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19EC" w:rsidRPr="000207CE" w:rsidRDefault="00C82997" w:rsidP="005819EC">
      <w:pPr>
        <w:spacing w:after="0" w:line="240" w:lineRule="auto"/>
        <w:rPr>
          <w:rFonts w:ascii="Century Gothic" w:hAnsi="Century Gothic"/>
          <w:sz w:val="24"/>
          <w:szCs w:val="24"/>
        </w:rPr>
      </w:pPr>
      <w:r w:rsidRPr="000207CE">
        <w:rPr>
          <w:rFonts w:ascii="Century Gothic" w:hAnsi="Century Gothic"/>
          <w:noProof/>
          <w:sz w:val="24"/>
          <w:szCs w:val="24"/>
        </w:rPr>
        <w:drawing>
          <wp:anchor distT="0" distB="0" distL="114300" distR="114300" simplePos="0" relativeHeight="251673600" behindDoc="0" locked="0" layoutInCell="1" allowOverlap="1">
            <wp:simplePos x="0" y="0"/>
            <wp:positionH relativeFrom="column">
              <wp:posOffset>1</wp:posOffset>
            </wp:positionH>
            <wp:positionV relativeFrom="page">
              <wp:posOffset>476250</wp:posOffset>
            </wp:positionV>
            <wp:extent cx="2724150" cy="1219835"/>
            <wp:effectExtent l="19050" t="19050" r="19050" b="1841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JWFA-SM-Image-FB-3-r.png"/>
                    <pic:cNvPicPr/>
                  </pic:nvPicPr>
                  <pic:blipFill>
                    <a:blip r:embed="rId6">
                      <a:extLst>
                        <a:ext uri="{28A0092B-C50C-407E-A947-70E740481C1C}">
                          <a14:useLocalDpi xmlns:a14="http://schemas.microsoft.com/office/drawing/2010/main" val="0"/>
                        </a:ext>
                      </a:extLst>
                    </a:blip>
                    <a:stretch>
                      <a:fillRect/>
                    </a:stretch>
                  </pic:blipFill>
                  <pic:spPr>
                    <a:xfrm>
                      <a:off x="0" y="0"/>
                      <a:ext cx="2724150" cy="1219835"/>
                    </a:xfrm>
                    <a:prstGeom prst="rect">
                      <a:avLst/>
                    </a:prstGeom>
                    <a:ln w="9525">
                      <a:solidFill>
                        <a:schemeClr val="tx1"/>
                      </a:solidFill>
                    </a:ln>
                  </pic:spPr>
                </pic:pic>
              </a:graphicData>
            </a:graphic>
            <wp14:sizeRelH relativeFrom="margin">
              <wp14:pctWidth>0</wp14:pctWidth>
            </wp14:sizeRelH>
            <wp14:sizeRelV relativeFrom="margin">
              <wp14:pctHeight>0</wp14:pctHeight>
            </wp14:sizeRelV>
          </wp:anchor>
        </w:drawing>
      </w:r>
      <w:r w:rsidR="00583974" w:rsidRPr="000207CE">
        <w:rPr>
          <w:rFonts w:ascii="Century Gothic" w:hAnsi="Century Gothic"/>
          <w:noProof/>
          <w:sz w:val="24"/>
          <w:szCs w:val="24"/>
        </w:rPr>
        <mc:AlternateContent>
          <mc:Choice Requires="wps">
            <w:drawing>
              <wp:anchor distT="0" distB="0" distL="114300" distR="114300" simplePos="0" relativeHeight="251660288" behindDoc="1" locked="1" layoutInCell="1" allowOverlap="1" wp14:anchorId="1B7835F5" wp14:editId="6DBAB97D">
                <wp:simplePos x="0" y="0"/>
                <wp:positionH relativeFrom="margin">
                  <wp:posOffset>2800350</wp:posOffset>
                </wp:positionH>
                <wp:positionV relativeFrom="margin">
                  <wp:posOffset>0</wp:posOffset>
                </wp:positionV>
                <wp:extent cx="2858770" cy="1238885"/>
                <wp:effectExtent l="0" t="0" r="17780" b="18415"/>
                <wp:wrapTight wrapText="bothSides">
                  <wp:wrapPolygon edited="0">
                    <wp:start x="0" y="0"/>
                    <wp:lineTo x="0" y="21589"/>
                    <wp:lineTo x="21590" y="21589"/>
                    <wp:lineTo x="21590" y="0"/>
                    <wp:lineTo x="0" y="0"/>
                  </wp:wrapPolygon>
                </wp:wrapTight>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8770" cy="1238885"/>
                        </a:xfrm>
                        <a:prstGeom prst="rect">
                          <a:avLst/>
                        </a:prstGeom>
                        <a:solidFill>
                          <a:srgbClr val="FFFFFF"/>
                        </a:solidFill>
                        <a:ln w="9525">
                          <a:solidFill>
                            <a:srgbClr val="000000"/>
                          </a:solidFill>
                          <a:miter lim="800000"/>
                          <a:headEnd/>
                          <a:tailEnd/>
                        </a:ln>
                      </wps:spPr>
                      <wps:txbx>
                        <w:txbxContent>
                          <w:p w:rsidR="00810C6A" w:rsidRDefault="00810C6A" w:rsidP="00211D8D">
                            <w:pPr>
                              <w:pStyle w:val="NormalWeb"/>
                              <w:spacing w:before="2" w:after="2"/>
                              <w:jc w:val="center"/>
                              <w:rPr>
                                <w:rFonts w:ascii="Arial" w:hAnsi="Arial" w:cs="Arial"/>
                                <w:sz w:val="24"/>
                                <w:szCs w:val="24"/>
                              </w:rPr>
                            </w:pPr>
                          </w:p>
                          <w:p w:rsidR="00BE49E0" w:rsidRDefault="00D96967" w:rsidP="00A64012">
                            <w:pPr>
                              <w:pStyle w:val="NormalWeb"/>
                              <w:spacing w:before="2" w:after="2"/>
                              <w:jc w:val="center"/>
                              <w:rPr>
                                <w:rFonts w:ascii="Arial" w:hAnsi="Arial" w:cs="Arial"/>
                                <w:b/>
                                <w:bCs/>
                                <w:color w:val="1D2226"/>
                                <w:sz w:val="28"/>
                                <w:szCs w:val="28"/>
                                <w:shd w:val="clear" w:color="auto" w:fill="FFFFFF"/>
                              </w:rPr>
                            </w:pPr>
                            <w:r>
                              <w:rPr>
                                <w:rFonts w:ascii="Arial" w:hAnsi="Arial" w:cs="Arial"/>
                                <w:b/>
                                <w:bCs/>
                                <w:color w:val="1D2226"/>
                                <w:sz w:val="28"/>
                                <w:szCs w:val="28"/>
                                <w:shd w:val="clear" w:color="auto" w:fill="FFFFFF"/>
                              </w:rPr>
                              <w:t>September 06</w:t>
                            </w:r>
                            <w:r w:rsidR="000922CC">
                              <w:rPr>
                                <w:rFonts w:ascii="Arial" w:hAnsi="Arial" w:cs="Arial"/>
                                <w:b/>
                                <w:bCs/>
                                <w:color w:val="1D2226"/>
                                <w:sz w:val="28"/>
                                <w:szCs w:val="28"/>
                                <w:shd w:val="clear" w:color="auto" w:fill="FFFFFF"/>
                              </w:rPr>
                              <w:t>, 2020</w:t>
                            </w:r>
                          </w:p>
                          <w:p w:rsidR="007D3545" w:rsidRDefault="007D3545" w:rsidP="007D3545">
                            <w:pPr>
                              <w:pStyle w:val="NormalWeb"/>
                              <w:spacing w:before="2" w:after="2"/>
                              <w:jc w:val="center"/>
                              <w:rPr>
                                <w:rFonts w:ascii="Arial" w:hAnsi="Arial" w:cs="Arial"/>
                                <w:sz w:val="24"/>
                                <w:szCs w:val="24"/>
                              </w:rPr>
                            </w:pPr>
                          </w:p>
                          <w:p w:rsidR="00EA627B" w:rsidRPr="002734A2" w:rsidRDefault="00EA627B" w:rsidP="007D3545">
                            <w:pPr>
                              <w:pStyle w:val="NormalWeb"/>
                              <w:spacing w:before="2" w:after="2"/>
                              <w:jc w:val="center"/>
                              <w:rPr>
                                <w:rFonts w:ascii="Arial" w:hAnsi="Arial" w:cs="Arial"/>
                                <w:sz w:val="24"/>
                                <w:szCs w:val="24"/>
                              </w:rPr>
                            </w:pPr>
                          </w:p>
                          <w:p w:rsidR="00BE49E0" w:rsidRPr="007032A4" w:rsidRDefault="00D96967" w:rsidP="00A64012">
                            <w:pPr>
                              <w:pStyle w:val="NormalWeb"/>
                              <w:spacing w:before="2" w:after="2"/>
                              <w:jc w:val="center"/>
                              <w:rPr>
                                <w:rFonts w:ascii="Arial" w:hAnsi="Arial" w:cs="Arial"/>
                                <w:b/>
                                <w:sz w:val="28"/>
                                <w:szCs w:val="28"/>
                              </w:rPr>
                            </w:pPr>
                            <w:r>
                              <w:rPr>
                                <w:rFonts w:ascii="Century Gothic" w:hAnsi="Century Gothic" w:cs="Arial"/>
                                <w:b/>
                                <w:bCs/>
                                <w:color w:val="000000"/>
                                <w:sz w:val="28"/>
                                <w:szCs w:val="28"/>
                              </w:rPr>
                              <w:t>Biblical Conflict Resolution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B7835F5" id="_x0000_t202" coordsize="21600,21600" o:spt="202" path="m,l,21600r21600,l21600,xe">
                <v:stroke joinstyle="miter"/>
                <v:path gradientshapeok="t" o:connecttype="rect"/>
              </v:shapetype>
              <v:shape id="Text Box 2" o:spid="_x0000_s1026" type="#_x0000_t202" style="position:absolute;margin-left:220.5pt;margin-top:0;width:225.1pt;height:97.5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">
                <v:textbox>
                  <w:txbxContent>
                    <w:p w:rsidR="00810C6A" w:rsidRDefault="00810C6A" w:rsidP="00211D8D">
                      <w:pPr>
                        <w:pStyle w:val="NormalWeb"/>
                        <w:spacing w:before="2" w:after="2"/>
                        <w:jc w:val="center"/>
                        <w:rPr>
                          <w:rFonts w:ascii="Arial" w:hAnsi="Arial" w:cs="Arial"/>
                          <w:sz w:val="24"/>
                          <w:szCs w:val="24"/>
                        </w:rPr>
                      </w:pPr>
                    </w:p>
                    <w:p w:rsidR="00BE49E0" w:rsidRDefault="00D96967" w:rsidP="00A64012">
                      <w:pPr>
                        <w:pStyle w:val="NormalWeb"/>
                        <w:spacing w:before="2" w:after="2"/>
                        <w:jc w:val="center"/>
                        <w:rPr>
                          <w:rFonts w:ascii="Arial" w:hAnsi="Arial" w:cs="Arial"/>
                          <w:b/>
                          <w:bCs/>
                          <w:color w:val="1D2226"/>
                          <w:sz w:val="28"/>
                          <w:szCs w:val="28"/>
                          <w:shd w:val="clear" w:color="auto" w:fill="FFFFFF"/>
                        </w:rPr>
                      </w:pPr>
                      <w:r>
                        <w:rPr>
                          <w:rFonts w:ascii="Arial" w:hAnsi="Arial" w:cs="Arial"/>
                          <w:b/>
                          <w:bCs/>
                          <w:color w:val="1D2226"/>
                          <w:sz w:val="28"/>
                          <w:szCs w:val="28"/>
                          <w:shd w:val="clear" w:color="auto" w:fill="FFFFFF"/>
                        </w:rPr>
                        <w:t>September 06</w:t>
                      </w:r>
                      <w:r w:rsidR="000922CC">
                        <w:rPr>
                          <w:rFonts w:ascii="Arial" w:hAnsi="Arial" w:cs="Arial"/>
                          <w:b/>
                          <w:bCs/>
                          <w:color w:val="1D2226"/>
                          <w:sz w:val="28"/>
                          <w:szCs w:val="28"/>
                          <w:shd w:val="clear" w:color="auto" w:fill="FFFFFF"/>
                        </w:rPr>
                        <w:t>, 2020</w:t>
                      </w:r>
                    </w:p>
                    <w:p w:rsidR="007D3545" w:rsidRDefault="007D3545" w:rsidP="007D3545">
                      <w:pPr>
                        <w:pStyle w:val="NormalWeb"/>
                        <w:spacing w:before="2" w:after="2"/>
                        <w:jc w:val="center"/>
                        <w:rPr>
                          <w:rFonts w:ascii="Arial" w:hAnsi="Arial" w:cs="Arial"/>
                          <w:sz w:val="24"/>
                          <w:szCs w:val="24"/>
                        </w:rPr>
                      </w:pPr>
                    </w:p>
                    <w:p w:rsidR="00EA627B" w:rsidRPr="002734A2" w:rsidRDefault="00EA627B" w:rsidP="007D3545">
                      <w:pPr>
                        <w:pStyle w:val="NormalWeb"/>
                        <w:spacing w:before="2" w:after="2"/>
                        <w:jc w:val="center"/>
                        <w:rPr>
                          <w:rFonts w:ascii="Arial" w:hAnsi="Arial" w:cs="Arial"/>
                          <w:sz w:val="24"/>
                          <w:szCs w:val="24"/>
                        </w:rPr>
                      </w:pPr>
                    </w:p>
                    <w:p w:rsidR="00BE49E0" w:rsidRPr="007032A4" w:rsidRDefault="00D96967" w:rsidP="00A64012">
                      <w:pPr>
                        <w:pStyle w:val="NormalWeb"/>
                        <w:spacing w:before="2" w:after="2"/>
                        <w:jc w:val="center"/>
                        <w:rPr>
                          <w:rFonts w:ascii="Arial" w:hAnsi="Arial" w:cs="Arial"/>
                          <w:b/>
                          <w:sz w:val="28"/>
                          <w:szCs w:val="28"/>
                        </w:rPr>
                      </w:pPr>
                      <w:r>
                        <w:rPr>
                          <w:rFonts w:ascii="Century Gothic" w:hAnsi="Century Gothic" w:cs="Arial"/>
                          <w:b/>
                          <w:bCs/>
                          <w:color w:val="000000"/>
                          <w:sz w:val="28"/>
                          <w:szCs w:val="28"/>
                        </w:rPr>
                        <w:t>Biblical Conflict Resolution</w:t>
                      </w:r>
                    </w:p>
                  </w:txbxContent>
                </v:textbox>
                <w10:wrap type="tight" anchorx="margin" anchory="margin"/>
                <w10:anchorlock/>
              </v:shape>
            </w:pict>
          </mc:Fallback>
        </mc:AlternateContent>
      </w:r>
    </w:p>
    <w:p w:rsidR="0068155B" w:rsidRPr="005C0279" w:rsidRDefault="0068155B" w:rsidP="0068155B">
      <w:pPr>
        <w:spacing w:after="0" w:line="240" w:lineRule="auto"/>
        <w:ind w:right="100"/>
        <w:rPr>
          <w:rFonts w:ascii="Century Gothic" w:eastAsia="Times New Roman" w:hAnsi="Century Gothic" w:cs="Times New Roman"/>
          <w:color w:val="auto"/>
          <w:sz w:val="24"/>
          <w:szCs w:val="24"/>
        </w:rPr>
      </w:pPr>
      <w:r w:rsidRPr="005C0279">
        <w:rPr>
          <w:rFonts w:ascii="Century Gothic" w:eastAsia="Times New Roman" w:hAnsi="Century Gothic" w:cs="Arial"/>
          <w:i/>
          <w:iCs/>
          <w:sz w:val="24"/>
          <w:szCs w:val="24"/>
        </w:rPr>
        <w:t>Silent Meditation</w:t>
      </w:r>
    </w:p>
    <w:p w:rsidR="007E4A10" w:rsidRPr="003E099F" w:rsidRDefault="007E4A10" w:rsidP="007E4A10">
      <w:pPr>
        <w:pStyle w:val="NormalWeb"/>
        <w:spacing w:before="2" w:after="2"/>
        <w:ind w:right="100" w:firstLine="540"/>
        <w:rPr>
          <w:rFonts w:ascii="Century Gothic" w:hAnsi="Century Gothic"/>
          <w:sz w:val="24"/>
          <w:szCs w:val="24"/>
        </w:rPr>
      </w:pPr>
      <w:r w:rsidRPr="003E099F">
        <w:rPr>
          <w:rFonts w:ascii="Century Gothic" w:hAnsi="Century Gothic" w:cs="Arial"/>
          <w:i/>
          <w:iCs/>
          <w:sz w:val="24"/>
          <w:szCs w:val="24"/>
        </w:rPr>
        <w:t>The safety of our souls is to be wherever Jesus is. Jesus is calling us to the reign of peace and justice. Out in the turbulent water is our redemption. Out in the chaotic waters being calmed by the God who loves and cares for us. Out in the chaos of the world where the violence and hate need naming, need to be called to account, need to be changed and forgiven and yes calmed into peace.</w:t>
      </w:r>
    </w:p>
    <w:p w:rsidR="007E4A10" w:rsidRPr="00B1524A" w:rsidRDefault="007E4A10" w:rsidP="007E4A10">
      <w:pPr>
        <w:spacing w:after="0" w:line="240" w:lineRule="auto"/>
        <w:rPr>
          <w:rFonts w:ascii="Century Gothic" w:hAnsi="Century Gothic"/>
          <w:sz w:val="24"/>
          <w:szCs w:val="24"/>
        </w:rPr>
      </w:pPr>
    </w:p>
    <w:p w:rsidR="007E4A10" w:rsidRPr="003E099F" w:rsidRDefault="007E4A10" w:rsidP="007E4A10">
      <w:pPr>
        <w:pStyle w:val="NormalWeb"/>
        <w:spacing w:before="2" w:after="2"/>
        <w:rPr>
          <w:rFonts w:ascii="Century Gothic" w:hAnsi="Century Gothic"/>
          <w:sz w:val="24"/>
          <w:szCs w:val="24"/>
        </w:rPr>
      </w:pPr>
      <w:r w:rsidRPr="003E099F">
        <w:rPr>
          <w:rFonts w:ascii="Century Gothic" w:hAnsi="Century Gothic" w:cs="Arial"/>
          <w:i/>
          <w:iCs/>
          <w:sz w:val="24"/>
          <w:szCs w:val="24"/>
        </w:rPr>
        <w:t>Prelude</w:t>
      </w:r>
      <w:r w:rsidRPr="003E099F">
        <w:rPr>
          <w:rStyle w:val="apple-tab-span"/>
          <w:rFonts w:ascii="Century Gothic" w:hAnsi="Century Gothic" w:cs="Arial"/>
          <w:i/>
          <w:iCs/>
          <w:sz w:val="24"/>
          <w:szCs w:val="24"/>
        </w:rPr>
        <w:tab/>
      </w:r>
      <w:r w:rsidRPr="003E099F">
        <w:rPr>
          <w:rStyle w:val="apple-tab-span"/>
          <w:rFonts w:ascii="Century Gothic" w:hAnsi="Century Gothic" w:cs="Arial"/>
          <w:i/>
          <w:iCs/>
          <w:sz w:val="24"/>
          <w:szCs w:val="24"/>
        </w:rPr>
        <w:tab/>
      </w:r>
      <w:r w:rsidRPr="003E099F">
        <w:rPr>
          <w:rFonts w:ascii="Century Gothic" w:hAnsi="Century Gothic" w:cs="Arial"/>
          <w:i/>
          <w:iCs/>
          <w:sz w:val="24"/>
          <w:szCs w:val="24"/>
        </w:rPr>
        <w:t>“Morning Has Broken”</w:t>
      </w:r>
    </w:p>
    <w:p w:rsidR="007E4A10" w:rsidRPr="00B1524A" w:rsidRDefault="007E4A10" w:rsidP="007E4A10">
      <w:pPr>
        <w:spacing w:after="0" w:line="240" w:lineRule="auto"/>
        <w:rPr>
          <w:rFonts w:ascii="Century Gothic" w:hAnsi="Century Gothic"/>
          <w:sz w:val="24"/>
          <w:szCs w:val="24"/>
        </w:rPr>
      </w:pPr>
    </w:p>
    <w:p w:rsidR="007E4A10" w:rsidRPr="00B1524A" w:rsidRDefault="007E4A10" w:rsidP="007E4A10">
      <w:pPr>
        <w:pStyle w:val="NormalWeb"/>
        <w:spacing w:before="2" w:after="2"/>
        <w:ind w:right="100"/>
        <w:rPr>
          <w:rFonts w:ascii="Century Gothic" w:hAnsi="Century Gothic"/>
          <w:sz w:val="24"/>
          <w:szCs w:val="24"/>
        </w:rPr>
      </w:pPr>
      <w:r w:rsidRPr="00B1524A">
        <w:rPr>
          <w:rFonts w:ascii="Century Gothic" w:hAnsi="Century Gothic" w:cs="Arial"/>
          <w:i/>
          <w:iCs/>
          <w:color w:val="000000"/>
          <w:sz w:val="24"/>
          <w:szCs w:val="24"/>
        </w:rPr>
        <w:t>Welcome to Worship</w:t>
      </w:r>
    </w:p>
    <w:p w:rsidR="007E4A10" w:rsidRPr="00B1524A" w:rsidRDefault="007E4A10" w:rsidP="007E4A10">
      <w:pPr>
        <w:pStyle w:val="NormalWeb"/>
        <w:spacing w:before="2" w:after="2"/>
        <w:jc w:val="center"/>
        <w:rPr>
          <w:rFonts w:ascii="Century Gothic" w:hAnsi="Century Gothic"/>
          <w:sz w:val="24"/>
          <w:szCs w:val="24"/>
        </w:rPr>
      </w:pPr>
      <w:r w:rsidRPr="00B1524A">
        <w:rPr>
          <w:rFonts w:ascii="Century Gothic" w:hAnsi="Century Gothic" w:cs="Arial"/>
          <w:color w:val="000000"/>
          <w:sz w:val="24"/>
          <w:szCs w:val="24"/>
        </w:rPr>
        <w:t>One: Whoever you are and wherever you are on life’s journey,</w:t>
      </w:r>
    </w:p>
    <w:p w:rsidR="007E4A10" w:rsidRPr="00B1524A" w:rsidRDefault="007E4A10" w:rsidP="007E4A10">
      <w:pPr>
        <w:pStyle w:val="NormalWeb"/>
        <w:spacing w:before="2" w:after="2"/>
        <w:jc w:val="center"/>
        <w:rPr>
          <w:rFonts w:ascii="Century Gothic" w:hAnsi="Century Gothic"/>
          <w:sz w:val="24"/>
          <w:szCs w:val="24"/>
        </w:rPr>
      </w:pPr>
      <w:r w:rsidRPr="00B1524A">
        <w:rPr>
          <w:rFonts w:ascii="Century Gothic" w:hAnsi="Century Gothic" w:cs="Arial"/>
          <w:color w:val="000000"/>
          <w:sz w:val="24"/>
          <w:szCs w:val="24"/>
        </w:rPr>
        <w:t xml:space="preserve">ALL: </w:t>
      </w:r>
      <w:r w:rsidRPr="00B1524A">
        <w:rPr>
          <w:rFonts w:ascii="Century Gothic" w:hAnsi="Century Gothic" w:cs="Arial"/>
          <w:b/>
          <w:bCs/>
          <w:color w:val="000000"/>
          <w:sz w:val="24"/>
          <w:szCs w:val="24"/>
        </w:rPr>
        <w:t>We welcome you here.</w:t>
      </w:r>
    </w:p>
    <w:p w:rsidR="007E4A10" w:rsidRPr="00B1524A" w:rsidRDefault="007E4A10" w:rsidP="007E4A10">
      <w:pPr>
        <w:spacing w:after="0" w:line="240" w:lineRule="auto"/>
        <w:rPr>
          <w:rFonts w:ascii="Century Gothic" w:hAnsi="Century Gothic"/>
          <w:sz w:val="24"/>
          <w:szCs w:val="24"/>
        </w:rPr>
      </w:pPr>
    </w:p>
    <w:p w:rsidR="007E4A10" w:rsidRPr="00B1524A" w:rsidRDefault="007E4A10" w:rsidP="007E4A10">
      <w:pPr>
        <w:pStyle w:val="NormalWeb"/>
        <w:spacing w:before="2" w:after="2"/>
        <w:rPr>
          <w:rFonts w:ascii="Century Gothic" w:hAnsi="Century Gothic"/>
          <w:sz w:val="24"/>
          <w:szCs w:val="24"/>
        </w:rPr>
      </w:pPr>
      <w:r w:rsidRPr="00B1524A">
        <w:rPr>
          <w:rFonts w:ascii="Century Gothic" w:hAnsi="Century Gothic" w:cs="Arial"/>
          <w:i/>
          <w:iCs/>
          <w:color w:val="000000"/>
          <w:sz w:val="24"/>
          <w:szCs w:val="24"/>
        </w:rPr>
        <w:t>Opening Comments</w:t>
      </w:r>
    </w:p>
    <w:p w:rsidR="007E4A10" w:rsidRPr="00B1524A" w:rsidRDefault="007E4A10" w:rsidP="007E4A10">
      <w:pPr>
        <w:spacing w:after="0" w:line="240" w:lineRule="auto"/>
        <w:rPr>
          <w:rFonts w:ascii="Century Gothic" w:hAnsi="Century Gothic"/>
          <w:sz w:val="24"/>
          <w:szCs w:val="24"/>
        </w:rPr>
      </w:pPr>
    </w:p>
    <w:p w:rsidR="007E4A10" w:rsidRPr="00B1524A" w:rsidRDefault="007E4A10" w:rsidP="007E4A10">
      <w:pPr>
        <w:pStyle w:val="NormalWeb"/>
        <w:spacing w:before="2" w:after="2"/>
        <w:rPr>
          <w:rFonts w:ascii="Century Gothic" w:hAnsi="Century Gothic"/>
          <w:sz w:val="24"/>
          <w:szCs w:val="24"/>
        </w:rPr>
      </w:pPr>
      <w:r w:rsidRPr="00B1524A">
        <w:rPr>
          <w:rFonts w:ascii="Century Gothic" w:hAnsi="Century Gothic" w:cs="Arial"/>
          <w:i/>
          <w:iCs/>
          <w:color w:val="000000"/>
          <w:sz w:val="24"/>
          <w:szCs w:val="24"/>
        </w:rPr>
        <w:t>Ringing of the Bell</w:t>
      </w:r>
    </w:p>
    <w:p w:rsidR="007E4A10" w:rsidRPr="00B1524A" w:rsidRDefault="007E4A10" w:rsidP="007E4A10">
      <w:pPr>
        <w:spacing w:after="0" w:line="240" w:lineRule="auto"/>
        <w:rPr>
          <w:rFonts w:ascii="Century Gothic" w:hAnsi="Century Gothic"/>
          <w:sz w:val="24"/>
          <w:szCs w:val="24"/>
        </w:rPr>
      </w:pPr>
    </w:p>
    <w:p w:rsidR="007E4A10" w:rsidRPr="00B1524A" w:rsidRDefault="007E4A10" w:rsidP="007E4A10">
      <w:pPr>
        <w:pStyle w:val="NormalWeb"/>
        <w:spacing w:before="2" w:after="2"/>
        <w:rPr>
          <w:rFonts w:ascii="Century Gothic" w:hAnsi="Century Gothic"/>
          <w:sz w:val="24"/>
          <w:szCs w:val="24"/>
        </w:rPr>
      </w:pPr>
      <w:r w:rsidRPr="00B1524A">
        <w:rPr>
          <w:rFonts w:ascii="Century Gothic" w:hAnsi="Century Gothic" w:cs="Arial"/>
          <w:i/>
          <w:iCs/>
          <w:color w:val="000000"/>
          <w:sz w:val="24"/>
          <w:szCs w:val="24"/>
        </w:rPr>
        <w:t>Call to Worship</w:t>
      </w:r>
    </w:p>
    <w:p w:rsidR="007E4A10" w:rsidRPr="003E099F" w:rsidRDefault="007E4A10" w:rsidP="007E4A10">
      <w:pPr>
        <w:pStyle w:val="NormalWeb"/>
        <w:spacing w:before="2" w:after="2"/>
        <w:rPr>
          <w:rFonts w:ascii="Century Gothic" w:hAnsi="Century Gothic"/>
          <w:sz w:val="24"/>
          <w:szCs w:val="24"/>
        </w:rPr>
      </w:pPr>
      <w:r w:rsidRPr="003E099F">
        <w:rPr>
          <w:rFonts w:ascii="Century Gothic" w:hAnsi="Century Gothic" w:cs="Arial"/>
          <w:i/>
          <w:iCs/>
          <w:sz w:val="24"/>
          <w:szCs w:val="24"/>
        </w:rPr>
        <w:t>God, Make us instruments of your peace.</w:t>
      </w:r>
    </w:p>
    <w:p w:rsidR="007E4A10" w:rsidRPr="003E099F" w:rsidRDefault="007E4A10" w:rsidP="007E4A10">
      <w:pPr>
        <w:pStyle w:val="NormalWeb"/>
        <w:spacing w:before="2" w:after="2"/>
        <w:rPr>
          <w:rFonts w:ascii="Century Gothic" w:hAnsi="Century Gothic"/>
          <w:b/>
          <w:sz w:val="24"/>
          <w:szCs w:val="24"/>
        </w:rPr>
      </w:pPr>
      <w:r w:rsidRPr="003E099F">
        <w:rPr>
          <w:rFonts w:ascii="Century Gothic" w:hAnsi="Century Gothic" w:cs="Arial"/>
          <w:b/>
          <w:i/>
          <w:iCs/>
          <w:sz w:val="24"/>
          <w:szCs w:val="24"/>
        </w:rPr>
        <w:t>All: Where there is hatred, let us sow love.</w:t>
      </w:r>
    </w:p>
    <w:p w:rsidR="007E4A10" w:rsidRPr="003E099F" w:rsidRDefault="007E4A10" w:rsidP="007E4A10">
      <w:pPr>
        <w:pStyle w:val="NormalWeb"/>
        <w:spacing w:before="2" w:after="2"/>
        <w:rPr>
          <w:rFonts w:ascii="Century Gothic" w:hAnsi="Century Gothic"/>
          <w:sz w:val="24"/>
          <w:szCs w:val="24"/>
        </w:rPr>
      </w:pPr>
      <w:r w:rsidRPr="003E099F">
        <w:rPr>
          <w:rFonts w:ascii="Century Gothic" w:hAnsi="Century Gothic" w:cs="Arial"/>
          <w:i/>
          <w:iCs/>
          <w:sz w:val="24"/>
          <w:szCs w:val="24"/>
        </w:rPr>
        <w:t>Where there is injury, pardon.</w:t>
      </w:r>
    </w:p>
    <w:p w:rsidR="007E4A10" w:rsidRPr="003E099F" w:rsidRDefault="007E4A10" w:rsidP="007E4A10">
      <w:pPr>
        <w:pStyle w:val="NormalWeb"/>
        <w:spacing w:before="2" w:after="2"/>
        <w:rPr>
          <w:rFonts w:ascii="Century Gothic" w:hAnsi="Century Gothic"/>
          <w:b/>
          <w:sz w:val="24"/>
          <w:szCs w:val="24"/>
        </w:rPr>
      </w:pPr>
      <w:r w:rsidRPr="003E099F">
        <w:rPr>
          <w:rFonts w:ascii="Century Gothic" w:hAnsi="Century Gothic" w:cs="Arial"/>
          <w:b/>
          <w:i/>
          <w:iCs/>
          <w:sz w:val="24"/>
          <w:szCs w:val="24"/>
        </w:rPr>
        <w:t>All: Where there is doubt, faith.</w:t>
      </w:r>
    </w:p>
    <w:p w:rsidR="007E4A10" w:rsidRPr="003E099F" w:rsidRDefault="007E4A10" w:rsidP="007E4A10">
      <w:pPr>
        <w:pStyle w:val="NormalWeb"/>
        <w:spacing w:before="2" w:after="2"/>
        <w:rPr>
          <w:rFonts w:ascii="Century Gothic" w:hAnsi="Century Gothic"/>
          <w:sz w:val="24"/>
          <w:szCs w:val="24"/>
        </w:rPr>
      </w:pPr>
      <w:r w:rsidRPr="003E099F">
        <w:rPr>
          <w:rFonts w:ascii="Century Gothic" w:hAnsi="Century Gothic" w:cs="Arial"/>
          <w:i/>
          <w:iCs/>
          <w:sz w:val="24"/>
          <w:szCs w:val="24"/>
        </w:rPr>
        <w:t>Where there is despair, hope.</w:t>
      </w:r>
    </w:p>
    <w:p w:rsidR="007E4A10" w:rsidRPr="003E099F" w:rsidRDefault="007E4A10" w:rsidP="007E4A10">
      <w:pPr>
        <w:pStyle w:val="NormalWeb"/>
        <w:spacing w:before="2" w:after="2"/>
        <w:rPr>
          <w:rFonts w:ascii="Century Gothic" w:hAnsi="Century Gothic"/>
          <w:b/>
          <w:sz w:val="24"/>
          <w:szCs w:val="24"/>
        </w:rPr>
      </w:pPr>
      <w:r w:rsidRPr="003E099F">
        <w:rPr>
          <w:rFonts w:ascii="Century Gothic" w:hAnsi="Century Gothic" w:cs="Arial"/>
          <w:b/>
          <w:i/>
          <w:iCs/>
          <w:sz w:val="24"/>
          <w:szCs w:val="24"/>
        </w:rPr>
        <w:t>All: Where there is darkness, light.</w:t>
      </w:r>
    </w:p>
    <w:p w:rsidR="007E4A10" w:rsidRPr="003E099F" w:rsidRDefault="007E4A10" w:rsidP="007E4A10">
      <w:pPr>
        <w:pStyle w:val="NormalWeb"/>
        <w:spacing w:before="2" w:after="2"/>
        <w:rPr>
          <w:rFonts w:ascii="Century Gothic" w:hAnsi="Century Gothic"/>
          <w:sz w:val="24"/>
          <w:szCs w:val="24"/>
        </w:rPr>
      </w:pPr>
      <w:r w:rsidRPr="003E099F">
        <w:rPr>
          <w:rFonts w:ascii="Century Gothic" w:hAnsi="Century Gothic" w:cs="Arial"/>
          <w:i/>
          <w:iCs/>
          <w:sz w:val="24"/>
          <w:szCs w:val="24"/>
        </w:rPr>
        <w:t>Where there is sadness, joy.</w:t>
      </w:r>
    </w:p>
    <w:p w:rsidR="007E4A10" w:rsidRPr="003E099F" w:rsidRDefault="007E4A10" w:rsidP="007E4A10">
      <w:pPr>
        <w:pStyle w:val="NormalWeb"/>
        <w:spacing w:before="2" w:after="2"/>
        <w:rPr>
          <w:rFonts w:ascii="Century Gothic" w:hAnsi="Century Gothic"/>
          <w:sz w:val="24"/>
          <w:szCs w:val="24"/>
        </w:rPr>
      </w:pPr>
      <w:r w:rsidRPr="003E099F">
        <w:rPr>
          <w:rFonts w:ascii="Century Gothic" w:hAnsi="Century Gothic" w:cs="Arial"/>
          <w:i/>
          <w:iCs/>
          <w:sz w:val="24"/>
          <w:szCs w:val="24"/>
        </w:rPr>
        <w:t>O Divine creator, Grant that we may</w:t>
      </w:r>
    </w:p>
    <w:p w:rsidR="007E4A10" w:rsidRPr="003E099F" w:rsidRDefault="007E4A10" w:rsidP="007E4A10">
      <w:pPr>
        <w:pStyle w:val="NormalWeb"/>
        <w:spacing w:before="2" w:after="2"/>
        <w:rPr>
          <w:rFonts w:ascii="Century Gothic" w:hAnsi="Century Gothic"/>
          <w:b/>
          <w:sz w:val="24"/>
          <w:szCs w:val="24"/>
        </w:rPr>
      </w:pPr>
      <w:r w:rsidRPr="003E099F">
        <w:rPr>
          <w:rFonts w:ascii="Century Gothic" w:hAnsi="Century Gothic" w:cs="Arial"/>
          <w:b/>
          <w:i/>
          <w:iCs/>
          <w:sz w:val="24"/>
          <w:szCs w:val="24"/>
        </w:rPr>
        <w:t>All: not so much seek to be consoled as to console;</w:t>
      </w:r>
    </w:p>
    <w:p w:rsidR="007E4A10" w:rsidRPr="003E099F" w:rsidRDefault="007E4A10" w:rsidP="007E4A10">
      <w:pPr>
        <w:pStyle w:val="NormalWeb"/>
        <w:spacing w:before="2" w:after="2"/>
        <w:rPr>
          <w:rFonts w:ascii="Century Gothic" w:hAnsi="Century Gothic"/>
          <w:sz w:val="24"/>
          <w:szCs w:val="24"/>
        </w:rPr>
      </w:pPr>
      <w:r w:rsidRPr="003E099F">
        <w:rPr>
          <w:rFonts w:ascii="Century Gothic" w:hAnsi="Century Gothic" w:cs="Arial"/>
          <w:i/>
          <w:iCs/>
          <w:sz w:val="24"/>
          <w:szCs w:val="24"/>
        </w:rPr>
        <w:t>To be understood as to understand;</w:t>
      </w:r>
    </w:p>
    <w:p w:rsidR="007E4A10" w:rsidRPr="003E099F" w:rsidRDefault="007E4A10" w:rsidP="007E4A10">
      <w:pPr>
        <w:pStyle w:val="NormalWeb"/>
        <w:spacing w:before="2" w:after="2"/>
        <w:rPr>
          <w:rFonts w:ascii="Century Gothic" w:hAnsi="Century Gothic"/>
          <w:b/>
          <w:sz w:val="24"/>
          <w:szCs w:val="24"/>
        </w:rPr>
      </w:pPr>
      <w:r w:rsidRPr="003E099F">
        <w:rPr>
          <w:rFonts w:ascii="Century Gothic" w:hAnsi="Century Gothic" w:cs="Arial"/>
          <w:b/>
          <w:i/>
          <w:iCs/>
          <w:sz w:val="24"/>
          <w:szCs w:val="24"/>
        </w:rPr>
        <w:lastRenderedPageBreak/>
        <w:t>All: To be loved as to love.</w:t>
      </w:r>
    </w:p>
    <w:p w:rsidR="007E4A10" w:rsidRPr="003E099F" w:rsidRDefault="007E4A10" w:rsidP="007E4A10">
      <w:pPr>
        <w:pStyle w:val="NormalWeb"/>
        <w:spacing w:before="2" w:after="2"/>
        <w:rPr>
          <w:rFonts w:ascii="Century Gothic" w:hAnsi="Century Gothic"/>
          <w:sz w:val="24"/>
          <w:szCs w:val="24"/>
        </w:rPr>
      </w:pPr>
      <w:r w:rsidRPr="003E099F">
        <w:rPr>
          <w:rFonts w:ascii="Century Gothic" w:hAnsi="Century Gothic" w:cs="Arial"/>
          <w:i/>
          <w:iCs/>
          <w:sz w:val="24"/>
          <w:szCs w:val="24"/>
        </w:rPr>
        <w:t>For it is in giving that we receive;</w:t>
      </w:r>
    </w:p>
    <w:p w:rsidR="007E4A10" w:rsidRPr="003E099F" w:rsidRDefault="007E4A10" w:rsidP="007E4A10">
      <w:pPr>
        <w:pStyle w:val="NormalWeb"/>
        <w:spacing w:before="2" w:after="2"/>
        <w:rPr>
          <w:rFonts w:ascii="Century Gothic" w:hAnsi="Century Gothic"/>
          <w:b/>
          <w:sz w:val="24"/>
          <w:szCs w:val="24"/>
        </w:rPr>
      </w:pPr>
      <w:r w:rsidRPr="003E099F">
        <w:rPr>
          <w:rFonts w:ascii="Century Gothic" w:hAnsi="Century Gothic" w:cs="Arial"/>
          <w:b/>
          <w:i/>
          <w:iCs/>
          <w:sz w:val="24"/>
          <w:szCs w:val="24"/>
        </w:rPr>
        <w:t>All: It is in pardoning that we are pardoned;</w:t>
      </w:r>
    </w:p>
    <w:p w:rsidR="007E4A10" w:rsidRPr="003E099F" w:rsidRDefault="007E4A10" w:rsidP="007E4A10">
      <w:pPr>
        <w:pStyle w:val="NormalWeb"/>
        <w:spacing w:before="2" w:after="2"/>
        <w:rPr>
          <w:rFonts w:ascii="Century Gothic" w:hAnsi="Century Gothic"/>
          <w:sz w:val="24"/>
          <w:szCs w:val="24"/>
        </w:rPr>
      </w:pPr>
      <w:r w:rsidRPr="003E099F">
        <w:rPr>
          <w:rFonts w:ascii="Century Gothic" w:hAnsi="Century Gothic" w:cs="Arial"/>
          <w:i/>
          <w:iCs/>
          <w:sz w:val="24"/>
          <w:szCs w:val="24"/>
        </w:rPr>
        <w:t>And it is in Dying that we are born to eternal life.</w:t>
      </w:r>
    </w:p>
    <w:p w:rsidR="007E4A10" w:rsidRPr="00B1524A" w:rsidRDefault="007E4A10" w:rsidP="007E4A10">
      <w:pPr>
        <w:spacing w:after="0" w:line="240" w:lineRule="auto"/>
        <w:rPr>
          <w:rFonts w:ascii="Century Gothic" w:hAnsi="Century Gothic"/>
          <w:sz w:val="24"/>
          <w:szCs w:val="24"/>
        </w:rPr>
      </w:pPr>
    </w:p>
    <w:p w:rsidR="007E4A10" w:rsidRPr="003E099F" w:rsidRDefault="007E4A10" w:rsidP="007E4A10">
      <w:pPr>
        <w:pStyle w:val="NormalWeb"/>
        <w:spacing w:before="2" w:after="2"/>
        <w:rPr>
          <w:rFonts w:ascii="Century Gothic" w:hAnsi="Century Gothic"/>
          <w:sz w:val="24"/>
          <w:szCs w:val="24"/>
        </w:rPr>
      </w:pPr>
      <w:r w:rsidRPr="003E099F">
        <w:rPr>
          <w:rFonts w:ascii="Century Gothic" w:hAnsi="Century Gothic" w:cs="Arial"/>
          <w:sz w:val="24"/>
          <w:szCs w:val="24"/>
        </w:rPr>
        <w:t>↑</w:t>
      </w:r>
      <w:r w:rsidRPr="003E099F">
        <w:rPr>
          <w:rFonts w:ascii="Century Gothic" w:hAnsi="Century Gothic" w:cs="Arial"/>
          <w:i/>
          <w:iCs/>
          <w:sz w:val="24"/>
          <w:szCs w:val="24"/>
        </w:rPr>
        <w:t>Opening Song</w:t>
      </w:r>
      <w:r w:rsidRPr="003E099F">
        <w:rPr>
          <w:rStyle w:val="apple-tab-span"/>
          <w:rFonts w:ascii="Century Gothic" w:hAnsi="Century Gothic" w:cs="Arial"/>
          <w:i/>
          <w:iCs/>
          <w:sz w:val="24"/>
          <w:szCs w:val="24"/>
        </w:rPr>
        <w:tab/>
      </w:r>
      <w:r w:rsidRPr="003E099F">
        <w:rPr>
          <w:rFonts w:ascii="Century Gothic" w:hAnsi="Century Gothic" w:cs="Arial"/>
          <w:i/>
          <w:iCs/>
          <w:sz w:val="24"/>
          <w:szCs w:val="24"/>
        </w:rPr>
        <w:t>“We Can Work it Out”</w:t>
      </w:r>
      <w:r w:rsidRPr="003E099F">
        <w:rPr>
          <w:rStyle w:val="apple-tab-span"/>
          <w:rFonts w:ascii="Century Gothic" w:hAnsi="Century Gothic" w:cs="Arial"/>
          <w:i/>
          <w:iCs/>
          <w:sz w:val="24"/>
          <w:szCs w:val="24"/>
        </w:rPr>
        <w:tab/>
      </w:r>
      <w:r w:rsidR="00D4246E">
        <w:rPr>
          <w:rStyle w:val="apple-tab-span"/>
          <w:rFonts w:ascii="Century Gothic" w:hAnsi="Century Gothic" w:cs="Arial"/>
          <w:i/>
          <w:iCs/>
          <w:sz w:val="24"/>
          <w:szCs w:val="24"/>
        </w:rPr>
        <w:tab/>
      </w:r>
      <w:r w:rsidRPr="003E099F">
        <w:rPr>
          <w:rFonts w:ascii="Century Gothic" w:hAnsi="Century Gothic" w:cs="Arial"/>
          <w:i/>
          <w:iCs/>
          <w:sz w:val="24"/>
          <w:szCs w:val="24"/>
        </w:rPr>
        <w:t>Lennon/McCartney</w:t>
      </w:r>
    </w:p>
    <w:p w:rsidR="007E4A10" w:rsidRPr="00B1524A" w:rsidRDefault="007E4A10" w:rsidP="007E4A10">
      <w:pPr>
        <w:spacing w:after="0" w:line="240" w:lineRule="auto"/>
        <w:rPr>
          <w:rFonts w:ascii="Century Gothic" w:hAnsi="Century Gothic"/>
          <w:sz w:val="24"/>
          <w:szCs w:val="24"/>
        </w:rPr>
      </w:pPr>
    </w:p>
    <w:p w:rsidR="007E4A10" w:rsidRPr="00B1524A" w:rsidRDefault="007E4A10" w:rsidP="007E4A10">
      <w:pPr>
        <w:pStyle w:val="NormalWeb"/>
        <w:spacing w:before="2" w:after="2"/>
        <w:rPr>
          <w:rFonts w:ascii="Century Gothic" w:hAnsi="Century Gothic"/>
          <w:sz w:val="24"/>
          <w:szCs w:val="24"/>
        </w:rPr>
      </w:pPr>
      <w:r w:rsidRPr="00B1524A">
        <w:rPr>
          <w:rFonts w:ascii="Century Gothic" w:hAnsi="Century Gothic" w:cs="Arial"/>
          <w:i/>
          <w:iCs/>
          <w:color w:val="000000"/>
          <w:sz w:val="24"/>
          <w:szCs w:val="24"/>
        </w:rPr>
        <w:t>Scripture</w:t>
      </w:r>
      <w:r>
        <w:rPr>
          <w:rFonts w:ascii="Century Gothic" w:hAnsi="Century Gothic" w:cs="Arial"/>
          <w:i/>
          <w:iCs/>
          <w:color w:val="000000"/>
          <w:sz w:val="24"/>
          <w:szCs w:val="24"/>
        </w:rPr>
        <w:tab/>
      </w:r>
      <w:r>
        <w:rPr>
          <w:rFonts w:ascii="Century Gothic" w:hAnsi="Century Gothic" w:cs="Arial"/>
          <w:i/>
          <w:iCs/>
          <w:color w:val="000000"/>
          <w:sz w:val="24"/>
          <w:szCs w:val="24"/>
        </w:rPr>
        <w:tab/>
      </w:r>
      <w:r>
        <w:rPr>
          <w:rFonts w:ascii="Century Gothic" w:hAnsi="Century Gothic" w:cs="Arial"/>
          <w:i/>
          <w:iCs/>
          <w:color w:val="000000"/>
          <w:sz w:val="24"/>
          <w:szCs w:val="24"/>
        </w:rPr>
        <w:tab/>
      </w:r>
      <w:r>
        <w:rPr>
          <w:rFonts w:ascii="Century Gothic" w:hAnsi="Century Gothic" w:cs="Arial"/>
          <w:i/>
          <w:iCs/>
          <w:color w:val="000000"/>
          <w:sz w:val="24"/>
          <w:szCs w:val="24"/>
        </w:rPr>
        <w:tab/>
      </w:r>
      <w:r>
        <w:rPr>
          <w:rFonts w:ascii="Century Gothic" w:hAnsi="Century Gothic" w:cs="Arial"/>
          <w:i/>
          <w:iCs/>
          <w:color w:val="000000"/>
          <w:sz w:val="24"/>
          <w:szCs w:val="24"/>
        </w:rPr>
        <w:tab/>
      </w:r>
      <w:r>
        <w:rPr>
          <w:rFonts w:ascii="Century Gothic" w:hAnsi="Century Gothic" w:cs="Arial"/>
          <w:i/>
          <w:iCs/>
          <w:color w:val="000000"/>
          <w:sz w:val="24"/>
          <w:szCs w:val="24"/>
        </w:rPr>
        <w:tab/>
      </w:r>
      <w:r>
        <w:rPr>
          <w:rFonts w:ascii="Century Gothic" w:hAnsi="Century Gothic" w:cs="Arial"/>
          <w:i/>
          <w:iCs/>
          <w:color w:val="000000"/>
          <w:sz w:val="24"/>
          <w:szCs w:val="24"/>
        </w:rPr>
        <w:tab/>
      </w:r>
      <w:r>
        <w:rPr>
          <w:rFonts w:ascii="Century Gothic" w:hAnsi="Century Gothic" w:cs="Arial"/>
          <w:i/>
          <w:iCs/>
          <w:color w:val="000000"/>
          <w:sz w:val="24"/>
          <w:szCs w:val="24"/>
        </w:rPr>
        <w:tab/>
      </w:r>
      <w:r w:rsidRPr="00B1524A">
        <w:rPr>
          <w:rFonts w:ascii="Century Gothic" w:hAnsi="Century Gothic" w:cs="Arial"/>
          <w:i/>
          <w:iCs/>
          <w:color w:val="000000"/>
          <w:sz w:val="24"/>
          <w:szCs w:val="24"/>
        </w:rPr>
        <w:t>Matthew 18:15-20</w:t>
      </w:r>
    </w:p>
    <w:p w:rsidR="007E4A10" w:rsidRPr="00B1524A" w:rsidRDefault="007E4A10" w:rsidP="007E4A10">
      <w:pPr>
        <w:spacing w:after="0" w:line="240" w:lineRule="auto"/>
        <w:rPr>
          <w:rFonts w:ascii="Century Gothic" w:hAnsi="Century Gothic"/>
          <w:sz w:val="24"/>
          <w:szCs w:val="24"/>
        </w:rPr>
      </w:pPr>
    </w:p>
    <w:p w:rsidR="007E4A10" w:rsidRPr="003E099F" w:rsidRDefault="007E4A10" w:rsidP="007E4A10">
      <w:pPr>
        <w:pStyle w:val="NormalWeb"/>
        <w:spacing w:before="2" w:after="2"/>
        <w:rPr>
          <w:rFonts w:ascii="Century Gothic" w:hAnsi="Century Gothic" w:cs="Arial"/>
          <w:i/>
          <w:iCs/>
          <w:color w:val="000000"/>
          <w:sz w:val="24"/>
          <w:szCs w:val="24"/>
        </w:rPr>
      </w:pPr>
      <w:r w:rsidRPr="00B1524A">
        <w:rPr>
          <w:rFonts w:ascii="Century Gothic" w:hAnsi="Century Gothic" w:cs="Arial"/>
          <w:i/>
          <w:iCs/>
          <w:color w:val="000000"/>
          <w:sz w:val="24"/>
          <w:szCs w:val="24"/>
        </w:rPr>
        <w:t>Reflection</w:t>
      </w:r>
      <w:r w:rsidRPr="003E099F">
        <w:tab/>
      </w:r>
      <w:r>
        <w:tab/>
      </w:r>
      <w:r w:rsidRPr="003E099F">
        <w:rPr>
          <w:rFonts w:ascii="Century Gothic" w:hAnsi="Century Gothic" w:cs="Arial"/>
          <w:i/>
          <w:iCs/>
          <w:color w:val="000000"/>
          <w:sz w:val="24"/>
          <w:szCs w:val="24"/>
        </w:rPr>
        <w:t>Biblical Conflict Resolution</w:t>
      </w:r>
      <w:r>
        <w:rPr>
          <w:rFonts w:ascii="Century Gothic" w:hAnsi="Century Gothic" w:cs="Arial"/>
          <w:i/>
          <w:iCs/>
          <w:color w:val="000000"/>
          <w:sz w:val="24"/>
          <w:szCs w:val="24"/>
        </w:rPr>
        <w:tab/>
      </w:r>
      <w:r>
        <w:rPr>
          <w:rFonts w:ascii="Century Gothic" w:hAnsi="Century Gothic" w:cs="Arial"/>
          <w:i/>
          <w:iCs/>
          <w:color w:val="000000"/>
          <w:sz w:val="24"/>
          <w:szCs w:val="24"/>
        </w:rPr>
        <w:tab/>
      </w:r>
      <w:r w:rsidRPr="003E099F">
        <w:rPr>
          <w:rFonts w:ascii="Century Gothic" w:hAnsi="Century Gothic" w:cs="Arial"/>
          <w:i/>
          <w:iCs/>
          <w:color w:val="000000"/>
          <w:sz w:val="24"/>
          <w:szCs w:val="24"/>
        </w:rPr>
        <w:t>Rev Marijke Rossi</w:t>
      </w:r>
    </w:p>
    <w:p w:rsidR="007E4A10" w:rsidRPr="00B1524A" w:rsidRDefault="007E4A10" w:rsidP="007E4A10">
      <w:pPr>
        <w:spacing w:after="0" w:line="240" w:lineRule="auto"/>
        <w:rPr>
          <w:rFonts w:ascii="Century Gothic" w:hAnsi="Century Gothic"/>
          <w:sz w:val="24"/>
          <w:szCs w:val="24"/>
        </w:rPr>
      </w:pPr>
    </w:p>
    <w:p w:rsidR="007E4A10" w:rsidRPr="00B1524A" w:rsidRDefault="007E4A10" w:rsidP="007E4A10">
      <w:pPr>
        <w:pStyle w:val="NormalWeb"/>
        <w:spacing w:before="2" w:after="2"/>
        <w:rPr>
          <w:rFonts w:ascii="Century Gothic" w:hAnsi="Century Gothic"/>
          <w:sz w:val="24"/>
          <w:szCs w:val="24"/>
        </w:rPr>
      </w:pPr>
      <w:r w:rsidRPr="00B1524A">
        <w:rPr>
          <w:rFonts w:ascii="Century Gothic" w:hAnsi="Century Gothic" w:cs="Arial"/>
          <w:i/>
          <w:iCs/>
          <w:color w:val="000000"/>
          <w:sz w:val="24"/>
          <w:szCs w:val="24"/>
        </w:rPr>
        <w:t>Children’s Time</w:t>
      </w:r>
      <w:r>
        <w:rPr>
          <w:rFonts w:ascii="Century Gothic" w:hAnsi="Century Gothic" w:cs="Arial"/>
          <w:i/>
          <w:iCs/>
          <w:color w:val="000000"/>
          <w:sz w:val="24"/>
          <w:szCs w:val="24"/>
        </w:rPr>
        <w:tab/>
      </w:r>
      <w:r>
        <w:rPr>
          <w:rFonts w:ascii="Century Gothic" w:hAnsi="Century Gothic" w:cs="Arial"/>
          <w:i/>
          <w:iCs/>
          <w:color w:val="000000"/>
          <w:sz w:val="24"/>
          <w:szCs w:val="24"/>
        </w:rPr>
        <w:tab/>
      </w:r>
      <w:r>
        <w:rPr>
          <w:rFonts w:ascii="Century Gothic" w:hAnsi="Century Gothic" w:cs="Arial"/>
          <w:i/>
          <w:iCs/>
          <w:color w:val="000000"/>
          <w:sz w:val="24"/>
          <w:szCs w:val="24"/>
        </w:rPr>
        <w:tab/>
      </w:r>
      <w:r>
        <w:rPr>
          <w:rFonts w:ascii="Century Gothic" w:hAnsi="Century Gothic" w:cs="Arial"/>
          <w:i/>
          <w:iCs/>
          <w:color w:val="000000"/>
          <w:sz w:val="24"/>
          <w:szCs w:val="24"/>
        </w:rPr>
        <w:tab/>
      </w:r>
      <w:r>
        <w:rPr>
          <w:rFonts w:ascii="Century Gothic" w:hAnsi="Century Gothic" w:cs="Arial"/>
          <w:i/>
          <w:iCs/>
          <w:color w:val="000000"/>
          <w:sz w:val="24"/>
          <w:szCs w:val="24"/>
        </w:rPr>
        <w:tab/>
      </w:r>
      <w:r>
        <w:rPr>
          <w:rFonts w:ascii="Century Gothic" w:hAnsi="Century Gothic" w:cs="Arial"/>
          <w:i/>
          <w:iCs/>
          <w:color w:val="000000"/>
          <w:sz w:val="24"/>
          <w:szCs w:val="24"/>
        </w:rPr>
        <w:tab/>
      </w:r>
      <w:r w:rsidR="00D4246E">
        <w:rPr>
          <w:rFonts w:ascii="Century Gothic" w:hAnsi="Century Gothic" w:cs="Arial"/>
          <w:i/>
          <w:iCs/>
          <w:color w:val="000000"/>
          <w:sz w:val="24"/>
          <w:szCs w:val="24"/>
        </w:rPr>
        <w:tab/>
      </w:r>
      <w:r>
        <w:rPr>
          <w:rFonts w:ascii="Century Gothic" w:hAnsi="Century Gothic" w:cs="Arial"/>
          <w:i/>
          <w:iCs/>
          <w:color w:val="000000"/>
          <w:sz w:val="24"/>
          <w:szCs w:val="24"/>
        </w:rPr>
        <w:t>Chelsea Page</w:t>
      </w:r>
    </w:p>
    <w:p w:rsidR="007E4A10" w:rsidRDefault="007E4A10" w:rsidP="007E4A10">
      <w:pPr>
        <w:pStyle w:val="NormalWeb"/>
        <w:spacing w:before="2" w:after="2"/>
        <w:rPr>
          <w:rFonts w:ascii="Century Gothic" w:hAnsi="Century Gothic" w:cs="Arial"/>
          <w:i/>
          <w:iCs/>
          <w:sz w:val="24"/>
          <w:szCs w:val="24"/>
        </w:rPr>
      </w:pPr>
    </w:p>
    <w:p w:rsidR="007E4A10" w:rsidRPr="003E099F" w:rsidRDefault="007E4A10" w:rsidP="007E4A10">
      <w:pPr>
        <w:pStyle w:val="NormalWeb"/>
        <w:spacing w:before="2" w:after="2"/>
        <w:rPr>
          <w:rFonts w:ascii="Century Gothic" w:hAnsi="Century Gothic"/>
          <w:sz w:val="24"/>
          <w:szCs w:val="24"/>
        </w:rPr>
      </w:pPr>
      <w:r w:rsidRPr="003E099F">
        <w:rPr>
          <w:rFonts w:ascii="Century Gothic" w:hAnsi="Century Gothic" w:cs="Arial"/>
          <w:i/>
          <w:iCs/>
          <w:sz w:val="24"/>
          <w:szCs w:val="24"/>
        </w:rPr>
        <w:t>Closing song</w:t>
      </w:r>
      <w:r w:rsidRPr="003E099F">
        <w:rPr>
          <w:rStyle w:val="apple-tab-span"/>
          <w:rFonts w:ascii="Century Gothic" w:hAnsi="Century Gothic" w:cs="Arial"/>
          <w:i/>
          <w:iCs/>
          <w:sz w:val="24"/>
          <w:szCs w:val="24"/>
        </w:rPr>
        <w:tab/>
      </w:r>
      <w:r w:rsidRPr="003E099F">
        <w:rPr>
          <w:rStyle w:val="apple-tab-span"/>
          <w:rFonts w:ascii="Century Gothic" w:hAnsi="Century Gothic" w:cs="Arial"/>
          <w:i/>
          <w:iCs/>
          <w:sz w:val="24"/>
          <w:szCs w:val="24"/>
        </w:rPr>
        <w:tab/>
      </w:r>
      <w:r w:rsidRPr="003E099F">
        <w:rPr>
          <w:rFonts w:ascii="Century Gothic" w:hAnsi="Century Gothic" w:cs="Arial"/>
          <w:i/>
          <w:iCs/>
          <w:sz w:val="24"/>
          <w:szCs w:val="24"/>
        </w:rPr>
        <w:t>“Spirit in the Sky”</w:t>
      </w:r>
      <w:r w:rsidRPr="003E099F">
        <w:rPr>
          <w:rFonts w:ascii="Century Gothic" w:hAnsi="Century Gothic" w:cs="Arial"/>
          <w:i/>
          <w:iCs/>
          <w:sz w:val="24"/>
          <w:szCs w:val="24"/>
        </w:rPr>
        <w:tab/>
      </w:r>
      <w:r w:rsidR="00D4246E">
        <w:rPr>
          <w:rFonts w:ascii="Century Gothic" w:hAnsi="Century Gothic" w:cs="Arial"/>
          <w:i/>
          <w:iCs/>
          <w:sz w:val="24"/>
          <w:szCs w:val="24"/>
        </w:rPr>
        <w:tab/>
      </w:r>
      <w:hyperlink r:id="rId7" w:history="1">
        <w:r w:rsidRPr="003E099F">
          <w:rPr>
            <w:rStyle w:val="Hyperlink"/>
            <w:rFonts w:ascii="Century Gothic" w:hAnsi="Century Gothic" w:cs="Arial"/>
            <w:i/>
            <w:iCs/>
            <w:color w:val="auto"/>
            <w:sz w:val="24"/>
            <w:szCs w:val="24"/>
            <w:u w:val="none"/>
            <w:shd w:val="clear" w:color="auto" w:fill="FFFFFF"/>
          </w:rPr>
          <w:t xml:space="preserve">Norman </w:t>
        </w:r>
        <w:proofErr w:type="spellStart"/>
        <w:r w:rsidRPr="003E099F">
          <w:rPr>
            <w:rStyle w:val="Hyperlink"/>
            <w:rFonts w:ascii="Century Gothic" w:hAnsi="Century Gothic" w:cs="Arial"/>
            <w:i/>
            <w:iCs/>
            <w:color w:val="auto"/>
            <w:sz w:val="24"/>
            <w:szCs w:val="24"/>
            <w:u w:val="none"/>
            <w:shd w:val="clear" w:color="auto" w:fill="FFFFFF"/>
          </w:rPr>
          <w:t>Greenbaum</w:t>
        </w:r>
        <w:proofErr w:type="spellEnd"/>
      </w:hyperlink>
    </w:p>
    <w:p w:rsidR="007E4A10" w:rsidRPr="00D4246E" w:rsidRDefault="007E4A10" w:rsidP="007E4A10">
      <w:pPr>
        <w:spacing w:after="0" w:line="240" w:lineRule="auto"/>
        <w:jc w:val="center"/>
        <w:rPr>
          <w:rFonts w:ascii="Century Gothic" w:hAnsi="Century Gothic"/>
          <w:b/>
          <w:color w:val="auto"/>
          <w:sz w:val="24"/>
          <w:szCs w:val="24"/>
        </w:rPr>
      </w:pPr>
      <w:r w:rsidRPr="00D4246E">
        <w:rPr>
          <w:rFonts w:ascii="Century Gothic" w:hAnsi="Century Gothic"/>
          <w:b/>
          <w:color w:val="auto"/>
          <w:sz w:val="24"/>
          <w:szCs w:val="24"/>
        </w:rPr>
        <w:t>When I die and they lay me to rest</w:t>
      </w:r>
    </w:p>
    <w:p w:rsidR="007E4A10" w:rsidRPr="00D4246E" w:rsidRDefault="007E4A10" w:rsidP="007E4A10">
      <w:pPr>
        <w:spacing w:after="0" w:line="240" w:lineRule="auto"/>
        <w:jc w:val="center"/>
        <w:rPr>
          <w:rFonts w:ascii="Century Gothic" w:hAnsi="Century Gothic"/>
          <w:b/>
          <w:color w:val="auto"/>
          <w:sz w:val="24"/>
          <w:szCs w:val="24"/>
        </w:rPr>
      </w:pPr>
      <w:proofErr w:type="spellStart"/>
      <w:r w:rsidRPr="00D4246E">
        <w:rPr>
          <w:rFonts w:ascii="Century Gothic" w:hAnsi="Century Gothic"/>
          <w:b/>
          <w:color w:val="auto"/>
          <w:sz w:val="24"/>
          <w:szCs w:val="24"/>
        </w:rPr>
        <w:t>Gonna</w:t>
      </w:r>
      <w:proofErr w:type="spellEnd"/>
      <w:r w:rsidRPr="00D4246E">
        <w:rPr>
          <w:rFonts w:ascii="Century Gothic" w:hAnsi="Century Gothic"/>
          <w:b/>
          <w:color w:val="auto"/>
          <w:sz w:val="24"/>
          <w:szCs w:val="24"/>
        </w:rPr>
        <w:t xml:space="preserve"> go to the place that's the best</w:t>
      </w:r>
    </w:p>
    <w:p w:rsidR="007E4A10" w:rsidRPr="00D4246E" w:rsidRDefault="007E4A10" w:rsidP="007E4A10">
      <w:pPr>
        <w:spacing w:after="0" w:line="240" w:lineRule="auto"/>
        <w:jc w:val="center"/>
        <w:rPr>
          <w:rFonts w:ascii="Century Gothic" w:hAnsi="Century Gothic"/>
          <w:b/>
          <w:color w:val="auto"/>
          <w:sz w:val="24"/>
          <w:szCs w:val="24"/>
        </w:rPr>
      </w:pPr>
      <w:r w:rsidRPr="00D4246E">
        <w:rPr>
          <w:rFonts w:ascii="Century Gothic" w:hAnsi="Century Gothic"/>
          <w:b/>
          <w:color w:val="auto"/>
          <w:sz w:val="24"/>
          <w:szCs w:val="24"/>
        </w:rPr>
        <w:t>When I lay me down to die</w:t>
      </w:r>
    </w:p>
    <w:p w:rsidR="007E4A10" w:rsidRPr="00D4246E" w:rsidRDefault="007E4A10" w:rsidP="007E4A10">
      <w:pPr>
        <w:spacing w:after="0" w:line="240" w:lineRule="auto"/>
        <w:jc w:val="center"/>
        <w:rPr>
          <w:rFonts w:ascii="Century Gothic" w:hAnsi="Century Gothic"/>
          <w:b/>
          <w:color w:val="auto"/>
          <w:sz w:val="24"/>
          <w:szCs w:val="24"/>
        </w:rPr>
      </w:pPr>
      <w:proofErr w:type="spellStart"/>
      <w:r w:rsidRPr="00D4246E">
        <w:rPr>
          <w:rFonts w:ascii="Century Gothic" w:hAnsi="Century Gothic"/>
          <w:b/>
          <w:color w:val="auto"/>
          <w:sz w:val="24"/>
          <w:szCs w:val="24"/>
        </w:rPr>
        <w:t>Goin</w:t>
      </w:r>
      <w:proofErr w:type="spellEnd"/>
      <w:r w:rsidRPr="00D4246E">
        <w:rPr>
          <w:rFonts w:ascii="Century Gothic" w:hAnsi="Century Gothic"/>
          <w:b/>
          <w:color w:val="auto"/>
          <w:sz w:val="24"/>
          <w:szCs w:val="24"/>
        </w:rPr>
        <w:t>' up to the spirit in the sky</w:t>
      </w:r>
    </w:p>
    <w:p w:rsidR="007E4A10" w:rsidRPr="00D4246E" w:rsidRDefault="007E4A10" w:rsidP="007E4A10">
      <w:pPr>
        <w:spacing w:after="0" w:line="240" w:lineRule="auto"/>
        <w:jc w:val="center"/>
        <w:rPr>
          <w:rFonts w:ascii="Century Gothic" w:hAnsi="Century Gothic"/>
          <w:b/>
          <w:color w:val="auto"/>
          <w:sz w:val="24"/>
          <w:szCs w:val="24"/>
        </w:rPr>
      </w:pPr>
      <w:proofErr w:type="spellStart"/>
      <w:r w:rsidRPr="00D4246E">
        <w:rPr>
          <w:rFonts w:ascii="Century Gothic" w:hAnsi="Century Gothic"/>
          <w:b/>
          <w:color w:val="auto"/>
          <w:sz w:val="24"/>
          <w:szCs w:val="24"/>
        </w:rPr>
        <w:t>Goin</w:t>
      </w:r>
      <w:proofErr w:type="spellEnd"/>
      <w:r w:rsidRPr="00D4246E">
        <w:rPr>
          <w:rFonts w:ascii="Century Gothic" w:hAnsi="Century Gothic"/>
          <w:b/>
          <w:color w:val="auto"/>
          <w:sz w:val="24"/>
          <w:szCs w:val="24"/>
        </w:rPr>
        <w:t>' up to the spirit in the sky</w:t>
      </w:r>
    </w:p>
    <w:p w:rsidR="007E4A10" w:rsidRPr="00D4246E" w:rsidRDefault="007E4A10" w:rsidP="007E4A10">
      <w:pPr>
        <w:spacing w:after="0" w:line="240" w:lineRule="auto"/>
        <w:jc w:val="center"/>
        <w:rPr>
          <w:rFonts w:ascii="Century Gothic" w:hAnsi="Century Gothic"/>
          <w:b/>
          <w:color w:val="auto"/>
          <w:sz w:val="24"/>
          <w:szCs w:val="24"/>
        </w:rPr>
      </w:pPr>
      <w:r w:rsidRPr="00D4246E">
        <w:rPr>
          <w:rFonts w:ascii="Century Gothic" w:hAnsi="Century Gothic"/>
          <w:b/>
          <w:color w:val="auto"/>
          <w:sz w:val="24"/>
          <w:szCs w:val="24"/>
        </w:rPr>
        <w:t xml:space="preserve">That's where I'm </w:t>
      </w:r>
      <w:proofErr w:type="spellStart"/>
      <w:r w:rsidRPr="00D4246E">
        <w:rPr>
          <w:rFonts w:ascii="Century Gothic" w:hAnsi="Century Gothic"/>
          <w:b/>
          <w:color w:val="auto"/>
          <w:sz w:val="24"/>
          <w:szCs w:val="24"/>
        </w:rPr>
        <w:t>gonna</w:t>
      </w:r>
      <w:proofErr w:type="spellEnd"/>
      <w:r w:rsidRPr="00D4246E">
        <w:rPr>
          <w:rFonts w:ascii="Century Gothic" w:hAnsi="Century Gothic"/>
          <w:b/>
          <w:color w:val="auto"/>
          <w:sz w:val="24"/>
          <w:szCs w:val="24"/>
        </w:rPr>
        <w:t xml:space="preserve"> go when I die</w:t>
      </w:r>
    </w:p>
    <w:p w:rsidR="007E4A10" w:rsidRPr="00D4246E" w:rsidRDefault="007E4A10" w:rsidP="007E4A10">
      <w:pPr>
        <w:spacing w:after="0" w:line="240" w:lineRule="auto"/>
        <w:jc w:val="center"/>
        <w:rPr>
          <w:rFonts w:ascii="Century Gothic" w:hAnsi="Century Gothic"/>
          <w:b/>
          <w:color w:val="auto"/>
          <w:sz w:val="24"/>
          <w:szCs w:val="24"/>
        </w:rPr>
      </w:pPr>
      <w:r w:rsidRPr="00D4246E">
        <w:rPr>
          <w:rFonts w:ascii="Century Gothic" w:hAnsi="Century Gothic"/>
          <w:b/>
          <w:color w:val="auto"/>
          <w:sz w:val="24"/>
          <w:szCs w:val="24"/>
        </w:rPr>
        <w:t>When I die and they lay me to rest</w:t>
      </w:r>
    </w:p>
    <w:p w:rsidR="007E4A10" w:rsidRPr="00D4246E" w:rsidRDefault="007E4A10" w:rsidP="007E4A10">
      <w:pPr>
        <w:spacing w:after="0" w:line="240" w:lineRule="auto"/>
        <w:jc w:val="center"/>
        <w:rPr>
          <w:rFonts w:ascii="Century Gothic" w:hAnsi="Century Gothic"/>
          <w:b/>
          <w:color w:val="auto"/>
          <w:sz w:val="24"/>
          <w:szCs w:val="24"/>
        </w:rPr>
      </w:pPr>
      <w:proofErr w:type="spellStart"/>
      <w:r w:rsidRPr="00D4246E">
        <w:rPr>
          <w:rFonts w:ascii="Century Gothic" w:hAnsi="Century Gothic"/>
          <w:b/>
          <w:color w:val="auto"/>
          <w:sz w:val="24"/>
          <w:szCs w:val="24"/>
        </w:rPr>
        <w:t>Gonna</w:t>
      </w:r>
      <w:proofErr w:type="spellEnd"/>
      <w:r w:rsidRPr="00D4246E">
        <w:rPr>
          <w:rFonts w:ascii="Century Gothic" w:hAnsi="Century Gothic"/>
          <w:b/>
          <w:color w:val="auto"/>
          <w:sz w:val="24"/>
          <w:szCs w:val="24"/>
        </w:rPr>
        <w:t xml:space="preserve"> go to the place that's the best</w:t>
      </w:r>
    </w:p>
    <w:p w:rsidR="007E4A10" w:rsidRPr="00D4246E" w:rsidRDefault="007E4A10" w:rsidP="007E4A10">
      <w:pPr>
        <w:spacing w:after="0" w:line="240" w:lineRule="auto"/>
        <w:jc w:val="center"/>
        <w:rPr>
          <w:rFonts w:ascii="Century Gothic" w:hAnsi="Century Gothic"/>
          <w:b/>
          <w:color w:val="auto"/>
          <w:sz w:val="24"/>
          <w:szCs w:val="24"/>
        </w:rPr>
      </w:pPr>
    </w:p>
    <w:p w:rsidR="007E4A10" w:rsidRPr="00D4246E" w:rsidRDefault="007E4A10" w:rsidP="007E4A10">
      <w:pPr>
        <w:spacing w:after="0" w:line="240" w:lineRule="auto"/>
        <w:jc w:val="center"/>
        <w:rPr>
          <w:rFonts w:ascii="Century Gothic" w:hAnsi="Century Gothic"/>
          <w:b/>
          <w:color w:val="auto"/>
          <w:sz w:val="24"/>
          <w:szCs w:val="24"/>
        </w:rPr>
      </w:pPr>
      <w:r w:rsidRPr="00D4246E">
        <w:rPr>
          <w:rFonts w:ascii="Century Gothic" w:hAnsi="Century Gothic"/>
          <w:b/>
          <w:color w:val="auto"/>
          <w:sz w:val="24"/>
          <w:szCs w:val="24"/>
        </w:rPr>
        <w:t>Prepare yourself you know it's a must</w:t>
      </w:r>
    </w:p>
    <w:p w:rsidR="007E4A10" w:rsidRPr="00D4246E" w:rsidRDefault="007E4A10" w:rsidP="007E4A10">
      <w:pPr>
        <w:spacing w:after="0" w:line="240" w:lineRule="auto"/>
        <w:jc w:val="center"/>
        <w:rPr>
          <w:rFonts w:ascii="Century Gothic" w:hAnsi="Century Gothic"/>
          <w:b/>
          <w:color w:val="auto"/>
          <w:sz w:val="24"/>
          <w:szCs w:val="24"/>
        </w:rPr>
      </w:pPr>
      <w:proofErr w:type="spellStart"/>
      <w:r w:rsidRPr="00D4246E">
        <w:rPr>
          <w:rFonts w:ascii="Century Gothic" w:hAnsi="Century Gothic"/>
          <w:b/>
          <w:color w:val="auto"/>
          <w:sz w:val="24"/>
          <w:szCs w:val="24"/>
        </w:rPr>
        <w:t>Gotta</w:t>
      </w:r>
      <w:proofErr w:type="spellEnd"/>
      <w:r w:rsidRPr="00D4246E">
        <w:rPr>
          <w:rFonts w:ascii="Century Gothic" w:hAnsi="Century Gothic"/>
          <w:b/>
          <w:color w:val="auto"/>
          <w:sz w:val="24"/>
          <w:szCs w:val="24"/>
        </w:rPr>
        <w:t xml:space="preserve"> have a friend in Jesus</w:t>
      </w:r>
    </w:p>
    <w:p w:rsidR="007E4A10" w:rsidRPr="00D4246E" w:rsidRDefault="007E4A10" w:rsidP="007E4A10">
      <w:pPr>
        <w:spacing w:after="0" w:line="240" w:lineRule="auto"/>
        <w:jc w:val="center"/>
        <w:rPr>
          <w:rFonts w:ascii="Century Gothic" w:hAnsi="Century Gothic"/>
          <w:b/>
          <w:color w:val="auto"/>
          <w:sz w:val="24"/>
          <w:szCs w:val="24"/>
        </w:rPr>
      </w:pPr>
      <w:r w:rsidRPr="00D4246E">
        <w:rPr>
          <w:rFonts w:ascii="Century Gothic" w:hAnsi="Century Gothic"/>
          <w:b/>
          <w:color w:val="auto"/>
          <w:sz w:val="24"/>
          <w:szCs w:val="24"/>
        </w:rPr>
        <w:t>So you know that when you die</w:t>
      </w:r>
    </w:p>
    <w:p w:rsidR="007E4A10" w:rsidRPr="00D4246E" w:rsidRDefault="007E4A10" w:rsidP="007E4A10">
      <w:pPr>
        <w:spacing w:after="0" w:line="240" w:lineRule="auto"/>
        <w:jc w:val="center"/>
        <w:rPr>
          <w:rFonts w:ascii="Century Gothic" w:hAnsi="Century Gothic"/>
          <w:b/>
          <w:color w:val="auto"/>
          <w:sz w:val="24"/>
          <w:szCs w:val="24"/>
        </w:rPr>
      </w:pPr>
      <w:r w:rsidRPr="00D4246E">
        <w:rPr>
          <w:rFonts w:ascii="Century Gothic" w:hAnsi="Century Gothic"/>
          <w:b/>
          <w:color w:val="auto"/>
          <w:sz w:val="24"/>
          <w:szCs w:val="24"/>
        </w:rPr>
        <w:t xml:space="preserve">He's </w:t>
      </w:r>
      <w:proofErr w:type="spellStart"/>
      <w:r w:rsidRPr="00D4246E">
        <w:rPr>
          <w:rFonts w:ascii="Century Gothic" w:hAnsi="Century Gothic"/>
          <w:b/>
          <w:color w:val="auto"/>
          <w:sz w:val="24"/>
          <w:szCs w:val="24"/>
        </w:rPr>
        <w:t>gonna</w:t>
      </w:r>
      <w:proofErr w:type="spellEnd"/>
      <w:r w:rsidRPr="00D4246E">
        <w:rPr>
          <w:rFonts w:ascii="Century Gothic" w:hAnsi="Century Gothic"/>
          <w:b/>
          <w:color w:val="auto"/>
          <w:sz w:val="24"/>
          <w:szCs w:val="24"/>
        </w:rPr>
        <w:t xml:space="preserve"> recommend you</w:t>
      </w:r>
    </w:p>
    <w:p w:rsidR="007E4A10" w:rsidRPr="00D4246E" w:rsidRDefault="007E4A10" w:rsidP="007E4A10">
      <w:pPr>
        <w:spacing w:after="0" w:line="240" w:lineRule="auto"/>
        <w:jc w:val="center"/>
        <w:rPr>
          <w:rFonts w:ascii="Century Gothic" w:hAnsi="Century Gothic"/>
          <w:b/>
          <w:color w:val="auto"/>
          <w:sz w:val="24"/>
          <w:szCs w:val="24"/>
        </w:rPr>
      </w:pPr>
      <w:r w:rsidRPr="00D4246E">
        <w:rPr>
          <w:rFonts w:ascii="Century Gothic" w:hAnsi="Century Gothic"/>
          <w:b/>
          <w:color w:val="auto"/>
          <w:sz w:val="24"/>
          <w:szCs w:val="24"/>
        </w:rPr>
        <w:t>To the spirit in the sky</w:t>
      </w:r>
    </w:p>
    <w:p w:rsidR="007E4A10" w:rsidRPr="00D4246E" w:rsidRDefault="007E4A10" w:rsidP="007E4A10">
      <w:pPr>
        <w:spacing w:after="0" w:line="240" w:lineRule="auto"/>
        <w:jc w:val="center"/>
        <w:rPr>
          <w:rFonts w:ascii="Century Gothic" w:hAnsi="Century Gothic"/>
          <w:b/>
          <w:color w:val="auto"/>
          <w:sz w:val="24"/>
          <w:szCs w:val="24"/>
        </w:rPr>
      </w:pPr>
      <w:proofErr w:type="spellStart"/>
      <w:r w:rsidRPr="00D4246E">
        <w:rPr>
          <w:rFonts w:ascii="Century Gothic" w:hAnsi="Century Gothic"/>
          <w:b/>
          <w:color w:val="auto"/>
          <w:sz w:val="24"/>
          <w:szCs w:val="24"/>
        </w:rPr>
        <w:t>Gonna</w:t>
      </w:r>
      <w:proofErr w:type="spellEnd"/>
      <w:r w:rsidRPr="00D4246E">
        <w:rPr>
          <w:rFonts w:ascii="Century Gothic" w:hAnsi="Century Gothic"/>
          <w:b/>
          <w:color w:val="auto"/>
          <w:sz w:val="24"/>
          <w:szCs w:val="24"/>
        </w:rPr>
        <w:t xml:space="preserve"> recommend you</w:t>
      </w:r>
    </w:p>
    <w:p w:rsidR="007E4A10" w:rsidRPr="00D4246E" w:rsidRDefault="007E4A10" w:rsidP="007E4A10">
      <w:pPr>
        <w:spacing w:after="0" w:line="240" w:lineRule="auto"/>
        <w:jc w:val="center"/>
        <w:rPr>
          <w:rFonts w:ascii="Century Gothic" w:hAnsi="Century Gothic"/>
          <w:b/>
          <w:color w:val="auto"/>
          <w:sz w:val="24"/>
          <w:szCs w:val="24"/>
        </w:rPr>
      </w:pPr>
      <w:r w:rsidRPr="00D4246E">
        <w:rPr>
          <w:rFonts w:ascii="Century Gothic" w:hAnsi="Century Gothic"/>
          <w:b/>
          <w:color w:val="auto"/>
          <w:sz w:val="24"/>
          <w:szCs w:val="24"/>
        </w:rPr>
        <w:t>To the spirit in the sky</w:t>
      </w:r>
    </w:p>
    <w:p w:rsidR="007E4A10" w:rsidRPr="00D4246E" w:rsidRDefault="007E4A10" w:rsidP="007E4A10">
      <w:pPr>
        <w:spacing w:after="0" w:line="240" w:lineRule="auto"/>
        <w:jc w:val="center"/>
        <w:rPr>
          <w:rFonts w:ascii="Century Gothic" w:hAnsi="Century Gothic"/>
          <w:b/>
          <w:color w:val="auto"/>
          <w:sz w:val="24"/>
          <w:szCs w:val="24"/>
        </w:rPr>
      </w:pPr>
      <w:r w:rsidRPr="00D4246E">
        <w:rPr>
          <w:rFonts w:ascii="Century Gothic" w:hAnsi="Century Gothic"/>
          <w:b/>
          <w:color w:val="auto"/>
          <w:sz w:val="24"/>
          <w:szCs w:val="24"/>
        </w:rPr>
        <w:t xml:space="preserve">That's where you're </w:t>
      </w:r>
      <w:proofErr w:type="spellStart"/>
      <w:r w:rsidRPr="00D4246E">
        <w:rPr>
          <w:rFonts w:ascii="Century Gothic" w:hAnsi="Century Gothic"/>
          <w:b/>
          <w:color w:val="auto"/>
          <w:sz w:val="24"/>
          <w:szCs w:val="24"/>
        </w:rPr>
        <w:t>gonna</w:t>
      </w:r>
      <w:proofErr w:type="spellEnd"/>
      <w:r w:rsidRPr="00D4246E">
        <w:rPr>
          <w:rFonts w:ascii="Century Gothic" w:hAnsi="Century Gothic"/>
          <w:b/>
          <w:color w:val="auto"/>
          <w:sz w:val="24"/>
          <w:szCs w:val="24"/>
        </w:rPr>
        <w:t xml:space="preserve"> go when you die</w:t>
      </w:r>
    </w:p>
    <w:p w:rsidR="007E4A10" w:rsidRPr="00D4246E" w:rsidRDefault="007E4A10" w:rsidP="007E4A10">
      <w:pPr>
        <w:spacing w:after="0" w:line="240" w:lineRule="auto"/>
        <w:jc w:val="center"/>
        <w:rPr>
          <w:rFonts w:ascii="Century Gothic" w:hAnsi="Century Gothic"/>
          <w:b/>
          <w:color w:val="auto"/>
          <w:sz w:val="24"/>
          <w:szCs w:val="24"/>
        </w:rPr>
      </w:pPr>
      <w:r w:rsidRPr="00D4246E">
        <w:rPr>
          <w:rFonts w:ascii="Century Gothic" w:hAnsi="Century Gothic"/>
          <w:b/>
          <w:color w:val="auto"/>
          <w:sz w:val="24"/>
          <w:szCs w:val="24"/>
        </w:rPr>
        <w:t>When you die and they lay you to rest</w:t>
      </w:r>
    </w:p>
    <w:p w:rsidR="007E4A10" w:rsidRPr="00D4246E" w:rsidRDefault="007E4A10" w:rsidP="007E4A10">
      <w:pPr>
        <w:spacing w:after="0" w:line="240" w:lineRule="auto"/>
        <w:jc w:val="center"/>
        <w:rPr>
          <w:rFonts w:ascii="Century Gothic" w:hAnsi="Century Gothic"/>
          <w:b/>
          <w:color w:val="auto"/>
          <w:sz w:val="24"/>
          <w:szCs w:val="24"/>
        </w:rPr>
      </w:pPr>
      <w:r w:rsidRPr="00D4246E">
        <w:rPr>
          <w:rFonts w:ascii="Century Gothic" w:hAnsi="Century Gothic"/>
          <w:b/>
          <w:color w:val="auto"/>
          <w:sz w:val="24"/>
          <w:szCs w:val="24"/>
        </w:rPr>
        <w:t xml:space="preserve">You're </w:t>
      </w:r>
      <w:proofErr w:type="spellStart"/>
      <w:r w:rsidRPr="00D4246E">
        <w:rPr>
          <w:rFonts w:ascii="Century Gothic" w:hAnsi="Century Gothic"/>
          <w:b/>
          <w:color w:val="auto"/>
          <w:sz w:val="24"/>
          <w:szCs w:val="24"/>
        </w:rPr>
        <w:t>gonna</w:t>
      </w:r>
      <w:proofErr w:type="spellEnd"/>
      <w:r w:rsidRPr="00D4246E">
        <w:rPr>
          <w:rFonts w:ascii="Century Gothic" w:hAnsi="Century Gothic"/>
          <w:b/>
          <w:color w:val="auto"/>
          <w:sz w:val="24"/>
          <w:szCs w:val="24"/>
        </w:rPr>
        <w:t xml:space="preserve"> go to the place that's the best</w:t>
      </w:r>
    </w:p>
    <w:p w:rsidR="007E4A10" w:rsidRPr="00D4246E" w:rsidRDefault="007E4A10" w:rsidP="007E4A10">
      <w:pPr>
        <w:spacing w:after="0" w:line="240" w:lineRule="auto"/>
        <w:jc w:val="center"/>
        <w:rPr>
          <w:rFonts w:ascii="Century Gothic" w:hAnsi="Century Gothic"/>
          <w:b/>
          <w:color w:val="auto"/>
          <w:sz w:val="24"/>
          <w:szCs w:val="24"/>
        </w:rPr>
      </w:pPr>
    </w:p>
    <w:p w:rsidR="007E4A10" w:rsidRPr="00D4246E" w:rsidRDefault="007E4A10" w:rsidP="007E4A10">
      <w:pPr>
        <w:spacing w:after="0" w:line="240" w:lineRule="auto"/>
        <w:jc w:val="center"/>
        <w:rPr>
          <w:rFonts w:ascii="Century Gothic" w:hAnsi="Century Gothic"/>
          <w:b/>
          <w:color w:val="auto"/>
          <w:sz w:val="24"/>
          <w:szCs w:val="24"/>
        </w:rPr>
      </w:pPr>
      <w:r w:rsidRPr="00D4246E">
        <w:rPr>
          <w:rFonts w:ascii="Century Gothic" w:hAnsi="Century Gothic"/>
          <w:b/>
          <w:color w:val="auto"/>
          <w:sz w:val="24"/>
          <w:szCs w:val="24"/>
        </w:rPr>
        <w:t>Never been a sinner. I never sinned</w:t>
      </w:r>
    </w:p>
    <w:p w:rsidR="007E4A10" w:rsidRPr="00D4246E" w:rsidRDefault="007E4A10" w:rsidP="007E4A10">
      <w:pPr>
        <w:spacing w:after="0" w:line="240" w:lineRule="auto"/>
        <w:jc w:val="center"/>
        <w:rPr>
          <w:rFonts w:ascii="Century Gothic" w:hAnsi="Century Gothic"/>
          <w:b/>
          <w:color w:val="auto"/>
          <w:sz w:val="24"/>
          <w:szCs w:val="24"/>
        </w:rPr>
      </w:pPr>
      <w:r w:rsidRPr="00D4246E">
        <w:rPr>
          <w:rFonts w:ascii="Century Gothic" w:hAnsi="Century Gothic"/>
          <w:b/>
          <w:color w:val="auto"/>
          <w:sz w:val="24"/>
          <w:szCs w:val="24"/>
        </w:rPr>
        <w:t>I got a friend in Jesus</w:t>
      </w:r>
    </w:p>
    <w:p w:rsidR="007E4A10" w:rsidRPr="00D4246E" w:rsidRDefault="007E4A10" w:rsidP="007E4A10">
      <w:pPr>
        <w:spacing w:after="0" w:line="240" w:lineRule="auto"/>
        <w:jc w:val="center"/>
        <w:rPr>
          <w:rFonts w:ascii="Century Gothic" w:hAnsi="Century Gothic"/>
          <w:b/>
          <w:color w:val="auto"/>
          <w:sz w:val="24"/>
          <w:szCs w:val="24"/>
        </w:rPr>
      </w:pPr>
      <w:r w:rsidRPr="00D4246E">
        <w:rPr>
          <w:rFonts w:ascii="Century Gothic" w:hAnsi="Century Gothic"/>
          <w:b/>
          <w:color w:val="auto"/>
          <w:sz w:val="24"/>
          <w:szCs w:val="24"/>
        </w:rPr>
        <w:t>So you know that when I die</w:t>
      </w:r>
    </w:p>
    <w:p w:rsidR="007E4A10" w:rsidRPr="00D4246E" w:rsidRDefault="007E4A10" w:rsidP="007E4A10">
      <w:pPr>
        <w:spacing w:after="0" w:line="240" w:lineRule="auto"/>
        <w:jc w:val="center"/>
        <w:rPr>
          <w:rFonts w:ascii="Century Gothic" w:hAnsi="Century Gothic"/>
          <w:b/>
          <w:color w:val="auto"/>
          <w:sz w:val="24"/>
          <w:szCs w:val="24"/>
        </w:rPr>
      </w:pPr>
      <w:r w:rsidRPr="00D4246E">
        <w:rPr>
          <w:rFonts w:ascii="Century Gothic" w:hAnsi="Century Gothic"/>
          <w:b/>
          <w:color w:val="auto"/>
          <w:sz w:val="24"/>
          <w:szCs w:val="24"/>
        </w:rPr>
        <w:lastRenderedPageBreak/>
        <w:t xml:space="preserve">He's </w:t>
      </w:r>
      <w:proofErr w:type="spellStart"/>
      <w:r w:rsidRPr="00D4246E">
        <w:rPr>
          <w:rFonts w:ascii="Century Gothic" w:hAnsi="Century Gothic"/>
          <w:b/>
          <w:color w:val="auto"/>
          <w:sz w:val="24"/>
          <w:szCs w:val="24"/>
        </w:rPr>
        <w:t>gonna</w:t>
      </w:r>
      <w:proofErr w:type="spellEnd"/>
      <w:r w:rsidRPr="00D4246E">
        <w:rPr>
          <w:rFonts w:ascii="Century Gothic" w:hAnsi="Century Gothic"/>
          <w:b/>
          <w:color w:val="auto"/>
          <w:sz w:val="24"/>
          <w:szCs w:val="24"/>
        </w:rPr>
        <w:t xml:space="preserve"> set me up with</w:t>
      </w:r>
    </w:p>
    <w:p w:rsidR="007E4A10" w:rsidRPr="00D4246E" w:rsidRDefault="007E4A10" w:rsidP="007E4A10">
      <w:pPr>
        <w:spacing w:after="0" w:line="240" w:lineRule="auto"/>
        <w:jc w:val="center"/>
        <w:rPr>
          <w:rFonts w:ascii="Century Gothic" w:hAnsi="Century Gothic"/>
          <w:b/>
          <w:color w:val="auto"/>
          <w:sz w:val="24"/>
          <w:szCs w:val="24"/>
        </w:rPr>
      </w:pPr>
      <w:r w:rsidRPr="00D4246E">
        <w:rPr>
          <w:rFonts w:ascii="Century Gothic" w:hAnsi="Century Gothic"/>
          <w:b/>
          <w:color w:val="auto"/>
          <w:sz w:val="24"/>
          <w:szCs w:val="24"/>
        </w:rPr>
        <w:t>The spirit in the sky</w:t>
      </w:r>
    </w:p>
    <w:p w:rsidR="007E4A10" w:rsidRPr="00D4246E" w:rsidRDefault="007E4A10" w:rsidP="007E4A10">
      <w:pPr>
        <w:spacing w:after="0" w:line="240" w:lineRule="auto"/>
        <w:jc w:val="center"/>
        <w:rPr>
          <w:rFonts w:ascii="Century Gothic" w:hAnsi="Century Gothic"/>
          <w:b/>
          <w:color w:val="auto"/>
          <w:sz w:val="24"/>
          <w:szCs w:val="24"/>
        </w:rPr>
      </w:pPr>
      <w:r w:rsidRPr="00D4246E">
        <w:rPr>
          <w:rFonts w:ascii="Century Gothic" w:hAnsi="Century Gothic"/>
          <w:b/>
          <w:color w:val="auto"/>
          <w:sz w:val="24"/>
          <w:szCs w:val="24"/>
        </w:rPr>
        <w:t>Oh set me up with the spirit in the sky</w:t>
      </w:r>
    </w:p>
    <w:p w:rsidR="007E4A10" w:rsidRPr="00D4246E" w:rsidRDefault="007E4A10" w:rsidP="007E4A10">
      <w:pPr>
        <w:spacing w:after="0" w:line="240" w:lineRule="auto"/>
        <w:jc w:val="center"/>
        <w:rPr>
          <w:rFonts w:ascii="Century Gothic" w:hAnsi="Century Gothic"/>
          <w:b/>
          <w:color w:val="auto"/>
          <w:sz w:val="24"/>
          <w:szCs w:val="24"/>
        </w:rPr>
      </w:pPr>
      <w:r w:rsidRPr="00D4246E">
        <w:rPr>
          <w:rFonts w:ascii="Century Gothic" w:hAnsi="Century Gothic"/>
          <w:b/>
          <w:color w:val="auto"/>
          <w:sz w:val="24"/>
          <w:szCs w:val="24"/>
        </w:rPr>
        <w:t xml:space="preserve">That's where I'm </w:t>
      </w:r>
      <w:proofErr w:type="spellStart"/>
      <w:r w:rsidRPr="00D4246E">
        <w:rPr>
          <w:rFonts w:ascii="Century Gothic" w:hAnsi="Century Gothic"/>
          <w:b/>
          <w:color w:val="auto"/>
          <w:sz w:val="24"/>
          <w:szCs w:val="24"/>
        </w:rPr>
        <w:t>gonna</w:t>
      </w:r>
      <w:proofErr w:type="spellEnd"/>
      <w:r w:rsidRPr="00D4246E">
        <w:rPr>
          <w:rFonts w:ascii="Century Gothic" w:hAnsi="Century Gothic"/>
          <w:b/>
          <w:color w:val="auto"/>
          <w:sz w:val="24"/>
          <w:szCs w:val="24"/>
        </w:rPr>
        <w:t xml:space="preserve"> go when I die</w:t>
      </w:r>
    </w:p>
    <w:p w:rsidR="007E4A10" w:rsidRPr="00D4246E" w:rsidRDefault="007E4A10" w:rsidP="007E4A10">
      <w:pPr>
        <w:spacing w:after="0" w:line="240" w:lineRule="auto"/>
        <w:jc w:val="center"/>
        <w:rPr>
          <w:rFonts w:ascii="Century Gothic" w:hAnsi="Century Gothic"/>
          <w:b/>
          <w:color w:val="auto"/>
          <w:sz w:val="24"/>
          <w:szCs w:val="24"/>
        </w:rPr>
      </w:pPr>
      <w:r w:rsidRPr="00D4246E">
        <w:rPr>
          <w:rFonts w:ascii="Century Gothic" w:hAnsi="Century Gothic"/>
          <w:b/>
          <w:color w:val="auto"/>
          <w:sz w:val="24"/>
          <w:szCs w:val="24"/>
        </w:rPr>
        <w:t>When I die and they lay me to rest</w:t>
      </w:r>
    </w:p>
    <w:p w:rsidR="007E4A10" w:rsidRPr="00D4246E" w:rsidRDefault="007E4A10" w:rsidP="007E4A10">
      <w:pPr>
        <w:spacing w:after="0" w:line="240" w:lineRule="auto"/>
        <w:jc w:val="center"/>
        <w:rPr>
          <w:rFonts w:ascii="Century Gothic" w:hAnsi="Century Gothic"/>
          <w:b/>
          <w:color w:val="auto"/>
          <w:sz w:val="24"/>
          <w:szCs w:val="24"/>
        </w:rPr>
      </w:pPr>
      <w:r w:rsidRPr="00D4246E">
        <w:rPr>
          <w:rFonts w:ascii="Century Gothic" w:hAnsi="Century Gothic"/>
          <w:b/>
          <w:color w:val="auto"/>
          <w:sz w:val="24"/>
          <w:szCs w:val="24"/>
        </w:rPr>
        <w:t xml:space="preserve">I'm </w:t>
      </w:r>
      <w:proofErr w:type="spellStart"/>
      <w:r w:rsidRPr="00D4246E">
        <w:rPr>
          <w:rFonts w:ascii="Century Gothic" w:hAnsi="Century Gothic"/>
          <w:b/>
          <w:color w:val="auto"/>
          <w:sz w:val="24"/>
          <w:szCs w:val="24"/>
        </w:rPr>
        <w:t>gonna</w:t>
      </w:r>
      <w:proofErr w:type="spellEnd"/>
      <w:r w:rsidRPr="00D4246E">
        <w:rPr>
          <w:rFonts w:ascii="Century Gothic" w:hAnsi="Century Gothic"/>
          <w:b/>
          <w:color w:val="auto"/>
          <w:sz w:val="24"/>
          <w:szCs w:val="24"/>
        </w:rPr>
        <w:t xml:space="preserve"> go to the place that's the best</w:t>
      </w:r>
    </w:p>
    <w:p w:rsidR="005576E4" w:rsidRPr="00D4246E" w:rsidRDefault="007E4A10" w:rsidP="00D4246E">
      <w:pPr>
        <w:spacing w:after="0" w:line="240" w:lineRule="auto"/>
        <w:jc w:val="center"/>
        <w:rPr>
          <w:rFonts w:ascii="Century Gothic" w:hAnsi="Century Gothic"/>
          <w:b/>
          <w:color w:val="auto"/>
          <w:sz w:val="24"/>
          <w:szCs w:val="24"/>
        </w:rPr>
      </w:pPr>
      <w:r w:rsidRPr="00D4246E">
        <w:rPr>
          <w:rFonts w:ascii="Century Gothic" w:hAnsi="Century Gothic"/>
          <w:b/>
          <w:color w:val="auto"/>
          <w:sz w:val="24"/>
          <w:szCs w:val="24"/>
        </w:rPr>
        <w:t>Go to the place that's the best</w:t>
      </w:r>
    </w:p>
    <w:p w:rsidR="00477B38" w:rsidRDefault="00477B38" w:rsidP="00CF0620">
      <w:pPr>
        <w:spacing w:after="0" w:line="240" w:lineRule="auto"/>
        <w:rPr>
          <w:rFonts w:ascii="Century Gothic" w:eastAsia="Times New Roman" w:hAnsi="Century Gothic" w:cs="Arial"/>
          <w:b/>
          <w:color w:val="auto"/>
          <w:sz w:val="24"/>
          <w:szCs w:val="24"/>
          <w:u w:val="single"/>
        </w:rPr>
      </w:pPr>
    </w:p>
    <w:p w:rsidR="00477B38" w:rsidRPr="000F58F0" w:rsidRDefault="00477B38" w:rsidP="00CF0620">
      <w:pPr>
        <w:spacing w:after="0" w:line="240" w:lineRule="auto"/>
        <w:rPr>
          <w:rFonts w:ascii="Century Gothic" w:eastAsia="Times New Roman" w:hAnsi="Century Gothic" w:cs="Arial"/>
          <w:b/>
          <w:color w:val="auto"/>
          <w:sz w:val="24"/>
          <w:szCs w:val="24"/>
          <w:u w:val="single"/>
        </w:rPr>
      </w:pPr>
    </w:p>
    <w:p w:rsidR="00796297" w:rsidRPr="000152B2" w:rsidRDefault="00796297" w:rsidP="00796297">
      <w:pPr>
        <w:spacing w:after="0" w:line="240" w:lineRule="auto"/>
        <w:rPr>
          <w:rFonts w:ascii="Century Gothic" w:eastAsia="Times New Roman" w:hAnsi="Century Gothic" w:cs="Arial"/>
          <w:i/>
          <w:iCs/>
          <w:sz w:val="24"/>
          <w:szCs w:val="24"/>
        </w:rPr>
      </w:pPr>
      <w:r>
        <w:rPr>
          <w:rFonts w:ascii="Century Gothic" w:eastAsia="Times New Roman" w:hAnsi="Century Gothic" w:cs="Arial"/>
          <w:b/>
          <w:bCs/>
          <w:sz w:val="24"/>
          <w:szCs w:val="24"/>
          <w:u w:val="single"/>
        </w:rPr>
        <w:t>L</w:t>
      </w:r>
      <w:r w:rsidRPr="0070060E">
        <w:rPr>
          <w:rFonts w:ascii="Century Gothic" w:eastAsia="Times New Roman" w:hAnsi="Century Gothic" w:cs="Arial"/>
          <w:b/>
          <w:bCs/>
          <w:sz w:val="24"/>
          <w:szCs w:val="24"/>
          <w:u w:val="single"/>
        </w:rPr>
        <w:t>ive Service</w:t>
      </w:r>
    </w:p>
    <w:p w:rsidR="00796297" w:rsidRPr="00796297" w:rsidRDefault="00796297" w:rsidP="00796297">
      <w:pPr>
        <w:spacing w:after="0" w:line="240" w:lineRule="auto"/>
        <w:rPr>
          <w:rFonts w:ascii="Century Gothic" w:eastAsia="Times New Roman" w:hAnsi="Century Gothic" w:cs="Times New Roman"/>
          <w:color w:val="auto"/>
          <w:sz w:val="20"/>
          <w:szCs w:val="24"/>
        </w:rPr>
      </w:pPr>
    </w:p>
    <w:p w:rsidR="00796297" w:rsidRPr="0070060E" w:rsidRDefault="00796297" w:rsidP="00796297">
      <w:pPr>
        <w:spacing w:after="0" w:line="240" w:lineRule="auto"/>
        <w:rPr>
          <w:rFonts w:ascii="Century Gothic" w:eastAsia="Times New Roman" w:hAnsi="Century Gothic" w:cs="Times New Roman"/>
          <w:color w:val="auto"/>
          <w:sz w:val="24"/>
          <w:szCs w:val="24"/>
        </w:rPr>
      </w:pPr>
      <w:r>
        <w:rPr>
          <w:rFonts w:ascii="Century Gothic" w:eastAsia="Times New Roman" w:hAnsi="Century Gothic" w:cs="Arial"/>
          <w:i/>
          <w:iCs/>
          <w:sz w:val="24"/>
          <w:szCs w:val="24"/>
        </w:rPr>
        <w:t>Call to Offering</w:t>
      </w:r>
    </w:p>
    <w:p w:rsidR="00796297" w:rsidRPr="00796297" w:rsidRDefault="00796297" w:rsidP="00796297">
      <w:pPr>
        <w:spacing w:after="0" w:line="240" w:lineRule="auto"/>
        <w:rPr>
          <w:rFonts w:ascii="Century Gothic" w:eastAsia="Times New Roman" w:hAnsi="Century Gothic" w:cs="Times New Roman"/>
          <w:color w:val="auto"/>
          <w:sz w:val="20"/>
          <w:szCs w:val="24"/>
        </w:rPr>
      </w:pPr>
    </w:p>
    <w:p w:rsidR="00796297" w:rsidRPr="0070060E" w:rsidRDefault="00796297" w:rsidP="00796297">
      <w:pPr>
        <w:spacing w:after="0" w:line="240" w:lineRule="auto"/>
        <w:rPr>
          <w:rFonts w:ascii="Century Gothic" w:eastAsia="Times New Roman" w:hAnsi="Century Gothic" w:cs="Times New Roman"/>
          <w:color w:val="auto"/>
          <w:sz w:val="24"/>
          <w:szCs w:val="24"/>
        </w:rPr>
      </w:pPr>
      <w:r w:rsidRPr="0070060E">
        <w:rPr>
          <w:rFonts w:ascii="Century Gothic" w:eastAsia="Times New Roman" w:hAnsi="Century Gothic" w:cs="Arial"/>
          <w:i/>
          <w:iCs/>
          <w:sz w:val="24"/>
          <w:szCs w:val="24"/>
        </w:rPr>
        <w:t>Prayer of Dedication</w:t>
      </w:r>
    </w:p>
    <w:p w:rsidR="00796297" w:rsidRPr="00796297" w:rsidRDefault="00796297" w:rsidP="00796297">
      <w:pPr>
        <w:spacing w:after="0" w:line="240" w:lineRule="auto"/>
        <w:rPr>
          <w:rFonts w:ascii="Century Gothic" w:eastAsia="Times New Roman" w:hAnsi="Century Gothic" w:cs="Times New Roman"/>
          <w:color w:val="auto"/>
          <w:sz w:val="20"/>
          <w:szCs w:val="24"/>
        </w:rPr>
      </w:pPr>
    </w:p>
    <w:p w:rsidR="00796297" w:rsidRPr="0070060E" w:rsidRDefault="00796297" w:rsidP="00796297">
      <w:pPr>
        <w:spacing w:after="0" w:line="240" w:lineRule="auto"/>
        <w:rPr>
          <w:rFonts w:ascii="Century Gothic" w:eastAsia="Times New Roman" w:hAnsi="Century Gothic" w:cs="Times New Roman"/>
          <w:color w:val="auto"/>
          <w:sz w:val="24"/>
          <w:szCs w:val="24"/>
        </w:rPr>
      </w:pPr>
      <w:r w:rsidRPr="0070060E">
        <w:rPr>
          <w:rFonts w:ascii="Century Gothic" w:eastAsia="Times New Roman" w:hAnsi="Century Gothic" w:cs="Arial"/>
          <w:i/>
          <w:iCs/>
          <w:sz w:val="24"/>
          <w:szCs w:val="24"/>
        </w:rPr>
        <w:t>Prayers of the Community</w:t>
      </w:r>
    </w:p>
    <w:p w:rsidR="00796297" w:rsidRDefault="00796297" w:rsidP="00796297">
      <w:pPr>
        <w:spacing w:after="0" w:line="240" w:lineRule="auto"/>
        <w:rPr>
          <w:rFonts w:ascii="Century Gothic" w:eastAsia="Times New Roman" w:hAnsi="Century Gothic" w:cs="Arial"/>
          <w:i/>
          <w:iCs/>
          <w:sz w:val="24"/>
          <w:szCs w:val="24"/>
        </w:rPr>
      </w:pPr>
      <w:r w:rsidRPr="0070060E">
        <w:rPr>
          <w:rFonts w:ascii="Century Gothic" w:eastAsia="Times New Roman" w:hAnsi="Century Gothic" w:cs="Arial"/>
          <w:i/>
          <w:iCs/>
          <w:sz w:val="24"/>
          <w:szCs w:val="24"/>
        </w:rPr>
        <w:t>(If you would like to offer a prayer of gratitude or concern for someone or some situation please comment when you join the live service.</w:t>
      </w:r>
      <w:r w:rsidRPr="0070060E">
        <w:rPr>
          <w:rFonts w:ascii="Century Gothic" w:eastAsia="Times New Roman" w:hAnsi="Century Gothic" w:cs="Arial"/>
          <w:sz w:val="24"/>
          <w:szCs w:val="24"/>
        </w:rPr>
        <w:t xml:space="preserve"> Please use first names for security. </w:t>
      </w:r>
      <w:r w:rsidRPr="0070060E">
        <w:rPr>
          <w:rFonts w:ascii="Century Gothic" w:eastAsia="Times New Roman" w:hAnsi="Century Gothic" w:cs="Arial"/>
          <w:i/>
          <w:iCs/>
          <w:sz w:val="24"/>
          <w:szCs w:val="24"/>
        </w:rPr>
        <w:t>The congregation will respond to each prayerful offering with the following words:</w:t>
      </w:r>
    </w:p>
    <w:p w:rsidR="00796297" w:rsidRPr="0070060E" w:rsidRDefault="00796297" w:rsidP="00796297">
      <w:pPr>
        <w:spacing w:after="0" w:line="240" w:lineRule="auto"/>
        <w:jc w:val="center"/>
        <w:rPr>
          <w:rFonts w:ascii="Century Gothic" w:eastAsia="Times New Roman" w:hAnsi="Century Gothic" w:cs="Times New Roman"/>
          <w:color w:val="auto"/>
          <w:sz w:val="24"/>
          <w:szCs w:val="24"/>
        </w:rPr>
      </w:pPr>
      <w:r w:rsidRPr="0070060E">
        <w:rPr>
          <w:rFonts w:ascii="Century Gothic" w:eastAsia="Times New Roman" w:hAnsi="Century Gothic" w:cs="Arial"/>
          <w:b/>
          <w:bCs/>
          <w:sz w:val="24"/>
          <w:szCs w:val="24"/>
        </w:rPr>
        <w:t>“Together with God, we hear your prayers.”</w:t>
      </w:r>
    </w:p>
    <w:p w:rsidR="00796297" w:rsidRPr="00796297" w:rsidRDefault="00796297" w:rsidP="00796297">
      <w:pPr>
        <w:spacing w:after="0" w:line="240" w:lineRule="auto"/>
        <w:rPr>
          <w:rFonts w:ascii="Century Gothic" w:eastAsia="Times New Roman" w:hAnsi="Century Gothic" w:cs="Times New Roman"/>
          <w:color w:val="auto"/>
          <w:sz w:val="20"/>
          <w:szCs w:val="24"/>
        </w:rPr>
      </w:pPr>
    </w:p>
    <w:p w:rsidR="00796297" w:rsidRPr="0070060E" w:rsidRDefault="00796297" w:rsidP="00796297">
      <w:pPr>
        <w:spacing w:after="0" w:line="240" w:lineRule="auto"/>
        <w:rPr>
          <w:rFonts w:ascii="Century Gothic" w:eastAsia="Times New Roman" w:hAnsi="Century Gothic" w:cs="Times New Roman"/>
          <w:color w:val="auto"/>
          <w:sz w:val="24"/>
          <w:szCs w:val="24"/>
        </w:rPr>
      </w:pPr>
      <w:r w:rsidRPr="0070060E">
        <w:rPr>
          <w:rFonts w:ascii="Century Gothic" w:eastAsia="Times New Roman" w:hAnsi="Century Gothic" w:cs="Arial"/>
          <w:i/>
          <w:iCs/>
          <w:sz w:val="24"/>
          <w:szCs w:val="24"/>
        </w:rPr>
        <w:t>Pastoral Prayer</w:t>
      </w:r>
    </w:p>
    <w:p w:rsidR="00796297" w:rsidRPr="00796297" w:rsidRDefault="00796297" w:rsidP="00796297">
      <w:pPr>
        <w:spacing w:after="0" w:line="240" w:lineRule="auto"/>
        <w:rPr>
          <w:rFonts w:ascii="Century Gothic" w:eastAsia="Times New Roman" w:hAnsi="Century Gothic" w:cs="Times New Roman"/>
          <w:color w:val="auto"/>
          <w:sz w:val="20"/>
          <w:szCs w:val="24"/>
        </w:rPr>
      </w:pPr>
    </w:p>
    <w:p w:rsidR="00796297" w:rsidRPr="0070060E" w:rsidRDefault="00796297" w:rsidP="00796297">
      <w:pPr>
        <w:spacing w:after="0" w:line="240" w:lineRule="auto"/>
        <w:rPr>
          <w:rFonts w:ascii="Century Gothic" w:eastAsia="Times New Roman" w:hAnsi="Century Gothic" w:cs="Times New Roman"/>
          <w:color w:val="auto"/>
          <w:sz w:val="24"/>
          <w:szCs w:val="24"/>
        </w:rPr>
      </w:pPr>
      <w:r w:rsidRPr="0070060E">
        <w:rPr>
          <w:rFonts w:ascii="Century Gothic" w:eastAsia="Times New Roman" w:hAnsi="Century Gothic" w:cs="Arial"/>
          <w:i/>
          <w:iCs/>
          <w:sz w:val="24"/>
          <w:szCs w:val="24"/>
        </w:rPr>
        <w:t>Jesus Prayer</w:t>
      </w:r>
    </w:p>
    <w:p w:rsidR="00796297" w:rsidRPr="00796297" w:rsidRDefault="00796297" w:rsidP="00796297">
      <w:pPr>
        <w:spacing w:after="0" w:line="240" w:lineRule="auto"/>
        <w:jc w:val="center"/>
        <w:rPr>
          <w:rFonts w:ascii="Century Gothic" w:eastAsia="Times New Roman" w:hAnsi="Century Gothic" w:cs="Times New Roman"/>
          <w:color w:val="auto"/>
        </w:rPr>
      </w:pPr>
      <w:r w:rsidRPr="00796297">
        <w:rPr>
          <w:rFonts w:ascii="Century Gothic" w:eastAsia="Times New Roman" w:hAnsi="Century Gothic" w:cs="Arial"/>
          <w:b/>
          <w:bCs/>
        </w:rPr>
        <w:t>Our Creator who is in heaven,</w:t>
      </w:r>
    </w:p>
    <w:p w:rsidR="00796297" w:rsidRPr="00796297" w:rsidRDefault="00796297" w:rsidP="00796297">
      <w:pPr>
        <w:spacing w:after="0" w:line="240" w:lineRule="auto"/>
        <w:jc w:val="center"/>
        <w:rPr>
          <w:rFonts w:ascii="Century Gothic" w:eastAsia="Times New Roman" w:hAnsi="Century Gothic" w:cs="Times New Roman"/>
          <w:color w:val="auto"/>
        </w:rPr>
      </w:pPr>
      <w:r w:rsidRPr="00796297">
        <w:rPr>
          <w:rFonts w:ascii="Century Gothic" w:eastAsia="Times New Roman" w:hAnsi="Century Gothic" w:cs="Arial"/>
          <w:b/>
          <w:bCs/>
        </w:rPr>
        <w:t xml:space="preserve">Hallowed be </w:t>
      </w:r>
      <w:proofErr w:type="gramStart"/>
      <w:r w:rsidRPr="00796297">
        <w:rPr>
          <w:rFonts w:ascii="Century Gothic" w:eastAsia="Times New Roman" w:hAnsi="Century Gothic" w:cs="Arial"/>
          <w:b/>
          <w:bCs/>
        </w:rPr>
        <w:t>Your</w:t>
      </w:r>
      <w:proofErr w:type="gramEnd"/>
      <w:r w:rsidRPr="00796297">
        <w:rPr>
          <w:rFonts w:ascii="Century Gothic" w:eastAsia="Times New Roman" w:hAnsi="Century Gothic" w:cs="Arial"/>
          <w:b/>
          <w:bCs/>
        </w:rPr>
        <w:t xml:space="preserve"> name,</w:t>
      </w:r>
    </w:p>
    <w:p w:rsidR="00796297" w:rsidRPr="00796297" w:rsidRDefault="00796297" w:rsidP="00796297">
      <w:pPr>
        <w:spacing w:after="0" w:line="240" w:lineRule="auto"/>
        <w:jc w:val="center"/>
        <w:rPr>
          <w:rFonts w:ascii="Century Gothic" w:eastAsia="Times New Roman" w:hAnsi="Century Gothic" w:cs="Times New Roman"/>
          <w:color w:val="auto"/>
        </w:rPr>
      </w:pPr>
      <w:r w:rsidRPr="00796297">
        <w:rPr>
          <w:rFonts w:ascii="Century Gothic" w:eastAsia="Times New Roman" w:hAnsi="Century Gothic" w:cs="Arial"/>
          <w:b/>
          <w:bCs/>
        </w:rPr>
        <w:t xml:space="preserve">Your reign to come, </w:t>
      </w:r>
      <w:proofErr w:type="gramStart"/>
      <w:r w:rsidRPr="00796297">
        <w:rPr>
          <w:rFonts w:ascii="Century Gothic" w:eastAsia="Times New Roman" w:hAnsi="Century Gothic" w:cs="Arial"/>
          <w:b/>
          <w:bCs/>
        </w:rPr>
        <w:t>Your</w:t>
      </w:r>
      <w:proofErr w:type="gramEnd"/>
      <w:r w:rsidRPr="00796297">
        <w:rPr>
          <w:rFonts w:ascii="Century Gothic" w:eastAsia="Times New Roman" w:hAnsi="Century Gothic" w:cs="Arial"/>
          <w:b/>
          <w:bCs/>
        </w:rPr>
        <w:t xml:space="preserve"> will be done,</w:t>
      </w:r>
    </w:p>
    <w:p w:rsidR="00796297" w:rsidRPr="00796297" w:rsidRDefault="00796297" w:rsidP="00796297">
      <w:pPr>
        <w:spacing w:after="0" w:line="240" w:lineRule="auto"/>
        <w:jc w:val="center"/>
        <w:rPr>
          <w:rFonts w:ascii="Century Gothic" w:eastAsia="Times New Roman" w:hAnsi="Century Gothic" w:cs="Times New Roman"/>
          <w:color w:val="auto"/>
        </w:rPr>
      </w:pPr>
      <w:r w:rsidRPr="00796297">
        <w:rPr>
          <w:rFonts w:ascii="Century Gothic" w:eastAsia="Times New Roman" w:hAnsi="Century Gothic" w:cs="Arial"/>
          <w:b/>
          <w:bCs/>
        </w:rPr>
        <w:t>On earth as it is in heaven,</w:t>
      </w:r>
    </w:p>
    <w:p w:rsidR="00796297" w:rsidRPr="00796297" w:rsidRDefault="00796297" w:rsidP="00796297">
      <w:pPr>
        <w:spacing w:after="0" w:line="240" w:lineRule="auto"/>
        <w:jc w:val="center"/>
        <w:rPr>
          <w:rFonts w:ascii="Century Gothic" w:eastAsia="Times New Roman" w:hAnsi="Century Gothic" w:cs="Times New Roman"/>
          <w:color w:val="auto"/>
        </w:rPr>
      </w:pPr>
      <w:r w:rsidRPr="00796297">
        <w:rPr>
          <w:rFonts w:ascii="Century Gothic" w:eastAsia="Times New Roman" w:hAnsi="Century Gothic" w:cs="Arial"/>
          <w:b/>
          <w:bCs/>
        </w:rPr>
        <w:t>Give us this day our daily bread,</w:t>
      </w:r>
    </w:p>
    <w:p w:rsidR="00796297" w:rsidRPr="00796297" w:rsidRDefault="00796297" w:rsidP="00796297">
      <w:pPr>
        <w:spacing w:after="0" w:line="240" w:lineRule="auto"/>
        <w:jc w:val="center"/>
        <w:rPr>
          <w:rFonts w:ascii="Century Gothic" w:eastAsia="Times New Roman" w:hAnsi="Century Gothic" w:cs="Times New Roman"/>
          <w:color w:val="auto"/>
        </w:rPr>
      </w:pPr>
      <w:r w:rsidRPr="00796297">
        <w:rPr>
          <w:rFonts w:ascii="Century Gothic" w:eastAsia="Times New Roman" w:hAnsi="Century Gothic" w:cs="Arial"/>
          <w:b/>
          <w:bCs/>
        </w:rPr>
        <w:t>And forgive us our debts as we forgive our debtors,</w:t>
      </w:r>
    </w:p>
    <w:p w:rsidR="00796297" w:rsidRPr="00796297" w:rsidRDefault="00796297" w:rsidP="00796297">
      <w:pPr>
        <w:spacing w:after="0" w:line="240" w:lineRule="auto"/>
        <w:jc w:val="center"/>
        <w:rPr>
          <w:rFonts w:ascii="Century Gothic" w:eastAsia="Times New Roman" w:hAnsi="Century Gothic" w:cs="Times New Roman"/>
          <w:color w:val="auto"/>
        </w:rPr>
      </w:pPr>
      <w:r w:rsidRPr="00796297">
        <w:rPr>
          <w:rFonts w:ascii="Century Gothic" w:eastAsia="Times New Roman" w:hAnsi="Century Gothic" w:cs="Arial"/>
          <w:b/>
          <w:bCs/>
        </w:rPr>
        <w:t>And lead us not into temptation, but deliver us from evil,</w:t>
      </w:r>
    </w:p>
    <w:p w:rsidR="00796297" w:rsidRPr="00796297" w:rsidRDefault="00796297" w:rsidP="00796297">
      <w:pPr>
        <w:spacing w:after="0" w:line="240" w:lineRule="auto"/>
        <w:jc w:val="center"/>
        <w:rPr>
          <w:rFonts w:ascii="Century Gothic" w:eastAsia="Times New Roman" w:hAnsi="Century Gothic" w:cs="Times New Roman"/>
          <w:color w:val="auto"/>
        </w:rPr>
      </w:pPr>
      <w:r w:rsidRPr="00796297">
        <w:rPr>
          <w:rFonts w:ascii="Century Gothic" w:eastAsia="Times New Roman" w:hAnsi="Century Gothic" w:cs="Arial"/>
          <w:b/>
          <w:bCs/>
        </w:rPr>
        <w:t xml:space="preserve">For </w:t>
      </w:r>
      <w:proofErr w:type="gramStart"/>
      <w:r w:rsidRPr="00796297">
        <w:rPr>
          <w:rFonts w:ascii="Century Gothic" w:eastAsia="Times New Roman" w:hAnsi="Century Gothic" w:cs="Arial"/>
          <w:b/>
          <w:bCs/>
        </w:rPr>
        <w:t>Yours</w:t>
      </w:r>
      <w:proofErr w:type="gramEnd"/>
      <w:r w:rsidRPr="00796297">
        <w:rPr>
          <w:rFonts w:ascii="Century Gothic" w:eastAsia="Times New Roman" w:hAnsi="Century Gothic" w:cs="Arial"/>
          <w:b/>
          <w:bCs/>
        </w:rPr>
        <w:t xml:space="preserve"> is the reign, the power, and glory </w:t>
      </w:r>
      <w:proofErr w:type="spellStart"/>
      <w:r w:rsidRPr="00796297">
        <w:rPr>
          <w:rFonts w:ascii="Century Gothic" w:eastAsia="Times New Roman" w:hAnsi="Century Gothic" w:cs="Arial"/>
          <w:b/>
          <w:bCs/>
        </w:rPr>
        <w:t>for ever</w:t>
      </w:r>
      <w:proofErr w:type="spellEnd"/>
      <w:r w:rsidRPr="00796297">
        <w:rPr>
          <w:rFonts w:ascii="Century Gothic" w:eastAsia="Times New Roman" w:hAnsi="Century Gothic" w:cs="Arial"/>
          <w:b/>
          <w:bCs/>
        </w:rPr>
        <w:t>. Amen.</w:t>
      </w:r>
    </w:p>
    <w:p w:rsidR="00796297" w:rsidRPr="00796297" w:rsidRDefault="00796297" w:rsidP="00796297">
      <w:pPr>
        <w:spacing w:after="0" w:line="240" w:lineRule="auto"/>
        <w:rPr>
          <w:rFonts w:ascii="Century Gothic" w:eastAsia="Times New Roman" w:hAnsi="Century Gothic" w:cs="Times New Roman"/>
          <w:color w:val="auto"/>
          <w:sz w:val="20"/>
          <w:szCs w:val="24"/>
        </w:rPr>
      </w:pPr>
    </w:p>
    <w:p w:rsidR="00796297" w:rsidRDefault="00796297" w:rsidP="00796297">
      <w:pPr>
        <w:spacing w:after="0" w:line="240" w:lineRule="auto"/>
        <w:rPr>
          <w:rFonts w:ascii="Century Gothic" w:eastAsia="Times New Roman" w:hAnsi="Century Gothic" w:cs="Arial"/>
          <w:i/>
          <w:iCs/>
          <w:sz w:val="24"/>
          <w:szCs w:val="24"/>
        </w:rPr>
      </w:pPr>
      <w:r w:rsidRPr="0070060E">
        <w:rPr>
          <w:rFonts w:ascii="Century Gothic" w:eastAsia="Times New Roman" w:hAnsi="Century Gothic" w:cs="Arial"/>
          <w:i/>
          <w:iCs/>
          <w:sz w:val="24"/>
          <w:szCs w:val="24"/>
        </w:rPr>
        <w:t>↑Words of Mission and Benediction</w:t>
      </w:r>
    </w:p>
    <w:p w:rsidR="00A041A2" w:rsidRDefault="00A041A2" w:rsidP="00A758C7">
      <w:pPr>
        <w:spacing w:after="0" w:line="240" w:lineRule="auto"/>
        <w:rPr>
          <w:rFonts w:ascii="Century Gothic" w:eastAsia="Times New Roman" w:hAnsi="Century Gothic" w:cs="Arial"/>
          <w:i/>
          <w:iCs/>
          <w:sz w:val="24"/>
          <w:szCs w:val="24"/>
        </w:rPr>
      </w:pPr>
    </w:p>
    <w:p w:rsidR="000F58F0" w:rsidRDefault="000F58F0" w:rsidP="00A758C7">
      <w:pPr>
        <w:spacing w:after="0" w:line="240" w:lineRule="auto"/>
        <w:rPr>
          <w:rFonts w:ascii="Century Gothic" w:eastAsia="Times New Roman" w:hAnsi="Century Gothic" w:cs="Arial"/>
          <w:i/>
          <w:iCs/>
          <w:sz w:val="24"/>
          <w:szCs w:val="24"/>
        </w:rPr>
      </w:pPr>
    </w:p>
    <w:p w:rsidR="00477B38" w:rsidRDefault="00477B38" w:rsidP="00A758C7">
      <w:pPr>
        <w:spacing w:after="0" w:line="240" w:lineRule="auto"/>
        <w:rPr>
          <w:rFonts w:ascii="Century Gothic" w:eastAsia="Times New Roman" w:hAnsi="Century Gothic" w:cs="Arial"/>
          <w:i/>
          <w:iCs/>
          <w:sz w:val="24"/>
          <w:szCs w:val="24"/>
        </w:rPr>
      </w:pPr>
    </w:p>
    <w:p w:rsidR="00A31B81" w:rsidRDefault="00A31B81" w:rsidP="00A758C7">
      <w:pPr>
        <w:spacing w:after="0" w:line="240" w:lineRule="auto"/>
        <w:rPr>
          <w:rFonts w:ascii="Century Gothic" w:eastAsia="Times New Roman" w:hAnsi="Century Gothic" w:cs="Arial"/>
          <w:i/>
          <w:iCs/>
          <w:sz w:val="24"/>
          <w:szCs w:val="24"/>
        </w:rPr>
      </w:pPr>
    </w:p>
    <w:p w:rsidR="0005466A" w:rsidRDefault="0005466A" w:rsidP="00A758C7">
      <w:pPr>
        <w:spacing w:after="0" w:line="240" w:lineRule="auto"/>
        <w:rPr>
          <w:rFonts w:ascii="Century Gothic" w:eastAsia="Times New Roman" w:hAnsi="Century Gothic" w:cs="Arial"/>
          <w:i/>
          <w:iCs/>
          <w:sz w:val="24"/>
          <w:szCs w:val="24"/>
        </w:rPr>
      </w:pPr>
    </w:p>
    <w:p w:rsidR="000F58F0" w:rsidRDefault="000F58F0" w:rsidP="00A758C7">
      <w:pPr>
        <w:spacing w:after="0" w:line="240" w:lineRule="auto"/>
        <w:rPr>
          <w:rFonts w:ascii="Century Gothic" w:eastAsia="Times New Roman" w:hAnsi="Century Gothic" w:cs="Arial"/>
          <w:i/>
          <w:iCs/>
          <w:sz w:val="24"/>
          <w:szCs w:val="24"/>
        </w:rPr>
      </w:pPr>
    </w:p>
    <w:p w:rsidR="00A041A2" w:rsidRDefault="00A041A2" w:rsidP="00A758C7">
      <w:pPr>
        <w:spacing w:after="0" w:line="240" w:lineRule="auto"/>
        <w:rPr>
          <w:rFonts w:ascii="Century Gothic" w:eastAsia="Times New Roman" w:hAnsi="Century Gothic" w:cs="Arial"/>
          <w:i/>
          <w:iCs/>
          <w:sz w:val="24"/>
          <w:szCs w:val="24"/>
        </w:rPr>
      </w:pPr>
    </w:p>
    <w:p w:rsidR="00144F16" w:rsidRPr="002213AC" w:rsidRDefault="00144F16" w:rsidP="00144F16">
      <w:pPr>
        <w:spacing w:after="120" w:line="240" w:lineRule="auto"/>
        <w:ind w:firstLine="720"/>
        <w:rPr>
          <w:rFonts w:ascii="Arial" w:hAnsi="Arial" w:cs="Arial"/>
          <w:b/>
          <w:color w:val="auto"/>
          <w:sz w:val="24"/>
          <w:szCs w:val="24"/>
        </w:rPr>
      </w:pPr>
      <w:r w:rsidRPr="002213AC">
        <w:rPr>
          <w:rFonts w:ascii="Arial" w:hAnsi="Arial" w:cs="Arial"/>
          <w:b/>
          <w:color w:val="auto"/>
          <w:sz w:val="24"/>
          <w:szCs w:val="24"/>
        </w:rPr>
        <w:t>Find out More!</w:t>
      </w:r>
    </w:p>
    <w:p w:rsidR="00144F16" w:rsidRPr="002213AC" w:rsidRDefault="00144F16" w:rsidP="00144F16">
      <w:pPr>
        <w:spacing w:after="120" w:line="240" w:lineRule="auto"/>
        <w:ind w:firstLine="720"/>
        <w:rPr>
          <w:rFonts w:ascii="Arial" w:hAnsi="Arial" w:cs="Arial"/>
          <w:b/>
          <w:color w:val="auto"/>
          <w:sz w:val="24"/>
          <w:szCs w:val="24"/>
        </w:rPr>
      </w:pPr>
      <w:r w:rsidRPr="002213AC">
        <w:rPr>
          <w:rFonts w:ascii="Arial" w:hAnsi="Arial" w:cs="Arial"/>
          <w:b/>
          <w:noProof/>
          <w:color w:val="auto"/>
          <w:sz w:val="24"/>
          <w:szCs w:val="24"/>
        </w:rPr>
        <w:drawing>
          <wp:anchor distT="0" distB="0" distL="114300" distR="114300" simplePos="0" relativeHeight="251677696" behindDoc="0" locked="0" layoutInCell="1" allowOverlap="1" wp14:anchorId="3A99944C" wp14:editId="30DAF7B5">
            <wp:simplePos x="0" y="0"/>
            <wp:positionH relativeFrom="column">
              <wp:posOffset>3248025</wp:posOffset>
            </wp:positionH>
            <wp:positionV relativeFrom="paragraph">
              <wp:posOffset>313690</wp:posOffset>
            </wp:positionV>
            <wp:extent cx="361950" cy="361950"/>
            <wp:effectExtent l="0" t="0" r="0" b="0"/>
            <wp:wrapSquare wrapText="bothSides"/>
            <wp:docPr id="8" name="Picture 8" descr="\\huccserver\users$\peter.christensen\Desktop\f_logo_RGB-Blue_5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uccserver\users$\peter.christensen\Desktop\f_logo_RGB-Blue_58.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anchor>
        </w:drawing>
      </w:r>
      <w:r w:rsidRPr="002213AC">
        <w:rPr>
          <w:rFonts w:ascii="Arial" w:hAnsi="Arial" w:cs="Arial"/>
          <w:b/>
          <w:noProof/>
          <w:color w:val="auto"/>
          <w:sz w:val="24"/>
          <w:szCs w:val="24"/>
        </w:rPr>
        <w:drawing>
          <wp:anchor distT="0" distB="0" distL="114300" distR="114300" simplePos="0" relativeHeight="251679744" behindDoc="0" locked="0" layoutInCell="1" allowOverlap="1" wp14:anchorId="5B5DBB43" wp14:editId="35E5D162">
            <wp:simplePos x="0" y="0"/>
            <wp:positionH relativeFrom="column">
              <wp:posOffset>4286250</wp:posOffset>
            </wp:positionH>
            <wp:positionV relativeFrom="paragraph">
              <wp:posOffset>313055</wp:posOffset>
            </wp:positionV>
            <wp:extent cx="408940" cy="347345"/>
            <wp:effectExtent l="0" t="0" r="0" b="0"/>
            <wp:wrapTopAndBottom/>
            <wp:docPr id="14" name="Picture 14" descr="\\huccserver\users$\peter.christensen\Desktop\screen-shot-2015-12-03-at-22820-pm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uccserver\users$\peter.christensen\Desktop\screen-shot-2015-12-03-at-22820-pmpng.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8940" cy="347345"/>
                    </a:xfrm>
                    <a:prstGeom prst="rect">
                      <a:avLst/>
                    </a:prstGeom>
                    <a:noFill/>
                    <a:ln>
                      <a:noFill/>
                    </a:ln>
                  </pic:spPr>
                </pic:pic>
              </a:graphicData>
            </a:graphic>
          </wp:anchor>
        </w:drawing>
      </w:r>
      <w:r w:rsidRPr="002213AC">
        <w:rPr>
          <w:rFonts w:ascii="Arial" w:hAnsi="Arial" w:cs="Arial"/>
          <w:b/>
          <w:noProof/>
          <w:color w:val="auto"/>
          <w:sz w:val="24"/>
          <w:szCs w:val="24"/>
        </w:rPr>
        <w:drawing>
          <wp:anchor distT="0" distB="0" distL="114300" distR="114300" simplePos="0" relativeHeight="251678720" behindDoc="0" locked="0" layoutInCell="1" allowOverlap="1" wp14:anchorId="4C9E607C" wp14:editId="72E8649D">
            <wp:simplePos x="0" y="0"/>
            <wp:positionH relativeFrom="column">
              <wp:posOffset>3676650</wp:posOffset>
            </wp:positionH>
            <wp:positionV relativeFrom="paragraph">
              <wp:posOffset>298450</wp:posOffset>
            </wp:positionV>
            <wp:extent cx="542925" cy="434340"/>
            <wp:effectExtent l="0" t="0" r="9525" b="3810"/>
            <wp:wrapTopAndBottom/>
            <wp:docPr id="12" name="Picture 12" descr="\\huccserver\users$\peter.christensen\Desktop\instagram-testing-to-hide--like--counts-on-posts-2019-04-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uccserver\users$\peter.christensen\Desktop\instagram-testing-to-hide--like--counts-on-posts-2019-04-20.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2925" cy="434340"/>
                    </a:xfrm>
                    <a:prstGeom prst="rect">
                      <a:avLst/>
                    </a:prstGeom>
                    <a:noFill/>
                    <a:ln>
                      <a:noFill/>
                    </a:ln>
                  </pic:spPr>
                </pic:pic>
              </a:graphicData>
            </a:graphic>
          </wp:anchor>
        </w:drawing>
      </w:r>
      <w:r w:rsidRPr="002213AC">
        <w:rPr>
          <w:rFonts w:ascii="Arial" w:hAnsi="Arial" w:cs="Arial"/>
          <w:b/>
          <w:color w:val="auto"/>
          <w:sz w:val="24"/>
          <w:szCs w:val="24"/>
        </w:rPr>
        <w:t>holladayucc.org</w:t>
      </w:r>
    </w:p>
    <w:p w:rsidR="00144F16" w:rsidRDefault="00144F16" w:rsidP="00144F16">
      <w:pPr>
        <w:spacing w:after="120" w:line="240" w:lineRule="auto"/>
        <w:rPr>
          <w:rFonts w:ascii="Arial" w:hAnsi="Arial" w:cs="Arial"/>
          <w:b/>
          <w:color w:val="auto"/>
          <w:sz w:val="20"/>
          <w:szCs w:val="20"/>
        </w:rPr>
      </w:pPr>
      <w:r>
        <w:rPr>
          <w:rFonts w:ascii="Arial" w:hAnsi="Arial" w:cs="Arial"/>
          <w:b/>
          <w:color w:val="auto"/>
          <w:sz w:val="20"/>
          <w:szCs w:val="20"/>
        </w:rPr>
        <w:tab/>
      </w:r>
    </w:p>
    <w:p w:rsidR="00144F16" w:rsidRDefault="00144F16" w:rsidP="00144F16">
      <w:pPr>
        <w:spacing w:after="120" w:line="240" w:lineRule="auto"/>
        <w:rPr>
          <w:rFonts w:ascii="Arial" w:hAnsi="Arial" w:cs="Arial"/>
          <w:b/>
          <w:color w:val="auto"/>
          <w:sz w:val="20"/>
          <w:szCs w:val="20"/>
        </w:rPr>
      </w:pPr>
      <w:r>
        <w:rPr>
          <w:rFonts w:ascii="Arial" w:hAnsi="Arial" w:cs="Arial"/>
          <w:b/>
          <w:color w:val="auto"/>
          <w:sz w:val="20"/>
          <w:szCs w:val="20"/>
        </w:rPr>
        <w:tab/>
        <w:t>Or scan from your mobile device:</w:t>
      </w:r>
    </w:p>
    <w:p w:rsidR="00A24BC5" w:rsidRDefault="00144F16" w:rsidP="000922CC">
      <w:pPr>
        <w:spacing w:after="120" w:line="240" w:lineRule="auto"/>
        <w:jc w:val="center"/>
        <w:rPr>
          <w:rFonts w:ascii="Arial" w:hAnsi="Arial" w:cs="Arial"/>
          <w:b/>
          <w:color w:val="auto"/>
          <w:sz w:val="20"/>
          <w:szCs w:val="20"/>
        </w:rPr>
      </w:pPr>
      <w:r>
        <w:rPr>
          <w:rFonts w:ascii="Arial" w:hAnsi="Arial" w:cs="Arial"/>
          <w:b/>
          <w:noProof/>
          <w:color w:val="auto"/>
          <w:sz w:val="20"/>
          <w:szCs w:val="20"/>
        </w:rPr>
        <w:drawing>
          <wp:inline distT="0" distB="0" distL="0" distR="0" wp14:anchorId="5868C6A2" wp14:editId="46990866">
            <wp:extent cx="841375" cy="84137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41375" cy="841375"/>
                    </a:xfrm>
                    <a:prstGeom prst="rect">
                      <a:avLst/>
                    </a:prstGeom>
                    <a:noFill/>
                  </pic:spPr>
                </pic:pic>
              </a:graphicData>
            </a:graphic>
          </wp:inline>
        </w:drawing>
      </w:r>
    </w:p>
    <w:p w:rsidR="00070E60" w:rsidRDefault="00070E60" w:rsidP="00901797">
      <w:pPr>
        <w:spacing w:after="0" w:line="240" w:lineRule="auto"/>
        <w:rPr>
          <w:rFonts w:ascii="Century Gothic" w:eastAsia="Times New Roman" w:hAnsi="Century Gothic" w:cs="Arial"/>
          <w:i/>
          <w:iCs/>
          <w:sz w:val="24"/>
          <w:szCs w:val="24"/>
        </w:rPr>
      </w:pPr>
    </w:p>
    <w:p w:rsidR="000F58F0" w:rsidRDefault="000F58F0" w:rsidP="00796297">
      <w:pPr>
        <w:spacing w:after="0" w:line="240" w:lineRule="auto"/>
        <w:rPr>
          <w:rFonts w:ascii="Century Gothic" w:eastAsia="Times New Roman" w:hAnsi="Century Gothic" w:cs="Arial"/>
          <w:i/>
          <w:iCs/>
          <w:sz w:val="24"/>
          <w:szCs w:val="24"/>
        </w:rPr>
      </w:pPr>
    </w:p>
    <w:p w:rsidR="000152B2" w:rsidRDefault="000922CC" w:rsidP="00796297">
      <w:pPr>
        <w:spacing w:after="0" w:line="240" w:lineRule="auto"/>
        <w:rPr>
          <w:rFonts w:ascii="Century Gothic" w:eastAsia="Times New Roman" w:hAnsi="Century Gothic" w:cs="Arial"/>
          <w:i/>
          <w:iCs/>
          <w:sz w:val="24"/>
          <w:szCs w:val="24"/>
        </w:rPr>
      </w:pPr>
      <w:r w:rsidRPr="00583974">
        <w:rPr>
          <w:rFonts w:ascii="Century Gothic" w:eastAsia="Times New Roman" w:hAnsi="Century Gothic" w:cs="Times New Roman"/>
          <w:noProof/>
          <w:color w:val="auto"/>
          <w:szCs w:val="24"/>
        </w:rPr>
        <mc:AlternateContent>
          <mc:Choice Requires="wps">
            <w:drawing>
              <wp:anchor distT="0" distB="0" distL="114300" distR="114300" simplePos="0" relativeHeight="251681792" behindDoc="1" locked="1" layoutInCell="1" allowOverlap="1" wp14:anchorId="2801358E" wp14:editId="51704966">
                <wp:simplePos x="0" y="0"/>
                <wp:positionH relativeFrom="margin">
                  <wp:posOffset>285750</wp:posOffset>
                </wp:positionH>
                <wp:positionV relativeFrom="page">
                  <wp:posOffset>1876425</wp:posOffset>
                </wp:positionV>
                <wp:extent cx="2515235" cy="1266825"/>
                <wp:effectExtent l="0" t="0" r="18415" b="28575"/>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5235" cy="1266825"/>
                        </a:xfrm>
                        <a:prstGeom prst="rect">
                          <a:avLst/>
                        </a:prstGeom>
                        <a:solidFill>
                          <a:srgbClr val="FFFFFF"/>
                        </a:solidFill>
                        <a:ln w="9525">
                          <a:solidFill>
                            <a:schemeClr val="tx1"/>
                          </a:solidFill>
                          <a:miter lim="800000"/>
                          <a:headEnd/>
                          <a:tailEnd/>
                        </a:ln>
                      </wps:spPr>
                      <wps:txbx>
                        <w:txbxContent>
                          <w:p w:rsidR="000922CC" w:rsidRPr="00D00D33" w:rsidRDefault="000922CC" w:rsidP="000922CC">
                            <w:pPr>
                              <w:spacing w:after="0"/>
                              <w:contextualSpacing/>
                              <w:jc w:val="center"/>
                              <w:rPr>
                                <w:rFonts w:ascii="Arial" w:hAnsi="Arial" w:cs="Arial"/>
                                <w:sz w:val="20"/>
                                <w:szCs w:val="20"/>
                              </w:rPr>
                            </w:pPr>
                            <w:r w:rsidRPr="00D00D33">
                              <w:rPr>
                                <w:rFonts w:ascii="Arial" w:hAnsi="Arial" w:cs="Arial"/>
                                <w:sz w:val="20"/>
                                <w:szCs w:val="20"/>
                              </w:rPr>
                              <w:t>2631 East Murray-Holladay Rd</w:t>
                            </w:r>
                          </w:p>
                          <w:p w:rsidR="000922CC" w:rsidRPr="00D00D33" w:rsidRDefault="000922CC" w:rsidP="000922CC">
                            <w:pPr>
                              <w:spacing w:after="0"/>
                              <w:contextualSpacing/>
                              <w:jc w:val="center"/>
                              <w:rPr>
                                <w:rFonts w:ascii="Arial" w:hAnsi="Arial" w:cs="Arial"/>
                                <w:sz w:val="20"/>
                                <w:szCs w:val="20"/>
                              </w:rPr>
                            </w:pPr>
                            <w:r w:rsidRPr="00D00D33">
                              <w:rPr>
                                <w:rFonts w:ascii="Arial" w:hAnsi="Arial" w:cs="Arial"/>
                                <w:sz w:val="20"/>
                                <w:szCs w:val="20"/>
                              </w:rPr>
                              <w:t>Holladay, UT 84117 801-277-2631</w:t>
                            </w:r>
                          </w:p>
                          <w:p w:rsidR="000922CC" w:rsidRDefault="000922CC" w:rsidP="000922CC">
                            <w:pPr>
                              <w:spacing w:after="0"/>
                              <w:contextualSpacing/>
                              <w:jc w:val="center"/>
                              <w:rPr>
                                <w:rFonts w:ascii="Arial" w:hAnsi="Arial" w:cs="Arial"/>
                                <w:sz w:val="20"/>
                                <w:szCs w:val="20"/>
                              </w:rPr>
                            </w:pPr>
                            <w:r w:rsidRPr="00D00D33">
                              <w:rPr>
                                <w:rFonts w:ascii="Arial" w:hAnsi="Arial" w:cs="Arial"/>
                                <w:sz w:val="20"/>
                                <w:szCs w:val="20"/>
                              </w:rPr>
                              <w:t xml:space="preserve">Rev. </w:t>
                            </w:r>
                            <w:r>
                              <w:rPr>
                                <w:rFonts w:ascii="Arial" w:hAnsi="Arial" w:cs="Arial"/>
                                <w:sz w:val="20"/>
                                <w:szCs w:val="20"/>
                              </w:rPr>
                              <w:t>Marijke Rossi</w:t>
                            </w:r>
                            <w:r w:rsidRPr="00D00D33">
                              <w:rPr>
                                <w:rFonts w:ascii="Arial" w:hAnsi="Arial" w:cs="Arial"/>
                                <w:sz w:val="20"/>
                                <w:szCs w:val="20"/>
                              </w:rPr>
                              <w:t>, Pastor</w:t>
                            </w:r>
                          </w:p>
                          <w:p w:rsidR="000922CC" w:rsidRPr="00D00D33" w:rsidRDefault="000922CC" w:rsidP="000922CC">
                            <w:pPr>
                              <w:spacing w:after="0"/>
                              <w:contextualSpacing/>
                              <w:jc w:val="center"/>
                              <w:rPr>
                                <w:rFonts w:ascii="Arial" w:hAnsi="Arial" w:cs="Arial"/>
                                <w:sz w:val="20"/>
                                <w:szCs w:val="20"/>
                              </w:rPr>
                            </w:pPr>
                            <w:r>
                              <w:rPr>
                                <w:rFonts w:ascii="Arial" w:hAnsi="Arial" w:cs="Arial"/>
                                <w:sz w:val="20"/>
                                <w:szCs w:val="20"/>
                              </w:rPr>
                              <w:t>Rev. Chelsea Page, Associate Pastor</w:t>
                            </w:r>
                          </w:p>
                          <w:p w:rsidR="000922CC" w:rsidRPr="00D00D33" w:rsidRDefault="000922CC" w:rsidP="000922CC">
                            <w:pPr>
                              <w:contextualSpacing/>
                              <w:jc w:val="center"/>
                              <w:rPr>
                                <w:rFonts w:ascii="Arial" w:hAnsi="Arial" w:cs="Arial"/>
                                <w:i/>
                                <w:sz w:val="20"/>
                                <w:szCs w:val="20"/>
                              </w:rPr>
                            </w:pPr>
                            <w:r>
                              <w:rPr>
                                <w:rFonts w:ascii="Arial" w:hAnsi="Arial" w:cs="Arial"/>
                                <w:i/>
                                <w:sz w:val="20"/>
                                <w:szCs w:val="20"/>
                              </w:rPr>
                              <w:t>We are</w:t>
                            </w:r>
                            <w:r w:rsidRPr="00D00D33">
                              <w:rPr>
                                <w:rFonts w:ascii="Arial" w:hAnsi="Arial" w:cs="Arial"/>
                                <w:i/>
                                <w:sz w:val="20"/>
                                <w:szCs w:val="20"/>
                              </w:rPr>
                              <w:t xml:space="preserve"> a Whole Earth,</w:t>
                            </w:r>
                          </w:p>
                          <w:p w:rsidR="000922CC" w:rsidRPr="00D00D33" w:rsidRDefault="000922CC" w:rsidP="000922CC">
                            <w:pPr>
                              <w:contextualSpacing/>
                              <w:jc w:val="center"/>
                              <w:rPr>
                                <w:rFonts w:ascii="Arial" w:hAnsi="Arial" w:cs="Arial"/>
                                <w:i/>
                                <w:sz w:val="20"/>
                                <w:szCs w:val="20"/>
                              </w:rPr>
                            </w:pPr>
                            <w:r w:rsidRPr="00D00D33">
                              <w:rPr>
                                <w:rFonts w:ascii="Arial" w:hAnsi="Arial" w:cs="Arial"/>
                                <w:i/>
                                <w:sz w:val="20"/>
                                <w:szCs w:val="20"/>
                              </w:rPr>
                              <w:t>Open and Affirming Congregation</w:t>
                            </w:r>
                          </w:p>
                          <w:p w:rsidR="000922CC" w:rsidRPr="00D00D33" w:rsidRDefault="000922CC" w:rsidP="000922CC">
                            <w:pPr>
                              <w:contextualSpacing/>
                              <w:jc w:val="center"/>
                              <w:rPr>
                                <w:rFonts w:ascii="Arial" w:hAnsi="Arial" w:cs="Arial"/>
                                <w:i/>
                                <w:sz w:val="20"/>
                                <w:szCs w:val="20"/>
                              </w:rPr>
                            </w:pPr>
                            <w:r w:rsidRPr="00D00D33">
                              <w:rPr>
                                <w:rFonts w:ascii="Arial" w:hAnsi="Arial" w:cs="Arial"/>
                                <w:i/>
                                <w:sz w:val="20"/>
                                <w:szCs w:val="20"/>
                              </w:rPr>
                              <w:t>Of the United Church of Christ.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01358E" id="_x0000_s1027" type="#_x0000_t202" style="position:absolute;margin-left:22.5pt;margin-top:147.75pt;width:198.05pt;height:99.75pt;z-index:-2516346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" strokecolor="black [3213]">
                <v:textbox>
                  <w:txbxContent>
                    <w:p w:rsidR="000922CC" w:rsidRPr="00D00D33" w:rsidRDefault="000922CC" w:rsidP="000922CC">
                      <w:pPr>
                        <w:spacing w:after="0"/>
                        <w:contextualSpacing/>
                        <w:jc w:val="center"/>
                        <w:rPr>
                          <w:rFonts w:ascii="Arial" w:hAnsi="Arial" w:cs="Arial"/>
                          <w:sz w:val="20"/>
                          <w:szCs w:val="20"/>
                        </w:rPr>
                      </w:pPr>
                      <w:r w:rsidRPr="00D00D33">
                        <w:rPr>
                          <w:rFonts w:ascii="Arial" w:hAnsi="Arial" w:cs="Arial"/>
                          <w:sz w:val="20"/>
                          <w:szCs w:val="20"/>
                        </w:rPr>
                        <w:t>2631 East Murray-Holladay Rd</w:t>
                      </w:r>
                    </w:p>
                    <w:p w:rsidR="000922CC" w:rsidRPr="00D00D33" w:rsidRDefault="000922CC" w:rsidP="000922CC">
                      <w:pPr>
                        <w:spacing w:after="0"/>
                        <w:contextualSpacing/>
                        <w:jc w:val="center"/>
                        <w:rPr>
                          <w:rFonts w:ascii="Arial" w:hAnsi="Arial" w:cs="Arial"/>
                          <w:sz w:val="20"/>
                          <w:szCs w:val="20"/>
                        </w:rPr>
                      </w:pPr>
                      <w:r w:rsidRPr="00D00D33">
                        <w:rPr>
                          <w:rFonts w:ascii="Arial" w:hAnsi="Arial" w:cs="Arial"/>
                          <w:sz w:val="20"/>
                          <w:szCs w:val="20"/>
                        </w:rPr>
                        <w:t>Holladay, UT 84117 801-277-2631</w:t>
                      </w:r>
                    </w:p>
                    <w:p w:rsidR="000922CC" w:rsidRDefault="000922CC" w:rsidP="000922CC">
                      <w:pPr>
                        <w:spacing w:after="0"/>
                        <w:contextualSpacing/>
                        <w:jc w:val="center"/>
                        <w:rPr>
                          <w:rFonts w:ascii="Arial" w:hAnsi="Arial" w:cs="Arial"/>
                          <w:sz w:val="20"/>
                          <w:szCs w:val="20"/>
                        </w:rPr>
                      </w:pPr>
                      <w:r w:rsidRPr="00D00D33">
                        <w:rPr>
                          <w:rFonts w:ascii="Arial" w:hAnsi="Arial" w:cs="Arial"/>
                          <w:sz w:val="20"/>
                          <w:szCs w:val="20"/>
                        </w:rPr>
                        <w:t xml:space="preserve">Rev. </w:t>
                      </w:r>
                      <w:r>
                        <w:rPr>
                          <w:rFonts w:ascii="Arial" w:hAnsi="Arial" w:cs="Arial"/>
                          <w:sz w:val="20"/>
                          <w:szCs w:val="20"/>
                        </w:rPr>
                        <w:t>Marijke Rossi</w:t>
                      </w:r>
                      <w:r w:rsidRPr="00D00D33">
                        <w:rPr>
                          <w:rFonts w:ascii="Arial" w:hAnsi="Arial" w:cs="Arial"/>
                          <w:sz w:val="20"/>
                          <w:szCs w:val="20"/>
                        </w:rPr>
                        <w:t>, Pastor</w:t>
                      </w:r>
                    </w:p>
                    <w:p w:rsidR="000922CC" w:rsidRPr="00D00D33" w:rsidRDefault="000922CC" w:rsidP="000922CC">
                      <w:pPr>
                        <w:spacing w:after="0"/>
                        <w:contextualSpacing/>
                        <w:jc w:val="center"/>
                        <w:rPr>
                          <w:rFonts w:ascii="Arial" w:hAnsi="Arial" w:cs="Arial"/>
                          <w:sz w:val="20"/>
                          <w:szCs w:val="20"/>
                        </w:rPr>
                      </w:pPr>
                      <w:r>
                        <w:rPr>
                          <w:rFonts w:ascii="Arial" w:hAnsi="Arial" w:cs="Arial"/>
                          <w:sz w:val="20"/>
                          <w:szCs w:val="20"/>
                        </w:rPr>
                        <w:t>Rev. Chelsea Page, Associate Pastor</w:t>
                      </w:r>
                    </w:p>
                    <w:p w:rsidR="000922CC" w:rsidRPr="00D00D33" w:rsidRDefault="000922CC" w:rsidP="000922CC">
                      <w:pPr>
                        <w:contextualSpacing/>
                        <w:jc w:val="center"/>
                        <w:rPr>
                          <w:rFonts w:ascii="Arial" w:hAnsi="Arial" w:cs="Arial"/>
                          <w:i/>
                          <w:sz w:val="20"/>
                          <w:szCs w:val="20"/>
                        </w:rPr>
                      </w:pPr>
                      <w:r>
                        <w:rPr>
                          <w:rFonts w:ascii="Arial" w:hAnsi="Arial" w:cs="Arial"/>
                          <w:i/>
                          <w:sz w:val="20"/>
                          <w:szCs w:val="20"/>
                        </w:rPr>
                        <w:t>We are</w:t>
                      </w:r>
                      <w:r w:rsidRPr="00D00D33">
                        <w:rPr>
                          <w:rFonts w:ascii="Arial" w:hAnsi="Arial" w:cs="Arial"/>
                          <w:i/>
                          <w:sz w:val="20"/>
                          <w:szCs w:val="20"/>
                        </w:rPr>
                        <w:t xml:space="preserve"> a Whole Earth,</w:t>
                      </w:r>
                    </w:p>
                    <w:p w:rsidR="000922CC" w:rsidRPr="00D00D33" w:rsidRDefault="000922CC" w:rsidP="000922CC">
                      <w:pPr>
                        <w:contextualSpacing/>
                        <w:jc w:val="center"/>
                        <w:rPr>
                          <w:rFonts w:ascii="Arial" w:hAnsi="Arial" w:cs="Arial"/>
                          <w:i/>
                          <w:sz w:val="20"/>
                          <w:szCs w:val="20"/>
                        </w:rPr>
                      </w:pPr>
                      <w:r w:rsidRPr="00D00D33">
                        <w:rPr>
                          <w:rFonts w:ascii="Arial" w:hAnsi="Arial" w:cs="Arial"/>
                          <w:i/>
                          <w:sz w:val="20"/>
                          <w:szCs w:val="20"/>
                        </w:rPr>
                        <w:t>Open and Affirming Congregation</w:t>
                      </w:r>
                    </w:p>
                    <w:p w:rsidR="000922CC" w:rsidRPr="00D00D33" w:rsidRDefault="000922CC" w:rsidP="000922CC">
                      <w:pPr>
                        <w:contextualSpacing/>
                        <w:jc w:val="center"/>
                        <w:rPr>
                          <w:rFonts w:ascii="Arial" w:hAnsi="Arial" w:cs="Arial"/>
                          <w:i/>
                          <w:sz w:val="20"/>
                          <w:szCs w:val="20"/>
                        </w:rPr>
                      </w:pPr>
                      <w:r w:rsidRPr="00D00D33">
                        <w:rPr>
                          <w:rFonts w:ascii="Arial" w:hAnsi="Arial" w:cs="Arial"/>
                          <w:i/>
                          <w:sz w:val="20"/>
                          <w:szCs w:val="20"/>
                        </w:rPr>
                        <w:t>Of the United Church of Christ.</w:t>
                      </w:r>
                    </w:p>
                  </w:txbxContent>
                </v:textbox>
                <w10:wrap type="square" anchorx="margin" anchory="page"/>
                <w10:anchorlock/>
              </v:shape>
            </w:pict>
          </mc:Fallback>
        </mc:AlternateContent>
      </w:r>
      <w:r>
        <w:rPr>
          <w:rFonts w:ascii="Century Gothic" w:eastAsia="Times New Roman" w:hAnsi="Century Gothic" w:cs="Times New Roman"/>
          <w:noProof/>
          <w:color w:val="auto"/>
          <w:szCs w:val="24"/>
        </w:rPr>
        <w:drawing>
          <wp:anchor distT="0" distB="0" distL="114300" distR="114300" simplePos="0" relativeHeight="251682816" behindDoc="1" locked="1" layoutInCell="1" allowOverlap="1" wp14:anchorId="5BBCAC77" wp14:editId="703125F9">
            <wp:simplePos x="0" y="0"/>
            <wp:positionH relativeFrom="margin">
              <wp:posOffset>285750</wp:posOffset>
            </wp:positionH>
            <wp:positionV relativeFrom="margin">
              <wp:posOffset>85725</wp:posOffset>
            </wp:positionV>
            <wp:extent cx="2599055" cy="1238250"/>
            <wp:effectExtent l="0" t="0" r="0" b="0"/>
            <wp:wrapTight wrapText="bothSides">
              <wp:wrapPolygon edited="0">
                <wp:start x="0" y="0"/>
                <wp:lineTo x="0" y="21268"/>
                <wp:lineTo x="21373" y="21268"/>
                <wp:lineTo x="21373"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99055" cy="1238250"/>
                    </a:xfrm>
                    <a:prstGeom prst="rect">
                      <a:avLst/>
                    </a:prstGeom>
                    <a:noFill/>
                  </pic:spPr>
                </pic:pic>
              </a:graphicData>
            </a:graphic>
            <wp14:sizeRelH relativeFrom="margin">
              <wp14:pctWidth>0</wp14:pctWidth>
            </wp14:sizeRelH>
            <wp14:sizeRelV relativeFrom="margin">
              <wp14:pctHeight>0</wp14:pctHeight>
            </wp14:sizeRelV>
          </wp:anchor>
        </w:drawing>
      </w:r>
    </w:p>
    <w:p w:rsidR="00B13A27" w:rsidRPr="00E97C53" w:rsidRDefault="00B13A27" w:rsidP="00B13A27">
      <w:pPr>
        <w:spacing w:after="0" w:line="240" w:lineRule="auto"/>
        <w:jc w:val="center"/>
        <w:rPr>
          <w:rFonts w:ascii="Century Gothic" w:eastAsia="Times New Roman" w:hAnsi="Century Gothic" w:cs="Times New Roman"/>
          <w:sz w:val="24"/>
          <w:szCs w:val="24"/>
        </w:rPr>
      </w:pPr>
      <w:r w:rsidRPr="00E97C53">
        <w:rPr>
          <w:rFonts w:ascii="Century Gothic" w:eastAsia="Times New Roman" w:hAnsi="Century Gothic" w:cs="Arial"/>
          <w:sz w:val="24"/>
          <w:szCs w:val="24"/>
        </w:rPr>
        <w:t>Participants in Worship:</w:t>
      </w:r>
    </w:p>
    <w:p w:rsidR="0005466A" w:rsidRPr="00C33D4E" w:rsidRDefault="0005466A" w:rsidP="0005466A">
      <w:pPr>
        <w:spacing w:after="0" w:line="240" w:lineRule="auto"/>
        <w:jc w:val="center"/>
        <w:rPr>
          <w:rFonts w:ascii="Century Gothic" w:eastAsia="Times New Roman" w:hAnsi="Century Gothic" w:cs="Times New Roman"/>
          <w:color w:val="auto"/>
          <w:sz w:val="24"/>
          <w:szCs w:val="24"/>
        </w:rPr>
      </w:pPr>
      <w:bookmarkStart w:id="0" w:name="_GoBack"/>
      <w:bookmarkEnd w:id="0"/>
      <w:r w:rsidRPr="00C33D4E">
        <w:rPr>
          <w:rFonts w:ascii="Century Gothic" w:eastAsia="Times New Roman" w:hAnsi="Century Gothic" w:cs="Arial"/>
          <w:b/>
          <w:bCs/>
          <w:sz w:val="24"/>
          <w:szCs w:val="24"/>
        </w:rPr>
        <w:t xml:space="preserve">Video: Connie </w:t>
      </w:r>
      <w:proofErr w:type="spellStart"/>
      <w:r w:rsidRPr="00C33D4E">
        <w:rPr>
          <w:rFonts w:ascii="Century Gothic" w:eastAsia="Times New Roman" w:hAnsi="Century Gothic" w:cs="Arial"/>
          <w:b/>
          <w:bCs/>
          <w:sz w:val="24"/>
          <w:szCs w:val="24"/>
        </w:rPr>
        <w:t>Nomann</w:t>
      </w:r>
      <w:proofErr w:type="spellEnd"/>
    </w:p>
    <w:p w:rsidR="00D4246E" w:rsidRPr="00B1524A" w:rsidRDefault="00D4246E" w:rsidP="00D4246E">
      <w:pPr>
        <w:pStyle w:val="NormalWeb"/>
        <w:spacing w:before="2" w:after="2"/>
        <w:jc w:val="center"/>
        <w:rPr>
          <w:rFonts w:ascii="Century Gothic" w:hAnsi="Century Gothic"/>
          <w:sz w:val="24"/>
          <w:szCs w:val="24"/>
        </w:rPr>
      </w:pPr>
      <w:r w:rsidRPr="00B1524A">
        <w:rPr>
          <w:rFonts w:ascii="Century Gothic" w:hAnsi="Century Gothic" w:cs="Arial"/>
          <w:b/>
          <w:bCs/>
          <w:color w:val="000000"/>
          <w:sz w:val="24"/>
          <w:szCs w:val="24"/>
        </w:rPr>
        <w:t>Music: Twist of Faith, Children’s Chat: Chelsea Page</w:t>
      </w:r>
    </w:p>
    <w:p w:rsidR="00A31B81" w:rsidRDefault="00A31B81" w:rsidP="00477B38">
      <w:pPr>
        <w:spacing w:after="0" w:line="240" w:lineRule="auto"/>
        <w:jc w:val="center"/>
        <w:rPr>
          <w:rFonts w:ascii="Century Gothic" w:eastAsia="Times New Roman" w:hAnsi="Century Gothic" w:cs="Arial"/>
          <w:b/>
          <w:bCs/>
          <w:sz w:val="24"/>
          <w:szCs w:val="24"/>
        </w:rPr>
      </w:pPr>
    </w:p>
    <w:p w:rsidR="00A31B81" w:rsidRDefault="00A31B81" w:rsidP="00477B38">
      <w:pPr>
        <w:spacing w:after="0" w:line="240" w:lineRule="auto"/>
        <w:jc w:val="center"/>
        <w:rPr>
          <w:rFonts w:ascii="Century Gothic" w:eastAsia="Times New Roman" w:hAnsi="Century Gothic" w:cs="Arial"/>
          <w:b/>
          <w:bCs/>
          <w:sz w:val="24"/>
          <w:szCs w:val="24"/>
        </w:rPr>
      </w:pPr>
    </w:p>
    <w:p w:rsidR="00A31B81" w:rsidRPr="005266CD" w:rsidRDefault="00A31B81" w:rsidP="00A31B81">
      <w:pPr>
        <w:spacing w:after="0" w:line="360" w:lineRule="auto"/>
        <w:jc w:val="center"/>
        <w:rPr>
          <w:rFonts w:ascii="Century Gothic" w:eastAsia="Times New Roman" w:hAnsi="Century Gothic" w:cs="Times New Roman"/>
          <w:sz w:val="24"/>
          <w:szCs w:val="24"/>
        </w:rPr>
      </w:pPr>
      <w:r w:rsidRPr="005266CD">
        <w:rPr>
          <w:rFonts w:ascii="Century Gothic" w:eastAsia="Times New Roman" w:hAnsi="Century Gothic" w:cs="Times New Roman"/>
          <w:sz w:val="24"/>
          <w:szCs w:val="24"/>
        </w:rPr>
        <w:t>PRAYER REQUESTS</w:t>
      </w:r>
    </w:p>
    <w:p w:rsidR="00A31B81" w:rsidRPr="005266CD" w:rsidRDefault="00A31B81" w:rsidP="00A31B81">
      <w:pPr>
        <w:spacing w:after="0" w:line="360" w:lineRule="auto"/>
        <w:jc w:val="center"/>
        <w:rPr>
          <w:rFonts w:ascii="Century Gothic" w:eastAsia="Times New Roman" w:hAnsi="Century Gothic" w:cs="Times New Roman"/>
          <w:sz w:val="24"/>
          <w:szCs w:val="24"/>
        </w:rPr>
      </w:pPr>
      <w:r>
        <w:rPr>
          <w:rFonts w:ascii="Century Gothic" w:eastAsia="Times New Roman" w:hAnsi="Century Gothic" w:cs="Times New Roman"/>
          <w:sz w:val="24"/>
          <w:szCs w:val="24"/>
        </w:rPr>
        <w:t>The following are</w:t>
      </w:r>
      <w:r w:rsidRPr="005266CD">
        <w:rPr>
          <w:rFonts w:ascii="Century Gothic" w:eastAsia="Times New Roman" w:hAnsi="Century Gothic" w:cs="Times New Roman"/>
          <w:sz w:val="24"/>
          <w:szCs w:val="24"/>
        </w:rPr>
        <w:t xml:space="preserve"> offered for your prayers both this morning and as you pray this week at home:</w:t>
      </w:r>
    </w:p>
    <w:p w:rsidR="00A31B81" w:rsidRPr="005266CD" w:rsidRDefault="00A31B81" w:rsidP="00A31B81">
      <w:pPr>
        <w:spacing w:after="0" w:line="360" w:lineRule="auto"/>
        <w:jc w:val="center"/>
        <w:rPr>
          <w:rFonts w:ascii="Century Gothic" w:eastAsia="Times New Roman" w:hAnsi="Century Gothic" w:cs="Times New Roman"/>
          <w:b/>
          <w:sz w:val="24"/>
          <w:szCs w:val="24"/>
        </w:rPr>
      </w:pPr>
      <w:r w:rsidRPr="005266CD">
        <w:rPr>
          <w:rFonts w:ascii="Century Gothic" w:eastAsia="Times New Roman" w:hAnsi="Century Gothic" w:cs="Times New Roman"/>
          <w:sz w:val="24"/>
          <w:szCs w:val="24"/>
        </w:rPr>
        <w:t>·</w:t>
      </w:r>
      <w:r w:rsidRPr="005266CD">
        <w:rPr>
          <w:rFonts w:ascii="Century Gothic" w:eastAsia="Times New Roman" w:hAnsi="Century Gothic" w:cs="Times New Roman"/>
          <w:b/>
          <w:sz w:val="24"/>
          <w:szCs w:val="24"/>
        </w:rPr>
        <w:t xml:space="preserve"> Prayers of strength and comfort for all those who live in fear of violence.</w:t>
      </w:r>
    </w:p>
    <w:p w:rsidR="00A31B81" w:rsidRPr="005266CD" w:rsidRDefault="00A31B81" w:rsidP="00A31B81">
      <w:pPr>
        <w:spacing w:after="0" w:line="360" w:lineRule="auto"/>
        <w:jc w:val="center"/>
        <w:rPr>
          <w:rFonts w:ascii="Century Gothic" w:eastAsia="Times New Roman" w:hAnsi="Century Gothic" w:cs="Times New Roman"/>
          <w:b/>
          <w:sz w:val="24"/>
          <w:szCs w:val="24"/>
        </w:rPr>
      </w:pPr>
      <w:r w:rsidRPr="005266CD">
        <w:rPr>
          <w:rFonts w:ascii="Century Gothic" w:eastAsia="Times New Roman" w:hAnsi="Century Gothic" w:cs="Times New Roman"/>
          <w:b/>
          <w:sz w:val="24"/>
          <w:szCs w:val="24"/>
        </w:rPr>
        <w:t>· Prayers of support and gratitude for our community of caregivers.</w:t>
      </w:r>
    </w:p>
    <w:p w:rsidR="00A31B81" w:rsidRPr="005266CD" w:rsidRDefault="00A31B81" w:rsidP="00A31B81">
      <w:pPr>
        <w:spacing w:after="0" w:line="360" w:lineRule="auto"/>
        <w:jc w:val="center"/>
        <w:rPr>
          <w:rFonts w:ascii="Century Gothic" w:eastAsia="Times New Roman" w:hAnsi="Century Gothic" w:cs="Times New Roman"/>
          <w:b/>
          <w:sz w:val="24"/>
          <w:szCs w:val="24"/>
        </w:rPr>
      </w:pPr>
      <w:r w:rsidRPr="005266CD">
        <w:rPr>
          <w:rFonts w:ascii="Century Gothic" w:eastAsia="Times New Roman" w:hAnsi="Century Gothic" w:cs="Times New Roman"/>
          <w:b/>
          <w:sz w:val="24"/>
          <w:szCs w:val="24"/>
        </w:rPr>
        <w:t>· Prayers of healing for all who are facing health issues</w:t>
      </w:r>
    </w:p>
    <w:p w:rsidR="00A31B81" w:rsidRPr="0070060E" w:rsidRDefault="00A31B81" w:rsidP="00477B38">
      <w:pPr>
        <w:spacing w:after="0" w:line="240" w:lineRule="auto"/>
        <w:jc w:val="center"/>
        <w:rPr>
          <w:rFonts w:ascii="Century Gothic" w:eastAsia="Times New Roman" w:hAnsi="Century Gothic" w:cs="Times New Roman"/>
          <w:color w:val="auto"/>
          <w:sz w:val="24"/>
          <w:szCs w:val="24"/>
        </w:rPr>
      </w:pPr>
    </w:p>
    <w:sectPr w:rsidR="00A31B81" w:rsidRPr="0070060E" w:rsidSect="00AB68E9">
      <w:type w:val="continuous"/>
      <w:pgSz w:w="10080" w:h="12240" w:orient="landscape" w:code="5"/>
      <w:pgMar w:top="720" w:right="720" w:bottom="360" w:left="720" w:header="706" w:footer="706" w:gutter="0"/>
      <w:paperSrc w:first="7" w:other="7"/>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GRJNV H+ Myriad Pro">
    <w:altName w:val="GRJNV H+ Myriad Pro"/>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EF7BEE"/>
    <w:multiLevelType w:val="multilevel"/>
    <w:tmpl w:val="73865F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7171AE"/>
    <w:multiLevelType w:val="hybridMultilevel"/>
    <w:tmpl w:val="F53A3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9521B5"/>
    <w:multiLevelType w:val="hybridMultilevel"/>
    <w:tmpl w:val="BF6E5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0C56BA"/>
    <w:multiLevelType w:val="hybridMultilevel"/>
    <w:tmpl w:val="22AC9DB8"/>
    <w:lvl w:ilvl="0" w:tplc="80804D54">
      <w:numFmt w:val="bullet"/>
      <w:lvlText w:val="-"/>
      <w:lvlJc w:val="left"/>
      <w:pPr>
        <w:ind w:left="6120" w:hanging="360"/>
      </w:pPr>
      <w:rPr>
        <w:rFonts w:ascii="Century Gothic" w:eastAsia="Times New Roman" w:hAnsi="Century Gothic" w:cs="Arial" w:hint="default"/>
        <w:b/>
        <w:i/>
        <w:color w:val="000000"/>
      </w:rPr>
    </w:lvl>
    <w:lvl w:ilvl="1" w:tplc="04090003" w:tentative="1">
      <w:start w:val="1"/>
      <w:numFmt w:val="bullet"/>
      <w:lvlText w:val="o"/>
      <w:lvlJc w:val="left"/>
      <w:pPr>
        <w:ind w:left="6840" w:hanging="360"/>
      </w:pPr>
      <w:rPr>
        <w:rFonts w:ascii="Courier New" w:hAnsi="Courier New" w:cs="Courier New" w:hint="default"/>
      </w:rPr>
    </w:lvl>
    <w:lvl w:ilvl="2" w:tplc="04090005" w:tentative="1">
      <w:start w:val="1"/>
      <w:numFmt w:val="bullet"/>
      <w:lvlText w:val=""/>
      <w:lvlJc w:val="left"/>
      <w:pPr>
        <w:ind w:left="7560" w:hanging="360"/>
      </w:pPr>
      <w:rPr>
        <w:rFonts w:ascii="Wingdings" w:hAnsi="Wingdings" w:hint="default"/>
      </w:rPr>
    </w:lvl>
    <w:lvl w:ilvl="3" w:tplc="04090001" w:tentative="1">
      <w:start w:val="1"/>
      <w:numFmt w:val="bullet"/>
      <w:lvlText w:val=""/>
      <w:lvlJc w:val="left"/>
      <w:pPr>
        <w:ind w:left="8280" w:hanging="360"/>
      </w:pPr>
      <w:rPr>
        <w:rFonts w:ascii="Symbol" w:hAnsi="Symbol" w:hint="default"/>
      </w:rPr>
    </w:lvl>
    <w:lvl w:ilvl="4" w:tplc="04090003" w:tentative="1">
      <w:start w:val="1"/>
      <w:numFmt w:val="bullet"/>
      <w:lvlText w:val="o"/>
      <w:lvlJc w:val="left"/>
      <w:pPr>
        <w:ind w:left="9000" w:hanging="360"/>
      </w:pPr>
      <w:rPr>
        <w:rFonts w:ascii="Courier New" w:hAnsi="Courier New" w:cs="Courier New" w:hint="default"/>
      </w:rPr>
    </w:lvl>
    <w:lvl w:ilvl="5" w:tplc="04090005" w:tentative="1">
      <w:start w:val="1"/>
      <w:numFmt w:val="bullet"/>
      <w:lvlText w:val=""/>
      <w:lvlJc w:val="left"/>
      <w:pPr>
        <w:ind w:left="9720" w:hanging="360"/>
      </w:pPr>
      <w:rPr>
        <w:rFonts w:ascii="Wingdings" w:hAnsi="Wingdings" w:hint="default"/>
      </w:rPr>
    </w:lvl>
    <w:lvl w:ilvl="6" w:tplc="04090001" w:tentative="1">
      <w:start w:val="1"/>
      <w:numFmt w:val="bullet"/>
      <w:lvlText w:val=""/>
      <w:lvlJc w:val="left"/>
      <w:pPr>
        <w:ind w:left="10440" w:hanging="360"/>
      </w:pPr>
      <w:rPr>
        <w:rFonts w:ascii="Symbol" w:hAnsi="Symbol" w:hint="default"/>
      </w:rPr>
    </w:lvl>
    <w:lvl w:ilvl="7" w:tplc="04090003" w:tentative="1">
      <w:start w:val="1"/>
      <w:numFmt w:val="bullet"/>
      <w:lvlText w:val="o"/>
      <w:lvlJc w:val="left"/>
      <w:pPr>
        <w:ind w:left="11160" w:hanging="360"/>
      </w:pPr>
      <w:rPr>
        <w:rFonts w:ascii="Courier New" w:hAnsi="Courier New" w:cs="Courier New" w:hint="default"/>
      </w:rPr>
    </w:lvl>
    <w:lvl w:ilvl="8" w:tplc="04090005" w:tentative="1">
      <w:start w:val="1"/>
      <w:numFmt w:val="bullet"/>
      <w:lvlText w:val=""/>
      <w:lvlJc w:val="left"/>
      <w:pPr>
        <w:ind w:left="11880" w:hanging="360"/>
      </w:pPr>
      <w:rPr>
        <w:rFonts w:ascii="Wingdings" w:hAnsi="Wingdings" w:hint="default"/>
      </w:rPr>
    </w:lvl>
  </w:abstractNum>
  <w:abstractNum w:abstractNumId="4" w15:restartNumberingAfterBreak="0">
    <w:nsid w:val="2702330A"/>
    <w:multiLevelType w:val="multilevel"/>
    <w:tmpl w:val="A530C5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8F57489"/>
    <w:multiLevelType w:val="multilevel"/>
    <w:tmpl w:val="FE84CE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D457559"/>
    <w:multiLevelType w:val="multilevel"/>
    <w:tmpl w:val="59CA13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233043F"/>
    <w:multiLevelType w:val="hybridMultilevel"/>
    <w:tmpl w:val="2AE62B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5462C1"/>
    <w:multiLevelType w:val="hybridMultilevel"/>
    <w:tmpl w:val="A44686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854700E"/>
    <w:multiLevelType w:val="multilevel"/>
    <w:tmpl w:val="4790DD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B6B176E"/>
    <w:multiLevelType w:val="multilevel"/>
    <w:tmpl w:val="2F1CB2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0D959BA"/>
    <w:multiLevelType w:val="multilevel"/>
    <w:tmpl w:val="F47485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7DC6549"/>
    <w:multiLevelType w:val="hybridMultilevel"/>
    <w:tmpl w:val="CB5E6B2C"/>
    <w:lvl w:ilvl="0" w:tplc="04090001">
      <w:start w:val="1"/>
      <w:numFmt w:val="bullet"/>
      <w:lvlText w:val=""/>
      <w:lvlJc w:val="left"/>
      <w:pPr>
        <w:ind w:left="9720" w:hanging="360"/>
      </w:pPr>
      <w:rPr>
        <w:rFonts w:ascii="Symbol" w:hAnsi="Symbol" w:hint="default"/>
      </w:rPr>
    </w:lvl>
    <w:lvl w:ilvl="1" w:tplc="04090003">
      <w:start w:val="1"/>
      <w:numFmt w:val="bullet"/>
      <w:lvlText w:val="o"/>
      <w:lvlJc w:val="left"/>
      <w:pPr>
        <w:ind w:left="10440" w:hanging="360"/>
      </w:pPr>
      <w:rPr>
        <w:rFonts w:ascii="Courier New" w:hAnsi="Courier New" w:cs="Courier New" w:hint="default"/>
      </w:rPr>
    </w:lvl>
    <w:lvl w:ilvl="2" w:tplc="04090005" w:tentative="1">
      <w:start w:val="1"/>
      <w:numFmt w:val="bullet"/>
      <w:lvlText w:val=""/>
      <w:lvlJc w:val="left"/>
      <w:pPr>
        <w:ind w:left="11160" w:hanging="360"/>
      </w:pPr>
      <w:rPr>
        <w:rFonts w:ascii="Wingdings" w:hAnsi="Wingdings" w:hint="default"/>
      </w:rPr>
    </w:lvl>
    <w:lvl w:ilvl="3" w:tplc="04090001" w:tentative="1">
      <w:start w:val="1"/>
      <w:numFmt w:val="bullet"/>
      <w:lvlText w:val=""/>
      <w:lvlJc w:val="left"/>
      <w:pPr>
        <w:ind w:left="11880" w:hanging="360"/>
      </w:pPr>
      <w:rPr>
        <w:rFonts w:ascii="Symbol" w:hAnsi="Symbol" w:hint="default"/>
      </w:rPr>
    </w:lvl>
    <w:lvl w:ilvl="4" w:tplc="04090003" w:tentative="1">
      <w:start w:val="1"/>
      <w:numFmt w:val="bullet"/>
      <w:lvlText w:val="o"/>
      <w:lvlJc w:val="left"/>
      <w:pPr>
        <w:ind w:left="12600" w:hanging="360"/>
      </w:pPr>
      <w:rPr>
        <w:rFonts w:ascii="Courier New" w:hAnsi="Courier New" w:cs="Courier New" w:hint="default"/>
      </w:rPr>
    </w:lvl>
    <w:lvl w:ilvl="5" w:tplc="04090005" w:tentative="1">
      <w:start w:val="1"/>
      <w:numFmt w:val="bullet"/>
      <w:lvlText w:val=""/>
      <w:lvlJc w:val="left"/>
      <w:pPr>
        <w:ind w:left="13320" w:hanging="360"/>
      </w:pPr>
      <w:rPr>
        <w:rFonts w:ascii="Wingdings" w:hAnsi="Wingdings" w:hint="default"/>
      </w:rPr>
    </w:lvl>
    <w:lvl w:ilvl="6" w:tplc="04090001" w:tentative="1">
      <w:start w:val="1"/>
      <w:numFmt w:val="bullet"/>
      <w:lvlText w:val=""/>
      <w:lvlJc w:val="left"/>
      <w:pPr>
        <w:ind w:left="14040" w:hanging="360"/>
      </w:pPr>
      <w:rPr>
        <w:rFonts w:ascii="Symbol" w:hAnsi="Symbol" w:hint="default"/>
      </w:rPr>
    </w:lvl>
    <w:lvl w:ilvl="7" w:tplc="04090003" w:tentative="1">
      <w:start w:val="1"/>
      <w:numFmt w:val="bullet"/>
      <w:lvlText w:val="o"/>
      <w:lvlJc w:val="left"/>
      <w:pPr>
        <w:ind w:left="14760" w:hanging="360"/>
      </w:pPr>
      <w:rPr>
        <w:rFonts w:ascii="Courier New" w:hAnsi="Courier New" w:cs="Courier New" w:hint="default"/>
      </w:rPr>
    </w:lvl>
    <w:lvl w:ilvl="8" w:tplc="04090005" w:tentative="1">
      <w:start w:val="1"/>
      <w:numFmt w:val="bullet"/>
      <w:lvlText w:val=""/>
      <w:lvlJc w:val="left"/>
      <w:pPr>
        <w:ind w:left="15480" w:hanging="360"/>
      </w:pPr>
      <w:rPr>
        <w:rFonts w:ascii="Wingdings" w:hAnsi="Wingdings" w:hint="default"/>
      </w:rPr>
    </w:lvl>
  </w:abstractNum>
  <w:abstractNum w:abstractNumId="13" w15:restartNumberingAfterBreak="0">
    <w:nsid w:val="58E34DEA"/>
    <w:multiLevelType w:val="multilevel"/>
    <w:tmpl w:val="A226F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DFD7DF7"/>
    <w:multiLevelType w:val="hybridMultilevel"/>
    <w:tmpl w:val="78E6A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4AB3977"/>
    <w:multiLevelType w:val="hybridMultilevel"/>
    <w:tmpl w:val="8D440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695296C"/>
    <w:multiLevelType w:val="multilevel"/>
    <w:tmpl w:val="843A1F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3A31783"/>
    <w:multiLevelType w:val="multilevel"/>
    <w:tmpl w:val="4B16DA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3E02332"/>
    <w:multiLevelType w:val="multilevel"/>
    <w:tmpl w:val="F446C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7FB2AD9"/>
    <w:multiLevelType w:val="multilevel"/>
    <w:tmpl w:val="280A93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D3E0A2B"/>
    <w:multiLevelType w:val="multilevel"/>
    <w:tmpl w:val="707600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D696CA5"/>
    <w:multiLevelType w:val="multilevel"/>
    <w:tmpl w:val="945CF8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4"/>
  </w:num>
  <w:num w:numId="2">
    <w:abstractNumId w:val="6"/>
  </w:num>
  <w:num w:numId="3">
    <w:abstractNumId w:val="18"/>
  </w:num>
  <w:num w:numId="4">
    <w:abstractNumId w:val="17"/>
  </w:num>
  <w:num w:numId="5">
    <w:abstractNumId w:val="21"/>
  </w:num>
  <w:num w:numId="6">
    <w:abstractNumId w:val="12"/>
  </w:num>
  <w:num w:numId="7">
    <w:abstractNumId w:val="16"/>
  </w:num>
  <w:num w:numId="8">
    <w:abstractNumId w:val="9"/>
  </w:num>
  <w:num w:numId="9">
    <w:abstractNumId w:val="1"/>
  </w:num>
  <w:num w:numId="10">
    <w:abstractNumId w:val="2"/>
  </w:num>
  <w:num w:numId="11">
    <w:abstractNumId w:val="7"/>
  </w:num>
  <w:num w:numId="12">
    <w:abstractNumId w:val="20"/>
  </w:num>
  <w:num w:numId="13">
    <w:abstractNumId w:val="10"/>
  </w:num>
  <w:num w:numId="14">
    <w:abstractNumId w:val="15"/>
  </w:num>
  <w:num w:numId="15">
    <w:abstractNumId w:val="3"/>
  </w:num>
  <w:num w:numId="16">
    <w:abstractNumId w:val="14"/>
  </w:num>
  <w:num w:numId="17">
    <w:abstractNumId w:val="19"/>
  </w:num>
  <w:num w:numId="18">
    <w:abstractNumId w:val="13"/>
  </w:num>
  <w:num w:numId="19">
    <w:abstractNumId w:val="11"/>
  </w:num>
  <w:num w:numId="20">
    <w:abstractNumId w:val="0"/>
  </w:num>
  <w:num w:numId="21">
    <w:abstractNumId w:val="5"/>
    <w:lvlOverride w:ilvl="0">
      <w:lvl w:ilvl="0">
        <w:numFmt w:val="decimal"/>
        <w:lvlText w:val="%1."/>
        <w:lvlJc w:val="left"/>
      </w:lvl>
    </w:lvlOverride>
  </w:num>
  <w:num w:numId="22">
    <w:abstractNumId w:val="8"/>
  </w:num>
  <w:num w:numId="23">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bookFoldPrinting/>
  <w:drawingGridHorizontalSpacing w:val="11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0006B1"/>
    <w:rsid w:val="0000070C"/>
    <w:rsid w:val="00001225"/>
    <w:rsid w:val="00001349"/>
    <w:rsid w:val="000021AD"/>
    <w:rsid w:val="0000230E"/>
    <w:rsid w:val="00002399"/>
    <w:rsid w:val="00002B9D"/>
    <w:rsid w:val="00002DD3"/>
    <w:rsid w:val="00003105"/>
    <w:rsid w:val="00003333"/>
    <w:rsid w:val="00003D55"/>
    <w:rsid w:val="00003D61"/>
    <w:rsid w:val="00003F88"/>
    <w:rsid w:val="000045DC"/>
    <w:rsid w:val="00006085"/>
    <w:rsid w:val="00006D3B"/>
    <w:rsid w:val="00006E07"/>
    <w:rsid w:val="00007504"/>
    <w:rsid w:val="000076E9"/>
    <w:rsid w:val="00011107"/>
    <w:rsid w:val="000125D3"/>
    <w:rsid w:val="00012750"/>
    <w:rsid w:val="00012AFA"/>
    <w:rsid w:val="00013C23"/>
    <w:rsid w:val="0001406B"/>
    <w:rsid w:val="00014084"/>
    <w:rsid w:val="000147E7"/>
    <w:rsid w:val="000152B2"/>
    <w:rsid w:val="000158BD"/>
    <w:rsid w:val="000166F1"/>
    <w:rsid w:val="00017136"/>
    <w:rsid w:val="0001727E"/>
    <w:rsid w:val="000173B1"/>
    <w:rsid w:val="000204BF"/>
    <w:rsid w:val="000207CE"/>
    <w:rsid w:val="0002204E"/>
    <w:rsid w:val="0002250F"/>
    <w:rsid w:val="000227EF"/>
    <w:rsid w:val="0002287C"/>
    <w:rsid w:val="00023645"/>
    <w:rsid w:val="00023836"/>
    <w:rsid w:val="000255A2"/>
    <w:rsid w:val="00025BC9"/>
    <w:rsid w:val="00026463"/>
    <w:rsid w:val="00026772"/>
    <w:rsid w:val="000269FD"/>
    <w:rsid w:val="00026F88"/>
    <w:rsid w:val="00027040"/>
    <w:rsid w:val="00027687"/>
    <w:rsid w:val="00027902"/>
    <w:rsid w:val="00027D98"/>
    <w:rsid w:val="00027E14"/>
    <w:rsid w:val="0003084E"/>
    <w:rsid w:val="0003093F"/>
    <w:rsid w:val="00030D21"/>
    <w:rsid w:val="0003123A"/>
    <w:rsid w:val="00031332"/>
    <w:rsid w:val="00031390"/>
    <w:rsid w:val="000337B4"/>
    <w:rsid w:val="000355E1"/>
    <w:rsid w:val="00035988"/>
    <w:rsid w:val="00036685"/>
    <w:rsid w:val="000374F3"/>
    <w:rsid w:val="00037900"/>
    <w:rsid w:val="00037937"/>
    <w:rsid w:val="00037FDB"/>
    <w:rsid w:val="00041188"/>
    <w:rsid w:val="00041648"/>
    <w:rsid w:val="00041D9A"/>
    <w:rsid w:val="00041F2E"/>
    <w:rsid w:val="00041F92"/>
    <w:rsid w:val="00042550"/>
    <w:rsid w:val="00042C4A"/>
    <w:rsid w:val="00043F25"/>
    <w:rsid w:val="00045802"/>
    <w:rsid w:val="00045D9B"/>
    <w:rsid w:val="00045DEE"/>
    <w:rsid w:val="000463A8"/>
    <w:rsid w:val="000463C0"/>
    <w:rsid w:val="000471A5"/>
    <w:rsid w:val="0004728A"/>
    <w:rsid w:val="00050244"/>
    <w:rsid w:val="0005058F"/>
    <w:rsid w:val="00051467"/>
    <w:rsid w:val="00051B0C"/>
    <w:rsid w:val="00052670"/>
    <w:rsid w:val="00052811"/>
    <w:rsid w:val="0005319F"/>
    <w:rsid w:val="000539BC"/>
    <w:rsid w:val="00054138"/>
    <w:rsid w:val="00054526"/>
    <w:rsid w:val="0005466A"/>
    <w:rsid w:val="00054D67"/>
    <w:rsid w:val="0005584E"/>
    <w:rsid w:val="0005638E"/>
    <w:rsid w:val="000563E6"/>
    <w:rsid w:val="0005687F"/>
    <w:rsid w:val="00056B09"/>
    <w:rsid w:val="00056BF5"/>
    <w:rsid w:val="000570AF"/>
    <w:rsid w:val="00057957"/>
    <w:rsid w:val="00061178"/>
    <w:rsid w:val="0006142A"/>
    <w:rsid w:val="000615EF"/>
    <w:rsid w:val="000616AF"/>
    <w:rsid w:val="00061A8A"/>
    <w:rsid w:val="0006294B"/>
    <w:rsid w:val="00062CBA"/>
    <w:rsid w:val="00064227"/>
    <w:rsid w:val="000643FD"/>
    <w:rsid w:val="000649C9"/>
    <w:rsid w:val="00064BE6"/>
    <w:rsid w:val="0006584E"/>
    <w:rsid w:val="00065F59"/>
    <w:rsid w:val="00067265"/>
    <w:rsid w:val="00067301"/>
    <w:rsid w:val="00067B8D"/>
    <w:rsid w:val="00067D08"/>
    <w:rsid w:val="00067DB7"/>
    <w:rsid w:val="00070E60"/>
    <w:rsid w:val="00070EC0"/>
    <w:rsid w:val="00071656"/>
    <w:rsid w:val="00071D57"/>
    <w:rsid w:val="00072099"/>
    <w:rsid w:val="00072193"/>
    <w:rsid w:val="000728D8"/>
    <w:rsid w:val="000741B6"/>
    <w:rsid w:val="000745F4"/>
    <w:rsid w:val="00075D67"/>
    <w:rsid w:val="00075FF9"/>
    <w:rsid w:val="00076D78"/>
    <w:rsid w:val="00076E9C"/>
    <w:rsid w:val="00080A41"/>
    <w:rsid w:val="00081FC9"/>
    <w:rsid w:val="00083952"/>
    <w:rsid w:val="00084C36"/>
    <w:rsid w:val="00085550"/>
    <w:rsid w:val="00086417"/>
    <w:rsid w:val="000866F7"/>
    <w:rsid w:val="00086D4B"/>
    <w:rsid w:val="00087332"/>
    <w:rsid w:val="0008754E"/>
    <w:rsid w:val="000876CD"/>
    <w:rsid w:val="00087CAA"/>
    <w:rsid w:val="000907BA"/>
    <w:rsid w:val="00092020"/>
    <w:rsid w:val="000922CC"/>
    <w:rsid w:val="00092348"/>
    <w:rsid w:val="00092DBE"/>
    <w:rsid w:val="00093304"/>
    <w:rsid w:val="00094045"/>
    <w:rsid w:val="000944A2"/>
    <w:rsid w:val="000947BE"/>
    <w:rsid w:val="00094B61"/>
    <w:rsid w:val="00094BA1"/>
    <w:rsid w:val="00094EA9"/>
    <w:rsid w:val="0009540B"/>
    <w:rsid w:val="00096EA5"/>
    <w:rsid w:val="00096EFA"/>
    <w:rsid w:val="00097208"/>
    <w:rsid w:val="0009773A"/>
    <w:rsid w:val="00097B59"/>
    <w:rsid w:val="000A04D5"/>
    <w:rsid w:val="000A04EC"/>
    <w:rsid w:val="000A0ABE"/>
    <w:rsid w:val="000A0D81"/>
    <w:rsid w:val="000A0FC9"/>
    <w:rsid w:val="000A19FB"/>
    <w:rsid w:val="000A1A9A"/>
    <w:rsid w:val="000A21D7"/>
    <w:rsid w:val="000A26AB"/>
    <w:rsid w:val="000A2805"/>
    <w:rsid w:val="000A287F"/>
    <w:rsid w:val="000A28A4"/>
    <w:rsid w:val="000A2DED"/>
    <w:rsid w:val="000A2E23"/>
    <w:rsid w:val="000A3203"/>
    <w:rsid w:val="000A327D"/>
    <w:rsid w:val="000A346E"/>
    <w:rsid w:val="000A3557"/>
    <w:rsid w:val="000A3D63"/>
    <w:rsid w:val="000A4AFC"/>
    <w:rsid w:val="000A5786"/>
    <w:rsid w:val="000A5984"/>
    <w:rsid w:val="000A5ED6"/>
    <w:rsid w:val="000A5F2C"/>
    <w:rsid w:val="000A5F91"/>
    <w:rsid w:val="000A60C0"/>
    <w:rsid w:val="000A6C81"/>
    <w:rsid w:val="000A6F23"/>
    <w:rsid w:val="000A793E"/>
    <w:rsid w:val="000A7E10"/>
    <w:rsid w:val="000B0BEC"/>
    <w:rsid w:val="000B0D03"/>
    <w:rsid w:val="000B13EE"/>
    <w:rsid w:val="000B232C"/>
    <w:rsid w:val="000B26F3"/>
    <w:rsid w:val="000B31E1"/>
    <w:rsid w:val="000B36B8"/>
    <w:rsid w:val="000B38A1"/>
    <w:rsid w:val="000B3982"/>
    <w:rsid w:val="000B3BCB"/>
    <w:rsid w:val="000B3CA2"/>
    <w:rsid w:val="000B40DF"/>
    <w:rsid w:val="000B49EE"/>
    <w:rsid w:val="000B4DD8"/>
    <w:rsid w:val="000B529C"/>
    <w:rsid w:val="000B5443"/>
    <w:rsid w:val="000B576C"/>
    <w:rsid w:val="000B5927"/>
    <w:rsid w:val="000B5D73"/>
    <w:rsid w:val="000B60DD"/>
    <w:rsid w:val="000B71B3"/>
    <w:rsid w:val="000B7C02"/>
    <w:rsid w:val="000B7E08"/>
    <w:rsid w:val="000B7F39"/>
    <w:rsid w:val="000C0A49"/>
    <w:rsid w:val="000C0AAB"/>
    <w:rsid w:val="000C0F03"/>
    <w:rsid w:val="000C1942"/>
    <w:rsid w:val="000C1BC0"/>
    <w:rsid w:val="000C1C65"/>
    <w:rsid w:val="000C1E2F"/>
    <w:rsid w:val="000C203E"/>
    <w:rsid w:val="000C4028"/>
    <w:rsid w:val="000C4073"/>
    <w:rsid w:val="000C4228"/>
    <w:rsid w:val="000C4C7E"/>
    <w:rsid w:val="000C5188"/>
    <w:rsid w:val="000C5368"/>
    <w:rsid w:val="000C616E"/>
    <w:rsid w:val="000C62FC"/>
    <w:rsid w:val="000C6485"/>
    <w:rsid w:val="000C64EC"/>
    <w:rsid w:val="000C65F2"/>
    <w:rsid w:val="000C6799"/>
    <w:rsid w:val="000C683D"/>
    <w:rsid w:val="000C6A17"/>
    <w:rsid w:val="000C6EBF"/>
    <w:rsid w:val="000C748F"/>
    <w:rsid w:val="000C7ED9"/>
    <w:rsid w:val="000D0102"/>
    <w:rsid w:val="000D0162"/>
    <w:rsid w:val="000D0598"/>
    <w:rsid w:val="000D09D4"/>
    <w:rsid w:val="000D0DDF"/>
    <w:rsid w:val="000D1798"/>
    <w:rsid w:val="000D2189"/>
    <w:rsid w:val="000D374B"/>
    <w:rsid w:val="000D40A3"/>
    <w:rsid w:val="000D4DC5"/>
    <w:rsid w:val="000D5471"/>
    <w:rsid w:val="000D5B03"/>
    <w:rsid w:val="000D5F65"/>
    <w:rsid w:val="000D6435"/>
    <w:rsid w:val="000D70BA"/>
    <w:rsid w:val="000D78A9"/>
    <w:rsid w:val="000E02A9"/>
    <w:rsid w:val="000E0962"/>
    <w:rsid w:val="000E0990"/>
    <w:rsid w:val="000E0EB0"/>
    <w:rsid w:val="000E16AD"/>
    <w:rsid w:val="000E1D8A"/>
    <w:rsid w:val="000E2151"/>
    <w:rsid w:val="000E4022"/>
    <w:rsid w:val="000E4D0F"/>
    <w:rsid w:val="000E50C1"/>
    <w:rsid w:val="000E561B"/>
    <w:rsid w:val="000E5675"/>
    <w:rsid w:val="000E5778"/>
    <w:rsid w:val="000E59D1"/>
    <w:rsid w:val="000E5D96"/>
    <w:rsid w:val="000E5E14"/>
    <w:rsid w:val="000E6894"/>
    <w:rsid w:val="000E76EE"/>
    <w:rsid w:val="000F023C"/>
    <w:rsid w:val="000F04DC"/>
    <w:rsid w:val="000F0659"/>
    <w:rsid w:val="000F0A2A"/>
    <w:rsid w:val="000F0D7D"/>
    <w:rsid w:val="000F2BD4"/>
    <w:rsid w:val="000F2F8C"/>
    <w:rsid w:val="000F325D"/>
    <w:rsid w:val="000F3D4D"/>
    <w:rsid w:val="000F545E"/>
    <w:rsid w:val="000F58F0"/>
    <w:rsid w:val="000F5D3C"/>
    <w:rsid w:val="000F7108"/>
    <w:rsid w:val="0010006D"/>
    <w:rsid w:val="0010184A"/>
    <w:rsid w:val="00101C41"/>
    <w:rsid w:val="001020BD"/>
    <w:rsid w:val="001026DF"/>
    <w:rsid w:val="00102DC2"/>
    <w:rsid w:val="0010333C"/>
    <w:rsid w:val="00103511"/>
    <w:rsid w:val="001037B0"/>
    <w:rsid w:val="00103E1D"/>
    <w:rsid w:val="001040C6"/>
    <w:rsid w:val="001041D5"/>
    <w:rsid w:val="00104654"/>
    <w:rsid w:val="00104D50"/>
    <w:rsid w:val="00105487"/>
    <w:rsid w:val="00105E02"/>
    <w:rsid w:val="00110032"/>
    <w:rsid w:val="00110158"/>
    <w:rsid w:val="001107D8"/>
    <w:rsid w:val="00110C3C"/>
    <w:rsid w:val="00110CC3"/>
    <w:rsid w:val="00110DEE"/>
    <w:rsid w:val="001112DC"/>
    <w:rsid w:val="0011133D"/>
    <w:rsid w:val="00111951"/>
    <w:rsid w:val="00112E6E"/>
    <w:rsid w:val="00112F4E"/>
    <w:rsid w:val="0011381A"/>
    <w:rsid w:val="00113D9E"/>
    <w:rsid w:val="00114084"/>
    <w:rsid w:val="001143DE"/>
    <w:rsid w:val="00114C6C"/>
    <w:rsid w:val="001152C4"/>
    <w:rsid w:val="00115C01"/>
    <w:rsid w:val="00115C5A"/>
    <w:rsid w:val="0011612A"/>
    <w:rsid w:val="0011614B"/>
    <w:rsid w:val="00116ED1"/>
    <w:rsid w:val="00116EE6"/>
    <w:rsid w:val="00116F6D"/>
    <w:rsid w:val="0011775E"/>
    <w:rsid w:val="00117AB7"/>
    <w:rsid w:val="00117B49"/>
    <w:rsid w:val="00117DAE"/>
    <w:rsid w:val="0012083A"/>
    <w:rsid w:val="00120C93"/>
    <w:rsid w:val="00120CA1"/>
    <w:rsid w:val="00121798"/>
    <w:rsid w:val="00121A87"/>
    <w:rsid w:val="001223AA"/>
    <w:rsid w:val="00124831"/>
    <w:rsid w:val="00124D5C"/>
    <w:rsid w:val="00124F97"/>
    <w:rsid w:val="001258FA"/>
    <w:rsid w:val="00125ED4"/>
    <w:rsid w:val="00126291"/>
    <w:rsid w:val="001262DD"/>
    <w:rsid w:val="00126310"/>
    <w:rsid w:val="001267C5"/>
    <w:rsid w:val="00126F4A"/>
    <w:rsid w:val="001277CF"/>
    <w:rsid w:val="0012782F"/>
    <w:rsid w:val="00127910"/>
    <w:rsid w:val="001303DF"/>
    <w:rsid w:val="00130E56"/>
    <w:rsid w:val="001341C3"/>
    <w:rsid w:val="001341DB"/>
    <w:rsid w:val="00134CCA"/>
    <w:rsid w:val="00135348"/>
    <w:rsid w:val="00135BEE"/>
    <w:rsid w:val="001366FD"/>
    <w:rsid w:val="001370F8"/>
    <w:rsid w:val="00137D54"/>
    <w:rsid w:val="00137DBA"/>
    <w:rsid w:val="00140744"/>
    <w:rsid w:val="00140C2B"/>
    <w:rsid w:val="00141242"/>
    <w:rsid w:val="00141B2B"/>
    <w:rsid w:val="00141B3F"/>
    <w:rsid w:val="001421A1"/>
    <w:rsid w:val="00142E59"/>
    <w:rsid w:val="00142F3A"/>
    <w:rsid w:val="00143278"/>
    <w:rsid w:val="00143713"/>
    <w:rsid w:val="00143941"/>
    <w:rsid w:val="00143C34"/>
    <w:rsid w:val="001441D6"/>
    <w:rsid w:val="00144939"/>
    <w:rsid w:val="00144BAD"/>
    <w:rsid w:val="00144F16"/>
    <w:rsid w:val="001457B5"/>
    <w:rsid w:val="00146323"/>
    <w:rsid w:val="001468F8"/>
    <w:rsid w:val="00146970"/>
    <w:rsid w:val="00146B02"/>
    <w:rsid w:val="00147265"/>
    <w:rsid w:val="00147B88"/>
    <w:rsid w:val="001503FF"/>
    <w:rsid w:val="001510AD"/>
    <w:rsid w:val="001512C3"/>
    <w:rsid w:val="001517BA"/>
    <w:rsid w:val="001519BB"/>
    <w:rsid w:val="0015218F"/>
    <w:rsid w:val="001521DA"/>
    <w:rsid w:val="00152464"/>
    <w:rsid w:val="00152AFD"/>
    <w:rsid w:val="00152D84"/>
    <w:rsid w:val="001538F7"/>
    <w:rsid w:val="00153AC7"/>
    <w:rsid w:val="00153E47"/>
    <w:rsid w:val="00155185"/>
    <w:rsid w:val="00156304"/>
    <w:rsid w:val="0015657E"/>
    <w:rsid w:val="001566E8"/>
    <w:rsid w:val="00156BB7"/>
    <w:rsid w:val="00156E52"/>
    <w:rsid w:val="00157150"/>
    <w:rsid w:val="00160367"/>
    <w:rsid w:val="00160799"/>
    <w:rsid w:val="00160C38"/>
    <w:rsid w:val="00161884"/>
    <w:rsid w:val="00161DD2"/>
    <w:rsid w:val="00162129"/>
    <w:rsid w:val="00162896"/>
    <w:rsid w:val="001631DA"/>
    <w:rsid w:val="00163F76"/>
    <w:rsid w:val="0016428C"/>
    <w:rsid w:val="00164990"/>
    <w:rsid w:val="001657B7"/>
    <w:rsid w:val="00165F38"/>
    <w:rsid w:val="00166176"/>
    <w:rsid w:val="001662B3"/>
    <w:rsid w:val="0016711E"/>
    <w:rsid w:val="00167575"/>
    <w:rsid w:val="00167731"/>
    <w:rsid w:val="00167DD9"/>
    <w:rsid w:val="001701A3"/>
    <w:rsid w:val="001702B5"/>
    <w:rsid w:val="001713F4"/>
    <w:rsid w:val="0017155E"/>
    <w:rsid w:val="001715CF"/>
    <w:rsid w:val="00171A6A"/>
    <w:rsid w:val="00171AAB"/>
    <w:rsid w:val="00172243"/>
    <w:rsid w:val="001729DF"/>
    <w:rsid w:val="00172CBA"/>
    <w:rsid w:val="00174A8C"/>
    <w:rsid w:val="00174D7C"/>
    <w:rsid w:val="00176448"/>
    <w:rsid w:val="001764A8"/>
    <w:rsid w:val="00176B51"/>
    <w:rsid w:val="001777DE"/>
    <w:rsid w:val="00177CB6"/>
    <w:rsid w:val="00181372"/>
    <w:rsid w:val="00183AAC"/>
    <w:rsid w:val="00183DB7"/>
    <w:rsid w:val="00183FBF"/>
    <w:rsid w:val="001846EB"/>
    <w:rsid w:val="00184DD0"/>
    <w:rsid w:val="00186266"/>
    <w:rsid w:val="0018639B"/>
    <w:rsid w:val="00186791"/>
    <w:rsid w:val="0018727F"/>
    <w:rsid w:val="00187D62"/>
    <w:rsid w:val="00190456"/>
    <w:rsid w:val="00191029"/>
    <w:rsid w:val="00191245"/>
    <w:rsid w:val="0019129C"/>
    <w:rsid w:val="001912AA"/>
    <w:rsid w:val="001912D6"/>
    <w:rsid w:val="001925D5"/>
    <w:rsid w:val="0019269C"/>
    <w:rsid w:val="00193654"/>
    <w:rsid w:val="00193B99"/>
    <w:rsid w:val="00194E0F"/>
    <w:rsid w:val="00195595"/>
    <w:rsid w:val="00195873"/>
    <w:rsid w:val="00196ED9"/>
    <w:rsid w:val="00197A20"/>
    <w:rsid w:val="001A026A"/>
    <w:rsid w:val="001A0954"/>
    <w:rsid w:val="001A10A6"/>
    <w:rsid w:val="001A1B48"/>
    <w:rsid w:val="001A1C1E"/>
    <w:rsid w:val="001A20A3"/>
    <w:rsid w:val="001A21B2"/>
    <w:rsid w:val="001A263B"/>
    <w:rsid w:val="001A2E25"/>
    <w:rsid w:val="001A306B"/>
    <w:rsid w:val="001A3702"/>
    <w:rsid w:val="001A3AB1"/>
    <w:rsid w:val="001A3AFC"/>
    <w:rsid w:val="001A3D42"/>
    <w:rsid w:val="001A4832"/>
    <w:rsid w:val="001A49DC"/>
    <w:rsid w:val="001A4CA4"/>
    <w:rsid w:val="001A4FAA"/>
    <w:rsid w:val="001A55A4"/>
    <w:rsid w:val="001A5741"/>
    <w:rsid w:val="001A668F"/>
    <w:rsid w:val="001A673F"/>
    <w:rsid w:val="001A6E42"/>
    <w:rsid w:val="001A7236"/>
    <w:rsid w:val="001A7838"/>
    <w:rsid w:val="001A7F1B"/>
    <w:rsid w:val="001B0895"/>
    <w:rsid w:val="001B0D74"/>
    <w:rsid w:val="001B1151"/>
    <w:rsid w:val="001B1318"/>
    <w:rsid w:val="001B22DA"/>
    <w:rsid w:val="001B2A56"/>
    <w:rsid w:val="001B383B"/>
    <w:rsid w:val="001B4755"/>
    <w:rsid w:val="001B4EF2"/>
    <w:rsid w:val="001B51A9"/>
    <w:rsid w:val="001B5424"/>
    <w:rsid w:val="001B5A31"/>
    <w:rsid w:val="001B672E"/>
    <w:rsid w:val="001B78FD"/>
    <w:rsid w:val="001B7EA1"/>
    <w:rsid w:val="001C0118"/>
    <w:rsid w:val="001C039C"/>
    <w:rsid w:val="001C195E"/>
    <w:rsid w:val="001C20B3"/>
    <w:rsid w:val="001C296D"/>
    <w:rsid w:val="001C34DB"/>
    <w:rsid w:val="001C37B6"/>
    <w:rsid w:val="001C3AE1"/>
    <w:rsid w:val="001C5E8B"/>
    <w:rsid w:val="001C691F"/>
    <w:rsid w:val="001C714A"/>
    <w:rsid w:val="001C796F"/>
    <w:rsid w:val="001C7FC5"/>
    <w:rsid w:val="001D043D"/>
    <w:rsid w:val="001D0825"/>
    <w:rsid w:val="001D0847"/>
    <w:rsid w:val="001D0ABA"/>
    <w:rsid w:val="001D1410"/>
    <w:rsid w:val="001D16B0"/>
    <w:rsid w:val="001D244B"/>
    <w:rsid w:val="001D24D0"/>
    <w:rsid w:val="001D254C"/>
    <w:rsid w:val="001D287D"/>
    <w:rsid w:val="001D312D"/>
    <w:rsid w:val="001D3406"/>
    <w:rsid w:val="001D4767"/>
    <w:rsid w:val="001D534C"/>
    <w:rsid w:val="001D6C47"/>
    <w:rsid w:val="001D75C0"/>
    <w:rsid w:val="001D79D1"/>
    <w:rsid w:val="001D7B91"/>
    <w:rsid w:val="001E0405"/>
    <w:rsid w:val="001E1347"/>
    <w:rsid w:val="001E1A88"/>
    <w:rsid w:val="001E1F9E"/>
    <w:rsid w:val="001E2130"/>
    <w:rsid w:val="001E28EF"/>
    <w:rsid w:val="001E58CE"/>
    <w:rsid w:val="001E5D3A"/>
    <w:rsid w:val="001E684B"/>
    <w:rsid w:val="001E753A"/>
    <w:rsid w:val="001E75AD"/>
    <w:rsid w:val="001E7ADF"/>
    <w:rsid w:val="001F0208"/>
    <w:rsid w:val="001F041A"/>
    <w:rsid w:val="001F05C2"/>
    <w:rsid w:val="001F07A1"/>
    <w:rsid w:val="001F07E1"/>
    <w:rsid w:val="001F15A9"/>
    <w:rsid w:val="001F3E9E"/>
    <w:rsid w:val="001F407F"/>
    <w:rsid w:val="001F43DF"/>
    <w:rsid w:val="001F4539"/>
    <w:rsid w:val="001F4655"/>
    <w:rsid w:val="001F522F"/>
    <w:rsid w:val="001F57DF"/>
    <w:rsid w:val="001F60CF"/>
    <w:rsid w:val="001F6267"/>
    <w:rsid w:val="001F664E"/>
    <w:rsid w:val="001F6CD4"/>
    <w:rsid w:val="001F780A"/>
    <w:rsid w:val="001F7A2A"/>
    <w:rsid w:val="00200855"/>
    <w:rsid w:val="00200D77"/>
    <w:rsid w:val="00200FD1"/>
    <w:rsid w:val="002013DA"/>
    <w:rsid w:val="0020174E"/>
    <w:rsid w:val="002019B8"/>
    <w:rsid w:val="00201FCA"/>
    <w:rsid w:val="002021CA"/>
    <w:rsid w:val="00202361"/>
    <w:rsid w:val="0020265F"/>
    <w:rsid w:val="00202A4A"/>
    <w:rsid w:val="00202C96"/>
    <w:rsid w:val="00202E5D"/>
    <w:rsid w:val="00203205"/>
    <w:rsid w:val="00203B5E"/>
    <w:rsid w:val="00203EB9"/>
    <w:rsid w:val="0020430F"/>
    <w:rsid w:val="00204389"/>
    <w:rsid w:val="00204687"/>
    <w:rsid w:val="00205049"/>
    <w:rsid w:val="00205A8A"/>
    <w:rsid w:val="00206076"/>
    <w:rsid w:val="00206F80"/>
    <w:rsid w:val="00207D17"/>
    <w:rsid w:val="002100FA"/>
    <w:rsid w:val="002105F4"/>
    <w:rsid w:val="00210C2F"/>
    <w:rsid w:val="00211B9C"/>
    <w:rsid w:val="00211D8D"/>
    <w:rsid w:val="002126A8"/>
    <w:rsid w:val="00212D38"/>
    <w:rsid w:val="0021353E"/>
    <w:rsid w:val="002136B3"/>
    <w:rsid w:val="002143E5"/>
    <w:rsid w:val="00214E04"/>
    <w:rsid w:val="00215123"/>
    <w:rsid w:val="0021539E"/>
    <w:rsid w:val="002159F4"/>
    <w:rsid w:val="00215FD4"/>
    <w:rsid w:val="00216081"/>
    <w:rsid w:val="002160A4"/>
    <w:rsid w:val="00216765"/>
    <w:rsid w:val="00216F94"/>
    <w:rsid w:val="002170BF"/>
    <w:rsid w:val="00220301"/>
    <w:rsid w:val="002207BA"/>
    <w:rsid w:val="00221E4A"/>
    <w:rsid w:val="00221F67"/>
    <w:rsid w:val="00221FEC"/>
    <w:rsid w:val="00222339"/>
    <w:rsid w:val="0022269D"/>
    <w:rsid w:val="00222DB5"/>
    <w:rsid w:val="002237BE"/>
    <w:rsid w:val="0022386F"/>
    <w:rsid w:val="0022410B"/>
    <w:rsid w:val="002255C8"/>
    <w:rsid w:val="00225782"/>
    <w:rsid w:val="00225A44"/>
    <w:rsid w:val="00225C6D"/>
    <w:rsid w:val="002260FB"/>
    <w:rsid w:val="0022623F"/>
    <w:rsid w:val="0022747C"/>
    <w:rsid w:val="0022792F"/>
    <w:rsid w:val="00227E4F"/>
    <w:rsid w:val="00230BEC"/>
    <w:rsid w:val="00232147"/>
    <w:rsid w:val="00232C92"/>
    <w:rsid w:val="00233369"/>
    <w:rsid w:val="002339B4"/>
    <w:rsid w:val="00234347"/>
    <w:rsid w:val="00234623"/>
    <w:rsid w:val="00234775"/>
    <w:rsid w:val="00235554"/>
    <w:rsid w:val="002355DF"/>
    <w:rsid w:val="002368BF"/>
    <w:rsid w:val="00236E92"/>
    <w:rsid w:val="00237566"/>
    <w:rsid w:val="00237750"/>
    <w:rsid w:val="002404A6"/>
    <w:rsid w:val="00240F0C"/>
    <w:rsid w:val="002410C2"/>
    <w:rsid w:val="00241B01"/>
    <w:rsid w:val="0024203D"/>
    <w:rsid w:val="00242677"/>
    <w:rsid w:val="0024269B"/>
    <w:rsid w:val="00243234"/>
    <w:rsid w:val="0024337A"/>
    <w:rsid w:val="00244687"/>
    <w:rsid w:val="0024530A"/>
    <w:rsid w:val="002453F6"/>
    <w:rsid w:val="0024592D"/>
    <w:rsid w:val="00245D01"/>
    <w:rsid w:val="002462DB"/>
    <w:rsid w:val="0024677F"/>
    <w:rsid w:val="00250EFD"/>
    <w:rsid w:val="0025145F"/>
    <w:rsid w:val="002514B3"/>
    <w:rsid w:val="00251761"/>
    <w:rsid w:val="002517E8"/>
    <w:rsid w:val="00251856"/>
    <w:rsid w:val="00252093"/>
    <w:rsid w:val="00252B07"/>
    <w:rsid w:val="00252CDD"/>
    <w:rsid w:val="00252D89"/>
    <w:rsid w:val="00252F83"/>
    <w:rsid w:val="00254641"/>
    <w:rsid w:val="00254A9A"/>
    <w:rsid w:val="00254C7A"/>
    <w:rsid w:val="0025584A"/>
    <w:rsid w:val="002562B2"/>
    <w:rsid w:val="00256411"/>
    <w:rsid w:val="00256DAB"/>
    <w:rsid w:val="00257757"/>
    <w:rsid w:val="002608BE"/>
    <w:rsid w:val="00260F1C"/>
    <w:rsid w:val="00260F1E"/>
    <w:rsid w:val="00261198"/>
    <w:rsid w:val="002615C1"/>
    <w:rsid w:val="0026315D"/>
    <w:rsid w:val="002634B6"/>
    <w:rsid w:val="00263778"/>
    <w:rsid w:val="00263A28"/>
    <w:rsid w:val="0026579E"/>
    <w:rsid w:val="00265BA4"/>
    <w:rsid w:val="00266119"/>
    <w:rsid w:val="0026679B"/>
    <w:rsid w:val="00267B2B"/>
    <w:rsid w:val="00267BC1"/>
    <w:rsid w:val="00270BBE"/>
    <w:rsid w:val="002711D6"/>
    <w:rsid w:val="002716D5"/>
    <w:rsid w:val="00272EA1"/>
    <w:rsid w:val="00273283"/>
    <w:rsid w:val="002733F8"/>
    <w:rsid w:val="002734A2"/>
    <w:rsid w:val="002734EE"/>
    <w:rsid w:val="002735F7"/>
    <w:rsid w:val="00273D22"/>
    <w:rsid w:val="002749C5"/>
    <w:rsid w:val="002749D2"/>
    <w:rsid w:val="00274C4D"/>
    <w:rsid w:val="00275D4C"/>
    <w:rsid w:val="00276192"/>
    <w:rsid w:val="0027638F"/>
    <w:rsid w:val="002763A1"/>
    <w:rsid w:val="0027641A"/>
    <w:rsid w:val="0027653B"/>
    <w:rsid w:val="002769DB"/>
    <w:rsid w:val="002777F1"/>
    <w:rsid w:val="00280024"/>
    <w:rsid w:val="00280913"/>
    <w:rsid w:val="00280A5A"/>
    <w:rsid w:val="00280B4B"/>
    <w:rsid w:val="00280B8B"/>
    <w:rsid w:val="002816AF"/>
    <w:rsid w:val="0028255D"/>
    <w:rsid w:val="00282824"/>
    <w:rsid w:val="00282AB2"/>
    <w:rsid w:val="00282AB9"/>
    <w:rsid w:val="00282CAD"/>
    <w:rsid w:val="0028324D"/>
    <w:rsid w:val="00283413"/>
    <w:rsid w:val="00283948"/>
    <w:rsid w:val="00283C89"/>
    <w:rsid w:val="00283F96"/>
    <w:rsid w:val="0028432C"/>
    <w:rsid w:val="00284E7D"/>
    <w:rsid w:val="00284F5A"/>
    <w:rsid w:val="0028593C"/>
    <w:rsid w:val="0028627F"/>
    <w:rsid w:val="0028636A"/>
    <w:rsid w:val="00286CE6"/>
    <w:rsid w:val="0028701B"/>
    <w:rsid w:val="002878B4"/>
    <w:rsid w:val="0029003B"/>
    <w:rsid w:val="00291A22"/>
    <w:rsid w:val="002928C2"/>
    <w:rsid w:val="002929D0"/>
    <w:rsid w:val="00292D49"/>
    <w:rsid w:val="00294926"/>
    <w:rsid w:val="00295BE0"/>
    <w:rsid w:val="00296DBA"/>
    <w:rsid w:val="00297236"/>
    <w:rsid w:val="002976FF"/>
    <w:rsid w:val="00297D81"/>
    <w:rsid w:val="002A1508"/>
    <w:rsid w:val="002A228F"/>
    <w:rsid w:val="002A2A14"/>
    <w:rsid w:val="002A325C"/>
    <w:rsid w:val="002A441D"/>
    <w:rsid w:val="002A5ED6"/>
    <w:rsid w:val="002A66E1"/>
    <w:rsid w:val="002A732E"/>
    <w:rsid w:val="002A7A13"/>
    <w:rsid w:val="002B0251"/>
    <w:rsid w:val="002B0396"/>
    <w:rsid w:val="002B0835"/>
    <w:rsid w:val="002B0D69"/>
    <w:rsid w:val="002B0FAC"/>
    <w:rsid w:val="002B1564"/>
    <w:rsid w:val="002B171E"/>
    <w:rsid w:val="002B17E6"/>
    <w:rsid w:val="002B1A40"/>
    <w:rsid w:val="002B2194"/>
    <w:rsid w:val="002B24FE"/>
    <w:rsid w:val="002B27AB"/>
    <w:rsid w:val="002B285F"/>
    <w:rsid w:val="002B29B3"/>
    <w:rsid w:val="002B2C27"/>
    <w:rsid w:val="002B2D6A"/>
    <w:rsid w:val="002B2FED"/>
    <w:rsid w:val="002B3301"/>
    <w:rsid w:val="002B3616"/>
    <w:rsid w:val="002B3ED2"/>
    <w:rsid w:val="002B457B"/>
    <w:rsid w:val="002B4D26"/>
    <w:rsid w:val="002B4F0B"/>
    <w:rsid w:val="002B52E3"/>
    <w:rsid w:val="002B5AC0"/>
    <w:rsid w:val="002B608D"/>
    <w:rsid w:val="002B60F5"/>
    <w:rsid w:val="002B6E97"/>
    <w:rsid w:val="002C042D"/>
    <w:rsid w:val="002C0696"/>
    <w:rsid w:val="002C0920"/>
    <w:rsid w:val="002C09D2"/>
    <w:rsid w:val="002C2666"/>
    <w:rsid w:val="002C2CF4"/>
    <w:rsid w:val="002C3791"/>
    <w:rsid w:val="002C37CA"/>
    <w:rsid w:val="002C37FE"/>
    <w:rsid w:val="002C45F4"/>
    <w:rsid w:val="002C4869"/>
    <w:rsid w:val="002C4A5F"/>
    <w:rsid w:val="002C4D65"/>
    <w:rsid w:val="002C5177"/>
    <w:rsid w:val="002C6358"/>
    <w:rsid w:val="002C700F"/>
    <w:rsid w:val="002D027F"/>
    <w:rsid w:val="002D038A"/>
    <w:rsid w:val="002D05F5"/>
    <w:rsid w:val="002D0B15"/>
    <w:rsid w:val="002D1625"/>
    <w:rsid w:val="002D24B4"/>
    <w:rsid w:val="002D2635"/>
    <w:rsid w:val="002D2825"/>
    <w:rsid w:val="002D3477"/>
    <w:rsid w:val="002D3843"/>
    <w:rsid w:val="002D3EE8"/>
    <w:rsid w:val="002D4201"/>
    <w:rsid w:val="002D443A"/>
    <w:rsid w:val="002D47E4"/>
    <w:rsid w:val="002D4A8D"/>
    <w:rsid w:val="002D5BBE"/>
    <w:rsid w:val="002D620D"/>
    <w:rsid w:val="002D6310"/>
    <w:rsid w:val="002D66A4"/>
    <w:rsid w:val="002D68AF"/>
    <w:rsid w:val="002D6970"/>
    <w:rsid w:val="002D75E4"/>
    <w:rsid w:val="002D7CD7"/>
    <w:rsid w:val="002D7CDE"/>
    <w:rsid w:val="002E02D2"/>
    <w:rsid w:val="002E2D84"/>
    <w:rsid w:val="002E3CBA"/>
    <w:rsid w:val="002E44FB"/>
    <w:rsid w:val="002E4DAA"/>
    <w:rsid w:val="002E5AF6"/>
    <w:rsid w:val="002E5B89"/>
    <w:rsid w:val="002E5BD3"/>
    <w:rsid w:val="002E5FBE"/>
    <w:rsid w:val="002E6554"/>
    <w:rsid w:val="002E6C3A"/>
    <w:rsid w:val="002E72DA"/>
    <w:rsid w:val="002E7564"/>
    <w:rsid w:val="002E77A6"/>
    <w:rsid w:val="002F0C86"/>
    <w:rsid w:val="002F0DA6"/>
    <w:rsid w:val="002F0E58"/>
    <w:rsid w:val="002F1B9A"/>
    <w:rsid w:val="002F1C1A"/>
    <w:rsid w:val="002F2413"/>
    <w:rsid w:val="002F26CC"/>
    <w:rsid w:val="002F32F4"/>
    <w:rsid w:val="002F3AAD"/>
    <w:rsid w:val="002F3E3B"/>
    <w:rsid w:val="002F4C09"/>
    <w:rsid w:val="002F4F79"/>
    <w:rsid w:val="002F6B1B"/>
    <w:rsid w:val="002F7146"/>
    <w:rsid w:val="002F7679"/>
    <w:rsid w:val="002F76CD"/>
    <w:rsid w:val="002F7BEC"/>
    <w:rsid w:val="002F7EC3"/>
    <w:rsid w:val="00300050"/>
    <w:rsid w:val="003007C9"/>
    <w:rsid w:val="00300D0B"/>
    <w:rsid w:val="0030146D"/>
    <w:rsid w:val="003016BD"/>
    <w:rsid w:val="003018C7"/>
    <w:rsid w:val="003019B3"/>
    <w:rsid w:val="00302C73"/>
    <w:rsid w:val="00302F3A"/>
    <w:rsid w:val="0030404B"/>
    <w:rsid w:val="003040DC"/>
    <w:rsid w:val="00304824"/>
    <w:rsid w:val="0030647F"/>
    <w:rsid w:val="00306B6D"/>
    <w:rsid w:val="00306BC9"/>
    <w:rsid w:val="00306D17"/>
    <w:rsid w:val="0030785A"/>
    <w:rsid w:val="00307B54"/>
    <w:rsid w:val="00307E08"/>
    <w:rsid w:val="00310D23"/>
    <w:rsid w:val="003112AD"/>
    <w:rsid w:val="003115EE"/>
    <w:rsid w:val="00311EC0"/>
    <w:rsid w:val="003130E1"/>
    <w:rsid w:val="0031351F"/>
    <w:rsid w:val="00313899"/>
    <w:rsid w:val="00313973"/>
    <w:rsid w:val="00313CB6"/>
    <w:rsid w:val="003143FF"/>
    <w:rsid w:val="00314675"/>
    <w:rsid w:val="00314B06"/>
    <w:rsid w:val="00314CBF"/>
    <w:rsid w:val="00314F47"/>
    <w:rsid w:val="00315033"/>
    <w:rsid w:val="00315D7D"/>
    <w:rsid w:val="003162BE"/>
    <w:rsid w:val="0031665F"/>
    <w:rsid w:val="00316720"/>
    <w:rsid w:val="00316A0E"/>
    <w:rsid w:val="00316E19"/>
    <w:rsid w:val="00316F73"/>
    <w:rsid w:val="0031749F"/>
    <w:rsid w:val="00317603"/>
    <w:rsid w:val="00317606"/>
    <w:rsid w:val="003178FB"/>
    <w:rsid w:val="0032008C"/>
    <w:rsid w:val="0032017B"/>
    <w:rsid w:val="003202FA"/>
    <w:rsid w:val="0032078A"/>
    <w:rsid w:val="00320C51"/>
    <w:rsid w:val="00321286"/>
    <w:rsid w:val="00321CEC"/>
    <w:rsid w:val="00321E5D"/>
    <w:rsid w:val="003221B0"/>
    <w:rsid w:val="00322870"/>
    <w:rsid w:val="00323A9F"/>
    <w:rsid w:val="00323DDB"/>
    <w:rsid w:val="003241AC"/>
    <w:rsid w:val="003246D4"/>
    <w:rsid w:val="00324871"/>
    <w:rsid w:val="00324DE4"/>
    <w:rsid w:val="00324FAC"/>
    <w:rsid w:val="00325446"/>
    <w:rsid w:val="0032545E"/>
    <w:rsid w:val="0032595C"/>
    <w:rsid w:val="00325B96"/>
    <w:rsid w:val="003269C9"/>
    <w:rsid w:val="00326C8E"/>
    <w:rsid w:val="00327782"/>
    <w:rsid w:val="00327EF5"/>
    <w:rsid w:val="003305BA"/>
    <w:rsid w:val="003317EB"/>
    <w:rsid w:val="00331EBD"/>
    <w:rsid w:val="00332133"/>
    <w:rsid w:val="003328FD"/>
    <w:rsid w:val="00332D84"/>
    <w:rsid w:val="00333256"/>
    <w:rsid w:val="0033458E"/>
    <w:rsid w:val="00334DBF"/>
    <w:rsid w:val="00335197"/>
    <w:rsid w:val="0033521F"/>
    <w:rsid w:val="0033663A"/>
    <w:rsid w:val="00336B7B"/>
    <w:rsid w:val="00337373"/>
    <w:rsid w:val="003374EF"/>
    <w:rsid w:val="00337C5E"/>
    <w:rsid w:val="00337E42"/>
    <w:rsid w:val="00337FEE"/>
    <w:rsid w:val="00340E7C"/>
    <w:rsid w:val="003413C9"/>
    <w:rsid w:val="003419E6"/>
    <w:rsid w:val="00341A7B"/>
    <w:rsid w:val="003426F6"/>
    <w:rsid w:val="00343091"/>
    <w:rsid w:val="003437DC"/>
    <w:rsid w:val="00344107"/>
    <w:rsid w:val="00345A45"/>
    <w:rsid w:val="00345AC9"/>
    <w:rsid w:val="00345C2C"/>
    <w:rsid w:val="00346134"/>
    <w:rsid w:val="0034670A"/>
    <w:rsid w:val="00347687"/>
    <w:rsid w:val="00350512"/>
    <w:rsid w:val="00351448"/>
    <w:rsid w:val="0035169C"/>
    <w:rsid w:val="00351B88"/>
    <w:rsid w:val="00351D2F"/>
    <w:rsid w:val="00355121"/>
    <w:rsid w:val="0035527D"/>
    <w:rsid w:val="0035545D"/>
    <w:rsid w:val="003562CB"/>
    <w:rsid w:val="003564A7"/>
    <w:rsid w:val="00360A38"/>
    <w:rsid w:val="00360B0A"/>
    <w:rsid w:val="00361524"/>
    <w:rsid w:val="0036187A"/>
    <w:rsid w:val="00362433"/>
    <w:rsid w:val="0036296C"/>
    <w:rsid w:val="003632F1"/>
    <w:rsid w:val="00363DA9"/>
    <w:rsid w:val="0036530C"/>
    <w:rsid w:val="00365C44"/>
    <w:rsid w:val="00365C89"/>
    <w:rsid w:val="00366059"/>
    <w:rsid w:val="0036606A"/>
    <w:rsid w:val="00366723"/>
    <w:rsid w:val="003667D5"/>
    <w:rsid w:val="00366BEC"/>
    <w:rsid w:val="00366DF8"/>
    <w:rsid w:val="003671CD"/>
    <w:rsid w:val="00367B4B"/>
    <w:rsid w:val="00371701"/>
    <w:rsid w:val="003729D4"/>
    <w:rsid w:val="00374311"/>
    <w:rsid w:val="003743E6"/>
    <w:rsid w:val="00374E08"/>
    <w:rsid w:val="00374E8F"/>
    <w:rsid w:val="003754CE"/>
    <w:rsid w:val="0037583F"/>
    <w:rsid w:val="0037625E"/>
    <w:rsid w:val="003764B7"/>
    <w:rsid w:val="0037691F"/>
    <w:rsid w:val="00376F5B"/>
    <w:rsid w:val="00377B01"/>
    <w:rsid w:val="003807A3"/>
    <w:rsid w:val="003807FB"/>
    <w:rsid w:val="0038082F"/>
    <w:rsid w:val="00380945"/>
    <w:rsid w:val="003809E0"/>
    <w:rsid w:val="00380E5C"/>
    <w:rsid w:val="00381CCF"/>
    <w:rsid w:val="00381F66"/>
    <w:rsid w:val="003820B8"/>
    <w:rsid w:val="003826DE"/>
    <w:rsid w:val="00382EF3"/>
    <w:rsid w:val="003834A0"/>
    <w:rsid w:val="00383817"/>
    <w:rsid w:val="00383C40"/>
    <w:rsid w:val="0038461E"/>
    <w:rsid w:val="00384F5B"/>
    <w:rsid w:val="00385738"/>
    <w:rsid w:val="00385D88"/>
    <w:rsid w:val="00387A69"/>
    <w:rsid w:val="0039110A"/>
    <w:rsid w:val="00391228"/>
    <w:rsid w:val="003913CB"/>
    <w:rsid w:val="00391885"/>
    <w:rsid w:val="00391D5B"/>
    <w:rsid w:val="003920CF"/>
    <w:rsid w:val="00392EEF"/>
    <w:rsid w:val="00393835"/>
    <w:rsid w:val="003941A2"/>
    <w:rsid w:val="0039526D"/>
    <w:rsid w:val="00395447"/>
    <w:rsid w:val="003962CB"/>
    <w:rsid w:val="00396399"/>
    <w:rsid w:val="00396846"/>
    <w:rsid w:val="00396F6E"/>
    <w:rsid w:val="0039739A"/>
    <w:rsid w:val="003A0018"/>
    <w:rsid w:val="003A027E"/>
    <w:rsid w:val="003A1AD8"/>
    <w:rsid w:val="003A2172"/>
    <w:rsid w:val="003A293A"/>
    <w:rsid w:val="003A5685"/>
    <w:rsid w:val="003A5BF4"/>
    <w:rsid w:val="003A5FC0"/>
    <w:rsid w:val="003A6EA7"/>
    <w:rsid w:val="003A7274"/>
    <w:rsid w:val="003A7F2D"/>
    <w:rsid w:val="003B092B"/>
    <w:rsid w:val="003B1B0C"/>
    <w:rsid w:val="003B1BF9"/>
    <w:rsid w:val="003B21E6"/>
    <w:rsid w:val="003B33C8"/>
    <w:rsid w:val="003B34A6"/>
    <w:rsid w:val="003B3706"/>
    <w:rsid w:val="003B3C8B"/>
    <w:rsid w:val="003B3DE4"/>
    <w:rsid w:val="003B4059"/>
    <w:rsid w:val="003B413B"/>
    <w:rsid w:val="003B484B"/>
    <w:rsid w:val="003B4B86"/>
    <w:rsid w:val="003B688B"/>
    <w:rsid w:val="003B6CE5"/>
    <w:rsid w:val="003B6E95"/>
    <w:rsid w:val="003B7993"/>
    <w:rsid w:val="003C0932"/>
    <w:rsid w:val="003C0D97"/>
    <w:rsid w:val="003C1FC8"/>
    <w:rsid w:val="003C224E"/>
    <w:rsid w:val="003C2733"/>
    <w:rsid w:val="003C3961"/>
    <w:rsid w:val="003C3C97"/>
    <w:rsid w:val="003C4EDF"/>
    <w:rsid w:val="003C5B35"/>
    <w:rsid w:val="003C5D77"/>
    <w:rsid w:val="003C5F0B"/>
    <w:rsid w:val="003C7059"/>
    <w:rsid w:val="003C7390"/>
    <w:rsid w:val="003D040B"/>
    <w:rsid w:val="003D078F"/>
    <w:rsid w:val="003D1444"/>
    <w:rsid w:val="003D286C"/>
    <w:rsid w:val="003D495D"/>
    <w:rsid w:val="003D52DF"/>
    <w:rsid w:val="003D5652"/>
    <w:rsid w:val="003D620C"/>
    <w:rsid w:val="003D6DD3"/>
    <w:rsid w:val="003D6F04"/>
    <w:rsid w:val="003D71E9"/>
    <w:rsid w:val="003D7A9A"/>
    <w:rsid w:val="003D7ABC"/>
    <w:rsid w:val="003E03E8"/>
    <w:rsid w:val="003E0488"/>
    <w:rsid w:val="003E09C5"/>
    <w:rsid w:val="003E20F7"/>
    <w:rsid w:val="003E296D"/>
    <w:rsid w:val="003E3990"/>
    <w:rsid w:val="003E4206"/>
    <w:rsid w:val="003E4861"/>
    <w:rsid w:val="003E4E16"/>
    <w:rsid w:val="003E5DE6"/>
    <w:rsid w:val="003E6099"/>
    <w:rsid w:val="003E63A4"/>
    <w:rsid w:val="003E66DB"/>
    <w:rsid w:val="003E6B9C"/>
    <w:rsid w:val="003E72BB"/>
    <w:rsid w:val="003E7D89"/>
    <w:rsid w:val="003F0032"/>
    <w:rsid w:val="003F06FD"/>
    <w:rsid w:val="003F0C0F"/>
    <w:rsid w:val="003F435A"/>
    <w:rsid w:val="003F4F90"/>
    <w:rsid w:val="003F52B9"/>
    <w:rsid w:val="003F558A"/>
    <w:rsid w:val="003F6416"/>
    <w:rsid w:val="003F651E"/>
    <w:rsid w:val="003F723D"/>
    <w:rsid w:val="003F73E5"/>
    <w:rsid w:val="0040010D"/>
    <w:rsid w:val="00400FB2"/>
    <w:rsid w:val="0040170E"/>
    <w:rsid w:val="00401800"/>
    <w:rsid w:val="00401EBF"/>
    <w:rsid w:val="0040205C"/>
    <w:rsid w:val="00402359"/>
    <w:rsid w:val="00402E55"/>
    <w:rsid w:val="004032FA"/>
    <w:rsid w:val="00403A42"/>
    <w:rsid w:val="00404BE7"/>
    <w:rsid w:val="004064E0"/>
    <w:rsid w:val="00406DCE"/>
    <w:rsid w:val="00407387"/>
    <w:rsid w:val="00407B2D"/>
    <w:rsid w:val="00407DD9"/>
    <w:rsid w:val="0041092A"/>
    <w:rsid w:val="00410D7C"/>
    <w:rsid w:val="00410F4D"/>
    <w:rsid w:val="00411BE0"/>
    <w:rsid w:val="00411CA1"/>
    <w:rsid w:val="004124EF"/>
    <w:rsid w:val="00413040"/>
    <w:rsid w:val="0041343D"/>
    <w:rsid w:val="00413CE1"/>
    <w:rsid w:val="00413D2B"/>
    <w:rsid w:val="004141F8"/>
    <w:rsid w:val="00414272"/>
    <w:rsid w:val="00414290"/>
    <w:rsid w:val="004144F3"/>
    <w:rsid w:val="00415982"/>
    <w:rsid w:val="00415B65"/>
    <w:rsid w:val="00416A63"/>
    <w:rsid w:val="0041751B"/>
    <w:rsid w:val="00420132"/>
    <w:rsid w:val="00420F8D"/>
    <w:rsid w:val="004216D2"/>
    <w:rsid w:val="00421810"/>
    <w:rsid w:val="00421E78"/>
    <w:rsid w:val="00422142"/>
    <w:rsid w:val="00422199"/>
    <w:rsid w:val="0042226E"/>
    <w:rsid w:val="00422608"/>
    <w:rsid w:val="00422730"/>
    <w:rsid w:val="00423173"/>
    <w:rsid w:val="004238A5"/>
    <w:rsid w:val="004238CB"/>
    <w:rsid w:val="00426CC8"/>
    <w:rsid w:val="00426D8A"/>
    <w:rsid w:val="00426FCB"/>
    <w:rsid w:val="00427104"/>
    <w:rsid w:val="00427602"/>
    <w:rsid w:val="0042780E"/>
    <w:rsid w:val="00427BDE"/>
    <w:rsid w:val="00427EE6"/>
    <w:rsid w:val="0043033C"/>
    <w:rsid w:val="004314CF"/>
    <w:rsid w:val="00431671"/>
    <w:rsid w:val="00431CA1"/>
    <w:rsid w:val="004320D2"/>
    <w:rsid w:val="004323D7"/>
    <w:rsid w:val="00432482"/>
    <w:rsid w:val="004329CD"/>
    <w:rsid w:val="00432BD9"/>
    <w:rsid w:val="0043462D"/>
    <w:rsid w:val="00435592"/>
    <w:rsid w:val="0043591D"/>
    <w:rsid w:val="00435B7B"/>
    <w:rsid w:val="004361C6"/>
    <w:rsid w:val="00436345"/>
    <w:rsid w:val="00436A39"/>
    <w:rsid w:val="00436B2F"/>
    <w:rsid w:val="00437794"/>
    <w:rsid w:val="004402E7"/>
    <w:rsid w:val="004407B9"/>
    <w:rsid w:val="00440CD6"/>
    <w:rsid w:val="00441090"/>
    <w:rsid w:val="004417A7"/>
    <w:rsid w:val="00442AB7"/>
    <w:rsid w:val="00443225"/>
    <w:rsid w:val="00443528"/>
    <w:rsid w:val="00443F94"/>
    <w:rsid w:val="00443FC3"/>
    <w:rsid w:val="00444FA0"/>
    <w:rsid w:val="00445266"/>
    <w:rsid w:val="00446F77"/>
    <w:rsid w:val="00447095"/>
    <w:rsid w:val="00450BC6"/>
    <w:rsid w:val="004511CB"/>
    <w:rsid w:val="004520A3"/>
    <w:rsid w:val="004520A6"/>
    <w:rsid w:val="00452337"/>
    <w:rsid w:val="004525DB"/>
    <w:rsid w:val="0045270D"/>
    <w:rsid w:val="0045274F"/>
    <w:rsid w:val="00452C6F"/>
    <w:rsid w:val="00452D47"/>
    <w:rsid w:val="00454A29"/>
    <w:rsid w:val="00454FAD"/>
    <w:rsid w:val="004559BA"/>
    <w:rsid w:val="00455CDA"/>
    <w:rsid w:val="00455D34"/>
    <w:rsid w:val="00455FCB"/>
    <w:rsid w:val="00456264"/>
    <w:rsid w:val="004569B1"/>
    <w:rsid w:val="00456C8D"/>
    <w:rsid w:val="00456D2D"/>
    <w:rsid w:val="00457A58"/>
    <w:rsid w:val="00460C58"/>
    <w:rsid w:val="004610BE"/>
    <w:rsid w:val="00461216"/>
    <w:rsid w:val="0046134A"/>
    <w:rsid w:val="004627A6"/>
    <w:rsid w:val="00463739"/>
    <w:rsid w:val="004649AE"/>
    <w:rsid w:val="00465014"/>
    <w:rsid w:val="0046573D"/>
    <w:rsid w:val="004658D1"/>
    <w:rsid w:val="004663CB"/>
    <w:rsid w:val="00466597"/>
    <w:rsid w:val="00467351"/>
    <w:rsid w:val="00470144"/>
    <w:rsid w:val="004706A4"/>
    <w:rsid w:val="00470D21"/>
    <w:rsid w:val="00471496"/>
    <w:rsid w:val="0047197E"/>
    <w:rsid w:val="004739BF"/>
    <w:rsid w:val="00473DDF"/>
    <w:rsid w:val="00473EDE"/>
    <w:rsid w:val="00474279"/>
    <w:rsid w:val="004743B1"/>
    <w:rsid w:val="004744AA"/>
    <w:rsid w:val="00474F2A"/>
    <w:rsid w:val="00477987"/>
    <w:rsid w:val="00477B38"/>
    <w:rsid w:val="00477F5F"/>
    <w:rsid w:val="00480454"/>
    <w:rsid w:val="004807AB"/>
    <w:rsid w:val="00481182"/>
    <w:rsid w:val="00481388"/>
    <w:rsid w:val="0048169F"/>
    <w:rsid w:val="00481986"/>
    <w:rsid w:val="00481BD3"/>
    <w:rsid w:val="0048276F"/>
    <w:rsid w:val="00482C60"/>
    <w:rsid w:val="004838DB"/>
    <w:rsid w:val="00483A83"/>
    <w:rsid w:val="00483B72"/>
    <w:rsid w:val="00483CF0"/>
    <w:rsid w:val="00483DC3"/>
    <w:rsid w:val="00483E31"/>
    <w:rsid w:val="0048483E"/>
    <w:rsid w:val="00484C3A"/>
    <w:rsid w:val="00485299"/>
    <w:rsid w:val="00485BC1"/>
    <w:rsid w:val="004862F7"/>
    <w:rsid w:val="00486996"/>
    <w:rsid w:val="004878D3"/>
    <w:rsid w:val="0049040A"/>
    <w:rsid w:val="004913AE"/>
    <w:rsid w:val="00491A5A"/>
    <w:rsid w:val="0049392A"/>
    <w:rsid w:val="00493AE4"/>
    <w:rsid w:val="00493AFF"/>
    <w:rsid w:val="00493BFB"/>
    <w:rsid w:val="00494C29"/>
    <w:rsid w:val="0049787B"/>
    <w:rsid w:val="004978A6"/>
    <w:rsid w:val="00497AD5"/>
    <w:rsid w:val="004A034B"/>
    <w:rsid w:val="004A0D3B"/>
    <w:rsid w:val="004A0E1B"/>
    <w:rsid w:val="004A0E99"/>
    <w:rsid w:val="004A18ED"/>
    <w:rsid w:val="004A1C16"/>
    <w:rsid w:val="004A2532"/>
    <w:rsid w:val="004A26A4"/>
    <w:rsid w:val="004A2789"/>
    <w:rsid w:val="004A3015"/>
    <w:rsid w:val="004A3967"/>
    <w:rsid w:val="004A3E4A"/>
    <w:rsid w:val="004A4E47"/>
    <w:rsid w:val="004A5674"/>
    <w:rsid w:val="004A56A9"/>
    <w:rsid w:val="004A574F"/>
    <w:rsid w:val="004A5E31"/>
    <w:rsid w:val="004A61E3"/>
    <w:rsid w:val="004A6766"/>
    <w:rsid w:val="004A7EC8"/>
    <w:rsid w:val="004B06D9"/>
    <w:rsid w:val="004B070D"/>
    <w:rsid w:val="004B0A2B"/>
    <w:rsid w:val="004B1FC9"/>
    <w:rsid w:val="004B2459"/>
    <w:rsid w:val="004B2D27"/>
    <w:rsid w:val="004B2E8F"/>
    <w:rsid w:val="004B3D3F"/>
    <w:rsid w:val="004B4336"/>
    <w:rsid w:val="004B497F"/>
    <w:rsid w:val="004B4D1D"/>
    <w:rsid w:val="004B55FE"/>
    <w:rsid w:val="004B56A2"/>
    <w:rsid w:val="004B5E49"/>
    <w:rsid w:val="004B60CB"/>
    <w:rsid w:val="004B678B"/>
    <w:rsid w:val="004B6796"/>
    <w:rsid w:val="004B728F"/>
    <w:rsid w:val="004C06F1"/>
    <w:rsid w:val="004C0780"/>
    <w:rsid w:val="004C0F8F"/>
    <w:rsid w:val="004C126A"/>
    <w:rsid w:val="004C255F"/>
    <w:rsid w:val="004C2794"/>
    <w:rsid w:val="004C2A38"/>
    <w:rsid w:val="004C2A99"/>
    <w:rsid w:val="004C41D6"/>
    <w:rsid w:val="004C4340"/>
    <w:rsid w:val="004C565A"/>
    <w:rsid w:val="004C7E85"/>
    <w:rsid w:val="004D043B"/>
    <w:rsid w:val="004D04BF"/>
    <w:rsid w:val="004D2FA1"/>
    <w:rsid w:val="004D38AD"/>
    <w:rsid w:val="004D3B16"/>
    <w:rsid w:val="004D3B88"/>
    <w:rsid w:val="004D3ECF"/>
    <w:rsid w:val="004D4B1E"/>
    <w:rsid w:val="004D4C4B"/>
    <w:rsid w:val="004D4FC7"/>
    <w:rsid w:val="004D53E9"/>
    <w:rsid w:val="004D54C8"/>
    <w:rsid w:val="004D6436"/>
    <w:rsid w:val="004D6AAB"/>
    <w:rsid w:val="004D78E3"/>
    <w:rsid w:val="004D7A16"/>
    <w:rsid w:val="004D7B9E"/>
    <w:rsid w:val="004D7EEB"/>
    <w:rsid w:val="004D7F2F"/>
    <w:rsid w:val="004E0727"/>
    <w:rsid w:val="004E07A2"/>
    <w:rsid w:val="004E0B32"/>
    <w:rsid w:val="004E1E22"/>
    <w:rsid w:val="004E1F5E"/>
    <w:rsid w:val="004E22D1"/>
    <w:rsid w:val="004E235B"/>
    <w:rsid w:val="004E29E7"/>
    <w:rsid w:val="004E351A"/>
    <w:rsid w:val="004E3A01"/>
    <w:rsid w:val="004E3AE9"/>
    <w:rsid w:val="004E3BA9"/>
    <w:rsid w:val="004E558A"/>
    <w:rsid w:val="004E576C"/>
    <w:rsid w:val="004E5D42"/>
    <w:rsid w:val="004E5DC3"/>
    <w:rsid w:val="004E6630"/>
    <w:rsid w:val="004E6C05"/>
    <w:rsid w:val="004E74E8"/>
    <w:rsid w:val="004E795F"/>
    <w:rsid w:val="004E7A10"/>
    <w:rsid w:val="004E7DCB"/>
    <w:rsid w:val="004F03C1"/>
    <w:rsid w:val="004F0719"/>
    <w:rsid w:val="004F08BC"/>
    <w:rsid w:val="004F0E6E"/>
    <w:rsid w:val="004F1D99"/>
    <w:rsid w:val="004F2230"/>
    <w:rsid w:val="004F267E"/>
    <w:rsid w:val="004F28B9"/>
    <w:rsid w:val="004F294F"/>
    <w:rsid w:val="004F2B42"/>
    <w:rsid w:val="004F2E7B"/>
    <w:rsid w:val="004F31B5"/>
    <w:rsid w:val="004F4BB3"/>
    <w:rsid w:val="004F4C6D"/>
    <w:rsid w:val="004F5065"/>
    <w:rsid w:val="004F5A04"/>
    <w:rsid w:val="004F5EBB"/>
    <w:rsid w:val="004F63CB"/>
    <w:rsid w:val="004F649C"/>
    <w:rsid w:val="004F6834"/>
    <w:rsid w:val="004F7778"/>
    <w:rsid w:val="004F7E29"/>
    <w:rsid w:val="005001A2"/>
    <w:rsid w:val="00500A82"/>
    <w:rsid w:val="00500D0B"/>
    <w:rsid w:val="00501AD9"/>
    <w:rsid w:val="00501F76"/>
    <w:rsid w:val="005034A6"/>
    <w:rsid w:val="00503F68"/>
    <w:rsid w:val="005044FB"/>
    <w:rsid w:val="005055C0"/>
    <w:rsid w:val="00505B8B"/>
    <w:rsid w:val="00506006"/>
    <w:rsid w:val="00507C38"/>
    <w:rsid w:val="005103AF"/>
    <w:rsid w:val="00510AEA"/>
    <w:rsid w:val="0051175A"/>
    <w:rsid w:val="00511E51"/>
    <w:rsid w:val="00512064"/>
    <w:rsid w:val="0051262B"/>
    <w:rsid w:val="005128D0"/>
    <w:rsid w:val="005133E2"/>
    <w:rsid w:val="00513538"/>
    <w:rsid w:val="00513E6A"/>
    <w:rsid w:val="00514488"/>
    <w:rsid w:val="005144FF"/>
    <w:rsid w:val="00514603"/>
    <w:rsid w:val="00514D73"/>
    <w:rsid w:val="005157BB"/>
    <w:rsid w:val="0051639C"/>
    <w:rsid w:val="00516451"/>
    <w:rsid w:val="00516473"/>
    <w:rsid w:val="00516FF6"/>
    <w:rsid w:val="005217DC"/>
    <w:rsid w:val="00521B90"/>
    <w:rsid w:val="00523093"/>
    <w:rsid w:val="00523364"/>
    <w:rsid w:val="005243D0"/>
    <w:rsid w:val="00524774"/>
    <w:rsid w:val="005247B7"/>
    <w:rsid w:val="00525659"/>
    <w:rsid w:val="005256C8"/>
    <w:rsid w:val="005258FA"/>
    <w:rsid w:val="00525FD0"/>
    <w:rsid w:val="00526404"/>
    <w:rsid w:val="00526EE1"/>
    <w:rsid w:val="005272EE"/>
    <w:rsid w:val="005274FA"/>
    <w:rsid w:val="005275AA"/>
    <w:rsid w:val="00527EE1"/>
    <w:rsid w:val="00527FF3"/>
    <w:rsid w:val="005301DB"/>
    <w:rsid w:val="00530335"/>
    <w:rsid w:val="00530B09"/>
    <w:rsid w:val="00530B6D"/>
    <w:rsid w:val="005310EE"/>
    <w:rsid w:val="0053121A"/>
    <w:rsid w:val="0053170F"/>
    <w:rsid w:val="005323E2"/>
    <w:rsid w:val="00532835"/>
    <w:rsid w:val="005329A1"/>
    <w:rsid w:val="00532EB9"/>
    <w:rsid w:val="005331AB"/>
    <w:rsid w:val="0053323D"/>
    <w:rsid w:val="00533863"/>
    <w:rsid w:val="00533D30"/>
    <w:rsid w:val="005341D9"/>
    <w:rsid w:val="00534310"/>
    <w:rsid w:val="00534D5D"/>
    <w:rsid w:val="00535544"/>
    <w:rsid w:val="005357CD"/>
    <w:rsid w:val="00535EAA"/>
    <w:rsid w:val="00536036"/>
    <w:rsid w:val="00536189"/>
    <w:rsid w:val="00536BC9"/>
    <w:rsid w:val="00537182"/>
    <w:rsid w:val="00537A45"/>
    <w:rsid w:val="00537AD5"/>
    <w:rsid w:val="005417A9"/>
    <w:rsid w:val="00541904"/>
    <w:rsid w:val="00541CFF"/>
    <w:rsid w:val="005424B0"/>
    <w:rsid w:val="005428FD"/>
    <w:rsid w:val="00542C27"/>
    <w:rsid w:val="00542C82"/>
    <w:rsid w:val="005439F1"/>
    <w:rsid w:val="00543D95"/>
    <w:rsid w:val="00543DF6"/>
    <w:rsid w:val="0054408F"/>
    <w:rsid w:val="00544338"/>
    <w:rsid w:val="00545E84"/>
    <w:rsid w:val="00546069"/>
    <w:rsid w:val="005461EB"/>
    <w:rsid w:val="00546A55"/>
    <w:rsid w:val="00546E4F"/>
    <w:rsid w:val="0054771F"/>
    <w:rsid w:val="0055047F"/>
    <w:rsid w:val="00550CC8"/>
    <w:rsid w:val="00551E96"/>
    <w:rsid w:val="00551EEE"/>
    <w:rsid w:val="005520BE"/>
    <w:rsid w:val="005520F9"/>
    <w:rsid w:val="005525B5"/>
    <w:rsid w:val="00553497"/>
    <w:rsid w:val="00553966"/>
    <w:rsid w:val="00553ADF"/>
    <w:rsid w:val="00554604"/>
    <w:rsid w:val="0055465A"/>
    <w:rsid w:val="005547E6"/>
    <w:rsid w:val="00554A09"/>
    <w:rsid w:val="00554C1B"/>
    <w:rsid w:val="00554ECB"/>
    <w:rsid w:val="00555A32"/>
    <w:rsid w:val="00555CA1"/>
    <w:rsid w:val="00555DBA"/>
    <w:rsid w:val="00555F07"/>
    <w:rsid w:val="005565BB"/>
    <w:rsid w:val="005572B8"/>
    <w:rsid w:val="005576E4"/>
    <w:rsid w:val="00557EEE"/>
    <w:rsid w:val="00560326"/>
    <w:rsid w:val="005604C1"/>
    <w:rsid w:val="005606DC"/>
    <w:rsid w:val="00560CEF"/>
    <w:rsid w:val="005615E1"/>
    <w:rsid w:val="00561B74"/>
    <w:rsid w:val="005629AE"/>
    <w:rsid w:val="005629CA"/>
    <w:rsid w:val="0056318C"/>
    <w:rsid w:val="00563CD6"/>
    <w:rsid w:val="00564D39"/>
    <w:rsid w:val="00565139"/>
    <w:rsid w:val="00565B29"/>
    <w:rsid w:val="0056661A"/>
    <w:rsid w:val="005667BB"/>
    <w:rsid w:val="00566C59"/>
    <w:rsid w:val="00567458"/>
    <w:rsid w:val="00571359"/>
    <w:rsid w:val="00571679"/>
    <w:rsid w:val="00572664"/>
    <w:rsid w:val="00572A35"/>
    <w:rsid w:val="00572A51"/>
    <w:rsid w:val="00574079"/>
    <w:rsid w:val="005742E2"/>
    <w:rsid w:val="0057463F"/>
    <w:rsid w:val="00574791"/>
    <w:rsid w:val="005758D7"/>
    <w:rsid w:val="00575929"/>
    <w:rsid w:val="00575FED"/>
    <w:rsid w:val="0057734C"/>
    <w:rsid w:val="00577A40"/>
    <w:rsid w:val="00577AB9"/>
    <w:rsid w:val="00577C83"/>
    <w:rsid w:val="00577FDC"/>
    <w:rsid w:val="00581086"/>
    <w:rsid w:val="005819EC"/>
    <w:rsid w:val="00581FB0"/>
    <w:rsid w:val="00582A50"/>
    <w:rsid w:val="00582B53"/>
    <w:rsid w:val="00582BF2"/>
    <w:rsid w:val="00583974"/>
    <w:rsid w:val="00583CBA"/>
    <w:rsid w:val="0058434B"/>
    <w:rsid w:val="005843DC"/>
    <w:rsid w:val="00584480"/>
    <w:rsid w:val="00584A91"/>
    <w:rsid w:val="00587652"/>
    <w:rsid w:val="00587ECD"/>
    <w:rsid w:val="00590221"/>
    <w:rsid w:val="00590C21"/>
    <w:rsid w:val="00590D91"/>
    <w:rsid w:val="00592442"/>
    <w:rsid w:val="00592C72"/>
    <w:rsid w:val="00593489"/>
    <w:rsid w:val="00593BA8"/>
    <w:rsid w:val="00594324"/>
    <w:rsid w:val="00594591"/>
    <w:rsid w:val="0059477A"/>
    <w:rsid w:val="00594DF5"/>
    <w:rsid w:val="0059589C"/>
    <w:rsid w:val="00595F39"/>
    <w:rsid w:val="005962B8"/>
    <w:rsid w:val="00596CAF"/>
    <w:rsid w:val="00597219"/>
    <w:rsid w:val="00597BD8"/>
    <w:rsid w:val="00597E86"/>
    <w:rsid w:val="00597ED3"/>
    <w:rsid w:val="005A0447"/>
    <w:rsid w:val="005A097E"/>
    <w:rsid w:val="005A0D0E"/>
    <w:rsid w:val="005A162C"/>
    <w:rsid w:val="005A2EA4"/>
    <w:rsid w:val="005A3567"/>
    <w:rsid w:val="005A3D08"/>
    <w:rsid w:val="005A42A0"/>
    <w:rsid w:val="005A4A17"/>
    <w:rsid w:val="005A4A84"/>
    <w:rsid w:val="005A580C"/>
    <w:rsid w:val="005A6CDC"/>
    <w:rsid w:val="005A78CD"/>
    <w:rsid w:val="005A7A9B"/>
    <w:rsid w:val="005A7B3E"/>
    <w:rsid w:val="005B0248"/>
    <w:rsid w:val="005B0FCA"/>
    <w:rsid w:val="005B19DF"/>
    <w:rsid w:val="005B2ABD"/>
    <w:rsid w:val="005B2EBA"/>
    <w:rsid w:val="005B3398"/>
    <w:rsid w:val="005B43EA"/>
    <w:rsid w:val="005B45AC"/>
    <w:rsid w:val="005B469C"/>
    <w:rsid w:val="005B4DA5"/>
    <w:rsid w:val="005B57A3"/>
    <w:rsid w:val="005B5A4A"/>
    <w:rsid w:val="005B5E26"/>
    <w:rsid w:val="005B62A7"/>
    <w:rsid w:val="005B7007"/>
    <w:rsid w:val="005B71E9"/>
    <w:rsid w:val="005B72C4"/>
    <w:rsid w:val="005B7626"/>
    <w:rsid w:val="005B76CC"/>
    <w:rsid w:val="005B786A"/>
    <w:rsid w:val="005B7A2B"/>
    <w:rsid w:val="005B7CD8"/>
    <w:rsid w:val="005B7EA4"/>
    <w:rsid w:val="005C05D7"/>
    <w:rsid w:val="005C09BC"/>
    <w:rsid w:val="005C0F5D"/>
    <w:rsid w:val="005C1955"/>
    <w:rsid w:val="005C1B7A"/>
    <w:rsid w:val="005C1EDA"/>
    <w:rsid w:val="005C2340"/>
    <w:rsid w:val="005C2D2F"/>
    <w:rsid w:val="005C30E7"/>
    <w:rsid w:val="005C3E46"/>
    <w:rsid w:val="005C4245"/>
    <w:rsid w:val="005C437E"/>
    <w:rsid w:val="005C4FEA"/>
    <w:rsid w:val="005C5C56"/>
    <w:rsid w:val="005C6277"/>
    <w:rsid w:val="005C698D"/>
    <w:rsid w:val="005C6B6D"/>
    <w:rsid w:val="005C6C5C"/>
    <w:rsid w:val="005C6EEC"/>
    <w:rsid w:val="005C7071"/>
    <w:rsid w:val="005C7300"/>
    <w:rsid w:val="005C7B0A"/>
    <w:rsid w:val="005C7D04"/>
    <w:rsid w:val="005C7EF4"/>
    <w:rsid w:val="005D039F"/>
    <w:rsid w:val="005D0755"/>
    <w:rsid w:val="005D0D22"/>
    <w:rsid w:val="005D113E"/>
    <w:rsid w:val="005D2AED"/>
    <w:rsid w:val="005D34BA"/>
    <w:rsid w:val="005D4097"/>
    <w:rsid w:val="005D469D"/>
    <w:rsid w:val="005D480A"/>
    <w:rsid w:val="005D4828"/>
    <w:rsid w:val="005D4BE7"/>
    <w:rsid w:val="005D51AC"/>
    <w:rsid w:val="005D51C0"/>
    <w:rsid w:val="005D5558"/>
    <w:rsid w:val="005D5D18"/>
    <w:rsid w:val="005D6136"/>
    <w:rsid w:val="005D63B9"/>
    <w:rsid w:val="005D7ADA"/>
    <w:rsid w:val="005D7C62"/>
    <w:rsid w:val="005D7DBE"/>
    <w:rsid w:val="005E0331"/>
    <w:rsid w:val="005E0C98"/>
    <w:rsid w:val="005E13F6"/>
    <w:rsid w:val="005E173F"/>
    <w:rsid w:val="005E19EC"/>
    <w:rsid w:val="005E1F99"/>
    <w:rsid w:val="005E40E9"/>
    <w:rsid w:val="005E468F"/>
    <w:rsid w:val="005E496D"/>
    <w:rsid w:val="005E4E0D"/>
    <w:rsid w:val="005E6015"/>
    <w:rsid w:val="005E6696"/>
    <w:rsid w:val="005E66D7"/>
    <w:rsid w:val="005E6922"/>
    <w:rsid w:val="005E6EBC"/>
    <w:rsid w:val="005E6FC0"/>
    <w:rsid w:val="005E7808"/>
    <w:rsid w:val="005E7F2D"/>
    <w:rsid w:val="005F13A1"/>
    <w:rsid w:val="005F2411"/>
    <w:rsid w:val="005F24E8"/>
    <w:rsid w:val="005F3391"/>
    <w:rsid w:val="005F33E1"/>
    <w:rsid w:val="005F3A95"/>
    <w:rsid w:val="005F3C9F"/>
    <w:rsid w:val="005F5051"/>
    <w:rsid w:val="005F637D"/>
    <w:rsid w:val="005F6382"/>
    <w:rsid w:val="005F7AED"/>
    <w:rsid w:val="0060025A"/>
    <w:rsid w:val="00600A62"/>
    <w:rsid w:val="00600AD8"/>
    <w:rsid w:val="00601358"/>
    <w:rsid w:val="00601474"/>
    <w:rsid w:val="0060194C"/>
    <w:rsid w:val="00601BF4"/>
    <w:rsid w:val="00601F6A"/>
    <w:rsid w:val="00601FAC"/>
    <w:rsid w:val="00602172"/>
    <w:rsid w:val="00602C28"/>
    <w:rsid w:val="00603626"/>
    <w:rsid w:val="00603770"/>
    <w:rsid w:val="006038A1"/>
    <w:rsid w:val="00604180"/>
    <w:rsid w:val="006044BE"/>
    <w:rsid w:val="006051CD"/>
    <w:rsid w:val="00605768"/>
    <w:rsid w:val="00605F32"/>
    <w:rsid w:val="00606858"/>
    <w:rsid w:val="00606B54"/>
    <w:rsid w:val="006073E0"/>
    <w:rsid w:val="00607E83"/>
    <w:rsid w:val="00610529"/>
    <w:rsid w:val="006105A8"/>
    <w:rsid w:val="00610D9B"/>
    <w:rsid w:val="006119E5"/>
    <w:rsid w:val="0061284C"/>
    <w:rsid w:val="006135EA"/>
    <w:rsid w:val="00614473"/>
    <w:rsid w:val="006145BB"/>
    <w:rsid w:val="00614A62"/>
    <w:rsid w:val="006152B0"/>
    <w:rsid w:val="00615F55"/>
    <w:rsid w:val="00616852"/>
    <w:rsid w:val="006170E2"/>
    <w:rsid w:val="006175BA"/>
    <w:rsid w:val="006176C4"/>
    <w:rsid w:val="00617715"/>
    <w:rsid w:val="00617FC6"/>
    <w:rsid w:val="006201C7"/>
    <w:rsid w:val="00620A79"/>
    <w:rsid w:val="006212E5"/>
    <w:rsid w:val="0062188E"/>
    <w:rsid w:val="0062213B"/>
    <w:rsid w:val="006221C3"/>
    <w:rsid w:val="0062262F"/>
    <w:rsid w:val="00623150"/>
    <w:rsid w:val="006236BC"/>
    <w:rsid w:val="0062373F"/>
    <w:rsid w:val="00623CCD"/>
    <w:rsid w:val="0062486D"/>
    <w:rsid w:val="00624A03"/>
    <w:rsid w:val="00624B4C"/>
    <w:rsid w:val="0062561C"/>
    <w:rsid w:val="0062614A"/>
    <w:rsid w:val="0062623D"/>
    <w:rsid w:val="006267B2"/>
    <w:rsid w:val="00626F48"/>
    <w:rsid w:val="006272EF"/>
    <w:rsid w:val="00627A2E"/>
    <w:rsid w:val="00627BBF"/>
    <w:rsid w:val="0063130F"/>
    <w:rsid w:val="0063177E"/>
    <w:rsid w:val="00631B97"/>
    <w:rsid w:val="00631C9E"/>
    <w:rsid w:val="006328FA"/>
    <w:rsid w:val="00632A03"/>
    <w:rsid w:val="00633D51"/>
    <w:rsid w:val="0063432A"/>
    <w:rsid w:val="00634679"/>
    <w:rsid w:val="006346B6"/>
    <w:rsid w:val="00635A3C"/>
    <w:rsid w:val="006374F7"/>
    <w:rsid w:val="0064000E"/>
    <w:rsid w:val="006404AA"/>
    <w:rsid w:val="00643189"/>
    <w:rsid w:val="00643F94"/>
    <w:rsid w:val="006456EA"/>
    <w:rsid w:val="00645850"/>
    <w:rsid w:val="006459A0"/>
    <w:rsid w:val="00645A0F"/>
    <w:rsid w:val="00645B34"/>
    <w:rsid w:val="006462DD"/>
    <w:rsid w:val="006463BF"/>
    <w:rsid w:val="00646733"/>
    <w:rsid w:val="00646740"/>
    <w:rsid w:val="006475CE"/>
    <w:rsid w:val="00647896"/>
    <w:rsid w:val="00647CA7"/>
    <w:rsid w:val="00651C12"/>
    <w:rsid w:val="00651CEB"/>
    <w:rsid w:val="00652286"/>
    <w:rsid w:val="00652AED"/>
    <w:rsid w:val="0065392A"/>
    <w:rsid w:val="00653A05"/>
    <w:rsid w:val="00655816"/>
    <w:rsid w:val="00655B81"/>
    <w:rsid w:val="00656515"/>
    <w:rsid w:val="0065730F"/>
    <w:rsid w:val="006578EE"/>
    <w:rsid w:val="006604C8"/>
    <w:rsid w:val="006623D9"/>
    <w:rsid w:val="006625FF"/>
    <w:rsid w:val="00662943"/>
    <w:rsid w:val="0066301D"/>
    <w:rsid w:val="00663541"/>
    <w:rsid w:val="00663625"/>
    <w:rsid w:val="00663E4E"/>
    <w:rsid w:val="0066482A"/>
    <w:rsid w:val="00664944"/>
    <w:rsid w:val="00664F41"/>
    <w:rsid w:val="0066598E"/>
    <w:rsid w:val="00665F03"/>
    <w:rsid w:val="006663E7"/>
    <w:rsid w:val="00666E2D"/>
    <w:rsid w:val="00667605"/>
    <w:rsid w:val="00667E93"/>
    <w:rsid w:val="006704DA"/>
    <w:rsid w:val="0067090C"/>
    <w:rsid w:val="00670ED0"/>
    <w:rsid w:val="006713D0"/>
    <w:rsid w:val="00671FFE"/>
    <w:rsid w:val="00672EF4"/>
    <w:rsid w:val="0067369B"/>
    <w:rsid w:val="00673A2B"/>
    <w:rsid w:val="00674060"/>
    <w:rsid w:val="0067575F"/>
    <w:rsid w:val="00675D26"/>
    <w:rsid w:val="00676BCA"/>
    <w:rsid w:val="006774B8"/>
    <w:rsid w:val="00677927"/>
    <w:rsid w:val="00677F05"/>
    <w:rsid w:val="00677F09"/>
    <w:rsid w:val="006802A7"/>
    <w:rsid w:val="006814E9"/>
    <w:rsid w:val="0068155B"/>
    <w:rsid w:val="006826B7"/>
    <w:rsid w:val="006829B8"/>
    <w:rsid w:val="00682CC1"/>
    <w:rsid w:val="006830AB"/>
    <w:rsid w:val="00683320"/>
    <w:rsid w:val="0068388D"/>
    <w:rsid w:val="0068449A"/>
    <w:rsid w:val="006844D1"/>
    <w:rsid w:val="00685987"/>
    <w:rsid w:val="006866B0"/>
    <w:rsid w:val="006868E0"/>
    <w:rsid w:val="00686CF8"/>
    <w:rsid w:val="0068732D"/>
    <w:rsid w:val="0068774A"/>
    <w:rsid w:val="006879E2"/>
    <w:rsid w:val="00687A3D"/>
    <w:rsid w:val="006900EE"/>
    <w:rsid w:val="0069016F"/>
    <w:rsid w:val="006902E6"/>
    <w:rsid w:val="00690814"/>
    <w:rsid w:val="00690CDA"/>
    <w:rsid w:val="00690E8E"/>
    <w:rsid w:val="006911D5"/>
    <w:rsid w:val="0069133F"/>
    <w:rsid w:val="006913C5"/>
    <w:rsid w:val="00692F5D"/>
    <w:rsid w:val="0069324D"/>
    <w:rsid w:val="00693AB1"/>
    <w:rsid w:val="00694A21"/>
    <w:rsid w:val="00694D7F"/>
    <w:rsid w:val="00695C33"/>
    <w:rsid w:val="00696520"/>
    <w:rsid w:val="0069668E"/>
    <w:rsid w:val="0069683B"/>
    <w:rsid w:val="00696C3B"/>
    <w:rsid w:val="00697258"/>
    <w:rsid w:val="006A00AB"/>
    <w:rsid w:val="006A014C"/>
    <w:rsid w:val="006A0614"/>
    <w:rsid w:val="006A0A57"/>
    <w:rsid w:val="006A0B42"/>
    <w:rsid w:val="006A0FC3"/>
    <w:rsid w:val="006A1237"/>
    <w:rsid w:val="006A15F7"/>
    <w:rsid w:val="006A17D4"/>
    <w:rsid w:val="006A1D4F"/>
    <w:rsid w:val="006A3388"/>
    <w:rsid w:val="006A38B1"/>
    <w:rsid w:val="006A4D84"/>
    <w:rsid w:val="006A52C6"/>
    <w:rsid w:val="006A588E"/>
    <w:rsid w:val="006A5FD2"/>
    <w:rsid w:val="006A6141"/>
    <w:rsid w:val="006A623E"/>
    <w:rsid w:val="006A77B6"/>
    <w:rsid w:val="006B02F8"/>
    <w:rsid w:val="006B04BE"/>
    <w:rsid w:val="006B0752"/>
    <w:rsid w:val="006B0F50"/>
    <w:rsid w:val="006B1C57"/>
    <w:rsid w:val="006B1E89"/>
    <w:rsid w:val="006B2210"/>
    <w:rsid w:val="006B234F"/>
    <w:rsid w:val="006B29DA"/>
    <w:rsid w:val="006B2A68"/>
    <w:rsid w:val="006B2CC1"/>
    <w:rsid w:val="006B371F"/>
    <w:rsid w:val="006B3E43"/>
    <w:rsid w:val="006B43BE"/>
    <w:rsid w:val="006B4F01"/>
    <w:rsid w:val="006B5121"/>
    <w:rsid w:val="006B5400"/>
    <w:rsid w:val="006B596C"/>
    <w:rsid w:val="006B6926"/>
    <w:rsid w:val="006B6F66"/>
    <w:rsid w:val="006B70A0"/>
    <w:rsid w:val="006B7DC6"/>
    <w:rsid w:val="006C0095"/>
    <w:rsid w:val="006C0495"/>
    <w:rsid w:val="006C0C14"/>
    <w:rsid w:val="006C1147"/>
    <w:rsid w:val="006C1495"/>
    <w:rsid w:val="006C14D7"/>
    <w:rsid w:val="006C1E03"/>
    <w:rsid w:val="006C2C5B"/>
    <w:rsid w:val="006C332F"/>
    <w:rsid w:val="006C3B9A"/>
    <w:rsid w:val="006C3CC9"/>
    <w:rsid w:val="006C3FCB"/>
    <w:rsid w:val="006C4431"/>
    <w:rsid w:val="006C4B4C"/>
    <w:rsid w:val="006C50DF"/>
    <w:rsid w:val="006C56CA"/>
    <w:rsid w:val="006C58C0"/>
    <w:rsid w:val="006C5C63"/>
    <w:rsid w:val="006C6149"/>
    <w:rsid w:val="006C6768"/>
    <w:rsid w:val="006C67B9"/>
    <w:rsid w:val="006C6B1F"/>
    <w:rsid w:val="006C7224"/>
    <w:rsid w:val="006C73F4"/>
    <w:rsid w:val="006C7986"/>
    <w:rsid w:val="006D00D4"/>
    <w:rsid w:val="006D0A36"/>
    <w:rsid w:val="006D0AB5"/>
    <w:rsid w:val="006D0C63"/>
    <w:rsid w:val="006D234D"/>
    <w:rsid w:val="006D2A55"/>
    <w:rsid w:val="006D2BA4"/>
    <w:rsid w:val="006D389A"/>
    <w:rsid w:val="006D56E2"/>
    <w:rsid w:val="006D5D94"/>
    <w:rsid w:val="006D60A2"/>
    <w:rsid w:val="006D776D"/>
    <w:rsid w:val="006D7AD2"/>
    <w:rsid w:val="006D7D38"/>
    <w:rsid w:val="006D7F72"/>
    <w:rsid w:val="006D7FB5"/>
    <w:rsid w:val="006E05A6"/>
    <w:rsid w:val="006E06CD"/>
    <w:rsid w:val="006E0A59"/>
    <w:rsid w:val="006E0BC9"/>
    <w:rsid w:val="006E0FBB"/>
    <w:rsid w:val="006E1AC8"/>
    <w:rsid w:val="006E2319"/>
    <w:rsid w:val="006E2350"/>
    <w:rsid w:val="006E2900"/>
    <w:rsid w:val="006E2DF9"/>
    <w:rsid w:val="006E3142"/>
    <w:rsid w:val="006E3189"/>
    <w:rsid w:val="006E34A3"/>
    <w:rsid w:val="006E3725"/>
    <w:rsid w:val="006E3C9E"/>
    <w:rsid w:val="006E3F6A"/>
    <w:rsid w:val="006E4F53"/>
    <w:rsid w:val="006E5680"/>
    <w:rsid w:val="006E5DB9"/>
    <w:rsid w:val="006E695A"/>
    <w:rsid w:val="006E733B"/>
    <w:rsid w:val="006F01BC"/>
    <w:rsid w:val="006F0555"/>
    <w:rsid w:val="006F0A08"/>
    <w:rsid w:val="006F12F5"/>
    <w:rsid w:val="006F29B6"/>
    <w:rsid w:val="006F2EB8"/>
    <w:rsid w:val="006F2FD9"/>
    <w:rsid w:val="006F3523"/>
    <w:rsid w:val="006F3DE0"/>
    <w:rsid w:val="006F4E42"/>
    <w:rsid w:val="006F4F24"/>
    <w:rsid w:val="006F551F"/>
    <w:rsid w:val="006F65B8"/>
    <w:rsid w:val="006F66E3"/>
    <w:rsid w:val="007006E4"/>
    <w:rsid w:val="00700782"/>
    <w:rsid w:val="00701218"/>
    <w:rsid w:val="007012FF"/>
    <w:rsid w:val="00701B16"/>
    <w:rsid w:val="00701E47"/>
    <w:rsid w:val="007023AE"/>
    <w:rsid w:val="00702828"/>
    <w:rsid w:val="00702996"/>
    <w:rsid w:val="007032A4"/>
    <w:rsid w:val="00703AA4"/>
    <w:rsid w:val="007041CF"/>
    <w:rsid w:val="00704380"/>
    <w:rsid w:val="00705200"/>
    <w:rsid w:val="00705F29"/>
    <w:rsid w:val="00705FF1"/>
    <w:rsid w:val="007063AC"/>
    <w:rsid w:val="007064BD"/>
    <w:rsid w:val="00707B9D"/>
    <w:rsid w:val="00710001"/>
    <w:rsid w:val="007101F2"/>
    <w:rsid w:val="00710A73"/>
    <w:rsid w:val="007111EF"/>
    <w:rsid w:val="0071177C"/>
    <w:rsid w:val="00712592"/>
    <w:rsid w:val="0071270C"/>
    <w:rsid w:val="00712B8D"/>
    <w:rsid w:val="00712E12"/>
    <w:rsid w:val="007139C1"/>
    <w:rsid w:val="007139D0"/>
    <w:rsid w:val="00713CFF"/>
    <w:rsid w:val="00715681"/>
    <w:rsid w:val="00715BDA"/>
    <w:rsid w:val="0071606B"/>
    <w:rsid w:val="00716825"/>
    <w:rsid w:val="007171C5"/>
    <w:rsid w:val="007174EF"/>
    <w:rsid w:val="00717C20"/>
    <w:rsid w:val="00720713"/>
    <w:rsid w:val="00720BD0"/>
    <w:rsid w:val="00721506"/>
    <w:rsid w:val="0072168E"/>
    <w:rsid w:val="00721CB0"/>
    <w:rsid w:val="007228E4"/>
    <w:rsid w:val="00722A3E"/>
    <w:rsid w:val="00722DB1"/>
    <w:rsid w:val="007230C5"/>
    <w:rsid w:val="007240DA"/>
    <w:rsid w:val="00724651"/>
    <w:rsid w:val="007250DE"/>
    <w:rsid w:val="00725539"/>
    <w:rsid w:val="007258A5"/>
    <w:rsid w:val="00725A0F"/>
    <w:rsid w:val="0072672B"/>
    <w:rsid w:val="00726DE2"/>
    <w:rsid w:val="007270BA"/>
    <w:rsid w:val="00727134"/>
    <w:rsid w:val="00727343"/>
    <w:rsid w:val="00727677"/>
    <w:rsid w:val="00730243"/>
    <w:rsid w:val="00730C77"/>
    <w:rsid w:val="00731EEC"/>
    <w:rsid w:val="00732401"/>
    <w:rsid w:val="007329D7"/>
    <w:rsid w:val="00732DBE"/>
    <w:rsid w:val="007335D4"/>
    <w:rsid w:val="00733D7D"/>
    <w:rsid w:val="0073414E"/>
    <w:rsid w:val="00734751"/>
    <w:rsid w:val="00734CB7"/>
    <w:rsid w:val="007350E0"/>
    <w:rsid w:val="00737248"/>
    <w:rsid w:val="00737395"/>
    <w:rsid w:val="007374B3"/>
    <w:rsid w:val="00737592"/>
    <w:rsid w:val="00737E26"/>
    <w:rsid w:val="00737FB5"/>
    <w:rsid w:val="007400E4"/>
    <w:rsid w:val="00740982"/>
    <w:rsid w:val="007411A6"/>
    <w:rsid w:val="007414DD"/>
    <w:rsid w:val="00741826"/>
    <w:rsid w:val="00742053"/>
    <w:rsid w:val="00742082"/>
    <w:rsid w:val="00742111"/>
    <w:rsid w:val="007428C5"/>
    <w:rsid w:val="00744133"/>
    <w:rsid w:val="00744316"/>
    <w:rsid w:val="0074476B"/>
    <w:rsid w:val="00745479"/>
    <w:rsid w:val="00745A11"/>
    <w:rsid w:val="00746DF5"/>
    <w:rsid w:val="007471A7"/>
    <w:rsid w:val="007472B7"/>
    <w:rsid w:val="00747A11"/>
    <w:rsid w:val="00747CC3"/>
    <w:rsid w:val="00747D60"/>
    <w:rsid w:val="00750C67"/>
    <w:rsid w:val="00753141"/>
    <w:rsid w:val="00753194"/>
    <w:rsid w:val="00755591"/>
    <w:rsid w:val="00757313"/>
    <w:rsid w:val="00757748"/>
    <w:rsid w:val="00757A9E"/>
    <w:rsid w:val="0076054F"/>
    <w:rsid w:val="00761ACB"/>
    <w:rsid w:val="00762389"/>
    <w:rsid w:val="00762442"/>
    <w:rsid w:val="007631B8"/>
    <w:rsid w:val="0076340F"/>
    <w:rsid w:val="00764538"/>
    <w:rsid w:val="00765506"/>
    <w:rsid w:val="00766127"/>
    <w:rsid w:val="007662B0"/>
    <w:rsid w:val="00766790"/>
    <w:rsid w:val="00766A33"/>
    <w:rsid w:val="00767A6B"/>
    <w:rsid w:val="007700CC"/>
    <w:rsid w:val="007706E0"/>
    <w:rsid w:val="00770AA7"/>
    <w:rsid w:val="00770AC4"/>
    <w:rsid w:val="00770CE1"/>
    <w:rsid w:val="00771053"/>
    <w:rsid w:val="0077151E"/>
    <w:rsid w:val="00772348"/>
    <w:rsid w:val="00772B72"/>
    <w:rsid w:val="00772FE0"/>
    <w:rsid w:val="0077351A"/>
    <w:rsid w:val="00773B36"/>
    <w:rsid w:val="007745AF"/>
    <w:rsid w:val="00774DF8"/>
    <w:rsid w:val="00774F8D"/>
    <w:rsid w:val="00776EE6"/>
    <w:rsid w:val="007772C8"/>
    <w:rsid w:val="007773C6"/>
    <w:rsid w:val="00777562"/>
    <w:rsid w:val="007779F9"/>
    <w:rsid w:val="00777B37"/>
    <w:rsid w:val="00780BB1"/>
    <w:rsid w:val="00780E7D"/>
    <w:rsid w:val="00781FD1"/>
    <w:rsid w:val="00781FF8"/>
    <w:rsid w:val="007823CF"/>
    <w:rsid w:val="0078241D"/>
    <w:rsid w:val="00782E12"/>
    <w:rsid w:val="00784801"/>
    <w:rsid w:val="007863EC"/>
    <w:rsid w:val="0078643E"/>
    <w:rsid w:val="00786C3C"/>
    <w:rsid w:val="00787257"/>
    <w:rsid w:val="00787807"/>
    <w:rsid w:val="007902DD"/>
    <w:rsid w:val="0079050C"/>
    <w:rsid w:val="00791936"/>
    <w:rsid w:val="00792561"/>
    <w:rsid w:val="00793337"/>
    <w:rsid w:val="007937CF"/>
    <w:rsid w:val="00793B28"/>
    <w:rsid w:val="00794049"/>
    <w:rsid w:val="00794F10"/>
    <w:rsid w:val="00795872"/>
    <w:rsid w:val="00795D89"/>
    <w:rsid w:val="00795FC5"/>
    <w:rsid w:val="00795FE2"/>
    <w:rsid w:val="00796092"/>
    <w:rsid w:val="00796126"/>
    <w:rsid w:val="00796297"/>
    <w:rsid w:val="00796509"/>
    <w:rsid w:val="00797302"/>
    <w:rsid w:val="007A0194"/>
    <w:rsid w:val="007A04AD"/>
    <w:rsid w:val="007A0EAB"/>
    <w:rsid w:val="007A17FD"/>
    <w:rsid w:val="007A1B7C"/>
    <w:rsid w:val="007A2314"/>
    <w:rsid w:val="007A25FB"/>
    <w:rsid w:val="007A3781"/>
    <w:rsid w:val="007A4512"/>
    <w:rsid w:val="007A46D2"/>
    <w:rsid w:val="007A5228"/>
    <w:rsid w:val="007A5D6D"/>
    <w:rsid w:val="007A5F67"/>
    <w:rsid w:val="007A6002"/>
    <w:rsid w:val="007A6461"/>
    <w:rsid w:val="007A7023"/>
    <w:rsid w:val="007A7F64"/>
    <w:rsid w:val="007B039D"/>
    <w:rsid w:val="007B219C"/>
    <w:rsid w:val="007B2493"/>
    <w:rsid w:val="007B2B90"/>
    <w:rsid w:val="007B2D64"/>
    <w:rsid w:val="007B3635"/>
    <w:rsid w:val="007B3789"/>
    <w:rsid w:val="007B3A0D"/>
    <w:rsid w:val="007B4C83"/>
    <w:rsid w:val="007B5510"/>
    <w:rsid w:val="007B657F"/>
    <w:rsid w:val="007B6E66"/>
    <w:rsid w:val="007B7234"/>
    <w:rsid w:val="007B72A5"/>
    <w:rsid w:val="007B7387"/>
    <w:rsid w:val="007B7767"/>
    <w:rsid w:val="007C024E"/>
    <w:rsid w:val="007C10C0"/>
    <w:rsid w:val="007C1868"/>
    <w:rsid w:val="007C19D0"/>
    <w:rsid w:val="007C1BD4"/>
    <w:rsid w:val="007C1CD9"/>
    <w:rsid w:val="007C2B93"/>
    <w:rsid w:val="007C448C"/>
    <w:rsid w:val="007C4E55"/>
    <w:rsid w:val="007C59B2"/>
    <w:rsid w:val="007C6379"/>
    <w:rsid w:val="007C66F3"/>
    <w:rsid w:val="007C6A82"/>
    <w:rsid w:val="007C7322"/>
    <w:rsid w:val="007C7594"/>
    <w:rsid w:val="007C7665"/>
    <w:rsid w:val="007C7D8C"/>
    <w:rsid w:val="007D0243"/>
    <w:rsid w:val="007D1070"/>
    <w:rsid w:val="007D14D3"/>
    <w:rsid w:val="007D178F"/>
    <w:rsid w:val="007D18FD"/>
    <w:rsid w:val="007D23D4"/>
    <w:rsid w:val="007D2B50"/>
    <w:rsid w:val="007D2D1F"/>
    <w:rsid w:val="007D2F2E"/>
    <w:rsid w:val="007D3545"/>
    <w:rsid w:val="007D3AB5"/>
    <w:rsid w:val="007D3B89"/>
    <w:rsid w:val="007D49B9"/>
    <w:rsid w:val="007D4B4B"/>
    <w:rsid w:val="007D4D65"/>
    <w:rsid w:val="007D580F"/>
    <w:rsid w:val="007D589B"/>
    <w:rsid w:val="007D5B7A"/>
    <w:rsid w:val="007D6488"/>
    <w:rsid w:val="007D65AE"/>
    <w:rsid w:val="007D67DD"/>
    <w:rsid w:val="007D6992"/>
    <w:rsid w:val="007D6EEA"/>
    <w:rsid w:val="007D7B9B"/>
    <w:rsid w:val="007D7FD9"/>
    <w:rsid w:val="007E01C7"/>
    <w:rsid w:val="007E0D85"/>
    <w:rsid w:val="007E1A1C"/>
    <w:rsid w:val="007E1C0F"/>
    <w:rsid w:val="007E25D8"/>
    <w:rsid w:val="007E330D"/>
    <w:rsid w:val="007E3311"/>
    <w:rsid w:val="007E3515"/>
    <w:rsid w:val="007E35D8"/>
    <w:rsid w:val="007E3F5B"/>
    <w:rsid w:val="007E3FB8"/>
    <w:rsid w:val="007E41B2"/>
    <w:rsid w:val="007E4A10"/>
    <w:rsid w:val="007E4A55"/>
    <w:rsid w:val="007E4CE4"/>
    <w:rsid w:val="007E50AD"/>
    <w:rsid w:val="007E53D2"/>
    <w:rsid w:val="007E5465"/>
    <w:rsid w:val="007E54F4"/>
    <w:rsid w:val="007E5918"/>
    <w:rsid w:val="007E5A57"/>
    <w:rsid w:val="007E5AB9"/>
    <w:rsid w:val="007E5AEC"/>
    <w:rsid w:val="007E5C88"/>
    <w:rsid w:val="007E614C"/>
    <w:rsid w:val="007E6771"/>
    <w:rsid w:val="007E6787"/>
    <w:rsid w:val="007E6868"/>
    <w:rsid w:val="007E745B"/>
    <w:rsid w:val="007E74DE"/>
    <w:rsid w:val="007E7E8A"/>
    <w:rsid w:val="007F00EB"/>
    <w:rsid w:val="007F1F22"/>
    <w:rsid w:val="007F22FF"/>
    <w:rsid w:val="007F2D8C"/>
    <w:rsid w:val="007F2E0D"/>
    <w:rsid w:val="007F32E7"/>
    <w:rsid w:val="007F353E"/>
    <w:rsid w:val="007F3A35"/>
    <w:rsid w:val="007F3AEB"/>
    <w:rsid w:val="007F3D50"/>
    <w:rsid w:val="007F4146"/>
    <w:rsid w:val="007F4854"/>
    <w:rsid w:val="007F4856"/>
    <w:rsid w:val="007F4CB5"/>
    <w:rsid w:val="007F550C"/>
    <w:rsid w:val="007F6388"/>
    <w:rsid w:val="007F6675"/>
    <w:rsid w:val="007F6703"/>
    <w:rsid w:val="007F67D6"/>
    <w:rsid w:val="007F7B9F"/>
    <w:rsid w:val="00800E2E"/>
    <w:rsid w:val="00800E33"/>
    <w:rsid w:val="00801E47"/>
    <w:rsid w:val="008021DF"/>
    <w:rsid w:val="008024E5"/>
    <w:rsid w:val="00802CD0"/>
    <w:rsid w:val="008031BC"/>
    <w:rsid w:val="00803890"/>
    <w:rsid w:val="00804613"/>
    <w:rsid w:val="00804EFC"/>
    <w:rsid w:val="00804FAD"/>
    <w:rsid w:val="00805628"/>
    <w:rsid w:val="0080586A"/>
    <w:rsid w:val="00805876"/>
    <w:rsid w:val="008062BD"/>
    <w:rsid w:val="008071A3"/>
    <w:rsid w:val="00807580"/>
    <w:rsid w:val="00807793"/>
    <w:rsid w:val="00807995"/>
    <w:rsid w:val="00807A63"/>
    <w:rsid w:val="00807BDA"/>
    <w:rsid w:val="00807BEE"/>
    <w:rsid w:val="00807E43"/>
    <w:rsid w:val="00810C6A"/>
    <w:rsid w:val="00811859"/>
    <w:rsid w:val="00812123"/>
    <w:rsid w:val="0081239B"/>
    <w:rsid w:val="008127FD"/>
    <w:rsid w:val="008128B7"/>
    <w:rsid w:val="00812979"/>
    <w:rsid w:val="0081382C"/>
    <w:rsid w:val="008138B2"/>
    <w:rsid w:val="00813B95"/>
    <w:rsid w:val="008140AE"/>
    <w:rsid w:val="00814157"/>
    <w:rsid w:val="00814874"/>
    <w:rsid w:val="00815309"/>
    <w:rsid w:val="0081552E"/>
    <w:rsid w:val="00815577"/>
    <w:rsid w:val="00815B03"/>
    <w:rsid w:val="00815C57"/>
    <w:rsid w:val="00816AC5"/>
    <w:rsid w:val="00820672"/>
    <w:rsid w:val="00820E20"/>
    <w:rsid w:val="0082103E"/>
    <w:rsid w:val="008217DC"/>
    <w:rsid w:val="00821E5E"/>
    <w:rsid w:val="00822120"/>
    <w:rsid w:val="00822291"/>
    <w:rsid w:val="0082281D"/>
    <w:rsid w:val="00822E40"/>
    <w:rsid w:val="00822F13"/>
    <w:rsid w:val="0082329C"/>
    <w:rsid w:val="00823F87"/>
    <w:rsid w:val="00824B1E"/>
    <w:rsid w:val="00824CAD"/>
    <w:rsid w:val="008254F4"/>
    <w:rsid w:val="00825E38"/>
    <w:rsid w:val="00825EE0"/>
    <w:rsid w:val="00826A21"/>
    <w:rsid w:val="00827154"/>
    <w:rsid w:val="00827DCC"/>
    <w:rsid w:val="00830618"/>
    <w:rsid w:val="00830761"/>
    <w:rsid w:val="00830AB9"/>
    <w:rsid w:val="00830D04"/>
    <w:rsid w:val="00831FC8"/>
    <w:rsid w:val="008332A2"/>
    <w:rsid w:val="0083572F"/>
    <w:rsid w:val="00836D9C"/>
    <w:rsid w:val="00836FFD"/>
    <w:rsid w:val="008374F8"/>
    <w:rsid w:val="008379BF"/>
    <w:rsid w:val="00837AC3"/>
    <w:rsid w:val="00837FFE"/>
    <w:rsid w:val="00841127"/>
    <w:rsid w:val="008414F2"/>
    <w:rsid w:val="008418E8"/>
    <w:rsid w:val="00842092"/>
    <w:rsid w:val="00842734"/>
    <w:rsid w:val="008428B0"/>
    <w:rsid w:val="00842AE0"/>
    <w:rsid w:val="00842FB5"/>
    <w:rsid w:val="008430C1"/>
    <w:rsid w:val="008431DB"/>
    <w:rsid w:val="00843203"/>
    <w:rsid w:val="008433A3"/>
    <w:rsid w:val="0084386F"/>
    <w:rsid w:val="00843962"/>
    <w:rsid w:val="008447E2"/>
    <w:rsid w:val="00844924"/>
    <w:rsid w:val="00844928"/>
    <w:rsid w:val="0084495A"/>
    <w:rsid w:val="00844E96"/>
    <w:rsid w:val="00845378"/>
    <w:rsid w:val="008459E0"/>
    <w:rsid w:val="00846594"/>
    <w:rsid w:val="0084689F"/>
    <w:rsid w:val="008478F7"/>
    <w:rsid w:val="008501AF"/>
    <w:rsid w:val="008514C9"/>
    <w:rsid w:val="00851B69"/>
    <w:rsid w:val="00852062"/>
    <w:rsid w:val="008521D6"/>
    <w:rsid w:val="00852481"/>
    <w:rsid w:val="008528F7"/>
    <w:rsid w:val="008529CD"/>
    <w:rsid w:val="00853122"/>
    <w:rsid w:val="0085596A"/>
    <w:rsid w:val="00856389"/>
    <w:rsid w:val="008566A7"/>
    <w:rsid w:val="0085731A"/>
    <w:rsid w:val="008601C7"/>
    <w:rsid w:val="008611A0"/>
    <w:rsid w:val="0086132E"/>
    <w:rsid w:val="00861460"/>
    <w:rsid w:val="008621C9"/>
    <w:rsid w:val="008627A2"/>
    <w:rsid w:val="008638A3"/>
    <w:rsid w:val="0086473C"/>
    <w:rsid w:val="00864ABE"/>
    <w:rsid w:val="008650C5"/>
    <w:rsid w:val="008671C6"/>
    <w:rsid w:val="00867333"/>
    <w:rsid w:val="00867716"/>
    <w:rsid w:val="008677ED"/>
    <w:rsid w:val="00867846"/>
    <w:rsid w:val="00867B3C"/>
    <w:rsid w:val="008704ED"/>
    <w:rsid w:val="00871304"/>
    <w:rsid w:val="00871B26"/>
    <w:rsid w:val="0087202D"/>
    <w:rsid w:val="00872235"/>
    <w:rsid w:val="00872609"/>
    <w:rsid w:val="0087263F"/>
    <w:rsid w:val="00872F03"/>
    <w:rsid w:val="0087344A"/>
    <w:rsid w:val="008740ED"/>
    <w:rsid w:val="008745AC"/>
    <w:rsid w:val="008754A8"/>
    <w:rsid w:val="008757DE"/>
    <w:rsid w:val="00875948"/>
    <w:rsid w:val="008767C6"/>
    <w:rsid w:val="00876FDF"/>
    <w:rsid w:val="008775BA"/>
    <w:rsid w:val="00880878"/>
    <w:rsid w:val="0088127A"/>
    <w:rsid w:val="00881C32"/>
    <w:rsid w:val="008822B4"/>
    <w:rsid w:val="00882B2D"/>
    <w:rsid w:val="00883AB9"/>
    <w:rsid w:val="00883F91"/>
    <w:rsid w:val="00885E81"/>
    <w:rsid w:val="008865AB"/>
    <w:rsid w:val="0088671B"/>
    <w:rsid w:val="00887343"/>
    <w:rsid w:val="008873E6"/>
    <w:rsid w:val="00887416"/>
    <w:rsid w:val="00887FF7"/>
    <w:rsid w:val="00891429"/>
    <w:rsid w:val="00891E1D"/>
    <w:rsid w:val="00891FF1"/>
    <w:rsid w:val="008922D1"/>
    <w:rsid w:val="00892318"/>
    <w:rsid w:val="00892B77"/>
    <w:rsid w:val="008933C9"/>
    <w:rsid w:val="0089347E"/>
    <w:rsid w:val="0089416D"/>
    <w:rsid w:val="008946E4"/>
    <w:rsid w:val="00894858"/>
    <w:rsid w:val="00894992"/>
    <w:rsid w:val="00894C82"/>
    <w:rsid w:val="00895849"/>
    <w:rsid w:val="00895F07"/>
    <w:rsid w:val="00896040"/>
    <w:rsid w:val="00896AA7"/>
    <w:rsid w:val="00896BD9"/>
    <w:rsid w:val="00896E6C"/>
    <w:rsid w:val="00896E96"/>
    <w:rsid w:val="00897357"/>
    <w:rsid w:val="00897383"/>
    <w:rsid w:val="0089753A"/>
    <w:rsid w:val="008975E2"/>
    <w:rsid w:val="008A04FA"/>
    <w:rsid w:val="008A1664"/>
    <w:rsid w:val="008A1B28"/>
    <w:rsid w:val="008A283B"/>
    <w:rsid w:val="008A2E34"/>
    <w:rsid w:val="008A394E"/>
    <w:rsid w:val="008A40B4"/>
    <w:rsid w:val="008A4545"/>
    <w:rsid w:val="008A471D"/>
    <w:rsid w:val="008A4A51"/>
    <w:rsid w:val="008A4C9C"/>
    <w:rsid w:val="008A4F7F"/>
    <w:rsid w:val="008A5122"/>
    <w:rsid w:val="008A53B7"/>
    <w:rsid w:val="008A53ED"/>
    <w:rsid w:val="008A5C4A"/>
    <w:rsid w:val="008A64A8"/>
    <w:rsid w:val="008A7613"/>
    <w:rsid w:val="008A766B"/>
    <w:rsid w:val="008A7C31"/>
    <w:rsid w:val="008B0A98"/>
    <w:rsid w:val="008B1157"/>
    <w:rsid w:val="008B25BD"/>
    <w:rsid w:val="008B271C"/>
    <w:rsid w:val="008B4140"/>
    <w:rsid w:val="008B42F5"/>
    <w:rsid w:val="008B46B9"/>
    <w:rsid w:val="008B4C6C"/>
    <w:rsid w:val="008B4E76"/>
    <w:rsid w:val="008B57AD"/>
    <w:rsid w:val="008B5E2A"/>
    <w:rsid w:val="008B6189"/>
    <w:rsid w:val="008B642B"/>
    <w:rsid w:val="008B6785"/>
    <w:rsid w:val="008B7514"/>
    <w:rsid w:val="008B7538"/>
    <w:rsid w:val="008B76F8"/>
    <w:rsid w:val="008B784B"/>
    <w:rsid w:val="008B78F6"/>
    <w:rsid w:val="008B7CF2"/>
    <w:rsid w:val="008B7DF6"/>
    <w:rsid w:val="008C0B41"/>
    <w:rsid w:val="008C0B97"/>
    <w:rsid w:val="008C1584"/>
    <w:rsid w:val="008C1C32"/>
    <w:rsid w:val="008C2C7E"/>
    <w:rsid w:val="008C2DC7"/>
    <w:rsid w:val="008C370B"/>
    <w:rsid w:val="008C4603"/>
    <w:rsid w:val="008C4CFF"/>
    <w:rsid w:val="008C547A"/>
    <w:rsid w:val="008C5FE5"/>
    <w:rsid w:val="008C64FE"/>
    <w:rsid w:val="008C6804"/>
    <w:rsid w:val="008C6C4C"/>
    <w:rsid w:val="008C7414"/>
    <w:rsid w:val="008C79C5"/>
    <w:rsid w:val="008C7D9C"/>
    <w:rsid w:val="008C7F22"/>
    <w:rsid w:val="008D00E9"/>
    <w:rsid w:val="008D0976"/>
    <w:rsid w:val="008D11EE"/>
    <w:rsid w:val="008D1DA1"/>
    <w:rsid w:val="008D2500"/>
    <w:rsid w:val="008D351C"/>
    <w:rsid w:val="008D38F1"/>
    <w:rsid w:val="008D418E"/>
    <w:rsid w:val="008D4D8C"/>
    <w:rsid w:val="008D56FF"/>
    <w:rsid w:val="008D571C"/>
    <w:rsid w:val="008D58D2"/>
    <w:rsid w:val="008D6811"/>
    <w:rsid w:val="008D684A"/>
    <w:rsid w:val="008D7857"/>
    <w:rsid w:val="008E08A7"/>
    <w:rsid w:val="008E1039"/>
    <w:rsid w:val="008E110D"/>
    <w:rsid w:val="008E1990"/>
    <w:rsid w:val="008E31C2"/>
    <w:rsid w:val="008E37B5"/>
    <w:rsid w:val="008E47C6"/>
    <w:rsid w:val="008E52D3"/>
    <w:rsid w:val="008E577C"/>
    <w:rsid w:val="008E5AB2"/>
    <w:rsid w:val="008E66BE"/>
    <w:rsid w:val="008E70B9"/>
    <w:rsid w:val="008E760E"/>
    <w:rsid w:val="008F0400"/>
    <w:rsid w:val="008F0D24"/>
    <w:rsid w:val="008F16F1"/>
    <w:rsid w:val="008F272F"/>
    <w:rsid w:val="008F466E"/>
    <w:rsid w:val="008F4697"/>
    <w:rsid w:val="008F4BB8"/>
    <w:rsid w:val="008F5D87"/>
    <w:rsid w:val="008F6293"/>
    <w:rsid w:val="008F772C"/>
    <w:rsid w:val="008F7E6A"/>
    <w:rsid w:val="00900785"/>
    <w:rsid w:val="009012BC"/>
    <w:rsid w:val="00901542"/>
    <w:rsid w:val="00901797"/>
    <w:rsid w:val="00901881"/>
    <w:rsid w:val="00901A41"/>
    <w:rsid w:val="0090290E"/>
    <w:rsid w:val="00903365"/>
    <w:rsid w:val="00903375"/>
    <w:rsid w:val="0090447F"/>
    <w:rsid w:val="009048B7"/>
    <w:rsid w:val="00904B84"/>
    <w:rsid w:val="00905E00"/>
    <w:rsid w:val="00906252"/>
    <w:rsid w:val="00906257"/>
    <w:rsid w:val="00906BA0"/>
    <w:rsid w:val="00906F0C"/>
    <w:rsid w:val="009075B7"/>
    <w:rsid w:val="00907A49"/>
    <w:rsid w:val="009101F3"/>
    <w:rsid w:val="009103E8"/>
    <w:rsid w:val="00910E85"/>
    <w:rsid w:val="00910F55"/>
    <w:rsid w:val="0091271E"/>
    <w:rsid w:val="009128ED"/>
    <w:rsid w:val="00913BA2"/>
    <w:rsid w:val="00914A72"/>
    <w:rsid w:val="0091513D"/>
    <w:rsid w:val="00915164"/>
    <w:rsid w:val="00915A7A"/>
    <w:rsid w:val="009166D7"/>
    <w:rsid w:val="00916D05"/>
    <w:rsid w:val="00917C0B"/>
    <w:rsid w:val="00917CB8"/>
    <w:rsid w:val="00920349"/>
    <w:rsid w:val="00920496"/>
    <w:rsid w:val="0092074F"/>
    <w:rsid w:val="00920946"/>
    <w:rsid w:val="0092107C"/>
    <w:rsid w:val="009223F5"/>
    <w:rsid w:val="0092324A"/>
    <w:rsid w:val="009234D7"/>
    <w:rsid w:val="00923862"/>
    <w:rsid w:val="00923F29"/>
    <w:rsid w:val="009245D2"/>
    <w:rsid w:val="009255AA"/>
    <w:rsid w:val="00925A4A"/>
    <w:rsid w:val="009267A8"/>
    <w:rsid w:val="009267A9"/>
    <w:rsid w:val="00926B4A"/>
    <w:rsid w:val="00927F90"/>
    <w:rsid w:val="009300DF"/>
    <w:rsid w:val="009303F8"/>
    <w:rsid w:val="00932A25"/>
    <w:rsid w:val="00932C72"/>
    <w:rsid w:val="0093365A"/>
    <w:rsid w:val="00933EB1"/>
    <w:rsid w:val="009346A6"/>
    <w:rsid w:val="0093500B"/>
    <w:rsid w:val="00935833"/>
    <w:rsid w:val="00936334"/>
    <w:rsid w:val="00936667"/>
    <w:rsid w:val="009375D5"/>
    <w:rsid w:val="00937A8F"/>
    <w:rsid w:val="00937B36"/>
    <w:rsid w:val="00937C18"/>
    <w:rsid w:val="00937EDB"/>
    <w:rsid w:val="00940288"/>
    <w:rsid w:val="00940A78"/>
    <w:rsid w:val="00940E24"/>
    <w:rsid w:val="00941ACA"/>
    <w:rsid w:val="00941CC6"/>
    <w:rsid w:val="009421E1"/>
    <w:rsid w:val="009428A1"/>
    <w:rsid w:val="0094351F"/>
    <w:rsid w:val="0094383B"/>
    <w:rsid w:val="00943A45"/>
    <w:rsid w:val="00943EF7"/>
    <w:rsid w:val="00943F75"/>
    <w:rsid w:val="00944B8D"/>
    <w:rsid w:val="00945142"/>
    <w:rsid w:val="00945951"/>
    <w:rsid w:val="00945B99"/>
    <w:rsid w:val="00945E4E"/>
    <w:rsid w:val="009469CE"/>
    <w:rsid w:val="00946B27"/>
    <w:rsid w:val="00946F97"/>
    <w:rsid w:val="00950630"/>
    <w:rsid w:val="00950CCA"/>
    <w:rsid w:val="009512A6"/>
    <w:rsid w:val="00952021"/>
    <w:rsid w:val="0095315A"/>
    <w:rsid w:val="00953E07"/>
    <w:rsid w:val="009541D6"/>
    <w:rsid w:val="00954486"/>
    <w:rsid w:val="00954B38"/>
    <w:rsid w:val="009551D7"/>
    <w:rsid w:val="00955F17"/>
    <w:rsid w:val="009561B1"/>
    <w:rsid w:val="00956529"/>
    <w:rsid w:val="009565FF"/>
    <w:rsid w:val="00956D30"/>
    <w:rsid w:val="0095744F"/>
    <w:rsid w:val="009577A9"/>
    <w:rsid w:val="009577B8"/>
    <w:rsid w:val="00957AC4"/>
    <w:rsid w:val="00960A7E"/>
    <w:rsid w:val="009615DE"/>
    <w:rsid w:val="00961C1C"/>
    <w:rsid w:val="00962325"/>
    <w:rsid w:val="009629CB"/>
    <w:rsid w:val="00963CCC"/>
    <w:rsid w:val="009641E4"/>
    <w:rsid w:val="009643AE"/>
    <w:rsid w:val="0096531F"/>
    <w:rsid w:val="00965B56"/>
    <w:rsid w:val="00965C68"/>
    <w:rsid w:val="00966069"/>
    <w:rsid w:val="0096639E"/>
    <w:rsid w:val="00966462"/>
    <w:rsid w:val="00967D7B"/>
    <w:rsid w:val="00967FCB"/>
    <w:rsid w:val="00970064"/>
    <w:rsid w:val="00970292"/>
    <w:rsid w:val="0097135E"/>
    <w:rsid w:val="009713CC"/>
    <w:rsid w:val="00971C42"/>
    <w:rsid w:val="00972267"/>
    <w:rsid w:val="00972A07"/>
    <w:rsid w:val="009731B8"/>
    <w:rsid w:val="0097388A"/>
    <w:rsid w:val="00973F4E"/>
    <w:rsid w:val="00973FFD"/>
    <w:rsid w:val="00974A80"/>
    <w:rsid w:val="00974B3D"/>
    <w:rsid w:val="00975342"/>
    <w:rsid w:val="009764EF"/>
    <w:rsid w:val="009769B2"/>
    <w:rsid w:val="00976E26"/>
    <w:rsid w:val="009770DA"/>
    <w:rsid w:val="009771D4"/>
    <w:rsid w:val="009775C6"/>
    <w:rsid w:val="0097790D"/>
    <w:rsid w:val="00980130"/>
    <w:rsid w:val="0098057C"/>
    <w:rsid w:val="00980615"/>
    <w:rsid w:val="009806FA"/>
    <w:rsid w:val="00981647"/>
    <w:rsid w:val="009828C4"/>
    <w:rsid w:val="009830A9"/>
    <w:rsid w:val="00984D05"/>
    <w:rsid w:val="00985859"/>
    <w:rsid w:val="00985B35"/>
    <w:rsid w:val="00985BF6"/>
    <w:rsid w:val="00986166"/>
    <w:rsid w:val="009862E0"/>
    <w:rsid w:val="00986654"/>
    <w:rsid w:val="009866D0"/>
    <w:rsid w:val="00986741"/>
    <w:rsid w:val="009870A5"/>
    <w:rsid w:val="00987217"/>
    <w:rsid w:val="00987396"/>
    <w:rsid w:val="00987448"/>
    <w:rsid w:val="0098791E"/>
    <w:rsid w:val="00987AB6"/>
    <w:rsid w:val="0099061B"/>
    <w:rsid w:val="00990909"/>
    <w:rsid w:val="00990A2B"/>
    <w:rsid w:val="00991471"/>
    <w:rsid w:val="0099336C"/>
    <w:rsid w:val="00993638"/>
    <w:rsid w:val="009945C9"/>
    <w:rsid w:val="0099465D"/>
    <w:rsid w:val="009955A4"/>
    <w:rsid w:val="00995640"/>
    <w:rsid w:val="00996BAE"/>
    <w:rsid w:val="0099728B"/>
    <w:rsid w:val="0099787A"/>
    <w:rsid w:val="00997ED6"/>
    <w:rsid w:val="009A0542"/>
    <w:rsid w:val="009A0C67"/>
    <w:rsid w:val="009A127D"/>
    <w:rsid w:val="009A1D5A"/>
    <w:rsid w:val="009A1D89"/>
    <w:rsid w:val="009A2157"/>
    <w:rsid w:val="009A2748"/>
    <w:rsid w:val="009A2C54"/>
    <w:rsid w:val="009A2C64"/>
    <w:rsid w:val="009A3B6D"/>
    <w:rsid w:val="009A49D3"/>
    <w:rsid w:val="009A4B67"/>
    <w:rsid w:val="009A526F"/>
    <w:rsid w:val="009A5617"/>
    <w:rsid w:val="009A56FC"/>
    <w:rsid w:val="009A5F57"/>
    <w:rsid w:val="009A60C1"/>
    <w:rsid w:val="009A623B"/>
    <w:rsid w:val="009A6D11"/>
    <w:rsid w:val="009A7E11"/>
    <w:rsid w:val="009B0D0B"/>
    <w:rsid w:val="009B0F6C"/>
    <w:rsid w:val="009B13B5"/>
    <w:rsid w:val="009B14A7"/>
    <w:rsid w:val="009B162C"/>
    <w:rsid w:val="009B1D50"/>
    <w:rsid w:val="009B2BD3"/>
    <w:rsid w:val="009B3D60"/>
    <w:rsid w:val="009B3F42"/>
    <w:rsid w:val="009B4337"/>
    <w:rsid w:val="009B4FEA"/>
    <w:rsid w:val="009B5893"/>
    <w:rsid w:val="009B5BA9"/>
    <w:rsid w:val="009B5D61"/>
    <w:rsid w:val="009B6E4B"/>
    <w:rsid w:val="009B7B7E"/>
    <w:rsid w:val="009B7CD0"/>
    <w:rsid w:val="009B7FBF"/>
    <w:rsid w:val="009C0411"/>
    <w:rsid w:val="009C07D0"/>
    <w:rsid w:val="009C09A5"/>
    <w:rsid w:val="009C1677"/>
    <w:rsid w:val="009C167D"/>
    <w:rsid w:val="009C1C54"/>
    <w:rsid w:val="009C235F"/>
    <w:rsid w:val="009C2545"/>
    <w:rsid w:val="009C2D80"/>
    <w:rsid w:val="009C2F12"/>
    <w:rsid w:val="009C3E93"/>
    <w:rsid w:val="009C3F49"/>
    <w:rsid w:val="009C463B"/>
    <w:rsid w:val="009C4B13"/>
    <w:rsid w:val="009C4CF5"/>
    <w:rsid w:val="009C51C9"/>
    <w:rsid w:val="009C54F9"/>
    <w:rsid w:val="009C553D"/>
    <w:rsid w:val="009C5B2C"/>
    <w:rsid w:val="009C7302"/>
    <w:rsid w:val="009D007D"/>
    <w:rsid w:val="009D14B2"/>
    <w:rsid w:val="009D2314"/>
    <w:rsid w:val="009D3242"/>
    <w:rsid w:val="009D3273"/>
    <w:rsid w:val="009D3AEF"/>
    <w:rsid w:val="009D3B46"/>
    <w:rsid w:val="009D3FE8"/>
    <w:rsid w:val="009D4644"/>
    <w:rsid w:val="009D4EEF"/>
    <w:rsid w:val="009D5252"/>
    <w:rsid w:val="009D5AF2"/>
    <w:rsid w:val="009D61CB"/>
    <w:rsid w:val="009D7378"/>
    <w:rsid w:val="009D7739"/>
    <w:rsid w:val="009D7773"/>
    <w:rsid w:val="009D7BDD"/>
    <w:rsid w:val="009E062D"/>
    <w:rsid w:val="009E1419"/>
    <w:rsid w:val="009E166F"/>
    <w:rsid w:val="009E1781"/>
    <w:rsid w:val="009E1F6F"/>
    <w:rsid w:val="009E225F"/>
    <w:rsid w:val="009E25EC"/>
    <w:rsid w:val="009E2E26"/>
    <w:rsid w:val="009E306B"/>
    <w:rsid w:val="009E3495"/>
    <w:rsid w:val="009E3D71"/>
    <w:rsid w:val="009E452A"/>
    <w:rsid w:val="009E4776"/>
    <w:rsid w:val="009E49CF"/>
    <w:rsid w:val="009E4B3D"/>
    <w:rsid w:val="009E5634"/>
    <w:rsid w:val="009E691D"/>
    <w:rsid w:val="009E7080"/>
    <w:rsid w:val="009E7525"/>
    <w:rsid w:val="009E7C9D"/>
    <w:rsid w:val="009F0445"/>
    <w:rsid w:val="009F1A41"/>
    <w:rsid w:val="009F1F0A"/>
    <w:rsid w:val="009F22E4"/>
    <w:rsid w:val="009F2CA1"/>
    <w:rsid w:val="009F3062"/>
    <w:rsid w:val="009F32B5"/>
    <w:rsid w:val="009F34AB"/>
    <w:rsid w:val="009F3A32"/>
    <w:rsid w:val="009F5210"/>
    <w:rsid w:val="009F5740"/>
    <w:rsid w:val="009F5998"/>
    <w:rsid w:val="009F5D28"/>
    <w:rsid w:val="009F7077"/>
    <w:rsid w:val="009F73E8"/>
    <w:rsid w:val="009F7B08"/>
    <w:rsid w:val="009F7F36"/>
    <w:rsid w:val="00A00D5D"/>
    <w:rsid w:val="00A013B5"/>
    <w:rsid w:val="00A01C19"/>
    <w:rsid w:val="00A027D3"/>
    <w:rsid w:val="00A0321F"/>
    <w:rsid w:val="00A037F7"/>
    <w:rsid w:val="00A03847"/>
    <w:rsid w:val="00A039EB"/>
    <w:rsid w:val="00A041A2"/>
    <w:rsid w:val="00A0438F"/>
    <w:rsid w:val="00A0628F"/>
    <w:rsid w:val="00A065C1"/>
    <w:rsid w:val="00A06F3A"/>
    <w:rsid w:val="00A0721F"/>
    <w:rsid w:val="00A07554"/>
    <w:rsid w:val="00A076EE"/>
    <w:rsid w:val="00A10B8C"/>
    <w:rsid w:val="00A10F6C"/>
    <w:rsid w:val="00A112C0"/>
    <w:rsid w:val="00A11E21"/>
    <w:rsid w:val="00A12548"/>
    <w:rsid w:val="00A125A3"/>
    <w:rsid w:val="00A13205"/>
    <w:rsid w:val="00A13588"/>
    <w:rsid w:val="00A13EFF"/>
    <w:rsid w:val="00A1488B"/>
    <w:rsid w:val="00A148DE"/>
    <w:rsid w:val="00A14B1C"/>
    <w:rsid w:val="00A14C7A"/>
    <w:rsid w:val="00A160B4"/>
    <w:rsid w:val="00A161BE"/>
    <w:rsid w:val="00A162E9"/>
    <w:rsid w:val="00A16593"/>
    <w:rsid w:val="00A17230"/>
    <w:rsid w:val="00A17AB3"/>
    <w:rsid w:val="00A20661"/>
    <w:rsid w:val="00A21B89"/>
    <w:rsid w:val="00A22528"/>
    <w:rsid w:val="00A22C69"/>
    <w:rsid w:val="00A22F70"/>
    <w:rsid w:val="00A24717"/>
    <w:rsid w:val="00A24BC5"/>
    <w:rsid w:val="00A25AC0"/>
    <w:rsid w:val="00A2648C"/>
    <w:rsid w:val="00A27C96"/>
    <w:rsid w:val="00A304AD"/>
    <w:rsid w:val="00A312F4"/>
    <w:rsid w:val="00A314C0"/>
    <w:rsid w:val="00A31B81"/>
    <w:rsid w:val="00A31B8D"/>
    <w:rsid w:val="00A31BCF"/>
    <w:rsid w:val="00A33194"/>
    <w:rsid w:val="00A33A67"/>
    <w:rsid w:val="00A34124"/>
    <w:rsid w:val="00A345E7"/>
    <w:rsid w:val="00A356DF"/>
    <w:rsid w:val="00A35B2B"/>
    <w:rsid w:val="00A35BF7"/>
    <w:rsid w:val="00A35F63"/>
    <w:rsid w:val="00A36189"/>
    <w:rsid w:val="00A36E36"/>
    <w:rsid w:val="00A373CE"/>
    <w:rsid w:val="00A37573"/>
    <w:rsid w:val="00A37CD7"/>
    <w:rsid w:val="00A37FE6"/>
    <w:rsid w:val="00A40481"/>
    <w:rsid w:val="00A4114E"/>
    <w:rsid w:val="00A41CA5"/>
    <w:rsid w:val="00A42143"/>
    <w:rsid w:val="00A424DF"/>
    <w:rsid w:val="00A42802"/>
    <w:rsid w:val="00A429B8"/>
    <w:rsid w:val="00A42BF6"/>
    <w:rsid w:val="00A43924"/>
    <w:rsid w:val="00A43CFB"/>
    <w:rsid w:val="00A43EB9"/>
    <w:rsid w:val="00A4480A"/>
    <w:rsid w:val="00A44D25"/>
    <w:rsid w:val="00A44FE7"/>
    <w:rsid w:val="00A450C6"/>
    <w:rsid w:val="00A4578B"/>
    <w:rsid w:val="00A45C08"/>
    <w:rsid w:val="00A465FD"/>
    <w:rsid w:val="00A4671F"/>
    <w:rsid w:val="00A46AC3"/>
    <w:rsid w:val="00A47104"/>
    <w:rsid w:val="00A471A1"/>
    <w:rsid w:val="00A47887"/>
    <w:rsid w:val="00A47EA3"/>
    <w:rsid w:val="00A50DA2"/>
    <w:rsid w:val="00A51F75"/>
    <w:rsid w:val="00A52064"/>
    <w:rsid w:val="00A523A5"/>
    <w:rsid w:val="00A53171"/>
    <w:rsid w:val="00A53CAE"/>
    <w:rsid w:val="00A54C15"/>
    <w:rsid w:val="00A54D35"/>
    <w:rsid w:val="00A54D36"/>
    <w:rsid w:val="00A555CE"/>
    <w:rsid w:val="00A56DDE"/>
    <w:rsid w:val="00A570C6"/>
    <w:rsid w:val="00A57492"/>
    <w:rsid w:val="00A57C12"/>
    <w:rsid w:val="00A57E5B"/>
    <w:rsid w:val="00A57ECA"/>
    <w:rsid w:val="00A602D9"/>
    <w:rsid w:val="00A61021"/>
    <w:rsid w:val="00A61467"/>
    <w:rsid w:val="00A61629"/>
    <w:rsid w:val="00A621EE"/>
    <w:rsid w:val="00A626B1"/>
    <w:rsid w:val="00A62BCB"/>
    <w:rsid w:val="00A62BF1"/>
    <w:rsid w:val="00A637D9"/>
    <w:rsid w:val="00A63D58"/>
    <w:rsid w:val="00A64012"/>
    <w:rsid w:val="00A641A4"/>
    <w:rsid w:val="00A6423B"/>
    <w:rsid w:val="00A65247"/>
    <w:rsid w:val="00A6572B"/>
    <w:rsid w:val="00A66159"/>
    <w:rsid w:val="00A664A1"/>
    <w:rsid w:val="00A668C3"/>
    <w:rsid w:val="00A67B60"/>
    <w:rsid w:val="00A71308"/>
    <w:rsid w:val="00A71631"/>
    <w:rsid w:val="00A7279F"/>
    <w:rsid w:val="00A7287D"/>
    <w:rsid w:val="00A73493"/>
    <w:rsid w:val="00A741A5"/>
    <w:rsid w:val="00A741D4"/>
    <w:rsid w:val="00A745C4"/>
    <w:rsid w:val="00A74790"/>
    <w:rsid w:val="00A74AF3"/>
    <w:rsid w:val="00A758C7"/>
    <w:rsid w:val="00A7596B"/>
    <w:rsid w:val="00A75C3D"/>
    <w:rsid w:val="00A75F89"/>
    <w:rsid w:val="00A7640A"/>
    <w:rsid w:val="00A77796"/>
    <w:rsid w:val="00A77B3E"/>
    <w:rsid w:val="00A802F1"/>
    <w:rsid w:val="00A806CC"/>
    <w:rsid w:val="00A807C6"/>
    <w:rsid w:val="00A81697"/>
    <w:rsid w:val="00A81973"/>
    <w:rsid w:val="00A81B56"/>
    <w:rsid w:val="00A82C79"/>
    <w:rsid w:val="00A82FA8"/>
    <w:rsid w:val="00A84344"/>
    <w:rsid w:val="00A854C7"/>
    <w:rsid w:val="00A8672A"/>
    <w:rsid w:val="00A867F5"/>
    <w:rsid w:val="00A872CE"/>
    <w:rsid w:val="00A87B4B"/>
    <w:rsid w:val="00A87C7B"/>
    <w:rsid w:val="00A904FD"/>
    <w:rsid w:val="00A90522"/>
    <w:rsid w:val="00A908DC"/>
    <w:rsid w:val="00A90FBE"/>
    <w:rsid w:val="00A91691"/>
    <w:rsid w:val="00A92999"/>
    <w:rsid w:val="00A948B0"/>
    <w:rsid w:val="00A95642"/>
    <w:rsid w:val="00A959D3"/>
    <w:rsid w:val="00A96420"/>
    <w:rsid w:val="00A9655A"/>
    <w:rsid w:val="00A979A4"/>
    <w:rsid w:val="00A97BB6"/>
    <w:rsid w:val="00A97DEA"/>
    <w:rsid w:val="00AA067C"/>
    <w:rsid w:val="00AA0A4F"/>
    <w:rsid w:val="00AA0CBA"/>
    <w:rsid w:val="00AA0EAF"/>
    <w:rsid w:val="00AA1B67"/>
    <w:rsid w:val="00AA1DC0"/>
    <w:rsid w:val="00AA342F"/>
    <w:rsid w:val="00AA3926"/>
    <w:rsid w:val="00AA3BF9"/>
    <w:rsid w:val="00AA3E13"/>
    <w:rsid w:val="00AA483E"/>
    <w:rsid w:val="00AA5186"/>
    <w:rsid w:val="00AA5741"/>
    <w:rsid w:val="00AA5C58"/>
    <w:rsid w:val="00AA664F"/>
    <w:rsid w:val="00AA6AFC"/>
    <w:rsid w:val="00AA6D4F"/>
    <w:rsid w:val="00AA6FD3"/>
    <w:rsid w:val="00AA704F"/>
    <w:rsid w:val="00AA7348"/>
    <w:rsid w:val="00AB008D"/>
    <w:rsid w:val="00AB04B0"/>
    <w:rsid w:val="00AB0B5E"/>
    <w:rsid w:val="00AB1E11"/>
    <w:rsid w:val="00AB203D"/>
    <w:rsid w:val="00AB2991"/>
    <w:rsid w:val="00AB315C"/>
    <w:rsid w:val="00AB367B"/>
    <w:rsid w:val="00AB395C"/>
    <w:rsid w:val="00AB40E0"/>
    <w:rsid w:val="00AB44E2"/>
    <w:rsid w:val="00AB4C3C"/>
    <w:rsid w:val="00AB5A33"/>
    <w:rsid w:val="00AB5DA9"/>
    <w:rsid w:val="00AB6732"/>
    <w:rsid w:val="00AB68E9"/>
    <w:rsid w:val="00AB6C86"/>
    <w:rsid w:val="00AB7168"/>
    <w:rsid w:val="00AB74CC"/>
    <w:rsid w:val="00AB7D83"/>
    <w:rsid w:val="00AC05BE"/>
    <w:rsid w:val="00AC094D"/>
    <w:rsid w:val="00AC1A45"/>
    <w:rsid w:val="00AC1CF6"/>
    <w:rsid w:val="00AC32ED"/>
    <w:rsid w:val="00AC4715"/>
    <w:rsid w:val="00AC5604"/>
    <w:rsid w:val="00AC5C28"/>
    <w:rsid w:val="00AC6281"/>
    <w:rsid w:val="00AC6536"/>
    <w:rsid w:val="00AC75D8"/>
    <w:rsid w:val="00AC7701"/>
    <w:rsid w:val="00AC7B5D"/>
    <w:rsid w:val="00AC7ED3"/>
    <w:rsid w:val="00AC7F57"/>
    <w:rsid w:val="00AD02B1"/>
    <w:rsid w:val="00AD1617"/>
    <w:rsid w:val="00AD32F6"/>
    <w:rsid w:val="00AD34A2"/>
    <w:rsid w:val="00AD34C6"/>
    <w:rsid w:val="00AD4BB0"/>
    <w:rsid w:val="00AD509A"/>
    <w:rsid w:val="00AD5802"/>
    <w:rsid w:val="00AD606C"/>
    <w:rsid w:val="00AD6764"/>
    <w:rsid w:val="00AD6D81"/>
    <w:rsid w:val="00AD6DA7"/>
    <w:rsid w:val="00AD71C6"/>
    <w:rsid w:val="00AE025F"/>
    <w:rsid w:val="00AE060B"/>
    <w:rsid w:val="00AE153F"/>
    <w:rsid w:val="00AE16D0"/>
    <w:rsid w:val="00AE16DE"/>
    <w:rsid w:val="00AE218E"/>
    <w:rsid w:val="00AE2363"/>
    <w:rsid w:val="00AE2796"/>
    <w:rsid w:val="00AE2C80"/>
    <w:rsid w:val="00AE314E"/>
    <w:rsid w:val="00AE3589"/>
    <w:rsid w:val="00AE368F"/>
    <w:rsid w:val="00AE3718"/>
    <w:rsid w:val="00AE37A0"/>
    <w:rsid w:val="00AE3907"/>
    <w:rsid w:val="00AE4393"/>
    <w:rsid w:val="00AE4769"/>
    <w:rsid w:val="00AE48A0"/>
    <w:rsid w:val="00AE54EC"/>
    <w:rsid w:val="00AE591E"/>
    <w:rsid w:val="00AE65E5"/>
    <w:rsid w:val="00AF0473"/>
    <w:rsid w:val="00AF05DF"/>
    <w:rsid w:val="00AF0E52"/>
    <w:rsid w:val="00AF1211"/>
    <w:rsid w:val="00AF1383"/>
    <w:rsid w:val="00AF16FE"/>
    <w:rsid w:val="00AF1B92"/>
    <w:rsid w:val="00AF1C89"/>
    <w:rsid w:val="00AF1D4E"/>
    <w:rsid w:val="00AF21C0"/>
    <w:rsid w:val="00AF345F"/>
    <w:rsid w:val="00AF46AB"/>
    <w:rsid w:val="00AF4BCC"/>
    <w:rsid w:val="00AF512D"/>
    <w:rsid w:val="00AF5547"/>
    <w:rsid w:val="00AF5659"/>
    <w:rsid w:val="00AF5BAB"/>
    <w:rsid w:val="00AF6BB9"/>
    <w:rsid w:val="00AF6DA2"/>
    <w:rsid w:val="00AF7806"/>
    <w:rsid w:val="00AF785C"/>
    <w:rsid w:val="00AF79EB"/>
    <w:rsid w:val="00AF7F8B"/>
    <w:rsid w:val="00B0008D"/>
    <w:rsid w:val="00B00F3A"/>
    <w:rsid w:val="00B013A2"/>
    <w:rsid w:val="00B013E4"/>
    <w:rsid w:val="00B020BE"/>
    <w:rsid w:val="00B0268D"/>
    <w:rsid w:val="00B02D6C"/>
    <w:rsid w:val="00B02FB1"/>
    <w:rsid w:val="00B03039"/>
    <w:rsid w:val="00B035EA"/>
    <w:rsid w:val="00B038F6"/>
    <w:rsid w:val="00B03B4B"/>
    <w:rsid w:val="00B03D66"/>
    <w:rsid w:val="00B04513"/>
    <w:rsid w:val="00B0514F"/>
    <w:rsid w:val="00B05B3F"/>
    <w:rsid w:val="00B06244"/>
    <w:rsid w:val="00B071D1"/>
    <w:rsid w:val="00B078F7"/>
    <w:rsid w:val="00B106BF"/>
    <w:rsid w:val="00B10B80"/>
    <w:rsid w:val="00B10C99"/>
    <w:rsid w:val="00B10E4A"/>
    <w:rsid w:val="00B1100A"/>
    <w:rsid w:val="00B110DB"/>
    <w:rsid w:val="00B11439"/>
    <w:rsid w:val="00B12743"/>
    <w:rsid w:val="00B128F8"/>
    <w:rsid w:val="00B12A91"/>
    <w:rsid w:val="00B13A27"/>
    <w:rsid w:val="00B13F9F"/>
    <w:rsid w:val="00B140DF"/>
    <w:rsid w:val="00B14172"/>
    <w:rsid w:val="00B14567"/>
    <w:rsid w:val="00B14805"/>
    <w:rsid w:val="00B14E90"/>
    <w:rsid w:val="00B14EAB"/>
    <w:rsid w:val="00B1505A"/>
    <w:rsid w:val="00B1523B"/>
    <w:rsid w:val="00B16647"/>
    <w:rsid w:val="00B17390"/>
    <w:rsid w:val="00B1742A"/>
    <w:rsid w:val="00B17431"/>
    <w:rsid w:val="00B17494"/>
    <w:rsid w:val="00B20AB1"/>
    <w:rsid w:val="00B20C9D"/>
    <w:rsid w:val="00B21130"/>
    <w:rsid w:val="00B23486"/>
    <w:rsid w:val="00B23F4F"/>
    <w:rsid w:val="00B2424C"/>
    <w:rsid w:val="00B24628"/>
    <w:rsid w:val="00B24747"/>
    <w:rsid w:val="00B25BCF"/>
    <w:rsid w:val="00B25FCC"/>
    <w:rsid w:val="00B26042"/>
    <w:rsid w:val="00B263ED"/>
    <w:rsid w:val="00B2739A"/>
    <w:rsid w:val="00B27964"/>
    <w:rsid w:val="00B30098"/>
    <w:rsid w:val="00B306FB"/>
    <w:rsid w:val="00B30C62"/>
    <w:rsid w:val="00B30CC3"/>
    <w:rsid w:val="00B30F4E"/>
    <w:rsid w:val="00B31878"/>
    <w:rsid w:val="00B31B49"/>
    <w:rsid w:val="00B33341"/>
    <w:rsid w:val="00B33FF2"/>
    <w:rsid w:val="00B3418F"/>
    <w:rsid w:val="00B342D8"/>
    <w:rsid w:val="00B3495D"/>
    <w:rsid w:val="00B34A29"/>
    <w:rsid w:val="00B3610D"/>
    <w:rsid w:val="00B36804"/>
    <w:rsid w:val="00B37471"/>
    <w:rsid w:val="00B375EA"/>
    <w:rsid w:val="00B37EC5"/>
    <w:rsid w:val="00B40005"/>
    <w:rsid w:val="00B40A6B"/>
    <w:rsid w:val="00B40E73"/>
    <w:rsid w:val="00B40ED8"/>
    <w:rsid w:val="00B416CD"/>
    <w:rsid w:val="00B4173D"/>
    <w:rsid w:val="00B41A4A"/>
    <w:rsid w:val="00B41AFC"/>
    <w:rsid w:val="00B42DDA"/>
    <w:rsid w:val="00B435E6"/>
    <w:rsid w:val="00B4389A"/>
    <w:rsid w:val="00B440FB"/>
    <w:rsid w:val="00B4448D"/>
    <w:rsid w:val="00B44CD4"/>
    <w:rsid w:val="00B45542"/>
    <w:rsid w:val="00B45C7E"/>
    <w:rsid w:val="00B4683F"/>
    <w:rsid w:val="00B4732D"/>
    <w:rsid w:val="00B47478"/>
    <w:rsid w:val="00B47790"/>
    <w:rsid w:val="00B47A0B"/>
    <w:rsid w:val="00B47F17"/>
    <w:rsid w:val="00B5047A"/>
    <w:rsid w:val="00B51D63"/>
    <w:rsid w:val="00B522E2"/>
    <w:rsid w:val="00B52771"/>
    <w:rsid w:val="00B52D26"/>
    <w:rsid w:val="00B53886"/>
    <w:rsid w:val="00B53E0E"/>
    <w:rsid w:val="00B5439C"/>
    <w:rsid w:val="00B54673"/>
    <w:rsid w:val="00B549A8"/>
    <w:rsid w:val="00B54EDD"/>
    <w:rsid w:val="00B56009"/>
    <w:rsid w:val="00B563D8"/>
    <w:rsid w:val="00B567E6"/>
    <w:rsid w:val="00B56890"/>
    <w:rsid w:val="00B56D5E"/>
    <w:rsid w:val="00B56FDA"/>
    <w:rsid w:val="00B576BB"/>
    <w:rsid w:val="00B61BFC"/>
    <w:rsid w:val="00B6209E"/>
    <w:rsid w:val="00B62477"/>
    <w:rsid w:val="00B6328B"/>
    <w:rsid w:val="00B637A4"/>
    <w:rsid w:val="00B6395B"/>
    <w:rsid w:val="00B63A20"/>
    <w:rsid w:val="00B6423D"/>
    <w:rsid w:val="00B64562"/>
    <w:rsid w:val="00B65054"/>
    <w:rsid w:val="00B657F2"/>
    <w:rsid w:val="00B659FE"/>
    <w:rsid w:val="00B66602"/>
    <w:rsid w:val="00B6679D"/>
    <w:rsid w:val="00B66AA5"/>
    <w:rsid w:val="00B67AF3"/>
    <w:rsid w:val="00B67B45"/>
    <w:rsid w:val="00B67D83"/>
    <w:rsid w:val="00B7065E"/>
    <w:rsid w:val="00B7081A"/>
    <w:rsid w:val="00B70A46"/>
    <w:rsid w:val="00B70F79"/>
    <w:rsid w:val="00B71F5B"/>
    <w:rsid w:val="00B72852"/>
    <w:rsid w:val="00B72D92"/>
    <w:rsid w:val="00B737F4"/>
    <w:rsid w:val="00B7380A"/>
    <w:rsid w:val="00B73FF5"/>
    <w:rsid w:val="00B741EA"/>
    <w:rsid w:val="00B7466C"/>
    <w:rsid w:val="00B74CF1"/>
    <w:rsid w:val="00B74E72"/>
    <w:rsid w:val="00B76302"/>
    <w:rsid w:val="00B7661B"/>
    <w:rsid w:val="00B76A7F"/>
    <w:rsid w:val="00B76FAA"/>
    <w:rsid w:val="00B7703D"/>
    <w:rsid w:val="00B77449"/>
    <w:rsid w:val="00B774E1"/>
    <w:rsid w:val="00B808D0"/>
    <w:rsid w:val="00B81560"/>
    <w:rsid w:val="00B81E74"/>
    <w:rsid w:val="00B8233B"/>
    <w:rsid w:val="00B82499"/>
    <w:rsid w:val="00B82785"/>
    <w:rsid w:val="00B829E2"/>
    <w:rsid w:val="00B82A75"/>
    <w:rsid w:val="00B82AC6"/>
    <w:rsid w:val="00B83843"/>
    <w:rsid w:val="00B83FB2"/>
    <w:rsid w:val="00B85DE2"/>
    <w:rsid w:val="00B86380"/>
    <w:rsid w:val="00B86ECF"/>
    <w:rsid w:val="00B86FF9"/>
    <w:rsid w:val="00B87578"/>
    <w:rsid w:val="00B87B1D"/>
    <w:rsid w:val="00B87F9E"/>
    <w:rsid w:val="00B87FC3"/>
    <w:rsid w:val="00B906EC"/>
    <w:rsid w:val="00B90BDB"/>
    <w:rsid w:val="00B91112"/>
    <w:rsid w:val="00B91927"/>
    <w:rsid w:val="00B91DAE"/>
    <w:rsid w:val="00B920BF"/>
    <w:rsid w:val="00B9252B"/>
    <w:rsid w:val="00B928C8"/>
    <w:rsid w:val="00B92C6D"/>
    <w:rsid w:val="00B940CF"/>
    <w:rsid w:val="00B943BD"/>
    <w:rsid w:val="00B94548"/>
    <w:rsid w:val="00B94D51"/>
    <w:rsid w:val="00B9510E"/>
    <w:rsid w:val="00B9591A"/>
    <w:rsid w:val="00B959A8"/>
    <w:rsid w:val="00B96952"/>
    <w:rsid w:val="00B97495"/>
    <w:rsid w:val="00BA0239"/>
    <w:rsid w:val="00BA0A5E"/>
    <w:rsid w:val="00BA0A88"/>
    <w:rsid w:val="00BA0EA5"/>
    <w:rsid w:val="00BA216E"/>
    <w:rsid w:val="00BA2447"/>
    <w:rsid w:val="00BA2CFA"/>
    <w:rsid w:val="00BA2F59"/>
    <w:rsid w:val="00BA3C5E"/>
    <w:rsid w:val="00BA3CC0"/>
    <w:rsid w:val="00BA3DD7"/>
    <w:rsid w:val="00BA4BCB"/>
    <w:rsid w:val="00BA555D"/>
    <w:rsid w:val="00BA645E"/>
    <w:rsid w:val="00BA679B"/>
    <w:rsid w:val="00BA690A"/>
    <w:rsid w:val="00BA693E"/>
    <w:rsid w:val="00BA73CD"/>
    <w:rsid w:val="00BA7D1B"/>
    <w:rsid w:val="00BB014A"/>
    <w:rsid w:val="00BB08DD"/>
    <w:rsid w:val="00BB1904"/>
    <w:rsid w:val="00BB1E45"/>
    <w:rsid w:val="00BB1F9C"/>
    <w:rsid w:val="00BB25A7"/>
    <w:rsid w:val="00BB3049"/>
    <w:rsid w:val="00BB32FA"/>
    <w:rsid w:val="00BB3A4D"/>
    <w:rsid w:val="00BB3E2E"/>
    <w:rsid w:val="00BB4611"/>
    <w:rsid w:val="00BB46C7"/>
    <w:rsid w:val="00BB490C"/>
    <w:rsid w:val="00BB4D02"/>
    <w:rsid w:val="00BB6A7C"/>
    <w:rsid w:val="00BB6B0D"/>
    <w:rsid w:val="00BB6C46"/>
    <w:rsid w:val="00BB6DDA"/>
    <w:rsid w:val="00BB6F2C"/>
    <w:rsid w:val="00BB7723"/>
    <w:rsid w:val="00BC0256"/>
    <w:rsid w:val="00BC0302"/>
    <w:rsid w:val="00BC0732"/>
    <w:rsid w:val="00BC0ACF"/>
    <w:rsid w:val="00BC0BE5"/>
    <w:rsid w:val="00BC19C9"/>
    <w:rsid w:val="00BC208E"/>
    <w:rsid w:val="00BC253D"/>
    <w:rsid w:val="00BC2CEF"/>
    <w:rsid w:val="00BC2FFC"/>
    <w:rsid w:val="00BC353D"/>
    <w:rsid w:val="00BC3F97"/>
    <w:rsid w:val="00BC46F1"/>
    <w:rsid w:val="00BC50AF"/>
    <w:rsid w:val="00BC5BC5"/>
    <w:rsid w:val="00BC6274"/>
    <w:rsid w:val="00BC67CC"/>
    <w:rsid w:val="00BC70AE"/>
    <w:rsid w:val="00BC7156"/>
    <w:rsid w:val="00BC746C"/>
    <w:rsid w:val="00BC7AAE"/>
    <w:rsid w:val="00BC7BB5"/>
    <w:rsid w:val="00BD02BF"/>
    <w:rsid w:val="00BD0B4E"/>
    <w:rsid w:val="00BD0D99"/>
    <w:rsid w:val="00BD0E25"/>
    <w:rsid w:val="00BD2B4D"/>
    <w:rsid w:val="00BD3791"/>
    <w:rsid w:val="00BD3E55"/>
    <w:rsid w:val="00BD4F3C"/>
    <w:rsid w:val="00BD4FC3"/>
    <w:rsid w:val="00BD532D"/>
    <w:rsid w:val="00BD7286"/>
    <w:rsid w:val="00BD7FEB"/>
    <w:rsid w:val="00BE046D"/>
    <w:rsid w:val="00BE054B"/>
    <w:rsid w:val="00BE0E7F"/>
    <w:rsid w:val="00BE1F66"/>
    <w:rsid w:val="00BE2395"/>
    <w:rsid w:val="00BE2DA3"/>
    <w:rsid w:val="00BE36B3"/>
    <w:rsid w:val="00BE49E0"/>
    <w:rsid w:val="00BE64A2"/>
    <w:rsid w:val="00BE6F6E"/>
    <w:rsid w:val="00BE7060"/>
    <w:rsid w:val="00BE74F2"/>
    <w:rsid w:val="00BF09E6"/>
    <w:rsid w:val="00BF0D1A"/>
    <w:rsid w:val="00BF1A29"/>
    <w:rsid w:val="00BF246B"/>
    <w:rsid w:val="00BF2BB8"/>
    <w:rsid w:val="00BF2D02"/>
    <w:rsid w:val="00BF3047"/>
    <w:rsid w:val="00BF3691"/>
    <w:rsid w:val="00BF3C50"/>
    <w:rsid w:val="00BF4085"/>
    <w:rsid w:val="00BF4923"/>
    <w:rsid w:val="00BF5ABC"/>
    <w:rsid w:val="00BF5B4D"/>
    <w:rsid w:val="00BF5BC4"/>
    <w:rsid w:val="00BF5FAE"/>
    <w:rsid w:val="00BF7359"/>
    <w:rsid w:val="00C00208"/>
    <w:rsid w:val="00C00621"/>
    <w:rsid w:val="00C00FDA"/>
    <w:rsid w:val="00C02438"/>
    <w:rsid w:val="00C0404C"/>
    <w:rsid w:val="00C04238"/>
    <w:rsid w:val="00C0447F"/>
    <w:rsid w:val="00C04547"/>
    <w:rsid w:val="00C04B2C"/>
    <w:rsid w:val="00C04BB6"/>
    <w:rsid w:val="00C04E3A"/>
    <w:rsid w:val="00C04FEA"/>
    <w:rsid w:val="00C06938"/>
    <w:rsid w:val="00C07063"/>
    <w:rsid w:val="00C07906"/>
    <w:rsid w:val="00C07AD6"/>
    <w:rsid w:val="00C07AE1"/>
    <w:rsid w:val="00C11838"/>
    <w:rsid w:val="00C11F96"/>
    <w:rsid w:val="00C13825"/>
    <w:rsid w:val="00C13B6E"/>
    <w:rsid w:val="00C13C03"/>
    <w:rsid w:val="00C13F0A"/>
    <w:rsid w:val="00C141C7"/>
    <w:rsid w:val="00C145D4"/>
    <w:rsid w:val="00C148E1"/>
    <w:rsid w:val="00C149C3"/>
    <w:rsid w:val="00C1642D"/>
    <w:rsid w:val="00C17604"/>
    <w:rsid w:val="00C17B64"/>
    <w:rsid w:val="00C20E1B"/>
    <w:rsid w:val="00C23C50"/>
    <w:rsid w:val="00C23E52"/>
    <w:rsid w:val="00C24081"/>
    <w:rsid w:val="00C245F4"/>
    <w:rsid w:val="00C25233"/>
    <w:rsid w:val="00C254CA"/>
    <w:rsid w:val="00C25CA5"/>
    <w:rsid w:val="00C2728E"/>
    <w:rsid w:val="00C275D8"/>
    <w:rsid w:val="00C27770"/>
    <w:rsid w:val="00C27C42"/>
    <w:rsid w:val="00C27DBA"/>
    <w:rsid w:val="00C300E1"/>
    <w:rsid w:val="00C3055E"/>
    <w:rsid w:val="00C312AA"/>
    <w:rsid w:val="00C31B39"/>
    <w:rsid w:val="00C3220B"/>
    <w:rsid w:val="00C325E5"/>
    <w:rsid w:val="00C334C3"/>
    <w:rsid w:val="00C33BC4"/>
    <w:rsid w:val="00C33DE6"/>
    <w:rsid w:val="00C34017"/>
    <w:rsid w:val="00C3494B"/>
    <w:rsid w:val="00C34CF4"/>
    <w:rsid w:val="00C34FDF"/>
    <w:rsid w:val="00C3513B"/>
    <w:rsid w:val="00C35C49"/>
    <w:rsid w:val="00C365B4"/>
    <w:rsid w:val="00C3682D"/>
    <w:rsid w:val="00C3693A"/>
    <w:rsid w:val="00C37415"/>
    <w:rsid w:val="00C37D67"/>
    <w:rsid w:val="00C40DD6"/>
    <w:rsid w:val="00C40F13"/>
    <w:rsid w:val="00C41402"/>
    <w:rsid w:val="00C4235E"/>
    <w:rsid w:val="00C43A70"/>
    <w:rsid w:val="00C43E55"/>
    <w:rsid w:val="00C43FB4"/>
    <w:rsid w:val="00C449E2"/>
    <w:rsid w:val="00C45EC5"/>
    <w:rsid w:val="00C46239"/>
    <w:rsid w:val="00C47157"/>
    <w:rsid w:val="00C475FD"/>
    <w:rsid w:val="00C47942"/>
    <w:rsid w:val="00C47AE6"/>
    <w:rsid w:val="00C501DD"/>
    <w:rsid w:val="00C507BF"/>
    <w:rsid w:val="00C513CA"/>
    <w:rsid w:val="00C52087"/>
    <w:rsid w:val="00C52712"/>
    <w:rsid w:val="00C53C3D"/>
    <w:rsid w:val="00C54095"/>
    <w:rsid w:val="00C54624"/>
    <w:rsid w:val="00C54A48"/>
    <w:rsid w:val="00C565FA"/>
    <w:rsid w:val="00C56659"/>
    <w:rsid w:val="00C56C86"/>
    <w:rsid w:val="00C56FD0"/>
    <w:rsid w:val="00C576F8"/>
    <w:rsid w:val="00C57CA0"/>
    <w:rsid w:val="00C60828"/>
    <w:rsid w:val="00C60FDA"/>
    <w:rsid w:val="00C61DE8"/>
    <w:rsid w:val="00C62398"/>
    <w:rsid w:val="00C6261E"/>
    <w:rsid w:val="00C62833"/>
    <w:rsid w:val="00C62980"/>
    <w:rsid w:val="00C62C6C"/>
    <w:rsid w:val="00C635F4"/>
    <w:rsid w:val="00C6423C"/>
    <w:rsid w:val="00C64834"/>
    <w:rsid w:val="00C648BE"/>
    <w:rsid w:val="00C64B57"/>
    <w:rsid w:val="00C64CF5"/>
    <w:rsid w:val="00C652AF"/>
    <w:rsid w:val="00C6532C"/>
    <w:rsid w:val="00C6590A"/>
    <w:rsid w:val="00C65A26"/>
    <w:rsid w:val="00C65C92"/>
    <w:rsid w:val="00C660BF"/>
    <w:rsid w:val="00C660C1"/>
    <w:rsid w:val="00C6730C"/>
    <w:rsid w:val="00C6733D"/>
    <w:rsid w:val="00C67C10"/>
    <w:rsid w:val="00C67C25"/>
    <w:rsid w:val="00C72361"/>
    <w:rsid w:val="00C73B38"/>
    <w:rsid w:val="00C743E5"/>
    <w:rsid w:val="00C75AD5"/>
    <w:rsid w:val="00C80228"/>
    <w:rsid w:val="00C806D2"/>
    <w:rsid w:val="00C81500"/>
    <w:rsid w:val="00C817B4"/>
    <w:rsid w:val="00C81BF8"/>
    <w:rsid w:val="00C821A7"/>
    <w:rsid w:val="00C827AE"/>
    <w:rsid w:val="00C82997"/>
    <w:rsid w:val="00C8308D"/>
    <w:rsid w:val="00C8325E"/>
    <w:rsid w:val="00C83376"/>
    <w:rsid w:val="00C835BE"/>
    <w:rsid w:val="00C83899"/>
    <w:rsid w:val="00C840FD"/>
    <w:rsid w:val="00C84802"/>
    <w:rsid w:val="00C84DB7"/>
    <w:rsid w:val="00C854A1"/>
    <w:rsid w:val="00C85A10"/>
    <w:rsid w:val="00C86426"/>
    <w:rsid w:val="00C86CC0"/>
    <w:rsid w:val="00C86F6D"/>
    <w:rsid w:val="00C8725F"/>
    <w:rsid w:val="00C8735A"/>
    <w:rsid w:val="00C87912"/>
    <w:rsid w:val="00C8792C"/>
    <w:rsid w:val="00C87986"/>
    <w:rsid w:val="00C87D0D"/>
    <w:rsid w:val="00C90678"/>
    <w:rsid w:val="00C90D2E"/>
    <w:rsid w:val="00C9118C"/>
    <w:rsid w:val="00C91F51"/>
    <w:rsid w:val="00C92308"/>
    <w:rsid w:val="00C92473"/>
    <w:rsid w:val="00C92C2F"/>
    <w:rsid w:val="00C9350E"/>
    <w:rsid w:val="00C94DF6"/>
    <w:rsid w:val="00C94F18"/>
    <w:rsid w:val="00C9590E"/>
    <w:rsid w:val="00C96437"/>
    <w:rsid w:val="00C96B0F"/>
    <w:rsid w:val="00C96E11"/>
    <w:rsid w:val="00C97AF9"/>
    <w:rsid w:val="00C97F79"/>
    <w:rsid w:val="00CA0B1A"/>
    <w:rsid w:val="00CA0F7E"/>
    <w:rsid w:val="00CA14CE"/>
    <w:rsid w:val="00CA16E8"/>
    <w:rsid w:val="00CA20C3"/>
    <w:rsid w:val="00CA2AA7"/>
    <w:rsid w:val="00CA3577"/>
    <w:rsid w:val="00CA3645"/>
    <w:rsid w:val="00CA3BAA"/>
    <w:rsid w:val="00CA3BFB"/>
    <w:rsid w:val="00CA4508"/>
    <w:rsid w:val="00CA4A12"/>
    <w:rsid w:val="00CA5364"/>
    <w:rsid w:val="00CA5D82"/>
    <w:rsid w:val="00CA6851"/>
    <w:rsid w:val="00CA6C62"/>
    <w:rsid w:val="00CA7392"/>
    <w:rsid w:val="00CA739A"/>
    <w:rsid w:val="00CB0BC6"/>
    <w:rsid w:val="00CB2472"/>
    <w:rsid w:val="00CB28A1"/>
    <w:rsid w:val="00CB2A4F"/>
    <w:rsid w:val="00CB3359"/>
    <w:rsid w:val="00CB34F5"/>
    <w:rsid w:val="00CB3BC7"/>
    <w:rsid w:val="00CB4E02"/>
    <w:rsid w:val="00CB4F00"/>
    <w:rsid w:val="00CB5766"/>
    <w:rsid w:val="00CB5B79"/>
    <w:rsid w:val="00CB60C4"/>
    <w:rsid w:val="00CB6685"/>
    <w:rsid w:val="00CB66C0"/>
    <w:rsid w:val="00CB6F36"/>
    <w:rsid w:val="00CB6F5F"/>
    <w:rsid w:val="00CB7086"/>
    <w:rsid w:val="00CB7204"/>
    <w:rsid w:val="00CB7526"/>
    <w:rsid w:val="00CB75BE"/>
    <w:rsid w:val="00CB7779"/>
    <w:rsid w:val="00CC0BA4"/>
    <w:rsid w:val="00CC0FB5"/>
    <w:rsid w:val="00CC1061"/>
    <w:rsid w:val="00CC1425"/>
    <w:rsid w:val="00CC1D93"/>
    <w:rsid w:val="00CC1E9B"/>
    <w:rsid w:val="00CC1EF7"/>
    <w:rsid w:val="00CC21E6"/>
    <w:rsid w:val="00CC24AE"/>
    <w:rsid w:val="00CC26FF"/>
    <w:rsid w:val="00CC3B61"/>
    <w:rsid w:val="00CC4DC9"/>
    <w:rsid w:val="00CC4EE6"/>
    <w:rsid w:val="00CC6819"/>
    <w:rsid w:val="00CC6889"/>
    <w:rsid w:val="00CC79F6"/>
    <w:rsid w:val="00CD0426"/>
    <w:rsid w:val="00CD0956"/>
    <w:rsid w:val="00CD19CD"/>
    <w:rsid w:val="00CD3156"/>
    <w:rsid w:val="00CD3AD7"/>
    <w:rsid w:val="00CD42BB"/>
    <w:rsid w:val="00CD4663"/>
    <w:rsid w:val="00CD4B2A"/>
    <w:rsid w:val="00CD4CA5"/>
    <w:rsid w:val="00CD4FB0"/>
    <w:rsid w:val="00CD5475"/>
    <w:rsid w:val="00CD558B"/>
    <w:rsid w:val="00CD58EF"/>
    <w:rsid w:val="00CD607F"/>
    <w:rsid w:val="00CD6F5B"/>
    <w:rsid w:val="00CD6FD6"/>
    <w:rsid w:val="00CD70A9"/>
    <w:rsid w:val="00CD731A"/>
    <w:rsid w:val="00CD7764"/>
    <w:rsid w:val="00CD78DE"/>
    <w:rsid w:val="00CD7EB4"/>
    <w:rsid w:val="00CD7F6B"/>
    <w:rsid w:val="00CE06F4"/>
    <w:rsid w:val="00CE148D"/>
    <w:rsid w:val="00CE2E84"/>
    <w:rsid w:val="00CE4572"/>
    <w:rsid w:val="00CE5019"/>
    <w:rsid w:val="00CE50F2"/>
    <w:rsid w:val="00CE616A"/>
    <w:rsid w:val="00CE6493"/>
    <w:rsid w:val="00CE709A"/>
    <w:rsid w:val="00CE71B9"/>
    <w:rsid w:val="00CE7253"/>
    <w:rsid w:val="00CE789D"/>
    <w:rsid w:val="00CF00E0"/>
    <w:rsid w:val="00CF0620"/>
    <w:rsid w:val="00CF06A3"/>
    <w:rsid w:val="00CF0AD7"/>
    <w:rsid w:val="00CF1511"/>
    <w:rsid w:val="00CF2517"/>
    <w:rsid w:val="00CF2BFF"/>
    <w:rsid w:val="00CF2E3A"/>
    <w:rsid w:val="00CF3308"/>
    <w:rsid w:val="00CF3337"/>
    <w:rsid w:val="00CF3922"/>
    <w:rsid w:val="00CF39EB"/>
    <w:rsid w:val="00CF3CD1"/>
    <w:rsid w:val="00CF46CC"/>
    <w:rsid w:val="00CF4939"/>
    <w:rsid w:val="00CF5228"/>
    <w:rsid w:val="00CF6F15"/>
    <w:rsid w:val="00CF7181"/>
    <w:rsid w:val="00CF7435"/>
    <w:rsid w:val="00CF7734"/>
    <w:rsid w:val="00CF7D28"/>
    <w:rsid w:val="00D00D33"/>
    <w:rsid w:val="00D012BB"/>
    <w:rsid w:val="00D013EE"/>
    <w:rsid w:val="00D019F0"/>
    <w:rsid w:val="00D02850"/>
    <w:rsid w:val="00D037BA"/>
    <w:rsid w:val="00D03ED1"/>
    <w:rsid w:val="00D044F9"/>
    <w:rsid w:val="00D0481A"/>
    <w:rsid w:val="00D066A3"/>
    <w:rsid w:val="00D071CC"/>
    <w:rsid w:val="00D07B7B"/>
    <w:rsid w:val="00D10B1A"/>
    <w:rsid w:val="00D10B91"/>
    <w:rsid w:val="00D1140A"/>
    <w:rsid w:val="00D1263E"/>
    <w:rsid w:val="00D12FB2"/>
    <w:rsid w:val="00D138D7"/>
    <w:rsid w:val="00D13A39"/>
    <w:rsid w:val="00D13DE9"/>
    <w:rsid w:val="00D14227"/>
    <w:rsid w:val="00D14237"/>
    <w:rsid w:val="00D15219"/>
    <w:rsid w:val="00D157DD"/>
    <w:rsid w:val="00D158F8"/>
    <w:rsid w:val="00D15A4A"/>
    <w:rsid w:val="00D15E0E"/>
    <w:rsid w:val="00D15FF4"/>
    <w:rsid w:val="00D16204"/>
    <w:rsid w:val="00D164BF"/>
    <w:rsid w:val="00D16FF2"/>
    <w:rsid w:val="00D17A76"/>
    <w:rsid w:val="00D21652"/>
    <w:rsid w:val="00D2214A"/>
    <w:rsid w:val="00D22F0B"/>
    <w:rsid w:val="00D235AD"/>
    <w:rsid w:val="00D236E5"/>
    <w:rsid w:val="00D23C30"/>
    <w:rsid w:val="00D25E00"/>
    <w:rsid w:val="00D25F00"/>
    <w:rsid w:val="00D262F7"/>
    <w:rsid w:val="00D26451"/>
    <w:rsid w:val="00D27290"/>
    <w:rsid w:val="00D2796A"/>
    <w:rsid w:val="00D30C24"/>
    <w:rsid w:val="00D313B8"/>
    <w:rsid w:val="00D317A1"/>
    <w:rsid w:val="00D31805"/>
    <w:rsid w:val="00D31CBE"/>
    <w:rsid w:val="00D31F60"/>
    <w:rsid w:val="00D32618"/>
    <w:rsid w:val="00D32C75"/>
    <w:rsid w:val="00D32C95"/>
    <w:rsid w:val="00D32CE5"/>
    <w:rsid w:val="00D32D95"/>
    <w:rsid w:val="00D35054"/>
    <w:rsid w:val="00D354E3"/>
    <w:rsid w:val="00D363C1"/>
    <w:rsid w:val="00D365BF"/>
    <w:rsid w:val="00D3662D"/>
    <w:rsid w:val="00D375EA"/>
    <w:rsid w:val="00D376B0"/>
    <w:rsid w:val="00D37FAE"/>
    <w:rsid w:val="00D41065"/>
    <w:rsid w:val="00D4141B"/>
    <w:rsid w:val="00D42347"/>
    <w:rsid w:val="00D4246E"/>
    <w:rsid w:val="00D428B6"/>
    <w:rsid w:val="00D42949"/>
    <w:rsid w:val="00D42DE3"/>
    <w:rsid w:val="00D42E8C"/>
    <w:rsid w:val="00D43195"/>
    <w:rsid w:val="00D43325"/>
    <w:rsid w:val="00D433FF"/>
    <w:rsid w:val="00D43B3A"/>
    <w:rsid w:val="00D43D2D"/>
    <w:rsid w:val="00D43ED7"/>
    <w:rsid w:val="00D44297"/>
    <w:rsid w:val="00D44628"/>
    <w:rsid w:val="00D44E4D"/>
    <w:rsid w:val="00D458C2"/>
    <w:rsid w:val="00D45C2A"/>
    <w:rsid w:val="00D45FC8"/>
    <w:rsid w:val="00D47A01"/>
    <w:rsid w:val="00D501B3"/>
    <w:rsid w:val="00D506F0"/>
    <w:rsid w:val="00D52681"/>
    <w:rsid w:val="00D52CAF"/>
    <w:rsid w:val="00D53B2C"/>
    <w:rsid w:val="00D53EA7"/>
    <w:rsid w:val="00D54BD8"/>
    <w:rsid w:val="00D54EA5"/>
    <w:rsid w:val="00D55FCB"/>
    <w:rsid w:val="00D56677"/>
    <w:rsid w:val="00D56A72"/>
    <w:rsid w:val="00D56C6E"/>
    <w:rsid w:val="00D60647"/>
    <w:rsid w:val="00D61329"/>
    <w:rsid w:val="00D61E79"/>
    <w:rsid w:val="00D620DD"/>
    <w:rsid w:val="00D6323A"/>
    <w:rsid w:val="00D64287"/>
    <w:rsid w:val="00D643F2"/>
    <w:rsid w:val="00D64540"/>
    <w:rsid w:val="00D65AB3"/>
    <w:rsid w:val="00D666E4"/>
    <w:rsid w:val="00D66BE7"/>
    <w:rsid w:val="00D67233"/>
    <w:rsid w:val="00D6729D"/>
    <w:rsid w:val="00D67A55"/>
    <w:rsid w:val="00D702B2"/>
    <w:rsid w:val="00D705B6"/>
    <w:rsid w:val="00D70EBC"/>
    <w:rsid w:val="00D711CE"/>
    <w:rsid w:val="00D71E19"/>
    <w:rsid w:val="00D7212E"/>
    <w:rsid w:val="00D72D46"/>
    <w:rsid w:val="00D7364F"/>
    <w:rsid w:val="00D7416F"/>
    <w:rsid w:val="00D749F6"/>
    <w:rsid w:val="00D758F2"/>
    <w:rsid w:val="00D75CF1"/>
    <w:rsid w:val="00D75DE8"/>
    <w:rsid w:val="00D763CC"/>
    <w:rsid w:val="00D7677E"/>
    <w:rsid w:val="00D76D79"/>
    <w:rsid w:val="00D77D85"/>
    <w:rsid w:val="00D77EDA"/>
    <w:rsid w:val="00D77F52"/>
    <w:rsid w:val="00D80174"/>
    <w:rsid w:val="00D802DD"/>
    <w:rsid w:val="00D80482"/>
    <w:rsid w:val="00D8100E"/>
    <w:rsid w:val="00D81D99"/>
    <w:rsid w:val="00D823B7"/>
    <w:rsid w:val="00D82D3C"/>
    <w:rsid w:val="00D844F8"/>
    <w:rsid w:val="00D848F8"/>
    <w:rsid w:val="00D84B7F"/>
    <w:rsid w:val="00D84E29"/>
    <w:rsid w:val="00D85B6A"/>
    <w:rsid w:val="00D86978"/>
    <w:rsid w:val="00D86A13"/>
    <w:rsid w:val="00D86D89"/>
    <w:rsid w:val="00D8731B"/>
    <w:rsid w:val="00D874EF"/>
    <w:rsid w:val="00D9080B"/>
    <w:rsid w:val="00D90995"/>
    <w:rsid w:val="00D90AE9"/>
    <w:rsid w:val="00D91A3D"/>
    <w:rsid w:val="00D9220B"/>
    <w:rsid w:val="00D92D0F"/>
    <w:rsid w:val="00D93433"/>
    <w:rsid w:val="00D936AA"/>
    <w:rsid w:val="00D93EFB"/>
    <w:rsid w:val="00D93F03"/>
    <w:rsid w:val="00D94166"/>
    <w:rsid w:val="00D96967"/>
    <w:rsid w:val="00D96C59"/>
    <w:rsid w:val="00D973C1"/>
    <w:rsid w:val="00D9779F"/>
    <w:rsid w:val="00D9799D"/>
    <w:rsid w:val="00D97EA7"/>
    <w:rsid w:val="00DA0ADA"/>
    <w:rsid w:val="00DA1103"/>
    <w:rsid w:val="00DA120C"/>
    <w:rsid w:val="00DA2606"/>
    <w:rsid w:val="00DA281D"/>
    <w:rsid w:val="00DA2862"/>
    <w:rsid w:val="00DA3E95"/>
    <w:rsid w:val="00DA3FCE"/>
    <w:rsid w:val="00DA4EE9"/>
    <w:rsid w:val="00DA5860"/>
    <w:rsid w:val="00DA5F19"/>
    <w:rsid w:val="00DA6332"/>
    <w:rsid w:val="00DA6362"/>
    <w:rsid w:val="00DA6B82"/>
    <w:rsid w:val="00DA731A"/>
    <w:rsid w:val="00DA7500"/>
    <w:rsid w:val="00DA7534"/>
    <w:rsid w:val="00DA789C"/>
    <w:rsid w:val="00DB0010"/>
    <w:rsid w:val="00DB0EB7"/>
    <w:rsid w:val="00DB1631"/>
    <w:rsid w:val="00DB1CAA"/>
    <w:rsid w:val="00DB23D2"/>
    <w:rsid w:val="00DB2DAB"/>
    <w:rsid w:val="00DB30FE"/>
    <w:rsid w:val="00DB3DDE"/>
    <w:rsid w:val="00DB41EC"/>
    <w:rsid w:val="00DB4FA2"/>
    <w:rsid w:val="00DB5086"/>
    <w:rsid w:val="00DB55CF"/>
    <w:rsid w:val="00DB5D60"/>
    <w:rsid w:val="00DB6D0E"/>
    <w:rsid w:val="00DB748E"/>
    <w:rsid w:val="00DC1652"/>
    <w:rsid w:val="00DC1F90"/>
    <w:rsid w:val="00DC20BE"/>
    <w:rsid w:val="00DC22C4"/>
    <w:rsid w:val="00DC3112"/>
    <w:rsid w:val="00DC3BE5"/>
    <w:rsid w:val="00DC3E48"/>
    <w:rsid w:val="00DC4A03"/>
    <w:rsid w:val="00DC4ED6"/>
    <w:rsid w:val="00DC5A09"/>
    <w:rsid w:val="00DC5E1C"/>
    <w:rsid w:val="00DC61AE"/>
    <w:rsid w:val="00DC67B4"/>
    <w:rsid w:val="00DC6B4E"/>
    <w:rsid w:val="00DC6E45"/>
    <w:rsid w:val="00DD04AB"/>
    <w:rsid w:val="00DD0B93"/>
    <w:rsid w:val="00DD10A3"/>
    <w:rsid w:val="00DD1252"/>
    <w:rsid w:val="00DD20BD"/>
    <w:rsid w:val="00DD256A"/>
    <w:rsid w:val="00DD2D21"/>
    <w:rsid w:val="00DD413C"/>
    <w:rsid w:val="00DD4222"/>
    <w:rsid w:val="00DD4873"/>
    <w:rsid w:val="00DD4B02"/>
    <w:rsid w:val="00DD5D4E"/>
    <w:rsid w:val="00DD6483"/>
    <w:rsid w:val="00DD6787"/>
    <w:rsid w:val="00DD6F2F"/>
    <w:rsid w:val="00DD7C7F"/>
    <w:rsid w:val="00DE0C63"/>
    <w:rsid w:val="00DE179F"/>
    <w:rsid w:val="00DE18FD"/>
    <w:rsid w:val="00DE1973"/>
    <w:rsid w:val="00DE1CB7"/>
    <w:rsid w:val="00DE1CC5"/>
    <w:rsid w:val="00DE24F6"/>
    <w:rsid w:val="00DE2EEA"/>
    <w:rsid w:val="00DE37B9"/>
    <w:rsid w:val="00DE425C"/>
    <w:rsid w:val="00DE46FF"/>
    <w:rsid w:val="00DE4754"/>
    <w:rsid w:val="00DE4FAA"/>
    <w:rsid w:val="00DE57FA"/>
    <w:rsid w:val="00DE5A3C"/>
    <w:rsid w:val="00DE5B6E"/>
    <w:rsid w:val="00DE5C2B"/>
    <w:rsid w:val="00DE5EC4"/>
    <w:rsid w:val="00DE6AE6"/>
    <w:rsid w:val="00DE6F34"/>
    <w:rsid w:val="00DE790F"/>
    <w:rsid w:val="00DF3416"/>
    <w:rsid w:val="00DF3717"/>
    <w:rsid w:val="00DF3789"/>
    <w:rsid w:val="00DF3E43"/>
    <w:rsid w:val="00DF4E24"/>
    <w:rsid w:val="00DF5328"/>
    <w:rsid w:val="00DF65D3"/>
    <w:rsid w:val="00DF66E0"/>
    <w:rsid w:val="00DF6F0E"/>
    <w:rsid w:val="00DF7503"/>
    <w:rsid w:val="00DF7CFF"/>
    <w:rsid w:val="00DF7F74"/>
    <w:rsid w:val="00DF7FF0"/>
    <w:rsid w:val="00E00575"/>
    <w:rsid w:val="00E00A3B"/>
    <w:rsid w:val="00E00F4D"/>
    <w:rsid w:val="00E017DD"/>
    <w:rsid w:val="00E01A31"/>
    <w:rsid w:val="00E02266"/>
    <w:rsid w:val="00E02464"/>
    <w:rsid w:val="00E038AA"/>
    <w:rsid w:val="00E03BEE"/>
    <w:rsid w:val="00E03C25"/>
    <w:rsid w:val="00E0410B"/>
    <w:rsid w:val="00E04534"/>
    <w:rsid w:val="00E04697"/>
    <w:rsid w:val="00E048AE"/>
    <w:rsid w:val="00E04BFB"/>
    <w:rsid w:val="00E05211"/>
    <w:rsid w:val="00E05825"/>
    <w:rsid w:val="00E05D14"/>
    <w:rsid w:val="00E06391"/>
    <w:rsid w:val="00E06E99"/>
    <w:rsid w:val="00E07EAC"/>
    <w:rsid w:val="00E07FC5"/>
    <w:rsid w:val="00E104E8"/>
    <w:rsid w:val="00E10816"/>
    <w:rsid w:val="00E10D0C"/>
    <w:rsid w:val="00E11CFA"/>
    <w:rsid w:val="00E1211F"/>
    <w:rsid w:val="00E1348F"/>
    <w:rsid w:val="00E139F9"/>
    <w:rsid w:val="00E13B52"/>
    <w:rsid w:val="00E1406B"/>
    <w:rsid w:val="00E14847"/>
    <w:rsid w:val="00E15629"/>
    <w:rsid w:val="00E15908"/>
    <w:rsid w:val="00E15CE0"/>
    <w:rsid w:val="00E15E02"/>
    <w:rsid w:val="00E1660F"/>
    <w:rsid w:val="00E16DAC"/>
    <w:rsid w:val="00E16FA9"/>
    <w:rsid w:val="00E1760F"/>
    <w:rsid w:val="00E17C52"/>
    <w:rsid w:val="00E20CE9"/>
    <w:rsid w:val="00E2114A"/>
    <w:rsid w:val="00E214D7"/>
    <w:rsid w:val="00E21690"/>
    <w:rsid w:val="00E219AA"/>
    <w:rsid w:val="00E22772"/>
    <w:rsid w:val="00E22B88"/>
    <w:rsid w:val="00E234CF"/>
    <w:rsid w:val="00E23576"/>
    <w:rsid w:val="00E236F6"/>
    <w:rsid w:val="00E23A4A"/>
    <w:rsid w:val="00E23A61"/>
    <w:rsid w:val="00E243E2"/>
    <w:rsid w:val="00E243F0"/>
    <w:rsid w:val="00E24672"/>
    <w:rsid w:val="00E254A3"/>
    <w:rsid w:val="00E25C2E"/>
    <w:rsid w:val="00E25D68"/>
    <w:rsid w:val="00E26610"/>
    <w:rsid w:val="00E273FB"/>
    <w:rsid w:val="00E27E5B"/>
    <w:rsid w:val="00E27E8D"/>
    <w:rsid w:val="00E30173"/>
    <w:rsid w:val="00E3030E"/>
    <w:rsid w:val="00E30B09"/>
    <w:rsid w:val="00E30F7B"/>
    <w:rsid w:val="00E31501"/>
    <w:rsid w:val="00E31B25"/>
    <w:rsid w:val="00E331DC"/>
    <w:rsid w:val="00E332C5"/>
    <w:rsid w:val="00E34183"/>
    <w:rsid w:val="00E3554D"/>
    <w:rsid w:val="00E35AAE"/>
    <w:rsid w:val="00E36061"/>
    <w:rsid w:val="00E360A6"/>
    <w:rsid w:val="00E360D1"/>
    <w:rsid w:val="00E36B32"/>
    <w:rsid w:val="00E36C75"/>
    <w:rsid w:val="00E36F6A"/>
    <w:rsid w:val="00E370C0"/>
    <w:rsid w:val="00E370F8"/>
    <w:rsid w:val="00E377E7"/>
    <w:rsid w:val="00E3782A"/>
    <w:rsid w:val="00E40498"/>
    <w:rsid w:val="00E421E3"/>
    <w:rsid w:val="00E42538"/>
    <w:rsid w:val="00E4277E"/>
    <w:rsid w:val="00E42B5F"/>
    <w:rsid w:val="00E4307E"/>
    <w:rsid w:val="00E4327B"/>
    <w:rsid w:val="00E43602"/>
    <w:rsid w:val="00E43FCF"/>
    <w:rsid w:val="00E44032"/>
    <w:rsid w:val="00E44479"/>
    <w:rsid w:val="00E4456E"/>
    <w:rsid w:val="00E44B49"/>
    <w:rsid w:val="00E45B42"/>
    <w:rsid w:val="00E461CB"/>
    <w:rsid w:val="00E469A5"/>
    <w:rsid w:val="00E46A56"/>
    <w:rsid w:val="00E46BAE"/>
    <w:rsid w:val="00E46EB6"/>
    <w:rsid w:val="00E47632"/>
    <w:rsid w:val="00E47F6E"/>
    <w:rsid w:val="00E50665"/>
    <w:rsid w:val="00E51952"/>
    <w:rsid w:val="00E533C3"/>
    <w:rsid w:val="00E53582"/>
    <w:rsid w:val="00E535C8"/>
    <w:rsid w:val="00E53690"/>
    <w:rsid w:val="00E53A51"/>
    <w:rsid w:val="00E540FD"/>
    <w:rsid w:val="00E5424F"/>
    <w:rsid w:val="00E54358"/>
    <w:rsid w:val="00E54EF9"/>
    <w:rsid w:val="00E552C0"/>
    <w:rsid w:val="00E55D58"/>
    <w:rsid w:val="00E55E68"/>
    <w:rsid w:val="00E56B99"/>
    <w:rsid w:val="00E579F3"/>
    <w:rsid w:val="00E57F8D"/>
    <w:rsid w:val="00E603F0"/>
    <w:rsid w:val="00E60C09"/>
    <w:rsid w:val="00E60CFC"/>
    <w:rsid w:val="00E60E28"/>
    <w:rsid w:val="00E610AB"/>
    <w:rsid w:val="00E61DC9"/>
    <w:rsid w:val="00E61E45"/>
    <w:rsid w:val="00E61EAF"/>
    <w:rsid w:val="00E62028"/>
    <w:rsid w:val="00E620DE"/>
    <w:rsid w:val="00E62C1E"/>
    <w:rsid w:val="00E62F79"/>
    <w:rsid w:val="00E62FBF"/>
    <w:rsid w:val="00E6365B"/>
    <w:rsid w:val="00E63A39"/>
    <w:rsid w:val="00E64151"/>
    <w:rsid w:val="00E64843"/>
    <w:rsid w:val="00E65398"/>
    <w:rsid w:val="00E66BA5"/>
    <w:rsid w:val="00E66D2E"/>
    <w:rsid w:val="00E671A0"/>
    <w:rsid w:val="00E67215"/>
    <w:rsid w:val="00E6776C"/>
    <w:rsid w:val="00E6778A"/>
    <w:rsid w:val="00E71999"/>
    <w:rsid w:val="00E71DEF"/>
    <w:rsid w:val="00E7288C"/>
    <w:rsid w:val="00E72EA4"/>
    <w:rsid w:val="00E73AA5"/>
    <w:rsid w:val="00E740E5"/>
    <w:rsid w:val="00E7456D"/>
    <w:rsid w:val="00E746E9"/>
    <w:rsid w:val="00E75F51"/>
    <w:rsid w:val="00E75F5E"/>
    <w:rsid w:val="00E772C9"/>
    <w:rsid w:val="00E80FDF"/>
    <w:rsid w:val="00E81732"/>
    <w:rsid w:val="00E825C6"/>
    <w:rsid w:val="00E825E2"/>
    <w:rsid w:val="00E82E2D"/>
    <w:rsid w:val="00E82EA7"/>
    <w:rsid w:val="00E83279"/>
    <w:rsid w:val="00E83E5B"/>
    <w:rsid w:val="00E841B5"/>
    <w:rsid w:val="00E844E6"/>
    <w:rsid w:val="00E84A21"/>
    <w:rsid w:val="00E84A66"/>
    <w:rsid w:val="00E84BA2"/>
    <w:rsid w:val="00E84CCA"/>
    <w:rsid w:val="00E862E9"/>
    <w:rsid w:val="00E863DA"/>
    <w:rsid w:val="00E86480"/>
    <w:rsid w:val="00E878FA"/>
    <w:rsid w:val="00E87B62"/>
    <w:rsid w:val="00E903CB"/>
    <w:rsid w:val="00E90F94"/>
    <w:rsid w:val="00E9194B"/>
    <w:rsid w:val="00E919A0"/>
    <w:rsid w:val="00E920BA"/>
    <w:rsid w:val="00E920CE"/>
    <w:rsid w:val="00E9231D"/>
    <w:rsid w:val="00E9290B"/>
    <w:rsid w:val="00E92961"/>
    <w:rsid w:val="00E92BB1"/>
    <w:rsid w:val="00E92CDB"/>
    <w:rsid w:val="00E931A1"/>
    <w:rsid w:val="00E93230"/>
    <w:rsid w:val="00E935D2"/>
    <w:rsid w:val="00E93969"/>
    <w:rsid w:val="00E944A4"/>
    <w:rsid w:val="00E948D4"/>
    <w:rsid w:val="00E94947"/>
    <w:rsid w:val="00E95806"/>
    <w:rsid w:val="00E9752B"/>
    <w:rsid w:val="00EA01F2"/>
    <w:rsid w:val="00EA0469"/>
    <w:rsid w:val="00EA1CD5"/>
    <w:rsid w:val="00EA2443"/>
    <w:rsid w:val="00EA28A5"/>
    <w:rsid w:val="00EA34E7"/>
    <w:rsid w:val="00EA3C6F"/>
    <w:rsid w:val="00EA41AE"/>
    <w:rsid w:val="00EA4688"/>
    <w:rsid w:val="00EA4768"/>
    <w:rsid w:val="00EA4895"/>
    <w:rsid w:val="00EA4D1F"/>
    <w:rsid w:val="00EA508A"/>
    <w:rsid w:val="00EA5202"/>
    <w:rsid w:val="00EA548B"/>
    <w:rsid w:val="00EA611F"/>
    <w:rsid w:val="00EA627B"/>
    <w:rsid w:val="00EB00BF"/>
    <w:rsid w:val="00EB0B4E"/>
    <w:rsid w:val="00EB0F13"/>
    <w:rsid w:val="00EB18C7"/>
    <w:rsid w:val="00EB1B06"/>
    <w:rsid w:val="00EB2D94"/>
    <w:rsid w:val="00EB34EF"/>
    <w:rsid w:val="00EB3853"/>
    <w:rsid w:val="00EB3A8E"/>
    <w:rsid w:val="00EB412F"/>
    <w:rsid w:val="00EB4EE3"/>
    <w:rsid w:val="00EB4F6A"/>
    <w:rsid w:val="00EB53BB"/>
    <w:rsid w:val="00EB56E7"/>
    <w:rsid w:val="00EB634A"/>
    <w:rsid w:val="00EC04F1"/>
    <w:rsid w:val="00EC0DEA"/>
    <w:rsid w:val="00EC1D55"/>
    <w:rsid w:val="00EC1E86"/>
    <w:rsid w:val="00EC2363"/>
    <w:rsid w:val="00EC29EE"/>
    <w:rsid w:val="00EC2CE0"/>
    <w:rsid w:val="00EC30F2"/>
    <w:rsid w:val="00EC3199"/>
    <w:rsid w:val="00EC41FE"/>
    <w:rsid w:val="00EC43DC"/>
    <w:rsid w:val="00EC4CC6"/>
    <w:rsid w:val="00EC5A64"/>
    <w:rsid w:val="00EC60C5"/>
    <w:rsid w:val="00EC668B"/>
    <w:rsid w:val="00EC6A8D"/>
    <w:rsid w:val="00ED19F6"/>
    <w:rsid w:val="00ED1B00"/>
    <w:rsid w:val="00ED20DA"/>
    <w:rsid w:val="00ED21C9"/>
    <w:rsid w:val="00ED238D"/>
    <w:rsid w:val="00ED23B2"/>
    <w:rsid w:val="00ED23D9"/>
    <w:rsid w:val="00ED2B6D"/>
    <w:rsid w:val="00ED354C"/>
    <w:rsid w:val="00ED38D3"/>
    <w:rsid w:val="00ED391D"/>
    <w:rsid w:val="00ED55DC"/>
    <w:rsid w:val="00ED5FBE"/>
    <w:rsid w:val="00ED684B"/>
    <w:rsid w:val="00ED7085"/>
    <w:rsid w:val="00ED70EF"/>
    <w:rsid w:val="00ED7BE6"/>
    <w:rsid w:val="00ED7C0E"/>
    <w:rsid w:val="00EE0AFD"/>
    <w:rsid w:val="00EE0B72"/>
    <w:rsid w:val="00EE0BC8"/>
    <w:rsid w:val="00EE11B6"/>
    <w:rsid w:val="00EE13AC"/>
    <w:rsid w:val="00EE1815"/>
    <w:rsid w:val="00EE1B0B"/>
    <w:rsid w:val="00EE38E1"/>
    <w:rsid w:val="00EE4720"/>
    <w:rsid w:val="00EE4733"/>
    <w:rsid w:val="00EE6B91"/>
    <w:rsid w:val="00EE6E1F"/>
    <w:rsid w:val="00EE6F54"/>
    <w:rsid w:val="00EE78E8"/>
    <w:rsid w:val="00EF0789"/>
    <w:rsid w:val="00EF25C5"/>
    <w:rsid w:val="00EF26E8"/>
    <w:rsid w:val="00EF29CD"/>
    <w:rsid w:val="00EF2BBF"/>
    <w:rsid w:val="00EF2F63"/>
    <w:rsid w:val="00EF333E"/>
    <w:rsid w:val="00EF6161"/>
    <w:rsid w:val="00EF669F"/>
    <w:rsid w:val="00EF66DA"/>
    <w:rsid w:val="00EF6B39"/>
    <w:rsid w:val="00EF6DEE"/>
    <w:rsid w:val="00EF7242"/>
    <w:rsid w:val="00EF759E"/>
    <w:rsid w:val="00EF793C"/>
    <w:rsid w:val="00EF7E39"/>
    <w:rsid w:val="00EF7FBB"/>
    <w:rsid w:val="00F00A58"/>
    <w:rsid w:val="00F01539"/>
    <w:rsid w:val="00F01A31"/>
    <w:rsid w:val="00F01ACA"/>
    <w:rsid w:val="00F01CC5"/>
    <w:rsid w:val="00F01FC4"/>
    <w:rsid w:val="00F020B9"/>
    <w:rsid w:val="00F0216C"/>
    <w:rsid w:val="00F024E1"/>
    <w:rsid w:val="00F024FE"/>
    <w:rsid w:val="00F0262A"/>
    <w:rsid w:val="00F026A7"/>
    <w:rsid w:val="00F03841"/>
    <w:rsid w:val="00F0385B"/>
    <w:rsid w:val="00F044E4"/>
    <w:rsid w:val="00F0664E"/>
    <w:rsid w:val="00F06876"/>
    <w:rsid w:val="00F06F5C"/>
    <w:rsid w:val="00F07146"/>
    <w:rsid w:val="00F07A4D"/>
    <w:rsid w:val="00F07E16"/>
    <w:rsid w:val="00F07E46"/>
    <w:rsid w:val="00F07FF8"/>
    <w:rsid w:val="00F108CC"/>
    <w:rsid w:val="00F108DD"/>
    <w:rsid w:val="00F11256"/>
    <w:rsid w:val="00F1154A"/>
    <w:rsid w:val="00F12254"/>
    <w:rsid w:val="00F129AF"/>
    <w:rsid w:val="00F13856"/>
    <w:rsid w:val="00F13CAB"/>
    <w:rsid w:val="00F150DF"/>
    <w:rsid w:val="00F153AD"/>
    <w:rsid w:val="00F16329"/>
    <w:rsid w:val="00F1704C"/>
    <w:rsid w:val="00F17958"/>
    <w:rsid w:val="00F20C9A"/>
    <w:rsid w:val="00F20E57"/>
    <w:rsid w:val="00F20E66"/>
    <w:rsid w:val="00F21252"/>
    <w:rsid w:val="00F21E95"/>
    <w:rsid w:val="00F21EE8"/>
    <w:rsid w:val="00F225D5"/>
    <w:rsid w:val="00F232B9"/>
    <w:rsid w:val="00F2551E"/>
    <w:rsid w:val="00F25526"/>
    <w:rsid w:val="00F265A4"/>
    <w:rsid w:val="00F26A0C"/>
    <w:rsid w:val="00F26DB5"/>
    <w:rsid w:val="00F26E9B"/>
    <w:rsid w:val="00F2715C"/>
    <w:rsid w:val="00F27787"/>
    <w:rsid w:val="00F27AFC"/>
    <w:rsid w:val="00F27CB8"/>
    <w:rsid w:val="00F27D4D"/>
    <w:rsid w:val="00F304C1"/>
    <w:rsid w:val="00F310F2"/>
    <w:rsid w:val="00F3126C"/>
    <w:rsid w:val="00F316B4"/>
    <w:rsid w:val="00F317EE"/>
    <w:rsid w:val="00F32255"/>
    <w:rsid w:val="00F32335"/>
    <w:rsid w:val="00F327C5"/>
    <w:rsid w:val="00F3319D"/>
    <w:rsid w:val="00F33BF0"/>
    <w:rsid w:val="00F33C8B"/>
    <w:rsid w:val="00F34100"/>
    <w:rsid w:val="00F34C86"/>
    <w:rsid w:val="00F35DEF"/>
    <w:rsid w:val="00F36B8E"/>
    <w:rsid w:val="00F376FE"/>
    <w:rsid w:val="00F377E2"/>
    <w:rsid w:val="00F4058B"/>
    <w:rsid w:val="00F411F7"/>
    <w:rsid w:val="00F4243B"/>
    <w:rsid w:val="00F42468"/>
    <w:rsid w:val="00F42A14"/>
    <w:rsid w:val="00F42F82"/>
    <w:rsid w:val="00F4357B"/>
    <w:rsid w:val="00F437DA"/>
    <w:rsid w:val="00F44797"/>
    <w:rsid w:val="00F45374"/>
    <w:rsid w:val="00F45512"/>
    <w:rsid w:val="00F46CD3"/>
    <w:rsid w:val="00F46E81"/>
    <w:rsid w:val="00F46FE7"/>
    <w:rsid w:val="00F47BDD"/>
    <w:rsid w:val="00F509E0"/>
    <w:rsid w:val="00F50CEF"/>
    <w:rsid w:val="00F50EC0"/>
    <w:rsid w:val="00F50F78"/>
    <w:rsid w:val="00F519AB"/>
    <w:rsid w:val="00F51DFD"/>
    <w:rsid w:val="00F5331F"/>
    <w:rsid w:val="00F53405"/>
    <w:rsid w:val="00F53AAF"/>
    <w:rsid w:val="00F541FF"/>
    <w:rsid w:val="00F546DA"/>
    <w:rsid w:val="00F54AB3"/>
    <w:rsid w:val="00F55549"/>
    <w:rsid w:val="00F55B1A"/>
    <w:rsid w:val="00F56BB0"/>
    <w:rsid w:val="00F5795C"/>
    <w:rsid w:val="00F60057"/>
    <w:rsid w:val="00F60931"/>
    <w:rsid w:val="00F614E5"/>
    <w:rsid w:val="00F61593"/>
    <w:rsid w:val="00F61AD4"/>
    <w:rsid w:val="00F61F92"/>
    <w:rsid w:val="00F62501"/>
    <w:rsid w:val="00F6399F"/>
    <w:rsid w:val="00F64279"/>
    <w:rsid w:val="00F64D3F"/>
    <w:rsid w:val="00F65F94"/>
    <w:rsid w:val="00F66CC9"/>
    <w:rsid w:val="00F6752B"/>
    <w:rsid w:val="00F6790A"/>
    <w:rsid w:val="00F70142"/>
    <w:rsid w:val="00F70357"/>
    <w:rsid w:val="00F71155"/>
    <w:rsid w:val="00F725D1"/>
    <w:rsid w:val="00F72755"/>
    <w:rsid w:val="00F72923"/>
    <w:rsid w:val="00F72A43"/>
    <w:rsid w:val="00F730A5"/>
    <w:rsid w:val="00F7351C"/>
    <w:rsid w:val="00F74249"/>
    <w:rsid w:val="00F74369"/>
    <w:rsid w:val="00F746C9"/>
    <w:rsid w:val="00F74914"/>
    <w:rsid w:val="00F74F12"/>
    <w:rsid w:val="00F75820"/>
    <w:rsid w:val="00F76488"/>
    <w:rsid w:val="00F76F0D"/>
    <w:rsid w:val="00F7712D"/>
    <w:rsid w:val="00F774A4"/>
    <w:rsid w:val="00F77581"/>
    <w:rsid w:val="00F77801"/>
    <w:rsid w:val="00F81109"/>
    <w:rsid w:val="00F827D8"/>
    <w:rsid w:val="00F82E71"/>
    <w:rsid w:val="00F8337B"/>
    <w:rsid w:val="00F83E1E"/>
    <w:rsid w:val="00F84167"/>
    <w:rsid w:val="00F841FE"/>
    <w:rsid w:val="00F8443A"/>
    <w:rsid w:val="00F85252"/>
    <w:rsid w:val="00F85711"/>
    <w:rsid w:val="00F85BC3"/>
    <w:rsid w:val="00F85CD3"/>
    <w:rsid w:val="00F85D8F"/>
    <w:rsid w:val="00F86C04"/>
    <w:rsid w:val="00F86E13"/>
    <w:rsid w:val="00F87001"/>
    <w:rsid w:val="00F87834"/>
    <w:rsid w:val="00F901F8"/>
    <w:rsid w:val="00F90FCE"/>
    <w:rsid w:val="00F91081"/>
    <w:rsid w:val="00F913B0"/>
    <w:rsid w:val="00F935A7"/>
    <w:rsid w:val="00F9400F"/>
    <w:rsid w:val="00F9434E"/>
    <w:rsid w:val="00F94B09"/>
    <w:rsid w:val="00F9523F"/>
    <w:rsid w:val="00F96A84"/>
    <w:rsid w:val="00F96E08"/>
    <w:rsid w:val="00FA137E"/>
    <w:rsid w:val="00FA2B34"/>
    <w:rsid w:val="00FA2D1D"/>
    <w:rsid w:val="00FA2F0A"/>
    <w:rsid w:val="00FA4DB2"/>
    <w:rsid w:val="00FA4E77"/>
    <w:rsid w:val="00FA5687"/>
    <w:rsid w:val="00FA769F"/>
    <w:rsid w:val="00FB001A"/>
    <w:rsid w:val="00FB0132"/>
    <w:rsid w:val="00FB04F5"/>
    <w:rsid w:val="00FB0ACF"/>
    <w:rsid w:val="00FB1506"/>
    <w:rsid w:val="00FB2621"/>
    <w:rsid w:val="00FB3513"/>
    <w:rsid w:val="00FB370A"/>
    <w:rsid w:val="00FB3E47"/>
    <w:rsid w:val="00FB430C"/>
    <w:rsid w:val="00FB47F9"/>
    <w:rsid w:val="00FB5626"/>
    <w:rsid w:val="00FB57D9"/>
    <w:rsid w:val="00FB5BE0"/>
    <w:rsid w:val="00FB60B5"/>
    <w:rsid w:val="00FB62FF"/>
    <w:rsid w:val="00FB6769"/>
    <w:rsid w:val="00FB7078"/>
    <w:rsid w:val="00FB7119"/>
    <w:rsid w:val="00FB7BBA"/>
    <w:rsid w:val="00FB7CBE"/>
    <w:rsid w:val="00FB7E4B"/>
    <w:rsid w:val="00FB7F9F"/>
    <w:rsid w:val="00FC087C"/>
    <w:rsid w:val="00FC3755"/>
    <w:rsid w:val="00FC37E1"/>
    <w:rsid w:val="00FC3914"/>
    <w:rsid w:val="00FC51E0"/>
    <w:rsid w:val="00FC527D"/>
    <w:rsid w:val="00FC583D"/>
    <w:rsid w:val="00FC5C06"/>
    <w:rsid w:val="00FC64AF"/>
    <w:rsid w:val="00FC7080"/>
    <w:rsid w:val="00FC7389"/>
    <w:rsid w:val="00FC7998"/>
    <w:rsid w:val="00FD0314"/>
    <w:rsid w:val="00FD0FF7"/>
    <w:rsid w:val="00FD17F7"/>
    <w:rsid w:val="00FD1A37"/>
    <w:rsid w:val="00FD3051"/>
    <w:rsid w:val="00FD3098"/>
    <w:rsid w:val="00FD4512"/>
    <w:rsid w:val="00FD4C08"/>
    <w:rsid w:val="00FD51AD"/>
    <w:rsid w:val="00FD5675"/>
    <w:rsid w:val="00FD57A3"/>
    <w:rsid w:val="00FD59F3"/>
    <w:rsid w:val="00FD6538"/>
    <w:rsid w:val="00FD6907"/>
    <w:rsid w:val="00FD6AED"/>
    <w:rsid w:val="00FD6E12"/>
    <w:rsid w:val="00FD7221"/>
    <w:rsid w:val="00FD7DEE"/>
    <w:rsid w:val="00FE0436"/>
    <w:rsid w:val="00FE05F3"/>
    <w:rsid w:val="00FE0AA7"/>
    <w:rsid w:val="00FE0CD3"/>
    <w:rsid w:val="00FE107A"/>
    <w:rsid w:val="00FE1104"/>
    <w:rsid w:val="00FE1A74"/>
    <w:rsid w:val="00FE1E96"/>
    <w:rsid w:val="00FE21A0"/>
    <w:rsid w:val="00FE2496"/>
    <w:rsid w:val="00FE25A7"/>
    <w:rsid w:val="00FE2C7C"/>
    <w:rsid w:val="00FE3CA1"/>
    <w:rsid w:val="00FE44E3"/>
    <w:rsid w:val="00FE4812"/>
    <w:rsid w:val="00FE5341"/>
    <w:rsid w:val="00FE5435"/>
    <w:rsid w:val="00FE5AB2"/>
    <w:rsid w:val="00FE6429"/>
    <w:rsid w:val="00FE66E9"/>
    <w:rsid w:val="00FE6EF9"/>
    <w:rsid w:val="00FE75D1"/>
    <w:rsid w:val="00FF137F"/>
    <w:rsid w:val="00FF1B36"/>
    <w:rsid w:val="00FF1DB0"/>
    <w:rsid w:val="00FF2EE3"/>
    <w:rsid w:val="00FF2F6B"/>
    <w:rsid w:val="00FF43F0"/>
    <w:rsid w:val="00FF44B4"/>
    <w:rsid w:val="00FF46BE"/>
    <w:rsid w:val="00FF4771"/>
    <w:rsid w:val="00FF47A0"/>
    <w:rsid w:val="00FF4878"/>
    <w:rsid w:val="00FF6B6C"/>
    <w:rsid w:val="00FF6CCC"/>
    <w:rsid w:val="00FF6F93"/>
    <w:rsid w:val="00FF71A3"/>
    <w:rsid w:val="00FF7274"/>
    <w:rsid w:val="00FF7368"/>
    <w:rsid w:val="00FF7456"/>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EC5C1D81-2141-4A61-8E1D-C89A2E2A5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qFormat="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7C42"/>
    <w:pPr>
      <w:spacing w:after="200" w:line="276" w:lineRule="auto"/>
    </w:pPr>
    <w:rPr>
      <w:rFonts w:ascii="Calibri" w:eastAsia="Calibri" w:hAnsi="Calibri" w:cs="Calibri"/>
      <w:color w:val="000000"/>
      <w:sz w:val="22"/>
      <w:szCs w:val="22"/>
    </w:rPr>
  </w:style>
  <w:style w:type="paragraph" w:styleId="Heading1">
    <w:name w:val="heading 1"/>
    <w:basedOn w:val="Normal"/>
    <w:next w:val="Normal"/>
    <w:link w:val="Heading1Char"/>
    <w:qFormat/>
    <w:rsid w:val="00EF7B96"/>
    <w:pPr>
      <w:spacing w:after="0" w:line="240" w:lineRule="auto"/>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qFormat/>
    <w:rsid w:val="00EF7B96"/>
    <w:pPr>
      <w:spacing w:after="0" w:line="240" w:lineRule="auto"/>
      <w:outlineLvl w:val="1"/>
    </w:pPr>
    <w:rPr>
      <w:rFonts w:ascii="Times New Roman" w:eastAsia="Times New Roman" w:hAnsi="Times New Roman" w:cs="Times New Roman"/>
      <w:i/>
      <w:iCs/>
      <w:sz w:val="24"/>
      <w:szCs w:val="24"/>
    </w:rPr>
  </w:style>
  <w:style w:type="paragraph" w:styleId="Heading3">
    <w:name w:val="heading 3"/>
    <w:basedOn w:val="Normal"/>
    <w:next w:val="Normal"/>
    <w:link w:val="Heading3Char"/>
    <w:qFormat/>
    <w:rsid w:val="00EF7B96"/>
    <w:pPr>
      <w:spacing w:line="240" w:lineRule="auto"/>
      <w:outlineLvl w:val="2"/>
    </w:pPr>
    <w:rPr>
      <w:rFonts w:ascii="Garamond" w:eastAsia="Garamond" w:hAnsi="Garamond" w:cs="Garamond"/>
      <w:b/>
      <w:bCs/>
    </w:rPr>
  </w:style>
  <w:style w:type="paragraph" w:styleId="Heading4">
    <w:name w:val="heading 4"/>
    <w:basedOn w:val="Normal"/>
    <w:next w:val="Normal"/>
    <w:link w:val="Heading4Char"/>
    <w:qFormat/>
    <w:rsid w:val="00EF7B96"/>
    <w:pPr>
      <w:tabs>
        <w:tab w:val="left" w:pos="1080"/>
      </w:tabs>
      <w:spacing w:after="0" w:line="240" w:lineRule="auto"/>
      <w:jc w:val="both"/>
      <w:outlineLvl w:val="3"/>
    </w:pPr>
    <w:rPr>
      <w:rFonts w:ascii="Garamond" w:eastAsia="Garamond" w:hAnsi="Garamond" w:cs="Garamond"/>
      <w:b/>
      <w:bCs/>
      <w:sz w:val="26"/>
      <w:szCs w:val="26"/>
    </w:rPr>
  </w:style>
  <w:style w:type="paragraph" w:styleId="Heading5">
    <w:name w:val="heading 5"/>
    <w:basedOn w:val="Normal"/>
    <w:next w:val="Normal"/>
    <w:link w:val="Heading5Char"/>
    <w:qFormat/>
    <w:rsid w:val="00EF7B96"/>
    <w:pPr>
      <w:spacing w:line="240" w:lineRule="auto"/>
      <w:jc w:val="center"/>
      <w:outlineLvl w:val="4"/>
    </w:pPr>
    <w:rPr>
      <w:rFonts w:ascii="Garamond" w:eastAsia="Garamond" w:hAnsi="Garamond" w:cs="Garamond"/>
      <w:b/>
      <w:bCs/>
      <w:sz w:val="24"/>
      <w:szCs w:val="24"/>
    </w:rPr>
  </w:style>
  <w:style w:type="paragraph" w:styleId="Heading6">
    <w:name w:val="heading 6"/>
    <w:basedOn w:val="Normal"/>
    <w:next w:val="Normal"/>
    <w:link w:val="Heading6Char"/>
    <w:qFormat/>
    <w:rsid w:val="00EF7B96"/>
    <w:pPr>
      <w:spacing w:line="240" w:lineRule="auto"/>
      <w:outlineLvl w:val="5"/>
    </w:pPr>
    <w:rPr>
      <w:rFonts w:ascii="Garamond" w:eastAsia="Garamond" w:hAnsi="Garamond" w:cs="Garamond"/>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
    <w:name w:val="body"/>
    <w:basedOn w:val="DefaultParagraphFont"/>
    <w:rsid w:val="00833783"/>
  </w:style>
  <w:style w:type="character" w:customStyle="1" w:styleId="bodybold">
    <w:name w:val="bodybold"/>
    <w:basedOn w:val="DefaultParagraphFont"/>
    <w:rsid w:val="00833783"/>
  </w:style>
  <w:style w:type="character" w:styleId="Hyperlink">
    <w:name w:val="Hyperlink"/>
    <w:basedOn w:val="DefaultParagraphFont"/>
    <w:uiPriority w:val="99"/>
    <w:rsid w:val="00833783"/>
    <w:rPr>
      <w:color w:val="0000FF"/>
      <w:u w:val="single"/>
    </w:rPr>
  </w:style>
  <w:style w:type="paragraph" w:styleId="NormalWeb">
    <w:name w:val="Normal (Web)"/>
    <w:basedOn w:val="Normal"/>
    <w:uiPriority w:val="99"/>
    <w:rsid w:val="001F2112"/>
    <w:pPr>
      <w:spacing w:beforeLines="1" w:afterLines="1" w:line="240" w:lineRule="auto"/>
    </w:pPr>
    <w:rPr>
      <w:rFonts w:ascii="Times" w:eastAsia="Times New Roman" w:hAnsi="Times" w:cs="Times New Roman"/>
      <w:color w:val="auto"/>
      <w:sz w:val="20"/>
      <w:szCs w:val="20"/>
    </w:rPr>
  </w:style>
  <w:style w:type="paragraph" w:styleId="BodyTextIndent">
    <w:name w:val="Body Text Indent"/>
    <w:basedOn w:val="Normal"/>
    <w:link w:val="BodyTextIndentChar"/>
    <w:rsid w:val="004E74EB"/>
    <w:pPr>
      <w:tabs>
        <w:tab w:val="left" w:pos="720"/>
        <w:tab w:val="left" w:pos="1800"/>
        <w:tab w:val="right" w:pos="9720"/>
      </w:tabs>
      <w:spacing w:after="0" w:line="240" w:lineRule="auto"/>
      <w:ind w:left="720" w:hanging="720"/>
    </w:pPr>
    <w:rPr>
      <w:rFonts w:ascii="Tahoma" w:eastAsia="Times New Roman" w:hAnsi="Tahoma" w:cs="Tahoma"/>
      <w:color w:val="auto"/>
      <w:sz w:val="24"/>
      <w:szCs w:val="24"/>
    </w:rPr>
  </w:style>
  <w:style w:type="character" w:customStyle="1" w:styleId="BodyTextIndentChar">
    <w:name w:val="Body Text Indent Char"/>
    <w:basedOn w:val="DefaultParagraphFont"/>
    <w:link w:val="BodyTextIndent"/>
    <w:rsid w:val="004E74EB"/>
    <w:rPr>
      <w:rFonts w:ascii="Tahoma" w:hAnsi="Tahoma" w:cs="Tahoma"/>
      <w:sz w:val="24"/>
      <w:szCs w:val="24"/>
    </w:rPr>
  </w:style>
  <w:style w:type="paragraph" w:styleId="HTMLPreformatted">
    <w:name w:val="HTML Preformatted"/>
    <w:basedOn w:val="Normal"/>
    <w:link w:val="HTMLPreformattedChar"/>
    <w:uiPriority w:val="99"/>
    <w:rsid w:val="00695C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eastAsia="Times New Roman" w:hAnsi="Courier" w:cs="Courier"/>
      <w:color w:val="auto"/>
      <w:sz w:val="20"/>
      <w:szCs w:val="20"/>
    </w:rPr>
  </w:style>
  <w:style w:type="character" w:customStyle="1" w:styleId="HTMLPreformattedChar">
    <w:name w:val="HTML Preformatted Char"/>
    <w:basedOn w:val="DefaultParagraphFont"/>
    <w:link w:val="HTMLPreformatted"/>
    <w:uiPriority w:val="99"/>
    <w:rsid w:val="00695C33"/>
    <w:rPr>
      <w:rFonts w:ascii="Courier" w:hAnsi="Courier" w:cs="Courier"/>
    </w:rPr>
  </w:style>
  <w:style w:type="paragraph" w:styleId="ListParagraph">
    <w:name w:val="List Paragraph"/>
    <w:basedOn w:val="Normal"/>
    <w:uiPriority w:val="34"/>
    <w:qFormat/>
    <w:rsid w:val="00206F80"/>
    <w:pPr>
      <w:ind w:left="720"/>
      <w:contextualSpacing/>
    </w:pPr>
  </w:style>
  <w:style w:type="paragraph" w:styleId="BalloonText">
    <w:name w:val="Balloon Text"/>
    <w:basedOn w:val="Normal"/>
    <w:link w:val="BalloonTextChar"/>
    <w:rsid w:val="002809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280913"/>
    <w:rPr>
      <w:rFonts w:ascii="Tahoma" w:eastAsia="Calibri" w:hAnsi="Tahoma" w:cs="Tahoma"/>
      <w:color w:val="000000"/>
      <w:sz w:val="16"/>
      <w:szCs w:val="16"/>
    </w:rPr>
  </w:style>
  <w:style w:type="character" w:customStyle="1" w:styleId="apple-tab-span">
    <w:name w:val="apple-tab-span"/>
    <w:basedOn w:val="DefaultParagraphFont"/>
    <w:rsid w:val="00B02FB1"/>
  </w:style>
  <w:style w:type="paragraph" w:styleId="PlainText">
    <w:name w:val="Plain Text"/>
    <w:basedOn w:val="Normal"/>
    <w:link w:val="PlainTextChar"/>
    <w:uiPriority w:val="99"/>
    <w:rsid w:val="00445266"/>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445266"/>
    <w:rPr>
      <w:rFonts w:ascii="Consolas" w:eastAsia="Calibri" w:hAnsi="Consolas" w:cs="Consolas"/>
      <w:color w:val="000000"/>
      <w:sz w:val="21"/>
      <w:szCs w:val="21"/>
    </w:rPr>
  </w:style>
  <w:style w:type="paragraph" w:styleId="NoSpacing">
    <w:name w:val="No Spacing"/>
    <w:uiPriority w:val="1"/>
    <w:qFormat/>
    <w:rsid w:val="006E2DF9"/>
    <w:rPr>
      <w:rFonts w:asciiTheme="minorHAnsi" w:eastAsiaTheme="minorHAnsi" w:hAnsiTheme="minorHAnsi" w:cstheme="minorBidi"/>
      <w:sz w:val="22"/>
      <w:szCs w:val="22"/>
    </w:rPr>
  </w:style>
  <w:style w:type="character" w:styleId="Emphasis">
    <w:name w:val="Emphasis"/>
    <w:basedOn w:val="DefaultParagraphFont"/>
    <w:uiPriority w:val="20"/>
    <w:qFormat/>
    <w:rsid w:val="007D23D4"/>
    <w:rPr>
      <w:i/>
      <w:iCs/>
    </w:rPr>
  </w:style>
  <w:style w:type="character" w:customStyle="1" w:styleId="apple-converted-space">
    <w:name w:val="apple-converted-space"/>
    <w:basedOn w:val="DefaultParagraphFont"/>
    <w:rsid w:val="0081239B"/>
  </w:style>
  <w:style w:type="paragraph" w:styleId="Footer">
    <w:name w:val="footer"/>
    <w:basedOn w:val="Normal"/>
    <w:link w:val="FooterChar"/>
    <w:rsid w:val="00CC1061"/>
    <w:pPr>
      <w:tabs>
        <w:tab w:val="center" w:pos="4320"/>
        <w:tab w:val="right" w:pos="8640"/>
      </w:tabs>
      <w:spacing w:after="0" w:line="240" w:lineRule="auto"/>
    </w:pPr>
    <w:rPr>
      <w:rFonts w:ascii="Century Gothic" w:eastAsia="Times New Roman" w:hAnsi="Century Gothic" w:cs="Times New Roman"/>
      <w:color w:val="auto"/>
      <w:szCs w:val="20"/>
    </w:rPr>
  </w:style>
  <w:style w:type="character" w:customStyle="1" w:styleId="FooterChar">
    <w:name w:val="Footer Char"/>
    <w:basedOn w:val="DefaultParagraphFont"/>
    <w:link w:val="Footer"/>
    <w:rsid w:val="00CC1061"/>
    <w:rPr>
      <w:rFonts w:ascii="Century Gothic" w:hAnsi="Century Gothic"/>
      <w:sz w:val="22"/>
    </w:rPr>
  </w:style>
  <w:style w:type="paragraph" w:customStyle="1" w:styleId="Pa11">
    <w:name w:val="Pa1+1"/>
    <w:basedOn w:val="Normal"/>
    <w:next w:val="Normal"/>
    <w:uiPriority w:val="99"/>
    <w:rsid w:val="00284E7D"/>
    <w:pPr>
      <w:autoSpaceDE w:val="0"/>
      <w:autoSpaceDN w:val="0"/>
      <w:adjustRightInd w:val="0"/>
      <w:spacing w:after="0" w:line="281" w:lineRule="atLeast"/>
    </w:pPr>
    <w:rPr>
      <w:rFonts w:ascii="GRJNV H+ Myriad Pro" w:eastAsiaTheme="minorEastAsia" w:hAnsi="GRJNV H+ Myriad Pro" w:cstheme="minorBidi"/>
      <w:color w:val="auto"/>
      <w:sz w:val="24"/>
      <w:szCs w:val="24"/>
      <w:lang w:eastAsia="zh-CN"/>
    </w:rPr>
  </w:style>
  <w:style w:type="character" w:customStyle="1" w:styleId="sc">
    <w:name w:val="sc"/>
    <w:basedOn w:val="DefaultParagraphFont"/>
    <w:rsid w:val="004A61E3"/>
    <w:rPr>
      <w:smallCaps/>
    </w:rPr>
  </w:style>
  <w:style w:type="character" w:styleId="Strong">
    <w:name w:val="Strong"/>
    <w:basedOn w:val="DefaultParagraphFont"/>
    <w:uiPriority w:val="22"/>
    <w:qFormat/>
    <w:rsid w:val="0086473C"/>
    <w:rPr>
      <w:b/>
      <w:bCs/>
    </w:rPr>
  </w:style>
  <w:style w:type="character" w:customStyle="1" w:styleId="Heading1Char">
    <w:name w:val="Heading 1 Char"/>
    <w:basedOn w:val="DefaultParagraphFont"/>
    <w:link w:val="Heading1"/>
    <w:rsid w:val="003B1BF9"/>
    <w:rPr>
      <w:b/>
      <w:bCs/>
      <w:color w:val="000000"/>
      <w:sz w:val="24"/>
      <w:szCs w:val="24"/>
    </w:rPr>
  </w:style>
  <w:style w:type="character" w:customStyle="1" w:styleId="Heading2Char">
    <w:name w:val="Heading 2 Char"/>
    <w:basedOn w:val="DefaultParagraphFont"/>
    <w:link w:val="Heading2"/>
    <w:rsid w:val="003B1BF9"/>
    <w:rPr>
      <w:i/>
      <w:iCs/>
      <w:color w:val="000000"/>
      <w:sz w:val="24"/>
      <w:szCs w:val="24"/>
    </w:rPr>
  </w:style>
  <w:style w:type="character" w:customStyle="1" w:styleId="Heading3Char">
    <w:name w:val="Heading 3 Char"/>
    <w:basedOn w:val="DefaultParagraphFont"/>
    <w:link w:val="Heading3"/>
    <w:rsid w:val="003B1BF9"/>
    <w:rPr>
      <w:rFonts w:ascii="Garamond" w:eastAsia="Garamond" w:hAnsi="Garamond" w:cs="Garamond"/>
      <w:b/>
      <w:bCs/>
      <w:color w:val="000000"/>
      <w:sz w:val="22"/>
      <w:szCs w:val="22"/>
    </w:rPr>
  </w:style>
  <w:style w:type="character" w:customStyle="1" w:styleId="Heading4Char">
    <w:name w:val="Heading 4 Char"/>
    <w:basedOn w:val="DefaultParagraphFont"/>
    <w:link w:val="Heading4"/>
    <w:rsid w:val="003B1BF9"/>
    <w:rPr>
      <w:rFonts w:ascii="Garamond" w:eastAsia="Garamond" w:hAnsi="Garamond" w:cs="Garamond"/>
      <w:b/>
      <w:bCs/>
      <w:color w:val="000000"/>
      <w:sz w:val="26"/>
      <w:szCs w:val="26"/>
    </w:rPr>
  </w:style>
  <w:style w:type="character" w:customStyle="1" w:styleId="Heading5Char">
    <w:name w:val="Heading 5 Char"/>
    <w:basedOn w:val="DefaultParagraphFont"/>
    <w:link w:val="Heading5"/>
    <w:rsid w:val="003B1BF9"/>
    <w:rPr>
      <w:rFonts w:ascii="Garamond" w:eastAsia="Garamond" w:hAnsi="Garamond" w:cs="Garamond"/>
      <w:b/>
      <w:bCs/>
      <w:color w:val="000000"/>
      <w:sz w:val="24"/>
      <w:szCs w:val="24"/>
    </w:rPr>
  </w:style>
  <w:style w:type="character" w:customStyle="1" w:styleId="Heading6Char">
    <w:name w:val="Heading 6 Char"/>
    <w:basedOn w:val="DefaultParagraphFont"/>
    <w:link w:val="Heading6"/>
    <w:rsid w:val="003B1BF9"/>
    <w:rPr>
      <w:rFonts w:ascii="Garamond" w:eastAsia="Garamond" w:hAnsi="Garamond" w:cs="Garamond"/>
      <w:b/>
      <w:bCs/>
      <w:color w:val="000000"/>
      <w:sz w:val="26"/>
      <w:szCs w:val="26"/>
    </w:rPr>
  </w:style>
  <w:style w:type="character" w:customStyle="1" w:styleId="gmail-m4737953668401408771gmail-aqj">
    <w:name w:val="gmail-m_4737953668401408771gmail-aqj"/>
    <w:basedOn w:val="DefaultParagraphFont"/>
    <w:rsid w:val="009375D5"/>
  </w:style>
  <w:style w:type="character" w:customStyle="1" w:styleId="passage-display-bcv">
    <w:name w:val="passage-display-bcv"/>
    <w:basedOn w:val="DefaultParagraphFont"/>
    <w:rsid w:val="00041D9A"/>
  </w:style>
  <w:style w:type="character" w:customStyle="1" w:styleId="passage-display-version">
    <w:name w:val="passage-display-version"/>
    <w:basedOn w:val="DefaultParagraphFont"/>
    <w:rsid w:val="00041D9A"/>
  </w:style>
  <w:style w:type="character" w:customStyle="1" w:styleId="text">
    <w:name w:val="text"/>
    <w:basedOn w:val="DefaultParagraphFont"/>
    <w:rsid w:val="00041D9A"/>
  </w:style>
  <w:style w:type="character" w:customStyle="1" w:styleId="woj">
    <w:name w:val="woj"/>
    <w:basedOn w:val="DefaultParagraphFont"/>
    <w:rsid w:val="00041D9A"/>
  </w:style>
  <w:style w:type="character" w:customStyle="1" w:styleId="verse-1">
    <w:name w:val="verse-1"/>
    <w:basedOn w:val="DefaultParagraphFont"/>
    <w:rsid w:val="001F15A9"/>
  </w:style>
  <w:style w:type="character" w:customStyle="1" w:styleId="verse-2">
    <w:name w:val="verse-2"/>
    <w:basedOn w:val="DefaultParagraphFont"/>
    <w:rsid w:val="001F15A9"/>
  </w:style>
  <w:style w:type="character" w:customStyle="1" w:styleId="verse-3">
    <w:name w:val="verse-3"/>
    <w:basedOn w:val="DefaultParagraphFont"/>
    <w:rsid w:val="001F15A9"/>
  </w:style>
  <w:style w:type="character" w:customStyle="1" w:styleId="verse-4">
    <w:name w:val="verse-4"/>
    <w:basedOn w:val="DefaultParagraphFont"/>
    <w:rsid w:val="001F15A9"/>
  </w:style>
  <w:style w:type="character" w:customStyle="1" w:styleId="verse-5">
    <w:name w:val="verse-5"/>
    <w:basedOn w:val="DefaultParagraphFont"/>
    <w:rsid w:val="001F15A9"/>
  </w:style>
  <w:style w:type="character" w:customStyle="1" w:styleId="verse-6">
    <w:name w:val="verse-6"/>
    <w:basedOn w:val="DefaultParagraphFont"/>
    <w:rsid w:val="001F15A9"/>
  </w:style>
  <w:style w:type="character" w:customStyle="1" w:styleId="verse-7">
    <w:name w:val="verse-7"/>
    <w:basedOn w:val="DefaultParagraphFont"/>
    <w:rsid w:val="001F15A9"/>
  </w:style>
  <w:style w:type="character" w:customStyle="1" w:styleId="verse-13">
    <w:name w:val="verse-13"/>
    <w:basedOn w:val="DefaultParagraphFont"/>
    <w:rsid w:val="001F15A9"/>
  </w:style>
  <w:style w:type="character" w:customStyle="1" w:styleId="verse-14">
    <w:name w:val="verse-14"/>
    <w:basedOn w:val="DefaultParagraphFont"/>
    <w:rsid w:val="001F15A9"/>
  </w:style>
  <w:style w:type="character" w:customStyle="1" w:styleId="verse-15">
    <w:name w:val="verse-15"/>
    <w:basedOn w:val="DefaultParagraphFont"/>
    <w:rsid w:val="001F15A9"/>
  </w:style>
  <w:style w:type="character" w:customStyle="1" w:styleId="verse-16">
    <w:name w:val="verse-16"/>
    <w:basedOn w:val="DefaultParagraphFont"/>
    <w:rsid w:val="001F15A9"/>
  </w:style>
  <w:style w:type="character" w:customStyle="1" w:styleId="verse-17">
    <w:name w:val="verse-17"/>
    <w:basedOn w:val="DefaultParagraphFont"/>
    <w:rsid w:val="001F15A9"/>
  </w:style>
  <w:style w:type="character" w:customStyle="1" w:styleId="verse-18">
    <w:name w:val="verse-18"/>
    <w:basedOn w:val="DefaultParagraphFont"/>
    <w:rsid w:val="001F15A9"/>
  </w:style>
  <w:style w:type="character" w:customStyle="1" w:styleId="verse-19">
    <w:name w:val="verse-19"/>
    <w:basedOn w:val="DefaultParagraphFont"/>
    <w:rsid w:val="001F15A9"/>
  </w:style>
  <w:style w:type="character" w:customStyle="1" w:styleId="verse-20">
    <w:name w:val="verse-20"/>
    <w:basedOn w:val="DefaultParagraphFont"/>
    <w:rsid w:val="001F15A9"/>
  </w:style>
  <w:style w:type="paragraph" w:customStyle="1" w:styleId="chapter-1">
    <w:name w:val="chapter-1"/>
    <w:basedOn w:val="Normal"/>
    <w:rsid w:val="001F15A9"/>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chapternum">
    <w:name w:val="chapternum"/>
    <w:basedOn w:val="DefaultParagraphFont"/>
    <w:rsid w:val="001F15A9"/>
  </w:style>
  <w:style w:type="character" w:customStyle="1" w:styleId="small-caps">
    <w:name w:val="small-caps"/>
    <w:basedOn w:val="DefaultParagraphFont"/>
    <w:rsid w:val="001F15A9"/>
  </w:style>
  <w:style w:type="paragraph" w:styleId="BodyText">
    <w:name w:val="Body Text"/>
    <w:basedOn w:val="Normal"/>
    <w:link w:val="BodyTextChar"/>
    <w:semiHidden/>
    <w:unhideWhenUsed/>
    <w:rsid w:val="00FE2496"/>
    <w:pPr>
      <w:spacing w:after="120"/>
    </w:pPr>
  </w:style>
  <w:style w:type="character" w:customStyle="1" w:styleId="BodyTextChar">
    <w:name w:val="Body Text Char"/>
    <w:basedOn w:val="DefaultParagraphFont"/>
    <w:link w:val="BodyText"/>
    <w:semiHidden/>
    <w:rsid w:val="00FE2496"/>
    <w:rPr>
      <w:rFonts w:ascii="Calibri" w:eastAsia="Calibri" w:hAnsi="Calibri" w:cs="Calibri"/>
      <w:color w:val="000000"/>
      <w:sz w:val="22"/>
      <w:szCs w:val="22"/>
    </w:rPr>
  </w:style>
  <w:style w:type="paragraph" w:customStyle="1" w:styleId="line">
    <w:name w:val="line"/>
    <w:basedOn w:val="Normal"/>
    <w:rsid w:val="00124F97"/>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indent-1-breaks">
    <w:name w:val="indent-1-breaks"/>
    <w:basedOn w:val="DefaultParagraphFont"/>
    <w:rsid w:val="00321286"/>
  </w:style>
  <w:style w:type="character" w:customStyle="1" w:styleId="2cor-8-3">
    <w:name w:val="2cor-8-3"/>
    <w:basedOn w:val="DefaultParagraphFont"/>
    <w:rsid w:val="006A0A57"/>
  </w:style>
  <w:style w:type="character" w:customStyle="1" w:styleId="versenum">
    <w:name w:val="versenum"/>
    <w:basedOn w:val="DefaultParagraphFont"/>
    <w:rsid w:val="006A0A57"/>
  </w:style>
  <w:style w:type="character" w:customStyle="1" w:styleId="2cor-8-6">
    <w:name w:val="2cor-8-6"/>
    <w:basedOn w:val="DefaultParagraphFont"/>
    <w:rsid w:val="006A0A57"/>
  </w:style>
  <w:style w:type="character" w:customStyle="1" w:styleId="footnote">
    <w:name w:val="footnote"/>
    <w:basedOn w:val="DefaultParagraphFont"/>
    <w:rsid w:val="006A0A57"/>
  </w:style>
  <w:style w:type="character" w:customStyle="1" w:styleId="2cor-8-9">
    <w:name w:val="2cor-8-9"/>
    <w:basedOn w:val="DefaultParagraphFont"/>
    <w:rsid w:val="006A0A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8246">
      <w:bodyDiv w:val="1"/>
      <w:marLeft w:val="0"/>
      <w:marRight w:val="0"/>
      <w:marTop w:val="0"/>
      <w:marBottom w:val="0"/>
      <w:divBdr>
        <w:top w:val="none" w:sz="0" w:space="0" w:color="auto"/>
        <w:left w:val="none" w:sz="0" w:space="0" w:color="auto"/>
        <w:bottom w:val="none" w:sz="0" w:space="0" w:color="auto"/>
        <w:right w:val="none" w:sz="0" w:space="0" w:color="auto"/>
      </w:divBdr>
    </w:div>
    <w:div w:id="545457">
      <w:bodyDiv w:val="1"/>
      <w:marLeft w:val="0"/>
      <w:marRight w:val="0"/>
      <w:marTop w:val="0"/>
      <w:marBottom w:val="0"/>
      <w:divBdr>
        <w:top w:val="none" w:sz="0" w:space="0" w:color="auto"/>
        <w:left w:val="none" w:sz="0" w:space="0" w:color="auto"/>
        <w:bottom w:val="none" w:sz="0" w:space="0" w:color="auto"/>
        <w:right w:val="none" w:sz="0" w:space="0" w:color="auto"/>
      </w:divBdr>
    </w:div>
    <w:div w:id="4985053">
      <w:bodyDiv w:val="1"/>
      <w:marLeft w:val="0"/>
      <w:marRight w:val="0"/>
      <w:marTop w:val="0"/>
      <w:marBottom w:val="0"/>
      <w:divBdr>
        <w:top w:val="none" w:sz="0" w:space="0" w:color="auto"/>
        <w:left w:val="none" w:sz="0" w:space="0" w:color="auto"/>
        <w:bottom w:val="none" w:sz="0" w:space="0" w:color="auto"/>
        <w:right w:val="none" w:sz="0" w:space="0" w:color="auto"/>
      </w:divBdr>
    </w:div>
    <w:div w:id="5178982">
      <w:bodyDiv w:val="1"/>
      <w:marLeft w:val="0"/>
      <w:marRight w:val="0"/>
      <w:marTop w:val="0"/>
      <w:marBottom w:val="0"/>
      <w:divBdr>
        <w:top w:val="none" w:sz="0" w:space="0" w:color="auto"/>
        <w:left w:val="none" w:sz="0" w:space="0" w:color="auto"/>
        <w:bottom w:val="none" w:sz="0" w:space="0" w:color="auto"/>
        <w:right w:val="none" w:sz="0" w:space="0" w:color="auto"/>
      </w:divBdr>
    </w:div>
    <w:div w:id="7098868">
      <w:bodyDiv w:val="1"/>
      <w:marLeft w:val="0"/>
      <w:marRight w:val="0"/>
      <w:marTop w:val="0"/>
      <w:marBottom w:val="0"/>
      <w:divBdr>
        <w:top w:val="none" w:sz="0" w:space="0" w:color="auto"/>
        <w:left w:val="none" w:sz="0" w:space="0" w:color="auto"/>
        <w:bottom w:val="none" w:sz="0" w:space="0" w:color="auto"/>
        <w:right w:val="none" w:sz="0" w:space="0" w:color="auto"/>
      </w:divBdr>
    </w:div>
    <w:div w:id="9454189">
      <w:bodyDiv w:val="1"/>
      <w:marLeft w:val="0"/>
      <w:marRight w:val="0"/>
      <w:marTop w:val="0"/>
      <w:marBottom w:val="0"/>
      <w:divBdr>
        <w:top w:val="none" w:sz="0" w:space="0" w:color="auto"/>
        <w:left w:val="none" w:sz="0" w:space="0" w:color="auto"/>
        <w:bottom w:val="none" w:sz="0" w:space="0" w:color="auto"/>
        <w:right w:val="none" w:sz="0" w:space="0" w:color="auto"/>
      </w:divBdr>
    </w:div>
    <w:div w:id="10104823">
      <w:bodyDiv w:val="1"/>
      <w:marLeft w:val="0"/>
      <w:marRight w:val="0"/>
      <w:marTop w:val="0"/>
      <w:marBottom w:val="0"/>
      <w:divBdr>
        <w:top w:val="none" w:sz="0" w:space="0" w:color="auto"/>
        <w:left w:val="none" w:sz="0" w:space="0" w:color="auto"/>
        <w:bottom w:val="none" w:sz="0" w:space="0" w:color="auto"/>
        <w:right w:val="none" w:sz="0" w:space="0" w:color="auto"/>
      </w:divBdr>
    </w:div>
    <w:div w:id="14230688">
      <w:bodyDiv w:val="1"/>
      <w:marLeft w:val="0"/>
      <w:marRight w:val="0"/>
      <w:marTop w:val="0"/>
      <w:marBottom w:val="0"/>
      <w:divBdr>
        <w:top w:val="none" w:sz="0" w:space="0" w:color="auto"/>
        <w:left w:val="none" w:sz="0" w:space="0" w:color="auto"/>
        <w:bottom w:val="none" w:sz="0" w:space="0" w:color="auto"/>
        <w:right w:val="none" w:sz="0" w:space="0" w:color="auto"/>
      </w:divBdr>
    </w:div>
    <w:div w:id="15891373">
      <w:bodyDiv w:val="1"/>
      <w:marLeft w:val="0"/>
      <w:marRight w:val="0"/>
      <w:marTop w:val="0"/>
      <w:marBottom w:val="0"/>
      <w:divBdr>
        <w:top w:val="none" w:sz="0" w:space="0" w:color="auto"/>
        <w:left w:val="none" w:sz="0" w:space="0" w:color="auto"/>
        <w:bottom w:val="none" w:sz="0" w:space="0" w:color="auto"/>
        <w:right w:val="none" w:sz="0" w:space="0" w:color="auto"/>
      </w:divBdr>
    </w:div>
    <w:div w:id="17003045">
      <w:bodyDiv w:val="1"/>
      <w:marLeft w:val="0"/>
      <w:marRight w:val="0"/>
      <w:marTop w:val="0"/>
      <w:marBottom w:val="0"/>
      <w:divBdr>
        <w:top w:val="none" w:sz="0" w:space="0" w:color="auto"/>
        <w:left w:val="none" w:sz="0" w:space="0" w:color="auto"/>
        <w:bottom w:val="none" w:sz="0" w:space="0" w:color="auto"/>
        <w:right w:val="none" w:sz="0" w:space="0" w:color="auto"/>
      </w:divBdr>
    </w:div>
    <w:div w:id="20399101">
      <w:bodyDiv w:val="1"/>
      <w:marLeft w:val="0"/>
      <w:marRight w:val="0"/>
      <w:marTop w:val="0"/>
      <w:marBottom w:val="0"/>
      <w:divBdr>
        <w:top w:val="none" w:sz="0" w:space="0" w:color="auto"/>
        <w:left w:val="none" w:sz="0" w:space="0" w:color="auto"/>
        <w:bottom w:val="none" w:sz="0" w:space="0" w:color="auto"/>
        <w:right w:val="none" w:sz="0" w:space="0" w:color="auto"/>
      </w:divBdr>
    </w:div>
    <w:div w:id="20665625">
      <w:bodyDiv w:val="1"/>
      <w:marLeft w:val="0"/>
      <w:marRight w:val="0"/>
      <w:marTop w:val="0"/>
      <w:marBottom w:val="0"/>
      <w:divBdr>
        <w:top w:val="none" w:sz="0" w:space="0" w:color="auto"/>
        <w:left w:val="none" w:sz="0" w:space="0" w:color="auto"/>
        <w:bottom w:val="none" w:sz="0" w:space="0" w:color="auto"/>
        <w:right w:val="none" w:sz="0" w:space="0" w:color="auto"/>
      </w:divBdr>
    </w:div>
    <w:div w:id="20782458">
      <w:bodyDiv w:val="1"/>
      <w:marLeft w:val="0"/>
      <w:marRight w:val="0"/>
      <w:marTop w:val="0"/>
      <w:marBottom w:val="0"/>
      <w:divBdr>
        <w:top w:val="none" w:sz="0" w:space="0" w:color="auto"/>
        <w:left w:val="none" w:sz="0" w:space="0" w:color="auto"/>
        <w:bottom w:val="none" w:sz="0" w:space="0" w:color="auto"/>
        <w:right w:val="none" w:sz="0" w:space="0" w:color="auto"/>
      </w:divBdr>
    </w:div>
    <w:div w:id="20860050">
      <w:bodyDiv w:val="1"/>
      <w:marLeft w:val="0"/>
      <w:marRight w:val="0"/>
      <w:marTop w:val="0"/>
      <w:marBottom w:val="0"/>
      <w:divBdr>
        <w:top w:val="none" w:sz="0" w:space="0" w:color="auto"/>
        <w:left w:val="none" w:sz="0" w:space="0" w:color="auto"/>
        <w:bottom w:val="none" w:sz="0" w:space="0" w:color="auto"/>
        <w:right w:val="none" w:sz="0" w:space="0" w:color="auto"/>
      </w:divBdr>
    </w:div>
    <w:div w:id="21826704">
      <w:bodyDiv w:val="1"/>
      <w:marLeft w:val="0"/>
      <w:marRight w:val="0"/>
      <w:marTop w:val="0"/>
      <w:marBottom w:val="0"/>
      <w:divBdr>
        <w:top w:val="none" w:sz="0" w:space="0" w:color="auto"/>
        <w:left w:val="none" w:sz="0" w:space="0" w:color="auto"/>
        <w:bottom w:val="none" w:sz="0" w:space="0" w:color="auto"/>
        <w:right w:val="none" w:sz="0" w:space="0" w:color="auto"/>
      </w:divBdr>
    </w:div>
    <w:div w:id="22562638">
      <w:bodyDiv w:val="1"/>
      <w:marLeft w:val="0"/>
      <w:marRight w:val="0"/>
      <w:marTop w:val="0"/>
      <w:marBottom w:val="0"/>
      <w:divBdr>
        <w:top w:val="none" w:sz="0" w:space="0" w:color="auto"/>
        <w:left w:val="none" w:sz="0" w:space="0" w:color="auto"/>
        <w:bottom w:val="none" w:sz="0" w:space="0" w:color="auto"/>
        <w:right w:val="none" w:sz="0" w:space="0" w:color="auto"/>
      </w:divBdr>
    </w:div>
    <w:div w:id="22827409">
      <w:bodyDiv w:val="1"/>
      <w:marLeft w:val="0"/>
      <w:marRight w:val="0"/>
      <w:marTop w:val="0"/>
      <w:marBottom w:val="0"/>
      <w:divBdr>
        <w:top w:val="none" w:sz="0" w:space="0" w:color="auto"/>
        <w:left w:val="none" w:sz="0" w:space="0" w:color="auto"/>
        <w:bottom w:val="none" w:sz="0" w:space="0" w:color="auto"/>
        <w:right w:val="none" w:sz="0" w:space="0" w:color="auto"/>
      </w:divBdr>
    </w:div>
    <w:div w:id="22942833">
      <w:bodyDiv w:val="1"/>
      <w:marLeft w:val="0"/>
      <w:marRight w:val="0"/>
      <w:marTop w:val="0"/>
      <w:marBottom w:val="0"/>
      <w:divBdr>
        <w:top w:val="none" w:sz="0" w:space="0" w:color="auto"/>
        <w:left w:val="none" w:sz="0" w:space="0" w:color="auto"/>
        <w:bottom w:val="none" w:sz="0" w:space="0" w:color="auto"/>
        <w:right w:val="none" w:sz="0" w:space="0" w:color="auto"/>
      </w:divBdr>
    </w:div>
    <w:div w:id="23362434">
      <w:bodyDiv w:val="1"/>
      <w:marLeft w:val="0"/>
      <w:marRight w:val="0"/>
      <w:marTop w:val="0"/>
      <w:marBottom w:val="0"/>
      <w:divBdr>
        <w:top w:val="none" w:sz="0" w:space="0" w:color="auto"/>
        <w:left w:val="none" w:sz="0" w:space="0" w:color="auto"/>
        <w:bottom w:val="none" w:sz="0" w:space="0" w:color="auto"/>
        <w:right w:val="none" w:sz="0" w:space="0" w:color="auto"/>
      </w:divBdr>
    </w:div>
    <w:div w:id="27997049">
      <w:bodyDiv w:val="1"/>
      <w:marLeft w:val="0"/>
      <w:marRight w:val="0"/>
      <w:marTop w:val="0"/>
      <w:marBottom w:val="0"/>
      <w:divBdr>
        <w:top w:val="none" w:sz="0" w:space="0" w:color="auto"/>
        <w:left w:val="none" w:sz="0" w:space="0" w:color="auto"/>
        <w:bottom w:val="none" w:sz="0" w:space="0" w:color="auto"/>
        <w:right w:val="none" w:sz="0" w:space="0" w:color="auto"/>
      </w:divBdr>
    </w:div>
    <w:div w:id="28337092">
      <w:bodyDiv w:val="1"/>
      <w:marLeft w:val="0"/>
      <w:marRight w:val="0"/>
      <w:marTop w:val="0"/>
      <w:marBottom w:val="0"/>
      <w:divBdr>
        <w:top w:val="none" w:sz="0" w:space="0" w:color="auto"/>
        <w:left w:val="none" w:sz="0" w:space="0" w:color="auto"/>
        <w:bottom w:val="none" w:sz="0" w:space="0" w:color="auto"/>
        <w:right w:val="none" w:sz="0" w:space="0" w:color="auto"/>
      </w:divBdr>
    </w:div>
    <w:div w:id="29963315">
      <w:bodyDiv w:val="1"/>
      <w:marLeft w:val="0"/>
      <w:marRight w:val="0"/>
      <w:marTop w:val="0"/>
      <w:marBottom w:val="0"/>
      <w:divBdr>
        <w:top w:val="none" w:sz="0" w:space="0" w:color="auto"/>
        <w:left w:val="none" w:sz="0" w:space="0" w:color="auto"/>
        <w:bottom w:val="none" w:sz="0" w:space="0" w:color="auto"/>
        <w:right w:val="none" w:sz="0" w:space="0" w:color="auto"/>
      </w:divBdr>
    </w:div>
    <w:div w:id="33504166">
      <w:bodyDiv w:val="1"/>
      <w:marLeft w:val="0"/>
      <w:marRight w:val="0"/>
      <w:marTop w:val="0"/>
      <w:marBottom w:val="0"/>
      <w:divBdr>
        <w:top w:val="none" w:sz="0" w:space="0" w:color="auto"/>
        <w:left w:val="none" w:sz="0" w:space="0" w:color="auto"/>
        <w:bottom w:val="none" w:sz="0" w:space="0" w:color="auto"/>
        <w:right w:val="none" w:sz="0" w:space="0" w:color="auto"/>
      </w:divBdr>
    </w:div>
    <w:div w:id="35396465">
      <w:bodyDiv w:val="1"/>
      <w:marLeft w:val="0"/>
      <w:marRight w:val="0"/>
      <w:marTop w:val="0"/>
      <w:marBottom w:val="0"/>
      <w:divBdr>
        <w:top w:val="none" w:sz="0" w:space="0" w:color="auto"/>
        <w:left w:val="none" w:sz="0" w:space="0" w:color="auto"/>
        <w:bottom w:val="none" w:sz="0" w:space="0" w:color="auto"/>
        <w:right w:val="none" w:sz="0" w:space="0" w:color="auto"/>
      </w:divBdr>
    </w:div>
    <w:div w:id="36008492">
      <w:bodyDiv w:val="1"/>
      <w:marLeft w:val="0"/>
      <w:marRight w:val="0"/>
      <w:marTop w:val="0"/>
      <w:marBottom w:val="0"/>
      <w:divBdr>
        <w:top w:val="none" w:sz="0" w:space="0" w:color="auto"/>
        <w:left w:val="none" w:sz="0" w:space="0" w:color="auto"/>
        <w:bottom w:val="none" w:sz="0" w:space="0" w:color="auto"/>
        <w:right w:val="none" w:sz="0" w:space="0" w:color="auto"/>
      </w:divBdr>
      <w:divsChild>
        <w:div w:id="573472343">
          <w:marLeft w:val="0"/>
          <w:marRight w:val="0"/>
          <w:marTop w:val="0"/>
          <w:marBottom w:val="0"/>
          <w:divBdr>
            <w:top w:val="none" w:sz="0" w:space="0" w:color="auto"/>
            <w:left w:val="none" w:sz="0" w:space="0" w:color="auto"/>
            <w:bottom w:val="none" w:sz="0" w:space="0" w:color="auto"/>
            <w:right w:val="none" w:sz="0" w:space="0" w:color="auto"/>
          </w:divBdr>
          <w:divsChild>
            <w:div w:id="1448306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94051">
      <w:bodyDiv w:val="1"/>
      <w:marLeft w:val="0"/>
      <w:marRight w:val="0"/>
      <w:marTop w:val="0"/>
      <w:marBottom w:val="0"/>
      <w:divBdr>
        <w:top w:val="none" w:sz="0" w:space="0" w:color="auto"/>
        <w:left w:val="none" w:sz="0" w:space="0" w:color="auto"/>
        <w:bottom w:val="none" w:sz="0" w:space="0" w:color="auto"/>
        <w:right w:val="none" w:sz="0" w:space="0" w:color="auto"/>
      </w:divBdr>
    </w:div>
    <w:div w:id="37438860">
      <w:bodyDiv w:val="1"/>
      <w:marLeft w:val="0"/>
      <w:marRight w:val="0"/>
      <w:marTop w:val="0"/>
      <w:marBottom w:val="0"/>
      <w:divBdr>
        <w:top w:val="none" w:sz="0" w:space="0" w:color="auto"/>
        <w:left w:val="none" w:sz="0" w:space="0" w:color="auto"/>
        <w:bottom w:val="none" w:sz="0" w:space="0" w:color="auto"/>
        <w:right w:val="none" w:sz="0" w:space="0" w:color="auto"/>
      </w:divBdr>
    </w:div>
    <w:div w:id="37903494">
      <w:bodyDiv w:val="1"/>
      <w:marLeft w:val="0"/>
      <w:marRight w:val="0"/>
      <w:marTop w:val="0"/>
      <w:marBottom w:val="0"/>
      <w:divBdr>
        <w:top w:val="none" w:sz="0" w:space="0" w:color="auto"/>
        <w:left w:val="none" w:sz="0" w:space="0" w:color="auto"/>
        <w:bottom w:val="none" w:sz="0" w:space="0" w:color="auto"/>
        <w:right w:val="none" w:sz="0" w:space="0" w:color="auto"/>
      </w:divBdr>
    </w:div>
    <w:div w:id="39862061">
      <w:bodyDiv w:val="1"/>
      <w:marLeft w:val="0"/>
      <w:marRight w:val="0"/>
      <w:marTop w:val="0"/>
      <w:marBottom w:val="0"/>
      <w:divBdr>
        <w:top w:val="none" w:sz="0" w:space="0" w:color="auto"/>
        <w:left w:val="none" w:sz="0" w:space="0" w:color="auto"/>
        <w:bottom w:val="none" w:sz="0" w:space="0" w:color="auto"/>
        <w:right w:val="none" w:sz="0" w:space="0" w:color="auto"/>
      </w:divBdr>
    </w:div>
    <w:div w:id="40323952">
      <w:bodyDiv w:val="1"/>
      <w:marLeft w:val="0"/>
      <w:marRight w:val="0"/>
      <w:marTop w:val="0"/>
      <w:marBottom w:val="0"/>
      <w:divBdr>
        <w:top w:val="none" w:sz="0" w:space="0" w:color="auto"/>
        <w:left w:val="none" w:sz="0" w:space="0" w:color="auto"/>
        <w:bottom w:val="none" w:sz="0" w:space="0" w:color="auto"/>
        <w:right w:val="none" w:sz="0" w:space="0" w:color="auto"/>
      </w:divBdr>
    </w:div>
    <w:div w:id="42022093">
      <w:bodyDiv w:val="1"/>
      <w:marLeft w:val="0"/>
      <w:marRight w:val="0"/>
      <w:marTop w:val="0"/>
      <w:marBottom w:val="0"/>
      <w:divBdr>
        <w:top w:val="none" w:sz="0" w:space="0" w:color="auto"/>
        <w:left w:val="none" w:sz="0" w:space="0" w:color="auto"/>
        <w:bottom w:val="none" w:sz="0" w:space="0" w:color="auto"/>
        <w:right w:val="none" w:sz="0" w:space="0" w:color="auto"/>
      </w:divBdr>
    </w:div>
    <w:div w:id="45036254">
      <w:bodyDiv w:val="1"/>
      <w:marLeft w:val="0"/>
      <w:marRight w:val="0"/>
      <w:marTop w:val="0"/>
      <w:marBottom w:val="0"/>
      <w:divBdr>
        <w:top w:val="none" w:sz="0" w:space="0" w:color="auto"/>
        <w:left w:val="none" w:sz="0" w:space="0" w:color="auto"/>
        <w:bottom w:val="none" w:sz="0" w:space="0" w:color="auto"/>
        <w:right w:val="none" w:sz="0" w:space="0" w:color="auto"/>
      </w:divBdr>
    </w:div>
    <w:div w:id="45226028">
      <w:bodyDiv w:val="1"/>
      <w:marLeft w:val="0"/>
      <w:marRight w:val="0"/>
      <w:marTop w:val="0"/>
      <w:marBottom w:val="0"/>
      <w:divBdr>
        <w:top w:val="none" w:sz="0" w:space="0" w:color="auto"/>
        <w:left w:val="none" w:sz="0" w:space="0" w:color="auto"/>
        <w:bottom w:val="none" w:sz="0" w:space="0" w:color="auto"/>
        <w:right w:val="none" w:sz="0" w:space="0" w:color="auto"/>
      </w:divBdr>
    </w:div>
    <w:div w:id="45838572">
      <w:bodyDiv w:val="1"/>
      <w:marLeft w:val="0"/>
      <w:marRight w:val="0"/>
      <w:marTop w:val="0"/>
      <w:marBottom w:val="0"/>
      <w:divBdr>
        <w:top w:val="none" w:sz="0" w:space="0" w:color="auto"/>
        <w:left w:val="none" w:sz="0" w:space="0" w:color="auto"/>
        <w:bottom w:val="none" w:sz="0" w:space="0" w:color="auto"/>
        <w:right w:val="none" w:sz="0" w:space="0" w:color="auto"/>
      </w:divBdr>
    </w:div>
    <w:div w:id="45840092">
      <w:bodyDiv w:val="1"/>
      <w:marLeft w:val="0"/>
      <w:marRight w:val="0"/>
      <w:marTop w:val="0"/>
      <w:marBottom w:val="0"/>
      <w:divBdr>
        <w:top w:val="none" w:sz="0" w:space="0" w:color="auto"/>
        <w:left w:val="none" w:sz="0" w:space="0" w:color="auto"/>
        <w:bottom w:val="none" w:sz="0" w:space="0" w:color="auto"/>
        <w:right w:val="none" w:sz="0" w:space="0" w:color="auto"/>
      </w:divBdr>
    </w:div>
    <w:div w:id="46925748">
      <w:bodyDiv w:val="1"/>
      <w:marLeft w:val="0"/>
      <w:marRight w:val="0"/>
      <w:marTop w:val="0"/>
      <w:marBottom w:val="0"/>
      <w:divBdr>
        <w:top w:val="none" w:sz="0" w:space="0" w:color="auto"/>
        <w:left w:val="none" w:sz="0" w:space="0" w:color="auto"/>
        <w:bottom w:val="none" w:sz="0" w:space="0" w:color="auto"/>
        <w:right w:val="none" w:sz="0" w:space="0" w:color="auto"/>
      </w:divBdr>
    </w:div>
    <w:div w:id="46997240">
      <w:bodyDiv w:val="1"/>
      <w:marLeft w:val="0"/>
      <w:marRight w:val="0"/>
      <w:marTop w:val="0"/>
      <w:marBottom w:val="0"/>
      <w:divBdr>
        <w:top w:val="none" w:sz="0" w:space="0" w:color="auto"/>
        <w:left w:val="none" w:sz="0" w:space="0" w:color="auto"/>
        <w:bottom w:val="none" w:sz="0" w:space="0" w:color="auto"/>
        <w:right w:val="none" w:sz="0" w:space="0" w:color="auto"/>
      </w:divBdr>
    </w:div>
    <w:div w:id="50156226">
      <w:bodyDiv w:val="1"/>
      <w:marLeft w:val="0"/>
      <w:marRight w:val="0"/>
      <w:marTop w:val="0"/>
      <w:marBottom w:val="0"/>
      <w:divBdr>
        <w:top w:val="none" w:sz="0" w:space="0" w:color="auto"/>
        <w:left w:val="none" w:sz="0" w:space="0" w:color="auto"/>
        <w:bottom w:val="none" w:sz="0" w:space="0" w:color="auto"/>
        <w:right w:val="none" w:sz="0" w:space="0" w:color="auto"/>
      </w:divBdr>
    </w:div>
    <w:div w:id="52193153">
      <w:bodyDiv w:val="1"/>
      <w:marLeft w:val="0"/>
      <w:marRight w:val="0"/>
      <w:marTop w:val="0"/>
      <w:marBottom w:val="0"/>
      <w:divBdr>
        <w:top w:val="none" w:sz="0" w:space="0" w:color="auto"/>
        <w:left w:val="none" w:sz="0" w:space="0" w:color="auto"/>
        <w:bottom w:val="none" w:sz="0" w:space="0" w:color="auto"/>
        <w:right w:val="none" w:sz="0" w:space="0" w:color="auto"/>
      </w:divBdr>
    </w:div>
    <w:div w:id="52586397">
      <w:bodyDiv w:val="1"/>
      <w:marLeft w:val="0"/>
      <w:marRight w:val="0"/>
      <w:marTop w:val="0"/>
      <w:marBottom w:val="0"/>
      <w:divBdr>
        <w:top w:val="none" w:sz="0" w:space="0" w:color="auto"/>
        <w:left w:val="none" w:sz="0" w:space="0" w:color="auto"/>
        <w:bottom w:val="none" w:sz="0" w:space="0" w:color="auto"/>
        <w:right w:val="none" w:sz="0" w:space="0" w:color="auto"/>
      </w:divBdr>
    </w:div>
    <w:div w:id="52780154">
      <w:bodyDiv w:val="1"/>
      <w:marLeft w:val="0"/>
      <w:marRight w:val="0"/>
      <w:marTop w:val="0"/>
      <w:marBottom w:val="0"/>
      <w:divBdr>
        <w:top w:val="none" w:sz="0" w:space="0" w:color="auto"/>
        <w:left w:val="none" w:sz="0" w:space="0" w:color="auto"/>
        <w:bottom w:val="none" w:sz="0" w:space="0" w:color="auto"/>
        <w:right w:val="none" w:sz="0" w:space="0" w:color="auto"/>
      </w:divBdr>
    </w:div>
    <w:div w:id="54622115">
      <w:bodyDiv w:val="1"/>
      <w:marLeft w:val="0"/>
      <w:marRight w:val="0"/>
      <w:marTop w:val="0"/>
      <w:marBottom w:val="0"/>
      <w:divBdr>
        <w:top w:val="none" w:sz="0" w:space="0" w:color="auto"/>
        <w:left w:val="none" w:sz="0" w:space="0" w:color="auto"/>
        <w:bottom w:val="none" w:sz="0" w:space="0" w:color="auto"/>
        <w:right w:val="none" w:sz="0" w:space="0" w:color="auto"/>
      </w:divBdr>
    </w:div>
    <w:div w:id="54820525">
      <w:bodyDiv w:val="1"/>
      <w:marLeft w:val="0"/>
      <w:marRight w:val="0"/>
      <w:marTop w:val="0"/>
      <w:marBottom w:val="0"/>
      <w:divBdr>
        <w:top w:val="none" w:sz="0" w:space="0" w:color="auto"/>
        <w:left w:val="none" w:sz="0" w:space="0" w:color="auto"/>
        <w:bottom w:val="none" w:sz="0" w:space="0" w:color="auto"/>
        <w:right w:val="none" w:sz="0" w:space="0" w:color="auto"/>
      </w:divBdr>
    </w:div>
    <w:div w:id="55321145">
      <w:bodyDiv w:val="1"/>
      <w:marLeft w:val="0"/>
      <w:marRight w:val="0"/>
      <w:marTop w:val="0"/>
      <w:marBottom w:val="0"/>
      <w:divBdr>
        <w:top w:val="none" w:sz="0" w:space="0" w:color="auto"/>
        <w:left w:val="none" w:sz="0" w:space="0" w:color="auto"/>
        <w:bottom w:val="none" w:sz="0" w:space="0" w:color="auto"/>
        <w:right w:val="none" w:sz="0" w:space="0" w:color="auto"/>
      </w:divBdr>
    </w:div>
    <w:div w:id="56363601">
      <w:bodyDiv w:val="1"/>
      <w:marLeft w:val="0"/>
      <w:marRight w:val="0"/>
      <w:marTop w:val="0"/>
      <w:marBottom w:val="0"/>
      <w:divBdr>
        <w:top w:val="none" w:sz="0" w:space="0" w:color="auto"/>
        <w:left w:val="none" w:sz="0" w:space="0" w:color="auto"/>
        <w:bottom w:val="none" w:sz="0" w:space="0" w:color="auto"/>
        <w:right w:val="none" w:sz="0" w:space="0" w:color="auto"/>
      </w:divBdr>
    </w:div>
    <w:div w:id="57484953">
      <w:bodyDiv w:val="1"/>
      <w:marLeft w:val="0"/>
      <w:marRight w:val="0"/>
      <w:marTop w:val="0"/>
      <w:marBottom w:val="0"/>
      <w:divBdr>
        <w:top w:val="none" w:sz="0" w:space="0" w:color="auto"/>
        <w:left w:val="none" w:sz="0" w:space="0" w:color="auto"/>
        <w:bottom w:val="none" w:sz="0" w:space="0" w:color="auto"/>
        <w:right w:val="none" w:sz="0" w:space="0" w:color="auto"/>
      </w:divBdr>
    </w:div>
    <w:div w:id="58982930">
      <w:bodyDiv w:val="1"/>
      <w:marLeft w:val="0"/>
      <w:marRight w:val="0"/>
      <w:marTop w:val="0"/>
      <w:marBottom w:val="0"/>
      <w:divBdr>
        <w:top w:val="none" w:sz="0" w:space="0" w:color="auto"/>
        <w:left w:val="none" w:sz="0" w:space="0" w:color="auto"/>
        <w:bottom w:val="none" w:sz="0" w:space="0" w:color="auto"/>
        <w:right w:val="none" w:sz="0" w:space="0" w:color="auto"/>
      </w:divBdr>
    </w:div>
    <w:div w:id="59139167">
      <w:bodyDiv w:val="1"/>
      <w:marLeft w:val="0"/>
      <w:marRight w:val="0"/>
      <w:marTop w:val="0"/>
      <w:marBottom w:val="0"/>
      <w:divBdr>
        <w:top w:val="none" w:sz="0" w:space="0" w:color="auto"/>
        <w:left w:val="none" w:sz="0" w:space="0" w:color="auto"/>
        <w:bottom w:val="none" w:sz="0" w:space="0" w:color="auto"/>
        <w:right w:val="none" w:sz="0" w:space="0" w:color="auto"/>
      </w:divBdr>
    </w:div>
    <w:div w:id="61608590">
      <w:bodyDiv w:val="1"/>
      <w:marLeft w:val="0"/>
      <w:marRight w:val="0"/>
      <w:marTop w:val="0"/>
      <w:marBottom w:val="0"/>
      <w:divBdr>
        <w:top w:val="none" w:sz="0" w:space="0" w:color="auto"/>
        <w:left w:val="none" w:sz="0" w:space="0" w:color="auto"/>
        <w:bottom w:val="none" w:sz="0" w:space="0" w:color="auto"/>
        <w:right w:val="none" w:sz="0" w:space="0" w:color="auto"/>
      </w:divBdr>
    </w:div>
    <w:div w:id="62531199">
      <w:bodyDiv w:val="1"/>
      <w:marLeft w:val="0"/>
      <w:marRight w:val="0"/>
      <w:marTop w:val="0"/>
      <w:marBottom w:val="0"/>
      <w:divBdr>
        <w:top w:val="none" w:sz="0" w:space="0" w:color="auto"/>
        <w:left w:val="none" w:sz="0" w:space="0" w:color="auto"/>
        <w:bottom w:val="none" w:sz="0" w:space="0" w:color="auto"/>
        <w:right w:val="none" w:sz="0" w:space="0" w:color="auto"/>
      </w:divBdr>
    </w:div>
    <w:div w:id="63987984">
      <w:bodyDiv w:val="1"/>
      <w:marLeft w:val="0"/>
      <w:marRight w:val="0"/>
      <w:marTop w:val="0"/>
      <w:marBottom w:val="0"/>
      <w:divBdr>
        <w:top w:val="none" w:sz="0" w:space="0" w:color="auto"/>
        <w:left w:val="none" w:sz="0" w:space="0" w:color="auto"/>
        <w:bottom w:val="none" w:sz="0" w:space="0" w:color="auto"/>
        <w:right w:val="none" w:sz="0" w:space="0" w:color="auto"/>
      </w:divBdr>
    </w:div>
    <w:div w:id="66995256">
      <w:bodyDiv w:val="1"/>
      <w:marLeft w:val="0"/>
      <w:marRight w:val="0"/>
      <w:marTop w:val="0"/>
      <w:marBottom w:val="0"/>
      <w:divBdr>
        <w:top w:val="none" w:sz="0" w:space="0" w:color="auto"/>
        <w:left w:val="none" w:sz="0" w:space="0" w:color="auto"/>
        <w:bottom w:val="none" w:sz="0" w:space="0" w:color="auto"/>
        <w:right w:val="none" w:sz="0" w:space="0" w:color="auto"/>
      </w:divBdr>
    </w:div>
    <w:div w:id="66998427">
      <w:bodyDiv w:val="1"/>
      <w:marLeft w:val="0"/>
      <w:marRight w:val="0"/>
      <w:marTop w:val="0"/>
      <w:marBottom w:val="0"/>
      <w:divBdr>
        <w:top w:val="none" w:sz="0" w:space="0" w:color="auto"/>
        <w:left w:val="none" w:sz="0" w:space="0" w:color="auto"/>
        <w:bottom w:val="none" w:sz="0" w:space="0" w:color="auto"/>
        <w:right w:val="none" w:sz="0" w:space="0" w:color="auto"/>
      </w:divBdr>
    </w:div>
    <w:div w:id="67580751">
      <w:bodyDiv w:val="1"/>
      <w:marLeft w:val="0"/>
      <w:marRight w:val="0"/>
      <w:marTop w:val="0"/>
      <w:marBottom w:val="0"/>
      <w:divBdr>
        <w:top w:val="none" w:sz="0" w:space="0" w:color="auto"/>
        <w:left w:val="none" w:sz="0" w:space="0" w:color="auto"/>
        <w:bottom w:val="none" w:sz="0" w:space="0" w:color="auto"/>
        <w:right w:val="none" w:sz="0" w:space="0" w:color="auto"/>
      </w:divBdr>
    </w:div>
    <w:div w:id="68431566">
      <w:bodyDiv w:val="1"/>
      <w:marLeft w:val="0"/>
      <w:marRight w:val="0"/>
      <w:marTop w:val="0"/>
      <w:marBottom w:val="0"/>
      <w:divBdr>
        <w:top w:val="none" w:sz="0" w:space="0" w:color="auto"/>
        <w:left w:val="none" w:sz="0" w:space="0" w:color="auto"/>
        <w:bottom w:val="none" w:sz="0" w:space="0" w:color="auto"/>
        <w:right w:val="none" w:sz="0" w:space="0" w:color="auto"/>
      </w:divBdr>
    </w:div>
    <w:div w:id="68499808">
      <w:bodyDiv w:val="1"/>
      <w:marLeft w:val="0"/>
      <w:marRight w:val="0"/>
      <w:marTop w:val="0"/>
      <w:marBottom w:val="0"/>
      <w:divBdr>
        <w:top w:val="none" w:sz="0" w:space="0" w:color="auto"/>
        <w:left w:val="none" w:sz="0" w:space="0" w:color="auto"/>
        <w:bottom w:val="none" w:sz="0" w:space="0" w:color="auto"/>
        <w:right w:val="none" w:sz="0" w:space="0" w:color="auto"/>
      </w:divBdr>
    </w:div>
    <w:div w:id="71858408">
      <w:bodyDiv w:val="1"/>
      <w:marLeft w:val="0"/>
      <w:marRight w:val="0"/>
      <w:marTop w:val="0"/>
      <w:marBottom w:val="0"/>
      <w:divBdr>
        <w:top w:val="none" w:sz="0" w:space="0" w:color="auto"/>
        <w:left w:val="none" w:sz="0" w:space="0" w:color="auto"/>
        <w:bottom w:val="none" w:sz="0" w:space="0" w:color="auto"/>
        <w:right w:val="none" w:sz="0" w:space="0" w:color="auto"/>
      </w:divBdr>
    </w:div>
    <w:div w:id="72509443">
      <w:bodyDiv w:val="1"/>
      <w:marLeft w:val="0"/>
      <w:marRight w:val="0"/>
      <w:marTop w:val="0"/>
      <w:marBottom w:val="0"/>
      <w:divBdr>
        <w:top w:val="none" w:sz="0" w:space="0" w:color="auto"/>
        <w:left w:val="none" w:sz="0" w:space="0" w:color="auto"/>
        <w:bottom w:val="none" w:sz="0" w:space="0" w:color="auto"/>
        <w:right w:val="none" w:sz="0" w:space="0" w:color="auto"/>
      </w:divBdr>
    </w:div>
    <w:div w:id="72894108">
      <w:bodyDiv w:val="1"/>
      <w:marLeft w:val="0"/>
      <w:marRight w:val="0"/>
      <w:marTop w:val="0"/>
      <w:marBottom w:val="0"/>
      <w:divBdr>
        <w:top w:val="none" w:sz="0" w:space="0" w:color="auto"/>
        <w:left w:val="none" w:sz="0" w:space="0" w:color="auto"/>
        <w:bottom w:val="none" w:sz="0" w:space="0" w:color="auto"/>
        <w:right w:val="none" w:sz="0" w:space="0" w:color="auto"/>
      </w:divBdr>
    </w:div>
    <w:div w:id="74396512">
      <w:bodyDiv w:val="1"/>
      <w:marLeft w:val="0"/>
      <w:marRight w:val="0"/>
      <w:marTop w:val="0"/>
      <w:marBottom w:val="0"/>
      <w:divBdr>
        <w:top w:val="none" w:sz="0" w:space="0" w:color="auto"/>
        <w:left w:val="none" w:sz="0" w:space="0" w:color="auto"/>
        <w:bottom w:val="none" w:sz="0" w:space="0" w:color="auto"/>
        <w:right w:val="none" w:sz="0" w:space="0" w:color="auto"/>
      </w:divBdr>
    </w:div>
    <w:div w:id="74480964">
      <w:bodyDiv w:val="1"/>
      <w:marLeft w:val="0"/>
      <w:marRight w:val="0"/>
      <w:marTop w:val="0"/>
      <w:marBottom w:val="0"/>
      <w:divBdr>
        <w:top w:val="none" w:sz="0" w:space="0" w:color="auto"/>
        <w:left w:val="none" w:sz="0" w:space="0" w:color="auto"/>
        <w:bottom w:val="none" w:sz="0" w:space="0" w:color="auto"/>
        <w:right w:val="none" w:sz="0" w:space="0" w:color="auto"/>
      </w:divBdr>
    </w:div>
    <w:div w:id="74790486">
      <w:bodyDiv w:val="1"/>
      <w:marLeft w:val="0"/>
      <w:marRight w:val="0"/>
      <w:marTop w:val="0"/>
      <w:marBottom w:val="0"/>
      <w:divBdr>
        <w:top w:val="none" w:sz="0" w:space="0" w:color="auto"/>
        <w:left w:val="none" w:sz="0" w:space="0" w:color="auto"/>
        <w:bottom w:val="none" w:sz="0" w:space="0" w:color="auto"/>
        <w:right w:val="none" w:sz="0" w:space="0" w:color="auto"/>
      </w:divBdr>
    </w:div>
    <w:div w:id="74907825">
      <w:bodyDiv w:val="1"/>
      <w:marLeft w:val="0"/>
      <w:marRight w:val="0"/>
      <w:marTop w:val="0"/>
      <w:marBottom w:val="0"/>
      <w:divBdr>
        <w:top w:val="none" w:sz="0" w:space="0" w:color="auto"/>
        <w:left w:val="none" w:sz="0" w:space="0" w:color="auto"/>
        <w:bottom w:val="none" w:sz="0" w:space="0" w:color="auto"/>
        <w:right w:val="none" w:sz="0" w:space="0" w:color="auto"/>
      </w:divBdr>
    </w:div>
    <w:div w:id="75398196">
      <w:bodyDiv w:val="1"/>
      <w:marLeft w:val="0"/>
      <w:marRight w:val="0"/>
      <w:marTop w:val="0"/>
      <w:marBottom w:val="0"/>
      <w:divBdr>
        <w:top w:val="none" w:sz="0" w:space="0" w:color="auto"/>
        <w:left w:val="none" w:sz="0" w:space="0" w:color="auto"/>
        <w:bottom w:val="none" w:sz="0" w:space="0" w:color="auto"/>
        <w:right w:val="none" w:sz="0" w:space="0" w:color="auto"/>
      </w:divBdr>
    </w:div>
    <w:div w:id="76096571">
      <w:bodyDiv w:val="1"/>
      <w:marLeft w:val="0"/>
      <w:marRight w:val="0"/>
      <w:marTop w:val="0"/>
      <w:marBottom w:val="0"/>
      <w:divBdr>
        <w:top w:val="none" w:sz="0" w:space="0" w:color="auto"/>
        <w:left w:val="none" w:sz="0" w:space="0" w:color="auto"/>
        <w:bottom w:val="none" w:sz="0" w:space="0" w:color="auto"/>
        <w:right w:val="none" w:sz="0" w:space="0" w:color="auto"/>
      </w:divBdr>
    </w:div>
    <w:div w:id="76219157">
      <w:bodyDiv w:val="1"/>
      <w:marLeft w:val="0"/>
      <w:marRight w:val="0"/>
      <w:marTop w:val="0"/>
      <w:marBottom w:val="0"/>
      <w:divBdr>
        <w:top w:val="none" w:sz="0" w:space="0" w:color="auto"/>
        <w:left w:val="none" w:sz="0" w:space="0" w:color="auto"/>
        <w:bottom w:val="none" w:sz="0" w:space="0" w:color="auto"/>
        <w:right w:val="none" w:sz="0" w:space="0" w:color="auto"/>
      </w:divBdr>
    </w:div>
    <w:div w:id="77336340">
      <w:bodyDiv w:val="1"/>
      <w:marLeft w:val="0"/>
      <w:marRight w:val="0"/>
      <w:marTop w:val="0"/>
      <w:marBottom w:val="0"/>
      <w:divBdr>
        <w:top w:val="none" w:sz="0" w:space="0" w:color="auto"/>
        <w:left w:val="none" w:sz="0" w:space="0" w:color="auto"/>
        <w:bottom w:val="none" w:sz="0" w:space="0" w:color="auto"/>
        <w:right w:val="none" w:sz="0" w:space="0" w:color="auto"/>
      </w:divBdr>
    </w:div>
    <w:div w:id="77755586">
      <w:bodyDiv w:val="1"/>
      <w:marLeft w:val="0"/>
      <w:marRight w:val="0"/>
      <w:marTop w:val="0"/>
      <w:marBottom w:val="0"/>
      <w:divBdr>
        <w:top w:val="none" w:sz="0" w:space="0" w:color="auto"/>
        <w:left w:val="none" w:sz="0" w:space="0" w:color="auto"/>
        <w:bottom w:val="none" w:sz="0" w:space="0" w:color="auto"/>
        <w:right w:val="none" w:sz="0" w:space="0" w:color="auto"/>
      </w:divBdr>
    </w:div>
    <w:div w:id="78407481">
      <w:bodyDiv w:val="1"/>
      <w:marLeft w:val="0"/>
      <w:marRight w:val="0"/>
      <w:marTop w:val="0"/>
      <w:marBottom w:val="0"/>
      <w:divBdr>
        <w:top w:val="none" w:sz="0" w:space="0" w:color="auto"/>
        <w:left w:val="none" w:sz="0" w:space="0" w:color="auto"/>
        <w:bottom w:val="none" w:sz="0" w:space="0" w:color="auto"/>
        <w:right w:val="none" w:sz="0" w:space="0" w:color="auto"/>
      </w:divBdr>
    </w:div>
    <w:div w:id="78911581">
      <w:bodyDiv w:val="1"/>
      <w:marLeft w:val="0"/>
      <w:marRight w:val="0"/>
      <w:marTop w:val="0"/>
      <w:marBottom w:val="0"/>
      <w:divBdr>
        <w:top w:val="none" w:sz="0" w:space="0" w:color="auto"/>
        <w:left w:val="none" w:sz="0" w:space="0" w:color="auto"/>
        <w:bottom w:val="none" w:sz="0" w:space="0" w:color="auto"/>
        <w:right w:val="none" w:sz="0" w:space="0" w:color="auto"/>
      </w:divBdr>
    </w:div>
    <w:div w:id="79184931">
      <w:bodyDiv w:val="1"/>
      <w:marLeft w:val="0"/>
      <w:marRight w:val="0"/>
      <w:marTop w:val="0"/>
      <w:marBottom w:val="0"/>
      <w:divBdr>
        <w:top w:val="none" w:sz="0" w:space="0" w:color="auto"/>
        <w:left w:val="none" w:sz="0" w:space="0" w:color="auto"/>
        <w:bottom w:val="none" w:sz="0" w:space="0" w:color="auto"/>
        <w:right w:val="none" w:sz="0" w:space="0" w:color="auto"/>
      </w:divBdr>
    </w:div>
    <w:div w:id="81147732">
      <w:bodyDiv w:val="1"/>
      <w:marLeft w:val="0"/>
      <w:marRight w:val="0"/>
      <w:marTop w:val="0"/>
      <w:marBottom w:val="0"/>
      <w:divBdr>
        <w:top w:val="none" w:sz="0" w:space="0" w:color="auto"/>
        <w:left w:val="none" w:sz="0" w:space="0" w:color="auto"/>
        <w:bottom w:val="none" w:sz="0" w:space="0" w:color="auto"/>
        <w:right w:val="none" w:sz="0" w:space="0" w:color="auto"/>
      </w:divBdr>
    </w:div>
    <w:div w:id="81535592">
      <w:bodyDiv w:val="1"/>
      <w:marLeft w:val="0"/>
      <w:marRight w:val="0"/>
      <w:marTop w:val="0"/>
      <w:marBottom w:val="0"/>
      <w:divBdr>
        <w:top w:val="none" w:sz="0" w:space="0" w:color="auto"/>
        <w:left w:val="none" w:sz="0" w:space="0" w:color="auto"/>
        <w:bottom w:val="none" w:sz="0" w:space="0" w:color="auto"/>
        <w:right w:val="none" w:sz="0" w:space="0" w:color="auto"/>
      </w:divBdr>
      <w:divsChild>
        <w:div w:id="676925998">
          <w:marLeft w:val="0"/>
          <w:marRight w:val="0"/>
          <w:marTop w:val="0"/>
          <w:marBottom w:val="0"/>
          <w:divBdr>
            <w:top w:val="none" w:sz="0" w:space="0" w:color="auto"/>
            <w:left w:val="none" w:sz="0" w:space="0" w:color="auto"/>
            <w:bottom w:val="none" w:sz="0" w:space="0" w:color="auto"/>
            <w:right w:val="none" w:sz="0" w:space="0" w:color="auto"/>
          </w:divBdr>
          <w:divsChild>
            <w:div w:id="26211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61160">
      <w:bodyDiv w:val="1"/>
      <w:marLeft w:val="0"/>
      <w:marRight w:val="0"/>
      <w:marTop w:val="0"/>
      <w:marBottom w:val="0"/>
      <w:divBdr>
        <w:top w:val="none" w:sz="0" w:space="0" w:color="auto"/>
        <w:left w:val="none" w:sz="0" w:space="0" w:color="auto"/>
        <w:bottom w:val="none" w:sz="0" w:space="0" w:color="auto"/>
        <w:right w:val="none" w:sz="0" w:space="0" w:color="auto"/>
      </w:divBdr>
    </w:div>
    <w:div w:id="82536529">
      <w:bodyDiv w:val="1"/>
      <w:marLeft w:val="0"/>
      <w:marRight w:val="0"/>
      <w:marTop w:val="0"/>
      <w:marBottom w:val="0"/>
      <w:divBdr>
        <w:top w:val="none" w:sz="0" w:space="0" w:color="auto"/>
        <w:left w:val="none" w:sz="0" w:space="0" w:color="auto"/>
        <w:bottom w:val="none" w:sz="0" w:space="0" w:color="auto"/>
        <w:right w:val="none" w:sz="0" w:space="0" w:color="auto"/>
      </w:divBdr>
    </w:div>
    <w:div w:id="84153629">
      <w:bodyDiv w:val="1"/>
      <w:marLeft w:val="0"/>
      <w:marRight w:val="0"/>
      <w:marTop w:val="0"/>
      <w:marBottom w:val="0"/>
      <w:divBdr>
        <w:top w:val="none" w:sz="0" w:space="0" w:color="auto"/>
        <w:left w:val="none" w:sz="0" w:space="0" w:color="auto"/>
        <w:bottom w:val="none" w:sz="0" w:space="0" w:color="auto"/>
        <w:right w:val="none" w:sz="0" w:space="0" w:color="auto"/>
      </w:divBdr>
      <w:divsChild>
        <w:div w:id="17464590">
          <w:marLeft w:val="0"/>
          <w:marRight w:val="0"/>
          <w:marTop w:val="0"/>
          <w:marBottom w:val="0"/>
          <w:divBdr>
            <w:top w:val="none" w:sz="0" w:space="0" w:color="auto"/>
            <w:left w:val="none" w:sz="0" w:space="0" w:color="auto"/>
            <w:bottom w:val="none" w:sz="0" w:space="0" w:color="auto"/>
            <w:right w:val="none" w:sz="0" w:space="0" w:color="auto"/>
          </w:divBdr>
        </w:div>
        <w:div w:id="37243467">
          <w:marLeft w:val="0"/>
          <w:marRight w:val="0"/>
          <w:marTop w:val="0"/>
          <w:marBottom w:val="0"/>
          <w:divBdr>
            <w:top w:val="none" w:sz="0" w:space="0" w:color="auto"/>
            <w:left w:val="none" w:sz="0" w:space="0" w:color="auto"/>
            <w:bottom w:val="none" w:sz="0" w:space="0" w:color="auto"/>
            <w:right w:val="none" w:sz="0" w:space="0" w:color="auto"/>
          </w:divBdr>
        </w:div>
        <w:div w:id="61175801">
          <w:marLeft w:val="0"/>
          <w:marRight w:val="0"/>
          <w:marTop w:val="0"/>
          <w:marBottom w:val="0"/>
          <w:divBdr>
            <w:top w:val="none" w:sz="0" w:space="0" w:color="auto"/>
            <w:left w:val="none" w:sz="0" w:space="0" w:color="auto"/>
            <w:bottom w:val="none" w:sz="0" w:space="0" w:color="auto"/>
            <w:right w:val="none" w:sz="0" w:space="0" w:color="auto"/>
          </w:divBdr>
        </w:div>
        <w:div w:id="63571334">
          <w:marLeft w:val="0"/>
          <w:marRight w:val="0"/>
          <w:marTop w:val="0"/>
          <w:marBottom w:val="0"/>
          <w:divBdr>
            <w:top w:val="none" w:sz="0" w:space="0" w:color="auto"/>
            <w:left w:val="none" w:sz="0" w:space="0" w:color="auto"/>
            <w:bottom w:val="none" w:sz="0" w:space="0" w:color="auto"/>
            <w:right w:val="none" w:sz="0" w:space="0" w:color="auto"/>
          </w:divBdr>
        </w:div>
        <w:div w:id="75515798">
          <w:marLeft w:val="0"/>
          <w:marRight w:val="0"/>
          <w:marTop w:val="0"/>
          <w:marBottom w:val="0"/>
          <w:divBdr>
            <w:top w:val="none" w:sz="0" w:space="0" w:color="auto"/>
            <w:left w:val="none" w:sz="0" w:space="0" w:color="auto"/>
            <w:bottom w:val="none" w:sz="0" w:space="0" w:color="auto"/>
            <w:right w:val="none" w:sz="0" w:space="0" w:color="auto"/>
          </w:divBdr>
        </w:div>
        <w:div w:id="326329683">
          <w:marLeft w:val="0"/>
          <w:marRight w:val="0"/>
          <w:marTop w:val="0"/>
          <w:marBottom w:val="0"/>
          <w:divBdr>
            <w:top w:val="none" w:sz="0" w:space="0" w:color="auto"/>
            <w:left w:val="none" w:sz="0" w:space="0" w:color="auto"/>
            <w:bottom w:val="none" w:sz="0" w:space="0" w:color="auto"/>
            <w:right w:val="none" w:sz="0" w:space="0" w:color="auto"/>
          </w:divBdr>
        </w:div>
        <w:div w:id="364407589">
          <w:marLeft w:val="0"/>
          <w:marRight w:val="0"/>
          <w:marTop w:val="0"/>
          <w:marBottom w:val="0"/>
          <w:divBdr>
            <w:top w:val="none" w:sz="0" w:space="0" w:color="auto"/>
            <w:left w:val="none" w:sz="0" w:space="0" w:color="auto"/>
            <w:bottom w:val="none" w:sz="0" w:space="0" w:color="auto"/>
            <w:right w:val="none" w:sz="0" w:space="0" w:color="auto"/>
          </w:divBdr>
        </w:div>
        <w:div w:id="399252099">
          <w:marLeft w:val="0"/>
          <w:marRight w:val="0"/>
          <w:marTop w:val="0"/>
          <w:marBottom w:val="0"/>
          <w:divBdr>
            <w:top w:val="none" w:sz="0" w:space="0" w:color="auto"/>
            <w:left w:val="none" w:sz="0" w:space="0" w:color="auto"/>
            <w:bottom w:val="none" w:sz="0" w:space="0" w:color="auto"/>
            <w:right w:val="none" w:sz="0" w:space="0" w:color="auto"/>
          </w:divBdr>
        </w:div>
        <w:div w:id="467170759">
          <w:marLeft w:val="0"/>
          <w:marRight w:val="0"/>
          <w:marTop w:val="0"/>
          <w:marBottom w:val="0"/>
          <w:divBdr>
            <w:top w:val="none" w:sz="0" w:space="0" w:color="auto"/>
            <w:left w:val="none" w:sz="0" w:space="0" w:color="auto"/>
            <w:bottom w:val="none" w:sz="0" w:space="0" w:color="auto"/>
            <w:right w:val="none" w:sz="0" w:space="0" w:color="auto"/>
          </w:divBdr>
        </w:div>
        <w:div w:id="467744802">
          <w:marLeft w:val="0"/>
          <w:marRight w:val="0"/>
          <w:marTop w:val="0"/>
          <w:marBottom w:val="0"/>
          <w:divBdr>
            <w:top w:val="none" w:sz="0" w:space="0" w:color="auto"/>
            <w:left w:val="none" w:sz="0" w:space="0" w:color="auto"/>
            <w:bottom w:val="none" w:sz="0" w:space="0" w:color="auto"/>
            <w:right w:val="none" w:sz="0" w:space="0" w:color="auto"/>
          </w:divBdr>
        </w:div>
        <w:div w:id="478965177">
          <w:marLeft w:val="0"/>
          <w:marRight w:val="0"/>
          <w:marTop w:val="0"/>
          <w:marBottom w:val="0"/>
          <w:divBdr>
            <w:top w:val="none" w:sz="0" w:space="0" w:color="auto"/>
            <w:left w:val="none" w:sz="0" w:space="0" w:color="auto"/>
            <w:bottom w:val="none" w:sz="0" w:space="0" w:color="auto"/>
            <w:right w:val="none" w:sz="0" w:space="0" w:color="auto"/>
          </w:divBdr>
        </w:div>
        <w:div w:id="574167124">
          <w:marLeft w:val="0"/>
          <w:marRight w:val="0"/>
          <w:marTop w:val="0"/>
          <w:marBottom w:val="0"/>
          <w:divBdr>
            <w:top w:val="none" w:sz="0" w:space="0" w:color="auto"/>
            <w:left w:val="none" w:sz="0" w:space="0" w:color="auto"/>
            <w:bottom w:val="none" w:sz="0" w:space="0" w:color="auto"/>
            <w:right w:val="none" w:sz="0" w:space="0" w:color="auto"/>
          </w:divBdr>
        </w:div>
        <w:div w:id="592395457">
          <w:marLeft w:val="0"/>
          <w:marRight w:val="0"/>
          <w:marTop w:val="0"/>
          <w:marBottom w:val="0"/>
          <w:divBdr>
            <w:top w:val="none" w:sz="0" w:space="0" w:color="auto"/>
            <w:left w:val="none" w:sz="0" w:space="0" w:color="auto"/>
            <w:bottom w:val="none" w:sz="0" w:space="0" w:color="auto"/>
            <w:right w:val="none" w:sz="0" w:space="0" w:color="auto"/>
          </w:divBdr>
        </w:div>
        <w:div w:id="599676529">
          <w:marLeft w:val="0"/>
          <w:marRight w:val="0"/>
          <w:marTop w:val="0"/>
          <w:marBottom w:val="0"/>
          <w:divBdr>
            <w:top w:val="none" w:sz="0" w:space="0" w:color="auto"/>
            <w:left w:val="none" w:sz="0" w:space="0" w:color="auto"/>
            <w:bottom w:val="none" w:sz="0" w:space="0" w:color="auto"/>
            <w:right w:val="none" w:sz="0" w:space="0" w:color="auto"/>
          </w:divBdr>
        </w:div>
        <w:div w:id="680355125">
          <w:marLeft w:val="0"/>
          <w:marRight w:val="0"/>
          <w:marTop w:val="0"/>
          <w:marBottom w:val="0"/>
          <w:divBdr>
            <w:top w:val="none" w:sz="0" w:space="0" w:color="auto"/>
            <w:left w:val="none" w:sz="0" w:space="0" w:color="auto"/>
            <w:bottom w:val="none" w:sz="0" w:space="0" w:color="auto"/>
            <w:right w:val="none" w:sz="0" w:space="0" w:color="auto"/>
          </w:divBdr>
        </w:div>
        <w:div w:id="690570965">
          <w:marLeft w:val="0"/>
          <w:marRight w:val="0"/>
          <w:marTop w:val="0"/>
          <w:marBottom w:val="0"/>
          <w:divBdr>
            <w:top w:val="none" w:sz="0" w:space="0" w:color="auto"/>
            <w:left w:val="none" w:sz="0" w:space="0" w:color="auto"/>
            <w:bottom w:val="none" w:sz="0" w:space="0" w:color="auto"/>
            <w:right w:val="none" w:sz="0" w:space="0" w:color="auto"/>
          </w:divBdr>
        </w:div>
        <w:div w:id="697245020">
          <w:marLeft w:val="0"/>
          <w:marRight w:val="0"/>
          <w:marTop w:val="0"/>
          <w:marBottom w:val="0"/>
          <w:divBdr>
            <w:top w:val="none" w:sz="0" w:space="0" w:color="auto"/>
            <w:left w:val="none" w:sz="0" w:space="0" w:color="auto"/>
            <w:bottom w:val="none" w:sz="0" w:space="0" w:color="auto"/>
            <w:right w:val="none" w:sz="0" w:space="0" w:color="auto"/>
          </w:divBdr>
        </w:div>
        <w:div w:id="713887620">
          <w:marLeft w:val="0"/>
          <w:marRight w:val="0"/>
          <w:marTop w:val="0"/>
          <w:marBottom w:val="0"/>
          <w:divBdr>
            <w:top w:val="none" w:sz="0" w:space="0" w:color="auto"/>
            <w:left w:val="none" w:sz="0" w:space="0" w:color="auto"/>
            <w:bottom w:val="none" w:sz="0" w:space="0" w:color="auto"/>
            <w:right w:val="none" w:sz="0" w:space="0" w:color="auto"/>
          </w:divBdr>
        </w:div>
        <w:div w:id="815489612">
          <w:marLeft w:val="0"/>
          <w:marRight w:val="0"/>
          <w:marTop w:val="0"/>
          <w:marBottom w:val="0"/>
          <w:divBdr>
            <w:top w:val="none" w:sz="0" w:space="0" w:color="auto"/>
            <w:left w:val="none" w:sz="0" w:space="0" w:color="auto"/>
            <w:bottom w:val="none" w:sz="0" w:space="0" w:color="auto"/>
            <w:right w:val="none" w:sz="0" w:space="0" w:color="auto"/>
          </w:divBdr>
        </w:div>
        <w:div w:id="909120033">
          <w:marLeft w:val="0"/>
          <w:marRight w:val="0"/>
          <w:marTop w:val="0"/>
          <w:marBottom w:val="0"/>
          <w:divBdr>
            <w:top w:val="none" w:sz="0" w:space="0" w:color="auto"/>
            <w:left w:val="none" w:sz="0" w:space="0" w:color="auto"/>
            <w:bottom w:val="none" w:sz="0" w:space="0" w:color="auto"/>
            <w:right w:val="none" w:sz="0" w:space="0" w:color="auto"/>
          </w:divBdr>
        </w:div>
        <w:div w:id="914585971">
          <w:marLeft w:val="0"/>
          <w:marRight w:val="0"/>
          <w:marTop w:val="0"/>
          <w:marBottom w:val="0"/>
          <w:divBdr>
            <w:top w:val="none" w:sz="0" w:space="0" w:color="auto"/>
            <w:left w:val="none" w:sz="0" w:space="0" w:color="auto"/>
            <w:bottom w:val="none" w:sz="0" w:space="0" w:color="auto"/>
            <w:right w:val="none" w:sz="0" w:space="0" w:color="auto"/>
          </w:divBdr>
        </w:div>
        <w:div w:id="976952353">
          <w:marLeft w:val="0"/>
          <w:marRight w:val="0"/>
          <w:marTop w:val="0"/>
          <w:marBottom w:val="0"/>
          <w:divBdr>
            <w:top w:val="none" w:sz="0" w:space="0" w:color="auto"/>
            <w:left w:val="none" w:sz="0" w:space="0" w:color="auto"/>
            <w:bottom w:val="none" w:sz="0" w:space="0" w:color="auto"/>
            <w:right w:val="none" w:sz="0" w:space="0" w:color="auto"/>
          </w:divBdr>
        </w:div>
        <w:div w:id="1067613239">
          <w:marLeft w:val="0"/>
          <w:marRight w:val="0"/>
          <w:marTop w:val="0"/>
          <w:marBottom w:val="0"/>
          <w:divBdr>
            <w:top w:val="none" w:sz="0" w:space="0" w:color="auto"/>
            <w:left w:val="none" w:sz="0" w:space="0" w:color="auto"/>
            <w:bottom w:val="none" w:sz="0" w:space="0" w:color="auto"/>
            <w:right w:val="none" w:sz="0" w:space="0" w:color="auto"/>
          </w:divBdr>
        </w:div>
        <w:div w:id="1134450838">
          <w:marLeft w:val="0"/>
          <w:marRight w:val="0"/>
          <w:marTop w:val="0"/>
          <w:marBottom w:val="0"/>
          <w:divBdr>
            <w:top w:val="none" w:sz="0" w:space="0" w:color="auto"/>
            <w:left w:val="none" w:sz="0" w:space="0" w:color="auto"/>
            <w:bottom w:val="none" w:sz="0" w:space="0" w:color="auto"/>
            <w:right w:val="none" w:sz="0" w:space="0" w:color="auto"/>
          </w:divBdr>
        </w:div>
        <w:div w:id="1136265885">
          <w:marLeft w:val="0"/>
          <w:marRight w:val="0"/>
          <w:marTop w:val="0"/>
          <w:marBottom w:val="0"/>
          <w:divBdr>
            <w:top w:val="none" w:sz="0" w:space="0" w:color="auto"/>
            <w:left w:val="none" w:sz="0" w:space="0" w:color="auto"/>
            <w:bottom w:val="none" w:sz="0" w:space="0" w:color="auto"/>
            <w:right w:val="none" w:sz="0" w:space="0" w:color="auto"/>
          </w:divBdr>
        </w:div>
        <w:div w:id="1147551028">
          <w:marLeft w:val="0"/>
          <w:marRight w:val="0"/>
          <w:marTop w:val="0"/>
          <w:marBottom w:val="0"/>
          <w:divBdr>
            <w:top w:val="none" w:sz="0" w:space="0" w:color="auto"/>
            <w:left w:val="none" w:sz="0" w:space="0" w:color="auto"/>
            <w:bottom w:val="none" w:sz="0" w:space="0" w:color="auto"/>
            <w:right w:val="none" w:sz="0" w:space="0" w:color="auto"/>
          </w:divBdr>
        </w:div>
        <w:div w:id="1160656352">
          <w:marLeft w:val="0"/>
          <w:marRight w:val="0"/>
          <w:marTop w:val="0"/>
          <w:marBottom w:val="0"/>
          <w:divBdr>
            <w:top w:val="none" w:sz="0" w:space="0" w:color="auto"/>
            <w:left w:val="none" w:sz="0" w:space="0" w:color="auto"/>
            <w:bottom w:val="none" w:sz="0" w:space="0" w:color="auto"/>
            <w:right w:val="none" w:sz="0" w:space="0" w:color="auto"/>
          </w:divBdr>
        </w:div>
        <w:div w:id="1190140216">
          <w:marLeft w:val="0"/>
          <w:marRight w:val="100"/>
          <w:marTop w:val="0"/>
          <w:marBottom w:val="0"/>
          <w:divBdr>
            <w:top w:val="none" w:sz="0" w:space="0" w:color="auto"/>
            <w:left w:val="none" w:sz="0" w:space="0" w:color="auto"/>
            <w:bottom w:val="none" w:sz="0" w:space="0" w:color="auto"/>
            <w:right w:val="none" w:sz="0" w:space="0" w:color="auto"/>
          </w:divBdr>
        </w:div>
        <w:div w:id="1296252551">
          <w:marLeft w:val="0"/>
          <w:marRight w:val="0"/>
          <w:marTop w:val="0"/>
          <w:marBottom w:val="0"/>
          <w:divBdr>
            <w:top w:val="none" w:sz="0" w:space="0" w:color="auto"/>
            <w:left w:val="none" w:sz="0" w:space="0" w:color="auto"/>
            <w:bottom w:val="none" w:sz="0" w:space="0" w:color="auto"/>
            <w:right w:val="none" w:sz="0" w:space="0" w:color="auto"/>
          </w:divBdr>
        </w:div>
        <w:div w:id="1331057175">
          <w:marLeft w:val="0"/>
          <w:marRight w:val="0"/>
          <w:marTop w:val="0"/>
          <w:marBottom w:val="0"/>
          <w:divBdr>
            <w:top w:val="none" w:sz="0" w:space="0" w:color="auto"/>
            <w:left w:val="none" w:sz="0" w:space="0" w:color="auto"/>
            <w:bottom w:val="none" w:sz="0" w:space="0" w:color="auto"/>
            <w:right w:val="none" w:sz="0" w:space="0" w:color="auto"/>
          </w:divBdr>
        </w:div>
        <w:div w:id="1337997319">
          <w:marLeft w:val="0"/>
          <w:marRight w:val="0"/>
          <w:marTop w:val="0"/>
          <w:marBottom w:val="0"/>
          <w:divBdr>
            <w:top w:val="none" w:sz="0" w:space="0" w:color="auto"/>
            <w:left w:val="none" w:sz="0" w:space="0" w:color="auto"/>
            <w:bottom w:val="none" w:sz="0" w:space="0" w:color="auto"/>
            <w:right w:val="none" w:sz="0" w:space="0" w:color="auto"/>
          </w:divBdr>
        </w:div>
        <w:div w:id="1342465199">
          <w:marLeft w:val="0"/>
          <w:marRight w:val="0"/>
          <w:marTop w:val="0"/>
          <w:marBottom w:val="0"/>
          <w:divBdr>
            <w:top w:val="none" w:sz="0" w:space="0" w:color="auto"/>
            <w:left w:val="none" w:sz="0" w:space="0" w:color="auto"/>
            <w:bottom w:val="none" w:sz="0" w:space="0" w:color="auto"/>
            <w:right w:val="none" w:sz="0" w:space="0" w:color="auto"/>
          </w:divBdr>
        </w:div>
        <w:div w:id="1344043097">
          <w:marLeft w:val="0"/>
          <w:marRight w:val="0"/>
          <w:marTop w:val="0"/>
          <w:marBottom w:val="0"/>
          <w:divBdr>
            <w:top w:val="none" w:sz="0" w:space="0" w:color="auto"/>
            <w:left w:val="none" w:sz="0" w:space="0" w:color="auto"/>
            <w:bottom w:val="none" w:sz="0" w:space="0" w:color="auto"/>
            <w:right w:val="none" w:sz="0" w:space="0" w:color="auto"/>
          </w:divBdr>
        </w:div>
        <w:div w:id="1405297778">
          <w:marLeft w:val="0"/>
          <w:marRight w:val="0"/>
          <w:marTop w:val="0"/>
          <w:marBottom w:val="0"/>
          <w:divBdr>
            <w:top w:val="none" w:sz="0" w:space="0" w:color="auto"/>
            <w:left w:val="none" w:sz="0" w:space="0" w:color="auto"/>
            <w:bottom w:val="none" w:sz="0" w:space="0" w:color="auto"/>
            <w:right w:val="none" w:sz="0" w:space="0" w:color="auto"/>
          </w:divBdr>
        </w:div>
        <w:div w:id="1417752636">
          <w:marLeft w:val="0"/>
          <w:marRight w:val="0"/>
          <w:marTop w:val="0"/>
          <w:marBottom w:val="0"/>
          <w:divBdr>
            <w:top w:val="none" w:sz="0" w:space="0" w:color="auto"/>
            <w:left w:val="none" w:sz="0" w:space="0" w:color="auto"/>
            <w:bottom w:val="none" w:sz="0" w:space="0" w:color="auto"/>
            <w:right w:val="none" w:sz="0" w:space="0" w:color="auto"/>
          </w:divBdr>
        </w:div>
        <w:div w:id="1510562916">
          <w:marLeft w:val="0"/>
          <w:marRight w:val="0"/>
          <w:marTop w:val="0"/>
          <w:marBottom w:val="0"/>
          <w:divBdr>
            <w:top w:val="none" w:sz="0" w:space="0" w:color="auto"/>
            <w:left w:val="none" w:sz="0" w:space="0" w:color="auto"/>
            <w:bottom w:val="none" w:sz="0" w:space="0" w:color="auto"/>
            <w:right w:val="none" w:sz="0" w:space="0" w:color="auto"/>
          </w:divBdr>
        </w:div>
        <w:div w:id="1533568432">
          <w:marLeft w:val="0"/>
          <w:marRight w:val="0"/>
          <w:marTop w:val="0"/>
          <w:marBottom w:val="0"/>
          <w:divBdr>
            <w:top w:val="none" w:sz="0" w:space="0" w:color="auto"/>
            <w:left w:val="none" w:sz="0" w:space="0" w:color="auto"/>
            <w:bottom w:val="none" w:sz="0" w:space="0" w:color="auto"/>
            <w:right w:val="none" w:sz="0" w:space="0" w:color="auto"/>
          </w:divBdr>
        </w:div>
        <w:div w:id="1536582210">
          <w:marLeft w:val="0"/>
          <w:marRight w:val="0"/>
          <w:marTop w:val="0"/>
          <w:marBottom w:val="0"/>
          <w:divBdr>
            <w:top w:val="none" w:sz="0" w:space="0" w:color="auto"/>
            <w:left w:val="none" w:sz="0" w:space="0" w:color="auto"/>
            <w:bottom w:val="none" w:sz="0" w:space="0" w:color="auto"/>
            <w:right w:val="none" w:sz="0" w:space="0" w:color="auto"/>
          </w:divBdr>
        </w:div>
        <w:div w:id="1630890377">
          <w:marLeft w:val="0"/>
          <w:marRight w:val="0"/>
          <w:marTop w:val="0"/>
          <w:marBottom w:val="0"/>
          <w:divBdr>
            <w:top w:val="none" w:sz="0" w:space="0" w:color="auto"/>
            <w:left w:val="none" w:sz="0" w:space="0" w:color="auto"/>
            <w:bottom w:val="none" w:sz="0" w:space="0" w:color="auto"/>
            <w:right w:val="none" w:sz="0" w:space="0" w:color="auto"/>
          </w:divBdr>
        </w:div>
        <w:div w:id="1757097259">
          <w:marLeft w:val="0"/>
          <w:marRight w:val="0"/>
          <w:marTop w:val="0"/>
          <w:marBottom w:val="0"/>
          <w:divBdr>
            <w:top w:val="none" w:sz="0" w:space="0" w:color="auto"/>
            <w:left w:val="none" w:sz="0" w:space="0" w:color="auto"/>
            <w:bottom w:val="none" w:sz="0" w:space="0" w:color="auto"/>
            <w:right w:val="none" w:sz="0" w:space="0" w:color="auto"/>
          </w:divBdr>
        </w:div>
        <w:div w:id="1772431004">
          <w:marLeft w:val="0"/>
          <w:marRight w:val="0"/>
          <w:marTop w:val="0"/>
          <w:marBottom w:val="0"/>
          <w:divBdr>
            <w:top w:val="none" w:sz="0" w:space="0" w:color="auto"/>
            <w:left w:val="none" w:sz="0" w:space="0" w:color="auto"/>
            <w:bottom w:val="none" w:sz="0" w:space="0" w:color="auto"/>
            <w:right w:val="none" w:sz="0" w:space="0" w:color="auto"/>
          </w:divBdr>
        </w:div>
        <w:div w:id="1831094129">
          <w:marLeft w:val="0"/>
          <w:marRight w:val="100"/>
          <w:marTop w:val="0"/>
          <w:marBottom w:val="0"/>
          <w:divBdr>
            <w:top w:val="none" w:sz="0" w:space="0" w:color="auto"/>
            <w:left w:val="none" w:sz="0" w:space="0" w:color="auto"/>
            <w:bottom w:val="none" w:sz="0" w:space="0" w:color="auto"/>
            <w:right w:val="none" w:sz="0" w:space="0" w:color="auto"/>
          </w:divBdr>
        </w:div>
        <w:div w:id="1898004265">
          <w:marLeft w:val="0"/>
          <w:marRight w:val="0"/>
          <w:marTop w:val="0"/>
          <w:marBottom w:val="0"/>
          <w:divBdr>
            <w:top w:val="none" w:sz="0" w:space="0" w:color="auto"/>
            <w:left w:val="none" w:sz="0" w:space="0" w:color="auto"/>
            <w:bottom w:val="none" w:sz="0" w:space="0" w:color="auto"/>
            <w:right w:val="none" w:sz="0" w:space="0" w:color="auto"/>
          </w:divBdr>
        </w:div>
        <w:div w:id="1901942026">
          <w:marLeft w:val="0"/>
          <w:marRight w:val="0"/>
          <w:marTop w:val="0"/>
          <w:marBottom w:val="0"/>
          <w:divBdr>
            <w:top w:val="none" w:sz="0" w:space="0" w:color="auto"/>
            <w:left w:val="none" w:sz="0" w:space="0" w:color="auto"/>
            <w:bottom w:val="none" w:sz="0" w:space="0" w:color="auto"/>
            <w:right w:val="none" w:sz="0" w:space="0" w:color="auto"/>
          </w:divBdr>
        </w:div>
        <w:div w:id="1975670416">
          <w:marLeft w:val="0"/>
          <w:marRight w:val="0"/>
          <w:marTop w:val="0"/>
          <w:marBottom w:val="0"/>
          <w:divBdr>
            <w:top w:val="none" w:sz="0" w:space="0" w:color="auto"/>
            <w:left w:val="none" w:sz="0" w:space="0" w:color="auto"/>
            <w:bottom w:val="none" w:sz="0" w:space="0" w:color="auto"/>
            <w:right w:val="none" w:sz="0" w:space="0" w:color="auto"/>
          </w:divBdr>
        </w:div>
        <w:div w:id="2000814182">
          <w:marLeft w:val="0"/>
          <w:marRight w:val="0"/>
          <w:marTop w:val="0"/>
          <w:marBottom w:val="0"/>
          <w:divBdr>
            <w:top w:val="none" w:sz="0" w:space="0" w:color="auto"/>
            <w:left w:val="none" w:sz="0" w:space="0" w:color="auto"/>
            <w:bottom w:val="none" w:sz="0" w:space="0" w:color="auto"/>
            <w:right w:val="none" w:sz="0" w:space="0" w:color="auto"/>
          </w:divBdr>
        </w:div>
        <w:div w:id="2040201417">
          <w:marLeft w:val="0"/>
          <w:marRight w:val="0"/>
          <w:marTop w:val="0"/>
          <w:marBottom w:val="0"/>
          <w:divBdr>
            <w:top w:val="none" w:sz="0" w:space="0" w:color="auto"/>
            <w:left w:val="none" w:sz="0" w:space="0" w:color="auto"/>
            <w:bottom w:val="none" w:sz="0" w:space="0" w:color="auto"/>
            <w:right w:val="none" w:sz="0" w:space="0" w:color="auto"/>
          </w:divBdr>
        </w:div>
        <w:div w:id="2052487418">
          <w:marLeft w:val="0"/>
          <w:marRight w:val="0"/>
          <w:marTop w:val="0"/>
          <w:marBottom w:val="0"/>
          <w:divBdr>
            <w:top w:val="none" w:sz="0" w:space="0" w:color="auto"/>
            <w:left w:val="none" w:sz="0" w:space="0" w:color="auto"/>
            <w:bottom w:val="none" w:sz="0" w:space="0" w:color="auto"/>
            <w:right w:val="none" w:sz="0" w:space="0" w:color="auto"/>
          </w:divBdr>
        </w:div>
        <w:div w:id="2086566177">
          <w:marLeft w:val="0"/>
          <w:marRight w:val="0"/>
          <w:marTop w:val="0"/>
          <w:marBottom w:val="0"/>
          <w:divBdr>
            <w:top w:val="none" w:sz="0" w:space="0" w:color="auto"/>
            <w:left w:val="none" w:sz="0" w:space="0" w:color="auto"/>
            <w:bottom w:val="none" w:sz="0" w:space="0" w:color="auto"/>
            <w:right w:val="none" w:sz="0" w:space="0" w:color="auto"/>
          </w:divBdr>
        </w:div>
        <w:div w:id="2135366806">
          <w:marLeft w:val="0"/>
          <w:marRight w:val="0"/>
          <w:marTop w:val="0"/>
          <w:marBottom w:val="200"/>
          <w:divBdr>
            <w:top w:val="none" w:sz="0" w:space="0" w:color="auto"/>
            <w:left w:val="none" w:sz="0" w:space="0" w:color="auto"/>
            <w:bottom w:val="none" w:sz="0" w:space="0" w:color="auto"/>
            <w:right w:val="none" w:sz="0" w:space="0" w:color="auto"/>
          </w:divBdr>
        </w:div>
      </w:divsChild>
    </w:div>
    <w:div w:id="85422876">
      <w:bodyDiv w:val="1"/>
      <w:marLeft w:val="0"/>
      <w:marRight w:val="0"/>
      <w:marTop w:val="0"/>
      <w:marBottom w:val="0"/>
      <w:divBdr>
        <w:top w:val="none" w:sz="0" w:space="0" w:color="auto"/>
        <w:left w:val="none" w:sz="0" w:space="0" w:color="auto"/>
        <w:bottom w:val="none" w:sz="0" w:space="0" w:color="auto"/>
        <w:right w:val="none" w:sz="0" w:space="0" w:color="auto"/>
      </w:divBdr>
    </w:div>
    <w:div w:id="85812119">
      <w:bodyDiv w:val="1"/>
      <w:marLeft w:val="0"/>
      <w:marRight w:val="0"/>
      <w:marTop w:val="0"/>
      <w:marBottom w:val="0"/>
      <w:divBdr>
        <w:top w:val="none" w:sz="0" w:space="0" w:color="auto"/>
        <w:left w:val="none" w:sz="0" w:space="0" w:color="auto"/>
        <w:bottom w:val="none" w:sz="0" w:space="0" w:color="auto"/>
        <w:right w:val="none" w:sz="0" w:space="0" w:color="auto"/>
      </w:divBdr>
    </w:div>
    <w:div w:id="86538975">
      <w:bodyDiv w:val="1"/>
      <w:marLeft w:val="0"/>
      <w:marRight w:val="0"/>
      <w:marTop w:val="0"/>
      <w:marBottom w:val="0"/>
      <w:divBdr>
        <w:top w:val="none" w:sz="0" w:space="0" w:color="auto"/>
        <w:left w:val="none" w:sz="0" w:space="0" w:color="auto"/>
        <w:bottom w:val="none" w:sz="0" w:space="0" w:color="auto"/>
        <w:right w:val="none" w:sz="0" w:space="0" w:color="auto"/>
      </w:divBdr>
    </w:div>
    <w:div w:id="89743638">
      <w:bodyDiv w:val="1"/>
      <w:marLeft w:val="0"/>
      <w:marRight w:val="0"/>
      <w:marTop w:val="0"/>
      <w:marBottom w:val="0"/>
      <w:divBdr>
        <w:top w:val="none" w:sz="0" w:space="0" w:color="auto"/>
        <w:left w:val="none" w:sz="0" w:space="0" w:color="auto"/>
        <w:bottom w:val="none" w:sz="0" w:space="0" w:color="auto"/>
        <w:right w:val="none" w:sz="0" w:space="0" w:color="auto"/>
      </w:divBdr>
    </w:div>
    <w:div w:id="93215189">
      <w:bodyDiv w:val="1"/>
      <w:marLeft w:val="0"/>
      <w:marRight w:val="0"/>
      <w:marTop w:val="0"/>
      <w:marBottom w:val="0"/>
      <w:divBdr>
        <w:top w:val="none" w:sz="0" w:space="0" w:color="auto"/>
        <w:left w:val="none" w:sz="0" w:space="0" w:color="auto"/>
        <w:bottom w:val="none" w:sz="0" w:space="0" w:color="auto"/>
        <w:right w:val="none" w:sz="0" w:space="0" w:color="auto"/>
      </w:divBdr>
    </w:div>
    <w:div w:id="94523454">
      <w:bodyDiv w:val="1"/>
      <w:marLeft w:val="0"/>
      <w:marRight w:val="0"/>
      <w:marTop w:val="0"/>
      <w:marBottom w:val="0"/>
      <w:divBdr>
        <w:top w:val="none" w:sz="0" w:space="0" w:color="auto"/>
        <w:left w:val="none" w:sz="0" w:space="0" w:color="auto"/>
        <w:bottom w:val="none" w:sz="0" w:space="0" w:color="auto"/>
        <w:right w:val="none" w:sz="0" w:space="0" w:color="auto"/>
      </w:divBdr>
    </w:div>
    <w:div w:id="95027691">
      <w:bodyDiv w:val="1"/>
      <w:marLeft w:val="0"/>
      <w:marRight w:val="0"/>
      <w:marTop w:val="0"/>
      <w:marBottom w:val="0"/>
      <w:divBdr>
        <w:top w:val="none" w:sz="0" w:space="0" w:color="auto"/>
        <w:left w:val="none" w:sz="0" w:space="0" w:color="auto"/>
        <w:bottom w:val="none" w:sz="0" w:space="0" w:color="auto"/>
        <w:right w:val="none" w:sz="0" w:space="0" w:color="auto"/>
      </w:divBdr>
    </w:div>
    <w:div w:id="96172684">
      <w:bodyDiv w:val="1"/>
      <w:marLeft w:val="0"/>
      <w:marRight w:val="0"/>
      <w:marTop w:val="0"/>
      <w:marBottom w:val="0"/>
      <w:divBdr>
        <w:top w:val="none" w:sz="0" w:space="0" w:color="auto"/>
        <w:left w:val="none" w:sz="0" w:space="0" w:color="auto"/>
        <w:bottom w:val="none" w:sz="0" w:space="0" w:color="auto"/>
        <w:right w:val="none" w:sz="0" w:space="0" w:color="auto"/>
      </w:divBdr>
    </w:div>
    <w:div w:id="96214656">
      <w:bodyDiv w:val="1"/>
      <w:marLeft w:val="0"/>
      <w:marRight w:val="0"/>
      <w:marTop w:val="0"/>
      <w:marBottom w:val="0"/>
      <w:divBdr>
        <w:top w:val="none" w:sz="0" w:space="0" w:color="auto"/>
        <w:left w:val="none" w:sz="0" w:space="0" w:color="auto"/>
        <w:bottom w:val="none" w:sz="0" w:space="0" w:color="auto"/>
        <w:right w:val="none" w:sz="0" w:space="0" w:color="auto"/>
      </w:divBdr>
    </w:div>
    <w:div w:id="96293994">
      <w:bodyDiv w:val="1"/>
      <w:marLeft w:val="0"/>
      <w:marRight w:val="0"/>
      <w:marTop w:val="0"/>
      <w:marBottom w:val="0"/>
      <w:divBdr>
        <w:top w:val="none" w:sz="0" w:space="0" w:color="auto"/>
        <w:left w:val="none" w:sz="0" w:space="0" w:color="auto"/>
        <w:bottom w:val="none" w:sz="0" w:space="0" w:color="auto"/>
        <w:right w:val="none" w:sz="0" w:space="0" w:color="auto"/>
      </w:divBdr>
    </w:div>
    <w:div w:id="96409391">
      <w:bodyDiv w:val="1"/>
      <w:marLeft w:val="0"/>
      <w:marRight w:val="0"/>
      <w:marTop w:val="0"/>
      <w:marBottom w:val="0"/>
      <w:divBdr>
        <w:top w:val="none" w:sz="0" w:space="0" w:color="auto"/>
        <w:left w:val="none" w:sz="0" w:space="0" w:color="auto"/>
        <w:bottom w:val="none" w:sz="0" w:space="0" w:color="auto"/>
        <w:right w:val="none" w:sz="0" w:space="0" w:color="auto"/>
      </w:divBdr>
    </w:div>
    <w:div w:id="98918874">
      <w:bodyDiv w:val="1"/>
      <w:marLeft w:val="0"/>
      <w:marRight w:val="0"/>
      <w:marTop w:val="0"/>
      <w:marBottom w:val="0"/>
      <w:divBdr>
        <w:top w:val="none" w:sz="0" w:space="0" w:color="auto"/>
        <w:left w:val="none" w:sz="0" w:space="0" w:color="auto"/>
        <w:bottom w:val="none" w:sz="0" w:space="0" w:color="auto"/>
        <w:right w:val="none" w:sz="0" w:space="0" w:color="auto"/>
      </w:divBdr>
    </w:div>
    <w:div w:id="100075086">
      <w:bodyDiv w:val="1"/>
      <w:marLeft w:val="0"/>
      <w:marRight w:val="0"/>
      <w:marTop w:val="0"/>
      <w:marBottom w:val="0"/>
      <w:divBdr>
        <w:top w:val="none" w:sz="0" w:space="0" w:color="auto"/>
        <w:left w:val="none" w:sz="0" w:space="0" w:color="auto"/>
        <w:bottom w:val="none" w:sz="0" w:space="0" w:color="auto"/>
        <w:right w:val="none" w:sz="0" w:space="0" w:color="auto"/>
      </w:divBdr>
    </w:div>
    <w:div w:id="100224903">
      <w:bodyDiv w:val="1"/>
      <w:marLeft w:val="0"/>
      <w:marRight w:val="0"/>
      <w:marTop w:val="0"/>
      <w:marBottom w:val="0"/>
      <w:divBdr>
        <w:top w:val="none" w:sz="0" w:space="0" w:color="auto"/>
        <w:left w:val="none" w:sz="0" w:space="0" w:color="auto"/>
        <w:bottom w:val="none" w:sz="0" w:space="0" w:color="auto"/>
        <w:right w:val="none" w:sz="0" w:space="0" w:color="auto"/>
      </w:divBdr>
    </w:div>
    <w:div w:id="101190136">
      <w:bodyDiv w:val="1"/>
      <w:marLeft w:val="0"/>
      <w:marRight w:val="0"/>
      <w:marTop w:val="0"/>
      <w:marBottom w:val="0"/>
      <w:divBdr>
        <w:top w:val="none" w:sz="0" w:space="0" w:color="auto"/>
        <w:left w:val="none" w:sz="0" w:space="0" w:color="auto"/>
        <w:bottom w:val="none" w:sz="0" w:space="0" w:color="auto"/>
        <w:right w:val="none" w:sz="0" w:space="0" w:color="auto"/>
      </w:divBdr>
    </w:div>
    <w:div w:id="102307739">
      <w:bodyDiv w:val="1"/>
      <w:marLeft w:val="0"/>
      <w:marRight w:val="0"/>
      <w:marTop w:val="0"/>
      <w:marBottom w:val="0"/>
      <w:divBdr>
        <w:top w:val="none" w:sz="0" w:space="0" w:color="auto"/>
        <w:left w:val="none" w:sz="0" w:space="0" w:color="auto"/>
        <w:bottom w:val="none" w:sz="0" w:space="0" w:color="auto"/>
        <w:right w:val="none" w:sz="0" w:space="0" w:color="auto"/>
      </w:divBdr>
    </w:div>
    <w:div w:id="105586979">
      <w:bodyDiv w:val="1"/>
      <w:marLeft w:val="0"/>
      <w:marRight w:val="0"/>
      <w:marTop w:val="0"/>
      <w:marBottom w:val="0"/>
      <w:divBdr>
        <w:top w:val="none" w:sz="0" w:space="0" w:color="auto"/>
        <w:left w:val="none" w:sz="0" w:space="0" w:color="auto"/>
        <w:bottom w:val="none" w:sz="0" w:space="0" w:color="auto"/>
        <w:right w:val="none" w:sz="0" w:space="0" w:color="auto"/>
      </w:divBdr>
    </w:div>
    <w:div w:id="105732797">
      <w:bodyDiv w:val="1"/>
      <w:marLeft w:val="0"/>
      <w:marRight w:val="0"/>
      <w:marTop w:val="0"/>
      <w:marBottom w:val="0"/>
      <w:divBdr>
        <w:top w:val="none" w:sz="0" w:space="0" w:color="auto"/>
        <w:left w:val="none" w:sz="0" w:space="0" w:color="auto"/>
        <w:bottom w:val="none" w:sz="0" w:space="0" w:color="auto"/>
        <w:right w:val="none" w:sz="0" w:space="0" w:color="auto"/>
      </w:divBdr>
    </w:div>
    <w:div w:id="106122376">
      <w:bodyDiv w:val="1"/>
      <w:marLeft w:val="0"/>
      <w:marRight w:val="0"/>
      <w:marTop w:val="0"/>
      <w:marBottom w:val="0"/>
      <w:divBdr>
        <w:top w:val="none" w:sz="0" w:space="0" w:color="auto"/>
        <w:left w:val="none" w:sz="0" w:space="0" w:color="auto"/>
        <w:bottom w:val="none" w:sz="0" w:space="0" w:color="auto"/>
        <w:right w:val="none" w:sz="0" w:space="0" w:color="auto"/>
      </w:divBdr>
    </w:div>
    <w:div w:id="106241263">
      <w:bodyDiv w:val="1"/>
      <w:marLeft w:val="0"/>
      <w:marRight w:val="0"/>
      <w:marTop w:val="0"/>
      <w:marBottom w:val="0"/>
      <w:divBdr>
        <w:top w:val="none" w:sz="0" w:space="0" w:color="auto"/>
        <w:left w:val="none" w:sz="0" w:space="0" w:color="auto"/>
        <w:bottom w:val="none" w:sz="0" w:space="0" w:color="auto"/>
        <w:right w:val="none" w:sz="0" w:space="0" w:color="auto"/>
      </w:divBdr>
    </w:div>
    <w:div w:id="106588693">
      <w:bodyDiv w:val="1"/>
      <w:marLeft w:val="0"/>
      <w:marRight w:val="0"/>
      <w:marTop w:val="0"/>
      <w:marBottom w:val="0"/>
      <w:divBdr>
        <w:top w:val="none" w:sz="0" w:space="0" w:color="auto"/>
        <w:left w:val="none" w:sz="0" w:space="0" w:color="auto"/>
        <w:bottom w:val="none" w:sz="0" w:space="0" w:color="auto"/>
        <w:right w:val="none" w:sz="0" w:space="0" w:color="auto"/>
      </w:divBdr>
    </w:div>
    <w:div w:id="106780048">
      <w:bodyDiv w:val="1"/>
      <w:marLeft w:val="0"/>
      <w:marRight w:val="0"/>
      <w:marTop w:val="0"/>
      <w:marBottom w:val="0"/>
      <w:divBdr>
        <w:top w:val="none" w:sz="0" w:space="0" w:color="auto"/>
        <w:left w:val="none" w:sz="0" w:space="0" w:color="auto"/>
        <w:bottom w:val="none" w:sz="0" w:space="0" w:color="auto"/>
        <w:right w:val="none" w:sz="0" w:space="0" w:color="auto"/>
      </w:divBdr>
    </w:div>
    <w:div w:id="110369086">
      <w:bodyDiv w:val="1"/>
      <w:marLeft w:val="0"/>
      <w:marRight w:val="0"/>
      <w:marTop w:val="0"/>
      <w:marBottom w:val="0"/>
      <w:divBdr>
        <w:top w:val="none" w:sz="0" w:space="0" w:color="auto"/>
        <w:left w:val="none" w:sz="0" w:space="0" w:color="auto"/>
        <w:bottom w:val="none" w:sz="0" w:space="0" w:color="auto"/>
        <w:right w:val="none" w:sz="0" w:space="0" w:color="auto"/>
      </w:divBdr>
    </w:div>
    <w:div w:id="111438786">
      <w:bodyDiv w:val="1"/>
      <w:marLeft w:val="0"/>
      <w:marRight w:val="0"/>
      <w:marTop w:val="0"/>
      <w:marBottom w:val="0"/>
      <w:divBdr>
        <w:top w:val="none" w:sz="0" w:space="0" w:color="auto"/>
        <w:left w:val="none" w:sz="0" w:space="0" w:color="auto"/>
        <w:bottom w:val="none" w:sz="0" w:space="0" w:color="auto"/>
        <w:right w:val="none" w:sz="0" w:space="0" w:color="auto"/>
      </w:divBdr>
    </w:div>
    <w:div w:id="112554331">
      <w:bodyDiv w:val="1"/>
      <w:marLeft w:val="0"/>
      <w:marRight w:val="0"/>
      <w:marTop w:val="0"/>
      <w:marBottom w:val="0"/>
      <w:divBdr>
        <w:top w:val="none" w:sz="0" w:space="0" w:color="auto"/>
        <w:left w:val="none" w:sz="0" w:space="0" w:color="auto"/>
        <w:bottom w:val="none" w:sz="0" w:space="0" w:color="auto"/>
        <w:right w:val="none" w:sz="0" w:space="0" w:color="auto"/>
      </w:divBdr>
    </w:div>
    <w:div w:id="113444889">
      <w:bodyDiv w:val="1"/>
      <w:marLeft w:val="0"/>
      <w:marRight w:val="0"/>
      <w:marTop w:val="0"/>
      <w:marBottom w:val="0"/>
      <w:divBdr>
        <w:top w:val="none" w:sz="0" w:space="0" w:color="auto"/>
        <w:left w:val="none" w:sz="0" w:space="0" w:color="auto"/>
        <w:bottom w:val="none" w:sz="0" w:space="0" w:color="auto"/>
        <w:right w:val="none" w:sz="0" w:space="0" w:color="auto"/>
      </w:divBdr>
    </w:div>
    <w:div w:id="113915047">
      <w:bodyDiv w:val="1"/>
      <w:marLeft w:val="0"/>
      <w:marRight w:val="0"/>
      <w:marTop w:val="0"/>
      <w:marBottom w:val="0"/>
      <w:divBdr>
        <w:top w:val="none" w:sz="0" w:space="0" w:color="auto"/>
        <w:left w:val="none" w:sz="0" w:space="0" w:color="auto"/>
        <w:bottom w:val="none" w:sz="0" w:space="0" w:color="auto"/>
        <w:right w:val="none" w:sz="0" w:space="0" w:color="auto"/>
      </w:divBdr>
    </w:div>
    <w:div w:id="114105168">
      <w:bodyDiv w:val="1"/>
      <w:marLeft w:val="0"/>
      <w:marRight w:val="0"/>
      <w:marTop w:val="0"/>
      <w:marBottom w:val="0"/>
      <w:divBdr>
        <w:top w:val="none" w:sz="0" w:space="0" w:color="auto"/>
        <w:left w:val="none" w:sz="0" w:space="0" w:color="auto"/>
        <w:bottom w:val="none" w:sz="0" w:space="0" w:color="auto"/>
        <w:right w:val="none" w:sz="0" w:space="0" w:color="auto"/>
      </w:divBdr>
    </w:div>
    <w:div w:id="114491578">
      <w:bodyDiv w:val="1"/>
      <w:marLeft w:val="0"/>
      <w:marRight w:val="0"/>
      <w:marTop w:val="0"/>
      <w:marBottom w:val="0"/>
      <w:divBdr>
        <w:top w:val="none" w:sz="0" w:space="0" w:color="auto"/>
        <w:left w:val="none" w:sz="0" w:space="0" w:color="auto"/>
        <w:bottom w:val="none" w:sz="0" w:space="0" w:color="auto"/>
        <w:right w:val="none" w:sz="0" w:space="0" w:color="auto"/>
      </w:divBdr>
    </w:div>
    <w:div w:id="115568410">
      <w:bodyDiv w:val="1"/>
      <w:marLeft w:val="0"/>
      <w:marRight w:val="0"/>
      <w:marTop w:val="0"/>
      <w:marBottom w:val="0"/>
      <w:divBdr>
        <w:top w:val="none" w:sz="0" w:space="0" w:color="auto"/>
        <w:left w:val="none" w:sz="0" w:space="0" w:color="auto"/>
        <w:bottom w:val="none" w:sz="0" w:space="0" w:color="auto"/>
        <w:right w:val="none" w:sz="0" w:space="0" w:color="auto"/>
      </w:divBdr>
    </w:div>
    <w:div w:id="119225731">
      <w:bodyDiv w:val="1"/>
      <w:marLeft w:val="0"/>
      <w:marRight w:val="0"/>
      <w:marTop w:val="0"/>
      <w:marBottom w:val="0"/>
      <w:divBdr>
        <w:top w:val="none" w:sz="0" w:space="0" w:color="auto"/>
        <w:left w:val="none" w:sz="0" w:space="0" w:color="auto"/>
        <w:bottom w:val="none" w:sz="0" w:space="0" w:color="auto"/>
        <w:right w:val="none" w:sz="0" w:space="0" w:color="auto"/>
      </w:divBdr>
    </w:div>
    <w:div w:id="119422792">
      <w:bodyDiv w:val="1"/>
      <w:marLeft w:val="0"/>
      <w:marRight w:val="0"/>
      <w:marTop w:val="0"/>
      <w:marBottom w:val="0"/>
      <w:divBdr>
        <w:top w:val="none" w:sz="0" w:space="0" w:color="auto"/>
        <w:left w:val="none" w:sz="0" w:space="0" w:color="auto"/>
        <w:bottom w:val="none" w:sz="0" w:space="0" w:color="auto"/>
        <w:right w:val="none" w:sz="0" w:space="0" w:color="auto"/>
      </w:divBdr>
    </w:div>
    <w:div w:id="121732616">
      <w:bodyDiv w:val="1"/>
      <w:marLeft w:val="0"/>
      <w:marRight w:val="0"/>
      <w:marTop w:val="0"/>
      <w:marBottom w:val="0"/>
      <w:divBdr>
        <w:top w:val="none" w:sz="0" w:space="0" w:color="auto"/>
        <w:left w:val="none" w:sz="0" w:space="0" w:color="auto"/>
        <w:bottom w:val="none" w:sz="0" w:space="0" w:color="auto"/>
        <w:right w:val="none" w:sz="0" w:space="0" w:color="auto"/>
      </w:divBdr>
    </w:div>
    <w:div w:id="122501208">
      <w:bodyDiv w:val="1"/>
      <w:marLeft w:val="0"/>
      <w:marRight w:val="0"/>
      <w:marTop w:val="0"/>
      <w:marBottom w:val="0"/>
      <w:divBdr>
        <w:top w:val="none" w:sz="0" w:space="0" w:color="auto"/>
        <w:left w:val="none" w:sz="0" w:space="0" w:color="auto"/>
        <w:bottom w:val="none" w:sz="0" w:space="0" w:color="auto"/>
        <w:right w:val="none" w:sz="0" w:space="0" w:color="auto"/>
      </w:divBdr>
    </w:div>
    <w:div w:id="122966578">
      <w:bodyDiv w:val="1"/>
      <w:marLeft w:val="0"/>
      <w:marRight w:val="0"/>
      <w:marTop w:val="0"/>
      <w:marBottom w:val="0"/>
      <w:divBdr>
        <w:top w:val="none" w:sz="0" w:space="0" w:color="auto"/>
        <w:left w:val="none" w:sz="0" w:space="0" w:color="auto"/>
        <w:bottom w:val="none" w:sz="0" w:space="0" w:color="auto"/>
        <w:right w:val="none" w:sz="0" w:space="0" w:color="auto"/>
      </w:divBdr>
    </w:div>
    <w:div w:id="125399090">
      <w:bodyDiv w:val="1"/>
      <w:marLeft w:val="0"/>
      <w:marRight w:val="0"/>
      <w:marTop w:val="0"/>
      <w:marBottom w:val="0"/>
      <w:divBdr>
        <w:top w:val="none" w:sz="0" w:space="0" w:color="auto"/>
        <w:left w:val="none" w:sz="0" w:space="0" w:color="auto"/>
        <w:bottom w:val="none" w:sz="0" w:space="0" w:color="auto"/>
        <w:right w:val="none" w:sz="0" w:space="0" w:color="auto"/>
      </w:divBdr>
    </w:div>
    <w:div w:id="126440638">
      <w:bodyDiv w:val="1"/>
      <w:marLeft w:val="0"/>
      <w:marRight w:val="0"/>
      <w:marTop w:val="0"/>
      <w:marBottom w:val="0"/>
      <w:divBdr>
        <w:top w:val="none" w:sz="0" w:space="0" w:color="auto"/>
        <w:left w:val="none" w:sz="0" w:space="0" w:color="auto"/>
        <w:bottom w:val="none" w:sz="0" w:space="0" w:color="auto"/>
        <w:right w:val="none" w:sz="0" w:space="0" w:color="auto"/>
      </w:divBdr>
    </w:div>
    <w:div w:id="129565418">
      <w:bodyDiv w:val="1"/>
      <w:marLeft w:val="0"/>
      <w:marRight w:val="0"/>
      <w:marTop w:val="0"/>
      <w:marBottom w:val="0"/>
      <w:divBdr>
        <w:top w:val="none" w:sz="0" w:space="0" w:color="auto"/>
        <w:left w:val="none" w:sz="0" w:space="0" w:color="auto"/>
        <w:bottom w:val="none" w:sz="0" w:space="0" w:color="auto"/>
        <w:right w:val="none" w:sz="0" w:space="0" w:color="auto"/>
      </w:divBdr>
    </w:div>
    <w:div w:id="131339088">
      <w:bodyDiv w:val="1"/>
      <w:marLeft w:val="0"/>
      <w:marRight w:val="0"/>
      <w:marTop w:val="0"/>
      <w:marBottom w:val="0"/>
      <w:divBdr>
        <w:top w:val="none" w:sz="0" w:space="0" w:color="auto"/>
        <w:left w:val="none" w:sz="0" w:space="0" w:color="auto"/>
        <w:bottom w:val="none" w:sz="0" w:space="0" w:color="auto"/>
        <w:right w:val="none" w:sz="0" w:space="0" w:color="auto"/>
      </w:divBdr>
    </w:div>
    <w:div w:id="131798986">
      <w:bodyDiv w:val="1"/>
      <w:marLeft w:val="0"/>
      <w:marRight w:val="0"/>
      <w:marTop w:val="0"/>
      <w:marBottom w:val="0"/>
      <w:divBdr>
        <w:top w:val="none" w:sz="0" w:space="0" w:color="auto"/>
        <w:left w:val="none" w:sz="0" w:space="0" w:color="auto"/>
        <w:bottom w:val="none" w:sz="0" w:space="0" w:color="auto"/>
        <w:right w:val="none" w:sz="0" w:space="0" w:color="auto"/>
      </w:divBdr>
    </w:div>
    <w:div w:id="134761764">
      <w:bodyDiv w:val="1"/>
      <w:marLeft w:val="0"/>
      <w:marRight w:val="0"/>
      <w:marTop w:val="0"/>
      <w:marBottom w:val="0"/>
      <w:divBdr>
        <w:top w:val="none" w:sz="0" w:space="0" w:color="auto"/>
        <w:left w:val="none" w:sz="0" w:space="0" w:color="auto"/>
        <w:bottom w:val="none" w:sz="0" w:space="0" w:color="auto"/>
        <w:right w:val="none" w:sz="0" w:space="0" w:color="auto"/>
      </w:divBdr>
    </w:div>
    <w:div w:id="136340528">
      <w:bodyDiv w:val="1"/>
      <w:marLeft w:val="0"/>
      <w:marRight w:val="0"/>
      <w:marTop w:val="0"/>
      <w:marBottom w:val="0"/>
      <w:divBdr>
        <w:top w:val="none" w:sz="0" w:space="0" w:color="auto"/>
        <w:left w:val="none" w:sz="0" w:space="0" w:color="auto"/>
        <w:bottom w:val="none" w:sz="0" w:space="0" w:color="auto"/>
        <w:right w:val="none" w:sz="0" w:space="0" w:color="auto"/>
      </w:divBdr>
    </w:div>
    <w:div w:id="136649162">
      <w:bodyDiv w:val="1"/>
      <w:marLeft w:val="0"/>
      <w:marRight w:val="0"/>
      <w:marTop w:val="0"/>
      <w:marBottom w:val="0"/>
      <w:divBdr>
        <w:top w:val="none" w:sz="0" w:space="0" w:color="auto"/>
        <w:left w:val="none" w:sz="0" w:space="0" w:color="auto"/>
        <w:bottom w:val="none" w:sz="0" w:space="0" w:color="auto"/>
        <w:right w:val="none" w:sz="0" w:space="0" w:color="auto"/>
      </w:divBdr>
    </w:div>
    <w:div w:id="136727774">
      <w:bodyDiv w:val="1"/>
      <w:marLeft w:val="0"/>
      <w:marRight w:val="0"/>
      <w:marTop w:val="0"/>
      <w:marBottom w:val="0"/>
      <w:divBdr>
        <w:top w:val="none" w:sz="0" w:space="0" w:color="auto"/>
        <w:left w:val="none" w:sz="0" w:space="0" w:color="auto"/>
        <w:bottom w:val="none" w:sz="0" w:space="0" w:color="auto"/>
        <w:right w:val="none" w:sz="0" w:space="0" w:color="auto"/>
      </w:divBdr>
    </w:div>
    <w:div w:id="139151487">
      <w:bodyDiv w:val="1"/>
      <w:marLeft w:val="0"/>
      <w:marRight w:val="0"/>
      <w:marTop w:val="0"/>
      <w:marBottom w:val="0"/>
      <w:divBdr>
        <w:top w:val="none" w:sz="0" w:space="0" w:color="auto"/>
        <w:left w:val="none" w:sz="0" w:space="0" w:color="auto"/>
        <w:bottom w:val="none" w:sz="0" w:space="0" w:color="auto"/>
        <w:right w:val="none" w:sz="0" w:space="0" w:color="auto"/>
      </w:divBdr>
      <w:divsChild>
        <w:div w:id="1065952672">
          <w:marLeft w:val="0"/>
          <w:marRight w:val="0"/>
          <w:marTop w:val="0"/>
          <w:marBottom w:val="0"/>
          <w:divBdr>
            <w:top w:val="none" w:sz="0" w:space="0" w:color="auto"/>
            <w:left w:val="none" w:sz="0" w:space="0" w:color="auto"/>
            <w:bottom w:val="none" w:sz="0" w:space="0" w:color="auto"/>
            <w:right w:val="none" w:sz="0" w:space="0" w:color="auto"/>
          </w:divBdr>
          <w:divsChild>
            <w:div w:id="137882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21792">
      <w:bodyDiv w:val="1"/>
      <w:marLeft w:val="0"/>
      <w:marRight w:val="0"/>
      <w:marTop w:val="0"/>
      <w:marBottom w:val="0"/>
      <w:divBdr>
        <w:top w:val="none" w:sz="0" w:space="0" w:color="auto"/>
        <w:left w:val="none" w:sz="0" w:space="0" w:color="auto"/>
        <w:bottom w:val="none" w:sz="0" w:space="0" w:color="auto"/>
        <w:right w:val="none" w:sz="0" w:space="0" w:color="auto"/>
      </w:divBdr>
    </w:div>
    <w:div w:id="139659625">
      <w:bodyDiv w:val="1"/>
      <w:marLeft w:val="0"/>
      <w:marRight w:val="0"/>
      <w:marTop w:val="0"/>
      <w:marBottom w:val="0"/>
      <w:divBdr>
        <w:top w:val="none" w:sz="0" w:space="0" w:color="auto"/>
        <w:left w:val="none" w:sz="0" w:space="0" w:color="auto"/>
        <w:bottom w:val="none" w:sz="0" w:space="0" w:color="auto"/>
        <w:right w:val="none" w:sz="0" w:space="0" w:color="auto"/>
      </w:divBdr>
    </w:div>
    <w:div w:id="139689854">
      <w:bodyDiv w:val="1"/>
      <w:marLeft w:val="0"/>
      <w:marRight w:val="0"/>
      <w:marTop w:val="0"/>
      <w:marBottom w:val="0"/>
      <w:divBdr>
        <w:top w:val="none" w:sz="0" w:space="0" w:color="auto"/>
        <w:left w:val="none" w:sz="0" w:space="0" w:color="auto"/>
        <w:bottom w:val="none" w:sz="0" w:space="0" w:color="auto"/>
        <w:right w:val="none" w:sz="0" w:space="0" w:color="auto"/>
      </w:divBdr>
    </w:div>
    <w:div w:id="139730907">
      <w:bodyDiv w:val="1"/>
      <w:marLeft w:val="0"/>
      <w:marRight w:val="0"/>
      <w:marTop w:val="0"/>
      <w:marBottom w:val="0"/>
      <w:divBdr>
        <w:top w:val="none" w:sz="0" w:space="0" w:color="auto"/>
        <w:left w:val="none" w:sz="0" w:space="0" w:color="auto"/>
        <w:bottom w:val="none" w:sz="0" w:space="0" w:color="auto"/>
        <w:right w:val="none" w:sz="0" w:space="0" w:color="auto"/>
      </w:divBdr>
    </w:div>
    <w:div w:id="140536752">
      <w:bodyDiv w:val="1"/>
      <w:marLeft w:val="0"/>
      <w:marRight w:val="0"/>
      <w:marTop w:val="0"/>
      <w:marBottom w:val="0"/>
      <w:divBdr>
        <w:top w:val="none" w:sz="0" w:space="0" w:color="auto"/>
        <w:left w:val="none" w:sz="0" w:space="0" w:color="auto"/>
        <w:bottom w:val="none" w:sz="0" w:space="0" w:color="auto"/>
        <w:right w:val="none" w:sz="0" w:space="0" w:color="auto"/>
      </w:divBdr>
    </w:div>
    <w:div w:id="144860157">
      <w:bodyDiv w:val="1"/>
      <w:marLeft w:val="0"/>
      <w:marRight w:val="0"/>
      <w:marTop w:val="0"/>
      <w:marBottom w:val="0"/>
      <w:divBdr>
        <w:top w:val="none" w:sz="0" w:space="0" w:color="auto"/>
        <w:left w:val="none" w:sz="0" w:space="0" w:color="auto"/>
        <w:bottom w:val="none" w:sz="0" w:space="0" w:color="auto"/>
        <w:right w:val="none" w:sz="0" w:space="0" w:color="auto"/>
      </w:divBdr>
    </w:div>
    <w:div w:id="145980400">
      <w:bodyDiv w:val="1"/>
      <w:marLeft w:val="0"/>
      <w:marRight w:val="0"/>
      <w:marTop w:val="0"/>
      <w:marBottom w:val="0"/>
      <w:divBdr>
        <w:top w:val="none" w:sz="0" w:space="0" w:color="auto"/>
        <w:left w:val="none" w:sz="0" w:space="0" w:color="auto"/>
        <w:bottom w:val="none" w:sz="0" w:space="0" w:color="auto"/>
        <w:right w:val="none" w:sz="0" w:space="0" w:color="auto"/>
      </w:divBdr>
    </w:div>
    <w:div w:id="147093703">
      <w:bodyDiv w:val="1"/>
      <w:marLeft w:val="0"/>
      <w:marRight w:val="0"/>
      <w:marTop w:val="0"/>
      <w:marBottom w:val="0"/>
      <w:divBdr>
        <w:top w:val="none" w:sz="0" w:space="0" w:color="auto"/>
        <w:left w:val="none" w:sz="0" w:space="0" w:color="auto"/>
        <w:bottom w:val="none" w:sz="0" w:space="0" w:color="auto"/>
        <w:right w:val="none" w:sz="0" w:space="0" w:color="auto"/>
      </w:divBdr>
    </w:div>
    <w:div w:id="149642012">
      <w:bodyDiv w:val="1"/>
      <w:marLeft w:val="0"/>
      <w:marRight w:val="0"/>
      <w:marTop w:val="0"/>
      <w:marBottom w:val="0"/>
      <w:divBdr>
        <w:top w:val="none" w:sz="0" w:space="0" w:color="auto"/>
        <w:left w:val="none" w:sz="0" w:space="0" w:color="auto"/>
        <w:bottom w:val="none" w:sz="0" w:space="0" w:color="auto"/>
        <w:right w:val="none" w:sz="0" w:space="0" w:color="auto"/>
      </w:divBdr>
    </w:div>
    <w:div w:id="149755586">
      <w:bodyDiv w:val="1"/>
      <w:marLeft w:val="0"/>
      <w:marRight w:val="0"/>
      <w:marTop w:val="0"/>
      <w:marBottom w:val="0"/>
      <w:divBdr>
        <w:top w:val="none" w:sz="0" w:space="0" w:color="auto"/>
        <w:left w:val="none" w:sz="0" w:space="0" w:color="auto"/>
        <w:bottom w:val="none" w:sz="0" w:space="0" w:color="auto"/>
        <w:right w:val="none" w:sz="0" w:space="0" w:color="auto"/>
      </w:divBdr>
    </w:div>
    <w:div w:id="149951652">
      <w:bodyDiv w:val="1"/>
      <w:marLeft w:val="0"/>
      <w:marRight w:val="0"/>
      <w:marTop w:val="0"/>
      <w:marBottom w:val="0"/>
      <w:divBdr>
        <w:top w:val="none" w:sz="0" w:space="0" w:color="auto"/>
        <w:left w:val="none" w:sz="0" w:space="0" w:color="auto"/>
        <w:bottom w:val="none" w:sz="0" w:space="0" w:color="auto"/>
        <w:right w:val="none" w:sz="0" w:space="0" w:color="auto"/>
      </w:divBdr>
    </w:div>
    <w:div w:id="150099105">
      <w:bodyDiv w:val="1"/>
      <w:marLeft w:val="0"/>
      <w:marRight w:val="0"/>
      <w:marTop w:val="0"/>
      <w:marBottom w:val="0"/>
      <w:divBdr>
        <w:top w:val="none" w:sz="0" w:space="0" w:color="auto"/>
        <w:left w:val="none" w:sz="0" w:space="0" w:color="auto"/>
        <w:bottom w:val="none" w:sz="0" w:space="0" w:color="auto"/>
        <w:right w:val="none" w:sz="0" w:space="0" w:color="auto"/>
      </w:divBdr>
    </w:div>
    <w:div w:id="153109482">
      <w:bodyDiv w:val="1"/>
      <w:marLeft w:val="0"/>
      <w:marRight w:val="0"/>
      <w:marTop w:val="0"/>
      <w:marBottom w:val="0"/>
      <w:divBdr>
        <w:top w:val="none" w:sz="0" w:space="0" w:color="auto"/>
        <w:left w:val="none" w:sz="0" w:space="0" w:color="auto"/>
        <w:bottom w:val="none" w:sz="0" w:space="0" w:color="auto"/>
        <w:right w:val="none" w:sz="0" w:space="0" w:color="auto"/>
      </w:divBdr>
    </w:div>
    <w:div w:id="153688325">
      <w:bodyDiv w:val="1"/>
      <w:marLeft w:val="0"/>
      <w:marRight w:val="0"/>
      <w:marTop w:val="0"/>
      <w:marBottom w:val="0"/>
      <w:divBdr>
        <w:top w:val="none" w:sz="0" w:space="0" w:color="auto"/>
        <w:left w:val="none" w:sz="0" w:space="0" w:color="auto"/>
        <w:bottom w:val="none" w:sz="0" w:space="0" w:color="auto"/>
        <w:right w:val="none" w:sz="0" w:space="0" w:color="auto"/>
      </w:divBdr>
    </w:div>
    <w:div w:id="156850432">
      <w:bodyDiv w:val="1"/>
      <w:marLeft w:val="0"/>
      <w:marRight w:val="0"/>
      <w:marTop w:val="0"/>
      <w:marBottom w:val="0"/>
      <w:divBdr>
        <w:top w:val="none" w:sz="0" w:space="0" w:color="auto"/>
        <w:left w:val="none" w:sz="0" w:space="0" w:color="auto"/>
        <w:bottom w:val="none" w:sz="0" w:space="0" w:color="auto"/>
        <w:right w:val="none" w:sz="0" w:space="0" w:color="auto"/>
      </w:divBdr>
    </w:div>
    <w:div w:id="157313804">
      <w:bodyDiv w:val="1"/>
      <w:marLeft w:val="0"/>
      <w:marRight w:val="0"/>
      <w:marTop w:val="0"/>
      <w:marBottom w:val="0"/>
      <w:divBdr>
        <w:top w:val="none" w:sz="0" w:space="0" w:color="auto"/>
        <w:left w:val="none" w:sz="0" w:space="0" w:color="auto"/>
        <w:bottom w:val="none" w:sz="0" w:space="0" w:color="auto"/>
        <w:right w:val="none" w:sz="0" w:space="0" w:color="auto"/>
      </w:divBdr>
      <w:divsChild>
        <w:div w:id="1824344930">
          <w:marLeft w:val="0"/>
          <w:marRight w:val="0"/>
          <w:marTop w:val="0"/>
          <w:marBottom w:val="0"/>
          <w:divBdr>
            <w:top w:val="none" w:sz="0" w:space="0" w:color="auto"/>
            <w:left w:val="none" w:sz="0" w:space="0" w:color="auto"/>
            <w:bottom w:val="none" w:sz="0" w:space="0" w:color="auto"/>
            <w:right w:val="none" w:sz="0" w:space="0" w:color="auto"/>
          </w:divBdr>
          <w:divsChild>
            <w:div w:id="23562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27155">
      <w:bodyDiv w:val="1"/>
      <w:marLeft w:val="0"/>
      <w:marRight w:val="0"/>
      <w:marTop w:val="0"/>
      <w:marBottom w:val="0"/>
      <w:divBdr>
        <w:top w:val="none" w:sz="0" w:space="0" w:color="auto"/>
        <w:left w:val="none" w:sz="0" w:space="0" w:color="auto"/>
        <w:bottom w:val="none" w:sz="0" w:space="0" w:color="auto"/>
        <w:right w:val="none" w:sz="0" w:space="0" w:color="auto"/>
      </w:divBdr>
    </w:div>
    <w:div w:id="158693796">
      <w:bodyDiv w:val="1"/>
      <w:marLeft w:val="0"/>
      <w:marRight w:val="0"/>
      <w:marTop w:val="0"/>
      <w:marBottom w:val="0"/>
      <w:divBdr>
        <w:top w:val="none" w:sz="0" w:space="0" w:color="auto"/>
        <w:left w:val="none" w:sz="0" w:space="0" w:color="auto"/>
        <w:bottom w:val="none" w:sz="0" w:space="0" w:color="auto"/>
        <w:right w:val="none" w:sz="0" w:space="0" w:color="auto"/>
      </w:divBdr>
    </w:div>
    <w:div w:id="160243506">
      <w:bodyDiv w:val="1"/>
      <w:marLeft w:val="0"/>
      <w:marRight w:val="0"/>
      <w:marTop w:val="0"/>
      <w:marBottom w:val="0"/>
      <w:divBdr>
        <w:top w:val="none" w:sz="0" w:space="0" w:color="auto"/>
        <w:left w:val="none" w:sz="0" w:space="0" w:color="auto"/>
        <w:bottom w:val="none" w:sz="0" w:space="0" w:color="auto"/>
        <w:right w:val="none" w:sz="0" w:space="0" w:color="auto"/>
      </w:divBdr>
    </w:div>
    <w:div w:id="161622783">
      <w:bodyDiv w:val="1"/>
      <w:marLeft w:val="0"/>
      <w:marRight w:val="0"/>
      <w:marTop w:val="0"/>
      <w:marBottom w:val="0"/>
      <w:divBdr>
        <w:top w:val="none" w:sz="0" w:space="0" w:color="auto"/>
        <w:left w:val="none" w:sz="0" w:space="0" w:color="auto"/>
        <w:bottom w:val="none" w:sz="0" w:space="0" w:color="auto"/>
        <w:right w:val="none" w:sz="0" w:space="0" w:color="auto"/>
      </w:divBdr>
    </w:div>
    <w:div w:id="162208075">
      <w:bodyDiv w:val="1"/>
      <w:marLeft w:val="0"/>
      <w:marRight w:val="0"/>
      <w:marTop w:val="0"/>
      <w:marBottom w:val="0"/>
      <w:divBdr>
        <w:top w:val="none" w:sz="0" w:space="0" w:color="auto"/>
        <w:left w:val="none" w:sz="0" w:space="0" w:color="auto"/>
        <w:bottom w:val="none" w:sz="0" w:space="0" w:color="auto"/>
        <w:right w:val="none" w:sz="0" w:space="0" w:color="auto"/>
      </w:divBdr>
    </w:div>
    <w:div w:id="165632708">
      <w:bodyDiv w:val="1"/>
      <w:marLeft w:val="0"/>
      <w:marRight w:val="0"/>
      <w:marTop w:val="0"/>
      <w:marBottom w:val="0"/>
      <w:divBdr>
        <w:top w:val="none" w:sz="0" w:space="0" w:color="auto"/>
        <w:left w:val="none" w:sz="0" w:space="0" w:color="auto"/>
        <w:bottom w:val="none" w:sz="0" w:space="0" w:color="auto"/>
        <w:right w:val="none" w:sz="0" w:space="0" w:color="auto"/>
      </w:divBdr>
    </w:div>
    <w:div w:id="165676979">
      <w:bodyDiv w:val="1"/>
      <w:marLeft w:val="0"/>
      <w:marRight w:val="0"/>
      <w:marTop w:val="0"/>
      <w:marBottom w:val="0"/>
      <w:divBdr>
        <w:top w:val="none" w:sz="0" w:space="0" w:color="auto"/>
        <w:left w:val="none" w:sz="0" w:space="0" w:color="auto"/>
        <w:bottom w:val="none" w:sz="0" w:space="0" w:color="auto"/>
        <w:right w:val="none" w:sz="0" w:space="0" w:color="auto"/>
      </w:divBdr>
    </w:div>
    <w:div w:id="166286020">
      <w:bodyDiv w:val="1"/>
      <w:marLeft w:val="0"/>
      <w:marRight w:val="0"/>
      <w:marTop w:val="0"/>
      <w:marBottom w:val="0"/>
      <w:divBdr>
        <w:top w:val="none" w:sz="0" w:space="0" w:color="auto"/>
        <w:left w:val="none" w:sz="0" w:space="0" w:color="auto"/>
        <w:bottom w:val="none" w:sz="0" w:space="0" w:color="auto"/>
        <w:right w:val="none" w:sz="0" w:space="0" w:color="auto"/>
      </w:divBdr>
    </w:div>
    <w:div w:id="168064282">
      <w:bodyDiv w:val="1"/>
      <w:marLeft w:val="0"/>
      <w:marRight w:val="0"/>
      <w:marTop w:val="0"/>
      <w:marBottom w:val="0"/>
      <w:divBdr>
        <w:top w:val="none" w:sz="0" w:space="0" w:color="auto"/>
        <w:left w:val="none" w:sz="0" w:space="0" w:color="auto"/>
        <w:bottom w:val="none" w:sz="0" w:space="0" w:color="auto"/>
        <w:right w:val="none" w:sz="0" w:space="0" w:color="auto"/>
      </w:divBdr>
    </w:div>
    <w:div w:id="169880818">
      <w:bodyDiv w:val="1"/>
      <w:marLeft w:val="0"/>
      <w:marRight w:val="0"/>
      <w:marTop w:val="0"/>
      <w:marBottom w:val="0"/>
      <w:divBdr>
        <w:top w:val="none" w:sz="0" w:space="0" w:color="auto"/>
        <w:left w:val="none" w:sz="0" w:space="0" w:color="auto"/>
        <w:bottom w:val="none" w:sz="0" w:space="0" w:color="auto"/>
        <w:right w:val="none" w:sz="0" w:space="0" w:color="auto"/>
      </w:divBdr>
    </w:div>
    <w:div w:id="170799234">
      <w:bodyDiv w:val="1"/>
      <w:marLeft w:val="0"/>
      <w:marRight w:val="0"/>
      <w:marTop w:val="0"/>
      <w:marBottom w:val="0"/>
      <w:divBdr>
        <w:top w:val="none" w:sz="0" w:space="0" w:color="auto"/>
        <w:left w:val="none" w:sz="0" w:space="0" w:color="auto"/>
        <w:bottom w:val="none" w:sz="0" w:space="0" w:color="auto"/>
        <w:right w:val="none" w:sz="0" w:space="0" w:color="auto"/>
      </w:divBdr>
    </w:div>
    <w:div w:id="170878594">
      <w:bodyDiv w:val="1"/>
      <w:marLeft w:val="0"/>
      <w:marRight w:val="0"/>
      <w:marTop w:val="0"/>
      <w:marBottom w:val="0"/>
      <w:divBdr>
        <w:top w:val="none" w:sz="0" w:space="0" w:color="auto"/>
        <w:left w:val="none" w:sz="0" w:space="0" w:color="auto"/>
        <w:bottom w:val="none" w:sz="0" w:space="0" w:color="auto"/>
        <w:right w:val="none" w:sz="0" w:space="0" w:color="auto"/>
      </w:divBdr>
    </w:div>
    <w:div w:id="170880664">
      <w:bodyDiv w:val="1"/>
      <w:marLeft w:val="0"/>
      <w:marRight w:val="0"/>
      <w:marTop w:val="0"/>
      <w:marBottom w:val="0"/>
      <w:divBdr>
        <w:top w:val="none" w:sz="0" w:space="0" w:color="auto"/>
        <w:left w:val="none" w:sz="0" w:space="0" w:color="auto"/>
        <w:bottom w:val="none" w:sz="0" w:space="0" w:color="auto"/>
        <w:right w:val="none" w:sz="0" w:space="0" w:color="auto"/>
      </w:divBdr>
    </w:div>
    <w:div w:id="170992168">
      <w:bodyDiv w:val="1"/>
      <w:marLeft w:val="0"/>
      <w:marRight w:val="0"/>
      <w:marTop w:val="0"/>
      <w:marBottom w:val="0"/>
      <w:divBdr>
        <w:top w:val="none" w:sz="0" w:space="0" w:color="auto"/>
        <w:left w:val="none" w:sz="0" w:space="0" w:color="auto"/>
        <w:bottom w:val="none" w:sz="0" w:space="0" w:color="auto"/>
        <w:right w:val="none" w:sz="0" w:space="0" w:color="auto"/>
      </w:divBdr>
    </w:div>
    <w:div w:id="171338182">
      <w:bodyDiv w:val="1"/>
      <w:marLeft w:val="0"/>
      <w:marRight w:val="0"/>
      <w:marTop w:val="0"/>
      <w:marBottom w:val="0"/>
      <w:divBdr>
        <w:top w:val="none" w:sz="0" w:space="0" w:color="auto"/>
        <w:left w:val="none" w:sz="0" w:space="0" w:color="auto"/>
        <w:bottom w:val="none" w:sz="0" w:space="0" w:color="auto"/>
        <w:right w:val="none" w:sz="0" w:space="0" w:color="auto"/>
      </w:divBdr>
    </w:div>
    <w:div w:id="171843770">
      <w:bodyDiv w:val="1"/>
      <w:marLeft w:val="0"/>
      <w:marRight w:val="0"/>
      <w:marTop w:val="0"/>
      <w:marBottom w:val="0"/>
      <w:divBdr>
        <w:top w:val="none" w:sz="0" w:space="0" w:color="auto"/>
        <w:left w:val="none" w:sz="0" w:space="0" w:color="auto"/>
        <w:bottom w:val="none" w:sz="0" w:space="0" w:color="auto"/>
        <w:right w:val="none" w:sz="0" w:space="0" w:color="auto"/>
      </w:divBdr>
    </w:div>
    <w:div w:id="172691961">
      <w:bodyDiv w:val="1"/>
      <w:marLeft w:val="0"/>
      <w:marRight w:val="0"/>
      <w:marTop w:val="0"/>
      <w:marBottom w:val="0"/>
      <w:divBdr>
        <w:top w:val="none" w:sz="0" w:space="0" w:color="auto"/>
        <w:left w:val="none" w:sz="0" w:space="0" w:color="auto"/>
        <w:bottom w:val="none" w:sz="0" w:space="0" w:color="auto"/>
        <w:right w:val="none" w:sz="0" w:space="0" w:color="auto"/>
      </w:divBdr>
    </w:div>
    <w:div w:id="175458630">
      <w:bodyDiv w:val="1"/>
      <w:marLeft w:val="0"/>
      <w:marRight w:val="0"/>
      <w:marTop w:val="0"/>
      <w:marBottom w:val="0"/>
      <w:divBdr>
        <w:top w:val="none" w:sz="0" w:space="0" w:color="auto"/>
        <w:left w:val="none" w:sz="0" w:space="0" w:color="auto"/>
        <w:bottom w:val="none" w:sz="0" w:space="0" w:color="auto"/>
        <w:right w:val="none" w:sz="0" w:space="0" w:color="auto"/>
      </w:divBdr>
    </w:div>
    <w:div w:id="176964568">
      <w:bodyDiv w:val="1"/>
      <w:marLeft w:val="0"/>
      <w:marRight w:val="0"/>
      <w:marTop w:val="0"/>
      <w:marBottom w:val="0"/>
      <w:divBdr>
        <w:top w:val="none" w:sz="0" w:space="0" w:color="auto"/>
        <w:left w:val="none" w:sz="0" w:space="0" w:color="auto"/>
        <w:bottom w:val="none" w:sz="0" w:space="0" w:color="auto"/>
        <w:right w:val="none" w:sz="0" w:space="0" w:color="auto"/>
      </w:divBdr>
    </w:div>
    <w:div w:id="179591817">
      <w:bodyDiv w:val="1"/>
      <w:marLeft w:val="0"/>
      <w:marRight w:val="0"/>
      <w:marTop w:val="0"/>
      <w:marBottom w:val="0"/>
      <w:divBdr>
        <w:top w:val="none" w:sz="0" w:space="0" w:color="auto"/>
        <w:left w:val="none" w:sz="0" w:space="0" w:color="auto"/>
        <w:bottom w:val="none" w:sz="0" w:space="0" w:color="auto"/>
        <w:right w:val="none" w:sz="0" w:space="0" w:color="auto"/>
      </w:divBdr>
      <w:divsChild>
        <w:div w:id="1987663014">
          <w:marLeft w:val="0"/>
          <w:marRight w:val="0"/>
          <w:marTop w:val="100"/>
          <w:marBottom w:val="100"/>
          <w:divBdr>
            <w:top w:val="none" w:sz="0" w:space="0" w:color="auto"/>
            <w:left w:val="none" w:sz="0" w:space="0" w:color="auto"/>
            <w:bottom w:val="none" w:sz="0" w:space="0" w:color="auto"/>
            <w:right w:val="none" w:sz="0" w:space="0" w:color="auto"/>
          </w:divBdr>
          <w:divsChild>
            <w:div w:id="2023432764">
              <w:marLeft w:val="0"/>
              <w:marRight w:val="0"/>
              <w:marTop w:val="96"/>
              <w:marBottom w:val="0"/>
              <w:divBdr>
                <w:top w:val="none" w:sz="0" w:space="0" w:color="auto"/>
                <w:left w:val="none" w:sz="0" w:space="0" w:color="auto"/>
                <w:bottom w:val="none" w:sz="0" w:space="0" w:color="auto"/>
                <w:right w:val="none" w:sz="0" w:space="0" w:color="auto"/>
              </w:divBdr>
            </w:div>
          </w:divsChild>
        </w:div>
      </w:divsChild>
    </w:div>
    <w:div w:id="179659599">
      <w:bodyDiv w:val="1"/>
      <w:marLeft w:val="0"/>
      <w:marRight w:val="0"/>
      <w:marTop w:val="0"/>
      <w:marBottom w:val="0"/>
      <w:divBdr>
        <w:top w:val="none" w:sz="0" w:space="0" w:color="auto"/>
        <w:left w:val="none" w:sz="0" w:space="0" w:color="auto"/>
        <w:bottom w:val="none" w:sz="0" w:space="0" w:color="auto"/>
        <w:right w:val="none" w:sz="0" w:space="0" w:color="auto"/>
      </w:divBdr>
    </w:div>
    <w:div w:id="179783510">
      <w:bodyDiv w:val="1"/>
      <w:marLeft w:val="0"/>
      <w:marRight w:val="0"/>
      <w:marTop w:val="0"/>
      <w:marBottom w:val="0"/>
      <w:divBdr>
        <w:top w:val="none" w:sz="0" w:space="0" w:color="auto"/>
        <w:left w:val="none" w:sz="0" w:space="0" w:color="auto"/>
        <w:bottom w:val="none" w:sz="0" w:space="0" w:color="auto"/>
        <w:right w:val="none" w:sz="0" w:space="0" w:color="auto"/>
      </w:divBdr>
    </w:div>
    <w:div w:id="181675282">
      <w:bodyDiv w:val="1"/>
      <w:marLeft w:val="0"/>
      <w:marRight w:val="0"/>
      <w:marTop w:val="0"/>
      <w:marBottom w:val="0"/>
      <w:divBdr>
        <w:top w:val="none" w:sz="0" w:space="0" w:color="auto"/>
        <w:left w:val="none" w:sz="0" w:space="0" w:color="auto"/>
        <w:bottom w:val="none" w:sz="0" w:space="0" w:color="auto"/>
        <w:right w:val="none" w:sz="0" w:space="0" w:color="auto"/>
      </w:divBdr>
    </w:div>
    <w:div w:id="182061271">
      <w:bodyDiv w:val="1"/>
      <w:marLeft w:val="0"/>
      <w:marRight w:val="0"/>
      <w:marTop w:val="0"/>
      <w:marBottom w:val="0"/>
      <w:divBdr>
        <w:top w:val="none" w:sz="0" w:space="0" w:color="auto"/>
        <w:left w:val="none" w:sz="0" w:space="0" w:color="auto"/>
        <w:bottom w:val="none" w:sz="0" w:space="0" w:color="auto"/>
        <w:right w:val="none" w:sz="0" w:space="0" w:color="auto"/>
      </w:divBdr>
    </w:div>
    <w:div w:id="182400987">
      <w:bodyDiv w:val="1"/>
      <w:marLeft w:val="0"/>
      <w:marRight w:val="0"/>
      <w:marTop w:val="0"/>
      <w:marBottom w:val="0"/>
      <w:divBdr>
        <w:top w:val="none" w:sz="0" w:space="0" w:color="auto"/>
        <w:left w:val="none" w:sz="0" w:space="0" w:color="auto"/>
        <w:bottom w:val="none" w:sz="0" w:space="0" w:color="auto"/>
        <w:right w:val="none" w:sz="0" w:space="0" w:color="auto"/>
      </w:divBdr>
    </w:div>
    <w:div w:id="187986345">
      <w:bodyDiv w:val="1"/>
      <w:marLeft w:val="0"/>
      <w:marRight w:val="0"/>
      <w:marTop w:val="0"/>
      <w:marBottom w:val="0"/>
      <w:divBdr>
        <w:top w:val="none" w:sz="0" w:space="0" w:color="auto"/>
        <w:left w:val="none" w:sz="0" w:space="0" w:color="auto"/>
        <w:bottom w:val="none" w:sz="0" w:space="0" w:color="auto"/>
        <w:right w:val="none" w:sz="0" w:space="0" w:color="auto"/>
      </w:divBdr>
    </w:div>
    <w:div w:id="188494616">
      <w:bodyDiv w:val="1"/>
      <w:marLeft w:val="0"/>
      <w:marRight w:val="0"/>
      <w:marTop w:val="0"/>
      <w:marBottom w:val="0"/>
      <w:divBdr>
        <w:top w:val="none" w:sz="0" w:space="0" w:color="auto"/>
        <w:left w:val="none" w:sz="0" w:space="0" w:color="auto"/>
        <w:bottom w:val="none" w:sz="0" w:space="0" w:color="auto"/>
        <w:right w:val="none" w:sz="0" w:space="0" w:color="auto"/>
      </w:divBdr>
    </w:div>
    <w:div w:id="188763952">
      <w:bodyDiv w:val="1"/>
      <w:marLeft w:val="0"/>
      <w:marRight w:val="0"/>
      <w:marTop w:val="0"/>
      <w:marBottom w:val="0"/>
      <w:divBdr>
        <w:top w:val="none" w:sz="0" w:space="0" w:color="auto"/>
        <w:left w:val="none" w:sz="0" w:space="0" w:color="auto"/>
        <w:bottom w:val="none" w:sz="0" w:space="0" w:color="auto"/>
        <w:right w:val="none" w:sz="0" w:space="0" w:color="auto"/>
      </w:divBdr>
    </w:div>
    <w:div w:id="189535115">
      <w:bodyDiv w:val="1"/>
      <w:marLeft w:val="0"/>
      <w:marRight w:val="0"/>
      <w:marTop w:val="0"/>
      <w:marBottom w:val="0"/>
      <w:divBdr>
        <w:top w:val="none" w:sz="0" w:space="0" w:color="auto"/>
        <w:left w:val="none" w:sz="0" w:space="0" w:color="auto"/>
        <w:bottom w:val="none" w:sz="0" w:space="0" w:color="auto"/>
        <w:right w:val="none" w:sz="0" w:space="0" w:color="auto"/>
      </w:divBdr>
    </w:div>
    <w:div w:id="191766339">
      <w:bodyDiv w:val="1"/>
      <w:marLeft w:val="0"/>
      <w:marRight w:val="0"/>
      <w:marTop w:val="0"/>
      <w:marBottom w:val="0"/>
      <w:divBdr>
        <w:top w:val="none" w:sz="0" w:space="0" w:color="auto"/>
        <w:left w:val="none" w:sz="0" w:space="0" w:color="auto"/>
        <w:bottom w:val="none" w:sz="0" w:space="0" w:color="auto"/>
        <w:right w:val="none" w:sz="0" w:space="0" w:color="auto"/>
      </w:divBdr>
    </w:div>
    <w:div w:id="193276267">
      <w:bodyDiv w:val="1"/>
      <w:marLeft w:val="0"/>
      <w:marRight w:val="0"/>
      <w:marTop w:val="0"/>
      <w:marBottom w:val="0"/>
      <w:divBdr>
        <w:top w:val="none" w:sz="0" w:space="0" w:color="auto"/>
        <w:left w:val="none" w:sz="0" w:space="0" w:color="auto"/>
        <w:bottom w:val="none" w:sz="0" w:space="0" w:color="auto"/>
        <w:right w:val="none" w:sz="0" w:space="0" w:color="auto"/>
      </w:divBdr>
    </w:div>
    <w:div w:id="193659223">
      <w:bodyDiv w:val="1"/>
      <w:marLeft w:val="0"/>
      <w:marRight w:val="0"/>
      <w:marTop w:val="0"/>
      <w:marBottom w:val="0"/>
      <w:divBdr>
        <w:top w:val="none" w:sz="0" w:space="0" w:color="auto"/>
        <w:left w:val="none" w:sz="0" w:space="0" w:color="auto"/>
        <w:bottom w:val="none" w:sz="0" w:space="0" w:color="auto"/>
        <w:right w:val="none" w:sz="0" w:space="0" w:color="auto"/>
      </w:divBdr>
    </w:div>
    <w:div w:id="194319436">
      <w:bodyDiv w:val="1"/>
      <w:marLeft w:val="0"/>
      <w:marRight w:val="0"/>
      <w:marTop w:val="0"/>
      <w:marBottom w:val="0"/>
      <w:divBdr>
        <w:top w:val="none" w:sz="0" w:space="0" w:color="auto"/>
        <w:left w:val="none" w:sz="0" w:space="0" w:color="auto"/>
        <w:bottom w:val="none" w:sz="0" w:space="0" w:color="auto"/>
        <w:right w:val="none" w:sz="0" w:space="0" w:color="auto"/>
      </w:divBdr>
    </w:div>
    <w:div w:id="195968328">
      <w:bodyDiv w:val="1"/>
      <w:marLeft w:val="0"/>
      <w:marRight w:val="0"/>
      <w:marTop w:val="0"/>
      <w:marBottom w:val="0"/>
      <w:divBdr>
        <w:top w:val="none" w:sz="0" w:space="0" w:color="auto"/>
        <w:left w:val="none" w:sz="0" w:space="0" w:color="auto"/>
        <w:bottom w:val="none" w:sz="0" w:space="0" w:color="auto"/>
        <w:right w:val="none" w:sz="0" w:space="0" w:color="auto"/>
      </w:divBdr>
    </w:div>
    <w:div w:id="196550190">
      <w:bodyDiv w:val="1"/>
      <w:marLeft w:val="0"/>
      <w:marRight w:val="0"/>
      <w:marTop w:val="0"/>
      <w:marBottom w:val="0"/>
      <w:divBdr>
        <w:top w:val="none" w:sz="0" w:space="0" w:color="auto"/>
        <w:left w:val="none" w:sz="0" w:space="0" w:color="auto"/>
        <w:bottom w:val="none" w:sz="0" w:space="0" w:color="auto"/>
        <w:right w:val="none" w:sz="0" w:space="0" w:color="auto"/>
      </w:divBdr>
    </w:div>
    <w:div w:id="197014259">
      <w:bodyDiv w:val="1"/>
      <w:marLeft w:val="0"/>
      <w:marRight w:val="0"/>
      <w:marTop w:val="0"/>
      <w:marBottom w:val="0"/>
      <w:divBdr>
        <w:top w:val="none" w:sz="0" w:space="0" w:color="auto"/>
        <w:left w:val="none" w:sz="0" w:space="0" w:color="auto"/>
        <w:bottom w:val="none" w:sz="0" w:space="0" w:color="auto"/>
        <w:right w:val="none" w:sz="0" w:space="0" w:color="auto"/>
      </w:divBdr>
    </w:div>
    <w:div w:id="200095586">
      <w:bodyDiv w:val="1"/>
      <w:marLeft w:val="0"/>
      <w:marRight w:val="0"/>
      <w:marTop w:val="0"/>
      <w:marBottom w:val="0"/>
      <w:divBdr>
        <w:top w:val="none" w:sz="0" w:space="0" w:color="auto"/>
        <w:left w:val="none" w:sz="0" w:space="0" w:color="auto"/>
        <w:bottom w:val="none" w:sz="0" w:space="0" w:color="auto"/>
        <w:right w:val="none" w:sz="0" w:space="0" w:color="auto"/>
      </w:divBdr>
    </w:div>
    <w:div w:id="202180075">
      <w:bodyDiv w:val="1"/>
      <w:marLeft w:val="0"/>
      <w:marRight w:val="0"/>
      <w:marTop w:val="0"/>
      <w:marBottom w:val="0"/>
      <w:divBdr>
        <w:top w:val="none" w:sz="0" w:space="0" w:color="auto"/>
        <w:left w:val="none" w:sz="0" w:space="0" w:color="auto"/>
        <w:bottom w:val="none" w:sz="0" w:space="0" w:color="auto"/>
        <w:right w:val="none" w:sz="0" w:space="0" w:color="auto"/>
      </w:divBdr>
    </w:div>
    <w:div w:id="202253879">
      <w:bodyDiv w:val="1"/>
      <w:marLeft w:val="0"/>
      <w:marRight w:val="0"/>
      <w:marTop w:val="0"/>
      <w:marBottom w:val="0"/>
      <w:divBdr>
        <w:top w:val="none" w:sz="0" w:space="0" w:color="auto"/>
        <w:left w:val="none" w:sz="0" w:space="0" w:color="auto"/>
        <w:bottom w:val="none" w:sz="0" w:space="0" w:color="auto"/>
        <w:right w:val="none" w:sz="0" w:space="0" w:color="auto"/>
      </w:divBdr>
    </w:div>
    <w:div w:id="203255678">
      <w:bodyDiv w:val="1"/>
      <w:marLeft w:val="0"/>
      <w:marRight w:val="0"/>
      <w:marTop w:val="0"/>
      <w:marBottom w:val="0"/>
      <w:divBdr>
        <w:top w:val="none" w:sz="0" w:space="0" w:color="auto"/>
        <w:left w:val="none" w:sz="0" w:space="0" w:color="auto"/>
        <w:bottom w:val="none" w:sz="0" w:space="0" w:color="auto"/>
        <w:right w:val="none" w:sz="0" w:space="0" w:color="auto"/>
      </w:divBdr>
    </w:div>
    <w:div w:id="203491251">
      <w:bodyDiv w:val="1"/>
      <w:marLeft w:val="0"/>
      <w:marRight w:val="0"/>
      <w:marTop w:val="0"/>
      <w:marBottom w:val="0"/>
      <w:divBdr>
        <w:top w:val="none" w:sz="0" w:space="0" w:color="auto"/>
        <w:left w:val="none" w:sz="0" w:space="0" w:color="auto"/>
        <w:bottom w:val="none" w:sz="0" w:space="0" w:color="auto"/>
        <w:right w:val="none" w:sz="0" w:space="0" w:color="auto"/>
      </w:divBdr>
    </w:div>
    <w:div w:id="204369550">
      <w:bodyDiv w:val="1"/>
      <w:marLeft w:val="0"/>
      <w:marRight w:val="0"/>
      <w:marTop w:val="0"/>
      <w:marBottom w:val="0"/>
      <w:divBdr>
        <w:top w:val="none" w:sz="0" w:space="0" w:color="auto"/>
        <w:left w:val="none" w:sz="0" w:space="0" w:color="auto"/>
        <w:bottom w:val="none" w:sz="0" w:space="0" w:color="auto"/>
        <w:right w:val="none" w:sz="0" w:space="0" w:color="auto"/>
      </w:divBdr>
    </w:div>
    <w:div w:id="206264345">
      <w:bodyDiv w:val="1"/>
      <w:marLeft w:val="0"/>
      <w:marRight w:val="0"/>
      <w:marTop w:val="0"/>
      <w:marBottom w:val="0"/>
      <w:divBdr>
        <w:top w:val="none" w:sz="0" w:space="0" w:color="auto"/>
        <w:left w:val="none" w:sz="0" w:space="0" w:color="auto"/>
        <w:bottom w:val="none" w:sz="0" w:space="0" w:color="auto"/>
        <w:right w:val="none" w:sz="0" w:space="0" w:color="auto"/>
      </w:divBdr>
    </w:div>
    <w:div w:id="208030311">
      <w:bodyDiv w:val="1"/>
      <w:marLeft w:val="0"/>
      <w:marRight w:val="0"/>
      <w:marTop w:val="0"/>
      <w:marBottom w:val="0"/>
      <w:divBdr>
        <w:top w:val="none" w:sz="0" w:space="0" w:color="auto"/>
        <w:left w:val="none" w:sz="0" w:space="0" w:color="auto"/>
        <w:bottom w:val="none" w:sz="0" w:space="0" w:color="auto"/>
        <w:right w:val="none" w:sz="0" w:space="0" w:color="auto"/>
      </w:divBdr>
    </w:div>
    <w:div w:id="209197040">
      <w:bodyDiv w:val="1"/>
      <w:marLeft w:val="0"/>
      <w:marRight w:val="0"/>
      <w:marTop w:val="0"/>
      <w:marBottom w:val="0"/>
      <w:divBdr>
        <w:top w:val="none" w:sz="0" w:space="0" w:color="auto"/>
        <w:left w:val="none" w:sz="0" w:space="0" w:color="auto"/>
        <w:bottom w:val="none" w:sz="0" w:space="0" w:color="auto"/>
        <w:right w:val="none" w:sz="0" w:space="0" w:color="auto"/>
      </w:divBdr>
    </w:div>
    <w:div w:id="209459983">
      <w:bodyDiv w:val="1"/>
      <w:marLeft w:val="0"/>
      <w:marRight w:val="0"/>
      <w:marTop w:val="0"/>
      <w:marBottom w:val="0"/>
      <w:divBdr>
        <w:top w:val="none" w:sz="0" w:space="0" w:color="auto"/>
        <w:left w:val="none" w:sz="0" w:space="0" w:color="auto"/>
        <w:bottom w:val="none" w:sz="0" w:space="0" w:color="auto"/>
        <w:right w:val="none" w:sz="0" w:space="0" w:color="auto"/>
      </w:divBdr>
    </w:div>
    <w:div w:id="209464773">
      <w:bodyDiv w:val="1"/>
      <w:marLeft w:val="0"/>
      <w:marRight w:val="0"/>
      <w:marTop w:val="0"/>
      <w:marBottom w:val="0"/>
      <w:divBdr>
        <w:top w:val="none" w:sz="0" w:space="0" w:color="auto"/>
        <w:left w:val="none" w:sz="0" w:space="0" w:color="auto"/>
        <w:bottom w:val="none" w:sz="0" w:space="0" w:color="auto"/>
        <w:right w:val="none" w:sz="0" w:space="0" w:color="auto"/>
      </w:divBdr>
    </w:div>
    <w:div w:id="210270294">
      <w:bodyDiv w:val="1"/>
      <w:marLeft w:val="0"/>
      <w:marRight w:val="0"/>
      <w:marTop w:val="0"/>
      <w:marBottom w:val="0"/>
      <w:divBdr>
        <w:top w:val="none" w:sz="0" w:space="0" w:color="auto"/>
        <w:left w:val="none" w:sz="0" w:space="0" w:color="auto"/>
        <w:bottom w:val="none" w:sz="0" w:space="0" w:color="auto"/>
        <w:right w:val="none" w:sz="0" w:space="0" w:color="auto"/>
      </w:divBdr>
    </w:div>
    <w:div w:id="213011592">
      <w:bodyDiv w:val="1"/>
      <w:marLeft w:val="0"/>
      <w:marRight w:val="0"/>
      <w:marTop w:val="0"/>
      <w:marBottom w:val="0"/>
      <w:divBdr>
        <w:top w:val="none" w:sz="0" w:space="0" w:color="auto"/>
        <w:left w:val="none" w:sz="0" w:space="0" w:color="auto"/>
        <w:bottom w:val="none" w:sz="0" w:space="0" w:color="auto"/>
        <w:right w:val="none" w:sz="0" w:space="0" w:color="auto"/>
      </w:divBdr>
    </w:div>
    <w:div w:id="215120713">
      <w:bodyDiv w:val="1"/>
      <w:marLeft w:val="0"/>
      <w:marRight w:val="0"/>
      <w:marTop w:val="0"/>
      <w:marBottom w:val="0"/>
      <w:divBdr>
        <w:top w:val="none" w:sz="0" w:space="0" w:color="auto"/>
        <w:left w:val="none" w:sz="0" w:space="0" w:color="auto"/>
        <w:bottom w:val="none" w:sz="0" w:space="0" w:color="auto"/>
        <w:right w:val="none" w:sz="0" w:space="0" w:color="auto"/>
      </w:divBdr>
    </w:div>
    <w:div w:id="218444590">
      <w:bodyDiv w:val="1"/>
      <w:marLeft w:val="0"/>
      <w:marRight w:val="0"/>
      <w:marTop w:val="0"/>
      <w:marBottom w:val="0"/>
      <w:divBdr>
        <w:top w:val="none" w:sz="0" w:space="0" w:color="auto"/>
        <w:left w:val="none" w:sz="0" w:space="0" w:color="auto"/>
        <w:bottom w:val="none" w:sz="0" w:space="0" w:color="auto"/>
        <w:right w:val="none" w:sz="0" w:space="0" w:color="auto"/>
      </w:divBdr>
    </w:div>
    <w:div w:id="219445072">
      <w:bodyDiv w:val="1"/>
      <w:marLeft w:val="0"/>
      <w:marRight w:val="0"/>
      <w:marTop w:val="0"/>
      <w:marBottom w:val="0"/>
      <w:divBdr>
        <w:top w:val="none" w:sz="0" w:space="0" w:color="auto"/>
        <w:left w:val="none" w:sz="0" w:space="0" w:color="auto"/>
        <w:bottom w:val="none" w:sz="0" w:space="0" w:color="auto"/>
        <w:right w:val="none" w:sz="0" w:space="0" w:color="auto"/>
      </w:divBdr>
    </w:div>
    <w:div w:id="219556860">
      <w:bodyDiv w:val="1"/>
      <w:marLeft w:val="0"/>
      <w:marRight w:val="0"/>
      <w:marTop w:val="0"/>
      <w:marBottom w:val="0"/>
      <w:divBdr>
        <w:top w:val="none" w:sz="0" w:space="0" w:color="auto"/>
        <w:left w:val="none" w:sz="0" w:space="0" w:color="auto"/>
        <w:bottom w:val="none" w:sz="0" w:space="0" w:color="auto"/>
        <w:right w:val="none" w:sz="0" w:space="0" w:color="auto"/>
      </w:divBdr>
    </w:div>
    <w:div w:id="219639897">
      <w:bodyDiv w:val="1"/>
      <w:marLeft w:val="0"/>
      <w:marRight w:val="0"/>
      <w:marTop w:val="0"/>
      <w:marBottom w:val="0"/>
      <w:divBdr>
        <w:top w:val="none" w:sz="0" w:space="0" w:color="auto"/>
        <w:left w:val="none" w:sz="0" w:space="0" w:color="auto"/>
        <w:bottom w:val="none" w:sz="0" w:space="0" w:color="auto"/>
        <w:right w:val="none" w:sz="0" w:space="0" w:color="auto"/>
      </w:divBdr>
    </w:div>
    <w:div w:id="220217258">
      <w:bodyDiv w:val="1"/>
      <w:marLeft w:val="0"/>
      <w:marRight w:val="0"/>
      <w:marTop w:val="0"/>
      <w:marBottom w:val="0"/>
      <w:divBdr>
        <w:top w:val="none" w:sz="0" w:space="0" w:color="auto"/>
        <w:left w:val="none" w:sz="0" w:space="0" w:color="auto"/>
        <w:bottom w:val="none" w:sz="0" w:space="0" w:color="auto"/>
        <w:right w:val="none" w:sz="0" w:space="0" w:color="auto"/>
      </w:divBdr>
    </w:div>
    <w:div w:id="220561328">
      <w:bodyDiv w:val="1"/>
      <w:marLeft w:val="0"/>
      <w:marRight w:val="0"/>
      <w:marTop w:val="0"/>
      <w:marBottom w:val="0"/>
      <w:divBdr>
        <w:top w:val="none" w:sz="0" w:space="0" w:color="auto"/>
        <w:left w:val="none" w:sz="0" w:space="0" w:color="auto"/>
        <w:bottom w:val="none" w:sz="0" w:space="0" w:color="auto"/>
        <w:right w:val="none" w:sz="0" w:space="0" w:color="auto"/>
      </w:divBdr>
    </w:div>
    <w:div w:id="220792447">
      <w:bodyDiv w:val="1"/>
      <w:marLeft w:val="0"/>
      <w:marRight w:val="0"/>
      <w:marTop w:val="0"/>
      <w:marBottom w:val="0"/>
      <w:divBdr>
        <w:top w:val="none" w:sz="0" w:space="0" w:color="auto"/>
        <w:left w:val="none" w:sz="0" w:space="0" w:color="auto"/>
        <w:bottom w:val="none" w:sz="0" w:space="0" w:color="auto"/>
        <w:right w:val="none" w:sz="0" w:space="0" w:color="auto"/>
      </w:divBdr>
    </w:div>
    <w:div w:id="221600568">
      <w:bodyDiv w:val="1"/>
      <w:marLeft w:val="0"/>
      <w:marRight w:val="0"/>
      <w:marTop w:val="0"/>
      <w:marBottom w:val="0"/>
      <w:divBdr>
        <w:top w:val="none" w:sz="0" w:space="0" w:color="auto"/>
        <w:left w:val="none" w:sz="0" w:space="0" w:color="auto"/>
        <w:bottom w:val="none" w:sz="0" w:space="0" w:color="auto"/>
        <w:right w:val="none" w:sz="0" w:space="0" w:color="auto"/>
      </w:divBdr>
    </w:div>
    <w:div w:id="222253562">
      <w:bodyDiv w:val="1"/>
      <w:marLeft w:val="0"/>
      <w:marRight w:val="0"/>
      <w:marTop w:val="0"/>
      <w:marBottom w:val="0"/>
      <w:divBdr>
        <w:top w:val="none" w:sz="0" w:space="0" w:color="auto"/>
        <w:left w:val="none" w:sz="0" w:space="0" w:color="auto"/>
        <w:bottom w:val="none" w:sz="0" w:space="0" w:color="auto"/>
        <w:right w:val="none" w:sz="0" w:space="0" w:color="auto"/>
      </w:divBdr>
    </w:div>
    <w:div w:id="224874535">
      <w:bodyDiv w:val="1"/>
      <w:marLeft w:val="0"/>
      <w:marRight w:val="0"/>
      <w:marTop w:val="0"/>
      <w:marBottom w:val="0"/>
      <w:divBdr>
        <w:top w:val="none" w:sz="0" w:space="0" w:color="auto"/>
        <w:left w:val="none" w:sz="0" w:space="0" w:color="auto"/>
        <w:bottom w:val="none" w:sz="0" w:space="0" w:color="auto"/>
        <w:right w:val="none" w:sz="0" w:space="0" w:color="auto"/>
      </w:divBdr>
    </w:div>
    <w:div w:id="225453432">
      <w:bodyDiv w:val="1"/>
      <w:marLeft w:val="0"/>
      <w:marRight w:val="0"/>
      <w:marTop w:val="0"/>
      <w:marBottom w:val="0"/>
      <w:divBdr>
        <w:top w:val="none" w:sz="0" w:space="0" w:color="auto"/>
        <w:left w:val="none" w:sz="0" w:space="0" w:color="auto"/>
        <w:bottom w:val="none" w:sz="0" w:space="0" w:color="auto"/>
        <w:right w:val="none" w:sz="0" w:space="0" w:color="auto"/>
      </w:divBdr>
    </w:div>
    <w:div w:id="227423288">
      <w:bodyDiv w:val="1"/>
      <w:marLeft w:val="0"/>
      <w:marRight w:val="0"/>
      <w:marTop w:val="0"/>
      <w:marBottom w:val="0"/>
      <w:divBdr>
        <w:top w:val="none" w:sz="0" w:space="0" w:color="auto"/>
        <w:left w:val="none" w:sz="0" w:space="0" w:color="auto"/>
        <w:bottom w:val="none" w:sz="0" w:space="0" w:color="auto"/>
        <w:right w:val="none" w:sz="0" w:space="0" w:color="auto"/>
      </w:divBdr>
    </w:div>
    <w:div w:id="227572051">
      <w:bodyDiv w:val="1"/>
      <w:marLeft w:val="0"/>
      <w:marRight w:val="0"/>
      <w:marTop w:val="0"/>
      <w:marBottom w:val="0"/>
      <w:divBdr>
        <w:top w:val="none" w:sz="0" w:space="0" w:color="auto"/>
        <w:left w:val="none" w:sz="0" w:space="0" w:color="auto"/>
        <w:bottom w:val="none" w:sz="0" w:space="0" w:color="auto"/>
        <w:right w:val="none" w:sz="0" w:space="0" w:color="auto"/>
      </w:divBdr>
    </w:div>
    <w:div w:id="228393057">
      <w:bodyDiv w:val="1"/>
      <w:marLeft w:val="0"/>
      <w:marRight w:val="0"/>
      <w:marTop w:val="0"/>
      <w:marBottom w:val="0"/>
      <w:divBdr>
        <w:top w:val="none" w:sz="0" w:space="0" w:color="auto"/>
        <w:left w:val="none" w:sz="0" w:space="0" w:color="auto"/>
        <w:bottom w:val="none" w:sz="0" w:space="0" w:color="auto"/>
        <w:right w:val="none" w:sz="0" w:space="0" w:color="auto"/>
      </w:divBdr>
    </w:div>
    <w:div w:id="235285249">
      <w:bodyDiv w:val="1"/>
      <w:marLeft w:val="0"/>
      <w:marRight w:val="0"/>
      <w:marTop w:val="0"/>
      <w:marBottom w:val="0"/>
      <w:divBdr>
        <w:top w:val="none" w:sz="0" w:space="0" w:color="auto"/>
        <w:left w:val="none" w:sz="0" w:space="0" w:color="auto"/>
        <w:bottom w:val="none" w:sz="0" w:space="0" w:color="auto"/>
        <w:right w:val="none" w:sz="0" w:space="0" w:color="auto"/>
      </w:divBdr>
    </w:div>
    <w:div w:id="235359939">
      <w:bodyDiv w:val="1"/>
      <w:marLeft w:val="0"/>
      <w:marRight w:val="0"/>
      <w:marTop w:val="0"/>
      <w:marBottom w:val="0"/>
      <w:divBdr>
        <w:top w:val="none" w:sz="0" w:space="0" w:color="auto"/>
        <w:left w:val="none" w:sz="0" w:space="0" w:color="auto"/>
        <w:bottom w:val="none" w:sz="0" w:space="0" w:color="auto"/>
        <w:right w:val="none" w:sz="0" w:space="0" w:color="auto"/>
      </w:divBdr>
    </w:div>
    <w:div w:id="236477559">
      <w:bodyDiv w:val="1"/>
      <w:marLeft w:val="0"/>
      <w:marRight w:val="0"/>
      <w:marTop w:val="0"/>
      <w:marBottom w:val="0"/>
      <w:divBdr>
        <w:top w:val="none" w:sz="0" w:space="0" w:color="auto"/>
        <w:left w:val="none" w:sz="0" w:space="0" w:color="auto"/>
        <w:bottom w:val="none" w:sz="0" w:space="0" w:color="auto"/>
        <w:right w:val="none" w:sz="0" w:space="0" w:color="auto"/>
      </w:divBdr>
    </w:div>
    <w:div w:id="236597557">
      <w:bodyDiv w:val="1"/>
      <w:marLeft w:val="0"/>
      <w:marRight w:val="0"/>
      <w:marTop w:val="0"/>
      <w:marBottom w:val="0"/>
      <w:divBdr>
        <w:top w:val="none" w:sz="0" w:space="0" w:color="auto"/>
        <w:left w:val="none" w:sz="0" w:space="0" w:color="auto"/>
        <w:bottom w:val="none" w:sz="0" w:space="0" w:color="auto"/>
        <w:right w:val="none" w:sz="0" w:space="0" w:color="auto"/>
      </w:divBdr>
    </w:div>
    <w:div w:id="237986940">
      <w:bodyDiv w:val="1"/>
      <w:marLeft w:val="0"/>
      <w:marRight w:val="0"/>
      <w:marTop w:val="0"/>
      <w:marBottom w:val="0"/>
      <w:divBdr>
        <w:top w:val="none" w:sz="0" w:space="0" w:color="auto"/>
        <w:left w:val="none" w:sz="0" w:space="0" w:color="auto"/>
        <w:bottom w:val="none" w:sz="0" w:space="0" w:color="auto"/>
        <w:right w:val="none" w:sz="0" w:space="0" w:color="auto"/>
      </w:divBdr>
    </w:div>
    <w:div w:id="240413212">
      <w:bodyDiv w:val="1"/>
      <w:marLeft w:val="0"/>
      <w:marRight w:val="0"/>
      <w:marTop w:val="0"/>
      <w:marBottom w:val="0"/>
      <w:divBdr>
        <w:top w:val="none" w:sz="0" w:space="0" w:color="auto"/>
        <w:left w:val="none" w:sz="0" w:space="0" w:color="auto"/>
        <w:bottom w:val="none" w:sz="0" w:space="0" w:color="auto"/>
        <w:right w:val="none" w:sz="0" w:space="0" w:color="auto"/>
      </w:divBdr>
    </w:div>
    <w:div w:id="241060739">
      <w:bodyDiv w:val="1"/>
      <w:marLeft w:val="0"/>
      <w:marRight w:val="0"/>
      <w:marTop w:val="0"/>
      <w:marBottom w:val="0"/>
      <w:divBdr>
        <w:top w:val="none" w:sz="0" w:space="0" w:color="auto"/>
        <w:left w:val="none" w:sz="0" w:space="0" w:color="auto"/>
        <w:bottom w:val="none" w:sz="0" w:space="0" w:color="auto"/>
        <w:right w:val="none" w:sz="0" w:space="0" w:color="auto"/>
      </w:divBdr>
    </w:div>
    <w:div w:id="242956510">
      <w:bodyDiv w:val="1"/>
      <w:marLeft w:val="0"/>
      <w:marRight w:val="0"/>
      <w:marTop w:val="0"/>
      <w:marBottom w:val="0"/>
      <w:divBdr>
        <w:top w:val="none" w:sz="0" w:space="0" w:color="auto"/>
        <w:left w:val="none" w:sz="0" w:space="0" w:color="auto"/>
        <w:bottom w:val="none" w:sz="0" w:space="0" w:color="auto"/>
        <w:right w:val="none" w:sz="0" w:space="0" w:color="auto"/>
      </w:divBdr>
    </w:div>
    <w:div w:id="243732660">
      <w:bodyDiv w:val="1"/>
      <w:marLeft w:val="0"/>
      <w:marRight w:val="0"/>
      <w:marTop w:val="0"/>
      <w:marBottom w:val="0"/>
      <w:divBdr>
        <w:top w:val="none" w:sz="0" w:space="0" w:color="auto"/>
        <w:left w:val="none" w:sz="0" w:space="0" w:color="auto"/>
        <w:bottom w:val="none" w:sz="0" w:space="0" w:color="auto"/>
        <w:right w:val="none" w:sz="0" w:space="0" w:color="auto"/>
      </w:divBdr>
    </w:div>
    <w:div w:id="243882827">
      <w:bodyDiv w:val="1"/>
      <w:marLeft w:val="0"/>
      <w:marRight w:val="0"/>
      <w:marTop w:val="0"/>
      <w:marBottom w:val="0"/>
      <w:divBdr>
        <w:top w:val="none" w:sz="0" w:space="0" w:color="auto"/>
        <w:left w:val="none" w:sz="0" w:space="0" w:color="auto"/>
        <w:bottom w:val="none" w:sz="0" w:space="0" w:color="auto"/>
        <w:right w:val="none" w:sz="0" w:space="0" w:color="auto"/>
      </w:divBdr>
    </w:div>
    <w:div w:id="244189244">
      <w:bodyDiv w:val="1"/>
      <w:marLeft w:val="0"/>
      <w:marRight w:val="0"/>
      <w:marTop w:val="0"/>
      <w:marBottom w:val="0"/>
      <w:divBdr>
        <w:top w:val="none" w:sz="0" w:space="0" w:color="auto"/>
        <w:left w:val="none" w:sz="0" w:space="0" w:color="auto"/>
        <w:bottom w:val="none" w:sz="0" w:space="0" w:color="auto"/>
        <w:right w:val="none" w:sz="0" w:space="0" w:color="auto"/>
      </w:divBdr>
    </w:div>
    <w:div w:id="244844900">
      <w:bodyDiv w:val="1"/>
      <w:marLeft w:val="0"/>
      <w:marRight w:val="0"/>
      <w:marTop w:val="0"/>
      <w:marBottom w:val="0"/>
      <w:divBdr>
        <w:top w:val="none" w:sz="0" w:space="0" w:color="auto"/>
        <w:left w:val="none" w:sz="0" w:space="0" w:color="auto"/>
        <w:bottom w:val="none" w:sz="0" w:space="0" w:color="auto"/>
        <w:right w:val="none" w:sz="0" w:space="0" w:color="auto"/>
      </w:divBdr>
    </w:div>
    <w:div w:id="245456796">
      <w:bodyDiv w:val="1"/>
      <w:marLeft w:val="0"/>
      <w:marRight w:val="0"/>
      <w:marTop w:val="0"/>
      <w:marBottom w:val="0"/>
      <w:divBdr>
        <w:top w:val="none" w:sz="0" w:space="0" w:color="auto"/>
        <w:left w:val="none" w:sz="0" w:space="0" w:color="auto"/>
        <w:bottom w:val="none" w:sz="0" w:space="0" w:color="auto"/>
        <w:right w:val="none" w:sz="0" w:space="0" w:color="auto"/>
      </w:divBdr>
    </w:div>
    <w:div w:id="245921995">
      <w:bodyDiv w:val="1"/>
      <w:marLeft w:val="0"/>
      <w:marRight w:val="0"/>
      <w:marTop w:val="0"/>
      <w:marBottom w:val="0"/>
      <w:divBdr>
        <w:top w:val="none" w:sz="0" w:space="0" w:color="auto"/>
        <w:left w:val="none" w:sz="0" w:space="0" w:color="auto"/>
        <w:bottom w:val="none" w:sz="0" w:space="0" w:color="auto"/>
        <w:right w:val="none" w:sz="0" w:space="0" w:color="auto"/>
      </w:divBdr>
    </w:div>
    <w:div w:id="247154160">
      <w:bodyDiv w:val="1"/>
      <w:marLeft w:val="0"/>
      <w:marRight w:val="0"/>
      <w:marTop w:val="0"/>
      <w:marBottom w:val="0"/>
      <w:divBdr>
        <w:top w:val="none" w:sz="0" w:space="0" w:color="auto"/>
        <w:left w:val="none" w:sz="0" w:space="0" w:color="auto"/>
        <w:bottom w:val="none" w:sz="0" w:space="0" w:color="auto"/>
        <w:right w:val="none" w:sz="0" w:space="0" w:color="auto"/>
      </w:divBdr>
      <w:divsChild>
        <w:div w:id="240455251">
          <w:marLeft w:val="0"/>
          <w:marRight w:val="0"/>
          <w:marTop w:val="0"/>
          <w:marBottom w:val="0"/>
          <w:divBdr>
            <w:top w:val="none" w:sz="0" w:space="0" w:color="auto"/>
            <w:left w:val="none" w:sz="0" w:space="0" w:color="auto"/>
            <w:bottom w:val="none" w:sz="0" w:space="0" w:color="auto"/>
            <w:right w:val="none" w:sz="0" w:space="0" w:color="auto"/>
          </w:divBdr>
        </w:div>
      </w:divsChild>
    </w:div>
    <w:div w:id="247932880">
      <w:bodyDiv w:val="1"/>
      <w:marLeft w:val="0"/>
      <w:marRight w:val="0"/>
      <w:marTop w:val="0"/>
      <w:marBottom w:val="0"/>
      <w:divBdr>
        <w:top w:val="none" w:sz="0" w:space="0" w:color="auto"/>
        <w:left w:val="none" w:sz="0" w:space="0" w:color="auto"/>
        <w:bottom w:val="none" w:sz="0" w:space="0" w:color="auto"/>
        <w:right w:val="none" w:sz="0" w:space="0" w:color="auto"/>
      </w:divBdr>
    </w:div>
    <w:div w:id="248930156">
      <w:bodyDiv w:val="1"/>
      <w:marLeft w:val="0"/>
      <w:marRight w:val="0"/>
      <w:marTop w:val="0"/>
      <w:marBottom w:val="0"/>
      <w:divBdr>
        <w:top w:val="none" w:sz="0" w:space="0" w:color="auto"/>
        <w:left w:val="none" w:sz="0" w:space="0" w:color="auto"/>
        <w:bottom w:val="none" w:sz="0" w:space="0" w:color="auto"/>
        <w:right w:val="none" w:sz="0" w:space="0" w:color="auto"/>
      </w:divBdr>
    </w:div>
    <w:div w:id="250361749">
      <w:bodyDiv w:val="1"/>
      <w:marLeft w:val="0"/>
      <w:marRight w:val="0"/>
      <w:marTop w:val="0"/>
      <w:marBottom w:val="0"/>
      <w:divBdr>
        <w:top w:val="none" w:sz="0" w:space="0" w:color="auto"/>
        <w:left w:val="none" w:sz="0" w:space="0" w:color="auto"/>
        <w:bottom w:val="none" w:sz="0" w:space="0" w:color="auto"/>
        <w:right w:val="none" w:sz="0" w:space="0" w:color="auto"/>
      </w:divBdr>
    </w:div>
    <w:div w:id="251396396">
      <w:bodyDiv w:val="1"/>
      <w:marLeft w:val="0"/>
      <w:marRight w:val="0"/>
      <w:marTop w:val="0"/>
      <w:marBottom w:val="0"/>
      <w:divBdr>
        <w:top w:val="none" w:sz="0" w:space="0" w:color="auto"/>
        <w:left w:val="none" w:sz="0" w:space="0" w:color="auto"/>
        <w:bottom w:val="none" w:sz="0" w:space="0" w:color="auto"/>
        <w:right w:val="none" w:sz="0" w:space="0" w:color="auto"/>
      </w:divBdr>
      <w:divsChild>
        <w:div w:id="1026828308">
          <w:marLeft w:val="0"/>
          <w:marRight w:val="0"/>
          <w:marTop w:val="0"/>
          <w:marBottom w:val="0"/>
          <w:divBdr>
            <w:top w:val="none" w:sz="0" w:space="0" w:color="auto"/>
            <w:left w:val="none" w:sz="0" w:space="0" w:color="auto"/>
            <w:bottom w:val="none" w:sz="0" w:space="0" w:color="auto"/>
            <w:right w:val="none" w:sz="0" w:space="0" w:color="auto"/>
          </w:divBdr>
          <w:divsChild>
            <w:div w:id="1968199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668945">
      <w:bodyDiv w:val="1"/>
      <w:marLeft w:val="0"/>
      <w:marRight w:val="0"/>
      <w:marTop w:val="0"/>
      <w:marBottom w:val="0"/>
      <w:divBdr>
        <w:top w:val="none" w:sz="0" w:space="0" w:color="auto"/>
        <w:left w:val="none" w:sz="0" w:space="0" w:color="auto"/>
        <w:bottom w:val="none" w:sz="0" w:space="0" w:color="auto"/>
        <w:right w:val="none" w:sz="0" w:space="0" w:color="auto"/>
      </w:divBdr>
    </w:div>
    <w:div w:id="251672355">
      <w:bodyDiv w:val="1"/>
      <w:marLeft w:val="0"/>
      <w:marRight w:val="0"/>
      <w:marTop w:val="0"/>
      <w:marBottom w:val="0"/>
      <w:divBdr>
        <w:top w:val="none" w:sz="0" w:space="0" w:color="auto"/>
        <w:left w:val="none" w:sz="0" w:space="0" w:color="auto"/>
        <w:bottom w:val="none" w:sz="0" w:space="0" w:color="auto"/>
        <w:right w:val="none" w:sz="0" w:space="0" w:color="auto"/>
      </w:divBdr>
    </w:div>
    <w:div w:id="255863454">
      <w:bodyDiv w:val="1"/>
      <w:marLeft w:val="0"/>
      <w:marRight w:val="0"/>
      <w:marTop w:val="0"/>
      <w:marBottom w:val="0"/>
      <w:divBdr>
        <w:top w:val="none" w:sz="0" w:space="0" w:color="auto"/>
        <w:left w:val="none" w:sz="0" w:space="0" w:color="auto"/>
        <w:bottom w:val="none" w:sz="0" w:space="0" w:color="auto"/>
        <w:right w:val="none" w:sz="0" w:space="0" w:color="auto"/>
      </w:divBdr>
      <w:divsChild>
        <w:div w:id="1616864106">
          <w:marLeft w:val="0"/>
          <w:marRight w:val="0"/>
          <w:marTop w:val="0"/>
          <w:marBottom w:val="0"/>
          <w:divBdr>
            <w:top w:val="none" w:sz="0" w:space="0" w:color="auto"/>
            <w:left w:val="none" w:sz="0" w:space="0" w:color="auto"/>
            <w:bottom w:val="none" w:sz="0" w:space="0" w:color="auto"/>
            <w:right w:val="none" w:sz="0" w:space="0" w:color="auto"/>
          </w:divBdr>
        </w:div>
      </w:divsChild>
    </w:div>
    <w:div w:id="255986801">
      <w:bodyDiv w:val="1"/>
      <w:marLeft w:val="0"/>
      <w:marRight w:val="0"/>
      <w:marTop w:val="0"/>
      <w:marBottom w:val="0"/>
      <w:divBdr>
        <w:top w:val="none" w:sz="0" w:space="0" w:color="auto"/>
        <w:left w:val="none" w:sz="0" w:space="0" w:color="auto"/>
        <w:bottom w:val="none" w:sz="0" w:space="0" w:color="auto"/>
        <w:right w:val="none" w:sz="0" w:space="0" w:color="auto"/>
      </w:divBdr>
    </w:div>
    <w:div w:id="257832125">
      <w:bodyDiv w:val="1"/>
      <w:marLeft w:val="0"/>
      <w:marRight w:val="0"/>
      <w:marTop w:val="0"/>
      <w:marBottom w:val="0"/>
      <w:divBdr>
        <w:top w:val="none" w:sz="0" w:space="0" w:color="auto"/>
        <w:left w:val="none" w:sz="0" w:space="0" w:color="auto"/>
        <w:bottom w:val="none" w:sz="0" w:space="0" w:color="auto"/>
        <w:right w:val="none" w:sz="0" w:space="0" w:color="auto"/>
      </w:divBdr>
    </w:div>
    <w:div w:id="258223324">
      <w:bodyDiv w:val="1"/>
      <w:marLeft w:val="0"/>
      <w:marRight w:val="0"/>
      <w:marTop w:val="0"/>
      <w:marBottom w:val="0"/>
      <w:divBdr>
        <w:top w:val="none" w:sz="0" w:space="0" w:color="auto"/>
        <w:left w:val="none" w:sz="0" w:space="0" w:color="auto"/>
        <w:bottom w:val="none" w:sz="0" w:space="0" w:color="auto"/>
        <w:right w:val="none" w:sz="0" w:space="0" w:color="auto"/>
      </w:divBdr>
    </w:div>
    <w:div w:id="258568075">
      <w:bodyDiv w:val="1"/>
      <w:marLeft w:val="0"/>
      <w:marRight w:val="0"/>
      <w:marTop w:val="0"/>
      <w:marBottom w:val="0"/>
      <w:divBdr>
        <w:top w:val="none" w:sz="0" w:space="0" w:color="auto"/>
        <w:left w:val="none" w:sz="0" w:space="0" w:color="auto"/>
        <w:bottom w:val="none" w:sz="0" w:space="0" w:color="auto"/>
        <w:right w:val="none" w:sz="0" w:space="0" w:color="auto"/>
      </w:divBdr>
    </w:div>
    <w:div w:id="260186017">
      <w:bodyDiv w:val="1"/>
      <w:marLeft w:val="0"/>
      <w:marRight w:val="0"/>
      <w:marTop w:val="0"/>
      <w:marBottom w:val="0"/>
      <w:divBdr>
        <w:top w:val="none" w:sz="0" w:space="0" w:color="auto"/>
        <w:left w:val="none" w:sz="0" w:space="0" w:color="auto"/>
        <w:bottom w:val="none" w:sz="0" w:space="0" w:color="auto"/>
        <w:right w:val="none" w:sz="0" w:space="0" w:color="auto"/>
      </w:divBdr>
    </w:div>
    <w:div w:id="261226874">
      <w:bodyDiv w:val="1"/>
      <w:marLeft w:val="0"/>
      <w:marRight w:val="0"/>
      <w:marTop w:val="0"/>
      <w:marBottom w:val="0"/>
      <w:divBdr>
        <w:top w:val="none" w:sz="0" w:space="0" w:color="auto"/>
        <w:left w:val="none" w:sz="0" w:space="0" w:color="auto"/>
        <w:bottom w:val="none" w:sz="0" w:space="0" w:color="auto"/>
        <w:right w:val="none" w:sz="0" w:space="0" w:color="auto"/>
      </w:divBdr>
    </w:div>
    <w:div w:id="261228205">
      <w:bodyDiv w:val="1"/>
      <w:marLeft w:val="0"/>
      <w:marRight w:val="0"/>
      <w:marTop w:val="0"/>
      <w:marBottom w:val="0"/>
      <w:divBdr>
        <w:top w:val="none" w:sz="0" w:space="0" w:color="auto"/>
        <w:left w:val="none" w:sz="0" w:space="0" w:color="auto"/>
        <w:bottom w:val="none" w:sz="0" w:space="0" w:color="auto"/>
        <w:right w:val="none" w:sz="0" w:space="0" w:color="auto"/>
      </w:divBdr>
    </w:div>
    <w:div w:id="261377112">
      <w:bodyDiv w:val="1"/>
      <w:marLeft w:val="0"/>
      <w:marRight w:val="0"/>
      <w:marTop w:val="0"/>
      <w:marBottom w:val="0"/>
      <w:divBdr>
        <w:top w:val="none" w:sz="0" w:space="0" w:color="auto"/>
        <w:left w:val="none" w:sz="0" w:space="0" w:color="auto"/>
        <w:bottom w:val="none" w:sz="0" w:space="0" w:color="auto"/>
        <w:right w:val="none" w:sz="0" w:space="0" w:color="auto"/>
      </w:divBdr>
    </w:div>
    <w:div w:id="265037183">
      <w:bodyDiv w:val="1"/>
      <w:marLeft w:val="0"/>
      <w:marRight w:val="0"/>
      <w:marTop w:val="0"/>
      <w:marBottom w:val="0"/>
      <w:divBdr>
        <w:top w:val="none" w:sz="0" w:space="0" w:color="auto"/>
        <w:left w:val="none" w:sz="0" w:space="0" w:color="auto"/>
        <w:bottom w:val="none" w:sz="0" w:space="0" w:color="auto"/>
        <w:right w:val="none" w:sz="0" w:space="0" w:color="auto"/>
      </w:divBdr>
    </w:div>
    <w:div w:id="266738022">
      <w:bodyDiv w:val="1"/>
      <w:marLeft w:val="0"/>
      <w:marRight w:val="0"/>
      <w:marTop w:val="0"/>
      <w:marBottom w:val="0"/>
      <w:divBdr>
        <w:top w:val="none" w:sz="0" w:space="0" w:color="auto"/>
        <w:left w:val="none" w:sz="0" w:space="0" w:color="auto"/>
        <w:bottom w:val="none" w:sz="0" w:space="0" w:color="auto"/>
        <w:right w:val="none" w:sz="0" w:space="0" w:color="auto"/>
      </w:divBdr>
    </w:div>
    <w:div w:id="267615758">
      <w:bodyDiv w:val="1"/>
      <w:marLeft w:val="0"/>
      <w:marRight w:val="0"/>
      <w:marTop w:val="0"/>
      <w:marBottom w:val="0"/>
      <w:divBdr>
        <w:top w:val="none" w:sz="0" w:space="0" w:color="auto"/>
        <w:left w:val="none" w:sz="0" w:space="0" w:color="auto"/>
        <w:bottom w:val="none" w:sz="0" w:space="0" w:color="auto"/>
        <w:right w:val="none" w:sz="0" w:space="0" w:color="auto"/>
      </w:divBdr>
    </w:div>
    <w:div w:id="273487753">
      <w:bodyDiv w:val="1"/>
      <w:marLeft w:val="0"/>
      <w:marRight w:val="0"/>
      <w:marTop w:val="0"/>
      <w:marBottom w:val="0"/>
      <w:divBdr>
        <w:top w:val="none" w:sz="0" w:space="0" w:color="auto"/>
        <w:left w:val="none" w:sz="0" w:space="0" w:color="auto"/>
        <w:bottom w:val="none" w:sz="0" w:space="0" w:color="auto"/>
        <w:right w:val="none" w:sz="0" w:space="0" w:color="auto"/>
      </w:divBdr>
    </w:div>
    <w:div w:id="275061156">
      <w:bodyDiv w:val="1"/>
      <w:marLeft w:val="0"/>
      <w:marRight w:val="0"/>
      <w:marTop w:val="0"/>
      <w:marBottom w:val="0"/>
      <w:divBdr>
        <w:top w:val="none" w:sz="0" w:space="0" w:color="auto"/>
        <w:left w:val="none" w:sz="0" w:space="0" w:color="auto"/>
        <w:bottom w:val="none" w:sz="0" w:space="0" w:color="auto"/>
        <w:right w:val="none" w:sz="0" w:space="0" w:color="auto"/>
      </w:divBdr>
    </w:div>
    <w:div w:id="275717749">
      <w:bodyDiv w:val="1"/>
      <w:marLeft w:val="0"/>
      <w:marRight w:val="0"/>
      <w:marTop w:val="0"/>
      <w:marBottom w:val="0"/>
      <w:divBdr>
        <w:top w:val="none" w:sz="0" w:space="0" w:color="auto"/>
        <w:left w:val="none" w:sz="0" w:space="0" w:color="auto"/>
        <w:bottom w:val="none" w:sz="0" w:space="0" w:color="auto"/>
        <w:right w:val="none" w:sz="0" w:space="0" w:color="auto"/>
      </w:divBdr>
    </w:div>
    <w:div w:id="276572209">
      <w:bodyDiv w:val="1"/>
      <w:marLeft w:val="0"/>
      <w:marRight w:val="0"/>
      <w:marTop w:val="0"/>
      <w:marBottom w:val="0"/>
      <w:divBdr>
        <w:top w:val="none" w:sz="0" w:space="0" w:color="auto"/>
        <w:left w:val="none" w:sz="0" w:space="0" w:color="auto"/>
        <w:bottom w:val="none" w:sz="0" w:space="0" w:color="auto"/>
        <w:right w:val="none" w:sz="0" w:space="0" w:color="auto"/>
      </w:divBdr>
    </w:div>
    <w:div w:id="277102336">
      <w:bodyDiv w:val="1"/>
      <w:marLeft w:val="0"/>
      <w:marRight w:val="0"/>
      <w:marTop w:val="0"/>
      <w:marBottom w:val="0"/>
      <w:divBdr>
        <w:top w:val="none" w:sz="0" w:space="0" w:color="auto"/>
        <w:left w:val="none" w:sz="0" w:space="0" w:color="auto"/>
        <w:bottom w:val="none" w:sz="0" w:space="0" w:color="auto"/>
        <w:right w:val="none" w:sz="0" w:space="0" w:color="auto"/>
      </w:divBdr>
    </w:div>
    <w:div w:id="278341694">
      <w:bodyDiv w:val="1"/>
      <w:marLeft w:val="0"/>
      <w:marRight w:val="0"/>
      <w:marTop w:val="0"/>
      <w:marBottom w:val="0"/>
      <w:divBdr>
        <w:top w:val="none" w:sz="0" w:space="0" w:color="auto"/>
        <w:left w:val="none" w:sz="0" w:space="0" w:color="auto"/>
        <w:bottom w:val="none" w:sz="0" w:space="0" w:color="auto"/>
        <w:right w:val="none" w:sz="0" w:space="0" w:color="auto"/>
      </w:divBdr>
    </w:div>
    <w:div w:id="280655318">
      <w:bodyDiv w:val="1"/>
      <w:marLeft w:val="0"/>
      <w:marRight w:val="0"/>
      <w:marTop w:val="0"/>
      <w:marBottom w:val="0"/>
      <w:divBdr>
        <w:top w:val="none" w:sz="0" w:space="0" w:color="auto"/>
        <w:left w:val="none" w:sz="0" w:space="0" w:color="auto"/>
        <w:bottom w:val="none" w:sz="0" w:space="0" w:color="auto"/>
        <w:right w:val="none" w:sz="0" w:space="0" w:color="auto"/>
      </w:divBdr>
    </w:div>
    <w:div w:id="280694106">
      <w:bodyDiv w:val="1"/>
      <w:marLeft w:val="0"/>
      <w:marRight w:val="0"/>
      <w:marTop w:val="0"/>
      <w:marBottom w:val="0"/>
      <w:divBdr>
        <w:top w:val="none" w:sz="0" w:space="0" w:color="auto"/>
        <w:left w:val="none" w:sz="0" w:space="0" w:color="auto"/>
        <w:bottom w:val="none" w:sz="0" w:space="0" w:color="auto"/>
        <w:right w:val="none" w:sz="0" w:space="0" w:color="auto"/>
      </w:divBdr>
    </w:div>
    <w:div w:id="281812496">
      <w:bodyDiv w:val="1"/>
      <w:marLeft w:val="0"/>
      <w:marRight w:val="0"/>
      <w:marTop w:val="0"/>
      <w:marBottom w:val="0"/>
      <w:divBdr>
        <w:top w:val="none" w:sz="0" w:space="0" w:color="auto"/>
        <w:left w:val="none" w:sz="0" w:space="0" w:color="auto"/>
        <w:bottom w:val="none" w:sz="0" w:space="0" w:color="auto"/>
        <w:right w:val="none" w:sz="0" w:space="0" w:color="auto"/>
      </w:divBdr>
    </w:div>
    <w:div w:id="282230386">
      <w:bodyDiv w:val="1"/>
      <w:marLeft w:val="0"/>
      <w:marRight w:val="0"/>
      <w:marTop w:val="0"/>
      <w:marBottom w:val="0"/>
      <w:divBdr>
        <w:top w:val="none" w:sz="0" w:space="0" w:color="auto"/>
        <w:left w:val="none" w:sz="0" w:space="0" w:color="auto"/>
        <w:bottom w:val="none" w:sz="0" w:space="0" w:color="auto"/>
        <w:right w:val="none" w:sz="0" w:space="0" w:color="auto"/>
      </w:divBdr>
    </w:div>
    <w:div w:id="283465973">
      <w:bodyDiv w:val="1"/>
      <w:marLeft w:val="0"/>
      <w:marRight w:val="0"/>
      <w:marTop w:val="0"/>
      <w:marBottom w:val="0"/>
      <w:divBdr>
        <w:top w:val="none" w:sz="0" w:space="0" w:color="auto"/>
        <w:left w:val="none" w:sz="0" w:space="0" w:color="auto"/>
        <w:bottom w:val="none" w:sz="0" w:space="0" w:color="auto"/>
        <w:right w:val="none" w:sz="0" w:space="0" w:color="auto"/>
      </w:divBdr>
    </w:div>
    <w:div w:id="285165651">
      <w:bodyDiv w:val="1"/>
      <w:marLeft w:val="0"/>
      <w:marRight w:val="0"/>
      <w:marTop w:val="0"/>
      <w:marBottom w:val="0"/>
      <w:divBdr>
        <w:top w:val="none" w:sz="0" w:space="0" w:color="auto"/>
        <w:left w:val="none" w:sz="0" w:space="0" w:color="auto"/>
        <w:bottom w:val="none" w:sz="0" w:space="0" w:color="auto"/>
        <w:right w:val="none" w:sz="0" w:space="0" w:color="auto"/>
      </w:divBdr>
    </w:div>
    <w:div w:id="285551492">
      <w:bodyDiv w:val="1"/>
      <w:marLeft w:val="0"/>
      <w:marRight w:val="0"/>
      <w:marTop w:val="0"/>
      <w:marBottom w:val="0"/>
      <w:divBdr>
        <w:top w:val="none" w:sz="0" w:space="0" w:color="auto"/>
        <w:left w:val="none" w:sz="0" w:space="0" w:color="auto"/>
        <w:bottom w:val="none" w:sz="0" w:space="0" w:color="auto"/>
        <w:right w:val="none" w:sz="0" w:space="0" w:color="auto"/>
      </w:divBdr>
    </w:div>
    <w:div w:id="286160797">
      <w:bodyDiv w:val="1"/>
      <w:marLeft w:val="0"/>
      <w:marRight w:val="0"/>
      <w:marTop w:val="0"/>
      <w:marBottom w:val="0"/>
      <w:divBdr>
        <w:top w:val="none" w:sz="0" w:space="0" w:color="auto"/>
        <w:left w:val="none" w:sz="0" w:space="0" w:color="auto"/>
        <w:bottom w:val="none" w:sz="0" w:space="0" w:color="auto"/>
        <w:right w:val="none" w:sz="0" w:space="0" w:color="auto"/>
      </w:divBdr>
    </w:div>
    <w:div w:id="286786090">
      <w:bodyDiv w:val="1"/>
      <w:marLeft w:val="0"/>
      <w:marRight w:val="0"/>
      <w:marTop w:val="0"/>
      <w:marBottom w:val="0"/>
      <w:divBdr>
        <w:top w:val="none" w:sz="0" w:space="0" w:color="auto"/>
        <w:left w:val="none" w:sz="0" w:space="0" w:color="auto"/>
        <w:bottom w:val="none" w:sz="0" w:space="0" w:color="auto"/>
        <w:right w:val="none" w:sz="0" w:space="0" w:color="auto"/>
      </w:divBdr>
      <w:divsChild>
        <w:div w:id="85737333">
          <w:marLeft w:val="0"/>
          <w:marRight w:val="0"/>
          <w:marTop w:val="0"/>
          <w:marBottom w:val="0"/>
          <w:divBdr>
            <w:top w:val="none" w:sz="0" w:space="0" w:color="auto"/>
            <w:left w:val="none" w:sz="0" w:space="0" w:color="auto"/>
            <w:bottom w:val="none" w:sz="0" w:space="0" w:color="auto"/>
            <w:right w:val="none" w:sz="0" w:space="0" w:color="auto"/>
          </w:divBdr>
        </w:div>
      </w:divsChild>
    </w:div>
    <w:div w:id="286931305">
      <w:bodyDiv w:val="1"/>
      <w:marLeft w:val="0"/>
      <w:marRight w:val="0"/>
      <w:marTop w:val="0"/>
      <w:marBottom w:val="0"/>
      <w:divBdr>
        <w:top w:val="none" w:sz="0" w:space="0" w:color="auto"/>
        <w:left w:val="none" w:sz="0" w:space="0" w:color="auto"/>
        <w:bottom w:val="none" w:sz="0" w:space="0" w:color="auto"/>
        <w:right w:val="none" w:sz="0" w:space="0" w:color="auto"/>
      </w:divBdr>
      <w:divsChild>
        <w:div w:id="661353507">
          <w:marLeft w:val="0"/>
          <w:marRight w:val="0"/>
          <w:marTop w:val="0"/>
          <w:marBottom w:val="0"/>
          <w:divBdr>
            <w:top w:val="none" w:sz="0" w:space="0" w:color="auto"/>
            <w:left w:val="none" w:sz="0" w:space="0" w:color="auto"/>
            <w:bottom w:val="none" w:sz="0" w:space="0" w:color="auto"/>
            <w:right w:val="none" w:sz="0" w:space="0" w:color="auto"/>
          </w:divBdr>
        </w:div>
      </w:divsChild>
    </w:div>
    <w:div w:id="287861471">
      <w:bodyDiv w:val="1"/>
      <w:marLeft w:val="0"/>
      <w:marRight w:val="0"/>
      <w:marTop w:val="0"/>
      <w:marBottom w:val="0"/>
      <w:divBdr>
        <w:top w:val="none" w:sz="0" w:space="0" w:color="auto"/>
        <w:left w:val="none" w:sz="0" w:space="0" w:color="auto"/>
        <w:bottom w:val="none" w:sz="0" w:space="0" w:color="auto"/>
        <w:right w:val="none" w:sz="0" w:space="0" w:color="auto"/>
      </w:divBdr>
    </w:div>
    <w:div w:id="288976342">
      <w:bodyDiv w:val="1"/>
      <w:marLeft w:val="0"/>
      <w:marRight w:val="0"/>
      <w:marTop w:val="0"/>
      <w:marBottom w:val="0"/>
      <w:divBdr>
        <w:top w:val="none" w:sz="0" w:space="0" w:color="auto"/>
        <w:left w:val="none" w:sz="0" w:space="0" w:color="auto"/>
        <w:bottom w:val="none" w:sz="0" w:space="0" w:color="auto"/>
        <w:right w:val="none" w:sz="0" w:space="0" w:color="auto"/>
      </w:divBdr>
    </w:div>
    <w:div w:id="289214499">
      <w:bodyDiv w:val="1"/>
      <w:marLeft w:val="0"/>
      <w:marRight w:val="0"/>
      <w:marTop w:val="0"/>
      <w:marBottom w:val="0"/>
      <w:divBdr>
        <w:top w:val="none" w:sz="0" w:space="0" w:color="auto"/>
        <w:left w:val="none" w:sz="0" w:space="0" w:color="auto"/>
        <w:bottom w:val="none" w:sz="0" w:space="0" w:color="auto"/>
        <w:right w:val="none" w:sz="0" w:space="0" w:color="auto"/>
      </w:divBdr>
    </w:div>
    <w:div w:id="290481370">
      <w:bodyDiv w:val="1"/>
      <w:marLeft w:val="0"/>
      <w:marRight w:val="0"/>
      <w:marTop w:val="0"/>
      <w:marBottom w:val="0"/>
      <w:divBdr>
        <w:top w:val="none" w:sz="0" w:space="0" w:color="auto"/>
        <w:left w:val="none" w:sz="0" w:space="0" w:color="auto"/>
        <w:bottom w:val="none" w:sz="0" w:space="0" w:color="auto"/>
        <w:right w:val="none" w:sz="0" w:space="0" w:color="auto"/>
      </w:divBdr>
    </w:div>
    <w:div w:id="290750391">
      <w:bodyDiv w:val="1"/>
      <w:marLeft w:val="0"/>
      <w:marRight w:val="0"/>
      <w:marTop w:val="0"/>
      <w:marBottom w:val="0"/>
      <w:divBdr>
        <w:top w:val="none" w:sz="0" w:space="0" w:color="auto"/>
        <w:left w:val="none" w:sz="0" w:space="0" w:color="auto"/>
        <w:bottom w:val="none" w:sz="0" w:space="0" w:color="auto"/>
        <w:right w:val="none" w:sz="0" w:space="0" w:color="auto"/>
      </w:divBdr>
    </w:div>
    <w:div w:id="290985914">
      <w:bodyDiv w:val="1"/>
      <w:marLeft w:val="0"/>
      <w:marRight w:val="0"/>
      <w:marTop w:val="0"/>
      <w:marBottom w:val="0"/>
      <w:divBdr>
        <w:top w:val="none" w:sz="0" w:space="0" w:color="auto"/>
        <w:left w:val="none" w:sz="0" w:space="0" w:color="auto"/>
        <w:bottom w:val="none" w:sz="0" w:space="0" w:color="auto"/>
        <w:right w:val="none" w:sz="0" w:space="0" w:color="auto"/>
      </w:divBdr>
    </w:div>
    <w:div w:id="292055195">
      <w:bodyDiv w:val="1"/>
      <w:marLeft w:val="0"/>
      <w:marRight w:val="0"/>
      <w:marTop w:val="0"/>
      <w:marBottom w:val="0"/>
      <w:divBdr>
        <w:top w:val="none" w:sz="0" w:space="0" w:color="auto"/>
        <w:left w:val="none" w:sz="0" w:space="0" w:color="auto"/>
        <w:bottom w:val="none" w:sz="0" w:space="0" w:color="auto"/>
        <w:right w:val="none" w:sz="0" w:space="0" w:color="auto"/>
      </w:divBdr>
    </w:div>
    <w:div w:id="292563382">
      <w:bodyDiv w:val="1"/>
      <w:marLeft w:val="0"/>
      <w:marRight w:val="0"/>
      <w:marTop w:val="0"/>
      <w:marBottom w:val="0"/>
      <w:divBdr>
        <w:top w:val="none" w:sz="0" w:space="0" w:color="auto"/>
        <w:left w:val="none" w:sz="0" w:space="0" w:color="auto"/>
        <w:bottom w:val="none" w:sz="0" w:space="0" w:color="auto"/>
        <w:right w:val="none" w:sz="0" w:space="0" w:color="auto"/>
      </w:divBdr>
    </w:div>
    <w:div w:id="293947260">
      <w:bodyDiv w:val="1"/>
      <w:marLeft w:val="0"/>
      <w:marRight w:val="0"/>
      <w:marTop w:val="0"/>
      <w:marBottom w:val="0"/>
      <w:divBdr>
        <w:top w:val="none" w:sz="0" w:space="0" w:color="auto"/>
        <w:left w:val="none" w:sz="0" w:space="0" w:color="auto"/>
        <w:bottom w:val="none" w:sz="0" w:space="0" w:color="auto"/>
        <w:right w:val="none" w:sz="0" w:space="0" w:color="auto"/>
      </w:divBdr>
    </w:div>
    <w:div w:id="293994593">
      <w:bodyDiv w:val="1"/>
      <w:marLeft w:val="0"/>
      <w:marRight w:val="0"/>
      <w:marTop w:val="0"/>
      <w:marBottom w:val="0"/>
      <w:divBdr>
        <w:top w:val="none" w:sz="0" w:space="0" w:color="auto"/>
        <w:left w:val="none" w:sz="0" w:space="0" w:color="auto"/>
        <w:bottom w:val="none" w:sz="0" w:space="0" w:color="auto"/>
        <w:right w:val="none" w:sz="0" w:space="0" w:color="auto"/>
      </w:divBdr>
    </w:div>
    <w:div w:id="298003200">
      <w:bodyDiv w:val="1"/>
      <w:marLeft w:val="0"/>
      <w:marRight w:val="0"/>
      <w:marTop w:val="0"/>
      <w:marBottom w:val="0"/>
      <w:divBdr>
        <w:top w:val="none" w:sz="0" w:space="0" w:color="auto"/>
        <w:left w:val="none" w:sz="0" w:space="0" w:color="auto"/>
        <w:bottom w:val="none" w:sz="0" w:space="0" w:color="auto"/>
        <w:right w:val="none" w:sz="0" w:space="0" w:color="auto"/>
      </w:divBdr>
    </w:div>
    <w:div w:id="305429354">
      <w:bodyDiv w:val="1"/>
      <w:marLeft w:val="0"/>
      <w:marRight w:val="0"/>
      <w:marTop w:val="0"/>
      <w:marBottom w:val="0"/>
      <w:divBdr>
        <w:top w:val="none" w:sz="0" w:space="0" w:color="auto"/>
        <w:left w:val="none" w:sz="0" w:space="0" w:color="auto"/>
        <w:bottom w:val="none" w:sz="0" w:space="0" w:color="auto"/>
        <w:right w:val="none" w:sz="0" w:space="0" w:color="auto"/>
      </w:divBdr>
    </w:div>
    <w:div w:id="305934830">
      <w:bodyDiv w:val="1"/>
      <w:marLeft w:val="0"/>
      <w:marRight w:val="0"/>
      <w:marTop w:val="0"/>
      <w:marBottom w:val="0"/>
      <w:divBdr>
        <w:top w:val="none" w:sz="0" w:space="0" w:color="auto"/>
        <w:left w:val="none" w:sz="0" w:space="0" w:color="auto"/>
        <w:bottom w:val="none" w:sz="0" w:space="0" w:color="auto"/>
        <w:right w:val="none" w:sz="0" w:space="0" w:color="auto"/>
      </w:divBdr>
    </w:div>
    <w:div w:id="307366425">
      <w:bodyDiv w:val="1"/>
      <w:marLeft w:val="0"/>
      <w:marRight w:val="0"/>
      <w:marTop w:val="0"/>
      <w:marBottom w:val="0"/>
      <w:divBdr>
        <w:top w:val="none" w:sz="0" w:space="0" w:color="auto"/>
        <w:left w:val="none" w:sz="0" w:space="0" w:color="auto"/>
        <w:bottom w:val="none" w:sz="0" w:space="0" w:color="auto"/>
        <w:right w:val="none" w:sz="0" w:space="0" w:color="auto"/>
      </w:divBdr>
    </w:div>
    <w:div w:id="308365944">
      <w:bodyDiv w:val="1"/>
      <w:marLeft w:val="0"/>
      <w:marRight w:val="0"/>
      <w:marTop w:val="0"/>
      <w:marBottom w:val="0"/>
      <w:divBdr>
        <w:top w:val="none" w:sz="0" w:space="0" w:color="auto"/>
        <w:left w:val="none" w:sz="0" w:space="0" w:color="auto"/>
        <w:bottom w:val="none" w:sz="0" w:space="0" w:color="auto"/>
        <w:right w:val="none" w:sz="0" w:space="0" w:color="auto"/>
      </w:divBdr>
    </w:div>
    <w:div w:id="308873696">
      <w:bodyDiv w:val="1"/>
      <w:marLeft w:val="0"/>
      <w:marRight w:val="0"/>
      <w:marTop w:val="0"/>
      <w:marBottom w:val="0"/>
      <w:divBdr>
        <w:top w:val="none" w:sz="0" w:space="0" w:color="auto"/>
        <w:left w:val="none" w:sz="0" w:space="0" w:color="auto"/>
        <w:bottom w:val="none" w:sz="0" w:space="0" w:color="auto"/>
        <w:right w:val="none" w:sz="0" w:space="0" w:color="auto"/>
      </w:divBdr>
    </w:div>
    <w:div w:id="309678473">
      <w:bodyDiv w:val="1"/>
      <w:marLeft w:val="0"/>
      <w:marRight w:val="0"/>
      <w:marTop w:val="0"/>
      <w:marBottom w:val="0"/>
      <w:divBdr>
        <w:top w:val="none" w:sz="0" w:space="0" w:color="auto"/>
        <w:left w:val="none" w:sz="0" w:space="0" w:color="auto"/>
        <w:bottom w:val="none" w:sz="0" w:space="0" w:color="auto"/>
        <w:right w:val="none" w:sz="0" w:space="0" w:color="auto"/>
      </w:divBdr>
    </w:div>
    <w:div w:id="310453547">
      <w:bodyDiv w:val="1"/>
      <w:marLeft w:val="0"/>
      <w:marRight w:val="0"/>
      <w:marTop w:val="0"/>
      <w:marBottom w:val="0"/>
      <w:divBdr>
        <w:top w:val="none" w:sz="0" w:space="0" w:color="auto"/>
        <w:left w:val="none" w:sz="0" w:space="0" w:color="auto"/>
        <w:bottom w:val="none" w:sz="0" w:space="0" w:color="auto"/>
        <w:right w:val="none" w:sz="0" w:space="0" w:color="auto"/>
      </w:divBdr>
    </w:div>
    <w:div w:id="311518745">
      <w:bodyDiv w:val="1"/>
      <w:marLeft w:val="0"/>
      <w:marRight w:val="0"/>
      <w:marTop w:val="0"/>
      <w:marBottom w:val="0"/>
      <w:divBdr>
        <w:top w:val="none" w:sz="0" w:space="0" w:color="auto"/>
        <w:left w:val="none" w:sz="0" w:space="0" w:color="auto"/>
        <w:bottom w:val="none" w:sz="0" w:space="0" w:color="auto"/>
        <w:right w:val="none" w:sz="0" w:space="0" w:color="auto"/>
      </w:divBdr>
    </w:div>
    <w:div w:id="311636762">
      <w:bodyDiv w:val="1"/>
      <w:marLeft w:val="0"/>
      <w:marRight w:val="0"/>
      <w:marTop w:val="0"/>
      <w:marBottom w:val="0"/>
      <w:divBdr>
        <w:top w:val="none" w:sz="0" w:space="0" w:color="auto"/>
        <w:left w:val="none" w:sz="0" w:space="0" w:color="auto"/>
        <w:bottom w:val="none" w:sz="0" w:space="0" w:color="auto"/>
        <w:right w:val="none" w:sz="0" w:space="0" w:color="auto"/>
      </w:divBdr>
    </w:div>
    <w:div w:id="317149310">
      <w:bodyDiv w:val="1"/>
      <w:marLeft w:val="0"/>
      <w:marRight w:val="0"/>
      <w:marTop w:val="0"/>
      <w:marBottom w:val="0"/>
      <w:divBdr>
        <w:top w:val="none" w:sz="0" w:space="0" w:color="auto"/>
        <w:left w:val="none" w:sz="0" w:space="0" w:color="auto"/>
        <w:bottom w:val="none" w:sz="0" w:space="0" w:color="auto"/>
        <w:right w:val="none" w:sz="0" w:space="0" w:color="auto"/>
      </w:divBdr>
    </w:div>
    <w:div w:id="318777836">
      <w:bodyDiv w:val="1"/>
      <w:marLeft w:val="0"/>
      <w:marRight w:val="0"/>
      <w:marTop w:val="0"/>
      <w:marBottom w:val="0"/>
      <w:divBdr>
        <w:top w:val="none" w:sz="0" w:space="0" w:color="auto"/>
        <w:left w:val="none" w:sz="0" w:space="0" w:color="auto"/>
        <w:bottom w:val="none" w:sz="0" w:space="0" w:color="auto"/>
        <w:right w:val="none" w:sz="0" w:space="0" w:color="auto"/>
      </w:divBdr>
    </w:div>
    <w:div w:id="319115423">
      <w:bodyDiv w:val="1"/>
      <w:marLeft w:val="0"/>
      <w:marRight w:val="0"/>
      <w:marTop w:val="0"/>
      <w:marBottom w:val="0"/>
      <w:divBdr>
        <w:top w:val="none" w:sz="0" w:space="0" w:color="auto"/>
        <w:left w:val="none" w:sz="0" w:space="0" w:color="auto"/>
        <w:bottom w:val="none" w:sz="0" w:space="0" w:color="auto"/>
        <w:right w:val="none" w:sz="0" w:space="0" w:color="auto"/>
      </w:divBdr>
    </w:div>
    <w:div w:id="319121810">
      <w:bodyDiv w:val="1"/>
      <w:marLeft w:val="0"/>
      <w:marRight w:val="0"/>
      <w:marTop w:val="0"/>
      <w:marBottom w:val="0"/>
      <w:divBdr>
        <w:top w:val="none" w:sz="0" w:space="0" w:color="auto"/>
        <w:left w:val="none" w:sz="0" w:space="0" w:color="auto"/>
        <w:bottom w:val="none" w:sz="0" w:space="0" w:color="auto"/>
        <w:right w:val="none" w:sz="0" w:space="0" w:color="auto"/>
      </w:divBdr>
    </w:div>
    <w:div w:id="320693718">
      <w:bodyDiv w:val="1"/>
      <w:marLeft w:val="0"/>
      <w:marRight w:val="0"/>
      <w:marTop w:val="0"/>
      <w:marBottom w:val="0"/>
      <w:divBdr>
        <w:top w:val="none" w:sz="0" w:space="0" w:color="auto"/>
        <w:left w:val="none" w:sz="0" w:space="0" w:color="auto"/>
        <w:bottom w:val="none" w:sz="0" w:space="0" w:color="auto"/>
        <w:right w:val="none" w:sz="0" w:space="0" w:color="auto"/>
      </w:divBdr>
    </w:div>
    <w:div w:id="320892229">
      <w:bodyDiv w:val="1"/>
      <w:marLeft w:val="0"/>
      <w:marRight w:val="0"/>
      <w:marTop w:val="0"/>
      <w:marBottom w:val="0"/>
      <w:divBdr>
        <w:top w:val="none" w:sz="0" w:space="0" w:color="auto"/>
        <w:left w:val="none" w:sz="0" w:space="0" w:color="auto"/>
        <w:bottom w:val="none" w:sz="0" w:space="0" w:color="auto"/>
        <w:right w:val="none" w:sz="0" w:space="0" w:color="auto"/>
      </w:divBdr>
    </w:div>
    <w:div w:id="323357752">
      <w:bodyDiv w:val="1"/>
      <w:marLeft w:val="0"/>
      <w:marRight w:val="0"/>
      <w:marTop w:val="0"/>
      <w:marBottom w:val="0"/>
      <w:divBdr>
        <w:top w:val="none" w:sz="0" w:space="0" w:color="auto"/>
        <w:left w:val="none" w:sz="0" w:space="0" w:color="auto"/>
        <w:bottom w:val="none" w:sz="0" w:space="0" w:color="auto"/>
        <w:right w:val="none" w:sz="0" w:space="0" w:color="auto"/>
      </w:divBdr>
    </w:div>
    <w:div w:id="324170841">
      <w:bodyDiv w:val="1"/>
      <w:marLeft w:val="0"/>
      <w:marRight w:val="0"/>
      <w:marTop w:val="0"/>
      <w:marBottom w:val="0"/>
      <w:divBdr>
        <w:top w:val="none" w:sz="0" w:space="0" w:color="auto"/>
        <w:left w:val="none" w:sz="0" w:space="0" w:color="auto"/>
        <w:bottom w:val="none" w:sz="0" w:space="0" w:color="auto"/>
        <w:right w:val="none" w:sz="0" w:space="0" w:color="auto"/>
      </w:divBdr>
    </w:div>
    <w:div w:id="324279961">
      <w:bodyDiv w:val="1"/>
      <w:marLeft w:val="0"/>
      <w:marRight w:val="0"/>
      <w:marTop w:val="0"/>
      <w:marBottom w:val="0"/>
      <w:divBdr>
        <w:top w:val="none" w:sz="0" w:space="0" w:color="auto"/>
        <w:left w:val="none" w:sz="0" w:space="0" w:color="auto"/>
        <w:bottom w:val="none" w:sz="0" w:space="0" w:color="auto"/>
        <w:right w:val="none" w:sz="0" w:space="0" w:color="auto"/>
      </w:divBdr>
    </w:div>
    <w:div w:id="324477905">
      <w:bodyDiv w:val="1"/>
      <w:marLeft w:val="0"/>
      <w:marRight w:val="0"/>
      <w:marTop w:val="0"/>
      <w:marBottom w:val="0"/>
      <w:divBdr>
        <w:top w:val="none" w:sz="0" w:space="0" w:color="auto"/>
        <w:left w:val="none" w:sz="0" w:space="0" w:color="auto"/>
        <w:bottom w:val="none" w:sz="0" w:space="0" w:color="auto"/>
        <w:right w:val="none" w:sz="0" w:space="0" w:color="auto"/>
      </w:divBdr>
    </w:div>
    <w:div w:id="326252305">
      <w:bodyDiv w:val="1"/>
      <w:marLeft w:val="0"/>
      <w:marRight w:val="0"/>
      <w:marTop w:val="0"/>
      <w:marBottom w:val="0"/>
      <w:divBdr>
        <w:top w:val="none" w:sz="0" w:space="0" w:color="auto"/>
        <w:left w:val="none" w:sz="0" w:space="0" w:color="auto"/>
        <w:bottom w:val="none" w:sz="0" w:space="0" w:color="auto"/>
        <w:right w:val="none" w:sz="0" w:space="0" w:color="auto"/>
      </w:divBdr>
    </w:div>
    <w:div w:id="327179047">
      <w:bodyDiv w:val="1"/>
      <w:marLeft w:val="0"/>
      <w:marRight w:val="0"/>
      <w:marTop w:val="0"/>
      <w:marBottom w:val="0"/>
      <w:divBdr>
        <w:top w:val="none" w:sz="0" w:space="0" w:color="auto"/>
        <w:left w:val="none" w:sz="0" w:space="0" w:color="auto"/>
        <w:bottom w:val="none" w:sz="0" w:space="0" w:color="auto"/>
        <w:right w:val="none" w:sz="0" w:space="0" w:color="auto"/>
      </w:divBdr>
    </w:div>
    <w:div w:id="329524966">
      <w:bodyDiv w:val="1"/>
      <w:marLeft w:val="0"/>
      <w:marRight w:val="0"/>
      <w:marTop w:val="0"/>
      <w:marBottom w:val="0"/>
      <w:divBdr>
        <w:top w:val="none" w:sz="0" w:space="0" w:color="auto"/>
        <w:left w:val="none" w:sz="0" w:space="0" w:color="auto"/>
        <w:bottom w:val="none" w:sz="0" w:space="0" w:color="auto"/>
        <w:right w:val="none" w:sz="0" w:space="0" w:color="auto"/>
      </w:divBdr>
    </w:div>
    <w:div w:id="329678823">
      <w:bodyDiv w:val="1"/>
      <w:marLeft w:val="0"/>
      <w:marRight w:val="0"/>
      <w:marTop w:val="0"/>
      <w:marBottom w:val="0"/>
      <w:divBdr>
        <w:top w:val="none" w:sz="0" w:space="0" w:color="auto"/>
        <w:left w:val="none" w:sz="0" w:space="0" w:color="auto"/>
        <w:bottom w:val="none" w:sz="0" w:space="0" w:color="auto"/>
        <w:right w:val="none" w:sz="0" w:space="0" w:color="auto"/>
      </w:divBdr>
    </w:div>
    <w:div w:id="330105633">
      <w:bodyDiv w:val="1"/>
      <w:marLeft w:val="0"/>
      <w:marRight w:val="0"/>
      <w:marTop w:val="0"/>
      <w:marBottom w:val="0"/>
      <w:divBdr>
        <w:top w:val="none" w:sz="0" w:space="0" w:color="auto"/>
        <w:left w:val="none" w:sz="0" w:space="0" w:color="auto"/>
        <w:bottom w:val="none" w:sz="0" w:space="0" w:color="auto"/>
        <w:right w:val="none" w:sz="0" w:space="0" w:color="auto"/>
      </w:divBdr>
    </w:div>
    <w:div w:id="330640965">
      <w:bodyDiv w:val="1"/>
      <w:marLeft w:val="0"/>
      <w:marRight w:val="0"/>
      <w:marTop w:val="0"/>
      <w:marBottom w:val="0"/>
      <w:divBdr>
        <w:top w:val="none" w:sz="0" w:space="0" w:color="auto"/>
        <w:left w:val="none" w:sz="0" w:space="0" w:color="auto"/>
        <w:bottom w:val="none" w:sz="0" w:space="0" w:color="auto"/>
        <w:right w:val="none" w:sz="0" w:space="0" w:color="auto"/>
      </w:divBdr>
    </w:div>
    <w:div w:id="332953810">
      <w:bodyDiv w:val="1"/>
      <w:marLeft w:val="0"/>
      <w:marRight w:val="0"/>
      <w:marTop w:val="0"/>
      <w:marBottom w:val="0"/>
      <w:divBdr>
        <w:top w:val="none" w:sz="0" w:space="0" w:color="auto"/>
        <w:left w:val="none" w:sz="0" w:space="0" w:color="auto"/>
        <w:bottom w:val="none" w:sz="0" w:space="0" w:color="auto"/>
        <w:right w:val="none" w:sz="0" w:space="0" w:color="auto"/>
      </w:divBdr>
    </w:div>
    <w:div w:id="334310025">
      <w:bodyDiv w:val="1"/>
      <w:marLeft w:val="0"/>
      <w:marRight w:val="0"/>
      <w:marTop w:val="0"/>
      <w:marBottom w:val="0"/>
      <w:divBdr>
        <w:top w:val="none" w:sz="0" w:space="0" w:color="auto"/>
        <w:left w:val="none" w:sz="0" w:space="0" w:color="auto"/>
        <w:bottom w:val="none" w:sz="0" w:space="0" w:color="auto"/>
        <w:right w:val="none" w:sz="0" w:space="0" w:color="auto"/>
      </w:divBdr>
    </w:div>
    <w:div w:id="339741613">
      <w:bodyDiv w:val="1"/>
      <w:marLeft w:val="0"/>
      <w:marRight w:val="0"/>
      <w:marTop w:val="0"/>
      <w:marBottom w:val="0"/>
      <w:divBdr>
        <w:top w:val="none" w:sz="0" w:space="0" w:color="auto"/>
        <w:left w:val="none" w:sz="0" w:space="0" w:color="auto"/>
        <w:bottom w:val="none" w:sz="0" w:space="0" w:color="auto"/>
        <w:right w:val="none" w:sz="0" w:space="0" w:color="auto"/>
      </w:divBdr>
    </w:div>
    <w:div w:id="340276587">
      <w:bodyDiv w:val="1"/>
      <w:marLeft w:val="0"/>
      <w:marRight w:val="0"/>
      <w:marTop w:val="0"/>
      <w:marBottom w:val="0"/>
      <w:divBdr>
        <w:top w:val="none" w:sz="0" w:space="0" w:color="auto"/>
        <w:left w:val="none" w:sz="0" w:space="0" w:color="auto"/>
        <w:bottom w:val="none" w:sz="0" w:space="0" w:color="auto"/>
        <w:right w:val="none" w:sz="0" w:space="0" w:color="auto"/>
      </w:divBdr>
    </w:div>
    <w:div w:id="340354297">
      <w:bodyDiv w:val="1"/>
      <w:marLeft w:val="0"/>
      <w:marRight w:val="0"/>
      <w:marTop w:val="0"/>
      <w:marBottom w:val="0"/>
      <w:divBdr>
        <w:top w:val="none" w:sz="0" w:space="0" w:color="auto"/>
        <w:left w:val="none" w:sz="0" w:space="0" w:color="auto"/>
        <w:bottom w:val="none" w:sz="0" w:space="0" w:color="auto"/>
        <w:right w:val="none" w:sz="0" w:space="0" w:color="auto"/>
      </w:divBdr>
    </w:div>
    <w:div w:id="340475923">
      <w:bodyDiv w:val="1"/>
      <w:marLeft w:val="0"/>
      <w:marRight w:val="0"/>
      <w:marTop w:val="0"/>
      <w:marBottom w:val="0"/>
      <w:divBdr>
        <w:top w:val="none" w:sz="0" w:space="0" w:color="auto"/>
        <w:left w:val="none" w:sz="0" w:space="0" w:color="auto"/>
        <w:bottom w:val="none" w:sz="0" w:space="0" w:color="auto"/>
        <w:right w:val="none" w:sz="0" w:space="0" w:color="auto"/>
      </w:divBdr>
    </w:div>
    <w:div w:id="342246096">
      <w:bodyDiv w:val="1"/>
      <w:marLeft w:val="0"/>
      <w:marRight w:val="0"/>
      <w:marTop w:val="0"/>
      <w:marBottom w:val="0"/>
      <w:divBdr>
        <w:top w:val="none" w:sz="0" w:space="0" w:color="auto"/>
        <w:left w:val="none" w:sz="0" w:space="0" w:color="auto"/>
        <w:bottom w:val="none" w:sz="0" w:space="0" w:color="auto"/>
        <w:right w:val="none" w:sz="0" w:space="0" w:color="auto"/>
      </w:divBdr>
    </w:div>
    <w:div w:id="346372516">
      <w:bodyDiv w:val="1"/>
      <w:marLeft w:val="0"/>
      <w:marRight w:val="0"/>
      <w:marTop w:val="0"/>
      <w:marBottom w:val="0"/>
      <w:divBdr>
        <w:top w:val="none" w:sz="0" w:space="0" w:color="auto"/>
        <w:left w:val="none" w:sz="0" w:space="0" w:color="auto"/>
        <w:bottom w:val="none" w:sz="0" w:space="0" w:color="auto"/>
        <w:right w:val="none" w:sz="0" w:space="0" w:color="auto"/>
      </w:divBdr>
    </w:div>
    <w:div w:id="346640294">
      <w:bodyDiv w:val="1"/>
      <w:marLeft w:val="0"/>
      <w:marRight w:val="0"/>
      <w:marTop w:val="0"/>
      <w:marBottom w:val="0"/>
      <w:divBdr>
        <w:top w:val="none" w:sz="0" w:space="0" w:color="auto"/>
        <w:left w:val="none" w:sz="0" w:space="0" w:color="auto"/>
        <w:bottom w:val="none" w:sz="0" w:space="0" w:color="auto"/>
        <w:right w:val="none" w:sz="0" w:space="0" w:color="auto"/>
      </w:divBdr>
    </w:div>
    <w:div w:id="348533966">
      <w:bodyDiv w:val="1"/>
      <w:marLeft w:val="0"/>
      <w:marRight w:val="0"/>
      <w:marTop w:val="0"/>
      <w:marBottom w:val="0"/>
      <w:divBdr>
        <w:top w:val="none" w:sz="0" w:space="0" w:color="auto"/>
        <w:left w:val="none" w:sz="0" w:space="0" w:color="auto"/>
        <w:bottom w:val="none" w:sz="0" w:space="0" w:color="auto"/>
        <w:right w:val="none" w:sz="0" w:space="0" w:color="auto"/>
      </w:divBdr>
    </w:div>
    <w:div w:id="348722489">
      <w:bodyDiv w:val="1"/>
      <w:marLeft w:val="0"/>
      <w:marRight w:val="0"/>
      <w:marTop w:val="0"/>
      <w:marBottom w:val="0"/>
      <w:divBdr>
        <w:top w:val="none" w:sz="0" w:space="0" w:color="auto"/>
        <w:left w:val="none" w:sz="0" w:space="0" w:color="auto"/>
        <w:bottom w:val="none" w:sz="0" w:space="0" w:color="auto"/>
        <w:right w:val="none" w:sz="0" w:space="0" w:color="auto"/>
      </w:divBdr>
    </w:div>
    <w:div w:id="350228030">
      <w:bodyDiv w:val="1"/>
      <w:marLeft w:val="0"/>
      <w:marRight w:val="0"/>
      <w:marTop w:val="0"/>
      <w:marBottom w:val="0"/>
      <w:divBdr>
        <w:top w:val="none" w:sz="0" w:space="0" w:color="auto"/>
        <w:left w:val="none" w:sz="0" w:space="0" w:color="auto"/>
        <w:bottom w:val="none" w:sz="0" w:space="0" w:color="auto"/>
        <w:right w:val="none" w:sz="0" w:space="0" w:color="auto"/>
      </w:divBdr>
    </w:div>
    <w:div w:id="350760617">
      <w:bodyDiv w:val="1"/>
      <w:marLeft w:val="0"/>
      <w:marRight w:val="0"/>
      <w:marTop w:val="0"/>
      <w:marBottom w:val="0"/>
      <w:divBdr>
        <w:top w:val="none" w:sz="0" w:space="0" w:color="auto"/>
        <w:left w:val="none" w:sz="0" w:space="0" w:color="auto"/>
        <w:bottom w:val="none" w:sz="0" w:space="0" w:color="auto"/>
        <w:right w:val="none" w:sz="0" w:space="0" w:color="auto"/>
      </w:divBdr>
    </w:div>
    <w:div w:id="351340309">
      <w:bodyDiv w:val="1"/>
      <w:marLeft w:val="0"/>
      <w:marRight w:val="0"/>
      <w:marTop w:val="0"/>
      <w:marBottom w:val="0"/>
      <w:divBdr>
        <w:top w:val="none" w:sz="0" w:space="0" w:color="auto"/>
        <w:left w:val="none" w:sz="0" w:space="0" w:color="auto"/>
        <w:bottom w:val="none" w:sz="0" w:space="0" w:color="auto"/>
        <w:right w:val="none" w:sz="0" w:space="0" w:color="auto"/>
      </w:divBdr>
    </w:div>
    <w:div w:id="356658271">
      <w:bodyDiv w:val="1"/>
      <w:marLeft w:val="0"/>
      <w:marRight w:val="0"/>
      <w:marTop w:val="0"/>
      <w:marBottom w:val="0"/>
      <w:divBdr>
        <w:top w:val="none" w:sz="0" w:space="0" w:color="auto"/>
        <w:left w:val="none" w:sz="0" w:space="0" w:color="auto"/>
        <w:bottom w:val="none" w:sz="0" w:space="0" w:color="auto"/>
        <w:right w:val="none" w:sz="0" w:space="0" w:color="auto"/>
      </w:divBdr>
    </w:div>
    <w:div w:id="362171304">
      <w:bodyDiv w:val="1"/>
      <w:marLeft w:val="0"/>
      <w:marRight w:val="0"/>
      <w:marTop w:val="0"/>
      <w:marBottom w:val="0"/>
      <w:divBdr>
        <w:top w:val="none" w:sz="0" w:space="0" w:color="auto"/>
        <w:left w:val="none" w:sz="0" w:space="0" w:color="auto"/>
        <w:bottom w:val="none" w:sz="0" w:space="0" w:color="auto"/>
        <w:right w:val="none" w:sz="0" w:space="0" w:color="auto"/>
      </w:divBdr>
    </w:div>
    <w:div w:id="362370532">
      <w:bodyDiv w:val="1"/>
      <w:marLeft w:val="0"/>
      <w:marRight w:val="0"/>
      <w:marTop w:val="0"/>
      <w:marBottom w:val="0"/>
      <w:divBdr>
        <w:top w:val="none" w:sz="0" w:space="0" w:color="auto"/>
        <w:left w:val="none" w:sz="0" w:space="0" w:color="auto"/>
        <w:bottom w:val="none" w:sz="0" w:space="0" w:color="auto"/>
        <w:right w:val="none" w:sz="0" w:space="0" w:color="auto"/>
      </w:divBdr>
    </w:div>
    <w:div w:id="365177905">
      <w:bodyDiv w:val="1"/>
      <w:marLeft w:val="0"/>
      <w:marRight w:val="0"/>
      <w:marTop w:val="0"/>
      <w:marBottom w:val="0"/>
      <w:divBdr>
        <w:top w:val="none" w:sz="0" w:space="0" w:color="auto"/>
        <w:left w:val="none" w:sz="0" w:space="0" w:color="auto"/>
        <w:bottom w:val="none" w:sz="0" w:space="0" w:color="auto"/>
        <w:right w:val="none" w:sz="0" w:space="0" w:color="auto"/>
      </w:divBdr>
    </w:div>
    <w:div w:id="367265263">
      <w:bodyDiv w:val="1"/>
      <w:marLeft w:val="0"/>
      <w:marRight w:val="0"/>
      <w:marTop w:val="0"/>
      <w:marBottom w:val="0"/>
      <w:divBdr>
        <w:top w:val="none" w:sz="0" w:space="0" w:color="auto"/>
        <w:left w:val="none" w:sz="0" w:space="0" w:color="auto"/>
        <w:bottom w:val="none" w:sz="0" w:space="0" w:color="auto"/>
        <w:right w:val="none" w:sz="0" w:space="0" w:color="auto"/>
      </w:divBdr>
    </w:div>
    <w:div w:id="368184994">
      <w:bodyDiv w:val="1"/>
      <w:marLeft w:val="0"/>
      <w:marRight w:val="0"/>
      <w:marTop w:val="0"/>
      <w:marBottom w:val="0"/>
      <w:divBdr>
        <w:top w:val="none" w:sz="0" w:space="0" w:color="auto"/>
        <w:left w:val="none" w:sz="0" w:space="0" w:color="auto"/>
        <w:bottom w:val="none" w:sz="0" w:space="0" w:color="auto"/>
        <w:right w:val="none" w:sz="0" w:space="0" w:color="auto"/>
      </w:divBdr>
    </w:div>
    <w:div w:id="370108773">
      <w:bodyDiv w:val="1"/>
      <w:marLeft w:val="0"/>
      <w:marRight w:val="0"/>
      <w:marTop w:val="0"/>
      <w:marBottom w:val="0"/>
      <w:divBdr>
        <w:top w:val="none" w:sz="0" w:space="0" w:color="auto"/>
        <w:left w:val="none" w:sz="0" w:space="0" w:color="auto"/>
        <w:bottom w:val="none" w:sz="0" w:space="0" w:color="auto"/>
        <w:right w:val="none" w:sz="0" w:space="0" w:color="auto"/>
      </w:divBdr>
      <w:divsChild>
        <w:div w:id="1068695833">
          <w:marLeft w:val="0"/>
          <w:marRight w:val="0"/>
          <w:marTop w:val="0"/>
          <w:marBottom w:val="0"/>
          <w:divBdr>
            <w:top w:val="none" w:sz="0" w:space="0" w:color="auto"/>
            <w:left w:val="none" w:sz="0" w:space="0" w:color="auto"/>
            <w:bottom w:val="none" w:sz="0" w:space="0" w:color="auto"/>
            <w:right w:val="none" w:sz="0" w:space="0" w:color="auto"/>
          </w:divBdr>
          <w:divsChild>
            <w:div w:id="34814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615135">
      <w:bodyDiv w:val="1"/>
      <w:marLeft w:val="0"/>
      <w:marRight w:val="0"/>
      <w:marTop w:val="0"/>
      <w:marBottom w:val="0"/>
      <w:divBdr>
        <w:top w:val="none" w:sz="0" w:space="0" w:color="auto"/>
        <w:left w:val="none" w:sz="0" w:space="0" w:color="auto"/>
        <w:bottom w:val="none" w:sz="0" w:space="0" w:color="auto"/>
        <w:right w:val="none" w:sz="0" w:space="0" w:color="auto"/>
      </w:divBdr>
    </w:div>
    <w:div w:id="371657315">
      <w:bodyDiv w:val="1"/>
      <w:marLeft w:val="0"/>
      <w:marRight w:val="0"/>
      <w:marTop w:val="0"/>
      <w:marBottom w:val="0"/>
      <w:divBdr>
        <w:top w:val="none" w:sz="0" w:space="0" w:color="auto"/>
        <w:left w:val="none" w:sz="0" w:space="0" w:color="auto"/>
        <w:bottom w:val="none" w:sz="0" w:space="0" w:color="auto"/>
        <w:right w:val="none" w:sz="0" w:space="0" w:color="auto"/>
      </w:divBdr>
    </w:div>
    <w:div w:id="373776278">
      <w:bodyDiv w:val="1"/>
      <w:marLeft w:val="0"/>
      <w:marRight w:val="0"/>
      <w:marTop w:val="0"/>
      <w:marBottom w:val="0"/>
      <w:divBdr>
        <w:top w:val="none" w:sz="0" w:space="0" w:color="auto"/>
        <w:left w:val="none" w:sz="0" w:space="0" w:color="auto"/>
        <w:bottom w:val="none" w:sz="0" w:space="0" w:color="auto"/>
        <w:right w:val="none" w:sz="0" w:space="0" w:color="auto"/>
      </w:divBdr>
    </w:div>
    <w:div w:id="376705856">
      <w:bodyDiv w:val="1"/>
      <w:marLeft w:val="0"/>
      <w:marRight w:val="0"/>
      <w:marTop w:val="0"/>
      <w:marBottom w:val="0"/>
      <w:divBdr>
        <w:top w:val="none" w:sz="0" w:space="0" w:color="auto"/>
        <w:left w:val="none" w:sz="0" w:space="0" w:color="auto"/>
        <w:bottom w:val="none" w:sz="0" w:space="0" w:color="auto"/>
        <w:right w:val="none" w:sz="0" w:space="0" w:color="auto"/>
      </w:divBdr>
    </w:div>
    <w:div w:id="377512835">
      <w:bodyDiv w:val="1"/>
      <w:marLeft w:val="0"/>
      <w:marRight w:val="0"/>
      <w:marTop w:val="0"/>
      <w:marBottom w:val="0"/>
      <w:divBdr>
        <w:top w:val="none" w:sz="0" w:space="0" w:color="auto"/>
        <w:left w:val="none" w:sz="0" w:space="0" w:color="auto"/>
        <w:bottom w:val="none" w:sz="0" w:space="0" w:color="auto"/>
        <w:right w:val="none" w:sz="0" w:space="0" w:color="auto"/>
      </w:divBdr>
    </w:div>
    <w:div w:id="378164911">
      <w:bodyDiv w:val="1"/>
      <w:marLeft w:val="0"/>
      <w:marRight w:val="0"/>
      <w:marTop w:val="0"/>
      <w:marBottom w:val="0"/>
      <w:divBdr>
        <w:top w:val="none" w:sz="0" w:space="0" w:color="auto"/>
        <w:left w:val="none" w:sz="0" w:space="0" w:color="auto"/>
        <w:bottom w:val="none" w:sz="0" w:space="0" w:color="auto"/>
        <w:right w:val="none" w:sz="0" w:space="0" w:color="auto"/>
      </w:divBdr>
    </w:div>
    <w:div w:id="379206158">
      <w:bodyDiv w:val="1"/>
      <w:marLeft w:val="0"/>
      <w:marRight w:val="0"/>
      <w:marTop w:val="0"/>
      <w:marBottom w:val="0"/>
      <w:divBdr>
        <w:top w:val="none" w:sz="0" w:space="0" w:color="auto"/>
        <w:left w:val="none" w:sz="0" w:space="0" w:color="auto"/>
        <w:bottom w:val="none" w:sz="0" w:space="0" w:color="auto"/>
        <w:right w:val="none" w:sz="0" w:space="0" w:color="auto"/>
      </w:divBdr>
    </w:div>
    <w:div w:id="379286045">
      <w:bodyDiv w:val="1"/>
      <w:marLeft w:val="0"/>
      <w:marRight w:val="0"/>
      <w:marTop w:val="0"/>
      <w:marBottom w:val="0"/>
      <w:divBdr>
        <w:top w:val="none" w:sz="0" w:space="0" w:color="auto"/>
        <w:left w:val="none" w:sz="0" w:space="0" w:color="auto"/>
        <w:bottom w:val="none" w:sz="0" w:space="0" w:color="auto"/>
        <w:right w:val="none" w:sz="0" w:space="0" w:color="auto"/>
      </w:divBdr>
    </w:div>
    <w:div w:id="380902875">
      <w:bodyDiv w:val="1"/>
      <w:marLeft w:val="0"/>
      <w:marRight w:val="0"/>
      <w:marTop w:val="0"/>
      <w:marBottom w:val="0"/>
      <w:divBdr>
        <w:top w:val="none" w:sz="0" w:space="0" w:color="auto"/>
        <w:left w:val="none" w:sz="0" w:space="0" w:color="auto"/>
        <w:bottom w:val="none" w:sz="0" w:space="0" w:color="auto"/>
        <w:right w:val="none" w:sz="0" w:space="0" w:color="auto"/>
      </w:divBdr>
    </w:div>
    <w:div w:id="380904130">
      <w:bodyDiv w:val="1"/>
      <w:marLeft w:val="0"/>
      <w:marRight w:val="0"/>
      <w:marTop w:val="0"/>
      <w:marBottom w:val="0"/>
      <w:divBdr>
        <w:top w:val="none" w:sz="0" w:space="0" w:color="auto"/>
        <w:left w:val="none" w:sz="0" w:space="0" w:color="auto"/>
        <w:bottom w:val="none" w:sz="0" w:space="0" w:color="auto"/>
        <w:right w:val="none" w:sz="0" w:space="0" w:color="auto"/>
      </w:divBdr>
    </w:div>
    <w:div w:id="381905698">
      <w:bodyDiv w:val="1"/>
      <w:marLeft w:val="0"/>
      <w:marRight w:val="0"/>
      <w:marTop w:val="0"/>
      <w:marBottom w:val="0"/>
      <w:divBdr>
        <w:top w:val="none" w:sz="0" w:space="0" w:color="auto"/>
        <w:left w:val="none" w:sz="0" w:space="0" w:color="auto"/>
        <w:bottom w:val="none" w:sz="0" w:space="0" w:color="auto"/>
        <w:right w:val="none" w:sz="0" w:space="0" w:color="auto"/>
      </w:divBdr>
    </w:div>
    <w:div w:id="384648109">
      <w:bodyDiv w:val="1"/>
      <w:marLeft w:val="0"/>
      <w:marRight w:val="0"/>
      <w:marTop w:val="0"/>
      <w:marBottom w:val="0"/>
      <w:divBdr>
        <w:top w:val="none" w:sz="0" w:space="0" w:color="auto"/>
        <w:left w:val="none" w:sz="0" w:space="0" w:color="auto"/>
        <w:bottom w:val="none" w:sz="0" w:space="0" w:color="auto"/>
        <w:right w:val="none" w:sz="0" w:space="0" w:color="auto"/>
      </w:divBdr>
    </w:div>
    <w:div w:id="386145267">
      <w:bodyDiv w:val="1"/>
      <w:marLeft w:val="0"/>
      <w:marRight w:val="0"/>
      <w:marTop w:val="0"/>
      <w:marBottom w:val="0"/>
      <w:divBdr>
        <w:top w:val="none" w:sz="0" w:space="0" w:color="auto"/>
        <w:left w:val="none" w:sz="0" w:space="0" w:color="auto"/>
        <w:bottom w:val="none" w:sz="0" w:space="0" w:color="auto"/>
        <w:right w:val="none" w:sz="0" w:space="0" w:color="auto"/>
      </w:divBdr>
    </w:div>
    <w:div w:id="386345853">
      <w:bodyDiv w:val="1"/>
      <w:marLeft w:val="0"/>
      <w:marRight w:val="0"/>
      <w:marTop w:val="0"/>
      <w:marBottom w:val="0"/>
      <w:divBdr>
        <w:top w:val="none" w:sz="0" w:space="0" w:color="auto"/>
        <w:left w:val="none" w:sz="0" w:space="0" w:color="auto"/>
        <w:bottom w:val="none" w:sz="0" w:space="0" w:color="auto"/>
        <w:right w:val="none" w:sz="0" w:space="0" w:color="auto"/>
      </w:divBdr>
    </w:div>
    <w:div w:id="387267163">
      <w:bodyDiv w:val="1"/>
      <w:marLeft w:val="0"/>
      <w:marRight w:val="0"/>
      <w:marTop w:val="0"/>
      <w:marBottom w:val="0"/>
      <w:divBdr>
        <w:top w:val="none" w:sz="0" w:space="0" w:color="auto"/>
        <w:left w:val="none" w:sz="0" w:space="0" w:color="auto"/>
        <w:bottom w:val="none" w:sz="0" w:space="0" w:color="auto"/>
        <w:right w:val="none" w:sz="0" w:space="0" w:color="auto"/>
      </w:divBdr>
    </w:div>
    <w:div w:id="387653367">
      <w:bodyDiv w:val="1"/>
      <w:marLeft w:val="0"/>
      <w:marRight w:val="0"/>
      <w:marTop w:val="0"/>
      <w:marBottom w:val="0"/>
      <w:divBdr>
        <w:top w:val="none" w:sz="0" w:space="0" w:color="auto"/>
        <w:left w:val="none" w:sz="0" w:space="0" w:color="auto"/>
        <w:bottom w:val="none" w:sz="0" w:space="0" w:color="auto"/>
        <w:right w:val="none" w:sz="0" w:space="0" w:color="auto"/>
      </w:divBdr>
    </w:div>
    <w:div w:id="388655785">
      <w:bodyDiv w:val="1"/>
      <w:marLeft w:val="0"/>
      <w:marRight w:val="0"/>
      <w:marTop w:val="0"/>
      <w:marBottom w:val="0"/>
      <w:divBdr>
        <w:top w:val="none" w:sz="0" w:space="0" w:color="auto"/>
        <w:left w:val="none" w:sz="0" w:space="0" w:color="auto"/>
        <w:bottom w:val="none" w:sz="0" w:space="0" w:color="auto"/>
        <w:right w:val="none" w:sz="0" w:space="0" w:color="auto"/>
      </w:divBdr>
    </w:div>
    <w:div w:id="389113850">
      <w:bodyDiv w:val="1"/>
      <w:marLeft w:val="0"/>
      <w:marRight w:val="0"/>
      <w:marTop w:val="0"/>
      <w:marBottom w:val="0"/>
      <w:divBdr>
        <w:top w:val="none" w:sz="0" w:space="0" w:color="auto"/>
        <w:left w:val="none" w:sz="0" w:space="0" w:color="auto"/>
        <w:bottom w:val="none" w:sz="0" w:space="0" w:color="auto"/>
        <w:right w:val="none" w:sz="0" w:space="0" w:color="auto"/>
      </w:divBdr>
    </w:div>
    <w:div w:id="389694799">
      <w:bodyDiv w:val="1"/>
      <w:marLeft w:val="0"/>
      <w:marRight w:val="0"/>
      <w:marTop w:val="0"/>
      <w:marBottom w:val="0"/>
      <w:divBdr>
        <w:top w:val="none" w:sz="0" w:space="0" w:color="auto"/>
        <w:left w:val="none" w:sz="0" w:space="0" w:color="auto"/>
        <w:bottom w:val="none" w:sz="0" w:space="0" w:color="auto"/>
        <w:right w:val="none" w:sz="0" w:space="0" w:color="auto"/>
      </w:divBdr>
    </w:div>
    <w:div w:id="390420860">
      <w:bodyDiv w:val="1"/>
      <w:marLeft w:val="0"/>
      <w:marRight w:val="0"/>
      <w:marTop w:val="0"/>
      <w:marBottom w:val="0"/>
      <w:divBdr>
        <w:top w:val="none" w:sz="0" w:space="0" w:color="auto"/>
        <w:left w:val="none" w:sz="0" w:space="0" w:color="auto"/>
        <w:bottom w:val="none" w:sz="0" w:space="0" w:color="auto"/>
        <w:right w:val="none" w:sz="0" w:space="0" w:color="auto"/>
      </w:divBdr>
    </w:div>
    <w:div w:id="392579019">
      <w:bodyDiv w:val="1"/>
      <w:marLeft w:val="0"/>
      <w:marRight w:val="0"/>
      <w:marTop w:val="0"/>
      <w:marBottom w:val="0"/>
      <w:divBdr>
        <w:top w:val="none" w:sz="0" w:space="0" w:color="auto"/>
        <w:left w:val="none" w:sz="0" w:space="0" w:color="auto"/>
        <w:bottom w:val="none" w:sz="0" w:space="0" w:color="auto"/>
        <w:right w:val="none" w:sz="0" w:space="0" w:color="auto"/>
      </w:divBdr>
    </w:div>
    <w:div w:id="393772021">
      <w:bodyDiv w:val="1"/>
      <w:marLeft w:val="0"/>
      <w:marRight w:val="0"/>
      <w:marTop w:val="0"/>
      <w:marBottom w:val="0"/>
      <w:divBdr>
        <w:top w:val="none" w:sz="0" w:space="0" w:color="auto"/>
        <w:left w:val="none" w:sz="0" w:space="0" w:color="auto"/>
        <w:bottom w:val="none" w:sz="0" w:space="0" w:color="auto"/>
        <w:right w:val="none" w:sz="0" w:space="0" w:color="auto"/>
      </w:divBdr>
    </w:div>
    <w:div w:id="394740438">
      <w:bodyDiv w:val="1"/>
      <w:marLeft w:val="0"/>
      <w:marRight w:val="0"/>
      <w:marTop w:val="0"/>
      <w:marBottom w:val="0"/>
      <w:divBdr>
        <w:top w:val="none" w:sz="0" w:space="0" w:color="auto"/>
        <w:left w:val="none" w:sz="0" w:space="0" w:color="auto"/>
        <w:bottom w:val="none" w:sz="0" w:space="0" w:color="auto"/>
        <w:right w:val="none" w:sz="0" w:space="0" w:color="auto"/>
      </w:divBdr>
    </w:div>
    <w:div w:id="395862696">
      <w:bodyDiv w:val="1"/>
      <w:marLeft w:val="0"/>
      <w:marRight w:val="0"/>
      <w:marTop w:val="0"/>
      <w:marBottom w:val="0"/>
      <w:divBdr>
        <w:top w:val="none" w:sz="0" w:space="0" w:color="auto"/>
        <w:left w:val="none" w:sz="0" w:space="0" w:color="auto"/>
        <w:bottom w:val="none" w:sz="0" w:space="0" w:color="auto"/>
        <w:right w:val="none" w:sz="0" w:space="0" w:color="auto"/>
      </w:divBdr>
    </w:div>
    <w:div w:id="397746357">
      <w:bodyDiv w:val="1"/>
      <w:marLeft w:val="0"/>
      <w:marRight w:val="0"/>
      <w:marTop w:val="0"/>
      <w:marBottom w:val="0"/>
      <w:divBdr>
        <w:top w:val="none" w:sz="0" w:space="0" w:color="auto"/>
        <w:left w:val="none" w:sz="0" w:space="0" w:color="auto"/>
        <w:bottom w:val="none" w:sz="0" w:space="0" w:color="auto"/>
        <w:right w:val="none" w:sz="0" w:space="0" w:color="auto"/>
      </w:divBdr>
    </w:div>
    <w:div w:id="399527636">
      <w:bodyDiv w:val="1"/>
      <w:marLeft w:val="0"/>
      <w:marRight w:val="0"/>
      <w:marTop w:val="0"/>
      <w:marBottom w:val="0"/>
      <w:divBdr>
        <w:top w:val="none" w:sz="0" w:space="0" w:color="auto"/>
        <w:left w:val="none" w:sz="0" w:space="0" w:color="auto"/>
        <w:bottom w:val="none" w:sz="0" w:space="0" w:color="auto"/>
        <w:right w:val="none" w:sz="0" w:space="0" w:color="auto"/>
      </w:divBdr>
    </w:div>
    <w:div w:id="399864695">
      <w:bodyDiv w:val="1"/>
      <w:marLeft w:val="0"/>
      <w:marRight w:val="0"/>
      <w:marTop w:val="0"/>
      <w:marBottom w:val="0"/>
      <w:divBdr>
        <w:top w:val="none" w:sz="0" w:space="0" w:color="auto"/>
        <w:left w:val="none" w:sz="0" w:space="0" w:color="auto"/>
        <w:bottom w:val="none" w:sz="0" w:space="0" w:color="auto"/>
        <w:right w:val="none" w:sz="0" w:space="0" w:color="auto"/>
      </w:divBdr>
    </w:div>
    <w:div w:id="399907525">
      <w:bodyDiv w:val="1"/>
      <w:marLeft w:val="0"/>
      <w:marRight w:val="0"/>
      <w:marTop w:val="0"/>
      <w:marBottom w:val="0"/>
      <w:divBdr>
        <w:top w:val="none" w:sz="0" w:space="0" w:color="auto"/>
        <w:left w:val="none" w:sz="0" w:space="0" w:color="auto"/>
        <w:bottom w:val="none" w:sz="0" w:space="0" w:color="auto"/>
        <w:right w:val="none" w:sz="0" w:space="0" w:color="auto"/>
      </w:divBdr>
    </w:div>
    <w:div w:id="400326621">
      <w:bodyDiv w:val="1"/>
      <w:marLeft w:val="0"/>
      <w:marRight w:val="0"/>
      <w:marTop w:val="0"/>
      <w:marBottom w:val="0"/>
      <w:divBdr>
        <w:top w:val="none" w:sz="0" w:space="0" w:color="auto"/>
        <w:left w:val="none" w:sz="0" w:space="0" w:color="auto"/>
        <w:bottom w:val="none" w:sz="0" w:space="0" w:color="auto"/>
        <w:right w:val="none" w:sz="0" w:space="0" w:color="auto"/>
      </w:divBdr>
    </w:div>
    <w:div w:id="400561848">
      <w:bodyDiv w:val="1"/>
      <w:marLeft w:val="0"/>
      <w:marRight w:val="0"/>
      <w:marTop w:val="0"/>
      <w:marBottom w:val="0"/>
      <w:divBdr>
        <w:top w:val="none" w:sz="0" w:space="0" w:color="auto"/>
        <w:left w:val="none" w:sz="0" w:space="0" w:color="auto"/>
        <w:bottom w:val="none" w:sz="0" w:space="0" w:color="auto"/>
        <w:right w:val="none" w:sz="0" w:space="0" w:color="auto"/>
      </w:divBdr>
    </w:div>
    <w:div w:id="400635666">
      <w:bodyDiv w:val="1"/>
      <w:marLeft w:val="0"/>
      <w:marRight w:val="0"/>
      <w:marTop w:val="0"/>
      <w:marBottom w:val="0"/>
      <w:divBdr>
        <w:top w:val="none" w:sz="0" w:space="0" w:color="auto"/>
        <w:left w:val="none" w:sz="0" w:space="0" w:color="auto"/>
        <w:bottom w:val="none" w:sz="0" w:space="0" w:color="auto"/>
        <w:right w:val="none" w:sz="0" w:space="0" w:color="auto"/>
      </w:divBdr>
    </w:div>
    <w:div w:id="401754178">
      <w:bodyDiv w:val="1"/>
      <w:marLeft w:val="0"/>
      <w:marRight w:val="0"/>
      <w:marTop w:val="0"/>
      <w:marBottom w:val="0"/>
      <w:divBdr>
        <w:top w:val="none" w:sz="0" w:space="0" w:color="auto"/>
        <w:left w:val="none" w:sz="0" w:space="0" w:color="auto"/>
        <w:bottom w:val="none" w:sz="0" w:space="0" w:color="auto"/>
        <w:right w:val="none" w:sz="0" w:space="0" w:color="auto"/>
      </w:divBdr>
    </w:div>
    <w:div w:id="402143414">
      <w:bodyDiv w:val="1"/>
      <w:marLeft w:val="0"/>
      <w:marRight w:val="0"/>
      <w:marTop w:val="0"/>
      <w:marBottom w:val="0"/>
      <w:divBdr>
        <w:top w:val="none" w:sz="0" w:space="0" w:color="auto"/>
        <w:left w:val="none" w:sz="0" w:space="0" w:color="auto"/>
        <w:bottom w:val="none" w:sz="0" w:space="0" w:color="auto"/>
        <w:right w:val="none" w:sz="0" w:space="0" w:color="auto"/>
      </w:divBdr>
    </w:div>
    <w:div w:id="402682611">
      <w:bodyDiv w:val="1"/>
      <w:marLeft w:val="0"/>
      <w:marRight w:val="0"/>
      <w:marTop w:val="0"/>
      <w:marBottom w:val="0"/>
      <w:divBdr>
        <w:top w:val="none" w:sz="0" w:space="0" w:color="auto"/>
        <w:left w:val="none" w:sz="0" w:space="0" w:color="auto"/>
        <w:bottom w:val="none" w:sz="0" w:space="0" w:color="auto"/>
        <w:right w:val="none" w:sz="0" w:space="0" w:color="auto"/>
      </w:divBdr>
    </w:div>
    <w:div w:id="403601727">
      <w:bodyDiv w:val="1"/>
      <w:marLeft w:val="0"/>
      <w:marRight w:val="0"/>
      <w:marTop w:val="0"/>
      <w:marBottom w:val="0"/>
      <w:divBdr>
        <w:top w:val="none" w:sz="0" w:space="0" w:color="auto"/>
        <w:left w:val="none" w:sz="0" w:space="0" w:color="auto"/>
        <w:bottom w:val="none" w:sz="0" w:space="0" w:color="auto"/>
        <w:right w:val="none" w:sz="0" w:space="0" w:color="auto"/>
      </w:divBdr>
    </w:div>
    <w:div w:id="404913787">
      <w:bodyDiv w:val="1"/>
      <w:marLeft w:val="0"/>
      <w:marRight w:val="0"/>
      <w:marTop w:val="0"/>
      <w:marBottom w:val="0"/>
      <w:divBdr>
        <w:top w:val="none" w:sz="0" w:space="0" w:color="auto"/>
        <w:left w:val="none" w:sz="0" w:space="0" w:color="auto"/>
        <w:bottom w:val="none" w:sz="0" w:space="0" w:color="auto"/>
        <w:right w:val="none" w:sz="0" w:space="0" w:color="auto"/>
      </w:divBdr>
    </w:div>
    <w:div w:id="405885192">
      <w:bodyDiv w:val="1"/>
      <w:marLeft w:val="0"/>
      <w:marRight w:val="0"/>
      <w:marTop w:val="0"/>
      <w:marBottom w:val="0"/>
      <w:divBdr>
        <w:top w:val="none" w:sz="0" w:space="0" w:color="auto"/>
        <w:left w:val="none" w:sz="0" w:space="0" w:color="auto"/>
        <w:bottom w:val="none" w:sz="0" w:space="0" w:color="auto"/>
        <w:right w:val="none" w:sz="0" w:space="0" w:color="auto"/>
      </w:divBdr>
    </w:div>
    <w:div w:id="406074884">
      <w:bodyDiv w:val="1"/>
      <w:marLeft w:val="0"/>
      <w:marRight w:val="0"/>
      <w:marTop w:val="0"/>
      <w:marBottom w:val="0"/>
      <w:divBdr>
        <w:top w:val="none" w:sz="0" w:space="0" w:color="auto"/>
        <w:left w:val="none" w:sz="0" w:space="0" w:color="auto"/>
        <w:bottom w:val="none" w:sz="0" w:space="0" w:color="auto"/>
        <w:right w:val="none" w:sz="0" w:space="0" w:color="auto"/>
      </w:divBdr>
    </w:div>
    <w:div w:id="408160574">
      <w:bodyDiv w:val="1"/>
      <w:marLeft w:val="0"/>
      <w:marRight w:val="0"/>
      <w:marTop w:val="0"/>
      <w:marBottom w:val="0"/>
      <w:divBdr>
        <w:top w:val="none" w:sz="0" w:space="0" w:color="auto"/>
        <w:left w:val="none" w:sz="0" w:space="0" w:color="auto"/>
        <w:bottom w:val="none" w:sz="0" w:space="0" w:color="auto"/>
        <w:right w:val="none" w:sz="0" w:space="0" w:color="auto"/>
      </w:divBdr>
    </w:div>
    <w:div w:id="410546328">
      <w:bodyDiv w:val="1"/>
      <w:marLeft w:val="0"/>
      <w:marRight w:val="0"/>
      <w:marTop w:val="0"/>
      <w:marBottom w:val="0"/>
      <w:divBdr>
        <w:top w:val="none" w:sz="0" w:space="0" w:color="auto"/>
        <w:left w:val="none" w:sz="0" w:space="0" w:color="auto"/>
        <w:bottom w:val="none" w:sz="0" w:space="0" w:color="auto"/>
        <w:right w:val="none" w:sz="0" w:space="0" w:color="auto"/>
      </w:divBdr>
    </w:div>
    <w:div w:id="413671111">
      <w:bodyDiv w:val="1"/>
      <w:marLeft w:val="0"/>
      <w:marRight w:val="0"/>
      <w:marTop w:val="0"/>
      <w:marBottom w:val="0"/>
      <w:divBdr>
        <w:top w:val="none" w:sz="0" w:space="0" w:color="auto"/>
        <w:left w:val="none" w:sz="0" w:space="0" w:color="auto"/>
        <w:bottom w:val="none" w:sz="0" w:space="0" w:color="auto"/>
        <w:right w:val="none" w:sz="0" w:space="0" w:color="auto"/>
      </w:divBdr>
    </w:div>
    <w:div w:id="413816030">
      <w:bodyDiv w:val="1"/>
      <w:marLeft w:val="0"/>
      <w:marRight w:val="0"/>
      <w:marTop w:val="0"/>
      <w:marBottom w:val="0"/>
      <w:divBdr>
        <w:top w:val="none" w:sz="0" w:space="0" w:color="auto"/>
        <w:left w:val="none" w:sz="0" w:space="0" w:color="auto"/>
        <w:bottom w:val="none" w:sz="0" w:space="0" w:color="auto"/>
        <w:right w:val="none" w:sz="0" w:space="0" w:color="auto"/>
      </w:divBdr>
    </w:div>
    <w:div w:id="420764673">
      <w:bodyDiv w:val="1"/>
      <w:marLeft w:val="0"/>
      <w:marRight w:val="0"/>
      <w:marTop w:val="0"/>
      <w:marBottom w:val="0"/>
      <w:divBdr>
        <w:top w:val="none" w:sz="0" w:space="0" w:color="auto"/>
        <w:left w:val="none" w:sz="0" w:space="0" w:color="auto"/>
        <w:bottom w:val="none" w:sz="0" w:space="0" w:color="auto"/>
        <w:right w:val="none" w:sz="0" w:space="0" w:color="auto"/>
      </w:divBdr>
    </w:div>
    <w:div w:id="422723916">
      <w:bodyDiv w:val="1"/>
      <w:marLeft w:val="0"/>
      <w:marRight w:val="0"/>
      <w:marTop w:val="0"/>
      <w:marBottom w:val="0"/>
      <w:divBdr>
        <w:top w:val="none" w:sz="0" w:space="0" w:color="auto"/>
        <w:left w:val="none" w:sz="0" w:space="0" w:color="auto"/>
        <w:bottom w:val="none" w:sz="0" w:space="0" w:color="auto"/>
        <w:right w:val="none" w:sz="0" w:space="0" w:color="auto"/>
      </w:divBdr>
    </w:div>
    <w:div w:id="424689907">
      <w:bodyDiv w:val="1"/>
      <w:marLeft w:val="0"/>
      <w:marRight w:val="0"/>
      <w:marTop w:val="0"/>
      <w:marBottom w:val="0"/>
      <w:divBdr>
        <w:top w:val="none" w:sz="0" w:space="0" w:color="auto"/>
        <w:left w:val="none" w:sz="0" w:space="0" w:color="auto"/>
        <w:bottom w:val="none" w:sz="0" w:space="0" w:color="auto"/>
        <w:right w:val="none" w:sz="0" w:space="0" w:color="auto"/>
      </w:divBdr>
    </w:div>
    <w:div w:id="425077880">
      <w:bodyDiv w:val="1"/>
      <w:marLeft w:val="0"/>
      <w:marRight w:val="0"/>
      <w:marTop w:val="0"/>
      <w:marBottom w:val="0"/>
      <w:divBdr>
        <w:top w:val="none" w:sz="0" w:space="0" w:color="auto"/>
        <w:left w:val="none" w:sz="0" w:space="0" w:color="auto"/>
        <w:bottom w:val="none" w:sz="0" w:space="0" w:color="auto"/>
        <w:right w:val="none" w:sz="0" w:space="0" w:color="auto"/>
      </w:divBdr>
    </w:div>
    <w:div w:id="425420685">
      <w:bodyDiv w:val="1"/>
      <w:marLeft w:val="0"/>
      <w:marRight w:val="0"/>
      <w:marTop w:val="0"/>
      <w:marBottom w:val="0"/>
      <w:divBdr>
        <w:top w:val="none" w:sz="0" w:space="0" w:color="auto"/>
        <w:left w:val="none" w:sz="0" w:space="0" w:color="auto"/>
        <w:bottom w:val="none" w:sz="0" w:space="0" w:color="auto"/>
        <w:right w:val="none" w:sz="0" w:space="0" w:color="auto"/>
      </w:divBdr>
    </w:div>
    <w:div w:id="425663053">
      <w:bodyDiv w:val="1"/>
      <w:marLeft w:val="0"/>
      <w:marRight w:val="0"/>
      <w:marTop w:val="0"/>
      <w:marBottom w:val="0"/>
      <w:divBdr>
        <w:top w:val="none" w:sz="0" w:space="0" w:color="auto"/>
        <w:left w:val="none" w:sz="0" w:space="0" w:color="auto"/>
        <w:bottom w:val="none" w:sz="0" w:space="0" w:color="auto"/>
        <w:right w:val="none" w:sz="0" w:space="0" w:color="auto"/>
      </w:divBdr>
    </w:div>
    <w:div w:id="428815756">
      <w:bodyDiv w:val="1"/>
      <w:marLeft w:val="0"/>
      <w:marRight w:val="0"/>
      <w:marTop w:val="0"/>
      <w:marBottom w:val="0"/>
      <w:divBdr>
        <w:top w:val="none" w:sz="0" w:space="0" w:color="auto"/>
        <w:left w:val="none" w:sz="0" w:space="0" w:color="auto"/>
        <w:bottom w:val="none" w:sz="0" w:space="0" w:color="auto"/>
        <w:right w:val="none" w:sz="0" w:space="0" w:color="auto"/>
      </w:divBdr>
    </w:div>
    <w:div w:id="431634156">
      <w:bodyDiv w:val="1"/>
      <w:marLeft w:val="0"/>
      <w:marRight w:val="0"/>
      <w:marTop w:val="0"/>
      <w:marBottom w:val="0"/>
      <w:divBdr>
        <w:top w:val="none" w:sz="0" w:space="0" w:color="auto"/>
        <w:left w:val="none" w:sz="0" w:space="0" w:color="auto"/>
        <w:bottom w:val="none" w:sz="0" w:space="0" w:color="auto"/>
        <w:right w:val="none" w:sz="0" w:space="0" w:color="auto"/>
      </w:divBdr>
    </w:div>
    <w:div w:id="431826213">
      <w:bodyDiv w:val="1"/>
      <w:marLeft w:val="0"/>
      <w:marRight w:val="0"/>
      <w:marTop w:val="0"/>
      <w:marBottom w:val="0"/>
      <w:divBdr>
        <w:top w:val="none" w:sz="0" w:space="0" w:color="auto"/>
        <w:left w:val="none" w:sz="0" w:space="0" w:color="auto"/>
        <w:bottom w:val="none" w:sz="0" w:space="0" w:color="auto"/>
        <w:right w:val="none" w:sz="0" w:space="0" w:color="auto"/>
      </w:divBdr>
    </w:div>
    <w:div w:id="432361869">
      <w:bodyDiv w:val="1"/>
      <w:marLeft w:val="0"/>
      <w:marRight w:val="0"/>
      <w:marTop w:val="0"/>
      <w:marBottom w:val="0"/>
      <w:divBdr>
        <w:top w:val="none" w:sz="0" w:space="0" w:color="auto"/>
        <w:left w:val="none" w:sz="0" w:space="0" w:color="auto"/>
        <w:bottom w:val="none" w:sz="0" w:space="0" w:color="auto"/>
        <w:right w:val="none" w:sz="0" w:space="0" w:color="auto"/>
      </w:divBdr>
    </w:div>
    <w:div w:id="433134829">
      <w:bodyDiv w:val="1"/>
      <w:marLeft w:val="0"/>
      <w:marRight w:val="0"/>
      <w:marTop w:val="0"/>
      <w:marBottom w:val="0"/>
      <w:divBdr>
        <w:top w:val="none" w:sz="0" w:space="0" w:color="auto"/>
        <w:left w:val="none" w:sz="0" w:space="0" w:color="auto"/>
        <w:bottom w:val="none" w:sz="0" w:space="0" w:color="auto"/>
        <w:right w:val="none" w:sz="0" w:space="0" w:color="auto"/>
      </w:divBdr>
    </w:div>
    <w:div w:id="433936673">
      <w:bodyDiv w:val="1"/>
      <w:marLeft w:val="0"/>
      <w:marRight w:val="0"/>
      <w:marTop w:val="0"/>
      <w:marBottom w:val="0"/>
      <w:divBdr>
        <w:top w:val="none" w:sz="0" w:space="0" w:color="auto"/>
        <w:left w:val="none" w:sz="0" w:space="0" w:color="auto"/>
        <w:bottom w:val="none" w:sz="0" w:space="0" w:color="auto"/>
        <w:right w:val="none" w:sz="0" w:space="0" w:color="auto"/>
      </w:divBdr>
    </w:div>
    <w:div w:id="434711519">
      <w:bodyDiv w:val="1"/>
      <w:marLeft w:val="0"/>
      <w:marRight w:val="0"/>
      <w:marTop w:val="0"/>
      <w:marBottom w:val="0"/>
      <w:divBdr>
        <w:top w:val="none" w:sz="0" w:space="0" w:color="auto"/>
        <w:left w:val="none" w:sz="0" w:space="0" w:color="auto"/>
        <w:bottom w:val="none" w:sz="0" w:space="0" w:color="auto"/>
        <w:right w:val="none" w:sz="0" w:space="0" w:color="auto"/>
      </w:divBdr>
    </w:div>
    <w:div w:id="435827214">
      <w:bodyDiv w:val="1"/>
      <w:marLeft w:val="0"/>
      <w:marRight w:val="0"/>
      <w:marTop w:val="0"/>
      <w:marBottom w:val="0"/>
      <w:divBdr>
        <w:top w:val="none" w:sz="0" w:space="0" w:color="auto"/>
        <w:left w:val="none" w:sz="0" w:space="0" w:color="auto"/>
        <w:bottom w:val="none" w:sz="0" w:space="0" w:color="auto"/>
        <w:right w:val="none" w:sz="0" w:space="0" w:color="auto"/>
      </w:divBdr>
    </w:div>
    <w:div w:id="435831718">
      <w:bodyDiv w:val="1"/>
      <w:marLeft w:val="0"/>
      <w:marRight w:val="0"/>
      <w:marTop w:val="0"/>
      <w:marBottom w:val="0"/>
      <w:divBdr>
        <w:top w:val="none" w:sz="0" w:space="0" w:color="auto"/>
        <w:left w:val="none" w:sz="0" w:space="0" w:color="auto"/>
        <w:bottom w:val="none" w:sz="0" w:space="0" w:color="auto"/>
        <w:right w:val="none" w:sz="0" w:space="0" w:color="auto"/>
      </w:divBdr>
    </w:div>
    <w:div w:id="436751523">
      <w:bodyDiv w:val="1"/>
      <w:marLeft w:val="0"/>
      <w:marRight w:val="0"/>
      <w:marTop w:val="0"/>
      <w:marBottom w:val="0"/>
      <w:divBdr>
        <w:top w:val="none" w:sz="0" w:space="0" w:color="auto"/>
        <w:left w:val="none" w:sz="0" w:space="0" w:color="auto"/>
        <w:bottom w:val="none" w:sz="0" w:space="0" w:color="auto"/>
        <w:right w:val="none" w:sz="0" w:space="0" w:color="auto"/>
      </w:divBdr>
    </w:div>
    <w:div w:id="439642729">
      <w:bodyDiv w:val="1"/>
      <w:marLeft w:val="0"/>
      <w:marRight w:val="0"/>
      <w:marTop w:val="0"/>
      <w:marBottom w:val="0"/>
      <w:divBdr>
        <w:top w:val="none" w:sz="0" w:space="0" w:color="auto"/>
        <w:left w:val="none" w:sz="0" w:space="0" w:color="auto"/>
        <w:bottom w:val="none" w:sz="0" w:space="0" w:color="auto"/>
        <w:right w:val="none" w:sz="0" w:space="0" w:color="auto"/>
      </w:divBdr>
    </w:div>
    <w:div w:id="440344613">
      <w:bodyDiv w:val="1"/>
      <w:marLeft w:val="0"/>
      <w:marRight w:val="0"/>
      <w:marTop w:val="0"/>
      <w:marBottom w:val="0"/>
      <w:divBdr>
        <w:top w:val="none" w:sz="0" w:space="0" w:color="auto"/>
        <w:left w:val="none" w:sz="0" w:space="0" w:color="auto"/>
        <w:bottom w:val="none" w:sz="0" w:space="0" w:color="auto"/>
        <w:right w:val="none" w:sz="0" w:space="0" w:color="auto"/>
      </w:divBdr>
    </w:div>
    <w:div w:id="440415832">
      <w:bodyDiv w:val="1"/>
      <w:marLeft w:val="0"/>
      <w:marRight w:val="0"/>
      <w:marTop w:val="0"/>
      <w:marBottom w:val="0"/>
      <w:divBdr>
        <w:top w:val="none" w:sz="0" w:space="0" w:color="auto"/>
        <w:left w:val="none" w:sz="0" w:space="0" w:color="auto"/>
        <w:bottom w:val="none" w:sz="0" w:space="0" w:color="auto"/>
        <w:right w:val="none" w:sz="0" w:space="0" w:color="auto"/>
      </w:divBdr>
    </w:div>
    <w:div w:id="440416519">
      <w:bodyDiv w:val="1"/>
      <w:marLeft w:val="0"/>
      <w:marRight w:val="0"/>
      <w:marTop w:val="0"/>
      <w:marBottom w:val="0"/>
      <w:divBdr>
        <w:top w:val="none" w:sz="0" w:space="0" w:color="auto"/>
        <w:left w:val="none" w:sz="0" w:space="0" w:color="auto"/>
        <w:bottom w:val="none" w:sz="0" w:space="0" w:color="auto"/>
        <w:right w:val="none" w:sz="0" w:space="0" w:color="auto"/>
      </w:divBdr>
    </w:div>
    <w:div w:id="447510675">
      <w:bodyDiv w:val="1"/>
      <w:marLeft w:val="0"/>
      <w:marRight w:val="0"/>
      <w:marTop w:val="0"/>
      <w:marBottom w:val="0"/>
      <w:divBdr>
        <w:top w:val="none" w:sz="0" w:space="0" w:color="auto"/>
        <w:left w:val="none" w:sz="0" w:space="0" w:color="auto"/>
        <w:bottom w:val="none" w:sz="0" w:space="0" w:color="auto"/>
        <w:right w:val="none" w:sz="0" w:space="0" w:color="auto"/>
      </w:divBdr>
    </w:div>
    <w:div w:id="447892060">
      <w:bodyDiv w:val="1"/>
      <w:marLeft w:val="0"/>
      <w:marRight w:val="0"/>
      <w:marTop w:val="0"/>
      <w:marBottom w:val="0"/>
      <w:divBdr>
        <w:top w:val="none" w:sz="0" w:space="0" w:color="auto"/>
        <w:left w:val="none" w:sz="0" w:space="0" w:color="auto"/>
        <w:bottom w:val="none" w:sz="0" w:space="0" w:color="auto"/>
        <w:right w:val="none" w:sz="0" w:space="0" w:color="auto"/>
      </w:divBdr>
    </w:div>
    <w:div w:id="449477879">
      <w:bodyDiv w:val="1"/>
      <w:marLeft w:val="0"/>
      <w:marRight w:val="0"/>
      <w:marTop w:val="0"/>
      <w:marBottom w:val="0"/>
      <w:divBdr>
        <w:top w:val="none" w:sz="0" w:space="0" w:color="auto"/>
        <w:left w:val="none" w:sz="0" w:space="0" w:color="auto"/>
        <w:bottom w:val="none" w:sz="0" w:space="0" w:color="auto"/>
        <w:right w:val="none" w:sz="0" w:space="0" w:color="auto"/>
      </w:divBdr>
    </w:div>
    <w:div w:id="451752878">
      <w:bodyDiv w:val="1"/>
      <w:marLeft w:val="0"/>
      <w:marRight w:val="0"/>
      <w:marTop w:val="0"/>
      <w:marBottom w:val="0"/>
      <w:divBdr>
        <w:top w:val="none" w:sz="0" w:space="0" w:color="auto"/>
        <w:left w:val="none" w:sz="0" w:space="0" w:color="auto"/>
        <w:bottom w:val="none" w:sz="0" w:space="0" w:color="auto"/>
        <w:right w:val="none" w:sz="0" w:space="0" w:color="auto"/>
      </w:divBdr>
    </w:div>
    <w:div w:id="452481428">
      <w:bodyDiv w:val="1"/>
      <w:marLeft w:val="0"/>
      <w:marRight w:val="0"/>
      <w:marTop w:val="0"/>
      <w:marBottom w:val="0"/>
      <w:divBdr>
        <w:top w:val="none" w:sz="0" w:space="0" w:color="auto"/>
        <w:left w:val="none" w:sz="0" w:space="0" w:color="auto"/>
        <w:bottom w:val="none" w:sz="0" w:space="0" w:color="auto"/>
        <w:right w:val="none" w:sz="0" w:space="0" w:color="auto"/>
      </w:divBdr>
    </w:div>
    <w:div w:id="452599718">
      <w:bodyDiv w:val="1"/>
      <w:marLeft w:val="0"/>
      <w:marRight w:val="0"/>
      <w:marTop w:val="0"/>
      <w:marBottom w:val="0"/>
      <w:divBdr>
        <w:top w:val="none" w:sz="0" w:space="0" w:color="auto"/>
        <w:left w:val="none" w:sz="0" w:space="0" w:color="auto"/>
        <w:bottom w:val="none" w:sz="0" w:space="0" w:color="auto"/>
        <w:right w:val="none" w:sz="0" w:space="0" w:color="auto"/>
      </w:divBdr>
      <w:divsChild>
        <w:div w:id="167600322">
          <w:marLeft w:val="0"/>
          <w:marRight w:val="0"/>
          <w:marTop w:val="0"/>
          <w:marBottom w:val="0"/>
          <w:divBdr>
            <w:top w:val="none" w:sz="0" w:space="0" w:color="auto"/>
            <w:left w:val="none" w:sz="0" w:space="0" w:color="auto"/>
            <w:bottom w:val="none" w:sz="0" w:space="0" w:color="auto"/>
            <w:right w:val="none" w:sz="0" w:space="0" w:color="auto"/>
          </w:divBdr>
          <w:divsChild>
            <w:div w:id="867255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025500">
      <w:bodyDiv w:val="1"/>
      <w:marLeft w:val="0"/>
      <w:marRight w:val="0"/>
      <w:marTop w:val="0"/>
      <w:marBottom w:val="0"/>
      <w:divBdr>
        <w:top w:val="none" w:sz="0" w:space="0" w:color="auto"/>
        <w:left w:val="none" w:sz="0" w:space="0" w:color="auto"/>
        <w:bottom w:val="none" w:sz="0" w:space="0" w:color="auto"/>
        <w:right w:val="none" w:sz="0" w:space="0" w:color="auto"/>
      </w:divBdr>
    </w:div>
    <w:div w:id="455753211">
      <w:bodyDiv w:val="1"/>
      <w:marLeft w:val="0"/>
      <w:marRight w:val="0"/>
      <w:marTop w:val="0"/>
      <w:marBottom w:val="0"/>
      <w:divBdr>
        <w:top w:val="none" w:sz="0" w:space="0" w:color="auto"/>
        <w:left w:val="none" w:sz="0" w:space="0" w:color="auto"/>
        <w:bottom w:val="none" w:sz="0" w:space="0" w:color="auto"/>
        <w:right w:val="none" w:sz="0" w:space="0" w:color="auto"/>
      </w:divBdr>
    </w:div>
    <w:div w:id="455756983">
      <w:bodyDiv w:val="1"/>
      <w:marLeft w:val="0"/>
      <w:marRight w:val="0"/>
      <w:marTop w:val="0"/>
      <w:marBottom w:val="0"/>
      <w:divBdr>
        <w:top w:val="none" w:sz="0" w:space="0" w:color="auto"/>
        <w:left w:val="none" w:sz="0" w:space="0" w:color="auto"/>
        <w:bottom w:val="none" w:sz="0" w:space="0" w:color="auto"/>
        <w:right w:val="none" w:sz="0" w:space="0" w:color="auto"/>
      </w:divBdr>
    </w:div>
    <w:div w:id="456070412">
      <w:bodyDiv w:val="1"/>
      <w:marLeft w:val="0"/>
      <w:marRight w:val="0"/>
      <w:marTop w:val="0"/>
      <w:marBottom w:val="0"/>
      <w:divBdr>
        <w:top w:val="none" w:sz="0" w:space="0" w:color="auto"/>
        <w:left w:val="none" w:sz="0" w:space="0" w:color="auto"/>
        <w:bottom w:val="none" w:sz="0" w:space="0" w:color="auto"/>
        <w:right w:val="none" w:sz="0" w:space="0" w:color="auto"/>
      </w:divBdr>
    </w:div>
    <w:div w:id="456267178">
      <w:bodyDiv w:val="1"/>
      <w:marLeft w:val="0"/>
      <w:marRight w:val="0"/>
      <w:marTop w:val="0"/>
      <w:marBottom w:val="0"/>
      <w:divBdr>
        <w:top w:val="none" w:sz="0" w:space="0" w:color="auto"/>
        <w:left w:val="none" w:sz="0" w:space="0" w:color="auto"/>
        <w:bottom w:val="none" w:sz="0" w:space="0" w:color="auto"/>
        <w:right w:val="none" w:sz="0" w:space="0" w:color="auto"/>
      </w:divBdr>
    </w:div>
    <w:div w:id="456602543">
      <w:bodyDiv w:val="1"/>
      <w:marLeft w:val="0"/>
      <w:marRight w:val="0"/>
      <w:marTop w:val="0"/>
      <w:marBottom w:val="0"/>
      <w:divBdr>
        <w:top w:val="none" w:sz="0" w:space="0" w:color="auto"/>
        <w:left w:val="none" w:sz="0" w:space="0" w:color="auto"/>
        <w:bottom w:val="none" w:sz="0" w:space="0" w:color="auto"/>
        <w:right w:val="none" w:sz="0" w:space="0" w:color="auto"/>
      </w:divBdr>
    </w:div>
    <w:div w:id="457264393">
      <w:bodyDiv w:val="1"/>
      <w:marLeft w:val="0"/>
      <w:marRight w:val="0"/>
      <w:marTop w:val="0"/>
      <w:marBottom w:val="0"/>
      <w:divBdr>
        <w:top w:val="none" w:sz="0" w:space="0" w:color="auto"/>
        <w:left w:val="none" w:sz="0" w:space="0" w:color="auto"/>
        <w:bottom w:val="none" w:sz="0" w:space="0" w:color="auto"/>
        <w:right w:val="none" w:sz="0" w:space="0" w:color="auto"/>
      </w:divBdr>
    </w:div>
    <w:div w:id="457797525">
      <w:bodyDiv w:val="1"/>
      <w:marLeft w:val="0"/>
      <w:marRight w:val="0"/>
      <w:marTop w:val="0"/>
      <w:marBottom w:val="0"/>
      <w:divBdr>
        <w:top w:val="none" w:sz="0" w:space="0" w:color="auto"/>
        <w:left w:val="none" w:sz="0" w:space="0" w:color="auto"/>
        <w:bottom w:val="none" w:sz="0" w:space="0" w:color="auto"/>
        <w:right w:val="none" w:sz="0" w:space="0" w:color="auto"/>
      </w:divBdr>
    </w:div>
    <w:div w:id="458380217">
      <w:bodyDiv w:val="1"/>
      <w:marLeft w:val="0"/>
      <w:marRight w:val="0"/>
      <w:marTop w:val="0"/>
      <w:marBottom w:val="0"/>
      <w:divBdr>
        <w:top w:val="none" w:sz="0" w:space="0" w:color="auto"/>
        <w:left w:val="none" w:sz="0" w:space="0" w:color="auto"/>
        <w:bottom w:val="none" w:sz="0" w:space="0" w:color="auto"/>
        <w:right w:val="none" w:sz="0" w:space="0" w:color="auto"/>
      </w:divBdr>
    </w:div>
    <w:div w:id="459302177">
      <w:bodyDiv w:val="1"/>
      <w:marLeft w:val="0"/>
      <w:marRight w:val="0"/>
      <w:marTop w:val="0"/>
      <w:marBottom w:val="0"/>
      <w:divBdr>
        <w:top w:val="none" w:sz="0" w:space="0" w:color="auto"/>
        <w:left w:val="none" w:sz="0" w:space="0" w:color="auto"/>
        <w:bottom w:val="none" w:sz="0" w:space="0" w:color="auto"/>
        <w:right w:val="none" w:sz="0" w:space="0" w:color="auto"/>
      </w:divBdr>
    </w:div>
    <w:div w:id="460922265">
      <w:bodyDiv w:val="1"/>
      <w:marLeft w:val="0"/>
      <w:marRight w:val="0"/>
      <w:marTop w:val="0"/>
      <w:marBottom w:val="0"/>
      <w:divBdr>
        <w:top w:val="none" w:sz="0" w:space="0" w:color="auto"/>
        <w:left w:val="none" w:sz="0" w:space="0" w:color="auto"/>
        <w:bottom w:val="none" w:sz="0" w:space="0" w:color="auto"/>
        <w:right w:val="none" w:sz="0" w:space="0" w:color="auto"/>
      </w:divBdr>
    </w:div>
    <w:div w:id="461314289">
      <w:bodyDiv w:val="1"/>
      <w:marLeft w:val="0"/>
      <w:marRight w:val="0"/>
      <w:marTop w:val="0"/>
      <w:marBottom w:val="0"/>
      <w:divBdr>
        <w:top w:val="none" w:sz="0" w:space="0" w:color="auto"/>
        <w:left w:val="none" w:sz="0" w:space="0" w:color="auto"/>
        <w:bottom w:val="none" w:sz="0" w:space="0" w:color="auto"/>
        <w:right w:val="none" w:sz="0" w:space="0" w:color="auto"/>
      </w:divBdr>
    </w:div>
    <w:div w:id="464390932">
      <w:bodyDiv w:val="1"/>
      <w:marLeft w:val="0"/>
      <w:marRight w:val="0"/>
      <w:marTop w:val="0"/>
      <w:marBottom w:val="0"/>
      <w:divBdr>
        <w:top w:val="none" w:sz="0" w:space="0" w:color="auto"/>
        <w:left w:val="none" w:sz="0" w:space="0" w:color="auto"/>
        <w:bottom w:val="none" w:sz="0" w:space="0" w:color="auto"/>
        <w:right w:val="none" w:sz="0" w:space="0" w:color="auto"/>
      </w:divBdr>
      <w:divsChild>
        <w:div w:id="1214853137">
          <w:marLeft w:val="0"/>
          <w:marRight w:val="0"/>
          <w:marTop w:val="0"/>
          <w:marBottom w:val="0"/>
          <w:divBdr>
            <w:top w:val="none" w:sz="0" w:space="0" w:color="auto"/>
            <w:left w:val="none" w:sz="0" w:space="0" w:color="auto"/>
            <w:bottom w:val="none" w:sz="0" w:space="0" w:color="auto"/>
            <w:right w:val="none" w:sz="0" w:space="0" w:color="auto"/>
          </w:divBdr>
          <w:divsChild>
            <w:div w:id="295187034">
              <w:marLeft w:val="0"/>
              <w:marRight w:val="0"/>
              <w:marTop w:val="0"/>
              <w:marBottom w:val="0"/>
              <w:divBdr>
                <w:top w:val="none" w:sz="0" w:space="0" w:color="auto"/>
                <w:left w:val="none" w:sz="0" w:space="0" w:color="auto"/>
                <w:bottom w:val="none" w:sz="0" w:space="0" w:color="auto"/>
                <w:right w:val="none" w:sz="0" w:space="0" w:color="auto"/>
              </w:divBdr>
              <w:divsChild>
                <w:div w:id="1818716741">
                  <w:marLeft w:val="0"/>
                  <w:marRight w:val="0"/>
                  <w:marTop w:val="0"/>
                  <w:marBottom w:val="0"/>
                  <w:divBdr>
                    <w:top w:val="none" w:sz="0" w:space="0" w:color="auto"/>
                    <w:left w:val="none" w:sz="0" w:space="0" w:color="auto"/>
                    <w:bottom w:val="none" w:sz="0" w:space="0" w:color="auto"/>
                    <w:right w:val="none" w:sz="0" w:space="0" w:color="auto"/>
                  </w:divBdr>
                  <w:divsChild>
                    <w:div w:id="129252943">
                      <w:marLeft w:val="0"/>
                      <w:marRight w:val="0"/>
                      <w:marTop w:val="0"/>
                      <w:marBottom w:val="0"/>
                      <w:divBdr>
                        <w:top w:val="none" w:sz="0" w:space="0" w:color="auto"/>
                        <w:left w:val="none" w:sz="0" w:space="0" w:color="auto"/>
                        <w:bottom w:val="none" w:sz="0" w:space="0" w:color="auto"/>
                        <w:right w:val="none" w:sz="0" w:space="0" w:color="auto"/>
                      </w:divBdr>
                      <w:divsChild>
                        <w:div w:id="2026125676">
                          <w:marLeft w:val="-204"/>
                          <w:marRight w:val="0"/>
                          <w:marTop w:val="0"/>
                          <w:marBottom w:val="0"/>
                          <w:divBdr>
                            <w:top w:val="none" w:sz="0" w:space="0" w:color="auto"/>
                            <w:left w:val="none" w:sz="0" w:space="0" w:color="auto"/>
                            <w:bottom w:val="none" w:sz="0" w:space="0" w:color="auto"/>
                            <w:right w:val="none" w:sz="0" w:space="0" w:color="auto"/>
                          </w:divBdr>
                          <w:divsChild>
                            <w:div w:id="948123648">
                              <w:marLeft w:val="0"/>
                              <w:marRight w:val="0"/>
                              <w:marTop w:val="0"/>
                              <w:marBottom w:val="0"/>
                              <w:divBdr>
                                <w:top w:val="none" w:sz="0" w:space="0" w:color="auto"/>
                                <w:left w:val="none" w:sz="0" w:space="0" w:color="auto"/>
                                <w:bottom w:val="none" w:sz="0" w:space="0" w:color="auto"/>
                                <w:right w:val="none" w:sz="0" w:space="0" w:color="auto"/>
                              </w:divBdr>
                              <w:divsChild>
                                <w:div w:id="121771603">
                                  <w:marLeft w:val="0"/>
                                  <w:marRight w:val="0"/>
                                  <w:marTop w:val="0"/>
                                  <w:marBottom w:val="0"/>
                                  <w:divBdr>
                                    <w:top w:val="none" w:sz="0" w:space="0" w:color="auto"/>
                                    <w:left w:val="none" w:sz="0" w:space="0" w:color="auto"/>
                                    <w:bottom w:val="none" w:sz="0" w:space="0" w:color="auto"/>
                                    <w:right w:val="none" w:sz="0" w:space="0" w:color="auto"/>
                                  </w:divBdr>
                                  <w:divsChild>
                                    <w:div w:id="635573163">
                                      <w:marLeft w:val="0"/>
                                      <w:marRight w:val="0"/>
                                      <w:marTop w:val="0"/>
                                      <w:marBottom w:val="0"/>
                                      <w:divBdr>
                                        <w:top w:val="none" w:sz="0" w:space="0" w:color="auto"/>
                                        <w:left w:val="none" w:sz="0" w:space="0" w:color="auto"/>
                                        <w:bottom w:val="none" w:sz="0" w:space="0" w:color="auto"/>
                                        <w:right w:val="none" w:sz="0" w:space="0" w:color="auto"/>
                                      </w:divBdr>
                                    </w:div>
                                  </w:divsChild>
                                </w:div>
                                <w:div w:id="568537753">
                                  <w:marLeft w:val="0"/>
                                  <w:marRight w:val="0"/>
                                  <w:marTop w:val="0"/>
                                  <w:marBottom w:val="312"/>
                                  <w:divBdr>
                                    <w:top w:val="none" w:sz="0" w:space="0" w:color="auto"/>
                                    <w:left w:val="none" w:sz="0" w:space="0" w:color="auto"/>
                                    <w:bottom w:val="none" w:sz="0" w:space="0" w:color="auto"/>
                                    <w:right w:val="none" w:sz="0" w:space="0" w:color="auto"/>
                                  </w:divBdr>
                                  <w:divsChild>
                                    <w:div w:id="208772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6893911">
      <w:bodyDiv w:val="1"/>
      <w:marLeft w:val="0"/>
      <w:marRight w:val="0"/>
      <w:marTop w:val="0"/>
      <w:marBottom w:val="0"/>
      <w:divBdr>
        <w:top w:val="none" w:sz="0" w:space="0" w:color="auto"/>
        <w:left w:val="none" w:sz="0" w:space="0" w:color="auto"/>
        <w:bottom w:val="none" w:sz="0" w:space="0" w:color="auto"/>
        <w:right w:val="none" w:sz="0" w:space="0" w:color="auto"/>
      </w:divBdr>
    </w:div>
    <w:div w:id="467934854">
      <w:bodyDiv w:val="1"/>
      <w:marLeft w:val="0"/>
      <w:marRight w:val="0"/>
      <w:marTop w:val="0"/>
      <w:marBottom w:val="0"/>
      <w:divBdr>
        <w:top w:val="none" w:sz="0" w:space="0" w:color="auto"/>
        <w:left w:val="none" w:sz="0" w:space="0" w:color="auto"/>
        <w:bottom w:val="none" w:sz="0" w:space="0" w:color="auto"/>
        <w:right w:val="none" w:sz="0" w:space="0" w:color="auto"/>
      </w:divBdr>
      <w:divsChild>
        <w:div w:id="4405460">
          <w:marLeft w:val="720"/>
          <w:marRight w:val="0"/>
          <w:marTop w:val="0"/>
          <w:marBottom w:val="0"/>
          <w:divBdr>
            <w:top w:val="none" w:sz="0" w:space="0" w:color="auto"/>
            <w:left w:val="none" w:sz="0" w:space="0" w:color="auto"/>
            <w:bottom w:val="none" w:sz="0" w:space="0" w:color="auto"/>
            <w:right w:val="none" w:sz="0" w:space="0" w:color="auto"/>
          </w:divBdr>
        </w:div>
        <w:div w:id="14816588">
          <w:marLeft w:val="0"/>
          <w:marRight w:val="100"/>
          <w:marTop w:val="0"/>
          <w:marBottom w:val="0"/>
          <w:divBdr>
            <w:top w:val="none" w:sz="0" w:space="0" w:color="auto"/>
            <w:left w:val="none" w:sz="0" w:space="0" w:color="auto"/>
            <w:bottom w:val="none" w:sz="0" w:space="0" w:color="auto"/>
            <w:right w:val="none" w:sz="0" w:space="0" w:color="auto"/>
          </w:divBdr>
        </w:div>
        <w:div w:id="20790253">
          <w:marLeft w:val="0"/>
          <w:marRight w:val="0"/>
          <w:marTop w:val="0"/>
          <w:marBottom w:val="0"/>
          <w:divBdr>
            <w:top w:val="none" w:sz="0" w:space="0" w:color="auto"/>
            <w:left w:val="none" w:sz="0" w:space="0" w:color="auto"/>
            <w:bottom w:val="none" w:sz="0" w:space="0" w:color="auto"/>
            <w:right w:val="none" w:sz="0" w:space="0" w:color="auto"/>
          </w:divBdr>
        </w:div>
        <w:div w:id="26108841">
          <w:marLeft w:val="0"/>
          <w:marRight w:val="0"/>
          <w:marTop w:val="0"/>
          <w:marBottom w:val="0"/>
          <w:divBdr>
            <w:top w:val="none" w:sz="0" w:space="0" w:color="auto"/>
            <w:left w:val="none" w:sz="0" w:space="0" w:color="auto"/>
            <w:bottom w:val="none" w:sz="0" w:space="0" w:color="auto"/>
            <w:right w:val="none" w:sz="0" w:space="0" w:color="auto"/>
          </w:divBdr>
        </w:div>
        <w:div w:id="55469364">
          <w:marLeft w:val="0"/>
          <w:marRight w:val="0"/>
          <w:marTop w:val="0"/>
          <w:marBottom w:val="0"/>
          <w:divBdr>
            <w:top w:val="none" w:sz="0" w:space="0" w:color="auto"/>
            <w:left w:val="none" w:sz="0" w:space="0" w:color="auto"/>
            <w:bottom w:val="none" w:sz="0" w:space="0" w:color="auto"/>
            <w:right w:val="none" w:sz="0" w:space="0" w:color="auto"/>
          </w:divBdr>
        </w:div>
        <w:div w:id="73404041">
          <w:marLeft w:val="0"/>
          <w:marRight w:val="0"/>
          <w:marTop w:val="0"/>
          <w:marBottom w:val="0"/>
          <w:divBdr>
            <w:top w:val="none" w:sz="0" w:space="0" w:color="auto"/>
            <w:left w:val="none" w:sz="0" w:space="0" w:color="auto"/>
            <w:bottom w:val="none" w:sz="0" w:space="0" w:color="auto"/>
            <w:right w:val="none" w:sz="0" w:space="0" w:color="auto"/>
          </w:divBdr>
        </w:div>
        <w:div w:id="256136422">
          <w:marLeft w:val="0"/>
          <w:marRight w:val="0"/>
          <w:marTop w:val="0"/>
          <w:marBottom w:val="0"/>
          <w:divBdr>
            <w:top w:val="none" w:sz="0" w:space="0" w:color="auto"/>
            <w:left w:val="none" w:sz="0" w:space="0" w:color="auto"/>
            <w:bottom w:val="none" w:sz="0" w:space="0" w:color="auto"/>
            <w:right w:val="none" w:sz="0" w:space="0" w:color="auto"/>
          </w:divBdr>
        </w:div>
        <w:div w:id="270674370">
          <w:marLeft w:val="0"/>
          <w:marRight w:val="100"/>
          <w:marTop w:val="0"/>
          <w:marBottom w:val="0"/>
          <w:divBdr>
            <w:top w:val="none" w:sz="0" w:space="0" w:color="auto"/>
            <w:left w:val="none" w:sz="0" w:space="0" w:color="auto"/>
            <w:bottom w:val="none" w:sz="0" w:space="0" w:color="auto"/>
            <w:right w:val="none" w:sz="0" w:space="0" w:color="auto"/>
          </w:divBdr>
        </w:div>
        <w:div w:id="278606354">
          <w:marLeft w:val="0"/>
          <w:marRight w:val="0"/>
          <w:marTop w:val="0"/>
          <w:marBottom w:val="0"/>
          <w:divBdr>
            <w:top w:val="none" w:sz="0" w:space="0" w:color="auto"/>
            <w:left w:val="none" w:sz="0" w:space="0" w:color="auto"/>
            <w:bottom w:val="none" w:sz="0" w:space="0" w:color="auto"/>
            <w:right w:val="none" w:sz="0" w:space="0" w:color="auto"/>
          </w:divBdr>
        </w:div>
        <w:div w:id="287515140">
          <w:marLeft w:val="0"/>
          <w:marRight w:val="0"/>
          <w:marTop w:val="0"/>
          <w:marBottom w:val="0"/>
          <w:divBdr>
            <w:top w:val="none" w:sz="0" w:space="0" w:color="auto"/>
            <w:left w:val="none" w:sz="0" w:space="0" w:color="auto"/>
            <w:bottom w:val="none" w:sz="0" w:space="0" w:color="auto"/>
            <w:right w:val="none" w:sz="0" w:space="0" w:color="auto"/>
          </w:divBdr>
        </w:div>
        <w:div w:id="317155820">
          <w:marLeft w:val="0"/>
          <w:marRight w:val="100"/>
          <w:marTop w:val="0"/>
          <w:marBottom w:val="0"/>
          <w:divBdr>
            <w:top w:val="none" w:sz="0" w:space="0" w:color="auto"/>
            <w:left w:val="none" w:sz="0" w:space="0" w:color="auto"/>
            <w:bottom w:val="none" w:sz="0" w:space="0" w:color="auto"/>
            <w:right w:val="none" w:sz="0" w:space="0" w:color="auto"/>
          </w:divBdr>
        </w:div>
        <w:div w:id="326831531">
          <w:marLeft w:val="0"/>
          <w:marRight w:val="0"/>
          <w:marTop w:val="0"/>
          <w:marBottom w:val="0"/>
          <w:divBdr>
            <w:top w:val="none" w:sz="0" w:space="0" w:color="auto"/>
            <w:left w:val="none" w:sz="0" w:space="0" w:color="auto"/>
            <w:bottom w:val="none" w:sz="0" w:space="0" w:color="auto"/>
            <w:right w:val="none" w:sz="0" w:space="0" w:color="auto"/>
          </w:divBdr>
        </w:div>
        <w:div w:id="383912043">
          <w:marLeft w:val="0"/>
          <w:marRight w:val="0"/>
          <w:marTop w:val="0"/>
          <w:marBottom w:val="0"/>
          <w:divBdr>
            <w:top w:val="none" w:sz="0" w:space="0" w:color="auto"/>
            <w:left w:val="none" w:sz="0" w:space="0" w:color="auto"/>
            <w:bottom w:val="none" w:sz="0" w:space="0" w:color="auto"/>
            <w:right w:val="none" w:sz="0" w:space="0" w:color="auto"/>
          </w:divBdr>
        </w:div>
        <w:div w:id="410465734">
          <w:marLeft w:val="0"/>
          <w:marRight w:val="0"/>
          <w:marTop w:val="0"/>
          <w:marBottom w:val="0"/>
          <w:divBdr>
            <w:top w:val="none" w:sz="0" w:space="0" w:color="auto"/>
            <w:left w:val="none" w:sz="0" w:space="0" w:color="auto"/>
            <w:bottom w:val="none" w:sz="0" w:space="0" w:color="auto"/>
            <w:right w:val="none" w:sz="0" w:space="0" w:color="auto"/>
          </w:divBdr>
        </w:div>
        <w:div w:id="526142292">
          <w:marLeft w:val="0"/>
          <w:marRight w:val="0"/>
          <w:marTop w:val="0"/>
          <w:marBottom w:val="0"/>
          <w:divBdr>
            <w:top w:val="none" w:sz="0" w:space="0" w:color="auto"/>
            <w:left w:val="none" w:sz="0" w:space="0" w:color="auto"/>
            <w:bottom w:val="none" w:sz="0" w:space="0" w:color="auto"/>
            <w:right w:val="none" w:sz="0" w:space="0" w:color="auto"/>
          </w:divBdr>
        </w:div>
        <w:div w:id="584388857">
          <w:marLeft w:val="0"/>
          <w:marRight w:val="0"/>
          <w:marTop w:val="0"/>
          <w:marBottom w:val="0"/>
          <w:divBdr>
            <w:top w:val="none" w:sz="0" w:space="0" w:color="auto"/>
            <w:left w:val="none" w:sz="0" w:space="0" w:color="auto"/>
            <w:bottom w:val="none" w:sz="0" w:space="0" w:color="auto"/>
            <w:right w:val="none" w:sz="0" w:space="0" w:color="auto"/>
          </w:divBdr>
        </w:div>
        <w:div w:id="600259447">
          <w:marLeft w:val="0"/>
          <w:marRight w:val="0"/>
          <w:marTop w:val="0"/>
          <w:marBottom w:val="200"/>
          <w:divBdr>
            <w:top w:val="none" w:sz="0" w:space="0" w:color="auto"/>
            <w:left w:val="none" w:sz="0" w:space="0" w:color="auto"/>
            <w:bottom w:val="none" w:sz="0" w:space="0" w:color="auto"/>
            <w:right w:val="none" w:sz="0" w:space="0" w:color="auto"/>
          </w:divBdr>
        </w:div>
        <w:div w:id="688264974">
          <w:marLeft w:val="0"/>
          <w:marRight w:val="0"/>
          <w:marTop w:val="0"/>
          <w:marBottom w:val="0"/>
          <w:divBdr>
            <w:top w:val="none" w:sz="0" w:space="0" w:color="auto"/>
            <w:left w:val="none" w:sz="0" w:space="0" w:color="auto"/>
            <w:bottom w:val="none" w:sz="0" w:space="0" w:color="auto"/>
            <w:right w:val="none" w:sz="0" w:space="0" w:color="auto"/>
          </w:divBdr>
        </w:div>
        <w:div w:id="775441132">
          <w:marLeft w:val="0"/>
          <w:marRight w:val="0"/>
          <w:marTop w:val="0"/>
          <w:marBottom w:val="0"/>
          <w:divBdr>
            <w:top w:val="none" w:sz="0" w:space="0" w:color="auto"/>
            <w:left w:val="none" w:sz="0" w:space="0" w:color="auto"/>
            <w:bottom w:val="none" w:sz="0" w:space="0" w:color="auto"/>
            <w:right w:val="none" w:sz="0" w:space="0" w:color="auto"/>
          </w:divBdr>
        </w:div>
        <w:div w:id="890001304">
          <w:marLeft w:val="0"/>
          <w:marRight w:val="0"/>
          <w:marTop w:val="0"/>
          <w:marBottom w:val="0"/>
          <w:divBdr>
            <w:top w:val="none" w:sz="0" w:space="0" w:color="auto"/>
            <w:left w:val="none" w:sz="0" w:space="0" w:color="auto"/>
            <w:bottom w:val="none" w:sz="0" w:space="0" w:color="auto"/>
            <w:right w:val="none" w:sz="0" w:space="0" w:color="auto"/>
          </w:divBdr>
        </w:div>
        <w:div w:id="915091400">
          <w:marLeft w:val="0"/>
          <w:marRight w:val="0"/>
          <w:marTop w:val="0"/>
          <w:marBottom w:val="0"/>
          <w:divBdr>
            <w:top w:val="none" w:sz="0" w:space="0" w:color="auto"/>
            <w:left w:val="none" w:sz="0" w:space="0" w:color="auto"/>
            <w:bottom w:val="none" w:sz="0" w:space="0" w:color="auto"/>
            <w:right w:val="none" w:sz="0" w:space="0" w:color="auto"/>
          </w:divBdr>
        </w:div>
        <w:div w:id="986133484">
          <w:marLeft w:val="0"/>
          <w:marRight w:val="100"/>
          <w:marTop w:val="0"/>
          <w:marBottom w:val="0"/>
          <w:divBdr>
            <w:top w:val="none" w:sz="0" w:space="0" w:color="auto"/>
            <w:left w:val="none" w:sz="0" w:space="0" w:color="auto"/>
            <w:bottom w:val="none" w:sz="0" w:space="0" w:color="auto"/>
            <w:right w:val="none" w:sz="0" w:space="0" w:color="auto"/>
          </w:divBdr>
        </w:div>
        <w:div w:id="1041519031">
          <w:marLeft w:val="0"/>
          <w:marRight w:val="0"/>
          <w:marTop w:val="0"/>
          <w:marBottom w:val="0"/>
          <w:divBdr>
            <w:top w:val="none" w:sz="0" w:space="0" w:color="auto"/>
            <w:left w:val="none" w:sz="0" w:space="0" w:color="auto"/>
            <w:bottom w:val="none" w:sz="0" w:space="0" w:color="auto"/>
            <w:right w:val="none" w:sz="0" w:space="0" w:color="auto"/>
          </w:divBdr>
        </w:div>
        <w:div w:id="1130174467">
          <w:marLeft w:val="0"/>
          <w:marRight w:val="0"/>
          <w:marTop w:val="0"/>
          <w:marBottom w:val="0"/>
          <w:divBdr>
            <w:top w:val="none" w:sz="0" w:space="0" w:color="auto"/>
            <w:left w:val="none" w:sz="0" w:space="0" w:color="auto"/>
            <w:bottom w:val="none" w:sz="0" w:space="0" w:color="auto"/>
            <w:right w:val="none" w:sz="0" w:space="0" w:color="auto"/>
          </w:divBdr>
        </w:div>
        <w:div w:id="1140608544">
          <w:marLeft w:val="0"/>
          <w:marRight w:val="0"/>
          <w:marTop w:val="0"/>
          <w:marBottom w:val="0"/>
          <w:divBdr>
            <w:top w:val="none" w:sz="0" w:space="0" w:color="auto"/>
            <w:left w:val="none" w:sz="0" w:space="0" w:color="auto"/>
            <w:bottom w:val="none" w:sz="0" w:space="0" w:color="auto"/>
            <w:right w:val="none" w:sz="0" w:space="0" w:color="auto"/>
          </w:divBdr>
        </w:div>
        <w:div w:id="1190531444">
          <w:marLeft w:val="0"/>
          <w:marRight w:val="0"/>
          <w:marTop w:val="0"/>
          <w:marBottom w:val="0"/>
          <w:divBdr>
            <w:top w:val="none" w:sz="0" w:space="0" w:color="auto"/>
            <w:left w:val="none" w:sz="0" w:space="0" w:color="auto"/>
            <w:bottom w:val="none" w:sz="0" w:space="0" w:color="auto"/>
            <w:right w:val="none" w:sz="0" w:space="0" w:color="auto"/>
          </w:divBdr>
        </w:div>
        <w:div w:id="1265306324">
          <w:marLeft w:val="0"/>
          <w:marRight w:val="100"/>
          <w:marTop w:val="0"/>
          <w:marBottom w:val="0"/>
          <w:divBdr>
            <w:top w:val="none" w:sz="0" w:space="0" w:color="auto"/>
            <w:left w:val="none" w:sz="0" w:space="0" w:color="auto"/>
            <w:bottom w:val="none" w:sz="0" w:space="0" w:color="auto"/>
            <w:right w:val="none" w:sz="0" w:space="0" w:color="auto"/>
          </w:divBdr>
        </w:div>
        <w:div w:id="1322274519">
          <w:marLeft w:val="0"/>
          <w:marRight w:val="0"/>
          <w:marTop w:val="0"/>
          <w:marBottom w:val="0"/>
          <w:divBdr>
            <w:top w:val="none" w:sz="0" w:space="0" w:color="auto"/>
            <w:left w:val="none" w:sz="0" w:space="0" w:color="auto"/>
            <w:bottom w:val="none" w:sz="0" w:space="0" w:color="auto"/>
            <w:right w:val="none" w:sz="0" w:space="0" w:color="auto"/>
          </w:divBdr>
        </w:div>
        <w:div w:id="1369800416">
          <w:marLeft w:val="0"/>
          <w:marRight w:val="0"/>
          <w:marTop w:val="0"/>
          <w:marBottom w:val="0"/>
          <w:divBdr>
            <w:top w:val="none" w:sz="0" w:space="0" w:color="auto"/>
            <w:left w:val="none" w:sz="0" w:space="0" w:color="auto"/>
            <w:bottom w:val="none" w:sz="0" w:space="0" w:color="auto"/>
            <w:right w:val="none" w:sz="0" w:space="0" w:color="auto"/>
          </w:divBdr>
        </w:div>
        <w:div w:id="1664358861">
          <w:marLeft w:val="0"/>
          <w:marRight w:val="0"/>
          <w:marTop w:val="0"/>
          <w:marBottom w:val="0"/>
          <w:divBdr>
            <w:top w:val="none" w:sz="0" w:space="0" w:color="auto"/>
            <w:left w:val="none" w:sz="0" w:space="0" w:color="auto"/>
            <w:bottom w:val="none" w:sz="0" w:space="0" w:color="auto"/>
            <w:right w:val="none" w:sz="0" w:space="0" w:color="auto"/>
          </w:divBdr>
        </w:div>
        <w:div w:id="1668632814">
          <w:marLeft w:val="0"/>
          <w:marRight w:val="0"/>
          <w:marTop w:val="0"/>
          <w:marBottom w:val="0"/>
          <w:divBdr>
            <w:top w:val="none" w:sz="0" w:space="0" w:color="auto"/>
            <w:left w:val="none" w:sz="0" w:space="0" w:color="auto"/>
            <w:bottom w:val="none" w:sz="0" w:space="0" w:color="auto"/>
            <w:right w:val="none" w:sz="0" w:space="0" w:color="auto"/>
          </w:divBdr>
        </w:div>
        <w:div w:id="1704817599">
          <w:marLeft w:val="0"/>
          <w:marRight w:val="0"/>
          <w:marTop w:val="0"/>
          <w:marBottom w:val="0"/>
          <w:divBdr>
            <w:top w:val="none" w:sz="0" w:space="0" w:color="auto"/>
            <w:left w:val="none" w:sz="0" w:space="0" w:color="auto"/>
            <w:bottom w:val="none" w:sz="0" w:space="0" w:color="auto"/>
            <w:right w:val="none" w:sz="0" w:space="0" w:color="auto"/>
          </w:divBdr>
        </w:div>
        <w:div w:id="1742406421">
          <w:marLeft w:val="0"/>
          <w:marRight w:val="0"/>
          <w:marTop w:val="0"/>
          <w:marBottom w:val="0"/>
          <w:divBdr>
            <w:top w:val="none" w:sz="0" w:space="0" w:color="auto"/>
            <w:left w:val="none" w:sz="0" w:space="0" w:color="auto"/>
            <w:bottom w:val="none" w:sz="0" w:space="0" w:color="auto"/>
            <w:right w:val="none" w:sz="0" w:space="0" w:color="auto"/>
          </w:divBdr>
        </w:div>
        <w:div w:id="1804537445">
          <w:marLeft w:val="0"/>
          <w:marRight w:val="0"/>
          <w:marTop w:val="0"/>
          <w:marBottom w:val="0"/>
          <w:divBdr>
            <w:top w:val="none" w:sz="0" w:space="0" w:color="auto"/>
            <w:left w:val="none" w:sz="0" w:space="0" w:color="auto"/>
            <w:bottom w:val="none" w:sz="0" w:space="0" w:color="auto"/>
            <w:right w:val="none" w:sz="0" w:space="0" w:color="auto"/>
          </w:divBdr>
        </w:div>
        <w:div w:id="1807700047">
          <w:marLeft w:val="0"/>
          <w:marRight w:val="0"/>
          <w:marTop w:val="0"/>
          <w:marBottom w:val="0"/>
          <w:divBdr>
            <w:top w:val="none" w:sz="0" w:space="0" w:color="auto"/>
            <w:left w:val="none" w:sz="0" w:space="0" w:color="auto"/>
            <w:bottom w:val="none" w:sz="0" w:space="0" w:color="auto"/>
            <w:right w:val="none" w:sz="0" w:space="0" w:color="auto"/>
          </w:divBdr>
        </w:div>
        <w:div w:id="1807969450">
          <w:marLeft w:val="0"/>
          <w:marRight w:val="0"/>
          <w:marTop w:val="0"/>
          <w:marBottom w:val="0"/>
          <w:divBdr>
            <w:top w:val="none" w:sz="0" w:space="0" w:color="auto"/>
            <w:left w:val="none" w:sz="0" w:space="0" w:color="auto"/>
            <w:bottom w:val="none" w:sz="0" w:space="0" w:color="auto"/>
            <w:right w:val="none" w:sz="0" w:space="0" w:color="auto"/>
          </w:divBdr>
        </w:div>
        <w:div w:id="1815414375">
          <w:marLeft w:val="0"/>
          <w:marRight w:val="0"/>
          <w:marTop w:val="0"/>
          <w:marBottom w:val="0"/>
          <w:divBdr>
            <w:top w:val="none" w:sz="0" w:space="0" w:color="auto"/>
            <w:left w:val="none" w:sz="0" w:space="0" w:color="auto"/>
            <w:bottom w:val="none" w:sz="0" w:space="0" w:color="auto"/>
            <w:right w:val="none" w:sz="0" w:space="0" w:color="auto"/>
          </w:divBdr>
        </w:div>
        <w:div w:id="1833644225">
          <w:marLeft w:val="0"/>
          <w:marRight w:val="0"/>
          <w:marTop w:val="0"/>
          <w:marBottom w:val="0"/>
          <w:divBdr>
            <w:top w:val="none" w:sz="0" w:space="0" w:color="auto"/>
            <w:left w:val="none" w:sz="0" w:space="0" w:color="auto"/>
            <w:bottom w:val="none" w:sz="0" w:space="0" w:color="auto"/>
            <w:right w:val="none" w:sz="0" w:space="0" w:color="auto"/>
          </w:divBdr>
        </w:div>
        <w:div w:id="1835141268">
          <w:marLeft w:val="0"/>
          <w:marRight w:val="100"/>
          <w:marTop w:val="0"/>
          <w:marBottom w:val="0"/>
          <w:divBdr>
            <w:top w:val="none" w:sz="0" w:space="0" w:color="auto"/>
            <w:left w:val="none" w:sz="0" w:space="0" w:color="auto"/>
            <w:bottom w:val="none" w:sz="0" w:space="0" w:color="auto"/>
            <w:right w:val="none" w:sz="0" w:space="0" w:color="auto"/>
          </w:divBdr>
        </w:div>
        <w:div w:id="1850371041">
          <w:marLeft w:val="0"/>
          <w:marRight w:val="0"/>
          <w:marTop w:val="0"/>
          <w:marBottom w:val="0"/>
          <w:divBdr>
            <w:top w:val="none" w:sz="0" w:space="0" w:color="auto"/>
            <w:left w:val="none" w:sz="0" w:space="0" w:color="auto"/>
            <w:bottom w:val="none" w:sz="0" w:space="0" w:color="auto"/>
            <w:right w:val="none" w:sz="0" w:space="0" w:color="auto"/>
          </w:divBdr>
        </w:div>
        <w:div w:id="1877817213">
          <w:marLeft w:val="0"/>
          <w:marRight w:val="0"/>
          <w:marTop w:val="0"/>
          <w:marBottom w:val="0"/>
          <w:divBdr>
            <w:top w:val="none" w:sz="0" w:space="0" w:color="auto"/>
            <w:left w:val="none" w:sz="0" w:space="0" w:color="auto"/>
            <w:bottom w:val="none" w:sz="0" w:space="0" w:color="auto"/>
            <w:right w:val="none" w:sz="0" w:space="0" w:color="auto"/>
          </w:divBdr>
        </w:div>
        <w:div w:id="1966764771">
          <w:marLeft w:val="0"/>
          <w:marRight w:val="0"/>
          <w:marTop w:val="0"/>
          <w:marBottom w:val="0"/>
          <w:divBdr>
            <w:top w:val="none" w:sz="0" w:space="0" w:color="auto"/>
            <w:left w:val="none" w:sz="0" w:space="0" w:color="auto"/>
            <w:bottom w:val="none" w:sz="0" w:space="0" w:color="auto"/>
            <w:right w:val="none" w:sz="0" w:space="0" w:color="auto"/>
          </w:divBdr>
        </w:div>
        <w:div w:id="1971324988">
          <w:marLeft w:val="0"/>
          <w:marRight w:val="0"/>
          <w:marTop w:val="0"/>
          <w:marBottom w:val="0"/>
          <w:divBdr>
            <w:top w:val="none" w:sz="0" w:space="0" w:color="auto"/>
            <w:left w:val="none" w:sz="0" w:space="0" w:color="auto"/>
            <w:bottom w:val="none" w:sz="0" w:space="0" w:color="auto"/>
            <w:right w:val="none" w:sz="0" w:space="0" w:color="auto"/>
          </w:divBdr>
        </w:div>
        <w:div w:id="1978488934">
          <w:marLeft w:val="0"/>
          <w:marRight w:val="0"/>
          <w:marTop w:val="0"/>
          <w:marBottom w:val="0"/>
          <w:divBdr>
            <w:top w:val="none" w:sz="0" w:space="0" w:color="auto"/>
            <w:left w:val="none" w:sz="0" w:space="0" w:color="auto"/>
            <w:bottom w:val="none" w:sz="0" w:space="0" w:color="auto"/>
            <w:right w:val="none" w:sz="0" w:space="0" w:color="auto"/>
          </w:divBdr>
        </w:div>
      </w:divsChild>
    </w:div>
    <w:div w:id="469135695">
      <w:bodyDiv w:val="1"/>
      <w:marLeft w:val="0"/>
      <w:marRight w:val="0"/>
      <w:marTop w:val="0"/>
      <w:marBottom w:val="0"/>
      <w:divBdr>
        <w:top w:val="none" w:sz="0" w:space="0" w:color="auto"/>
        <w:left w:val="none" w:sz="0" w:space="0" w:color="auto"/>
        <w:bottom w:val="none" w:sz="0" w:space="0" w:color="auto"/>
        <w:right w:val="none" w:sz="0" w:space="0" w:color="auto"/>
      </w:divBdr>
    </w:div>
    <w:div w:id="469710484">
      <w:bodyDiv w:val="1"/>
      <w:marLeft w:val="0"/>
      <w:marRight w:val="0"/>
      <w:marTop w:val="0"/>
      <w:marBottom w:val="0"/>
      <w:divBdr>
        <w:top w:val="none" w:sz="0" w:space="0" w:color="auto"/>
        <w:left w:val="none" w:sz="0" w:space="0" w:color="auto"/>
        <w:bottom w:val="none" w:sz="0" w:space="0" w:color="auto"/>
        <w:right w:val="none" w:sz="0" w:space="0" w:color="auto"/>
      </w:divBdr>
    </w:div>
    <w:div w:id="469713282">
      <w:bodyDiv w:val="1"/>
      <w:marLeft w:val="0"/>
      <w:marRight w:val="0"/>
      <w:marTop w:val="0"/>
      <w:marBottom w:val="0"/>
      <w:divBdr>
        <w:top w:val="none" w:sz="0" w:space="0" w:color="auto"/>
        <w:left w:val="none" w:sz="0" w:space="0" w:color="auto"/>
        <w:bottom w:val="none" w:sz="0" w:space="0" w:color="auto"/>
        <w:right w:val="none" w:sz="0" w:space="0" w:color="auto"/>
      </w:divBdr>
    </w:div>
    <w:div w:id="470250597">
      <w:bodyDiv w:val="1"/>
      <w:marLeft w:val="0"/>
      <w:marRight w:val="0"/>
      <w:marTop w:val="0"/>
      <w:marBottom w:val="0"/>
      <w:divBdr>
        <w:top w:val="none" w:sz="0" w:space="0" w:color="auto"/>
        <w:left w:val="none" w:sz="0" w:space="0" w:color="auto"/>
        <w:bottom w:val="none" w:sz="0" w:space="0" w:color="auto"/>
        <w:right w:val="none" w:sz="0" w:space="0" w:color="auto"/>
      </w:divBdr>
    </w:div>
    <w:div w:id="471682377">
      <w:bodyDiv w:val="1"/>
      <w:marLeft w:val="0"/>
      <w:marRight w:val="0"/>
      <w:marTop w:val="0"/>
      <w:marBottom w:val="0"/>
      <w:divBdr>
        <w:top w:val="none" w:sz="0" w:space="0" w:color="auto"/>
        <w:left w:val="none" w:sz="0" w:space="0" w:color="auto"/>
        <w:bottom w:val="none" w:sz="0" w:space="0" w:color="auto"/>
        <w:right w:val="none" w:sz="0" w:space="0" w:color="auto"/>
      </w:divBdr>
    </w:div>
    <w:div w:id="472719337">
      <w:bodyDiv w:val="1"/>
      <w:marLeft w:val="0"/>
      <w:marRight w:val="0"/>
      <w:marTop w:val="0"/>
      <w:marBottom w:val="0"/>
      <w:divBdr>
        <w:top w:val="none" w:sz="0" w:space="0" w:color="auto"/>
        <w:left w:val="none" w:sz="0" w:space="0" w:color="auto"/>
        <w:bottom w:val="none" w:sz="0" w:space="0" w:color="auto"/>
        <w:right w:val="none" w:sz="0" w:space="0" w:color="auto"/>
      </w:divBdr>
    </w:div>
    <w:div w:id="473136408">
      <w:bodyDiv w:val="1"/>
      <w:marLeft w:val="0"/>
      <w:marRight w:val="0"/>
      <w:marTop w:val="0"/>
      <w:marBottom w:val="0"/>
      <w:divBdr>
        <w:top w:val="none" w:sz="0" w:space="0" w:color="auto"/>
        <w:left w:val="none" w:sz="0" w:space="0" w:color="auto"/>
        <w:bottom w:val="none" w:sz="0" w:space="0" w:color="auto"/>
        <w:right w:val="none" w:sz="0" w:space="0" w:color="auto"/>
      </w:divBdr>
    </w:div>
    <w:div w:id="473528131">
      <w:bodyDiv w:val="1"/>
      <w:marLeft w:val="0"/>
      <w:marRight w:val="0"/>
      <w:marTop w:val="0"/>
      <w:marBottom w:val="0"/>
      <w:divBdr>
        <w:top w:val="none" w:sz="0" w:space="0" w:color="auto"/>
        <w:left w:val="none" w:sz="0" w:space="0" w:color="auto"/>
        <w:bottom w:val="none" w:sz="0" w:space="0" w:color="auto"/>
        <w:right w:val="none" w:sz="0" w:space="0" w:color="auto"/>
      </w:divBdr>
      <w:divsChild>
        <w:div w:id="25716617">
          <w:marLeft w:val="0"/>
          <w:marRight w:val="0"/>
          <w:marTop w:val="0"/>
          <w:marBottom w:val="0"/>
          <w:divBdr>
            <w:top w:val="none" w:sz="0" w:space="0" w:color="auto"/>
            <w:left w:val="none" w:sz="0" w:space="0" w:color="auto"/>
            <w:bottom w:val="none" w:sz="0" w:space="0" w:color="auto"/>
            <w:right w:val="none" w:sz="0" w:space="0" w:color="auto"/>
          </w:divBdr>
          <w:divsChild>
            <w:div w:id="67819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145140">
      <w:bodyDiv w:val="1"/>
      <w:marLeft w:val="0"/>
      <w:marRight w:val="0"/>
      <w:marTop w:val="0"/>
      <w:marBottom w:val="0"/>
      <w:divBdr>
        <w:top w:val="none" w:sz="0" w:space="0" w:color="auto"/>
        <w:left w:val="none" w:sz="0" w:space="0" w:color="auto"/>
        <w:bottom w:val="none" w:sz="0" w:space="0" w:color="auto"/>
        <w:right w:val="none" w:sz="0" w:space="0" w:color="auto"/>
      </w:divBdr>
      <w:divsChild>
        <w:div w:id="762185596">
          <w:marLeft w:val="0"/>
          <w:marRight w:val="0"/>
          <w:marTop w:val="0"/>
          <w:marBottom w:val="0"/>
          <w:divBdr>
            <w:top w:val="none" w:sz="0" w:space="0" w:color="auto"/>
            <w:left w:val="none" w:sz="0" w:space="0" w:color="auto"/>
            <w:bottom w:val="none" w:sz="0" w:space="0" w:color="auto"/>
            <w:right w:val="none" w:sz="0" w:space="0" w:color="auto"/>
          </w:divBdr>
          <w:divsChild>
            <w:div w:id="577203966">
              <w:marLeft w:val="0"/>
              <w:marRight w:val="0"/>
              <w:marTop w:val="0"/>
              <w:marBottom w:val="0"/>
              <w:divBdr>
                <w:top w:val="none" w:sz="0" w:space="0" w:color="auto"/>
                <w:left w:val="none" w:sz="0" w:space="0" w:color="auto"/>
                <w:bottom w:val="none" w:sz="0" w:space="0" w:color="auto"/>
                <w:right w:val="none" w:sz="0" w:space="0" w:color="auto"/>
              </w:divBdr>
              <w:divsChild>
                <w:div w:id="40329691">
                  <w:marLeft w:val="0"/>
                  <w:marRight w:val="0"/>
                  <w:marTop w:val="0"/>
                  <w:marBottom w:val="0"/>
                  <w:divBdr>
                    <w:top w:val="none" w:sz="0" w:space="0" w:color="auto"/>
                    <w:left w:val="none" w:sz="0" w:space="0" w:color="auto"/>
                    <w:bottom w:val="none" w:sz="0" w:space="0" w:color="auto"/>
                    <w:right w:val="none" w:sz="0" w:space="0" w:color="auto"/>
                  </w:divBdr>
                  <w:divsChild>
                    <w:div w:id="1192961961">
                      <w:marLeft w:val="0"/>
                      <w:marRight w:val="0"/>
                      <w:marTop w:val="0"/>
                      <w:marBottom w:val="0"/>
                      <w:divBdr>
                        <w:top w:val="none" w:sz="0" w:space="0" w:color="auto"/>
                        <w:left w:val="none" w:sz="0" w:space="0" w:color="auto"/>
                        <w:bottom w:val="none" w:sz="0" w:space="0" w:color="auto"/>
                        <w:right w:val="none" w:sz="0" w:space="0" w:color="auto"/>
                      </w:divBdr>
                      <w:divsChild>
                        <w:div w:id="285355957">
                          <w:marLeft w:val="0"/>
                          <w:marRight w:val="0"/>
                          <w:marTop w:val="0"/>
                          <w:marBottom w:val="0"/>
                          <w:divBdr>
                            <w:top w:val="none" w:sz="0" w:space="0" w:color="auto"/>
                            <w:left w:val="none" w:sz="0" w:space="0" w:color="auto"/>
                            <w:bottom w:val="none" w:sz="0" w:space="0" w:color="auto"/>
                            <w:right w:val="none" w:sz="0" w:space="0" w:color="auto"/>
                          </w:divBdr>
                          <w:divsChild>
                            <w:div w:id="54554135">
                              <w:marLeft w:val="0"/>
                              <w:marRight w:val="0"/>
                              <w:marTop w:val="0"/>
                              <w:marBottom w:val="0"/>
                              <w:divBdr>
                                <w:top w:val="none" w:sz="0" w:space="0" w:color="auto"/>
                                <w:left w:val="none" w:sz="0" w:space="0" w:color="auto"/>
                                <w:bottom w:val="none" w:sz="0" w:space="0" w:color="auto"/>
                                <w:right w:val="none" w:sz="0" w:space="0" w:color="auto"/>
                              </w:divBdr>
                              <w:divsChild>
                                <w:div w:id="1972901946">
                                  <w:marLeft w:val="0"/>
                                  <w:marRight w:val="0"/>
                                  <w:marTop w:val="0"/>
                                  <w:marBottom w:val="0"/>
                                  <w:divBdr>
                                    <w:top w:val="none" w:sz="0" w:space="0" w:color="auto"/>
                                    <w:left w:val="none" w:sz="0" w:space="0" w:color="auto"/>
                                    <w:bottom w:val="none" w:sz="0" w:space="0" w:color="auto"/>
                                    <w:right w:val="none" w:sz="0" w:space="0" w:color="auto"/>
                                  </w:divBdr>
                                  <w:divsChild>
                                    <w:div w:id="1842155197">
                                      <w:marLeft w:val="0"/>
                                      <w:marRight w:val="0"/>
                                      <w:marTop w:val="0"/>
                                      <w:marBottom w:val="0"/>
                                      <w:divBdr>
                                        <w:top w:val="none" w:sz="0" w:space="0" w:color="auto"/>
                                        <w:left w:val="none" w:sz="0" w:space="0" w:color="auto"/>
                                        <w:bottom w:val="none" w:sz="0" w:space="0" w:color="auto"/>
                                        <w:right w:val="none" w:sz="0" w:space="0" w:color="auto"/>
                                      </w:divBdr>
                                      <w:divsChild>
                                        <w:div w:id="1611473451">
                                          <w:marLeft w:val="0"/>
                                          <w:marRight w:val="0"/>
                                          <w:marTop w:val="0"/>
                                          <w:marBottom w:val="0"/>
                                          <w:divBdr>
                                            <w:top w:val="none" w:sz="0" w:space="0" w:color="auto"/>
                                            <w:left w:val="none" w:sz="0" w:space="0" w:color="auto"/>
                                            <w:bottom w:val="none" w:sz="0" w:space="0" w:color="auto"/>
                                            <w:right w:val="none" w:sz="0" w:space="0" w:color="auto"/>
                                          </w:divBdr>
                                          <w:divsChild>
                                            <w:div w:id="1251156059">
                                              <w:marLeft w:val="0"/>
                                              <w:marRight w:val="0"/>
                                              <w:marTop w:val="0"/>
                                              <w:marBottom w:val="0"/>
                                              <w:divBdr>
                                                <w:top w:val="none" w:sz="0" w:space="0" w:color="auto"/>
                                                <w:left w:val="none" w:sz="0" w:space="0" w:color="auto"/>
                                                <w:bottom w:val="none" w:sz="0" w:space="0" w:color="auto"/>
                                                <w:right w:val="none" w:sz="0" w:space="0" w:color="auto"/>
                                              </w:divBdr>
                                              <w:divsChild>
                                                <w:div w:id="106511132">
                                                  <w:marLeft w:val="0"/>
                                                  <w:marRight w:val="0"/>
                                                  <w:marTop w:val="0"/>
                                                  <w:marBottom w:val="0"/>
                                                  <w:divBdr>
                                                    <w:top w:val="none" w:sz="0" w:space="0" w:color="auto"/>
                                                    <w:left w:val="none" w:sz="0" w:space="0" w:color="auto"/>
                                                    <w:bottom w:val="none" w:sz="0" w:space="0" w:color="auto"/>
                                                    <w:right w:val="none" w:sz="0" w:space="0" w:color="auto"/>
                                                  </w:divBdr>
                                                  <w:divsChild>
                                                    <w:div w:id="1072506846">
                                                      <w:marLeft w:val="0"/>
                                                      <w:marRight w:val="0"/>
                                                      <w:marTop w:val="0"/>
                                                      <w:marBottom w:val="0"/>
                                                      <w:divBdr>
                                                        <w:top w:val="none" w:sz="0" w:space="0" w:color="auto"/>
                                                        <w:left w:val="none" w:sz="0" w:space="0" w:color="auto"/>
                                                        <w:bottom w:val="none" w:sz="0" w:space="0" w:color="auto"/>
                                                        <w:right w:val="none" w:sz="0" w:space="0" w:color="auto"/>
                                                      </w:divBdr>
                                                      <w:divsChild>
                                                        <w:div w:id="80250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75807462">
      <w:bodyDiv w:val="1"/>
      <w:marLeft w:val="0"/>
      <w:marRight w:val="0"/>
      <w:marTop w:val="0"/>
      <w:marBottom w:val="0"/>
      <w:divBdr>
        <w:top w:val="none" w:sz="0" w:space="0" w:color="auto"/>
        <w:left w:val="none" w:sz="0" w:space="0" w:color="auto"/>
        <w:bottom w:val="none" w:sz="0" w:space="0" w:color="auto"/>
        <w:right w:val="none" w:sz="0" w:space="0" w:color="auto"/>
      </w:divBdr>
    </w:div>
    <w:div w:id="476070381">
      <w:bodyDiv w:val="1"/>
      <w:marLeft w:val="0"/>
      <w:marRight w:val="0"/>
      <w:marTop w:val="0"/>
      <w:marBottom w:val="0"/>
      <w:divBdr>
        <w:top w:val="none" w:sz="0" w:space="0" w:color="auto"/>
        <w:left w:val="none" w:sz="0" w:space="0" w:color="auto"/>
        <w:bottom w:val="none" w:sz="0" w:space="0" w:color="auto"/>
        <w:right w:val="none" w:sz="0" w:space="0" w:color="auto"/>
      </w:divBdr>
      <w:divsChild>
        <w:div w:id="1787113019">
          <w:marLeft w:val="0"/>
          <w:marRight w:val="0"/>
          <w:marTop w:val="0"/>
          <w:marBottom w:val="0"/>
          <w:divBdr>
            <w:top w:val="none" w:sz="0" w:space="0" w:color="auto"/>
            <w:left w:val="none" w:sz="0" w:space="0" w:color="auto"/>
            <w:bottom w:val="none" w:sz="0" w:space="0" w:color="auto"/>
            <w:right w:val="none" w:sz="0" w:space="0" w:color="auto"/>
          </w:divBdr>
        </w:div>
      </w:divsChild>
    </w:div>
    <w:div w:id="476074846">
      <w:bodyDiv w:val="1"/>
      <w:marLeft w:val="0"/>
      <w:marRight w:val="0"/>
      <w:marTop w:val="0"/>
      <w:marBottom w:val="0"/>
      <w:divBdr>
        <w:top w:val="none" w:sz="0" w:space="0" w:color="auto"/>
        <w:left w:val="none" w:sz="0" w:space="0" w:color="auto"/>
        <w:bottom w:val="none" w:sz="0" w:space="0" w:color="auto"/>
        <w:right w:val="none" w:sz="0" w:space="0" w:color="auto"/>
      </w:divBdr>
    </w:div>
    <w:div w:id="477765052">
      <w:bodyDiv w:val="1"/>
      <w:marLeft w:val="0"/>
      <w:marRight w:val="0"/>
      <w:marTop w:val="0"/>
      <w:marBottom w:val="0"/>
      <w:divBdr>
        <w:top w:val="none" w:sz="0" w:space="0" w:color="auto"/>
        <w:left w:val="none" w:sz="0" w:space="0" w:color="auto"/>
        <w:bottom w:val="none" w:sz="0" w:space="0" w:color="auto"/>
        <w:right w:val="none" w:sz="0" w:space="0" w:color="auto"/>
      </w:divBdr>
    </w:div>
    <w:div w:id="477920957">
      <w:bodyDiv w:val="1"/>
      <w:marLeft w:val="0"/>
      <w:marRight w:val="0"/>
      <w:marTop w:val="0"/>
      <w:marBottom w:val="0"/>
      <w:divBdr>
        <w:top w:val="none" w:sz="0" w:space="0" w:color="auto"/>
        <w:left w:val="none" w:sz="0" w:space="0" w:color="auto"/>
        <w:bottom w:val="none" w:sz="0" w:space="0" w:color="auto"/>
        <w:right w:val="none" w:sz="0" w:space="0" w:color="auto"/>
      </w:divBdr>
    </w:div>
    <w:div w:id="480267271">
      <w:bodyDiv w:val="1"/>
      <w:marLeft w:val="0"/>
      <w:marRight w:val="0"/>
      <w:marTop w:val="0"/>
      <w:marBottom w:val="0"/>
      <w:divBdr>
        <w:top w:val="none" w:sz="0" w:space="0" w:color="auto"/>
        <w:left w:val="none" w:sz="0" w:space="0" w:color="auto"/>
        <w:bottom w:val="none" w:sz="0" w:space="0" w:color="auto"/>
        <w:right w:val="none" w:sz="0" w:space="0" w:color="auto"/>
      </w:divBdr>
    </w:div>
    <w:div w:id="480465747">
      <w:bodyDiv w:val="1"/>
      <w:marLeft w:val="0"/>
      <w:marRight w:val="0"/>
      <w:marTop w:val="0"/>
      <w:marBottom w:val="0"/>
      <w:divBdr>
        <w:top w:val="none" w:sz="0" w:space="0" w:color="auto"/>
        <w:left w:val="none" w:sz="0" w:space="0" w:color="auto"/>
        <w:bottom w:val="none" w:sz="0" w:space="0" w:color="auto"/>
        <w:right w:val="none" w:sz="0" w:space="0" w:color="auto"/>
      </w:divBdr>
    </w:div>
    <w:div w:id="480510976">
      <w:bodyDiv w:val="1"/>
      <w:marLeft w:val="0"/>
      <w:marRight w:val="0"/>
      <w:marTop w:val="0"/>
      <w:marBottom w:val="0"/>
      <w:divBdr>
        <w:top w:val="none" w:sz="0" w:space="0" w:color="auto"/>
        <w:left w:val="none" w:sz="0" w:space="0" w:color="auto"/>
        <w:bottom w:val="none" w:sz="0" w:space="0" w:color="auto"/>
        <w:right w:val="none" w:sz="0" w:space="0" w:color="auto"/>
      </w:divBdr>
    </w:div>
    <w:div w:id="480776061">
      <w:bodyDiv w:val="1"/>
      <w:marLeft w:val="0"/>
      <w:marRight w:val="0"/>
      <w:marTop w:val="0"/>
      <w:marBottom w:val="0"/>
      <w:divBdr>
        <w:top w:val="none" w:sz="0" w:space="0" w:color="auto"/>
        <w:left w:val="none" w:sz="0" w:space="0" w:color="auto"/>
        <w:bottom w:val="none" w:sz="0" w:space="0" w:color="auto"/>
        <w:right w:val="none" w:sz="0" w:space="0" w:color="auto"/>
      </w:divBdr>
    </w:div>
    <w:div w:id="481700139">
      <w:bodyDiv w:val="1"/>
      <w:marLeft w:val="0"/>
      <w:marRight w:val="0"/>
      <w:marTop w:val="0"/>
      <w:marBottom w:val="0"/>
      <w:divBdr>
        <w:top w:val="none" w:sz="0" w:space="0" w:color="auto"/>
        <w:left w:val="none" w:sz="0" w:space="0" w:color="auto"/>
        <w:bottom w:val="none" w:sz="0" w:space="0" w:color="auto"/>
        <w:right w:val="none" w:sz="0" w:space="0" w:color="auto"/>
      </w:divBdr>
    </w:div>
    <w:div w:id="482086973">
      <w:bodyDiv w:val="1"/>
      <w:marLeft w:val="0"/>
      <w:marRight w:val="0"/>
      <w:marTop w:val="0"/>
      <w:marBottom w:val="0"/>
      <w:divBdr>
        <w:top w:val="none" w:sz="0" w:space="0" w:color="auto"/>
        <w:left w:val="none" w:sz="0" w:space="0" w:color="auto"/>
        <w:bottom w:val="none" w:sz="0" w:space="0" w:color="auto"/>
        <w:right w:val="none" w:sz="0" w:space="0" w:color="auto"/>
      </w:divBdr>
    </w:div>
    <w:div w:id="483477326">
      <w:bodyDiv w:val="1"/>
      <w:marLeft w:val="0"/>
      <w:marRight w:val="0"/>
      <w:marTop w:val="0"/>
      <w:marBottom w:val="0"/>
      <w:divBdr>
        <w:top w:val="none" w:sz="0" w:space="0" w:color="auto"/>
        <w:left w:val="none" w:sz="0" w:space="0" w:color="auto"/>
        <w:bottom w:val="none" w:sz="0" w:space="0" w:color="auto"/>
        <w:right w:val="none" w:sz="0" w:space="0" w:color="auto"/>
      </w:divBdr>
    </w:div>
    <w:div w:id="484904970">
      <w:bodyDiv w:val="1"/>
      <w:marLeft w:val="0"/>
      <w:marRight w:val="0"/>
      <w:marTop w:val="0"/>
      <w:marBottom w:val="0"/>
      <w:divBdr>
        <w:top w:val="none" w:sz="0" w:space="0" w:color="auto"/>
        <w:left w:val="none" w:sz="0" w:space="0" w:color="auto"/>
        <w:bottom w:val="none" w:sz="0" w:space="0" w:color="auto"/>
        <w:right w:val="none" w:sz="0" w:space="0" w:color="auto"/>
      </w:divBdr>
    </w:div>
    <w:div w:id="484932939">
      <w:bodyDiv w:val="1"/>
      <w:marLeft w:val="0"/>
      <w:marRight w:val="0"/>
      <w:marTop w:val="0"/>
      <w:marBottom w:val="0"/>
      <w:divBdr>
        <w:top w:val="none" w:sz="0" w:space="0" w:color="auto"/>
        <w:left w:val="none" w:sz="0" w:space="0" w:color="auto"/>
        <w:bottom w:val="none" w:sz="0" w:space="0" w:color="auto"/>
        <w:right w:val="none" w:sz="0" w:space="0" w:color="auto"/>
      </w:divBdr>
    </w:div>
    <w:div w:id="487214573">
      <w:bodyDiv w:val="1"/>
      <w:marLeft w:val="0"/>
      <w:marRight w:val="0"/>
      <w:marTop w:val="0"/>
      <w:marBottom w:val="0"/>
      <w:divBdr>
        <w:top w:val="none" w:sz="0" w:space="0" w:color="auto"/>
        <w:left w:val="none" w:sz="0" w:space="0" w:color="auto"/>
        <w:bottom w:val="none" w:sz="0" w:space="0" w:color="auto"/>
        <w:right w:val="none" w:sz="0" w:space="0" w:color="auto"/>
      </w:divBdr>
    </w:div>
    <w:div w:id="487481053">
      <w:bodyDiv w:val="1"/>
      <w:marLeft w:val="0"/>
      <w:marRight w:val="0"/>
      <w:marTop w:val="0"/>
      <w:marBottom w:val="0"/>
      <w:divBdr>
        <w:top w:val="none" w:sz="0" w:space="0" w:color="auto"/>
        <w:left w:val="none" w:sz="0" w:space="0" w:color="auto"/>
        <w:bottom w:val="none" w:sz="0" w:space="0" w:color="auto"/>
        <w:right w:val="none" w:sz="0" w:space="0" w:color="auto"/>
      </w:divBdr>
    </w:div>
    <w:div w:id="487749666">
      <w:bodyDiv w:val="1"/>
      <w:marLeft w:val="0"/>
      <w:marRight w:val="0"/>
      <w:marTop w:val="0"/>
      <w:marBottom w:val="0"/>
      <w:divBdr>
        <w:top w:val="none" w:sz="0" w:space="0" w:color="auto"/>
        <w:left w:val="none" w:sz="0" w:space="0" w:color="auto"/>
        <w:bottom w:val="none" w:sz="0" w:space="0" w:color="auto"/>
        <w:right w:val="none" w:sz="0" w:space="0" w:color="auto"/>
      </w:divBdr>
    </w:div>
    <w:div w:id="487790895">
      <w:bodyDiv w:val="1"/>
      <w:marLeft w:val="0"/>
      <w:marRight w:val="0"/>
      <w:marTop w:val="0"/>
      <w:marBottom w:val="0"/>
      <w:divBdr>
        <w:top w:val="none" w:sz="0" w:space="0" w:color="auto"/>
        <w:left w:val="none" w:sz="0" w:space="0" w:color="auto"/>
        <w:bottom w:val="none" w:sz="0" w:space="0" w:color="auto"/>
        <w:right w:val="none" w:sz="0" w:space="0" w:color="auto"/>
      </w:divBdr>
    </w:div>
    <w:div w:id="488062320">
      <w:bodyDiv w:val="1"/>
      <w:marLeft w:val="0"/>
      <w:marRight w:val="0"/>
      <w:marTop w:val="0"/>
      <w:marBottom w:val="0"/>
      <w:divBdr>
        <w:top w:val="none" w:sz="0" w:space="0" w:color="auto"/>
        <w:left w:val="none" w:sz="0" w:space="0" w:color="auto"/>
        <w:bottom w:val="none" w:sz="0" w:space="0" w:color="auto"/>
        <w:right w:val="none" w:sz="0" w:space="0" w:color="auto"/>
      </w:divBdr>
    </w:div>
    <w:div w:id="491601315">
      <w:bodyDiv w:val="1"/>
      <w:marLeft w:val="0"/>
      <w:marRight w:val="0"/>
      <w:marTop w:val="0"/>
      <w:marBottom w:val="0"/>
      <w:divBdr>
        <w:top w:val="none" w:sz="0" w:space="0" w:color="auto"/>
        <w:left w:val="none" w:sz="0" w:space="0" w:color="auto"/>
        <w:bottom w:val="none" w:sz="0" w:space="0" w:color="auto"/>
        <w:right w:val="none" w:sz="0" w:space="0" w:color="auto"/>
      </w:divBdr>
    </w:div>
    <w:div w:id="491986967">
      <w:bodyDiv w:val="1"/>
      <w:marLeft w:val="0"/>
      <w:marRight w:val="0"/>
      <w:marTop w:val="0"/>
      <w:marBottom w:val="0"/>
      <w:divBdr>
        <w:top w:val="none" w:sz="0" w:space="0" w:color="auto"/>
        <w:left w:val="none" w:sz="0" w:space="0" w:color="auto"/>
        <w:bottom w:val="none" w:sz="0" w:space="0" w:color="auto"/>
        <w:right w:val="none" w:sz="0" w:space="0" w:color="auto"/>
      </w:divBdr>
    </w:div>
    <w:div w:id="492378849">
      <w:bodyDiv w:val="1"/>
      <w:marLeft w:val="0"/>
      <w:marRight w:val="0"/>
      <w:marTop w:val="0"/>
      <w:marBottom w:val="0"/>
      <w:divBdr>
        <w:top w:val="none" w:sz="0" w:space="0" w:color="auto"/>
        <w:left w:val="none" w:sz="0" w:space="0" w:color="auto"/>
        <w:bottom w:val="none" w:sz="0" w:space="0" w:color="auto"/>
        <w:right w:val="none" w:sz="0" w:space="0" w:color="auto"/>
      </w:divBdr>
    </w:div>
    <w:div w:id="494565460">
      <w:bodyDiv w:val="1"/>
      <w:marLeft w:val="0"/>
      <w:marRight w:val="0"/>
      <w:marTop w:val="0"/>
      <w:marBottom w:val="0"/>
      <w:divBdr>
        <w:top w:val="none" w:sz="0" w:space="0" w:color="auto"/>
        <w:left w:val="none" w:sz="0" w:space="0" w:color="auto"/>
        <w:bottom w:val="none" w:sz="0" w:space="0" w:color="auto"/>
        <w:right w:val="none" w:sz="0" w:space="0" w:color="auto"/>
      </w:divBdr>
    </w:div>
    <w:div w:id="495846686">
      <w:bodyDiv w:val="1"/>
      <w:marLeft w:val="0"/>
      <w:marRight w:val="0"/>
      <w:marTop w:val="0"/>
      <w:marBottom w:val="0"/>
      <w:divBdr>
        <w:top w:val="none" w:sz="0" w:space="0" w:color="auto"/>
        <w:left w:val="none" w:sz="0" w:space="0" w:color="auto"/>
        <w:bottom w:val="none" w:sz="0" w:space="0" w:color="auto"/>
        <w:right w:val="none" w:sz="0" w:space="0" w:color="auto"/>
      </w:divBdr>
    </w:div>
    <w:div w:id="496194749">
      <w:bodyDiv w:val="1"/>
      <w:marLeft w:val="0"/>
      <w:marRight w:val="0"/>
      <w:marTop w:val="0"/>
      <w:marBottom w:val="0"/>
      <w:divBdr>
        <w:top w:val="none" w:sz="0" w:space="0" w:color="auto"/>
        <w:left w:val="none" w:sz="0" w:space="0" w:color="auto"/>
        <w:bottom w:val="none" w:sz="0" w:space="0" w:color="auto"/>
        <w:right w:val="none" w:sz="0" w:space="0" w:color="auto"/>
      </w:divBdr>
    </w:div>
    <w:div w:id="496573179">
      <w:bodyDiv w:val="1"/>
      <w:marLeft w:val="0"/>
      <w:marRight w:val="0"/>
      <w:marTop w:val="0"/>
      <w:marBottom w:val="0"/>
      <w:divBdr>
        <w:top w:val="none" w:sz="0" w:space="0" w:color="auto"/>
        <w:left w:val="none" w:sz="0" w:space="0" w:color="auto"/>
        <w:bottom w:val="none" w:sz="0" w:space="0" w:color="auto"/>
        <w:right w:val="none" w:sz="0" w:space="0" w:color="auto"/>
      </w:divBdr>
    </w:div>
    <w:div w:id="496577218">
      <w:bodyDiv w:val="1"/>
      <w:marLeft w:val="0"/>
      <w:marRight w:val="0"/>
      <w:marTop w:val="0"/>
      <w:marBottom w:val="0"/>
      <w:divBdr>
        <w:top w:val="none" w:sz="0" w:space="0" w:color="auto"/>
        <w:left w:val="none" w:sz="0" w:space="0" w:color="auto"/>
        <w:bottom w:val="none" w:sz="0" w:space="0" w:color="auto"/>
        <w:right w:val="none" w:sz="0" w:space="0" w:color="auto"/>
      </w:divBdr>
    </w:div>
    <w:div w:id="498545143">
      <w:bodyDiv w:val="1"/>
      <w:marLeft w:val="0"/>
      <w:marRight w:val="0"/>
      <w:marTop w:val="0"/>
      <w:marBottom w:val="0"/>
      <w:divBdr>
        <w:top w:val="none" w:sz="0" w:space="0" w:color="auto"/>
        <w:left w:val="none" w:sz="0" w:space="0" w:color="auto"/>
        <w:bottom w:val="none" w:sz="0" w:space="0" w:color="auto"/>
        <w:right w:val="none" w:sz="0" w:space="0" w:color="auto"/>
      </w:divBdr>
    </w:div>
    <w:div w:id="502085323">
      <w:bodyDiv w:val="1"/>
      <w:marLeft w:val="0"/>
      <w:marRight w:val="0"/>
      <w:marTop w:val="0"/>
      <w:marBottom w:val="0"/>
      <w:divBdr>
        <w:top w:val="none" w:sz="0" w:space="0" w:color="auto"/>
        <w:left w:val="none" w:sz="0" w:space="0" w:color="auto"/>
        <w:bottom w:val="none" w:sz="0" w:space="0" w:color="auto"/>
        <w:right w:val="none" w:sz="0" w:space="0" w:color="auto"/>
      </w:divBdr>
    </w:div>
    <w:div w:id="502402802">
      <w:bodyDiv w:val="1"/>
      <w:marLeft w:val="0"/>
      <w:marRight w:val="0"/>
      <w:marTop w:val="0"/>
      <w:marBottom w:val="0"/>
      <w:divBdr>
        <w:top w:val="none" w:sz="0" w:space="0" w:color="auto"/>
        <w:left w:val="none" w:sz="0" w:space="0" w:color="auto"/>
        <w:bottom w:val="none" w:sz="0" w:space="0" w:color="auto"/>
        <w:right w:val="none" w:sz="0" w:space="0" w:color="auto"/>
      </w:divBdr>
    </w:div>
    <w:div w:id="503324982">
      <w:bodyDiv w:val="1"/>
      <w:marLeft w:val="0"/>
      <w:marRight w:val="0"/>
      <w:marTop w:val="0"/>
      <w:marBottom w:val="0"/>
      <w:divBdr>
        <w:top w:val="none" w:sz="0" w:space="0" w:color="auto"/>
        <w:left w:val="none" w:sz="0" w:space="0" w:color="auto"/>
        <w:bottom w:val="none" w:sz="0" w:space="0" w:color="auto"/>
        <w:right w:val="none" w:sz="0" w:space="0" w:color="auto"/>
      </w:divBdr>
    </w:div>
    <w:div w:id="503931946">
      <w:bodyDiv w:val="1"/>
      <w:marLeft w:val="0"/>
      <w:marRight w:val="0"/>
      <w:marTop w:val="0"/>
      <w:marBottom w:val="0"/>
      <w:divBdr>
        <w:top w:val="none" w:sz="0" w:space="0" w:color="auto"/>
        <w:left w:val="none" w:sz="0" w:space="0" w:color="auto"/>
        <w:bottom w:val="none" w:sz="0" w:space="0" w:color="auto"/>
        <w:right w:val="none" w:sz="0" w:space="0" w:color="auto"/>
      </w:divBdr>
    </w:div>
    <w:div w:id="507327305">
      <w:bodyDiv w:val="1"/>
      <w:marLeft w:val="0"/>
      <w:marRight w:val="0"/>
      <w:marTop w:val="0"/>
      <w:marBottom w:val="0"/>
      <w:divBdr>
        <w:top w:val="none" w:sz="0" w:space="0" w:color="auto"/>
        <w:left w:val="none" w:sz="0" w:space="0" w:color="auto"/>
        <w:bottom w:val="none" w:sz="0" w:space="0" w:color="auto"/>
        <w:right w:val="none" w:sz="0" w:space="0" w:color="auto"/>
      </w:divBdr>
    </w:div>
    <w:div w:id="507645945">
      <w:bodyDiv w:val="1"/>
      <w:marLeft w:val="0"/>
      <w:marRight w:val="0"/>
      <w:marTop w:val="0"/>
      <w:marBottom w:val="0"/>
      <w:divBdr>
        <w:top w:val="none" w:sz="0" w:space="0" w:color="auto"/>
        <w:left w:val="none" w:sz="0" w:space="0" w:color="auto"/>
        <w:bottom w:val="none" w:sz="0" w:space="0" w:color="auto"/>
        <w:right w:val="none" w:sz="0" w:space="0" w:color="auto"/>
      </w:divBdr>
    </w:div>
    <w:div w:id="509176821">
      <w:bodyDiv w:val="1"/>
      <w:marLeft w:val="0"/>
      <w:marRight w:val="0"/>
      <w:marTop w:val="0"/>
      <w:marBottom w:val="0"/>
      <w:divBdr>
        <w:top w:val="none" w:sz="0" w:space="0" w:color="auto"/>
        <w:left w:val="none" w:sz="0" w:space="0" w:color="auto"/>
        <w:bottom w:val="none" w:sz="0" w:space="0" w:color="auto"/>
        <w:right w:val="none" w:sz="0" w:space="0" w:color="auto"/>
      </w:divBdr>
    </w:div>
    <w:div w:id="509221820">
      <w:bodyDiv w:val="1"/>
      <w:marLeft w:val="0"/>
      <w:marRight w:val="0"/>
      <w:marTop w:val="0"/>
      <w:marBottom w:val="0"/>
      <w:divBdr>
        <w:top w:val="none" w:sz="0" w:space="0" w:color="auto"/>
        <w:left w:val="none" w:sz="0" w:space="0" w:color="auto"/>
        <w:bottom w:val="none" w:sz="0" w:space="0" w:color="auto"/>
        <w:right w:val="none" w:sz="0" w:space="0" w:color="auto"/>
      </w:divBdr>
      <w:divsChild>
        <w:div w:id="44524843">
          <w:marLeft w:val="0"/>
          <w:marRight w:val="0"/>
          <w:marTop w:val="0"/>
          <w:marBottom w:val="0"/>
          <w:divBdr>
            <w:top w:val="none" w:sz="0" w:space="0" w:color="auto"/>
            <w:left w:val="none" w:sz="0" w:space="0" w:color="auto"/>
            <w:bottom w:val="none" w:sz="0" w:space="0" w:color="auto"/>
            <w:right w:val="none" w:sz="0" w:space="0" w:color="auto"/>
          </w:divBdr>
        </w:div>
        <w:div w:id="46295161">
          <w:marLeft w:val="0"/>
          <w:marRight w:val="0"/>
          <w:marTop w:val="0"/>
          <w:marBottom w:val="0"/>
          <w:divBdr>
            <w:top w:val="none" w:sz="0" w:space="0" w:color="auto"/>
            <w:left w:val="none" w:sz="0" w:space="0" w:color="auto"/>
            <w:bottom w:val="none" w:sz="0" w:space="0" w:color="auto"/>
            <w:right w:val="none" w:sz="0" w:space="0" w:color="auto"/>
          </w:divBdr>
        </w:div>
        <w:div w:id="216665198">
          <w:marLeft w:val="0"/>
          <w:marRight w:val="0"/>
          <w:marTop w:val="0"/>
          <w:marBottom w:val="0"/>
          <w:divBdr>
            <w:top w:val="none" w:sz="0" w:space="0" w:color="auto"/>
            <w:left w:val="none" w:sz="0" w:space="0" w:color="auto"/>
            <w:bottom w:val="none" w:sz="0" w:space="0" w:color="auto"/>
            <w:right w:val="none" w:sz="0" w:space="0" w:color="auto"/>
          </w:divBdr>
        </w:div>
        <w:div w:id="293340555">
          <w:marLeft w:val="0"/>
          <w:marRight w:val="0"/>
          <w:marTop w:val="0"/>
          <w:marBottom w:val="0"/>
          <w:divBdr>
            <w:top w:val="none" w:sz="0" w:space="0" w:color="auto"/>
            <w:left w:val="none" w:sz="0" w:space="0" w:color="auto"/>
            <w:bottom w:val="none" w:sz="0" w:space="0" w:color="auto"/>
            <w:right w:val="none" w:sz="0" w:space="0" w:color="auto"/>
          </w:divBdr>
        </w:div>
        <w:div w:id="340789105">
          <w:marLeft w:val="0"/>
          <w:marRight w:val="0"/>
          <w:marTop w:val="0"/>
          <w:marBottom w:val="0"/>
          <w:divBdr>
            <w:top w:val="none" w:sz="0" w:space="0" w:color="auto"/>
            <w:left w:val="none" w:sz="0" w:space="0" w:color="auto"/>
            <w:bottom w:val="none" w:sz="0" w:space="0" w:color="auto"/>
            <w:right w:val="none" w:sz="0" w:space="0" w:color="auto"/>
          </w:divBdr>
        </w:div>
        <w:div w:id="341014356">
          <w:marLeft w:val="0"/>
          <w:marRight w:val="0"/>
          <w:marTop w:val="0"/>
          <w:marBottom w:val="0"/>
          <w:divBdr>
            <w:top w:val="none" w:sz="0" w:space="0" w:color="auto"/>
            <w:left w:val="none" w:sz="0" w:space="0" w:color="auto"/>
            <w:bottom w:val="none" w:sz="0" w:space="0" w:color="auto"/>
            <w:right w:val="none" w:sz="0" w:space="0" w:color="auto"/>
          </w:divBdr>
        </w:div>
        <w:div w:id="368384870">
          <w:marLeft w:val="0"/>
          <w:marRight w:val="0"/>
          <w:marTop w:val="0"/>
          <w:marBottom w:val="0"/>
          <w:divBdr>
            <w:top w:val="none" w:sz="0" w:space="0" w:color="auto"/>
            <w:left w:val="none" w:sz="0" w:space="0" w:color="auto"/>
            <w:bottom w:val="none" w:sz="0" w:space="0" w:color="auto"/>
            <w:right w:val="none" w:sz="0" w:space="0" w:color="auto"/>
          </w:divBdr>
        </w:div>
        <w:div w:id="432866743">
          <w:marLeft w:val="0"/>
          <w:marRight w:val="0"/>
          <w:marTop w:val="0"/>
          <w:marBottom w:val="0"/>
          <w:divBdr>
            <w:top w:val="none" w:sz="0" w:space="0" w:color="auto"/>
            <w:left w:val="none" w:sz="0" w:space="0" w:color="auto"/>
            <w:bottom w:val="none" w:sz="0" w:space="0" w:color="auto"/>
            <w:right w:val="none" w:sz="0" w:space="0" w:color="auto"/>
          </w:divBdr>
        </w:div>
        <w:div w:id="441799483">
          <w:marLeft w:val="0"/>
          <w:marRight w:val="0"/>
          <w:marTop w:val="0"/>
          <w:marBottom w:val="0"/>
          <w:divBdr>
            <w:top w:val="none" w:sz="0" w:space="0" w:color="auto"/>
            <w:left w:val="none" w:sz="0" w:space="0" w:color="auto"/>
            <w:bottom w:val="none" w:sz="0" w:space="0" w:color="auto"/>
            <w:right w:val="none" w:sz="0" w:space="0" w:color="auto"/>
          </w:divBdr>
        </w:div>
        <w:div w:id="453014365">
          <w:marLeft w:val="0"/>
          <w:marRight w:val="0"/>
          <w:marTop w:val="0"/>
          <w:marBottom w:val="0"/>
          <w:divBdr>
            <w:top w:val="none" w:sz="0" w:space="0" w:color="auto"/>
            <w:left w:val="none" w:sz="0" w:space="0" w:color="auto"/>
            <w:bottom w:val="none" w:sz="0" w:space="0" w:color="auto"/>
            <w:right w:val="none" w:sz="0" w:space="0" w:color="auto"/>
          </w:divBdr>
        </w:div>
        <w:div w:id="506142940">
          <w:marLeft w:val="0"/>
          <w:marRight w:val="100"/>
          <w:marTop w:val="0"/>
          <w:marBottom w:val="0"/>
          <w:divBdr>
            <w:top w:val="none" w:sz="0" w:space="0" w:color="auto"/>
            <w:left w:val="none" w:sz="0" w:space="0" w:color="auto"/>
            <w:bottom w:val="none" w:sz="0" w:space="0" w:color="auto"/>
            <w:right w:val="none" w:sz="0" w:space="0" w:color="auto"/>
          </w:divBdr>
        </w:div>
        <w:div w:id="537622864">
          <w:marLeft w:val="0"/>
          <w:marRight w:val="0"/>
          <w:marTop w:val="0"/>
          <w:marBottom w:val="0"/>
          <w:divBdr>
            <w:top w:val="none" w:sz="0" w:space="0" w:color="auto"/>
            <w:left w:val="none" w:sz="0" w:space="0" w:color="auto"/>
            <w:bottom w:val="none" w:sz="0" w:space="0" w:color="auto"/>
            <w:right w:val="none" w:sz="0" w:space="0" w:color="auto"/>
          </w:divBdr>
        </w:div>
        <w:div w:id="544025471">
          <w:marLeft w:val="0"/>
          <w:marRight w:val="0"/>
          <w:marTop w:val="0"/>
          <w:marBottom w:val="0"/>
          <w:divBdr>
            <w:top w:val="none" w:sz="0" w:space="0" w:color="auto"/>
            <w:left w:val="none" w:sz="0" w:space="0" w:color="auto"/>
            <w:bottom w:val="none" w:sz="0" w:space="0" w:color="auto"/>
            <w:right w:val="none" w:sz="0" w:space="0" w:color="auto"/>
          </w:divBdr>
        </w:div>
        <w:div w:id="626472098">
          <w:marLeft w:val="0"/>
          <w:marRight w:val="100"/>
          <w:marTop w:val="0"/>
          <w:marBottom w:val="0"/>
          <w:divBdr>
            <w:top w:val="none" w:sz="0" w:space="0" w:color="auto"/>
            <w:left w:val="none" w:sz="0" w:space="0" w:color="auto"/>
            <w:bottom w:val="none" w:sz="0" w:space="0" w:color="auto"/>
            <w:right w:val="none" w:sz="0" w:space="0" w:color="auto"/>
          </w:divBdr>
        </w:div>
        <w:div w:id="630940684">
          <w:marLeft w:val="0"/>
          <w:marRight w:val="0"/>
          <w:marTop w:val="0"/>
          <w:marBottom w:val="0"/>
          <w:divBdr>
            <w:top w:val="none" w:sz="0" w:space="0" w:color="auto"/>
            <w:left w:val="none" w:sz="0" w:space="0" w:color="auto"/>
            <w:bottom w:val="none" w:sz="0" w:space="0" w:color="auto"/>
            <w:right w:val="none" w:sz="0" w:space="0" w:color="auto"/>
          </w:divBdr>
        </w:div>
        <w:div w:id="641927452">
          <w:marLeft w:val="0"/>
          <w:marRight w:val="0"/>
          <w:marTop w:val="0"/>
          <w:marBottom w:val="0"/>
          <w:divBdr>
            <w:top w:val="none" w:sz="0" w:space="0" w:color="auto"/>
            <w:left w:val="none" w:sz="0" w:space="0" w:color="auto"/>
            <w:bottom w:val="none" w:sz="0" w:space="0" w:color="auto"/>
            <w:right w:val="none" w:sz="0" w:space="0" w:color="auto"/>
          </w:divBdr>
        </w:div>
        <w:div w:id="655688105">
          <w:marLeft w:val="0"/>
          <w:marRight w:val="0"/>
          <w:marTop w:val="0"/>
          <w:marBottom w:val="0"/>
          <w:divBdr>
            <w:top w:val="none" w:sz="0" w:space="0" w:color="auto"/>
            <w:left w:val="none" w:sz="0" w:space="0" w:color="auto"/>
            <w:bottom w:val="none" w:sz="0" w:space="0" w:color="auto"/>
            <w:right w:val="none" w:sz="0" w:space="0" w:color="auto"/>
          </w:divBdr>
        </w:div>
        <w:div w:id="728919939">
          <w:marLeft w:val="0"/>
          <w:marRight w:val="0"/>
          <w:marTop w:val="0"/>
          <w:marBottom w:val="0"/>
          <w:divBdr>
            <w:top w:val="none" w:sz="0" w:space="0" w:color="auto"/>
            <w:left w:val="none" w:sz="0" w:space="0" w:color="auto"/>
            <w:bottom w:val="none" w:sz="0" w:space="0" w:color="auto"/>
            <w:right w:val="none" w:sz="0" w:space="0" w:color="auto"/>
          </w:divBdr>
        </w:div>
        <w:div w:id="873005852">
          <w:marLeft w:val="0"/>
          <w:marRight w:val="0"/>
          <w:marTop w:val="0"/>
          <w:marBottom w:val="0"/>
          <w:divBdr>
            <w:top w:val="none" w:sz="0" w:space="0" w:color="auto"/>
            <w:left w:val="none" w:sz="0" w:space="0" w:color="auto"/>
            <w:bottom w:val="none" w:sz="0" w:space="0" w:color="auto"/>
            <w:right w:val="none" w:sz="0" w:space="0" w:color="auto"/>
          </w:divBdr>
        </w:div>
        <w:div w:id="907034906">
          <w:marLeft w:val="0"/>
          <w:marRight w:val="0"/>
          <w:marTop w:val="0"/>
          <w:marBottom w:val="0"/>
          <w:divBdr>
            <w:top w:val="none" w:sz="0" w:space="0" w:color="auto"/>
            <w:left w:val="none" w:sz="0" w:space="0" w:color="auto"/>
            <w:bottom w:val="none" w:sz="0" w:space="0" w:color="auto"/>
            <w:right w:val="none" w:sz="0" w:space="0" w:color="auto"/>
          </w:divBdr>
        </w:div>
        <w:div w:id="919799766">
          <w:marLeft w:val="0"/>
          <w:marRight w:val="100"/>
          <w:marTop w:val="0"/>
          <w:marBottom w:val="0"/>
          <w:divBdr>
            <w:top w:val="none" w:sz="0" w:space="0" w:color="auto"/>
            <w:left w:val="none" w:sz="0" w:space="0" w:color="auto"/>
            <w:bottom w:val="none" w:sz="0" w:space="0" w:color="auto"/>
            <w:right w:val="none" w:sz="0" w:space="0" w:color="auto"/>
          </w:divBdr>
        </w:div>
        <w:div w:id="985431000">
          <w:marLeft w:val="0"/>
          <w:marRight w:val="0"/>
          <w:marTop w:val="0"/>
          <w:marBottom w:val="0"/>
          <w:divBdr>
            <w:top w:val="none" w:sz="0" w:space="0" w:color="auto"/>
            <w:left w:val="none" w:sz="0" w:space="0" w:color="auto"/>
            <w:bottom w:val="none" w:sz="0" w:space="0" w:color="auto"/>
            <w:right w:val="none" w:sz="0" w:space="0" w:color="auto"/>
          </w:divBdr>
        </w:div>
        <w:div w:id="1022630727">
          <w:marLeft w:val="0"/>
          <w:marRight w:val="0"/>
          <w:marTop w:val="0"/>
          <w:marBottom w:val="0"/>
          <w:divBdr>
            <w:top w:val="none" w:sz="0" w:space="0" w:color="auto"/>
            <w:left w:val="none" w:sz="0" w:space="0" w:color="auto"/>
            <w:bottom w:val="none" w:sz="0" w:space="0" w:color="auto"/>
            <w:right w:val="none" w:sz="0" w:space="0" w:color="auto"/>
          </w:divBdr>
        </w:div>
        <w:div w:id="1193492585">
          <w:marLeft w:val="0"/>
          <w:marRight w:val="0"/>
          <w:marTop w:val="0"/>
          <w:marBottom w:val="200"/>
          <w:divBdr>
            <w:top w:val="none" w:sz="0" w:space="0" w:color="auto"/>
            <w:left w:val="none" w:sz="0" w:space="0" w:color="auto"/>
            <w:bottom w:val="none" w:sz="0" w:space="0" w:color="auto"/>
            <w:right w:val="none" w:sz="0" w:space="0" w:color="auto"/>
          </w:divBdr>
        </w:div>
        <w:div w:id="1213077379">
          <w:marLeft w:val="0"/>
          <w:marRight w:val="0"/>
          <w:marTop w:val="0"/>
          <w:marBottom w:val="0"/>
          <w:divBdr>
            <w:top w:val="none" w:sz="0" w:space="0" w:color="auto"/>
            <w:left w:val="none" w:sz="0" w:space="0" w:color="auto"/>
            <w:bottom w:val="none" w:sz="0" w:space="0" w:color="auto"/>
            <w:right w:val="none" w:sz="0" w:space="0" w:color="auto"/>
          </w:divBdr>
        </w:div>
        <w:div w:id="1248802800">
          <w:marLeft w:val="0"/>
          <w:marRight w:val="0"/>
          <w:marTop w:val="0"/>
          <w:marBottom w:val="0"/>
          <w:divBdr>
            <w:top w:val="none" w:sz="0" w:space="0" w:color="auto"/>
            <w:left w:val="none" w:sz="0" w:space="0" w:color="auto"/>
            <w:bottom w:val="none" w:sz="0" w:space="0" w:color="auto"/>
            <w:right w:val="none" w:sz="0" w:space="0" w:color="auto"/>
          </w:divBdr>
        </w:div>
        <w:div w:id="1291665015">
          <w:marLeft w:val="0"/>
          <w:marRight w:val="0"/>
          <w:marTop w:val="0"/>
          <w:marBottom w:val="0"/>
          <w:divBdr>
            <w:top w:val="none" w:sz="0" w:space="0" w:color="auto"/>
            <w:left w:val="none" w:sz="0" w:space="0" w:color="auto"/>
            <w:bottom w:val="none" w:sz="0" w:space="0" w:color="auto"/>
            <w:right w:val="none" w:sz="0" w:space="0" w:color="auto"/>
          </w:divBdr>
        </w:div>
        <w:div w:id="1334261224">
          <w:marLeft w:val="0"/>
          <w:marRight w:val="0"/>
          <w:marTop w:val="0"/>
          <w:marBottom w:val="0"/>
          <w:divBdr>
            <w:top w:val="none" w:sz="0" w:space="0" w:color="auto"/>
            <w:left w:val="none" w:sz="0" w:space="0" w:color="auto"/>
            <w:bottom w:val="none" w:sz="0" w:space="0" w:color="auto"/>
            <w:right w:val="none" w:sz="0" w:space="0" w:color="auto"/>
          </w:divBdr>
        </w:div>
        <w:div w:id="1377242609">
          <w:marLeft w:val="0"/>
          <w:marRight w:val="100"/>
          <w:marTop w:val="0"/>
          <w:marBottom w:val="0"/>
          <w:divBdr>
            <w:top w:val="none" w:sz="0" w:space="0" w:color="auto"/>
            <w:left w:val="none" w:sz="0" w:space="0" w:color="auto"/>
            <w:bottom w:val="none" w:sz="0" w:space="0" w:color="auto"/>
            <w:right w:val="none" w:sz="0" w:space="0" w:color="auto"/>
          </w:divBdr>
        </w:div>
        <w:div w:id="1377503782">
          <w:marLeft w:val="0"/>
          <w:marRight w:val="100"/>
          <w:marTop w:val="0"/>
          <w:marBottom w:val="0"/>
          <w:divBdr>
            <w:top w:val="none" w:sz="0" w:space="0" w:color="auto"/>
            <w:left w:val="none" w:sz="0" w:space="0" w:color="auto"/>
            <w:bottom w:val="none" w:sz="0" w:space="0" w:color="auto"/>
            <w:right w:val="none" w:sz="0" w:space="0" w:color="auto"/>
          </w:divBdr>
        </w:div>
        <w:div w:id="1412194716">
          <w:marLeft w:val="0"/>
          <w:marRight w:val="0"/>
          <w:marTop w:val="0"/>
          <w:marBottom w:val="0"/>
          <w:divBdr>
            <w:top w:val="none" w:sz="0" w:space="0" w:color="auto"/>
            <w:left w:val="none" w:sz="0" w:space="0" w:color="auto"/>
            <w:bottom w:val="none" w:sz="0" w:space="0" w:color="auto"/>
            <w:right w:val="none" w:sz="0" w:space="0" w:color="auto"/>
          </w:divBdr>
        </w:div>
        <w:div w:id="1456100633">
          <w:marLeft w:val="0"/>
          <w:marRight w:val="0"/>
          <w:marTop w:val="0"/>
          <w:marBottom w:val="0"/>
          <w:divBdr>
            <w:top w:val="none" w:sz="0" w:space="0" w:color="auto"/>
            <w:left w:val="none" w:sz="0" w:space="0" w:color="auto"/>
            <w:bottom w:val="none" w:sz="0" w:space="0" w:color="auto"/>
            <w:right w:val="none" w:sz="0" w:space="0" w:color="auto"/>
          </w:divBdr>
        </w:div>
        <w:div w:id="1827547879">
          <w:marLeft w:val="0"/>
          <w:marRight w:val="0"/>
          <w:marTop w:val="0"/>
          <w:marBottom w:val="0"/>
          <w:divBdr>
            <w:top w:val="none" w:sz="0" w:space="0" w:color="auto"/>
            <w:left w:val="none" w:sz="0" w:space="0" w:color="auto"/>
            <w:bottom w:val="none" w:sz="0" w:space="0" w:color="auto"/>
            <w:right w:val="none" w:sz="0" w:space="0" w:color="auto"/>
          </w:divBdr>
        </w:div>
        <w:div w:id="1892186791">
          <w:marLeft w:val="0"/>
          <w:marRight w:val="100"/>
          <w:marTop w:val="0"/>
          <w:marBottom w:val="0"/>
          <w:divBdr>
            <w:top w:val="none" w:sz="0" w:space="0" w:color="auto"/>
            <w:left w:val="none" w:sz="0" w:space="0" w:color="auto"/>
            <w:bottom w:val="none" w:sz="0" w:space="0" w:color="auto"/>
            <w:right w:val="none" w:sz="0" w:space="0" w:color="auto"/>
          </w:divBdr>
        </w:div>
        <w:div w:id="1892379028">
          <w:marLeft w:val="0"/>
          <w:marRight w:val="0"/>
          <w:marTop w:val="0"/>
          <w:marBottom w:val="0"/>
          <w:divBdr>
            <w:top w:val="none" w:sz="0" w:space="0" w:color="auto"/>
            <w:left w:val="none" w:sz="0" w:space="0" w:color="auto"/>
            <w:bottom w:val="none" w:sz="0" w:space="0" w:color="auto"/>
            <w:right w:val="none" w:sz="0" w:space="0" w:color="auto"/>
          </w:divBdr>
        </w:div>
        <w:div w:id="1933975112">
          <w:marLeft w:val="0"/>
          <w:marRight w:val="0"/>
          <w:marTop w:val="0"/>
          <w:marBottom w:val="0"/>
          <w:divBdr>
            <w:top w:val="none" w:sz="0" w:space="0" w:color="auto"/>
            <w:left w:val="none" w:sz="0" w:space="0" w:color="auto"/>
            <w:bottom w:val="none" w:sz="0" w:space="0" w:color="auto"/>
            <w:right w:val="none" w:sz="0" w:space="0" w:color="auto"/>
          </w:divBdr>
        </w:div>
        <w:div w:id="1964268566">
          <w:marLeft w:val="0"/>
          <w:marRight w:val="0"/>
          <w:marTop w:val="0"/>
          <w:marBottom w:val="0"/>
          <w:divBdr>
            <w:top w:val="none" w:sz="0" w:space="0" w:color="auto"/>
            <w:left w:val="none" w:sz="0" w:space="0" w:color="auto"/>
            <w:bottom w:val="none" w:sz="0" w:space="0" w:color="auto"/>
            <w:right w:val="none" w:sz="0" w:space="0" w:color="auto"/>
          </w:divBdr>
        </w:div>
        <w:div w:id="2047295872">
          <w:marLeft w:val="0"/>
          <w:marRight w:val="0"/>
          <w:marTop w:val="0"/>
          <w:marBottom w:val="0"/>
          <w:divBdr>
            <w:top w:val="none" w:sz="0" w:space="0" w:color="auto"/>
            <w:left w:val="none" w:sz="0" w:space="0" w:color="auto"/>
            <w:bottom w:val="none" w:sz="0" w:space="0" w:color="auto"/>
            <w:right w:val="none" w:sz="0" w:space="0" w:color="auto"/>
          </w:divBdr>
        </w:div>
        <w:div w:id="2130200015">
          <w:marLeft w:val="0"/>
          <w:marRight w:val="0"/>
          <w:marTop w:val="0"/>
          <w:marBottom w:val="0"/>
          <w:divBdr>
            <w:top w:val="none" w:sz="0" w:space="0" w:color="auto"/>
            <w:left w:val="none" w:sz="0" w:space="0" w:color="auto"/>
            <w:bottom w:val="none" w:sz="0" w:space="0" w:color="auto"/>
            <w:right w:val="none" w:sz="0" w:space="0" w:color="auto"/>
          </w:divBdr>
        </w:div>
      </w:divsChild>
    </w:div>
    <w:div w:id="509758901">
      <w:bodyDiv w:val="1"/>
      <w:marLeft w:val="0"/>
      <w:marRight w:val="0"/>
      <w:marTop w:val="0"/>
      <w:marBottom w:val="0"/>
      <w:divBdr>
        <w:top w:val="none" w:sz="0" w:space="0" w:color="auto"/>
        <w:left w:val="none" w:sz="0" w:space="0" w:color="auto"/>
        <w:bottom w:val="none" w:sz="0" w:space="0" w:color="auto"/>
        <w:right w:val="none" w:sz="0" w:space="0" w:color="auto"/>
      </w:divBdr>
    </w:div>
    <w:div w:id="510728673">
      <w:bodyDiv w:val="1"/>
      <w:marLeft w:val="0"/>
      <w:marRight w:val="0"/>
      <w:marTop w:val="0"/>
      <w:marBottom w:val="0"/>
      <w:divBdr>
        <w:top w:val="none" w:sz="0" w:space="0" w:color="auto"/>
        <w:left w:val="none" w:sz="0" w:space="0" w:color="auto"/>
        <w:bottom w:val="none" w:sz="0" w:space="0" w:color="auto"/>
        <w:right w:val="none" w:sz="0" w:space="0" w:color="auto"/>
      </w:divBdr>
    </w:div>
    <w:div w:id="512185010">
      <w:bodyDiv w:val="1"/>
      <w:marLeft w:val="0"/>
      <w:marRight w:val="0"/>
      <w:marTop w:val="0"/>
      <w:marBottom w:val="0"/>
      <w:divBdr>
        <w:top w:val="none" w:sz="0" w:space="0" w:color="auto"/>
        <w:left w:val="none" w:sz="0" w:space="0" w:color="auto"/>
        <w:bottom w:val="none" w:sz="0" w:space="0" w:color="auto"/>
        <w:right w:val="none" w:sz="0" w:space="0" w:color="auto"/>
      </w:divBdr>
    </w:div>
    <w:div w:id="513110928">
      <w:bodyDiv w:val="1"/>
      <w:marLeft w:val="0"/>
      <w:marRight w:val="0"/>
      <w:marTop w:val="0"/>
      <w:marBottom w:val="0"/>
      <w:divBdr>
        <w:top w:val="none" w:sz="0" w:space="0" w:color="auto"/>
        <w:left w:val="none" w:sz="0" w:space="0" w:color="auto"/>
        <w:bottom w:val="none" w:sz="0" w:space="0" w:color="auto"/>
        <w:right w:val="none" w:sz="0" w:space="0" w:color="auto"/>
      </w:divBdr>
    </w:div>
    <w:div w:id="514197241">
      <w:bodyDiv w:val="1"/>
      <w:marLeft w:val="0"/>
      <w:marRight w:val="0"/>
      <w:marTop w:val="0"/>
      <w:marBottom w:val="0"/>
      <w:divBdr>
        <w:top w:val="none" w:sz="0" w:space="0" w:color="auto"/>
        <w:left w:val="none" w:sz="0" w:space="0" w:color="auto"/>
        <w:bottom w:val="none" w:sz="0" w:space="0" w:color="auto"/>
        <w:right w:val="none" w:sz="0" w:space="0" w:color="auto"/>
      </w:divBdr>
    </w:div>
    <w:div w:id="517618922">
      <w:bodyDiv w:val="1"/>
      <w:marLeft w:val="0"/>
      <w:marRight w:val="0"/>
      <w:marTop w:val="0"/>
      <w:marBottom w:val="0"/>
      <w:divBdr>
        <w:top w:val="none" w:sz="0" w:space="0" w:color="auto"/>
        <w:left w:val="none" w:sz="0" w:space="0" w:color="auto"/>
        <w:bottom w:val="none" w:sz="0" w:space="0" w:color="auto"/>
        <w:right w:val="none" w:sz="0" w:space="0" w:color="auto"/>
      </w:divBdr>
    </w:div>
    <w:div w:id="519198748">
      <w:bodyDiv w:val="1"/>
      <w:marLeft w:val="0"/>
      <w:marRight w:val="0"/>
      <w:marTop w:val="0"/>
      <w:marBottom w:val="0"/>
      <w:divBdr>
        <w:top w:val="none" w:sz="0" w:space="0" w:color="auto"/>
        <w:left w:val="none" w:sz="0" w:space="0" w:color="auto"/>
        <w:bottom w:val="none" w:sz="0" w:space="0" w:color="auto"/>
        <w:right w:val="none" w:sz="0" w:space="0" w:color="auto"/>
      </w:divBdr>
    </w:div>
    <w:div w:id="520821647">
      <w:bodyDiv w:val="1"/>
      <w:marLeft w:val="0"/>
      <w:marRight w:val="0"/>
      <w:marTop w:val="0"/>
      <w:marBottom w:val="0"/>
      <w:divBdr>
        <w:top w:val="none" w:sz="0" w:space="0" w:color="auto"/>
        <w:left w:val="none" w:sz="0" w:space="0" w:color="auto"/>
        <w:bottom w:val="none" w:sz="0" w:space="0" w:color="auto"/>
        <w:right w:val="none" w:sz="0" w:space="0" w:color="auto"/>
      </w:divBdr>
      <w:divsChild>
        <w:div w:id="31349093">
          <w:marLeft w:val="0"/>
          <w:marRight w:val="0"/>
          <w:marTop w:val="0"/>
          <w:marBottom w:val="0"/>
          <w:divBdr>
            <w:top w:val="none" w:sz="0" w:space="0" w:color="auto"/>
            <w:left w:val="none" w:sz="0" w:space="0" w:color="auto"/>
            <w:bottom w:val="none" w:sz="0" w:space="0" w:color="auto"/>
            <w:right w:val="none" w:sz="0" w:space="0" w:color="auto"/>
          </w:divBdr>
        </w:div>
        <w:div w:id="74056791">
          <w:marLeft w:val="0"/>
          <w:marRight w:val="0"/>
          <w:marTop w:val="0"/>
          <w:marBottom w:val="0"/>
          <w:divBdr>
            <w:top w:val="none" w:sz="0" w:space="0" w:color="auto"/>
            <w:left w:val="none" w:sz="0" w:space="0" w:color="auto"/>
            <w:bottom w:val="none" w:sz="0" w:space="0" w:color="auto"/>
            <w:right w:val="none" w:sz="0" w:space="0" w:color="auto"/>
          </w:divBdr>
        </w:div>
        <w:div w:id="80101897">
          <w:marLeft w:val="0"/>
          <w:marRight w:val="0"/>
          <w:marTop w:val="0"/>
          <w:marBottom w:val="0"/>
          <w:divBdr>
            <w:top w:val="none" w:sz="0" w:space="0" w:color="auto"/>
            <w:left w:val="none" w:sz="0" w:space="0" w:color="auto"/>
            <w:bottom w:val="none" w:sz="0" w:space="0" w:color="auto"/>
            <w:right w:val="none" w:sz="0" w:space="0" w:color="auto"/>
          </w:divBdr>
        </w:div>
        <w:div w:id="89397178">
          <w:marLeft w:val="0"/>
          <w:marRight w:val="0"/>
          <w:marTop w:val="0"/>
          <w:marBottom w:val="0"/>
          <w:divBdr>
            <w:top w:val="none" w:sz="0" w:space="0" w:color="auto"/>
            <w:left w:val="none" w:sz="0" w:space="0" w:color="auto"/>
            <w:bottom w:val="none" w:sz="0" w:space="0" w:color="auto"/>
            <w:right w:val="none" w:sz="0" w:space="0" w:color="auto"/>
          </w:divBdr>
        </w:div>
        <w:div w:id="185295269">
          <w:marLeft w:val="0"/>
          <w:marRight w:val="0"/>
          <w:marTop w:val="0"/>
          <w:marBottom w:val="0"/>
          <w:divBdr>
            <w:top w:val="none" w:sz="0" w:space="0" w:color="auto"/>
            <w:left w:val="none" w:sz="0" w:space="0" w:color="auto"/>
            <w:bottom w:val="none" w:sz="0" w:space="0" w:color="auto"/>
            <w:right w:val="none" w:sz="0" w:space="0" w:color="auto"/>
          </w:divBdr>
        </w:div>
        <w:div w:id="186411700">
          <w:marLeft w:val="0"/>
          <w:marRight w:val="0"/>
          <w:marTop w:val="0"/>
          <w:marBottom w:val="0"/>
          <w:divBdr>
            <w:top w:val="none" w:sz="0" w:space="0" w:color="auto"/>
            <w:left w:val="none" w:sz="0" w:space="0" w:color="auto"/>
            <w:bottom w:val="none" w:sz="0" w:space="0" w:color="auto"/>
            <w:right w:val="none" w:sz="0" w:space="0" w:color="auto"/>
          </w:divBdr>
        </w:div>
        <w:div w:id="223495263">
          <w:marLeft w:val="0"/>
          <w:marRight w:val="0"/>
          <w:marTop w:val="0"/>
          <w:marBottom w:val="0"/>
          <w:divBdr>
            <w:top w:val="none" w:sz="0" w:space="0" w:color="auto"/>
            <w:left w:val="none" w:sz="0" w:space="0" w:color="auto"/>
            <w:bottom w:val="none" w:sz="0" w:space="0" w:color="auto"/>
            <w:right w:val="none" w:sz="0" w:space="0" w:color="auto"/>
          </w:divBdr>
        </w:div>
        <w:div w:id="316344497">
          <w:marLeft w:val="0"/>
          <w:marRight w:val="0"/>
          <w:marTop w:val="0"/>
          <w:marBottom w:val="0"/>
          <w:divBdr>
            <w:top w:val="none" w:sz="0" w:space="0" w:color="auto"/>
            <w:left w:val="none" w:sz="0" w:space="0" w:color="auto"/>
            <w:bottom w:val="none" w:sz="0" w:space="0" w:color="auto"/>
            <w:right w:val="none" w:sz="0" w:space="0" w:color="auto"/>
          </w:divBdr>
        </w:div>
        <w:div w:id="332337383">
          <w:marLeft w:val="0"/>
          <w:marRight w:val="0"/>
          <w:marTop w:val="0"/>
          <w:marBottom w:val="0"/>
          <w:divBdr>
            <w:top w:val="none" w:sz="0" w:space="0" w:color="auto"/>
            <w:left w:val="none" w:sz="0" w:space="0" w:color="auto"/>
            <w:bottom w:val="none" w:sz="0" w:space="0" w:color="auto"/>
            <w:right w:val="none" w:sz="0" w:space="0" w:color="auto"/>
          </w:divBdr>
        </w:div>
        <w:div w:id="385684947">
          <w:marLeft w:val="0"/>
          <w:marRight w:val="100"/>
          <w:marTop w:val="0"/>
          <w:marBottom w:val="0"/>
          <w:divBdr>
            <w:top w:val="none" w:sz="0" w:space="0" w:color="auto"/>
            <w:left w:val="none" w:sz="0" w:space="0" w:color="auto"/>
            <w:bottom w:val="none" w:sz="0" w:space="0" w:color="auto"/>
            <w:right w:val="none" w:sz="0" w:space="0" w:color="auto"/>
          </w:divBdr>
        </w:div>
        <w:div w:id="391853083">
          <w:marLeft w:val="0"/>
          <w:marRight w:val="0"/>
          <w:marTop w:val="0"/>
          <w:marBottom w:val="0"/>
          <w:divBdr>
            <w:top w:val="none" w:sz="0" w:space="0" w:color="auto"/>
            <w:left w:val="none" w:sz="0" w:space="0" w:color="auto"/>
            <w:bottom w:val="none" w:sz="0" w:space="0" w:color="auto"/>
            <w:right w:val="none" w:sz="0" w:space="0" w:color="auto"/>
          </w:divBdr>
        </w:div>
        <w:div w:id="392503773">
          <w:marLeft w:val="0"/>
          <w:marRight w:val="0"/>
          <w:marTop w:val="0"/>
          <w:marBottom w:val="0"/>
          <w:divBdr>
            <w:top w:val="none" w:sz="0" w:space="0" w:color="auto"/>
            <w:left w:val="none" w:sz="0" w:space="0" w:color="auto"/>
            <w:bottom w:val="none" w:sz="0" w:space="0" w:color="auto"/>
            <w:right w:val="none" w:sz="0" w:space="0" w:color="auto"/>
          </w:divBdr>
        </w:div>
        <w:div w:id="396787445">
          <w:marLeft w:val="0"/>
          <w:marRight w:val="0"/>
          <w:marTop w:val="0"/>
          <w:marBottom w:val="0"/>
          <w:divBdr>
            <w:top w:val="none" w:sz="0" w:space="0" w:color="auto"/>
            <w:left w:val="none" w:sz="0" w:space="0" w:color="auto"/>
            <w:bottom w:val="none" w:sz="0" w:space="0" w:color="auto"/>
            <w:right w:val="none" w:sz="0" w:space="0" w:color="auto"/>
          </w:divBdr>
        </w:div>
        <w:div w:id="439492267">
          <w:marLeft w:val="0"/>
          <w:marRight w:val="0"/>
          <w:marTop w:val="0"/>
          <w:marBottom w:val="0"/>
          <w:divBdr>
            <w:top w:val="none" w:sz="0" w:space="0" w:color="auto"/>
            <w:left w:val="none" w:sz="0" w:space="0" w:color="auto"/>
            <w:bottom w:val="none" w:sz="0" w:space="0" w:color="auto"/>
            <w:right w:val="none" w:sz="0" w:space="0" w:color="auto"/>
          </w:divBdr>
        </w:div>
        <w:div w:id="525213168">
          <w:marLeft w:val="0"/>
          <w:marRight w:val="100"/>
          <w:marTop w:val="0"/>
          <w:marBottom w:val="0"/>
          <w:divBdr>
            <w:top w:val="none" w:sz="0" w:space="0" w:color="auto"/>
            <w:left w:val="none" w:sz="0" w:space="0" w:color="auto"/>
            <w:bottom w:val="none" w:sz="0" w:space="0" w:color="auto"/>
            <w:right w:val="none" w:sz="0" w:space="0" w:color="auto"/>
          </w:divBdr>
        </w:div>
        <w:div w:id="617301549">
          <w:marLeft w:val="0"/>
          <w:marRight w:val="0"/>
          <w:marTop w:val="0"/>
          <w:marBottom w:val="0"/>
          <w:divBdr>
            <w:top w:val="none" w:sz="0" w:space="0" w:color="auto"/>
            <w:left w:val="none" w:sz="0" w:space="0" w:color="auto"/>
            <w:bottom w:val="none" w:sz="0" w:space="0" w:color="auto"/>
            <w:right w:val="none" w:sz="0" w:space="0" w:color="auto"/>
          </w:divBdr>
        </w:div>
        <w:div w:id="628557680">
          <w:marLeft w:val="0"/>
          <w:marRight w:val="0"/>
          <w:marTop w:val="0"/>
          <w:marBottom w:val="0"/>
          <w:divBdr>
            <w:top w:val="none" w:sz="0" w:space="0" w:color="auto"/>
            <w:left w:val="none" w:sz="0" w:space="0" w:color="auto"/>
            <w:bottom w:val="none" w:sz="0" w:space="0" w:color="auto"/>
            <w:right w:val="none" w:sz="0" w:space="0" w:color="auto"/>
          </w:divBdr>
        </w:div>
        <w:div w:id="635842269">
          <w:marLeft w:val="0"/>
          <w:marRight w:val="0"/>
          <w:marTop w:val="0"/>
          <w:marBottom w:val="0"/>
          <w:divBdr>
            <w:top w:val="none" w:sz="0" w:space="0" w:color="auto"/>
            <w:left w:val="none" w:sz="0" w:space="0" w:color="auto"/>
            <w:bottom w:val="none" w:sz="0" w:space="0" w:color="auto"/>
            <w:right w:val="none" w:sz="0" w:space="0" w:color="auto"/>
          </w:divBdr>
        </w:div>
        <w:div w:id="651832399">
          <w:marLeft w:val="0"/>
          <w:marRight w:val="0"/>
          <w:marTop w:val="0"/>
          <w:marBottom w:val="0"/>
          <w:divBdr>
            <w:top w:val="none" w:sz="0" w:space="0" w:color="auto"/>
            <w:left w:val="none" w:sz="0" w:space="0" w:color="auto"/>
            <w:bottom w:val="none" w:sz="0" w:space="0" w:color="auto"/>
            <w:right w:val="none" w:sz="0" w:space="0" w:color="auto"/>
          </w:divBdr>
        </w:div>
        <w:div w:id="657534750">
          <w:marLeft w:val="0"/>
          <w:marRight w:val="0"/>
          <w:marTop w:val="0"/>
          <w:marBottom w:val="0"/>
          <w:divBdr>
            <w:top w:val="none" w:sz="0" w:space="0" w:color="auto"/>
            <w:left w:val="none" w:sz="0" w:space="0" w:color="auto"/>
            <w:bottom w:val="none" w:sz="0" w:space="0" w:color="auto"/>
            <w:right w:val="none" w:sz="0" w:space="0" w:color="auto"/>
          </w:divBdr>
        </w:div>
        <w:div w:id="694504894">
          <w:marLeft w:val="0"/>
          <w:marRight w:val="0"/>
          <w:marTop w:val="0"/>
          <w:marBottom w:val="0"/>
          <w:divBdr>
            <w:top w:val="none" w:sz="0" w:space="0" w:color="auto"/>
            <w:left w:val="none" w:sz="0" w:space="0" w:color="auto"/>
            <w:bottom w:val="none" w:sz="0" w:space="0" w:color="auto"/>
            <w:right w:val="none" w:sz="0" w:space="0" w:color="auto"/>
          </w:divBdr>
        </w:div>
        <w:div w:id="711880130">
          <w:marLeft w:val="0"/>
          <w:marRight w:val="0"/>
          <w:marTop w:val="0"/>
          <w:marBottom w:val="0"/>
          <w:divBdr>
            <w:top w:val="none" w:sz="0" w:space="0" w:color="auto"/>
            <w:left w:val="none" w:sz="0" w:space="0" w:color="auto"/>
            <w:bottom w:val="none" w:sz="0" w:space="0" w:color="auto"/>
            <w:right w:val="none" w:sz="0" w:space="0" w:color="auto"/>
          </w:divBdr>
        </w:div>
        <w:div w:id="731199537">
          <w:marLeft w:val="0"/>
          <w:marRight w:val="0"/>
          <w:marTop w:val="0"/>
          <w:marBottom w:val="0"/>
          <w:divBdr>
            <w:top w:val="none" w:sz="0" w:space="0" w:color="auto"/>
            <w:left w:val="none" w:sz="0" w:space="0" w:color="auto"/>
            <w:bottom w:val="none" w:sz="0" w:space="0" w:color="auto"/>
            <w:right w:val="none" w:sz="0" w:space="0" w:color="auto"/>
          </w:divBdr>
        </w:div>
        <w:div w:id="771315075">
          <w:marLeft w:val="0"/>
          <w:marRight w:val="0"/>
          <w:marTop w:val="0"/>
          <w:marBottom w:val="0"/>
          <w:divBdr>
            <w:top w:val="none" w:sz="0" w:space="0" w:color="auto"/>
            <w:left w:val="none" w:sz="0" w:space="0" w:color="auto"/>
            <w:bottom w:val="none" w:sz="0" w:space="0" w:color="auto"/>
            <w:right w:val="none" w:sz="0" w:space="0" w:color="auto"/>
          </w:divBdr>
        </w:div>
        <w:div w:id="773477544">
          <w:marLeft w:val="0"/>
          <w:marRight w:val="0"/>
          <w:marTop w:val="0"/>
          <w:marBottom w:val="0"/>
          <w:divBdr>
            <w:top w:val="none" w:sz="0" w:space="0" w:color="auto"/>
            <w:left w:val="none" w:sz="0" w:space="0" w:color="auto"/>
            <w:bottom w:val="none" w:sz="0" w:space="0" w:color="auto"/>
            <w:right w:val="none" w:sz="0" w:space="0" w:color="auto"/>
          </w:divBdr>
        </w:div>
        <w:div w:id="782772844">
          <w:marLeft w:val="0"/>
          <w:marRight w:val="0"/>
          <w:marTop w:val="0"/>
          <w:marBottom w:val="0"/>
          <w:divBdr>
            <w:top w:val="none" w:sz="0" w:space="0" w:color="auto"/>
            <w:left w:val="none" w:sz="0" w:space="0" w:color="auto"/>
            <w:bottom w:val="none" w:sz="0" w:space="0" w:color="auto"/>
            <w:right w:val="none" w:sz="0" w:space="0" w:color="auto"/>
          </w:divBdr>
        </w:div>
        <w:div w:id="812984914">
          <w:marLeft w:val="0"/>
          <w:marRight w:val="0"/>
          <w:marTop w:val="0"/>
          <w:marBottom w:val="0"/>
          <w:divBdr>
            <w:top w:val="none" w:sz="0" w:space="0" w:color="auto"/>
            <w:left w:val="none" w:sz="0" w:space="0" w:color="auto"/>
            <w:bottom w:val="none" w:sz="0" w:space="0" w:color="auto"/>
            <w:right w:val="none" w:sz="0" w:space="0" w:color="auto"/>
          </w:divBdr>
        </w:div>
        <w:div w:id="844200538">
          <w:marLeft w:val="0"/>
          <w:marRight w:val="0"/>
          <w:marTop w:val="0"/>
          <w:marBottom w:val="0"/>
          <w:divBdr>
            <w:top w:val="none" w:sz="0" w:space="0" w:color="auto"/>
            <w:left w:val="none" w:sz="0" w:space="0" w:color="auto"/>
            <w:bottom w:val="none" w:sz="0" w:space="0" w:color="auto"/>
            <w:right w:val="none" w:sz="0" w:space="0" w:color="auto"/>
          </w:divBdr>
        </w:div>
        <w:div w:id="936670935">
          <w:marLeft w:val="0"/>
          <w:marRight w:val="0"/>
          <w:marTop w:val="0"/>
          <w:marBottom w:val="0"/>
          <w:divBdr>
            <w:top w:val="none" w:sz="0" w:space="0" w:color="auto"/>
            <w:left w:val="none" w:sz="0" w:space="0" w:color="auto"/>
            <w:bottom w:val="none" w:sz="0" w:space="0" w:color="auto"/>
            <w:right w:val="none" w:sz="0" w:space="0" w:color="auto"/>
          </w:divBdr>
        </w:div>
        <w:div w:id="1147287296">
          <w:marLeft w:val="0"/>
          <w:marRight w:val="0"/>
          <w:marTop w:val="0"/>
          <w:marBottom w:val="200"/>
          <w:divBdr>
            <w:top w:val="none" w:sz="0" w:space="0" w:color="auto"/>
            <w:left w:val="none" w:sz="0" w:space="0" w:color="auto"/>
            <w:bottom w:val="none" w:sz="0" w:space="0" w:color="auto"/>
            <w:right w:val="none" w:sz="0" w:space="0" w:color="auto"/>
          </w:divBdr>
        </w:div>
        <w:div w:id="1165516114">
          <w:marLeft w:val="0"/>
          <w:marRight w:val="0"/>
          <w:marTop w:val="0"/>
          <w:marBottom w:val="0"/>
          <w:divBdr>
            <w:top w:val="none" w:sz="0" w:space="0" w:color="auto"/>
            <w:left w:val="none" w:sz="0" w:space="0" w:color="auto"/>
            <w:bottom w:val="none" w:sz="0" w:space="0" w:color="auto"/>
            <w:right w:val="none" w:sz="0" w:space="0" w:color="auto"/>
          </w:divBdr>
        </w:div>
        <w:div w:id="1165630444">
          <w:marLeft w:val="0"/>
          <w:marRight w:val="0"/>
          <w:marTop w:val="0"/>
          <w:marBottom w:val="0"/>
          <w:divBdr>
            <w:top w:val="none" w:sz="0" w:space="0" w:color="auto"/>
            <w:left w:val="none" w:sz="0" w:space="0" w:color="auto"/>
            <w:bottom w:val="none" w:sz="0" w:space="0" w:color="auto"/>
            <w:right w:val="none" w:sz="0" w:space="0" w:color="auto"/>
          </w:divBdr>
        </w:div>
        <w:div w:id="1203908131">
          <w:marLeft w:val="0"/>
          <w:marRight w:val="0"/>
          <w:marTop w:val="0"/>
          <w:marBottom w:val="0"/>
          <w:divBdr>
            <w:top w:val="none" w:sz="0" w:space="0" w:color="auto"/>
            <w:left w:val="none" w:sz="0" w:space="0" w:color="auto"/>
            <w:bottom w:val="none" w:sz="0" w:space="0" w:color="auto"/>
            <w:right w:val="none" w:sz="0" w:space="0" w:color="auto"/>
          </w:divBdr>
        </w:div>
        <w:div w:id="1205214914">
          <w:marLeft w:val="0"/>
          <w:marRight w:val="0"/>
          <w:marTop w:val="0"/>
          <w:marBottom w:val="0"/>
          <w:divBdr>
            <w:top w:val="none" w:sz="0" w:space="0" w:color="auto"/>
            <w:left w:val="none" w:sz="0" w:space="0" w:color="auto"/>
            <w:bottom w:val="none" w:sz="0" w:space="0" w:color="auto"/>
            <w:right w:val="none" w:sz="0" w:space="0" w:color="auto"/>
          </w:divBdr>
        </w:div>
        <w:div w:id="1236236682">
          <w:marLeft w:val="0"/>
          <w:marRight w:val="0"/>
          <w:marTop w:val="0"/>
          <w:marBottom w:val="0"/>
          <w:divBdr>
            <w:top w:val="none" w:sz="0" w:space="0" w:color="auto"/>
            <w:left w:val="none" w:sz="0" w:space="0" w:color="auto"/>
            <w:bottom w:val="none" w:sz="0" w:space="0" w:color="auto"/>
            <w:right w:val="none" w:sz="0" w:space="0" w:color="auto"/>
          </w:divBdr>
        </w:div>
        <w:div w:id="1294599748">
          <w:marLeft w:val="0"/>
          <w:marRight w:val="100"/>
          <w:marTop w:val="0"/>
          <w:marBottom w:val="0"/>
          <w:divBdr>
            <w:top w:val="none" w:sz="0" w:space="0" w:color="auto"/>
            <w:left w:val="none" w:sz="0" w:space="0" w:color="auto"/>
            <w:bottom w:val="none" w:sz="0" w:space="0" w:color="auto"/>
            <w:right w:val="none" w:sz="0" w:space="0" w:color="auto"/>
          </w:divBdr>
        </w:div>
        <w:div w:id="1307902628">
          <w:marLeft w:val="0"/>
          <w:marRight w:val="0"/>
          <w:marTop w:val="0"/>
          <w:marBottom w:val="0"/>
          <w:divBdr>
            <w:top w:val="none" w:sz="0" w:space="0" w:color="auto"/>
            <w:left w:val="none" w:sz="0" w:space="0" w:color="auto"/>
            <w:bottom w:val="none" w:sz="0" w:space="0" w:color="auto"/>
            <w:right w:val="none" w:sz="0" w:space="0" w:color="auto"/>
          </w:divBdr>
        </w:div>
        <w:div w:id="1343319509">
          <w:marLeft w:val="0"/>
          <w:marRight w:val="0"/>
          <w:marTop w:val="0"/>
          <w:marBottom w:val="0"/>
          <w:divBdr>
            <w:top w:val="none" w:sz="0" w:space="0" w:color="auto"/>
            <w:left w:val="none" w:sz="0" w:space="0" w:color="auto"/>
            <w:bottom w:val="none" w:sz="0" w:space="0" w:color="auto"/>
            <w:right w:val="none" w:sz="0" w:space="0" w:color="auto"/>
          </w:divBdr>
        </w:div>
        <w:div w:id="1425958690">
          <w:marLeft w:val="0"/>
          <w:marRight w:val="0"/>
          <w:marTop w:val="0"/>
          <w:marBottom w:val="0"/>
          <w:divBdr>
            <w:top w:val="none" w:sz="0" w:space="0" w:color="auto"/>
            <w:left w:val="none" w:sz="0" w:space="0" w:color="auto"/>
            <w:bottom w:val="none" w:sz="0" w:space="0" w:color="auto"/>
            <w:right w:val="none" w:sz="0" w:space="0" w:color="auto"/>
          </w:divBdr>
        </w:div>
        <w:div w:id="1449351593">
          <w:marLeft w:val="0"/>
          <w:marRight w:val="0"/>
          <w:marTop w:val="0"/>
          <w:marBottom w:val="0"/>
          <w:divBdr>
            <w:top w:val="none" w:sz="0" w:space="0" w:color="auto"/>
            <w:left w:val="none" w:sz="0" w:space="0" w:color="auto"/>
            <w:bottom w:val="none" w:sz="0" w:space="0" w:color="auto"/>
            <w:right w:val="none" w:sz="0" w:space="0" w:color="auto"/>
          </w:divBdr>
        </w:div>
        <w:div w:id="1461222176">
          <w:marLeft w:val="0"/>
          <w:marRight w:val="0"/>
          <w:marTop w:val="0"/>
          <w:marBottom w:val="0"/>
          <w:divBdr>
            <w:top w:val="none" w:sz="0" w:space="0" w:color="auto"/>
            <w:left w:val="none" w:sz="0" w:space="0" w:color="auto"/>
            <w:bottom w:val="none" w:sz="0" w:space="0" w:color="auto"/>
            <w:right w:val="none" w:sz="0" w:space="0" w:color="auto"/>
          </w:divBdr>
        </w:div>
        <w:div w:id="1464543443">
          <w:marLeft w:val="0"/>
          <w:marRight w:val="0"/>
          <w:marTop w:val="0"/>
          <w:marBottom w:val="0"/>
          <w:divBdr>
            <w:top w:val="none" w:sz="0" w:space="0" w:color="auto"/>
            <w:left w:val="none" w:sz="0" w:space="0" w:color="auto"/>
            <w:bottom w:val="none" w:sz="0" w:space="0" w:color="auto"/>
            <w:right w:val="none" w:sz="0" w:space="0" w:color="auto"/>
          </w:divBdr>
        </w:div>
        <w:div w:id="1629704843">
          <w:marLeft w:val="0"/>
          <w:marRight w:val="0"/>
          <w:marTop w:val="0"/>
          <w:marBottom w:val="0"/>
          <w:divBdr>
            <w:top w:val="none" w:sz="0" w:space="0" w:color="auto"/>
            <w:left w:val="none" w:sz="0" w:space="0" w:color="auto"/>
            <w:bottom w:val="none" w:sz="0" w:space="0" w:color="auto"/>
            <w:right w:val="none" w:sz="0" w:space="0" w:color="auto"/>
          </w:divBdr>
        </w:div>
        <w:div w:id="1707103832">
          <w:marLeft w:val="0"/>
          <w:marRight w:val="0"/>
          <w:marTop w:val="0"/>
          <w:marBottom w:val="0"/>
          <w:divBdr>
            <w:top w:val="none" w:sz="0" w:space="0" w:color="auto"/>
            <w:left w:val="none" w:sz="0" w:space="0" w:color="auto"/>
            <w:bottom w:val="none" w:sz="0" w:space="0" w:color="auto"/>
            <w:right w:val="none" w:sz="0" w:space="0" w:color="auto"/>
          </w:divBdr>
        </w:div>
        <w:div w:id="1724330452">
          <w:marLeft w:val="0"/>
          <w:marRight w:val="0"/>
          <w:marTop w:val="0"/>
          <w:marBottom w:val="0"/>
          <w:divBdr>
            <w:top w:val="none" w:sz="0" w:space="0" w:color="auto"/>
            <w:left w:val="none" w:sz="0" w:space="0" w:color="auto"/>
            <w:bottom w:val="none" w:sz="0" w:space="0" w:color="auto"/>
            <w:right w:val="none" w:sz="0" w:space="0" w:color="auto"/>
          </w:divBdr>
        </w:div>
        <w:div w:id="1744402401">
          <w:marLeft w:val="0"/>
          <w:marRight w:val="0"/>
          <w:marTop w:val="0"/>
          <w:marBottom w:val="0"/>
          <w:divBdr>
            <w:top w:val="none" w:sz="0" w:space="0" w:color="auto"/>
            <w:left w:val="none" w:sz="0" w:space="0" w:color="auto"/>
            <w:bottom w:val="none" w:sz="0" w:space="0" w:color="auto"/>
            <w:right w:val="none" w:sz="0" w:space="0" w:color="auto"/>
          </w:divBdr>
        </w:div>
        <w:div w:id="1838841361">
          <w:marLeft w:val="0"/>
          <w:marRight w:val="0"/>
          <w:marTop w:val="0"/>
          <w:marBottom w:val="0"/>
          <w:divBdr>
            <w:top w:val="none" w:sz="0" w:space="0" w:color="auto"/>
            <w:left w:val="none" w:sz="0" w:space="0" w:color="auto"/>
            <w:bottom w:val="none" w:sz="0" w:space="0" w:color="auto"/>
            <w:right w:val="none" w:sz="0" w:space="0" w:color="auto"/>
          </w:divBdr>
        </w:div>
        <w:div w:id="1870726848">
          <w:marLeft w:val="0"/>
          <w:marRight w:val="0"/>
          <w:marTop w:val="0"/>
          <w:marBottom w:val="0"/>
          <w:divBdr>
            <w:top w:val="none" w:sz="0" w:space="0" w:color="auto"/>
            <w:left w:val="none" w:sz="0" w:space="0" w:color="auto"/>
            <w:bottom w:val="none" w:sz="0" w:space="0" w:color="auto"/>
            <w:right w:val="none" w:sz="0" w:space="0" w:color="auto"/>
          </w:divBdr>
        </w:div>
        <w:div w:id="1895003748">
          <w:marLeft w:val="0"/>
          <w:marRight w:val="0"/>
          <w:marTop w:val="0"/>
          <w:marBottom w:val="0"/>
          <w:divBdr>
            <w:top w:val="none" w:sz="0" w:space="0" w:color="auto"/>
            <w:left w:val="none" w:sz="0" w:space="0" w:color="auto"/>
            <w:bottom w:val="none" w:sz="0" w:space="0" w:color="auto"/>
            <w:right w:val="none" w:sz="0" w:space="0" w:color="auto"/>
          </w:divBdr>
        </w:div>
        <w:div w:id="1984658187">
          <w:marLeft w:val="0"/>
          <w:marRight w:val="100"/>
          <w:marTop w:val="0"/>
          <w:marBottom w:val="0"/>
          <w:divBdr>
            <w:top w:val="none" w:sz="0" w:space="0" w:color="auto"/>
            <w:left w:val="none" w:sz="0" w:space="0" w:color="auto"/>
            <w:bottom w:val="none" w:sz="0" w:space="0" w:color="auto"/>
            <w:right w:val="none" w:sz="0" w:space="0" w:color="auto"/>
          </w:divBdr>
        </w:div>
        <w:div w:id="2041781529">
          <w:marLeft w:val="0"/>
          <w:marRight w:val="100"/>
          <w:marTop w:val="0"/>
          <w:marBottom w:val="0"/>
          <w:divBdr>
            <w:top w:val="none" w:sz="0" w:space="0" w:color="auto"/>
            <w:left w:val="none" w:sz="0" w:space="0" w:color="auto"/>
            <w:bottom w:val="none" w:sz="0" w:space="0" w:color="auto"/>
            <w:right w:val="none" w:sz="0" w:space="0" w:color="auto"/>
          </w:divBdr>
        </w:div>
        <w:div w:id="2090535227">
          <w:marLeft w:val="0"/>
          <w:marRight w:val="0"/>
          <w:marTop w:val="0"/>
          <w:marBottom w:val="0"/>
          <w:divBdr>
            <w:top w:val="none" w:sz="0" w:space="0" w:color="auto"/>
            <w:left w:val="none" w:sz="0" w:space="0" w:color="auto"/>
            <w:bottom w:val="none" w:sz="0" w:space="0" w:color="auto"/>
            <w:right w:val="none" w:sz="0" w:space="0" w:color="auto"/>
          </w:divBdr>
        </w:div>
        <w:div w:id="2091927224">
          <w:marLeft w:val="0"/>
          <w:marRight w:val="100"/>
          <w:marTop w:val="0"/>
          <w:marBottom w:val="0"/>
          <w:divBdr>
            <w:top w:val="none" w:sz="0" w:space="0" w:color="auto"/>
            <w:left w:val="none" w:sz="0" w:space="0" w:color="auto"/>
            <w:bottom w:val="none" w:sz="0" w:space="0" w:color="auto"/>
            <w:right w:val="none" w:sz="0" w:space="0" w:color="auto"/>
          </w:divBdr>
        </w:div>
        <w:div w:id="2124878738">
          <w:marLeft w:val="0"/>
          <w:marRight w:val="0"/>
          <w:marTop w:val="0"/>
          <w:marBottom w:val="0"/>
          <w:divBdr>
            <w:top w:val="none" w:sz="0" w:space="0" w:color="auto"/>
            <w:left w:val="none" w:sz="0" w:space="0" w:color="auto"/>
            <w:bottom w:val="none" w:sz="0" w:space="0" w:color="auto"/>
            <w:right w:val="none" w:sz="0" w:space="0" w:color="auto"/>
          </w:divBdr>
        </w:div>
      </w:divsChild>
    </w:div>
    <w:div w:id="520970235">
      <w:bodyDiv w:val="1"/>
      <w:marLeft w:val="0"/>
      <w:marRight w:val="0"/>
      <w:marTop w:val="0"/>
      <w:marBottom w:val="0"/>
      <w:divBdr>
        <w:top w:val="none" w:sz="0" w:space="0" w:color="auto"/>
        <w:left w:val="none" w:sz="0" w:space="0" w:color="auto"/>
        <w:bottom w:val="none" w:sz="0" w:space="0" w:color="auto"/>
        <w:right w:val="none" w:sz="0" w:space="0" w:color="auto"/>
      </w:divBdr>
    </w:div>
    <w:div w:id="523137531">
      <w:bodyDiv w:val="1"/>
      <w:marLeft w:val="0"/>
      <w:marRight w:val="0"/>
      <w:marTop w:val="0"/>
      <w:marBottom w:val="0"/>
      <w:divBdr>
        <w:top w:val="none" w:sz="0" w:space="0" w:color="auto"/>
        <w:left w:val="none" w:sz="0" w:space="0" w:color="auto"/>
        <w:bottom w:val="none" w:sz="0" w:space="0" w:color="auto"/>
        <w:right w:val="none" w:sz="0" w:space="0" w:color="auto"/>
      </w:divBdr>
    </w:div>
    <w:div w:id="523177959">
      <w:bodyDiv w:val="1"/>
      <w:marLeft w:val="0"/>
      <w:marRight w:val="0"/>
      <w:marTop w:val="0"/>
      <w:marBottom w:val="0"/>
      <w:divBdr>
        <w:top w:val="none" w:sz="0" w:space="0" w:color="auto"/>
        <w:left w:val="none" w:sz="0" w:space="0" w:color="auto"/>
        <w:bottom w:val="none" w:sz="0" w:space="0" w:color="auto"/>
        <w:right w:val="none" w:sz="0" w:space="0" w:color="auto"/>
      </w:divBdr>
    </w:div>
    <w:div w:id="523442696">
      <w:bodyDiv w:val="1"/>
      <w:marLeft w:val="0"/>
      <w:marRight w:val="0"/>
      <w:marTop w:val="0"/>
      <w:marBottom w:val="0"/>
      <w:divBdr>
        <w:top w:val="none" w:sz="0" w:space="0" w:color="auto"/>
        <w:left w:val="none" w:sz="0" w:space="0" w:color="auto"/>
        <w:bottom w:val="none" w:sz="0" w:space="0" w:color="auto"/>
        <w:right w:val="none" w:sz="0" w:space="0" w:color="auto"/>
      </w:divBdr>
    </w:div>
    <w:div w:id="524178126">
      <w:bodyDiv w:val="1"/>
      <w:marLeft w:val="0"/>
      <w:marRight w:val="0"/>
      <w:marTop w:val="0"/>
      <w:marBottom w:val="0"/>
      <w:divBdr>
        <w:top w:val="none" w:sz="0" w:space="0" w:color="auto"/>
        <w:left w:val="none" w:sz="0" w:space="0" w:color="auto"/>
        <w:bottom w:val="none" w:sz="0" w:space="0" w:color="auto"/>
        <w:right w:val="none" w:sz="0" w:space="0" w:color="auto"/>
      </w:divBdr>
    </w:div>
    <w:div w:id="524486824">
      <w:bodyDiv w:val="1"/>
      <w:marLeft w:val="0"/>
      <w:marRight w:val="0"/>
      <w:marTop w:val="0"/>
      <w:marBottom w:val="0"/>
      <w:divBdr>
        <w:top w:val="none" w:sz="0" w:space="0" w:color="auto"/>
        <w:left w:val="none" w:sz="0" w:space="0" w:color="auto"/>
        <w:bottom w:val="none" w:sz="0" w:space="0" w:color="auto"/>
        <w:right w:val="none" w:sz="0" w:space="0" w:color="auto"/>
      </w:divBdr>
    </w:div>
    <w:div w:id="525367948">
      <w:bodyDiv w:val="1"/>
      <w:marLeft w:val="0"/>
      <w:marRight w:val="0"/>
      <w:marTop w:val="0"/>
      <w:marBottom w:val="0"/>
      <w:divBdr>
        <w:top w:val="none" w:sz="0" w:space="0" w:color="auto"/>
        <w:left w:val="none" w:sz="0" w:space="0" w:color="auto"/>
        <w:bottom w:val="none" w:sz="0" w:space="0" w:color="auto"/>
        <w:right w:val="none" w:sz="0" w:space="0" w:color="auto"/>
      </w:divBdr>
    </w:div>
    <w:div w:id="526336592">
      <w:bodyDiv w:val="1"/>
      <w:marLeft w:val="0"/>
      <w:marRight w:val="0"/>
      <w:marTop w:val="0"/>
      <w:marBottom w:val="0"/>
      <w:divBdr>
        <w:top w:val="none" w:sz="0" w:space="0" w:color="auto"/>
        <w:left w:val="none" w:sz="0" w:space="0" w:color="auto"/>
        <w:bottom w:val="none" w:sz="0" w:space="0" w:color="auto"/>
        <w:right w:val="none" w:sz="0" w:space="0" w:color="auto"/>
      </w:divBdr>
    </w:div>
    <w:div w:id="530191429">
      <w:bodyDiv w:val="1"/>
      <w:marLeft w:val="0"/>
      <w:marRight w:val="0"/>
      <w:marTop w:val="0"/>
      <w:marBottom w:val="0"/>
      <w:divBdr>
        <w:top w:val="none" w:sz="0" w:space="0" w:color="auto"/>
        <w:left w:val="none" w:sz="0" w:space="0" w:color="auto"/>
        <w:bottom w:val="none" w:sz="0" w:space="0" w:color="auto"/>
        <w:right w:val="none" w:sz="0" w:space="0" w:color="auto"/>
      </w:divBdr>
    </w:div>
    <w:div w:id="531109802">
      <w:bodyDiv w:val="1"/>
      <w:marLeft w:val="0"/>
      <w:marRight w:val="0"/>
      <w:marTop w:val="0"/>
      <w:marBottom w:val="0"/>
      <w:divBdr>
        <w:top w:val="none" w:sz="0" w:space="0" w:color="auto"/>
        <w:left w:val="none" w:sz="0" w:space="0" w:color="auto"/>
        <w:bottom w:val="none" w:sz="0" w:space="0" w:color="auto"/>
        <w:right w:val="none" w:sz="0" w:space="0" w:color="auto"/>
      </w:divBdr>
    </w:div>
    <w:div w:id="531502164">
      <w:bodyDiv w:val="1"/>
      <w:marLeft w:val="0"/>
      <w:marRight w:val="0"/>
      <w:marTop w:val="0"/>
      <w:marBottom w:val="0"/>
      <w:divBdr>
        <w:top w:val="none" w:sz="0" w:space="0" w:color="auto"/>
        <w:left w:val="none" w:sz="0" w:space="0" w:color="auto"/>
        <w:bottom w:val="none" w:sz="0" w:space="0" w:color="auto"/>
        <w:right w:val="none" w:sz="0" w:space="0" w:color="auto"/>
      </w:divBdr>
    </w:div>
    <w:div w:id="532503953">
      <w:bodyDiv w:val="1"/>
      <w:marLeft w:val="0"/>
      <w:marRight w:val="0"/>
      <w:marTop w:val="0"/>
      <w:marBottom w:val="0"/>
      <w:divBdr>
        <w:top w:val="none" w:sz="0" w:space="0" w:color="auto"/>
        <w:left w:val="none" w:sz="0" w:space="0" w:color="auto"/>
        <w:bottom w:val="none" w:sz="0" w:space="0" w:color="auto"/>
        <w:right w:val="none" w:sz="0" w:space="0" w:color="auto"/>
      </w:divBdr>
    </w:div>
    <w:div w:id="536041389">
      <w:bodyDiv w:val="1"/>
      <w:marLeft w:val="0"/>
      <w:marRight w:val="0"/>
      <w:marTop w:val="0"/>
      <w:marBottom w:val="0"/>
      <w:divBdr>
        <w:top w:val="none" w:sz="0" w:space="0" w:color="auto"/>
        <w:left w:val="none" w:sz="0" w:space="0" w:color="auto"/>
        <w:bottom w:val="none" w:sz="0" w:space="0" w:color="auto"/>
        <w:right w:val="none" w:sz="0" w:space="0" w:color="auto"/>
      </w:divBdr>
    </w:div>
    <w:div w:id="539047989">
      <w:bodyDiv w:val="1"/>
      <w:marLeft w:val="0"/>
      <w:marRight w:val="0"/>
      <w:marTop w:val="0"/>
      <w:marBottom w:val="0"/>
      <w:divBdr>
        <w:top w:val="none" w:sz="0" w:space="0" w:color="auto"/>
        <w:left w:val="none" w:sz="0" w:space="0" w:color="auto"/>
        <w:bottom w:val="none" w:sz="0" w:space="0" w:color="auto"/>
        <w:right w:val="none" w:sz="0" w:space="0" w:color="auto"/>
      </w:divBdr>
    </w:div>
    <w:div w:id="540244831">
      <w:bodyDiv w:val="1"/>
      <w:marLeft w:val="0"/>
      <w:marRight w:val="0"/>
      <w:marTop w:val="0"/>
      <w:marBottom w:val="0"/>
      <w:divBdr>
        <w:top w:val="none" w:sz="0" w:space="0" w:color="auto"/>
        <w:left w:val="none" w:sz="0" w:space="0" w:color="auto"/>
        <w:bottom w:val="none" w:sz="0" w:space="0" w:color="auto"/>
        <w:right w:val="none" w:sz="0" w:space="0" w:color="auto"/>
      </w:divBdr>
    </w:div>
    <w:div w:id="540481763">
      <w:bodyDiv w:val="1"/>
      <w:marLeft w:val="0"/>
      <w:marRight w:val="0"/>
      <w:marTop w:val="0"/>
      <w:marBottom w:val="0"/>
      <w:divBdr>
        <w:top w:val="none" w:sz="0" w:space="0" w:color="auto"/>
        <w:left w:val="none" w:sz="0" w:space="0" w:color="auto"/>
        <w:bottom w:val="none" w:sz="0" w:space="0" w:color="auto"/>
        <w:right w:val="none" w:sz="0" w:space="0" w:color="auto"/>
      </w:divBdr>
    </w:div>
    <w:div w:id="542864793">
      <w:bodyDiv w:val="1"/>
      <w:marLeft w:val="0"/>
      <w:marRight w:val="0"/>
      <w:marTop w:val="0"/>
      <w:marBottom w:val="0"/>
      <w:divBdr>
        <w:top w:val="none" w:sz="0" w:space="0" w:color="auto"/>
        <w:left w:val="none" w:sz="0" w:space="0" w:color="auto"/>
        <w:bottom w:val="none" w:sz="0" w:space="0" w:color="auto"/>
        <w:right w:val="none" w:sz="0" w:space="0" w:color="auto"/>
      </w:divBdr>
    </w:div>
    <w:div w:id="545719394">
      <w:bodyDiv w:val="1"/>
      <w:marLeft w:val="0"/>
      <w:marRight w:val="0"/>
      <w:marTop w:val="0"/>
      <w:marBottom w:val="0"/>
      <w:divBdr>
        <w:top w:val="none" w:sz="0" w:space="0" w:color="auto"/>
        <w:left w:val="none" w:sz="0" w:space="0" w:color="auto"/>
        <w:bottom w:val="none" w:sz="0" w:space="0" w:color="auto"/>
        <w:right w:val="none" w:sz="0" w:space="0" w:color="auto"/>
      </w:divBdr>
    </w:div>
    <w:div w:id="545875953">
      <w:bodyDiv w:val="1"/>
      <w:marLeft w:val="0"/>
      <w:marRight w:val="0"/>
      <w:marTop w:val="0"/>
      <w:marBottom w:val="0"/>
      <w:divBdr>
        <w:top w:val="none" w:sz="0" w:space="0" w:color="auto"/>
        <w:left w:val="none" w:sz="0" w:space="0" w:color="auto"/>
        <w:bottom w:val="none" w:sz="0" w:space="0" w:color="auto"/>
        <w:right w:val="none" w:sz="0" w:space="0" w:color="auto"/>
      </w:divBdr>
    </w:div>
    <w:div w:id="548804241">
      <w:bodyDiv w:val="1"/>
      <w:marLeft w:val="0"/>
      <w:marRight w:val="0"/>
      <w:marTop w:val="0"/>
      <w:marBottom w:val="0"/>
      <w:divBdr>
        <w:top w:val="none" w:sz="0" w:space="0" w:color="auto"/>
        <w:left w:val="none" w:sz="0" w:space="0" w:color="auto"/>
        <w:bottom w:val="none" w:sz="0" w:space="0" w:color="auto"/>
        <w:right w:val="none" w:sz="0" w:space="0" w:color="auto"/>
      </w:divBdr>
    </w:div>
    <w:div w:id="550850107">
      <w:bodyDiv w:val="1"/>
      <w:marLeft w:val="0"/>
      <w:marRight w:val="0"/>
      <w:marTop w:val="0"/>
      <w:marBottom w:val="0"/>
      <w:divBdr>
        <w:top w:val="none" w:sz="0" w:space="0" w:color="auto"/>
        <w:left w:val="none" w:sz="0" w:space="0" w:color="auto"/>
        <w:bottom w:val="none" w:sz="0" w:space="0" w:color="auto"/>
        <w:right w:val="none" w:sz="0" w:space="0" w:color="auto"/>
      </w:divBdr>
    </w:div>
    <w:div w:id="551386927">
      <w:bodyDiv w:val="1"/>
      <w:marLeft w:val="0"/>
      <w:marRight w:val="0"/>
      <w:marTop w:val="0"/>
      <w:marBottom w:val="0"/>
      <w:divBdr>
        <w:top w:val="none" w:sz="0" w:space="0" w:color="auto"/>
        <w:left w:val="none" w:sz="0" w:space="0" w:color="auto"/>
        <w:bottom w:val="none" w:sz="0" w:space="0" w:color="auto"/>
        <w:right w:val="none" w:sz="0" w:space="0" w:color="auto"/>
      </w:divBdr>
    </w:div>
    <w:div w:id="552542168">
      <w:bodyDiv w:val="1"/>
      <w:marLeft w:val="0"/>
      <w:marRight w:val="0"/>
      <w:marTop w:val="0"/>
      <w:marBottom w:val="0"/>
      <w:divBdr>
        <w:top w:val="none" w:sz="0" w:space="0" w:color="auto"/>
        <w:left w:val="none" w:sz="0" w:space="0" w:color="auto"/>
        <w:bottom w:val="none" w:sz="0" w:space="0" w:color="auto"/>
        <w:right w:val="none" w:sz="0" w:space="0" w:color="auto"/>
      </w:divBdr>
    </w:div>
    <w:div w:id="553279695">
      <w:bodyDiv w:val="1"/>
      <w:marLeft w:val="0"/>
      <w:marRight w:val="0"/>
      <w:marTop w:val="0"/>
      <w:marBottom w:val="0"/>
      <w:divBdr>
        <w:top w:val="none" w:sz="0" w:space="0" w:color="auto"/>
        <w:left w:val="none" w:sz="0" w:space="0" w:color="auto"/>
        <w:bottom w:val="none" w:sz="0" w:space="0" w:color="auto"/>
        <w:right w:val="none" w:sz="0" w:space="0" w:color="auto"/>
      </w:divBdr>
    </w:div>
    <w:div w:id="554050502">
      <w:bodyDiv w:val="1"/>
      <w:marLeft w:val="0"/>
      <w:marRight w:val="0"/>
      <w:marTop w:val="0"/>
      <w:marBottom w:val="0"/>
      <w:divBdr>
        <w:top w:val="none" w:sz="0" w:space="0" w:color="auto"/>
        <w:left w:val="none" w:sz="0" w:space="0" w:color="auto"/>
        <w:bottom w:val="none" w:sz="0" w:space="0" w:color="auto"/>
        <w:right w:val="none" w:sz="0" w:space="0" w:color="auto"/>
      </w:divBdr>
    </w:div>
    <w:div w:id="558826729">
      <w:bodyDiv w:val="1"/>
      <w:marLeft w:val="0"/>
      <w:marRight w:val="0"/>
      <w:marTop w:val="0"/>
      <w:marBottom w:val="0"/>
      <w:divBdr>
        <w:top w:val="none" w:sz="0" w:space="0" w:color="auto"/>
        <w:left w:val="none" w:sz="0" w:space="0" w:color="auto"/>
        <w:bottom w:val="none" w:sz="0" w:space="0" w:color="auto"/>
        <w:right w:val="none" w:sz="0" w:space="0" w:color="auto"/>
      </w:divBdr>
    </w:div>
    <w:div w:id="559174602">
      <w:bodyDiv w:val="1"/>
      <w:marLeft w:val="0"/>
      <w:marRight w:val="0"/>
      <w:marTop w:val="0"/>
      <w:marBottom w:val="0"/>
      <w:divBdr>
        <w:top w:val="none" w:sz="0" w:space="0" w:color="auto"/>
        <w:left w:val="none" w:sz="0" w:space="0" w:color="auto"/>
        <w:bottom w:val="none" w:sz="0" w:space="0" w:color="auto"/>
        <w:right w:val="none" w:sz="0" w:space="0" w:color="auto"/>
      </w:divBdr>
    </w:div>
    <w:div w:id="559250150">
      <w:bodyDiv w:val="1"/>
      <w:marLeft w:val="0"/>
      <w:marRight w:val="0"/>
      <w:marTop w:val="0"/>
      <w:marBottom w:val="0"/>
      <w:divBdr>
        <w:top w:val="none" w:sz="0" w:space="0" w:color="auto"/>
        <w:left w:val="none" w:sz="0" w:space="0" w:color="auto"/>
        <w:bottom w:val="none" w:sz="0" w:space="0" w:color="auto"/>
        <w:right w:val="none" w:sz="0" w:space="0" w:color="auto"/>
      </w:divBdr>
    </w:div>
    <w:div w:id="560360884">
      <w:bodyDiv w:val="1"/>
      <w:marLeft w:val="0"/>
      <w:marRight w:val="0"/>
      <w:marTop w:val="0"/>
      <w:marBottom w:val="0"/>
      <w:divBdr>
        <w:top w:val="none" w:sz="0" w:space="0" w:color="auto"/>
        <w:left w:val="none" w:sz="0" w:space="0" w:color="auto"/>
        <w:bottom w:val="none" w:sz="0" w:space="0" w:color="auto"/>
        <w:right w:val="none" w:sz="0" w:space="0" w:color="auto"/>
      </w:divBdr>
    </w:div>
    <w:div w:id="563225739">
      <w:bodyDiv w:val="1"/>
      <w:marLeft w:val="0"/>
      <w:marRight w:val="0"/>
      <w:marTop w:val="0"/>
      <w:marBottom w:val="0"/>
      <w:divBdr>
        <w:top w:val="none" w:sz="0" w:space="0" w:color="auto"/>
        <w:left w:val="none" w:sz="0" w:space="0" w:color="auto"/>
        <w:bottom w:val="none" w:sz="0" w:space="0" w:color="auto"/>
        <w:right w:val="none" w:sz="0" w:space="0" w:color="auto"/>
      </w:divBdr>
    </w:div>
    <w:div w:id="563488997">
      <w:bodyDiv w:val="1"/>
      <w:marLeft w:val="0"/>
      <w:marRight w:val="0"/>
      <w:marTop w:val="0"/>
      <w:marBottom w:val="0"/>
      <w:divBdr>
        <w:top w:val="none" w:sz="0" w:space="0" w:color="auto"/>
        <w:left w:val="none" w:sz="0" w:space="0" w:color="auto"/>
        <w:bottom w:val="none" w:sz="0" w:space="0" w:color="auto"/>
        <w:right w:val="none" w:sz="0" w:space="0" w:color="auto"/>
      </w:divBdr>
    </w:div>
    <w:div w:id="564099216">
      <w:bodyDiv w:val="1"/>
      <w:marLeft w:val="0"/>
      <w:marRight w:val="0"/>
      <w:marTop w:val="0"/>
      <w:marBottom w:val="0"/>
      <w:divBdr>
        <w:top w:val="none" w:sz="0" w:space="0" w:color="auto"/>
        <w:left w:val="none" w:sz="0" w:space="0" w:color="auto"/>
        <w:bottom w:val="none" w:sz="0" w:space="0" w:color="auto"/>
        <w:right w:val="none" w:sz="0" w:space="0" w:color="auto"/>
      </w:divBdr>
    </w:div>
    <w:div w:id="564265693">
      <w:bodyDiv w:val="1"/>
      <w:marLeft w:val="0"/>
      <w:marRight w:val="0"/>
      <w:marTop w:val="0"/>
      <w:marBottom w:val="0"/>
      <w:divBdr>
        <w:top w:val="none" w:sz="0" w:space="0" w:color="auto"/>
        <w:left w:val="none" w:sz="0" w:space="0" w:color="auto"/>
        <w:bottom w:val="none" w:sz="0" w:space="0" w:color="auto"/>
        <w:right w:val="none" w:sz="0" w:space="0" w:color="auto"/>
      </w:divBdr>
    </w:div>
    <w:div w:id="564804786">
      <w:bodyDiv w:val="1"/>
      <w:marLeft w:val="0"/>
      <w:marRight w:val="0"/>
      <w:marTop w:val="0"/>
      <w:marBottom w:val="0"/>
      <w:divBdr>
        <w:top w:val="none" w:sz="0" w:space="0" w:color="auto"/>
        <w:left w:val="none" w:sz="0" w:space="0" w:color="auto"/>
        <w:bottom w:val="none" w:sz="0" w:space="0" w:color="auto"/>
        <w:right w:val="none" w:sz="0" w:space="0" w:color="auto"/>
      </w:divBdr>
    </w:div>
    <w:div w:id="564996761">
      <w:bodyDiv w:val="1"/>
      <w:marLeft w:val="0"/>
      <w:marRight w:val="0"/>
      <w:marTop w:val="0"/>
      <w:marBottom w:val="0"/>
      <w:divBdr>
        <w:top w:val="none" w:sz="0" w:space="0" w:color="auto"/>
        <w:left w:val="none" w:sz="0" w:space="0" w:color="auto"/>
        <w:bottom w:val="none" w:sz="0" w:space="0" w:color="auto"/>
        <w:right w:val="none" w:sz="0" w:space="0" w:color="auto"/>
      </w:divBdr>
    </w:div>
    <w:div w:id="565915696">
      <w:bodyDiv w:val="1"/>
      <w:marLeft w:val="0"/>
      <w:marRight w:val="0"/>
      <w:marTop w:val="0"/>
      <w:marBottom w:val="0"/>
      <w:divBdr>
        <w:top w:val="none" w:sz="0" w:space="0" w:color="auto"/>
        <w:left w:val="none" w:sz="0" w:space="0" w:color="auto"/>
        <w:bottom w:val="none" w:sz="0" w:space="0" w:color="auto"/>
        <w:right w:val="none" w:sz="0" w:space="0" w:color="auto"/>
      </w:divBdr>
    </w:div>
    <w:div w:id="566233298">
      <w:bodyDiv w:val="1"/>
      <w:marLeft w:val="0"/>
      <w:marRight w:val="0"/>
      <w:marTop w:val="0"/>
      <w:marBottom w:val="0"/>
      <w:divBdr>
        <w:top w:val="none" w:sz="0" w:space="0" w:color="auto"/>
        <w:left w:val="none" w:sz="0" w:space="0" w:color="auto"/>
        <w:bottom w:val="none" w:sz="0" w:space="0" w:color="auto"/>
        <w:right w:val="none" w:sz="0" w:space="0" w:color="auto"/>
      </w:divBdr>
    </w:div>
    <w:div w:id="568921778">
      <w:bodyDiv w:val="1"/>
      <w:marLeft w:val="0"/>
      <w:marRight w:val="0"/>
      <w:marTop w:val="0"/>
      <w:marBottom w:val="0"/>
      <w:divBdr>
        <w:top w:val="none" w:sz="0" w:space="0" w:color="auto"/>
        <w:left w:val="none" w:sz="0" w:space="0" w:color="auto"/>
        <w:bottom w:val="none" w:sz="0" w:space="0" w:color="auto"/>
        <w:right w:val="none" w:sz="0" w:space="0" w:color="auto"/>
      </w:divBdr>
    </w:div>
    <w:div w:id="571089576">
      <w:bodyDiv w:val="1"/>
      <w:marLeft w:val="0"/>
      <w:marRight w:val="0"/>
      <w:marTop w:val="0"/>
      <w:marBottom w:val="0"/>
      <w:divBdr>
        <w:top w:val="none" w:sz="0" w:space="0" w:color="auto"/>
        <w:left w:val="none" w:sz="0" w:space="0" w:color="auto"/>
        <w:bottom w:val="none" w:sz="0" w:space="0" w:color="auto"/>
        <w:right w:val="none" w:sz="0" w:space="0" w:color="auto"/>
      </w:divBdr>
    </w:div>
    <w:div w:id="572668950">
      <w:bodyDiv w:val="1"/>
      <w:marLeft w:val="0"/>
      <w:marRight w:val="0"/>
      <w:marTop w:val="0"/>
      <w:marBottom w:val="0"/>
      <w:divBdr>
        <w:top w:val="none" w:sz="0" w:space="0" w:color="auto"/>
        <w:left w:val="none" w:sz="0" w:space="0" w:color="auto"/>
        <w:bottom w:val="none" w:sz="0" w:space="0" w:color="auto"/>
        <w:right w:val="none" w:sz="0" w:space="0" w:color="auto"/>
      </w:divBdr>
    </w:div>
    <w:div w:id="575284511">
      <w:bodyDiv w:val="1"/>
      <w:marLeft w:val="0"/>
      <w:marRight w:val="0"/>
      <w:marTop w:val="0"/>
      <w:marBottom w:val="0"/>
      <w:divBdr>
        <w:top w:val="none" w:sz="0" w:space="0" w:color="auto"/>
        <w:left w:val="none" w:sz="0" w:space="0" w:color="auto"/>
        <w:bottom w:val="none" w:sz="0" w:space="0" w:color="auto"/>
        <w:right w:val="none" w:sz="0" w:space="0" w:color="auto"/>
      </w:divBdr>
    </w:div>
    <w:div w:id="577323442">
      <w:bodyDiv w:val="1"/>
      <w:marLeft w:val="0"/>
      <w:marRight w:val="0"/>
      <w:marTop w:val="0"/>
      <w:marBottom w:val="0"/>
      <w:divBdr>
        <w:top w:val="none" w:sz="0" w:space="0" w:color="auto"/>
        <w:left w:val="none" w:sz="0" w:space="0" w:color="auto"/>
        <w:bottom w:val="none" w:sz="0" w:space="0" w:color="auto"/>
        <w:right w:val="none" w:sz="0" w:space="0" w:color="auto"/>
      </w:divBdr>
    </w:div>
    <w:div w:id="577833339">
      <w:bodyDiv w:val="1"/>
      <w:marLeft w:val="0"/>
      <w:marRight w:val="0"/>
      <w:marTop w:val="0"/>
      <w:marBottom w:val="0"/>
      <w:divBdr>
        <w:top w:val="none" w:sz="0" w:space="0" w:color="auto"/>
        <w:left w:val="none" w:sz="0" w:space="0" w:color="auto"/>
        <w:bottom w:val="none" w:sz="0" w:space="0" w:color="auto"/>
        <w:right w:val="none" w:sz="0" w:space="0" w:color="auto"/>
      </w:divBdr>
    </w:div>
    <w:div w:id="580337700">
      <w:bodyDiv w:val="1"/>
      <w:marLeft w:val="0"/>
      <w:marRight w:val="0"/>
      <w:marTop w:val="0"/>
      <w:marBottom w:val="0"/>
      <w:divBdr>
        <w:top w:val="none" w:sz="0" w:space="0" w:color="auto"/>
        <w:left w:val="none" w:sz="0" w:space="0" w:color="auto"/>
        <w:bottom w:val="none" w:sz="0" w:space="0" w:color="auto"/>
        <w:right w:val="none" w:sz="0" w:space="0" w:color="auto"/>
      </w:divBdr>
    </w:div>
    <w:div w:id="582883610">
      <w:bodyDiv w:val="1"/>
      <w:marLeft w:val="0"/>
      <w:marRight w:val="0"/>
      <w:marTop w:val="0"/>
      <w:marBottom w:val="0"/>
      <w:divBdr>
        <w:top w:val="none" w:sz="0" w:space="0" w:color="auto"/>
        <w:left w:val="none" w:sz="0" w:space="0" w:color="auto"/>
        <w:bottom w:val="none" w:sz="0" w:space="0" w:color="auto"/>
        <w:right w:val="none" w:sz="0" w:space="0" w:color="auto"/>
      </w:divBdr>
    </w:div>
    <w:div w:id="586227000">
      <w:bodyDiv w:val="1"/>
      <w:marLeft w:val="0"/>
      <w:marRight w:val="0"/>
      <w:marTop w:val="0"/>
      <w:marBottom w:val="0"/>
      <w:divBdr>
        <w:top w:val="none" w:sz="0" w:space="0" w:color="auto"/>
        <w:left w:val="none" w:sz="0" w:space="0" w:color="auto"/>
        <w:bottom w:val="none" w:sz="0" w:space="0" w:color="auto"/>
        <w:right w:val="none" w:sz="0" w:space="0" w:color="auto"/>
      </w:divBdr>
    </w:div>
    <w:div w:id="586884110">
      <w:bodyDiv w:val="1"/>
      <w:marLeft w:val="0"/>
      <w:marRight w:val="0"/>
      <w:marTop w:val="0"/>
      <w:marBottom w:val="0"/>
      <w:divBdr>
        <w:top w:val="none" w:sz="0" w:space="0" w:color="auto"/>
        <w:left w:val="none" w:sz="0" w:space="0" w:color="auto"/>
        <w:bottom w:val="none" w:sz="0" w:space="0" w:color="auto"/>
        <w:right w:val="none" w:sz="0" w:space="0" w:color="auto"/>
      </w:divBdr>
    </w:div>
    <w:div w:id="587424461">
      <w:bodyDiv w:val="1"/>
      <w:marLeft w:val="0"/>
      <w:marRight w:val="0"/>
      <w:marTop w:val="0"/>
      <w:marBottom w:val="0"/>
      <w:divBdr>
        <w:top w:val="none" w:sz="0" w:space="0" w:color="auto"/>
        <w:left w:val="none" w:sz="0" w:space="0" w:color="auto"/>
        <w:bottom w:val="none" w:sz="0" w:space="0" w:color="auto"/>
        <w:right w:val="none" w:sz="0" w:space="0" w:color="auto"/>
      </w:divBdr>
    </w:div>
    <w:div w:id="587470471">
      <w:bodyDiv w:val="1"/>
      <w:marLeft w:val="0"/>
      <w:marRight w:val="0"/>
      <w:marTop w:val="0"/>
      <w:marBottom w:val="0"/>
      <w:divBdr>
        <w:top w:val="none" w:sz="0" w:space="0" w:color="auto"/>
        <w:left w:val="none" w:sz="0" w:space="0" w:color="auto"/>
        <w:bottom w:val="none" w:sz="0" w:space="0" w:color="auto"/>
        <w:right w:val="none" w:sz="0" w:space="0" w:color="auto"/>
      </w:divBdr>
    </w:div>
    <w:div w:id="587807071">
      <w:bodyDiv w:val="1"/>
      <w:marLeft w:val="0"/>
      <w:marRight w:val="0"/>
      <w:marTop w:val="0"/>
      <w:marBottom w:val="0"/>
      <w:divBdr>
        <w:top w:val="none" w:sz="0" w:space="0" w:color="auto"/>
        <w:left w:val="none" w:sz="0" w:space="0" w:color="auto"/>
        <w:bottom w:val="none" w:sz="0" w:space="0" w:color="auto"/>
        <w:right w:val="none" w:sz="0" w:space="0" w:color="auto"/>
      </w:divBdr>
    </w:div>
    <w:div w:id="589121329">
      <w:bodyDiv w:val="1"/>
      <w:marLeft w:val="0"/>
      <w:marRight w:val="0"/>
      <w:marTop w:val="0"/>
      <w:marBottom w:val="0"/>
      <w:divBdr>
        <w:top w:val="none" w:sz="0" w:space="0" w:color="auto"/>
        <w:left w:val="none" w:sz="0" w:space="0" w:color="auto"/>
        <w:bottom w:val="none" w:sz="0" w:space="0" w:color="auto"/>
        <w:right w:val="none" w:sz="0" w:space="0" w:color="auto"/>
      </w:divBdr>
    </w:div>
    <w:div w:id="590118596">
      <w:bodyDiv w:val="1"/>
      <w:marLeft w:val="0"/>
      <w:marRight w:val="0"/>
      <w:marTop w:val="0"/>
      <w:marBottom w:val="0"/>
      <w:divBdr>
        <w:top w:val="none" w:sz="0" w:space="0" w:color="auto"/>
        <w:left w:val="none" w:sz="0" w:space="0" w:color="auto"/>
        <w:bottom w:val="none" w:sz="0" w:space="0" w:color="auto"/>
        <w:right w:val="none" w:sz="0" w:space="0" w:color="auto"/>
      </w:divBdr>
    </w:div>
    <w:div w:id="592014827">
      <w:bodyDiv w:val="1"/>
      <w:marLeft w:val="0"/>
      <w:marRight w:val="0"/>
      <w:marTop w:val="0"/>
      <w:marBottom w:val="0"/>
      <w:divBdr>
        <w:top w:val="none" w:sz="0" w:space="0" w:color="auto"/>
        <w:left w:val="none" w:sz="0" w:space="0" w:color="auto"/>
        <w:bottom w:val="none" w:sz="0" w:space="0" w:color="auto"/>
        <w:right w:val="none" w:sz="0" w:space="0" w:color="auto"/>
      </w:divBdr>
    </w:div>
    <w:div w:id="594481783">
      <w:bodyDiv w:val="1"/>
      <w:marLeft w:val="0"/>
      <w:marRight w:val="0"/>
      <w:marTop w:val="0"/>
      <w:marBottom w:val="0"/>
      <w:divBdr>
        <w:top w:val="none" w:sz="0" w:space="0" w:color="auto"/>
        <w:left w:val="none" w:sz="0" w:space="0" w:color="auto"/>
        <w:bottom w:val="none" w:sz="0" w:space="0" w:color="auto"/>
        <w:right w:val="none" w:sz="0" w:space="0" w:color="auto"/>
      </w:divBdr>
    </w:div>
    <w:div w:id="595866634">
      <w:bodyDiv w:val="1"/>
      <w:marLeft w:val="0"/>
      <w:marRight w:val="0"/>
      <w:marTop w:val="0"/>
      <w:marBottom w:val="0"/>
      <w:divBdr>
        <w:top w:val="none" w:sz="0" w:space="0" w:color="auto"/>
        <w:left w:val="none" w:sz="0" w:space="0" w:color="auto"/>
        <w:bottom w:val="none" w:sz="0" w:space="0" w:color="auto"/>
        <w:right w:val="none" w:sz="0" w:space="0" w:color="auto"/>
      </w:divBdr>
    </w:div>
    <w:div w:id="597255262">
      <w:bodyDiv w:val="1"/>
      <w:marLeft w:val="0"/>
      <w:marRight w:val="0"/>
      <w:marTop w:val="0"/>
      <w:marBottom w:val="0"/>
      <w:divBdr>
        <w:top w:val="none" w:sz="0" w:space="0" w:color="auto"/>
        <w:left w:val="none" w:sz="0" w:space="0" w:color="auto"/>
        <w:bottom w:val="none" w:sz="0" w:space="0" w:color="auto"/>
        <w:right w:val="none" w:sz="0" w:space="0" w:color="auto"/>
      </w:divBdr>
    </w:div>
    <w:div w:id="598175741">
      <w:bodyDiv w:val="1"/>
      <w:marLeft w:val="0"/>
      <w:marRight w:val="0"/>
      <w:marTop w:val="0"/>
      <w:marBottom w:val="0"/>
      <w:divBdr>
        <w:top w:val="none" w:sz="0" w:space="0" w:color="auto"/>
        <w:left w:val="none" w:sz="0" w:space="0" w:color="auto"/>
        <w:bottom w:val="none" w:sz="0" w:space="0" w:color="auto"/>
        <w:right w:val="none" w:sz="0" w:space="0" w:color="auto"/>
      </w:divBdr>
    </w:div>
    <w:div w:id="598568654">
      <w:bodyDiv w:val="1"/>
      <w:marLeft w:val="0"/>
      <w:marRight w:val="0"/>
      <w:marTop w:val="0"/>
      <w:marBottom w:val="0"/>
      <w:divBdr>
        <w:top w:val="none" w:sz="0" w:space="0" w:color="auto"/>
        <w:left w:val="none" w:sz="0" w:space="0" w:color="auto"/>
        <w:bottom w:val="none" w:sz="0" w:space="0" w:color="auto"/>
        <w:right w:val="none" w:sz="0" w:space="0" w:color="auto"/>
      </w:divBdr>
    </w:div>
    <w:div w:id="600336570">
      <w:bodyDiv w:val="1"/>
      <w:marLeft w:val="0"/>
      <w:marRight w:val="0"/>
      <w:marTop w:val="0"/>
      <w:marBottom w:val="0"/>
      <w:divBdr>
        <w:top w:val="none" w:sz="0" w:space="0" w:color="auto"/>
        <w:left w:val="none" w:sz="0" w:space="0" w:color="auto"/>
        <w:bottom w:val="none" w:sz="0" w:space="0" w:color="auto"/>
        <w:right w:val="none" w:sz="0" w:space="0" w:color="auto"/>
      </w:divBdr>
    </w:div>
    <w:div w:id="601301794">
      <w:bodyDiv w:val="1"/>
      <w:marLeft w:val="0"/>
      <w:marRight w:val="0"/>
      <w:marTop w:val="0"/>
      <w:marBottom w:val="0"/>
      <w:divBdr>
        <w:top w:val="none" w:sz="0" w:space="0" w:color="auto"/>
        <w:left w:val="none" w:sz="0" w:space="0" w:color="auto"/>
        <w:bottom w:val="none" w:sz="0" w:space="0" w:color="auto"/>
        <w:right w:val="none" w:sz="0" w:space="0" w:color="auto"/>
      </w:divBdr>
    </w:div>
    <w:div w:id="601960697">
      <w:bodyDiv w:val="1"/>
      <w:marLeft w:val="0"/>
      <w:marRight w:val="0"/>
      <w:marTop w:val="0"/>
      <w:marBottom w:val="0"/>
      <w:divBdr>
        <w:top w:val="none" w:sz="0" w:space="0" w:color="auto"/>
        <w:left w:val="none" w:sz="0" w:space="0" w:color="auto"/>
        <w:bottom w:val="none" w:sz="0" w:space="0" w:color="auto"/>
        <w:right w:val="none" w:sz="0" w:space="0" w:color="auto"/>
      </w:divBdr>
    </w:div>
    <w:div w:id="602104255">
      <w:bodyDiv w:val="1"/>
      <w:marLeft w:val="0"/>
      <w:marRight w:val="0"/>
      <w:marTop w:val="0"/>
      <w:marBottom w:val="0"/>
      <w:divBdr>
        <w:top w:val="none" w:sz="0" w:space="0" w:color="auto"/>
        <w:left w:val="none" w:sz="0" w:space="0" w:color="auto"/>
        <w:bottom w:val="none" w:sz="0" w:space="0" w:color="auto"/>
        <w:right w:val="none" w:sz="0" w:space="0" w:color="auto"/>
      </w:divBdr>
    </w:div>
    <w:div w:id="603539163">
      <w:bodyDiv w:val="1"/>
      <w:marLeft w:val="0"/>
      <w:marRight w:val="0"/>
      <w:marTop w:val="0"/>
      <w:marBottom w:val="0"/>
      <w:divBdr>
        <w:top w:val="none" w:sz="0" w:space="0" w:color="auto"/>
        <w:left w:val="none" w:sz="0" w:space="0" w:color="auto"/>
        <w:bottom w:val="none" w:sz="0" w:space="0" w:color="auto"/>
        <w:right w:val="none" w:sz="0" w:space="0" w:color="auto"/>
      </w:divBdr>
    </w:div>
    <w:div w:id="604270451">
      <w:bodyDiv w:val="1"/>
      <w:marLeft w:val="0"/>
      <w:marRight w:val="0"/>
      <w:marTop w:val="0"/>
      <w:marBottom w:val="0"/>
      <w:divBdr>
        <w:top w:val="none" w:sz="0" w:space="0" w:color="auto"/>
        <w:left w:val="none" w:sz="0" w:space="0" w:color="auto"/>
        <w:bottom w:val="none" w:sz="0" w:space="0" w:color="auto"/>
        <w:right w:val="none" w:sz="0" w:space="0" w:color="auto"/>
      </w:divBdr>
    </w:div>
    <w:div w:id="608124729">
      <w:bodyDiv w:val="1"/>
      <w:marLeft w:val="0"/>
      <w:marRight w:val="0"/>
      <w:marTop w:val="0"/>
      <w:marBottom w:val="0"/>
      <w:divBdr>
        <w:top w:val="none" w:sz="0" w:space="0" w:color="auto"/>
        <w:left w:val="none" w:sz="0" w:space="0" w:color="auto"/>
        <w:bottom w:val="none" w:sz="0" w:space="0" w:color="auto"/>
        <w:right w:val="none" w:sz="0" w:space="0" w:color="auto"/>
      </w:divBdr>
    </w:div>
    <w:div w:id="608391133">
      <w:bodyDiv w:val="1"/>
      <w:marLeft w:val="0"/>
      <w:marRight w:val="0"/>
      <w:marTop w:val="0"/>
      <w:marBottom w:val="0"/>
      <w:divBdr>
        <w:top w:val="none" w:sz="0" w:space="0" w:color="auto"/>
        <w:left w:val="none" w:sz="0" w:space="0" w:color="auto"/>
        <w:bottom w:val="none" w:sz="0" w:space="0" w:color="auto"/>
        <w:right w:val="none" w:sz="0" w:space="0" w:color="auto"/>
      </w:divBdr>
    </w:div>
    <w:div w:id="609553494">
      <w:bodyDiv w:val="1"/>
      <w:marLeft w:val="0"/>
      <w:marRight w:val="0"/>
      <w:marTop w:val="0"/>
      <w:marBottom w:val="0"/>
      <w:divBdr>
        <w:top w:val="none" w:sz="0" w:space="0" w:color="auto"/>
        <w:left w:val="none" w:sz="0" w:space="0" w:color="auto"/>
        <w:bottom w:val="none" w:sz="0" w:space="0" w:color="auto"/>
        <w:right w:val="none" w:sz="0" w:space="0" w:color="auto"/>
      </w:divBdr>
    </w:div>
    <w:div w:id="610018280">
      <w:bodyDiv w:val="1"/>
      <w:marLeft w:val="0"/>
      <w:marRight w:val="0"/>
      <w:marTop w:val="0"/>
      <w:marBottom w:val="0"/>
      <w:divBdr>
        <w:top w:val="none" w:sz="0" w:space="0" w:color="auto"/>
        <w:left w:val="none" w:sz="0" w:space="0" w:color="auto"/>
        <w:bottom w:val="none" w:sz="0" w:space="0" w:color="auto"/>
        <w:right w:val="none" w:sz="0" w:space="0" w:color="auto"/>
      </w:divBdr>
    </w:div>
    <w:div w:id="610091834">
      <w:bodyDiv w:val="1"/>
      <w:marLeft w:val="0"/>
      <w:marRight w:val="0"/>
      <w:marTop w:val="0"/>
      <w:marBottom w:val="0"/>
      <w:divBdr>
        <w:top w:val="none" w:sz="0" w:space="0" w:color="auto"/>
        <w:left w:val="none" w:sz="0" w:space="0" w:color="auto"/>
        <w:bottom w:val="none" w:sz="0" w:space="0" w:color="auto"/>
        <w:right w:val="none" w:sz="0" w:space="0" w:color="auto"/>
      </w:divBdr>
    </w:div>
    <w:div w:id="611323104">
      <w:bodyDiv w:val="1"/>
      <w:marLeft w:val="0"/>
      <w:marRight w:val="0"/>
      <w:marTop w:val="0"/>
      <w:marBottom w:val="0"/>
      <w:divBdr>
        <w:top w:val="none" w:sz="0" w:space="0" w:color="auto"/>
        <w:left w:val="none" w:sz="0" w:space="0" w:color="auto"/>
        <w:bottom w:val="none" w:sz="0" w:space="0" w:color="auto"/>
        <w:right w:val="none" w:sz="0" w:space="0" w:color="auto"/>
      </w:divBdr>
    </w:div>
    <w:div w:id="611783891">
      <w:bodyDiv w:val="1"/>
      <w:marLeft w:val="0"/>
      <w:marRight w:val="0"/>
      <w:marTop w:val="0"/>
      <w:marBottom w:val="0"/>
      <w:divBdr>
        <w:top w:val="none" w:sz="0" w:space="0" w:color="auto"/>
        <w:left w:val="none" w:sz="0" w:space="0" w:color="auto"/>
        <w:bottom w:val="none" w:sz="0" w:space="0" w:color="auto"/>
        <w:right w:val="none" w:sz="0" w:space="0" w:color="auto"/>
      </w:divBdr>
    </w:div>
    <w:div w:id="612714854">
      <w:bodyDiv w:val="1"/>
      <w:marLeft w:val="0"/>
      <w:marRight w:val="0"/>
      <w:marTop w:val="0"/>
      <w:marBottom w:val="0"/>
      <w:divBdr>
        <w:top w:val="none" w:sz="0" w:space="0" w:color="auto"/>
        <w:left w:val="none" w:sz="0" w:space="0" w:color="auto"/>
        <w:bottom w:val="none" w:sz="0" w:space="0" w:color="auto"/>
        <w:right w:val="none" w:sz="0" w:space="0" w:color="auto"/>
      </w:divBdr>
    </w:div>
    <w:div w:id="613173492">
      <w:bodyDiv w:val="1"/>
      <w:marLeft w:val="0"/>
      <w:marRight w:val="0"/>
      <w:marTop w:val="0"/>
      <w:marBottom w:val="0"/>
      <w:divBdr>
        <w:top w:val="none" w:sz="0" w:space="0" w:color="auto"/>
        <w:left w:val="none" w:sz="0" w:space="0" w:color="auto"/>
        <w:bottom w:val="none" w:sz="0" w:space="0" w:color="auto"/>
        <w:right w:val="none" w:sz="0" w:space="0" w:color="auto"/>
      </w:divBdr>
    </w:div>
    <w:div w:id="614947932">
      <w:bodyDiv w:val="1"/>
      <w:marLeft w:val="0"/>
      <w:marRight w:val="0"/>
      <w:marTop w:val="0"/>
      <w:marBottom w:val="0"/>
      <w:divBdr>
        <w:top w:val="none" w:sz="0" w:space="0" w:color="auto"/>
        <w:left w:val="none" w:sz="0" w:space="0" w:color="auto"/>
        <w:bottom w:val="none" w:sz="0" w:space="0" w:color="auto"/>
        <w:right w:val="none" w:sz="0" w:space="0" w:color="auto"/>
      </w:divBdr>
    </w:div>
    <w:div w:id="615259168">
      <w:bodyDiv w:val="1"/>
      <w:marLeft w:val="0"/>
      <w:marRight w:val="0"/>
      <w:marTop w:val="0"/>
      <w:marBottom w:val="0"/>
      <w:divBdr>
        <w:top w:val="none" w:sz="0" w:space="0" w:color="auto"/>
        <w:left w:val="none" w:sz="0" w:space="0" w:color="auto"/>
        <w:bottom w:val="none" w:sz="0" w:space="0" w:color="auto"/>
        <w:right w:val="none" w:sz="0" w:space="0" w:color="auto"/>
      </w:divBdr>
    </w:div>
    <w:div w:id="615645474">
      <w:bodyDiv w:val="1"/>
      <w:marLeft w:val="0"/>
      <w:marRight w:val="0"/>
      <w:marTop w:val="0"/>
      <w:marBottom w:val="0"/>
      <w:divBdr>
        <w:top w:val="none" w:sz="0" w:space="0" w:color="auto"/>
        <w:left w:val="none" w:sz="0" w:space="0" w:color="auto"/>
        <w:bottom w:val="none" w:sz="0" w:space="0" w:color="auto"/>
        <w:right w:val="none" w:sz="0" w:space="0" w:color="auto"/>
      </w:divBdr>
    </w:div>
    <w:div w:id="615677523">
      <w:bodyDiv w:val="1"/>
      <w:marLeft w:val="0"/>
      <w:marRight w:val="0"/>
      <w:marTop w:val="0"/>
      <w:marBottom w:val="0"/>
      <w:divBdr>
        <w:top w:val="none" w:sz="0" w:space="0" w:color="auto"/>
        <w:left w:val="none" w:sz="0" w:space="0" w:color="auto"/>
        <w:bottom w:val="none" w:sz="0" w:space="0" w:color="auto"/>
        <w:right w:val="none" w:sz="0" w:space="0" w:color="auto"/>
      </w:divBdr>
    </w:div>
    <w:div w:id="616449865">
      <w:bodyDiv w:val="1"/>
      <w:marLeft w:val="0"/>
      <w:marRight w:val="0"/>
      <w:marTop w:val="0"/>
      <w:marBottom w:val="0"/>
      <w:divBdr>
        <w:top w:val="none" w:sz="0" w:space="0" w:color="auto"/>
        <w:left w:val="none" w:sz="0" w:space="0" w:color="auto"/>
        <w:bottom w:val="none" w:sz="0" w:space="0" w:color="auto"/>
        <w:right w:val="none" w:sz="0" w:space="0" w:color="auto"/>
      </w:divBdr>
    </w:div>
    <w:div w:id="617562486">
      <w:bodyDiv w:val="1"/>
      <w:marLeft w:val="0"/>
      <w:marRight w:val="0"/>
      <w:marTop w:val="0"/>
      <w:marBottom w:val="0"/>
      <w:divBdr>
        <w:top w:val="none" w:sz="0" w:space="0" w:color="auto"/>
        <w:left w:val="none" w:sz="0" w:space="0" w:color="auto"/>
        <w:bottom w:val="none" w:sz="0" w:space="0" w:color="auto"/>
        <w:right w:val="none" w:sz="0" w:space="0" w:color="auto"/>
      </w:divBdr>
    </w:div>
    <w:div w:id="617759596">
      <w:bodyDiv w:val="1"/>
      <w:marLeft w:val="0"/>
      <w:marRight w:val="0"/>
      <w:marTop w:val="0"/>
      <w:marBottom w:val="0"/>
      <w:divBdr>
        <w:top w:val="none" w:sz="0" w:space="0" w:color="auto"/>
        <w:left w:val="none" w:sz="0" w:space="0" w:color="auto"/>
        <w:bottom w:val="none" w:sz="0" w:space="0" w:color="auto"/>
        <w:right w:val="none" w:sz="0" w:space="0" w:color="auto"/>
      </w:divBdr>
    </w:div>
    <w:div w:id="618226602">
      <w:bodyDiv w:val="1"/>
      <w:marLeft w:val="0"/>
      <w:marRight w:val="0"/>
      <w:marTop w:val="0"/>
      <w:marBottom w:val="0"/>
      <w:divBdr>
        <w:top w:val="none" w:sz="0" w:space="0" w:color="auto"/>
        <w:left w:val="none" w:sz="0" w:space="0" w:color="auto"/>
        <w:bottom w:val="none" w:sz="0" w:space="0" w:color="auto"/>
        <w:right w:val="none" w:sz="0" w:space="0" w:color="auto"/>
      </w:divBdr>
    </w:div>
    <w:div w:id="621419877">
      <w:bodyDiv w:val="1"/>
      <w:marLeft w:val="0"/>
      <w:marRight w:val="0"/>
      <w:marTop w:val="0"/>
      <w:marBottom w:val="0"/>
      <w:divBdr>
        <w:top w:val="none" w:sz="0" w:space="0" w:color="auto"/>
        <w:left w:val="none" w:sz="0" w:space="0" w:color="auto"/>
        <w:bottom w:val="none" w:sz="0" w:space="0" w:color="auto"/>
        <w:right w:val="none" w:sz="0" w:space="0" w:color="auto"/>
      </w:divBdr>
    </w:div>
    <w:div w:id="622156000">
      <w:bodyDiv w:val="1"/>
      <w:marLeft w:val="0"/>
      <w:marRight w:val="0"/>
      <w:marTop w:val="0"/>
      <w:marBottom w:val="0"/>
      <w:divBdr>
        <w:top w:val="none" w:sz="0" w:space="0" w:color="auto"/>
        <w:left w:val="none" w:sz="0" w:space="0" w:color="auto"/>
        <w:bottom w:val="none" w:sz="0" w:space="0" w:color="auto"/>
        <w:right w:val="none" w:sz="0" w:space="0" w:color="auto"/>
      </w:divBdr>
    </w:div>
    <w:div w:id="622423057">
      <w:bodyDiv w:val="1"/>
      <w:marLeft w:val="0"/>
      <w:marRight w:val="0"/>
      <w:marTop w:val="0"/>
      <w:marBottom w:val="0"/>
      <w:divBdr>
        <w:top w:val="none" w:sz="0" w:space="0" w:color="auto"/>
        <w:left w:val="none" w:sz="0" w:space="0" w:color="auto"/>
        <w:bottom w:val="none" w:sz="0" w:space="0" w:color="auto"/>
        <w:right w:val="none" w:sz="0" w:space="0" w:color="auto"/>
      </w:divBdr>
    </w:div>
    <w:div w:id="623854077">
      <w:bodyDiv w:val="1"/>
      <w:marLeft w:val="0"/>
      <w:marRight w:val="0"/>
      <w:marTop w:val="0"/>
      <w:marBottom w:val="0"/>
      <w:divBdr>
        <w:top w:val="none" w:sz="0" w:space="0" w:color="auto"/>
        <w:left w:val="none" w:sz="0" w:space="0" w:color="auto"/>
        <w:bottom w:val="none" w:sz="0" w:space="0" w:color="auto"/>
        <w:right w:val="none" w:sz="0" w:space="0" w:color="auto"/>
      </w:divBdr>
    </w:div>
    <w:div w:id="623972345">
      <w:bodyDiv w:val="1"/>
      <w:marLeft w:val="0"/>
      <w:marRight w:val="0"/>
      <w:marTop w:val="0"/>
      <w:marBottom w:val="0"/>
      <w:divBdr>
        <w:top w:val="none" w:sz="0" w:space="0" w:color="auto"/>
        <w:left w:val="none" w:sz="0" w:space="0" w:color="auto"/>
        <w:bottom w:val="none" w:sz="0" w:space="0" w:color="auto"/>
        <w:right w:val="none" w:sz="0" w:space="0" w:color="auto"/>
      </w:divBdr>
    </w:div>
    <w:div w:id="625501335">
      <w:bodyDiv w:val="1"/>
      <w:marLeft w:val="0"/>
      <w:marRight w:val="0"/>
      <w:marTop w:val="0"/>
      <w:marBottom w:val="0"/>
      <w:divBdr>
        <w:top w:val="none" w:sz="0" w:space="0" w:color="auto"/>
        <w:left w:val="none" w:sz="0" w:space="0" w:color="auto"/>
        <w:bottom w:val="none" w:sz="0" w:space="0" w:color="auto"/>
        <w:right w:val="none" w:sz="0" w:space="0" w:color="auto"/>
      </w:divBdr>
    </w:div>
    <w:div w:id="626662291">
      <w:bodyDiv w:val="1"/>
      <w:marLeft w:val="0"/>
      <w:marRight w:val="0"/>
      <w:marTop w:val="0"/>
      <w:marBottom w:val="0"/>
      <w:divBdr>
        <w:top w:val="none" w:sz="0" w:space="0" w:color="auto"/>
        <w:left w:val="none" w:sz="0" w:space="0" w:color="auto"/>
        <w:bottom w:val="none" w:sz="0" w:space="0" w:color="auto"/>
        <w:right w:val="none" w:sz="0" w:space="0" w:color="auto"/>
      </w:divBdr>
    </w:div>
    <w:div w:id="626859742">
      <w:bodyDiv w:val="1"/>
      <w:marLeft w:val="0"/>
      <w:marRight w:val="0"/>
      <w:marTop w:val="0"/>
      <w:marBottom w:val="0"/>
      <w:divBdr>
        <w:top w:val="none" w:sz="0" w:space="0" w:color="auto"/>
        <w:left w:val="none" w:sz="0" w:space="0" w:color="auto"/>
        <w:bottom w:val="none" w:sz="0" w:space="0" w:color="auto"/>
        <w:right w:val="none" w:sz="0" w:space="0" w:color="auto"/>
      </w:divBdr>
    </w:div>
    <w:div w:id="627198281">
      <w:bodyDiv w:val="1"/>
      <w:marLeft w:val="0"/>
      <w:marRight w:val="0"/>
      <w:marTop w:val="0"/>
      <w:marBottom w:val="0"/>
      <w:divBdr>
        <w:top w:val="none" w:sz="0" w:space="0" w:color="auto"/>
        <w:left w:val="none" w:sz="0" w:space="0" w:color="auto"/>
        <w:bottom w:val="none" w:sz="0" w:space="0" w:color="auto"/>
        <w:right w:val="none" w:sz="0" w:space="0" w:color="auto"/>
      </w:divBdr>
    </w:div>
    <w:div w:id="627441709">
      <w:bodyDiv w:val="1"/>
      <w:marLeft w:val="0"/>
      <w:marRight w:val="0"/>
      <w:marTop w:val="0"/>
      <w:marBottom w:val="0"/>
      <w:divBdr>
        <w:top w:val="none" w:sz="0" w:space="0" w:color="auto"/>
        <w:left w:val="none" w:sz="0" w:space="0" w:color="auto"/>
        <w:bottom w:val="none" w:sz="0" w:space="0" w:color="auto"/>
        <w:right w:val="none" w:sz="0" w:space="0" w:color="auto"/>
      </w:divBdr>
    </w:div>
    <w:div w:id="633799323">
      <w:bodyDiv w:val="1"/>
      <w:marLeft w:val="0"/>
      <w:marRight w:val="0"/>
      <w:marTop w:val="0"/>
      <w:marBottom w:val="0"/>
      <w:divBdr>
        <w:top w:val="none" w:sz="0" w:space="0" w:color="auto"/>
        <w:left w:val="none" w:sz="0" w:space="0" w:color="auto"/>
        <w:bottom w:val="none" w:sz="0" w:space="0" w:color="auto"/>
        <w:right w:val="none" w:sz="0" w:space="0" w:color="auto"/>
      </w:divBdr>
    </w:div>
    <w:div w:id="636452684">
      <w:bodyDiv w:val="1"/>
      <w:marLeft w:val="0"/>
      <w:marRight w:val="0"/>
      <w:marTop w:val="0"/>
      <w:marBottom w:val="0"/>
      <w:divBdr>
        <w:top w:val="none" w:sz="0" w:space="0" w:color="auto"/>
        <w:left w:val="none" w:sz="0" w:space="0" w:color="auto"/>
        <w:bottom w:val="none" w:sz="0" w:space="0" w:color="auto"/>
        <w:right w:val="none" w:sz="0" w:space="0" w:color="auto"/>
      </w:divBdr>
    </w:div>
    <w:div w:id="642462654">
      <w:bodyDiv w:val="1"/>
      <w:marLeft w:val="0"/>
      <w:marRight w:val="0"/>
      <w:marTop w:val="0"/>
      <w:marBottom w:val="0"/>
      <w:divBdr>
        <w:top w:val="none" w:sz="0" w:space="0" w:color="auto"/>
        <w:left w:val="none" w:sz="0" w:space="0" w:color="auto"/>
        <w:bottom w:val="none" w:sz="0" w:space="0" w:color="auto"/>
        <w:right w:val="none" w:sz="0" w:space="0" w:color="auto"/>
      </w:divBdr>
    </w:div>
    <w:div w:id="643506556">
      <w:bodyDiv w:val="1"/>
      <w:marLeft w:val="0"/>
      <w:marRight w:val="0"/>
      <w:marTop w:val="0"/>
      <w:marBottom w:val="0"/>
      <w:divBdr>
        <w:top w:val="none" w:sz="0" w:space="0" w:color="auto"/>
        <w:left w:val="none" w:sz="0" w:space="0" w:color="auto"/>
        <w:bottom w:val="none" w:sz="0" w:space="0" w:color="auto"/>
        <w:right w:val="none" w:sz="0" w:space="0" w:color="auto"/>
      </w:divBdr>
    </w:div>
    <w:div w:id="646399917">
      <w:bodyDiv w:val="1"/>
      <w:marLeft w:val="0"/>
      <w:marRight w:val="0"/>
      <w:marTop w:val="0"/>
      <w:marBottom w:val="0"/>
      <w:divBdr>
        <w:top w:val="none" w:sz="0" w:space="0" w:color="auto"/>
        <w:left w:val="none" w:sz="0" w:space="0" w:color="auto"/>
        <w:bottom w:val="none" w:sz="0" w:space="0" w:color="auto"/>
        <w:right w:val="none" w:sz="0" w:space="0" w:color="auto"/>
      </w:divBdr>
    </w:div>
    <w:div w:id="646475517">
      <w:bodyDiv w:val="1"/>
      <w:marLeft w:val="0"/>
      <w:marRight w:val="0"/>
      <w:marTop w:val="0"/>
      <w:marBottom w:val="0"/>
      <w:divBdr>
        <w:top w:val="none" w:sz="0" w:space="0" w:color="auto"/>
        <w:left w:val="none" w:sz="0" w:space="0" w:color="auto"/>
        <w:bottom w:val="none" w:sz="0" w:space="0" w:color="auto"/>
        <w:right w:val="none" w:sz="0" w:space="0" w:color="auto"/>
      </w:divBdr>
    </w:div>
    <w:div w:id="647516291">
      <w:bodyDiv w:val="1"/>
      <w:marLeft w:val="0"/>
      <w:marRight w:val="0"/>
      <w:marTop w:val="0"/>
      <w:marBottom w:val="0"/>
      <w:divBdr>
        <w:top w:val="none" w:sz="0" w:space="0" w:color="auto"/>
        <w:left w:val="none" w:sz="0" w:space="0" w:color="auto"/>
        <w:bottom w:val="none" w:sz="0" w:space="0" w:color="auto"/>
        <w:right w:val="none" w:sz="0" w:space="0" w:color="auto"/>
      </w:divBdr>
    </w:div>
    <w:div w:id="647704910">
      <w:bodyDiv w:val="1"/>
      <w:marLeft w:val="0"/>
      <w:marRight w:val="0"/>
      <w:marTop w:val="0"/>
      <w:marBottom w:val="0"/>
      <w:divBdr>
        <w:top w:val="none" w:sz="0" w:space="0" w:color="auto"/>
        <w:left w:val="none" w:sz="0" w:space="0" w:color="auto"/>
        <w:bottom w:val="none" w:sz="0" w:space="0" w:color="auto"/>
        <w:right w:val="none" w:sz="0" w:space="0" w:color="auto"/>
      </w:divBdr>
    </w:div>
    <w:div w:id="647781381">
      <w:bodyDiv w:val="1"/>
      <w:marLeft w:val="0"/>
      <w:marRight w:val="0"/>
      <w:marTop w:val="0"/>
      <w:marBottom w:val="0"/>
      <w:divBdr>
        <w:top w:val="none" w:sz="0" w:space="0" w:color="auto"/>
        <w:left w:val="none" w:sz="0" w:space="0" w:color="auto"/>
        <w:bottom w:val="none" w:sz="0" w:space="0" w:color="auto"/>
        <w:right w:val="none" w:sz="0" w:space="0" w:color="auto"/>
      </w:divBdr>
    </w:div>
    <w:div w:id="648023459">
      <w:bodyDiv w:val="1"/>
      <w:marLeft w:val="0"/>
      <w:marRight w:val="0"/>
      <w:marTop w:val="0"/>
      <w:marBottom w:val="0"/>
      <w:divBdr>
        <w:top w:val="none" w:sz="0" w:space="0" w:color="auto"/>
        <w:left w:val="none" w:sz="0" w:space="0" w:color="auto"/>
        <w:bottom w:val="none" w:sz="0" w:space="0" w:color="auto"/>
        <w:right w:val="none" w:sz="0" w:space="0" w:color="auto"/>
      </w:divBdr>
    </w:div>
    <w:div w:id="650522836">
      <w:bodyDiv w:val="1"/>
      <w:marLeft w:val="0"/>
      <w:marRight w:val="0"/>
      <w:marTop w:val="0"/>
      <w:marBottom w:val="0"/>
      <w:divBdr>
        <w:top w:val="none" w:sz="0" w:space="0" w:color="auto"/>
        <w:left w:val="none" w:sz="0" w:space="0" w:color="auto"/>
        <w:bottom w:val="none" w:sz="0" w:space="0" w:color="auto"/>
        <w:right w:val="none" w:sz="0" w:space="0" w:color="auto"/>
      </w:divBdr>
    </w:div>
    <w:div w:id="652295180">
      <w:bodyDiv w:val="1"/>
      <w:marLeft w:val="0"/>
      <w:marRight w:val="0"/>
      <w:marTop w:val="0"/>
      <w:marBottom w:val="0"/>
      <w:divBdr>
        <w:top w:val="none" w:sz="0" w:space="0" w:color="auto"/>
        <w:left w:val="none" w:sz="0" w:space="0" w:color="auto"/>
        <w:bottom w:val="none" w:sz="0" w:space="0" w:color="auto"/>
        <w:right w:val="none" w:sz="0" w:space="0" w:color="auto"/>
      </w:divBdr>
    </w:div>
    <w:div w:id="653263533">
      <w:bodyDiv w:val="1"/>
      <w:marLeft w:val="0"/>
      <w:marRight w:val="0"/>
      <w:marTop w:val="0"/>
      <w:marBottom w:val="0"/>
      <w:divBdr>
        <w:top w:val="none" w:sz="0" w:space="0" w:color="auto"/>
        <w:left w:val="none" w:sz="0" w:space="0" w:color="auto"/>
        <w:bottom w:val="none" w:sz="0" w:space="0" w:color="auto"/>
        <w:right w:val="none" w:sz="0" w:space="0" w:color="auto"/>
      </w:divBdr>
    </w:div>
    <w:div w:id="653294591">
      <w:bodyDiv w:val="1"/>
      <w:marLeft w:val="0"/>
      <w:marRight w:val="0"/>
      <w:marTop w:val="0"/>
      <w:marBottom w:val="0"/>
      <w:divBdr>
        <w:top w:val="none" w:sz="0" w:space="0" w:color="auto"/>
        <w:left w:val="none" w:sz="0" w:space="0" w:color="auto"/>
        <w:bottom w:val="none" w:sz="0" w:space="0" w:color="auto"/>
        <w:right w:val="none" w:sz="0" w:space="0" w:color="auto"/>
      </w:divBdr>
    </w:div>
    <w:div w:id="653341761">
      <w:bodyDiv w:val="1"/>
      <w:marLeft w:val="0"/>
      <w:marRight w:val="0"/>
      <w:marTop w:val="0"/>
      <w:marBottom w:val="0"/>
      <w:divBdr>
        <w:top w:val="none" w:sz="0" w:space="0" w:color="auto"/>
        <w:left w:val="none" w:sz="0" w:space="0" w:color="auto"/>
        <w:bottom w:val="none" w:sz="0" w:space="0" w:color="auto"/>
        <w:right w:val="none" w:sz="0" w:space="0" w:color="auto"/>
      </w:divBdr>
    </w:div>
    <w:div w:id="653411872">
      <w:bodyDiv w:val="1"/>
      <w:marLeft w:val="0"/>
      <w:marRight w:val="0"/>
      <w:marTop w:val="0"/>
      <w:marBottom w:val="0"/>
      <w:divBdr>
        <w:top w:val="none" w:sz="0" w:space="0" w:color="auto"/>
        <w:left w:val="none" w:sz="0" w:space="0" w:color="auto"/>
        <w:bottom w:val="none" w:sz="0" w:space="0" w:color="auto"/>
        <w:right w:val="none" w:sz="0" w:space="0" w:color="auto"/>
      </w:divBdr>
    </w:div>
    <w:div w:id="653801506">
      <w:bodyDiv w:val="1"/>
      <w:marLeft w:val="0"/>
      <w:marRight w:val="0"/>
      <w:marTop w:val="0"/>
      <w:marBottom w:val="0"/>
      <w:divBdr>
        <w:top w:val="none" w:sz="0" w:space="0" w:color="auto"/>
        <w:left w:val="none" w:sz="0" w:space="0" w:color="auto"/>
        <w:bottom w:val="none" w:sz="0" w:space="0" w:color="auto"/>
        <w:right w:val="none" w:sz="0" w:space="0" w:color="auto"/>
      </w:divBdr>
    </w:div>
    <w:div w:id="653994685">
      <w:bodyDiv w:val="1"/>
      <w:marLeft w:val="0"/>
      <w:marRight w:val="0"/>
      <w:marTop w:val="0"/>
      <w:marBottom w:val="0"/>
      <w:divBdr>
        <w:top w:val="none" w:sz="0" w:space="0" w:color="auto"/>
        <w:left w:val="none" w:sz="0" w:space="0" w:color="auto"/>
        <w:bottom w:val="none" w:sz="0" w:space="0" w:color="auto"/>
        <w:right w:val="none" w:sz="0" w:space="0" w:color="auto"/>
      </w:divBdr>
    </w:div>
    <w:div w:id="656345109">
      <w:bodyDiv w:val="1"/>
      <w:marLeft w:val="0"/>
      <w:marRight w:val="0"/>
      <w:marTop w:val="0"/>
      <w:marBottom w:val="0"/>
      <w:divBdr>
        <w:top w:val="none" w:sz="0" w:space="0" w:color="auto"/>
        <w:left w:val="none" w:sz="0" w:space="0" w:color="auto"/>
        <w:bottom w:val="none" w:sz="0" w:space="0" w:color="auto"/>
        <w:right w:val="none" w:sz="0" w:space="0" w:color="auto"/>
      </w:divBdr>
    </w:div>
    <w:div w:id="658388982">
      <w:bodyDiv w:val="1"/>
      <w:marLeft w:val="0"/>
      <w:marRight w:val="0"/>
      <w:marTop w:val="0"/>
      <w:marBottom w:val="0"/>
      <w:divBdr>
        <w:top w:val="none" w:sz="0" w:space="0" w:color="auto"/>
        <w:left w:val="none" w:sz="0" w:space="0" w:color="auto"/>
        <w:bottom w:val="none" w:sz="0" w:space="0" w:color="auto"/>
        <w:right w:val="none" w:sz="0" w:space="0" w:color="auto"/>
      </w:divBdr>
    </w:div>
    <w:div w:id="658391628">
      <w:bodyDiv w:val="1"/>
      <w:marLeft w:val="0"/>
      <w:marRight w:val="0"/>
      <w:marTop w:val="0"/>
      <w:marBottom w:val="0"/>
      <w:divBdr>
        <w:top w:val="none" w:sz="0" w:space="0" w:color="auto"/>
        <w:left w:val="none" w:sz="0" w:space="0" w:color="auto"/>
        <w:bottom w:val="none" w:sz="0" w:space="0" w:color="auto"/>
        <w:right w:val="none" w:sz="0" w:space="0" w:color="auto"/>
      </w:divBdr>
    </w:div>
    <w:div w:id="661004464">
      <w:bodyDiv w:val="1"/>
      <w:marLeft w:val="0"/>
      <w:marRight w:val="0"/>
      <w:marTop w:val="0"/>
      <w:marBottom w:val="0"/>
      <w:divBdr>
        <w:top w:val="none" w:sz="0" w:space="0" w:color="auto"/>
        <w:left w:val="none" w:sz="0" w:space="0" w:color="auto"/>
        <w:bottom w:val="none" w:sz="0" w:space="0" w:color="auto"/>
        <w:right w:val="none" w:sz="0" w:space="0" w:color="auto"/>
      </w:divBdr>
    </w:div>
    <w:div w:id="661197328">
      <w:bodyDiv w:val="1"/>
      <w:marLeft w:val="0"/>
      <w:marRight w:val="0"/>
      <w:marTop w:val="0"/>
      <w:marBottom w:val="0"/>
      <w:divBdr>
        <w:top w:val="none" w:sz="0" w:space="0" w:color="auto"/>
        <w:left w:val="none" w:sz="0" w:space="0" w:color="auto"/>
        <w:bottom w:val="none" w:sz="0" w:space="0" w:color="auto"/>
        <w:right w:val="none" w:sz="0" w:space="0" w:color="auto"/>
      </w:divBdr>
    </w:div>
    <w:div w:id="661353030">
      <w:bodyDiv w:val="1"/>
      <w:marLeft w:val="0"/>
      <w:marRight w:val="0"/>
      <w:marTop w:val="0"/>
      <w:marBottom w:val="0"/>
      <w:divBdr>
        <w:top w:val="none" w:sz="0" w:space="0" w:color="auto"/>
        <w:left w:val="none" w:sz="0" w:space="0" w:color="auto"/>
        <w:bottom w:val="none" w:sz="0" w:space="0" w:color="auto"/>
        <w:right w:val="none" w:sz="0" w:space="0" w:color="auto"/>
      </w:divBdr>
    </w:div>
    <w:div w:id="661549794">
      <w:bodyDiv w:val="1"/>
      <w:marLeft w:val="0"/>
      <w:marRight w:val="0"/>
      <w:marTop w:val="0"/>
      <w:marBottom w:val="0"/>
      <w:divBdr>
        <w:top w:val="none" w:sz="0" w:space="0" w:color="auto"/>
        <w:left w:val="none" w:sz="0" w:space="0" w:color="auto"/>
        <w:bottom w:val="none" w:sz="0" w:space="0" w:color="auto"/>
        <w:right w:val="none" w:sz="0" w:space="0" w:color="auto"/>
      </w:divBdr>
    </w:div>
    <w:div w:id="662053004">
      <w:bodyDiv w:val="1"/>
      <w:marLeft w:val="0"/>
      <w:marRight w:val="0"/>
      <w:marTop w:val="0"/>
      <w:marBottom w:val="0"/>
      <w:divBdr>
        <w:top w:val="none" w:sz="0" w:space="0" w:color="auto"/>
        <w:left w:val="none" w:sz="0" w:space="0" w:color="auto"/>
        <w:bottom w:val="none" w:sz="0" w:space="0" w:color="auto"/>
        <w:right w:val="none" w:sz="0" w:space="0" w:color="auto"/>
      </w:divBdr>
    </w:div>
    <w:div w:id="662123174">
      <w:bodyDiv w:val="1"/>
      <w:marLeft w:val="0"/>
      <w:marRight w:val="0"/>
      <w:marTop w:val="0"/>
      <w:marBottom w:val="0"/>
      <w:divBdr>
        <w:top w:val="none" w:sz="0" w:space="0" w:color="auto"/>
        <w:left w:val="none" w:sz="0" w:space="0" w:color="auto"/>
        <w:bottom w:val="none" w:sz="0" w:space="0" w:color="auto"/>
        <w:right w:val="none" w:sz="0" w:space="0" w:color="auto"/>
      </w:divBdr>
    </w:div>
    <w:div w:id="662319854">
      <w:bodyDiv w:val="1"/>
      <w:marLeft w:val="0"/>
      <w:marRight w:val="0"/>
      <w:marTop w:val="0"/>
      <w:marBottom w:val="0"/>
      <w:divBdr>
        <w:top w:val="none" w:sz="0" w:space="0" w:color="auto"/>
        <w:left w:val="none" w:sz="0" w:space="0" w:color="auto"/>
        <w:bottom w:val="none" w:sz="0" w:space="0" w:color="auto"/>
        <w:right w:val="none" w:sz="0" w:space="0" w:color="auto"/>
      </w:divBdr>
    </w:div>
    <w:div w:id="663362293">
      <w:bodyDiv w:val="1"/>
      <w:marLeft w:val="0"/>
      <w:marRight w:val="0"/>
      <w:marTop w:val="0"/>
      <w:marBottom w:val="0"/>
      <w:divBdr>
        <w:top w:val="none" w:sz="0" w:space="0" w:color="auto"/>
        <w:left w:val="none" w:sz="0" w:space="0" w:color="auto"/>
        <w:bottom w:val="none" w:sz="0" w:space="0" w:color="auto"/>
        <w:right w:val="none" w:sz="0" w:space="0" w:color="auto"/>
      </w:divBdr>
    </w:div>
    <w:div w:id="665401990">
      <w:bodyDiv w:val="1"/>
      <w:marLeft w:val="0"/>
      <w:marRight w:val="0"/>
      <w:marTop w:val="0"/>
      <w:marBottom w:val="0"/>
      <w:divBdr>
        <w:top w:val="none" w:sz="0" w:space="0" w:color="auto"/>
        <w:left w:val="none" w:sz="0" w:space="0" w:color="auto"/>
        <w:bottom w:val="none" w:sz="0" w:space="0" w:color="auto"/>
        <w:right w:val="none" w:sz="0" w:space="0" w:color="auto"/>
      </w:divBdr>
    </w:div>
    <w:div w:id="666523471">
      <w:bodyDiv w:val="1"/>
      <w:marLeft w:val="0"/>
      <w:marRight w:val="0"/>
      <w:marTop w:val="0"/>
      <w:marBottom w:val="0"/>
      <w:divBdr>
        <w:top w:val="none" w:sz="0" w:space="0" w:color="auto"/>
        <w:left w:val="none" w:sz="0" w:space="0" w:color="auto"/>
        <w:bottom w:val="none" w:sz="0" w:space="0" w:color="auto"/>
        <w:right w:val="none" w:sz="0" w:space="0" w:color="auto"/>
      </w:divBdr>
    </w:div>
    <w:div w:id="669481629">
      <w:bodyDiv w:val="1"/>
      <w:marLeft w:val="0"/>
      <w:marRight w:val="0"/>
      <w:marTop w:val="0"/>
      <w:marBottom w:val="0"/>
      <w:divBdr>
        <w:top w:val="none" w:sz="0" w:space="0" w:color="auto"/>
        <w:left w:val="none" w:sz="0" w:space="0" w:color="auto"/>
        <w:bottom w:val="none" w:sz="0" w:space="0" w:color="auto"/>
        <w:right w:val="none" w:sz="0" w:space="0" w:color="auto"/>
      </w:divBdr>
    </w:div>
    <w:div w:id="670134840">
      <w:bodyDiv w:val="1"/>
      <w:marLeft w:val="0"/>
      <w:marRight w:val="0"/>
      <w:marTop w:val="0"/>
      <w:marBottom w:val="0"/>
      <w:divBdr>
        <w:top w:val="none" w:sz="0" w:space="0" w:color="auto"/>
        <w:left w:val="none" w:sz="0" w:space="0" w:color="auto"/>
        <w:bottom w:val="none" w:sz="0" w:space="0" w:color="auto"/>
        <w:right w:val="none" w:sz="0" w:space="0" w:color="auto"/>
      </w:divBdr>
    </w:div>
    <w:div w:id="671492834">
      <w:bodyDiv w:val="1"/>
      <w:marLeft w:val="0"/>
      <w:marRight w:val="0"/>
      <w:marTop w:val="0"/>
      <w:marBottom w:val="0"/>
      <w:divBdr>
        <w:top w:val="none" w:sz="0" w:space="0" w:color="auto"/>
        <w:left w:val="none" w:sz="0" w:space="0" w:color="auto"/>
        <w:bottom w:val="none" w:sz="0" w:space="0" w:color="auto"/>
        <w:right w:val="none" w:sz="0" w:space="0" w:color="auto"/>
      </w:divBdr>
    </w:div>
    <w:div w:id="671681077">
      <w:bodyDiv w:val="1"/>
      <w:marLeft w:val="0"/>
      <w:marRight w:val="0"/>
      <w:marTop w:val="0"/>
      <w:marBottom w:val="0"/>
      <w:divBdr>
        <w:top w:val="none" w:sz="0" w:space="0" w:color="auto"/>
        <w:left w:val="none" w:sz="0" w:space="0" w:color="auto"/>
        <w:bottom w:val="none" w:sz="0" w:space="0" w:color="auto"/>
        <w:right w:val="none" w:sz="0" w:space="0" w:color="auto"/>
      </w:divBdr>
    </w:div>
    <w:div w:id="671690119">
      <w:bodyDiv w:val="1"/>
      <w:marLeft w:val="0"/>
      <w:marRight w:val="0"/>
      <w:marTop w:val="0"/>
      <w:marBottom w:val="0"/>
      <w:divBdr>
        <w:top w:val="none" w:sz="0" w:space="0" w:color="auto"/>
        <w:left w:val="none" w:sz="0" w:space="0" w:color="auto"/>
        <w:bottom w:val="none" w:sz="0" w:space="0" w:color="auto"/>
        <w:right w:val="none" w:sz="0" w:space="0" w:color="auto"/>
      </w:divBdr>
    </w:div>
    <w:div w:id="672268982">
      <w:bodyDiv w:val="1"/>
      <w:marLeft w:val="0"/>
      <w:marRight w:val="0"/>
      <w:marTop w:val="0"/>
      <w:marBottom w:val="0"/>
      <w:divBdr>
        <w:top w:val="none" w:sz="0" w:space="0" w:color="auto"/>
        <w:left w:val="none" w:sz="0" w:space="0" w:color="auto"/>
        <w:bottom w:val="none" w:sz="0" w:space="0" w:color="auto"/>
        <w:right w:val="none" w:sz="0" w:space="0" w:color="auto"/>
      </w:divBdr>
    </w:div>
    <w:div w:id="672879577">
      <w:bodyDiv w:val="1"/>
      <w:marLeft w:val="0"/>
      <w:marRight w:val="0"/>
      <w:marTop w:val="0"/>
      <w:marBottom w:val="0"/>
      <w:divBdr>
        <w:top w:val="none" w:sz="0" w:space="0" w:color="auto"/>
        <w:left w:val="none" w:sz="0" w:space="0" w:color="auto"/>
        <w:bottom w:val="none" w:sz="0" w:space="0" w:color="auto"/>
        <w:right w:val="none" w:sz="0" w:space="0" w:color="auto"/>
      </w:divBdr>
    </w:div>
    <w:div w:id="678117489">
      <w:bodyDiv w:val="1"/>
      <w:marLeft w:val="0"/>
      <w:marRight w:val="0"/>
      <w:marTop w:val="0"/>
      <w:marBottom w:val="0"/>
      <w:divBdr>
        <w:top w:val="none" w:sz="0" w:space="0" w:color="auto"/>
        <w:left w:val="none" w:sz="0" w:space="0" w:color="auto"/>
        <w:bottom w:val="none" w:sz="0" w:space="0" w:color="auto"/>
        <w:right w:val="none" w:sz="0" w:space="0" w:color="auto"/>
      </w:divBdr>
    </w:div>
    <w:div w:id="678316682">
      <w:bodyDiv w:val="1"/>
      <w:marLeft w:val="0"/>
      <w:marRight w:val="0"/>
      <w:marTop w:val="0"/>
      <w:marBottom w:val="0"/>
      <w:divBdr>
        <w:top w:val="none" w:sz="0" w:space="0" w:color="auto"/>
        <w:left w:val="none" w:sz="0" w:space="0" w:color="auto"/>
        <w:bottom w:val="none" w:sz="0" w:space="0" w:color="auto"/>
        <w:right w:val="none" w:sz="0" w:space="0" w:color="auto"/>
      </w:divBdr>
    </w:div>
    <w:div w:id="682438697">
      <w:bodyDiv w:val="1"/>
      <w:marLeft w:val="0"/>
      <w:marRight w:val="0"/>
      <w:marTop w:val="0"/>
      <w:marBottom w:val="0"/>
      <w:divBdr>
        <w:top w:val="none" w:sz="0" w:space="0" w:color="auto"/>
        <w:left w:val="none" w:sz="0" w:space="0" w:color="auto"/>
        <w:bottom w:val="none" w:sz="0" w:space="0" w:color="auto"/>
        <w:right w:val="none" w:sz="0" w:space="0" w:color="auto"/>
      </w:divBdr>
    </w:div>
    <w:div w:id="684283600">
      <w:bodyDiv w:val="1"/>
      <w:marLeft w:val="0"/>
      <w:marRight w:val="0"/>
      <w:marTop w:val="0"/>
      <w:marBottom w:val="0"/>
      <w:divBdr>
        <w:top w:val="none" w:sz="0" w:space="0" w:color="auto"/>
        <w:left w:val="none" w:sz="0" w:space="0" w:color="auto"/>
        <w:bottom w:val="none" w:sz="0" w:space="0" w:color="auto"/>
        <w:right w:val="none" w:sz="0" w:space="0" w:color="auto"/>
      </w:divBdr>
    </w:div>
    <w:div w:id="684524453">
      <w:bodyDiv w:val="1"/>
      <w:marLeft w:val="0"/>
      <w:marRight w:val="0"/>
      <w:marTop w:val="0"/>
      <w:marBottom w:val="0"/>
      <w:divBdr>
        <w:top w:val="none" w:sz="0" w:space="0" w:color="auto"/>
        <w:left w:val="none" w:sz="0" w:space="0" w:color="auto"/>
        <w:bottom w:val="none" w:sz="0" w:space="0" w:color="auto"/>
        <w:right w:val="none" w:sz="0" w:space="0" w:color="auto"/>
      </w:divBdr>
    </w:div>
    <w:div w:id="685836486">
      <w:bodyDiv w:val="1"/>
      <w:marLeft w:val="0"/>
      <w:marRight w:val="0"/>
      <w:marTop w:val="0"/>
      <w:marBottom w:val="0"/>
      <w:divBdr>
        <w:top w:val="none" w:sz="0" w:space="0" w:color="auto"/>
        <w:left w:val="none" w:sz="0" w:space="0" w:color="auto"/>
        <w:bottom w:val="none" w:sz="0" w:space="0" w:color="auto"/>
        <w:right w:val="none" w:sz="0" w:space="0" w:color="auto"/>
      </w:divBdr>
    </w:div>
    <w:div w:id="686907041">
      <w:bodyDiv w:val="1"/>
      <w:marLeft w:val="0"/>
      <w:marRight w:val="0"/>
      <w:marTop w:val="0"/>
      <w:marBottom w:val="0"/>
      <w:divBdr>
        <w:top w:val="none" w:sz="0" w:space="0" w:color="auto"/>
        <w:left w:val="none" w:sz="0" w:space="0" w:color="auto"/>
        <w:bottom w:val="none" w:sz="0" w:space="0" w:color="auto"/>
        <w:right w:val="none" w:sz="0" w:space="0" w:color="auto"/>
      </w:divBdr>
    </w:div>
    <w:div w:id="690374748">
      <w:bodyDiv w:val="1"/>
      <w:marLeft w:val="0"/>
      <w:marRight w:val="0"/>
      <w:marTop w:val="0"/>
      <w:marBottom w:val="0"/>
      <w:divBdr>
        <w:top w:val="none" w:sz="0" w:space="0" w:color="auto"/>
        <w:left w:val="none" w:sz="0" w:space="0" w:color="auto"/>
        <w:bottom w:val="none" w:sz="0" w:space="0" w:color="auto"/>
        <w:right w:val="none" w:sz="0" w:space="0" w:color="auto"/>
      </w:divBdr>
    </w:div>
    <w:div w:id="690374835">
      <w:bodyDiv w:val="1"/>
      <w:marLeft w:val="0"/>
      <w:marRight w:val="0"/>
      <w:marTop w:val="0"/>
      <w:marBottom w:val="0"/>
      <w:divBdr>
        <w:top w:val="none" w:sz="0" w:space="0" w:color="auto"/>
        <w:left w:val="none" w:sz="0" w:space="0" w:color="auto"/>
        <w:bottom w:val="none" w:sz="0" w:space="0" w:color="auto"/>
        <w:right w:val="none" w:sz="0" w:space="0" w:color="auto"/>
      </w:divBdr>
    </w:div>
    <w:div w:id="691564751">
      <w:bodyDiv w:val="1"/>
      <w:marLeft w:val="0"/>
      <w:marRight w:val="0"/>
      <w:marTop w:val="0"/>
      <w:marBottom w:val="0"/>
      <w:divBdr>
        <w:top w:val="none" w:sz="0" w:space="0" w:color="auto"/>
        <w:left w:val="none" w:sz="0" w:space="0" w:color="auto"/>
        <w:bottom w:val="none" w:sz="0" w:space="0" w:color="auto"/>
        <w:right w:val="none" w:sz="0" w:space="0" w:color="auto"/>
      </w:divBdr>
    </w:div>
    <w:div w:id="691881975">
      <w:bodyDiv w:val="1"/>
      <w:marLeft w:val="0"/>
      <w:marRight w:val="0"/>
      <w:marTop w:val="0"/>
      <w:marBottom w:val="0"/>
      <w:divBdr>
        <w:top w:val="none" w:sz="0" w:space="0" w:color="auto"/>
        <w:left w:val="none" w:sz="0" w:space="0" w:color="auto"/>
        <w:bottom w:val="none" w:sz="0" w:space="0" w:color="auto"/>
        <w:right w:val="none" w:sz="0" w:space="0" w:color="auto"/>
      </w:divBdr>
    </w:div>
    <w:div w:id="692152836">
      <w:bodyDiv w:val="1"/>
      <w:marLeft w:val="0"/>
      <w:marRight w:val="0"/>
      <w:marTop w:val="0"/>
      <w:marBottom w:val="0"/>
      <w:divBdr>
        <w:top w:val="none" w:sz="0" w:space="0" w:color="auto"/>
        <w:left w:val="none" w:sz="0" w:space="0" w:color="auto"/>
        <w:bottom w:val="none" w:sz="0" w:space="0" w:color="auto"/>
        <w:right w:val="none" w:sz="0" w:space="0" w:color="auto"/>
      </w:divBdr>
    </w:div>
    <w:div w:id="692465399">
      <w:bodyDiv w:val="1"/>
      <w:marLeft w:val="0"/>
      <w:marRight w:val="0"/>
      <w:marTop w:val="0"/>
      <w:marBottom w:val="0"/>
      <w:divBdr>
        <w:top w:val="none" w:sz="0" w:space="0" w:color="auto"/>
        <w:left w:val="none" w:sz="0" w:space="0" w:color="auto"/>
        <w:bottom w:val="none" w:sz="0" w:space="0" w:color="auto"/>
        <w:right w:val="none" w:sz="0" w:space="0" w:color="auto"/>
      </w:divBdr>
    </w:div>
    <w:div w:id="692610103">
      <w:bodyDiv w:val="1"/>
      <w:marLeft w:val="0"/>
      <w:marRight w:val="0"/>
      <w:marTop w:val="0"/>
      <w:marBottom w:val="0"/>
      <w:divBdr>
        <w:top w:val="none" w:sz="0" w:space="0" w:color="auto"/>
        <w:left w:val="none" w:sz="0" w:space="0" w:color="auto"/>
        <w:bottom w:val="none" w:sz="0" w:space="0" w:color="auto"/>
        <w:right w:val="none" w:sz="0" w:space="0" w:color="auto"/>
      </w:divBdr>
    </w:div>
    <w:div w:id="693653675">
      <w:bodyDiv w:val="1"/>
      <w:marLeft w:val="0"/>
      <w:marRight w:val="0"/>
      <w:marTop w:val="0"/>
      <w:marBottom w:val="0"/>
      <w:divBdr>
        <w:top w:val="none" w:sz="0" w:space="0" w:color="auto"/>
        <w:left w:val="none" w:sz="0" w:space="0" w:color="auto"/>
        <w:bottom w:val="none" w:sz="0" w:space="0" w:color="auto"/>
        <w:right w:val="none" w:sz="0" w:space="0" w:color="auto"/>
      </w:divBdr>
    </w:div>
    <w:div w:id="694162182">
      <w:bodyDiv w:val="1"/>
      <w:marLeft w:val="0"/>
      <w:marRight w:val="0"/>
      <w:marTop w:val="0"/>
      <w:marBottom w:val="0"/>
      <w:divBdr>
        <w:top w:val="none" w:sz="0" w:space="0" w:color="auto"/>
        <w:left w:val="none" w:sz="0" w:space="0" w:color="auto"/>
        <w:bottom w:val="none" w:sz="0" w:space="0" w:color="auto"/>
        <w:right w:val="none" w:sz="0" w:space="0" w:color="auto"/>
      </w:divBdr>
    </w:div>
    <w:div w:id="695421726">
      <w:bodyDiv w:val="1"/>
      <w:marLeft w:val="0"/>
      <w:marRight w:val="0"/>
      <w:marTop w:val="0"/>
      <w:marBottom w:val="0"/>
      <w:divBdr>
        <w:top w:val="none" w:sz="0" w:space="0" w:color="auto"/>
        <w:left w:val="none" w:sz="0" w:space="0" w:color="auto"/>
        <w:bottom w:val="none" w:sz="0" w:space="0" w:color="auto"/>
        <w:right w:val="none" w:sz="0" w:space="0" w:color="auto"/>
      </w:divBdr>
    </w:div>
    <w:div w:id="696932138">
      <w:bodyDiv w:val="1"/>
      <w:marLeft w:val="0"/>
      <w:marRight w:val="0"/>
      <w:marTop w:val="0"/>
      <w:marBottom w:val="0"/>
      <w:divBdr>
        <w:top w:val="none" w:sz="0" w:space="0" w:color="auto"/>
        <w:left w:val="none" w:sz="0" w:space="0" w:color="auto"/>
        <w:bottom w:val="none" w:sz="0" w:space="0" w:color="auto"/>
        <w:right w:val="none" w:sz="0" w:space="0" w:color="auto"/>
      </w:divBdr>
    </w:div>
    <w:div w:id="697662697">
      <w:bodyDiv w:val="1"/>
      <w:marLeft w:val="0"/>
      <w:marRight w:val="0"/>
      <w:marTop w:val="0"/>
      <w:marBottom w:val="0"/>
      <w:divBdr>
        <w:top w:val="none" w:sz="0" w:space="0" w:color="auto"/>
        <w:left w:val="none" w:sz="0" w:space="0" w:color="auto"/>
        <w:bottom w:val="none" w:sz="0" w:space="0" w:color="auto"/>
        <w:right w:val="none" w:sz="0" w:space="0" w:color="auto"/>
      </w:divBdr>
    </w:div>
    <w:div w:id="698698879">
      <w:bodyDiv w:val="1"/>
      <w:marLeft w:val="0"/>
      <w:marRight w:val="0"/>
      <w:marTop w:val="0"/>
      <w:marBottom w:val="0"/>
      <w:divBdr>
        <w:top w:val="none" w:sz="0" w:space="0" w:color="auto"/>
        <w:left w:val="none" w:sz="0" w:space="0" w:color="auto"/>
        <w:bottom w:val="none" w:sz="0" w:space="0" w:color="auto"/>
        <w:right w:val="none" w:sz="0" w:space="0" w:color="auto"/>
      </w:divBdr>
    </w:div>
    <w:div w:id="699207796">
      <w:bodyDiv w:val="1"/>
      <w:marLeft w:val="0"/>
      <w:marRight w:val="0"/>
      <w:marTop w:val="0"/>
      <w:marBottom w:val="0"/>
      <w:divBdr>
        <w:top w:val="none" w:sz="0" w:space="0" w:color="auto"/>
        <w:left w:val="none" w:sz="0" w:space="0" w:color="auto"/>
        <w:bottom w:val="none" w:sz="0" w:space="0" w:color="auto"/>
        <w:right w:val="none" w:sz="0" w:space="0" w:color="auto"/>
      </w:divBdr>
    </w:div>
    <w:div w:id="699743800">
      <w:bodyDiv w:val="1"/>
      <w:marLeft w:val="0"/>
      <w:marRight w:val="0"/>
      <w:marTop w:val="0"/>
      <w:marBottom w:val="0"/>
      <w:divBdr>
        <w:top w:val="none" w:sz="0" w:space="0" w:color="auto"/>
        <w:left w:val="none" w:sz="0" w:space="0" w:color="auto"/>
        <w:bottom w:val="none" w:sz="0" w:space="0" w:color="auto"/>
        <w:right w:val="none" w:sz="0" w:space="0" w:color="auto"/>
      </w:divBdr>
    </w:div>
    <w:div w:id="700787639">
      <w:bodyDiv w:val="1"/>
      <w:marLeft w:val="0"/>
      <w:marRight w:val="0"/>
      <w:marTop w:val="0"/>
      <w:marBottom w:val="0"/>
      <w:divBdr>
        <w:top w:val="none" w:sz="0" w:space="0" w:color="auto"/>
        <w:left w:val="none" w:sz="0" w:space="0" w:color="auto"/>
        <w:bottom w:val="none" w:sz="0" w:space="0" w:color="auto"/>
        <w:right w:val="none" w:sz="0" w:space="0" w:color="auto"/>
      </w:divBdr>
      <w:divsChild>
        <w:div w:id="1140346016">
          <w:marLeft w:val="0"/>
          <w:marRight w:val="0"/>
          <w:marTop w:val="0"/>
          <w:marBottom w:val="0"/>
          <w:divBdr>
            <w:top w:val="none" w:sz="0" w:space="0" w:color="auto"/>
            <w:left w:val="none" w:sz="0" w:space="0" w:color="auto"/>
            <w:bottom w:val="none" w:sz="0" w:space="0" w:color="auto"/>
            <w:right w:val="none" w:sz="0" w:space="0" w:color="auto"/>
          </w:divBdr>
          <w:divsChild>
            <w:div w:id="29722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438627">
      <w:bodyDiv w:val="1"/>
      <w:marLeft w:val="0"/>
      <w:marRight w:val="0"/>
      <w:marTop w:val="0"/>
      <w:marBottom w:val="0"/>
      <w:divBdr>
        <w:top w:val="none" w:sz="0" w:space="0" w:color="auto"/>
        <w:left w:val="none" w:sz="0" w:space="0" w:color="auto"/>
        <w:bottom w:val="none" w:sz="0" w:space="0" w:color="auto"/>
        <w:right w:val="none" w:sz="0" w:space="0" w:color="auto"/>
      </w:divBdr>
    </w:div>
    <w:div w:id="703553015">
      <w:bodyDiv w:val="1"/>
      <w:marLeft w:val="0"/>
      <w:marRight w:val="0"/>
      <w:marTop w:val="0"/>
      <w:marBottom w:val="0"/>
      <w:divBdr>
        <w:top w:val="none" w:sz="0" w:space="0" w:color="auto"/>
        <w:left w:val="none" w:sz="0" w:space="0" w:color="auto"/>
        <w:bottom w:val="none" w:sz="0" w:space="0" w:color="auto"/>
        <w:right w:val="none" w:sz="0" w:space="0" w:color="auto"/>
      </w:divBdr>
    </w:div>
    <w:div w:id="703670861">
      <w:bodyDiv w:val="1"/>
      <w:marLeft w:val="0"/>
      <w:marRight w:val="0"/>
      <w:marTop w:val="0"/>
      <w:marBottom w:val="0"/>
      <w:divBdr>
        <w:top w:val="none" w:sz="0" w:space="0" w:color="auto"/>
        <w:left w:val="none" w:sz="0" w:space="0" w:color="auto"/>
        <w:bottom w:val="none" w:sz="0" w:space="0" w:color="auto"/>
        <w:right w:val="none" w:sz="0" w:space="0" w:color="auto"/>
      </w:divBdr>
    </w:div>
    <w:div w:id="703671806">
      <w:bodyDiv w:val="1"/>
      <w:marLeft w:val="0"/>
      <w:marRight w:val="0"/>
      <w:marTop w:val="0"/>
      <w:marBottom w:val="0"/>
      <w:divBdr>
        <w:top w:val="none" w:sz="0" w:space="0" w:color="auto"/>
        <w:left w:val="none" w:sz="0" w:space="0" w:color="auto"/>
        <w:bottom w:val="none" w:sz="0" w:space="0" w:color="auto"/>
        <w:right w:val="none" w:sz="0" w:space="0" w:color="auto"/>
      </w:divBdr>
    </w:div>
    <w:div w:id="705178547">
      <w:bodyDiv w:val="1"/>
      <w:marLeft w:val="0"/>
      <w:marRight w:val="0"/>
      <w:marTop w:val="0"/>
      <w:marBottom w:val="0"/>
      <w:divBdr>
        <w:top w:val="none" w:sz="0" w:space="0" w:color="auto"/>
        <w:left w:val="none" w:sz="0" w:space="0" w:color="auto"/>
        <w:bottom w:val="none" w:sz="0" w:space="0" w:color="auto"/>
        <w:right w:val="none" w:sz="0" w:space="0" w:color="auto"/>
      </w:divBdr>
    </w:div>
    <w:div w:id="705257824">
      <w:bodyDiv w:val="1"/>
      <w:marLeft w:val="0"/>
      <w:marRight w:val="0"/>
      <w:marTop w:val="0"/>
      <w:marBottom w:val="0"/>
      <w:divBdr>
        <w:top w:val="none" w:sz="0" w:space="0" w:color="auto"/>
        <w:left w:val="none" w:sz="0" w:space="0" w:color="auto"/>
        <w:bottom w:val="none" w:sz="0" w:space="0" w:color="auto"/>
        <w:right w:val="none" w:sz="0" w:space="0" w:color="auto"/>
      </w:divBdr>
    </w:div>
    <w:div w:id="705830087">
      <w:bodyDiv w:val="1"/>
      <w:marLeft w:val="0"/>
      <w:marRight w:val="0"/>
      <w:marTop w:val="0"/>
      <w:marBottom w:val="0"/>
      <w:divBdr>
        <w:top w:val="none" w:sz="0" w:space="0" w:color="auto"/>
        <w:left w:val="none" w:sz="0" w:space="0" w:color="auto"/>
        <w:bottom w:val="none" w:sz="0" w:space="0" w:color="auto"/>
        <w:right w:val="none" w:sz="0" w:space="0" w:color="auto"/>
      </w:divBdr>
    </w:div>
    <w:div w:id="707725317">
      <w:bodyDiv w:val="1"/>
      <w:marLeft w:val="0"/>
      <w:marRight w:val="0"/>
      <w:marTop w:val="0"/>
      <w:marBottom w:val="0"/>
      <w:divBdr>
        <w:top w:val="none" w:sz="0" w:space="0" w:color="auto"/>
        <w:left w:val="none" w:sz="0" w:space="0" w:color="auto"/>
        <w:bottom w:val="none" w:sz="0" w:space="0" w:color="auto"/>
        <w:right w:val="none" w:sz="0" w:space="0" w:color="auto"/>
      </w:divBdr>
    </w:div>
    <w:div w:id="708383861">
      <w:bodyDiv w:val="1"/>
      <w:marLeft w:val="0"/>
      <w:marRight w:val="0"/>
      <w:marTop w:val="0"/>
      <w:marBottom w:val="0"/>
      <w:divBdr>
        <w:top w:val="none" w:sz="0" w:space="0" w:color="auto"/>
        <w:left w:val="none" w:sz="0" w:space="0" w:color="auto"/>
        <w:bottom w:val="none" w:sz="0" w:space="0" w:color="auto"/>
        <w:right w:val="none" w:sz="0" w:space="0" w:color="auto"/>
      </w:divBdr>
    </w:div>
    <w:div w:id="708603310">
      <w:bodyDiv w:val="1"/>
      <w:marLeft w:val="0"/>
      <w:marRight w:val="0"/>
      <w:marTop w:val="0"/>
      <w:marBottom w:val="0"/>
      <w:divBdr>
        <w:top w:val="none" w:sz="0" w:space="0" w:color="auto"/>
        <w:left w:val="none" w:sz="0" w:space="0" w:color="auto"/>
        <w:bottom w:val="none" w:sz="0" w:space="0" w:color="auto"/>
        <w:right w:val="none" w:sz="0" w:space="0" w:color="auto"/>
      </w:divBdr>
    </w:div>
    <w:div w:id="709258138">
      <w:bodyDiv w:val="1"/>
      <w:marLeft w:val="0"/>
      <w:marRight w:val="0"/>
      <w:marTop w:val="0"/>
      <w:marBottom w:val="0"/>
      <w:divBdr>
        <w:top w:val="none" w:sz="0" w:space="0" w:color="auto"/>
        <w:left w:val="none" w:sz="0" w:space="0" w:color="auto"/>
        <w:bottom w:val="none" w:sz="0" w:space="0" w:color="auto"/>
        <w:right w:val="none" w:sz="0" w:space="0" w:color="auto"/>
      </w:divBdr>
    </w:div>
    <w:div w:id="709693545">
      <w:bodyDiv w:val="1"/>
      <w:marLeft w:val="0"/>
      <w:marRight w:val="0"/>
      <w:marTop w:val="0"/>
      <w:marBottom w:val="0"/>
      <w:divBdr>
        <w:top w:val="none" w:sz="0" w:space="0" w:color="auto"/>
        <w:left w:val="none" w:sz="0" w:space="0" w:color="auto"/>
        <w:bottom w:val="none" w:sz="0" w:space="0" w:color="auto"/>
        <w:right w:val="none" w:sz="0" w:space="0" w:color="auto"/>
      </w:divBdr>
    </w:div>
    <w:div w:id="710036581">
      <w:bodyDiv w:val="1"/>
      <w:marLeft w:val="0"/>
      <w:marRight w:val="0"/>
      <w:marTop w:val="0"/>
      <w:marBottom w:val="0"/>
      <w:divBdr>
        <w:top w:val="none" w:sz="0" w:space="0" w:color="auto"/>
        <w:left w:val="none" w:sz="0" w:space="0" w:color="auto"/>
        <w:bottom w:val="none" w:sz="0" w:space="0" w:color="auto"/>
        <w:right w:val="none" w:sz="0" w:space="0" w:color="auto"/>
      </w:divBdr>
    </w:div>
    <w:div w:id="710496487">
      <w:bodyDiv w:val="1"/>
      <w:marLeft w:val="0"/>
      <w:marRight w:val="0"/>
      <w:marTop w:val="0"/>
      <w:marBottom w:val="0"/>
      <w:divBdr>
        <w:top w:val="none" w:sz="0" w:space="0" w:color="auto"/>
        <w:left w:val="none" w:sz="0" w:space="0" w:color="auto"/>
        <w:bottom w:val="none" w:sz="0" w:space="0" w:color="auto"/>
        <w:right w:val="none" w:sz="0" w:space="0" w:color="auto"/>
      </w:divBdr>
    </w:div>
    <w:div w:id="713043318">
      <w:bodyDiv w:val="1"/>
      <w:marLeft w:val="0"/>
      <w:marRight w:val="0"/>
      <w:marTop w:val="0"/>
      <w:marBottom w:val="0"/>
      <w:divBdr>
        <w:top w:val="none" w:sz="0" w:space="0" w:color="auto"/>
        <w:left w:val="none" w:sz="0" w:space="0" w:color="auto"/>
        <w:bottom w:val="none" w:sz="0" w:space="0" w:color="auto"/>
        <w:right w:val="none" w:sz="0" w:space="0" w:color="auto"/>
      </w:divBdr>
    </w:div>
    <w:div w:id="714308496">
      <w:bodyDiv w:val="1"/>
      <w:marLeft w:val="0"/>
      <w:marRight w:val="0"/>
      <w:marTop w:val="0"/>
      <w:marBottom w:val="0"/>
      <w:divBdr>
        <w:top w:val="none" w:sz="0" w:space="0" w:color="auto"/>
        <w:left w:val="none" w:sz="0" w:space="0" w:color="auto"/>
        <w:bottom w:val="none" w:sz="0" w:space="0" w:color="auto"/>
        <w:right w:val="none" w:sz="0" w:space="0" w:color="auto"/>
      </w:divBdr>
    </w:div>
    <w:div w:id="714693417">
      <w:bodyDiv w:val="1"/>
      <w:marLeft w:val="0"/>
      <w:marRight w:val="0"/>
      <w:marTop w:val="0"/>
      <w:marBottom w:val="0"/>
      <w:divBdr>
        <w:top w:val="none" w:sz="0" w:space="0" w:color="auto"/>
        <w:left w:val="none" w:sz="0" w:space="0" w:color="auto"/>
        <w:bottom w:val="none" w:sz="0" w:space="0" w:color="auto"/>
        <w:right w:val="none" w:sz="0" w:space="0" w:color="auto"/>
      </w:divBdr>
    </w:div>
    <w:div w:id="715160001">
      <w:bodyDiv w:val="1"/>
      <w:marLeft w:val="0"/>
      <w:marRight w:val="0"/>
      <w:marTop w:val="0"/>
      <w:marBottom w:val="0"/>
      <w:divBdr>
        <w:top w:val="none" w:sz="0" w:space="0" w:color="auto"/>
        <w:left w:val="none" w:sz="0" w:space="0" w:color="auto"/>
        <w:bottom w:val="none" w:sz="0" w:space="0" w:color="auto"/>
        <w:right w:val="none" w:sz="0" w:space="0" w:color="auto"/>
      </w:divBdr>
    </w:div>
    <w:div w:id="716780400">
      <w:bodyDiv w:val="1"/>
      <w:marLeft w:val="0"/>
      <w:marRight w:val="0"/>
      <w:marTop w:val="0"/>
      <w:marBottom w:val="0"/>
      <w:divBdr>
        <w:top w:val="none" w:sz="0" w:space="0" w:color="auto"/>
        <w:left w:val="none" w:sz="0" w:space="0" w:color="auto"/>
        <w:bottom w:val="none" w:sz="0" w:space="0" w:color="auto"/>
        <w:right w:val="none" w:sz="0" w:space="0" w:color="auto"/>
      </w:divBdr>
    </w:div>
    <w:div w:id="717242596">
      <w:bodyDiv w:val="1"/>
      <w:marLeft w:val="0"/>
      <w:marRight w:val="0"/>
      <w:marTop w:val="0"/>
      <w:marBottom w:val="0"/>
      <w:divBdr>
        <w:top w:val="none" w:sz="0" w:space="0" w:color="auto"/>
        <w:left w:val="none" w:sz="0" w:space="0" w:color="auto"/>
        <w:bottom w:val="none" w:sz="0" w:space="0" w:color="auto"/>
        <w:right w:val="none" w:sz="0" w:space="0" w:color="auto"/>
      </w:divBdr>
    </w:div>
    <w:div w:id="718093565">
      <w:bodyDiv w:val="1"/>
      <w:marLeft w:val="0"/>
      <w:marRight w:val="0"/>
      <w:marTop w:val="0"/>
      <w:marBottom w:val="0"/>
      <w:divBdr>
        <w:top w:val="none" w:sz="0" w:space="0" w:color="auto"/>
        <w:left w:val="none" w:sz="0" w:space="0" w:color="auto"/>
        <w:bottom w:val="none" w:sz="0" w:space="0" w:color="auto"/>
        <w:right w:val="none" w:sz="0" w:space="0" w:color="auto"/>
      </w:divBdr>
    </w:div>
    <w:div w:id="718675433">
      <w:bodyDiv w:val="1"/>
      <w:marLeft w:val="0"/>
      <w:marRight w:val="0"/>
      <w:marTop w:val="0"/>
      <w:marBottom w:val="0"/>
      <w:divBdr>
        <w:top w:val="none" w:sz="0" w:space="0" w:color="auto"/>
        <w:left w:val="none" w:sz="0" w:space="0" w:color="auto"/>
        <w:bottom w:val="none" w:sz="0" w:space="0" w:color="auto"/>
        <w:right w:val="none" w:sz="0" w:space="0" w:color="auto"/>
      </w:divBdr>
    </w:div>
    <w:div w:id="718743342">
      <w:bodyDiv w:val="1"/>
      <w:marLeft w:val="0"/>
      <w:marRight w:val="0"/>
      <w:marTop w:val="0"/>
      <w:marBottom w:val="0"/>
      <w:divBdr>
        <w:top w:val="none" w:sz="0" w:space="0" w:color="auto"/>
        <w:left w:val="none" w:sz="0" w:space="0" w:color="auto"/>
        <w:bottom w:val="none" w:sz="0" w:space="0" w:color="auto"/>
        <w:right w:val="none" w:sz="0" w:space="0" w:color="auto"/>
      </w:divBdr>
    </w:div>
    <w:div w:id="719671929">
      <w:bodyDiv w:val="1"/>
      <w:marLeft w:val="0"/>
      <w:marRight w:val="0"/>
      <w:marTop w:val="0"/>
      <w:marBottom w:val="0"/>
      <w:divBdr>
        <w:top w:val="none" w:sz="0" w:space="0" w:color="auto"/>
        <w:left w:val="none" w:sz="0" w:space="0" w:color="auto"/>
        <w:bottom w:val="none" w:sz="0" w:space="0" w:color="auto"/>
        <w:right w:val="none" w:sz="0" w:space="0" w:color="auto"/>
      </w:divBdr>
    </w:div>
    <w:div w:id="720983190">
      <w:bodyDiv w:val="1"/>
      <w:marLeft w:val="0"/>
      <w:marRight w:val="0"/>
      <w:marTop w:val="0"/>
      <w:marBottom w:val="0"/>
      <w:divBdr>
        <w:top w:val="none" w:sz="0" w:space="0" w:color="auto"/>
        <w:left w:val="none" w:sz="0" w:space="0" w:color="auto"/>
        <w:bottom w:val="none" w:sz="0" w:space="0" w:color="auto"/>
        <w:right w:val="none" w:sz="0" w:space="0" w:color="auto"/>
      </w:divBdr>
    </w:div>
    <w:div w:id="721104162">
      <w:bodyDiv w:val="1"/>
      <w:marLeft w:val="0"/>
      <w:marRight w:val="0"/>
      <w:marTop w:val="0"/>
      <w:marBottom w:val="0"/>
      <w:divBdr>
        <w:top w:val="none" w:sz="0" w:space="0" w:color="auto"/>
        <w:left w:val="none" w:sz="0" w:space="0" w:color="auto"/>
        <w:bottom w:val="none" w:sz="0" w:space="0" w:color="auto"/>
        <w:right w:val="none" w:sz="0" w:space="0" w:color="auto"/>
      </w:divBdr>
    </w:div>
    <w:div w:id="722101199">
      <w:bodyDiv w:val="1"/>
      <w:marLeft w:val="0"/>
      <w:marRight w:val="0"/>
      <w:marTop w:val="0"/>
      <w:marBottom w:val="0"/>
      <w:divBdr>
        <w:top w:val="none" w:sz="0" w:space="0" w:color="auto"/>
        <w:left w:val="none" w:sz="0" w:space="0" w:color="auto"/>
        <w:bottom w:val="none" w:sz="0" w:space="0" w:color="auto"/>
        <w:right w:val="none" w:sz="0" w:space="0" w:color="auto"/>
      </w:divBdr>
    </w:div>
    <w:div w:id="724568081">
      <w:bodyDiv w:val="1"/>
      <w:marLeft w:val="0"/>
      <w:marRight w:val="0"/>
      <w:marTop w:val="0"/>
      <w:marBottom w:val="0"/>
      <w:divBdr>
        <w:top w:val="none" w:sz="0" w:space="0" w:color="auto"/>
        <w:left w:val="none" w:sz="0" w:space="0" w:color="auto"/>
        <w:bottom w:val="none" w:sz="0" w:space="0" w:color="auto"/>
        <w:right w:val="none" w:sz="0" w:space="0" w:color="auto"/>
      </w:divBdr>
    </w:div>
    <w:div w:id="726689442">
      <w:bodyDiv w:val="1"/>
      <w:marLeft w:val="0"/>
      <w:marRight w:val="0"/>
      <w:marTop w:val="0"/>
      <w:marBottom w:val="0"/>
      <w:divBdr>
        <w:top w:val="none" w:sz="0" w:space="0" w:color="auto"/>
        <w:left w:val="none" w:sz="0" w:space="0" w:color="auto"/>
        <w:bottom w:val="none" w:sz="0" w:space="0" w:color="auto"/>
        <w:right w:val="none" w:sz="0" w:space="0" w:color="auto"/>
      </w:divBdr>
    </w:div>
    <w:div w:id="727337201">
      <w:bodyDiv w:val="1"/>
      <w:marLeft w:val="0"/>
      <w:marRight w:val="0"/>
      <w:marTop w:val="0"/>
      <w:marBottom w:val="0"/>
      <w:divBdr>
        <w:top w:val="none" w:sz="0" w:space="0" w:color="auto"/>
        <w:left w:val="none" w:sz="0" w:space="0" w:color="auto"/>
        <w:bottom w:val="none" w:sz="0" w:space="0" w:color="auto"/>
        <w:right w:val="none" w:sz="0" w:space="0" w:color="auto"/>
      </w:divBdr>
    </w:div>
    <w:div w:id="727797845">
      <w:bodyDiv w:val="1"/>
      <w:marLeft w:val="0"/>
      <w:marRight w:val="0"/>
      <w:marTop w:val="0"/>
      <w:marBottom w:val="0"/>
      <w:divBdr>
        <w:top w:val="none" w:sz="0" w:space="0" w:color="auto"/>
        <w:left w:val="none" w:sz="0" w:space="0" w:color="auto"/>
        <w:bottom w:val="none" w:sz="0" w:space="0" w:color="auto"/>
        <w:right w:val="none" w:sz="0" w:space="0" w:color="auto"/>
      </w:divBdr>
    </w:div>
    <w:div w:id="729034715">
      <w:bodyDiv w:val="1"/>
      <w:marLeft w:val="0"/>
      <w:marRight w:val="0"/>
      <w:marTop w:val="0"/>
      <w:marBottom w:val="0"/>
      <w:divBdr>
        <w:top w:val="none" w:sz="0" w:space="0" w:color="auto"/>
        <w:left w:val="none" w:sz="0" w:space="0" w:color="auto"/>
        <w:bottom w:val="none" w:sz="0" w:space="0" w:color="auto"/>
        <w:right w:val="none" w:sz="0" w:space="0" w:color="auto"/>
      </w:divBdr>
    </w:div>
    <w:div w:id="730882578">
      <w:bodyDiv w:val="1"/>
      <w:marLeft w:val="0"/>
      <w:marRight w:val="0"/>
      <w:marTop w:val="0"/>
      <w:marBottom w:val="0"/>
      <w:divBdr>
        <w:top w:val="none" w:sz="0" w:space="0" w:color="auto"/>
        <w:left w:val="none" w:sz="0" w:space="0" w:color="auto"/>
        <w:bottom w:val="none" w:sz="0" w:space="0" w:color="auto"/>
        <w:right w:val="none" w:sz="0" w:space="0" w:color="auto"/>
      </w:divBdr>
    </w:div>
    <w:div w:id="732580402">
      <w:bodyDiv w:val="1"/>
      <w:marLeft w:val="0"/>
      <w:marRight w:val="0"/>
      <w:marTop w:val="0"/>
      <w:marBottom w:val="0"/>
      <w:divBdr>
        <w:top w:val="none" w:sz="0" w:space="0" w:color="auto"/>
        <w:left w:val="none" w:sz="0" w:space="0" w:color="auto"/>
        <w:bottom w:val="none" w:sz="0" w:space="0" w:color="auto"/>
        <w:right w:val="none" w:sz="0" w:space="0" w:color="auto"/>
      </w:divBdr>
    </w:div>
    <w:div w:id="732780549">
      <w:bodyDiv w:val="1"/>
      <w:marLeft w:val="0"/>
      <w:marRight w:val="0"/>
      <w:marTop w:val="0"/>
      <w:marBottom w:val="0"/>
      <w:divBdr>
        <w:top w:val="none" w:sz="0" w:space="0" w:color="auto"/>
        <w:left w:val="none" w:sz="0" w:space="0" w:color="auto"/>
        <w:bottom w:val="none" w:sz="0" w:space="0" w:color="auto"/>
        <w:right w:val="none" w:sz="0" w:space="0" w:color="auto"/>
      </w:divBdr>
    </w:div>
    <w:div w:id="733358807">
      <w:bodyDiv w:val="1"/>
      <w:marLeft w:val="0"/>
      <w:marRight w:val="0"/>
      <w:marTop w:val="0"/>
      <w:marBottom w:val="0"/>
      <w:divBdr>
        <w:top w:val="none" w:sz="0" w:space="0" w:color="auto"/>
        <w:left w:val="none" w:sz="0" w:space="0" w:color="auto"/>
        <w:bottom w:val="none" w:sz="0" w:space="0" w:color="auto"/>
        <w:right w:val="none" w:sz="0" w:space="0" w:color="auto"/>
      </w:divBdr>
    </w:div>
    <w:div w:id="733817664">
      <w:bodyDiv w:val="1"/>
      <w:marLeft w:val="0"/>
      <w:marRight w:val="0"/>
      <w:marTop w:val="0"/>
      <w:marBottom w:val="0"/>
      <w:divBdr>
        <w:top w:val="none" w:sz="0" w:space="0" w:color="auto"/>
        <w:left w:val="none" w:sz="0" w:space="0" w:color="auto"/>
        <w:bottom w:val="none" w:sz="0" w:space="0" w:color="auto"/>
        <w:right w:val="none" w:sz="0" w:space="0" w:color="auto"/>
      </w:divBdr>
    </w:div>
    <w:div w:id="734475212">
      <w:bodyDiv w:val="1"/>
      <w:marLeft w:val="0"/>
      <w:marRight w:val="0"/>
      <w:marTop w:val="0"/>
      <w:marBottom w:val="0"/>
      <w:divBdr>
        <w:top w:val="none" w:sz="0" w:space="0" w:color="auto"/>
        <w:left w:val="none" w:sz="0" w:space="0" w:color="auto"/>
        <w:bottom w:val="none" w:sz="0" w:space="0" w:color="auto"/>
        <w:right w:val="none" w:sz="0" w:space="0" w:color="auto"/>
      </w:divBdr>
    </w:div>
    <w:div w:id="736560601">
      <w:bodyDiv w:val="1"/>
      <w:marLeft w:val="0"/>
      <w:marRight w:val="0"/>
      <w:marTop w:val="0"/>
      <w:marBottom w:val="0"/>
      <w:divBdr>
        <w:top w:val="none" w:sz="0" w:space="0" w:color="auto"/>
        <w:left w:val="none" w:sz="0" w:space="0" w:color="auto"/>
        <w:bottom w:val="none" w:sz="0" w:space="0" w:color="auto"/>
        <w:right w:val="none" w:sz="0" w:space="0" w:color="auto"/>
      </w:divBdr>
    </w:div>
    <w:div w:id="737047493">
      <w:bodyDiv w:val="1"/>
      <w:marLeft w:val="0"/>
      <w:marRight w:val="0"/>
      <w:marTop w:val="0"/>
      <w:marBottom w:val="0"/>
      <w:divBdr>
        <w:top w:val="none" w:sz="0" w:space="0" w:color="auto"/>
        <w:left w:val="none" w:sz="0" w:space="0" w:color="auto"/>
        <w:bottom w:val="none" w:sz="0" w:space="0" w:color="auto"/>
        <w:right w:val="none" w:sz="0" w:space="0" w:color="auto"/>
      </w:divBdr>
    </w:div>
    <w:div w:id="737363720">
      <w:bodyDiv w:val="1"/>
      <w:marLeft w:val="0"/>
      <w:marRight w:val="0"/>
      <w:marTop w:val="0"/>
      <w:marBottom w:val="0"/>
      <w:divBdr>
        <w:top w:val="none" w:sz="0" w:space="0" w:color="auto"/>
        <w:left w:val="none" w:sz="0" w:space="0" w:color="auto"/>
        <w:bottom w:val="none" w:sz="0" w:space="0" w:color="auto"/>
        <w:right w:val="none" w:sz="0" w:space="0" w:color="auto"/>
      </w:divBdr>
    </w:div>
    <w:div w:id="740297203">
      <w:bodyDiv w:val="1"/>
      <w:marLeft w:val="0"/>
      <w:marRight w:val="0"/>
      <w:marTop w:val="0"/>
      <w:marBottom w:val="0"/>
      <w:divBdr>
        <w:top w:val="none" w:sz="0" w:space="0" w:color="auto"/>
        <w:left w:val="none" w:sz="0" w:space="0" w:color="auto"/>
        <w:bottom w:val="none" w:sz="0" w:space="0" w:color="auto"/>
        <w:right w:val="none" w:sz="0" w:space="0" w:color="auto"/>
      </w:divBdr>
    </w:div>
    <w:div w:id="740299545">
      <w:bodyDiv w:val="1"/>
      <w:marLeft w:val="0"/>
      <w:marRight w:val="0"/>
      <w:marTop w:val="0"/>
      <w:marBottom w:val="0"/>
      <w:divBdr>
        <w:top w:val="none" w:sz="0" w:space="0" w:color="auto"/>
        <w:left w:val="none" w:sz="0" w:space="0" w:color="auto"/>
        <w:bottom w:val="none" w:sz="0" w:space="0" w:color="auto"/>
        <w:right w:val="none" w:sz="0" w:space="0" w:color="auto"/>
      </w:divBdr>
    </w:div>
    <w:div w:id="741683822">
      <w:bodyDiv w:val="1"/>
      <w:marLeft w:val="0"/>
      <w:marRight w:val="0"/>
      <w:marTop w:val="0"/>
      <w:marBottom w:val="0"/>
      <w:divBdr>
        <w:top w:val="none" w:sz="0" w:space="0" w:color="auto"/>
        <w:left w:val="none" w:sz="0" w:space="0" w:color="auto"/>
        <w:bottom w:val="none" w:sz="0" w:space="0" w:color="auto"/>
        <w:right w:val="none" w:sz="0" w:space="0" w:color="auto"/>
      </w:divBdr>
    </w:div>
    <w:div w:id="742021353">
      <w:bodyDiv w:val="1"/>
      <w:marLeft w:val="0"/>
      <w:marRight w:val="0"/>
      <w:marTop w:val="0"/>
      <w:marBottom w:val="0"/>
      <w:divBdr>
        <w:top w:val="none" w:sz="0" w:space="0" w:color="auto"/>
        <w:left w:val="none" w:sz="0" w:space="0" w:color="auto"/>
        <w:bottom w:val="none" w:sz="0" w:space="0" w:color="auto"/>
        <w:right w:val="none" w:sz="0" w:space="0" w:color="auto"/>
      </w:divBdr>
      <w:divsChild>
        <w:div w:id="1073504084">
          <w:marLeft w:val="0"/>
          <w:marRight w:val="0"/>
          <w:marTop w:val="0"/>
          <w:marBottom w:val="0"/>
          <w:divBdr>
            <w:top w:val="none" w:sz="0" w:space="0" w:color="auto"/>
            <w:left w:val="none" w:sz="0" w:space="0" w:color="auto"/>
            <w:bottom w:val="none" w:sz="0" w:space="0" w:color="auto"/>
            <w:right w:val="none" w:sz="0" w:space="0" w:color="auto"/>
          </w:divBdr>
        </w:div>
      </w:divsChild>
    </w:div>
    <w:div w:id="742415074">
      <w:bodyDiv w:val="1"/>
      <w:marLeft w:val="0"/>
      <w:marRight w:val="0"/>
      <w:marTop w:val="0"/>
      <w:marBottom w:val="0"/>
      <w:divBdr>
        <w:top w:val="none" w:sz="0" w:space="0" w:color="auto"/>
        <w:left w:val="none" w:sz="0" w:space="0" w:color="auto"/>
        <w:bottom w:val="none" w:sz="0" w:space="0" w:color="auto"/>
        <w:right w:val="none" w:sz="0" w:space="0" w:color="auto"/>
      </w:divBdr>
    </w:div>
    <w:div w:id="744766222">
      <w:bodyDiv w:val="1"/>
      <w:marLeft w:val="0"/>
      <w:marRight w:val="0"/>
      <w:marTop w:val="0"/>
      <w:marBottom w:val="0"/>
      <w:divBdr>
        <w:top w:val="none" w:sz="0" w:space="0" w:color="auto"/>
        <w:left w:val="none" w:sz="0" w:space="0" w:color="auto"/>
        <w:bottom w:val="none" w:sz="0" w:space="0" w:color="auto"/>
        <w:right w:val="none" w:sz="0" w:space="0" w:color="auto"/>
      </w:divBdr>
    </w:div>
    <w:div w:id="745300224">
      <w:bodyDiv w:val="1"/>
      <w:marLeft w:val="0"/>
      <w:marRight w:val="0"/>
      <w:marTop w:val="0"/>
      <w:marBottom w:val="0"/>
      <w:divBdr>
        <w:top w:val="none" w:sz="0" w:space="0" w:color="auto"/>
        <w:left w:val="none" w:sz="0" w:space="0" w:color="auto"/>
        <w:bottom w:val="none" w:sz="0" w:space="0" w:color="auto"/>
        <w:right w:val="none" w:sz="0" w:space="0" w:color="auto"/>
      </w:divBdr>
    </w:div>
    <w:div w:id="746733941">
      <w:bodyDiv w:val="1"/>
      <w:marLeft w:val="0"/>
      <w:marRight w:val="0"/>
      <w:marTop w:val="0"/>
      <w:marBottom w:val="0"/>
      <w:divBdr>
        <w:top w:val="none" w:sz="0" w:space="0" w:color="auto"/>
        <w:left w:val="none" w:sz="0" w:space="0" w:color="auto"/>
        <w:bottom w:val="none" w:sz="0" w:space="0" w:color="auto"/>
        <w:right w:val="none" w:sz="0" w:space="0" w:color="auto"/>
      </w:divBdr>
    </w:div>
    <w:div w:id="748111365">
      <w:bodyDiv w:val="1"/>
      <w:marLeft w:val="0"/>
      <w:marRight w:val="0"/>
      <w:marTop w:val="0"/>
      <w:marBottom w:val="0"/>
      <w:divBdr>
        <w:top w:val="none" w:sz="0" w:space="0" w:color="auto"/>
        <w:left w:val="none" w:sz="0" w:space="0" w:color="auto"/>
        <w:bottom w:val="none" w:sz="0" w:space="0" w:color="auto"/>
        <w:right w:val="none" w:sz="0" w:space="0" w:color="auto"/>
      </w:divBdr>
      <w:divsChild>
        <w:div w:id="90249369">
          <w:marLeft w:val="0"/>
          <w:marRight w:val="0"/>
          <w:marTop w:val="0"/>
          <w:marBottom w:val="0"/>
          <w:divBdr>
            <w:top w:val="none" w:sz="0" w:space="0" w:color="auto"/>
            <w:left w:val="none" w:sz="0" w:space="0" w:color="auto"/>
            <w:bottom w:val="none" w:sz="0" w:space="0" w:color="auto"/>
            <w:right w:val="none" w:sz="0" w:space="0" w:color="auto"/>
          </w:divBdr>
          <w:divsChild>
            <w:div w:id="442262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426592">
      <w:bodyDiv w:val="1"/>
      <w:marLeft w:val="0"/>
      <w:marRight w:val="0"/>
      <w:marTop w:val="0"/>
      <w:marBottom w:val="0"/>
      <w:divBdr>
        <w:top w:val="none" w:sz="0" w:space="0" w:color="auto"/>
        <w:left w:val="none" w:sz="0" w:space="0" w:color="auto"/>
        <w:bottom w:val="none" w:sz="0" w:space="0" w:color="auto"/>
        <w:right w:val="none" w:sz="0" w:space="0" w:color="auto"/>
      </w:divBdr>
    </w:div>
    <w:div w:id="748694369">
      <w:bodyDiv w:val="1"/>
      <w:marLeft w:val="0"/>
      <w:marRight w:val="0"/>
      <w:marTop w:val="0"/>
      <w:marBottom w:val="0"/>
      <w:divBdr>
        <w:top w:val="none" w:sz="0" w:space="0" w:color="auto"/>
        <w:left w:val="none" w:sz="0" w:space="0" w:color="auto"/>
        <w:bottom w:val="none" w:sz="0" w:space="0" w:color="auto"/>
        <w:right w:val="none" w:sz="0" w:space="0" w:color="auto"/>
      </w:divBdr>
    </w:div>
    <w:div w:id="748699965">
      <w:bodyDiv w:val="1"/>
      <w:marLeft w:val="0"/>
      <w:marRight w:val="0"/>
      <w:marTop w:val="0"/>
      <w:marBottom w:val="0"/>
      <w:divBdr>
        <w:top w:val="none" w:sz="0" w:space="0" w:color="auto"/>
        <w:left w:val="none" w:sz="0" w:space="0" w:color="auto"/>
        <w:bottom w:val="none" w:sz="0" w:space="0" w:color="auto"/>
        <w:right w:val="none" w:sz="0" w:space="0" w:color="auto"/>
      </w:divBdr>
    </w:div>
    <w:div w:id="750929788">
      <w:bodyDiv w:val="1"/>
      <w:marLeft w:val="0"/>
      <w:marRight w:val="0"/>
      <w:marTop w:val="0"/>
      <w:marBottom w:val="0"/>
      <w:divBdr>
        <w:top w:val="none" w:sz="0" w:space="0" w:color="auto"/>
        <w:left w:val="none" w:sz="0" w:space="0" w:color="auto"/>
        <w:bottom w:val="none" w:sz="0" w:space="0" w:color="auto"/>
        <w:right w:val="none" w:sz="0" w:space="0" w:color="auto"/>
      </w:divBdr>
    </w:div>
    <w:div w:id="753286393">
      <w:bodyDiv w:val="1"/>
      <w:marLeft w:val="0"/>
      <w:marRight w:val="0"/>
      <w:marTop w:val="0"/>
      <w:marBottom w:val="0"/>
      <w:divBdr>
        <w:top w:val="none" w:sz="0" w:space="0" w:color="auto"/>
        <w:left w:val="none" w:sz="0" w:space="0" w:color="auto"/>
        <w:bottom w:val="none" w:sz="0" w:space="0" w:color="auto"/>
        <w:right w:val="none" w:sz="0" w:space="0" w:color="auto"/>
      </w:divBdr>
    </w:div>
    <w:div w:id="753554117">
      <w:bodyDiv w:val="1"/>
      <w:marLeft w:val="0"/>
      <w:marRight w:val="0"/>
      <w:marTop w:val="0"/>
      <w:marBottom w:val="0"/>
      <w:divBdr>
        <w:top w:val="none" w:sz="0" w:space="0" w:color="auto"/>
        <w:left w:val="none" w:sz="0" w:space="0" w:color="auto"/>
        <w:bottom w:val="none" w:sz="0" w:space="0" w:color="auto"/>
        <w:right w:val="none" w:sz="0" w:space="0" w:color="auto"/>
      </w:divBdr>
    </w:div>
    <w:div w:id="754282312">
      <w:bodyDiv w:val="1"/>
      <w:marLeft w:val="0"/>
      <w:marRight w:val="0"/>
      <w:marTop w:val="0"/>
      <w:marBottom w:val="0"/>
      <w:divBdr>
        <w:top w:val="none" w:sz="0" w:space="0" w:color="auto"/>
        <w:left w:val="none" w:sz="0" w:space="0" w:color="auto"/>
        <w:bottom w:val="none" w:sz="0" w:space="0" w:color="auto"/>
        <w:right w:val="none" w:sz="0" w:space="0" w:color="auto"/>
      </w:divBdr>
    </w:div>
    <w:div w:id="755633781">
      <w:bodyDiv w:val="1"/>
      <w:marLeft w:val="0"/>
      <w:marRight w:val="0"/>
      <w:marTop w:val="0"/>
      <w:marBottom w:val="0"/>
      <w:divBdr>
        <w:top w:val="none" w:sz="0" w:space="0" w:color="auto"/>
        <w:left w:val="none" w:sz="0" w:space="0" w:color="auto"/>
        <w:bottom w:val="none" w:sz="0" w:space="0" w:color="auto"/>
        <w:right w:val="none" w:sz="0" w:space="0" w:color="auto"/>
      </w:divBdr>
    </w:div>
    <w:div w:id="757209676">
      <w:bodyDiv w:val="1"/>
      <w:marLeft w:val="0"/>
      <w:marRight w:val="0"/>
      <w:marTop w:val="0"/>
      <w:marBottom w:val="0"/>
      <w:divBdr>
        <w:top w:val="none" w:sz="0" w:space="0" w:color="auto"/>
        <w:left w:val="none" w:sz="0" w:space="0" w:color="auto"/>
        <w:bottom w:val="none" w:sz="0" w:space="0" w:color="auto"/>
        <w:right w:val="none" w:sz="0" w:space="0" w:color="auto"/>
      </w:divBdr>
    </w:div>
    <w:div w:id="759526514">
      <w:bodyDiv w:val="1"/>
      <w:marLeft w:val="0"/>
      <w:marRight w:val="0"/>
      <w:marTop w:val="0"/>
      <w:marBottom w:val="0"/>
      <w:divBdr>
        <w:top w:val="none" w:sz="0" w:space="0" w:color="auto"/>
        <w:left w:val="none" w:sz="0" w:space="0" w:color="auto"/>
        <w:bottom w:val="none" w:sz="0" w:space="0" w:color="auto"/>
        <w:right w:val="none" w:sz="0" w:space="0" w:color="auto"/>
      </w:divBdr>
    </w:div>
    <w:div w:id="759911995">
      <w:bodyDiv w:val="1"/>
      <w:marLeft w:val="0"/>
      <w:marRight w:val="0"/>
      <w:marTop w:val="0"/>
      <w:marBottom w:val="0"/>
      <w:divBdr>
        <w:top w:val="none" w:sz="0" w:space="0" w:color="auto"/>
        <w:left w:val="none" w:sz="0" w:space="0" w:color="auto"/>
        <w:bottom w:val="none" w:sz="0" w:space="0" w:color="auto"/>
        <w:right w:val="none" w:sz="0" w:space="0" w:color="auto"/>
      </w:divBdr>
    </w:div>
    <w:div w:id="761995521">
      <w:bodyDiv w:val="1"/>
      <w:marLeft w:val="0"/>
      <w:marRight w:val="0"/>
      <w:marTop w:val="0"/>
      <w:marBottom w:val="0"/>
      <w:divBdr>
        <w:top w:val="none" w:sz="0" w:space="0" w:color="auto"/>
        <w:left w:val="none" w:sz="0" w:space="0" w:color="auto"/>
        <w:bottom w:val="none" w:sz="0" w:space="0" w:color="auto"/>
        <w:right w:val="none" w:sz="0" w:space="0" w:color="auto"/>
      </w:divBdr>
    </w:div>
    <w:div w:id="763576781">
      <w:bodyDiv w:val="1"/>
      <w:marLeft w:val="0"/>
      <w:marRight w:val="0"/>
      <w:marTop w:val="0"/>
      <w:marBottom w:val="0"/>
      <w:divBdr>
        <w:top w:val="none" w:sz="0" w:space="0" w:color="auto"/>
        <w:left w:val="none" w:sz="0" w:space="0" w:color="auto"/>
        <w:bottom w:val="none" w:sz="0" w:space="0" w:color="auto"/>
        <w:right w:val="none" w:sz="0" w:space="0" w:color="auto"/>
      </w:divBdr>
    </w:div>
    <w:div w:id="764692975">
      <w:bodyDiv w:val="1"/>
      <w:marLeft w:val="0"/>
      <w:marRight w:val="0"/>
      <w:marTop w:val="0"/>
      <w:marBottom w:val="0"/>
      <w:divBdr>
        <w:top w:val="none" w:sz="0" w:space="0" w:color="auto"/>
        <w:left w:val="none" w:sz="0" w:space="0" w:color="auto"/>
        <w:bottom w:val="none" w:sz="0" w:space="0" w:color="auto"/>
        <w:right w:val="none" w:sz="0" w:space="0" w:color="auto"/>
      </w:divBdr>
    </w:div>
    <w:div w:id="764887905">
      <w:bodyDiv w:val="1"/>
      <w:marLeft w:val="0"/>
      <w:marRight w:val="0"/>
      <w:marTop w:val="0"/>
      <w:marBottom w:val="0"/>
      <w:divBdr>
        <w:top w:val="none" w:sz="0" w:space="0" w:color="auto"/>
        <w:left w:val="none" w:sz="0" w:space="0" w:color="auto"/>
        <w:bottom w:val="none" w:sz="0" w:space="0" w:color="auto"/>
        <w:right w:val="none" w:sz="0" w:space="0" w:color="auto"/>
      </w:divBdr>
    </w:div>
    <w:div w:id="765421629">
      <w:bodyDiv w:val="1"/>
      <w:marLeft w:val="0"/>
      <w:marRight w:val="0"/>
      <w:marTop w:val="0"/>
      <w:marBottom w:val="0"/>
      <w:divBdr>
        <w:top w:val="none" w:sz="0" w:space="0" w:color="auto"/>
        <w:left w:val="none" w:sz="0" w:space="0" w:color="auto"/>
        <w:bottom w:val="none" w:sz="0" w:space="0" w:color="auto"/>
        <w:right w:val="none" w:sz="0" w:space="0" w:color="auto"/>
      </w:divBdr>
    </w:div>
    <w:div w:id="766973064">
      <w:bodyDiv w:val="1"/>
      <w:marLeft w:val="0"/>
      <w:marRight w:val="0"/>
      <w:marTop w:val="0"/>
      <w:marBottom w:val="0"/>
      <w:divBdr>
        <w:top w:val="none" w:sz="0" w:space="0" w:color="auto"/>
        <w:left w:val="none" w:sz="0" w:space="0" w:color="auto"/>
        <w:bottom w:val="none" w:sz="0" w:space="0" w:color="auto"/>
        <w:right w:val="none" w:sz="0" w:space="0" w:color="auto"/>
      </w:divBdr>
    </w:div>
    <w:div w:id="767776798">
      <w:bodyDiv w:val="1"/>
      <w:marLeft w:val="0"/>
      <w:marRight w:val="0"/>
      <w:marTop w:val="0"/>
      <w:marBottom w:val="0"/>
      <w:divBdr>
        <w:top w:val="none" w:sz="0" w:space="0" w:color="auto"/>
        <w:left w:val="none" w:sz="0" w:space="0" w:color="auto"/>
        <w:bottom w:val="none" w:sz="0" w:space="0" w:color="auto"/>
        <w:right w:val="none" w:sz="0" w:space="0" w:color="auto"/>
      </w:divBdr>
    </w:div>
    <w:div w:id="767964325">
      <w:bodyDiv w:val="1"/>
      <w:marLeft w:val="0"/>
      <w:marRight w:val="0"/>
      <w:marTop w:val="0"/>
      <w:marBottom w:val="0"/>
      <w:divBdr>
        <w:top w:val="none" w:sz="0" w:space="0" w:color="auto"/>
        <w:left w:val="none" w:sz="0" w:space="0" w:color="auto"/>
        <w:bottom w:val="none" w:sz="0" w:space="0" w:color="auto"/>
        <w:right w:val="none" w:sz="0" w:space="0" w:color="auto"/>
      </w:divBdr>
    </w:div>
    <w:div w:id="771049123">
      <w:bodyDiv w:val="1"/>
      <w:marLeft w:val="0"/>
      <w:marRight w:val="0"/>
      <w:marTop w:val="0"/>
      <w:marBottom w:val="0"/>
      <w:divBdr>
        <w:top w:val="none" w:sz="0" w:space="0" w:color="auto"/>
        <w:left w:val="none" w:sz="0" w:space="0" w:color="auto"/>
        <w:bottom w:val="none" w:sz="0" w:space="0" w:color="auto"/>
        <w:right w:val="none" w:sz="0" w:space="0" w:color="auto"/>
      </w:divBdr>
    </w:div>
    <w:div w:id="772280785">
      <w:bodyDiv w:val="1"/>
      <w:marLeft w:val="0"/>
      <w:marRight w:val="0"/>
      <w:marTop w:val="0"/>
      <w:marBottom w:val="0"/>
      <w:divBdr>
        <w:top w:val="none" w:sz="0" w:space="0" w:color="auto"/>
        <w:left w:val="none" w:sz="0" w:space="0" w:color="auto"/>
        <w:bottom w:val="none" w:sz="0" w:space="0" w:color="auto"/>
        <w:right w:val="none" w:sz="0" w:space="0" w:color="auto"/>
      </w:divBdr>
    </w:div>
    <w:div w:id="772284151">
      <w:bodyDiv w:val="1"/>
      <w:marLeft w:val="0"/>
      <w:marRight w:val="0"/>
      <w:marTop w:val="0"/>
      <w:marBottom w:val="0"/>
      <w:divBdr>
        <w:top w:val="none" w:sz="0" w:space="0" w:color="auto"/>
        <w:left w:val="none" w:sz="0" w:space="0" w:color="auto"/>
        <w:bottom w:val="none" w:sz="0" w:space="0" w:color="auto"/>
        <w:right w:val="none" w:sz="0" w:space="0" w:color="auto"/>
      </w:divBdr>
    </w:div>
    <w:div w:id="773017861">
      <w:bodyDiv w:val="1"/>
      <w:marLeft w:val="0"/>
      <w:marRight w:val="0"/>
      <w:marTop w:val="0"/>
      <w:marBottom w:val="0"/>
      <w:divBdr>
        <w:top w:val="none" w:sz="0" w:space="0" w:color="auto"/>
        <w:left w:val="none" w:sz="0" w:space="0" w:color="auto"/>
        <w:bottom w:val="none" w:sz="0" w:space="0" w:color="auto"/>
        <w:right w:val="none" w:sz="0" w:space="0" w:color="auto"/>
      </w:divBdr>
    </w:div>
    <w:div w:id="773280902">
      <w:bodyDiv w:val="1"/>
      <w:marLeft w:val="0"/>
      <w:marRight w:val="0"/>
      <w:marTop w:val="0"/>
      <w:marBottom w:val="0"/>
      <w:divBdr>
        <w:top w:val="none" w:sz="0" w:space="0" w:color="auto"/>
        <w:left w:val="none" w:sz="0" w:space="0" w:color="auto"/>
        <w:bottom w:val="none" w:sz="0" w:space="0" w:color="auto"/>
        <w:right w:val="none" w:sz="0" w:space="0" w:color="auto"/>
      </w:divBdr>
    </w:div>
    <w:div w:id="777068750">
      <w:bodyDiv w:val="1"/>
      <w:marLeft w:val="0"/>
      <w:marRight w:val="0"/>
      <w:marTop w:val="0"/>
      <w:marBottom w:val="0"/>
      <w:divBdr>
        <w:top w:val="none" w:sz="0" w:space="0" w:color="auto"/>
        <w:left w:val="none" w:sz="0" w:space="0" w:color="auto"/>
        <w:bottom w:val="none" w:sz="0" w:space="0" w:color="auto"/>
        <w:right w:val="none" w:sz="0" w:space="0" w:color="auto"/>
      </w:divBdr>
    </w:div>
    <w:div w:id="777532703">
      <w:bodyDiv w:val="1"/>
      <w:marLeft w:val="0"/>
      <w:marRight w:val="0"/>
      <w:marTop w:val="0"/>
      <w:marBottom w:val="0"/>
      <w:divBdr>
        <w:top w:val="none" w:sz="0" w:space="0" w:color="auto"/>
        <w:left w:val="none" w:sz="0" w:space="0" w:color="auto"/>
        <w:bottom w:val="none" w:sz="0" w:space="0" w:color="auto"/>
        <w:right w:val="none" w:sz="0" w:space="0" w:color="auto"/>
      </w:divBdr>
    </w:div>
    <w:div w:id="778331930">
      <w:bodyDiv w:val="1"/>
      <w:marLeft w:val="0"/>
      <w:marRight w:val="0"/>
      <w:marTop w:val="0"/>
      <w:marBottom w:val="0"/>
      <w:divBdr>
        <w:top w:val="none" w:sz="0" w:space="0" w:color="auto"/>
        <w:left w:val="none" w:sz="0" w:space="0" w:color="auto"/>
        <w:bottom w:val="none" w:sz="0" w:space="0" w:color="auto"/>
        <w:right w:val="none" w:sz="0" w:space="0" w:color="auto"/>
      </w:divBdr>
    </w:div>
    <w:div w:id="779375436">
      <w:bodyDiv w:val="1"/>
      <w:marLeft w:val="0"/>
      <w:marRight w:val="0"/>
      <w:marTop w:val="0"/>
      <w:marBottom w:val="0"/>
      <w:divBdr>
        <w:top w:val="none" w:sz="0" w:space="0" w:color="auto"/>
        <w:left w:val="none" w:sz="0" w:space="0" w:color="auto"/>
        <w:bottom w:val="none" w:sz="0" w:space="0" w:color="auto"/>
        <w:right w:val="none" w:sz="0" w:space="0" w:color="auto"/>
      </w:divBdr>
    </w:div>
    <w:div w:id="781992423">
      <w:bodyDiv w:val="1"/>
      <w:marLeft w:val="0"/>
      <w:marRight w:val="0"/>
      <w:marTop w:val="0"/>
      <w:marBottom w:val="0"/>
      <w:divBdr>
        <w:top w:val="none" w:sz="0" w:space="0" w:color="auto"/>
        <w:left w:val="none" w:sz="0" w:space="0" w:color="auto"/>
        <w:bottom w:val="none" w:sz="0" w:space="0" w:color="auto"/>
        <w:right w:val="none" w:sz="0" w:space="0" w:color="auto"/>
      </w:divBdr>
    </w:div>
    <w:div w:id="782921099">
      <w:bodyDiv w:val="1"/>
      <w:marLeft w:val="0"/>
      <w:marRight w:val="0"/>
      <w:marTop w:val="0"/>
      <w:marBottom w:val="0"/>
      <w:divBdr>
        <w:top w:val="none" w:sz="0" w:space="0" w:color="auto"/>
        <w:left w:val="none" w:sz="0" w:space="0" w:color="auto"/>
        <w:bottom w:val="none" w:sz="0" w:space="0" w:color="auto"/>
        <w:right w:val="none" w:sz="0" w:space="0" w:color="auto"/>
      </w:divBdr>
    </w:div>
    <w:div w:id="783622567">
      <w:bodyDiv w:val="1"/>
      <w:marLeft w:val="0"/>
      <w:marRight w:val="0"/>
      <w:marTop w:val="0"/>
      <w:marBottom w:val="0"/>
      <w:divBdr>
        <w:top w:val="none" w:sz="0" w:space="0" w:color="auto"/>
        <w:left w:val="none" w:sz="0" w:space="0" w:color="auto"/>
        <w:bottom w:val="none" w:sz="0" w:space="0" w:color="auto"/>
        <w:right w:val="none" w:sz="0" w:space="0" w:color="auto"/>
      </w:divBdr>
    </w:div>
    <w:div w:id="783966528">
      <w:bodyDiv w:val="1"/>
      <w:marLeft w:val="0"/>
      <w:marRight w:val="0"/>
      <w:marTop w:val="0"/>
      <w:marBottom w:val="0"/>
      <w:divBdr>
        <w:top w:val="none" w:sz="0" w:space="0" w:color="auto"/>
        <w:left w:val="none" w:sz="0" w:space="0" w:color="auto"/>
        <w:bottom w:val="none" w:sz="0" w:space="0" w:color="auto"/>
        <w:right w:val="none" w:sz="0" w:space="0" w:color="auto"/>
      </w:divBdr>
    </w:div>
    <w:div w:id="785083242">
      <w:bodyDiv w:val="1"/>
      <w:marLeft w:val="0"/>
      <w:marRight w:val="0"/>
      <w:marTop w:val="0"/>
      <w:marBottom w:val="0"/>
      <w:divBdr>
        <w:top w:val="none" w:sz="0" w:space="0" w:color="auto"/>
        <w:left w:val="none" w:sz="0" w:space="0" w:color="auto"/>
        <w:bottom w:val="none" w:sz="0" w:space="0" w:color="auto"/>
        <w:right w:val="none" w:sz="0" w:space="0" w:color="auto"/>
      </w:divBdr>
    </w:div>
    <w:div w:id="785736854">
      <w:bodyDiv w:val="1"/>
      <w:marLeft w:val="0"/>
      <w:marRight w:val="0"/>
      <w:marTop w:val="0"/>
      <w:marBottom w:val="0"/>
      <w:divBdr>
        <w:top w:val="none" w:sz="0" w:space="0" w:color="auto"/>
        <w:left w:val="none" w:sz="0" w:space="0" w:color="auto"/>
        <w:bottom w:val="none" w:sz="0" w:space="0" w:color="auto"/>
        <w:right w:val="none" w:sz="0" w:space="0" w:color="auto"/>
      </w:divBdr>
    </w:div>
    <w:div w:id="785849413">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9788220">
      <w:bodyDiv w:val="1"/>
      <w:marLeft w:val="0"/>
      <w:marRight w:val="0"/>
      <w:marTop w:val="0"/>
      <w:marBottom w:val="0"/>
      <w:divBdr>
        <w:top w:val="none" w:sz="0" w:space="0" w:color="auto"/>
        <w:left w:val="none" w:sz="0" w:space="0" w:color="auto"/>
        <w:bottom w:val="none" w:sz="0" w:space="0" w:color="auto"/>
        <w:right w:val="none" w:sz="0" w:space="0" w:color="auto"/>
      </w:divBdr>
    </w:div>
    <w:div w:id="790783799">
      <w:bodyDiv w:val="1"/>
      <w:marLeft w:val="0"/>
      <w:marRight w:val="0"/>
      <w:marTop w:val="0"/>
      <w:marBottom w:val="0"/>
      <w:divBdr>
        <w:top w:val="none" w:sz="0" w:space="0" w:color="auto"/>
        <w:left w:val="none" w:sz="0" w:space="0" w:color="auto"/>
        <w:bottom w:val="none" w:sz="0" w:space="0" w:color="auto"/>
        <w:right w:val="none" w:sz="0" w:space="0" w:color="auto"/>
      </w:divBdr>
    </w:div>
    <w:div w:id="790974019">
      <w:bodyDiv w:val="1"/>
      <w:marLeft w:val="0"/>
      <w:marRight w:val="0"/>
      <w:marTop w:val="0"/>
      <w:marBottom w:val="0"/>
      <w:divBdr>
        <w:top w:val="none" w:sz="0" w:space="0" w:color="auto"/>
        <w:left w:val="none" w:sz="0" w:space="0" w:color="auto"/>
        <w:bottom w:val="none" w:sz="0" w:space="0" w:color="auto"/>
        <w:right w:val="none" w:sz="0" w:space="0" w:color="auto"/>
      </w:divBdr>
    </w:div>
    <w:div w:id="792479946">
      <w:bodyDiv w:val="1"/>
      <w:marLeft w:val="0"/>
      <w:marRight w:val="0"/>
      <w:marTop w:val="0"/>
      <w:marBottom w:val="0"/>
      <w:divBdr>
        <w:top w:val="none" w:sz="0" w:space="0" w:color="auto"/>
        <w:left w:val="none" w:sz="0" w:space="0" w:color="auto"/>
        <w:bottom w:val="none" w:sz="0" w:space="0" w:color="auto"/>
        <w:right w:val="none" w:sz="0" w:space="0" w:color="auto"/>
      </w:divBdr>
    </w:div>
    <w:div w:id="793643673">
      <w:bodyDiv w:val="1"/>
      <w:marLeft w:val="0"/>
      <w:marRight w:val="0"/>
      <w:marTop w:val="0"/>
      <w:marBottom w:val="0"/>
      <w:divBdr>
        <w:top w:val="none" w:sz="0" w:space="0" w:color="auto"/>
        <w:left w:val="none" w:sz="0" w:space="0" w:color="auto"/>
        <w:bottom w:val="none" w:sz="0" w:space="0" w:color="auto"/>
        <w:right w:val="none" w:sz="0" w:space="0" w:color="auto"/>
      </w:divBdr>
    </w:div>
    <w:div w:id="793795728">
      <w:bodyDiv w:val="1"/>
      <w:marLeft w:val="0"/>
      <w:marRight w:val="0"/>
      <w:marTop w:val="0"/>
      <w:marBottom w:val="0"/>
      <w:divBdr>
        <w:top w:val="none" w:sz="0" w:space="0" w:color="auto"/>
        <w:left w:val="none" w:sz="0" w:space="0" w:color="auto"/>
        <w:bottom w:val="none" w:sz="0" w:space="0" w:color="auto"/>
        <w:right w:val="none" w:sz="0" w:space="0" w:color="auto"/>
      </w:divBdr>
    </w:div>
    <w:div w:id="793867812">
      <w:bodyDiv w:val="1"/>
      <w:marLeft w:val="0"/>
      <w:marRight w:val="0"/>
      <w:marTop w:val="0"/>
      <w:marBottom w:val="0"/>
      <w:divBdr>
        <w:top w:val="none" w:sz="0" w:space="0" w:color="auto"/>
        <w:left w:val="none" w:sz="0" w:space="0" w:color="auto"/>
        <w:bottom w:val="none" w:sz="0" w:space="0" w:color="auto"/>
        <w:right w:val="none" w:sz="0" w:space="0" w:color="auto"/>
      </w:divBdr>
    </w:div>
    <w:div w:id="794759564">
      <w:bodyDiv w:val="1"/>
      <w:marLeft w:val="0"/>
      <w:marRight w:val="0"/>
      <w:marTop w:val="0"/>
      <w:marBottom w:val="0"/>
      <w:divBdr>
        <w:top w:val="none" w:sz="0" w:space="0" w:color="auto"/>
        <w:left w:val="none" w:sz="0" w:space="0" w:color="auto"/>
        <w:bottom w:val="none" w:sz="0" w:space="0" w:color="auto"/>
        <w:right w:val="none" w:sz="0" w:space="0" w:color="auto"/>
      </w:divBdr>
    </w:div>
    <w:div w:id="796073451">
      <w:bodyDiv w:val="1"/>
      <w:marLeft w:val="0"/>
      <w:marRight w:val="0"/>
      <w:marTop w:val="0"/>
      <w:marBottom w:val="0"/>
      <w:divBdr>
        <w:top w:val="none" w:sz="0" w:space="0" w:color="auto"/>
        <w:left w:val="none" w:sz="0" w:space="0" w:color="auto"/>
        <w:bottom w:val="none" w:sz="0" w:space="0" w:color="auto"/>
        <w:right w:val="none" w:sz="0" w:space="0" w:color="auto"/>
      </w:divBdr>
    </w:div>
    <w:div w:id="797911619">
      <w:bodyDiv w:val="1"/>
      <w:marLeft w:val="0"/>
      <w:marRight w:val="0"/>
      <w:marTop w:val="0"/>
      <w:marBottom w:val="0"/>
      <w:divBdr>
        <w:top w:val="none" w:sz="0" w:space="0" w:color="auto"/>
        <w:left w:val="none" w:sz="0" w:space="0" w:color="auto"/>
        <w:bottom w:val="none" w:sz="0" w:space="0" w:color="auto"/>
        <w:right w:val="none" w:sz="0" w:space="0" w:color="auto"/>
      </w:divBdr>
    </w:div>
    <w:div w:id="799373537">
      <w:bodyDiv w:val="1"/>
      <w:marLeft w:val="0"/>
      <w:marRight w:val="0"/>
      <w:marTop w:val="0"/>
      <w:marBottom w:val="0"/>
      <w:divBdr>
        <w:top w:val="none" w:sz="0" w:space="0" w:color="auto"/>
        <w:left w:val="none" w:sz="0" w:space="0" w:color="auto"/>
        <w:bottom w:val="none" w:sz="0" w:space="0" w:color="auto"/>
        <w:right w:val="none" w:sz="0" w:space="0" w:color="auto"/>
      </w:divBdr>
    </w:div>
    <w:div w:id="801845514">
      <w:bodyDiv w:val="1"/>
      <w:marLeft w:val="0"/>
      <w:marRight w:val="0"/>
      <w:marTop w:val="0"/>
      <w:marBottom w:val="0"/>
      <w:divBdr>
        <w:top w:val="none" w:sz="0" w:space="0" w:color="auto"/>
        <w:left w:val="none" w:sz="0" w:space="0" w:color="auto"/>
        <w:bottom w:val="none" w:sz="0" w:space="0" w:color="auto"/>
        <w:right w:val="none" w:sz="0" w:space="0" w:color="auto"/>
      </w:divBdr>
    </w:div>
    <w:div w:id="804083580">
      <w:bodyDiv w:val="1"/>
      <w:marLeft w:val="0"/>
      <w:marRight w:val="0"/>
      <w:marTop w:val="0"/>
      <w:marBottom w:val="0"/>
      <w:divBdr>
        <w:top w:val="none" w:sz="0" w:space="0" w:color="auto"/>
        <w:left w:val="none" w:sz="0" w:space="0" w:color="auto"/>
        <w:bottom w:val="none" w:sz="0" w:space="0" w:color="auto"/>
        <w:right w:val="none" w:sz="0" w:space="0" w:color="auto"/>
      </w:divBdr>
    </w:div>
    <w:div w:id="805782668">
      <w:bodyDiv w:val="1"/>
      <w:marLeft w:val="0"/>
      <w:marRight w:val="0"/>
      <w:marTop w:val="0"/>
      <w:marBottom w:val="0"/>
      <w:divBdr>
        <w:top w:val="none" w:sz="0" w:space="0" w:color="auto"/>
        <w:left w:val="none" w:sz="0" w:space="0" w:color="auto"/>
        <w:bottom w:val="none" w:sz="0" w:space="0" w:color="auto"/>
        <w:right w:val="none" w:sz="0" w:space="0" w:color="auto"/>
      </w:divBdr>
    </w:div>
    <w:div w:id="806969598">
      <w:bodyDiv w:val="1"/>
      <w:marLeft w:val="0"/>
      <w:marRight w:val="0"/>
      <w:marTop w:val="0"/>
      <w:marBottom w:val="0"/>
      <w:divBdr>
        <w:top w:val="none" w:sz="0" w:space="0" w:color="auto"/>
        <w:left w:val="none" w:sz="0" w:space="0" w:color="auto"/>
        <w:bottom w:val="none" w:sz="0" w:space="0" w:color="auto"/>
        <w:right w:val="none" w:sz="0" w:space="0" w:color="auto"/>
      </w:divBdr>
    </w:div>
    <w:div w:id="807818747">
      <w:bodyDiv w:val="1"/>
      <w:marLeft w:val="0"/>
      <w:marRight w:val="0"/>
      <w:marTop w:val="0"/>
      <w:marBottom w:val="0"/>
      <w:divBdr>
        <w:top w:val="none" w:sz="0" w:space="0" w:color="auto"/>
        <w:left w:val="none" w:sz="0" w:space="0" w:color="auto"/>
        <w:bottom w:val="none" w:sz="0" w:space="0" w:color="auto"/>
        <w:right w:val="none" w:sz="0" w:space="0" w:color="auto"/>
      </w:divBdr>
    </w:div>
    <w:div w:id="808131110">
      <w:bodyDiv w:val="1"/>
      <w:marLeft w:val="0"/>
      <w:marRight w:val="0"/>
      <w:marTop w:val="0"/>
      <w:marBottom w:val="0"/>
      <w:divBdr>
        <w:top w:val="none" w:sz="0" w:space="0" w:color="auto"/>
        <w:left w:val="none" w:sz="0" w:space="0" w:color="auto"/>
        <w:bottom w:val="none" w:sz="0" w:space="0" w:color="auto"/>
        <w:right w:val="none" w:sz="0" w:space="0" w:color="auto"/>
      </w:divBdr>
    </w:div>
    <w:div w:id="808278732">
      <w:bodyDiv w:val="1"/>
      <w:marLeft w:val="0"/>
      <w:marRight w:val="0"/>
      <w:marTop w:val="0"/>
      <w:marBottom w:val="0"/>
      <w:divBdr>
        <w:top w:val="none" w:sz="0" w:space="0" w:color="auto"/>
        <w:left w:val="none" w:sz="0" w:space="0" w:color="auto"/>
        <w:bottom w:val="none" w:sz="0" w:space="0" w:color="auto"/>
        <w:right w:val="none" w:sz="0" w:space="0" w:color="auto"/>
      </w:divBdr>
    </w:div>
    <w:div w:id="809713414">
      <w:bodyDiv w:val="1"/>
      <w:marLeft w:val="0"/>
      <w:marRight w:val="0"/>
      <w:marTop w:val="0"/>
      <w:marBottom w:val="0"/>
      <w:divBdr>
        <w:top w:val="none" w:sz="0" w:space="0" w:color="auto"/>
        <w:left w:val="none" w:sz="0" w:space="0" w:color="auto"/>
        <w:bottom w:val="none" w:sz="0" w:space="0" w:color="auto"/>
        <w:right w:val="none" w:sz="0" w:space="0" w:color="auto"/>
      </w:divBdr>
    </w:div>
    <w:div w:id="809981356">
      <w:bodyDiv w:val="1"/>
      <w:marLeft w:val="0"/>
      <w:marRight w:val="0"/>
      <w:marTop w:val="0"/>
      <w:marBottom w:val="0"/>
      <w:divBdr>
        <w:top w:val="none" w:sz="0" w:space="0" w:color="auto"/>
        <w:left w:val="none" w:sz="0" w:space="0" w:color="auto"/>
        <w:bottom w:val="none" w:sz="0" w:space="0" w:color="auto"/>
        <w:right w:val="none" w:sz="0" w:space="0" w:color="auto"/>
      </w:divBdr>
    </w:div>
    <w:div w:id="811093220">
      <w:bodyDiv w:val="1"/>
      <w:marLeft w:val="0"/>
      <w:marRight w:val="0"/>
      <w:marTop w:val="0"/>
      <w:marBottom w:val="0"/>
      <w:divBdr>
        <w:top w:val="none" w:sz="0" w:space="0" w:color="auto"/>
        <w:left w:val="none" w:sz="0" w:space="0" w:color="auto"/>
        <w:bottom w:val="none" w:sz="0" w:space="0" w:color="auto"/>
        <w:right w:val="none" w:sz="0" w:space="0" w:color="auto"/>
      </w:divBdr>
    </w:div>
    <w:div w:id="811412936">
      <w:bodyDiv w:val="1"/>
      <w:marLeft w:val="0"/>
      <w:marRight w:val="0"/>
      <w:marTop w:val="0"/>
      <w:marBottom w:val="0"/>
      <w:divBdr>
        <w:top w:val="none" w:sz="0" w:space="0" w:color="auto"/>
        <w:left w:val="none" w:sz="0" w:space="0" w:color="auto"/>
        <w:bottom w:val="none" w:sz="0" w:space="0" w:color="auto"/>
        <w:right w:val="none" w:sz="0" w:space="0" w:color="auto"/>
      </w:divBdr>
    </w:div>
    <w:div w:id="811751279">
      <w:bodyDiv w:val="1"/>
      <w:marLeft w:val="0"/>
      <w:marRight w:val="0"/>
      <w:marTop w:val="0"/>
      <w:marBottom w:val="0"/>
      <w:divBdr>
        <w:top w:val="none" w:sz="0" w:space="0" w:color="auto"/>
        <w:left w:val="none" w:sz="0" w:space="0" w:color="auto"/>
        <w:bottom w:val="none" w:sz="0" w:space="0" w:color="auto"/>
        <w:right w:val="none" w:sz="0" w:space="0" w:color="auto"/>
      </w:divBdr>
    </w:div>
    <w:div w:id="812410591">
      <w:bodyDiv w:val="1"/>
      <w:marLeft w:val="0"/>
      <w:marRight w:val="0"/>
      <w:marTop w:val="0"/>
      <w:marBottom w:val="0"/>
      <w:divBdr>
        <w:top w:val="none" w:sz="0" w:space="0" w:color="auto"/>
        <w:left w:val="none" w:sz="0" w:space="0" w:color="auto"/>
        <w:bottom w:val="none" w:sz="0" w:space="0" w:color="auto"/>
        <w:right w:val="none" w:sz="0" w:space="0" w:color="auto"/>
      </w:divBdr>
    </w:div>
    <w:div w:id="813329676">
      <w:bodyDiv w:val="1"/>
      <w:marLeft w:val="0"/>
      <w:marRight w:val="0"/>
      <w:marTop w:val="0"/>
      <w:marBottom w:val="0"/>
      <w:divBdr>
        <w:top w:val="none" w:sz="0" w:space="0" w:color="auto"/>
        <w:left w:val="none" w:sz="0" w:space="0" w:color="auto"/>
        <w:bottom w:val="none" w:sz="0" w:space="0" w:color="auto"/>
        <w:right w:val="none" w:sz="0" w:space="0" w:color="auto"/>
      </w:divBdr>
    </w:div>
    <w:div w:id="815799088">
      <w:bodyDiv w:val="1"/>
      <w:marLeft w:val="0"/>
      <w:marRight w:val="0"/>
      <w:marTop w:val="0"/>
      <w:marBottom w:val="0"/>
      <w:divBdr>
        <w:top w:val="none" w:sz="0" w:space="0" w:color="auto"/>
        <w:left w:val="none" w:sz="0" w:space="0" w:color="auto"/>
        <w:bottom w:val="none" w:sz="0" w:space="0" w:color="auto"/>
        <w:right w:val="none" w:sz="0" w:space="0" w:color="auto"/>
      </w:divBdr>
    </w:div>
    <w:div w:id="816723599">
      <w:bodyDiv w:val="1"/>
      <w:marLeft w:val="0"/>
      <w:marRight w:val="0"/>
      <w:marTop w:val="0"/>
      <w:marBottom w:val="0"/>
      <w:divBdr>
        <w:top w:val="none" w:sz="0" w:space="0" w:color="auto"/>
        <w:left w:val="none" w:sz="0" w:space="0" w:color="auto"/>
        <w:bottom w:val="none" w:sz="0" w:space="0" w:color="auto"/>
        <w:right w:val="none" w:sz="0" w:space="0" w:color="auto"/>
      </w:divBdr>
    </w:div>
    <w:div w:id="818232206">
      <w:bodyDiv w:val="1"/>
      <w:marLeft w:val="0"/>
      <w:marRight w:val="0"/>
      <w:marTop w:val="0"/>
      <w:marBottom w:val="0"/>
      <w:divBdr>
        <w:top w:val="none" w:sz="0" w:space="0" w:color="auto"/>
        <w:left w:val="none" w:sz="0" w:space="0" w:color="auto"/>
        <w:bottom w:val="none" w:sz="0" w:space="0" w:color="auto"/>
        <w:right w:val="none" w:sz="0" w:space="0" w:color="auto"/>
      </w:divBdr>
    </w:div>
    <w:div w:id="818420432">
      <w:bodyDiv w:val="1"/>
      <w:marLeft w:val="0"/>
      <w:marRight w:val="0"/>
      <w:marTop w:val="0"/>
      <w:marBottom w:val="0"/>
      <w:divBdr>
        <w:top w:val="none" w:sz="0" w:space="0" w:color="auto"/>
        <w:left w:val="none" w:sz="0" w:space="0" w:color="auto"/>
        <w:bottom w:val="none" w:sz="0" w:space="0" w:color="auto"/>
        <w:right w:val="none" w:sz="0" w:space="0" w:color="auto"/>
      </w:divBdr>
    </w:div>
    <w:div w:id="818426163">
      <w:bodyDiv w:val="1"/>
      <w:marLeft w:val="0"/>
      <w:marRight w:val="0"/>
      <w:marTop w:val="0"/>
      <w:marBottom w:val="0"/>
      <w:divBdr>
        <w:top w:val="none" w:sz="0" w:space="0" w:color="auto"/>
        <w:left w:val="none" w:sz="0" w:space="0" w:color="auto"/>
        <w:bottom w:val="none" w:sz="0" w:space="0" w:color="auto"/>
        <w:right w:val="none" w:sz="0" w:space="0" w:color="auto"/>
      </w:divBdr>
      <w:divsChild>
        <w:div w:id="869490778">
          <w:marLeft w:val="0"/>
          <w:marRight w:val="0"/>
          <w:marTop w:val="0"/>
          <w:marBottom w:val="0"/>
          <w:divBdr>
            <w:top w:val="none" w:sz="0" w:space="0" w:color="auto"/>
            <w:left w:val="none" w:sz="0" w:space="0" w:color="auto"/>
            <w:bottom w:val="none" w:sz="0" w:space="0" w:color="auto"/>
            <w:right w:val="none" w:sz="0" w:space="0" w:color="auto"/>
          </w:divBdr>
        </w:div>
      </w:divsChild>
    </w:div>
    <w:div w:id="821578352">
      <w:bodyDiv w:val="1"/>
      <w:marLeft w:val="0"/>
      <w:marRight w:val="0"/>
      <w:marTop w:val="0"/>
      <w:marBottom w:val="0"/>
      <w:divBdr>
        <w:top w:val="none" w:sz="0" w:space="0" w:color="auto"/>
        <w:left w:val="none" w:sz="0" w:space="0" w:color="auto"/>
        <w:bottom w:val="none" w:sz="0" w:space="0" w:color="auto"/>
        <w:right w:val="none" w:sz="0" w:space="0" w:color="auto"/>
      </w:divBdr>
    </w:div>
    <w:div w:id="822547571">
      <w:bodyDiv w:val="1"/>
      <w:marLeft w:val="0"/>
      <w:marRight w:val="0"/>
      <w:marTop w:val="0"/>
      <w:marBottom w:val="0"/>
      <w:divBdr>
        <w:top w:val="none" w:sz="0" w:space="0" w:color="auto"/>
        <w:left w:val="none" w:sz="0" w:space="0" w:color="auto"/>
        <w:bottom w:val="none" w:sz="0" w:space="0" w:color="auto"/>
        <w:right w:val="none" w:sz="0" w:space="0" w:color="auto"/>
      </w:divBdr>
    </w:div>
    <w:div w:id="825515030">
      <w:bodyDiv w:val="1"/>
      <w:marLeft w:val="0"/>
      <w:marRight w:val="0"/>
      <w:marTop w:val="0"/>
      <w:marBottom w:val="0"/>
      <w:divBdr>
        <w:top w:val="none" w:sz="0" w:space="0" w:color="auto"/>
        <w:left w:val="none" w:sz="0" w:space="0" w:color="auto"/>
        <w:bottom w:val="none" w:sz="0" w:space="0" w:color="auto"/>
        <w:right w:val="none" w:sz="0" w:space="0" w:color="auto"/>
      </w:divBdr>
    </w:div>
    <w:div w:id="826751525">
      <w:bodyDiv w:val="1"/>
      <w:marLeft w:val="0"/>
      <w:marRight w:val="0"/>
      <w:marTop w:val="0"/>
      <w:marBottom w:val="0"/>
      <w:divBdr>
        <w:top w:val="none" w:sz="0" w:space="0" w:color="auto"/>
        <w:left w:val="none" w:sz="0" w:space="0" w:color="auto"/>
        <w:bottom w:val="none" w:sz="0" w:space="0" w:color="auto"/>
        <w:right w:val="none" w:sz="0" w:space="0" w:color="auto"/>
      </w:divBdr>
    </w:div>
    <w:div w:id="828978388">
      <w:bodyDiv w:val="1"/>
      <w:marLeft w:val="0"/>
      <w:marRight w:val="0"/>
      <w:marTop w:val="0"/>
      <w:marBottom w:val="0"/>
      <w:divBdr>
        <w:top w:val="none" w:sz="0" w:space="0" w:color="auto"/>
        <w:left w:val="none" w:sz="0" w:space="0" w:color="auto"/>
        <w:bottom w:val="none" w:sz="0" w:space="0" w:color="auto"/>
        <w:right w:val="none" w:sz="0" w:space="0" w:color="auto"/>
      </w:divBdr>
    </w:div>
    <w:div w:id="829297238">
      <w:bodyDiv w:val="1"/>
      <w:marLeft w:val="0"/>
      <w:marRight w:val="0"/>
      <w:marTop w:val="0"/>
      <w:marBottom w:val="0"/>
      <w:divBdr>
        <w:top w:val="none" w:sz="0" w:space="0" w:color="auto"/>
        <w:left w:val="none" w:sz="0" w:space="0" w:color="auto"/>
        <w:bottom w:val="none" w:sz="0" w:space="0" w:color="auto"/>
        <w:right w:val="none" w:sz="0" w:space="0" w:color="auto"/>
      </w:divBdr>
    </w:div>
    <w:div w:id="831530299">
      <w:bodyDiv w:val="1"/>
      <w:marLeft w:val="0"/>
      <w:marRight w:val="0"/>
      <w:marTop w:val="0"/>
      <w:marBottom w:val="0"/>
      <w:divBdr>
        <w:top w:val="none" w:sz="0" w:space="0" w:color="auto"/>
        <w:left w:val="none" w:sz="0" w:space="0" w:color="auto"/>
        <w:bottom w:val="none" w:sz="0" w:space="0" w:color="auto"/>
        <w:right w:val="none" w:sz="0" w:space="0" w:color="auto"/>
      </w:divBdr>
    </w:div>
    <w:div w:id="835266822">
      <w:bodyDiv w:val="1"/>
      <w:marLeft w:val="0"/>
      <w:marRight w:val="0"/>
      <w:marTop w:val="0"/>
      <w:marBottom w:val="0"/>
      <w:divBdr>
        <w:top w:val="none" w:sz="0" w:space="0" w:color="auto"/>
        <w:left w:val="none" w:sz="0" w:space="0" w:color="auto"/>
        <w:bottom w:val="none" w:sz="0" w:space="0" w:color="auto"/>
        <w:right w:val="none" w:sz="0" w:space="0" w:color="auto"/>
      </w:divBdr>
    </w:div>
    <w:div w:id="835534381">
      <w:bodyDiv w:val="1"/>
      <w:marLeft w:val="0"/>
      <w:marRight w:val="0"/>
      <w:marTop w:val="0"/>
      <w:marBottom w:val="0"/>
      <w:divBdr>
        <w:top w:val="none" w:sz="0" w:space="0" w:color="auto"/>
        <w:left w:val="none" w:sz="0" w:space="0" w:color="auto"/>
        <w:bottom w:val="none" w:sz="0" w:space="0" w:color="auto"/>
        <w:right w:val="none" w:sz="0" w:space="0" w:color="auto"/>
      </w:divBdr>
    </w:div>
    <w:div w:id="836534117">
      <w:bodyDiv w:val="1"/>
      <w:marLeft w:val="0"/>
      <w:marRight w:val="0"/>
      <w:marTop w:val="0"/>
      <w:marBottom w:val="0"/>
      <w:divBdr>
        <w:top w:val="none" w:sz="0" w:space="0" w:color="auto"/>
        <w:left w:val="none" w:sz="0" w:space="0" w:color="auto"/>
        <w:bottom w:val="none" w:sz="0" w:space="0" w:color="auto"/>
        <w:right w:val="none" w:sz="0" w:space="0" w:color="auto"/>
      </w:divBdr>
    </w:div>
    <w:div w:id="839275556">
      <w:bodyDiv w:val="1"/>
      <w:marLeft w:val="0"/>
      <w:marRight w:val="0"/>
      <w:marTop w:val="0"/>
      <w:marBottom w:val="0"/>
      <w:divBdr>
        <w:top w:val="none" w:sz="0" w:space="0" w:color="auto"/>
        <w:left w:val="none" w:sz="0" w:space="0" w:color="auto"/>
        <w:bottom w:val="none" w:sz="0" w:space="0" w:color="auto"/>
        <w:right w:val="none" w:sz="0" w:space="0" w:color="auto"/>
      </w:divBdr>
    </w:div>
    <w:div w:id="839352121">
      <w:bodyDiv w:val="1"/>
      <w:marLeft w:val="0"/>
      <w:marRight w:val="0"/>
      <w:marTop w:val="0"/>
      <w:marBottom w:val="0"/>
      <w:divBdr>
        <w:top w:val="none" w:sz="0" w:space="0" w:color="auto"/>
        <w:left w:val="none" w:sz="0" w:space="0" w:color="auto"/>
        <w:bottom w:val="none" w:sz="0" w:space="0" w:color="auto"/>
        <w:right w:val="none" w:sz="0" w:space="0" w:color="auto"/>
      </w:divBdr>
    </w:div>
    <w:div w:id="839926155">
      <w:bodyDiv w:val="1"/>
      <w:marLeft w:val="0"/>
      <w:marRight w:val="0"/>
      <w:marTop w:val="0"/>
      <w:marBottom w:val="0"/>
      <w:divBdr>
        <w:top w:val="none" w:sz="0" w:space="0" w:color="auto"/>
        <w:left w:val="none" w:sz="0" w:space="0" w:color="auto"/>
        <w:bottom w:val="none" w:sz="0" w:space="0" w:color="auto"/>
        <w:right w:val="none" w:sz="0" w:space="0" w:color="auto"/>
      </w:divBdr>
    </w:div>
    <w:div w:id="840122448">
      <w:bodyDiv w:val="1"/>
      <w:marLeft w:val="0"/>
      <w:marRight w:val="0"/>
      <w:marTop w:val="0"/>
      <w:marBottom w:val="0"/>
      <w:divBdr>
        <w:top w:val="none" w:sz="0" w:space="0" w:color="auto"/>
        <w:left w:val="none" w:sz="0" w:space="0" w:color="auto"/>
        <w:bottom w:val="none" w:sz="0" w:space="0" w:color="auto"/>
        <w:right w:val="none" w:sz="0" w:space="0" w:color="auto"/>
      </w:divBdr>
    </w:div>
    <w:div w:id="841167906">
      <w:bodyDiv w:val="1"/>
      <w:marLeft w:val="0"/>
      <w:marRight w:val="0"/>
      <w:marTop w:val="0"/>
      <w:marBottom w:val="0"/>
      <w:divBdr>
        <w:top w:val="none" w:sz="0" w:space="0" w:color="auto"/>
        <w:left w:val="none" w:sz="0" w:space="0" w:color="auto"/>
        <w:bottom w:val="none" w:sz="0" w:space="0" w:color="auto"/>
        <w:right w:val="none" w:sz="0" w:space="0" w:color="auto"/>
      </w:divBdr>
    </w:div>
    <w:div w:id="841359995">
      <w:bodyDiv w:val="1"/>
      <w:marLeft w:val="0"/>
      <w:marRight w:val="0"/>
      <w:marTop w:val="0"/>
      <w:marBottom w:val="0"/>
      <w:divBdr>
        <w:top w:val="none" w:sz="0" w:space="0" w:color="auto"/>
        <w:left w:val="none" w:sz="0" w:space="0" w:color="auto"/>
        <w:bottom w:val="none" w:sz="0" w:space="0" w:color="auto"/>
        <w:right w:val="none" w:sz="0" w:space="0" w:color="auto"/>
      </w:divBdr>
    </w:div>
    <w:div w:id="843328167">
      <w:bodyDiv w:val="1"/>
      <w:marLeft w:val="0"/>
      <w:marRight w:val="0"/>
      <w:marTop w:val="0"/>
      <w:marBottom w:val="0"/>
      <w:divBdr>
        <w:top w:val="none" w:sz="0" w:space="0" w:color="auto"/>
        <w:left w:val="none" w:sz="0" w:space="0" w:color="auto"/>
        <w:bottom w:val="none" w:sz="0" w:space="0" w:color="auto"/>
        <w:right w:val="none" w:sz="0" w:space="0" w:color="auto"/>
      </w:divBdr>
    </w:div>
    <w:div w:id="844051361">
      <w:bodyDiv w:val="1"/>
      <w:marLeft w:val="0"/>
      <w:marRight w:val="0"/>
      <w:marTop w:val="0"/>
      <w:marBottom w:val="0"/>
      <w:divBdr>
        <w:top w:val="none" w:sz="0" w:space="0" w:color="auto"/>
        <w:left w:val="none" w:sz="0" w:space="0" w:color="auto"/>
        <w:bottom w:val="none" w:sz="0" w:space="0" w:color="auto"/>
        <w:right w:val="none" w:sz="0" w:space="0" w:color="auto"/>
      </w:divBdr>
    </w:div>
    <w:div w:id="844369010">
      <w:bodyDiv w:val="1"/>
      <w:marLeft w:val="0"/>
      <w:marRight w:val="0"/>
      <w:marTop w:val="0"/>
      <w:marBottom w:val="0"/>
      <w:divBdr>
        <w:top w:val="none" w:sz="0" w:space="0" w:color="auto"/>
        <w:left w:val="none" w:sz="0" w:space="0" w:color="auto"/>
        <w:bottom w:val="none" w:sz="0" w:space="0" w:color="auto"/>
        <w:right w:val="none" w:sz="0" w:space="0" w:color="auto"/>
      </w:divBdr>
    </w:div>
    <w:div w:id="846864968">
      <w:bodyDiv w:val="1"/>
      <w:marLeft w:val="0"/>
      <w:marRight w:val="0"/>
      <w:marTop w:val="0"/>
      <w:marBottom w:val="0"/>
      <w:divBdr>
        <w:top w:val="none" w:sz="0" w:space="0" w:color="auto"/>
        <w:left w:val="none" w:sz="0" w:space="0" w:color="auto"/>
        <w:bottom w:val="none" w:sz="0" w:space="0" w:color="auto"/>
        <w:right w:val="none" w:sz="0" w:space="0" w:color="auto"/>
      </w:divBdr>
    </w:div>
    <w:div w:id="847327355">
      <w:bodyDiv w:val="1"/>
      <w:marLeft w:val="0"/>
      <w:marRight w:val="0"/>
      <w:marTop w:val="0"/>
      <w:marBottom w:val="0"/>
      <w:divBdr>
        <w:top w:val="none" w:sz="0" w:space="0" w:color="auto"/>
        <w:left w:val="none" w:sz="0" w:space="0" w:color="auto"/>
        <w:bottom w:val="none" w:sz="0" w:space="0" w:color="auto"/>
        <w:right w:val="none" w:sz="0" w:space="0" w:color="auto"/>
      </w:divBdr>
    </w:div>
    <w:div w:id="848374813">
      <w:bodyDiv w:val="1"/>
      <w:marLeft w:val="0"/>
      <w:marRight w:val="0"/>
      <w:marTop w:val="0"/>
      <w:marBottom w:val="0"/>
      <w:divBdr>
        <w:top w:val="none" w:sz="0" w:space="0" w:color="auto"/>
        <w:left w:val="none" w:sz="0" w:space="0" w:color="auto"/>
        <w:bottom w:val="none" w:sz="0" w:space="0" w:color="auto"/>
        <w:right w:val="none" w:sz="0" w:space="0" w:color="auto"/>
      </w:divBdr>
    </w:div>
    <w:div w:id="848788704">
      <w:bodyDiv w:val="1"/>
      <w:marLeft w:val="0"/>
      <w:marRight w:val="0"/>
      <w:marTop w:val="0"/>
      <w:marBottom w:val="0"/>
      <w:divBdr>
        <w:top w:val="none" w:sz="0" w:space="0" w:color="auto"/>
        <w:left w:val="none" w:sz="0" w:space="0" w:color="auto"/>
        <w:bottom w:val="none" w:sz="0" w:space="0" w:color="auto"/>
        <w:right w:val="none" w:sz="0" w:space="0" w:color="auto"/>
      </w:divBdr>
    </w:div>
    <w:div w:id="848830318">
      <w:bodyDiv w:val="1"/>
      <w:marLeft w:val="0"/>
      <w:marRight w:val="0"/>
      <w:marTop w:val="0"/>
      <w:marBottom w:val="0"/>
      <w:divBdr>
        <w:top w:val="none" w:sz="0" w:space="0" w:color="auto"/>
        <w:left w:val="none" w:sz="0" w:space="0" w:color="auto"/>
        <w:bottom w:val="none" w:sz="0" w:space="0" w:color="auto"/>
        <w:right w:val="none" w:sz="0" w:space="0" w:color="auto"/>
      </w:divBdr>
    </w:div>
    <w:div w:id="848913498">
      <w:bodyDiv w:val="1"/>
      <w:marLeft w:val="0"/>
      <w:marRight w:val="0"/>
      <w:marTop w:val="0"/>
      <w:marBottom w:val="0"/>
      <w:divBdr>
        <w:top w:val="none" w:sz="0" w:space="0" w:color="auto"/>
        <w:left w:val="none" w:sz="0" w:space="0" w:color="auto"/>
        <w:bottom w:val="none" w:sz="0" w:space="0" w:color="auto"/>
        <w:right w:val="none" w:sz="0" w:space="0" w:color="auto"/>
      </w:divBdr>
    </w:div>
    <w:div w:id="849608883">
      <w:bodyDiv w:val="1"/>
      <w:marLeft w:val="0"/>
      <w:marRight w:val="0"/>
      <w:marTop w:val="0"/>
      <w:marBottom w:val="0"/>
      <w:divBdr>
        <w:top w:val="none" w:sz="0" w:space="0" w:color="auto"/>
        <w:left w:val="none" w:sz="0" w:space="0" w:color="auto"/>
        <w:bottom w:val="none" w:sz="0" w:space="0" w:color="auto"/>
        <w:right w:val="none" w:sz="0" w:space="0" w:color="auto"/>
      </w:divBdr>
    </w:div>
    <w:div w:id="850333913">
      <w:bodyDiv w:val="1"/>
      <w:marLeft w:val="0"/>
      <w:marRight w:val="0"/>
      <w:marTop w:val="0"/>
      <w:marBottom w:val="0"/>
      <w:divBdr>
        <w:top w:val="none" w:sz="0" w:space="0" w:color="auto"/>
        <w:left w:val="none" w:sz="0" w:space="0" w:color="auto"/>
        <w:bottom w:val="none" w:sz="0" w:space="0" w:color="auto"/>
        <w:right w:val="none" w:sz="0" w:space="0" w:color="auto"/>
      </w:divBdr>
    </w:div>
    <w:div w:id="850486411">
      <w:bodyDiv w:val="1"/>
      <w:marLeft w:val="0"/>
      <w:marRight w:val="0"/>
      <w:marTop w:val="0"/>
      <w:marBottom w:val="0"/>
      <w:divBdr>
        <w:top w:val="none" w:sz="0" w:space="0" w:color="auto"/>
        <w:left w:val="none" w:sz="0" w:space="0" w:color="auto"/>
        <w:bottom w:val="none" w:sz="0" w:space="0" w:color="auto"/>
        <w:right w:val="none" w:sz="0" w:space="0" w:color="auto"/>
      </w:divBdr>
    </w:div>
    <w:div w:id="851336942">
      <w:bodyDiv w:val="1"/>
      <w:marLeft w:val="0"/>
      <w:marRight w:val="0"/>
      <w:marTop w:val="0"/>
      <w:marBottom w:val="0"/>
      <w:divBdr>
        <w:top w:val="none" w:sz="0" w:space="0" w:color="auto"/>
        <w:left w:val="none" w:sz="0" w:space="0" w:color="auto"/>
        <w:bottom w:val="none" w:sz="0" w:space="0" w:color="auto"/>
        <w:right w:val="none" w:sz="0" w:space="0" w:color="auto"/>
      </w:divBdr>
    </w:div>
    <w:div w:id="851381013">
      <w:bodyDiv w:val="1"/>
      <w:marLeft w:val="0"/>
      <w:marRight w:val="0"/>
      <w:marTop w:val="0"/>
      <w:marBottom w:val="0"/>
      <w:divBdr>
        <w:top w:val="none" w:sz="0" w:space="0" w:color="auto"/>
        <w:left w:val="none" w:sz="0" w:space="0" w:color="auto"/>
        <w:bottom w:val="none" w:sz="0" w:space="0" w:color="auto"/>
        <w:right w:val="none" w:sz="0" w:space="0" w:color="auto"/>
      </w:divBdr>
    </w:div>
    <w:div w:id="855001017">
      <w:bodyDiv w:val="1"/>
      <w:marLeft w:val="0"/>
      <w:marRight w:val="0"/>
      <w:marTop w:val="0"/>
      <w:marBottom w:val="0"/>
      <w:divBdr>
        <w:top w:val="none" w:sz="0" w:space="0" w:color="auto"/>
        <w:left w:val="none" w:sz="0" w:space="0" w:color="auto"/>
        <w:bottom w:val="none" w:sz="0" w:space="0" w:color="auto"/>
        <w:right w:val="none" w:sz="0" w:space="0" w:color="auto"/>
      </w:divBdr>
    </w:div>
    <w:div w:id="855534719">
      <w:bodyDiv w:val="1"/>
      <w:marLeft w:val="0"/>
      <w:marRight w:val="0"/>
      <w:marTop w:val="0"/>
      <w:marBottom w:val="0"/>
      <w:divBdr>
        <w:top w:val="none" w:sz="0" w:space="0" w:color="auto"/>
        <w:left w:val="none" w:sz="0" w:space="0" w:color="auto"/>
        <w:bottom w:val="none" w:sz="0" w:space="0" w:color="auto"/>
        <w:right w:val="none" w:sz="0" w:space="0" w:color="auto"/>
      </w:divBdr>
    </w:div>
    <w:div w:id="855775335">
      <w:bodyDiv w:val="1"/>
      <w:marLeft w:val="0"/>
      <w:marRight w:val="0"/>
      <w:marTop w:val="0"/>
      <w:marBottom w:val="0"/>
      <w:divBdr>
        <w:top w:val="none" w:sz="0" w:space="0" w:color="auto"/>
        <w:left w:val="none" w:sz="0" w:space="0" w:color="auto"/>
        <w:bottom w:val="none" w:sz="0" w:space="0" w:color="auto"/>
        <w:right w:val="none" w:sz="0" w:space="0" w:color="auto"/>
      </w:divBdr>
    </w:div>
    <w:div w:id="855920396">
      <w:bodyDiv w:val="1"/>
      <w:marLeft w:val="0"/>
      <w:marRight w:val="0"/>
      <w:marTop w:val="0"/>
      <w:marBottom w:val="0"/>
      <w:divBdr>
        <w:top w:val="none" w:sz="0" w:space="0" w:color="auto"/>
        <w:left w:val="none" w:sz="0" w:space="0" w:color="auto"/>
        <w:bottom w:val="none" w:sz="0" w:space="0" w:color="auto"/>
        <w:right w:val="none" w:sz="0" w:space="0" w:color="auto"/>
      </w:divBdr>
    </w:div>
    <w:div w:id="856390599">
      <w:bodyDiv w:val="1"/>
      <w:marLeft w:val="0"/>
      <w:marRight w:val="0"/>
      <w:marTop w:val="0"/>
      <w:marBottom w:val="0"/>
      <w:divBdr>
        <w:top w:val="none" w:sz="0" w:space="0" w:color="auto"/>
        <w:left w:val="none" w:sz="0" w:space="0" w:color="auto"/>
        <w:bottom w:val="none" w:sz="0" w:space="0" w:color="auto"/>
        <w:right w:val="none" w:sz="0" w:space="0" w:color="auto"/>
      </w:divBdr>
    </w:div>
    <w:div w:id="856961334">
      <w:bodyDiv w:val="1"/>
      <w:marLeft w:val="0"/>
      <w:marRight w:val="0"/>
      <w:marTop w:val="0"/>
      <w:marBottom w:val="0"/>
      <w:divBdr>
        <w:top w:val="none" w:sz="0" w:space="0" w:color="auto"/>
        <w:left w:val="none" w:sz="0" w:space="0" w:color="auto"/>
        <w:bottom w:val="none" w:sz="0" w:space="0" w:color="auto"/>
        <w:right w:val="none" w:sz="0" w:space="0" w:color="auto"/>
      </w:divBdr>
    </w:div>
    <w:div w:id="856968975">
      <w:bodyDiv w:val="1"/>
      <w:marLeft w:val="0"/>
      <w:marRight w:val="0"/>
      <w:marTop w:val="0"/>
      <w:marBottom w:val="0"/>
      <w:divBdr>
        <w:top w:val="none" w:sz="0" w:space="0" w:color="auto"/>
        <w:left w:val="none" w:sz="0" w:space="0" w:color="auto"/>
        <w:bottom w:val="none" w:sz="0" w:space="0" w:color="auto"/>
        <w:right w:val="none" w:sz="0" w:space="0" w:color="auto"/>
      </w:divBdr>
    </w:div>
    <w:div w:id="857161701">
      <w:bodyDiv w:val="1"/>
      <w:marLeft w:val="0"/>
      <w:marRight w:val="0"/>
      <w:marTop w:val="0"/>
      <w:marBottom w:val="0"/>
      <w:divBdr>
        <w:top w:val="none" w:sz="0" w:space="0" w:color="auto"/>
        <w:left w:val="none" w:sz="0" w:space="0" w:color="auto"/>
        <w:bottom w:val="none" w:sz="0" w:space="0" w:color="auto"/>
        <w:right w:val="none" w:sz="0" w:space="0" w:color="auto"/>
      </w:divBdr>
    </w:div>
    <w:div w:id="858928111">
      <w:bodyDiv w:val="1"/>
      <w:marLeft w:val="0"/>
      <w:marRight w:val="0"/>
      <w:marTop w:val="0"/>
      <w:marBottom w:val="0"/>
      <w:divBdr>
        <w:top w:val="none" w:sz="0" w:space="0" w:color="auto"/>
        <w:left w:val="none" w:sz="0" w:space="0" w:color="auto"/>
        <w:bottom w:val="none" w:sz="0" w:space="0" w:color="auto"/>
        <w:right w:val="none" w:sz="0" w:space="0" w:color="auto"/>
      </w:divBdr>
      <w:divsChild>
        <w:div w:id="37780430">
          <w:marLeft w:val="0"/>
          <w:marRight w:val="0"/>
          <w:marTop w:val="0"/>
          <w:marBottom w:val="0"/>
          <w:divBdr>
            <w:top w:val="none" w:sz="0" w:space="0" w:color="auto"/>
            <w:left w:val="none" w:sz="0" w:space="0" w:color="auto"/>
            <w:bottom w:val="none" w:sz="0" w:space="0" w:color="auto"/>
            <w:right w:val="none" w:sz="0" w:space="0" w:color="auto"/>
          </w:divBdr>
        </w:div>
        <w:div w:id="66925134">
          <w:marLeft w:val="0"/>
          <w:marRight w:val="0"/>
          <w:marTop w:val="0"/>
          <w:marBottom w:val="0"/>
          <w:divBdr>
            <w:top w:val="none" w:sz="0" w:space="0" w:color="auto"/>
            <w:left w:val="none" w:sz="0" w:space="0" w:color="auto"/>
            <w:bottom w:val="none" w:sz="0" w:space="0" w:color="auto"/>
            <w:right w:val="none" w:sz="0" w:space="0" w:color="auto"/>
          </w:divBdr>
        </w:div>
        <w:div w:id="127287304">
          <w:marLeft w:val="0"/>
          <w:marRight w:val="0"/>
          <w:marTop w:val="0"/>
          <w:marBottom w:val="0"/>
          <w:divBdr>
            <w:top w:val="none" w:sz="0" w:space="0" w:color="auto"/>
            <w:left w:val="none" w:sz="0" w:space="0" w:color="auto"/>
            <w:bottom w:val="none" w:sz="0" w:space="0" w:color="auto"/>
            <w:right w:val="none" w:sz="0" w:space="0" w:color="auto"/>
          </w:divBdr>
        </w:div>
        <w:div w:id="131137538">
          <w:marLeft w:val="0"/>
          <w:marRight w:val="0"/>
          <w:marTop w:val="0"/>
          <w:marBottom w:val="200"/>
          <w:divBdr>
            <w:top w:val="none" w:sz="0" w:space="0" w:color="auto"/>
            <w:left w:val="none" w:sz="0" w:space="0" w:color="auto"/>
            <w:bottom w:val="none" w:sz="0" w:space="0" w:color="auto"/>
            <w:right w:val="none" w:sz="0" w:space="0" w:color="auto"/>
          </w:divBdr>
        </w:div>
        <w:div w:id="138502576">
          <w:marLeft w:val="0"/>
          <w:marRight w:val="0"/>
          <w:marTop w:val="0"/>
          <w:marBottom w:val="0"/>
          <w:divBdr>
            <w:top w:val="none" w:sz="0" w:space="0" w:color="auto"/>
            <w:left w:val="none" w:sz="0" w:space="0" w:color="auto"/>
            <w:bottom w:val="none" w:sz="0" w:space="0" w:color="auto"/>
            <w:right w:val="none" w:sz="0" w:space="0" w:color="auto"/>
          </w:divBdr>
        </w:div>
        <w:div w:id="146095994">
          <w:marLeft w:val="0"/>
          <w:marRight w:val="0"/>
          <w:marTop w:val="0"/>
          <w:marBottom w:val="0"/>
          <w:divBdr>
            <w:top w:val="none" w:sz="0" w:space="0" w:color="auto"/>
            <w:left w:val="none" w:sz="0" w:space="0" w:color="auto"/>
            <w:bottom w:val="none" w:sz="0" w:space="0" w:color="auto"/>
            <w:right w:val="none" w:sz="0" w:space="0" w:color="auto"/>
          </w:divBdr>
        </w:div>
        <w:div w:id="151332934">
          <w:marLeft w:val="0"/>
          <w:marRight w:val="0"/>
          <w:marTop w:val="0"/>
          <w:marBottom w:val="0"/>
          <w:divBdr>
            <w:top w:val="none" w:sz="0" w:space="0" w:color="auto"/>
            <w:left w:val="none" w:sz="0" w:space="0" w:color="auto"/>
            <w:bottom w:val="none" w:sz="0" w:space="0" w:color="auto"/>
            <w:right w:val="none" w:sz="0" w:space="0" w:color="auto"/>
          </w:divBdr>
        </w:div>
        <w:div w:id="170918921">
          <w:marLeft w:val="0"/>
          <w:marRight w:val="0"/>
          <w:marTop w:val="0"/>
          <w:marBottom w:val="0"/>
          <w:divBdr>
            <w:top w:val="none" w:sz="0" w:space="0" w:color="auto"/>
            <w:left w:val="none" w:sz="0" w:space="0" w:color="auto"/>
            <w:bottom w:val="none" w:sz="0" w:space="0" w:color="auto"/>
            <w:right w:val="none" w:sz="0" w:space="0" w:color="auto"/>
          </w:divBdr>
        </w:div>
        <w:div w:id="198249057">
          <w:marLeft w:val="0"/>
          <w:marRight w:val="0"/>
          <w:marTop w:val="0"/>
          <w:marBottom w:val="0"/>
          <w:divBdr>
            <w:top w:val="none" w:sz="0" w:space="0" w:color="auto"/>
            <w:left w:val="none" w:sz="0" w:space="0" w:color="auto"/>
            <w:bottom w:val="none" w:sz="0" w:space="0" w:color="auto"/>
            <w:right w:val="none" w:sz="0" w:space="0" w:color="auto"/>
          </w:divBdr>
        </w:div>
        <w:div w:id="203758081">
          <w:marLeft w:val="0"/>
          <w:marRight w:val="100"/>
          <w:marTop w:val="0"/>
          <w:marBottom w:val="0"/>
          <w:divBdr>
            <w:top w:val="none" w:sz="0" w:space="0" w:color="auto"/>
            <w:left w:val="none" w:sz="0" w:space="0" w:color="auto"/>
            <w:bottom w:val="none" w:sz="0" w:space="0" w:color="auto"/>
            <w:right w:val="none" w:sz="0" w:space="0" w:color="auto"/>
          </w:divBdr>
        </w:div>
        <w:div w:id="254367891">
          <w:marLeft w:val="0"/>
          <w:marRight w:val="0"/>
          <w:marTop w:val="0"/>
          <w:marBottom w:val="0"/>
          <w:divBdr>
            <w:top w:val="none" w:sz="0" w:space="0" w:color="auto"/>
            <w:left w:val="none" w:sz="0" w:space="0" w:color="auto"/>
            <w:bottom w:val="none" w:sz="0" w:space="0" w:color="auto"/>
            <w:right w:val="none" w:sz="0" w:space="0" w:color="auto"/>
          </w:divBdr>
        </w:div>
        <w:div w:id="287009119">
          <w:marLeft w:val="0"/>
          <w:marRight w:val="0"/>
          <w:marTop w:val="0"/>
          <w:marBottom w:val="0"/>
          <w:divBdr>
            <w:top w:val="none" w:sz="0" w:space="0" w:color="auto"/>
            <w:left w:val="none" w:sz="0" w:space="0" w:color="auto"/>
            <w:bottom w:val="none" w:sz="0" w:space="0" w:color="auto"/>
            <w:right w:val="none" w:sz="0" w:space="0" w:color="auto"/>
          </w:divBdr>
        </w:div>
        <w:div w:id="326399526">
          <w:marLeft w:val="0"/>
          <w:marRight w:val="0"/>
          <w:marTop w:val="0"/>
          <w:marBottom w:val="0"/>
          <w:divBdr>
            <w:top w:val="none" w:sz="0" w:space="0" w:color="auto"/>
            <w:left w:val="none" w:sz="0" w:space="0" w:color="auto"/>
            <w:bottom w:val="none" w:sz="0" w:space="0" w:color="auto"/>
            <w:right w:val="none" w:sz="0" w:space="0" w:color="auto"/>
          </w:divBdr>
        </w:div>
        <w:div w:id="467210591">
          <w:marLeft w:val="0"/>
          <w:marRight w:val="0"/>
          <w:marTop w:val="0"/>
          <w:marBottom w:val="0"/>
          <w:divBdr>
            <w:top w:val="none" w:sz="0" w:space="0" w:color="auto"/>
            <w:left w:val="none" w:sz="0" w:space="0" w:color="auto"/>
            <w:bottom w:val="none" w:sz="0" w:space="0" w:color="auto"/>
            <w:right w:val="none" w:sz="0" w:space="0" w:color="auto"/>
          </w:divBdr>
        </w:div>
        <w:div w:id="521557449">
          <w:marLeft w:val="0"/>
          <w:marRight w:val="0"/>
          <w:marTop w:val="0"/>
          <w:marBottom w:val="0"/>
          <w:divBdr>
            <w:top w:val="none" w:sz="0" w:space="0" w:color="auto"/>
            <w:left w:val="none" w:sz="0" w:space="0" w:color="auto"/>
            <w:bottom w:val="none" w:sz="0" w:space="0" w:color="auto"/>
            <w:right w:val="none" w:sz="0" w:space="0" w:color="auto"/>
          </w:divBdr>
        </w:div>
        <w:div w:id="541786870">
          <w:marLeft w:val="0"/>
          <w:marRight w:val="0"/>
          <w:marTop w:val="0"/>
          <w:marBottom w:val="0"/>
          <w:divBdr>
            <w:top w:val="none" w:sz="0" w:space="0" w:color="auto"/>
            <w:left w:val="none" w:sz="0" w:space="0" w:color="auto"/>
            <w:bottom w:val="none" w:sz="0" w:space="0" w:color="auto"/>
            <w:right w:val="none" w:sz="0" w:space="0" w:color="auto"/>
          </w:divBdr>
        </w:div>
        <w:div w:id="547839843">
          <w:marLeft w:val="0"/>
          <w:marRight w:val="0"/>
          <w:marTop w:val="0"/>
          <w:marBottom w:val="0"/>
          <w:divBdr>
            <w:top w:val="none" w:sz="0" w:space="0" w:color="auto"/>
            <w:left w:val="none" w:sz="0" w:space="0" w:color="auto"/>
            <w:bottom w:val="none" w:sz="0" w:space="0" w:color="auto"/>
            <w:right w:val="none" w:sz="0" w:space="0" w:color="auto"/>
          </w:divBdr>
        </w:div>
        <w:div w:id="554051245">
          <w:marLeft w:val="0"/>
          <w:marRight w:val="0"/>
          <w:marTop w:val="0"/>
          <w:marBottom w:val="0"/>
          <w:divBdr>
            <w:top w:val="none" w:sz="0" w:space="0" w:color="auto"/>
            <w:left w:val="none" w:sz="0" w:space="0" w:color="auto"/>
            <w:bottom w:val="none" w:sz="0" w:space="0" w:color="auto"/>
            <w:right w:val="none" w:sz="0" w:space="0" w:color="auto"/>
          </w:divBdr>
        </w:div>
        <w:div w:id="619652600">
          <w:marLeft w:val="0"/>
          <w:marRight w:val="100"/>
          <w:marTop w:val="0"/>
          <w:marBottom w:val="0"/>
          <w:divBdr>
            <w:top w:val="none" w:sz="0" w:space="0" w:color="auto"/>
            <w:left w:val="none" w:sz="0" w:space="0" w:color="auto"/>
            <w:bottom w:val="none" w:sz="0" w:space="0" w:color="auto"/>
            <w:right w:val="none" w:sz="0" w:space="0" w:color="auto"/>
          </w:divBdr>
        </w:div>
        <w:div w:id="676616116">
          <w:marLeft w:val="0"/>
          <w:marRight w:val="0"/>
          <w:marTop w:val="0"/>
          <w:marBottom w:val="0"/>
          <w:divBdr>
            <w:top w:val="none" w:sz="0" w:space="0" w:color="auto"/>
            <w:left w:val="none" w:sz="0" w:space="0" w:color="auto"/>
            <w:bottom w:val="none" w:sz="0" w:space="0" w:color="auto"/>
            <w:right w:val="none" w:sz="0" w:space="0" w:color="auto"/>
          </w:divBdr>
        </w:div>
        <w:div w:id="680544795">
          <w:marLeft w:val="0"/>
          <w:marRight w:val="0"/>
          <w:marTop w:val="0"/>
          <w:marBottom w:val="0"/>
          <w:divBdr>
            <w:top w:val="none" w:sz="0" w:space="0" w:color="auto"/>
            <w:left w:val="none" w:sz="0" w:space="0" w:color="auto"/>
            <w:bottom w:val="none" w:sz="0" w:space="0" w:color="auto"/>
            <w:right w:val="none" w:sz="0" w:space="0" w:color="auto"/>
          </w:divBdr>
        </w:div>
        <w:div w:id="694767745">
          <w:marLeft w:val="0"/>
          <w:marRight w:val="100"/>
          <w:marTop w:val="0"/>
          <w:marBottom w:val="0"/>
          <w:divBdr>
            <w:top w:val="none" w:sz="0" w:space="0" w:color="auto"/>
            <w:left w:val="none" w:sz="0" w:space="0" w:color="auto"/>
            <w:bottom w:val="none" w:sz="0" w:space="0" w:color="auto"/>
            <w:right w:val="none" w:sz="0" w:space="0" w:color="auto"/>
          </w:divBdr>
        </w:div>
        <w:div w:id="772821363">
          <w:marLeft w:val="0"/>
          <w:marRight w:val="100"/>
          <w:marTop w:val="0"/>
          <w:marBottom w:val="0"/>
          <w:divBdr>
            <w:top w:val="none" w:sz="0" w:space="0" w:color="auto"/>
            <w:left w:val="none" w:sz="0" w:space="0" w:color="auto"/>
            <w:bottom w:val="none" w:sz="0" w:space="0" w:color="auto"/>
            <w:right w:val="none" w:sz="0" w:space="0" w:color="auto"/>
          </w:divBdr>
        </w:div>
        <w:div w:id="859049985">
          <w:marLeft w:val="0"/>
          <w:marRight w:val="0"/>
          <w:marTop w:val="0"/>
          <w:marBottom w:val="0"/>
          <w:divBdr>
            <w:top w:val="none" w:sz="0" w:space="0" w:color="auto"/>
            <w:left w:val="none" w:sz="0" w:space="0" w:color="auto"/>
            <w:bottom w:val="none" w:sz="0" w:space="0" w:color="auto"/>
            <w:right w:val="none" w:sz="0" w:space="0" w:color="auto"/>
          </w:divBdr>
        </w:div>
        <w:div w:id="919673858">
          <w:marLeft w:val="0"/>
          <w:marRight w:val="100"/>
          <w:marTop w:val="0"/>
          <w:marBottom w:val="0"/>
          <w:divBdr>
            <w:top w:val="none" w:sz="0" w:space="0" w:color="auto"/>
            <w:left w:val="none" w:sz="0" w:space="0" w:color="auto"/>
            <w:bottom w:val="none" w:sz="0" w:space="0" w:color="auto"/>
            <w:right w:val="none" w:sz="0" w:space="0" w:color="auto"/>
          </w:divBdr>
        </w:div>
        <w:div w:id="936719396">
          <w:marLeft w:val="720"/>
          <w:marRight w:val="0"/>
          <w:marTop w:val="0"/>
          <w:marBottom w:val="0"/>
          <w:divBdr>
            <w:top w:val="none" w:sz="0" w:space="0" w:color="auto"/>
            <w:left w:val="none" w:sz="0" w:space="0" w:color="auto"/>
            <w:bottom w:val="none" w:sz="0" w:space="0" w:color="auto"/>
            <w:right w:val="none" w:sz="0" w:space="0" w:color="auto"/>
          </w:divBdr>
        </w:div>
        <w:div w:id="995647573">
          <w:marLeft w:val="0"/>
          <w:marRight w:val="0"/>
          <w:marTop w:val="0"/>
          <w:marBottom w:val="0"/>
          <w:divBdr>
            <w:top w:val="none" w:sz="0" w:space="0" w:color="auto"/>
            <w:left w:val="none" w:sz="0" w:space="0" w:color="auto"/>
            <w:bottom w:val="none" w:sz="0" w:space="0" w:color="auto"/>
            <w:right w:val="none" w:sz="0" w:space="0" w:color="auto"/>
          </w:divBdr>
        </w:div>
        <w:div w:id="1023632668">
          <w:marLeft w:val="0"/>
          <w:marRight w:val="0"/>
          <w:marTop w:val="0"/>
          <w:marBottom w:val="0"/>
          <w:divBdr>
            <w:top w:val="none" w:sz="0" w:space="0" w:color="auto"/>
            <w:left w:val="none" w:sz="0" w:space="0" w:color="auto"/>
            <w:bottom w:val="none" w:sz="0" w:space="0" w:color="auto"/>
            <w:right w:val="none" w:sz="0" w:space="0" w:color="auto"/>
          </w:divBdr>
        </w:div>
        <w:div w:id="1112625299">
          <w:marLeft w:val="0"/>
          <w:marRight w:val="0"/>
          <w:marTop w:val="0"/>
          <w:marBottom w:val="0"/>
          <w:divBdr>
            <w:top w:val="none" w:sz="0" w:space="0" w:color="auto"/>
            <w:left w:val="none" w:sz="0" w:space="0" w:color="auto"/>
            <w:bottom w:val="none" w:sz="0" w:space="0" w:color="auto"/>
            <w:right w:val="none" w:sz="0" w:space="0" w:color="auto"/>
          </w:divBdr>
        </w:div>
        <w:div w:id="1147673660">
          <w:marLeft w:val="0"/>
          <w:marRight w:val="0"/>
          <w:marTop w:val="0"/>
          <w:marBottom w:val="0"/>
          <w:divBdr>
            <w:top w:val="none" w:sz="0" w:space="0" w:color="auto"/>
            <w:left w:val="none" w:sz="0" w:space="0" w:color="auto"/>
            <w:bottom w:val="none" w:sz="0" w:space="0" w:color="auto"/>
            <w:right w:val="none" w:sz="0" w:space="0" w:color="auto"/>
          </w:divBdr>
        </w:div>
        <w:div w:id="1156919930">
          <w:marLeft w:val="0"/>
          <w:marRight w:val="0"/>
          <w:marTop w:val="0"/>
          <w:marBottom w:val="0"/>
          <w:divBdr>
            <w:top w:val="none" w:sz="0" w:space="0" w:color="auto"/>
            <w:left w:val="none" w:sz="0" w:space="0" w:color="auto"/>
            <w:bottom w:val="none" w:sz="0" w:space="0" w:color="auto"/>
            <w:right w:val="none" w:sz="0" w:space="0" w:color="auto"/>
          </w:divBdr>
        </w:div>
        <w:div w:id="1210528389">
          <w:marLeft w:val="0"/>
          <w:marRight w:val="0"/>
          <w:marTop w:val="0"/>
          <w:marBottom w:val="0"/>
          <w:divBdr>
            <w:top w:val="none" w:sz="0" w:space="0" w:color="auto"/>
            <w:left w:val="none" w:sz="0" w:space="0" w:color="auto"/>
            <w:bottom w:val="none" w:sz="0" w:space="0" w:color="auto"/>
            <w:right w:val="none" w:sz="0" w:space="0" w:color="auto"/>
          </w:divBdr>
        </w:div>
        <w:div w:id="1218249862">
          <w:marLeft w:val="0"/>
          <w:marRight w:val="0"/>
          <w:marTop w:val="0"/>
          <w:marBottom w:val="0"/>
          <w:divBdr>
            <w:top w:val="none" w:sz="0" w:space="0" w:color="auto"/>
            <w:left w:val="none" w:sz="0" w:space="0" w:color="auto"/>
            <w:bottom w:val="none" w:sz="0" w:space="0" w:color="auto"/>
            <w:right w:val="none" w:sz="0" w:space="0" w:color="auto"/>
          </w:divBdr>
        </w:div>
        <w:div w:id="1219780892">
          <w:marLeft w:val="0"/>
          <w:marRight w:val="100"/>
          <w:marTop w:val="0"/>
          <w:marBottom w:val="0"/>
          <w:divBdr>
            <w:top w:val="none" w:sz="0" w:space="0" w:color="auto"/>
            <w:left w:val="none" w:sz="0" w:space="0" w:color="auto"/>
            <w:bottom w:val="none" w:sz="0" w:space="0" w:color="auto"/>
            <w:right w:val="none" w:sz="0" w:space="0" w:color="auto"/>
          </w:divBdr>
        </w:div>
        <w:div w:id="1331299372">
          <w:marLeft w:val="0"/>
          <w:marRight w:val="0"/>
          <w:marTop w:val="0"/>
          <w:marBottom w:val="0"/>
          <w:divBdr>
            <w:top w:val="none" w:sz="0" w:space="0" w:color="auto"/>
            <w:left w:val="none" w:sz="0" w:space="0" w:color="auto"/>
            <w:bottom w:val="none" w:sz="0" w:space="0" w:color="auto"/>
            <w:right w:val="none" w:sz="0" w:space="0" w:color="auto"/>
          </w:divBdr>
        </w:div>
        <w:div w:id="1406295773">
          <w:marLeft w:val="0"/>
          <w:marRight w:val="0"/>
          <w:marTop w:val="0"/>
          <w:marBottom w:val="0"/>
          <w:divBdr>
            <w:top w:val="none" w:sz="0" w:space="0" w:color="auto"/>
            <w:left w:val="none" w:sz="0" w:space="0" w:color="auto"/>
            <w:bottom w:val="none" w:sz="0" w:space="0" w:color="auto"/>
            <w:right w:val="none" w:sz="0" w:space="0" w:color="auto"/>
          </w:divBdr>
        </w:div>
        <w:div w:id="1424036037">
          <w:marLeft w:val="720"/>
          <w:marRight w:val="0"/>
          <w:marTop w:val="0"/>
          <w:marBottom w:val="0"/>
          <w:divBdr>
            <w:top w:val="none" w:sz="0" w:space="0" w:color="auto"/>
            <w:left w:val="none" w:sz="0" w:space="0" w:color="auto"/>
            <w:bottom w:val="none" w:sz="0" w:space="0" w:color="auto"/>
            <w:right w:val="none" w:sz="0" w:space="0" w:color="auto"/>
          </w:divBdr>
        </w:div>
        <w:div w:id="1433864921">
          <w:marLeft w:val="720"/>
          <w:marRight w:val="0"/>
          <w:marTop w:val="0"/>
          <w:marBottom w:val="0"/>
          <w:divBdr>
            <w:top w:val="none" w:sz="0" w:space="0" w:color="auto"/>
            <w:left w:val="none" w:sz="0" w:space="0" w:color="auto"/>
            <w:bottom w:val="none" w:sz="0" w:space="0" w:color="auto"/>
            <w:right w:val="none" w:sz="0" w:space="0" w:color="auto"/>
          </w:divBdr>
        </w:div>
        <w:div w:id="1457219171">
          <w:marLeft w:val="0"/>
          <w:marRight w:val="0"/>
          <w:marTop w:val="0"/>
          <w:marBottom w:val="0"/>
          <w:divBdr>
            <w:top w:val="none" w:sz="0" w:space="0" w:color="auto"/>
            <w:left w:val="none" w:sz="0" w:space="0" w:color="auto"/>
            <w:bottom w:val="none" w:sz="0" w:space="0" w:color="auto"/>
            <w:right w:val="none" w:sz="0" w:space="0" w:color="auto"/>
          </w:divBdr>
        </w:div>
        <w:div w:id="1509128304">
          <w:marLeft w:val="0"/>
          <w:marRight w:val="0"/>
          <w:marTop w:val="0"/>
          <w:marBottom w:val="0"/>
          <w:divBdr>
            <w:top w:val="none" w:sz="0" w:space="0" w:color="auto"/>
            <w:left w:val="none" w:sz="0" w:space="0" w:color="auto"/>
            <w:bottom w:val="none" w:sz="0" w:space="0" w:color="auto"/>
            <w:right w:val="none" w:sz="0" w:space="0" w:color="auto"/>
          </w:divBdr>
        </w:div>
        <w:div w:id="1803380759">
          <w:marLeft w:val="720"/>
          <w:marRight w:val="0"/>
          <w:marTop w:val="0"/>
          <w:marBottom w:val="0"/>
          <w:divBdr>
            <w:top w:val="none" w:sz="0" w:space="0" w:color="auto"/>
            <w:left w:val="none" w:sz="0" w:space="0" w:color="auto"/>
            <w:bottom w:val="none" w:sz="0" w:space="0" w:color="auto"/>
            <w:right w:val="none" w:sz="0" w:space="0" w:color="auto"/>
          </w:divBdr>
        </w:div>
        <w:div w:id="1803574947">
          <w:marLeft w:val="0"/>
          <w:marRight w:val="0"/>
          <w:marTop w:val="0"/>
          <w:marBottom w:val="0"/>
          <w:divBdr>
            <w:top w:val="none" w:sz="0" w:space="0" w:color="auto"/>
            <w:left w:val="none" w:sz="0" w:space="0" w:color="auto"/>
            <w:bottom w:val="none" w:sz="0" w:space="0" w:color="auto"/>
            <w:right w:val="none" w:sz="0" w:space="0" w:color="auto"/>
          </w:divBdr>
        </w:div>
        <w:div w:id="1898125140">
          <w:marLeft w:val="720"/>
          <w:marRight w:val="0"/>
          <w:marTop w:val="0"/>
          <w:marBottom w:val="0"/>
          <w:divBdr>
            <w:top w:val="none" w:sz="0" w:space="0" w:color="auto"/>
            <w:left w:val="none" w:sz="0" w:space="0" w:color="auto"/>
            <w:bottom w:val="none" w:sz="0" w:space="0" w:color="auto"/>
            <w:right w:val="none" w:sz="0" w:space="0" w:color="auto"/>
          </w:divBdr>
        </w:div>
        <w:div w:id="1950039301">
          <w:marLeft w:val="0"/>
          <w:marRight w:val="0"/>
          <w:marTop w:val="0"/>
          <w:marBottom w:val="0"/>
          <w:divBdr>
            <w:top w:val="none" w:sz="0" w:space="0" w:color="auto"/>
            <w:left w:val="none" w:sz="0" w:space="0" w:color="auto"/>
            <w:bottom w:val="none" w:sz="0" w:space="0" w:color="auto"/>
            <w:right w:val="none" w:sz="0" w:space="0" w:color="auto"/>
          </w:divBdr>
        </w:div>
        <w:div w:id="1969386870">
          <w:marLeft w:val="0"/>
          <w:marRight w:val="0"/>
          <w:marTop w:val="0"/>
          <w:marBottom w:val="0"/>
          <w:divBdr>
            <w:top w:val="none" w:sz="0" w:space="0" w:color="auto"/>
            <w:left w:val="none" w:sz="0" w:space="0" w:color="auto"/>
            <w:bottom w:val="none" w:sz="0" w:space="0" w:color="auto"/>
            <w:right w:val="none" w:sz="0" w:space="0" w:color="auto"/>
          </w:divBdr>
        </w:div>
        <w:div w:id="1974016693">
          <w:marLeft w:val="0"/>
          <w:marRight w:val="0"/>
          <w:marTop w:val="0"/>
          <w:marBottom w:val="0"/>
          <w:divBdr>
            <w:top w:val="none" w:sz="0" w:space="0" w:color="auto"/>
            <w:left w:val="none" w:sz="0" w:space="0" w:color="auto"/>
            <w:bottom w:val="none" w:sz="0" w:space="0" w:color="auto"/>
            <w:right w:val="none" w:sz="0" w:space="0" w:color="auto"/>
          </w:divBdr>
        </w:div>
        <w:div w:id="2041783621">
          <w:marLeft w:val="0"/>
          <w:marRight w:val="0"/>
          <w:marTop w:val="0"/>
          <w:marBottom w:val="0"/>
          <w:divBdr>
            <w:top w:val="none" w:sz="0" w:space="0" w:color="auto"/>
            <w:left w:val="none" w:sz="0" w:space="0" w:color="auto"/>
            <w:bottom w:val="none" w:sz="0" w:space="0" w:color="auto"/>
            <w:right w:val="none" w:sz="0" w:space="0" w:color="auto"/>
          </w:divBdr>
        </w:div>
        <w:div w:id="2114157860">
          <w:marLeft w:val="720"/>
          <w:marRight w:val="0"/>
          <w:marTop w:val="0"/>
          <w:marBottom w:val="0"/>
          <w:divBdr>
            <w:top w:val="none" w:sz="0" w:space="0" w:color="auto"/>
            <w:left w:val="none" w:sz="0" w:space="0" w:color="auto"/>
            <w:bottom w:val="none" w:sz="0" w:space="0" w:color="auto"/>
            <w:right w:val="none" w:sz="0" w:space="0" w:color="auto"/>
          </w:divBdr>
        </w:div>
      </w:divsChild>
    </w:div>
    <w:div w:id="859704299">
      <w:bodyDiv w:val="1"/>
      <w:marLeft w:val="0"/>
      <w:marRight w:val="0"/>
      <w:marTop w:val="0"/>
      <w:marBottom w:val="0"/>
      <w:divBdr>
        <w:top w:val="none" w:sz="0" w:space="0" w:color="auto"/>
        <w:left w:val="none" w:sz="0" w:space="0" w:color="auto"/>
        <w:bottom w:val="none" w:sz="0" w:space="0" w:color="auto"/>
        <w:right w:val="none" w:sz="0" w:space="0" w:color="auto"/>
      </w:divBdr>
    </w:div>
    <w:div w:id="860321703">
      <w:bodyDiv w:val="1"/>
      <w:marLeft w:val="0"/>
      <w:marRight w:val="0"/>
      <w:marTop w:val="0"/>
      <w:marBottom w:val="0"/>
      <w:divBdr>
        <w:top w:val="none" w:sz="0" w:space="0" w:color="auto"/>
        <w:left w:val="none" w:sz="0" w:space="0" w:color="auto"/>
        <w:bottom w:val="none" w:sz="0" w:space="0" w:color="auto"/>
        <w:right w:val="none" w:sz="0" w:space="0" w:color="auto"/>
      </w:divBdr>
    </w:div>
    <w:div w:id="862016476">
      <w:bodyDiv w:val="1"/>
      <w:marLeft w:val="0"/>
      <w:marRight w:val="0"/>
      <w:marTop w:val="0"/>
      <w:marBottom w:val="0"/>
      <w:divBdr>
        <w:top w:val="none" w:sz="0" w:space="0" w:color="auto"/>
        <w:left w:val="none" w:sz="0" w:space="0" w:color="auto"/>
        <w:bottom w:val="none" w:sz="0" w:space="0" w:color="auto"/>
        <w:right w:val="none" w:sz="0" w:space="0" w:color="auto"/>
      </w:divBdr>
    </w:div>
    <w:div w:id="862204058">
      <w:bodyDiv w:val="1"/>
      <w:marLeft w:val="0"/>
      <w:marRight w:val="0"/>
      <w:marTop w:val="0"/>
      <w:marBottom w:val="0"/>
      <w:divBdr>
        <w:top w:val="none" w:sz="0" w:space="0" w:color="auto"/>
        <w:left w:val="none" w:sz="0" w:space="0" w:color="auto"/>
        <w:bottom w:val="none" w:sz="0" w:space="0" w:color="auto"/>
        <w:right w:val="none" w:sz="0" w:space="0" w:color="auto"/>
      </w:divBdr>
    </w:div>
    <w:div w:id="862982889">
      <w:bodyDiv w:val="1"/>
      <w:marLeft w:val="0"/>
      <w:marRight w:val="0"/>
      <w:marTop w:val="0"/>
      <w:marBottom w:val="0"/>
      <w:divBdr>
        <w:top w:val="none" w:sz="0" w:space="0" w:color="auto"/>
        <w:left w:val="none" w:sz="0" w:space="0" w:color="auto"/>
        <w:bottom w:val="none" w:sz="0" w:space="0" w:color="auto"/>
        <w:right w:val="none" w:sz="0" w:space="0" w:color="auto"/>
      </w:divBdr>
    </w:div>
    <w:div w:id="863329720">
      <w:bodyDiv w:val="1"/>
      <w:marLeft w:val="0"/>
      <w:marRight w:val="0"/>
      <w:marTop w:val="0"/>
      <w:marBottom w:val="0"/>
      <w:divBdr>
        <w:top w:val="none" w:sz="0" w:space="0" w:color="auto"/>
        <w:left w:val="none" w:sz="0" w:space="0" w:color="auto"/>
        <w:bottom w:val="none" w:sz="0" w:space="0" w:color="auto"/>
        <w:right w:val="none" w:sz="0" w:space="0" w:color="auto"/>
      </w:divBdr>
    </w:div>
    <w:div w:id="864247515">
      <w:bodyDiv w:val="1"/>
      <w:marLeft w:val="0"/>
      <w:marRight w:val="0"/>
      <w:marTop w:val="0"/>
      <w:marBottom w:val="0"/>
      <w:divBdr>
        <w:top w:val="none" w:sz="0" w:space="0" w:color="auto"/>
        <w:left w:val="none" w:sz="0" w:space="0" w:color="auto"/>
        <w:bottom w:val="none" w:sz="0" w:space="0" w:color="auto"/>
        <w:right w:val="none" w:sz="0" w:space="0" w:color="auto"/>
      </w:divBdr>
    </w:div>
    <w:div w:id="866530104">
      <w:bodyDiv w:val="1"/>
      <w:marLeft w:val="0"/>
      <w:marRight w:val="0"/>
      <w:marTop w:val="0"/>
      <w:marBottom w:val="0"/>
      <w:divBdr>
        <w:top w:val="none" w:sz="0" w:space="0" w:color="auto"/>
        <w:left w:val="none" w:sz="0" w:space="0" w:color="auto"/>
        <w:bottom w:val="none" w:sz="0" w:space="0" w:color="auto"/>
        <w:right w:val="none" w:sz="0" w:space="0" w:color="auto"/>
      </w:divBdr>
    </w:div>
    <w:div w:id="871570589">
      <w:bodyDiv w:val="1"/>
      <w:marLeft w:val="0"/>
      <w:marRight w:val="0"/>
      <w:marTop w:val="0"/>
      <w:marBottom w:val="0"/>
      <w:divBdr>
        <w:top w:val="none" w:sz="0" w:space="0" w:color="auto"/>
        <w:left w:val="none" w:sz="0" w:space="0" w:color="auto"/>
        <w:bottom w:val="none" w:sz="0" w:space="0" w:color="auto"/>
        <w:right w:val="none" w:sz="0" w:space="0" w:color="auto"/>
      </w:divBdr>
    </w:div>
    <w:div w:id="873157984">
      <w:bodyDiv w:val="1"/>
      <w:marLeft w:val="0"/>
      <w:marRight w:val="0"/>
      <w:marTop w:val="0"/>
      <w:marBottom w:val="0"/>
      <w:divBdr>
        <w:top w:val="none" w:sz="0" w:space="0" w:color="auto"/>
        <w:left w:val="none" w:sz="0" w:space="0" w:color="auto"/>
        <w:bottom w:val="none" w:sz="0" w:space="0" w:color="auto"/>
        <w:right w:val="none" w:sz="0" w:space="0" w:color="auto"/>
      </w:divBdr>
    </w:div>
    <w:div w:id="873271373">
      <w:bodyDiv w:val="1"/>
      <w:marLeft w:val="0"/>
      <w:marRight w:val="0"/>
      <w:marTop w:val="0"/>
      <w:marBottom w:val="0"/>
      <w:divBdr>
        <w:top w:val="none" w:sz="0" w:space="0" w:color="auto"/>
        <w:left w:val="none" w:sz="0" w:space="0" w:color="auto"/>
        <w:bottom w:val="none" w:sz="0" w:space="0" w:color="auto"/>
        <w:right w:val="none" w:sz="0" w:space="0" w:color="auto"/>
      </w:divBdr>
    </w:div>
    <w:div w:id="873275794">
      <w:bodyDiv w:val="1"/>
      <w:marLeft w:val="0"/>
      <w:marRight w:val="0"/>
      <w:marTop w:val="0"/>
      <w:marBottom w:val="0"/>
      <w:divBdr>
        <w:top w:val="none" w:sz="0" w:space="0" w:color="auto"/>
        <w:left w:val="none" w:sz="0" w:space="0" w:color="auto"/>
        <w:bottom w:val="none" w:sz="0" w:space="0" w:color="auto"/>
        <w:right w:val="none" w:sz="0" w:space="0" w:color="auto"/>
      </w:divBdr>
      <w:divsChild>
        <w:div w:id="1913659569">
          <w:marLeft w:val="0"/>
          <w:marRight w:val="0"/>
          <w:marTop w:val="0"/>
          <w:marBottom w:val="0"/>
          <w:divBdr>
            <w:top w:val="none" w:sz="0" w:space="0" w:color="auto"/>
            <w:left w:val="none" w:sz="0" w:space="0" w:color="auto"/>
            <w:bottom w:val="none" w:sz="0" w:space="0" w:color="auto"/>
            <w:right w:val="none" w:sz="0" w:space="0" w:color="auto"/>
          </w:divBdr>
        </w:div>
      </w:divsChild>
    </w:div>
    <w:div w:id="878475852">
      <w:bodyDiv w:val="1"/>
      <w:marLeft w:val="0"/>
      <w:marRight w:val="0"/>
      <w:marTop w:val="0"/>
      <w:marBottom w:val="0"/>
      <w:divBdr>
        <w:top w:val="none" w:sz="0" w:space="0" w:color="auto"/>
        <w:left w:val="none" w:sz="0" w:space="0" w:color="auto"/>
        <w:bottom w:val="none" w:sz="0" w:space="0" w:color="auto"/>
        <w:right w:val="none" w:sz="0" w:space="0" w:color="auto"/>
      </w:divBdr>
    </w:div>
    <w:div w:id="880442427">
      <w:bodyDiv w:val="1"/>
      <w:marLeft w:val="0"/>
      <w:marRight w:val="0"/>
      <w:marTop w:val="0"/>
      <w:marBottom w:val="0"/>
      <w:divBdr>
        <w:top w:val="none" w:sz="0" w:space="0" w:color="auto"/>
        <w:left w:val="none" w:sz="0" w:space="0" w:color="auto"/>
        <w:bottom w:val="none" w:sz="0" w:space="0" w:color="auto"/>
        <w:right w:val="none" w:sz="0" w:space="0" w:color="auto"/>
      </w:divBdr>
    </w:div>
    <w:div w:id="882135925">
      <w:bodyDiv w:val="1"/>
      <w:marLeft w:val="0"/>
      <w:marRight w:val="0"/>
      <w:marTop w:val="0"/>
      <w:marBottom w:val="0"/>
      <w:divBdr>
        <w:top w:val="none" w:sz="0" w:space="0" w:color="auto"/>
        <w:left w:val="none" w:sz="0" w:space="0" w:color="auto"/>
        <w:bottom w:val="none" w:sz="0" w:space="0" w:color="auto"/>
        <w:right w:val="none" w:sz="0" w:space="0" w:color="auto"/>
      </w:divBdr>
    </w:div>
    <w:div w:id="882670030">
      <w:bodyDiv w:val="1"/>
      <w:marLeft w:val="0"/>
      <w:marRight w:val="0"/>
      <w:marTop w:val="0"/>
      <w:marBottom w:val="0"/>
      <w:divBdr>
        <w:top w:val="none" w:sz="0" w:space="0" w:color="auto"/>
        <w:left w:val="none" w:sz="0" w:space="0" w:color="auto"/>
        <w:bottom w:val="none" w:sz="0" w:space="0" w:color="auto"/>
        <w:right w:val="none" w:sz="0" w:space="0" w:color="auto"/>
      </w:divBdr>
    </w:div>
    <w:div w:id="884221930">
      <w:bodyDiv w:val="1"/>
      <w:marLeft w:val="0"/>
      <w:marRight w:val="0"/>
      <w:marTop w:val="0"/>
      <w:marBottom w:val="0"/>
      <w:divBdr>
        <w:top w:val="none" w:sz="0" w:space="0" w:color="auto"/>
        <w:left w:val="none" w:sz="0" w:space="0" w:color="auto"/>
        <w:bottom w:val="none" w:sz="0" w:space="0" w:color="auto"/>
        <w:right w:val="none" w:sz="0" w:space="0" w:color="auto"/>
      </w:divBdr>
    </w:div>
    <w:div w:id="885095594">
      <w:bodyDiv w:val="1"/>
      <w:marLeft w:val="0"/>
      <w:marRight w:val="0"/>
      <w:marTop w:val="0"/>
      <w:marBottom w:val="0"/>
      <w:divBdr>
        <w:top w:val="none" w:sz="0" w:space="0" w:color="auto"/>
        <w:left w:val="none" w:sz="0" w:space="0" w:color="auto"/>
        <w:bottom w:val="none" w:sz="0" w:space="0" w:color="auto"/>
        <w:right w:val="none" w:sz="0" w:space="0" w:color="auto"/>
      </w:divBdr>
    </w:div>
    <w:div w:id="885340050">
      <w:bodyDiv w:val="1"/>
      <w:marLeft w:val="0"/>
      <w:marRight w:val="0"/>
      <w:marTop w:val="0"/>
      <w:marBottom w:val="0"/>
      <w:divBdr>
        <w:top w:val="none" w:sz="0" w:space="0" w:color="auto"/>
        <w:left w:val="none" w:sz="0" w:space="0" w:color="auto"/>
        <w:bottom w:val="none" w:sz="0" w:space="0" w:color="auto"/>
        <w:right w:val="none" w:sz="0" w:space="0" w:color="auto"/>
      </w:divBdr>
    </w:div>
    <w:div w:id="885487098">
      <w:bodyDiv w:val="1"/>
      <w:marLeft w:val="0"/>
      <w:marRight w:val="0"/>
      <w:marTop w:val="0"/>
      <w:marBottom w:val="0"/>
      <w:divBdr>
        <w:top w:val="none" w:sz="0" w:space="0" w:color="auto"/>
        <w:left w:val="none" w:sz="0" w:space="0" w:color="auto"/>
        <w:bottom w:val="none" w:sz="0" w:space="0" w:color="auto"/>
        <w:right w:val="none" w:sz="0" w:space="0" w:color="auto"/>
      </w:divBdr>
    </w:div>
    <w:div w:id="885872328">
      <w:bodyDiv w:val="1"/>
      <w:marLeft w:val="0"/>
      <w:marRight w:val="0"/>
      <w:marTop w:val="0"/>
      <w:marBottom w:val="0"/>
      <w:divBdr>
        <w:top w:val="none" w:sz="0" w:space="0" w:color="auto"/>
        <w:left w:val="none" w:sz="0" w:space="0" w:color="auto"/>
        <w:bottom w:val="none" w:sz="0" w:space="0" w:color="auto"/>
        <w:right w:val="none" w:sz="0" w:space="0" w:color="auto"/>
      </w:divBdr>
    </w:div>
    <w:div w:id="886069743">
      <w:bodyDiv w:val="1"/>
      <w:marLeft w:val="0"/>
      <w:marRight w:val="0"/>
      <w:marTop w:val="0"/>
      <w:marBottom w:val="0"/>
      <w:divBdr>
        <w:top w:val="none" w:sz="0" w:space="0" w:color="auto"/>
        <w:left w:val="none" w:sz="0" w:space="0" w:color="auto"/>
        <w:bottom w:val="none" w:sz="0" w:space="0" w:color="auto"/>
        <w:right w:val="none" w:sz="0" w:space="0" w:color="auto"/>
      </w:divBdr>
    </w:div>
    <w:div w:id="887254316">
      <w:bodyDiv w:val="1"/>
      <w:marLeft w:val="0"/>
      <w:marRight w:val="0"/>
      <w:marTop w:val="0"/>
      <w:marBottom w:val="0"/>
      <w:divBdr>
        <w:top w:val="none" w:sz="0" w:space="0" w:color="auto"/>
        <w:left w:val="none" w:sz="0" w:space="0" w:color="auto"/>
        <w:bottom w:val="none" w:sz="0" w:space="0" w:color="auto"/>
        <w:right w:val="none" w:sz="0" w:space="0" w:color="auto"/>
      </w:divBdr>
    </w:div>
    <w:div w:id="887258566">
      <w:bodyDiv w:val="1"/>
      <w:marLeft w:val="0"/>
      <w:marRight w:val="0"/>
      <w:marTop w:val="0"/>
      <w:marBottom w:val="0"/>
      <w:divBdr>
        <w:top w:val="none" w:sz="0" w:space="0" w:color="auto"/>
        <w:left w:val="none" w:sz="0" w:space="0" w:color="auto"/>
        <w:bottom w:val="none" w:sz="0" w:space="0" w:color="auto"/>
        <w:right w:val="none" w:sz="0" w:space="0" w:color="auto"/>
      </w:divBdr>
    </w:div>
    <w:div w:id="889220844">
      <w:bodyDiv w:val="1"/>
      <w:marLeft w:val="0"/>
      <w:marRight w:val="0"/>
      <w:marTop w:val="0"/>
      <w:marBottom w:val="0"/>
      <w:divBdr>
        <w:top w:val="none" w:sz="0" w:space="0" w:color="auto"/>
        <w:left w:val="none" w:sz="0" w:space="0" w:color="auto"/>
        <w:bottom w:val="none" w:sz="0" w:space="0" w:color="auto"/>
        <w:right w:val="none" w:sz="0" w:space="0" w:color="auto"/>
      </w:divBdr>
    </w:div>
    <w:div w:id="889264803">
      <w:bodyDiv w:val="1"/>
      <w:marLeft w:val="0"/>
      <w:marRight w:val="0"/>
      <w:marTop w:val="0"/>
      <w:marBottom w:val="0"/>
      <w:divBdr>
        <w:top w:val="none" w:sz="0" w:space="0" w:color="auto"/>
        <w:left w:val="none" w:sz="0" w:space="0" w:color="auto"/>
        <w:bottom w:val="none" w:sz="0" w:space="0" w:color="auto"/>
        <w:right w:val="none" w:sz="0" w:space="0" w:color="auto"/>
      </w:divBdr>
    </w:div>
    <w:div w:id="889463965">
      <w:bodyDiv w:val="1"/>
      <w:marLeft w:val="0"/>
      <w:marRight w:val="0"/>
      <w:marTop w:val="0"/>
      <w:marBottom w:val="0"/>
      <w:divBdr>
        <w:top w:val="none" w:sz="0" w:space="0" w:color="auto"/>
        <w:left w:val="none" w:sz="0" w:space="0" w:color="auto"/>
        <w:bottom w:val="none" w:sz="0" w:space="0" w:color="auto"/>
        <w:right w:val="none" w:sz="0" w:space="0" w:color="auto"/>
      </w:divBdr>
    </w:div>
    <w:div w:id="889808546">
      <w:bodyDiv w:val="1"/>
      <w:marLeft w:val="0"/>
      <w:marRight w:val="0"/>
      <w:marTop w:val="0"/>
      <w:marBottom w:val="0"/>
      <w:divBdr>
        <w:top w:val="none" w:sz="0" w:space="0" w:color="auto"/>
        <w:left w:val="none" w:sz="0" w:space="0" w:color="auto"/>
        <w:bottom w:val="none" w:sz="0" w:space="0" w:color="auto"/>
        <w:right w:val="none" w:sz="0" w:space="0" w:color="auto"/>
      </w:divBdr>
    </w:div>
    <w:div w:id="891036746">
      <w:bodyDiv w:val="1"/>
      <w:marLeft w:val="0"/>
      <w:marRight w:val="0"/>
      <w:marTop w:val="0"/>
      <w:marBottom w:val="0"/>
      <w:divBdr>
        <w:top w:val="none" w:sz="0" w:space="0" w:color="auto"/>
        <w:left w:val="none" w:sz="0" w:space="0" w:color="auto"/>
        <w:bottom w:val="none" w:sz="0" w:space="0" w:color="auto"/>
        <w:right w:val="none" w:sz="0" w:space="0" w:color="auto"/>
      </w:divBdr>
    </w:div>
    <w:div w:id="892346834">
      <w:bodyDiv w:val="1"/>
      <w:marLeft w:val="0"/>
      <w:marRight w:val="0"/>
      <w:marTop w:val="0"/>
      <w:marBottom w:val="0"/>
      <w:divBdr>
        <w:top w:val="none" w:sz="0" w:space="0" w:color="auto"/>
        <w:left w:val="none" w:sz="0" w:space="0" w:color="auto"/>
        <w:bottom w:val="none" w:sz="0" w:space="0" w:color="auto"/>
        <w:right w:val="none" w:sz="0" w:space="0" w:color="auto"/>
      </w:divBdr>
    </w:div>
    <w:div w:id="892737348">
      <w:bodyDiv w:val="1"/>
      <w:marLeft w:val="0"/>
      <w:marRight w:val="0"/>
      <w:marTop w:val="0"/>
      <w:marBottom w:val="0"/>
      <w:divBdr>
        <w:top w:val="none" w:sz="0" w:space="0" w:color="auto"/>
        <w:left w:val="none" w:sz="0" w:space="0" w:color="auto"/>
        <w:bottom w:val="none" w:sz="0" w:space="0" w:color="auto"/>
        <w:right w:val="none" w:sz="0" w:space="0" w:color="auto"/>
      </w:divBdr>
    </w:div>
    <w:div w:id="893389582">
      <w:bodyDiv w:val="1"/>
      <w:marLeft w:val="0"/>
      <w:marRight w:val="0"/>
      <w:marTop w:val="0"/>
      <w:marBottom w:val="0"/>
      <w:divBdr>
        <w:top w:val="none" w:sz="0" w:space="0" w:color="auto"/>
        <w:left w:val="none" w:sz="0" w:space="0" w:color="auto"/>
        <w:bottom w:val="none" w:sz="0" w:space="0" w:color="auto"/>
        <w:right w:val="none" w:sz="0" w:space="0" w:color="auto"/>
      </w:divBdr>
    </w:div>
    <w:div w:id="893389678">
      <w:bodyDiv w:val="1"/>
      <w:marLeft w:val="0"/>
      <w:marRight w:val="0"/>
      <w:marTop w:val="0"/>
      <w:marBottom w:val="0"/>
      <w:divBdr>
        <w:top w:val="none" w:sz="0" w:space="0" w:color="auto"/>
        <w:left w:val="none" w:sz="0" w:space="0" w:color="auto"/>
        <w:bottom w:val="none" w:sz="0" w:space="0" w:color="auto"/>
        <w:right w:val="none" w:sz="0" w:space="0" w:color="auto"/>
      </w:divBdr>
    </w:div>
    <w:div w:id="895430032">
      <w:bodyDiv w:val="1"/>
      <w:marLeft w:val="0"/>
      <w:marRight w:val="0"/>
      <w:marTop w:val="0"/>
      <w:marBottom w:val="0"/>
      <w:divBdr>
        <w:top w:val="none" w:sz="0" w:space="0" w:color="auto"/>
        <w:left w:val="none" w:sz="0" w:space="0" w:color="auto"/>
        <w:bottom w:val="none" w:sz="0" w:space="0" w:color="auto"/>
        <w:right w:val="none" w:sz="0" w:space="0" w:color="auto"/>
      </w:divBdr>
    </w:div>
    <w:div w:id="898517175">
      <w:bodyDiv w:val="1"/>
      <w:marLeft w:val="0"/>
      <w:marRight w:val="0"/>
      <w:marTop w:val="0"/>
      <w:marBottom w:val="0"/>
      <w:divBdr>
        <w:top w:val="none" w:sz="0" w:space="0" w:color="auto"/>
        <w:left w:val="none" w:sz="0" w:space="0" w:color="auto"/>
        <w:bottom w:val="none" w:sz="0" w:space="0" w:color="auto"/>
        <w:right w:val="none" w:sz="0" w:space="0" w:color="auto"/>
      </w:divBdr>
    </w:div>
    <w:div w:id="901327324">
      <w:bodyDiv w:val="1"/>
      <w:marLeft w:val="0"/>
      <w:marRight w:val="0"/>
      <w:marTop w:val="0"/>
      <w:marBottom w:val="0"/>
      <w:divBdr>
        <w:top w:val="none" w:sz="0" w:space="0" w:color="auto"/>
        <w:left w:val="none" w:sz="0" w:space="0" w:color="auto"/>
        <w:bottom w:val="none" w:sz="0" w:space="0" w:color="auto"/>
        <w:right w:val="none" w:sz="0" w:space="0" w:color="auto"/>
      </w:divBdr>
    </w:div>
    <w:div w:id="901871581">
      <w:bodyDiv w:val="1"/>
      <w:marLeft w:val="0"/>
      <w:marRight w:val="0"/>
      <w:marTop w:val="0"/>
      <w:marBottom w:val="0"/>
      <w:divBdr>
        <w:top w:val="none" w:sz="0" w:space="0" w:color="auto"/>
        <w:left w:val="none" w:sz="0" w:space="0" w:color="auto"/>
        <w:bottom w:val="none" w:sz="0" w:space="0" w:color="auto"/>
        <w:right w:val="none" w:sz="0" w:space="0" w:color="auto"/>
      </w:divBdr>
    </w:div>
    <w:div w:id="904491178">
      <w:bodyDiv w:val="1"/>
      <w:marLeft w:val="0"/>
      <w:marRight w:val="0"/>
      <w:marTop w:val="0"/>
      <w:marBottom w:val="0"/>
      <w:divBdr>
        <w:top w:val="none" w:sz="0" w:space="0" w:color="auto"/>
        <w:left w:val="none" w:sz="0" w:space="0" w:color="auto"/>
        <w:bottom w:val="none" w:sz="0" w:space="0" w:color="auto"/>
        <w:right w:val="none" w:sz="0" w:space="0" w:color="auto"/>
      </w:divBdr>
    </w:div>
    <w:div w:id="905145196">
      <w:bodyDiv w:val="1"/>
      <w:marLeft w:val="0"/>
      <w:marRight w:val="0"/>
      <w:marTop w:val="0"/>
      <w:marBottom w:val="0"/>
      <w:divBdr>
        <w:top w:val="none" w:sz="0" w:space="0" w:color="auto"/>
        <w:left w:val="none" w:sz="0" w:space="0" w:color="auto"/>
        <w:bottom w:val="none" w:sz="0" w:space="0" w:color="auto"/>
        <w:right w:val="none" w:sz="0" w:space="0" w:color="auto"/>
      </w:divBdr>
    </w:div>
    <w:div w:id="908348156">
      <w:bodyDiv w:val="1"/>
      <w:marLeft w:val="0"/>
      <w:marRight w:val="0"/>
      <w:marTop w:val="0"/>
      <w:marBottom w:val="0"/>
      <w:divBdr>
        <w:top w:val="none" w:sz="0" w:space="0" w:color="auto"/>
        <w:left w:val="none" w:sz="0" w:space="0" w:color="auto"/>
        <w:bottom w:val="none" w:sz="0" w:space="0" w:color="auto"/>
        <w:right w:val="none" w:sz="0" w:space="0" w:color="auto"/>
      </w:divBdr>
    </w:div>
    <w:div w:id="909924288">
      <w:bodyDiv w:val="1"/>
      <w:marLeft w:val="0"/>
      <w:marRight w:val="0"/>
      <w:marTop w:val="0"/>
      <w:marBottom w:val="0"/>
      <w:divBdr>
        <w:top w:val="none" w:sz="0" w:space="0" w:color="auto"/>
        <w:left w:val="none" w:sz="0" w:space="0" w:color="auto"/>
        <w:bottom w:val="none" w:sz="0" w:space="0" w:color="auto"/>
        <w:right w:val="none" w:sz="0" w:space="0" w:color="auto"/>
      </w:divBdr>
    </w:div>
    <w:div w:id="909997122">
      <w:bodyDiv w:val="1"/>
      <w:marLeft w:val="0"/>
      <w:marRight w:val="0"/>
      <w:marTop w:val="0"/>
      <w:marBottom w:val="0"/>
      <w:divBdr>
        <w:top w:val="none" w:sz="0" w:space="0" w:color="auto"/>
        <w:left w:val="none" w:sz="0" w:space="0" w:color="auto"/>
        <w:bottom w:val="none" w:sz="0" w:space="0" w:color="auto"/>
        <w:right w:val="none" w:sz="0" w:space="0" w:color="auto"/>
      </w:divBdr>
    </w:div>
    <w:div w:id="911353314">
      <w:bodyDiv w:val="1"/>
      <w:marLeft w:val="0"/>
      <w:marRight w:val="0"/>
      <w:marTop w:val="0"/>
      <w:marBottom w:val="0"/>
      <w:divBdr>
        <w:top w:val="none" w:sz="0" w:space="0" w:color="auto"/>
        <w:left w:val="none" w:sz="0" w:space="0" w:color="auto"/>
        <w:bottom w:val="none" w:sz="0" w:space="0" w:color="auto"/>
        <w:right w:val="none" w:sz="0" w:space="0" w:color="auto"/>
      </w:divBdr>
      <w:divsChild>
        <w:div w:id="1074625142">
          <w:marLeft w:val="0"/>
          <w:marRight w:val="0"/>
          <w:marTop w:val="0"/>
          <w:marBottom w:val="0"/>
          <w:divBdr>
            <w:top w:val="none" w:sz="0" w:space="0" w:color="auto"/>
            <w:left w:val="none" w:sz="0" w:space="0" w:color="auto"/>
            <w:bottom w:val="none" w:sz="0" w:space="0" w:color="auto"/>
            <w:right w:val="none" w:sz="0" w:space="0" w:color="auto"/>
          </w:divBdr>
          <w:divsChild>
            <w:div w:id="180627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708331">
      <w:bodyDiv w:val="1"/>
      <w:marLeft w:val="0"/>
      <w:marRight w:val="0"/>
      <w:marTop w:val="0"/>
      <w:marBottom w:val="0"/>
      <w:divBdr>
        <w:top w:val="none" w:sz="0" w:space="0" w:color="auto"/>
        <w:left w:val="none" w:sz="0" w:space="0" w:color="auto"/>
        <w:bottom w:val="none" w:sz="0" w:space="0" w:color="auto"/>
        <w:right w:val="none" w:sz="0" w:space="0" w:color="auto"/>
      </w:divBdr>
    </w:div>
    <w:div w:id="914972638">
      <w:bodyDiv w:val="1"/>
      <w:marLeft w:val="0"/>
      <w:marRight w:val="0"/>
      <w:marTop w:val="0"/>
      <w:marBottom w:val="0"/>
      <w:divBdr>
        <w:top w:val="none" w:sz="0" w:space="0" w:color="auto"/>
        <w:left w:val="none" w:sz="0" w:space="0" w:color="auto"/>
        <w:bottom w:val="none" w:sz="0" w:space="0" w:color="auto"/>
        <w:right w:val="none" w:sz="0" w:space="0" w:color="auto"/>
      </w:divBdr>
    </w:div>
    <w:div w:id="915241597">
      <w:bodyDiv w:val="1"/>
      <w:marLeft w:val="0"/>
      <w:marRight w:val="0"/>
      <w:marTop w:val="0"/>
      <w:marBottom w:val="0"/>
      <w:divBdr>
        <w:top w:val="none" w:sz="0" w:space="0" w:color="auto"/>
        <w:left w:val="none" w:sz="0" w:space="0" w:color="auto"/>
        <w:bottom w:val="none" w:sz="0" w:space="0" w:color="auto"/>
        <w:right w:val="none" w:sz="0" w:space="0" w:color="auto"/>
      </w:divBdr>
    </w:div>
    <w:div w:id="915288102">
      <w:bodyDiv w:val="1"/>
      <w:marLeft w:val="0"/>
      <w:marRight w:val="0"/>
      <w:marTop w:val="0"/>
      <w:marBottom w:val="0"/>
      <w:divBdr>
        <w:top w:val="none" w:sz="0" w:space="0" w:color="auto"/>
        <w:left w:val="none" w:sz="0" w:space="0" w:color="auto"/>
        <w:bottom w:val="none" w:sz="0" w:space="0" w:color="auto"/>
        <w:right w:val="none" w:sz="0" w:space="0" w:color="auto"/>
      </w:divBdr>
    </w:div>
    <w:div w:id="916012331">
      <w:bodyDiv w:val="1"/>
      <w:marLeft w:val="0"/>
      <w:marRight w:val="0"/>
      <w:marTop w:val="0"/>
      <w:marBottom w:val="0"/>
      <w:divBdr>
        <w:top w:val="none" w:sz="0" w:space="0" w:color="auto"/>
        <w:left w:val="none" w:sz="0" w:space="0" w:color="auto"/>
        <w:bottom w:val="none" w:sz="0" w:space="0" w:color="auto"/>
        <w:right w:val="none" w:sz="0" w:space="0" w:color="auto"/>
      </w:divBdr>
    </w:div>
    <w:div w:id="917129989">
      <w:bodyDiv w:val="1"/>
      <w:marLeft w:val="0"/>
      <w:marRight w:val="0"/>
      <w:marTop w:val="0"/>
      <w:marBottom w:val="0"/>
      <w:divBdr>
        <w:top w:val="none" w:sz="0" w:space="0" w:color="auto"/>
        <w:left w:val="none" w:sz="0" w:space="0" w:color="auto"/>
        <w:bottom w:val="none" w:sz="0" w:space="0" w:color="auto"/>
        <w:right w:val="none" w:sz="0" w:space="0" w:color="auto"/>
      </w:divBdr>
    </w:div>
    <w:div w:id="919026218">
      <w:bodyDiv w:val="1"/>
      <w:marLeft w:val="0"/>
      <w:marRight w:val="0"/>
      <w:marTop w:val="0"/>
      <w:marBottom w:val="0"/>
      <w:divBdr>
        <w:top w:val="none" w:sz="0" w:space="0" w:color="auto"/>
        <w:left w:val="none" w:sz="0" w:space="0" w:color="auto"/>
        <w:bottom w:val="none" w:sz="0" w:space="0" w:color="auto"/>
        <w:right w:val="none" w:sz="0" w:space="0" w:color="auto"/>
      </w:divBdr>
      <w:divsChild>
        <w:div w:id="814566256">
          <w:marLeft w:val="0"/>
          <w:marRight w:val="0"/>
          <w:marTop w:val="0"/>
          <w:marBottom w:val="0"/>
          <w:divBdr>
            <w:top w:val="none" w:sz="0" w:space="0" w:color="auto"/>
            <w:left w:val="none" w:sz="0" w:space="0" w:color="auto"/>
            <w:bottom w:val="none" w:sz="0" w:space="0" w:color="auto"/>
            <w:right w:val="none" w:sz="0" w:space="0" w:color="auto"/>
          </w:divBdr>
          <w:divsChild>
            <w:div w:id="557475868">
              <w:marLeft w:val="0"/>
              <w:marRight w:val="0"/>
              <w:marTop w:val="0"/>
              <w:marBottom w:val="0"/>
              <w:divBdr>
                <w:top w:val="none" w:sz="0" w:space="0" w:color="auto"/>
                <w:left w:val="none" w:sz="0" w:space="0" w:color="auto"/>
                <w:bottom w:val="none" w:sz="0" w:space="0" w:color="auto"/>
                <w:right w:val="none" w:sz="0" w:space="0" w:color="auto"/>
              </w:divBdr>
              <w:divsChild>
                <w:div w:id="1588149820">
                  <w:marLeft w:val="0"/>
                  <w:marRight w:val="0"/>
                  <w:marTop w:val="0"/>
                  <w:marBottom w:val="0"/>
                  <w:divBdr>
                    <w:top w:val="none" w:sz="0" w:space="0" w:color="auto"/>
                    <w:left w:val="none" w:sz="0" w:space="0" w:color="auto"/>
                    <w:bottom w:val="none" w:sz="0" w:space="0" w:color="auto"/>
                    <w:right w:val="none" w:sz="0" w:space="0" w:color="auto"/>
                  </w:divBdr>
                  <w:divsChild>
                    <w:div w:id="1088503975">
                      <w:marLeft w:val="0"/>
                      <w:marRight w:val="0"/>
                      <w:marTop w:val="0"/>
                      <w:marBottom w:val="0"/>
                      <w:divBdr>
                        <w:top w:val="none" w:sz="0" w:space="0" w:color="auto"/>
                        <w:left w:val="none" w:sz="0" w:space="0" w:color="auto"/>
                        <w:bottom w:val="none" w:sz="0" w:space="0" w:color="auto"/>
                        <w:right w:val="none" w:sz="0" w:space="0" w:color="auto"/>
                      </w:divBdr>
                      <w:divsChild>
                        <w:div w:id="1254708922">
                          <w:marLeft w:val="0"/>
                          <w:marRight w:val="0"/>
                          <w:marTop w:val="0"/>
                          <w:marBottom w:val="0"/>
                          <w:divBdr>
                            <w:top w:val="none" w:sz="0" w:space="0" w:color="auto"/>
                            <w:left w:val="none" w:sz="0" w:space="0" w:color="auto"/>
                            <w:bottom w:val="none" w:sz="0" w:space="0" w:color="auto"/>
                            <w:right w:val="none" w:sz="0" w:space="0" w:color="auto"/>
                          </w:divBdr>
                          <w:divsChild>
                            <w:div w:id="1491603422">
                              <w:marLeft w:val="0"/>
                              <w:marRight w:val="0"/>
                              <w:marTop w:val="0"/>
                              <w:marBottom w:val="0"/>
                              <w:divBdr>
                                <w:top w:val="none" w:sz="0" w:space="0" w:color="auto"/>
                                <w:left w:val="none" w:sz="0" w:space="0" w:color="auto"/>
                                <w:bottom w:val="none" w:sz="0" w:space="0" w:color="auto"/>
                                <w:right w:val="none" w:sz="0" w:space="0" w:color="auto"/>
                              </w:divBdr>
                              <w:divsChild>
                                <w:div w:id="40635592">
                                  <w:marLeft w:val="0"/>
                                  <w:marRight w:val="0"/>
                                  <w:marTop w:val="0"/>
                                  <w:marBottom w:val="0"/>
                                  <w:divBdr>
                                    <w:top w:val="none" w:sz="0" w:space="0" w:color="auto"/>
                                    <w:left w:val="none" w:sz="0" w:space="0" w:color="auto"/>
                                    <w:bottom w:val="none" w:sz="0" w:space="0" w:color="auto"/>
                                    <w:right w:val="none" w:sz="0" w:space="0" w:color="auto"/>
                                  </w:divBdr>
                                  <w:divsChild>
                                    <w:div w:id="202910503">
                                      <w:marLeft w:val="0"/>
                                      <w:marRight w:val="0"/>
                                      <w:marTop w:val="0"/>
                                      <w:marBottom w:val="0"/>
                                      <w:divBdr>
                                        <w:top w:val="none" w:sz="0" w:space="0" w:color="auto"/>
                                        <w:left w:val="none" w:sz="0" w:space="0" w:color="auto"/>
                                        <w:bottom w:val="none" w:sz="0" w:space="0" w:color="auto"/>
                                        <w:right w:val="none" w:sz="0" w:space="0" w:color="auto"/>
                                      </w:divBdr>
                                      <w:divsChild>
                                        <w:div w:id="1806389938">
                                          <w:marLeft w:val="0"/>
                                          <w:marRight w:val="0"/>
                                          <w:marTop w:val="0"/>
                                          <w:marBottom w:val="0"/>
                                          <w:divBdr>
                                            <w:top w:val="none" w:sz="0" w:space="0" w:color="auto"/>
                                            <w:left w:val="none" w:sz="0" w:space="0" w:color="auto"/>
                                            <w:bottom w:val="none" w:sz="0" w:space="0" w:color="auto"/>
                                            <w:right w:val="none" w:sz="0" w:space="0" w:color="auto"/>
                                          </w:divBdr>
                                          <w:divsChild>
                                            <w:div w:id="1922594987">
                                              <w:marLeft w:val="0"/>
                                              <w:marRight w:val="0"/>
                                              <w:marTop w:val="0"/>
                                              <w:marBottom w:val="0"/>
                                              <w:divBdr>
                                                <w:top w:val="none" w:sz="0" w:space="0" w:color="auto"/>
                                                <w:left w:val="none" w:sz="0" w:space="0" w:color="auto"/>
                                                <w:bottom w:val="none" w:sz="0" w:space="0" w:color="auto"/>
                                                <w:right w:val="none" w:sz="0" w:space="0" w:color="auto"/>
                                              </w:divBdr>
                                              <w:divsChild>
                                                <w:div w:id="826870908">
                                                  <w:marLeft w:val="0"/>
                                                  <w:marRight w:val="0"/>
                                                  <w:marTop w:val="0"/>
                                                  <w:marBottom w:val="0"/>
                                                  <w:divBdr>
                                                    <w:top w:val="none" w:sz="0" w:space="0" w:color="auto"/>
                                                    <w:left w:val="none" w:sz="0" w:space="0" w:color="auto"/>
                                                    <w:bottom w:val="none" w:sz="0" w:space="0" w:color="auto"/>
                                                    <w:right w:val="none" w:sz="0" w:space="0" w:color="auto"/>
                                                  </w:divBdr>
                                                  <w:divsChild>
                                                    <w:div w:id="194819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19102011">
      <w:bodyDiv w:val="1"/>
      <w:marLeft w:val="0"/>
      <w:marRight w:val="0"/>
      <w:marTop w:val="0"/>
      <w:marBottom w:val="0"/>
      <w:divBdr>
        <w:top w:val="none" w:sz="0" w:space="0" w:color="auto"/>
        <w:left w:val="none" w:sz="0" w:space="0" w:color="auto"/>
        <w:bottom w:val="none" w:sz="0" w:space="0" w:color="auto"/>
        <w:right w:val="none" w:sz="0" w:space="0" w:color="auto"/>
      </w:divBdr>
    </w:div>
    <w:div w:id="920867897">
      <w:bodyDiv w:val="1"/>
      <w:marLeft w:val="0"/>
      <w:marRight w:val="0"/>
      <w:marTop w:val="0"/>
      <w:marBottom w:val="0"/>
      <w:divBdr>
        <w:top w:val="none" w:sz="0" w:space="0" w:color="auto"/>
        <w:left w:val="none" w:sz="0" w:space="0" w:color="auto"/>
        <w:bottom w:val="none" w:sz="0" w:space="0" w:color="auto"/>
        <w:right w:val="none" w:sz="0" w:space="0" w:color="auto"/>
      </w:divBdr>
    </w:div>
    <w:div w:id="922757520">
      <w:bodyDiv w:val="1"/>
      <w:marLeft w:val="0"/>
      <w:marRight w:val="0"/>
      <w:marTop w:val="0"/>
      <w:marBottom w:val="0"/>
      <w:divBdr>
        <w:top w:val="none" w:sz="0" w:space="0" w:color="auto"/>
        <w:left w:val="none" w:sz="0" w:space="0" w:color="auto"/>
        <w:bottom w:val="none" w:sz="0" w:space="0" w:color="auto"/>
        <w:right w:val="none" w:sz="0" w:space="0" w:color="auto"/>
      </w:divBdr>
    </w:div>
    <w:div w:id="925382563">
      <w:bodyDiv w:val="1"/>
      <w:marLeft w:val="0"/>
      <w:marRight w:val="0"/>
      <w:marTop w:val="0"/>
      <w:marBottom w:val="0"/>
      <w:divBdr>
        <w:top w:val="none" w:sz="0" w:space="0" w:color="auto"/>
        <w:left w:val="none" w:sz="0" w:space="0" w:color="auto"/>
        <w:bottom w:val="none" w:sz="0" w:space="0" w:color="auto"/>
        <w:right w:val="none" w:sz="0" w:space="0" w:color="auto"/>
      </w:divBdr>
    </w:div>
    <w:div w:id="925648068">
      <w:bodyDiv w:val="1"/>
      <w:marLeft w:val="0"/>
      <w:marRight w:val="0"/>
      <w:marTop w:val="0"/>
      <w:marBottom w:val="0"/>
      <w:divBdr>
        <w:top w:val="none" w:sz="0" w:space="0" w:color="auto"/>
        <w:left w:val="none" w:sz="0" w:space="0" w:color="auto"/>
        <w:bottom w:val="none" w:sz="0" w:space="0" w:color="auto"/>
        <w:right w:val="none" w:sz="0" w:space="0" w:color="auto"/>
      </w:divBdr>
    </w:div>
    <w:div w:id="927276013">
      <w:bodyDiv w:val="1"/>
      <w:marLeft w:val="0"/>
      <w:marRight w:val="0"/>
      <w:marTop w:val="0"/>
      <w:marBottom w:val="0"/>
      <w:divBdr>
        <w:top w:val="none" w:sz="0" w:space="0" w:color="auto"/>
        <w:left w:val="none" w:sz="0" w:space="0" w:color="auto"/>
        <w:bottom w:val="none" w:sz="0" w:space="0" w:color="auto"/>
        <w:right w:val="none" w:sz="0" w:space="0" w:color="auto"/>
      </w:divBdr>
    </w:div>
    <w:div w:id="928002074">
      <w:bodyDiv w:val="1"/>
      <w:marLeft w:val="0"/>
      <w:marRight w:val="0"/>
      <w:marTop w:val="0"/>
      <w:marBottom w:val="0"/>
      <w:divBdr>
        <w:top w:val="none" w:sz="0" w:space="0" w:color="auto"/>
        <w:left w:val="none" w:sz="0" w:space="0" w:color="auto"/>
        <w:bottom w:val="none" w:sz="0" w:space="0" w:color="auto"/>
        <w:right w:val="none" w:sz="0" w:space="0" w:color="auto"/>
      </w:divBdr>
    </w:div>
    <w:div w:id="929195010">
      <w:bodyDiv w:val="1"/>
      <w:marLeft w:val="0"/>
      <w:marRight w:val="0"/>
      <w:marTop w:val="0"/>
      <w:marBottom w:val="0"/>
      <w:divBdr>
        <w:top w:val="none" w:sz="0" w:space="0" w:color="auto"/>
        <w:left w:val="none" w:sz="0" w:space="0" w:color="auto"/>
        <w:bottom w:val="none" w:sz="0" w:space="0" w:color="auto"/>
        <w:right w:val="none" w:sz="0" w:space="0" w:color="auto"/>
      </w:divBdr>
    </w:div>
    <w:div w:id="932276686">
      <w:bodyDiv w:val="1"/>
      <w:marLeft w:val="0"/>
      <w:marRight w:val="0"/>
      <w:marTop w:val="0"/>
      <w:marBottom w:val="0"/>
      <w:divBdr>
        <w:top w:val="none" w:sz="0" w:space="0" w:color="auto"/>
        <w:left w:val="none" w:sz="0" w:space="0" w:color="auto"/>
        <w:bottom w:val="none" w:sz="0" w:space="0" w:color="auto"/>
        <w:right w:val="none" w:sz="0" w:space="0" w:color="auto"/>
      </w:divBdr>
    </w:div>
    <w:div w:id="932276923">
      <w:bodyDiv w:val="1"/>
      <w:marLeft w:val="0"/>
      <w:marRight w:val="0"/>
      <w:marTop w:val="0"/>
      <w:marBottom w:val="0"/>
      <w:divBdr>
        <w:top w:val="none" w:sz="0" w:space="0" w:color="auto"/>
        <w:left w:val="none" w:sz="0" w:space="0" w:color="auto"/>
        <w:bottom w:val="none" w:sz="0" w:space="0" w:color="auto"/>
        <w:right w:val="none" w:sz="0" w:space="0" w:color="auto"/>
      </w:divBdr>
    </w:div>
    <w:div w:id="933174883">
      <w:bodyDiv w:val="1"/>
      <w:marLeft w:val="0"/>
      <w:marRight w:val="0"/>
      <w:marTop w:val="0"/>
      <w:marBottom w:val="0"/>
      <w:divBdr>
        <w:top w:val="none" w:sz="0" w:space="0" w:color="auto"/>
        <w:left w:val="none" w:sz="0" w:space="0" w:color="auto"/>
        <w:bottom w:val="none" w:sz="0" w:space="0" w:color="auto"/>
        <w:right w:val="none" w:sz="0" w:space="0" w:color="auto"/>
      </w:divBdr>
    </w:div>
    <w:div w:id="934440581">
      <w:bodyDiv w:val="1"/>
      <w:marLeft w:val="0"/>
      <w:marRight w:val="0"/>
      <w:marTop w:val="0"/>
      <w:marBottom w:val="0"/>
      <w:divBdr>
        <w:top w:val="none" w:sz="0" w:space="0" w:color="auto"/>
        <w:left w:val="none" w:sz="0" w:space="0" w:color="auto"/>
        <w:bottom w:val="none" w:sz="0" w:space="0" w:color="auto"/>
        <w:right w:val="none" w:sz="0" w:space="0" w:color="auto"/>
      </w:divBdr>
    </w:div>
    <w:div w:id="936062462">
      <w:bodyDiv w:val="1"/>
      <w:marLeft w:val="0"/>
      <w:marRight w:val="0"/>
      <w:marTop w:val="0"/>
      <w:marBottom w:val="0"/>
      <w:divBdr>
        <w:top w:val="none" w:sz="0" w:space="0" w:color="auto"/>
        <w:left w:val="none" w:sz="0" w:space="0" w:color="auto"/>
        <w:bottom w:val="none" w:sz="0" w:space="0" w:color="auto"/>
        <w:right w:val="none" w:sz="0" w:space="0" w:color="auto"/>
      </w:divBdr>
    </w:div>
    <w:div w:id="938681432">
      <w:bodyDiv w:val="1"/>
      <w:marLeft w:val="0"/>
      <w:marRight w:val="0"/>
      <w:marTop w:val="0"/>
      <w:marBottom w:val="0"/>
      <w:divBdr>
        <w:top w:val="none" w:sz="0" w:space="0" w:color="auto"/>
        <w:left w:val="none" w:sz="0" w:space="0" w:color="auto"/>
        <w:bottom w:val="none" w:sz="0" w:space="0" w:color="auto"/>
        <w:right w:val="none" w:sz="0" w:space="0" w:color="auto"/>
      </w:divBdr>
    </w:div>
    <w:div w:id="941302815">
      <w:bodyDiv w:val="1"/>
      <w:marLeft w:val="0"/>
      <w:marRight w:val="0"/>
      <w:marTop w:val="0"/>
      <w:marBottom w:val="0"/>
      <w:divBdr>
        <w:top w:val="none" w:sz="0" w:space="0" w:color="auto"/>
        <w:left w:val="none" w:sz="0" w:space="0" w:color="auto"/>
        <w:bottom w:val="none" w:sz="0" w:space="0" w:color="auto"/>
        <w:right w:val="none" w:sz="0" w:space="0" w:color="auto"/>
      </w:divBdr>
    </w:div>
    <w:div w:id="941382165">
      <w:bodyDiv w:val="1"/>
      <w:marLeft w:val="0"/>
      <w:marRight w:val="0"/>
      <w:marTop w:val="0"/>
      <w:marBottom w:val="0"/>
      <w:divBdr>
        <w:top w:val="none" w:sz="0" w:space="0" w:color="auto"/>
        <w:left w:val="none" w:sz="0" w:space="0" w:color="auto"/>
        <w:bottom w:val="none" w:sz="0" w:space="0" w:color="auto"/>
        <w:right w:val="none" w:sz="0" w:space="0" w:color="auto"/>
      </w:divBdr>
    </w:div>
    <w:div w:id="945573436">
      <w:bodyDiv w:val="1"/>
      <w:marLeft w:val="0"/>
      <w:marRight w:val="0"/>
      <w:marTop w:val="0"/>
      <w:marBottom w:val="0"/>
      <w:divBdr>
        <w:top w:val="none" w:sz="0" w:space="0" w:color="auto"/>
        <w:left w:val="none" w:sz="0" w:space="0" w:color="auto"/>
        <w:bottom w:val="none" w:sz="0" w:space="0" w:color="auto"/>
        <w:right w:val="none" w:sz="0" w:space="0" w:color="auto"/>
      </w:divBdr>
    </w:div>
    <w:div w:id="946542267">
      <w:bodyDiv w:val="1"/>
      <w:marLeft w:val="0"/>
      <w:marRight w:val="0"/>
      <w:marTop w:val="0"/>
      <w:marBottom w:val="0"/>
      <w:divBdr>
        <w:top w:val="none" w:sz="0" w:space="0" w:color="auto"/>
        <w:left w:val="none" w:sz="0" w:space="0" w:color="auto"/>
        <w:bottom w:val="none" w:sz="0" w:space="0" w:color="auto"/>
        <w:right w:val="none" w:sz="0" w:space="0" w:color="auto"/>
      </w:divBdr>
    </w:div>
    <w:div w:id="947586469">
      <w:bodyDiv w:val="1"/>
      <w:marLeft w:val="0"/>
      <w:marRight w:val="0"/>
      <w:marTop w:val="0"/>
      <w:marBottom w:val="0"/>
      <w:divBdr>
        <w:top w:val="none" w:sz="0" w:space="0" w:color="auto"/>
        <w:left w:val="none" w:sz="0" w:space="0" w:color="auto"/>
        <w:bottom w:val="none" w:sz="0" w:space="0" w:color="auto"/>
        <w:right w:val="none" w:sz="0" w:space="0" w:color="auto"/>
      </w:divBdr>
    </w:div>
    <w:div w:id="948850421">
      <w:bodyDiv w:val="1"/>
      <w:marLeft w:val="0"/>
      <w:marRight w:val="0"/>
      <w:marTop w:val="0"/>
      <w:marBottom w:val="0"/>
      <w:divBdr>
        <w:top w:val="none" w:sz="0" w:space="0" w:color="auto"/>
        <w:left w:val="none" w:sz="0" w:space="0" w:color="auto"/>
        <w:bottom w:val="none" w:sz="0" w:space="0" w:color="auto"/>
        <w:right w:val="none" w:sz="0" w:space="0" w:color="auto"/>
      </w:divBdr>
    </w:div>
    <w:div w:id="948850772">
      <w:bodyDiv w:val="1"/>
      <w:marLeft w:val="0"/>
      <w:marRight w:val="0"/>
      <w:marTop w:val="0"/>
      <w:marBottom w:val="0"/>
      <w:divBdr>
        <w:top w:val="none" w:sz="0" w:space="0" w:color="auto"/>
        <w:left w:val="none" w:sz="0" w:space="0" w:color="auto"/>
        <w:bottom w:val="none" w:sz="0" w:space="0" w:color="auto"/>
        <w:right w:val="none" w:sz="0" w:space="0" w:color="auto"/>
      </w:divBdr>
    </w:div>
    <w:div w:id="949972448">
      <w:bodyDiv w:val="1"/>
      <w:marLeft w:val="0"/>
      <w:marRight w:val="0"/>
      <w:marTop w:val="0"/>
      <w:marBottom w:val="0"/>
      <w:divBdr>
        <w:top w:val="none" w:sz="0" w:space="0" w:color="auto"/>
        <w:left w:val="none" w:sz="0" w:space="0" w:color="auto"/>
        <w:bottom w:val="none" w:sz="0" w:space="0" w:color="auto"/>
        <w:right w:val="none" w:sz="0" w:space="0" w:color="auto"/>
      </w:divBdr>
    </w:div>
    <w:div w:id="950090790">
      <w:bodyDiv w:val="1"/>
      <w:marLeft w:val="0"/>
      <w:marRight w:val="0"/>
      <w:marTop w:val="0"/>
      <w:marBottom w:val="0"/>
      <w:divBdr>
        <w:top w:val="none" w:sz="0" w:space="0" w:color="auto"/>
        <w:left w:val="none" w:sz="0" w:space="0" w:color="auto"/>
        <w:bottom w:val="none" w:sz="0" w:space="0" w:color="auto"/>
        <w:right w:val="none" w:sz="0" w:space="0" w:color="auto"/>
      </w:divBdr>
    </w:div>
    <w:div w:id="951009563">
      <w:bodyDiv w:val="1"/>
      <w:marLeft w:val="0"/>
      <w:marRight w:val="0"/>
      <w:marTop w:val="0"/>
      <w:marBottom w:val="0"/>
      <w:divBdr>
        <w:top w:val="none" w:sz="0" w:space="0" w:color="auto"/>
        <w:left w:val="none" w:sz="0" w:space="0" w:color="auto"/>
        <w:bottom w:val="none" w:sz="0" w:space="0" w:color="auto"/>
        <w:right w:val="none" w:sz="0" w:space="0" w:color="auto"/>
      </w:divBdr>
    </w:div>
    <w:div w:id="951478317">
      <w:bodyDiv w:val="1"/>
      <w:marLeft w:val="0"/>
      <w:marRight w:val="0"/>
      <w:marTop w:val="0"/>
      <w:marBottom w:val="0"/>
      <w:divBdr>
        <w:top w:val="none" w:sz="0" w:space="0" w:color="auto"/>
        <w:left w:val="none" w:sz="0" w:space="0" w:color="auto"/>
        <w:bottom w:val="none" w:sz="0" w:space="0" w:color="auto"/>
        <w:right w:val="none" w:sz="0" w:space="0" w:color="auto"/>
      </w:divBdr>
    </w:div>
    <w:div w:id="951665922">
      <w:bodyDiv w:val="1"/>
      <w:marLeft w:val="0"/>
      <w:marRight w:val="0"/>
      <w:marTop w:val="0"/>
      <w:marBottom w:val="0"/>
      <w:divBdr>
        <w:top w:val="none" w:sz="0" w:space="0" w:color="auto"/>
        <w:left w:val="none" w:sz="0" w:space="0" w:color="auto"/>
        <w:bottom w:val="none" w:sz="0" w:space="0" w:color="auto"/>
        <w:right w:val="none" w:sz="0" w:space="0" w:color="auto"/>
      </w:divBdr>
    </w:div>
    <w:div w:id="951782427">
      <w:bodyDiv w:val="1"/>
      <w:marLeft w:val="0"/>
      <w:marRight w:val="0"/>
      <w:marTop w:val="0"/>
      <w:marBottom w:val="0"/>
      <w:divBdr>
        <w:top w:val="none" w:sz="0" w:space="0" w:color="auto"/>
        <w:left w:val="none" w:sz="0" w:space="0" w:color="auto"/>
        <w:bottom w:val="none" w:sz="0" w:space="0" w:color="auto"/>
        <w:right w:val="none" w:sz="0" w:space="0" w:color="auto"/>
      </w:divBdr>
    </w:div>
    <w:div w:id="957298262">
      <w:bodyDiv w:val="1"/>
      <w:marLeft w:val="0"/>
      <w:marRight w:val="0"/>
      <w:marTop w:val="0"/>
      <w:marBottom w:val="0"/>
      <w:divBdr>
        <w:top w:val="none" w:sz="0" w:space="0" w:color="auto"/>
        <w:left w:val="none" w:sz="0" w:space="0" w:color="auto"/>
        <w:bottom w:val="none" w:sz="0" w:space="0" w:color="auto"/>
        <w:right w:val="none" w:sz="0" w:space="0" w:color="auto"/>
      </w:divBdr>
    </w:div>
    <w:div w:id="958610670">
      <w:bodyDiv w:val="1"/>
      <w:marLeft w:val="0"/>
      <w:marRight w:val="0"/>
      <w:marTop w:val="0"/>
      <w:marBottom w:val="0"/>
      <w:divBdr>
        <w:top w:val="none" w:sz="0" w:space="0" w:color="auto"/>
        <w:left w:val="none" w:sz="0" w:space="0" w:color="auto"/>
        <w:bottom w:val="none" w:sz="0" w:space="0" w:color="auto"/>
        <w:right w:val="none" w:sz="0" w:space="0" w:color="auto"/>
      </w:divBdr>
    </w:div>
    <w:div w:id="958727557">
      <w:bodyDiv w:val="1"/>
      <w:marLeft w:val="0"/>
      <w:marRight w:val="0"/>
      <w:marTop w:val="0"/>
      <w:marBottom w:val="0"/>
      <w:divBdr>
        <w:top w:val="none" w:sz="0" w:space="0" w:color="auto"/>
        <w:left w:val="none" w:sz="0" w:space="0" w:color="auto"/>
        <w:bottom w:val="none" w:sz="0" w:space="0" w:color="auto"/>
        <w:right w:val="none" w:sz="0" w:space="0" w:color="auto"/>
      </w:divBdr>
      <w:divsChild>
        <w:div w:id="1639384359">
          <w:marLeft w:val="0"/>
          <w:marRight w:val="0"/>
          <w:marTop w:val="0"/>
          <w:marBottom w:val="0"/>
          <w:divBdr>
            <w:top w:val="none" w:sz="0" w:space="0" w:color="auto"/>
            <w:left w:val="none" w:sz="0" w:space="0" w:color="auto"/>
            <w:bottom w:val="none" w:sz="0" w:space="0" w:color="auto"/>
            <w:right w:val="none" w:sz="0" w:space="0" w:color="auto"/>
          </w:divBdr>
          <w:divsChild>
            <w:div w:id="182847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798050">
      <w:bodyDiv w:val="1"/>
      <w:marLeft w:val="0"/>
      <w:marRight w:val="0"/>
      <w:marTop w:val="0"/>
      <w:marBottom w:val="0"/>
      <w:divBdr>
        <w:top w:val="none" w:sz="0" w:space="0" w:color="auto"/>
        <w:left w:val="none" w:sz="0" w:space="0" w:color="auto"/>
        <w:bottom w:val="none" w:sz="0" w:space="0" w:color="auto"/>
        <w:right w:val="none" w:sz="0" w:space="0" w:color="auto"/>
      </w:divBdr>
    </w:div>
    <w:div w:id="960300542">
      <w:bodyDiv w:val="1"/>
      <w:marLeft w:val="0"/>
      <w:marRight w:val="0"/>
      <w:marTop w:val="0"/>
      <w:marBottom w:val="0"/>
      <w:divBdr>
        <w:top w:val="none" w:sz="0" w:space="0" w:color="auto"/>
        <w:left w:val="none" w:sz="0" w:space="0" w:color="auto"/>
        <w:bottom w:val="none" w:sz="0" w:space="0" w:color="auto"/>
        <w:right w:val="none" w:sz="0" w:space="0" w:color="auto"/>
      </w:divBdr>
    </w:div>
    <w:div w:id="960692566">
      <w:bodyDiv w:val="1"/>
      <w:marLeft w:val="0"/>
      <w:marRight w:val="0"/>
      <w:marTop w:val="0"/>
      <w:marBottom w:val="0"/>
      <w:divBdr>
        <w:top w:val="none" w:sz="0" w:space="0" w:color="auto"/>
        <w:left w:val="none" w:sz="0" w:space="0" w:color="auto"/>
        <w:bottom w:val="none" w:sz="0" w:space="0" w:color="auto"/>
        <w:right w:val="none" w:sz="0" w:space="0" w:color="auto"/>
      </w:divBdr>
    </w:div>
    <w:div w:id="960914842">
      <w:bodyDiv w:val="1"/>
      <w:marLeft w:val="0"/>
      <w:marRight w:val="0"/>
      <w:marTop w:val="0"/>
      <w:marBottom w:val="0"/>
      <w:divBdr>
        <w:top w:val="none" w:sz="0" w:space="0" w:color="auto"/>
        <w:left w:val="none" w:sz="0" w:space="0" w:color="auto"/>
        <w:bottom w:val="none" w:sz="0" w:space="0" w:color="auto"/>
        <w:right w:val="none" w:sz="0" w:space="0" w:color="auto"/>
      </w:divBdr>
    </w:div>
    <w:div w:id="961300325">
      <w:bodyDiv w:val="1"/>
      <w:marLeft w:val="0"/>
      <w:marRight w:val="0"/>
      <w:marTop w:val="0"/>
      <w:marBottom w:val="0"/>
      <w:divBdr>
        <w:top w:val="none" w:sz="0" w:space="0" w:color="auto"/>
        <w:left w:val="none" w:sz="0" w:space="0" w:color="auto"/>
        <w:bottom w:val="none" w:sz="0" w:space="0" w:color="auto"/>
        <w:right w:val="none" w:sz="0" w:space="0" w:color="auto"/>
      </w:divBdr>
    </w:div>
    <w:div w:id="961619555">
      <w:bodyDiv w:val="1"/>
      <w:marLeft w:val="0"/>
      <w:marRight w:val="0"/>
      <w:marTop w:val="0"/>
      <w:marBottom w:val="0"/>
      <w:divBdr>
        <w:top w:val="none" w:sz="0" w:space="0" w:color="auto"/>
        <w:left w:val="none" w:sz="0" w:space="0" w:color="auto"/>
        <w:bottom w:val="none" w:sz="0" w:space="0" w:color="auto"/>
        <w:right w:val="none" w:sz="0" w:space="0" w:color="auto"/>
      </w:divBdr>
    </w:div>
    <w:div w:id="962688536">
      <w:bodyDiv w:val="1"/>
      <w:marLeft w:val="0"/>
      <w:marRight w:val="0"/>
      <w:marTop w:val="0"/>
      <w:marBottom w:val="0"/>
      <w:divBdr>
        <w:top w:val="none" w:sz="0" w:space="0" w:color="auto"/>
        <w:left w:val="none" w:sz="0" w:space="0" w:color="auto"/>
        <w:bottom w:val="none" w:sz="0" w:space="0" w:color="auto"/>
        <w:right w:val="none" w:sz="0" w:space="0" w:color="auto"/>
      </w:divBdr>
    </w:div>
    <w:div w:id="964115312">
      <w:bodyDiv w:val="1"/>
      <w:marLeft w:val="0"/>
      <w:marRight w:val="0"/>
      <w:marTop w:val="0"/>
      <w:marBottom w:val="0"/>
      <w:divBdr>
        <w:top w:val="none" w:sz="0" w:space="0" w:color="auto"/>
        <w:left w:val="none" w:sz="0" w:space="0" w:color="auto"/>
        <w:bottom w:val="none" w:sz="0" w:space="0" w:color="auto"/>
        <w:right w:val="none" w:sz="0" w:space="0" w:color="auto"/>
      </w:divBdr>
    </w:div>
    <w:div w:id="966932328">
      <w:bodyDiv w:val="1"/>
      <w:marLeft w:val="0"/>
      <w:marRight w:val="0"/>
      <w:marTop w:val="0"/>
      <w:marBottom w:val="0"/>
      <w:divBdr>
        <w:top w:val="none" w:sz="0" w:space="0" w:color="auto"/>
        <w:left w:val="none" w:sz="0" w:space="0" w:color="auto"/>
        <w:bottom w:val="none" w:sz="0" w:space="0" w:color="auto"/>
        <w:right w:val="none" w:sz="0" w:space="0" w:color="auto"/>
      </w:divBdr>
    </w:div>
    <w:div w:id="967517295">
      <w:bodyDiv w:val="1"/>
      <w:marLeft w:val="0"/>
      <w:marRight w:val="0"/>
      <w:marTop w:val="0"/>
      <w:marBottom w:val="0"/>
      <w:divBdr>
        <w:top w:val="none" w:sz="0" w:space="0" w:color="auto"/>
        <w:left w:val="none" w:sz="0" w:space="0" w:color="auto"/>
        <w:bottom w:val="none" w:sz="0" w:space="0" w:color="auto"/>
        <w:right w:val="none" w:sz="0" w:space="0" w:color="auto"/>
      </w:divBdr>
    </w:div>
    <w:div w:id="967589009">
      <w:bodyDiv w:val="1"/>
      <w:marLeft w:val="0"/>
      <w:marRight w:val="0"/>
      <w:marTop w:val="0"/>
      <w:marBottom w:val="0"/>
      <w:divBdr>
        <w:top w:val="none" w:sz="0" w:space="0" w:color="auto"/>
        <w:left w:val="none" w:sz="0" w:space="0" w:color="auto"/>
        <w:bottom w:val="none" w:sz="0" w:space="0" w:color="auto"/>
        <w:right w:val="none" w:sz="0" w:space="0" w:color="auto"/>
      </w:divBdr>
    </w:div>
    <w:div w:id="968781781">
      <w:bodyDiv w:val="1"/>
      <w:marLeft w:val="0"/>
      <w:marRight w:val="0"/>
      <w:marTop w:val="0"/>
      <w:marBottom w:val="0"/>
      <w:divBdr>
        <w:top w:val="none" w:sz="0" w:space="0" w:color="auto"/>
        <w:left w:val="none" w:sz="0" w:space="0" w:color="auto"/>
        <w:bottom w:val="none" w:sz="0" w:space="0" w:color="auto"/>
        <w:right w:val="none" w:sz="0" w:space="0" w:color="auto"/>
      </w:divBdr>
    </w:div>
    <w:div w:id="969868133">
      <w:bodyDiv w:val="1"/>
      <w:marLeft w:val="0"/>
      <w:marRight w:val="0"/>
      <w:marTop w:val="0"/>
      <w:marBottom w:val="0"/>
      <w:divBdr>
        <w:top w:val="none" w:sz="0" w:space="0" w:color="auto"/>
        <w:left w:val="none" w:sz="0" w:space="0" w:color="auto"/>
        <w:bottom w:val="none" w:sz="0" w:space="0" w:color="auto"/>
        <w:right w:val="none" w:sz="0" w:space="0" w:color="auto"/>
      </w:divBdr>
    </w:div>
    <w:div w:id="976297724">
      <w:bodyDiv w:val="1"/>
      <w:marLeft w:val="0"/>
      <w:marRight w:val="0"/>
      <w:marTop w:val="0"/>
      <w:marBottom w:val="0"/>
      <w:divBdr>
        <w:top w:val="none" w:sz="0" w:space="0" w:color="auto"/>
        <w:left w:val="none" w:sz="0" w:space="0" w:color="auto"/>
        <w:bottom w:val="none" w:sz="0" w:space="0" w:color="auto"/>
        <w:right w:val="none" w:sz="0" w:space="0" w:color="auto"/>
      </w:divBdr>
    </w:div>
    <w:div w:id="976955872">
      <w:bodyDiv w:val="1"/>
      <w:marLeft w:val="0"/>
      <w:marRight w:val="0"/>
      <w:marTop w:val="0"/>
      <w:marBottom w:val="0"/>
      <w:divBdr>
        <w:top w:val="none" w:sz="0" w:space="0" w:color="auto"/>
        <w:left w:val="none" w:sz="0" w:space="0" w:color="auto"/>
        <w:bottom w:val="none" w:sz="0" w:space="0" w:color="auto"/>
        <w:right w:val="none" w:sz="0" w:space="0" w:color="auto"/>
      </w:divBdr>
    </w:div>
    <w:div w:id="978848388">
      <w:bodyDiv w:val="1"/>
      <w:marLeft w:val="0"/>
      <w:marRight w:val="0"/>
      <w:marTop w:val="0"/>
      <w:marBottom w:val="0"/>
      <w:divBdr>
        <w:top w:val="none" w:sz="0" w:space="0" w:color="auto"/>
        <w:left w:val="none" w:sz="0" w:space="0" w:color="auto"/>
        <w:bottom w:val="none" w:sz="0" w:space="0" w:color="auto"/>
        <w:right w:val="none" w:sz="0" w:space="0" w:color="auto"/>
      </w:divBdr>
    </w:div>
    <w:div w:id="979580459">
      <w:bodyDiv w:val="1"/>
      <w:marLeft w:val="0"/>
      <w:marRight w:val="0"/>
      <w:marTop w:val="0"/>
      <w:marBottom w:val="0"/>
      <w:divBdr>
        <w:top w:val="none" w:sz="0" w:space="0" w:color="auto"/>
        <w:left w:val="none" w:sz="0" w:space="0" w:color="auto"/>
        <w:bottom w:val="none" w:sz="0" w:space="0" w:color="auto"/>
        <w:right w:val="none" w:sz="0" w:space="0" w:color="auto"/>
      </w:divBdr>
    </w:div>
    <w:div w:id="980697457">
      <w:bodyDiv w:val="1"/>
      <w:marLeft w:val="0"/>
      <w:marRight w:val="0"/>
      <w:marTop w:val="0"/>
      <w:marBottom w:val="0"/>
      <w:divBdr>
        <w:top w:val="none" w:sz="0" w:space="0" w:color="auto"/>
        <w:left w:val="none" w:sz="0" w:space="0" w:color="auto"/>
        <w:bottom w:val="none" w:sz="0" w:space="0" w:color="auto"/>
        <w:right w:val="none" w:sz="0" w:space="0" w:color="auto"/>
      </w:divBdr>
    </w:div>
    <w:div w:id="984309874">
      <w:bodyDiv w:val="1"/>
      <w:marLeft w:val="0"/>
      <w:marRight w:val="0"/>
      <w:marTop w:val="0"/>
      <w:marBottom w:val="0"/>
      <w:divBdr>
        <w:top w:val="none" w:sz="0" w:space="0" w:color="auto"/>
        <w:left w:val="none" w:sz="0" w:space="0" w:color="auto"/>
        <w:bottom w:val="none" w:sz="0" w:space="0" w:color="auto"/>
        <w:right w:val="none" w:sz="0" w:space="0" w:color="auto"/>
      </w:divBdr>
    </w:div>
    <w:div w:id="986125505">
      <w:bodyDiv w:val="1"/>
      <w:marLeft w:val="0"/>
      <w:marRight w:val="0"/>
      <w:marTop w:val="0"/>
      <w:marBottom w:val="0"/>
      <w:divBdr>
        <w:top w:val="none" w:sz="0" w:space="0" w:color="auto"/>
        <w:left w:val="none" w:sz="0" w:space="0" w:color="auto"/>
        <w:bottom w:val="none" w:sz="0" w:space="0" w:color="auto"/>
        <w:right w:val="none" w:sz="0" w:space="0" w:color="auto"/>
      </w:divBdr>
    </w:div>
    <w:div w:id="987712055">
      <w:bodyDiv w:val="1"/>
      <w:marLeft w:val="0"/>
      <w:marRight w:val="0"/>
      <w:marTop w:val="0"/>
      <w:marBottom w:val="0"/>
      <w:divBdr>
        <w:top w:val="none" w:sz="0" w:space="0" w:color="auto"/>
        <w:left w:val="none" w:sz="0" w:space="0" w:color="auto"/>
        <w:bottom w:val="none" w:sz="0" w:space="0" w:color="auto"/>
        <w:right w:val="none" w:sz="0" w:space="0" w:color="auto"/>
      </w:divBdr>
    </w:div>
    <w:div w:id="989753284">
      <w:bodyDiv w:val="1"/>
      <w:marLeft w:val="0"/>
      <w:marRight w:val="0"/>
      <w:marTop w:val="0"/>
      <w:marBottom w:val="0"/>
      <w:divBdr>
        <w:top w:val="none" w:sz="0" w:space="0" w:color="auto"/>
        <w:left w:val="none" w:sz="0" w:space="0" w:color="auto"/>
        <w:bottom w:val="none" w:sz="0" w:space="0" w:color="auto"/>
        <w:right w:val="none" w:sz="0" w:space="0" w:color="auto"/>
      </w:divBdr>
    </w:div>
    <w:div w:id="990790930">
      <w:bodyDiv w:val="1"/>
      <w:marLeft w:val="0"/>
      <w:marRight w:val="0"/>
      <w:marTop w:val="0"/>
      <w:marBottom w:val="0"/>
      <w:divBdr>
        <w:top w:val="none" w:sz="0" w:space="0" w:color="auto"/>
        <w:left w:val="none" w:sz="0" w:space="0" w:color="auto"/>
        <w:bottom w:val="none" w:sz="0" w:space="0" w:color="auto"/>
        <w:right w:val="none" w:sz="0" w:space="0" w:color="auto"/>
      </w:divBdr>
    </w:div>
    <w:div w:id="991448014">
      <w:bodyDiv w:val="1"/>
      <w:marLeft w:val="0"/>
      <w:marRight w:val="0"/>
      <w:marTop w:val="0"/>
      <w:marBottom w:val="0"/>
      <w:divBdr>
        <w:top w:val="none" w:sz="0" w:space="0" w:color="auto"/>
        <w:left w:val="none" w:sz="0" w:space="0" w:color="auto"/>
        <w:bottom w:val="none" w:sz="0" w:space="0" w:color="auto"/>
        <w:right w:val="none" w:sz="0" w:space="0" w:color="auto"/>
      </w:divBdr>
    </w:div>
    <w:div w:id="992029651">
      <w:bodyDiv w:val="1"/>
      <w:marLeft w:val="0"/>
      <w:marRight w:val="0"/>
      <w:marTop w:val="0"/>
      <w:marBottom w:val="0"/>
      <w:divBdr>
        <w:top w:val="none" w:sz="0" w:space="0" w:color="auto"/>
        <w:left w:val="none" w:sz="0" w:space="0" w:color="auto"/>
        <w:bottom w:val="none" w:sz="0" w:space="0" w:color="auto"/>
        <w:right w:val="none" w:sz="0" w:space="0" w:color="auto"/>
      </w:divBdr>
    </w:div>
    <w:div w:id="992566912">
      <w:bodyDiv w:val="1"/>
      <w:marLeft w:val="0"/>
      <w:marRight w:val="0"/>
      <w:marTop w:val="0"/>
      <w:marBottom w:val="0"/>
      <w:divBdr>
        <w:top w:val="none" w:sz="0" w:space="0" w:color="auto"/>
        <w:left w:val="none" w:sz="0" w:space="0" w:color="auto"/>
        <w:bottom w:val="none" w:sz="0" w:space="0" w:color="auto"/>
        <w:right w:val="none" w:sz="0" w:space="0" w:color="auto"/>
      </w:divBdr>
    </w:div>
    <w:div w:id="992686883">
      <w:bodyDiv w:val="1"/>
      <w:marLeft w:val="0"/>
      <w:marRight w:val="0"/>
      <w:marTop w:val="0"/>
      <w:marBottom w:val="0"/>
      <w:divBdr>
        <w:top w:val="none" w:sz="0" w:space="0" w:color="auto"/>
        <w:left w:val="none" w:sz="0" w:space="0" w:color="auto"/>
        <w:bottom w:val="none" w:sz="0" w:space="0" w:color="auto"/>
        <w:right w:val="none" w:sz="0" w:space="0" w:color="auto"/>
      </w:divBdr>
    </w:div>
    <w:div w:id="992872963">
      <w:bodyDiv w:val="1"/>
      <w:marLeft w:val="0"/>
      <w:marRight w:val="0"/>
      <w:marTop w:val="0"/>
      <w:marBottom w:val="0"/>
      <w:divBdr>
        <w:top w:val="none" w:sz="0" w:space="0" w:color="auto"/>
        <w:left w:val="none" w:sz="0" w:space="0" w:color="auto"/>
        <w:bottom w:val="none" w:sz="0" w:space="0" w:color="auto"/>
        <w:right w:val="none" w:sz="0" w:space="0" w:color="auto"/>
      </w:divBdr>
    </w:div>
    <w:div w:id="995840152">
      <w:bodyDiv w:val="1"/>
      <w:marLeft w:val="0"/>
      <w:marRight w:val="0"/>
      <w:marTop w:val="0"/>
      <w:marBottom w:val="0"/>
      <w:divBdr>
        <w:top w:val="none" w:sz="0" w:space="0" w:color="auto"/>
        <w:left w:val="none" w:sz="0" w:space="0" w:color="auto"/>
        <w:bottom w:val="none" w:sz="0" w:space="0" w:color="auto"/>
        <w:right w:val="none" w:sz="0" w:space="0" w:color="auto"/>
      </w:divBdr>
    </w:div>
    <w:div w:id="997151146">
      <w:bodyDiv w:val="1"/>
      <w:marLeft w:val="0"/>
      <w:marRight w:val="0"/>
      <w:marTop w:val="0"/>
      <w:marBottom w:val="0"/>
      <w:divBdr>
        <w:top w:val="none" w:sz="0" w:space="0" w:color="auto"/>
        <w:left w:val="none" w:sz="0" w:space="0" w:color="auto"/>
        <w:bottom w:val="none" w:sz="0" w:space="0" w:color="auto"/>
        <w:right w:val="none" w:sz="0" w:space="0" w:color="auto"/>
      </w:divBdr>
    </w:div>
    <w:div w:id="998575494">
      <w:bodyDiv w:val="1"/>
      <w:marLeft w:val="0"/>
      <w:marRight w:val="0"/>
      <w:marTop w:val="0"/>
      <w:marBottom w:val="0"/>
      <w:divBdr>
        <w:top w:val="none" w:sz="0" w:space="0" w:color="auto"/>
        <w:left w:val="none" w:sz="0" w:space="0" w:color="auto"/>
        <w:bottom w:val="none" w:sz="0" w:space="0" w:color="auto"/>
        <w:right w:val="none" w:sz="0" w:space="0" w:color="auto"/>
      </w:divBdr>
    </w:div>
    <w:div w:id="1001590827">
      <w:bodyDiv w:val="1"/>
      <w:marLeft w:val="0"/>
      <w:marRight w:val="0"/>
      <w:marTop w:val="0"/>
      <w:marBottom w:val="0"/>
      <w:divBdr>
        <w:top w:val="none" w:sz="0" w:space="0" w:color="auto"/>
        <w:left w:val="none" w:sz="0" w:space="0" w:color="auto"/>
        <w:bottom w:val="none" w:sz="0" w:space="0" w:color="auto"/>
        <w:right w:val="none" w:sz="0" w:space="0" w:color="auto"/>
      </w:divBdr>
    </w:div>
    <w:div w:id="1001740100">
      <w:bodyDiv w:val="1"/>
      <w:marLeft w:val="0"/>
      <w:marRight w:val="0"/>
      <w:marTop w:val="0"/>
      <w:marBottom w:val="0"/>
      <w:divBdr>
        <w:top w:val="none" w:sz="0" w:space="0" w:color="auto"/>
        <w:left w:val="none" w:sz="0" w:space="0" w:color="auto"/>
        <w:bottom w:val="none" w:sz="0" w:space="0" w:color="auto"/>
        <w:right w:val="none" w:sz="0" w:space="0" w:color="auto"/>
      </w:divBdr>
    </w:div>
    <w:div w:id="1003123161">
      <w:bodyDiv w:val="1"/>
      <w:marLeft w:val="0"/>
      <w:marRight w:val="0"/>
      <w:marTop w:val="0"/>
      <w:marBottom w:val="0"/>
      <w:divBdr>
        <w:top w:val="none" w:sz="0" w:space="0" w:color="auto"/>
        <w:left w:val="none" w:sz="0" w:space="0" w:color="auto"/>
        <w:bottom w:val="none" w:sz="0" w:space="0" w:color="auto"/>
        <w:right w:val="none" w:sz="0" w:space="0" w:color="auto"/>
      </w:divBdr>
    </w:div>
    <w:div w:id="1003556354">
      <w:bodyDiv w:val="1"/>
      <w:marLeft w:val="0"/>
      <w:marRight w:val="0"/>
      <w:marTop w:val="0"/>
      <w:marBottom w:val="0"/>
      <w:divBdr>
        <w:top w:val="none" w:sz="0" w:space="0" w:color="auto"/>
        <w:left w:val="none" w:sz="0" w:space="0" w:color="auto"/>
        <w:bottom w:val="none" w:sz="0" w:space="0" w:color="auto"/>
        <w:right w:val="none" w:sz="0" w:space="0" w:color="auto"/>
      </w:divBdr>
    </w:div>
    <w:div w:id="1003896874">
      <w:bodyDiv w:val="1"/>
      <w:marLeft w:val="0"/>
      <w:marRight w:val="0"/>
      <w:marTop w:val="0"/>
      <w:marBottom w:val="0"/>
      <w:divBdr>
        <w:top w:val="none" w:sz="0" w:space="0" w:color="auto"/>
        <w:left w:val="none" w:sz="0" w:space="0" w:color="auto"/>
        <w:bottom w:val="none" w:sz="0" w:space="0" w:color="auto"/>
        <w:right w:val="none" w:sz="0" w:space="0" w:color="auto"/>
      </w:divBdr>
    </w:div>
    <w:div w:id="1004825661">
      <w:bodyDiv w:val="1"/>
      <w:marLeft w:val="0"/>
      <w:marRight w:val="0"/>
      <w:marTop w:val="0"/>
      <w:marBottom w:val="0"/>
      <w:divBdr>
        <w:top w:val="none" w:sz="0" w:space="0" w:color="auto"/>
        <w:left w:val="none" w:sz="0" w:space="0" w:color="auto"/>
        <w:bottom w:val="none" w:sz="0" w:space="0" w:color="auto"/>
        <w:right w:val="none" w:sz="0" w:space="0" w:color="auto"/>
      </w:divBdr>
    </w:div>
    <w:div w:id="1005598429">
      <w:bodyDiv w:val="1"/>
      <w:marLeft w:val="0"/>
      <w:marRight w:val="0"/>
      <w:marTop w:val="0"/>
      <w:marBottom w:val="0"/>
      <w:divBdr>
        <w:top w:val="none" w:sz="0" w:space="0" w:color="auto"/>
        <w:left w:val="none" w:sz="0" w:space="0" w:color="auto"/>
        <w:bottom w:val="none" w:sz="0" w:space="0" w:color="auto"/>
        <w:right w:val="none" w:sz="0" w:space="0" w:color="auto"/>
      </w:divBdr>
    </w:div>
    <w:div w:id="1006203048">
      <w:bodyDiv w:val="1"/>
      <w:marLeft w:val="0"/>
      <w:marRight w:val="0"/>
      <w:marTop w:val="0"/>
      <w:marBottom w:val="0"/>
      <w:divBdr>
        <w:top w:val="none" w:sz="0" w:space="0" w:color="auto"/>
        <w:left w:val="none" w:sz="0" w:space="0" w:color="auto"/>
        <w:bottom w:val="none" w:sz="0" w:space="0" w:color="auto"/>
        <w:right w:val="none" w:sz="0" w:space="0" w:color="auto"/>
      </w:divBdr>
    </w:div>
    <w:div w:id="1007562287">
      <w:bodyDiv w:val="1"/>
      <w:marLeft w:val="0"/>
      <w:marRight w:val="0"/>
      <w:marTop w:val="0"/>
      <w:marBottom w:val="0"/>
      <w:divBdr>
        <w:top w:val="none" w:sz="0" w:space="0" w:color="auto"/>
        <w:left w:val="none" w:sz="0" w:space="0" w:color="auto"/>
        <w:bottom w:val="none" w:sz="0" w:space="0" w:color="auto"/>
        <w:right w:val="none" w:sz="0" w:space="0" w:color="auto"/>
      </w:divBdr>
    </w:div>
    <w:div w:id="1007632931">
      <w:bodyDiv w:val="1"/>
      <w:marLeft w:val="0"/>
      <w:marRight w:val="0"/>
      <w:marTop w:val="0"/>
      <w:marBottom w:val="0"/>
      <w:divBdr>
        <w:top w:val="none" w:sz="0" w:space="0" w:color="auto"/>
        <w:left w:val="none" w:sz="0" w:space="0" w:color="auto"/>
        <w:bottom w:val="none" w:sz="0" w:space="0" w:color="auto"/>
        <w:right w:val="none" w:sz="0" w:space="0" w:color="auto"/>
      </w:divBdr>
    </w:div>
    <w:div w:id="1011295416">
      <w:bodyDiv w:val="1"/>
      <w:marLeft w:val="0"/>
      <w:marRight w:val="0"/>
      <w:marTop w:val="0"/>
      <w:marBottom w:val="0"/>
      <w:divBdr>
        <w:top w:val="none" w:sz="0" w:space="0" w:color="auto"/>
        <w:left w:val="none" w:sz="0" w:space="0" w:color="auto"/>
        <w:bottom w:val="none" w:sz="0" w:space="0" w:color="auto"/>
        <w:right w:val="none" w:sz="0" w:space="0" w:color="auto"/>
      </w:divBdr>
    </w:div>
    <w:div w:id="1011419584">
      <w:bodyDiv w:val="1"/>
      <w:marLeft w:val="0"/>
      <w:marRight w:val="0"/>
      <w:marTop w:val="0"/>
      <w:marBottom w:val="0"/>
      <w:divBdr>
        <w:top w:val="none" w:sz="0" w:space="0" w:color="auto"/>
        <w:left w:val="none" w:sz="0" w:space="0" w:color="auto"/>
        <w:bottom w:val="none" w:sz="0" w:space="0" w:color="auto"/>
        <w:right w:val="none" w:sz="0" w:space="0" w:color="auto"/>
      </w:divBdr>
    </w:div>
    <w:div w:id="1011687786">
      <w:bodyDiv w:val="1"/>
      <w:marLeft w:val="0"/>
      <w:marRight w:val="0"/>
      <w:marTop w:val="0"/>
      <w:marBottom w:val="0"/>
      <w:divBdr>
        <w:top w:val="none" w:sz="0" w:space="0" w:color="auto"/>
        <w:left w:val="none" w:sz="0" w:space="0" w:color="auto"/>
        <w:bottom w:val="none" w:sz="0" w:space="0" w:color="auto"/>
        <w:right w:val="none" w:sz="0" w:space="0" w:color="auto"/>
      </w:divBdr>
    </w:div>
    <w:div w:id="1012756726">
      <w:bodyDiv w:val="1"/>
      <w:marLeft w:val="0"/>
      <w:marRight w:val="0"/>
      <w:marTop w:val="0"/>
      <w:marBottom w:val="0"/>
      <w:divBdr>
        <w:top w:val="none" w:sz="0" w:space="0" w:color="auto"/>
        <w:left w:val="none" w:sz="0" w:space="0" w:color="auto"/>
        <w:bottom w:val="none" w:sz="0" w:space="0" w:color="auto"/>
        <w:right w:val="none" w:sz="0" w:space="0" w:color="auto"/>
      </w:divBdr>
    </w:div>
    <w:div w:id="1015159483">
      <w:bodyDiv w:val="1"/>
      <w:marLeft w:val="0"/>
      <w:marRight w:val="0"/>
      <w:marTop w:val="0"/>
      <w:marBottom w:val="0"/>
      <w:divBdr>
        <w:top w:val="none" w:sz="0" w:space="0" w:color="auto"/>
        <w:left w:val="none" w:sz="0" w:space="0" w:color="auto"/>
        <w:bottom w:val="none" w:sz="0" w:space="0" w:color="auto"/>
        <w:right w:val="none" w:sz="0" w:space="0" w:color="auto"/>
      </w:divBdr>
    </w:div>
    <w:div w:id="1015426281">
      <w:bodyDiv w:val="1"/>
      <w:marLeft w:val="0"/>
      <w:marRight w:val="0"/>
      <w:marTop w:val="0"/>
      <w:marBottom w:val="0"/>
      <w:divBdr>
        <w:top w:val="none" w:sz="0" w:space="0" w:color="auto"/>
        <w:left w:val="none" w:sz="0" w:space="0" w:color="auto"/>
        <w:bottom w:val="none" w:sz="0" w:space="0" w:color="auto"/>
        <w:right w:val="none" w:sz="0" w:space="0" w:color="auto"/>
      </w:divBdr>
    </w:div>
    <w:div w:id="1016271069">
      <w:bodyDiv w:val="1"/>
      <w:marLeft w:val="0"/>
      <w:marRight w:val="0"/>
      <w:marTop w:val="0"/>
      <w:marBottom w:val="0"/>
      <w:divBdr>
        <w:top w:val="none" w:sz="0" w:space="0" w:color="auto"/>
        <w:left w:val="none" w:sz="0" w:space="0" w:color="auto"/>
        <w:bottom w:val="none" w:sz="0" w:space="0" w:color="auto"/>
        <w:right w:val="none" w:sz="0" w:space="0" w:color="auto"/>
      </w:divBdr>
    </w:div>
    <w:div w:id="1016544344">
      <w:bodyDiv w:val="1"/>
      <w:marLeft w:val="0"/>
      <w:marRight w:val="0"/>
      <w:marTop w:val="0"/>
      <w:marBottom w:val="0"/>
      <w:divBdr>
        <w:top w:val="none" w:sz="0" w:space="0" w:color="auto"/>
        <w:left w:val="none" w:sz="0" w:space="0" w:color="auto"/>
        <w:bottom w:val="none" w:sz="0" w:space="0" w:color="auto"/>
        <w:right w:val="none" w:sz="0" w:space="0" w:color="auto"/>
      </w:divBdr>
    </w:div>
    <w:div w:id="1018191705">
      <w:bodyDiv w:val="1"/>
      <w:marLeft w:val="0"/>
      <w:marRight w:val="0"/>
      <w:marTop w:val="0"/>
      <w:marBottom w:val="0"/>
      <w:divBdr>
        <w:top w:val="none" w:sz="0" w:space="0" w:color="auto"/>
        <w:left w:val="none" w:sz="0" w:space="0" w:color="auto"/>
        <w:bottom w:val="none" w:sz="0" w:space="0" w:color="auto"/>
        <w:right w:val="none" w:sz="0" w:space="0" w:color="auto"/>
      </w:divBdr>
    </w:div>
    <w:div w:id="1019428833">
      <w:bodyDiv w:val="1"/>
      <w:marLeft w:val="0"/>
      <w:marRight w:val="0"/>
      <w:marTop w:val="0"/>
      <w:marBottom w:val="0"/>
      <w:divBdr>
        <w:top w:val="none" w:sz="0" w:space="0" w:color="auto"/>
        <w:left w:val="none" w:sz="0" w:space="0" w:color="auto"/>
        <w:bottom w:val="none" w:sz="0" w:space="0" w:color="auto"/>
        <w:right w:val="none" w:sz="0" w:space="0" w:color="auto"/>
      </w:divBdr>
    </w:div>
    <w:div w:id="1019891826">
      <w:bodyDiv w:val="1"/>
      <w:marLeft w:val="0"/>
      <w:marRight w:val="0"/>
      <w:marTop w:val="0"/>
      <w:marBottom w:val="0"/>
      <w:divBdr>
        <w:top w:val="none" w:sz="0" w:space="0" w:color="auto"/>
        <w:left w:val="none" w:sz="0" w:space="0" w:color="auto"/>
        <w:bottom w:val="none" w:sz="0" w:space="0" w:color="auto"/>
        <w:right w:val="none" w:sz="0" w:space="0" w:color="auto"/>
      </w:divBdr>
    </w:div>
    <w:div w:id="1019968487">
      <w:bodyDiv w:val="1"/>
      <w:marLeft w:val="0"/>
      <w:marRight w:val="0"/>
      <w:marTop w:val="0"/>
      <w:marBottom w:val="0"/>
      <w:divBdr>
        <w:top w:val="none" w:sz="0" w:space="0" w:color="auto"/>
        <w:left w:val="none" w:sz="0" w:space="0" w:color="auto"/>
        <w:bottom w:val="none" w:sz="0" w:space="0" w:color="auto"/>
        <w:right w:val="none" w:sz="0" w:space="0" w:color="auto"/>
      </w:divBdr>
    </w:div>
    <w:div w:id="1020399350">
      <w:bodyDiv w:val="1"/>
      <w:marLeft w:val="0"/>
      <w:marRight w:val="0"/>
      <w:marTop w:val="0"/>
      <w:marBottom w:val="0"/>
      <w:divBdr>
        <w:top w:val="none" w:sz="0" w:space="0" w:color="auto"/>
        <w:left w:val="none" w:sz="0" w:space="0" w:color="auto"/>
        <w:bottom w:val="none" w:sz="0" w:space="0" w:color="auto"/>
        <w:right w:val="none" w:sz="0" w:space="0" w:color="auto"/>
      </w:divBdr>
    </w:div>
    <w:div w:id="1021198776">
      <w:bodyDiv w:val="1"/>
      <w:marLeft w:val="0"/>
      <w:marRight w:val="0"/>
      <w:marTop w:val="0"/>
      <w:marBottom w:val="0"/>
      <w:divBdr>
        <w:top w:val="none" w:sz="0" w:space="0" w:color="auto"/>
        <w:left w:val="none" w:sz="0" w:space="0" w:color="auto"/>
        <w:bottom w:val="none" w:sz="0" w:space="0" w:color="auto"/>
        <w:right w:val="none" w:sz="0" w:space="0" w:color="auto"/>
      </w:divBdr>
    </w:div>
    <w:div w:id="1022319770">
      <w:bodyDiv w:val="1"/>
      <w:marLeft w:val="0"/>
      <w:marRight w:val="0"/>
      <w:marTop w:val="0"/>
      <w:marBottom w:val="0"/>
      <w:divBdr>
        <w:top w:val="none" w:sz="0" w:space="0" w:color="auto"/>
        <w:left w:val="none" w:sz="0" w:space="0" w:color="auto"/>
        <w:bottom w:val="none" w:sz="0" w:space="0" w:color="auto"/>
        <w:right w:val="none" w:sz="0" w:space="0" w:color="auto"/>
      </w:divBdr>
    </w:div>
    <w:div w:id="1023478619">
      <w:bodyDiv w:val="1"/>
      <w:marLeft w:val="0"/>
      <w:marRight w:val="0"/>
      <w:marTop w:val="0"/>
      <w:marBottom w:val="0"/>
      <w:divBdr>
        <w:top w:val="none" w:sz="0" w:space="0" w:color="auto"/>
        <w:left w:val="none" w:sz="0" w:space="0" w:color="auto"/>
        <w:bottom w:val="none" w:sz="0" w:space="0" w:color="auto"/>
        <w:right w:val="none" w:sz="0" w:space="0" w:color="auto"/>
      </w:divBdr>
    </w:div>
    <w:div w:id="1024282511">
      <w:bodyDiv w:val="1"/>
      <w:marLeft w:val="0"/>
      <w:marRight w:val="0"/>
      <w:marTop w:val="0"/>
      <w:marBottom w:val="0"/>
      <w:divBdr>
        <w:top w:val="none" w:sz="0" w:space="0" w:color="auto"/>
        <w:left w:val="none" w:sz="0" w:space="0" w:color="auto"/>
        <w:bottom w:val="none" w:sz="0" w:space="0" w:color="auto"/>
        <w:right w:val="none" w:sz="0" w:space="0" w:color="auto"/>
      </w:divBdr>
    </w:div>
    <w:div w:id="1025250382">
      <w:bodyDiv w:val="1"/>
      <w:marLeft w:val="0"/>
      <w:marRight w:val="0"/>
      <w:marTop w:val="0"/>
      <w:marBottom w:val="0"/>
      <w:divBdr>
        <w:top w:val="none" w:sz="0" w:space="0" w:color="auto"/>
        <w:left w:val="none" w:sz="0" w:space="0" w:color="auto"/>
        <w:bottom w:val="none" w:sz="0" w:space="0" w:color="auto"/>
        <w:right w:val="none" w:sz="0" w:space="0" w:color="auto"/>
      </w:divBdr>
    </w:div>
    <w:div w:id="1025598342">
      <w:bodyDiv w:val="1"/>
      <w:marLeft w:val="0"/>
      <w:marRight w:val="0"/>
      <w:marTop w:val="0"/>
      <w:marBottom w:val="0"/>
      <w:divBdr>
        <w:top w:val="none" w:sz="0" w:space="0" w:color="auto"/>
        <w:left w:val="none" w:sz="0" w:space="0" w:color="auto"/>
        <w:bottom w:val="none" w:sz="0" w:space="0" w:color="auto"/>
        <w:right w:val="none" w:sz="0" w:space="0" w:color="auto"/>
      </w:divBdr>
    </w:div>
    <w:div w:id="1025667983">
      <w:bodyDiv w:val="1"/>
      <w:marLeft w:val="0"/>
      <w:marRight w:val="0"/>
      <w:marTop w:val="0"/>
      <w:marBottom w:val="0"/>
      <w:divBdr>
        <w:top w:val="none" w:sz="0" w:space="0" w:color="auto"/>
        <w:left w:val="none" w:sz="0" w:space="0" w:color="auto"/>
        <w:bottom w:val="none" w:sz="0" w:space="0" w:color="auto"/>
        <w:right w:val="none" w:sz="0" w:space="0" w:color="auto"/>
      </w:divBdr>
    </w:div>
    <w:div w:id="1026440774">
      <w:bodyDiv w:val="1"/>
      <w:marLeft w:val="0"/>
      <w:marRight w:val="0"/>
      <w:marTop w:val="0"/>
      <w:marBottom w:val="0"/>
      <w:divBdr>
        <w:top w:val="none" w:sz="0" w:space="0" w:color="auto"/>
        <w:left w:val="none" w:sz="0" w:space="0" w:color="auto"/>
        <w:bottom w:val="none" w:sz="0" w:space="0" w:color="auto"/>
        <w:right w:val="none" w:sz="0" w:space="0" w:color="auto"/>
      </w:divBdr>
    </w:div>
    <w:div w:id="1026637825">
      <w:bodyDiv w:val="1"/>
      <w:marLeft w:val="0"/>
      <w:marRight w:val="0"/>
      <w:marTop w:val="0"/>
      <w:marBottom w:val="0"/>
      <w:divBdr>
        <w:top w:val="none" w:sz="0" w:space="0" w:color="auto"/>
        <w:left w:val="none" w:sz="0" w:space="0" w:color="auto"/>
        <w:bottom w:val="none" w:sz="0" w:space="0" w:color="auto"/>
        <w:right w:val="none" w:sz="0" w:space="0" w:color="auto"/>
      </w:divBdr>
    </w:div>
    <w:div w:id="1027683612">
      <w:bodyDiv w:val="1"/>
      <w:marLeft w:val="0"/>
      <w:marRight w:val="0"/>
      <w:marTop w:val="0"/>
      <w:marBottom w:val="0"/>
      <w:divBdr>
        <w:top w:val="none" w:sz="0" w:space="0" w:color="auto"/>
        <w:left w:val="none" w:sz="0" w:space="0" w:color="auto"/>
        <w:bottom w:val="none" w:sz="0" w:space="0" w:color="auto"/>
        <w:right w:val="none" w:sz="0" w:space="0" w:color="auto"/>
      </w:divBdr>
    </w:div>
    <w:div w:id="1028604973">
      <w:bodyDiv w:val="1"/>
      <w:marLeft w:val="0"/>
      <w:marRight w:val="0"/>
      <w:marTop w:val="0"/>
      <w:marBottom w:val="0"/>
      <w:divBdr>
        <w:top w:val="none" w:sz="0" w:space="0" w:color="auto"/>
        <w:left w:val="none" w:sz="0" w:space="0" w:color="auto"/>
        <w:bottom w:val="none" w:sz="0" w:space="0" w:color="auto"/>
        <w:right w:val="none" w:sz="0" w:space="0" w:color="auto"/>
      </w:divBdr>
    </w:div>
    <w:div w:id="1030691147">
      <w:bodyDiv w:val="1"/>
      <w:marLeft w:val="0"/>
      <w:marRight w:val="0"/>
      <w:marTop w:val="0"/>
      <w:marBottom w:val="0"/>
      <w:divBdr>
        <w:top w:val="none" w:sz="0" w:space="0" w:color="auto"/>
        <w:left w:val="none" w:sz="0" w:space="0" w:color="auto"/>
        <w:bottom w:val="none" w:sz="0" w:space="0" w:color="auto"/>
        <w:right w:val="none" w:sz="0" w:space="0" w:color="auto"/>
      </w:divBdr>
    </w:div>
    <w:div w:id="1031346742">
      <w:bodyDiv w:val="1"/>
      <w:marLeft w:val="0"/>
      <w:marRight w:val="0"/>
      <w:marTop w:val="0"/>
      <w:marBottom w:val="0"/>
      <w:divBdr>
        <w:top w:val="none" w:sz="0" w:space="0" w:color="auto"/>
        <w:left w:val="none" w:sz="0" w:space="0" w:color="auto"/>
        <w:bottom w:val="none" w:sz="0" w:space="0" w:color="auto"/>
        <w:right w:val="none" w:sz="0" w:space="0" w:color="auto"/>
      </w:divBdr>
    </w:div>
    <w:div w:id="1031683773">
      <w:bodyDiv w:val="1"/>
      <w:marLeft w:val="0"/>
      <w:marRight w:val="0"/>
      <w:marTop w:val="0"/>
      <w:marBottom w:val="0"/>
      <w:divBdr>
        <w:top w:val="none" w:sz="0" w:space="0" w:color="auto"/>
        <w:left w:val="none" w:sz="0" w:space="0" w:color="auto"/>
        <w:bottom w:val="none" w:sz="0" w:space="0" w:color="auto"/>
        <w:right w:val="none" w:sz="0" w:space="0" w:color="auto"/>
      </w:divBdr>
    </w:div>
    <w:div w:id="1032073513">
      <w:bodyDiv w:val="1"/>
      <w:marLeft w:val="0"/>
      <w:marRight w:val="0"/>
      <w:marTop w:val="0"/>
      <w:marBottom w:val="0"/>
      <w:divBdr>
        <w:top w:val="none" w:sz="0" w:space="0" w:color="auto"/>
        <w:left w:val="none" w:sz="0" w:space="0" w:color="auto"/>
        <w:bottom w:val="none" w:sz="0" w:space="0" w:color="auto"/>
        <w:right w:val="none" w:sz="0" w:space="0" w:color="auto"/>
      </w:divBdr>
    </w:div>
    <w:div w:id="1032683258">
      <w:bodyDiv w:val="1"/>
      <w:marLeft w:val="0"/>
      <w:marRight w:val="0"/>
      <w:marTop w:val="0"/>
      <w:marBottom w:val="0"/>
      <w:divBdr>
        <w:top w:val="none" w:sz="0" w:space="0" w:color="auto"/>
        <w:left w:val="none" w:sz="0" w:space="0" w:color="auto"/>
        <w:bottom w:val="none" w:sz="0" w:space="0" w:color="auto"/>
        <w:right w:val="none" w:sz="0" w:space="0" w:color="auto"/>
      </w:divBdr>
    </w:div>
    <w:div w:id="1033843176">
      <w:bodyDiv w:val="1"/>
      <w:marLeft w:val="0"/>
      <w:marRight w:val="0"/>
      <w:marTop w:val="0"/>
      <w:marBottom w:val="0"/>
      <w:divBdr>
        <w:top w:val="none" w:sz="0" w:space="0" w:color="auto"/>
        <w:left w:val="none" w:sz="0" w:space="0" w:color="auto"/>
        <w:bottom w:val="none" w:sz="0" w:space="0" w:color="auto"/>
        <w:right w:val="none" w:sz="0" w:space="0" w:color="auto"/>
      </w:divBdr>
    </w:div>
    <w:div w:id="1034622081">
      <w:bodyDiv w:val="1"/>
      <w:marLeft w:val="0"/>
      <w:marRight w:val="0"/>
      <w:marTop w:val="0"/>
      <w:marBottom w:val="0"/>
      <w:divBdr>
        <w:top w:val="none" w:sz="0" w:space="0" w:color="auto"/>
        <w:left w:val="none" w:sz="0" w:space="0" w:color="auto"/>
        <w:bottom w:val="none" w:sz="0" w:space="0" w:color="auto"/>
        <w:right w:val="none" w:sz="0" w:space="0" w:color="auto"/>
      </w:divBdr>
    </w:div>
    <w:div w:id="1036466428">
      <w:bodyDiv w:val="1"/>
      <w:marLeft w:val="0"/>
      <w:marRight w:val="0"/>
      <w:marTop w:val="0"/>
      <w:marBottom w:val="0"/>
      <w:divBdr>
        <w:top w:val="none" w:sz="0" w:space="0" w:color="auto"/>
        <w:left w:val="none" w:sz="0" w:space="0" w:color="auto"/>
        <w:bottom w:val="none" w:sz="0" w:space="0" w:color="auto"/>
        <w:right w:val="none" w:sz="0" w:space="0" w:color="auto"/>
      </w:divBdr>
    </w:div>
    <w:div w:id="1037660718">
      <w:bodyDiv w:val="1"/>
      <w:marLeft w:val="0"/>
      <w:marRight w:val="0"/>
      <w:marTop w:val="0"/>
      <w:marBottom w:val="0"/>
      <w:divBdr>
        <w:top w:val="none" w:sz="0" w:space="0" w:color="auto"/>
        <w:left w:val="none" w:sz="0" w:space="0" w:color="auto"/>
        <w:bottom w:val="none" w:sz="0" w:space="0" w:color="auto"/>
        <w:right w:val="none" w:sz="0" w:space="0" w:color="auto"/>
      </w:divBdr>
    </w:div>
    <w:div w:id="1039472254">
      <w:bodyDiv w:val="1"/>
      <w:marLeft w:val="0"/>
      <w:marRight w:val="0"/>
      <w:marTop w:val="0"/>
      <w:marBottom w:val="0"/>
      <w:divBdr>
        <w:top w:val="none" w:sz="0" w:space="0" w:color="auto"/>
        <w:left w:val="none" w:sz="0" w:space="0" w:color="auto"/>
        <w:bottom w:val="none" w:sz="0" w:space="0" w:color="auto"/>
        <w:right w:val="none" w:sz="0" w:space="0" w:color="auto"/>
      </w:divBdr>
    </w:div>
    <w:div w:id="1042364919">
      <w:bodyDiv w:val="1"/>
      <w:marLeft w:val="0"/>
      <w:marRight w:val="0"/>
      <w:marTop w:val="0"/>
      <w:marBottom w:val="0"/>
      <w:divBdr>
        <w:top w:val="none" w:sz="0" w:space="0" w:color="auto"/>
        <w:left w:val="none" w:sz="0" w:space="0" w:color="auto"/>
        <w:bottom w:val="none" w:sz="0" w:space="0" w:color="auto"/>
        <w:right w:val="none" w:sz="0" w:space="0" w:color="auto"/>
      </w:divBdr>
    </w:div>
    <w:div w:id="1044990019">
      <w:bodyDiv w:val="1"/>
      <w:marLeft w:val="0"/>
      <w:marRight w:val="0"/>
      <w:marTop w:val="0"/>
      <w:marBottom w:val="0"/>
      <w:divBdr>
        <w:top w:val="none" w:sz="0" w:space="0" w:color="auto"/>
        <w:left w:val="none" w:sz="0" w:space="0" w:color="auto"/>
        <w:bottom w:val="none" w:sz="0" w:space="0" w:color="auto"/>
        <w:right w:val="none" w:sz="0" w:space="0" w:color="auto"/>
      </w:divBdr>
    </w:div>
    <w:div w:id="1045525280">
      <w:bodyDiv w:val="1"/>
      <w:marLeft w:val="0"/>
      <w:marRight w:val="0"/>
      <w:marTop w:val="0"/>
      <w:marBottom w:val="0"/>
      <w:divBdr>
        <w:top w:val="none" w:sz="0" w:space="0" w:color="auto"/>
        <w:left w:val="none" w:sz="0" w:space="0" w:color="auto"/>
        <w:bottom w:val="none" w:sz="0" w:space="0" w:color="auto"/>
        <w:right w:val="none" w:sz="0" w:space="0" w:color="auto"/>
      </w:divBdr>
    </w:div>
    <w:div w:id="1045712326">
      <w:bodyDiv w:val="1"/>
      <w:marLeft w:val="0"/>
      <w:marRight w:val="0"/>
      <w:marTop w:val="0"/>
      <w:marBottom w:val="0"/>
      <w:divBdr>
        <w:top w:val="none" w:sz="0" w:space="0" w:color="auto"/>
        <w:left w:val="none" w:sz="0" w:space="0" w:color="auto"/>
        <w:bottom w:val="none" w:sz="0" w:space="0" w:color="auto"/>
        <w:right w:val="none" w:sz="0" w:space="0" w:color="auto"/>
      </w:divBdr>
    </w:div>
    <w:div w:id="1046104511">
      <w:bodyDiv w:val="1"/>
      <w:marLeft w:val="0"/>
      <w:marRight w:val="0"/>
      <w:marTop w:val="0"/>
      <w:marBottom w:val="0"/>
      <w:divBdr>
        <w:top w:val="none" w:sz="0" w:space="0" w:color="auto"/>
        <w:left w:val="none" w:sz="0" w:space="0" w:color="auto"/>
        <w:bottom w:val="none" w:sz="0" w:space="0" w:color="auto"/>
        <w:right w:val="none" w:sz="0" w:space="0" w:color="auto"/>
      </w:divBdr>
    </w:div>
    <w:div w:id="1047611673">
      <w:bodyDiv w:val="1"/>
      <w:marLeft w:val="0"/>
      <w:marRight w:val="0"/>
      <w:marTop w:val="0"/>
      <w:marBottom w:val="0"/>
      <w:divBdr>
        <w:top w:val="none" w:sz="0" w:space="0" w:color="auto"/>
        <w:left w:val="none" w:sz="0" w:space="0" w:color="auto"/>
        <w:bottom w:val="none" w:sz="0" w:space="0" w:color="auto"/>
        <w:right w:val="none" w:sz="0" w:space="0" w:color="auto"/>
      </w:divBdr>
    </w:div>
    <w:div w:id="1051464971">
      <w:bodyDiv w:val="1"/>
      <w:marLeft w:val="0"/>
      <w:marRight w:val="0"/>
      <w:marTop w:val="0"/>
      <w:marBottom w:val="0"/>
      <w:divBdr>
        <w:top w:val="none" w:sz="0" w:space="0" w:color="auto"/>
        <w:left w:val="none" w:sz="0" w:space="0" w:color="auto"/>
        <w:bottom w:val="none" w:sz="0" w:space="0" w:color="auto"/>
        <w:right w:val="none" w:sz="0" w:space="0" w:color="auto"/>
      </w:divBdr>
    </w:div>
    <w:div w:id="1052923398">
      <w:bodyDiv w:val="1"/>
      <w:marLeft w:val="0"/>
      <w:marRight w:val="0"/>
      <w:marTop w:val="0"/>
      <w:marBottom w:val="0"/>
      <w:divBdr>
        <w:top w:val="none" w:sz="0" w:space="0" w:color="auto"/>
        <w:left w:val="none" w:sz="0" w:space="0" w:color="auto"/>
        <w:bottom w:val="none" w:sz="0" w:space="0" w:color="auto"/>
        <w:right w:val="none" w:sz="0" w:space="0" w:color="auto"/>
      </w:divBdr>
    </w:div>
    <w:div w:id="1055544539">
      <w:bodyDiv w:val="1"/>
      <w:marLeft w:val="0"/>
      <w:marRight w:val="0"/>
      <w:marTop w:val="0"/>
      <w:marBottom w:val="0"/>
      <w:divBdr>
        <w:top w:val="none" w:sz="0" w:space="0" w:color="auto"/>
        <w:left w:val="none" w:sz="0" w:space="0" w:color="auto"/>
        <w:bottom w:val="none" w:sz="0" w:space="0" w:color="auto"/>
        <w:right w:val="none" w:sz="0" w:space="0" w:color="auto"/>
      </w:divBdr>
    </w:div>
    <w:div w:id="1058938057">
      <w:bodyDiv w:val="1"/>
      <w:marLeft w:val="0"/>
      <w:marRight w:val="0"/>
      <w:marTop w:val="0"/>
      <w:marBottom w:val="0"/>
      <w:divBdr>
        <w:top w:val="none" w:sz="0" w:space="0" w:color="auto"/>
        <w:left w:val="none" w:sz="0" w:space="0" w:color="auto"/>
        <w:bottom w:val="none" w:sz="0" w:space="0" w:color="auto"/>
        <w:right w:val="none" w:sz="0" w:space="0" w:color="auto"/>
      </w:divBdr>
    </w:div>
    <w:div w:id="1059398973">
      <w:bodyDiv w:val="1"/>
      <w:marLeft w:val="0"/>
      <w:marRight w:val="0"/>
      <w:marTop w:val="0"/>
      <w:marBottom w:val="0"/>
      <w:divBdr>
        <w:top w:val="none" w:sz="0" w:space="0" w:color="auto"/>
        <w:left w:val="none" w:sz="0" w:space="0" w:color="auto"/>
        <w:bottom w:val="none" w:sz="0" w:space="0" w:color="auto"/>
        <w:right w:val="none" w:sz="0" w:space="0" w:color="auto"/>
      </w:divBdr>
    </w:div>
    <w:div w:id="1059787062">
      <w:bodyDiv w:val="1"/>
      <w:marLeft w:val="0"/>
      <w:marRight w:val="0"/>
      <w:marTop w:val="0"/>
      <w:marBottom w:val="0"/>
      <w:divBdr>
        <w:top w:val="none" w:sz="0" w:space="0" w:color="auto"/>
        <w:left w:val="none" w:sz="0" w:space="0" w:color="auto"/>
        <w:bottom w:val="none" w:sz="0" w:space="0" w:color="auto"/>
        <w:right w:val="none" w:sz="0" w:space="0" w:color="auto"/>
      </w:divBdr>
    </w:div>
    <w:div w:id="1061250470">
      <w:bodyDiv w:val="1"/>
      <w:marLeft w:val="0"/>
      <w:marRight w:val="0"/>
      <w:marTop w:val="0"/>
      <w:marBottom w:val="0"/>
      <w:divBdr>
        <w:top w:val="none" w:sz="0" w:space="0" w:color="auto"/>
        <w:left w:val="none" w:sz="0" w:space="0" w:color="auto"/>
        <w:bottom w:val="none" w:sz="0" w:space="0" w:color="auto"/>
        <w:right w:val="none" w:sz="0" w:space="0" w:color="auto"/>
      </w:divBdr>
    </w:div>
    <w:div w:id="1061564677">
      <w:bodyDiv w:val="1"/>
      <w:marLeft w:val="0"/>
      <w:marRight w:val="0"/>
      <w:marTop w:val="0"/>
      <w:marBottom w:val="0"/>
      <w:divBdr>
        <w:top w:val="none" w:sz="0" w:space="0" w:color="auto"/>
        <w:left w:val="none" w:sz="0" w:space="0" w:color="auto"/>
        <w:bottom w:val="none" w:sz="0" w:space="0" w:color="auto"/>
        <w:right w:val="none" w:sz="0" w:space="0" w:color="auto"/>
      </w:divBdr>
    </w:div>
    <w:div w:id="1061637186">
      <w:bodyDiv w:val="1"/>
      <w:marLeft w:val="0"/>
      <w:marRight w:val="0"/>
      <w:marTop w:val="0"/>
      <w:marBottom w:val="0"/>
      <w:divBdr>
        <w:top w:val="none" w:sz="0" w:space="0" w:color="auto"/>
        <w:left w:val="none" w:sz="0" w:space="0" w:color="auto"/>
        <w:bottom w:val="none" w:sz="0" w:space="0" w:color="auto"/>
        <w:right w:val="none" w:sz="0" w:space="0" w:color="auto"/>
      </w:divBdr>
    </w:div>
    <w:div w:id="1064643427">
      <w:bodyDiv w:val="1"/>
      <w:marLeft w:val="0"/>
      <w:marRight w:val="0"/>
      <w:marTop w:val="0"/>
      <w:marBottom w:val="0"/>
      <w:divBdr>
        <w:top w:val="none" w:sz="0" w:space="0" w:color="auto"/>
        <w:left w:val="none" w:sz="0" w:space="0" w:color="auto"/>
        <w:bottom w:val="none" w:sz="0" w:space="0" w:color="auto"/>
        <w:right w:val="none" w:sz="0" w:space="0" w:color="auto"/>
      </w:divBdr>
    </w:div>
    <w:div w:id="1065487927">
      <w:bodyDiv w:val="1"/>
      <w:marLeft w:val="0"/>
      <w:marRight w:val="0"/>
      <w:marTop w:val="0"/>
      <w:marBottom w:val="0"/>
      <w:divBdr>
        <w:top w:val="none" w:sz="0" w:space="0" w:color="auto"/>
        <w:left w:val="none" w:sz="0" w:space="0" w:color="auto"/>
        <w:bottom w:val="none" w:sz="0" w:space="0" w:color="auto"/>
        <w:right w:val="none" w:sz="0" w:space="0" w:color="auto"/>
      </w:divBdr>
    </w:div>
    <w:div w:id="1065563249">
      <w:bodyDiv w:val="1"/>
      <w:marLeft w:val="0"/>
      <w:marRight w:val="0"/>
      <w:marTop w:val="0"/>
      <w:marBottom w:val="0"/>
      <w:divBdr>
        <w:top w:val="none" w:sz="0" w:space="0" w:color="auto"/>
        <w:left w:val="none" w:sz="0" w:space="0" w:color="auto"/>
        <w:bottom w:val="none" w:sz="0" w:space="0" w:color="auto"/>
        <w:right w:val="none" w:sz="0" w:space="0" w:color="auto"/>
      </w:divBdr>
    </w:div>
    <w:div w:id="1065682136">
      <w:bodyDiv w:val="1"/>
      <w:marLeft w:val="0"/>
      <w:marRight w:val="0"/>
      <w:marTop w:val="0"/>
      <w:marBottom w:val="0"/>
      <w:divBdr>
        <w:top w:val="none" w:sz="0" w:space="0" w:color="auto"/>
        <w:left w:val="none" w:sz="0" w:space="0" w:color="auto"/>
        <w:bottom w:val="none" w:sz="0" w:space="0" w:color="auto"/>
        <w:right w:val="none" w:sz="0" w:space="0" w:color="auto"/>
      </w:divBdr>
    </w:div>
    <w:div w:id="1066418371">
      <w:bodyDiv w:val="1"/>
      <w:marLeft w:val="0"/>
      <w:marRight w:val="0"/>
      <w:marTop w:val="0"/>
      <w:marBottom w:val="0"/>
      <w:divBdr>
        <w:top w:val="none" w:sz="0" w:space="0" w:color="auto"/>
        <w:left w:val="none" w:sz="0" w:space="0" w:color="auto"/>
        <w:bottom w:val="none" w:sz="0" w:space="0" w:color="auto"/>
        <w:right w:val="none" w:sz="0" w:space="0" w:color="auto"/>
      </w:divBdr>
    </w:div>
    <w:div w:id="1067411434">
      <w:bodyDiv w:val="1"/>
      <w:marLeft w:val="0"/>
      <w:marRight w:val="0"/>
      <w:marTop w:val="0"/>
      <w:marBottom w:val="0"/>
      <w:divBdr>
        <w:top w:val="none" w:sz="0" w:space="0" w:color="auto"/>
        <w:left w:val="none" w:sz="0" w:space="0" w:color="auto"/>
        <w:bottom w:val="none" w:sz="0" w:space="0" w:color="auto"/>
        <w:right w:val="none" w:sz="0" w:space="0" w:color="auto"/>
      </w:divBdr>
    </w:div>
    <w:div w:id="1068502762">
      <w:bodyDiv w:val="1"/>
      <w:marLeft w:val="0"/>
      <w:marRight w:val="0"/>
      <w:marTop w:val="0"/>
      <w:marBottom w:val="0"/>
      <w:divBdr>
        <w:top w:val="none" w:sz="0" w:space="0" w:color="auto"/>
        <w:left w:val="none" w:sz="0" w:space="0" w:color="auto"/>
        <w:bottom w:val="none" w:sz="0" w:space="0" w:color="auto"/>
        <w:right w:val="none" w:sz="0" w:space="0" w:color="auto"/>
      </w:divBdr>
    </w:div>
    <w:div w:id="1069116883">
      <w:bodyDiv w:val="1"/>
      <w:marLeft w:val="0"/>
      <w:marRight w:val="0"/>
      <w:marTop w:val="0"/>
      <w:marBottom w:val="0"/>
      <w:divBdr>
        <w:top w:val="none" w:sz="0" w:space="0" w:color="auto"/>
        <w:left w:val="none" w:sz="0" w:space="0" w:color="auto"/>
        <w:bottom w:val="none" w:sz="0" w:space="0" w:color="auto"/>
        <w:right w:val="none" w:sz="0" w:space="0" w:color="auto"/>
      </w:divBdr>
    </w:div>
    <w:div w:id="1070270012">
      <w:bodyDiv w:val="1"/>
      <w:marLeft w:val="0"/>
      <w:marRight w:val="0"/>
      <w:marTop w:val="0"/>
      <w:marBottom w:val="0"/>
      <w:divBdr>
        <w:top w:val="none" w:sz="0" w:space="0" w:color="auto"/>
        <w:left w:val="none" w:sz="0" w:space="0" w:color="auto"/>
        <w:bottom w:val="none" w:sz="0" w:space="0" w:color="auto"/>
        <w:right w:val="none" w:sz="0" w:space="0" w:color="auto"/>
      </w:divBdr>
    </w:div>
    <w:div w:id="1072431919">
      <w:bodyDiv w:val="1"/>
      <w:marLeft w:val="0"/>
      <w:marRight w:val="0"/>
      <w:marTop w:val="0"/>
      <w:marBottom w:val="0"/>
      <w:divBdr>
        <w:top w:val="none" w:sz="0" w:space="0" w:color="auto"/>
        <w:left w:val="none" w:sz="0" w:space="0" w:color="auto"/>
        <w:bottom w:val="none" w:sz="0" w:space="0" w:color="auto"/>
        <w:right w:val="none" w:sz="0" w:space="0" w:color="auto"/>
      </w:divBdr>
    </w:div>
    <w:div w:id="1072695813">
      <w:bodyDiv w:val="1"/>
      <w:marLeft w:val="0"/>
      <w:marRight w:val="0"/>
      <w:marTop w:val="0"/>
      <w:marBottom w:val="0"/>
      <w:divBdr>
        <w:top w:val="none" w:sz="0" w:space="0" w:color="auto"/>
        <w:left w:val="none" w:sz="0" w:space="0" w:color="auto"/>
        <w:bottom w:val="none" w:sz="0" w:space="0" w:color="auto"/>
        <w:right w:val="none" w:sz="0" w:space="0" w:color="auto"/>
      </w:divBdr>
    </w:div>
    <w:div w:id="1075782163">
      <w:bodyDiv w:val="1"/>
      <w:marLeft w:val="0"/>
      <w:marRight w:val="0"/>
      <w:marTop w:val="0"/>
      <w:marBottom w:val="0"/>
      <w:divBdr>
        <w:top w:val="none" w:sz="0" w:space="0" w:color="auto"/>
        <w:left w:val="none" w:sz="0" w:space="0" w:color="auto"/>
        <w:bottom w:val="none" w:sz="0" w:space="0" w:color="auto"/>
        <w:right w:val="none" w:sz="0" w:space="0" w:color="auto"/>
      </w:divBdr>
    </w:div>
    <w:div w:id="1078598824">
      <w:bodyDiv w:val="1"/>
      <w:marLeft w:val="0"/>
      <w:marRight w:val="0"/>
      <w:marTop w:val="0"/>
      <w:marBottom w:val="0"/>
      <w:divBdr>
        <w:top w:val="none" w:sz="0" w:space="0" w:color="auto"/>
        <w:left w:val="none" w:sz="0" w:space="0" w:color="auto"/>
        <w:bottom w:val="none" w:sz="0" w:space="0" w:color="auto"/>
        <w:right w:val="none" w:sz="0" w:space="0" w:color="auto"/>
      </w:divBdr>
    </w:div>
    <w:div w:id="1079600720">
      <w:bodyDiv w:val="1"/>
      <w:marLeft w:val="0"/>
      <w:marRight w:val="0"/>
      <w:marTop w:val="0"/>
      <w:marBottom w:val="0"/>
      <w:divBdr>
        <w:top w:val="none" w:sz="0" w:space="0" w:color="auto"/>
        <w:left w:val="none" w:sz="0" w:space="0" w:color="auto"/>
        <w:bottom w:val="none" w:sz="0" w:space="0" w:color="auto"/>
        <w:right w:val="none" w:sz="0" w:space="0" w:color="auto"/>
      </w:divBdr>
    </w:div>
    <w:div w:id="1080367515">
      <w:bodyDiv w:val="1"/>
      <w:marLeft w:val="0"/>
      <w:marRight w:val="0"/>
      <w:marTop w:val="0"/>
      <w:marBottom w:val="0"/>
      <w:divBdr>
        <w:top w:val="none" w:sz="0" w:space="0" w:color="auto"/>
        <w:left w:val="none" w:sz="0" w:space="0" w:color="auto"/>
        <w:bottom w:val="none" w:sz="0" w:space="0" w:color="auto"/>
        <w:right w:val="none" w:sz="0" w:space="0" w:color="auto"/>
      </w:divBdr>
    </w:div>
    <w:div w:id="1080562986">
      <w:bodyDiv w:val="1"/>
      <w:marLeft w:val="0"/>
      <w:marRight w:val="0"/>
      <w:marTop w:val="0"/>
      <w:marBottom w:val="0"/>
      <w:divBdr>
        <w:top w:val="none" w:sz="0" w:space="0" w:color="auto"/>
        <w:left w:val="none" w:sz="0" w:space="0" w:color="auto"/>
        <w:bottom w:val="none" w:sz="0" w:space="0" w:color="auto"/>
        <w:right w:val="none" w:sz="0" w:space="0" w:color="auto"/>
      </w:divBdr>
    </w:div>
    <w:div w:id="1080981340">
      <w:bodyDiv w:val="1"/>
      <w:marLeft w:val="0"/>
      <w:marRight w:val="0"/>
      <w:marTop w:val="0"/>
      <w:marBottom w:val="0"/>
      <w:divBdr>
        <w:top w:val="none" w:sz="0" w:space="0" w:color="auto"/>
        <w:left w:val="none" w:sz="0" w:space="0" w:color="auto"/>
        <w:bottom w:val="none" w:sz="0" w:space="0" w:color="auto"/>
        <w:right w:val="none" w:sz="0" w:space="0" w:color="auto"/>
      </w:divBdr>
    </w:div>
    <w:div w:id="1082065332">
      <w:bodyDiv w:val="1"/>
      <w:marLeft w:val="0"/>
      <w:marRight w:val="0"/>
      <w:marTop w:val="0"/>
      <w:marBottom w:val="0"/>
      <w:divBdr>
        <w:top w:val="none" w:sz="0" w:space="0" w:color="auto"/>
        <w:left w:val="none" w:sz="0" w:space="0" w:color="auto"/>
        <w:bottom w:val="none" w:sz="0" w:space="0" w:color="auto"/>
        <w:right w:val="none" w:sz="0" w:space="0" w:color="auto"/>
      </w:divBdr>
    </w:div>
    <w:div w:id="1084886219">
      <w:bodyDiv w:val="1"/>
      <w:marLeft w:val="0"/>
      <w:marRight w:val="0"/>
      <w:marTop w:val="0"/>
      <w:marBottom w:val="0"/>
      <w:divBdr>
        <w:top w:val="none" w:sz="0" w:space="0" w:color="auto"/>
        <w:left w:val="none" w:sz="0" w:space="0" w:color="auto"/>
        <w:bottom w:val="none" w:sz="0" w:space="0" w:color="auto"/>
        <w:right w:val="none" w:sz="0" w:space="0" w:color="auto"/>
      </w:divBdr>
    </w:div>
    <w:div w:id="1087388330">
      <w:bodyDiv w:val="1"/>
      <w:marLeft w:val="0"/>
      <w:marRight w:val="0"/>
      <w:marTop w:val="0"/>
      <w:marBottom w:val="0"/>
      <w:divBdr>
        <w:top w:val="none" w:sz="0" w:space="0" w:color="auto"/>
        <w:left w:val="none" w:sz="0" w:space="0" w:color="auto"/>
        <w:bottom w:val="none" w:sz="0" w:space="0" w:color="auto"/>
        <w:right w:val="none" w:sz="0" w:space="0" w:color="auto"/>
      </w:divBdr>
    </w:div>
    <w:div w:id="1087768560">
      <w:bodyDiv w:val="1"/>
      <w:marLeft w:val="0"/>
      <w:marRight w:val="0"/>
      <w:marTop w:val="0"/>
      <w:marBottom w:val="0"/>
      <w:divBdr>
        <w:top w:val="none" w:sz="0" w:space="0" w:color="auto"/>
        <w:left w:val="none" w:sz="0" w:space="0" w:color="auto"/>
        <w:bottom w:val="none" w:sz="0" w:space="0" w:color="auto"/>
        <w:right w:val="none" w:sz="0" w:space="0" w:color="auto"/>
      </w:divBdr>
    </w:div>
    <w:div w:id="1091731155">
      <w:bodyDiv w:val="1"/>
      <w:marLeft w:val="0"/>
      <w:marRight w:val="0"/>
      <w:marTop w:val="0"/>
      <w:marBottom w:val="0"/>
      <w:divBdr>
        <w:top w:val="none" w:sz="0" w:space="0" w:color="auto"/>
        <w:left w:val="none" w:sz="0" w:space="0" w:color="auto"/>
        <w:bottom w:val="none" w:sz="0" w:space="0" w:color="auto"/>
        <w:right w:val="none" w:sz="0" w:space="0" w:color="auto"/>
      </w:divBdr>
    </w:div>
    <w:div w:id="1092164515">
      <w:bodyDiv w:val="1"/>
      <w:marLeft w:val="0"/>
      <w:marRight w:val="0"/>
      <w:marTop w:val="0"/>
      <w:marBottom w:val="0"/>
      <w:divBdr>
        <w:top w:val="none" w:sz="0" w:space="0" w:color="auto"/>
        <w:left w:val="none" w:sz="0" w:space="0" w:color="auto"/>
        <w:bottom w:val="none" w:sz="0" w:space="0" w:color="auto"/>
        <w:right w:val="none" w:sz="0" w:space="0" w:color="auto"/>
      </w:divBdr>
    </w:div>
    <w:div w:id="1092513701">
      <w:bodyDiv w:val="1"/>
      <w:marLeft w:val="0"/>
      <w:marRight w:val="0"/>
      <w:marTop w:val="0"/>
      <w:marBottom w:val="0"/>
      <w:divBdr>
        <w:top w:val="none" w:sz="0" w:space="0" w:color="auto"/>
        <w:left w:val="none" w:sz="0" w:space="0" w:color="auto"/>
        <w:bottom w:val="none" w:sz="0" w:space="0" w:color="auto"/>
        <w:right w:val="none" w:sz="0" w:space="0" w:color="auto"/>
      </w:divBdr>
    </w:div>
    <w:div w:id="1093823403">
      <w:bodyDiv w:val="1"/>
      <w:marLeft w:val="0"/>
      <w:marRight w:val="0"/>
      <w:marTop w:val="0"/>
      <w:marBottom w:val="0"/>
      <w:divBdr>
        <w:top w:val="none" w:sz="0" w:space="0" w:color="auto"/>
        <w:left w:val="none" w:sz="0" w:space="0" w:color="auto"/>
        <w:bottom w:val="none" w:sz="0" w:space="0" w:color="auto"/>
        <w:right w:val="none" w:sz="0" w:space="0" w:color="auto"/>
      </w:divBdr>
    </w:div>
    <w:div w:id="1095595502">
      <w:bodyDiv w:val="1"/>
      <w:marLeft w:val="0"/>
      <w:marRight w:val="0"/>
      <w:marTop w:val="0"/>
      <w:marBottom w:val="0"/>
      <w:divBdr>
        <w:top w:val="none" w:sz="0" w:space="0" w:color="auto"/>
        <w:left w:val="none" w:sz="0" w:space="0" w:color="auto"/>
        <w:bottom w:val="none" w:sz="0" w:space="0" w:color="auto"/>
        <w:right w:val="none" w:sz="0" w:space="0" w:color="auto"/>
      </w:divBdr>
    </w:div>
    <w:div w:id="1096364403">
      <w:bodyDiv w:val="1"/>
      <w:marLeft w:val="0"/>
      <w:marRight w:val="0"/>
      <w:marTop w:val="0"/>
      <w:marBottom w:val="0"/>
      <w:divBdr>
        <w:top w:val="none" w:sz="0" w:space="0" w:color="auto"/>
        <w:left w:val="none" w:sz="0" w:space="0" w:color="auto"/>
        <w:bottom w:val="none" w:sz="0" w:space="0" w:color="auto"/>
        <w:right w:val="none" w:sz="0" w:space="0" w:color="auto"/>
      </w:divBdr>
    </w:div>
    <w:div w:id="1102146319">
      <w:bodyDiv w:val="1"/>
      <w:marLeft w:val="0"/>
      <w:marRight w:val="0"/>
      <w:marTop w:val="0"/>
      <w:marBottom w:val="0"/>
      <w:divBdr>
        <w:top w:val="none" w:sz="0" w:space="0" w:color="auto"/>
        <w:left w:val="none" w:sz="0" w:space="0" w:color="auto"/>
        <w:bottom w:val="none" w:sz="0" w:space="0" w:color="auto"/>
        <w:right w:val="none" w:sz="0" w:space="0" w:color="auto"/>
      </w:divBdr>
      <w:divsChild>
        <w:div w:id="242834837">
          <w:marLeft w:val="0"/>
          <w:marRight w:val="0"/>
          <w:marTop w:val="0"/>
          <w:marBottom w:val="0"/>
          <w:divBdr>
            <w:top w:val="none" w:sz="0" w:space="0" w:color="auto"/>
            <w:left w:val="none" w:sz="0" w:space="0" w:color="auto"/>
            <w:bottom w:val="none" w:sz="0" w:space="0" w:color="auto"/>
            <w:right w:val="none" w:sz="0" w:space="0" w:color="auto"/>
          </w:divBdr>
          <w:divsChild>
            <w:div w:id="1691760210">
              <w:marLeft w:val="0"/>
              <w:marRight w:val="0"/>
              <w:marTop w:val="0"/>
              <w:marBottom w:val="0"/>
              <w:divBdr>
                <w:top w:val="none" w:sz="0" w:space="0" w:color="auto"/>
                <w:left w:val="none" w:sz="0" w:space="0" w:color="auto"/>
                <w:bottom w:val="none" w:sz="0" w:space="0" w:color="auto"/>
                <w:right w:val="none" w:sz="0" w:space="0" w:color="auto"/>
              </w:divBdr>
              <w:divsChild>
                <w:div w:id="1171093945">
                  <w:marLeft w:val="0"/>
                  <w:marRight w:val="0"/>
                  <w:marTop w:val="0"/>
                  <w:marBottom w:val="0"/>
                  <w:divBdr>
                    <w:top w:val="none" w:sz="0" w:space="0" w:color="auto"/>
                    <w:left w:val="none" w:sz="0" w:space="0" w:color="auto"/>
                    <w:bottom w:val="none" w:sz="0" w:space="0" w:color="auto"/>
                    <w:right w:val="none" w:sz="0" w:space="0" w:color="auto"/>
                  </w:divBdr>
                  <w:divsChild>
                    <w:div w:id="626937029">
                      <w:marLeft w:val="0"/>
                      <w:marRight w:val="0"/>
                      <w:marTop w:val="0"/>
                      <w:marBottom w:val="0"/>
                      <w:divBdr>
                        <w:top w:val="none" w:sz="0" w:space="0" w:color="auto"/>
                        <w:left w:val="none" w:sz="0" w:space="0" w:color="auto"/>
                        <w:bottom w:val="none" w:sz="0" w:space="0" w:color="auto"/>
                        <w:right w:val="none" w:sz="0" w:space="0" w:color="auto"/>
                      </w:divBdr>
                      <w:divsChild>
                        <w:div w:id="62414912">
                          <w:marLeft w:val="0"/>
                          <w:marRight w:val="0"/>
                          <w:marTop w:val="0"/>
                          <w:marBottom w:val="0"/>
                          <w:divBdr>
                            <w:top w:val="none" w:sz="0" w:space="0" w:color="auto"/>
                            <w:left w:val="none" w:sz="0" w:space="0" w:color="auto"/>
                            <w:bottom w:val="none" w:sz="0" w:space="0" w:color="auto"/>
                            <w:right w:val="none" w:sz="0" w:space="0" w:color="auto"/>
                          </w:divBdr>
                          <w:divsChild>
                            <w:div w:id="1228758092">
                              <w:marLeft w:val="0"/>
                              <w:marRight w:val="0"/>
                              <w:marTop w:val="0"/>
                              <w:marBottom w:val="0"/>
                              <w:divBdr>
                                <w:top w:val="none" w:sz="0" w:space="0" w:color="auto"/>
                                <w:left w:val="none" w:sz="0" w:space="0" w:color="auto"/>
                                <w:bottom w:val="none" w:sz="0" w:space="0" w:color="auto"/>
                                <w:right w:val="none" w:sz="0" w:space="0" w:color="auto"/>
                              </w:divBdr>
                              <w:divsChild>
                                <w:div w:id="1570767564">
                                  <w:marLeft w:val="0"/>
                                  <w:marRight w:val="0"/>
                                  <w:marTop w:val="0"/>
                                  <w:marBottom w:val="0"/>
                                  <w:divBdr>
                                    <w:top w:val="none" w:sz="0" w:space="0" w:color="auto"/>
                                    <w:left w:val="none" w:sz="0" w:space="0" w:color="auto"/>
                                    <w:bottom w:val="none" w:sz="0" w:space="0" w:color="auto"/>
                                    <w:right w:val="none" w:sz="0" w:space="0" w:color="auto"/>
                                  </w:divBdr>
                                  <w:divsChild>
                                    <w:div w:id="1417552841">
                                      <w:marLeft w:val="0"/>
                                      <w:marRight w:val="0"/>
                                      <w:marTop w:val="0"/>
                                      <w:marBottom w:val="0"/>
                                      <w:divBdr>
                                        <w:top w:val="none" w:sz="0" w:space="0" w:color="auto"/>
                                        <w:left w:val="none" w:sz="0" w:space="0" w:color="auto"/>
                                        <w:bottom w:val="none" w:sz="0" w:space="0" w:color="auto"/>
                                        <w:right w:val="none" w:sz="0" w:space="0" w:color="auto"/>
                                      </w:divBdr>
                                      <w:divsChild>
                                        <w:div w:id="654919974">
                                          <w:marLeft w:val="0"/>
                                          <w:marRight w:val="0"/>
                                          <w:marTop w:val="0"/>
                                          <w:marBottom w:val="0"/>
                                          <w:divBdr>
                                            <w:top w:val="none" w:sz="0" w:space="0" w:color="auto"/>
                                            <w:left w:val="none" w:sz="0" w:space="0" w:color="auto"/>
                                            <w:bottom w:val="none" w:sz="0" w:space="0" w:color="auto"/>
                                            <w:right w:val="none" w:sz="0" w:space="0" w:color="auto"/>
                                          </w:divBdr>
                                          <w:divsChild>
                                            <w:div w:id="2053770445">
                                              <w:marLeft w:val="0"/>
                                              <w:marRight w:val="0"/>
                                              <w:marTop w:val="0"/>
                                              <w:marBottom w:val="0"/>
                                              <w:divBdr>
                                                <w:top w:val="none" w:sz="0" w:space="0" w:color="auto"/>
                                                <w:left w:val="none" w:sz="0" w:space="0" w:color="auto"/>
                                                <w:bottom w:val="none" w:sz="0" w:space="0" w:color="auto"/>
                                                <w:right w:val="none" w:sz="0" w:space="0" w:color="auto"/>
                                              </w:divBdr>
                                              <w:divsChild>
                                                <w:div w:id="224413300">
                                                  <w:marLeft w:val="0"/>
                                                  <w:marRight w:val="0"/>
                                                  <w:marTop w:val="0"/>
                                                  <w:marBottom w:val="0"/>
                                                  <w:divBdr>
                                                    <w:top w:val="none" w:sz="0" w:space="0" w:color="auto"/>
                                                    <w:left w:val="none" w:sz="0" w:space="0" w:color="auto"/>
                                                    <w:bottom w:val="none" w:sz="0" w:space="0" w:color="auto"/>
                                                    <w:right w:val="none" w:sz="0" w:space="0" w:color="auto"/>
                                                  </w:divBdr>
                                                  <w:divsChild>
                                                    <w:div w:id="322121068">
                                                      <w:marLeft w:val="0"/>
                                                      <w:marRight w:val="0"/>
                                                      <w:marTop w:val="0"/>
                                                      <w:marBottom w:val="0"/>
                                                      <w:divBdr>
                                                        <w:top w:val="none" w:sz="0" w:space="0" w:color="auto"/>
                                                        <w:left w:val="none" w:sz="0" w:space="0" w:color="auto"/>
                                                        <w:bottom w:val="none" w:sz="0" w:space="0" w:color="auto"/>
                                                        <w:right w:val="none" w:sz="0" w:space="0" w:color="auto"/>
                                                      </w:divBdr>
                                                      <w:divsChild>
                                                        <w:div w:id="11514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03064909">
      <w:bodyDiv w:val="1"/>
      <w:marLeft w:val="0"/>
      <w:marRight w:val="0"/>
      <w:marTop w:val="0"/>
      <w:marBottom w:val="0"/>
      <w:divBdr>
        <w:top w:val="none" w:sz="0" w:space="0" w:color="auto"/>
        <w:left w:val="none" w:sz="0" w:space="0" w:color="auto"/>
        <w:bottom w:val="none" w:sz="0" w:space="0" w:color="auto"/>
        <w:right w:val="none" w:sz="0" w:space="0" w:color="auto"/>
      </w:divBdr>
    </w:div>
    <w:div w:id="1103578157">
      <w:bodyDiv w:val="1"/>
      <w:marLeft w:val="0"/>
      <w:marRight w:val="0"/>
      <w:marTop w:val="0"/>
      <w:marBottom w:val="0"/>
      <w:divBdr>
        <w:top w:val="none" w:sz="0" w:space="0" w:color="auto"/>
        <w:left w:val="none" w:sz="0" w:space="0" w:color="auto"/>
        <w:bottom w:val="none" w:sz="0" w:space="0" w:color="auto"/>
        <w:right w:val="none" w:sz="0" w:space="0" w:color="auto"/>
      </w:divBdr>
    </w:div>
    <w:div w:id="1103912498">
      <w:bodyDiv w:val="1"/>
      <w:marLeft w:val="0"/>
      <w:marRight w:val="0"/>
      <w:marTop w:val="0"/>
      <w:marBottom w:val="0"/>
      <w:divBdr>
        <w:top w:val="none" w:sz="0" w:space="0" w:color="auto"/>
        <w:left w:val="none" w:sz="0" w:space="0" w:color="auto"/>
        <w:bottom w:val="none" w:sz="0" w:space="0" w:color="auto"/>
        <w:right w:val="none" w:sz="0" w:space="0" w:color="auto"/>
      </w:divBdr>
    </w:div>
    <w:div w:id="1104031421">
      <w:bodyDiv w:val="1"/>
      <w:marLeft w:val="0"/>
      <w:marRight w:val="0"/>
      <w:marTop w:val="0"/>
      <w:marBottom w:val="0"/>
      <w:divBdr>
        <w:top w:val="none" w:sz="0" w:space="0" w:color="auto"/>
        <w:left w:val="none" w:sz="0" w:space="0" w:color="auto"/>
        <w:bottom w:val="none" w:sz="0" w:space="0" w:color="auto"/>
        <w:right w:val="none" w:sz="0" w:space="0" w:color="auto"/>
      </w:divBdr>
    </w:div>
    <w:div w:id="1104109932">
      <w:bodyDiv w:val="1"/>
      <w:marLeft w:val="0"/>
      <w:marRight w:val="0"/>
      <w:marTop w:val="0"/>
      <w:marBottom w:val="0"/>
      <w:divBdr>
        <w:top w:val="none" w:sz="0" w:space="0" w:color="auto"/>
        <w:left w:val="none" w:sz="0" w:space="0" w:color="auto"/>
        <w:bottom w:val="none" w:sz="0" w:space="0" w:color="auto"/>
        <w:right w:val="none" w:sz="0" w:space="0" w:color="auto"/>
      </w:divBdr>
    </w:div>
    <w:div w:id="1104543862">
      <w:bodyDiv w:val="1"/>
      <w:marLeft w:val="0"/>
      <w:marRight w:val="0"/>
      <w:marTop w:val="0"/>
      <w:marBottom w:val="0"/>
      <w:divBdr>
        <w:top w:val="none" w:sz="0" w:space="0" w:color="auto"/>
        <w:left w:val="none" w:sz="0" w:space="0" w:color="auto"/>
        <w:bottom w:val="none" w:sz="0" w:space="0" w:color="auto"/>
        <w:right w:val="none" w:sz="0" w:space="0" w:color="auto"/>
      </w:divBdr>
    </w:div>
    <w:div w:id="1106388192">
      <w:bodyDiv w:val="1"/>
      <w:marLeft w:val="0"/>
      <w:marRight w:val="0"/>
      <w:marTop w:val="0"/>
      <w:marBottom w:val="0"/>
      <w:divBdr>
        <w:top w:val="none" w:sz="0" w:space="0" w:color="auto"/>
        <w:left w:val="none" w:sz="0" w:space="0" w:color="auto"/>
        <w:bottom w:val="none" w:sz="0" w:space="0" w:color="auto"/>
        <w:right w:val="none" w:sz="0" w:space="0" w:color="auto"/>
      </w:divBdr>
    </w:div>
    <w:div w:id="1107694133">
      <w:bodyDiv w:val="1"/>
      <w:marLeft w:val="0"/>
      <w:marRight w:val="0"/>
      <w:marTop w:val="0"/>
      <w:marBottom w:val="0"/>
      <w:divBdr>
        <w:top w:val="none" w:sz="0" w:space="0" w:color="auto"/>
        <w:left w:val="none" w:sz="0" w:space="0" w:color="auto"/>
        <w:bottom w:val="none" w:sz="0" w:space="0" w:color="auto"/>
        <w:right w:val="none" w:sz="0" w:space="0" w:color="auto"/>
      </w:divBdr>
    </w:div>
    <w:div w:id="1108739436">
      <w:bodyDiv w:val="1"/>
      <w:marLeft w:val="0"/>
      <w:marRight w:val="0"/>
      <w:marTop w:val="0"/>
      <w:marBottom w:val="0"/>
      <w:divBdr>
        <w:top w:val="none" w:sz="0" w:space="0" w:color="auto"/>
        <w:left w:val="none" w:sz="0" w:space="0" w:color="auto"/>
        <w:bottom w:val="none" w:sz="0" w:space="0" w:color="auto"/>
        <w:right w:val="none" w:sz="0" w:space="0" w:color="auto"/>
      </w:divBdr>
    </w:div>
    <w:div w:id="1108813524">
      <w:bodyDiv w:val="1"/>
      <w:marLeft w:val="0"/>
      <w:marRight w:val="0"/>
      <w:marTop w:val="0"/>
      <w:marBottom w:val="0"/>
      <w:divBdr>
        <w:top w:val="none" w:sz="0" w:space="0" w:color="auto"/>
        <w:left w:val="none" w:sz="0" w:space="0" w:color="auto"/>
        <w:bottom w:val="none" w:sz="0" w:space="0" w:color="auto"/>
        <w:right w:val="none" w:sz="0" w:space="0" w:color="auto"/>
      </w:divBdr>
    </w:div>
    <w:div w:id="1110470333">
      <w:bodyDiv w:val="1"/>
      <w:marLeft w:val="0"/>
      <w:marRight w:val="0"/>
      <w:marTop w:val="0"/>
      <w:marBottom w:val="0"/>
      <w:divBdr>
        <w:top w:val="none" w:sz="0" w:space="0" w:color="auto"/>
        <w:left w:val="none" w:sz="0" w:space="0" w:color="auto"/>
        <w:bottom w:val="none" w:sz="0" w:space="0" w:color="auto"/>
        <w:right w:val="none" w:sz="0" w:space="0" w:color="auto"/>
      </w:divBdr>
    </w:div>
    <w:div w:id="1110511430">
      <w:bodyDiv w:val="1"/>
      <w:marLeft w:val="0"/>
      <w:marRight w:val="0"/>
      <w:marTop w:val="0"/>
      <w:marBottom w:val="0"/>
      <w:divBdr>
        <w:top w:val="none" w:sz="0" w:space="0" w:color="auto"/>
        <w:left w:val="none" w:sz="0" w:space="0" w:color="auto"/>
        <w:bottom w:val="none" w:sz="0" w:space="0" w:color="auto"/>
        <w:right w:val="none" w:sz="0" w:space="0" w:color="auto"/>
      </w:divBdr>
    </w:div>
    <w:div w:id="1110667672">
      <w:bodyDiv w:val="1"/>
      <w:marLeft w:val="0"/>
      <w:marRight w:val="0"/>
      <w:marTop w:val="0"/>
      <w:marBottom w:val="0"/>
      <w:divBdr>
        <w:top w:val="none" w:sz="0" w:space="0" w:color="auto"/>
        <w:left w:val="none" w:sz="0" w:space="0" w:color="auto"/>
        <w:bottom w:val="none" w:sz="0" w:space="0" w:color="auto"/>
        <w:right w:val="none" w:sz="0" w:space="0" w:color="auto"/>
      </w:divBdr>
    </w:div>
    <w:div w:id="1111440896">
      <w:bodyDiv w:val="1"/>
      <w:marLeft w:val="0"/>
      <w:marRight w:val="0"/>
      <w:marTop w:val="0"/>
      <w:marBottom w:val="0"/>
      <w:divBdr>
        <w:top w:val="none" w:sz="0" w:space="0" w:color="auto"/>
        <w:left w:val="none" w:sz="0" w:space="0" w:color="auto"/>
        <w:bottom w:val="none" w:sz="0" w:space="0" w:color="auto"/>
        <w:right w:val="none" w:sz="0" w:space="0" w:color="auto"/>
      </w:divBdr>
    </w:div>
    <w:div w:id="1116100211">
      <w:bodyDiv w:val="1"/>
      <w:marLeft w:val="0"/>
      <w:marRight w:val="0"/>
      <w:marTop w:val="0"/>
      <w:marBottom w:val="0"/>
      <w:divBdr>
        <w:top w:val="none" w:sz="0" w:space="0" w:color="auto"/>
        <w:left w:val="none" w:sz="0" w:space="0" w:color="auto"/>
        <w:bottom w:val="none" w:sz="0" w:space="0" w:color="auto"/>
        <w:right w:val="none" w:sz="0" w:space="0" w:color="auto"/>
      </w:divBdr>
    </w:div>
    <w:div w:id="1116801084">
      <w:bodyDiv w:val="1"/>
      <w:marLeft w:val="0"/>
      <w:marRight w:val="0"/>
      <w:marTop w:val="0"/>
      <w:marBottom w:val="0"/>
      <w:divBdr>
        <w:top w:val="none" w:sz="0" w:space="0" w:color="auto"/>
        <w:left w:val="none" w:sz="0" w:space="0" w:color="auto"/>
        <w:bottom w:val="none" w:sz="0" w:space="0" w:color="auto"/>
        <w:right w:val="none" w:sz="0" w:space="0" w:color="auto"/>
      </w:divBdr>
      <w:divsChild>
        <w:div w:id="1182276149">
          <w:marLeft w:val="0"/>
          <w:marRight w:val="0"/>
          <w:marTop w:val="0"/>
          <w:marBottom w:val="0"/>
          <w:divBdr>
            <w:top w:val="none" w:sz="0" w:space="0" w:color="auto"/>
            <w:left w:val="none" w:sz="0" w:space="0" w:color="auto"/>
            <w:bottom w:val="none" w:sz="0" w:space="0" w:color="auto"/>
            <w:right w:val="none" w:sz="0" w:space="0" w:color="auto"/>
          </w:divBdr>
        </w:div>
      </w:divsChild>
    </w:div>
    <w:div w:id="1119955681">
      <w:bodyDiv w:val="1"/>
      <w:marLeft w:val="0"/>
      <w:marRight w:val="0"/>
      <w:marTop w:val="0"/>
      <w:marBottom w:val="0"/>
      <w:divBdr>
        <w:top w:val="none" w:sz="0" w:space="0" w:color="auto"/>
        <w:left w:val="none" w:sz="0" w:space="0" w:color="auto"/>
        <w:bottom w:val="none" w:sz="0" w:space="0" w:color="auto"/>
        <w:right w:val="none" w:sz="0" w:space="0" w:color="auto"/>
      </w:divBdr>
    </w:div>
    <w:div w:id="1121076329">
      <w:bodyDiv w:val="1"/>
      <w:marLeft w:val="0"/>
      <w:marRight w:val="0"/>
      <w:marTop w:val="0"/>
      <w:marBottom w:val="0"/>
      <w:divBdr>
        <w:top w:val="none" w:sz="0" w:space="0" w:color="auto"/>
        <w:left w:val="none" w:sz="0" w:space="0" w:color="auto"/>
        <w:bottom w:val="none" w:sz="0" w:space="0" w:color="auto"/>
        <w:right w:val="none" w:sz="0" w:space="0" w:color="auto"/>
      </w:divBdr>
    </w:div>
    <w:div w:id="1121414381">
      <w:bodyDiv w:val="1"/>
      <w:marLeft w:val="0"/>
      <w:marRight w:val="0"/>
      <w:marTop w:val="0"/>
      <w:marBottom w:val="0"/>
      <w:divBdr>
        <w:top w:val="none" w:sz="0" w:space="0" w:color="auto"/>
        <w:left w:val="none" w:sz="0" w:space="0" w:color="auto"/>
        <w:bottom w:val="none" w:sz="0" w:space="0" w:color="auto"/>
        <w:right w:val="none" w:sz="0" w:space="0" w:color="auto"/>
      </w:divBdr>
    </w:div>
    <w:div w:id="1121850383">
      <w:bodyDiv w:val="1"/>
      <w:marLeft w:val="0"/>
      <w:marRight w:val="0"/>
      <w:marTop w:val="0"/>
      <w:marBottom w:val="0"/>
      <w:divBdr>
        <w:top w:val="none" w:sz="0" w:space="0" w:color="auto"/>
        <w:left w:val="none" w:sz="0" w:space="0" w:color="auto"/>
        <w:bottom w:val="none" w:sz="0" w:space="0" w:color="auto"/>
        <w:right w:val="none" w:sz="0" w:space="0" w:color="auto"/>
      </w:divBdr>
    </w:div>
    <w:div w:id="1121998273">
      <w:bodyDiv w:val="1"/>
      <w:marLeft w:val="0"/>
      <w:marRight w:val="0"/>
      <w:marTop w:val="0"/>
      <w:marBottom w:val="0"/>
      <w:divBdr>
        <w:top w:val="none" w:sz="0" w:space="0" w:color="auto"/>
        <w:left w:val="none" w:sz="0" w:space="0" w:color="auto"/>
        <w:bottom w:val="none" w:sz="0" w:space="0" w:color="auto"/>
        <w:right w:val="none" w:sz="0" w:space="0" w:color="auto"/>
      </w:divBdr>
    </w:div>
    <w:div w:id="1122648251">
      <w:bodyDiv w:val="1"/>
      <w:marLeft w:val="0"/>
      <w:marRight w:val="0"/>
      <w:marTop w:val="0"/>
      <w:marBottom w:val="0"/>
      <w:divBdr>
        <w:top w:val="none" w:sz="0" w:space="0" w:color="auto"/>
        <w:left w:val="none" w:sz="0" w:space="0" w:color="auto"/>
        <w:bottom w:val="none" w:sz="0" w:space="0" w:color="auto"/>
        <w:right w:val="none" w:sz="0" w:space="0" w:color="auto"/>
      </w:divBdr>
    </w:div>
    <w:div w:id="1122773778">
      <w:bodyDiv w:val="1"/>
      <w:marLeft w:val="0"/>
      <w:marRight w:val="0"/>
      <w:marTop w:val="0"/>
      <w:marBottom w:val="0"/>
      <w:divBdr>
        <w:top w:val="none" w:sz="0" w:space="0" w:color="auto"/>
        <w:left w:val="none" w:sz="0" w:space="0" w:color="auto"/>
        <w:bottom w:val="none" w:sz="0" w:space="0" w:color="auto"/>
        <w:right w:val="none" w:sz="0" w:space="0" w:color="auto"/>
      </w:divBdr>
    </w:div>
    <w:div w:id="1123116104">
      <w:bodyDiv w:val="1"/>
      <w:marLeft w:val="0"/>
      <w:marRight w:val="0"/>
      <w:marTop w:val="0"/>
      <w:marBottom w:val="0"/>
      <w:divBdr>
        <w:top w:val="none" w:sz="0" w:space="0" w:color="auto"/>
        <w:left w:val="none" w:sz="0" w:space="0" w:color="auto"/>
        <w:bottom w:val="none" w:sz="0" w:space="0" w:color="auto"/>
        <w:right w:val="none" w:sz="0" w:space="0" w:color="auto"/>
      </w:divBdr>
    </w:div>
    <w:div w:id="1124038806">
      <w:bodyDiv w:val="1"/>
      <w:marLeft w:val="0"/>
      <w:marRight w:val="0"/>
      <w:marTop w:val="0"/>
      <w:marBottom w:val="0"/>
      <w:divBdr>
        <w:top w:val="none" w:sz="0" w:space="0" w:color="auto"/>
        <w:left w:val="none" w:sz="0" w:space="0" w:color="auto"/>
        <w:bottom w:val="none" w:sz="0" w:space="0" w:color="auto"/>
        <w:right w:val="none" w:sz="0" w:space="0" w:color="auto"/>
      </w:divBdr>
    </w:div>
    <w:div w:id="1124078791">
      <w:bodyDiv w:val="1"/>
      <w:marLeft w:val="0"/>
      <w:marRight w:val="0"/>
      <w:marTop w:val="0"/>
      <w:marBottom w:val="0"/>
      <w:divBdr>
        <w:top w:val="none" w:sz="0" w:space="0" w:color="auto"/>
        <w:left w:val="none" w:sz="0" w:space="0" w:color="auto"/>
        <w:bottom w:val="none" w:sz="0" w:space="0" w:color="auto"/>
        <w:right w:val="none" w:sz="0" w:space="0" w:color="auto"/>
      </w:divBdr>
    </w:div>
    <w:div w:id="1124427551">
      <w:bodyDiv w:val="1"/>
      <w:marLeft w:val="0"/>
      <w:marRight w:val="0"/>
      <w:marTop w:val="0"/>
      <w:marBottom w:val="0"/>
      <w:divBdr>
        <w:top w:val="none" w:sz="0" w:space="0" w:color="auto"/>
        <w:left w:val="none" w:sz="0" w:space="0" w:color="auto"/>
        <w:bottom w:val="none" w:sz="0" w:space="0" w:color="auto"/>
        <w:right w:val="none" w:sz="0" w:space="0" w:color="auto"/>
      </w:divBdr>
      <w:divsChild>
        <w:div w:id="1478497440">
          <w:marLeft w:val="0"/>
          <w:marRight w:val="0"/>
          <w:marTop w:val="0"/>
          <w:marBottom w:val="0"/>
          <w:divBdr>
            <w:top w:val="none" w:sz="0" w:space="0" w:color="auto"/>
            <w:left w:val="none" w:sz="0" w:space="0" w:color="auto"/>
            <w:bottom w:val="none" w:sz="0" w:space="0" w:color="auto"/>
            <w:right w:val="none" w:sz="0" w:space="0" w:color="auto"/>
          </w:divBdr>
        </w:div>
      </w:divsChild>
    </w:div>
    <w:div w:id="1124928072">
      <w:bodyDiv w:val="1"/>
      <w:marLeft w:val="0"/>
      <w:marRight w:val="0"/>
      <w:marTop w:val="0"/>
      <w:marBottom w:val="0"/>
      <w:divBdr>
        <w:top w:val="none" w:sz="0" w:space="0" w:color="auto"/>
        <w:left w:val="none" w:sz="0" w:space="0" w:color="auto"/>
        <w:bottom w:val="none" w:sz="0" w:space="0" w:color="auto"/>
        <w:right w:val="none" w:sz="0" w:space="0" w:color="auto"/>
      </w:divBdr>
    </w:div>
    <w:div w:id="1125077061">
      <w:bodyDiv w:val="1"/>
      <w:marLeft w:val="0"/>
      <w:marRight w:val="0"/>
      <w:marTop w:val="0"/>
      <w:marBottom w:val="0"/>
      <w:divBdr>
        <w:top w:val="none" w:sz="0" w:space="0" w:color="auto"/>
        <w:left w:val="none" w:sz="0" w:space="0" w:color="auto"/>
        <w:bottom w:val="none" w:sz="0" w:space="0" w:color="auto"/>
        <w:right w:val="none" w:sz="0" w:space="0" w:color="auto"/>
      </w:divBdr>
    </w:div>
    <w:div w:id="1127310406">
      <w:bodyDiv w:val="1"/>
      <w:marLeft w:val="0"/>
      <w:marRight w:val="0"/>
      <w:marTop w:val="0"/>
      <w:marBottom w:val="0"/>
      <w:divBdr>
        <w:top w:val="none" w:sz="0" w:space="0" w:color="auto"/>
        <w:left w:val="none" w:sz="0" w:space="0" w:color="auto"/>
        <w:bottom w:val="none" w:sz="0" w:space="0" w:color="auto"/>
        <w:right w:val="none" w:sz="0" w:space="0" w:color="auto"/>
      </w:divBdr>
    </w:div>
    <w:div w:id="1129517629">
      <w:bodyDiv w:val="1"/>
      <w:marLeft w:val="0"/>
      <w:marRight w:val="0"/>
      <w:marTop w:val="0"/>
      <w:marBottom w:val="0"/>
      <w:divBdr>
        <w:top w:val="none" w:sz="0" w:space="0" w:color="auto"/>
        <w:left w:val="none" w:sz="0" w:space="0" w:color="auto"/>
        <w:bottom w:val="none" w:sz="0" w:space="0" w:color="auto"/>
        <w:right w:val="none" w:sz="0" w:space="0" w:color="auto"/>
      </w:divBdr>
    </w:div>
    <w:div w:id="1130703530">
      <w:bodyDiv w:val="1"/>
      <w:marLeft w:val="0"/>
      <w:marRight w:val="0"/>
      <w:marTop w:val="0"/>
      <w:marBottom w:val="0"/>
      <w:divBdr>
        <w:top w:val="none" w:sz="0" w:space="0" w:color="auto"/>
        <w:left w:val="none" w:sz="0" w:space="0" w:color="auto"/>
        <w:bottom w:val="none" w:sz="0" w:space="0" w:color="auto"/>
        <w:right w:val="none" w:sz="0" w:space="0" w:color="auto"/>
      </w:divBdr>
    </w:div>
    <w:div w:id="1131165376">
      <w:bodyDiv w:val="1"/>
      <w:marLeft w:val="0"/>
      <w:marRight w:val="0"/>
      <w:marTop w:val="0"/>
      <w:marBottom w:val="0"/>
      <w:divBdr>
        <w:top w:val="none" w:sz="0" w:space="0" w:color="auto"/>
        <w:left w:val="none" w:sz="0" w:space="0" w:color="auto"/>
        <w:bottom w:val="none" w:sz="0" w:space="0" w:color="auto"/>
        <w:right w:val="none" w:sz="0" w:space="0" w:color="auto"/>
      </w:divBdr>
    </w:div>
    <w:div w:id="1131363500">
      <w:bodyDiv w:val="1"/>
      <w:marLeft w:val="0"/>
      <w:marRight w:val="0"/>
      <w:marTop w:val="0"/>
      <w:marBottom w:val="0"/>
      <w:divBdr>
        <w:top w:val="none" w:sz="0" w:space="0" w:color="auto"/>
        <w:left w:val="none" w:sz="0" w:space="0" w:color="auto"/>
        <w:bottom w:val="none" w:sz="0" w:space="0" w:color="auto"/>
        <w:right w:val="none" w:sz="0" w:space="0" w:color="auto"/>
      </w:divBdr>
    </w:div>
    <w:div w:id="1133790209">
      <w:bodyDiv w:val="1"/>
      <w:marLeft w:val="0"/>
      <w:marRight w:val="0"/>
      <w:marTop w:val="0"/>
      <w:marBottom w:val="0"/>
      <w:divBdr>
        <w:top w:val="none" w:sz="0" w:space="0" w:color="auto"/>
        <w:left w:val="none" w:sz="0" w:space="0" w:color="auto"/>
        <w:bottom w:val="none" w:sz="0" w:space="0" w:color="auto"/>
        <w:right w:val="none" w:sz="0" w:space="0" w:color="auto"/>
      </w:divBdr>
    </w:div>
    <w:div w:id="1135173135">
      <w:bodyDiv w:val="1"/>
      <w:marLeft w:val="0"/>
      <w:marRight w:val="0"/>
      <w:marTop w:val="0"/>
      <w:marBottom w:val="0"/>
      <w:divBdr>
        <w:top w:val="none" w:sz="0" w:space="0" w:color="auto"/>
        <w:left w:val="none" w:sz="0" w:space="0" w:color="auto"/>
        <w:bottom w:val="none" w:sz="0" w:space="0" w:color="auto"/>
        <w:right w:val="none" w:sz="0" w:space="0" w:color="auto"/>
      </w:divBdr>
    </w:div>
    <w:div w:id="1136722348">
      <w:bodyDiv w:val="1"/>
      <w:marLeft w:val="0"/>
      <w:marRight w:val="0"/>
      <w:marTop w:val="0"/>
      <w:marBottom w:val="0"/>
      <w:divBdr>
        <w:top w:val="none" w:sz="0" w:space="0" w:color="auto"/>
        <w:left w:val="none" w:sz="0" w:space="0" w:color="auto"/>
        <w:bottom w:val="none" w:sz="0" w:space="0" w:color="auto"/>
        <w:right w:val="none" w:sz="0" w:space="0" w:color="auto"/>
      </w:divBdr>
    </w:div>
    <w:div w:id="1137526351">
      <w:bodyDiv w:val="1"/>
      <w:marLeft w:val="0"/>
      <w:marRight w:val="0"/>
      <w:marTop w:val="0"/>
      <w:marBottom w:val="0"/>
      <w:divBdr>
        <w:top w:val="none" w:sz="0" w:space="0" w:color="auto"/>
        <w:left w:val="none" w:sz="0" w:space="0" w:color="auto"/>
        <w:bottom w:val="none" w:sz="0" w:space="0" w:color="auto"/>
        <w:right w:val="none" w:sz="0" w:space="0" w:color="auto"/>
      </w:divBdr>
    </w:div>
    <w:div w:id="1137533069">
      <w:bodyDiv w:val="1"/>
      <w:marLeft w:val="0"/>
      <w:marRight w:val="0"/>
      <w:marTop w:val="0"/>
      <w:marBottom w:val="0"/>
      <w:divBdr>
        <w:top w:val="none" w:sz="0" w:space="0" w:color="auto"/>
        <w:left w:val="none" w:sz="0" w:space="0" w:color="auto"/>
        <w:bottom w:val="none" w:sz="0" w:space="0" w:color="auto"/>
        <w:right w:val="none" w:sz="0" w:space="0" w:color="auto"/>
      </w:divBdr>
    </w:div>
    <w:div w:id="1137719867">
      <w:bodyDiv w:val="1"/>
      <w:marLeft w:val="0"/>
      <w:marRight w:val="0"/>
      <w:marTop w:val="0"/>
      <w:marBottom w:val="0"/>
      <w:divBdr>
        <w:top w:val="none" w:sz="0" w:space="0" w:color="auto"/>
        <w:left w:val="none" w:sz="0" w:space="0" w:color="auto"/>
        <w:bottom w:val="none" w:sz="0" w:space="0" w:color="auto"/>
        <w:right w:val="none" w:sz="0" w:space="0" w:color="auto"/>
      </w:divBdr>
    </w:div>
    <w:div w:id="1137801543">
      <w:bodyDiv w:val="1"/>
      <w:marLeft w:val="0"/>
      <w:marRight w:val="0"/>
      <w:marTop w:val="0"/>
      <w:marBottom w:val="0"/>
      <w:divBdr>
        <w:top w:val="none" w:sz="0" w:space="0" w:color="auto"/>
        <w:left w:val="none" w:sz="0" w:space="0" w:color="auto"/>
        <w:bottom w:val="none" w:sz="0" w:space="0" w:color="auto"/>
        <w:right w:val="none" w:sz="0" w:space="0" w:color="auto"/>
      </w:divBdr>
    </w:div>
    <w:div w:id="1138376585">
      <w:bodyDiv w:val="1"/>
      <w:marLeft w:val="0"/>
      <w:marRight w:val="0"/>
      <w:marTop w:val="0"/>
      <w:marBottom w:val="0"/>
      <w:divBdr>
        <w:top w:val="none" w:sz="0" w:space="0" w:color="auto"/>
        <w:left w:val="none" w:sz="0" w:space="0" w:color="auto"/>
        <w:bottom w:val="none" w:sz="0" w:space="0" w:color="auto"/>
        <w:right w:val="none" w:sz="0" w:space="0" w:color="auto"/>
      </w:divBdr>
    </w:div>
    <w:div w:id="1138835137">
      <w:bodyDiv w:val="1"/>
      <w:marLeft w:val="0"/>
      <w:marRight w:val="0"/>
      <w:marTop w:val="0"/>
      <w:marBottom w:val="0"/>
      <w:divBdr>
        <w:top w:val="none" w:sz="0" w:space="0" w:color="auto"/>
        <w:left w:val="none" w:sz="0" w:space="0" w:color="auto"/>
        <w:bottom w:val="none" w:sz="0" w:space="0" w:color="auto"/>
        <w:right w:val="none" w:sz="0" w:space="0" w:color="auto"/>
      </w:divBdr>
    </w:div>
    <w:div w:id="1138915247">
      <w:bodyDiv w:val="1"/>
      <w:marLeft w:val="0"/>
      <w:marRight w:val="0"/>
      <w:marTop w:val="0"/>
      <w:marBottom w:val="0"/>
      <w:divBdr>
        <w:top w:val="none" w:sz="0" w:space="0" w:color="auto"/>
        <w:left w:val="none" w:sz="0" w:space="0" w:color="auto"/>
        <w:bottom w:val="none" w:sz="0" w:space="0" w:color="auto"/>
        <w:right w:val="none" w:sz="0" w:space="0" w:color="auto"/>
      </w:divBdr>
    </w:div>
    <w:div w:id="1143082053">
      <w:bodyDiv w:val="1"/>
      <w:marLeft w:val="0"/>
      <w:marRight w:val="0"/>
      <w:marTop w:val="0"/>
      <w:marBottom w:val="0"/>
      <w:divBdr>
        <w:top w:val="none" w:sz="0" w:space="0" w:color="auto"/>
        <w:left w:val="none" w:sz="0" w:space="0" w:color="auto"/>
        <w:bottom w:val="none" w:sz="0" w:space="0" w:color="auto"/>
        <w:right w:val="none" w:sz="0" w:space="0" w:color="auto"/>
      </w:divBdr>
    </w:div>
    <w:div w:id="1144733377">
      <w:bodyDiv w:val="1"/>
      <w:marLeft w:val="0"/>
      <w:marRight w:val="0"/>
      <w:marTop w:val="0"/>
      <w:marBottom w:val="0"/>
      <w:divBdr>
        <w:top w:val="none" w:sz="0" w:space="0" w:color="auto"/>
        <w:left w:val="none" w:sz="0" w:space="0" w:color="auto"/>
        <w:bottom w:val="none" w:sz="0" w:space="0" w:color="auto"/>
        <w:right w:val="none" w:sz="0" w:space="0" w:color="auto"/>
      </w:divBdr>
      <w:divsChild>
        <w:div w:id="1051266431">
          <w:marLeft w:val="0"/>
          <w:marRight w:val="0"/>
          <w:marTop w:val="0"/>
          <w:marBottom w:val="0"/>
          <w:divBdr>
            <w:top w:val="none" w:sz="0" w:space="0" w:color="auto"/>
            <w:left w:val="none" w:sz="0" w:space="0" w:color="auto"/>
            <w:bottom w:val="none" w:sz="0" w:space="0" w:color="auto"/>
            <w:right w:val="none" w:sz="0" w:space="0" w:color="auto"/>
          </w:divBdr>
          <w:divsChild>
            <w:div w:id="15738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241664">
      <w:bodyDiv w:val="1"/>
      <w:marLeft w:val="0"/>
      <w:marRight w:val="0"/>
      <w:marTop w:val="0"/>
      <w:marBottom w:val="0"/>
      <w:divBdr>
        <w:top w:val="none" w:sz="0" w:space="0" w:color="auto"/>
        <w:left w:val="none" w:sz="0" w:space="0" w:color="auto"/>
        <w:bottom w:val="none" w:sz="0" w:space="0" w:color="auto"/>
        <w:right w:val="none" w:sz="0" w:space="0" w:color="auto"/>
      </w:divBdr>
    </w:div>
    <w:div w:id="1147279587">
      <w:bodyDiv w:val="1"/>
      <w:marLeft w:val="0"/>
      <w:marRight w:val="0"/>
      <w:marTop w:val="0"/>
      <w:marBottom w:val="0"/>
      <w:divBdr>
        <w:top w:val="none" w:sz="0" w:space="0" w:color="auto"/>
        <w:left w:val="none" w:sz="0" w:space="0" w:color="auto"/>
        <w:bottom w:val="none" w:sz="0" w:space="0" w:color="auto"/>
        <w:right w:val="none" w:sz="0" w:space="0" w:color="auto"/>
      </w:divBdr>
    </w:div>
    <w:div w:id="1148209586">
      <w:bodyDiv w:val="1"/>
      <w:marLeft w:val="0"/>
      <w:marRight w:val="0"/>
      <w:marTop w:val="0"/>
      <w:marBottom w:val="0"/>
      <w:divBdr>
        <w:top w:val="none" w:sz="0" w:space="0" w:color="auto"/>
        <w:left w:val="none" w:sz="0" w:space="0" w:color="auto"/>
        <w:bottom w:val="none" w:sz="0" w:space="0" w:color="auto"/>
        <w:right w:val="none" w:sz="0" w:space="0" w:color="auto"/>
      </w:divBdr>
    </w:div>
    <w:div w:id="1148788857">
      <w:bodyDiv w:val="1"/>
      <w:marLeft w:val="0"/>
      <w:marRight w:val="0"/>
      <w:marTop w:val="0"/>
      <w:marBottom w:val="0"/>
      <w:divBdr>
        <w:top w:val="none" w:sz="0" w:space="0" w:color="auto"/>
        <w:left w:val="none" w:sz="0" w:space="0" w:color="auto"/>
        <w:bottom w:val="none" w:sz="0" w:space="0" w:color="auto"/>
        <w:right w:val="none" w:sz="0" w:space="0" w:color="auto"/>
      </w:divBdr>
    </w:div>
    <w:div w:id="1149009123">
      <w:bodyDiv w:val="1"/>
      <w:marLeft w:val="0"/>
      <w:marRight w:val="0"/>
      <w:marTop w:val="0"/>
      <w:marBottom w:val="0"/>
      <w:divBdr>
        <w:top w:val="none" w:sz="0" w:space="0" w:color="auto"/>
        <w:left w:val="none" w:sz="0" w:space="0" w:color="auto"/>
        <w:bottom w:val="none" w:sz="0" w:space="0" w:color="auto"/>
        <w:right w:val="none" w:sz="0" w:space="0" w:color="auto"/>
      </w:divBdr>
    </w:div>
    <w:div w:id="1150944515">
      <w:bodyDiv w:val="1"/>
      <w:marLeft w:val="0"/>
      <w:marRight w:val="0"/>
      <w:marTop w:val="0"/>
      <w:marBottom w:val="0"/>
      <w:divBdr>
        <w:top w:val="none" w:sz="0" w:space="0" w:color="auto"/>
        <w:left w:val="none" w:sz="0" w:space="0" w:color="auto"/>
        <w:bottom w:val="none" w:sz="0" w:space="0" w:color="auto"/>
        <w:right w:val="none" w:sz="0" w:space="0" w:color="auto"/>
      </w:divBdr>
    </w:div>
    <w:div w:id="1151094126">
      <w:bodyDiv w:val="1"/>
      <w:marLeft w:val="0"/>
      <w:marRight w:val="0"/>
      <w:marTop w:val="0"/>
      <w:marBottom w:val="0"/>
      <w:divBdr>
        <w:top w:val="none" w:sz="0" w:space="0" w:color="auto"/>
        <w:left w:val="none" w:sz="0" w:space="0" w:color="auto"/>
        <w:bottom w:val="none" w:sz="0" w:space="0" w:color="auto"/>
        <w:right w:val="none" w:sz="0" w:space="0" w:color="auto"/>
      </w:divBdr>
    </w:div>
    <w:div w:id="1153374293">
      <w:bodyDiv w:val="1"/>
      <w:marLeft w:val="0"/>
      <w:marRight w:val="0"/>
      <w:marTop w:val="0"/>
      <w:marBottom w:val="0"/>
      <w:divBdr>
        <w:top w:val="none" w:sz="0" w:space="0" w:color="auto"/>
        <w:left w:val="none" w:sz="0" w:space="0" w:color="auto"/>
        <w:bottom w:val="none" w:sz="0" w:space="0" w:color="auto"/>
        <w:right w:val="none" w:sz="0" w:space="0" w:color="auto"/>
      </w:divBdr>
    </w:div>
    <w:div w:id="1159077087">
      <w:bodyDiv w:val="1"/>
      <w:marLeft w:val="0"/>
      <w:marRight w:val="0"/>
      <w:marTop w:val="0"/>
      <w:marBottom w:val="0"/>
      <w:divBdr>
        <w:top w:val="none" w:sz="0" w:space="0" w:color="auto"/>
        <w:left w:val="none" w:sz="0" w:space="0" w:color="auto"/>
        <w:bottom w:val="none" w:sz="0" w:space="0" w:color="auto"/>
        <w:right w:val="none" w:sz="0" w:space="0" w:color="auto"/>
      </w:divBdr>
    </w:div>
    <w:div w:id="1159275025">
      <w:bodyDiv w:val="1"/>
      <w:marLeft w:val="0"/>
      <w:marRight w:val="0"/>
      <w:marTop w:val="0"/>
      <w:marBottom w:val="0"/>
      <w:divBdr>
        <w:top w:val="none" w:sz="0" w:space="0" w:color="auto"/>
        <w:left w:val="none" w:sz="0" w:space="0" w:color="auto"/>
        <w:bottom w:val="none" w:sz="0" w:space="0" w:color="auto"/>
        <w:right w:val="none" w:sz="0" w:space="0" w:color="auto"/>
      </w:divBdr>
    </w:div>
    <w:div w:id="1159808968">
      <w:bodyDiv w:val="1"/>
      <w:marLeft w:val="0"/>
      <w:marRight w:val="0"/>
      <w:marTop w:val="0"/>
      <w:marBottom w:val="0"/>
      <w:divBdr>
        <w:top w:val="none" w:sz="0" w:space="0" w:color="auto"/>
        <w:left w:val="none" w:sz="0" w:space="0" w:color="auto"/>
        <w:bottom w:val="none" w:sz="0" w:space="0" w:color="auto"/>
        <w:right w:val="none" w:sz="0" w:space="0" w:color="auto"/>
      </w:divBdr>
    </w:div>
    <w:div w:id="1163619150">
      <w:bodyDiv w:val="1"/>
      <w:marLeft w:val="0"/>
      <w:marRight w:val="0"/>
      <w:marTop w:val="0"/>
      <w:marBottom w:val="0"/>
      <w:divBdr>
        <w:top w:val="none" w:sz="0" w:space="0" w:color="auto"/>
        <w:left w:val="none" w:sz="0" w:space="0" w:color="auto"/>
        <w:bottom w:val="none" w:sz="0" w:space="0" w:color="auto"/>
        <w:right w:val="none" w:sz="0" w:space="0" w:color="auto"/>
      </w:divBdr>
    </w:div>
    <w:div w:id="1165590283">
      <w:bodyDiv w:val="1"/>
      <w:marLeft w:val="0"/>
      <w:marRight w:val="0"/>
      <w:marTop w:val="0"/>
      <w:marBottom w:val="0"/>
      <w:divBdr>
        <w:top w:val="none" w:sz="0" w:space="0" w:color="auto"/>
        <w:left w:val="none" w:sz="0" w:space="0" w:color="auto"/>
        <w:bottom w:val="none" w:sz="0" w:space="0" w:color="auto"/>
        <w:right w:val="none" w:sz="0" w:space="0" w:color="auto"/>
      </w:divBdr>
    </w:div>
    <w:div w:id="1165823656">
      <w:bodyDiv w:val="1"/>
      <w:marLeft w:val="0"/>
      <w:marRight w:val="0"/>
      <w:marTop w:val="0"/>
      <w:marBottom w:val="0"/>
      <w:divBdr>
        <w:top w:val="none" w:sz="0" w:space="0" w:color="auto"/>
        <w:left w:val="none" w:sz="0" w:space="0" w:color="auto"/>
        <w:bottom w:val="none" w:sz="0" w:space="0" w:color="auto"/>
        <w:right w:val="none" w:sz="0" w:space="0" w:color="auto"/>
      </w:divBdr>
    </w:div>
    <w:div w:id="1166168219">
      <w:bodyDiv w:val="1"/>
      <w:marLeft w:val="0"/>
      <w:marRight w:val="0"/>
      <w:marTop w:val="0"/>
      <w:marBottom w:val="0"/>
      <w:divBdr>
        <w:top w:val="none" w:sz="0" w:space="0" w:color="auto"/>
        <w:left w:val="none" w:sz="0" w:space="0" w:color="auto"/>
        <w:bottom w:val="none" w:sz="0" w:space="0" w:color="auto"/>
        <w:right w:val="none" w:sz="0" w:space="0" w:color="auto"/>
      </w:divBdr>
    </w:div>
    <w:div w:id="1166245211">
      <w:bodyDiv w:val="1"/>
      <w:marLeft w:val="0"/>
      <w:marRight w:val="0"/>
      <w:marTop w:val="0"/>
      <w:marBottom w:val="0"/>
      <w:divBdr>
        <w:top w:val="none" w:sz="0" w:space="0" w:color="auto"/>
        <w:left w:val="none" w:sz="0" w:space="0" w:color="auto"/>
        <w:bottom w:val="none" w:sz="0" w:space="0" w:color="auto"/>
        <w:right w:val="none" w:sz="0" w:space="0" w:color="auto"/>
      </w:divBdr>
    </w:div>
    <w:div w:id="1168836333">
      <w:bodyDiv w:val="1"/>
      <w:marLeft w:val="0"/>
      <w:marRight w:val="0"/>
      <w:marTop w:val="0"/>
      <w:marBottom w:val="0"/>
      <w:divBdr>
        <w:top w:val="none" w:sz="0" w:space="0" w:color="auto"/>
        <w:left w:val="none" w:sz="0" w:space="0" w:color="auto"/>
        <w:bottom w:val="none" w:sz="0" w:space="0" w:color="auto"/>
        <w:right w:val="none" w:sz="0" w:space="0" w:color="auto"/>
      </w:divBdr>
      <w:divsChild>
        <w:div w:id="2135055935">
          <w:marLeft w:val="0"/>
          <w:marRight w:val="0"/>
          <w:marTop w:val="0"/>
          <w:marBottom w:val="0"/>
          <w:divBdr>
            <w:top w:val="none" w:sz="0" w:space="0" w:color="auto"/>
            <w:left w:val="none" w:sz="0" w:space="0" w:color="auto"/>
            <w:bottom w:val="none" w:sz="0" w:space="0" w:color="auto"/>
            <w:right w:val="none" w:sz="0" w:space="0" w:color="auto"/>
          </w:divBdr>
          <w:divsChild>
            <w:div w:id="163748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171396">
      <w:bodyDiv w:val="1"/>
      <w:marLeft w:val="0"/>
      <w:marRight w:val="0"/>
      <w:marTop w:val="0"/>
      <w:marBottom w:val="0"/>
      <w:divBdr>
        <w:top w:val="none" w:sz="0" w:space="0" w:color="auto"/>
        <w:left w:val="none" w:sz="0" w:space="0" w:color="auto"/>
        <w:bottom w:val="none" w:sz="0" w:space="0" w:color="auto"/>
        <w:right w:val="none" w:sz="0" w:space="0" w:color="auto"/>
      </w:divBdr>
    </w:div>
    <w:div w:id="1170758682">
      <w:bodyDiv w:val="1"/>
      <w:marLeft w:val="0"/>
      <w:marRight w:val="0"/>
      <w:marTop w:val="0"/>
      <w:marBottom w:val="0"/>
      <w:divBdr>
        <w:top w:val="none" w:sz="0" w:space="0" w:color="auto"/>
        <w:left w:val="none" w:sz="0" w:space="0" w:color="auto"/>
        <w:bottom w:val="none" w:sz="0" w:space="0" w:color="auto"/>
        <w:right w:val="none" w:sz="0" w:space="0" w:color="auto"/>
      </w:divBdr>
    </w:div>
    <w:div w:id="1171063978">
      <w:bodyDiv w:val="1"/>
      <w:marLeft w:val="0"/>
      <w:marRight w:val="0"/>
      <w:marTop w:val="0"/>
      <w:marBottom w:val="0"/>
      <w:divBdr>
        <w:top w:val="none" w:sz="0" w:space="0" w:color="auto"/>
        <w:left w:val="none" w:sz="0" w:space="0" w:color="auto"/>
        <w:bottom w:val="none" w:sz="0" w:space="0" w:color="auto"/>
        <w:right w:val="none" w:sz="0" w:space="0" w:color="auto"/>
      </w:divBdr>
    </w:div>
    <w:div w:id="1173687267">
      <w:bodyDiv w:val="1"/>
      <w:marLeft w:val="0"/>
      <w:marRight w:val="0"/>
      <w:marTop w:val="0"/>
      <w:marBottom w:val="0"/>
      <w:divBdr>
        <w:top w:val="none" w:sz="0" w:space="0" w:color="auto"/>
        <w:left w:val="none" w:sz="0" w:space="0" w:color="auto"/>
        <w:bottom w:val="none" w:sz="0" w:space="0" w:color="auto"/>
        <w:right w:val="none" w:sz="0" w:space="0" w:color="auto"/>
      </w:divBdr>
    </w:div>
    <w:div w:id="1175415742">
      <w:bodyDiv w:val="1"/>
      <w:marLeft w:val="0"/>
      <w:marRight w:val="0"/>
      <w:marTop w:val="0"/>
      <w:marBottom w:val="0"/>
      <w:divBdr>
        <w:top w:val="none" w:sz="0" w:space="0" w:color="auto"/>
        <w:left w:val="none" w:sz="0" w:space="0" w:color="auto"/>
        <w:bottom w:val="none" w:sz="0" w:space="0" w:color="auto"/>
        <w:right w:val="none" w:sz="0" w:space="0" w:color="auto"/>
      </w:divBdr>
    </w:div>
    <w:div w:id="1177228033">
      <w:bodyDiv w:val="1"/>
      <w:marLeft w:val="0"/>
      <w:marRight w:val="0"/>
      <w:marTop w:val="0"/>
      <w:marBottom w:val="0"/>
      <w:divBdr>
        <w:top w:val="none" w:sz="0" w:space="0" w:color="auto"/>
        <w:left w:val="none" w:sz="0" w:space="0" w:color="auto"/>
        <w:bottom w:val="none" w:sz="0" w:space="0" w:color="auto"/>
        <w:right w:val="none" w:sz="0" w:space="0" w:color="auto"/>
      </w:divBdr>
    </w:div>
    <w:div w:id="1177959815">
      <w:bodyDiv w:val="1"/>
      <w:marLeft w:val="0"/>
      <w:marRight w:val="0"/>
      <w:marTop w:val="0"/>
      <w:marBottom w:val="0"/>
      <w:divBdr>
        <w:top w:val="none" w:sz="0" w:space="0" w:color="auto"/>
        <w:left w:val="none" w:sz="0" w:space="0" w:color="auto"/>
        <w:bottom w:val="none" w:sz="0" w:space="0" w:color="auto"/>
        <w:right w:val="none" w:sz="0" w:space="0" w:color="auto"/>
      </w:divBdr>
    </w:div>
    <w:div w:id="1178155741">
      <w:bodyDiv w:val="1"/>
      <w:marLeft w:val="0"/>
      <w:marRight w:val="0"/>
      <w:marTop w:val="0"/>
      <w:marBottom w:val="0"/>
      <w:divBdr>
        <w:top w:val="none" w:sz="0" w:space="0" w:color="auto"/>
        <w:left w:val="none" w:sz="0" w:space="0" w:color="auto"/>
        <w:bottom w:val="none" w:sz="0" w:space="0" w:color="auto"/>
        <w:right w:val="none" w:sz="0" w:space="0" w:color="auto"/>
      </w:divBdr>
    </w:div>
    <w:div w:id="1179395464">
      <w:bodyDiv w:val="1"/>
      <w:marLeft w:val="0"/>
      <w:marRight w:val="0"/>
      <w:marTop w:val="0"/>
      <w:marBottom w:val="0"/>
      <w:divBdr>
        <w:top w:val="none" w:sz="0" w:space="0" w:color="auto"/>
        <w:left w:val="none" w:sz="0" w:space="0" w:color="auto"/>
        <w:bottom w:val="none" w:sz="0" w:space="0" w:color="auto"/>
        <w:right w:val="none" w:sz="0" w:space="0" w:color="auto"/>
      </w:divBdr>
    </w:div>
    <w:div w:id="1180464777">
      <w:bodyDiv w:val="1"/>
      <w:marLeft w:val="0"/>
      <w:marRight w:val="0"/>
      <w:marTop w:val="0"/>
      <w:marBottom w:val="0"/>
      <w:divBdr>
        <w:top w:val="none" w:sz="0" w:space="0" w:color="auto"/>
        <w:left w:val="none" w:sz="0" w:space="0" w:color="auto"/>
        <w:bottom w:val="none" w:sz="0" w:space="0" w:color="auto"/>
        <w:right w:val="none" w:sz="0" w:space="0" w:color="auto"/>
      </w:divBdr>
      <w:divsChild>
        <w:div w:id="1032922747">
          <w:marLeft w:val="0"/>
          <w:marRight w:val="0"/>
          <w:marTop w:val="0"/>
          <w:marBottom w:val="0"/>
          <w:divBdr>
            <w:top w:val="none" w:sz="0" w:space="0" w:color="auto"/>
            <w:left w:val="none" w:sz="0" w:space="0" w:color="auto"/>
            <w:bottom w:val="none" w:sz="0" w:space="0" w:color="auto"/>
            <w:right w:val="none" w:sz="0" w:space="0" w:color="auto"/>
          </w:divBdr>
          <w:divsChild>
            <w:div w:id="140722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505266">
      <w:bodyDiv w:val="1"/>
      <w:marLeft w:val="0"/>
      <w:marRight w:val="0"/>
      <w:marTop w:val="0"/>
      <w:marBottom w:val="0"/>
      <w:divBdr>
        <w:top w:val="none" w:sz="0" w:space="0" w:color="auto"/>
        <w:left w:val="none" w:sz="0" w:space="0" w:color="auto"/>
        <w:bottom w:val="none" w:sz="0" w:space="0" w:color="auto"/>
        <w:right w:val="none" w:sz="0" w:space="0" w:color="auto"/>
      </w:divBdr>
    </w:div>
    <w:div w:id="1182013863">
      <w:bodyDiv w:val="1"/>
      <w:marLeft w:val="0"/>
      <w:marRight w:val="0"/>
      <w:marTop w:val="0"/>
      <w:marBottom w:val="0"/>
      <w:divBdr>
        <w:top w:val="none" w:sz="0" w:space="0" w:color="auto"/>
        <w:left w:val="none" w:sz="0" w:space="0" w:color="auto"/>
        <w:bottom w:val="none" w:sz="0" w:space="0" w:color="auto"/>
        <w:right w:val="none" w:sz="0" w:space="0" w:color="auto"/>
      </w:divBdr>
    </w:div>
    <w:div w:id="1182623761">
      <w:bodyDiv w:val="1"/>
      <w:marLeft w:val="0"/>
      <w:marRight w:val="0"/>
      <w:marTop w:val="0"/>
      <w:marBottom w:val="0"/>
      <w:divBdr>
        <w:top w:val="none" w:sz="0" w:space="0" w:color="auto"/>
        <w:left w:val="none" w:sz="0" w:space="0" w:color="auto"/>
        <w:bottom w:val="none" w:sz="0" w:space="0" w:color="auto"/>
        <w:right w:val="none" w:sz="0" w:space="0" w:color="auto"/>
      </w:divBdr>
    </w:div>
    <w:div w:id="1184708586">
      <w:bodyDiv w:val="1"/>
      <w:marLeft w:val="0"/>
      <w:marRight w:val="0"/>
      <w:marTop w:val="0"/>
      <w:marBottom w:val="0"/>
      <w:divBdr>
        <w:top w:val="none" w:sz="0" w:space="0" w:color="auto"/>
        <w:left w:val="none" w:sz="0" w:space="0" w:color="auto"/>
        <w:bottom w:val="none" w:sz="0" w:space="0" w:color="auto"/>
        <w:right w:val="none" w:sz="0" w:space="0" w:color="auto"/>
      </w:divBdr>
    </w:div>
    <w:div w:id="1186751522">
      <w:bodyDiv w:val="1"/>
      <w:marLeft w:val="0"/>
      <w:marRight w:val="0"/>
      <w:marTop w:val="0"/>
      <w:marBottom w:val="0"/>
      <w:divBdr>
        <w:top w:val="none" w:sz="0" w:space="0" w:color="auto"/>
        <w:left w:val="none" w:sz="0" w:space="0" w:color="auto"/>
        <w:bottom w:val="none" w:sz="0" w:space="0" w:color="auto"/>
        <w:right w:val="none" w:sz="0" w:space="0" w:color="auto"/>
      </w:divBdr>
    </w:div>
    <w:div w:id="1187526576">
      <w:bodyDiv w:val="1"/>
      <w:marLeft w:val="0"/>
      <w:marRight w:val="0"/>
      <w:marTop w:val="0"/>
      <w:marBottom w:val="0"/>
      <w:divBdr>
        <w:top w:val="none" w:sz="0" w:space="0" w:color="auto"/>
        <w:left w:val="none" w:sz="0" w:space="0" w:color="auto"/>
        <w:bottom w:val="none" w:sz="0" w:space="0" w:color="auto"/>
        <w:right w:val="none" w:sz="0" w:space="0" w:color="auto"/>
      </w:divBdr>
    </w:div>
    <w:div w:id="1187869427">
      <w:bodyDiv w:val="1"/>
      <w:marLeft w:val="0"/>
      <w:marRight w:val="0"/>
      <w:marTop w:val="0"/>
      <w:marBottom w:val="0"/>
      <w:divBdr>
        <w:top w:val="none" w:sz="0" w:space="0" w:color="auto"/>
        <w:left w:val="none" w:sz="0" w:space="0" w:color="auto"/>
        <w:bottom w:val="none" w:sz="0" w:space="0" w:color="auto"/>
        <w:right w:val="none" w:sz="0" w:space="0" w:color="auto"/>
      </w:divBdr>
    </w:div>
    <w:div w:id="1187982002">
      <w:bodyDiv w:val="1"/>
      <w:marLeft w:val="0"/>
      <w:marRight w:val="0"/>
      <w:marTop w:val="0"/>
      <w:marBottom w:val="0"/>
      <w:divBdr>
        <w:top w:val="none" w:sz="0" w:space="0" w:color="auto"/>
        <w:left w:val="none" w:sz="0" w:space="0" w:color="auto"/>
        <w:bottom w:val="none" w:sz="0" w:space="0" w:color="auto"/>
        <w:right w:val="none" w:sz="0" w:space="0" w:color="auto"/>
      </w:divBdr>
    </w:div>
    <w:div w:id="1189029787">
      <w:bodyDiv w:val="1"/>
      <w:marLeft w:val="0"/>
      <w:marRight w:val="0"/>
      <w:marTop w:val="0"/>
      <w:marBottom w:val="0"/>
      <w:divBdr>
        <w:top w:val="none" w:sz="0" w:space="0" w:color="auto"/>
        <w:left w:val="none" w:sz="0" w:space="0" w:color="auto"/>
        <w:bottom w:val="none" w:sz="0" w:space="0" w:color="auto"/>
        <w:right w:val="none" w:sz="0" w:space="0" w:color="auto"/>
      </w:divBdr>
    </w:div>
    <w:div w:id="1189761788">
      <w:bodyDiv w:val="1"/>
      <w:marLeft w:val="0"/>
      <w:marRight w:val="0"/>
      <w:marTop w:val="0"/>
      <w:marBottom w:val="0"/>
      <w:divBdr>
        <w:top w:val="none" w:sz="0" w:space="0" w:color="auto"/>
        <w:left w:val="none" w:sz="0" w:space="0" w:color="auto"/>
        <w:bottom w:val="none" w:sz="0" w:space="0" w:color="auto"/>
        <w:right w:val="none" w:sz="0" w:space="0" w:color="auto"/>
      </w:divBdr>
    </w:div>
    <w:div w:id="1190535603">
      <w:bodyDiv w:val="1"/>
      <w:marLeft w:val="0"/>
      <w:marRight w:val="0"/>
      <w:marTop w:val="0"/>
      <w:marBottom w:val="0"/>
      <w:divBdr>
        <w:top w:val="none" w:sz="0" w:space="0" w:color="auto"/>
        <w:left w:val="none" w:sz="0" w:space="0" w:color="auto"/>
        <w:bottom w:val="none" w:sz="0" w:space="0" w:color="auto"/>
        <w:right w:val="none" w:sz="0" w:space="0" w:color="auto"/>
      </w:divBdr>
    </w:div>
    <w:div w:id="1191263298">
      <w:bodyDiv w:val="1"/>
      <w:marLeft w:val="0"/>
      <w:marRight w:val="0"/>
      <w:marTop w:val="0"/>
      <w:marBottom w:val="0"/>
      <w:divBdr>
        <w:top w:val="none" w:sz="0" w:space="0" w:color="auto"/>
        <w:left w:val="none" w:sz="0" w:space="0" w:color="auto"/>
        <w:bottom w:val="none" w:sz="0" w:space="0" w:color="auto"/>
        <w:right w:val="none" w:sz="0" w:space="0" w:color="auto"/>
      </w:divBdr>
    </w:div>
    <w:div w:id="1191450428">
      <w:bodyDiv w:val="1"/>
      <w:marLeft w:val="0"/>
      <w:marRight w:val="0"/>
      <w:marTop w:val="0"/>
      <w:marBottom w:val="0"/>
      <w:divBdr>
        <w:top w:val="none" w:sz="0" w:space="0" w:color="auto"/>
        <w:left w:val="none" w:sz="0" w:space="0" w:color="auto"/>
        <w:bottom w:val="none" w:sz="0" w:space="0" w:color="auto"/>
        <w:right w:val="none" w:sz="0" w:space="0" w:color="auto"/>
      </w:divBdr>
    </w:div>
    <w:div w:id="1191605036">
      <w:bodyDiv w:val="1"/>
      <w:marLeft w:val="0"/>
      <w:marRight w:val="0"/>
      <w:marTop w:val="0"/>
      <w:marBottom w:val="0"/>
      <w:divBdr>
        <w:top w:val="none" w:sz="0" w:space="0" w:color="auto"/>
        <w:left w:val="none" w:sz="0" w:space="0" w:color="auto"/>
        <w:bottom w:val="none" w:sz="0" w:space="0" w:color="auto"/>
        <w:right w:val="none" w:sz="0" w:space="0" w:color="auto"/>
      </w:divBdr>
      <w:divsChild>
        <w:div w:id="1425804971">
          <w:marLeft w:val="0"/>
          <w:marRight w:val="0"/>
          <w:marTop w:val="0"/>
          <w:marBottom w:val="0"/>
          <w:divBdr>
            <w:top w:val="none" w:sz="0" w:space="0" w:color="auto"/>
            <w:left w:val="none" w:sz="0" w:space="0" w:color="auto"/>
            <w:bottom w:val="none" w:sz="0" w:space="0" w:color="auto"/>
            <w:right w:val="none" w:sz="0" w:space="0" w:color="auto"/>
          </w:divBdr>
          <w:divsChild>
            <w:div w:id="102387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995969">
      <w:bodyDiv w:val="1"/>
      <w:marLeft w:val="0"/>
      <w:marRight w:val="0"/>
      <w:marTop w:val="0"/>
      <w:marBottom w:val="0"/>
      <w:divBdr>
        <w:top w:val="none" w:sz="0" w:space="0" w:color="auto"/>
        <w:left w:val="none" w:sz="0" w:space="0" w:color="auto"/>
        <w:bottom w:val="none" w:sz="0" w:space="0" w:color="auto"/>
        <w:right w:val="none" w:sz="0" w:space="0" w:color="auto"/>
      </w:divBdr>
    </w:div>
    <w:div w:id="1193345673">
      <w:bodyDiv w:val="1"/>
      <w:marLeft w:val="0"/>
      <w:marRight w:val="0"/>
      <w:marTop w:val="0"/>
      <w:marBottom w:val="0"/>
      <w:divBdr>
        <w:top w:val="none" w:sz="0" w:space="0" w:color="auto"/>
        <w:left w:val="none" w:sz="0" w:space="0" w:color="auto"/>
        <w:bottom w:val="none" w:sz="0" w:space="0" w:color="auto"/>
        <w:right w:val="none" w:sz="0" w:space="0" w:color="auto"/>
      </w:divBdr>
    </w:div>
    <w:div w:id="1193496845">
      <w:bodyDiv w:val="1"/>
      <w:marLeft w:val="0"/>
      <w:marRight w:val="0"/>
      <w:marTop w:val="0"/>
      <w:marBottom w:val="0"/>
      <w:divBdr>
        <w:top w:val="none" w:sz="0" w:space="0" w:color="auto"/>
        <w:left w:val="none" w:sz="0" w:space="0" w:color="auto"/>
        <w:bottom w:val="none" w:sz="0" w:space="0" w:color="auto"/>
        <w:right w:val="none" w:sz="0" w:space="0" w:color="auto"/>
      </w:divBdr>
    </w:div>
    <w:div w:id="1193957184">
      <w:bodyDiv w:val="1"/>
      <w:marLeft w:val="0"/>
      <w:marRight w:val="0"/>
      <w:marTop w:val="0"/>
      <w:marBottom w:val="0"/>
      <w:divBdr>
        <w:top w:val="none" w:sz="0" w:space="0" w:color="auto"/>
        <w:left w:val="none" w:sz="0" w:space="0" w:color="auto"/>
        <w:bottom w:val="none" w:sz="0" w:space="0" w:color="auto"/>
        <w:right w:val="none" w:sz="0" w:space="0" w:color="auto"/>
      </w:divBdr>
    </w:div>
    <w:div w:id="1195457311">
      <w:bodyDiv w:val="1"/>
      <w:marLeft w:val="0"/>
      <w:marRight w:val="0"/>
      <w:marTop w:val="0"/>
      <w:marBottom w:val="0"/>
      <w:divBdr>
        <w:top w:val="none" w:sz="0" w:space="0" w:color="auto"/>
        <w:left w:val="none" w:sz="0" w:space="0" w:color="auto"/>
        <w:bottom w:val="none" w:sz="0" w:space="0" w:color="auto"/>
        <w:right w:val="none" w:sz="0" w:space="0" w:color="auto"/>
      </w:divBdr>
    </w:div>
    <w:div w:id="1198007233">
      <w:bodyDiv w:val="1"/>
      <w:marLeft w:val="0"/>
      <w:marRight w:val="0"/>
      <w:marTop w:val="0"/>
      <w:marBottom w:val="0"/>
      <w:divBdr>
        <w:top w:val="none" w:sz="0" w:space="0" w:color="auto"/>
        <w:left w:val="none" w:sz="0" w:space="0" w:color="auto"/>
        <w:bottom w:val="none" w:sz="0" w:space="0" w:color="auto"/>
        <w:right w:val="none" w:sz="0" w:space="0" w:color="auto"/>
      </w:divBdr>
    </w:div>
    <w:div w:id="1198422319">
      <w:bodyDiv w:val="1"/>
      <w:marLeft w:val="0"/>
      <w:marRight w:val="0"/>
      <w:marTop w:val="0"/>
      <w:marBottom w:val="0"/>
      <w:divBdr>
        <w:top w:val="none" w:sz="0" w:space="0" w:color="auto"/>
        <w:left w:val="none" w:sz="0" w:space="0" w:color="auto"/>
        <w:bottom w:val="none" w:sz="0" w:space="0" w:color="auto"/>
        <w:right w:val="none" w:sz="0" w:space="0" w:color="auto"/>
      </w:divBdr>
    </w:div>
    <w:div w:id="1199587634">
      <w:bodyDiv w:val="1"/>
      <w:marLeft w:val="0"/>
      <w:marRight w:val="0"/>
      <w:marTop w:val="0"/>
      <w:marBottom w:val="0"/>
      <w:divBdr>
        <w:top w:val="none" w:sz="0" w:space="0" w:color="auto"/>
        <w:left w:val="none" w:sz="0" w:space="0" w:color="auto"/>
        <w:bottom w:val="none" w:sz="0" w:space="0" w:color="auto"/>
        <w:right w:val="none" w:sz="0" w:space="0" w:color="auto"/>
      </w:divBdr>
    </w:div>
    <w:div w:id="1199900065">
      <w:bodyDiv w:val="1"/>
      <w:marLeft w:val="0"/>
      <w:marRight w:val="0"/>
      <w:marTop w:val="0"/>
      <w:marBottom w:val="0"/>
      <w:divBdr>
        <w:top w:val="none" w:sz="0" w:space="0" w:color="auto"/>
        <w:left w:val="none" w:sz="0" w:space="0" w:color="auto"/>
        <w:bottom w:val="none" w:sz="0" w:space="0" w:color="auto"/>
        <w:right w:val="none" w:sz="0" w:space="0" w:color="auto"/>
      </w:divBdr>
      <w:divsChild>
        <w:div w:id="943070659">
          <w:marLeft w:val="0"/>
          <w:marRight w:val="0"/>
          <w:marTop w:val="0"/>
          <w:marBottom w:val="0"/>
          <w:divBdr>
            <w:top w:val="none" w:sz="0" w:space="0" w:color="auto"/>
            <w:left w:val="none" w:sz="0" w:space="0" w:color="auto"/>
            <w:bottom w:val="none" w:sz="0" w:space="0" w:color="auto"/>
            <w:right w:val="none" w:sz="0" w:space="0" w:color="auto"/>
          </w:divBdr>
          <w:divsChild>
            <w:div w:id="90079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934255">
      <w:bodyDiv w:val="1"/>
      <w:marLeft w:val="0"/>
      <w:marRight w:val="0"/>
      <w:marTop w:val="0"/>
      <w:marBottom w:val="0"/>
      <w:divBdr>
        <w:top w:val="none" w:sz="0" w:space="0" w:color="auto"/>
        <w:left w:val="none" w:sz="0" w:space="0" w:color="auto"/>
        <w:bottom w:val="none" w:sz="0" w:space="0" w:color="auto"/>
        <w:right w:val="none" w:sz="0" w:space="0" w:color="auto"/>
      </w:divBdr>
    </w:div>
    <w:div w:id="1202983145">
      <w:bodyDiv w:val="1"/>
      <w:marLeft w:val="0"/>
      <w:marRight w:val="0"/>
      <w:marTop w:val="0"/>
      <w:marBottom w:val="0"/>
      <w:divBdr>
        <w:top w:val="none" w:sz="0" w:space="0" w:color="auto"/>
        <w:left w:val="none" w:sz="0" w:space="0" w:color="auto"/>
        <w:bottom w:val="none" w:sz="0" w:space="0" w:color="auto"/>
        <w:right w:val="none" w:sz="0" w:space="0" w:color="auto"/>
      </w:divBdr>
    </w:div>
    <w:div w:id="1203206793">
      <w:bodyDiv w:val="1"/>
      <w:marLeft w:val="0"/>
      <w:marRight w:val="0"/>
      <w:marTop w:val="0"/>
      <w:marBottom w:val="0"/>
      <w:divBdr>
        <w:top w:val="none" w:sz="0" w:space="0" w:color="auto"/>
        <w:left w:val="none" w:sz="0" w:space="0" w:color="auto"/>
        <w:bottom w:val="none" w:sz="0" w:space="0" w:color="auto"/>
        <w:right w:val="none" w:sz="0" w:space="0" w:color="auto"/>
      </w:divBdr>
    </w:div>
    <w:div w:id="1203328260">
      <w:bodyDiv w:val="1"/>
      <w:marLeft w:val="0"/>
      <w:marRight w:val="0"/>
      <w:marTop w:val="0"/>
      <w:marBottom w:val="0"/>
      <w:divBdr>
        <w:top w:val="none" w:sz="0" w:space="0" w:color="auto"/>
        <w:left w:val="none" w:sz="0" w:space="0" w:color="auto"/>
        <w:bottom w:val="none" w:sz="0" w:space="0" w:color="auto"/>
        <w:right w:val="none" w:sz="0" w:space="0" w:color="auto"/>
      </w:divBdr>
    </w:div>
    <w:div w:id="1205483713">
      <w:bodyDiv w:val="1"/>
      <w:marLeft w:val="0"/>
      <w:marRight w:val="0"/>
      <w:marTop w:val="0"/>
      <w:marBottom w:val="0"/>
      <w:divBdr>
        <w:top w:val="none" w:sz="0" w:space="0" w:color="auto"/>
        <w:left w:val="none" w:sz="0" w:space="0" w:color="auto"/>
        <w:bottom w:val="none" w:sz="0" w:space="0" w:color="auto"/>
        <w:right w:val="none" w:sz="0" w:space="0" w:color="auto"/>
      </w:divBdr>
    </w:div>
    <w:div w:id="1207260908">
      <w:bodyDiv w:val="1"/>
      <w:marLeft w:val="0"/>
      <w:marRight w:val="0"/>
      <w:marTop w:val="0"/>
      <w:marBottom w:val="0"/>
      <w:divBdr>
        <w:top w:val="none" w:sz="0" w:space="0" w:color="auto"/>
        <w:left w:val="none" w:sz="0" w:space="0" w:color="auto"/>
        <w:bottom w:val="none" w:sz="0" w:space="0" w:color="auto"/>
        <w:right w:val="none" w:sz="0" w:space="0" w:color="auto"/>
      </w:divBdr>
    </w:div>
    <w:div w:id="1208444630">
      <w:bodyDiv w:val="1"/>
      <w:marLeft w:val="0"/>
      <w:marRight w:val="0"/>
      <w:marTop w:val="0"/>
      <w:marBottom w:val="0"/>
      <w:divBdr>
        <w:top w:val="none" w:sz="0" w:space="0" w:color="auto"/>
        <w:left w:val="none" w:sz="0" w:space="0" w:color="auto"/>
        <w:bottom w:val="none" w:sz="0" w:space="0" w:color="auto"/>
        <w:right w:val="none" w:sz="0" w:space="0" w:color="auto"/>
      </w:divBdr>
    </w:div>
    <w:div w:id="1209106222">
      <w:bodyDiv w:val="1"/>
      <w:marLeft w:val="0"/>
      <w:marRight w:val="0"/>
      <w:marTop w:val="0"/>
      <w:marBottom w:val="0"/>
      <w:divBdr>
        <w:top w:val="none" w:sz="0" w:space="0" w:color="auto"/>
        <w:left w:val="none" w:sz="0" w:space="0" w:color="auto"/>
        <w:bottom w:val="none" w:sz="0" w:space="0" w:color="auto"/>
        <w:right w:val="none" w:sz="0" w:space="0" w:color="auto"/>
      </w:divBdr>
    </w:div>
    <w:div w:id="1210188125">
      <w:bodyDiv w:val="1"/>
      <w:marLeft w:val="0"/>
      <w:marRight w:val="0"/>
      <w:marTop w:val="0"/>
      <w:marBottom w:val="0"/>
      <w:divBdr>
        <w:top w:val="none" w:sz="0" w:space="0" w:color="auto"/>
        <w:left w:val="none" w:sz="0" w:space="0" w:color="auto"/>
        <w:bottom w:val="none" w:sz="0" w:space="0" w:color="auto"/>
        <w:right w:val="none" w:sz="0" w:space="0" w:color="auto"/>
      </w:divBdr>
    </w:div>
    <w:div w:id="1210994564">
      <w:bodyDiv w:val="1"/>
      <w:marLeft w:val="0"/>
      <w:marRight w:val="0"/>
      <w:marTop w:val="0"/>
      <w:marBottom w:val="0"/>
      <w:divBdr>
        <w:top w:val="none" w:sz="0" w:space="0" w:color="auto"/>
        <w:left w:val="none" w:sz="0" w:space="0" w:color="auto"/>
        <w:bottom w:val="none" w:sz="0" w:space="0" w:color="auto"/>
        <w:right w:val="none" w:sz="0" w:space="0" w:color="auto"/>
      </w:divBdr>
    </w:div>
    <w:div w:id="1211965689">
      <w:bodyDiv w:val="1"/>
      <w:marLeft w:val="0"/>
      <w:marRight w:val="0"/>
      <w:marTop w:val="0"/>
      <w:marBottom w:val="0"/>
      <w:divBdr>
        <w:top w:val="none" w:sz="0" w:space="0" w:color="auto"/>
        <w:left w:val="none" w:sz="0" w:space="0" w:color="auto"/>
        <w:bottom w:val="none" w:sz="0" w:space="0" w:color="auto"/>
        <w:right w:val="none" w:sz="0" w:space="0" w:color="auto"/>
      </w:divBdr>
    </w:div>
    <w:div w:id="1211989261">
      <w:bodyDiv w:val="1"/>
      <w:marLeft w:val="0"/>
      <w:marRight w:val="0"/>
      <w:marTop w:val="0"/>
      <w:marBottom w:val="0"/>
      <w:divBdr>
        <w:top w:val="none" w:sz="0" w:space="0" w:color="auto"/>
        <w:left w:val="none" w:sz="0" w:space="0" w:color="auto"/>
        <w:bottom w:val="none" w:sz="0" w:space="0" w:color="auto"/>
        <w:right w:val="none" w:sz="0" w:space="0" w:color="auto"/>
      </w:divBdr>
    </w:div>
    <w:div w:id="1213080720">
      <w:bodyDiv w:val="1"/>
      <w:marLeft w:val="0"/>
      <w:marRight w:val="0"/>
      <w:marTop w:val="0"/>
      <w:marBottom w:val="0"/>
      <w:divBdr>
        <w:top w:val="none" w:sz="0" w:space="0" w:color="auto"/>
        <w:left w:val="none" w:sz="0" w:space="0" w:color="auto"/>
        <w:bottom w:val="none" w:sz="0" w:space="0" w:color="auto"/>
        <w:right w:val="none" w:sz="0" w:space="0" w:color="auto"/>
      </w:divBdr>
    </w:div>
    <w:div w:id="1213542287">
      <w:bodyDiv w:val="1"/>
      <w:marLeft w:val="0"/>
      <w:marRight w:val="0"/>
      <w:marTop w:val="0"/>
      <w:marBottom w:val="0"/>
      <w:divBdr>
        <w:top w:val="none" w:sz="0" w:space="0" w:color="auto"/>
        <w:left w:val="none" w:sz="0" w:space="0" w:color="auto"/>
        <w:bottom w:val="none" w:sz="0" w:space="0" w:color="auto"/>
        <w:right w:val="none" w:sz="0" w:space="0" w:color="auto"/>
      </w:divBdr>
    </w:div>
    <w:div w:id="1213688393">
      <w:bodyDiv w:val="1"/>
      <w:marLeft w:val="0"/>
      <w:marRight w:val="0"/>
      <w:marTop w:val="0"/>
      <w:marBottom w:val="0"/>
      <w:divBdr>
        <w:top w:val="none" w:sz="0" w:space="0" w:color="auto"/>
        <w:left w:val="none" w:sz="0" w:space="0" w:color="auto"/>
        <w:bottom w:val="none" w:sz="0" w:space="0" w:color="auto"/>
        <w:right w:val="none" w:sz="0" w:space="0" w:color="auto"/>
      </w:divBdr>
    </w:div>
    <w:div w:id="1214082151">
      <w:bodyDiv w:val="1"/>
      <w:marLeft w:val="0"/>
      <w:marRight w:val="0"/>
      <w:marTop w:val="0"/>
      <w:marBottom w:val="0"/>
      <w:divBdr>
        <w:top w:val="none" w:sz="0" w:space="0" w:color="auto"/>
        <w:left w:val="none" w:sz="0" w:space="0" w:color="auto"/>
        <w:bottom w:val="none" w:sz="0" w:space="0" w:color="auto"/>
        <w:right w:val="none" w:sz="0" w:space="0" w:color="auto"/>
      </w:divBdr>
    </w:div>
    <w:div w:id="1214149540">
      <w:bodyDiv w:val="1"/>
      <w:marLeft w:val="0"/>
      <w:marRight w:val="0"/>
      <w:marTop w:val="0"/>
      <w:marBottom w:val="0"/>
      <w:divBdr>
        <w:top w:val="none" w:sz="0" w:space="0" w:color="auto"/>
        <w:left w:val="none" w:sz="0" w:space="0" w:color="auto"/>
        <w:bottom w:val="none" w:sz="0" w:space="0" w:color="auto"/>
        <w:right w:val="none" w:sz="0" w:space="0" w:color="auto"/>
      </w:divBdr>
    </w:div>
    <w:div w:id="1214542892">
      <w:bodyDiv w:val="1"/>
      <w:marLeft w:val="0"/>
      <w:marRight w:val="0"/>
      <w:marTop w:val="0"/>
      <w:marBottom w:val="0"/>
      <w:divBdr>
        <w:top w:val="none" w:sz="0" w:space="0" w:color="auto"/>
        <w:left w:val="none" w:sz="0" w:space="0" w:color="auto"/>
        <w:bottom w:val="none" w:sz="0" w:space="0" w:color="auto"/>
        <w:right w:val="none" w:sz="0" w:space="0" w:color="auto"/>
      </w:divBdr>
    </w:div>
    <w:div w:id="1217083495">
      <w:bodyDiv w:val="1"/>
      <w:marLeft w:val="0"/>
      <w:marRight w:val="0"/>
      <w:marTop w:val="0"/>
      <w:marBottom w:val="0"/>
      <w:divBdr>
        <w:top w:val="none" w:sz="0" w:space="0" w:color="auto"/>
        <w:left w:val="none" w:sz="0" w:space="0" w:color="auto"/>
        <w:bottom w:val="none" w:sz="0" w:space="0" w:color="auto"/>
        <w:right w:val="none" w:sz="0" w:space="0" w:color="auto"/>
      </w:divBdr>
    </w:div>
    <w:div w:id="1217662238">
      <w:bodyDiv w:val="1"/>
      <w:marLeft w:val="0"/>
      <w:marRight w:val="0"/>
      <w:marTop w:val="0"/>
      <w:marBottom w:val="0"/>
      <w:divBdr>
        <w:top w:val="none" w:sz="0" w:space="0" w:color="auto"/>
        <w:left w:val="none" w:sz="0" w:space="0" w:color="auto"/>
        <w:bottom w:val="none" w:sz="0" w:space="0" w:color="auto"/>
        <w:right w:val="none" w:sz="0" w:space="0" w:color="auto"/>
      </w:divBdr>
    </w:div>
    <w:div w:id="1219824445">
      <w:bodyDiv w:val="1"/>
      <w:marLeft w:val="0"/>
      <w:marRight w:val="0"/>
      <w:marTop w:val="0"/>
      <w:marBottom w:val="0"/>
      <w:divBdr>
        <w:top w:val="none" w:sz="0" w:space="0" w:color="auto"/>
        <w:left w:val="none" w:sz="0" w:space="0" w:color="auto"/>
        <w:bottom w:val="none" w:sz="0" w:space="0" w:color="auto"/>
        <w:right w:val="none" w:sz="0" w:space="0" w:color="auto"/>
      </w:divBdr>
    </w:div>
    <w:div w:id="1220703735">
      <w:bodyDiv w:val="1"/>
      <w:marLeft w:val="0"/>
      <w:marRight w:val="0"/>
      <w:marTop w:val="0"/>
      <w:marBottom w:val="0"/>
      <w:divBdr>
        <w:top w:val="none" w:sz="0" w:space="0" w:color="auto"/>
        <w:left w:val="none" w:sz="0" w:space="0" w:color="auto"/>
        <w:bottom w:val="none" w:sz="0" w:space="0" w:color="auto"/>
        <w:right w:val="none" w:sz="0" w:space="0" w:color="auto"/>
      </w:divBdr>
    </w:div>
    <w:div w:id="1221360487">
      <w:bodyDiv w:val="1"/>
      <w:marLeft w:val="0"/>
      <w:marRight w:val="0"/>
      <w:marTop w:val="0"/>
      <w:marBottom w:val="0"/>
      <w:divBdr>
        <w:top w:val="none" w:sz="0" w:space="0" w:color="auto"/>
        <w:left w:val="none" w:sz="0" w:space="0" w:color="auto"/>
        <w:bottom w:val="none" w:sz="0" w:space="0" w:color="auto"/>
        <w:right w:val="none" w:sz="0" w:space="0" w:color="auto"/>
      </w:divBdr>
    </w:div>
    <w:div w:id="1221747713">
      <w:bodyDiv w:val="1"/>
      <w:marLeft w:val="0"/>
      <w:marRight w:val="0"/>
      <w:marTop w:val="0"/>
      <w:marBottom w:val="0"/>
      <w:divBdr>
        <w:top w:val="none" w:sz="0" w:space="0" w:color="auto"/>
        <w:left w:val="none" w:sz="0" w:space="0" w:color="auto"/>
        <w:bottom w:val="none" w:sz="0" w:space="0" w:color="auto"/>
        <w:right w:val="none" w:sz="0" w:space="0" w:color="auto"/>
      </w:divBdr>
    </w:div>
    <w:div w:id="1222402567">
      <w:bodyDiv w:val="1"/>
      <w:marLeft w:val="0"/>
      <w:marRight w:val="0"/>
      <w:marTop w:val="0"/>
      <w:marBottom w:val="0"/>
      <w:divBdr>
        <w:top w:val="none" w:sz="0" w:space="0" w:color="auto"/>
        <w:left w:val="none" w:sz="0" w:space="0" w:color="auto"/>
        <w:bottom w:val="none" w:sz="0" w:space="0" w:color="auto"/>
        <w:right w:val="none" w:sz="0" w:space="0" w:color="auto"/>
      </w:divBdr>
    </w:div>
    <w:div w:id="1222980177">
      <w:bodyDiv w:val="1"/>
      <w:marLeft w:val="0"/>
      <w:marRight w:val="0"/>
      <w:marTop w:val="0"/>
      <w:marBottom w:val="0"/>
      <w:divBdr>
        <w:top w:val="none" w:sz="0" w:space="0" w:color="auto"/>
        <w:left w:val="none" w:sz="0" w:space="0" w:color="auto"/>
        <w:bottom w:val="none" w:sz="0" w:space="0" w:color="auto"/>
        <w:right w:val="none" w:sz="0" w:space="0" w:color="auto"/>
      </w:divBdr>
    </w:div>
    <w:div w:id="1224366325">
      <w:bodyDiv w:val="1"/>
      <w:marLeft w:val="0"/>
      <w:marRight w:val="0"/>
      <w:marTop w:val="0"/>
      <w:marBottom w:val="0"/>
      <w:divBdr>
        <w:top w:val="none" w:sz="0" w:space="0" w:color="auto"/>
        <w:left w:val="none" w:sz="0" w:space="0" w:color="auto"/>
        <w:bottom w:val="none" w:sz="0" w:space="0" w:color="auto"/>
        <w:right w:val="none" w:sz="0" w:space="0" w:color="auto"/>
      </w:divBdr>
    </w:div>
    <w:div w:id="1224635262">
      <w:bodyDiv w:val="1"/>
      <w:marLeft w:val="0"/>
      <w:marRight w:val="0"/>
      <w:marTop w:val="0"/>
      <w:marBottom w:val="0"/>
      <w:divBdr>
        <w:top w:val="none" w:sz="0" w:space="0" w:color="auto"/>
        <w:left w:val="none" w:sz="0" w:space="0" w:color="auto"/>
        <w:bottom w:val="none" w:sz="0" w:space="0" w:color="auto"/>
        <w:right w:val="none" w:sz="0" w:space="0" w:color="auto"/>
      </w:divBdr>
    </w:div>
    <w:div w:id="1225676615">
      <w:bodyDiv w:val="1"/>
      <w:marLeft w:val="0"/>
      <w:marRight w:val="0"/>
      <w:marTop w:val="0"/>
      <w:marBottom w:val="0"/>
      <w:divBdr>
        <w:top w:val="none" w:sz="0" w:space="0" w:color="auto"/>
        <w:left w:val="none" w:sz="0" w:space="0" w:color="auto"/>
        <w:bottom w:val="none" w:sz="0" w:space="0" w:color="auto"/>
        <w:right w:val="none" w:sz="0" w:space="0" w:color="auto"/>
      </w:divBdr>
    </w:div>
    <w:div w:id="1226333758">
      <w:bodyDiv w:val="1"/>
      <w:marLeft w:val="0"/>
      <w:marRight w:val="0"/>
      <w:marTop w:val="0"/>
      <w:marBottom w:val="0"/>
      <w:divBdr>
        <w:top w:val="none" w:sz="0" w:space="0" w:color="auto"/>
        <w:left w:val="none" w:sz="0" w:space="0" w:color="auto"/>
        <w:bottom w:val="none" w:sz="0" w:space="0" w:color="auto"/>
        <w:right w:val="none" w:sz="0" w:space="0" w:color="auto"/>
      </w:divBdr>
    </w:div>
    <w:div w:id="1229074870">
      <w:bodyDiv w:val="1"/>
      <w:marLeft w:val="0"/>
      <w:marRight w:val="0"/>
      <w:marTop w:val="0"/>
      <w:marBottom w:val="0"/>
      <w:divBdr>
        <w:top w:val="none" w:sz="0" w:space="0" w:color="auto"/>
        <w:left w:val="none" w:sz="0" w:space="0" w:color="auto"/>
        <w:bottom w:val="none" w:sz="0" w:space="0" w:color="auto"/>
        <w:right w:val="none" w:sz="0" w:space="0" w:color="auto"/>
      </w:divBdr>
    </w:div>
    <w:div w:id="1229725322">
      <w:bodyDiv w:val="1"/>
      <w:marLeft w:val="0"/>
      <w:marRight w:val="0"/>
      <w:marTop w:val="0"/>
      <w:marBottom w:val="0"/>
      <w:divBdr>
        <w:top w:val="none" w:sz="0" w:space="0" w:color="auto"/>
        <w:left w:val="none" w:sz="0" w:space="0" w:color="auto"/>
        <w:bottom w:val="none" w:sz="0" w:space="0" w:color="auto"/>
        <w:right w:val="none" w:sz="0" w:space="0" w:color="auto"/>
      </w:divBdr>
    </w:div>
    <w:div w:id="1230534944">
      <w:bodyDiv w:val="1"/>
      <w:marLeft w:val="0"/>
      <w:marRight w:val="0"/>
      <w:marTop w:val="0"/>
      <w:marBottom w:val="0"/>
      <w:divBdr>
        <w:top w:val="none" w:sz="0" w:space="0" w:color="auto"/>
        <w:left w:val="none" w:sz="0" w:space="0" w:color="auto"/>
        <w:bottom w:val="none" w:sz="0" w:space="0" w:color="auto"/>
        <w:right w:val="none" w:sz="0" w:space="0" w:color="auto"/>
      </w:divBdr>
    </w:div>
    <w:div w:id="1230963030">
      <w:bodyDiv w:val="1"/>
      <w:marLeft w:val="0"/>
      <w:marRight w:val="0"/>
      <w:marTop w:val="0"/>
      <w:marBottom w:val="0"/>
      <w:divBdr>
        <w:top w:val="none" w:sz="0" w:space="0" w:color="auto"/>
        <w:left w:val="none" w:sz="0" w:space="0" w:color="auto"/>
        <w:bottom w:val="none" w:sz="0" w:space="0" w:color="auto"/>
        <w:right w:val="none" w:sz="0" w:space="0" w:color="auto"/>
      </w:divBdr>
    </w:div>
    <w:div w:id="1231694329">
      <w:bodyDiv w:val="1"/>
      <w:marLeft w:val="0"/>
      <w:marRight w:val="0"/>
      <w:marTop w:val="0"/>
      <w:marBottom w:val="0"/>
      <w:divBdr>
        <w:top w:val="none" w:sz="0" w:space="0" w:color="auto"/>
        <w:left w:val="none" w:sz="0" w:space="0" w:color="auto"/>
        <w:bottom w:val="none" w:sz="0" w:space="0" w:color="auto"/>
        <w:right w:val="none" w:sz="0" w:space="0" w:color="auto"/>
      </w:divBdr>
    </w:div>
    <w:div w:id="1232471758">
      <w:bodyDiv w:val="1"/>
      <w:marLeft w:val="0"/>
      <w:marRight w:val="0"/>
      <w:marTop w:val="0"/>
      <w:marBottom w:val="0"/>
      <w:divBdr>
        <w:top w:val="none" w:sz="0" w:space="0" w:color="auto"/>
        <w:left w:val="none" w:sz="0" w:space="0" w:color="auto"/>
        <w:bottom w:val="none" w:sz="0" w:space="0" w:color="auto"/>
        <w:right w:val="none" w:sz="0" w:space="0" w:color="auto"/>
      </w:divBdr>
    </w:div>
    <w:div w:id="1232619133">
      <w:bodyDiv w:val="1"/>
      <w:marLeft w:val="0"/>
      <w:marRight w:val="0"/>
      <w:marTop w:val="0"/>
      <w:marBottom w:val="0"/>
      <w:divBdr>
        <w:top w:val="none" w:sz="0" w:space="0" w:color="auto"/>
        <w:left w:val="none" w:sz="0" w:space="0" w:color="auto"/>
        <w:bottom w:val="none" w:sz="0" w:space="0" w:color="auto"/>
        <w:right w:val="none" w:sz="0" w:space="0" w:color="auto"/>
      </w:divBdr>
    </w:div>
    <w:div w:id="1233615537">
      <w:bodyDiv w:val="1"/>
      <w:marLeft w:val="0"/>
      <w:marRight w:val="0"/>
      <w:marTop w:val="0"/>
      <w:marBottom w:val="0"/>
      <w:divBdr>
        <w:top w:val="none" w:sz="0" w:space="0" w:color="auto"/>
        <w:left w:val="none" w:sz="0" w:space="0" w:color="auto"/>
        <w:bottom w:val="none" w:sz="0" w:space="0" w:color="auto"/>
        <w:right w:val="none" w:sz="0" w:space="0" w:color="auto"/>
      </w:divBdr>
    </w:div>
    <w:div w:id="1236091393">
      <w:bodyDiv w:val="1"/>
      <w:marLeft w:val="0"/>
      <w:marRight w:val="0"/>
      <w:marTop w:val="0"/>
      <w:marBottom w:val="0"/>
      <w:divBdr>
        <w:top w:val="none" w:sz="0" w:space="0" w:color="auto"/>
        <w:left w:val="none" w:sz="0" w:space="0" w:color="auto"/>
        <w:bottom w:val="none" w:sz="0" w:space="0" w:color="auto"/>
        <w:right w:val="none" w:sz="0" w:space="0" w:color="auto"/>
      </w:divBdr>
    </w:div>
    <w:div w:id="1236933057">
      <w:bodyDiv w:val="1"/>
      <w:marLeft w:val="0"/>
      <w:marRight w:val="0"/>
      <w:marTop w:val="0"/>
      <w:marBottom w:val="0"/>
      <w:divBdr>
        <w:top w:val="none" w:sz="0" w:space="0" w:color="auto"/>
        <w:left w:val="none" w:sz="0" w:space="0" w:color="auto"/>
        <w:bottom w:val="none" w:sz="0" w:space="0" w:color="auto"/>
        <w:right w:val="none" w:sz="0" w:space="0" w:color="auto"/>
      </w:divBdr>
    </w:div>
    <w:div w:id="1237133958">
      <w:bodyDiv w:val="1"/>
      <w:marLeft w:val="0"/>
      <w:marRight w:val="0"/>
      <w:marTop w:val="0"/>
      <w:marBottom w:val="0"/>
      <w:divBdr>
        <w:top w:val="none" w:sz="0" w:space="0" w:color="auto"/>
        <w:left w:val="none" w:sz="0" w:space="0" w:color="auto"/>
        <w:bottom w:val="none" w:sz="0" w:space="0" w:color="auto"/>
        <w:right w:val="none" w:sz="0" w:space="0" w:color="auto"/>
      </w:divBdr>
    </w:div>
    <w:div w:id="1237546625">
      <w:bodyDiv w:val="1"/>
      <w:marLeft w:val="0"/>
      <w:marRight w:val="0"/>
      <w:marTop w:val="0"/>
      <w:marBottom w:val="0"/>
      <w:divBdr>
        <w:top w:val="none" w:sz="0" w:space="0" w:color="auto"/>
        <w:left w:val="none" w:sz="0" w:space="0" w:color="auto"/>
        <w:bottom w:val="none" w:sz="0" w:space="0" w:color="auto"/>
        <w:right w:val="none" w:sz="0" w:space="0" w:color="auto"/>
      </w:divBdr>
    </w:div>
    <w:div w:id="1240166876">
      <w:bodyDiv w:val="1"/>
      <w:marLeft w:val="0"/>
      <w:marRight w:val="0"/>
      <w:marTop w:val="0"/>
      <w:marBottom w:val="0"/>
      <w:divBdr>
        <w:top w:val="none" w:sz="0" w:space="0" w:color="auto"/>
        <w:left w:val="none" w:sz="0" w:space="0" w:color="auto"/>
        <w:bottom w:val="none" w:sz="0" w:space="0" w:color="auto"/>
        <w:right w:val="none" w:sz="0" w:space="0" w:color="auto"/>
      </w:divBdr>
    </w:div>
    <w:div w:id="1243100826">
      <w:bodyDiv w:val="1"/>
      <w:marLeft w:val="0"/>
      <w:marRight w:val="0"/>
      <w:marTop w:val="0"/>
      <w:marBottom w:val="0"/>
      <w:divBdr>
        <w:top w:val="none" w:sz="0" w:space="0" w:color="auto"/>
        <w:left w:val="none" w:sz="0" w:space="0" w:color="auto"/>
        <w:bottom w:val="none" w:sz="0" w:space="0" w:color="auto"/>
        <w:right w:val="none" w:sz="0" w:space="0" w:color="auto"/>
      </w:divBdr>
    </w:div>
    <w:div w:id="1243487559">
      <w:bodyDiv w:val="1"/>
      <w:marLeft w:val="0"/>
      <w:marRight w:val="0"/>
      <w:marTop w:val="0"/>
      <w:marBottom w:val="0"/>
      <w:divBdr>
        <w:top w:val="none" w:sz="0" w:space="0" w:color="auto"/>
        <w:left w:val="none" w:sz="0" w:space="0" w:color="auto"/>
        <w:bottom w:val="none" w:sz="0" w:space="0" w:color="auto"/>
        <w:right w:val="none" w:sz="0" w:space="0" w:color="auto"/>
      </w:divBdr>
    </w:div>
    <w:div w:id="1248659662">
      <w:bodyDiv w:val="1"/>
      <w:marLeft w:val="0"/>
      <w:marRight w:val="0"/>
      <w:marTop w:val="0"/>
      <w:marBottom w:val="0"/>
      <w:divBdr>
        <w:top w:val="none" w:sz="0" w:space="0" w:color="auto"/>
        <w:left w:val="none" w:sz="0" w:space="0" w:color="auto"/>
        <w:bottom w:val="none" w:sz="0" w:space="0" w:color="auto"/>
        <w:right w:val="none" w:sz="0" w:space="0" w:color="auto"/>
      </w:divBdr>
    </w:div>
    <w:div w:id="1250389675">
      <w:bodyDiv w:val="1"/>
      <w:marLeft w:val="0"/>
      <w:marRight w:val="0"/>
      <w:marTop w:val="0"/>
      <w:marBottom w:val="0"/>
      <w:divBdr>
        <w:top w:val="none" w:sz="0" w:space="0" w:color="auto"/>
        <w:left w:val="none" w:sz="0" w:space="0" w:color="auto"/>
        <w:bottom w:val="none" w:sz="0" w:space="0" w:color="auto"/>
        <w:right w:val="none" w:sz="0" w:space="0" w:color="auto"/>
      </w:divBdr>
    </w:div>
    <w:div w:id="1250432415">
      <w:bodyDiv w:val="1"/>
      <w:marLeft w:val="0"/>
      <w:marRight w:val="0"/>
      <w:marTop w:val="0"/>
      <w:marBottom w:val="0"/>
      <w:divBdr>
        <w:top w:val="none" w:sz="0" w:space="0" w:color="auto"/>
        <w:left w:val="none" w:sz="0" w:space="0" w:color="auto"/>
        <w:bottom w:val="none" w:sz="0" w:space="0" w:color="auto"/>
        <w:right w:val="none" w:sz="0" w:space="0" w:color="auto"/>
      </w:divBdr>
    </w:div>
    <w:div w:id="1250652629">
      <w:bodyDiv w:val="1"/>
      <w:marLeft w:val="0"/>
      <w:marRight w:val="0"/>
      <w:marTop w:val="0"/>
      <w:marBottom w:val="0"/>
      <w:divBdr>
        <w:top w:val="none" w:sz="0" w:space="0" w:color="auto"/>
        <w:left w:val="none" w:sz="0" w:space="0" w:color="auto"/>
        <w:bottom w:val="none" w:sz="0" w:space="0" w:color="auto"/>
        <w:right w:val="none" w:sz="0" w:space="0" w:color="auto"/>
      </w:divBdr>
    </w:div>
    <w:div w:id="1251504946">
      <w:bodyDiv w:val="1"/>
      <w:marLeft w:val="0"/>
      <w:marRight w:val="0"/>
      <w:marTop w:val="0"/>
      <w:marBottom w:val="0"/>
      <w:divBdr>
        <w:top w:val="none" w:sz="0" w:space="0" w:color="auto"/>
        <w:left w:val="none" w:sz="0" w:space="0" w:color="auto"/>
        <w:bottom w:val="none" w:sz="0" w:space="0" w:color="auto"/>
        <w:right w:val="none" w:sz="0" w:space="0" w:color="auto"/>
      </w:divBdr>
    </w:div>
    <w:div w:id="1252158652">
      <w:bodyDiv w:val="1"/>
      <w:marLeft w:val="0"/>
      <w:marRight w:val="0"/>
      <w:marTop w:val="0"/>
      <w:marBottom w:val="0"/>
      <w:divBdr>
        <w:top w:val="none" w:sz="0" w:space="0" w:color="auto"/>
        <w:left w:val="none" w:sz="0" w:space="0" w:color="auto"/>
        <w:bottom w:val="none" w:sz="0" w:space="0" w:color="auto"/>
        <w:right w:val="none" w:sz="0" w:space="0" w:color="auto"/>
      </w:divBdr>
    </w:div>
    <w:div w:id="1253507286">
      <w:bodyDiv w:val="1"/>
      <w:marLeft w:val="0"/>
      <w:marRight w:val="0"/>
      <w:marTop w:val="0"/>
      <w:marBottom w:val="0"/>
      <w:divBdr>
        <w:top w:val="none" w:sz="0" w:space="0" w:color="auto"/>
        <w:left w:val="none" w:sz="0" w:space="0" w:color="auto"/>
        <w:bottom w:val="none" w:sz="0" w:space="0" w:color="auto"/>
        <w:right w:val="none" w:sz="0" w:space="0" w:color="auto"/>
      </w:divBdr>
    </w:div>
    <w:div w:id="1254632565">
      <w:bodyDiv w:val="1"/>
      <w:marLeft w:val="0"/>
      <w:marRight w:val="0"/>
      <w:marTop w:val="0"/>
      <w:marBottom w:val="0"/>
      <w:divBdr>
        <w:top w:val="none" w:sz="0" w:space="0" w:color="auto"/>
        <w:left w:val="none" w:sz="0" w:space="0" w:color="auto"/>
        <w:bottom w:val="none" w:sz="0" w:space="0" w:color="auto"/>
        <w:right w:val="none" w:sz="0" w:space="0" w:color="auto"/>
      </w:divBdr>
    </w:div>
    <w:div w:id="1257204028">
      <w:bodyDiv w:val="1"/>
      <w:marLeft w:val="0"/>
      <w:marRight w:val="0"/>
      <w:marTop w:val="0"/>
      <w:marBottom w:val="0"/>
      <w:divBdr>
        <w:top w:val="none" w:sz="0" w:space="0" w:color="auto"/>
        <w:left w:val="none" w:sz="0" w:space="0" w:color="auto"/>
        <w:bottom w:val="none" w:sz="0" w:space="0" w:color="auto"/>
        <w:right w:val="none" w:sz="0" w:space="0" w:color="auto"/>
      </w:divBdr>
    </w:div>
    <w:div w:id="1257519453">
      <w:bodyDiv w:val="1"/>
      <w:marLeft w:val="0"/>
      <w:marRight w:val="0"/>
      <w:marTop w:val="0"/>
      <w:marBottom w:val="0"/>
      <w:divBdr>
        <w:top w:val="none" w:sz="0" w:space="0" w:color="auto"/>
        <w:left w:val="none" w:sz="0" w:space="0" w:color="auto"/>
        <w:bottom w:val="none" w:sz="0" w:space="0" w:color="auto"/>
        <w:right w:val="none" w:sz="0" w:space="0" w:color="auto"/>
      </w:divBdr>
    </w:div>
    <w:div w:id="1258171252">
      <w:bodyDiv w:val="1"/>
      <w:marLeft w:val="0"/>
      <w:marRight w:val="0"/>
      <w:marTop w:val="0"/>
      <w:marBottom w:val="0"/>
      <w:divBdr>
        <w:top w:val="none" w:sz="0" w:space="0" w:color="auto"/>
        <w:left w:val="none" w:sz="0" w:space="0" w:color="auto"/>
        <w:bottom w:val="none" w:sz="0" w:space="0" w:color="auto"/>
        <w:right w:val="none" w:sz="0" w:space="0" w:color="auto"/>
      </w:divBdr>
    </w:div>
    <w:div w:id="1259025216">
      <w:bodyDiv w:val="1"/>
      <w:marLeft w:val="0"/>
      <w:marRight w:val="0"/>
      <w:marTop w:val="0"/>
      <w:marBottom w:val="0"/>
      <w:divBdr>
        <w:top w:val="none" w:sz="0" w:space="0" w:color="auto"/>
        <w:left w:val="none" w:sz="0" w:space="0" w:color="auto"/>
        <w:bottom w:val="none" w:sz="0" w:space="0" w:color="auto"/>
        <w:right w:val="none" w:sz="0" w:space="0" w:color="auto"/>
      </w:divBdr>
    </w:div>
    <w:div w:id="1263030145">
      <w:bodyDiv w:val="1"/>
      <w:marLeft w:val="0"/>
      <w:marRight w:val="0"/>
      <w:marTop w:val="0"/>
      <w:marBottom w:val="0"/>
      <w:divBdr>
        <w:top w:val="none" w:sz="0" w:space="0" w:color="auto"/>
        <w:left w:val="none" w:sz="0" w:space="0" w:color="auto"/>
        <w:bottom w:val="none" w:sz="0" w:space="0" w:color="auto"/>
        <w:right w:val="none" w:sz="0" w:space="0" w:color="auto"/>
      </w:divBdr>
      <w:divsChild>
        <w:div w:id="8725421">
          <w:marLeft w:val="0"/>
          <w:marRight w:val="0"/>
          <w:marTop w:val="0"/>
          <w:marBottom w:val="0"/>
          <w:divBdr>
            <w:top w:val="none" w:sz="0" w:space="0" w:color="auto"/>
            <w:left w:val="none" w:sz="0" w:space="0" w:color="auto"/>
            <w:bottom w:val="none" w:sz="0" w:space="0" w:color="auto"/>
            <w:right w:val="none" w:sz="0" w:space="0" w:color="auto"/>
          </w:divBdr>
        </w:div>
        <w:div w:id="14356470">
          <w:marLeft w:val="0"/>
          <w:marRight w:val="0"/>
          <w:marTop w:val="0"/>
          <w:marBottom w:val="0"/>
          <w:divBdr>
            <w:top w:val="none" w:sz="0" w:space="0" w:color="auto"/>
            <w:left w:val="none" w:sz="0" w:space="0" w:color="auto"/>
            <w:bottom w:val="none" w:sz="0" w:space="0" w:color="auto"/>
            <w:right w:val="none" w:sz="0" w:space="0" w:color="auto"/>
          </w:divBdr>
        </w:div>
        <w:div w:id="26299888">
          <w:marLeft w:val="0"/>
          <w:marRight w:val="0"/>
          <w:marTop w:val="0"/>
          <w:marBottom w:val="0"/>
          <w:divBdr>
            <w:top w:val="none" w:sz="0" w:space="0" w:color="auto"/>
            <w:left w:val="none" w:sz="0" w:space="0" w:color="auto"/>
            <w:bottom w:val="none" w:sz="0" w:space="0" w:color="auto"/>
            <w:right w:val="none" w:sz="0" w:space="0" w:color="auto"/>
          </w:divBdr>
        </w:div>
        <w:div w:id="131991779">
          <w:marLeft w:val="0"/>
          <w:marRight w:val="0"/>
          <w:marTop w:val="0"/>
          <w:marBottom w:val="0"/>
          <w:divBdr>
            <w:top w:val="none" w:sz="0" w:space="0" w:color="auto"/>
            <w:left w:val="none" w:sz="0" w:space="0" w:color="auto"/>
            <w:bottom w:val="none" w:sz="0" w:space="0" w:color="auto"/>
            <w:right w:val="none" w:sz="0" w:space="0" w:color="auto"/>
          </w:divBdr>
        </w:div>
        <w:div w:id="210503439">
          <w:marLeft w:val="0"/>
          <w:marRight w:val="0"/>
          <w:marTop w:val="0"/>
          <w:marBottom w:val="0"/>
          <w:divBdr>
            <w:top w:val="none" w:sz="0" w:space="0" w:color="auto"/>
            <w:left w:val="none" w:sz="0" w:space="0" w:color="auto"/>
            <w:bottom w:val="none" w:sz="0" w:space="0" w:color="auto"/>
            <w:right w:val="none" w:sz="0" w:space="0" w:color="auto"/>
          </w:divBdr>
        </w:div>
        <w:div w:id="254288272">
          <w:marLeft w:val="0"/>
          <w:marRight w:val="0"/>
          <w:marTop w:val="0"/>
          <w:marBottom w:val="0"/>
          <w:divBdr>
            <w:top w:val="none" w:sz="0" w:space="0" w:color="auto"/>
            <w:left w:val="none" w:sz="0" w:space="0" w:color="auto"/>
            <w:bottom w:val="none" w:sz="0" w:space="0" w:color="auto"/>
            <w:right w:val="none" w:sz="0" w:space="0" w:color="auto"/>
          </w:divBdr>
        </w:div>
        <w:div w:id="320500626">
          <w:marLeft w:val="0"/>
          <w:marRight w:val="0"/>
          <w:marTop w:val="0"/>
          <w:marBottom w:val="0"/>
          <w:divBdr>
            <w:top w:val="none" w:sz="0" w:space="0" w:color="auto"/>
            <w:left w:val="none" w:sz="0" w:space="0" w:color="auto"/>
            <w:bottom w:val="none" w:sz="0" w:space="0" w:color="auto"/>
            <w:right w:val="none" w:sz="0" w:space="0" w:color="auto"/>
          </w:divBdr>
        </w:div>
        <w:div w:id="347486543">
          <w:marLeft w:val="0"/>
          <w:marRight w:val="0"/>
          <w:marTop w:val="0"/>
          <w:marBottom w:val="0"/>
          <w:divBdr>
            <w:top w:val="none" w:sz="0" w:space="0" w:color="auto"/>
            <w:left w:val="none" w:sz="0" w:space="0" w:color="auto"/>
            <w:bottom w:val="none" w:sz="0" w:space="0" w:color="auto"/>
            <w:right w:val="none" w:sz="0" w:space="0" w:color="auto"/>
          </w:divBdr>
        </w:div>
        <w:div w:id="388842138">
          <w:marLeft w:val="0"/>
          <w:marRight w:val="0"/>
          <w:marTop w:val="0"/>
          <w:marBottom w:val="0"/>
          <w:divBdr>
            <w:top w:val="none" w:sz="0" w:space="0" w:color="auto"/>
            <w:left w:val="none" w:sz="0" w:space="0" w:color="auto"/>
            <w:bottom w:val="none" w:sz="0" w:space="0" w:color="auto"/>
            <w:right w:val="none" w:sz="0" w:space="0" w:color="auto"/>
          </w:divBdr>
        </w:div>
        <w:div w:id="445656961">
          <w:marLeft w:val="0"/>
          <w:marRight w:val="0"/>
          <w:marTop w:val="0"/>
          <w:marBottom w:val="0"/>
          <w:divBdr>
            <w:top w:val="none" w:sz="0" w:space="0" w:color="auto"/>
            <w:left w:val="none" w:sz="0" w:space="0" w:color="auto"/>
            <w:bottom w:val="none" w:sz="0" w:space="0" w:color="auto"/>
            <w:right w:val="none" w:sz="0" w:space="0" w:color="auto"/>
          </w:divBdr>
        </w:div>
        <w:div w:id="495147058">
          <w:marLeft w:val="0"/>
          <w:marRight w:val="0"/>
          <w:marTop w:val="0"/>
          <w:marBottom w:val="0"/>
          <w:divBdr>
            <w:top w:val="none" w:sz="0" w:space="0" w:color="auto"/>
            <w:left w:val="none" w:sz="0" w:space="0" w:color="auto"/>
            <w:bottom w:val="none" w:sz="0" w:space="0" w:color="auto"/>
            <w:right w:val="none" w:sz="0" w:space="0" w:color="auto"/>
          </w:divBdr>
        </w:div>
        <w:div w:id="546843454">
          <w:marLeft w:val="0"/>
          <w:marRight w:val="0"/>
          <w:marTop w:val="0"/>
          <w:marBottom w:val="0"/>
          <w:divBdr>
            <w:top w:val="none" w:sz="0" w:space="0" w:color="auto"/>
            <w:left w:val="none" w:sz="0" w:space="0" w:color="auto"/>
            <w:bottom w:val="none" w:sz="0" w:space="0" w:color="auto"/>
            <w:right w:val="none" w:sz="0" w:space="0" w:color="auto"/>
          </w:divBdr>
        </w:div>
        <w:div w:id="605308502">
          <w:marLeft w:val="0"/>
          <w:marRight w:val="0"/>
          <w:marTop w:val="0"/>
          <w:marBottom w:val="0"/>
          <w:divBdr>
            <w:top w:val="none" w:sz="0" w:space="0" w:color="auto"/>
            <w:left w:val="none" w:sz="0" w:space="0" w:color="auto"/>
            <w:bottom w:val="none" w:sz="0" w:space="0" w:color="auto"/>
            <w:right w:val="none" w:sz="0" w:space="0" w:color="auto"/>
          </w:divBdr>
        </w:div>
        <w:div w:id="653488606">
          <w:marLeft w:val="720"/>
          <w:marRight w:val="0"/>
          <w:marTop w:val="0"/>
          <w:marBottom w:val="0"/>
          <w:divBdr>
            <w:top w:val="none" w:sz="0" w:space="0" w:color="auto"/>
            <w:left w:val="none" w:sz="0" w:space="0" w:color="auto"/>
            <w:bottom w:val="none" w:sz="0" w:space="0" w:color="auto"/>
            <w:right w:val="none" w:sz="0" w:space="0" w:color="auto"/>
          </w:divBdr>
        </w:div>
        <w:div w:id="702246302">
          <w:marLeft w:val="0"/>
          <w:marRight w:val="0"/>
          <w:marTop w:val="0"/>
          <w:marBottom w:val="200"/>
          <w:divBdr>
            <w:top w:val="none" w:sz="0" w:space="0" w:color="auto"/>
            <w:left w:val="none" w:sz="0" w:space="0" w:color="auto"/>
            <w:bottom w:val="none" w:sz="0" w:space="0" w:color="auto"/>
            <w:right w:val="none" w:sz="0" w:space="0" w:color="auto"/>
          </w:divBdr>
        </w:div>
        <w:div w:id="759906131">
          <w:marLeft w:val="0"/>
          <w:marRight w:val="100"/>
          <w:marTop w:val="0"/>
          <w:marBottom w:val="0"/>
          <w:divBdr>
            <w:top w:val="none" w:sz="0" w:space="0" w:color="auto"/>
            <w:left w:val="none" w:sz="0" w:space="0" w:color="auto"/>
            <w:bottom w:val="none" w:sz="0" w:space="0" w:color="auto"/>
            <w:right w:val="none" w:sz="0" w:space="0" w:color="auto"/>
          </w:divBdr>
        </w:div>
        <w:div w:id="765078000">
          <w:marLeft w:val="0"/>
          <w:marRight w:val="0"/>
          <w:marTop w:val="0"/>
          <w:marBottom w:val="0"/>
          <w:divBdr>
            <w:top w:val="none" w:sz="0" w:space="0" w:color="auto"/>
            <w:left w:val="none" w:sz="0" w:space="0" w:color="auto"/>
            <w:bottom w:val="none" w:sz="0" w:space="0" w:color="auto"/>
            <w:right w:val="none" w:sz="0" w:space="0" w:color="auto"/>
          </w:divBdr>
        </w:div>
        <w:div w:id="773284284">
          <w:marLeft w:val="0"/>
          <w:marRight w:val="0"/>
          <w:marTop w:val="0"/>
          <w:marBottom w:val="0"/>
          <w:divBdr>
            <w:top w:val="none" w:sz="0" w:space="0" w:color="auto"/>
            <w:left w:val="none" w:sz="0" w:space="0" w:color="auto"/>
            <w:bottom w:val="none" w:sz="0" w:space="0" w:color="auto"/>
            <w:right w:val="none" w:sz="0" w:space="0" w:color="auto"/>
          </w:divBdr>
        </w:div>
        <w:div w:id="1052122557">
          <w:marLeft w:val="0"/>
          <w:marRight w:val="0"/>
          <w:marTop w:val="0"/>
          <w:marBottom w:val="0"/>
          <w:divBdr>
            <w:top w:val="none" w:sz="0" w:space="0" w:color="auto"/>
            <w:left w:val="none" w:sz="0" w:space="0" w:color="auto"/>
            <w:bottom w:val="none" w:sz="0" w:space="0" w:color="auto"/>
            <w:right w:val="none" w:sz="0" w:space="0" w:color="auto"/>
          </w:divBdr>
        </w:div>
        <w:div w:id="1059403178">
          <w:marLeft w:val="0"/>
          <w:marRight w:val="0"/>
          <w:marTop w:val="0"/>
          <w:marBottom w:val="0"/>
          <w:divBdr>
            <w:top w:val="none" w:sz="0" w:space="0" w:color="auto"/>
            <w:left w:val="none" w:sz="0" w:space="0" w:color="auto"/>
            <w:bottom w:val="none" w:sz="0" w:space="0" w:color="auto"/>
            <w:right w:val="none" w:sz="0" w:space="0" w:color="auto"/>
          </w:divBdr>
        </w:div>
        <w:div w:id="1110008282">
          <w:marLeft w:val="0"/>
          <w:marRight w:val="0"/>
          <w:marTop w:val="0"/>
          <w:marBottom w:val="0"/>
          <w:divBdr>
            <w:top w:val="none" w:sz="0" w:space="0" w:color="auto"/>
            <w:left w:val="none" w:sz="0" w:space="0" w:color="auto"/>
            <w:bottom w:val="none" w:sz="0" w:space="0" w:color="auto"/>
            <w:right w:val="none" w:sz="0" w:space="0" w:color="auto"/>
          </w:divBdr>
        </w:div>
        <w:div w:id="1141314386">
          <w:marLeft w:val="0"/>
          <w:marRight w:val="0"/>
          <w:marTop w:val="0"/>
          <w:marBottom w:val="0"/>
          <w:divBdr>
            <w:top w:val="none" w:sz="0" w:space="0" w:color="auto"/>
            <w:left w:val="none" w:sz="0" w:space="0" w:color="auto"/>
            <w:bottom w:val="none" w:sz="0" w:space="0" w:color="auto"/>
            <w:right w:val="none" w:sz="0" w:space="0" w:color="auto"/>
          </w:divBdr>
        </w:div>
        <w:div w:id="1148745899">
          <w:marLeft w:val="0"/>
          <w:marRight w:val="0"/>
          <w:marTop w:val="0"/>
          <w:marBottom w:val="0"/>
          <w:divBdr>
            <w:top w:val="none" w:sz="0" w:space="0" w:color="auto"/>
            <w:left w:val="none" w:sz="0" w:space="0" w:color="auto"/>
            <w:bottom w:val="none" w:sz="0" w:space="0" w:color="auto"/>
            <w:right w:val="none" w:sz="0" w:space="0" w:color="auto"/>
          </w:divBdr>
        </w:div>
        <w:div w:id="1220822406">
          <w:marLeft w:val="0"/>
          <w:marRight w:val="100"/>
          <w:marTop w:val="0"/>
          <w:marBottom w:val="0"/>
          <w:divBdr>
            <w:top w:val="none" w:sz="0" w:space="0" w:color="auto"/>
            <w:left w:val="none" w:sz="0" w:space="0" w:color="auto"/>
            <w:bottom w:val="none" w:sz="0" w:space="0" w:color="auto"/>
            <w:right w:val="none" w:sz="0" w:space="0" w:color="auto"/>
          </w:divBdr>
        </w:div>
        <w:div w:id="1266308451">
          <w:marLeft w:val="0"/>
          <w:marRight w:val="0"/>
          <w:marTop w:val="0"/>
          <w:marBottom w:val="0"/>
          <w:divBdr>
            <w:top w:val="none" w:sz="0" w:space="0" w:color="auto"/>
            <w:left w:val="none" w:sz="0" w:space="0" w:color="auto"/>
            <w:bottom w:val="none" w:sz="0" w:space="0" w:color="auto"/>
            <w:right w:val="none" w:sz="0" w:space="0" w:color="auto"/>
          </w:divBdr>
        </w:div>
        <w:div w:id="1282153569">
          <w:marLeft w:val="0"/>
          <w:marRight w:val="0"/>
          <w:marTop w:val="0"/>
          <w:marBottom w:val="0"/>
          <w:divBdr>
            <w:top w:val="none" w:sz="0" w:space="0" w:color="auto"/>
            <w:left w:val="none" w:sz="0" w:space="0" w:color="auto"/>
            <w:bottom w:val="none" w:sz="0" w:space="0" w:color="auto"/>
            <w:right w:val="none" w:sz="0" w:space="0" w:color="auto"/>
          </w:divBdr>
        </w:div>
        <w:div w:id="1343314772">
          <w:marLeft w:val="0"/>
          <w:marRight w:val="0"/>
          <w:marTop w:val="0"/>
          <w:marBottom w:val="0"/>
          <w:divBdr>
            <w:top w:val="none" w:sz="0" w:space="0" w:color="auto"/>
            <w:left w:val="none" w:sz="0" w:space="0" w:color="auto"/>
            <w:bottom w:val="none" w:sz="0" w:space="0" w:color="auto"/>
            <w:right w:val="none" w:sz="0" w:space="0" w:color="auto"/>
          </w:divBdr>
        </w:div>
        <w:div w:id="1379821897">
          <w:marLeft w:val="0"/>
          <w:marRight w:val="0"/>
          <w:marTop w:val="0"/>
          <w:marBottom w:val="0"/>
          <w:divBdr>
            <w:top w:val="none" w:sz="0" w:space="0" w:color="auto"/>
            <w:left w:val="none" w:sz="0" w:space="0" w:color="auto"/>
            <w:bottom w:val="none" w:sz="0" w:space="0" w:color="auto"/>
            <w:right w:val="none" w:sz="0" w:space="0" w:color="auto"/>
          </w:divBdr>
        </w:div>
        <w:div w:id="1511216629">
          <w:marLeft w:val="0"/>
          <w:marRight w:val="0"/>
          <w:marTop w:val="0"/>
          <w:marBottom w:val="0"/>
          <w:divBdr>
            <w:top w:val="none" w:sz="0" w:space="0" w:color="auto"/>
            <w:left w:val="none" w:sz="0" w:space="0" w:color="auto"/>
            <w:bottom w:val="none" w:sz="0" w:space="0" w:color="auto"/>
            <w:right w:val="none" w:sz="0" w:space="0" w:color="auto"/>
          </w:divBdr>
        </w:div>
        <w:div w:id="1623882964">
          <w:marLeft w:val="0"/>
          <w:marRight w:val="0"/>
          <w:marTop w:val="0"/>
          <w:marBottom w:val="0"/>
          <w:divBdr>
            <w:top w:val="none" w:sz="0" w:space="0" w:color="auto"/>
            <w:left w:val="none" w:sz="0" w:space="0" w:color="auto"/>
            <w:bottom w:val="none" w:sz="0" w:space="0" w:color="auto"/>
            <w:right w:val="none" w:sz="0" w:space="0" w:color="auto"/>
          </w:divBdr>
        </w:div>
        <w:div w:id="1655717500">
          <w:marLeft w:val="0"/>
          <w:marRight w:val="0"/>
          <w:marTop w:val="0"/>
          <w:marBottom w:val="0"/>
          <w:divBdr>
            <w:top w:val="none" w:sz="0" w:space="0" w:color="auto"/>
            <w:left w:val="none" w:sz="0" w:space="0" w:color="auto"/>
            <w:bottom w:val="none" w:sz="0" w:space="0" w:color="auto"/>
            <w:right w:val="none" w:sz="0" w:space="0" w:color="auto"/>
          </w:divBdr>
        </w:div>
        <w:div w:id="1673337812">
          <w:marLeft w:val="0"/>
          <w:marRight w:val="0"/>
          <w:marTop w:val="0"/>
          <w:marBottom w:val="0"/>
          <w:divBdr>
            <w:top w:val="none" w:sz="0" w:space="0" w:color="auto"/>
            <w:left w:val="none" w:sz="0" w:space="0" w:color="auto"/>
            <w:bottom w:val="none" w:sz="0" w:space="0" w:color="auto"/>
            <w:right w:val="none" w:sz="0" w:space="0" w:color="auto"/>
          </w:divBdr>
        </w:div>
        <w:div w:id="1810317703">
          <w:marLeft w:val="0"/>
          <w:marRight w:val="0"/>
          <w:marTop w:val="0"/>
          <w:marBottom w:val="0"/>
          <w:divBdr>
            <w:top w:val="none" w:sz="0" w:space="0" w:color="auto"/>
            <w:left w:val="none" w:sz="0" w:space="0" w:color="auto"/>
            <w:bottom w:val="none" w:sz="0" w:space="0" w:color="auto"/>
            <w:right w:val="none" w:sz="0" w:space="0" w:color="auto"/>
          </w:divBdr>
        </w:div>
        <w:div w:id="1838882291">
          <w:marLeft w:val="720"/>
          <w:marRight w:val="0"/>
          <w:marTop w:val="0"/>
          <w:marBottom w:val="0"/>
          <w:divBdr>
            <w:top w:val="none" w:sz="0" w:space="0" w:color="auto"/>
            <w:left w:val="none" w:sz="0" w:space="0" w:color="auto"/>
            <w:bottom w:val="none" w:sz="0" w:space="0" w:color="auto"/>
            <w:right w:val="none" w:sz="0" w:space="0" w:color="auto"/>
          </w:divBdr>
        </w:div>
        <w:div w:id="1938899523">
          <w:marLeft w:val="0"/>
          <w:marRight w:val="0"/>
          <w:marTop w:val="0"/>
          <w:marBottom w:val="0"/>
          <w:divBdr>
            <w:top w:val="none" w:sz="0" w:space="0" w:color="auto"/>
            <w:left w:val="none" w:sz="0" w:space="0" w:color="auto"/>
            <w:bottom w:val="none" w:sz="0" w:space="0" w:color="auto"/>
            <w:right w:val="none" w:sz="0" w:space="0" w:color="auto"/>
          </w:divBdr>
        </w:div>
        <w:div w:id="2020768545">
          <w:marLeft w:val="0"/>
          <w:marRight w:val="0"/>
          <w:marTop w:val="0"/>
          <w:marBottom w:val="0"/>
          <w:divBdr>
            <w:top w:val="none" w:sz="0" w:space="0" w:color="auto"/>
            <w:left w:val="none" w:sz="0" w:space="0" w:color="auto"/>
            <w:bottom w:val="none" w:sz="0" w:space="0" w:color="auto"/>
            <w:right w:val="none" w:sz="0" w:space="0" w:color="auto"/>
          </w:divBdr>
        </w:div>
        <w:div w:id="2042707864">
          <w:marLeft w:val="0"/>
          <w:marRight w:val="0"/>
          <w:marTop w:val="0"/>
          <w:marBottom w:val="0"/>
          <w:divBdr>
            <w:top w:val="none" w:sz="0" w:space="0" w:color="auto"/>
            <w:left w:val="none" w:sz="0" w:space="0" w:color="auto"/>
            <w:bottom w:val="none" w:sz="0" w:space="0" w:color="auto"/>
            <w:right w:val="none" w:sz="0" w:space="0" w:color="auto"/>
          </w:divBdr>
        </w:div>
        <w:div w:id="2050377346">
          <w:marLeft w:val="0"/>
          <w:marRight w:val="0"/>
          <w:marTop w:val="0"/>
          <w:marBottom w:val="0"/>
          <w:divBdr>
            <w:top w:val="none" w:sz="0" w:space="0" w:color="auto"/>
            <w:left w:val="none" w:sz="0" w:space="0" w:color="auto"/>
            <w:bottom w:val="none" w:sz="0" w:space="0" w:color="auto"/>
            <w:right w:val="none" w:sz="0" w:space="0" w:color="auto"/>
          </w:divBdr>
        </w:div>
        <w:div w:id="2096659422">
          <w:marLeft w:val="0"/>
          <w:marRight w:val="0"/>
          <w:marTop w:val="0"/>
          <w:marBottom w:val="0"/>
          <w:divBdr>
            <w:top w:val="none" w:sz="0" w:space="0" w:color="auto"/>
            <w:left w:val="none" w:sz="0" w:space="0" w:color="auto"/>
            <w:bottom w:val="none" w:sz="0" w:space="0" w:color="auto"/>
            <w:right w:val="none" w:sz="0" w:space="0" w:color="auto"/>
          </w:divBdr>
        </w:div>
        <w:div w:id="2140681641">
          <w:marLeft w:val="0"/>
          <w:marRight w:val="0"/>
          <w:marTop w:val="0"/>
          <w:marBottom w:val="0"/>
          <w:divBdr>
            <w:top w:val="none" w:sz="0" w:space="0" w:color="auto"/>
            <w:left w:val="none" w:sz="0" w:space="0" w:color="auto"/>
            <w:bottom w:val="none" w:sz="0" w:space="0" w:color="auto"/>
            <w:right w:val="none" w:sz="0" w:space="0" w:color="auto"/>
          </w:divBdr>
        </w:div>
      </w:divsChild>
    </w:div>
    <w:div w:id="1264535397">
      <w:bodyDiv w:val="1"/>
      <w:marLeft w:val="0"/>
      <w:marRight w:val="0"/>
      <w:marTop w:val="0"/>
      <w:marBottom w:val="0"/>
      <w:divBdr>
        <w:top w:val="none" w:sz="0" w:space="0" w:color="auto"/>
        <w:left w:val="none" w:sz="0" w:space="0" w:color="auto"/>
        <w:bottom w:val="none" w:sz="0" w:space="0" w:color="auto"/>
        <w:right w:val="none" w:sz="0" w:space="0" w:color="auto"/>
      </w:divBdr>
    </w:div>
    <w:div w:id="1264725422">
      <w:bodyDiv w:val="1"/>
      <w:marLeft w:val="0"/>
      <w:marRight w:val="0"/>
      <w:marTop w:val="0"/>
      <w:marBottom w:val="0"/>
      <w:divBdr>
        <w:top w:val="none" w:sz="0" w:space="0" w:color="auto"/>
        <w:left w:val="none" w:sz="0" w:space="0" w:color="auto"/>
        <w:bottom w:val="none" w:sz="0" w:space="0" w:color="auto"/>
        <w:right w:val="none" w:sz="0" w:space="0" w:color="auto"/>
      </w:divBdr>
    </w:div>
    <w:div w:id="1264874741">
      <w:bodyDiv w:val="1"/>
      <w:marLeft w:val="0"/>
      <w:marRight w:val="0"/>
      <w:marTop w:val="0"/>
      <w:marBottom w:val="0"/>
      <w:divBdr>
        <w:top w:val="none" w:sz="0" w:space="0" w:color="auto"/>
        <w:left w:val="none" w:sz="0" w:space="0" w:color="auto"/>
        <w:bottom w:val="none" w:sz="0" w:space="0" w:color="auto"/>
        <w:right w:val="none" w:sz="0" w:space="0" w:color="auto"/>
      </w:divBdr>
    </w:div>
    <w:div w:id="1265723944">
      <w:bodyDiv w:val="1"/>
      <w:marLeft w:val="0"/>
      <w:marRight w:val="0"/>
      <w:marTop w:val="0"/>
      <w:marBottom w:val="0"/>
      <w:divBdr>
        <w:top w:val="none" w:sz="0" w:space="0" w:color="auto"/>
        <w:left w:val="none" w:sz="0" w:space="0" w:color="auto"/>
        <w:bottom w:val="none" w:sz="0" w:space="0" w:color="auto"/>
        <w:right w:val="none" w:sz="0" w:space="0" w:color="auto"/>
      </w:divBdr>
    </w:div>
    <w:div w:id="1266772397">
      <w:bodyDiv w:val="1"/>
      <w:marLeft w:val="0"/>
      <w:marRight w:val="0"/>
      <w:marTop w:val="0"/>
      <w:marBottom w:val="0"/>
      <w:divBdr>
        <w:top w:val="none" w:sz="0" w:space="0" w:color="auto"/>
        <w:left w:val="none" w:sz="0" w:space="0" w:color="auto"/>
        <w:bottom w:val="none" w:sz="0" w:space="0" w:color="auto"/>
        <w:right w:val="none" w:sz="0" w:space="0" w:color="auto"/>
      </w:divBdr>
    </w:div>
    <w:div w:id="1266812137">
      <w:bodyDiv w:val="1"/>
      <w:marLeft w:val="0"/>
      <w:marRight w:val="0"/>
      <w:marTop w:val="0"/>
      <w:marBottom w:val="0"/>
      <w:divBdr>
        <w:top w:val="none" w:sz="0" w:space="0" w:color="auto"/>
        <w:left w:val="none" w:sz="0" w:space="0" w:color="auto"/>
        <w:bottom w:val="none" w:sz="0" w:space="0" w:color="auto"/>
        <w:right w:val="none" w:sz="0" w:space="0" w:color="auto"/>
      </w:divBdr>
    </w:div>
    <w:div w:id="1268655580">
      <w:bodyDiv w:val="1"/>
      <w:marLeft w:val="0"/>
      <w:marRight w:val="0"/>
      <w:marTop w:val="0"/>
      <w:marBottom w:val="0"/>
      <w:divBdr>
        <w:top w:val="none" w:sz="0" w:space="0" w:color="auto"/>
        <w:left w:val="none" w:sz="0" w:space="0" w:color="auto"/>
        <w:bottom w:val="none" w:sz="0" w:space="0" w:color="auto"/>
        <w:right w:val="none" w:sz="0" w:space="0" w:color="auto"/>
      </w:divBdr>
    </w:div>
    <w:div w:id="1269779384">
      <w:bodyDiv w:val="1"/>
      <w:marLeft w:val="0"/>
      <w:marRight w:val="0"/>
      <w:marTop w:val="0"/>
      <w:marBottom w:val="0"/>
      <w:divBdr>
        <w:top w:val="none" w:sz="0" w:space="0" w:color="auto"/>
        <w:left w:val="none" w:sz="0" w:space="0" w:color="auto"/>
        <w:bottom w:val="none" w:sz="0" w:space="0" w:color="auto"/>
        <w:right w:val="none" w:sz="0" w:space="0" w:color="auto"/>
      </w:divBdr>
    </w:div>
    <w:div w:id="1270623795">
      <w:bodyDiv w:val="1"/>
      <w:marLeft w:val="0"/>
      <w:marRight w:val="0"/>
      <w:marTop w:val="0"/>
      <w:marBottom w:val="0"/>
      <w:divBdr>
        <w:top w:val="none" w:sz="0" w:space="0" w:color="auto"/>
        <w:left w:val="none" w:sz="0" w:space="0" w:color="auto"/>
        <w:bottom w:val="none" w:sz="0" w:space="0" w:color="auto"/>
        <w:right w:val="none" w:sz="0" w:space="0" w:color="auto"/>
      </w:divBdr>
    </w:div>
    <w:div w:id="1270892918">
      <w:bodyDiv w:val="1"/>
      <w:marLeft w:val="0"/>
      <w:marRight w:val="0"/>
      <w:marTop w:val="0"/>
      <w:marBottom w:val="0"/>
      <w:divBdr>
        <w:top w:val="none" w:sz="0" w:space="0" w:color="auto"/>
        <w:left w:val="none" w:sz="0" w:space="0" w:color="auto"/>
        <w:bottom w:val="none" w:sz="0" w:space="0" w:color="auto"/>
        <w:right w:val="none" w:sz="0" w:space="0" w:color="auto"/>
      </w:divBdr>
      <w:divsChild>
        <w:div w:id="845750113">
          <w:marLeft w:val="0"/>
          <w:marRight w:val="0"/>
          <w:marTop w:val="0"/>
          <w:marBottom w:val="0"/>
          <w:divBdr>
            <w:top w:val="none" w:sz="0" w:space="0" w:color="auto"/>
            <w:left w:val="none" w:sz="0" w:space="0" w:color="auto"/>
            <w:bottom w:val="none" w:sz="0" w:space="0" w:color="auto"/>
            <w:right w:val="none" w:sz="0" w:space="0" w:color="auto"/>
          </w:divBdr>
        </w:div>
      </w:divsChild>
    </w:div>
    <w:div w:id="1272011488">
      <w:bodyDiv w:val="1"/>
      <w:marLeft w:val="0"/>
      <w:marRight w:val="0"/>
      <w:marTop w:val="0"/>
      <w:marBottom w:val="0"/>
      <w:divBdr>
        <w:top w:val="none" w:sz="0" w:space="0" w:color="auto"/>
        <w:left w:val="none" w:sz="0" w:space="0" w:color="auto"/>
        <w:bottom w:val="none" w:sz="0" w:space="0" w:color="auto"/>
        <w:right w:val="none" w:sz="0" w:space="0" w:color="auto"/>
      </w:divBdr>
    </w:div>
    <w:div w:id="1272973859">
      <w:bodyDiv w:val="1"/>
      <w:marLeft w:val="0"/>
      <w:marRight w:val="0"/>
      <w:marTop w:val="0"/>
      <w:marBottom w:val="0"/>
      <w:divBdr>
        <w:top w:val="none" w:sz="0" w:space="0" w:color="auto"/>
        <w:left w:val="none" w:sz="0" w:space="0" w:color="auto"/>
        <w:bottom w:val="none" w:sz="0" w:space="0" w:color="auto"/>
        <w:right w:val="none" w:sz="0" w:space="0" w:color="auto"/>
      </w:divBdr>
    </w:div>
    <w:div w:id="1273711988">
      <w:bodyDiv w:val="1"/>
      <w:marLeft w:val="0"/>
      <w:marRight w:val="0"/>
      <w:marTop w:val="0"/>
      <w:marBottom w:val="0"/>
      <w:divBdr>
        <w:top w:val="none" w:sz="0" w:space="0" w:color="auto"/>
        <w:left w:val="none" w:sz="0" w:space="0" w:color="auto"/>
        <w:bottom w:val="none" w:sz="0" w:space="0" w:color="auto"/>
        <w:right w:val="none" w:sz="0" w:space="0" w:color="auto"/>
      </w:divBdr>
    </w:div>
    <w:div w:id="1274047207">
      <w:bodyDiv w:val="1"/>
      <w:marLeft w:val="0"/>
      <w:marRight w:val="0"/>
      <w:marTop w:val="0"/>
      <w:marBottom w:val="0"/>
      <w:divBdr>
        <w:top w:val="none" w:sz="0" w:space="0" w:color="auto"/>
        <w:left w:val="none" w:sz="0" w:space="0" w:color="auto"/>
        <w:bottom w:val="none" w:sz="0" w:space="0" w:color="auto"/>
        <w:right w:val="none" w:sz="0" w:space="0" w:color="auto"/>
      </w:divBdr>
    </w:div>
    <w:div w:id="1274049208">
      <w:bodyDiv w:val="1"/>
      <w:marLeft w:val="0"/>
      <w:marRight w:val="0"/>
      <w:marTop w:val="0"/>
      <w:marBottom w:val="0"/>
      <w:divBdr>
        <w:top w:val="none" w:sz="0" w:space="0" w:color="auto"/>
        <w:left w:val="none" w:sz="0" w:space="0" w:color="auto"/>
        <w:bottom w:val="none" w:sz="0" w:space="0" w:color="auto"/>
        <w:right w:val="none" w:sz="0" w:space="0" w:color="auto"/>
      </w:divBdr>
    </w:div>
    <w:div w:id="1274166297">
      <w:bodyDiv w:val="1"/>
      <w:marLeft w:val="0"/>
      <w:marRight w:val="0"/>
      <w:marTop w:val="0"/>
      <w:marBottom w:val="0"/>
      <w:divBdr>
        <w:top w:val="none" w:sz="0" w:space="0" w:color="auto"/>
        <w:left w:val="none" w:sz="0" w:space="0" w:color="auto"/>
        <w:bottom w:val="none" w:sz="0" w:space="0" w:color="auto"/>
        <w:right w:val="none" w:sz="0" w:space="0" w:color="auto"/>
      </w:divBdr>
    </w:div>
    <w:div w:id="1274287481">
      <w:bodyDiv w:val="1"/>
      <w:marLeft w:val="0"/>
      <w:marRight w:val="0"/>
      <w:marTop w:val="0"/>
      <w:marBottom w:val="0"/>
      <w:divBdr>
        <w:top w:val="none" w:sz="0" w:space="0" w:color="auto"/>
        <w:left w:val="none" w:sz="0" w:space="0" w:color="auto"/>
        <w:bottom w:val="none" w:sz="0" w:space="0" w:color="auto"/>
        <w:right w:val="none" w:sz="0" w:space="0" w:color="auto"/>
      </w:divBdr>
    </w:div>
    <w:div w:id="1274825024">
      <w:bodyDiv w:val="1"/>
      <w:marLeft w:val="0"/>
      <w:marRight w:val="0"/>
      <w:marTop w:val="0"/>
      <w:marBottom w:val="0"/>
      <w:divBdr>
        <w:top w:val="none" w:sz="0" w:space="0" w:color="auto"/>
        <w:left w:val="none" w:sz="0" w:space="0" w:color="auto"/>
        <w:bottom w:val="none" w:sz="0" w:space="0" w:color="auto"/>
        <w:right w:val="none" w:sz="0" w:space="0" w:color="auto"/>
      </w:divBdr>
    </w:div>
    <w:div w:id="1275016842">
      <w:bodyDiv w:val="1"/>
      <w:marLeft w:val="0"/>
      <w:marRight w:val="0"/>
      <w:marTop w:val="0"/>
      <w:marBottom w:val="0"/>
      <w:divBdr>
        <w:top w:val="none" w:sz="0" w:space="0" w:color="auto"/>
        <w:left w:val="none" w:sz="0" w:space="0" w:color="auto"/>
        <w:bottom w:val="none" w:sz="0" w:space="0" w:color="auto"/>
        <w:right w:val="none" w:sz="0" w:space="0" w:color="auto"/>
      </w:divBdr>
    </w:div>
    <w:div w:id="1276135654">
      <w:bodyDiv w:val="1"/>
      <w:marLeft w:val="0"/>
      <w:marRight w:val="0"/>
      <w:marTop w:val="0"/>
      <w:marBottom w:val="0"/>
      <w:divBdr>
        <w:top w:val="none" w:sz="0" w:space="0" w:color="auto"/>
        <w:left w:val="none" w:sz="0" w:space="0" w:color="auto"/>
        <w:bottom w:val="none" w:sz="0" w:space="0" w:color="auto"/>
        <w:right w:val="none" w:sz="0" w:space="0" w:color="auto"/>
      </w:divBdr>
    </w:div>
    <w:div w:id="1277251298">
      <w:bodyDiv w:val="1"/>
      <w:marLeft w:val="0"/>
      <w:marRight w:val="0"/>
      <w:marTop w:val="0"/>
      <w:marBottom w:val="0"/>
      <w:divBdr>
        <w:top w:val="none" w:sz="0" w:space="0" w:color="auto"/>
        <w:left w:val="none" w:sz="0" w:space="0" w:color="auto"/>
        <w:bottom w:val="none" w:sz="0" w:space="0" w:color="auto"/>
        <w:right w:val="none" w:sz="0" w:space="0" w:color="auto"/>
      </w:divBdr>
    </w:div>
    <w:div w:id="1279993666">
      <w:bodyDiv w:val="1"/>
      <w:marLeft w:val="0"/>
      <w:marRight w:val="0"/>
      <w:marTop w:val="0"/>
      <w:marBottom w:val="0"/>
      <w:divBdr>
        <w:top w:val="none" w:sz="0" w:space="0" w:color="auto"/>
        <w:left w:val="none" w:sz="0" w:space="0" w:color="auto"/>
        <w:bottom w:val="none" w:sz="0" w:space="0" w:color="auto"/>
        <w:right w:val="none" w:sz="0" w:space="0" w:color="auto"/>
      </w:divBdr>
    </w:div>
    <w:div w:id="1281571278">
      <w:bodyDiv w:val="1"/>
      <w:marLeft w:val="0"/>
      <w:marRight w:val="0"/>
      <w:marTop w:val="0"/>
      <w:marBottom w:val="0"/>
      <w:divBdr>
        <w:top w:val="none" w:sz="0" w:space="0" w:color="auto"/>
        <w:left w:val="none" w:sz="0" w:space="0" w:color="auto"/>
        <w:bottom w:val="none" w:sz="0" w:space="0" w:color="auto"/>
        <w:right w:val="none" w:sz="0" w:space="0" w:color="auto"/>
      </w:divBdr>
      <w:divsChild>
        <w:div w:id="122306776">
          <w:marLeft w:val="0"/>
          <w:marRight w:val="0"/>
          <w:marTop w:val="0"/>
          <w:marBottom w:val="0"/>
          <w:divBdr>
            <w:top w:val="none" w:sz="0" w:space="0" w:color="auto"/>
            <w:left w:val="none" w:sz="0" w:space="0" w:color="auto"/>
            <w:bottom w:val="none" w:sz="0" w:space="0" w:color="auto"/>
            <w:right w:val="none" w:sz="0" w:space="0" w:color="auto"/>
          </w:divBdr>
          <w:divsChild>
            <w:div w:id="1723672689">
              <w:marLeft w:val="0"/>
              <w:marRight w:val="0"/>
              <w:marTop w:val="0"/>
              <w:marBottom w:val="0"/>
              <w:divBdr>
                <w:top w:val="none" w:sz="0" w:space="0" w:color="auto"/>
                <w:left w:val="none" w:sz="0" w:space="0" w:color="auto"/>
                <w:bottom w:val="none" w:sz="0" w:space="0" w:color="auto"/>
                <w:right w:val="none" w:sz="0" w:space="0" w:color="auto"/>
              </w:divBdr>
              <w:divsChild>
                <w:div w:id="1107239534">
                  <w:marLeft w:val="0"/>
                  <w:marRight w:val="0"/>
                  <w:marTop w:val="0"/>
                  <w:marBottom w:val="0"/>
                  <w:divBdr>
                    <w:top w:val="none" w:sz="0" w:space="0" w:color="auto"/>
                    <w:left w:val="none" w:sz="0" w:space="0" w:color="auto"/>
                    <w:bottom w:val="none" w:sz="0" w:space="0" w:color="auto"/>
                    <w:right w:val="none" w:sz="0" w:space="0" w:color="auto"/>
                  </w:divBdr>
                  <w:divsChild>
                    <w:div w:id="682972344">
                      <w:marLeft w:val="0"/>
                      <w:marRight w:val="0"/>
                      <w:marTop w:val="0"/>
                      <w:marBottom w:val="0"/>
                      <w:divBdr>
                        <w:top w:val="none" w:sz="0" w:space="0" w:color="auto"/>
                        <w:left w:val="none" w:sz="0" w:space="0" w:color="auto"/>
                        <w:bottom w:val="none" w:sz="0" w:space="0" w:color="auto"/>
                        <w:right w:val="none" w:sz="0" w:space="0" w:color="auto"/>
                      </w:divBdr>
                      <w:divsChild>
                        <w:div w:id="113453607">
                          <w:marLeft w:val="0"/>
                          <w:marRight w:val="0"/>
                          <w:marTop w:val="0"/>
                          <w:marBottom w:val="0"/>
                          <w:divBdr>
                            <w:top w:val="none" w:sz="0" w:space="0" w:color="auto"/>
                            <w:left w:val="none" w:sz="0" w:space="0" w:color="auto"/>
                            <w:bottom w:val="none" w:sz="0" w:space="0" w:color="auto"/>
                            <w:right w:val="none" w:sz="0" w:space="0" w:color="auto"/>
                          </w:divBdr>
                          <w:divsChild>
                            <w:div w:id="1205479627">
                              <w:marLeft w:val="0"/>
                              <w:marRight w:val="0"/>
                              <w:marTop w:val="0"/>
                              <w:marBottom w:val="0"/>
                              <w:divBdr>
                                <w:top w:val="none" w:sz="0" w:space="0" w:color="auto"/>
                                <w:left w:val="none" w:sz="0" w:space="0" w:color="auto"/>
                                <w:bottom w:val="none" w:sz="0" w:space="0" w:color="auto"/>
                                <w:right w:val="none" w:sz="0" w:space="0" w:color="auto"/>
                              </w:divBdr>
                              <w:divsChild>
                                <w:div w:id="799802787">
                                  <w:marLeft w:val="0"/>
                                  <w:marRight w:val="0"/>
                                  <w:marTop w:val="0"/>
                                  <w:marBottom w:val="0"/>
                                  <w:divBdr>
                                    <w:top w:val="none" w:sz="0" w:space="0" w:color="auto"/>
                                    <w:left w:val="none" w:sz="0" w:space="0" w:color="auto"/>
                                    <w:bottom w:val="none" w:sz="0" w:space="0" w:color="auto"/>
                                    <w:right w:val="none" w:sz="0" w:space="0" w:color="auto"/>
                                  </w:divBdr>
                                  <w:divsChild>
                                    <w:div w:id="1743136862">
                                      <w:marLeft w:val="0"/>
                                      <w:marRight w:val="0"/>
                                      <w:marTop w:val="0"/>
                                      <w:marBottom w:val="0"/>
                                      <w:divBdr>
                                        <w:top w:val="none" w:sz="0" w:space="0" w:color="auto"/>
                                        <w:left w:val="none" w:sz="0" w:space="0" w:color="auto"/>
                                        <w:bottom w:val="none" w:sz="0" w:space="0" w:color="auto"/>
                                        <w:right w:val="none" w:sz="0" w:space="0" w:color="auto"/>
                                      </w:divBdr>
                                      <w:divsChild>
                                        <w:div w:id="1698578476">
                                          <w:marLeft w:val="0"/>
                                          <w:marRight w:val="0"/>
                                          <w:marTop w:val="0"/>
                                          <w:marBottom w:val="0"/>
                                          <w:divBdr>
                                            <w:top w:val="none" w:sz="0" w:space="0" w:color="auto"/>
                                            <w:left w:val="none" w:sz="0" w:space="0" w:color="auto"/>
                                            <w:bottom w:val="none" w:sz="0" w:space="0" w:color="auto"/>
                                            <w:right w:val="none" w:sz="0" w:space="0" w:color="auto"/>
                                          </w:divBdr>
                                          <w:divsChild>
                                            <w:div w:id="2007509578">
                                              <w:marLeft w:val="0"/>
                                              <w:marRight w:val="0"/>
                                              <w:marTop w:val="0"/>
                                              <w:marBottom w:val="0"/>
                                              <w:divBdr>
                                                <w:top w:val="none" w:sz="0" w:space="0" w:color="auto"/>
                                                <w:left w:val="none" w:sz="0" w:space="0" w:color="auto"/>
                                                <w:bottom w:val="none" w:sz="0" w:space="0" w:color="auto"/>
                                                <w:right w:val="none" w:sz="0" w:space="0" w:color="auto"/>
                                              </w:divBdr>
                                              <w:divsChild>
                                                <w:div w:id="1213811850">
                                                  <w:marLeft w:val="0"/>
                                                  <w:marRight w:val="0"/>
                                                  <w:marTop w:val="0"/>
                                                  <w:marBottom w:val="0"/>
                                                  <w:divBdr>
                                                    <w:top w:val="none" w:sz="0" w:space="0" w:color="auto"/>
                                                    <w:left w:val="none" w:sz="0" w:space="0" w:color="auto"/>
                                                    <w:bottom w:val="none" w:sz="0" w:space="0" w:color="auto"/>
                                                    <w:right w:val="none" w:sz="0" w:space="0" w:color="auto"/>
                                                  </w:divBdr>
                                                  <w:divsChild>
                                                    <w:div w:id="2610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83489560">
      <w:bodyDiv w:val="1"/>
      <w:marLeft w:val="0"/>
      <w:marRight w:val="0"/>
      <w:marTop w:val="0"/>
      <w:marBottom w:val="0"/>
      <w:divBdr>
        <w:top w:val="none" w:sz="0" w:space="0" w:color="auto"/>
        <w:left w:val="none" w:sz="0" w:space="0" w:color="auto"/>
        <w:bottom w:val="none" w:sz="0" w:space="0" w:color="auto"/>
        <w:right w:val="none" w:sz="0" w:space="0" w:color="auto"/>
      </w:divBdr>
    </w:div>
    <w:div w:id="1285691695">
      <w:bodyDiv w:val="1"/>
      <w:marLeft w:val="0"/>
      <w:marRight w:val="0"/>
      <w:marTop w:val="0"/>
      <w:marBottom w:val="0"/>
      <w:divBdr>
        <w:top w:val="none" w:sz="0" w:space="0" w:color="auto"/>
        <w:left w:val="none" w:sz="0" w:space="0" w:color="auto"/>
        <w:bottom w:val="none" w:sz="0" w:space="0" w:color="auto"/>
        <w:right w:val="none" w:sz="0" w:space="0" w:color="auto"/>
      </w:divBdr>
    </w:div>
    <w:div w:id="1288971204">
      <w:bodyDiv w:val="1"/>
      <w:marLeft w:val="0"/>
      <w:marRight w:val="0"/>
      <w:marTop w:val="0"/>
      <w:marBottom w:val="0"/>
      <w:divBdr>
        <w:top w:val="none" w:sz="0" w:space="0" w:color="auto"/>
        <w:left w:val="none" w:sz="0" w:space="0" w:color="auto"/>
        <w:bottom w:val="none" w:sz="0" w:space="0" w:color="auto"/>
        <w:right w:val="none" w:sz="0" w:space="0" w:color="auto"/>
      </w:divBdr>
    </w:div>
    <w:div w:id="1291545474">
      <w:bodyDiv w:val="1"/>
      <w:marLeft w:val="0"/>
      <w:marRight w:val="0"/>
      <w:marTop w:val="0"/>
      <w:marBottom w:val="0"/>
      <w:divBdr>
        <w:top w:val="none" w:sz="0" w:space="0" w:color="auto"/>
        <w:left w:val="none" w:sz="0" w:space="0" w:color="auto"/>
        <w:bottom w:val="none" w:sz="0" w:space="0" w:color="auto"/>
        <w:right w:val="none" w:sz="0" w:space="0" w:color="auto"/>
      </w:divBdr>
      <w:divsChild>
        <w:div w:id="673344408">
          <w:marLeft w:val="0"/>
          <w:marRight w:val="0"/>
          <w:marTop w:val="0"/>
          <w:marBottom w:val="0"/>
          <w:divBdr>
            <w:top w:val="none" w:sz="0" w:space="0" w:color="auto"/>
            <w:left w:val="none" w:sz="0" w:space="0" w:color="auto"/>
            <w:bottom w:val="none" w:sz="0" w:space="0" w:color="auto"/>
            <w:right w:val="none" w:sz="0" w:space="0" w:color="auto"/>
          </w:divBdr>
        </w:div>
      </w:divsChild>
    </w:div>
    <w:div w:id="1293945507">
      <w:bodyDiv w:val="1"/>
      <w:marLeft w:val="0"/>
      <w:marRight w:val="0"/>
      <w:marTop w:val="0"/>
      <w:marBottom w:val="0"/>
      <w:divBdr>
        <w:top w:val="none" w:sz="0" w:space="0" w:color="auto"/>
        <w:left w:val="none" w:sz="0" w:space="0" w:color="auto"/>
        <w:bottom w:val="none" w:sz="0" w:space="0" w:color="auto"/>
        <w:right w:val="none" w:sz="0" w:space="0" w:color="auto"/>
      </w:divBdr>
    </w:div>
    <w:div w:id="1295478328">
      <w:bodyDiv w:val="1"/>
      <w:marLeft w:val="0"/>
      <w:marRight w:val="0"/>
      <w:marTop w:val="0"/>
      <w:marBottom w:val="0"/>
      <w:divBdr>
        <w:top w:val="none" w:sz="0" w:space="0" w:color="auto"/>
        <w:left w:val="none" w:sz="0" w:space="0" w:color="auto"/>
        <w:bottom w:val="none" w:sz="0" w:space="0" w:color="auto"/>
        <w:right w:val="none" w:sz="0" w:space="0" w:color="auto"/>
      </w:divBdr>
      <w:divsChild>
        <w:div w:id="178007912">
          <w:marLeft w:val="0"/>
          <w:marRight w:val="0"/>
          <w:marTop w:val="0"/>
          <w:marBottom w:val="0"/>
          <w:divBdr>
            <w:top w:val="none" w:sz="0" w:space="0" w:color="auto"/>
            <w:left w:val="none" w:sz="0" w:space="0" w:color="auto"/>
            <w:bottom w:val="none" w:sz="0" w:space="0" w:color="auto"/>
            <w:right w:val="none" w:sz="0" w:space="0" w:color="auto"/>
          </w:divBdr>
          <w:divsChild>
            <w:div w:id="1921211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940429">
      <w:bodyDiv w:val="1"/>
      <w:marLeft w:val="0"/>
      <w:marRight w:val="0"/>
      <w:marTop w:val="0"/>
      <w:marBottom w:val="0"/>
      <w:divBdr>
        <w:top w:val="none" w:sz="0" w:space="0" w:color="auto"/>
        <w:left w:val="none" w:sz="0" w:space="0" w:color="auto"/>
        <w:bottom w:val="none" w:sz="0" w:space="0" w:color="auto"/>
        <w:right w:val="none" w:sz="0" w:space="0" w:color="auto"/>
      </w:divBdr>
    </w:div>
    <w:div w:id="1296719478">
      <w:bodyDiv w:val="1"/>
      <w:marLeft w:val="0"/>
      <w:marRight w:val="0"/>
      <w:marTop w:val="0"/>
      <w:marBottom w:val="0"/>
      <w:divBdr>
        <w:top w:val="none" w:sz="0" w:space="0" w:color="auto"/>
        <w:left w:val="none" w:sz="0" w:space="0" w:color="auto"/>
        <w:bottom w:val="none" w:sz="0" w:space="0" w:color="auto"/>
        <w:right w:val="none" w:sz="0" w:space="0" w:color="auto"/>
      </w:divBdr>
    </w:div>
    <w:div w:id="1298756509">
      <w:bodyDiv w:val="1"/>
      <w:marLeft w:val="0"/>
      <w:marRight w:val="0"/>
      <w:marTop w:val="0"/>
      <w:marBottom w:val="0"/>
      <w:divBdr>
        <w:top w:val="none" w:sz="0" w:space="0" w:color="auto"/>
        <w:left w:val="none" w:sz="0" w:space="0" w:color="auto"/>
        <w:bottom w:val="none" w:sz="0" w:space="0" w:color="auto"/>
        <w:right w:val="none" w:sz="0" w:space="0" w:color="auto"/>
      </w:divBdr>
    </w:div>
    <w:div w:id="1299602802">
      <w:bodyDiv w:val="1"/>
      <w:marLeft w:val="0"/>
      <w:marRight w:val="0"/>
      <w:marTop w:val="0"/>
      <w:marBottom w:val="0"/>
      <w:divBdr>
        <w:top w:val="none" w:sz="0" w:space="0" w:color="auto"/>
        <w:left w:val="none" w:sz="0" w:space="0" w:color="auto"/>
        <w:bottom w:val="none" w:sz="0" w:space="0" w:color="auto"/>
        <w:right w:val="none" w:sz="0" w:space="0" w:color="auto"/>
      </w:divBdr>
    </w:div>
    <w:div w:id="1300575064">
      <w:bodyDiv w:val="1"/>
      <w:marLeft w:val="0"/>
      <w:marRight w:val="0"/>
      <w:marTop w:val="0"/>
      <w:marBottom w:val="0"/>
      <w:divBdr>
        <w:top w:val="none" w:sz="0" w:space="0" w:color="auto"/>
        <w:left w:val="none" w:sz="0" w:space="0" w:color="auto"/>
        <w:bottom w:val="none" w:sz="0" w:space="0" w:color="auto"/>
        <w:right w:val="none" w:sz="0" w:space="0" w:color="auto"/>
      </w:divBdr>
    </w:div>
    <w:div w:id="1300962406">
      <w:bodyDiv w:val="1"/>
      <w:marLeft w:val="0"/>
      <w:marRight w:val="0"/>
      <w:marTop w:val="0"/>
      <w:marBottom w:val="0"/>
      <w:divBdr>
        <w:top w:val="none" w:sz="0" w:space="0" w:color="auto"/>
        <w:left w:val="none" w:sz="0" w:space="0" w:color="auto"/>
        <w:bottom w:val="none" w:sz="0" w:space="0" w:color="auto"/>
        <w:right w:val="none" w:sz="0" w:space="0" w:color="auto"/>
      </w:divBdr>
    </w:div>
    <w:div w:id="1301838867">
      <w:bodyDiv w:val="1"/>
      <w:marLeft w:val="0"/>
      <w:marRight w:val="0"/>
      <w:marTop w:val="0"/>
      <w:marBottom w:val="0"/>
      <w:divBdr>
        <w:top w:val="none" w:sz="0" w:space="0" w:color="auto"/>
        <w:left w:val="none" w:sz="0" w:space="0" w:color="auto"/>
        <w:bottom w:val="none" w:sz="0" w:space="0" w:color="auto"/>
        <w:right w:val="none" w:sz="0" w:space="0" w:color="auto"/>
      </w:divBdr>
    </w:div>
    <w:div w:id="1302923246">
      <w:bodyDiv w:val="1"/>
      <w:marLeft w:val="0"/>
      <w:marRight w:val="0"/>
      <w:marTop w:val="0"/>
      <w:marBottom w:val="0"/>
      <w:divBdr>
        <w:top w:val="none" w:sz="0" w:space="0" w:color="auto"/>
        <w:left w:val="none" w:sz="0" w:space="0" w:color="auto"/>
        <w:bottom w:val="none" w:sz="0" w:space="0" w:color="auto"/>
        <w:right w:val="none" w:sz="0" w:space="0" w:color="auto"/>
      </w:divBdr>
    </w:div>
    <w:div w:id="1303342058">
      <w:bodyDiv w:val="1"/>
      <w:marLeft w:val="0"/>
      <w:marRight w:val="0"/>
      <w:marTop w:val="0"/>
      <w:marBottom w:val="0"/>
      <w:divBdr>
        <w:top w:val="none" w:sz="0" w:space="0" w:color="auto"/>
        <w:left w:val="none" w:sz="0" w:space="0" w:color="auto"/>
        <w:bottom w:val="none" w:sz="0" w:space="0" w:color="auto"/>
        <w:right w:val="none" w:sz="0" w:space="0" w:color="auto"/>
      </w:divBdr>
    </w:div>
    <w:div w:id="1303460647">
      <w:bodyDiv w:val="1"/>
      <w:marLeft w:val="0"/>
      <w:marRight w:val="0"/>
      <w:marTop w:val="0"/>
      <w:marBottom w:val="0"/>
      <w:divBdr>
        <w:top w:val="none" w:sz="0" w:space="0" w:color="auto"/>
        <w:left w:val="none" w:sz="0" w:space="0" w:color="auto"/>
        <w:bottom w:val="none" w:sz="0" w:space="0" w:color="auto"/>
        <w:right w:val="none" w:sz="0" w:space="0" w:color="auto"/>
      </w:divBdr>
    </w:div>
    <w:div w:id="1306853378">
      <w:bodyDiv w:val="1"/>
      <w:marLeft w:val="0"/>
      <w:marRight w:val="0"/>
      <w:marTop w:val="0"/>
      <w:marBottom w:val="0"/>
      <w:divBdr>
        <w:top w:val="none" w:sz="0" w:space="0" w:color="auto"/>
        <w:left w:val="none" w:sz="0" w:space="0" w:color="auto"/>
        <w:bottom w:val="none" w:sz="0" w:space="0" w:color="auto"/>
        <w:right w:val="none" w:sz="0" w:space="0" w:color="auto"/>
      </w:divBdr>
    </w:div>
    <w:div w:id="1307392322">
      <w:bodyDiv w:val="1"/>
      <w:marLeft w:val="0"/>
      <w:marRight w:val="0"/>
      <w:marTop w:val="0"/>
      <w:marBottom w:val="0"/>
      <w:divBdr>
        <w:top w:val="none" w:sz="0" w:space="0" w:color="auto"/>
        <w:left w:val="none" w:sz="0" w:space="0" w:color="auto"/>
        <w:bottom w:val="none" w:sz="0" w:space="0" w:color="auto"/>
        <w:right w:val="none" w:sz="0" w:space="0" w:color="auto"/>
      </w:divBdr>
    </w:div>
    <w:div w:id="1309481137">
      <w:bodyDiv w:val="1"/>
      <w:marLeft w:val="0"/>
      <w:marRight w:val="0"/>
      <w:marTop w:val="0"/>
      <w:marBottom w:val="0"/>
      <w:divBdr>
        <w:top w:val="none" w:sz="0" w:space="0" w:color="auto"/>
        <w:left w:val="none" w:sz="0" w:space="0" w:color="auto"/>
        <w:bottom w:val="none" w:sz="0" w:space="0" w:color="auto"/>
        <w:right w:val="none" w:sz="0" w:space="0" w:color="auto"/>
      </w:divBdr>
    </w:div>
    <w:div w:id="1311329227">
      <w:bodyDiv w:val="1"/>
      <w:marLeft w:val="0"/>
      <w:marRight w:val="0"/>
      <w:marTop w:val="0"/>
      <w:marBottom w:val="0"/>
      <w:divBdr>
        <w:top w:val="none" w:sz="0" w:space="0" w:color="auto"/>
        <w:left w:val="none" w:sz="0" w:space="0" w:color="auto"/>
        <w:bottom w:val="none" w:sz="0" w:space="0" w:color="auto"/>
        <w:right w:val="none" w:sz="0" w:space="0" w:color="auto"/>
      </w:divBdr>
    </w:div>
    <w:div w:id="1312251946">
      <w:bodyDiv w:val="1"/>
      <w:marLeft w:val="0"/>
      <w:marRight w:val="0"/>
      <w:marTop w:val="0"/>
      <w:marBottom w:val="0"/>
      <w:divBdr>
        <w:top w:val="none" w:sz="0" w:space="0" w:color="auto"/>
        <w:left w:val="none" w:sz="0" w:space="0" w:color="auto"/>
        <w:bottom w:val="none" w:sz="0" w:space="0" w:color="auto"/>
        <w:right w:val="none" w:sz="0" w:space="0" w:color="auto"/>
      </w:divBdr>
    </w:div>
    <w:div w:id="1313951071">
      <w:bodyDiv w:val="1"/>
      <w:marLeft w:val="0"/>
      <w:marRight w:val="0"/>
      <w:marTop w:val="0"/>
      <w:marBottom w:val="0"/>
      <w:divBdr>
        <w:top w:val="none" w:sz="0" w:space="0" w:color="auto"/>
        <w:left w:val="none" w:sz="0" w:space="0" w:color="auto"/>
        <w:bottom w:val="none" w:sz="0" w:space="0" w:color="auto"/>
        <w:right w:val="none" w:sz="0" w:space="0" w:color="auto"/>
      </w:divBdr>
    </w:div>
    <w:div w:id="1314335964">
      <w:bodyDiv w:val="1"/>
      <w:marLeft w:val="0"/>
      <w:marRight w:val="0"/>
      <w:marTop w:val="0"/>
      <w:marBottom w:val="0"/>
      <w:divBdr>
        <w:top w:val="none" w:sz="0" w:space="0" w:color="auto"/>
        <w:left w:val="none" w:sz="0" w:space="0" w:color="auto"/>
        <w:bottom w:val="none" w:sz="0" w:space="0" w:color="auto"/>
        <w:right w:val="none" w:sz="0" w:space="0" w:color="auto"/>
      </w:divBdr>
    </w:div>
    <w:div w:id="1314605039">
      <w:bodyDiv w:val="1"/>
      <w:marLeft w:val="0"/>
      <w:marRight w:val="0"/>
      <w:marTop w:val="0"/>
      <w:marBottom w:val="0"/>
      <w:divBdr>
        <w:top w:val="none" w:sz="0" w:space="0" w:color="auto"/>
        <w:left w:val="none" w:sz="0" w:space="0" w:color="auto"/>
        <w:bottom w:val="none" w:sz="0" w:space="0" w:color="auto"/>
        <w:right w:val="none" w:sz="0" w:space="0" w:color="auto"/>
      </w:divBdr>
    </w:div>
    <w:div w:id="1315838882">
      <w:bodyDiv w:val="1"/>
      <w:marLeft w:val="0"/>
      <w:marRight w:val="0"/>
      <w:marTop w:val="0"/>
      <w:marBottom w:val="0"/>
      <w:divBdr>
        <w:top w:val="none" w:sz="0" w:space="0" w:color="auto"/>
        <w:left w:val="none" w:sz="0" w:space="0" w:color="auto"/>
        <w:bottom w:val="none" w:sz="0" w:space="0" w:color="auto"/>
        <w:right w:val="none" w:sz="0" w:space="0" w:color="auto"/>
      </w:divBdr>
    </w:div>
    <w:div w:id="1316373547">
      <w:bodyDiv w:val="1"/>
      <w:marLeft w:val="0"/>
      <w:marRight w:val="0"/>
      <w:marTop w:val="0"/>
      <w:marBottom w:val="0"/>
      <w:divBdr>
        <w:top w:val="none" w:sz="0" w:space="0" w:color="auto"/>
        <w:left w:val="none" w:sz="0" w:space="0" w:color="auto"/>
        <w:bottom w:val="none" w:sz="0" w:space="0" w:color="auto"/>
        <w:right w:val="none" w:sz="0" w:space="0" w:color="auto"/>
      </w:divBdr>
    </w:div>
    <w:div w:id="1318530812">
      <w:bodyDiv w:val="1"/>
      <w:marLeft w:val="0"/>
      <w:marRight w:val="0"/>
      <w:marTop w:val="0"/>
      <w:marBottom w:val="0"/>
      <w:divBdr>
        <w:top w:val="none" w:sz="0" w:space="0" w:color="auto"/>
        <w:left w:val="none" w:sz="0" w:space="0" w:color="auto"/>
        <w:bottom w:val="none" w:sz="0" w:space="0" w:color="auto"/>
        <w:right w:val="none" w:sz="0" w:space="0" w:color="auto"/>
      </w:divBdr>
    </w:div>
    <w:div w:id="1319843525">
      <w:bodyDiv w:val="1"/>
      <w:marLeft w:val="0"/>
      <w:marRight w:val="0"/>
      <w:marTop w:val="0"/>
      <w:marBottom w:val="0"/>
      <w:divBdr>
        <w:top w:val="none" w:sz="0" w:space="0" w:color="auto"/>
        <w:left w:val="none" w:sz="0" w:space="0" w:color="auto"/>
        <w:bottom w:val="none" w:sz="0" w:space="0" w:color="auto"/>
        <w:right w:val="none" w:sz="0" w:space="0" w:color="auto"/>
      </w:divBdr>
    </w:div>
    <w:div w:id="1322192963">
      <w:bodyDiv w:val="1"/>
      <w:marLeft w:val="0"/>
      <w:marRight w:val="0"/>
      <w:marTop w:val="0"/>
      <w:marBottom w:val="0"/>
      <w:divBdr>
        <w:top w:val="none" w:sz="0" w:space="0" w:color="auto"/>
        <w:left w:val="none" w:sz="0" w:space="0" w:color="auto"/>
        <w:bottom w:val="none" w:sz="0" w:space="0" w:color="auto"/>
        <w:right w:val="none" w:sz="0" w:space="0" w:color="auto"/>
      </w:divBdr>
    </w:div>
    <w:div w:id="1322586089">
      <w:bodyDiv w:val="1"/>
      <w:marLeft w:val="0"/>
      <w:marRight w:val="0"/>
      <w:marTop w:val="0"/>
      <w:marBottom w:val="0"/>
      <w:divBdr>
        <w:top w:val="none" w:sz="0" w:space="0" w:color="auto"/>
        <w:left w:val="none" w:sz="0" w:space="0" w:color="auto"/>
        <w:bottom w:val="none" w:sz="0" w:space="0" w:color="auto"/>
        <w:right w:val="none" w:sz="0" w:space="0" w:color="auto"/>
      </w:divBdr>
      <w:divsChild>
        <w:div w:id="1428039548">
          <w:marLeft w:val="0"/>
          <w:marRight w:val="0"/>
          <w:marTop w:val="0"/>
          <w:marBottom w:val="0"/>
          <w:divBdr>
            <w:top w:val="none" w:sz="0" w:space="0" w:color="auto"/>
            <w:left w:val="none" w:sz="0" w:space="0" w:color="auto"/>
            <w:bottom w:val="none" w:sz="0" w:space="0" w:color="auto"/>
            <w:right w:val="none" w:sz="0" w:space="0" w:color="auto"/>
          </w:divBdr>
          <w:divsChild>
            <w:div w:id="1069960346">
              <w:marLeft w:val="0"/>
              <w:marRight w:val="0"/>
              <w:marTop w:val="0"/>
              <w:marBottom w:val="0"/>
              <w:divBdr>
                <w:top w:val="none" w:sz="0" w:space="0" w:color="auto"/>
                <w:left w:val="none" w:sz="0" w:space="0" w:color="auto"/>
                <w:bottom w:val="none" w:sz="0" w:space="0" w:color="auto"/>
                <w:right w:val="none" w:sz="0" w:space="0" w:color="auto"/>
              </w:divBdr>
              <w:divsChild>
                <w:div w:id="1002664663">
                  <w:marLeft w:val="0"/>
                  <w:marRight w:val="0"/>
                  <w:marTop w:val="0"/>
                  <w:marBottom w:val="0"/>
                  <w:divBdr>
                    <w:top w:val="none" w:sz="0" w:space="0" w:color="auto"/>
                    <w:left w:val="none" w:sz="0" w:space="0" w:color="auto"/>
                    <w:bottom w:val="none" w:sz="0" w:space="0" w:color="auto"/>
                    <w:right w:val="none" w:sz="0" w:space="0" w:color="auto"/>
                  </w:divBdr>
                  <w:divsChild>
                    <w:div w:id="1627199131">
                      <w:marLeft w:val="0"/>
                      <w:marRight w:val="0"/>
                      <w:marTop w:val="0"/>
                      <w:marBottom w:val="0"/>
                      <w:divBdr>
                        <w:top w:val="none" w:sz="0" w:space="0" w:color="auto"/>
                        <w:left w:val="none" w:sz="0" w:space="0" w:color="auto"/>
                        <w:bottom w:val="none" w:sz="0" w:space="0" w:color="auto"/>
                        <w:right w:val="none" w:sz="0" w:space="0" w:color="auto"/>
                      </w:divBdr>
                      <w:divsChild>
                        <w:div w:id="1787773022">
                          <w:marLeft w:val="0"/>
                          <w:marRight w:val="0"/>
                          <w:marTop w:val="0"/>
                          <w:marBottom w:val="0"/>
                          <w:divBdr>
                            <w:top w:val="none" w:sz="0" w:space="0" w:color="auto"/>
                            <w:left w:val="none" w:sz="0" w:space="0" w:color="auto"/>
                            <w:bottom w:val="none" w:sz="0" w:space="0" w:color="auto"/>
                            <w:right w:val="none" w:sz="0" w:space="0" w:color="auto"/>
                          </w:divBdr>
                          <w:divsChild>
                            <w:div w:id="1830711286">
                              <w:marLeft w:val="0"/>
                              <w:marRight w:val="0"/>
                              <w:marTop w:val="0"/>
                              <w:marBottom w:val="0"/>
                              <w:divBdr>
                                <w:top w:val="none" w:sz="0" w:space="0" w:color="auto"/>
                                <w:left w:val="none" w:sz="0" w:space="0" w:color="auto"/>
                                <w:bottom w:val="none" w:sz="0" w:space="0" w:color="auto"/>
                                <w:right w:val="none" w:sz="0" w:space="0" w:color="auto"/>
                              </w:divBdr>
                              <w:divsChild>
                                <w:div w:id="726535085">
                                  <w:marLeft w:val="0"/>
                                  <w:marRight w:val="0"/>
                                  <w:marTop w:val="0"/>
                                  <w:marBottom w:val="0"/>
                                  <w:divBdr>
                                    <w:top w:val="none" w:sz="0" w:space="0" w:color="auto"/>
                                    <w:left w:val="none" w:sz="0" w:space="0" w:color="auto"/>
                                    <w:bottom w:val="none" w:sz="0" w:space="0" w:color="auto"/>
                                    <w:right w:val="none" w:sz="0" w:space="0" w:color="auto"/>
                                  </w:divBdr>
                                  <w:divsChild>
                                    <w:div w:id="2637342">
                                      <w:marLeft w:val="0"/>
                                      <w:marRight w:val="0"/>
                                      <w:marTop w:val="0"/>
                                      <w:marBottom w:val="0"/>
                                      <w:divBdr>
                                        <w:top w:val="none" w:sz="0" w:space="0" w:color="auto"/>
                                        <w:left w:val="none" w:sz="0" w:space="0" w:color="auto"/>
                                        <w:bottom w:val="none" w:sz="0" w:space="0" w:color="auto"/>
                                        <w:right w:val="none" w:sz="0" w:space="0" w:color="auto"/>
                                      </w:divBdr>
                                      <w:divsChild>
                                        <w:div w:id="1448309941">
                                          <w:marLeft w:val="0"/>
                                          <w:marRight w:val="0"/>
                                          <w:marTop w:val="0"/>
                                          <w:marBottom w:val="0"/>
                                          <w:divBdr>
                                            <w:top w:val="none" w:sz="0" w:space="0" w:color="auto"/>
                                            <w:left w:val="none" w:sz="0" w:space="0" w:color="auto"/>
                                            <w:bottom w:val="none" w:sz="0" w:space="0" w:color="auto"/>
                                            <w:right w:val="none" w:sz="0" w:space="0" w:color="auto"/>
                                          </w:divBdr>
                                          <w:divsChild>
                                            <w:div w:id="824316097">
                                              <w:marLeft w:val="0"/>
                                              <w:marRight w:val="0"/>
                                              <w:marTop w:val="0"/>
                                              <w:marBottom w:val="0"/>
                                              <w:divBdr>
                                                <w:top w:val="none" w:sz="0" w:space="0" w:color="auto"/>
                                                <w:left w:val="none" w:sz="0" w:space="0" w:color="auto"/>
                                                <w:bottom w:val="none" w:sz="0" w:space="0" w:color="auto"/>
                                                <w:right w:val="none" w:sz="0" w:space="0" w:color="auto"/>
                                              </w:divBdr>
                                              <w:divsChild>
                                                <w:div w:id="601062884">
                                                  <w:marLeft w:val="0"/>
                                                  <w:marRight w:val="0"/>
                                                  <w:marTop w:val="0"/>
                                                  <w:marBottom w:val="0"/>
                                                  <w:divBdr>
                                                    <w:top w:val="none" w:sz="0" w:space="0" w:color="auto"/>
                                                    <w:left w:val="none" w:sz="0" w:space="0" w:color="auto"/>
                                                    <w:bottom w:val="none" w:sz="0" w:space="0" w:color="auto"/>
                                                    <w:right w:val="none" w:sz="0" w:space="0" w:color="auto"/>
                                                  </w:divBdr>
                                                  <w:divsChild>
                                                    <w:div w:id="915742623">
                                                      <w:marLeft w:val="0"/>
                                                      <w:marRight w:val="0"/>
                                                      <w:marTop w:val="0"/>
                                                      <w:marBottom w:val="0"/>
                                                      <w:divBdr>
                                                        <w:top w:val="none" w:sz="0" w:space="0" w:color="auto"/>
                                                        <w:left w:val="none" w:sz="0" w:space="0" w:color="auto"/>
                                                        <w:bottom w:val="none" w:sz="0" w:space="0" w:color="auto"/>
                                                        <w:right w:val="none" w:sz="0" w:space="0" w:color="auto"/>
                                                      </w:divBdr>
                                                      <w:divsChild>
                                                        <w:div w:id="3709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23971338">
      <w:bodyDiv w:val="1"/>
      <w:marLeft w:val="0"/>
      <w:marRight w:val="0"/>
      <w:marTop w:val="0"/>
      <w:marBottom w:val="0"/>
      <w:divBdr>
        <w:top w:val="none" w:sz="0" w:space="0" w:color="auto"/>
        <w:left w:val="none" w:sz="0" w:space="0" w:color="auto"/>
        <w:bottom w:val="none" w:sz="0" w:space="0" w:color="auto"/>
        <w:right w:val="none" w:sz="0" w:space="0" w:color="auto"/>
      </w:divBdr>
    </w:div>
    <w:div w:id="1324318098">
      <w:bodyDiv w:val="1"/>
      <w:marLeft w:val="0"/>
      <w:marRight w:val="0"/>
      <w:marTop w:val="0"/>
      <w:marBottom w:val="0"/>
      <w:divBdr>
        <w:top w:val="none" w:sz="0" w:space="0" w:color="auto"/>
        <w:left w:val="none" w:sz="0" w:space="0" w:color="auto"/>
        <w:bottom w:val="none" w:sz="0" w:space="0" w:color="auto"/>
        <w:right w:val="none" w:sz="0" w:space="0" w:color="auto"/>
      </w:divBdr>
    </w:div>
    <w:div w:id="1324700437">
      <w:bodyDiv w:val="1"/>
      <w:marLeft w:val="0"/>
      <w:marRight w:val="0"/>
      <w:marTop w:val="0"/>
      <w:marBottom w:val="0"/>
      <w:divBdr>
        <w:top w:val="none" w:sz="0" w:space="0" w:color="auto"/>
        <w:left w:val="none" w:sz="0" w:space="0" w:color="auto"/>
        <w:bottom w:val="none" w:sz="0" w:space="0" w:color="auto"/>
        <w:right w:val="none" w:sz="0" w:space="0" w:color="auto"/>
      </w:divBdr>
    </w:div>
    <w:div w:id="1324970914">
      <w:bodyDiv w:val="1"/>
      <w:marLeft w:val="0"/>
      <w:marRight w:val="0"/>
      <w:marTop w:val="0"/>
      <w:marBottom w:val="0"/>
      <w:divBdr>
        <w:top w:val="none" w:sz="0" w:space="0" w:color="auto"/>
        <w:left w:val="none" w:sz="0" w:space="0" w:color="auto"/>
        <w:bottom w:val="none" w:sz="0" w:space="0" w:color="auto"/>
        <w:right w:val="none" w:sz="0" w:space="0" w:color="auto"/>
      </w:divBdr>
    </w:div>
    <w:div w:id="1325815078">
      <w:bodyDiv w:val="1"/>
      <w:marLeft w:val="0"/>
      <w:marRight w:val="0"/>
      <w:marTop w:val="0"/>
      <w:marBottom w:val="0"/>
      <w:divBdr>
        <w:top w:val="none" w:sz="0" w:space="0" w:color="auto"/>
        <w:left w:val="none" w:sz="0" w:space="0" w:color="auto"/>
        <w:bottom w:val="none" w:sz="0" w:space="0" w:color="auto"/>
        <w:right w:val="none" w:sz="0" w:space="0" w:color="auto"/>
      </w:divBdr>
    </w:div>
    <w:div w:id="1326208906">
      <w:bodyDiv w:val="1"/>
      <w:marLeft w:val="0"/>
      <w:marRight w:val="0"/>
      <w:marTop w:val="0"/>
      <w:marBottom w:val="0"/>
      <w:divBdr>
        <w:top w:val="none" w:sz="0" w:space="0" w:color="auto"/>
        <w:left w:val="none" w:sz="0" w:space="0" w:color="auto"/>
        <w:bottom w:val="none" w:sz="0" w:space="0" w:color="auto"/>
        <w:right w:val="none" w:sz="0" w:space="0" w:color="auto"/>
      </w:divBdr>
    </w:div>
    <w:div w:id="1326783747">
      <w:bodyDiv w:val="1"/>
      <w:marLeft w:val="0"/>
      <w:marRight w:val="0"/>
      <w:marTop w:val="0"/>
      <w:marBottom w:val="0"/>
      <w:divBdr>
        <w:top w:val="none" w:sz="0" w:space="0" w:color="auto"/>
        <w:left w:val="none" w:sz="0" w:space="0" w:color="auto"/>
        <w:bottom w:val="none" w:sz="0" w:space="0" w:color="auto"/>
        <w:right w:val="none" w:sz="0" w:space="0" w:color="auto"/>
      </w:divBdr>
    </w:div>
    <w:div w:id="1327588139">
      <w:bodyDiv w:val="1"/>
      <w:marLeft w:val="0"/>
      <w:marRight w:val="0"/>
      <w:marTop w:val="0"/>
      <w:marBottom w:val="0"/>
      <w:divBdr>
        <w:top w:val="none" w:sz="0" w:space="0" w:color="auto"/>
        <w:left w:val="none" w:sz="0" w:space="0" w:color="auto"/>
        <w:bottom w:val="none" w:sz="0" w:space="0" w:color="auto"/>
        <w:right w:val="none" w:sz="0" w:space="0" w:color="auto"/>
      </w:divBdr>
    </w:div>
    <w:div w:id="1327784863">
      <w:bodyDiv w:val="1"/>
      <w:marLeft w:val="0"/>
      <w:marRight w:val="0"/>
      <w:marTop w:val="0"/>
      <w:marBottom w:val="0"/>
      <w:divBdr>
        <w:top w:val="none" w:sz="0" w:space="0" w:color="auto"/>
        <w:left w:val="none" w:sz="0" w:space="0" w:color="auto"/>
        <w:bottom w:val="none" w:sz="0" w:space="0" w:color="auto"/>
        <w:right w:val="none" w:sz="0" w:space="0" w:color="auto"/>
      </w:divBdr>
    </w:div>
    <w:div w:id="1328090998">
      <w:bodyDiv w:val="1"/>
      <w:marLeft w:val="0"/>
      <w:marRight w:val="0"/>
      <w:marTop w:val="0"/>
      <w:marBottom w:val="0"/>
      <w:divBdr>
        <w:top w:val="none" w:sz="0" w:space="0" w:color="auto"/>
        <w:left w:val="none" w:sz="0" w:space="0" w:color="auto"/>
        <w:bottom w:val="none" w:sz="0" w:space="0" w:color="auto"/>
        <w:right w:val="none" w:sz="0" w:space="0" w:color="auto"/>
      </w:divBdr>
    </w:div>
    <w:div w:id="1329290561">
      <w:bodyDiv w:val="1"/>
      <w:marLeft w:val="0"/>
      <w:marRight w:val="0"/>
      <w:marTop w:val="0"/>
      <w:marBottom w:val="0"/>
      <w:divBdr>
        <w:top w:val="none" w:sz="0" w:space="0" w:color="auto"/>
        <w:left w:val="none" w:sz="0" w:space="0" w:color="auto"/>
        <w:bottom w:val="none" w:sz="0" w:space="0" w:color="auto"/>
        <w:right w:val="none" w:sz="0" w:space="0" w:color="auto"/>
      </w:divBdr>
    </w:div>
    <w:div w:id="1329360028">
      <w:bodyDiv w:val="1"/>
      <w:marLeft w:val="0"/>
      <w:marRight w:val="0"/>
      <w:marTop w:val="0"/>
      <w:marBottom w:val="0"/>
      <w:divBdr>
        <w:top w:val="none" w:sz="0" w:space="0" w:color="auto"/>
        <w:left w:val="none" w:sz="0" w:space="0" w:color="auto"/>
        <w:bottom w:val="none" w:sz="0" w:space="0" w:color="auto"/>
        <w:right w:val="none" w:sz="0" w:space="0" w:color="auto"/>
      </w:divBdr>
    </w:div>
    <w:div w:id="1329483917">
      <w:bodyDiv w:val="1"/>
      <w:marLeft w:val="0"/>
      <w:marRight w:val="0"/>
      <w:marTop w:val="0"/>
      <w:marBottom w:val="0"/>
      <w:divBdr>
        <w:top w:val="none" w:sz="0" w:space="0" w:color="auto"/>
        <w:left w:val="none" w:sz="0" w:space="0" w:color="auto"/>
        <w:bottom w:val="none" w:sz="0" w:space="0" w:color="auto"/>
        <w:right w:val="none" w:sz="0" w:space="0" w:color="auto"/>
      </w:divBdr>
    </w:div>
    <w:div w:id="1330061760">
      <w:bodyDiv w:val="1"/>
      <w:marLeft w:val="0"/>
      <w:marRight w:val="0"/>
      <w:marTop w:val="0"/>
      <w:marBottom w:val="0"/>
      <w:divBdr>
        <w:top w:val="none" w:sz="0" w:space="0" w:color="auto"/>
        <w:left w:val="none" w:sz="0" w:space="0" w:color="auto"/>
        <w:bottom w:val="none" w:sz="0" w:space="0" w:color="auto"/>
        <w:right w:val="none" w:sz="0" w:space="0" w:color="auto"/>
      </w:divBdr>
    </w:div>
    <w:div w:id="1330517956">
      <w:bodyDiv w:val="1"/>
      <w:marLeft w:val="0"/>
      <w:marRight w:val="0"/>
      <w:marTop w:val="0"/>
      <w:marBottom w:val="0"/>
      <w:divBdr>
        <w:top w:val="none" w:sz="0" w:space="0" w:color="auto"/>
        <w:left w:val="none" w:sz="0" w:space="0" w:color="auto"/>
        <w:bottom w:val="none" w:sz="0" w:space="0" w:color="auto"/>
        <w:right w:val="none" w:sz="0" w:space="0" w:color="auto"/>
      </w:divBdr>
    </w:div>
    <w:div w:id="1331253005">
      <w:bodyDiv w:val="1"/>
      <w:marLeft w:val="0"/>
      <w:marRight w:val="0"/>
      <w:marTop w:val="0"/>
      <w:marBottom w:val="0"/>
      <w:divBdr>
        <w:top w:val="none" w:sz="0" w:space="0" w:color="auto"/>
        <w:left w:val="none" w:sz="0" w:space="0" w:color="auto"/>
        <w:bottom w:val="none" w:sz="0" w:space="0" w:color="auto"/>
        <w:right w:val="none" w:sz="0" w:space="0" w:color="auto"/>
      </w:divBdr>
    </w:div>
    <w:div w:id="1331639602">
      <w:bodyDiv w:val="1"/>
      <w:marLeft w:val="0"/>
      <w:marRight w:val="0"/>
      <w:marTop w:val="0"/>
      <w:marBottom w:val="0"/>
      <w:divBdr>
        <w:top w:val="none" w:sz="0" w:space="0" w:color="auto"/>
        <w:left w:val="none" w:sz="0" w:space="0" w:color="auto"/>
        <w:bottom w:val="none" w:sz="0" w:space="0" w:color="auto"/>
        <w:right w:val="none" w:sz="0" w:space="0" w:color="auto"/>
      </w:divBdr>
    </w:div>
    <w:div w:id="1331909443">
      <w:bodyDiv w:val="1"/>
      <w:marLeft w:val="0"/>
      <w:marRight w:val="0"/>
      <w:marTop w:val="0"/>
      <w:marBottom w:val="0"/>
      <w:divBdr>
        <w:top w:val="none" w:sz="0" w:space="0" w:color="auto"/>
        <w:left w:val="none" w:sz="0" w:space="0" w:color="auto"/>
        <w:bottom w:val="none" w:sz="0" w:space="0" w:color="auto"/>
        <w:right w:val="none" w:sz="0" w:space="0" w:color="auto"/>
      </w:divBdr>
    </w:div>
    <w:div w:id="1332177960">
      <w:bodyDiv w:val="1"/>
      <w:marLeft w:val="0"/>
      <w:marRight w:val="0"/>
      <w:marTop w:val="0"/>
      <w:marBottom w:val="0"/>
      <w:divBdr>
        <w:top w:val="none" w:sz="0" w:space="0" w:color="auto"/>
        <w:left w:val="none" w:sz="0" w:space="0" w:color="auto"/>
        <w:bottom w:val="none" w:sz="0" w:space="0" w:color="auto"/>
        <w:right w:val="none" w:sz="0" w:space="0" w:color="auto"/>
      </w:divBdr>
    </w:div>
    <w:div w:id="1332760196">
      <w:bodyDiv w:val="1"/>
      <w:marLeft w:val="0"/>
      <w:marRight w:val="0"/>
      <w:marTop w:val="0"/>
      <w:marBottom w:val="0"/>
      <w:divBdr>
        <w:top w:val="none" w:sz="0" w:space="0" w:color="auto"/>
        <w:left w:val="none" w:sz="0" w:space="0" w:color="auto"/>
        <w:bottom w:val="none" w:sz="0" w:space="0" w:color="auto"/>
        <w:right w:val="none" w:sz="0" w:space="0" w:color="auto"/>
      </w:divBdr>
    </w:div>
    <w:div w:id="1336542719">
      <w:bodyDiv w:val="1"/>
      <w:marLeft w:val="0"/>
      <w:marRight w:val="0"/>
      <w:marTop w:val="0"/>
      <w:marBottom w:val="0"/>
      <w:divBdr>
        <w:top w:val="none" w:sz="0" w:space="0" w:color="auto"/>
        <w:left w:val="none" w:sz="0" w:space="0" w:color="auto"/>
        <w:bottom w:val="none" w:sz="0" w:space="0" w:color="auto"/>
        <w:right w:val="none" w:sz="0" w:space="0" w:color="auto"/>
      </w:divBdr>
    </w:div>
    <w:div w:id="1336609173">
      <w:bodyDiv w:val="1"/>
      <w:marLeft w:val="0"/>
      <w:marRight w:val="0"/>
      <w:marTop w:val="0"/>
      <w:marBottom w:val="0"/>
      <w:divBdr>
        <w:top w:val="none" w:sz="0" w:space="0" w:color="auto"/>
        <w:left w:val="none" w:sz="0" w:space="0" w:color="auto"/>
        <w:bottom w:val="none" w:sz="0" w:space="0" w:color="auto"/>
        <w:right w:val="none" w:sz="0" w:space="0" w:color="auto"/>
      </w:divBdr>
    </w:div>
    <w:div w:id="1337804895">
      <w:bodyDiv w:val="1"/>
      <w:marLeft w:val="0"/>
      <w:marRight w:val="0"/>
      <w:marTop w:val="0"/>
      <w:marBottom w:val="0"/>
      <w:divBdr>
        <w:top w:val="none" w:sz="0" w:space="0" w:color="auto"/>
        <w:left w:val="none" w:sz="0" w:space="0" w:color="auto"/>
        <w:bottom w:val="none" w:sz="0" w:space="0" w:color="auto"/>
        <w:right w:val="none" w:sz="0" w:space="0" w:color="auto"/>
      </w:divBdr>
    </w:div>
    <w:div w:id="1339774958">
      <w:bodyDiv w:val="1"/>
      <w:marLeft w:val="0"/>
      <w:marRight w:val="0"/>
      <w:marTop w:val="0"/>
      <w:marBottom w:val="0"/>
      <w:divBdr>
        <w:top w:val="none" w:sz="0" w:space="0" w:color="auto"/>
        <w:left w:val="none" w:sz="0" w:space="0" w:color="auto"/>
        <w:bottom w:val="none" w:sz="0" w:space="0" w:color="auto"/>
        <w:right w:val="none" w:sz="0" w:space="0" w:color="auto"/>
      </w:divBdr>
    </w:div>
    <w:div w:id="1340616686">
      <w:bodyDiv w:val="1"/>
      <w:marLeft w:val="0"/>
      <w:marRight w:val="0"/>
      <w:marTop w:val="0"/>
      <w:marBottom w:val="0"/>
      <w:divBdr>
        <w:top w:val="none" w:sz="0" w:space="0" w:color="auto"/>
        <w:left w:val="none" w:sz="0" w:space="0" w:color="auto"/>
        <w:bottom w:val="none" w:sz="0" w:space="0" w:color="auto"/>
        <w:right w:val="none" w:sz="0" w:space="0" w:color="auto"/>
      </w:divBdr>
    </w:div>
    <w:div w:id="1343967260">
      <w:bodyDiv w:val="1"/>
      <w:marLeft w:val="0"/>
      <w:marRight w:val="0"/>
      <w:marTop w:val="0"/>
      <w:marBottom w:val="0"/>
      <w:divBdr>
        <w:top w:val="none" w:sz="0" w:space="0" w:color="auto"/>
        <w:left w:val="none" w:sz="0" w:space="0" w:color="auto"/>
        <w:bottom w:val="none" w:sz="0" w:space="0" w:color="auto"/>
        <w:right w:val="none" w:sz="0" w:space="0" w:color="auto"/>
      </w:divBdr>
    </w:div>
    <w:div w:id="1344556642">
      <w:bodyDiv w:val="1"/>
      <w:marLeft w:val="0"/>
      <w:marRight w:val="0"/>
      <w:marTop w:val="0"/>
      <w:marBottom w:val="0"/>
      <w:divBdr>
        <w:top w:val="none" w:sz="0" w:space="0" w:color="auto"/>
        <w:left w:val="none" w:sz="0" w:space="0" w:color="auto"/>
        <w:bottom w:val="none" w:sz="0" w:space="0" w:color="auto"/>
        <w:right w:val="none" w:sz="0" w:space="0" w:color="auto"/>
      </w:divBdr>
    </w:div>
    <w:div w:id="1345745652">
      <w:bodyDiv w:val="1"/>
      <w:marLeft w:val="0"/>
      <w:marRight w:val="0"/>
      <w:marTop w:val="0"/>
      <w:marBottom w:val="0"/>
      <w:divBdr>
        <w:top w:val="none" w:sz="0" w:space="0" w:color="auto"/>
        <w:left w:val="none" w:sz="0" w:space="0" w:color="auto"/>
        <w:bottom w:val="none" w:sz="0" w:space="0" w:color="auto"/>
        <w:right w:val="none" w:sz="0" w:space="0" w:color="auto"/>
      </w:divBdr>
    </w:div>
    <w:div w:id="1346976656">
      <w:bodyDiv w:val="1"/>
      <w:marLeft w:val="0"/>
      <w:marRight w:val="0"/>
      <w:marTop w:val="0"/>
      <w:marBottom w:val="0"/>
      <w:divBdr>
        <w:top w:val="none" w:sz="0" w:space="0" w:color="auto"/>
        <w:left w:val="none" w:sz="0" w:space="0" w:color="auto"/>
        <w:bottom w:val="none" w:sz="0" w:space="0" w:color="auto"/>
        <w:right w:val="none" w:sz="0" w:space="0" w:color="auto"/>
      </w:divBdr>
    </w:div>
    <w:div w:id="1350764445">
      <w:bodyDiv w:val="1"/>
      <w:marLeft w:val="0"/>
      <w:marRight w:val="0"/>
      <w:marTop w:val="0"/>
      <w:marBottom w:val="0"/>
      <w:divBdr>
        <w:top w:val="none" w:sz="0" w:space="0" w:color="auto"/>
        <w:left w:val="none" w:sz="0" w:space="0" w:color="auto"/>
        <w:bottom w:val="none" w:sz="0" w:space="0" w:color="auto"/>
        <w:right w:val="none" w:sz="0" w:space="0" w:color="auto"/>
      </w:divBdr>
    </w:div>
    <w:div w:id="1355376070">
      <w:bodyDiv w:val="1"/>
      <w:marLeft w:val="0"/>
      <w:marRight w:val="0"/>
      <w:marTop w:val="0"/>
      <w:marBottom w:val="0"/>
      <w:divBdr>
        <w:top w:val="none" w:sz="0" w:space="0" w:color="auto"/>
        <w:left w:val="none" w:sz="0" w:space="0" w:color="auto"/>
        <w:bottom w:val="none" w:sz="0" w:space="0" w:color="auto"/>
        <w:right w:val="none" w:sz="0" w:space="0" w:color="auto"/>
      </w:divBdr>
    </w:div>
    <w:div w:id="1355811709">
      <w:bodyDiv w:val="1"/>
      <w:marLeft w:val="0"/>
      <w:marRight w:val="0"/>
      <w:marTop w:val="0"/>
      <w:marBottom w:val="0"/>
      <w:divBdr>
        <w:top w:val="none" w:sz="0" w:space="0" w:color="auto"/>
        <w:left w:val="none" w:sz="0" w:space="0" w:color="auto"/>
        <w:bottom w:val="none" w:sz="0" w:space="0" w:color="auto"/>
        <w:right w:val="none" w:sz="0" w:space="0" w:color="auto"/>
      </w:divBdr>
    </w:div>
    <w:div w:id="1355957248">
      <w:bodyDiv w:val="1"/>
      <w:marLeft w:val="0"/>
      <w:marRight w:val="0"/>
      <w:marTop w:val="0"/>
      <w:marBottom w:val="0"/>
      <w:divBdr>
        <w:top w:val="none" w:sz="0" w:space="0" w:color="auto"/>
        <w:left w:val="none" w:sz="0" w:space="0" w:color="auto"/>
        <w:bottom w:val="none" w:sz="0" w:space="0" w:color="auto"/>
        <w:right w:val="none" w:sz="0" w:space="0" w:color="auto"/>
      </w:divBdr>
    </w:div>
    <w:div w:id="1356954805">
      <w:bodyDiv w:val="1"/>
      <w:marLeft w:val="0"/>
      <w:marRight w:val="0"/>
      <w:marTop w:val="0"/>
      <w:marBottom w:val="0"/>
      <w:divBdr>
        <w:top w:val="none" w:sz="0" w:space="0" w:color="auto"/>
        <w:left w:val="none" w:sz="0" w:space="0" w:color="auto"/>
        <w:bottom w:val="none" w:sz="0" w:space="0" w:color="auto"/>
        <w:right w:val="none" w:sz="0" w:space="0" w:color="auto"/>
      </w:divBdr>
      <w:divsChild>
        <w:div w:id="1278491871">
          <w:marLeft w:val="0"/>
          <w:marRight w:val="0"/>
          <w:marTop w:val="0"/>
          <w:marBottom w:val="0"/>
          <w:divBdr>
            <w:top w:val="none" w:sz="0" w:space="0" w:color="auto"/>
            <w:left w:val="none" w:sz="0" w:space="0" w:color="auto"/>
            <w:bottom w:val="none" w:sz="0" w:space="0" w:color="auto"/>
            <w:right w:val="none" w:sz="0" w:space="0" w:color="auto"/>
          </w:divBdr>
          <w:divsChild>
            <w:div w:id="197559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072553">
      <w:bodyDiv w:val="1"/>
      <w:marLeft w:val="0"/>
      <w:marRight w:val="0"/>
      <w:marTop w:val="0"/>
      <w:marBottom w:val="0"/>
      <w:divBdr>
        <w:top w:val="none" w:sz="0" w:space="0" w:color="auto"/>
        <w:left w:val="none" w:sz="0" w:space="0" w:color="auto"/>
        <w:bottom w:val="none" w:sz="0" w:space="0" w:color="auto"/>
        <w:right w:val="none" w:sz="0" w:space="0" w:color="auto"/>
      </w:divBdr>
    </w:div>
    <w:div w:id="1357123921">
      <w:bodyDiv w:val="1"/>
      <w:marLeft w:val="0"/>
      <w:marRight w:val="0"/>
      <w:marTop w:val="0"/>
      <w:marBottom w:val="0"/>
      <w:divBdr>
        <w:top w:val="none" w:sz="0" w:space="0" w:color="auto"/>
        <w:left w:val="none" w:sz="0" w:space="0" w:color="auto"/>
        <w:bottom w:val="none" w:sz="0" w:space="0" w:color="auto"/>
        <w:right w:val="none" w:sz="0" w:space="0" w:color="auto"/>
      </w:divBdr>
    </w:div>
    <w:div w:id="1357195635">
      <w:bodyDiv w:val="1"/>
      <w:marLeft w:val="0"/>
      <w:marRight w:val="0"/>
      <w:marTop w:val="0"/>
      <w:marBottom w:val="0"/>
      <w:divBdr>
        <w:top w:val="none" w:sz="0" w:space="0" w:color="auto"/>
        <w:left w:val="none" w:sz="0" w:space="0" w:color="auto"/>
        <w:bottom w:val="none" w:sz="0" w:space="0" w:color="auto"/>
        <w:right w:val="none" w:sz="0" w:space="0" w:color="auto"/>
      </w:divBdr>
    </w:div>
    <w:div w:id="1357733916">
      <w:bodyDiv w:val="1"/>
      <w:marLeft w:val="0"/>
      <w:marRight w:val="0"/>
      <w:marTop w:val="0"/>
      <w:marBottom w:val="0"/>
      <w:divBdr>
        <w:top w:val="none" w:sz="0" w:space="0" w:color="auto"/>
        <w:left w:val="none" w:sz="0" w:space="0" w:color="auto"/>
        <w:bottom w:val="none" w:sz="0" w:space="0" w:color="auto"/>
        <w:right w:val="none" w:sz="0" w:space="0" w:color="auto"/>
      </w:divBdr>
    </w:div>
    <w:div w:id="1359816271">
      <w:bodyDiv w:val="1"/>
      <w:marLeft w:val="0"/>
      <w:marRight w:val="0"/>
      <w:marTop w:val="0"/>
      <w:marBottom w:val="0"/>
      <w:divBdr>
        <w:top w:val="none" w:sz="0" w:space="0" w:color="auto"/>
        <w:left w:val="none" w:sz="0" w:space="0" w:color="auto"/>
        <w:bottom w:val="none" w:sz="0" w:space="0" w:color="auto"/>
        <w:right w:val="none" w:sz="0" w:space="0" w:color="auto"/>
      </w:divBdr>
    </w:div>
    <w:div w:id="1360467853">
      <w:bodyDiv w:val="1"/>
      <w:marLeft w:val="0"/>
      <w:marRight w:val="0"/>
      <w:marTop w:val="0"/>
      <w:marBottom w:val="0"/>
      <w:divBdr>
        <w:top w:val="none" w:sz="0" w:space="0" w:color="auto"/>
        <w:left w:val="none" w:sz="0" w:space="0" w:color="auto"/>
        <w:bottom w:val="none" w:sz="0" w:space="0" w:color="auto"/>
        <w:right w:val="none" w:sz="0" w:space="0" w:color="auto"/>
      </w:divBdr>
    </w:div>
    <w:div w:id="1361783026">
      <w:bodyDiv w:val="1"/>
      <w:marLeft w:val="0"/>
      <w:marRight w:val="0"/>
      <w:marTop w:val="0"/>
      <w:marBottom w:val="0"/>
      <w:divBdr>
        <w:top w:val="none" w:sz="0" w:space="0" w:color="auto"/>
        <w:left w:val="none" w:sz="0" w:space="0" w:color="auto"/>
        <w:bottom w:val="none" w:sz="0" w:space="0" w:color="auto"/>
        <w:right w:val="none" w:sz="0" w:space="0" w:color="auto"/>
      </w:divBdr>
    </w:div>
    <w:div w:id="1362321436">
      <w:bodyDiv w:val="1"/>
      <w:marLeft w:val="0"/>
      <w:marRight w:val="0"/>
      <w:marTop w:val="0"/>
      <w:marBottom w:val="0"/>
      <w:divBdr>
        <w:top w:val="none" w:sz="0" w:space="0" w:color="auto"/>
        <w:left w:val="none" w:sz="0" w:space="0" w:color="auto"/>
        <w:bottom w:val="none" w:sz="0" w:space="0" w:color="auto"/>
        <w:right w:val="none" w:sz="0" w:space="0" w:color="auto"/>
      </w:divBdr>
    </w:div>
    <w:div w:id="1362975866">
      <w:bodyDiv w:val="1"/>
      <w:marLeft w:val="0"/>
      <w:marRight w:val="0"/>
      <w:marTop w:val="0"/>
      <w:marBottom w:val="0"/>
      <w:divBdr>
        <w:top w:val="none" w:sz="0" w:space="0" w:color="auto"/>
        <w:left w:val="none" w:sz="0" w:space="0" w:color="auto"/>
        <w:bottom w:val="none" w:sz="0" w:space="0" w:color="auto"/>
        <w:right w:val="none" w:sz="0" w:space="0" w:color="auto"/>
      </w:divBdr>
    </w:div>
    <w:div w:id="1365057185">
      <w:bodyDiv w:val="1"/>
      <w:marLeft w:val="0"/>
      <w:marRight w:val="0"/>
      <w:marTop w:val="0"/>
      <w:marBottom w:val="0"/>
      <w:divBdr>
        <w:top w:val="none" w:sz="0" w:space="0" w:color="auto"/>
        <w:left w:val="none" w:sz="0" w:space="0" w:color="auto"/>
        <w:bottom w:val="none" w:sz="0" w:space="0" w:color="auto"/>
        <w:right w:val="none" w:sz="0" w:space="0" w:color="auto"/>
      </w:divBdr>
    </w:div>
    <w:div w:id="1365134952">
      <w:bodyDiv w:val="1"/>
      <w:marLeft w:val="0"/>
      <w:marRight w:val="0"/>
      <w:marTop w:val="0"/>
      <w:marBottom w:val="0"/>
      <w:divBdr>
        <w:top w:val="none" w:sz="0" w:space="0" w:color="auto"/>
        <w:left w:val="none" w:sz="0" w:space="0" w:color="auto"/>
        <w:bottom w:val="none" w:sz="0" w:space="0" w:color="auto"/>
        <w:right w:val="none" w:sz="0" w:space="0" w:color="auto"/>
      </w:divBdr>
    </w:div>
    <w:div w:id="1365642234">
      <w:bodyDiv w:val="1"/>
      <w:marLeft w:val="0"/>
      <w:marRight w:val="0"/>
      <w:marTop w:val="0"/>
      <w:marBottom w:val="0"/>
      <w:divBdr>
        <w:top w:val="none" w:sz="0" w:space="0" w:color="auto"/>
        <w:left w:val="none" w:sz="0" w:space="0" w:color="auto"/>
        <w:bottom w:val="none" w:sz="0" w:space="0" w:color="auto"/>
        <w:right w:val="none" w:sz="0" w:space="0" w:color="auto"/>
      </w:divBdr>
    </w:div>
    <w:div w:id="1367096810">
      <w:bodyDiv w:val="1"/>
      <w:marLeft w:val="0"/>
      <w:marRight w:val="0"/>
      <w:marTop w:val="0"/>
      <w:marBottom w:val="0"/>
      <w:divBdr>
        <w:top w:val="none" w:sz="0" w:space="0" w:color="auto"/>
        <w:left w:val="none" w:sz="0" w:space="0" w:color="auto"/>
        <w:bottom w:val="none" w:sz="0" w:space="0" w:color="auto"/>
        <w:right w:val="none" w:sz="0" w:space="0" w:color="auto"/>
      </w:divBdr>
    </w:div>
    <w:div w:id="1368872525">
      <w:bodyDiv w:val="1"/>
      <w:marLeft w:val="0"/>
      <w:marRight w:val="0"/>
      <w:marTop w:val="0"/>
      <w:marBottom w:val="0"/>
      <w:divBdr>
        <w:top w:val="none" w:sz="0" w:space="0" w:color="auto"/>
        <w:left w:val="none" w:sz="0" w:space="0" w:color="auto"/>
        <w:bottom w:val="none" w:sz="0" w:space="0" w:color="auto"/>
        <w:right w:val="none" w:sz="0" w:space="0" w:color="auto"/>
      </w:divBdr>
    </w:div>
    <w:div w:id="1369404861">
      <w:bodyDiv w:val="1"/>
      <w:marLeft w:val="0"/>
      <w:marRight w:val="0"/>
      <w:marTop w:val="0"/>
      <w:marBottom w:val="0"/>
      <w:divBdr>
        <w:top w:val="none" w:sz="0" w:space="0" w:color="auto"/>
        <w:left w:val="none" w:sz="0" w:space="0" w:color="auto"/>
        <w:bottom w:val="none" w:sz="0" w:space="0" w:color="auto"/>
        <w:right w:val="none" w:sz="0" w:space="0" w:color="auto"/>
      </w:divBdr>
    </w:div>
    <w:div w:id="1369530638">
      <w:bodyDiv w:val="1"/>
      <w:marLeft w:val="0"/>
      <w:marRight w:val="0"/>
      <w:marTop w:val="0"/>
      <w:marBottom w:val="0"/>
      <w:divBdr>
        <w:top w:val="none" w:sz="0" w:space="0" w:color="auto"/>
        <w:left w:val="none" w:sz="0" w:space="0" w:color="auto"/>
        <w:bottom w:val="none" w:sz="0" w:space="0" w:color="auto"/>
        <w:right w:val="none" w:sz="0" w:space="0" w:color="auto"/>
      </w:divBdr>
    </w:div>
    <w:div w:id="1369716300">
      <w:bodyDiv w:val="1"/>
      <w:marLeft w:val="0"/>
      <w:marRight w:val="0"/>
      <w:marTop w:val="0"/>
      <w:marBottom w:val="0"/>
      <w:divBdr>
        <w:top w:val="none" w:sz="0" w:space="0" w:color="auto"/>
        <w:left w:val="none" w:sz="0" w:space="0" w:color="auto"/>
        <w:bottom w:val="none" w:sz="0" w:space="0" w:color="auto"/>
        <w:right w:val="none" w:sz="0" w:space="0" w:color="auto"/>
      </w:divBdr>
    </w:div>
    <w:div w:id="1372415817">
      <w:bodyDiv w:val="1"/>
      <w:marLeft w:val="0"/>
      <w:marRight w:val="0"/>
      <w:marTop w:val="0"/>
      <w:marBottom w:val="0"/>
      <w:divBdr>
        <w:top w:val="none" w:sz="0" w:space="0" w:color="auto"/>
        <w:left w:val="none" w:sz="0" w:space="0" w:color="auto"/>
        <w:bottom w:val="none" w:sz="0" w:space="0" w:color="auto"/>
        <w:right w:val="none" w:sz="0" w:space="0" w:color="auto"/>
      </w:divBdr>
    </w:div>
    <w:div w:id="1372807038">
      <w:bodyDiv w:val="1"/>
      <w:marLeft w:val="0"/>
      <w:marRight w:val="0"/>
      <w:marTop w:val="0"/>
      <w:marBottom w:val="0"/>
      <w:divBdr>
        <w:top w:val="none" w:sz="0" w:space="0" w:color="auto"/>
        <w:left w:val="none" w:sz="0" w:space="0" w:color="auto"/>
        <w:bottom w:val="none" w:sz="0" w:space="0" w:color="auto"/>
        <w:right w:val="none" w:sz="0" w:space="0" w:color="auto"/>
      </w:divBdr>
    </w:div>
    <w:div w:id="1373654429">
      <w:bodyDiv w:val="1"/>
      <w:marLeft w:val="0"/>
      <w:marRight w:val="0"/>
      <w:marTop w:val="0"/>
      <w:marBottom w:val="0"/>
      <w:divBdr>
        <w:top w:val="none" w:sz="0" w:space="0" w:color="auto"/>
        <w:left w:val="none" w:sz="0" w:space="0" w:color="auto"/>
        <w:bottom w:val="none" w:sz="0" w:space="0" w:color="auto"/>
        <w:right w:val="none" w:sz="0" w:space="0" w:color="auto"/>
      </w:divBdr>
    </w:div>
    <w:div w:id="1374453421">
      <w:bodyDiv w:val="1"/>
      <w:marLeft w:val="0"/>
      <w:marRight w:val="0"/>
      <w:marTop w:val="0"/>
      <w:marBottom w:val="0"/>
      <w:divBdr>
        <w:top w:val="none" w:sz="0" w:space="0" w:color="auto"/>
        <w:left w:val="none" w:sz="0" w:space="0" w:color="auto"/>
        <w:bottom w:val="none" w:sz="0" w:space="0" w:color="auto"/>
        <w:right w:val="none" w:sz="0" w:space="0" w:color="auto"/>
      </w:divBdr>
    </w:div>
    <w:div w:id="1374502276">
      <w:bodyDiv w:val="1"/>
      <w:marLeft w:val="0"/>
      <w:marRight w:val="0"/>
      <w:marTop w:val="0"/>
      <w:marBottom w:val="0"/>
      <w:divBdr>
        <w:top w:val="none" w:sz="0" w:space="0" w:color="auto"/>
        <w:left w:val="none" w:sz="0" w:space="0" w:color="auto"/>
        <w:bottom w:val="none" w:sz="0" w:space="0" w:color="auto"/>
        <w:right w:val="none" w:sz="0" w:space="0" w:color="auto"/>
      </w:divBdr>
    </w:div>
    <w:div w:id="1375689737">
      <w:bodyDiv w:val="1"/>
      <w:marLeft w:val="0"/>
      <w:marRight w:val="0"/>
      <w:marTop w:val="0"/>
      <w:marBottom w:val="0"/>
      <w:divBdr>
        <w:top w:val="none" w:sz="0" w:space="0" w:color="auto"/>
        <w:left w:val="none" w:sz="0" w:space="0" w:color="auto"/>
        <w:bottom w:val="none" w:sz="0" w:space="0" w:color="auto"/>
        <w:right w:val="none" w:sz="0" w:space="0" w:color="auto"/>
      </w:divBdr>
    </w:div>
    <w:div w:id="1376464385">
      <w:bodyDiv w:val="1"/>
      <w:marLeft w:val="0"/>
      <w:marRight w:val="0"/>
      <w:marTop w:val="0"/>
      <w:marBottom w:val="0"/>
      <w:divBdr>
        <w:top w:val="none" w:sz="0" w:space="0" w:color="auto"/>
        <w:left w:val="none" w:sz="0" w:space="0" w:color="auto"/>
        <w:bottom w:val="none" w:sz="0" w:space="0" w:color="auto"/>
        <w:right w:val="none" w:sz="0" w:space="0" w:color="auto"/>
      </w:divBdr>
    </w:div>
    <w:div w:id="1376925963">
      <w:bodyDiv w:val="1"/>
      <w:marLeft w:val="0"/>
      <w:marRight w:val="0"/>
      <w:marTop w:val="0"/>
      <w:marBottom w:val="0"/>
      <w:divBdr>
        <w:top w:val="none" w:sz="0" w:space="0" w:color="auto"/>
        <w:left w:val="none" w:sz="0" w:space="0" w:color="auto"/>
        <w:bottom w:val="none" w:sz="0" w:space="0" w:color="auto"/>
        <w:right w:val="none" w:sz="0" w:space="0" w:color="auto"/>
      </w:divBdr>
    </w:div>
    <w:div w:id="1377239108">
      <w:bodyDiv w:val="1"/>
      <w:marLeft w:val="0"/>
      <w:marRight w:val="0"/>
      <w:marTop w:val="0"/>
      <w:marBottom w:val="0"/>
      <w:divBdr>
        <w:top w:val="none" w:sz="0" w:space="0" w:color="auto"/>
        <w:left w:val="none" w:sz="0" w:space="0" w:color="auto"/>
        <w:bottom w:val="none" w:sz="0" w:space="0" w:color="auto"/>
        <w:right w:val="none" w:sz="0" w:space="0" w:color="auto"/>
      </w:divBdr>
    </w:div>
    <w:div w:id="1377923698">
      <w:bodyDiv w:val="1"/>
      <w:marLeft w:val="0"/>
      <w:marRight w:val="0"/>
      <w:marTop w:val="0"/>
      <w:marBottom w:val="0"/>
      <w:divBdr>
        <w:top w:val="none" w:sz="0" w:space="0" w:color="auto"/>
        <w:left w:val="none" w:sz="0" w:space="0" w:color="auto"/>
        <w:bottom w:val="none" w:sz="0" w:space="0" w:color="auto"/>
        <w:right w:val="none" w:sz="0" w:space="0" w:color="auto"/>
      </w:divBdr>
    </w:div>
    <w:div w:id="1378705959">
      <w:bodyDiv w:val="1"/>
      <w:marLeft w:val="0"/>
      <w:marRight w:val="0"/>
      <w:marTop w:val="0"/>
      <w:marBottom w:val="0"/>
      <w:divBdr>
        <w:top w:val="none" w:sz="0" w:space="0" w:color="auto"/>
        <w:left w:val="none" w:sz="0" w:space="0" w:color="auto"/>
        <w:bottom w:val="none" w:sz="0" w:space="0" w:color="auto"/>
        <w:right w:val="none" w:sz="0" w:space="0" w:color="auto"/>
      </w:divBdr>
    </w:div>
    <w:div w:id="1381787862">
      <w:bodyDiv w:val="1"/>
      <w:marLeft w:val="0"/>
      <w:marRight w:val="0"/>
      <w:marTop w:val="0"/>
      <w:marBottom w:val="0"/>
      <w:divBdr>
        <w:top w:val="none" w:sz="0" w:space="0" w:color="auto"/>
        <w:left w:val="none" w:sz="0" w:space="0" w:color="auto"/>
        <w:bottom w:val="none" w:sz="0" w:space="0" w:color="auto"/>
        <w:right w:val="none" w:sz="0" w:space="0" w:color="auto"/>
      </w:divBdr>
    </w:div>
    <w:div w:id="1386680061">
      <w:bodyDiv w:val="1"/>
      <w:marLeft w:val="0"/>
      <w:marRight w:val="0"/>
      <w:marTop w:val="0"/>
      <w:marBottom w:val="0"/>
      <w:divBdr>
        <w:top w:val="none" w:sz="0" w:space="0" w:color="auto"/>
        <w:left w:val="none" w:sz="0" w:space="0" w:color="auto"/>
        <w:bottom w:val="none" w:sz="0" w:space="0" w:color="auto"/>
        <w:right w:val="none" w:sz="0" w:space="0" w:color="auto"/>
      </w:divBdr>
    </w:div>
    <w:div w:id="1387101242">
      <w:bodyDiv w:val="1"/>
      <w:marLeft w:val="0"/>
      <w:marRight w:val="0"/>
      <w:marTop w:val="0"/>
      <w:marBottom w:val="0"/>
      <w:divBdr>
        <w:top w:val="none" w:sz="0" w:space="0" w:color="auto"/>
        <w:left w:val="none" w:sz="0" w:space="0" w:color="auto"/>
        <w:bottom w:val="none" w:sz="0" w:space="0" w:color="auto"/>
        <w:right w:val="none" w:sz="0" w:space="0" w:color="auto"/>
      </w:divBdr>
    </w:div>
    <w:div w:id="1387607441">
      <w:bodyDiv w:val="1"/>
      <w:marLeft w:val="0"/>
      <w:marRight w:val="0"/>
      <w:marTop w:val="0"/>
      <w:marBottom w:val="0"/>
      <w:divBdr>
        <w:top w:val="none" w:sz="0" w:space="0" w:color="auto"/>
        <w:left w:val="none" w:sz="0" w:space="0" w:color="auto"/>
        <w:bottom w:val="none" w:sz="0" w:space="0" w:color="auto"/>
        <w:right w:val="none" w:sz="0" w:space="0" w:color="auto"/>
      </w:divBdr>
    </w:div>
    <w:div w:id="1388726216">
      <w:bodyDiv w:val="1"/>
      <w:marLeft w:val="0"/>
      <w:marRight w:val="0"/>
      <w:marTop w:val="0"/>
      <w:marBottom w:val="0"/>
      <w:divBdr>
        <w:top w:val="none" w:sz="0" w:space="0" w:color="auto"/>
        <w:left w:val="none" w:sz="0" w:space="0" w:color="auto"/>
        <w:bottom w:val="none" w:sz="0" w:space="0" w:color="auto"/>
        <w:right w:val="none" w:sz="0" w:space="0" w:color="auto"/>
      </w:divBdr>
    </w:div>
    <w:div w:id="1388870035">
      <w:bodyDiv w:val="1"/>
      <w:marLeft w:val="0"/>
      <w:marRight w:val="0"/>
      <w:marTop w:val="0"/>
      <w:marBottom w:val="0"/>
      <w:divBdr>
        <w:top w:val="none" w:sz="0" w:space="0" w:color="auto"/>
        <w:left w:val="none" w:sz="0" w:space="0" w:color="auto"/>
        <w:bottom w:val="none" w:sz="0" w:space="0" w:color="auto"/>
        <w:right w:val="none" w:sz="0" w:space="0" w:color="auto"/>
      </w:divBdr>
    </w:div>
    <w:div w:id="1390425430">
      <w:bodyDiv w:val="1"/>
      <w:marLeft w:val="0"/>
      <w:marRight w:val="0"/>
      <w:marTop w:val="0"/>
      <w:marBottom w:val="0"/>
      <w:divBdr>
        <w:top w:val="none" w:sz="0" w:space="0" w:color="auto"/>
        <w:left w:val="none" w:sz="0" w:space="0" w:color="auto"/>
        <w:bottom w:val="none" w:sz="0" w:space="0" w:color="auto"/>
        <w:right w:val="none" w:sz="0" w:space="0" w:color="auto"/>
      </w:divBdr>
    </w:div>
    <w:div w:id="1390497407">
      <w:bodyDiv w:val="1"/>
      <w:marLeft w:val="0"/>
      <w:marRight w:val="0"/>
      <w:marTop w:val="0"/>
      <w:marBottom w:val="0"/>
      <w:divBdr>
        <w:top w:val="none" w:sz="0" w:space="0" w:color="auto"/>
        <w:left w:val="none" w:sz="0" w:space="0" w:color="auto"/>
        <w:bottom w:val="none" w:sz="0" w:space="0" w:color="auto"/>
        <w:right w:val="none" w:sz="0" w:space="0" w:color="auto"/>
      </w:divBdr>
    </w:div>
    <w:div w:id="1390574902">
      <w:bodyDiv w:val="1"/>
      <w:marLeft w:val="0"/>
      <w:marRight w:val="0"/>
      <w:marTop w:val="0"/>
      <w:marBottom w:val="0"/>
      <w:divBdr>
        <w:top w:val="none" w:sz="0" w:space="0" w:color="auto"/>
        <w:left w:val="none" w:sz="0" w:space="0" w:color="auto"/>
        <w:bottom w:val="none" w:sz="0" w:space="0" w:color="auto"/>
        <w:right w:val="none" w:sz="0" w:space="0" w:color="auto"/>
      </w:divBdr>
    </w:div>
    <w:div w:id="1390762196">
      <w:bodyDiv w:val="1"/>
      <w:marLeft w:val="0"/>
      <w:marRight w:val="0"/>
      <w:marTop w:val="0"/>
      <w:marBottom w:val="0"/>
      <w:divBdr>
        <w:top w:val="none" w:sz="0" w:space="0" w:color="auto"/>
        <w:left w:val="none" w:sz="0" w:space="0" w:color="auto"/>
        <w:bottom w:val="none" w:sz="0" w:space="0" w:color="auto"/>
        <w:right w:val="none" w:sz="0" w:space="0" w:color="auto"/>
      </w:divBdr>
      <w:divsChild>
        <w:div w:id="171333847">
          <w:marLeft w:val="0"/>
          <w:marRight w:val="0"/>
          <w:marTop w:val="0"/>
          <w:marBottom w:val="0"/>
          <w:divBdr>
            <w:top w:val="none" w:sz="0" w:space="0" w:color="auto"/>
            <w:left w:val="none" w:sz="0" w:space="0" w:color="auto"/>
            <w:bottom w:val="none" w:sz="0" w:space="0" w:color="auto"/>
            <w:right w:val="none" w:sz="0" w:space="0" w:color="auto"/>
          </w:divBdr>
          <w:divsChild>
            <w:div w:id="69770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4104">
      <w:bodyDiv w:val="1"/>
      <w:marLeft w:val="0"/>
      <w:marRight w:val="0"/>
      <w:marTop w:val="0"/>
      <w:marBottom w:val="0"/>
      <w:divBdr>
        <w:top w:val="none" w:sz="0" w:space="0" w:color="auto"/>
        <w:left w:val="none" w:sz="0" w:space="0" w:color="auto"/>
        <w:bottom w:val="none" w:sz="0" w:space="0" w:color="auto"/>
        <w:right w:val="none" w:sz="0" w:space="0" w:color="auto"/>
      </w:divBdr>
    </w:div>
    <w:div w:id="1395813788">
      <w:bodyDiv w:val="1"/>
      <w:marLeft w:val="0"/>
      <w:marRight w:val="0"/>
      <w:marTop w:val="0"/>
      <w:marBottom w:val="0"/>
      <w:divBdr>
        <w:top w:val="none" w:sz="0" w:space="0" w:color="auto"/>
        <w:left w:val="none" w:sz="0" w:space="0" w:color="auto"/>
        <w:bottom w:val="none" w:sz="0" w:space="0" w:color="auto"/>
        <w:right w:val="none" w:sz="0" w:space="0" w:color="auto"/>
      </w:divBdr>
    </w:div>
    <w:div w:id="1396975922">
      <w:bodyDiv w:val="1"/>
      <w:marLeft w:val="0"/>
      <w:marRight w:val="0"/>
      <w:marTop w:val="0"/>
      <w:marBottom w:val="0"/>
      <w:divBdr>
        <w:top w:val="none" w:sz="0" w:space="0" w:color="auto"/>
        <w:left w:val="none" w:sz="0" w:space="0" w:color="auto"/>
        <w:bottom w:val="none" w:sz="0" w:space="0" w:color="auto"/>
        <w:right w:val="none" w:sz="0" w:space="0" w:color="auto"/>
      </w:divBdr>
    </w:div>
    <w:div w:id="1399085980">
      <w:bodyDiv w:val="1"/>
      <w:marLeft w:val="0"/>
      <w:marRight w:val="0"/>
      <w:marTop w:val="0"/>
      <w:marBottom w:val="0"/>
      <w:divBdr>
        <w:top w:val="none" w:sz="0" w:space="0" w:color="auto"/>
        <w:left w:val="none" w:sz="0" w:space="0" w:color="auto"/>
        <w:bottom w:val="none" w:sz="0" w:space="0" w:color="auto"/>
        <w:right w:val="none" w:sz="0" w:space="0" w:color="auto"/>
      </w:divBdr>
    </w:div>
    <w:div w:id="1400711581">
      <w:bodyDiv w:val="1"/>
      <w:marLeft w:val="0"/>
      <w:marRight w:val="0"/>
      <w:marTop w:val="0"/>
      <w:marBottom w:val="0"/>
      <w:divBdr>
        <w:top w:val="none" w:sz="0" w:space="0" w:color="auto"/>
        <w:left w:val="none" w:sz="0" w:space="0" w:color="auto"/>
        <w:bottom w:val="none" w:sz="0" w:space="0" w:color="auto"/>
        <w:right w:val="none" w:sz="0" w:space="0" w:color="auto"/>
      </w:divBdr>
    </w:div>
    <w:div w:id="1400978495">
      <w:bodyDiv w:val="1"/>
      <w:marLeft w:val="0"/>
      <w:marRight w:val="0"/>
      <w:marTop w:val="0"/>
      <w:marBottom w:val="0"/>
      <w:divBdr>
        <w:top w:val="none" w:sz="0" w:space="0" w:color="auto"/>
        <w:left w:val="none" w:sz="0" w:space="0" w:color="auto"/>
        <w:bottom w:val="none" w:sz="0" w:space="0" w:color="auto"/>
        <w:right w:val="none" w:sz="0" w:space="0" w:color="auto"/>
      </w:divBdr>
    </w:div>
    <w:div w:id="1402946042">
      <w:bodyDiv w:val="1"/>
      <w:marLeft w:val="0"/>
      <w:marRight w:val="0"/>
      <w:marTop w:val="0"/>
      <w:marBottom w:val="0"/>
      <w:divBdr>
        <w:top w:val="none" w:sz="0" w:space="0" w:color="auto"/>
        <w:left w:val="none" w:sz="0" w:space="0" w:color="auto"/>
        <w:bottom w:val="none" w:sz="0" w:space="0" w:color="auto"/>
        <w:right w:val="none" w:sz="0" w:space="0" w:color="auto"/>
      </w:divBdr>
    </w:div>
    <w:div w:id="1402948071">
      <w:bodyDiv w:val="1"/>
      <w:marLeft w:val="0"/>
      <w:marRight w:val="0"/>
      <w:marTop w:val="0"/>
      <w:marBottom w:val="0"/>
      <w:divBdr>
        <w:top w:val="none" w:sz="0" w:space="0" w:color="auto"/>
        <w:left w:val="none" w:sz="0" w:space="0" w:color="auto"/>
        <w:bottom w:val="none" w:sz="0" w:space="0" w:color="auto"/>
        <w:right w:val="none" w:sz="0" w:space="0" w:color="auto"/>
      </w:divBdr>
    </w:div>
    <w:div w:id="1404332741">
      <w:bodyDiv w:val="1"/>
      <w:marLeft w:val="0"/>
      <w:marRight w:val="0"/>
      <w:marTop w:val="0"/>
      <w:marBottom w:val="0"/>
      <w:divBdr>
        <w:top w:val="none" w:sz="0" w:space="0" w:color="auto"/>
        <w:left w:val="none" w:sz="0" w:space="0" w:color="auto"/>
        <w:bottom w:val="none" w:sz="0" w:space="0" w:color="auto"/>
        <w:right w:val="none" w:sz="0" w:space="0" w:color="auto"/>
      </w:divBdr>
    </w:div>
    <w:div w:id="1406144009">
      <w:bodyDiv w:val="1"/>
      <w:marLeft w:val="0"/>
      <w:marRight w:val="0"/>
      <w:marTop w:val="0"/>
      <w:marBottom w:val="0"/>
      <w:divBdr>
        <w:top w:val="none" w:sz="0" w:space="0" w:color="auto"/>
        <w:left w:val="none" w:sz="0" w:space="0" w:color="auto"/>
        <w:bottom w:val="none" w:sz="0" w:space="0" w:color="auto"/>
        <w:right w:val="none" w:sz="0" w:space="0" w:color="auto"/>
      </w:divBdr>
    </w:div>
    <w:div w:id="1406368865">
      <w:bodyDiv w:val="1"/>
      <w:marLeft w:val="0"/>
      <w:marRight w:val="0"/>
      <w:marTop w:val="0"/>
      <w:marBottom w:val="0"/>
      <w:divBdr>
        <w:top w:val="none" w:sz="0" w:space="0" w:color="auto"/>
        <w:left w:val="none" w:sz="0" w:space="0" w:color="auto"/>
        <w:bottom w:val="none" w:sz="0" w:space="0" w:color="auto"/>
        <w:right w:val="none" w:sz="0" w:space="0" w:color="auto"/>
      </w:divBdr>
    </w:div>
    <w:div w:id="1407143499">
      <w:bodyDiv w:val="1"/>
      <w:marLeft w:val="0"/>
      <w:marRight w:val="0"/>
      <w:marTop w:val="0"/>
      <w:marBottom w:val="0"/>
      <w:divBdr>
        <w:top w:val="none" w:sz="0" w:space="0" w:color="auto"/>
        <w:left w:val="none" w:sz="0" w:space="0" w:color="auto"/>
        <w:bottom w:val="none" w:sz="0" w:space="0" w:color="auto"/>
        <w:right w:val="none" w:sz="0" w:space="0" w:color="auto"/>
      </w:divBdr>
    </w:div>
    <w:div w:id="1408460951">
      <w:bodyDiv w:val="1"/>
      <w:marLeft w:val="0"/>
      <w:marRight w:val="0"/>
      <w:marTop w:val="0"/>
      <w:marBottom w:val="0"/>
      <w:divBdr>
        <w:top w:val="none" w:sz="0" w:space="0" w:color="auto"/>
        <w:left w:val="none" w:sz="0" w:space="0" w:color="auto"/>
        <w:bottom w:val="none" w:sz="0" w:space="0" w:color="auto"/>
        <w:right w:val="none" w:sz="0" w:space="0" w:color="auto"/>
      </w:divBdr>
    </w:div>
    <w:div w:id="1408923134">
      <w:bodyDiv w:val="1"/>
      <w:marLeft w:val="0"/>
      <w:marRight w:val="0"/>
      <w:marTop w:val="0"/>
      <w:marBottom w:val="0"/>
      <w:divBdr>
        <w:top w:val="none" w:sz="0" w:space="0" w:color="auto"/>
        <w:left w:val="none" w:sz="0" w:space="0" w:color="auto"/>
        <w:bottom w:val="none" w:sz="0" w:space="0" w:color="auto"/>
        <w:right w:val="none" w:sz="0" w:space="0" w:color="auto"/>
      </w:divBdr>
    </w:div>
    <w:div w:id="1410535816">
      <w:bodyDiv w:val="1"/>
      <w:marLeft w:val="0"/>
      <w:marRight w:val="0"/>
      <w:marTop w:val="0"/>
      <w:marBottom w:val="0"/>
      <w:divBdr>
        <w:top w:val="none" w:sz="0" w:space="0" w:color="auto"/>
        <w:left w:val="none" w:sz="0" w:space="0" w:color="auto"/>
        <w:bottom w:val="none" w:sz="0" w:space="0" w:color="auto"/>
        <w:right w:val="none" w:sz="0" w:space="0" w:color="auto"/>
      </w:divBdr>
    </w:div>
    <w:div w:id="1410886835">
      <w:bodyDiv w:val="1"/>
      <w:marLeft w:val="0"/>
      <w:marRight w:val="0"/>
      <w:marTop w:val="0"/>
      <w:marBottom w:val="0"/>
      <w:divBdr>
        <w:top w:val="none" w:sz="0" w:space="0" w:color="auto"/>
        <w:left w:val="none" w:sz="0" w:space="0" w:color="auto"/>
        <w:bottom w:val="none" w:sz="0" w:space="0" w:color="auto"/>
        <w:right w:val="none" w:sz="0" w:space="0" w:color="auto"/>
      </w:divBdr>
    </w:div>
    <w:div w:id="1412044380">
      <w:bodyDiv w:val="1"/>
      <w:marLeft w:val="0"/>
      <w:marRight w:val="0"/>
      <w:marTop w:val="0"/>
      <w:marBottom w:val="0"/>
      <w:divBdr>
        <w:top w:val="none" w:sz="0" w:space="0" w:color="auto"/>
        <w:left w:val="none" w:sz="0" w:space="0" w:color="auto"/>
        <w:bottom w:val="none" w:sz="0" w:space="0" w:color="auto"/>
        <w:right w:val="none" w:sz="0" w:space="0" w:color="auto"/>
      </w:divBdr>
    </w:div>
    <w:div w:id="1413817862">
      <w:bodyDiv w:val="1"/>
      <w:marLeft w:val="0"/>
      <w:marRight w:val="0"/>
      <w:marTop w:val="0"/>
      <w:marBottom w:val="0"/>
      <w:divBdr>
        <w:top w:val="none" w:sz="0" w:space="0" w:color="auto"/>
        <w:left w:val="none" w:sz="0" w:space="0" w:color="auto"/>
        <w:bottom w:val="none" w:sz="0" w:space="0" w:color="auto"/>
        <w:right w:val="none" w:sz="0" w:space="0" w:color="auto"/>
      </w:divBdr>
    </w:div>
    <w:div w:id="1415862146">
      <w:bodyDiv w:val="1"/>
      <w:marLeft w:val="0"/>
      <w:marRight w:val="0"/>
      <w:marTop w:val="0"/>
      <w:marBottom w:val="0"/>
      <w:divBdr>
        <w:top w:val="none" w:sz="0" w:space="0" w:color="auto"/>
        <w:left w:val="none" w:sz="0" w:space="0" w:color="auto"/>
        <w:bottom w:val="none" w:sz="0" w:space="0" w:color="auto"/>
        <w:right w:val="none" w:sz="0" w:space="0" w:color="auto"/>
      </w:divBdr>
    </w:div>
    <w:div w:id="1416896449">
      <w:bodyDiv w:val="1"/>
      <w:marLeft w:val="0"/>
      <w:marRight w:val="0"/>
      <w:marTop w:val="0"/>
      <w:marBottom w:val="0"/>
      <w:divBdr>
        <w:top w:val="none" w:sz="0" w:space="0" w:color="auto"/>
        <w:left w:val="none" w:sz="0" w:space="0" w:color="auto"/>
        <w:bottom w:val="none" w:sz="0" w:space="0" w:color="auto"/>
        <w:right w:val="none" w:sz="0" w:space="0" w:color="auto"/>
      </w:divBdr>
    </w:div>
    <w:div w:id="1417286477">
      <w:bodyDiv w:val="1"/>
      <w:marLeft w:val="0"/>
      <w:marRight w:val="0"/>
      <w:marTop w:val="0"/>
      <w:marBottom w:val="0"/>
      <w:divBdr>
        <w:top w:val="none" w:sz="0" w:space="0" w:color="auto"/>
        <w:left w:val="none" w:sz="0" w:space="0" w:color="auto"/>
        <w:bottom w:val="none" w:sz="0" w:space="0" w:color="auto"/>
        <w:right w:val="none" w:sz="0" w:space="0" w:color="auto"/>
      </w:divBdr>
    </w:div>
    <w:div w:id="1418332636">
      <w:bodyDiv w:val="1"/>
      <w:marLeft w:val="0"/>
      <w:marRight w:val="0"/>
      <w:marTop w:val="0"/>
      <w:marBottom w:val="0"/>
      <w:divBdr>
        <w:top w:val="none" w:sz="0" w:space="0" w:color="auto"/>
        <w:left w:val="none" w:sz="0" w:space="0" w:color="auto"/>
        <w:bottom w:val="none" w:sz="0" w:space="0" w:color="auto"/>
        <w:right w:val="none" w:sz="0" w:space="0" w:color="auto"/>
      </w:divBdr>
    </w:div>
    <w:div w:id="1422294582">
      <w:bodyDiv w:val="1"/>
      <w:marLeft w:val="0"/>
      <w:marRight w:val="0"/>
      <w:marTop w:val="0"/>
      <w:marBottom w:val="0"/>
      <w:divBdr>
        <w:top w:val="none" w:sz="0" w:space="0" w:color="auto"/>
        <w:left w:val="none" w:sz="0" w:space="0" w:color="auto"/>
        <w:bottom w:val="none" w:sz="0" w:space="0" w:color="auto"/>
        <w:right w:val="none" w:sz="0" w:space="0" w:color="auto"/>
      </w:divBdr>
    </w:div>
    <w:div w:id="1424645062">
      <w:bodyDiv w:val="1"/>
      <w:marLeft w:val="0"/>
      <w:marRight w:val="0"/>
      <w:marTop w:val="0"/>
      <w:marBottom w:val="0"/>
      <w:divBdr>
        <w:top w:val="none" w:sz="0" w:space="0" w:color="auto"/>
        <w:left w:val="none" w:sz="0" w:space="0" w:color="auto"/>
        <w:bottom w:val="none" w:sz="0" w:space="0" w:color="auto"/>
        <w:right w:val="none" w:sz="0" w:space="0" w:color="auto"/>
      </w:divBdr>
    </w:div>
    <w:div w:id="1424839569">
      <w:bodyDiv w:val="1"/>
      <w:marLeft w:val="0"/>
      <w:marRight w:val="0"/>
      <w:marTop w:val="0"/>
      <w:marBottom w:val="0"/>
      <w:divBdr>
        <w:top w:val="none" w:sz="0" w:space="0" w:color="auto"/>
        <w:left w:val="none" w:sz="0" w:space="0" w:color="auto"/>
        <w:bottom w:val="none" w:sz="0" w:space="0" w:color="auto"/>
        <w:right w:val="none" w:sz="0" w:space="0" w:color="auto"/>
      </w:divBdr>
    </w:div>
    <w:div w:id="1425419328">
      <w:bodyDiv w:val="1"/>
      <w:marLeft w:val="0"/>
      <w:marRight w:val="0"/>
      <w:marTop w:val="0"/>
      <w:marBottom w:val="0"/>
      <w:divBdr>
        <w:top w:val="none" w:sz="0" w:space="0" w:color="auto"/>
        <w:left w:val="none" w:sz="0" w:space="0" w:color="auto"/>
        <w:bottom w:val="none" w:sz="0" w:space="0" w:color="auto"/>
        <w:right w:val="none" w:sz="0" w:space="0" w:color="auto"/>
      </w:divBdr>
    </w:div>
    <w:div w:id="1426532398">
      <w:bodyDiv w:val="1"/>
      <w:marLeft w:val="0"/>
      <w:marRight w:val="0"/>
      <w:marTop w:val="0"/>
      <w:marBottom w:val="0"/>
      <w:divBdr>
        <w:top w:val="none" w:sz="0" w:space="0" w:color="auto"/>
        <w:left w:val="none" w:sz="0" w:space="0" w:color="auto"/>
        <w:bottom w:val="none" w:sz="0" w:space="0" w:color="auto"/>
        <w:right w:val="none" w:sz="0" w:space="0" w:color="auto"/>
      </w:divBdr>
    </w:div>
    <w:div w:id="1429154160">
      <w:bodyDiv w:val="1"/>
      <w:marLeft w:val="0"/>
      <w:marRight w:val="0"/>
      <w:marTop w:val="0"/>
      <w:marBottom w:val="0"/>
      <w:divBdr>
        <w:top w:val="none" w:sz="0" w:space="0" w:color="auto"/>
        <w:left w:val="none" w:sz="0" w:space="0" w:color="auto"/>
        <w:bottom w:val="none" w:sz="0" w:space="0" w:color="auto"/>
        <w:right w:val="none" w:sz="0" w:space="0" w:color="auto"/>
      </w:divBdr>
    </w:div>
    <w:div w:id="1429278989">
      <w:bodyDiv w:val="1"/>
      <w:marLeft w:val="0"/>
      <w:marRight w:val="0"/>
      <w:marTop w:val="0"/>
      <w:marBottom w:val="0"/>
      <w:divBdr>
        <w:top w:val="none" w:sz="0" w:space="0" w:color="auto"/>
        <w:left w:val="none" w:sz="0" w:space="0" w:color="auto"/>
        <w:bottom w:val="none" w:sz="0" w:space="0" w:color="auto"/>
        <w:right w:val="none" w:sz="0" w:space="0" w:color="auto"/>
      </w:divBdr>
    </w:div>
    <w:div w:id="1430199455">
      <w:bodyDiv w:val="1"/>
      <w:marLeft w:val="0"/>
      <w:marRight w:val="0"/>
      <w:marTop w:val="0"/>
      <w:marBottom w:val="0"/>
      <w:divBdr>
        <w:top w:val="none" w:sz="0" w:space="0" w:color="auto"/>
        <w:left w:val="none" w:sz="0" w:space="0" w:color="auto"/>
        <w:bottom w:val="none" w:sz="0" w:space="0" w:color="auto"/>
        <w:right w:val="none" w:sz="0" w:space="0" w:color="auto"/>
      </w:divBdr>
    </w:div>
    <w:div w:id="1430590067">
      <w:bodyDiv w:val="1"/>
      <w:marLeft w:val="0"/>
      <w:marRight w:val="0"/>
      <w:marTop w:val="0"/>
      <w:marBottom w:val="0"/>
      <w:divBdr>
        <w:top w:val="none" w:sz="0" w:space="0" w:color="auto"/>
        <w:left w:val="none" w:sz="0" w:space="0" w:color="auto"/>
        <w:bottom w:val="none" w:sz="0" w:space="0" w:color="auto"/>
        <w:right w:val="none" w:sz="0" w:space="0" w:color="auto"/>
      </w:divBdr>
    </w:div>
    <w:div w:id="1432313697">
      <w:bodyDiv w:val="1"/>
      <w:marLeft w:val="0"/>
      <w:marRight w:val="0"/>
      <w:marTop w:val="0"/>
      <w:marBottom w:val="0"/>
      <w:divBdr>
        <w:top w:val="none" w:sz="0" w:space="0" w:color="auto"/>
        <w:left w:val="none" w:sz="0" w:space="0" w:color="auto"/>
        <w:bottom w:val="none" w:sz="0" w:space="0" w:color="auto"/>
        <w:right w:val="none" w:sz="0" w:space="0" w:color="auto"/>
      </w:divBdr>
    </w:div>
    <w:div w:id="1433016029">
      <w:bodyDiv w:val="1"/>
      <w:marLeft w:val="0"/>
      <w:marRight w:val="0"/>
      <w:marTop w:val="0"/>
      <w:marBottom w:val="0"/>
      <w:divBdr>
        <w:top w:val="none" w:sz="0" w:space="0" w:color="auto"/>
        <w:left w:val="none" w:sz="0" w:space="0" w:color="auto"/>
        <w:bottom w:val="none" w:sz="0" w:space="0" w:color="auto"/>
        <w:right w:val="none" w:sz="0" w:space="0" w:color="auto"/>
      </w:divBdr>
    </w:div>
    <w:div w:id="1433354697">
      <w:bodyDiv w:val="1"/>
      <w:marLeft w:val="0"/>
      <w:marRight w:val="0"/>
      <w:marTop w:val="0"/>
      <w:marBottom w:val="0"/>
      <w:divBdr>
        <w:top w:val="none" w:sz="0" w:space="0" w:color="auto"/>
        <w:left w:val="none" w:sz="0" w:space="0" w:color="auto"/>
        <w:bottom w:val="none" w:sz="0" w:space="0" w:color="auto"/>
        <w:right w:val="none" w:sz="0" w:space="0" w:color="auto"/>
      </w:divBdr>
    </w:div>
    <w:div w:id="1433630235">
      <w:bodyDiv w:val="1"/>
      <w:marLeft w:val="0"/>
      <w:marRight w:val="0"/>
      <w:marTop w:val="0"/>
      <w:marBottom w:val="0"/>
      <w:divBdr>
        <w:top w:val="none" w:sz="0" w:space="0" w:color="auto"/>
        <w:left w:val="none" w:sz="0" w:space="0" w:color="auto"/>
        <w:bottom w:val="none" w:sz="0" w:space="0" w:color="auto"/>
        <w:right w:val="none" w:sz="0" w:space="0" w:color="auto"/>
      </w:divBdr>
    </w:div>
    <w:div w:id="1436362578">
      <w:bodyDiv w:val="1"/>
      <w:marLeft w:val="0"/>
      <w:marRight w:val="0"/>
      <w:marTop w:val="0"/>
      <w:marBottom w:val="0"/>
      <w:divBdr>
        <w:top w:val="none" w:sz="0" w:space="0" w:color="auto"/>
        <w:left w:val="none" w:sz="0" w:space="0" w:color="auto"/>
        <w:bottom w:val="none" w:sz="0" w:space="0" w:color="auto"/>
        <w:right w:val="none" w:sz="0" w:space="0" w:color="auto"/>
      </w:divBdr>
    </w:div>
    <w:div w:id="1438065397">
      <w:bodyDiv w:val="1"/>
      <w:marLeft w:val="0"/>
      <w:marRight w:val="0"/>
      <w:marTop w:val="0"/>
      <w:marBottom w:val="0"/>
      <w:divBdr>
        <w:top w:val="none" w:sz="0" w:space="0" w:color="auto"/>
        <w:left w:val="none" w:sz="0" w:space="0" w:color="auto"/>
        <w:bottom w:val="none" w:sz="0" w:space="0" w:color="auto"/>
        <w:right w:val="none" w:sz="0" w:space="0" w:color="auto"/>
      </w:divBdr>
    </w:div>
    <w:div w:id="1438133230">
      <w:bodyDiv w:val="1"/>
      <w:marLeft w:val="0"/>
      <w:marRight w:val="0"/>
      <w:marTop w:val="0"/>
      <w:marBottom w:val="0"/>
      <w:divBdr>
        <w:top w:val="none" w:sz="0" w:space="0" w:color="auto"/>
        <w:left w:val="none" w:sz="0" w:space="0" w:color="auto"/>
        <w:bottom w:val="none" w:sz="0" w:space="0" w:color="auto"/>
        <w:right w:val="none" w:sz="0" w:space="0" w:color="auto"/>
      </w:divBdr>
    </w:div>
    <w:div w:id="1438452172">
      <w:bodyDiv w:val="1"/>
      <w:marLeft w:val="0"/>
      <w:marRight w:val="0"/>
      <w:marTop w:val="0"/>
      <w:marBottom w:val="0"/>
      <w:divBdr>
        <w:top w:val="none" w:sz="0" w:space="0" w:color="auto"/>
        <w:left w:val="none" w:sz="0" w:space="0" w:color="auto"/>
        <w:bottom w:val="none" w:sz="0" w:space="0" w:color="auto"/>
        <w:right w:val="none" w:sz="0" w:space="0" w:color="auto"/>
      </w:divBdr>
    </w:div>
    <w:div w:id="1438528560">
      <w:bodyDiv w:val="1"/>
      <w:marLeft w:val="0"/>
      <w:marRight w:val="0"/>
      <w:marTop w:val="0"/>
      <w:marBottom w:val="0"/>
      <w:divBdr>
        <w:top w:val="none" w:sz="0" w:space="0" w:color="auto"/>
        <w:left w:val="none" w:sz="0" w:space="0" w:color="auto"/>
        <w:bottom w:val="none" w:sz="0" w:space="0" w:color="auto"/>
        <w:right w:val="none" w:sz="0" w:space="0" w:color="auto"/>
      </w:divBdr>
    </w:div>
    <w:div w:id="1442534207">
      <w:bodyDiv w:val="1"/>
      <w:marLeft w:val="0"/>
      <w:marRight w:val="0"/>
      <w:marTop w:val="0"/>
      <w:marBottom w:val="0"/>
      <w:divBdr>
        <w:top w:val="none" w:sz="0" w:space="0" w:color="auto"/>
        <w:left w:val="none" w:sz="0" w:space="0" w:color="auto"/>
        <w:bottom w:val="none" w:sz="0" w:space="0" w:color="auto"/>
        <w:right w:val="none" w:sz="0" w:space="0" w:color="auto"/>
      </w:divBdr>
    </w:div>
    <w:div w:id="1443114709">
      <w:bodyDiv w:val="1"/>
      <w:marLeft w:val="0"/>
      <w:marRight w:val="0"/>
      <w:marTop w:val="0"/>
      <w:marBottom w:val="0"/>
      <w:divBdr>
        <w:top w:val="none" w:sz="0" w:space="0" w:color="auto"/>
        <w:left w:val="none" w:sz="0" w:space="0" w:color="auto"/>
        <w:bottom w:val="none" w:sz="0" w:space="0" w:color="auto"/>
        <w:right w:val="none" w:sz="0" w:space="0" w:color="auto"/>
      </w:divBdr>
    </w:div>
    <w:div w:id="1446189596">
      <w:bodyDiv w:val="1"/>
      <w:marLeft w:val="0"/>
      <w:marRight w:val="0"/>
      <w:marTop w:val="0"/>
      <w:marBottom w:val="0"/>
      <w:divBdr>
        <w:top w:val="none" w:sz="0" w:space="0" w:color="auto"/>
        <w:left w:val="none" w:sz="0" w:space="0" w:color="auto"/>
        <w:bottom w:val="none" w:sz="0" w:space="0" w:color="auto"/>
        <w:right w:val="none" w:sz="0" w:space="0" w:color="auto"/>
      </w:divBdr>
    </w:div>
    <w:div w:id="1446540512">
      <w:bodyDiv w:val="1"/>
      <w:marLeft w:val="0"/>
      <w:marRight w:val="0"/>
      <w:marTop w:val="0"/>
      <w:marBottom w:val="0"/>
      <w:divBdr>
        <w:top w:val="none" w:sz="0" w:space="0" w:color="auto"/>
        <w:left w:val="none" w:sz="0" w:space="0" w:color="auto"/>
        <w:bottom w:val="none" w:sz="0" w:space="0" w:color="auto"/>
        <w:right w:val="none" w:sz="0" w:space="0" w:color="auto"/>
      </w:divBdr>
    </w:div>
    <w:div w:id="1450464702">
      <w:bodyDiv w:val="1"/>
      <w:marLeft w:val="0"/>
      <w:marRight w:val="0"/>
      <w:marTop w:val="0"/>
      <w:marBottom w:val="0"/>
      <w:divBdr>
        <w:top w:val="none" w:sz="0" w:space="0" w:color="auto"/>
        <w:left w:val="none" w:sz="0" w:space="0" w:color="auto"/>
        <w:bottom w:val="none" w:sz="0" w:space="0" w:color="auto"/>
        <w:right w:val="none" w:sz="0" w:space="0" w:color="auto"/>
      </w:divBdr>
    </w:div>
    <w:div w:id="1450735168">
      <w:bodyDiv w:val="1"/>
      <w:marLeft w:val="0"/>
      <w:marRight w:val="0"/>
      <w:marTop w:val="0"/>
      <w:marBottom w:val="0"/>
      <w:divBdr>
        <w:top w:val="none" w:sz="0" w:space="0" w:color="auto"/>
        <w:left w:val="none" w:sz="0" w:space="0" w:color="auto"/>
        <w:bottom w:val="none" w:sz="0" w:space="0" w:color="auto"/>
        <w:right w:val="none" w:sz="0" w:space="0" w:color="auto"/>
      </w:divBdr>
    </w:div>
    <w:div w:id="1452017967">
      <w:bodyDiv w:val="1"/>
      <w:marLeft w:val="0"/>
      <w:marRight w:val="0"/>
      <w:marTop w:val="0"/>
      <w:marBottom w:val="0"/>
      <w:divBdr>
        <w:top w:val="none" w:sz="0" w:space="0" w:color="auto"/>
        <w:left w:val="none" w:sz="0" w:space="0" w:color="auto"/>
        <w:bottom w:val="none" w:sz="0" w:space="0" w:color="auto"/>
        <w:right w:val="none" w:sz="0" w:space="0" w:color="auto"/>
      </w:divBdr>
    </w:div>
    <w:div w:id="1453791414">
      <w:bodyDiv w:val="1"/>
      <w:marLeft w:val="0"/>
      <w:marRight w:val="0"/>
      <w:marTop w:val="0"/>
      <w:marBottom w:val="0"/>
      <w:divBdr>
        <w:top w:val="none" w:sz="0" w:space="0" w:color="auto"/>
        <w:left w:val="none" w:sz="0" w:space="0" w:color="auto"/>
        <w:bottom w:val="none" w:sz="0" w:space="0" w:color="auto"/>
        <w:right w:val="none" w:sz="0" w:space="0" w:color="auto"/>
      </w:divBdr>
    </w:div>
    <w:div w:id="1456174403">
      <w:bodyDiv w:val="1"/>
      <w:marLeft w:val="0"/>
      <w:marRight w:val="0"/>
      <w:marTop w:val="0"/>
      <w:marBottom w:val="0"/>
      <w:divBdr>
        <w:top w:val="none" w:sz="0" w:space="0" w:color="auto"/>
        <w:left w:val="none" w:sz="0" w:space="0" w:color="auto"/>
        <w:bottom w:val="none" w:sz="0" w:space="0" w:color="auto"/>
        <w:right w:val="none" w:sz="0" w:space="0" w:color="auto"/>
      </w:divBdr>
    </w:div>
    <w:div w:id="1457598118">
      <w:bodyDiv w:val="1"/>
      <w:marLeft w:val="0"/>
      <w:marRight w:val="0"/>
      <w:marTop w:val="0"/>
      <w:marBottom w:val="0"/>
      <w:divBdr>
        <w:top w:val="none" w:sz="0" w:space="0" w:color="auto"/>
        <w:left w:val="none" w:sz="0" w:space="0" w:color="auto"/>
        <w:bottom w:val="none" w:sz="0" w:space="0" w:color="auto"/>
        <w:right w:val="none" w:sz="0" w:space="0" w:color="auto"/>
      </w:divBdr>
    </w:div>
    <w:div w:id="1457800137">
      <w:bodyDiv w:val="1"/>
      <w:marLeft w:val="0"/>
      <w:marRight w:val="0"/>
      <w:marTop w:val="0"/>
      <w:marBottom w:val="0"/>
      <w:divBdr>
        <w:top w:val="none" w:sz="0" w:space="0" w:color="auto"/>
        <w:left w:val="none" w:sz="0" w:space="0" w:color="auto"/>
        <w:bottom w:val="none" w:sz="0" w:space="0" w:color="auto"/>
        <w:right w:val="none" w:sz="0" w:space="0" w:color="auto"/>
      </w:divBdr>
    </w:div>
    <w:div w:id="1459488005">
      <w:bodyDiv w:val="1"/>
      <w:marLeft w:val="0"/>
      <w:marRight w:val="0"/>
      <w:marTop w:val="0"/>
      <w:marBottom w:val="0"/>
      <w:divBdr>
        <w:top w:val="none" w:sz="0" w:space="0" w:color="auto"/>
        <w:left w:val="none" w:sz="0" w:space="0" w:color="auto"/>
        <w:bottom w:val="none" w:sz="0" w:space="0" w:color="auto"/>
        <w:right w:val="none" w:sz="0" w:space="0" w:color="auto"/>
      </w:divBdr>
    </w:div>
    <w:div w:id="1461650773">
      <w:bodyDiv w:val="1"/>
      <w:marLeft w:val="0"/>
      <w:marRight w:val="0"/>
      <w:marTop w:val="0"/>
      <w:marBottom w:val="0"/>
      <w:divBdr>
        <w:top w:val="none" w:sz="0" w:space="0" w:color="auto"/>
        <w:left w:val="none" w:sz="0" w:space="0" w:color="auto"/>
        <w:bottom w:val="none" w:sz="0" w:space="0" w:color="auto"/>
        <w:right w:val="none" w:sz="0" w:space="0" w:color="auto"/>
      </w:divBdr>
    </w:div>
    <w:div w:id="1462335398">
      <w:bodyDiv w:val="1"/>
      <w:marLeft w:val="0"/>
      <w:marRight w:val="0"/>
      <w:marTop w:val="0"/>
      <w:marBottom w:val="0"/>
      <w:divBdr>
        <w:top w:val="none" w:sz="0" w:space="0" w:color="auto"/>
        <w:left w:val="none" w:sz="0" w:space="0" w:color="auto"/>
        <w:bottom w:val="none" w:sz="0" w:space="0" w:color="auto"/>
        <w:right w:val="none" w:sz="0" w:space="0" w:color="auto"/>
      </w:divBdr>
    </w:div>
    <w:div w:id="1463160337">
      <w:bodyDiv w:val="1"/>
      <w:marLeft w:val="0"/>
      <w:marRight w:val="0"/>
      <w:marTop w:val="0"/>
      <w:marBottom w:val="0"/>
      <w:divBdr>
        <w:top w:val="none" w:sz="0" w:space="0" w:color="auto"/>
        <w:left w:val="none" w:sz="0" w:space="0" w:color="auto"/>
        <w:bottom w:val="none" w:sz="0" w:space="0" w:color="auto"/>
        <w:right w:val="none" w:sz="0" w:space="0" w:color="auto"/>
      </w:divBdr>
    </w:div>
    <w:div w:id="1463228891">
      <w:bodyDiv w:val="1"/>
      <w:marLeft w:val="0"/>
      <w:marRight w:val="0"/>
      <w:marTop w:val="0"/>
      <w:marBottom w:val="0"/>
      <w:divBdr>
        <w:top w:val="none" w:sz="0" w:space="0" w:color="auto"/>
        <w:left w:val="none" w:sz="0" w:space="0" w:color="auto"/>
        <w:bottom w:val="none" w:sz="0" w:space="0" w:color="auto"/>
        <w:right w:val="none" w:sz="0" w:space="0" w:color="auto"/>
      </w:divBdr>
    </w:div>
    <w:div w:id="1464689377">
      <w:bodyDiv w:val="1"/>
      <w:marLeft w:val="0"/>
      <w:marRight w:val="0"/>
      <w:marTop w:val="0"/>
      <w:marBottom w:val="0"/>
      <w:divBdr>
        <w:top w:val="none" w:sz="0" w:space="0" w:color="auto"/>
        <w:left w:val="none" w:sz="0" w:space="0" w:color="auto"/>
        <w:bottom w:val="none" w:sz="0" w:space="0" w:color="auto"/>
        <w:right w:val="none" w:sz="0" w:space="0" w:color="auto"/>
      </w:divBdr>
    </w:div>
    <w:div w:id="1464807447">
      <w:bodyDiv w:val="1"/>
      <w:marLeft w:val="0"/>
      <w:marRight w:val="0"/>
      <w:marTop w:val="0"/>
      <w:marBottom w:val="0"/>
      <w:divBdr>
        <w:top w:val="none" w:sz="0" w:space="0" w:color="auto"/>
        <w:left w:val="none" w:sz="0" w:space="0" w:color="auto"/>
        <w:bottom w:val="none" w:sz="0" w:space="0" w:color="auto"/>
        <w:right w:val="none" w:sz="0" w:space="0" w:color="auto"/>
      </w:divBdr>
    </w:div>
    <w:div w:id="1465778989">
      <w:bodyDiv w:val="1"/>
      <w:marLeft w:val="0"/>
      <w:marRight w:val="0"/>
      <w:marTop w:val="0"/>
      <w:marBottom w:val="0"/>
      <w:divBdr>
        <w:top w:val="none" w:sz="0" w:space="0" w:color="auto"/>
        <w:left w:val="none" w:sz="0" w:space="0" w:color="auto"/>
        <w:bottom w:val="none" w:sz="0" w:space="0" w:color="auto"/>
        <w:right w:val="none" w:sz="0" w:space="0" w:color="auto"/>
      </w:divBdr>
    </w:div>
    <w:div w:id="1467509888">
      <w:bodyDiv w:val="1"/>
      <w:marLeft w:val="0"/>
      <w:marRight w:val="0"/>
      <w:marTop w:val="0"/>
      <w:marBottom w:val="0"/>
      <w:divBdr>
        <w:top w:val="none" w:sz="0" w:space="0" w:color="auto"/>
        <w:left w:val="none" w:sz="0" w:space="0" w:color="auto"/>
        <w:bottom w:val="none" w:sz="0" w:space="0" w:color="auto"/>
        <w:right w:val="none" w:sz="0" w:space="0" w:color="auto"/>
      </w:divBdr>
    </w:div>
    <w:div w:id="1467813545">
      <w:bodyDiv w:val="1"/>
      <w:marLeft w:val="0"/>
      <w:marRight w:val="0"/>
      <w:marTop w:val="0"/>
      <w:marBottom w:val="0"/>
      <w:divBdr>
        <w:top w:val="none" w:sz="0" w:space="0" w:color="auto"/>
        <w:left w:val="none" w:sz="0" w:space="0" w:color="auto"/>
        <w:bottom w:val="none" w:sz="0" w:space="0" w:color="auto"/>
        <w:right w:val="none" w:sz="0" w:space="0" w:color="auto"/>
      </w:divBdr>
    </w:div>
    <w:div w:id="1467964162">
      <w:bodyDiv w:val="1"/>
      <w:marLeft w:val="0"/>
      <w:marRight w:val="0"/>
      <w:marTop w:val="0"/>
      <w:marBottom w:val="0"/>
      <w:divBdr>
        <w:top w:val="none" w:sz="0" w:space="0" w:color="auto"/>
        <w:left w:val="none" w:sz="0" w:space="0" w:color="auto"/>
        <w:bottom w:val="none" w:sz="0" w:space="0" w:color="auto"/>
        <w:right w:val="none" w:sz="0" w:space="0" w:color="auto"/>
      </w:divBdr>
    </w:div>
    <w:div w:id="1468166034">
      <w:bodyDiv w:val="1"/>
      <w:marLeft w:val="0"/>
      <w:marRight w:val="0"/>
      <w:marTop w:val="0"/>
      <w:marBottom w:val="0"/>
      <w:divBdr>
        <w:top w:val="none" w:sz="0" w:space="0" w:color="auto"/>
        <w:left w:val="none" w:sz="0" w:space="0" w:color="auto"/>
        <w:bottom w:val="none" w:sz="0" w:space="0" w:color="auto"/>
        <w:right w:val="none" w:sz="0" w:space="0" w:color="auto"/>
      </w:divBdr>
    </w:div>
    <w:div w:id="1473063517">
      <w:bodyDiv w:val="1"/>
      <w:marLeft w:val="0"/>
      <w:marRight w:val="0"/>
      <w:marTop w:val="0"/>
      <w:marBottom w:val="0"/>
      <w:divBdr>
        <w:top w:val="none" w:sz="0" w:space="0" w:color="auto"/>
        <w:left w:val="none" w:sz="0" w:space="0" w:color="auto"/>
        <w:bottom w:val="none" w:sz="0" w:space="0" w:color="auto"/>
        <w:right w:val="none" w:sz="0" w:space="0" w:color="auto"/>
      </w:divBdr>
    </w:div>
    <w:div w:id="1474249855">
      <w:bodyDiv w:val="1"/>
      <w:marLeft w:val="0"/>
      <w:marRight w:val="0"/>
      <w:marTop w:val="0"/>
      <w:marBottom w:val="0"/>
      <w:divBdr>
        <w:top w:val="none" w:sz="0" w:space="0" w:color="auto"/>
        <w:left w:val="none" w:sz="0" w:space="0" w:color="auto"/>
        <w:bottom w:val="none" w:sz="0" w:space="0" w:color="auto"/>
        <w:right w:val="none" w:sz="0" w:space="0" w:color="auto"/>
      </w:divBdr>
    </w:div>
    <w:div w:id="1477067036">
      <w:bodyDiv w:val="1"/>
      <w:marLeft w:val="0"/>
      <w:marRight w:val="0"/>
      <w:marTop w:val="0"/>
      <w:marBottom w:val="0"/>
      <w:divBdr>
        <w:top w:val="none" w:sz="0" w:space="0" w:color="auto"/>
        <w:left w:val="none" w:sz="0" w:space="0" w:color="auto"/>
        <w:bottom w:val="none" w:sz="0" w:space="0" w:color="auto"/>
        <w:right w:val="none" w:sz="0" w:space="0" w:color="auto"/>
      </w:divBdr>
    </w:div>
    <w:div w:id="1477071368">
      <w:bodyDiv w:val="1"/>
      <w:marLeft w:val="0"/>
      <w:marRight w:val="0"/>
      <w:marTop w:val="0"/>
      <w:marBottom w:val="0"/>
      <w:divBdr>
        <w:top w:val="none" w:sz="0" w:space="0" w:color="auto"/>
        <w:left w:val="none" w:sz="0" w:space="0" w:color="auto"/>
        <w:bottom w:val="none" w:sz="0" w:space="0" w:color="auto"/>
        <w:right w:val="none" w:sz="0" w:space="0" w:color="auto"/>
      </w:divBdr>
    </w:div>
    <w:div w:id="1477264025">
      <w:bodyDiv w:val="1"/>
      <w:marLeft w:val="0"/>
      <w:marRight w:val="0"/>
      <w:marTop w:val="0"/>
      <w:marBottom w:val="0"/>
      <w:divBdr>
        <w:top w:val="none" w:sz="0" w:space="0" w:color="auto"/>
        <w:left w:val="none" w:sz="0" w:space="0" w:color="auto"/>
        <w:bottom w:val="none" w:sz="0" w:space="0" w:color="auto"/>
        <w:right w:val="none" w:sz="0" w:space="0" w:color="auto"/>
      </w:divBdr>
    </w:div>
    <w:div w:id="1479763373">
      <w:bodyDiv w:val="1"/>
      <w:marLeft w:val="0"/>
      <w:marRight w:val="0"/>
      <w:marTop w:val="0"/>
      <w:marBottom w:val="0"/>
      <w:divBdr>
        <w:top w:val="none" w:sz="0" w:space="0" w:color="auto"/>
        <w:left w:val="none" w:sz="0" w:space="0" w:color="auto"/>
        <w:bottom w:val="none" w:sz="0" w:space="0" w:color="auto"/>
        <w:right w:val="none" w:sz="0" w:space="0" w:color="auto"/>
      </w:divBdr>
    </w:div>
    <w:div w:id="1479883020">
      <w:bodyDiv w:val="1"/>
      <w:marLeft w:val="0"/>
      <w:marRight w:val="0"/>
      <w:marTop w:val="0"/>
      <w:marBottom w:val="0"/>
      <w:divBdr>
        <w:top w:val="none" w:sz="0" w:space="0" w:color="auto"/>
        <w:left w:val="none" w:sz="0" w:space="0" w:color="auto"/>
        <w:bottom w:val="none" w:sz="0" w:space="0" w:color="auto"/>
        <w:right w:val="none" w:sz="0" w:space="0" w:color="auto"/>
      </w:divBdr>
    </w:div>
    <w:div w:id="1480029243">
      <w:bodyDiv w:val="1"/>
      <w:marLeft w:val="0"/>
      <w:marRight w:val="0"/>
      <w:marTop w:val="0"/>
      <w:marBottom w:val="0"/>
      <w:divBdr>
        <w:top w:val="none" w:sz="0" w:space="0" w:color="auto"/>
        <w:left w:val="none" w:sz="0" w:space="0" w:color="auto"/>
        <w:bottom w:val="none" w:sz="0" w:space="0" w:color="auto"/>
        <w:right w:val="none" w:sz="0" w:space="0" w:color="auto"/>
      </w:divBdr>
      <w:divsChild>
        <w:div w:id="1366977556">
          <w:marLeft w:val="0"/>
          <w:marRight w:val="0"/>
          <w:marTop w:val="0"/>
          <w:marBottom w:val="0"/>
          <w:divBdr>
            <w:top w:val="none" w:sz="0" w:space="0" w:color="auto"/>
            <w:left w:val="none" w:sz="0" w:space="0" w:color="auto"/>
            <w:bottom w:val="none" w:sz="0" w:space="0" w:color="auto"/>
            <w:right w:val="none" w:sz="0" w:space="0" w:color="auto"/>
          </w:divBdr>
        </w:div>
      </w:divsChild>
    </w:div>
    <w:div w:id="1480882367">
      <w:bodyDiv w:val="1"/>
      <w:marLeft w:val="0"/>
      <w:marRight w:val="0"/>
      <w:marTop w:val="0"/>
      <w:marBottom w:val="0"/>
      <w:divBdr>
        <w:top w:val="none" w:sz="0" w:space="0" w:color="auto"/>
        <w:left w:val="none" w:sz="0" w:space="0" w:color="auto"/>
        <w:bottom w:val="none" w:sz="0" w:space="0" w:color="auto"/>
        <w:right w:val="none" w:sz="0" w:space="0" w:color="auto"/>
      </w:divBdr>
    </w:div>
    <w:div w:id="1480927856">
      <w:bodyDiv w:val="1"/>
      <w:marLeft w:val="0"/>
      <w:marRight w:val="0"/>
      <w:marTop w:val="0"/>
      <w:marBottom w:val="0"/>
      <w:divBdr>
        <w:top w:val="none" w:sz="0" w:space="0" w:color="auto"/>
        <w:left w:val="none" w:sz="0" w:space="0" w:color="auto"/>
        <w:bottom w:val="none" w:sz="0" w:space="0" w:color="auto"/>
        <w:right w:val="none" w:sz="0" w:space="0" w:color="auto"/>
      </w:divBdr>
    </w:div>
    <w:div w:id="1481654075">
      <w:bodyDiv w:val="1"/>
      <w:marLeft w:val="0"/>
      <w:marRight w:val="0"/>
      <w:marTop w:val="0"/>
      <w:marBottom w:val="0"/>
      <w:divBdr>
        <w:top w:val="none" w:sz="0" w:space="0" w:color="auto"/>
        <w:left w:val="none" w:sz="0" w:space="0" w:color="auto"/>
        <w:bottom w:val="none" w:sz="0" w:space="0" w:color="auto"/>
        <w:right w:val="none" w:sz="0" w:space="0" w:color="auto"/>
      </w:divBdr>
    </w:div>
    <w:div w:id="1482036224">
      <w:bodyDiv w:val="1"/>
      <w:marLeft w:val="0"/>
      <w:marRight w:val="0"/>
      <w:marTop w:val="0"/>
      <w:marBottom w:val="0"/>
      <w:divBdr>
        <w:top w:val="none" w:sz="0" w:space="0" w:color="auto"/>
        <w:left w:val="none" w:sz="0" w:space="0" w:color="auto"/>
        <w:bottom w:val="none" w:sz="0" w:space="0" w:color="auto"/>
        <w:right w:val="none" w:sz="0" w:space="0" w:color="auto"/>
      </w:divBdr>
    </w:div>
    <w:div w:id="1482624815">
      <w:bodyDiv w:val="1"/>
      <w:marLeft w:val="0"/>
      <w:marRight w:val="0"/>
      <w:marTop w:val="0"/>
      <w:marBottom w:val="0"/>
      <w:divBdr>
        <w:top w:val="none" w:sz="0" w:space="0" w:color="auto"/>
        <w:left w:val="none" w:sz="0" w:space="0" w:color="auto"/>
        <w:bottom w:val="none" w:sz="0" w:space="0" w:color="auto"/>
        <w:right w:val="none" w:sz="0" w:space="0" w:color="auto"/>
      </w:divBdr>
    </w:div>
    <w:div w:id="1483935494">
      <w:bodyDiv w:val="1"/>
      <w:marLeft w:val="0"/>
      <w:marRight w:val="0"/>
      <w:marTop w:val="0"/>
      <w:marBottom w:val="0"/>
      <w:divBdr>
        <w:top w:val="none" w:sz="0" w:space="0" w:color="auto"/>
        <w:left w:val="none" w:sz="0" w:space="0" w:color="auto"/>
        <w:bottom w:val="none" w:sz="0" w:space="0" w:color="auto"/>
        <w:right w:val="none" w:sz="0" w:space="0" w:color="auto"/>
      </w:divBdr>
    </w:div>
    <w:div w:id="1485198925">
      <w:bodyDiv w:val="1"/>
      <w:marLeft w:val="0"/>
      <w:marRight w:val="0"/>
      <w:marTop w:val="0"/>
      <w:marBottom w:val="0"/>
      <w:divBdr>
        <w:top w:val="none" w:sz="0" w:space="0" w:color="auto"/>
        <w:left w:val="none" w:sz="0" w:space="0" w:color="auto"/>
        <w:bottom w:val="none" w:sz="0" w:space="0" w:color="auto"/>
        <w:right w:val="none" w:sz="0" w:space="0" w:color="auto"/>
      </w:divBdr>
    </w:div>
    <w:div w:id="1485313835">
      <w:bodyDiv w:val="1"/>
      <w:marLeft w:val="0"/>
      <w:marRight w:val="0"/>
      <w:marTop w:val="0"/>
      <w:marBottom w:val="0"/>
      <w:divBdr>
        <w:top w:val="none" w:sz="0" w:space="0" w:color="auto"/>
        <w:left w:val="none" w:sz="0" w:space="0" w:color="auto"/>
        <w:bottom w:val="none" w:sz="0" w:space="0" w:color="auto"/>
        <w:right w:val="none" w:sz="0" w:space="0" w:color="auto"/>
      </w:divBdr>
    </w:div>
    <w:div w:id="1486782041">
      <w:bodyDiv w:val="1"/>
      <w:marLeft w:val="0"/>
      <w:marRight w:val="0"/>
      <w:marTop w:val="0"/>
      <w:marBottom w:val="0"/>
      <w:divBdr>
        <w:top w:val="none" w:sz="0" w:space="0" w:color="auto"/>
        <w:left w:val="none" w:sz="0" w:space="0" w:color="auto"/>
        <w:bottom w:val="none" w:sz="0" w:space="0" w:color="auto"/>
        <w:right w:val="none" w:sz="0" w:space="0" w:color="auto"/>
      </w:divBdr>
      <w:divsChild>
        <w:div w:id="928923851">
          <w:marLeft w:val="0"/>
          <w:marRight w:val="0"/>
          <w:marTop w:val="0"/>
          <w:marBottom w:val="0"/>
          <w:divBdr>
            <w:top w:val="none" w:sz="0" w:space="0" w:color="auto"/>
            <w:left w:val="none" w:sz="0" w:space="0" w:color="auto"/>
            <w:bottom w:val="none" w:sz="0" w:space="0" w:color="auto"/>
            <w:right w:val="none" w:sz="0" w:space="0" w:color="auto"/>
          </w:divBdr>
          <w:divsChild>
            <w:div w:id="124251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240522">
      <w:bodyDiv w:val="1"/>
      <w:marLeft w:val="0"/>
      <w:marRight w:val="0"/>
      <w:marTop w:val="0"/>
      <w:marBottom w:val="0"/>
      <w:divBdr>
        <w:top w:val="none" w:sz="0" w:space="0" w:color="auto"/>
        <w:left w:val="none" w:sz="0" w:space="0" w:color="auto"/>
        <w:bottom w:val="none" w:sz="0" w:space="0" w:color="auto"/>
        <w:right w:val="none" w:sz="0" w:space="0" w:color="auto"/>
      </w:divBdr>
    </w:div>
    <w:div w:id="1488283929">
      <w:bodyDiv w:val="1"/>
      <w:marLeft w:val="0"/>
      <w:marRight w:val="0"/>
      <w:marTop w:val="0"/>
      <w:marBottom w:val="0"/>
      <w:divBdr>
        <w:top w:val="none" w:sz="0" w:space="0" w:color="auto"/>
        <w:left w:val="none" w:sz="0" w:space="0" w:color="auto"/>
        <w:bottom w:val="none" w:sz="0" w:space="0" w:color="auto"/>
        <w:right w:val="none" w:sz="0" w:space="0" w:color="auto"/>
      </w:divBdr>
    </w:div>
    <w:div w:id="1488403814">
      <w:bodyDiv w:val="1"/>
      <w:marLeft w:val="0"/>
      <w:marRight w:val="0"/>
      <w:marTop w:val="0"/>
      <w:marBottom w:val="0"/>
      <w:divBdr>
        <w:top w:val="none" w:sz="0" w:space="0" w:color="auto"/>
        <w:left w:val="none" w:sz="0" w:space="0" w:color="auto"/>
        <w:bottom w:val="none" w:sz="0" w:space="0" w:color="auto"/>
        <w:right w:val="none" w:sz="0" w:space="0" w:color="auto"/>
      </w:divBdr>
    </w:div>
    <w:div w:id="1491096992">
      <w:bodyDiv w:val="1"/>
      <w:marLeft w:val="0"/>
      <w:marRight w:val="0"/>
      <w:marTop w:val="0"/>
      <w:marBottom w:val="0"/>
      <w:divBdr>
        <w:top w:val="none" w:sz="0" w:space="0" w:color="auto"/>
        <w:left w:val="none" w:sz="0" w:space="0" w:color="auto"/>
        <w:bottom w:val="none" w:sz="0" w:space="0" w:color="auto"/>
        <w:right w:val="none" w:sz="0" w:space="0" w:color="auto"/>
      </w:divBdr>
    </w:div>
    <w:div w:id="1492063710">
      <w:bodyDiv w:val="1"/>
      <w:marLeft w:val="0"/>
      <w:marRight w:val="0"/>
      <w:marTop w:val="0"/>
      <w:marBottom w:val="0"/>
      <w:divBdr>
        <w:top w:val="none" w:sz="0" w:space="0" w:color="auto"/>
        <w:left w:val="none" w:sz="0" w:space="0" w:color="auto"/>
        <w:bottom w:val="none" w:sz="0" w:space="0" w:color="auto"/>
        <w:right w:val="none" w:sz="0" w:space="0" w:color="auto"/>
      </w:divBdr>
    </w:div>
    <w:div w:id="1493718223">
      <w:bodyDiv w:val="1"/>
      <w:marLeft w:val="0"/>
      <w:marRight w:val="0"/>
      <w:marTop w:val="0"/>
      <w:marBottom w:val="0"/>
      <w:divBdr>
        <w:top w:val="none" w:sz="0" w:space="0" w:color="auto"/>
        <w:left w:val="none" w:sz="0" w:space="0" w:color="auto"/>
        <w:bottom w:val="none" w:sz="0" w:space="0" w:color="auto"/>
        <w:right w:val="none" w:sz="0" w:space="0" w:color="auto"/>
      </w:divBdr>
    </w:div>
    <w:div w:id="1494683150">
      <w:bodyDiv w:val="1"/>
      <w:marLeft w:val="0"/>
      <w:marRight w:val="0"/>
      <w:marTop w:val="0"/>
      <w:marBottom w:val="0"/>
      <w:divBdr>
        <w:top w:val="none" w:sz="0" w:space="0" w:color="auto"/>
        <w:left w:val="none" w:sz="0" w:space="0" w:color="auto"/>
        <w:bottom w:val="none" w:sz="0" w:space="0" w:color="auto"/>
        <w:right w:val="none" w:sz="0" w:space="0" w:color="auto"/>
      </w:divBdr>
    </w:div>
    <w:div w:id="1495074457">
      <w:bodyDiv w:val="1"/>
      <w:marLeft w:val="0"/>
      <w:marRight w:val="0"/>
      <w:marTop w:val="0"/>
      <w:marBottom w:val="0"/>
      <w:divBdr>
        <w:top w:val="none" w:sz="0" w:space="0" w:color="auto"/>
        <w:left w:val="none" w:sz="0" w:space="0" w:color="auto"/>
        <w:bottom w:val="none" w:sz="0" w:space="0" w:color="auto"/>
        <w:right w:val="none" w:sz="0" w:space="0" w:color="auto"/>
      </w:divBdr>
    </w:div>
    <w:div w:id="1495299790">
      <w:bodyDiv w:val="1"/>
      <w:marLeft w:val="0"/>
      <w:marRight w:val="0"/>
      <w:marTop w:val="0"/>
      <w:marBottom w:val="0"/>
      <w:divBdr>
        <w:top w:val="none" w:sz="0" w:space="0" w:color="auto"/>
        <w:left w:val="none" w:sz="0" w:space="0" w:color="auto"/>
        <w:bottom w:val="none" w:sz="0" w:space="0" w:color="auto"/>
        <w:right w:val="none" w:sz="0" w:space="0" w:color="auto"/>
      </w:divBdr>
    </w:div>
    <w:div w:id="1495878095">
      <w:bodyDiv w:val="1"/>
      <w:marLeft w:val="0"/>
      <w:marRight w:val="0"/>
      <w:marTop w:val="0"/>
      <w:marBottom w:val="0"/>
      <w:divBdr>
        <w:top w:val="none" w:sz="0" w:space="0" w:color="auto"/>
        <w:left w:val="none" w:sz="0" w:space="0" w:color="auto"/>
        <w:bottom w:val="none" w:sz="0" w:space="0" w:color="auto"/>
        <w:right w:val="none" w:sz="0" w:space="0" w:color="auto"/>
      </w:divBdr>
    </w:div>
    <w:div w:id="1496068762">
      <w:bodyDiv w:val="1"/>
      <w:marLeft w:val="0"/>
      <w:marRight w:val="0"/>
      <w:marTop w:val="0"/>
      <w:marBottom w:val="0"/>
      <w:divBdr>
        <w:top w:val="none" w:sz="0" w:space="0" w:color="auto"/>
        <w:left w:val="none" w:sz="0" w:space="0" w:color="auto"/>
        <w:bottom w:val="none" w:sz="0" w:space="0" w:color="auto"/>
        <w:right w:val="none" w:sz="0" w:space="0" w:color="auto"/>
      </w:divBdr>
    </w:div>
    <w:div w:id="1496452472">
      <w:bodyDiv w:val="1"/>
      <w:marLeft w:val="0"/>
      <w:marRight w:val="0"/>
      <w:marTop w:val="0"/>
      <w:marBottom w:val="1200"/>
      <w:divBdr>
        <w:top w:val="none" w:sz="0" w:space="0" w:color="auto"/>
        <w:left w:val="none" w:sz="0" w:space="0" w:color="auto"/>
        <w:bottom w:val="none" w:sz="0" w:space="0" w:color="auto"/>
        <w:right w:val="none" w:sz="0" w:space="0" w:color="auto"/>
      </w:divBdr>
      <w:divsChild>
        <w:div w:id="989866423">
          <w:marLeft w:val="0"/>
          <w:marRight w:val="0"/>
          <w:marTop w:val="0"/>
          <w:marBottom w:val="0"/>
          <w:divBdr>
            <w:top w:val="none" w:sz="0" w:space="0" w:color="auto"/>
            <w:left w:val="none" w:sz="0" w:space="0" w:color="auto"/>
            <w:bottom w:val="none" w:sz="0" w:space="0" w:color="auto"/>
            <w:right w:val="none" w:sz="0" w:space="0" w:color="auto"/>
          </w:divBdr>
          <w:divsChild>
            <w:div w:id="59596468">
              <w:marLeft w:val="0"/>
              <w:marRight w:val="0"/>
              <w:marTop w:val="0"/>
              <w:marBottom w:val="0"/>
              <w:divBdr>
                <w:top w:val="none" w:sz="0" w:space="0" w:color="auto"/>
                <w:left w:val="none" w:sz="0" w:space="0" w:color="auto"/>
                <w:bottom w:val="none" w:sz="0" w:space="0" w:color="auto"/>
                <w:right w:val="none" w:sz="0" w:space="0" w:color="auto"/>
              </w:divBdr>
              <w:divsChild>
                <w:div w:id="1626548013">
                  <w:marLeft w:val="0"/>
                  <w:marRight w:val="0"/>
                  <w:marTop w:val="0"/>
                  <w:marBottom w:val="0"/>
                  <w:divBdr>
                    <w:top w:val="none" w:sz="0" w:space="0" w:color="auto"/>
                    <w:left w:val="none" w:sz="0" w:space="0" w:color="auto"/>
                    <w:bottom w:val="none" w:sz="0" w:space="0" w:color="auto"/>
                    <w:right w:val="none" w:sz="0" w:space="0" w:color="auto"/>
                  </w:divBdr>
                  <w:divsChild>
                    <w:div w:id="2107342519">
                      <w:marLeft w:val="0"/>
                      <w:marRight w:val="0"/>
                      <w:marTop w:val="0"/>
                      <w:marBottom w:val="0"/>
                      <w:divBdr>
                        <w:top w:val="none" w:sz="0" w:space="0" w:color="auto"/>
                        <w:left w:val="none" w:sz="0" w:space="0" w:color="auto"/>
                        <w:bottom w:val="none" w:sz="0" w:space="0" w:color="auto"/>
                        <w:right w:val="none" w:sz="0" w:space="0" w:color="auto"/>
                      </w:divBdr>
                      <w:divsChild>
                        <w:div w:id="248317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7919017">
      <w:bodyDiv w:val="1"/>
      <w:marLeft w:val="0"/>
      <w:marRight w:val="0"/>
      <w:marTop w:val="0"/>
      <w:marBottom w:val="0"/>
      <w:divBdr>
        <w:top w:val="none" w:sz="0" w:space="0" w:color="auto"/>
        <w:left w:val="none" w:sz="0" w:space="0" w:color="auto"/>
        <w:bottom w:val="none" w:sz="0" w:space="0" w:color="auto"/>
        <w:right w:val="none" w:sz="0" w:space="0" w:color="auto"/>
      </w:divBdr>
    </w:div>
    <w:div w:id="1498809559">
      <w:bodyDiv w:val="1"/>
      <w:marLeft w:val="0"/>
      <w:marRight w:val="0"/>
      <w:marTop w:val="0"/>
      <w:marBottom w:val="0"/>
      <w:divBdr>
        <w:top w:val="none" w:sz="0" w:space="0" w:color="auto"/>
        <w:left w:val="none" w:sz="0" w:space="0" w:color="auto"/>
        <w:bottom w:val="none" w:sz="0" w:space="0" w:color="auto"/>
        <w:right w:val="none" w:sz="0" w:space="0" w:color="auto"/>
      </w:divBdr>
    </w:div>
    <w:div w:id="1498811392">
      <w:bodyDiv w:val="1"/>
      <w:marLeft w:val="0"/>
      <w:marRight w:val="0"/>
      <w:marTop w:val="0"/>
      <w:marBottom w:val="0"/>
      <w:divBdr>
        <w:top w:val="none" w:sz="0" w:space="0" w:color="auto"/>
        <w:left w:val="none" w:sz="0" w:space="0" w:color="auto"/>
        <w:bottom w:val="none" w:sz="0" w:space="0" w:color="auto"/>
        <w:right w:val="none" w:sz="0" w:space="0" w:color="auto"/>
      </w:divBdr>
    </w:div>
    <w:div w:id="1500536299">
      <w:bodyDiv w:val="1"/>
      <w:marLeft w:val="0"/>
      <w:marRight w:val="0"/>
      <w:marTop w:val="0"/>
      <w:marBottom w:val="0"/>
      <w:divBdr>
        <w:top w:val="none" w:sz="0" w:space="0" w:color="auto"/>
        <w:left w:val="none" w:sz="0" w:space="0" w:color="auto"/>
        <w:bottom w:val="none" w:sz="0" w:space="0" w:color="auto"/>
        <w:right w:val="none" w:sz="0" w:space="0" w:color="auto"/>
      </w:divBdr>
    </w:div>
    <w:div w:id="1501892339">
      <w:bodyDiv w:val="1"/>
      <w:marLeft w:val="0"/>
      <w:marRight w:val="0"/>
      <w:marTop w:val="0"/>
      <w:marBottom w:val="0"/>
      <w:divBdr>
        <w:top w:val="none" w:sz="0" w:space="0" w:color="auto"/>
        <w:left w:val="none" w:sz="0" w:space="0" w:color="auto"/>
        <w:bottom w:val="none" w:sz="0" w:space="0" w:color="auto"/>
        <w:right w:val="none" w:sz="0" w:space="0" w:color="auto"/>
      </w:divBdr>
    </w:div>
    <w:div w:id="1502626548">
      <w:bodyDiv w:val="1"/>
      <w:marLeft w:val="0"/>
      <w:marRight w:val="0"/>
      <w:marTop w:val="0"/>
      <w:marBottom w:val="0"/>
      <w:divBdr>
        <w:top w:val="none" w:sz="0" w:space="0" w:color="auto"/>
        <w:left w:val="none" w:sz="0" w:space="0" w:color="auto"/>
        <w:bottom w:val="none" w:sz="0" w:space="0" w:color="auto"/>
        <w:right w:val="none" w:sz="0" w:space="0" w:color="auto"/>
      </w:divBdr>
    </w:div>
    <w:div w:id="1502817172">
      <w:bodyDiv w:val="1"/>
      <w:marLeft w:val="0"/>
      <w:marRight w:val="0"/>
      <w:marTop w:val="0"/>
      <w:marBottom w:val="0"/>
      <w:divBdr>
        <w:top w:val="none" w:sz="0" w:space="0" w:color="auto"/>
        <w:left w:val="none" w:sz="0" w:space="0" w:color="auto"/>
        <w:bottom w:val="none" w:sz="0" w:space="0" w:color="auto"/>
        <w:right w:val="none" w:sz="0" w:space="0" w:color="auto"/>
      </w:divBdr>
      <w:divsChild>
        <w:div w:id="1445423637">
          <w:marLeft w:val="0"/>
          <w:marRight w:val="0"/>
          <w:marTop w:val="0"/>
          <w:marBottom w:val="0"/>
          <w:divBdr>
            <w:top w:val="none" w:sz="0" w:space="0" w:color="auto"/>
            <w:left w:val="none" w:sz="0" w:space="0" w:color="auto"/>
            <w:bottom w:val="none" w:sz="0" w:space="0" w:color="auto"/>
            <w:right w:val="none" w:sz="0" w:space="0" w:color="auto"/>
          </w:divBdr>
          <w:divsChild>
            <w:div w:id="42126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894575">
      <w:bodyDiv w:val="1"/>
      <w:marLeft w:val="0"/>
      <w:marRight w:val="0"/>
      <w:marTop w:val="0"/>
      <w:marBottom w:val="0"/>
      <w:divBdr>
        <w:top w:val="none" w:sz="0" w:space="0" w:color="auto"/>
        <w:left w:val="none" w:sz="0" w:space="0" w:color="auto"/>
        <w:bottom w:val="none" w:sz="0" w:space="0" w:color="auto"/>
        <w:right w:val="none" w:sz="0" w:space="0" w:color="auto"/>
      </w:divBdr>
    </w:div>
    <w:div w:id="1503467807">
      <w:bodyDiv w:val="1"/>
      <w:marLeft w:val="0"/>
      <w:marRight w:val="0"/>
      <w:marTop w:val="0"/>
      <w:marBottom w:val="0"/>
      <w:divBdr>
        <w:top w:val="none" w:sz="0" w:space="0" w:color="auto"/>
        <w:left w:val="none" w:sz="0" w:space="0" w:color="auto"/>
        <w:bottom w:val="none" w:sz="0" w:space="0" w:color="auto"/>
        <w:right w:val="none" w:sz="0" w:space="0" w:color="auto"/>
      </w:divBdr>
    </w:div>
    <w:div w:id="1503738673">
      <w:bodyDiv w:val="1"/>
      <w:marLeft w:val="0"/>
      <w:marRight w:val="0"/>
      <w:marTop w:val="0"/>
      <w:marBottom w:val="0"/>
      <w:divBdr>
        <w:top w:val="none" w:sz="0" w:space="0" w:color="auto"/>
        <w:left w:val="none" w:sz="0" w:space="0" w:color="auto"/>
        <w:bottom w:val="none" w:sz="0" w:space="0" w:color="auto"/>
        <w:right w:val="none" w:sz="0" w:space="0" w:color="auto"/>
      </w:divBdr>
    </w:div>
    <w:div w:id="1504122777">
      <w:bodyDiv w:val="1"/>
      <w:marLeft w:val="0"/>
      <w:marRight w:val="0"/>
      <w:marTop w:val="0"/>
      <w:marBottom w:val="0"/>
      <w:divBdr>
        <w:top w:val="none" w:sz="0" w:space="0" w:color="auto"/>
        <w:left w:val="none" w:sz="0" w:space="0" w:color="auto"/>
        <w:bottom w:val="none" w:sz="0" w:space="0" w:color="auto"/>
        <w:right w:val="none" w:sz="0" w:space="0" w:color="auto"/>
      </w:divBdr>
    </w:div>
    <w:div w:id="1508592873">
      <w:bodyDiv w:val="1"/>
      <w:marLeft w:val="0"/>
      <w:marRight w:val="0"/>
      <w:marTop w:val="0"/>
      <w:marBottom w:val="0"/>
      <w:divBdr>
        <w:top w:val="none" w:sz="0" w:space="0" w:color="auto"/>
        <w:left w:val="none" w:sz="0" w:space="0" w:color="auto"/>
        <w:bottom w:val="none" w:sz="0" w:space="0" w:color="auto"/>
        <w:right w:val="none" w:sz="0" w:space="0" w:color="auto"/>
      </w:divBdr>
    </w:div>
    <w:div w:id="1509522994">
      <w:bodyDiv w:val="1"/>
      <w:marLeft w:val="0"/>
      <w:marRight w:val="0"/>
      <w:marTop w:val="0"/>
      <w:marBottom w:val="0"/>
      <w:divBdr>
        <w:top w:val="none" w:sz="0" w:space="0" w:color="auto"/>
        <w:left w:val="none" w:sz="0" w:space="0" w:color="auto"/>
        <w:bottom w:val="none" w:sz="0" w:space="0" w:color="auto"/>
        <w:right w:val="none" w:sz="0" w:space="0" w:color="auto"/>
      </w:divBdr>
    </w:div>
    <w:div w:id="1509558666">
      <w:bodyDiv w:val="1"/>
      <w:marLeft w:val="0"/>
      <w:marRight w:val="0"/>
      <w:marTop w:val="0"/>
      <w:marBottom w:val="0"/>
      <w:divBdr>
        <w:top w:val="none" w:sz="0" w:space="0" w:color="auto"/>
        <w:left w:val="none" w:sz="0" w:space="0" w:color="auto"/>
        <w:bottom w:val="none" w:sz="0" w:space="0" w:color="auto"/>
        <w:right w:val="none" w:sz="0" w:space="0" w:color="auto"/>
      </w:divBdr>
    </w:div>
    <w:div w:id="1509827511">
      <w:bodyDiv w:val="1"/>
      <w:marLeft w:val="0"/>
      <w:marRight w:val="0"/>
      <w:marTop w:val="0"/>
      <w:marBottom w:val="0"/>
      <w:divBdr>
        <w:top w:val="none" w:sz="0" w:space="0" w:color="auto"/>
        <w:left w:val="none" w:sz="0" w:space="0" w:color="auto"/>
        <w:bottom w:val="none" w:sz="0" w:space="0" w:color="auto"/>
        <w:right w:val="none" w:sz="0" w:space="0" w:color="auto"/>
      </w:divBdr>
    </w:div>
    <w:div w:id="1510481224">
      <w:bodyDiv w:val="1"/>
      <w:marLeft w:val="0"/>
      <w:marRight w:val="0"/>
      <w:marTop w:val="0"/>
      <w:marBottom w:val="0"/>
      <w:divBdr>
        <w:top w:val="none" w:sz="0" w:space="0" w:color="auto"/>
        <w:left w:val="none" w:sz="0" w:space="0" w:color="auto"/>
        <w:bottom w:val="none" w:sz="0" w:space="0" w:color="auto"/>
        <w:right w:val="none" w:sz="0" w:space="0" w:color="auto"/>
      </w:divBdr>
    </w:div>
    <w:div w:id="1512179544">
      <w:bodyDiv w:val="1"/>
      <w:marLeft w:val="0"/>
      <w:marRight w:val="0"/>
      <w:marTop w:val="0"/>
      <w:marBottom w:val="0"/>
      <w:divBdr>
        <w:top w:val="none" w:sz="0" w:space="0" w:color="auto"/>
        <w:left w:val="none" w:sz="0" w:space="0" w:color="auto"/>
        <w:bottom w:val="none" w:sz="0" w:space="0" w:color="auto"/>
        <w:right w:val="none" w:sz="0" w:space="0" w:color="auto"/>
      </w:divBdr>
      <w:divsChild>
        <w:div w:id="1537082134">
          <w:marLeft w:val="0"/>
          <w:marRight w:val="0"/>
          <w:marTop w:val="0"/>
          <w:marBottom w:val="0"/>
          <w:divBdr>
            <w:top w:val="none" w:sz="0" w:space="0" w:color="auto"/>
            <w:left w:val="none" w:sz="0" w:space="0" w:color="auto"/>
            <w:bottom w:val="none" w:sz="0" w:space="0" w:color="auto"/>
            <w:right w:val="none" w:sz="0" w:space="0" w:color="auto"/>
          </w:divBdr>
          <w:divsChild>
            <w:div w:id="21019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523017">
      <w:bodyDiv w:val="1"/>
      <w:marLeft w:val="0"/>
      <w:marRight w:val="0"/>
      <w:marTop w:val="0"/>
      <w:marBottom w:val="0"/>
      <w:divBdr>
        <w:top w:val="none" w:sz="0" w:space="0" w:color="auto"/>
        <w:left w:val="none" w:sz="0" w:space="0" w:color="auto"/>
        <w:bottom w:val="none" w:sz="0" w:space="0" w:color="auto"/>
        <w:right w:val="none" w:sz="0" w:space="0" w:color="auto"/>
      </w:divBdr>
    </w:div>
    <w:div w:id="1512914590">
      <w:bodyDiv w:val="1"/>
      <w:marLeft w:val="0"/>
      <w:marRight w:val="0"/>
      <w:marTop w:val="0"/>
      <w:marBottom w:val="0"/>
      <w:divBdr>
        <w:top w:val="none" w:sz="0" w:space="0" w:color="auto"/>
        <w:left w:val="none" w:sz="0" w:space="0" w:color="auto"/>
        <w:bottom w:val="none" w:sz="0" w:space="0" w:color="auto"/>
        <w:right w:val="none" w:sz="0" w:space="0" w:color="auto"/>
      </w:divBdr>
    </w:div>
    <w:div w:id="1513377875">
      <w:bodyDiv w:val="1"/>
      <w:marLeft w:val="0"/>
      <w:marRight w:val="0"/>
      <w:marTop w:val="0"/>
      <w:marBottom w:val="0"/>
      <w:divBdr>
        <w:top w:val="none" w:sz="0" w:space="0" w:color="auto"/>
        <w:left w:val="none" w:sz="0" w:space="0" w:color="auto"/>
        <w:bottom w:val="none" w:sz="0" w:space="0" w:color="auto"/>
        <w:right w:val="none" w:sz="0" w:space="0" w:color="auto"/>
      </w:divBdr>
    </w:div>
    <w:div w:id="1514345645">
      <w:bodyDiv w:val="1"/>
      <w:marLeft w:val="0"/>
      <w:marRight w:val="0"/>
      <w:marTop w:val="0"/>
      <w:marBottom w:val="0"/>
      <w:divBdr>
        <w:top w:val="none" w:sz="0" w:space="0" w:color="auto"/>
        <w:left w:val="none" w:sz="0" w:space="0" w:color="auto"/>
        <w:bottom w:val="none" w:sz="0" w:space="0" w:color="auto"/>
        <w:right w:val="none" w:sz="0" w:space="0" w:color="auto"/>
      </w:divBdr>
    </w:div>
    <w:div w:id="1515653118">
      <w:bodyDiv w:val="1"/>
      <w:marLeft w:val="0"/>
      <w:marRight w:val="0"/>
      <w:marTop w:val="0"/>
      <w:marBottom w:val="0"/>
      <w:divBdr>
        <w:top w:val="none" w:sz="0" w:space="0" w:color="auto"/>
        <w:left w:val="none" w:sz="0" w:space="0" w:color="auto"/>
        <w:bottom w:val="none" w:sz="0" w:space="0" w:color="auto"/>
        <w:right w:val="none" w:sz="0" w:space="0" w:color="auto"/>
      </w:divBdr>
    </w:div>
    <w:div w:id="1516840104">
      <w:bodyDiv w:val="1"/>
      <w:marLeft w:val="0"/>
      <w:marRight w:val="0"/>
      <w:marTop w:val="0"/>
      <w:marBottom w:val="0"/>
      <w:divBdr>
        <w:top w:val="none" w:sz="0" w:space="0" w:color="auto"/>
        <w:left w:val="none" w:sz="0" w:space="0" w:color="auto"/>
        <w:bottom w:val="none" w:sz="0" w:space="0" w:color="auto"/>
        <w:right w:val="none" w:sz="0" w:space="0" w:color="auto"/>
      </w:divBdr>
    </w:div>
    <w:div w:id="1517117397">
      <w:bodyDiv w:val="1"/>
      <w:marLeft w:val="0"/>
      <w:marRight w:val="0"/>
      <w:marTop w:val="0"/>
      <w:marBottom w:val="0"/>
      <w:divBdr>
        <w:top w:val="none" w:sz="0" w:space="0" w:color="auto"/>
        <w:left w:val="none" w:sz="0" w:space="0" w:color="auto"/>
        <w:bottom w:val="none" w:sz="0" w:space="0" w:color="auto"/>
        <w:right w:val="none" w:sz="0" w:space="0" w:color="auto"/>
      </w:divBdr>
    </w:div>
    <w:div w:id="1517695986">
      <w:bodyDiv w:val="1"/>
      <w:marLeft w:val="0"/>
      <w:marRight w:val="0"/>
      <w:marTop w:val="0"/>
      <w:marBottom w:val="0"/>
      <w:divBdr>
        <w:top w:val="none" w:sz="0" w:space="0" w:color="auto"/>
        <w:left w:val="none" w:sz="0" w:space="0" w:color="auto"/>
        <w:bottom w:val="none" w:sz="0" w:space="0" w:color="auto"/>
        <w:right w:val="none" w:sz="0" w:space="0" w:color="auto"/>
      </w:divBdr>
    </w:div>
    <w:div w:id="1518546408">
      <w:bodyDiv w:val="1"/>
      <w:marLeft w:val="0"/>
      <w:marRight w:val="0"/>
      <w:marTop w:val="0"/>
      <w:marBottom w:val="0"/>
      <w:divBdr>
        <w:top w:val="none" w:sz="0" w:space="0" w:color="auto"/>
        <w:left w:val="none" w:sz="0" w:space="0" w:color="auto"/>
        <w:bottom w:val="none" w:sz="0" w:space="0" w:color="auto"/>
        <w:right w:val="none" w:sz="0" w:space="0" w:color="auto"/>
      </w:divBdr>
    </w:div>
    <w:div w:id="1518739353">
      <w:bodyDiv w:val="1"/>
      <w:marLeft w:val="0"/>
      <w:marRight w:val="0"/>
      <w:marTop w:val="0"/>
      <w:marBottom w:val="0"/>
      <w:divBdr>
        <w:top w:val="none" w:sz="0" w:space="0" w:color="auto"/>
        <w:left w:val="none" w:sz="0" w:space="0" w:color="auto"/>
        <w:bottom w:val="none" w:sz="0" w:space="0" w:color="auto"/>
        <w:right w:val="none" w:sz="0" w:space="0" w:color="auto"/>
      </w:divBdr>
    </w:div>
    <w:div w:id="1519807603">
      <w:bodyDiv w:val="1"/>
      <w:marLeft w:val="0"/>
      <w:marRight w:val="0"/>
      <w:marTop w:val="0"/>
      <w:marBottom w:val="0"/>
      <w:divBdr>
        <w:top w:val="none" w:sz="0" w:space="0" w:color="auto"/>
        <w:left w:val="none" w:sz="0" w:space="0" w:color="auto"/>
        <w:bottom w:val="none" w:sz="0" w:space="0" w:color="auto"/>
        <w:right w:val="none" w:sz="0" w:space="0" w:color="auto"/>
      </w:divBdr>
    </w:div>
    <w:div w:id="1520267724">
      <w:bodyDiv w:val="1"/>
      <w:marLeft w:val="0"/>
      <w:marRight w:val="0"/>
      <w:marTop w:val="0"/>
      <w:marBottom w:val="0"/>
      <w:divBdr>
        <w:top w:val="none" w:sz="0" w:space="0" w:color="auto"/>
        <w:left w:val="none" w:sz="0" w:space="0" w:color="auto"/>
        <w:bottom w:val="none" w:sz="0" w:space="0" w:color="auto"/>
        <w:right w:val="none" w:sz="0" w:space="0" w:color="auto"/>
      </w:divBdr>
    </w:div>
    <w:div w:id="1520386455">
      <w:bodyDiv w:val="1"/>
      <w:marLeft w:val="0"/>
      <w:marRight w:val="0"/>
      <w:marTop w:val="0"/>
      <w:marBottom w:val="0"/>
      <w:divBdr>
        <w:top w:val="none" w:sz="0" w:space="0" w:color="auto"/>
        <w:left w:val="none" w:sz="0" w:space="0" w:color="auto"/>
        <w:bottom w:val="none" w:sz="0" w:space="0" w:color="auto"/>
        <w:right w:val="none" w:sz="0" w:space="0" w:color="auto"/>
      </w:divBdr>
    </w:div>
    <w:div w:id="1521552650">
      <w:bodyDiv w:val="1"/>
      <w:marLeft w:val="0"/>
      <w:marRight w:val="0"/>
      <w:marTop w:val="0"/>
      <w:marBottom w:val="0"/>
      <w:divBdr>
        <w:top w:val="none" w:sz="0" w:space="0" w:color="auto"/>
        <w:left w:val="none" w:sz="0" w:space="0" w:color="auto"/>
        <w:bottom w:val="none" w:sz="0" w:space="0" w:color="auto"/>
        <w:right w:val="none" w:sz="0" w:space="0" w:color="auto"/>
      </w:divBdr>
    </w:div>
    <w:div w:id="1522427448">
      <w:bodyDiv w:val="1"/>
      <w:marLeft w:val="0"/>
      <w:marRight w:val="0"/>
      <w:marTop w:val="0"/>
      <w:marBottom w:val="0"/>
      <w:divBdr>
        <w:top w:val="none" w:sz="0" w:space="0" w:color="auto"/>
        <w:left w:val="none" w:sz="0" w:space="0" w:color="auto"/>
        <w:bottom w:val="none" w:sz="0" w:space="0" w:color="auto"/>
        <w:right w:val="none" w:sz="0" w:space="0" w:color="auto"/>
      </w:divBdr>
    </w:div>
    <w:div w:id="1522889970">
      <w:bodyDiv w:val="1"/>
      <w:marLeft w:val="0"/>
      <w:marRight w:val="0"/>
      <w:marTop w:val="0"/>
      <w:marBottom w:val="0"/>
      <w:divBdr>
        <w:top w:val="none" w:sz="0" w:space="0" w:color="auto"/>
        <w:left w:val="none" w:sz="0" w:space="0" w:color="auto"/>
        <w:bottom w:val="none" w:sz="0" w:space="0" w:color="auto"/>
        <w:right w:val="none" w:sz="0" w:space="0" w:color="auto"/>
      </w:divBdr>
    </w:div>
    <w:div w:id="1523133615">
      <w:bodyDiv w:val="1"/>
      <w:marLeft w:val="0"/>
      <w:marRight w:val="0"/>
      <w:marTop w:val="0"/>
      <w:marBottom w:val="0"/>
      <w:divBdr>
        <w:top w:val="none" w:sz="0" w:space="0" w:color="auto"/>
        <w:left w:val="none" w:sz="0" w:space="0" w:color="auto"/>
        <w:bottom w:val="none" w:sz="0" w:space="0" w:color="auto"/>
        <w:right w:val="none" w:sz="0" w:space="0" w:color="auto"/>
      </w:divBdr>
    </w:div>
    <w:div w:id="1523395006">
      <w:bodyDiv w:val="1"/>
      <w:marLeft w:val="0"/>
      <w:marRight w:val="0"/>
      <w:marTop w:val="0"/>
      <w:marBottom w:val="0"/>
      <w:divBdr>
        <w:top w:val="none" w:sz="0" w:space="0" w:color="auto"/>
        <w:left w:val="none" w:sz="0" w:space="0" w:color="auto"/>
        <w:bottom w:val="none" w:sz="0" w:space="0" w:color="auto"/>
        <w:right w:val="none" w:sz="0" w:space="0" w:color="auto"/>
      </w:divBdr>
    </w:div>
    <w:div w:id="1523395716">
      <w:bodyDiv w:val="1"/>
      <w:marLeft w:val="0"/>
      <w:marRight w:val="0"/>
      <w:marTop w:val="0"/>
      <w:marBottom w:val="0"/>
      <w:divBdr>
        <w:top w:val="none" w:sz="0" w:space="0" w:color="auto"/>
        <w:left w:val="none" w:sz="0" w:space="0" w:color="auto"/>
        <w:bottom w:val="none" w:sz="0" w:space="0" w:color="auto"/>
        <w:right w:val="none" w:sz="0" w:space="0" w:color="auto"/>
      </w:divBdr>
    </w:div>
    <w:div w:id="1524368629">
      <w:bodyDiv w:val="1"/>
      <w:marLeft w:val="0"/>
      <w:marRight w:val="0"/>
      <w:marTop w:val="0"/>
      <w:marBottom w:val="0"/>
      <w:divBdr>
        <w:top w:val="none" w:sz="0" w:space="0" w:color="auto"/>
        <w:left w:val="none" w:sz="0" w:space="0" w:color="auto"/>
        <w:bottom w:val="none" w:sz="0" w:space="0" w:color="auto"/>
        <w:right w:val="none" w:sz="0" w:space="0" w:color="auto"/>
      </w:divBdr>
    </w:div>
    <w:div w:id="1524857886">
      <w:bodyDiv w:val="1"/>
      <w:marLeft w:val="0"/>
      <w:marRight w:val="0"/>
      <w:marTop w:val="0"/>
      <w:marBottom w:val="0"/>
      <w:divBdr>
        <w:top w:val="none" w:sz="0" w:space="0" w:color="auto"/>
        <w:left w:val="none" w:sz="0" w:space="0" w:color="auto"/>
        <w:bottom w:val="none" w:sz="0" w:space="0" w:color="auto"/>
        <w:right w:val="none" w:sz="0" w:space="0" w:color="auto"/>
      </w:divBdr>
    </w:div>
    <w:div w:id="1525097516">
      <w:bodyDiv w:val="1"/>
      <w:marLeft w:val="0"/>
      <w:marRight w:val="0"/>
      <w:marTop w:val="0"/>
      <w:marBottom w:val="0"/>
      <w:divBdr>
        <w:top w:val="none" w:sz="0" w:space="0" w:color="auto"/>
        <w:left w:val="none" w:sz="0" w:space="0" w:color="auto"/>
        <w:bottom w:val="none" w:sz="0" w:space="0" w:color="auto"/>
        <w:right w:val="none" w:sz="0" w:space="0" w:color="auto"/>
      </w:divBdr>
      <w:divsChild>
        <w:div w:id="948200100">
          <w:marLeft w:val="0"/>
          <w:marRight w:val="0"/>
          <w:marTop w:val="0"/>
          <w:marBottom w:val="0"/>
          <w:divBdr>
            <w:top w:val="none" w:sz="0" w:space="0" w:color="auto"/>
            <w:left w:val="none" w:sz="0" w:space="0" w:color="auto"/>
            <w:bottom w:val="none" w:sz="0" w:space="0" w:color="auto"/>
            <w:right w:val="none" w:sz="0" w:space="0" w:color="auto"/>
          </w:divBdr>
          <w:divsChild>
            <w:div w:id="205917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0202">
      <w:bodyDiv w:val="1"/>
      <w:marLeft w:val="0"/>
      <w:marRight w:val="0"/>
      <w:marTop w:val="0"/>
      <w:marBottom w:val="0"/>
      <w:divBdr>
        <w:top w:val="none" w:sz="0" w:space="0" w:color="auto"/>
        <w:left w:val="none" w:sz="0" w:space="0" w:color="auto"/>
        <w:bottom w:val="none" w:sz="0" w:space="0" w:color="auto"/>
        <w:right w:val="none" w:sz="0" w:space="0" w:color="auto"/>
      </w:divBdr>
    </w:div>
    <w:div w:id="1533179501">
      <w:bodyDiv w:val="1"/>
      <w:marLeft w:val="0"/>
      <w:marRight w:val="0"/>
      <w:marTop w:val="0"/>
      <w:marBottom w:val="0"/>
      <w:divBdr>
        <w:top w:val="none" w:sz="0" w:space="0" w:color="auto"/>
        <w:left w:val="none" w:sz="0" w:space="0" w:color="auto"/>
        <w:bottom w:val="none" w:sz="0" w:space="0" w:color="auto"/>
        <w:right w:val="none" w:sz="0" w:space="0" w:color="auto"/>
      </w:divBdr>
    </w:div>
    <w:div w:id="1533228550">
      <w:bodyDiv w:val="1"/>
      <w:marLeft w:val="0"/>
      <w:marRight w:val="0"/>
      <w:marTop w:val="0"/>
      <w:marBottom w:val="0"/>
      <w:divBdr>
        <w:top w:val="none" w:sz="0" w:space="0" w:color="auto"/>
        <w:left w:val="none" w:sz="0" w:space="0" w:color="auto"/>
        <w:bottom w:val="none" w:sz="0" w:space="0" w:color="auto"/>
        <w:right w:val="none" w:sz="0" w:space="0" w:color="auto"/>
      </w:divBdr>
    </w:div>
    <w:div w:id="1534344779">
      <w:bodyDiv w:val="1"/>
      <w:marLeft w:val="0"/>
      <w:marRight w:val="0"/>
      <w:marTop w:val="0"/>
      <w:marBottom w:val="0"/>
      <w:divBdr>
        <w:top w:val="none" w:sz="0" w:space="0" w:color="auto"/>
        <w:left w:val="none" w:sz="0" w:space="0" w:color="auto"/>
        <w:bottom w:val="none" w:sz="0" w:space="0" w:color="auto"/>
        <w:right w:val="none" w:sz="0" w:space="0" w:color="auto"/>
      </w:divBdr>
    </w:div>
    <w:div w:id="1534686154">
      <w:bodyDiv w:val="1"/>
      <w:marLeft w:val="0"/>
      <w:marRight w:val="0"/>
      <w:marTop w:val="0"/>
      <w:marBottom w:val="0"/>
      <w:divBdr>
        <w:top w:val="none" w:sz="0" w:space="0" w:color="auto"/>
        <w:left w:val="none" w:sz="0" w:space="0" w:color="auto"/>
        <w:bottom w:val="none" w:sz="0" w:space="0" w:color="auto"/>
        <w:right w:val="none" w:sz="0" w:space="0" w:color="auto"/>
      </w:divBdr>
    </w:div>
    <w:div w:id="1535653959">
      <w:bodyDiv w:val="1"/>
      <w:marLeft w:val="0"/>
      <w:marRight w:val="0"/>
      <w:marTop w:val="0"/>
      <w:marBottom w:val="0"/>
      <w:divBdr>
        <w:top w:val="none" w:sz="0" w:space="0" w:color="auto"/>
        <w:left w:val="none" w:sz="0" w:space="0" w:color="auto"/>
        <w:bottom w:val="none" w:sz="0" w:space="0" w:color="auto"/>
        <w:right w:val="none" w:sz="0" w:space="0" w:color="auto"/>
      </w:divBdr>
    </w:div>
    <w:div w:id="1536502454">
      <w:bodyDiv w:val="1"/>
      <w:marLeft w:val="0"/>
      <w:marRight w:val="0"/>
      <w:marTop w:val="0"/>
      <w:marBottom w:val="0"/>
      <w:divBdr>
        <w:top w:val="none" w:sz="0" w:space="0" w:color="auto"/>
        <w:left w:val="none" w:sz="0" w:space="0" w:color="auto"/>
        <w:bottom w:val="none" w:sz="0" w:space="0" w:color="auto"/>
        <w:right w:val="none" w:sz="0" w:space="0" w:color="auto"/>
      </w:divBdr>
    </w:div>
    <w:div w:id="1537624593">
      <w:bodyDiv w:val="1"/>
      <w:marLeft w:val="0"/>
      <w:marRight w:val="0"/>
      <w:marTop w:val="0"/>
      <w:marBottom w:val="0"/>
      <w:divBdr>
        <w:top w:val="none" w:sz="0" w:space="0" w:color="auto"/>
        <w:left w:val="none" w:sz="0" w:space="0" w:color="auto"/>
        <w:bottom w:val="none" w:sz="0" w:space="0" w:color="auto"/>
        <w:right w:val="none" w:sz="0" w:space="0" w:color="auto"/>
      </w:divBdr>
    </w:div>
    <w:div w:id="1537960838">
      <w:bodyDiv w:val="1"/>
      <w:marLeft w:val="0"/>
      <w:marRight w:val="0"/>
      <w:marTop w:val="0"/>
      <w:marBottom w:val="0"/>
      <w:divBdr>
        <w:top w:val="none" w:sz="0" w:space="0" w:color="auto"/>
        <w:left w:val="none" w:sz="0" w:space="0" w:color="auto"/>
        <w:bottom w:val="none" w:sz="0" w:space="0" w:color="auto"/>
        <w:right w:val="none" w:sz="0" w:space="0" w:color="auto"/>
      </w:divBdr>
    </w:div>
    <w:div w:id="1538200871">
      <w:bodyDiv w:val="1"/>
      <w:marLeft w:val="0"/>
      <w:marRight w:val="0"/>
      <w:marTop w:val="0"/>
      <w:marBottom w:val="0"/>
      <w:divBdr>
        <w:top w:val="none" w:sz="0" w:space="0" w:color="auto"/>
        <w:left w:val="none" w:sz="0" w:space="0" w:color="auto"/>
        <w:bottom w:val="none" w:sz="0" w:space="0" w:color="auto"/>
        <w:right w:val="none" w:sz="0" w:space="0" w:color="auto"/>
      </w:divBdr>
    </w:div>
    <w:div w:id="1540244440">
      <w:bodyDiv w:val="1"/>
      <w:marLeft w:val="0"/>
      <w:marRight w:val="0"/>
      <w:marTop w:val="0"/>
      <w:marBottom w:val="0"/>
      <w:divBdr>
        <w:top w:val="none" w:sz="0" w:space="0" w:color="auto"/>
        <w:left w:val="none" w:sz="0" w:space="0" w:color="auto"/>
        <w:bottom w:val="none" w:sz="0" w:space="0" w:color="auto"/>
        <w:right w:val="none" w:sz="0" w:space="0" w:color="auto"/>
      </w:divBdr>
    </w:div>
    <w:div w:id="1540312825">
      <w:bodyDiv w:val="1"/>
      <w:marLeft w:val="0"/>
      <w:marRight w:val="0"/>
      <w:marTop w:val="0"/>
      <w:marBottom w:val="0"/>
      <w:divBdr>
        <w:top w:val="none" w:sz="0" w:space="0" w:color="auto"/>
        <w:left w:val="none" w:sz="0" w:space="0" w:color="auto"/>
        <w:bottom w:val="none" w:sz="0" w:space="0" w:color="auto"/>
        <w:right w:val="none" w:sz="0" w:space="0" w:color="auto"/>
      </w:divBdr>
    </w:div>
    <w:div w:id="1542936740">
      <w:bodyDiv w:val="1"/>
      <w:marLeft w:val="0"/>
      <w:marRight w:val="0"/>
      <w:marTop w:val="0"/>
      <w:marBottom w:val="0"/>
      <w:divBdr>
        <w:top w:val="none" w:sz="0" w:space="0" w:color="auto"/>
        <w:left w:val="none" w:sz="0" w:space="0" w:color="auto"/>
        <w:bottom w:val="none" w:sz="0" w:space="0" w:color="auto"/>
        <w:right w:val="none" w:sz="0" w:space="0" w:color="auto"/>
      </w:divBdr>
    </w:div>
    <w:div w:id="1545945149">
      <w:bodyDiv w:val="1"/>
      <w:marLeft w:val="0"/>
      <w:marRight w:val="0"/>
      <w:marTop w:val="0"/>
      <w:marBottom w:val="0"/>
      <w:divBdr>
        <w:top w:val="none" w:sz="0" w:space="0" w:color="auto"/>
        <w:left w:val="none" w:sz="0" w:space="0" w:color="auto"/>
        <w:bottom w:val="none" w:sz="0" w:space="0" w:color="auto"/>
        <w:right w:val="none" w:sz="0" w:space="0" w:color="auto"/>
      </w:divBdr>
    </w:div>
    <w:div w:id="1546064735">
      <w:bodyDiv w:val="1"/>
      <w:marLeft w:val="0"/>
      <w:marRight w:val="0"/>
      <w:marTop w:val="0"/>
      <w:marBottom w:val="0"/>
      <w:divBdr>
        <w:top w:val="none" w:sz="0" w:space="0" w:color="auto"/>
        <w:left w:val="none" w:sz="0" w:space="0" w:color="auto"/>
        <w:bottom w:val="none" w:sz="0" w:space="0" w:color="auto"/>
        <w:right w:val="none" w:sz="0" w:space="0" w:color="auto"/>
      </w:divBdr>
    </w:div>
    <w:div w:id="1547372488">
      <w:bodyDiv w:val="1"/>
      <w:marLeft w:val="0"/>
      <w:marRight w:val="0"/>
      <w:marTop w:val="0"/>
      <w:marBottom w:val="0"/>
      <w:divBdr>
        <w:top w:val="none" w:sz="0" w:space="0" w:color="auto"/>
        <w:left w:val="none" w:sz="0" w:space="0" w:color="auto"/>
        <w:bottom w:val="none" w:sz="0" w:space="0" w:color="auto"/>
        <w:right w:val="none" w:sz="0" w:space="0" w:color="auto"/>
      </w:divBdr>
    </w:div>
    <w:div w:id="1549998474">
      <w:bodyDiv w:val="1"/>
      <w:marLeft w:val="0"/>
      <w:marRight w:val="0"/>
      <w:marTop w:val="0"/>
      <w:marBottom w:val="0"/>
      <w:divBdr>
        <w:top w:val="none" w:sz="0" w:space="0" w:color="auto"/>
        <w:left w:val="none" w:sz="0" w:space="0" w:color="auto"/>
        <w:bottom w:val="none" w:sz="0" w:space="0" w:color="auto"/>
        <w:right w:val="none" w:sz="0" w:space="0" w:color="auto"/>
      </w:divBdr>
    </w:div>
    <w:div w:id="1550535330">
      <w:bodyDiv w:val="1"/>
      <w:marLeft w:val="0"/>
      <w:marRight w:val="0"/>
      <w:marTop w:val="0"/>
      <w:marBottom w:val="0"/>
      <w:divBdr>
        <w:top w:val="none" w:sz="0" w:space="0" w:color="auto"/>
        <w:left w:val="none" w:sz="0" w:space="0" w:color="auto"/>
        <w:bottom w:val="none" w:sz="0" w:space="0" w:color="auto"/>
        <w:right w:val="none" w:sz="0" w:space="0" w:color="auto"/>
      </w:divBdr>
    </w:div>
    <w:div w:id="1551071783">
      <w:bodyDiv w:val="1"/>
      <w:marLeft w:val="0"/>
      <w:marRight w:val="0"/>
      <w:marTop w:val="0"/>
      <w:marBottom w:val="0"/>
      <w:divBdr>
        <w:top w:val="none" w:sz="0" w:space="0" w:color="auto"/>
        <w:left w:val="none" w:sz="0" w:space="0" w:color="auto"/>
        <w:bottom w:val="none" w:sz="0" w:space="0" w:color="auto"/>
        <w:right w:val="none" w:sz="0" w:space="0" w:color="auto"/>
      </w:divBdr>
    </w:div>
    <w:div w:id="1552032158">
      <w:bodyDiv w:val="1"/>
      <w:marLeft w:val="0"/>
      <w:marRight w:val="0"/>
      <w:marTop w:val="0"/>
      <w:marBottom w:val="0"/>
      <w:divBdr>
        <w:top w:val="none" w:sz="0" w:space="0" w:color="auto"/>
        <w:left w:val="none" w:sz="0" w:space="0" w:color="auto"/>
        <w:bottom w:val="none" w:sz="0" w:space="0" w:color="auto"/>
        <w:right w:val="none" w:sz="0" w:space="0" w:color="auto"/>
      </w:divBdr>
    </w:div>
    <w:div w:id="1552110332">
      <w:bodyDiv w:val="1"/>
      <w:marLeft w:val="0"/>
      <w:marRight w:val="0"/>
      <w:marTop w:val="0"/>
      <w:marBottom w:val="0"/>
      <w:divBdr>
        <w:top w:val="none" w:sz="0" w:space="0" w:color="auto"/>
        <w:left w:val="none" w:sz="0" w:space="0" w:color="auto"/>
        <w:bottom w:val="none" w:sz="0" w:space="0" w:color="auto"/>
        <w:right w:val="none" w:sz="0" w:space="0" w:color="auto"/>
      </w:divBdr>
    </w:div>
    <w:div w:id="1553271670">
      <w:bodyDiv w:val="1"/>
      <w:marLeft w:val="0"/>
      <w:marRight w:val="0"/>
      <w:marTop w:val="0"/>
      <w:marBottom w:val="0"/>
      <w:divBdr>
        <w:top w:val="none" w:sz="0" w:space="0" w:color="auto"/>
        <w:left w:val="none" w:sz="0" w:space="0" w:color="auto"/>
        <w:bottom w:val="none" w:sz="0" w:space="0" w:color="auto"/>
        <w:right w:val="none" w:sz="0" w:space="0" w:color="auto"/>
      </w:divBdr>
    </w:div>
    <w:div w:id="1553806677">
      <w:bodyDiv w:val="1"/>
      <w:marLeft w:val="0"/>
      <w:marRight w:val="0"/>
      <w:marTop w:val="0"/>
      <w:marBottom w:val="0"/>
      <w:divBdr>
        <w:top w:val="none" w:sz="0" w:space="0" w:color="auto"/>
        <w:left w:val="none" w:sz="0" w:space="0" w:color="auto"/>
        <w:bottom w:val="none" w:sz="0" w:space="0" w:color="auto"/>
        <w:right w:val="none" w:sz="0" w:space="0" w:color="auto"/>
      </w:divBdr>
    </w:div>
    <w:div w:id="1557275575">
      <w:bodyDiv w:val="1"/>
      <w:marLeft w:val="0"/>
      <w:marRight w:val="0"/>
      <w:marTop w:val="0"/>
      <w:marBottom w:val="0"/>
      <w:divBdr>
        <w:top w:val="none" w:sz="0" w:space="0" w:color="auto"/>
        <w:left w:val="none" w:sz="0" w:space="0" w:color="auto"/>
        <w:bottom w:val="none" w:sz="0" w:space="0" w:color="auto"/>
        <w:right w:val="none" w:sz="0" w:space="0" w:color="auto"/>
      </w:divBdr>
    </w:div>
    <w:div w:id="1557350173">
      <w:bodyDiv w:val="1"/>
      <w:marLeft w:val="0"/>
      <w:marRight w:val="0"/>
      <w:marTop w:val="0"/>
      <w:marBottom w:val="0"/>
      <w:divBdr>
        <w:top w:val="none" w:sz="0" w:space="0" w:color="auto"/>
        <w:left w:val="none" w:sz="0" w:space="0" w:color="auto"/>
        <w:bottom w:val="none" w:sz="0" w:space="0" w:color="auto"/>
        <w:right w:val="none" w:sz="0" w:space="0" w:color="auto"/>
      </w:divBdr>
    </w:div>
    <w:div w:id="1558584336">
      <w:bodyDiv w:val="1"/>
      <w:marLeft w:val="0"/>
      <w:marRight w:val="0"/>
      <w:marTop w:val="0"/>
      <w:marBottom w:val="0"/>
      <w:divBdr>
        <w:top w:val="none" w:sz="0" w:space="0" w:color="auto"/>
        <w:left w:val="none" w:sz="0" w:space="0" w:color="auto"/>
        <w:bottom w:val="none" w:sz="0" w:space="0" w:color="auto"/>
        <w:right w:val="none" w:sz="0" w:space="0" w:color="auto"/>
      </w:divBdr>
    </w:div>
    <w:div w:id="1559121257">
      <w:bodyDiv w:val="1"/>
      <w:marLeft w:val="0"/>
      <w:marRight w:val="0"/>
      <w:marTop w:val="0"/>
      <w:marBottom w:val="0"/>
      <w:divBdr>
        <w:top w:val="none" w:sz="0" w:space="0" w:color="auto"/>
        <w:left w:val="none" w:sz="0" w:space="0" w:color="auto"/>
        <w:bottom w:val="none" w:sz="0" w:space="0" w:color="auto"/>
        <w:right w:val="none" w:sz="0" w:space="0" w:color="auto"/>
      </w:divBdr>
    </w:div>
    <w:div w:id="1559583353">
      <w:bodyDiv w:val="1"/>
      <w:marLeft w:val="0"/>
      <w:marRight w:val="0"/>
      <w:marTop w:val="0"/>
      <w:marBottom w:val="0"/>
      <w:divBdr>
        <w:top w:val="none" w:sz="0" w:space="0" w:color="auto"/>
        <w:left w:val="none" w:sz="0" w:space="0" w:color="auto"/>
        <w:bottom w:val="none" w:sz="0" w:space="0" w:color="auto"/>
        <w:right w:val="none" w:sz="0" w:space="0" w:color="auto"/>
      </w:divBdr>
    </w:div>
    <w:div w:id="1560823236">
      <w:bodyDiv w:val="1"/>
      <w:marLeft w:val="0"/>
      <w:marRight w:val="0"/>
      <w:marTop w:val="0"/>
      <w:marBottom w:val="0"/>
      <w:divBdr>
        <w:top w:val="none" w:sz="0" w:space="0" w:color="auto"/>
        <w:left w:val="none" w:sz="0" w:space="0" w:color="auto"/>
        <w:bottom w:val="none" w:sz="0" w:space="0" w:color="auto"/>
        <w:right w:val="none" w:sz="0" w:space="0" w:color="auto"/>
      </w:divBdr>
      <w:divsChild>
        <w:div w:id="473449035">
          <w:marLeft w:val="0"/>
          <w:marRight w:val="0"/>
          <w:marTop w:val="0"/>
          <w:marBottom w:val="0"/>
          <w:divBdr>
            <w:top w:val="none" w:sz="0" w:space="0" w:color="auto"/>
            <w:left w:val="none" w:sz="0" w:space="0" w:color="auto"/>
            <w:bottom w:val="none" w:sz="0" w:space="0" w:color="auto"/>
            <w:right w:val="none" w:sz="0" w:space="0" w:color="auto"/>
          </w:divBdr>
          <w:divsChild>
            <w:div w:id="1963802849">
              <w:marLeft w:val="0"/>
              <w:marRight w:val="0"/>
              <w:marTop w:val="0"/>
              <w:marBottom w:val="0"/>
              <w:divBdr>
                <w:top w:val="none" w:sz="0" w:space="0" w:color="auto"/>
                <w:left w:val="none" w:sz="0" w:space="0" w:color="auto"/>
                <w:bottom w:val="none" w:sz="0" w:space="0" w:color="auto"/>
                <w:right w:val="none" w:sz="0" w:space="0" w:color="auto"/>
              </w:divBdr>
              <w:divsChild>
                <w:div w:id="1764762649">
                  <w:marLeft w:val="0"/>
                  <w:marRight w:val="0"/>
                  <w:marTop w:val="0"/>
                  <w:marBottom w:val="0"/>
                  <w:divBdr>
                    <w:top w:val="none" w:sz="0" w:space="0" w:color="auto"/>
                    <w:left w:val="none" w:sz="0" w:space="0" w:color="auto"/>
                    <w:bottom w:val="none" w:sz="0" w:space="0" w:color="auto"/>
                    <w:right w:val="none" w:sz="0" w:space="0" w:color="auto"/>
                  </w:divBdr>
                  <w:divsChild>
                    <w:div w:id="1294826958">
                      <w:marLeft w:val="0"/>
                      <w:marRight w:val="0"/>
                      <w:marTop w:val="0"/>
                      <w:marBottom w:val="0"/>
                      <w:divBdr>
                        <w:top w:val="none" w:sz="0" w:space="0" w:color="auto"/>
                        <w:left w:val="none" w:sz="0" w:space="0" w:color="auto"/>
                        <w:bottom w:val="none" w:sz="0" w:space="0" w:color="auto"/>
                        <w:right w:val="none" w:sz="0" w:space="0" w:color="auto"/>
                      </w:divBdr>
                      <w:divsChild>
                        <w:div w:id="1426422217">
                          <w:marLeft w:val="0"/>
                          <w:marRight w:val="0"/>
                          <w:marTop w:val="0"/>
                          <w:marBottom w:val="0"/>
                          <w:divBdr>
                            <w:top w:val="none" w:sz="0" w:space="0" w:color="auto"/>
                            <w:left w:val="none" w:sz="0" w:space="0" w:color="auto"/>
                            <w:bottom w:val="none" w:sz="0" w:space="0" w:color="auto"/>
                            <w:right w:val="none" w:sz="0" w:space="0" w:color="auto"/>
                          </w:divBdr>
                          <w:divsChild>
                            <w:div w:id="330255040">
                              <w:marLeft w:val="0"/>
                              <w:marRight w:val="0"/>
                              <w:marTop w:val="0"/>
                              <w:marBottom w:val="0"/>
                              <w:divBdr>
                                <w:top w:val="none" w:sz="0" w:space="0" w:color="auto"/>
                                <w:left w:val="none" w:sz="0" w:space="0" w:color="auto"/>
                                <w:bottom w:val="none" w:sz="0" w:space="0" w:color="auto"/>
                                <w:right w:val="none" w:sz="0" w:space="0" w:color="auto"/>
                              </w:divBdr>
                              <w:divsChild>
                                <w:div w:id="814755440">
                                  <w:marLeft w:val="0"/>
                                  <w:marRight w:val="0"/>
                                  <w:marTop w:val="0"/>
                                  <w:marBottom w:val="0"/>
                                  <w:divBdr>
                                    <w:top w:val="none" w:sz="0" w:space="0" w:color="auto"/>
                                    <w:left w:val="none" w:sz="0" w:space="0" w:color="auto"/>
                                    <w:bottom w:val="none" w:sz="0" w:space="0" w:color="auto"/>
                                    <w:right w:val="none" w:sz="0" w:space="0" w:color="auto"/>
                                  </w:divBdr>
                                  <w:divsChild>
                                    <w:div w:id="1372072390">
                                      <w:marLeft w:val="0"/>
                                      <w:marRight w:val="0"/>
                                      <w:marTop w:val="0"/>
                                      <w:marBottom w:val="0"/>
                                      <w:divBdr>
                                        <w:top w:val="none" w:sz="0" w:space="0" w:color="auto"/>
                                        <w:left w:val="none" w:sz="0" w:space="0" w:color="auto"/>
                                        <w:bottom w:val="none" w:sz="0" w:space="0" w:color="auto"/>
                                        <w:right w:val="none" w:sz="0" w:space="0" w:color="auto"/>
                                      </w:divBdr>
                                      <w:divsChild>
                                        <w:div w:id="481502616">
                                          <w:marLeft w:val="0"/>
                                          <w:marRight w:val="0"/>
                                          <w:marTop w:val="0"/>
                                          <w:marBottom w:val="0"/>
                                          <w:divBdr>
                                            <w:top w:val="none" w:sz="0" w:space="0" w:color="auto"/>
                                            <w:left w:val="none" w:sz="0" w:space="0" w:color="auto"/>
                                            <w:bottom w:val="none" w:sz="0" w:space="0" w:color="auto"/>
                                            <w:right w:val="none" w:sz="0" w:space="0" w:color="auto"/>
                                          </w:divBdr>
                                          <w:divsChild>
                                            <w:div w:id="1528371252">
                                              <w:marLeft w:val="0"/>
                                              <w:marRight w:val="0"/>
                                              <w:marTop w:val="0"/>
                                              <w:marBottom w:val="0"/>
                                              <w:divBdr>
                                                <w:top w:val="none" w:sz="0" w:space="0" w:color="auto"/>
                                                <w:left w:val="none" w:sz="0" w:space="0" w:color="auto"/>
                                                <w:bottom w:val="none" w:sz="0" w:space="0" w:color="auto"/>
                                                <w:right w:val="none" w:sz="0" w:space="0" w:color="auto"/>
                                              </w:divBdr>
                                              <w:divsChild>
                                                <w:div w:id="189340850">
                                                  <w:marLeft w:val="0"/>
                                                  <w:marRight w:val="0"/>
                                                  <w:marTop w:val="0"/>
                                                  <w:marBottom w:val="0"/>
                                                  <w:divBdr>
                                                    <w:top w:val="none" w:sz="0" w:space="0" w:color="auto"/>
                                                    <w:left w:val="none" w:sz="0" w:space="0" w:color="auto"/>
                                                    <w:bottom w:val="none" w:sz="0" w:space="0" w:color="auto"/>
                                                    <w:right w:val="none" w:sz="0" w:space="0" w:color="auto"/>
                                                  </w:divBdr>
                                                  <w:divsChild>
                                                    <w:div w:id="1593006130">
                                                      <w:marLeft w:val="0"/>
                                                      <w:marRight w:val="0"/>
                                                      <w:marTop w:val="0"/>
                                                      <w:marBottom w:val="0"/>
                                                      <w:divBdr>
                                                        <w:top w:val="none" w:sz="0" w:space="0" w:color="auto"/>
                                                        <w:left w:val="none" w:sz="0" w:space="0" w:color="auto"/>
                                                        <w:bottom w:val="none" w:sz="0" w:space="0" w:color="auto"/>
                                                        <w:right w:val="none" w:sz="0" w:space="0" w:color="auto"/>
                                                      </w:divBdr>
                                                      <w:divsChild>
                                                        <w:div w:id="721750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64679828">
      <w:bodyDiv w:val="1"/>
      <w:marLeft w:val="0"/>
      <w:marRight w:val="0"/>
      <w:marTop w:val="0"/>
      <w:marBottom w:val="0"/>
      <w:divBdr>
        <w:top w:val="none" w:sz="0" w:space="0" w:color="auto"/>
        <w:left w:val="none" w:sz="0" w:space="0" w:color="auto"/>
        <w:bottom w:val="none" w:sz="0" w:space="0" w:color="auto"/>
        <w:right w:val="none" w:sz="0" w:space="0" w:color="auto"/>
      </w:divBdr>
    </w:div>
    <w:div w:id="1564832850">
      <w:bodyDiv w:val="1"/>
      <w:marLeft w:val="0"/>
      <w:marRight w:val="0"/>
      <w:marTop w:val="0"/>
      <w:marBottom w:val="0"/>
      <w:divBdr>
        <w:top w:val="none" w:sz="0" w:space="0" w:color="auto"/>
        <w:left w:val="none" w:sz="0" w:space="0" w:color="auto"/>
        <w:bottom w:val="none" w:sz="0" w:space="0" w:color="auto"/>
        <w:right w:val="none" w:sz="0" w:space="0" w:color="auto"/>
      </w:divBdr>
    </w:div>
    <w:div w:id="1564947827">
      <w:bodyDiv w:val="1"/>
      <w:marLeft w:val="0"/>
      <w:marRight w:val="0"/>
      <w:marTop w:val="0"/>
      <w:marBottom w:val="0"/>
      <w:divBdr>
        <w:top w:val="none" w:sz="0" w:space="0" w:color="auto"/>
        <w:left w:val="none" w:sz="0" w:space="0" w:color="auto"/>
        <w:bottom w:val="none" w:sz="0" w:space="0" w:color="auto"/>
        <w:right w:val="none" w:sz="0" w:space="0" w:color="auto"/>
      </w:divBdr>
    </w:div>
    <w:div w:id="1565294028">
      <w:bodyDiv w:val="1"/>
      <w:marLeft w:val="0"/>
      <w:marRight w:val="0"/>
      <w:marTop w:val="0"/>
      <w:marBottom w:val="0"/>
      <w:divBdr>
        <w:top w:val="none" w:sz="0" w:space="0" w:color="auto"/>
        <w:left w:val="none" w:sz="0" w:space="0" w:color="auto"/>
        <w:bottom w:val="none" w:sz="0" w:space="0" w:color="auto"/>
        <w:right w:val="none" w:sz="0" w:space="0" w:color="auto"/>
      </w:divBdr>
    </w:div>
    <w:div w:id="1569068806">
      <w:bodyDiv w:val="1"/>
      <w:marLeft w:val="0"/>
      <w:marRight w:val="0"/>
      <w:marTop w:val="0"/>
      <w:marBottom w:val="0"/>
      <w:divBdr>
        <w:top w:val="none" w:sz="0" w:space="0" w:color="auto"/>
        <w:left w:val="none" w:sz="0" w:space="0" w:color="auto"/>
        <w:bottom w:val="none" w:sz="0" w:space="0" w:color="auto"/>
        <w:right w:val="none" w:sz="0" w:space="0" w:color="auto"/>
      </w:divBdr>
    </w:div>
    <w:div w:id="1570572540">
      <w:bodyDiv w:val="1"/>
      <w:marLeft w:val="0"/>
      <w:marRight w:val="0"/>
      <w:marTop w:val="0"/>
      <w:marBottom w:val="0"/>
      <w:divBdr>
        <w:top w:val="none" w:sz="0" w:space="0" w:color="auto"/>
        <w:left w:val="none" w:sz="0" w:space="0" w:color="auto"/>
        <w:bottom w:val="none" w:sz="0" w:space="0" w:color="auto"/>
        <w:right w:val="none" w:sz="0" w:space="0" w:color="auto"/>
      </w:divBdr>
    </w:div>
    <w:div w:id="1570963552">
      <w:bodyDiv w:val="1"/>
      <w:marLeft w:val="0"/>
      <w:marRight w:val="0"/>
      <w:marTop w:val="0"/>
      <w:marBottom w:val="0"/>
      <w:divBdr>
        <w:top w:val="none" w:sz="0" w:space="0" w:color="auto"/>
        <w:left w:val="none" w:sz="0" w:space="0" w:color="auto"/>
        <w:bottom w:val="none" w:sz="0" w:space="0" w:color="auto"/>
        <w:right w:val="none" w:sz="0" w:space="0" w:color="auto"/>
      </w:divBdr>
    </w:div>
    <w:div w:id="1570968431">
      <w:bodyDiv w:val="1"/>
      <w:marLeft w:val="0"/>
      <w:marRight w:val="0"/>
      <w:marTop w:val="0"/>
      <w:marBottom w:val="0"/>
      <w:divBdr>
        <w:top w:val="none" w:sz="0" w:space="0" w:color="auto"/>
        <w:left w:val="none" w:sz="0" w:space="0" w:color="auto"/>
        <w:bottom w:val="none" w:sz="0" w:space="0" w:color="auto"/>
        <w:right w:val="none" w:sz="0" w:space="0" w:color="auto"/>
      </w:divBdr>
    </w:div>
    <w:div w:id="1571967639">
      <w:bodyDiv w:val="1"/>
      <w:marLeft w:val="0"/>
      <w:marRight w:val="0"/>
      <w:marTop w:val="0"/>
      <w:marBottom w:val="0"/>
      <w:divBdr>
        <w:top w:val="none" w:sz="0" w:space="0" w:color="auto"/>
        <w:left w:val="none" w:sz="0" w:space="0" w:color="auto"/>
        <w:bottom w:val="none" w:sz="0" w:space="0" w:color="auto"/>
        <w:right w:val="none" w:sz="0" w:space="0" w:color="auto"/>
      </w:divBdr>
    </w:div>
    <w:div w:id="1573151763">
      <w:bodyDiv w:val="1"/>
      <w:marLeft w:val="0"/>
      <w:marRight w:val="0"/>
      <w:marTop w:val="0"/>
      <w:marBottom w:val="0"/>
      <w:divBdr>
        <w:top w:val="none" w:sz="0" w:space="0" w:color="auto"/>
        <w:left w:val="none" w:sz="0" w:space="0" w:color="auto"/>
        <w:bottom w:val="none" w:sz="0" w:space="0" w:color="auto"/>
        <w:right w:val="none" w:sz="0" w:space="0" w:color="auto"/>
      </w:divBdr>
    </w:div>
    <w:div w:id="1574117292">
      <w:bodyDiv w:val="1"/>
      <w:marLeft w:val="0"/>
      <w:marRight w:val="0"/>
      <w:marTop w:val="0"/>
      <w:marBottom w:val="0"/>
      <w:divBdr>
        <w:top w:val="none" w:sz="0" w:space="0" w:color="auto"/>
        <w:left w:val="none" w:sz="0" w:space="0" w:color="auto"/>
        <w:bottom w:val="none" w:sz="0" w:space="0" w:color="auto"/>
        <w:right w:val="none" w:sz="0" w:space="0" w:color="auto"/>
      </w:divBdr>
    </w:div>
    <w:div w:id="1574197078">
      <w:bodyDiv w:val="1"/>
      <w:marLeft w:val="0"/>
      <w:marRight w:val="0"/>
      <w:marTop w:val="0"/>
      <w:marBottom w:val="0"/>
      <w:divBdr>
        <w:top w:val="none" w:sz="0" w:space="0" w:color="auto"/>
        <w:left w:val="none" w:sz="0" w:space="0" w:color="auto"/>
        <w:bottom w:val="none" w:sz="0" w:space="0" w:color="auto"/>
        <w:right w:val="none" w:sz="0" w:space="0" w:color="auto"/>
      </w:divBdr>
    </w:div>
    <w:div w:id="1575627589">
      <w:bodyDiv w:val="1"/>
      <w:marLeft w:val="0"/>
      <w:marRight w:val="0"/>
      <w:marTop w:val="0"/>
      <w:marBottom w:val="0"/>
      <w:divBdr>
        <w:top w:val="none" w:sz="0" w:space="0" w:color="auto"/>
        <w:left w:val="none" w:sz="0" w:space="0" w:color="auto"/>
        <w:bottom w:val="none" w:sz="0" w:space="0" w:color="auto"/>
        <w:right w:val="none" w:sz="0" w:space="0" w:color="auto"/>
      </w:divBdr>
    </w:div>
    <w:div w:id="1576084129">
      <w:bodyDiv w:val="1"/>
      <w:marLeft w:val="0"/>
      <w:marRight w:val="0"/>
      <w:marTop w:val="0"/>
      <w:marBottom w:val="0"/>
      <w:divBdr>
        <w:top w:val="none" w:sz="0" w:space="0" w:color="auto"/>
        <w:left w:val="none" w:sz="0" w:space="0" w:color="auto"/>
        <w:bottom w:val="none" w:sz="0" w:space="0" w:color="auto"/>
        <w:right w:val="none" w:sz="0" w:space="0" w:color="auto"/>
      </w:divBdr>
    </w:div>
    <w:div w:id="1577202596">
      <w:bodyDiv w:val="1"/>
      <w:marLeft w:val="0"/>
      <w:marRight w:val="0"/>
      <w:marTop w:val="0"/>
      <w:marBottom w:val="0"/>
      <w:divBdr>
        <w:top w:val="none" w:sz="0" w:space="0" w:color="auto"/>
        <w:left w:val="none" w:sz="0" w:space="0" w:color="auto"/>
        <w:bottom w:val="none" w:sz="0" w:space="0" w:color="auto"/>
        <w:right w:val="none" w:sz="0" w:space="0" w:color="auto"/>
      </w:divBdr>
    </w:div>
    <w:div w:id="1577939898">
      <w:bodyDiv w:val="1"/>
      <w:marLeft w:val="0"/>
      <w:marRight w:val="0"/>
      <w:marTop w:val="0"/>
      <w:marBottom w:val="0"/>
      <w:divBdr>
        <w:top w:val="none" w:sz="0" w:space="0" w:color="auto"/>
        <w:left w:val="none" w:sz="0" w:space="0" w:color="auto"/>
        <w:bottom w:val="none" w:sz="0" w:space="0" w:color="auto"/>
        <w:right w:val="none" w:sz="0" w:space="0" w:color="auto"/>
      </w:divBdr>
      <w:divsChild>
        <w:div w:id="1218395419">
          <w:marLeft w:val="0"/>
          <w:marRight w:val="0"/>
          <w:marTop w:val="0"/>
          <w:marBottom w:val="0"/>
          <w:divBdr>
            <w:top w:val="none" w:sz="0" w:space="0" w:color="auto"/>
            <w:left w:val="none" w:sz="0" w:space="0" w:color="auto"/>
            <w:bottom w:val="none" w:sz="0" w:space="0" w:color="auto"/>
            <w:right w:val="none" w:sz="0" w:space="0" w:color="auto"/>
          </w:divBdr>
          <w:divsChild>
            <w:div w:id="1841968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364624">
      <w:bodyDiv w:val="1"/>
      <w:marLeft w:val="0"/>
      <w:marRight w:val="0"/>
      <w:marTop w:val="0"/>
      <w:marBottom w:val="0"/>
      <w:divBdr>
        <w:top w:val="none" w:sz="0" w:space="0" w:color="auto"/>
        <w:left w:val="none" w:sz="0" w:space="0" w:color="auto"/>
        <w:bottom w:val="none" w:sz="0" w:space="0" w:color="auto"/>
        <w:right w:val="none" w:sz="0" w:space="0" w:color="auto"/>
      </w:divBdr>
    </w:div>
    <w:div w:id="1579633699">
      <w:bodyDiv w:val="1"/>
      <w:marLeft w:val="0"/>
      <w:marRight w:val="0"/>
      <w:marTop w:val="0"/>
      <w:marBottom w:val="0"/>
      <w:divBdr>
        <w:top w:val="none" w:sz="0" w:space="0" w:color="auto"/>
        <w:left w:val="none" w:sz="0" w:space="0" w:color="auto"/>
        <w:bottom w:val="none" w:sz="0" w:space="0" w:color="auto"/>
        <w:right w:val="none" w:sz="0" w:space="0" w:color="auto"/>
      </w:divBdr>
    </w:div>
    <w:div w:id="1581938645">
      <w:bodyDiv w:val="1"/>
      <w:marLeft w:val="0"/>
      <w:marRight w:val="0"/>
      <w:marTop w:val="0"/>
      <w:marBottom w:val="0"/>
      <w:divBdr>
        <w:top w:val="none" w:sz="0" w:space="0" w:color="auto"/>
        <w:left w:val="none" w:sz="0" w:space="0" w:color="auto"/>
        <w:bottom w:val="none" w:sz="0" w:space="0" w:color="auto"/>
        <w:right w:val="none" w:sz="0" w:space="0" w:color="auto"/>
      </w:divBdr>
    </w:div>
    <w:div w:id="1582643245">
      <w:bodyDiv w:val="1"/>
      <w:marLeft w:val="0"/>
      <w:marRight w:val="0"/>
      <w:marTop w:val="0"/>
      <w:marBottom w:val="0"/>
      <w:divBdr>
        <w:top w:val="none" w:sz="0" w:space="0" w:color="auto"/>
        <w:left w:val="none" w:sz="0" w:space="0" w:color="auto"/>
        <w:bottom w:val="none" w:sz="0" w:space="0" w:color="auto"/>
        <w:right w:val="none" w:sz="0" w:space="0" w:color="auto"/>
      </w:divBdr>
    </w:div>
    <w:div w:id="1583874833">
      <w:bodyDiv w:val="1"/>
      <w:marLeft w:val="0"/>
      <w:marRight w:val="0"/>
      <w:marTop w:val="0"/>
      <w:marBottom w:val="0"/>
      <w:divBdr>
        <w:top w:val="none" w:sz="0" w:space="0" w:color="auto"/>
        <w:left w:val="none" w:sz="0" w:space="0" w:color="auto"/>
        <w:bottom w:val="none" w:sz="0" w:space="0" w:color="auto"/>
        <w:right w:val="none" w:sz="0" w:space="0" w:color="auto"/>
      </w:divBdr>
    </w:div>
    <w:div w:id="1584491230">
      <w:bodyDiv w:val="1"/>
      <w:marLeft w:val="0"/>
      <w:marRight w:val="0"/>
      <w:marTop w:val="0"/>
      <w:marBottom w:val="0"/>
      <w:divBdr>
        <w:top w:val="none" w:sz="0" w:space="0" w:color="auto"/>
        <w:left w:val="none" w:sz="0" w:space="0" w:color="auto"/>
        <w:bottom w:val="none" w:sz="0" w:space="0" w:color="auto"/>
        <w:right w:val="none" w:sz="0" w:space="0" w:color="auto"/>
      </w:divBdr>
    </w:div>
    <w:div w:id="1585072463">
      <w:bodyDiv w:val="1"/>
      <w:marLeft w:val="0"/>
      <w:marRight w:val="0"/>
      <w:marTop w:val="0"/>
      <w:marBottom w:val="0"/>
      <w:divBdr>
        <w:top w:val="none" w:sz="0" w:space="0" w:color="auto"/>
        <w:left w:val="none" w:sz="0" w:space="0" w:color="auto"/>
        <w:bottom w:val="none" w:sz="0" w:space="0" w:color="auto"/>
        <w:right w:val="none" w:sz="0" w:space="0" w:color="auto"/>
      </w:divBdr>
    </w:div>
    <w:div w:id="1585261703">
      <w:bodyDiv w:val="1"/>
      <w:marLeft w:val="0"/>
      <w:marRight w:val="0"/>
      <w:marTop w:val="0"/>
      <w:marBottom w:val="0"/>
      <w:divBdr>
        <w:top w:val="none" w:sz="0" w:space="0" w:color="auto"/>
        <w:left w:val="none" w:sz="0" w:space="0" w:color="auto"/>
        <w:bottom w:val="none" w:sz="0" w:space="0" w:color="auto"/>
        <w:right w:val="none" w:sz="0" w:space="0" w:color="auto"/>
      </w:divBdr>
    </w:div>
    <w:div w:id="1585336176">
      <w:bodyDiv w:val="1"/>
      <w:marLeft w:val="0"/>
      <w:marRight w:val="0"/>
      <w:marTop w:val="0"/>
      <w:marBottom w:val="0"/>
      <w:divBdr>
        <w:top w:val="none" w:sz="0" w:space="0" w:color="auto"/>
        <w:left w:val="none" w:sz="0" w:space="0" w:color="auto"/>
        <w:bottom w:val="none" w:sz="0" w:space="0" w:color="auto"/>
        <w:right w:val="none" w:sz="0" w:space="0" w:color="auto"/>
      </w:divBdr>
    </w:div>
    <w:div w:id="1586113881">
      <w:bodyDiv w:val="1"/>
      <w:marLeft w:val="0"/>
      <w:marRight w:val="0"/>
      <w:marTop w:val="0"/>
      <w:marBottom w:val="0"/>
      <w:divBdr>
        <w:top w:val="none" w:sz="0" w:space="0" w:color="auto"/>
        <w:left w:val="none" w:sz="0" w:space="0" w:color="auto"/>
        <w:bottom w:val="none" w:sz="0" w:space="0" w:color="auto"/>
        <w:right w:val="none" w:sz="0" w:space="0" w:color="auto"/>
      </w:divBdr>
    </w:div>
    <w:div w:id="1586914730">
      <w:bodyDiv w:val="1"/>
      <w:marLeft w:val="0"/>
      <w:marRight w:val="0"/>
      <w:marTop w:val="0"/>
      <w:marBottom w:val="0"/>
      <w:divBdr>
        <w:top w:val="none" w:sz="0" w:space="0" w:color="auto"/>
        <w:left w:val="none" w:sz="0" w:space="0" w:color="auto"/>
        <w:bottom w:val="none" w:sz="0" w:space="0" w:color="auto"/>
        <w:right w:val="none" w:sz="0" w:space="0" w:color="auto"/>
      </w:divBdr>
    </w:div>
    <w:div w:id="1590191796">
      <w:bodyDiv w:val="1"/>
      <w:marLeft w:val="0"/>
      <w:marRight w:val="0"/>
      <w:marTop w:val="0"/>
      <w:marBottom w:val="0"/>
      <w:divBdr>
        <w:top w:val="none" w:sz="0" w:space="0" w:color="auto"/>
        <w:left w:val="none" w:sz="0" w:space="0" w:color="auto"/>
        <w:bottom w:val="none" w:sz="0" w:space="0" w:color="auto"/>
        <w:right w:val="none" w:sz="0" w:space="0" w:color="auto"/>
      </w:divBdr>
    </w:div>
    <w:div w:id="1590307605">
      <w:bodyDiv w:val="1"/>
      <w:marLeft w:val="0"/>
      <w:marRight w:val="0"/>
      <w:marTop w:val="0"/>
      <w:marBottom w:val="0"/>
      <w:divBdr>
        <w:top w:val="none" w:sz="0" w:space="0" w:color="auto"/>
        <w:left w:val="none" w:sz="0" w:space="0" w:color="auto"/>
        <w:bottom w:val="none" w:sz="0" w:space="0" w:color="auto"/>
        <w:right w:val="none" w:sz="0" w:space="0" w:color="auto"/>
      </w:divBdr>
    </w:div>
    <w:div w:id="1590384557">
      <w:bodyDiv w:val="1"/>
      <w:marLeft w:val="0"/>
      <w:marRight w:val="0"/>
      <w:marTop w:val="0"/>
      <w:marBottom w:val="0"/>
      <w:divBdr>
        <w:top w:val="none" w:sz="0" w:space="0" w:color="auto"/>
        <w:left w:val="none" w:sz="0" w:space="0" w:color="auto"/>
        <w:bottom w:val="none" w:sz="0" w:space="0" w:color="auto"/>
        <w:right w:val="none" w:sz="0" w:space="0" w:color="auto"/>
      </w:divBdr>
    </w:div>
    <w:div w:id="1591888124">
      <w:bodyDiv w:val="1"/>
      <w:marLeft w:val="0"/>
      <w:marRight w:val="0"/>
      <w:marTop w:val="0"/>
      <w:marBottom w:val="0"/>
      <w:divBdr>
        <w:top w:val="none" w:sz="0" w:space="0" w:color="auto"/>
        <w:left w:val="none" w:sz="0" w:space="0" w:color="auto"/>
        <w:bottom w:val="none" w:sz="0" w:space="0" w:color="auto"/>
        <w:right w:val="none" w:sz="0" w:space="0" w:color="auto"/>
      </w:divBdr>
    </w:div>
    <w:div w:id="1592087185">
      <w:bodyDiv w:val="1"/>
      <w:marLeft w:val="0"/>
      <w:marRight w:val="0"/>
      <w:marTop w:val="0"/>
      <w:marBottom w:val="0"/>
      <w:divBdr>
        <w:top w:val="none" w:sz="0" w:space="0" w:color="auto"/>
        <w:left w:val="none" w:sz="0" w:space="0" w:color="auto"/>
        <w:bottom w:val="none" w:sz="0" w:space="0" w:color="auto"/>
        <w:right w:val="none" w:sz="0" w:space="0" w:color="auto"/>
      </w:divBdr>
    </w:div>
    <w:div w:id="1592464841">
      <w:bodyDiv w:val="1"/>
      <w:marLeft w:val="0"/>
      <w:marRight w:val="0"/>
      <w:marTop w:val="0"/>
      <w:marBottom w:val="0"/>
      <w:divBdr>
        <w:top w:val="none" w:sz="0" w:space="0" w:color="auto"/>
        <w:left w:val="none" w:sz="0" w:space="0" w:color="auto"/>
        <w:bottom w:val="none" w:sz="0" w:space="0" w:color="auto"/>
        <w:right w:val="none" w:sz="0" w:space="0" w:color="auto"/>
      </w:divBdr>
    </w:div>
    <w:div w:id="1593271386">
      <w:bodyDiv w:val="1"/>
      <w:marLeft w:val="0"/>
      <w:marRight w:val="0"/>
      <w:marTop w:val="0"/>
      <w:marBottom w:val="0"/>
      <w:divBdr>
        <w:top w:val="none" w:sz="0" w:space="0" w:color="auto"/>
        <w:left w:val="none" w:sz="0" w:space="0" w:color="auto"/>
        <w:bottom w:val="none" w:sz="0" w:space="0" w:color="auto"/>
        <w:right w:val="none" w:sz="0" w:space="0" w:color="auto"/>
      </w:divBdr>
    </w:div>
    <w:div w:id="1593273611">
      <w:bodyDiv w:val="1"/>
      <w:marLeft w:val="0"/>
      <w:marRight w:val="0"/>
      <w:marTop w:val="0"/>
      <w:marBottom w:val="0"/>
      <w:divBdr>
        <w:top w:val="none" w:sz="0" w:space="0" w:color="auto"/>
        <w:left w:val="none" w:sz="0" w:space="0" w:color="auto"/>
        <w:bottom w:val="none" w:sz="0" w:space="0" w:color="auto"/>
        <w:right w:val="none" w:sz="0" w:space="0" w:color="auto"/>
      </w:divBdr>
    </w:div>
    <w:div w:id="1593540268">
      <w:bodyDiv w:val="1"/>
      <w:marLeft w:val="0"/>
      <w:marRight w:val="0"/>
      <w:marTop w:val="0"/>
      <w:marBottom w:val="0"/>
      <w:divBdr>
        <w:top w:val="none" w:sz="0" w:space="0" w:color="auto"/>
        <w:left w:val="none" w:sz="0" w:space="0" w:color="auto"/>
        <w:bottom w:val="none" w:sz="0" w:space="0" w:color="auto"/>
        <w:right w:val="none" w:sz="0" w:space="0" w:color="auto"/>
      </w:divBdr>
    </w:div>
    <w:div w:id="1595430070">
      <w:bodyDiv w:val="1"/>
      <w:marLeft w:val="0"/>
      <w:marRight w:val="0"/>
      <w:marTop w:val="0"/>
      <w:marBottom w:val="0"/>
      <w:divBdr>
        <w:top w:val="none" w:sz="0" w:space="0" w:color="auto"/>
        <w:left w:val="none" w:sz="0" w:space="0" w:color="auto"/>
        <w:bottom w:val="none" w:sz="0" w:space="0" w:color="auto"/>
        <w:right w:val="none" w:sz="0" w:space="0" w:color="auto"/>
      </w:divBdr>
    </w:div>
    <w:div w:id="1595821009">
      <w:bodyDiv w:val="1"/>
      <w:marLeft w:val="0"/>
      <w:marRight w:val="0"/>
      <w:marTop w:val="0"/>
      <w:marBottom w:val="0"/>
      <w:divBdr>
        <w:top w:val="none" w:sz="0" w:space="0" w:color="auto"/>
        <w:left w:val="none" w:sz="0" w:space="0" w:color="auto"/>
        <w:bottom w:val="none" w:sz="0" w:space="0" w:color="auto"/>
        <w:right w:val="none" w:sz="0" w:space="0" w:color="auto"/>
      </w:divBdr>
    </w:div>
    <w:div w:id="1597985050">
      <w:bodyDiv w:val="1"/>
      <w:marLeft w:val="0"/>
      <w:marRight w:val="0"/>
      <w:marTop w:val="0"/>
      <w:marBottom w:val="0"/>
      <w:divBdr>
        <w:top w:val="none" w:sz="0" w:space="0" w:color="auto"/>
        <w:left w:val="none" w:sz="0" w:space="0" w:color="auto"/>
        <w:bottom w:val="none" w:sz="0" w:space="0" w:color="auto"/>
        <w:right w:val="none" w:sz="0" w:space="0" w:color="auto"/>
      </w:divBdr>
    </w:div>
    <w:div w:id="1598518331">
      <w:bodyDiv w:val="1"/>
      <w:marLeft w:val="0"/>
      <w:marRight w:val="0"/>
      <w:marTop w:val="0"/>
      <w:marBottom w:val="0"/>
      <w:divBdr>
        <w:top w:val="none" w:sz="0" w:space="0" w:color="auto"/>
        <w:left w:val="none" w:sz="0" w:space="0" w:color="auto"/>
        <w:bottom w:val="none" w:sz="0" w:space="0" w:color="auto"/>
        <w:right w:val="none" w:sz="0" w:space="0" w:color="auto"/>
      </w:divBdr>
    </w:div>
    <w:div w:id="1599168745">
      <w:bodyDiv w:val="1"/>
      <w:marLeft w:val="0"/>
      <w:marRight w:val="0"/>
      <w:marTop w:val="0"/>
      <w:marBottom w:val="0"/>
      <w:divBdr>
        <w:top w:val="none" w:sz="0" w:space="0" w:color="auto"/>
        <w:left w:val="none" w:sz="0" w:space="0" w:color="auto"/>
        <w:bottom w:val="none" w:sz="0" w:space="0" w:color="auto"/>
        <w:right w:val="none" w:sz="0" w:space="0" w:color="auto"/>
      </w:divBdr>
    </w:div>
    <w:div w:id="1602227180">
      <w:bodyDiv w:val="1"/>
      <w:marLeft w:val="0"/>
      <w:marRight w:val="0"/>
      <w:marTop w:val="0"/>
      <w:marBottom w:val="0"/>
      <w:divBdr>
        <w:top w:val="none" w:sz="0" w:space="0" w:color="auto"/>
        <w:left w:val="none" w:sz="0" w:space="0" w:color="auto"/>
        <w:bottom w:val="none" w:sz="0" w:space="0" w:color="auto"/>
        <w:right w:val="none" w:sz="0" w:space="0" w:color="auto"/>
      </w:divBdr>
    </w:div>
    <w:div w:id="1602956936">
      <w:bodyDiv w:val="1"/>
      <w:marLeft w:val="0"/>
      <w:marRight w:val="0"/>
      <w:marTop w:val="0"/>
      <w:marBottom w:val="0"/>
      <w:divBdr>
        <w:top w:val="none" w:sz="0" w:space="0" w:color="auto"/>
        <w:left w:val="none" w:sz="0" w:space="0" w:color="auto"/>
        <w:bottom w:val="none" w:sz="0" w:space="0" w:color="auto"/>
        <w:right w:val="none" w:sz="0" w:space="0" w:color="auto"/>
      </w:divBdr>
    </w:div>
    <w:div w:id="1605725309">
      <w:bodyDiv w:val="1"/>
      <w:marLeft w:val="0"/>
      <w:marRight w:val="0"/>
      <w:marTop w:val="0"/>
      <w:marBottom w:val="0"/>
      <w:divBdr>
        <w:top w:val="none" w:sz="0" w:space="0" w:color="auto"/>
        <w:left w:val="none" w:sz="0" w:space="0" w:color="auto"/>
        <w:bottom w:val="none" w:sz="0" w:space="0" w:color="auto"/>
        <w:right w:val="none" w:sz="0" w:space="0" w:color="auto"/>
      </w:divBdr>
    </w:div>
    <w:div w:id="1607618685">
      <w:bodyDiv w:val="1"/>
      <w:marLeft w:val="0"/>
      <w:marRight w:val="0"/>
      <w:marTop w:val="0"/>
      <w:marBottom w:val="0"/>
      <w:divBdr>
        <w:top w:val="none" w:sz="0" w:space="0" w:color="auto"/>
        <w:left w:val="none" w:sz="0" w:space="0" w:color="auto"/>
        <w:bottom w:val="none" w:sz="0" w:space="0" w:color="auto"/>
        <w:right w:val="none" w:sz="0" w:space="0" w:color="auto"/>
      </w:divBdr>
    </w:div>
    <w:div w:id="1609191941">
      <w:bodyDiv w:val="1"/>
      <w:marLeft w:val="0"/>
      <w:marRight w:val="0"/>
      <w:marTop w:val="0"/>
      <w:marBottom w:val="0"/>
      <w:divBdr>
        <w:top w:val="none" w:sz="0" w:space="0" w:color="auto"/>
        <w:left w:val="none" w:sz="0" w:space="0" w:color="auto"/>
        <w:bottom w:val="none" w:sz="0" w:space="0" w:color="auto"/>
        <w:right w:val="none" w:sz="0" w:space="0" w:color="auto"/>
      </w:divBdr>
    </w:div>
    <w:div w:id="1611742470">
      <w:bodyDiv w:val="1"/>
      <w:marLeft w:val="0"/>
      <w:marRight w:val="0"/>
      <w:marTop w:val="0"/>
      <w:marBottom w:val="0"/>
      <w:divBdr>
        <w:top w:val="none" w:sz="0" w:space="0" w:color="auto"/>
        <w:left w:val="none" w:sz="0" w:space="0" w:color="auto"/>
        <w:bottom w:val="none" w:sz="0" w:space="0" w:color="auto"/>
        <w:right w:val="none" w:sz="0" w:space="0" w:color="auto"/>
      </w:divBdr>
    </w:div>
    <w:div w:id="1611938727">
      <w:bodyDiv w:val="1"/>
      <w:marLeft w:val="0"/>
      <w:marRight w:val="0"/>
      <w:marTop w:val="0"/>
      <w:marBottom w:val="0"/>
      <w:divBdr>
        <w:top w:val="none" w:sz="0" w:space="0" w:color="auto"/>
        <w:left w:val="none" w:sz="0" w:space="0" w:color="auto"/>
        <w:bottom w:val="none" w:sz="0" w:space="0" w:color="auto"/>
        <w:right w:val="none" w:sz="0" w:space="0" w:color="auto"/>
      </w:divBdr>
    </w:div>
    <w:div w:id="1612126108">
      <w:bodyDiv w:val="1"/>
      <w:marLeft w:val="0"/>
      <w:marRight w:val="0"/>
      <w:marTop w:val="0"/>
      <w:marBottom w:val="0"/>
      <w:divBdr>
        <w:top w:val="none" w:sz="0" w:space="0" w:color="auto"/>
        <w:left w:val="none" w:sz="0" w:space="0" w:color="auto"/>
        <w:bottom w:val="none" w:sz="0" w:space="0" w:color="auto"/>
        <w:right w:val="none" w:sz="0" w:space="0" w:color="auto"/>
      </w:divBdr>
    </w:div>
    <w:div w:id="1612710761">
      <w:bodyDiv w:val="1"/>
      <w:marLeft w:val="0"/>
      <w:marRight w:val="0"/>
      <w:marTop w:val="0"/>
      <w:marBottom w:val="0"/>
      <w:divBdr>
        <w:top w:val="none" w:sz="0" w:space="0" w:color="auto"/>
        <w:left w:val="none" w:sz="0" w:space="0" w:color="auto"/>
        <w:bottom w:val="none" w:sz="0" w:space="0" w:color="auto"/>
        <w:right w:val="none" w:sz="0" w:space="0" w:color="auto"/>
      </w:divBdr>
    </w:div>
    <w:div w:id="1613245843">
      <w:bodyDiv w:val="1"/>
      <w:marLeft w:val="0"/>
      <w:marRight w:val="0"/>
      <w:marTop w:val="0"/>
      <w:marBottom w:val="0"/>
      <w:divBdr>
        <w:top w:val="none" w:sz="0" w:space="0" w:color="auto"/>
        <w:left w:val="none" w:sz="0" w:space="0" w:color="auto"/>
        <w:bottom w:val="none" w:sz="0" w:space="0" w:color="auto"/>
        <w:right w:val="none" w:sz="0" w:space="0" w:color="auto"/>
      </w:divBdr>
    </w:div>
    <w:div w:id="1614438321">
      <w:bodyDiv w:val="1"/>
      <w:marLeft w:val="0"/>
      <w:marRight w:val="0"/>
      <w:marTop w:val="0"/>
      <w:marBottom w:val="0"/>
      <w:divBdr>
        <w:top w:val="none" w:sz="0" w:space="0" w:color="auto"/>
        <w:left w:val="none" w:sz="0" w:space="0" w:color="auto"/>
        <w:bottom w:val="none" w:sz="0" w:space="0" w:color="auto"/>
        <w:right w:val="none" w:sz="0" w:space="0" w:color="auto"/>
      </w:divBdr>
    </w:div>
    <w:div w:id="1614676411">
      <w:bodyDiv w:val="1"/>
      <w:marLeft w:val="0"/>
      <w:marRight w:val="0"/>
      <w:marTop w:val="0"/>
      <w:marBottom w:val="0"/>
      <w:divBdr>
        <w:top w:val="none" w:sz="0" w:space="0" w:color="auto"/>
        <w:left w:val="none" w:sz="0" w:space="0" w:color="auto"/>
        <w:bottom w:val="none" w:sz="0" w:space="0" w:color="auto"/>
        <w:right w:val="none" w:sz="0" w:space="0" w:color="auto"/>
      </w:divBdr>
    </w:div>
    <w:div w:id="1616596830">
      <w:bodyDiv w:val="1"/>
      <w:marLeft w:val="0"/>
      <w:marRight w:val="0"/>
      <w:marTop w:val="0"/>
      <w:marBottom w:val="0"/>
      <w:divBdr>
        <w:top w:val="none" w:sz="0" w:space="0" w:color="auto"/>
        <w:left w:val="none" w:sz="0" w:space="0" w:color="auto"/>
        <w:bottom w:val="none" w:sz="0" w:space="0" w:color="auto"/>
        <w:right w:val="none" w:sz="0" w:space="0" w:color="auto"/>
      </w:divBdr>
    </w:div>
    <w:div w:id="1616667207">
      <w:bodyDiv w:val="1"/>
      <w:marLeft w:val="0"/>
      <w:marRight w:val="0"/>
      <w:marTop w:val="0"/>
      <w:marBottom w:val="0"/>
      <w:divBdr>
        <w:top w:val="none" w:sz="0" w:space="0" w:color="auto"/>
        <w:left w:val="none" w:sz="0" w:space="0" w:color="auto"/>
        <w:bottom w:val="none" w:sz="0" w:space="0" w:color="auto"/>
        <w:right w:val="none" w:sz="0" w:space="0" w:color="auto"/>
      </w:divBdr>
    </w:div>
    <w:div w:id="1617982769">
      <w:bodyDiv w:val="1"/>
      <w:marLeft w:val="0"/>
      <w:marRight w:val="0"/>
      <w:marTop w:val="0"/>
      <w:marBottom w:val="0"/>
      <w:divBdr>
        <w:top w:val="none" w:sz="0" w:space="0" w:color="auto"/>
        <w:left w:val="none" w:sz="0" w:space="0" w:color="auto"/>
        <w:bottom w:val="none" w:sz="0" w:space="0" w:color="auto"/>
        <w:right w:val="none" w:sz="0" w:space="0" w:color="auto"/>
      </w:divBdr>
    </w:div>
    <w:div w:id="1620800607">
      <w:bodyDiv w:val="1"/>
      <w:marLeft w:val="0"/>
      <w:marRight w:val="0"/>
      <w:marTop w:val="0"/>
      <w:marBottom w:val="0"/>
      <w:divBdr>
        <w:top w:val="none" w:sz="0" w:space="0" w:color="auto"/>
        <w:left w:val="none" w:sz="0" w:space="0" w:color="auto"/>
        <w:bottom w:val="none" w:sz="0" w:space="0" w:color="auto"/>
        <w:right w:val="none" w:sz="0" w:space="0" w:color="auto"/>
      </w:divBdr>
    </w:div>
    <w:div w:id="1623728820">
      <w:bodyDiv w:val="1"/>
      <w:marLeft w:val="0"/>
      <w:marRight w:val="0"/>
      <w:marTop w:val="0"/>
      <w:marBottom w:val="0"/>
      <w:divBdr>
        <w:top w:val="none" w:sz="0" w:space="0" w:color="auto"/>
        <w:left w:val="none" w:sz="0" w:space="0" w:color="auto"/>
        <w:bottom w:val="none" w:sz="0" w:space="0" w:color="auto"/>
        <w:right w:val="none" w:sz="0" w:space="0" w:color="auto"/>
      </w:divBdr>
    </w:div>
    <w:div w:id="1623882104">
      <w:bodyDiv w:val="1"/>
      <w:marLeft w:val="0"/>
      <w:marRight w:val="0"/>
      <w:marTop w:val="0"/>
      <w:marBottom w:val="0"/>
      <w:divBdr>
        <w:top w:val="none" w:sz="0" w:space="0" w:color="auto"/>
        <w:left w:val="none" w:sz="0" w:space="0" w:color="auto"/>
        <w:bottom w:val="none" w:sz="0" w:space="0" w:color="auto"/>
        <w:right w:val="none" w:sz="0" w:space="0" w:color="auto"/>
      </w:divBdr>
    </w:div>
    <w:div w:id="1626429767">
      <w:bodyDiv w:val="1"/>
      <w:marLeft w:val="0"/>
      <w:marRight w:val="0"/>
      <w:marTop w:val="0"/>
      <w:marBottom w:val="0"/>
      <w:divBdr>
        <w:top w:val="none" w:sz="0" w:space="0" w:color="auto"/>
        <w:left w:val="none" w:sz="0" w:space="0" w:color="auto"/>
        <w:bottom w:val="none" w:sz="0" w:space="0" w:color="auto"/>
        <w:right w:val="none" w:sz="0" w:space="0" w:color="auto"/>
      </w:divBdr>
    </w:div>
    <w:div w:id="1630361898">
      <w:bodyDiv w:val="1"/>
      <w:marLeft w:val="0"/>
      <w:marRight w:val="0"/>
      <w:marTop w:val="0"/>
      <w:marBottom w:val="0"/>
      <w:divBdr>
        <w:top w:val="none" w:sz="0" w:space="0" w:color="auto"/>
        <w:left w:val="none" w:sz="0" w:space="0" w:color="auto"/>
        <w:bottom w:val="none" w:sz="0" w:space="0" w:color="auto"/>
        <w:right w:val="none" w:sz="0" w:space="0" w:color="auto"/>
      </w:divBdr>
    </w:div>
    <w:div w:id="1631859160">
      <w:bodyDiv w:val="1"/>
      <w:marLeft w:val="0"/>
      <w:marRight w:val="0"/>
      <w:marTop w:val="0"/>
      <w:marBottom w:val="0"/>
      <w:divBdr>
        <w:top w:val="none" w:sz="0" w:space="0" w:color="auto"/>
        <w:left w:val="none" w:sz="0" w:space="0" w:color="auto"/>
        <w:bottom w:val="none" w:sz="0" w:space="0" w:color="auto"/>
        <w:right w:val="none" w:sz="0" w:space="0" w:color="auto"/>
      </w:divBdr>
    </w:div>
    <w:div w:id="1631859396">
      <w:bodyDiv w:val="1"/>
      <w:marLeft w:val="0"/>
      <w:marRight w:val="0"/>
      <w:marTop w:val="0"/>
      <w:marBottom w:val="0"/>
      <w:divBdr>
        <w:top w:val="none" w:sz="0" w:space="0" w:color="auto"/>
        <w:left w:val="none" w:sz="0" w:space="0" w:color="auto"/>
        <w:bottom w:val="none" w:sz="0" w:space="0" w:color="auto"/>
        <w:right w:val="none" w:sz="0" w:space="0" w:color="auto"/>
      </w:divBdr>
    </w:div>
    <w:div w:id="1638951046">
      <w:bodyDiv w:val="1"/>
      <w:marLeft w:val="0"/>
      <w:marRight w:val="0"/>
      <w:marTop w:val="0"/>
      <w:marBottom w:val="0"/>
      <w:divBdr>
        <w:top w:val="none" w:sz="0" w:space="0" w:color="auto"/>
        <w:left w:val="none" w:sz="0" w:space="0" w:color="auto"/>
        <w:bottom w:val="none" w:sz="0" w:space="0" w:color="auto"/>
        <w:right w:val="none" w:sz="0" w:space="0" w:color="auto"/>
      </w:divBdr>
    </w:div>
    <w:div w:id="1641038874">
      <w:bodyDiv w:val="1"/>
      <w:marLeft w:val="0"/>
      <w:marRight w:val="0"/>
      <w:marTop w:val="0"/>
      <w:marBottom w:val="0"/>
      <w:divBdr>
        <w:top w:val="none" w:sz="0" w:space="0" w:color="auto"/>
        <w:left w:val="none" w:sz="0" w:space="0" w:color="auto"/>
        <w:bottom w:val="none" w:sz="0" w:space="0" w:color="auto"/>
        <w:right w:val="none" w:sz="0" w:space="0" w:color="auto"/>
      </w:divBdr>
    </w:div>
    <w:div w:id="1642267818">
      <w:bodyDiv w:val="1"/>
      <w:marLeft w:val="0"/>
      <w:marRight w:val="0"/>
      <w:marTop w:val="0"/>
      <w:marBottom w:val="0"/>
      <w:divBdr>
        <w:top w:val="none" w:sz="0" w:space="0" w:color="auto"/>
        <w:left w:val="none" w:sz="0" w:space="0" w:color="auto"/>
        <w:bottom w:val="none" w:sz="0" w:space="0" w:color="auto"/>
        <w:right w:val="none" w:sz="0" w:space="0" w:color="auto"/>
      </w:divBdr>
    </w:div>
    <w:div w:id="1643193542">
      <w:bodyDiv w:val="1"/>
      <w:marLeft w:val="0"/>
      <w:marRight w:val="0"/>
      <w:marTop w:val="0"/>
      <w:marBottom w:val="0"/>
      <w:divBdr>
        <w:top w:val="none" w:sz="0" w:space="0" w:color="auto"/>
        <w:left w:val="none" w:sz="0" w:space="0" w:color="auto"/>
        <w:bottom w:val="none" w:sz="0" w:space="0" w:color="auto"/>
        <w:right w:val="none" w:sz="0" w:space="0" w:color="auto"/>
      </w:divBdr>
    </w:div>
    <w:div w:id="1643653756">
      <w:bodyDiv w:val="1"/>
      <w:marLeft w:val="0"/>
      <w:marRight w:val="0"/>
      <w:marTop w:val="0"/>
      <w:marBottom w:val="0"/>
      <w:divBdr>
        <w:top w:val="none" w:sz="0" w:space="0" w:color="auto"/>
        <w:left w:val="none" w:sz="0" w:space="0" w:color="auto"/>
        <w:bottom w:val="none" w:sz="0" w:space="0" w:color="auto"/>
        <w:right w:val="none" w:sz="0" w:space="0" w:color="auto"/>
      </w:divBdr>
    </w:div>
    <w:div w:id="1643656876">
      <w:bodyDiv w:val="1"/>
      <w:marLeft w:val="0"/>
      <w:marRight w:val="0"/>
      <w:marTop w:val="0"/>
      <w:marBottom w:val="0"/>
      <w:divBdr>
        <w:top w:val="none" w:sz="0" w:space="0" w:color="auto"/>
        <w:left w:val="none" w:sz="0" w:space="0" w:color="auto"/>
        <w:bottom w:val="none" w:sz="0" w:space="0" w:color="auto"/>
        <w:right w:val="none" w:sz="0" w:space="0" w:color="auto"/>
      </w:divBdr>
    </w:div>
    <w:div w:id="1644970153">
      <w:bodyDiv w:val="1"/>
      <w:marLeft w:val="0"/>
      <w:marRight w:val="0"/>
      <w:marTop w:val="0"/>
      <w:marBottom w:val="0"/>
      <w:divBdr>
        <w:top w:val="none" w:sz="0" w:space="0" w:color="auto"/>
        <w:left w:val="none" w:sz="0" w:space="0" w:color="auto"/>
        <w:bottom w:val="none" w:sz="0" w:space="0" w:color="auto"/>
        <w:right w:val="none" w:sz="0" w:space="0" w:color="auto"/>
      </w:divBdr>
    </w:div>
    <w:div w:id="1646203847">
      <w:bodyDiv w:val="1"/>
      <w:marLeft w:val="0"/>
      <w:marRight w:val="0"/>
      <w:marTop w:val="0"/>
      <w:marBottom w:val="0"/>
      <w:divBdr>
        <w:top w:val="none" w:sz="0" w:space="0" w:color="auto"/>
        <w:left w:val="none" w:sz="0" w:space="0" w:color="auto"/>
        <w:bottom w:val="none" w:sz="0" w:space="0" w:color="auto"/>
        <w:right w:val="none" w:sz="0" w:space="0" w:color="auto"/>
      </w:divBdr>
    </w:div>
    <w:div w:id="1647658622">
      <w:bodyDiv w:val="1"/>
      <w:marLeft w:val="0"/>
      <w:marRight w:val="0"/>
      <w:marTop w:val="0"/>
      <w:marBottom w:val="0"/>
      <w:divBdr>
        <w:top w:val="none" w:sz="0" w:space="0" w:color="auto"/>
        <w:left w:val="none" w:sz="0" w:space="0" w:color="auto"/>
        <w:bottom w:val="none" w:sz="0" w:space="0" w:color="auto"/>
        <w:right w:val="none" w:sz="0" w:space="0" w:color="auto"/>
      </w:divBdr>
    </w:div>
    <w:div w:id="1650212238">
      <w:bodyDiv w:val="1"/>
      <w:marLeft w:val="0"/>
      <w:marRight w:val="0"/>
      <w:marTop w:val="0"/>
      <w:marBottom w:val="0"/>
      <w:divBdr>
        <w:top w:val="none" w:sz="0" w:space="0" w:color="auto"/>
        <w:left w:val="none" w:sz="0" w:space="0" w:color="auto"/>
        <w:bottom w:val="none" w:sz="0" w:space="0" w:color="auto"/>
        <w:right w:val="none" w:sz="0" w:space="0" w:color="auto"/>
      </w:divBdr>
    </w:div>
    <w:div w:id="1652711009">
      <w:bodyDiv w:val="1"/>
      <w:marLeft w:val="0"/>
      <w:marRight w:val="0"/>
      <w:marTop w:val="0"/>
      <w:marBottom w:val="0"/>
      <w:divBdr>
        <w:top w:val="none" w:sz="0" w:space="0" w:color="auto"/>
        <w:left w:val="none" w:sz="0" w:space="0" w:color="auto"/>
        <w:bottom w:val="none" w:sz="0" w:space="0" w:color="auto"/>
        <w:right w:val="none" w:sz="0" w:space="0" w:color="auto"/>
      </w:divBdr>
    </w:div>
    <w:div w:id="1652828872">
      <w:bodyDiv w:val="1"/>
      <w:marLeft w:val="0"/>
      <w:marRight w:val="0"/>
      <w:marTop w:val="0"/>
      <w:marBottom w:val="0"/>
      <w:divBdr>
        <w:top w:val="none" w:sz="0" w:space="0" w:color="auto"/>
        <w:left w:val="none" w:sz="0" w:space="0" w:color="auto"/>
        <w:bottom w:val="none" w:sz="0" w:space="0" w:color="auto"/>
        <w:right w:val="none" w:sz="0" w:space="0" w:color="auto"/>
      </w:divBdr>
    </w:div>
    <w:div w:id="1653100567">
      <w:bodyDiv w:val="1"/>
      <w:marLeft w:val="0"/>
      <w:marRight w:val="0"/>
      <w:marTop w:val="0"/>
      <w:marBottom w:val="0"/>
      <w:divBdr>
        <w:top w:val="none" w:sz="0" w:space="0" w:color="auto"/>
        <w:left w:val="none" w:sz="0" w:space="0" w:color="auto"/>
        <w:bottom w:val="none" w:sz="0" w:space="0" w:color="auto"/>
        <w:right w:val="none" w:sz="0" w:space="0" w:color="auto"/>
      </w:divBdr>
    </w:div>
    <w:div w:id="1654329306">
      <w:bodyDiv w:val="1"/>
      <w:marLeft w:val="0"/>
      <w:marRight w:val="0"/>
      <w:marTop w:val="0"/>
      <w:marBottom w:val="0"/>
      <w:divBdr>
        <w:top w:val="none" w:sz="0" w:space="0" w:color="auto"/>
        <w:left w:val="none" w:sz="0" w:space="0" w:color="auto"/>
        <w:bottom w:val="none" w:sz="0" w:space="0" w:color="auto"/>
        <w:right w:val="none" w:sz="0" w:space="0" w:color="auto"/>
      </w:divBdr>
    </w:div>
    <w:div w:id="1655059297">
      <w:bodyDiv w:val="1"/>
      <w:marLeft w:val="0"/>
      <w:marRight w:val="0"/>
      <w:marTop w:val="0"/>
      <w:marBottom w:val="0"/>
      <w:divBdr>
        <w:top w:val="none" w:sz="0" w:space="0" w:color="auto"/>
        <w:left w:val="none" w:sz="0" w:space="0" w:color="auto"/>
        <w:bottom w:val="none" w:sz="0" w:space="0" w:color="auto"/>
        <w:right w:val="none" w:sz="0" w:space="0" w:color="auto"/>
      </w:divBdr>
    </w:div>
    <w:div w:id="1658146538">
      <w:bodyDiv w:val="1"/>
      <w:marLeft w:val="0"/>
      <w:marRight w:val="0"/>
      <w:marTop w:val="0"/>
      <w:marBottom w:val="0"/>
      <w:divBdr>
        <w:top w:val="none" w:sz="0" w:space="0" w:color="auto"/>
        <w:left w:val="none" w:sz="0" w:space="0" w:color="auto"/>
        <w:bottom w:val="none" w:sz="0" w:space="0" w:color="auto"/>
        <w:right w:val="none" w:sz="0" w:space="0" w:color="auto"/>
      </w:divBdr>
    </w:div>
    <w:div w:id="1659306243">
      <w:bodyDiv w:val="1"/>
      <w:marLeft w:val="0"/>
      <w:marRight w:val="0"/>
      <w:marTop w:val="0"/>
      <w:marBottom w:val="0"/>
      <w:divBdr>
        <w:top w:val="none" w:sz="0" w:space="0" w:color="auto"/>
        <w:left w:val="none" w:sz="0" w:space="0" w:color="auto"/>
        <w:bottom w:val="none" w:sz="0" w:space="0" w:color="auto"/>
        <w:right w:val="none" w:sz="0" w:space="0" w:color="auto"/>
      </w:divBdr>
    </w:div>
    <w:div w:id="1659528277">
      <w:bodyDiv w:val="1"/>
      <w:marLeft w:val="0"/>
      <w:marRight w:val="0"/>
      <w:marTop w:val="0"/>
      <w:marBottom w:val="0"/>
      <w:divBdr>
        <w:top w:val="none" w:sz="0" w:space="0" w:color="auto"/>
        <w:left w:val="none" w:sz="0" w:space="0" w:color="auto"/>
        <w:bottom w:val="none" w:sz="0" w:space="0" w:color="auto"/>
        <w:right w:val="none" w:sz="0" w:space="0" w:color="auto"/>
      </w:divBdr>
    </w:div>
    <w:div w:id="1659724654">
      <w:bodyDiv w:val="1"/>
      <w:marLeft w:val="0"/>
      <w:marRight w:val="0"/>
      <w:marTop w:val="0"/>
      <w:marBottom w:val="0"/>
      <w:divBdr>
        <w:top w:val="none" w:sz="0" w:space="0" w:color="auto"/>
        <w:left w:val="none" w:sz="0" w:space="0" w:color="auto"/>
        <w:bottom w:val="none" w:sz="0" w:space="0" w:color="auto"/>
        <w:right w:val="none" w:sz="0" w:space="0" w:color="auto"/>
      </w:divBdr>
    </w:div>
    <w:div w:id="1659724730">
      <w:bodyDiv w:val="1"/>
      <w:marLeft w:val="0"/>
      <w:marRight w:val="0"/>
      <w:marTop w:val="0"/>
      <w:marBottom w:val="0"/>
      <w:divBdr>
        <w:top w:val="none" w:sz="0" w:space="0" w:color="auto"/>
        <w:left w:val="none" w:sz="0" w:space="0" w:color="auto"/>
        <w:bottom w:val="none" w:sz="0" w:space="0" w:color="auto"/>
        <w:right w:val="none" w:sz="0" w:space="0" w:color="auto"/>
      </w:divBdr>
    </w:div>
    <w:div w:id="1663509719">
      <w:bodyDiv w:val="1"/>
      <w:marLeft w:val="0"/>
      <w:marRight w:val="0"/>
      <w:marTop w:val="0"/>
      <w:marBottom w:val="0"/>
      <w:divBdr>
        <w:top w:val="none" w:sz="0" w:space="0" w:color="auto"/>
        <w:left w:val="none" w:sz="0" w:space="0" w:color="auto"/>
        <w:bottom w:val="none" w:sz="0" w:space="0" w:color="auto"/>
        <w:right w:val="none" w:sz="0" w:space="0" w:color="auto"/>
      </w:divBdr>
    </w:div>
    <w:div w:id="1666739101">
      <w:bodyDiv w:val="1"/>
      <w:marLeft w:val="0"/>
      <w:marRight w:val="0"/>
      <w:marTop w:val="0"/>
      <w:marBottom w:val="0"/>
      <w:divBdr>
        <w:top w:val="none" w:sz="0" w:space="0" w:color="auto"/>
        <w:left w:val="none" w:sz="0" w:space="0" w:color="auto"/>
        <w:bottom w:val="none" w:sz="0" w:space="0" w:color="auto"/>
        <w:right w:val="none" w:sz="0" w:space="0" w:color="auto"/>
      </w:divBdr>
    </w:div>
    <w:div w:id="1667323275">
      <w:bodyDiv w:val="1"/>
      <w:marLeft w:val="0"/>
      <w:marRight w:val="0"/>
      <w:marTop w:val="0"/>
      <w:marBottom w:val="0"/>
      <w:divBdr>
        <w:top w:val="none" w:sz="0" w:space="0" w:color="auto"/>
        <w:left w:val="none" w:sz="0" w:space="0" w:color="auto"/>
        <w:bottom w:val="none" w:sz="0" w:space="0" w:color="auto"/>
        <w:right w:val="none" w:sz="0" w:space="0" w:color="auto"/>
      </w:divBdr>
    </w:div>
    <w:div w:id="1667978906">
      <w:bodyDiv w:val="1"/>
      <w:marLeft w:val="0"/>
      <w:marRight w:val="0"/>
      <w:marTop w:val="0"/>
      <w:marBottom w:val="0"/>
      <w:divBdr>
        <w:top w:val="none" w:sz="0" w:space="0" w:color="auto"/>
        <w:left w:val="none" w:sz="0" w:space="0" w:color="auto"/>
        <w:bottom w:val="none" w:sz="0" w:space="0" w:color="auto"/>
        <w:right w:val="none" w:sz="0" w:space="0" w:color="auto"/>
      </w:divBdr>
      <w:divsChild>
        <w:div w:id="1938950124">
          <w:marLeft w:val="0"/>
          <w:marRight w:val="0"/>
          <w:marTop w:val="0"/>
          <w:marBottom w:val="0"/>
          <w:divBdr>
            <w:top w:val="none" w:sz="0" w:space="0" w:color="auto"/>
            <w:left w:val="none" w:sz="0" w:space="0" w:color="auto"/>
            <w:bottom w:val="none" w:sz="0" w:space="0" w:color="auto"/>
            <w:right w:val="none" w:sz="0" w:space="0" w:color="auto"/>
          </w:divBdr>
          <w:divsChild>
            <w:div w:id="1585531041">
              <w:marLeft w:val="0"/>
              <w:marRight w:val="0"/>
              <w:marTop w:val="0"/>
              <w:marBottom w:val="0"/>
              <w:divBdr>
                <w:top w:val="none" w:sz="0" w:space="0" w:color="auto"/>
                <w:left w:val="none" w:sz="0" w:space="0" w:color="auto"/>
                <w:bottom w:val="none" w:sz="0" w:space="0" w:color="auto"/>
                <w:right w:val="none" w:sz="0" w:space="0" w:color="auto"/>
              </w:divBdr>
              <w:divsChild>
                <w:div w:id="694307734">
                  <w:marLeft w:val="0"/>
                  <w:marRight w:val="0"/>
                  <w:marTop w:val="0"/>
                  <w:marBottom w:val="0"/>
                  <w:divBdr>
                    <w:top w:val="none" w:sz="0" w:space="0" w:color="auto"/>
                    <w:left w:val="none" w:sz="0" w:space="0" w:color="auto"/>
                    <w:bottom w:val="none" w:sz="0" w:space="0" w:color="auto"/>
                    <w:right w:val="none" w:sz="0" w:space="0" w:color="auto"/>
                  </w:divBdr>
                  <w:divsChild>
                    <w:div w:id="755444283">
                      <w:marLeft w:val="0"/>
                      <w:marRight w:val="0"/>
                      <w:marTop w:val="0"/>
                      <w:marBottom w:val="0"/>
                      <w:divBdr>
                        <w:top w:val="none" w:sz="0" w:space="0" w:color="auto"/>
                        <w:left w:val="none" w:sz="0" w:space="0" w:color="auto"/>
                        <w:bottom w:val="none" w:sz="0" w:space="0" w:color="auto"/>
                        <w:right w:val="none" w:sz="0" w:space="0" w:color="auto"/>
                      </w:divBdr>
                      <w:divsChild>
                        <w:div w:id="931744678">
                          <w:marLeft w:val="-204"/>
                          <w:marRight w:val="0"/>
                          <w:marTop w:val="0"/>
                          <w:marBottom w:val="0"/>
                          <w:divBdr>
                            <w:top w:val="none" w:sz="0" w:space="0" w:color="auto"/>
                            <w:left w:val="none" w:sz="0" w:space="0" w:color="auto"/>
                            <w:bottom w:val="none" w:sz="0" w:space="0" w:color="auto"/>
                            <w:right w:val="none" w:sz="0" w:space="0" w:color="auto"/>
                          </w:divBdr>
                          <w:divsChild>
                            <w:div w:id="650713578">
                              <w:marLeft w:val="0"/>
                              <w:marRight w:val="0"/>
                              <w:marTop w:val="0"/>
                              <w:marBottom w:val="0"/>
                              <w:divBdr>
                                <w:top w:val="none" w:sz="0" w:space="0" w:color="auto"/>
                                <w:left w:val="none" w:sz="0" w:space="0" w:color="auto"/>
                                <w:bottom w:val="none" w:sz="0" w:space="0" w:color="auto"/>
                                <w:right w:val="none" w:sz="0" w:space="0" w:color="auto"/>
                              </w:divBdr>
                              <w:divsChild>
                                <w:div w:id="349527607">
                                  <w:marLeft w:val="0"/>
                                  <w:marRight w:val="0"/>
                                  <w:marTop w:val="0"/>
                                  <w:marBottom w:val="0"/>
                                  <w:divBdr>
                                    <w:top w:val="none" w:sz="0" w:space="0" w:color="auto"/>
                                    <w:left w:val="none" w:sz="0" w:space="0" w:color="auto"/>
                                    <w:bottom w:val="none" w:sz="0" w:space="0" w:color="auto"/>
                                    <w:right w:val="none" w:sz="0" w:space="0" w:color="auto"/>
                                  </w:divBdr>
                                  <w:divsChild>
                                    <w:div w:id="468983650">
                                      <w:marLeft w:val="0"/>
                                      <w:marRight w:val="0"/>
                                      <w:marTop w:val="0"/>
                                      <w:marBottom w:val="0"/>
                                      <w:divBdr>
                                        <w:top w:val="none" w:sz="0" w:space="0" w:color="auto"/>
                                        <w:left w:val="none" w:sz="0" w:space="0" w:color="auto"/>
                                        <w:bottom w:val="none" w:sz="0" w:space="0" w:color="auto"/>
                                        <w:right w:val="none" w:sz="0" w:space="0" w:color="auto"/>
                                      </w:divBdr>
                                    </w:div>
                                  </w:divsChild>
                                </w:div>
                                <w:div w:id="859584226">
                                  <w:marLeft w:val="0"/>
                                  <w:marRight w:val="0"/>
                                  <w:marTop w:val="0"/>
                                  <w:marBottom w:val="312"/>
                                  <w:divBdr>
                                    <w:top w:val="none" w:sz="0" w:space="0" w:color="auto"/>
                                    <w:left w:val="none" w:sz="0" w:space="0" w:color="auto"/>
                                    <w:bottom w:val="none" w:sz="0" w:space="0" w:color="auto"/>
                                    <w:right w:val="none" w:sz="0" w:space="0" w:color="auto"/>
                                  </w:divBdr>
                                  <w:divsChild>
                                    <w:div w:id="28508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1441029">
      <w:bodyDiv w:val="1"/>
      <w:marLeft w:val="0"/>
      <w:marRight w:val="0"/>
      <w:marTop w:val="0"/>
      <w:marBottom w:val="0"/>
      <w:divBdr>
        <w:top w:val="none" w:sz="0" w:space="0" w:color="auto"/>
        <w:left w:val="none" w:sz="0" w:space="0" w:color="auto"/>
        <w:bottom w:val="none" w:sz="0" w:space="0" w:color="auto"/>
        <w:right w:val="none" w:sz="0" w:space="0" w:color="auto"/>
      </w:divBdr>
    </w:div>
    <w:div w:id="1672029074">
      <w:bodyDiv w:val="1"/>
      <w:marLeft w:val="0"/>
      <w:marRight w:val="0"/>
      <w:marTop w:val="0"/>
      <w:marBottom w:val="0"/>
      <w:divBdr>
        <w:top w:val="none" w:sz="0" w:space="0" w:color="auto"/>
        <w:left w:val="none" w:sz="0" w:space="0" w:color="auto"/>
        <w:bottom w:val="none" w:sz="0" w:space="0" w:color="auto"/>
        <w:right w:val="none" w:sz="0" w:space="0" w:color="auto"/>
      </w:divBdr>
    </w:div>
    <w:div w:id="1672103948">
      <w:bodyDiv w:val="1"/>
      <w:marLeft w:val="0"/>
      <w:marRight w:val="0"/>
      <w:marTop w:val="0"/>
      <w:marBottom w:val="0"/>
      <w:divBdr>
        <w:top w:val="none" w:sz="0" w:space="0" w:color="auto"/>
        <w:left w:val="none" w:sz="0" w:space="0" w:color="auto"/>
        <w:bottom w:val="none" w:sz="0" w:space="0" w:color="auto"/>
        <w:right w:val="none" w:sz="0" w:space="0" w:color="auto"/>
      </w:divBdr>
    </w:div>
    <w:div w:id="1674451816">
      <w:bodyDiv w:val="1"/>
      <w:marLeft w:val="0"/>
      <w:marRight w:val="0"/>
      <w:marTop w:val="0"/>
      <w:marBottom w:val="0"/>
      <w:divBdr>
        <w:top w:val="none" w:sz="0" w:space="0" w:color="auto"/>
        <w:left w:val="none" w:sz="0" w:space="0" w:color="auto"/>
        <w:bottom w:val="none" w:sz="0" w:space="0" w:color="auto"/>
        <w:right w:val="none" w:sz="0" w:space="0" w:color="auto"/>
      </w:divBdr>
      <w:divsChild>
        <w:div w:id="2081977748">
          <w:marLeft w:val="0"/>
          <w:marRight w:val="0"/>
          <w:marTop w:val="0"/>
          <w:marBottom w:val="0"/>
          <w:divBdr>
            <w:top w:val="none" w:sz="0" w:space="0" w:color="auto"/>
            <w:left w:val="none" w:sz="0" w:space="0" w:color="auto"/>
            <w:bottom w:val="none" w:sz="0" w:space="0" w:color="auto"/>
            <w:right w:val="none" w:sz="0" w:space="0" w:color="auto"/>
          </w:divBdr>
          <w:divsChild>
            <w:div w:id="1543715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807257">
      <w:bodyDiv w:val="1"/>
      <w:marLeft w:val="0"/>
      <w:marRight w:val="0"/>
      <w:marTop w:val="0"/>
      <w:marBottom w:val="0"/>
      <w:divBdr>
        <w:top w:val="none" w:sz="0" w:space="0" w:color="auto"/>
        <w:left w:val="none" w:sz="0" w:space="0" w:color="auto"/>
        <w:bottom w:val="none" w:sz="0" w:space="0" w:color="auto"/>
        <w:right w:val="none" w:sz="0" w:space="0" w:color="auto"/>
      </w:divBdr>
    </w:div>
    <w:div w:id="1680431186">
      <w:bodyDiv w:val="1"/>
      <w:marLeft w:val="0"/>
      <w:marRight w:val="0"/>
      <w:marTop w:val="0"/>
      <w:marBottom w:val="0"/>
      <w:divBdr>
        <w:top w:val="none" w:sz="0" w:space="0" w:color="auto"/>
        <w:left w:val="none" w:sz="0" w:space="0" w:color="auto"/>
        <w:bottom w:val="none" w:sz="0" w:space="0" w:color="auto"/>
        <w:right w:val="none" w:sz="0" w:space="0" w:color="auto"/>
      </w:divBdr>
    </w:div>
    <w:div w:id="1681346559">
      <w:bodyDiv w:val="1"/>
      <w:marLeft w:val="0"/>
      <w:marRight w:val="0"/>
      <w:marTop w:val="0"/>
      <w:marBottom w:val="0"/>
      <w:divBdr>
        <w:top w:val="none" w:sz="0" w:space="0" w:color="auto"/>
        <w:left w:val="none" w:sz="0" w:space="0" w:color="auto"/>
        <w:bottom w:val="none" w:sz="0" w:space="0" w:color="auto"/>
        <w:right w:val="none" w:sz="0" w:space="0" w:color="auto"/>
      </w:divBdr>
    </w:div>
    <w:div w:id="1681739325">
      <w:bodyDiv w:val="1"/>
      <w:marLeft w:val="0"/>
      <w:marRight w:val="0"/>
      <w:marTop w:val="0"/>
      <w:marBottom w:val="0"/>
      <w:divBdr>
        <w:top w:val="none" w:sz="0" w:space="0" w:color="auto"/>
        <w:left w:val="none" w:sz="0" w:space="0" w:color="auto"/>
        <w:bottom w:val="none" w:sz="0" w:space="0" w:color="auto"/>
        <w:right w:val="none" w:sz="0" w:space="0" w:color="auto"/>
      </w:divBdr>
    </w:div>
    <w:div w:id="1684429049">
      <w:bodyDiv w:val="1"/>
      <w:marLeft w:val="0"/>
      <w:marRight w:val="0"/>
      <w:marTop w:val="0"/>
      <w:marBottom w:val="0"/>
      <w:divBdr>
        <w:top w:val="none" w:sz="0" w:space="0" w:color="auto"/>
        <w:left w:val="none" w:sz="0" w:space="0" w:color="auto"/>
        <w:bottom w:val="none" w:sz="0" w:space="0" w:color="auto"/>
        <w:right w:val="none" w:sz="0" w:space="0" w:color="auto"/>
      </w:divBdr>
    </w:div>
    <w:div w:id="1684746220">
      <w:bodyDiv w:val="1"/>
      <w:marLeft w:val="0"/>
      <w:marRight w:val="0"/>
      <w:marTop w:val="0"/>
      <w:marBottom w:val="0"/>
      <w:divBdr>
        <w:top w:val="none" w:sz="0" w:space="0" w:color="auto"/>
        <w:left w:val="none" w:sz="0" w:space="0" w:color="auto"/>
        <w:bottom w:val="none" w:sz="0" w:space="0" w:color="auto"/>
        <w:right w:val="none" w:sz="0" w:space="0" w:color="auto"/>
      </w:divBdr>
    </w:div>
    <w:div w:id="1685596590">
      <w:bodyDiv w:val="1"/>
      <w:marLeft w:val="0"/>
      <w:marRight w:val="0"/>
      <w:marTop w:val="0"/>
      <w:marBottom w:val="0"/>
      <w:divBdr>
        <w:top w:val="none" w:sz="0" w:space="0" w:color="auto"/>
        <w:left w:val="none" w:sz="0" w:space="0" w:color="auto"/>
        <w:bottom w:val="none" w:sz="0" w:space="0" w:color="auto"/>
        <w:right w:val="none" w:sz="0" w:space="0" w:color="auto"/>
      </w:divBdr>
    </w:div>
    <w:div w:id="1686860084">
      <w:bodyDiv w:val="1"/>
      <w:marLeft w:val="0"/>
      <w:marRight w:val="0"/>
      <w:marTop w:val="0"/>
      <w:marBottom w:val="0"/>
      <w:divBdr>
        <w:top w:val="none" w:sz="0" w:space="0" w:color="auto"/>
        <w:left w:val="none" w:sz="0" w:space="0" w:color="auto"/>
        <w:bottom w:val="none" w:sz="0" w:space="0" w:color="auto"/>
        <w:right w:val="none" w:sz="0" w:space="0" w:color="auto"/>
      </w:divBdr>
    </w:div>
    <w:div w:id="1687488033">
      <w:bodyDiv w:val="1"/>
      <w:marLeft w:val="0"/>
      <w:marRight w:val="0"/>
      <w:marTop w:val="0"/>
      <w:marBottom w:val="0"/>
      <w:divBdr>
        <w:top w:val="none" w:sz="0" w:space="0" w:color="auto"/>
        <w:left w:val="none" w:sz="0" w:space="0" w:color="auto"/>
        <w:bottom w:val="none" w:sz="0" w:space="0" w:color="auto"/>
        <w:right w:val="none" w:sz="0" w:space="0" w:color="auto"/>
      </w:divBdr>
    </w:div>
    <w:div w:id="1687635659">
      <w:bodyDiv w:val="1"/>
      <w:marLeft w:val="0"/>
      <w:marRight w:val="0"/>
      <w:marTop w:val="0"/>
      <w:marBottom w:val="0"/>
      <w:divBdr>
        <w:top w:val="none" w:sz="0" w:space="0" w:color="auto"/>
        <w:left w:val="none" w:sz="0" w:space="0" w:color="auto"/>
        <w:bottom w:val="none" w:sz="0" w:space="0" w:color="auto"/>
        <w:right w:val="none" w:sz="0" w:space="0" w:color="auto"/>
      </w:divBdr>
    </w:div>
    <w:div w:id="1687756132">
      <w:bodyDiv w:val="1"/>
      <w:marLeft w:val="0"/>
      <w:marRight w:val="0"/>
      <w:marTop w:val="0"/>
      <w:marBottom w:val="0"/>
      <w:divBdr>
        <w:top w:val="none" w:sz="0" w:space="0" w:color="auto"/>
        <w:left w:val="none" w:sz="0" w:space="0" w:color="auto"/>
        <w:bottom w:val="none" w:sz="0" w:space="0" w:color="auto"/>
        <w:right w:val="none" w:sz="0" w:space="0" w:color="auto"/>
      </w:divBdr>
    </w:div>
    <w:div w:id="1694379199">
      <w:bodyDiv w:val="1"/>
      <w:marLeft w:val="0"/>
      <w:marRight w:val="0"/>
      <w:marTop w:val="0"/>
      <w:marBottom w:val="0"/>
      <w:divBdr>
        <w:top w:val="none" w:sz="0" w:space="0" w:color="auto"/>
        <w:left w:val="none" w:sz="0" w:space="0" w:color="auto"/>
        <w:bottom w:val="none" w:sz="0" w:space="0" w:color="auto"/>
        <w:right w:val="none" w:sz="0" w:space="0" w:color="auto"/>
      </w:divBdr>
    </w:div>
    <w:div w:id="1696611985">
      <w:bodyDiv w:val="1"/>
      <w:marLeft w:val="0"/>
      <w:marRight w:val="0"/>
      <w:marTop w:val="0"/>
      <w:marBottom w:val="0"/>
      <w:divBdr>
        <w:top w:val="none" w:sz="0" w:space="0" w:color="auto"/>
        <w:left w:val="none" w:sz="0" w:space="0" w:color="auto"/>
        <w:bottom w:val="none" w:sz="0" w:space="0" w:color="auto"/>
        <w:right w:val="none" w:sz="0" w:space="0" w:color="auto"/>
      </w:divBdr>
    </w:div>
    <w:div w:id="1696734345">
      <w:bodyDiv w:val="1"/>
      <w:marLeft w:val="0"/>
      <w:marRight w:val="0"/>
      <w:marTop w:val="0"/>
      <w:marBottom w:val="0"/>
      <w:divBdr>
        <w:top w:val="none" w:sz="0" w:space="0" w:color="auto"/>
        <w:left w:val="none" w:sz="0" w:space="0" w:color="auto"/>
        <w:bottom w:val="none" w:sz="0" w:space="0" w:color="auto"/>
        <w:right w:val="none" w:sz="0" w:space="0" w:color="auto"/>
      </w:divBdr>
    </w:div>
    <w:div w:id="1697003673">
      <w:bodyDiv w:val="1"/>
      <w:marLeft w:val="0"/>
      <w:marRight w:val="0"/>
      <w:marTop w:val="0"/>
      <w:marBottom w:val="0"/>
      <w:divBdr>
        <w:top w:val="none" w:sz="0" w:space="0" w:color="auto"/>
        <w:left w:val="none" w:sz="0" w:space="0" w:color="auto"/>
        <w:bottom w:val="none" w:sz="0" w:space="0" w:color="auto"/>
        <w:right w:val="none" w:sz="0" w:space="0" w:color="auto"/>
      </w:divBdr>
    </w:div>
    <w:div w:id="1698117133">
      <w:bodyDiv w:val="1"/>
      <w:marLeft w:val="0"/>
      <w:marRight w:val="0"/>
      <w:marTop w:val="0"/>
      <w:marBottom w:val="0"/>
      <w:divBdr>
        <w:top w:val="none" w:sz="0" w:space="0" w:color="auto"/>
        <w:left w:val="none" w:sz="0" w:space="0" w:color="auto"/>
        <w:bottom w:val="none" w:sz="0" w:space="0" w:color="auto"/>
        <w:right w:val="none" w:sz="0" w:space="0" w:color="auto"/>
      </w:divBdr>
    </w:div>
    <w:div w:id="1700275442">
      <w:bodyDiv w:val="1"/>
      <w:marLeft w:val="0"/>
      <w:marRight w:val="0"/>
      <w:marTop w:val="0"/>
      <w:marBottom w:val="0"/>
      <w:divBdr>
        <w:top w:val="none" w:sz="0" w:space="0" w:color="auto"/>
        <w:left w:val="none" w:sz="0" w:space="0" w:color="auto"/>
        <w:bottom w:val="none" w:sz="0" w:space="0" w:color="auto"/>
        <w:right w:val="none" w:sz="0" w:space="0" w:color="auto"/>
      </w:divBdr>
      <w:divsChild>
        <w:div w:id="981160261">
          <w:marLeft w:val="0"/>
          <w:marRight w:val="0"/>
          <w:marTop w:val="0"/>
          <w:marBottom w:val="0"/>
          <w:divBdr>
            <w:top w:val="none" w:sz="0" w:space="0" w:color="auto"/>
            <w:left w:val="none" w:sz="0" w:space="0" w:color="auto"/>
            <w:bottom w:val="none" w:sz="0" w:space="0" w:color="auto"/>
            <w:right w:val="none" w:sz="0" w:space="0" w:color="auto"/>
          </w:divBdr>
        </w:div>
      </w:divsChild>
    </w:div>
    <w:div w:id="1700859275">
      <w:bodyDiv w:val="1"/>
      <w:marLeft w:val="0"/>
      <w:marRight w:val="0"/>
      <w:marTop w:val="0"/>
      <w:marBottom w:val="0"/>
      <w:divBdr>
        <w:top w:val="none" w:sz="0" w:space="0" w:color="auto"/>
        <w:left w:val="none" w:sz="0" w:space="0" w:color="auto"/>
        <w:bottom w:val="none" w:sz="0" w:space="0" w:color="auto"/>
        <w:right w:val="none" w:sz="0" w:space="0" w:color="auto"/>
      </w:divBdr>
      <w:divsChild>
        <w:div w:id="920331826">
          <w:marLeft w:val="0"/>
          <w:marRight w:val="0"/>
          <w:marTop w:val="0"/>
          <w:marBottom w:val="0"/>
          <w:divBdr>
            <w:top w:val="none" w:sz="0" w:space="0" w:color="auto"/>
            <w:left w:val="none" w:sz="0" w:space="0" w:color="auto"/>
            <w:bottom w:val="none" w:sz="0" w:space="0" w:color="auto"/>
            <w:right w:val="none" w:sz="0" w:space="0" w:color="auto"/>
          </w:divBdr>
          <w:divsChild>
            <w:div w:id="144067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324303">
      <w:bodyDiv w:val="1"/>
      <w:marLeft w:val="0"/>
      <w:marRight w:val="0"/>
      <w:marTop w:val="0"/>
      <w:marBottom w:val="0"/>
      <w:divBdr>
        <w:top w:val="none" w:sz="0" w:space="0" w:color="auto"/>
        <w:left w:val="none" w:sz="0" w:space="0" w:color="auto"/>
        <w:bottom w:val="none" w:sz="0" w:space="0" w:color="auto"/>
        <w:right w:val="none" w:sz="0" w:space="0" w:color="auto"/>
      </w:divBdr>
    </w:div>
    <w:div w:id="1704284488">
      <w:bodyDiv w:val="1"/>
      <w:marLeft w:val="0"/>
      <w:marRight w:val="0"/>
      <w:marTop w:val="0"/>
      <w:marBottom w:val="0"/>
      <w:divBdr>
        <w:top w:val="none" w:sz="0" w:space="0" w:color="auto"/>
        <w:left w:val="none" w:sz="0" w:space="0" w:color="auto"/>
        <w:bottom w:val="none" w:sz="0" w:space="0" w:color="auto"/>
        <w:right w:val="none" w:sz="0" w:space="0" w:color="auto"/>
      </w:divBdr>
    </w:div>
    <w:div w:id="1704673224">
      <w:bodyDiv w:val="1"/>
      <w:marLeft w:val="0"/>
      <w:marRight w:val="0"/>
      <w:marTop w:val="0"/>
      <w:marBottom w:val="0"/>
      <w:divBdr>
        <w:top w:val="none" w:sz="0" w:space="0" w:color="auto"/>
        <w:left w:val="none" w:sz="0" w:space="0" w:color="auto"/>
        <w:bottom w:val="none" w:sz="0" w:space="0" w:color="auto"/>
        <w:right w:val="none" w:sz="0" w:space="0" w:color="auto"/>
      </w:divBdr>
    </w:div>
    <w:div w:id="1704743303">
      <w:bodyDiv w:val="1"/>
      <w:marLeft w:val="0"/>
      <w:marRight w:val="0"/>
      <w:marTop w:val="0"/>
      <w:marBottom w:val="0"/>
      <w:divBdr>
        <w:top w:val="none" w:sz="0" w:space="0" w:color="auto"/>
        <w:left w:val="none" w:sz="0" w:space="0" w:color="auto"/>
        <w:bottom w:val="none" w:sz="0" w:space="0" w:color="auto"/>
        <w:right w:val="none" w:sz="0" w:space="0" w:color="auto"/>
      </w:divBdr>
    </w:div>
    <w:div w:id="1705062255">
      <w:bodyDiv w:val="1"/>
      <w:marLeft w:val="0"/>
      <w:marRight w:val="0"/>
      <w:marTop w:val="0"/>
      <w:marBottom w:val="0"/>
      <w:divBdr>
        <w:top w:val="none" w:sz="0" w:space="0" w:color="auto"/>
        <w:left w:val="none" w:sz="0" w:space="0" w:color="auto"/>
        <w:bottom w:val="none" w:sz="0" w:space="0" w:color="auto"/>
        <w:right w:val="none" w:sz="0" w:space="0" w:color="auto"/>
      </w:divBdr>
    </w:div>
    <w:div w:id="1705597607">
      <w:bodyDiv w:val="1"/>
      <w:marLeft w:val="0"/>
      <w:marRight w:val="0"/>
      <w:marTop w:val="0"/>
      <w:marBottom w:val="0"/>
      <w:divBdr>
        <w:top w:val="none" w:sz="0" w:space="0" w:color="auto"/>
        <w:left w:val="none" w:sz="0" w:space="0" w:color="auto"/>
        <w:bottom w:val="none" w:sz="0" w:space="0" w:color="auto"/>
        <w:right w:val="none" w:sz="0" w:space="0" w:color="auto"/>
      </w:divBdr>
    </w:div>
    <w:div w:id="1708288422">
      <w:bodyDiv w:val="1"/>
      <w:marLeft w:val="0"/>
      <w:marRight w:val="0"/>
      <w:marTop w:val="0"/>
      <w:marBottom w:val="0"/>
      <w:divBdr>
        <w:top w:val="none" w:sz="0" w:space="0" w:color="auto"/>
        <w:left w:val="none" w:sz="0" w:space="0" w:color="auto"/>
        <w:bottom w:val="none" w:sz="0" w:space="0" w:color="auto"/>
        <w:right w:val="none" w:sz="0" w:space="0" w:color="auto"/>
      </w:divBdr>
    </w:div>
    <w:div w:id="1708414040">
      <w:bodyDiv w:val="1"/>
      <w:marLeft w:val="0"/>
      <w:marRight w:val="0"/>
      <w:marTop w:val="0"/>
      <w:marBottom w:val="0"/>
      <w:divBdr>
        <w:top w:val="none" w:sz="0" w:space="0" w:color="auto"/>
        <w:left w:val="none" w:sz="0" w:space="0" w:color="auto"/>
        <w:bottom w:val="none" w:sz="0" w:space="0" w:color="auto"/>
        <w:right w:val="none" w:sz="0" w:space="0" w:color="auto"/>
      </w:divBdr>
    </w:div>
    <w:div w:id="1708676246">
      <w:bodyDiv w:val="1"/>
      <w:marLeft w:val="0"/>
      <w:marRight w:val="0"/>
      <w:marTop w:val="0"/>
      <w:marBottom w:val="0"/>
      <w:divBdr>
        <w:top w:val="none" w:sz="0" w:space="0" w:color="auto"/>
        <w:left w:val="none" w:sz="0" w:space="0" w:color="auto"/>
        <w:bottom w:val="none" w:sz="0" w:space="0" w:color="auto"/>
        <w:right w:val="none" w:sz="0" w:space="0" w:color="auto"/>
      </w:divBdr>
    </w:div>
    <w:div w:id="1710228795">
      <w:bodyDiv w:val="1"/>
      <w:marLeft w:val="0"/>
      <w:marRight w:val="0"/>
      <w:marTop w:val="0"/>
      <w:marBottom w:val="0"/>
      <w:divBdr>
        <w:top w:val="none" w:sz="0" w:space="0" w:color="auto"/>
        <w:left w:val="none" w:sz="0" w:space="0" w:color="auto"/>
        <w:bottom w:val="none" w:sz="0" w:space="0" w:color="auto"/>
        <w:right w:val="none" w:sz="0" w:space="0" w:color="auto"/>
      </w:divBdr>
    </w:div>
    <w:div w:id="1710374785">
      <w:bodyDiv w:val="1"/>
      <w:marLeft w:val="0"/>
      <w:marRight w:val="0"/>
      <w:marTop w:val="0"/>
      <w:marBottom w:val="0"/>
      <w:divBdr>
        <w:top w:val="none" w:sz="0" w:space="0" w:color="auto"/>
        <w:left w:val="none" w:sz="0" w:space="0" w:color="auto"/>
        <w:bottom w:val="none" w:sz="0" w:space="0" w:color="auto"/>
        <w:right w:val="none" w:sz="0" w:space="0" w:color="auto"/>
      </w:divBdr>
    </w:div>
    <w:div w:id="1710841305">
      <w:bodyDiv w:val="1"/>
      <w:marLeft w:val="0"/>
      <w:marRight w:val="0"/>
      <w:marTop w:val="0"/>
      <w:marBottom w:val="0"/>
      <w:divBdr>
        <w:top w:val="none" w:sz="0" w:space="0" w:color="auto"/>
        <w:left w:val="none" w:sz="0" w:space="0" w:color="auto"/>
        <w:bottom w:val="none" w:sz="0" w:space="0" w:color="auto"/>
        <w:right w:val="none" w:sz="0" w:space="0" w:color="auto"/>
      </w:divBdr>
    </w:div>
    <w:div w:id="1711219779">
      <w:bodyDiv w:val="1"/>
      <w:marLeft w:val="0"/>
      <w:marRight w:val="0"/>
      <w:marTop w:val="0"/>
      <w:marBottom w:val="0"/>
      <w:divBdr>
        <w:top w:val="none" w:sz="0" w:space="0" w:color="auto"/>
        <w:left w:val="none" w:sz="0" w:space="0" w:color="auto"/>
        <w:bottom w:val="none" w:sz="0" w:space="0" w:color="auto"/>
        <w:right w:val="none" w:sz="0" w:space="0" w:color="auto"/>
      </w:divBdr>
    </w:div>
    <w:div w:id="1713580824">
      <w:bodyDiv w:val="1"/>
      <w:marLeft w:val="0"/>
      <w:marRight w:val="0"/>
      <w:marTop w:val="0"/>
      <w:marBottom w:val="0"/>
      <w:divBdr>
        <w:top w:val="none" w:sz="0" w:space="0" w:color="auto"/>
        <w:left w:val="none" w:sz="0" w:space="0" w:color="auto"/>
        <w:bottom w:val="none" w:sz="0" w:space="0" w:color="auto"/>
        <w:right w:val="none" w:sz="0" w:space="0" w:color="auto"/>
      </w:divBdr>
    </w:div>
    <w:div w:id="1714498461">
      <w:bodyDiv w:val="1"/>
      <w:marLeft w:val="0"/>
      <w:marRight w:val="0"/>
      <w:marTop w:val="0"/>
      <w:marBottom w:val="0"/>
      <w:divBdr>
        <w:top w:val="none" w:sz="0" w:space="0" w:color="auto"/>
        <w:left w:val="none" w:sz="0" w:space="0" w:color="auto"/>
        <w:bottom w:val="none" w:sz="0" w:space="0" w:color="auto"/>
        <w:right w:val="none" w:sz="0" w:space="0" w:color="auto"/>
      </w:divBdr>
    </w:div>
    <w:div w:id="1715228827">
      <w:bodyDiv w:val="1"/>
      <w:marLeft w:val="0"/>
      <w:marRight w:val="0"/>
      <w:marTop w:val="0"/>
      <w:marBottom w:val="0"/>
      <w:divBdr>
        <w:top w:val="none" w:sz="0" w:space="0" w:color="auto"/>
        <w:left w:val="none" w:sz="0" w:space="0" w:color="auto"/>
        <w:bottom w:val="none" w:sz="0" w:space="0" w:color="auto"/>
        <w:right w:val="none" w:sz="0" w:space="0" w:color="auto"/>
      </w:divBdr>
    </w:div>
    <w:div w:id="1716156532">
      <w:bodyDiv w:val="1"/>
      <w:marLeft w:val="0"/>
      <w:marRight w:val="0"/>
      <w:marTop w:val="0"/>
      <w:marBottom w:val="0"/>
      <w:divBdr>
        <w:top w:val="none" w:sz="0" w:space="0" w:color="auto"/>
        <w:left w:val="none" w:sz="0" w:space="0" w:color="auto"/>
        <w:bottom w:val="none" w:sz="0" w:space="0" w:color="auto"/>
        <w:right w:val="none" w:sz="0" w:space="0" w:color="auto"/>
      </w:divBdr>
    </w:div>
    <w:div w:id="1716351237">
      <w:bodyDiv w:val="1"/>
      <w:marLeft w:val="0"/>
      <w:marRight w:val="0"/>
      <w:marTop w:val="0"/>
      <w:marBottom w:val="0"/>
      <w:divBdr>
        <w:top w:val="none" w:sz="0" w:space="0" w:color="auto"/>
        <w:left w:val="none" w:sz="0" w:space="0" w:color="auto"/>
        <w:bottom w:val="none" w:sz="0" w:space="0" w:color="auto"/>
        <w:right w:val="none" w:sz="0" w:space="0" w:color="auto"/>
      </w:divBdr>
    </w:div>
    <w:div w:id="1716660805">
      <w:bodyDiv w:val="1"/>
      <w:marLeft w:val="0"/>
      <w:marRight w:val="0"/>
      <w:marTop w:val="0"/>
      <w:marBottom w:val="0"/>
      <w:divBdr>
        <w:top w:val="none" w:sz="0" w:space="0" w:color="auto"/>
        <w:left w:val="none" w:sz="0" w:space="0" w:color="auto"/>
        <w:bottom w:val="none" w:sz="0" w:space="0" w:color="auto"/>
        <w:right w:val="none" w:sz="0" w:space="0" w:color="auto"/>
      </w:divBdr>
    </w:div>
    <w:div w:id="1716664178">
      <w:bodyDiv w:val="1"/>
      <w:marLeft w:val="0"/>
      <w:marRight w:val="0"/>
      <w:marTop w:val="0"/>
      <w:marBottom w:val="0"/>
      <w:divBdr>
        <w:top w:val="none" w:sz="0" w:space="0" w:color="auto"/>
        <w:left w:val="none" w:sz="0" w:space="0" w:color="auto"/>
        <w:bottom w:val="none" w:sz="0" w:space="0" w:color="auto"/>
        <w:right w:val="none" w:sz="0" w:space="0" w:color="auto"/>
      </w:divBdr>
    </w:div>
    <w:div w:id="1717272159">
      <w:bodyDiv w:val="1"/>
      <w:marLeft w:val="0"/>
      <w:marRight w:val="0"/>
      <w:marTop w:val="0"/>
      <w:marBottom w:val="0"/>
      <w:divBdr>
        <w:top w:val="none" w:sz="0" w:space="0" w:color="auto"/>
        <w:left w:val="none" w:sz="0" w:space="0" w:color="auto"/>
        <w:bottom w:val="none" w:sz="0" w:space="0" w:color="auto"/>
        <w:right w:val="none" w:sz="0" w:space="0" w:color="auto"/>
      </w:divBdr>
    </w:div>
    <w:div w:id="1717730034">
      <w:bodyDiv w:val="1"/>
      <w:marLeft w:val="0"/>
      <w:marRight w:val="0"/>
      <w:marTop w:val="0"/>
      <w:marBottom w:val="0"/>
      <w:divBdr>
        <w:top w:val="none" w:sz="0" w:space="0" w:color="auto"/>
        <w:left w:val="none" w:sz="0" w:space="0" w:color="auto"/>
        <w:bottom w:val="none" w:sz="0" w:space="0" w:color="auto"/>
        <w:right w:val="none" w:sz="0" w:space="0" w:color="auto"/>
      </w:divBdr>
    </w:div>
    <w:div w:id="1718698324">
      <w:bodyDiv w:val="1"/>
      <w:marLeft w:val="0"/>
      <w:marRight w:val="0"/>
      <w:marTop w:val="0"/>
      <w:marBottom w:val="0"/>
      <w:divBdr>
        <w:top w:val="none" w:sz="0" w:space="0" w:color="auto"/>
        <w:left w:val="none" w:sz="0" w:space="0" w:color="auto"/>
        <w:bottom w:val="none" w:sz="0" w:space="0" w:color="auto"/>
        <w:right w:val="none" w:sz="0" w:space="0" w:color="auto"/>
      </w:divBdr>
    </w:div>
    <w:div w:id="1718972813">
      <w:bodyDiv w:val="1"/>
      <w:marLeft w:val="0"/>
      <w:marRight w:val="0"/>
      <w:marTop w:val="0"/>
      <w:marBottom w:val="0"/>
      <w:divBdr>
        <w:top w:val="none" w:sz="0" w:space="0" w:color="auto"/>
        <w:left w:val="none" w:sz="0" w:space="0" w:color="auto"/>
        <w:bottom w:val="none" w:sz="0" w:space="0" w:color="auto"/>
        <w:right w:val="none" w:sz="0" w:space="0" w:color="auto"/>
      </w:divBdr>
    </w:div>
    <w:div w:id="1720011082">
      <w:bodyDiv w:val="1"/>
      <w:marLeft w:val="0"/>
      <w:marRight w:val="0"/>
      <w:marTop w:val="0"/>
      <w:marBottom w:val="0"/>
      <w:divBdr>
        <w:top w:val="none" w:sz="0" w:space="0" w:color="auto"/>
        <w:left w:val="none" w:sz="0" w:space="0" w:color="auto"/>
        <w:bottom w:val="none" w:sz="0" w:space="0" w:color="auto"/>
        <w:right w:val="none" w:sz="0" w:space="0" w:color="auto"/>
      </w:divBdr>
    </w:div>
    <w:div w:id="1720325107">
      <w:bodyDiv w:val="1"/>
      <w:marLeft w:val="0"/>
      <w:marRight w:val="0"/>
      <w:marTop w:val="0"/>
      <w:marBottom w:val="0"/>
      <w:divBdr>
        <w:top w:val="none" w:sz="0" w:space="0" w:color="auto"/>
        <w:left w:val="none" w:sz="0" w:space="0" w:color="auto"/>
        <w:bottom w:val="none" w:sz="0" w:space="0" w:color="auto"/>
        <w:right w:val="none" w:sz="0" w:space="0" w:color="auto"/>
      </w:divBdr>
    </w:div>
    <w:div w:id="1723669424">
      <w:bodyDiv w:val="1"/>
      <w:marLeft w:val="0"/>
      <w:marRight w:val="0"/>
      <w:marTop w:val="0"/>
      <w:marBottom w:val="0"/>
      <w:divBdr>
        <w:top w:val="none" w:sz="0" w:space="0" w:color="auto"/>
        <w:left w:val="none" w:sz="0" w:space="0" w:color="auto"/>
        <w:bottom w:val="none" w:sz="0" w:space="0" w:color="auto"/>
        <w:right w:val="none" w:sz="0" w:space="0" w:color="auto"/>
      </w:divBdr>
    </w:div>
    <w:div w:id="1723678272">
      <w:bodyDiv w:val="1"/>
      <w:marLeft w:val="0"/>
      <w:marRight w:val="0"/>
      <w:marTop w:val="0"/>
      <w:marBottom w:val="0"/>
      <w:divBdr>
        <w:top w:val="none" w:sz="0" w:space="0" w:color="auto"/>
        <w:left w:val="none" w:sz="0" w:space="0" w:color="auto"/>
        <w:bottom w:val="none" w:sz="0" w:space="0" w:color="auto"/>
        <w:right w:val="none" w:sz="0" w:space="0" w:color="auto"/>
      </w:divBdr>
    </w:div>
    <w:div w:id="1726098826">
      <w:bodyDiv w:val="1"/>
      <w:marLeft w:val="0"/>
      <w:marRight w:val="0"/>
      <w:marTop w:val="0"/>
      <w:marBottom w:val="0"/>
      <w:divBdr>
        <w:top w:val="none" w:sz="0" w:space="0" w:color="auto"/>
        <w:left w:val="none" w:sz="0" w:space="0" w:color="auto"/>
        <w:bottom w:val="none" w:sz="0" w:space="0" w:color="auto"/>
        <w:right w:val="none" w:sz="0" w:space="0" w:color="auto"/>
      </w:divBdr>
    </w:div>
    <w:div w:id="1727147298">
      <w:bodyDiv w:val="1"/>
      <w:marLeft w:val="0"/>
      <w:marRight w:val="0"/>
      <w:marTop w:val="0"/>
      <w:marBottom w:val="0"/>
      <w:divBdr>
        <w:top w:val="none" w:sz="0" w:space="0" w:color="auto"/>
        <w:left w:val="none" w:sz="0" w:space="0" w:color="auto"/>
        <w:bottom w:val="none" w:sz="0" w:space="0" w:color="auto"/>
        <w:right w:val="none" w:sz="0" w:space="0" w:color="auto"/>
      </w:divBdr>
    </w:div>
    <w:div w:id="1728996340">
      <w:bodyDiv w:val="1"/>
      <w:marLeft w:val="0"/>
      <w:marRight w:val="0"/>
      <w:marTop w:val="0"/>
      <w:marBottom w:val="0"/>
      <w:divBdr>
        <w:top w:val="none" w:sz="0" w:space="0" w:color="auto"/>
        <w:left w:val="none" w:sz="0" w:space="0" w:color="auto"/>
        <w:bottom w:val="none" w:sz="0" w:space="0" w:color="auto"/>
        <w:right w:val="none" w:sz="0" w:space="0" w:color="auto"/>
      </w:divBdr>
    </w:div>
    <w:div w:id="1729264447">
      <w:bodyDiv w:val="1"/>
      <w:marLeft w:val="0"/>
      <w:marRight w:val="0"/>
      <w:marTop w:val="0"/>
      <w:marBottom w:val="0"/>
      <w:divBdr>
        <w:top w:val="none" w:sz="0" w:space="0" w:color="auto"/>
        <w:left w:val="none" w:sz="0" w:space="0" w:color="auto"/>
        <w:bottom w:val="none" w:sz="0" w:space="0" w:color="auto"/>
        <w:right w:val="none" w:sz="0" w:space="0" w:color="auto"/>
      </w:divBdr>
    </w:div>
    <w:div w:id="1730692496">
      <w:bodyDiv w:val="1"/>
      <w:marLeft w:val="0"/>
      <w:marRight w:val="0"/>
      <w:marTop w:val="0"/>
      <w:marBottom w:val="0"/>
      <w:divBdr>
        <w:top w:val="none" w:sz="0" w:space="0" w:color="auto"/>
        <w:left w:val="none" w:sz="0" w:space="0" w:color="auto"/>
        <w:bottom w:val="none" w:sz="0" w:space="0" w:color="auto"/>
        <w:right w:val="none" w:sz="0" w:space="0" w:color="auto"/>
      </w:divBdr>
    </w:div>
    <w:div w:id="1733504161">
      <w:bodyDiv w:val="1"/>
      <w:marLeft w:val="0"/>
      <w:marRight w:val="0"/>
      <w:marTop w:val="0"/>
      <w:marBottom w:val="0"/>
      <w:divBdr>
        <w:top w:val="none" w:sz="0" w:space="0" w:color="auto"/>
        <w:left w:val="none" w:sz="0" w:space="0" w:color="auto"/>
        <w:bottom w:val="none" w:sz="0" w:space="0" w:color="auto"/>
        <w:right w:val="none" w:sz="0" w:space="0" w:color="auto"/>
      </w:divBdr>
    </w:div>
    <w:div w:id="1733504331">
      <w:bodyDiv w:val="1"/>
      <w:marLeft w:val="0"/>
      <w:marRight w:val="0"/>
      <w:marTop w:val="0"/>
      <w:marBottom w:val="0"/>
      <w:divBdr>
        <w:top w:val="none" w:sz="0" w:space="0" w:color="auto"/>
        <w:left w:val="none" w:sz="0" w:space="0" w:color="auto"/>
        <w:bottom w:val="none" w:sz="0" w:space="0" w:color="auto"/>
        <w:right w:val="none" w:sz="0" w:space="0" w:color="auto"/>
      </w:divBdr>
    </w:div>
    <w:div w:id="1734815207">
      <w:bodyDiv w:val="1"/>
      <w:marLeft w:val="0"/>
      <w:marRight w:val="0"/>
      <w:marTop w:val="0"/>
      <w:marBottom w:val="0"/>
      <w:divBdr>
        <w:top w:val="none" w:sz="0" w:space="0" w:color="auto"/>
        <w:left w:val="none" w:sz="0" w:space="0" w:color="auto"/>
        <w:bottom w:val="none" w:sz="0" w:space="0" w:color="auto"/>
        <w:right w:val="none" w:sz="0" w:space="0" w:color="auto"/>
      </w:divBdr>
    </w:div>
    <w:div w:id="1739088642">
      <w:bodyDiv w:val="1"/>
      <w:marLeft w:val="0"/>
      <w:marRight w:val="0"/>
      <w:marTop w:val="0"/>
      <w:marBottom w:val="0"/>
      <w:divBdr>
        <w:top w:val="none" w:sz="0" w:space="0" w:color="auto"/>
        <w:left w:val="none" w:sz="0" w:space="0" w:color="auto"/>
        <w:bottom w:val="none" w:sz="0" w:space="0" w:color="auto"/>
        <w:right w:val="none" w:sz="0" w:space="0" w:color="auto"/>
      </w:divBdr>
    </w:div>
    <w:div w:id="1741441456">
      <w:bodyDiv w:val="1"/>
      <w:marLeft w:val="0"/>
      <w:marRight w:val="0"/>
      <w:marTop w:val="0"/>
      <w:marBottom w:val="0"/>
      <w:divBdr>
        <w:top w:val="none" w:sz="0" w:space="0" w:color="auto"/>
        <w:left w:val="none" w:sz="0" w:space="0" w:color="auto"/>
        <w:bottom w:val="none" w:sz="0" w:space="0" w:color="auto"/>
        <w:right w:val="none" w:sz="0" w:space="0" w:color="auto"/>
      </w:divBdr>
    </w:div>
    <w:div w:id="1741755397">
      <w:bodyDiv w:val="1"/>
      <w:marLeft w:val="0"/>
      <w:marRight w:val="0"/>
      <w:marTop w:val="0"/>
      <w:marBottom w:val="0"/>
      <w:divBdr>
        <w:top w:val="none" w:sz="0" w:space="0" w:color="auto"/>
        <w:left w:val="none" w:sz="0" w:space="0" w:color="auto"/>
        <w:bottom w:val="none" w:sz="0" w:space="0" w:color="auto"/>
        <w:right w:val="none" w:sz="0" w:space="0" w:color="auto"/>
      </w:divBdr>
    </w:div>
    <w:div w:id="1741830211">
      <w:bodyDiv w:val="1"/>
      <w:marLeft w:val="0"/>
      <w:marRight w:val="0"/>
      <w:marTop w:val="0"/>
      <w:marBottom w:val="0"/>
      <w:divBdr>
        <w:top w:val="none" w:sz="0" w:space="0" w:color="auto"/>
        <w:left w:val="none" w:sz="0" w:space="0" w:color="auto"/>
        <w:bottom w:val="none" w:sz="0" w:space="0" w:color="auto"/>
        <w:right w:val="none" w:sz="0" w:space="0" w:color="auto"/>
      </w:divBdr>
    </w:div>
    <w:div w:id="1743218583">
      <w:bodyDiv w:val="1"/>
      <w:marLeft w:val="0"/>
      <w:marRight w:val="0"/>
      <w:marTop w:val="0"/>
      <w:marBottom w:val="0"/>
      <w:divBdr>
        <w:top w:val="none" w:sz="0" w:space="0" w:color="auto"/>
        <w:left w:val="none" w:sz="0" w:space="0" w:color="auto"/>
        <w:bottom w:val="none" w:sz="0" w:space="0" w:color="auto"/>
        <w:right w:val="none" w:sz="0" w:space="0" w:color="auto"/>
      </w:divBdr>
    </w:div>
    <w:div w:id="1743481376">
      <w:bodyDiv w:val="1"/>
      <w:marLeft w:val="0"/>
      <w:marRight w:val="0"/>
      <w:marTop w:val="0"/>
      <w:marBottom w:val="0"/>
      <w:divBdr>
        <w:top w:val="none" w:sz="0" w:space="0" w:color="auto"/>
        <w:left w:val="none" w:sz="0" w:space="0" w:color="auto"/>
        <w:bottom w:val="none" w:sz="0" w:space="0" w:color="auto"/>
        <w:right w:val="none" w:sz="0" w:space="0" w:color="auto"/>
      </w:divBdr>
    </w:div>
    <w:div w:id="1746873777">
      <w:bodyDiv w:val="1"/>
      <w:marLeft w:val="0"/>
      <w:marRight w:val="0"/>
      <w:marTop w:val="0"/>
      <w:marBottom w:val="0"/>
      <w:divBdr>
        <w:top w:val="none" w:sz="0" w:space="0" w:color="auto"/>
        <w:left w:val="none" w:sz="0" w:space="0" w:color="auto"/>
        <w:bottom w:val="none" w:sz="0" w:space="0" w:color="auto"/>
        <w:right w:val="none" w:sz="0" w:space="0" w:color="auto"/>
      </w:divBdr>
    </w:div>
    <w:div w:id="1747219886">
      <w:bodyDiv w:val="1"/>
      <w:marLeft w:val="0"/>
      <w:marRight w:val="0"/>
      <w:marTop w:val="0"/>
      <w:marBottom w:val="0"/>
      <w:divBdr>
        <w:top w:val="none" w:sz="0" w:space="0" w:color="auto"/>
        <w:left w:val="none" w:sz="0" w:space="0" w:color="auto"/>
        <w:bottom w:val="none" w:sz="0" w:space="0" w:color="auto"/>
        <w:right w:val="none" w:sz="0" w:space="0" w:color="auto"/>
      </w:divBdr>
    </w:div>
    <w:div w:id="1748381083">
      <w:bodyDiv w:val="1"/>
      <w:marLeft w:val="0"/>
      <w:marRight w:val="0"/>
      <w:marTop w:val="0"/>
      <w:marBottom w:val="0"/>
      <w:divBdr>
        <w:top w:val="none" w:sz="0" w:space="0" w:color="auto"/>
        <w:left w:val="none" w:sz="0" w:space="0" w:color="auto"/>
        <w:bottom w:val="none" w:sz="0" w:space="0" w:color="auto"/>
        <w:right w:val="none" w:sz="0" w:space="0" w:color="auto"/>
      </w:divBdr>
    </w:div>
    <w:div w:id="1748963601">
      <w:bodyDiv w:val="1"/>
      <w:marLeft w:val="0"/>
      <w:marRight w:val="0"/>
      <w:marTop w:val="0"/>
      <w:marBottom w:val="0"/>
      <w:divBdr>
        <w:top w:val="none" w:sz="0" w:space="0" w:color="auto"/>
        <w:left w:val="none" w:sz="0" w:space="0" w:color="auto"/>
        <w:bottom w:val="none" w:sz="0" w:space="0" w:color="auto"/>
        <w:right w:val="none" w:sz="0" w:space="0" w:color="auto"/>
      </w:divBdr>
    </w:div>
    <w:div w:id="1749496731">
      <w:bodyDiv w:val="1"/>
      <w:marLeft w:val="0"/>
      <w:marRight w:val="0"/>
      <w:marTop w:val="0"/>
      <w:marBottom w:val="0"/>
      <w:divBdr>
        <w:top w:val="none" w:sz="0" w:space="0" w:color="auto"/>
        <w:left w:val="none" w:sz="0" w:space="0" w:color="auto"/>
        <w:bottom w:val="none" w:sz="0" w:space="0" w:color="auto"/>
        <w:right w:val="none" w:sz="0" w:space="0" w:color="auto"/>
      </w:divBdr>
    </w:div>
    <w:div w:id="1749570637">
      <w:bodyDiv w:val="1"/>
      <w:marLeft w:val="0"/>
      <w:marRight w:val="0"/>
      <w:marTop w:val="0"/>
      <w:marBottom w:val="0"/>
      <w:divBdr>
        <w:top w:val="none" w:sz="0" w:space="0" w:color="auto"/>
        <w:left w:val="none" w:sz="0" w:space="0" w:color="auto"/>
        <w:bottom w:val="none" w:sz="0" w:space="0" w:color="auto"/>
        <w:right w:val="none" w:sz="0" w:space="0" w:color="auto"/>
      </w:divBdr>
    </w:div>
    <w:div w:id="1749956690">
      <w:bodyDiv w:val="1"/>
      <w:marLeft w:val="0"/>
      <w:marRight w:val="0"/>
      <w:marTop w:val="0"/>
      <w:marBottom w:val="0"/>
      <w:divBdr>
        <w:top w:val="none" w:sz="0" w:space="0" w:color="auto"/>
        <w:left w:val="none" w:sz="0" w:space="0" w:color="auto"/>
        <w:bottom w:val="none" w:sz="0" w:space="0" w:color="auto"/>
        <w:right w:val="none" w:sz="0" w:space="0" w:color="auto"/>
      </w:divBdr>
    </w:div>
    <w:div w:id="1750466669">
      <w:bodyDiv w:val="1"/>
      <w:marLeft w:val="0"/>
      <w:marRight w:val="0"/>
      <w:marTop w:val="0"/>
      <w:marBottom w:val="0"/>
      <w:divBdr>
        <w:top w:val="none" w:sz="0" w:space="0" w:color="auto"/>
        <w:left w:val="none" w:sz="0" w:space="0" w:color="auto"/>
        <w:bottom w:val="none" w:sz="0" w:space="0" w:color="auto"/>
        <w:right w:val="none" w:sz="0" w:space="0" w:color="auto"/>
      </w:divBdr>
    </w:div>
    <w:div w:id="1750497983">
      <w:bodyDiv w:val="1"/>
      <w:marLeft w:val="0"/>
      <w:marRight w:val="0"/>
      <w:marTop w:val="0"/>
      <w:marBottom w:val="0"/>
      <w:divBdr>
        <w:top w:val="none" w:sz="0" w:space="0" w:color="auto"/>
        <w:left w:val="none" w:sz="0" w:space="0" w:color="auto"/>
        <w:bottom w:val="none" w:sz="0" w:space="0" w:color="auto"/>
        <w:right w:val="none" w:sz="0" w:space="0" w:color="auto"/>
      </w:divBdr>
    </w:div>
    <w:div w:id="1753038407">
      <w:bodyDiv w:val="1"/>
      <w:marLeft w:val="0"/>
      <w:marRight w:val="0"/>
      <w:marTop w:val="0"/>
      <w:marBottom w:val="0"/>
      <w:divBdr>
        <w:top w:val="none" w:sz="0" w:space="0" w:color="auto"/>
        <w:left w:val="none" w:sz="0" w:space="0" w:color="auto"/>
        <w:bottom w:val="none" w:sz="0" w:space="0" w:color="auto"/>
        <w:right w:val="none" w:sz="0" w:space="0" w:color="auto"/>
      </w:divBdr>
    </w:div>
    <w:div w:id="1753237067">
      <w:bodyDiv w:val="1"/>
      <w:marLeft w:val="0"/>
      <w:marRight w:val="0"/>
      <w:marTop w:val="0"/>
      <w:marBottom w:val="0"/>
      <w:divBdr>
        <w:top w:val="none" w:sz="0" w:space="0" w:color="auto"/>
        <w:left w:val="none" w:sz="0" w:space="0" w:color="auto"/>
        <w:bottom w:val="none" w:sz="0" w:space="0" w:color="auto"/>
        <w:right w:val="none" w:sz="0" w:space="0" w:color="auto"/>
      </w:divBdr>
    </w:div>
    <w:div w:id="1756510866">
      <w:bodyDiv w:val="1"/>
      <w:marLeft w:val="0"/>
      <w:marRight w:val="0"/>
      <w:marTop w:val="0"/>
      <w:marBottom w:val="0"/>
      <w:divBdr>
        <w:top w:val="none" w:sz="0" w:space="0" w:color="auto"/>
        <w:left w:val="none" w:sz="0" w:space="0" w:color="auto"/>
        <w:bottom w:val="none" w:sz="0" w:space="0" w:color="auto"/>
        <w:right w:val="none" w:sz="0" w:space="0" w:color="auto"/>
      </w:divBdr>
    </w:div>
    <w:div w:id="1757051538">
      <w:bodyDiv w:val="1"/>
      <w:marLeft w:val="0"/>
      <w:marRight w:val="0"/>
      <w:marTop w:val="0"/>
      <w:marBottom w:val="0"/>
      <w:divBdr>
        <w:top w:val="none" w:sz="0" w:space="0" w:color="auto"/>
        <w:left w:val="none" w:sz="0" w:space="0" w:color="auto"/>
        <w:bottom w:val="none" w:sz="0" w:space="0" w:color="auto"/>
        <w:right w:val="none" w:sz="0" w:space="0" w:color="auto"/>
      </w:divBdr>
    </w:div>
    <w:div w:id="1757092389">
      <w:bodyDiv w:val="1"/>
      <w:marLeft w:val="0"/>
      <w:marRight w:val="0"/>
      <w:marTop w:val="0"/>
      <w:marBottom w:val="0"/>
      <w:divBdr>
        <w:top w:val="none" w:sz="0" w:space="0" w:color="auto"/>
        <w:left w:val="none" w:sz="0" w:space="0" w:color="auto"/>
        <w:bottom w:val="none" w:sz="0" w:space="0" w:color="auto"/>
        <w:right w:val="none" w:sz="0" w:space="0" w:color="auto"/>
      </w:divBdr>
    </w:div>
    <w:div w:id="1760101099">
      <w:bodyDiv w:val="1"/>
      <w:marLeft w:val="0"/>
      <w:marRight w:val="0"/>
      <w:marTop w:val="0"/>
      <w:marBottom w:val="0"/>
      <w:divBdr>
        <w:top w:val="none" w:sz="0" w:space="0" w:color="auto"/>
        <w:left w:val="none" w:sz="0" w:space="0" w:color="auto"/>
        <w:bottom w:val="none" w:sz="0" w:space="0" w:color="auto"/>
        <w:right w:val="none" w:sz="0" w:space="0" w:color="auto"/>
      </w:divBdr>
    </w:div>
    <w:div w:id="1761175612">
      <w:bodyDiv w:val="1"/>
      <w:marLeft w:val="0"/>
      <w:marRight w:val="0"/>
      <w:marTop w:val="0"/>
      <w:marBottom w:val="0"/>
      <w:divBdr>
        <w:top w:val="none" w:sz="0" w:space="0" w:color="auto"/>
        <w:left w:val="none" w:sz="0" w:space="0" w:color="auto"/>
        <w:bottom w:val="none" w:sz="0" w:space="0" w:color="auto"/>
        <w:right w:val="none" w:sz="0" w:space="0" w:color="auto"/>
      </w:divBdr>
    </w:div>
    <w:div w:id="1761373229">
      <w:bodyDiv w:val="1"/>
      <w:marLeft w:val="0"/>
      <w:marRight w:val="0"/>
      <w:marTop w:val="0"/>
      <w:marBottom w:val="0"/>
      <w:divBdr>
        <w:top w:val="none" w:sz="0" w:space="0" w:color="auto"/>
        <w:left w:val="none" w:sz="0" w:space="0" w:color="auto"/>
        <w:bottom w:val="none" w:sz="0" w:space="0" w:color="auto"/>
        <w:right w:val="none" w:sz="0" w:space="0" w:color="auto"/>
      </w:divBdr>
    </w:div>
    <w:div w:id="1761943399">
      <w:bodyDiv w:val="1"/>
      <w:marLeft w:val="0"/>
      <w:marRight w:val="0"/>
      <w:marTop w:val="0"/>
      <w:marBottom w:val="0"/>
      <w:divBdr>
        <w:top w:val="none" w:sz="0" w:space="0" w:color="auto"/>
        <w:left w:val="none" w:sz="0" w:space="0" w:color="auto"/>
        <w:bottom w:val="none" w:sz="0" w:space="0" w:color="auto"/>
        <w:right w:val="none" w:sz="0" w:space="0" w:color="auto"/>
      </w:divBdr>
    </w:div>
    <w:div w:id="1762220559">
      <w:bodyDiv w:val="1"/>
      <w:marLeft w:val="0"/>
      <w:marRight w:val="0"/>
      <w:marTop w:val="0"/>
      <w:marBottom w:val="0"/>
      <w:divBdr>
        <w:top w:val="none" w:sz="0" w:space="0" w:color="auto"/>
        <w:left w:val="none" w:sz="0" w:space="0" w:color="auto"/>
        <w:bottom w:val="none" w:sz="0" w:space="0" w:color="auto"/>
        <w:right w:val="none" w:sz="0" w:space="0" w:color="auto"/>
      </w:divBdr>
    </w:div>
    <w:div w:id="1762556607">
      <w:bodyDiv w:val="1"/>
      <w:marLeft w:val="0"/>
      <w:marRight w:val="0"/>
      <w:marTop w:val="0"/>
      <w:marBottom w:val="0"/>
      <w:divBdr>
        <w:top w:val="none" w:sz="0" w:space="0" w:color="auto"/>
        <w:left w:val="none" w:sz="0" w:space="0" w:color="auto"/>
        <w:bottom w:val="none" w:sz="0" w:space="0" w:color="auto"/>
        <w:right w:val="none" w:sz="0" w:space="0" w:color="auto"/>
      </w:divBdr>
    </w:div>
    <w:div w:id="1763256414">
      <w:bodyDiv w:val="1"/>
      <w:marLeft w:val="0"/>
      <w:marRight w:val="0"/>
      <w:marTop w:val="0"/>
      <w:marBottom w:val="0"/>
      <w:divBdr>
        <w:top w:val="none" w:sz="0" w:space="0" w:color="auto"/>
        <w:left w:val="none" w:sz="0" w:space="0" w:color="auto"/>
        <w:bottom w:val="none" w:sz="0" w:space="0" w:color="auto"/>
        <w:right w:val="none" w:sz="0" w:space="0" w:color="auto"/>
      </w:divBdr>
    </w:div>
    <w:div w:id="1763987277">
      <w:bodyDiv w:val="1"/>
      <w:marLeft w:val="0"/>
      <w:marRight w:val="0"/>
      <w:marTop w:val="0"/>
      <w:marBottom w:val="0"/>
      <w:divBdr>
        <w:top w:val="none" w:sz="0" w:space="0" w:color="auto"/>
        <w:left w:val="none" w:sz="0" w:space="0" w:color="auto"/>
        <w:bottom w:val="none" w:sz="0" w:space="0" w:color="auto"/>
        <w:right w:val="none" w:sz="0" w:space="0" w:color="auto"/>
      </w:divBdr>
    </w:div>
    <w:div w:id="1765106511">
      <w:bodyDiv w:val="1"/>
      <w:marLeft w:val="0"/>
      <w:marRight w:val="0"/>
      <w:marTop w:val="0"/>
      <w:marBottom w:val="0"/>
      <w:divBdr>
        <w:top w:val="none" w:sz="0" w:space="0" w:color="auto"/>
        <w:left w:val="none" w:sz="0" w:space="0" w:color="auto"/>
        <w:bottom w:val="none" w:sz="0" w:space="0" w:color="auto"/>
        <w:right w:val="none" w:sz="0" w:space="0" w:color="auto"/>
      </w:divBdr>
    </w:div>
    <w:div w:id="1765111407">
      <w:bodyDiv w:val="1"/>
      <w:marLeft w:val="0"/>
      <w:marRight w:val="0"/>
      <w:marTop w:val="0"/>
      <w:marBottom w:val="0"/>
      <w:divBdr>
        <w:top w:val="none" w:sz="0" w:space="0" w:color="auto"/>
        <w:left w:val="none" w:sz="0" w:space="0" w:color="auto"/>
        <w:bottom w:val="none" w:sz="0" w:space="0" w:color="auto"/>
        <w:right w:val="none" w:sz="0" w:space="0" w:color="auto"/>
      </w:divBdr>
    </w:div>
    <w:div w:id="1767310813">
      <w:bodyDiv w:val="1"/>
      <w:marLeft w:val="0"/>
      <w:marRight w:val="0"/>
      <w:marTop w:val="0"/>
      <w:marBottom w:val="0"/>
      <w:divBdr>
        <w:top w:val="none" w:sz="0" w:space="0" w:color="auto"/>
        <w:left w:val="none" w:sz="0" w:space="0" w:color="auto"/>
        <w:bottom w:val="none" w:sz="0" w:space="0" w:color="auto"/>
        <w:right w:val="none" w:sz="0" w:space="0" w:color="auto"/>
      </w:divBdr>
    </w:div>
    <w:div w:id="1767991907">
      <w:bodyDiv w:val="1"/>
      <w:marLeft w:val="0"/>
      <w:marRight w:val="0"/>
      <w:marTop w:val="0"/>
      <w:marBottom w:val="0"/>
      <w:divBdr>
        <w:top w:val="none" w:sz="0" w:space="0" w:color="auto"/>
        <w:left w:val="none" w:sz="0" w:space="0" w:color="auto"/>
        <w:bottom w:val="none" w:sz="0" w:space="0" w:color="auto"/>
        <w:right w:val="none" w:sz="0" w:space="0" w:color="auto"/>
      </w:divBdr>
    </w:div>
    <w:div w:id="1768110431">
      <w:bodyDiv w:val="1"/>
      <w:marLeft w:val="0"/>
      <w:marRight w:val="0"/>
      <w:marTop w:val="0"/>
      <w:marBottom w:val="0"/>
      <w:divBdr>
        <w:top w:val="none" w:sz="0" w:space="0" w:color="auto"/>
        <w:left w:val="none" w:sz="0" w:space="0" w:color="auto"/>
        <w:bottom w:val="none" w:sz="0" w:space="0" w:color="auto"/>
        <w:right w:val="none" w:sz="0" w:space="0" w:color="auto"/>
      </w:divBdr>
    </w:div>
    <w:div w:id="1768770994">
      <w:bodyDiv w:val="1"/>
      <w:marLeft w:val="0"/>
      <w:marRight w:val="0"/>
      <w:marTop w:val="0"/>
      <w:marBottom w:val="0"/>
      <w:divBdr>
        <w:top w:val="none" w:sz="0" w:space="0" w:color="auto"/>
        <w:left w:val="none" w:sz="0" w:space="0" w:color="auto"/>
        <w:bottom w:val="none" w:sz="0" w:space="0" w:color="auto"/>
        <w:right w:val="none" w:sz="0" w:space="0" w:color="auto"/>
      </w:divBdr>
    </w:div>
    <w:div w:id="1769234168">
      <w:bodyDiv w:val="1"/>
      <w:marLeft w:val="0"/>
      <w:marRight w:val="0"/>
      <w:marTop w:val="0"/>
      <w:marBottom w:val="0"/>
      <w:divBdr>
        <w:top w:val="none" w:sz="0" w:space="0" w:color="auto"/>
        <w:left w:val="none" w:sz="0" w:space="0" w:color="auto"/>
        <w:bottom w:val="none" w:sz="0" w:space="0" w:color="auto"/>
        <w:right w:val="none" w:sz="0" w:space="0" w:color="auto"/>
      </w:divBdr>
    </w:div>
    <w:div w:id="1769497352">
      <w:bodyDiv w:val="1"/>
      <w:marLeft w:val="0"/>
      <w:marRight w:val="0"/>
      <w:marTop w:val="0"/>
      <w:marBottom w:val="0"/>
      <w:divBdr>
        <w:top w:val="none" w:sz="0" w:space="0" w:color="auto"/>
        <w:left w:val="none" w:sz="0" w:space="0" w:color="auto"/>
        <w:bottom w:val="none" w:sz="0" w:space="0" w:color="auto"/>
        <w:right w:val="none" w:sz="0" w:space="0" w:color="auto"/>
      </w:divBdr>
    </w:div>
    <w:div w:id="1770924515">
      <w:bodyDiv w:val="1"/>
      <w:marLeft w:val="0"/>
      <w:marRight w:val="0"/>
      <w:marTop w:val="0"/>
      <w:marBottom w:val="0"/>
      <w:divBdr>
        <w:top w:val="none" w:sz="0" w:space="0" w:color="auto"/>
        <w:left w:val="none" w:sz="0" w:space="0" w:color="auto"/>
        <w:bottom w:val="none" w:sz="0" w:space="0" w:color="auto"/>
        <w:right w:val="none" w:sz="0" w:space="0" w:color="auto"/>
      </w:divBdr>
    </w:div>
    <w:div w:id="1771122041">
      <w:bodyDiv w:val="1"/>
      <w:marLeft w:val="0"/>
      <w:marRight w:val="0"/>
      <w:marTop w:val="0"/>
      <w:marBottom w:val="0"/>
      <w:divBdr>
        <w:top w:val="none" w:sz="0" w:space="0" w:color="auto"/>
        <w:left w:val="none" w:sz="0" w:space="0" w:color="auto"/>
        <w:bottom w:val="none" w:sz="0" w:space="0" w:color="auto"/>
        <w:right w:val="none" w:sz="0" w:space="0" w:color="auto"/>
      </w:divBdr>
    </w:div>
    <w:div w:id="1772238473">
      <w:bodyDiv w:val="1"/>
      <w:marLeft w:val="0"/>
      <w:marRight w:val="0"/>
      <w:marTop w:val="0"/>
      <w:marBottom w:val="0"/>
      <w:divBdr>
        <w:top w:val="none" w:sz="0" w:space="0" w:color="auto"/>
        <w:left w:val="none" w:sz="0" w:space="0" w:color="auto"/>
        <w:bottom w:val="none" w:sz="0" w:space="0" w:color="auto"/>
        <w:right w:val="none" w:sz="0" w:space="0" w:color="auto"/>
      </w:divBdr>
    </w:div>
    <w:div w:id="1775438255">
      <w:bodyDiv w:val="1"/>
      <w:marLeft w:val="0"/>
      <w:marRight w:val="0"/>
      <w:marTop w:val="0"/>
      <w:marBottom w:val="0"/>
      <w:divBdr>
        <w:top w:val="none" w:sz="0" w:space="0" w:color="auto"/>
        <w:left w:val="none" w:sz="0" w:space="0" w:color="auto"/>
        <w:bottom w:val="none" w:sz="0" w:space="0" w:color="auto"/>
        <w:right w:val="none" w:sz="0" w:space="0" w:color="auto"/>
      </w:divBdr>
    </w:div>
    <w:div w:id="1776052526">
      <w:bodyDiv w:val="1"/>
      <w:marLeft w:val="0"/>
      <w:marRight w:val="0"/>
      <w:marTop w:val="0"/>
      <w:marBottom w:val="0"/>
      <w:divBdr>
        <w:top w:val="none" w:sz="0" w:space="0" w:color="auto"/>
        <w:left w:val="none" w:sz="0" w:space="0" w:color="auto"/>
        <w:bottom w:val="none" w:sz="0" w:space="0" w:color="auto"/>
        <w:right w:val="none" w:sz="0" w:space="0" w:color="auto"/>
      </w:divBdr>
    </w:div>
    <w:div w:id="1778059619">
      <w:bodyDiv w:val="1"/>
      <w:marLeft w:val="0"/>
      <w:marRight w:val="0"/>
      <w:marTop w:val="0"/>
      <w:marBottom w:val="0"/>
      <w:divBdr>
        <w:top w:val="none" w:sz="0" w:space="0" w:color="auto"/>
        <w:left w:val="none" w:sz="0" w:space="0" w:color="auto"/>
        <w:bottom w:val="none" w:sz="0" w:space="0" w:color="auto"/>
        <w:right w:val="none" w:sz="0" w:space="0" w:color="auto"/>
      </w:divBdr>
    </w:div>
    <w:div w:id="1779640490">
      <w:bodyDiv w:val="1"/>
      <w:marLeft w:val="0"/>
      <w:marRight w:val="0"/>
      <w:marTop w:val="0"/>
      <w:marBottom w:val="0"/>
      <w:divBdr>
        <w:top w:val="none" w:sz="0" w:space="0" w:color="auto"/>
        <w:left w:val="none" w:sz="0" w:space="0" w:color="auto"/>
        <w:bottom w:val="none" w:sz="0" w:space="0" w:color="auto"/>
        <w:right w:val="none" w:sz="0" w:space="0" w:color="auto"/>
      </w:divBdr>
    </w:div>
    <w:div w:id="1780375693">
      <w:bodyDiv w:val="1"/>
      <w:marLeft w:val="0"/>
      <w:marRight w:val="0"/>
      <w:marTop w:val="0"/>
      <w:marBottom w:val="0"/>
      <w:divBdr>
        <w:top w:val="none" w:sz="0" w:space="0" w:color="auto"/>
        <w:left w:val="none" w:sz="0" w:space="0" w:color="auto"/>
        <w:bottom w:val="none" w:sz="0" w:space="0" w:color="auto"/>
        <w:right w:val="none" w:sz="0" w:space="0" w:color="auto"/>
      </w:divBdr>
    </w:div>
    <w:div w:id="1780678800">
      <w:bodyDiv w:val="1"/>
      <w:marLeft w:val="0"/>
      <w:marRight w:val="0"/>
      <w:marTop w:val="0"/>
      <w:marBottom w:val="0"/>
      <w:divBdr>
        <w:top w:val="none" w:sz="0" w:space="0" w:color="auto"/>
        <w:left w:val="none" w:sz="0" w:space="0" w:color="auto"/>
        <w:bottom w:val="none" w:sz="0" w:space="0" w:color="auto"/>
        <w:right w:val="none" w:sz="0" w:space="0" w:color="auto"/>
      </w:divBdr>
    </w:div>
    <w:div w:id="1781534178">
      <w:bodyDiv w:val="1"/>
      <w:marLeft w:val="0"/>
      <w:marRight w:val="0"/>
      <w:marTop w:val="0"/>
      <w:marBottom w:val="0"/>
      <w:divBdr>
        <w:top w:val="none" w:sz="0" w:space="0" w:color="auto"/>
        <w:left w:val="none" w:sz="0" w:space="0" w:color="auto"/>
        <w:bottom w:val="none" w:sz="0" w:space="0" w:color="auto"/>
        <w:right w:val="none" w:sz="0" w:space="0" w:color="auto"/>
      </w:divBdr>
    </w:div>
    <w:div w:id="1782453902">
      <w:bodyDiv w:val="1"/>
      <w:marLeft w:val="0"/>
      <w:marRight w:val="0"/>
      <w:marTop w:val="0"/>
      <w:marBottom w:val="0"/>
      <w:divBdr>
        <w:top w:val="none" w:sz="0" w:space="0" w:color="auto"/>
        <w:left w:val="none" w:sz="0" w:space="0" w:color="auto"/>
        <w:bottom w:val="none" w:sz="0" w:space="0" w:color="auto"/>
        <w:right w:val="none" w:sz="0" w:space="0" w:color="auto"/>
      </w:divBdr>
    </w:div>
    <w:div w:id="1782917739">
      <w:bodyDiv w:val="1"/>
      <w:marLeft w:val="0"/>
      <w:marRight w:val="0"/>
      <w:marTop w:val="0"/>
      <w:marBottom w:val="0"/>
      <w:divBdr>
        <w:top w:val="none" w:sz="0" w:space="0" w:color="auto"/>
        <w:left w:val="none" w:sz="0" w:space="0" w:color="auto"/>
        <w:bottom w:val="none" w:sz="0" w:space="0" w:color="auto"/>
        <w:right w:val="none" w:sz="0" w:space="0" w:color="auto"/>
      </w:divBdr>
    </w:div>
    <w:div w:id="1784223544">
      <w:bodyDiv w:val="1"/>
      <w:marLeft w:val="0"/>
      <w:marRight w:val="0"/>
      <w:marTop w:val="0"/>
      <w:marBottom w:val="0"/>
      <w:divBdr>
        <w:top w:val="none" w:sz="0" w:space="0" w:color="auto"/>
        <w:left w:val="none" w:sz="0" w:space="0" w:color="auto"/>
        <w:bottom w:val="none" w:sz="0" w:space="0" w:color="auto"/>
        <w:right w:val="none" w:sz="0" w:space="0" w:color="auto"/>
      </w:divBdr>
    </w:div>
    <w:div w:id="1785541070">
      <w:bodyDiv w:val="1"/>
      <w:marLeft w:val="0"/>
      <w:marRight w:val="0"/>
      <w:marTop w:val="0"/>
      <w:marBottom w:val="0"/>
      <w:divBdr>
        <w:top w:val="none" w:sz="0" w:space="0" w:color="auto"/>
        <w:left w:val="none" w:sz="0" w:space="0" w:color="auto"/>
        <w:bottom w:val="none" w:sz="0" w:space="0" w:color="auto"/>
        <w:right w:val="none" w:sz="0" w:space="0" w:color="auto"/>
      </w:divBdr>
    </w:div>
    <w:div w:id="1788743036">
      <w:bodyDiv w:val="1"/>
      <w:marLeft w:val="0"/>
      <w:marRight w:val="0"/>
      <w:marTop w:val="0"/>
      <w:marBottom w:val="0"/>
      <w:divBdr>
        <w:top w:val="none" w:sz="0" w:space="0" w:color="auto"/>
        <w:left w:val="none" w:sz="0" w:space="0" w:color="auto"/>
        <w:bottom w:val="none" w:sz="0" w:space="0" w:color="auto"/>
        <w:right w:val="none" w:sz="0" w:space="0" w:color="auto"/>
      </w:divBdr>
    </w:div>
    <w:div w:id="1789008157">
      <w:bodyDiv w:val="1"/>
      <w:marLeft w:val="0"/>
      <w:marRight w:val="0"/>
      <w:marTop w:val="0"/>
      <w:marBottom w:val="0"/>
      <w:divBdr>
        <w:top w:val="none" w:sz="0" w:space="0" w:color="auto"/>
        <w:left w:val="none" w:sz="0" w:space="0" w:color="auto"/>
        <w:bottom w:val="none" w:sz="0" w:space="0" w:color="auto"/>
        <w:right w:val="none" w:sz="0" w:space="0" w:color="auto"/>
      </w:divBdr>
    </w:div>
    <w:div w:id="1791045883">
      <w:bodyDiv w:val="1"/>
      <w:marLeft w:val="0"/>
      <w:marRight w:val="0"/>
      <w:marTop w:val="0"/>
      <w:marBottom w:val="0"/>
      <w:divBdr>
        <w:top w:val="none" w:sz="0" w:space="0" w:color="auto"/>
        <w:left w:val="none" w:sz="0" w:space="0" w:color="auto"/>
        <w:bottom w:val="none" w:sz="0" w:space="0" w:color="auto"/>
        <w:right w:val="none" w:sz="0" w:space="0" w:color="auto"/>
      </w:divBdr>
    </w:div>
    <w:div w:id="1794246996">
      <w:bodyDiv w:val="1"/>
      <w:marLeft w:val="0"/>
      <w:marRight w:val="0"/>
      <w:marTop w:val="0"/>
      <w:marBottom w:val="0"/>
      <w:divBdr>
        <w:top w:val="none" w:sz="0" w:space="0" w:color="auto"/>
        <w:left w:val="none" w:sz="0" w:space="0" w:color="auto"/>
        <w:bottom w:val="none" w:sz="0" w:space="0" w:color="auto"/>
        <w:right w:val="none" w:sz="0" w:space="0" w:color="auto"/>
      </w:divBdr>
    </w:div>
    <w:div w:id="1794514142">
      <w:bodyDiv w:val="1"/>
      <w:marLeft w:val="0"/>
      <w:marRight w:val="0"/>
      <w:marTop w:val="0"/>
      <w:marBottom w:val="0"/>
      <w:divBdr>
        <w:top w:val="none" w:sz="0" w:space="0" w:color="auto"/>
        <w:left w:val="none" w:sz="0" w:space="0" w:color="auto"/>
        <w:bottom w:val="none" w:sz="0" w:space="0" w:color="auto"/>
        <w:right w:val="none" w:sz="0" w:space="0" w:color="auto"/>
      </w:divBdr>
    </w:div>
    <w:div w:id="1794906034">
      <w:bodyDiv w:val="1"/>
      <w:marLeft w:val="0"/>
      <w:marRight w:val="0"/>
      <w:marTop w:val="0"/>
      <w:marBottom w:val="0"/>
      <w:divBdr>
        <w:top w:val="none" w:sz="0" w:space="0" w:color="auto"/>
        <w:left w:val="none" w:sz="0" w:space="0" w:color="auto"/>
        <w:bottom w:val="none" w:sz="0" w:space="0" w:color="auto"/>
        <w:right w:val="none" w:sz="0" w:space="0" w:color="auto"/>
      </w:divBdr>
    </w:div>
    <w:div w:id="1795556371">
      <w:bodyDiv w:val="1"/>
      <w:marLeft w:val="0"/>
      <w:marRight w:val="0"/>
      <w:marTop w:val="0"/>
      <w:marBottom w:val="0"/>
      <w:divBdr>
        <w:top w:val="none" w:sz="0" w:space="0" w:color="auto"/>
        <w:left w:val="none" w:sz="0" w:space="0" w:color="auto"/>
        <w:bottom w:val="none" w:sz="0" w:space="0" w:color="auto"/>
        <w:right w:val="none" w:sz="0" w:space="0" w:color="auto"/>
      </w:divBdr>
    </w:div>
    <w:div w:id="1795638594">
      <w:bodyDiv w:val="1"/>
      <w:marLeft w:val="0"/>
      <w:marRight w:val="0"/>
      <w:marTop w:val="0"/>
      <w:marBottom w:val="0"/>
      <w:divBdr>
        <w:top w:val="none" w:sz="0" w:space="0" w:color="auto"/>
        <w:left w:val="none" w:sz="0" w:space="0" w:color="auto"/>
        <w:bottom w:val="none" w:sz="0" w:space="0" w:color="auto"/>
        <w:right w:val="none" w:sz="0" w:space="0" w:color="auto"/>
      </w:divBdr>
    </w:div>
    <w:div w:id="1796102171">
      <w:bodyDiv w:val="1"/>
      <w:marLeft w:val="0"/>
      <w:marRight w:val="0"/>
      <w:marTop w:val="0"/>
      <w:marBottom w:val="0"/>
      <w:divBdr>
        <w:top w:val="none" w:sz="0" w:space="0" w:color="auto"/>
        <w:left w:val="none" w:sz="0" w:space="0" w:color="auto"/>
        <w:bottom w:val="none" w:sz="0" w:space="0" w:color="auto"/>
        <w:right w:val="none" w:sz="0" w:space="0" w:color="auto"/>
      </w:divBdr>
    </w:div>
    <w:div w:id="1796679486">
      <w:bodyDiv w:val="1"/>
      <w:marLeft w:val="0"/>
      <w:marRight w:val="0"/>
      <w:marTop w:val="0"/>
      <w:marBottom w:val="0"/>
      <w:divBdr>
        <w:top w:val="none" w:sz="0" w:space="0" w:color="auto"/>
        <w:left w:val="none" w:sz="0" w:space="0" w:color="auto"/>
        <w:bottom w:val="none" w:sz="0" w:space="0" w:color="auto"/>
        <w:right w:val="none" w:sz="0" w:space="0" w:color="auto"/>
      </w:divBdr>
    </w:div>
    <w:div w:id="1798059157">
      <w:bodyDiv w:val="1"/>
      <w:marLeft w:val="0"/>
      <w:marRight w:val="0"/>
      <w:marTop w:val="0"/>
      <w:marBottom w:val="0"/>
      <w:divBdr>
        <w:top w:val="none" w:sz="0" w:space="0" w:color="auto"/>
        <w:left w:val="none" w:sz="0" w:space="0" w:color="auto"/>
        <w:bottom w:val="none" w:sz="0" w:space="0" w:color="auto"/>
        <w:right w:val="none" w:sz="0" w:space="0" w:color="auto"/>
      </w:divBdr>
    </w:div>
    <w:div w:id="1799106773">
      <w:bodyDiv w:val="1"/>
      <w:marLeft w:val="0"/>
      <w:marRight w:val="0"/>
      <w:marTop w:val="0"/>
      <w:marBottom w:val="0"/>
      <w:divBdr>
        <w:top w:val="none" w:sz="0" w:space="0" w:color="auto"/>
        <w:left w:val="none" w:sz="0" w:space="0" w:color="auto"/>
        <w:bottom w:val="none" w:sz="0" w:space="0" w:color="auto"/>
        <w:right w:val="none" w:sz="0" w:space="0" w:color="auto"/>
      </w:divBdr>
    </w:div>
    <w:div w:id="1800302198">
      <w:bodyDiv w:val="1"/>
      <w:marLeft w:val="0"/>
      <w:marRight w:val="0"/>
      <w:marTop w:val="0"/>
      <w:marBottom w:val="0"/>
      <w:divBdr>
        <w:top w:val="none" w:sz="0" w:space="0" w:color="auto"/>
        <w:left w:val="none" w:sz="0" w:space="0" w:color="auto"/>
        <w:bottom w:val="none" w:sz="0" w:space="0" w:color="auto"/>
        <w:right w:val="none" w:sz="0" w:space="0" w:color="auto"/>
      </w:divBdr>
    </w:div>
    <w:div w:id="1801023769">
      <w:bodyDiv w:val="1"/>
      <w:marLeft w:val="0"/>
      <w:marRight w:val="0"/>
      <w:marTop w:val="0"/>
      <w:marBottom w:val="0"/>
      <w:divBdr>
        <w:top w:val="none" w:sz="0" w:space="0" w:color="auto"/>
        <w:left w:val="none" w:sz="0" w:space="0" w:color="auto"/>
        <w:bottom w:val="none" w:sz="0" w:space="0" w:color="auto"/>
        <w:right w:val="none" w:sz="0" w:space="0" w:color="auto"/>
      </w:divBdr>
      <w:divsChild>
        <w:div w:id="548226115">
          <w:marLeft w:val="0"/>
          <w:marRight w:val="0"/>
          <w:marTop w:val="0"/>
          <w:marBottom w:val="0"/>
          <w:divBdr>
            <w:top w:val="none" w:sz="0" w:space="0" w:color="auto"/>
            <w:left w:val="none" w:sz="0" w:space="0" w:color="auto"/>
            <w:bottom w:val="none" w:sz="0" w:space="0" w:color="auto"/>
            <w:right w:val="none" w:sz="0" w:space="0" w:color="auto"/>
          </w:divBdr>
          <w:divsChild>
            <w:div w:id="512645941">
              <w:marLeft w:val="0"/>
              <w:marRight w:val="0"/>
              <w:marTop w:val="0"/>
              <w:marBottom w:val="0"/>
              <w:divBdr>
                <w:top w:val="none" w:sz="0" w:space="0" w:color="auto"/>
                <w:left w:val="none" w:sz="0" w:space="0" w:color="auto"/>
                <w:bottom w:val="none" w:sz="0" w:space="0" w:color="auto"/>
                <w:right w:val="none" w:sz="0" w:space="0" w:color="auto"/>
              </w:divBdr>
              <w:divsChild>
                <w:div w:id="366566480">
                  <w:marLeft w:val="0"/>
                  <w:marRight w:val="0"/>
                  <w:marTop w:val="0"/>
                  <w:marBottom w:val="0"/>
                  <w:divBdr>
                    <w:top w:val="none" w:sz="0" w:space="0" w:color="auto"/>
                    <w:left w:val="none" w:sz="0" w:space="0" w:color="auto"/>
                    <w:bottom w:val="none" w:sz="0" w:space="0" w:color="auto"/>
                    <w:right w:val="none" w:sz="0" w:space="0" w:color="auto"/>
                  </w:divBdr>
                  <w:divsChild>
                    <w:div w:id="1429500556">
                      <w:marLeft w:val="0"/>
                      <w:marRight w:val="0"/>
                      <w:marTop w:val="0"/>
                      <w:marBottom w:val="0"/>
                      <w:divBdr>
                        <w:top w:val="none" w:sz="0" w:space="0" w:color="auto"/>
                        <w:left w:val="none" w:sz="0" w:space="0" w:color="auto"/>
                        <w:bottom w:val="none" w:sz="0" w:space="0" w:color="auto"/>
                        <w:right w:val="none" w:sz="0" w:space="0" w:color="auto"/>
                      </w:divBdr>
                      <w:divsChild>
                        <w:div w:id="2140300043">
                          <w:marLeft w:val="0"/>
                          <w:marRight w:val="0"/>
                          <w:marTop w:val="0"/>
                          <w:marBottom w:val="0"/>
                          <w:divBdr>
                            <w:top w:val="none" w:sz="0" w:space="0" w:color="auto"/>
                            <w:left w:val="none" w:sz="0" w:space="0" w:color="auto"/>
                            <w:bottom w:val="none" w:sz="0" w:space="0" w:color="auto"/>
                            <w:right w:val="none" w:sz="0" w:space="0" w:color="auto"/>
                          </w:divBdr>
                          <w:divsChild>
                            <w:div w:id="1570072169">
                              <w:marLeft w:val="0"/>
                              <w:marRight w:val="0"/>
                              <w:marTop w:val="0"/>
                              <w:marBottom w:val="0"/>
                              <w:divBdr>
                                <w:top w:val="none" w:sz="0" w:space="0" w:color="auto"/>
                                <w:left w:val="none" w:sz="0" w:space="0" w:color="auto"/>
                                <w:bottom w:val="none" w:sz="0" w:space="0" w:color="auto"/>
                                <w:right w:val="none" w:sz="0" w:space="0" w:color="auto"/>
                              </w:divBdr>
                              <w:divsChild>
                                <w:div w:id="861240074">
                                  <w:marLeft w:val="0"/>
                                  <w:marRight w:val="0"/>
                                  <w:marTop w:val="0"/>
                                  <w:marBottom w:val="0"/>
                                  <w:divBdr>
                                    <w:top w:val="none" w:sz="0" w:space="0" w:color="auto"/>
                                    <w:left w:val="none" w:sz="0" w:space="0" w:color="auto"/>
                                    <w:bottom w:val="none" w:sz="0" w:space="0" w:color="auto"/>
                                    <w:right w:val="none" w:sz="0" w:space="0" w:color="auto"/>
                                  </w:divBdr>
                                  <w:divsChild>
                                    <w:div w:id="163710094">
                                      <w:marLeft w:val="0"/>
                                      <w:marRight w:val="0"/>
                                      <w:marTop w:val="0"/>
                                      <w:marBottom w:val="0"/>
                                      <w:divBdr>
                                        <w:top w:val="none" w:sz="0" w:space="0" w:color="auto"/>
                                        <w:left w:val="none" w:sz="0" w:space="0" w:color="auto"/>
                                        <w:bottom w:val="none" w:sz="0" w:space="0" w:color="auto"/>
                                        <w:right w:val="none" w:sz="0" w:space="0" w:color="auto"/>
                                      </w:divBdr>
                                      <w:divsChild>
                                        <w:div w:id="402265156">
                                          <w:marLeft w:val="0"/>
                                          <w:marRight w:val="0"/>
                                          <w:marTop w:val="0"/>
                                          <w:marBottom w:val="0"/>
                                          <w:divBdr>
                                            <w:top w:val="none" w:sz="0" w:space="0" w:color="auto"/>
                                            <w:left w:val="none" w:sz="0" w:space="0" w:color="auto"/>
                                            <w:bottom w:val="none" w:sz="0" w:space="0" w:color="auto"/>
                                            <w:right w:val="none" w:sz="0" w:space="0" w:color="auto"/>
                                          </w:divBdr>
                                          <w:divsChild>
                                            <w:div w:id="986595553">
                                              <w:marLeft w:val="0"/>
                                              <w:marRight w:val="0"/>
                                              <w:marTop w:val="0"/>
                                              <w:marBottom w:val="0"/>
                                              <w:divBdr>
                                                <w:top w:val="none" w:sz="0" w:space="0" w:color="auto"/>
                                                <w:left w:val="none" w:sz="0" w:space="0" w:color="auto"/>
                                                <w:bottom w:val="none" w:sz="0" w:space="0" w:color="auto"/>
                                                <w:right w:val="none" w:sz="0" w:space="0" w:color="auto"/>
                                              </w:divBdr>
                                              <w:divsChild>
                                                <w:div w:id="1635021887">
                                                  <w:marLeft w:val="0"/>
                                                  <w:marRight w:val="0"/>
                                                  <w:marTop w:val="0"/>
                                                  <w:marBottom w:val="0"/>
                                                  <w:divBdr>
                                                    <w:top w:val="none" w:sz="0" w:space="0" w:color="auto"/>
                                                    <w:left w:val="none" w:sz="0" w:space="0" w:color="auto"/>
                                                    <w:bottom w:val="none" w:sz="0" w:space="0" w:color="auto"/>
                                                    <w:right w:val="none" w:sz="0" w:space="0" w:color="auto"/>
                                                  </w:divBdr>
                                                  <w:divsChild>
                                                    <w:div w:id="64189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01268117">
      <w:bodyDiv w:val="1"/>
      <w:marLeft w:val="0"/>
      <w:marRight w:val="0"/>
      <w:marTop w:val="0"/>
      <w:marBottom w:val="0"/>
      <w:divBdr>
        <w:top w:val="none" w:sz="0" w:space="0" w:color="auto"/>
        <w:left w:val="none" w:sz="0" w:space="0" w:color="auto"/>
        <w:bottom w:val="none" w:sz="0" w:space="0" w:color="auto"/>
        <w:right w:val="none" w:sz="0" w:space="0" w:color="auto"/>
      </w:divBdr>
    </w:div>
    <w:div w:id="1803645612">
      <w:bodyDiv w:val="1"/>
      <w:marLeft w:val="0"/>
      <w:marRight w:val="0"/>
      <w:marTop w:val="0"/>
      <w:marBottom w:val="0"/>
      <w:divBdr>
        <w:top w:val="none" w:sz="0" w:space="0" w:color="auto"/>
        <w:left w:val="none" w:sz="0" w:space="0" w:color="auto"/>
        <w:bottom w:val="none" w:sz="0" w:space="0" w:color="auto"/>
        <w:right w:val="none" w:sz="0" w:space="0" w:color="auto"/>
      </w:divBdr>
    </w:div>
    <w:div w:id="1803888786">
      <w:bodyDiv w:val="1"/>
      <w:marLeft w:val="0"/>
      <w:marRight w:val="0"/>
      <w:marTop w:val="0"/>
      <w:marBottom w:val="0"/>
      <w:divBdr>
        <w:top w:val="none" w:sz="0" w:space="0" w:color="auto"/>
        <w:left w:val="none" w:sz="0" w:space="0" w:color="auto"/>
        <w:bottom w:val="none" w:sz="0" w:space="0" w:color="auto"/>
        <w:right w:val="none" w:sz="0" w:space="0" w:color="auto"/>
      </w:divBdr>
    </w:div>
    <w:div w:id="1805537047">
      <w:bodyDiv w:val="1"/>
      <w:marLeft w:val="0"/>
      <w:marRight w:val="0"/>
      <w:marTop w:val="0"/>
      <w:marBottom w:val="0"/>
      <w:divBdr>
        <w:top w:val="none" w:sz="0" w:space="0" w:color="auto"/>
        <w:left w:val="none" w:sz="0" w:space="0" w:color="auto"/>
        <w:bottom w:val="none" w:sz="0" w:space="0" w:color="auto"/>
        <w:right w:val="none" w:sz="0" w:space="0" w:color="auto"/>
      </w:divBdr>
    </w:div>
    <w:div w:id="1805998043">
      <w:bodyDiv w:val="1"/>
      <w:marLeft w:val="0"/>
      <w:marRight w:val="0"/>
      <w:marTop w:val="0"/>
      <w:marBottom w:val="0"/>
      <w:divBdr>
        <w:top w:val="none" w:sz="0" w:space="0" w:color="auto"/>
        <w:left w:val="none" w:sz="0" w:space="0" w:color="auto"/>
        <w:bottom w:val="none" w:sz="0" w:space="0" w:color="auto"/>
        <w:right w:val="none" w:sz="0" w:space="0" w:color="auto"/>
      </w:divBdr>
    </w:div>
    <w:div w:id="1806385641">
      <w:bodyDiv w:val="1"/>
      <w:marLeft w:val="0"/>
      <w:marRight w:val="0"/>
      <w:marTop w:val="0"/>
      <w:marBottom w:val="0"/>
      <w:divBdr>
        <w:top w:val="none" w:sz="0" w:space="0" w:color="auto"/>
        <w:left w:val="none" w:sz="0" w:space="0" w:color="auto"/>
        <w:bottom w:val="none" w:sz="0" w:space="0" w:color="auto"/>
        <w:right w:val="none" w:sz="0" w:space="0" w:color="auto"/>
      </w:divBdr>
    </w:div>
    <w:div w:id="1807165726">
      <w:bodyDiv w:val="1"/>
      <w:marLeft w:val="0"/>
      <w:marRight w:val="0"/>
      <w:marTop w:val="0"/>
      <w:marBottom w:val="0"/>
      <w:divBdr>
        <w:top w:val="none" w:sz="0" w:space="0" w:color="auto"/>
        <w:left w:val="none" w:sz="0" w:space="0" w:color="auto"/>
        <w:bottom w:val="none" w:sz="0" w:space="0" w:color="auto"/>
        <w:right w:val="none" w:sz="0" w:space="0" w:color="auto"/>
      </w:divBdr>
    </w:div>
    <w:div w:id="1807353196">
      <w:bodyDiv w:val="1"/>
      <w:marLeft w:val="0"/>
      <w:marRight w:val="0"/>
      <w:marTop w:val="0"/>
      <w:marBottom w:val="0"/>
      <w:divBdr>
        <w:top w:val="none" w:sz="0" w:space="0" w:color="auto"/>
        <w:left w:val="none" w:sz="0" w:space="0" w:color="auto"/>
        <w:bottom w:val="none" w:sz="0" w:space="0" w:color="auto"/>
        <w:right w:val="none" w:sz="0" w:space="0" w:color="auto"/>
      </w:divBdr>
    </w:div>
    <w:div w:id="1814103568">
      <w:bodyDiv w:val="1"/>
      <w:marLeft w:val="0"/>
      <w:marRight w:val="0"/>
      <w:marTop w:val="0"/>
      <w:marBottom w:val="0"/>
      <w:divBdr>
        <w:top w:val="none" w:sz="0" w:space="0" w:color="auto"/>
        <w:left w:val="none" w:sz="0" w:space="0" w:color="auto"/>
        <w:bottom w:val="none" w:sz="0" w:space="0" w:color="auto"/>
        <w:right w:val="none" w:sz="0" w:space="0" w:color="auto"/>
      </w:divBdr>
    </w:div>
    <w:div w:id="1818375047">
      <w:bodyDiv w:val="1"/>
      <w:marLeft w:val="0"/>
      <w:marRight w:val="0"/>
      <w:marTop w:val="0"/>
      <w:marBottom w:val="0"/>
      <w:divBdr>
        <w:top w:val="none" w:sz="0" w:space="0" w:color="auto"/>
        <w:left w:val="none" w:sz="0" w:space="0" w:color="auto"/>
        <w:bottom w:val="none" w:sz="0" w:space="0" w:color="auto"/>
        <w:right w:val="none" w:sz="0" w:space="0" w:color="auto"/>
      </w:divBdr>
    </w:div>
    <w:div w:id="1821381965">
      <w:bodyDiv w:val="1"/>
      <w:marLeft w:val="0"/>
      <w:marRight w:val="0"/>
      <w:marTop w:val="0"/>
      <w:marBottom w:val="0"/>
      <w:divBdr>
        <w:top w:val="none" w:sz="0" w:space="0" w:color="auto"/>
        <w:left w:val="none" w:sz="0" w:space="0" w:color="auto"/>
        <w:bottom w:val="none" w:sz="0" w:space="0" w:color="auto"/>
        <w:right w:val="none" w:sz="0" w:space="0" w:color="auto"/>
      </w:divBdr>
    </w:div>
    <w:div w:id="1822647636">
      <w:bodyDiv w:val="1"/>
      <w:marLeft w:val="0"/>
      <w:marRight w:val="0"/>
      <w:marTop w:val="0"/>
      <w:marBottom w:val="0"/>
      <w:divBdr>
        <w:top w:val="none" w:sz="0" w:space="0" w:color="auto"/>
        <w:left w:val="none" w:sz="0" w:space="0" w:color="auto"/>
        <w:bottom w:val="none" w:sz="0" w:space="0" w:color="auto"/>
        <w:right w:val="none" w:sz="0" w:space="0" w:color="auto"/>
      </w:divBdr>
    </w:div>
    <w:div w:id="1823236029">
      <w:bodyDiv w:val="1"/>
      <w:marLeft w:val="0"/>
      <w:marRight w:val="0"/>
      <w:marTop w:val="0"/>
      <w:marBottom w:val="0"/>
      <w:divBdr>
        <w:top w:val="none" w:sz="0" w:space="0" w:color="auto"/>
        <w:left w:val="none" w:sz="0" w:space="0" w:color="auto"/>
        <w:bottom w:val="none" w:sz="0" w:space="0" w:color="auto"/>
        <w:right w:val="none" w:sz="0" w:space="0" w:color="auto"/>
      </w:divBdr>
      <w:divsChild>
        <w:div w:id="151412742">
          <w:marLeft w:val="0"/>
          <w:marRight w:val="0"/>
          <w:marTop w:val="100"/>
          <w:marBottom w:val="100"/>
          <w:divBdr>
            <w:top w:val="none" w:sz="0" w:space="0" w:color="auto"/>
            <w:left w:val="none" w:sz="0" w:space="0" w:color="auto"/>
            <w:bottom w:val="none" w:sz="0" w:space="0" w:color="auto"/>
            <w:right w:val="none" w:sz="0" w:space="0" w:color="auto"/>
          </w:divBdr>
          <w:divsChild>
            <w:div w:id="790173060">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1825120257">
      <w:bodyDiv w:val="1"/>
      <w:marLeft w:val="0"/>
      <w:marRight w:val="0"/>
      <w:marTop w:val="0"/>
      <w:marBottom w:val="0"/>
      <w:divBdr>
        <w:top w:val="none" w:sz="0" w:space="0" w:color="auto"/>
        <w:left w:val="none" w:sz="0" w:space="0" w:color="auto"/>
        <w:bottom w:val="none" w:sz="0" w:space="0" w:color="auto"/>
        <w:right w:val="none" w:sz="0" w:space="0" w:color="auto"/>
      </w:divBdr>
    </w:div>
    <w:div w:id="1827013524">
      <w:bodyDiv w:val="1"/>
      <w:marLeft w:val="0"/>
      <w:marRight w:val="0"/>
      <w:marTop w:val="0"/>
      <w:marBottom w:val="0"/>
      <w:divBdr>
        <w:top w:val="none" w:sz="0" w:space="0" w:color="auto"/>
        <w:left w:val="none" w:sz="0" w:space="0" w:color="auto"/>
        <w:bottom w:val="none" w:sz="0" w:space="0" w:color="auto"/>
        <w:right w:val="none" w:sz="0" w:space="0" w:color="auto"/>
      </w:divBdr>
    </w:div>
    <w:div w:id="1828205446">
      <w:bodyDiv w:val="1"/>
      <w:marLeft w:val="0"/>
      <w:marRight w:val="0"/>
      <w:marTop w:val="0"/>
      <w:marBottom w:val="0"/>
      <w:divBdr>
        <w:top w:val="none" w:sz="0" w:space="0" w:color="auto"/>
        <w:left w:val="none" w:sz="0" w:space="0" w:color="auto"/>
        <w:bottom w:val="none" w:sz="0" w:space="0" w:color="auto"/>
        <w:right w:val="none" w:sz="0" w:space="0" w:color="auto"/>
      </w:divBdr>
    </w:div>
    <w:div w:id="1830824641">
      <w:bodyDiv w:val="1"/>
      <w:marLeft w:val="0"/>
      <w:marRight w:val="0"/>
      <w:marTop w:val="0"/>
      <w:marBottom w:val="0"/>
      <w:divBdr>
        <w:top w:val="none" w:sz="0" w:space="0" w:color="auto"/>
        <w:left w:val="none" w:sz="0" w:space="0" w:color="auto"/>
        <w:bottom w:val="none" w:sz="0" w:space="0" w:color="auto"/>
        <w:right w:val="none" w:sz="0" w:space="0" w:color="auto"/>
      </w:divBdr>
    </w:div>
    <w:div w:id="1832523280">
      <w:bodyDiv w:val="1"/>
      <w:marLeft w:val="0"/>
      <w:marRight w:val="0"/>
      <w:marTop w:val="0"/>
      <w:marBottom w:val="0"/>
      <w:divBdr>
        <w:top w:val="none" w:sz="0" w:space="0" w:color="auto"/>
        <w:left w:val="none" w:sz="0" w:space="0" w:color="auto"/>
        <w:bottom w:val="none" w:sz="0" w:space="0" w:color="auto"/>
        <w:right w:val="none" w:sz="0" w:space="0" w:color="auto"/>
      </w:divBdr>
    </w:div>
    <w:div w:id="1834177531">
      <w:bodyDiv w:val="1"/>
      <w:marLeft w:val="0"/>
      <w:marRight w:val="0"/>
      <w:marTop w:val="0"/>
      <w:marBottom w:val="0"/>
      <w:divBdr>
        <w:top w:val="none" w:sz="0" w:space="0" w:color="auto"/>
        <w:left w:val="none" w:sz="0" w:space="0" w:color="auto"/>
        <w:bottom w:val="none" w:sz="0" w:space="0" w:color="auto"/>
        <w:right w:val="none" w:sz="0" w:space="0" w:color="auto"/>
      </w:divBdr>
    </w:div>
    <w:div w:id="1835564676">
      <w:bodyDiv w:val="1"/>
      <w:marLeft w:val="0"/>
      <w:marRight w:val="0"/>
      <w:marTop w:val="0"/>
      <w:marBottom w:val="0"/>
      <w:divBdr>
        <w:top w:val="none" w:sz="0" w:space="0" w:color="auto"/>
        <w:left w:val="none" w:sz="0" w:space="0" w:color="auto"/>
        <w:bottom w:val="none" w:sz="0" w:space="0" w:color="auto"/>
        <w:right w:val="none" w:sz="0" w:space="0" w:color="auto"/>
      </w:divBdr>
    </w:div>
    <w:div w:id="1835996846">
      <w:bodyDiv w:val="1"/>
      <w:marLeft w:val="0"/>
      <w:marRight w:val="0"/>
      <w:marTop w:val="0"/>
      <w:marBottom w:val="0"/>
      <w:divBdr>
        <w:top w:val="none" w:sz="0" w:space="0" w:color="auto"/>
        <w:left w:val="none" w:sz="0" w:space="0" w:color="auto"/>
        <w:bottom w:val="none" w:sz="0" w:space="0" w:color="auto"/>
        <w:right w:val="none" w:sz="0" w:space="0" w:color="auto"/>
      </w:divBdr>
    </w:div>
    <w:div w:id="1836413240">
      <w:bodyDiv w:val="1"/>
      <w:marLeft w:val="0"/>
      <w:marRight w:val="0"/>
      <w:marTop w:val="0"/>
      <w:marBottom w:val="0"/>
      <w:divBdr>
        <w:top w:val="none" w:sz="0" w:space="0" w:color="auto"/>
        <w:left w:val="none" w:sz="0" w:space="0" w:color="auto"/>
        <w:bottom w:val="none" w:sz="0" w:space="0" w:color="auto"/>
        <w:right w:val="none" w:sz="0" w:space="0" w:color="auto"/>
      </w:divBdr>
    </w:div>
    <w:div w:id="1836528467">
      <w:bodyDiv w:val="1"/>
      <w:marLeft w:val="0"/>
      <w:marRight w:val="0"/>
      <w:marTop w:val="0"/>
      <w:marBottom w:val="0"/>
      <w:divBdr>
        <w:top w:val="none" w:sz="0" w:space="0" w:color="auto"/>
        <w:left w:val="none" w:sz="0" w:space="0" w:color="auto"/>
        <w:bottom w:val="none" w:sz="0" w:space="0" w:color="auto"/>
        <w:right w:val="none" w:sz="0" w:space="0" w:color="auto"/>
      </w:divBdr>
    </w:div>
    <w:div w:id="1839225120">
      <w:bodyDiv w:val="1"/>
      <w:marLeft w:val="0"/>
      <w:marRight w:val="0"/>
      <w:marTop w:val="0"/>
      <w:marBottom w:val="0"/>
      <w:divBdr>
        <w:top w:val="none" w:sz="0" w:space="0" w:color="auto"/>
        <w:left w:val="none" w:sz="0" w:space="0" w:color="auto"/>
        <w:bottom w:val="none" w:sz="0" w:space="0" w:color="auto"/>
        <w:right w:val="none" w:sz="0" w:space="0" w:color="auto"/>
      </w:divBdr>
    </w:div>
    <w:div w:id="1839927574">
      <w:bodyDiv w:val="1"/>
      <w:marLeft w:val="0"/>
      <w:marRight w:val="0"/>
      <w:marTop w:val="0"/>
      <w:marBottom w:val="0"/>
      <w:divBdr>
        <w:top w:val="none" w:sz="0" w:space="0" w:color="auto"/>
        <w:left w:val="none" w:sz="0" w:space="0" w:color="auto"/>
        <w:bottom w:val="none" w:sz="0" w:space="0" w:color="auto"/>
        <w:right w:val="none" w:sz="0" w:space="0" w:color="auto"/>
      </w:divBdr>
    </w:div>
    <w:div w:id="1840658253">
      <w:bodyDiv w:val="1"/>
      <w:marLeft w:val="0"/>
      <w:marRight w:val="0"/>
      <w:marTop w:val="0"/>
      <w:marBottom w:val="0"/>
      <w:divBdr>
        <w:top w:val="none" w:sz="0" w:space="0" w:color="auto"/>
        <w:left w:val="none" w:sz="0" w:space="0" w:color="auto"/>
        <w:bottom w:val="none" w:sz="0" w:space="0" w:color="auto"/>
        <w:right w:val="none" w:sz="0" w:space="0" w:color="auto"/>
      </w:divBdr>
    </w:div>
    <w:div w:id="1842354207">
      <w:bodyDiv w:val="1"/>
      <w:marLeft w:val="0"/>
      <w:marRight w:val="0"/>
      <w:marTop w:val="0"/>
      <w:marBottom w:val="0"/>
      <w:divBdr>
        <w:top w:val="none" w:sz="0" w:space="0" w:color="auto"/>
        <w:left w:val="none" w:sz="0" w:space="0" w:color="auto"/>
        <w:bottom w:val="none" w:sz="0" w:space="0" w:color="auto"/>
        <w:right w:val="none" w:sz="0" w:space="0" w:color="auto"/>
      </w:divBdr>
    </w:div>
    <w:div w:id="1842503085">
      <w:bodyDiv w:val="1"/>
      <w:marLeft w:val="0"/>
      <w:marRight w:val="0"/>
      <w:marTop w:val="0"/>
      <w:marBottom w:val="0"/>
      <w:divBdr>
        <w:top w:val="none" w:sz="0" w:space="0" w:color="auto"/>
        <w:left w:val="none" w:sz="0" w:space="0" w:color="auto"/>
        <w:bottom w:val="none" w:sz="0" w:space="0" w:color="auto"/>
        <w:right w:val="none" w:sz="0" w:space="0" w:color="auto"/>
      </w:divBdr>
    </w:div>
    <w:div w:id="1843006287">
      <w:bodyDiv w:val="1"/>
      <w:marLeft w:val="0"/>
      <w:marRight w:val="0"/>
      <w:marTop w:val="0"/>
      <w:marBottom w:val="0"/>
      <w:divBdr>
        <w:top w:val="none" w:sz="0" w:space="0" w:color="auto"/>
        <w:left w:val="none" w:sz="0" w:space="0" w:color="auto"/>
        <w:bottom w:val="none" w:sz="0" w:space="0" w:color="auto"/>
        <w:right w:val="none" w:sz="0" w:space="0" w:color="auto"/>
      </w:divBdr>
    </w:div>
    <w:div w:id="1843813776">
      <w:bodyDiv w:val="1"/>
      <w:marLeft w:val="0"/>
      <w:marRight w:val="0"/>
      <w:marTop w:val="0"/>
      <w:marBottom w:val="0"/>
      <w:divBdr>
        <w:top w:val="none" w:sz="0" w:space="0" w:color="auto"/>
        <w:left w:val="none" w:sz="0" w:space="0" w:color="auto"/>
        <w:bottom w:val="none" w:sz="0" w:space="0" w:color="auto"/>
        <w:right w:val="none" w:sz="0" w:space="0" w:color="auto"/>
      </w:divBdr>
    </w:div>
    <w:div w:id="1843932465">
      <w:bodyDiv w:val="1"/>
      <w:marLeft w:val="0"/>
      <w:marRight w:val="0"/>
      <w:marTop w:val="0"/>
      <w:marBottom w:val="0"/>
      <w:divBdr>
        <w:top w:val="none" w:sz="0" w:space="0" w:color="auto"/>
        <w:left w:val="none" w:sz="0" w:space="0" w:color="auto"/>
        <w:bottom w:val="none" w:sz="0" w:space="0" w:color="auto"/>
        <w:right w:val="none" w:sz="0" w:space="0" w:color="auto"/>
      </w:divBdr>
    </w:div>
    <w:div w:id="1844011062">
      <w:bodyDiv w:val="1"/>
      <w:marLeft w:val="0"/>
      <w:marRight w:val="0"/>
      <w:marTop w:val="0"/>
      <w:marBottom w:val="0"/>
      <w:divBdr>
        <w:top w:val="none" w:sz="0" w:space="0" w:color="auto"/>
        <w:left w:val="none" w:sz="0" w:space="0" w:color="auto"/>
        <w:bottom w:val="none" w:sz="0" w:space="0" w:color="auto"/>
        <w:right w:val="none" w:sz="0" w:space="0" w:color="auto"/>
      </w:divBdr>
    </w:div>
    <w:div w:id="1844053591">
      <w:bodyDiv w:val="1"/>
      <w:marLeft w:val="0"/>
      <w:marRight w:val="0"/>
      <w:marTop w:val="0"/>
      <w:marBottom w:val="0"/>
      <w:divBdr>
        <w:top w:val="none" w:sz="0" w:space="0" w:color="auto"/>
        <w:left w:val="none" w:sz="0" w:space="0" w:color="auto"/>
        <w:bottom w:val="none" w:sz="0" w:space="0" w:color="auto"/>
        <w:right w:val="none" w:sz="0" w:space="0" w:color="auto"/>
      </w:divBdr>
    </w:div>
    <w:div w:id="1844273944">
      <w:bodyDiv w:val="1"/>
      <w:marLeft w:val="0"/>
      <w:marRight w:val="0"/>
      <w:marTop w:val="0"/>
      <w:marBottom w:val="0"/>
      <w:divBdr>
        <w:top w:val="none" w:sz="0" w:space="0" w:color="auto"/>
        <w:left w:val="none" w:sz="0" w:space="0" w:color="auto"/>
        <w:bottom w:val="none" w:sz="0" w:space="0" w:color="auto"/>
        <w:right w:val="none" w:sz="0" w:space="0" w:color="auto"/>
      </w:divBdr>
    </w:div>
    <w:div w:id="1846166511">
      <w:bodyDiv w:val="1"/>
      <w:marLeft w:val="0"/>
      <w:marRight w:val="0"/>
      <w:marTop w:val="0"/>
      <w:marBottom w:val="0"/>
      <w:divBdr>
        <w:top w:val="none" w:sz="0" w:space="0" w:color="auto"/>
        <w:left w:val="none" w:sz="0" w:space="0" w:color="auto"/>
        <w:bottom w:val="none" w:sz="0" w:space="0" w:color="auto"/>
        <w:right w:val="none" w:sz="0" w:space="0" w:color="auto"/>
      </w:divBdr>
    </w:div>
    <w:div w:id="1848055614">
      <w:bodyDiv w:val="1"/>
      <w:marLeft w:val="0"/>
      <w:marRight w:val="0"/>
      <w:marTop w:val="0"/>
      <w:marBottom w:val="0"/>
      <w:divBdr>
        <w:top w:val="none" w:sz="0" w:space="0" w:color="auto"/>
        <w:left w:val="none" w:sz="0" w:space="0" w:color="auto"/>
        <w:bottom w:val="none" w:sz="0" w:space="0" w:color="auto"/>
        <w:right w:val="none" w:sz="0" w:space="0" w:color="auto"/>
      </w:divBdr>
    </w:div>
    <w:div w:id="1850948287">
      <w:bodyDiv w:val="1"/>
      <w:marLeft w:val="0"/>
      <w:marRight w:val="0"/>
      <w:marTop w:val="0"/>
      <w:marBottom w:val="0"/>
      <w:divBdr>
        <w:top w:val="none" w:sz="0" w:space="0" w:color="auto"/>
        <w:left w:val="none" w:sz="0" w:space="0" w:color="auto"/>
        <w:bottom w:val="none" w:sz="0" w:space="0" w:color="auto"/>
        <w:right w:val="none" w:sz="0" w:space="0" w:color="auto"/>
      </w:divBdr>
    </w:div>
    <w:div w:id="1851603096">
      <w:bodyDiv w:val="1"/>
      <w:marLeft w:val="0"/>
      <w:marRight w:val="0"/>
      <w:marTop w:val="0"/>
      <w:marBottom w:val="0"/>
      <w:divBdr>
        <w:top w:val="none" w:sz="0" w:space="0" w:color="auto"/>
        <w:left w:val="none" w:sz="0" w:space="0" w:color="auto"/>
        <w:bottom w:val="none" w:sz="0" w:space="0" w:color="auto"/>
        <w:right w:val="none" w:sz="0" w:space="0" w:color="auto"/>
      </w:divBdr>
    </w:div>
    <w:div w:id="1852332736">
      <w:bodyDiv w:val="1"/>
      <w:marLeft w:val="0"/>
      <w:marRight w:val="0"/>
      <w:marTop w:val="0"/>
      <w:marBottom w:val="0"/>
      <w:divBdr>
        <w:top w:val="none" w:sz="0" w:space="0" w:color="auto"/>
        <w:left w:val="none" w:sz="0" w:space="0" w:color="auto"/>
        <w:bottom w:val="none" w:sz="0" w:space="0" w:color="auto"/>
        <w:right w:val="none" w:sz="0" w:space="0" w:color="auto"/>
      </w:divBdr>
    </w:div>
    <w:div w:id="1854569469">
      <w:bodyDiv w:val="1"/>
      <w:marLeft w:val="0"/>
      <w:marRight w:val="0"/>
      <w:marTop w:val="0"/>
      <w:marBottom w:val="0"/>
      <w:divBdr>
        <w:top w:val="none" w:sz="0" w:space="0" w:color="auto"/>
        <w:left w:val="none" w:sz="0" w:space="0" w:color="auto"/>
        <w:bottom w:val="none" w:sz="0" w:space="0" w:color="auto"/>
        <w:right w:val="none" w:sz="0" w:space="0" w:color="auto"/>
      </w:divBdr>
    </w:div>
    <w:div w:id="1856773637">
      <w:bodyDiv w:val="1"/>
      <w:marLeft w:val="0"/>
      <w:marRight w:val="0"/>
      <w:marTop w:val="0"/>
      <w:marBottom w:val="0"/>
      <w:divBdr>
        <w:top w:val="none" w:sz="0" w:space="0" w:color="auto"/>
        <w:left w:val="none" w:sz="0" w:space="0" w:color="auto"/>
        <w:bottom w:val="none" w:sz="0" w:space="0" w:color="auto"/>
        <w:right w:val="none" w:sz="0" w:space="0" w:color="auto"/>
      </w:divBdr>
    </w:div>
    <w:div w:id="1858499935">
      <w:bodyDiv w:val="1"/>
      <w:marLeft w:val="0"/>
      <w:marRight w:val="0"/>
      <w:marTop w:val="0"/>
      <w:marBottom w:val="0"/>
      <w:divBdr>
        <w:top w:val="none" w:sz="0" w:space="0" w:color="auto"/>
        <w:left w:val="none" w:sz="0" w:space="0" w:color="auto"/>
        <w:bottom w:val="none" w:sz="0" w:space="0" w:color="auto"/>
        <w:right w:val="none" w:sz="0" w:space="0" w:color="auto"/>
      </w:divBdr>
    </w:div>
    <w:div w:id="1858814031">
      <w:bodyDiv w:val="1"/>
      <w:marLeft w:val="0"/>
      <w:marRight w:val="0"/>
      <w:marTop w:val="0"/>
      <w:marBottom w:val="0"/>
      <w:divBdr>
        <w:top w:val="none" w:sz="0" w:space="0" w:color="auto"/>
        <w:left w:val="none" w:sz="0" w:space="0" w:color="auto"/>
        <w:bottom w:val="none" w:sz="0" w:space="0" w:color="auto"/>
        <w:right w:val="none" w:sz="0" w:space="0" w:color="auto"/>
      </w:divBdr>
    </w:div>
    <w:div w:id="1860894823">
      <w:bodyDiv w:val="1"/>
      <w:marLeft w:val="0"/>
      <w:marRight w:val="0"/>
      <w:marTop w:val="0"/>
      <w:marBottom w:val="0"/>
      <w:divBdr>
        <w:top w:val="none" w:sz="0" w:space="0" w:color="auto"/>
        <w:left w:val="none" w:sz="0" w:space="0" w:color="auto"/>
        <w:bottom w:val="none" w:sz="0" w:space="0" w:color="auto"/>
        <w:right w:val="none" w:sz="0" w:space="0" w:color="auto"/>
      </w:divBdr>
    </w:div>
    <w:div w:id="1861972274">
      <w:bodyDiv w:val="1"/>
      <w:marLeft w:val="0"/>
      <w:marRight w:val="0"/>
      <w:marTop w:val="0"/>
      <w:marBottom w:val="0"/>
      <w:divBdr>
        <w:top w:val="none" w:sz="0" w:space="0" w:color="auto"/>
        <w:left w:val="none" w:sz="0" w:space="0" w:color="auto"/>
        <w:bottom w:val="none" w:sz="0" w:space="0" w:color="auto"/>
        <w:right w:val="none" w:sz="0" w:space="0" w:color="auto"/>
      </w:divBdr>
    </w:div>
    <w:div w:id="1862234505">
      <w:bodyDiv w:val="1"/>
      <w:marLeft w:val="0"/>
      <w:marRight w:val="0"/>
      <w:marTop w:val="0"/>
      <w:marBottom w:val="0"/>
      <w:divBdr>
        <w:top w:val="none" w:sz="0" w:space="0" w:color="auto"/>
        <w:left w:val="none" w:sz="0" w:space="0" w:color="auto"/>
        <w:bottom w:val="none" w:sz="0" w:space="0" w:color="auto"/>
        <w:right w:val="none" w:sz="0" w:space="0" w:color="auto"/>
      </w:divBdr>
    </w:div>
    <w:div w:id="1863082671">
      <w:bodyDiv w:val="1"/>
      <w:marLeft w:val="0"/>
      <w:marRight w:val="0"/>
      <w:marTop w:val="0"/>
      <w:marBottom w:val="0"/>
      <w:divBdr>
        <w:top w:val="none" w:sz="0" w:space="0" w:color="auto"/>
        <w:left w:val="none" w:sz="0" w:space="0" w:color="auto"/>
        <w:bottom w:val="none" w:sz="0" w:space="0" w:color="auto"/>
        <w:right w:val="none" w:sz="0" w:space="0" w:color="auto"/>
      </w:divBdr>
      <w:divsChild>
        <w:div w:id="307515941">
          <w:marLeft w:val="0"/>
          <w:marRight w:val="0"/>
          <w:marTop w:val="0"/>
          <w:marBottom w:val="0"/>
          <w:divBdr>
            <w:top w:val="none" w:sz="0" w:space="0" w:color="auto"/>
            <w:left w:val="none" w:sz="0" w:space="0" w:color="auto"/>
            <w:bottom w:val="none" w:sz="0" w:space="0" w:color="auto"/>
            <w:right w:val="none" w:sz="0" w:space="0" w:color="auto"/>
          </w:divBdr>
          <w:divsChild>
            <w:div w:id="82662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172658">
      <w:bodyDiv w:val="1"/>
      <w:marLeft w:val="0"/>
      <w:marRight w:val="0"/>
      <w:marTop w:val="0"/>
      <w:marBottom w:val="0"/>
      <w:divBdr>
        <w:top w:val="none" w:sz="0" w:space="0" w:color="auto"/>
        <w:left w:val="none" w:sz="0" w:space="0" w:color="auto"/>
        <w:bottom w:val="none" w:sz="0" w:space="0" w:color="auto"/>
        <w:right w:val="none" w:sz="0" w:space="0" w:color="auto"/>
      </w:divBdr>
    </w:div>
    <w:div w:id="1865558493">
      <w:bodyDiv w:val="1"/>
      <w:marLeft w:val="0"/>
      <w:marRight w:val="0"/>
      <w:marTop w:val="0"/>
      <w:marBottom w:val="0"/>
      <w:divBdr>
        <w:top w:val="none" w:sz="0" w:space="0" w:color="auto"/>
        <w:left w:val="none" w:sz="0" w:space="0" w:color="auto"/>
        <w:bottom w:val="none" w:sz="0" w:space="0" w:color="auto"/>
        <w:right w:val="none" w:sz="0" w:space="0" w:color="auto"/>
      </w:divBdr>
    </w:div>
    <w:div w:id="1866097598">
      <w:bodyDiv w:val="1"/>
      <w:marLeft w:val="0"/>
      <w:marRight w:val="0"/>
      <w:marTop w:val="0"/>
      <w:marBottom w:val="0"/>
      <w:divBdr>
        <w:top w:val="none" w:sz="0" w:space="0" w:color="auto"/>
        <w:left w:val="none" w:sz="0" w:space="0" w:color="auto"/>
        <w:bottom w:val="none" w:sz="0" w:space="0" w:color="auto"/>
        <w:right w:val="none" w:sz="0" w:space="0" w:color="auto"/>
      </w:divBdr>
    </w:div>
    <w:div w:id="1866364121">
      <w:bodyDiv w:val="1"/>
      <w:marLeft w:val="0"/>
      <w:marRight w:val="0"/>
      <w:marTop w:val="0"/>
      <w:marBottom w:val="0"/>
      <w:divBdr>
        <w:top w:val="none" w:sz="0" w:space="0" w:color="auto"/>
        <w:left w:val="none" w:sz="0" w:space="0" w:color="auto"/>
        <w:bottom w:val="none" w:sz="0" w:space="0" w:color="auto"/>
        <w:right w:val="none" w:sz="0" w:space="0" w:color="auto"/>
      </w:divBdr>
    </w:div>
    <w:div w:id="1866477857">
      <w:bodyDiv w:val="1"/>
      <w:marLeft w:val="0"/>
      <w:marRight w:val="0"/>
      <w:marTop w:val="0"/>
      <w:marBottom w:val="0"/>
      <w:divBdr>
        <w:top w:val="none" w:sz="0" w:space="0" w:color="auto"/>
        <w:left w:val="none" w:sz="0" w:space="0" w:color="auto"/>
        <w:bottom w:val="none" w:sz="0" w:space="0" w:color="auto"/>
        <w:right w:val="none" w:sz="0" w:space="0" w:color="auto"/>
      </w:divBdr>
    </w:div>
    <w:div w:id="1868790568">
      <w:bodyDiv w:val="1"/>
      <w:marLeft w:val="0"/>
      <w:marRight w:val="0"/>
      <w:marTop w:val="0"/>
      <w:marBottom w:val="0"/>
      <w:divBdr>
        <w:top w:val="none" w:sz="0" w:space="0" w:color="auto"/>
        <w:left w:val="none" w:sz="0" w:space="0" w:color="auto"/>
        <w:bottom w:val="none" w:sz="0" w:space="0" w:color="auto"/>
        <w:right w:val="none" w:sz="0" w:space="0" w:color="auto"/>
      </w:divBdr>
    </w:div>
    <w:div w:id="1870604754">
      <w:bodyDiv w:val="1"/>
      <w:marLeft w:val="0"/>
      <w:marRight w:val="0"/>
      <w:marTop w:val="0"/>
      <w:marBottom w:val="0"/>
      <w:divBdr>
        <w:top w:val="none" w:sz="0" w:space="0" w:color="auto"/>
        <w:left w:val="none" w:sz="0" w:space="0" w:color="auto"/>
        <w:bottom w:val="none" w:sz="0" w:space="0" w:color="auto"/>
        <w:right w:val="none" w:sz="0" w:space="0" w:color="auto"/>
      </w:divBdr>
    </w:div>
    <w:div w:id="1871606260">
      <w:bodyDiv w:val="1"/>
      <w:marLeft w:val="0"/>
      <w:marRight w:val="0"/>
      <w:marTop w:val="0"/>
      <w:marBottom w:val="0"/>
      <w:divBdr>
        <w:top w:val="none" w:sz="0" w:space="0" w:color="auto"/>
        <w:left w:val="none" w:sz="0" w:space="0" w:color="auto"/>
        <w:bottom w:val="none" w:sz="0" w:space="0" w:color="auto"/>
        <w:right w:val="none" w:sz="0" w:space="0" w:color="auto"/>
      </w:divBdr>
    </w:div>
    <w:div w:id="1871799745">
      <w:bodyDiv w:val="1"/>
      <w:marLeft w:val="0"/>
      <w:marRight w:val="0"/>
      <w:marTop w:val="0"/>
      <w:marBottom w:val="0"/>
      <w:divBdr>
        <w:top w:val="none" w:sz="0" w:space="0" w:color="auto"/>
        <w:left w:val="none" w:sz="0" w:space="0" w:color="auto"/>
        <w:bottom w:val="none" w:sz="0" w:space="0" w:color="auto"/>
        <w:right w:val="none" w:sz="0" w:space="0" w:color="auto"/>
      </w:divBdr>
    </w:div>
    <w:div w:id="1872837185">
      <w:bodyDiv w:val="1"/>
      <w:marLeft w:val="0"/>
      <w:marRight w:val="0"/>
      <w:marTop w:val="0"/>
      <w:marBottom w:val="0"/>
      <w:divBdr>
        <w:top w:val="none" w:sz="0" w:space="0" w:color="auto"/>
        <w:left w:val="none" w:sz="0" w:space="0" w:color="auto"/>
        <w:bottom w:val="none" w:sz="0" w:space="0" w:color="auto"/>
        <w:right w:val="none" w:sz="0" w:space="0" w:color="auto"/>
      </w:divBdr>
    </w:div>
    <w:div w:id="1873033455">
      <w:bodyDiv w:val="1"/>
      <w:marLeft w:val="0"/>
      <w:marRight w:val="0"/>
      <w:marTop w:val="0"/>
      <w:marBottom w:val="0"/>
      <w:divBdr>
        <w:top w:val="none" w:sz="0" w:space="0" w:color="auto"/>
        <w:left w:val="none" w:sz="0" w:space="0" w:color="auto"/>
        <w:bottom w:val="none" w:sz="0" w:space="0" w:color="auto"/>
        <w:right w:val="none" w:sz="0" w:space="0" w:color="auto"/>
      </w:divBdr>
    </w:div>
    <w:div w:id="1873223982">
      <w:bodyDiv w:val="1"/>
      <w:marLeft w:val="0"/>
      <w:marRight w:val="0"/>
      <w:marTop w:val="0"/>
      <w:marBottom w:val="0"/>
      <w:divBdr>
        <w:top w:val="none" w:sz="0" w:space="0" w:color="auto"/>
        <w:left w:val="none" w:sz="0" w:space="0" w:color="auto"/>
        <w:bottom w:val="none" w:sz="0" w:space="0" w:color="auto"/>
        <w:right w:val="none" w:sz="0" w:space="0" w:color="auto"/>
      </w:divBdr>
    </w:div>
    <w:div w:id="1873418959">
      <w:bodyDiv w:val="1"/>
      <w:marLeft w:val="0"/>
      <w:marRight w:val="0"/>
      <w:marTop w:val="0"/>
      <w:marBottom w:val="0"/>
      <w:divBdr>
        <w:top w:val="none" w:sz="0" w:space="0" w:color="auto"/>
        <w:left w:val="none" w:sz="0" w:space="0" w:color="auto"/>
        <w:bottom w:val="none" w:sz="0" w:space="0" w:color="auto"/>
        <w:right w:val="none" w:sz="0" w:space="0" w:color="auto"/>
      </w:divBdr>
    </w:div>
    <w:div w:id="1874340594">
      <w:bodyDiv w:val="1"/>
      <w:marLeft w:val="0"/>
      <w:marRight w:val="0"/>
      <w:marTop w:val="0"/>
      <w:marBottom w:val="1200"/>
      <w:divBdr>
        <w:top w:val="none" w:sz="0" w:space="0" w:color="auto"/>
        <w:left w:val="none" w:sz="0" w:space="0" w:color="auto"/>
        <w:bottom w:val="none" w:sz="0" w:space="0" w:color="auto"/>
        <w:right w:val="none" w:sz="0" w:space="0" w:color="auto"/>
      </w:divBdr>
      <w:divsChild>
        <w:div w:id="1864244726">
          <w:marLeft w:val="0"/>
          <w:marRight w:val="0"/>
          <w:marTop w:val="0"/>
          <w:marBottom w:val="0"/>
          <w:divBdr>
            <w:top w:val="none" w:sz="0" w:space="0" w:color="auto"/>
            <w:left w:val="none" w:sz="0" w:space="0" w:color="auto"/>
            <w:bottom w:val="none" w:sz="0" w:space="0" w:color="auto"/>
            <w:right w:val="none" w:sz="0" w:space="0" w:color="auto"/>
          </w:divBdr>
          <w:divsChild>
            <w:div w:id="688215402">
              <w:marLeft w:val="0"/>
              <w:marRight w:val="0"/>
              <w:marTop w:val="0"/>
              <w:marBottom w:val="0"/>
              <w:divBdr>
                <w:top w:val="none" w:sz="0" w:space="0" w:color="auto"/>
                <w:left w:val="none" w:sz="0" w:space="0" w:color="auto"/>
                <w:bottom w:val="none" w:sz="0" w:space="0" w:color="auto"/>
                <w:right w:val="none" w:sz="0" w:space="0" w:color="auto"/>
              </w:divBdr>
              <w:divsChild>
                <w:div w:id="1442609759">
                  <w:marLeft w:val="0"/>
                  <w:marRight w:val="0"/>
                  <w:marTop w:val="0"/>
                  <w:marBottom w:val="0"/>
                  <w:divBdr>
                    <w:top w:val="none" w:sz="0" w:space="0" w:color="auto"/>
                    <w:left w:val="none" w:sz="0" w:space="0" w:color="auto"/>
                    <w:bottom w:val="none" w:sz="0" w:space="0" w:color="auto"/>
                    <w:right w:val="none" w:sz="0" w:space="0" w:color="auto"/>
                  </w:divBdr>
                  <w:divsChild>
                    <w:div w:id="20280707">
                      <w:marLeft w:val="0"/>
                      <w:marRight w:val="0"/>
                      <w:marTop w:val="0"/>
                      <w:marBottom w:val="0"/>
                      <w:divBdr>
                        <w:top w:val="none" w:sz="0" w:space="0" w:color="auto"/>
                        <w:left w:val="none" w:sz="0" w:space="0" w:color="auto"/>
                        <w:bottom w:val="none" w:sz="0" w:space="0" w:color="auto"/>
                        <w:right w:val="none" w:sz="0" w:space="0" w:color="auto"/>
                      </w:divBdr>
                      <w:divsChild>
                        <w:div w:id="101037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4730059">
      <w:bodyDiv w:val="1"/>
      <w:marLeft w:val="0"/>
      <w:marRight w:val="0"/>
      <w:marTop w:val="0"/>
      <w:marBottom w:val="0"/>
      <w:divBdr>
        <w:top w:val="none" w:sz="0" w:space="0" w:color="auto"/>
        <w:left w:val="none" w:sz="0" w:space="0" w:color="auto"/>
        <w:bottom w:val="none" w:sz="0" w:space="0" w:color="auto"/>
        <w:right w:val="none" w:sz="0" w:space="0" w:color="auto"/>
      </w:divBdr>
    </w:div>
    <w:div w:id="1875196529">
      <w:bodyDiv w:val="1"/>
      <w:marLeft w:val="0"/>
      <w:marRight w:val="0"/>
      <w:marTop w:val="0"/>
      <w:marBottom w:val="0"/>
      <w:divBdr>
        <w:top w:val="none" w:sz="0" w:space="0" w:color="auto"/>
        <w:left w:val="none" w:sz="0" w:space="0" w:color="auto"/>
        <w:bottom w:val="none" w:sz="0" w:space="0" w:color="auto"/>
        <w:right w:val="none" w:sz="0" w:space="0" w:color="auto"/>
      </w:divBdr>
    </w:div>
    <w:div w:id="1876574670">
      <w:bodyDiv w:val="1"/>
      <w:marLeft w:val="0"/>
      <w:marRight w:val="0"/>
      <w:marTop w:val="0"/>
      <w:marBottom w:val="0"/>
      <w:divBdr>
        <w:top w:val="none" w:sz="0" w:space="0" w:color="auto"/>
        <w:left w:val="none" w:sz="0" w:space="0" w:color="auto"/>
        <w:bottom w:val="none" w:sz="0" w:space="0" w:color="auto"/>
        <w:right w:val="none" w:sz="0" w:space="0" w:color="auto"/>
      </w:divBdr>
    </w:div>
    <w:div w:id="1876918265">
      <w:bodyDiv w:val="1"/>
      <w:marLeft w:val="0"/>
      <w:marRight w:val="0"/>
      <w:marTop w:val="0"/>
      <w:marBottom w:val="0"/>
      <w:divBdr>
        <w:top w:val="none" w:sz="0" w:space="0" w:color="auto"/>
        <w:left w:val="none" w:sz="0" w:space="0" w:color="auto"/>
        <w:bottom w:val="none" w:sz="0" w:space="0" w:color="auto"/>
        <w:right w:val="none" w:sz="0" w:space="0" w:color="auto"/>
      </w:divBdr>
    </w:div>
    <w:div w:id="1879127206">
      <w:bodyDiv w:val="1"/>
      <w:marLeft w:val="0"/>
      <w:marRight w:val="0"/>
      <w:marTop w:val="0"/>
      <w:marBottom w:val="0"/>
      <w:divBdr>
        <w:top w:val="none" w:sz="0" w:space="0" w:color="auto"/>
        <w:left w:val="none" w:sz="0" w:space="0" w:color="auto"/>
        <w:bottom w:val="none" w:sz="0" w:space="0" w:color="auto"/>
        <w:right w:val="none" w:sz="0" w:space="0" w:color="auto"/>
      </w:divBdr>
    </w:div>
    <w:div w:id="1881673627">
      <w:bodyDiv w:val="1"/>
      <w:marLeft w:val="0"/>
      <w:marRight w:val="0"/>
      <w:marTop w:val="0"/>
      <w:marBottom w:val="0"/>
      <w:divBdr>
        <w:top w:val="none" w:sz="0" w:space="0" w:color="auto"/>
        <w:left w:val="none" w:sz="0" w:space="0" w:color="auto"/>
        <w:bottom w:val="none" w:sz="0" w:space="0" w:color="auto"/>
        <w:right w:val="none" w:sz="0" w:space="0" w:color="auto"/>
      </w:divBdr>
    </w:div>
    <w:div w:id="1882133094">
      <w:bodyDiv w:val="1"/>
      <w:marLeft w:val="0"/>
      <w:marRight w:val="0"/>
      <w:marTop w:val="0"/>
      <w:marBottom w:val="0"/>
      <w:divBdr>
        <w:top w:val="none" w:sz="0" w:space="0" w:color="auto"/>
        <w:left w:val="none" w:sz="0" w:space="0" w:color="auto"/>
        <w:bottom w:val="none" w:sz="0" w:space="0" w:color="auto"/>
        <w:right w:val="none" w:sz="0" w:space="0" w:color="auto"/>
      </w:divBdr>
    </w:div>
    <w:div w:id="1882858187">
      <w:bodyDiv w:val="1"/>
      <w:marLeft w:val="0"/>
      <w:marRight w:val="0"/>
      <w:marTop w:val="0"/>
      <w:marBottom w:val="0"/>
      <w:divBdr>
        <w:top w:val="none" w:sz="0" w:space="0" w:color="auto"/>
        <w:left w:val="none" w:sz="0" w:space="0" w:color="auto"/>
        <w:bottom w:val="none" w:sz="0" w:space="0" w:color="auto"/>
        <w:right w:val="none" w:sz="0" w:space="0" w:color="auto"/>
      </w:divBdr>
    </w:div>
    <w:div w:id="1882863205">
      <w:bodyDiv w:val="1"/>
      <w:marLeft w:val="0"/>
      <w:marRight w:val="0"/>
      <w:marTop w:val="0"/>
      <w:marBottom w:val="0"/>
      <w:divBdr>
        <w:top w:val="none" w:sz="0" w:space="0" w:color="auto"/>
        <w:left w:val="none" w:sz="0" w:space="0" w:color="auto"/>
        <w:bottom w:val="none" w:sz="0" w:space="0" w:color="auto"/>
        <w:right w:val="none" w:sz="0" w:space="0" w:color="auto"/>
      </w:divBdr>
    </w:div>
    <w:div w:id="1887835862">
      <w:bodyDiv w:val="1"/>
      <w:marLeft w:val="0"/>
      <w:marRight w:val="0"/>
      <w:marTop w:val="0"/>
      <w:marBottom w:val="0"/>
      <w:divBdr>
        <w:top w:val="none" w:sz="0" w:space="0" w:color="auto"/>
        <w:left w:val="none" w:sz="0" w:space="0" w:color="auto"/>
        <w:bottom w:val="none" w:sz="0" w:space="0" w:color="auto"/>
        <w:right w:val="none" w:sz="0" w:space="0" w:color="auto"/>
      </w:divBdr>
    </w:div>
    <w:div w:id="1888485774">
      <w:bodyDiv w:val="1"/>
      <w:marLeft w:val="0"/>
      <w:marRight w:val="0"/>
      <w:marTop w:val="0"/>
      <w:marBottom w:val="0"/>
      <w:divBdr>
        <w:top w:val="none" w:sz="0" w:space="0" w:color="auto"/>
        <w:left w:val="none" w:sz="0" w:space="0" w:color="auto"/>
        <w:bottom w:val="none" w:sz="0" w:space="0" w:color="auto"/>
        <w:right w:val="none" w:sz="0" w:space="0" w:color="auto"/>
      </w:divBdr>
    </w:div>
    <w:div w:id="1888492789">
      <w:bodyDiv w:val="1"/>
      <w:marLeft w:val="0"/>
      <w:marRight w:val="0"/>
      <w:marTop w:val="0"/>
      <w:marBottom w:val="0"/>
      <w:divBdr>
        <w:top w:val="none" w:sz="0" w:space="0" w:color="auto"/>
        <w:left w:val="none" w:sz="0" w:space="0" w:color="auto"/>
        <w:bottom w:val="none" w:sz="0" w:space="0" w:color="auto"/>
        <w:right w:val="none" w:sz="0" w:space="0" w:color="auto"/>
      </w:divBdr>
    </w:div>
    <w:div w:id="1888570747">
      <w:bodyDiv w:val="1"/>
      <w:marLeft w:val="0"/>
      <w:marRight w:val="0"/>
      <w:marTop w:val="0"/>
      <w:marBottom w:val="0"/>
      <w:divBdr>
        <w:top w:val="none" w:sz="0" w:space="0" w:color="auto"/>
        <w:left w:val="none" w:sz="0" w:space="0" w:color="auto"/>
        <w:bottom w:val="none" w:sz="0" w:space="0" w:color="auto"/>
        <w:right w:val="none" w:sz="0" w:space="0" w:color="auto"/>
      </w:divBdr>
    </w:div>
    <w:div w:id="1888908742">
      <w:bodyDiv w:val="1"/>
      <w:marLeft w:val="0"/>
      <w:marRight w:val="0"/>
      <w:marTop w:val="0"/>
      <w:marBottom w:val="0"/>
      <w:divBdr>
        <w:top w:val="none" w:sz="0" w:space="0" w:color="auto"/>
        <w:left w:val="none" w:sz="0" w:space="0" w:color="auto"/>
        <w:bottom w:val="none" w:sz="0" w:space="0" w:color="auto"/>
        <w:right w:val="none" w:sz="0" w:space="0" w:color="auto"/>
      </w:divBdr>
    </w:div>
    <w:div w:id="1888948847">
      <w:bodyDiv w:val="1"/>
      <w:marLeft w:val="0"/>
      <w:marRight w:val="0"/>
      <w:marTop w:val="0"/>
      <w:marBottom w:val="0"/>
      <w:divBdr>
        <w:top w:val="none" w:sz="0" w:space="0" w:color="auto"/>
        <w:left w:val="none" w:sz="0" w:space="0" w:color="auto"/>
        <w:bottom w:val="none" w:sz="0" w:space="0" w:color="auto"/>
        <w:right w:val="none" w:sz="0" w:space="0" w:color="auto"/>
      </w:divBdr>
    </w:div>
    <w:div w:id="1889367748">
      <w:bodyDiv w:val="1"/>
      <w:marLeft w:val="0"/>
      <w:marRight w:val="0"/>
      <w:marTop w:val="0"/>
      <w:marBottom w:val="0"/>
      <w:divBdr>
        <w:top w:val="none" w:sz="0" w:space="0" w:color="auto"/>
        <w:left w:val="none" w:sz="0" w:space="0" w:color="auto"/>
        <w:bottom w:val="none" w:sz="0" w:space="0" w:color="auto"/>
        <w:right w:val="none" w:sz="0" w:space="0" w:color="auto"/>
      </w:divBdr>
    </w:div>
    <w:div w:id="1889490685">
      <w:bodyDiv w:val="1"/>
      <w:marLeft w:val="0"/>
      <w:marRight w:val="0"/>
      <w:marTop w:val="0"/>
      <w:marBottom w:val="0"/>
      <w:divBdr>
        <w:top w:val="none" w:sz="0" w:space="0" w:color="auto"/>
        <w:left w:val="none" w:sz="0" w:space="0" w:color="auto"/>
        <w:bottom w:val="none" w:sz="0" w:space="0" w:color="auto"/>
        <w:right w:val="none" w:sz="0" w:space="0" w:color="auto"/>
      </w:divBdr>
    </w:div>
    <w:div w:id="1893617745">
      <w:bodyDiv w:val="1"/>
      <w:marLeft w:val="0"/>
      <w:marRight w:val="0"/>
      <w:marTop w:val="0"/>
      <w:marBottom w:val="0"/>
      <w:divBdr>
        <w:top w:val="none" w:sz="0" w:space="0" w:color="auto"/>
        <w:left w:val="none" w:sz="0" w:space="0" w:color="auto"/>
        <w:bottom w:val="none" w:sz="0" w:space="0" w:color="auto"/>
        <w:right w:val="none" w:sz="0" w:space="0" w:color="auto"/>
      </w:divBdr>
    </w:div>
    <w:div w:id="1895660817">
      <w:bodyDiv w:val="1"/>
      <w:marLeft w:val="0"/>
      <w:marRight w:val="0"/>
      <w:marTop w:val="0"/>
      <w:marBottom w:val="0"/>
      <w:divBdr>
        <w:top w:val="none" w:sz="0" w:space="0" w:color="auto"/>
        <w:left w:val="none" w:sz="0" w:space="0" w:color="auto"/>
        <w:bottom w:val="none" w:sz="0" w:space="0" w:color="auto"/>
        <w:right w:val="none" w:sz="0" w:space="0" w:color="auto"/>
      </w:divBdr>
    </w:div>
    <w:div w:id="1896429301">
      <w:bodyDiv w:val="1"/>
      <w:marLeft w:val="0"/>
      <w:marRight w:val="0"/>
      <w:marTop w:val="0"/>
      <w:marBottom w:val="0"/>
      <w:divBdr>
        <w:top w:val="none" w:sz="0" w:space="0" w:color="auto"/>
        <w:left w:val="none" w:sz="0" w:space="0" w:color="auto"/>
        <w:bottom w:val="none" w:sz="0" w:space="0" w:color="auto"/>
        <w:right w:val="none" w:sz="0" w:space="0" w:color="auto"/>
      </w:divBdr>
    </w:div>
    <w:div w:id="1899003054">
      <w:bodyDiv w:val="1"/>
      <w:marLeft w:val="0"/>
      <w:marRight w:val="0"/>
      <w:marTop w:val="0"/>
      <w:marBottom w:val="0"/>
      <w:divBdr>
        <w:top w:val="none" w:sz="0" w:space="0" w:color="auto"/>
        <w:left w:val="none" w:sz="0" w:space="0" w:color="auto"/>
        <w:bottom w:val="none" w:sz="0" w:space="0" w:color="auto"/>
        <w:right w:val="none" w:sz="0" w:space="0" w:color="auto"/>
      </w:divBdr>
    </w:div>
    <w:div w:id="1900241301">
      <w:bodyDiv w:val="1"/>
      <w:marLeft w:val="0"/>
      <w:marRight w:val="0"/>
      <w:marTop w:val="0"/>
      <w:marBottom w:val="0"/>
      <w:divBdr>
        <w:top w:val="none" w:sz="0" w:space="0" w:color="auto"/>
        <w:left w:val="none" w:sz="0" w:space="0" w:color="auto"/>
        <w:bottom w:val="none" w:sz="0" w:space="0" w:color="auto"/>
        <w:right w:val="none" w:sz="0" w:space="0" w:color="auto"/>
      </w:divBdr>
    </w:div>
    <w:div w:id="1904947429">
      <w:bodyDiv w:val="1"/>
      <w:marLeft w:val="0"/>
      <w:marRight w:val="0"/>
      <w:marTop w:val="0"/>
      <w:marBottom w:val="0"/>
      <w:divBdr>
        <w:top w:val="none" w:sz="0" w:space="0" w:color="auto"/>
        <w:left w:val="none" w:sz="0" w:space="0" w:color="auto"/>
        <w:bottom w:val="none" w:sz="0" w:space="0" w:color="auto"/>
        <w:right w:val="none" w:sz="0" w:space="0" w:color="auto"/>
      </w:divBdr>
    </w:div>
    <w:div w:id="1906598620">
      <w:bodyDiv w:val="1"/>
      <w:marLeft w:val="0"/>
      <w:marRight w:val="0"/>
      <w:marTop w:val="0"/>
      <w:marBottom w:val="0"/>
      <w:divBdr>
        <w:top w:val="none" w:sz="0" w:space="0" w:color="auto"/>
        <w:left w:val="none" w:sz="0" w:space="0" w:color="auto"/>
        <w:bottom w:val="none" w:sz="0" w:space="0" w:color="auto"/>
        <w:right w:val="none" w:sz="0" w:space="0" w:color="auto"/>
      </w:divBdr>
    </w:div>
    <w:div w:id="1908608564">
      <w:bodyDiv w:val="1"/>
      <w:marLeft w:val="0"/>
      <w:marRight w:val="0"/>
      <w:marTop w:val="0"/>
      <w:marBottom w:val="0"/>
      <w:divBdr>
        <w:top w:val="none" w:sz="0" w:space="0" w:color="auto"/>
        <w:left w:val="none" w:sz="0" w:space="0" w:color="auto"/>
        <w:bottom w:val="none" w:sz="0" w:space="0" w:color="auto"/>
        <w:right w:val="none" w:sz="0" w:space="0" w:color="auto"/>
      </w:divBdr>
    </w:div>
    <w:div w:id="1909799849">
      <w:bodyDiv w:val="1"/>
      <w:marLeft w:val="0"/>
      <w:marRight w:val="0"/>
      <w:marTop w:val="0"/>
      <w:marBottom w:val="0"/>
      <w:divBdr>
        <w:top w:val="none" w:sz="0" w:space="0" w:color="auto"/>
        <w:left w:val="none" w:sz="0" w:space="0" w:color="auto"/>
        <w:bottom w:val="none" w:sz="0" w:space="0" w:color="auto"/>
        <w:right w:val="none" w:sz="0" w:space="0" w:color="auto"/>
      </w:divBdr>
    </w:div>
    <w:div w:id="1910143065">
      <w:bodyDiv w:val="1"/>
      <w:marLeft w:val="0"/>
      <w:marRight w:val="0"/>
      <w:marTop w:val="0"/>
      <w:marBottom w:val="0"/>
      <w:divBdr>
        <w:top w:val="none" w:sz="0" w:space="0" w:color="auto"/>
        <w:left w:val="none" w:sz="0" w:space="0" w:color="auto"/>
        <w:bottom w:val="none" w:sz="0" w:space="0" w:color="auto"/>
        <w:right w:val="none" w:sz="0" w:space="0" w:color="auto"/>
      </w:divBdr>
    </w:div>
    <w:div w:id="1911453922">
      <w:bodyDiv w:val="1"/>
      <w:marLeft w:val="0"/>
      <w:marRight w:val="0"/>
      <w:marTop w:val="0"/>
      <w:marBottom w:val="0"/>
      <w:divBdr>
        <w:top w:val="none" w:sz="0" w:space="0" w:color="auto"/>
        <w:left w:val="none" w:sz="0" w:space="0" w:color="auto"/>
        <w:bottom w:val="none" w:sz="0" w:space="0" w:color="auto"/>
        <w:right w:val="none" w:sz="0" w:space="0" w:color="auto"/>
      </w:divBdr>
    </w:div>
    <w:div w:id="1911771562">
      <w:bodyDiv w:val="1"/>
      <w:marLeft w:val="0"/>
      <w:marRight w:val="0"/>
      <w:marTop w:val="0"/>
      <w:marBottom w:val="0"/>
      <w:divBdr>
        <w:top w:val="none" w:sz="0" w:space="0" w:color="auto"/>
        <w:left w:val="none" w:sz="0" w:space="0" w:color="auto"/>
        <w:bottom w:val="none" w:sz="0" w:space="0" w:color="auto"/>
        <w:right w:val="none" w:sz="0" w:space="0" w:color="auto"/>
      </w:divBdr>
    </w:div>
    <w:div w:id="1914192615">
      <w:bodyDiv w:val="1"/>
      <w:marLeft w:val="0"/>
      <w:marRight w:val="0"/>
      <w:marTop w:val="0"/>
      <w:marBottom w:val="0"/>
      <w:divBdr>
        <w:top w:val="none" w:sz="0" w:space="0" w:color="auto"/>
        <w:left w:val="none" w:sz="0" w:space="0" w:color="auto"/>
        <w:bottom w:val="none" w:sz="0" w:space="0" w:color="auto"/>
        <w:right w:val="none" w:sz="0" w:space="0" w:color="auto"/>
      </w:divBdr>
    </w:div>
    <w:div w:id="1915625426">
      <w:bodyDiv w:val="1"/>
      <w:marLeft w:val="0"/>
      <w:marRight w:val="0"/>
      <w:marTop w:val="0"/>
      <w:marBottom w:val="0"/>
      <w:divBdr>
        <w:top w:val="none" w:sz="0" w:space="0" w:color="auto"/>
        <w:left w:val="none" w:sz="0" w:space="0" w:color="auto"/>
        <w:bottom w:val="none" w:sz="0" w:space="0" w:color="auto"/>
        <w:right w:val="none" w:sz="0" w:space="0" w:color="auto"/>
      </w:divBdr>
    </w:div>
    <w:div w:id="1915970311">
      <w:bodyDiv w:val="1"/>
      <w:marLeft w:val="0"/>
      <w:marRight w:val="0"/>
      <w:marTop w:val="0"/>
      <w:marBottom w:val="0"/>
      <w:divBdr>
        <w:top w:val="none" w:sz="0" w:space="0" w:color="auto"/>
        <w:left w:val="none" w:sz="0" w:space="0" w:color="auto"/>
        <w:bottom w:val="none" w:sz="0" w:space="0" w:color="auto"/>
        <w:right w:val="none" w:sz="0" w:space="0" w:color="auto"/>
      </w:divBdr>
    </w:div>
    <w:div w:id="1917128437">
      <w:bodyDiv w:val="1"/>
      <w:marLeft w:val="0"/>
      <w:marRight w:val="0"/>
      <w:marTop w:val="0"/>
      <w:marBottom w:val="0"/>
      <w:divBdr>
        <w:top w:val="none" w:sz="0" w:space="0" w:color="auto"/>
        <w:left w:val="none" w:sz="0" w:space="0" w:color="auto"/>
        <w:bottom w:val="none" w:sz="0" w:space="0" w:color="auto"/>
        <w:right w:val="none" w:sz="0" w:space="0" w:color="auto"/>
      </w:divBdr>
      <w:divsChild>
        <w:div w:id="1237860620">
          <w:marLeft w:val="0"/>
          <w:marRight w:val="0"/>
          <w:marTop w:val="0"/>
          <w:marBottom w:val="0"/>
          <w:divBdr>
            <w:top w:val="none" w:sz="0" w:space="0" w:color="auto"/>
            <w:left w:val="none" w:sz="0" w:space="0" w:color="auto"/>
            <w:bottom w:val="none" w:sz="0" w:space="0" w:color="auto"/>
            <w:right w:val="none" w:sz="0" w:space="0" w:color="auto"/>
          </w:divBdr>
          <w:divsChild>
            <w:div w:id="11265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9608">
      <w:bodyDiv w:val="1"/>
      <w:marLeft w:val="0"/>
      <w:marRight w:val="0"/>
      <w:marTop w:val="0"/>
      <w:marBottom w:val="0"/>
      <w:divBdr>
        <w:top w:val="none" w:sz="0" w:space="0" w:color="auto"/>
        <w:left w:val="none" w:sz="0" w:space="0" w:color="auto"/>
        <w:bottom w:val="none" w:sz="0" w:space="0" w:color="auto"/>
        <w:right w:val="none" w:sz="0" w:space="0" w:color="auto"/>
      </w:divBdr>
    </w:div>
    <w:div w:id="1918512182">
      <w:bodyDiv w:val="1"/>
      <w:marLeft w:val="0"/>
      <w:marRight w:val="0"/>
      <w:marTop w:val="0"/>
      <w:marBottom w:val="0"/>
      <w:divBdr>
        <w:top w:val="none" w:sz="0" w:space="0" w:color="auto"/>
        <w:left w:val="none" w:sz="0" w:space="0" w:color="auto"/>
        <w:bottom w:val="none" w:sz="0" w:space="0" w:color="auto"/>
        <w:right w:val="none" w:sz="0" w:space="0" w:color="auto"/>
      </w:divBdr>
    </w:div>
    <w:div w:id="1918712285">
      <w:bodyDiv w:val="1"/>
      <w:marLeft w:val="0"/>
      <w:marRight w:val="0"/>
      <w:marTop w:val="0"/>
      <w:marBottom w:val="0"/>
      <w:divBdr>
        <w:top w:val="none" w:sz="0" w:space="0" w:color="auto"/>
        <w:left w:val="none" w:sz="0" w:space="0" w:color="auto"/>
        <w:bottom w:val="none" w:sz="0" w:space="0" w:color="auto"/>
        <w:right w:val="none" w:sz="0" w:space="0" w:color="auto"/>
      </w:divBdr>
    </w:div>
    <w:div w:id="1919558169">
      <w:bodyDiv w:val="1"/>
      <w:marLeft w:val="0"/>
      <w:marRight w:val="0"/>
      <w:marTop w:val="0"/>
      <w:marBottom w:val="0"/>
      <w:divBdr>
        <w:top w:val="none" w:sz="0" w:space="0" w:color="auto"/>
        <w:left w:val="none" w:sz="0" w:space="0" w:color="auto"/>
        <w:bottom w:val="none" w:sz="0" w:space="0" w:color="auto"/>
        <w:right w:val="none" w:sz="0" w:space="0" w:color="auto"/>
      </w:divBdr>
    </w:div>
    <w:div w:id="1920628969">
      <w:bodyDiv w:val="1"/>
      <w:marLeft w:val="0"/>
      <w:marRight w:val="0"/>
      <w:marTop w:val="0"/>
      <w:marBottom w:val="0"/>
      <w:divBdr>
        <w:top w:val="none" w:sz="0" w:space="0" w:color="auto"/>
        <w:left w:val="none" w:sz="0" w:space="0" w:color="auto"/>
        <w:bottom w:val="none" w:sz="0" w:space="0" w:color="auto"/>
        <w:right w:val="none" w:sz="0" w:space="0" w:color="auto"/>
      </w:divBdr>
    </w:div>
    <w:div w:id="1921058849">
      <w:bodyDiv w:val="1"/>
      <w:marLeft w:val="0"/>
      <w:marRight w:val="0"/>
      <w:marTop w:val="0"/>
      <w:marBottom w:val="0"/>
      <w:divBdr>
        <w:top w:val="none" w:sz="0" w:space="0" w:color="auto"/>
        <w:left w:val="none" w:sz="0" w:space="0" w:color="auto"/>
        <w:bottom w:val="none" w:sz="0" w:space="0" w:color="auto"/>
        <w:right w:val="none" w:sz="0" w:space="0" w:color="auto"/>
      </w:divBdr>
    </w:div>
    <w:div w:id="1923176931">
      <w:bodyDiv w:val="1"/>
      <w:marLeft w:val="0"/>
      <w:marRight w:val="0"/>
      <w:marTop w:val="0"/>
      <w:marBottom w:val="0"/>
      <w:divBdr>
        <w:top w:val="none" w:sz="0" w:space="0" w:color="auto"/>
        <w:left w:val="none" w:sz="0" w:space="0" w:color="auto"/>
        <w:bottom w:val="none" w:sz="0" w:space="0" w:color="auto"/>
        <w:right w:val="none" w:sz="0" w:space="0" w:color="auto"/>
      </w:divBdr>
    </w:div>
    <w:div w:id="1923417056">
      <w:bodyDiv w:val="1"/>
      <w:marLeft w:val="0"/>
      <w:marRight w:val="0"/>
      <w:marTop w:val="0"/>
      <w:marBottom w:val="0"/>
      <w:divBdr>
        <w:top w:val="none" w:sz="0" w:space="0" w:color="auto"/>
        <w:left w:val="none" w:sz="0" w:space="0" w:color="auto"/>
        <w:bottom w:val="none" w:sz="0" w:space="0" w:color="auto"/>
        <w:right w:val="none" w:sz="0" w:space="0" w:color="auto"/>
      </w:divBdr>
      <w:divsChild>
        <w:div w:id="1382555166">
          <w:marLeft w:val="0"/>
          <w:marRight w:val="0"/>
          <w:marTop w:val="0"/>
          <w:marBottom w:val="0"/>
          <w:divBdr>
            <w:top w:val="none" w:sz="0" w:space="0" w:color="auto"/>
            <w:left w:val="none" w:sz="0" w:space="0" w:color="auto"/>
            <w:bottom w:val="none" w:sz="0" w:space="0" w:color="auto"/>
            <w:right w:val="none" w:sz="0" w:space="0" w:color="auto"/>
          </w:divBdr>
        </w:div>
      </w:divsChild>
    </w:div>
    <w:div w:id="1926762484">
      <w:bodyDiv w:val="1"/>
      <w:marLeft w:val="0"/>
      <w:marRight w:val="0"/>
      <w:marTop w:val="0"/>
      <w:marBottom w:val="0"/>
      <w:divBdr>
        <w:top w:val="none" w:sz="0" w:space="0" w:color="auto"/>
        <w:left w:val="none" w:sz="0" w:space="0" w:color="auto"/>
        <w:bottom w:val="none" w:sz="0" w:space="0" w:color="auto"/>
        <w:right w:val="none" w:sz="0" w:space="0" w:color="auto"/>
      </w:divBdr>
    </w:div>
    <w:div w:id="1929272519">
      <w:bodyDiv w:val="1"/>
      <w:marLeft w:val="0"/>
      <w:marRight w:val="0"/>
      <w:marTop w:val="0"/>
      <w:marBottom w:val="0"/>
      <w:divBdr>
        <w:top w:val="none" w:sz="0" w:space="0" w:color="auto"/>
        <w:left w:val="none" w:sz="0" w:space="0" w:color="auto"/>
        <w:bottom w:val="none" w:sz="0" w:space="0" w:color="auto"/>
        <w:right w:val="none" w:sz="0" w:space="0" w:color="auto"/>
      </w:divBdr>
    </w:div>
    <w:div w:id="1932351321">
      <w:bodyDiv w:val="1"/>
      <w:marLeft w:val="0"/>
      <w:marRight w:val="0"/>
      <w:marTop w:val="0"/>
      <w:marBottom w:val="0"/>
      <w:divBdr>
        <w:top w:val="none" w:sz="0" w:space="0" w:color="auto"/>
        <w:left w:val="none" w:sz="0" w:space="0" w:color="auto"/>
        <w:bottom w:val="none" w:sz="0" w:space="0" w:color="auto"/>
        <w:right w:val="none" w:sz="0" w:space="0" w:color="auto"/>
      </w:divBdr>
    </w:div>
    <w:div w:id="1933316725">
      <w:bodyDiv w:val="1"/>
      <w:marLeft w:val="0"/>
      <w:marRight w:val="0"/>
      <w:marTop w:val="0"/>
      <w:marBottom w:val="0"/>
      <w:divBdr>
        <w:top w:val="none" w:sz="0" w:space="0" w:color="auto"/>
        <w:left w:val="none" w:sz="0" w:space="0" w:color="auto"/>
        <w:bottom w:val="none" w:sz="0" w:space="0" w:color="auto"/>
        <w:right w:val="none" w:sz="0" w:space="0" w:color="auto"/>
      </w:divBdr>
    </w:div>
    <w:div w:id="1934973172">
      <w:bodyDiv w:val="1"/>
      <w:marLeft w:val="0"/>
      <w:marRight w:val="0"/>
      <w:marTop w:val="0"/>
      <w:marBottom w:val="0"/>
      <w:divBdr>
        <w:top w:val="none" w:sz="0" w:space="0" w:color="auto"/>
        <w:left w:val="none" w:sz="0" w:space="0" w:color="auto"/>
        <w:bottom w:val="none" w:sz="0" w:space="0" w:color="auto"/>
        <w:right w:val="none" w:sz="0" w:space="0" w:color="auto"/>
      </w:divBdr>
    </w:div>
    <w:div w:id="1935935260">
      <w:bodyDiv w:val="1"/>
      <w:marLeft w:val="0"/>
      <w:marRight w:val="0"/>
      <w:marTop w:val="0"/>
      <w:marBottom w:val="0"/>
      <w:divBdr>
        <w:top w:val="none" w:sz="0" w:space="0" w:color="auto"/>
        <w:left w:val="none" w:sz="0" w:space="0" w:color="auto"/>
        <w:bottom w:val="none" w:sz="0" w:space="0" w:color="auto"/>
        <w:right w:val="none" w:sz="0" w:space="0" w:color="auto"/>
      </w:divBdr>
    </w:div>
    <w:div w:id="1937057367">
      <w:bodyDiv w:val="1"/>
      <w:marLeft w:val="0"/>
      <w:marRight w:val="0"/>
      <w:marTop w:val="0"/>
      <w:marBottom w:val="0"/>
      <w:divBdr>
        <w:top w:val="none" w:sz="0" w:space="0" w:color="auto"/>
        <w:left w:val="none" w:sz="0" w:space="0" w:color="auto"/>
        <w:bottom w:val="none" w:sz="0" w:space="0" w:color="auto"/>
        <w:right w:val="none" w:sz="0" w:space="0" w:color="auto"/>
      </w:divBdr>
    </w:div>
    <w:div w:id="1939604869">
      <w:bodyDiv w:val="1"/>
      <w:marLeft w:val="0"/>
      <w:marRight w:val="0"/>
      <w:marTop w:val="0"/>
      <w:marBottom w:val="0"/>
      <w:divBdr>
        <w:top w:val="none" w:sz="0" w:space="0" w:color="auto"/>
        <w:left w:val="none" w:sz="0" w:space="0" w:color="auto"/>
        <w:bottom w:val="none" w:sz="0" w:space="0" w:color="auto"/>
        <w:right w:val="none" w:sz="0" w:space="0" w:color="auto"/>
      </w:divBdr>
      <w:divsChild>
        <w:div w:id="1780635277">
          <w:marLeft w:val="0"/>
          <w:marRight w:val="0"/>
          <w:marTop w:val="0"/>
          <w:marBottom w:val="0"/>
          <w:divBdr>
            <w:top w:val="none" w:sz="0" w:space="0" w:color="auto"/>
            <w:left w:val="none" w:sz="0" w:space="0" w:color="auto"/>
            <w:bottom w:val="none" w:sz="0" w:space="0" w:color="auto"/>
            <w:right w:val="none" w:sz="0" w:space="0" w:color="auto"/>
          </w:divBdr>
          <w:divsChild>
            <w:div w:id="1143428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942524">
      <w:bodyDiv w:val="1"/>
      <w:marLeft w:val="0"/>
      <w:marRight w:val="0"/>
      <w:marTop w:val="0"/>
      <w:marBottom w:val="0"/>
      <w:divBdr>
        <w:top w:val="none" w:sz="0" w:space="0" w:color="auto"/>
        <w:left w:val="none" w:sz="0" w:space="0" w:color="auto"/>
        <w:bottom w:val="none" w:sz="0" w:space="0" w:color="auto"/>
        <w:right w:val="none" w:sz="0" w:space="0" w:color="auto"/>
      </w:divBdr>
    </w:div>
    <w:div w:id="1941063509">
      <w:bodyDiv w:val="1"/>
      <w:marLeft w:val="0"/>
      <w:marRight w:val="0"/>
      <w:marTop w:val="0"/>
      <w:marBottom w:val="0"/>
      <w:divBdr>
        <w:top w:val="none" w:sz="0" w:space="0" w:color="auto"/>
        <w:left w:val="none" w:sz="0" w:space="0" w:color="auto"/>
        <w:bottom w:val="none" w:sz="0" w:space="0" w:color="auto"/>
        <w:right w:val="none" w:sz="0" w:space="0" w:color="auto"/>
      </w:divBdr>
    </w:div>
    <w:div w:id="1942446973">
      <w:bodyDiv w:val="1"/>
      <w:marLeft w:val="0"/>
      <w:marRight w:val="0"/>
      <w:marTop w:val="0"/>
      <w:marBottom w:val="0"/>
      <w:divBdr>
        <w:top w:val="none" w:sz="0" w:space="0" w:color="auto"/>
        <w:left w:val="none" w:sz="0" w:space="0" w:color="auto"/>
        <w:bottom w:val="none" w:sz="0" w:space="0" w:color="auto"/>
        <w:right w:val="none" w:sz="0" w:space="0" w:color="auto"/>
      </w:divBdr>
    </w:div>
    <w:div w:id="1944799543">
      <w:bodyDiv w:val="1"/>
      <w:marLeft w:val="0"/>
      <w:marRight w:val="0"/>
      <w:marTop w:val="0"/>
      <w:marBottom w:val="0"/>
      <w:divBdr>
        <w:top w:val="none" w:sz="0" w:space="0" w:color="auto"/>
        <w:left w:val="none" w:sz="0" w:space="0" w:color="auto"/>
        <w:bottom w:val="none" w:sz="0" w:space="0" w:color="auto"/>
        <w:right w:val="none" w:sz="0" w:space="0" w:color="auto"/>
      </w:divBdr>
    </w:div>
    <w:div w:id="1946034734">
      <w:bodyDiv w:val="1"/>
      <w:marLeft w:val="0"/>
      <w:marRight w:val="0"/>
      <w:marTop w:val="0"/>
      <w:marBottom w:val="0"/>
      <w:divBdr>
        <w:top w:val="none" w:sz="0" w:space="0" w:color="auto"/>
        <w:left w:val="none" w:sz="0" w:space="0" w:color="auto"/>
        <w:bottom w:val="none" w:sz="0" w:space="0" w:color="auto"/>
        <w:right w:val="none" w:sz="0" w:space="0" w:color="auto"/>
      </w:divBdr>
    </w:div>
    <w:div w:id="1946115219">
      <w:bodyDiv w:val="1"/>
      <w:marLeft w:val="0"/>
      <w:marRight w:val="0"/>
      <w:marTop w:val="0"/>
      <w:marBottom w:val="0"/>
      <w:divBdr>
        <w:top w:val="none" w:sz="0" w:space="0" w:color="auto"/>
        <w:left w:val="none" w:sz="0" w:space="0" w:color="auto"/>
        <w:bottom w:val="none" w:sz="0" w:space="0" w:color="auto"/>
        <w:right w:val="none" w:sz="0" w:space="0" w:color="auto"/>
      </w:divBdr>
    </w:div>
    <w:div w:id="1947303784">
      <w:bodyDiv w:val="1"/>
      <w:marLeft w:val="0"/>
      <w:marRight w:val="0"/>
      <w:marTop w:val="0"/>
      <w:marBottom w:val="0"/>
      <w:divBdr>
        <w:top w:val="none" w:sz="0" w:space="0" w:color="auto"/>
        <w:left w:val="none" w:sz="0" w:space="0" w:color="auto"/>
        <w:bottom w:val="none" w:sz="0" w:space="0" w:color="auto"/>
        <w:right w:val="none" w:sz="0" w:space="0" w:color="auto"/>
      </w:divBdr>
    </w:div>
    <w:div w:id="1949508349">
      <w:bodyDiv w:val="1"/>
      <w:marLeft w:val="0"/>
      <w:marRight w:val="0"/>
      <w:marTop w:val="0"/>
      <w:marBottom w:val="0"/>
      <w:divBdr>
        <w:top w:val="none" w:sz="0" w:space="0" w:color="auto"/>
        <w:left w:val="none" w:sz="0" w:space="0" w:color="auto"/>
        <w:bottom w:val="none" w:sz="0" w:space="0" w:color="auto"/>
        <w:right w:val="none" w:sz="0" w:space="0" w:color="auto"/>
      </w:divBdr>
    </w:div>
    <w:div w:id="1949508688">
      <w:bodyDiv w:val="1"/>
      <w:marLeft w:val="0"/>
      <w:marRight w:val="0"/>
      <w:marTop w:val="0"/>
      <w:marBottom w:val="0"/>
      <w:divBdr>
        <w:top w:val="none" w:sz="0" w:space="0" w:color="auto"/>
        <w:left w:val="none" w:sz="0" w:space="0" w:color="auto"/>
        <w:bottom w:val="none" w:sz="0" w:space="0" w:color="auto"/>
        <w:right w:val="none" w:sz="0" w:space="0" w:color="auto"/>
      </w:divBdr>
    </w:div>
    <w:div w:id="1951206548">
      <w:bodyDiv w:val="1"/>
      <w:marLeft w:val="0"/>
      <w:marRight w:val="0"/>
      <w:marTop w:val="0"/>
      <w:marBottom w:val="0"/>
      <w:divBdr>
        <w:top w:val="none" w:sz="0" w:space="0" w:color="auto"/>
        <w:left w:val="none" w:sz="0" w:space="0" w:color="auto"/>
        <w:bottom w:val="none" w:sz="0" w:space="0" w:color="auto"/>
        <w:right w:val="none" w:sz="0" w:space="0" w:color="auto"/>
      </w:divBdr>
    </w:div>
    <w:div w:id="1951931224">
      <w:bodyDiv w:val="1"/>
      <w:marLeft w:val="0"/>
      <w:marRight w:val="0"/>
      <w:marTop w:val="0"/>
      <w:marBottom w:val="0"/>
      <w:divBdr>
        <w:top w:val="none" w:sz="0" w:space="0" w:color="auto"/>
        <w:left w:val="none" w:sz="0" w:space="0" w:color="auto"/>
        <w:bottom w:val="none" w:sz="0" w:space="0" w:color="auto"/>
        <w:right w:val="none" w:sz="0" w:space="0" w:color="auto"/>
      </w:divBdr>
    </w:div>
    <w:div w:id="1954745993">
      <w:bodyDiv w:val="1"/>
      <w:marLeft w:val="0"/>
      <w:marRight w:val="0"/>
      <w:marTop w:val="0"/>
      <w:marBottom w:val="0"/>
      <w:divBdr>
        <w:top w:val="none" w:sz="0" w:space="0" w:color="auto"/>
        <w:left w:val="none" w:sz="0" w:space="0" w:color="auto"/>
        <w:bottom w:val="none" w:sz="0" w:space="0" w:color="auto"/>
        <w:right w:val="none" w:sz="0" w:space="0" w:color="auto"/>
      </w:divBdr>
    </w:div>
    <w:div w:id="1960183915">
      <w:bodyDiv w:val="1"/>
      <w:marLeft w:val="0"/>
      <w:marRight w:val="0"/>
      <w:marTop w:val="0"/>
      <w:marBottom w:val="0"/>
      <w:divBdr>
        <w:top w:val="none" w:sz="0" w:space="0" w:color="auto"/>
        <w:left w:val="none" w:sz="0" w:space="0" w:color="auto"/>
        <w:bottom w:val="none" w:sz="0" w:space="0" w:color="auto"/>
        <w:right w:val="none" w:sz="0" w:space="0" w:color="auto"/>
      </w:divBdr>
    </w:div>
    <w:div w:id="1961183154">
      <w:bodyDiv w:val="1"/>
      <w:marLeft w:val="0"/>
      <w:marRight w:val="0"/>
      <w:marTop w:val="0"/>
      <w:marBottom w:val="0"/>
      <w:divBdr>
        <w:top w:val="none" w:sz="0" w:space="0" w:color="auto"/>
        <w:left w:val="none" w:sz="0" w:space="0" w:color="auto"/>
        <w:bottom w:val="none" w:sz="0" w:space="0" w:color="auto"/>
        <w:right w:val="none" w:sz="0" w:space="0" w:color="auto"/>
      </w:divBdr>
    </w:div>
    <w:div w:id="1961911979">
      <w:bodyDiv w:val="1"/>
      <w:marLeft w:val="0"/>
      <w:marRight w:val="0"/>
      <w:marTop w:val="0"/>
      <w:marBottom w:val="0"/>
      <w:divBdr>
        <w:top w:val="none" w:sz="0" w:space="0" w:color="auto"/>
        <w:left w:val="none" w:sz="0" w:space="0" w:color="auto"/>
        <w:bottom w:val="none" w:sz="0" w:space="0" w:color="auto"/>
        <w:right w:val="none" w:sz="0" w:space="0" w:color="auto"/>
      </w:divBdr>
    </w:div>
    <w:div w:id="1964655901">
      <w:bodyDiv w:val="1"/>
      <w:marLeft w:val="0"/>
      <w:marRight w:val="0"/>
      <w:marTop w:val="0"/>
      <w:marBottom w:val="0"/>
      <w:divBdr>
        <w:top w:val="none" w:sz="0" w:space="0" w:color="auto"/>
        <w:left w:val="none" w:sz="0" w:space="0" w:color="auto"/>
        <w:bottom w:val="none" w:sz="0" w:space="0" w:color="auto"/>
        <w:right w:val="none" w:sz="0" w:space="0" w:color="auto"/>
      </w:divBdr>
    </w:div>
    <w:div w:id="1966034357">
      <w:bodyDiv w:val="1"/>
      <w:marLeft w:val="0"/>
      <w:marRight w:val="0"/>
      <w:marTop w:val="0"/>
      <w:marBottom w:val="0"/>
      <w:divBdr>
        <w:top w:val="none" w:sz="0" w:space="0" w:color="auto"/>
        <w:left w:val="none" w:sz="0" w:space="0" w:color="auto"/>
        <w:bottom w:val="none" w:sz="0" w:space="0" w:color="auto"/>
        <w:right w:val="none" w:sz="0" w:space="0" w:color="auto"/>
      </w:divBdr>
    </w:div>
    <w:div w:id="1967468176">
      <w:bodyDiv w:val="1"/>
      <w:marLeft w:val="0"/>
      <w:marRight w:val="0"/>
      <w:marTop w:val="0"/>
      <w:marBottom w:val="0"/>
      <w:divBdr>
        <w:top w:val="none" w:sz="0" w:space="0" w:color="auto"/>
        <w:left w:val="none" w:sz="0" w:space="0" w:color="auto"/>
        <w:bottom w:val="none" w:sz="0" w:space="0" w:color="auto"/>
        <w:right w:val="none" w:sz="0" w:space="0" w:color="auto"/>
      </w:divBdr>
    </w:div>
    <w:div w:id="1968319496">
      <w:bodyDiv w:val="1"/>
      <w:marLeft w:val="0"/>
      <w:marRight w:val="0"/>
      <w:marTop w:val="0"/>
      <w:marBottom w:val="0"/>
      <w:divBdr>
        <w:top w:val="none" w:sz="0" w:space="0" w:color="auto"/>
        <w:left w:val="none" w:sz="0" w:space="0" w:color="auto"/>
        <w:bottom w:val="none" w:sz="0" w:space="0" w:color="auto"/>
        <w:right w:val="none" w:sz="0" w:space="0" w:color="auto"/>
      </w:divBdr>
    </w:div>
    <w:div w:id="1970351755">
      <w:bodyDiv w:val="1"/>
      <w:marLeft w:val="0"/>
      <w:marRight w:val="0"/>
      <w:marTop w:val="0"/>
      <w:marBottom w:val="0"/>
      <w:divBdr>
        <w:top w:val="none" w:sz="0" w:space="0" w:color="auto"/>
        <w:left w:val="none" w:sz="0" w:space="0" w:color="auto"/>
        <w:bottom w:val="none" w:sz="0" w:space="0" w:color="auto"/>
        <w:right w:val="none" w:sz="0" w:space="0" w:color="auto"/>
      </w:divBdr>
    </w:div>
    <w:div w:id="1970699275">
      <w:bodyDiv w:val="1"/>
      <w:marLeft w:val="0"/>
      <w:marRight w:val="0"/>
      <w:marTop w:val="0"/>
      <w:marBottom w:val="0"/>
      <w:divBdr>
        <w:top w:val="none" w:sz="0" w:space="0" w:color="auto"/>
        <w:left w:val="none" w:sz="0" w:space="0" w:color="auto"/>
        <w:bottom w:val="none" w:sz="0" w:space="0" w:color="auto"/>
        <w:right w:val="none" w:sz="0" w:space="0" w:color="auto"/>
      </w:divBdr>
    </w:div>
    <w:div w:id="1972661524">
      <w:bodyDiv w:val="1"/>
      <w:marLeft w:val="0"/>
      <w:marRight w:val="0"/>
      <w:marTop w:val="0"/>
      <w:marBottom w:val="0"/>
      <w:divBdr>
        <w:top w:val="none" w:sz="0" w:space="0" w:color="auto"/>
        <w:left w:val="none" w:sz="0" w:space="0" w:color="auto"/>
        <w:bottom w:val="none" w:sz="0" w:space="0" w:color="auto"/>
        <w:right w:val="none" w:sz="0" w:space="0" w:color="auto"/>
      </w:divBdr>
    </w:div>
    <w:div w:id="1973514823">
      <w:bodyDiv w:val="1"/>
      <w:marLeft w:val="0"/>
      <w:marRight w:val="0"/>
      <w:marTop w:val="0"/>
      <w:marBottom w:val="0"/>
      <w:divBdr>
        <w:top w:val="none" w:sz="0" w:space="0" w:color="auto"/>
        <w:left w:val="none" w:sz="0" w:space="0" w:color="auto"/>
        <w:bottom w:val="none" w:sz="0" w:space="0" w:color="auto"/>
        <w:right w:val="none" w:sz="0" w:space="0" w:color="auto"/>
      </w:divBdr>
    </w:div>
    <w:div w:id="1974404130">
      <w:bodyDiv w:val="1"/>
      <w:marLeft w:val="0"/>
      <w:marRight w:val="0"/>
      <w:marTop w:val="0"/>
      <w:marBottom w:val="0"/>
      <w:divBdr>
        <w:top w:val="none" w:sz="0" w:space="0" w:color="auto"/>
        <w:left w:val="none" w:sz="0" w:space="0" w:color="auto"/>
        <w:bottom w:val="none" w:sz="0" w:space="0" w:color="auto"/>
        <w:right w:val="none" w:sz="0" w:space="0" w:color="auto"/>
      </w:divBdr>
    </w:div>
    <w:div w:id="1978292187">
      <w:bodyDiv w:val="1"/>
      <w:marLeft w:val="0"/>
      <w:marRight w:val="0"/>
      <w:marTop w:val="0"/>
      <w:marBottom w:val="0"/>
      <w:divBdr>
        <w:top w:val="none" w:sz="0" w:space="0" w:color="auto"/>
        <w:left w:val="none" w:sz="0" w:space="0" w:color="auto"/>
        <w:bottom w:val="none" w:sz="0" w:space="0" w:color="auto"/>
        <w:right w:val="none" w:sz="0" w:space="0" w:color="auto"/>
      </w:divBdr>
    </w:div>
    <w:div w:id="1978603561">
      <w:bodyDiv w:val="1"/>
      <w:marLeft w:val="0"/>
      <w:marRight w:val="0"/>
      <w:marTop w:val="0"/>
      <w:marBottom w:val="0"/>
      <w:divBdr>
        <w:top w:val="none" w:sz="0" w:space="0" w:color="auto"/>
        <w:left w:val="none" w:sz="0" w:space="0" w:color="auto"/>
        <w:bottom w:val="none" w:sz="0" w:space="0" w:color="auto"/>
        <w:right w:val="none" w:sz="0" w:space="0" w:color="auto"/>
      </w:divBdr>
    </w:div>
    <w:div w:id="1979605137">
      <w:bodyDiv w:val="1"/>
      <w:marLeft w:val="0"/>
      <w:marRight w:val="0"/>
      <w:marTop w:val="0"/>
      <w:marBottom w:val="0"/>
      <w:divBdr>
        <w:top w:val="none" w:sz="0" w:space="0" w:color="auto"/>
        <w:left w:val="none" w:sz="0" w:space="0" w:color="auto"/>
        <w:bottom w:val="none" w:sz="0" w:space="0" w:color="auto"/>
        <w:right w:val="none" w:sz="0" w:space="0" w:color="auto"/>
      </w:divBdr>
    </w:div>
    <w:div w:id="1979677993">
      <w:bodyDiv w:val="1"/>
      <w:marLeft w:val="0"/>
      <w:marRight w:val="0"/>
      <w:marTop w:val="0"/>
      <w:marBottom w:val="0"/>
      <w:divBdr>
        <w:top w:val="none" w:sz="0" w:space="0" w:color="auto"/>
        <w:left w:val="none" w:sz="0" w:space="0" w:color="auto"/>
        <w:bottom w:val="none" w:sz="0" w:space="0" w:color="auto"/>
        <w:right w:val="none" w:sz="0" w:space="0" w:color="auto"/>
      </w:divBdr>
    </w:div>
    <w:div w:id="1979721708">
      <w:bodyDiv w:val="1"/>
      <w:marLeft w:val="0"/>
      <w:marRight w:val="0"/>
      <w:marTop w:val="0"/>
      <w:marBottom w:val="0"/>
      <w:divBdr>
        <w:top w:val="none" w:sz="0" w:space="0" w:color="auto"/>
        <w:left w:val="none" w:sz="0" w:space="0" w:color="auto"/>
        <w:bottom w:val="none" w:sz="0" w:space="0" w:color="auto"/>
        <w:right w:val="none" w:sz="0" w:space="0" w:color="auto"/>
      </w:divBdr>
    </w:div>
    <w:div w:id="1980107768">
      <w:bodyDiv w:val="1"/>
      <w:marLeft w:val="0"/>
      <w:marRight w:val="0"/>
      <w:marTop w:val="0"/>
      <w:marBottom w:val="0"/>
      <w:divBdr>
        <w:top w:val="none" w:sz="0" w:space="0" w:color="auto"/>
        <w:left w:val="none" w:sz="0" w:space="0" w:color="auto"/>
        <w:bottom w:val="none" w:sz="0" w:space="0" w:color="auto"/>
        <w:right w:val="none" w:sz="0" w:space="0" w:color="auto"/>
      </w:divBdr>
    </w:div>
    <w:div w:id="1980457987">
      <w:bodyDiv w:val="1"/>
      <w:marLeft w:val="0"/>
      <w:marRight w:val="0"/>
      <w:marTop w:val="0"/>
      <w:marBottom w:val="0"/>
      <w:divBdr>
        <w:top w:val="none" w:sz="0" w:space="0" w:color="auto"/>
        <w:left w:val="none" w:sz="0" w:space="0" w:color="auto"/>
        <w:bottom w:val="none" w:sz="0" w:space="0" w:color="auto"/>
        <w:right w:val="none" w:sz="0" w:space="0" w:color="auto"/>
      </w:divBdr>
    </w:div>
    <w:div w:id="1980644486">
      <w:bodyDiv w:val="1"/>
      <w:marLeft w:val="0"/>
      <w:marRight w:val="0"/>
      <w:marTop w:val="0"/>
      <w:marBottom w:val="0"/>
      <w:divBdr>
        <w:top w:val="none" w:sz="0" w:space="0" w:color="auto"/>
        <w:left w:val="none" w:sz="0" w:space="0" w:color="auto"/>
        <w:bottom w:val="none" w:sz="0" w:space="0" w:color="auto"/>
        <w:right w:val="none" w:sz="0" w:space="0" w:color="auto"/>
      </w:divBdr>
    </w:div>
    <w:div w:id="1980957264">
      <w:bodyDiv w:val="1"/>
      <w:marLeft w:val="0"/>
      <w:marRight w:val="0"/>
      <w:marTop w:val="0"/>
      <w:marBottom w:val="0"/>
      <w:divBdr>
        <w:top w:val="none" w:sz="0" w:space="0" w:color="auto"/>
        <w:left w:val="none" w:sz="0" w:space="0" w:color="auto"/>
        <w:bottom w:val="none" w:sz="0" w:space="0" w:color="auto"/>
        <w:right w:val="none" w:sz="0" w:space="0" w:color="auto"/>
      </w:divBdr>
    </w:div>
    <w:div w:id="1982617342">
      <w:bodyDiv w:val="1"/>
      <w:marLeft w:val="0"/>
      <w:marRight w:val="0"/>
      <w:marTop w:val="0"/>
      <w:marBottom w:val="0"/>
      <w:divBdr>
        <w:top w:val="none" w:sz="0" w:space="0" w:color="auto"/>
        <w:left w:val="none" w:sz="0" w:space="0" w:color="auto"/>
        <w:bottom w:val="none" w:sz="0" w:space="0" w:color="auto"/>
        <w:right w:val="none" w:sz="0" w:space="0" w:color="auto"/>
      </w:divBdr>
    </w:div>
    <w:div w:id="1983384090">
      <w:bodyDiv w:val="1"/>
      <w:marLeft w:val="0"/>
      <w:marRight w:val="0"/>
      <w:marTop w:val="0"/>
      <w:marBottom w:val="0"/>
      <w:divBdr>
        <w:top w:val="none" w:sz="0" w:space="0" w:color="auto"/>
        <w:left w:val="none" w:sz="0" w:space="0" w:color="auto"/>
        <w:bottom w:val="none" w:sz="0" w:space="0" w:color="auto"/>
        <w:right w:val="none" w:sz="0" w:space="0" w:color="auto"/>
      </w:divBdr>
    </w:div>
    <w:div w:id="1985620495">
      <w:bodyDiv w:val="1"/>
      <w:marLeft w:val="0"/>
      <w:marRight w:val="0"/>
      <w:marTop w:val="0"/>
      <w:marBottom w:val="0"/>
      <w:divBdr>
        <w:top w:val="none" w:sz="0" w:space="0" w:color="auto"/>
        <w:left w:val="none" w:sz="0" w:space="0" w:color="auto"/>
        <w:bottom w:val="none" w:sz="0" w:space="0" w:color="auto"/>
        <w:right w:val="none" w:sz="0" w:space="0" w:color="auto"/>
      </w:divBdr>
    </w:div>
    <w:div w:id="1989282088">
      <w:bodyDiv w:val="1"/>
      <w:marLeft w:val="0"/>
      <w:marRight w:val="0"/>
      <w:marTop w:val="0"/>
      <w:marBottom w:val="0"/>
      <w:divBdr>
        <w:top w:val="none" w:sz="0" w:space="0" w:color="auto"/>
        <w:left w:val="none" w:sz="0" w:space="0" w:color="auto"/>
        <w:bottom w:val="none" w:sz="0" w:space="0" w:color="auto"/>
        <w:right w:val="none" w:sz="0" w:space="0" w:color="auto"/>
      </w:divBdr>
    </w:div>
    <w:div w:id="1990742322">
      <w:bodyDiv w:val="1"/>
      <w:marLeft w:val="0"/>
      <w:marRight w:val="0"/>
      <w:marTop w:val="0"/>
      <w:marBottom w:val="0"/>
      <w:divBdr>
        <w:top w:val="none" w:sz="0" w:space="0" w:color="auto"/>
        <w:left w:val="none" w:sz="0" w:space="0" w:color="auto"/>
        <w:bottom w:val="none" w:sz="0" w:space="0" w:color="auto"/>
        <w:right w:val="none" w:sz="0" w:space="0" w:color="auto"/>
      </w:divBdr>
    </w:div>
    <w:div w:id="1991589519">
      <w:bodyDiv w:val="1"/>
      <w:marLeft w:val="0"/>
      <w:marRight w:val="0"/>
      <w:marTop w:val="0"/>
      <w:marBottom w:val="0"/>
      <w:divBdr>
        <w:top w:val="none" w:sz="0" w:space="0" w:color="auto"/>
        <w:left w:val="none" w:sz="0" w:space="0" w:color="auto"/>
        <w:bottom w:val="none" w:sz="0" w:space="0" w:color="auto"/>
        <w:right w:val="none" w:sz="0" w:space="0" w:color="auto"/>
      </w:divBdr>
    </w:div>
    <w:div w:id="1993369486">
      <w:bodyDiv w:val="1"/>
      <w:marLeft w:val="0"/>
      <w:marRight w:val="0"/>
      <w:marTop w:val="0"/>
      <w:marBottom w:val="0"/>
      <w:divBdr>
        <w:top w:val="none" w:sz="0" w:space="0" w:color="auto"/>
        <w:left w:val="none" w:sz="0" w:space="0" w:color="auto"/>
        <w:bottom w:val="none" w:sz="0" w:space="0" w:color="auto"/>
        <w:right w:val="none" w:sz="0" w:space="0" w:color="auto"/>
      </w:divBdr>
    </w:div>
    <w:div w:id="1994068558">
      <w:bodyDiv w:val="1"/>
      <w:marLeft w:val="0"/>
      <w:marRight w:val="0"/>
      <w:marTop w:val="0"/>
      <w:marBottom w:val="0"/>
      <w:divBdr>
        <w:top w:val="none" w:sz="0" w:space="0" w:color="auto"/>
        <w:left w:val="none" w:sz="0" w:space="0" w:color="auto"/>
        <w:bottom w:val="none" w:sz="0" w:space="0" w:color="auto"/>
        <w:right w:val="none" w:sz="0" w:space="0" w:color="auto"/>
      </w:divBdr>
    </w:div>
    <w:div w:id="1997219024">
      <w:bodyDiv w:val="1"/>
      <w:marLeft w:val="0"/>
      <w:marRight w:val="0"/>
      <w:marTop w:val="0"/>
      <w:marBottom w:val="0"/>
      <w:divBdr>
        <w:top w:val="none" w:sz="0" w:space="0" w:color="auto"/>
        <w:left w:val="none" w:sz="0" w:space="0" w:color="auto"/>
        <w:bottom w:val="none" w:sz="0" w:space="0" w:color="auto"/>
        <w:right w:val="none" w:sz="0" w:space="0" w:color="auto"/>
      </w:divBdr>
    </w:div>
    <w:div w:id="1997758195">
      <w:bodyDiv w:val="1"/>
      <w:marLeft w:val="0"/>
      <w:marRight w:val="0"/>
      <w:marTop w:val="0"/>
      <w:marBottom w:val="0"/>
      <w:divBdr>
        <w:top w:val="none" w:sz="0" w:space="0" w:color="auto"/>
        <w:left w:val="none" w:sz="0" w:space="0" w:color="auto"/>
        <w:bottom w:val="none" w:sz="0" w:space="0" w:color="auto"/>
        <w:right w:val="none" w:sz="0" w:space="0" w:color="auto"/>
      </w:divBdr>
    </w:div>
    <w:div w:id="1997831984">
      <w:bodyDiv w:val="1"/>
      <w:marLeft w:val="0"/>
      <w:marRight w:val="0"/>
      <w:marTop w:val="0"/>
      <w:marBottom w:val="0"/>
      <w:divBdr>
        <w:top w:val="none" w:sz="0" w:space="0" w:color="auto"/>
        <w:left w:val="none" w:sz="0" w:space="0" w:color="auto"/>
        <w:bottom w:val="none" w:sz="0" w:space="0" w:color="auto"/>
        <w:right w:val="none" w:sz="0" w:space="0" w:color="auto"/>
      </w:divBdr>
      <w:divsChild>
        <w:div w:id="1230337459">
          <w:marLeft w:val="0"/>
          <w:marRight w:val="0"/>
          <w:marTop w:val="0"/>
          <w:marBottom w:val="0"/>
          <w:divBdr>
            <w:top w:val="none" w:sz="0" w:space="0" w:color="auto"/>
            <w:left w:val="none" w:sz="0" w:space="0" w:color="auto"/>
            <w:bottom w:val="none" w:sz="0" w:space="0" w:color="auto"/>
            <w:right w:val="none" w:sz="0" w:space="0" w:color="auto"/>
          </w:divBdr>
          <w:divsChild>
            <w:div w:id="703603516">
              <w:marLeft w:val="0"/>
              <w:marRight w:val="0"/>
              <w:marTop w:val="0"/>
              <w:marBottom w:val="0"/>
              <w:divBdr>
                <w:top w:val="none" w:sz="0" w:space="0" w:color="auto"/>
                <w:left w:val="none" w:sz="0" w:space="0" w:color="auto"/>
                <w:bottom w:val="none" w:sz="0" w:space="0" w:color="auto"/>
                <w:right w:val="none" w:sz="0" w:space="0" w:color="auto"/>
              </w:divBdr>
              <w:divsChild>
                <w:div w:id="905916637">
                  <w:marLeft w:val="0"/>
                  <w:marRight w:val="0"/>
                  <w:marTop w:val="0"/>
                  <w:marBottom w:val="0"/>
                  <w:divBdr>
                    <w:top w:val="none" w:sz="0" w:space="0" w:color="auto"/>
                    <w:left w:val="none" w:sz="0" w:space="0" w:color="auto"/>
                    <w:bottom w:val="none" w:sz="0" w:space="0" w:color="auto"/>
                    <w:right w:val="none" w:sz="0" w:space="0" w:color="auto"/>
                  </w:divBdr>
                  <w:divsChild>
                    <w:div w:id="1366254263">
                      <w:marLeft w:val="0"/>
                      <w:marRight w:val="0"/>
                      <w:marTop w:val="0"/>
                      <w:marBottom w:val="0"/>
                      <w:divBdr>
                        <w:top w:val="none" w:sz="0" w:space="0" w:color="auto"/>
                        <w:left w:val="none" w:sz="0" w:space="0" w:color="auto"/>
                        <w:bottom w:val="none" w:sz="0" w:space="0" w:color="auto"/>
                        <w:right w:val="none" w:sz="0" w:space="0" w:color="auto"/>
                      </w:divBdr>
                      <w:divsChild>
                        <w:div w:id="476461506">
                          <w:marLeft w:val="0"/>
                          <w:marRight w:val="0"/>
                          <w:marTop w:val="0"/>
                          <w:marBottom w:val="0"/>
                          <w:divBdr>
                            <w:top w:val="none" w:sz="0" w:space="0" w:color="auto"/>
                            <w:left w:val="none" w:sz="0" w:space="0" w:color="auto"/>
                            <w:bottom w:val="none" w:sz="0" w:space="0" w:color="auto"/>
                            <w:right w:val="none" w:sz="0" w:space="0" w:color="auto"/>
                          </w:divBdr>
                          <w:divsChild>
                            <w:div w:id="445731630">
                              <w:marLeft w:val="0"/>
                              <w:marRight w:val="0"/>
                              <w:marTop w:val="0"/>
                              <w:marBottom w:val="0"/>
                              <w:divBdr>
                                <w:top w:val="none" w:sz="0" w:space="0" w:color="auto"/>
                                <w:left w:val="none" w:sz="0" w:space="0" w:color="auto"/>
                                <w:bottom w:val="none" w:sz="0" w:space="0" w:color="auto"/>
                                <w:right w:val="none" w:sz="0" w:space="0" w:color="auto"/>
                              </w:divBdr>
                              <w:divsChild>
                                <w:div w:id="1131632170">
                                  <w:marLeft w:val="0"/>
                                  <w:marRight w:val="0"/>
                                  <w:marTop w:val="0"/>
                                  <w:marBottom w:val="0"/>
                                  <w:divBdr>
                                    <w:top w:val="none" w:sz="0" w:space="0" w:color="auto"/>
                                    <w:left w:val="none" w:sz="0" w:space="0" w:color="auto"/>
                                    <w:bottom w:val="none" w:sz="0" w:space="0" w:color="auto"/>
                                    <w:right w:val="none" w:sz="0" w:space="0" w:color="auto"/>
                                  </w:divBdr>
                                  <w:divsChild>
                                    <w:div w:id="588201700">
                                      <w:marLeft w:val="0"/>
                                      <w:marRight w:val="0"/>
                                      <w:marTop w:val="0"/>
                                      <w:marBottom w:val="0"/>
                                      <w:divBdr>
                                        <w:top w:val="none" w:sz="0" w:space="0" w:color="auto"/>
                                        <w:left w:val="none" w:sz="0" w:space="0" w:color="auto"/>
                                        <w:bottom w:val="none" w:sz="0" w:space="0" w:color="auto"/>
                                        <w:right w:val="none" w:sz="0" w:space="0" w:color="auto"/>
                                      </w:divBdr>
                                      <w:divsChild>
                                        <w:div w:id="1341851025">
                                          <w:marLeft w:val="0"/>
                                          <w:marRight w:val="0"/>
                                          <w:marTop w:val="0"/>
                                          <w:marBottom w:val="0"/>
                                          <w:divBdr>
                                            <w:top w:val="none" w:sz="0" w:space="0" w:color="auto"/>
                                            <w:left w:val="none" w:sz="0" w:space="0" w:color="auto"/>
                                            <w:bottom w:val="none" w:sz="0" w:space="0" w:color="auto"/>
                                            <w:right w:val="none" w:sz="0" w:space="0" w:color="auto"/>
                                          </w:divBdr>
                                          <w:divsChild>
                                            <w:div w:id="1503396626">
                                              <w:marLeft w:val="0"/>
                                              <w:marRight w:val="0"/>
                                              <w:marTop w:val="0"/>
                                              <w:marBottom w:val="0"/>
                                              <w:divBdr>
                                                <w:top w:val="none" w:sz="0" w:space="0" w:color="auto"/>
                                                <w:left w:val="none" w:sz="0" w:space="0" w:color="auto"/>
                                                <w:bottom w:val="none" w:sz="0" w:space="0" w:color="auto"/>
                                                <w:right w:val="none" w:sz="0" w:space="0" w:color="auto"/>
                                              </w:divBdr>
                                              <w:divsChild>
                                                <w:div w:id="738554930">
                                                  <w:marLeft w:val="0"/>
                                                  <w:marRight w:val="0"/>
                                                  <w:marTop w:val="0"/>
                                                  <w:marBottom w:val="0"/>
                                                  <w:divBdr>
                                                    <w:top w:val="none" w:sz="0" w:space="0" w:color="auto"/>
                                                    <w:left w:val="none" w:sz="0" w:space="0" w:color="auto"/>
                                                    <w:bottom w:val="none" w:sz="0" w:space="0" w:color="auto"/>
                                                    <w:right w:val="none" w:sz="0" w:space="0" w:color="auto"/>
                                                  </w:divBdr>
                                                  <w:divsChild>
                                                    <w:div w:id="4969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98023883">
      <w:bodyDiv w:val="1"/>
      <w:marLeft w:val="0"/>
      <w:marRight w:val="0"/>
      <w:marTop w:val="0"/>
      <w:marBottom w:val="0"/>
      <w:divBdr>
        <w:top w:val="none" w:sz="0" w:space="0" w:color="auto"/>
        <w:left w:val="none" w:sz="0" w:space="0" w:color="auto"/>
        <w:bottom w:val="none" w:sz="0" w:space="0" w:color="auto"/>
        <w:right w:val="none" w:sz="0" w:space="0" w:color="auto"/>
      </w:divBdr>
    </w:div>
    <w:div w:id="1998222410">
      <w:bodyDiv w:val="1"/>
      <w:marLeft w:val="0"/>
      <w:marRight w:val="0"/>
      <w:marTop w:val="0"/>
      <w:marBottom w:val="0"/>
      <w:divBdr>
        <w:top w:val="none" w:sz="0" w:space="0" w:color="auto"/>
        <w:left w:val="none" w:sz="0" w:space="0" w:color="auto"/>
        <w:bottom w:val="none" w:sz="0" w:space="0" w:color="auto"/>
        <w:right w:val="none" w:sz="0" w:space="0" w:color="auto"/>
      </w:divBdr>
    </w:div>
    <w:div w:id="1999454206">
      <w:bodyDiv w:val="1"/>
      <w:marLeft w:val="0"/>
      <w:marRight w:val="0"/>
      <w:marTop w:val="0"/>
      <w:marBottom w:val="0"/>
      <w:divBdr>
        <w:top w:val="none" w:sz="0" w:space="0" w:color="auto"/>
        <w:left w:val="none" w:sz="0" w:space="0" w:color="auto"/>
        <w:bottom w:val="none" w:sz="0" w:space="0" w:color="auto"/>
        <w:right w:val="none" w:sz="0" w:space="0" w:color="auto"/>
      </w:divBdr>
    </w:div>
    <w:div w:id="1999573923">
      <w:bodyDiv w:val="1"/>
      <w:marLeft w:val="0"/>
      <w:marRight w:val="0"/>
      <w:marTop w:val="0"/>
      <w:marBottom w:val="0"/>
      <w:divBdr>
        <w:top w:val="none" w:sz="0" w:space="0" w:color="auto"/>
        <w:left w:val="none" w:sz="0" w:space="0" w:color="auto"/>
        <w:bottom w:val="none" w:sz="0" w:space="0" w:color="auto"/>
        <w:right w:val="none" w:sz="0" w:space="0" w:color="auto"/>
      </w:divBdr>
    </w:div>
    <w:div w:id="2000692552">
      <w:bodyDiv w:val="1"/>
      <w:marLeft w:val="0"/>
      <w:marRight w:val="0"/>
      <w:marTop w:val="0"/>
      <w:marBottom w:val="0"/>
      <w:divBdr>
        <w:top w:val="none" w:sz="0" w:space="0" w:color="auto"/>
        <w:left w:val="none" w:sz="0" w:space="0" w:color="auto"/>
        <w:bottom w:val="none" w:sz="0" w:space="0" w:color="auto"/>
        <w:right w:val="none" w:sz="0" w:space="0" w:color="auto"/>
      </w:divBdr>
    </w:div>
    <w:div w:id="2002351716">
      <w:bodyDiv w:val="1"/>
      <w:marLeft w:val="0"/>
      <w:marRight w:val="0"/>
      <w:marTop w:val="0"/>
      <w:marBottom w:val="0"/>
      <w:divBdr>
        <w:top w:val="none" w:sz="0" w:space="0" w:color="auto"/>
        <w:left w:val="none" w:sz="0" w:space="0" w:color="auto"/>
        <w:bottom w:val="none" w:sz="0" w:space="0" w:color="auto"/>
        <w:right w:val="none" w:sz="0" w:space="0" w:color="auto"/>
      </w:divBdr>
    </w:div>
    <w:div w:id="2002615853">
      <w:bodyDiv w:val="1"/>
      <w:marLeft w:val="0"/>
      <w:marRight w:val="0"/>
      <w:marTop w:val="0"/>
      <w:marBottom w:val="0"/>
      <w:divBdr>
        <w:top w:val="none" w:sz="0" w:space="0" w:color="auto"/>
        <w:left w:val="none" w:sz="0" w:space="0" w:color="auto"/>
        <w:bottom w:val="none" w:sz="0" w:space="0" w:color="auto"/>
        <w:right w:val="none" w:sz="0" w:space="0" w:color="auto"/>
      </w:divBdr>
    </w:div>
    <w:div w:id="2002654147">
      <w:bodyDiv w:val="1"/>
      <w:marLeft w:val="0"/>
      <w:marRight w:val="0"/>
      <w:marTop w:val="0"/>
      <w:marBottom w:val="0"/>
      <w:divBdr>
        <w:top w:val="none" w:sz="0" w:space="0" w:color="auto"/>
        <w:left w:val="none" w:sz="0" w:space="0" w:color="auto"/>
        <w:bottom w:val="none" w:sz="0" w:space="0" w:color="auto"/>
        <w:right w:val="none" w:sz="0" w:space="0" w:color="auto"/>
      </w:divBdr>
    </w:div>
    <w:div w:id="2002657242">
      <w:bodyDiv w:val="1"/>
      <w:marLeft w:val="0"/>
      <w:marRight w:val="0"/>
      <w:marTop w:val="0"/>
      <w:marBottom w:val="0"/>
      <w:divBdr>
        <w:top w:val="none" w:sz="0" w:space="0" w:color="auto"/>
        <w:left w:val="none" w:sz="0" w:space="0" w:color="auto"/>
        <w:bottom w:val="none" w:sz="0" w:space="0" w:color="auto"/>
        <w:right w:val="none" w:sz="0" w:space="0" w:color="auto"/>
      </w:divBdr>
    </w:div>
    <w:div w:id="2002732045">
      <w:bodyDiv w:val="1"/>
      <w:marLeft w:val="0"/>
      <w:marRight w:val="0"/>
      <w:marTop w:val="0"/>
      <w:marBottom w:val="0"/>
      <w:divBdr>
        <w:top w:val="none" w:sz="0" w:space="0" w:color="auto"/>
        <w:left w:val="none" w:sz="0" w:space="0" w:color="auto"/>
        <w:bottom w:val="none" w:sz="0" w:space="0" w:color="auto"/>
        <w:right w:val="none" w:sz="0" w:space="0" w:color="auto"/>
      </w:divBdr>
    </w:div>
    <w:div w:id="2003964976">
      <w:bodyDiv w:val="1"/>
      <w:marLeft w:val="0"/>
      <w:marRight w:val="0"/>
      <w:marTop w:val="0"/>
      <w:marBottom w:val="0"/>
      <w:divBdr>
        <w:top w:val="none" w:sz="0" w:space="0" w:color="auto"/>
        <w:left w:val="none" w:sz="0" w:space="0" w:color="auto"/>
        <w:bottom w:val="none" w:sz="0" w:space="0" w:color="auto"/>
        <w:right w:val="none" w:sz="0" w:space="0" w:color="auto"/>
      </w:divBdr>
    </w:div>
    <w:div w:id="2006594211">
      <w:bodyDiv w:val="1"/>
      <w:marLeft w:val="0"/>
      <w:marRight w:val="0"/>
      <w:marTop w:val="0"/>
      <w:marBottom w:val="0"/>
      <w:divBdr>
        <w:top w:val="none" w:sz="0" w:space="0" w:color="auto"/>
        <w:left w:val="none" w:sz="0" w:space="0" w:color="auto"/>
        <w:bottom w:val="none" w:sz="0" w:space="0" w:color="auto"/>
        <w:right w:val="none" w:sz="0" w:space="0" w:color="auto"/>
      </w:divBdr>
    </w:div>
    <w:div w:id="2007706813">
      <w:bodyDiv w:val="1"/>
      <w:marLeft w:val="0"/>
      <w:marRight w:val="0"/>
      <w:marTop w:val="0"/>
      <w:marBottom w:val="0"/>
      <w:divBdr>
        <w:top w:val="none" w:sz="0" w:space="0" w:color="auto"/>
        <w:left w:val="none" w:sz="0" w:space="0" w:color="auto"/>
        <w:bottom w:val="none" w:sz="0" w:space="0" w:color="auto"/>
        <w:right w:val="none" w:sz="0" w:space="0" w:color="auto"/>
      </w:divBdr>
    </w:div>
    <w:div w:id="2008164164">
      <w:bodyDiv w:val="1"/>
      <w:marLeft w:val="0"/>
      <w:marRight w:val="0"/>
      <w:marTop w:val="0"/>
      <w:marBottom w:val="0"/>
      <w:divBdr>
        <w:top w:val="none" w:sz="0" w:space="0" w:color="auto"/>
        <w:left w:val="none" w:sz="0" w:space="0" w:color="auto"/>
        <w:bottom w:val="none" w:sz="0" w:space="0" w:color="auto"/>
        <w:right w:val="none" w:sz="0" w:space="0" w:color="auto"/>
      </w:divBdr>
      <w:divsChild>
        <w:div w:id="101264073">
          <w:marLeft w:val="0"/>
          <w:marRight w:val="0"/>
          <w:marTop w:val="0"/>
          <w:marBottom w:val="0"/>
          <w:divBdr>
            <w:top w:val="none" w:sz="0" w:space="0" w:color="auto"/>
            <w:left w:val="none" w:sz="0" w:space="0" w:color="auto"/>
            <w:bottom w:val="none" w:sz="0" w:space="0" w:color="auto"/>
            <w:right w:val="none" w:sz="0" w:space="0" w:color="auto"/>
          </w:divBdr>
          <w:divsChild>
            <w:div w:id="1447306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167231">
      <w:bodyDiv w:val="1"/>
      <w:marLeft w:val="0"/>
      <w:marRight w:val="0"/>
      <w:marTop w:val="0"/>
      <w:marBottom w:val="0"/>
      <w:divBdr>
        <w:top w:val="none" w:sz="0" w:space="0" w:color="auto"/>
        <w:left w:val="none" w:sz="0" w:space="0" w:color="auto"/>
        <w:bottom w:val="none" w:sz="0" w:space="0" w:color="auto"/>
        <w:right w:val="none" w:sz="0" w:space="0" w:color="auto"/>
      </w:divBdr>
    </w:div>
    <w:div w:id="2010138527">
      <w:bodyDiv w:val="1"/>
      <w:marLeft w:val="0"/>
      <w:marRight w:val="0"/>
      <w:marTop w:val="0"/>
      <w:marBottom w:val="0"/>
      <w:divBdr>
        <w:top w:val="none" w:sz="0" w:space="0" w:color="auto"/>
        <w:left w:val="none" w:sz="0" w:space="0" w:color="auto"/>
        <w:bottom w:val="none" w:sz="0" w:space="0" w:color="auto"/>
        <w:right w:val="none" w:sz="0" w:space="0" w:color="auto"/>
      </w:divBdr>
    </w:div>
    <w:div w:id="2010517751">
      <w:bodyDiv w:val="1"/>
      <w:marLeft w:val="0"/>
      <w:marRight w:val="0"/>
      <w:marTop w:val="0"/>
      <w:marBottom w:val="0"/>
      <w:divBdr>
        <w:top w:val="none" w:sz="0" w:space="0" w:color="auto"/>
        <w:left w:val="none" w:sz="0" w:space="0" w:color="auto"/>
        <w:bottom w:val="none" w:sz="0" w:space="0" w:color="auto"/>
        <w:right w:val="none" w:sz="0" w:space="0" w:color="auto"/>
      </w:divBdr>
      <w:divsChild>
        <w:div w:id="1434856361">
          <w:marLeft w:val="0"/>
          <w:marRight w:val="0"/>
          <w:marTop w:val="0"/>
          <w:marBottom w:val="0"/>
          <w:divBdr>
            <w:top w:val="none" w:sz="0" w:space="0" w:color="auto"/>
            <w:left w:val="none" w:sz="0" w:space="0" w:color="auto"/>
            <w:bottom w:val="none" w:sz="0" w:space="0" w:color="auto"/>
            <w:right w:val="none" w:sz="0" w:space="0" w:color="auto"/>
          </w:divBdr>
          <w:divsChild>
            <w:div w:id="1352218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560197">
      <w:bodyDiv w:val="1"/>
      <w:marLeft w:val="0"/>
      <w:marRight w:val="0"/>
      <w:marTop w:val="0"/>
      <w:marBottom w:val="0"/>
      <w:divBdr>
        <w:top w:val="none" w:sz="0" w:space="0" w:color="auto"/>
        <w:left w:val="none" w:sz="0" w:space="0" w:color="auto"/>
        <w:bottom w:val="none" w:sz="0" w:space="0" w:color="auto"/>
        <w:right w:val="none" w:sz="0" w:space="0" w:color="auto"/>
      </w:divBdr>
    </w:div>
    <w:div w:id="2013101129">
      <w:bodyDiv w:val="1"/>
      <w:marLeft w:val="0"/>
      <w:marRight w:val="0"/>
      <w:marTop w:val="0"/>
      <w:marBottom w:val="0"/>
      <w:divBdr>
        <w:top w:val="none" w:sz="0" w:space="0" w:color="auto"/>
        <w:left w:val="none" w:sz="0" w:space="0" w:color="auto"/>
        <w:bottom w:val="none" w:sz="0" w:space="0" w:color="auto"/>
        <w:right w:val="none" w:sz="0" w:space="0" w:color="auto"/>
      </w:divBdr>
    </w:div>
    <w:div w:id="2013137831">
      <w:bodyDiv w:val="1"/>
      <w:marLeft w:val="0"/>
      <w:marRight w:val="0"/>
      <w:marTop w:val="0"/>
      <w:marBottom w:val="0"/>
      <w:divBdr>
        <w:top w:val="none" w:sz="0" w:space="0" w:color="auto"/>
        <w:left w:val="none" w:sz="0" w:space="0" w:color="auto"/>
        <w:bottom w:val="none" w:sz="0" w:space="0" w:color="auto"/>
        <w:right w:val="none" w:sz="0" w:space="0" w:color="auto"/>
      </w:divBdr>
    </w:div>
    <w:div w:id="2019119758">
      <w:bodyDiv w:val="1"/>
      <w:marLeft w:val="0"/>
      <w:marRight w:val="0"/>
      <w:marTop w:val="0"/>
      <w:marBottom w:val="0"/>
      <w:divBdr>
        <w:top w:val="none" w:sz="0" w:space="0" w:color="auto"/>
        <w:left w:val="none" w:sz="0" w:space="0" w:color="auto"/>
        <w:bottom w:val="none" w:sz="0" w:space="0" w:color="auto"/>
        <w:right w:val="none" w:sz="0" w:space="0" w:color="auto"/>
      </w:divBdr>
    </w:div>
    <w:div w:id="2019848721">
      <w:bodyDiv w:val="1"/>
      <w:marLeft w:val="0"/>
      <w:marRight w:val="0"/>
      <w:marTop w:val="0"/>
      <w:marBottom w:val="0"/>
      <w:divBdr>
        <w:top w:val="none" w:sz="0" w:space="0" w:color="auto"/>
        <w:left w:val="none" w:sz="0" w:space="0" w:color="auto"/>
        <w:bottom w:val="none" w:sz="0" w:space="0" w:color="auto"/>
        <w:right w:val="none" w:sz="0" w:space="0" w:color="auto"/>
      </w:divBdr>
    </w:div>
    <w:div w:id="2021395209">
      <w:bodyDiv w:val="1"/>
      <w:marLeft w:val="0"/>
      <w:marRight w:val="0"/>
      <w:marTop w:val="0"/>
      <w:marBottom w:val="0"/>
      <w:divBdr>
        <w:top w:val="none" w:sz="0" w:space="0" w:color="auto"/>
        <w:left w:val="none" w:sz="0" w:space="0" w:color="auto"/>
        <w:bottom w:val="none" w:sz="0" w:space="0" w:color="auto"/>
        <w:right w:val="none" w:sz="0" w:space="0" w:color="auto"/>
      </w:divBdr>
    </w:div>
    <w:div w:id="2024085652">
      <w:bodyDiv w:val="1"/>
      <w:marLeft w:val="0"/>
      <w:marRight w:val="0"/>
      <w:marTop w:val="0"/>
      <w:marBottom w:val="0"/>
      <w:divBdr>
        <w:top w:val="none" w:sz="0" w:space="0" w:color="auto"/>
        <w:left w:val="none" w:sz="0" w:space="0" w:color="auto"/>
        <w:bottom w:val="none" w:sz="0" w:space="0" w:color="auto"/>
        <w:right w:val="none" w:sz="0" w:space="0" w:color="auto"/>
      </w:divBdr>
    </w:div>
    <w:div w:id="2026244547">
      <w:bodyDiv w:val="1"/>
      <w:marLeft w:val="0"/>
      <w:marRight w:val="0"/>
      <w:marTop w:val="0"/>
      <w:marBottom w:val="0"/>
      <w:divBdr>
        <w:top w:val="none" w:sz="0" w:space="0" w:color="auto"/>
        <w:left w:val="none" w:sz="0" w:space="0" w:color="auto"/>
        <w:bottom w:val="none" w:sz="0" w:space="0" w:color="auto"/>
        <w:right w:val="none" w:sz="0" w:space="0" w:color="auto"/>
      </w:divBdr>
    </w:div>
    <w:div w:id="2028292917">
      <w:bodyDiv w:val="1"/>
      <w:marLeft w:val="0"/>
      <w:marRight w:val="0"/>
      <w:marTop w:val="0"/>
      <w:marBottom w:val="0"/>
      <w:divBdr>
        <w:top w:val="none" w:sz="0" w:space="0" w:color="auto"/>
        <w:left w:val="none" w:sz="0" w:space="0" w:color="auto"/>
        <w:bottom w:val="none" w:sz="0" w:space="0" w:color="auto"/>
        <w:right w:val="none" w:sz="0" w:space="0" w:color="auto"/>
      </w:divBdr>
    </w:div>
    <w:div w:id="2028677213">
      <w:bodyDiv w:val="1"/>
      <w:marLeft w:val="0"/>
      <w:marRight w:val="0"/>
      <w:marTop w:val="0"/>
      <w:marBottom w:val="0"/>
      <w:divBdr>
        <w:top w:val="none" w:sz="0" w:space="0" w:color="auto"/>
        <w:left w:val="none" w:sz="0" w:space="0" w:color="auto"/>
        <w:bottom w:val="none" w:sz="0" w:space="0" w:color="auto"/>
        <w:right w:val="none" w:sz="0" w:space="0" w:color="auto"/>
      </w:divBdr>
    </w:div>
    <w:div w:id="2028678339">
      <w:bodyDiv w:val="1"/>
      <w:marLeft w:val="0"/>
      <w:marRight w:val="0"/>
      <w:marTop w:val="0"/>
      <w:marBottom w:val="0"/>
      <w:divBdr>
        <w:top w:val="none" w:sz="0" w:space="0" w:color="auto"/>
        <w:left w:val="none" w:sz="0" w:space="0" w:color="auto"/>
        <w:bottom w:val="none" w:sz="0" w:space="0" w:color="auto"/>
        <w:right w:val="none" w:sz="0" w:space="0" w:color="auto"/>
      </w:divBdr>
    </w:div>
    <w:div w:id="2029600103">
      <w:bodyDiv w:val="1"/>
      <w:marLeft w:val="0"/>
      <w:marRight w:val="0"/>
      <w:marTop w:val="0"/>
      <w:marBottom w:val="0"/>
      <w:divBdr>
        <w:top w:val="none" w:sz="0" w:space="0" w:color="auto"/>
        <w:left w:val="none" w:sz="0" w:space="0" w:color="auto"/>
        <w:bottom w:val="none" w:sz="0" w:space="0" w:color="auto"/>
        <w:right w:val="none" w:sz="0" w:space="0" w:color="auto"/>
      </w:divBdr>
    </w:div>
    <w:div w:id="2031253412">
      <w:bodyDiv w:val="1"/>
      <w:marLeft w:val="0"/>
      <w:marRight w:val="0"/>
      <w:marTop w:val="0"/>
      <w:marBottom w:val="0"/>
      <w:divBdr>
        <w:top w:val="none" w:sz="0" w:space="0" w:color="auto"/>
        <w:left w:val="none" w:sz="0" w:space="0" w:color="auto"/>
        <w:bottom w:val="none" w:sz="0" w:space="0" w:color="auto"/>
        <w:right w:val="none" w:sz="0" w:space="0" w:color="auto"/>
      </w:divBdr>
    </w:div>
    <w:div w:id="2033651229">
      <w:bodyDiv w:val="1"/>
      <w:marLeft w:val="0"/>
      <w:marRight w:val="0"/>
      <w:marTop w:val="0"/>
      <w:marBottom w:val="0"/>
      <w:divBdr>
        <w:top w:val="none" w:sz="0" w:space="0" w:color="auto"/>
        <w:left w:val="none" w:sz="0" w:space="0" w:color="auto"/>
        <w:bottom w:val="none" w:sz="0" w:space="0" w:color="auto"/>
        <w:right w:val="none" w:sz="0" w:space="0" w:color="auto"/>
      </w:divBdr>
    </w:div>
    <w:div w:id="2034182217">
      <w:bodyDiv w:val="1"/>
      <w:marLeft w:val="0"/>
      <w:marRight w:val="0"/>
      <w:marTop w:val="0"/>
      <w:marBottom w:val="0"/>
      <w:divBdr>
        <w:top w:val="none" w:sz="0" w:space="0" w:color="auto"/>
        <w:left w:val="none" w:sz="0" w:space="0" w:color="auto"/>
        <w:bottom w:val="none" w:sz="0" w:space="0" w:color="auto"/>
        <w:right w:val="none" w:sz="0" w:space="0" w:color="auto"/>
      </w:divBdr>
    </w:div>
    <w:div w:id="2034526808">
      <w:bodyDiv w:val="1"/>
      <w:marLeft w:val="0"/>
      <w:marRight w:val="0"/>
      <w:marTop w:val="0"/>
      <w:marBottom w:val="0"/>
      <w:divBdr>
        <w:top w:val="none" w:sz="0" w:space="0" w:color="auto"/>
        <w:left w:val="none" w:sz="0" w:space="0" w:color="auto"/>
        <w:bottom w:val="none" w:sz="0" w:space="0" w:color="auto"/>
        <w:right w:val="none" w:sz="0" w:space="0" w:color="auto"/>
      </w:divBdr>
    </w:div>
    <w:div w:id="2035840245">
      <w:bodyDiv w:val="1"/>
      <w:marLeft w:val="0"/>
      <w:marRight w:val="0"/>
      <w:marTop w:val="0"/>
      <w:marBottom w:val="0"/>
      <w:divBdr>
        <w:top w:val="none" w:sz="0" w:space="0" w:color="auto"/>
        <w:left w:val="none" w:sz="0" w:space="0" w:color="auto"/>
        <w:bottom w:val="none" w:sz="0" w:space="0" w:color="auto"/>
        <w:right w:val="none" w:sz="0" w:space="0" w:color="auto"/>
      </w:divBdr>
    </w:div>
    <w:div w:id="2036806231">
      <w:bodyDiv w:val="1"/>
      <w:marLeft w:val="0"/>
      <w:marRight w:val="0"/>
      <w:marTop w:val="0"/>
      <w:marBottom w:val="0"/>
      <w:divBdr>
        <w:top w:val="none" w:sz="0" w:space="0" w:color="auto"/>
        <w:left w:val="none" w:sz="0" w:space="0" w:color="auto"/>
        <w:bottom w:val="none" w:sz="0" w:space="0" w:color="auto"/>
        <w:right w:val="none" w:sz="0" w:space="0" w:color="auto"/>
      </w:divBdr>
    </w:div>
    <w:div w:id="2036928092">
      <w:bodyDiv w:val="1"/>
      <w:marLeft w:val="0"/>
      <w:marRight w:val="0"/>
      <w:marTop w:val="0"/>
      <w:marBottom w:val="0"/>
      <w:divBdr>
        <w:top w:val="none" w:sz="0" w:space="0" w:color="auto"/>
        <w:left w:val="none" w:sz="0" w:space="0" w:color="auto"/>
        <w:bottom w:val="none" w:sz="0" w:space="0" w:color="auto"/>
        <w:right w:val="none" w:sz="0" w:space="0" w:color="auto"/>
      </w:divBdr>
    </w:div>
    <w:div w:id="2039238804">
      <w:bodyDiv w:val="1"/>
      <w:marLeft w:val="0"/>
      <w:marRight w:val="0"/>
      <w:marTop w:val="0"/>
      <w:marBottom w:val="0"/>
      <w:divBdr>
        <w:top w:val="none" w:sz="0" w:space="0" w:color="auto"/>
        <w:left w:val="none" w:sz="0" w:space="0" w:color="auto"/>
        <w:bottom w:val="none" w:sz="0" w:space="0" w:color="auto"/>
        <w:right w:val="none" w:sz="0" w:space="0" w:color="auto"/>
      </w:divBdr>
    </w:div>
    <w:div w:id="2041853789">
      <w:bodyDiv w:val="1"/>
      <w:marLeft w:val="0"/>
      <w:marRight w:val="0"/>
      <w:marTop w:val="0"/>
      <w:marBottom w:val="0"/>
      <w:divBdr>
        <w:top w:val="none" w:sz="0" w:space="0" w:color="auto"/>
        <w:left w:val="none" w:sz="0" w:space="0" w:color="auto"/>
        <w:bottom w:val="none" w:sz="0" w:space="0" w:color="auto"/>
        <w:right w:val="none" w:sz="0" w:space="0" w:color="auto"/>
      </w:divBdr>
      <w:divsChild>
        <w:div w:id="1099331779">
          <w:marLeft w:val="0"/>
          <w:marRight w:val="0"/>
          <w:marTop w:val="0"/>
          <w:marBottom w:val="0"/>
          <w:divBdr>
            <w:top w:val="none" w:sz="0" w:space="0" w:color="auto"/>
            <w:left w:val="none" w:sz="0" w:space="0" w:color="auto"/>
            <w:bottom w:val="none" w:sz="0" w:space="0" w:color="auto"/>
            <w:right w:val="none" w:sz="0" w:space="0" w:color="auto"/>
          </w:divBdr>
          <w:divsChild>
            <w:div w:id="1989355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857785">
      <w:bodyDiv w:val="1"/>
      <w:marLeft w:val="0"/>
      <w:marRight w:val="0"/>
      <w:marTop w:val="0"/>
      <w:marBottom w:val="0"/>
      <w:divBdr>
        <w:top w:val="none" w:sz="0" w:space="0" w:color="auto"/>
        <w:left w:val="none" w:sz="0" w:space="0" w:color="auto"/>
        <w:bottom w:val="none" w:sz="0" w:space="0" w:color="auto"/>
        <w:right w:val="none" w:sz="0" w:space="0" w:color="auto"/>
      </w:divBdr>
    </w:div>
    <w:div w:id="2041934404">
      <w:bodyDiv w:val="1"/>
      <w:marLeft w:val="0"/>
      <w:marRight w:val="0"/>
      <w:marTop w:val="0"/>
      <w:marBottom w:val="0"/>
      <w:divBdr>
        <w:top w:val="none" w:sz="0" w:space="0" w:color="auto"/>
        <w:left w:val="none" w:sz="0" w:space="0" w:color="auto"/>
        <w:bottom w:val="none" w:sz="0" w:space="0" w:color="auto"/>
        <w:right w:val="none" w:sz="0" w:space="0" w:color="auto"/>
      </w:divBdr>
    </w:div>
    <w:div w:id="2042198095">
      <w:bodyDiv w:val="1"/>
      <w:marLeft w:val="0"/>
      <w:marRight w:val="0"/>
      <w:marTop w:val="0"/>
      <w:marBottom w:val="0"/>
      <w:divBdr>
        <w:top w:val="none" w:sz="0" w:space="0" w:color="auto"/>
        <w:left w:val="none" w:sz="0" w:space="0" w:color="auto"/>
        <w:bottom w:val="none" w:sz="0" w:space="0" w:color="auto"/>
        <w:right w:val="none" w:sz="0" w:space="0" w:color="auto"/>
      </w:divBdr>
    </w:div>
    <w:div w:id="2042780240">
      <w:bodyDiv w:val="1"/>
      <w:marLeft w:val="0"/>
      <w:marRight w:val="0"/>
      <w:marTop w:val="0"/>
      <w:marBottom w:val="0"/>
      <w:divBdr>
        <w:top w:val="none" w:sz="0" w:space="0" w:color="auto"/>
        <w:left w:val="none" w:sz="0" w:space="0" w:color="auto"/>
        <w:bottom w:val="none" w:sz="0" w:space="0" w:color="auto"/>
        <w:right w:val="none" w:sz="0" w:space="0" w:color="auto"/>
      </w:divBdr>
    </w:div>
    <w:div w:id="2044742714">
      <w:bodyDiv w:val="1"/>
      <w:marLeft w:val="0"/>
      <w:marRight w:val="0"/>
      <w:marTop w:val="0"/>
      <w:marBottom w:val="0"/>
      <w:divBdr>
        <w:top w:val="none" w:sz="0" w:space="0" w:color="auto"/>
        <w:left w:val="none" w:sz="0" w:space="0" w:color="auto"/>
        <w:bottom w:val="none" w:sz="0" w:space="0" w:color="auto"/>
        <w:right w:val="none" w:sz="0" w:space="0" w:color="auto"/>
      </w:divBdr>
    </w:div>
    <w:div w:id="2046099886">
      <w:bodyDiv w:val="1"/>
      <w:marLeft w:val="0"/>
      <w:marRight w:val="0"/>
      <w:marTop w:val="0"/>
      <w:marBottom w:val="0"/>
      <w:divBdr>
        <w:top w:val="none" w:sz="0" w:space="0" w:color="auto"/>
        <w:left w:val="none" w:sz="0" w:space="0" w:color="auto"/>
        <w:bottom w:val="none" w:sz="0" w:space="0" w:color="auto"/>
        <w:right w:val="none" w:sz="0" w:space="0" w:color="auto"/>
      </w:divBdr>
      <w:divsChild>
        <w:div w:id="24329483">
          <w:marLeft w:val="0"/>
          <w:marRight w:val="0"/>
          <w:marTop w:val="0"/>
          <w:marBottom w:val="0"/>
          <w:divBdr>
            <w:top w:val="none" w:sz="0" w:space="0" w:color="auto"/>
            <w:left w:val="none" w:sz="0" w:space="0" w:color="auto"/>
            <w:bottom w:val="none" w:sz="0" w:space="0" w:color="auto"/>
            <w:right w:val="none" w:sz="0" w:space="0" w:color="auto"/>
          </w:divBdr>
        </w:div>
        <w:div w:id="39324382">
          <w:marLeft w:val="0"/>
          <w:marRight w:val="0"/>
          <w:marTop w:val="0"/>
          <w:marBottom w:val="0"/>
          <w:divBdr>
            <w:top w:val="none" w:sz="0" w:space="0" w:color="auto"/>
            <w:left w:val="none" w:sz="0" w:space="0" w:color="auto"/>
            <w:bottom w:val="none" w:sz="0" w:space="0" w:color="auto"/>
            <w:right w:val="none" w:sz="0" w:space="0" w:color="auto"/>
          </w:divBdr>
        </w:div>
        <w:div w:id="61103601">
          <w:marLeft w:val="0"/>
          <w:marRight w:val="100"/>
          <w:marTop w:val="0"/>
          <w:marBottom w:val="0"/>
          <w:divBdr>
            <w:top w:val="none" w:sz="0" w:space="0" w:color="auto"/>
            <w:left w:val="none" w:sz="0" w:space="0" w:color="auto"/>
            <w:bottom w:val="none" w:sz="0" w:space="0" w:color="auto"/>
            <w:right w:val="none" w:sz="0" w:space="0" w:color="auto"/>
          </w:divBdr>
        </w:div>
        <w:div w:id="156042113">
          <w:marLeft w:val="0"/>
          <w:marRight w:val="0"/>
          <w:marTop w:val="0"/>
          <w:marBottom w:val="0"/>
          <w:divBdr>
            <w:top w:val="none" w:sz="0" w:space="0" w:color="auto"/>
            <w:left w:val="none" w:sz="0" w:space="0" w:color="auto"/>
            <w:bottom w:val="none" w:sz="0" w:space="0" w:color="auto"/>
            <w:right w:val="none" w:sz="0" w:space="0" w:color="auto"/>
          </w:divBdr>
        </w:div>
        <w:div w:id="192809423">
          <w:marLeft w:val="0"/>
          <w:marRight w:val="0"/>
          <w:marTop w:val="0"/>
          <w:marBottom w:val="0"/>
          <w:divBdr>
            <w:top w:val="none" w:sz="0" w:space="0" w:color="auto"/>
            <w:left w:val="none" w:sz="0" w:space="0" w:color="auto"/>
            <w:bottom w:val="none" w:sz="0" w:space="0" w:color="auto"/>
            <w:right w:val="none" w:sz="0" w:space="0" w:color="auto"/>
          </w:divBdr>
        </w:div>
        <w:div w:id="196241436">
          <w:marLeft w:val="0"/>
          <w:marRight w:val="0"/>
          <w:marTop w:val="0"/>
          <w:marBottom w:val="0"/>
          <w:divBdr>
            <w:top w:val="none" w:sz="0" w:space="0" w:color="auto"/>
            <w:left w:val="none" w:sz="0" w:space="0" w:color="auto"/>
            <w:bottom w:val="none" w:sz="0" w:space="0" w:color="auto"/>
            <w:right w:val="none" w:sz="0" w:space="0" w:color="auto"/>
          </w:divBdr>
        </w:div>
        <w:div w:id="211037547">
          <w:marLeft w:val="0"/>
          <w:marRight w:val="0"/>
          <w:marTop w:val="0"/>
          <w:marBottom w:val="200"/>
          <w:divBdr>
            <w:top w:val="none" w:sz="0" w:space="0" w:color="auto"/>
            <w:left w:val="none" w:sz="0" w:space="0" w:color="auto"/>
            <w:bottom w:val="none" w:sz="0" w:space="0" w:color="auto"/>
            <w:right w:val="none" w:sz="0" w:space="0" w:color="auto"/>
          </w:divBdr>
        </w:div>
        <w:div w:id="235285928">
          <w:marLeft w:val="0"/>
          <w:marRight w:val="0"/>
          <w:marTop w:val="0"/>
          <w:marBottom w:val="0"/>
          <w:divBdr>
            <w:top w:val="none" w:sz="0" w:space="0" w:color="auto"/>
            <w:left w:val="none" w:sz="0" w:space="0" w:color="auto"/>
            <w:bottom w:val="none" w:sz="0" w:space="0" w:color="auto"/>
            <w:right w:val="none" w:sz="0" w:space="0" w:color="auto"/>
          </w:divBdr>
        </w:div>
        <w:div w:id="255285294">
          <w:marLeft w:val="0"/>
          <w:marRight w:val="0"/>
          <w:marTop w:val="0"/>
          <w:marBottom w:val="0"/>
          <w:divBdr>
            <w:top w:val="none" w:sz="0" w:space="0" w:color="auto"/>
            <w:left w:val="none" w:sz="0" w:space="0" w:color="auto"/>
            <w:bottom w:val="none" w:sz="0" w:space="0" w:color="auto"/>
            <w:right w:val="none" w:sz="0" w:space="0" w:color="auto"/>
          </w:divBdr>
        </w:div>
        <w:div w:id="281958067">
          <w:marLeft w:val="0"/>
          <w:marRight w:val="0"/>
          <w:marTop w:val="0"/>
          <w:marBottom w:val="0"/>
          <w:divBdr>
            <w:top w:val="none" w:sz="0" w:space="0" w:color="auto"/>
            <w:left w:val="none" w:sz="0" w:space="0" w:color="auto"/>
            <w:bottom w:val="none" w:sz="0" w:space="0" w:color="auto"/>
            <w:right w:val="none" w:sz="0" w:space="0" w:color="auto"/>
          </w:divBdr>
        </w:div>
        <w:div w:id="334963478">
          <w:marLeft w:val="0"/>
          <w:marRight w:val="0"/>
          <w:marTop w:val="0"/>
          <w:marBottom w:val="0"/>
          <w:divBdr>
            <w:top w:val="none" w:sz="0" w:space="0" w:color="auto"/>
            <w:left w:val="none" w:sz="0" w:space="0" w:color="auto"/>
            <w:bottom w:val="none" w:sz="0" w:space="0" w:color="auto"/>
            <w:right w:val="none" w:sz="0" w:space="0" w:color="auto"/>
          </w:divBdr>
        </w:div>
        <w:div w:id="344020211">
          <w:marLeft w:val="0"/>
          <w:marRight w:val="0"/>
          <w:marTop w:val="0"/>
          <w:marBottom w:val="0"/>
          <w:divBdr>
            <w:top w:val="none" w:sz="0" w:space="0" w:color="auto"/>
            <w:left w:val="none" w:sz="0" w:space="0" w:color="auto"/>
            <w:bottom w:val="none" w:sz="0" w:space="0" w:color="auto"/>
            <w:right w:val="none" w:sz="0" w:space="0" w:color="auto"/>
          </w:divBdr>
        </w:div>
        <w:div w:id="353577512">
          <w:marLeft w:val="0"/>
          <w:marRight w:val="0"/>
          <w:marTop w:val="0"/>
          <w:marBottom w:val="0"/>
          <w:divBdr>
            <w:top w:val="none" w:sz="0" w:space="0" w:color="auto"/>
            <w:left w:val="none" w:sz="0" w:space="0" w:color="auto"/>
            <w:bottom w:val="none" w:sz="0" w:space="0" w:color="auto"/>
            <w:right w:val="none" w:sz="0" w:space="0" w:color="auto"/>
          </w:divBdr>
        </w:div>
        <w:div w:id="613101701">
          <w:marLeft w:val="0"/>
          <w:marRight w:val="0"/>
          <w:marTop w:val="0"/>
          <w:marBottom w:val="0"/>
          <w:divBdr>
            <w:top w:val="none" w:sz="0" w:space="0" w:color="auto"/>
            <w:left w:val="none" w:sz="0" w:space="0" w:color="auto"/>
            <w:bottom w:val="none" w:sz="0" w:space="0" w:color="auto"/>
            <w:right w:val="none" w:sz="0" w:space="0" w:color="auto"/>
          </w:divBdr>
        </w:div>
        <w:div w:id="697507124">
          <w:marLeft w:val="0"/>
          <w:marRight w:val="0"/>
          <w:marTop w:val="0"/>
          <w:marBottom w:val="0"/>
          <w:divBdr>
            <w:top w:val="none" w:sz="0" w:space="0" w:color="auto"/>
            <w:left w:val="none" w:sz="0" w:space="0" w:color="auto"/>
            <w:bottom w:val="none" w:sz="0" w:space="0" w:color="auto"/>
            <w:right w:val="none" w:sz="0" w:space="0" w:color="auto"/>
          </w:divBdr>
        </w:div>
        <w:div w:id="721903925">
          <w:marLeft w:val="0"/>
          <w:marRight w:val="0"/>
          <w:marTop w:val="0"/>
          <w:marBottom w:val="0"/>
          <w:divBdr>
            <w:top w:val="none" w:sz="0" w:space="0" w:color="auto"/>
            <w:left w:val="none" w:sz="0" w:space="0" w:color="auto"/>
            <w:bottom w:val="none" w:sz="0" w:space="0" w:color="auto"/>
            <w:right w:val="none" w:sz="0" w:space="0" w:color="auto"/>
          </w:divBdr>
        </w:div>
        <w:div w:id="795876113">
          <w:marLeft w:val="720"/>
          <w:marRight w:val="0"/>
          <w:marTop w:val="0"/>
          <w:marBottom w:val="0"/>
          <w:divBdr>
            <w:top w:val="none" w:sz="0" w:space="0" w:color="auto"/>
            <w:left w:val="none" w:sz="0" w:space="0" w:color="auto"/>
            <w:bottom w:val="none" w:sz="0" w:space="0" w:color="auto"/>
            <w:right w:val="none" w:sz="0" w:space="0" w:color="auto"/>
          </w:divBdr>
        </w:div>
        <w:div w:id="922757038">
          <w:marLeft w:val="0"/>
          <w:marRight w:val="0"/>
          <w:marTop w:val="0"/>
          <w:marBottom w:val="0"/>
          <w:divBdr>
            <w:top w:val="none" w:sz="0" w:space="0" w:color="auto"/>
            <w:left w:val="none" w:sz="0" w:space="0" w:color="auto"/>
            <w:bottom w:val="none" w:sz="0" w:space="0" w:color="auto"/>
            <w:right w:val="none" w:sz="0" w:space="0" w:color="auto"/>
          </w:divBdr>
        </w:div>
        <w:div w:id="944000442">
          <w:marLeft w:val="0"/>
          <w:marRight w:val="0"/>
          <w:marTop w:val="0"/>
          <w:marBottom w:val="0"/>
          <w:divBdr>
            <w:top w:val="none" w:sz="0" w:space="0" w:color="auto"/>
            <w:left w:val="none" w:sz="0" w:space="0" w:color="auto"/>
            <w:bottom w:val="none" w:sz="0" w:space="0" w:color="auto"/>
            <w:right w:val="none" w:sz="0" w:space="0" w:color="auto"/>
          </w:divBdr>
        </w:div>
        <w:div w:id="947467964">
          <w:marLeft w:val="0"/>
          <w:marRight w:val="0"/>
          <w:marTop w:val="0"/>
          <w:marBottom w:val="0"/>
          <w:divBdr>
            <w:top w:val="none" w:sz="0" w:space="0" w:color="auto"/>
            <w:left w:val="none" w:sz="0" w:space="0" w:color="auto"/>
            <w:bottom w:val="none" w:sz="0" w:space="0" w:color="auto"/>
            <w:right w:val="none" w:sz="0" w:space="0" w:color="auto"/>
          </w:divBdr>
        </w:div>
        <w:div w:id="948926504">
          <w:marLeft w:val="0"/>
          <w:marRight w:val="0"/>
          <w:marTop w:val="0"/>
          <w:marBottom w:val="0"/>
          <w:divBdr>
            <w:top w:val="none" w:sz="0" w:space="0" w:color="auto"/>
            <w:left w:val="none" w:sz="0" w:space="0" w:color="auto"/>
            <w:bottom w:val="none" w:sz="0" w:space="0" w:color="auto"/>
            <w:right w:val="none" w:sz="0" w:space="0" w:color="auto"/>
          </w:divBdr>
        </w:div>
        <w:div w:id="1014184239">
          <w:marLeft w:val="720"/>
          <w:marRight w:val="0"/>
          <w:marTop w:val="0"/>
          <w:marBottom w:val="0"/>
          <w:divBdr>
            <w:top w:val="none" w:sz="0" w:space="0" w:color="auto"/>
            <w:left w:val="none" w:sz="0" w:space="0" w:color="auto"/>
            <w:bottom w:val="none" w:sz="0" w:space="0" w:color="auto"/>
            <w:right w:val="none" w:sz="0" w:space="0" w:color="auto"/>
          </w:divBdr>
        </w:div>
        <w:div w:id="1111439782">
          <w:marLeft w:val="0"/>
          <w:marRight w:val="0"/>
          <w:marTop w:val="0"/>
          <w:marBottom w:val="0"/>
          <w:divBdr>
            <w:top w:val="none" w:sz="0" w:space="0" w:color="auto"/>
            <w:left w:val="none" w:sz="0" w:space="0" w:color="auto"/>
            <w:bottom w:val="none" w:sz="0" w:space="0" w:color="auto"/>
            <w:right w:val="none" w:sz="0" w:space="0" w:color="auto"/>
          </w:divBdr>
        </w:div>
        <w:div w:id="1142847989">
          <w:marLeft w:val="0"/>
          <w:marRight w:val="0"/>
          <w:marTop w:val="0"/>
          <w:marBottom w:val="0"/>
          <w:divBdr>
            <w:top w:val="none" w:sz="0" w:space="0" w:color="auto"/>
            <w:left w:val="none" w:sz="0" w:space="0" w:color="auto"/>
            <w:bottom w:val="none" w:sz="0" w:space="0" w:color="auto"/>
            <w:right w:val="none" w:sz="0" w:space="0" w:color="auto"/>
          </w:divBdr>
        </w:div>
        <w:div w:id="1178230370">
          <w:marLeft w:val="0"/>
          <w:marRight w:val="0"/>
          <w:marTop w:val="0"/>
          <w:marBottom w:val="0"/>
          <w:divBdr>
            <w:top w:val="none" w:sz="0" w:space="0" w:color="auto"/>
            <w:left w:val="none" w:sz="0" w:space="0" w:color="auto"/>
            <w:bottom w:val="none" w:sz="0" w:space="0" w:color="auto"/>
            <w:right w:val="none" w:sz="0" w:space="0" w:color="auto"/>
          </w:divBdr>
        </w:div>
        <w:div w:id="1237475254">
          <w:marLeft w:val="0"/>
          <w:marRight w:val="0"/>
          <w:marTop w:val="0"/>
          <w:marBottom w:val="0"/>
          <w:divBdr>
            <w:top w:val="none" w:sz="0" w:space="0" w:color="auto"/>
            <w:left w:val="none" w:sz="0" w:space="0" w:color="auto"/>
            <w:bottom w:val="none" w:sz="0" w:space="0" w:color="auto"/>
            <w:right w:val="none" w:sz="0" w:space="0" w:color="auto"/>
          </w:divBdr>
        </w:div>
        <w:div w:id="1258904270">
          <w:marLeft w:val="0"/>
          <w:marRight w:val="0"/>
          <w:marTop w:val="0"/>
          <w:marBottom w:val="0"/>
          <w:divBdr>
            <w:top w:val="none" w:sz="0" w:space="0" w:color="auto"/>
            <w:left w:val="none" w:sz="0" w:space="0" w:color="auto"/>
            <w:bottom w:val="none" w:sz="0" w:space="0" w:color="auto"/>
            <w:right w:val="none" w:sz="0" w:space="0" w:color="auto"/>
          </w:divBdr>
        </w:div>
        <w:div w:id="1274825876">
          <w:marLeft w:val="720"/>
          <w:marRight w:val="0"/>
          <w:marTop w:val="0"/>
          <w:marBottom w:val="0"/>
          <w:divBdr>
            <w:top w:val="none" w:sz="0" w:space="0" w:color="auto"/>
            <w:left w:val="none" w:sz="0" w:space="0" w:color="auto"/>
            <w:bottom w:val="none" w:sz="0" w:space="0" w:color="auto"/>
            <w:right w:val="none" w:sz="0" w:space="0" w:color="auto"/>
          </w:divBdr>
        </w:div>
        <w:div w:id="1288008081">
          <w:marLeft w:val="0"/>
          <w:marRight w:val="0"/>
          <w:marTop w:val="0"/>
          <w:marBottom w:val="0"/>
          <w:divBdr>
            <w:top w:val="none" w:sz="0" w:space="0" w:color="auto"/>
            <w:left w:val="none" w:sz="0" w:space="0" w:color="auto"/>
            <w:bottom w:val="none" w:sz="0" w:space="0" w:color="auto"/>
            <w:right w:val="none" w:sz="0" w:space="0" w:color="auto"/>
          </w:divBdr>
        </w:div>
        <w:div w:id="1355039659">
          <w:marLeft w:val="0"/>
          <w:marRight w:val="0"/>
          <w:marTop w:val="0"/>
          <w:marBottom w:val="0"/>
          <w:divBdr>
            <w:top w:val="none" w:sz="0" w:space="0" w:color="auto"/>
            <w:left w:val="none" w:sz="0" w:space="0" w:color="auto"/>
            <w:bottom w:val="none" w:sz="0" w:space="0" w:color="auto"/>
            <w:right w:val="none" w:sz="0" w:space="0" w:color="auto"/>
          </w:divBdr>
        </w:div>
        <w:div w:id="1369911421">
          <w:marLeft w:val="0"/>
          <w:marRight w:val="0"/>
          <w:marTop w:val="0"/>
          <w:marBottom w:val="0"/>
          <w:divBdr>
            <w:top w:val="none" w:sz="0" w:space="0" w:color="auto"/>
            <w:left w:val="none" w:sz="0" w:space="0" w:color="auto"/>
            <w:bottom w:val="none" w:sz="0" w:space="0" w:color="auto"/>
            <w:right w:val="none" w:sz="0" w:space="0" w:color="auto"/>
          </w:divBdr>
        </w:div>
        <w:div w:id="1370649200">
          <w:marLeft w:val="0"/>
          <w:marRight w:val="0"/>
          <w:marTop w:val="0"/>
          <w:marBottom w:val="0"/>
          <w:divBdr>
            <w:top w:val="none" w:sz="0" w:space="0" w:color="auto"/>
            <w:left w:val="none" w:sz="0" w:space="0" w:color="auto"/>
            <w:bottom w:val="none" w:sz="0" w:space="0" w:color="auto"/>
            <w:right w:val="none" w:sz="0" w:space="0" w:color="auto"/>
          </w:divBdr>
        </w:div>
        <w:div w:id="1382826775">
          <w:marLeft w:val="0"/>
          <w:marRight w:val="0"/>
          <w:marTop w:val="0"/>
          <w:marBottom w:val="0"/>
          <w:divBdr>
            <w:top w:val="none" w:sz="0" w:space="0" w:color="auto"/>
            <w:left w:val="none" w:sz="0" w:space="0" w:color="auto"/>
            <w:bottom w:val="none" w:sz="0" w:space="0" w:color="auto"/>
            <w:right w:val="none" w:sz="0" w:space="0" w:color="auto"/>
          </w:divBdr>
        </w:div>
        <w:div w:id="1429037654">
          <w:marLeft w:val="0"/>
          <w:marRight w:val="0"/>
          <w:marTop w:val="0"/>
          <w:marBottom w:val="0"/>
          <w:divBdr>
            <w:top w:val="none" w:sz="0" w:space="0" w:color="auto"/>
            <w:left w:val="none" w:sz="0" w:space="0" w:color="auto"/>
            <w:bottom w:val="none" w:sz="0" w:space="0" w:color="auto"/>
            <w:right w:val="none" w:sz="0" w:space="0" w:color="auto"/>
          </w:divBdr>
        </w:div>
        <w:div w:id="1448423809">
          <w:marLeft w:val="720"/>
          <w:marRight w:val="0"/>
          <w:marTop w:val="0"/>
          <w:marBottom w:val="0"/>
          <w:divBdr>
            <w:top w:val="none" w:sz="0" w:space="0" w:color="auto"/>
            <w:left w:val="none" w:sz="0" w:space="0" w:color="auto"/>
            <w:bottom w:val="none" w:sz="0" w:space="0" w:color="auto"/>
            <w:right w:val="none" w:sz="0" w:space="0" w:color="auto"/>
          </w:divBdr>
        </w:div>
        <w:div w:id="1515148939">
          <w:marLeft w:val="0"/>
          <w:marRight w:val="0"/>
          <w:marTop w:val="0"/>
          <w:marBottom w:val="0"/>
          <w:divBdr>
            <w:top w:val="none" w:sz="0" w:space="0" w:color="auto"/>
            <w:left w:val="none" w:sz="0" w:space="0" w:color="auto"/>
            <w:bottom w:val="none" w:sz="0" w:space="0" w:color="auto"/>
            <w:right w:val="none" w:sz="0" w:space="0" w:color="auto"/>
          </w:divBdr>
        </w:div>
        <w:div w:id="1530752044">
          <w:marLeft w:val="0"/>
          <w:marRight w:val="0"/>
          <w:marTop w:val="0"/>
          <w:marBottom w:val="0"/>
          <w:divBdr>
            <w:top w:val="none" w:sz="0" w:space="0" w:color="auto"/>
            <w:left w:val="none" w:sz="0" w:space="0" w:color="auto"/>
            <w:bottom w:val="none" w:sz="0" w:space="0" w:color="auto"/>
            <w:right w:val="none" w:sz="0" w:space="0" w:color="auto"/>
          </w:divBdr>
        </w:div>
        <w:div w:id="1645768777">
          <w:marLeft w:val="0"/>
          <w:marRight w:val="0"/>
          <w:marTop w:val="0"/>
          <w:marBottom w:val="0"/>
          <w:divBdr>
            <w:top w:val="none" w:sz="0" w:space="0" w:color="auto"/>
            <w:left w:val="none" w:sz="0" w:space="0" w:color="auto"/>
            <w:bottom w:val="none" w:sz="0" w:space="0" w:color="auto"/>
            <w:right w:val="none" w:sz="0" w:space="0" w:color="auto"/>
          </w:divBdr>
        </w:div>
        <w:div w:id="1658997995">
          <w:marLeft w:val="0"/>
          <w:marRight w:val="0"/>
          <w:marTop w:val="0"/>
          <w:marBottom w:val="0"/>
          <w:divBdr>
            <w:top w:val="none" w:sz="0" w:space="0" w:color="auto"/>
            <w:left w:val="none" w:sz="0" w:space="0" w:color="auto"/>
            <w:bottom w:val="none" w:sz="0" w:space="0" w:color="auto"/>
            <w:right w:val="none" w:sz="0" w:space="0" w:color="auto"/>
          </w:divBdr>
        </w:div>
        <w:div w:id="1675452858">
          <w:marLeft w:val="0"/>
          <w:marRight w:val="0"/>
          <w:marTop w:val="0"/>
          <w:marBottom w:val="0"/>
          <w:divBdr>
            <w:top w:val="none" w:sz="0" w:space="0" w:color="auto"/>
            <w:left w:val="none" w:sz="0" w:space="0" w:color="auto"/>
            <w:bottom w:val="none" w:sz="0" w:space="0" w:color="auto"/>
            <w:right w:val="none" w:sz="0" w:space="0" w:color="auto"/>
          </w:divBdr>
        </w:div>
        <w:div w:id="1690594994">
          <w:marLeft w:val="0"/>
          <w:marRight w:val="0"/>
          <w:marTop w:val="0"/>
          <w:marBottom w:val="0"/>
          <w:divBdr>
            <w:top w:val="none" w:sz="0" w:space="0" w:color="auto"/>
            <w:left w:val="none" w:sz="0" w:space="0" w:color="auto"/>
            <w:bottom w:val="none" w:sz="0" w:space="0" w:color="auto"/>
            <w:right w:val="none" w:sz="0" w:space="0" w:color="auto"/>
          </w:divBdr>
        </w:div>
        <w:div w:id="1770394078">
          <w:marLeft w:val="0"/>
          <w:marRight w:val="0"/>
          <w:marTop w:val="0"/>
          <w:marBottom w:val="0"/>
          <w:divBdr>
            <w:top w:val="none" w:sz="0" w:space="0" w:color="auto"/>
            <w:left w:val="none" w:sz="0" w:space="0" w:color="auto"/>
            <w:bottom w:val="none" w:sz="0" w:space="0" w:color="auto"/>
            <w:right w:val="none" w:sz="0" w:space="0" w:color="auto"/>
          </w:divBdr>
        </w:div>
        <w:div w:id="1774474483">
          <w:marLeft w:val="0"/>
          <w:marRight w:val="0"/>
          <w:marTop w:val="0"/>
          <w:marBottom w:val="0"/>
          <w:divBdr>
            <w:top w:val="none" w:sz="0" w:space="0" w:color="auto"/>
            <w:left w:val="none" w:sz="0" w:space="0" w:color="auto"/>
            <w:bottom w:val="none" w:sz="0" w:space="0" w:color="auto"/>
            <w:right w:val="none" w:sz="0" w:space="0" w:color="auto"/>
          </w:divBdr>
        </w:div>
        <w:div w:id="1790319843">
          <w:marLeft w:val="0"/>
          <w:marRight w:val="0"/>
          <w:marTop w:val="0"/>
          <w:marBottom w:val="0"/>
          <w:divBdr>
            <w:top w:val="none" w:sz="0" w:space="0" w:color="auto"/>
            <w:left w:val="none" w:sz="0" w:space="0" w:color="auto"/>
            <w:bottom w:val="none" w:sz="0" w:space="0" w:color="auto"/>
            <w:right w:val="none" w:sz="0" w:space="0" w:color="auto"/>
          </w:divBdr>
        </w:div>
        <w:div w:id="1801266631">
          <w:marLeft w:val="0"/>
          <w:marRight w:val="0"/>
          <w:marTop w:val="0"/>
          <w:marBottom w:val="0"/>
          <w:divBdr>
            <w:top w:val="none" w:sz="0" w:space="0" w:color="auto"/>
            <w:left w:val="none" w:sz="0" w:space="0" w:color="auto"/>
            <w:bottom w:val="none" w:sz="0" w:space="0" w:color="auto"/>
            <w:right w:val="none" w:sz="0" w:space="0" w:color="auto"/>
          </w:divBdr>
        </w:div>
        <w:div w:id="1854756819">
          <w:marLeft w:val="0"/>
          <w:marRight w:val="0"/>
          <w:marTop w:val="0"/>
          <w:marBottom w:val="0"/>
          <w:divBdr>
            <w:top w:val="none" w:sz="0" w:space="0" w:color="auto"/>
            <w:left w:val="none" w:sz="0" w:space="0" w:color="auto"/>
            <w:bottom w:val="none" w:sz="0" w:space="0" w:color="auto"/>
            <w:right w:val="none" w:sz="0" w:space="0" w:color="auto"/>
          </w:divBdr>
        </w:div>
        <w:div w:id="1880583043">
          <w:marLeft w:val="0"/>
          <w:marRight w:val="0"/>
          <w:marTop w:val="0"/>
          <w:marBottom w:val="0"/>
          <w:divBdr>
            <w:top w:val="none" w:sz="0" w:space="0" w:color="auto"/>
            <w:left w:val="none" w:sz="0" w:space="0" w:color="auto"/>
            <w:bottom w:val="none" w:sz="0" w:space="0" w:color="auto"/>
            <w:right w:val="none" w:sz="0" w:space="0" w:color="auto"/>
          </w:divBdr>
        </w:div>
        <w:div w:id="1898589113">
          <w:marLeft w:val="0"/>
          <w:marRight w:val="0"/>
          <w:marTop w:val="0"/>
          <w:marBottom w:val="0"/>
          <w:divBdr>
            <w:top w:val="none" w:sz="0" w:space="0" w:color="auto"/>
            <w:left w:val="none" w:sz="0" w:space="0" w:color="auto"/>
            <w:bottom w:val="none" w:sz="0" w:space="0" w:color="auto"/>
            <w:right w:val="none" w:sz="0" w:space="0" w:color="auto"/>
          </w:divBdr>
        </w:div>
        <w:div w:id="1962180068">
          <w:marLeft w:val="720"/>
          <w:marRight w:val="0"/>
          <w:marTop w:val="0"/>
          <w:marBottom w:val="0"/>
          <w:divBdr>
            <w:top w:val="none" w:sz="0" w:space="0" w:color="auto"/>
            <w:left w:val="none" w:sz="0" w:space="0" w:color="auto"/>
            <w:bottom w:val="none" w:sz="0" w:space="0" w:color="auto"/>
            <w:right w:val="none" w:sz="0" w:space="0" w:color="auto"/>
          </w:divBdr>
        </w:div>
        <w:div w:id="1966500690">
          <w:marLeft w:val="0"/>
          <w:marRight w:val="0"/>
          <w:marTop w:val="0"/>
          <w:marBottom w:val="0"/>
          <w:divBdr>
            <w:top w:val="none" w:sz="0" w:space="0" w:color="auto"/>
            <w:left w:val="none" w:sz="0" w:space="0" w:color="auto"/>
            <w:bottom w:val="none" w:sz="0" w:space="0" w:color="auto"/>
            <w:right w:val="none" w:sz="0" w:space="0" w:color="auto"/>
          </w:divBdr>
        </w:div>
        <w:div w:id="1977686521">
          <w:marLeft w:val="0"/>
          <w:marRight w:val="0"/>
          <w:marTop w:val="0"/>
          <w:marBottom w:val="0"/>
          <w:divBdr>
            <w:top w:val="none" w:sz="0" w:space="0" w:color="auto"/>
            <w:left w:val="none" w:sz="0" w:space="0" w:color="auto"/>
            <w:bottom w:val="none" w:sz="0" w:space="0" w:color="auto"/>
            <w:right w:val="none" w:sz="0" w:space="0" w:color="auto"/>
          </w:divBdr>
        </w:div>
        <w:div w:id="1981839585">
          <w:marLeft w:val="720"/>
          <w:marRight w:val="0"/>
          <w:marTop w:val="0"/>
          <w:marBottom w:val="0"/>
          <w:divBdr>
            <w:top w:val="none" w:sz="0" w:space="0" w:color="auto"/>
            <w:left w:val="none" w:sz="0" w:space="0" w:color="auto"/>
            <w:bottom w:val="none" w:sz="0" w:space="0" w:color="auto"/>
            <w:right w:val="none" w:sz="0" w:space="0" w:color="auto"/>
          </w:divBdr>
        </w:div>
        <w:div w:id="2044864904">
          <w:marLeft w:val="0"/>
          <w:marRight w:val="0"/>
          <w:marTop w:val="0"/>
          <w:marBottom w:val="0"/>
          <w:divBdr>
            <w:top w:val="none" w:sz="0" w:space="0" w:color="auto"/>
            <w:left w:val="none" w:sz="0" w:space="0" w:color="auto"/>
            <w:bottom w:val="none" w:sz="0" w:space="0" w:color="auto"/>
            <w:right w:val="none" w:sz="0" w:space="0" w:color="auto"/>
          </w:divBdr>
        </w:div>
      </w:divsChild>
    </w:div>
    <w:div w:id="2048484592">
      <w:bodyDiv w:val="1"/>
      <w:marLeft w:val="0"/>
      <w:marRight w:val="0"/>
      <w:marTop w:val="0"/>
      <w:marBottom w:val="0"/>
      <w:divBdr>
        <w:top w:val="none" w:sz="0" w:space="0" w:color="auto"/>
        <w:left w:val="none" w:sz="0" w:space="0" w:color="auto"/>
        <w:bottom w:val="none" w:sz="0" w:space="0" w:color="auto"/>
        <w:right w:val="none" w:sz="0" w:space="0" w:color="auto"/>
      </w:divBdr>
    </w:div>
    <w:div w:id="2048993035">
      <w:bodyDiv w:val="1"/>
      <w:marLeft w:val="0"/>
      <w:marRight w:val="0"/>
      <w:marTop w:val="0"/>
      <w:marBottom w:val="0"/>
      <w:divBdr>
        <w:top w:val="none" w:sz="0" w:space="0" w:color="auto"/>
        <w:left w:val="none" w:sz="0" w:space="0" w:color="auto"/>
        <w:bottom w:val="none" w:sz="0" w:space="0" w:color="auto"/>
        <w:right w:val="none" w:sz="0" w:space="0" w:color="auto"/>
      </w:divBdr>
    </w:div>
    <w:div w:id="2049841105">
      <w:bodyDiv w:val="1"/>
      <w:marLeft w:val="0"/>
      <w:marRight w:val="0"/>
      <w:marTop w:val="0"/>
      <w:marBottom w:val="0"/>
      <w:divBdr>
        <w:top w:val="none" w:sz="0" w:space="0" w:color="auto"/>
        <w:left w:val="none" w:sz="0" w:space="0" w:color="auto"/>
        <w:bottom w:val="none" w:sz="0" w:space="0" w:color="auto"/>
        <w:right w:val="none" w:sz="0" w:space="0" w:color="auto"/>
      </w:divBdr>
      <w:divsChild>
        <w:div w:id="34938082">
          <w:marLeft w:val="0"/>
          <w:marRight w:val="0"/>
          <w:marTop w:val="0"/>
          <w:marBottom w:val="0"/>
          <w:divBdr>
            <w:top w:val="none" w:sz="0" w:space="0" w:color="auto"/>
            <w:left w:val="none" w:sz="0" w:space="0" w:color="auto"/>
            <w:bottom w:val="none" w:sz="0" w:space="0" w:color="auto"/>
            <w:right w:val="none" w:sz="0" w:space="0" w:color="auto"/>
          </w:divBdr>
        </w:div>
        <w:div w:id="144706490">
          <w:marLeft w:val="0"/>
          <w:marRight w:val="0"/>
          <w:marTop w:val="0"/>
          <w:marBottom w:val="0"/>
          <w:divBdr>
            <w:top w:val="none" w:sz="0" w:space="0" w:color="auto"/>
            <w:left w:val="none" w:sz="0" w:space="0" w:color="auto"/>
            <w:bottom w:val="none" w:sz="0" w:space="0" w:color="auto"/>
            <w:right w:val="none" w:sz="0" w:space="0" w:color="auto"/>
          </w:divBdr>
        </w:div>
        <w:div w:id="144976039">
          <w:marLeft w:val="0"/>
          <w:marRight w:val="0"/>
          <w:marTop w:val="0"/>
          <w:marBottom w:val="0"/>
          <w:divBdr>
            <w:top w:val="none" w:sz="0" w:space="0" w:color="auto"/>
            <w:left w:val="none" w:sz="0" w:space="0" w:color="auto"/>
            <w:bottom w:val="none" w:sz="0" w:space="0" w:color="auto"/>
            <w:right w:val="none" w:sz="0" w:space="0" w:color="auto"/>
          </w:divBdr>
        </w:div>
        <w:div w:id="183439823">
          <w:marLeft w:val="0"/>
          <w:marRight w:val="0"/>
          <w:marTop w:val="0"/>
          <w:marBottom w:val="0"/>
          <w:divBdr>
            <w:top w:val="none" w:sz="0" w:space="0" w:color="auto"/>
            <w:left w:val="none" w:sz="0" w:space="0" w:color="auto"/>
            <w:bottom w:val="none" w:sz="0" w:space="0" w:color="auto"/>
            <w:right w:val="none" w:sz="0" w:space="0" w:color="auto"/>
          </w:divBdr>
        </w:div>
        <w:div w:id="185024356">
          <w:marLeft w:val="0"/>
          <w:marRight w:val="0"/>
          <w:marTop w:val="0"/>
          <w:marBottom w:val="0"/>
          <w:divBdr>
            <w:top w:val="none" w:sz="0" w:space="0" w:color="auto"/>
            <w:left w:val="none" w:sz="0" w:space="0" w:color="auto"/>
            <w:bottom w:val="none" w:sz="0" w:space="0" w:color="auto"/>
            <w:right w:val="none" w:sz="0" w:space="0" w:color="auto"/>
          </w:divBdr>
        </w:div>
        <w:div w:id="284048174">
          <w:marLeft w:val="0"/>
          <w:marRight w:val="0"/>
          <w:marTop w:val="0"/>
          <w:marBottom w:val="0"/>
          <w:divBdr>
            <w:top w:val="none" w:sz="0" w:space="0" w:color="auto"/>
            <w:left w:val="none" w:sz="0" w:space="0" w:color="auto"/>
            <w:bottom w:val="none" w:sz="0" w:space="0" w:color="auto"/>
            <w:right w:val="none" w:sz="0" w:space="0" w:color="auto"/>
          </w:divBdr>
        </w:div>
        <w:div w:id="377820915">
          <w:marLeft w:val="0"/>
          <w:marRight w:val="0"/>
          <w:marTop w:val="0"/>
          <w:marBottom w:val="0"/>
          <w:divBdr>
            <w:top w:val="none" w:sz="0" w:space="0" w:color="auto"/>
            <w:left w:val="none" w:sz="0" w:space="0" w:color="auto"/>
            <w:bottom w:val="none" w:sz="0" w:space="0" w:color="auto"/>
            <w:right w:val="none" w:sz="0" w:space="0" w:color="auto"/>
          </w:divBdr>
        </w:div>
        <w:div w:id="377974398">
          <w:marLeft w:val="0"/>
          <w:marRight w:val="0"/>
          <w:marTop w:val="0"/>
          <w:marBottom w:val="0"/>
          <w:divBdr>
            <w:top w:val="none" w:sz="0" w:space="0" w:color="auto"/>
            <w:left w:val="none" w:sz="0" w:space="0" w:color="auto"/>
            <w:bottom w:val="none" w:sz="0" w:space="0" w:color="auto"/>
            <w:right w:val="none" w:sz="0" w:space="0" w:color="auto"/>
          </w:divBdr>
        </w:div>
        <w:div w:id="417991993">
          <w:marLeft w:val="720"/>
          <w:marRight w:val="100"/>
          <w:marTop w:val="0"/>
          <w:marBottom w:val="0"/>
          <w:divBdr>
            <w:top w:val="none" w:sz="0" w:space="0" w:color="auto"/>
            <w:left w:val="none" w:sz="0" w:space="0" w:color="auto"/>
            <w:bottom w:val="none" w:sz="0" w:space="0" w:color="auto"/>
            <w:right w:val="none" w:sz="0" w:space="0" w:color="auto"/>
          </w:divBdr>
        </w:div>
        <w:div w:id="441414471">
          <w:marLeft w:val="0"/>
          <w:marRight w:val="0"/>
          <w:marTop w:val="0"/>
          <w:marBottom w:val="0"/>
          <w:divBdr>
            <w:top w:val="none" w:sz="0" w:space="0" w:color="auto"/>
            <w:left w:val="none" w:sz="0" w:space="0" w:color="auto"/>
            <w:bottom w:val="none" w:sz="0" w:space="0" w:color="auto"/>
            <w:right w:val="none" w:sz="0" w:space="0" w:color="auto"/>
          </w:divBdr>
        </w:div>
        <w:div w:id="447624594">
          <w:marLeft w:val="0"/>
          <w:marRight w:val="0"/>
          <w:marTop w:val="0"/>
          <w:marBottom w:val="0"/>
          <w:divBdr>
            <w:top w:val="none" w:sz="0" w:space="0" w:color="auto"/>
            <w:left w:val="none" w:sz="0" w:space="0" w:color="auto"/>
            <w:bottom w:val="none" w:sz="0" w:space="0" w:color="auto"/>
            <w:right w:val="none" w:sz="0" w:space="0" w:color="auto"/>
          </w:divBdr>
        </w:div>
        <w:div w:id="506141629">
          <w:marLeft w:val="0"/>
          <w:marRight w:val="0"/>
          <w:marTop w:val="0"/>
          <w:marBottom w:val="0"/>
          <w:divBdr>
            <w:top w:val="none" w:sz="0" w:space="0" w:color="auto"/>
            <w:left w:val="none" w:sz="0" w:space="0" w:color="auto"/>
            <w:bottom w:val="none" w:sz="0" w:space="0" w:color="auto"/>
            <w:right w:val="none" w:sz="0" w:space="0" w:color="auto"/>
          </w:divBdr>
        </w:div>
        <w:div w:id="510140921">
          <w:marLeft w:val="0"/>
          <w:marRight w:val="0"/>
          <w:marTop w:val="0"/>
          <w:marBottom w:val="0"/>
          <w:divBdr>
            <w:top w:val="none" w:sz="0" w:space="0" w:color="auto"/>
            <w:left w:val="none" w:sz="0" w:space="0" w:color="auto"/>
            <w:bottom w:val="none" w:sz="0" w:space="0" w:color="auto"/>
            <w:right w:val="none" w:sz="0" w:space="0" w:color="auto"/>
          </w:divBdr>
        </w:div>
        <w:div w:id="511997085">
          <w:marLeft w:val="0"/>
          <w:marRight w:val="0"/>
          <w:marTop w:val="0"/>
          <w:marBottom w:val="0"/>
          <w:divBdr>
            <w:top w:val="none" w:sz="0" w:space="0" w:color="auto"/>
            <w:left w:val="none" w:sz="0" w:space="0" w:color="auto"/>
            <w:bottom w:val="none" w:sz="0" w:space="0" w:color="auto"/>
            <w:right w:val="none" w:sz="0" w:space="0" w:color="auto"/>
          </w:divBdr>
        </w:div>
        <w:div w:id="578834853">
          <w:marLeft w:val="0"/>
          <w:marRight w:val="0"/>
          <w:marTop w:val="0"/>
          <w:marBottom w:val="0"/>
          <w:divBdr>
            <w:top w:val="none" w:sz="0" w:space="0" w:color="auto"/>
            <w:left w:val="none" w:sz="0" w:space="0" w:color="auto"/>
            <w:bottom w:val="none" w:sz="0" w:space="0" w:color="auto"/>
            <w:right w:val="none" w:sz="0" w:space="0" w:color="auto"/>
          </w:divBdr>
        </w:div>
        <w:div w:id="627512630">
          <w:marLeft w:val="0"/>
          <w:marRight w:val="0"/>
          <w:marTop w:val="0"/>
          <w:marBottom w:val="0"/>
          <w:divBdr>
            <w:top w:val="none" w:sz="0" w:space="0" w:color="auto"/>
            <w:left w:val="none" w:sz="0" w:space="0" w:color="auto"/>
            <w:bottom w:val="none" w:sz="0" w:space="0" w:color="auto"/>
            <w:right w:val="none" w:sz="0" w:space="0" w:color="auto"/>
          </w:divBdr>
        </w:div>
        <w:div w:id="698705214">
          <w:marLeft w:val="0"/>
          <w:marRight w:val="0"/>
          <w:marTop w:val="0"/>
          <w:marBottom w:val="0"/>
          <w:divBdr>
            <w:top w:val="none" w:sz="0" w:space="0" w:color="auto"/>
            <w:left w:val="none" w:sz="0" w:space="0" w:color="auto"/>
            <w:bottom w:val="none" w:sz="0" w:space="0" w:color="auto"/>
            <w:right w:val="none" w:sz="0" w:space="0" w:color="auto"/>
          </w:divBdr>
        </w:div>
        <w:div w:id="889458610">
          <w:marLeft w:val="0"/>
          <w:marRight w:val="0"/>
          <w:marTop w:val="0"/>
          <w:marBottom w:val="0"/>
          <w:divBdr>
            <w:top w:val="none" w:sz="0" w:space="0" w:color="auto"/>
            <w:left w:val="none" w:sz="0" w:space="0" w:color="auto"/>
            <w:bottom w:val="none" w:sz="0" w:space="0" w:color="auto"/>
            <w:right w:val="none" w:sz="0" w:space="0" w:color="auto"/>
          </w:divBdr>
        </w:div>
        <w:div w:id="889851877">
          <w:marLeft w:val="0"/>
          <w:marRight w:val="0"/>
          <w:marTop w:val="0"/>
          <w:marBottom w:val="0"/>
          <w:divBdr>
            <w:top w:val="none" w:sz="0" w:space="0" w:color="auto"/>
            <w:left w:val="none" w:sz="0" w:space="0" w:color="auto"/>
            <w:bottom w:val="none" w:sz="0" w:space="0" w:color="auto"/>
            <w:right w:val="none" w:sz="0" w:space="0" w:color="auto"/>
          </w:divBdr>
        </w:div>
        <w:div w:id="949506963">
          <w:marLeft w:val="0"/>
          <w:marRight w:val="0"/>
          <w:marTop w:val="0"/>
          <w:marBottom w:val="0"/>
          <w:divBdr>
            <w:top w:val="none" w:sz="0" w:space="0" w:color="auto"/>
            <w:left w:val="none" w:sz="0" w:space="0" w:color="auto"/>
            <w:bottom w:val="none" w:sz="0" w:space="0" w:color="auto"/>
            <w:right w:val="none" w:sz="0" w:space="0" w:color="auto"/>
          </w:divBdr>
        </w:div>
        <w:div w:id="1016804605">
          <w:marLeft w:val="0"/>
          <w:marRight w:val="0"/>
          <w:marTop w:val="0"/>
          <w:marBottom w:val="0"/>
          <w:divBdr>
            <w:top w:val="none" w:sz="0" w:space="0" w:color="auto"/>
            <w:left w:val="none" w:sz="0" w:space="0" w:color="auto"/>
            <w:bottom w:val="none" w:sz="0" w:space="0" w:color="auto"/>
            <w:right w:val="none" w:sz="0" w:space="0" w:color="auto"/>
          </w:divBdr>
        </w:div>
        <w:div w:id="1026759268">
          <w:marLeft w:val="0"/>
          <w:marRight w:val="0"/>
          <w:marTop w:val="0"/>
          <w:marBottom w:val="0"/>
          <w:divBdr>
            <w:top w:val="none" w:sz="0" w:space="0" w:color="auto"/>
            <w:left w:val="none" w:sz="0" w:space="0" w:color="auto"/>
            <w:bottom w:val="none" w:sz="0" w:space="0" w:color="auto"/>
            <w:right w:val="none" w:sz="0" w:space="0" w:color="auto"/>
          </w:divBdr>
        </w:div>
        <w:div w:id="1045176726">
          <w:marLeft w:val="0"/>
          <w:marRight w:val="0"/>
          <w:marTop w:val="0"/>
          <w:marBottom w:val="200"/>
          <w:divBdr>
            <w:top w:val="none" w:sz="0" w:space="0" w:color="auto"/>
            <w:left w:val="none" w:sz="0" w:space="0" w:color="auto"/>
            <w:bottom w:val="none" w:sz="0" w:space="0" w:color="auto"/>
            <w:right w:val="none" w:sz="0" w:space="0" w:color="auto"/>
          </w:divBdr>
        </w:div>
        <w:div w:id="1073970288">
          <w:marLeft w:val="0"/>
          <w:marRight w:val="0"/>
          <w:marTop w:val="0"/>
          <w:marBottom w:val="0"/>
          <w:divBdr>
            <w:top w:val="none" w:sz="0" w:space="0" w:color="auto"/>
            <w:left w:val="none" w:sz="0" w:space="0" w:color="auto"/>
            <w:bottom w:val="none" w:sz="0" w:space="0" w:color="auto"/>
            <w:right w:val="none" w:sz="0" w:space="0" w:color="auto"/>
          </w:divBdr>
        </w:div>
        <w:div w:id="1074888535">
          <w:marLeft w:val="0"/>
          <w:marRight w:val="0"/>
          <w:marTop w:val="0"/>
          <w:marBottom w:val="0"/>
          <w:divBdr>
            <w:top w:val="none" w:sz="0" w:space="0" w:color="auto"/>
            <w:left w:val="none" w:sz="0" w:space="0" w:color="auto"/>
            <w:bottom w:val="none" w:sz="0" w:space="0" w:color="auto"/>
            <w:right w:val="none" w:sz="0" w:space="0" w:color="auto"/>
          </w:divBdr>
        </w:div>
        <w:div w:id="1075398301">
          <w:marLeft w:val="0"/>
          <w:marRight w:val="0"/>
          <w:marTop w:val="0"/>
          <w:marBottom w:val="0"/>
          <w:divBdr>
            <w:top w:val="none" w:sz="0" w:space="0" w:color="auto"/>
            <w:left w:val="none" w:sz="0" w:space="0" w:color="auto"/>
            <w:bottom w:val="none" w:sz="0" w:space="0" w:color="auto"/>
            <w:right w:val="none" w:sz="0" w:space="0" w:color="auto"/>
          </w:divBdr>
        </w:div>
        <w:div w:id="1132552334">
          <w:marLeft w:val="0"/>
          <w:marRight w:val="0"/>
          <w:marTop w:val="0"/>
          <w:marBottom w:val="0"/>
          <w:divBdr>
            <w:top w:val="none" w:sz="0" w:space="0" w:color="auto"/>
            <w:left w:val="none" w:sz="0" w:space="0" w:color="auto"/>
            <w:bottom w:val="none" w:sz="0" w:space="0" w:color="auto"/>
            <w:right w:val="none" w:sz="0" w:space="0" w:color="auto"/>
          </w:divBdr>
        </w:div>
        <w:div w:id="1169953565">
          <w:marLeft w:val="0"/>
          <w:marRight w:val="100"/>
          <w:marTop w:val="0"/>
          <w:marBottom w:val="0"/>
          <w:divBdr>
            <w:top w:val="none" w:sz="0" w:space="0" w:color="auto"/>
            <w:left w:val="none" w:sz="0" w:space="0" w:color="auto"/>
            <w:bottom w:val="none" w:sz="0" w:space="0" w:color="auto"/>
            <w:right w:val="none" w:sz="0" w:space="0" w:color="auto"/>
          </w:divBdr>
        </w:div>
        <w:div w:id="1180855809">
          <w:marLeft w:val="0"/>
          <w:marRight w:val="0"/>
          <w:marTop w:val="0"/>
          <w:marBottom w:val="0"/>
          <w:divBdr>
            <w:top w:val="none" w:sz="0" w:space="0" w:color="auto"/>
            <w:left w:val="none" w:sz="0" w:space="0" w:color="auto"/>
            <w:bottom w:val="none" w:sz="0" w:space="0" w:color="auto"/>
            <w:right w:val="none" w:sz="0" w:space="0" w:color="auto"/>
          </w:divBdr>
        </w:div>
        <w:div w:id="1274050490">
          <w:marLeft w:val="0"/>
          <w:marRight w:val="0"/>
          <w:marTop w:val="0"/>
          <w:marBottom w:val="0"/>
          <w:divBdr>
            <w:top w:val="none" w:sz="0" w:space="0" w:color="auto"/>
            <w:left w:val="none" w:sz="0" w:space="0" w:color="auto"/>
            <w:bottom w:val="none" w:sz="0" w:space="0" w:color="auto"/>
            <w:right w:val="none" w:sz="0" w:space="0" w:color="auto"/>
          </w:divBdr>
        </w:div>
        <w:div w:id="1281184369">
          <w:marLeft w:val="0"/>
          <w:marRight w:val="0"/>
          <w:marTop w:val="0"/>
          <w:marBottom w:val="0"/>
          <w:divBdr>
            <w:top w:val="none" w:sz="0" w:space="0" w:color="auto"/>
            <w:left w:val="none" w:sz="0" w:space="0" w:color="auto"/>
            <w:bottom w:val="none" w:sz="0" w:space="0" w:color="auto"/>
            <w:right w:val="none" w:sz="0" w:space="0" w:color="auto"/>
          </w:divBdr>
        </w:div>
        <w:div w:id="1314068809">
          <w:marLeft w:val="0"/>
          <w:marRight w:val="100"/>
          <w:marTop w:val="0"/>
          <w:marBottom w:val="0"/>
          <w:divBdr>
            <w:top w:val="none" w:sz="0" w:space="0" w:color="auto"/>
            <w:left w:val="none" w:sz="0" w:space="0" w:color="auto"/>
            <w:bottom w:val="none" w:sz="0" w:space="0" w:color="auto"/>
            <w:right w:val="none" w:sz="0" w:space="0" w:color="auto"/>
          </w:divBdr>
        </w:div>
        <w:div w:id="1329287213">
          <w:marLeft w:val="0"/>
          <w:marRight w:val="0"/>
          <w:marTop w:val="0"/>
          <w:marBottom w:val="0"/>
          <w:divBdr>
            <w:top w:val="none" w:sz="0" w:space="0" w:color="auto"/>
            <w:left w:val="none" w:sz="0" w:space="0" w:color="auto"/>
            <w:bottom w:val="none" w:sz="0" w:space="0" w:color="auto"/>
            <w:right w:val="none" w:sz="0" w:space="0" w:color="auto"/>
          </w:divBdr>
        </w:div>
        <w:div w:id="1345325391">
          <w:marLeft w:val="0"/>
          <w:marRight w:val="0"/>
          <w:marTop w:val="0"/>
          <w:marBottom w:val="0"/>
          <w:divBdr>
            <w:top w:val="none" w:sz="0" w:space="0" w:color="auto"/>
            <w:left w:val="none" w:sz="0" w:space="0" w:color="auto"/>
            <w:bottom w:val="none" w:sz="0" w:space="0" w:color="auto"/>
            <w:right w:val="none" w:sz="0" w:space="0" w:color="auto"/>
          </w:divBdr>
        </w:div>
        <w:div w:id="1425302662">
          <w:marLeft w:val="0"/>
          <w:marRight w:val="100"/>
          <w:marTop w:val="0"/>
          <w:marBottom w:val="0"/>
          <w:divBdr>
            <w:top w:val="none" w:sz="0" w:space="0" w:color="auto"/>
            <w:left w:val="none" w:sz="0" w:space="0" w:color="auto"/>
            <w:bottom w:val="none" w:sz="0" w:space="0" w:color="auto"/>
            <w:right w:val="none" w:sz="0" w:space="0" w:color="auto"/>
          </w:divBdr>
        </w:div>
        <w:div w:id="1430269768">
          <w:marLeft w:val="0"/>
          <w:marRight w:val="0"/>
          <w:marTop w:val="0"/>
          <w:marBottom w:val="0"/>
          <w:divBdr>
            <w:top w:val="none" w:sz="0" w:space="0" w:color="auto"/>
            <w:left w:val="none" w:sz="0" w:space="0" w:color="auto"/>
            <w:bottom w:val="none" w:sz="0" w:space="0" w:color="auto"/>
            <w:right w:val="none" w:sz="0" w:space="0" w:color="auto"/>
          </w:divBdr>
        </w:div>
        <w:div w:id="1443263121">
          <w:marLeft w:val="0"/>
          <w:marRight w:val="100"/>
          <w:marTop w:val="0"/>
          <w:marBottom w:val="0"/>
          <w:divBdr>
            <w:top w:val="none" w:sz="0" w:space="0" w:color="auto"/>
            <w:left w:val="none" w:sz="0" w:space="0" w:color="auto"/>
            <w:bottom w:val="none" w:sz="0" w:space="0" w:color="auto"/>
            <w:right w:val="none" w:sz="0" w:space="0" w:color="auto"/>
          </w:divBdr>
        </w:div>
        <w:div w:id="1446735566">
          <w:marLeft w:val="0"/>
          <w:marRight w:val="0"/>
          <w:marTop w:val="0"/>
          <w:marBottom w:val="0"/>
          <w:divBdr>
            <w:top w:val="none" w:sz="0" w:space="0" w:color="auto"/>
            <w:left w:val="none" w:sz="0" w:space="0" w:color="auto"/>
            <w:bottom w:val="none" w:sz="0" w:space="0" w:color="auto"/>
            <w:right w:val="none" w:sz="0" w:space="0" w:color="auto"/>
          </w:divBdr>
        </w:div>
        <w:div w:id="1469519378">
          <w:marLeft w:val="720"/>
          <w:marRight w:val="100"/>
          <w:marTop w:val="0"/>
          <w:marBottom w:val="0"/>
          <w:divBdr>
            <w:top w:val="none" w:sz="0" w:space="0" w:color="auto"/>
            <w:left w:val="none" w:sz="0" w:space="0" w:color="auto"/>
            <w:bottom w:val="none" w:sz="0" w:space="0" w:color="auto"/>
            <w:right w:val="none" w:sz="0" w:space="0" w:color="auto"/>
          </w:divBdr>
        </w:div>
        <w:div w:id="1482849580">
          <w:marLeft w:val="0"/>
          <w:marRight w:val="0"/>
          <w:marTop w:val="0"/>
          <w:marBottom w:val="0"/>
          <w:divBdr>
            <w:top w:val="none" w:sz="0" w:space="0" w:color="auto"/>
            <w:left w:val="none" w:sz="0" w:space="0" w:color="auto"/>
            <w:bottom w:val="none" w:sz="0" w:space="0" w:color="auto"/>
            <w:right w:val="none" w:sz="0" w:space="0" w:color="auto"/>
          </w:divBdr>
        </w:div>
        <w:div w:id="1568564239">
          <w:marLeft w:val="0"/>
          <w:marRight w:val="0"/>
          <w:marTop w:val="0"/>
          <w:marBottom w:val="0"/>
          <w:divBdr>
            <w:top w:val="none" w:sz="0" w:space="0" w:color="auto"/>
            <w:left w:val="none" w:sz="0" w:space="0" w:color="auto"/>
            <w:bottom w:val="none" w:sz="0" w:space="0" w:color="auto"/>
            <w:right w:val="none" w:sz="0" w:space="0" w:color="auto"/>
          </w:divBdr>
        </w:div>
        <w:div w:id="1655445850">
          <w:marLeft w:val="0"/>
          <w:marRight w:val="0"/>
          <w:marTop w:val="0"/>
          <w:marBottom w:val="0"/>
          <w:divBdr>
            <w:top w:val="none" w:sz="0" w:space="0" w:color="auto"/>
            <w:left w:val="none" w:sz="0" w:space="0" w:color="auto"/>
            <w:bottom w:val="none" w:sz="0" w:space="0" w:color="auto"/>
            <w:right w:val="none" w:sz="0" w:space="0" w:color="auto"/>
          </w:divBdr>
        </w:div>
        <w:div w:id="1773016803">
          <w:marLeft w:val="0"/>
          <w:marRight w:val="0"/>
          <w:marTop w:val="0"/>
          <w:marBottom w:val="0"/>
          <w:divBdr>
            <w:top w:val="none" w:sz="0" w:space="0" w:color="auto"/>
            <w:left w:val="none" w:sz="0" w:space="0" w:color="auto"/>
            <w:bottom w:val="none" w:sz="0" w:space="0" w:color="auto"/>
            <w:right w:val="none" w:sz="0" w:space="0" w:color="auto"/>
          </w:divBdr>
        </w:div>
        <w:div w:id="1893688072">
          <w:marLeft w:val="0"/>
          <w:marRight w:val="0"/>
          <w:marTop w:val="0"/>
          <w:marBottom w:val="0"/>
          <w:divBdr>
            <w:top w:val="none" w:sz="0" w:space="0" w:color="auto"/>
            <w:left w:val="none" w:sz="0" w:space="0" w:color="auto"/>
            <w:bottom w:val="none" w:sz="0" w:space="0" w:color="auto"/>
            <w:right w:val="none" w:sz="0" w:space="0" w:color="auto"/>
          </w:divBdr>
        </w:div>
        <w:div w:id="1902248417">
          <w:marLeft w:val="0"/>
          <w:marRight w:val="0"/>
          <w:marTop w:val="0"/>
          <w:marBottom w:val="0"/>
          <w:divBdr>
            <w:top w:val="none" w:sz="0" w:space="0" w:color="auto"/>
            <w:left w:val="none" w:sz="0" w:space="0" w:color="auto"/>
            <w:bottom w:val="none" w:sz="0" w:space="0" w:color="auto"/>
            <w:right w:val="none" w:sz="0" w:space="0" w:color="auto"/>
          </w:divBdr>
        </w:div>
        <w:div w:id="2109158190">
          <w:marLeft w:val="0"/>
          <w:marRight w:val="0"/>
          <w:marTop w:val="0"/>
          <w:marBottom w:val="0"/>
          <w:divBdr>
            <w:top w:val="none" w:sz="0" w:space="0" w:color="auto"/>
            <w:left w:val="none" w:sz="0" w:space="0" w:color="auto"/>
            <w:bottom w:val="none" w:sz="0" w:space="0" w:color="auto"/>
            <w:right w:val="none" w:sz="0" w:space="0" w:color="auto"/>
          </w:divBdr>
        </w:div>
        <w:div w:id="2117358066">
          <w:marLeft w:val="0"/>
          <w:marRight w:val="0"/>
          <w:marTop w:val="0"/>
          <w:marBottom w:val="0"/>
          <w:divBdr>
            <w:top w:val="none" w:sz="0" w:space="0" w:color="auto"/>
            <w:left w:val="none" w:sz="0" w:space="0" w:color="auto"/>
            <w:bottom w:val="none" w:sz="0" w:space="0" w:color="auto"/>
            <w:right w:val="none" w:sz="0" w:space="0" w:color="auto"/>
          </w:divBdr>
        </w:div>
      </w:divsChild>
    </w:div>
    <w:div w:id="2050563318">
      <w:bodyDiv w:val="1"/>
      <w:marLeft w:val="0"/>
      <w:marRight w:val="0"/>
      <w:marTop w:val="0"/>
      <w:marBottom w:val="0"/>
      <w:divBdr>
        <w:top w:val="none" w:sz="0" w:space="0" w:color="auto"/>
        <w:left w:val="none" w:sz="0" w:space="0" w:color="auto"/>
        <w:bottom w:val="none" w:sz="0" w:space="0" w:color="auto"/>
        <w:right w:val="none" w:sz="0" w:space="0" w:color="auto"/>
      </w:divBdr>
      <w:divsChild>
        <w:div w:id="948010356">
          <w:marLeft w:val="0"/>
          <w:marRight w:val="0"/>
          <w:marTop w:val="0"/>
          <w:marBottom w:val="0"/>
          <w:divBdr>
            <w:top w:val="none" w:sz="0" w:space="0" w:color="auto"/>
            <w:left w:val="none" w:sz="0" w:space="0" w:color="auto"/>
            <w:bottom w:val="none" w:sz="0" w:space="0" w:color="auto"/>
            <w:right w:val="none" w:sz="0" w:space="0" w:color="auto"/>
          </w:divBdr>
        </w:div>
      </w:divsChild>
    </w:div>
    <w:div w:id="2051496497">
      <w:bodyDiv w:val="1"/>
      <w:marLeft w:val="0"/>
      <w:marRight w:val="0"/>
      <w:marTop w:val="0"/>
      <w:marBottom w:val="0"/>
      <w:divBdr>
        <w:top w:val="none" w:sz="0" w:space="0" w:color="auto"/>
        <w:left w:val="none" w:sz="0" w:space="0" w:color="auto"/>
        <w:bottom w:val="none" w:sz="0" w:space="0" w:color="auto"/>
        <w:right w:val="none" w:sz="0" w:space="0" w:color="auto"/>
      </w:divBdr>
    </w:div>
    <w:div w:id="2052611410">
      <w:bodyDiv w:val="1"/>
      <w:marLeft w:val="0"/>
      <w:marRight w:val="0"/>
      <w:marTop w:val="0"/>
      <w:marBottom w:val="0"/>
      <w:divBdr>
        <w:top w:val="none" w:sz="0" w:space="0" w:color="auto"/>
        <w:left w:val="none" w:sz="0" w:space="0" w:color="auto"/>
        <w:bottom w:val="none" w:sz="0" w:space="0" w:color="auto"/>
        <w:right w:val="none" w:sz="0" w:space="0" w:color="auto"/>
      </w:divBdr>
    </w:div>
    <w:div w:id="2052920708">
      <w:bodyDiv w:val="1"/>
      <w:marLeft w:val="0"/>
      <w:marRight w:val="0"/>
      <w:marTop w:val="0"/>
      <w:marBottom w:val="0"/>
      <w:divBdr>
        <w:top w:val="none" w:sz="0" w:space="0" w:color="auto"/>
        <w:left w:val="none" w:sz="0" w:space="0" w:color="auto"/>
        <w:bottom w:val="none" w:sz="0" w:space="0" w:color="auto"/>
        <w:right w:val="none" w:sz="0" w:space="0" w:color="auto"/>
      </w:divBdr>
    </w:div>
    <w:div w:id="2053655341">
      <w:bodyDiv w:val="1"/>
      <w:marLeft w:val="0"/>
      <w:marRight w:val="0"/>
      <w:marTop w:val="0"/>
      <w:marBottom w:val="0"/>
      <w:divBdr>
        <w:top w:val="none" w:sz="0" w:space="0" w:color="auto"/>
        <w:left w:val="none" w:sz="0" w:space="0" w:color="auto"/>
        <w:bottom w:val="none" w:sz="0" w:space="0" w:color="auto"/>
        <w:right w:val="none" w:sz="0" w:space="0" w:color="auto"/>
      </w:divBdr>
    </w:div>
    <w:div w:id="2056543033">
      <w:bodyDiv w:val="1"/>
      <w:marLeft w:val="0"/>
      <w:marRight w:val="0"/>
      <w:marTop w:val="0"/>
      <w:marBottom w:val="0"/>
      <w:divBdr>
        <w:top w:val="none" w:sz="0" w:space="0" w:color="auto"/>
        <w:left w:val="none" w:sz="0" w:space="0" w:color="auto"/>
        <w:bottom w:val="none" w:sz="0" w:space="0" w:color="auto"/>
        <w:right w:val="none" w:sz="0" w:space="0" w:color="auto"/>
      </w:divBdr>
    </w:div>
    <w:div w:id="2056928729">
      <w:bodyDiv w:val="1"/>
      <w:marLeft w:val="0"/>
      <w:marRight w:val="0"/>
      <w:marTop w:val="0"/>
      <w:marBottom w:val="0"/>
      <w:divBdr>
        <w:top w:val="none" w:sz="0" w:space="0" w:color="auto"/>
        <w:left w:val="none" w:sz="0" w:space="0" w:color="auto"/>
        <w:bottom w:val="none" w:sz="0" w:space="0" w:color="auto"/>
        <w:right w:val="none" w:sz="0" w:space="0" w:color="auto"/>
      </w:divBdr>
    </w:div>
    <w:div w:id="2057582643">
      <w:bodyDiv w:val="1"/>
      <w:marLeft w:val="0"/>
      <w:marRight w:val="0"/>
      <w:marTop w:val="0"/>
      <w:marBottom w:val="0"/>
      <w:divBdr>
        <w:top w:val="none" w:sz="0" w:space="0" w:color="auto"/>
        <w:left w:val="none" w:sz="0" w:space="0" w:color="auto"/>
        <w:bottom w:val="none" w:sz="0" w:space="0" w:color="auto"/>
        <w:right w:val="none" w:sz="0" w:space="0" w:color="auto"/>
      </w:divBdr>
    </w:div>
    <w:div w:id="2058578604">
      <w:bodyDiv w:val="1"/>
      <w:marLeft w:val="0"/>
      <w:marRight w:val="0"/>
      <w:marTop w:val="0"/>
      <w:marBottom w:val="0"/>
      <w:divBdr>
        <w:top w:val="none" w:sz="0" w:space="0" w:color="auto"/>
        <w:left w:val="none" w:sz="0" w:space="0" w:color="auto"/>
        <w:bottom w:val="none" w:sz="0" w:space="0" w:color="auto"/>
        <w:right w:val="none" w:sz="0" w:space="0" w:color="auto"/>
      </w:divBdr>
    </w:div>
    <w:div w:id="2059550373">
      <w:bodyDiv w:val="1"/>
      <w:marLeft w:val="0"/>
      <w:marRight w:val="0"/>
      <w:marTop w:val="0"/>
      <w:marBottom w:val="0"/>
      <w:divBdr>
        <w:top w:val="none" w:sz="0" w:space="0" w:color="auto"/>
        <w:left w:val="none" w:sz="0" w:space="0" w:color="auto"/>
        <w:bottom w:val="none" w:sz="0" w:space="0" w:color="auto"/>
        <w:right w:val="none" w:sz="0" w:space="0" w:color="auto"/>
      </w:divBdr>
    </w:div>
    <w:div w:id="2062364920">
      <w:bodyDiv w:val="1"/>
      <w:marLeft w:val="0"/>
      <w:marRight w:val="0"/>
      <w:marTop w:val="0"/>
      <w:marBottom w:val="0"/>
      <w:divBdr>
        <w:top w:val="none" w:sz="0" w:space="0" w:color="auto"/>
        <w:left w:val="none" w:sz="0" w:space="0" w:color="auto"/>
        <w:bottom w:val="none" w:sz="0" w:space="0" w:color="auto"/>
        <w:right w:val="none" w:sz="0" w:space="0" w:color="auto"/>
      </w:divBdr>
    </w:div>
    <w:div w:id="2064599810">
      <w:bodyDiv w:val="1"/>
      <w:marLeft w:val="0"/>
      <w:marRight w:val="0"/>
      <w:marTop w:val="0"/>
      <w:marBottom w:val="0"/>
      <w:divBdr>
        <w:top w:val="none" w:sz="0" w:space="0" w:color="auto"/>
        <w:left w:val="none" w:sz="0" w:space="0" w:color="auto"/>
        <w:bottom w:val="none" w:sz="0" w:space="0" w:color="auto"/>
        <w:right w:val="none" w:sz="0" w:space="0" w:color="auto"/>
      </w:divBdr>
    </w:div>
    <w:div w:id="2064717010">
      <w:bodyDiv w:val="1"/>
      <w:marLeft w:val="0"/>
      <w:marRight w:val="0"/>
      <w:marTop w:val="0"/>
      <w:marBottom w:val="0"/>
      <w:divBdr>
        <w:top w:val="none" w:sz="0" w:space="0" w:color="auto"/>
        <w:left w:val="none" w:sz="0" w:space="0" w:color="auto"/>
        <w:bottom w:val="none" w:sz="0" w:space="0" w:color="auto"/>
        <w:right w:val="none" w:sz="0" w:space="0" w:color="auto"/>
      </w:divBdr>
    </w:div>
    <w:div w:id="2066030113">
      <w:bodyDiv w:val="1"/>
      <w:marLeft w:val="0"/>
      <w:marRight w:val="0"/>
      <w:marTop w:val="0"/>
      <w:marBottom w:val="0"/>
      <w:divBdr>
        <w:top w:val="none" w:sz="0" w:space="0" w:color="auto"/>
        <w:left w:val="none" w:sz="0" w:space="0" w:color="auto"/>
        <w:bottom w:val="none" w:sz="0" w:space="0" w:color="auto"/>
        <w:right w:val="none" w:sz="0" w:space="0" w:color="auto"/>
      </w:divBdr>
    </w:div>
    <w:div w:id="2068410836">
      <w:bodyDiv w:val="1"/>
      <w:marLeft w:val="0"/>
      <w:marRight w:val="0"/>
      <w:marTop w:val="0"/>
      <w:marBottom w:val="0"/>
      <w:divBdr>
        <w:top w:val="none" w:sz="0" w:space="0" w:color="auto"/>
        <w:left w:val="none" w:sz="0" w:space="0" w:color="auto"/>
        <w:bottom w:val="none" w:sz="0" w:space="0" w:color="auto"/>
        <w:right w:val="none" w:sz="0" w:space="0" w:color="auto"/>
      </w:divBdr>
    </w:div>
    <w:div w:id="2068801431">
      <w:bodyDiv w:val="1"/>
      <w:marLeft w:val="0"/>
      <w:marRight w:val="0"/>
      <w:marTop w:val="0"/>
      <w:marBottom w:val="0"/>
      <w:divBdr>
        <w:top w:val="none" w:sz="0" w:space="0" w:color="auto"/>
        <w:left w:val="none" w:sz="0" w:space="0" w:color="auto"/>
        <w:bottom w:val="none" w:sz="0" w:space="0" w:color="auto"/>
        <w:right w:val="none" w:sz="0" w:space="0" w:color="auto"/>
      </w:divBdr>
    </w:div>
    <w:div w:id="2068870199">
      <w:bodyDiv w:val="1"/>
      <w:marLeft w:val="0"/>
      <w:marRight w:val="0"/>
      <w:marTop w:val="0"/>
      <w:marBottom w:val="0"/>
      <w:divBdr>
        <w:top w:val="none" w:sz="0" w:space="0" w:color="auto"/>
        <w:left w:val="none" w:sz="0" w:space="0" w:color="auto"/>
        <w:bottom w:val="none" w:sz="0" w:space="0" w:color="auto"/>
        <w:right w:val="none" w:sz="0" w:space="0" w:color="auto"/>
      </w:divBdr>
    </w:div>
    <w:div w:id="2069569905">
      <w:bodyDiv w:val="1"/>
      <w:marLeft w:val="0"/>
      <w:marRight w:val="0"/>
      <w:marTop w:val="0"/>
      <w:marBottom w:val="0"/>
      <w:divBdr>
        <w:top w:val="none" w:sz="0" w:space="0" w:color="auto"/>
        <w:left w:val="none" w:sz="0" w:space="0" w:color="auto"/>
        <w:bottom w:val="none" w:sz="0" w:space="0" w:color="auto"/>
        <w:right w:val="none" w:sz="0" w:space="0" w:color="auto"/>
      </w:divBdr>
    </w:div>
    <w:div w:id="2070614858">
      <w:bodyDiv w:val="1"/>
      <w:marLeft w:val="0"/>
      <w:marRight w:val="0"/>
      <w:marTop w:val="0"/>
      <w:marBottom w:val="0"/>
      <w:divBdr>
        <w:top w:val="none" w:sz="0" w:space="0" w:color="auto"/>
        <w:left w:val="none" w:sz="0" w:space="0" w:color="auto"/>
        <w:bottom w:val="none" w:sz="0" w:space="0" w:color="auto"/>
        <w:right w:val="none" w:sz="0" w:space="0" w:color="auto"/>
      </w:divBdr>
    </w:div>
    <w:div w:id="2071684626">
      <w:bodyDiv w:val="1"/>
      <w:marLeft w:val="0"/>
      <w:marRight w:val="0"/>
      <w:marTop w:val="0"/>
      <w:marBottom w:val="0"/>
      <w:divBdr>
        <w:top w:val="none" w:sz="0" w:space="0" w:color="auto"/>
        <w:left w:val="none" w:sz="0" w:space="0" w:color="auto"/>
        <w:bottom w:val="none" w:sz="0" w:space="0" w:color="auto"/>
        <w:right w:val="none" w:sz="0" w:space="0" w:color="auto"/>
      </w:divBdr>
    </w:div>
    <w:div w:id="2072073395">
      <w:bodyDiv w:val="1"/>
      <w:marLeft w:val="0"/>
      <w:marRight w:val="0"/>
      <w:marTop w:val="0"/>
      <w:marBottom w:val="0"/>
      <w:divBdr>
        <w:top w:val="none" w:sz="0" w:space="0" w:color="auto"/>
        <w:left w:val="none" w:sz="0" w:space="0" w:color="auto"/>
        <w:bottom w:val="none" w:sz="0" w:space="0" w:color="auto"/>
        <w:right w:val="none" w:sz="0" w:space="0" w:color="auto"/>
      </w:divBdr>
      <w:divsChild>
        <w:div w:id="1443957347">
          <w:marLeft w:val="0"/>
          <w:marRight w:val="0"/>
          <w:marTop w:val="0"/>
          <w:marBottom w:val="0"/>
          <w:divBdr>
            <w:top w:val="none" w:sz="0" w:space="0" w:color="auto"/>
            <w:left w:val="none" w:sz="0" w:space="0" w:color="auto"/>
            <w:bottom w:val="none" w:sz="0" w:space="0" w:color="auto"/>
            <w:right w:val="none" w:sz="0" w:space="0" w:color="auto"/>
          </w:divBdr>
          <w:divsChild>
            <w:div w:id="141081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578635">
      <w:bodyDiv w:val="1"/>
      <w:marLeft w:val="0"/>
      <w:marRight w:val="0"/>
      <w:marTop w:val="0"/>
      <w:marBottom w:val="0"/>
      <w:divBdr>
        <w:top w:val="none" w:sz="0" w:space="0" w:color="auto"/>
        <w:left w:val="none" w:sz="0" w:space="0" w:color="auto"/>
        <w:bottom w:val="none" w:sz="0" w:space="0" w:color="auto"/>
        <w:right w:val="none" w:sz="0" w:space="0" w:color="auto"/>
      </w:divBdr>
    </w:div>
    <w:div w:id="2072996185">
      <w:bodyDiv w:val="1"/>
      <w:marLeft w:val="0"/>
      <w:marRight w:val="0"/>
      <w:marTop w:val="0"/>
      <w:marBottom w:val="0"/>
      <w:divBdr>
        <w:top w:val="none" w:sz="0" w:space="0" w:color="auto"/>
        <w:left w:val="none" w:sz="0" w:space="0" w:color="auto"/>
        <w:bottom w:val="none" w:sz="0" w:space="0" w:color="auto"/>
        <w:right w:val="none" w:sz="0" w:space="0" w:color="auto"/>
      </w:divBdr>
    </w:div>
    <w:div w:id="2073232012">
      <w:bodyDiv w:val="1"/>
      <w:marLeft w:val="0"/>
      <w:marRight w:val="0"/>
      <w:marTop w:val="0"/>
      <w:marBottom w:val="0"/>
      <w:divBdr>
        <w:top w:val="none" w:sz="0" w:space="0" w:color="auto"/>
        <w:left w:val="none" w:sz="0" w:space="0" w:color="auto"/>
        <w:bottom w:val="none" w:sz="0" w:space="0" w:color="auto"/>
        <w:right w:val="none" w:sz="0" w:space="0" w:color="auto"/>
      </w:divBdr>
    </w:div>
    <w:div w:id="2073308301">
      <w:bodyDiv w:val="1"/>
      <w:marLeft w:val="0"/>
      <w:marRight w:val="0"/>
      <w:marTop w:val="0"/>
      <w:marBottom w:val="0"/>
      <w:divBdr>
        <w:top w:val="none" w:sz="0" w:space="0" w:color="auto"/>
        <w:left w:val="none" w:sz="0" w:space="0" w:color="auto"/>
        <w:bottom w:val="none" w:sz="0" w:space="0" w:color="auto"/>
        <w:right w:val="none" w:sz="0" w:space="0" w:color="auto"/>
      </w:divBdr>
    </w:div>
    <w:div w:id="2074616332">
      <w:bodyDiv w:val="1"/>
      <w:marLeft w:val="0"/>
      <w:marRight w:val="0"/>
      <w:marTop w:val="0"/>
      <w:marBottom w:val="0"/>
      <w:divBdr>
        <w:top w:val="none" w:sz="0" w:space="0" w:color="auto"/>
        <w:left w:val="none" w:sz="0" w:space="0" w:color="auto"/>
        <w:bottom w:val="none" w:sz="0" w:space="0" w:color="auto"/>
        <w:right w:val="none" w:sz="0" w:space="0" w:color="auto"/>
      </w:divBdr>
    </w:div>
    <w:div w:id="2075083958">
      <w:bodyDiv w:val="1"/>
      <w:marLeft w:val="0"/>
      <w:marRight w:val="0"/>
      <w:marTop w:val="0"/>
      <w:marBottom w:val="0"/>
      <w:divBdr>
        <w:top w:val="none" w:sz="0" w:space="0" w:color="auto"/>
        <w:left w:val="none" w:sz="0" w:space="0" w:color="auto"/>
        <w:bottom w:val="none" w:sz="0" w:space="0" w:color="auto"/>
        <w:right w:val="none" w:sz="0" w:space="0" w:color="auto"/>
      </w:divBdr>
    </w:div>
    <w:div w:id="2075160377">
      <w:bodyDiv w:val="1"/>
      <w:marLeft w:val="0"/>
      <w:marRight w:val="0"/>
      <w:marTop w:val="0"/>
      <w:marBottom w:val="0"/>
      <w:divBdr>
        <w:top w:val="none" w:sz="0" w:space="0" w:color="auto"/>
        <w:left w:val="none" w:sz="0" w:space="0" w:color="auto"/>
        <w:bottom w:val="none" w:sz="0" w:space="0" w:color="auto"/>
        <w:right w:val="none" w:sz="0" w:space="0" w:color="auto"/>
      </w:divBdr>
    </w:div>
    <w:div w:id="2078630981">
      <w:bodyDiv w:val="1"/>
      <w:marLeft w:val="0"/>
      <w:marRight w:val="0"/>
      <w:marTop w:val="0"/>
      <w:marBottom w:val="0"/>
      <w:divBdr>
        <w:top w:val="none" w:sz="0" w:space="0" w:color="auto"/>
        <w:left w:val="none" w:sz="0" w:space="0" w:color="auto"/>
        <w:bottom w:val="none" w:sz="0" w:space="0" w:color="auto"/>
        <w:right w:val="none" w:sz="0" w:space="0" w:color="auto"/>
      </w:divBdr>
    </w:div>
    <w:div w:id="2079131209">
      <w:bodyDiv w:val="1"/>
      <w:marLeft w:val="0"/>
      <w:marRight w:val="0"/>
      <w:marTop w:val="0"/>
      <w:marBottom w:val="0"/>
      <w:divBdr>
        <w:top w:val="none" w:sz="0" w:space="0" w:color="auto"/>
        <w:left w:val="none" w:sz="0" w:space="0" w:color="auto"/>
        <w:bottom w:val="none" w:sz="0" w:space="0" w:color="auto"/>
        <w:right w:val="none" w:sz="0" w:space="0" w:color="auto"/>
      </w:divBdr>
    </w:div>
    <w:div w:id="2082555759">
      <w:bodyDiv w:val="1"/>
      <w:marLeft w:val="0"/>
      <w:marRight w:val="0"/>
      <w:marTop w:val="0"/>
      <w:marBottom w:val="0"/>
      <w:divBdr>
        <w:top w:val="none" w:sz="0" w:space="0" w:color="auto"/>
        <w:left w:val="none" w:sz="0" w:space="0" w:color="auto"/>
        <w:bottom w:val="none" w:sz="0" w:space="0" w:color="auto"/>
        <w:right w:val="none" w:sz="0" w:space="0" w:color="auto"/>
      </w:divBdr>
    </w:div>
    <w:div w:id="2083940077">
      <w:bodyDiv w:val="1"/>
      <w:marLeft w:val="0"/>
      <w:marRight w:val="0"/>
      <w:marTop w:val="0"/>
      <w:marBottom w:val="0"/>
      <w:divBdr>
        <w:top w:val="none" w:sz="0" w:space="0" w:color="auto"/>
        <w:left w:val="none" w:sz="0" w:space="0" w:color="auto"/>
        <w:bottom w:val="none" w:sz="0" w:space="0" w:color="auto"/>
        <w:right w:val="none" w:sz="0" w:space="0" w:color="auto"/>
      </w:divBdr>
    </w:div>
    <w:div w:id="2083985564">
      <w:bodyDiv w:val="1"/>
      <w:marLeft w:val="0"/>
      <w:marRight w:val="0"/>
      <w:marTop w:val="0"/>
      <w:marBottom w:val="0"/>
      <w:divBdr>
        <w:top w:val="none" w:sz="0" w:space="0" w:color="auto"/>
        <w:left w:val="none" w:sz="0" w:space="0" w:color="auto"/>
        <w:bottom w:val="none" w:sz="0" w:space="0" w:color="auto"/>
        <w:right w:val="none" w:sz="0" w:space="0" w:color="auto"/>
      </w:divBdr>
    </w:div>
    <w:div w:id="2084570660">
      <w:bodyDiv w:val="1"/>
      <w:marLeft w:val="0"/>
      <w:marRight w:val="0"/>
      <w:marTop w:val="0"/>
      <w:marBottom w:val="0"/>
      <w:divBdr>
        <w:top w:val="none" w:sz="0" w:space="0" w:color="auto"/>
        <w:left w:val="none" w:sz="0" w:space="0" w:color="auto"/>
        <w:bottom w:val="none" w:sz="0" w:space="0" w:color="auto"/>
        <w:right w:val="none" w:sz="0" w:space="0" w:color="auto"/>
      </w:divBdr>
    </w:div>
    <w:div w:id="2086221138">
      <w:bodyDiv w:val="1"/>
      <w:marLeft w:val="0"/>
      <w:marRight w:val="0"/>
      <w:marTop w:val="0"/>
      <w:marBottom w:val="0"/>
      <w:divBdr>
        <w:top w:val="none" w:sz="0" w:space="0" w:color="auto"/>
        <w:left w:val="none" w:sz="0" w:space="0" w:color="auto"/>
        <w:bottom w:val="none" w:sz="0" w:space="0" w:color="auto"/>
        <w:right w:val="none" w:sz="0" w:space="0" w:color="auto"/>
      </w:divBdr>
    </w:div>
    <w:div w:id="2088572479">
      <w:bodyDiv w:val="1"/>
      <w:marLeft w:val="0"/>
      <w:marRight w:val="0"/>
      <w:marTop w:val="0"/>
      <w:marBottom w:val="0"/>
      <w:divBdr>
        <w:top w:val="none" w:sz="0" w:space="0" w:color="auto"/>
        <w:left w:val="none" w:sz="0" w:space="0" w:color="auto"/>
        <w:bottom w:val="none" w:sz="0" w:space="0" w:color="auto"/>
        <w:right w:val="none" w:sz="0" w:space="0" w:color="auto"/>
      </w:divBdr>
    </w:div>
    <w:div w:id="2089303934">
      <w:bodyDiv w:val="1"/>
      <w:marLeft w:val="0"/>
      <w:marRight w:val="0"/>
      <w:marTop w:val="0"/>
      <w:marBottom w:val="0"/>
      <w:divBdr>
        <w:top w:val="none" w:sz="0" w:space="0" w:color="auto"/>
        <w:left w:val="none" w:sz="0" w:space="0" w:color="auto"/>
        <w:bottom w:val="none" w:sz="0" w:space="0" w:color="auto"/>
        <w:right w:val="none" w:sz="0" w:space="0" w:color="auto"/>
      </w:divBdr>
    </w:div>
    <w:div w:id="2091078298">
      <w:bodyDiv w:val="1"/>
      <w:marLeft w:val="0"/>
      <w:marRight w:val="0"/>
      <w:marTop w:val="0"/>
      <w:marBottom w:val="0"/>
      <w:divBdr>
        <w:top w:val="none" w:sz="0" w:space="0" w:color="auto"/>
        <w:left w:val="none" w:sz="0" w:space="0" w:color="auto"/>
        <w:bottom w:val="none" w:sz="0" w:space="0" w:color="auto"/>
        <w:right w:val="none" w:sz="0" w:space="0" w:color="auto"/>
      </w:divBdr>
    </w:div>
    <w:div w:id="2097557154">
      <w:bodyDiv w:val="1"/>
      <w:marLeft w:val="0"/>
      <w:marRight w:val="0"/>
      <w:marTop w:val="0"/>
      <w:marBottom w:val="0"/>
      <w:divBdr>
        <w:top w:val="none" w:sz="0" w:space="0" w:color="auto"/>
        <w:left w:val="none" w:sz="0" w:space="0" w:color="auto"/>
        <w:bottom w:val="none" w:sz="0" w:space="0" w:color="auto"/>
        <w:right w:val="none" w:sz="0" w:space="0" w:color="auto"/>
      </w:divBdr>
    </w:div>
    <w:div w:id="2098012298">
      <w:bodyDiv w:val="1"/>
      <w:marLeft w:val="0"/>
      <w:marRight w:val="0"/>
      <w:marTop w:val="0"/>
      <w:marBottom w:val="0"/>
      <w:divBdr>
        <w:top w:val="none" w:sz="0" w:space="0" w:color="auto"/>
        <w:left w:val="none" w:sz="0" w:space="0" w:color="auto"/>
        <w:bottom w:val="none" w:sz="0" w:space="0" w:color="auto"/>
        <w:right w:val="none" w:sz="0" w:space="0" w:color="auto"/>
      </w:divBdr>
    </w:div>
    <w:div w:id="2098356126">
      <w:bodyDiv w:val="1"/>
      <w:marLeft w:val="0"/>
      <w:marRight w:val="0"/>
      <w:marTop w:val="0"/>
      <w:marBottom w:val="0"/>
      <w:divBdr>
        <w:top w:val="none" w:sz="0" w:space="0" w:color="auto"/>
        <w:left w:val="none" w:sz="0" w:space="0" w:color="auto"/>
        <w:bottom w:val="none" w:sz="0" w:space="0" w:color="auto"/>
        <w:right w:val="none" w:sz="0" w:space="0" w:color="auto"/>
      </w:divBdr>
    </w:div>
    <w:div w:id="2098594816">
      <w:bodyDiv w:val="1"/>
      <w:marLeft w:val="0"/>
      <w:marRight w:val="0"/>
      <w:marTop w:val="0"/>
      <w:marBottom w:val="0"/>
      <w:divBdr>
        <w:top w:val="none" w:sz="0" w:space="0" w:color="auto"/>
        <w:left w:val="none" w:sz="0" w:space="0" w:color="auto"/>
        <w:bottom w:val="none" w:sz="0" w:space="0" w:color="auto"/>
        <w:right w:val="none" w:sz="0" w:space="0" w:color="auto"/>
      </w:divBdr>
    </w:div>
    <w:div w:id="2099712151">
      <w:bodyDiv w:val="1"/>
      <w:marLeft w:val="0"/>
      <w:marRight w:val="0"/>
      <w:marTop w:val="0"/>
      <w:marBottom w:val="0"/>
      <w:divBdr>
        <w:top w:val="none" w:sz="0" w:space="0" w:color="auto"/>
        <w:left w:val="none" w:sz="0" w:space="0" w:color="auto"/>
        <w:bottom w:val="none" w:sz="0" w:space="0" w:color="auto"/>
        <w:right w:val="none" w:sz="0" w:space="0" w:color="auto"/>
      </w:divBdr>
    </w:div>
    <w:div w:id="2101097790">
      <w:bodyDiv w:val="1"/>
      <w:marLeft w:val="0"/>
      <w:marRight w:val="0"/>
      <w:marTop w:val="0"/>
      <w:marBottom w:val="0"/>
      <w:divBdr>
        <w:top w:val="none" w:sz="0" w:space="0" w:color="auto"/>
        <w:left w:val="none" w:sz="0" w:space="0" w:color="auto"/>
        <w:bottom w:val="none" w:sz="0" w:space="0" w:color="auto"/>
        <w:right w:val="none" w:sz="0" w:space="0" w:color="auto"/>
      </w:divBdr>
    </w:div>
    <w:div w:id="2103797292">
      <w:bodyDiv w:val="1"/>
      <w:marLeft w:val="0"/>
      <w:marRight w:val="0"/>
      <w:marTop w:val="0"/>
      <w:marBottom w:val="0"/>
      <w:divBdr>
        <w:top w:val="none" w:sz="0" w:space="0" w:color="auto"/>
        <w:left w:val="none" w:sz="0" w:space="0" w:color="auto"/>
        <w:bottom w:val="none" w:sz="0" w:space="0" w:color="auto"/>
        <w:right w:val="none" w:sz="0" w:space="0" w:color="auto"/>
      </w:divBdr>
    </w:div>
    <w:div w:id="2107193660">
      <w:bodyDiv w:val="1"/>
      <w:marLeft w:val="0"/>
      <w:marRight w:val="0"/>
      <w:marTop w:val="0"/>
      <w:marBottom w:val="0"/>
      <w:divBdr>
        <w:top w:val="none" w:sz="0" w:space="0" w:color="auto"/>
        <w:left w:val="none" w:sz="0" w:space="0" w:color="auto"/>
        <w:bottom w:val="none" w:sz="0" w:space="0" w:color="auto"/>
        <w:right w:val="none" w:sz="0" w:space="0" w:color="auto"/>
      </w:divBdr>
    </w:div>
    <w:div w:id="2107724978">
      <w:bodyDiv w:val="1"/>
      <w:marLeft w:val="0"/>
      <w:marRight w:val="0"/>
      <w:marTop w:val="0"/>
      <w:marBottom w:val="0"/>
      <w:divBdr>
        <w:top w:val="none" w:sz="0" w:space="0" w:color="auto"/>
        <w:left w:val="none" w:sz="0" w:space="0" w:color="auto"/>
        <w:bottom w:val="none" w:sz="0" w:space="0" w:color="auto"/>
        <w:right w:val="none" w:sz="0" w:space="0" w:color="auto"/>
      </w:divBdr>
    </w:div>
    <w:div w:id="2108037785">
      <w:bodyDiv w:val="1"/>
      <w:marLeft w:val="0"/>
      <w:marRight w:val="0"/>
      <w:marTop w:val="0"/>
      <w:marBottom w:val="0"/>
      <w:divBdr>
        <w:top w:val="none" w:sz="0" w:space="0" w:color="auto"/>
        <w:left w:val="none" w:sz="0" w:space="0" w:color="auto"/>
        <w:bottom w:val="none" w:sz="0" w:space="0" w:color="auto"/>
        <w:right w:val="none" w:sz="0" w:space="0" w:color="auto"/>
      </w:divBdr>
    </w:div>
    <w:div w:id="2110004266">
      <w:bodyDiv w:val="1"/>
      <w:marLeft w:val="0"/>
      <w:marRight w:val="0"/>
      <w:marTop w:val="0"/>
      <w:marBottom w:val="0"/>
      <w:divBdr>
        <w:top w:val="none" w:sz="0" w:space="0" w:color="auto"/>
        <w:left w:val="none" w:sz="0" w:space="0" w:color="auto"/>
        <w:bottom w:val="none" w:sz="0" w:space="0" w:color="auto"/>
        <w:right w:val="none" w:sz="0" w:space="0" w:color="auto"/>
      </w:divBdr>
    </w:div>
    <w:div w:id="2111046610">
      <w:bodyDiv w:val="1"/>
      <w:marLeft w:val="0"/>
      <w:marRight w:val="0"/>
      <w:marTop w:val="0"/>
      <w:marBottom w:val="0"/>
      <w:divBdr>
        <w:top w:val="none" w:sz="0" w:space="0" w:color="auto"/>
        <w:left w:val="none" w:sz="0" w:space="0" w:color="auto"/>
        <w:bottom w:val="none" w:sz="0" w:space="0" w:color="auto"/>
        <w:right w:val="none" w:sz="0" w:space="0" w:color="auto"/>
      </w:divBdr>
    </w:div>
    <w:div w:id="2115439634">
      <w:bodyDiv w:val="1"/>
      <w:marLeft w:val="0"/>
      <w:marRight w:val="0"/>
      <w:marTop w:val="0"/>
      <w:marBottom w:val="0"/>
      <w:divBdr>
        <w:top w:val="none" w:sz="0" w:space="0" w:color="auto"/>
        <w:left w:val="none" w:sz="0" w:space="0" w:color="auto"/>
        <w:bottom w:val="none" w:sz="0" w:space="0" w:color="auto"/>
        <w:right w:val="none" w:sz="0" w:space="0" w:color="auto"/>
      </w:divBdr>
    </w:div>
    <w:div w:id="2118136431">
      <w:bodyDiv w:val="1"/>
      <w:marLeft w:val="0"/>
      <w:marRight w:val="0"/>
      <w:marTop w:val="0"/>
      <w:marBottom w:val="0"/>
      <w:divBdr>
        <w:top w:val="none" w:sz="0" w:space="0" w:color="auto"/>
        <w:left w:val="none" w:sz="0" w:space="0" w:color="auto"/>
        <w:bottom w:val="none" w:sz="0" w:space="0" w:color="auto"/>
        <w:right w:val="none" w:sz="0" w:space="0" w:color="auto"/>
      </w:divBdr>
    </w:div>
    <w:div w:id="2118524354">
      <w:bodyDiv w:val="1"/>
      <w:marLeft w:val="0"/>
      <w:marRight w:val="0"/>
      <w:marTop w:val="0"/>
      <w:marBottom w:val="0"/>
      <w:divBdr>
        <w:top w:val="none" w:sz="0" w:space="0" w:color="auto"/>
        <w:left w:val="none" w:sz="0" w:space="0" w:color="auto"/>
        <w:bottom w:val="none" w:sz="0" w:space="0" w:color="auto"/>
        <w:right w:val="none" w:sz="0" w:space="0" w:color="auto"/>
      </w:divBdr>
    </w:div>
    <w:div w:id="2118789966">
      <w:bodyDiv w:val="1"/>
      <w:marLeft w:val="0"/>
      <w:marRight w:val="0"/>
      <w:marTop w:val="0"/>
      <w:marBottom w:val="0"/>
      <w:divBdr>
        <w:top w:val="none" w:sz="0" w:space="0" w:color="auto"/>
        <w:left w:val="none" w:sz="0" w:space="0" w:color="auto"/>
        <w:bottom w:val="none" w:sz="0" w:space="0" w:color="auto"/>
        <w:right w:val="none" w:sz="0" w:space="0" w:color="auto"/>
      </w:divBdr>
    </w:div>
    <w:div w:id="2120031194">
      <w:bodyDiv w:val="1"/>
      <w:marLeft w:val="0"/>
      <w:marRight w:val="0"/>
      <w:marTop w:val="0"/>
      <w:marBottom w:val="0"/>
      <w:divBdr>
        <w:top w:val="none" w:sz="0" w:space="0" w:color="auto"/>
        <w:left w:val="none" w:sz="0" w:space="0" w:color="auto"/>
        <w:bottom w:val="none" w:sz="0" w:space="0" w:color="auto"/>
        <w:right w:val="none" w:sz="0" w:space="0" w:color="auto"/>
      </w:divBdr>
    </w:div>
    <w:div w:id="2120443602">
      <w:bodyDiv w:val="1"/>
      <w:marLeft w:val="0"/>
      <w:marRight w:val="0"/>
      <w:marTop w:val="0"/>
      <w:marBottom w:val="0"/>
      <w:divBdr>
        <w:top w:val="none" w:sz="0" w:space="0" w:color="auto"/>
        <w:left w:val="none" w:sz="0" w:space="0" w:color="auto"/>
        <w:bottom w:val="none" w:sz="0" w:space="0" w:color="auto"/>
        <w:right w:val="none" w:sz="0" w:space="0" w:color="auto"/>
      </w:divBdr>
    </w:div>
    <w:div w:id="2122263740">
      <w:bodyDiv w:val="1"/>
      <w:marLeft w:val="0"/>
      <w:marRight w:val="0"/>
      <w:marTop w:val="0"/>
      <w:marBottom w:val="0"/>
      <w:divBdr>
        <w:top w:val="none" w:sz="0" w:space="0" w:color="auto"/>
        <w:left w:val="none" w:sz="0" w:space="0" w:color="auto"/>
        <w:bottom w:val="none" w:sz="0" w:space="0" w:color="auto"/>
        <w:right w:val="none" w:sz="0" w:space="0" w:color="auto"/>
      </w:divBdr>
      <w:divsChild>
        <w:div w:id="456265716">
          <w:marLeft w:val="0"/>
          <w:marRight w:val="0"/>
          <w:marTop w:val="0"/>
          <w:marBottom w:val="0"/>
          <w:divBdr>
            <w:top w:val="none" w:sz="0" w:space="0" w:color="auto"/>
            <w:left w:val="none" w:sz="0" w:space="0" w:color="auto"/>
            <w:bottom w:val="none" w:sz="0" w:space="0" w:color="auto"/>
            <w:right w:val="none" w:sz="0" w:space="0" w:color="auto"/>
          </w:divBdr>
          <w:divsChild>
            <w:div w:id="887062057">
              <w:marLeft w:val="0"/>
              <w:marRight w:val="0"/>
              <w:marTop w:val="0"/>
              <w:marBottom w:val="0"/>
              <w:divBdr>
                <w:top w:val="none" w:sz="0" w:space="0" w:color="auto"/>
                <w:left w:val="none" w:sz="0" w:space="0" w:color="auto"/>
                <w:bottom w:val="none" w:sz="0" w:space="0" w:color="auto"/>
                <w:right w:val="none" w:sz="0" w:space="0" w:color="auto"/>
              </w:divBdr>
              <w:divsChild>
                <w:div w:id="1921132031">
                  <w:marLeft w:val="0"/>
                  <w:marRight w:val="0"/>
                  <w:marTop w:val="0"/>
                  <w:marBottom w:val="0"/>
                  <w:divBdr>
                    <w:top w:val="none" w:sz="0" w:space="0" w:color="auto"/>
                    <w:left w:val="none" w:sz="0" w:space="0" w:color="auto"/>
                    <w:bottom w:val="none" w:sz="0" w:space="0" w:color="auto"/>
                    <w:right w:val="none" w:sz="0" w:space="0" w:color="auto"/>
                  </w:divBdr>
                  <w:divsChild>
                    <w:div w:id="611287028">
                      <w:marLeft w:val="0"/>
                      <w:marRight w:val="0"/>
                      <w:marTop w:val="0"/>
                      <w:marBottom w:val="0"/>
                      <w:divBdr>
                        <w:top w:val="none" w:sz="0" w:space="0" w:color="auto"/>
                        <w:left w:val="none" w:sz="0" w:space="0" w:color="auto"/>
                        <w:bottom w:val="none" w:sz="0" w:space="0" w:color="auto"/>
                        <w:right w:val="none" w:sz="0" w:space="0" w:color="auto"/>
                      </w:divBdr>
                      <w:divsChild>
                        <w:div w:id="17457564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2123761222">
      <w:bodyDiv w:val="1"/>
      <w:marLeft w:val="0"/>
      <w:marRight w:val="0"/>
      <w:marTop w:val="0"/>
      <w:marBottom w:val="0"/>
      <w:divBdr>
        <w:top w:val="none" w:sz="0" w:space="0" w:color="auto"/>
        <w:left w:val="none" w:sz="0" w:space="0" w:color="auto"/>
        <w:bottom w:val="none" w:sz="0" w:space="0" w:color="auto"/>
        <w:right w:val="none" w:sz="0" w:space="0" w:color="auto"/>
      </w:divBdr>
    </w:div>
    <w:div w:id="2123763968">
      <w:bodyDiv w:val="1"/>
      <w:marLeft w:val="0"/>
      <w:marRight w:val="0"/>
      <w:marTop w:val="0"/>
      <w:marBottom w:val="0"/>
      <w:divBdr>
        <w:top w:val="none" w:sz="0" w:space="0" w:color="auto"/>
        <w:left w:val="none" w:sz="0" w:space="0" w:color="auto"/>
        <w:bottom w:val="none" w:sz="0" w:space="0" w:color="auto"/>
        <w:right w:val="none" w:sz="0" w:space="0" w:color="auto"/>
      </w:divBdr>
    </w:div>
    <w:div w:id="2124156401">
      <w:bodyDiv w:val="1"/>
      <w:marLeft w:val="0"/>
      <w:marRight w:val="0"/>
      <w:marTop w:val="0"/>
      <w:marBottom w:val="0"/>
      <w:divBdr>
        <w:top w:val="none" w:sz="0" w:space="0" w:color="auto"/>
        <w:left w:val="none" w:sz="0" w:space="0" w:color="auto"/>
        <w:bottom w:val="none" w:sz="0" w:space="0" w:color="auto"/>
        <w:right w:val="none" w:sz="0" w:space="0" w:color="auto"/>
      </w:divBdr>
    </w:div>
    <w:div w:id="2126608848">
      <w:bodyDiv w:val="1"/>
      <w:marLeft w:val="0"/>
      <w:marRight w:val="0"/>
      <w:marTop w:val="0"/>
      <w:marBottom w:val="0"/>
      <w:divBdr>
        <w:top w:val="none" w:sz="0" w:space="0" w:color="auto"/>
        <w:left w:val="none" w:sz="0" w:space="0" w:color="auto"/>
        <w:bottom w:val="none" w:sz="0" w:space="0" w:color="auto"/>
        <w:right w:val="none" w:sz="0" w:space="0" w:color="auto"/>
      </w:divBdr>
    </w:div>
    <w:div w:id="2126653084">
      <w:bodyDiv w:val="1"/>
      <w:marLeft w:val="0"/>
      <w:marRight w:val="0"/>
      <w:marTop w:val="0"/>
      <w:marBottom w:val="0"/>
      <w:divBdr>
        <w:top w:val="none" w:sz="0" w:space="0" w:color="auto"/>
        <w:left w:val="none" w:sz="0" w:space="0" w:color="auto"/>
        <w:bottom w:val="none" w:sz="0" w:space="0" w:color="auto"/>
        <w:right w:val="none" w:sz="0" w:space="0" w:color="auto"/>
      </w:divBdr>
    </w:div>
    <w:div w:id="2127191587">
      <w:bodyDiv w:val="1"/>
      <w:marLeft w:val="0"/>
      <w:marRight w:val="0"/>
      <w:marTop w:val="0"/>
      <w:marBottom w:val="0"/>
      <w:divBdr>
        <w:top w:val="none" w:sz="0" w:space="0" w:color="auto"/>
        <w:left w:val="none" w:sz="0" w:space="0" w:color="auto"/>
        <w:bottom w:val="none" w:sz="0" w:space="0" w:color="auto"/>
        <w:right w:val="none" w:sz="0" w:space="0" w:color="auto"/>
      </w:divBdr>
    </w:div>
    <w:div w:id="2127656275">
      <w:bodyDiv w:val="1"/>
      <w:marLeft w:val="0"/>
      <w:marRight w:val="0"/>
      <w:marTop w:val="0"/>
      <w:marBottom w:val="0"/>
      <w:divBdr>
        <w:top w:val="none" w:sz="0" w:space="0" w:color="auto"/>
        <w:left w:val="none" w:sz="0" w:space="0" w:color="auto"/>
        <w:bottom w:val="none" w:sz="0" w:space="0" w:color="auto"/>
        <w:right w:val="none" w:sz="0" w:space="0" w:color="auto"/>
      </w:divBdr>
    </w:div>
    <w:div w:id="2128305559">
      <w:bodyDiv w:val="1"/>
      <w:marLeft w:val="0"/>
      <w:marRight w:val="0"/>
      <w:marTop w:val="0"/>
      <w:marBottom w:val="0"/>
      <w:divBdr>
        <w:top w:val="none" w:sz="0" w:space="0" w:color="auto"/>
        <w:left w:val="none" w:sz="0" w:space="0" w:color="auto"/>
        <w:bottom w:val="none" w:sz="0" w:space="0" w:color="auto"/>
        <w:right w:val="none" w:sz="0" w:space="0" w:color="auto"/>
      </w:divBdr>
    </w:div>
    <w:div w:id="2128427218">
      <w:bodyDiv w:val="1"/>
      <w:marLeft w:val="0"/>
      <w:marRight w:val="0"/>
      <w:marTop w:val="0"/>
      <w:marBottom w:val="0"/>
      <w:divBdr>
        <w:top w:val="none" w:sz="0" w:space="0" w:color="auto"/>
        <w:left w:val="none" w:sz="0" w:space="0" w:color="auto"/>
        <w:bottom w:val="none" w:sz="0" w:space="0" w:color="auto"/>
        <w:right w:val="none" w:sz="0" w:space="0" w:color="auto"/>
      </w:divBdr>
    </w:div>
    <w:div w:id="2128619031">
      <w:bodyDiv w:val="1"/>
      <w:marLeft w:val="0"/>
      <w:marRight w:val="0"/>
      <w:marTop w:val="0"/>
      <w:marBottom w:val="0"/>
      <w:divBdr>
        <w:top w:val="none" w:sz="0" w:space="0" w:color="auto"/>
        <w:left w:val="none" w:sz="0" w:space="0" w:color="auto"/>
        <w:bottom w:val="none" w:sz="0" w:space="0" w:color="auto"/>
        <w:right w:val="none" w:sz="0" w:space="0" w:color="auto"/>
      </w:divBdr>
    </w:div>
    <w:div w:id="2129623863">
      <w:bodyDiv w:val="1"/>
      <w:marLeft w:val="0"/>
      <w:marRight w:val="0"/>
      <w:marTop w:val="0"/>
      <w:marBottom w:val="0"/>
      <w:divBdr>
        <w:top w:val="none" w:sz="0" w:space="0" w:color="auto"/>
        <w:left w:val="none" w:sz="0" w:space="0" w:color="auto"/>
        <w:bottom w:val="none" w:sz="0" w:space="0" w:color="auto"/>
        <w:right w:val="none" w:sz="0" w:space="0" w:color="auto"/>
      </w:divBdr>
    </w:div>
    <w:div w:id="2131169560">
      <w:bodyDiv w:val="1"/>
      <w:marLeft w:val="0"/>
      <w:marRight w:val="0"/>
      <w:marTop w:val="0"/>
      <w:marBottom w:val="0"/>
      <w:divBdr>
        <w:top w:val="none" w:sz="0" w:space="0" w:color="auto"/>
        <w:left w:val="none" w:sz="0" w:space="0" w:color="auto"/>
        <w:bottom w:val="none" w:sz="0" w:space="0" w:color="auto"/>
        <w:right w:val="none" w:sz="0" w:space="0" w:color="auto"/>
      </w:divBdr>
    </w:div>
    <w:div w:id="2132625649">
      <w:bodyDiv w:val="1"/>
      <w:marLeft w:val="0"/>
      <w:marRight w:val="0"/>
      <w:marTop w:val="0"/>
      <w:marBottom w:val="0"/>
      <w:divBdr>
        <w:top w:val="none" w:sz="0" w:space="0" w:color="auto"/>
        <w:left w:val="none" w:sz="0" w:space="0" w:color="auto"/>
        <w:bottom w:val="none" w:sz="0" w:space="0" w:color="auto"/>
        <w:right w:val="none" w:sz="0" w:space="0" w:color="auto"/>
      </w:divBdr>
    </w:div>
    <w:div w:id="2133547031">
      <w:bodyDiv w:val="1"/>
      <w:marLeft w:val="0"/>
      <w:marRight w:val="0"/>
      <w:marTop w:val="0"/>
      <w:marBottom w:val="0"/>
      <w:divBdr>
        <w:top w:val="none" w:sz="0" w:space="0" w:color="auto"/>
        <w:left w:val="none" w:sz="0" w:space="0" w:color="auto"/>
        <w:bottom w:val="none" w:sz="0" w:space="0" w:color="auto"/>
        <w:right w:val="none" w:sz="0" w:space="0" w:color="auto"/>
      </w:divBdr>
    </w:div>
    <w:div w:id="2134670980">
      <w:bodyDiv w:val="1"/>
      <w:marLeft w:val="0"/>
      <w:marRight w:val="0"/>
      <w:marTop w:val="0"/>
      <w:marBottom w:val="0"/>
      <w:divBdr>
        <w:top w:val="none" w:sz="0" w:space="0" w:color="auto"/>
        <w:left w:val="none" w:sz="0" w:space="0" w:color="auto"/>
        <w:bottom w:val="none" w:sz="0" w:space="0" w:color="auto"/>
        <w:right w:val="none" w:sz="0" w:space="0" w:color="auto"/>
      </w:divBdr>
    </w:div>
    <w:div w:id="2134861750">
      <w:bodyDiv w:val="1"/>
      <w:marLeft w:val="0"/>
      <w:marRight w:val="0"/>
      <w:marTop w:val="0"/>
      <w:marBottom w:val="0"/>
      <w:divBdr>
        <w:top w:val="none" w:sz="0" w:space="0" w:color="auto"/>
        <w:left w:val="none" w:sz="0" w:space="0" w:color="auto"/>
        <w:bottom w:val="none" w:sz="0" w:space="0" w:color="auto"/>
        <w:right w:val="none" w:sz="0" w:space="0" w:color="auto"/>
      </w:divBdr>
    </w:div>
    <w:div w:id="2137143210">
      <w:bodyDiv w:val="1"/>
      <w:marLeft w:val="0"/>
      <w:marRight w:val="0"/>
      <w:marTop w:val="0"/>
      <w:marBottom w:val="0"/>
      <w:divBdr>
        <w:top w:val="none" w:sz="0" w:space="0" w:color="auto"/>
        <w:left w:val="none" w:sz="0" w:space="0" w:color="auto"/>
        <w:bottom w:val="none" w:sz="0" w:space="0" w:color="auto"/>
        <w:right w:val="none" w:sz="0" w:space="0" w:color="auto"/>
      </w:divBdr>
      <w:divsChild>
        <w:div w:id="1327052727">
          <w:marLeft w:val="0"/>
          <w:marRight w:val="0"/>
          <w:marTop w:val="0"/>
          <w:marBottom w:val="0"/>
          <w:divBdr>
            <w:top w:val="none" w:sz="0" w:space="0" w:color="auto"/>
            <w:left w:val="none" w:sz="0" w:space="0" w:color="auto"/>
            <w:bottom w:val="none" w:sz="0" w:space="0" w:color="auto"/>
            <w:right w:val="none" w:sz="0" w:space="0" w:color="auto"/>
          </w:divBdr>
          <w:divsChild>
            <w:div w:id="136075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031127">
      <w:bodyDiv w:val="1"/>
      <w:marLeft w:val="0"/>
      <w:marRight w:val="0"/>
      <w:marTop w:val="0"/>
      <w:marBottom w:val="0"/>
      <w:divBdr>
        <w:top w:val="none" w:sz="0" w:space="0" w:color="auto"/>
        <w:left w:val="none" w:sz="0" w:space="0" w:color="auto"/>
        <w:bottom w:val="none" w:sz="0" w:space="0" w:color="auto"/>
        <w:right w:val="none" w:sz="0" w:space="0" w:color="auto"/>
      </w:divBdr>
    </w:div>
    <w:div w:id="2139256060">
      <w:bodyDiv w:val="1"/>
      <w:marLeft w:val="0"/>
      <w:marRight w:val="0"/>
      <w:marTop w:val="0"/>
      <w:marBottom w:val="0"/>
      <w:divBdr>
        <w:top w:val="none" w:sz="0" w:space="0" w:color="auto"/>
        <w:left w:val="none" w:sz="0" w:space="0" w:color="auto"/>
        <w:bottom w:val="none" w:sz="0" w:space="0" w:color="auto"/>
        <w:right w:val="none" w:sz="0" w:space="0" w:color="auto"/>
      </w:divBdr>
      <w:divsChild>
        <w:div w:id="1370715915">
          <w:marLeft w:val="0"/>
          <w:marRight w:val="0"/>
          <w:marTop w:val="0"/>
          <w:marBottom w:val="0"/>
          <w:divBdr>
            <w:top w:val="none" w:sz="0" w:space="0" w:color="auto"/>
            <w:left w:val="none" w:sz="0" w:space="0" w:color="auto"/>
            <w:bottom w:val="none" w:sz="0" w:space="0" w:color="auto"/>
            <w:right w:val="none" w:sz="0" w:space="0" w:color="auto"/>
          </w:divBdr>
          <w:divsChild>
            <w:div w:id="995496430">
              <w:marLeft w:val="0"/>
              <w:marRight w:val="0"/>
              <w:marTop w:val="0"/>
              <w:marBottom w:val="0"/>
              <w:divBdr>
                <w:top w:val="none" w:sz="0" w:space="0" w:color="auto"/>
                <w:left w:val="none" w:sz="0" w:space="0" w:color="auto"/>
                <w:bottom w:val="none" w:sz="0" w:space="0" w:color="auto"/>
                <w:right w:val="none" w:sz="0" w:space="0" w:color="auto"/>
              </w:divBdr>
              <w:divsChild>
                <w:div w:id="850217163">
                  <w:marLeft w:val="0"/>
                  <w:marRight w:val="0"/>
                  <w:marTop w:val="0"/>
                  <w:marBottom w:val="0"/>
                  <w:divBdr>
                    <w:top w:val="none" w:sz="0" w:space="0" w:color="auto"/>
                    <w:left w:val="none" w:sz="0" w:space="0" w:color="auto"/>
                    <w:bottom w:val="none" w:sz="0" w:space="0" w:color="auto"/>
                    <w:right w:val="none" w:sz="0" w:space="0" w:color="auto"/>
                  </w:divBdr>
                  <w:divsChild>
                    <w:div w:id="1599406698">
                      <w:marLeft w:val="0"/>
                      <w:marRight w:val="0"/>
                      <w:marTop w:val="0"/>
                      <w:marBottom w:val="0"/>
                      <w:divBdr>
                        <w:top w:val="none" w:sz="0" w:space="0" w:color="auto"/>
                        <w:left w:val="none" w:sz="0" w:space="0" w:color="auto"/>
                        <w:bottom w:val="none" w:sz="0" w:space="0" w:color="auto"/>
                        <w:right w:val="none" w:sz="0" w:space="0" w:color="auto"/>
                      </w:divBdr>
                      <w:divsChild>
                        <w:div w:id="18747308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21399493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google.com/search?rlz=1C1ASUM_enUS473US484&amp;q=Norman+Greenbaum&amp;stick=H4sIAAAAAAAAAONgVuLSz9U3MMwpS0tKWsQq4JdflJuYp-BelJqal5RYmgsAAqNrlSEAAAA&amp;sa=X&amp;ved=2ahUKEwjc56_-jcfrAhUcHjQIHcwlAMEQMTAAegQIAxAD" TargetMode="External"/><Relationship Id="rId12" Type="http://schemas.openxmlformats.org/officeDocument/2006/relationships/image" Target="media/image6.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5.png"/><Relationship Id="rId5" Type="http://schemas.openxmlformats.org/officeDocument/2006/relationships/webSettings" Target="webSettings.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870A75-C151-4E2E-BEF8-205E75469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1</Pages>
  <Words>566</Words>
  <Characters>3231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Peter Christensen</dc:creator>
  <cp:lastModifiedBy>HUCC</cp:lastModifiedBy>
  <cp:revision>6</cp:revision>
  <cp:lastPrinted>2020-01-31T22:40:00Z</cp:lastPrinted>
  <dcterms:created xsi:type="dcterms:W3CDTF">2020-09-03T18:57:00Z</dcterms:created>
  <dcterms:modified xsi:type="dcterms:W3CDTF">2020-09-03T20:50:00Z</dcterms:modified>
</cp:coreProperties>
</file>