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2C38EE"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 13</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96967"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Biblical Resolution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2C38EE"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 13</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96967"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Biblical Resolution</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shd w:val="clear" w:color="auto" w:fill="FFFFFF"/>
        </w:rPr>
        <w:t>We shall not cease from exploration</w:t>
      </w: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shd w:val="clear" w:color="auto" w:fill="FFFFFF"/>
        </w:rPr>
        <w:t>And the end of all our exploring</w:t>
      </w: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shd w:val="clear" w:color="auto" w:fill="FFFFFF"/>
        </w:rPr>
        <w:t>Will be to arrive where we started</w:t>
      </w: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shd w:val="clear" w:color="auto" w:fill="FFFFFF"/>
        </w:rPr>
        <w:t>And know the place for the first time.</w:t>
      </w:r>
    </w:p>
    <w:p w:rsidR="00731C92" w:rsidRPr="009211CF" w:rsidRDefault="00731C92" w:rsidP="00731C92">
      <w:pPr>
        <w:spacing w:after="0" w:line="240" w:lineRule="auto"/>
        <w:ind w:left="2160" w:right="100" w:firstLine="720"/>
        <w:rPr>
          <w:rFonts w:ascii="Century Gothic" w:eastAsia="Times New Roman" w:hAnsi="Century Gothic" w:cs="Times New Roman"/>
          <w:color w:val="auto"/>
          <w:sz w:val="24"/>
          <w:szCs w:val="24"/>
        </w:rPr>
      </w:pPr>
      <w:r>
        <w:rPr>
          <w:rFonts w:ascii="Century Gothic" w:eastAsia="Times New Roman" w:hAnsi="Century Gothic" w:cs="Times New Roman"/>
          <w:color w:val="auto"/>
          <w:sz w:val="24"/>
          <w:szCs w:val="24"/>
        </w:rPr>
        <w:t>~</w:t>
      </w:r>
      <w:r w:rsidRPr="009211CF">
        <w:rPr>
          <w:rFonts w:ascii="Century Gothic" w:eastAsia="Times New Roman" w:hAnsi="Century Gothic" w:cs="Arial"/>
          <w:i/>
          <w:iCs/>
          <w:sz w:val="24"/>
          <w:szCs w:val="24"/>
          <w:shd w:val="clear" w:color="auto" w:fill="FFFFFF"/>
        </w:rPr>
        <w:t>T.S. Eliot</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color w:val="222222"/>
          <w:sz w:val="24"/>
          <w:szCs w:val="24"/>
          <w:shd w:val="clear" w:color="auto" w:fill="FFFFFF"/>
        </w:rPr>
        <w:t>The real voyage of discovery consists, not in seeking new landscapes, but in having new eyes.</w:t>
      </w:r>
      <w:r>
        <w:rPr>
          <w:rFonts w:ascii="Century Gothic" w:eastAsia="Times New Roman" w:hAnsi="Century Gothic" w:cs="Times New Roman"/>
          <w:color w:val="auto"/>
          <w:sz w:val="24"/>
          <w:szCs w:val="24"/>
        </w:rPr>
        <w:tab/>
        <w:t>~</w:t>
      </w:r>
      <w:r w:rsidRPr="009211CF">
        <w:rPr>
          <w:rFonts w:ascii="Century Gothic" w:eastAsia="Times New Roman" w:hAnsi="Century Gothic" w:cs="Arial"/>
          <w:i/>
          <w:iCs/>
          <w:color w:val="222222"/>
          <w:sz w:val="24"/>
          <w:szCs w:val="24"/>
          <w:shd w:val="clear" w:color="auto" w:fill="FFFFFF"/>
        </w:rPr>
        <w:t>Marcel Proust</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color w:val="auto"/>
          <w:sz w:val="24"/>
          <w:szCs w:val="24"/>
        </w:rPr>
        <w:t>Organ Prelude</w:t>
      </w:r>
      <w:r w:rsidRPr="00531215">
        <w:rPr>
          <w:rFonts w:ascii="Century Gothic" w:eastAsia="Times New Roman" w:hAnsi="Century Gothic" w:cs="Arial"/>
          <w:i/>
          <w:iCs/>
          <w:color w:val="auto"/>
          <w:sz w:val="24"/>
          <w:szCs w:val="24"/>
        </w:rPr>
        <w:tab/>
      </w:r>
      <w:r w:rsidRPr="00531215">
        <w:rPr>
          <w:rFonts w:ascii="Century Gothic" w:eastAsia="Times New Roman" w:hAnsi="Century Gothic" w:cs="Arial"/>
          <w:i/>
          <w:iCs/>
          <w:color w:val="auto"/>
          <w:sz w:val="24"/>
          <w:szCs w:val="24"/>
        </w:rPr>
        <w:tab/>
      </w:r>
      <w:r w:rsidRPr="009211CF">
        <w:rPr>
          <w:rFonts w:ascii="Century Gothic" w:eastAsia="Times New Roman" w:hAnsi="Century Gothic" w:cs="Arial"/>
          <w:i/>
          <w:iCs/>
          <w:color w:val="auto"/>
          <w:sz w:val="24"/>
          <w:szCs w:val="24"/>
        </w:rPr>
        <w:t>Come Thou Fount</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ind w:right="100"/>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Welcome to Worship</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sz w:val="24"/>
          <w:szCs w:val="24"/>
        </w:rPr>
        <w:t>One: Whoever you are and wherever you are on life’s journey,</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sz w:val="24"/>
          <w:szCs w:val="24"/>
        </w:rPr>
        <w:t xml:space="preserve">ALL: </w:t>
      </w:r>
      <w:r w:rsidRPr="009211CF">
        <w:rPr>
          <w:rFonts w:ascii="Century Gothic" w:eastAsia="Times New Roman" w:hAnsi="Century Gothic" w:cs="Arial"/>
          <w:b/>
          <w:bCs/>
          <w:sz w:val="24"/>
          <w:szCs w:val="24"/>
        </w:rPr>
        <w:t>We welcome you here.</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Opening Comments</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Ringing of the Bell</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Call to Worship</w:t>
      </w: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Jim: Let us pray. Loving God, in your scripture for us today, you have provided us with the parable of the Prodigal Son.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proofErr w:type="spellStart"/>
      <w:r w:rsidRPr="009211CF">
        <w:rPr>
          <w:rFonts w:ascii="Century Gothic" w:eastAsia="Times New Roman" w:hAnsi="Century Gothic" w:cs="Arial"/>
          <w:i/>
          <w:iCs/>
          <w:sz w:val="24"/>
          <w:szCs w:val="24"/>
        </w:rPr>
        <w:t>Shesh</w:t>
      </w:r>
      <w:proofErr w:type="spellEnd"/>
      <w:r w:rsidRPr="009211CF">
        <w:rPr>
          <w:rFonts w:ascii="Century Gothic" w:eastAsia="Times New Roman" w:hAnsi="Century Gothic" w:cs="Arial"/>
          <w:i/>
          <w:iCs/>
          <w:sz w:val="24"/>
          <w:szCs w:val="24"/>
        </w:rPr>
        <w:t xml:space="preserve"> (hands raised to indicate this is also the </w:t>
      </w:r>
      <w:r w:rsidRPr="003578FA">
        <w:rPr>
          <w:rFonts w:ascii="Century Gothic" w:eastAsia="Times New Roman" w:hAnsi="Century Gothic" w:cs="Arial"/>
          <w:b/>
          <w:i/>
          <w:iCs/>
          <w:sz w:val="24"/>
          <w:szCs w:val="24"/>
        </w:rPr>
        <w:t>“All”</w:t>
      </w:r>
      <w:r w:rsidRPr="009211CF">
        <w:rPr>
          <w:rFonts w:ascii="Century Gothic" w:eastAsia="Times New Roman" w:hAnsi="Century Gothic" w:cs="Arial"/>
          <w:i/>
          <w:iCs/>
          <w:sz w:val="24"/>
          <w:szCs w:val="24"/>
        </w:rPr>
        <w:t xml:space="preserve"> response): </w:t>
      </w:r>
      <w:bookmarkStart w:id="0" w:name="_GoBack"/>
      <w:bookmarkEnd w:id="0"/>
      <w:r w:rsidRPr="009211CF">
        <w:rPr>
          <w:rFonts w:ascii="Century Gothic" w:eastAsia="Times New Roman" w:hAnsi="Century Gothic" w:cs="Arial"/>
          <w:b/>
          <w:i/>
          <w:iCs/>
          <w:sz w:val="24"/>
          <w:szCs w:val="24"/>
        </w:rPr>
        <w:t>The Prodigal Son is a story of homecoming.</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Jim: Coming home can be scary at first. </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b/>
          <w:color w:val="auto"/>
          <w:sz w:val="24"/>
          <w:szCs w:val="24"/>
        </w:rPr>
      </w:pPr>
      <w:r w:rsidRPr="009211CF">
        <w:rPr>
          <w:rFonts w:ascii="Century Gothic" w:eastAsia="Times New Roman" w:hAnsi="Century Gothic" w:cs="Arial"/>
          <w:b/>
          <w:i/>
          <w:iCs/>
          <w:sz w:val="24"/>
          <w:szCs w:val="24"/>
        </w:rPr>
        <w:lastRenderedPageBreak/>
        <w:t>All/</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But like the young person in the story who is welcomed, how quickly our fear turns into joy!</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Jim: We are entering the fall season, a time of reopening -- coming home to church and school.</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b/>
          <w:color w:val="auto"/>
          <w:sz w:val="24"/>
          <w:szCs w:val="24"/>
        </w:rPr>
      </w:pPr>
      <w:r w:rsidRPr="009211CF">
        <w:rPr>
          <w:rFonts w:ascii="Century Gothic" w:eastAsia="Times New Roman" w:hAnsi="Century Gothic" w:cs="Arial"/>
          <w:b/>
          <w:i/>
          <w:iCs/>
          <w:sz w:val="24"/>
          <w:szCs w:val="24"/>
        </w:rPr>
        <w:t>All/</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We hear from young people that coming back to school this year feels scary and different, but also joyful.</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 xml:space="preserve">Jim: At this time, let us pray for our young people who have returned to school and will soon be starting Sunday </w:t>
      </w:r>
      <w:proofErr w:type="gramStart"/>
      <w:r w:rsidRPr="009211CF">
        <w:rPr>
          <w:rFonts w:ascii="Century Gothic" w:eastAsia="Times New Roman" w:hAnsi="Century Gothic" w:cs="Arial"/>
          <w:i/>
          <w:iCs/>
          <w:sz w:val="24"/>
          <w:szCs w:val="24"/>
        </w:rPr>
        <w:t>School</w:t>
      </w:r>
      <w:proofErr w:type="gramEnd"/>
      <w:r w:rsidRPr="009211CF">
        <w:rPr>
          <w:rFonts w:ascii="Century Gothic" w:eastAsia="Times New Roman" w:hAnsi="Century Gothic" w:cs="Arial"/>
          <w:i/>
          <w:iCs/>
          <w:sz w:val="24"/>
          <w:szCs w:val="24"/>
        </w:rPr>
        <w:t>, whether online or in person.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b/>
          <w:color w:val="auto"/>
          <w:sz w:val="24"/>
          <w:szCs w:val="24"/>
        </w:rPr>
      </w:pPr>
      <w:r w:rsidRPr="009211CF">
        <w:rPr>
          <w:rFonts w:ascii="Century Gothic" w:eastAsia="Times New Roman" w:hAnsi="Century Gothic" w:cs="Arial"/>
          <w:b/>
          <w:i/>
          <w:iCs/>
          <w:sz w:val="24"/>
          <w:szCs w:val="24"/>
        </w:rPr>
        <w:t>All/</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We pray for their doubt and fear to mature into caution and wisdom, and for safe togetherness to bring them much joy.</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Jim: We pray most especially for our community at Holladay Preschool, for every child, teacher and parent who will be arriving to our doors tomorrow.</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b/>
          <w:color w:val="auto"/>
          <w:sz w:val="24"/>
          <w:szCs w:val="24"/>
        </w:rPr>
      </w:pPr>
      <w:r w:rsidRPr="009211CF">
        <w:rPr>
          <w:rFonts w:ascii="Century Gothic" w:eastAsia="Times New Roman" w:hAnsi="Century Gothic" w:cs="Arial"/>
          <w:b/>
          <w:i/>
          <w:iCs/>
          <w:sz w:val="24"/>
          <w:szCs w:val="24"/>
        </w:rPr>
        <w:t>All/</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May God bless each of them with the utmost safety, protection, health, wisdom, togetherness, and joy, as these 200 precious children come together to learn and grow. Loving God, bless this special place, where children can play together and develop intellectually, socially, emotionally, and physically. [</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I took this from the preschool mission statement, feel free to edit.]</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Jim: And please bless us, your community, whom you have invited to worship you with confidence and joy!</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b/>
          <w:color w:val="auto"/>
          <w:sz w:val="24"/>
          <w:szCs w:val="24"/>
        </w:rPr>
      </w:pPr>
      <w:r w:rsidRPr="009211CF">
        <w:rPr>
          <w:rFonts w:ascii="Century Gothic" w:eastAsia="Times New Roman" w:hAnsi="Century Gothic" w:cs="Arial"/>
          <w:b/>
          <w:i/>
          <w:iCs/>
          <w:sz w:val="24"/>
          <w:szCs w:val="24"/>
        </w:rPr>
        <w:t>All/</w:t>
      </w:r>
      <w:proofErr w:type="spellStart"/>
      <w:r w:rsidRPr="009211CF">
        <w:rPr>
          <w:rFonts w:ascii="Century Gothic" w:eastAsia="Times New Roman" w:hAnsi="Century Gothic" w:cs="Arial"/>
          <w:b/>
          <w:i/>
          <w:iCs/>
          <w:sz w:val="24"/>
          <w:szCs w:val="24"/>
        </w:rPr>
        <w:t>Shesh</w:t>
      </w:r>
      <w:proofErr w:type="spellEnd"/>
      <w:r w:rsidRPr="009211CF">
        <w:rPr>
          <w:rFonts w:ascii="Century Gothic" w:eastAsia="Times New Roman" w:hAnsi="Century Gothic" w:cs="Arial"/>
          <w:b/>
          <w:i/>
          <w:iCs/>
          <w:sz w:val="24"/>
          <w:szCs w:val="24"/>
        </w:rPr>
        <w:t>: Lead us home to trust and hope, relying on your loving promise to welcome us back always. Amen.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Arial"/>
          <w:i/>
          <w:iCs/>
          <w:sz w:val="24"/>
          <w:szCs w:val="24"/>
        </w:rPr>
      </w:pPr>
      <w:r w:rsidRPr="009211CF">
        <w:rPr>
          <w:rFonts w:ascii="Century Gothic" w:eastAsia="Times New Roman" w:hAnsi="Century Gothic" w:cs="Arial"/>
          <w:i/>
          <w:iCs/>
          <w:sz w:val="24"/>
          <w:szCs w:val="24"/>
        </w:rPr>
        <w:t>↑</w:t>
      </w:r>
      <w:r>
        <w:rPr>
          <w:rFonts w:ascii="Century Gothic" w:eastAsia="Times New Roman" w:hAnsi="Century Gothic" w:cs="Arial"/>
          <w:i/>
          <w:iCs/>
          <w:sz w:val="24"/>
          <w:szCs w:val="24"/>
        </w:rPr>
        <w:t>Opening Song</w:t>
      </w:r>
      <w:r>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ab/>
      </w:r>
      <w:r w:rsidRPr="00C87CC4">
        <w:rPr>
          <w:rFonts w:ascii="Century Gothic" w:eastAsia="Times New Roman" w:hAnsi="Century Gothic" w:cs="Arial"/>
          <w:i/>
          <w:iCs/>
          <w:sz w:val="24"/>
          <w:szCs w:val="24"/>
        </w:rPr>
        <w:t>Bones</w:t>
      </w:r>
      <w:r w:rsidRPr="00C87CC4">
        <w:rPr>
          <w:rFonts w:ascii="Century Gothic" w:eastAsia="Times New Roman" w:hAnsi="Century Gothic" w:cs="Arial"/>
          <w:i/>
          <w:iCs/>
          <w:sz w:val="24"/>
          <w:szCs w:val="24"/>
        </w:rPr>
        <w:tab/>
      </w:r>
      <w:r w:rsidRPr="00C87CC4">
        <w:rPr>
          <w:rFonts w:ascii="Century Gothic" w:eastAsia="Times New Roman" w:hAnsi="Century Gothic" w:cs="Arial"/>
          <w:i/>
          <w:iCs/>
          <w:sz w:val="24"/>
          <w:szCs w:val="24"/>
        </w:rPr>
        <w:tab/>
      </w:r>
      <w:r w:rsidRPr="00C87CC4">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Maren Morris</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Default="00731C92" w:rsidP="00731C92">
      <w:pPr>
        <w:spacing w:after="0" w:line="240" w:lineRule="auto"/>
        <w:rPr>
          <w:rFonts w:ascii="Century Gothic" w:eastAsia="Times New Roman" w:hAnsi="Century Gothic" w:cs="Arial"/>
          <w:i/>
          <w:iCs/>
          <w:sz w:val="24"/>
          <w:szCs w:val="24"/>
        </w:rPr>
      </w:pPr>
      <w:r w:rsidRPr="009211CF">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Luke 15:11-32</w:t>
      </w:r>
    </w:p>
    <w:p w:rsidR="00731C92" w:rsidRDefault="00731C92" w:rsidP="00731C92">
      <w:pPr>
        <w:spacing w:after="0" w:line="240" w:lineRule="auto"/>
        <w:rPr>
          <w:rFonts w:ascii="Century Gothic" w:eastAsia="Times New Roman" w:hAnsi="Century Gothic" w:cs="Times New Roman"/>
          <w:color w:val="auto"/>
          <w:sz w:val="24"/>
          <w:szCs w:val="24"/>
        </w:rPr>
      </w:pPr>
    </w:p>
    <w:p w:rsidR="003578FA" w:rsidRPr="009211CF" w:rsidRDefault="003578FA"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Arial"/>
          <w:i/>
          <w:iCs/>
          <w:sz w:val="24"/>
          <w:szCs w:val="24"/>
        </w:rPr>
      </w:pPr>
      <w:r w:rsidRPr="009211CF">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“Love Your Earth Family”</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9211CF">
        <w:rPr>
          <w:rFonts w:ascii="Century Gothic" w:eastAsia="Times New Roman" w:hAnsi="Century Gothic" w:cs="Arial"/>
          <w:i/>
          <w:iCs/>
          <w:sz w:val="24"/>
          <w:szCs w:val="24"/>
        </w:rPr>
        <w:t>Rev. Chelsea Page</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proofErr w:type="spellStart"/>
      <w:r>
        <w:rPr>
          <w:rFonts w:ascii="Century Gothic" w:eastAsia="Times New Roman" w:hAnsi="Century Gothic" w:cs="Arial"/>
          <w:i/>
          <w:iCs/>
          <w:sz w:val="24"/>
          <w:szCs w:val="24"/>
        </w:rPr>
        <w:t>Tiffini</w:t>
      </w:r>
      <w:proofErr w:type="spellEnd"/>
      <w:r>
        <w:rPr>
          <w:rFonts w:ascii="Century Gothic" w:eastAsia="Times New Roman" w:hAnsi="Century Gothic" w:cs="Arial"/>
          <w:i/>
          <w:iCs/>
          <w:sz w:val="24"/>
          <w:szCs w:val="24"/>
        </w:rPr>
        <w:t xml:space="preserve"> Adams</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color w:val="auto"/>
          <w:sz w:val="24"/>
          <w:szCs w:val="24"/>
        </w:rPr>
        <w:t>Closing Song</w:t>
      </w:r>
      <w:r w:rsidRPr="00425DB9">
        <w:rPr>
          <w:rFonts w:ascii="Century Gothic" w:eastAsia="Times New Roman" w:hAnsi="Century Gothic" w:cs="Arial"/>
          <w:i/>
          <w:iCs/>
          <w:color w:val="auto"/>
          <w:sz w:val="24"/>
          <w:szCs w:val="24"/>
        </w:rPr>
        <w:tab/>
      </w:r>
      <w:r w:rsidRPr="009211CF">
        <w:rPr>
          <w:rFonts w:ascii="Century Gothic" w:eastAsia="Times New Roman" w:hAnsi="Century Gothic" w:cs="Arial"/>
          <w:i/>
          <w:iCs/>
          <w:color w:val="auto"/>
          <w:sz w:val="24"/>
          <w:szCs w:val="24"/>
        </w:rPr>
        <w:t>This Little Light of Mine</w:t>
      </w:r>
    </w:p>
    <w:p w:rsidR="00477B38" w:rsidRDefault="00477B38" w:rsidP="00CF0620">
      <w:pPr>
        <w:spacing w:after="0" w:line="240" w:lineRule="auto"/>
        <w:rPr>
          <w:rFonts w:ascii="Century Gothic" w:eastAsia="Times New Roman" w:hAnsi="Century Gothic" w:cs="Arial"/>
          <w:b/>
          <w:color w:val="auto"/>
          <w:sz w:val="24"/>
          <w:szCs w:val="24"/>
          <w:u w:val="single"/>
        </w:rPr>
      </w:pPr>
    </w:p>
    <w:p w:rsidR="00477B38" w:rsidRPr="000F58F0" w:rsidRDefault="00477B38" w:rsidP="00CF0620">
      <w:pPr>
        <w:spacing w:after="0" w:line="240" w:lineRule="auto"/>
        <w:rPr>
          <w:rFonts w:ascii="Century Gothic" w:eastAsia="Times New Roman" w:hAnsi="Century Gothic" w:cs="Arial"/>
          <w:b/>
          <w:color w:val="auto"/>
          <w:sz w:val="24"/>
          <w:szCs w:val="24"/>
          <w:u w:val="single"/>
        </w:rPr>
      </w:pPr>
    </w:p>
    <w:p w:rsidR="00796297" w:rsidRPr="000152B2" w:rsidRDefault="00796297" w:rsidP="00796297">
      <w:pPr>
        <w:spacing w:after="0" w:line="240" w:lineRule="auto"/>
        <w:rPr>
          <w:rFonts w:ascii="Century Gothic" w:eastAsia="Times New Roman" w:hAnsi="Century Gothic" w:cs="Arial"/>
          <w:i/>
          <w:iCs/>
          <w:sz w:val="24"/>
          <w:szCs w:val="24"/>
        </w:rPr>
      </w:pPr>
      <w:r>
        <w:rPr>
          <w:rFonts w:ascii="Century Gothic" w:eastAsia="Times New Roman" w:hAnsi="Century Gothic" w:cs="Arial"/>
          <w:b/>
          <w:bCs/>
          <w:sz w:val="24"/>
          <w:szCs w:val="24"/>
          <w:u w:val="single"/>
        </w:rPr>
        <w:t>L</w:t>
      </w:r>
      <w:r w:rsidRPr="0070060E">
        <w:rPr>
          <w:rFonts w:ascii="Century Gothic" w:eastAsia="Times New Roman" w:hAnsi="Century Gothic" w:cs="Arial"/>
          <w:b/>
          <w:bCs/>
          <w:sz w:val="24"/>
          <w:szCs w:val="24"/>
          <w:u w:val="single"/>
        </w:rPr>
        <w:t>ive Service</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Call to Offering</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Prayer of Dedication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Prayers of the Community</w:t>
      </w:r>
    </w:p>
    <w:p w:rsidR="00731C92" w:rsidRDefault="00731C92" w:rsidP="00731C92">
      <w:pPr>
        <w:spacing w:after="0" w:line="240" w:lineRule="auto"/>
        <w:rPr>
          <w:rFonts w:ascii="Century Gothic" w:eastAsia="Times New Roman" w:hAnsi="Century Gothic" w:cs="Arial"/>
          <w:i/>
          <w:iCs/>
          <w:sz w:val="24"/>
          <w:szCs w:val="24"/>
        </w:rPr>
      </w:pPr>
      <w:r w:rsidRPr="009211CF">
        <w:rPr>
          <w:rFonts w:ascii="Century Gothic" w:eastAsia="Times New Roman" w:hAnsi="Century Gothic" w:cs="Arial"/>
          <w:i/>
          <w:iCs/>
          <w:sz w:val="24"/>
          <w:szCs w:val="24"/>
        </w:rPr>
        <w:t>If you would like to offer a prayer of gratitude or concern for someone or some situation please comment when you join the live service.</w:t>
      </w:r>
      <w:r w:rsidRPr="009211CF">
        <w:rPr>
          <w:rFonts w:ascii="Century Gothic" w:eastAsia="Times New Roman" w:hAnsi="Century Gothic" w:cs="Arial"/>
          <w:sz w:val="24"/>
          <w:szCs w:val="24"/>
        </w:rPr>
        <w:t xml:space="preserve"> Please use first names for security. </w:t>
      </w:r>
      <w:r w:rsidRPr="009211CF">
        <w:rPr>
          <w:rFonts w:ascii="Century Gothic" w:eastAsia="Times New Roman" w:hAnsi="Century Gothic" w:cs="Arial"/>
          <w:i/>
          <w:iCs/>
          <w:sz w:val="24"/>
          <w:szCs w:val="24"/>
        </w:rPr>
        <w:t>The congregation will respond to each prayerful offering with the following words:</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“Together with God, we hear your prayers.”</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Pastoral Prayer</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Jesus Prayer </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Our Creator who is in heaven,</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Hallowed be </w:t>
      </w:r>
      <w:proofErr w:type="gramStart"/>
      <w:r w:rsidRPr="009211CF">
        <w:rPr>
          <w:rFonts w:ascii="Century Gothic" w:eastAsia="Times New Roman" w:hAnsi="Century Gothic" w:cs="Arial"/>
          <w:b/>
          <w:bCs/>
          <w:sz w:val="24"/>
          <w:szCs w:val="24"/>
        </w:rPr>
        <w:t>Your</w:t>
      </w:r>
      <w:proofErr w:type="gramEnd"/>
      <w:r w:rsidRPr="009211CF">
        <w:rPr>
          <w:rFonts w:ascii="Century Gothic" w:eastAsia="Times New Roman" w:hAnsi="Century Gothic" w:cs="Arial"/>
          <w:b/>
          <w:bCs/>
          <w:sz w:val="24"/>
          <w:szCs w:val="24"/>
        </w:rPr>
        <w:t xml:space="preserve"> name,</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Your reign to come, </w:t>
      </w:r>
      <w:proofErr w:type="gramStart"/>
      <w:r w:rsidRPr="009211CF">
        <w:rPr>
          <w:rFonts w:ascii="Century Gothic" w:eastAsia="Times New Roman" w:hAnsi="Century Gothic" w:cs="Arial"/>
          <w:b/>
          <w:bCs/>
          <w:sz w:val="24"/>
          <w:szCs w:val="24"/>
        </w:rPr>
        <w:t>Your</w:t>
      </w:r>
      <w:proofErr w:type="gramEnd"/>
      <w:r w:rsidRPr="009211CF">
        <w:rPr>
          <w:rFonts w:ascii="Century Gothic" w:eastAsia="Times New Roman" w:hAnsi="Century Gothic" w:cs="Arial"/>
          <w:b/>
          <w:bCs/>
          <w:sz w:val="24"/>
          <w:szCs w:val="24"/>
        </w:rPr>
        <w:t xml:space="preserve"> will be done,</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On earth as it is in heaven,</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Give us this day our daily bread,</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And forgive us our debts as we forgive our debtors,</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And lead us not into temptation, but deliver us from evil,</w:t>
      </w:r>
    </w:p>
    <w:p w:rsidR="00731C92" w:rsidRPr="009211CF" w:rsidRDefault="00731C92" w:rsidP="00731C92">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For </w:t>
      </w:r>
      <w:proofErr w:type="gramStart"/>
      <w:r w:rsidRPr="009211CF">
        <w:rPr>
          <w:rFonts w:ascii="Century Gothic" w:eastAsia="Times New Roman" w:hAnsi="Century Gothic" w:cs="Arial"/>
          <w:b/>
          <w:bCs/>
          <w:sz w:val="24"/>
          <w:szCs w:val="24"/>
        </w:rPr>
        <w:t>Yours</w:t>
      </w:r>
      <w:proofErr w:type="gramEnd"/>
      <w:r w:rsidRPr="009211CF">
        <w:rPr>
          <w:rFonts w:ascii="Century Gothic" w:eastAsia="Times New Roman" w:hAnsi="Century Gothic" w:cs="Arial"/>
          <w:b/>
          <w:bCs/>
          <w:sz w:val="24"/>
          <w:szCs w:val="24"/>
        </w:rPr>
        <w:t xml:space="preserve"> is the reign,</w:t>
      </w:r>
      <w:r w:rsidR="002C38EE">
        <w:rPr>
          <w:rFonts w:ascii="Century Gothic" w:eastAsia="Times New Roman" w:hAnsi="Century Gothic" w:cs="Arial"/>
          <w:b/>
          <w:bCs/>
          <w:sz w:val="24"/>
          <w:szCs w:val="24"/>
        </w:rPr>
        <w:t xml:space="preserve"> the power, and glory </w:t>
      </w:r>
      <w:proofErr w:type="spellStart"/>
      <w:r w:rsidR="002C38EE">
        <w:rPr>
          <w:rFonts w:ascii="Century Gothic" w:eastAsia="Times New Roman" w:hAnsi="Century Gothic" w:cs="Arial"/>
          <w:b/>
          <w:bCs/>
          <w:sz w:val="24"/>
          <w:szCs w:val="24"/>
        </w:rPr>
        <w:t>for ever</w:t>
      </w:r>
      <w:proofErr w:type="spellEnd"/>
      <w:r w:rsidR="002C38EE">
        <w:rPr>
          <w:rFonts w:ascii="Century Gothic" w:eastAsia="Times New Roman" w:hAnsi="Century Gothic" w:cs="Arial"/>
          <w:b/>
          <w:bCs/>
          <w:sz w:val="24"/>
          <w:szCs w:val="24"/>
        </w:rPr>
        <w:t xml:space="preserve">.  </w:t>
      </w:r>
      <w:r w:rsidRPr="009211CF">
        <w:rPr>
          <w:rFonts w:ascii="Century Gothic" w:eastAsia="Times New Roman" w:hAnsi="Century Gothic" w:cs="Arial"/>
          <w:b/>
          <w:bCs/>
          <w:sz w:val="24"/>
          <w:szCs w:val="24"/>
        </w:rPr>
        <w:t>Amen.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731C92" w:rsidRPr="009211CF" w:rsidRDefault="00731C92" w:rsidP="00731C92">
      <w:pPr>
        <w:spacing w:after="0" w:line="240" w:lineRule="auto"/>
        <w:rPr>
          <w:rFonts w:ascii="Century Gothic" w:eastAsia="Times New Roman" w:hAnsi="Century Gothic" w:cs="Times New Roman"/>
          <w:color w:val="auto"/>
          <w:sz w:val="24"/>
          <w:szCs w:val="24"/>
        </w:rPr>
      </w:pPr>
      <w:r w:rsidRPr="009211CF">
        <w:rPr>
          <w:rFonts w:ascii="Century Gothic" w:eastAsia="Times New Roman" w:hAnsi="Century Gothic" w:cs="Arial"/>
          <w:i/>
          <w:iCs/>
          <w:sz w:val="24"/>
          <w:szCs w:val="24"/>
        </w:rPr>
        <w:t>↑Words of Mission and Benediction</w:t>
      </w:r>
    </w:p>
    <w:p w:rsidR="00731C92" w:rsidRPr="009211CF" w:rsidRDefault="00731C92" w:rsidP="00731C92">
      <w:pPr>
        <w:spacing w:after="0" w:line="240" w:lineRule="auto"/>
        <w:rPr>
          <w:rFonts w:ascii="Century Gothic" w:eastAsia="Times New Roman" w:hAnsi="Century Gothic" w:cs="Times New Roman"/>
          <w:color w:val="auto"/>
          <w:sz w:val="24"/>
          <w:szCs w:val="24"/>
        </w:rPr>
      </w:pPr>
    </w:p>
    <w:p w:rsidR="00477B38" w:rsidRDefault="00477B38" w:rsidP="00A758C7">
      <w:pPr>
        <w:spacing w:after="0" w:line="240" w:lineRule="auto"/>
        <w:rPr>
          <w:rFonts w:ascii="Century Gothic" w:eastAsia="Times New Roman" w:hAnsi="Century Gothic" w:cs="Arial"/>
          <w:i/>
          <w:iCs/>
          <w:sz w:val="24"/>
          <w:szCs w:val="24"/>
        </w:rPr>
      </w:pPr>
    </w:p>
    <w:p w:rsidR="00A31B81" w:rsidRDefault="00A31B81" w:rsidP="00A758C7">
      <w:pPr>
        <w:spacing w:after="0" w:line="240" w:lineRule="auto"/>
        <w:rPr>
          <w:rFonts w:ascii="Century Gothic" w:eastAsia="Times New Roman" w:hAnsi="Century Gothic" w:cs="Arial"/>
          <w:i/>
          <w:iCs/>
          <w:sz w:val="24"/>
          <w:szCs w:val="24"/>
        </w:rPr>
      </w:pPr>
    </w:p>
    <w:p w:rsidR="0005466A" w:rsidRDefault="0005466A" w:rsidP="00A758C7">
      <w:pPr>
        <w:spacing w:after="0" w:line="240" w:lineRule="auto"/>
        <w:rPr>
          <w:rFonts w:ascii="Century Gothic" w:eastAsia="Times New Roman" w:hAnsi="Century Gothic" w:cs="Arial"/>
          <w:i/>
          <w:iCs/>
          <w:sz w:val="24"/>
          <w:szCs w:val="24"/>
        </w:rPr>
      </w:pPr>
    </w:p>
    <w:p w:rsidR="000F58F0" w:rsidRDefault="000F58F0" w:rsidP="00A758C7">
      <w:pPr>
        <w:spacing w:after="0" w:line="240" w:lineRule="auto"/>
        <w:rPr>
          <w:rFonts w:ascii="Century Gothic" w:eastAsia="Times New Roman" w:hAnsi="Century Gothic" w:cs="Arial"/>
          <w:i/>
          <w:iCs/>
          <w:sz w:val="24"/>
          <w:szCs w:val="24"/>
        </w:rPr>
      </w:pPr>
    </w:p>
    <w:p w:rsidR="00A041A2" w:rsidRDefault="00A041A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F58F0" w:rsidRDefault="000F58F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81771E" w:rsidRPr="009211CF" w:rsidRDefault="0081771E" w:rsidP="0081771E">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Reader: Jim and </w:t>
      </w:r>
      <w:proofErr w:type="spellStart"/>
      <w:r w:rsidRPr="009211CF">
        <w:rPr>
          <w:rFonts w:ascii="Century Gothic" w:eastAsia="Times New Roman" w:hAnsi="Century Gothic" w:cs="Arial"/>
          <w:b/>
          <w:bCs/>
          <w:sz w:val="24"/>
          <w:szCs w:val="24"/>
        </w:rPr>
        <w:t>Shesh</w:t>
      </w:r>
      <w:proofErr w:type="spellEnd"/>
      <w:r w:rsidRPr="009211CF">
        <w:rPr>
          <w:rFonts w:ascii="Century Gothic" w:eastAsia="Times New Roman" w:hAnsi="Century Gothic" w:cs="Arial"/>
          <w:b/>
          <w:bCs/>
          <w:sz w:val="24"/>
          <w:szCs w:val="24"/>
        </w:rPr>
        <w:t>, Slides: Connie</w:t>
      </w:r>
    </w:p>
    <w:p w:rsidR="0081771E" w:rsidRPr="009211CF" w:rsidRDefault="0081771E" w:rsidP="0081771E">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Music: Matt Mortensen, Gabi and Shelley McCall,</w:t>
      </w:r>
    </w:p>
    <w:p w:rsidR="0081771E" w:rsidRPr="009211CF" w:rsidRDefault="0081771E" w:rsidP="0081771E">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Tiff Thomson </w:t>
      </w:r>
      <w:r w:rsidRPr="009211CF">
        <w:rPr>
          <w:rFonts w:ascii="Century Gothic" w:eastAsia="Times New Roman" w:hAnsi="Century Gothic" w:cs="Arial"/>
          <w:b/>
          <w:bCs/>
          <w:i/>
          <w:iCs/>
          <w:sz w:val="24"/>
          <w:szCs w:val="24"/>
        </w:rPr>
        <w:t>(Guest Musician - friend of Eric’s from Virginia)</w:t>
      </w:r>
    </w:p>
    <w:p w:rsidR="0081771E" w:rsidRPr="009211CF" w:rsidRDefault="0081771E" w:rsidP="0081771E">
      <w:pPr>
        <w:spacing w:after="0" w:line="240" w:lineRule="auto"/>
        <w:jc w:val="center"/>
        <w:rPr>
          <w:rFonts w:ascii="Century Gothic" w:eastAsia="Times New Roman" w:hAnsi="Century Gothic" w:cs="Times New Roman"/>
          <w:color w:val="auto"/>
          <w:sz w:val="24"/>
          <w:szCs w:val="24"/>
        </w:rPr>
      </w:pPr>
      <w:r w:rsidRPr="009211CF">
        <w:rPr>
          <w:rFonts w:ascii="Century Gothic" w:eastAsia="Times New Roman" w:hAnsi="Century Gothic" w:cs="Arial"/>
          <w:b/>
          <w:bCs/>
          <w:sz w:val="24"/>
          <w:szCs w:val="24"/>
        </w:rPr>
        <w:t xml:space="preserve">Children’s Chat: </w:t>
      </w:r>
      <w:proofErr w:type="spellStart"/>
      <w:r w:rsidRPr="009211CF">
        <w:rPr>
          <w:rFonts w:ascii="Century Gothic" w:eastAsia="Times New Roman" w:hAnsi="Century Gothic" w:cs="Arial"/>
          <w:b/>
          <w:bCs/>
          <w:sz w:val="24"/>
          <w:szCs w:val="24"/>
        </w:rPr>
        <w:t>Tiffini</w:t>
      </w:r>
      <w:proofErr w:type="spellEnd"/>
      <w:r w:rsidRPr="009211CF">
        <w:rPr>
          <w:rFonts w:ascii="Century Gothic" w:eastAsia="Times New Roman" w:hAnsi="Century Gothic" w:cs="Arial"/>
          <w:b/>
          <w:bCs/>
          <w:sz w:val="24"/>
          <w:szCs w:val="24"/>
        </w:rPr>
        <w:t xml:space="preserve"> Adams</w:t>
      </w:r>
    </w:p>
    <w:p w:rsidR="00A31B81" w:rsidRDefault="00A31B81" w:rsidP="00477B38">
      <w:pPr>
        <w:spacing w:after="0" w:line="240" w:lineRule="auto"/>
        <w:jc w:val="center"/>
        <w:rPr>
          <w:rFonts w:ascii="Century Gothic" w:eastAsia="Times New Roman" w:hAnsi="Century Gothic" w:cs="Arial"/>
          <w:b/>
          <w:bCs/>
          <w:sz w:val="24"/>
          <w:szCs w:val="24"/>
        </w:rPr>
      </w:pPr>
    </w:p>
    <w:p w:rsidR="00A31B81" w:rsidRDefault="00A31B81" w:rsidP="00477B38">
      <w:pPr>
        <w:spacing w:after="0" w:line="240" w:lineRule="auto"/>
        <w:jc w:val="center"/>
        <w:rPr>
          <w:rFonts w:ascii="Century Gothic" w:eastAsia="Times New Roman" w:hAnsi="Century Gothic" w:cs="Arial"/>
          <w:b/>
          <w:bCs/>
          <w:sz w:val="24"/>
          <w:szCs w:val="24"/>
        </w:rPr>
      </w:pPr>
    </w:p>
    <w:p w:rsidR="00A31B81" w:rsidRPr="005266CD" w:rsidRDefault="00A31B81" w:rsidP="00A31B81">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A31B81" w:rsidRPr="005266CD" w:rsidRDefault="00A31B81" w:rsidP="00A31B81">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 are</w:t>
      </w:r>
      <w:r w:rsidRPr="005266CD">
        <w:rPr>
          <w:rFonts w:ascii="Century Gothic" w:eastAsia="Times New Roman" w:hAnsi="Century Gothic" w:cs="Times New Roman"/>
          <w:sz w:val="24"/>
          <w:szCs w:val="24"/>
        </w:rPr>
        <w:t xml:space="preserve"> offered for your prayers both this morning and as you pray this week at home: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D2F"/>
    <w:rsid w:val="005C30E7"/>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5552F-9F3D-4ACC-BBD6-83A32760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2020-01-31T22:40:00Z</cp:lastPrinted>
  <dcterms:created xsi:type="dcterms:W3CDTF">2020-09-10T18:29:00Z</dcterms:created>
  <dcterms:modified xsi:type="dcterms:W3CDTF">2020-09-10T19:31:00Z</dcterms:modified>
</cp:coreProperties>
</file>