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1F7F0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4</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1F7F0F"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World Communion Sunday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1F7F0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October 4</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1F7F0F"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World Communion Sunday</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FF3F55" w:rsidRPr="0081339D" w:rsidRDefault="00FF3F55" w:rsidP="00FF3F55">
      <w:pPr>
        <w:spacing w:after="0" w:line="240" w:lineRule="auto"/>
        <w:ind w:right="100"/>
        <w:jc w:val="center"/>
        <w:rPr>
          <w:rFonts w:ascii="Century Gothic" w:eastAsia="Times New Roman" w:hAnsi="Century Gothic" w:cs="Arial"/>
          <w:i/>
          <w:iCs/>
          <w:color w:val="auto"/>
          <w:sz w:val="24"/>
          <w:szCs w:val="24"/>
        </w:rPr>
      </w:pPr>
      <w:r w:rsidRPr="00B95824">
        <w:rPr>
          <w:rFonts w:ascii="Century Gothic" w:eastAsia="Times New Roman" w:hAnsi="Century Gothic" w:cs="Arial"/>
          <w:i/>
          <w:iCs/>
          <w:color w:val="auto"/>
          <w:sz w:val="24"/>
          <w:szCs w:val="24"/>
        </w:rPr>
        <w:t>Sacred food, sacred sustenance, sacred connection.</w:t>
      </w:r>
    </w:p>
    <w:p w:rsidR="00FF3F55" w:rsidRPr="0081339D" w:rsidRDefault="00FF3F55" w:rsidP="00FF3F55">
      <w:pPr>
        <w:spacing w:after="0" w:line="240" w:lineRule="auto"/>
        <w:ind w:right="100"/>
        <w:jc w:val="center"/>
        <w:rPr>
          <w:rFonts w:ascii="Century Gothic" w:eastAsia="Times New Roman" w:hAnsi="Century Gothic" w:cs="Arial"/>
          <w:i/>
          <w:iCs/>
          <w:color w:val="auto"/>
          <w:sz w:val="24"/>
          <w:szCs w:val="24"/>
        </w:rPr>
      </w:pPr>
      <w:r w:rsidRPr="0081339D">
        <w:rPr>
          <w:rFonts w:ascii="Century Gothic" w:eastAsia="Times New Roman" w:hAnsi="Century Gothic" w:cs="Arial"/>
          <w:i/>
          <w:iCs/>
          <w:color w:val="auto"/>
          <w:sz w:val="24"/>
          <w:szCs w:val="24"/>
        </w:rPr>
        <w:t>We gather to contemplate sacred</w:t>
      </w:r>
      <w:r w:rsidRPr="00B95824">
        <w:rPr>
          <w:rFonts w:ascii="Century Gothic" w:eastAsia="Times New Roman" w:hAnsi="Century Gothic" w:cs="Arial"/>
          <w:i/>
          <w:iCs/>
          <w:color w:val="auto"/>
          <w:sz w:val="24"/>
          <w:szCs w:val="24"/>
        </w:rPr>
        <w:t xml:space="preserve"> covenant in the</w:t>
      </w:r>
      <w:r w:rsidRPr="0081339D">
        <w:rPr>
          <w:rFonts w:ascii="Century Gothic" w:eastAsia="Times New Roman" w:hAnsi="Century Gothic" w:cs="Arial"/>
          <w:i/>
          <w:iCs/>
          <w:color w:val="auto"/>
          <w:sz w:val="24"/>
          <w:szCs w:val="24"/>
        </w:rPr>
        <w:t xml:space="preserve"> meal we share.</w:t>
      </w:r>
    </w:p>
    <w:p w:rsidR="00FF3F55" w:rsidRPr="00B95824" w:rsidRDefault="00FF3F55" w:rsidP="00FF3F55">
      <w:pPr>
        <w:spacing w:after="0" w:line="240" w:lineRule="auto"/>
        <w:ind w:right="100"/>
        <w:jc w:val="center"/>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We fill ourselves with hope together.</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Prelude</w:t>
      </w:r>
      <w:r w:rsidRPr="0081339D">
        <w:rPr>
          <w:rFonts w:ascii="Century Gothic" w:eastAsia="Times New Roman" w:hAnsi="Century Gothic" w:cs="Arial"/>
          <w:i/>
          <w:iCs/>
          <w:color w:val="auto"/>
          <w:sz w:val="24"/>
          <w:szCs w:val="24"/>
        </w:rPr>
        <w:tab/>
      </w:r>
      <w:r w:rsidRPr="0081339D">
        <w:rPr>
          <w:rFonts w:ascii="Century Gothic" w:eastAsia="Times New Roman" w:hAnsi="Century Gothic" w:cs="Arial"/>
          <w:i/>
          <w:iCs/>
          <w:color w:val="auto"/>
          <w:sz w:val="24"/>
          <w:szCs w:val="24"/>
        </w:rPr>
        <w:tab/>
      </w:r>
      <w:r w:rsidRPr="0081339D">
        <w:rPr>
          <w:rFonts w:ascii="Century Gothic" w:eastAsia="Times New Roman" w:hAnsi="Century Gothic" w:cs="Arial"/>
          <w:i/>
          <w:iCs/>
          <w:color w:val="auto"/>
          <w:sz w:val="24"/>
          <w:szCs w:val="24"/>
        </w:rPr>
        <w:tab/>
      </w:r>
      <w:r w:rsidRPr="00B95824">
        <w:rPr>
          <w:rFonts w:ascii="Century Gothic" w:eastAsia="Times New Roman" w:hAnsi="Century Gothic" w:cs="Arial"/>
          <w:i/>
          <w:iCs/>
          <w:color w:val="auto"/>
          <w:sz w:val="24"/>
          <w:szCs w:val="24"/>
        </w:rPr>
        <w:t>“Wake Me Up”</w:t>
      </w:r>
      <w:r w:rsidRPr="0081339D">
        <w:rPr>
          <w:rFonts w:ascii="Century Gothic" w:eastAsia="Times New Roman" w:hAnsi="Century Gothic" w:cs="Arial"/>
          <w:i/>
          <w:iCs/>
          <w:color w:val="auto"/>
          <w:sz w:val="24"/>
          <w:szCs w:val="24"/>
        </w:rPr>
        <w:tab/>
      </w:r>
      <w:r w:rsidRPr="0081339D">
        <w:rPr>
          <w:rFonts w:ascii="Century Gothic" w:eastAsia="Times New Roman" w:hAnsi="Century Gothic" w:cs="Arial"/>
          <w:i/>
          <w:iCs/>
          <w:color w:val="auto"/>
          <w:sz w:val="24"/>
          <w:szCs w:val="24"/>
        </w:rPr>
        <w:tab/>
      </w:r>
      <w:r w:rsidRPr="0081339D">
        <w:rPr>
          <w:rFonts w:ascii="Century Gothic" w:eastAsia="Times New Roman" w:hAnsi="Century Gothic" w:cs="Arial"/>
          <w:i/>
          <w:iCs/>
          <w:color w:val="auto"/>
          <w:sz w:val="24"/>
          <w:szCs w:val="24"/>
        </w:rPr>
        <w:tab/>
      </w:r>
      <w:r w:rsidRPr="00B95824">
        <w:rPr>
          <w:rFonts w:ascii="Century Gothic" w:eastAsia="Times New Roman" w:hAnsi="Century Gothic" w:cs="Arial"/>
          <w:i/>
          <w:iCs/>
          <w:color w:val="auto"/>
          <w:sz w:val="24"/>
          <w:szCs w:val="24"/>
        </w:rPr>
        <w:t>Jani Gamble</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ind w:right="100"/>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Welcome to Worship</w:t>
      </w:r>
    </w:p>
    <w:p w:rsidR="00FF3F55" w:rsidRPr="00B95824" w:rsidRDefault="00FF3F55" w:rsidP="00FF3F55">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sz w:val="24"/>
          <w:szCs w:val="24"/>
        </w:rPr>
        <w:t>One: Whoever you are and wherever you are on life’s journey,</w:t>
      </w:r>
    </w:p>
    <w:p w:rsidR="00FF3F55" w:rsidRPr="00B95824" w:rsidRDefault="00FF3F55" w:rsidP="00FF3F55">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sz w:val="24"/>
          <w:szCs w:val="24"/>
        </w:rPr>
        <w:t xml:space="preserve">ALL: </w:t>
      </w:r>
      <w:r w:rsidRPr="00B95824">
        <w:rPr>
          <w:rFonts w:ascii="Century Gothic" w:eastAsia="Times New Roman" w:hAnsi="Century Gothic" w:cs="Arial"/>
          <w:b/>
          <w:bCs/>
          <w:sz w:val="24"/>
          <w:szCs w:val="24"/>
        </w:rPr>
        <w:t>We welcome you here.</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Opening Comments</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Ringing of the Bell</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tabs>
          <w:tab w:val="left" w:pos="720"/>
          <w:tab w:val="left" w:pos="1440"/>
          <w:tab w:val="left" w:pos="2160"/>
          <w:tab w:val="left" w:pos="2820"/>
        </w:tabs>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Call to Worship</w:t>
      </w: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One: Jesus said, “Prepare a place for the Passover meal.”</w:t>
      </w:r>
    </w:p>
    <w:p w:rsidR="00FF3F55" w:rsidRPr="00B95824" w:rsidRDefault="00FF3F55" w:rsidP="00FF3F55">
      <w:pPr>
        <w:spacing w:after="0" w:line="240" w:lineRule="auto"/>
        <w:rPr>
          <w:rFonts w:ascii="Century Gothic" w:eastAsia="Times New Roman" w:hAnsi="Century Gothic" w:cs="Times New Roman"/>
          <w:b/>
          <w:color w:val="auto"/>
          <w:sz w:val="24"/>
          <w:szCs w:val="24"/>
        </w:rPr>
      </w:pPr>
      <w:r w:rsidRPr="00B95824">
        <w:rPr>
          <w:rFonts w:ascii="Century Gothic" w:eastAsia="Times New Roman" w:hAnsi="Century Gothic" w:cs="Arial"/>
          <w:b/>
          <w:i/>
          <w:iCs/>
          <w:color w:val="auto"/>
          <w:sz w:val="24"/>
          <w:szCs w:val="24"/>
        </w:rPr>
        <w:t>All: We are preparing a place in our hearts together.</w:t>
      </w: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One: Jesus said, “I have something important to say to you.”</w:t>
      </w:r>
    </w:p>
    <w:p w:rsidR="00FF3F55" w:rsidRPr="00B95824" w:rsidRDefault="00FF3F55" w:rsidP="00FF3F55">
      <w:pPr>
        <w:spacing w:after="0" w:line="240" w:lineRule="auto"/>
        <w:rPr>
          <w:rFonts w:ascii="Century Gothic" w:eastAsia="Times New Roman" w:hAnsi="Century Gothic" w:cs="Times New Roman"/>
          <w:b/>
          <w:color w:val="auto"/>
          <w:sz w:val="24"/>
          <w:szCs w:val="24"/>
        </w:rPr>
      </w:pPr>
      <w:r w:rsidRPr="00B95824">
        <w:rPr>
          <w:rFonts w:ascii="Century Gothic" w:eastAsia="Times New Roman" w:hAnsi="Century Gothic" w:cs="Arial"/>
          <w:b/>
          <w:i/>
          <w:iCs/>
          <w:color w:val="auto"/>
          <w:sz w:val="24"/>
          <w:szCs w:val="24"/>
        </w:rPr>
        <w:t>All: We wait patiently for this hard message.</w:t>
      </w: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One: Jesus said, “One of you will turn from me.”</w:t>
      </w:r>
    </w:p>
    <w:p w:rsidR="00FF3F55" w:rsidRPr="00B95824" w:rsidRDefault="00FF3F55" w:rsidP="00FF3F55">
      <w:pPr>
        <w:spacing w:after="0" w:line="240" w:lineRule="auto"/>
        <w:rPr>
          <w:rFonts w:ascii="Century Gothic" w:eastAsia="Times New Roman" w:hAnsi="Century Gothic" w:cs="Times New Roman"/>
          <w:b/>
          <w:color w:val="auto"/>
          <w:sz w:val="24"/>
          <w:szCs w:val="24"/>
        </w:rPr>
      </w:pPr>
      <w:r w:rsidRPr="00B95824">
        <w:rPr>
          <w:rFonts w:ascii="Century Gothic" w:eastAsia="Times New Roman" w:hAnsi="Century Gothic" w:cs="Arial"/>
          <w:b/>
          <w:i/>
          <w:iCs/>
          <w:color w:val="auto"/>
          <w:sz w:val="24"/>
          <w:szCs w:val="24"/>
        </w:rPr>
        <w:t>All: We wonder if it might be us.</w:t>
      </w: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One: Jesus knows our hearts.</w:t>
      </w:r>
    </w:p>
    <w:p w:rsidR="00FF3F55" w:rsidRPr="00B95824" w:rsidRDefault="00FF3F55" w:rsidP="00FF3F55">
      <w:pPr>
        <w:spacing w:after="0" w:line="240" w:lineRule="auto"/>
        <w:rPr>
          <w:rFonts w:ascii="Century Gothic" w:eastAsia="Times New Roman" w:hAnsi="Century Gothic" w:cs="Times New Roman"/>
          <w:b/>
          <w:color w:val="auto"/>
          <w:sz w:val="24"/>
          <w:szCs w:val="24"/>
        </w:rPr>
      </w:pPr>
      <w:r w:rsidRPr="00B95824">
        <w:rPr>
          <w:rFonts w:ascii="Century Gothic" w:eastAsia="Times New Roman" w:hAnsi="Century Gothic" w:cs="Arial"/>
          <w:b/>
          <w:i/>
          <w:iCs/>
          <w:color w:val="auto"/>
          <w:sz w:val="24"/>
          <w:szCs w:val="24"/>
        </w:rPr>
        <w:t>All: It could be that we each turn from God at different times in our lives.</w:t>
      </w: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color w:val="auto"/>
          <w:sz w:val="24"/>
          <w:szCs w:val="24"/>
        </w:rPr>
        <w:t>One: The good news is that we are all forgiven in this covenant meal.</w:t>
      </w:r>
    </w:p>
    <w:p w:rsidR="00FF3F55" w:rsidRPr="00B95824" w:rsidRDefault="00FF3F55" w:rsidP="00FF3F55">
      <w:pPr>
        <w:spacing w:after="0" w:line="240" w:lineRule="auto"/>
        <w:rPr>
          <w:rFonts w:ascii="Century Gothic" w:eastAsia="Times New Roman" w:hAnsi="Century Gothic" w:cs="Times New Roman"/>
          <w:b/>
          <w:color w:val="auto"/>
          <w:sz w:val="24"/>
          <w:szCs w:val="24"/>
        </w:rPr>
      </w:pPr>
      <w:r w:rsidRPr="00B95824">
        <w:rPr>
          <w:rFonts w:ascii="Century Gothic" w:eastAsia="Times New Roman" w:hAnsi="Century Gothic" w:cs="Arial"/>
          <w:b/>
          <w:i/>
          <w:iCs/>
          <w:color w:val="auto"/>
          <w:sz w:val="24"/>
          <w:szCs w:val="24"/>
        </w:rPr>
        <w:t>All: The good news is Grace. The ultimate forgiveness.</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color w:val="auto"/>
          <w:sz w:val="24"/>
          <w:szCs w:val="24"/>
        </w:rPr>
        <w:t>↑</w:t>
      </w:r>
      <w:r w:rsidRPr="0081339D">
        <w:rPr>
          <w:rFonts w:ascii="Century Gothic" w:eastAsia="Times New Roman" w:hAnsi="Century Gothic" w:cs="Arial"/>
          <w:i/>
          <w:iCs/>
          <w:color w:val="auto"/>
          <w:sz w:val="24"/>
          <w:szCs w:val="24"/>
        </w:rPr>
        <w:t>Opening Song</w:t>
      </w:r>
      <w:r w:rsidRPr="0081339D">
        <w:rPr>
          <w:rFonts w:ascii="Century Gothic" w:eastAsia="Times New Roman" w:hAnsi="Century Gothic" w:cs="Arial"/>
          <w:i/>
          <w:iCs/>
          <w:color w:val="auto"/>
          <w:sz w:val="24"/>
          <w:szCs w:val="24"/>
        </w:rPr>
        <w:tab/>
      </w:r>
      <w:r w:rsidRPr="00B95824">
        <w:rPr>
          <w:rFonts w:ascii="Century Gothic" w:eastAsia="Times New Roman" w:hAnsi="Century Gothic" w:cs="Arial"/>
          <w:i/>
          <w:iCs/>
          <w:color w:val="auto"/>
          <w:sz w:val="24"/>
          <w:szCs w:val="24"/>
        </w:rPr>
        <w:t>“Let Us Talents and Tongues Employ”</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lastRenderedPageBreak/>
        <w:t>Scripture</w:t>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B95824">
        <w:rPr>
          <w:rFonts w:ascii="Century Gothic" w:eastAsia="Times New Roman" w:hAnsi="Century Gothic" w:cs="Arial"/>
          <w:i/>
          <w:iCs/>
          <w:sz w:val="24"/>
          <w:szCs w:val="24"/>
        </w:rPr>
        <w:t>Matthew 26:17-30</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t>Reflection</w:t>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B95824">
        <w:rPr>
          <w:rFonts w:ascii="Century Gothic" w:eastAsia="Times New Roman" w:hAnsi="Century Gothic" w:cs="Arial"/>
          <w:i/>
          <w:iCs/>
          <w:sz w:val="24"/>
          <w:szCs w:val="24"/>
        </w:rPr>
        <w:t>“World Communion Sunday</w:t>
      </w:r>
      <w:r w:rsidRPr="00D93293">
        <w:rPr>
          <w:rFonts w:ascii="Century Gothic" w:eastAsia="Times New Roman" w:hAnsi="Century Gothic" w:cs="Arial"/>
          <w:i/>
          <w:iCs/>
          <w:sz w:val="24"/>
          <w:szCs w:val="24"/>
        </w:rPr>
        <w:t>”</w:t>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B95824">
        <w:rPr>
          <w:rFonts w:ascii="Century Gothic" w:eastAsia="Times New Roman" w:hAnsi="Century Gothic" w:cs="Arial"/>
          <w:i/>
          <w:iCs/>
          <w:sz w:val="24"/>
          <w:szCs w:val="24"/>
        </w:rPr>
        <w:t>Rev. Marijke Rossi</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t>Children’s Time</w:t>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B95824">
        <w:rPr>
          <w:rFonts w:ascii="Century Gothic" w:eastAsia="Times New Roman" w:hAnsi="Century Gothic" w:cs="Arial"/>
          <w:i/>
          <w:iCs/>
          <w:sz w:val="24"/>
          <w:szCs w:val="24"/>
        </w:rPr>
        <w:t>Blessing BY the Animals</w:t>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D93293">
        <w:rPr>
          <w:rFonts w:ascii="Century Gothic" w:eastAsia="Times New Roman" w:hAnsi="Century Gothic" w:cs="Arial"/>
          <w:i/>
          <w:iCs/>
          <w:sz w:val="24"/>
          <w:szCs w:val="24"/>
        </w:rPr>
        <w:tab/>
      </w:r>
      <w:r w:rsidRPr="00B95824">
        <w:rPr>
          <w:rFonts w:ascii="Century Gothic" w:eastAsia="Times New Roman" w:hAnsi="Century Gothic" w:cs="Arial"/>
          <w:i/>
          <w:iCs/>
          <w:sz w:val="24"/>
          <w:szCs w:val="24"/>
        </w:rPr>
        <w:t>Linda Hilton</w:t>
      </w:r>
    </w:p>
    <w:p w:rsidR="00FF3F55" w:rsidRPr="00B95824" w:rsidRDefault="00FF3F55" w:rsidP="00FF3F55">
      <w:pPr>
        <w:spacing w:after="0" w:line="240" w:lineRule="auto"/>
        <w:rPr>
          <w:rFonts w:ascii="Century Gothic" w:eastAsia="Times New Roman" w:hAnsi="Century Gothic" w:cs="Times New Roman"/>
          <w:color w:val="auto"/>
          <w:sz w:val="24"/>
          <w:szCs w:val="24"/>
        </w:rPr>
      </w:pPr>
    </w:p>
    <w:p w:rsidR="00FF3F55" w:rsidRPr="00B95824" w:rsidRDefault="00FF3F55" w:rsidP="00FF3F55">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color w:val="auto"/>
          <w:sz w:val="24"/>
          <w:szCs w:val="24"/>
        </w:rPr>
        <w:t>↑</w:t>
      </w:r>
      <w:r w:rsidRPr="00B95824">
        <w:rPr>
          <w:rFonts w:ascii="Century Gothic" w:eastAsia="Times New Roman" w:hAnsi="Century Gothic" w:cs="Arial"/>
          <w:i/>
          <w:iCs/>
          <w:color w:val="auto"/>
          <w:sz w:val="24"/>
          <w:szCs w:val="24"/>
        </w:rPr>
        <w:t>Closing Song</w:t>
      </w:r>
      <w:r w:rsidR="00E43690">
        <w:rPr>
          <w:rFonts w:ascii="Century Gothic" w:eastAsia="Times New Roman" w:hAnsi="Century Gothic" w:cs="Arial"/>
          <w:i/>
          <w:iCs/>
          <w:color w:val="auto"/>
          <w:sz w:val="24"/>
          <w:szCs w:val="24"/>
        </w:rPr>
        <w:tab/>
      </w:r>
      <w:r w:rsidRPr="00B95824">
        <w:rPr>
          <w:rFonts w:ascii="Century Gothic" w:eastAsia="Times New Roman" w:hAnsi="Century Gothic" w:cs="Arial"/>
          <w:i/>
          <w:iCs/>
          <w:color w:val="auto"/>
          <w:sz w:val="24"/>
          <w:szCs w:val="24"/>
        </w:rPr>
        <w:t>“Make Me an Instrument”</w:t>
      </w:r>
      <w:r w:rsidR="00E43690">
        <w:rPr>
          <w:rFonts w:ascii="Century Gothic" w:eastAsia="Times New Roman" w:hAnsi="Century Gothic" w:cs="Arial"/>
          <w:i/>
          <w:iCs/>
          <w:color w:val="auto"/>
          <w:sz w:val="24"/>
          <w:szCs w:val="24"/>
        </w:rPr>
        <w:tab/>
      </w:r>
      <w:r w:rsidRPr="00B95824">
        <w:rPr>
          <w:rFonts w:ascii="Century Gothic" w:eastAsia="Times New Roman" w:hAnsi="Century Gothic" w:cs="Arial"/>
          <w:i/>
          <w:iCs/>
          <w:color w:val="auto"/>
          <w:sz w:val="24"/>
          <w:szCs w:val="24"/>
        </w:rPr>
        <w:t>A Ragamuffin Band</w:t>
      </w:r>
    </w:p>
    <w:p w:rsidR="00DD4270" w:rsidRDefault="00DD4270" w:rsidP="00CE1FFD">
      <w:pPr>
        <w:spacing w:after="0" w:line="240" w:lineRule="auto"/>
        <w:rPr>
          <w:rFonts w:ascii="Century Gothic" w:eastAsia="Times New Roman" w:hAnsi="Century Gothic" w:cs="Times New Roman"/>
          <w:color w:val="auto"/>
          <w:sz w:val="24"/>
          <w:szCs w:val="24"/>
        </w:rPr>
      </w:pPr>
    </w:p>
    <w:p w:rsidR="00E43690" w:rsidRPr="00297255" w:rsidRDefault="00E43690" w:rsidP="00CE1FFD">
      <w:pPr>
        <w:spacing w:after="0" w:line="240" w:lineRule="auto"/>
        <w:rPr>
          <w:rFonts w:ascii="Century Gothic" w:eastAsia="Times New Roman" w:hAnsi="Century Gothic" w:cs="Times New Roman"/>
          <w:color w:val="auto"/>
          <w:sz w:val="24"/>
          <w:szCs w:val="24"/>
        </w:rPr>
      </w:pPr>
    </w:p>
    <w:p w:rsidR="00CE1FFD" w:rsidRPr="00297255" w:rsidRDefault="00CE1FFD" w:rsidP="00CE1FFD">
      <w:pPr>
        <w:spacing w:after="0" w:line="240" w:lineRule="auto"/>
        <w:rPr>
          <w:rFonts w:ascii="Century Gothic" w:eastAsia="Times New Roman" w:hAnsi="Century Gothic" w:cs="Times New Roman"/>
          <w:color w:val="auto"/>
          <w:sz w:val="24"/>
          <w:szCs w:val="24"/>
        </w:rPr>
      </w:pPr>
      <w:r w:rsidRPr="00297255">
        <w:rPr>
          <w:rFonts w:ascii="Century Gothic" w:eastAsia="Times New Roman" w:hAnsi="Century Gothic" w:cs="Arial"/>
          <w:b/>
          <w:bCs/>
          <w:i/>
          <w:iCs/>
          <w:sz w:val="24"/>
          <w:szCs w:val="24"/>
          <w:u w:val="single"/>
        </w:rPr>
        <w:t>Live Service</w:t>
      </w:r>
    </w:p>
    <w:p w:rsidR="00093701" w:rsidRPr="00B95824" w:rsidRDefault="00093701" w:rsidP="00093701">
      <w:pPr>
        <w:spacing w:after="0" w:line="240" w:lineRule="auto"/>
        <w:rPr>
          <w:rFonts w:ascii="Century Gothic" w:eastAsia="Times New Roman" w:hAnsi="Century Gothic" w:cs="Times New Roman"/>
          <w:color w:val="auto"/>
          <w:sz w:val="24"/>
          <w:szCs w:val="24"/>
        </w:rPr>
      </w:pP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Call to Offering</w:t>
      </w:r>
    </w:p>
    <w:p w:rsidR="00093701" w:rsidRPr="00B95824" w:rsidRDefault="00093701" w:rsidP="00093701">
      <w:pPr>
        <w:spacing w:after="0" w:line="240" w:lineRule="auto"/>
        <w:rPr>
          <w:rFonts w:ascii="Century Gothic" w:eastAsia="Times New Roman" w:hAnsi="Century Gothic" w:cs="Times New Roman"/>
          <w:color w:val="auto"/>
          <w:sz w:val="24"/>
          <w:szCs w:val="24"/>
        </w:rPr>
      </w:pPr>
    </w:p>
    <w:p w:rsidR="00093701" w:rsidRDefault="00093701" w:rsidP="00093701">
      <w:pPr>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t>Prayer of Dedication</w:t>
      </w:r>
    </w:p>
    <w:p w:rsidR="003D4FED" w:rsidRPr="00B95824" w:rsidRDefault="003D4FED" w:rsidP="00093701">
      <w:pPr>
        <w:spacing w:after="0" w:line="240" w:lineRule="auto"/>
        <w:rPr>
          <w:rFonts w:ascii="Century Gothic" w:eastAsia="Times New Roman" w:hAnsi="Century Gothic" w:cs="Times New Roman"/>
          <w:color w:val="auto"/>
          <w:sz w:val="24"/>
          <w:szCs w:val="24"/>
        </w:rPr>
      </w:pP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Blessing of Animals</w:t>
      </w:r>
    </w:p>
    <w:p w:rsidR="00093701" w:rsidRDefault="00093701" w:rsidP="00093701">
      <w:pPr>
        <w:shd w:val="clear" w:color="auto" w:fill="FFFFFF"/>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t>You are welcome to bring your pet for an individual blessing. Please put your animal’s name in the comment section.</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The Prayer of St. Francis</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God, make us instruments of your peace.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Where there is hatred, let us sow love;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Where there is injury, pardon;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Where there is doubt, faith;</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Where there is despair, hope;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Where there is darkness, light;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Where there is sadness, joy.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O Divine Presence, Grant that we may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not so much seek to be consoled as to console;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To be understood as to understand;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To be loved as to love.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For it is in giving that we receive; </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It is in pardoning that we are pardoned; </w:t>
      </w:r>
    </w:p>
    <w:p w:rsidR="00093701" w:rsidRDefault="00093701" w:rsidP="00093701">
      <w:pPr>
        <w:shd w:val="clear" w:color="auto" w:fill="FFFFFF"/>
        <w:spacing w:after="0" w:line="240" w:lineRule="auto"/>
        <w:rPr>
          <w:rFonts w:ascii="Century Gothic" w:eastAsia="Times New Roman" w:hAnsi="Century Gothic" w:cs="Arial"/>
          <w:i/>
          <w:iCs/>
          <w:sz w:val="24"/>
          <w:szCs w:val="24"/>
        </w:rPr>
      </w:pPr>
      <w:r w:rsidRPr="00B95824">
        <w:rPr>
          <w:rFonts w:ascii="Century Gothic" w:eastAsia="Times New Roman" w:hAnsi="Century Gothic" w:cs="Arial"/>
          <w:i/>
          <w:iCs/>
          <w:sz w:val="24"/>
          <w:szCs w:val="24"/>
        </w:rPr>
        <w:t>Leader: And it is in dying that we are born to eternal life. Amen</w:t>
      </w:r>
    </w:p>
    <w:p w:rsidR="003D4FED" w:rsidRPr="00B95824" w:rsidRDefault="003D4FED" w:rsidP="00093701">
      <w:pPr>
        <w:shd w:val="clear" w:color="auto" w:fill="FFFFFF"/>
        <w:spacing w:after="0" w:line="240" w:lineRule="auto"/>
        <w:rPr>
          <w:rFonts w:ascii="Century Gothic" w:eastAsia="Times New Roman" w:hAnsi="Century Gothic" w:cs="Times New Roman"/>
          <w:color w:val="auto"/>
          <w:sz w:val="24"/>
          <w:szCs w:val="24"/>
        </w:rPr>
      </w:pPr>
    </w:p>
    <w:p w:rsidR="003D4FED" w:rsidRPr="00B95824" w:rsidRDefault="003D4FED" w:rsidP="00093701">
      <w:pPr>
        <w:shd w:val="clear" w:color="auto" w:fill="FFFFFF"/>
        <w:spacing w:after="0" w:line="240" w:lineRule="auto"/>
        <w:rPr>
          <w:rFonts w:ascii="Century Gothic" w:eastAsia="Times New Roman" w:hAnsi="Century Gothic" w:cs="Times New Roman"/>
          <w:color w:val="auto"/>
          <w:sz w:val="24"/>
          <w:szCs w:val="24"/>
        </w:rPr>
      </w:pP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Times New Roman"/>
          <w:i/>
          <w:iCs/>
          <w:color w:val="373839"/>
          <w:sz w:val="24"/>
          <w:szCs w:val="24"/>
        </w:rPr>
        <w:lastRenderedPageBreak/>
        <w:t>[Name of animal], may you live a long, happy, and blessed life—may there be food in your belly, a warm place to sleep and joy in your days. [</w:t>
      </w:r>
      <w:proofErr w:type="gramStart"/>
      <w:r w:rsidRPr="00B95824">
        <w:rPr>
          <w:rFonts w:ascii="Century Gothic" w:eastAsia="Times New Roman" w:hAnsi="Century Gothic" w:cs="Times New Roman"/>
          <w:i/>
          <w:iCs/>
          <w:color w:val="373839"/>
          <w:sz w:val="24"/>
          <w:szCs w:val="24"/>
        </w:rPr>
        <w:t>touch</w:t>
      </w:r>
      <w:proofErr w:type="gramEnd"/>
      <w:r w:rsidRPr="00B95824">
        <w:rPr>
          <w:rFonts w:ascii="Century Gothic" w:eastAsia="Times New Roman" w:hAnsi="Century Gothic" w:cs="Times New Roman"/>
          <w:i/>
          <w:iCs/>
          <w:color w:val="373839"/>
          <w:sz w:val="24"/>
          <w:szCs w:val="24"/>
        </w:rPr>
        <w:t xml:space="preserve"> the animal on the head as the blessing is spoken]</w:t>
      </w:r>
    </w:p>
    <w:p w:rsidR="00093701" w:rsidRDefault="00093701" w:rsidP="00093701">
      <w:pPr>
        <w:shd w:val="clear" w:color="auto" w:fill="FFFFFF"/>
        <w:spacing w:after="0" w:line="240" w:lineRule="auto"/>
        <w:rPr>
          <w:rFonts w:ascii="Century Gothic" w:eastAsia="Times New Roman" w:hAnsi="Century Gothic" w:cs="Times New Roman"/>
          <w:color w:val="auto"/>
          <w:sz w:val="24"/>
          <w:szCs w:val="24"/>
        </w:rPr>
      </w:pP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Prayers of the Community</w:t>
      </w: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“Together with God, we hear your prayers.”</w:t>
      </w:r>
      <w:r w:rsidRPr="00B95824">
        <w:rPr>
          <w:rFonts w:ascii="Century Gothic" w:eastAsia="Times New Roman" w:hAnsi="Century Gothic" w:cs="Arial"/>
          <w:i/>
          <w:iCs/>
          <w:sz w:val="24"/>
          <w:szCs w:val="24"/>
        </w:rPr>
        <w:t>)</w:t>
      </w:r>
    </w:p>
    <w:p w:rsidR="00093701" w:rsidRPr="00B95824" w:rsidRDefault="00093701" w:rsidP="00093701">
      <w:pPr>
        <w:spacing w:after="0" w:line="240" w:lineRule="auto"/>
        <w:rPr>
          <w:rFonts w:ascii="Century Gothic" w:eastAsia="Times New Roman" w:hAnsi="Century Gothic" w:cs="Times New Roman"/>
          <w:color w:val="auto"/>
          <w:sz w:val="24"/>
          <w:szCs w:val="24"/>
        </w:rPr>
      </w:pP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Pastoral Prayer</w:t>
      </w:r>
    </w:p>
    <w:p w:rsidR="00093701" w:rsidRPr="00B95824" w:rsidRDefault="00093701" w:rsidP="00093701">
      <w:pPr>
        <w:spacing w:after="0" w:line="240" w:lineRule="auto"/>
        <w:rPr>
          <w:rFonts w:ascii="Century Gothic" w:eastAsia="Times New Roman" w:hAnsi="Century Gothic" w:cs="Times New Roman"/>
          <w:color w:val="auto"/>
          <w:sz w:val="24"/>
          <w:szCs w:val="24"/>
        </w:rPr>
      </w:pP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Jesus Prayer</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Our Creator who is in heaven,</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 xml:space="preserve">Hallowed be </w:t>
      </w:r>
      <w:proofErr w:type="gramStart"/>
      <w:r w:rsidRPr="00B95824">
        <w:rPr>
          <w:rFonts w:ascii="Century Gothic" w:eastAsia="Times New Roman" w:hAnsi="Century Gothic" w:cs="Arial"/>
          <w:b/>
          <w:bCs/>
          <w:i/>
          <w:iCs/>
          <w:sz w:val="24"/>
          <w:szCs w:val="24"/>
        </w:rPr>
        <w:t>Your</w:t>
      </w:r>
      <w:proofErr w:type="gramEnd"/>
      <w:r w:rsidRPr="00B95824">
        <w:rPr>
          <w:rFonts w:ascii="Century Gothic" w:eastAsia="Times New Roman" w:hAnsi="Century Gothic" w:cs="Arial"/>
          <w:b/>
          <w:bCs/>
          <w:i/>
          <w:iCs/>
          <w:sz w:val="24"/>
          <w:szCs w:val="24"/>
        </w:rPr>
        <w:t xml:space="preserve"> name,</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 xml:space="preserve">Your reign come, </w:t>
      </w:r>
      <w:proofErr w:type="gramStart"/>
      <w:r w:rsidRPr="00B95824">
        <w:rPr>
          <w:rFonts w:ascii="Century Gothic" w:eastAsia="Times New Roman" w:hAnsi="Century Gothic" w:cs="Arial"/>
          <w:b/>
          <w:bCs/>
          <w:i/>
          <w:iCs/>
          <w:sz w:val="24"/>
          <w:szCs w:val="24"/>
        </w:rPr>
        <w:t>Your</w:t>
      </w:r>
      <w:proofErr w:type="gramEnd"/>
      <w:r w:rsidRPr="00B95824">
        <w:rPr>
          <w:rFonts w:ascii="Century Gothic" w:eastAsia="Times New Roman" w:hAnsi="Century Gothic" w:cs="Arial"/>
          <w:b/>
          <w:bCs/>
          <w:i/>
          <w:iCs/>
          <w:sz w:val="24"/>
          <w:szCs w:val="24"/>
        </w:rPr>
        <w:t xml:space="preserve"> will be done,</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On earth as it is in heaven,</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Give us this day our daily bread,</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And forgive us our debts as we forgive our debtors,</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And lead us not into temptation, but deliver us from evil,</w:t>
      </w:r>
    </w:p>
    <w:p w:rsidR="00093701" w:rsidRPr="00B95824" w:rsidRDefault="00093701" w:rsidP="00093701">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 xml:space="preserve">For </w:t>
      </w:r>
      <w:proofErr w:type="gramStart"/>
      <w:r w:rsidRPr="00B95824">
        <w:rPr>
          <w:rFonts w:ascii="Century Gothic" w:eastAsia="Times New Roman" w:hAnsi="Century Gothic" w:cs="Arial"/>
          <w:b/>
          <w:bCs/>
          <w:i/>
          <w:iCs/>
          <w:sz w:val="24"/>
          <w:szCs w:val="24"/>
        </w:rPr>
        <w:t>Yours</w:t>
      </w:r>
      <w:proofErr w:type="gramEnd"/>
      <w:r w:rsidRPr="00B95824">
        <w:rPr>
          <w:rFonts w:ascii="Century Gothic" w:eastAsia="Times New Roman" w:hAnsi="Century Gothic" w:cs="Arial"/>
          <w:b/>
          <w:bCs/>
          <w:i/>
          <w:iCs/>
          <w:sz w:val="24"/>
          <w:szCs w:val="24"/>
        </w:rPr>
        <w:t xml:space="preserve"> is the reign, the power, and glory </w:t>
      </w:r>
      <w:proofErr w:type="spellStart"/>
      <w:r w:rsidRPr="00B95824">
        <w:rPr>
          <w:rFonts w:ascii="Century Gothic" w:eastAsia="Times New Roman" w:hAnsi="Century Gothic" w:cs="Arial"/>
          <w:b/>
          <w:bCs/>
          <w:i/>
          <w:iCs/>
          <w:sz w:val="24"/>
          <w:szCs w:val="24"/>
        </w:rPr>
        <w:t>for ever</w:t>
      </w:r>
      <w:proofErr w:type="spellEnd"/>
      <w:r w:rsidRPr="00B95824">
        <w:rPr>
          <w:rFonts w:ascii="Century Gothic" w:eastAsia="Times New Roman" w:hAnsi="Century Gothic" w:cs="Arial"/>
          <w:b/>
          <w:bCs/>
          <w:i/>
          <w:iCs/>
          <w:sz w:val="24"/>
          <w:szCs w:val="24"/>
        </w:rPr>
        <w:t>. Amen.</w:t>
      </w:r>
    </w:p>
    <w:p w:rsidR="00093701" w:rsidRPr="00B95824" w:rsidRDefault="00093701" w:rsidP="00093701">
      <w:pPr>
        <w:spacing w:after="0" w:line="240" w:lineRule="auto"/>
        <w:rPr>
          <w:rFonts w:ascii="Century Gothic" w:eastAsia="Times New Roman" w:hAnsi="Century Gothic" w:cs="Times New Roman"/>
          <w:color w:val="auto"/>
          <w:sz w:val="24"/>
          <w:szCs w:val="24"/>
        </w:rPr>
      </w:pPr>
    </w:p>
    <w:p w:rsidR="00093701" w:rsidRPr="00B95824" w:rsidRDefault="00093701" w:rsidP="00093701">
      <w:pPr>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↑Words of Mission and Benediction</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i/>
          <w:iCs/>
          <w:sz w:val="24"/>
          <w:szCs w:val="24"/>
        </w:rPr>
        <w:t>The Blessing</w:t>
      </w:r>
      <w:r w:rsidRPr="00B95824">
        <w:rPr>
          <w:rFonts w:ascii="Century Gothic" w:eastAsia="Times New Roman" w:hAnsi="Century Gothic" w:cs="Arial"/>
          <w:i/>
          <w:iCs/>
          <w:sz w:val="24"/>
          <w:szCs w:val="24"/>
        </w:rPr>
        <w:t xml:space="preserve"> (From St. Clare)</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Live without fear: your Creator has made you holy, has always protected you, and loves you as a mother. Go in peace to follow the good road and may God’s blessing be with you always. Amen</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The Dismissal</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i/>
          <w:iCs/>
          <w:sz w:val="24"/>
          <w:szCs w:val="24"/>
        </w:rPr>
        <w:t>Leader: Go in peace to love and serve the Lord.</w:t>
      </w:r>
    </w:p>
    <w:p w:rsidR="00093701" w:rsidRPr="00B95824" w:rsidRDefault="00093701" w:rsidP="00093701">
      <w:pPr>
        <w:shd w:val="clear" w:color="auto" w:fill="FFFFFF"/>
        <w:spacing w:after="0" w:line="240" w:lineRule="auto"/>
        <w:rPr>
          <w:rFonts w:ascii="Century Gothic" w:eastAsia="Times New Roman" w:hAnsi="Century Gothic" w:cs="Times New Roman"/>
          <w:color w:val="auto"/>
          <w:sz w:val="24"/>
          <w:szCs w:val="24"/>
        </w:rPr>
      </w:pPr>
      <w:r w:rsidRPr="00B95824">
        <w:rPr>
          <w:rFonts w:ascii="Century Gothic" w:eastAsia="Times New Roman" w:hAnsi="Century Gothic" w:cs="Arial"/>
          <w:b/>
          <w:bCs/>
          <w:i/>
          <w:iCs/>
          <w:sz w:val="24"/>
          <w:szCs w:val="24"/>
        </w:rPr>
        <w:t>All: Thanks be to God.</w:t>
      </w:r>
    </w:p>
    <w:p w:rsidR="00CE1FFD" w:rsidRPr="00297255" w:rsidRDefault="00CE1FFD" w:rsidP="00CE1FFD">
      <w:pPr>
        <w:spacing w:after="0" w:line="240" w:lineRule="auto"/>
        <w:rPr>
          <w:rFonts w:ascii="Century Gothic" w:eastAsia="Times New Roman" w:hAnsi="Century Gothic" w:cs="Times New Roman"/>
          <w:color w:val="auto"/>
          <w:sz w:val="24"/>
          <w:szCs w:val="24"/>
        </w:rPr>
      </w:pPr>
    </w:p>
    <w:p w:rsidR="00DD4270" w:rsidRDefault="00DD4270" w:rsidP="00A758C7">
      <w:pPr>
        <w:spacing w:after="0" w:line="240" w:lineRule="auto"/>
        <w:rPr>
          <w:rFonts w:ascii="Century Gothic" w:eastAsia="Times New Roman" w:hAnsi="Century Gothic" w:cs="Arial"/>
          <w:sz w:val="24"/>
          <w:szCs w:val="24"/>
        </w:rPr>
      </w:pPr>
    </w:p>
    <w:p w:rsidR="003D4FED" w:rsidRDefault="003D4FED" w:rsidP="00A758C7">
      <w:pPr>
        <w:spacing w:after="0" w:line="240" w:lineRule="auto"/>
        <w:rPr>
          <w:rFonts w:ascii="Century Gothic" w:eastAsia="Times New Roman" w:hAnsi="Century Gothic" w:cs="Arial"/>
          <w:sz w:val="24"/>
          <w:szCs w:val="24"/>
        </w:rPr>
      </w:pPr>
      <w:bookmarkStart w:id="0" w:name="_GoBack"/>
      <w:bookmarkEnd w:id="0"/>
    </w:p>
    <w:p w:rsidR="00DD4270" w:rsidRDefault="00DD4270" w:rsidP="00A758C7">
      <w:pPr>
        <w:spacing w:after="0" w:line="240" w:lineRule="auto"/>
        <w:rPr>
          <w:rFonts w:ascii="Century Gothic" w:eastAsia="Times New Roman" w:hAnsi="Century Gothic" w:cs="Arial"/>
          <w:i/>
          <w:iCs/>
          <w:sz w:val="24"/>
          <w:szCs w:val="24"/>
        </w:rPr>
      </w:pPr>
    </w:p>
    <w:p w:rsidR="00A31B81" w:rsidRDefault="00A31B81" w:rsidP="00A758C7">
      <w:pPr>
        <w:spacing w:after="0" w:line="240" w:lineRule="auto"/>
        <w:rPr>
          <w:rFonts w:ascii="Century Gothic" w:eastAsia="Times New Roman" w:hAnsi="Century Gothic" w:cs="Arial"/>
          <w:i/>
          <w:iCs/>
          <w:sz w:val="24"/>
          <w:szCs w:val="24"/>
        </w:rPr>
      </w:pPr>
    </w:p>
    <w:p w:rsidR="00A041A2" w:rsidRDefault="00A041A2"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DD4270" w:rsidRDefault="00DD4270"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F58F0" w:rsidRDefault="000F58F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E43690" w:rsidRPr="00B95824" w:rsidRDefault="00E43690" w:rsidP="00E43690">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sz w:val="24"/>
          <w:szCs w:val="24"/>
        </w:rPr>
        <w:t xml:space="preserve">Reader: </w:t>
      </w:r>
      <w:proofErr w:type="spellStart"/>
      <w:r w:rsidRPr="00B95824">
        <w:rPr>
          <w:rFonts w:ascii="Century Gothic" w:eastAsia="Times New Roman" w:hAnsi="Century Gothic" w:cs="Arial"/>
          <w:b/>
          <w:bCs/>
          <w:sz w:val="24"/>
          <w:szCs w:val="24"/>
        </w:rPr>
        <w:t>Shesh</w:t>
      </w:r>
      <w:proofErr w:type="spellEnd"/>
      <w:r w:rsidRPr="00B95824">
        <w:rPr>
          <w:rFonts w:ascii="Century Gothic" w:eastAsia="Times New Roman" w:hAnsi="Century Gothic" w:cs="Arial"/>
          <w:b/>
          <w:bCs/>
          <w:sz w:val="24"/>
          <w:szCs w:val="24"/>
        </w:rPr>
        <w:t xml:space="preserve"> Tipton, </w:t>
      </w:r>
      <w:r>
        <w:rPr>
          <w:rFonts w:ascii="Century Gothic" w:eastAsia="Times New Roman" w:hAnsi="Century Gothic" w:cs="Arial"/>
          <w:b/>
          <w:bCs/>
          <w:sz w:val="24"/>
          <w:szCs w:val="24"/>
        </w:rPr>
        <w:t>Video</w:t>
      </w:r>
      <w:r w:rsidRPr="00B95824">
        <w:rPr>
          <w:rFonts w:ascii="Century Gothic" w:eastAsia="Times New Roman" w:hAnsi="Century Gothic" w:cs="Arial"/>
          <w:b/>
          <w:bCs/>
          <w:sz w:val="24"/>
          <w:szCs w:val="24"/>
        </w:rPr>
        <w:t xml:space="preserve">: Connie </w:t>
      </w:r>
      <w:proofErr w:type="spellStart"/>
      <w:r w:rsidRPr="00B95824">
        <w:rPr>
          <w:rFonts w:ascii="Century Gothic" w:eastAsia="Times New Roman" w:hAnsi="Century Gothic" w:cs="Arial"/>
          <w:b/>
          <w:bCs/>
          <w:sz w:val="24"/>
          <w:szCs w:val="24"/>
        </w:rPr>
        <w:t>Nomann</w:t>
      </w:r>
      <w:proofErr w:type="spellEnd"/>
    </w:p>
    <w:p w:rsidR="00E43690" w:rsidRPr="00AF3BE6" w:rsidRDefault="00E43690" w:rsidP="00E43690">
      <w:pPr>
        <w:spacing w:after="0" w:line="240" w:lineRule="auto"/>
        <w:jc w:val="center"/>
        <w:rPr>
          <w:rFonts w:ascii="Century Gothic" w:eastAsia="Times New Roman" w:hAnsi="Century Gothic" w:cs="Times New Roman"/>
          <w:color w:val="auto"/>
          <w:sz w:val="24"/>
          <w:szCs w:val="24"/>
        </w:rPr>
      </w:pPr>
      <w:r w:rsidRPr="00B95824">
        <w:rPr>
          <w:rFonts w:ascii="Century Gothic" w:eastAsia="Times New Roman" w:hAnsi="Century Gothic" w:cs="Arial"/>
          <w:b/>
          <w:bCs/>
          <w:sz w:val="24"/>
          <w:szCs w:val="24"/>
        </w:rPr>
        <w:t>Music: Twist of Faith, Children’s Chat: Linda Hilton</w:t>
      </w:r>
    </w:p>
    <w:p w:rsidR="00A31B81" w:rsidRDefault="00A31B81" w:rsidP="00477B38">
      <w:pPr>
        <w:spacing w:after="0" w:line="240" w:lineRule="auto"/>
        <w:jc w:val="center"/>
        <w:rPr>
          <w:rFonts w:ascii="Century Gothic" w:eastAsia="Times New Roman" w:hAnsi="Century Gothic" w:cs="Arial"/>
          <w:b/>
          <w:bCs/>
          <w:sz w:val="24"/>
          <w:szCs w:val="24"/>
        </w:rPr>
      </w:pPr>
    </w:p>
    <w:p w:rsidR="00A31B81" w:rsidRDefault="00A31B81" w:rsidP="00477B38">
      <w:pPr>
        <w:spacing w:after="0" w:line="240" w:lineRule="auto"/>
        <w:jc w:val="center"/>
        <w:rPr>
          <w:rFonts w:ascii="Century Gothic" w:eastAsia="Times New Roman" w:hAnsi="Century Gothic" w:cs="Arial"/>
          <w:b/>
          <w:bCs/>
          <w:sz w:val="24"/>
          <w:szCs w:val="24"/>
        </w:rPr>
      </w:pPr>
    </w:p>
    <w:p w:rsidR="00A31B81" w:rsidRPr="005266CD" w:rsidRDefault="00A31B81" w:rsidP="00A31B81">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A31B81" w:rsidRPr="005266CD" w:rsidRDefault="00A31B81" w:rsidP="00A31B81">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 are</w:t>
      </w:r>
      <w:r w:rsidRPr="005266CD">
        <w:rPr>
          <w:rFonts w:ascii="Century Gothic" w:eastAsia="Times New Roman" w:hAnsi="Century Gothic" w:cs="Times New Roman"/>
          <w:sz w:val="24"/>
          <w:szCs w:val="24"/>
        </w:rPr>
        <w:t xml:space="preserve"> offered for your prayers both this morning and as you pray this week at home: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D2F"/>
    <w:rsid w:val="005C30E7"/>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CDBD6-5A77-431E-9793-AB205760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7</cp:revision>
  <cp:lastPrinted>2020-01-31T22:40:00Z</cp:lastPrinted>
  <dcterms:created xsi:type="dcterms:W3CDTF">2020-10-01T20:10:00Z</dcterms:created>
  <dcterms:modified xsi:type="dcterms:W3CDTF">2020-10-01T20:21:00Z</dcterms:modified>
</cp:coreProperties>
</file>