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19EC" w:rsidRPr="000207CE" w:rsidRDefault="00C82997" w:rsidP="005819EC">
      <w:pPr>
        <w:spacing w:after="0" w:line="240" w:lineRule="auto"/>
        <w:rPr>
          <w:rFonts w:ascii="Century Gothic" w:hAnsi="Century Gothic"/>
          <w:sz w:val="24"/>
          <w:szCs w:val="24"/>
        </w:rPr>
      </w:pPr>
      <w:r w:rsidRPr="000207CE">
        <w:rPr>
          <w:rFonts w:ascii="Century Gothic" w:hAnsi="Century Gothic"/>
          <w:noProof/>
          <w:sz w:val="24"/>
          <w:szCs w:val="24"/>
        </w:rPr>
        <w:drawing>
          <wp:anchor distT="0" distB="0" distL="114300" distR="114300" simplePos="0" relativeHeight="251673600" behindDoc="0" locked="0" layoutInCell="1" allowOverlap="1">
            <wp:simplePos x="0" y="0"/>
            <wp:positionH relativeFrom="column">
              <wp:posOffset>1</wp:posOffset>
            </wp:positionH>
            <wp:positionV relativeFrom="page">
              <wp:posOffset>476250</wp:posOffset>
            </wp:positionV>
            <wp:extent cx="2724150" cy="1219835"/>
            <wp:effectExtent l="19050" t="19050" r="19050" b="1841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WFA-SM-Image-FB-3-r.png"/>
                    <pic:cNvPicPr/>
                  </pic:nvPicPr>
                  <pic:blipFill>
                    <a:blip r:embed="rId6">
                      <a:extLst>
                        <a:ext uri="{28A0092B-C50C-407E-A947-70E740481C1C}">
                          <a14:useLocalDpi xmlns:a14="http://schemas.microsoft.com/office/drawing/2010/main" val="0"/>
                        </a:ext>
                      </a:extLst>
                    </a:blip>
                    <a:stretch>
                      <a:fillRect/>
                    </a:stretch>
                  </pic:blipFill>
                  <pic:spPr>
                    <a:xfrm>
                      <a:off x="0" y="0"/>
                      <a:ext cx="2724150" cy="1219835"/>
                    </a:xfrm>
                    <a:prstGeom prst="rect">
                      <a:avLst/>
                    </a:prstGeom>
                    <a:ln w="9525">
                      <a:solidFill>
                        <a:schemeClr val="tx1"/>
                      </a:solidFill>
                    </a:ln>
                  </pic:spPr>
                </pic:pic>
              </a:graphicData>
            </a:graphic>
            <wp14:sizeRelH relativeFrom="margin">
              <wp14:pctWidth>0</wp14:pctWidth>
            </wp14:sizeRelH>
            <wp14:sizeRelV relativeFrom="margin">
              <wp14:pctHeight>0</wp14:pctHeight>
            </wp14:sizeRelV>
          </wp:anchor>
        </w:drawing>
      </w:r>
      <w:r w:rsidR="00583974" w:rsidRPr="000207CE">
        <w:rPr>
          <w:rFonts w:ascii="Century Gothic" w:hAnsi="Century Gothic"/>
          <w:noProof/>
          <w:sz w:val="24"/>
          <w:szCs w:val="24"/>
        </w:rPr>
        <mc:AlternateContent>
          <mc:Choice Requires="wps">
            <w:drawing>
              <wp:anchor distT="0" distB="0" distL="114300" distR="114300" simplePos="0" relativeHeight="251660288" behindDoc="1" locked="1" layoutInCell="1" allowOverlap="1" wp14:anchorId="1B7835F5" wp14:editId="6DBAB97D">
                <wp:simplePos x="0" y="0"/>
                <wp:positionH relativeFrom="margin">
                  <wp:posOffset>2800350</wp:posOffset>
                </wp:positionH>
                <wp:positionV relativeFrom="margin">
                  <wp:posOffset>0</wp:posOffset>
                </wp:positionV>
                <wp:extent cx="2858770" cy="1238885"/>
                <wp:effectExtent l="0" t="0" r="17780" b="18415"/>
                <wp:wrapTight wrapText="bothSides">
                  <wp:wrapPolygon edited="0">
                    <wp:start x="0" y="0"/>
                    <wp:lineTo x="0" y="21589"/>
                    <wp:lineTo x="21590" y="21589"/>
                    <wp:lineTo x="21590"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8770" cy="1238885"/>
                        </a:xfrm>
                        <a:prstGeom prst="rect">
                          <a:avLst/>
                        </a:prstGeom>
                        <a:solidFill>
                          <a:srgbClr val="FFFFFF"/>
                        </a:solidFill>
                        <a:ln w="9525">
                          <a:solidFill>
                            <a:srgbClr val="000000"/>
                          </a:solidFill>
                          <a:miter lim="800000"/>
                          <a:headEnd/>
                          <a:tailEnd/>
                        </a:ln>
                      </wps:spPr>
                      <wps:txbx>
                        <w:txbxContent>
                          <w:p w:rsidR="00810C6A" w:rsidRDefault="00810C6A" w:rsidP="00211D8D">
                            <w:pPr>
                              <w:pStyle w:val="NormalWeb"/>
                              <w:spacing w:before="2" w:after="2"/>
                              <w:jc w:val="center"/>
                              <w:rPr>
                                <w:rFonts w:ascii="Arial" w:hAnsi="Arial" w:cs="Arial"/>
                                <w:sz w:val="24"/>
                                <w:szCs w:val="24"/>
                              </w:rPr>
                            </w:pPr>
                          </w:p>
                          <w:p w:rsidR="00BE49E0" w:rsidRDefault="00B3062F" w:rsidP="00A64012">
                            <w:pPr>
                              <w:pStyle w:val="NormalWeb"/>
                              <w:spacing w:before="2" w:after="2"/>
                              <w:jc w:val="center"/>
                              <w:rPr>
                                <w:rFonts w:ascii="Arial" w:hAnsi="Arial" w:cs="Arial"/>
                                <w:b/>
                                <w:bCs/>
                                <w:color w:val="1D2226"/>
                                <w:sz w:val="28"/>
                                <w:szCs w:val="28"/>
                                <w:shd w:val="clear" w:color="auto" w:fill="FFFFFF"/>
                              </w:rPr>
                            </w:pPr>
                            <w:r>
                              <w:rPr>
                                <w:rFonts w:ascii="Arial" w:hAnsi="Arial" w:cs="Arial"/>
                                <w:b/>
                                <w:bCs/>
                                <w:color w:val="1D2226"/>
                                <w:sz w:val="28"/>
                                <w:szCs w:val="28"/>
                                <w:shd w:val="clear" w:color="auto" w:fill="FFFFFF"/>
                              </w:rPr>
                              <w:t>October 18</w:t>
                            </w:r>
                            <w:r w:rsidR="000922CC">
                              <w:rPr>
                                <w:rFonts w:ascii="Arial" w:hAnsi="Arial" w:cs="Arial"/>
                                <w:b/>
                                <w:bCs/>
                                <w:color w:val="1D2226"/>
                                <w:sz w:val="28"/>
                                <w:szCs w:val="28"/>
                                <w:shd w:val="clear" w:color="auto" w:fill="FFFFFF"/>
                              </w:rPr>
                              <w:t>, 2020</w:t>
                            </w:r>
                          </w:p>
                          <w:p w:rsidR="007D3545" w:rsidRDefault="007D3545" w:rsidP="007D3545">
                            <w:pPr>
                              <w:pStyle w:val="NormalWeb"/>
                              <w:spacing w:before="2" w:after="2"/>
                              <w:jc w:val="center"/>
                              <w:rPr>
                                <w:rFonts w:ascii="Arial" w:hAnsi="Arial" w:cs="Arial"/>
                                <w:sz w:val="24"/>
                                <w:szCs w:val="24"/>
                              </w:rPr>
                            </w:pPr>
                          </w:p>
                          <w:p w:rsidR="00EA627B" w:rsidRPr="002734A2" w:rsidRDefault="00EA627B" w:rsidP="007D3545">
                            <w:pPr>
                              <w:pStyle w:val="NormalWeb"/>
                              <w:spacing w:before="2" w:after="2"/>
                              <w:jc w:val="center"/>
                              <w:rPr>
                                <w:rFonts w:ascii="Arial" w:hAnsi="Arial" w:cs="Arial"/>
                                <w:sz w:val="24"/>
                                <w:szCs w:val="24"/>
                              </w:rPr>
                            </w:pPr>
                          </w:p>
                          <w:p w:rsidR="00BE49E0" w:rsidRPr="007032A4" w:rsidRDefault="00D53D56" w:rsidP="00A64012">
                            <w:pPr>
                              <w:pStyle w:val="NormalWeb"/>
                              <w:spacing w:before="2" w:after="2"/>
                              <w:jc w:val="center"/>
                              <w:rPr>
                                <w:rFonts w:ascii="Arial" w:hAnsi="Arial" w:cs="Arial"/>
                                <w:b/>
                                <w:sz w:val="28"/>
                                <w:szCs w:val="28"/>
                              </w:rPr>
                            </w:pPr>
                            <w:r w:rsidRPr="008C16BB">
                              <w:rPr>
                                <w:rFonts w:ascii="Century Gothic" w:hAnsi="Century Gothic" w:cs="Arial"/>
                                <w:b/>
                                <w:bCs/>
                                <w:color w:val="3C4043"/>
                                <w:sz w:val="24"/>
                                <w:szCs w:val="24"/>
                                <w:shd w:val="clear" w:color="auto" w:fill="FFFFFF"/>
                              </w:rPr>
                              <w:t>The Tricky Politics of Religion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7835F5" id="_x0000_t202" coordsize="21600,21600" o:spt="202" path="m,l,21600r21600,l21600,xe">
                <v:stroke joinstyle="miter"/>
                <v:path gradientshapeok="t" o:connecttype="rect"/>
              </v:shapetype>
              <v:shape id="Text Box 2" o:spid="_x0000_s1026" type="#_x0000_t202" style="position:absolute;margin-left:220.5pt;margin-top:0;width:225.1pt;height:97.5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">
                <v:textbox>
                  <w:txbxContent>
                    <w:p w:rsidR="00810C6A" w:rsidRDefault="00810C6A" w:rsidP="00211D8D">
                      <w:pPr>
                        <w:pStyle w:val="NormalWeb"/>
                        <w:spacing w:before="2" w:after="2"/>
                        <w:jc w:val="center"/>
                        <w:rPr>
                          <w:rFonts w:ascii="Arial" w:hAnsi="Arial" w:cs="Arial"/>
                          <w:sz w:val="24"/>
                          <w:szCs w:val="24"/>
                        </w:rPr>
                      </w:pPr>
                    </w:p>
                    <w:p w:rsidR="00BE49E0" w:rsidRDefault="00B3062F" w:rsidP="00A64012">
                      <w:pPr>
                        <w:pStyle w:val="NormalWeb"/>
                        <w:spacing w:before="2" w:after="2"/>
                        <w:jc w:val="center"/>
                        <w:rPr>
                          <w:rFonts w:ascii="Arial" w:hAnsi="Arial" w:cs="Arial"/>
                          <w:b/>
                          <w:bCs/>
                          <w:color w:val="1D2226"/>
                          <w:sz w:val="28"/>
                          <w:szCs w:val="28"/>
                          <w:shd w:val="clear" w:color="auto" w:fill="FFFFFF"/>
                        </w:rPr>
                      </w:pPr>
                      <w:r>
                        <w:rPr>
                          <w:rFonts w:ascii="Arial" w:hAnsi="Arial" w:cs="Arial"/>
                          <w:b/>
                          <w:bCs/>
                          <w:color w:val="1D2226"/>
                          <w:sz w:val="28"/>
                          <w:szCs w:val="28"/>
                          <w:shd w:val="clear" w:color="auto" w:fill="FFFFFF"/>
                        </w:rPr>
                        <w:t>October 18</w:t>
                      </w:r>
                      <w:r w:rsidR="000922CC">
                        <w:rPr>
                          <w:rFonts w:ascii="Arial" w:hAnsi="Arial" w:cs="Arial"/>
                          <w:b/>
                          <w:bCs/>
                          <w:color w:val="1D2226"/>
                          <w:sz w:val="28"/>
                          <w:szCs w:val="28"/>
                          <w:shd w:val="clear" w:color="auto" w:fill="FFFFFF"/>
                        </w:rPr>
                        <w:t>, 2020</w:t>
                      </w:r>
                    </w:p>
                    <w:p w:rsidR="007D3545" w:rsidRDefault="007D3545" w:rsidP="007D3545">
                      <w:pPr>
                        <w:pStyle w:val="NormalWeb"/>
                        <w:spacing w:before="2" w:after="2"/>
                        <w:jc w:val="center"/>
                        <w:rPr>
                          <w:rFonts w:ascii="Arial" w:hAnsi="Arial" w:cs="Arial"/>
                          <w:sz w:val="24"/>
                          <w:szCs w:val="24"/>
                        </w:rPr>
                      </w:pPr>
                    </w:p>
                    <w:p w:rsidR="00EA627B" w:rsidRPr="002734A2" w:rsidRDefault="00EA627B" w:rsidP="007D3545">
                      <w:pPr>
                        <w:pStyle w:val="NormalWeb"/>
                        <w:spacing w:before="2" w:after="2"/>
                        <w:jc w:val="center"/>
                        <w:rPr>
                          <w:rFonts w:ascii="Arial" w:hAnsi="Arial" w:cs="Arial"/>
                          <w:sz w:val="24"/>
                          <w:szCs w:val="24"/>
                        </w:rPr>
                      </w:pPr>
                    </w:p>
                    <w:p w:rsidR="00BE49E0" w:rsidRPr="007032A4" w:rsidRDefault="00D53D56" w:rsidP="00A64012">
                      <w:pPr>
                        <w:pStyle w:val="NormalWeb"/>
                        <w:spacing w:before="2" w:after="2"/>
                        <w:jc w:val="center"/>
                        <w:rPr>
                          <w:rFonts w:ascii="Arial" w:hAnsi="Arial" w:cs="Arial"/>
                          <w:b/>
                          <w:sz w:val="28"/>
                          <w:szCs w:val="28"/>
                        </w:rPr>
                      </w:pPr>
                      <w:r w:rsidRPr="008C16BB">
                        <w:rPr>
                          <w:rFonts w:ascii="Century Gothic" w:hAnsi="Century Gothic" w:cs="Arial"/>
                          <w:b/>
                          <w:bCs/>
                          <w:color w:val="3C4043"/>
                          <w:sz w:val="24"/>
                          <w:szCs w:val="24"/>
                          <w:shd w:val="clear" w:color="auto" w:fill="FFFFFF"/>
                        </w:rPr>
                        <w:t>The Tricky Politics of Religion</w:t>
                      </w:r>
                    </w:p>
                  </w:txbxContent>
                </v:textbox>
                <w10:wrap type="tight" anchorx="margin" anchory="margin"/>
                <w10:anchorlock/>
              </v:shape>
            </w:pict>
          </mc:Fallback>
        </mc:AlternateContent>
      </w:r>
    </w:p>
    <w:p w:rsidR="0068155B" w:rsidRPr="005C0279" w:rsidRDefault="0068155B" w:rsidP="0068155B">
      <w:pPr>
        <w:spacing w:after="0" w:line="240" w:lineRule="auto"/>
        <w:ind w:right="100"/>
        <w:rPr>
          <w:rFonts w:ascii="Century Gothic" w:eastAsia="Times New Roman" w:hAnsi="Century Gothic" w:cs="Times New Roman"/>
          <w:color w:val="auto"/>
          <w:sz w:val="24"/>
          <w:szCs w:val="24"/>
        </w:rPr>
      </w:pPr>
      <w:r w:rsidRPr="005C0279">
        <w:rPr>
          <w:rFonts w:ascii="Century Gothic" w:eastAsia="Times New Roman" w:hAnsi="Century Gothic" w:cs="Arial"/>
          <w:i/>
          <w:iCs/>
          <w:sz w:val="24"/>
          <w:szCs w:val="24"/>
        </w:rPr>
        <w:t>Silent Meditation</w:t>
      </w:r>
    </w:p>
    <w:p w:rsidR="00B3062F" w:rsidRPr="008C16BB" w:rsidRDefault="00B3062F" w:rsidP="00B3062F">
      <w:pPr>
        <w:spacing w:after="0" w:line="240" w:lineRule="auto"/>
        <w:ind w:right="100"/>
        <w:rPr>
          <w:rFonts w:ascii="Century Gothic" w:eastAsia="Times New Roman" w:hAnsi="Century Gothic" w:cs="Times New Roman"/>
          <w:color w:val="auto"/>
          <w:sz w:val="24"/>
          <w:szCs w:val="24"/>
        </w:rPr>
      </w:pPr>
      <w:r w:rsidRPr="008C16BB">
        <w:rPr>
          <w:rFonts w:ascii="Century Gothic" w:eastAsia="Times New Roman" w:hAnsi="Century Gothic" w:cs="Arial"/>
          <w:sz w:val="24"/>
          <w:szCs w:val="24"/>
        </w:rPr>
        <w:t xml:space="preserve">There can be no Kingdom of God in the world without the Kingdom of God in our hearts. ~ Albert </w:t>
      </w:r>
      <w:proofErr w:type="spellStart"/>
      <w:r w:rsidRPr="008C16BB">
        <w:rPr>
          <w:rFonts w:ascii="Century Gothic" w:eastAsia="Times New Roman" w:hAnsi="Century Gothic" w:cs="Arial"/>
          <w:sz w:val="24"/>
          <w:szCs w:val="24"/>
        </w:rPr>
        <w:t>Sweitzer</w:t>
      </w:r>
      <w:proofErr w:type="spellEnd"/>
      <w:r w:rsidRPr="008C16BB">
        <w:rPr>
          <w:rFonts w:ascii="Century Gothic" w:eastAsia="Times New Roman" w:hAnsi="Century Gothic" w:cs="Arial"/>
          <w:sz w:val="24"/>
          <w:szCs w:val="24"/>
        </w:rPr>
        <w:t xml:space="preserve"> ~</w:t>
      </w:r>
    </w:p>
    <w:p w:rsidR="00B3062F" w:rsidRPr="008C16BB" w:rsidRDefault="00B3062F" w:rsidP="00B3062F">
      <w:pPr>
        <w:spacing w:after="0" w:line="240" w:lineRule="auto"/>
        <w:rPr>
          <w:rFonts w:ascii="Century Gothic" w:eastAsia="Times New Roman" w:hAnsi="Century Gothic" w:cs="Times New Roman"/>
          <w:color w:val="auto"/>
          <w:sz w:val="24"/>
          <w:szCs w:val="24"/>
        </w:rPr>
      </w:pPr>
    </w:p>
    <w:p w:rsidR="00B3062F" w:rsidRPr="008C16BB" w:rsidRDefault="00B3062F" w:rsidP="00B3062F">
      <w:pPr>
        <w:spacing w:after="0" w:line="240" w:lineRule="auto"/>
        <w:rPr>
          <w:rFonts w:ascii="Century Gothic" w:eastAsia="Times New Roman" w:hAnsi="Century Gothic" w:cs="Times New Roman"/>
          <w:color w:val="auto"/>
          <w:sz w:val="24"/>
          <w:szCs w:val="24"/>
        </w:rPr>
      </w:pPr>
      <w:r w:rsidRPr="008C16BB">
        <w:rPr>
          <w:rFonts w:ascii="Century Gothic" w:eastAsia="Times New Roman" w:hAnsi="Century Gothic" w:cs="Arial"/>
          <w:i/>
          <w:iCs/>
          <w:color w:val="auto"/>
          <w:sz w:val="24"/>
          <w:szCs w:val="24"/>
        </w:rPr>
        <w:t>Organ Prelude</w:t>
      </w:r>
      <w:r w:rsidRPr="006C7385">
        <w:rPr>
          <w:rFonts w:ascii="Century Gothic" w:eastAsia="Times New Roman" w:hAnsi="Century Gothic" w:cs="Arial"/>
          <w:i/>
          <w:iCs/>
          <w:color w:val="auto"/>
          <w:sz w:val="24"/>
          <w:szCs w:val="24"/>
        </w:rPr>
        <w:tab/>
      </w:r>
      <w:r w:rsidRPr="006C7385">
        <w:rPr>
          <w:rFonts w:ascii="Century Gothic" w:eastAsia="Times New Roman" w:hAnsi="Century Gothic" w:cs="Arial"/>
          <w:i/>
          <w:iCs/>
          <w:color w:val="auto"/>
          <w:sz w:val="24"/>
          <w:szCs w:val="24"/>
        </w:rPr>
        <w:tab/>
      </w:r>
      <w:r w:rsidRPr="008C16BB">
        <w:rPr>
          <w:rFonts w:ascii="Century Gothic" w:eastAsia="Times New Roman" w:hAnsi="Century Gothic" w:cs="Arial"/>
          <w:i/>
          <w:iCs/>
          <w:color w:val="auto"/>
          <w:sz w:val="24"/>
          <w:szCs w:val="24"/>
        </w:rPr>
        <w:t xml:space="preserve">Jesus, </w:t>
      </w:r>
      <w:proofErr w:type="gramStart"/>
      <w:r w:rsidRPr="008C16BB">
        <w:rPr>
          <w:rFonts w:ascii="Century Gothic" w:eastAsia="Times New Roman" w:hAnsi="Century Gothic" w:cs="Arial"/>
          <w:i/>
          <w:iCs/>
          <w:color w:val="auto"/>
          <w:sz w:val="24"/>
          <w:szCs w:val="24"/>
        </w:rPr>
        <w:t>The</w:t>
      </w:r>
      <w:proofErr w:type="gramEnd"/>
      <w:r w:rsidRPr="008C16BB">
        <w:rPr>
          <w:rFonts w:ascii="Century Gothic" w:eastAsia="Times New Roman" w:hAnsi="Century Gothic" w:cs="Arial"/>
          <w:i/>
          <w:iCs/>
          <w:color w:val="auto"/>
          <w:sz w:val="24"/>
          <w:szCs w:val="24"/>
        </w:rPr>
        <w:t xml:space="preserve"> Very Thought of Thee</w:t>
      </w:r>
    </w:p>
    <w:p w:rsidR="00B3062F" w:rsidRPr="008C16BB" w:rsidRDefault="00B3062F" w:rsidP="00B3062F">
      <w:pPr>
        <w:spacing w:after="0" w:line="240" w:lineRule="auto"/>
        <w:rPr>
          <w:rFonts w:ascii="Century Gothic" w:eastAsia="Times New Roman" w:hAnsi="Century Gothic" w:cs="Times New Roman"/>
          <w:color w:val="auto"/>
          <w:sz w:val="24"/>
          <w:szCs w:val="24"/>
        </w:rPr>
      </w:pPr>
    </w:p>
    <w:p w:rsidR="00B3062F" w:rsidRPr="008C16BB" w:rsidRDefault="00B3062F" w:rsidP="00B3062F">
      <w:pPr>
        <w:spacing w:after="0" w:line="240" w:lineRule="auto"/>
        <w:ind w:right="100"/>
        <w:rPr>
          <w:rFonts w:ascii="Century Gothic" w:eastAsia="Times New Roman" w:hAnsi="Century Gothic" w:cs="Times New Roman"/>
          <w:color w:val="auto"/>
          <w:sz w:val="24"/>
          <w:szCs w:val="24"/>
        </w:rPr>
      </w:pPr>
      <w:r w:rsidRPr="008C16BB">
        <w:rPr>
          <w:rFonts w:ascii="Century Gothic" w:eastAsia="Times New Roman" w:hAnsi="Century Gothic" w:cs="Arial"/>
          <w:i/>
          <w:iCs/>
          <w:sz w:val="24"/>
          <w:szCs w:val="24"/>
        </w:rPr>
        <w:t>Welcome to Worship</w:t>
      </w:r>
    </w:p>
    <w:p w:rsidR="00B3062F" w:rsidRPr="008C16BB" w:rsidRDefault="00B3062F" w:rsidP="00B3062F">
      <w:pPr>
        <w:spacing w:after="0" w:line="240" w:lineRule="auto"/>
        <w:jc w:val="center"/>
        <w:rPr>
          <w:rFonts w:ascii="Century Gothic" w:eastAsia="Times New Roman" w:hAnsi="Century Gothic" w:cs="Times New Roman"/>
          <w:color w:val="auto"/>
          <w:sz w:val="24"/>
          <w:szCs w:val="24"/>
        </w:rPr>
      </w:pPr>
      <w:r w:rsidRPr="008C16BB">
        <w:rPr>
          <w:rFonts w:ascii="Century Gothic" w:eastAsia="Times New Roman" w:hAnsi="Century Gothic" w:cs="Arial"/>
          <w:sz w:val="24"/>
          <w:szCs w:val="24"/>
        </w:rPr>
        <w:t>One: Whoever you are and wherever you are on life’s journey,</w:t>
      </w:r>
    </w:p>
    <w:p w:rsidR="00B3062F" w:rsidRPr="008C16BB" w:rsidRDefault="00B3062F" w:rsidP="00B3062F">
      <w:pPr>
        <w:spacing w:after="0" w:line="240" w:lineRule="auto"/>
        <w:jc w:val="center"/>
        <w:rPr>
          <w:rFonts w:ascii="Century Gothic" w:eastAsia="Times New Roman" w:hAnsi="Century Gothic" w:cs="Times New Roman"/>
          <w:color w:val="auto"/>
          <w:sz w:val="24"/>
          <w:szCs w:val="24"/>
        </w:rPr>
      </w:pPr>
      <w:r w:rsidRPr="008C16BB">
        <w:rPr>
          <w:rFonts w:ascii="Century Gothic" w:eastAsia="Times New Roman" w:hAnsi="Century Gothic" w:cs="Arial"/>
          <w:sz w:val="24"/>
          <w:szCs w:val="24"/>
        </w:rPr>
        <w:t xml:space="preserve">ALL: </w:t>
      </w:r>
      <w:r w:rsidRPr="008C16BB">
        <w:rPr>
          <w:rFonts w:ascii="Century Gothic" w:eastAsia="Times New Roman" w:hAnsi="Century Gothic" w:cs="Arial"/>
          <w:b/>
          <w:bCs/>
          <w:sz w:val="24"/>
          <w:szCs w:val="24"/>
        </w:rPr>
        <w:t>We welcome you here.</w:t>
      </w:r>
    </w:p>
    <w:p w:rsidR="00B3062F" w:rsidRPr="008C16BB" w:rsidRDefault="00B3062F" w:rsidP="00B3062F">
      <w:pPr>
        <w:spacing w:after="0" w:line="240" w:lineRule="auto"/>
        <w:rPr>
          <w:rFonts w:ascii="Century Gothic" w:eastAsia="Times New Roman" w:hAnsi="Century Gothic" w:cs="Times New Roman"/>
          <w:color w:val="auto"/>
          <w:sz w:val="24"/>
          <w:szCs w:val="24"/>
        </w:rPr>
      </w:pPr>
    </w:p>
    <w:p w:rsidR="00B3062F" w:rsidRPr="008C16BB" w:rsidRDefault="00B3062F" w:rsidP="00B3062F">
      <w:pPr>
        <w:spacing w:after="0" w:line="240" w:lineRule="auto"/>
        <w:rPr>
          <w:rFonts w:ascii="Century Gothic" w:eastAsia="Times New Roman" w:hAnsi="Century Gothic" w:cs="Times New Roman"/>
          <w:color w:val="auto"/>
          <w:sz w:val="24"/>
          <w:szCs w:val="24"/>
        </w:rPr>
      </w:pPr>
      <w:r w:rsidRPr="008C16BB">
        <w:rPr>
          <w:rFonts w:ascii="Century Gothic" w:eastAsia="Times New Roman" w:hAnsi="Century Gothic" w:cs="Arial"/>
          <w:i/>
          <w:iCs/>
          <w:sz w:val="24"/>
          <w:szCs w:val="24"/>
        </w:rPr>
        <w:t>Opening Comments</w:t>
      </w:r>
    </w:p>
    <w:p w:rsidR="00B3062F" w:rsidRPr="008C16BB" w:rsidRDefault="00B3062F" w:rsidP="00B3062F">
      <w:pPr>
        <w:spacing w:after="0" w:line="240" w:lineRule="auto"/>
        <w:rPr>
          <w:rFonts w:ascii="Century Gothic" w:eastAsia="Times New Roman" w:hAnsi="Century Gothic" w:cs="Times New Roman"/>
          <w:color w:val="auto"/>
          <w:sz w:val="24"/>
          <w:szCs w:val="24"/>
        </w:rPr>
      </w:pPr>
    </w:p>
    <w:p w:rsidR="00B3062F" w:rsidRPr="008C16BB" w:rsidRDefault="00B3062F" w:rsidP="00B3062F">
      <w:pPr>
        <w:spacing w:after="0" w:line="240" w:lineRule="auto"/>
        <w:rPr>
          <w:rFonts w:ascii="Century Gothic" w:eastAsia="Times New Roman" w:hAnsi="Century Gothic" w:cs="Times New Roman"/>
          <w:color w:val="auto"/>
          <w:sz w:val="24"/>
          <w:szCs w:val="24"/>
        </w:rPr>
      </w:pPr>
      <w:r w:rsidRPr="008C16BB">
        <w:rPr>
          <w:rFonts w:ascii="Century Gothic" w:eastAsia="Times New Roman" w:hAnsi="Century Gothic" w:cs="Arial"/>
          <w:i/>
          <w:iCs/>
          <w:sz w:val="24"/>
          <w:szCs w:val="24"/>
        </w:rPr>
        <w:t>Ringing of the Bell</w:t>
      </w:r>
    </w:p>
    <w:p w:rsidR="00B3062F" w:rsidRPr="008C16BB" w:rsidRDefault="00B3062F" w:rsidP="00B3062F">
      <w:pPr>
        <w:spacing w:after="0" w:line="240" w:lineRule="auto"/>
        <w:rPr>
          <w:rFonts w:ascii="Century Gothic" w:eastAsia="Times New Roman" w:hAnsi="Century Gothic" w:cs="Times New Roman"/>
          <w:color w:val="auto"/>
          <w:sz w:val="24"/>
          <w:szCs w:val="24"/>
        </w:rPr>
      </w:pPr>
    </w:p>
    <w:p w:rsidR="00B3062F" w:rsidRPr="008C16BB" w:rsidRDefault="00B3062F" w:rsidP="00B3062F">
      <w:pPr>
        <w:spacing w:after="0" w:line="240" w:lineRule="auto"/>
        <w:rPr>
          <w:rFonts w:ascii="Century Gothic" w:eastAsia="Times New Roman" w:hAnsi="Century Gothic" w:cs="Times New Roman"/>
          <w:color w:val="auto"/>
          <w:sz w:val="24"/>
          <w:szCs w:val="24"/>
        </w:rPr>
      </w:pPr>
      <w:r w:rsidRPr="008C16BB">
        <w:rPr>
          <w:rFonts w:ascii="Century Gothic" w:eastAsia="Times New Roman" w:hAnsi="Century Gothic" w:cs="Arial"/>
          <w:i/>
          <w:iCs/>
          <w:sz w:val="24"/>
          <w:szCs w:val="24"/>
        </w:rPr>
        <w:t>Call to Worship</w:t>
      </w:r>
    </w:p>
    <w:p w:rsidR="00B3062F" w:rsidRPr="00D53D56" w:rsidRDefault="00B3062F" w:rsidP="00B3062F">
      <w:pPr>
        <w:spacing w:after="0" w:line="240" w:lineRule="auto"/>
        <w:rPr>
          <w:rFonts w:ascii="Century Gothic" w:eastAsia="Times New Roman" w:hAnsi="Century Gothic" w:cs="Times New Roman"/>
          <w:color w:val="auto"/>
          <w:sz w:val="24"/>
          <w:szCs w:val="24"/>
        </w:rPr>
      </w:pPr>
      <w:r w:rsidRPr="00D53D56">
        <w:rPr>
          <w:rFonts w:ascii="Century Gothic" w:eastAsia="Times New Roman" w:hAnsi="Century Gothic" w:cs="Arial"/>
          <w:sz w:val="24"/>
          <w:szCs w:val="24"/>
        </w:rPr>
        <w:t>One: Friends, you who are made in the image of God: we are invited to meet God face-to-face on a regular basis. But sometimes God comes to us in disguise:</w:t>
      </w:r>
    </w:p>
    <w:p w:rsidR="00B3062F" w:rsidRPr="00D53D56" w:rsidRDefault="00B3062F" w:rsidP="00B3062F">
      <w:pPr>
        <w:spacing w:after="0" w:line="240" w:lineRule="auto"/>
        <w:rPr>
          <w:rFonts w:ascii="Century Gothic" w:eastAsia="Times New Roman" w:hAnsi="Century Gothic" w:cs="Times New Roman"/>
          <w:color w:val="auto"/>
          <w:sz w:val="24"/>
          <w:szCs w:val="24"/>
        </w:rPr>
      </w:pPr>
      <w:r w:rsidRPr="00D53D56">
        <w:rPr>
          <w:rFonts w:ascii="Century Gothic" w:eastAsia="Times New Roman" w:hAnsi="Century Gothic" w:cs="Arial"/>
          <w:b/>
          <w:bCs/>
          <w:sz w:val="24"/>
          <w:szCs w:val="24"/>
        </w:rPr>
        <w:t>ALL: A startling image of ourselves in the morning mirror.</w:t>
      </w:r>
    </w:p>
    <w:p w:rsidR="00B3062F" w:rsidRPr="00D53D56" w:rsidRDefault="00B3062F" w:rsidP="00B3062F">
      <w:pPr>
        <w:spacing w:after="0" w:line="240" w:lineRule="auto"/>
        <w:rPr>
          <w:rFonts w:ascii="Century Gothic" w:eastAsia="Times New Roman" w:hAnsi="Century Gothic" w:cs="Times New Roman"/>
          <w:color w:val="auto"/>
          <w:sz w:val="24"/>
          <w:szCs w:val="24"/>
        </w:rPr>
      </w:pPr>
      <w:r w:rsidRPr="00D53D56">
        <w:rPr>
          <w:rFonts w:ascii="Century Gothic" w:eastAsia="Times New Roman" w:hAnsi="Century Gothic" w:cs="Arial"/>
          <w:sz w:val="24"/>
          <w:szCs w:val="24"/>
        </w:rPr>
        <w:t>One: The familiar smile of a family member who takes off their mask.</w:t>
      </w:r>
    </w:p>
    <w:p w:rsidR="00B3062F" w:rsidRPr="00D53D56" w:rsidRDefault="00B3062F" w:rsidP="00B3062F">
      <w:pPr>
        <w:spacing w:after="0" w:line="240" w:lineRule="auto"/>
        <w:rPr>
          <w:rFonts w:ascii="Century Gothic" w:eastAsia="Times New Roman" w:hAnsi="Century Gothic" w:cs="Times New Roman"/>
          <w:color w:val="auto"/>
          <w:sz w:val="24"/>
          <w:szCs w:val="24"/>
        </w:rPr>
      </w:pPr>
      <w:r w:rsidRPr="00D53D56">
        <w:rPr>
          <w:rFonts w:ascii="Century Gothic" w:eastAsia="Times New Roman" w:hAnsi="Century Gothic" w:cs="Arial"/>
          <w:b/>
          <w:bCs/>
          <w:sz w:val="24"/>
          <w:szCs w:val="24"/>
        </w:rPr>
        <w:t>ALL: The needs of our neighbors, near and far.</w:t>
      </w:r>
    </w:p>
    <w:p w:rsidR="00B3062F" w:rsidRPr="00D53D56" w:rsidRDefault="00B3062F" w:rsidP="00B3062F">
      <w:pPr>
        <w:spacing w:after="0" w:line="240" w:lineRule="auto"/>
        <w:rPr>
          <w:rFonts w:ascii="Century Gothic" w:eastAsia="Times New Roman" w:hAnsi="Century Gothic" w:cs="Times New Roman"/>
          <w:color w:val="auto"/>
          <w:sz w:val="24"/>
          <w:szCs w:val="24"/>
        </w:rPr>
      </w:pPr>
      <w:r w:rsidRPr="00D53D56">
        <w:rPr>
          <w:rFonts w:ascii="Century Gothic" w:eastAsia="Times New Roman" w:hAnsi="Century Gothic" w:cs="Arial"/>
          <w:sz w:val="24"/>
          <w:szCs w:val="24"/>
        </w:rPr>
        <w:t>One: The recognition of our own limitations.</w:t>
      </w:r>
    </w:p>
    <w:p w:rsidR="00B3062F" w:rsidRPr="00D53D56" w:rsidRDefault="00B3062F" w:rsidP="00B3062F">
      <w:pPr>
        <w:spacing w:after="0" w:line="240" w:lineRule="auto"/>
        <w:rPr>
          <w:rFonts w:ascii="Century Gothic" w:eastAsia="Times New Roman" w:hAnsi="Century Gothic" w:cs="Times New Roman"/>
          <w:color w:val="auto"/>
          <w:sz w:val="24"/>
          <w:szCs w:val="24"/>
        </w:rPr>
      </w:pPr>
      <w:r w:rsidRPr="00D53D56">
        <w:rPr>
          <w:rFonts w:ascii="Century Gothic" w:eastAsia="Times New Roman" w:hAnsi="Century Gothic" w:cs="Arial"/>
          <w:b/>
          <w:bCs/>
          <w:sz w:val="24"/>
          <w:szCs w:val="24"/>
        </w:rPr>
        <w:t>ALL: Opportunities to stand up for what’s right.</w:t>
      </w:r>
    </w:p>
    <w:p w:rsidR="00B3062F" w:rsidRPr="00D53D56" w:rsidRDefault="00B3062F" w:rsidP="00B3062F">
      <w:pPr>
        <w:spacing w:after="0" w:line="240" w:lineRule="auto"/>
        <w:rPr>
          <w:rFonts w:ascii="Century Gothic" w:eastAsia="Times New Roman" w:hAnsi="Century Gothic" w:cs="Times New Roman"/>
          <w:color w:val="auto"/>
          <w:sz w:val="24"/>
          <w:szCs w:val="24"/>
        </w:rPr>
      </w:pPr>
      <w:r w:rsidRPr="00D53D56">
        <w:rPr>
          <w:rFonts w:ascii="Century Gothic" w:eastAsia="Times New Roman" w:hAnsi="Century Gothic" w:cs="Arial"/>
          <w:sz w:val="24"/>
          <w:szCs w:val="24"/>
        </w:rPr>
        <w:t>One: These are revelations and insights of what God wants us to do and to be.</w:t>
      </w:r>
    </w:p>
    <w:p w:rsidR="00B3062F" w:rsidRPr="00D53D56" w:rsidRDefault="00B3062F" w:rsidP="00B3062F">
      <w:pPr>
        <w:spacing w:after="0" w:line="240" w:lineRule="auto"/>
        <w:rPr>
          <w:rFonts w:ascii="Century Gothic" w:eastAsia="Times New Roman" w:hAnsi="Century Gothic" w:cs="Times New Roman"/>
          <w:color w:val="auto"/>
          <w:sz w:val="24"/>
          <w:szCs w:val="24"/>
        </w:rPr>
      </w:pPr>
      <w:r w:rsidRPr="00D53D56">
        <w:rPr>
          <w:rFonts w:ascii="Century Gothic" w:eastAsia="Times New Roman" w:hAnsi="Century Gothic" w:cs="Arial"/>
          <w:b/>
          <w:bCs/>
          <w:sz w:val="24"/>
          <w:szCs w:val="24"/>
        </w:rPr>
        <w:t xml:space="preserve">ALL: As we worship together, and yet apart, this morning, may we discern the call of the Holy. May we see the Loving face of God this week - not on a coin - but in the actions of those around </w:t>
      </w:r>
      <w:proofErr w:type="gramStart"/>
      <w:r w:rsidRPr="00D53D56">
        <w:rPr>
          <w:rFonts w:ascii="Century Gothic" w:eastAsia="Times New Roman" w:hAnsi="Century Gothic" w:cs="Arial"/>
          <w:b/>
          <w:bCs/>
          <w:sz w:val="24"/>
          <w:szCs w:val="24"/>
        </w:rPr>
        <w:t>us.</w:t>
      </w:r>
      <w:proofErr w:type="gramEnd"/>
      <w:r w:rsidRPr="00D53D56">
        <w:rPr>
          <w:rFonts w:ascii="Century Gothic" w:eastAsia="Times New Roman" w:hAnsi="Century Gothic" w:cs="Arial"/>
          <w:b/>
          <w:bCs/>
          <w:sz w:val="24"/>
          <w:szCs w:val="24"/>
        </w:rPr>
        <w:t xml:space="preserve"> Amen.</w:t>
      </w:r>
    </w:p>
    <w:p w:rsidR="00B3062F" w:rsidRDefault="00B3062F" w:rsidP="00B3062F">
      <w:pPr>
        <w:spacing w:after="0" w:line="240" w:lineRule="auto"/>
        <w:rPr>
          <w:rFonts w:ascii="Century Gothic" w:eastAsia="Times New Roman" w:hAnsi="Century Gothic" w:cs="Arial"/>
          <w:i/>
          <w:iCs/>
          <w:color w:val="auto"/>
          <w:sz w:val="24"/>
          <w:szCs w:val="24"/>
        </w:rPr>
      </w:pPr>
    </w:p>
    <w:p w:rsidR="00D53D56" w:rsidRPr="00D53D56" w:rsidRDefault="00D53D56" w:rsidP="00B3062F">
      <w:pPr>
        <w:spacing w:after="0" w:line="240" w:lineRule="auto"/>
        <w:rPr>
          <w:rFonts w:ascii="Century Gothic" w:eastAsia="Times New Roman" w:hAnsi="Century Gothic" w:cs="Arial"/>
          <w:i/>
          <w:iCs/>
          <w:color w:val="auto"/>
          <w:sz w:val="24"/>
          <w:szCs w:val="24"/>
        </w:rPr>
      </w:pPr>
    </w:p>
    <w:p w:rsidR="00B3062F" w:rsidRPr="00D53D56" w:rsidRDefault="00B3062F" w:rsidP="00B3062F">
      <w:pPr>
        <w:spacing w:after="0" w:line="240" w:lineRule="auto"/>
        <w:rPr>
          <w:rFonts w:ascii="Century Gothic" w:eastAsia="Times New Roman" w:hAnsi="Century Gothic" w:cs="Times New Roman"/>
          <w:color w:val="auto"/>
          <w:sz w:val="24"/>
          <w:szCs w:val="24"/>
        </w:rPr>
      </w:pPr>
    </w:p>
    <w:p w:rsidR="00B3062F" w:rsidRPr="008C16BB" w:rsidRDefault="00B3062F" w:rsidP="00B3062F">
      <w:pPr>
        <w:spacing w:after="0" w:line="240" w:lineRule="auto"/>
        <w:rPr>
          <w:rFonts w:ascii="Century Gothic" w:eastAsia="Times New Roman" w:hAnsi="Century Gothic" w:cs="Times New Roman"/>
          <w:color w:val="auto"/>
          <w:sz w:val="24"/>
          <w:szCs w:val="24"/>
        </w:rPr>
      </w:pPr>
      <w:r w:rsidRPr="008C16BB">
        <w:rPr>
          <w:rFonts w:ascii="Century Gothic" w:eastAsia="Times New Roman" w:hAnsi="Century Gothic" w:cs="Arial"/>
          <w:color w:val="auto"/>
          <w:sz w:val="24"/>
          <w:szCs w:val="24"/>
        </w:rPr>
        <w:t>↑</w:t>
      </w:r>
      <w:r>
        <w:rPr>
          <w:rFonts w:ascii="Century Gothic" w:eastAsia="Times New Roman" w:hAnsi="Century Gothic" w:cs="Arial"/>
          <w:i/>
          <w:iCs/>
          <w:color w:val="auto"/>
          <w:sz w:val="24"/>
          <w:szCs w:val="24"/>
        </w:rPr>
        <w:t>Opening Song</w:t>
      </w:r>
      <w:proofErr w:type="gramStart"/>
      <w:r w:rsidRPr="006C7385">
        <w:rPr>
          <w:rFonts w:ascii="Century Gothic" w:eastAsia="Times New Roman" w:hAnsi="Century Gothic" w:cs="Arial"/>
          <w:i/>
          <w:iCs/>
          <w:color w:val="auto"/>
          <w:sz w:val="24"/>
          <w:szCs w:val="24"/>
        </w:rPr>
        <w:tab/>
      </w:r>
      <w:r w:rsidRPr="006C7385">
        <w:rPr>
          <w:rFonts w:ascii="Century Gothic" w:eastAsia="Times New Roman" w:hAnsi="Century Gothic" w:cs="Arial"/>
          <w:i/>
          <w:iCs/>
          <w:color w:val="auto"/>
          <w:sz w:val="24"/>
          <w:szCs w:val="24"/>
        </w:rPr>
        <w:tab/>
      </w:r>
      <w:r w:rsidRPr="008C16BB">
        <w:rPr>
          <w:rFonts w:ascii="Century Gothic" w:eastAsia="Times New Roman" w:hAnsi="Century Gothic" w:cs="Arial"/>
          <w:i/>
          <w:iCs/>
          <w:color w:val="auto"/>
          <w:sz w:val="24"/>
          <w:szCs w:val="24"/>
        </w:rPr>
        <w:t>Give Yourself To</w:t>
      </w:r>
      <w:proofErr w:type="gramEnd"/>
      <w:r w:rsidRPr="008C16BB">
        <w:rPr>
          <w:rFonts w:ascii="Century Gothic" w:eastAsia="Times New Roman" w:hAnsi="Century Gothic" w:cs="Arial"/>
          <w:i/>
          <w:iCs/>
          <w:color w:val="auto"/>
          <w:sz w:val="24"/>
          <w:szCs w:val="24"/>
        </w:rPr>
        <w:t xml:space="preserve"> Love</w:t>
      </w:r>
      <w:r w:rsidRPr="006C7385">
        <w:rPr>
          <w:rFonts w:ascii="Century Gothic" w:eastAsia="Times New Roman" w:hAnsi="Century Gothic" w:cs="Arial"/>
          <w:i/>
          <w:iCs/>
          <w:color w:val="auto"/>
          <w:sz w:val="24"/>
          <w:szCs w:val="24"/>
        </w:rPr>
        <w:tab/>
      </w:r>
      <w:r w:rsidRPr="006C7385">
        <w:rPr>
          <w:rFonts w:ascii="Century Gothic" w:eastAsia="Times New Roman" w:hAnsi="Century Gothic" w:cs="Arial"/>
          <w:i/>
          <w:iCs/>
          <w:color w:val="auto"/>
          <w:sz w:val="24"/>
          <w:szCs w:val="24"/>
        </w:rPr>
        <w:tab/>
      </w:r>
      <w:r w:rsidRPr="008C16BB">
        <w:rPr>
          <w:rFonts w:ascii="Century Gothic" w:eastAsia="Times New Roman" w:hAnsi="Century Gothic" w:cs="Arial"/>
          <w:i/>
          <w:iCs/>
          <w:color w:val="auto"/>
          <w:sz w:val="24"/>
          <w:szCs w:val="24"/>
        </w:rPr>
        <w:t>Kate Wolf</w:t>
      </w:r>
    </w:p>
    <w:p w:rsidR="00B3062F" w:rsidRPr="008C16BB" w:rsidRDefault="00B3062F" w:rsidP="00B3062F">
      <w:pPr>
        <w:spacing w:after="0" w:line="240" w:lineRule="auto"/>
        <w:jc w:val="center"/>
        <w:rPr>
          <w:rFonts w:ascii="Century Gothic" w:eastAsia="Times New Roman" w:hAnsi="Century Gothic" w:cs="Times New Roman"/>
          <w:b/>
          <w:color w:val="auto"/>
          <w:sz w:val="24"/>
          <w:szCs w:val="24"/>
        </w:rPr>
      </w:pPr>
      <w:r w:rsidRPr="008C16BB">
        <w:rPr>
          <w:rFonts w:ascii="Century Gothic" w:eastAsia="Times New Roman" w:hAnsi="Century Gothic" w:cs="Arial"/>
          <w:b/>
          <w:color w:val="auto"/>
          <w:sz w:val="24"/>
          <w:szCs w:val="24"/>
        </w:rPr>
        <w:t>Kind friends all gathered 'round, there's something I would say:</w:t>
      </w:r>
    </w:p>
    <w:p w:rsidR="00B3062F" w:rsidRPr="008C16BB" w:rsidRDefault="00B3062F" w:rsidP="00B3062F">
      <w:pPr>
        <w:spacing w:after="0" w:line="240" w:lineRule="auto"/>
        <w:jc w:val="center"/>
        <w:rPr>
          <w:rFonts w:ascii="Century Gothic" w:eastAsia="Times New Roman" w:hAnsi="Century Gothic" w:cs="Times New Roman"/>
          <w:b/>
          <w:color w:val="auto"/>
          <w:sz w:val="24"/>
          <w:szCs w:val="24"/>
        </w:rPr>
      </w:pPr>
      <w:r w:rsidRPr="008C16BB">
        <w:rPr>
          <w:rFonts w:ascii="Century Gothic" w:eastAsia="Times New Roman" w:hAnsi="Century Gothic" w:cs="Arial"/>
          <w:b/>
          <w:color w:val="auto"/>
          <w:sz w:val="24"/>
          <w:szCs w:val="24"/>
        </w:rPr>
        <w:t>That what brings us together here has blessed us all today.</w:t>
      </w:r>
    </w:p>
    <w:p w:rsidR="00B3062F" w:rsidRPr="008C16BB" w:rsidRDefault="00B3062F" w:rsidP="00B3062F">
      <w:pPr>
        <w:spacing w:after="0" w:line="240" w:lineRule="auto"/>
        <w:jc w:val="center"/>
        <w:rPr>
          <w:rFonts w:ascii="Century Gothic" w:eastAsia="Times New Roman" w:hAnsi="Century Gothic" w:cs="Times New Roman"/>
          <w:b/>
          <w:color w:val="auto"/>
          <w:sz w:val="24"/>
          <w:szCs w:val="24"/>
        </w:rPr>
      </w:pPr>
      <w:r w:rsidRPr="008C16BB">
        <w:rPr>
          <w:rFonts w:ascii="Century Gothic" w:eastAsia="Times New Roman" w:hAnsi="Century Gothic" w:cs="Arial"/>
          <w:b/>
          <w:color w:val="auto"/>
          <w:sz w:val="24"/>
          <w:szCs w:val="24"/>
        </w:rPr>
        <w:t>Love has made a circle that holds us all inside.</w:t>
      </w:r>
    </w:p>
    <w:p w:rsidR="00B3062F" w:rsidRPr="008C16BB" w:rsidRDefault="00B3062F" w:rsidP="00B3062F">
      <w:pPr>
        <w:spacing w:after="0" w:line="240" w:lineRule="auto"/>
        <w:jc w:val="center"/>
        <w:rPr>
          <w:rFonts w:ascii="Century Gothic" w:eastAsia="Times New Roman" w:hAnsi="Century Gothic" w:cs="Times New Roman"/>
          <w:b/>
          <w:color w:val="auto"/>
          <w:sz w:val="24"/>
          <w:szCs w:val="24"/>
        </w:rPr>
      </w:pPr>
      <w:r w:rsidRPr="008C16BB">
        <w:rPr>
          <w:rFonts w:ascii="Century Gothic" w:eastAsia="Times New Roman" w:hAnsi="Century Gothic" w:cs="Arial"/>
          <w:b/>
          <w:color w:val="auto"/>
          <w:sz w:val="24"/>
          <w:szCs w:val="24"/>
        </w:rPr>
        <w:t>Where strangers are as family, loneliness can't hide.</w:t>
      </w:r>
    </w:p>
    <w:p w:rsidR="00B3062F" w:rsidRPr="008C16BB" w:rsidRDefault="00B3062F" w:rsidP="00B3062F">
      <w:pPr>
        <w:spacing w:after="0" w:line="240" w:lineRule="auto"/>
        <w:jc w:val="center"/>
        <w:rPr>
          <w:rFonts w:ascii="Century Gothic" w:eastAsia="Times New Roman" w:hAnsi="Century Gothic" w:cs="Times New Roman"/>
          <w:b/>
          <w:color w:val="auto"/>
          <w:sz w:val="24"/>
          <w:szCs w:val="24"/>
        </w:rPr>
      </w:pPr>
      <w:r w:rsidRPr="008C16BB">
        <w:rPr>
          <w:rFonts w:ascii="Century Gothic" w:eastAsia="Times New Roman" w:hAnsi="Century Gothic" w:cs="Arial"/>
          <w:b/>
          <w:color w:val="auto"/>
          <w:sz w:val="24"/>
          <w:szCs w:val="24"/>
        </w:rPr>
        <w:t>You must give yourself to love if love is what you're after;</w:t>
      </w:r>
    </w:p>
    <w:p w:rsidR="00B3062F" w:rsidRPr="008C16BB" w:rsidRDefault="00B3062F" w:rsidP="00B3062F">
      <w:pPr>
        <w:spacing w:after="0" w:line="240" w:lineRule="auto"/>
        <w:jc w:val="center"/>
        <w:rPr>
          <w:rFonts w:ascii="Century Gothic" w:eastAsia="Times New Roman" w:hAnsi="Century Gothic" w:cs="Times New Roman"/>
          <w:b/>
          <w:color w:val="auto"/>
          <w:sz w:val="24"/>
          <w:szCs w:val="24"/>
        </w:rPr>
      </w:pPr>
      <w:r w:rsidRPr="008C16BB">
        <w:rPr>
          <w:rFonts w:ascii="Century Gothic" w:eastAsia="Times New Roman" w:hAnsi="Century Gothic" w:cs="Arial"/>
          <w:b/>
          <w:color w:val="auto"/>
          <w:sz w:val="24"/>
          <w:szCs w:val="24"/>
        </w:rPr>
        <w:t>Open up your hearts to the tears and laughter</w:t>
      </w:r>
    </w:p>
    <w:p w:rsidR="00B3062F" w:rsidRPr="008C16BB" w:rsidRDefault="00B3062F" w:rsidP="00B3062F">
      <w:pPr>
        <w:spacing w:after="0" w:line="240" w:lineRule="auto"/>
        <w:jc w:val="center"/>
        <w:rPr>
          <w:rFonts w:ascii="Century Gothic" w:eastAsia="Times New Roman" w:hAnsi="Century Gothic" w:cs="Times New Roman"/>
          <w:b/>
          <w:color w:val="auto"/>
          <w:sz w:val="24"/>
          <w:szCs w:val="24"/>
        </w:rPr>
      </w:pPr>
      <w:r w:rsidRPr="008C16BB">
        <w:rPr>
          <w:rFonts w:ascii="Century Gothic" w:eastAsia="Times New Roman" w:hAnsi="Century Gothic" w:cs="Arial"/>
          <w:b/>
          <w:color w:val="auto"/>
          <w:sz w:val="24"/>
          <w:szCs w:val="24"/>
        </w:rPr>
        <w:t>And give yourself to love, give yourself to love.</w:t>
      </w:r>
    </w:p>
    <w:p w:rsidR="00B3062F" w:rsidRPr="008C16BB" w:rsidRDefault="00B3062F" w:rsidP="00B3062F">
      <w:pPr>
        <w:spacing w:after="0" w:line="240" w:lineRule="auto"/>
        <w:jc w:val="center"/>
        <w:rPr>
          <w:rFonts w:ascii="Century Gothic" w:eastAsia="Times New Roman" w:hAnsi="Century Gothic" w:cs="Times New Roman"/>
          <w:b/>
          <w:color w:val="auto"/>
          <w:sz w:val="24"/>
          <w:szCs w:val="24"/>
        </w:rPr>
      </w:pPr>
      <w:r w:rsidRPr="008C16BB">
        <w:rPr>
          <w:rFonts w:ascii="Century Gothic" w:eastAsia="Times New Roman" w:hAnsi="Century Gothic" w:cs="Arial"/>
          <w:b/>
          <w:color w:val="auto"/>
          <w:sz w:val="24"/>
          <w:szCs w:val="24"/>
        </w:rPr>
        <w:t>I've walked these mountains in the rain and learned to love the wind;</w:t>
      </w:r>
    </w:p>
    <w:p w:rsidR="00B3062F" w:rsidRPr="008C16BB" w:rsidRDefault="00B3062F" w:rsidP="00B3062F">
      <w:pPr>
        <w:spacing w:after="0" w:line="240" w:lineRule="auto"/>
        <w:jc w:val="center"/>
        <w:rPr>
          <w:rFonts w:ascii="Century Gothic" w:eastAsia="Times New Roman" w:hAnsi="Century Gothic" w:cs="Times New Roman"/>
          <w:b/>
          <w:color w:val="auto"/>
          <w:sz w:val="24"/>
          <w:szCs w:val="24"/>
        </w:rPr>
      </w:pPr>
      <w:r w:rsidRPr="008C16BB">
        <w:rPr>
          <w:rFonts w:ascii="Century Gothic" w:eastAsia="Times New Roman" w:hAnsi="Century Gothic" w:cs="Arial"/>
          <w:b/>
          <w:color w:val="auto"/>
          <w:sz w:val="24"/>
          <w:szCs w:val="24"/>
        </w:rPr>
        <w:t>I've been up before the sunrise to watch the day begin.</w:t>
      </w:r>
    </w:p>
    <w:p w:rsidR="00B3062F" w:rsidRPr="008C16BB" w:rsidRDefault="00B3062F" w:rsidP="00B3062F">
      <w:pPr>
        <w:spacing w:after="0" w:line="240" w:lineRule="auto"/>
        <w:jc w:val="center"/>
        <w:rPr>
          <w:rFonts w:ascii="Century Gothic" w:eastAsia="Times New Roman" w:hAnsi="Century Gothic" w:cs="Times New Roman"/>
          <w:b/>
          <w:color w:val="auto"/>
          <w:sz w:val="24"/>
          <w:szCs w:val="24"/>
        </w:rPr>
      </w:pPr>
      <w:r w:rsidRPr="008C16BB">
        <w:rPr>
          <w:rFonts w:ascii="Century Gothic" w:eastAsia="Times New Roman" w:hAnsi="Century Gothic" w:cs="Arial"/>
          <w:b/>
          <w:color w:val="auto"/>
          <w:sz w:val="24"/>
          <w:szCs w:val="24"/>
        </w:rPr>
        <w:t>I've always knew I'd find you, though I never did know how;</w:t>
      </w:r>
    </w:p>
    <w:p w:rsidR="00B3062F" w:rsidRPr="008C16BB" w:rsidRDefault="00B3062F" w:rsidP="00B3062F">
      <w:pPr>
        <w:spacing w:after="0" w:line="240" w:lineRule="auto"/>
        <w:jc w:val="center"/>
        <w:rPr>
          <w:rFonts w:ascii="Century Gothic" w:eastAsia="Times New Roman" w:hAnsi="Century Gothic" w:cs="Times New Roman"/>
          <w:b/>
          <w:color w:val="auto"/>
          <w:sz w:val="24"/>
          <w:szCs w:val="24"/>
        </w:rPr>
      </w:pPr>
      <w:r w:rsidRPr="008C16BB">
        <w:rPr>
          <w:rFonts w:ascii="Century Gothic" w:eastAsia="Times New Roman" w:hAnsi="Century Gothic" w:cs="Arial"/>
          <w:b/>
          <w:color w:val="auto"/>
          <w:sz w:val="24"/>
          <w:szCs w:val="24"/>
        </w:rPr>
        <w:t>Like sunshine on a cloudy day stand before me now.</w:t>
      </w:r>
    </w:p>
    <w:p w:rsidR="00B3062F" w:rsidRPr="008C16BB" w:rsidRDefault="00B3062F" w:rsidP="00B3062F">
      <w:pPr>
        <w:spacing w:after="0" w:line="240" w:lineRule="auto"/>
        <w:jc w:val="center"/>
        <w:rPr>
          <w:rFonts w:ascii="Century Gothic" w:eastAsia="Times New Roman" w:hAnsi="Century Gothic" w:cs="Times New Roman"/>
          <w:b/>
          <w:color w:val="auto"/>
          <w:sz w:val="24"/>
          <w:szCs w:val="24"/>
        </w:rPr>
      </w:pPr>
      <w:r w:rsidRPr="008C16BB">
        <w:rPr>
          <w:rFonts w:ascii="Century Gothic" w:eastAsia="Times New Roman" w:hAnsi="Century Gothic" w:cs="Arial"/>
          <w:b/>
          <w:color w:val="auto"/>
          <w:sz w:val="24"/>
          <w:szCs w:val="24"/>
        </w:rPr>
        <w:t>So give yourself to love if love is what you're after;</w:t>
      </w:r>
    </w:p>
    <w:p w:rsidR="00B3062F" w:rsidRPr="008C16BB" w:rsidRDefault="00B3062F" w:rsidP="00B3062F">
      <w:pPr>
        <w:spacing w:after="0" w:line="240" w:lineRule="auto"/>
        <w:jc w:val="center"/>
        <w:rPr>
          <w:rFonts w:ascii="Century Gothic" w:eastAsia="Times New Roman" w:hAnsi="Century Gothic" w:cs="Times New Roman"/>
          <w:b/>
          <w:color w:val="auto"/>
          <w:sz w:val="24"/>
          <w:szCs w:val="24"/>
        </w:rPr>
      </w:pPr>
      <w:r w:rsidRPr="008C16BB">
        <w:rPr>
          <w:rFonts w:ascii="Century Gothic" w:eastAsia="Times New Roman" w:hAnsi="Century Gothic" w:cs="Arial"/>
          <w:b/>
          <w:color w:val="auto"/>
          <w:sz w:val="24"/>
          <w:szCs w:val="24"/>
        </w:rPr>
        <w:t>Open up your hearts to the tears and laughter</w:t>
      </w:r>
    </w:p>
    <w:p w:rsidR="00B3062F" w:rsidRPr="008C16BB" w:rsidRDefault="00B3062F" w:rsidP="00B3062F">
      <w:pPr>
        <w:spacing w:after="0" w:line="240" w:lineRule="auto"/>
        <w:jc w:val="center"/>
        <w:rPr>
          <w:rFonts w:ascii="Century Gothic" w:eastAsia="Times New Roman" w:hAnsi="Century Gothic" w:cs="Times New Roman"/>
          <w:b/>
          <w:color w:val="auto"/>
          <w:sz w:val="24"/>
          <w:szCs w:val="24"/>
        </w:rPr>
      </w:pPr>
      <w:r w:rsidRPr="008C16BB">
        <w:rPr>
          <w:rFonts w:ascii="Century Gothic" w:eastAsia="Times New Roman" w:hAnsi="Century Gothic" w:cs="Arial"/>
          <w:b/>
          <w:color w:val="auto"/>
          <w:sz w:val="24"/>
          <w:szCs w:val="24"/>
        </w:rPr>
        <w:t>And give yourself to love, give yourself to love.</w:t>
      </w:r>
    </w:p>
    <w:p w:rsidR="00B3062F" w:rsidRPr="008C16BB" w:rsidRDefault="00B3062F" w:rsidP="00B3062F">
      <w:pPr>
        <w:spacing w:after="0" w:line="240" w:lineRule="auto"/>
        <w:jc w:val="center"/>
        <w:rPr>
          <w:rFonts w:ascii="Century Gothic" w:eastAsia="Times New Roman" w:hAnsi="Century Gothic" w:cs="Times New Roman"/>
          <w:b/>
          <w:color w:val="auto"/>
          <w:sz w:val="24"/>
          <w:szCs w:val="24"/>
        </w:rPr>
      </w:pPr>
      <w:r w:rsidRPr="008C16BB">
        <w:rPr>
          <w:rFonts w:ascii="Century Gothic" w:eastAsia="Times New Roman" w:hAnsi="Century Gothic" w:cs="Arial"/>
          <w:b/>
          <w:color w:val="auto"/>
          <w:sz w:val="24"/>
          <w:szCs w:val="24"/>
        </w:rPr>
        <w:t>Love is born in fire; it's planted like a seed.</w:t>
      </w:r>
    </w:p>
    <w:p w:rsidR="00B3062F" w:rsidRPr="008C16BB" w:rsidRDefault="00B3062F" w:rsidP="00B3062F">
      <w:pPr>
        <w:spacing w:after="0" w:line="240" w:lineRule="auto"/>
        <w:jc w:val="center"/>
        <w:rPr>
          <w:rFonts w:ascii="Century Gothic" w:eastAsia="Times New Roman" w:hAnsi="Century Gothic" w:cs="Times New Roman"/>
          <w:b/>
          <w:color w:val="auto"/>
          <w:sz w:val="24"/>
          <w:szCs w:val="24"/>
        </w:rPr>
      </w:pPr>
      <w:r w:rsidRPr="008C16BB">
        <w:rPr>
          <w:rFonts w:ascii="Century Gothic" w:eastAsia="Times New Roman" w:hAnsi="Century Gothic" w:cs="Arial"/>
          <w:b/>
          <w:color w:val="auto"/>
          <w:sz w:val="24"/>
          <w:szCs w:val="24"/>
        </w:rPr>
        <w:t>Love can't give you everything, but it gives you what you need.</w:t>
      </w:r>
    </w:p>
    <w:p w:rsidR="00B3062F" w:rsidRPr="008C16BB" w:rsidRDefault="00B3062F" w:rsidP="00B3062F">
      <w:pPr>
        <w:spacing w:after="0" w:line="240" w:lineRule="auto"/>
        <w:jc w:val="center"/>
        <w:rPr>
          <w:rFonts w:ascii="Century Gothic" w:eastAsia="Times New Roman" w:hAnsi="Century Gothic" w:cs="Times New Roman"/>
          <w:b/>
          <w:color w:val="auto"/>
          <w:sz w:val="24"/>
          <w:szCs w:val="24"/>
        </w:rPr>
      </w:pPr>
      <w:r w:rsidRPr="008C16BB">
        <w:rPr>
          <w:rFonts w:ascii="Century Gothic" w:eastAsia="Times New Roman" w:hAnsi="Century Gothic" w:cs="Arial"/>
          <w:b/>
          <w:color w:val="auto"/>
          <w:sz w:val="24"/>
          <w:szCs w:val="24"/>
        </w:rPr>
        <w:t>And love comes when you're ready, love comes when you're afraid;</w:t>
      </w:r>
    </w:p>
    <w:p w:rsidR="00B3062F" w:rsidRPr="008C16BB" w:rsidRDefault="00B3062F" w:rsidP="00B3062F">
      <w:pPr>
        <w:spacing w:after="0" w:line="240" w:lineRule="auto"/>
        <w:jc w:val="center"/>
        <w:rPr>
          <w:rFonts w:ascii="Century Gothic" w:eastAsia="Times New Roman" w:hAnsi="Century Gothic" w:cs="Times New Roman"/>
          <w:b/>
          <w:color w:val="auto"/>
          <w:sz w:val="24"/>
          <w:szCs w:val="24"/>
        </w:rPr>
      </w:pPr>
      <w:r w:rsidRPr="008C16BB">
        <w:rPr>
          <w:rFonts w:ascii="Century Gothic" w:eastAsia="Times New Roman" w:hAnsi="Century Gothic" w:cs="Arial"/>
          <w:b/>
          <w:color w:val="auto"/>
          <w:sz w:val="24"/>
          <w:szCs w:val="24"/>
        </w:rPr>
        <w:t>It'll be your greatest teacher, the best friend you have made.</w:t>
      </w:r>
    </w:p>
    <w:p w:rsidR="00B3062F" w:rsidRPr="008C16BB" w:rsidRDefault="00B3062F" w:rsidP="00B3062F">
      <w:pPr>
        <w:spacing w:after="0" w:line="240" w:lineRule="auto"/>
        <w:jc w:val="center"/>
        <w:rPr>
          <w:rFonts w:ascii="Century Gothic" w:eastAsia="Times New Roman" w:hAnsi="Century Gothic" w:cs="Times New Roman"/>
          <w:b/>
          <w:color w:val="auto"/>
          <w:sz w:val="24"/>
          <w:szCs w:val="24"/>
        </w:rPr>
      </w:pPr>
      <w:r w:rsidRPr="008C16BB">
        <w:rPr>
          <w:rFonts w:ascii="Century Gothic" w:eastAsia="Times New Roman" w:hAnsi="Century Gothic" w:cs="Arial"/>
          <w:b/>
          <w:color w:val="auto"/>
          <w:sz w:val="24"/>
          <w:szCs w:val="24"/>
        </w:rPr>
        <w:t>So give yourself to love if love is what you're after;</w:t>
      </w:r>
    </w:p>
    <w:p w:rsidR="00B3062F" w:rsidRPr="008C16BB" w:rsidRDefault="00B3062F" w:rsidP="00B3062F">
      <w:pPr>
        <w:spacing w:after="0" w:line="240" w:lineRule="auto"/>
        <w:jc w:val="center"/>
        <w:rPr>
          <w:rFonts w:ascii="Century Gothic" w:eastAsia="Times New Roman" w:hAnsi="Century Gothic" w:cs="Times New Roman"/>
          <w:b/>
          <w:color w:val="auto"/>
          <w:sz w:val="24"/>
          <w:szCs w:val="24"/>
        </w:rPr>
      </w:pPr>
      <w:r w:rsidRPr="008C16BB">
        <w:rPr>
          <w:rFonts w:ascii="Century Gothic" w:eastAsia="Times New Roman" w:hAnsi="Century Gothic" w:cs="Arial"/>
          <w:b/>
          <w:color w:val="auto"/>
          <w:sz w:val="24"/>
          <w:szCs w:val="24"/>
        </w:rPr>
        <w:t>Open up your hearts to the tears and laughter</w:t>
      </w:r>
    </w:p>
    <w:p w:rsidR="00B3062F" w:rsidRPr="008C16BB" w:rsidRDefault="00B3062F" w:rsidP="00B3062F">
      <w:pPr>
        <w:spacing w:after="0" w:line="240" w:lineRule="auto"/>
        <w:jc w:val="center"/>
        <w:rPr>
          <w:rFonts w:ascii="Century Gothic" w:eastAsia="Times New Roman" w:hAnsi="Century Gothic" w:cs="Times New Roman"/>
          <w:b/>
          <w:color w:val="auto"/>
          <w:sz w:val="24"/>
          <w:szCs w:val="24"/>
        </w:rPr>
      </w:pPr>
      <w:r w:rsidRPr="008C16BB">
        <w:rPr>
          <w:rFonts w:ascii="Century Gothic" w:eastAsia="Times New Roman" w:hAnsi="Century Gothic" w:cs="Arial"/>
          <w:b/>
          <w:color w:val="auto"/>
          <w:sz w:val="24"/>
          <w:szCs w:val="24"/>
        </w:rPr>
        <w:t>And give yourself to love, give yourself to love.</w:t>
      </w:r>
    </w:p>
    <w:p w:rsidR="00B3062F" w:rsidRPr="008C16BB" w:rsidRDefault="00B3062F" w:rsidP="00B3062F">
      <w:pPr>
        <w:spacing w:after="0" w:line="240" w:lineRule="auto"/>
        <w:jc w:val="center"/>
        <w:rPr>
          <w:rFonts w:ascii="Century Gothic" w:eastAsia="Times New Roman" w:hAnsi="Century Gothic" w:cs="Times New Roman"/>
          <w:b/>
          <w:color w:val="auto"/>
          <w:sz w:val="24"/>
          <w:szCs w:val="24"/>
        </w:rPr>
      </w:pPr>
      <w:r w:rsidRPr="008C16BB">
        <w:rPr>
          <w:rFonts w:ascii="Century Gothic" w:eastAsia="Times New Roman" w:hAnsi="Century Gothic" w:cs="Arial"/>
          <w:b/>
          <w:color w:val="auto"/>
          <w:sz w:val="24"/>
          <w:szCs w:val="24"/>
        </w:rPr>
        <w:t>Give yourself to love if love is what you're after;</w:t>
      </w:r>
    </w:p>
    <w:p w:rsidR="00B3062F" w:rsidRPr="008C16BB" w:rsidRDefault="00B3062F" w:rsidP="00B3062F">
      <w:pPr>
        <w:spacing w:after="0" w:line="240" w:lineRule="auto"/>
        <w:jc w:val="center"/>
        <w:rPr>
          <w:rFonts w:ascii="Century Gothic" w:eastAsia="Times New Roman" w:hAnsi="Century Gothic" w:cs="Times New Roman"/>
          <w:b/>
          <w:color w:val="auto"/>
          <w:sz w:val="24"/>
          <w:szCs w:val="24"/>
        </w:rPr>
      </w:pPr>
      <w:r w:rsidRPr="008C16BB">
        <w:rPr>
          <w:rFonts w:ascii="Century Gothic" w:eastAsia="Times New Roman" w:hAnsi="Century Gothic" w:cs="Arial"/>
          <w:b/>
          <w:color w:val="auto"/>
          <w:sz w:val="24"/>
          <w:szCs w:val="24"/>
        </w:rPr>
        <w:t>Open up your hearts to the tears and laughter</w:t>
      </w:r>
    </w:p>
    <w:p w:rsidR="00B3062F" w:rsidRPr="008C16BB" w:rsidRDefault="00B3062F" w:rsidP="00B3062F">
      <w:pPr>
        <w:spacing w:after="0" w:line="240" w:lineRule="auto"/>
        <w:jc w:val="center"/>
        <w:rPr>
          <w:rFonts w:ascii="Century Gothic" w:eastAsia="Times New Roman" w:hAnsi="Century Gothic" w:cs="Times New Roman"/>
          <w:b/>
          <w:color w:val="auto"/>
          <w:sz w:val="24"/>
          <w:szCs w:val="24"/>
        </w:rPr>
      </w:pPr>
      <w:r w:rsidRPr="008C16BB">
        <w:rPr>
          <w:rFonts w:ascii="Century Gothic" w:eastAsia="Times New Roman" w:hAnsi="Century Gothic" w:cs="Arial"/>
          <w:b/>
          <w:color w:val="auto"/>
          <w:sz w:val="24"/>
          <w:szCs w:val="24"/>
        </w:rPr>
        <w:t>And give yourself to love, give yourself to love</w:t>
      </w:r>
    </w:p>
    <w:p w:rsidR="00B3062F" w:rsidRPr="008C16BB" w:rsidRDefault="00B3062F" w:rsidP="00B3062F">
      <w:pPr>
        <w:spacing w:after="0" w:line="240" w:lineRule="auto"/>
        <w:rPr>
          <w:rFonts w:ascii="Century Gothic" w:eastAsia="Times New Roman" w:hAnsi="Century Gothic" w:cs="Times New Roman"/>
          <w:color w:val="auto"/>
          <w:sz w:val="24"/>
          <w:szCs w:val="24"/>
        </w:rPr>
      </w:pPr>
    </w:p>
    <w:p w:rsidR="00B3062F" w:rsidRPr="008C16BB" w:rsidRDefault="00B3062F" w:rsidP="00B3062F">
      <w:pPr>
        <w:spacing w:after="0" w:line="240" w:lineRule="auto"/>
        <w:rPr>
          <w:rFonts w:ascii="Century Gothic" w:eastAsia="Times New Roman" w:hAnsi="Century Gothic" w:cs="Times New Roman"/>
          <w:color w:val="auto"/>
          <w:sz w:val="24"/>
          <w:szCs w:val="24"/>
        </w:rPr>
      </w:pPr>
      <w:r w:rsidRPr="008C16BB">
        <w:rPr>
          <w:rFonts w:ascii="Century Gothic" w:eastAsia="Times New Roman" w:hAnsi="Century Gothic" w:cs="Arial"/>
          <w:i/>
          <w:iCs/>
          <w:sz w:val="24"/>
          <w:szCs w:val="24"/>
        </w:rPr>
        <w:t>Scripture</w:t>
      </w:r>
      <w:r>
        <w:rPr>
          <w:rFonts w:ascii="Century Gothic" w:eastAsia="Times New Roman" w:hAnsi="Century Gothic" w:cs="Arial"/>
          <w:sz w:val="24"/>
          <w:szCs w:val="24"/>
        </w:rPr>
        <w:tab/>
      </w:r>
      <w:r>
        <w:rPr>
          <w:rFonts w:ascii="Century Gothic" w:eastAsia="Times New Roman" w:hAnsi="Century Gothic" w:cs="Arial"/>
          <w:sz w:val="24"/>
          <w:szCs w:val="24"/>
        </w:rPr>
        <w:tab/>
      </w:r>
      <w:r>
        <w:rPr>
          <w:rFonts w:ascii="Century Gothic" w:eastAsia="Times New Roman" w:hAnsi="Century Gothic" w:cs="Arial"/>
          <w:sz w:val="24"/>
          <w:szCs w:val="24"/>
        </w:rPr>
        <w:tab/>
      </w:r>
      <w:r>
        <w:rPr>
          <w:rFonts w:ascii="Century Gothic" w:eastAsia="Times New Roman" w:hAnsi="Century Gothic" w:cs="Arial"/>
          <w:sz w:val="24"/>
          <w:szCs w:val="24"/>
        </w:rPr>
        <w:tab/>
      </w:r>
      <w:r>
        <w:rPr>
          <w:rFonts w:ascii="Century Gothic" w:eastAsia="Times New Roman" w:hAnsi="Century Gothic" w:cs="Arial"/>
          <w:sz w:val="24"/>
          <w:szCs w:val="24"/>
        </w:rPr>
        <w:tab/>
      </w:r>
      <w:r>
        <w:rPr>
          <w:rFonts w:ascii="Century Gothic" w:eastAsia="Times New Roman" w:hAnsi="Century Gothic" w:cs="Arial"/>
          <w:sz w:val="24"/>
          <w:szCs w:val="24"/>
        </w:rPr>
        <w:tab/>
      </w:r>
      <w:r>
        <w:rPr>
          <w:rFonts w:ascii="Century Gothic" w:eastAsia="Times New Roman" w:hAnsi="Century Gothic" w:cs="Arial"/>
          <w:sz w:val="24"/>
          <w:szCs w:val="24"/>
        </w:rPr>
        <w:tab/>
      </w:r>
      <w:r>
        <w:rPr>
          <w:rFonts w:ascii="Century Gothic" w:eastAsia="Times New Roman" w:hAnsi="Century Gothic" w:cs="Arial"/>
          <w:sz w:val="24"/>
          <w:szCs w:val="24"/>
        </w:rPr>
        <w:tab/>
      </w:r>
      <w:r w:rsidRPr="008C16BB">
        <w:rPr>
          <w:rFonts w:ascii="Century Gothic" w:eastAsia="Times New Roman" w:hAnsi="Century Gothic" w:cs="Arial"/>
          <w:sz w:val="24"/>
          <w:szCs w:val="24"/>
        </w:rPr>
        <w:t>Matthew 22:15-22</w:t>
      </w:r>
    </w:p>
    <w:p w:rsidR="00B3062F" w:rsidRPr="008C16BB" w:rsidRDefault="00B3062F" w:rsidP="00B3062F">
      <w:pPr>
        <w:spacing w:after="0" w:line="240" w:lineRule="auto"/>
        <w:rPr>
          <w:rFonts w:ascii="Century Gothic" w:eastAsia="Times New Roman" w:hAnsi="Century Gothic" w:cs="Times New Roman"/>
          <w:color w:val="auto"/>
          <w:sz w:val="24"/>
          <w:szCs w:val="24"/>
        </w:rPr>
      </w:pPr>
    </w:p>
    <w:p w:rsidR="00B3062F" w:rsidRPr="008C16BB" w:rsidRDefault="00B3062F" w:rsidP="00B3062F">
      <w:pPr>
        <w:spacing w:after="0" w:line="240" w:lineRule="auto"/>
        <w:rPr>
          <w:rFonts w:ascii="Century Gothic" w:eastAsia="Times New Roman" w:hAnsi="Century Gothic" w:cs="Times New Roman"/>
          <w:color w:val="auto"/>
          <w:sz w:val="24"/>
          <w:szCs w:val="24"/>
        </w:rPr>
      </w:pPr>
      <w:r w:rsidRPr="008C16BB">
        <w:rPr>
          <w:rFonts w:ascii="Century Gothic" w:eastAsia="Times New Roman" w:hAnsi="Century Gothic" w:cs="Arial"/>
          <w:i/>
          <w:iCs/>
          <w:sz w:val="24"/>
          <w:szCs w:val="24"/>
        </w:rPr>
        <w:t>Reflection</w:t>
      </w:r>
      <w:r>
        <w:rPr>
          <w:rFonts w:ascii="Century Gothic" w:eastAsia="Times New Roman" w:hAnsi="Century Gothic" w:cs="Arial"/>
          <w:sz w:val="24"/>
          <w:szCs w:val="24"/>
        </w:rPr>
        <w:tab/>
      </w:r>
      <w:r>
        <w:rPr>
          <w:rFonts w:ascii="Century Gothic" w:eastAsia="Times New Roman" w:hAnsi="Century Gothic" w:cs="Arial"/>
          <w:sz w:val="24"/>
          <w:szCs w:val="24"/>
        </w:rPr>
        <w:tab/>
      </w:r>
      <w:r w:rsidRPr="008C16BB">
        <w:rPr>
          <w:rFonts w:ascii="Century Gothic" w:eastAsia="Times New Roman" w:hAnsi="Century Gothic" w:cs="Arial"/>
          <w:sz w:val="24"/>
          <w:szCs w:val="24"/>
        </w:rPr>
        <w:t>“The Tricky Politics of Religion”</w:t>
      </w:r>
      <w:r>
        <w:rPr>
          <w:rFonts w:ascii="Century Gothic" w:eastAsia="Times New Roman" w:hAnsi="Century Gothic" w:cs="Arial"/>
          <w:sz w:val="24"/>
          <w:szCs w:val="24"/>
        </w:rPr>
        <w:tab/>
      </w:r>
      <w:r>
        <w:rPr>
          <w:rFonts w:ascii="Century Gothic" w:eastAsia="Times New Roman" w:hAnsi="Century Gothic" w:cs="Arial"/>
          <w:sz w:val="24"/>
          <w:szCs w:val="24"/>
        </w:rPr>
        <w:tab/>
        <w:t xml:space="preserve">Rev. </w:t>
      </w:r>
      <w:proofErr w:type="spellStart"/>
      <w:r>
        <w:rPr>
          <w:rFonts w:ascii="Century Gothic" w:eastAsia="Times New Roman" w:hAnsi="Century Gothic" w:cs="Arial"/>
          <w:sz w:val="24"/>
          <w:szCs w:val="24"/>
        </w:rPr>
        <w:t>Shesh</w:t>
      </w:r>
      <w:proofErr w:type="spellEnd"/>
      <w:r>
        <w:rPr>
          <w:rFonts w:ascii="Century Gothic" w:eastAsia="Times New Roman" w:hAnsi="Century Gothic" w:cs="Arial"/>
          <w:sz w:val="24"/>
          <w:szCs w:val="24"/>
        </w:rPr>
        <w:t xml:space="preserve"> Tipton</w:t>
      </w:r>
    </w:p>
    <w:p w:rsidR="00B3062F" w:rsidRPr="008C16BB" w:rsidRDefault="00B3062F" w:rsidP="00B3062F">
      <w:pPr>
        <w:spacing w:after="0" w:line="240" w:lineRule="auto"/>
        <w:rPr>
          <w:rFonts w:ascii="Century Gothic" w:eastAsia="Times New Roman" w:hAnsi="Century Gothic" w:cs="Times New Roman"/>
          <w:color w:val="auto"/>
          <w:sz w:val="24"/>
          <w:szCs w:val="24"/>
        </w:rPr>
      </w:pPr>
    </w:p>
    <w:p w:rsidR="00B3062F" w:rsidRPr="008C16BB" w:rsidRDefault="00B3062F" w:rsidP="00B3062F">
      <w:pPr>
        <w:spacing w:after="0" w:line="240" w:lineRule="auto"/>
        <w:rPr>
          <w:rFonts w:ascii="Century Gothic" w:eastAsia="Times New Roman" w:hAnsi="Century Gothic" w:cs="Times New Roman"/>
          <w:color w:val="auto"/>
          <w:sz w:val="24"/>
          <w:szCs w:val="24"/>
        </w:rPr>
      </w:pPr>
      <w:r w:rsidRPr="008C16BB">
        <w:rPr>
          <w:rFonts w:ascii="Century Gothic" w:eastAsia="Times New Roman" w:hAnsi="Century Gothic" w:cs="Arial"/>
          <w:i/>
          <w:iCs/>
          <w:color w:val="auto"/>
          <w:sz w:val="24"/>
          <w:szCs w:val="24"/>
        </w:rPr>
        <w:t>Children’s Time</w:t>
      </w:r>
      <w:r w:rsidRPr="006C7385">
        <w:rPr>
          <w:rFonts w:ascii="Century Gothic" w:eastAsia="Times New Roman" w:hAnsi="Century Gothic" w:cs="Arial"/>
          <w:i/>
          <w:iCs/>
          <w:color w:val="auto"/>
          <w:sz w:val="24"/>
          <w:szCs w:val="24"/>
        </w:rPr>
        <w:tab/>
      </w:r>
      <w:r w:rsidRPr="006C7385">
        <w:rPr>
          <w:rFonts w:ascii="Century Gothic" w:eastAsia="Times New Roman" w:hAnsi="Century Gothic" w:cs="Arial"/>
          <w:i/>
          <w:iCs/>
          <w:color w:val="auto"/>
          <w:sz w:val="24"/>
          <w:szCs w:val="24"/>
        </w:rPr>
        <w:tab/>
      </w:r>
      <w:r w:rsidRPr="006C7385">
        <w:rPr>
          <w:rFonts w:ascii="Century Gothic" w:eastAsia="Times New Roman" w:hAnsi="Century Gothic" w:cs="Arial"/>
          <w:i/>
          <w:iCs/>
          <w:color w:val="auto"/>
          <w:sz w:val="24"/>
          <w:szCs w:val="24"/>
        </w:rPr>
        <w:tab/>
      </w:r>
      <w:r w:rsidRPr="006C7385">
        <w:rPr>
          <w:rFonts w:ascii="Century Gothic" w:eastAsia="Times New Roman" w:hAnsi="Century Gothic" w:cs="Arial"/>
          <w:i/>
          <w:iCs/>
          <w:color w:val="auto"/>
          <w:sz w:val="24"/>
          <w:szCs w:val="24"/>
        </w:rPr>
        <w:tab/>
      </w:r>
      <w:r w:rsidRPr="006C7385">
        <w:rPr>
          <w:rFonts w:ascii="Century Gothic" w:eastAsia="Times New Roman" w:hAnsi="Century Gothic" w:cs="Arial"/>
          <w:i/>
          <w:iCs/>
          <w:color w:val="auto"/>
          <w:sz w:val="24"/>
          <w:szCs w:val="24"/>
        </w:rPr>
        <w:tab/>
      </w:r>
      <w:r w:rsidRPr="006C7385">
        <w:rPr>
          <w:rFonts w:ascii="Century Gothic" w:eastAsia="Times New Roman" w:hAnsi="Century Gothic" w:cs="Arial"/>
          <w:i/>
          <w:iCs/>
          <w:color w:val="auto"/>
          <w:sz w:val="24"/>
          <w:szCs w:val="24"/>
        </w:rPr>
        <w:tab/>
      </w:r>
      <w:r w:rsidRPr="006C7385">
        <w:rPr>
          <w:rFonts w:ascii="Century Gothic" w:eastAsia="Times New Roman" w:hAnsi="Century Gothic" w:cs="Arial"/>
          <w:i/>
          <w:iCs/>
          <w:color w:val="auto"/>
          <w:sz w:val="24"/>
          <w:szCs w:val="24"/>
        </w:rPr>
        <w:tab/>
        <w:t>Tom Sturgeon</w:t>
      </w:r>
    </w:p>
    <w:p w:rsidR="00B3062F" w:rsidRPr="008C16BB" w:rsidRDefault="00B3062F" w:rsidP="00B3062F">
      <w:pPr>
        <w:spacing w:after="0" w:line="240" w:lineRule="auto"/>
        <w:rPr>
          <w:rFonts w:ascii="Century Gothic" w:eastAsia="Times New Roman" w:hAnsi="Century Gothic" w:cs="Times New Roman"/>
          <w:color w:val="auto"/>
          <w:sz w:val="24"/>
          <w:szCs w:val="24"/>
        </w:rPr>
      </w:pPr>
    </w:p>
    <w:p w:rsidR="00B3062F" w:rsidRPr="008C16BB" w:rsidRDefault="00B3062F" w:rsidP="00B3062F">
      <w:pPr>
        <w:spacing w:after="0" w:line="240" w:lineRule="auto"/>
        <w:rPr>
          <w:rFonts w:ascii="Century Gothic" w:eastAsia="Times New Roman" w:hAnsi="Century Gothic" w:cs="Times New Roman"/>
          <w:color w:val="auto"/>
          <w:sz w:val="24"/>
          <w:szCs w:val="24"/>
        </w:rPr>
      </w:pPr>
      <w:r w:rsidRPr="008C16BB">
        <w:rPr>
          <w:rFonts w:ascii="Century Gothic" w:eastAsia="Times New Roman" w:hAnsi="Century Gothic" w:cs="Arial"/>
          <w:color w:val="auto"/>
          <w:sz w:val="24"/>
          <w:szCs w:val="24"/>
        </w:rPr>
        <w:t>↑</w:t>
      </w:r>
      <w:r w:rsidRPr="008C16BB">
        <w:rPr>
          <w:rFonts w:ascii="Century Gothic" w:eastAsia="Times New Roman" w:hAnsi="Century Gothic" w:cs="Arial"/>
          <w:i/>
          <w:iCs/>
          <w:color w:val="auto"/>
          <w:sz w:val="24"/>
          <w:szCs w:val="24"/>
        </w:rPr>
        <w:t>Closing Song</w:t>
      </w:r>
      <w:r w:rsidRPr="006C7385">
        <w:rPr>
          <w:rFonts w:ascii="Century Gothic" w:eastAsia="Times New Roman" w:hAnsi="Century Gothic" w:cs="Arial"/>
          <w:i/>
          <w:iCs/>
          <w:color w:val="auto"/>
          <w:sz w:val="24"/>
          <w:szCs w:val="24"/>
        </w:rPr>
        <w:tab/>
      </w:r>
      <w:r w:rsidRPr="006C7385">
        <w:rPr>
          <w:rFonts w:ascii="Century Gothic" w:eastAsia="Times New Roman" w:hAnsi="Century Gothic" w:cs="Arial"/>
          <w:i/>
          <w:iCs/>
          <w:color w:val="auto"/>
          <w:sz w:val="24"/>
          <w:szCs w:val="24"/>
        </w:rPr>
        <w:tab/>
      </w:r>
      <w:r w:rsidRPr="006C7385">
        <w:rPr>
          <w:rFonts w:ascii="Century Gothic" w:eastAsia="Times New Roman" w:hAnsi="Century Gothic" w:cs="Arial"/>
          <w:i/>
          <w:iCs/>
          <w:color w:val="auto"/>
          <w:sz w:val="24"/>
          <w:szCs w:val="24"/>
        </w:rPr>
        <w:tab/>
      </w:r>
      <w:r w:rsidRPr="008C16BB">
        <w:rPr>
          <w:rFonts w:ascii="Century Gothic" w:eastAsia="Times New Roman" w:hAnsi="Century Gothic" w:cs="Arial"/>
          <w:i/>
          <w:iCs/>
          <w:color w:val="auto"/>
          <w:sz w:val="24"/>
          <w:szCs w:val="24"/>
        </w:rPr>
        <w:t>Imagine</w:t>
      </w:r>
      <w:r w:rsidRPr="006C7385">
        <w:rPr>
          <w:rFonts w:ascii="Century Gothic" w:eastAsia="Times New Roman" w:hAnsi="Century Gothic" w:cs="Arial"/>
          <w:i/>
          <w:iCs/>
          <w:color w:val="auto"/>
          <w:sz w:val="24"/>
          <w:szCs w:val="24"/>
        </w:rPr>
        <w:tab/>
      </w:r>
      <w:r w:rsidRPr="006C7385">
        <w:rPr>
          <w:rFonts w:ascii="Century Gothic" w:eastAsia="Times New Roman" w:hAnsi="Century Gothic" w:cs="Arial"/>
          <w:i/>
          <w:iCs/>
          <w:color w:val="auto"/>
          <w:sz w:val="24"/>
          <w:szCs w:val="24"/>
        </w:rPr>
        <w:tab/>
      </w:r>
      <w:r>
        <w:rPr>
          <w:rFonts w:ascii="Century Gothic" w:eastAsia="Times New Roman" w:hAnsi="Century Gothic" w:cs="Arial"/>
          <w:i/>
          <w:iCs/>
          <w:color w:val="auto"/>
          <w:sz w:val="24"/>
          <w:szCs w:val="24"/>
        </w:rPr>
        <w:tab/>
      </w:r>
      <w:r w:rsidRPr="008C16BB">
        <w:rPr>
          <w:rFonts w:ascii="Century Gothic" w:eastAsia="Times New Roman" w:hAnsi="Century Gothic" w:cs="Arial"/>
          <w:i/>
          <w:iCs/>
          <w:color w:val="auto"/>
          <w:sz w:val="24"/>
          <w:szCs w:val="24"/>
        </w:rPr>
        <w:t>John Lennon</w:t>
      </w:r>
    </w:p>
    <w:p w:rsidR="00B3062F" w:rsidRDefault="00B3062F" w:rsidP="00B3062F">
      <w:pPr>
        <w:spacing w:after="0" w:line="240" w:lineRule="auto"/>
        <w:rPr>
          <w:rFonts w:ascii="Century Gothic" w:eastAsia="Times New Roman" w:hAnsi="Century Gothic" w:cs="Arial"/>
          <w:b/>
          <w:color w:val="auto"/>
          <w:sz w:val="24"/>
          <w:szCs w:val="24"/>
        </w:rPr>
      </w:pPr>
    </w:p>
    <w:p w:rsidR="00D53D56" w:rsidRDefault="00D53D56" w:rsidP="00B3062F">
      <w:pPr>
        <w:spacing w:after="0" w:line="240" w:lineRule="auto"/>
        <w:rPr>
          <w:rFonts w:ascii="Century Gothic" w:eastAsia="Times New Roman" w:hAnsi="Century Gothic" w:cs="Arial"/>
          <w:b/>
          <w:color w:val="auto"/>
          <w:sz w:val="24"/>
          <w:szCs w:val="24"/>
        </w:rPr>
      </w:pPr>
    </w:p>
    <w:p w:rsidR="00D53D56" w:rsidRDefault="00D53D56" w:rsidP="00B3062F">
      <w:pPr>
        <w:spacing w:after="0" w:line="240" w:lineRule="auto"/>
        <w:rPr>
          <w:rFonts w:ascii="Century Gothic" w:eastAsia="Times New Roman" w:hAnsi="Century Gothic" w:cs="Times New Roman"/>
          <w:color w:val="auto"/>
          <w:sz w:val="24"/>
          <w:szCs w:val="24"/>
        </w:rPr>
      </w:pPr>
    </w:p>
    <w:p w:rsidR="00D53D56" w:rsidRDefault="00D53D56" w:rsidP="00B3062F">
      <w:pPr>
        <w:spacing w:after="0" w:line="240" w:lineRule="auto"/>
        <w:rPr>
          <w:rFonts w:ascii="Century Gothic" w:eastAsia="Times New Roman" w:hAnsi="Century Gothic" w:cs="Times New Roman"/>
          <w:color w:val="auto"/>
          <w:sz w:val="24"/>
          <w:szCs w:val="24"/>
        </w:rPr>
      </w:pPr>
    </w:p>
    <w:p w:rsidR="00D53D56" w:rsidRDefault="00D53D56" w:rsidP="00B3062F">
      <w:pPr>
        <w:spacing w:after="0" w:line="240" w:lineRule="auto"/>
        <w:rPr>
          <w:rFonts w:ascii="Century Gothic" w:eastAsia="Times New Roman" w:hAnsi="Century Gothic" w:cs="Times New Roman"/>
          <w:color w:val="auto"/>
          <w:sz w:val="24"/>
          <w:szCs w:val="24"/>
        </w:rPr>
      </w:pPr>
    </w:p>
    <w:p w:rsidR="00D53D56" w:rsidRPr="008C16BB" w:rsidRDefault="00D53D56" w:rsidP="00B3062F">
      <w:pPr>
        <w:spacing w:after="0" w:line="240" w:lineRule="auto"/>
        <w:rPr>
          <w:rFonts w:ascii="Century Gothic" w:eastAsia="Times New Roman" w:hAnsi="Century Gothic" w:cs="Times New Roman"/>
          <w:color w:val="auto"/>
          <w:sz w:val="24"/>
          <w:szCs w:val="24"/>
        </w:rPr>
      </w:pPr>
    </w:p>
    <w:p w:rsidR="00B3062F" w:rsidRPr="008C16BB" w:rsidRDefault="00B3062F" w:rsidP="00B3062F">
      <w:pPr>
        <w:spacing w:after="0" w:line="240" w:lineRule="auto"/>
        <w:rPr>
          <w:rFonts w:ascii="Century Gothic" w:eastAsia="Times New Roman" w:hAnsi="Century Gothic" w:cs="Times New Roman"/>
          <w:color w:val="auto"/>
          <w:sz w:val="24"/>
          <w:szCs w:val="24"/>
        </w:rPr>
      </w:pPr>
      <w:r w:rsidRPr="008C16BB">
        <w:rPr>
          <w:rFonts w:ascii="Century Gothic" w:eastAsia="Times New Roman" w:hAnsi="Century Gothic" w:cs="Arial"/>
          <w:b/>
          <w:bCs/>
          <w:i/>
          <w:iCs/>
          <w:sz w:val="24"/>
          <w:szCs w:val="24"/>
          <w:u w:val="single"/>
        </w:rPr>
        <w:t>Live Service</w:t>
      </w:r>
    </w:p>
    <w:p w:rsidR="00B3062F" w:rsidRPr="008C16BB" w:rsidRDefault="00B3062F" w:rsidP="00B3062F">
      <w:pPr>
        <w:spacing w:after="0" w:line="240" w:lineRule="auto"/>
        <w:rPr>
          <w:rFonts w:ascii="Century Gothic" w:eastAsia="Times New Roman" w:hAnsi="Century Gothic" w:cs="Times New Roman"/>
          <w:color w:val="auto"/>
          <w:sz w:val="24"/>
          <w:szCs w:val="24"/>
        </w:rPr>
      </w:pPr>
    </w:p>
    <w:p w:rsidR="00B3062F" w:rsidRPr="008C16BB" w:rsidRDefault="00B3062F" w:rsidP="00B3062F">
      <w:pPr>
        <w:spacing w:after="0" w:line="240" w:lineRule="auto"/>
        <w:rPr>
          <w:rFonts w:ascii="Century Gothic" w:eastAsia="Times New Roman" w:hAnsi="Century Gothic" w:cs="Times New Roman"/>
          <w:color w:val="auto"/>
          <w:sz w:val="24"/>
          <w:szCs w:val="24"/>
        </w:rPr>
      </w:pPr>
      <w:r w:rsidRPr="008C16BB">
        <w:rPr>
          <w:rFonts w:ascii="Century Gothic" w:eastAsia="Times New Roman" w:hAnsi="Century Gothic" w:cs="Arial"/>
          <w:i/>
          <w:iCs/>
          <w:sz w:val="24"/>
          <w:szCs w:val="24"/>
        </w:rPr>
        <w:t>Call to Offering</w:t>
      </w:r>
    </w:p>
    <w:p w:rsidR="00B3062F" w:rsidRPr="008C16BB" w:rsidRDefault="00B3062F" w:rsidP="00B3062F">
      <w:pPr>
        <w:spacing w:after="0" w:line="240" w:lineRule="auto"/>
        <w:rPr>
          <w:rFonts w:ascii="Century Gothic" w:eastAsia="Times New Roman" w:hAnsi="Century Gothic" w:cs="Times New Roman"/>
          <w:color w:val="auto"/>
          <w:sz w:val="24"/>
          <w:szCs w:val="24"/>
        </w:rPr>
      </w:pPr>
    </w:p>
    <w:p w:rsidR="00B3062F" w:rsidRPr="008C16BB" w:rsidRDefault="00B3062F" w:rsidP="00B3062F">
      <w:pPr>
        <w:spacing w:after="0" w:line="240" w:lineRule="auto"/>
        <w:rPr>
          <w:rFonts w:ascii="Century Gothic" w:eastAsia="Times New Roman" w:hAnsi="Century Gothic" w:cs="Times New Roman"/>
          <w:color w:val="auto"/>
          <w:sz w:val="24"/>
          <w:szCs w:val="24"/>
        </w:rPr>
      </w:pPr>
      <w:r w:rsidRPr="008C16BB">
        <w:rPr>
          <w:rFonts w:ascii="Century Gothic" w:eastAsia="Times New Roman" w:hAnsi="Century Gothic" w:cs="Arial"/>
          <w:i/>
          <w:iCs/>
          <w:sz w:val="24"/>
          <w:szCs w:val="24"/>
        </w:rPr>
        <w:t>Prayer of Dedication</w:t>
      </w:r>
    </w:p>
    <w:p w:rsidR="00B3062F" w:rsidRPr="008C16BB" w:rsidRDefault="00B3062F" w:rsidP="00B3062F">
      <w:pPr>
        <w:spacing w:after="0" w:line="240" w:lineRule="auto"/>
        <w:rPr>
          <w:rFonts w:ascii="Century Gothic" w:eastAsia="Times New Roman" w:hAnsi="Century Gothic" w:cs="Times New Roman"/>
          <w:color w:val="auto"/>
          <w:sz w:val="24"/>
          <w:szCs w:val="24"/>
        </w:rPr>
      </w:pPr>
    </w:p>
    <w:p w:rsidR="00B3062F" w:rsidRPr="008C16BB" w:rsidRDefault="00B3062F" w:rsidP="00B3062F">
      <w:pPr>
        <w:spacing w:after="0" w:line="240" w:lineRule="auto"/>
        <w:rPr>
          <w:rFonts w:ascii="Century Gothic" w:eastAsia="Times New Roman" w:hAnsi="Century Gothic" w:cs="Times New Roman"/>
          <w:color w:val="auto"/>
          <w:sz w:val="24"/>
          <w:szCs w:val="24"/>
        </w:rPr>
      </w:pPr>
      <w:r w:rsidRPr="008C16BB">
        <w:rPr>
          <w:rFonts w:ascii="Century Gothic" w:eastAsia="Times New Roman" w:hAnsi="Century Gothic" w:cs="Arial"/>
          <w:i/>
          <w:iCs/>
          <w:sz w:val="24"/>
          <w:szCs w:val="24"/>
        </w:rPr>
        <w:t>Prayers of the Community</w:t>
      </w:r>
    </w:p>
    <w:p w:rsidR="00B3062F" w:rsidRPr="008C16BB" w:rsidRDefault="00B3062F" w:rsidP="00B3062F">
      <w:pPr>
        <w:spacing w:after="0" w:line="240" w:lineRule="auto"/>
        <w:rPr>
          <w:rFonts w:ascii="Century Gothic" w:eastAsia="Times New Roman" w:hAnsi="Century Gothic" w:cs="Times New Roman"/>
          <w:color w:val="auto"/>
          <w:sz w:val="24"/>
          <w:szCs w:val="24"/>
        </w:rPr>
      </w:pPr>
      <w:r w:rsidRPr="008C16BB">
        <w:rPr>
          <w:rFonts w:ascii="Century Gothic" w:eastAsia="Times New Roman" w:hAnsi="Century Gothic" w:cs="Arial"/>
          <w:i/>
          <w:iCs/>
          <w:sz w:val="24"/>
          <w:szCs w:val="24"/>
        </w:rPr>
        <w:t>(If you would like to offer a prayer of gratitude or concern for someone or some situation please comment when you join the live service. Please use first names for security. The congregation will respond to each prayerful offering with the following words:</w:t>
      </w:r>
    </w:p>
    <w:p w:rsidR="00B3062F" w:rsidRPr="008C16BB" w:rsidRDefault="00B3062F" w:rsidP="00B3062F">
      <w:pPr>
        <w:spacing w:after="0" w:line="240" w:lineRule="auto"/>
        <w:jc w:val="center"/>
        <w:rPr>
          <w:rFonts w:ascii="Century Gothic" w:eastAsia="Times New Roman" w:hAnsi="Century Gothic" w:cs="Times New Roman"/>
          <w:color w:val="auto"/>
          <w:sz w:val="24"/>
          <w:szCs w:val="24"/>
        </w:rPr>
      </w:pPr>
      <w:r w:rsidRPr="008C16BB">
        <w:rPr>
          <w:rFonts w:ascii="Century Gothic" w:eastAsia="Times New Roman" w:hAnsi="Century Gothic" w:cs="Arial"/>
          <w:b/>
          <w:bCs/>
          <w:i/>
          <w:iCs/>
          <w:sz w:val="24"/>
          <w:szCs w:val="24"/>
        </w:rPr>
        <w:t>“Together with God, we hear your prayers.”</w:t>
      </w:r>
      <w:r w:rsidRPr="008C16BB">
        <w:rPr>
          <w:rFonts w:ascii="Century Gothic" w:eastAsia="Times New Roman" w:hAnsi="Century Gothic" w:cs="Arial"/>
          <w:i/>
          <w:iCs/>
          <w:sz w:val="24"/>
          <w:szCs w:val="24"/>
        </w:rPr>
        <w:t>)</w:t>
      </w:r>
    </w:p>
    <w:p w:rsidR="00B3062F" w:rsidRPr="008C16BB" w:rsidRDefault="00B3062F" w:rsidP="00B3062F">
      <w:pPr>
        <w:spacing w:after="0" w:line="240" w:lineRule="auto"/>
        <w:rPr>
          <w:rFonts w:ascii="Century Gothic" w:eastAsia="Times New Roman" w:hAnsi="Century Gothic" w:cs="Times New Roman"/>
          <w:color w:val="auto"/>
          <w:sz w:val="24"/>
          <w:szCs w:val="24"/>
        </w:rPr>
      </w:pPr>
    </w:p>
    <w:p w:rsidR="00B3062F" w:rsidRPr="008C16BB" w:rsidRDefault="00B3062F" w:rsidP="00B3062F">
      <w:pPr>
        <w:spacing w:after="0" w:line="240" w:lineRule="auto"/>
        <w:rPr>
          <w:rFonts w:ascii="Century Gothic" w:eastAsia="Times New Roman" w:hAnsi="Century Gothic" w:cs="Times New Roman"/>
          <w:color w:val="auto"/>
          <w:sz w:val="24"/>
          <w:szCs w:val="24"/>
        </w:rPr>
      </w:pPr>
      <w:r w:rsidRPr="008C16BB">
        <w:rPr>
          <w:rFonts w:ascii="Century Gothic" w:eastAsia="Times New Roman" w:hAnsi="Century Gothic" w:cs="Arial"/>
          <w:i/>
          <w:iCs/>
          <w:sz w:val="24"/>
          <w:szCs w:val="24"/>
        </w:rPr>
        <w:t>Pastoral Prayer</w:t>
      </w:r>
    </w:p>
    <w:p w:rsidR="00B3062F" w:rsidRPr="008C16BB" w:rsidRDefault="00B3062F" w:rsidP="00B3062F">
      <w:pPr>
        <w:spacing w:after="0" w:line="240" w:lineRule="auto"/>
        <w:rPr>
          <w:rFonts w:ascii="Century Gothic" w:eastAsia="Times New Roman" w:hAnsi="Century Gothic" w:cs="Times New Roman"/>
          <w:color w:val="auto"/>
          <w:sz w:val="24"/>
          <w:szCs w:val="24"/>
        </w:rPr>
      </w:pPr>
    </w:p>
    <w:p w:rsidR="00B3062F" w:rsidRPr="008C16BB" w:rsidRDefault="00B3062F" w:rsidP="00B3062F">
      <w:pPr>
        <w:spacing w:after="0" w:line="240" w:lineRule="auto"/>
        <w:rPr>
          <w:rFonts w:ascii="Century Gothic" w:eastAsia="Times New Roman" w:hAnsi="Century Gothic" w:cs="Times New Roman"/>
          <w:color w:val="auto"/>
          <w:sz w:val="24"/>
          <w:szCs w:val="24"/>
        </w:rPr>
      </w:pPr>
      <w:r w:rsidRPr="008C16BB">
        <w:rPr>
          <w:rFonts w:ascii="Century Gothic" w:eastAsia="Times New Roman" w:hAnsi="Century Gothic" w:cs="Arial"/>
          <w:i/>
          <w:iCs/>
          <w:sz w:val="24"/>
          <w:szCs w:val="24"/>
        </w:rPr>
        <w:t>Jesus Prayer</w:t>
      </w:r>
    </w:p>
    <w:p w:rsidR="00B3062F" w:rsidRPr="008C16BB" w:rsidRDefault="00B3062F" w:rsidP="00B3062F">
      <w:pPr>
        <w:spacing w:after="0" w:line="240" w:lineRule="auto"/>
        <w:jc w:val="center"/>
        <w:rPr>
          <w:rFonts w:ascii="Century Gothic" w:eastAsia="Times New Roman" w:hAnsi="Century Gothic" w:cs="Times New Roman"/>
          <w:color w:val="auto"/>
          <w:sz w:val="24"/>
          <w:szCs w:val="24"/>
        </w:rPr>
      </w:pPr>
      <w:r w:rsidRPr="008C16BB">
        <w:rPr>
          <w:rFonts w:ascii="Century Gothic" w:eastAsia="Times New Roman" w:hAnsi="Century Gothic" w:cs="Arial"/>
          <w:b/>
          <w:bCs/>
          <w:i/>
          <w:iCs/>
          <w:sz w:val="24"/>
          <w:szCs w:val="24"/>
        </w:rPr>
        <w:t>Our Creator who is in heaven,</w:t>
      </w:r>
    </w:p>
    <w:p w:rsidR="00B3062F" w:rsidRPr="008C16BB" w:rsidRDefault="00B3062F" w:rsidP="00B3062F">
      <w:pPr>
        <w:spacing w:after="0" w:line="240" w:lineRule="auto"/>
        <w:jc w:val="center"/>
        <w:rPr>
          <w:rFonts w:ascii="Century Gothic" w:eastAsia="Times New Roman" w:hAnsi="Century Gothic" w:cs="Times New Roman"/>
          <w:color w:val="auto"/>
          <w:sz w:val="24"/>
          <w:szCs w:val="24"/>
        </w:rPr>
      </w:pPr>
      <w:r w:rsidRPr="008C16BB">
        <w:rPr>
          <w:rFonts w:ascii="Century Gothic" w:eastAsia="Times New Roman" w:hAnsi="Century Gothic" w:cs="Arial"/>
          <w:b/>
          <w:bCs/>
          <w:i/>
          <w:iCs/>
          <w:sz w:val="24"/>
          <w:szCs w:val="24"/>
        </w:rPr>
        <w:t xml:space="preserve">Hallowed be </w:t>
      </w:r>
      <w:proofErr w:type="gramStart"/>
      <w:r w:rsidRPr="008C16BB">
        <w:rPr>
          <w:rFonts w:ascii="Century Gothic" w:eastAsia="Times New Roman" w:hAnsi="Century Gothic" w:cs="Arial"/>
          <w:b/>
          <w:bCs/>
          <w:i/>
          <w:iCs/>
          <w:sz w:val="24"/>
          <w:szCs w:val="24"/>
        </w:rPr>
        <w:t>Your</w:t>
      </w:r>
      <w:proofErr w:type="gramEnd"/>
      <w:r w:rsidRPr="008C16BB">
        <w:rPr>
          <w:rFonts w:ascii="Century Gothic" w:eastAsia="Times New Roman" w:hAnsi="Century Gothic" w:cs="Arial"/>
          <w:b/>
          <w:bCs/>
          <w:i/>
          <w:iCs/>
          <w:sz w:val="24"/>
          <w:szCs w:val="24"/>
        </w:rPr>
        <w:t xml:space="preserve"> name,</w:t>
      </w:r>
    </w:p>
    <w:p w:rsidR="00B3062F" w:rsidRPr="008C16BB" w:rsidRDefault="00B3062F" w:rsidP="00B3062F">
      <w:pPr>
        <w:spacing w:after="0" w:line="240" w:lineRule="auto"/>
        <w:jc w:val="center"/>
        <w:rPr>
          <w:rFonts w:ascii="Century Gothic" w:eastAsia="Times New Roman" w:hAnsi="Century Gothic" w:cs="Times New Roman"/>
          <w:color w:val="auto"/>
          <w:sz w:val="24"/>
          <w:szCs w:val="24"/>
        </w:rPr>
      </w:pPr>
      <w:r w:rsidRPr="008C16BB">
        <w:rPr>
          <w:rFonts w:ascii="Century Gothic" w:eastAsia="Times New Roman" w:hAnsi="Century Gothic" w:cs="Arial"/>
          <w:b/>
          <w:bCs/>
          <w:i/>
          <w:iCs/>
          <w:sz w:val="24"/>
          <w:szCs w:val="24"/>
        </w:rPr>
        <w:t xml:space="preserve">Your reign come, </w:t>
      </w:r>
      <w:proofErr w:type="gramStart"/>
      <w:r w:rsidRPr="008C16BB">
        <w:rPr>
          <w:rFonts w:ascii="Century Gothic" w:eastAsia="Times New Roman" w:hAnsi="Century Gothic" w:cs="Arial"/>
          <w:b/>
          <w:bCs/>
          <w:i/>
          <w:iCs/>
          <w:sz w:val="24"/>
          <w:szCs w:val="24"/>
        </w:rPr>
        <w:t>Your</w:t>
      </w:r>
      <w:proofErr w:type="gramEnd"/>
      <w:r w:rsidRPr="008C16BB">
        <w:rPr>
          <w:rFonts w:ascii="Century Gothic" w:eastAsia="Times New Roman" w:hAnsi="Century Gothic" w:cs="Arial"/>
          <w:b/>
          <w:bCs/>
          <w:i/>
          <w:iCs/>
          <w:sz w:val="24"/>
          <w:szCs w:val="24"/>
        </w:rPr>
        <w:t xml:space="preserve"> will be done,</w:t>
      </w:r>
    </w:p>
    <w:p w:rsidR="00B3062F" w:rsidRPr="008C16BB" w:rsidRDefault="00B3062F" w:rsidP="00B3062F">
      <w:pPr>
        <w:spacing w:after="0" w:line="240" w:lineRule="auto"/>
        <w:jc w:val="center"/>
        <w:rPr>
          <w:rFonts w:ascii="Century Gothic" w:eastAsia="Times New Roman" w:hAnsi="Century Gothic" w:cs="Times New Roman"/>
          <w:color w:val="auto"/>
          <w:sz w:val="24"/>
          <w:szCs w:val="24"/>
        </w:rPr>
      </w:pPr>
      <w:r w:rsidRPr="008C16BB">
        <w:rPr>
          <w:rFonts w:ascii="Century Gothic" w:eastAsia="Times New Roman" w:hAnsi="Century Gothic" w:cs="Arial"/>
          <w:b/>
          <w:bCs/>
          <w:i/>
          <w:iCs/>
          <w:sz w:val="24"/>
          <w:szCs w:val="24"/>
        </w:rPr>
        <w:t>On earth as it is in heaven,</w:t>
      </w:r>
    </w:p>
    <w:p w:rsidR="00B3062F" w:rsidRPr="008C16BB" w:rsidRDefault="00B3062F" w:rsidP="00B3062F">
      <w:pPr>
        <w:spacing w:after="0" w:line="240" w:lineRule="auto"/>
        <w:jc w:val="center"/>
        <w:rPr>
          <w:rFonts w:ascii="Century Gothic" w:eastAsia="Times New Roman" w:hAnsi="Century Gothic" w:cs="Times New Roman"/>
          <w:color w:val="auto"/>
          <w:sz w:val="24"/>
          <w:szCs w:val="24"/>
        </w:rPr>
      </w:pPr>
      <w:r w:rsidRPr="008C16BB">
        <w:rPr>
          <w:rFonts w:ascii="Century Gothic" w:eastAsia="Times New Roman" w:hAnsi="Century Gothic" w:cs="Arial"/>
          <w:b/>
          <w:bCs/>
          <w:i/>
          <w:iCs/>
          <w:sz w:val="24"/>
          <w:szCs w:val="24"/>
        </w:rPr>
        <w:t>Give us this day our daily bread,</w:t>
      </w:r>
    </w:p>
    <w:p w:rsidR="00B3062F" w:rsidRPr="008C16BB" w:rsidRDefault="00B3062F" w:rsidP="00B3062F">
      <w:pPr>
        <w:spacing w:after="0" w:line="240" w:lineRule="auto"/>
        <w:jc w:val="center"/>
        <w:rPr>
          <w:rFonts w:ascii="Century Gothic" w:eastAsia="Times New Roman" w:hAnsi="Century Gothic" w:cs="Times New Roman"/>
          <w:color w:val="auto"/>
          <w:sz w:val="24"/>
          <w:szCs w:val="24"/>
        </w:rPr>
      </w:pPr>
      <w:r w:rsidRPr="008C16BB">
        <w:rPr>
          <w:rFonts w:ascii="Century Gothic" w:eastAsia="Times New Roman" w:hAnsi="Century Gothic" w:cs="Arial"/>
          <w:b/>
          <w:bCs/>
          <w:i/>
          <w:iCs/>
          <w:sz w:val="24"/>
          <w:szCs w:val="24"/>
        </w:rPr>
        <w:t>And forgive us our debts as we forgive our debtors,</w:t>
      </w:r>
    </w:p>
    <w:p w:rsidR="00B3062F" w:rsidRPr="008C16BB" w:rsidRDefault="00B3062F" w:rsidP="00B3062F">
      <w:pPr>
        <w:spacing w:after="0" w:line="240" w:lineRule="auto"/>
        <w:jc w:val="center"/>
        <w:rPr>
          <w:rFonts w:ascii="Century Gothic" w:eastAsia="Times New Roman" w:hAnsi="Century Gothic" w:cs="Times New Roman"/>
          <w:color w:val="auto"/>
          <w:sz w:val="24"/>
          <w:szCs w:val="24"/>
        </w:rPr>
      </w:pPr>
      <w:r w:rsidRPr="008C16BB">
        <w:rPr>
          <w:rFonts w:ascii="Century Gothic" w:eastAsia="Times New Roman" w:hAnsi="Century Gothic" w:cs="Arial"/>
          <w:b/>
          <w:bCs/>
          <w:i/>
          <w:iCs/>
          <w:sz w:val="24"/>
          <w:szCs w:val="24"/>
        </w:rPr>
        <w:t>And lead us not into temptation, but deliver us from evil,</w:t>
      </w:r>
    </w:p>
    <w:p w:rsidR="00B3062F" w:rsidRPr="008C16BB" w:rsidRDefault="00B3062F" w:rsidP="00B3062F">
      <w:pPr>
        <w:spacing w:after="0" w:line="240" w:lineRule="auto"/>
        <w:jc w:val="center"/>
        <w:rPr>
          <w:rFonts w:ascii="Century Gothic" w:eastAsia="Times New Roman" w:hAnsi="Century Gothic" w:cs="Times New Roman"/>
          <w:color w:val="auto"/>
          <w:sz w:val="24"/>
          <w:szCs w:val="24"/>
        </w:rPr>
      </w:pPr>
      <w:r w:rsidRPr="008C16BB">
        <w:rPr>
          <w:rFonts w:ascii="Century Gothic" w:eastAsia="Times New Roman" w:hAnsi="Century Gothic" w:cs="Arial"/>
          <w:b/>
          <w:bCs/>
          <w:i/>
          <w:iCs/>
          <w:sz w:val="24"/>
          <w:szCs w:val="24"/>
        </w:rPr>
        <w:t xml:space="preserve">For </w:t>
      </w:r>
      <w:proofErr w:type="gramStart"/>
      <w:r w:rsidRPr="008C16BB">
        <w:rPr>
          <w:rFonts w:ascii="Century Gothic" w:eastAsia="Times New Roman" w:hAnsi="Century Gothic" w:cs="Arial"/>
          <w:b/>
          <w:bCs/>
          <w:i/>
          <w:iCs/>
          <w:sz w:val="24"/>
          <w:szCs w:val="24"/>
        </w:rPr>
        <w:t>Yours</w:t>
      </w:r>
      <w:proofErr w:type="gramEnd"/>
      <w:r w:rsidRPr="008C16BB">
        <w:rPr>
          <w:rFonts w:ascii="Century Gothic" w:eastAsia="Times New Roman" w:hAnsi="Century Gothic" w:cs="Arial"/>
          <w:b/>
          <w:bCs/>
          <w:i/>
          <w:iCs/>
          <w:sz w:val="24"/>
          <w:szCs w:val="24"/>
        </w:rPr>
        <w:t xml:space="preserve"> is the reign, the power, and glory </w:t>
      </w:r>
      <w:proofErr w:type="spellStart"/>
      <w:r w:rsidRPr="008C16BB">
        <w:rPr>
          <w:rFonts w:ascii="Century Gothic" w:eastAsia="Times New Roman" w:hAnsi="Century Gothic" w:cs="Arial"/>
          <w:b/>
          <w:bCs/>
          <w:i/>
          <w:iCs/>
          <w:sz w:val="24"/>
          <w:szCs w:val="24"/>
        </w:rPr>
        <w:t>for ever</w:t>
      </w:r>
      <w:proofErr w:type="spellEnd"/>
      <w:r w:rsidRPr="008C16BB">
        <w:rPr>
          <w:rFonts w:ascii="Century Gothic" w:eastAsia="Times New Roman" w:hAnsi="Century Gothic" w:cs="Arial"/>
          <w:b/>
          <w:bCs/>
          <w:i/>
          <w:iCs/>
          <w:sz w:val="24"/>
          <w:szCs w:val="24"/>
        </w:rPr>
        <w:t>. Amen.</w:t>
      </w:r>
    </w:p>
    <w:p w:rsidR="00B3062F" w:rsidRPr="008C16BB" w:rsidRDefault="00B3062F" w:rsidP="00B3062F">
      <w:pPr>
        <w:spacing w:after="0" w:line="240" w:lineRule="auto"/>
        <w:rPr>
          <w:rFonts w:ascii="Century Gothic" w:eastAsia="Times New Roman" w:hAnsi="Century Gothic" w:cs="Times New Roman"/>
          <w:color w:val="auto"/>
          <w:sz w:val="24"/>
          <w:szCs w:val="24"/>
        </w:rPr>
      </w:pPr>
    </w:p>
    <w:p w:rsidR="00B3062F" w:rsidRPr="008C16BB" w:rsidRDefault="00B3062F" w:rsidP="00B3062F">
      <w:pPr>
        <w:spacing w:after="0" w:line="240" w:lineRule="auto"/>
        <w:rPr>
          <w:rFonts w:ascii="Century Gothic" w:eastAsia="Times New Roman" w:hAnsi="Century Gothic" w:cs="Times New Roman"/>
          <w:color w:val="auto"/>
          <w:sz w:val="24"/>
          <w:szCs w:val="24"/>
        </w:rPr>
      </w:pPr>
      <w:r w:rsidRPr="008C16BB">
        <w:rPr>
          <w:rFonts w:ascii="Century Gothic" w:eastAsia="Times New Roman" w:hAnsi="Century Gothic" w:cs="Arial"/>
          <w:i/>
          <w:iCs/>
          <w:sz w:val="24"/>
          <w:szCs w:val="24"/>
        </w:rPr>
        <w:t>↑Words of Mission and Benediction</w:t>
      </w:r>
    </w:p>
    <w:p w:rsidR="003D4FED" w:rsidRDefault="003D4FED" w:rsidP="00A758C7">
      <w:pPr>
        <w:spacing w:after="0" w:line="240" w:lineRule="auto"/>
        <w:rPr>
          <w:rFonts w:ascii="Century Gothic" w:eastAsia="Times New Roman" w:hAnsi="Century Gothic" w:cs="Arial"/>
          <w:sz w:val="24"/>
          <w:szCs w:val="24"/>
        </w:rPr>
      </w:pPr>
    </w:p>
    <w:p w:rsidR="00DD4270" w:rsidRDefault="00DD4270" w:rsidP="00A758C7">
      <w:pPr>
        <w:spacing w:after="0" w:line="240" w:lineRule="auto"/>
        <w:rPr>
          <w:rFonts w:ascii="Century Gothic" w:eastAsia="Times New Roman" w:hAnsi="Century Gothic" w:cs="Arial"/>
          <w:i/>
          <w:iCs/>
          <w:sz w:val="24"/>
          <w:szCs w:val="24"/>
        </w:rPr>
      </w:pPr>
    </w:p>
    <w:p w:rsidR="00A31B81" w:rsidRDefault="00A31B81" w:rsidP="00A758C7">
      <w:pPr>
        <w:spacing w:after="0" w:line="240" w:lineRule="auto"/>
        <w:rPr>
          <w:rFonts w:ascii="Century Gothic" w:eastAsia="Times New Roman" w:hAnsi="Century Gothic" w:cs="Arial"/>
          <w:i/>
          <w:iCs/>
          <w:sz w:val="24"/>
          <w:szCs w:val="24"/>
        </w:rPr>
      </w:pPr>
    </w:p>
    <w:p w:rsidR="00FC7A46" w:rsidRDefault="00FC7A46" w:rsidP="00A758C7">
      <w:pPr>
        <w:spacing w:after="0" w:line="240" w:lineRule="auto"/>
        <w:rPr>
          <w:rFonts w:ascii="Century Gothic" w:eastAsia="Times New Roman" w:hAnsi="Century Gothic" w:cs="Arial"/>
          <w:i/>
          <w:iCs/>
          <w:sz w:val="24"/>
          <w:szCs w:val="24"/>
        </w:rPr>
      </w:pPr>
    </w:p>
    <w:p w:rsidR="00D53D56" w:rsidRDefault="00D53D56" w:rsidP="00A758C7">
      <w:pPr>
        <w:spacing w:after="0" w:line="240" w:lineRule="auto"/>
        <w:rPr>
          <w:rFonts w:ascii="Century Gothic" w:eastAsia="Times New Roman" w:hAnsi="Century Gothic" w:cs="Arial"/>
          <w:i/>
          <w:iCs/>
          <w:sz w:val="24"/>
          <w:szCs w:val="24"/>
        </w:rPr>
      </w:pPr>
    </w:p>
    <w:p w:rsidR="00D53D56" w:rsidRDefault="00D53D56" w:rsidP="00A758C7">
      <w:pPr>
        <w:spacing w:after="0" w:line="240" w:lineRule="auto"/>
        <w:rPr>
          <w:rFonts w:ascii="Century Gothic" w:eastAsia="Times New Roman" w:hAnsi="Century Gothic" w:cs="Arial"/>
          <w:i/>
          <w:iCs/>
          <w:sz w:val="24"/>
          <w:szCs w:val="24"/>
        </w:rPr>
      </w:pPr>
    </w:p>
    <w:p w:rsidR="00FC7A46" w:rsidRDefault="00FC7A46" w:rsidP="00A758C7">
      <w:pPr>
        <w:spacing w:after="0" w:line="240" w:lineRule="auto"/>
        <w:rPr>
          <w:rFonts w:ascii="Century Gothic" w:eastAsia="Times New Roman" w:hAnsi="Century Gothic" w:cs="Arial"/>
          <w:i/>
          <w:iCs/>
          <w:sz w:val="24"/>
          <w:szCs w:val="24"/>
        </w:rPr>
      </w:pPr>
    </w:p>
    <w:p w:rsidR="00DD4270" w:rsidRDefault="00DD4270" w:rsidP="00A758C7">
      <w:pPr>
        <w:spacing w:after="0" w:line="240" w:lineRule="auto"/>
        <w:rPr>
          <w:rFonts w:ascii="Century Gothic" w:eastAsia="Times New Roman" w:hAnsi="Century Gothic" w:cs="Arial"/>
          <w:i/>
          <w:iCs/>
          <w:sz w:val="24"/>
          <w:szCs w:val="24"/>
        </w:rPr>
      </w:pPr>
    </w:p>
    <w:p w:rsidR="00DD4270" w:rsidRDefault="00DD4270" w:rsidP="00A758C7">
      <w:pPr>
        <w:spacing w:after="0" w:line="240" w:lineRule="auto"/>
        <w:rPr>
          <w:rFonts w:ascii="Century Gothic" w:eastAsia="Times New Roman" w:hAnsi="Century Gothic" w:cs="Arial"/>
          <w:i/>
          <w:iCs/>
          <w:sz w:val="24"/>
          <w:szCs w:val="24"/>
        </w:rPr>
      </w:pPr>
    </w:p>
    <w:p w:rsidR="00144F16" w:rsidRPr="002213AC" w:rsidRDefault="00144F16" w:rsidP="00144F16">
      <w:pPr>
        <w:spacing w:after="120" w:line="240" w:lineRule="auto"/>
        <w:ind w:firstLine="720"/>
        <w:rPr>
          <w:rFonts w:ascii="Arial" w:hAnsi="Arial" w:cs="Arial"/>
          <w:b/>
          <w:color w:val="auto"/>
          <w:sz w:val="24"/>
          <w:szCs w:val="24"/>
        </w:rPr>
      </w:pPr>
      <w:r w:rsidRPr="002213AC">
        <w:rPr>
          <w:rFonts w:ascii="Arial" w:hAnsi="Arial" w:cs="Arial"/>
          <w:b/>
          <w:color w:val="auto"/>
          <w:sz w:val="24"/>
          <w:szCs w:val="24"/>
        </w:rPr>
        <w:t>Find out More!</w:t>
      </w:r>
    </w:p>
    <w:p w:rsidR="00144F16" w:rsidRPr="002213AC" w:rsidRDefault="00144F16" w:rsidP="00144F16">
      <w:pPr>
        <w:spacing w:after="120" w:line="240" w:lineRule="auto"/>
        <w:ind w:firstLine="720"/>
        <w:rPr>
          <w:rFonts w:ascii="Arial" w:hAnsi="Arial" w:cs="Arial"/>
          <w:b/>
          <w:color w:val="auto"/>
          <w:sz w:val="24"/>
          <w:szCs w:val="24"/>
        </w:rPr>
      </w:pPr>
      <w:r w:rsidRPr="002213AC">
        <w:rPr>
          <w:rFonts w:ascii="Arial" w:hAnsi="Arial" w:cs="Arial"/>
          <w:b/>
          <w:noProof/>
          <w:color w:val="auto"/>
          <w:sz w:val="24"/>
          <w:szCs w:val="24"/>
        </w:rPr>
        <w:drawing>
          <wp:anchor distT="0" distB="0" distL="114300" distR="114300" simplePos="0" relativeHeight="251677696" behindDoc="0" locked="0" layoutInCell="1" allowOverlap="1" wp14:anchorId="3A99944C" wp14:editId="30DAF7B5">
            <wp:simplePos x="0" y="0"/>
            <wp:positionH relativeFrom="column">
              <wp:posOffset>3248025</wp:posOffset>
            </wp:positionH>
            <wp:positionV relativeFrom="paragraph">
              <wp:posOffset>313690</wp:posOffset>
            </wp:positionV>
            <wp:extent cx="361950" cy="361950"/>
            <wp:effectExtent l="0" t="0" r="0" b="0"/>
            <wp:wrapSquare wrapText="bothSides"/>
            <wp:docPr id="8" name="Picture 8" descr="\\huccserver\users$\peter.christensen\Desktop\f_logo_RGB-Blue_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ccserver\users$\peter.christensen\Desktop\f_logo_RGB-Blue_58.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anchor>
        </w:drawing>
      </w:r>
      <w:r w:rsidRPr="002213AC">
        <w:rPr>
          <w:rFonts w:ascii="Arial" w:hAnsi="Arial" w:cs="Arial"/>
          <w:b/>
          <w:noProof/>
          <w:color w:val="auto"/>
          <w:sz w:val="24"/>
          <w:szCs w:val="24"/>
        </w:rPr>
        <w:drawing>
          <wp:anchor distT="0" distB="0" distL="114300" distR="114300" simplePos="0" relativeHeight="251679744" behindDoc="0" locked="0" layoutInCell="1" allowOverlap="1" wp14:anchorId="5B5DBB43" wp14:editId="35E5D162">
            <wp:simplePos x="0" y="0"/>
            <wp:positionH relativeFrom="column">
              <wp:posOffset>4286250</wp:posOffset>
            </wp:positionH>
            <wp:positionV relativeFrom="paragraph">
              <wp:posOffset>313055</wp:posOffset>
            </wp:positionV>
            <wp:extent cx="408940" cy="347345"/>
            <wp:effectExtent l="0" t="0" r="0" b="0"/>
            <wp:wrapTopAndBottom/>
            <wp:docPr id="14" name="Picture 14" descr="\\huccserver\users$\peter.christensen\Desktop\screen-shot-2015-12-03-at-22820-pm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uccserver\users$\peter.christensen\Desktop\screen-shot-2015-12-03-at-22820-pmpn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8940" cy="347345"/>
                    </a:xfrm>
                    <a:prstGeom prst="rect">
                      <a:avLst/>
                    </a:prstGeom>
                    <a:noFill/>
                    <a:ln>
                      <a:noFill/>
                    </a:ln>
                  </pic:spPr>
                </pic:pic>
              </a:graphicData>
            </a:graphic>
          </wp:anchor>
        </w:drawing>
      </w:r>
      <w:r w:rsidRPr="002213AC">
        <w:rPr>
          <w:rFonts w:ascii="Arial" w:hAnsi="Arial" w:cs="Arial"/>
          <w:b/>
          <w:noProof/>
          <w:color w:val="auto"/>
          <w:sz w:val="24"/>
          <w:szCs w:val="24"/>
        </w:rPr>
        <w:drawing>
          <wp:anchor distT="0" distB="0" distL="114300" distR="114300" simplePos="0" relativeHeight="251678720" behindDoc="0" locked="0" layoutInCell="1" allowOverlap="1" wp14:anchorId="4C9E607C" wp14:editId="72E8649D">
            <wp:simplePos x="0" y="0"/>
            <wp:positionH relativeFrom="column">
              <wp:posOffset>3676650</wp:posOffset>
            </wp:positionH>
            <wp:positionV relativeFrom="paragraph">
              <wp:posOffset>298450</wp:posOffset>
            </wp:positionV>
            <wp:extent cx="542925" cy="434340"/>
            <wp:effectExtent l="0" t="0" r="9525" b="3810"/>
            <wp:wrapTopAndBottom/>
            <wp:docPr id="12" name="Picture 12" descr="\\huccserver\users$\peter.christensen\Desktop\instagram-testing-to-hide--like--counts-on-posts-2019-04-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uccserver\users$\peter.christensen\Desktop\instagram-testing-to-hide--like--counts-on-posts-2019-04-2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925" cy="434340"/>
                    </a:xfrm>
                    <a:prstGeom prst="rect">
                      <a:avLst/>
                    </a:prstGeom>
                    <a:noFill/>
                    <a:ln>
                      <a:noFill/>
                    </a:ln>
                  </pic:spPr>
                </pic:pic>
              </a:graphicData>
            </a:graphic>
          </wp:anchor>
        </w:drawing>
      </w:r>
      <w:r w:rsidRPr="002213AC">
        <w:rPr>
          <w:rFonts w:ascii="Arial" w:hAnsi="Arial" w:cs="Arial"/>
          <w:b/>
          <w:color w:val="auto"/>
          <w:sz w:val="24"/>
          <w:szCs w:val="24"/>
        </w:rPr>
        <w:t>holladayucc.org</w:t>
      </w:r>
    </w:p>
    <w:p w:rsidR="00144F16" w:rsidRDefault="00144F16" w:rsidP="00144F16">
      <w:pPr>
        <w:spacing w:after="120" w:line="240" w:lineRule="auto"/>
        <w:rPr>
          <w:rFonts w:ascii="Arial" w:hAnsi="Arial" w:cs="Arial"/>
          <w:b/>
          <w:color w:val="auto"/>
          <w:sz w:val="20"/>
          <w:szCs w:val="20"/>
        </w:rPr>
      </w:pPr>
      <w:r>
        <w:rPr>
          <w:rFonts w:ascii="Arial" w:hAnsi="Arial" w:cs="Arial"/>
          <w:b/>
          <w:color w:val="auto"/>
          <w:sz w:val="20"/>
          <w:szCs w:val="20"/>
        </w:rPr>
        <w:tab/>
      </w:r>
    </w:p>
    <w:p w:rsidR="00144F16" w:rsidRDefault="00144F16" w:rsidP="00144F16">
      <w:pPr>
        <w:spacing w:after="120" w:line="240" w:lineRule="auto"/>
        <w:rPr>
          <w:rFonts w:ascii="Arial" w:hAnsi="Arial" w:cs="Arial"/>
          <w:b/>
          <w:color w:val="auto"/>
          <w:sz w:val="20"/>
          <w:szCs w:val="20"/>
        </w:rPr>
      </w:pPr>
      <w:r>
        <w:rPr>
          <w:rFonts w:ascii="Arial" w:hAnsi="Arial" w:cs="Arial"/>
          <w:b/>
          <w:color w:val="auto"/>
          <w:sz w:val="20"/>
          <w:szCs w:val="20"/>
        </w:rPr>
        <w:tab/>
        <w:t>Or scan from your mobile device:</w:t>
      </w:r>
    </w:p>
    <w:p w:rsidR="00A24BC5" w:rsidRDefault="00144F16" w:rsidP="000922CC">
      <w:pPr>
        <w:spacing w:after="120" w:line="240" w:lineRule="auto"/>
        <w:jc w:val="center"/>
        <w:rPr>
          <w:rFonts w:ascii="Arial" w:hAnsi="Arial" w:cs="Arial"/>
          <w:b/>
          <w:color w:val="auto"/>
          <w:sz w:val="20"/>
          <w:szCs w:val="20"/>
        </w:rPr>
      </w:pPr>
      <w:r>
        <w:rPr>
          <w:rFonts w:ascii="Arial" w:hAnsi="Arial" w:cs="Arial"/>
          <w:b/>
          <w:noProof/>
          <w:color w:val="auto"/>
          <w:sz w:val="20"/>
          <w:szCs w:val="20"/>
        </w:rPr>
        <w:drawing>
          <wp:inline distT="0" distB="0" distL="0" distR="0" wp14:anchorId="5868C6A2" wp14:editId="46990866">
            <wp:extent cx="841375" cy="84137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41375" cy="841375"/>
                    </a:xfrm>
                    <a:prstGeom prst="rect">
                      <a:avLst/>
                    </a:prstGeom>
                    <a:noFill/>
                  </pic:spPr>
                </pic:pic>
              </a:graphicData>
            </a:graphic>
          </wp:inline>
        </w:drawing>
      </w:r>
    </w:p>
    <w:p w:rsidR="00070E60" w:rsidRDefault="00070E60" w:rsidP="00901797">
      <w:pPr>
        <w:spacing w:after="0" w:line="240" w:lineRule="auto"/>
        <w:rPr>
          <w:rFonts w:ascii="Century Gothic" w:eastAsia="Times New Roman" w:hAnsi="Century Gothic" w:cs="Arial"/>
          <w:i/>
          <w:iCs/>
          <w:sz w:val="24"/>
          <w:szCs w:val="24"/>
        </w:rPr>
      </w:pPr>
    </w:p>
    <w:p w:rsidR="000F58F0" w:rsidRDefault="000F58F0" w:rsidP="00796297">
      <w:pPr>
        <w:spacing w:after="0" w:line="240" w:lineRule="auto"/>
        <w:rPr>
          <w:rFonts w:ascii="Century Gothic" w:eastAsia="Times New Roman" w:hAnsi="Century Gothic" w:cs="Arial"/>
          <w:i/>
          <w:iCs/>
          <w:sz w:val="24"/>
          <w:szCs w:val="24"/>
        </w:rPr>
      </w:pPr>
    </w:p>
    <w:p w:rsidR="000152B2" w:rsidRDefault="000922CC" w:rsidP="00796297">
      <w:pPr>
        <w:spacing w:after="0" w:line="240" w:lineRule="auto"/>
        <w:rPr>
          <w:rFonts w:ascii="Century Gothic" w:eastAsia="Times New Roman" w:hAnsi="Century Gothic" w:cs="Arial"/>
          <w:i/>
          <w:iCs/>
          <w:sz w:val="24"/>
          <w:szCs w:val="24"/>
        </w:rPr>
      </w:pPr>
      <w:r w:rsidRPr="00583974">
        <w:rPr>
          <w:rFonts w:ascii="Century Gothic" w:eastAsia="Times New Roman" w:hAnsi="Century Gothic" w:cs="Times New Roman"/>
          <w:noProof/>
          <w:color w:val="auto"/>
          <w:szCs w:val="24"/>
        </w:rPr>
        <mc:AlternateContent>
          <mc:Choice Requires="wps">
            <w:drawing>
              <wp:anchor distT="0" distB="0" distL="114300" distR="114300" simplePos="0" relativeHeight="251681792" behindDoc="1" locked="1" layoutInCell="1" allowOverlap="1" wp14:anchorId="2801358E" wp14:editId="51704966">
                <wp:simplePos x="0" y="0"/>
                <wp:positionH relativeFrom="margin">
                  <wp:posOffset>285750</wp:posOffset>
                </wp:positionH>
                <wp:positionV relativeFrom="page">
                  <wp:posOffset>1876425</wp:posOffset>
                </wp:positionV>
                <wp:extent cx="2515235" cy="1266825"/>
                <wp:effectExtent l="0" t="0" r="18415" b="2857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5235" cy="1266825"/>
                        </a:xfrm>
                        <a:prstGeom prst="rect">
                          <a:avLst/>
                        </a:prstGeom>
                        <a:solidFill>
                          <a:srgbClr val="FFFFFF"/>
                        </a:solidFill>
                        <a:ln w="9525">
                          <a:solidFill>
                            <a:schemeClr val="tx1"/>
                          </a:solidFill>
                          <a:miter lim="800000"/>
                          <a:headEnd/>
                          <a:tailEnd/>
                        </a:ln>
                      </wps:spPr>
                      <wps:txbx>
                        <w:txbxContent>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2631 East Murray-Holladay Rd</w:t>
                            </w:r>
                          </w:p>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Holladay, UT 84117 801-277-2631</w:t>
                            </w:r>
                          </w:p>
                          <w:p w:rsidR="000922CC" w:rsidRDefault="000922CC" w:rsidP="000922CC">
                            <w:pPr>
                              <w:spacing w:after="0"/>
                              <w:contextualSpacing/>
                              <w:jc w:val="center"/>
                              <w:rPr>
                                <w:rFonts w:ascii="Arial" w:hAnsi="Arial" w:cs="Arial"/>
                                <w:sz w:val="20"/>
                                <w:szCs w:val="20"/>
                              </w:rPr>
                            </w:pPr>
                            <w:r w:rsidRPr="00D00D33">
                              <w:rPr>
                                <w:rFonts w:ascii="Arial" w:hAnsi="Arial" w:cs="Arial"/>
                                <w:sz w:val="20"/>
                                <w:szCs w:val="20"/>
                              </w:rPr>
                              <w:t xml:space="preserve">Rev. </w:t>
                            </w:r>
                            <w:r>
                              <w:rPr>
                                <w:rFonts w:ascii="Arial" w:hAnsi="Arial" w:cs="Arial"/>
                                <w:sz w:val="20"/>
                                <w:szCs w:val="20"/>
                              </w:rPr>
                              <w:t>Marijke Rossi</w:t>
                            </w:r>
                            <w:r w:rsidRPr="00D00D33">
                              <w:rPr>
                                <w:rFonts w:ascii="Arial" w:hAnsi="Arial" w:cs="Arial"/>
                                <w:sz w:val="20"/>
                                <w:szCs w:val="20"/>
                              </w:rPr>
                              <w:t>, Pastor</w:t>
                            </w:r>
                          </w:p>
                          <w:p w:rsidR="000922CC" w:rsidRPr="00D00D33" w:rsidRDefault="000922CC" w:rsidP="000922CC">
                            <w:pPr>
                              <w:spacing w:after="0"/>
                              <w:contextualSpacing/>
                              <w:jc w:val="center"/>
                              <w:rPr>
                                <w:rFonts w:ascii="Arial" w:hAnsi="Arial" w:cs="Arial"/>
                                <w:sz w:val="20"/>
                                <w:szCs w:val="20"/>
                              </w:rPr>
                            </w:pPr>
                            <w:r>
                              <w:rPr>
                                <w:rFonts w:ascii="Arial" w:hAnsi="Arial" w:cs="Arial"/>
                                <w:sz w:val="20"/>
                                <w:szCs w:val="20"/>
                              </w:rPr>
                              <w:t>Rev. Chelsea Page, Associate Pastor</w:t>
                            </w:r>
                          </w:p>
                          <w:p w:rsidR="000922CC" w:rsidRPr="00D00D33" w:rsidRDefault="000922CC" w:rsidP="000922CC">
                            <w:pPr>
                              <w:contextualSpacing/>
                              <w:jc w:val="center"/>
                              <w:rPr>
                                <w:rFonts w:ascii="Arial" w:hAnsi="Arial" w:cs="Arial"/>
                                <w:i/>
                                <w:sz w:val="20"/>
                                <w:szCs w:val="20"/>
                              </w:rPr>
                            </w:pPr>
                            <w:r>
                              <w:rPr>
                                <w:rFonts w:ascii="Arial" w:hAnsi="Arial" w:cs="Arial"/>
                                <w:i/>
                                <w:sz w:val="20"/>
                                <w:szCs w:val="20"/>
                              </w:rPr>
                              <w:t>We are</w:t>
                            </w:r>
                            <w:r w:rsidRPr="00D00D33">
                              <w:rPr>
                                <w:rFonts w:ascii="Arial" w:hAnsi="Arial" w:cs="Arial"/>
                                <w:i/>
                                <w:sz w:val="20"/>
                                <w:szCs w:val="20"/>
                              </w:rPr>
                              <w:t xml:space="preserve"> a Whole Earth,</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Open and Affirming Congregation</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Of the United Church of Christ.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01358E" id="_x0000_s1027" type="#_x0000_t202" style="position:absolute;margin-left:22.5pt;margin-top:147.75pt;width:198.05pt;height:99.75pt;z-index:-2516346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" strokecolor="black [3213]">
                <v:textbox>
                  <w:txbxContent>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2631 East Murray-Holladay Rd</w:t>
                      </w:r>
                    </w:p>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Holladay, UT 84117 801-277-2631</w:t>
                      </w:r>
                    </w:p>
                    <w:p w:rsidR="000922CC" w:rsidRDefault="000922CC" w:rsidP="000922CC">
                      <w:pPr>
                        <w:spacing w:after="0"/>
                        <w:contextualSpacing/>
                        <w:jc w:val="center"/>
                        <w:rPr>
                          <w:rFonts w:ascii="Arial" w:hAnsi="Arial" w:cs="Arial"/>
                          <w:sz w:val="20"/>
                          <w:szCs w:val="20"/>
                        </w:rPr>
                      </w:pPr>
                      <w:r w:rsidRPr="00D00D33">
                        <w:rPr>
                          <w:rFonts w:ascii="Arial" w:hAnsi="Arial" w:cs="Arial"/>
                          <w:sz w:val="20"/>
                          <w:szCs w:val="20"/>
                        </w:rPr>
                        <w:t xml:space="preserve">Rev. </w:t>
                      </w:r>
                      <w:r>
                        <w:rPr>
                          <w:rFonts w:ascii="Arial" w:hAnsi="Arial" w:cs="Arial"/>
                          <w:sz w:val="20"/>
                          <w:szCs w:val="20"/>
                        </w:rPr>
                        <w:t>Marijke Rossi</w:t>
                      </w:r>
                      <w:r w:rsidRPr="00D00D33">
                        <w:rPr>
                          <w:rFonts w:ascii="Arial" w:hAnsi="Arial" w:cs="Arial"/>
                          <w:sz w:val="20"/>
                          <w:szCs w:val="20"/>
                        </w:rPr>
                        <w:t>, Pastor</w:t>
                      </w:r>
                    </w:p>
                    <w:p w:rsidR="000922CC" w:rsidRPr="00D00D33" w:rsidRDefault="000922CC" w:rsidP="000922CC">
                      <w:pPr>
                        <w:spacing w:after="0"/>
                        <w:contextualSpacing/>
                        <w:jc w:val="center"/>
                        <w:rPr>
                          <w:rFonts w:ascii="Arial" w:hAnsi="Arial" w:cs="Arial"/>
                          <w:sz w:val="20"/>
                          <w:szCs w:val="20"/>
                        </w:rPr>
                      </w:pPr>
                      <w:r>
                        <w:rPr>
                          <w:rFonts w:ascii="Arial" w:hAnsi="Arial" w:cs="Arial"/>
                          <w:sz w:val="20"/>
                          <w:szCs w:val="20"/>
                        </w:rPr>
                        <w:t>Rev. Chelsea Page, Associate Pastor</w:t>
                      </w:r>
                    </w:p>
                    <w:p w:rsidR="000922CC" w:rsidRPr="00D00D33" w:rsidRDefault="000922CC" w:rsidP="000922CC">
                      <w:pPr>
                        <w:contextualSpacing/>
                        <w:jc w:val="center"/>
                        <w:rPr>
                          <w:rFonts w:ascii="Arial" w:hAnsi="Arial" w:cs="Arial"/>
                          <w:i/>
                          <w:sz w:val="20"/>
                          <w:szCs w:val="20"/>
                        </w:rPr>
                      </w:pPr>
                      <w:r>
                        <w:rPr>
                          <w:rFonts w:ascii="Arial" w:hAnsi="Arial" w:cs="Arial"/>
                          <w:i/>
                          <w:sz w:val="20"/>
                          <w:szCs w:val="20"/>
                        </w:rPr>
                        <w:t>We are</w:t>
                      </w:r>
                      <w:r w:rsidRPr="00D00D33">
                        <w:rPr>
                          <w:rFonts w:ascii="Arial" w:hAnsi="Arial" w:cs="Arial"/>
                          <w:i/>
                          <w:sz w:val="20"/>
                          <w:szCs w:val="20"/>
                        </w:rPr>
                        <w:t xml:space="preserve"> a Whole Earth,</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Open and Affirming Congregation</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Of the United Church of Christ.</w:t>
                      </w:r>
                    </w:p>
                  </w:txbxContent>
                </v:textbox>
                <w10:wrap type="square" anchorx="margin" anchory="page"/>
                <w10:anchorlock/>
              </v:shape>
            </w:pict>
          </mc:Fallback>
        </mc:AlternateContent>
      </w:r>
      <w:r>
        <w:rPr>
          <w:rFonts w:ascii="Century Gothic" w:eastAsia="Times New Roman" w:hAnsi="Century Gothic" w:cs="Times New Roman"/>
          <w:noProof/>
          <w:color w:val="auto"/>
          <w:szCs w:val="24"/>
        </w:rPr>
        <w:drawing>
          <wp:anchor distT="0" distB="0" distL="114300" distR="114300" simplePos="0" relativeHeight="251682816" behindDoc="1" locked="1" layoutInCell="1" allowOverlap="1" wp14:anchorId="5BBCAC77" wp14:editId="703125F9">
            <wp:simplePos x="0" y="0"/>
            <wp:positionH relativeFrom="margin">
              <wp:posOffset>285750</wp:posOffset>
            </wp:positionH>
            <wp:positionV relativeFrom="margin">
              <wp:posOffset>85725</wp:posOffset>
            </wp:positionV>
            <wp:extent cx="2599055" cy="1238250"/>
            <wp:effectExtent l="0" t="0" r="0" b="0"/>
            <wp:wrapTight wrapText="bothSides">
              <wp:wrapPolygon edited="0">
                <wp:start x="0" y="0"/>
                <wp:lineTo x="0" y="21268"/>
                <wp:lineTo x="21373" y="21268"/>
                <wp:lineTo x="21373"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99055" cy="1238250"/>
                    </a:xfrm>
                    <a:prstGeom prst="rect">
                      <a:avLst/>
                    </a:prstGeom>
                    <a:noFill/>
                  </pic:spPr>
                </pic:pic>
              </a:graphicData>
            </a:graphic>
            <wp14:sizeRelH relativeFrom="margin">
              <wp14:pctWidth>0</wp14:pctWidth>
            </wp14:sizeRelH>
            <wp14:sizeRelV relativeFrom="margin">
              <wp14:pctHeight>0</wp14:pctHeight>
            </wp14:sizeRelV>
          </wp:anchor>
        </w:drawing>
      </w:r>
    </w:p>
    <w:p w:rsidR="00B13A27" w:rsidRPr="00E97C53" w:rsidRDefault="00B13A27" w:rsidP="00B13A27">
      <w:pPr>
        <w:spacing w:after="0" w:line="240" w:lineRule="auto"/>
        <w:jc w:val="center"/>
        <w:rPr>
          <w:rFonts w:ascii="Century Gothic" w:eastAsia="Times New Roman" w:hAnsi="Century Gothic" w:cs="Times New Roman"/>
          <w:sz w:val="24"/>
          <w:szCs w:val="24"/>
        </w:rPr>
      </w:pPr>
      <w:r w:rsidRPr="00E97C53">
        <w:rPr>
          <w:rFonts w:ascii="Century Gothic" w:eastAsia="Times New Roman" w:hAnsi="Century Gothic" w:cs="Arial"/>
          <w:sz w:val="24"/>
          <w:szCs w:val="24"/>
        </w:rPr>
        <w:t>Participants in Worship:</w:t>
      </w:r>
    </w:p>
    <w:p w:rsidR="00D53D56" w:rsidRDefault="00D53D56" w:rsidP="00D53D56">
      <w:pPr>
        <w:spacing w:after="0" w:line="240" w:lineRule="auto"/>
        <w:jc w:val="center"/>
        <w:rPr>
          <w:rFonts w:ascii="Century Gothic" w:eastAsia="Times New Roman" w:hAnsi="Century Gothic" w:cs="Arial"/>
          <w:b/>
          <w:bCs/>
          <w:sz w:val="24"/>
          <w:szCs w:val="24"/>
        </w:rPr>
      </w:pPr>
      <w:r>
        <w:rPr>
          <w:rFonts w:ascii="Century Gothic" w:eastAsia="Times New Roman" w:hAnsi="Century Gothic" w:cs="Arial"/>
          <w:b/>
          <w:bCs/>
          <w:sz w:val="24"/>
          <w:szCs w:val="24"/>
        </w:rPr>
        <w:t xml:space="preserve">Reader: Rev. Chelsea Page, Video: Connie </w:t>
      </w:r>
      <w:proofErr w:type="spellStart"/>
      <w:r>
        <w:rPr>
          <w:rFonts w:ascii="Century Gothic" w:eastAsia="Times New Roman" w:hAnsi="Century Gothic" w:cs="Arial"/>
          <w:b/>
          <w:bCs/>
          <w:sz w:val="24"/>
          <w:szCs w:val="24"/>
        </w:rPr>
        <w:t>Nomann</w:t>
      </w:r>
      <w:proofErr w:type="spellEnd"/>
    </w:p>
    <w:p w:rsidR="00D53D56" w:rsidRPr="008C16BB" w:rsidRDefault="00D53D56" w:rsidP="00D53D56">
      <w:pPr>
        <w:spacing w:after="0" w:line="240" w:lineRule="auto"/>
        <w:jc w:val="center"/>
        <w:rPr>
          <w:rFonts w:ascii="Century Gothic" w:eastAsia="Times New Roman" w:hAnsi="Century Gothic" w:cs="Times New Roman"/>
          <w:color w:val="auto"/>
          <w:sz w:val="24"/>
          <w:szCs w:val="24"/>
        </w:rPr>
      </w:pPr>
      <w:r w:rsidRPr="008C16BB">
        <w:rPr>
          <w:rFonts w:ascii="Century Gothic" w:eastAsia="Times New Roman" w:hAnsi="Century Gothic" w:cs="Arial"/>
          <w:b/>
          <w:bCs/>
          <w:sz w:val="24"/>
          <w:szCs w:val="24"/>
        </w:rPr>
        <w:t>Music: Kelly Mart</w:t>
      </w:r>
      <w:r>
        <w:rPr>
          <w:rFonts w:ascii="Century Gothic" w:eastAsia="Times New Roman" w:hAnsi="Century Gothic" w:cs="Arial"/>
          <w:b/>
          <w:bCs/>
          <w:sz w:val="24"/>
          <w:szCs w:val="24"/>
        </w:rPr>
        <w:t>in, Cory McCann, Matt Mortensen</w:t>
      </w:r>
    </w:p>
    <w:p w:rsidR="00D53D56" w:rsidRPr="008C16BB" w:rsidRDefault="00D53D56" w:rsidP="00D53D56">
      <w:pPr>
        <w:spacing w:after="0" w:line="240" w:lineRule="auto"/>
        <w:jc w:val="center"/>
        <w:rPr>
          <w:rFonts w:ascii="Century Gothic" w:eastAsia="Times New Roman" w:hAnsi="Century Gothic" w:cs="Times New Roman"/>
          <w:color w:val="auto"/>
          <w:sz w:val="24"/>
          <w:szCs w:val="24"/>
        </w:rPr>
      </w:pPr>
      <w:r w:rsidRPr="008C16BB">
        <w:rPr>
          <w:rFonts w:ascii="Century Gothic" w:eastAsia="Times New Roman" w:hAnsi="Century Gothic" w:cs="Arial"/>
          <w:b/>
          <w:bCs/>
          <w:sz w:val="24"/>
          <w:szCs w:val="24"/>
        </w:rPr>
        <w:t>Children’s Chat: Tom Sturgeon</w:t>
      </w:r>
    </w:p>
    <w:p w:rsidR="00A31B81" w:rsidRDefault="00A31B81" w:rsidP="00477B38">
      <w:pPr>
        <w:spacing w:after="0" w:line="240" w:lineRule="auto"/>
        <w:jc w:val="center"/>
        <w:rPr>
          <w:rFonts w:ascii="Century Gothic" w:eastAsia="Times New Roman" w:hAnsi="Century Gothic" w:cs="Arial"/>
          <w:b/>
          <w:bCs/>
          <w:sz w:val="24"/>
          <w:szCs w:val="24"/>
        </w:rPr>
      </w:pPr>
      <w:bookmarkStart w:id="0" w:name="_GoBack"/>
      <w:bookmarkEnd w:id="0"/>
    </w:p>
    <w:p w:rsidR="00A31B81" w:rsidRDefault="00A31B81" w:rsidP="00477B38">
      <w:pPr>
        <w:spacing w:after="0" w:line="240" w:lineRule="auto"/>
        <w:jc w:val="center"/>
        <w:rPr>
          <w:rFonts w:ascii="Century Gothic" w:eastAsia="Times New Roman" w:hAnsi="Century Gothic" w:cs="Arial"/>
          <w:b/>
          <w:bCs/>
          <w:sz w:val="24"/>
          <w:szCs w:val="24"/>
        </w:rPr>
      </w:pPr>
    </w:p>
    <w:p w:rsidR="00A31B81" w:rsidRPr="005266CD" w:rsidRDefault="00A31B81" w:rsidP="00A31B81">
      <w:pPr>
        <w:spacing w:after="0" w:line="360" w:lineRule="auto"/>
        <w:jc w:val="center"/>
        <w:rPr>
          <w:rFonts w:ascii="Century Gothic" w:eastAsia="Times New Roman" w:hAnsi="Century Gothic" w:cs="Times New Roman"/>
          <w:sz w:val="24"/>
          <w:szCs w:val="24"/>
        </w:rPr>
      </w:pPr>
      <w:r w:rsidRPr="005266CD">
        <w:rPr>
          <w:rFonts w:ascii="Century Gothic" w:eastAsia="Times New Roman" w:hAnsi="Century Gothic" w:cs="Times New Roman"/>
          <w:sz w:val="24"/>
          <w:szCs w:val="24"/>
        </w:rPr>
        <w:t>PRAYER REQUESTS</w:t>
      </w:r>
    </w:p>
    <w:p w:rsidR="00A31B81" w:rsidRPr="005266CD" w:rsidRDefault="00A31B81" w:rsidP="00A31B81">
      <w:pPr>
        <w:spacing w:after="0" w:line="360" w:lineRule="auto"/>
        <w:jc w:val="center"/>
        <w:rPr>
          <w:rFonts w:ascii="Century Gothic" w:eastAsia="Times New Roman" w:hAnsi="Century Gothic" w:cs="Times New Roman"/>
          <w:sz w:val="24"/>
          <w:szCs w:val="24"/>
        </w:rPr>
      </w:pPr>
      <w:r>
        <w:rPr>
          <w:rFonts w:ascii="Century Gothic" w:eastAsia="Times New Roman" w:hAnsi="Century Gothic" w:cs="Times New Roman"/>
          <w:sz w:val="24"/>
          <w:szCs w:val="24"/>
        </w:rPr>
        <w:t>The following are</w:t>
      </w:r>
      <w:r w:rsidRPr="005266CD">
        <w:rPr>
          <w:rFonts w:ascii="Century Gothic" w:eastAsia="Times New Roman" w:hAnsi="Century Gothic" w:cs="Times New Roman"/>
          <w:sz w:val="24"/>
          <w:szCs w:val="24"/>
        </w:rPr>
        <w:t xml:space="preserve"> offered for your prayers both this morning and as you pray this week at home:</w:t>
      </w:r>
    </w:p>
    <w:p w:rsidR="00A31B81" w:rsidRPr="005266CD" w:rsidRDefault="00A31B81" w:rsidP="00A31B81">
      <w:pPr>
        <w:spacing w:after="0" w:line="360" w:lineRule="auto"/>
        <w:jc w:val="center"/>
        <w:rPr>
          <w:rFonts w:ascii="Century Gothic" w:eastAsia="Times New Roman" w:hAnsi="Century Gothic" w:cs="Times New Roman"/>
          <w:b/>
          <w:sz w:val="24"/>
          <w:szCs w:val="24"/>
        </w:rPr>
      </w:pPr>
      <w:r w:rsidRPr="005266CD">
        <w:rPr>
          <w:rFonts w:ascii="Century Gothic" w:eastAsia="Times New Roman" w:hAnsi="Century Gothic" w:cs="Times New Roman"/>
          <w:sz w:val="24"/>
          <w:szCs w:val="24"/>
        </w:rPr>
        <w:t>·</w:t>
      </w:r>
      <w:r w:rsidRPr="005266CD">
        <w:rPr>
          <w:rFonts w:ascii="Century Gothic" w:eastAsia="Times New Roman" w:hAnsi="Century Gothic" w:cs="Times New Roman"/>
          <w:b/>
          <w:sz w:val="24"/>
          <w:szCs w:val="24"/>
        </w:rPr>
        <w:t xml:space="preserve"> Prayers of strength and comfort for all those who live in fear of violence.</w:t>
      </w:r>
    </w:p>
    <w:p w:rsidR="00A31B81" w:rsidRPr="005266CD" w:rsidRDefault="00A31B81" w:rsidP="00A31B81">
      <w:pPr>
        <w:spacing w:after="0" w:line="360" w:lineRule="auto"/>
        <w:jc w:val="center"/>
        <w:rPr>
          <w:rFonts w:ascii="Century Gothic" w:eastAsia="Times New Roman" w:hAnsi="Century Gothic" w:cs="Times New Roman"/>
          <w:b/>
          <w:sz w:val="24"/>
          <w:szCs w:val="24"/>
        </w:rPr>
      </w:pPr>
      <w:r w:rsidRPr="005266CD">
        <w:rPr>
          <w:rFonts w:ascii="Century Gothic" w:eastAsia="Times New Roman" w:hAnsi="Century Gothic" w:cs="Times New Roman"/>
          <w:b/>
          <w:sz w:val="24"/>
          <w:szCs w:val="24"/>
        </w:rPr>
        <w:t>· Prayers of support and gratitude for our community of caregivers.</w:t>
      </w:r>
    </w:p>
    <w:p w:rsidR="00A31B81" w:rsidRPr="005266CD" w:rsidRDefault="00A31B81" w:rsidP="00A31B81">
      <w:pPr>
        <w:spacing w:after="0" w:line="360" w:lineRule="auto"/>
        <w:jc w:val="center"/>
        <w:rPr>
          <w:rFonts w:ascii="Century Gothic" w:eastAsia="Times New Roman" w:hAnsi="Century Gothic" w:cs="Times New Roman"/>
          <w:b/>
          <w:sz w:val="24"/>
          <w:szCs w:val="24"/>
        </w:rPr>
      </w:pPr>
      <w:r w:rsidRPr="005266CD">
        <w:rPr>
          <w:rFonts w:ascii="Century Gothic" w:eastAsia="Times New Roman" w:hAnsi="Century Gothic" w:cs="Times New Roman"/>
          <w:b/>
          <w:sz w:val="24"/>
          <w:szCs w:val="24"/>
        </w:rPr>
        <w:t>· Prayers of healing for all who are facing health issues</w:t>
      </w:r>
    </w:p>
    <w:p w:rsidR="00A31B81" w:rsidRPr="0070060E" w:rsidRDefault="00A31B81" w:rsidP="00477B38">
      <w:pPr>
        <w:spacing w:after="0" w:line="240" w:lineRule="auto"/>
        <w:jc w:val="center"/>
        <w:rPr>
          <w:rFonts w:ascii="Century Gothic" w:eastAsia="Times New Roman" w:hAnsi="Century Gothic" w:cs="Times New Roman"/>
          <w:color w:val="auto"/>
          <w:sz w:val="24"/>
          <w:szCs w:val="24"/>
        </w:rPr>
      </w:pPr>
    </w:p>
    <w:sectPr w:rsidR="00A31B81" w:rsidRPr="0070060E" w:rsidSect="00AB68E9">
      <w:type w:val="continuous"/>
      <w:pgSz w:w="10080" w:h="12240" w:orient="landscape" w:code="5"/>
      <w:pgMar w:top="720" w:right="720" w:bottom="360" w:left="720" w:header="706" w:footer="706" w:gutter="0"/>
      <w:paperSrc w:first="7" w:other="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GRJNV H+ Myriad Pro">
    <w:altName w:val="GRJNV H+ Myriad Pr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F7BEE"/>
    <w:multiLevelType w:val="multilevel"/>
    <w:tmpl w:val="73865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7171AE"/>
    <w:multiLevelType w:val="hybridMultilevel"/>
    <w:tmpl w:val="F53A3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9521B5"/>
    <w:multiLevelType w:val="hybridMultilevel"/>
    <w:tmpl w:val="BF6E5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0C56BA"/>
    <w:multiLevelType w:val="hybridMultilevel"/>
    <w:tmpl w:val="22AC9DB8"/>
    <w:lvl w:ilvl="0" w:tplc="80804D54">
      <w:numFmt w:val="bullet"/>
      <w:lvlText w:val="-"/>
      <w:lvlJc w:val="left"/>
      <w:pPr>
        <w:ind w:left="6120" w:hanging="360"/>
      </w:pPr>
      <w:rPr>
        <w:rFonts w:ascii="Century Gothic" w:eastAsia="Times New Roman" w:hAnsi="Century Gothic" w:cs="Arial" w:hint="default"/>
        <w:b/>
        <w:i/>
        <w:color w:val="000000"/>
      </w:rPr>
    </w:lvl>
    <w:lvl w:ilvl="1" w:tplc="04090003" w:tentative="1">
      <w:start w:val="1"/>
      <w:numFmt w:val="bullet"/>
      <w:lvlText w:val="o"/>
      <w:lvlJc w:val="left"/>
      <w:pPr>
        <w:ind w:left="6840" w:hanging="360"/>
      </w:pPr>
      <w:rPr>
        <w:rFonts w:ascii="Courier New" w:hAnsi="Courier New" w:cs="Courier New" w:hint="default"/>
      </w:rPr>
    </w:lvl>
    <w:lvl w:ilvl="2" w:tplc="04090005" w:tentative="1">
      <w:start w:val="1"/>
      <w:numFmt w:val="bullet"/>
      <w:lvlText w:val=""/>
      <w:lvlJc w:val="left"/>
      <w:pPr>
        <w:ind w:left="7560" w:hanging="360"/>
      </w:pPr>
      <w:rPr>
        <w:rFonts w:ascii="Wingdings" w:hAnsi="Wingdings" w:hint="default"/>
      </w:rPr>
    </w:lvl>
    <w:lvl w:ilvl="3" w:tplc="04090001" w:tentative="1">
      <w:start w:val="1"/>
      <w:numFmt w:val="bullet"/>
      <w:lvlText w:val=""/>
      <w:lvlJc w:val="left"/>
      <w:pPr>
        <w:ind w:left="8280" w:hanging="360"/>
      </w:pPr>
      <w:rPr>
        <w:rFonts w:ascii="Symbol" w:hAnsi="Symbol" w:hint="default"/>
      </w:rPr>
    </w:lvl>
    <w:lvl w:ilvl="4" w:tplc="04090003" w:tentative="1">
      <w:start w:val="1"/>
      <w:numFmt w:val="bullet"/>
      <w:lvlText w:val="o"/>
      <w:lvlJc w:val="left"/>
      <w:pPr>
        <w:ind w:left="9000" w:hanging="360"/>
      </w:pPr>
      <w:rPr>
        <w:rFonts w:ascii="Courier New" w:hAnsi="Courier New" w:cs="Courier New" w:hint="default"/>
      </w:rPr>
    </w:lvl>
    <w:lvl w:ilvl="5" w:tplc="04090005" w:tentative="1">
      <w:start w:val="1"/>
      <w:numFmt w:val="bullet"/>
      <w:lvlText w:val=""/>
      <w:lvlJc w:val="left"/>
      <w:pPr>
        <w:ind w:left="9720" w:hanging="360"/>
      </w:pPr>
      <w:rPr>
        <w:rFonts w:ascii="Wingdings" w:hAnsi="Wingdings" w:hint="default"/>
      </w:rPr>
    </w:lvl>
    <w:lvl w:ilvl="6" w:tplc="04090001" w:tentative="1">
      <w:start w:val="1"/>
      <w:numFmt w:val="bullet"/>
      <w:lvlText w:val=""/>
      <w:lvlJc w:val="left"/>
      <w:pPr>
        <w:ind w:left="10440" w:hanging="360"/>
      </w:pPr>
      <w:rPr>
        <w:rFonts w:ascii="Symbol" w:hAnsi="Symbol" w:hint="default"/>
      </w:rPr>
    </w:lvl>
    <w:lvl w:ilvl="7" w:tplc="04090003" w:tentative="1">
      <w:start w:val="1"/>
      <w:numFmt w:val="bullet"/>
      <w:lvlText w:val="o"/>
      <w:lvlJc w:val="left"/>
      <w:pPr>
        <w:ind w:left="11160" w:hanging="360"/>
      </w:pPr>
      <w:rPr>
        <w:rFonts w:ascii="Courier New" w:hAnsi="Courier New" w:cs="Courier New" w:hint="default"/>
      </w:rPr>
    </w:lvl>
    <w:lvl w:ilvl="8" w:tplc="04090005" w:tentative="1">
      <w:start w:val="1"/>
      <w:numFmt w:val="bullet"/>
      <w:lvlText w:val=""/>
      <w:lvlJc w:val="left"/>
      <w:pPr>
        <w:ind w:left="11880" w:hanging="360"/>
      </w:pPr>
      <w:rPr>
        <w:rFonts w:ascii="Wingdings" w:hAnsi="Wingdings" w:hint="default"/>
      </w:rPr>
    </w:lvl>
  </w:abstractNum>
  <w:abstractNum w:abstractNumId="4" w15:restartNumberingAfterBreak="0">
    <w:nsid w:val="2702330A"/>
    <w:multiLevelType w:val="multilevel"/>
    <w:tmpl w:val="A530C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F57489"/>
    <w:multiLevelType w:val="multilevel"/>
    <w:tmpl w:val="FE84CE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457559"/>
    <w:multiLevelType w:val="multilevel"/>
    <w:tmpl w:val="59CA1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33043F"/>
    <w:multiLevelType w:val="hybridMultilevel"/>
    <w:tmpl w:val="2AE62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5462C1"/>
    <w:multiLevelType w:val="hybridMultilevel"/>
    <w:tmpl w:val="A4468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54700E"/>
    <w:multiLevelType w:val="multilevel"/>
    <w:tmpl w:val="4790D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B6B176E"/>
    <w:multiLevelType w:val="multilevel"/>
    <w:tmpl w:val="2F1CB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0D959BA"/>
    <w:multiLevelType w:val="multilevel"/>
    <w:tmpl w:val="F4748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DC6549"/>
    <w:multiLevelType w:val="hybridMultilevel"/>
    <w:tmpl w:val="CB5E6B2C"/>
    <w:lvl w:ilvl="0" w:tplc="04090001">
      <w:start w:val="1"/>
      <w:numFmt w:val="bullet"/>
      <w:lvlText w:val=""/>
      <w:lvlJc w:val="left"/>
      <w:pPr>
        <w:ind w:left="9720" w:hanging="360"/>
      </w:pPr>
      <w:rPr>
        <w:rFonts w:ascii="Symbol" w:hAnsi="Symbol" w:hint="default"/>
      </w:rPr>
    </w:lvl>
    <w:lvl w:ilvl="1" w:tplc="04090003">
      <w:start w:val="1"/>
      <w:numFmt w:val="bullet"/>
      <w:lvlText w:val="o"/>
      <w:lvlJc w:val="left"/>
      <w:pPr>
        <w:ind w:left="10440" w:hanging="360"/>
      </w:pPr>
      <w:rPr>
        <w:rFonts w:ascii="Courier New" w:hAnsi="Courier New" w:cs="Courier New" w:hint="default"/>
      </w:rPr>
    </w:lvl>
    <w:lvl w:ilvl="2" w:tplc="04090005" w:tentative="1">
      <w:start w:val="1"/>
      <w:numFmt w:val="bullet"/>
      <w:lvlText w:val=""/>
      <w:lvlJc w:val="left"/>
      <w:pPr>
        <w:ind w:left="11160" w:hanging="360"/>
      </w:pPr>
      <w:rPr>
        <w:rFonts w:ascii="Wingdings" w:hAnsi="Wingdings" w:hint="default"/>
      </w:rPr>
    </w:lvl>
    <w:lvl w:ilvl="3" w:tplc="04090001" w:tentative="1">
      <w:start w:val="1"/>
      <w:numFmt w:val="bullet"/>
      <w:lvlText w:val=""/>
      <w:lvlJc w:val="left"/>
      <w:pPr>
        <w:ind w:left="11880" w:hanging="360"/>
      </w:pPr>
      <w:rPr>
        <w:rFonts w:ascii="Symbol" w:hAnsi="Symbol" w:hint="default"/>
      </w:rPr>
    </w:lvl>
    <w:lvl w:ilvl="4" w:tplc="04090003" w:tentative="1">
      <w:start w:val="1"/>
      <w:numFmt w:val="bullet"/>
      <w:lvlText w:val="o"/>
      <w:lvlJc w:val="left"/>
      <w:pPr>
        <w:ind w:left="12600" w:hanging="360"/>
      </w:pPr>
      <w:rPr>
        <w:rFonts w:ascii="Courier New" w:hAnsi="Courier New" w:cs="Courier New" w:hint="default"/>
      </w:rPr>
    </w:lvl>
    <w:lvl w:ilvl="5" w:tplc="04090005" w:tentative="1">
      <w:start w:val="1"/>
      <w:numFmt w:val="bullet"/>
      <w:lvlText w:val=""/>
      <w:lvlJc w:val="left"/>
      <w:pPr>
        <w:ind w:left="13320" w:hanging="360"/>
      </w:pPr>
      <w:rPr>
        <w:rFonts w:ascii="Wingdings" w:hAnsi="Wingdings" w:hint="default"/>
      </w:rPr>
    </w:lvl>
    <w:lvl w:ilvl="6" w:tplc="04090001" w:tentative="1">
      <w:start w:val="1"/>
      <w:numFmt w:val="bullet"/>
      <w:lvlText w:val=""/>
      <w:lvlJc w:val="left"/>
      <w:pPr>
        <w:ind w:left="14040" w:hanging="360"/>
      </w:pPr>
      <w:rPr>
        <w:rFonts w:ascii="Symbol" w:hAnsi="Symbol" w:hint="default"/>
      </w:rPr>
    </w:lvl>
    <w:lvl w:ilvl="7" w:tplc="04090003" w:tentative="1">
      <w:start w:val="1"/>
      <w:numFmt w:val="bullet"/>
      <w:lvlText w:val="o"/>
      <w:lvlJc w:val="left"/>
      <w:pPr>
        <w:ind w:left="14760" w:hanging="360"/>
      </w:pPr>
      <w:rPr>
        <w:rFonts w:ascii="Courier New" w:hAnsi="Courier New" w:cs="Courier New" w:hint="default"/>
      </w:rPr>
    </w:lvl>
    <w:lvl w:ilvl="8" w:tplc="04090005" w:tentative="1">
      <w:start w:val="1"/>
      <w:numFmt w:val="bullet"/>
      <w:lvlText w:val=""/>
      <w:lvlJc w:val="left"/>
      <w:pPr>
        <w:ind w:left="15480" w:hanging="360"/>
      </w:pPr>
      <w:rPr>
        <w:rFonts w:ascii="Wingdings" w:hAnsi="Wingdings" w:hint="default"/>
      </w:rPr>
    </w:lvl>
  </w:abstractNum>
  <w:abstractNum w:abstractNumId="13" w15:restartNumberingAfterBreak="0">
    <w:nsid w:val="58E34DEA"/>
    <w:multiLevelType w:val="multilevel"/>
    <w:tmpl w:val="A226F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FD7DF7"/>
    <w:multiLevelType w:val="hybridMultilevel"/>
    <w:tmpl w:val="78E6A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AB3977"/>
    <w:multiLevelType w:val="hybridMultilevel"/>
    <w:tmpl w:val="8D440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95296C"/>
    <w:multiLevelType w:val="multilevel"/>
    <w:tmpl w:val="843A1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3A31783"/>
    <w:multiLevelType w:val="multilevel"/>
    <w:tmpl w:val="4B16D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3E02332"/>
    <w:multiLevelType w:val="multilevel"/>
    <w:tmpl w:val="F446C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FB2AD9"/>
    <w:multiLevelType w:val="multilevel"/>
    <w:tmpl w:val="280A93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3E0A2B"/>
    <w:multiLevelType w:val="multilevel"/>
    <w:tmpl w:val="707600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D696CA5"/>
    <w:multiLevelType w:val="multilevel"/>
    <w:tmpl w:val="945CF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6"/>
  </w:num>
  <w:num w:numId="3">
    <w:abstractNumId w:val="18"/>
  </w:num>
  <w:num w:numId="4">
    <w:abstractNumId w:val="17"/>
  </w:num>
  <w:num w:numId="5">
    <w:abstractNumId w:val="21"/>
  </w:num>
  <w:num w:numId="6">
    <w:abstractNumId w:val="12"/>
  </w:num>
  <w:num w:numId="7">
    <w:abstractNumId w:val="16"/>
  </w:num>
  <w:num w:numId="8">
    <w:abstractNumId w:val="9"/>
  </w:num>
  <w:num w:numId="9">
    <w:abstractNumId w:val="1"/>
  </w:num>
  <w:num w:numId="10">
    <w:abstractNumId w:val="2"/>
  </w:num>
  <w:num w:numId="11">
    <w:abstractNumId w:val="7"/>
  </w:num>
  <w:num w:numId="12">
    <w:abstractNumId w:val="20"/>
  </w:num>
  <w:num w:numId="13">
    <w:abstractNumId w:val="10"/>
  </w:num>
  <w:num w:numId="14">
    <w:abstractNumId w:val="15"/>
  </w:num>
  <w:num w:numId="15">
    <w:abstractNumId w:val="3"/>
  </w:num>
  <w:num w:numId="16">
    <w:abstractNumId w:val="14"/>
  </w:num>
  <w:num w:numId="17">
    <w:abstractNumId w:val="19"/>
  </w:num>
  <w:num w:numId="18">
    <w:abstractNumId w:val="13"/>
  </w:num>
  <w:num w:numId="19">
    <w:abstractNumId w:val="11"/>
  </w:num>
  <w:num w:numId="20">
    <w:abstractNumId w:val="0"/>
  </w:num>
  <w:num w:numId="21">
    <w:abstractNumId w:val="5"/>
    <w:lvlOverride w:ilvl="0">
      <w:lvl w:ilvl="0">
        <w:numFmt w:val="decimal"/>
        <w:lvlText w:val="%1."/>
        <w:lvlJc w:val="left"/>
      </w:lvl>
    </w:lvlOverride>
  </w:num>
  <w:num w:numId="22">
    <w:abstractNumId w:val="8"/>
  </w:num>
  <w:num w:numId="23">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bookFoldPrinting/>
  <w:drawingGridHorizontalSpacing w:val="11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006B1"/>
    <w:rsid w:val="0000070C"/>
    <w:rsid w:val="00001225"/>
    <w:rsid w:val="00001349"/>
    <w:rsid w:val="000021AD"/>
    <w:rsid w:val="0000230E"/>
    <w:rsid w:val="00002399"/>
    <w:rsid w:val="00002B9D"/>
    <w:rsid w:val="00002DD3"/>
    <w:rsid w:val="00003105"/>
    <w:rsid w:val="00003333"/>
    <w:rsid w:val="00003D55"/>
    <w:rsid w:val="00003D61"/>
    <w:rsid w:val="00003F88"/>
    <w:rsid w:val="000045DC"/>
    <w:rsid w:val="00006085"/>
    <w:rsid w:val="00006D3B"/>
    <w:rsid w:val="00006E07"/>
    <w:rsid w:val="00007504"/>
    <w:rsid w:val="000076E9"/>
    <w:rsid w:val="00011107"/>
    <w:rsid w:val="000125D3"/>
    <w:rsid w:val="00012750"/>
    <w:rsid w:val="00012AFA"/>
    <w:rsid w:val="00013C23"/>
    <w:rsid w:val="0001406B"/>
    <w:rsid w:val="00014084"/>
    <w:rsid w:val="000147E7"/>
    <w:rsid w:val="000152B2"/>
    <w:rsid w:val="000158BD"/>
    <w:rsid w:val="000166F1"/>
    <w:rsid w:val="00017136"/>
    <w:rsid w:val="0001727E"/>
    <w:rsid w:val="000173B1"/>
    <w:rsid w:val="000204BF"/>
    <w:rsid w:val="000207CE"/>
    <w:rsid w:val="0002204E"/>
    <w:rsid w:val="0002250F"/>
    <w:rsid w:val="000227EF"/>
    <w:rsid w:val="0002287C"/>
    <w:rsid w:val="00023645"/>
    <w:rsid w:val="00023836"/>
    <w:rsid w:val="000255A2"/>
    <w:rsid w:val="00025BC9"/>
    <w:rsid w:val="00026463"/>
    <w:rsid w:val="00026772"/>
    <w:rsid w:val="000269FD"/>
    <w:rsid w:val="00026F88"/>
    <w:rsid w:val="00027040"/>
    <w:rsid w:val="00027687"/>
    <w:rsid w:val="00027902"/>
    <w:rsid w:val="00027D98"/>
    <w:rsid w:val="00027E14"/>
    <w:rsid w:val="0003084E"/>
    <w:rsid w:val="0003093F"/>
    <w:rsid w:val="00030D21"/>
    <w:rsid w:val="0003123A"/>
    <w:rsid w:val="00031332"/>
    <w:rsid w:val="00031390"/>
    <w:rsid w:val="000337B4"/>
    <w:rsid w:val="000355E1"/>
    <w:rsid w:val="00035988"/>
    <w:rsid w:val="00036685"/>
    <w:rsid w:val="000374F3"/>
    <w:rsid w:val="00037900"/>
    <w:rsid w:val="00037937"/>
    <w:rsid w:val="00037FDB"/>
    <w:rsid w:val="00041188"/>
    <w:rsid w:val="00041648"/>
    <w:rsid w:val="00041D9A"/>
    <w:rsid w:val="00041F2E"/>
    <w:rsid w:val="00041F92"/>
    <w:rsid w:val="00042550"/>
    <w:rsid w:val="00042C4A"/>
    <w:rsid w:val="00043F25"/>
    <w:rsid w:val="00045802"/>
    <w:rsid w:val="00045D9B"/>
    <w:rsid w:val="00045DEE"/>
    <w:rsid w:val="000463A8"/>
    <w:rsid w:val="000463C0"/>
    <w:rsid w:val="000471A5"/>
    <w:rsid w:val="0004728A"/>
    <w:rsid w:val="00050244"/>
    <w:rsid w:val="0005058F"/>
    <w:rsid w:val="00051467"/>
    <w:rsid w:val="00051B0C"/>
    <w:rsid w:val="00052670"/>
    <w:rsid w:val="00052811"/>
    <w:rsid w:val="0005319F"/>
    <w:rsid w:val="000539BC"/>
    <w:rsid w:val="00054138"/>
    <w:rsid w:val="00054526"/>
    <w:rsid w:val="0005466A"/>
    <w:rsid w:val="00054D67"/>
    <w:rsid w:val="0005584E"/>
    <w:rsid w:val="0005638E"/>
    <w:rsid w:val="000563E6"/>
    <w:rsid w:val="0005687F"/>
    <w:rsid w:val="00056B09"/>
    <w:rsid w:val="00056BF5"/>
    <w:rsid w:val="000570AF"/>
    <w:rsid w:val="00057957"/>
    <w:rsid w:val="00061178"/>
    <w:rsid w:val="0006142A"/>
    <w:rsid w:val="000615EF"/>
    <w:rsid w:val="000616AF"/>
    <w:rsid w:val="00061A8A"/>
    <w:rsid w:val="0006294B"/>
    <w:rsid w:val="00062CBA"/>
    <w:rsid w:val="00064227"/>
    <w:rsid w:val="000643FD"/>
    <w:rsid w:val="000649C9"/>
    <w:rsid w:val="00064BE6"/>
    <w:rsid w:val="0006584E"/>
    <w:rsid w:val="00065F59"/>
    <w:rsid w:val="00067265"/>
    <w:rsid w:val="00067301"/>
    <w:rsid w:val="00067B8D"/>
    <w:rsid w:val="00067D08"/>
    <w:rsid w:val="00067DB7"/>
    <w:rsid w:val="00070E60"/>
    <w:rsid w:val="00070EC0"/>
    <w:rsid w:val="00071656"/>
    <w:rsid w:val="00071D57"/>
    <w:rsid w:val="00072099"/>
    <w:rsid w:val="00072193"/>
    <w:rsid w:val="000728D8"/>
    <w:rsid w:val="000741B6"/>
    <w:rsid w:val="000745F4"/>
    <w:rsid w:val="00075D67"/>
    <w:rsid w:val="00075FF9"/>
    <w:rsid w:val="00076D78"/>
    <w:rsid w:val="00076E9C"/>
    <w:rsid w:val="00080A41"/>
    <w:rsid w:val="00081FC9"/>
    <w:rsid w:val="00083952"/>
    <w:rsid w:val="00084C36"/>
    <w:rsid w:val="00085550"/>
    <w:rsid w:val="00086417"/>
    <w:rsid w:val="000866F7"/>
    <w:rsid w:val="00086D4B"/>
    <w:rsid w:val="00087332"/>
    <w:rsid w:val="0008754E"/>
    <w:rsid w:val="000876CD"/>
    <w:rsid w:val="00087CAA"/>
    <w:rsid w:val="000907BA"/>
    <w:rsid w:val="00092020"/>
    <w:rsid w:val="000922CC"/>
    <w:rsid w:val="00092348"/>
    <w:rsid w:val="00092DBE"/>
    <w:rsid w:val="00093304"/>
    <w:rsid w:val="00093701"/>
    <w:rsid w:val="00093CE8"/>
    <w:rsid w:val="00094045"/>
    <w:rsid w:val="000944A2"/>
    <w:rsid w:val="000947BE"/>
    <w:rsid w:val="00094B61"/>
    <w:rsid w:val="00094BA1"/>
    <w:rsid w:val="00094EA9"/>
    <w:rsid w:val="0009540B"/>
    <w:rsid w:val="00096EA5"/>
    <w:rsid w:val="00096EFA"/>
    <w:rsid w:val="00097208"/>
    <w:rsid w:val="0009773A"/>
    <w:rsid w:val="00097B59"/>
    <w:rsid w:val="000A04D5"/>
    <w:rsid w:val="000A04EC"/>
    <w:rsid w:val="000A0ABE"/>
    <w:rsid w:val="000A0D81"/>
    <w:rsid w:val="000A0FC9"/>
    <w:rsid w:val="000A19FB"/>
    <w:rsid w:val="000A1A9A"/>
    <w:rsid w:val="000A21D7"/>
    <w:rsid w:val="000A26AB"/>
    <w:rsid w:val="000A2805"/>
    <w:rsid w:val="000A287F"/>
    <w:rsid w:val="000A28A4"/>
    <w:rsid w:val="000A2DED"/>
    <w:rsid w:val="000A2E23"/>
    <w:rsid w:val="000A3203"/>
    <w:rsid w:val="000A327D"/>
    <w:rsid w:val="000A346E"/>
    <w:rsid w:val="000A3557"/>
    <w:rsid w:val="000A3D63"/>
    <w:rsid w:val="000A4AFC"/>
    <w:rsid w:val="000A5786"/>
    <w:rsid w:val="000A5984"/>
    <w:rsid w:val="000A5ED6"/>
    <w:rsid w:val="000A5F2C"/>
    <w:rsid w:val="000A5F91"/>
    <w:rsid w:val="000A60C0"/>
    <w:rsid w:val="000A6C81"/>
    <w:rsid w:val="000A6F23"/>
    <w:rsid w:val="000A793E"/>
    <w:rsid w:val="000A7E10"/>
    <w:rsid w:val="000B0BEC"/>
    <w:rsid w:val="000B0D03"/>
    <w:rsid w:val="000B13EE"/>
    <w:rsid w:val="000B232C"/>
    <w:rsid w:val="000B26F3"/>
    <w:rsid w:val="000B31E1"/>
    <w:rsid w:val="000B36B8"/>
    <w:rsid w:val="000B38A1"/>
    <w:rsid w:val="000B3982"/>
    <w:rsid w:val="000B3BCB"/>
    <w:rsid w:val="000B3CA2"/>
    <w:rsid w:val="000B40DF"/>
    <w:rsid w:val="000B49EE"/>
    <w:rsid w:val="000B4DD8"/>
    <w:rsid w:val="000B529C"/>
    <w:rsid w:val="000B5443"/>
    <w:rsid w:val="000B576C"/>
    <w:rsid w:val="000B5927"/>
    <w:rsid w:val="000B5D73"/>
    <w:rsid w:val="000B60DD"/>
    <w:rsid w:val="000B71B3"/>
    <w:rsid w:val="000B7C02"/>
    <w:rsid w:val="000B7E08"/>
    <w:rsid w:val="000B7F39"/>
    <w:rsid w:val="000C0A49"/>
    <w:rsid w:val="000C0AAB"/>
    <w:rsid w:val="000C0F03"/>
    <w:rsid w:val="000C1942"/>
    <w:rsid w:val="000C1BC0"/>
    <w:rsid w:val="000C1C65"/>
    <w:rsid w:val="000C1E2F"/>
    <w:rsid w:val="000C203E"/>
    <w:rsid w:val="000C4028"/>
    <w:rsid w:val="000C4073"/>
    <w:rsid w:val="000C4228"/>
    <w:rsid w:val="000C4C7E"/>
    <w:rsid w:val="000C5188"/>
    <w:rsid w:val="000C5368"/>
    <w:rsid w:val="000C616E"/>
    <w:rsid w:val="000C62FC"/>
    <w:rsid w:val="000C6485"/>
    <w:rsid w:val="000C64EC"/>
    <w:rsid w:val="000C65F2"/>
    <w:rsid w:val="000C6799"/>
    <w:rsid w:val="000C683D"/>
    <w:rsid w:val="000C6A17"/>
    <w:rsid w:val="000C6EBF"/>
    <w:rsid w:val="000C748F"/>
    <w:rsid w:val="000C7ED9"/>
    <w:rsid w:val="000D0102"/>
    <w:rsid w:val="000D0162"/>
    <w:rsid w:val="000D0598"/>
    <w:rsid w:val="000D09D4"/>
    <w:rsid w:val="000D0DDF"/>
    <w:rsid w:val="000D1798"/>
    <w:rsid w:val="000D2189"/>
    <w:rsid w:val="000D374B"/>
    <w:rsid w:val="000D40A3"/>
    <w:rsid w:val="000D4DC5"/>
    <w:rsid w:val="000D5471"/>
    <w:rsid w:val="000D5B03"/>
    <w:rsid w:val="000D5F65"/>
    <w:rsid w:val="000D6435"/>
    <w:rsid w:val="000D70BA"/>
    <w:rsid w:val="000D78A9"/>
    <w:rsid w:val="000E02A9"/>
    <w:rsid w:val="000E0962"/>
    <w:rsid w:val="000E0990"/>
    <w:rsid w:val="000E0EB0"/>
    <w:rsid w:val="000E16AD"/>
    <w:rsid w:val="000E1D8A"/>
    <w:rsid w:val="000E2151"/>
    <w:rsid w:val="000E4022"/>
    <w:rsid w:val="000E4D0F"/>
    <w:rsid w:val="000E50C1"/>
    <w:rsid w:val="000E561B"/>
    <w:rsid w:val="000E5675"/>
    <w:rsid w:val="000E5778"/>
    <w:rsid w:val="000E59D1"/>
    <w:rsid w:val="000E5D96"/>
    <w:rsid w:val="000E5E14"/>
    <w:rsid w:val="000E6894"/>
    <w:rsid w:val="000E76EE"/>
    <w:rsid w:val="000F023C"/>
    <w:rsid w:val="000F04DC"/>
    <w:rsid w:val="000F0659"/>
    <w:rsid w:val="000F0A2A"/>
    <w:rsid w:val="000F0D7D"/>
    <w:rsid w:val="000F2BD4"/>
    <w:rsid w:val="000F2F8C"/>
    <w:rsid w:val="000F325D"/>
    <w:rsid w:val="000F3D4D"/>
    <w:rsid w:val="000F545E"/>
    <w:rsid w:val="000F58F0"/>
    <w:rsid w:val="000F5D3C"/>
    <w:rsid w:val="000F7108"/>
    <w:rsid w:val="0010006D"/>
    <w:rsid w:val="0010184A"/>
    <w:rsid w:val="00101C41"/>
    <w:rsid w:val="001020BD"/>
    <w:rsid w:val="001026DF"/>
    <w:rsid w:val="00102DC2"/>
    <w:rsid w:val="0010333C"/>
    <w:rsid w:val="00103511"/>
    <w:rsid w:val="001037B0"/>
    <w:rsid w:val="00103E1D"/>
    <w:rsid w:val="001040C6"/>
    <w:rsid w:val="001041D5"/>
    <w:rsid w:val="00104654"/>
    <w:rsid w:val="00104D50"/>
    <w:rsid w:val="00105487"/>
    <w:rsid w:val="00105E02"/>
    <w:rsid w:val="00106876"/>
    <w:rsid w:val="00110032"/>
    <w:rsid w:val="00110158"/>
    <w:rsid w:val="001107D8"/>
    <w:rsid w:val="00110C3C"/>
    <w:rsid w:val="00110CC3"/>
    <w:rsid w:val="00110DEE"/>
    <w:rsid w:val="001112DC"/>
    <w:rsid w:val="0011133D"/>
    <w:rsid w:val="00111951"/>
    <w:rsid w:val="00112E6E"/>
    <w:rsid w:val="00112F4E"/>
    <w:rsid w:val="0011381A"/>
    <w:rsid w:val="00113D9E"/>
    <w:rsid w:val="00114084"/>
    <w:rsid w:val="001143DE"/>
    <w:rsid w:val="00114C6C"/>
    <w:rsid w:val="001152C4"/>
    <w:rsid w:val="00115C01"/>
    <w:rsid w:val="00115C5A"/>
    <w:rsid w:val="0011612A"/>
    <w:rsid w:val="0011614B"/>
    <w:rsid w:val="00116ED1"/>
    <w:rsid w:val="00116EE6"/>
    <w:rsid w:val="00116F6D"/>
    <w:rsid w:val="0011775E"/>
    <w:rsid w:val="00117AB7"/>
    <w:rsid w:val="00117B49"/>
    <w:rsid w:val="00117DAE"/>
    <w:rsid w:val="0012083A"/>
    <w:rsid w:val="00120C93"/>
    <w:rsid w:val="00120CA1"/>
    <w:rsid w:val="00121798"/>
    <w:rsid w:val="00121A87"/>
    <w:rsid w:val="001223AA"/>
    <w:rsid w:val="00124831"/>
    <w:rsid w:val="00124D5C"/>
    <w:rsid w:val="00124F97"/>
    <w:rsid w:val="001258FA"/>
    <w:rsid w:val="00125ED4"/>
    <w:rsid w:val="00126291"/>
    <w:rsid w:val="001262DD"/>
    <w:rsid w:val="00126310"/>
    <w:rsid w:val="001267C5"/>
    <w:rsid w:val="00126F4A"/>
    <w:rsid w:val="001277CF"/>
    <w:rsid w:val="0012782F"/>
    <w:rsid w:val="00127910"/>
    <w:rsid w:val="001303DF"/>
    <w:rsid w:val="00130E56"/>
    <w:rsid w:val="001341C3"/>
    <w:rsid w:val="001341DB"/>
    <w:rsid w:val="00134CCA"/>
    <w:rsid w:val="00135348"/>
    <w:rsid w:val="00135BEE"/>
    <w:rsid w:val="001366FD"/>
    <w:rsid w:val="001370F8"/>
    <w:rsid w:val="00137D54"/>
    <w:rsid w:val="00137DBA"/>
    <w:rsid w:val="00140744"/>
    <w:rsid w:val="00140C2B"/>
    <w:rsid w:val="00141242"/>
    <w:rsid w:val="00141B2B"/>
    <w:rsid w:val="00141B3F"/>
    <w:rsid w:val="001421A1"/>
    <w:rsid w:val="00142E59"/>
    <w:rsid w:val="00142F3A"/>
    <w:rsid w:val="00143278"/>
    <w:rsid w:val="00143713"/>
    <w:rsid w:val="00143941"/>
    <w:rsid w:val="00143C34"/>
    <w:rsid w:val="001441D6"/>
    <w:rsid w:val="00144939"/>
    <w:rsid w:val="00144BAD"/>
    <w:rsid w:val="00144F16"/>
    <w:rsid w:val="001457B5"/>
    <w:rsid w:val="00146323"/>
    <w:rsid w:val="001468F8"/>
    <w:rsid w:val="00146970"/>
    <w:rsid w:val="00146B02"/>
    <w:rsid w:val="00147265"/>
    <w:rsid w:val="00147B88"/>
    <w:rsid w:val="001503FF"/>
    <w:rsid w:val="001510AD"/>
    <w:rsid w:val="001512C3"/>
    <w:rsid w:val="001517BA"/>
    <w:rsid w:val="001519BB"/>
    <w:rsid w:val="0015218F"/>
    <w:rsid w:val="001521DA"/>
    <w:rsid w:val="00152464"/>
    <w:rsid w:val="00152AFD"/>
    <w:rsid w:val="00152D84"/>
    <w:rsid w:val="001538F7"/>
    <w:rsid w:val="00153AC7"/>
    <w:rsid w:val="00153E47"/>
    <w:rsid w:val="00155185"/>
    <w:rsid w:val="00156304"/>
    <w:rsid w:val="0015657E"/>
    <w:rsid w:val="001566E8"/>
    <w:rsid w:val="00156BB7"/>
    <w:rsid w:val="00156E52"/>
    <w:rsid w:val="00157150"/>
    <w:rsid w:val="00160367"/>
    <w:rsid w:val="00160799"/>
    <w:rsid w:val="00160C38"/>
    <w:rsid w:val="00161884"/>
    <w:rsid w:val="00161DD2"/>
    <w:rsid w:val="00162129"/>
    <w:rsid w:val="00162896"/>
    <w:rsid w:val="001631DA"/>
    <w:rsid w:val="00163F76"/>
    <w:rsid w:val="0016428C"/>
    <w:rsid w:val="00164990"/>
    <w:rsid w:val="001657B7"/>
    <w:rsid w:val="00165F38"/>
    <w:rsid w:val="00166176"/>
    <w:rsid w:val="001662B3"/>
    <w:rsid w:val="0016711E"/>
    <w:rsid w:val="00167575"/>
    <w:rsid w:val="00167731"/>
    <w:rsid w:val="00167DD9"/>
    <w:rsid w:val="001701A3"/>
    <w:rsid w:val="001702B5"/>
    <w:rsid w:val="001713F4"/>
    <w:rsid w:val="0017155E"/>
    <w:rsid w:val="001715CF"/>
    <w:rsid w:val="00171A6A"/>
    <w:rsid w:val="00171AAB"/>
    <w:rsid w:val="00172243"/>
    <w:rsid w:val="001729DF"/>
    <w:rsid w:val="00172CBA"/>
    <w:rsid w:val="00174A8C"/>
    <w:rsid w:val="00174D7C"/>
    <w:rsid w:val="00176448"/>
    <w:rsid w:val="001764A8"/>
    <w:rsid w:val="00176B51"/>
    <w:rsid w:val="001777DE"/>
    <w:rsid w:val="00177CB6"/>
    <w:rsid w:val="00181372"/>
    <w:rsid w:val="00183AAC"/>
    <w:rsid w:val="00183DB7"/>
    <w:rsid w:val="00183FBF"/>
    <w:rsid w:val="001846EB"/>
    <w:rsid w:val="00184DD0"/>
    <w:rsid w:val="00186266"/>
    <w:rsid w:val="0018639B"/>
    <w:rsid w:val="00186791"/>
    <w:rsid w:val="0018727F"/>
    <w:rsid w:val="00187D62"/>
    <w:rsid w:val="00190456"/>
    <w:rsid w:val="00191029"/>
    <w:rsid w:val="00191245"/>
    <w:rsid w:val="0019129C"/>
    <w:rsid w:val="001912AA"/>
    <w:rsid w:val="001912D6"/>
    <w:rsid w:val="001925D5"/>
    <w:rsid w:val="0019269C"/>
    <w:rsid w:val="00193654"/>
    <w:rsid w:val="00193B99"/>
    <w:rsid w:val="00194E0F"/>
    <w:rsid w:val="00195595"/>
    <w:rsid w:val="00195873"/>
    <w:rsid w:val="00196ED9"/>
    <w:rsid w:val="00197A20"/>
    <w:rsid w:val="001A026A"/>
    <w:rsid w:val="001A0954"/>
    <w:rsid w:val="001A10A6"/>
    <w:rsid w:val="001A1B48"/>
    <w:rsid w:val="001A1C1E"/>
    <w:rsid w:val="001A20A3"/>
    <w:rsid w:val="001A21B2"/>
    <w:rsid w:val="001A263B"/>
    <w:rsid w:val="001A2E25"/>
    <w:rsid w:val="001A306B"/>
    <w:rsid w:val="001A3702"/>
    <w:rsid w:val="001A3AB1"/>
    <w:rsid w:val="001A3AFC"/>
    <w:rsid w:val="001A3D42"/>
    <w:rsid w:val="001A4832"/>
    <w:rsid w:val="001A49DC"/>
    <w:rsid w:val="001A4CA4"/>
    <w:rsid w:val="001A4FAA"/>
    <w:rsid w:val="001A55A4"/>
    <w:rsid w:val="001A5741"/>
    <w:rsid w:val="001A668F"/>
    <w:rsid w:val="001A673F"/>
    <w:rsid w:val="001A6E42"/>
    <w:rsid w:val="001A7236"/>
    <w:rsid w:val="001A7838"/>
    <w:rsid w:val="001A7F1B"/>
    <w:rsid w:val="001B0895"/>
    <w:rsid w:val="001B0D74"/>
    <w:rsid w:val="001B1151"/>
    <w:rsid w:val="001B1318"/>
    <w:rsid w:val="001B22DA"/>
    <w:rsid w:val="001B2A56"/>
    <w:rsid w:val="001B383B"/>
    <w:rsid w:val="001B4755"/>
    <w:rsid w:val="001B4EF2"/>
    <w:rsid w:val="001B51A9"/>
    <w:rsid w:val="001B5424"/>
    <w:rsid w:val="001B5A31"/>
    <w:rsid w:val="001B672E"/>
    <w:rsid w:val="001B78FD"/>
    <w:rsid w:val="001B7EA1"/>
    <w:rsid w:val="001C0118"/>
    <w:rsid w:val="001C039C"/>
    <w:rsid w:val="001C195E"/>
    <w:rsid w:val="001C20B3"/>
    <w:rsid w:val="001C296D"/>
    <w:rsid w:val="001C34DB"/>
    <w:rsid w:val="001C37B6"/>
    <w:rsid w:val="001C3AE1"/>
    <w:rsid w:val="001C5E8B"/>
    <w:rsid w:val="001C691F"/>
    <w:rsid w:val="001C714A"/>
    <w:rsid w:val="001C796F"/>
    <w:rsid w:val="001C7FC5"/>
    <w:rsid w:val="001D043D"/>
    <w:rsid w:val="001D0825"/>
    <w:rsid w:val="001D0847"/>
    <w:rsid w:val="001D0ABA"/>
    <w:rsid w:val="001D1410"/>
    <w:rsid w:val="001D16B0"/>
    <w:rsid w:val="001D244B"/>
    <w:rsid w:val="001D24D0"/>
    <w:rsid w:val="001D254C"/>
    <w:rsid w:val="001D287D"/>
    <w:rsid w:val="001D312D"/>
    <w:rsid w:val="001D3406"/>
    <w:rsid w:val="001D4767"/>
    <w:rsid w:val="001D534C"/>
    <w:rsid w:val="001D6C47"/>
    <w:rsid w:val="001D75C0"/>
    <w:rsid w:val="001D79D1"/>
    <w:rsid w:val="001D7B91"/>
    <w:rsid w:val="001E0405"/>
    <w:rsid w:val="001E1347"/>
    <w:rsid w:val="001E1A88"/>
    <w:rsid w:val="001E1F9E"/>
    <w:rsid w:val="001E2130"/>
    <w:rsid w:val="001E28EF"/>
    <w:rsid w:val="001E58CE"/>
    <w:rsid w:val="001E5D3A"/>
    <w:rsid w:val="001E684B"/>
    <w:rsid w:val="001E753A"/>
    <w:rsid w:val="001E75AD"/>
    <w:rsid w:val="001E7ADF"/>
    <w:rsid w:val="001F0208"/>
    <w:rsid w:val="001F041A"/>
    <w:rsid w:val="001F05C2"/>
    <w:rsid w:val="001F07A1"/>
    <w:rsid w:val="001F07E1"/>
    <w:rsid w:val="001F15A9"/>
    <w:rsid w:val="001F3E9E"/>
    <w:rsid w:val="001F407F"/>
    <w:rsid w:val="001F43DF"/>
    <w:rsid w:val="001F4539"/>
    <w:rsid w:val="001F4655"/>
    <w:rsid w:val="001F522F"/>
    <w:rsid w:val="001F57DF"/>
    <w:rsid w:val="001F60CF"/>
    <w:rsid w:val="001F6267"/>
    <w:rsid w:val="001F664E"/>
    <w:rsid w:val="001F6CD4"/>
    <w:rsid w:val="001F780A"/>
    <w:rsid w:val="001F7A2A"/>
    <w:rsid w:val="001F7F0F"/>
    <w:rsid w:val="00200855"/>
    <w:rsid w:val="00200D77"/>
    <w:rsid w:val="00200FD1"/>
    <w:rsid w:val="002013DA"/>
    <w:rsid w:val="0020174E"/>
    <w:rsid w:val="002019B8"/>
    <w:rsid w:val="00201FCA"/>
    <w:rsid w:val="002021CA"/>
    <w:rsid w:val="00202361"/>
    <w:rsid w:val="0020265F"/>
    <w:rsid w:val="00202A4A"/>
    <w:rsid w:val="00202C96"/>
    <w:rsid w:val="00202E5D"/>
    <w:rsid w:val="00203205"/>
    <w:rsid w:val="00203B5E"/>
    <w:rsid w:val="00203EB9"/>
    <w:rsid w:val="0020430F"/>
    <w:rsid w:val="00204389"/>
    <w:rsid w:val="00204687"/>
    <w:rsid w:val="00205049"/>
    <w:rsid w:val="00205A8A"/>
    <w:rsid w:val="00206076"/>
    <w:rsid w:val="00206F80"/>
    <w:rsid w:val="00207D17"/>
    <w:rsid w:val="002100FA"/>
    <w:rsid w:val="002105F4"/>
    <w:rsid w:val="00210C2F"/>
    <w:rsid w:val="00211B9C"/>
    <w:rsid w:val="00211D8D"/>
    <w:rsid w:val="002126A8"/>
    <w:rsid w:val="00212D38"/>
    <w:rsid w:val="0021353E"/>
    <w:rsid w:val="002136B3"/>
    <w:rsid w:val="002143E5"/>
    <w:rsid w:val="00214E04"/>
    <w:rsid w:val="00215123"/>
    <w:rsid w:val="0021539E"/>
    <w:rsid w:val="002159F4"/>
    <w:rsid w:val="00215FD4"/>
    <w:rsid w:val="00216081"/>
    <w:rsid w:val="002160A4"/>
    <w:rsid w:val="00216765"/>
    <w:rsid w:val="00216F94"/>
    <w:rsid w:val="002170BF"/>
    <w:rsid w:val="00220301"/>
    <w:rsid w:val="002207BA"/>
    <w:rsid w:val="00221E4A"/>
    <w:rsid w:val="00221F67"/>
    <w:rsid w:val="00221FEC"/>
    <w:rsid w:val="00222339"/>
    <w:rsid w:val="0022269D"/>
    <w:rsid w:val="00222DB5"/>
    <w:rsid w:val="002237BE"/>
    <w:rsid w:val="0022386F"/>
    <w:rsid w:val="0022410B"/>
    <w:rsid w:val="002255C8"/>
    <w:rsid w:val="00225782"/>
    <w:rsid w:val="00225A44"/>
    <w:rsid w:val="00225C6D"/>
    <w:rsid w:val="002260FB"/>
    <w:rsid w:val="0022623F"/>
    <w:rsid w:val="0022747C"/>
    <w:rsid w:val="0022792F"/>
    <w:rsid w:val="00227E4F"/>
    <w:rsid w:val="00230BEC"/>
    <w:rsid w:val="00232147"/>
    <w:rsid w:val="00232C92"/>
    <w:rsid w:val="00233369"/>
    <w:rsid w:val="002339B4"/>
    <w:rsid w:val="00234347"/>
    <w:rsid w:val="00234623"/>
    <w:rsid w:val="00234775"/>
    <w:rsid w:val="00235554"/>
    <w:rsid w:val="002355DF"/>
    <w:rsid w:val="002368BF"/>
    <w:rsid w:val="00236E92"/>
    <w:rsid w:val="00237566"/>
    <w:rsid w:val="00237750"/>
    <w:rsid w:val="002404A6"/>
    <w:rsid w:val="00240F0C"/>
    <w:rsid w:val="002410C2"/>
    <w:rsid w:val="00241B01"/>
    <w:rsid w:val="0024203D"/>
    <w:rsid w:val="00242677"/>
    <w:rsid w:val="0024269B"/>
    <w:rsid w:val="00243234"/>
    <w:rsid w:val="0024337A"/>
    <w:rsid w:val="00244687"/>
    <w:rsid w:val="0024530A"/>
    <w:rsid w:val="002453F6"/>
    <w:rsid w:val="0024592D"/>
    <w:rsid w:val="00245D01"/>
    <w:rsid w:val="002462DB"/>
    <w:rsid w:val="0024677F"/>
    <w:rsid w:val="00250EFD"/>
    <w:rsid w:val="0025145F"/>
    <w:rsid w:val="002514B3"/>
    <w:rsid w:val="00251761"/>
    <w:rsid w:val="002517E8"/>
    <w:rsid w:val="00251856"/>
    <w:rsid w:val="00252093"/>
    <w:rsid w:val="00252B07"/>
    <w:rsid w:val="00252CDD"/>
    <w:rsid w:val="00252D89"/>
    <w:rsid w:val="00252F83"/>
    <w:rsid w:val="00254641"/>
    <w:rsid w:val="00254A9A"/>
    <w:rsid w:val="00254C7A"/>
    <w:rsid w:val="0025584A"/>
    <w:rsid w:val="002562B2"/>
    <w:rsid w:val="00256411"/>
    <w:rsid w:val="00256DAB"/>
    <w:rsid w:val="00257757"/>
    <w:rsid w:val="002608BE"/>
    <w:rsid w:val="00260F1C"/>
    <w:rsid w:val="00260F1E"/>
    <w:rsid w:val="00261198"/>
    <w:rsid w:val="002615C1"/>
    <w:rsid w:val="0026315D"/>
    <w:rsid w:val="002634B6"/>
    <w:rsid w:val="00263778"/>
    <w:rsid w:val="00263A28"/>
    <w:rsid w:val="0026579E"/>
    <w:rsid w:val="00265BA4"/>
    <w:rsid w:val="00266119"/>
    <w:rsid w:val="0026679B"/>
    <w:rsid w:val="00267B2B"/>
    <w:rsid w:val="00267BC1"/>
    <w:rsid w:val="00270BBE"/>
    <w:rsid w:val="002711D6"/>
    <w:rsid w:val="002716D5"/>
    <w:rsid w:val="00272EA1"/>
    <w:rsid w:val="00273283"/>
    <w:rsid w:val="002733F8"/>
    <w:rsid w:val="002734A2"/>
    <w:rsid w:val="002734EE"/>
    <w:rsid w:val="002735F7"/>
    <w:rsid w:val="00273D22"/>
    <w:rsid w:val="002749C5"/>
    <w:rsid w:val="002749D2"/>
    <w:rsid w:val="00274C4D"/>
    <w:rsid w:val="00275D4C"/>
    <w:rsid w:val="00276192"/>
    <w:rsid w:val="0027638F"/>
    <w:rsid w:val="002763A1"/>
    <w:rsid w:val="0027641A"/>
    <w:rsid w:val="0027653B"/>
    <w:rsid w:val="002769DB"/>
    <w:rsid w:val="002777F1"/>
    <w:rsid w:val="00280024"/>
    <w:rsid w:val="00280913"/>
    <w:rsid w:val="00280A5A"/>
    <w:rsid w:val="00280B4B"/>
    <w:rsid w:val="00280B8B"/>
    <w:rsid w:val="002816AF"/>
    <w:rsid w:val="0028255D"/>
    <w:rsid w:val="00282824"/>
    <w:rsid w:val="00282AB2"/>
    <w:rsid w:val="00282AB9"/>
    <w:rsid w:val="00282CAD"/>
    <w:rsid w:val="0028324D"/>
    <w:rsid w:val="00283413"/>
    <w:rsid w:val="00283948"/>
    <w:rsid w:val="00283C89"/>
    <w:rsid w:val="00283F96"/>
    <w:rsid w:val="0028432C"/>
    <w:rsid w:val="00284E7D"/>
    <w:rsid w:val="00284F5A"/>
    <w:rsid w:val="0028593C"/>
    <w:rsid w:val="0028627F"/>
    <w:rsid w:val="0028636A"/>
    <w:rsid w:val="00286CE6"/>
    <w:rsid w:val="0028701B"/>
    <w:rsid w:val="002878B4"/>
    <w:rsid w:val="0029003B"/>
    <w:rsid w:val="00291A22"/>
    <w:rsid w:val="002928C2"/>
    <w:rsid w:val="002929D0"/>
    <w:rsid w:val="00292D49"/>
    <w:rsid w:val="00294926"/>
    <w:rsid w:val="00295BE0"/>
    <w:rsid w:val="00296DBA"/>
    <w:rsid w:val="00297236"/>
    <w:rsid w:val="002976FF"/>
    <w:rsid w:val="00297D81"/>
    <w:rsid w:val="002A1508"/>
    <w:rsid w:val="002A228F"/>
    <w:rsid w:val="002A2A14"/>
    <w:rsid w:val="002A325C"/>
    <w:rsid w:val="002A441D"/>
    <w:rsid w:val="002A5ED6"/>
    <w:rsid w:val="002A66E1"/>
    <w:rsid w:val="002A732E"/>
    <w:rsid w:val="002A7A13"/>
    <w:rsid w:val="002B0251"/>
    <w:rsid w:val="002B0396"/>
    <w:rsid w:val="002B0835"/>
    <w:rsid w:val="002B0D69"/>
    <w:rsid w:val="002B0FAC"/>
    <w:rsid w:val="002B1564"/>
    <w:rsid w:val="002B171E"/>
    <w:rsid w:val="002B17E6"/>
    <w:rsid w:val="002B1A40"/>
    <w:rsid w:val="002B2194"/>
    <w:rsid w:val="002B24FE"/>
    <w:rsid w:val="002B27AB"/>
    <w:rsid w:val="002B285F"/>
    <w:rsid w:val="002B29B3"/>
    <w:rsid w:val="002B2C27"/>
    <w:rsid w:val="002B2D6A"/>
    <w:rsid w:val="002B2FED"/>
    <w:rsid w:val="002B3301"/>
    <w:rsid w:val="002B3616"/>
    <w:rsid w:val="002B3ED2"/>
    <w:rsid w:val="002B457B"/>
    <w:rsid w:val="002B4D26"/>
    <w:rsid w:val="002B4F0B"/>
    <w:rsid w:val="002B52E3"/>
    <w:rsid w:val="002B5AC0"/>
    <w:rsid w:val="002B608D"/>
    <w:rsid w:val="002B60F5"/>
    <w:rsid w:val="002B6E97"/>
    <w:rsid w:val="002C042D"/>
    <w:rsid w:val="002C0696"/>
    <w:rsid w:val="002C0920"/>
    <w:rsid w:val="002C09D2"/>
    <w:rsid w:val="002C2666"/>
    <w:rsid w:val="002C2CF4"/>
    <w:rsid w:val="002C3791"/>
    <w:rsid w:val="002C37CA"/>
    <w:rsid w:val="002C37FE"/>
    <w:rsid w:val="002C38EE"/>
    <w:rsid w:val="002C45F4"/>
    <w:rsid w:val="002C4869"/>
    <w:rsid w:val="002C4A5F"/>
    <w:rsid w:val="002C4D65"/>
    <w:rsid w:val="002C5177"/>
    <w:rsid w:val="002C6358"/>
    <w:rsid w:val="002C700F"/>
    <w:rsid w:val="002D027F"/>
    <w:rsid w:val="002D038A"/>
    <w:rsid w:val="002D05F5"/>
    <w:rsid w:val="002D0B15"/>
    <w:rsid w:val="002D1625"/>
    <w:rsid w:val="002D24B4"/>
    <w:rsid w:val="002D2635"/>
    <w:rsid w:val="002D2825"/>
    <w:rsid w:val="002D3477"/>
    <w:rsid w:val="002D3843"/>
    <w:rsid w:val="002D3EE8"/>
    <w:rsid w:val="002D4201"/>
    <w:rsid w:val="002D443A"/>
    <w:rsid w:val="002D47E4"/>
    <w:rsid w:val="002D4A8D"/>
    <w:rsid w:val="002D5BBE"/>
    <w:rsid w:val="002D620D"/>
    <w:rsid w:val="002D6310"/>
    <w:rsid w:val="002D66A4"/>
    <w:rsid w:val="002D68AF"/>
    <w:rsid w:val="002D6970"/>
    <w:rsid w:val="002D75E4"/>
    <w:rsid w:val="002D7CD7"/>
    <w:rsid w:val="002D7CDE"/>
    <w:rsid w:val="002E02D2"/>
    <w:rsid w:val="002E2D84"/>
    <w:rsid w:val="002E3CBA"/>
    <w:rsid w:val="002E44FB"/>
    <w:rsid w:val="002E4DAA"/>
    <w:rsid w:val="002E5AF6"/>
    <w:rsid w:val="002E5B89"/>
    <w:rsid w:val="002E5BD3"/>
    <w:rsid w:val="002E5FBE"/>
    <w:rsid w:val="002E6554"/>
    <w:rsid w:val="002E6C3A"/>
    <w:rsid w:val="002E72DA"/>
    <w:rsid w:val="002E7564"/>
    <w:rsid w:val="002E77A6"/>
    <w:rsid w:val="002F0C86"/>
    <w:rsid w:val="002F0DA6"/>
    <w:rsid w:val="002F0E58"/>
    <w:rsid w:val="002F1B9A"/>
    <w:rsid w:val="002F1C1A"/>
    <w:rsid w:val="002F2413"/>
    <w:rsid w:val="002F26CC"/>
    <w:rsid w:val="002F32F4"/>
    <w:rsid w:val="002F3AAD"/>
    <w:rsid w:val="002F3E3B"/>
    <w:rsid w:val="002F4C09"/>
    <w:rsid w:val="002F4F79"/>
    <w:rsid w:val="002F6B1B"/>
    <w:rsid w:val="002F7146"/>
    <w:rsid w:val="002F7679"/>
    <w:rsid w:val="002F76CD"/>
    <w:rsid w:val="002F7BEC"/>
    <w:rsid w:val="002F7EC3"/>
    <w:rsid w:val="00300050"/>
    <w:rsid w:val="003007C9"/>
    <w:rsid w:val="00300D0B"/>
    <w:rsid w:val="0030146D"/>
    <w:rsid w:val="003016BD"/>
    <w:rsid w:val="003018C7"/>
    <w:rsid w:val="003019B3"/>
    <w:rsid w:val="00302C73"/>
    <w:rsid w:val="00302F3A"/>
    <w:rsid w:val="0030404B"/>
    <w:rsid w:val="003040DC"/>
    <w:rsid w:val="00304824"/>
    <w:rsid w:val="0030647F"/>
    <w:rsid w:val="00306B6D"/>
    <w:rsid w:val="00306BC9"/>
    <w:rsid w:val="00306D17"/>
    <w:rsid w:val="0030785A"/>
    <w:rsid w:val="00307B54"/>
    <w:rsid w:val="00307E08"/>
    <w:rsid w:val="00310D23"/>
    <w:rsid w:val="003112AD"/>
    <w:rsid w:val="003115EE"/>
    <w:rsid w:val="00311EC0"/>
    <w:rsid w:val="003130E1"/>
    <w:rsid w:val="0031351F"/>
    <w:rsid w:val="00313899"/>
    <w:rsid w:val="00313973"/>
    <w:rsid w:val="00313CB6"/>
    <w:rsid w:val="003143FF"/>
    <w:rsid w:val="00314675"/>
    <w:rsid w:val="00314B06"/>
    <w:rsid w:val="00314CBF"/>
    <w:rsid w:val="00314F47"/>
    <w:rsid w:val="00315033"/>
    <w:rsid w:val="00315D7D"/>
    <w:rsid w:val="003162BE"/>
    <w:rsid w:val="0031665F"/>
    <w:rsid w:val="00316720"/>
    <w:rsid w:val="00316A0E"/>
    <w:rsid w:val="00316E19"/>
    <w:rsid w:val="00316F73"/>
    <w:rsid w:val="0031749F"/>
    <w:rsid w:val="00317603"/>
    <w:rsid w:val="00317606"/>
    <w:rsid w:val="003178FB"/>
    <w:rsid w:val="0032008C"/>
    <w:rsid w:val="0032017B"/>
    <w:rsid w:val="003202FA"/>
    <w:rsid w:val="0032078A"/>
    <w:rsid w:val="00320C51"/>
    <w:rsid w:val="00321286"/>
    <w:rsid w:val="00321CEC"/>
    <w:rsid w:val="00321E5D"/>
    <w:rsid w:val="003221B0"/>
    <w:rsid w:val="00322870"/>
    <w:rsid w:val="00323A9F"/>
    <w:rsid w:val="00323DDB"/>
    <w:rsid w:val="003241AC"/>
    <w:rsid w:val="003246D4"/>
    <w:rsid w:val="00324871"/>
    <w:rsid w:val="00324DE4"/>
    <w:rsid w:val="00324FAC"/>
    <w:rsid w:val="00325446"/>
    <w:rsid w:val="0032545E"/>
    <w:rsid w:val="0032595C"/>
    <w:rsid w:val="00325B96"/>
    <w:rsid w:val="003269C9"/>
    <w:rsid w:val="00326C8E"/>
    <w:rsid w:val="00327782"/>
    <w:rsid w:val="00327EF5"/>
    <w:rsid w:val="003305BA"/>
    <w:rsid w:val="003317EB"/>
    <w:rsid w:val="00331EBD"/>
    <w:rsid w:val="00332133"/>
    <w:rsid w:val="003328FD"/>
    <w:rsid w:val="00332D84"/>
    <w:rsid w:val="00333256"/>
    <w:rsid w:val="0033458E"/>
    <w:rsid w:val="00334DBF"/>
    <w:rsid w:val="00335197"/>
    <w:rsid w:val="0033521F"/>
    <w:rsid w:val="0033663A"/>
    <w:rsid w:val="00336B7B"/>
    <w:rsid w:val="00337373"/>
    <w:rsid w:val="003374EF"/>
    <w:rsid w:val="00337C5E"/>
    <w:rsid w:val="00337E42"/>
    <w:rsid w:val="00337FEE"/>
    <w:rsid w:val="00340E7C"/>
    <w:rsid w:val="003413C9"/>
    <w:rsid w:val="003419E6"/>
    <w:rsid w:val="00341A7B"/>
    <w:rsid w:val="003426F6"/>
    <w:rsid w:val="00343091"/>
    <w:rsid w:val="003437DC"/>
    <w:rsid w:val="00344107"/>
    <w:rsid w:val="00345A45"/>
    <w:rsid w:val="00345AC9"/>
    <w:rsid w:val="00345C2C"/>
    <w:rsid w:val="00346134"/>
    <w:rsid w:val="0034670A"/>
    <w:rsid w:val="00347687"/>
    <w:rsid w:val="00350512"/>
    <w:rsid w:val="00351448"/>
    <w:rsid w:val="0035169C"/>
    <w:rsid w:val="00351B88"/>
    <w:rsid w:val="00351D2F"/>
    <w:rsid w:val="00355121"/>
    <w:rsid w:val="0035527D"/>
    <w:rsid w:val="0035545D"/>
    <w:rsid w:val="003562CB"/>
    <w:rsid w:val="003564A7"/>
    <w:rsid w:val="003578FA"/>
    <w:rsid w:val="00360A38"/>
    <w:rsid w:val="00360B0A"/>
    <w:rsid w:val="00361524"/>
    <w:rsid w:val="0036187A"/>
    <w:rsid w:val="00362433"/>
    <w:rsid w:val="0036296C"/>
    <w:rsid w:val="003632F1"/>
    <w:rsid w:val="00363DA9"/>
    <w:rsid w:val="0036530C"/>
    <w:rsid w:val="00365C44"/>
    <w:rsid w:val="00365C89"/>
    <w:rsid w:val="00366059"/>
    <w:rsid w:val="0036606A"/>
    <w:rsid w:val="00366723"/>
    <w:rsid w:val="003667D5"/>
    <w:rsid w:val="00366BEC"/>
    <w:rsid w:val="00366DF8"/>
    <w:rsid w:val="003671CD"/>
    <w:rsid w:val="00367B4B"/>
    <w:rsid w:val="00371701"/>
    <w:rsid w:val="003729D4"/>
    <w:rsid w:val="00374311"/>
    <w:rsid w:val="003743E6"/>
    <w:rsid w:val="00374E08"/>
    <w:rsid w:val="00374E8F"/>
    <w:rsid w:val="003754CE"/>
    <w:rsid w:val="0037583F"/>
    <w:rsid w:val="0037625E"/>
    <w:rsid w:val="003764B7"/>
    <w:rsid w:val="0037691F"/>
    <w:rsid w:val="00376F5B"/>
    <w:rsid w:val="00377B01"/>
    <w:rsid w:val="003807A3"/>
    <w:rsid w:val="003807FB"/>
    <w:rsid w:val="0038082F"/>
    <w:rsid w:val="00380945"/>
    <w:rsid w:val="003809E0"/>
    <w:rsid w:val="00380E5C"/>
    <w:rsid w:val="00381CCF"/>
    <w:rsid w:val="00381F66"/>
    <w:rsid w:val="003820B8"/>
    <w:rsid w:val="003826DE"/>
    <w:rsid w:val="00382EF3"/>
    <w:rsid w:val="003834A0"/>
    <w:rsid w:val="00383817"/>
    <w:rsid w:val="00383C40"/>
    <w:rsid w:val="0038461E"/>
    <w:rsid w:val="00384F5B"/>
    <w:rsid w:val="00385738"/>
    <w:rsid w:val="00385D88"/>
    <w:rsid w:val="00387A69"/>
    <w:rsid w:val="0039110A"/>
    <w:rsid w:val="00391228"/>
    <w:rsid w:val="003913CB"/>
    <w:rsid w:val="00391885"/>
    <w:rsid w:val="00391D5B"/>
    <w:rsid w:val="003920CF"/>
    <w:rsid w:val="00392EEF"/>
    <w:rsid w:val="00393835"/>
    <w:rsid w:val="003941A2"/>
    <w:rsid w:val="0039526D"/>
    <w:rsid w:val="00395447"/>
    <w:rsid w:val="003962CB"/>
    <w:rsid w:val="00396399"/>
    <w:rsid w:val="00396846"/>
    <w:rsid w:val="00396F6E"/>
    <w:rsid w:val="0039739A"/>
    <w:rsid w:val="003A0018"/>
    <w:rsid w:val="003A027E"/>
    <w:rsid w:val="003A1AD8"/>
    <w:rsid w:val="003A2172"/>
    <w:rsid w:val="003A293A"/>
    <w:rsid w:val="003A5685"/>
    <w:rsid w:val="003A5BF4"/>
    <w:rsid w:val="003A5FC0"/>
    <w:rsid w:val="003A6EA7"/>
    <w:rsid w:val="003A7274"/>
    <w:rsid w:val="003A7F2D"/>
    <w:rsid w:val="003B092B"/>
    <w:rsid w:val="003B1B0C"/>
    <w:rsid w:val="003B1BF9"/>
    <w:rsid w:val="003B21E6"/>
    <w:rsid w:val="003B33C8"/>
    <w:rsid w:val="003B34A6"/>
    <w:rsid w:val="003B3706"/>
    <w:rsid w:val="003B3C8B"/>
    <w:rsid w:val="003B3DE4"/>
    <w:rsid w:val="003B4059"/>
    <w:rsid w:val="003B413B"/>
    <w:rsid w:val="003B484B"/>
    <w:rsid w:val="003B4B86"/>
    <w:rsid w:val="003B688B"/>
    <w:rsid w:val="003B6CE5"/>
    <w:rsid w:val="003B6E95"/>
    <w:rsid w:val="003B7993"/>
    <w:rsid w:val="003C0932"/>
    <w:rsid w:val="003C0D97"/>
    <w:rsid w:val="003C1FC8"/>
    <w:rsid w:val="003C224E"/>
    <w:rsid w:val="003C2733"/>
    <w:rsid w:val="003C3961"/>
    <w:rsid w:val="003C3C97"/>
    <w:rsid w:val="003C4EDF"/>
    <w:rsid w:val="003C5B35"/>
    <w:rsid w:val="003C5D77"/>
    <w:rsid w:val="003C5F0B"/>
    <w:rsid w:val="003C7059"/>
    <w:rsid w:val="003C7390"/>
    <w:rsid w:val="003D040B"/>
    <w:rsid w:val="003D078F"/>
    <w:rsid w:val="003D1444"/>
    <w:rsid w:val="003D286C"/>
    <w:rsid w:val="003D495D"/>
    <w:rsid w:val="003D4FED"/>
    <w:rsid w:val="003D52DF"/>
    <w:rsid w:val="003D5652"/>
    <w:rsid w:val="003D620C"/>
    <w:rsid w:val="003D6DD3"/>
    <w:rsid w:val="003D6F04"/>
    <w:rsid w:val="003D71E9"/>
    <w:rsid w:val="003D7A9A"/>
    <w:rsid w:val="003D7ABC"/>
    <w:rsid w:val="003E03E8"/>
    <w:rsid w:val="003E0488"/>
    <w:rsid w:val="003E09C5"/>
    <w:rsid w:val="003E20F7"/>
    <w:rsid w:val="003E296D"/>
    <w:rsid w:val="003E3990"/>
    <w:rsid w:val="003E4206"/>
    <w:rsid w:val="003E4861"/>
    <w:rsid w:val="003E4E16"/>
    <w:rsid w:val="003E5DE6"/>
    <w:rsid w:val="003E6099"/>
    <w:rsid w:val="003E63A4"/>
    <w:rsid w:val="003E66DB"/>
    <w:rsid w:val="003E6B9C"/>
    <w:rsid w:val="003E72BB"/>
    <w:rsid w:val="003E7D89"/>
    <w:rsid w:val="003F0032"/>
    <w:rsid w:val="003F06FD"/>
    <w:rsid w:val="003F0C0F"/>
    <w:rsid w:val="003F435A"/>
    <w:rsid w:val="003F4F90"/>
    <w:rsid w:val="003F52B9"/>
    <w:rsid w:val="003F558A"/>
    <w:rsid w:val="003F6416"/>
    <w:rsid w:val="003F651E"/>
    <w:rsid w:val="003F723D"/>
    <w:rsid w:val="003F73E5"/>
    <w:rsid w:val="0040010D"/>
    <w:rsid w:val="00400FB2"/>
    <w:rsid w:val="0040170E"/>
    <w:rsid w:val="00401800"/>
    <w:rsid w:val="00401EBF"/>
    <w:rsid w:val="0040205C"/>
    <w:rsid w:val="00402359"/>
    <w:rsid w:val="00402E55"/>
    <w:rsid w:val="004032FA"/>
    <w:rsid w:val="00403A42"/>
    <w:rsid w:val="00404BE7"/>
    <w:rsid w:val="004064E0"/>
    <w:rsid w:val="00406DCE"/>
    <w:rsid w:val="00407387"/>
    <w:rsid w:val="00407B2D"/>
    <w:rsid w:val="00407DD9"/>
    <w:rsid w:val="0041092A"/>
    <w:rsid w:val="00410D7C"/>
    <w:rsid w:val="00410F4D"/>
    <w:rsid w:val="00411BE0"/>
    <w:rsid w:val="00411CA1"/>
    <w:rsid w:val="004124EF"/>
    <w:rsid w:val="00413040"/>
    <w:rsid w:val="0041343D"/>
    <w:rsid w:val="00413CE1"/>
    <w:rsid w:val="00413D2B"/>
    <w:rsid w:val="004141F8"/>
    <w:rsid w:val="00414272"/>
    <w:rsid w:val="00414290"/>
    <w:rsid w:val="004144F3"/>
    <w:rsid w:val="00415982"/>
    <w:rsid w:val="00415B65"/>
    <w:rsid w:val="00416A63"/>
    <w:rsid w:val="0041751B"/>
    <w:rsid w:val="00420132"/>
    <w:rsid w:val="00420F8D"/>
    <w:rsid w:val="004216D2"/>
    <w:rsid w:val="00421810"/>
    <w:rsid w:val="00421E78"/>
    <w:rsid w:val="00422142"/>
    <w:rsid w:val="00422199"/>
    <w:rsid w:val="0042226E"/>
    <w:rsid w:val="00422608"/>
    <w:rsid w:val="00422730"/>
    <w:rsid w:val="00423173"/>
    <w:rsid w:val="004238A5"/>
    <w:rsid w:val="004238CB"/>
    <w:rsid w:val="00426CC8"/>
    <w:rsid w:val="00426D8A"/>
    <w:rsid w:val="00426FCB"/>
    <w:rsid w:val="00427104"/>
    <w:rsid w:val="00427602"/>
    <w:rsid w:val="0042780E"/>
    <w:rsid w:val="00427BDE"/>
    <w:rsid w:val="00427EE6"/>
    <w:rsid w:val="0043033C"/>
    <w:rsid w:val="004314CF"/>
    <w:rsid w:val="00431671"/>
    <w:rsid w:val="00431CA1"/>
    <w:rsid w:val="004320D2"/>
    <w:rsid w:val="004323D7"/>
    <w:rsid w:val="00432482"/>
    <w:rsid w:val="004329CD"/>
    <w:rsid w:val="00432BD9"/>
    <w:rsid w:val="0043462D"/>
    <w:rsid w:val="00435592"/>
    <w:rsid w:val="0043591D"/>
    <w:rsid w:val="00435B7B"/>
    <w:rsid w:val="004361C6"/>
    <w:rsid w:val="00436345"/>
    <w:rsid w:val="00436A39"/>
    <w:rsid w:val="00436B2F"/>
    <w:rsid w:val="00437794"/>
    <w:rsid w:val="004402E7"/>
    <w:rsid w:val="004407B9"/>
    <w:rsid w:val="00440CD6"/>
    <w:rsid w:val="00441090"/>
    <w:rsid w:val="004417A7"/>
    <w:rsid w:val="00442AB7"/>
    <w:rsid w:val="00443225"/>
    <w:rsid w:val="00443528"/>
    <w:rsid w:val="00443F94"/>
    <w:rsid w:val="00443FC3"/>
    <w:rsid w:val="00444FA0"/>
    <w:rsid w:val="00445266"/>
    <w:rsid w:val="00446F77"/>
    <w:rsid w:val="00447095"/>
    <w:rsid w:val="00450BC6"/>
    <w:rsid w:val="004511CB"/>
    <w:rsid w:val="004520A3"/>
    <w:rsid w:val="004520A6"/>
    <w:rsid w:val="00452337"/>
    <w:rsid w:val="004525DB"/>
    <w:rsid w:val="0045270D"/>
    <w:rsid w:val="0045274F"/>
    <w:rsid w:val="00452C6F"/>
    <w:rsid w:val="00452D47"/>
    <w:rsid w:val="00454A29"/>
    <w:rsid w:val="00454FAD"/>
    <w:rsid w:val="004559BA"/>
    <w:rsid w:val="00455CDA"/>
    <w:rsid w:val="00455D34"/>
    <w:rsid w:val="00455FCB"/>
    <w:rsid w:val="00456264"/>
    <w:rsid w:val="004569B1"/>
    <w:rsid w:val="00456C8D"/>
    <w:rsid w:val="00456D2D"/>
    <w:rsid w:val="00457A58"/>
    <w:rsid w:val="00460C58"/>
    <w:rsid w:val="004610BE"/>
    <w:rsid w:val="00461216"/>
    <w:rsid w:val="0046134A"/>
    <w:rsid w:val="004627A6"/>
    <w:rsid w:val="00463739"/>
    <w:rsid w:val="004649AE"/>
    <w:rsid w:val="00465014"/>
    <w:rsid w:val="0046573D"/>
    <w:rsid w:val="004658D1"/>
    <w:rsid w:val="004663CB"/>
    <w:rsid w:val="00466597"/>
    <w:rsid w:val="00467351"/>
    <w:rsid w:val="00470144"/>
    <w:rsid w:val="004706A4"/>
    <w:rsid w:val="00470D21"/>
    <w:rsid w:val="00471496"/>
    <w:rsid w:val="0047197E"/>
    <w:rsid w:val="004739BF"/>
    <w:rsid w:val="00473DDF"/>
    <w:rsid w:val="00473EDE"/>
    <w:rsid w:val="00474279"/>
    <w:rsid w:val="004743B1"/>
    <w:rsid w:val="004744AA"/>
    <w:rsid w:val="00474F2A"/>
    <w:rsid w:val="00477987"/>
    <w:rsid w:val="00477B38"/>
    <w:rsid w:val="00477F5F"/>
    <w:rsid w:val="00480454"/>
    <w:rsid w:val="004807AB"/>
    <w:rsid w:val="00481182"/>
    <w:rsid w:val="00481388"/>
    <w:rsid w:val="0048169F"/>
    <w:rsid w:val="00481986"/>
    <w:rsid w:val="00481BD3"/>
    <w:rsid w:val="0048276F"/>
    <w:rsid w:val="00482C60"/>
    <w:rsid w:val="004838DB"/>
    <w:rsid w:val="00483A83"/>
    <w:rsid w:val="00483B72"/>
    <w:rsid w:val="00483CF0"/>
    <w:rsid w:val="00483DC3"/>
    <w:rsid w:val="00483E31"/>
    <w:rsid w:val="0048483E"/>
    <w:rsid w:val="00484C3A"/>
    <w:rsid w:val="00485299"/>
    <w:rsid w:val="00485BC1"/>
    <w:rsid w:val="004862F7"/>
    <w:rsid w:val="00486996"/>
    <w:rsid w:val="004878D3"/>
    <w:rsid w:val="0049040A"/>
    <w:rsid w:val="004913AE"/>
    <w:rsid w:val="00491A5A"/>
    <w:rsid w:val="0049392A"/>
    <w:rsid w:val="00493AE4"/>
    <w:rsid w:val="00493AFF"/>
    <w:rsid w:val="00493BFB"/>
    <w:rsid w:val="00494C29"/>
    <w:rsid w:val="0049787B"/>
    <w:rsid w:val="004978A6"/>
    <w:rsid w:val="00497AD5"/>
    <w:rsid w:val="004A034B"/>
    <w:rsid w:val="004A0D3B"/>
    <w:rsid w:val="004A0E1B"/>
    <w:rsid w:val="004A0E99"/>
    <w:rsid w:val="004A18ED"/>
    <w:rsid w:val="004A1C16"/>
    <w:rsid w:val="004A2532"/>
    <w:rsid w:val="004A26A4"/>
    <w:rsid w:val="004A2789"/>
    <w:rsid w:val="004A3015"/>
    <w:rsid w:val="004A3967"/>
    <w:rsid w:val="004A3E4A"/>
    <w:rsid w:val="004A4E47"/>
    <w:rsid w:val="004A5674"/>
    <w:rsid w:val="004A56A9"/>
    <w:rsid w:val="004A574F"/>
    <w:rsid w:val="004A5E31"/>
    <w:rsid w:val="004A61E3"/>
    <w:rsid w:val="004A6766"/>
    <w:rsid w:val="004A7EC8"/>
    <w:rsid w:val="004B06D9"/>
    <w:rsid w:val="004B070D"/>
    <w:rsid w:val="004B0A2B"/>
    <w:rsid w:val="004B1FC9"/>
    <w:rsid w:val="004B2459"/>
    <w:rsid w:val="004B2D27"/>
    <w:rsid w:val="004B2E8F"/>
    <w:rsid w:val="004B3D3F"/>
    <w:rsid w:val="004B4336"/>
    <w:rsid w:val="004B497F"/>
    <w:rsid w:val="004B4D1D"/>
    <w:rsid w:val="004B55FE"/>
    <w:rsid w:val="004B56A2"/>
    <w:rsid w:val="004B5E49"/>
    <w:rsid w:val="004B60CB"/>
    <w:rsid w:val="004B678B"/>
    <w:rsid w:val="004B6796"/>
    <w:rsid w:val="004B728F"/>
    <w:rsid w:val="004C06F1"/>
    <w:rsid w:val="004C0780"/>
    <w:rsid w:val="004C0F8F"/>
    <w:rsid w:val="004C126A"/>
    <w:rsid w:val="004C255F"/>
    <w:rsid w:val="004C2794"/>
    <w:rsid w:val="004C2A38"/>
    <w:rsid w:val="004C2A99"/>
    <w:rsid w:val="004C41D6"/>
    <w:rsid w:val="004C4340"/>
    <w:rsid w:val="004C565A"/>
    <w:rsid w:val="004C7E85"/>
    <w:rsid w:val="004D043B"/>
    <w:rsid w:val="004D04BF"/>
    <w:rsid w:val="004D2FA1"/>
    <w:rsid w:val="004D38AD"/>
    <w:rsid w:val="004D3B16"/>
    <w:rsid w:val="004D3B88"/>
    <w:rsid w:val="004D3ECF"/>
    <w:rsid w:val="004D4B1E"/>
    <w:rsid w:val="004D4C4B"/>
    <w:rsid w:val="004D4FC7"/>
    <w:rsid w:val="004D53E9"/>
    <w:rsid w:val="004D54C8"/>
    <w:rsid w:val="004D6436"/>
    <w:rsid w:val="004D6AAB"/>
    <w:rsid w:val="004D78E3"/>
    <w:rsid w:val="004D7A16"/>
    <w:rsid w:val="004D7B9E"/>
    <w:rsid w:val="004D7EEB"/>
    <w:rsid w:val="004D7F2F"/>
    <w:rsid w:val="004E0727"/>
    <w:rsid w:val="004E07A2"/>
    <w:rsid w:val="004E0B32"/>
    <w:rsid w:val="004E1E22"/>
    <w:rsid w:val="004E1F5E"/>
    <w:rsid w:val="004E22D1"/>
    <w:rsid w:val="004E235B"/>
    <w:rsid w:val="004E29E7"/>
    <w:rsid w:val="004E351A"/>
    <w:rsid w:val="004E3A01"/>
    <w:rsid w:val="004E3AE9"/>
    <w:rsid w:val="004E3BA9"/>
    <w:rsid w:val="004E558A"/>
    <w:rsid w:val="004E576C"/>
    <w:rsid w:val="004E5D42"/>
    <w:rsid w:val="004E5DC3"/>
    <w:rsid w:val="004E6630"/>
    <w:rsid w:val="004E6C05"/>
    <w:rsid w:val="004E74E8"/>
    <w:rsid w:val="004E795F"/>
    <w:rsid w:val="004E7A10"/>
    <w:rsid w:val="004E7DCB"/>
    <w:rsid w:val="004F03C1"/>
    <w:rsid w:val="004F0719"/>
    <w:rsid w:val="004F08BC"/>
    <w:rsid w:val="004F0E6E"/>
    <w:rsid w:val="004F1D99"/>
    <w:rsid w:val="004F2230"/>
    <w:rsid w:val="004F267E"/>
    <w:rsid w:val="004F28B9"/>
    <w:rsid w:val="004F294F"/>
    <w:rsid w:val="004F2B42"/>
    <w:rsid w:val="004F2E7B"/>
    <w:rsid w:val="004F31B5"/>
    <w:rsid w:val="004F4BB3"/>
    <w:rsid w:val="004F4C6D"/>
    <w:rsid w:val="004F5065"/>
    <w:rsid w:val="004F5A04"/>
    <w:rsid w:val="004F5EBB"/>
    <w:rsid w:val="004F63CB"/>
    <w:rsid w:val="004F649C"/>
    <w:rsid w:val="004F6834"/>
    <w:rsid w:val="004F7778"/>
    <w:rsid w:val="004F7E29"/>
    <w:rsid w:val="005001A2"/>
    <w:rsid w:val="00500A82"/>
    <w:rsid w:val="00500D0B"/>
    <w:rsid w:val="00501AD9"/>
    <w:rsid w:val="00501F76"/>
    <w:rsid w:val="005034A6"/>
    <w:rsid w:val="00503F68"/>
    <w:rsid w:val="005044FB"/>
    <w:rsid w:val="005055C0"/>
    <w:rsid w:val="00505B8B"/>
    <w:rsid w:val="00506006"/>
    <w:rsid w:val="00507C38"/>
    <w:rsid w:val="005103AF"/>
    <w:rsid w:val="00510AEA"/>
    <w:rsid w:val="0051175A"/>
    <w:rsid w:val="00511E51"/>
    <w:rsid w:val="00512064"/>
    <w:rsid w:val="0051262B"/>
    <w:rsid w:val="005128D0"/>
    <w:rsid w:val="005133E2"/>
    <w:rsid w:val="00513538"/>
    <w:rsid w:val="00513E6A"/>
    <w:rsid w:val="00514488"/>
    <w:rsid w:val="005144FF"/>
    <w:rsid w:val="00514603"/>
    <w:rsid w:val="00514D73"/>
    <w:rsid w:val="005157BB"/>
    <w:rsid w:val="0051639C"/>
    <w:rsid w:val="00516451"/>
    <w:rsid w:val="00516473"/>
    <w:rsid w:val="00516FF6"/>
    <w:rsid w:val="005217DC"/>
    <w:rsid w:val="00521B90"/>
    <w:rsid w:val="00523093"/>
    <w:rsid w:val="00523364"/>
    <w:rsid w:val="005243D0"/>
    <w:rsid w:val="00524774"/>
    <w:rsid w:val="005247B7"/>
    <w:rsid w:val="00525659"/>
    <w:rsid w:val="005256C8"/>
    <w:rsid w:val="005258FA"/>
    <w:rsid w:val="00525FD0"/>
    <w:rsid w:val="00526404"/>
    <w:rsid w:val="00526EE1"/>
    <w:rsid w:val="005272EE"/>
    <w:rsid w:val="005274FA"/>
    <w:rsid w:val="005275AA"/>
    <w:rsid w:val="00527EE1"/>
    <w:rsid w:val="00527FF3"/>
    <w:rsid w:val="005301DB"/>
    <w:rsid w:val="00530335"/>
    <w:rsid w:val="00530B09"/>
    <w:rsid w:val="00530B6D"/>
    <w:rsid w:val="005310EE"/>
    <w:rsid w:val="0053121A"/>
    <w:rsid w:val="0053170F"/>
    <w:rsid w:val="005323E2"/>
    <w:rsid w:val="00532835"/>
    <w:rsid w:val="005329A1"/>
    <w:rsid w:val="00532EB9"/>
    <w:rsid w:val="005331AB"/>
    <w:rsid w:val="0053323D"/>
    <w:rsid w:val="00533863"/>
    <w:rsid w:val="00533D30"/>
    <w:rsid w:val="005341D9"/>
    <w:rsid w:val="00534310"/>
    <w:rsid w:val="00534D5D"/>
    <w:rsid w:val="00535544"/>
    <w:rsid w:val="005357CD"/>
    <w:rsid w:val="00535EAA"/>
    <w:rsid w:val="00536036"/>
    <w:rsid w:val="00536189"/>
    <w:rsid w:val="00536BC9"/>
    <w:rsid w:val="00537182"/>
    <w:rsid w:val="00537A45"/>
    <w:rsid w:val="00537AD5"/>
    <w:rsid w:val="005417A9"/>
    <w:rsid w:val="00541904"/>
    <w:rsid w:val="00541CFF"/>
    <w:rsid w:val="005424B0"/>
    <w:rsid w:val="005428FD"/>
    <w:rsid w:val="00542C27"/>
    <w:rsid w:val="00542C82"/>
    <w:rsid w:val="005439F1"/>
    <w:rsid w:val="00543D95"/>
    <w:rsid w:val="00543DF6"/>
    <w:rsid w:val="0054408F"/>
    <w:rsid w:val="00544338"/>
    <w:rsid w:val="00545E84"/>
    <w:rsid w:val="00546069"/>
    <w:rsid w:val="005461EB"/>
    <w:rsid w:val="00546A55"/>
    <w:rsid w:val="00546E4F"/>
    <w:rsid w:val="0054771F"/>
    <w:rsid w:val="0055047F"/>
    <w:rsid w:val="00550CC8"/>
    <w:rsid w:val="00551E96"/>
    <w:rsid w:val="00551EEE"/>
    <w:rsid w:val="005520BE"/>
    <w:rsid w:val="005520F9"/>
    <w:rsid w:val="005525B5"/>
    <w:rsid w:val="00553497"/>
    <w:rsid w:val="00553966"/>
    <w:rsid w:val="00553ADF"/>
    <w:rsid w:val="00554604"/>
    <w:rsid w:val="0055465A"/>
    <w:rsid w:val="005547E6"/>
    <w:rsid w:val="00554A09"/>
    <w:rsid w:val="00554C1B"/>
    <w:rsid w:val="00554ECB"/>
    <w:rsid w:val="00555A32"/>
    <w:rsid w:val="00555CA1"/>
    <w:rsid w:val="00555DBA"/>
    <w:rsid w:val="00555F07"/>
    <w:rsid w:val="005565BB"/>
    <w:rsid w:val="005572B8"/>
    <w:rsid w:val="005576E4"/>
    <w:rsid w:val="00557EEE"/>
    <w:rsid w:val="00560326"/>
    <w:rsid w:val="005604C1"/>
    <w:rsid w:val="005606DC"/>
    <w:rsid w:val="00560CEF"/>
    <w:rsid w:val="005615E1"/>
    <w:rsid w:val="00561B74"/>
    <w:rsid w:val="005629AE"/>
    <w:rsid w:val="005629CA"/>
    <w:rsid w:val="0056318C"/>
    <w:rsid w:val="00563CD6"/>
    <w:rsid w:val="00564D39"/>
    <w:rsid w:val="00565139"/>
    <w:rsid w:val="00565B29"/>
    <w:rsid w:val="0056661A"/>
    <w:rsid w:val="005667BB"/>
    <w:rsid w:val="00566C59"/>
    <w:rsid w:val="00567458"/>
    <w:rsid w:val="00571359"/>
    <w:rsid w:val="00571679"/>
    <w:rsid w:val="00572664"/>
    <w:rsid w:val="00572A35"/>
    <w:rsid w:val="00572A51"/>
    <w:rsid w:val="00574079"/>
    <w:rsid w:val="005742E2"/>
    <w:rsid w:val="0057463F"/>
    <w:rsid w:val="00574791"/>
    <w:rsid w:val="005758D7"/>
    <w:rsid w:val="00575929"/>
    <w:rsid w:val="00575FED"/>
    <w:rsid w:val="0057734C"/>
    <w:rsid w:val="00577A40"/>
    <w:rsid w:val="00577AB9"/>
    <w:rsid w:val="00577C83"/>
    <w:rsid w:val="00577FDC"/>
    <w:rsid w:val="00581086"/>
    <w:rsid w:val="005819EC"/>
    <w:rsid w:val="00581FB0"/>
    <w:rsid w:val="005828CD"/>
    <w:rsid w:val="00582A50"/>
    <w:rsid w:val="00582B53"/>
    <w:rsid w:val="00582BF2"/>
    <w:rsid w:val="00583974"/>
    <w:rsid w:val="00583CBA"/>
    <w:rsid w:val="0058434B"/>
    <w:rsid w:val="005843DC"/>
    <w:rsid w:val="00584480"/>
    <w:rsid w:val="00584A91"/>
    <w:rsid w:val="00587652"/>
    <w:rsid w:val="00587ECD"/>
    <w:rsid w:val="00590221"/>
    <w:rsid w:val="00590C21"/>
    <w:rsid w:val="00590D91"/>
    <w:rsid w:val="00592442"/>
    <w:rsid w:val="00592C72"/>
    <w:rsid w:val="00593489"/>
    <w:rsid w:val="00593BA8"/>
    <w:rsid w:val="00594324"/>
    <w:rsid w:val="00594591"/>
    <w:rsid w:val="0059477A"/>
    <w:rsid w:val="00594DF5"/>
    <w:rsid w:val="0059589C"/>
    <w:rsid w:val="00595F39"/>
    <w:rsid w:val="005962B8"/>
    <w:rsid w:val="00596CAF"/>
    <w:rsid w:val="00597219"/>
    <w:rsid w:val="00597BD8"/>
    <w:rsid w:val="00597E86"/>
    <w:rsid w:val="00597ED3"/>
    <w:rsid w:val="005A0447"/>
    <w:rsid w:val="005A097E"/>
    <w:rsid w:val="005A0D0E"/>
    <w:rsid w:val="005A162C"/>
    <w:rsid w:val="005A2EA4"/>
    <w:rsid w:val="005A3567"/>
    <w:rsid w:val="005A3D08"/>
    <w:rsid w:val="005A42A0"/>
    <w:rsid w:val="005A4A17"/>
    <w:rsid w:val="005A4A84"/>
    <w:rsid w:val="005A580C"/>
    <w:rsid w:val="005A6CDC"/>
    <w:rsid w:val="005A78CD"/>
    <w:rsid w:val="005A7A9B"/>
    <w:rsid w:val="005A7B3E"/>
    <w:rsid w:val="005B0248"/>
    <w:rsid w:val="005B0FCA"/>
    <w:rsid w:val="005B19DF"/>
    <w:rsid w:val="005B2ABD"/>
    <w:rsid w:val="005B2EBA"/>
    <w:rsid w:val="005B3398"/>
    <w:rsid w:val="005B43EA"/>
    <w:rsid w:val="005B45AC"/>
    <w:rsid w:val="005B469C"/>
    <w:rsid w:val="005B4DA5"/>
    <w:rsid w:val="005B57A3"/>
    <w:rsid w:val="005B5A4A"/>
    <w:rsid w:val="005B5E26"/>
    <w:rsid w:val="005B62A7"/>
    <w:rsid w:val="005B7007"/>
    <w:rsid w:val="005B71E9"/>
    <w:rsid w:val="005B72C4"/>
    <w:rsid w:val="005B7626"/>
    <w:rsid w:val="005B76CC"/>
    <w:rsid w:val="005B786A"/>
    <w:rsid w:val="005B7A2B"/>
    <w:rsid w:val="005B7CD8"/>
    <w:rsid w:val="005B7EA4"/>
    <w:rsid w:val="005C05D7"/>
    <w:rsid w:val="005C09BC"/>
    <w:rsid w:val="005C0F5D"/>
    <w:rsid w:val="005C1955"/>
    <w:rsid w:val="005C1B7A"/>
    <w:rsid w:val="005C1EDA"/>
    <w:rsid w:val="005C2340"/>
    <w:rsid w:val="005C2D2F"/>
    <w:rsid w:val="005C30E7"/>
    <w:rsid w:val="005C3E46"/>
    <w:rsid w:val="005C4245"/>
    <w:rsid w:val="005C437E"/>
    <w:rsid w:val="005C4FEA"/>
    <w:rsid w:val="005C5C56"/>
    <w:rsid w:val="005C6277"/>
    <w:rsid w:val="005C698D"/>
    <w:rsid w:val="005C6B6D"/>
    <w:rsid w:val="005C6C5C"/>
    <w:rsid w:val="005C6EEC"/>
    <w:rsid w:val="005C7071"/>
    <w:rsid w:val="005C7300"/>
    <w:rsid w:val="005C7B0A"/>
    <w:rsid w:val="005C7D04"/>
    <w:rsid w:val="005C7EF4"/>
    <w:rsid w:val="005D039F"/>
    <w:rsid w:val="005D0755"/>
    <w:rsid w:val="005D0D22"/>
    <w:rsid w:val="005D113E"/>
    <w:rsid w:val="005D2AED"/>
    <w:rsid w:val="005D34BA"/>
    <w:rsid w:val="005D4097"/>
    <w:rsid w:val="005D469D"/>
    <w:rsid w:val="005D480A"/>
    <w:rsid w:val="005D4828"/>
    <w:rsid w:val="005D4BE7"/>
    <w:rsid w:val="005D51AC"/>
    <w:rsid w:val="005D51C0"/>
    <w:rsid w:val="005D5558"/>
    <w:rsid w:val="005D5D18"/>
    <w:rsid w:val="005D6136"/>
    <w:rsid w:val="005D63B9"/>
    <w:rsid w:val="005D7ADA"/>
    <w:rsid w:val="005D7C62"/>
    <w:rsid w:val="005D7DBE"/>
    <w:rsid w:val="005E0331"/>
    <w:rsid w:val="005E0C98"/>
    <w:rsid w:val="005E13F6"/>
    <w:rsid w:val="005E173F"/>
    <w:rsid w:val="005E19EC"/>
    <w:rsid w:val="005E1F99"/>
    <w:rsid w:val="005E40E9"/>
    <w:rsid w:val="005E468F"/>
    <w:rsid w:val="005E496D"/>
    <w:rsid w:val="005E4E0D"/>
    <w:rsid w:val="005E6015"/>
    <w:rsid w:val="005E6696"/>
    <w:rsid w:val="005E66D7"/>
    <w:rsid w:val="005E6922"/>
    <w:rsid w:val="005E6EBC"/>
    <w:rsid w:val="005E6FC0"/>
    <w:rsid w:val="005E7808"/>
    <w:rsid w:val="005E7F2D"/>
    <w:rsid w:val="005F13A1"/>
    <w:rsid w:val="005F2411"/>
    <w:rsid w:val="005F24E8"/>
    <w:rsid w:val="005F3391"/>
    <w:rsid w:val="005F33E1"/>
    <w:rsid w:val="005F3A95"/>
    <w:rsid w:val="005F3C9F"/>
    <w:rsid w:val="005F5051"/>
    <w:rsid w:val="005F637D"/>
    <w:rsid w:val="005F6382"/>
    <w:rsid w:val="005F7AED"/>
    <w:rsid w:val="0060025A"/>
    <w:rsid w:val="00600A62"/>
    <w:rsid w:val="00600AD8"/>
    <w:rsid w:val="00601358"/>
    <w:rsid w:val="00601474"/>
    <w:rsid w:val="0060194C"/>
    <w:rsid w:val="00601BF4"/>
    <w:rsid w:val="00601F6A"/>
    <w:rsid w:val="00601FAC"/>
    <w:rsid w:val="00602172"/>
    <w:rsid w:val="00602C28"/>
    <w:rsid w:val="00603626"/>
    <w:rsid w:val="00603770"/>
    <w:rsid w:val="006038A1"/>
    <w:rsid w:val="00604180"/>
    <w:rsid w:val="006044BE"/>
    <w:rsid w:val="006051CD"/>
    <w:rsid w:val="00605768"/>
    <w:rsid w:val="00605F32"/>
    <w:rsid w:val="00606858"/>
    <w:rsid w:val="00606B54"/>
    <w:rsid w:val="006073E0"/>
    <w:rsid w:val="00607E83"/>
    <w:rsid w:val="00610529"/>
    <w:rsid w:val="006105A8"/>
    <w:rsid w:val="00610D9B"/>
    <w:rsid w:val="006119E5"/>
    <w:rsid w:val="0061284C"/>
    <w:rsid w:val="006135EA"/>
    <w:rsid w:val="00614473"/>
    <w:rsid w:val="006145BB"/>
    <w:rsid w:val="00614A62"/>
    <w:rsid w:val="006152B0"/>
    <w:rsid w:val="00615F55"/>
    <w:rsid w:val="00616852"/>
    <w:rsid w:val="006170E2"/>
    <w:rsid w:val="006175BA"/>
    <w:rsid w:val="006176C4"/>
    <w:rsid w:val="00617715"/>
    <w:rsid w:val="00617FC6"/>
    <w:rsid w:val="006201C7"/>
    <w:rsid w:val="00620A79"/>
    <w:rsid w:val="006212E5"/>
    <w:rsid w:val="0062188E"/>
    <w:rsid w:val="0062213B"/>
    <w:rsid w:val="006221C3"/>
    <w:rsid w:val="0062262F"/>
    <w:rsid w:val="00623150"/>
    <w:rsid w:val="006236BC"/>
    <w:rsid w:val="0062373F"/>
    <w:rsid w:val="00623CCD"/>
    <w:rsid w:val="0062486D"/>
    <w:rsid w:val="00624A03"/>
    <w:rsid w:val="00624B4C"/>
    <w:rsid w:val="0062561C"/>
    <w:rsid w:val="0062614A"/>
    <w:rsid w:val="0062623D"/>
    <w:rsid w:val="006267B2"/>
    <w:rsid w:val="00626F48"/>
    <w:rsid w:val="006272EF"/>
    <w:rsid w:val="00627A2E"/>
    <w:rsid w:val="00627BBF"/>
    <w:rsid w:val="0063130F"/>
    <w:rsid w:val="0063177E"/>
    <w:rsid w:val="00631B97"/>
    <w:rsid w:val="00631C9E"/>
    <w:rsid w:val="006328FA"/>
    <w:rsid w:val="00632A03"/>
    <w:rsid w:val="00633D51"/>
    <w:rsid w:val="0063432A"/>
    <w:rsid w:val="00634679"/>
    <w:rsid w:val="006346B6"/>
    <w:rsid w:val="00635A3C"/>
    <w:rsid w:val="006374F7"/>
    <w:rsid w:val="0064000E"/>
    <w:rsid w:val="006404AA"/>
    <w:rsid w:val="00643189"/>
    <w:rsid w:val="00643F94"/>
    <w:rsid w:val="006456EA"/>
    <w:rsid w:val="00645850"/>
    <w:rsid w:val="006459A0"/>
    <w:rsid w:val="00645A0F"/>
    <w:rsid w:val="00645B34"/>
    <w:rsid w:val="006462DD"/>
    <w:rsid w:val="006463BF"/>
    <w:rsid w:val="00646733"/>
    <w:rsid w:val="00646740"/>
    <w:rsid w:val="006475CE"/>
    <w:rsid w:val="00647896"/>
    <w:rsid w:val="00647CA7"/>
    <w:rsid w:val="00651C12"/>
    <w:rsid w:val="00651CEB"/>
    <w:rsid w:val="00652286"/>
    <w:rsid w:val="00652AED"/>
    <w:rsid w:val="0065392A"/>
    <w:rsid w:val="00653A05"/>
    <w:rsid w:val="00655816"/>
    <w:rsid w:val="00655B81"/>
    <w:rsid w:val="00656515"/>
    <w:rsid w:val="0065730F"/>
    <w:rsid w:val="006578EE"/>
    <w:rsid w:val="006604C8"/>
    <w:rsid w:val="006623D9"/>
    <w:rsid w:val="006625FF"/>
    <w:rsid w:val="00662943"/>
    <w:rsid w:val="0066301D"/>
    <w:rsid w:val="00663541"/>
    <w:rsid w:val="00663625"/>
    <w:rsid w:val="00663E4E"/>
    <w:rsid w:val="0066482A"/>
    <w:rsid w:val="00664944"/>
    <w:rsid w:val="00664F41"/>
    <w:rsid w:val="0066598E"/>
    <w:rsid w:val="00665F03"/>
    <w:rsid w:val="006663E7"/>
    <w:rsid w:val="00666E2D"/>
    <w:rsid w:val="00667605"/>
    <w:rsid w:val="00667E93"/>
    <w:rsid w:val="006704DA"/>
    <w:rsid w:val="0067090C"/>
    <w:rsid w:val="00670ED0"/>
    <w:rsid w:val="006713D0"/>
    <w:rsid w:val="00671FFE"/>
    <w:rsid w:val="00672EF4"/>
    <w:rsid w:val="0067369B"/>
    <w:rsid w:val="00673A2B"/>
    <w:rsid w:val="00674060"/>
    <w:rsid w:val="0067575F"/>
    <w:rsid w:val="00675D26"/>
    <w:rsid w:val="00676BCA"/>
    <w:rsid w:val="006774B8"/>
    <w:rsid w:val="00677927"/>
    <w:rsid w:val="00677F05"/>
    <w:rsid w:val="00677F09"/>
    <w:rsid w:val="006802A7"/>
    <w:rsid w:val="006814E9"/>
    <w:rsid w:val="0068155B"/>
    <w:rsid w:val="006826B7"/>
    <w:rsid w:val="006829B8"/>
    <w:rsid w:val="00682CC1"/>
    <w:rsid w:val="006830AB"/>
    <w:rsid w:val="00683320"/>
    <w:rsid w:val="0068388D"/>
    <w:rsid w:val="0068449A"/>
    <w:rsid w:val="006844D1"/>
    <w:rsid w:val="00685987"/>
    <w:rsid w:val="006866B0"/>
    <w:rsid w:val="006868E0"/>
    <w:rsid w:val="00686CF8"/>
    <w:rsid w:val="0068732D"/>
    <w:rsid w:val="0068774A"/>
    <w:rsid w:val="006879E2"/>
    <w:rsid w:val="00687A3D"/>
    <w:rsid w:val="006900EE"/>
    <w:rsid w:val="0069016F"/>
    <w:rsid w:val="006902E6"/>
    <w:rsid w:val="00690814"/>
    <w:rsid w:val="00690CDA"/>
    <w:rsid w:val="00690E8E"/>
    <w:rsid w:val="006911D5"/>
    <w:rsid w:val="0069133F"/>
    <w:rsid w:val="006913C5"/>
    <w:rsid w:val="00692F5D"/>
    <w:rsid w:val="0069324D"/>
    <w:rsid w:val="00693AB1"/>
    <w:rsid w:val="00694A21"/>
    <w:rsid w:val="00694D7F"/>
    <w:rsid w:val="00695C33"/>
    <w:rsid w:val="00696520"/>
    <w:rsid w:val="0069668E"/>
    <w:rsid w:val="0069683B"/>
    <w:rsid w:val="00696C3B"/>
    <w:rsid w:val="00697258"/>
    <w:rsid w:val="006A00AB"/>
    <w:rsid w:val="006A014C"/>
    <w:rsid w:val="006A0614"/>
    <w:rsid w:val="006A0A57"/>
    <w:rsid w:val="006A0B42"/>
    <w:rsid w:val="006A0FC3"/>
    <w:rsid w:val="006A1237"/>
    <w:rsid w:val="006A15F7"/>
    <w:rsid w:val="006A17D4"/>
    <w:rsid w:val="006A1D4F"/>
    <w:rsid w:val="006A3388"/>
    <w:rsid w:val="006A38B1"/>
    <w:rsid w:val="006A4D84"/>
    <w:rsid w:val="006A52C6"/>
    <w:rsid w:val="006A588E"/>
    <w:rsid w:val="006A5FD2"/>
    <w:rsid w:val="006A6141"/>
    <w:rsid w:val="006A623E"/>
    <w:rsid w:val="006A77B6"/>
    <w:rsid w:val="006B02F8"/>
    <w:rsid w:val="006B04BE"/>
    <w:rsid w:val="006B0752"/>
    <w:rsid w:val="006B0F50"/>
    <w:rsid w:val="006B1C57"/>
    <w:rsid w:val="006B1E89"/>
    <w:rsid w:val="006B2210"/>
    <w:rsid w:val="006B234F"/>
    <w:rsid w:val="006B29DA"/>
    <w:rsid w:val="006B2A68"/>
    <w:rsid w:val="006B2CC1"/>
    <w:rsid w:val="006B371F"/>
    <w:rsid w:val="006B3E43"/>
    <w:rsid w:val="006B43BE"/>
    <w:rsid w:val="006B4F01"/>
    <w:rsid w:val="006B5121"/>
    <w:rsid w:val="006B5400"/>
    <w:rsid w:val="006B596C"/>
    <w:rsid w:val="006B6926"/>
    <w:rsid w:val="006B6F66"/>
    <w:rsid w:val="006B70A0"/>
    <w:rsid w:val="006B7DC6"/>
    <w:rsid w:val="006C0095"/>
    <w:rsid w:val="006C0495"/>
    <w:rsid w:val="006C0C14"/>
    <w:rsid w:val="006C1147"/>
    <w:rsid w:val="006C1495"/>
    <w:rsid w:val="006C14D7"/>
    <w:rsid w:val="006C1E03"/>
    <w:rsid w:val="006C2C5B"/>
    <w:rsid w:val="006C332F"/>
    <w:rsid w:val="006C3B9A"/>
    <w:rsid w:val="006C3CC9"/>
    <w:rsid w:val="006C3FCB"/>
    <w:rsid w:val="006C4431"/>
    <w:rsid w:val="006C4B4C"/>
    <w:rsid w:val="006C50DF"/>
    <w:rsid w:val="006C56CA"/>
    <w:rsid w:val="006C58C0"/>
    <w:rsid w:val="006C5C63"/>
    <w:rsid w:val="006C6149"/>
    <w:rsid w:val="006C6768"/>
    <w:rsid w:val="006C67B9"/>
    <w:rsid w:val="006C6B1F"/>
    <w:rsid w:val="006C7224"/>
    <w:rsid w:val="006C73F4"/>
    <w:rsid w:val="006C7986"/>
    <w:rsid w:val="006D00D4"/>
    <w:rsid w:val="006D0A36"/>
    <w:rsid w:val="006D0AB5"/>
    <w:rsid w:val="006D0C63"/>
    <w:rsid w:val="006D234D"/>
    <w:rsid w:val="006D2A55"/>
    <w:rsid w:val="006D2BA4"/>
    <w:rsid w:val="006D389A"/>
    <w:rsid w:val="006D56E2"/>
    <w:rsid w:val="006D5D94"/>
    <w:rsid w:val="006D60A2"/>
    <w:rsid w:val="006D776D"/>
    <w:rsid w:val="006D7AD2"/>
    <w:rsid w:val="006D7D38"/>
    <w:rsid w:val="006D7F72"/>
    <w:rsid w:val="006D7FB5"/>
    <w:rsid w:val="006E05A6"/>
    <w:rsid w:val="006E06CD"/>
    <w:rsid w:val="006E0A59"/>
    <w:rsid w:val="006E0BC9"/>
    <w:rsid w:val="006E0FBB"/>
    <w:rsid w:val="006E1AC8"/>
    <w:rsid w:val="006E2319"/>
    <w:rsid w:val="006E2350"/>
    <w:rsid w:val="006E2900"/>
    <w:rsid w:val="006E2DF9"/>
    <w:rsid w:val="006E3142"/>
    <w:rsid w:val="006E3189"/>
    <w:rsid w:val="006E34A3"/>
    <w:rsid w:val="006E3725"/>
    <w:rsid w:val="006E3C9E"/>
    <w:rsid w:val="006E3F6A"/>
    <w:rsid w:val="006E4F53"/>
    <w:rsid w:val="006E5680"/>
    <w:rsid w:val="006E5DB9"/>
    <w:rsid w:val="006E695A"/>
    <w:rsid w:val="006E733B"/>
    <w:rsid w:val="006F01BC"/>
    <w:rsid w:val="006F0555"/>
    <w:rsid w:val="006F0A08"/>
    <w:rsid w:val="006F12F5"/>
    <w:rsid w:val="006F29B6"/>
    <w:rsid w:val="006F2EB8"/>
    <w:rsid w:val="006F2FD9"/>
    <w:rsid w:val="006F3523"/>
    <w:rsid w:val="006F3DE0"/>
    <w:rsid w:val="006F4E42"/>
    <w:rsid w:val="006F4F24"/>
    <w:rsid w:val="006F551F"/>
    <w:rsid w:val="006F65B8"/>
    <w:rsid w:val="006F66E3"/>
    <w:rsid w:val="007006E4"/>
    <w:rsid w:val="00700782"/>
    <w:rsid w:val="00701218"/>
    <w:rsid w:val="007012FF"/>
    <w:rsid w:val="00701B16"/>
    <w:rsid w:val="00701E47"/>
    <w:rsid w:val="007023AE"/>
    <w:rsid w:val="00702828"/>
    <w:rsid w:val="00702996"/>
    <w:rsid w:val="007032A4"/>
    <w:rsid w:val="00703AA4"/>
    <w:rsid w:val="007041CF"/>
    <w:rsid w:val="00704380"/>
    <w:rsid w:val="00705200"/>
    <w:rsid w:val="00705F29"/>
    <w:rsid w:val="00705FF1"/>
    <w:rsid w:val="007063AC"/>
    <w:rsid w:val="007064BD"/>
    <w:rsid w:val="00707B9D"/>
    <w:rsid w:val="00710001"/>
    <w:rsid w:val="007101F2"/>
    <w:rsid w:val="00710A73"/>
    <w:rsid w:val="007111EF"/>
    <w:rsid w:val="0071177C"/>
    <w:rsid w:val="00712592"/>
    <w:rsid w:val="0071270C"/>
    <w:rsid w:val="00712B8D"/>
    <w:rsid w:val="00712E12"/>
    <w:rsid w:val="007139C1"/>
    <w:rsid w:val="007139D0"/>
    <w:rsid w:val="00713CFF"/>
    <w:rsid w:val="00715681"/>
    <w:rsid w:val="00715BDA"/>
    <w:rsid w:val="0071606B"/>
    <w:rsid w:val="00716825"/>
    <w:rsid w:val="007171C5"/>
    <w:rsid w:val="007174EF"/>
    <w:rsid w:val="00717C20"/>
    <w:rsid w:val="00720713"/>
    <w:rsid w:val="00720BD0"/>
    <w:rsid w:val="00721506"/>
    <w:rsid w:val="0072168E"/>
    <w:rsid w:val="00721CB0"/>
    <w:rsid w:val="007228E4"/>
    <w:rsid w:val="00722A3E"/>
    <w:rsid w:val="00722DB1"/>
    <w:rsid w:val="007230C5"/>
    <w:rsid w:val="007240DA"/>
    <w:rsid w:val="00724651"/>
    <w:rsid w:val="007250DE"/>
    <w:rsid w:val="00725539"/>
    <w:rsid w:val="007258A5"/>
    <w:rsid w:val="00725A0F"/>
    <w:rsid w:val="0072672B"/>
    <w:rsid w:val="00726DE2"/>
    <w:rsid w:val="007270BA"/>
    <w:rsid w:val="00727134"/>
    <w:rsid w:val="00727343"/>
    <w:rsid w:val="00727677"/>
    <w:rsid w:val="00730243"/>
    <w:rsid w:val="00730C77"/>
    <w:rsid w:val="00731C92"/>
    <w:rsid w:val="00731EEC"/>
    <w:rsid w:val="00732401"/>
    <w:rsid w:val="007329D7"/>
    <w:rsid w:val="00732DBE"/>
    <w:rsid w:val="007335D4"/>
    <w:rsid w:val="00733D7D"/>
    <w:rsid w:val="0073414E"/>
    <w:rsid w:val="00734751"/>
    <w:rsid w:val="00734CB7"/>
    <w:rsid w:val="007350E0"/>
    <w:rsid w:val="00737248"/>
    <w:rsid w:val="00737395"/>
    <w:rsid w:val="007374B3"/>
    <w:rsid w:val="00737592"/>
    <w:rsid w:val="00737E26"/>
    <w:rsid w:val="00737FB5"/>
    <w:rsid w:val="007400E4"/>
    <w:rsid w:val="00740982"/>
    <w:rsid w:val="007411A6"/>
    <w:rsid w:val="007414DD"/>
    <w:rsid w:val="00741826"/>
    <w:rsid w:val="00742053"/>
    <w:rsid w:val="00742082"/>
    <w:rsid w:val="00742111"/>
    <w:rsid w:val="007428C5"/>
    <w:rsid w:val="00744133"/>
    <w:rsid w:val="00744316"/>
    <w:rsid w:val="0074476B"/>
    <w:rsid w:val="00745479"/>
    <w:rsid w:val="00745A11"/>
    <w:rsid w:val="00746DF5"/>
    <w:rsid w:val="007471A7"/>
    <w:rsid w:val="007472B7"/>
    <w:rsid w:val="00747A11"/>
    <w:rsid w:val="00747CC3"/>
    <w:rsid w:val="00747D60"/>
    <w:rsid w:val="00750C67"/>
    <w:rsid w:val="00753141"/>
    <w:rsid w:val="00753194"/>
    <w:rsid w:val="00755591"/>
    <w:rsid w:val="00757313"/>
    <w:rsid w:val="00757748"/>
    <w:rsid w:val="00757A9E"/>
    <w:rsid w:val="0076054F"/>
    <w:rsid w:val="00761ACB"/>
    <w:rsid w:val="00762389"/>
    <w:rsid w:val="00762442"/>
    <w:rsid w:val="007631B8"/>
    <w:rsid w:val="0076340F"/>
    <w:rsid w:val="00764538"/>
    <w:rsid w:val="00765506"/>
    <w:rsid w:val="00766127"/>
    <w:rsid w:val="007662B0"/>
    <w:rsid w:val="00766790"/>
    <w:rsid w:val="00766A33"/>
    <w:rsid w:val="00767A6B"/>
    <w:rsid w:val="007700CC"/>
    <w:rsid w:val="007706E0"/>
    <w:rsid w:val="00770AA7"/>
    <w:rsid w:val="00770AC4"/>
    <w:rsid w:val="00770CE1"/>
    <w:rsid w:val="00771053"/>
    <w:rsid w:val="0077151E"/>
    <w:rsid w:val="00772348"/>
    <w:rsid w:val="00772B72"/>
    <w:rsid w:val="00772FE0"/>
    <w:rsid w:val="0077351A"/>
    <w:rsid w:val="00773B36"/>
    <w:rsid w:val="007745AF"/>
    <w:rsid w:val="00774DF8"/>
    <w:rsid w:val="00774F8D"/>
    <w:rsid w:val="00776EE6"/>
    <w:rsid w:val="007772C8"/>
    <w:rsid w:val="007773C6"/>
    <w:rsid w:val="00777562"/>
    <w:rsid w:val="007779F9"/>
    <w:rsid w:val="00777B37"/>
    <w:rsid w:val="00780BB1"/>
    <w:rsid w:val="00780E7D"/>
    <w:rsid w:val="00781FD1"/>
    <w:rsid w:val="00781FF8"/>
    <w:rsid w:val="007823CF"/>
    <w:rsid w:val="0078241D"/>
    <w:rsid w:val="00782E12"/>
    <w:rsid w:val="00784801"/>
    <w:rsid w:val="007863EC"/>
    <w:rsid w:val="0078643E"/>
    <w:rsid w:val="00786C3C"/>
    <w:rsid w:val="00787257"/>
    <w:rsid w:val="00787807"/>
    <w:rsid w:val="007902DD"/>
    <w:rsid w:val="0079050C"/>
    <w:rsid w:val="00791936"/>
    <w:rsid w:val="00792561"/>
    <w:rsid w:val="00793337"/>
    <w:rsid w:val="007937CF"/>
    <w:rsid w:val="00793B28"/>
    <w:rsid w:val="00794049"/>
    <w:rsid w:val="00794F10"/>
    <w:rsid w:val="00795872"/>
    <w:rsid w:val="00795D89"/>
    <w:rsid w:val="00795FC5"/>
    <w:rsid w:val="00795FE2"/>
    <w:rsid w:val="00796092"/>
    <w:rsid w:val="00796126"/>
    <w:rsid w:val="00796297"/>
    <w:rsid w:val="00796509"/>
    <w:rsid w:val="00797302"/>
    <w:rsid w:val="007A0194"/>
    <w:rsid w:val="007A04AD"/>
    <w:rsid w:val="007A0EAB"/>
    <w:rsid w:val="007A17FD"/>
    <w:rsid w:val="007A1B7C"/>
    <w:rsid w:val="007A2314"/>
    <w:rsid w:val="007A25FB"/>
    <w:rsid w:val="007A3781"/>
    <w:rsid w:val="007A4512"/>
    <w:rsid w:val="007A46D2"/>
    <w:rsid w:val="007A5228"/>
    <w:rsid w:val="007A5D6D"/>
    <w:rsid w:val="007A5F67"/>
    <w:rsid w:val="007A6002"/>
    <w:rsid w:val="007A6461"/>
    <w:rsid w:val="007A7023"/>
    <w:rsid w:val="007A7F64"/>
    <w:rsid w:val="007B039D"/>
    <w:rsid w:val="007B219C"/>
    <w:rsid w:val="007B2493"/>
    <w:rsid w:val="007B2B90"/>
    <w:rsid w:val="007B2D64"/>
    <w:rsid w:val="007B3635"/>
    <w:rsid w:val="007B3789"/>
    <w:rsid w:val="007B3A0D"/>
    <w:rsid w:val="007B4C83"/>
    <w:rsid w:val="007B5510"/>
    <w:rsid w:val="007B657F"/>
    <w:rsid w:val="007B6E66"/>
    <w:rsid w:val="007B7234"/>
    <w:rsid w:val="007B72A5"/>
    <w:rsid w:val="007B7387"/>
    <w:rsid w:val="007B7767"/>
    <w:rsid w:val="007C024E"/>
    <w:rsid w:val="007C10C0"/>
    <w:rsid w:val="007C1868"/>
    <w:rsid w:val="007C19D0"/>
    <w:rsid w:val="007C1BD4"/>
    <w:rsid w:val="007C1CD9"/>
    <w:rsid w:val="007C2B93"/>
    <w:rsid w:val="007C448C"/>
    <w:rsid w:val="007C4E55"/>
    <w:rsid w:val="007C59B2"/>
    <w:rsid w:val="007C6379"/>
    <w:rsid w:val="007C66F3"/>
    <w:rsid w:val="007C6A82"/>
    <w:rsid w:val="007C7322"/>
    <w:rsid w:val="007C7594"/>
    <w:rsid w:val="007C7665"/>
    <w:rsid w:val="007C7D8C"/>
    <w:rsid w:val="007D0243"/>
    <w:rsid w:val="007D1070"/>
    <w:rsid w:val="007D14D3"/>
    <w:rsid w:val="007D178F"/>
    <w:rsid w:val="007D18FD"/>
    <w:rsid w:val="007D23D4"/>
    <w:rsid w:val="007D2B50"/>
    <w:rsid w:val="007D2D1F"/>
    <w:rsid w:val="007D2F2E"/>
    <w:rsid w:val="007D3545"/>
    <w:rsid w:val="007D3AB5"/>
    <w:rsid w:val="007D3B89"/>
    <w:rsid w:val="007D49B9"/>
    <w:rsid w:val="007D4B4B"/>
    <w:rsid w:val="007D4D65"/>
    <w:rsid w:val="007D580F"/>
    <w:rsid w:val="007D589B"/>
    <w:rsid w:val="007D5B7A"/>
    <w:rsid w:val="007D6488"/>
    <w:rsid w:val="007D65AE"/>
    <w:rsid w:val="007D67DD"/>
    <w:rsid w:val="007D6992"/>
    <w:rsid w:val="007D6EEA"/>
    <w:rsid w:val="007D7B9B"/>
    <w:rsid w:val="007D7FD9"/>
    <w:rsid w:val="007E01C7"/>
    <w:rsid w:val="007E0D85"/>
    <w:rsid w:val="007E1A1C"/>
    <w:rsid w:val="007E1C0F"/>
    <w:rsid w:val="007E25D8"/>
    <w:rsid w:val="007E330D"/>
    <w:rsid w:val="007E3311"/>
    <w:rsid w:val="007E3515"/>
    <w:rsid w:val="007E35D8"/>
    <w:rsid w:val="007E3F5B"/>
    <w:rsid w:val="007E3FB8"/>
    <w:rsid w:val="007E41B2"/>
    <w:rsid w:val="007E4A10"/>
    <w:rsid w:val="007E4A55"/>
    <w:rsid w:val="007E4CE4"/>
    <w:rsid w:val="007E50AD"/>
    <w:rsid w:val="007E53D2"/>
    <w:rsid w:val="007E5465"/>
    <w:rsid w:val="007E54F4"/>
    <w:rsid w:val="007E5918"/>
    <w:rsid w:val="007E5A57"/>
    <w:rsid w:val="007E5AB9"/>
    <w:rsid w:val="007E5AEC"/>
    <w:rsid w:val="007E5C88"/>
    <w:rsid w:val="007E614C"/>
    <w:rsid w:val="007E6771"/>
    <w:rsid w:val="007E6787"/>
    <w:rsid w:val="007E6868"/>
    <w:rsid w:val="007E745B"/>
    <w:rsid w:val="007E74DE"/>
    <w:rsid w:val="007E7E8A"/>
    <w:rsid w:val="007F00EB"/>
    <w:rsid w:val="007F1F22"/>
    <w:rsid w:val="007F22FF"/>
    <w:rsid w:val="007F2D8C"/>
    <w:rsid w:val="007F2E0D"/>
    <w:rsid w:val="007F32E7"/>
    <w:rsid w:val="007F353E"/>
    <w:rsid w:val="007F3A35"/>
    <w:rsid w:val="007F3AEB"/>
    <w:rsid w:val="007F3D50"/>
    <w:rsid w:val="007F4146"/>
    <w:rsid w:val="007F4854"/>
    <w:rsid w:val="007F4856"/>
    <w:rsid w:val="007F4CB5"/>
    <w:rsid w:val="007F550C"/>
    <w:rsid w:val="007F6388"/>
    <w:rsid w:val="007F6675"/>
    <w:rsid w:val="007F6703"/>
    <w:rsid w:val="007F67D6"/>
    <w:rsid w:val="007F7B9F"/>
    <w:rsid w:val="00800E2E"/>
    <w:rsid w:val="00800E33"/>
    <w:rsid w:val="00801E47"/>
    <w:rsid w:val="008021DF"/>
    <w:rsid w:val="008024E5"/>
    <w:rsid w:val="00802CD0"/>
    <w:rsid w:val="008031BC"/>
    <w:rsid w:val="00803890"/>
    <w:rsid w:val="00804613"/>
    <w:rsid w:val="00804EFC"/>
    <w:rsid w:val="00804FAD"/>
    <w:rsid w:val="00805628"/>
    <w:rsid w:val="0080586A"/>
    <w:rsid w:val="00805876"/>
    <w:rsid w:val="00805AB8"/>
    <w:rsid w:val="008062BD"/>
    <w:rsid w:val="008071A3"/>
    <w:rsid w:val="00807580"/>
    <w:rsid w:val="00807793"/>
    <w:rsid w:val="00807995"/>
    <w:rsid w:val="00807A63"/>
    <w:rsid w:val="00807BDA"/>
    <w:rsid w:val="00807BEE"/>
    <w:rsid w:val="00807E43"/>
    <w:rsid w:val="00810C6A"/>
    <w:rsid w:val="00811859"/>
    <w:rsid w:val="00812123"/>
    <w:rsid w:val="0081239B"/>
    <w:rsid w:val="008127FD"/>
    <w:rsid w:val="008128B7"/>
    <w:rsid w:val="00812979"/>
    <w:rsid w:val="0081382C"/>
    <w:rsid w:val="008138B2"/>
    <w:rsid w:val="00813B95"/>
    <w:rsid w:val="008140AE"/>
    <w:rsid w:val="00814157"/>
    <w:rsid w:val="00814874"/>
    <w:rsid w:val="00815309"/>
    <w:rsid w:val="0081552E"/>
    <w:rsid w:val="00815577"/>
    <w:rsid w:val="00815B03"/>
    <w:rsid w:val="00815C57"/>
    <w:rsid w:val="00816AC5"/>
    <w:rsid w:val="0081771E"/>
    <w:rsid w:val="00820672"/>
    <w:rsid w:val="00820E20"/>
    <w:rsid w:val="0082103E"/>
    <w:rsid w:val="008217DC"/>
    <w:rsid w:val="00821E5E"/>
    <w:rsid w:val="00822120"/>
    <w:rsid w:val="00822291"/>
    <w:rsid w:val="0082281D"/>
    <w:rsid w:val="00822E40"/>
    <w:rsid w:val="00822F13"/>
    <w:rsid w:val="0082329C"/>
    <w:rsid w:val="00823F87"/>
    <w:rsid w:val="00824B1E"/>
    <w:rsid w:val="00824CAD"/>
    <w:rsid w:val="008254F4"/>
    <w:rsid w:val="00825E38"/>
    <w:rsid w:val="00825EE0"/>
    <w:rsid w:val="00826A21"/>
    <w:rsid w:val="00827154"/>
    <w:rsid w:val="00827DCC"/>
    <w:rsid w:val="00830618"/>
    <w:rsid w:val="00830761"/>
    <w:rsid w:val="00830AB9"/>
    <w:rsid w:val="00830D04"/>
    <w:rsid w:val="00831FC8"/>
    <w:rsid w:val="008332A2"/>
    <w:rsid w:val="0083572F"/>
    <w:rsid w:val="00836D9C"/>
    <w:rsid w:val="00836FFD"/>
    <w:rsid w:val="008374F8"/>
    <w:rsid w:val="008379BF"/>
    <w:rsid w:val="00837AC3"/>
    <w:rsid w:val="00837FFE"/>
    <w:rsid w:val="00841127"/>
    <w:rsid w:val="008414F2"/>
    <w:rsid w:val="008418E8"/>
    <w:rsid w:val="00842092"/>
    <w:rsid w:val="00842734"/>
    <w:rsid w:val="008428B0"/>
    <w:rsid w:val="00842AE0"/>
    <w:rsid w:val="00842FB5"/>
    <w:rsid w:val="008430C1"/>
    <w:rsid w:val="008431DB"/>
    <w:rsid w:val="00843203"/>
    <w:rsid w:val="008433A3"/>
    <w:rsid w:val="0084386F"/>
    <w:rsid w:val="00843962"/>
    <w:rsid w:val="008447E2"/>
    <w:rsid w:val="00844924"/>
    <w:rsid w:val="00844928"/>
    <w:rsid w:val="0084495A"/>
    <w:rsid w:val="00844E96"/>
    <w:rsid w:val="00845378"/>
    <w:rsid w:val="008459E0"/>
    <w:rsid w:val="00846594"/>
    <w:rsid w:val="0084689F"/>
    <w:rsid w:val="008478F7"/>
    <w:rsid w:val="008501AF"/>
    <w:rsid w:val="008514C9"/>
    <w:rsid w:val="00851B69"/>
    <w:rsid w:val="00852062"/>
    <w:rsid w:val="008521D6"/>
    <w:rsid w:val="00852481"/>
    <w:rsid w:val="008528F7"/>
    <w:rsid w:val="008529CD"/>
    <w:rsid w:val="00853122"/>
    <w:rsid w:val="0085596A"/>
    <w:rsid w:val="00856389"/>
    <w:rsid w:val="008566A7"/>
    <w:rsid w:val="0085731A"/>
    <w:rsid w:val="008601C7"/>
    <w:rsid w:val="008611A0"/>
    <w:rsid w:val="0086132E"/>
    <w:rsid w:val="00861460"/>
    <w:rsid w:val="008621C9"/>
    <w:rsid w:val="008627A2"/>
    <w:rsid w:val="008638A3"/>
    <w:rsid w:val="0086473C"/>
    <w:rsid w:val="00864ABE"/>
    <w:rsid w:val="008650C5"/>
    <w:rsid w:val="008671C6"/>
    <w:rsid w:val="00867333"/>
    <w:rsid w:val="00867716"/>
    <w:rsid w:val="008677ED"/>
    <w:rsid w:val="00867846"/>
    <w:rsid w:val="00867B3C"/>
    <w:rsid w:val="008704ED"/>
    <w:rsid w:val="00871304"/>
    <w:rsid w:val="00871B26"/>
    <w:rsid w:val="0087202D"/>
    <w:rsid w:val="00872235"/>
    <w:rsid w:val="00872609"/>
    <w:rsid w:val="0087263F"/>
    <w:rsid w:val="00872F03"/>
    <w:rsid w:val="0087344A"/>
    <w:rsid w:val="008740ED"/>
    <w:rsid w:val="008745AC"/>
    <w:rsid w:val="008754A8"/>
    <w:rsid w:val="008757DE"/>
    <w:rsid w:val="00875948"/>
    <w:rsid w:val="008767C6"/>
    <w:rsid w:val="00876FDF"/>
    <w:rsid w:val="008775BA"/>
    <w:rsid w:val="00880878"/>
    <w:rsid w:val="0088127A"/>
    <w:rsid w:val="00881C32"/>
    <w:rsid w:val="008822B4"/>
    <w:rsid w:val="00882B2D"/>
    <w:rsid w:val="00883AB9"/>
    <w:rsid w:val="00883F91"/>
    <w:rsid w:val="00885E81"/>
    <w:rsid w:val="008865AB"/>
    <w:rsid w:val="0088671B"/>
    <w:rsid w:val="00887343"/>
    <w:rsid w:val="008873E6"/>
    <w:rsid w:val="00887416"/>
    <w:rsid w:val="00887FF7"/>
    <w:rsid w:val="00891429"/>
    <w:rsid w:val="00891E1D"/>
    <w:rsid w:val="00891FF1"/>
    <w:rsid w:val="008922D1"/>
    <w:rsid w:val="00892318"/>
    <w:rsid w:val="00892B77"/>
    <w:rsid w:val="008933C9"/>
    <w:rsid w:val="0089347E"/>
    <w:rsid w:val="0089416D"/>
    <w:rsid w:val="00894491"/>
    <w:rsid w:val="008946E4"/>
    <w:rsid w:val="00894858"/>
    <w:rsid w:val="00894992"/>
    <w:rsid w:val="00894C82"/>
    <w:rsid w:val="00895849"/>
    <w:rsid w:val="00895F07"/>
    <w:rsid w:val="00896040"/>
    <w:rsid w:val="00896AA7"/>
    <w:rsid w:val="00896BD9"/>
    <w:rsid w:val="00896E6C"/>
    <w:rsid w:val="00896E96"/>
    <w:rsid w:val="00897357"/>
    <w:rsid w:val="00897383"/>
    <w:rsid w:val="0089753A"/>
    <w:rsid w:val="008975E2"/>
    <w:rsid w:val="008A04FA"/>
    <w:rsid w:val="008A1664"/>
    <w:rsid w:val="008A1B28"/>
    <w:rsid w:val="008A283B"/>
    <w:rsid w:val="008A2E34"/>
    <w:rsid w:val="008A394E"/>
    <w:rsid w:val="008A40B4"/>
    <w:rsid w:val="008A4545"/>
    <w:rsid w:val="008A471D"/>
    <w:rsid w:val="008A4A51"/>
    <w:rsid w:val="008A4C9C"/>
    <w:rsid w:val="008A4F7F"/>
    <w:rsid w:val="008A5122"/>
    <w:rsid w:val="008A53B7"/>
    <w:rsid w:val="008A53ED"/>
    <w:rsid w:val="008A5C4A"/>
    <w:rsid w:val="008A64A8"/>
    <w:rsid w:val="008A7613"/>
    <w:rsid w:val="008A766B"/>
    <w:rsid w:val="008A7C31"/>
    <w:rsid w:val="008B0A98"/>
    <w:rsid w:val="008B1157"/>
    <w:rsid w:val="008B25BD"/>
    <w:rsid w:val="008B271C"/>
    <w:rsid w:val="008B4140"/>
    <w:rsid w:val="008B42F5"/>
    <w:rsid w:val="008B46B9"/>
    <w:rsid w:val="008B4C6C"/>
    <w:rsid w:val="008B4E76"/>
    <w:rsid w:val="008B57AD"/>
    <w:rsid w:val="008B5E2A"/>
    <w:rsid w:val="008B6189"/>
    <w:rsid w:val="008B642B"/>
    <w:rsid w:val="008B6785"/>
    <w:rsid w:val="008B7514"/>
    <w:rsid w:val="008B7538"/>
    <w:rsid w:val="008B76F8"/>
    <w:rsid w:val="008B784B"/>
    <w:rsid w:val="008B78F6"/>
    <w:rsid w:val="008B7CF2"/>
    <w:rsid w:val="008B7DF6"/>
    <w:rsid w:val="008C0B41"/>
    <w:rsid w:val="008C0B97"/>
    <w:rsid w:val="008C1584"/>
    <w:rsid w:val="008C1C32"/>
    <w:rsid w:val="008C2C7E"/>
    <w:rsid w:val="008C2DC7"/>
    <w:rsid w:val="008C370B"/>
    <w:rsid w:val="008C4603"/>
    <w:rsid w:val="008C4CFF"/>
    <w:rsid w:val="008C547A"/>
    <w:rsid w:val="008C5FE5"/>
    <w:rsid w:val="008C64FE"/>
    <w:rsid w:val="008C6804"/>
    <w:rsid w:val="008C6C4C"/>
    <w:rsid w:val="008C7414"/>
    <w:rsid w:val="008C79C5"/>
    <w:rsid w:val="008C7D9C"/>
    <w:rsid w:val="008C7F22"/>
    <w:rsid w:val="008D00E9"/>
    <w:rsid w:val="008D0976"/>
    <w:rsid w:val="008D11EE"/>
    <w:rsid w:val="008D1DA1"/>
    <w:rsid w:val="008D2500"/>
    <w:rsid w:val="008D351C"/>
    <w:rsid w:val="008D38F1"/>
    <w:rsid w:val="008D418E"/>
    <w:rsid w:val="008D4D8C"/>
    <w:rsid w:val="008D56FF"/>
    <w:rsid w:val="008D571C"/>
    <w:rsid w:val="008D58D2"/>
    <w:rsid w:val="008D6811"/>
    <w:rsid w:val="008D684A"/>
    <w:rsid w:val="008D7857"/>
    <w:rsid w:val="008E08A7"/>
    <w:rsid w:val="008E1039"/>
    <w:rsid w:val="008E110D"/>
    <w:rsid w:val="008E1990"/>
    <w:rsid w:val="008E31C2"/>
    <w:rsid w:val="008E37B5"/>
    <w:rsid w:val="008E47C6"/>
    <w:rsid w:val="008E52D3"/>
    <w:rsid w:val="008E577C"/>
    <w:rsid w:val="008E5AB2"/>
    <w:rsid w:val="008E66BE"/>
    <w:rsid w:val="008E70B9"/>
    <w:rsid w:val="008E760E"/>
    <w:rsid w:val="008F0400"/>
    <w:rsid w:val="008F0D24"/>
    <w:rsid w:val="008F16F1"/>
    <w:rsid w:val="008F272F"/>
    <w:rsid w:val="008F466E"/>
    <w:rsid w:val="008F4697"/>
    <w:rsid w:val="008F4BB8"/>
    <w:rsid w:val="008F5D87"/>
    <w:rsid w:val="008F6293"/>
    <w:rsid w:val="008F772C"/>
    <w:rsid w:val="008F7E6A"/>
    <w:rsid w:val="00900785"/>
    <w:rsid w:val="009012BC"/>
    <w:rsid w:val="00901542"/>
    <w:rsid w:val="00901797"/>
    <w:rsid w:val="00901881"/>
    <w:rsid w:val="00901A41"/>
    <w:rsid w:val="0090290E"/>
    <w:rsid w:val="00903365"/>
    <w:rsid w:val="00903375"/>
    <w:rsid w:val="0090447F"/>
    <w:rsid w:val="009048B7"/>
    <w:rsid w:val="00904B84"/>
    <w:rsid w:val="00905E00"/>
    <w:rsid w:val="00906252"/>
    <w:rsid w:val="00906257"/>
    <w:rsid w:val="00906BA0"/>
    <w:rsid w:val="00906F0C"/>
    <w:rsid w:val="009075B7"/>
    <w:rsid w:val="00907A49"/>
    <w:rsid w:val="009101F3"/>
    <w:rsid w:val="009103E8"/>
    <w:rsid w:val="00910E85"/>
    <w:rsid w:val="00910F55"/>
    <w:rsid w:val="0091271E"/>
    <w:rsid w:val="009128ED"/>
    <w:rsid w:val="00913BA2"/>
    <w:rsid w:val="00914A72"/>
    <w:rsid w:val="0091513D"/>
    <w:rsid w:val="00915164"/>
    <w:rsid w:val="00915A7A"/>
    <w:rsid w:val="009166D7"/>
    <w:rsid w:val="00916D05"/>
    <w:rsid w:val="00917C0B"/>
    <w:rsid w:val="00917CB8"/>
    <w:rsid w:val="00920349"/>
    <w:rsid w:val="00920496"/>
    <w:rsid w:val="0092074F"/>
    <w:rsid w:val="00920946"/>
    <w:rsid w:val="0092107C"/>
    <w:rsid w:val="009223F5"/>
    <w:rsid w:val="0092324A"/>
    <w:rsid w:val="009234D7"/>
    <w:rsid w:val="00923862"/>
    <w:rsid w:val="00923F29"/>
    <w:rsid w:val="009245D2"/>
    <w:rsid w:val="009255AA"/>
    <w:rsid w:val="00925A4A"/>
    <w:rsid w:val="009267A8"/>
    <w:rsid w:val="009267A9"/>
    <w:rsid w:val="00926B4A"/>
    <w:rsid w:val="00927F90"/>
    <w:rsid w:val="009300DF"/>
    <w:rsid w:val="009303F8"/>
    <w:rsid w:val="00932A25"/>
    <w:rsid w:val="00932C72"/>
    <w:rsid w:val="0093365A"/>
    <w:rsid w:val="00933EB1"/>
    <w:rsid w:val="009346A6"/>
    <w:rsid w:val="0093500B"/>
    <w:rsid w:val="00935833"/>
    <w:rsid w:val="00936334"/>
    <w:rsid w:val="00936667"/>
    <w:rsid w:val="009375D5"/>
    <w:rsid w:val="00937A8F"/>
    <w:rsid w:val="00937B36"/>
    <w:rsid w:val="00937C18"/>
    <w:rsid w:val="00937EDB"/>
    <w:rsid w:val="00940288"/>
    <w:rsid w:val="00940A78"/>
    <w:rsid w:val="00940E24"/>
    <w:rsid w:val="00941ACA"/>
    <w:rsid w:val="00941CC6"/>
    <w:rsid w:val="009421E1"/>
    <w:rsid w:val="009428A1"/>
    <w:rsid w:val="0094351F"/>
    <w:rsid w:val="0094383B"/>
    <w:rsid w:val="00943A45"/>
    <w:rsid w:val="00943EF7"/>
    <w:rsid w:val="00943F75"/>
    <w:rsid w:val="00944B8D"/>
    <w:rsid w:val="00945142"/>
    <w:rsid w:val="00945951"/>
    <w:rsid w:val="00945B99"/>
    <w:rsid w:val="00945E4E"/>
    <w:rsid w:val="009469CE"/>
    <w:rsid w:val="00946B27"/>
    <w:rsid w:val="00946F97"/>
    <w:rsid w:val="00950630"/>
    <w:rsid w:val="00950CCA"/>
    <w:rsid w:val="009512A6"/>
    <w:rsid w:val="00952021"/>
    <w:rsid w:val="0095315A"/>
    <w:rsid w:val="00953E07"/>
    <w:rsid w:val="009541D6"/>
    <w:rsid w:val="00954486"/>
    <w:rsid w:val="00954B38"/>
    <w:rsid w:val="009551D7"/>
    <w:rsid w:val="00955F17"/>
    <w:rsid w:val="009561B1"/>
    <w:rsid w:val="00956529"/>
    <w:rsid w:val="009565FF"/>
    <w:rsid w:val="00956D30"/>
    <w:rsid w:val="0095744F"/>
    <w:rsid w:val="009577A9"/>
    <w:rsid w:val="009577B8"/>
    <w:rsid w:val="00957AC4"/>
    <w:rsid w:val="00960A7E"/>
    <w:rsid w:val="009615DE"/>
    <w:rsid w:val="00961C1C"/>
    <w:rsid w:val="00962325"/>
    <w:rsid w:val="009629CB"/>
    <w:rsid w:val="00963CCC"/>
    <w:rsid w:val="009641E4"/>
    <w:rsid w:val="009643AE"/>
    <w:rsid w:val="0096531F"/>
    <w:rsid w:val="00965B56"/>
    <w:rsid w:val="00965C68"/>
    <w:rsid w:val="00966069"/>
    <w:rsid w:val="0096639E"/>
    <w:rsid w:val="00966462"/>
    <w:rsid w:val="00967D7B"/>
    <w:rsid w:val="00967FCB"/>
    <w:rsid w:val="00970064"/>
    <w:rsid w:val="00970292"/>
    <w:rsid w:val="0097135E"/>
    <w:rsid w:val="009713CC"/>
    <w:rsid w:val="00971C42"/>
    <w:rsid w:val="00972267"/>
    <w:rsid w:val="00972A07"/>
    <w:rsid w:val="009731B8"/>
    <w:rsid w:val="0097388A"/>
    <w:rsid w:val="00973F4E"/>
    <w:rsid w:val="00973FFD"/>
    <w:rsid w:val="00974A80"/>
    <w:rsid w:val="00974B3D"/>
    <w:rsid w:val="00975342"/>
    <w:rsid w:val="009764EF"/>
    <w:rsid w:val="009769B2"/>
    <w:rsid w:val="00976E26"/>
    <w:rsid w:val="009770DA"/>
    <w:rsid w:val="009771D4"/>
    <w:rsid w:val="009775C6"/>
    <w:rsid w:val="0097790D"/>
    <w:rsid w:val="00980130"/>
    <w:rsid w:val="0098057C"/>
    <w:rsid w:val="00980615"/>
    <w:rsid w:val="009806FA"/>
    <w:rsid w:val="00981647"/>
    <w:rsid w:val="009828C4"/>
    <w:rsid w:val="009830A9"/>
    <w:rsid w:val="00984D05"/>
    <w:rsid w:val="00985859"/>
    <w:rsid w:val="00985B35"/>
    <w:rsid w:val="00985BF6"/>
    <w:rsid w:val="00986166"/>
    <w:rsid w:val="009862E0"/>
    <w:rsid w:val="00986654"/>
    <w:rsid w:val="009866D0"/>
    <w:rsid w:val="00986741"/>
    <w:rsid w:val="009870A5"/>
    <w:rsid w:val="00987217"/>
    <w:rsid w:val="00987396"/>
    <w:rsid w:val="00987448"/>
    <w:rsid w:val="0098791E"/>
    <w:rsid w:val="00987AB6"/>
    <w:rsid w:val="0099061B"/>
    <w:rsid w:val="00990909"/>
    <w:rsid w:val="00990A2B"/>
    <w:rsid w:val="00991471"/>
    <w:rsid w:val="0099336C"/>
    <w:rsid w:val="00993638"/>
    <w:rsid w:val="009945C9"/>
    <w:rsid w:val="0099465D"/>
    <w:rsid w:val="009955A4"/>
    <w:rsid w:val="00995640"/>
    <w:rsid w:val="00996BAE"/>
    <w:rsid w:val="0099728B"/>
    <w:rsid w:val="0099787A"/>
    <w:rsid w:val="00997ED6"/>
    <w:rsid w:val="009A0542"/>
    <w:rsid w:val="009A0C67"/>
    <w:rsid w:val="009A127D"/>
    <w:rsid w:val="009A1D5A"/>
    <w:rsid w:val="009A1D89"/>
    <w:rsid w:val="009A2157"/>
    <w:rsid w:val="009A2748"/>
    <w:rsid w:val="009A2C54"/>
    <w:rsid w:val="009A2C64"/>
    <w:rsid w:val="009A3B6D"/>
    <w:rsid w:val="009A49D3"/>
    <w:rsid w:val="009A4B67"/>
    <w:rsid w:val="009A526F"/>
    <w:rsid w:val="009A5617"/>
    <w:rsid w:val="009A56FC"/>
    <w:rsid w:val="009A5F57"/>
    <w:rsid w:val="009A60C1"/>
    <w:rsid w:val="009A623B"/>
    <w:rsid w:val="009A6D11"/>
    <w:rsid w:val="009A7E11"/>
    <w:rsid w:val="009B0D0B"/>
    <w:rsid w:val="009B0F6C"/>
    <w:rsid w:val="009B13B5"/>
    <w:rsid w:val="009B14A7"/>
    <w:rsid w:val="009B162C"/>
    <w:rsid w:val="009B1D50"/>
    <w:rsid w:val="009B2BD3"/>
    <w:rsid w:val="009B3D60"/>
    <w:rsid w:val="009B3F42"/>
    <w:rsid w:val="009B4337"/>
    <w:rsid w:val="009B4FEA"/>
    <w:rsid w:val="009B5893"/>
    <w:rsid w:val="009B5BA9"/>
    <w:rsid w:val="009B5D61"/>
    <w:rsid w:val="009B6E4B"/>
    <w:rsid w:val="009B7B7E"/>
    <w:rsid w:val="009B7CD0"/>
    <w:rsid w:val="009B7FBF"/>
    <w:rsid w:val="009C0411"/>
    <w:rsid w:val="009C07D0"/>
    <w:rsid w:val="009C09A5"/>
    <w:rsid w:val="009C1677"/>
    <w:rsid w:val="009C167D"/>
    <w:rsid w:val="009C1C54"/>
    <w:rsid w:val="009C235F"/>
    <w:rsid w:val="009C2545"/>
    <w:rsid w:val="009C2D80"/>
    <w:rsid w:val="009C2F12"/>
    <w:rsid w:val="009C3E93"/>
    <w:rsid w:val="009C3F49"/>
    <w:rsid w:val="009C463B"/>
    <w:rsid w:val="009C4B13"/>
    <w:rsid w:val="009C4CF5"/>
    <w:rsid w:val="009C51C9"/>
    <w:rsid w:val="009C54F9"/>
    <w:rsid w:val="009C553D"/>
    <w:rsid w:val="009C5B2C"/>
    <w:rsid w:val="009C7302"/>
    <w:rsid w:val="009D007D"/>
    <w:rsid w:val="009D14B2"/>
    <w:rsid w:val="009D2314"/>
    <w:rsid w:val="009D3242"/>
    <w:rsid w:val="009D3273"/>
    <w:rsid w:val="009D3AEF"/>
    <w:rsid w:val="009D3B46"/>
    <w:rsid w:val="009D3FE8"/>
    <w:rsid w:val="009D4644"/>
    <w:rsid w:val="009D4EEF"/>
    <w:rsid w:val="009D5252"/>
    <w:rsid w:val="009D5AF2"/>
    <w:rsid w:val="009D61CB"/>
    <w:rsid w:val="009D7378"/>
    <w:rsid w:val="009D7739"/>
    <w:rsid w:val="009D7773"/>
    <w:rsid w:val="009D7BDD"/>
    <w:rsid w:val="009E062D"/>
    <w:rsid w:val="009E1419"/>
    <w:rsid w:val="009E166F"/>
    <w:rsid w:val="009E1781"/>
    <w:rsid w:val="009E1F6F"/>
    <w:rsid w:val="009E225F"/>
    <w:rsid w:val="009E25EC"/>
    <w:rsid w:val="009E2E26"/>
    <w:rsid w:val="009E306B"/>
    <w:rsid w:val="009E3495"/>
    <w:rsid w:val="009E3D71"/>
    <w:rsid w:val="009E452A"/>
    <w:rsid w:val="009E4776"/>
    <w:rsid w:val="009E49CF"/>
    <w:rsid w:val="009E4B3D"/>
    <w:rsid w:val="009E5634"/>
    <w:rsid w:val="009E691D"/>
    <w:rsid w:val="009E7080"/>
    <w:rsid w:val="009E7525"/>
    <w:rsid w:val="009E7C9D"/>
    <w:rsid w:val="009F0445"/>
    <w:rsid w:val="009F1A41"/>
    <w:rsid w:val="009F1F0A"/>
    <w:rsid w:val="009F22E4"/>
    <w:rsid w:val="009F2CA1"/>
    <w:rsid w:val="009F3062"/>
    <w:rsid w:val="009F32B5"/>
    <w:rsid w:val="009F34AB"/>
    <w:rsid w:val="009F3A32"/>
    <w:rsid w:val="009F5210"/>
    <w:rsid w:val="009F5740"/>
    <w:rsid w:val="009F5998"/>
    <w:rsid w:val="009F5D28"/>
    <w:rsid w:val="009F7077"/>
    <w:rsid w:val="009F73E8"/>
    <w:rsid w:val="009F7B08"/>
    <w:rsid w:val="009F7F36"/>
    <w:rsid w:val="00A00D5D"/>
    <w:rsid w:val="00A013B5"/>
    <w:rsid w:val="00A01C19"/>
    <w:rsid w:val="00A027D3"/>
    <w:rsid w:val="00A0321F"/>
    <w:rsid w:val="00A037F7"/>
    <w:rsid w:val="00A03847"/>
    <w:rsid w:val="00A039EB"/>
    <w:rsid w:val="00A041A2"/>
    <w:rsid w:val="00A0438F"/>
    <w:rsid w:val="00A0628F"/>
    <w:rsid w:val="00A065C1"/>
    <w:rsid w:val="00A06F3A"/>
    <w:rsid w:val="00A0721F"/>
    <w:rsid w:val="00A07554"/>
    <w:rsid w:val="00A076EE"/>
    <w:rsid w:val="00A10B8C"/>
    <w:rsid w:val="00A10F6C"/>
    <w:rsid w:val="00A112C0"/>
    <w:rsid w:val="00A11E21"/>
    <w:rsid w:val="00A12548"/>
    <w:rsid w:val="00A125A3"/>
    <w:rsid w:val="00A13205"/>
    <w:rsid w:val="00A13588"/>
    <w:rsid w:val="00A13EFF"/>
    <w:rsid w:val="00A1488B"/>
    <w:rsid w:val="00A148DE"/>
    <w:rsid w:val="00A14B1C"/>
    <w:rsid w:val="00A14C7A"/>
    <w:rsid w:val="00A160B4"/>
    <w:rsid w:val="00A161BE"/>
    <w:rsid w:val="00A162E9"/>
    <w:rsid w:val="00A16593"/>
    <w:rsid w:val="00A17230"/>
    <w:rsid w:val="00A17AB3"/>
    <w:rsid w:val="00A20661"/>
    <w:rsid w:val="00A21B89"/>
    <w:rsid w:val="00A22528"/>
    <w:rsid w:val="00A22C69"/>
    <w:rsid w:val="00A22F70"/>
    <w:rsid w:val="00A24717"/>
    <w:rsid w:val="00A24BC5"/>
    <w:rsid w:val="00A25AC0"/>
    <w:rsid w:val="00A2648C"/>
    <w:rsid w:val="00A27C96"/>
    <w:rsid w:val="00A304AD"/>
    <w:rsid w:val="00A312F4"/>
    <w:rsid w:val="00A314C0"/>
    <w:rsid w:val="00A31B81"/>
    <w:rsid w:val="00A31B8D"/>
    <w:rsid w:val="00A31BCF"/>
    <w:rsid w:val="00A33194"/>
    <w:rsid w:val="00A33A67"/>
    <w:rsid w:val="00A34124"/>
    <w:rsid w:val="00A345E7"/>
    <w:rsid w:val="00A356DF"/>
    <w:rsid w:val="00A35B2B"/>
    <w:rsid w:val="00A35BF7"/>
    <w:rsid w:val="00A35F63"/>
    <w:rsid w:val="00A36189"/>
    <w:rsid w:val="00A36E36"/>
    <w:rsid w:val="00A373CE"/>
    <w:rsid w:val="00A37573"/>
    <w:rsid w:val="00A37CD7"/>
    <w:rsid w:val="00A37FE6"/>
    <w:rsid w:val="00A40481"/>
    <w:rsid w:val="00A4114E"/>
    <w:rsid w:val="00A41CA5"/>
    <w:rsid w:val="00A42143"/>
    <w:rsid w:val="00A424DF"/>
    <w:rsid w:val="00A42802"/>
    <w:rsid w:val="00A429B8"/>
    <w:rsid w:val="00A42BF6"/>
    <w:rsid w:val="00A43924"/>
    <w:rsid w:val="00A43CFB"/>
    <w:rsid w:val="00A43EB9"/>
    <w:rsid w:val="00A43F90"/>
    <w:rsid w:val="00A4480A"/>
    <w:rsid w:val="00A44D25"/>
    <w:rsid w:val="00A44FE7"/>
    <w:rsid w:val="00A450C6"/>
    <w:rsid w:val="00A4578B"/>
    <w:rsid w:val="00A45C08"/>
    <w:rsid w:val="00A465FD"/>
    <w:rsid w:val="00A4671F"/>
    <w:rsid w:val="00A46AC3"/>
    <w:rsid w:val="00A47104"/>
    <w:rsid w:val="00A471A1"/>
    <w:rsid w:val="00A47887"/>
    <w:rsid w:val="00A47EA3"/>
    <w:rsid w:val="00A50DA2"/>
    <w:rsid w:val="00A51F75"/>
    <w:rsid w:val="00A52064"/>
    <w:rsid w:val="00A523A5"/>
    <w:rsid w:val="00A53171"/>
    <w:rsid w:val="00A53CAE"/>
    <w:rsid w:val="00A54C15"/>
    <w:rsid w:val="00A54D35"/>
    <w:rsid w:val="00A54D36"/>
    <w:rsid w:val="00A555CE"/>
    <w:rsid w:val="00A56DDE"/>
    <w:rsid w:val="00A570C6"/>
    <w:rsid w:val="00A57492"/>
    <w:rsid w:val="00A57C12"/>
    <w:rsid w:val="00A57E5B"/>
    <w:rsid w:val="00A57ECA"/>
    <w:rsid w:val="00A602D9"/>
    <w:rsid w:val="00A61021"/>
    <w:rsid w:val="00A61467"/>
    <w:rsid w:val="00A61629"/>
    <w:rsid w:val="00A621EE"/>
    <w:rsid w:val="00A626B1"/>
    <w:rsid w:val="00A62BCB"/>
    <w:rsid w:val="00A62BF1"/>
    <w:rsid w:val="00A637D9"/>
    <w:rsid w:val="00A63D58"/>
    <w:rsid w:val="00A64012"/>
    <w:rsid w:val="00A641A4"/>
    <w:rsid w:val="00A6423B"/>
    <w:rsid w:val="00A65247"/>
    <w:rsid w:val="00A6572B"/>
    <w:rsid w:val="00A66159"/>
    <w:rsid w:val="00A664A1"/>
    <w:rsid w:val="00A668C3"/>
    <w:rsid w:val="00A67B60"/>
    <w:rsid w:val="00A71308"/>
    <w:rsid w:val="00A71631"/>
    <w:rsid w:val="00A7279F"/>
    <w:rsid w:val="00A7287D"/>
    <w:rsid w:val="00A73493"/>
    <w:rsid w:val="00A741A5"/>
    <w:rsid w:val="00A741D4"/>
    <w:rsid w:val="00A745C4"/>
    <w:rsid w:val="00A74790"/>
    <w:rsid w:val="00A74AF3"/>
    <w:rsid w:val="00A758C7"/>
    <w:rsid w:val="00A7596B"/>
    <w:rsid w:val="00A75C3D"/>
    <w:rsid w:val="00A75F89"/>
    <w:rsid w:val="00A7640A"/>
    <w:rsid w:val="00A77796"/>
    <w:rsid w:val="00A77B3E"/>
    <w:rsid w:val="00A802F1"/>
    <w:rsid w:val="00A806CC"/>
    <w:rsid w:val="00A807C6"/>
    <w:rsid w:val="00A81697"/>
    <w:rsid w:val="00A81973"/>
    <w:rsid w:val="00A81B56"/>
    <w:rsid w:val="00A82C79"/>
    <w:rsid w:val="00A82FA8"/>
    <w:rsid w:val="00A84344"/>
    <w:rsid w:val="00A854C7"/>
    <w:rsid w:val="00A8672A"/>
    <w:rsid w:val="00A867F5"/>
    <w:rsid w:val="00A872CE"/>
    <w:rsid w:val="00A87B4B"/>
    <w:rsid w:val="00A87C7B"/>
    <w:rsid w:val="00A904FD"/>
    <w:rsid w:val="00A90522"/>
    <w:rsid w:val="00A908DC"/>
    <w:rsid w:val="00A90FBE"/>
    <w:rsid w:val="00A91691"/>
    <w:rsid w:val="00A92999"/>
    <w:rsid w:val="00A948B0"/>
    <w:rsid w:val="00A95642"/>
    <w:rsid w:val="00A959D3"/>
    <w:rsid w:val="00A96420"/>
    <w:rsid w:val="00A9655A"/>
    <w:rsid w:val="00A979A4"/>
    <w:rsid w:val="00A97BB6"/>
    <w:rsid w:val="00A97DEA"/>
    <w:rsid w:val="00AA067C"/>
    <w:rsid w:val="00AA0A4F"/>
    <w:rsid w:val="00AA0CBA"/>
    <w:rsid w:val="00AA0EAF"/>
    <w:rsid w:val="00AA1B67"/>
    <w:rsid w:val="00AA1DC0"/>
    <w:rsid w:val="00AA342F"/>
    <w:rsid w:val="00AA3926"/>
    <w:rsid w:val="00AA3BF9"/>
    <w:rsid w:val="00AA3E13"/>
    <w:rsid w:val="00AA483E"/>
    <w:rsid w:val="00AA5186"/>
    <w:rsid w:val="00AA5741"/>
    <w:rsid w:val="00AA5C58"/>
    <w:rsid w:val="00AA664F"/>
    <w:rsid w:val="00AA6AFC"/>
    <w:rsid w:val="00AA6D4F"/>
    <w:rsid w:val="00AA6FD3"/>
    <w:rsid w:val="00AA704F"/>
    <w:rsid w:val="00AA7348"/>
    <w:rsid w:val="00AB008D"/>
    <w:rsid w:val="00AB04B0"/>
    <w:rsid w:val="00AB0B5E"/>
    <w:rsid w:val="00AB1E11"/>
    <w:rsid w:val="00AB203D"/>
    <w:rsid w:val="00AB2991"/>
    <w:rsid w:val="00AB315C"/>
    <w:rsid w:val="00AB367B"/>
    <w:rsid w:val="00AB395C"/>
    <w:rsid w:val="00AB40E0"/>
    <w:rsid w:val="00AB44E2"/>
    <w:rsid w:val="00AB4C3C"/>
    <w:rsid w:val="00AB5A33"/>
    <w:rsid w:val="00AB5DA9"/>
    <w:rsid w:val="00AB6732"/>
    <w:rsid w:val="00AB68E9"/>
    <w:rsid w:val="00AB6C86"/>
    <w:rsid w:val="00AB7168"/>
    <w:rsid w:val="00AB74CC"/>
    <w:rsid w:val="00AB7D83"/>
    <w:rsid w:val="00AC05BE"/>
    <w:rsid w:val="00AC094D"/>
    <w:rsid w:val="00AC1A45"/>
    <w:rsid w:val="00AC1CF6"/>
    <w:rsid w:val="00AC32ED"/>
    <w:rsid w:val="00AC4715"/>
    <w:rsid w:val="00AC5604"/>
    <w:rsid w:val="00AC5C28"/>
    <w:rsid w:val="00AC6281"/>
    <w:rsid w:val="00AC6536"/>
    <w:rsid w:val="00AC75D8"/>
    <w:rsid w:val="00AC7701"/>
    <w:rsid w:val="00AC7B5D"/>
    <w:rsid w:val="00AC7ED3"/>
    <w:rsid w:val="00AC7F57"/>
    <w:rsid w:val="00AD02B1"/>
    <w:rsid w:val="00AD1617"/>
    <w:rsid w:val="00AD32F6"/>
    <w:rsid w:val="00AD34A2"/>
    <w:rsid w:val="00AD34C6"/>
    <w:rsid w:val="00AD4BB0"/>
    <w:rsid w:val="00AD509A"/>
    <w:rsid w:val="00AD5802"/>
    <w:rsid w:val="00AD606C"/>
    <w:rsid w:val="00AD6764"/>
    <w:rsid w:val="00AD6D81"/>
    <w:rsid w:val="00AD6DA7"/>
    <w:rsid w:val="00AD71C6"/>
    <w:rsid w:val="00AE025F"/>
    <w:rsid w:val="00AE060B"/>
    <w:rsid w:val="00AE153F"/>
    <w:rsid w:val="00AE16D0"/>
    <w:rsid w:val="00AE16DE"/>
    <w:rsid w:val="00AE218E"/>
    <w:rsid w:val="00AE2363"/>
    <w:rsid w:val="00AE2796"/>
    <w:rsid w:val="00AE2C80"/>
    <w:rsid w:val="00AE314E"/>
    <w:rsid w:val="00AE3589"/>
    <w:rsid w:val="00AE368F"/>
    <w:rsid w:val="00AE3718"/>
    <w:rsid w:val="00AE37A0"/>
    <w:rsid w:val="00AE3907"/>
    <w:rsid w:val="00AE4393"/>
    <w:rsid w:val="00AE4769"/>
    <w:rsid w:val="00AE48A0"/>
    <w:rsid w:val="00AE54EC"/>
    <w:rsid w:val="00AE591E"/>
    <w:rsid w:val="00AE65E5"/>
    <w:rsid w:val="00AF0473"/>
    <w:rsid w:val="00AF05DF"/>
    <w:rsid w:val="00AF0E52"/>
    <w:rsid w:val="00AF1211"/>
    <w:rsid w:val="00AF1383"/>
    <w:rsid w:val="00AF16FE"/>
    <w:rsid w:val="00AF1B92"/>
    <w:rsid w:val="00AF1C89"/>
    <w:rsid w:val="00AF1D4E"/>
    <w:rsid w:val="00AF21C0"/>
    <w:rsid w:val="00AF345F"/>
    <w:rsid w:val="00AF46AB"/>
    <w:rsid w:val="00AF4BCC"/>
    <w:rsid w:val="00AF512D"/>
    <w:rsid w:val="00AF5547"/>
    <w:rsid w:val="00AF5659"/>
    <w:rsid w:val="00AF5BAB"/>
    <w:rsid w:val="00AF6BB9"/>
    <w:rsid w:val="00AF6DA2"/>
    <w:rsid w:val="00AF7806"/>
    <w:rsid w:val="00AF785C"/>
    <w:rsid w:val="00AF79EB"/>
    <w:rsid w:val="00AF7F8B"/>
    <w:rsid w:val="00B0008D"/>
    <w:rsid w:val="00B00F3A"/>
    <w:rsid w:val="00B013A2"/>
    <w:rsid w:val="00B013E4"/>
    <w:rsid w:val="00B020BE"/>
    <w:rsid w:val="00B0268D"/>
    <w:rsid w:val="00B02D6C"/>
    <w:rsid w:val="00B02FB1"/>
    <w:rsid w:val="00B03039"/>
    <w:rsid w:val="00B035EA"/>
    <w:rsid w:val="00B038F6"/>
    <w:rsid w:val="00B03B4B"/>
    <w:rsid w:val="00B03D66"/>
    <w:rsid w:val="00B04513"/>
    <w:rsid w:val="00B0514F"/>
    <w:rsid w:val="00B05B3F"/>
    <w:rsid w:val="00B06244"/>
    <w:rsid w:val="00B071D1"/>
    <w:rsid w:val="00B078F7"/>
    <w:rsid w:val="00B106BF"/>
    <w:rsid w:val="00B10B80"/>
    <w:rsid w:val="00B10C99"/>
    <w:rsid w:val="00B10E4A"/>
    <w:rsid w:val="00B1100A"/>
    <w:rsid w:val="00B110DB"/>
    <w:rsid w:val="00B11439"/>
    <w:rsid w:val="00B12743"/>
    <w:rsid w:val="00B128F8"/>
    <w:rsid w:val="00B12A91"/>
    <w:rsid w:val="00B13A27"/>
    <w:rsid w:val="00B13F9F"/>
    <w:rsid w:val="00B140DF"/>
    <w:rsid w:val="00B14172"/>
    <w:rsid w:val="00B14567"/>
    <w:rsid w:val="00B14805"/>
    <w:rsid w:val="00B14E90"/>
    <w:rsid w:val="00B14EAB"/>
    <w:rsid w:val="00B1505A"/>
    <w:rsid w:val="00B1523B"/>
    <w:rsid w:val="00B16647"/>
    <w:rsid w:val="00B17390"/>
    <w:rsid w:val="00B1742A"/>
    <w:rsid w:val="00B17431"/>
    <w:rsid w:val="00B17494"/>
    <w:rsid w:val="00B20AB1"/>
    <w:rsid w:val="00B20C9D"/>
    <w:rsid w:val="00B21130"/>
    <w:rsid w:val="00B23486"/>
    <w:rsid w:val="00B23F4F"/>
    <w:rsid w:val="00B2424C"/>
    <w:rsid w:val="00B24628"/>
    <w:rsid w:val="00B24747"/>
    <w:rsid w:val="00B25BCF"/>
    <w:rsid w:val="00B25FCC"/>
    <w:rsid w:val="00B26042"/>
    <w:rsid w:val="00B263ED"/>
    <w:rsid w:val="00B2739A"/>
    <w:rsid w:val="00B27964"/>
    <w:rsid w:val="00B30098"/>
    <w:rsid w:val="00B3062F"/>
    <w:rsid w:val="00B306FB"/>
    <w:rsid w:val="00B30C62"/>
    <w:rsid w:val="00B30CC3"/>
    <w:rsid w:val="00B30F4E"/>
    <w:rsid w:val="00B31878"/>
    <w:rsid w:val="00B31B49"/>
    <w:rsid w:val="00B33341"/>
    <w:rsid w:val="00B33FF2"/>
    <w:rsid w:val="00B3418F"/>
    <w:rsid w:val="00B342D8"/>
    <w:rsid w:val="00B3495D"/>
    <w:rsid w:val="00B34A29"/>
    <w:rsid w:val="00B3610D"/>
    <w:rsid w:val="00B36804"/>
    <w:rsid w:val="00B37471"/>
    <w:rsid w:val="00B375EA"/>
    <w:rsid w:val="00B37EC5"/>
    <w:rsid w:val="00B40005"/>
    <w:rsid w:val="00B40A6B"/>
    <w:rsid w:val="00B40E73"/>
    <w:rsid w:val="00B40ED8"/>
    <w:rsid w:val="00B416CD"/>
    <w:rsid w:val="00B4173D"/>
    <w:rsid w:val="00B41A4A"/>
    <w:rsid w:val="00B41AFC"/>
    <w:rsid w:val="00B42DDA"/>
    <w:rsid w:val="00B435E6"/>
    <w:rsid w:val="00B4389A"/>
    <w:rsid w:val="00B440FB"/>
    <w:rsid w:val="00B4448D"/>
    <w:rsid w:val="00B44CD4"/>
    <w:rsid w:val="00B45542"/>
    <w:rsid w:val="00B45C7E"/>
    <w:rsid w:val="00B4683F"/>
    <w:rsid w:val="00B4732D"/>
    <w:rsid w:val="00B47478"/>
    <w:rsid w:val="00B47790"/>
    <w:rsid w:val="00B47A0B"/>
    <w:rsid w:val="00B47F17"/>
    <w:rsid w:val="00B5047A"/>
    <w:rsid w:val="00B51D63"/>
    <w:rsid w:val="00B522E2"/>
    <w:rsid w:val="00B52771"/>
    <w:rsid w:val="00B52D26"/>
    <w:rsid w:val="00B53886"/>
    <w:rsid w:val="00B53E0E"/>
    <w:rsid w:val="00B5439C"/>
    <w:rsid w:val="00B54673"/>
    <w:rsid w:val="00B549A8"/>
    <w:rsid w:val="00B54EDD"/>
    <w:rsid w:val="00B56009"/>
    <w:rsid w:val="00B563D8"/>
    <w:rsid w:val="00B567E6"/>
    <w:rsid w:val="00B56890"/>
    <w:rsid w:val="00B56D5E"/>
    <w:rsid w:val="00B56FDA"/>
    <w:rsid w:val="00B576BB"/>
    <w:rsid w:val="00B61BFC"/>
    <w:rsid w:val="00B6209E"/>
    <w:rsid w:val="00B62477"/>
    <w:rsid w:val="00B6328B"/>
    <w:rsid w:val="00B637A4"/>
    <w:rsid w:val="00B6395B"/>
    <w:rsid w:val="00B63A20"/>
    <w:rsid w:val="00B6423D"/>
    <w:rsid w:val="00B64562"/>
    <w:rsid w:val="00B65054"/>
    <w:rsid w:val="00B657F2"/>
    <w:rsid w:val="00B659FE"/>
    <w:rsid w:val="00B66602"/>
    <w:rsid w:val="00B6679D"/>
    <w:rsid w:val="00B66AA5"/>
    <w:rsid w:val="00B67AF3"/>
    <w:rsid w:val="00B67B45"/>
    <w:rsid w:val="00B67D83"/>
    <w:rsid w:val="00B7065E"/>
    <w:rsid w:val="00B7081A"/>
    <w:rsid w:val="00B70A46"/>
    <w:rsid w:val="00B70F79"/>
    <w:rsid w:val="00B71F5B"/>
    <w:rsid w:val="00B72852"/>
    <w:rsid w:val="00B72D92"/>
    <w:rsid w:val="00B737F4"/>
    <w:rsid w:val="00B7380A"/>
    <w:rsid w:val="00B73FF5"/>
    <w:rsid w:val="00B741EA"/>
    <w:rsid w:val="00B7466C"/>
    <w:rsid w:val="00B74CF1"/>
    <w:rsid w:val="00B74E72"/>
    <w:rsid w:val="00B76302"/>
    <w:rsid w:val="00B7661B"/>
    <w:rsid w:val="00B76A7F"/>
    <w:rsid w:val="00B76FAA"/>
    <w:rsid w:val="00B7703D"/>
    <w:rsid w:val="00B77449"/>
    <w:rsid w:val="00B774E1"/>
    <w:rsid w:val="00B808D0"/>
    <w:rsid w:val="00B81560"/>
    <w:rsid w:val="00B81E74"/>
    <w:rsid w:val="00B8233B"/>
    <w:rsid w:val="00B82499"/>
    <w:rsid w:val="00B82785"/>
    <w:rsid w:val="00B829E2"/>
    <w:rsid w:val="00B82A75"/>
    <w:rsid w:val="00B82AC6"/>
    <w:rsid w:val="00B83843"/>
    <w:rsid w:val="00B83FB2"/>
    <w:rsid w:val="00B85DE2"/>
    <w:rsid w:val="00B86380"/>
    <w:rsid w:val="00B86ECF"/>
    <w:rsid w:val="00B86FF9"/>
    <w:rsid w:val="00B87578"/>
    <w:rsid w:val="00B87B1D"/>
    <w:rsid w:val="00B87F9E"/>
    <w:rsid w:val="00B87FC3"/>
    <w:rsid w:val="00B906EC"/>
    <w:rsid w:val="00B90BDB"/>
    <w:rsid w:val="00B91112"/>
    <w:rsid w:val="00B91927"/>
    <w:rsid w:val="00B91DAE"/>
    <w:rsid w:val="00B920BF"/>
    <w:rsid w:val="00B9252B"/>
    <w:rsid w:val="00B928C8"/>
    <w:rsid w:val="00B92C6D"/>
    <w:rsid w:val="00B940CF"/>
    <w:rsid w:val="00B943BD"/>
    <w:rsid w:val="00B94548"/>
    <w:rsid w:val="00B94D51"/>
    <w:rsid w:val="00B9510E"/>
    <w:rsid w:val="00B9591A"/>
    <w:rsid w:val="00B959A8"/>
    <w:rsid w:val="00B96952"/>
    <w:rsid w:val="00B97495"/>
    <w:rsid w:val="00BA0239"/>
    <w:rsid w:val="00BA0A5E"/>
    <w:rsid w:val="00BA0A88"/>
    <w:rsid w:val="00BA0EA5"/>
    <w:rsid w:val="00BA216E"/>
    <w:rsid w:val="00BA2447"/>
    <w:rsid w:val="00BA2CFA"/>
    <w:rsid w:val="00BA2F59"/>
    <w:rsid w:val="00BA3C5E"/>
    <w:rsid w:val="00BA3CC0"/>
    <w:rsid w:val="00BA3DD7"/>
    <w:rsid w:val="00BA4BCB"/>
    <w:rsid w:val="00BA555D"/>
    <w:rsid w:val="00BA645E"/>
    <w:rsid w:val="00BA679B"/>
    <w:rsid w:val="00BA690A"/>
    <w:rsid w:val="00BA693E"/>
    <w:rsid w:val="00BA73CD"/>
    <w:rsid w:val="00BA7D1B"/>
    <w:rsid w:val="00BB014A"/>
    <w:rsid w:val="00BB08DD"/>
    <w:rsid w:val="00BB1904"/>
    <w:rsid w:val="00BB1E45"/>
    <w:rsid w:val="00BB1F9C"/>
    <w:rsid w:val="00BB25A7"/>
    <w:rsid w:val="00BB3049"/>
    <w:rsid w:val="00BB32FA"/>
    <w:rsid w:val="00BB3A4D"/>
    <w:rsid w:val="00BB3E2E"/>
    <w:rsid w:val="00BB4611"/>
    <w:rsid w:val="00BB46C7"/>
    <w:rsid w:val="00BB490C"/>
    <w:rsid w:val="00BB4D02"/>
    <w:rsid w:val="00BB6A7C"/>
    <w:rsid w:val="00BB6B0D"/>
    <w:rsid w:val="00BB6C46"/>
    <w:rsid w:val="00BB6DDA"/>
    <w:rsid w:val="00BB6F2C"/>
    <w:rsid w:val="00BB7723"/>
    <w:rsid w:val="00BC0256"/>
    <w:rsid w:val="00BC0302"/>
    <w:rsid w:val="00BC0732"/>
    <w:rsid w:val="00BC0ACF"/>
    <w:rsid w:val="00BC0BE5"/>
    <w:rsid w:val="00BC19C9"/>
    <w:rsid w:val="00BC208E"/>
    <w:rsid w:val="00BC253D"/>
    <w:rsid w:val="00BC2CEF"/>
    <w:rsid w:val="00BC2FFC"/>
    <w:rsid w:val="00BC353D"/>
    <w:rsid w:val="00BC3F97"/>
    <w:rsid w:val="00BC46F1"/>
    <w:rsid w:val="00BC50AF"/>
    <w:rsid w:val="00BC5BC5"/>
    <w:rsid w:val="00BC6274"/>
    <w:rsid w:val="00BC67CC"/>
    <w:rsid w:val="00BC70AE"/>
    <w:rsid w:val="00BC7156"/>
    <w:rsid w:val="00BC746C"/>
    <w:rsid w:val="00BC7AAE"/>
    <w:rsid w:val="00BC7BB5"/>
    <w:rsid w:val="00BD02BF"/>
    <w:rsid w:val="00BD0B4E"/>
    <w:rsid w:val="00BD0D99"/>
    <w:rsid w:val="00BD0E25"/>
    <w:rsid w:val="00BD2B4D"/>
    <w:rsid w:val="00BD3791"/>
    <w:rsid w:val="00BD3E55"/>
    <w:rsid w:val="00BD4F3C"/>
    <w:rsid w:val="00BD4FC3"/>
    <w:rsid w:val="00BD532D"/>
    <w:rsid w:val="00BD7286"/>
    <w:rsid w:val="00BD7FEB"/>
    <w:rsid w:val="00BE046D"/>
    <w:rsid w:val="00BE054B"/>
    <w:rsid w:val="00BE0E7F"/>
    <w:rsid w:val="00BE1F66"/>
    <w:rsid w:val="00BE2395"/>
    <w:rsid w:val="00BE2DA3"/>
    <w:rsid w:val="00BE36B3"/>
    <w:rsid w:val="00BE49E0"/>
    <w:rsid w:val="00BE64A2"/>
    <w:rsid w:val="00BE6F6E"/>
    <w:rsid w:val="00BE7060"/>
    <w:rsid w:val="00BE74F2"/>
    <w:rsid w:val="00BF09E6"/>
    <w:rsid w:val="00BF0D1A"/>
    <w:rsid w:val="00BF1A29"/>
    <w:rsid w:val="00BF246B"/>
    <w:rsid w:val="00BF2BB8"/>
    <w:rsid w:val="00BF2D02"/>
    <w:rsid w:val="00BF3047"/>
    <w:rsid w:val="00BF3691"/>
    <w:rsid w:val="00BF3C50"/>
    <w:rsid w:val="00BF4085"/>
    <w:rsid w:val="00BF4923"/>
    <w:rsid w:val="00BF5ABC"/>
    <w:rsid w:val="00BF5B4D"/>
    <w:rsid w:val="00BF5BC4"/>
    <w:rsid w:val="00BF5FAE"/>
    <w:rsid w:val="00BF7359"/>
    <w:rsid w:val="00C00208"/>
    <w:rsid w:val="00C00621"/>
    <w:rsid w:val="00C00FDA"/>
    <w:rsid w:val="00C02438"/>
    <w:rsid w:val="00C0404C"/>
    <w:rsid w:val="00C04238"/>
    <w:rsid w:val="00C0447F"/>
    <w:rsid w:val="00C04547"/>
    <w:rsid w:val="00C04B2C"/>
    <w:rsid w:val="00C04BB6"/>
    <w:rsid w:val="00C04E3A"/>
    <w:rsid w:val="00C04FEA"/>
    <w:rsid w:val="00C06938"/>
    <w:rsid w:val="00C07063"/>
    <w:rsid w:val="00C07906"/>
    <w:rsid w:val="00C07AD6"/>
    <w:rsid w:val="00C07AE1"/>
    <w:rsid w:val="00C11838"/>
    <w:rsid w:val="00C11F96"/>
    <w:rsid w:val="00C13825"/>
    <w:rsid w:val="00C13B6E"/>
    <w:rsid w:val="00C13C03"/>
    <w:rsid w:val="00C13F0A"/>
    <w:rsid w:val="00C141C7"/>
    <w:rsid w:val="00C145D4"/>
    <w:rsid w:val="00C148E1"/>
    <w:rsid w:val="00C149C3"/>
    <w:rsid w:val="00C1642D"/>
    <w:rsid w:val="00C17604"/>
    <w:rsid w:val="00C17B64"/>
    <w:rsid w:val="00C20E1B"/>
    <w:rsid w:val="00C23C50"/>
    <w:rsid w:val="00C23E52"/>
    <w:rsid w:val="00C24081"/>
    <w:rsid w:val="00C245F4"/>
    <w:rsid w:val="00C25233"/>
    <w:rsid w:val="00C254CA"/>
    <w:rsid w:val="00C25CA5"/>
    <w:rsid w:val="00C2728E"/>
    <w:rsid w:val="00C275D8"/>
    <w:rsid w:val="00C27770"/>
    <w:rsid w:val="00C27C42"/>
    <w:rsid w:val="00C27DBA"/>
    <w:rsid w:val="00C300E1"/>
    <w:rsid w:val="00C3055E"/>
    <w:rsid w:val="00C312AA"/>
    <w:rsid w:val="00C31B39"/>
    <w:rsid w:val="00C3220B"/>
    <w:rsid w:val="00C325E5"/>
    <w:rsid w:val="00C334C3"/>
    <w:rsid w:val="00C33BC4"/>
    <w:rsid w:val="00C33DE6"/>
    <w:rsid w:val="00C34017"/>
    <w:rsid w:val="00C3494B"/>
    <w:rsid w:val="00C34CF4"/>
    <w:rsid w:val="00C34FDF"/>
    <w:rsid w:val="00C3513B"/>
    <w:rsid w:val="00C35C49"/>
    <w:rsid w:val="00C365B4"/>
    <w:rsid w:val="00C3682D"/>
    <w:rsid w:val="00C3693A"/>
    <w:rsid w:val="00C37415"/>
    <w:rsid w:val="00C37D67"/>
    <w:rsid w:val="00C40DD6"/>
    <w:rsid w:val="00C40F13"/>
    <w:rsid w:val="00C41402"/>
    <w:rsid w:val="00C4235E"/>
    <w:rsid w:val="00C43A70"/>
    <w:rsid w:val="00C43E55"/>
    <w:rsid w:val="00C43FB4"/>
    <w:rsid w:val="00C449E2"/>
    <w:rsid w:val="00C45EC5"/>
    <w:rsid w:val="00C46239"/>
    <w:rsid w:val="00C47157"/>
    <w:rsid w:val="00C475FD"/>
    <w:rsid w:val="00C47942"/>
    <w:rsid w:val="00C47AE6"/>
    <w:rsid w:val="00C501DD"/>
    <w:rsid w:val="00C507BF"/>
    <w:rsid w:val="00C513CA"/>
    <w:rsid w:val="00C52087"/>
    <w:rsid w:val="00C52712"/>
    <w:rsid w:val="00C53C3D"/>
    <w:rsid w:val="00C54095"/>
    <w:rsid w:val="00C54624"/>
    <w:rsid w:val="00C54A48"/>
    <w:rsid w:val="00C565FA"/>
    <w:rsid w:val="00C56659"/>
    <w:rsid w:val="00C56C86"/>
    <w:rsid w:val="00C56FD0"/>
    <w:rsid w:val="00C576F8"/>
    <w:rsid w:val="00C57CA0"/>
    <w:rsid w:val="00C60828"/>
    <w:rsid w:val="00C60FDA"/>
    <w:rsid w:val="00C61DE8"/>
    <w:rsid w:val="00C62398"/>
    <w:rsid w:val="00C6261E"/>
    <w:rsid w:val="00C62833"/>
    <w:rsid w:val="00C62980"/>
    <w:rsid w:val="00C62C6C"/>
    <w:rsid w:val="00C635F4"/>
    <w:rsid w:val="00C6423C"/>
    <w:rsid w:val="00C64834"/>
    <w:rsid w:val="00C648BE"/>
    <w:rsid w:val="00C64B57"/>
    <w:rsid w:val="00C64CF5"/>
    <w:rsid w:val="00C652AF"/>
    <w:rsid w:val="00C6532C"/>
    <w:rsid w:val="00C6590A"/>
    <w:rsid w:val="00C65A26"/>
    <w:rsid w:val="00C65C92"/>
    <w:rsid w:val="00C660BF"/>
    <w:rsid w:val="00C660C1"/>
    <w:rsid w:val="00C6730C"/>
    <w:rsid w:val="00C6733D"/>
    <w:rsid w:val="00C67C10"/>
    <w:rsid w:val="00C67C25"/>
    <w:rsid w:val="00C72361"/>
    <w:rsid w:val="00C73B38"/>
    <w:rsid w:val="00C743E5"/>
    <w:rsid w:val="00C75AD5"/>
    <w:rsid w:val="00C80228"/>
    <w:rsid w:val="00C806D2"/>
    <w:rsid w:val="00C81500"/>
    <w:rsid w:val="00C817B4"/>
    <w:rsid w:val="00C81BF8"/>
    <w:rsid w:val="00C821A7"/>
    <w:rsid w:val="00C827AE"/>
    <w:rsid w:val="00C82997"/>
    <w:rsid w:val="00C8308D"/>
    <w:rsid w:val="00C8325E"/>
    <w:rsid w:val="00C83376"/>
    <w:rsid w:val="00C835BE"/>
    <w:rsid w:val="00C83899"/>
    <w:rsid w:val="00C840FD"/>
    <w:rsid w:val="00C84802"/>
    <w:rsid w:val="00C84DB7"/>
    <w:rsid w:val="00C854A1"/>
    <w:rsid w:val="00C85A10"/>
    <w:rsid w:val="00C86426"/>
    <w:rsid w:val="00C86CC0"/>
    <w:rsid w:val="00C86F6D"/>
    <w:rsid w:val="00C8725F"/>
    <w:rsid w:val="00C8735A"/>
    <w:rsid w:val="00C87912"/>
    <w:rsid w:val="00C8792C"/>
    <w:rsid w:val="00C87986"/>
    <w:rsid w:val="00C87D0D"/>
    <w:rsid w:val="00C90678"/>
    <w:rsid w:val="00C90D2E"/>
    <w:rsid w:val="00C9118C"/>
    <w:rsid w:val="00C91F51"/>
    <w:rsid w:val="00C92308"/>
    <w:rsid w:val="00C92473"/>
    <w:rsid w:val="00C92C2F"/>
    <w:rsid w:val="00C9350E"/>
    <w:rsid w:val="00C94DF6"/>
    <w:rsid w:val="00C94F18"/>
    <w:rsid w:val="00C9590E"/>
    <w:rsid w:val="00C96437"/>
    <w:rsid w:val="00C96B0F"/>
    <w:rsid w:val="00C96E11"/>
    <w:rsid w:val="00C97AF9"/>
    <w:rsid w:val="00C97F79"/>
    <w:rsid w:val="00CA0B1A"/>
    <w:rsid w:val="00CA0F7E"/>
    <w:rsid w:val="00CA14CE"/>
    <w:rsid w:val="00CA16E8"/>
    <w:rsid w:val="00CA20C3"/>
    <w:rsid w:val="00CA2AA7"/>
    <w:rsid w:val="00CA3577"/>
    <w:rsid w:val="00CA3645"/>
    <w:rsid w:val="00CA3BAA"/>
    <w:rsid w:val="00CA3BFB"/>
    <w:rsid w:val="00CA4508"/>
    <w:rsid w:val="00CA4A12"/>
    <w:rsid w:val="00CA5364"/>
    <w:rsid w:val="00CA5D82"/>
    <w:rsid w:val="00CA6851"/>
    <w:rsid w:val="00CA6C62"/>
    <w:rsid w:val="00CA7392"/>
    <w:rsid w:val="00CA739A"/>
    <w:rsid w:val="00CB0BC6"/>
    <w:rsid w:val="00CB2472"/>
    <w:rsid w:val="00CB28A1"/>
    <w:rsid w:val="00CB2A4F"/>
    <w:rsid w:val="00CB3359"/>
    <w:rsid w:val="00CB34F5"/>
    <w:rsid w:val="00CB3BC7"/>
    <w:rsid w:val="00CB4E02"/>
    <w:rsid w:val="00CB4F00"/>
    <w:rsid w:val="00CB5766"/>
    <w:rsid w:val="00CB5B79"/>
    <w:rsid w:val="00CB60C4"/>
    <w:rsid w:val="00CB6685"/>
    <w:rsid w:val="00CB66C0"/>
    <w:rsid w:val="00CB6F36"/>
    <w:rsid w:val="00CB6F5F"/>
    <w:rsid w:val="00CB7086"/>
    <w:rsid w:val="00CB7204"/>
    <w:rsid w:val="00CB7526"/>
    <w:rsid w:val="00CB75BE"/>
    <w:rsid w:val="00CB7779"/>
    <w:rsid w:val="00CC0BA4"/>
    <w:rsid w:val="00CC0FB5"/>
    <w:rsid w:val="00CC1061"/>
    <w:rsid w:val="00CC1425"/>
    <w:rsid w:val="00CC1D93"/>
    <w:rsid w:val="00CC1E9B"/>
    <w:rsid w:val="00CC1EF7"/>
    <w:rsid w:val="00CC21E6"/>
    <w:rsid w:val="00CC24AE"/>
    <w:rsid w:val="00CC26FF"/>
    <w:rsid w:val="00CC3B61"/>
    <w:rsid w:val="00CC4DC9"/>
    <w:rsid w:val="00CC4EE6"/>
    <w:rsid w:val="00CC6819"/>
    <w:rsid w:val="00CC6889"/>
    <w:rsid w:val="00CC79F6"/>
    <w:rsid w:val="00CD0426"/>
    <w:rsid w:val="00CD0956"/>
    <w:rsid w:val="00CD19CD"/>
    <w:rsid w:val="00CD3156"/>
    <w:rsid w:val="00CD3AD7"/>
    <w:rsid w:val="00CD42BB"/>
    <w:rsid w:val="00CD4663"/>
    <w:rsid w:val="00CD4B2A"/>
    <w:rsid w:val="00CD4CA5"/>
    <w:rsid w:val="00CD4FB0"/>
    <w:rsid w:val="00CD5475"/>
    <w:rsid w:val="00CD558B"/>
    <w:rsid w:val="00CD58EF"/>
    <w:rsid w:val="00CD607F"/>
    <w:rsid w:val="00CD6F5B"/>
    <w:rsid w:val="00CD6FD6"/>
    <w:rsid w:val="00CD70A9"/>
    <w:rsid w:val="00CD731A"/>
    <w:rsid w:val="00CD7764"/>
    <w:rsid w:val="00CD78DE"/>
    <w:rsid w:val="00CD7EB4"/>
    <w:rsid w:val="00CD7F6B"/>
    <w:rsid w:val="00CE06F4"/>
    <w:rsid w:val="00CE148D"/>
    <w:rsid w:val="00CE1FFD"/>
    <w:rsid w:val="00CE2E84"/>
    <w:rsid w:val="00CE4572"/>
    <w:rsid w:val="00CE5019"/>
    <w:rsid w:val="00CE50F2"/>
    <w:rsid w:val="00CE616A"/>
    <w:rsid w:val="00CE6493"/>
    <w:rsid w:val="00CE709A"/>
    <w:rsid w:val="00CE71B9"/>
    <w:rsid w:val="00CE7253"/>
    <w:rsid w:val="00CE789D"/>
    <w:rsid w:val="00CF00E0"/>
    <w:rsid w:val="00CF0620"/>
    <w:rsid w:val="00CF06A3"/>
    <w:rsid w:val="00CF0AD7"/>
    <w:rsid w:val="00CF1511"/>
    <w:rsid w:val="00CF2517"/>
    <w:rsid w:val="00CF2BFF"/>
    <w:rsid w:val="00CF2E3A"/>
    <w:rsid w:val="00CF3308"/>
    <w:rsid w:val="00CF3337"/>
    <w:rsid w:val="00CF3922"/>
    <w:rsid w:val="00CF39EB"/>
    <w:rsid w:val="00CF3CD1"/>
    <w:rsid w:val="00CF46CC"/>
    <w:rsid w:val="00CF4939"/>
    <w:rsid w:val="00CF5228"/>
    <w:rsid w:val="00CF6F15"/>
    <w:rsid w:val="00CF7181"/>
    <w:rsid w:val="00CF7435"/>
    <w:rsid w:val="00CF7734"/>
    <w:rsid w:val="00CF7D28"/>
    <w:rsid w:val="00D00D33"/>
    <w:rsid w:val="00D012BB"/>
    <w:rsid w:val="00D013EE"/>
    <w:rsid w:val="00D019F0"/>
    <w:rsid w:val="00D02850"/>
    <w:rsid w:val="00D037BA"/>
    <w:rsid w:val="00D03ED1"/>
    <w:rsid w:val="00D044F9"/>
    <w:rsid w:val="00D0481A"/>
    <w:rsid w:val="00D066A3"/>
    <w:rsid w:val="00D071CC"/>
    <w:rsid w:val="00D07B7B"/>
    <w:rsid w:val="00D10B1A"/>
    <w:rsid w:val="00D10B91"/>
    <w:rsid w:val="00D1140A"/>
    <w:rsid w:val="00D1263E"/>
    <w:rsid w:val="00D12FB2"/>
    <w:rsid w:val="00D138D7"/>
    <w:rsid w:val="00D13A39"/>
    <w:rsid w:val="00D13DE9"/>
    <w:rsid w:val="00D14227"/>
    <w:rsid w:val="00D14237"/>
    <w:rsid w:val="00D15219"/>
    <w:rsid w:val="00D157DD"/>
    <w:rsid w:val="00D158F8"/>
    <w:rsid w:val="00D15A4A"/>
    <w:rsid w:val="00D15E0E"/>
    <w:rsid w:val="00D15FF4"/>
    <w:rsid w:val="00D16204"/>
    <w:rsid w:val="00D164BF"/>
    <w:rsid w:val="00D16FF2"/>
    <w:rsid w:val="00D17A76"/>
    <w:rsid w:val="00D21652"/>
    <w:rsid w:val="00D2214A"/>
    <w:rsid w:val="00D22F0B"/>
    <w:rsid w:val="00D235AD"/>
    <w:rsid w:val="00D236E5"/>
    <w:rsid w:val="00D23C30"/>
    <w:rsid w:val="00D25E00"/>
    <w:rsid w:val="00D25F00"/>
    <w:rsid w:val="00D262F7"/>
    <w:rsid w:val="00D26451"/>
    <w:rsid w:val="00D27290"/>
    <w:rsid w:val="00D2796A"/>
    <w:rsid w:val="00D30C24"/>
    <w:rsid w:val="00D313B8"/>
    <w:rsid w:val="00D317A1"/>
    <w:rsid w:val="00D31805"/>
    <w:rsid w:val="00D31CBE"/>
    <w:rsid w:val="00D31F60"/>
    <w:rsid w:val="00D32618"/>
    <w:rsid w:val="00D32C75"/>
    <w:rsid w:val="00D32C95"/>
    <w:rsid w:val="00D32CE5"/>
    <w:rsid w:val="00D32D95"/>
    <w:rsid w:val="00D35054"/>
    <w:rsid w:val="00D354E3"/>
    <w:rsid w:val="00D363C1"/>
    <w:rsid w:val="00D365BF"/>
    <w:rsid w:val="00D3662D"/>
    <w:rsid w:val="00D375EA"/>
    <w:rsid w:val="00D376B0"/>
    <w:rsid w:val="00D37FAE"/>
    <w:rsid w:val="00D41065"/>
    <w:rsid w:val="00D4141B"/>
    <w:rsid w:val="00D42347"/>
    <w:rsid w:val="00D4246E"/>
    <w:rsid w:val="00D428B6"/>
    <w:rsid w:val="00D42949"/>
    <w:rsid w:val="00D42DE3"/>
    <w:rsid w:val="00D42E8C"/>
    <w:rsid w:val="00D43195"/>
    <w:rsid w:val="00D43325"/>
    <w:rsid w:val="00D433FF"/>
    <w:rsid w:val="00D43B3A"/>
    <w:rsid w:val="00D43D2D"/>
    <w:rsid w:val="00D43ED7"/>
    <w:rsid w:val="00D44297"/>
    <w:rsid w:val="00D44628"/>
    <w:rsid w:val="00D44E4D"/>
    <w:rsid w:val="00D458C2"/>
    <w:rsid w:val="00D45C2A"/>
    <w:rsid w:val="00D45FC8"/>
    <w:rsid w:val="00D47A01"/>
    <w:rsid w:val="00D501B3"/>
    <w:rsid w:val="00D506F0"/>
    <w:rsid w:val="00D52681"/>
    <w:rsid w:val="00D52CAF"/>
    <w:rsid w:val="00D53B2C"/>
    <w:rsid w:val="00D53D56"/>
    <w:rsid w:val="00D53EA7"/>
    <w:rsid w:val="00D54BD8"/>
    <w:rsid w:val="00D54EA5"/>
    <w:rsid w:val="00D55FCB"/>
    <w:rsid w:val="00D56677"/>
    <w:rsid w:val="00D56A72"/>
    <w:rsid w:val="00D56C6E"/>
    <w:rsid w:val="00D60647"/>
    <w:rsid w:val="00D61329"/>
    <w:rsid w:val="00D61E79"/>
    <w:rsid w:val="00D620DD"/>
    <w:rsid w:val="00D6323A"/>
    <w:rsid w:val="00D64287"/>
    <w:rsid w:val="00D643F2"/>
    <w:rsid w:val="00D64540"/>
    <w:rsid w:val="00D65AB3"/>
    <w:rsid w:val="00D666E4"/>
    <w:rsid w:val="00D66BE7"/>
    <w:rsid w:val="00D67233"/>
    <w:rsid w:val="00D6729D"/>
    <w:rsid w:val="00D67A55"/>
    <w:rsid w:val="00D702B2"/>
    <w:rsid w:val="00D705B6"/>
    <w:rsid w:val="00D70EBC"/>
    <w:rsid w:val="00D711CE"/>
    <w:rsid w:val="00D71E19"/>
    <w:rsid w:val="00D7212E"/>
    <w:rsid w:val="00D72D46"/>
    <w:rsid w:val="00D7364F"/>
    <w:rsid w:val="00D7416F"/>
    <w:rsid w:val="00D749F6"/>
    <w:rsid w:val="00D758F2"/>
    <w:rsid w:val="00D75CF1"/>
    <w:rsid w:val="00D75DE8"/>
    <w:rsid w:val="00D763CC"/>
    <w:rsid w:val="00D7677E"/>
    <w:rsid w:val="00D76D79"/>
    <w:rsid w:val="00D77D85"/>
    <w:rsid w:val="00D77EDA"/>
    <w:rsid w:val="00D77F52"/>
    <w:rsid w:val="00D80174"/>
    <w:rsid w:val="00D802DD"/>
    <w:rsid w:val="00D80482"/>
    <w:rsid w:val="00D8100E"/>
    <w:rsid w:val="00D81D99"/>
    <w:rsid w:val="00D823B7"/>
    <w:rsid w:val="00D82D3C"/>
    <w:rsid w:val="00D844F8"/>
    <w:rsid w:val="00D848F8"/>
    <w:rsid w:val="00D84B7F"/>
    <w:rsid w:val="00D84E29"/>
    <w:rsid w:val="00D85B6A"/>
    <w:rsid w:val="00D86978"/>
    <w:rsid w:val="00D86A13"/>
    <w:rsid w:val="00D86D89"/>
    <w:rsid w:val="00D8731B"/>
    <w:rsid w:val="00D874EF"/>
    <w:rsid w:val="00D9080B"/>
    <w:rsid w:val="00D90995"/>
    <w:rsid w:val="00D90AE9"/>
    <w:rsid w:val="00D91A3D"/>
    <w:rsid w:val="00D9220B"/>
    <w:rsid w:val="00D92D0F"/>
    <w:rsid w:val="00D93433"/>
    <w:rsid w:val="00D936AA"/>
    <w:rsid w:val="00D93EFB"/>
    <w:rsid w:val="00D93F03"/>
    <w:rsid w:val="00D94166"/>
    <w:rsid w:val="00D96967"/>
    <w:rsid w:val="00D96C59"/>
    <w:rsid w:val="00D973C1"/>
    <w:rsid w:val="00D9779F"/>
    <w:rsid w:val="00D9799D"/>
    <w:rsid w:val="00D97EA7"/>
    <w:rsid w:val="00DA0ADA"/>
    <w:rsid w:val="00DA1103"/>
    <w:rsid w:val="00DA120C"/>
    <w:rsid w:val="00DA2606"/>
    <w:rsid w:val="00DA281D"/>
    <w:rsid w:val="00DA2862"/>
    <w:rsid w:val="00DA3E95"/>
    <w:rsid w:val="00DA3FCE"/>
    <w:rsid w:val="00DA4EE9"/>
    <w:rsid w:val="00DA5860"/>
    <w:rsid w:val="00DA5F19"/>
    <w:rsid w:val="00DA6332"/>
    <w:rsid w:val="00DA6362"/>
    <w:rsid w:val="00DA6B82"/>
    <w:rsid w:val="00DA731A"/>
    <w:rsid w:val="00DA7500"/>
    <w:rsid w:val="00DA7534"/>
    <w:rsid w:val="00DA789C"/>
    <w:rsid w:val="00DB0010"/>
    <w:rsid w:val="00DB0EB7"/>
    <w:rsid w:val="00DB1631"/>
    <w:rsid w:val="00DB1CAA"/>
    <w:rsid w:val="00DB23D2"/>
    <w:rsid w:val="00DB2DAB"/>
    <w:rsid w:val="00DB30FE"/>
    <w:rsid w:val="00DB3DDE"/>
    <w:rsid w:val="00DB41EC"/>
    <w:rsid w:val="00DB4FA2"/>
    <w:rsid w:val="00DB5086"/>
    <w:rsid w:val="00DB55CF"/>
    <w:rsid w:val="00DB5D60"/>
    <w:rsid w:val="00DB6D0E"/>
    <w:rsid w:val="00DB748E"/>
    <w:rsid w:val="00DC1652"/>
    <w:rsid w:val="00DC1F90"/>
    <w:rsid w:val="00DC20BE"/>
    <w:rsid w:val="00DC22C4"/>
    <w:rsid w:val="00DC3112"/>
    <w:rsid w:val="00DC3BE5"/>
    <w:rsid w:val="00DC3E48"/>
    <w:rsid w:val="00DC4A03"/>
    <w:rsid w:val="00DC4ED6"/>
    <w:rsid w:val="00DC5A09"/>
    <w:rsid w:val="00DC5E1C"/>
    <w:rsid w:val="00DC61AE"/>
    <w:rsid w:val="00DC67B4"/>
    <w:rsid w:val="00DC6B4E"/>
    <w:rsid w:val="00DC6E45"/>
    <w:rsid w:val="00DD04AB"/>
    <w:rsid w:val="00DD0B93"/>
    <w:rsid w:val="00DD10A3"/>
    <w:rsid w:val="00DD1252"/>
    <w:rsid w:val="00DD20BD"/>
    <w:rsid w:val="00DD256A"/>
    <w:rsid w:val="00DD2D21"/>
    <w:rsid w:val="00DD413C"/>
    <w:rsid w:val="00DD4222"/>
    <w:rsid w:val="00DD4270"/>
    <w:rsid w:val="00DD4873"/>
    <w:rsid w:val="00DD4B02"/>
    <w:rsid w:val="00DD5D4E"/>
    <w:rsid w:val="00DD6483"/>
    <w:rsid w:val="00DD6787"/>
    <w:rsid w:val="00DD6F2F"/>
    <w:rsid w:val="00DD7C7F"/>
    <w:rsid w:val="00DE0C63"/>
    <w:rsid w:val="00DE179F"/>
    <w:rsid w:val="00DE18FD"/>
    <w:rsid w:val="00DE1973"/>
    <w:rsid w:val="00DE1CB7"/>
    <w:rsid w:val="00DE1CC5"/>
    <w:rsid w:val="00DE24F6"/>
    <w:rsid w:val="00DE2EEA"/>
    <w:rsid w:val="00DE37B9"/>
    <w:rsid w:val="00DE425C"/>
    <w:rsid w:val="00DE46FF"/>
    <w:rsid w:val="00DE4754"/>
    <w:rsid w:val="00DE4FAA"/>
    <w:rsid w:val="00DE57FA"/>
    <w:rsid w:val="00DE5A3C"/>
    <w:rsid w:val="00DE5B6E"/>
    <w:rsid w:val="00DE5C2B"/>
    <w:rsid w:val="00DE5EC4"/>
    <w:rsid w:val="00DE6AE6"/>
    <w:rsid w:val="00DE6F34"/>
    <w:rsid w:val="00DE790F"/>
    <w:rsid w:val="00DF3416"/>
    <w:rsid w:val="00DF3717"/>
    <w:rsid w:val="00DF3789"/>
    <w:rsid w:val="00DF3E43"/>
    <w:rsid w:val="00DF4E24"/>
    <w:rsid w:val="00DF5328"/>
    <w:rsid w:val="00DF65D3"/>
    <w:rsid w:val="00DF66E0"/>
    <w:rsid w:val="00DF6F0E"/>
    <w:rsid w:val="00DF7503"/>
    <w:rsid w:val="00DF7CFF"/>
    <w:rsid w:val="00DF7F74"/>
    <w:rsid w:val="00DF7FF0"/>
    <w:rsid w:val="00E00575"/>
    <w:rsid w:val="00E00A3B"/>
    <w:rsid w:val="00E00F4D"/>
    <w:rsid w:val="00E017DD"/>
    <w:rsid w:val="00E01A31"/>
    <w:rsid w:val="00E02266"/>
    <w:rsid w:val="00E02464"/>
    <w:rsid w:val="00E038AA"/>
    <w:rsid w:val="00E03BEE"/>
    <w:rsid w:val="00E03C25"/>
    <w:rsid w:val="00E0410B"/>
    <w:rsid w:val="00E04534"/>
    <w:rsid w:val="00E04697"/>
    <w:rsid w:val="00E048AE"/>
    <w:rsid w:val="00E04BFB"/>
    <w:rsid w:val="00E05211"/>
    <w:rsid w:val="00E05825"/>
    <w:rsid w:val="00E05D14"/>
    <w:rsid w:val="00E06391"/>
    <w:rsid w:val="00E06E99"/>
    <w:rsid w:val="00E07EAC"/>
    <w:rsid w:val="00E07FC5"/>
    <w:rsid w:val="00E104E8"/>
    <w:rsid w:val="00E10816"/>
    <w:rsid w:val="00E10D0C"/>
    <w:rsid w:val="00E11CFA"/>
    <w:rsid w:val="00E1211F"/>
    <w:rsid w:val="00E1348F"/>
    <w:rsid w:val="00E139F9"/>
    <w:rsid w:val="00E13B52"/>
    <w:rsid w:val="00E1406B"/>
    <w:rsid w:val="00E14847"/>
    <w:rsid w:val="00E15629"/>
    <w:rsid w:val="00E15908"/>
    <w:rsid w:val="00E15CE0"/>
    <w:rsid w:val="00E15E02"/>
    <w:rsid w:val="00E1660F"/>
    <w:rsid w:val="00E16DAC"/>
    <w:rsid w:val="00E16FA9"/>
    <w:rsid w:val="00E1760F"/>
    <w:rsid w:val="00E17C52"/>
    <w:rsid w:val="00E20CE9"/>
    <w:rsid w:val="00E2114A"/>
    <w:rsid w:val="00E214D7"/>
    <w:rsid w:val="00E21690"/>
    <w:rsid w:val="00E219AA"/>
    <w:rsid w:val="00E22772"/>
    <w:rsid w:val="00E22B88"/>
    <w:rsid w:val="00E234CF"/>
    <w:rsid w:val="00E23576"/>
    <w:rsid w:val="00E236F6"/>
    <w:rsid w:val="00E23A4A"/>
    <w:rsid w:val="00E23A61"/>
    <w:rsid w:val="00E243E2"/>
    <w:rsid w:val="00E243F0"/>
    <w:rsid w:val="00E24672"/>
    <w:rsid w:val="00E254A3"/>
    <w:rsid w:val="00E25C2E"/>
    <w:rsid w:val="00E25D68"/>
    <w:rsid w:val="00E26610"/>
    <w:rsid w:val="00E273FB"/>
    <w:rsid w:val="00E27E5B"/>
    <w:rsid w:val="00E27E8D"/>
    <w:rsid w:val="00E30173"/>
    <w:rsid w:val="00E3030E"/>
    <w:rsid w:val="00E30B09"/>
    <w:rsid w:val="00E30F7B"/>
    <w:rsid w:val="00E31501"/>
    <w:rsid w:val="00E31B25"/>
    <w:rsid w:val="00E331DC"/>
    <w:rsid w:val="00E332C5"/>
    <w:rsid w:val="00E34183"/>
    <w:rsid w:val="00E3554D"/>
    <w:rsid w:val="00E35AAE"/>
    <w:rsid w:val="00E36061"/>
    <w:rsid w:val="00E360A6"/>
    <w:rsid w:val="00E360D1"/>
    <w:rsid w:val="00E36B32"/>
    <w:rsid w:val="00E36C75"/>
    <w:rsid w:val="00E36F6A"/>
    <w:rsid w:val="00E370C0"/>
    <w:rsid w:val="00E370F8"/>
    <w:rsid w:val="00E377E7"/>
    <w:rsid w:val="00E3782A"/>
    <w:rsid w:val="00E40498"/>
    <w:rsid w:val="00E421E3"/>
    <w:rsid w:val="00E42538"/>
    <w:rsid w:val="00E4277E"/>
    <w:rsid w:val="00E42B5F"/>
    <w:rsid w:val="00E4307E"/>
    <w:rsid w:val="00E4327B"/>
    <w:rsid w:val="00E43602"/>
    <w:rsid w:val="00E43690"/>
    <w:rsid w:val="00E43FCF"/>
    <w:rsid w:val="00E44032"/>
    <w:rsid w:val="00E44479"/>
    <w:rsid w:val="00E4456E"/>
    <w:rsid w:val="00E44B49"/>
    <w:rsid w:val="00E45B42"/>
    <w:rsid w:val="00E461CB"/>
    <w:rsid w:val="00E469A5"/>
    <w:rsid w:val="00E46A56"/>
    <w:rsid w:val="00E46BAE"/>
    <w:rsid w:val="00E46EB6"/>
    <w:rsid w:val="00E47632"/>
    <w:rsid w:val="00E47F6E"/>
    <w:rsid w:val="00E50665"/>
    <w:rsid w:val="00E51952"/>
    <w:rsid w:val="00E533C3"/>
    <w:rsid w:val="00E53582"/>
    <w:rsid w:val="00E535C8"/>
    <w:rsid w:val="00E53690"/>
    <w:rsid w:val="00E53A51"/>
    <w:rsid w:val="00E540FD"/>
    <w:rsid w:val="00E5424F"/>
    <w:rsid w:val="00E54358"/>
    <w:rsid w:val="00E54EF9"/>
    <w:rsid w:val="00E552C0"/>
    <w:rsid w:val="00E55D58"/>
    <w:rsid w:val="00E55E68"/>
    <w:rsid w:val="00E56B99"/>
    <w:rsid w:val="00E579F3"/>
    <w:rsid w:val="00E57F8D"/>
    <w:rsid w:val="00E603F0"/>
    <w:rsid w:val="00E60C09"/>
    <w:rsid w:val="00E60CFC"/>
    <w:rsid w:val="00E60E28"/>
    <w:rsid w:val="00E610AB"/>
    <w:rsid w:val="00E61DC9"/>
    <w:rsid w:val="00E61E45"/>
    <w:rsid w:val="00E61EAF"/>
    <w:rsid w:val="00E62028"/>
    <w:rsid w:val="00E620DE"/>
    <w:rsid w:val="00E62C1E"/>
    <w:rsid w:val="00E62F79"/>
    <w:rsid w:val="00E62FBF"/>
    <w:rsid w:val="00E6365B"/>
    <w:rsid w:val="00E63A39"/>
    <w:rsid w:val="00E64151"/>
    <w:rsid w:val="00E64843"/>
    <w:rsid w:val="00E65398"/>
    <w:rsid w:val="00E66BA5"/>
    <w:rsid w:val="00E66D2E"/>
    <w:rsid w:val="00E671A0"/>
    <w:rsid w:val="00E67215"/>
    <w:rsid w:val="00E6776C"/>
    <w:rsid w:val="00E6778A"/>
    <w:rsid w:val="00E71999"/>
    <w:rsid w:val="00E71DEF"/>
    <w:rsid w:val="00E7288C"/>
    <w:rsid w:val="00E72EA4"/>
    <w:rsid w:val="00E73AA5"/>
    <w:rsid w:val="00E740E5"/>
    <w:rsid w:val="00E7456D"/>
    <w:rsid w:val="00E746E9"/>
    <w:rsid w:val="00E75F51"/>
    <w:rsid w:val="00E75F5E"/>
    <w:rsid w:val="00E772C9"/>
    <w:rsid w:val="00E80FDF"/>
    <w:rsid w:val="00E81732"/>
    <w:rsid w:val="00E825C6"/>
    <w:rsid w:val="00E825E2"/>
    <w:rsid w:val="00E82E2D"/>
    <w:rsid w:val="00E82EA7"/>
    <w:rsid w:val="00E83279"/>
    <w:rsid w:val="00E83E5B"/>
    <w:rsid w:val="00E841B5"/>
    <w:rsid w:val="00E844E6"/>
    <w:rsid w:val="00E84A21"/>
    <w:rsid w:val="00E84A66"/>
    <w:rsid w:val="00E84BA2"/>
    <w:rsid w:val="00E84CCA"/>
    <w:rsid w:val="00E862E9"/>
    <w:rsid w:val="00E863DA"/>
    <w:rsid w:val="00E86480"/>
    <w:rsid w:val="00E878FA"/>
    <w:rsid w:val="00E87B62"/>
    <w:rsid w:val="00E903CB"/>
    <w:rsid w:val="00E90F94"/>
    <w:rsid w:val="00E9194B"/>
    <w:rsid w:val="00E919A0"/>
    <w:rsid w:val="00E920BA"/>
    <w:rsid w:val="00E920CE"/>
    <w:rsid w:val="00E9231D"/>
    <w:rsid w:val="00E9290B"/>
    <w:rsid w:val="00E92961"/>
    <w:rsid w:val="00E92BB1"/>
    <w:rsid w:val="00E92CDB"/>
    <w:rsid w:val="00E931A1"/>
    <w:rsid w:val="00E93230"/>
    <w:rsid w:val="00E935D2"/>
    <w:rsid w:val="00E93969"/>
    <w:rsid w:val="00E944A4"/>
    <w:rsid w:val="00E948D4"/>
    <w:rsid w:val="00E94947"/>
    <w:rsid w:val="00E95806"/>
    <w:rsid w:val="00E9752B"/>
    <w:rsid w:val="00EA01F2"/>
    <w:rsid w:val="00EA0469"/>
    <w:rsid w:val="00EA1CD5"/>
    <w:rsid w:val="00EA2443"/>
    <w:rsid w:val="00EA28A5"/>
    <w:rsid w:val="00EA34E7"/>
    <w:rsid w:val="00EA3C6F"/>
    <w:rsid w:val="00EA41AE"/>
    <w:rsid w:val="00EA4688"/>
    <w:rsid w:val="00EA4768"/>
    <w:rsid w:val="00EA4895"/>
    <w:rsid w:val="00EA4D1F"/>
    <w:rsid w:val="00EA508A"/>
    <w:rsid w:val="00EA5202"/>
    <w:rsid w:val="00EA548B"/>
    <w:rsid w:val="00EA611F"/>
    <w:rsid w:val="00EA627B"/>
    <w:rsid w:val="00EB00BF"/>
    <w:rsid w:val="00EB0B4E"/>
    <w:rsid w:val="00EB0F13"/>
    <w:rsid w:val="00EB18C7"/>
    <w:rsid w:val="00EB1B06"/>
    <w:rsid w:val="00EB2D94"/>
    <w:rsid w:val="00EB34EF"/>
    <w:rsid w:val="00EB3853"/>
    <w:rsid w:val="00EB3A8E"/>
    <w:rsid w:val="00EB412F"/>
    <w:rsid w:val="00EB4EE3"/>
    <w:rsid w:val="00EB4F6A"/>
    <w:rsid w:val="00EB53BB"/>
    <w:rsid w:val="00EB56E7"/>
    <w:rsid w:val="00EB634A"/>
    <w:rsid w:val="00EC04F1"/>
    <w:rsid w:val="00EC0DEA"/>
    <w:rsid w:val="00EC1D55"/>
    <w:rsid w:val="00EC1E86"/>
    <w:rsid w:val="00EC2363"/>
    <w:rsid w:val="00EC29EE"/>
    <w:rsid w:val="00EC2CE0"/>
    <w:rsid w:val="00EC30F2"/>
    <w:rsid w:val="00EC3199"/>
    <w:rsid w:val="00EC41FE"/>
    <w:rsid w:val="00EC43DC"/>
    <w:rsid w:val="00EC4CC6"/>
    <w:rsid w:val="00EC5A64"/>
    <w:rsid w:val="00EC60C5"/>
    <w:rsid w:val="00EC668B"/>
    <w:rsid w:val="00EC6A8D"/>
    <w:rsid w:val="00ED19F6"/>
    <w:rsid w:val="00ED1B00"/>
    <w:rsid w:val="00ED20DA"/>
    <w:rsid w:val="00ED21C9"/>
    <w:rsid w:val="00ED238D"/>
    <w:rsid w:val="00ED23B2"/>
    <w:rsid w:val="00ED23D9"/>
    <w:rsid w:val="00ED2B6D"/>
    <w:rsid w:val="00ED354C"/>
    <w:rsid w:val="00ED38D3"/>
    <w:rsid w:val="00ED391D"/>
    <w:rsid w:val="00ED55DC"/>
    <w:rsid w:val="00ED5FBE"/>
    <w:rsid w:val="00ED684B"/>
    <w:rsid w:val="00ED7085"/>
    <w:rsid w:val="00ED70EF"/>
    <w:rsid w:val="00ED7BE6"/>
    <w:rsid w:val="00ED7C0E"/>
    <w:rsid w:val="00EE0AFD"/>
    <w:rsid w:val="00EE0B72"/>
    <w:rsid w:val="00EE0BC8"/>
    <w:rsid w:val="00EE11B6"/>
    <w:rsid w:val="00EE13AC"/>
    <w:rsid w:val="00EE1815"/>
    <w:rsid w:val="00EE1B0B"/>
    <w:rsid w:val="00EE38E1"/>
    <w:rsid w:val="00EE4720"/>
    <w:rsid w:val="00EE4733"/>
    <w:rsid w:val="00EE6B91"/>
    <w:rsid w:val="00EE6E1F"/>
    <w:rsid w:val="00EE6F54"/>
    <w:rsid w:val="00EE78E8"/>
    <w:rsid w:val="00EF0789"/>
    <w:rsid w:val="00EF25C5"/>
    <w:rsid w:val="00EF26E8"/>
    <w:rsid w:val="00EF29CD"/>
    <w:rsid w:val="00EF2BBF"/>
    <w:rsid w:val="00EF2F63"/>
    <w:rsid w:val="00EF333E"/>
    <w:rsid w:val="00EF6161"/>
    <w:rsid w:val="00EF669F"/>
    <w:rsid w:val="00EF66DA"/>
    <w:rsid w:val="00EF6B39"/>
    <w:rsid w:val="00EF6DEE"/>
    <w:rsid w:val="00EF7242"/>
    <w:rsid w:val="00EF759E"/>
    <w:rsid w:val="00EF793C"/>
    <w:rsid w:val="00EF7E39"/>
    <w:rsid w:val="00EF7FBB"/>
    <w:rsid w:val="00F00A58"/>
    <w:rsid w:val="00F01539"/>
    <w:rsid w:val="00F01A31"/>
    <w:rsid w:val="00F01ACA"/>
    <w:rsid w:val="00F01CC5"/>
    <w:rsid w:val="00F01FC4"/>
    <w:rsid w:val="00F020B9"/>
    <w:rsid w:val="00F0216C"/>
    <w:rsid w:val="00F024E1"/>
    <w:rsid w:val="00F024FE"/>
    <w:rsid w:val="00F0262A"/>
    <w:rsid w:val="00F026A7"/>
    <w:rsid w:val="00F03841"/>
    <w:rsid w:val="00F0385B"/>
    <w:rsid w:val="00F044E4"/>
    <w:rsid w:val="00F0664E"/>
    <w:rsid w:val="00F06876"/>
    <w:rsid w:val="00F06F5C"/>
    <w:rsid w:val="00F07146"/>
    <w:rsid w:val="00F07A4D"/>
    <w:rsid w:val="00F07E16"/>
    <w:rsid w:val="00F07E46"/>
    <w:rsid w:val="00F07FF8"/>
    <w:rsid w:val="00F108CC"/>
    <w:rsid w:val="00F108DD"/>
    <w:rsid w:val="00F11256"/>
    <w:rsid w:val="00F1154A"/>
    <w:rsid w:val="00F12254"/>
    <w:rsid w:val="00F129AF"/>
    <w:rsid w:val="00F13856"/>
    <w:rsid w:val="00F13CAB"/>
    <w:rsid w:val="00F150DF"/>
    <w:rsid w:val="00F153AD"/>
    <w:rsid w:val="00F16329"/>
    <w:rsid w:val="00F1704C"/>
    <w:rsid w:val="00F17958"/>
    <w:rsid w:val="00F20C9A"/>
    <w:rsid w:val="00F20E57"/>
    <w:rsid w:val="00F20E66"/>
    <w:rsid w:val="00F21252"/>
    <w:rsid w:val="00F21E95"/>
    <w:rsid w:val="00F21EE8"/>
    <w:rsid w:val="00F225D5"/>
    <w:rsid w:val="00F232B9"/>
    <w:rsid w:val="00F2551E"/>
    <w:rsid w:val="00F25526"/>
    <w:rsid w:val="00F265A4"/>
    <w:rsid w:val="00F26A0C"/>
    <w:rsid w:val="00F26DB5"/>
    <w:rsid w:val="00F26E9B"/>
    <w:rsid w:val="00F2715C"/>
    <w:rsid w:val="00F27787"/>
    <w:rsid w:val="00F27AFC"/>
    <w:rsid w:val="00F27CB8"/>
    <w:rsid w:val="00F27D4D"/>
    <w:rsid w:val="00F304C1"/>
    <w:rsid w:val="00F310F2"/>
    <w:rsid w:val="00F3126C"/>
    <w:rsid w:val="00F316B4"/>
    <w:rsid w:val="00F317EE"/>
    <w:rsid w:val="00F32255"/>
    <w:rsid w:val="00F32335"/>
    <w:rsid w:val="00F327C5"/>
    <w:rsid w:val="00F3319D"/>
    <w:rsid w:val="00F33BF0"/>
    <w:rsid w:val="00F33C8B"/>
    <w:rsid w:val="00F34100"/>
    <w:rsid w:val="00F34C86"/>
    <w:rsid w:val="00F35DEF"/>
    <w:rsid w:val="00F36B8E"/>
    <w:rsid w:val="00F376FE"/>
    <w:rsid w:val="00F377E2"/>
    <w:rsid w:val="00F4058B"/>
    <w:rsid w:val="00F411F7"/>
    <w:rsid w:val="00F4243B"/>
    <w:rsid w:val="00F42468"/>
    <w:rsid w:val="00F42A14"/>
    <w:rsid w:val="00F42F82"/>
    <w:rsid w:val="00F4357B"/>
    <w:rsid w:val="00F437DA"/>
    <w:rsid w:val="00F44797"/>
    <w:rsid w:val="00F45374"/>
    <w:rsid w:val="00F45512"/>
    <w:rsid w:val="00F46CD3"/>
    <w:rsid w:val="00F46E81"/>
    <w:rsid w:val="00F46FE7"/>
    <w:rsid w:val="00F47BDD"/>
    <w:rsid w:val="00F509E0"/>
    <w:rsid w:val="00F50CEF"/>
    <w:rsid w:val="00F50EC0"/>
    <w:rsid w:val="00F50F78"/>
    <w:rsid w:val="00F519AB"/>
    <w:rsid w:val="00F51DFD"/>
    <w:rsid w:val="00F5331F"/>
    <w:rsid w:val="00F53405"/>
    <w:rsid w:val="00F53AAF"/>
    <w:rsid w:val="00F541FF"/>
    <w:rsid w:val="00F546DA"/>
    <w:rsid w:val="00F54AB3"/>
    <w:rsid w:val="00F55549"/>
    <w:rsid w:val="00F55B1A"/>
    <w:rsid w:val="00F56BB0"/>
    <w:rsid w:val="00F5795C"/>
    <w:rsid w:val="00F60057"/>
    <w:rsid w:val="00F60931"/>
    <w:rsid w:val="00F614E5"/>
    <w:rsid w:val="00F61593"/>
    <w:rsid w:val="00F61AD4"/>
    <w:rsid w:val="00F61F92"/>
    <w:rsid w:val="00F62501"/>
    <w:rsid w:val="00F6399F"/>
    <w:rsid w:val="00F64279"/>
    <w:rsid w:val="00F64D3F"/>
    <w:rsid w:val="00F65F94"/>
    <w:rsid w:val="00F66CC9"/>
    <w:rsid w:val="00F6752B"/>
    <w:rsid w:val="00F6790A"/>
    <w:rsid w:val="00F70142"/>
    <w:rsid w:val="00F70357"/>
    <w:rsid w:val="00F71155"/>
    <w:rsid w:val="00F725D1"/>
    <w:rsid w:val="00F72755"/>
    <w:rsid w:val="00F72923"/>
    <w:rsid w:val="00F72A43"/>
    <w:rsid w:val="00F730A5"/>
    <w:rsid w:val="00F7351C"/>
    <w:rsid w:val="00F74249"/>
    <w:rsid w:val="00F74369"/>
    <w:rsid w:val="00F746C9"/>
    <w:rsid w:val="00F74914"/>
    <w:rsid w:val="00F74F12"/>
    <w:rsid w:val="00F75820"/>
    <w:rsid w:val="00F76488"/>
    <w:rsid w:val="00F76F0D"/>
    <w:rsid w:val="00F7712D"/>
    <w:rsid w:val="00F774A4"/>
    <w:rsid w:val="00F77581"/>
    <w:rsid w:val="00F77801"/>
    <w:rsid w:val="00F81109"/>
    <w:rsid w:val="00F827D8"/>
    <w:rsid w:val="00F82E71"/>
    <w:rsid w:val="00F8337B"/>
    <w:rsid w:val="00F83E1E"/>
    <w:rsid w:val="00F84167"/>
    <w:rsid w:val="00F841FE"/>
    <w:rsid w:val="00F8443A"/>
    <w:rsid w:val="00F85252"/>
    <w:rsid w:val="00F85711"/>
    <w:rsid w:val="00F85BC3"/>
    <w:rsid w:val="00F85CD3"/>
    <w:rsid w:val="00F85D8F"/>
    <w:rsid w:val="00F86C04"/>
    <w:rsid w:val="00F86E13"/>
    <w:rsid w:val="00F87001"/>
    <w:rsid w:val="00F87834"/>
    <w:rsid w:val="00F901F8"/>
    <w:rsid w:val="00F90FCE"/>
    <w:rsid w:val="00F91081"/>
    <w:rsid w:val="00F913B0"/>
    <w:rsid w:val="00F935A7"/>
    <w:rsid w:val="00F9400F"/>
    <w:rsid w:val="00F9434E"/>
    <w:rsid w:val="00F94B09"/>
    <w:rsid w:val="00F9523F"/>
    <w:rsid w:val="00F96A84"/>
    <w:rsid w:val="00F96E08"/>
    <w:rsid w:val="00FA137E"/>
    <w:rsid w:val="00FA2B34"/>
    <w:rsid w:val="00FA2D1D"/>
    <w:rsid w:val="00FA2F0A"/>
    <w:rsid w:val="00FA4DB2"/>
    <w:rsid w:val="00FA4E77"/>
    <w:rsid w:val="00FA5687"/>
    <w:rsid w:val="00FA769F"/>
    <w:rsid w:val="00FB001A"/>
    <w:rsid w:val="00FB0132"/>
    <w:rsid w:val="00FB04F5"/>
    <w:rsid w:val="00FB0ACF"/>
    <w:rsid w:val="00FB1506"/>
    <w:rsid w:val="00FB2621"/>
    <w:rsid w:val="00FB3513"/>
    <w:rsid w:val="00FB370A"/>
    <w:rsid w:val="00FB3E47"/>
    <w:rsid w:val="00FB430C"/>
    <w:rsid w:val="00FB47F9"/>
    <w:rsid w:val="00FB5626"/>
    <w:rsid w:val="00FB57D9"/>
    <w:rsid w:val="00FB5BE0"/>
    <w:rsid w:val="00FB60B5"/>
    <w:rsid w:val="00FB62FF"/>
    <w:rsid w:val="00FB6769"/>
    <w:rsid w:val="00FB7078"/>
    <w:rsid w:val="00FB7119"/>
    <w:rsid w:val="00FB7BBA"/>
    <w:rsid w:val="00FB7CBE"/>
    <w:rsid w:val="00FB7E4B"/>
    <w:rsid w:val="00FB7F9F"/>
    <w:rsid w:val="00FC087C"/>
    <w:rsid w:val="00FC3755"/>
    <w:rsid w:val="00FC37E1"/>
    <w:rsid w:val="00FC3914"/>
    <w:rsid w:val="00FC51E0"/>
    <w:rsid w:val="00FC527D"/>
    <w:rsid w:val="00FC583D"/>
    <w:rsid w:val="00FC5C06"/>
    <w:rsid w:val="00FC64AF"/>
    <w:rsid w:val="00FC7080"/>
    <w:rsid w:val="00FC7389"/>
    <w:rsid w:val="00FC7998"/>
    <w:rsid w:val="00FC7A46"/>
    <w:rsid w:val="00FD0314"/>
    <w:rsid w:val="00FD0FF7"/>
    <w:rsid w:val="00FD17F7"/>
    <w:rsid w:val="00FD1A37"/>
    <w:rsid w:val="00FD3051"/>
    <w:rsid w:val="00FD3098"/>
    <w:rsid w:val="00FD4512"/>
    <w:rsid w:val="00FD4C08"/>
    <w:rsid w:val="00FD51AD"/>
    <w:rsid w:val="00FD5675"/>
    <w:rsid w:val="00FD57A3"/>
    <w:rsid w:val="00FD59F3"/>
    <w:rsid w:val="00FD6538"/>
    <w:rsid w:val="00FD6907"/>
    <w:rsid w:val="00FD6AED"/>
    <w:rsid w:val="00FD6E12"/>
    <w:rsid w:val="00FD7221"/>
    <w:rsid w:val="00FD7DEE"/>
    <w:rsid w:val="00FE0436"/>
    <w:rsid w:val="00FE05F3"/>
    <w:rsid w:val="00FE0AA7"/>
    <w:rsid w:val="00FE0CD3"/>
    <w:rsid w:val="00FE107A"/>
    <w:rsid w:val="00FE1104"/>
    <w:rsid w:val="00FE1A74"/>
    <w:rsid w:val="00FE1E96"/>
    <w:rsid w:val="00FE21A0"/>
    <w:rsid w:val="00FE2496"/>
    <w:rsid w:val="00FE25A7"/>
    <w:rsid w:val="00FE2C7C"/>
    <w:rsid w:val="00FE3CA1"/>
    <w:rsid w:val="00FE44E3"/>
    <w:rsid w:val="00FE4812"/>
    <w:rsid w:val="00FE5341"/>
    <w:rsid w:val="00FE5435"/>
    <w:rsid w:val="00FE5AB2"/>
    <w:rsid w:val="00FE6429"/>
    <w:rsid w:val="00FE66E9"/>
    <w:rsid w:val="00FE6EF9"/>
    <w:rsid w:val="00FE75D1"/>
    <w:rsid w:val="00FF137F"/>
    <w:rsid w:val="00FF1B36"/>
    <w:rsid w:val="00FF1DB0"/>
    <w:rsid w:val="00FF2EE3"/>
    <w:rsid w:val="00FF2F6B"/>
    <w:rsid w:val="00FF3F55"/>
    <w:rsid w:val="00FF43F0"/>
    <w:rsid w:val="00FF44B4"/>
    <w:rsid w:val="00FF46BE"/>
    <w:rsid w:val="00FF4771"/>
    <w:rsid w:val="00FF47A0"/>
    <w:rsid w:val="00FF4878"/>
    <w:rsid w:val="00FF6B6C"/>
    <w:rsid w:val="00FF6CCC"/>
    <w:rsid w:val="00FF6F93"/>
    <w:rsid w:val="00FF71A3"/>
    <w:rsid w:val="00FF7274"/>
    <w:rsid w:val="00FF7368"/>
    <w:rsid w:val="00FF745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EC5C1D81-2141-4A61-8E1D-C89A2E2A5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C42"/>
    <w:pPr>
      <w:spacing w:after="200" w:line="276" w:lineRule="auto"/>
    </w:pPr>
    <w:rPr>
      <w:rFonts w:ascii="Calibri" w:eastAsia="Calibri" w:hAnsi="Calibri" w:cs="Calibri"/>
      <w:color w:val="000000"/>
      <w:sz w:val="22"/>
      <w:szCs w:val="22"/>
    </w:rPr>
  </w:style>
  <w:style w:type="paragraph" w:styleId="Heading1">
    <w:name w:val="heading 1"/>
    <w:basedOn w:val="Normal"/>
    <w:next w:val="Normal"/>
    <w:link w:val="Heading1Char"/>
    <w:qFormat/>
    <w:rsid w:val="00EF7B96"/>
    <w:pPr>
      <w:spacing w:after="0" w:line="24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EF7B96"/>
    <w:pPr>
      <w:spacing w:after="0" w:line="240" w:lineRule="auto"/>
      <w:outlineLvl w:val="1"/>
    </w:pPr>
    <w:rPr>
      <w:rFonts w:ascii="Times New Roman" w:eastAsia="Times New Roman" w:hAnsi="Times New Roman" w:cs="Times New Roman"/>
      <w:i/>
      <w:iCs/>
      <w:sz w:val="24"/>
      <w:szCs w:val="24"/>
    </w:rPr>
  </w:style>
  <w:style w:type="paragraph" w:styleId="Heading3">
    <w:name w:val="heading 3"/>
    <w:basedOn w:val="Normal"/>
    <w:next w:val="Normal"/>
    <w:link w:val="Heading3Char"/>
    <w:qFormat/>
    <w:rsid w:val="00EF7B96"/>
    <w:pPr>
      <w:spacing w:line="240" w:lineRule="auto"/>
      <w:outlineLvl w:val="2"/>
    </w:pPr>
    <w:rPr>
      <w:rFonts w:ascii="Garamond" w:eastAsia="Garamond" w:hAnsi="Garamond" w:cs="Garamond"/>
      <w:b/>
      <w:bCs/>
    </w:rPr>
  </w:style>
  <w:style w:type="paragraph" w:styleId="Heading4">
    <w:name w:val="heading 4"/>
    <w:basedOn w:val="Normal"/>
    <w:next w:val="Normal"/>
    <w:link w:val="Heading4Char"/>
    <w:qFormat/>
    <w:rsid w:val="00EF7B96"/>
    <w:pPr>
      <w:tabs>
        <w:tab w:val="left" w:pos="1080"/>
      </w:tabs>
      <w:spacing w:after="0" w:line="240" w:lineRule="auto"/>
      <w:jc w:val="both"/>
      <w:outlineLvl w:val="3"/>
    </w:pPr>
    <w:rPr>
      <w:rFonts w:ascii="Garamond" w:eastAsia="Garamond" w:hAnsi="Garamond" w:cs="Garamond"/>
      <w:b/>
      <w:bCs/>
      <w:sz w:val="26"/>
      <w:szCs w:val="26"/>
    </w:rPr>
  </w:style>
  <w:style w:type="paragraph" w:styleId="Heading5">
    <w:name w:val="heading 5"/>
    <w:basedOn w:val="Normal"/>
    <w:next w:val="Normal"/>
    <w:link w:val="Heading5Char"/>
    <w:qFormat/>
    <w:rsid w:val="00EF7B96"/>
    <w:pPr>
      <w:spacing w:line="240" w:lineRule="auto"/>
      <w:jc w:val="center"/>
      <w:outlineLvl w:val="4"/>
    </w:pPr>
    <w:rPr>
      <w:rFonts w:ascii="Garamond" w:eastAsia="Garamond" w:hAnsi="Garamond" w:cs="Garamond"/>
      <w:b/>
      <w:bCs/>
      <w:sz w:val="24"/>
      <w:szCs w:val="24"/>
    </w:rPr>
  </w:style>
  <w:style w:type="paragraph" w:styleId="Heading6">
    <w:name w:val="heading 6"/>
    <w:basedOn w:val="Normal"/>
    <w:next w:val="Normal"/>
    <w:link w:val="Heading6Char"/>
    <w:qFormat/>
    <w:rsid w:val="00EF7B96"/>
    <w:pPr>
      <w:spacing w:line="240" w:lineRule="auto"/>
      <w:outlineLvl w:val="5"/>
    </w:pPr>
    <w:rPr>
      <w:rFonts w:ascii="Garamond" w:eastAsia="Garamond" w:hAnsi="Garamond" w:cs="Garamond"/>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
    <w:name w:val="body"/>
    <w:basedOn w:val="DefaultParagraphFont"/>
    <w:rsid w:val="00833783"/>
  </w:style>
  <w:style w:type="character" w:customStyle="1" w:styleId="bodybold">
    <w:name w:val="bodybold"/>
    <w:basedOn w:val="DefaultParagraphFont"/>
    <w:rsid w:val="00833783"/>
  </w:style>
  <w:style w:type="character" w:styleId="Hyperlink">
    <w:name w:val="Hyperlink"/>
    <w:basedOn w:val="DefaultParagraphFont"/>
    <w:uiPriority w:val="99"/>
    <w:rsid w:val="00833783"/>
    <w:rPr>
      <w:color w:val="0000FF"/>
      <w:u w:val="single"/>
    </w:rPr>
  </w:style>
  <w:style w:type="paragraph" w:styleId="NormalWeb">
    <w:name w:val="Normal (Web)"/>
    <w:basedOn w:val="Normal"/>
    <w:uiPriority w:val="99"/>
    <w:rsid w:val="001F2112"/>
    <w:pPr>
      <w:spacing w:beforeLines="1" w:afterLines="1" w:line="240" w:lineRule="auto"/>
    </w:pPr>
    <w:rPr>
      <w:rFonts w:ascii="Times" w:eastAsia="Times New Roman" w:hAnsi="Times" w:cs="Times New Roman"/>
      <w:color w:val="auto"/>
      <w:sz w:val="20"/>
      <w:szCs w:val="20"/>
    </w:rPr>
  </w:style>
  <w:style w:type="paragraph" w:styleId="BodyTextIndent">
    <w:name w:val="Body Text Indent"/>
    <w:basedOn w:val="Normal"/>
    <w:link w:val="BodyTextIndentChar"/>
    <w:rsid w:val="004E74EB"/>
    <w:pPr>
      <w:tabs>
        <w:tab w:val="left" w:pos="720"/>
        <w:tab w:val="left" w:pos="1800"/>
        <w:tab w:val="right" w:pos="9720"/>
      </w:tabs>
      <w:spacing w:after="0" w:line="240" w:lineRule="auto"/>
      <w:ind w:left="720" w:hanging="720"/>
    </w:pPr>
    <w:rPr>
      <w:rFonts w:ascii="Tahoma" w:eastAsia="Times New Roman" w:hAnsi="Tahoma" w:cs="Tahoma"/>
      <w:color w:val="auto"/>
      <w:sz w:val="24"/>
      <w:szCs w:val="24"/>
    </w:rPr>
  </w:style>
  <w:style w:type="character" w:customStyle="1" w:styleId="BodyTextIndentChar">
    <w:name w:val="Body Text Indent Char"/>
    <w:basedOn w:val="DefaultParagraphFont"/>
    <w:link w:val="BodyTextIndent"/>
    <w:rsid w:val="004E74EB"/>
    <w:rPr>
      <w:rFonts w:ascii="Tahoma" w:hAnsi="Tahoma" w:cs="Tahoma"/>
      <w:sz w:val="24"/>
      <w:szCs w:val="24"/>
    </w:rPr>
  </w:style>
  <w:style w:type="paragraph" w:styleId="HTMLPreformatted">
    <w:name w:val="HTML Preformatted"/>
    <w:basedOn w:val="Normal"/>
    <w:link w:val="HTMLPreformattedChar"/>
    <w:uiPriority w:val="99"/>
    <w:rsid w:val="00695C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Times New Roman" w:hAnsi="Courier" w:cs="Courier"/>
      <w:color w:val="auto"/>
      <w:sz w:val="20"/>
      <w:szCs w:val="20"/>
    </w:rPr>
  </w:style>
  <w:style w:type="character" w:customStyle="1" w:styleId="HTMLPreformattedChar">
    <w:name w:val="HTML Preformatted Char"/>
    <w:basedOn w:val="DefaultParagraphFont"/>
    <w:link w:val="HTMLPreformatted"/>
    <w:uiPriority w:val="99"/>
    <w:rsid w:val="00695C33"/>
    <w:rPr>
      <w:rFonts w:ascii="Courier" w:hAnsi="Courier" w:cs="Courier"/>
    </w:rPr>
  </w:style>
  <w:style w:type="paragraph" w:styleId="ListParagraph">
    <w:name w:val="List Paragraph"/>
    <w:basedOn w:val="Normal"/>
    <w:uiPriority w:val="34"/>
    <w:qFormat/>
    <w:rsid w:val="00206F80"/>
    <w:pPr>
      <w:ind w:left="720"/>
      <w:contextualSpacing/>
    </w:pPr>
  </w:style>
  <w:style w:type="paragraph" w:styleId="BalloonText">
    <w:name w:val="Balloon Text"/>
    <w:basedOn w:val="Normal"/>
    <w:link w:val="BalloonTextChar"/>
    <w:rsid w:val="002809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80913"/>
    <w:rPr>
      <w:rFonts w:ascii="Tahoma" w:eastAsia="Calibri" w:hAnsi="Tahoma" w:cs="Tahoma"/>
      <w:color w:val="000000"/>
      <w:sz w:val="16"/>
      <w:szCs w:val="16"/>
    </w:rPr>
  </w:style>
  <w:style w:type="character" w:customStyle="1" w:styleId="apple-tab-span">
    <w:name w:val="apple-tab-span"/>
    <w:basedOn w:val="DefaultParagraphFont"/>
    <w:rsid w:val="00B02FB1"/>
  </w:style>
  <w:style w:type="paragraph" w:styleId="PlainText">
    <w:name w:val="Plain Text"/>
    <w:basedOn w:val="Normal"/>
    <w:link w:val="PlainTextChar"/>
    <w:uiPriority w:val="99"/>
    <w:rsid w:val="0044526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445266"/>
    <w:rPr>
      <w:rFonts w:ascii="Consolas" w:eastAsia="Calibri" w:hAnsi="Consolas" w:cs="Consolas"/>
      <w:color w:val="000000"/>
      <w:sz w:val="21"/>
      <w:szCs w:val="21"/>
    </w:rPr>
  </w:style>
  <w:style w:type="paragraph" w:styleId="NoSpacing">
    <w:name w:val="No Spacing"/>
    <w:uiPriority w:val="1"/>
    <w:qFormat/>
    <w:rsid w:val="006E2DF9"/>
    <w:rPr>
      <w:rFonts w:asciiTheme="minorHAnsi" w:eastAsiaTheme="minorHAnsi" w:hAnsiTheme="minorHAnsi" w:cstheme="minorBidi"/>
      <w:sz w:val="22"/>
      <w:szCs w:val="22"/>
    </w:rPr>
  </w:style>
  <w:style w:type="character" w:styleId="Emphasis">
    <w:name w:val="Emphasis"/>
    <w:basedOn w:val="DefaultParagraphFont"/>
    <w:uiPriority w:val="20"/>
    <w:qFormat/>
    <w:rsid w:val="007D23D4"/>
    <w:rPr>
      <w:i/>
      <w:iCs/>
    </w:rPr>
  </w:style>
  <w:style w:type="character" w:customStyle="1" w:styleId="apple-converted-space">
    <w:name w:val="apple-converted-space"/>
    <w:basedOn w:val="DefaultParagraphFont"/>
    <w:rsid w:val="0081239B"/>
  </w:style>
  <w:style w:type="paragraph" w:styleId="Footer">
    <w:name w:val="footer"/>
    <w:basedOn w:val="Normal"/>
    <w:link w:val="FooterChar"/>
    <w:rsid w:val="00CC1061"/>
    <w:pPr>
      <w:tabs>
        <w:tab w:val="center" w:pos="4320"/>
        <w:tab w:val="right" w:pos="8640"/>
      </w:tabs>
      <w:spacing w:after="0" w:line="240" w:lineRule="auto"/>
    </w:pPr>
    <w:rPr>
      <w:rFonts w:ascii="Century Gothic" w:eastAsia="Times New Roman" w:hAnsi="Century Gothic" w:cs="Times New Roman"/>
      <w:color w:val="auto"/>
      <w:szCs w:val="20"/>
    </w:rPr>
  </w:style>
  <w:style w:type="character" w:customStyle="1" w:styleId="FooterChar">
    <w:name w:val="Footer Char"/>
    <w:basedOn w:val="DefaultParagraphFont"/>
    <w:link w:val="Footer"/>
    <w:rsid w:val="00CC1061"/>
    <w:rPr>
      <w:rFonts w:ascii="Century Gothic" w:hAnsi="Century Gothic"/>
      <w:sz w:val="22"/>
    </w:rPr>
  </w:style>
  <w:style w:type="paragraph" w:customStyle="1" w:styleId="Pa11">
    <w:name w:val="Pa1+1"/>
    <w:basedOn w:val="Normal"/>
    <w:next w:val="Normal"/>
    <w:uiPriority w:val="99"/>
    <w:rsid w:val="00284E7D"/>
    <w:pPr>
      <w:autoSpaceDE w:val="0"/>
      <w:autoSpaceDN w:val="0"/>
      <w:adjustRightInd w:val="0"/>
      <w:spacing w:after="0" w:line="281" w:lineRule="atLeast"/>
    </w:pPr>
    <w:rPr>
      <w:rFonts w:ascii="GRJNV H+ Myriad Pro" w:eastAsiaTheme="minorEastAsia" w:hAnsi="GRJNV H+ Myriad Pro" w:cstheme="minorBidi"/>
      <w:color w:val="auto"/>
      <w:sz w:val="24"/>
      <w:szCs w:val="24"/>
      <w:lang w:eastAsia="zh-CN"/>
    </w:rPr>
  </w:style>
  <w:style w:type="character" w:customStyle="1" w:styleId="sc">
    <w:name w:val="sc"/>
    <w:basedOn w:val="DefaultParagraphFont"/>
    <w:rsid w:val="004A61E3"/>
    <w:rPr>
      <w:smallCaps/>
    </w:rPr>
  </w:style>
  <w:style w:type="character" w:styleId="Strong">
    <w:name w:val="Strong"/>
    <w:basedOn w:val="DefaultParagraphFont"/>
    <w:uiPriority w:val="22"/>
    <w:qFormat/>
    <w:rsid w:val="0086473C"/>
    <w:rPr>
      <w:b/>
      <w:bCs/>
    </w:rPr>
  </w:style>
  <w:style w:type="character" w:customStyle="1" w:styleId="Heading1Char">
    <w:name w:val="Heading 1 Char"/>
    <w:basedOn w:val="DefaultParagraphFont"/>
    <w:link w:val="Heading1"/>
    <w:rsid w:val="003B1BF9"/>
    <w:rPr>
      <w:b/>
      <w:bCs/>
      <w:color w:val="000000"/>
      <w:sz w:val="24"/>
      <w:szCs w:val="24"/>
    </w:rPr>
  </w:style>
  <w:style w:type="character" w:customStyle="1" w:styleId="Heading2Char">
    <w:name w:val="Heading 2 Char"/>
    <w:basedOn w:val="DefaultParagraphFont"/>
    <w:link w:val="Heading2"/>
    <w:rsid w:val="003B1BF9"/>
    <w:rPr>
      <w:i/>
      <w:iCs/>
      <w:color w:val="000000"/>
      <w:sz w:val="24"/>
      <w:szCs w:val="24"/>
    </w:rPr>
  </w:style>
  <w:style w:type="character" w:customStyle="1" w:styleId="Heading3Char">
    <w:name w:val="Heading 3 Char"/>
    <w:basedOn w:val="DefaultParagraphFont"/>
    <w:link w:val="Heading3"/>
    <w:rsid w:val="003B1BF9"/>
    <w:rPr>
      <w:rFonts w:ascii="Garamond" w:eastAsia="Garamond" w:hAnsi="Garamond" w:cs="Garamond"/>
      <w:b/>
      <w:bCs/>
      <w:color w:val="000000"/>
      <w:sz w:val="22"/>
      <w:szCs w:val="22"/>
    </w:rPr>
  </w:style>
  <w:style w:type="character" w:customStyle="1" w:styleId="Heading4Char">
    <w:name w:val="Heading 4 Char"/>
    <w:basedOn w:val="DefaultParagraphFont"/>
    <w:link w:val="Heading4"/>
    <w:rsid w:val="003B1BF9"/>
    <w:rPr>
      <w:rFonts w:ascii="Garamond" w:eastAsia="Garamond" w:hAnsi="Garamond" w:cs="Garamond"/>
      <w:b/>
      <w:bCs/>
      <w:color w:val="000000"/>
      <w:sz w:val="26"/>
      <w:szCs w:val="26"/>
    </w:rPr>
  </w:style>
  <w:style w:type="character" w:customStyle="1" w:styleId="Heading5Char">
    <w:name w:val="Heading 5 Char"/>
    <w:basedOn w:val="DefaultParagraphFont"/>
    <w:link w:val="Heading5"/>
    <w:rsid w:val="003B1BF9"/>
    <w:rPr>
      <w:rFonts w:ascii="Garamond" w:eastAsia="Garamond" w:hAnsi="Garamond" w:cs="Garamond"/>
      <w:b/>
      <w:bCs/>
      <w:color w:val="000000"/>
      <w:sz w:val="24"/>
      <w:szCs w:val="24"/>
    </w:rPr>
  </w:style>
  <w:style w:type="character" w:customStyle="1" w:styleId="Heading6Char">
    <w:name w:val="Heading 6 Char"/>
    <w:basedOn w:val="DefaultParagraphFont"/>
    <w:link w:val="Heading6"/>
    <w:rsid w:val="003B1BF9"/>
    <w:rPr>
      <w:rFonts w:ascii="Garamond" w:eastAsia="Garamond" w:hAnsi="Garamond" w:cs="Garamond"/>
      <w:b/>
      <w:bCs/>
      <w:color w:val="000000"/>
      <w:sz w:val="26"/>
      <w:szCs w:val="26"/>
    </w:rPr>
  </w:style>
  <w:style w:type="character" w:customStyle="1" w:styleId="gmail-m4737953668401408771gmail-aqj">
    <w:name w:val="gmail-m_4737953668401408771gmail-aqj"/>
    <w:basedOn w:val="DefaultParagraphFont"/>
    <w:rsid w:val="009375D5"/>
  </w:style>
  <w:style w:type="character" w:customStyle="1" w:styleId="passage-display-bcv">
    <w:name w:val="passage-display-bcv"/>
    <w:basedOn w:val="DefaultParagraphFont"/>
    <w:rsid w:val="00041D9A"/>
  </w:style>
  <w:style w:type="character" w:customStyle="1" w:styleId="passage-display-version">
    <w:name w:val="passage-display-version"/>
    <w:basedOn w:val="DefaultParagraphFont"/>
    <w:rsid w:val="00041D9A"/>
  </w:style>
  <w:style w:type="character" w:customStyle="1" w:styleId="text">
    <w:name w:val="text"/>
    <w:basedOn w:val="DefaultParagraphFont"/>
    <w:rsid w:val="00041D9A"/>
  </w:style>
  <w:style w:type="character" w:customStyle="1" w:styleId="woj">
    <w:name w:val="woj"/>
    <w:basedOn w:val="DefaultParagraphFont"/>
    <w:rsid w:val="00041D9A"/>
  </w:style>
  <w:style w:type="character" w:customStyle="1" w:styleId="verse-1">
    <w:name w:val="verse-1"/>
    <w:basedOn w:val="DefaultParagraphFont"/>
    <w:rsid w:val="001F15A9"/>
  </w:style>
  <w:style w:type="character" w:customStyle="1" w:styleId="verse-2">
    <w:name w:val="verse-2"/>
    <w:basedOn w:val="DefaultParagraphFont"/>
    <w:rsid w:val="001F15A9"/>
  </w:style>
  <w:style w:type="character" w:customStyle="1" w:styleId="verse-3">
    <w:name w:val="verse-3"/>
    <w:basedOn w:val="DefaultParagraphFont"/>
    <w:rsid w:val="001F15A9"/>
  </w:style>
  <w:style w:type="character" w:customStyle="1" w:styleId="verse-4">
    <w:name w:val="verse-4"/>
    <w:basedOn w:val="DefaultParagraphFont"/>
    <w:rsid w:val="001F15A9"/>
  </w:style>
  <w:style w:type="character" w:customStyle="1" w:styleId="verse-5">
    <w:name w:val="verse-5"/>
    <w:basedOn w:val="DefaultParagraphFont"/>
    <w:rsid w:val="001F15A9"/>
  </w:style>
  <w:style w:type="character" w:customStyle="1" w:styleId="verse-6">
    <w:name w:val="verse-6"/>
    <w:basedOn w:val="DefaultParagraphFont"/>
    <w:rsid w:val="001F15A9"/>
  </w:style>
  <w:style w:type="character" w:customStyle="1" w:styleId="verse-7">
    <w:name w:val="verse-7"/>
    <w:basedOn w:val="DefaultParagraphFont"/>
    <w:rsid w:val="001F15A9"/>
  </w:style>
  <w:style w:type="character" w:customStyle="1" w:styleId="verse-13">
    <w:name w:val="verse-13"/>
    <w:basedOn w:val="DefaultParagraphFont"/>
    <w:rsid w:val="001F15A9"/>
  </w:style>
  <w:style w:type="character" w:customStyle="1" w:styleId="verse-14">
    <w:name w:val="verse-14"/>
    <w:basedOn w:val="DefaultParagraphFont"/>
    <w:rsid w:val="001F15A9"/>
  </w:style>
  <w:style w:type="character" w:customStyle="1" w:styleId="verse-15">
    <w:name w:val="verse-15"/>
    <w:basedOn w:val="DefaultParagraphFont"/>
    <w:rsid w:val="001F15A9"/>
  </w:style>
  <w:style w:type="character" w:customStyle="1" w:styleId="verse-16">
    <w:name w:val="verse-16"/>
    <w:basedOn w:val="DefaultParagraphFont"/>
    <w:rsid w:val="001F15A9"/>
  </w:style>
  <w:style w:type="character" w:customStyle="1" w:styleId="verse-17">
    <w:name w:val="verse-17"/>
    <w:basedOn w:val="DefaultParagraphFont"/>
    <w:rsid w:val="001F15A9"/>
  </w:style>
  <w:style w:type="character" w:customStyle="1" w:styleId="verse-18">
    <w:name w:val="verse-18"/>
    <w:basedOn w:val="DefaultParagraphFont"/>
    <w:rsid w:val="001F15A9"/>
  </w:style>
  <w:style w:type="character" w:customStyle="1" w:styleId="verse-19">
    <w:name w:val="verse-19"/>
    <w:basedOn w:val="DefaultParagraphFont"/>
    <w:rsid w:val="001F15A9"/>
  </w:style>
  <w:style w:type="character" w:customStyle="1" w:styleId="verse-20">
    <w:name w:val="verse-20"/>
    <w:basedOn w:val="DefaultParagraphFont"/>
    <w:rsid w:val="001F15A9"/>
  </w:style>
  <w:style w:type="paragraph" w:customStyle="1" w:styleId="chapter-1">
    <w:name w:val="chapter-1"/>
    <w:basedOn w:val="Normal"/>
    <w:rsid w:val="001F15A9"/>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hapternum">
    <w:name w:val="chapternum"/>
    <w:basedOn w:val="DefaultParagraphFont"/>
    <w:rsid w:val="001F15A9"/>
  </w:style>
  <w:style w:type="character" w:customStyle="1" w:styleId="small-caps">
    <w:name w:val="small-caps"/>
    <w:basedOn w:val="DefaultParagraphFont"/>
    <w:rsid w:val="001F15A9"/>
  </w:style>
  <w:style w:type="paragraph" w:styleId="BodyText">
    <w:name w:val="Body Text"/>
    <w:basedOn w:val="Normal"/>
    <w:link w:val="BodyTextChar"/>
    <w:semiHidden/>
    <w:unhideWhenUsed/>
    <w:rsid w:val="00FE2496"/>
    <w:pPr>
      <w:spacing w:after="120"/>
    </w:pPr>
  </w:style>
  <w:style w:type="character" w:customStyle="1" w:styleId="BodyTextChar">
    <w:name w:val="Body Text Char"/>
    <w:basedOn w:val="DefaultParagraphFont"/>
    <w:link w:val="BodyText"/>
    <w:semiHidden/>
    <w:rsid w:val="00FE2496"/>
    <w:rPr>
      <w:rFonts w:ascii="Calibri" w:eastAsia="Calibri" w:hAnsi="Calibri" w:cs="Calibri"/>
      <w:color w:val="000000"/>
      <w:sz w:val="22"/>
      <w:szCs w:val="22"/>
    </w:rPr>
  </w:style>
  <w:style w:type="paragraph" w:customStyle="1" w:styleId="line">
    <w:name w:val="line"/>
    <w:basedOn w:val="Normal"/>
    <w:rsid w:val="00124F9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indent-1-breaks">
    <w:name w:val="indent-1-breaks"/>
    <w:basedOn w:val="DefaultParagraphFont"/>
    <w:rsid w:val="00321286"/>
  </w:style>
  <w:style w:type="character" w:customStyle="1" w:styleId="2cor-8-3">
    <w:name w:val="2cor-8-3"/>
    <w:basedOn w:val="DefaultParagraphFont"/>
    <w:rsid w:val="006A0A57"/>
  </w:style>
  <w:style w:type="character" w:customStyle="1" w:styleId="versenum">
    <w:name w:val="versenum"/>
    <w:basedOn w:val="DefaultParagraphFont"/>
    <w:rsid w:val="006A0A57"/>
  </w:style>
  <w:style w:type="character" w:customStyle="1" w:styleId="2cor-8-6">
    <w:name w:val="2cor-8-6"/>
    <w:basedOn w:val="DefaultParagraphFont"/>
    <w:rsid w:val="006A0A57"/>
  </w:style>
  <w:style w:type="character" w:customStyle="1" w:styleId="footnote">
    <w:name w:val="footnote"/>
    <w:basedOn w:val="DefaultParagraphFont"/>
    <w:rsid w:val="006A0A57"/>
  </w:style>
  <w:style w:type="character" w:customStyle="1" w:styleId="2cor-8-9">
    <w:name w:val="2cor-8-9"/>
    <w:basedOn w:val="DefaultParagraphFont"/>
    <w:rsid w:val="006A0A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246">
      <w:bodyDiv w:val="1"/>
      <w:marLeft w:val="0"/>
      <w:marRight w:val="0"/>
      <w:marTop w:val="0"/>
      <w:marBottom w:val="0"/>
      <w:divBdr>
        <w:top w:val="none" w:sz="0" w:space="0" w:color="auto"/>
        <w:left w:val="none" w:sz="0" w:space="0" w:color="auto"/>
        <w:bottom w:val="none" w:sz="0" w:space="0" w:color="auto"/>
        <w:right w:val="none" w:sz="0" w:space="0" w:color="auto"/>
      </w:divBdr>
    </w:div>
    <w:div w:id="545457">
      <w:bodyDiv w:val="1"/>
      <w:marLeft w:val="0"/>
      <w:marRight w:val="0"/>
      <w:marTop w:val="0"/>
      <w:marBottom w:val="0"/>
      <w:divBdr>
        <w:top w:val="none" w:sz="0" w:space="0" w:color="auto"/>
        <w:left w:val="none" w:sz="0" w:space="0" w:color="auto"/>
        <w:bottom w:val="none" w:sz="0" w:space="0" w:color="auto"/>
        <w:right w:val="none" w:sz="0" w:space="0" w:color="auto"/>
      </w:divBdr>
    </w:div>
    <w:div w:id="4985053">
      <w:bodyDiv w:val="1"/>
      <w:marLeft w:val="0"/>
      <w:marRight w:val="0"/>
      <w:marTop w:val="0"/>
      <w:marBottom w:val="0"/>
      <w:divBdr>
        <w:top w:val="none" w:sz="0" w:space="0" w:color="auto"/>
        <w:left w:val="none" w:sz="0" w:space="0" w:color="auto"/>
        <w:bottom w:val="none" w:sz="0" w:space="0" w:color="auto"/>
        <w:right w:val="none" w:sz="0" w:space="0" w:color="auto"/>
      </w:divBdr>
    </w:div>
    <w:div w:id="5178982">
      <w:bodyDiv w:val="1"/>
      <w:marLeft w:val="0"/>
      <w:marRight w:val="0"/>
      <w:marTop w:val="0"/>
      <w:marBottom w:val="0"/>
      <w:divBdr>
        <w:top w:val="none" w:sz="0" w:space="0" w:color="auto"/>
        <w:left w:val="none" w:sz="0" w:space="0" w:color="auto"/>
        <w:bottom w:val="none" w:sz="0" w:space="0" w:color="auto"/>
        <w:right w:val="none" w:sz="0" w:space="0" w:color="auto"/>
      </w:divBdr>
    </w:div>
    <w:div w:id="7098868">
      <w:bodyDiv w:val="1"/>
      <w:marLeft w:val="0"/>
      <w:marRight w:val="0"/>
      <w:marTop w:val="0"/>
      <w:marBottom w:val="0"/>
      <w:divBdr>
        <w:top w:val="none" w:sz="0" w:space="0" w:color="auto"/>
        <w:left w:val="none" w:sz="0" w:space="0" w:color="auto"/>
        <w:bottom w:val="none" w:sz="0" w:space="0" w:color="auto"/>
        <w:right w:val="none" w:sz="0" w:space="0" w:color="auto"/>
      </w:divBdr>
    </w:div>
    <w:div w:id="9454189">
      <w:bodyDiv w:val="1"/>
      <w:marLeft w:val="0"/>
      <w:marRight w:val="0"/>
      <w:marTop w:val="0"/>
      <w:marBottom w:val="0"/>
      <w:divBdr>
        <w:top w:val="none" w:sz="0" w:space="0" w:color="auto"/>
        <w:left w:val="none" w:sz="0" w:space="0" w:color="auto"/>
        <w:bottom w:val="none" w:sz="0" w:space="0" w:color="auto"/>
        <w:right w:val="none" w:sz="0" w:space="0" w:color="auto"/>
      </w:divBdr>
    </w:div>
    <w:div w:id="10104823">
      <w:bodyDiv w:val="1"/>
      <w:marLeft w:val="0"/>
      <w:marRight w:val="0"/>
      <w:marTop w:val="0"/>
      <w:marBottom w:val="0"/>
      <w:divBdr>
        <w:top w:val="none" w:sz="0" w:space="0" w:color="auto"/>
        <w:left w:val="none" w:sz="0" w:space="0" w:color="auto"/>
        <w:bottom w:val="none" w:sz="0" w:space="0" w:color="auto"/>
        <w:right w:val="none" w:sz="0" w:space="0" w:color="auto"/>
      </w:divBdr>
    </w:div>
    <w:div w:id="14230688">
      <w:bodyDiv w:val="1"/>
      <w:marLeft w:val="0"/>
      <w:marRight w:val="0"/>
      <w:marTop w:val="0"/>
      <w:marBottom w:val="0"/>
      <w:divBdr>
        <w:top w:val="none" w:sz="0" w:space="0" w:color="auto"/>
        <w:left w:val="none" w:sz="0" w:space="0" w:color="auto"/>
        <w:bottom w:val="none" w:sz="0" w:space="0" w:color="auto"/>
        <w:right w:val="none" w:sz="0" w:space="0" w:color="auto"/>
      </w:divBdr>
    </w:div>
    <w:div w:id="15891373">
      <w:bodyDiv w:val="1"/>
      <w:marLeft w:val="0"/>
      <w:marRight w:val="0"/>
      <w:marTop w:val="0"/>
      <w:marBottom w:val="0"/>
      <w:divBdr>
        <w:top w:val="none" w:sz="0" w:space="0" w:color="auto"/>
        <w:left w:val="none" w:sz="0" w:space="0" w:color="auto"/>
        <w:bottom w:val="none" w:sz="0" w:space="0" w:color="auto"/>
        <w:right w:val="none" w:sz="0" w:space="0" w:color="auto"/>
      </w:divBdr>
    </w:div>
    <w:div w:id="17003045">
      <w:bodyDiv w:val="1"/>
      <w:marLeft w:val="0"/>
      <w:marRight w:val="0"/>
      <w:marTop w:val="0"/>
      <w:marBottom w:val="0"/>
      <w:divBdr>
        <w:top w:val="none" w:sz="0" w:space="0" w:color="auto"/>
        <w:left w:val="none" w:sz="0" w:space="0" w:color="auto"/>
        <w:bottom w:val="none" w:sz="0" w:space="0" w:color="auto"/>
        <w:right w:val="none" w:sz="0" w:space="0" w:color="auto"/>
      </w:divBdr>
    </w:div>
    <w:div w:id="20399101">
      <w:bodyDiv w:val="1"/>
      <w:marLeft w:val="0"/>
      <w:marRight w:val="0"/>
      <w:marTop w:val="0"/>
      <w:marBottom w:val="0"/>
      <w:divBdr>
        <w:top w:val="none" w:sz="0" w:space="0" w:color="auto"/>
        <w:left w:val="none" w:sz="0" w:space="0" w:color="auto"/>
        <w:bottom w:val="none" w:sz="0" w:space="0" w:color="auto"/>
        <w:right w:val="none" w:sz="0" w:space="0" w:color="auto"/>
      </w:divBdr>
    </w:div>
    <w:div w:id="20665625">
      <w:bodyDiv w:val="1"/>
      <w:marLeft w:val="0"/>
      <w:marRight w:val="0"/>
      <w:marTop w:val="0"/>
      <w:marBottom w:val="0"/>
      <w:divBdr>
        <w:top w:val="none" w:sz="0" w:space="0" w:color="auto"/>
        <w:left w:val="none" w:sz="0" w:space="0" w:color="auto"/>
        <w:bottom w:val="none" w:sz="0" w:space="0" w:color="auto"/>
        <w:right w:val="none" w:sz="0" w:space="0" w:color="auto"/>
      </w:divBdr>
    </w:div>
    <w:div w:id="20782458">
      <w:bodyDiv w:val="1"/>
      <w:marLeft w:val="0"/>
      <w:marRight w:val="0"/>
      <w:marTop w:val="0"/>
      <w:marBottom w:val="0"/>
      <w:divBdr>
        <w:top w:val="none" w:sz="0" w:space="0" w:color="auto"/>
        <w:left w:val="none" w:sz="0" w:space="0" w:color="auto"/>
        <w:bottom w:val="none" w:sz="0" w:space="0" w:color="auto"/>
        <w:right w:val="none" w:sz="0" w:space="0" w:color="auto"/>
      </w:divBdr>
    </w:div>
    <w:div w:id="20860050">
      <w:bodyDiv w:val="1"/>
      <w:marLeft w:val="0"/>
      <w:marRight w:val="0"/>
      <w:marTop w:val="0"/>
      <w:marBottom w:val="0"/>
      <w:divBdr>
        <w:top w:val="none" w:sz="0" w:space="0" w:color="auto"/>
        <w:left w:val="none" w:sz="0" w:space="0" w:color="auto"/>
        <w:bottom w:val="none" w:sz="0" w:space="0" w:color="auto"/>
        <w:right w:val="none" w:sz="0" w:space="0" w:color="auto"/>
      </w:divBdr>
    </w:div>
    <w:div w:id="21826704">
      <w:bodyDiv w:val="1"/>
      <w:marLeft w:val="0"/>
      <w:marRight w:val="0"/>
      <w:marTop w:val="0"/>
      <w:marBottom w:val="0"/>
      <w:divBdr>
        <w:top w:val="none" w:sz="0" w:space="0" w:color="auto"/>
        <w:left w:val="none" w:sz="0" w:space="0" w:color="auto"/>
        <w:bottom w:val="none" w:sz="0" w:space="0" w:color="auto"/>
        <w:right w:val="none" w:sz="0" w:space="0" w:color="auto"/>
      </w:divBdr>
    </w:div>
    <w:div w:id="22562638">
      <w:bodyDiv w:val="1"/>
      <w:marLeft w:val="0"/>
      <w:marRight w:val="0"/>
      <w:marTop w:val="0"/>
      <w:marBottom w:val="0"/>
      <w:divBdr>
        <w:top w:val="none" w:sz="0" w:space="0" w:color="auto"/>
        <w:left w:val="none" w:sz="0" w:space="0" w:color="auto"/>
        <w:bottom w:val="none" w:sz="0" w:space="0" w:color="auto"/>
        <w:right w:val="none" w:sz="0" w:space="0" w:color="auto"/>
      </w:divBdr>
    </w:div>
    <w:div w:id="22827409">
      <w:bodyDiv w:val="1"/>
      <w:marLeft w:val="0"/>
      <w:marRight w:val="0"/>
      <w:marTop w:val="0"/>
      <w:marBottom w:val="0"/>
      <w:divBdr>
        <w:top w:val="none" w:sz="0" w:space="0" w:color="auto"/>
        <w:left w:val="none" w:sz="0" w:space="0" w:color="auto"/>
        <w:bottom w:val="none" w:sz="0" w:space="0" w:color="auto"/>
        <w:right w:val="none" w:sz="0" w:space="0" w:color="auto"/>
      </w:divBdr>
    </w:div>
    <w:div w:id="22942833">
      <w:bodyDiv w:val="1"/>
      <w:marLeft w:val="0"/>
      <w:marRight w:val="0"/>
      <w:marTop w:val="0"/>
      <w:marBottom w:val="0"/>
      <w:divBdr>
        <w:top w:val="none" w:sz="0" w:space="0" w:color="auto"/>
        <w:left w:val="none" w:sz="0" w:space="0" w:color="auto"/>
        <w:bottom w:val="none" w:sz="0" w:space="0" w:color="auto"/>
        <w:right w:val="none" w:sz="0" w:space="0" w:color="auto"/>
      </w:divBdr>
    </w:div>
    <w:div w:id="23362434">
      <w:bodyDiv w:val="1"/>
      <w:marLeft w:val="0"/>
      <w:marRight w:val="0"/>
      <w:marTop w:val="0"/>
      <w:marBottom w:val="0"/>
      <w:divBdr>
        <w:top w:val="none" w:sz="0" w:space="0" w:color="auto"/>
        <w:left w:val="none" w:sz="0" w:space="0" w:color="auto"/>
        <w:bottom w:val="none" w:sz="0" w:space="0" w:color="auto"/>
        <w:right w:val="none" w:sz="0" w:space="0" w:color="auto"/>
      </w:divBdr>
    </w:div>
    <w:div w:id="27997049">
      <w:bodyDiv w:val="1"/>
      <w:marLeft w:val="0"/>
      <w:marRight w:val="0"/>
      <w:marTop w:val="0"/>
      <w:marBottom w:val="0"/>
      <w:divBdr>
        <w:top w:val="none" w:sz="0" w:space="0" w:color="auto"/>
        <w:left w:val="none" w:sz="0" w:space="0" w:color="auto"/>
        <w:bottom w:val="none" w:sz="0" w:space="0" w:color="auto"/>
        <w:right w:val="none" w:sz="0" w:space="0" w:color="auto"/>
      </w:divBdr>
    </w:div>
    <w:div w:id="28337092">
      <w:bodyDiv w:val="1"/>
      <w:marLeft w:val="0"/>
      <w:marRight w:val="0"/>
      <w:marTop w:val="0"/>
      <w:marBottom w:val="0"/>
      <w:divBdr>
        <w:top w:val="none" w:sz="0" w:space="0" w:color="auto"/>
        <w:left w:val="none" w:sz="0" w:space="0" w:color="auto"/>
        <w:bottom w:val="none" w:sz="0" w:space="0" w:color="auto"/>
        <w:right w:val="none" w:sz="0" w:space="0" w:color="auto"/>
      </w:divBdr>
    </w:div>
    <w:div w:id="29963315">
      <w:bodyDiv w:val="1"/>
      <w:marLeft w:val="0"/>
      <w:marRight w:val="0"/>
      <w:marTop w:val="0"/>
      <w:marBottom w:val="0"/>
      <w:divBdr>
        <w:top w:val="none" w:sz="0" w:space="0" w:color="auto"/>
        <w:left w:val="none" w:sz="0" w:space="0" w:color="auto"/>
        <w:bottom w:val="none" w:sz="0" w:space="0" w:color="auto"/>
        <w:right w:val="none" w:sz="0" w:space="0" w:color="auto"/>
      </w:divBdr>
    </w:div>
    <w:div w:id="33504166">
      <w:bodyDiv w:val="1"/>
      <w:marLeft w:val="0"/>
      <w:marRight w:val="0"/>
      <w:marTop w:val="0"/>
      <w:marBottom w:val="0"/>
      <w:divBdr>
        <w:top w:val="none" w:sz="0" w:space="0" w:color="auto"/>
        <w:left w:val="none" w:sz="0" w:space="0" w:color="auto"/>
        <w:bottom w:val="none" w:sz="0" w:space="0" w:color="auto"/>
        <w:right w:val="none" w:sz="0" w:space="0" w:color="auto"/>
      </w:divBdr>
    </w:div>
    <w:div w:id="35396465">
      <w:bodyDiv w:val="1"/>
      <w:marLeft w:val="0"/>
      <w:marRight w:val="0"/>
      <w:marTop w:val="0"/>
      <w:marBottom w:val="0"/>
      <w:divBdr>
        <w:top w:val="none" w:sz="0" w:space="0" w:color="auto"/>
        <w:left w:val="none" w:sz="0" w:space="0" w:color="auto"/>
        <w:bottom w:val="none" w:sz="0" w:space="0" w:color="auto"/>
        <w:right w:val="none" w:sz="0" w:space="0" w:color="auto"/>
      </w:divBdr>
    </w:div>
    <w:div w:id="36008492">
      <w:bodyDiv w:val="1"/>
      <w:marLeft w:val="0"/>
      <w:marRight w:val="0"/>
      <w:marTop w:val="0"/>
      <w:marBottom w:val="0"/>
      <w:divBdr>
        <w:top w:val="none" w:sz="0" w:space="0" w:color="auto"/>
        <w:left w:val="none" w:sz="0" w:space="0" w:color="auto"/>
        <w:bottom w:val="none" w:sz="0" w:space="0" w:color="auto"/>
        <w:right w:val="none" w:sz="0" w:space="0" w:color="auto"/>
      </w:divBdr>
      <w:divsChild>
        <w:div w:id="573472343">
          <w:marLeft w:val="0"/>
          <w:marRight w:val="0"/>
          <w:marTop w:val="0"/>
          <w:marBottom w:val="0"/>
          <w:divBdr>
            <w:top w:val="none" w:sz="0" w:space="0" w:color="auto"/>
            <w:left w:val="none" w:sz="0" w:space="0" w:color="auto"/>
            <w:bottom w:val="none" w:sz="0" w:space="0" w:color="auto"/>
            <w:right w:val="none" w:sz="0" w:space="0" w:color="auto"/>
          </w:divBdr>
          <w:divsChild>
            <w:div w:id="144830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94051">
      <w:bodyDiv w:val="1"/>
      <w:marLeft w:val="0"/>
      <w:marRight w:val="0"/>
      <w:marTop w:val="0"/>
      <w:marBottom w:val="0"/>
      <w:divBdr>
        <w:top w:val="none" w:sz="0" w:space="0" w:color="auto"/>
        <w:left w:val="none" w:sz="0" w:space="0" w:color="auto"/>
        <w:bottom w:val="none" w:sz="0" w:space="0" w:color="auto"/>
        <w:right w:val="none" w:sz="0" w:space="0" w:color="auto"/>
      </w:divBdr>
    </w:div>
    <w:div w:id="37438860">
      <w:bodyDiv w:val="1"/>
      <w:marLeft w:val="0"/>
      <w:marRight w:val="0"/>
      <w:marTop w:val="0"/>
      <w:marBottom w:val="0"/>
      <w:divBdr>
        <w:top w:val="none" w:sz="0" w:space="0" w:color="auto"/>
        <w:left w:val="none" w:sz="0" w:space="0" w:color="auto"/>
        <w:bottom w:val="none" w:sz="0" w:space="0" w:color="auto"/>
        <w:right w:val="none" w:sz="0" w:space="0" w:color="auto"/>
      </w:divBdr>
    </w:div>
    <w:div w:id="37903494">
      <w:bodyDiv w:val="1"/>
      <w:marLeft w:val="0"/>
      <w:marRight w:val="0"/>
      <w:marTop w:val="0"/>
      <w:marBottom w:val="0"/>
      <w:divBdr>
        <w:top w:val="none" w:sz="0" w:space="0" w:color="auto"/>
        <w:left w:val="none" w:sz="0" w:space="0" w:color="auto"/>
        <w:bottom w:val="none" w:sz="0" w:space="0" w:color="auto"/>
        <w:right w:val="none" w:sz="0" w:space="0" w:color="auto"/>
      </w:divBdr>
    </w:div>
    <w:div w:id="39862061">
      <w:bodyDiv w:val="1"/>
      <w:marLeft w:val="0"/>
      <w:marRight w:val="0"/>
      <w:marTop w:val="0"/>
      <w:marBottom w:val="0"/>
      <w:divBdr>
        <w:top w:val="none" w:sz="0" w:space="0" w:color="auto"/>
        <w:left w:val="none" w:sz="0" w:space="0" w:color="auto"/>
        <w:bottom w:val="none" w:sz="0" w:space="0" w:color="auto"/>
        <w:right w:val="none" w:sz="0" w:space="0" w:color="auto"/>
      </w:divBdr>
    </w:div>
    <w:div w:id="40323952">
      <w:bodyDiv w:val="1"/>
      <w:marLeft w:val="0"/>
      <w:marRight w:val="0"/>
      <w:marTop w:val="0"/>
      <w:marBottom w:val="0"/>
      <w:divBdr>
        <w:top w:val="none" w:sz="0" w:space="0" w:color="auto"/>
        <w:left w:val="none" w:sz="0" w:space="0" w:color="auto"/>
        <w:bottom w:val="none" w:sz="0" w:space="0" w:color="auto"/>
        <w:right w:val="none" w:sz="0" w:space="0" w:color="auto"/>
      </w:divBdr>
    </w:div>
    <w:div w:id="42022093">
      <w:bodyDiv w:val="1"/>
      <w:marLeft w:val="0"/>
      <w:marRight w:val="0"/>
      <w:marTop w:val="0"/>
      <w:marBottom w:val="0"/>
      <w:divBdr>
        <w:top w:val="none" w:sz="0" w:space="0" w:color="auto"/>
        <w:left w:val="none" w:sz="0" w:space="0" w:color="auto"/>
        <w:bottom w:val="none" w:sz="0" w:space="0" w:color="auto"/>
        <w:right w:val="none" w:sz="0" w:space="0" w:color="auto"/>
      </w:divBdr>
    </w:div>
    <w:div w:id="45036254">
      <w:bodyDiv w:val="1"/>
      <w:marLeft w:val="0"/>
      <w:marRight w:val="0"/>
      <w:marTop w:val="0"/>
      <w:marBottom w:val="0"/>
      <w:divBdr>
        <w:top w:val="none" w:sz="0" w:space="0" w:color="auto"/>
        <w:left w:val="none" w:sz="0" w:space="0" w:color="auto"/>
        <w:bottom w:val="none" w:sz="0" w:space="0" w:color="auto"/>
        <w:right w:val="none" w:sz="0" w:space="0" w:color="auto"/>
      </w:divBdr>
    </w:div>
    <w:div w:id="45226028">
      <w:bodyDiv w:val="1"/>
      <w:marLeft w:val="0"/>
      <w:marRight w:val="0"/>
      <w:marTop w:val="0"/>
      <w:marBottom w:val="0"/>
      <w:divBdr>
        <w:top w:val="none" w:sz="0" w:space="0" w:color="auto"/>
        <w:left w:val="none" w:sz="0" w:space="0" w:color="auto"/>
        <w:bottom w:val="none" w:sz="0" w:space="0" w:color="auto"/>
        <w:right w:val="none" w:sz="0" w:space="0" w:color="auto"/>
      </w:divBdr>
    </w:div>
    <w:div w:id="45838572">
      <w:bodyDiv w:val="1"/>
      <w:marLeft w:val="0"/>
      <w:marRight w:val="0"/>
      <w:marTop w:val="0"/>
      <w:marBottom w:val="0"/>
      <w:divBdr>
        <w:top w:val="none" w:sz="0" w:space="0" w:color="auto"/>
        <w:left w:val="none" w:sz="0" w:space="0" w:color="auto"/>
        <w:bottom w:val="none" w:sz="0" w:space="0" w:color="auto"/>
        <w:right w:val="none" w:sz="0" w:space="0" w:color="auto"/>
      </w:divBdr>
    </w:div>
    <w:div w:id="45840092">
      <w:bodyDiv w:val="1"/>
      <w:marLeft w:val="0"/>
      <w:marRight w:val="0"/>
      <w:marTop w:val="0"/>
      <w:marBottom w:val="0"/>
      <w:divBdr>
        <w:top w:val="none" w:sz="0" w:space="0" w:color="auto"/>
        <w:left w:val="none" w:sz="0" w:space="0" w:color="auto"/>
        <w:bottom w:val="none" w:sz="0" w:space="0" w:color="auto"/>
        <w:right w:val="none" w:sz="0" w:space="0" w:color="auto"/>
      </w:divBdr>
    </w:div>
    <w:div w:id="46925748">
      <w:bodyDiv w:val="1"/>
      <w:marLeft w:val="0"/>
      <w:marRight w:val="0"/>
      <w:marTop w:val="0"/>
      <w:marBottom w:val="0"/>
      <w:divBdr>
        <w:top w:val="none" w:sz="0" w:space="0" w:color="auto"/>
        <w:left w:val="none" w:sz="0" w:space="0" w:color="auto"/>
        <w:bottom w:val="none" w:sz="0" w:space="0" w:color="auto"/>
        <w:right w:val="none" w:sz="0" w:space="0" w:color="auto"/>
      </w:divBdr>
    </w:div>
    <w:div w:id="46997240">
      <w:bodyDiv w:val="1"/>
      <w:marLeft w:val="0"/>
      <w:marRight w:val="0"/>
      <w:marTop w:val="0"/>
      <w:marBottom w:val="0"/>
      <w:divBdr>
        <w:top w:val="none" w:sz="0" w:space="0" w:color="auto"/>
        <w:left w:val="none" w:sz="0" w:space="0" w:color="auto"/>
        <w:bottom w:val="none" w:sz="0" w:space="0" w:color="auto"/>
        <w:right w:val="none" w:sz="0" w:space="0" w:color="auto"/>
      </w:divBdr>
    </w:div>
    <w:div w:id="50156226">
      <w:bodyDiv w:val="1"/>
      <w:marLeft w:val="0"/>
      <w:marRight w:val="0"/>
      <w:marTop w:val="0"/>
      <w:marBottom w:val="0"/>
      <w:divBdr>
        <w:top w:val="none" w:sz="0" w:space="0" w:color="auto"/>
        <w:left w:val="none" w:sz="0" w:space="0" w:color="auto"/>
        <w:bottom w:val="none" w:sz="0" w:space="0" w:color="auto"/>
        <w:right w:val="none" w:sz="0" w:space="0" w:color="auto"/>
      </w:divBdr>
    </w:div>
    <w:div w:id="52193153">
      <w:bodyDiv w:val="1"/>
      <w:marLeft w:val="0"/>
      <w:marRight w:val="0"/>
      <w:marTop w:val="0"/>
      <w:marBottom w:val="0"/>
      <w:divBdr>
        <w:top w:val="none" w:sz="0" w:space="0" w:color="auto"/>
        <w:left w:val="none" w:sz="0" w:space="0" w:color="auto"/>
        <w:bottom w:val="none" w:sz="0" w:space="0" w:color="auto"/>
        <w:right w:val="none" w:sz="0" w:space="0" w:color="auto"/>
      </w:divBdr>
    </w:div>
    <w:div w:id="52586397">
      <w:bodyDiv w:val="1"/>
      <w:marLeft w:val="0"/>
      <w:marRight w:val="0"/>
      <w:marTop w:val="0"/>
      <w:marBottom w:val="0"/>
      <w:divBdr>
        <w:top w:val="none" w:sz="0" w:space="0" w:color="auto"/>
        <w:left w:val="none" w:sz="0" w:space="0" w:color="auto"/>
        <w:bottom w:val="none" w:sz="0" w:space="0" w:color="auto"/>
        <w:right w:val="none" w:sz="0" w:space="0" w:color="auto"/>
      </w:divBdr>
    </w:div>
    <w:div w:id="52780154">
      <w:bodyDiv w:val="1"/>
      <w:marLeft w:val="0"/>
      <w:marRight w:val="0"/>
      <w:marTop w:val="0"/>
      <w:marBottom w:val="0"/>
      <w:divBdr>
        <w:top w:val="none" w:sz="0" w:space="0" w:color="auto"/>
        <w:left w:val="none" w:sz="0" w:space="0" w:color="auto"/>
        <w:bottom w:val="none" w:sz="0" w:space="0" w:color="auto"/>
        <w:right w:val="none" w:sz="0" w:space="0" w:color="auto"/>
      </w:divBdr>
    </w:div>
    <w:div w:id="54622115">
      <w:bodyDiv w:val="1"/>
      <w:marLeft w:val="0"/>
      <w:marRight w:val="0"/>
      <w:marTop w:val="0"/>
      <w:marBottom w:val="0"/>
      <w:divBdr>
        <w:top w:val="none" w:sz="0" w:space="0" w:color="auto"/>
        <w:left w:val="none" w:sz="0" w:space="0" w:color="auto"/>
        <w:bottom w:val="none" w:sz="0" w:space="0" w:color="auto"/>
        <w:right w:val="none" w:sz="0" w:space="0" w:color="auto"/>
      </w:divBdr>
    </w:div>
    <w:div w:id="54820525">
      <w:bodyDiv w:val="1"/>
      <w:marLeft w:val="0"/>
      <w:marRight w:val="0"/>
      <w:marTop w:val="0"/>
      <w:marBottom w:val="0"/>
      <w:divBdr>
        <w:top w:val="none" w:sz="0" w:space="0" w:color="auto"/>
        <w:left w:val="none" w:sz="0" w:space="0" w:color="auto"/>
        <w:bottom w:val="none" w:sz="0" w:space="0" w:color="auto"/>
        <w:right w:val="none" w:sz="0" w:space="0" w:color="auto"/>
      </w:divBdr>
    </w:div>
    <w:div w:id="55321145">
      <w:bodyDiv w:val="1"/>
      <w:marLeft w:val="0"/>
      <w:marRight w:val="0"/>
      <w:marTop w:val="0"/>
      <w:marBottom w:val="0"/>
      <w:divBdr>
        <w:top w:val="none" w:sz="0" w:space="0" w:color="auto"/>
        <w:left w:val="none" w:sz="0" w:space="0" w:color="auto"/>
        <w:bottom w:val="none" w:sz="0" w:space="0" w:color="auto"/>
        <w:right w:val="none" w:sz="0" w:space="0" w:color="auto"/>
      </w:divBdr>
    </w:div>
    <w:div w:id="56363601">
      <w:bodyDiv w:val="1"/>
      <w:marLeft w:val="0"/>
      <w:marRight w:val="0"/>
      <w:marTop w:val="0"/>
      <w:marBottom w:val="0"/>
      <w:divBdr>
        <w:top w:val="none" w:sz="0" w:space="0" w:color="auto"/>
        <w:left w:val="none" w:sz="0" w:space="0" w:color="auto"/>
        <w:bottom w:val="none" w:sz="0" w:space="0" w:color="auto"/>
        <w:right w:val="none" w:sz="0" w:space="0" w:color="auto"/>
      </w:divBdr>
    </w:div>
    <w:div w:id="57484953">
      <w:bodyDiv w:val="1"/>
      <w:marLeft w:val="0"/>
      <w:marRight w:val="0"/>
      <w:marTop w:val="0"/>
      <w:marBottom w:val="0"/>
      <w:divBdr>
        <w:top w:val="none" w:sz="0" w:space="0" w:color="auto"/>
        <w:left w:val="none" w:sz="0" w:space="0" w:color="auto"/>
        <w:bottom w:val="none" w:sz="0" w:space="0" w:color="auto"/>
        <w:right w:val="none" w:sz="0" w:space="0" w:color="auto"/>
      </w:divBdr>
    </w:div>
    <w:div w:id="58982930">
      <w:bodyDiv w:val="1"/>
      <w:marLeft w:val="0"/>
      <w:marRight w:val="0"/>
      <w:marTop w:val="0"/>
      <w:marBottom w:val="0"/>
      <w:divBdr>
        <w:top w:val="none" w:sz="0" w:space="0" w:color="auto"/>
        <w:left w:val="none" w:sz="0" w:space="0" w:color="auto"/>
        <w:bottom w:val="none" w:sz="0" w:space="0" w:color="auto"/>
        <w:right w:val="none" w:sz="0" w:space="0" w:color="auto"/>
      </w:divBdr>
    </w:div>
    <w:div w:id="59139167">
      <w:bodyDiv w:val="1"/>
      <w:marLeft w:val="0"/>
      <w:marRight w:val="0"/>
      <w:marTop w:val="0"/>
      <w:marBottom w:val="0"/>
      <w:divBdr>
        <w:top w:val="none" w:sz="0" w:space="0" w:color="auto"/>
        <w:left w:val="none" w:sz="0" w:space="0" w:color="auto"/>
        <w:bottom w:val="none" w:sz="0" w:space="0" w:color="auto"/>
        <w:right w:val="none" w:sz="0" w:space="0" w:color="auto"/>
      </w:divBdr>
    </w:div>
    <w:div w:id="61608590">
      <w:bodyDiv w:val="1"/>
      <w:marLeft w:val="0"/>
      <w:marRight w:val="0"/>
      <w:marTop w:val="0"/>
      <w:marBottom w:val="0"/>
      <w:divBdr>
        <w:top w:val="none" w:sz="0" w:space="0" w:color="auto"/>
        <w:left w:val="none" w:sz="0" w:space="0" w:color="auto"/>
        <w:bottom w:val="none" w:sz="0" w:space="0" w:color="auto"/>
        <w:right w:val="none" w:sz="0" w:space="0" w:color="auto"/>
      </w:divBdr>
    </w:div>
    <w:div w:id="62531199">
      <w:bodyDiv w:val="1"/>
      <w:marLeft w:val="0"/>
      <w:marRight w:val="0"/>
      <w:marTop w:val="0"/>
      <w:marBottom w:val="0"/>
      <w:divBdr>
        <w:top w:val="none" w:sz="0" w:space="0" w:color="auto"/>
        <w:left w:val="none" w:sz="0" w:space="0" w:color="auto"/>
        <w:bottom w:val="none" w:sz="0" w:space="0" w:color="auto"/>
        <w:right w:val="none" w:sz="0" w:space="0" w:color="auto"/>
      </w:divBdr>
    </w:div>
    <w:div w:id="63987984">
      <w:bodyDiv w:val="1"/>
      <w:marLeft w:val="0"/>
      <w:marRight w:val="0"/>
      <w:marTop w:val="0"/>
      <w:marBottom w:val="0"/>
      <w:divBdr>
        <w:top w:val="none" w:sz="0" w:space="0" w:color="auto"/>
        <w:left w:val="none" w:sz="0" w:space="0" w:color="auto"/>
        <w:bottom w:val="none" w:sz="0" w:space="0" w:color="auto"/>
        <w:right w:val="none" w:sz="0" w:space="0" w:color="auto"/>
      </w:divBdr>
    </w:div>
    <w:div w:id="66995256">
      <w:bodyDiv w:val="1"/>
      <w:marLeft w:val="0"/>
      <w:marRight w:val="0"/>
      <w:marTop w:val="0"/>
      <w:marBottom w:val="0"/>
      <w:divBdr>
        <w:top w:val="none" w:sz="0" w:space="0" w:color="auto"/>
        <w:left w:val="none" w:sz="0" w:space="0" w:color="auto"/>
        <w:bottom w:val="none" w:sz="0" w:space="0" w:color="auto"/>
        <w:right w:val="none" w:sz="0" w:space="0" w:color="auto"/>
      </w:divBdr>
    </w:div>
    <w:div w:id="66998427">
      <w:bodyDiv w:val="1"/>
      <w:marLeft w:val="0"/>
      <w:marRight w:val="0"/>
      <w:marTop w:val="0"/>
      <w:marBottom w:val="0"/>
      <w:divBdr>
        <w:top w:val="none" w:sz="0" w:space="0" w:color="auto"/>
        <w:left w:val="none" w:sz="0" w:space="0" w:color="auto"/>
        <w:bottom w:val="none" w:sz="0" w:space="0" w:color="auto"/>
        <w:right w:val="none" w:sz="0" w:space="0" w:color="auto"/>
      </w:divBdr>
    </w:div>
    <w:div w:id="67580751">
      <w:bodyDiv w:val="1"/>
      <w:marLeft w:val="0"/>
      <w:marRight w:val="0"/>
      <w:marTop w:val="0"/>
      <w:marBottom w:val="0"/>
      <w:divBdr>
        <w:top w:val="none" w:sz="0" w:space="0" w:color="auto"/>
        <w:left w:val="none" w:sz="0" w:space="0" w:color="auto"/>
        <w:bottom w:val="none" w:sz="0" w:space="0" w:color="auto"/>
        <w:right w:val="none" w:sz="0" w:space="0" w:color="auto"/>
      </w:divBdr>
    </w:div>
    <w:div w:id="68431566">
      <w:bodyDiv w:val="1"/>
      <w:marLeft w:val="0"/>
      <w:marRight w:val="0"/>
      <w:marTop w:val="0"/>
      <w:marBottom w:val="0"/>
      <w:divBdr>
        <w:top w:val="none" w:sz="0" w:space="0" w:color="auto"/>
        <w:left w:val="none" w:sz="0" w:space="0" w:color="auto"/>
        <w:bottom w:val="none" w:sz="0" w:space="0" w:color="auto"/>
        <w:right w:val="none" w:sz="0" w:space="0" w:color="auto"/>
      </w:divBdr>
    </w:div>
    <w:div w:id="68499808">
      <w:bodyDiv w:val="1"/>
      <w:marLeft w:val="0"/>
      <w:marRight w:val="0"/>
      <w:marTop w:val="0"/>
      <w:marBottom w:val="0"/>
      <w:divBdr>
        <w:top w:val="none" w:sz="0" w:space="0" w:color="auto"/>
        <w:left w:val="none" w:sz="0" w:space="0" w:color="auto"/>
        <w:bottom w:val="none" w:sz="0" w:space="0" w:color="auto"/>
        <w:right w:val="none" w:sz="0" w:space="0" w:color="auto"/>
      </w:divBdr>
    </w:div>
    <w:div w:id="71858408">
      <w:bodyDiv w:val="1"/>
      <w:marLeft w:val="0"/>
      <w:marRight w:val="0"/>
      <w:marTop w:val="0"/>
      <w:marBottom w:val="0"/>
      <w:divBdr>
        <w:top w:val="none" w:sz="0" w:space="0" w:color="auto"/>
        <w:left w:val="none" w:sz="0" w:space="0" w:color="auto"/>
        <w:bottom w:val="none" w:sz="0" w:space="0" w:color="auto"/>
        <w:right w:val="none" w:sz="0" w:space="0" w:color="auto"/>
      </w:divBdr>
    </w:div>
    <w:div w:id="72509443">
      <w:bodyDiv w:val="1"/>
      <w:marLeft w:val="0"/>
      <w:marRight w:val="0"/>
      <w:marTop w:val="0"/>
      <w:marBottom w:val="0"/>
      <w:divBdr>
        <w:top w:val="none" w:sz="0" w:space="0" w:color="auto"/>
        <w:left w:val="none" w:sz="0" w:space="0" w:color="auto"/>
        <w:bottom w:val="none" w:sz="0" w:space="0" w:color="auto"/>
        <w:right w:val="none" w:sz="0" w:space="0" w:color="auto"/>
      </w:divBdr>
    </w:div>
    <w:div w:id="72894108">
      <w:bodyDiv w:val="1"/>
      <w:marLeft w:val="0"/>
      <w:marRight w:val="0"/>
      <w:marTop w:val="0"/>
      <w:marBottom w:val="0"/>
      <w:divBdr>
        <w:top w:val="none" w:sz="0" w:space="0" w:color="auto"/>
        <w:left w:val="none" w:sz="0" w:space="0" w:color="auto"/>
        <w:bottom w:val="none" w:sz="0" w:space="0" w:color="auto"/>
        <w:right w:val="none" w:sz="0" w:space="0" w:color="auto"/>
      </w:divBdr>
    </w:div>
    <w:div w:id="74396512">
      <w:bodyDiv w:val="1"/>
      <w:marLeft w:val="0"/>
      <w:marRight w:val="0"/>
      <w:marTop w:val="0"/>
      <w:marBottom w:val="0"/>
      <w:divBdr>
        <w:top w:val="none" w:sz="0" w:space="0" w:color="auto"/>
        <w:left w:val="none" w:sz="0" w:space="0" w:color="auto"/>
        <w:bottom w:val="none" w:sz="0" w:space="0" w:color="auto"/>
        <w:right w:val="none" w:sz="0" w:space="0" w:color="auto"/>
      </w:divBdr>
    </w:div>
    <w:div w:id="74480964">
      <w:bodyDiv w:val="1"/>
      <w:marLeft w:val="0"/>
      <w:marRight w:val="0"/>
      <w:marTop w:val="0"/>
      <w:marBottom w:val="0"/>
      <w:divBdr>
        <w:top w:val="none" w:sz="0" w:space="0" w:color="auto"/>
        <w:left w:val="none" w:sz="0" w:space="0" w:color="auto"/>
        <w:bottom w:val="none" w:sz="0" w:space="0" w:color="auto"/>
        <w:right w:val="none" w:sz="0" w:space="0" w:color="auto"/>
      </w:divBdr>
    </w:div>
    <w:div w:id="74790486">
      <w:bodyDiv w:val="1"/>
      <w:marLeft w:val="0"/>
      <w:marRight w:val="0"/>
      <w:marTop w:val="0"/>
      <w:marBottom w:val="0"/>
      <w:divBdr>
        <w:top w:val="none" w:sz="0" w:space="0" w:color="auto"/>
        <w:left w:val="none" w:sz="0" w:space="0" w:color="auto"/>
        <w:bottom w:val="none" w:sz="0" w:space="0" w:color="auto"/>
        <w:right w:val="none" w:sz="0" w:space="0" w:color="auto"/>
      </w:divBdr>
    </w:div>
    <w:div w:id="74907825">
      <w:bodyDiv w:val="1"/>
      <w:marLeft w:val="0"/>
      <w:marRight w:val="0"/>
      <w:marTop w:val="0"/>
      <w:marBottom w:val="0"/>
      <w:divBdr>
        <w:top w:val="none" w:sz="0" w:space="0" w:color="auto"/>
        <w:left w:val="none" w:sz="0" w:space="0" w:color="auto"/>
        <w:bottom w:val="none" w:sz="0" w:space="0" w:color="auto"/>
        <w:right w:val="none" w:sz="0" w:space="0" w:color="auto"/>
      </w:divBdr>
    </w:div>
    <w:div w:id="75398196">
      <w:bodyDiv w:val="1"/>
      <w:marLeft w:val="0"/>
      <w:marRight w:val="0"/>
      <w:marTop w:val="0"/>
      <w:marBottom w:val="0"/>
      <w:divBdr>
        <w:top w:val="none" w:sz="0" w:space="0" w:color="auto"/>
        <w:left w:val="none" w:sz="0" w:space="0" w:color="auto"/>
        <w:bottom w:val="none" w:sz="0" w:space="0" w:color="auto"/>
        <w:right w:val="none" w:sz="0" w:space="0" w:color="auto"/>
      </w:divBdr>
    </w:div>
    <w:div w:id="76096571">
      <w:bodyDiv w:val="1"/>
      <w:marLeft w:val="0"/>
      <w:marRight w:val="0"/>
      <w:marTop w:val="0"/>
      <w:marBottom w:val="0"/>
      <w:divBdr>
        <w:top w:val="none" w:sz="0" w:space="0" w:color="auto"/>
        <w:left w:val="none" w:sz="0" w:space="0" w:color="auto"/>
        <w:bottom w:val="none" w:sz="0" w:space="0" w:color="auto"/>
        <w:right w:val="none" w:sz="0" w:space="0" w:color="auto"/>
      </w:divBdr>
    </w:div>
    <w:div w:id="76219157">
      <w:bodyDiv w:val="1"/>
      <w:marLeft w:val="0"/>
      <w:marRight w:val="0"/>
      <w:marTop w:val="0"/>
      <w:marBottom w:val="0"/>
      <w:divBdr>
        <w:top w:val="none" w:sz="0" w:space="0" w:color="auto"/>
        <w:left w:val="none" w:sz="0" w:space="0" w:color="auto"/>
        <w:bottom w:val="none" w:sz="0" w:space="0" w:color="auto"/>
        <w:right w:val="none" w:sz="0" w:space="0" w:color="auto"/>
      </w:divBdr>
    </w:div>
    <w:div w:id="77336340">
      <w:bodyDiv w:val="1"/>
      <w:marLeft w:val="0"/>
      <w:marRight w:val="0"/>
      <w:marTop w:val="0"/>
      <w:marBottom w:val="0"/>
      <w:divBdr>
        <w:top w:val="none" w:sz="0" w:space="0" w:color="auto"/>
        <w:left w:val="none" w:sz="0" w:space="0" w:color="auto"/>
        <w:bottom w:val="none" w:sz="0" w:space="0" w:color="auto"/>
        <w:right w:val="none" w:sz="0" w:space="0" w:color="auto"/>
      </w:divBdr>
    </w:div>
    <w:div w:id="77755586">
      <w:bodyDiv w:val="1"/>
      <w:marLeft w:val="0"/>
      <w:marRight w:val="0"/>
      <w:marTop w:val="0"/>
      <w:marBottom w:val="0"/>
      <w:divBdr>
        <w:top w:val="none" w:sz="0" w:space="0" w:color="auto"/>
        <w:left w:val="none" w:sz="0" w:space="0" w:color="auto"/>
        <w:bottom w:val="none" w:sz="0" w:space="0" w:color="auto"/>
        <w:right w:val="none" w:sz="0" w:space="0" w:color="auto"/>
      </w:divBdr>
    </w:div>
    <w:div w:id="78407481">
      <w:bodyDiv w:val="1"/>
      <w:marLeft w:val="0"/>
      <w:marRight w:val="0"/>
      <w:marTop w:val="0"/>
      <w:marBottom w:val="0"/>
      <w:divBdr>
        <w:top w:val="none" w:sz="0" w:space="0" w:color="auto"/>
        <w:left w:val="none" w:sz="0" w:space="0" w:color="auto"/>
        <w:bottom w:val="none" w:sz="0" w:space="0" w:color="auto"/>
        <w:right w:val="none" w:sz="0" w:space="0" w:color="auto"/>
      </w:divBdr>
    </w:div>
    <w:div w:id="78911581">
      <w:bodyDiv w:val="1"/>
      <w:marLeft w:val="0"/>
      <w:marRight w:val="0"/>
      <w:marTop w:val="0"/>
      <w:marBottom w:val="0"/>
      <w:divBdr>
        <w:top w:val="none" w:sz="0" w:space="0" w:color="auto"/>
        <w:left w:val="none" w:sz="0" w:space="0" w:color="auto"/>
        <w:bottom w:val="none" w:sz="0" w:space="0" w:color="auto"/>
        <w:right w:val="none" w:sz="0" w:space="0" w:color="auto"/>
      </w:divBdr>
    </w:div>
    <w:div w:id="79184931">
      <w:bodyDiv w:val="1"/>
      <w:marLeft w:val="0"/>
      <w:marRight w:val="0"/>
      <w:marTop w:val="0"/>
      <w:marBottom w:val="0"/>
      <w:divBdr>
        <w:top w:val="none" w:sz="0" w:space="0" w:color="auto"/>
        <w:left w:val="none" w:sz="0" w:space="0" w:color="auto"/>
        <w:bottom w:val="none" w:sz="0" w:space="0" w:color="auto"/>
        <w:right w:val="none" w:sz="0" w:space="0" w:color="auto"/>
      </w:divBdr>
    </w:div>
    <w:div w:id="81147732">
      <w:bodyDiv w:val="1"/>
      <w:marLeft w:val="0"/>
      <w:marRight w:val="0"/>
      <w:marTop w:val="0"/>
      <w:marBottom w:val="0"/>
      <w:divBdr>
        <w:top w:val="none" w:sz="0" w:space="0" w:color="auto"/>
        <w:left w:val="none" w:sz="0" w:space="0" w:color="auto"/>
        <w:bottom w:val="none" w:sz="0" w:space="0" w:color="auto"/>
        <w:right w:val="none" w:sz="0" w:space="0" w:color="auto"/>
      </w:divBdr>
    </w:div>
    <w:div w:id="81535592">
      <w:bodyDiv w:val="1"/>
      <w:marLeft w:val="0"/>
      <w:marRight w:val="0"/>
      <w:marTop w:val="0"/>
      <w:marBottom w:val="0"/>
      <w:divBdr>
        <w:top w:val="none" w:sz="0" w:space="0" w:color="auto"/>
        <w:left w:val="none" w:sz="0" w:space="0" w:color="auto"/>
        <w:bottom w:val="none" w:sz="0" w:space="0" w:color="auto"/>
        <w:right w:val="none" w:sz="0" w:space="0" w:color="auto"/>
      </w:divBdr>
      <w:divsChild>
        <w:div w:id="676925998">
          <w:marLeft w:val="0"/>
          <w:marRight w:val="0"/>
          <w:marTop w:val="0"/>
          <w:marBottom w:val="0"/>
          <w:divBdr>
            <w:top w:val="none" w:sz="0" w:space="0" w:color="auto"/>
            <w:left w:val="none" w:sz="0" w:space="0" w:color="auto"/>
            <w:bottom w:val="none" w:sz="0" w:space="0" w:color="auto"/>
            <w:right w:val="none" w:sz="0" w:space="0" w:color="auto"/>
          </w:divBdr>
          <w:divsChild>
            <w:div w:id="26211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1160">
      <w:bodyDiv w:val="1"/>
      <w:marLeft w:val="0"/>
      <w:marRight w:val="0"/>
      <w:marTop w:val="0"/>
      <w:marBottom w:val="0"/>
      <w:divBdr>
        <w:top w:val="none" w:sz="0" w:space="0" w:color="auto"/>
        <w:left w:val="none" w:sz="0" w:space="0" w:color="auto"/>
        <w:bottom w:val="none" w:sz="0" w:space="0" w:color="auto"/>
        <w:right w:val="none" w:sz="0" w:space="0" w:color="auto"/>
      </w:divBdr>
    </w:div>
    <w:div w:id="82536529">
      <w:bodyDiv w:val="1"/>
      <w:marLeft w:val="0"/>
      <w:marRight w:val="0"/>
      <w:marTop w:val="0"/>
      <w:marBottom w:val="0"/>
      <w:divBdr>
        <w:top w:val="none" w:sz="0" w:space="0" w:color="auto"/>
        <w:left w:val="none" w:sz="0" w:space="0" w:color="auto"/>
        <w:bottom w:val="none" w:sz="0" w:space="0" w:color="auto"/>
        <w:right w:val="none" w:sz="0" w:space="0" w:color="auto"/>
      </w:divBdr>
    </w:div>
    <w:div w:id="84153629">
      <w:bodyDiv w:val="1"/>
      <w:marLeft w:val="0"/>
      <w:marRight w:val="0"/>
      <w:marTop w:val="0"/>
      <w:marBottom w:val="0"/>
      <w:divBdr>
        <w:top w:val="none" w:sz="0" w:space="0" w:color="auto"/>
        <w:left w:val="none" w:sz="0" w:space="0" w:color="auto"/>
        <w:bottom w:val="none" w:sz="0" w:space="0" w:color="auto"/>
        <w:right w:val="none" w:sz="0" w:space="0" w:color="auto"/>
      </w:divBdr>
      <w:divsChild>
        <w:div w:id="17464590">
          <w:marLeft w:val="0"/>
          <w:marRight w:val="0"/>
          <w:marTop w:val="0"/>
          <w:marBottom w:val="0"/>
          <w:divBdr>
            <w:top w:val="none" w:sz="0" w:space="0" w:color="auto"/>
            <w:left w:val="none" w:sz="0" w:space="0" w:color="auto"/>
            <w:bottom w:val="none" w:sz="0" w:space="0" w:color="auto"/>
            <w:right w:val="none" w:sz="0" w:space="0" w:color="auto"/>
          </w:divBdr>
        </w:div>
        <w:div w:id="37243467">
          <w:marLeft w:val="0"/>
          <w:marRight w:val="0"/>
          <w:marTop w:val="0"/>
          <w:marBottom w:val="0"/>
          <w:divBdr>
            <w:top w:val="none" w:sz="0" w:space="0" w:color="auto"/>
            <w:left w:val="none" w:sz="0" w:space="0" w:color="auto"/>
            <w:bottom w:val="none" w:sz="0" w:space="0" w:color="auto"/>
            <w:right w:val="none" w:sz="0" w:space="0" w:color="auto"/>
          </w:divBdr>
        </w:div>
        <w:div w:id="61175801">
          <w:marLeft w:val="0"/>
          <w:marRight w:val="0"/>
          <w:marTop w:val="0"/>
          <w:marBottom w:val="0"/>
          <w:divBdr>
            <w:top w:val="none" w:sz="0" w:space="0" w:color="auto"/>
            <w:left w:val="none" w:sz="0" w:space="0" w:color="auto"/>
            <w:bottom w:val="none" w:sz="0" w:space="0" w:color="auto"/>
            <w:right w:val="none" w:sz="0" w:space="0" w:color="auto"/>
          </w:divBdr>
        </w:div>
        <w:div w:id="63571334">
          <w:marLeft w:val="0"/>
          <w:marRight w:val="0"/>
          <w:marTop w:val="0"/>
          <w:marBottom w:val="0"/>
          <w:divBdr>
            <w:top w:val="none" w:sz="0" w:space="0" w:color="auto"/>
            <w:left w:val="none" w:sz="0" w:space="0" w:color="auto"/>
            <w:bottom w:val="none" w:sz="0" w:space="0" w:color="auto"/>
            <w:right w:val="none" w:sz="0" w:space="0" w:color="auto"/>
          </w:divBdr>
        </w:div>
        <w:div w:id="75515798">
          <w:marLeft w:val="0"/>
          <w:marRight w:val="0"/>
          <w:marTop w:val="0"/>
          <w:marBottom w:val="0"/>
          <w:divBdr>
            <w:top w:val="none" w:sz="0" w:space="0" w:color="auto"/>
            <w:left w:val="none" w:sz="0" w:space="0" w:color="auto"/>
            <w:bottom w:val="none" w:sz="0" w:space="0" w:color="auto"/>
            <w:right w:val="none" w:sz="0" w:space="0" w:color="auto"/>
          </w:divBdr>
        </w:div>
        <w:div w:id="326329683">
          <w:marLeft w:val="0"/>
          <w:marRight w:val="0"/>
          <w:marTop w:val="0"/>
          <w:marBottom w:val="0"/>
          <w:divBdr>
            <w:top w:val="none" w:sz="0" w:space="0" w:color="auto"/>
            <w:left w:val="none" w:sz="0" w:space="0" w:color="auto"/>
            <w:bottom w:val="none" w:sz="0" w:space="0" w:color="auto"/>
            <w:right w:val="none" w:sz="0" w:space="0" w:color="auto"/>
          </w:divBdr>
        </w:div>
        <w:div w:id="364407589">
          <w:marLeft w:val="0"/>
          <w:marRight w:val="0"/>
          <w:marTop w:val="0"/>
          <w:marBottom w:val="0"/>
          <w:divBdr>
            <w:top w:val="none" w:sz="0" w:space="0" w:color="auto"/>
            <w:left w:val="none" w:sz="0" w:space="0" w:color="auto"/>
            <w:bottom w:val="none" w:sz="0" w:space="0" w:color="auto"/>
            <w:right w:val="none" w:sz="0" w:space="0" w:color="auto"/>
          </w:divBdr>
        </w:div>
        <w:div w:id="399252099">
          <w:marLeft w:val="0"/>
          <w:marRight w:val="0"/>
          <w:marTop w:val="0"/>
          <w:marBottom w:val="0"/>
          <w:divBdr>
            <w:top w:val="none" w:sz="0" w:space="0" w:color="auto"/>
            <w:left w:val="none" w:sz="0" w:space="0" w:color="auto"/>
            <w:bottom w:val="none" w:sz="0" w:space="0" w:color="auto"/>
            <w:right w:val="none" w:sz="0" w:space="0" w:color="auto"/>
          </w:divBdr>
        </w:div>
        <w:div w:id="467170759">
          <w:marLeft w:val="0"/>
          <w:marRight w:val="0"/>
          <w:marTop w:val="0"/>
          <w:marBottom w:val="0"/>
          <w:divBdr>
            <w:top w:val="none" w:sz="0" w:space="0" w:color="auto"/>
            <w:left w:val="none" w:sz="0" w:space="0" w:color="auto"/>
            <w:bottom w:val="none" w:sz="0" w:space="0" w:color="auto"/>
            <w:right w:val="none" w:sz="0" w:space="0" w:color="auto"/>
          </w:divBdr>
        </w:div>
        <w:div w:id="467744802">
          <w:marLeft w:val="0"/>
          <w:marRight w:val="0"/>
          <w:marTop w:val="0"/>
          <w:marBottom w:val="0"/>
          <w:divBdr>
            <w:top w:val="none" w:sz="0" w:space="0" w:color="auto"/>
            <w:left w:val="none" w:sz="0" w:space="0" w:color="auto"/>
            <w:bottom w:val="none" w:sz="0" w:space="0" w:color="auto"/>
            <w:right w:val="none" w:sz="0" w:space="0" w:color="auto"/>
          </w:divBdr>
        </w:div>
        <w:div w:id="478965177">
          <w:marLeft w:val="0"/>
          <w:marRight w:val="0"/>
          <w:marTop w:val="0"/>
          <w:marBottom w:val="0"/>
          <w:divBdr>
            <w:top w:val="none" w:sz="0" w:space="0" w:color="auto"/>
            <w:left w:val="none" w:sz="0" w:space="0" w:color="auto"/>
            <w:bottom w:val="none" w:sz="0" w:space="0" w:color="auto"/>
            <w:right w:val="none" w:sz="0" w:space="0" w:color="auto"/>
          </w:divBdr>
        </w:div>
        <w:div w:id="574167124">
          <w:marLeft w:val="0"/>
          <w:marRight w:val="0"/>
          <w:marTop w:val="0"/>
          <w:marBottom w:val="0"/>
          <w:divBdr>
            <w:top w:val="none" w:sz="0" w:space="0" w:color="auto"/>
            <w:left w:val="none" w:sz="0" w:space="0" w:color="auto"/>
            <w:bottom w:val="none" w:sz="0" w:space="0" w:color="auto"/>
            <w:right w:val="none" w:sz="0" w:space="0" w:color="auto"/>
          </w:divBdr>
        </w:div>
        <w:div w:id="592395457">
          <w:marLeft w:val="0"/>
          <w:marRight w:val="0"/>
          <w:marTop w:val="0"/>
          <w:marBottom w:val="0"/>
          <w:divBdr>
            <w:top w:val="none" w:sz="0" w:space="0" w:color="auto"/>
            <w:left w:val="none" w:sz="0" w:space="0" w:color="auto"/>
            <w:bottom w:val="none" w:sz="0" w:space="0" w:color="auto"/>
            <w:right w:val="none" w:sz="0" w:space="0" w:color="auto"/>
          </w:divBdr>
        </w:div>
        <w:div w:id="599676529">
          <w:marLeft w:val="0"/>
          <w:marRight w:val="0"/>
          <w:marTop w:val="0"/>
          <w:marBottom w:val="0"/>
          <w:divBdr>
            <w:top w:val="none" w:sz="0" w:space="0" w:color="auto"/>
            <w:left w:val="none" w:sz="0" w:space="0" w:color="auto"/>
            <w:bottom w:val="none" w:sz="0" w:space="0" w:color="auto"/>
            <w:right w:val="none" w:sz="0" w:space="0" w:color="auto"/>
          </w:divBdr>
        </w:div>
        <w:div w:id="680355125">
          <w:marLeft w:val="0"/>
          <w:marRight w:val="0"/>
          <w:marTop w:val="0"/>
          <w:marBottom w:val="0"/>
          <w:divBdr>
            <w:top w:val="none" w:sz="0" w:space="0" w:color="auto"/>
            <w:left w:val="none" w:sz="0" w:space="0" w:color="auto"/>
            <w:bottom w:val="none" w:sz="0" w:space="0" w:color="auto"/>
            <w:right w:val="none" w:sz="0" w:space="0" w:color="auto"/>
          </w:divBdr>
        </w:div>
        <w:div w:id="690570965">
          <w:marLeft w:val="0"/>
          <w:marRight w:val="0"/>
          <w:marTop w:val="0"/>
          <w:marBottom w:val="0"/>
          <w:divBdr>
            <w:top w:val="none" w:sz="0" w:space="0" w:color="auto"/>
            <w:left w:val="none" w:sz="0" w:space="0" w:color="auto"/>
            <w:bottom w:val="none" w:sz="0" w:space="0" w:color="auto"/>
            <w:right w:val="none" w:sz="0" w:space="0" w:color="auto"/>
          </w:divBdr>
        </w:div>
        <w:div w:id="697245020">
          <w:marLeft w:val="0"/>
          <w:marRight w:val="0"/>
          <w:marTop w:val="0"/>
          <w:marBottom w:val="0"/>
          <w:divBdr>
            <w:top w:val="none" w:sz="0" w:space="0" w:color="auto"/>
            <w:left w:val="none" w:sz="0" w:space="0" w:color="auto"/>
            <w:bottom w:val="none" w:sz="0" w:space="0" w:color="auto"/>
            <w:right w:val="none" w:sz="0" w:space="0" w:color="auto"/>
          </w:divBdr>
        </w:div>
        <w:div w:id="713887620">
          <w:marLeft w:val="0"/>
          <w:marRight w:val="0"/>
          <w:marTop w:val="0"/>
          <w:marBottom w:val="0"/>
          <w:divBdr>
            <w:top w:val="none" w:sz="0" w:space="0" w:color="auto"/>
            <w:left w:val="none" w:sz="0" w:space="0" w:color="auto"/>
            <w:bottom w:val="none" w:sz="0" w:space="0" w:color="auto"/>
            <w:right w:val="none" w:sz="0" w:space="0" w:color="auto"/>
          </w:divBdr>
        </w:div>
        <w:div w:id="815489612">
          <w:marLeft w:val="0"/>
          <w:marRight w:val="0"/>
          <w:marTop w:val="0"/>
          <w:marBottom w:val="0"/>
          <w:divBdr>
            <w:top w:val="none" w:sz="0" w:space="0" w:color="auto"/>
            <w:left w:val="none" w:sz="0" w:space="0" w:color="auto"/>
            <w:bottom w:val="none" w:sz="0" w:space="0" w:color="auto"/>
            <w:right w:val="none" w:sz="0" w:space="0" w:color="auto"/>
          </w:divBdr>
        </w:div>
        <w:div w:id="909120033">
          <w:marLeft w:val="0"/>
          <w:marRight w:val="0"/>
          <w:marTop w:val="0"/>
          <w:marBottom w:val="0"/>
          <w:divBdr>
            <w:top w:val="none" w:sz="0" w:space="0" w:color="auto"/>
            <w:left w:val="none" w:sz="0" w:space="0" w:color="auto"/>
            <w:bottom w:val="none" w:sz="0" w:space="0" w:color="auto"/>
            <w:right w:val="none" w:sz="0" w:space="0" w:color="auto"/>
          </w:divBdr>
        </w:div>
        <w:div w:id="914585971">
          <w:marLeft w:val="0"/>
          <w:marRight w:val="0"/>
          <w:marTop w:val="0"/>
          <w:marBottom w:val="0"/>
          <w:divBdr>
            <w:top w:val="none" w:sz="0" w:space="0" w:color="auto"/>
            <w:left w:val="none" w:sz="0" w:space="0" w:color="auto"/>
            <w:bottom w:val="none" w:sz="0" w:space="0" w:color="auto"/>
            <w:right w:val="none" w:sz="0" w:space="0" w:color="auto"/>
          </w:divBdr>
        </w:div>
        <w:div w:id="976952353">
          <w:marLeft w:val="0"/>
          <w:marRight w:val="0"/>
          <w:marTop w:val="0"/>
          <w:marBottom w:val="0"/>
          <w:divBdr>
            <w:top w:val="none" w:sz="0" w:space="0" w:color="auto"/>
            <w:left w:val="none" w:sz="0" w:space="0" w:color="auto"/>
            <w:bottom w:val="none" w:sz="0" w:space="0" w:color="auto"/>
            <w:right w:val="none" w:sz="0" w:space="0" w:color="auto"/>
          </w:divBdr>
        </w:div>
        <w:div w:id="1067613239">
          <w:marLeft w:val="0"/>
          <w:marRight w:val="0"/>
          <w:marTop w:val="0"/>
          <w:marBottom w:val="0"/>
          <w:divBdr>
            <w:top w:val="none" w:sz="0" w:space="0" w:color="auto"/>
            <w:left w:val="none" w:sz="0" w:space="0" w:color="auto"/>
            <w:bottom w:val="none" w:sz="0" w:space="0" w:color="auto"/>
            <w:right w:val="none" w:sz="0" w:space="0" w:color="auto"/>
          </w:divBdr>
        </w:div>
        <w:div w:id="1134450838">
          <w:marLeft w:val="0"/>
          <w:marRight w:val="0"/>
          <w:marTop w:val="0"/>
          <w:marBottom w:val="0"/>
          <w:divBdr>
            <w:top w:val="none" w:sz="0" w:space="0" w:color="auto"/>
            <w:left w:val="none" w:sz="0" w:space="0" w:color="auto"/>
            <w:bottom w:val="none" w:sz="0" w:space="0" w:color="auto"/>
            <w:right w:val="none" w:sz="0" w:space="0" w:color="auto"/>
          </w:divBdr>
        </w:div>
        <w:div w:id="1136265885">
          <w:marLeft w:val="0"/>
          <w:marRight w:val="0"/>
          <w:marTop w:val="0"/>
          <w:marBottom w:val="0"/>
          <w:divBdr>
            <w:top w:val="none" w:sz="0" w:space="0" w:color="auto"/>
            <w:left w:val="none" w:sz="0" w:space="0" w:color="auto"/>
            <w:bottom w:val="none" w:sz="0" w:space="0" w:color="auto"/>
            <w:right w:val="none" w:sz="0" w:space="0" w:color="auto"/>
          </w:divBdr>
        </w:div>
        <w:div w:id="1147551028">
          <w:marLeft w:val="0"/>
          <w:marRight w:val="0"/>
          <w:marTop w:val="0"/>
          <w:marBottom w:val="0"/>
          <w:divBdr>
            <w:top w:val="none" w:sz="0" w:space="0" w:color="auto"/>
            <w:left w:val="none" w:sz="0" w:space="0" w:color="auto"/>
            <w:bottom w:val="none" w:sz="0" w:space="0" w:color="auto"/>
            <w:right w:val="none" w:sz="0" w:space="0" w:color="auto"/>
          </w:divBdr>
        </w:div>
        <w:div w:id="1160656352">
          <w:marLeft w:val="0"/>
          <w:marRight w:val="0"/>
          <w:marTop w:val="0"/>
          <w:marBottom w:val="0"/>
          <w:divBdr>
            <w:top w:val="none" w:sz="0" w:space="0" w:color="auto"/>
            <w:left w:val="none" w:sz="0" w:space="0" w:color="auto"/>
            <w:bottom w:val="none" w:sz="0" w:space="0" w:color="auto"/>
            <w:right w:val="none" w:sz="0" w:space="0" w:color="auto"/>
          </w:divBdr>
        </w:div>
        <w:div w:id="1190140216">
          <w:marLeft w:val="0"/>
          <w:marRight w:val="100"/>
          <w:marTop w:val="0"/>
          <w:marBottom w:val="0"/>
          <w:divBdr>
            <w:top w:val="none" w:sz="0" w:space="0" w:color="auto"/>
            <w:left w:val="none" w:sz="0" w:space="0" w:color="auto"/>
            <w:bottom w:val="none" w:sz="0" w:space="0" w:color="auto"/>
            <w:right w:val="none" w:sz="0" w:space="0" w:color="auto"/>
          </w:divBdr>
        </w:div>
        <w:div w:id="1296252551">
          <w:marLeft w:val="0"/>
          <w:marRight w:val="0"/>
          <w:marTop w:val="0"/>
          <w:marBottom w:val="0"/>
          <w:divBdr>
            <w:top w:val="none" w:sz="0" w:space="0" w:color="auto"/>
            <w:left w:val="none" w:sz="0" w:space="0" w:color="auto"/>
            <w:bottom w:val="none" w:sz="0" w:space="0" w:color="auto"/>
            <w:right w:val="none" w:sz="0" w:space="0" w:color="auto"/>
          </w:divBdr>
        </w:div>
        <w:div w:id="1331057175">
          <w:marLeft w:val="0"/>
          <w:marRight w:val="0"/>
          <w:marTop w:val="0"/>
          <w:marBottom w:val="0"/>
          <w:divBdr>
            <w:top w:val="none" w:sz="0" w:space="0" w:color="auto"/>
            <w:left w:val="none" w:sz="0" w:space="0" w:color="auto"/>
            <w:bottom w:val="none" w:sz="0" w:space="0" w:color="auto"/>
            <w:right w:val="none" w:sz="0" w:space="0" w:color="auto"/>
          </w:divBdr>
        </w:div>
        <w:div w:id="1337997319">
          <w:marLeft w:val="0"/>
          <w:marRight w:val="0"/>
          <w:marTop w:val="0"/>
          <w:marBottom w:val="0"/>
          <w:divBdr>
            <w:top w:val="none" w:sz="0" w:space="0" w:color="auto"/>
            <w:left w:val="none" w:sz="0" w:space="0" w:color="auto"/>
            <w:bottom w:val="none" w:sz="0" w:space="0" w:color="auto"/>
            <w:right w:val="none" w:sz="0" w:space="0" w:color="auto"/>
          </w:divBdr>
        </w:div>
        <w:div w:id="1342465199">
          <w:marLeft w:val="0"/>
          <w:marRight w:val="0"/>
          <w:marTop w:val="0"/>
          <w:marBottom w:val="0"/>
          <w:divBdr>
            <w:top w:val="none" w:sz="0" w:space="0" w:color="auto"/>
            <w:left w:val="none" w:sz="0" w:space="0" w:color="auto"/>
            <w:bottom w:val="none" w:sz="0" w:space="0" w:color="auto"/>
            <w:right w:val="none" w:sz="0" w:space="0" w:color="auto"/>
          </w:divBdr>
        </w:div>
        <w:div w:id="1344043097">
          <w:marLeft w:val="0"/>
          <w:marRight w:val="0"/>
          <w:marTop w:val="0"/>
          <w:marBottom w:val="0"/>
          <w:divBdr>
            <w:top w:val="none" w:sz="0" w:space="0" w:color="auto"/>
            <w:left w:val="none" w:sz="0" w:space="0" w:color="auto"/>
            <w:bottom w:val="none" w:sz="0" w:space="0" w:color="auto"/>
            <w:right w:val="none" w:sz="0" w:space="0" w:color="auto"/>
          </w:divBdr>
        </w:div>
        <w:div w:id="1405297778">
          <w:marLeft w:val="0"/>
          <w:marRight w:val="0"/>
          <w:marTop w:val="0"/>
          <w:marBottom w:val="0"/>
          <w:divBdr>
            <w:top w:val="none" w:sz="0" w:space="0" w:color="auto"/>
            <w:left w:val="none" w:sz="0" w:space="0" w:color="auto"/>
            <w:bottom w:val="none" w:sz="0" w:space="0" w:color="auto"/>
            <w:right w:val="none" w:sz="0" w:space="0" w:color="auto"/>
          </w:divBdr>
        </w:div>
        <w:div w:id="1417752636">
          <w:marLeft w:val="0"/>
          <w:marRight w:val="0"/>
          <w:marTop w:val="0"/>
          <w:marBottom w:val="0"/>
          <w:divBdr>
            <w:top w:val="none" w:sz="0" w:space="0" w:color="auto"/>
            <w:left w:val="none" w:sz="0" w:space="0" w:color="auto"/>
            <w:bottom w:val="none" w:sz="0" w:space="0" w:color="auto"/>
            <w:right w:val="none" w:sz="0" w:space="0" w:color="auto"/>
          </w:divBdr>
        </w:div>
        <w:div w:id="1510562916">
          <w:marLeft w:val="0"/>
          <w:marRight w:val="0"/>
          <w:marTop w:val="0"/>
          <w:marBottom w:val="0"/>
          <w:divBdr>
            <w:top w:val="none" w:sz="0" w:space="0" w:color="auto"/>
            <w:left w:val="none" w:sz="0" w:space="0" w:color="auto"/>
            <w:bottom w:val="none" w:sz="0" w:space="0" w:color="auto"/>
            <w:right w:val="none" w:sz="0" w:space="0" w:color="auto"/>
          </w:divBdr>
        </w:div>
        <w:div w:id="1533568432">
          <w:marLeft w:val="0"/>
          <w:marRight w:val="0"/>
          <w:marTop w:val="0"/>
          <w:marBottom w:val="0"/>
          <w:divBdr>
            <w:top w:val="none" w:sz="0" w:space="0" w:color="auto"/>
            <w:left w:val="none" w:sz="0" w:space="0" w:color="auto"/>
            <w:bottom w:val="none" w:sz="0" w:space="0" w:color="auto"/>
            <w:right w:val="none" w:sz="0" w:space="0" w:color="auto"/>
          </w:divBdr>
        </w:div>
        <w:div w:id="1536582210">
          <w:marLeft w:val="0"/>
          <w:marRight w:val="0"/>
          <w:marTop w:val="0"/>
          <w:marBottom w:val="0"/>
          <w:divBdr>
            <w:top w:val="none" w:sz="0" w:space="0" w:color="auto"/>
            <w:left w:val="none" w:sz="0" w:space="0" w:color="auto"/>
            <w:bottom w:val="none" w:sz="0" w:space="0" w:color="auto"/>
            <w:right w:val="none" w:sz="0" w:space="0" w:color="auto"/>
          </w:divBdr>
        </w:div>
        <w:div w:id="1630890377">
          <w:marLeft w:val="0"/>
          <w:marRight w:val="0"/>
          <w:marTop w:val="0"/>
          <w:marBottom w:val="0"/>
          <w:divBdr>
            <w:top w:val="none" w:sz="0" w:space="0" w:color="auto"/>
            <w:left w:val="none" w:sz="0" w:space="0" w:color="auto"/>
            <w:bottom w:val="none" w:sz="0" w:space="0" w:color="auto"/>
            <w:right w:val="none" w:sz="0" w:space="0" w:color="auto"/>
          </w:divBdr>
        </w:div>
        <w:div w:id="1757097259">
          <w:marLeft w:val="0"/>
          <w:marRight w:val="0"/>
          <w:marTop w:val="0"/>
          <w:marBottom w:val="0"/>
          <w:divBdr>
            <w:top w:val="none" w:sz="0" w:space="0" w:color="auto"/>
            <w:left w:val="none" w:sz="0" w:space="0" w:color="auto"/>
            <w:bottom w:val="none" w:sz="0" w:space="0" w:color="auto"/>
            <w:right w:val="none" w:sz="0" w:space="0" w:color="auto"/>
          </w:divBdr>
        </w:div>
        <w:div w:id="1772431004">
          <w:marLeft w:val="0"/>
          <w:marRight w:val="0"/>
          <w:marTop w:val="0"/>
          <w:marBottom w:val="0"/>
          <w:divBdr>
            <w:top w:val="none" w:sz="0" w:space="0" w:color="auto"/>
            <w:left w:val="none" w:sz="0" w:space="0" w:color="auto"/>
            <w:bottom w:val="none" w:sz="0" w:space="0" w:color="auto"/>
            <w:right w:val="none" w:sz="0" w:space="0" w:color="auto"/>
          </w:divBdr>
        </w:div>
        <w:div w:id="1831094129">
          <w:marLeft w:val="0"/>
          <w:marRight w:val="100"/>
          <w:marTop w:val="0"/>
          <w:marBottom w:val="0"/>
          <w:divBdr>
            <w:top w:val="none" w:sz="0" w:space="0" w:color="auto"/>
            <w:left w:val="none" w:sz="0" w:space="0" w:color="auto"/>
            <w:bottom w:val="none" w:sz="0" w:space="0" w:color="auto"/>
            <w:right w:val="none" w:sz="0" w:space="0" w:color="auto"/>
          </w:divBdr>
        </w:div>
        <w:div w:id="1898004265">
          <w:marLeft w:val="0"/>
          <w:marRight w:val="0"/>
          <w:marTop w:val="0"/>
          <w:marBottom w:val="0"/>
          <w:divBdr>
            <w:top w:val="none" w:sz="0" w:space="0" w:color="auto"/>
            <w:left w:val="none" w:sz="0" w:space="0" w:color="auto"/>
            <w:bottom w:val="none" w:sz="0" w:space="0" w:color="auto"/>
            <w:right w:val="none" w:sz="0" w:space="0" w:color="auto"/>
          </w:divBdr>
        </w:div>
        <w:div w:id="1901942026">
          <w:marLeft w:val="0"/>
          <w:marRight w:val="0"/>
          <w:marTop w:val="0"/>
          <w:marBottom w:val="0"/>
          <w:divBdr>
            <w:top w:val="none" w:sz="0" w:space="0" w:color="auto"/>
            <w:left w:val="none" w:sz="0" w:space="0" w:color="auto"/>
            <w:bottom w:val="none" w:sz="0" w:space="0" w:color="auto"/>
            <w:right w:val="none" w:sz="0" w:space="0" w:color="auto"/>
          </w:divBdr>
        </w:div>
        <w:div w:id="1975670416">
          <w:marLeft w:val="0"/>
          <w:marRight w:val="0"/>
          <w:marTop w:val="0"/>
          <w:marBottom w:val="0"/>
          <w:divBdr>
            <w:top w:val="none" w:sz="0" w:space="0" w:color="auto"/>
            <w:left w:val="none" w:sz="0" w:space="0" w:color="auto"/>
            <w:bottom w:val="none" w:sz="0" w:space="0" w:color="auto"/>
            <w:right w:val="none" w:sz="0" w:space="0" w:color="auto"/>
          </w:divBdr>
        </w:div>
        <w:div w:id="2000814182">
          <w:marLeft w:val="0"/>
          <w:marRight w:val="0"/>
          <w:marTop w:val="0"/>
          <w:marBottom w:val="0"/>
          <w:divBdr>
            <w:top w:val="none" w:sz="0" w:space="0" w:color="auto"/>
            <w:left w:val="none" w:sz="0" w:space="0" w:color="auto"/>
            <w:bottom w:val="none" w:sz="0" w:space="0" w:color="auto"/>
            <w:right w:val="none" w:sz="0" w:space="0" w:color="auto"/>
          </w:divBdr>
        </w:div>
        <w:div w:id="2040201417">
          <w:marLeft w:val="0"/>
          <w:marRight w:val="0"/>
          <w:marTop w:val="0"/>
          <w:marBottom w:val="0"/>
          <w:divBdr>
            <w:top w:val="none" w:sz="0" w:space="0" w:color="auto"/>
            <w:left w:val="none" w:sz="0" w:space="0" w:color="auto"/>
            <w:bottom w:val="none" w:sz="0" w:space="0" w:color="auto"/>
            <w:right w:val="none" w:sz="0" w:space="0" w:color="auto"/>
          </w:divBdr>
        </w:div>
        <w:div w:id="2052487418">
          <w:marLeft w:val="0"/>
          <w:marRight w:val="0"/>
          <w:marTop w:val="0"/>
          <w:marBottom w:val="0"/>
          <w:divBdr>
            <w:top w:val="none" w:sz="0" w:space="0" w:color="auto"/>
            <w:left w:val="none" w:sz="0" w:space="0" w:color="auto"/>
            <w:bottom w:val="none" w:sz="0" w:space="0" w:color="auto"/>
            <w:right w:val="none" w:sz="0" w:space="0" w:color="auto"/>
          </w:divBdr>
        </w:div>
        <w:div w:id="2086566177">
          <w:marLeft w:val="0"/>
          <w:marRight w:val="0"/>
          <w:marTop w:val="0"/>
          <w:marBottom w:val="0"/>
          <w:divBdr>
            <w:top w:val="none" w:sz="0" w:space="0" w:color="auto"/>
            <w:left w:val="none" w:sz="0" w:space="0" w:color="auto"/>
            <w:bottom w:val="none" w:sz="0" w:space="0" w:color="auto"/>
            <w:right w:val="none" w:sz="0" w:space="0" w:color="auto"/>
          </w:divBdr>
        </w:div>
        <w:div w:id="2135366806">
          <w:marLeft w:val="0"/>
          <w:marRight w:val="0"/>
          <w:marTop w:val="0"/>
          <w:marBottom w:val="200"/>
          <w:divBdr>
            <w:top w:val="none" w:sz="0" w:space="0" w:color="auto"/>
            <w:left w:val="none" w:sz="0" w:space="0" w:color="auto"/>
            <w:bottom w:val="none" w:sz="0" w:space="0" w:color="auto"/>
            <w:right w:val="none" w:sz="0" w:space="0" w:color="auto"/>
          </w:divBdr>
        </w:div>
      </w:divsChild>
    </w:div>
    <w:div w:id="85422876">
      <w:bodyDiv w:val="1"/>
      <w:marLeft w:val="0"/>
      <w:marRight w:val="0"/>
      <w:marTop w:val="0"/>
      <w:marBottom w:val="0"/>
      <w:divBdr>
        <w:top w:val="none" w:sz="0" w:space="0" w:color="auto"/>
        <w:left w:val="none" w:sz="0" w:space="0" w:color="auto"/>
        <w:bottom w:val="none" w:sz="0" w:space="0" w:color="auto"/>
        <w:right w:val="none" w:sz="0" w:space="0" w:color="auto"/>
      </w:divBdr>
    </w:div>
    <w:div w:id="85812119">
      <w:bodyDiv w:val="1"/>
      <w:marLeft w:val="0"/>
      <w:marRight w:val="0"/>
      <w:marTop w:val="0"/>
      <w:marBottom w:val="0"/>
      <w:divBdr>
        <w:top w:val="none" w:sz="0" w:space="0" w:color="auto"/>
        <w:left w:val="none" w:sz="0" w:space="0" w:color="auto"/>
        <w:bottom w:val="none" w:sz="0" w:space="0" w:color="auto"/>
        <w:right w:val="none" w:sz="0" w:space="0" w:color="auto"/>
      </w:divBdr>
    </w:div>
    <w:div w:id="86538975">
      <w:bodyDiv w:val="1"/>
      <w:marLeft w:val="0"/>
      <w:marRight w:val="0"/>
      <w:marTop w:val="0"/>
      <w:marBottom w:val="0"/>
      <w:divBdr>
        <w:top w:val="none" w:sz="0" w:space="0" w:color="auto"/>
        <w:left w:val="none" w:sz="0" w:space="0" w:color="auto"/>
        <w:bottom w:val="none" w:sz="0" w:space="0" w:color="auto"/>
        <w:right w:val="none" w:sz="0" w:space="0" w:color="auto"/>
      </w:divBdr>
    </w:div>
    <w:div w:id="89743638">
      <w:bodyDiv w:val="1"/>
      <w:marLeft w:val="0"/>
      <w:marRight w:val="0"/>
      <w:marTop w:val="0"/>
      <w:marBottom w:val="0"/>
      <w:divBdr>
        <w:top w:val="none" w:sz="0" w:space="0" w:color="auto"/>
        <w:left w:val="none" w:sz="0" w:space="0" w:color="auto"/>
        <w:bottom w:val="none" w:sz="0" w:space="0" w:color="auto"/>
        <w:right w:val="none" w:sz="0" w:space="0" w:color="auto"/>
      </w:divBdr>
    </w:div>
    <w:div w:id="93215189">
      <w:bodyDiv w:val="1"/>
      <w:marLeft w:val="0"/>
      <w:marRight w:val="0"/>
      <w:marTop w:val="0"/>
      <w:marBottom w:val="0"/>
      <w:divBdr>
        <w:top w:val="none" w:sz="0" w:space="0" w:color="auto"/>
        <w:left w:val="none" w:sz="0" w:space="0" w:color="auto"/>
        <w:bottom w:val="none" w:sz="0" w:space="0" w:color="auto"/>
        <w:right w:val="none" w:sz="0" w:space="0" w:color="auto"/>
      </w:divBdr>
    </w:div>
    <w:div w:id="94523454">
      <w:bodyDiv w:val="1"/>
      <w:marLeft w:val="0"/>
      <w:marRight w:val="0"/>
      <w:marTop w:val="0"/>
      <w:marBottom w:val="0"/>
      <w:divBdr>
        <w:top w:val="none" w:sz="0" w:space="0" w:color="auto"/>
        <w:left w:val="none" w:sz="0" w:space="0" w:color="auto"/>
        <w:bottom w:val="none" w:sz="0" w:space="0" w:color="auto"/>
        <w:right w:val="none" w:sz="0" w:space="0" w:color="auto"/>
      </w:divBdr>
    </w:div>
    <w:div w:id="95027691">
      <w:bodyDiv w:val="1"/>
      <w:marLeft w:val="0"/>
      <w:marRight w:val="0"/>
      <w:marTop w:val="0"/>
      <w:marBottom w:val="0"/>
      <w:divBdr>
        <w:top w:val="none" w:sz="0" w:space="0" w:color="auto"/>
        <w:left w:val="none" w:sz="0" w:space="0" w:color="auto"/>
        <w:bottom w:val="none" w:sz="0" w:space="0" w:color="auto"/>
        <w:right w:val="none" w:sz="0" w:space="0" w:color="auto"/>
      </w:divBdr>
    </w:div>
    <w:div w:id="96172684">
      <w:bodyDiv w:val="1"/>
      <w:marLeft w:val="0"/>
      <w:marRight w:val="0"/>
      <w:marTop w:val="0"/>
      <w:marBottom w:val="0"/>
      <w:divBdr>
        <w:top w:val="none" w:sz="0" w:space="0" w:color="auto"/>
        <w:left w:val="none" w:sz="0" w:space="0" w:color="auto"/>
        <w:bottom w:val="none" w:sz="0" w:space="0" w:color="auto"/>
        <w:right w:val="none" w:sz="0" w:space="0" w:color="auto"/>
      </w:divBdr>
    </w:div>
    <w:div w:id="96214656">
      <w:bodyDiv w:val="1"/>
      <w:marLeft w:val="0"/>
      <w:marRight w:val="0"/>
      <w:marTop w:val="0"/>
      <w:marBottom w:val="0"/>
      <w:divBdr>
        <w:top w:val="none" w:sz="0" w:space="0" w:color="auto"/>
        <w:left w:val="none" w:sz="0" w:space="0" w:color="auto"/>
        <w:bottom w:val="none" w:sz="0" w:space="0" w:color="auto"/>
        <w:right w:val="none" w:sz="0" w:space="0" w:color="auto"/>
      </w:divBdr>
    </w:div>
    <w:div w:id="96293994">
      <w:bodyDiv w:val="1"/>
      <w:marLeft w:val="0"/>
      <w:marRight w:val="0"/>
      <w:marTop w:val="0"/>
      <w:marBottom w:val="0"/>
      <w:divBdr>
        <w:top w:val="none" w:sz="0" w:space="0" w:color="auto"/>
        <w:left w:val="none" w:sz="0" w:space="0" w:color="auto"/>
        <w:bottom w:val="none" w:sz="0" w:space="0" w:color="auto"/>
        <w:right w:val="none" w:sz="0" w:space="0" w:color="auto"/>
      </w:divBdr>
    </w:div>
    <w:div w:id="96409391">
      <w:bodyDiv w:val="1"/>
      <w:marLeft w:val="0"/>
      <w:marRight w:val="0"/>
      <w:marTop w:val="0"/>
      <w:marBottom w:val="0"/>
      <w:divBdr>
        <w:top w:val="none" w:sz="0" w:space="0" w:color="auto"/>
        <w:left w:val="none" w:sz="0" w:space="0" w:color="auto"/>
        <w:bottom w:val="none" w:sz="0" w:space="0" w:color="auto"/>
        <w:right w:val="none" w:sz="0" w:space="0" w:color="auto"/>
      </w:divBdr>
    </w:div>
    <w:div w:id="98918874">
      <w:bodyDiv w:val="1"/>
      <w:marLeft w:val="0"/>
      <w:marRight w:val="0"/>
      <w:marTop w:val="0"/>
      <w:marBottom w:val="0"/>
      <w:divBdr>
        <w:top w:val="none" w:sz="0" w:space="0" w:color="auto"/>
        <w:left w:val="none" w:sz="0" w:space="0" w:color="auto"/>
        <w:bottom w:val="none" w:sz="0" w:space="0" w:color="auto"/>
        <w:right w:val="none" w:sz="0" w:space="0" w:color="auto"/>
      </w:divBdr>
    </w:div>
    <w:div w:id="100075086">
      <w:bodyDiv w:val="1"/>
      <w:marLeft w:val="0"/>
      <w:marRight w:val="0"/>
      <w:marTop w:val="0"/>
      <w:marBottom w:val="0"/>
      <w:divBdr>
        <w:top w:val="none" w:sz="0" w:space="0" w:color="auto"/>
        <w:left w:val="none" w:sz="0" w:space="0" w:color="auto"/>
        <w:bottom w:val="none" w:sz="0" w:space="0" w:color="auto"/>
        <w:right w:val="none" w:sz="0" w:space="0" w:color="auto"/>
      </w:divBdr>
    </w:div>
    <w:div w:id="100224903">
      <w:bodyDiv w:val="1"/>
      <w:marLeft w:val="0"/>
      <w:marRight w:val="0"/>
      <w:marTop w:val="0"/>
      <w:marBottom w:val="0"/>
      <w:divBdr>
        <w:top w:val="none" w:sz="0" w:space="0" w:color="auto"/>
        <w:left w:val="none" w:sz="0" w:space="0" w:color="auto"/>
        <w:bottom w:val="none" w:sz="0" w:space="0" w:color="auto"/>
        <w:right w:val="none" w:sz="0" w:space="0" w:color="auto"/>
      </w:divBdr>
    </w:div>
    <w:div w:id="101190136">
      <w:bodyDiv w:val="1"/>
      <w:marLeft w:val="0"/>
      <w:marRight w:val="0"/>
      <w:marTop w:val="0"/>
      <w:marBottom w:val="0"/>
      <w:divBdr>
        <w:top w:val="none" w:sz="0" w:space="0" w:color="auto"/>
        <w:left w:val="none" w:sz="0" w:space="0" w:color="auto"/>
        <w:bottom w:val="none" w:sz="0" w:space="0" w:color="auto"/>
        <w:right w:val="none" w:sz="0" w:space="0" w:color="auto"/>
      </w:divBdr>
    </w:div>
    <w:div w:id="102307739">
      <w:bodyDiv w:val="1"/>
      <w:marLeft w:val="0"/>
      <w:marRight w:val="0"/>
      <w:marTop w:val="0"/>
      <w:marBottom w:val="0"/>
      <w:divBdr>
        <w:top w:val="none" w:sz="0" w:space="0" w:color="auto"/>
        <w:left w:val="none" w:sz="0" w:space="0" w:color="auto"/>
        <w:bottom w:val="none" w:sz="0" w:space="0" w:color="auto"/>
        <w:right w:val="none" w:sz="0" w:space="0" w:color="auto"/>
      </w:divBdr>
    </w:div>
    <w:div w:id="105586979">
      <w:bodyDiv w:val="1"/>
      <w:marLeft w:val="0"/>
      <w:marRight w:val="0"/>
      <w:marTop w:val="0"/>
      <w:marBottom w:val="0"/>
      <w:divBdr>
        <w:top w:val="none" w:sz="0" w:space="0" w:color="auto"/>
        <w:left w:val="none" w:sz="0" w:space="0" w:color="auto"/>
        <w:bottom w:val="none" w:sz="0" w:space="0" w:color="auto"/>
        <w:right w:val="none" w:sz="0" w:space="0" w:color="auto"/>
      </w:divBdr>
    </w:div>
    <w:div w:id="105732797">
      <w:bodyDiv w:val="1"/>
      <w:marLeft w:val="0"/>
      <w:marRight w:val="0"/>
      <w:marTop w:val="0"/>
      <w:marBottom w:val="0"/>
      <w:divBdr>
        <w:top w:val="none" w:sz="0" w:space="0" w:color="auto"/>
        <w:left w:val="none" w:sz="0" w:space="0" w:color="auto"/>
        <w:bottom w:val="none" w:sz="0" w:space="0" w:color="auto"/>
        <w:right w:val="none" w:sz="0" w:space="0" w:color="auto"/>
      </w:divBdr>
    </w:div>
    <w:div w:id="106122376">
      <w:bodyDiv w:val="1"/>
      <w:marLeft w:val="0"/>
      <w:marRight w:val="0"/>
      <w:marTop w:val="0"/>
      <w:marBottom w:val="0"/>
      <w:divBdr>
        <w:top w:val="none" w:sz="0" w:space="0" w:color="auto"/>
        <w:left w:val="none" w:sz="0" w:space="0" w:color="auto"/>
        <w:bottom w:val="none" w:sz="0" w:space="0" w:color="auto"/>
        <w:right w:val="none" w:sz="0" w:space="0" w:color="auto"/>
      </w:divBdr>
    </w:div>
    <w:div w:id="106241263">
      <w:bodyDiv w:val="1"/>
      <w:marLeft w:val="0"/>
      <w:marRight w:val="0"/>
      <w:marTop w:val="0"/>
      <w:marBottom w:val="0"/>
      <w:divBdr>
        <w:top w:val="none" w:sz="0" w:space="0" w:color="auto"/>
        <w:left w:val="none" w:sz="0" w:space="0" w:color="auto"/>
        <w:bottom w:val="none" w:sz="0" w:space="0" w:color="auto"/>
        <w:right w:val="none" w:sz="0" w:space="0" w:color="auto"/>
      </w:divBdr>
    </w:div>
    <w:div w:id="106588693">
      <w:bodyDiv w:val="1"/>
      <w:marLeft w:val="0"/>
      <w:marRight w:val="0"/>
      <w:marTop w:val="0"/>
      <w:marBottom w:val="0"/>
      <w:divBdr>
        <w:top w:val="none" w:sz="0" w:space="0" w:color="auto"/>
        <w:left w:val="none" w:sz="0" w:space="0" w:color="auto"/>
        <w:bottom w:val="none" w:sz="0" w:space="0" w:color="auto"/>
        <w:right w:val="none" w:sz="0" w:space="0" w:color="auto"/>
      </w:divBdr>
    </w:div>
    <w:div w:id="106780048">
      <w:bodyDiv w:val="1"/>
      <w:marLeft w:val="0"/>
      <w:marRight w:val="0"/>
      <w:marTop w:val="0"/>
      <w:marBottom w:val="0"/>
      <w:divBdr>
        <w:top w:val="none" w:sz="0" w:space="0" w:color="auto"/>
        <w:left w:val="none" w:sz="0" w:space="0" w:color="auto"/>
        <w:bottom w:val="none" w:sz="0" w:space="0" w:color="auto"/>
        <w:right w:val="none" w:sz="0" w:space="0" w:color="auto"/>
      </w:divBdr>
    </w:div>
    <w:div w:id="110369086">
      <w:bodyDiv w:val="1"/>
      <w:marLeft w:val="0"/>
      <w:marRight w:val="0"/>
      <w:marTop w:val="0"/>
      <w:marBottom w:val="0"/>
      <w:divBdr>
        <w:top w:val="none" w:sz="0" w:space="0" w:color="auto"/>
        <w:left w:val="none" w:sz="0" w:space="0" w:color="auto"/>
        <w:bottom w:val="none" w:sz="0" w:space="0" w:color="auto"/>
        <w:right w:val="none" w:sz="0" w:space="0" w:color="auto"/>
      </w:divBdr>
    </w:div>
    <w:div w:id="111438786">
      <w:bodyDiv w:val="1"/>
      <w:marLeft w:val="0"/>
      <w:marRight w:val="0"/>
      <w:marTop w:val="0"/>
      <w:marBottom w:val="0"/>
      <w:divBdr>
        <w:top w:val="none" w:sz="0" w:space="0" w:color="auto"/>
        <w:left w:val="none" w:sz="0" w:space="0" w:color="auto"/>
        <w:bottom w:val="none" w:sz="0" w:space="0" w:color="auto"/>
        <w:right w:val="none" w:sz="0" w:space="0" w:color="auto"/>
      </w:divBdr>
    </w:div>
    <w:div w:id="112554331">
      <w:bodyDiv w:val="1"/>
      <w:marLeft w:val="0"/>
      <w:marRight w:val="0"/>
      <w:marTop w:val="0"/>
      <w:marBottom w:val="0"/>
      <w:divBdr>
        <w:top w:val="none" w:sz="0" w:space="0" w:color="auto"/>
        <w:left w:val="none" w:sz="0" w:space="0" w:color="auto"/>
        <w:bottom w:val="none" w:sz="0" w:space="0" w:color="auto"/>
        <w:right w:val="none" w:sz="0" w:space="0" w:color="auto"/>
      </w:divBdr>
    </w:div>
    <w:div w:id="113444889">
      <w:bodyDiv w:val="1"/>
      <w:marLeft w:val="0"/>
      <w:marRight w:val="0"/>
      <w:marTop w:val="0"/>
      <w:marBottom w:val="0"/>
      <w:divBdr>
        <w:top w:val="none" w:sz="0" w:space="0" w:color="auto"/>
        <w:left w:val="none" w:sz="0" w:space="0" w:color="auto"/>
        <w:bottom w:val="none" w:sz="0" w:space="0" w:color="auto"/>
        <w:right w:val="none" w:sz="0" w:space="0" w:color="auto"/>
      </w:divBdr>
    </w:div>
    <w:div w:id="113915047">
      <w:bodyDiv w:val="1"/>
      <w:marLeft w:val="0"/>
      <w:marRight w:val="0"/>
      <w:marTop w:val="0"/>
      <w:marBottom w:val="0"/>
      <w:divBdr>
        <w:top w:val="none" w:sz="0" w:space="0" w:color="auto"/>
        <w:left w:val="none" w:sz="0" w:space="0" w:color="auto"/>
        <w:bottom w:val="none" w:sz="0" w:space="0" w:color="auto"/>
        <w:right w:val="none" w:sz="0" w:space="0" w:color="auto"/>
      </w:divBdr>
    </w:div>
    <w:div w:id="114105168">
      <w:bodyDiv w:val="1"/>
      <w:marLeft w:val="0"/>
      <w:marRight w:val="0"/>
      <w:marTop w:val="0"/>
      <w:marBottom w:val="0"/>
      <w:divBdr>
        <w:top w:val="none" w:sz="0" w:space="0" w:color="auto"/>
        <w:left w:val="none" w:sz="0" w:space="0" w:color="auto"/>
        <w:bottom w:val="none" w:sz="0" w:space="0" w:color="auto"/>
        <w:right w:val="none" w:sz="0" w:space="0" w:color="auto"/>
      </w:divBdr>
    </w:div>
    <w:div w:id="114491578">
      <w:bodyDiv w:val="1"/>
      <w:marLeft w:val="0"/>
      <w:marRight w:val="0"/>
      <w:marTop w:val="0"/>
      <w:marBottom w:val="0"/>
      <w:divBdr>
        <w:top w:val="none" w:sz="0" w:space="0" w:color="auto"/>
        <w:left w:val="none" w:sz="0" w:space="0" w:color="auto"/>
        <w:bottom w:val="none" w:sz="0" w:space="0" w:color="auto"/>
        <w:right w:val="none" w:sz="0" w:space="0" w:color="auto"/>
      </w:divBdr>
    </w:div>
    <w:div w:id="115568410">
      <w:bodyDiv w:val="1"/>
      <w:marLeft w:val="0"/>
      <w:marRight w:val="0"/>
      <w:marTop w:val="0"/>
      <w:marBottom w:val="0"/>
      <w:divBdr>
        <w:top w:val="none" w:sz="0" w:space="0" w:color="auto"/>
        <w:left w:val="none" w:sz="0" w:space="0" w:color="auto"/>
        <w:bottom w:val="none" w:sz="0" w:space="0" w:color="auto"/>
        <w:right w:val="none" w:sz="0" w:space="0" w:color="auto"/>
      </w:divBdr>
    </w:div>
    <w:div w:id="119225731">
      <w:bodyDiv w:val="1"/>
      <w:marLeft w:val="0"/>
      <w:marRight w:val="0"/>
      <w:marTop w:val="0"/>
      <w:marBottom w:val="0"/>
      <w:divBdr>
        <w:top w:val="none" w:sz="0" w:space="0" w:color="auto"/>
        <w:left w:val="none" w:sz="0" w:space="0" w:color="auto"/>
        <w:bottom w:val="none" w:sz="0" w:space="0" w:color="auto"/>
        <w:right w:val="none" w:sz="0" w:space="0" w:color="auto"/>
      </w:divBdr>
    </w:div>
    <w:div w:id="119422792">
      <w:bodyDiv w:val="1"/>
      <w:marLeft w:val="0"/>
      <w:marRight w:val="0"/>
      <w:marTop w:val="0"/>
      <w:marBottom w:val="0"/>
      <w:divBdr>
        <w:top w:val="none" w:sz="0" w:space="0" w:color="auto"/>
        <w:left w:val="none" w:sz="0" w:space="0" w:color="auto"/>
        <w:bottom w:val="none" w:sz="0" w:space="0" w:color="auto"/>
        <w:right w:val="none" w:sz="0" w:space="0" w:color="auto"/>
      </w:divBdr>
    </w:div>
    <w:div w:id="121732616">
      <w:bodyDiv w:val="1"/>
      <w:marLeft w:val="0"/>
      <w:marRight w:val="0"/>
      <w:marTop w:val="0"/>
      <w:marBottom w:val="0"/>
      <w:divBdr>
        <w:top w:val="none" w:sz="0" w:space="0" w:color="auto"/>
        <w:left w:val="none" w:sz="0" w:space="0" w:color="auto"/>
        <w:bottom w:val="none" w:sz="0" w:space="0" w:color="auto"/>
        <w:right w:val="none" w:sz="0" w:space="0" w:color="auto"/>
      </w:divBdr>
    </w:div>
    <w:div w:id="122501208">
      <w:bodyDiv w:val="1"/>
      <w:marLeft w:val="0"/>
      <w:marRight w:val="0"/>
      <w:marTop w:val="0"/>
      <w:marBottom w:val="0"/>
      <w:divBdr>
        <w:top w:val="none" w:sz="0" w:space="0" w:color="auto"/>
        <w:left w:val="none" w:sz="0" w:space="0" w:color="auto"/>
        <w:bottom w:val="none" w:sz="0" w:space="0" w:color="auto"/>
        <w:right w:val="none" w:sz="0" w:space="0" w:color="auto"/>
      </w:divBdr>
    </w:div>
    <w:div w:id="122966578">
      <w:bodyDiv w:val="1"/>
      <w:marLeft w:val="0"/>
      <w:marRight w:val="0"/>
      <w:marTop w:val="0"/>
      <w:marBottom w:val="0"/>
      <w:divBdr>
        <w:top w:val="none" w:sz="0" w:space="0" w:color="auto"/>
        <w:left w:val="none" w:sz="0" w:space="0" w:color="auto"/>
        <w:bottom w:val="none" w:sz="0" w:space="0" w:color="auto"/>
        <w:right w:val="none" w:sz="0" w:space="0" w:color="auto"/>
      </w:divBdr>
    </w:div>
    <w:div w:id="125399090">
      <w:bodyDiv w:val="1"/>
      <w:marLeft w:val="0"/>
      <w:marRight w:val="0"/>
      <w:marTop w:val="0"/>
      <w:marBottom w:val="0"/>
      <w:divBdr>
        <w:top w:val="none" w:sz="0" w:space="0" w:color="auto"/>
        <w:left w:val="none" w:sz="0" w:space="0" w:color="auto"/>
        <w:bottom w:val="none" w:sz="0" w:space="0" w:color="auto"/>
        <w:right w:val="none" w:sz="0" w:space="0" w:color="auto"/>
      </w:divBdr>
    </w:div>
    <w:div w:id="126440638">
      <w:bodyDiv w:val="1"/>
      <w:marLeft w:val="0"/>
      <w:marRight w:val="0"/>
      <w:marTop w:val="0"/>
      <w:marBottom w:val="0"/>
      <w:divBdr>
        <w:top w:val="none" w:sz="0" w:space="0" w:color="auto"/>
        <w:left w:val="none" w:sz="0" w:space="0" w:color="auto"/>
        <w:bottom w:val="none" w:sz="0" w:space="0" w:color="auto"/>
        <w:right w:val="none" w:sz="0" w:space="0" w:color="auto"/>
      </w:divBdr>
    </w:div>
    <w:div w:id="129565418">
      <w:bodyDiv w:val="1"/>
      <w:marLeft w:val="0"/>
      <w:marRight w:val="0"/>
      <w:marTop w:val="0"/>
      <w:marBottom w:val="0"/>
      <w:divBdr>
        <w:top w:val="none" w:sz="0" w:space="0" w:color="auto"/>
        <w:left w:val="none" w:sz="0" w:space="0" w:color="auto"/>
        <w:bottom w:val="none" w:sz="0" w:space="0" w:color="auto"/>
        <w:right w:val="none" w:sz="0" w:space="0" w:color="auto"/>
      </w:divBdr>
    </w:div>
    <w:div w:id="131339088">
      <w:bodyDiv w:val="1"/>
      <w:marLeft w:val="0"/>
      <w:marRight w:val="0"/>
      <w:marTop w:val="0"/>
      <w:marBottom w:val="0"/>
      <w:divBdr>
        <w:top w:val="none" w:sz="0" w:space="0" w:color="auto"/>
        <w:left w:val="none" w:sz="0" w:space="0" w:color="auto"/>
        <w:bottom w:val="none" w:sz="0" w:space="0" w:color="auto"/>
        <w:right w:val="none" w:sz="0" w:space="0" w:color="auto"/>
      </w:divBdr>
    </w:div>
    <w:div w:id="131798986">
      <w:bodyDiv w:val="1"/>
      <w:marLeft w:val="0"/>
      <w:marRight w:val="0"/>
      <w:marTop w:val="0"/>
      <w:marBottom w:val="0"/>
      <w:divBdr>
        <w:top w:val="none" w:sz="0" w:space="0" w:color="auto"/>
        <w:left w:val="none" w:sz="0" w:space="0" w:color="auto"/>
        <w:bottom w:val="none" w:sz="0" w:space="0" w:color="auto"/>
        <w:right w:val="none" w:sz="0" w:space="0" w:color="auto"/>
      </w:divBdr>
    </w:div>
    <w:div w:id="134761764">
      <w:bodyDiv w:val="1"/>
      <w:marLeft w:val="0"/>
      <w:marRight w:val="0"/>
      <w:marTop w:val="0"/>
      <w:marBottom w:val="0"/>
      <w:divBdr>
        <w:top w:val="none" w:sz="0" w:space="0" w:color="auto"/>
        <w:left w:val="none" w:sz="0" w:space="0" w:color="auto"/>
        <w:bottom w:val="none" w:sz="0" w:space="0" w:color="auto"/>
        <w:right w:val="none" w:sz="0" w:space="0" w:color="auto"/>
      </w:divBdr>
    </w:div>
    <w:div w:id="136340528">
      <w:bodyDiv w:val="1"/>
      <w:marLeft w:val="0"/>
      <w:marRight w:val="0"/>
      <w:marTop w:val="0"/>
      <w:marBottom w:val="0"/>
      <w:divBdr>
        <w:top w:val="none" w:sz="0" w:space="0" w:color="auto"/>
        <w:left w:val="none" w:sz="0" w:space="0" w:color="auto"/>
        <w:bottom w:val="none" w:sz="0" w:space="0" w:color="auto"/>
        <w:right w:val="none" w:sz="0" w:space="0" w:color="auto"/>
      </w:divBdr>
    </w:div>
    <w:div w:id="136649162">
      <w:bodyDiv w:val="1"/>
      <w:marLeft w:val="0"/>
      <w:marRight w:val="0"/>
      <w:marTop w:val="0"/>
      <w:marBottom w:val="0"/>
      <w:divBdr>
        <w:top w:val="none" w:sz="0" w:space="0" w:color="auto"/>
        <w:left w:val="none" w:sz="0" w:space="0" w:color="auto"/>
        <w:bottom w:val="none" w:sz="0" w:space="0" w:color="auto"/>
        <w:right w:val="none" w:sz="0" w:space="0" w:color="auto"/>
      </w:divBdr>
    </w:div>
    <w:div w:id="136727774">
      <w:bodyDiv w:val="1"/>
      <w:marLeft w:val="0"/>
      <w:marRight w:val="0"/>
      <w:marTop w:val="0"/>
      <w:marBottom w:val="0"/>
      <w:divBdr>
        <w:top w:val="none" w:sz="0" w:space="0" w:color="auto"/>
        <w:left w:val="none" w:sz="0" w:space="0" w:color="auto"/>
        <w:bottom w:val="none" w:sz="0" w:space="0" w:color="auto"/>
        <w:right w:val="none" w:sz="0" w:space="0" w:color="auto"/>
      </w:divBdr>
    </w:div>
    <w:div w:id="139151487">
      <w:bodyDiv w:val="1"/>
      <w:marLeft w:val="0"/>
      <w:marRight w:val="0"/>
      <w:marTop w:val="0"/>
      <w:marBottom w:val="0"/>
      <w:divBdr>
        <w:top w:val="none" w:sz="0" w:space="0" w:color="auto"/>
        <w:left w:val="none" w:sz="0" w:space="0" w:color="auto"/>
        <w:bottom w:val="none" w:sz="0" w:space="0" w:color="auto"/>
        <w:right w:val="none" w:sz="0" w:space="0" w:color="auto"/>
      </w:divBdr>
      <w:divsChild>
        <w:div w:id="1065952672">
          <w:marLeft w:val="0"/>
          <w:marRight w:val="0"/>
          <w:marTop w:val="0"/>
          <w:marBottom w:val="0"/>
          <w:divBdr>
            <w:top w:val="none" w:sz="0" w:space="0" w:color="auto"/>
            <w:left w:val="none" w:sz="0" w:space="0" w:color="auto"/>
            <w:bottom w:val="none" w:sz="0" w:space="0" w:color="auto"/>
            <w:right w:val="none" w:sz="0" w:space="0" w:color="auto"/>
          </w:divBdr>
          <w:divsChild>
            <w:div w:id="137882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21792">
      <w:bodyDiv w:val="1"/>
      <w:marLeft w:val="0"/>
      <w:marRight w:val="0"/>
      <w:marTop w:val="0"/>
      <w:marBottom w:val="0"/>
      <w:divBdr>
        <w:top w:val="none" w:sz="0" w:space="0" w:color="auto"/>
        <w:left w:val="none" w:sz="0" w:space="0" w:color="auto"/>
        <w:bottom w:val="none" w:sz="0" w:space="0" w:color="auto"/>
        <w:right w:val="none" w:sz="0" w:space="0" w:color="auto"/>
      </w:divBdr>
    </w:div>
    <w:div w:id="139659625">
      <w:bodyDiv w:val="1"/>
      <w:marLeft w:val="0"/>
      <w:marRight w:val="0"/>
      <w:marTop w:val="0"/>
      <w:marBottom w:val="0"/>
      <w:divBdr>
        <w:top w:val="none" w:sz="0" w:space="0" w:color="auto"/>
        <w:left w:val="none" w:sz="0" w:space="0" w:color="auto"/>
        <w:bottom w:val="none" w:sz="0" w:space="0" w:color="auto"/>
        <w:right w:val="none" w:sz="0" w:space="0" w:color="auto"/>
      </w:divBdr>
    </w:div>
    <w:div w:id="139689854">
      <w:bodyDiv w:val="1"/>
      <w:marLeft w:val="0"/>
      <w:marRight w:val="0"/>
      <w:marTop w:val="0"/>
      <w:marBottom w:val="0"/>
      <w:divBdr>
        <w:top w:val="none" w:sz="0" w:space="0" w:color="auto"/>
        <w:left w:val="none" w:sz="0" w:space="0" w:color="auto"/>
        <w:bottom w:val="none" w:sz="0" w:space="0" w:color="auto"/>
        <w:right w:val="none" w:sz="0" w:space="0" w:color="auto"/>
      </w:divBdr>
    </w:div>
    <w:div w:id="139730907">
      <w:bodyDiv w:val="1"/>
      <w:marLeft w:val="0"/>
      <w:marRight w:val="0"/>
      <w:marTop w:val="0"/>
      <w:marBottom w:val="0"/>
      <w:divBdr>
        <w:top w:val="none" w:sz="0" w:space="0" w:color="auto"/>
        <w:left w:val="none" w:sz="0" w:space="0" w:color="auto"/>
        <w:bottom w:val="none" w:sz="0" w:space="0" w:color="auto"/>
        <w:right w:val="none" w:sz="0" w:space="0" w:color="auto"/>
      </w:divBdr>
    </w:div>
    <w:div w:id="140536752">
      <w:bodyDiv w:val="1"/>
      <w:marLeft w:val="0"/>
      <w:marRight w:val="0"/>
      <w:marTop w:val="0"/>
      <w:marBottom w:val="0"/>
      <w:divBdr>
        <w:top w:val="none" w:sz="0" w:space="0" w:color="auto"/>
        <w:left w:val="none" w:sz="0" w:space="0" w:color="auto"/>
        <w:bottom w:val="none" w:sz="0" w:space="0" w:color="auto"/>
        <w:right w:val="none" w:sz="0" w:space="0" w:color="auto"/>
      </w:divBdr>
    </w:div>
    <w:div w:id="144860157">
      <w:bodyDiv w:val="1"/>
      <w:marLeft w:val="0"/>
      <w:marRight w:val="0"/>
      <w:marTop w:val="0"/>
      <w:marBottom w:val="0"/>
      <w:divBdr>
        <w:top w:val="none" w:sz="0" w:space="0" w:color="auto"/>
        <w:left w:val="none" w:sz="0" w:space="0" w:color="auto"/>
        <w:bottom w:val="none" w:sz="0" w:space="0" w:color="auto"/>
        <w:right w:val="none" w:sz="0" w:space="0" w:color="auto"/>
      </w:divBdr>
    </w:div>
    <w:div w:id="145980400">
      <w:bodyDiv w:val="1"/>
      <w:marLeft w:val="0"/>
      <w:marRight w:val="0"/>
      <w:marTop w:val="0"/>
      <w:marBottom w:val="0"/>
      <w:divBdr>
        <w:top w:val="none" w:sz="0" w:space="0" w:color="auto"/>
        <w:left w:val="none" w:sz="0" w:space="0" w:color="auto"/>
        <w:bottom w:val="none" w:sz="0" w:space="0" w:color="auto"/>
        <w:right w:val="none" w:sz="0" w:space="0" w:color="auto"/>
      </w:divBdr>
    </w:div>
    <w:div w:id="147093703">
      <w:bodyDiv w:val="1"/>
      <w:marLeft w:val="0"/>
      <w:marRight w:val="0"/>
      <w:marTop w:val="0"/>
      <w:marBottom w:val="0"/>
      <w:divBdr>
        <w:top w:val="none" w:sz="0" w:space="0" w:color="auto"/>
        <w:left w:val="none" w:sz="0" w:space="0" w:color="auto"/>
        <w:bottom w:val="none" w:sz="0" w:space="0" w:color="auto"/>
        <w:right w:val="none" w:sz="0" w:space="0" w:color="auto"/>
      </w:divBdr>
    </w:div>
    <w:div w:id="149642012">
      <w:bodyDiv w:val="1"/>
      <w:marLeft w:val="0"/>
      <w:marRight w:val="0"/>
      <w:marTop w:val="0"/>
      <w:marBottom w:val="0"/>
      <w:divBdr>
        <w:top w:val="none" w:sz="0" w:space="0" w:color="auto"/>
        <w:left w:val="none" w:sz="0" w:space="0" w:color="auto"/>
        <w:bottom w:val="none" w:sz="0" w:space="0" w:color="auto"/>
        <w:right w:val="none" w:sz="0" w:space="0" w:color="auto"/>
      </w:divBdr>
    </w:div>
    <w:div w:id="149755586">
      <w:bodyDiv w:val="1"/>
      <w:marLeft w:val="0"/>
      <w:marRight w:val="0"/>
      <w:marTop w:val="0"/>
      <w:marBottom w:val="0"/>
      <w:divBdr>
        <w:top w:val="none" w:sz="0" w:space="0" w:color="auto"/>
        <w:left w:val="none" w:sz="0" w:space="0" w:color="auto"/>
        <w:bottom w:val="none" w:sz="0" w:space="0" w:color="auto"/>
        <w:right w:val="none" w:sz="0" w:space="0" w:color="auto"/>
      </w:divBdr>
    </w:div>
    <w:div w:id="149951652">
      <w:bodyDiv w:val="1"/>
      <w:marLeft w:val="0"/>
      <w:marRight w:val="0"/>
      <w:marTop w:val="0"/>
      <w:marBottom w:val="0"/>
      <w:divBdr>
        <w:top w:val="none" w:sz="0" w:space="0" w:color="auto"/>
        <w:left w:val="none" w:sz="0" w:space="0" w:color="auto"/>
        <w:bottom w:val="none" w:sz="0" w:space="0" w:color="auto"/>
        <w:right w:val="none" w:sz="0" w:space="0" w:color="auto"/>
      </w:divBdr>
    </w:div>
    <w:div w:id="150099105">
      <w:bodyDiv w:val="1"/>
      <w:marLeft w:val="0"/>
      <w:marRight w:val="0"/>
      <w:marTop w:val="0"/>
      <w:marBottom w:val="0"/>
      <w:divBdr>
        <w:top w:val="none" w:sz="0" w:space="0" w:color="auto"/>
        <w:left w:val="none" w:sz="0" w:space="0" w:color="auto"/>
        <w:bottom w:val="none" w:sz="0" w:space="0" w:color="auto"/>
        <w:right w:val="none" w:sz="0" w:space="0" w:color="auto"/>
      </w:divBdr>
    </w:div>
    <w:div w:id="153109482">
      <w:bodyDiv w:val="1"/>
      <w:marLeft w:val="0"/>
      <w:marRight w:val="0"/>
      <w:marTop w:val="0"/>
      <w:marBottom w:val="0"/>
      <w:divBdr>
        <w:top w:val="none" w:sz="0" w:space="0" w:color="auto"/>
        <w:left w:val="none" w:sz="0" w:space="0" w:color="auto"/>
        <w:bottom w:val="none" w:sz="0" w:space="0" w:color="auto"/>
        <w:right w:val="none" w:sz="0" w:space="0" w:color="auto"/>
      </w:divBdr>
    </w:div>
    <w:div w:id="153688325">
      <w:bodyDiv w:val="1"/>
      <w:marLeft w:val="0"/>
      <w:marRight w:val="0"/>
      <w:marTop w:val="0"/>
      <w:marBottom w:val="0"/>
      <w:divBdr>
        <w:top w:val="none" w:sz="0" w:space="0" w:color="auto"/>
        <w:left w:val="none" w:sz="0" w:space="0" w:color="auto"/>
        <w:bottom w:val="none" w:sz="0" w:space="0" w:color="auto"/>
        <w:right w:val="none" w:sz="0" w:space="0" w:color="auto"/>
      </w:divBdr>
    </w:div>
    <w:div w:id="156850432">
      <w:bodyDiv w:val="1"/>
      <w:marLeft w:val="0"/>
      <w:marRight w:val="0"/>
      <w:marTop w:val="0"/>
      <w:marBottom w:val="0"/>
      <w:divBdr>
        <w:top w:val="none" w:sz="0" w:space="0" w:color="auto"/>
        <w:left w:val="none" w:sz="0" w:space="0" w:color="auto"/>
        <w:bottom w:val="none" w:sz="0" w:space="0" w:color="auto"/>
        <w:right w:val="none" w:sz="0" w:space="0" w:color="auto"/>
      </w:divBdr>
    </w:div>
    <w:div w:id="157313804">
      <w:bodyDiv w:val="1"/>
      <w:marLeft w:val="0"/>
      <w:marRight w:val="0"/>
      <w:marTop w:val="0"/>
      <w:marBottom w:val="0"/>
      <w:divBdr>
        <w:top w:val="none" w:sz="0" w:space="0" w:color="auto"/>
        <w:left w:val="none" w:sz="0" w:space="0" w:color="auto"/>
        <w:bottom w:val="none" w:sz="0" w:space="0" w:color="auto"/>
        <w:right w:val="none" w:sz="0" w:space="0" w:color="auto"/>
      </w:divBdr>
      <w:divsChild>
        <w:div w:id="1824344930">
          <w:marLeft w:val="0"/>
          <w:marRight w:val="0"/>
          <w:marTop w:val="0"/>
          <w:marBottom w:val="0"/>
          <w:divBdr>
            <w:top w:val="none" w:sz="0" w:space="0" w:color="auto"/>
            <w:left w:val="none" w:sz="0" w:space="0" w:color="auto"/>
            <w:bottom w:val="none" w:sz="0" w:space="0" w:color="auto"/>
            <w:right w:val="none" w:sz="0" w:space="0" w:color="auto"/>
          </w:divBdr>
          <w:divsChild>
            <w:div w:id="23562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7155">
      <w:bodyDiv w:val="1"/>
      <w:marLeft w:val="0"/>
      <w:marRight w:val="0"/>
      <w:marTop w:val="0"/>
      <w:marBottom w:val="0"/>
      <w:divBdr>
        <w:top w:val="none" w:sz="0" w:space="0" w:color="auto"/>
        <w:left w:val="none" w:sz="0" w:space="0" w:color="auto"/>
        <w:bottom w:val="none" w:sz="0" w:space="0" w:color="auto"/>
        <w:right w:val="none" w:sz="0" w:space="0" w:color="auto"/>
      </w:divBdr>
    </w:div>
    <w:div w:id="158693796">
      <w:bodyDiv w:val="1"/>
      <w:marLeft w:val="0"/>
      <w:marRight w:val="0"/>
      <w:marTop w:val="0"/>
      <w:marBottom w:val="0"/>
      <w:divBdr>
        <w:top w:val="none" w:sz="0" w:space="0" w:color="auto"/>
        <w:left w:val="none" w:sz="0" w:space="0" w:color="auto"/>
        <w:bottom w:val="none" w:sz="0" w:space="0" w:color="auto"/>
        <w:right w:val="none" w:sz="0" w:space="0" w:color="auto"/>
      </w:divBdr>
    </w:div>
    <w:div w:id="160243506">
      <w:bodyDiv w:val="1"/>
      <w:marLeft w:val="0"/>
      <w:marRight w:val="0"/>
      <w:marTop w:val="0"/>
      <w:marBottom w:val="0"/>
      <w:divBdr>
        <w:top w:val="none" w:sz="0" w:space="0" w:color="auto"/>
        <w:left w:val="none" w:sz="0" w:space="0" w:color="auto"/>
        <w:bottom w:val="none" w:sz="0" w:space="0" w:color="auto"/>
        <w:right w:val="none" w:sz="0" w:space="0" w:color="auto"/>
      </w:divBdr>
    </w:div>
    <w:div w:id="161622783">
      <w:bodyDiv w:val="1"/>
      <w:marLeft w:val="0"/>
      <w:marRight w:val="0"/>
      <w:marTop w:val="0"/>
      <w:marBottom w:val="0"/>
      <w:divBdr>
        <w:top w:val="none" w:sz="0" w:space="0" w:color="auto"/>
        <w:left w:val="none" w:sz="0" w:space="0" w:color="auto"/>
        <w:bottom w:val="none" w:sz="0" w:space="0" w:color="auto"/>
        <w:right w:val="none" w:sz="0" w:space="0" w:color="auto"/>
      </w:divBdr>
    </w:div>
    <w:div w:id="162208075">
      <w:bodyDiv w:val="1"/>
      <w:marLeft w:val="0"/>
      <w:marRight w:val="0"/>
      <w:marTop w:val="0"/>
      <w:marBottom w:val="0"/>
      <w:divBdr>
        <w:top w:val="none" w:sz="0" w:space="0" w:color="auto"/>
        <w:left w:val="none" w:sz="0" w:space="0" w:color="auto"/>
        <w:bottom w:val="none" w:sz="0" w:space="0" w:color="auto"/>
        <w:right w:val="none" w:sz="0" w:space="0" w:color="auto"/>
      </w:divBdr>
    </w:div>
    <w:div w:id="165632708">
      <w:bodyDiv w:val="1"/>
      <w:marLeft w:val="0"/>
      <w:marRight w:val="0"/>
      <w:marTop w:val="0"/>
      <w:marBottom w:val="0"/>
      <w:divBdr>
        <w:top w:val="none" w:sz="0" w:space="0" w:color="auto"/>
        <w:left w:val="none" w:sz="0" w:space="0" w:color="auto"/>
        <w:bottom w:val="none" w:sz="0" w:space="0" w:color="auto"/>
        <w:right w:val="none" w:sz="0" w:space="0" w:color="auto"/>
      </w:divBdr>
    </w:div>
    <w:div w:id="165676979">
      <w:bodyDiv w:val="1"/>
      <w:marLeft w:val="0"/>
      <w:marRight w:val="0"/>
      <w:marTop w:val="0"/>
      <w:marBottom w:val="0"/>
      <w:divBdr>
        <w:top w:val="none" w:sz="0" w:space="0" w:color="auto"/>
        <w:left w:val="none" w:sz="0" w:space="0" w:color="auto"/>
        <w:bottom w:val="none" w:sz="0" w:space="0" w:color="auto"/>
        <w:right w:val="none" w:sz="0" w:space="0" w:color="auto"/>
      </w:divBdr>
    </w:div>
    <w:div w:id="166286020">
      <w:bodyDiv w:val="1"/>
      <w:marLeft w:val="0"/>
      <w:marRight w:val="0"/>
      <w:marTop w:val="0"/>
      <w:marBottom w:val="0"/>
      <w:divBdr>
        <w:top w:val="none" w:sz="0" w:space="0" w:color="auto"/>
        <w:left w:val="none" w:sz="0" w:space="0" w:color="auto"/>
        <w:bottom w:val="none" w:sz="0" w:space="0" w:color="auto"/>
        <w:right w:val="none" w:sz="0" w:space="0" w:color="auto"/>
      </w:divBdr>
    </w:div>
    <w:div w:id="168064282">
      <w:bodyDiv w:val="1"/>
      <w:marLeft w:val="0"/>
      <w:marRight w:val="0"/>
      <w:marTop w:val="0"/>
      <w:marBottom w:val="0"/>
      <w:divBdr>
        <w:top w:val="none" w:sz="0" w:space="0" w:color="auto"/>
        <w:left w:val="none" w:sz="0" w:space="0" w:color="auto"/>
        <w:bottom w:val="none" w:sz="0" w:space="0" w:color="auto"/>
        <w:right w:val="none" w:sz="0" w:space="0" w:color="auto"/>
      </w:divBdr>
    </w:div>
    <w:div w:id="169880818">
      <w:bodyDiv w:val="1"/>
      <w:marLeft w:val="0"/>
      <w:marRight w:val="0"/>
      <w:marTop w:val="0"/>
      <w:marBottom w:val="0"/>
      <w:divBdr>
        <w:top w:val="none" w:sz="0" w:space="0" w:color="auto"/>
        <w:left w:val="none" w:sz="0" w:space="0" w:color="auto"/>
        <w:bottom w:val="none" w:sz="0" w:space="0" w:color="auto"/>
        <w:right w:val="none" w:sz="0" w:space="0" w:color="auto"/>
      </w:divBdr>
    </w:div>
    <w:div w:id="170799234">
      <w:bodyDiv w:val="1"/>
      <w:marLeft w:val="0"/>
      <w:marRight w:val="0"/>
      <w:marTop w:val="0"/>
      <w:marBottom w:val="0"/>
      <w:divBdr>
        <w:top w:val="none" w:sz="0" w:space="0" w:color="auto"/>
        <w:left w:val="none" w:sz="0" w:space="0" w:color="auto"/>
        <w:bottom w:val="none" w:sz="0" w:space="0" w:color="auto"/>
        <w:right w:val="none" w:sz="0" w:space="0" w:color="auto"/>
      </w:divBdr>
    </w:div>
    <w:div w:id="170878594">
      <w:bodyDiv w:val="1"/>
      <w:marLeft w:val="0"/>
      <w:marRight w:val="0"/>
      <w:marTop w:val="0"/>
      <w:marBottom w:val="0"/>
      <w:divBdr>
        <w:top w:val="none" w:sz="0" w:space="0" w:color="auto"/>
        <w:left w:val="none" w:sz="0" w:space="0" w:color="auto"/>
        <w:bottom w:val="none" w:sz="0" w:space="0" w:color="auto"/>
        <w:right w:val="none" w:sz="0" w:space="0" w:color="auto"/>
      </w:divBdr>
    </w:div>
    <w:div w:id="170880664">
      <w:bodyDiv w:val="1"/>
      <w:marLeft w:val="0"/>
      <w:marRight w:val="0"/>
      <w:marTop w:val="0"/>
      <w:marBottom w:val="0"/>
      <w:divBdr>
        <w:top w:val="none" w:sz="0" w:space="0" w:color="auto"/>
        <w:left w:val="none" w:sz="0" w:space="0" w:color="auto"/>
        <w:bottom w:val="none" w:sz="0" w:space="0" w:color="auto"/>
        <w:right w:val="none" w:sz="0" w:space="0" w:color="auto"/>
      </w:divBdr>
    </w:div>
    <w:div w:id="170992168">
      <w:bodyDiv w:val="1"/>
      <w:marLeft w:val="0"/>
      <w:marRight w:val="0"/>
      <w:marTop w:val="0"/>
      <w:marBottom w:val="0"/>
      <w:divBdr>
        <w:top w:val="none" w:sz="0" w:space="0" w:color="auto"/>
        <w:left w:val="none" w:sz="0" w:space="0" w:color="auto"/>
        <w:bottom w:val="none" w:sz="0" w:space="0" w:color="auto"/>
        <w:right w:val="none" w:sz="0" w:space="0" w:color="auto"/>
      </w:divBdr>
    </w:div>
    <w:div w:id="171338182">
      <w:bodyDiv w:val="1"/>
      <w:marLeft w:val="0"/>
      <w:marRight w:val="0"/>
      <w:marTop w:val="0"/>
      <w:marBottom w:val="0"/>
      <w:divBdr>
        <w:top w:val="none" w:sz="0" w:space="0" w:color="auto"/>
        <w:left w:val="none" w:sz="0" w:space="0" w:color="auto"/>
        <w:bottom w:val="none" w:sz="0" w:space="0" w:color="auto"/>
        <w:right w:val="none" w:sz="0" w:space="0" w:color="auto"/>
      </w:divBdr>
    </w:div>
    <w:div w:id="171843770">
      <w:bodyDiv w:val="1"/>
      <w:marLeft w:val="0"/>
      <w:marRight w:val="0"/>
      <w:marTop w:val="0"/>
      <w:marBottom w:val="0"/>
      <w:divBdr>
        <w:top w:val="none" w:sz="0" w:space="0" w:color="auto"/>
        <w:left w:val="none" w:sz="0" w:space="0" w:color="auto"/>
        <w:bottom w:val="none" w:sz="0" w:space="0" w:color="auto"/>
        <w:right w:val="none" w:sz="0" w:space="0" w:color="auto"/>
      </w:divBdr>
    </w:div>
    <w:div w:id="172691961">
      <w:bodyDiv w:val="1"/>
      <w:marLeft w:val="0"/>
      <w:marRight w:val="0"/>
      <w:marTop w:val="0"/>
      <w:marBottom w:val="0"/>
      <w:divBdr>
        <w:top w:val="none" w:sz="0" w:space="0" w:color="auto"/>
        <w:left w:val="none" w:sz="0" w:space="0" w:color="auto"/>
        <w:bottom w:val="none" w:sz="0" w:space="0" w:color="auto"/>
        <w:right w:val="none" w:sz="0" w:space="0" w:color="auto"/>
      </w:divBdr>
    </w:div>
    <w:div w:id="175458630">
      <w:bodyDiv w:val="1"/>
      <w:marLeft w:val="0"/>
      <w:marRight w:val="0"/>
      <w:marTop w:val="0"/>
      <w:marBottom w:val="0"/>
      <w:divBdr>
        <w:top w:val="none" w:sz="0" w:space="0" w:color="auto"/>
        <w:left w:val="none" w:sz="0" w:space="0" w:color="auto"/>
        <w:bottom w:val="none" w:sz="0" w:space="0" w:color="auto"/>
        <w:right w:val="none" w:sz="0" w:space="0" w:color="auto"/>
      </w:divBdr>
    </w:div>
    <w:div w:id="176964568">
      <w:bodyDiv w:val="1"/>
      <w:marLeft w:val="0"/>
      <w:marRight w:val="0"/>
      <w:marTop w:val="0"/>
      <w:marBottom w:val="0"/>
      <w:divBdr>
        <w:top w:val="none" w:sz="0" w:space="0" w:color="auto"/>
        <w:left w:val="none" w:sz="0" w:space="0" w:color="auto"/>
        <w:bottom w:val="none" w:sz="0" w:space="0" w:color="auto"/>
        <w:right w:val="none" w:sz="0" w:space="0" w:color="auto"/>
      </w:divBdr>
    </w:div>
    <w:div w:id="179591817">
      <w:bodyDiv w:val="1"/>
      <w:marLeft w:val="0"/>
      <w:marRight w:val="0"/>
      <w:marTop w:val="0"/>
      <w:marBottom w:val="0"/>
      <w:divBdr>
        <w:top w:val="none" w:sz="0" w:space="0" w:color="auto"/>
        <w:left w:val="none" w:sz="0" w:space="0" w:color="auto"/>
        <w:bottom w:val="none" w:sz="0" w:space="0" w:color="auto"/>
        <w:right w:val="none" w:sz="0" w:space="0" w:color="auto"/>
      </w:divBdr>
      <w:divsChild>
        <w:div w:id="1987663014">
          <w:marLeft w:val="0"/>
          <w:marRight w:val="0"/>
          <w:marTop w:val="100"/>
          <w:marBottom w:val="100"/>
          <w:divBdr>
            <w:top w:val="none" w:sz="0" w:space="0" w:color="auto"/>
            <w:left w:val="none" w:sz="0" w:space="0" w:color="auto"/>
            <w:bottom w:val="none" w:sz="0" w:space="0" w:color="auto"/>
            <w:right w:val="none" w:sz="0" w:space="0" w:color="auto"/>
          </w:divBdr>
          <w:divsChild>
            <w:div w:id="2023432764">
              <w:marLeft w:val="0"/>
              <w:marRight w:val="0"/>
              <w:marTop w:val="96"/>
              <w:marBottom w:val="0"/>
              <w:divBdr>
                <w:top w:val="none" w:sz="0" w:space="0" w:color="auto"/>
                <w:left w:val="none" w:sz="0" w:space="0" w:color="auto"/>
                <w:bottom w:val="none" w:sz="0" w:space="0" w:color="auto"/>
                <w:right w:val="none" w:sz="0" w:space="0" w:color="auto"/>
              </w:divBdr>
            </w:div>
          </w:divsChild>
        </w:div>
      </w:divsChild>
    </w:div>
    <w:div w:id="179659599">
      <w:bodyDiv w:val="1"/>
      <w:marLeft w:val="0"/>
      <w:marRight w:val="0"/>
      <w:marTop w:val="0"/>
      <w:marBottom w:val="0"/>
      <w:divBdr>
        <w:top w:val="none" w:sz="0" w:space="0" w:color="auto"/>
        <w:left w:val="none" w:sz="0" w:space="0" w:color="auto"/>
        <w:bottom w:val="none" w:sz="0" w:space="0" w:color="auto"/>
        <w:right w:val="none" w:sz="0" w:space="0" w:color="auto"/>
      </w:divBdr>
    </w:div>
    <w:div w:id="179783510">
      <w:bodyDiv w:val="1"/>
      <w:marLeft w:val="0"/>
      <w:marRight w:val="0"/>
      <w:marTop w:val="0"/>
      <w:marBottom w:val="0"/>
      <w:divBdr>
        <w:top w:val="none" w:sz="0" w:space="0" w:color="auto"/>
        <w:left w:val="none" w:sz="0" w:space="0" w:color="auto"/>
        <w:bottom w:val="none" w:sz="0" w:space="0" w:color="auto"/>
        <w:right w:val="none" w:sz="0" w:space="0" w:color="auto"/>
      </w:divBdr>
    </w:div>
    <w:div w:id="181675282">
      <w:bodyDiv w:val="1"/>
      <w:marLeft w:val="0"/>
      <w:marRight w:val="0"/>
      <w:marTop w:val="0"/>
      <w:marBottom w:val="0"/>
      <w:divBdr>
        <w:top w:val="none" w:sz="0" w:space="0" w:color="auto"/>
        <w:left w:val="none" w:sz="0" w:space="0" w:color="auto"/>
        <w:bottom w:val="none" w:sz="0" w:space="0" w:color="auto"/>
        <w:right w:val="none" w:sz="0" w:space="0" w:color="auto"/>
      </w:divBdr>
    </w:div>
    <w:div w:id="182061271">
      <w:bodyDiv w:val="1"/>
      <w:marLeft w:val="0"/>
      <w:marRight w:val="0"/>
      <w:marTop w:val="0"/>
      <w:marBottom w:val="0"/>
      <w:divBdr>
        <w:top w:val="none" w:sz="0" w:space="0" w:color="auto"/>
        <w:left w:val="none" w:sz="0" w:space="0" w:color="auto"/>
        <w:bottom w:val="none" w:sz="0" w:space="0" w:color="auto"/>
        <w:right w:val="none" w:sz="0" w:space="0" w:color="auto"/>
      </w:divBdr>
    </w:div>
    <w:div w:id="182400987">
      <w:bodyDiv w:val="1"/>
      <w:marLeft w:val="0"/>
      <w:marRight w:val="0"/>
      <w:marTop w:val="0"/>
      <w:marBottom w:val="0"/>
      <w:divBdr>
        <w:top w:val="none" w:sz="0" w:space="0" w:color="auto"/>
        <w:left w:val="none" w:sz="0" w:space="0" w:color="auto"/>
        <w:bottom w:val="none" w:sz="0" w:space="0" w:color="auto"/>
        <w:right w:val="none" w:sz="0" w:space="0" w:color="auto"/>
      </w:divBdr>
    </w:div>
    <w:div w:id="187986345">
      <w:bodyDiv w:val="1"/>
      <w:marLeft w:val="0"/>
      <w:marRight w:val="0"/>
      <w:marTop w:val="0"/>
      <w:marBottom w:val="0"/>
      <w:divBdr>
        <w:top w:val="none" w:sz="0" w:space="0" w:color="auto"/>
        <w:left w:val="none" w:sz="0" w:space="0" w:color="auto"/>
        <w:bottom w:val="none" w:sz="0" w:space="0" w:color="auto"/>
        <w:right w:val="none" w:sz="0" w:space="0" w:color="auto"/>
      </w:divBdr>
    </w:div>
    <w:div w:id="188494616">
      <w:bodyDiv w:val="1"/>
      <w:marLeft w:val="0"/>
      <w:marRight w:val="0"/>
      <w:marTop w:val="0"/>
      <w:marBottom w:val="0"/>
      <w:divBdr>
        <w:top w:val="none" w:sz="0" w:space="0" w:color="auto"/>
        <w:left w:val="none" w:sz="0" w:space="0" w:color="auto"/>
        <w:bottom w:val="none" w:sz="0" w:space="0" w:color="auto"/>
        <w:right w:val="none" w:sz="0" w:space="0" w:color="auto"/>
      </w:divBdr>
    </w:div>
    <w:div w:id="188763952">
      <w:bodyDiv w:val="1"/>
      <w:marLeft w:val="0"/>
      <w:marRight w:val="0"/>
      <w:marTop w:val="0"/>
      <w:marBottom w:val="0"/>
      <w:divBdr>
        <w:top w:val="none" w:sz="0" w:space="0" w:color="auto"/>
        <w:left w:val="none" w:sz="0" w:space="0" w:color="auto"/>
        <w:bottom w:val="none" w:sz="0" w:space="0" w:color="auto"/>
        <w:right w:val="none" w:sz="0" w:space="0" w:color="auto"/>
      </w:divBdr>
    </w:div>
    <w:div w:id="189535115">
      <w:bodyDiv w:val="1"/>
      <w:marLeft w:val="0"/>
      <w:marRight w:val="0"/>
      <w:marTop w:val="0"/>
      <w:marBottom w:val="0"/>
      <w:divBdr>
        <w:top w:val="none" w:sz="0" w:space="0" w:color="auto"/>
        <w:left w:val="none" w:sz="0" w:space="0" w:color="auto"/>
        <w:bottom w:val="none" w:sz="0" w:space="0" w:color="auto"/>
        <w:right w:val="none" w:sz="0" w:space="0" w:color="auto"/>
      </w:divBdr>
    </w:div>
    <w:div w:id="191766339">
      <w:bodyDiv w:val="1"/>
      <w:marLeft w:val="0"/>
      <w:marRight w:val="0"/>
      <w:marTop w:val="0"/>
      <w:marBottom w:val="0"/>
      <w:divBdr>
        <w:top w:val="none" w:sz="0" w:space="0" w:color="auto"/>
        <w:left w:val="none" w:sz="0" w:space="0" w:color="auto"/>
        <w:bottom w:val="none" w:sz="0" w:space="0" w:color="auto"/>
        <w:right w:val="none" w:sz="0" w:space="0" w:color="auto"/>
      </w:divBdr>
    </w:div>
    <w:div w:id="193276267">
      <w:bodyDiv w:val="1"/>
      <w:marLeft w:val="0"/>
      <w:marRight w:val="0"/>
      <w:marTop w:val="0"/>
      <w:marBottom w:val="0"/>
      <w:divBdr>
        <w:top w:val="none" w:sz="0" w:space="0" w:color="auto"/>
        <w:left w:val="none" w:sz="0" w:space="0" w:color="auto"/>
        <w:bottom w:val="none" w:sz="0" w:space="0" w:color="auto"/>
        <w:right w:val="none" w:sz="0" w:space="0" w:color="auto"/>
      </w:divBdr>
    </w:div>
    <w:div w:id="193659223">
      <w:bodyDiv w:val="1"/>
      <w:marLeft w:val="0"/>
      <w:marRight w:val="0"/>
      <w:marTop w:val="0"/>
      <w:marBottom w:val="0"/>
      <w:divBdr>
        <w:top w:val="none" w:sz="0" w:space="0" w:color="auto"/>
        <w:left w:val="none" w:sz="0" w:space="0" w:color="auto"/>
        <w:bottom w:val="none" w:sz="0" w:space="0" w:color="auto"/>
        <w:right w:val="none" w:sz="0" w:space="0" w:color="auto"/>
      </w:divBdr>
    </w:div>
    <w:div w:id="194319436">
      <w:bodyDiv w:val="1"/>
      <w:marLeft w:val="0"/>
      <w:marRight w:val="0"/>
      <w:marTop w:val="0"/>
      <w:marBottom w:val="0"/>
      <w:divBdr>
        <w:top w:val="none" w:sz="0" w:space="0" w:color="auto"/>
        <w:left w:val="none" w:sz="0" w:space="0" w:color="auto"/>
        <w:bottom w:val="none" w:sz="0" w:space="0" w:color="auto"/>
        <w:right w:val="none" w:sz="0" w:space="0" w:color="auto"/>
      </w:divBdr>
    </w:div>
    <w:div w:id="195968328">
      <w:bodyDiv w:val="1"/>
      <w:marLeft w:val="0"/>
      <w:marRight w:val="0"/>
      <w:marTop w:val="0"/>
      <w:marBottom w:val="0"/>
      <w:divBdr>
        <w:top w:val="none" w:sz="0" w:space="0" w:color="auto"/>
        <w:left w:val="none" w:sz="0" w:space="0" w:color="auto"/>
        <w:bottom w:val="none" w:sz="0" w:space="0" w:color="auto"/>
        <w:right w:val="none" w:sz="0" w:space="0" w:color="auto"/>
      </w:divBdr>
    </w:div>
    <w:div w:id="196550190">
      <w:bodyDiv w:val="1"/>
      <w:marLeft w:val="0"/>
      <w:marRight w:val="0"/>
      <w:marTop w:val="0"/>
      <w:marBottom w:val="0"/>
      <w:divBdr>
        <w:top w:val="none" w:sz="0" w:space="0" w:color="auto"/>
        <w:left w:val="none" w:sz="0" w:space="0" w:color="auto"/>
        <w:bottom w:val="none" w:sz="0" w:space="0" w:color="auto"/>
        <w:right w:val="none" w:sz="0" w:space="0" w:color="auto"/>
      </w:divBdr>
    </w:div>
    <w:div w:id="197014259">
      <w:bodyDiv w:val="1"/>
      <w:marLeft w:val="0"/>
      <w:marRight w:val="0"/>
      <w:marTop w:val="0"/>
      <w:marBottom w:val="0"/>
      <w:divBdr>
        <w:top w:val="none" w:sz="0" w:space="0" w:color="auto"/>
        <w:left w:val="none" w:sz="0" w:space="0" w:color="auto"/>
        <w:bottom w:val="none" w:sz="0" w:space="0" w:color="auto"/>
        <w:right w:val="none" w:sz="0" w:space="0" w:color="auto"/>
      </w:divBdr>
    </w:div>
    <w:div w:id="200095586">
      <w:bodyDiv w:val="1"/>
      <w:marLeft w:val="0"/>
      <w:marRight w:val="0"/>
      <w:marTop w:val="0"/>
      <w:marBottom w:val="0"/>
      <w:divBdr>
        <w:top w:val="none" w:sz="0" w:space="0" w:color="auto"/>
        <w:left w:val="none" w:sz="0" w:space="0" w:color="auto"/>
        <w:bottom w:val="none" w:sz="0" w:space="0" w:color="auto"/>
        <w:right w:val="none" w:sz="0" w:space="0" w:color="auto"/>
      </w:divBdr>
    </w:div>
    <w:div w:id="202180075">
      <w:bodyDiv w:val="1"/>
      <w:marLeft w:val="0"/>
      <w:marRight w:val="0"/>
      <w:marTop w:val="0"/>
      <w:marBottom w:val="0"/>
      <w:divBdr>
        <w:top w:val="none" w:sz="0" w:space="0" w:color="auto"/>
        <w:left w:val="none" w:sz="0" w:space="0" w:color="auto"/>
        <w:bottom w:val="none" w:sz="0" w:space="0" w:color="auto"/>
        <w:right w:val="none" w:sz="0" w:space="0" w:color="auto"/>
      </w:divBdr>
    </w:div>
    <w:div w:id="202253879">
      <w:bodyDiv w:val="1"/>
      <w:marLeft w:val="0"/>
      <w:marRight w:val="0"/>
      <w:marTop w:val="0"/>
      <w:marBottom w:val="0"/>
      <w:divBdr>
        <w:top w:val="none" w:sz="0" w:space="0" w:color="auto"/>
        <w:left w:val="none" w:sz="0" w:space="0" w:color="auto"/>
        <w:bottom w:val="none" w:sz="0" w:space="0" w:color="auto"/>
        <w:right w:val="none" w:sz="0" w:space="0" w:color="auto"/>
      </w:divBdr>
    </w:div>
    <w:div w:id="203255678">
      <w:bodyDiv w:val="1"/>
      <w:marLeft w:val="0"/>
      <w:marRight w:val="0"/>
      <w:marTop w:val="0"/>
      <w:marBottom w:val="0"/>
      <w:divBdr>
        <w:top w:val="none" w:sz="0" w:space="0" w:color="auto"/>
        <w:left w:val="none" w:sz="0" w:space="0" w:color="auto"/>
        <w:bottom w:val="none" w:sz="0" w:space="0" w:color="auto"/>
        <w:right w:val="none" w:sz="0" w:space="0" w:color="auto"/>
      </w:divBdr>
    </w:div>
    <w:div w:id="203491251">
      <w:bodyDiv w:val="1"/>
      <w:marLeft w:val="0"/>
      <w:marRight w:val="0"/>
      <w:marTop w:val="0"/>
      <w:marBottom w:val="0"/>
      <w:divBdr>
        <w:top w:val="none" w:sz="0" w:space="0" w:color="auto"/>
        <w:left w:val="none" w:sz="0" w:space="0" w:color="auto"/>
        <w:bottom w:val="none" w:sz="0" w:space="0" w:color="auto"/>
        <w:right w:val="none" w:sz="0" w:space="0" w:color="auto"/>
      </w:divBdr>
    </w:div>
    <w:div w:id="204369550">
      <w:bodyDiv w:val="1"/>
      <w:marLeft w:val="0"/>
      <w:marRight w:val="0"/>
      <w:marTop w:val="0"/>
      <w:marBottom w:val="0"/>
      <w:divBdr>
        <w:top w:val="none" w:sz="0" w:space="0" w:color="auto"/>
        <w:left w:val="none" w:sz="0" w:space="0" w:color="auto"/>
        <w:bottom w:val="none" w:sz="0" w:space="0" w:color="auto"/>
        <w:right w:val="none" w:sz="0" w:space="0" w:color="auto"/>
      </w:divBdr>
    </w:div>
    <w:div w:id="206264345">
      <w:bodyDiv w:val="1"/>
      <w:marLeft w:val="0"/>
      <w:marRight w:val="0"/>
      <w:marTop w:val="0"/>
      <w:marBottom w:val="0"/>
      <w:divBdr>
        <w:top w:val="none" w:sz="0" w:space="0" w:color="auto"/>
        <w:left w:val="none" w:sz="0" w:space="0" w:color="auto"/>
        <w:bottom w:val="none" w:sz="0" w:space="0" w:color="auto"/>
        <w:right w:val="none" w:sz="0" w:space="0" w:color="auto"/>
      </w:divBdr>
    </w:div>
    <w:div w:id="208030311">
      <w:bodyDiv w:val="1"/>
      <w:marLeft w:val="0"/>
      <w:marRight w:val="0"/>
      <w:marTop w:val="0"/>
      <w:marBottom w:val="0"/>
      <w:divBdr>
        <w:top w:val="none" w:sz="0" w:space="0" w:color="auto"/>
        <w:left w:val="none" w:sz="0" w:space="0" w:color="auto"/>
        <w:bottom w:val="none" w:sz="0" w:space="0" w:color="auto"/>
        <w:right w:val="none" w:sz="0" w:space="0" w:color="auto"/>
      </w:divBdr>
    </w:div>
    <w:div w:id="209197040">
      <w:bodyDiv w:val="1"/>
      <w:marLeft w:val="0"/>
      <w:marRight w:val="0"/>
      <w:marTop w:val="0"/>
      <w:marBottom w:val="0"/>
      <w:divBdr>
        <w:top w:val="none" w:sz="0" w:space="0" w:color="auto"/>
        <w:left w:val="none" w:sz="0" w:space="0" w:color="auto"/>
        <w:bottom w:val="none" w:sz="0" w:space="0" w:color="auto"/>
        <w:right w:val="none" w:sz="0" w:space="0" w:color="auto"/>
      </w:divBdr>
    </w:div>
    <w:div w:id="209459983">
      <w:bodyDiv w:val="1"/>
      <w:marLeft w:val="0"/>
      <w:marRight w:val="0"/>
      <w:marTop w:val="0"/>
      <w:marBottom w:val="0"/>
      <w:divBdr>
        <w:top w:val="none" w:sz="0" w:space="0" w:color="auto"/>
        <w:left w:val="none" w:sz="0" w:space="0" w:color="auto"/>
        <w:bottom w:val="none" w:sz="0" w:space="0" w:color="auto"/>
        <w:right w:val="none" w:sz="0" w:space="0" w:color="auto"/>
      </w:divBdr>
    </w:div>
    <w:div w:id="209464773">
      <w:bodyDiv w:val="1"/>
      <w:marLeft w:val="0"/>
      <w:marRight w:val="0"/>
      <w:marTop w:val="0"/>
      <w:marBottom w:val="0"/>
      <w:divBdr>
        <w:top w:val="none" w:sz="0" w:space="0" w:color="auto"/>
        <w:left w:val="none" w:sz="0" w:space="0" w:color="auto"/>
        <w:bottom w:val="none" w:sz="0" w:space="0" w:color="auto"/>
        <w:right w:val="none" w:sz="0" w:space="0" w:color="auto"/>
      </w:divBdr>
    </w:div>
    <w:div w:id="210270294">
      <w:bodyDiv w:val="1"/>
      <w:marLeft w:val="0"/>
      <w:marRight w:val="0"/>
      <w:marTop w:val="0"/>
      <w:marBottom w:val="0"/>
      <w:divBdr>
        <w:top w:val="none" w:sz="0" w:space="0" w:color="auto"/>
        <w:left w:val="none" w:sz="0" w:space="0" w:color="auto"/>
        <w:bottom w:val="none" w:sz="0" w:space="0" w:color="auto"/>
        <w:right w:val="none" w:sz="0" w:space="0" w:color="auto"/>
      </w:divBdr>
    </w:div>
    <w:div w:id="213011592">
      <w:bodyDiv w:val="1"/>
      <w:marLeft w:val="0"/>
      <w:marRight w:val="0"/>
      <w:marTop w:val="0"/>
      <w:marBottom w:val="0"/>
      <w:divBdr>
        <w:top w:val="none" w:sz="0" w:space="0" w:color="auto"/>
        <w:left w:val="none" w:sz="0" w:space="0" w:color="auto"/>
        <w:bottom w:val="none" w:sz="0" w:space="0" w:color="auto"/>
        <w:right w:val="none" w:sz="0" w:space="0" w:color="auto"/>
      </w:divBdr>
    </w:div>
    <w:div w:id="215120713">
      <w:bodyDiv w:val="1"/>
      <w:marLeft w:val="0"/>
      <w:marRight w:val="0"/>
      <w:marTop w:val="0"/>
      <w:marBottom w:val="0"/>
      <w:divBdr>
        <w:top w:val="none" w:sz="0" w:space="0" w:color="auto"/>
        <w:left w:val="none" w:sz="0" w:space="0" w:color="auto"/>
        <w:bottom w:val="none" w:sz="0" w:space="0" w:color="auto"/>
        <w:right w:val="none" w:sz="0" w:space="0" w:color="auto"/>
      </w:divBdr>
    </w:div>
    <w:div w:id="218444590">
      <w:bodyDiv w:val="1"/>
      <w:marLeft w:val="0"/>
      <w:marRight w:val="0"/>
      <w:marTop w:val="0"/>
      <w:marBottom w:val="0"/>
      <w:divBdr>
        <w:top w:val="none" w:sz="0" w:space="0" w:color="auto"/>
        <w:left w:val="none" w:sz="0" w:space="0" w:color="auto"/>
        <w:bottom w:val="none" w:sz="0" w:space="0" w:color="auto"/>
        <w:right w:val="none" w:sz="0" w:space="0" w:color="auto"/>
      </w:divBdr>
    </w:div>
    <w:div w:id="219445072">
      <w:bodyDiv w:val="1"/>
      <w:marLeft w:val="0"/>
      <w:marRight w:val="0"/>
      <w:marTop w:val="0"/>
      <w:marBottom w:val="0"/>
      <w:divBdr>
        <w:top w:val="none" w:sz="0" w:space="0" w:color="auto"/>
        <w:left w:val="none" w:sz="0" w:space="0" w:color="auto"/>
        <w:bottom w:val="none" w:sz="0" w:space="0" w:color="auto"/>
        <w:right w:val="none" w:sz="0" w:space="0" w:color="auto"/>
      </w:divBdr>
    </w:div>
    <w:div w:id="219556860">
      <w:bodyDiv w:val="1"/>
      <w:marLeft w:val="0"/>
      <w:marRight w:val="0"/>
      <w:marTop w:val="0"/>
      <w:marBottom w:val="0"/>
      <w:divBdr>
        <w:top w:val="none" w:sz="0" w:space="0" w:color="auto"/>
        <w:left w:val="none" w:sz="0" w:space="0" w:color="auto"/>
        <w:bottom w:val="none" w:sz="0" w:space="0" w:color="auto"/>
        <w:right w:val="none" w:sz="0" w:space="0" w:color="auto"/>
      </w:divBdr>
    </w:div>
    <w:div w:id="219639897">
      <w:bodyDiv w:val="1"/>
      <w:marLeft w:val="0"/>
      <w:marRight w:val="0"/>
      <w:marTop w:val="0"/>
      <w:marBottom w:val="0"/>
      <w:divBdr>
        <w:top w:val="none" w:sz="0" w:space="0" w:color="auto"/>
        <w:left w:val="none" w:sz="0" w:space="0" w:color="auto"/>
        <w:bottom w:val="none" w:sz="0" w:space="0" w:color="auto"/>
        <w:right w:val="none" w:sz="0" w:space="0" w:color="auto"/>
      </w:divBdr>
    </w:div>
    <w:div w:id="220217258">
      <w:bodyDiv w:val="1"/>
      <w:marLeft w:val="0"/>
      <w:marRight w:val="0"/>
      <w:marTop w:val="0"/>
      <w:marBottom w:val="0"/>
      <w:divBdr>
        <w:top w:val="none" w:sz="0" w:space="0" w:color="auto"/>
        <w:left w:val="none" w:sz="0" w:space="0" w:color="auto"/>
        <w:bottom w:val="none" w:sz="0" w:space="0" w:color="auto"/>
        <w:right w:val="none" w:sz="0" w:space="0" w:color="auto"/>
      </w:divBdr>
    </w:div>
    <w:div w:id="220561328">
      <w:bodyDiv w:val="1"/>
      <w:marLeft w:val="0"/>
      <w:marRight w:val="0"/>
      <w:marTop w:val="0"/>
      <w:marBottom w:val="0"/>
      <w:divBdr>
        <w:top w:val="none" w:sz="0" w:space="0" w:color="auto"/>
        <w:left w:val="none" w:sz="0" w:space="0" w:color="auto"/>
        <w:bottom w:val="none" w:sz="0" w:space="0" w:color="auto"/>
        <w:right w:val="none" w:sz="0" w:space="0" w:color="auto"/>
      </w:divBdr>
    </w:div>
    <w:div w:id="220792447">
      <w:bodyDiv w:val="1"/>
      <w:marLeft w:val="0"/>
      <w:marRight w:val="0"/>
      <w:marTop w:val="0"/>
      <w:marBottom w:val="0"/>
      <w:divBdr>
        <w:top w:val="none" w:sz="0" w:space="0" w:color="auto"/>
        <w:left w:val="none" w:sz="0" w:space="0" w:color="auto"/>
        <w:bottom w:val="none" w:sz="0" w:space="0" w:color="auto"/>
        <w:right w:val="none" w:sz="0" w:space="0" w:color="auto"/>
      </w:divBdr>
    </w:div>
    <w:div w:id="221600568">
      <w:bodyDiv w:val="1"/>
      <w:marLeft w:val="0"/>
      <w:marRight w:val="0"/>
      <w:marTop w:val="0"/>
      <w:marBottom w:val="0"/>
      <w:divBdr>
        <w:top w:val="none" w:sz="0" w:space="0" w:color="auto"/>
        <w:left w:val="none" w:sz="0" w:space="0" w:color="auto"/>
        <w:bottom w:val="none" w:sz="0" w:space="0" w:color="auto"/>
        <w:right w:val="none" w:sz="0" w:space="0" w:color="auto"/>
      </w:divBdr>
    </w:div>
    <w:div w:id="222253562">
      <w:bodyDiv w:val="1"/>
      <w:marLeft w:val="0"/>
      <w:marRight w:val="0"/>
      <w:marTop w:val="0"/>
      <w:marBottom w:val="0"/>
      <w:divBdr>
        <w:top w:val="none" w:sz="0" w:space="0" w:color="auto"/>
        <w:left w:val="none" w:sz="0" w:space="0" w:color="auto"/>
        <w:bottom w:val="none" w:sz="0" w:space="0" w:color="auto"/>
        <w:right w:val="none" w:sz="0" w:space="0" w:color="auto"/>
      </w:divBdr>
    </w:div>
    <w:div w:id="224874535">
      <w:bodyDiv w:val="1"/>
      <w:marLeft w:val="0"/>
      <w:marRight w:val="0"/>
      <w:marTop w:val="0"/>
      <w:marBottom w:val="0"/>
      <w:divBdr>
        <w:top w:val="none" w:sz="0" w:space="0" w:color="auto"/>
        <w:left w:val="none" w:sz="0" w:space="0" w:color="auto"/>
        <w:bottom w:val="none" w:sz="0" w:space="0" w:color="auto"/>
        <w:right w:val="none" w:sz="0" w:space="0" w:color="auto"/>
      </w:divBdr>
    </w:div>
    <w:div w:id="225453432">
      <w:bodyDiv w:val="1"/>
      <w:marLeft w:val="0"/>
      <w:marRight w:val="0"/>
      <w:marTop w:val="0"/>
      <w:marBottom w:val="0"/>
      <w:divBdr>
        <w:top w:val="none" w:sz="0" w:space="0" w:color="auto"/>
        <w:left w:val="none" w:sz="0" w:space="0" w:color="auto"/>
        <w:bottom w:val="none" w:sz="0" w:space="0" w:color="auto"/>
        <w:right w:val="none" w:sz="0" w:space="0" w:color="auto"/>
      </w:divBdr>
    </w:div>
    <w:div w:id="227423288">
      <w:bodyDiv w:val="1"/>
      <w:marLeft w:val="0"/>
      <w:marRight w:val="0"/>
      <w:marTop w:val="0"/>
      <w:marBottom w:val="0"/>
      <w:divBdr>
        <w:top w:val="none" w:sz="0" w:space="0" w:color="auto"/>
        <w:left w:val="none" w:sz="0" w:space="0" w:color="auto"/>
        <w:bottom w:val="none" w:sz="0" w:space="0" w:color="auto"/>
        <w:right w:val="none" w:sz="0" w:space="0" w:color="auto"/>
      </w:divBdr>
    </w:div>
    <w:div w:id="227572051">
      <w:bodyDiv w:val="1"/>
      <w:marLeft w:val="0"/>
      <w:marRight w:val="0"/>
      <w:marTop w:val="0"/>
      <w:marBottom w:val="0"/>
      <w:divBdr>
        <w:top w:val="none" w:sz="0" w:space="0" w:color="auto"/>
        <w:left w:val="none" w:sz="0" w:space="0" w:color="auto"/>
        <w:bottom w:val="none" w:sz="0" w:space="0" w:color="auto"/>
        <w:right w:val="none" w:sz="0" w:space="0" w:color="auto"/>
      </w:divBdr>
    </w:div>
    <w:div w:id="228393057">
      <w:bodyDiv w:val="1"/>
      <w:marLeft w:val="0"/>
      <w:marRight w:val="0"/>
      <w:marTop w:val="0"/>
      <w:marBottom w:val="0"/>
      <w:divBdr>
        <w:top w:val="none" w:sz="0" w:space="0" w:color="auto"/>
        <w:left w:val="none" w:sz="0" w:space="0" w:color="auto"/>
        <w:bottom w:val="none" w:sz="0" w:space="0" w:color="auto"/>
        <w:right w:val="none" w:sz="0" w:space="0" w:color="auto"/>
      </w:divBdr>
    </w:div>
    <w:div w:id="235285249">
      <w:bodyDiv w:val="1"/>
      <w:marLeft w:val="0"/>
      <w:marRight w:val="0"/>
      <w:marTop w:val="0"/>
      <w:marBottom w:val="0"/>
      <w:divBdr>
        <w:top w:val="none" w:sz="0" w:space="0" w:color="auto"/>
        <w:left w:val="none" w:sz="0" w:space="0" w:color="auto"/>
        <w:bottom w:val="none" w:sz="0" w:space="0" w:color="auto"/>
        <w:right w:val="none" w:sz="0" w:space="0" w:color="auto"/>
      </w:divBdr>
    </w:div>
    <w:div w:id="235359939">
      <w:bodyDiv w:val="1"/>
      <w:marLeft w:val="0"/>
      <w:marRight w:val="0"/>
      <w:marTop w:val="0"/>
      <w:marBottom w:val="0"/>
      <w:divBdr>
        <w:top w:val="none" w:sz="0" w:space="0" w:color="auto"/>
        <w:left w:val="none" w:sz="0" w:space="0" w:color="auto"/>
        <w:bottom w:val="none" w:sz="0" w:space="0" w:color="auto"/>
        <w:right w:val="none" w:sz="0" w:space="0" w:color="auto"/>
      </w:divBdr>
    </w:div>
    <w:div w:id="236477559">
      <w:bodyDiv w:val="1"/>
      <w:marLeft w:val="0"/>
      <w:marRight w:val="0"/>
      <w:marTop w:val="0"/>
      <w:marBottom w:val="0"/>
      <w:divBdr>
        <w:top w:val="none" w:sz="0" w:space="0" w:color="auto"/>
        <w:left w:val="none" w:sz="0" w:space="0" w:color="auto"/>
        <w:bottom w:val="none" w:sz="0" w:space="0" w:color="auto"/>
        <w:right w:val="none" w:sz="0" w:space="0" w:color="auto"/>
      </w:divBdr>
    </w:div>
    <w:div w:id="236597557">
      <w:bodyDiv w:val="1"/>
      <w:marLeft w:val="0"/>
      <w:marRight w:val="0"/>
      <w:marTop w:val="0"/>
      <w:marBottom w:val="0"/>
      <w:divBdr>
        <w:top w:val="none" w:sz="0" w:space="0" w:color="auto"/>
        <w:left w:val="none" w:sz="0" w:space="0" w:color="auto"/>
        <w:bottom w:val="none" w:sz="0" w:space="0" w:color="auto"/>
        <w:right w:val="none" w:sz="0" w:space="0" w:color="auto"/>
      </w:divBdr>
    </w:div>
    <w:div w:id="237986940">
      <w:bodyDiv w:val="1"/>
      <w:marLeft w:val="0"/>
      <w:marRight w:val="0"/>
      <w:marTop w:val="0"/>
      <w:marBottom w:val="0"/>
      <w:divBdr>
        <w:top w:val="none" w:sz="0" w:space="0" w:color="auto"/>
        <w:left w:val="none" w:sz="0" w:space="0" w:color="auto"/>
        <w:bottom w:val="none" w:sz="0" w:space="0" w:color="auto"/>
        <w:right w:val="none" w:sz="0" w:space="0" w:color="auto"/>
      </w:divBdr>
    </w:div>
    <w:div w:id="240413212">
      <w:bodyDiv w:val="1"/>
      <w:marLeft w:val="0"/>
      <w:marRight w:val="0"/>
      <w:marTop w:val="0"/>
      <w:marBottom w:val="0"/>
      <w:divBdr>
        <w:top w:val="none" w:sz="0" w:space="0" w:color="auto"/>
        <w:left w:val="none" w:sz="0" w:space="0" w:color="auto"/>
        <w:bottom w:val="none" w:sz="0" w:space="0" w:color="auto"/>
        <w:right w:val="none" w:sz="0" w:space="0" w:color="auto"/>
      </w:divBdr>
    </w:div>
    <w:div w:id="241060739">
      <w:bodyDiv w:val="1"/>
      <w:marLeft w:val="0"/>
      <w:marRight w:val="0"/>
      <w:marTop w:val="0"/>
      <w:marBottom w:val="0"/>
      <w:divBdr>
        <w:top w:val="none" w:sz="0" w:space="0" w:color="auto"/>
        <w:left w:val="none" w:sz="0" w:space="0" w:color="auto"/>
        <w:bottom w:val="none" w:sz="0" w:space="0" w:color="auto"/>
        <w:right w:val="none" w:sz="0" w:space="0" w:color="auto"/>
      </w:divBdr>
    </w:div>
    <w:div w:id="242956510">
      <w:bodyDiv w:val="1"/>
      <w:marLeft w:val="0"/>
      <w:marRight w:val="0"/>
      <w:marTop w:val="0"/>
      <w:marBottom w:val="0"/>
      <w:divBdr>
        <w:top w:val="none" w:sz="0" w:space="0" w:color="auto"/>
        <w:left w:val="none" w:sz="0" w:space="0" w:color="auto"/>
        <w:bottom w:val="none" w:sz="0" w:space="0" w:color="auto"/>
        <w:right w:val="none" w:sz="0" w:space="0" w:color="auto"/>
      </w:divBdr>
    </w:div>
    <w:div w:id="243732660">
      <w:bodyDiv w:val="1"/>
      <w:marLeft w:val="0"/>
      <w:marRight w:val="0"/>
      <w:marTop w:val="0"/>
      <w:marBottom w:val="0"/>
      <w:divBdr>
        <w:top w:val="none" w:sz="0" w:space="0" w:color="auto"/>
        <w:left w:val="none" w:sz="0" w:space="0" w:color="auto"/>
        <w:bottom w:val="none" w:sz="0" w:space="0" w:color="auto"/>
        <w:right w:val="none" w:sz="0" w:space="0" w:color="auto"/>
      </w:divBdr>
    </w:div>
    <w:div w:id="243882827">
      <w:bodyDiv w:val="1"/>
      <w:marLeft w:val="0"/>
      <w:marRight w:val="0"/>
      <w:marTop w:val="0"/>
      <w:marBottom w:val="0"/>
      <w:divBdr>
        <w:top w:val="none" w:sz="0" w:space="0" w:color="auto"/>
        <w:left w:val="none" w:sz="0" w:space="0" w:color="auto"/>
        <w:bottom w:val="none" w:sz="0" w:space="0" w:color="auto"/>
        <w:right w:val="none" w:sz="0" w:space="0" w:color="auto"/>
      </w:divBdr>
    </w:div>
    <w:div w:id="244189244">
      <w:bodyDiv w:val="1"/>
      <w:marLeft w:val="0"/>
      <w:marRight w:val="0"/>
      <w:marTop w:val="0"/>
      <w:marBottom w:val="0"/>
      <w:divBdr>
        <w:top w:val="none" w:sz="0" w:space="0" w:color="auto"/>
        <w:left w:val="none" w:sz="0" w:space="0" w:color="auto"/>
        <w:bottom w:val="none" w:sz="0" w:space="0" w:color="auto"/>
        <w:right w:val="none" w:sz="0" w:space="0" w:color="auto"/>
      </w:divBdr>
    </w:div>
    <w:div w:id="244844900">
      <w:bodyDiv w:val="1"/>
      <w:marLeft w:val="0"/>
      <w:marRight w:val="0"/>
      <w:marTop w:val="0"/>
      <w:marBottom w:val="0"/>
      <w:divBdr>
        <w:top w:val="none" w:sz="0" w:space="0" w:color="auto"/>
        <w:left w:val="none" w:sz="0" w:space="0" w:color="auto"/>
        <w:bottom w:val="none" w:sz="0" w:space="0" w:color="auto"/>
        <w:right w:val="none" w:sz="0" w:space="0" w:color="auto"/>
      </w:divBdr>
    </w:div>
    <w:div w:id="245456796">
      <w:bodyDiv w:val="1"/>
      <w:marLeft w:val="0"/>
      <w:marRight w:val="0"/>
      <w:marTop w:val="0"/>
      <w:marBottom w:val="0"/>
      <w:divBdr>
        <w:top w:val="none" w:sz="0" w:space="0" w:color="auto"/>
        <w:left w:val="none" w:sz="0" w:space="0" w:color="auto"/>
        <w:bottom w:val="none" w:sz="0" w:space="0" w:color="auto"/>
        <w:right w:val="none" w:sz="0" w:space="0" w:color="auto"/>
      </w:divBdr>
    </w:div>
    <w:div w:id="245921995">
      <w:bodyDiv w:val="1"/>
      <w:marLeft w:val="0"/>
      <w:marRight w:val="0"/>
      <w:marTop w:val="0"/>
      <w:marBottom w:val="0"/>
      <w:divBdr>
        <w:top w:val="none" w:sz="0" w:space="0" w:color="auto"/>
        <w:left w:val="none" w:sz="0" w:space="0" w:color="auto"/>
        <w:bottom w:val="none" w:sz="0" w:space="0" w:color="auto"/>
        <w:right w:val="none" w:sz="0" w:space="0" w:color="auto"/>
      </w:divBdr>
    </w:div>
    <w:div w:id="247154160">
      <w:bodyDiv w:val="1"/>
      <w:marLeft w:val="0"/>
      <w:marRight w:val="0"/>
      <w:marTop w:val="0"/>
      <w:marBottom w:val="0"/>
      <w:divBdr>
        <w:top w:val="none" w:sz="0" w:space="0" w:color="auto"/>
        <w:left w:val="none" w:sz="0" w:space="0" w:color="auto"/>
        <w:bottom w:val="none" w:sz="0" w:space="0" w:color="auto"/>
        <w:right w:val="none" w:sz="0" w:space="0" w:color="auto"/>
      </w:divBdr>
      <w:divsChild>
        <w:div w:id="240455251">
          <w:marLeft w:val="0"/>
          <w:marRight w:val="0"/>
          <w:marTop w:val="0"/>
          <w:marBottom w:val="0"/>
          <w:divBdr>
            <w:top w:val="none" w:sz="0" w:space="0" w:color="auto"/>
            <w:left w:val="none" w:sz="0" w:space="0" w:color="auto"/>
            <w:bottom w:val="none" w:sz="0" w:space="0" w:color="auto"/>
            <w:right w:val="none" w:sz="0" w:space="0" w:color="auto"/>
          </w:divBdr>
        </w:div>
      </w:divsChild>
    </w:div>
    <w:div w:id="247932880">
      <w:bodyDiv w:val="1"/>
      <w:marLeft w:val="0"/>
      <w:marRight w:val="0"/>
      <w:marTop w:val="0"/>
      <w:marBottom w:val="0"/>
      <w:divBdr>
        <w:top w:val="none" w:sz="0" w:space="0" w:color="auto"/>
        <w:left w:val="none" w:sz="0" w:space="0" w:color="auto"/>
        <w:bottom w:val="none" w:sz="0" w:space="0" w:color="auto"/>
        <w:right w:val="none" w:sz="0" w:space="0" w:color="auto"/>
      </w:divBdr>
    </w:div>
    <w:div w:id="248930156">
      <w:bodyDiv w:val="1"/>
      <w:marLeft w:val="0"/>
      <w:marRight w:val="0"/>
      <w:marTop w:val="0"/>
      <w:marBottom w:val="0"/>
      <w:divBdr>
        <w:top w:val="none" w:sz="0" w:space="0" w:color="auto"/>
        <w:left w:val="none" w:sz="0" w:space="0" w:color="auto"/>
        <w:bottom w:val="none" w:sz="0" w:space="0" w:color="auto"/>
        <w:right w:val="none" w:sz="0" w:space="0" w:color="auto"/>
      </w:divBdr>
    </w:div>
    <w:div w:id="250361749">
      <w:bodyDiv w:val="1"/>
      <w:marLeft w:val="0"/>
      <w:marRight w:val="0"/>
      <w:marTop w:val="0"/>
      <w:marBottom w:val="0"/>
      <w:divBdr>
        <w:top w:val="none" w:sz="0" w:space="0" w:color="auto"/>
        <w:left w:val="none" w:sz="0" w:space="0" w:color="auto"/>
        <w:bottom w:val="none" w:sz="0" w:space="0" w:color="auto"/>
        <w:right w:val="none" w:sz="0" w:space="0" w:color="auto"/>
      </w:divBdr>
    </w:div>
    <w:div w:id="251396396">
      <w:bodyDiv w:val="1"/>
      <w:marLeft w:val="0"/>
      <w:marRight w:val="0"/>
      <w:marTop w:val="0"/>
      <w:marBottom w:val="0"/>
      <w:divBdr>
        <w:top w:val="none" w:sz="0" w:space="0" w:color="auto"/>
        <w:left w:val="none" w:sz="0" w:space="0" w:color="auto"/>
        <w:bottom w:val="none" w:sz="0" w:space="0" w:color="auto"/>
        <w:right w:val="none" w:sz="0" w:space="0" w:color="auto"/>
      </w:divBdr>
      <w:divsChild>
        <w:div w:id="1026828308">
          <w:marLeft w:val="0"/>
          <w:marRight w:val="0"/>
          <w:marTop w:val="0"/>
          <w:marBottom w:val="0"/>
          <w:divBdr>
            <w:top w:val="none" w:sz="0" w:space="0" w:color="auto"/>
            <w:left w:val="none" w:sz="0" w:space="0" w:color="auto"/>
            <w:bottom w:val="none" w:sz="0" w:space="0" w:color="auto"/>
            <w:right w:val="none" w:sz="0" w:space="0" w:color="auto"/>
          </w:divBdr>
          <w:divsChild>
            <w:div w:id="196819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68945">
      <w:bodyDiv w:val="1"/>
      <w:marLeft w:val="0"/>
      <w:marRight w:val="0"/>
      <w:marTop w:val="0"/>
      <w:marBottom w:val="0"/>
      <w:divBdr>
        <w:top w:val="none" w:sz="0" w:space="0" w:color="auto"/>
        <w:left w:val="none" w:sz="0" w:space="0" w:color="auto"/>
        <w:bottom w:val="none" w:sz="0" w:space="0" w:color="auto"/>
        <w:right w:val="none" w:sz="0" w:space="0" w:color="auto"/>
      </w:divBdr>
    </w:div>
    <w:div w:id="251672355">
      <w:bodyDiv w:val="1"/>
      <w:marLeft w:val="0"/>
      <w:marRight w:val="0"/>
      <w:marTop w:val="0"/>
      <w:marBottom w:val="0"/>
      <w:divBdr>
        <w:top w:val="none" w:sz="0" w:space="0" w:color="auto"/>
        <w:left w:val="none" w:sz="0" w:space="0" w:color="auto"/>
        <w:bottom w:val="none" w:sz="0" w:space="0" w:color="auto"/>
        <w:right w:val="none" w:sz="0" w:space="0" w:color="auto"/>
      </w:divBdr>
    </w:div>
    <w:div w:id="255863454">
      <w:bodyDiv w:val="1"/>
      <w:marLeft w:val="0"/>
      <w:marRight w:val="0"/>
      <w:marTop w:val="0"/>
      <w:marBottom w:val="0"/>
      <w:divBdr>
        <w:top w:val="none" w:sz="0" w:space="0" w:color="auto"/>
        <w:left w:val="none" w:sz="0" w:space="0" w:color="auto"/>
        <w:bottom w:val="none" w:sz="0" w:space="0" w:color="auto"/>
        <w:right w:val="none" w:sz="0" w:space="0" w:color="auto"/>
      </w:divBdr>
      <w:divsChild>
        <w:div w:id="1616864106">
          <w:marLeft w:val="0"/>
          <w:marRight w:val="0"/>
          <w:marTop w:val="0"/>
          <w:marBottom w:val="0"/>
          <w:divBdr>
            <w:top w:val="none" w:sz="0" w:space="0" w:color="auto"/>
            <w:left w:val="none" w:sz="0" w:space="0" w:color="auto"/>
            <w:bottom w:val="none" w:sz="0" w:space="0" w:color="auto"/>
            <w:right w:val="none" w:sz="0" w:space="0" w:color="auto"/>
          </w:divBdr>
        </w:div>
      </w:divsChild>
    </w:div>
    <w:div w:id="255986801">
      <w:bodyDiv w:val="1"/>
      <w:marLeft w:val="0"/>
      <w:marRight w:val="0"/>
      <w:marTop w:val="0"/>
      <w:marBottom w:val="0"/>
      <w:divBdr>
        <w:top w:val="none" w:sz="0" w:space="0" w:color="auto"/>
        <w:left w:val="none" w:sz="0" w:space="0" w:color="auto"/>
        <w:bottom w:val="none" w:sz="0" w:space="0" w:color="auto"/>
        <w:right w:val="none" w:sz="0" w:space="0" w:color="auto"/>
      </w:divBdr>
    </w:div>
    <w:div w:id="257832125">
      <w:bodyDiv w:val="1"/>
      <w:marLeft w:val="0"/>
      <w:marRight w:val="0"/>
      <w:marTop w:val="0"/>
      <w:marBottom w:val="0"/>
      <w:divBdr>
        <w:top w:val="none" w:sz="0" w:space="0" w:color="auto"/>
        <w:left w:val="none" w:sz="0" w:space="0" w:color="auto"/>
        <w:bottom w:val="none" w:sz="0" w:space="0" w:color="auto"/>
        <w:right w:val="none" w:sz="0" w:space="0" w:color="auto"/>
      </w:divBdr>
    </w:div>
    <w:div w:id="258223324">
      <w:bodyDiv w:val="1"/>
      <w:marLeft w:val="0"/>
      <w:marRight w:val="0"/>
      <w:marTop w:val="0"/>
      <w:marBottom w:val="0"/>
      <w:divBdr>
        <w:top w:val="none" w:sz="0" w:space="0" w:color="auto"/>
        <w:left w:val="none" w:sz="0" w:space="0" w:color="auto"/>
        <w:bottom w:val="none" w:sz="0" w:space="0" w:color="auto"/>
        <w:right w:val="none" w:sz="0" w:space="0" w:color="auto"/>
      </w:divBdr>
    </w:div>
    <w:div w:id="258568075">
      <w:bodyDiv w:val="1"/>
      <w:marLeft w:val="0"/>
      <w:marRight w:val="0"/>
      <w:marTop w:val="0"/>
      <w:marBottom w:val="0"/>
      <w:divBdr>
        <w:top w:val="none" w:sz="0" w:space="0" w:color="auto"/>
        <w:left w:val="none" w:sz="0" w:space="0" w:color="auto"/>
        <w:bottom w:val="none" w:sz="0" w:space="0" w:color="auto"/>
        <w:right w:val="none" w:sz="0" w:space="0" w:color="auto"/>
      </w:divBdr>
    </w:div>
    <w:div w:id="260186017">
      <w:bodyDiv w:val="1"/>
      <w:marLeft w:val="0"/>
      <w:marRight w:val="0"/>
      <w:marTop w:val="0"/>
      <w:marBottom w:val="0"/>
      <w:divBdr>
        <w:top w:val="none" w:sz="0" w:space="0" w:color="auto"/>
        <w:left w:val="none" w:sz="0" w:space="0" w:color="auto"/>
        <w:bottom w:val="none" w:sz="0" w:space="0" w:color="auto"/>
        <w:right w:val="none" w:sz="0" w:space="0" w:color="auto"/>
      </w:divBdr>
    </w:div>
    <w:div w:id="261226874">
      <w:bodyDiv w:val="1"/>
      <w:marLeft w:val="0"/>
      <w:marRight w:val="0"/>
      <w:marTop w:val="0"/>
      <w:marBottom w:val="0"/>
      <w:divBdr>
        <w:top w:val="none" w:sz="0" w:space="0" w:color="auto"/>
        <w:left w:val="none" w:sz="0" w:space="0" w:color="auto"/>
        <w:bottom w:val="none" w:sz="0" w:space="0" w:color="auto"/>
        <w:right w:val="none" w:sz="0" w:space="0" w:color="auto"/>
      </w:divBdr>
    </w:div>
    <w:div w:id="261228205">
      <w:bodyDiv w:val="1"/>
      <w:marLeft w:val="0"/>
      <w:marRight w:val="0"/>
      <w:marTop w:val="0"/>
      <w:marBottom w:val="0"/>
      <w:divBdr>
        <w:top w:val="none" w:sz="0" w:space="0" w:color="auto"/>
        <w:left w:val="none" w:sz="0" w:space="0" w:color="auto"/>
        <w:bottom w:val="none" w:sz="0" w:space="0" w:color="auto"/>
        <w:right w:val="none" w:sz="0" w:space="0" w:color="auto"/>
      </w:divBdr>
    </w:div>
    <w:div w:id="261377112">
      <w:bodyDiv w:val="1"/>
      <w:marLeft w:val="0"/>
      <w:marRight w:val="0"/>
      <w:marTop w:val="0"/>
      <w:marBottom w:val="0"/>
      <w:divBdr>
        <w:top w:val="none" w:sz="0" w:space="0" w:color="auto"/>
        <w:left w:val="none" w:sz="0" w:space="0" w:color="auto"/>
        <w:bottom w:val="none" w:sz="0" w:space="0" w:color="auto"/>
        <w:right w:val="none" w:sz="0" w:space="0" w:color="auto"/>
      </w:divBdr>
    </w:div>
    <w:div w:id="265037183">
      <w:bodyDiv w:val="1"/>
      <w:marLeft w:val="0"/>
      <w:marRight w:val="0"/>
      <w:marTop w:val="0"/>
      <w:marBottom w:val="0"/>
      <w:divBdr>
        <w:top w:val="none" w:sz="0" w:space="0" w:color="auto"/>
        <w:left w:val="none" w:sz="0" w:space="0" w:color="auto"/>
        <w:bottom w:val="none" w:sz="0" w:space="0" w:color="auto"/>
        <w:right w:val="none" w:sz="0" w:space="0" w:color="auto"/>
      </w:divBdr>
    </w:div>
    <w:div w:id="266738022">
      <w:bodyDiv w:val="1"/>
      <w:marLeft w:val="0"/>
      <w:marRight w:val="0"/>
      <w:marTop w:val="0"/>
      <w:marBottom w:val="0"/>
      <w:divBdr>
        <w:top w:val="none" w:sz="0" w:space="0" w:color="auto"/>
        <w:left w:val="none" w:sz="0" w:space="0" w:color="auto"/>
        <w:bottom w:val="none" w:sz="0" w:space="0" w:color="auto"/>
        <w:right w:val="none" w:sz="0" w:space="0" w:color="auto"/>
      </w:divBdr>
    </w:div>
    <w:div w:id="267615758">
      <w:bodyDiv w:val="1"/>
      <w:marLeft w:val="0"/>
      <w:marRight w:val="0"/>
      <w:marTop w:val="0"/>
      <w:marBottom w:val="0"/>
      <w:divBdr>
        <w:top w:val="none" w:sz="0" w:space="0" w:color="auto"/>
        <w:left w:val="none" w:sz="0" w:space="0" w:color="auto"/>
        <w:bottom w:val="none" w:sz="0" w:space="0" w:color="auto"/>
        <w:right w:val="none" w:sz="0" w:space="0" w:color="auto"/>
      </w:divBdr>
    </w:div>
    <w:div w:id="273487753">
      <w:bodyDiv w:val="1"/>
      <w:marLeft w:val="0"/>
      <w:marRight w:val="0"/>
      <w:marTop w:val="0"/>
      <w:marBottom w:val="0"/>
      <w:divBdr>
        <w:top w:val="none" w:sz="0" w:space="0" w:color="auto"/>
        <w:left w:val="none" w:sz="0" w:space="0" w:color="auto"/>
        <w:bottom w:val="none" w:sz="0" w:space="0" w:color="auto"/>
        <w:right w:val="none" w:sz="0" w:space="0" w:color="auto"/>
      </w:divBdr>
    </w:div>
    <w:div w:id="275061156">
      <w:bodyDiv w:val="1"/>
      <w:marLeft w:val="0"/>
      <w:marRight w:val="0"/>
      <w:marTop w:val="0"/>
      <w:marBottom w:val="0"/>
      <w:divBdr>
        <w:top w:val="none" w:sz="0" w:space="0" w:color="auto"/>
        <w:left w:val="none" w:sz="0" w:space="0" w:color="auto"/>
        <w:bottom w:val="none" w:sz="0" w:space="0" w:color="auto"/>
        <w:right w:val="none" w:sz="0" w:space="0" w:color="auto"/>
      </w:divBdr>
    </w:div>
    <w:div w:id="275717749">
      <w:bodyDiv w:val="1"/>
      <w:marLeft w:val="0"/>
      <w:marRight w:val="0"/>
      <w:marTop w:val="0"/>
      <w:marBottom w:val="0"/>
      <w:divBdr>
        <w:top w:val="none" w:sz="0" w:space="0" w:color="auto"/>
        <w:left w:val="none" w:sz="0" w:space="0" w:color="auto"/>
        <w:bottom w:val="none" w:sz="0" w:space="0" w:color="auto"/>
        <w:right w:val="none" w:sz="0" w:space="0" w:color="auto"/>
      </w:divBdr>
    </w:div>
    <w:div w:id="276572209">
      <w:bodyDiv w:val="1"/>
      <w:marLeft w:val="0"/>
      <w:marRight w:val="0"/>
      <w:marTop w:val="0"/>
      <w:marBottom w:val="0"/>
      <w:divBdr>
        <w:top w:val="none" w:sz="0" w:space="0" w:color="auto"/>
        <w:left w:val="none" w:sz="0" w:space="0" w:color="auto"/>
        <w:bottom w:val="none" w:sz="0" w:space="0" w:color="auto"/>
        <w:right w:val="none" w:sz="0" w:space="0" w:color="auto"/>
      </w:divBdr>
    </w:div>
    <w:div w:id="277102336">
      <w:bodyDiv w:val="1"/>
      <w:marLeft w:val="0"/>
      <w:marRight w:val="0"/>
      <w:marTop w:val="0"/>
      <w:marBottom w:val="0"/>
      <w:divBdr>
        <w:top w:val="none" w:sz="0" w:space="0" w:color="auto"/>
        <w:left w:val="none" w:sz="0" w:space="0" w:color="auto"/>
        <w:bottom w:val="none" w:sz="0" w:space="0" w:color="auto"/>
        <w:right w:val="none" w:sz="0" w:space="0" w:color="auto"/>
      </w:divBdr>
    </w:div>
    <w:div w:id="278341694">
      <w:bodyDiv w:val="1"/>
      <w:marLeft w:val="0"/>
      <w:marRight w:val="0"/>
      <w:marTop w:val="0"/>
      <w:marBottom w:val="0"/>
      <w:divBdr>
        <w:top w:val="none" w:sz="0" w:space="0" w:color="auto"/>
        <w:left w:val="none" w:sz="0" w:space="0" w:color="auto"/>
        <w:bottom w:val="none" w:sz="0" w:space="0" w:color="auto"/>
        <w:right w:val="none" w:sz="0" w:space="0" w:color="auto"/>
      </w:divBdr>
    </w:div>
    <w:div w:id="280655318">
      <w:bodyDiv w:val="1"/>
      <w:marLeft w:val="0"/>
      <w:marRight w:val="0"/>
      <w:marTop w:val="0"/>
      <w:marBottom w:val="0"/>
      <w:divBdr>
        <w:top w:val="none" w:sz="0" w:space="0" w:color="auto"/>
        <w:left w:val="none" w:sz="0" w:space="0" w:color="auto"/>
        <w:bottom w:val="none" w:sz="0" w:space="0" w:color="auto"/>
        <w:right w:val="none" w:sz="0" w:space="0" w:color="auto"/>
      </w:divBdr>
    </w:div>
    <w:div w:id="280694106">
      <w:bodyDiv w:val="1"/>
      <w:marLeft w:val="0"/>
      <w:marRight w:val="0"/>
      <w:marTop w:val="0"/>
      <w:marBottom w:val="0"/>
      <w:divBdr>
        <w:top w:val="none" w:sz="0" w:space="0" w:color="auto"/>
        <w:left w:val="none" w:sz="0" w:space="0" w:color="auto"/>
        <w:bottom w:val="none" w:sz="0" w:space="0" w:color="auto"/>
        <w:right w:val="none" w:sz="0" w:space="0" w:color="auto"/>
      </w:divBdr>
    </w:div>
    <w:div w:id="281812496">
      <w:bodyDiv w:val="1"/>
      <w:marLeft w:val="0"/>
      <w:marRight w:val="0"/>
      <w:marTop w:val="0"/>
      <w:marBottom w:val="0"/>
      <w:divBdr>
        <w:top w:val="none" w:sz="0" w:space="0" w:color="auto"/>
        <w:left w:val="none" w:sz="0" w:space="0" w:color="auto"/>
        <w:bottom w:val="none" w:sz="0" w:space="0" w:color="auto"/>
        <w:right w:val="none" w:sz="0" w:space="0" w:color="auto"/>
      </w:divBdr>
    </w:div>
    <w:div w:id="282230386">
      <w:bodyDiv w:val="1"/>
      <w:marLeft w:val="0"/>
      <w:marRight w:val="0"/>
      <w:marTop w:val="0"/>
      <w:marBottom w:val="0"/>
      <w:divBdr>
        <w:top w:val="none" w:sz="0" w:space="0" w:color="auto"/>
        <w:left w:val="none" w:sz="0" w:space="0" w:color="auto"/>
        <w:bottom w:val="none" w:sz="0" w:space="0" w:color="auto"/>
        <w:right w:val="none" w:sz="0" w:space="0" w:color="auto"/>
      </w:divBdr>
    </w:div>
    <w:div w:id="283465973">
      <w:bodyDiv w:val="1"/>
      <w:marLeft w:val="0"/>
      <w:marRight w:val="0"/>
      <w:marTop w:val="0"/>
      <w:marBottom w:val="0"/>
      <w:divBdr>
        <w:top w:val="none" w:sz="0" w:space="0" w:color="auto"/>
        <w:left w:val="none" w:sz="0" w:space="0" w:color="auto"/>
        <w:bottom w:val="none" w:sz="0" w:space="0" w:color="auto"/>
        <w:right w:val="none" w:sz="0" w:space="0" w:color="auto"/>
      </w:divBdr>
    </w:div>
    <w:div w:id="285165651">
      <w:bodyDiv w:val="1"/>
      <w:marLeft w:val="0"/>
      <w:marRight w:val="0"/>
      <w:marTop w:val="0"/>
      <w:marBottom w:val="0"/>
      <w:divBdr>
        <w:top w:val="none" w:sz="0" w:space="0" w:color="auto"/>
        <w:left w:val="none" w:sz="0" w:space="0" w:color="auto"/>
        <w:bottom w:val="none" w:sz="0" w:space="0" w:color="auto"/>
        <w:right w:val="none" w:sz="0" w:space="0" w:color="auto"/>
      </w:divBdr>
    </w:div>
    <w:div w:id="285551492">
      <w:bodyDiv w:val="1"/>
      <w:marLeft w:val="0"/>
      <w:marRight w:val="0"/>
      <w:marTop w:val="0"/>
      <w:marBottom w:val="0"/>
      <w:divBdr>
        <w:top w:val="none" w:sz="0" w:space="0" w:color="auto"/>
        <w:left w:val="none" w:sz="0" w:space="0" w:color="auto"/>
        <w:bottom w:val="none" w:sz="0" w:space="0" w:color="auto"/>
        <w:right w:val="none" w:sz="0" w:space="0" w:color="auto"/>
      </w:divBdr>
    </w:div>
    <w:div w:id="286160797">
      <w:bodyDiv w:val="1"/>
      <w:marLeft w:val="0"/>
      <w:marRight w:val="0"/>
      <w:marTop w:val="0"/>
      <w:marBottom w:val="0"/>
      <w:divBdr>
        <w:top w:val="none" w:sz="0" w:space="0" w:color="auto"/>
        <w:left w:val="none" w:sz="0" w:space="0" w:color="auto"/>
        <w:bottom w:val="none" w:sz="0" w:space="0" w:color="auto"/>
        <w:right w:val="none" w:sz="0" w:space="0" w:color="auto"/>
      </w:divBdr>
    </w:div>
    <w:div w:id="286786090">
      <w:bodyDiv w:val="1"/>
      <w:marLeft w:val="0"/>
      <w:marRight w:val="0"/>
      <w:marTop w:val="0"/>
      <w:marBottom w:val="0"/>
      <w:divBdr>
        <w:top w:val="none" w:sz="0" w:space="0" w:color="auto"/>
        <w:left w:val="none" w:sz="0" w:space="0" w:color="auto"/>
        <w:bottom w:val="none" w:sz="0" w:space="0" w:color="auto"/>
        <w:right w:val="none" w:sz="0" w:space="0" w:color="auto"/>
      </w:divBdr>
      <w:divsChild>
        <w:div w:id="85737333">
          <w:marLeft w:val="0"/>
          <w:marRight w:val="0"/>
          <w:marTop w:val="0"/>
          <w:marBottom w:val="0"/>
          <w:divBdr>
            <w:top w:val="none" w:sz="0" w:space="0" w:color="auto"/>
            <w:left w:val="none" w:sz="0" w:space="0" w:color="auto"/>
            <w:bottom w:val="none" w:sz="0" w:space="0" w:color="auto"/>
            <w:right w:val="none" w:sz="0" w:space="0" w:color="auto"/>
          </w:divBdr>
        </w:div>
      </w:divsChild>
    </w:div>
    <w:div w:id="286931305">
      <w:bodyDiv w:val="1"/>
      <w:marLeft w:val="0"/>
      <w:marRight w:val="0"/>
      <w:marTop w:val="0"/>
      <w:marBottom w:val="0"/>
      <w:divBdr>
        <w:top w:val="none" w:sz="0" w:space="0" w:color="auto"/>
        <w:left w:val="none" w:sz="0" w:space="0" w:color="auto"/>
        <w:bottom w:val="none" w:sz="0" w:space="0" w:color="auto"/>
        <w:right w:val="none" w:sz="0" w:space="0" w:color="auto"/>
      </w:divBdr>
      <w:divsChild>
        <w:div w:id="661353507">
          <w:marLeft w:val="0"/>
          <w:marRight w:val="0"/>
          <w:marTop w:val="0"/>
          <w:marBottom w:val="0"/>
          <w:divBdr>
            <w:top w:val="none" w:sz="0" w:space="0" w:color="auto"/>
            <w:left w:val="none" w:sz="0" w:space="0" w:color="auto"/>
            <w:bottom w:val="none" w:sz="0" w:space="0" w:color="auto"/>
            <w:right w:val="none" w:sz="0" w:space="0" w:color="auto"/>
          </w:divBdr>
        </w:div>
      </w:divsChild>
    </w:div>
    <w:div w:id="287861471">
      <w:bodyDiv w:val="1"/>
      <w:marLeft w:val="0"/>
      <w:marRight w:val="0"/>
      <w:marTop w:val="0"/>
      <w:marBottom w:val="0"/>
      <w:divBdr>
        <w:top w:val="none" w:sz="0" w:space="0" w:color="auto"/>
        <w:left w:val="none" w:sz="0" w:space="0" w:color="auto"/>
        <w:bottom w:val="none" w:sz="0" w:space="0" w:color="auto"/>
        <w:right w:val="none" w:sz="0" w:space="0" w:color="auto"/>
      </w:divBdr>
    </w:div>
    <w:div w:id="288976342">
      <w:bodyDiv w:val="1"/>
      <w:marLeft w:val="0"/>
      <w:marRight w:val="0"/>
      <w:marTop w:val="0"/>
      <w:marBottom w:val="0"/>
      <w:divBdr>
        <w:top w:val="none" w:sz="0" w:space="0" w:color="auto"/>
        <w:left w:val="none" w:sz="0" w:space="0" w:color="auto"/>
        <w:bottom w:val="none" w:sz="0" w:space="0" w:color="auto"/>
        <w:right w:val="none" w:sz="0" w:space="0" w:color="auto"/>
      </w:divBdr>
    </w:div>
    <w:div w:id="289214499">
      <w:bodyDiv w:val="1"/>
      <w:marLeft w:val="0"/>
      <w:marRight w:val="0"/>
      <w:marTop w:val="0"/>
      <w:marBottom w:val="0"/>
      <w:divBdr>
        <w:top w:val="none" w:sz="0" w:space="0" w:color="auto"/>
        <w:left w:val="none" w:sz="0" w:space="0" w:color="auto"/>
        <w:bottom w:val="none" w:sz="0" w:space="0" w:color="auto"/>
        <w:right w:val="none" w:sz="0" w:space="0" w:color="auto"/>
      </w:divBdr>
    </w:div>
    <w:div w:id="290481370">
      <w:bodyDiv w:val="1"/>
      <w:marLeft w:val="0"/>
      <w:marRight w:val="0"/>
      <w:marTop w:val="0"/>
      <w:marBottom w:val="0"/>
      <w:divBdr>
        <w:top w:val="none" w:sz="0" w:space="0" w:color="auto"/>
        <w:left w:val="none" w:sz="0" w:space="0" w:color="auto"/>
        <w:bottom w:val="none" w:sz="0" w:space="0" w:color="auto"/>
        <w:right w:val="none" w:sz="0" w:space="0" w:color="auto"/>
      </w:divBdr>
    </w:div>
    <w:div w:id="290750391">
      <w:bodyDiv w:val="1"/>
      <w:marLeft w:val="0"/>
      <w:marRight w:val="0"/>
      <w:marTop w:val="0"/>
      <w:marBottom w:val="0"/>
      <w:divBdr>
        <w:top w:val="none" w:sz="0" w:space="0" w:color="auto"/>
        <w:left w:val="none" w:sz="0" w:space="0" w:color="auto"/>
        <w:bottom w:val="none" w:sz="0" w:space="0" w:color="auto"/>
        <w:right w:val="none" w:sz="0" w:space="0" w:color="auto"/>
      </w:divBdr>
    </w:div>
    <w:div w:id="290985914">
      <w:bodyDiv w:val="1"/>
      <w:marLeft w:val="0"/>
      <w:marRight w:val="0"/>
      <w:marTop w:val="0"/>
      <w:marBottom w:val="0"/>
      <w:divBdr>
        <w:top w:val="none" w:sz="0" w:space="0" w:color="auto"/>
        <w:left w:val="none" w:sz="0" w:space="0" w:color="auto"/>
        <w:bottom w:val="none" w:sz="0" w:space="0" w:color="auto"/>
        <w:right w:val="none" w:sz="0" w:space="0" w:color="auto"/>
      </w:divBdr>
    </w:div>
    <w:div w:id="292055195">
      <w:bodyDiv w:val="1"/>
      <w:marLeft w:val="0"/>
      <w:marRight w:val="0"/>
      <w:marTop w:val="0"/>
      <w:marBottom w:val="0"/>
      <w:divBdr>
        <w:top w:val="none" w:sz="0" w:space="0" w:color="auto"/>
        <w:left w:val="none" w:sz="0" w:space="0" w:color="auto"/>
        <w:bottom w:val="none" w:sz="0" w:space="0" w:color="auto"/>
        <w:right w:val="none" w:sz="0" w:space="0" w:color="auto"/>
      </w:divBdr>
    </w:div>
    <w:div w:id="292563382">
      <w:bodyDiv w:val="1"/>
      <w:marLeft w:val="0"/>
      <w:marRight w:val="0"/>
      <w:marTop w:val="0"/>
      <w:marBottom w:val="0"/>
      <w:divBdr>
        <w:top w:val="none" w:sz="0" w:space="0" w:color="auto"/>
        <w:left w:val="none" w:sz="0" w:space="0" w:color="auto"/>
        <w:bottom w:val="none" w:sz="0" w:space="0" w:color="auto"/>
        <w:right w:val="none" w:sz="0" w:space="0" w:color="auto"/>
      </w:divBdr>
    </w:div>
    <w:div w:id="293947260">
      <w:bodyDiv w:val="1"/>
      <w:marLeft w:val="0"/>
      <w:marRight w:val="0"/>
      <w:marTop w:val="0"/>
      <w:marBottom w:val="0"/>
      <w:divBdr>
        <w:top w:val="none" w:sz="0" w:space="0" w:color="auto"/>
        <w:left w:val="none" w:sz="0" w:space="0" w:color="auto"/>
        <w:bottom w:val="none" w:sz="0" w:space="0" w:color="auto"/>
        <w:right w:val="none" w:sz="0" w:space="0" w:color="auto"/>
      </w:divBdr>
    </w:div>
    <w:div w:id="293994593">
      <w:bodyDiv w:val="1"/>
      <w:marLeft w:val="0"/>
      <w:marRight w:val="0"/>
      <w:marTop w:val="0"/>
      <w:marBottom w:val="0"/>
      <w:divBdr>
        <w:top w:val="none" w:sz="0" w:space="0" w:color="auto"/>
        <w:left w:val="none" w:sz="0" w:space="0" w:color="auto"/>
        <w:bottom w:val="none" w:sz="0" w:space="0" w:color="auto"/>
        <w:right w:val="none" w:sz="0" w:space="0" w:color="auto"/>
      </w:divBdr>
    </w:div>
    <w:div w:id="298003200">
      <w:bodyDiv w:val="1"/>
      <w:marLeft w:val="0"/>
      <w:marRight w:val="0"/>
      <w:marTop w:val="0"/>
      <w:marBottom w:val="0"/>
      <w:divBdr>
        <w:top w:val="none" w:sz="0" w:space="0" w:color="auto"/>
        <w:left w:val="none" w:sz="0" w:space="0" w:color="auto"/>
        <w:bottom w:val="none" w:sz="0" w:space="0" w:color="auto"/>
        <w:right w:val="none" w:sz="0" w:space="0" w:color="auto"/>
      </w:divBdr>
    </w:div>
    <w:div w:id="305429354">
      <w:bodyDiv w:val="1"/>
      <w:marLeft w:val="0"/>
      <w:marRight w:val="0"/>
      <w:marTop w:val="0"/>
      <w:marBottom w:val="0"/>
      <w:divBdr>
        <w:top w:val="none" w:sz="0" w:space="0" w:color="auto"/>
        <w:left w:val="none" w:sz="0" w:space="0" w:color="auto"/>
        <w:bottom w:val="none" w:sz="0" w:space="0" w:color="auto"/>
        <w:right w:val="none" w:sz="0" w:space="0" w:color="auto"/>
      </w:divBdr>
    </w:div>
    <w:div w:id="305934830">
      <w:bodyDiv w:val="1"/>
      <w:marLeft w:val="0"/>
      <w:marRight w:val="0"/>
      <w:marTop w:val="0"/>
      <w:marBottom w:val="0"/>
      <w:divBdr>
        <w:top w:val="none" w:sz="0" w:space="0" w:color="auto"/>
        <w:left w:val="none" w:sz="0" w:space="0" w:color="auto"/>
        <w:bottom w:val="none" w:sz="0" w:space="0" w:color="auto"/>
        <w:right w:val="none" w:sz="0" w:space="0" w:color="auto"/>
      </w:divBdr>
    </w:div>
    <w:div w:id="307366425">
      <w:bodyDiv w:val="1"/>
      <w:marLeft w:val="0"/>
      <w:marRight w:val="0"/>
      <w:marTop w:val="0"/>
      <w:marBottom w:val="0"/>
      <w:divBdr>
        <w:top w:val="none" w:sz="0" w:space="0" w:color="auto"/>
        <w:left w:val="none" w:sz="0" w:space="0" w:color="auto"/>
        <w:bottom w:val="none" w:sz="0" w:space="0" w:color="auto"/>
        <w:right w:val="none" w:sz="0" w:space="0" w:color="auto"/>
      </w:divBdr>
    </w:div>
    <w:div w:id="308365944">
      <w:bodyDiv w:val="1"/>
      <w:marLeft w:val="0"/>
      <w:marRight w:val="0"/>
      <w:marTop w:val="0"/>
      <w:marBottom w:val="0"/>
      <w:divBdr>
        <w:top w:val="none" w:sz="0" w:space="0" w:color="auto"/>
        <w:left w:val="none" w:sz="0" w:space="0" w:color="auto"/>
        <w:bottom w:val="none" w:sz="0" w:space="0" w:color="auto"/>
        <w:right w:val="none" w:sz="0" w:space="0" w:color="auto"/>
      </w:divBdr>
    </w:div>
    <w:div w:id="308873696">
      <w:bodyDiv w:val="1"/>
      <w:marLeft w:val="0"/>
      <w:marRight w:val="0"/>
      <w:marTop w:val="0"/>
      <w:marBottom w:val="0"/>
      <w:divBdr>
        <w:top w:val="none" w:sz="0" w:space="0" w:color="auto"/>
        <w:left w:val="none" w:sz="0" w:space="0" w:color="auto"/>
        <w:bottom w:val="none" w:sz="0" w:space="0" w:color="auto"/>
        <w:right w:val="none" w:sz="0" w:space="0" w:color="auto"/>
      </w:divBdr>
    </w:div>
    <w:div w:id="309678473">
      <w:bodyDiv w:val="1"/>
      <w:marLeft w:val="0"/>
      <w:marRight w:val="0"/>
      <w:marTop w:val="0"/>
      <w:marBottom w:val="0"/>
      <w:divBdr>
        <w:top w:val="none" w:sz="0" w:space="0" w:color="auto"/>
        <w:left w:val="none" w:sz="0" w:space="0" w:color="auto"/>
        <w:bottom w:val="none" w:sz="0" w:space="0" w:color="auto"/>
        <w:right w:val="none" w:sz="0" w:space="0" w:color="auto"/>
      </w:divBdr>
    </w:div>
    <w:div w:id="310453547">
      <w:bodyDiv w:val="1"/>
      <w:marLeft w:val="0"/>
      <w:marRight w:val="0"/>
      <w:marTop w:val="0"/>
      <w:marBottom w:val="0"/>
      <w:divBdr>
        <w:top w:val="none" w:sz="0" w:space="0" w:color="auto"/>
        <w:left w:val="none" w:sz="0" w:space="0" w:color="auto"/>
        <w:bottom w:val="none" w:sz="0" w:space="0" w:color="auto"/>
        <w:right w:val="none" w:sz="0" w:space="0" w:color="auto"/>
      </w:divBdr>
    </w:div>
    <w:div w:id="311518745">
      <w:bodyDiv w:val="1"/>
      <w:marLeft w:val="0"/>
      <w:marRight w:val="0"/>
      <w:marTop w:val="0"/>
      <w:marBottom w:val="0"/>
      <w:divBdr>
        <w:top w:val="none" w:sz="0" w:space="0" w:color="auto"/>
        <w:left w:val="none" w:sz="0" w:space="0" w:color="auto"/>
        <w:bottom w:val="none" w:sz="0" w:space="0" w:color="auto"/>
        <w:right w:val="none" w:sz="0" w:space="0" w:color="auto"/>
      </w:divBdr>
    </w:div>
    <w:div w:id="311636762">
      <w:bodyDiv w:val="1"/>
      <w:marLeft w:val="0"/>
      <w:marRight w:val="0"/>
      <w:marTop w:val="0"/>
      <w:marBottom w:val="0"/>
      <w:divBdr>
        <w:top w:val="none" w:sz="0" w:space="0" w:color="auto"/>
        <w:left w:val="none" w:sz="0" w:space="0" w:color="auto"/>
        <w:bottom w:val="none" w:sz="0" w:space="0" w:color="auto"/>
        <w:right w:val="none" w:sz="0" w:space="0" w:color="auto"/>
      </w:divBdr>
    </w:div>
    <w:div w:id="317149310">
      <w:bodyDiv w:val="1"/>
      <w:marLeft w:val="0"/>
      <w:marRight w:val="0"/>
      <w:marTop w:val="0"/>
      <w:marBottom w:val="0"/>
      <w:divBdr>
        <w:top w:val="none" w:sz="0" w:space="0" w:color="auto"/>
        <w:left w:val="none" w:sz="0" w:space="0" w:color="auto"/>
        <w:bottom w:val="none" w:sz="0" w:space="0" w:color="auto"/>
        <w:right w:val="none" w:sz="0" w:space="0" w:color="auto"/>
      </w:divBdr>
    </w:div>
    <w:div w:id="318777836">
      <w:bodyDiv w:val="1"/>
      <w:marLeft w:val="0"/>
      <w:marRight w:val="0"/>
      <w:marTop w:val="0"/>
      <w:marBottom w:val="0"/>
      <w:divBdr>
        <w:top w:val="none" w:sz="0" w:space="0" w:color="auto"/>
        <w:left w:val="none" w:sz="0" w:space="0" w:color="auto"/>
        <w:bottom w:val="none" w:sz="0" w:space="0" w:color="auto"/>
        <w:right w:val="none" w:sz="0" w:space="0" w:color="auto"/>
      </w:divBdr>
    </w:div>
    <w:div w:id="319115423">
      <w:bodyDiv w:val="1"/>
      <w:marLeft w:val="0"/>
      <w:marRight w:val="0"/>
      <w:marTop w:val="0"/>
      <w:marBottom w:val="0"/>
      <w:divBdr>
        <w:top w:val="none" w:sz="0" w:space="0" w:color="auto"/>
        <w:left w:val="none" w:sz="0" w:space="0" w:color="auto"/>
        <w:bottom w:val="none" w:sz="0" w:space="0" w:color="auto"/>
        <w:right w:val="none" w:sz="0" w:space="0" w:color="auto"/>
      </w:divBdr>
    </w:div>
    <w:div w:id="319121810">
      <w:bodyDiv w:val="1"/>
      <w:marLeft w:val="0"/>
      <w:marRight w:val="0"/>
      <w:marTop w:val="0"/>
      <w:marBottom w:val="0"/>
      <w:divBdr>
        <w:top w:val="none" w:sz="0" w:space="0" w:color="auto"/>
        <w:left w:val="none" w:sz="0" w:space="0" w:color="auto"/>
        <w:bottom w:val="none" w:sz="0" w:space="0" w:color="auto"/>
        <w:right w:val="none" w:sz="0" w:space="0" w:color="auto"/>
      </w:divBdr>
    </w:div>
    <w:div w:id="320693718">
      <w:bodyDiv w:val="1"/>
      <w:marLeft w:val="0"/>
      <w:marRight w:val="0"/>
      <w:marTop w:val="0"/>
      <w:marBottom w:val="0"/>
      <w:divBdr>
        <w:top w:val="none" w:sz="0" w:space="0" w:color="auto"/>
        <w:left w:val="none" w:sz="0" w:space="0" w:color="auto"/>
        <w:bottom w:val="none" w:sz="0" w:space="0" w:color="auto"/>
        <w:right w:val="none" w:sz="0" w:space="0" w:color="auto"/>
      </w:divBdr>
    </w:div>
    <w:div w:id="320892229">
      <w:bodyDiv w:val="1"/>
      <w:marLeft w:val="0"/>
      <w:marRight w:val="0"/>
      <w:marTop w:val="0"/>
      <w:marBottom w:val="0"/>
      <w:divBdr>
        <w:top w:val="none" w:sz="0" w:space="0" w:color="auto"/>
        <w:left w:val="none" w:sz="0" w:space="0" w:color="auto"/>
        <w:bottom w:val="none" w:sz="0" w:space="0" w:color="auto"/>
        <w:right w:val="none" w:sz="0" w:space="0" w:color="auto"/>
      </w:divBdr>
    </w:div>
    <w:div w:id="323357752">
      <w:bodyDiv w:val="1"/>
      <w:marLeft w:val="0"/>
      <w:marRight w:val="0"/>
      <w:marTop w:val="0"/>
      <w:marBottom w:val="0"/>
      <w:divBdr>
        <w:top w:val="none" w:sz="0" w:space="0" w:color="auto"/>
        <w:left w:val="none" w:sz="0" w:space="0" w:color="auto"/>
        <w:bottom w:val="none" w:sz="0" w:space="0" w:color="auto"/>
        <w:right w:val="none" w:sz="0" w:space="0" w:color="auto"/>
      </w:divBdr>
    </w:div>
    <w:div w:id="324170841">
      <w:bodyDiv w:val="1"/>
      <w:marLeft w:val="0"/>
      <w:marRight w:val="0"/>
      <w:marTop w:val="0"/>
      <w:marBottom w:val="0"/>
      <w:divBdr>
        <w:top w:val="none" w:sz="0" w:space="0" w:color="auto"/>
        <w:left w:val="none" w:sz="0" w:space="0" w:color="auto"/>
        <w:bottom w:val="none" w:sz="0" w:space="0" w:color="auto"/>
        <w:right w:val="none" w:sz="0" w:space="0" w:color="auto"/>
      </w:divBdr>
    </w:div>
    <w:div w:id="324279961">
      <w:bodyDiv w:val="1"/>
      <w:marLeft w:val="0"/>
      <w:marRight w:val="0"/>
      <w:marTop w:val="0"/>
      <w:marBottom w:val="0"/>
      <w:divBdr>
        <w:top w:val="none" w:sz="0" w:space="0" w:color="auto"/>
        <w:left w:val="none" w:sz="0" w:space="0" w:color="auto"/>
        <w:bottom w:val="none" w:sz="0" w:space="0" w:color="auto"/>
        <w:right w:val="none" w:sz="0" w:space="0" w:color="auto"/>
      </w:divBdr>
    </w:div>
    <w:div w:id="324477905">
      <w:bodyDiv w:val="1"/>
      <w:marLeft w:val="0"/>
      <w:marRight w:val="0"/>
      <w:marTop w:val="0"/>
      <w:marBottom w:val="0"/>
      <w:divBdr>
        <w:top w:val="none" w:sz="0" w:space="0" w:color="auto"/>
        <w:left w:val="none" w:sz="0" w:space="0" w:color="auto"/>
        <w:bottom w:val="none" w:sz="0" w:space="0" w:color="auto"/>
        <w:right w:val="none" w:sz="0" w:space="0" w:color="auto"/>
      </w:divBdr>
    </w:div>
    <w:div w:id="326252305">
      <w:bodyDiv w:val="1"/>
      <w:marLeft w:val="0"/>
      <w:marRight w:val="0"/>
      <w:marTop w:val="0"/>
      <w:marBottom w:val="0"/>
      <w:divBdr>
        <w:top w:val="none" w:sz="0" w:space="0" w:color="auto"/>
        <w:left w:val="none" w:sz="0" w:space="0" w:color="auto"/>
        <w:bottom w:val="none" w:sz="0" w:space="0" w:color="auto"/>
        <w:right w:val="none" w:sz="0" w:space="0" w:color="auto"/>
      </w:divBdr>
    </w:div>
    <w:div w:id="327179047">
      <w:bodyDiv w:val="1"/>
      <w:marLeft w:val="0"/>
      <w:marRight w:val="0"/>
      <w:marTop w:val="0"/>
      <w:marBottom w:val="0"/>
      <w:divBdr>
        <w:top w:val="none" w:sz="0" w:space="0" w:color="auto"/>
        <w:left w:val="none" w:sz="0" w:space="0" w:color="auto"/>
        <w:bottom w:val="none" w:sz="0" w:space="0" w:color="auto"/>
        <w:right w:val="none" w:sz="0" w:space="0" w:color="auto"/>
      </w:divBdr>
    </w:div>
    <w:div w:id="329524966">
      <w:bodyDiv w:val="1"/>
      <w:marLeft w:val="0"/>
      <w:marRight w:val="0"/>
      <w:marTop w:val="0"/>
      <w:marBottom w:val="0"/>
      <w:divBdr>
        <w:top w:val="none" w:sz="0" w:space="0" w:color="auto"/>
        <w:left w:val="none" w:sz="0" w:space="0" w:color="auto"/>
        <w:bottom w:val="none" w:sz="0" w:space="0" w:color="auto"/>
        <w:right w:val="none" w:sz="0" w:space="0" w:color="auto"/>
      </w:divBdr>
    </w:div>
    <w:div w:id="329678823">
      <w:bodyDiv w:val="1"/>
      <w:marLeft w:val="0"/>
      <w:marRight w:val="0"/>
      <w:marTop w:val="0"/>
      <w:marBottom w:val="0"/>
      <w:divBdr>
        <w:top w:val="none" w:sz="0" w:space="0" w:color="auto"/>
        <w:left w:val="none" w:sz="0" w:space="0" w:color="auto"/>
        <w:bottom w:val="none" w:sz="0" w:space="0" w:color="auto"/>
        <w:right w:val="none" w:sz="0" w:space="0" w:color="auto"/>
      </w:divBdr>
    </w:div>
    <w:div w:id="330105633">
      <w:bodyDiv w:val="1"/>
      <w:marLeft w:val="0"/>
      <w:marRight w:val="0"/>
      <w:marTop w:val="0"/>
      <w:marBottom w:val="0"/>
      <w:divBdr>
        <w:top w:val="none" w:sz="0" w:space="0" w:color="auto"/>
        <w:left w:val="none" w:sz="0" w:space="0" w:color="auto"/>
        <w:bottom w:val="none" w:sz="0" w:space="0" w:color="auto"/>
        <w:right w:val="none" w:sz="0" w:space="0" w:color="auto"/>
      </w:divBdr>
    </w:div>
    <w:div w:id="330640965">
      <w:bodyDiv w:val="1"/>
      <w:marLeft w:val="0"/>
      <w:marRight w:val="0"/>
      <w:marTop w:val="0"/>
      <w:marBottom w:val="0"/>
      <w:divBdr>
        <w:top w:val="none" w:sz="0" w:space="0" w:color="auto"/>
        <w:left w:val="none" w:sz="0" w:space="0" w:color="auto"/>
        <w:bottom w:val="none" w:sz="0" w:space="0" w:color="auto"/>
        <w:right w:val="none" w:sz="0" w:space="0" w:color="auto"/>
      </w:divBdr>
    </w:div>
    <w:div w:id="332953810">
      <w:bodyDiv w:val="1"/>
      <w:marLeft w:val="0"/>
      <w:marRight w:val="0"/>
      <w:marTop w:val="0"/>
      <w:marBottom w:val="0"/>
      <w:divBdr>
        <w:top w:val="none" w:sz="0" w:space="0" w:color="auto"/>
        <w:left w:val="none" w:sz="0" w:space="0" w:color="auto"/>
        <w:bottom w:val="none" w:sz="0" w:space="0" w:color="auto"/>
        <w:right w:val="none" w:sz="0" w:space="0" w:color="auto"/>
      </w:divBdr>
    </w:div>
    <w:div w:id="334310025">
      <w:bodyDiv w:val="1"/>
      <w:marLeft w:val="0"/>
      <w:marRight w:val="0"/>
      <w:marTop w:val="0"/>
      <w:marBottom w:val="0"/>
      <w:divBdr>
        <w:top w:val="none" w:sz="0" w:space="0" w:color="auto"/>
        <w:left w:val="none" w:sz="0" w:space="0" w:color="auto"/>
        <w:bottom w:val="none" w:sz="0" w:space="0" w:color="auto"/>
        <w:right w:val="none" w:sz="0" w:space="0" w:color="auto"/>
      </w:divBdr>
    </w:div>
    <w:div w:id="339741613">
      <w:bodyDiv w:val="1"/>
      <w:marLeft w:val="0"/>
      <w:marRight w:val="0"/>
      <w:marTop w:val="0"/>
      <w:marBottom w:val="0"/>
      <w:divBdr>
        <w:top w:val="none" w:sz="0" w:space="0" w:color="auto"/>
        <w:left w:val="none" w:sz="0" w:space="0" w:color="auto"/>
        <w:bottom w:val="none" w:sz="0" w:space="0" w:color="auto"/>
        <w:right w:val="none" w:sz="0" w:space="0" w:color="auto"/>
      </w:divBdr>
    </w:div>
    <w:div w:id="340276587">
      <w:bodyDiv w:val="1"/>
      <w:marLeft w:val="0"/>
      <w:marRight w:val="0"/>
      <w:marTop w:val="0"/>
      <w:marBottom w:val="0"/>
      <w:divBdr>
        <w:top w:val="none" w:sz="0" w:space="0" w:color="auto"/>
        <w:left w:val="none" w:sz="0" w:space="0" w:color="auto"/>
        <w:bottom w:val="none" w:sz="0" w:space="0" w:color="auto"/>
        <w:right w:val="none" w:sz="0" w:space="0" w:color="auto"/>
      </w:divBdr>
    </w:div>
    <w:div w:id="340354297">
      <w:bodyDiv w:val="1"/>
      <w:marLeft w:val="0"/>
      <w:marRight w:val="0"/>
      <w:marTop w:val="0"/>
      <w:marBottom w:val="0"/>
      <w:divBdr>
        <w:top w:val="none" w:sz="0" w:space="0" w:color="auto"/>
        <w:left w:val="none" w:sz="0" w:space="0" w:color="auto"/>
        <w:bottom w:val="none" w:sz="0" w:space="0" w:color="auto"/>
        <w:right w:val="none" w:sz="0" w:space="0" w:color="auto"/>
      </w:divBdr>
    </w:div>
    <w:div w:id="340475923">
      <w:bodyDiv w:val="1"/>
      <w:marLeft w:val="0"/>
      <w:marRight w:val="0"/>
      <w:marTop w:val="0"/>
      <w:marBottom w:val="0"/>
      <w:divBdr>
        <w:top w:val="none" w:sz="0" w:space="0" w:color="auto"/>
        <w:left w:val="none" w:sz="0" w:space="0" w:color="auto"/>
        <w:bottom w:val="none" w:sz="0" w:space="0" w:color="auto"/>
        <w:right w:val="none" w:sz="0" w:space="0" w:color="auto"/>
      </w:divBdr>
    </w:div>
    <w:div w:id="342246096">
      <w:bodyDiv w:val="1"/>
      <w:marLeft w:val="0"/>
      <w:marRight w:val="0"/>
      <w:marTop w:val="0"/>
      <w:marBottom w:val="0"/>
      <w:divBdr>
        <w:top w:val="none" w:sz="0" w:space="0" w:color="auto"/>
        <w:left w:val="none" w:sz="0" w:space="0" w:color="auto"/>
        <w:bottom w:val="none" w:sz="0" w:space="0" w:color="auto"/>
        <w:right w:val="none" w:sz="0" w:space="0" w:color="auto"/>
      </w:divBdr>
    </w:div>
    <w:div w:id="346372516">
      <w:bodyDiv w:val="1"/>
      <w:marLeft w:val="0"/>
      <w:marRight w:val="0"/>
      <w:marTop w:val="0"/>
      <w:marBottom w:val="0"/>
      <w:divBdr>
        <w:top w:val="none" w:sz="0" w:space="0" w:color="auto"/>
        <w:left w:val="none" w:sz="0" w:space="0" w:color="auto"/>
        <w:bottom w:val="none" w:sz="0" w:space="0" w:color="auto"/>
        <w:right w:val="none" w:sz="0" w:space="0" w:color="auto"/>
      </w:divBdr>
    </w:div>
    <w:div w:id="346640294">
      <w:bodyDiv w:val="1"/>
      <w:marLeft w:val="0"/>
      <w:marRight w:val="0"/>
      <w:marTop w:val="0"/>
      <w:marBottom w:val="0"/>
      <w:divBdr>
        <w:top w:val="none" w:sz="0" w:space="0" w:color="auto"/>
        <w:left w:val="none" w:sz="0" w:space="0" w:color="auto"/>
        <w:bottom w:val="none" w:sz="0" w:space="0" w:color="auto"/>
        <w:right w:val="none" w:sz="0" w:space="0" w:color="auto"/>
      </w:divBdr>
    </w:div>
    <w:div w:id="348533966">
      <w:bodyDiv w:val="1"/>
      <w:marLeft w:val="0"/>
      <w:marRight w:val="0"/>
      <w:marTop w:val="0"/>
      <w:marBottom w:val="0"/>
      <w:divBdr>
        <w:top w:val="none" w:sz="0" w:space="0" w:color="auto"/>
        <w:left w:val="none" w:sz="0" w:space="0" w:color="auto"/>
        <w:bottom w:val="none" w:sz="0" w:space="0" w:color="auto"/>
        <w:right w:val="none" w:sz="0" w:space="0" w:color="auto"/>
      </w:divBdr>
    </w:div>
    <w:div w:id="348722489">
      <w:bodyDiv w:val="1"/>
      <w:marLeft w:val="0"/>
      <w:marRight w:val="0"/>
      <w:marTop w:val="0"/>
      <w:marBottom w:val="0"/>
      <w:divBdr>
        <w:top w:val="none" w:sz="0" w:space="0" w:color="auto"/>
        <w:left w:val="none" w:sz="0" w:space="0" w:color="auto"/>
        <w:bottom w:val="none" w:sz="0" w:space="0" w:color="auto"/>
        <w:right w:val="none" w:sz="0" w:space="0" w:color="auto"/>
      </w:divBdr>
    </w:div>
    <w:div w:id="350228030">
      <w:bodyDiv w:val="1"/>
      <w:marLeft w:val="0"/>
      <w:marRight w:val="0"/>
      <w:marTop w:val="0"/>
      <w:marBottom w:val="0"/>
      <w:divBdr>
        <w:top w:val="none" w:sz="0" w:space="0" w:color="auto"/>
        <w:left w:val="none" w:sz="0" w:space="0" w:color="auto"/>
        <w:bottom w:val="none" w:sz="0" w:space="0" w:color="auto"/>
        <w:right w:val="none" w:sz="0" w:space="0" w:color="auto"/>
      </w:divBdr>
    </w:div>
    <w:div w:id="350760617">
      <w:bodyDiv w:val="1"/>
      <w:marLeft w:val="0"/>
      <w:marRight w:val="0"/>
      <w:marTop w:val="0"/>
      <w:marBottom w:val="0"/>
      <w:divBdr>
        <w:top w:val="none" w:sz="0" w:space="0" w:color="auto"/>
        <w:left w:val="none" w:sz="0" w:space="0" w:color="auto"/>
        <w:bottom w:val="none" w:sz="0" w:space="0" w:color="auto"/>
        <w:right w:val="none" w:sz="0" w:space="0" w:color="auto"/>
      </w:divBdr>
    </w:div>
    <w:div w:id="351340309">
      <w:bodyDiv w:val="1"/>
      <w:marLeft w:val="0"/>
      <w:marRight w:val="0"/>
      <w:marTop w:val="0"/>
      <w:marBottom w:val="0"/>
      <w:divBdr>
        <w:top w:val="none" w:sz="0" w:space="0" w:color="auto"/>
        <w:left w:val="none" w:sz="0" w:space="0" w:color="auto"/>
        <w:bottom w:val="none" w:sz="0" w:space="0" w:color="auto"/>
        <w:right w:val="none" w:sz="0" w:space="0" w:color="auto"/>
      </w:divBdr>
    </w:div>
    <w:div w:id="356658271">
      <w:bodyDiv w:val="1"/>
      <w:marLeft w:val="0"/>
      <w:marRight w:val="0"/>
      <w:marTop w:val="0"/>
      <w:marBottom w:val="0"/>
      <w:divBdr>
        <w:top w:val="none" w:sz="0" w:space="0" w:color="auto"/>
        <w:left w:val="none" w:sz="0" w:space="0" w:color="auto"/>
        <w:bottom w:val="none" w:sz="0" w:space="0" w:color="auto"/>
        <w:right w:val="none" w:sz="0" w:space="0" w:color="auto"/>
      </w:divBdr>
    </w:div>
    <w:div w:id="362171304">
      <w:bodyDiv w:val="1"/>
      <w:marLeft w:val="0"/>
      <w:marRight w:val="0"/>
      <w:marTop w:val="0"/>
      <w:marBottom w:val="0"/>
      <w:divBdr>
        <w:top w:val="none" w:sz="0" w:space="0" w:color="auto"/>
        <w:left w:val="none" w:sz="0" w:space="0" w:color="auto"/>
        <w:bottom w:val="none" w:sz="0" w:space="0" w:color="auto"/>
        <w:right w:val="none" w:sz="0" w:space="0" w:color="auto"/>
      </w:divBdr>
    </w:div>
    <w:div w:id="362370532">
      <w:bodyDiv w:val="1"/>
      <w:marLeft w:val="0"/>
      <w:marRight w:val="0"/>
      <w:marTop w:val="0"/>
      <w:marBottom w:val="0"/>
      <w:divBdr>
        <w:top w:val="none" w:sz="0" w:space="0" w:color="auto"/>
        <w:left w:val="none" w:sz="0" w:space="0" w:color="auto"/>
        <w:bottom w:val="none" w:sz="0" w:space="0" w:color="auto"/>
        <w:right w:val="none" w:sz="0" w:space="0" w:color="auto"/>
      </w:divBdr>
    </w:div>
    <w:div w:id="365177905">
      <w:bodyDiv w:val="1"/>
      <w:marLeft w:val="0"/>
      <w:marRight w:val="0"/>
      <w:marTop w:val="0"/>
      <w:marBottom w:val="0"/>
      <w:divBdr>
        <w:top w:val="none" w:sz="0" w:space="0" w:color="auto"/>
        <w:left w:val="none" w:sz="0" w:space="0" w:color="auto"/>
        <w:bottom w:val="none" w:sz="0" w:space="0" w:color="auto"/>
        <w:right w:val="none" w:sz="0" w:space="0" w:color="auto"/>
      </w:divBdr>
    </w:div>
    <w:div w:id="367265263">
      <w:bodyDiv w:val="1"/>
      <w:marLeft w:val="0"/>
      <w:marRight w:val="0"/>
      <w:marTop w:val="0"/>
      <w:marBottom w:val="0"/>
      <w:divBdr>
        <w:top w:val="none" w:sz="0" w:space="0" w:color="auto"/>
        <w:left w:val="none" w:sz="0" w:space="0" w:color="auto"/>
        <w:bottom w:val="none" w:sz="0" w:space="0" w:color="auto"/>
        <w:right w:val="none" w:sz="0" w:space="0" w:color="auto"/>
      </w:divBdr>
    </w:div>
    <w:div w:id="368184994">
      <w:bodyDiv w:val="1"/>
      <w:marLeft w:val="0"/>
      <w:marRight w:val="0"/>
      <w:marTop w:val="0"/>
      <w:marBottom w:val="0"/>
      <w:divBdr>
        <w:top w:val="none" w:sz="0" w:space="0" w:color="auto"/>
        <w:left w:val="none" w:sz="0" w:space="0" w:color="auto"/>
        <w:bottom w:val="none" w:sz="0" w:space="0" w:color="auto"/>
        <w:right w:val="none" w:sz="0" w:space="0" w:color="auto"/>
      </w:divBdr>
    </w:div>
    <w:div w:id="370108773">
      <w:bodyDiv w:val="1"/>
      <w:marLeft w:val="0"/>
      <w:marRight w:val="0"/>
      <w:marTop w:val="0"/>
      <w:marBottom w:val="0"/>
      <w:divBdr>
        <w:top w:val="none" w:sz="0" w:space="0" w:color="auto"/>
        <w:left w:val="none" w:sz="0" w:space="0" w:color="auto"/>
        <w:bottom w:val="none" w:sz="0" w:space="0" w:color="auto"/>
        <w:right w:val="none" w:sz="0" w:space="0" w:color="auto"/>
      </w:divBdr>
      <w:divsChild>
        <w:div w:id="1068695833">
          <w:marLeft w:val="0"/>
          <w:marRight w:val="0"/>
          <w:marTop w:val="0"/>
          <w:marBottom w:val="0"/>
          <w:divBdr>
            <w:top w:val="none" w:sz="0" w:space="0" w:color="auto"/>
            <w:left w:val="none" w:sz="0" w:space="0" w:color="auto"/>
            <w:bottom w:val="none" w:sz="0" w:space="0" w:color="auto"/>
            <w:right w:val="none" w:sz="0" w:space="0" w:color="auto"/>
          </w:divBdr>
          <w:divsChild>
            <w:div w:id="34814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615135">
      <w:bodyDiv w:val="1"/>
      <w:marLeft w:val="0"/>
      <w:marRight w:val="0"/>
      <w:marTop w:val="0"/>
      <w:marBottom w:val="0"/>
      <w:divBdr>
        <w:top w:val="none" w:sz="0" w:space="0" w:color="auto"/>
        <w:left w:val="none" w:sz="0" w:space="0" w:color="auto"/>
        <w:bottom w:val="none" w:sz="0" w:space="0" w:color="auto"/>
        <w:right w:val="none" w:sz="0" w:space="0" w:color="auto"/>
      </w:divBdr>
    </w:div>
    <w:div w:id="371657315">
      <w:bodyDiv w:val="1"/>
      <w:marLeft w:val="0"/>
      <w:marRight w:val="0"/>
      <w:marTop w:val="0"/>
      <w:marBottom w:val="0"/>
      <w:divBdr>
        <w:top w:val="none" w:sz="0" w:space="0" w:color="auto"/>
        <w:left w:val="none" w:sz="0" w:space="0" w:color="auto"/>
        <w:bottom w:val="none" w:sz="0" w:space="0" w:color="auto"/>
        <w:right w:val="none" w:sz="0" w:space="0" w:color="auto"/>
      </w:divBdr>
    </w:div>
    <w:div w:id="373776278">
      <w:bodyDiv w:val="1"/>
      <w:marLeft w:val="0"/>
      <w:marRight w:val="0"/>
      <w:marTop w:val="0"/>
      <w:marBottom w:val="0"/>
      <w:divBdr>
        <w:top w:val="none" w:sz="0" w:space="0" w:color="auto"/>
        <w:left w:val="none" w:sz="0" w:space="0" w:color="auto"/>
        <w:bottom w:val="none" w:sz="0" w:space="0" w:color="auto"/>
        <w:right w:val="none" w:sz="0" w:space="0" w:color="auto"/>
      </w:divBdr>
    </w:div>
    <w:div w:id="376705856">
      <w:bodyDiv w:val="1"/>
      <w:marLeft w:val="0"/>
      <w:marRight w:val="0"/>
      <w:marTop w:val="0"/>
      <w:marBottom w:val="0"/>
      <w:divBdr>
        <w:top w:val="none" w:sz="0" w:space="0" w:color="auto"/>
        <w:left w:val="none" w:sz="0" w:space="0" w:color="auto"/>
        <w:bottom w:val="none" w:sz="0" w:space="0" w:color="auto"/>
        <w:right w:val="none" w:sz="0" w:space="0" w:color="auto"/>
      </w:divBdr>
    </w:div>
    <w:div w:id="377512835">
      <w:bodyDiv w:val="1"/>
      <w:marLeft w:val="0"/>
      <w:marRight w:val="0"/>
      <w:marTop w:val="0"/>
      <w:marBottom w:val="0"/>
      <w:divBdr>
        <w:top w:val="none" w:sz="0" w:space="0" w:color="auto"/>
        <w:left w:val="none" w:sz="0" w:space="0" w:color="auto"/>
        <w:bottom w:val="none" w:sz="0" w:space="0" w:color="auto"/>
        <w:right w:val="none" w:sz="0" w:space="0" w:color="auto"/>
      </w:divBdr>
    </w:div>
    <w:div w:id="378164911">
      <w:bodyDiv w:val="1"/>
      <w:marLeft w:val="0"/>
      <w:marRight w:val="0"/>
      <w:marTop w:val="0"/>
      <w:marBottom w:val="0"/>
      <w:divBdr>
        <w:top w:val="none" w:sz="0" w:space="0" w:color="auto"/>
        <w:left w:val="none" w:sz="0" w:space="0" w:color="auto"/>
        <w:bottom w:val="none" w:sz="0" w:space="0" w:color="auto"/>
        <w:right w:val="none" w:sz="0" w:space="0" w:color="auto"/>
      </w:divBdr>
    </w:div>
    <w:div w:id="379206158">
      <w:bodyDiv w:val="1"/>
      <w:marLeft w:val="0"/>
      <w:marRight w:val="0"/>
      <w:marTop w:val="0"/>
      <w:marBottom w:val="0"/>
      <w:divBdr>
        <w:top w:val="none" w:sz="0" w:space="0" w:color="auto"/>
        <w:left w:val="none" w:sz="0" w:space="0" w:color="auto"/>
        <w:bottom w:val="none" w:sz="0" w:space="0" w:color="auto"/>
        <w:right w:val="none" w:sz="0" w:space="0" w:color="auto"/>
      </w:divBdr>
    </w:div>
    <w:div w:id="379286045">
      <w:bodyDiv w:val="1"/>
      <w:marLeft w:val="0"/>
      <w:marRight w:val="0"/>
      <w:marTop w:val="0"/>
      <w:marBottom w:val="0"/>
      <w:divBdr>
        <w:top w:val="none" w:sz="0" w:space="0" w:color="auto"/>
        <w:left w:val="none" w:sz="0" w:space="0" w:color="auto"/>
        <w:bottom w:val="none" w:sz="0" w:space="0" w:color="auto"/>
        <w:right w:val="none" w:sz="0" w:space="0" w:color="auto"/>
      </w:divBdr>
    </w:div>
    <w:div w:id="380902875">
      <w:bodyDiv w:val="1"/>
      <w:marLeft w:val="0"/>
      <w:marRight w:val="0"/>
      <w:marTop w:val="0"/>
      <w:marBottom w:val="0"/>
      <w:divBdr>
        <w:top w:val="none" w:sz="0" w:space="0" w:color="auto"/>
        <w:left w:val="none" w:sz="0" w:space="0" w:color="auto"/>
        <w:bottom w:val="none" w:sz="0" w:space="0" w:color="auto"/>
        <w:right w:val="none" w:sz="0" w:space="0" w:color="auto"/>
      </w:divBdr>
    </w:div>
    <w:div w:id="380904130">
      <w:bodyDiv w:val="1"/>
      <w:marLeft w:val="0"/>
      <w:marRight w:val="0"/>
      <w:marTop w:val="0"/>
      <w:marBottom w:val="0"/>
      <w:divBdr>
        <w:top w:val="none" w:sz="0" w:space="0" w:color="auto"/>
        <w:left w:val="none" w:sz="0" w:space="0" w:color="auto"/>
        <w:bottom w:val="none" w:sz="0" w:space="0" w:color="auto"/>
        <w:right w:val="none" w:sz="0" w:space="0" w:color="auto"/>
      </w:divBdr>
    </w:div>
    <w:div w:id="381905698">
      <w:bodyDiv w:val="1"/>
      <w:marLeft w:val="0"/>
      <w:marRight w:val="0"/>
      <w:marTop w:val="0"/>
      <w:marBottom w:val="0"/>
      <w:divBdr>
        <w:top w:val="none" w:sz="0" w:space="0" w:color="auto"/>
        <w:left w:val="none" w:sz="0" w:space="0" w:color="auto"/>
        <w:bottom w:val="none" w:sz="0" w:space="0" w:color="auto"/>
        <w:right w:val="none" w:sz="0" w:space="0" w:color="auto"/>
      </w:divBdr>
    </w:div>
    <w:div w:id="384648109">
      <w:bodyDiv w:val="1"/>
      <w:marLeft w:val="0"/>
      <w:marRight w:val="0"/>
      <w:marTop w:val="0"/>
      <w:marBottom w:val="0"/>
      <w:divBdr>
        <w:top w:val="none" w:sz="0" w:space="0" w:color="auto"/>
        <w:left w:val="none" w:sz="0" w:space="0" w:color="auto"/>
        <w:bottom w:val="none" w:sz="0" w:space="0" w:color="auto"/>
        <w:right w:val="none" w:sz="0" w:space="0" w:color="auto"/>
      </w:divBdr>
    </w:div>
    <w:div w:id="386145267">
      <w:bodyDiv w:val="1"/>
      <w:marLeft w:val="0"/>
      <w:marRight w:val="0"/>
      <w:marTop w:val="0"/>
      <w:marBottom w:val="0"/>
      <w:divBdr>
        <w:top w:val="none" w:sz="0" w:space="0" w:color="auto"/>
        <w:left w:val="none" w:sz="0" w:space="0" w:color="auto"/>
        <w:bottom w:val="none" w:sz="0" w:space="0" w:color="auto"/>
        <w:right w:val="none" w:sz="0" w:space="0" w:color="auto"/>
      </w:divBdr>
    </w:div>
    <w:div w:id="386345853">
      <w:bodyDiv w:val="1"/>
      <w:marLeft w:val="0"/>
      <w:marRight w:val="0"/>
      <w:marTop w:val="0"/>
      <w:marBottom w:val="0"/>
      <w:divBdr>
        <w:top w:val="none" w:sz="0" w:space="0" w:color="auto"/>
        <w:left w:val="none" w:sz="0" w:space="0" w:color="auto"/>
        <w:bottom w:val="none" w:sz="0" w:space="0" w:color="auto"/>
        <w:right w:val="none" w:sz="0" w:space="0" w:color="auto"/>
      </w:divBdr>
    </w:div>
    <w:div w:id="387267163">
      <w:bodyDiv w:val="1"/>
      <w:marLeft w:val="0"/>
      <w:marRight w:val="0"/>
      <w:marTop w:val="0"/>
      <w:marBottom w:val="0"/>
      <w:divBdr>
        <w:top w:val="none" w:sz="0" w:space="0" w:color="auto"/>
        <w:left w:val="none" w:sz="0" w:space="0" w:color="auto"/>
        <w:bottom w:val="none" w:sz="0" w:space="0" w:color="auto"/>
        <w:right w:val="none" w:sz="0" w:space="0" w:color="auto"/>
      </w:divBdr>
    </w:div>
    <w:div w:id="387653367">
      <w:bodyDiv w:val="1"/>
      <w:marLeft w:val="0"/>
      <w:marRight w:val="0"/>
      <w:marTop w:val="0"/>
      <w:marBottom w:val="0"/>
      <w:divBdr>
        <w:top w:val="none" w:sz="0" w:space="0" w:color="auto"/>
        <w:left w:val="none" w:sz="0" w:space="0" w:color="auto"/>
        <w:bottom w:val="none" w:sz="0" w:space="0" w:color="auto"/>
        <w:right w:val="none" w:sz="0" w:space="0" w:color="auto"/>
      </w:divBdr>
    </w:div>
    <w:div w:id="388655785">
      <w:bodyDiv w:val="1"/>
      <w:marLeft w:val="0"/>
      <w:marRight w:val="0"/>
      <w:marTop w:val="0"/>
      <w:marBottom w:val="0"/>
      <w:divBdr>
        <w:top w:val="none" w:sz="0" w:space="0" w:color="auto"/>
        <w:left w:val="none" w:sz="0" w:space="0" w:color="auto"/>
        <w:bottom w:val="none" w:sz="0" w:space="0" w:color="auto"/>
        <w:right w:val="none" w:sz="0" w:space="0" w:color="auto"/>
      </w:divBdr>
    </w:div>
    <w:div w:id="389113850">
      <w:bodyDiv w:val="1"/>
      <w:marLeft w:val="0"/>
      <w:marRight w:val="0"/>
      <w:marTop w:val="0"/>
      <w:marBottom w:val="0"/>
      <w:divBdr>
        <w:top w:val="none" w:sz="0" w:space="0" w:color="auto"/>
        <w:left w:val="none" w:sz="0" w:space="0" w:color="auto"/>
        <w:bottom w:val="none" w:sz="0" w:space="0" w:color="auto"/>
        <w:right w:val="none" w:sz="0" w:space="0" w:color="auto"/>
      </w:divBdr>
    </w:div>
    <w:div w:id="389694799">
      <w:bodyDiv w:val="1"/>
      <w:marLeft w:val="0"/>
      <w:marRight w:val="0"/>
      <w:marTop w:val="0"/>
      <w:marBottom w:val="0"/>
      <w:divBdr>
        <w:top w:val="none" w:sz="0" w:space="0" w:color="auto"/>
        <w:left w:val="none" w:sz="0" w:space="0" w:color="auto"/>
        <w:bottom w:val="none" w:sz="0" w:space="0" w:color="auto"/>
        <w:right w:val="none" w:sz="0" w:space="0" w:color="auto"/>
      </w:divBdr>
    </w:div>
    <w:div w:id="390420860">
      <w:bodyDiv w:val="1"/>
      <w:marLeft w:val="0"/>
      <w:marRight w:val="0"/>
      <w:marTop w:val="0"/>
      <w:marBottom w:val="0"/>
      <w:divBdr>
        <w:top w:val="none" w:sz="0" w:space="0" w:color="auto"/>
        <w:left w:val="none" w:sz="0" w:space="0" w:color="auto"/>
        <w:bottom w:val="none" w:sz="0" w:space="0" w:color="auto"/>
        <w:right w:val="none" w:sz="0" w:space="0" w:color="auto"/>
      </w:divBdr>
    </w:div>
    <w:div w:id="392579019">
      <w:bodyDiv w:val="1"/>
      <w:marLeft w:val="0"/>
      <w:marRight w:val="0"/>
      <w:marTop w:val="0"/>
      <w:marBottom w:val="0"/>
      <w:divBdr>
        <w:top w:val="none" w:sz="0" w:space="0" w:color="auto"/>
        <w:left w:val="none" w:sz="0" w:space="0" w:color="auto"/>
        <w:bottom w:val="none" w:sz="0" w:space="0" w:color="auto"/>
        <w:right w:val="none" w:sz="0" w:space="0" w:color="auto"/>
      </w:divBdr>
    </w:div>
    <w:div w:id="393772021">
      <w:bodyDiv w:val="1"/>
      <w:marLeft w:val="0"/>
      <w:marRight w:val="0"/>
      <w:marTop w:val="0"/>
      <w:marBottom w:val="0"/>
      <w:divBdr>
        <w:top w:val="none" w:sz="0" w:space="0" w:color="auto"/>
        <w:left w:val="none" w:sz="0" w:space="0" w:color="auto"/>
        <w:bottom w:val="none" w:sz="0" w:space="0" w:color="auto"/>
        <w:right w:val="none" w:sz="0" w:space="0" w:color="auto"/>
      </w:divBdr>
    </w:div>
    <w:div w:id="394740438">
      <w:bodyDiv w:val="1"/>
      <w:marLeft w:val="0"/>
      <w:marRight w:val="0"/>
      <w:marTop w:val="0"/>
      <w:marBottom w:val="0"/>
      <w:divBdr>
        <w:top w:val="none" w:sz="0" w:space="0" w:color="auto"/>
        <w:left w:val="none" w:sz="0" w:space="0" w:color="auto"/>
        <w:bottom w:val="none" w:sz="0" w:space="0" w:color="auto"/>
        <w:right w:val="none" w:sz="0" w:space="0" w:color="auto"/>
      </w:divBdr>
    </w:div>
    <w:div w:id="395862696">
      <w:bodyDiv w:val="1"/>
      <w:marLeft w:val="0"/>
      <w:marRight w:val="0"/>
      <w:marTop w:val="0"/>
      <w:marBottom w:val="0"/>
      <w:divBdr>
        <w:top w:val="none" w:sz="0" w:space="0" w:color="auto"/>
        <w:left w:val="none" w:sz="0" w:space="0" w:color="auto"/>
        <w:bottom w:val="none" w:sz="0" w:space="0" w:color="auto"/>
        <w:right w:val="none" w:sz="0" w:space="0" w:color="auto"/>
      </w:divBdr>
    </w:div>
    <w:div w:id="397746357">
      <w:bodyDiv w:val="1"/>
      <w:marLeft w:val="0"/>
      <w:marRight w:val="0"/>
      <w:marTop w:val="0"/>
      <w:marBottom w:val="0"/>
      <w:divBdr>
        <w:top w:val="none" w:sz="0" w:space="0" w:color="auto"/>
        <w:left w:val="none" w:sz="0" w:space="0" w:color="auto"/>
        <w:bottom w:val="none" w:sz="0" w:space="0" w:color="auto"/>
        <w:right w:val="none" w:sz="0" w:space="0" w:color="auto"/>
      </w:divBdr>
    </w:div>
    <w:div w:id="399527636">
      <w:bodyDiv w:val="1"/>
      <w:marLeft w:val="0"/>
      <w:marRight w:val="0"/>
      <w:marTop w:val="0"/>
      <w:marBottom w:val="0"/>
      <w:divBdr>
        <w:top w:val="none" w:sz="0" w:space="0" w:color="auto"/>
        <w:left w:val="none" w:sz="0" w:space="0" w:color="auto"/>
        <w:bottom w:val="none" w:sz="0" w:space="0" w:color="auto"/>
        <w:right w:val="none" w:sz="0" w:space="0" w:color="auto"/>
      </w:divBdr>
    </w:div>
    <w:div w:id="399864695">
      <w:bodyDiv w:val="1"/>
      <w:marLeft w:val="0"/>
      <w:marRight w:val="0"/>
      <w:marTop w:val="0"/>
      <w:marBottom w:val="0"/>
      <w:divBdr>
        <w:top w:val="none" w:sz="0" w:space="0" w:color="auto"/>
        <w:left w:val="none" w:sz="0" w:space="0" w:color="auto"/>
        <w:bottom w:val="none" w:sz="0" w:space="0" w:color="auto"/>
        <w:right w:val="none" w:sz="0" w:space="0" w:color="auto"/>
      </w:divBdr>
    </w:div>
    <w:div w:id="399907525">
      <w:bodyDiv w:val="1"/>
      <w:marLeft w:val="0"/>
      <w:marRight w:val="0"/>
      <w:marTop w:val="0"/>
      <w:marBottom w:val="0"/>
      <w:divBdr>
        <w:top w:val="none" w:sz="0" w:space="0" w:color="auto"/>
        <w:left w:val="none" w:sz="0" w:space="0" w:color="auto"/>
        <w:bottom w:val="none" w:sz="0" w:space="0" w:color="auto"/>
        <w:right w:val="none" w:sz="0" w:space="0" w:color="auto"/>
      </w:divBdr>
    </w:div>
    <w:div w:id="400326621">
      <w:bodyDiv w:val="1"/>
      <w:marLeft w:val="0"/>
      <w:marRight w:val="0"/>
      <w:marTop w:val="0"/>
      <w:marBottom w:val="0"/>
      <w:divBdr>
        <w:top w:val="none" w:sz="0" w:space="0" w:color="auto"/>
        <w:left w:val="none" w:sz="0" w:space="0" w:color="auto"/>
        <w:bottom w:val="none" w:sz="0" w:space="0" w:color="auto"/>
        <w:right w:val="none" w:sz="0" w:space="0" w:color="auto"/>
      </w:divBdr>
    </w:div>
    <w:div w:id="400561848">
      <w:bodyDiv w:val="1"/>
      <w:marLeft w:val="0"/>
      <w:marRight w:val="0"/>
      <w:marTop w:val="0"/>
      <w:marBottom w:val="0"/>
      <w:divBdr>
        <w:top w:val="none" w:sz="0" w:space="0" w:color="auto"/>
        <w:left w:val="none" w:sz="0" w:space="0" w:color="auto"/>
        <w:bottom w:val="none" w:sz="0" w:space="0" w:color="auto"/>
        <w:right w:val="none" w:sz="0" w:space="0" w:color="auto"/>
      </w:divBdr>
    </w:div>
    <w:div w:id="400635666">
      <w:bodyDiv w:val="1"/>
      <w:marLeft w:val="0"/>
      <w:marRight w:val="0"/>
      <w:marTop w:val="0"/>
      <w:marBottom w:val="0"/>
      <w:divBdr>
        <w:top w:val="none" w:sz="0" w:space="0" w:color="auto"/>
        <w:left w:val="none" w:sz="0" w:space="0" w:color="auto"/>
        <w:bottom w:val="none" w:sz="0" w:space="0" w:color="auto"/>
        <w:right w:val="none" w:sz="0" w:space="0" w:color="auto"/>
      </w:divBdr>
    </w:div>
    <w:div w:id="401754178">
      <w:bodyDiv w:val="1"/>
      <w:marLeft w:val="0"/>
      <w:marRight w:val="0"/>
      <w:marTop w:val="0"/>
      <w:marBottom w:val="0"/>
      <w:divBdr>
        <w:top w:val="none" w:sz="0" w:space="0" w:color="auto"/>
        <w:left w:val="none" w:sz="0" w:space="0" w:color="auto"/>
        <w:bottom w:val="none" w:sz="0" w:space="0" w:color="auto"/>
        <w:right w:val="none" w:sz="0" w:space="0" w:color="auto"/>
      </w:divBdr>
    </w:div>
    <w:div w:id="402143414">
      <w:bodyDiv w:val="1"/>
      <w:marLeft w:val="0"/>
      <w:marRight w:val="0"/>
      <w:marTop w:val="0"/>
      <w:marBottom w:val="0"/>
      <w:divBdr>
        <w:top w:val="none" w:sz="0" w:space="0" w:color="auto"/>
        <w:left w:val="none" w:sz="0" w:space="0" w:color="auto"/>
        <w:bottom w:val="none" w:sz="0" w:space="0" w:color="auto"/>
        <w:right w:val="none" w:sz="0" w:space="0" w:color="auto"/>
      </w:divBdr>
    </w:div>
    <w:div w:id="402682611">
      <w:bodyDiv w:val="1"/>
      <w:marLeft w:val="0"/>
      <w:marRight w:val="0"/>
      <w:marTop w:val="0"/>
      <w:marBottom w:val="0"/>
      <w:divBdr>
        <w:top w:val="none" w:sz="0" w:space="0" w:color="auto"/>
        <w:left w:val="none" w:sz="0" w:space="0" w:color="auto"/>
        <w:bottom w:val="none" w:sz="0" w:space="0" w:color="auto"/>
        <w:right w:val="none" w:sz="0" w:space="0" w:color="auto"/>
      </w:divBdr>
    </w:div>
    <w:div w:id="403601727">
      <w:bodyDiv w:val="1"/>
      <w:marLeft w:val="0"/>
      <w:marRight w:val="0"/>
      <w:marTop w:val="0"/>
      <w:marBottom w:val="0"/>
      <w:divBdr>
        <w:top w:val="none" w:sz="0" w:space="0" w:color="auto"/>
        <w:left w:val="none" w:sz="0" w:space="0" w:color="auto"/>
        <w:bottom w:val="none" w:sz="0" w:space="0" w:color="auto"/>
        <w:right w:val="none" w:sz="0" w:space="0" w:color="auto"/>
      </w:divBdr>
    </w:div>
    <w:div w:id="404913787">
      <w:bodyDiv w:val="1"/>
      <w:marLeft w:val="0"/>
      <w:marRight w:val="0"/>
      <w:marTop w:val="0"/>
      <w:marBottom w:val="0"/>
      <w:divBdr>
        <w:top w:val="none" w:sz="0" w:space="0" w:color="auto"/>
        <w:left w:val="none" w:sz="0" w:space="0" w:color="auto"/>
        <w:bottom w:val="none" w:sz="0" w:space="0" w:color="auto"/>
        <w:right w:val="none" w:sz="0" w:space="0" w:color="auto"/>
      </w:divBdr>
    </w:div>
    <w:div w:id="405885192">
      <w:bodyDiv w:val="1"/>
      <w:marLeft w:val="0"/>
      <w:marRight w:val="0"/>
      <w:marTop w:val="0"/>
      <w:marBottom w:val="0"/>
      <w:divBdr>
        <w:top w:val="none" w:sz="0" w:space="0" w:color="auto"/>
        <w:left w:val="none" w:sz="0" w:space="0" w:color="auto"/>
        <w:bottom w:val="none" w:sz="0" w:space="0" w:color="auto"/>
        <w:right w:val="none" w:sz="0" w:space="0" w:color="auto"/>
      </w:divBdr>
    </w:div>
    <w:div w:id="406074884">
      <w:bodyDiv w:val="1"/>
      <w:marLeft w:val="0"/>
      <w:marRight w:val="0"/>
      <w:marTop w:val="0"/>
      <w:marBottom w:val="0"/>
      <w:divBdr>
        <w:top w:val="none" w:sz="0" w:space="0" w:color="auto"/>
        <w:left w:val="none" w:sz="0" w:space="0" w:color="auto"/>
        <w:bottom w:val="none" w:sz="0" w:space="0" w:color="auto"/>
        <w:right w:val="none" w:sz="0" w:space="0" w:color="auto"/>
      </w:divBdr>
    </w:div>
    <w:div w:id="408160574">
      <w:bodyDiv w:val="1"/>
      <w:marLeft w:val="0"/>
      <w:marRight w:val="0"/>
      <w:marTop w:val="0"/>
      <w:marBottom w:val="0"/>
      <w:divBdr>
        <w:top w:val="none" w:sz="0" w:space="0" w:color="auto"/>
        <w:left w:val="none" w:sz="0" w:space="0" w:color="auto"/>
        <w:bottom w:val="none" w:sz="0" w:space="0" w:color="auto"/>
        <w:right w:val="none" w:sz="0" w:space="0" w:color="auto"/>
      </w:divBdr>
    </w:div>
    <w:div w:id="410546328">
      <w:bodyDiv w:val="1"/>
      <w:marLeft w:val="0"/>
      <w:marRight w:val="0"/>
      <w:marTop w:val="0"/>
      <w:marBottom w:val="0"/>
      <w:divBdr>
        <w:top w:val="none" w:sz="0" w:space="0" w:color="auto"/>
        <w:left w:val="none" w:sz="0" w:space="0" w:color="auto"/>
        <w:bottom w:val="none" w:sz="0" w:space="0" w:color="auto"/>
        <w:right w:val="none" w:sz="0" w:space="0" w:color="auto"/>
      </w:divBdr>
    </w:div>
    <w:div w:id="413671111">
      <w:bodyDiv w:val="1"/>
      <w:marLeft w:val="0"/>
      <w:marRight w:val="0"/>
      <w:marTop w:val="0"/>
      <w:marBottom w:val="0"/>
      <w:divBdr>
        <w:top w:val="none" w:sz="0" w:space="0" w:color="auto"/>
        <w:left w:val="none" w:sz="0" w:space="0" w:color="auto"/>
        <w:bottom w:val="none" w:sz="0" w:space="0" w:color="auto"/>
        <w:right w:val="none" w:sz="0" w:space="0" w:color="auto"/>
      </w:divBdr>
    </w:div>
    <w:div w:id="413816030">
      <w:bodyDiv w:val="1"/>
      <w:marLeft w:val="0"/>
      <w:marRight w:val="0"/>
      <w:marTop w:val="0"/>
      <w:marBottom w:val="0"/>
      <w:divBdr>
        <w:top w:val="none" w:sz="0" w:space="0" w:color="auto"/>
        <w:left w:val="none" w:sz="0" w:space="0" w:color="auto"/>
        <w:bottom w:val="none" w:sz="0" w:space="0" w:color="auto"/>
        <w:right w:val="none" w:sz="0" w:space="0" w:color="auto"/>
      </w:divBdr>
    </w:div>
    <w:div w:id="420764673">
      <w:bodyDiv w:val="1"/>
      <w:marLeft w:val="0"/>
      <w:marRight w:val="0"/>
      <w:marTop w:val="0"/>
      <w:marBottom w:val="0"/>
      <w:divBdr>
        <w:top w:val="none" w:sz="0" w:space="0" w:color="auto"/>
        <w:left w:val="none" w:sz="0" w:space="0" w:color="auto"/>
        <w:bottom w:val="none" w:sz="0" w:space="0" w:color="auto"/>
        <w:right w:val="none" w:sz="0" w:space="0" w:color="auto"/>
      </w:divBdr>
    </w:div>
    <w:div w:id="422723916">
      <w:bodyDiv w:val="1"/>
      <w:marLeft w:val="0"/>
      <w:marRight w:val="0"/>
      <w:marTop w:val="0"/>
      <w:marBottom w:val="0"/>
      <w:divBdr>
        <w:top w:val="none" w:sz="0" w:space="0" w:color="auto"/>
        <w:left w:val="none" w:sz="0" w:space="0" w:color="auto"/>
        <w:bottom w:val="none" w:sz="0" w:space="0" w:color="auto"/>
        <w:right w:val="none" w:sz="0" w:space="0" w:color="auto"/>
      </w:divBdr>
    </w:div>
    <w:div w:id="424689907">
      <w:bodyDiv w:val="1"/>
      <w:marLeft w:val="0"/>
      <w:marRight w:val="0"/>
      <w:marTop w:val="0"/>
      <w:marBottom w:val="0"/>
      <w:divBdr>
        <w:top w:val="none" w:sz="0" w:space="0" w:color="auto"/>
        <w:left w:val="none" w:sz="0" w:space="0" w:color="auto"/>
        <w:bottom w:val="none" w:sz="0" w:space="0" w:color="auto"/>
        <w:right w:val="none" w:sz="0" w:space="0" w:color="auto"/>
      </w:divBdr>
    </w:div>
    <w:div w:id="425077880">
      <w:bodyDiv w:val="1"/>
      <w:marLeft w:val="0"/>
      <w:marRight w:val="0"/>
      <w:marTop w:val="0"/>
      <w:marBottom w:val="0"/>
      <w:divBdr>
        <w:top w:val="none" w:sz="0" w:space="0" w:color="auto"/>
        <w:left w:val="none" w:sz="0" w:space="0" w:color="auto"/>
        <w:bottom w:val="none" w:sz="0" w:space="0" w:color="auto"/>
        <w:right w:val="none" w:sz="0" w:space="0" w:color="auto"/>
      </w:divBdr>
    </w:div>
    <w:div w:id="425420685">
      <w:bodyDiv w:val="1"/>
      <w:marLeft w:val="0"/>
      <w:marRight w:val="0"/>
      <w:marTop w:val="0"/>
      <w:marBottom w:val="0"/>
      <w:divBdr>
        <w:top w:val="none" w:sz="0" w:space="0" w:color="auto"/>
        <w:left w:val="none" w:sz="0" w:space="0" w:color="auto"/>
        <w:bottom w:val="none" w:sz="0" w:space="0" w:color="auto"/>
        <w:right w:val="none" w:sz="0" w:space="0" w:color="auto"/>
      </w:divBdr>
    </w:div>
    <w:div w:id="425663053">
      <w:bodyDiv w:val="1"/>
      <w:marLeft w:val="0"/>
      <w:marRight w:val="0"/>
      <w:marTop w:val="0"/>
      <w:marBottom w:val="0"/>
      <w:divBdr>
        <w:top w:val="none" w:sz="0" w:space="0" w:color="auto"/>
        <w:left w:val="none" w:sz="0" w:space="0" w:color="auto"/>
        <w:bottom w:val="none" w:sz="0" w:space="0" w:color="auto"/>
        <w:right w:val="none" w:sz="0" w:space="0" w:color="auto"/>
      </w:divBdr>
    </w:div>
    <w:div w:id="428815756">
      <w:bodyDiv w:val="1"/>
      <w:marLeft w:val="0"/>
      <w:marRight w:val="0"/>
      <w:marTop w:val="0"/>
      <w:marBottom w:val="0"/>
      <w:divBdr>
        <w:top w:val="none" w:sz="0" w:space="0" w:color="auto"/>
        <w:left w:val="none" w:sz="0" w:space="0" w:color="auto"/>
        <w:bottom w:val="none" w:sz="0" w:space="0" w:color="auto"/>
        <w:right w:val="none" w:sz="0" w:space="0" w:color="auto"/>
      </w:divBdr>
    </w:div>
    <w:div w:id="431634156">
      <w:bodyDiv w:val="1"/>
      <w:marLeft w:val="0"/>
      <w:marRight w:val="0"/>
      <w:marTop w:val="0"/>
      <w:marBottom w:val="0"/>
      <w:divBdr>
        <w:top w:val="none" w:sz="0" w:space="0" w:color="auto"/>
        <w:left w:val="none" w:sz="0" w:space="0" w:color="auto"/>
        <w:bottom w:val="none" w:sz="0" w:space="0" w:color="auto"/>
        <w:right w:val="none" w:sz="0" w:space="0" w:color="auto"/>
      </w:divBdr>
    </w:div>
    <w:div w:id="431826213">
      <w:bodyDiv w:val="1"/>
      <w:marLeft w:val="0"/>
      <w:marRight w:val="0"/>
      <w:marTop w:val="0"/>
      <w:marBottom w:val="0"/>
      <w:divBdr>
        <w:top w:val="none" w:sz="0" w:space="0" w:color="auto"/>
        <w:left w:val="none" w:sz="0" w:space="0" w:color="auto"/>
        <w:bottom w:val="none" w:sz="0" w:space="0" w:color="auto"/>
        <w:right w:val="none" w:sz="0" w:space="0" w:color="auto"/>
      </w:divBdr>
    </w:div>
    <w:div w:id="432361869">
      <w:bodyDiv w:val="1"/>
      <w:marLeft w:val="0"/>
      <w:marRight w:val="0"/>
      <w:marTop w:val="0"/>
      <w:marBottom w:val="0"/>
      <w:divBdr>
        <w:top w:val="none" w:sz="0" w:space="0" w:color="auto"/>
        <w:left w:val="none" w:sz="0" w:space="0" w:color="auto"/>
        <w:bottom w:val="none" w:sz="0" w:space="0" w:color="auto"/>
        <w:right w:val="none" w:sz="0" w:space="0" w:color="auto"/>
      </w:divBdr>
    </w:div>
    <w:div w:id="433134829">
      <w:bodyDiv w:val="1"/>
      <w:marLeft w:val="0"/>
      <w:marRight w:val="0"/>
      <w:marTop w:val="0"/>
      <w:marBottom w:val="0"/>
      <w:divBdr>
        <w:top w:val="none" w:sz="0" w:space="0" w:color="auto"/>
        <w:left w:val="none" w:sz="0" w:space="0" w:color="auto"/>
        <w:bottom w:val="none" w:sz="0" w:space="0" w:color="auto"/>
        <w:right w:val="none" w:sz="0" w:space="0" w:color="auto"/>
      </w:divBdr>
    </w:div>
    <w:div w:id="433936673">
      <w:bodyDiv w:val="1"/>
      <w:marLeft w:val="0"/>
      <w:marRight w:val="0"/>
      <w:marTop w:val="0"/>
      <w:marBottom w:val="0"/>
      <w:divBdr>
        <w:top w:val="none" w:sz="0" w:space="0" w:color="auto"/>
        <w:left w:val="none" w:sz="0" w:space="0" w:color="auto"/>
        <w:bottom w:val="none" w:sz="0" w:space="0" w:color="auto"/>
        <w:right w:val="none" w:sz="0" w:space="0" w:color="auto"/>
      </w:divBdr>
    </w:div>
    <w:div w:id="434711519">
      <w:bodyDiv w:val="1"/>
      <w:marLeft w:val="0"/>
      <w:marRight w:val="0"/>
      <w:marTop w:val="0"/>
      <w:marBottom w:val="0"/>
      <w:divBdr>
        <w:top w:val="none" w:sz="0" w:space="0" w:color="auto"/>
        <w:left w:val="none" w:sz="0" w:space="0" w:color="auto"/>
        <w:bottom w:val="none" w:sz="0" w:space="0" w:color="auto"/>
        <w:right w:val="none" w:sz="0" w:space="0" w:color="auto"/>
      </w:divBdr>
    </w:div>
    <w:div w:id="435827214">
      <w:bodyDiv w:val="1"/>
      <w:marLeft w:val="0"/>
      <w:marRight w:val="0"/>
      <w:marTop w:val="0"/>
      <w:marBottom w:val="0"/>
      <w:divBdr>
        <w:top w:val="none" w:sz="0" w:space="0" w:color="auto"/>
        <w:left w:val="none" w:sz="0" w:space="0" w:color="auto"/>
        <w:bottom w:val="none" w:sz="0" w:space="0" w:color="auto"/>
        <w:right w:val="none" w:sz="0" w:space="0" w:color="auto"/>
      </w:divBdr>
    </w:div>
    <w:div w:id="435831718">
      <w:bodyDiv w:val="1"/>
      <w:marLeft w:val="0"/>
      <w:marRight w:val="0"/>
      <w:marTop w:val="0"/>
      <w:marBottom w:val="0"/>
      <w:divBdr>
        <w:top w:val="none" w:sz="0" w:space="0" w:color="auto"/>
        <w:left w:val="none" w:sz="0" w:space="0" w:color="auto"/>
        <w:bottom w:val="none" w:sz="0" w:space="0" w:color="auto"/>
        <w:right w:val="none" w:sz="0" w:space="0" w:color="auto"/>
      </w:divBdr>
    </w:div>
    <w:div w:id="436751523">
      <w:bodyDiv w:val="1"/>
      <w:marLeft w:val="0"/>
      <w:marRight w:val="0"/>
      <w:marTop w:val="0"/>
      <w:marBottom w:val="0"/>
      <w:divBdr>
        <w:top w:val="none" w:sz="0" w:space="0" w:color="auto"/>
        <w:left w:val="none" w:sz="0" w:space="0" w:color="auto"/>
        <w:bottom w:val="none" w:sz="0" w:space="0" w:color="auto"/>
        <w:right w:val="none" w:sz="0" w:space="0" w:color="auto"/>
      </w:divBdr>
    </w:div>
    <w:div w:id="439642729">
      <w:bodyDiv w:val="1"/>
      <w:marLeft w:val="0"/>
      <w:marRight w:val="0"/>
      <w:marTop w:val="0"/>
      <w:marBottom w:val="0"/>
      <w:divBdr>
        <w:top w:val="none" w:sz="0" w:space="0" w:color="auto"/>
        <w:left w:val="none" w:sz="0" w:space="0" w:color="auto"/>
        <w:bottom w:val="none" w:sz="0" w:space="0" w:color="auto"/>
        <w:right w:val="none" w:sz="0" w:space="0" w:color="auto"/>
      </w:divBdr>
    </w:div>
    <w:div w:id="440344613">
      <w:bodyDiv w:val="1"/>
      <w:marLeft w:val="0"/>
      <w:marRight w:val="0"/>
      <w:marTop w:val="0"/>
      <w:marBottom w:val="0"/>
      <w:divBdr>
        <w:top w:val="none" w:sz="0" w:space="0" w:color="auto"/>
        <w:left w:val="none" w:sz="0" w:space="0" w:color="auto"/>
        <w:bottom w:val="none" w:sz="0" w:space="0" w:color="auto"/>
        <w:right w:val="none" w:sz="0" w:space="0" w:color="auto"/>
      </w:divBdr>
    </w:div>
    <w:div w:id="440415832">
      <w:bodyDiv w:val="1"/>
      <w:marLeft w:val="0"/>
      <w:marRight w:val="0"/>
      <w:marTop w:val="0"/>
      <w:marBottom w:val="0"/>
      <w:divBdr>
        <w:top w:val="none" w:sz="0" w:space="0" w:color="auto"/>
        <w:left w:val="none" w:sz="0" w:space="0" w:color="auto"/>
        <w:bottom w:val="none" w:sz="0" w:space="0" w:color="auto"/>
        <w:right w:val="none" w:sz="0" w:space="0" w:color="auto"/>
      </w:divBdr>
    </w:div>
    <w:div w:id="440416519">
      <w:bodyDiv w:val="1"/>
      <w:marLeft w:val="0"/>
      <w:marRight w:val="0"/>
      <w:marTop w:val="0"/>
      <w:marBottom w:val="0"/>
      <w:divBdr>
        <w:top w:val="none" w:sz="0" w:space="0" w:color="auto"/>
        <w:left w:val="none" w:sz="0" w:space="0" w:color="auto"/>
        <w:bottom w:val="none" w:sz="0" w:space="0" w:color="auto"/>
        <w:right w:val="none" w:sz="0" w:space="0" w:color="auto"/>
      </w:divBdr>
    </w:div>
    <w:div w:id="447510675">
      <w:bodyDiv w:val="1"/>
      <w:marLeft w:val="0"/>
      <w:marRight w:val="0"/>
      <w:marTop w:val="0"/>
      <w:marBottom w:val="0"/>
      <w:divBdr>
        <w:top w:val="none" w:sz="0" w:space="0" w:color="auto"/>
        <w:left w:val="none" w:sz="0" w:space="0" w:color="auto"/>
        <w:bottom w:val="none" w:sz="0" w:space="0" w:color="auto"/>
        <w:right w:val="none" w:sz="0" w:space="0" w:color="auto"/>
      </w:divBdr>
    </w:div>
    <w:div w:id="447892060">
      <w:bodyDiv w:val="1"/>
      <w:marLeft w:val="0"/>
      <w:marRight w:val="0"/>
      <w:marTop w:val="0"/>
      <w:marBottom w:val="0"/>
      <w:divBdr>
        <w:top w:val="none" w:sz="0" w:space="0" w:color="auto"/>
        <w:left w:val="none" w:sz="0" w:space="0" w:color="auto"/>
        <w:bottom w:val="none" w:sz="0" w:space="0" w:color="auto"/>
        <w:right w:val="none" w:sz="0" w:space="0" w:color="auto"/>
      </w:divBdr>
    </w:div>
    <w:div w:id="449477879">
      <w:bodyDiv w:val="1"/>
      <w:marLeft w:val="0"/>
      <w:marRight w:val="0"/>
      <w:marTop w:val="0"/>
      <w:marBottom w:val="0"/>
      <w:divBdr>
        <w:top w:val="none" w:sz="0" w:space="0" w:color="auto"/>
        <w:left w:val="none" w:sz="0" w:space="0" w:color="auto"/>
        <w:bottom w:val="none" w:sz="0" w:space="0" w:color="auto"/>
        <w:right w:val="none" w:sz="0" w:space="0" w:color="auto"/>
      </w:divBdr>
    </w:div>
    <w:div w:id="451752878">
      <w:bodyDiv w:val="1"/>
      <w:marLeft w:val="0"/>
      <w:marRight w:val="0"/>
      <w:marTop w:val="0"/>
      <w:marBottom w:val="0"/>
      <w:divBdr>
        <w:top w:val="none" w:sz="0" w:space="0" w:color="auto"/>
        <w:left w:val="none" w:sz="0" w:space="0" w:color="auto"/>
        <w:bottom w:val="none" w:sz="0" w:space="0" w:color="auto"/>
        <w:right w:val="none" w:sz="0" w:space="0" w:color="auto"/>
      </w:divBdr>
    </w:div>
    <w:div w:id="452481428">
      <w:bodyDiv w:val="1"/>
      <w:marLeft w:val="0"/>
      <w:marRight w:val="0"/>
      <w:marTop w:val="0"/>
      <w:marBottom w:val="0"/>
      <w:divBdr>
        <w:top w:val="none" w:sz="0" w:space="0" w:color="auto"/>
        <w:left w:val="none" w:sz="0" w:space="0" w:color="auto"/>
        <w:bottom w:val="none" w:sz="0" w:space="0" w:color="auto"/>
        <w:right w:val="none" w:sz="0" w:space="0" w:color="auto"/>
      </w:divBdr>
    </w:div>
    <w:div w:id="452599718">
      <w:bodyDiv w:val="1"/>
      <w:marLeft w:val="0"/>
      <w:marRight w:val="0"/>
      <w:marTop w:val="0"/>
      <w:marBottom w:val="0"/>
      <w:divBdr>
        <w:top w:val="none" w:sz="0" w:space="0" w:color="auto"/>
        <w:left w:val="none" w:sz="0" w:space="0" w:color="auto"/>
        <w:bottom w:val="none" w:sz="0" w:space="0" w:color="auto"/>
        <w:right w:val="none" w:sz="0" w:space="0" w:color="auto"/>
      </w:divBdr>
      <w:divsChild>
        <w:div w:id="167600322">
          <w:marLeft w:val="0"/>
          <w:marRight w:val="0"/>
          <w:marTop w:val="0"/>
          <w:marBottom w:val="0"/>
          <w:divBdr>
            <w:top w:val="none" w:sz="0" w:space="0" w:color="auto"/>
            <w:left w:val="none" w:sz="0" w:space="0" w:color="auto"/>
            <w:bottom w:val="none" w:sz="0" w:space="0" w:color="auto"/>
            <w:right w:val="none" w:sz="0" w:space="0" w:color="auto"/>
          </w:divBdr>
          <w:divsChild>
            <w:div w:id="86725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025500">
      <w:bodyDiv w:val="1"/>
      <w:marLeft w:val="0"/>
      <w:marRight w:val="0"/>
      <w:marTop w:val="0"/>
      <w:marBottom w:val="0"/>
      <w:divBdr>
        <w:top w:val="none" w:sz="0" w:space="0" w:color="auto"/>
        <w:left w:val="none" w:sz="0" w:space="0" w:color="auto"/>
        <w:bottom w:val="none" w:sz="0" w:space="0" w:color="auto"/>
        <w:right w:val="none" w:sz="0" w:space="0" w:color="auto"/>
      </w:divBdr>
    </w:div>
    <w:div w:id="455753211">
      <w:bodyDiv w:val="1"/>
      <w:marLeft w:val="0"/>
      <w:marRight w:val="0"/>
      <w:marTop w:val="0"/>
      <w:marBottom w:val="0"/>
      <w:divBdr>
        <w:top w:val="none" w:sz="0" w:space="0" w:color="auto"/>
        <w:left w:val="none" w:sz="0" w:space="0" w:color="auto"/>
        <w:bottom w:val="none" w:sz="0" w:space="0" w:color="auto"/>
        <w:right w:val="none" w:sz="0" w:space="0" w:color="auto"/>
      </w:divBdr>
    </w:div>
    <w:div w:id="455756983">
      <w:bodyDiv w:val="1"/>
      <w:marLeft w:val="0"/>
      <w:marRight w:val="0"/>
      <w:marTop w:val="0"/>
      <w:marBottom w:val="0"/>
      <w:divBdr>
        <w:top w:val="none" w:sz="0" w:space="0" w:color="auto"/>
        <w:left w:val="none" w:sz="0" w:space="0" w:color="auto"/>
        <w:bottom w:val="none" w:sz="0" w:space="0" w:color="auto"/>
        <w:right w:val="none" w:sz="0" w:space="0" w:color="auto"/>
      </w:divBdr>
    </w:div>
    <w:div w:id="456070412">
      <w:bodyDiv w:val="1"/>
      <w:marLeft w:val="0"/>
      <w:marRight w:val="0"/>
      <w:marTop w:val="0"/>
      <w:marBottom w:val="0"/>
      <w:divBdr>
        <w:top w:val="none" w:sz="0" w:space="0" w:color="auto"/>
        <w:left w:val="none" w:sz="0" w:space="0" w:color="auto"/>
        <w:bottom w:val="none" w:sz="0" w:space="0" w:color="auto"/>
        <w:right w:val="none" w:sz="0" w:space="0" w:color="auto"/>
      </w:divBdr>
    </w:div>
    <w:div w:id="456267178">
      <w:bodyDiv w:val="1"/>
      <w:marLeft w:val="0"/>
      <w:marRight w:val="0"/>
      <w:marTop w:val="0"/>
      <w:marBottom w:val="0"/>
      <w:divBdr>
        <w:top w:val="none" w:sz="0" w:space="0" w:color="auto"/>
        <w:left w:val="none" w:sz="0" w:space="0" w:color="auto"/>
        <w:bottom w:val="none" w:sz="0" w:space="0" w:color="auto"/>
        <w:right w:val="none" w:sz="0" w:space="0" w:color="auto"/>
      </w:divBdr>
    </w:div>
    <w:div w:id="456602543">
      <w:bodyDiv w:val="1"/>
      <w:marLeft w:val="0"/>
      <w:marRight w:val="0"/>
      <w:marTop w:val="0"/>
      <w:marBottom w:val="0"/>
      <w:divBdr>
        <w:top w:val="none" w:sz="0" w:space="0" w:color="auto"/>
        <w:left w:val="none" w:sz="0" w:space="0" w:color="auto"/>
        <w:bottom w:val="none" w:sz="0" w:space="0" w:color="auto"/>
        <w:right w:val="none" w:sz="0" w:space="0" w:color="auto"/>
      </w:divBdr>
    </w:div>
    <w:div w:id="457264393">
      <w:bodyDiv w:val="1"/>
      <w:marLeft w:val="0"/>
      <w:marRight w:val="0"/>
      <w:marTop w:val="0"/>
      <w:marBottom w:val="0"/>
      <w:divBdr>
        <w:top w:val="none" w:sz="0" w:space="0" w:color="auto"/>
        <w:left w:val="none" w:sz="0" w:space="0" w:color="auto"/>
        <w:bottom w:val="none" w:sz="0" w:space="0" w:color="auto"/>
        <w:right w:val="none" w:sz="0" w:space="0" w:color="auto"/>
      </w:divBdr>
    </w:div>
    <w:div w:id="457797525">
      <w:bodyDiv w:val="1"/>
      <w:marLeft w:val="0"/>
      <w:marRight w:val="0"/>
      <w:marTop w:val="0"/>
      <w:marBottom w:val="0"/>
      <w:divBdr>
        <w:top w:val="none" w:sz="0" w:space="0" w:color="auto"/>
        <w:left w:val="none" w:sz="0" w:space="0" w:color="auto"/>
        <w:bottom w:val="none" w:sz="0" w:space="0" w:color="auto"/>
        <w:right w:val="none" w:sz="0" w:space="0" w:color="auto"/>
      </w:divBdr>
    </w:div>
    <w:div w:id="458380217">
      <w:bodyDiv w:val="1"/>
      <w:marLeft w:val="0"/>
      <w:marRight w:val="0"/>
      <w:marTop w:val="0"/>
      <w:marBottom w:val="0"/>
      <w:divBdr>
        <w:top w:val="none" w:sz="0" w:space="0" w:color="auto"/>
        <w:left w:val="none" w:sz="0" w:space="0" w:color="auto"/>
        <w:bottom w:val="none" w:sz="0" w:space="0" w:color="auto"/>
        <w:right w:val="none" w:sz="0" w:space="0" w:color="auto"/>
      </w:divBdr>
    </w:div>
    <w:div w:id="459302177">
      <w:bodyDiv w:val="1"/>
      <w:marLeft w:val="0"/>
      <w:marRight w:val="0"/>
      <w:marTop w:val="0"/>
      <w:marBottom w:val="0"/>
      <w:divBdr>
        <w:top w:val="none" w:sz="0" w:space="0" w:color="auto"/>
        <w:left w:val="none" w:sz="0" w:space="0" w:color="auto"/>
        <w:bottom w:val="none" w:sz="0" w:space="0" w:color="auto"/>
        <w:right w:val="none" w:sz="0" w:space="0" w:color="auto"/>
      </w:divBdr>
    </w:div>
    <w:div w:id="460922265">
      <w:bodyDiv w:val="1"/>
      <w:marLeft w:val="0"/>
      <w:marRight w:val="0"/>
      <w:marTop w:val="0"/>
      <w:marBottom w:val="0"/>
      <w:divBdr>
        <w:top w:val="none" w:sz="0" w:space="0" w:color="auto"/>
        <w:left w:val="none" w:sz="0" w:space="0" w:color="auto"/>
        <w:bottom w:val="none" w:sz="0" w:space="0" w:color="auto"/>
        <w:right w:val="none" w:sz="0" w:space="0" w:color="auto"/>
      </w:divBdr>
    </w:div>
    <w:div w:id="461314289">
      <w:bodyDiv w:val="1"/>
      <w:marLeft w:val="0"/>
      <w:marRight w:val="0"/>
      <w:marTop w:val="0"/>
      <w:marBottom w:val="0"/>
      <w:divBdr>
        <w:top w:val="none" w:sz="0" w:space="0" w:color="auto"/>
        <w:left w:val="none" w:sz="0" w:space="0" w:color="auto"/>
        <w:bottom w:val="none" w:sz="0" w:space="0" w:color="auto"/>
        <w:right w:val="none" w:sz="0" w:space="0" w:color="auto"/>
      </w:divBdr>
    </w:div>
    <w:div w:id="464390932">
      <w:bodyDiv w:val="1"/>
      <w:marLeft w:val="0"/>
      <w:marRight w:val="0"/>
      <w:marTop w:val="0"/>
      <w:marBottom w:val="0"/>
      <w:divBdr>
        <w:top w:val="none" w:sz="0" w:space="0" w:color="auto"/>
        <w:left w:val="none" w:sz="0" w:space="0" w:color="auto"/>
        <w:bottom w:val="none" w:sz="0" w:space="0" w:color="auto"/>
        <w:right w:val="none" w:sz="0" w:space="0" w:color="auto"/>
      </w:divBdr>
      <w:divsChild>
        <w:div w:id="1214853137">
          <w:marLeft w:val="0"/>
          <w:marRight w:val="0"/>
          <w:marTop w:val="0"/>
          <w:marBottom w:val="0"/>
          <w:divBdr>
            <w:top w:val="none" w:sz="0" w:space="0" w:color="auto"/>
            <w:left w:val="none" w:sz="0" w:space="0" w:color="auto"/>
            <w:bottom w:val="none" w:sz="0" w:space="0" w:color="auto"/>
            <w:right w:val="none" w:sz="0" w:space="0" w:color="auto"/>
          </w:divBdr>
          <w:divsChild>
            <w:div w:id="295187034">
              <w:marLeft w:val="0"/>
              <w:marRight w:val="0"/>
              <w:marTop w:val="0"/>
              <w:marBottom w:val="0"/>
              <w:divBdr>
                <w:top w:val="none" w:sz="0" w:space="0" w:color="auto"/>
                <w:left w:val="none" w:sz="0" w:space="0" w:color="auto"/>
                <w:bottom w:val="none" w:sz="0" w:space="0" w:color="auto"/>
                <w:right w:val="none" w:sz="0" w:space="0" w:color="auto"/>
              </w:divBdr>
              <w:divsChild>
                <w:div w:id="1818716741">
                  <w:marLeft w:val="0"/>
                  <w:marRight w:val="0"/>
                  <w:marTop w:val="0"/>
                  <w:marBottom w:val="0"/>
                  <w:divBdr>
                    <w:top w:val="none" w:sz="0" w:space="0" w:color="auto"/>
                    <w:left w:val="none" w:sz="0" w:space="0" w:color="auto"/>
                    <w:bottom w:val="none" w:sz="0" w:space="0" w:color="auto"/>
                    <w:right w:val="none" w:sz="0" w:space="0" w:color="auto"/>
                  </w:divBdr>
                  <w:divsChild>
                    <w:div w:id="129252943">
                      <w:marLeft w:val="0"/>
                      <w:marRight w:val="0"/>
                      <w:marTop w:val="0"/>
                      <w:marBottom w:val="0"/>
                      <w:divBdr>
                        <w:top w:val="none" w:sz="0" w:space="0" w:color="auto"/>
                        <w:left w:val="none" w:sz="0" w:space="0" w:color="auto"/>
                        <w:bottom w:val="none" w:sz="0" w:space="0" w:color="auto"/>
                        <w:right w:val="none" w:sz="0" w:space="0" w:color="auto"/>
                      </w:divBdr>
                      <w:divsChild>
                        <w:div w:id="2026125676">
                          <w:marLeft w:val="-204"/>
                          <w:marRight w:val="0"/>
                          <w:marTop w:val="0"/>
                          <w:marBottom w:val="0"/>
                          <w:divBdr>
                            <w:top w:val="none" w:sz="0" w:space="0" w:color="auto"/>
                            <w:left w:val="none" w:sz="0" w:space="0" w:color="auto"/>
                            <w:bottom w:val="none" w:sz="0" w:space="0" w:color="auto"/>
                            <w:right w:val="none" w:sz="0" w:space="0" w:color="auto"/>
                          </w:divBdr>
                          <w:divsChild>
                            <w:div w:id="948123648">
                              <w:marLeft w:val="0"/>
                              <w:marRight w:val="0"/>
                              <w:marTop w:val="0"/>
                              <w:marBottom w:val="0"/>
                              <w:divBdr>
                                <w:top w:val="none" w:sz="0" w:space="0" w:color="auto"/>
                                <w:left w:val="none" w:sz="0" w:space="0" w:color="auto"/>
                                <w:bottom w:val="none" w:sz="0" w:space="0" w:color="auto"/>
                                <w:right w:val="none" w:sz="0" w:space="0" w:color="auto"/>
                              </w:divBdr>
                              <w:divsChild>
                                <w:div w:id="121771603">
                                  <w:marLeft w:val="0"/>
                                  <w:marRight w:val="0"/>
                                  <w:marTop w:val="0"/>
                                  <w:marBottom w:val="0"/>
                                  <w:divBdr>
                                    <w:top w:val="none" w:sz="0" w:space="0" w:color="auto"/>
                                    <w:left w:val="none" w:sz="0" w:space="0" w:color="auto"/>
                                    <w:bottom w:val="none" w:sz="0" w:space="0" w:color="auto"/>
                                    <w:right w:val="none" w:sz="0" w:space="0" w:color="auto"/>
                                  </w:divBdr>
                                  <w:divsChild>
                                    <w:div w:id="635573163">
                                      <w:marLeft w:val="0"/>
                                      <w:marRight w:val="0"/>
                                      <w:marTop w:val="0"/>
                                      <w:marBottom w:val="0"/>
                                      <w:divBdr>
                                        <w:top w:val="none" w:sz="0" w:space="0" w:color="auto"/>
                                        <w:left w:val="none" w:sz="0" w:space="0" w:color="auto"/>
                                        <w:bottom w:val="none" w:sz="0" w:space="0" w:color="auto"/>
                                        <w:right w:val="none" w:sz="0" w:space="0" w:color="auto"/>
                                      </w:divBdr>
                                    </w:div>
                                  </w:divsChild>
                                </w:div>
                                <w:div w:id="568537753">
                                  <w:marLeft w:val="0"/>
                                  <w:marRight w:val="0"/>
                                  <w:marTop w:val="0"/>
                                  <w:marBottom w:val="312"/>
                                  <w:divBdr>
                                    <w:top w:val="none" w:sz="0" w:space="0" w:color="auto"/>
                                    <w:left w:val="none" w:sz="0" w:space="0" w:color="auto"/>
                                    <w:bottom w:val="none" w:sz="0" w:space="0" w:color="auto"/>
                                    <w:right w:val="none" w:sz="0" w:space="0" w:color="auto"/>
                                  </w:divBdr>
                                  <w:divsChild>
                                    <w:div w:id="208772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6893911">
      <w:bodyDiv w:val="1"/>
      <w:marLeft w:val="0"/>
      <w:marRight w:val="0"/>
      <w:marTop w:val="0"/>
      <w:marBottom w:val="0"/>
      <w:divBdr>
        <w:top w:val="none" w:sz="0" w:space="0" w:color="auto"/>
        <w:left w:val="none" w:sz="0" w:space="0" w:color="auto"/>
        <w:bottom w:val="none" w:sz="0" w:space="0" w:color="auto"/>
        <w:right w:val="none" w:sz="0" w:space="0" w:color="auto"/>
      </w:divBdr>
    </w:div>
    <w:div w:id="467934854">
      <w:bodyDiv w:val="1"/>
      <w:marLeft w:val="0"/>
      <w:marRight w:val="0"/>
      <w:marTop w:val="0"/>
      <w:marBottom w:val="0"/>
      <w:divBdr>
        <w:top w:val="none" w:sz="0" w:space="0" w:color="auto"/>
        <w:left w:val="none" w:sz="0" w:space="0" w:color="auto"/>
        <w:bottom w:val="none" w:sz="0" w:space="0" w:color="auto"/>
        <w:right w:val="none" w:sz="0" w:space="0" w:color="auto"/>
      </w:divBdr>
      <w:divsChild>
        <w:div w:id="4405460">
          <w:marLeft w:val="720"/>
          <w:marRight w:val="0"/>
          <w:marTop w:val="0"/>
          <w:marBottom w:val="0"/>
          <w:divBdr>
            <w:top w:val="none" w:sz="0" w:space="0" w:color="auto"/>
            <w:left w:val="none" w:sz="0" w:space="0" w:color="auto"/>
            <w:bottom w:val="none" w:sz="0" w:space="0" w:color="auto"/>
            <w:right w:val="none" w:sz="0" w:space="0" w:color="auto"/>
          </w:divBdr>
        </w:div>
        <w:div w:id="14816588">
          <w:marLeft w:val="0"/>
          <w:marRight w:val="100"/>
          <w:marTop w:val="0"/>
          <w:marBottom w:val="0"/>
          <w:divBdr>
            <w:top w:val="none" w:sz="0" w:space="0" w:color="auto"/>
            <w:left w:val="none" w:sz="0" w:space="0" w:color="auto"/>
            <w:bottom w:val="none" w:sz="0" w:space="0" w:color="auto"/>
            <w:right w:val="none" w:sz="0" w:space="0" w:color="auto"/>
          </w:divBdr>
        </w:div>
        <w:div w:id="20790253">
          <w:marLeft w:val="0"/>
          <w:marRight w:val="0"/>
          <w:marTop w:val="0"/>
          <w:marBottom w:val="0"/>
          <w:divBdr>
            <w:top w:val="none" w:sz="0" w:space="0" w:color="auto"/>
            <w:left w:val="none" w:sz="0" w:space="0" w:color="auto"/>
            <w:bottom w:val="none" w:sz="0" w:space="0" w:color="auto"/>
            <w:right w:val="none" w:sz="0" w:space="0" w:color="auto"/>
          </w:divBdr>
        </w:div>
        <w:div w:id="26108841">
          <w:marLeft w:val="0"/>
          <w:marRight w:val="0"/>
          <w:marTop w:val="0"/>
          <w:marBottom w:val="0"/>
          <w:divBdr>
            <w:top w:val="none" w:sz="0" w:space="0" w:color="auto"/>
            <w:left w:val="none" w:sz="0" w:space="0" w:color="auto"/>
            <w:bottom w:val="none" w:sz="0" w:space="0" w:color="auto"/>
            <w:right w:val="none" w:sz="0" w:space="0" w:color="auto"/>
          </w:divBdr>
        </w:div>
        <w:div w:id="55469364">
          <w:marLeft w:val="0"/>
          <w:marRight w:val="0"/>
          <w:marTop w:val="0"/>
          <w:marBottom w:val="0"/>
          <w:divBdr>
            <w:top w:val="none" w:sz="0" w:space="0" w:color="auto"/>
            <w:left w:val="none" w:sz="0" w:space="0" w:color="auto"/>
            <w:bottom w:val="none" w:sz="0" w:space="0" w:color="auto"/>
            <w:right w:val="none" w:sz="0" w:space="0" w:color="auto"/>
          </w:divBdr>
        </w:div>
        <w:div w:id="73404041">
          <w:marLeft w:val="0"/>
          <w:marRight w:val="0"/>
          <w:marTop w:val="0"/>
          <w:marBottom w:val="0"/>
          <w:divBdr>
            <w:top w:val="none" w:sz="0" w:space="0" w:color="auto"/>
            <w:left w:val="none" w:sz="0" w:space="0" w:color="auto"/>
            <w:bottom w:val="none" w:sz="0" w:space="0" w:color="auto"/>
            <w:right w:val="none" w:sz="0" w:space="0" w:color="auto"/>
          </w:divBdr>
        </w:div>
        <w:div w:id="256136422">
          <w:marLeft w:val="0"/>
          <w:marRight w:val="0"/>
          <w:marTop w:val="0"/>
          <w:marBottom w:val="0"/>
          <w:divBdr>
            <w:top w:val="none" w:sz="0" w:space="0" w:color="auto"/>
            <w:left w:val="none" w:sz="0" w:space="0" w:color="auto"/>
            <w:bottom w:val="none" w:sz="0" w:space="0" w:color="auto"/>
            <w:right w:val="none" w:sz="0" w:space="0" w:color="auto"/>
          </w:divBdr>
        </w:div>
        <w:div w:id="270674370">
          <w:marLeft w:val="0"/>
          <w:marRight w:val="100"/>
          <w:marTop w:val="0"/>
          <w:marBottom w:val="0"/>
          <w:divBdr>
            <w:top w:val="none" w:sz="0" w:space="0" w:color="auto"/>
            <w:left w:val="none" w:sz="0" w:space="0" w:color="auto"/>
            <w:bottom w:val="none" w:sz="0" w:space="0" w:color="auto"/>
            <w:right w:val="none" w:sz="0" w:space="0" w:color="auto"/>
          </w:divBdr>
        </w:div>
        <w:div w:id="278606354">
          <w:marLeft w:val="0"/>
          <w:marRight w:val="0"/>
          <w:marTop w:val="0"/>
          <w:marBottom w:val="0"/>
          <w:divBdr>
            <w:top w:val="none" w:sz="0" w:space="0" w:color="auto"/>
            <w:left w:val="none" w:sz="0" w:space="0" w:color="auto"/>
            <w:bottom w:val="none" w:sz="0" w:space="0" w:color="auto"/>
            <w:right w:val="none" w:sz="0" w:space="0" w:color="auto"/>
          </w:divBdr>
        </w:div>
        <w:div w:id="287515140">
          <w:marLeft w:val="0"/>
          <w:marRight w:val="0"/>
          <w:marTop w:val="0"/>
          <w:marBottom w:val="0"/>
          <w:divBdr>
            <w:top w:val="none" w:sz="0" w:space="0" w:color="auto"/>
            <w:left w:val="none" w:sz="0" w:space="0" w:color="auto"/>
            <w:bottom w:val="none" w:sz="0" w:space="0" w:color="auto"/>
            <w:right w:val="none" w:sz="0" w:space="0" w:color="auto"/>
          </w:divBdr>
        </w:div>
        <w:div w:id="317155820">
          <w:marLeft w:val="0"/>
          <w:marRight w:val="100"/>
          <w:marTop w:val="0"/>
          <w:marBottom w:val="0"/>
          <w:divBdr>
            <w:top w:val="none" w:sz="0" w:space="0" w:color="auto"/>
            <w:left w:val="none" w:sz="0" w:space="0" w:color="auto"/>
            <w:bottom w:val="none" w:sz="0" w:space="0" w:color="auto"/>
            <w:right w:val="none" w:sz="0" w:space="0" w:color="auto"/>
          </w:divBdr>
        </w:div>
        <w:div w:id="326831531">
          <w:marLeft w:val="0"/>
          <w:marRight w:val="0"/>
          <w:marTop w:val="0"/>
          <w:marBottom w:val="0"/>
          <w:divBdr>
            <w:top w:val="none" w:sz="0" w:space="0" w:color="auto"/>
            <w:left w:val="none" w:sz="0" w:space="0" w:color="auto"/>
            <w:bottom w:val="none" w:sz="0" w:space="0" w:color="auto"/>
            <w:right w:val="none" w:sz="0" w:space="0" w:color="auto"/>
          </w:divBdr>
        </w:div>
        <w:div w:id="383912043">
          <w:marLeft w:val="0"/>
          <w:marRight w:val="0"/>
          <w:marTop w:val="0"/>
          <w:marBottom w:val="0"/>
          <w:divBdr>
            <w:top w:val="none" w:sz="0" w:space="0" w:color="auto"/>
            <w:left w:val="none" w:sz="0" w:space="0" w:color="auto"/>
            <w:bottom w:val="none" w:sz="0" w:space="0" w:color="auto"/>
            <w:right w:val="none" w:sz="0" w:space="0" w:color="auto"/>
          </w:divBdr>
        </w:div>
        <w:div w:id="410465734">
          <w:marLeft w:val="0"/>
          <w:marRight w:val="0"/>
          <w:marTop w:val="0"/>
          <w:marBottom w:val="0"/>
          <w:divBdr>
            <w:top w:val="none" w:sz="0" w:space="0" w:color="auto"/>
            <w:left w:val="none" w:sz="0" w:space="0" w:color="auto"/>
            <w:bottom w:val="none" w:sz="0" w:space="0" w:color="auto"/>
            <w:right w:val="none" w:sz="0" w:space="0" w:color="auto"/>
          </w:divBdr>
        </w:div>
        <w:div w:id="526142292">
          <w:marLeft w:val="0"/>
          <w:marRight w:val="0"/>
          <w:marTop w:val="0"/>
          <w:marBottom w:val="0"/>
          <w:divBdr>
            <w:top w:val="none" w:sz="0" w:space="0" w:color="auto"/>
            <w:left w:val="none" w:sz="0" w:space="0" w:color="auto"/>
            <w:bottom w:val="none" w:sz="0" w:space="0" w:color="auto"/>
            <w:right w:val="none" w:sz="0" w:space="0" w:color="auto"/>
          </w:divBdr>
        </w:div>
        <w:div w:id="584388857">
          <w:marLeft w:val="0"/>
          <w:marRight w:val="0"/>
          <w:marTop w:val="0"/>
          <w:marBottom w:val="0"/>
          <w:divBdr>
            <w:top w:val="none" w:sz="0" w:space="0" w:color="auto"/>
            <w:left w:val="none" w:sz="0" w:space="0" w:color="auto"/>
            <w:bottom w:val="none" w:sz="0" w:space="0" w:color="auto"/>
            <w:right w:val="none" w:sz="0" w:space="0" w:color="auto"/>
          </w:divBdr>
        </w:div>
        <w:div w:id="600259447">
          <w:marLeft w:val="0"/>
          <w:marRight w:val="0"/>
          <w:marTop w:val="0"/>
          <w:marBottom w:val="200"/>
          <w:divBdr>
            <w:top w:val="none" w:sz="0" w:space="0" w:color="auto"/>
            <w:left w:val="none" w:sz="0" w:space="0" w:color="auto"/>
            <w:bottom w:val="none" w:sz="0" w:space="0" w:color="auto"/>
            <w:right w:val="none" w:sz="0" w:space="0" w:color="auto"/>
          </w:divBdr>
        </w:div>
        <w:div w:id="688264974">
          <w:marLeft w:val="0"/>
          <w:marRight w:val="0"/>
          <w:marTop w:val="0"/>
          <w:marBottom w:val="0"/>
          <w:divBdr>
            <w:top w:val="none" w:sz="0" w:space="0" w:color="auto"/>
            <w:left w:val="none" w:sz="0" w:space="0" w:color="auto"/>
            <w:bottom w:val="none" w:sz="0" w:space="0" w:color="auto"/>
            <w:right w:val="none" w:sz="0" w:space="0" w:color="auto"/>
          </w:divBdr>
        </w:div>
        <w:div w:id="775441132">
          <w:marLeft w:val="0"/>
          <w:marRight w:val="0"/>
          <w:marTop w:val="0"/>
          <w:marBottom w:val="0"/>
          <w:divBdr>
            <w:top w:val="none" w:sz="0" w:space="0" w:color="auto"/>
            <w:left w:val="none" w:sz="0" w:space="0" w:color="auto"/>
            <w:bottom w:val="none" w:sz="0" w:space="0" w:color="auto"/>
            <w:right w:val="none" w:sz="0" w:space="0" w:color="auto"/>
          </w:divBdr>
        </w:div>
        <w:div w:id="890001304">
          <w:marLeft w:val="0"/>
          <w:marRight w:val="0"/>
          <w:marTop w:val="0"/>
          <w:marBottom w:val="0"/>
          <w:divBdr>
            <w:top w:val="none" w:sz="0" w:space="0" w:color="auto"/>
            <w:left w:val="none" w:sz="0" w:space="0" w:color="auto"/>
            <w:bottom w:val="none" w:sz="0" w:space="0" w:color="auto"/>
            <w:right w:val="none" w:sz="0" w:space="0" w:color="auto"/>
          </w:divBdr>
        </w:div>
        <w:div w:id="915091400">
          <w:marLeft w:val="0"/>
          <w:marRight w:val="0"/>
          <w:marTop w:val="0"/>
          <w:marBottom w:val="0"/>
          <w:divBdr>
            <w:top w:val="none" w:sz="0" w:space="0" w:color="auto"/>
            <w:left w:val="none" w:sz="0" w:space="0" w:color="auto"/>
            <w:bottom w:val="none" w:sz="0" w:space="0" w:color="auto"/>
            <w:right w:val="none" w:sz="0" w:space="0" w:color="auto"/>
          </w:divBdr>
        </w:div>
        <w:div w:id="986133484">
          <w:marLeft w:val="0"/>
          <w:marRight w:val="100"/>
          <w:marTop w:val="0"/>
          <w:marBottom w:val="0"/>
          <w:divBdr>
            <w:top w:val="none" w:sz="0" w:space="0" w:color="auto"/>
            <w:left w:val="none" w:sz="0" w:space="0" w:color="auto"/>
            <w:bottom w:val="none" w:sz="0" w:space="0" w:color="auto"/>
            <w:right w:val="none" w:sz="0" w:space="0" w:color="auto"/>
          </w:divBdr>
        </w:div>
        <w:div w:id="1041519031">
          <w:marLeft w:val="0"/>
          <w:marRight w:val="0"/>
          <w:marTop w:val="0"/>
          <w:marBottom w:val="0"/>
          <w:divBdr>
            <w:top w:val="none" w:sz="0" w:space="0" w:color="auto"/>
            <w:left w:val="none" w:sz="0" w:space="0" w:color="auto"/>
            <w:bottom w:val="none" w:sz="0" w:space="0" w:color="auto"/>
            <w:right w:val="none" w:sz="0" w:space="0" w:color="auto"/>
          </w:divBdr>
        </w:div>
        <w:div w:id="1130174467">
          <w:marLeft w:val="0"/>
          <w:marRight w:val="0"/>
          <w:marTop w:val="0"/>
          <w:marBottom w:val="0"/>
          <w:divBdr>
            <w:top w:val="none" w:sz="0" w:space="0" w:color="auto"/>
            <w:left w:val="none" w:sz="0" w:space="0" w:color="auto"/>
            <w:bottom w:val="none" w:sz="0" w:space="0" w:color="auto"/>
            <w:right w:val="none" w:sz="0" w:space="0" w:color="auto"/>
          </w:divBdr>
        </w:div>
        <w:div w:id="1140608544">
          <w:marLeft w:val="0"/>
          <w:marRight w:val="0"/>
          <w:marTop w:val="0"/>
          <w:marBottom w:val="0"/>
          <w:divBdr>
            <w:top w:val="none" w:sz="0" w:space="0" w:color="auto"/>
            <w:left w:val="none" w:sz="0" w:space="0" w:color="auto"/>
            <w:bottom w:val="none" w:sz="0" w:space="0" w:color="auto"/>
            <w:right w:val="none" w:sz="0" w:space="0" w:color="auto"/>
          </w:divBdr>
        </w:div>
        <w:div w:id="1190531444">
          <w:marLeft w:val="0"/>
          <w:marRight w:val="0"/>
          <w:marTop w:val="0"/>
          <w:marBottom w:val="0"/>
          <w:divBdr>
            <w:top w:val="none" w:sz="0" w:space="0" w:color="auto"/>
            <w:left w:val="none" w:sz="0" w:space="0" w:color="auto"/>
            <w:bottom w:val="none" w:sz="0" w:space="0" w:color="auto"/>
            <w:right w:val="none" w:sz="0" w:space="0" w:color="auto"/>
          </w:divBdr>
        </w:div>
        <w:div w:id="1265306324">
          <w:marLeft w:val="0"/>
          <w:marRight w:val="100"/>
          <w:marTop w:val="0"/>
          <w:marBottom w:val="0"/>
          <w:divBdr>
            <w:top w:val="none" w:sz="0" w:space="0" w:color="auto"/>
            <w:left w:val="none" w:sz="0" w:space="0" w:color="auto"/>
            <w:bottom w:val="none" w:sz="0" w:space="0" w:color="auto"/>
            <w:right w:val="none" w:sz="0" w:space="0" w:color="auto"/>
          </w:divBdr>
        </w:div>
        <w:div w:id="1322274519">
          <w:marLeft w:val="0"/>
          <w:marRight w:val="0"/>
          <w:marTop w:val="0"/>
          <w:marBottom w:val="0"/>
          <w:divBdr>
            <w:top w:val="none" w:sz="0" w:space="0" w:color="auto"/>
            <w:left w:val="none" w:sz="0" w:space="0" w:color="auto"/>
            <w:bottom w:val="none" w:sz="0" w:space="0" w:color="auto"/>
            <w:right w:val="none" w:sz="0" w:space="0" w:color="auto"/>
          </w:divBdr>
        </w:div>
        <w:div w:id="1369800416">
          <w:marLeft w:val="0"/>
          <w:marRight w:val="0"/>
          <w:marTop w:val="0"/>
          <w:marBottom w:val="0"/>
          <w:divBdr>
            <w:top w:val="none" w:sz="0" w:space="0" w:color="auto"/>
            <w:left w:val="none" w:sz="0" w:space="0" w:color="auto"/>
            <w:bottom w:val="none" w:sz="0" w:space="0" w:color="auto"/>
            <w:right w:val="none" w:sz="0" w:space="0" w:color="auto"/>
          </w:divBdr>
        </w:div>
        <w:div w:id="1664358861">
          <w:marLeft w:val="0"/>
          <w:marRight w:val="0"/>
          <w:marTop w:val="0"/>
          <w:marBottom w:val="0"/>
          <w:divBdr>
            <w:top w:val="none" w:sz="0" w:space="0" w:color="auto"/>
            <w:left w:val="none" w:sz="0" w:space="0" w:color="auto"/>
            <w:bottom w:val="none" w:sz="0" w:space="0" w:color="auto"/>
            <w:right w:val="none" w:sz="0" w:space="0" w:color="auto"/>
          </w:divBdr>
        </w:div>
        <w:div w:id="1668632814">
          <w:marLeft w:val="0"/>
          <w:marRight w:val="0"/>
          <w:marTop w:val="0"/>
          <w:marBottom w:val="0"/>
          <w:divBdr>
            <w:top w:val="none" w:sz="0" w:space="0" w:color="auto"/>
            <w:left w:val="none" w:sz="0" w:space="0" w:color="auto"/>
            <w:bottom w:val="none" w:sz="0" w:space="0" w:color="auto"/>
            <w:right w:val="none" w:sz="0" w:space="0" w:color="auto"/>
          </w:divBdr>
        </w:div>
        <w:div w:id="1704817599">
          <w:marLeft w:val="0"/>
          <w:marRight w:val="0"/>
          <w:marTop w:val="0"/>
          <w:marBottom w:val="0"/>
          <w:divBdr>
            <w:top w:val="none" w:sz="0" w:space="0" w:color="auto"/>
            <w:left w:val="none" w:sz="0" w:space="0" w:color="auto"/>
            <w:bottom w:val="none" w:sz="0" w:space="0" w:color="auto"/>
            <w:right w:val="none" w:sz="0" w:space="0" w:color="auto"/>
          </w:divBdr>
        </w:div>
        <w:div w:id="1742406421">
          <w:marLeft w:val="0"/>
          <w:marRight w:val="0"/>
          <w:marTop w:val="0"/>
          <w:marBottom w:val="0"/>
          <w:divBdr>
            <w:top w:val="none" w:sz="0" w:space="0" w:color="auto"/>
            <w:left w:val="none" w:sz="0" w:space="0" w:color="auto"/>
            <w:bottom w:val="none" w:sz="0" w:space="0" w:color="auto"/>
            <w:right w:val="none" w:sz="0" w:space="0" w:color="auto"/>
          </w:divBdr>
        </w:div>
        <w:div w:id="1804537445">
          <w:marLeft w:val="0"/>
          <w:marRight w:val="0"/>
          <w:marTop w:val="0"/>
          <w:marBottom w:val="0"/>
          <w:divBdr>
            <w:top w:val="none" w:sz="0" w:space="0" w:color="auto"/>
            <w:left w:val="none" w:sz="0" w:space="0" w:color="auto"/>
            <w:bottom w:val="none" w:sz="0" w:space="0" w:color="auto"/>
            <w:right w:val="none" w:sz="0" w:space="0" w:color="auto"/>
          </w:divBdr>
        </w:div>
        <w:div w:id="1807700047">
          <w:marLeft w:val="0"/>
          <w:marRight w:val="0"/>
          <w:marTop w:val="0"/>
          <w:marBottom w:val="0"/>
          <w:divBdr>
            <w:top w:val="none" w:sz="0" w:space="0" w:color="auto"/>
            <w:left w:val="none" w:sz="0" w:space="0" w:color="auto"/>
            <w:bottom w:val="none" w:sz="0" w:space="0" w:color="auto"/>
            <w:right w:val="none" w:sz="0" w:space="0" w:color="auto"/>
          </w:divBdr>
        </w:div>
        <w:div w:id="1807969450">
          <w:marLeft w:val="0"/>
          <w:marRight w:val="0"/>
          <w:marTop w:val="0"/>
          <w:marBottom w:val="0"/>
          <w:divBdr>
            <w:top w:val="none" w:sz="0" w:space="0" w:color="auto"/>
            <w:left w:val="none" w:sz="0" w:space="0" w:color="auto"/>
            <w:bottom w:val="none" w:sz="0" w:space="0" w:color="auto"/>
            <w:right w:val="none" w:sz="0" w:space="0" w:color="auto"/>
          </w:divBdr>
        </w:div>
        <w:div w:id="1815414375">
          <w:marLeft w:val="0"/>
          <w:marRight w:val="0"/>
          <w:marTop w:val="0"/>
          <w:marBottom w:val="0"/>
          <w:divBdr>
            <w:top w:val="none" w:sz="0" w:space="0" w:color="auto"/>
            <w:left w:val="none" w:sz="0" w:space="0" w:color="auto"/>
            <w:bottom w:val="none" w:sz="0" w:space="0" w:color="auto"/>
            <w:right w:val="none" w:sz="0" w:space="0" w:color="auto"/>
          </w:divBdr>
        </w:div>
        <w:div w:id="1833644225">
          <w:marLeft w:val="0"/>
          <w:marRight w:val="0"/>
          <w:marTop w:val="0"/>
          <w:marBottom w:val="0"/>
          <w:divBdr>
            <w:top w:val="none" w:sz="0" w:space="0" w:color="auto"/>
            <w:left w:val="none" w:sz="0" w:space="0" w:color="auto"/>
            <w:bottom w:val="none" w:sz="0" w:space="0" w:color="auto"/>
            <w:right w:val="none" w:sz="0" w:space="0" w:color="auto"/>
          </w:divBdr>
        </w:div>
        <w:div w:id="1835141268">
          <w:marLeft w:val="0"/>
          <w:marRight w:val="100"/>
          <w:marTop w:val="0"/>
          <w:marBottom w:val="0"/>
          <w:divBdr>
            <w:top w:val="none" w:sz="0" w:space="0" w:color="auto"/>
            <w:left w:val="none" w:sz="0" w:space="0" w:color="auto"/>
            <w:bottom w:val="none" w:sz="0" w:space="0" w:color="auto"/>
            <w:right w:val="none" w:sz="0" w:space="0" w:color="auto"/>
          </w:divBdr>
        </w:div>
        <w:div w:id="1850371041">
          <w:marLeft w:val="0"/>
          <w:marRight w:val="0"/>
          <w:marTop w:val="0"/>
          <w:marBottom w:val="0"/>
          <w:divBdr>
            <w:top w:val="none" w:sz="0" w:space="0" w:color="auto"/>
            <w:left w:val="none" w:sz="0" w:space="0" w:color="auto"/>
            <w:bottom w:val="none" w:sz="0" w:space="0" w:color="auto"/>
            <w:right w:val="none" w:sz="0" w:space="0" w:color="auto"/>
          </w:divBdr>
        </w:div>
        <w:div w:id="1877817213">
          <w:marLeft w:val="0"/>
          <w:marRight w:val="0"/>
          <w:marTop w:val="0"/>
          <w:marBottom w:val="0"/>
          <w:divBdr>
            <w:top w:val="none" w:sz="0" w:space="0" w:color="auto"/>
            <w:left w:val="none" w:sz="0" w:space="0" w:color="auto"/>
            <w:bottom w:val="none" w:sz="0" w:space="0" w:color="auto"/>
            <w:right w:val="none" w:sz="0" w:space="0" w:color="auto"/>
          </w:divBdr>
        </w:div>
        <w:div w:id="1966764771">
          <w:marLeft w:val="0"/>
          <w:marRight w:val="0"/>
          <w:marTop w:val="0"/>
          <w:marBottom w:val="0"/>
          <w:divBdr>
            <w:top w:val="none" w:sz="0" w:space="0" w:color="auto"/>
            <w:left w:val="none" w:sz="0" w:space="0" w:color="auto"/>
            <w:bottom w:val="none" w:sz="0" w:space="0" w:color="auto"/>
            <w:right w:val="none" w:sz="0" w:space="0" w:color="auto"/>
          </w:divBdr>
        </w:div>
        <w:div w:id="1971324988">
          <w:marLeft w:val="0"/>
          <w:marRight w:val="0"/>
          <w:marTop w:val="0"/>
          <w:marBottom w:val="0"/>
          <w:divBdr>
            <w:top w:val="none" w:sz="0" w:space="0" w:color="auto"/>
            <w:left w:val="none" w:sz="0" w:space="0" w:color="auto"/>
            <w:bottom w:val="none" w:sz="0" w:space="0" w:color="auto"/>
            <w:right w:val="none" w:sz="0" w:space="0" w:color="auto"/>
          </w:divBdr>
        </w:div>
        <w:div w:id="1978488934">
          <w:marLeft w:val="0"/>
          <w:marRight w:val="0"/>
          <w:marTop w:val="0"/>
          <w:marBottom w:val="0"/>
          <w:divBdr>
            <w:top w:val="none" w:sz="0" w:space="0" w:color="auto"/>
            <w:left w:val="none" w:sz="0" w:space="0" w:color="auto"/>
            <w:bottom w:val="none" w:sz="0" w:space="0" w:color="auto"/>
            <w:right w:val="none" w:sz="0" w:space="0" w:color="auto"/>
          </w:divBdr>
        </w:div>
      </w:divsChild>
    </w:div>
    <w:div w:id="469135695">
      <w:bodyDiv w:val="1"/>
      <w:marLeft w:val="0"/>
      <w:marRight w:val="0"/>
      <w:marTop w:val="0"/>
      <w:marBottom w:val="0"/>
      <w:divBdr>
        <w:top w:val="none" w:sz="0" w:space="0" w:color="auto"/>
        <w:left w:val="none" w:sz="0" w:space="0" w:color="auto"/>
        <w:bottom w:val="none" w:sz="0" w:space="0" w:color="auto"/>
        <w:right w:val="none" w:sz="0" w:space="0" w:color="auto"/>
      </w:divBdr>
    </w:div>
    <w:div w:id="469710484">
      <w:bodyDiv w:val="1"/>
      <w:marLeft w:val="0"/>
      <w:marRight w:val="0"/>
      <w:marTop w:val="0"/>
      <w:marBottom w:val="0"/>
      <w:divBdr>
        <w:top w:val="none" w:sz="0" w:space="0" w:color="auto"/>
        <w:left w:val="none" w:sz="0" w:space="0" w:color="auto"/>
        <w:bottom w:val="none" w:sz="0" w:space="0" w:color="auto"/>
        <w:right w:val="none" w:sz="0" w:space="0" w:color="auto"/>
      </w:divBdr>
    </w:div>
    <w:div w:id="469713282">
      <w:bodyDiv w:val="1"/>
      <w:marLeft w:val="0"/>
      <w:marRight w:val="0"/>
      <w:marTop w:val="0"/>
      <w:marBottom w:val="0"/>
      <w:divBdr>
        <w:top w:val="none" w:sz="0" w:space="0" w:color="auto"/>
        <w:left w:val="none" w:sz="0" w:space="0" w:color="auto"/>
        <w:bottom w:val="none" w:sz="0" w:space="0" w:color="auto"/>
        <w:right w:val="none" w:sz="0" w:space="0" w:color="auto"/>
      </w:divBdr>
    </w:div>
    <w:div w:id="470250597">
      <w:bodyDiv w:val="1"/>
      <w:marLeft w:val="0"/>
      <w:marRight w:val="0"/>
      <w:marTop w:val="0"/>
      <w:marBottom w:val="0"/>
      <w:divBdr>
        <w:top w:val="none" w:sz="0" w:space="0" w:color="auto"/>
        <w:left w:val="none" w:sz="0" w:space="0" w:color="auto"/>
        <w:bottom w:val="none" w:sz="0" w:space="0" w:color="auto"/>
        <w:right w:val="none" w:sz="0" w:space="0" w:color="auto"/>
      </w:divBdr>
    </w:div>
    <w:div w:id="471682377">
      <w:bodyDiv w:val="1"/>
      <w:marLeft w:val="0"/>
      <w:marRight w:val="0"/>
      <w:marTop w:val="0"/>
      <w:marBottom w:val="0"/>
      <w:divBdr>
        <w:top w:val="none" w:sz="0" w:space="0" w:color="auto"/>
        <w:left w:val="none" w:sz="0" w:space="0" w:color="auto"/>
        <w:bottom w:val="none" w:sz="0" w:space="0" w:color="auto"/>
        <w:right w:val="none" w:sz="0" w:space="0" w:color="auto"/>
      </w:divBdr>
    </w:div>
    <w:div w:id="472719337">
      <w:bodyDiv w:val="1"/>
      <w:marLeft w:val="0"/>
      <w:marRight w:val="0"/>
      <w:marTop w:val="0"/>
      <w:marBottom w:val="0"/>
      <w:divBdr>
        <w:top w:val="none" w:sz="0" w:space="0" w:color="auto"/>
        <w:left w:val="none" w:sz="0" w:space="0" w:color="auto"/>
        <w:bottom w:val="none" w:sz="0" w:space="0" w:color="auto"/>
        <w:right w:val="none" w:sz="0" w:space="0" w:color="auto"/>
      </w:divBdr>
    </w:div>
    <w:div w:id="473136408">
      <w:bodyDiv w:val="1"/>
      <w:marLeft w:val="0"/>
      <w:marRight w:val="0"/>
      <w:marTop w:val="0"/>
      <w:marBottom w:val="0"/>
      <w:divBdr>
        <w:top w:val="none" w:sz="0" w:space="0" w:color="auto"/>
        <w:left w:val="none" w:sz="0" w:space="0" w:color="auto"/>
        <w:bottom w:val="none" w:sz="0" w:space="0" w:color="auto"/>
        <w:right w:val="none" w:sz="0" w:space="0" w:color="auto"/>
      </w:divBdr>
    </w:div>
    <w:div w:id="473528131">
      <w:bodyDiv w:val="1"/>
      <w:marLeft w:val="0"/>
      <w:marRight w:val="0"/>
      <w:marTop w:val="0"/>
      <w:marBottom w:val="0"/>
      <w:divBdr>
        <w:top w:val="none" w:sz="0" w:space="0" w:color="auto"/>
        <w:left w:val="none" w:sz="0" w:space="0" w:color="auto"/>
        <w:bottom w:val="none" w:sz="0" w:space="0" w:color="auto"/>
        <w:right w:val="none" w:sz="0" w:space="0" w:color="auto"/>
      </w:divBdr>
      <w:divsChild>
        <w:div w:id="25716617">
          <w:marLeft w:val="0"/>
          <w:marRight w:val="0"/>
          <w:marTop w:val="0"/>
          <w:marBottom w:val="0"/>
          <w:divBdr>
            <w:top w:val="none" w:sz="0" w:space="0" w:color="auto"/>
            <w:left w:val="none" w:sz="0" w:space="0" w:color="auto"/>
            <w:bottom w:val="none" w:sz="0" w:space="0" w:color="auto"/>
            <w:right w:val="none" w:sz="0" w:space="0" w:color="auto"/>
          </w:divBdr>
          <w:divsChild>
            <w:div w:id="67819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145140">
      <w:bodyDiv w:val="1"/>
      <w:marLeft w:val="0"/>
      <w:marRight w:val="0"/>
      <w:marTop w:val="0"/>
      <w:marBottom w:val="0"/>
      <w:divBdr>
        <w:top w:val="none" w:sz="0" w:space="0" w:color="auto"/>
        <w:left w:val="none" w:sz="0" w:space="0" w:color="auto"/>
        <w:bottom w:val="none" w:sz="0" w:space="0" w:color="auto"/>
        <w:right w:val="none" w:sz="0" w:space="0" w:color="auto"/>
      </w:divBdr>
      <w:divsChild>
        <w:div w:id="762185596">
          <w:marLeft w:val="0"/>
          <w:marRight w:val="0"/>
          <w:marTop w:val="0"/>
          <w:marBottom w:val="0"/>
          <w:divBdr>
            <w:top w:val="none" w:sz="0" w:space="0" w:color="auto"/>
            <w:left w:val="none" w:sz="0" w:space="0" w:color="auto"/>
            <w:bottom w:val="none" w:sz="0" w:space="0" w:color="auto"/>
            <w:right w:val="none" w:sz="0" w:space="0" w:color="auto"/>
          </w:divBdr>
          <w:divsChild>
            <w:div w:id="577203966">
              <w:marLeft w:val="0"/>
              <w:marRight w:val="0"/>
              <w:marTop w:val="0"/>
              <w:marBottom w:val="0"/>
              <w:divBdr>
                <w:top w:val="none" w:sz="0" w:space="0" w:color="auto"/>
                <w:left w:val="none" w:sz="0" w:space="0" w:color="auto"/>
                <w:bottom w:val="none" w:sz="0" w:space="0" w:color="auto"/>
                <w:right w:val="none" w:sz="0" w:space="0" w:color="auto"/>
              </w:divBdr>
              <w:divsChild>
                <w:div w:id="40329691">
                  <w:marLeft w:val="0"/>
                  <w:marRight w:val="0"/>
                  <w:marTop w:val="0"/>
                  <w:marBottom w:val="0"/>
                  <w:divBdr>
                    <w:top w:val="none" w:sz="0" w:space="0" w:color="auto"/>
                    <w:left w:val="none" w:sz="0" w:space="0" w:color="auto"/>
                    <w:bottom w:val="none" w:sz="0" w:space="0" w:color="auto"/>
                    <w:right w:val="none" w:sz="0" w:space="0" w:color="auto"/>
                  </w:divBdr>
                  <w:divsChild>
                    <w:div w:id="1192961961">
                      <w:marLeft w:val="0"/>
                      <w:marRight w:val="0"/>
                      <w:marTop w:val="0"/>
                      <w:marBottom w:val="0"/>
                      <w:divBdr>
                        <w:top w:val="none" w:sz="0" w:space="0" w:color="auto"/>
                        <w:left w:val="none" w:sz="0" w:space="0" w:color="auto"/>
                        <w:bottom w:val="none" w:sz="0" w:space="0" w:color="auto"/>
                        <w:right w:val="none" w:sz="0" w:space="0" w:color="auto"/>
                      </w:divBdr>
                      <w:divsChild>
                        <w:div w:id="285355957">
                          <w:marLeft w:val="0"/>
                          <w:marRight w:val="0"/>
                          <w:marTop w:val="0"/>
                          <w:marBottom w:val="0"/>
                          <w:divBdr>
                            <w:top w:val="none" w:sz="0" w:space="0" w:color="auto"/>
                            <w:left w:val="none" w:sz="0" w:space="0" w:color="auto"/>
                            <w:bottom w:val="none" w:sz="0" w:space="0" w:color="auto"/>
                            <w:right w:val="none" w:sz="0" w:space="0" w:color="auto"/>
                          </w:divBdr>
                          <w:divsChild>
                            <w:div w:id="54554135">
                              <w:marLeft w:val="0"/>
                              <w:marRight w:val="0"/>
                              <w:marTop w:val="0"/>
                              <w:marBottom w:val="0"/>
                              <w:divBdr>
                                <w:top w:val="none" w:sz="0" w:space="0" w:color="auto"/>
                                <w:left w:val="none" w:sz="0" w:space="0" w:color="auto"/>
                                <w:bottom w:val="none" w:sz="0" w:space="0" w:color="auto"/>
                                <w:right w:val="none" w:sz="0" w:space="0" w:color="auto"/>
                              </w:divBdr>
                              <w:divsChild>
                                <w:div w:id="1972901946">
                                  <w:marLeft w:val="0"/>
                                  <w:marRight w:val="0"/>
                                  <w:marTop w:val="0"/>
                                  <w:marBottom w:val="0"/>
                                  <w:divBdr>
                                    <w:top w:val="none" w:sz="0" w:space="0" w:color="auto"/>
                                    <w:left w:val="none" w:sz="0" w:space="0" w:color="auto"/>
                                    <w:bottom w:val="none" w:sz="0" w:space="0" w:color="auto"/>
                                    <w:right w:val="none" w:sz="0" w:space="0" w:color="auto"/>
                                  </w:divBdr>
                                  <w:divsChild>
                                    <w:div w:id="1842155197">
                                      <w:marLeft w:val="0"/>
                                      <w:marRight w:val="0"/>
                                      <w:marTop w:val="0"/>
                                      <w:marBottom w:val="0"/>
                                      <w:divBdr>
                                        <w:top w:val="none" w:sz="0" w:space="0" w:color="auto"/>
                                        <w:left w:val="none" w:sz="0" w:space="0" w:color="auto"/>
                                        <w:bottom w:val="none" w:sz="0" w:space="0" w:color="auto"/>
                                        <w:right w:val="none" w:sz="0" w:space="0" w:color="auto"/>
                                      </w:divBdr>
                                      <w:divsChild>
                                        <w:div w:id="1611473451">
                                          <w:marLeft w:val="0"/>
                                          <w:marRight w:val="0"/>
                                          <w:marTop w:val="0"/>
                                          <w:marBottom w:val="0"/>
                                          <w:divBdr>
                                            <w:top w:val="none" w:sz="0" w:space="0" w:color="auto"/>
                                            <w:left w:val="none" w:sz="0" w:space="0" w:color="auto"/>
                                            <w:bottom w:val="none" w:sz="0" w:space="0" w:color="auto"/>
                                            <w:right w:val="none" w:sz="0" w:space="0" w:color="auto"/>
                                          </w:divBdr>
                                          <w:divsChild>
                                            <w:div w:id="1251156059">
                                              <w:marLeft w:val="0"/>
                                              <w:marRight w:val="0"/>
                                              <w:marTop w:val="0"/>
                                              <w:marBottom w:val="0"/>
                                              <w:divBdr>
                                                <w:top w:val="none" w:sz="0" w:space="0" w:color="auto"/>
                                                <w:left w:val="none" w:sz="0" w:space="0" w:color="auto"/>
                                                <w:bottom w:val="none" w:sz="0" w:space="0" w:color="auto"/>
                                                <w:right w:val="none" w:sz="0" w:space="0" w:color="auto"/>
                                              </w:divBdr>
                                              <w:divsChild>
                                                <w:div w:id="106511132">
                                                  <w:marLeft w:val="0"/>
                                                  <w:marRight w:val="0"/>
                                                  <w:marTop w:val="0"/>
                                                  <w:marBottom w:val="0"/>
                                                  <w:divBdr>
                                                    <w:top w:val="none" w:sz="0" w:space="0" w:color="auto"/>
                                                    <w:left w:val="none" w:sz="0" w:space="0" w:color="auto"/>
                                                    <w:bottom w:val="none" w:sz="0" w:space="0" w:color="auto"/>
                                                    <w:right w:val="none" w:sz="0" w:space="0" w:color="auto"/>
                                                  </w:divBdr>
                                                  <w:divsChild>
                                                    <w:div w:id="1072506846">
                                                      <w:marLeft w:val="0"/>
                                                      <w:marRight w:val="0"/>
                                                      <w:marTop w:val="0"/>
                                                      <w:marBottom w:val="0"/>
                                                      <w:divBdr>
                                                        <w:top w:val="none" w:sz="0" w:space="0" w:color="auto"/>
                                                        <w:left w:val="none" w:sz="0" w:space="0" w:color="auto"/>
                                                        <w:bottom w:val="none" w:sz="0" w:space="0" w:color="auto"/>
                                                        <w:right w:val="none" w:sz="0" w:space="0" w:color="auto"/>
                                                      </w:divBdr>
                                                      <w:divsChild>
                                                        <w:div w:id="80250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75807462">
      <w:bodyDiv w:val="1"/>
      <w:marLeft w:val="0"/>
      <w:marRight w:val="0"/>
      <w:marTop w:val="0"/>
      <w:marBottom w:val="0"/>
      <w:divBdr>
        <w:top w:val="none" w:sz="0" w:space="0" w:color="auto"/>
        <w:left w:val="none" w:sz="0" w:space="0" w:color="auto"/>
        <w:bottom w:val="none" w:sz="0" w:space="0" w:color="auto"/>
        <w:right w:val="none" w:sz="0" w:space="0" w:color="auto"/>
      </w:divBdr>
    </w:div>
    <w:div w:id="476070381">
      <w:bodyDiv w:val="1"/>
      <w:marLeft w:val="0"/>
      <w:marRight w:val="0"/>
      <w:marTop w:val="0"/>
      <w:marBottom w:val="0"/>
      <w:divBdr>
        <w:top w:val="none" w:sz="0" w:space="0" w:color="auto"/>
        <w:left w:val="none" w:sz="0" w:space="0" w:color="auto"/>
        <w:bottom w:val="none" w:sz="0" w:space="0" w:color="auto"/>
        <w:right w:val="none" w:sz="0" w:space="0" w:color="auto"/>
      </w:divBdr>
      <w:divsChild>
        <w:div w:id="1787113019">
          <w:marLeft w:val="0"/>
          <w:marRight w:val="0"/>
          <w:marTop w:val="0"/>
          <w:marBottom w:val="0"/>
          <w:divBdr>
            <w:top w:val="none" w:sz="0" w:space="0" w:color="auto"/>
            <w:left w:val="none" w:sz="0" w:space="0" w:color="auto"/>
            <w:bottom w:val="none" w:sz="0" w:space="0" w:color="auto"/>
            <w:right w:val="none" w:sz="0" w:space="0" w:color="auto"/>
          </w:divBdr>
        </w:div>
      </w:divsChild>
    </w:div>
    <w:div w:id="476074846">
      <w:bodyDiv w:val="1"/>
      <w:marLeft w:val="0"/>
      <w:marRight w:val="0"/>
      <w:marTop w:val="0"/>
      <w:marBottom w:val="0"/>
      <w:divBdr>
        <w:top w:val="none" w:sz="0" w:space="0" w:color="auto"/>
        <w:left w:val="none" w:sz="0" w:space="0" w:color="auto"/>
        <w:bottom w:val="none" w:sz="0" w:space="0" w:color="auto"/>
        <w:right w:val="none" w:sz="0" w:space="0" w:color="auto"/>
      </w:divBdr>
    </w:div>
    <w:div w:id="477765052">
      <w:bodyDiv w:val="1"/>
      <w:marLeft w:val="0"/>
      <w:marRight w:val="0"/>
      <w:marTop w:val="0"/>
      <w:marBottom w:val="0"/>
      <w:divBdr>
        <w:top w:val="none" w:sz="0" w:space="0" w:color="auto"/>
        <w:left w:val="none" w:sz="0" w:space="0" w:color="auto"/>
        <w:bottom w:val="none" w:sz="0" w:space="0" w:color="auto"/>
        <w:right w:val="none" w:sz="0" w:space="0" w:color="auto"/>
      </w:divBdr>
    </w:div>
    <w:div w:id="477920957">
      <w:bodyDiv w:val="1"/>
      <w:marLeft w:val="0"/>
      <w:marRight w:val="0"/>
      <w:marTop w:val="0"/>
      <w:marBottom w:val="0"/>
      <w:divBdr>
        <w:top w:val="none" w:sz="0" w:space="0" w:color="auto"/>
        <w:left w:val="none" w:sz="0" w:space="0" w:color="auto"/>
        <w:bottom w:val="none" w:sz="0" w:space="0" w:color="auto"/>
        <w:right w:val="none" w:sz="0" w:space="0" w:color="auto"/>
      </w:divBdr>
    </w:div>
    <w:div w:id="480267271">
      <w:bodyDiv w:val="1"/>
      <w:marLeft w:val="0"/>
      <w:marRight w:val="0"/>
      <w:marTop w:val="0"/>
      <w:marBottom w:val="0"/>
      <w:divBdr>
        <w:top w:val="none" w:sz="0" w:space="0" w:color="auto"/>
        <w:left w:val="none" w:sz="0" w:space="0" w:color="auto"/>
        <w:bottom w:val="none" w:sz="0" w:space="0" w:color="auto"/>
        <w:right w:val="none" w:sz="0" w:space="0" w:color="auto"/>
      </w:divBdr>
    </w:div>
    <w:div w:id="480465747">
      <w:bodyDiv w:val="1"/>
      <w:marLeft w:val="0"/>
      <w:marRight w:val="0"/>
      <w:marTop w:val="0"/>
      <w:marBottom w:val="0"/>
      <w:divBdr>
        <w:top w:val="none" w:sz="0" w:space="0" w:color="auto"/>
        <w:left w:val="none" w:sz="0" w:space="0" w:color="auto"/>
        <w:bottom w:val="none" w:sz="0" w:space="0" w:color="auto"/>
        <w:right w:val="none" w:sz="0" w:space="0" w:color="auto"/>
      </w:divBdr>
    </w:div>
    <w:div w:id="480510976">
      <w:bodyDiv w:val="1"/>
      <w:marLeft w:val="0"/>
      <w:marRight w:val="0"/>
      <w:marTop w:val="0"/>
      <w:marBottom w:val="0"/>
      <w:divBdr>
        <w:top w:val="none" w:sz="0" w:space="0" w:color="auto"/>
        <w:left w:val="none" w:sz="0" w:space="0" w:color="auto"/>
        <w:bottom w:val="none" w:sz="0" w:space="0" w:color="auto"/>
        <w:right w:val="none" w:sz="0" w:space="0" w:color="auto"/>
      </w:divBdr>
    </w:div>
    <w:div w:id="480776061">
      <w:bodyDiv w:val="1"/>
      <w:marLeft w:val="0"/>
      <w:marRight w:val="0"/>
      <w:marTop w:val="0"/>
      <w:marBottom w:val="0"/>
      <w:divBdr>
        <w:top w:val="none" w:sz="0" w:space="0" w:color="auto"/>
        <w:left w:val="none" w:sz="0" w:space="0" w:color="auto"/>
        <w:bottom w:val="none" w:sz="0" w:space="0" w:color="auto"/>
        <w:right w:val="none" w:sz="0" w:space="0" w:color="auto"/>
      </w:divBdr>
    </w:div>
    <w:div w:id="481700139">
      <w:bodyDiv w:val="1"/>
      <w:marLeft w:val="0"/>
      <w:marRight w:val="0"/>
      <w:marTop w:val="0"/>
      <w:marBottom w:val="0"/>
      <w:divBdr>
        <w:top w:val="none" w:sz="0" w:space="0" w:color="auto"/>
        <w:left w:val="none" w:sz="0" w:space="0" w:color="auto"/>
        <w:bottom w:val="none" w:sz="0" w:space="0" w:color="auto"/>
        <w:right w:val="none" w:sz="0" w:space="0" w:color="auto"/>
      </w:divBdr>
    </w:div>
    <w:div w:id="482086973">
      <w:bodyDiv w:val="1"/>
      <w:marLeft w:val="0"/>
      <w:marRight w:val="0"/>
      <w:marTop w:val="0"/>
      <w:marBottom w:val="0"/>
      <w:divBdr>
        <w:top w:val="none" w:sz="0" w:space="0" w:color="auto"/>
        <w:left w:val="none" w:sz="0" w:space="0" w:color="auto"/>
        <w:bottom w:val="none" w:sz="0" w:space="0" w:color="auto"/>
        <w:right w:val="none" w:sz="0" w:space="0" w:color="auto"/>
      </w:divBdr>
    </w:div>
    <w:div w:id="483477326">
      <w:bodyDiv w:val="1"/>
      <w:marLeft w:val="0"/>
      <w:marRight w:val="0"/>
      <w:marTop w:val="0"/>
      <w:marBottom w:val="0"/>
      <w:divBdr>
        <w:top w:val="none" w:sz="0" w:space="0" w:color="auto"/>
        <w:left w:val="none" w:sz="0" w:space="0" w:color="auto"/>
        <w:bottom w:val="none" w:sz="0" w:space="0" w:color="auto"/>
        <w:right w:val="none" w:sz="0" w:space="0" w:color="auto"/>
      </w:divBdr>
    </w:div>
    <w:div w:id="484904970">
      <w:bodyDiv w:val="1"/>
      <w:marLeft w:val="0"/>
      <w:marRight w:val="0"/>
      <w:marTop w:val="0"/>
      <w:marBottom w:val="0"/>
      <w:divBdr>
        <w:top w:val="none" w:sz="0" w:space="0" w:color="auto"/>
        <w:left w:val="none" w:sz="0" w:space="0" w:color="auto"/>
        <w:bottom w:val="none" w:sz="0" w:space="0" w:color="auto"/>
        <w:right w:val="none" w:sz="0" w:space="0" w:color="auto"/>
      </w:divBdr>
    </w:div>
    <w:div w:id="484932939">
      <w:bodyDiv w:val="1"/>
      <w:marLeft w:val="0"/>
      <w:marRight w:val="0"/>
      <w:marTop w:val="0"/>
      <w:marBottom w:val="0"/>
      <w:divBdr>
        <w:top w:val="none" w:sz="0" w:space="0" w:color="auto"/>
        <w:left w:val="none" w:sz="0" w:space="0" w:color="auto"/>
        <w:bottom w:val="none" w:sz="0" w:space="0" w:color="auto"/>
        <w:right w:val="none" w:sz="0" w:space="0" w:color="auto"/>
      </w:divBdr>
    </w:div>
    <w:div w:id="487214573">
      <w:bodyDiv w:val="1"/>
      <w:marLeft w:val="0"/>
      <w:marRight w:val="0"/>
      <w:marTop w:val="0"/>
      <w:marBottom w:val="0"/>
      <w:divBdr>
        <w:top w:val="none" w:sz="0" w:space="0" w:color="auto"/>
        <w:left w:val="none" w:sz="0" w:space="0" w:color="auto"/>
        <w:bottom w:val="none" w:sz="0" w:space="0" w:color="auto"/>
        <w:right w:val="none" w:sz="0" w:space="0" w:color="auto"/>
      </w:divBdr>
    </w:div>
    <w:div w:id="487481053">
      <w:bodyDiv w:val="1"/>
      <w:marLeft w:val="0"/>
      <w:marRight w:val="0"/>
      <w:marTop w:val="0"/>
      <w:marBottom w:val="0"/>
      <w:divBdr>
        <w:top w:val="none" w:sz="0" w:space="0" w:color="auto"/>
        <w:left w:val="none" w:sz="0" w:space="0" w:color="auto"/>
        <w:bottom w:val="none" w:sz="0" w:space="0" w:color="auto"/>
        <w:right w:val="none" w:sz="0" w:space="0" w:color="auto"/>
      </w:divBdr>
    </w:div>
    <w:div w:id="487749666">
      <w:bodyDiv w:val="1"/>
      <w:marLeft w:val="0"/>
      <w:marRight w:val="0"/>
      <w:marTop w:val="0"/>
      <w:marBottom w:val="0"/>
      <w:divBdr>
        <w:top w:val="none" w:sz="0" w:space="0" w:color="auto"/>
        <w:left w:val="none" w:sz="0" w:space="0" w:color="auto"/>
        <w:bottom w:val="none" w:sz="0" w:space="0" w:color="auto"/>
        <w:right w:val="none" w:sz="0" w:space="0" w:color="auto"/>
      </w:divBdr>
    </w:div>
    <w:div w:id="487790895">
      <w:bodyDiv w:val="1"/>
      <w:marLeft w:val="0"/>
      <w:marRight w:val="0"/>
      <w:marTop w:val="0"/>
      <w:marBottom w:val="0"/>
      <w:divBdr>
        <w:top w:val="none" w:sz="0" w:space="0" w:color="auto"/>
        <w:left w:val="none" w:sz="0" w:space="0" w:color="auto"/>
        <w:bottom w:val="none" w:sz="0" w:space="0" w:color="auto"/>
        <w:right w:val="none" w:sz="0" w:space="0" w:color="auto"/>
      </w:divBdr>
    </w:div>
    <w:div w:id="488062320">
      <w:bodyDiv w:val="1"/>
      <w:marLeft w:val="0"/>
      <w:marRight w:val="0"/>
      <w:marTop w:val="0"/>
      <w:marBottom w:val="0"/>
      <w:divBdr>
        <w:top w:val="none" w:sz="0" w:space="0" w:color="auto"/>
        <w:left w:val="none" w:sz="0" w:space="0" w:color="auto"/>
        <w:bottom w:val="none" w:sz="0" w:space="0" w:color="auto"/>
        <w:right w:val="none" w:sz="0" w:space="0" w:color="auto"/>
      </w:divBdr>
    </w:div>
    <w:div w:id="491601315">
      <w:bodyDiv w:val="1"/>
      <w:marLeft w:val="0"/>
      <w:marRight w:val="0"/>
      <w:marTop w:val="0"/>
      <w:marBottom w:val="0"/>
      <w:divBdr>
        <w:top w:val="none" w:sz="0" w:space="0" w:color="auto"/>
        <w:left w:val="none" w:sz="0" w:space="0" w:color="auto"/>
        <w:bottom w:val="none" w:sz="0" w:space="0" w:color="auto"/>
        <w:right w:val="none" w:sz="0" w:space="0" w:color="auto"/>
      </w:divBdr>
    </w:div>
    <w:div w:id="491986967">
      <w:bodyDiv w:val="1"/>
      <w:marLeft w:val="0"/>
      <w:marRight w:val="0"/>
      <w:marTop w:val="0"/>
      <w:marBottom w:val="0"/>
      <w:divBdr>
        <w:top w:val="none" w:sz="0" w:space="0" w:color="auto"/>
        <w:left w:val="none" w:sz="0" w:space="0" w:color="auto"/>
        <w:bottom w:val="none" w:sz="0" w:space="0" w:color="auto"/>
        <w:right w:val="none" w:sz="0" w:space="0" w:color="auto"/>
      </w:divBdr>
    </w:div>
    <w:div w:id="492378849">
      <w:bodyDiv w:val="1"/>
      <w:marLeft w:val="0"/>
      <w:marRight w:val="0"/>
      <w:marTop w:val="0"/>
      <w:marBottom w:val="0"/>
      <w:divBdr>
        <w:top w:val="none" w:sz="0" w:space="0" w:color="auto"/>
        <w:left w:val="none" w:sz="0" w:space="0" w:color="auto"/>
        <w:bottom w:val="none" w:sz="0" w:space="0" w:color="auto"/>
        <w:right w:val="none" w:sz="0" w:space="0" w:color="auto"/>
      </w:divBdr>
    </w:div>
    <w:div w:id="494565460">
      <w:bodyDiv w:val="1"/>
      <w:marLeft w:val="0"/>
      <w:marRight w:val="0"/>
      <w:marTop w:val="0"/>
      <w:marBottom w:val="0"/>
      <w:divBdr>
        <w:top w:val="none" w:sz="0" w:space="0" w:color="auto"/>
        <w:left w:val="none" w:sz="0" w:space="0" w:color="auto"/>
        <w:bottom w:val="none" w:sz="0" w:space="0" w:color="auto"/>
        <w:right w:val="none" w:sz="0" w:space="0" w:color="auto"/>
      </w:divBdr>
    </w:div>
    <w:div w:id="495846686">
      <w:bodyDiv w:val="1"/>
      <w:marLeft w:val="0"/>
      <w:marRight w:val="0"/>
      <w:marTop w:val="0"/>
      <w:marBottom w:val="0"/>
      <w:divBdr>
        <w:top w:val="none" w:sz="0" w:space="0" w:color="auto"/>
        <w:left w:val="none" w:sz="0" w:space="0" w:color="auto"/>
        <w:bottom w:val="none" w:sz="0" w:space="0" w:color="auto"/>
        <w:right w:val="none" w:sz="0" w:space="0" w:color="auto"/>
      </w:divBdr>
    </w:div>
    <w:div w:id="496194749">
      <w:bodyDiv w:val="1"/>
      <w:marLeft w:val="0"/>
      <w:marRight w:val="0"/>
      <w:marTop w:val="0"/>
      <w:marBottom w:val="0"/>
      <w:divBdr>
        <w:top w:val="none" w:sz="0" w:space="0" w:color="auto"/>
        <w:left w:val="none" w:sz="0" w:space="0" w:color="auto"/>
        <w:bottom w:val="none" w:sz="0" w:space="0" w:color="auto"/>
        <w:right w:val="none" w:sz="0" w:space="0" w:color="auto"/>
      </w:divBdr>
    </w:div>
    <w:div w:id="496573179">
      <w:bodyDiv w:val="1"/>
      <w:marLeft w:val="0"/>
      <w:marRight w:val="0"/>
      <w:marTop w:val="0"/>
      <w:marBottom w:val="0"/>
      <w:divBdr>
        <w:top w:val="none" w:sz="0" w:space="0" w:color="auto"/>
        <w:left w:val="none" w:sz="0" w:space="0" w:color="auto"/>
        <w:bottom w:val="none" w:sz="0" w:space="0" w:color="auto"/>
        <w:right w:val="none" w:sz="0" w:space="0" w:color="auto"/>
      </w:divBdr>
    </w:div>
    <w:div w:id="496577218">
      <w:bodyDiv w:val="1"/>
      <w:marLeft w:val="0"/>
      <w:marRight w:val="0"/>
      <w:marTop w:val="0"/>
      <w:marBottom w:val="0"/>
      <w:divBdr>
        <w:top w:val="none" w:sz="0" w:space="0" w:color="auto"/>
        <w:left w:val="none" w:sz="0" w:space="0" w:color="auto"/>
        <w:bottom w:val="none" w:sz="0" w:space="0" w:color="auto"/>
        <w:right w:val="none" w:sz="0" w:space="0" w:color="auto"/>
      </w:divBdr>
    </w:div>
    <w:div w:id="498545143">
      <w:bodyDiv w:val="1"/>
      <w:marLeft w:val="0"/>
      <w:marRight w:val="0"/>
      <w:marTop w:val="0"/>
      <w:marBottom w:val="0"/>
      <w:divBdr>
        <w:top w:val="none" w:sz="0" w:space="0" w:color="auto"/>
        <w:left w:val="none" w:sz="0" w:space="0" w:color="auto"/>
        <w:bottom w:val="none" w:sz="0" w:space="0" w:color="auto"/>
        <w:right w:val="none" w:sz="0" w:space="0" w:color="auto"/>
      </w:divBdr>
    </w:div>
    <w:div w:id="502085323">
      <w:bodyDiv w:val="1"/>
      <w:marLeft w:val="0"/>
      <w:marRight w:val="0"/>
      <w:marTop w:val="0"/>
      <w:marBottom w:val="0"/>
      <w:divBdr>
        <w:top w:val="none" w:sz="0" w:space="0" w:color="auto"/>
        <w:left w:val="none" w:sz="0" w:space="0" w:color="auto"/>
        <w:bottom w:val="none" w:sz="0" w:space="0" w:color="auto"/>
        <w:right w:val="none" w:sz="0" w:space="0" w:color="auto"/>
      </w:divBdr>
    </w:div>
    <w:div w:id="502402802">
      <w:bodyDiv w:val="1"/>
      <w:marLeft w:val="0"/>
      <w:marRight w:val="0"/>
      <w:marTop w:val="0"/>
      <w:marBottom w:val="0"/>
      <w:divBdr>
        <w:top w:val="none" w:sz="0" w:space="0" w:color="auto"/>
        <w:left w:val="none" w:sz="0" w:space="0" w:color="auto"/>
        <w:bottom w:val="none" w:sz="0" w:space="0" w:color="auto"/>
        <w:right w:val="none" w:sz="0" w:space="0" w:color="auto"/>
      </w:divBdr>
    </w:div>
    <w:div w:id="503324982">
      <w:bodyDiv w:val="1"/>
      <w:marLeft w:val="0"/>
      <w:marRight w:val="0"/>
      <w:marTop w:val="0"/>
      <w:marBottom w:val="0"/>
      <w:divBdr>
        <w:top w:val="none" w:sz="0" w:space="0" w:color="auto"/>
        <w:left w:val="none" w:sz="0" w:space="0" w:color="auto"/>
        <w:bottom w:val="none" w:sz="0" w:space="0" w:color="auto"/>
        <w:right w:val="none" w:sz="0" w:space="0" w:color="auto"/>
      </w:divBdr>
    </w:div>
    <w:div w:id="503931946">
      <w:bodyDiv w:val="1"/>
      <w:marLeft w:val="0"/>
      <w:marRight w:val="0"/>
      <w:marTop w:val="0"/>
      <w:marBottom w:val="0"/>
      <w:divBdr>
        <w:top w:val="none" w:sz="0" w:space="0" w:color="auto"/>
        <w:left w:val="none" w:sz="0" w:space="0" w:color="auto"/>
        <w:bottom w:val="none" w:sz="0" w:space="0" w:color="auto"/>
        <w:right w:val="none" w:sz="0" w:space="0" w:color="auto"/>
      </w:divBdr>
    </w:div>
    <w:div w:id="507327305">
      <w:bodyDiv w:val="1"/>
      <w:marLeft w:val="0"/>
      <w:marRight w:val="0"/>
      <w:marTop w:val="0"/>
      <w:marBottom w:val="0"/>
      <w:divBdr>
        <w:top w:val="none" w:sz="0" w:space="0" w:color="auto"/>
        <w:left w:val="none" w:sz="0" w:space="0" w:color="auto"/>
        <w:bottom w:val="none" w:sz="0" w:space="0" w:color="auto"/>
        <w:right w:val="none" w:sz="0" w:space="0" w:color="auto"/>
      </w:divBdr>
    </w:div>
    <w:div w:id="507645945">
      <w:bodyDiv w:val="1"/>
      <w:marLeft w:val="0"/>
      <w:marRight w:val="0"/>
      <w:marTop w:val="0"/>
      <w:marBottom w:val="0"/>
      <w:divBdr>
        <w:top w:val="none" w:sz="0" w:space="0" w:color="auto"/>
        <w:left w:val="none" w:sz="0" w:space="0" w:color="auto"/>
        <w:bottom w:val="none" w:sz="0" w:space="0" w:color="auto"/>
        <w:right w:val="none" w:sz="0" w:space="0" w:color="auto"/>
      </w:divBdr>
    </w:div>
    <w:div w:id="509176821">
      <w:bodyDiv w:val="1"/>
      <w:marLeft w:val="0"/>
      <w:marRight w:val="0"/>
      <w:marTop w:val="0"/>
      <w:marBottom w:val="0"/>
      <w:divBdr>
        <w:top w:val="none" w:sz="0" w:space="0" w:color="auto"/>
        <w:left w:val="none" w:sz="0" w:space="0" w:color="auto"/>
        <w:bottom w:val="none" w:sz="0" w:space="0" w:color="auto"/>
        <w:right w:val="none" w:sz="0" w:space="0" w:color="auto"/>
      </w:divBdr>
    </w:div>
    <w:div w:id="509221820">
      <w:bodyDiv w:val="1"/>
      <w:marLeft w:val="0"/>
      <w:marRight w:val="0"/>
      <w:marTop w:val="0"/>
      <w:marBottom w:val="0"/>
      <w:divBdr>
        <w:top w:val="none" w:sz="0" w:space="0" w:color="auto"/>
        <w:left w:val="none" w:sz="0" w:space="0" w:color="auto"/>
        <w:bottom w:val="none" w:sz="0" w:space="0" w:color="auto"/>
        <w:right w:val="none" w:sz="0" w:space="0" w:color="auto"/>
      </w:divBdr>
      <w:divsChild>
        <w:div w:id="44524843">
          <w:marLeft w:val="0"/>
          <w:marRight w:val="0"/>
          <w:marTop w:val="0"/>
          <w:marBottom w:val="0"/>
          <w:divBdr>
            <w:top w:val="none" w:sz="0" w:space="0" w:color="auto"/>
            <w:left w:val="none" w:sz="0" w:space="0" w:color="auto"/>
            <w:bottom w:val="none" w:sz="0" w:space="0" w:color="auto"/>
            <w:right w:val="none" w:sz="0" w:space="0" w:color="auto"/>
          </w:divBdr>
        </w:div>
        <w:div w:id="46295161">
          <w:marLeft w:val="0"/>
          <w:marRight w:val="0"/>
          <w:marTop w:val="0"/>
          <w:marBottom w:val="0"/>
          <w:divBdr>
            <w:top w:val="none" w:sz="0" w:space="0" w:color="auto"/>
            <w:left w:val="none" w:sz="0" w:space="0" w:color="auto"/>
            <w:bottom w:val="none" w:sz="0" w:space="0" w:color="auto"/>
            <w:right w:val="none" w:sz="0" w:space="0" w:color="auto"/>
          </w:divBdr>
        </w:div>
        <w:div w:id="216665198">
          <w:marLeft w:val="0"/>
          <w:marRight w:val="0"/>
          <w:marTop w:val="0"/>
          <w:marBottom w:val="0"/>
          <w:divBdr>
            <w:top w:val="none" w:sz="0" w:space="0" w:color="auto"/>
            <w:left w:val="none" w:sz="0" w:space="0" w:color="auto"/>
            <w:bottom w:val="none" w:sz="0" w:space="0" w:color="auto"/>
            <w:right w:val="none" w:sz="0" w:space="0" w:color="auto"/>
          </w:divBdr>
        </w:div>
        <w:div w:id="293340555">
          <w:marLeft w:val="0"/>
          <w:marRight w:val="0"/>
          <w:marTop w:val="0"/>
          <w:marBottom w:val="0"/>
          <w:divBdr>
            <w:top w:val="none" w:sz="0" w:space="0" w:color="auto"/>
            <w:left w:val="none" w:sz="0" w:space="0" w:color="auto"/>
            <w:bottom w:val="none" w:sz="0" w:space="0" w:color="auto"/>
            <w:right w:val="none" w:sz="0" w:space="0" w:color="auto"/>
          </w:divBdr>
        </w:div>
        <w:div w:id="340789105">
          <w:marLeft w:val="0"/>
          <w:marRight w:val="0"/>
          <w:marTop w:val="0"/>
          <w:marBottom w:val="0"/>
          <w:divBdr>
            <w:top w:val="none" w:sz="0" w:space="0" w:color="auto"/>
            <w:left w:val="none" w:sz="0" w:space="0" w:color="auto"/>
            <w:bottom w:val="none" w:sz="0" w:space="0" w:color="auto"/>
            <w:right w:val="none" w:sz="0" w:space="0" w:color="auto"/>
          </w:divBdr>
        </w:div>
        <w:div w:id="341014356">
          <w:marLeft w:val="0"/>
          <w:marRight w:val="0"/>
          <w:marTop w:val="0"/>
          <w:marBottom w:val="0"/>
          <w:divBdr>
            <w:top w:val="none" w:sz="0" w:space="0" w:color="auto"/>
            <w:left w:val="none" w:sz="0" w:space="0" w:color="auto"/>
            <w:bottom w:val="none" w:sz="0" w:space="0" w:color="auto"/>
            <w:right w:val="none" w:sz="0" w:space="0" w:color="auto"/>
          </w:divBdr>
        </w:div>
        <w:div w:id="368384870">
          <w:marLeft w:val="0"/>
          <w:marRight w:val="0"/>
          <w:marTop w:val="0"/>
          <w:marBottom w:val="0"/>
          <w:divBdr>
            <w:top w:val="none" w:sz="0" w:space="0" w:color="auto"/>
            <w:left w:val="none" w:sz="0" w:space="0" w:color="auto"/>
            <w:bottom w:val="none" w:sz="0" w:space="0" w:color="auto"/>
            <w:right w:val="none" w:sz="0" w:space="0" w:color="auto"/>
          </w:divBdr>
        </w:div>
        <w:div w:id="432866743">
          <w:marLeft w:val="0"/>
          <w:marRight w:val="0"/>
          <w:marTop w:val="0"/>
          <w:marBottom w:val="0"/>
          <w:divBdr>
            <w:top w:val="none" w:sz="0" w:space="0" w:color="auto"/>
            <w:left w:val="none" w:sz="0" w:space="0" w:color="auto"/>
            <w:bottom w:val="none" w:sz="0" w:space="0" w:color="auto"/>
            <w:right w:val="none" w:sz="0" w:space="0" w:color="auto"/>
          </w:divBdr>
        </w:div>
        <w:div w:id="441799483">
          <w:marLeft w:val="0"/>
          <w:marRight w:val="0"/>
          <w:marTop w:val="0"/>
          <w:marBottom w:val="0"/>
          <w:divBdr>
            <w:top w:val="none" w:sz="0" w:space="0" w:color="auto"/>
            <w:left w:val="none" w:sz="0" w:space="0" w:color="auto"/>
            <w:bottom w:val="none" w:sz="0" w:space="0" w:color="auto"/>
            <w:right w:val="none" w:sz="0" w:space="0" w:color="auto"/>
          </w:divBdr>
        </w:div>
        <w:div w:id="453014365">
          <w:marLeft w:val="0"/>
          <w:marRight w:val="0"/>
          <w:marTop w:val="0"/>
          <w:marBottom w:val="0"/>
          <w:divBdr>
            <w:top w:val="none" w:sz="0" w:space="0" w:color="auto"/>
            <w:left w:val="none" w:sz="0" w:space="0" w:color="auto"/>
            <w:bottom w:val="none" w:sz="0" w:space="0" w:color="auto"/>
            <w:right w:val="none" w:sz="0" w:space="0" w:color="auto"/>
          </w:divBdr>
        </w:div>
        <w:div w:id="506142940">
          <w:marLeft w:val="0"/>
          <w:marRight w:val="100"/>
          <w:marTop w:val="0"/>
          <w:marBottom w:val="0"/>
          <w:divBdr>
            <w:top w:val="none" w:sz="0" w:space="0" w:color="auto"/>
            <w:left w:val="none" w:sz="0" w:space="0" w:color="auto"/>
            <w:bottom w:val="none" w:sz="0" w:space="0" w:color="auto"/>
            <w:right w:val="none" w:sz="0" w:space="0" w:color="auto"/>
          </w:divBdr>
        </w:div>
        <w:div w:id="537622864">
          <w:marLeft w:val="0"/>
          <w:marRight w:val="0"/>
          <w:marTop w:val="0"/>
          <w:marBottom w:val="0"/>
          <w:divBdr>
            <w:top w:val="none" w:sz="0" w:space="0" w:color="auto"/>
            <w:left w:val="none" w:sz="0" w:space="0" w:color="auto"/>
            <w:bottom w:val="none" w:sz="0" w:space="0" w:color="auto"/>
            <w:right w:val="none" w:sz="0" w:space="0" w:color="auto"/>
          </w:divBdr>
        </w:div>
        <w:div w:id="544025471">
          <w:marLeft w:val="0"/>
          <w:marRight w:val="0"/>
          <w:marTop w:val="0"/>
          <w:marBottom w:val="0"/>
          <w:divBdr>
            <w:top w:val="none" w:sz="0" w:space="0" w:color="auto"/>
            <w:left w:val="none" w:sz="0" w:space="0" w:color="auto"/>
            <w:bottom w:val="none" w:sz="0" w:space="0" w:color="auto"/>
            <w:right w:val="none" w:sz="0" w:space="0" w:color="auto"/>
          </w:divBdr>
        </w:div>
        <w:div w:id="626472098">
          <w:marLeft w:val="0"/>
          <w:marRight w:val="100"/>
          <w:marTop w:val="0"/>
          <w:marBottom w:val="0"/>
          <w:divBdr>
            <w:top w:val="none" w:sz="0" w:space="0" w:color="auto"/>
            <w:left w:val="none" w:sz="0" w:space="0" w:color="auto"/>
            <w:bottom w:val="none" w:sz="0" w:space="0" w:color="auto"/>
            <w:right w:val="none" w:sz="0" w:space="0" w:color="auto"/>
          </w:divBdr>
        </w:div>
        <w:div w:id="630940684">
          <w:marLeft w:val="0"/>
          <w:marRight w:val="0"/>
          <w:marTop w:val="0"/>
          <w:marBottom w:val="0"/>
          <w:divBdr>
            <w:top w:val="none" w:sz="0" w:space="0" w:color="auto"/>
            <w:left w:val="none" w:sz="0" w:space="0" w:color="auto"/>
            <w:bottom w:val="none" w:sz="0" w:space="0" w:color="auto"/>
            <w:right w:val="none" w:sz="0" w:space="0" w:color="auto"/>
          </w:divBdr>
        </w:div>
        <w:div w:id="641927452">
          <w:marLeft w:val="0"/>
          <w:marRight w:val="0"/>
          <w:marTop w:val="0"/>
          <w:marBottom w:val="0"/>
          <w:divBdr>
            <w:top w:val="none" w:sz="0" w:space="0" w:color="auto"/>
            <w:left w:val="none" w:sz="0" w:space="0" w:color="auto"/>
            <w:bottom w:val="none" w:sz="0" w:space="0" w:color="auto"/>
            <w:right w:val="none" w:sz="0" w:space="0" w:color="auto"/>
          </w:divBdr>
        </w:div>
        <w:div w:id="655688105">
          <w:marLeft w:val="0"/>
          <w:marRight w:val="0"/>
          <w:marTop w:val="0"/>
          <w:marBottom w:val="0"/>
          <w:divBdr>
            <w:top w:val="none" w:sz="0" w:space="0" w:color="auto"/>
            <w:left w:val="none" w:sz="0" w:space="0" w:color="auto"/>
            <w:bottom w:val="none" w:sz="0" w:space="0" w:color="auto"/>
            <w:right w:val="none" w:sz="0" w:space="0" w:color="auto"/>
          </w:divBdr>
        </w:div>
        <w:div w:id="728919939">
          <w:marLeft w:val="0"/>
          <w:marRight w:val="0"/>
          <w:marTop w:val="0"/>
          <w:marBottom w:val="0"/>
          <w:divBdr>
            <w:top w:val="none" w:sz="0" w:space="0" w:color="auto"/>
            <w:left w:val="none" w:sz="0" w:space="0" w:color="auto"/>
            <w:bottom w:val="none" w:sz="0" w:space="0" w:color="auto"/>
            <w:right w:val="none" w:sz="0" w:space="0" w:color="auto"/>
          </w:divBdr>
        </w:div>
        <w:div w:id="873005852">
          <w:marLeft w:val="0"/>
          <w:marRight w:val="0"/>
          <w:marTop w:val="0"/>
          <w:marBottom w:val="0"/>
          <w:divBdr>
            <w:top w:val="none" w:sz="0" w:space="0" w:color="auto"/>
            <w:left w:val="none" w:sz="0" w:space="0" w:color="auto"/>
            <w:bottom w:val="none" w:sz="0" w:space="0" w:color="auto"/>
            <w:right w:val="none" w:sz="0" w:space="0" w:color="auto"/>
          </w:divBdr>
        </w:div>
        <w:div w:id="907034906">
          <w:marLeft w:val="0"/>
          <w:marRight w:val="0"/>
          <w:marTop w:val="0"/>
          <w:marBottom w:val="0"/>
          <w:divBdr>
            <w:top w:val="none" w:sz="0" w:space="0" w:color="auto"/>
            <w:left w:val="none" w:sz="0" w:space="0" w:color="auto"/>
            <w:bottom w:val="none" w:sz="0" w:space="0" w:color="auto"/>
            <w:right w:val="none" w:sz="0" w:space="0" w:color="auto"/>
          </w:divBdr>
        </w:div>
        <w:div w:id="919799766">
          <w:marLeft w:val="0"/>
          <w:marRight w:val="100"/>
          <w:marTop w:val="0"/>
          <w:marBottom w:val="0"/>
          <w:divBdr>
            <w:top w:val="none" w:sz="0" w:space="0" w:color="auto"/>
            <w:left w:val="none" w:sz="0" w:space="0" w:color="auto"/>
            <w:bottom w:val="none" w:sz="0" w:space="0" w:color="auto"/>
            <w:right w:val="none" w:sz="0" w:space="0" w:color="auto"/>
          </w:divBdr>
        </w:div>
        <w:div w:id="985431000">
          <w:marLeft w:val="0"/>
          <w:marRight w:val="0"/>
          <w:marTop w:val="0"/>
          <w:marBottom w:val="0"/>
          <w:divBdr>
            <w:top w:val="none" w:sz="0" w:space="0" w:color="auto"/>
            <w:left w:val="none" w:sz="0" w:space="0" w:color="auto"/>
            <w:bottom w:val="none" w:sz="0" w:space="0" w:color="auto"/>
            <w:right w:val="none" w:sz="0" w:space="0" w:color="auto"/>
          </w:divBdr>
        </w:div>
        <w:div w:id="1022630727">
          <w:marLeft w:val="0"/>
          <w:marRight w:val="0"/>
          <w:marTop w:val="0"/>
          <w:marBottom w:val="0"/>
          <w:divBdr>
            <w:top w:val="none" w:sz="0" w:space="0" w:color="auto"/>
            <w:left w:val="none" w:sz="0" w:space="0" w:color="auto"/>
            <w:bottom w:val="none" w:sz="0" w:space="0" w:color="auto"/>
            <w:right w:val="none" w:sz="0" w:space="0" w:color="auto"/>
          </w:divBdr>
        </w:div>
        <w:div w:id="1193492585">
          <w:marLeft w:val="0"/>
          <w:marRight w:val="0"/>
          <w:marTop w:val="0"/>
          <w:marBottom w:val="200"/>
          <w:divBdr>
            <w:top w:val="none" w:sz="0" w:space="0" w:color="auto"/>
            <w:left w:val="none" w:sz="0" w:space="0" w:color="auto"/>
            <w:bottom w:val="none" w:sz="0" w:space="0" w:color="auto"/>
            <w:right w:val="none" w:sz="0" w:space="0" w:color="auto"/>
          </w:divBdr>
        </w:div>
        <w:div w:id="1213077379">
          <w:marLeft w:val="0"/>
          <w:marRight w:val="0"/>
          <w:marTop w:val="0"/>
          <w:marBottom w:val="0"/>
          <w:divBdr>
            <w:top w:val="none" w:sz="0" w:space="0" w:color="auto"/>
            <w:left w:val="none" w:sz="0" w:space="0" w:color="auto"/>
            <w:bottom w:val="none" w:sz="0" w:space="0" w:color="auto"/>
            <w:right w:val="none" w:sz="0" w:space="0" w:color="auto"/>
          </w:divBdr>
        </w:div>
        <w:div w:id="1248802800">
          <w:marLeft w:val="0"/>
          <w:marRight w:val="0"/>
          <w:marTop w:val="0"/>
          <w:marBottom w:val="0"/>
          <w:divBdr>
            <w:top w:val="none" w:sz="0" w:space="0" w:color="auto"/>
            <w:left w:val="none" w:sz="0" w:space="0" w:color="auto"/>
            <w:bottom w:val="none" w:sz="0" w:space="0" w:color="auto"/>
            <w:right w:val="none" w:sz="0" w:space="0" w:color="auto"/>
          </w:divBdr>
        </w:div>
        <w:div w:id="1291665015">
          <w:marLeft w:val="0"/>
          <w:marRight w:val="0"/>
          <w:marTop w:val="0"/>
          <w:marBottom w:val="0"/>
          <w:divBdr>
            <w:top w:val="none" w:sz="0" w:space="0" w:color="auto"/>
            <w:left w:val="none" w:sz="0" w:space="0" w:color="auto"/>
            <w:bottom w:val="none" w:sz="0" w:space="0" w:color="auto"/>
            <w:right w:val="none" w:sz="0" w:space="0" w:color="auto"/>
          </w:divBdr>
        </w:div>
        <w:div w:id="1334261224">
          <w:marLeft w:val="0"/>
          <w:marRight w:val="0"/>
          <w:marTop w:val="0"/>
          <w:marBottom w:val="0"/>
          <w:divBdr>
            <w:top w:val="none" w:sz="0" w:space="0" w:color="auto"/>
            <w:left w:val="none" w:sz="0" w:space="0" w:color="auto"/>
            <w:bottom w:val="none" w:sz="0" w:space="0" w:color="auto"/>
            <w:right w:val="none" w:sz="0" w:space="0" w:color="auto"/>
          </w:divBdr>
        </w:div>
        <w:div w:id="1377242609">
          <w:marLeft w:val="0"/>
          <w:marRight w:val="100"/>
          <w:marTop w:val="0"/>
          <w:marBottom w:val="0"/>
          <w:divBdr>
            <w:top w:val="none" w:sz="0" w:space="0" w:color="auto"/>
            <w:left w:val="none" w:sz="0" w:space="0" w:color="auto"/>
            <w:bottom w:val="none" w:sz="0" w:space="0" w:color="auto"/>
            <w:right w:val="none" w:sz="0" w:space="0" w:color="auto"/>
          </w:divBdr>
        </w:div>
        <w:div w:id="1377503782">
          <w:marLeft w:val="0"/>
          <w:marRight w:val="100"/>
          <w:marTop w:val="0"/>
          <w:marBottom w:val="0"/>
          <w:divBdr>
            <w:top w:val="none" w:sz="0" w:space="0" w:color="auto"/>
            <w:left w:val="none" w:sz="0" w:space="0" w:color="auto"/>
            <w:bottom w:val="none" w:sz="0" w:space="0" w:color="auto"/>
            <w:right w:val="none" w:sz="0" w:space="0" w:color="auto"/>
          </w:divBdr>
        </w:div>
        <w:div w:id="1412194716">
          <w:marLeft w:val="0"/>
          <w:marRight w:val="0"/>
          <w:marTop w:val="0"/>
          <w:marBottom w:val="0"/>
          <w:divBdr>
            <w:top w:val="none" w:sz="0" w:space="0" w:color="auto"/>
            <w:left w:val="none" w:sz="0" w:space="0" w:color="auto"/>
            <w:bottom w:val="none" w:sz="0" w:space="0" w:color="auto"/>
            <w:right w:val="none" w:sz="0" w:space="0" w:color="auto"/>
          </w:divBdr>
        </w:div>
        <w:div w:id="1456100633">
          <w:marLeft w:val="0"/>
          <w:marRight w:val="0"/>
          <w:marTop w:val="0"/>
          <w:marBottom w:val="0"/>
          <w:divBdr>
            <w:top w:val="none" w:sz="0" w:space="0" w:color="auto"/>
            <w:left w:val="none" w:sz="0" w:space="0" w:color="auto"/>
            <w:bottom w:val="none" w:sz="0" w:space="0" w:color="auto"/>
            <w:right w:val="none" w:sz="0" w:space="0" w:color="auto"/>
          </w:divBdr>
        </w:div>
        <w:div w:id="1827547879">
          <w:marLeft w:val="0"/>
          <w:marRight w:val="0"/>
          <w:marTop w:val="0"/>
          <w:marBottom w:val="0"/>
          <w:divBdr>
            <w:top w:val="none" w:sz="0" w:space="0" w:color="auto"/>
            <w:left w:val="none" w:sz="0" w:space="0" w:color="auto"/>
            <w:bottom w:val="none" w:sz="0" w:space="0" w:color="auto"/>
            <w:right w:val="none" w:sz="0" w:space="0" w:color="auto"/>
          </w:divBdr>
        </w:div>
        <w:div w:id="1892186791">
          <w:marLeft w:val="0"/>
          <w:marRight w:val="100"/>
          <w:marTop w:val="0"/>
          <w:marBottom w:val="0"/>
          <w:divBdr>
            <w:top w:val="none" w:sz="0" w:space="0" w:color="auto"/>
            <w:left w:val="none" w:sz="0" w:space="0" w:color="auto"/>
            <w:bottom w:val="none" w:sz="0" w:space="0" w:color="auto"/>
            <w:right w:val="none" w:sz="0" w:space="0" w:color="auto"/>
          </w:divBdr>
        </w:div>
        <w:div w:id="1892379028">
          <w:marLeft w:val="0"/>
          <w:marRight w:val="0"/>
          <w:marTop w:val="0"/>
          <w:marBottom w:val="0"/>
          <w:divBdr>
            <w:top w:val="none" w:sz="0" w:space="0" w:color="auto"/>
            <w:left w:val="none" w:sz="0" w:space="0" w:color="auto"/>
            <w:bottom w:val="none" w:sz="0" w:space="0" w:color="auto"/>
            <w:right w:val="none" w:sz="0" w:space="0" w:color="auto"/>
          </w:divBdr>
        </w:div>
        <w:div w:id="1933975112">
          <w:marLeft w:val="0"/>
          <w:marRight w:val="0"/>
          <w:marTop w:val="0"/>
          <w:marBottom w:val="0"/>
          <w:divBdr>
            <w:top w:val="none" w:sz="0" w:space="0" w:color="auto"/>
            <w:left w:val="none" w:sz="0" w:space="0" w:color="auto"/>
            <w:bottom w:val="none" w:sz="0" w:space="0" w:color="auto"/>
            <w:right w:val="none" w:sz="0" w:space="0" w:color="auto"/>
          </w:divBdr>
        </w:div>
        <w:div w:id="1964268566">
          <w:marLeft w:val="0"/>
          <w:marRight w:val="0"/>
          <w:marTop w:val="0"/>
          <w:marBottom w:val="0"/>
          <w:divBdr>
            <w:top w:val="none" w:sz="0" w:space="0" w:color="auto"/>
            <w:left w:val="none" w:sz="0" w:space="0" w:color="auto"/>
            <w:bottom w:val="none" w:sz="0" w:space="0" w:color="auto"/>
            <w:right w:val="none" w:sz="0" w:space="0" w:color="auto"/>
          </w:divBdr>
        </w:div>
        <w:div w:id="2047295872">
          <w:marLeft w:val="0"/>
          <w:marRight w:val="0"/>
          <w:marTop w:val="0"/>
          <w:marBottom w:val="0"/>
          <w:divBdr>
            <w:top w:val="none" w:sz="0" w:space="0" w:color="auto"/>
            <w:left w:val="none" w:sz="0" w:space="0" w:color="auto"/>
            <w:bottom w:val="none" w:sz="0" w:space="0" w:color="auto"/>
            <w:right w:val="none" w:sz="0" w:space="0" w:color="auto"/>
          </w:divBdr>
        </w:div>
        <w:div w:id="2130200015">
          <w:marLeft w:val="0"/>
          <w:marRight w:val="0"/>
          <w:marTop w:val="0"/>
          <w:marBottom w:val="0"/>
          <w:divBdr>
            <w:top w:val="none" w:sz="0" w:space="0" w:color="auto"/>
            <w:left w:val="none" w:sz="0" w:space="0" w:color="auto"/>
            <w:bottom w:val="none" w:sz="0" w:space="0" w:color="auto"/>
            <w:right w:val="none" w:sz="0" w:space="0" w:color="auto"/>
          </w:divBdr>
        </w:div>
      </w:divsChild>
    </w:div>
    <w:div w:id="509758901">
      <w:bodyDiv w:val="1"/>
      <w:marLeft w:val="0"/>
      <w:marRight w:val="0"/>
      <w:marTop w:val="0"/>
      <w:marBottom w:val="0"/>
      <w:divBdr>
        <w:top w:val="none" w:sz="0" w:space="0" w:color="auto"/>
        <w:left w:val="none" w:sz="0" w:space="0" w:color="auto"/>
        <w:bottom w:val="none" w:sz="0" w:space="0" w:color="auto"/>
        <w:right w:val="none" w:sz="0" w:space="0" w:color="auto"/>
      </w:divBdr>
    </w:div>
    <w:div w:id="510728673">
      <w:bodyDiv w:val="1"/>
      <w:marLeft w:val="0"/>
      <w:marRight w:val="0"/>
      <w:marTop w:val="0"/>
      <w:marBottom w:val="0"/>
      <w:divBdr>
        <w:top w:val="none" w:sz="0" w:space="0" w:color="auto"/>
        <w:left w:val="none" w:sz="0" w:space="0" w:color="auto"/>
        <w:bottom w:val="none" w:sz="0" w:space="0" w:color="auto"/>
        <w:right w:val="none" w:sz="0" w:space="0" w:color="auto"/>
      </w:divBdr>
    </w:div>
    <w:div w:id="512185010">
      <w:bodyDiv w:val="1"/>
      <w:marLeft w:val="0"/>
      <w:marRight w:val="0"/>
      <w:marTop w:val="0"/>
      <w:marBottom w:val="0"/>
      <w:divBdr>
        <w:top w:val="none" w:sz="0" w:space="0" w:color="auto"/>
        <w:left w:val="none" w:sz="0" w:space="0" w:color="auto"/>
        <w:bottom w:val="none" w:sz="0" w:space="0" w:color="auto"/>
        <w:right w:val="none" w:sz="0" w:space="0" w:color="auto"/>
      </w:divBdr>
    </w:div>
    <w:div w:id="513110928">
      <w:bodyDiv w:val="1"/>
      <w:marLeft w:val="0"/>
      <w:marRight w:val="0"/>
      <w:marTop w:val="0"/>
      <w:marBottom w:val="0"/>
      <w:divBdr>
        <w:top w:val="none" w:sz="0" w:space="0" w:color="auto"/>
        <w:left w:val="none" w:sz="0" w:space="0" w:color="auto"/>
        <w:bottom w:val="none" w:sz="0" w:space="0" w:color="auto"/>
        <w:right w:val="none" w:sz="0" w:space="0" w:color="auto"/>
      </w:divBdr>
    </w:div>
    <w:div w:id="514197241">
      <w:bodyDiv w:val="1"/>
      <w:marLeft w:val="0"/>
      <w:marRight w:val="0"/>
      <w:marTop w:val="0"/>
      <w:marBottom w:val="0"/>
      <w:divBdr>
        <w:top w:val="none" w:sz="0" w:space="0" w:color="auto"/>
        <w:left w:val="none" w:sz="0" w:space="0" w:color="auto"/>
        <w:bottom w:val="none" w:sz="0" w:space="0" w:color="auto"/>
        <w:right w:val="none" w:sz="0" w:space="0" w:color="auto"/>
      </w:divBdr>
    </w:div>
    <w:div w:id="517618922">
      <w:bodyDiv w:val="1"/>
      <w:marLeft w:val="0"/>
      <w:marRight w:val="0"/>
      <w:marTop w:val="0"/>
      <w:marBottom w:val="0"/>
      <w:divBdr>
        <w:top w:val="none" w:sz="0" w:space="0" w:color="auto"/>
        <w:left w:val="none" w:sz="0" w:space="0" w:color="auto"/>
        <w:bottom w:val="none" w:sz="0" w:space="0" w:color="auto"/>
        <w:right w:val="none" w:sz="0" w:space="0" w:color="auto"/>
      </w:divBdr>
    </w:div>
    <w:div w:id="519198748">
      <w:bodyDiv w:val="1"/>
      <w:marLeft w:val="0"/>
      <w:marRight w:val="0"/>
      <w:marTop w:val="0"/>
      <w:marBottom w:val="0"/>
      <w:divBdr>
        <w:top w:val="none" w:sz="0" w:space="0" w:color="auto"/>
        <w:left w:val="none" w:sz="0" w:space="0" w:color="auto"/>
        <w:bottom w:val="none" w:sz="0" w:space="0" w:color="auto"/>
        <w:right w:val="none" w:sz="0" w:space="0" w:color="auto"/>
      </w:divBdr>
    </w:div>
    <w:div w:id="520821647">
      <w:bodyDiv w:val="1"/>
      <w:marLeft w:val="0"/>
      <w:marRight w:val="0"/>
      <w:marTop w:val="0"/>
      <w:marBottom w:val="0"/>
      <w:divBdr>
        <w:top w:val="none" w:sz="0" w:space="0" w:color="auto"/>
        <w:left w:val="none" w:sz="0" w:space="0" w:color="auto"/>
        <w:bottom w:val="none" w:sz="0" w:space="0" w:color="auto"/>
        <w:right w:val="none" w:sz="0" w:space="0" w:color="auto"/>
      </w:divBdr>
      <w:divsChild>
        <w:div w:id="31349093">
          <w:marLeft w:val="0"/>
          <w:marRight w:val="0"/>
          <w:marTop w:val="0"/>
          <w:marBottom w:val="0"/>
          <w:divBdr>
            <w:top w:val="none" w:sz="0" w:space="0" w:color="auto"/>
            <w:left w:val="none" w:sz="0" w:space="0" w:color="auto"/>
            <w:bottom w:val="none" w:sz="0" w:space="0" w:color="auto"/>
            <w:right w:val="none" w:sz="0" w:space="0" w:color="auto"/>
          </w:divBdr>
        </w:div>
        <w:div w:id="74056791">
          <w:marLeft w:val="0"/>
          <w:marRight w:val="0"/>
          <w:marTop w:val="0"/>
          <w:marBottom w:val="0"/>
          <w:divBdr>
            <w:top w:val="none" w:sz="0" w:space="0" w:color="auto"/>
            <w:left w:val="none" w:sz="0" w:space="0" w:color="auto"/>
            <w:bottom w:val="none" w:sz="0" w:space="0" w:color="auto"/>
            <w:right w:val="none" w:sz="0" w:space="0" w:color="auto"/>
          </w:divBdr>
        </w:div>
        <w:div w:id="80101897">
          <w:marLeft w:val="0"/>
          <w:marRight w:val="0"/>
          <w:marTop w:val="0"/>
          <w:marBottom w:val="0"/>
          <w:divBdr>
            <w:top w:val="none" w:sz="0" w:space="0" w:color="auto"/>
            <w:left w:val="none" w:sz="0" w:space="0" w:color="auto"/>
            <w:bottom w:val="none" w:sz="0" w:space="0" w:color="auto"/>
            <w:right w:val="none" w:sz="0" w:space="0" w:color="auto"/>
          </w:divBdr>
        </w:div>
        <w:div w:id="89397178">
          <w:marLeft w:val="0"/>
          <w:marRight w:val="0"/>
          <w:marTop w:val="0"/>
          <w:marBottom w:val="0"/>
          <w:divBdr>
            <w:top w:val="none" w:sz="0" w:space="0" w:color="auto"/>
            <w:left w:val="none" w:sz="0" w:space="0" w:color="auto"/>
            <w:bottom w:val="none" w:sz="0" w:space="0" w:color="auto"/>
            <w:right w:val="none" w:sz="0" w:space="0" w:color="auto"/>
          </w:divBdr>
        </w:div>
        <w:div w:id="185295269">
          <w:marLeft w:val="0"/>
          <w:marRight w:val="0"/>
          <w:marTop w:val="0"/>
          <w:marBottom w:val="0"/>
          <w:divBdr>
            <w:top w:val="none" w:sz="0" w:space="0" w:color="auto"/>
            <w:left w:val="none" w:sz="0" w:space="0" w:color="auto"/>
            <w:bottom w:val="none" w:sz="0" w:space="0" w:color="auto"/>
            <w:right w:val="none" w:sz="0" w:space="0" w:color="auto"/>
          </w:divBdr>
        </w:div>
        <w:div w:id="186411700">
          <w:marLeft w:val="0"/>
          <w:marRight w:val="0"/>
          <w:marTop w:val="0"/>
          <w:marBottom w:val="0"/>
          <w:divBdr>
            <w:top w:val="none" w:sz="0" w:space="0" w:color="auto"/>
            <w:left w:val="none" w:sz="0" w:space="0" w:color="auto"/>
            <w:bottom w:val="none" w:sz="0" w:space="0" w:color="auto"/>
            <w:right w:val="none" w:sz="0" w:space="0" w:color="auto"/>
          </w:divBdr>
        </w:div>
        <w:div w:id="223495263">
          <w:marLeft w:val="0"/>
          <w:marRight w:val="0"/>
          <w:marTop w:val="0"/>
          <w:marBottom w:val="0"/>
          <w:divBdr>
            <w:top w:val="none" w:sz="0" w:space="0" w:color="auto"/>
            <w:left w:val="none" w:sz="0" w:space="0" w:color="auto"/>
            <w:bottom w:val="none" w:sz="0" w:space="0" w:color="auto"/>
            <w:right w:val="none" w:sz="0" w:space="0" w:color="auto"/>
          </w:divBdr>
        </w:div>
        <w:div w:id="316344497">
          <w:marLeft w:val="0"/>
          <w:marRight w:val="0"/>
          <w:marTop w:val="0"/>
          <w:marBottom w:val="0"/>
          <w:divBdr>
            <w:top w:val="none" w:sz="0" w:space="0" w:color="auto"/>
            <w:left w:val="none" w:sz="0" w:space="0" w:color="auto"/>
            <w:bottom w:val="none" w:sz="0" w:space="0" w:color="auto"/>
            <w:right w:val="none" w:sz="0" w:space="0" w:color="auto"/>
          </w:divBdr>
        </w:div>
        <w:div w:id="332337383">
          <w:marLeft w:val="0"/>
          <w:marRight w:val="0"/>
          <w:marTop w:val="0"/>
          <w:marBottom w:val="0"/>
          <w:divBdr>
            <w:top w:val="none" w:sz="0" w:space="0" w:color="auto"/>
            <w:left w:val="none" w:sz="0" w:space="0" w:color="auto"/>
            <w:bottom w:val="none" w:sz="0" w:space="0" w:color="auto"/>
            <w:right w:val="none" w:sz="0" w:space="0" w:color="auto"/>
          </w:divBdr>
        </w:div>
        <w:div w:id="385684947">
          <w:marLeft w:val="0"/>
          <w:marRight w:val="100"/>
          <w:marTop w:val="0"/>
          <w:marBottom w:val="0"/>
          <w:divBdr>
            <w:top w:val="none" w:sz="0" w:space="0" w:color="auto"/>
            <w:left w:val="none" w:sz="0" w:space="0" w:color="auto"/>
            <w:bottom w:val="none" w:sz="0" w:space="0" w:color="auto"/>
            <w:right w:val="none" w:sz="0" w:space="0" w:color="auto"/>
          </w:divBdr>
        </w:div>
        <w:div w:id="391853083">
          <w:marLeft w:val="0"/>
          <w:marRight w:val="0"/>
          <w:marTop w:val="0"/>
          <w:marBottom w:val="0"/>
          <w:divBdr>
            <w:top w:val="none" w:sz="0" w:space="0" w:color="auto"/>
            <w:left w:val="none" w:sz="0" w:space="0" w:color="auto"/>
            <w:bottom w:val="none" w:sz="0" w:space="0" w:color="auto"/>
            <w:right w:val="none" w:sz="0" w:space="0" w:color="auto"/>
          </w:divBdr>
        </w:div>
        <w:div w:id="392503773">
          <w:marLeft w:val="0"/>
          <w:marRight w:val="0"/>
          <w:marTop w:val="0"/>
          <w:marBottom w:val="0"/>
          <w:divBdr>
            <w:top w:val="none" w:sz="0" w:space="0" w:color="auto"/>
            <w:left w:val="none" w:sz="0" w:space="0" w:color="auto"/>
            <w:bottom w:val="none" w:sz="0" w:space="0" w:color="auto"/>
            <w:right w:val="none" w:sz="0" w:space="0" w:color="auto"/>
          </w:divBdr>
        </w:div>
        <w:div w:id="396787445">
          <w:marLeft w:val="0"/>
          <w:marRight w:val="0"/>
          <w:marTop w:val="0"/>
          <w:marBottom w:val="0"/>
          <w:divBdr>
            <w:top w:val="none" w:sz="0" w:space="0" w:color="auto"/>
            <w:left w:val="none" w:sz="0" w:space="0" w:color="auto"/>
            <w:bottom w:val="none" w:sz="0" w:space="0" w:color="auto"/>
            <w:right w:val="none" w:sz="0" w:space="0" w:color="auto"/>
          </w:divBdr>
        </w:div>
        <w:div w:id="439492267">
          <w:marLeft w:val="0"/>
          <w:marRight w:val="0"/>
          <w:marTop w:val="0"/>
          <w:marBottom w:val="0"/>
          <w:divBdr>
            <w:top w:val="none" w:sz="0" w:space="0" w:color="auto"/>
            <w:left w:val="none" w:sz="0" w:space="0" w:color="auto"/>
            <w:bottom w:val="none" w:sz="0" w:space="0" w:color="auto"/>
            <w:right w:val="none" w:sz="0" w:space="0" w:color="auto"/>
          </w:divBdr>
        </w:div>
        <w:div w:id="525213168">
          <w:marLeft w:val="0"/>
          <w:marRight w:val="100"/>
          <w:marTop w:val="0"/>
          <w:marBottom w:val="0"/>
          <w:divBdr>
            <w:top w:val="none" w:sz="0" w:space="0" w:color="auto"/>
            <w:left w:val="none" w:sz="0" w:space="0" w:color="auto"/>
            <w:bottom w:val="none" w:sz="0" w:space="0" w:color="auto"/>
            <w:right w:val="none" w:sz="0" w:space="0" w:color="auto"/>
          </w:divBdr>
        </w:div>
        <w:div w:id="617301549">
          <w:marLeft w:val="0"/>
          <w:marRight w:val="0"/>
          <w:marTop w:val="0"/>
          <w:marBottom w:val="0"/>
          <w:divBdr>
            <w:top w:val="none" w:sz="0" w:space="0" w:color="auto"/>
            <w:left w:val="none" w:sz="0" w:space="0" w:color="auto"/>
            <w:bottom w:val="none" w:sz="0" w:space="0" w:color="auto"/>
            <w:right w:val="none" w:sz="0" w:space="0" w:color="auto"/>
          </w:divBdr>
        </w:div>
        <w:div w:id="628557680">
          <w:marLeft w:val="0"/>
          <w:marRight w:val="0"/>
          <w:marTop w:val="0"/>
          <w:marBottom w:val="0"/>
          <w:divBdr>
            <w:top w:val="none" w:sz="0" w:space="0" w:color="auto"/>
            <w:left w:val="none" w:sz="0" w:space="0" w:color="auto"/>
            <w:bottom w:val="none" w:sz="0" w:space="0" w:color="auto"/>
            <w:right w:val="none" w:sz="0" w:space="0" w:color="auto"/>
          </w:divBdr>
        </w:div>
        <w:div w:id="635842269">
          <w:marLeft w:val="0"/>
          <w:marRight w:val="0"/>
          <w:marTop w:val="0"/>
          <w:marBottom w:val="0"/>
          <w:divBdr>
            <w:top w:val="none" w:sz="0" w:space="0" w:color="auto"/>
            <w:left w:val="none" w:sz="0" w:space="0" w:color="auto"/>
            <w:bottom w:val="none" w:sz="0" w:space="0" w:color="auto"/>
            <w:right w:val="none" w:sz="0" w:space="0" w:color="auto"/>
          </w:divBdr>
        </w:div>
        <w:div w:id="651832399">
          <w:marLeft w:val="0"/>
          <w:marRight w:val="0"/>
          <w:marTop w:val="0"/>
          <w:marBottom w:val="0"/>
          <w:divBdr>
            <w:top w:val="none" w:sz="0" w:space="0" w:color="auto"/>
            <w:left w:val="none" w:sz="0" w:space="0" w:color="auto"/>
            <w:bottom w:val="none" w:sz="0" w:space="0" w:color="auto"/>
            <w:right w:val="none" w:sz="0" w:space="0" w:color="auto"/>
          </w:divBdr>
        </w:div>
        <w:div w:id="657534750">
          <w:marLeft w:val="0"/>
          <w:marRight w:val="0"/>
          <w:marTop w:val="0"/>
          <w:marBottom w:val="0"/>
          <w:divBdr>
            <w:top w:val="none" w:sz="0" w:space="0" w:color="auto"/>
            <w:left w:val="none" w:sz="0" w:space="0" w:color="auto"/>
            <w:bottom w:val="none" w:sz="0" w:space="0" w:color="auto"/>
            <w:right w:val="none" w:sz="0" w:space="0" w:color="auto"/>
          </w:divBdr>
        </w:div>
        <w:div w:id="694504894">
          <w:marLeft w:val="0"/>
          <w:marRight w:val="0"/>
          <w:marTop w:val="0"/>
          <w:marBottom w:val="0"/>
          <w:divBdr>
            <w:top w:val="none" w:sz="0" w:space="0" w:color="auto"/>
            <w:left w:val="none" w:sz="0" w:space="0" w:color="auto"/>
            <w:bottom w:val="none" w:sz="0" w:space="0" w:color="auto"/>
            <w:right w:val="none" w:sz="0" w:space="0" w:color="auto"/>
          </w:divBdr>
        </w:div>
        <w:div w:id="711880130">
          <w:marLeft w:val="0"/>
          <w:marRight w:val="0"/>
          <w:marTop w:val="0"/>
          <w:marBottom w:val="0"/>
          <w:divBdr>
            <w:top w:val="none" w:sz="0" w:space="0" w:color="auto"/>
            <w:left w:val="none" w:sz="0" w:space="0" w:color="auto"/>
            <w:bottom w:val="none" w:sz="0" w:space="0" w:color="auto"/>
            <w:right w:val="none" w:sz="0" w:space="0" w:color="auto"/>
          </w:divBdr>
        </w:div>
        <w:div w:id="731199537">
          <w:marLeft w:val="0"/>
          <w:marRight w:val="0"/>
          <w:marTop w:val="0"/>
          <w:marBottom w:val="0"/>
          <w:divBdr>
            <w:top w:val="none" w:sz="0" w:space="0" w:color="auto"/>
            <w:left w:val="none" w:sz="0" w:space="0" w:color="auto"/>
            <w:bottom w:val="none" w:sz="0" w:space="0" w:color="auto"/>
            <w:right w:val="none" w:sz="0" w:space="0" w:color="auto"/>
          </w:divBdr>
        </w:div>
        <w:div w:id="771315075">
          <w:marLeft w:val="0"/>
          <w:marRight w:val="0"/>
          <w:marTop w:val="0"/>
          <w:marBottom w:val="0"/>
          <w:divBdr>
            <w:top w:val="none" w:sz="0" w:space="0" w:color="auto"/>
            <w:left w:val="none" w:sz="0" w:space="0" w:color="auto"/>
            <w:bottom w:val="none" w:sz="0" w:space="0" w:color="auto"/>
            <w:right w:val="none" w:sz="0" w:space="0" w:color="auto"/>
          </w:divBdr>
        </w:div>
        <w:div w:id="773477544">
          <w:marLeft w:val="0"/>
          <w:marRight w:val="0"/>
          <w:marTop w:val="0"/>
          <w:marBottom w:val="0"/>
          <w:divBdr>
            <w:top w:val="none" w:sz="0" w:space="0" w:color="auto"/>
            <w:left w:val="none" w:sz="0" w:space="0" w:color="auto"/>
            <w:bottom w:val="none" w:sz="0" w:space="0" w:color="auto"/>
            <w:right w:val="none" w:sz="0" w:space="0" w:color="auto"/>
          </w:divBdr>
        </w:div>
        <w:div w:id="782772844">
          <w:marLeft w:val="0"/>
          <w:marRight w:val="0"/>
          <w:marTop w:val="0"/>
          <w:marBottom w:val="0"/>
          <w:divBdr>
            <w:top w:val="none" w:sz="0" w:space="0" w:color="auto"/>
            <w:left w:val="none" w:sz="0" w:space="0" w:color="auto"/>
            <w:bottom w:val="none" w:sz="0" w:space="0" w:color="auto"/>
            <w:right w:val="none" w:sz="0" w:space="0" w:color="auto"/>
          </w:divBdr>
        </w:div>
        <w:div w:id="812984914">
          <w:marLeft w:val="0"/>
          <w:marRight w:val="0"/>
          <w:marTop w:val="0"/>
          <w:marBottom w:val="0"/>
          <w:divBdr>
            <w:top w:val="none" w:sz="0" w:space="0" w:color="auto"/>
            <w:left w:val="none" w:sz="0" w:space="0" w:color="auto"/>
            <w:bottom w:val="none" w:sz="0" w:space="0" w:color="auto"/>
            <w:right w:val="none" w:sz="0" w:space="0" w:color="auto"/>
          </w:divBdr>
        </w:div>
        <w:div w:id="844200538">
          <w:marLeft w:val="0"/>
          <w:marRight w:val="0"/>
          <w:marTop w:val="0"/>
          <w:marBottom w:val="0"/>
          <w:divBdr>
            <w:top w:val="none" w:sz="0" w:space="0" w:color="auto"/>
            <w:left w:val="none" w:sz="0" w:space="0" w:color="auto"/>
            <w:bottom w:val="none" w:sz="0" w:space="0" w:color="auto"/>
            <w:right w:val="none" w:sz="0" w:space="0" w:color="auto"/>
          </w:divBdr>
        </w:div>
        <w:div w:id="936670935">
          <w:marLeft w:val="0"/>
          <w:marRight w:val="0"/>
          <w:marTop w:val="0"/>
          <w:marBottom w:val="0"/>
          <w:divBdr>
            <w:top w:val="none" w:sz="0" w:space="0" w:color="auto"/>
            <w:left w:val="none" w:sz="0" w:space="0" w:color="auto"/>
            <w:bottom w:val="none" w:sz="0" w:space="0" w:color="auto"/>
            <w:right w:val="none" w:sz="0" w:space="0" w:color="auto"/>
          </w:divBdr>
        </w:div>
        <w:div w:id="1147287296">
          <w:marLeft w:val="0"/>
          <w:marRight w:val="0"/>
          <w:marTop w:val="0"/>
          <w:marBottom w:val="200"/>
          <w:divBdr>
            <w:top w:val="none" w:sz="0" w:space="0" w:color="auto"/>
            <w:left w:val="none" w:sz="0" w:space="0" w:color="auto"/>
            <w:bottom w:val="none" w:sz="0" w:space="0" w:color="auto"/>
            <w:right w:val="none" w:sz="0" w:space="0" w:color="auto"/>
          </w:divBdr>
        </w:div>
        <w:div w:id="1165516114">
          <w:marLeft w:val="0"/>
          <w:marRight w:val="0"/>
          <w:marTop w:val="0"/>
          <w:marBottom w:val="0"/>
          <w:divBdr>
            <w:top w:val="none" w:sz="0" w:space="0" w:color="auto"/>
            <w:left w:val="none" w:sz="0" w:space="0" w:color="auto"/>
            <w:bottom w:val="none" w:sz="0" w:space="0" w:color="auto"/>
            <w:right w:val="none" w:sz="0" w:space="0" w:color="auto"/>
          </w:divBdr>
        </w:div>
        <w:div w:id="1165630444">
          <w:marLeft w:val="0"/>
          <w:marRight w:val="0"/>
          <w:marTop w:val="0"/>
          <w:marBottom w:val="0"/>
          <w:divBdr>
            <w:top w:val="none" w:sz="0" w:space="0" w:color="auto"/>
            <w:left w:val="none" w:sz="0" w:space="0" w:color="auto"/>
            <w:bottom w:val="none" w:sz="0" w:space="0" w:color="auto"/>
            <w:right w:val="none" w:sz="0" w:space="0" w:color="auto"/>
          </w:divBdr>
        </w:div>
        <w:div w:id="1203908131">
          <w:marLeft w:val="0"/>
          <w:marRight w:val="0"/>
          <w:marTop w:val="0"/>
          <w:marBottom w:val="0"/>
          <w:divBdr>
            <w:top w:val="none" w:sz="0" w:space="0" w:color="auto"/>
            <w:left w:val="none" w:sz="0" w:space="0" w:color="auto"/>
            <w:bottom w:val="none" w:sz="0" w:space="0" w:color="auto"/>
            <w:right w:val="none" w:sz="0" w:space="0" w:color="auto"/>
          </w:divBdr>
        </w:div>
        <w:div w:id="1205214914">
          <w:marLeft w:val="0"/>
          <w:marRight w:val="0"/>
          <w:marTop w:val="0"/>
          <w:marBottom w:val="0"/>
          <w:divBdr>
            <w:top w:val="none" w:sz="0" w:space="0" w:color="auto"/>
            <w:left w:val="none" w:sz="0" w:space="0" w:color="auto"/>
            <w:bottom w:val="none" w:sz="0" w:space="0" w:color="auto"/>
            <w:right w:val="none" w:sz="0" w:space="0" w:color="auto"/>
          </w:divBdr>
        </w:div>
        <w:div w:id="1236236682">
          <w:marLeft w:val="0"/>
          <w:marRight w:val="0"/>
          <w:marTop w:val="0"/>
          <w:marBottom w:val="0"/>
          <w:divBdr>
            <w:top w:val="none" w:sz="0" w:space="0" w:color="auto"/>
            <w:left w:val="none" w:sz="0" w:space="0" w:color="auto"/>
            <w:bottom w:val="none" w:sz="0" w:space="0" w:color="auto"/>
            <w:right w:val="none" w:sz="0" w:space="0" w:color="auto"/>
          </w:divBdr>
        </w:div>
        <w:div w:id="1294599748">
          <w:marLeft w:val="0"/>
          <w:marRight w:val="100"/>
          <w:marTop w:val="0"/>
          <w:marBottom w:val="0"/>
          <w:divBdr>
            <w:top w:val="none" w:sz="0" w:space="0" w:color="auto"/>
            <w:left w:val="none" w:sz="0" w:space="0" w:color="auto"/>
            <w:bottom w:val="none" w:sz="0" w:space="0" w:color="auto"/>
            <w:right w:val="none" w:sz="0" w:space="0" w:color="auto"/>
          </w:divBdr>
        </w:div>
        <w:div w:id="1307902628">
          <w:marLeft w:val="0"/>
          <w:marRight w:val="0"/>
          <w:marTop w:val="0"/>
          <w:marBottom w:val="0"/>
          <w:divBdr>
            <w:top w:val="none" w:sz="0" w:space="0" w:color="auto"/>
            <w:left w:val="none" w:sz="0" w:space="0" w:color="auto"/>
            <w:bottom w:val="none" w:sz="0" w:space="0" w:color="auto"/>
            <w:right w:val="none" w:sz="0" w:space="0" w:color="auto"/>
          </w:divBdr>
        </w:div>
        <w:div w:id="1343319509">
          <w:marLeft w:val="0"/>
          <w:marRight w:val="0"/>
          <w:marTop w:val="0"/>
          <w:marBottom w:val="0"/>
          <w:divBdr>
            <w:top w:val="none" w:sz="0" w:space="0" w:color="auto"/>
            <w:left w:val="none" w:sz="0" w:space="0" w:color="auto"/>
            <w:bottom w:val="none" w:sz="0" w:space="0" w:color="auto"/>
            <w:right w:val="none" w:sz="0" w:space="0" w:color="auto"/>
          </w:divBdr>
        </w:div>
        <w:div w:id="1425958690">
          <w:marLeft w:val="0"/>
          <w:marRight w:val="0"/>
          <w:marTop w:val="0"/>
          <w:marBottom w:val="0"/>
          <w:divBdr>
            <w:top w:val="none" w:sz="0" w:space="0" w:color="auto"/>
            <w:left w:val="none" w:sz="0" w:space="0" w:color="auto"/>
            <w:bottom w:val="none" w:sz="0" w:space="0" w:color="auto"/>
            <w:right w:val="none" w:sz="0" w:space="0" w:color="auto"/>
          </w:divBdr>
        </w:div>
        <w:div w:id="1449351593">
          <w:marLeft w:val="0"/>
          <w:marRight w:val="0"/>
          <w:marTop w:val="0"/>
          <w:marBottom w:val="0"/>
          <w:divBdr>
            <w:top w:val="none" w:sz="0" w:space="0" w:color="auto"/>
            <w:left w:val="none" w:sz="0" w:space="0" w:color="auto"/>
            <w:bottom w:val="none" w:sz="0" w:space="0" w:color="auto"/>
            <w:right w:val="none" w:sz="0" w:space="0" w:color="auto"/>
          </w:divBdr>
        </w:div>
        <w:div w:id="1461222176">
          <w:marLeft w:val="0"/>
          <w:marRight w:val="0"/>
          <w:marTop w:val="0"/>
          <w:marBottom w:val="0"/>
          <w:divBdr>
            <w:top w:val="none" w:sz="0" w:space="0" w:color="auto"/>
            <w:left w:val="none" w:sz="0" w:space="0" w:color="auto"/>
            <w:bottom w:val="none" w:sz="0" w:space="0" w:color="auto"/>
            <w:right w:val="none" w:sz="0" w:space="0" w:color="auto"/>
          </w:divBdr>
        </w:div>
        <w:div w:id="1464543443">
          <w:marLeft w:val="0"/>
          <w:marRight w:val="0"/>
          <w:marTop w:val="0"/>
          <w:marBottom w:val="0"/>
          <w:divBdr>
            <w:top w:val="none" w:sz="0" w:space="0" w:color="auto"/>
            <w:left w:val="none" w:sz="0" w:space="0" w:color="auto"/>
            <w:bottom w:val="none" w:sz="0" w:space="0" w:color="auto"/>
            <w:right w:val="none" w:sz="0" w:space="0" w:color="auto"/>
          </w:divBdr>
        </w:div>
        <w:div w:id="1629704843">
          <w:marLeft w:val="0"/>
          <w:marRight w:val="0"/>
          <w:marTop w:val="0"/>
          <w:marBottom w:val="0"/>
          <w:divBdr>
            <w:top w:val="none" w:sz="0" w:space="0" w:color="auto"/>
            <w:left w:val="none" w:sz="0" w:space="0" w:color="auto"/>
            <w:bottom w:val="none" w:sz="0" w:space="0" w:color="auto"/>
            <w:right w:val="none" w:sz="0" w:space="0" w:color="auto"/>
          </w:divBdr>
        </w:div>
        <w:div w:id="1707103832">
          <w:marLeft w:val="0"/>
          <w:marRight w:val="0"/>
          <w:marTop w:val="0"/>
          <w:marBottom w:val="0"/>
          <w:divBdr>
            <w:top w:val="none" w:sz="0" w:space="0" w:color="auto"/>
            <w:left w:val="none" w:sz="0" w:space="0" w:color="auto"/>
            <w:bottom w:val="none" w:sz="0" w:space="0" w:color="auto"/>
            <w:right w:val="none" w:sz="0" w:space="0" w:color="auto"/>
          </w:divBdr>
        </w:div>
        <w:div w:id="1724330452">
          <w:marLeft w:val="0"/>
          <w:marRight w:val="0"/>
          <w:marTop w:val="0"/>
          <w:marBottom w:val="0"/>
          <w:divBdr>
            <w:top w:val="none" w:sz="0" w:space="0" w:color="auto"/>
            <w:left w:val="none" w:sz="0" w:space="0" w:color="auto"/>
            <w:bottom w:val="none" w:sz="0" w:space="0" w:color="auto"/>
            <w:right w:val="none" w:sz="0" w:space="0" w:color="auto"/>
          </w:divBdr>
        </w:div>
        <w:div w:id="1744402401">
          <w:marLeft w:val="0"/>
          <w:marRight w:val="0"/>
          <w:marTop w:val="0"/>
          <w:marBottom w:val="0"/>
          <w:divBdr>
            <w:top w:val="none" w:sz="0" w:space="0" w:color="auto"/>
            <w:left w:val="none" w:sz="0" w:space="0" w:color="auto"/>
            <w:bottom w:val="none" w:sz="0" w:space="0" w:color="auto"/>
            <w:right w:val="none" w:sz="0" w:space="0" w:color="auto"/>
          </w:divBdr>
        </w:div>
        <w:div w:id="1838841361">
          <w:marLeft w:val="0"/>
          <w:marRight w:val="0"/>
          <w:marTop w:val="0"/>
          <w:marBottom w:val="0"/>
          <w:divBdr>
            <w:top w:val="none" w:sz="0" w:space="0" w:color="auto"/>
            <w:left w:val="none" w:sz="0" w:space="0" w:color="auto"/>
            <w:bottom w:val="none" w:sz="0" w:space="0" w:color="auto"/>
            <w:right w:val="none" w:sz="0" w:space="0" w:color="auto"/>
          </w:divBdr>
        </w:div>
        <w:div w:id="1870726848">
          <w:marLeft w:val="0"/>
          <w:marRight w:val="0"/>
          <w:marTop w:val="0"/>
          <w:marBottom w:val="0"/>
          <w:divBdr>
            <w:top w:val="none" w:sz="0" w:space="0" w:color="auto"/>
            <w:left w:val="none" w:sz="0" w:space="0" w:color="auto"/>
            <w:bottom w:val="none" w:sz="0" w:space="0" w:color="auto"/>
            <w:right w:val="none" w:sz="0" w:space="0" w:color="auto"/>
          </w:divBdr>
        </w:div>
        <w:div w:id="1895003748">
          <w:marLeft w:val="0"/>
          <w:marRight w:val="0"/>
          <w:marTop w:val="0"/>
          <w:marBottom w:val="0"/>
          <w:divBdr>
            <w:top w:val="none" w:sz="0" w:space="0" w:color="auto"/>
            <w:left w:val="none" w:sz="0" w:space="0" w:color="auto"/>
            <w:bottom w:val="none" w:sz="0" w:space="0" w:color="auto"/>
            <w:right w:val="none" w:sz="0" w:space="0" w:color="auto"/>
          </w:divBdr>
        </w:div>
        <w:div w:id="1984658187">
          <w:marLeft w:val="0"/>
          <w:marRight w:val="100"/>
          <w:marTop w:val="0"/>
          <w:marBottom w:val="0"/>
          <w:divBdr>
            <w:top w:val="none" w:sz="0" w:space="0" w:color="auto"/>
            <w:left w:val="none" w:sz="0" w:space="0" w:color="auto"/>
            <w:bottom w:val="none" w:sz="0" w:space="0" w:color="auto"/>
            <w:right w:val="none" w:sz="0" w:space="0" w:color="auto"/>
          </w:divBdr>
        </w:div>
        <w:div w:id="2041781529">
          <w:marLeft w:val="0"/>
          <w:marRight w:val="100"/>
          <w:marTop w:val="0"/>
          <w:marBottom w:val="0"/>
          <w:divBdr>
            <w:top w:val="none" w:sz="0" w:space="0" w:color="auto"/>
            <w:left w:val="none" w:sz="0" w:space="0" w:color="auto"/>
            <w:bottom w:val="none" w:sz="0" w:space="0" w:color="auto"/>
            <w:right w:val="none" w:sz="0" w:space="0" w:color="auto"/>
          </w:divBdr>
        </w:div>
        <w:div w:id="2090535227">
          <w:marLeft w:val="0"/>
          <w:marRight w:val="0"/>
          <w:marTop w:val="0"/>
          <w:marBottom w:val="0"/>
          <w:divBdr>
            <w:top w:val="none" w:sz="0" w:space="0" w:color="auto"/>
            <w:left w:val="none" w:sz="0" w:space="0" w:color="auto"/>
            <w:bottom w:val="none" w:sz="0" w:space="0" w:color="auto"/>
            <w:right w:val="none" w:sz="0" w:space="0" w:color="auto"/>
          </w:divBdr>
        </w:div>
        <w:div w:id="2091927224">
          <w:marLeft w:val="0"/>
          <w:marRight w:val="100"/>
          <w:marTop w:val="0"/>
          <w:marBottom w:val="0"/>
          <w:divBdr>
            <w:top w:val="none" w:sz="0" w:space="0" w:color="auto"/>
            <w:left w:val="none" w:sz="0" w:space="0" w:color="auto"/>
            <w:bottom w:val="none" w:sz="0" w:space="0" w:color="auto"/>
            <w:right w:val="none" w:sz="0" w:space="0" w:color="auto"/>
          </w:divBdr>
        </w:div>
        <w:div w:id="2124878738">
          <w:marLeft w:val="0"/>
          <w:marRight w:val="0"/>
          <w:marTop w:val="0"/>
          <w:marBottom w:val="0"/>
          <w:divBdr>
            <w:top w:val="none" w:sz="0" w:space="0" w:color="auto"/>
            <w:left w:val="none" w:sz="0" w:space="0" w:color="auto"/>
            <w:bottom w:val="none" w:sz="0" w:space="0" w:color="auto"/>
            <w:right w:val="none" w:sz="0" w:space="0" w:color="auto"/>
          </w:divBdr>
        </w:div>
      </w:divsChild>
    </w:div>
    <w:div w:id="520970235">
      <w:bodyDiv w:val="1"/>
      <w:marLeft w:val="0"/>
      <w:marRight w:val="0"/>
      <w:marTop w:val="0"/>
      <w:marBottom w:val="0"/>
      <w:divBdr>
        <w:top w:val="none" w:sz="0" w:space="0" w:color="auto"/>
        <w:left w:val="none" w:sz="0" w:space="0" w:color="auto"/>
        <w:bottom w:val="none" w:sz="0" w:space="0" w:color="auto"/>
        <w:right w:val="none" w:sz="0" w:space="0" w:color="auto"/>
      </w:divBdr>
    </w:div>
    <w:div w:id="523137531">
      <w:bodyDiv w:val="1"/>
      <w:marLeft w:val="0"/>
      <w:marRight w:val="0"/>
      <w:marTop w:val="0"/>
      <w:marBottom w:val="0"/>
      <w:divBdr>
        <w:top w:val="none" w:sz="0" w:space="0" w:color="auto"/>
        <w:left w:val="none" w:sz="0" w:space="0" w:color="auto"/>
        <w:bottom w:val="none" w:sz="0" w:space="0" w:color="auto"/>
        <w:right w:val="none" w:sz="0" w:space="0" w:color="auto"/>
      </w:divBdr>
    </w:div>
    <w:div w:id="523177959">
      <w:bodyDiv w:val="1"/>
      <w:marLeft w:val="0"/>
      <w:marRight w:val="0"/>
      <w:marTop w:val="0"/>
      <w:marBottom w:val="0"/>
      <w:divBdr>
        <w:top w:val="none" w:sz="0" w:space="0" w:color="auto"/>
        <w:left w:val="none" w:sz="0" w:space="0" w:color="auto"/>
        <w:bottom w:val="none" w:sz="0" w:space="0" w:color="auto"/>
        <w:right w:val="none" w:sz="0" w:space="0" w:color="auto"/>
      </w:divBdr>
    </w:div>
    <w:div w:id="523442696">
      <w:bodyDiv w:val="1"/>
      <w:marLeft w:val="0"/>
      <w:marRight w:val="0"/>
      <w:marTop w:val="0"/>
      <w:marBottom w:val="0"/>
      <w:divBdr>
        <w:top w:val="none" w:sz="0" w:space="0" w:color="auto"/>
        <w:left w:val="none" w:sz="0" w:space="0" w:color="auto"/>
        <w:bottom w:val="none" w:sz="0" w:space="0" w:color="auto"/>
        <w:right w:val="none" w:sz="0" w:space="0" w:color="auto"/>
      </w:divBdr>
    </w:div>
    <w:div w:id="524178126">
      <w:bodyDiv w:val="1"/>
      <w:marLeft w:val="0"/>
      <w:marRight w:val="0"/>
      <w:marTop w:val="0"/>
      <w:marBottom w:val="0"/>
      <w:divBdr>
        <w:top w:val="none" w:sz="0" w:space="0" w:color="auto"/>
        <w:left w:val="none" w:sz="0" w:space="0" w:color="auto"/>
        <w:bottom w:val="none" w:sz="0" w:space="0" w:color="auto"/>
        <w:right w:val="none" w:sz="0" w:space="0" w:color="auto"/>
      </w:divBdr>
    </w:div>
    <w:div w:id="524486824">
      <w:bodyDiv w:val="1"/>
      <w:marLeft w:val="0"/>
      <w:marRight w:val="0"/>
      <w:marTop w:val="0"/>
      <w:marBottom w:val="0"/>
      <w:divBdr>
        <w:top w:val="none" w:sz="0" w:space="0" w:color="auto"/>
        <w:left w:val="none" w:sz="0" w:space="0" w:color="auto"/>
        <w:bottom w:val="none" w:sz="0" w:space="0" w:color="auto"/>
        <w:right w:val="none" w:sz="0" w:space="0" w:color="auto"/>
      </w:divBdr>
    </w:div>
    <w:div w:id="525367948">
      <w:bodyDiv w:val="1"/>
      <w:marLeft w:val="0"/>
      <w:marRight w:val="0"/>
      <w:marTop w:val="0"/>
      <w:marBottom w:val="0"/>
      <w:divBdr>
        <w:top w:val="none" w:sz="0" w:space="0" w:color="auto"/>
        <w:left w:val="none" w:sz="0" w:space="0" w:color="auto"/>
        <w:bottom w:val="none" w:sz="0" w:space="0" w:color="auto"/>
        <w:right w:val="none" w:sz="0" w:space="0" w:color="auto"/>
      </w:divBdr>
    </w:div>
    <w:div w:id="526336592">
      <w:bodyDiv w:val="1"/>
      <w:marLeft w:val="0"/>
      <w:marRight w:val="0"/>
      <w:marTop w:val="0"/>
      <w:marBottom w:val="0"/>
      <w:divBdr>
        <w:top w:val="none" w:sz="0" w:space="0" w:color="auto"/>
        <w:left w:val="none" w:sz="0" w:space="0" w:color="auto"/>
        <w:bottom w:val="none" w:sz="0" w:space="0" w:color="auto"/>
        <w:right w:val="none" w:sz="0" w:space="0" w:color="auto"/>
      </w:divBdr>
    </w:div>
    <w:div w:id="530191429">
      <w:bodyDiv w:val="1"/>
      <w:marLeft w:val="0"/>
      <w:marRight w:val="0"/>
      <w:marTop w:val="0"/>
      <w:marBottom w:val="0"/>
      <w:divBdr>
        <w:top w:val="none" w:sz="0" w:space="0" w:color="auto"/>
        <w:left w:val="none" w:sz="0" w:space="0" w:color="auto"/>
        <w:bottom w:val="none" w:sz="0" w:space="0" w:color="auto"/>
        <w:right w:val="none" w:sz="0" w:space="0" w:color="auto"/>
      </w:divBdr>
    </w:div>
    <w:div w:id="531109802">
      <w:bodyDiv w:val="1"/>
      <w:marLeft w:val="0"/>
      <w:marRight w:val="0"/>
      <w:marTop w:val="0"/>
      <w:marBottom w:val="0"/>
      <w:divBdr>
        <w:top w:val="none" w:sz="0" w:space="0" w:color="auto"/>
        <w:left w:val="none" w:sz="0" w:space="0" w:color="auto"/>
        <w:bottom w:val="none" w:sz="0" w:space="0" w:color="auto"/>
        <w:right w:val="none" w:sz="0" w:space="0" w:color="auto"/>
      </w:divBdr>
    </w:div>
    <w:div w:id="531502164">
      <w:bodyDiv w:val="1"/>
      <w:marLeft w:val="0"/>
      <w:marRight w:val="0"/>
      <w:marTop w:val="0"/>
      <w:marBottom w:val="0"/>
      <w:divBdr>
        <w:top w:val="none" w:sz="0" w:space="0" w:color="auto"/>
        <w:left w:val="none" w:sz="0" w:space="0" w:color="auto"/>
        <w:bottom w:val="none" w:sz="0" w:space="0" w:color="auto"/>
        <w:right w:val="none" w:sz="0" w:space="0" w:color="auto"/>
      </w:divBdr>
    </w:div>
    <w:div w:id="532503953">
      <w:bodyDiv w:val="1"/>
      <w:marLeft w:val="0"/>
      <w:marRight w:val="0"/>
      <w:marTop w:val="0"/>
      <w:marBottom w:val="0"/>
      <w:divBdr>
        <w:top w:val="none" w:sz="0" w:space="0" w:color="auto"/>
        <w:left w:val="none" w:sz="0" w:space="0" w:color="auto"/>
        <w:bottom w:val="none" w:sz="0" w:space="0" w:color="auto"/>
        <w:right w:val="none" w:sz="0" w:space="0" w:color="auto"/>
      </w:divBdr>
    </w:div>
    <w:div w:id="536041389">
      <w:bodyDiv w:val="1"/>
      <w:marLeft w:val="0"/>
      <w:marRight w:val="0"/>
      <w:marTop w:val="0"/>
      <w:marBottom w:val="0"/>
      <w:divBdr>
        <w:top w:val="none" w:sz="0" w:space="0" w:color="auto"/>
        <w:left w:val="none" w:sz="0" w:space="0" w:color="auto"/>
        <w:bottom w:val="none" w:sz="0" w:space="0" w:color="auto"/>
        <w:right w:val="none" w:sz="0" w:space="0" w:color="auto"/>
      </w:divBdr>
    </w:div>
    <w:div w:id="539047989">
      <w:bodyDiv w:val="1"/>
      <w:marLeft w:val="0"/>
      <w:marRight w:val="0"/>
      <w:marTop w:val="0"/>
      <w:marBottom w:val="0"/>
      <w:divBdr>
        <w:top w:val="none" w:sz="0" w:space="0" w:color="auto"/>
        <w:left w:val="none" w:sz="0" w:space="0" w:color="auto"/>
        <w:bottom w:val="none" w:sz="0" w:space="0" w:color="auto"/>
        <w:right w:val="none" w:sz="0" w:space="0" w:color="auto"/>
      </w:divBdr>
    </w:div>
    <w:div w:id="540244831">
      <w:bodyDiv w:val="1"/>
      <w:marLeft w:val="0"/>
      <w:marRight w:val="0"/>
      <w:marTop w:val="0"/>
      <w:marBottom w:val="0"/>
      <w:divBdr>
        <w:top w:val="none" w:sz="0" w:space="0" w:color="auto"/>
        <w:left w:val="none" w:sz="0" w:space="0" w:color="auto"/>
        <w:bottom w:val="none" w:sz="0" w:space="0" w:color="auto"/>
        <w:right w:val="none" w:sz="0" w:space="0" w:color="auto"/>
      </w:divBdr>
    </w:div>
    <w:div w:id="540481763">
      <w:bodyDiv w:val="1"/>
      <w:marLeft w:val="0"/>
      <w:marRight w:val="0"/>
      <w:marTop w:val="0"/>
      <w:marBottom w:val="0"/>
      <w:divBdr>
        <w:top w:val="none" w:sz="0" w:space="0" w:color="auto"/>
        <w:left w:val="none" w:sz="0" w:space="0" w:color="auto"/>
        <w:bottom w:val="none" w:sz="0" w:space="0" w:color="auto"/>
        <w:right w:val="none" w:sz="0" w:space="0" w:color="auto"/>
      </w:divBdr>
    </w:div>
    <w:div w:id="542864793">
      <w:bodyDiv w:val="1"/>
      <w:marLeft w:val="0"/>
      <w:marRight w:val="0"/>
      <w:marTop w:val="0"/>
      <w:marBottom w:val="0"/>
      <w:divBdr>
        <w:top w:val="none" w:sz="0" w:space="0" w:color="auto"/>
        <w:left w:val="none" w:sz="0" w:space="0" w:color="auto"/>
        <w:bottom w:val="none" w:sz="0" w:space="0" w:color="auto"/>
        <w:right w:val="none" w:sz="0" w:space="0" w:color="auto"/>
      </w:divBdr>
    </w:div>
    <w:div w:id="545719394">
      <w:bodyDiv w:val="1"/>
      <w:marLeft w:val="0"/>
      <w:marRight w:val="0"/>
      <w:marTop w:val="0"/>
      <w:marBottom w:val="0"/>
      <w:divBdr>
        <w:top w:val="none" w:sz="0" w:space="0" w:color="auto"/>
        <w:left w:val="none" w:sz="0" w:space="0" w:color="auto"/>
        <w:bottom w:val="none" w:sz="0" w:space="0" w:color="auto"/>
        <w:right w:val="none" w:sz="0" w:space="0" w:color="auto"/>
      </w:divBdr>
    </w:div>
    <w:div w:id="545875953">
      <w:bodyDiv w:val="1"/>
      <w:marLeft w:val="0"/>
      <w:marRight w:val="0"/>
      <w:marTop w:val="0"/>
      <w:marBottom w:val="0"/>
      <w:divBdr>
        <w:top w:val="none" w:sz="0" w:space="0" w:color="auto"/>
        <w:left w:val="none" w:sz="0" w:space="0" w:color="auto"/>
        <w:bottom w:val="none" w:sz="0" w:space="0" w:color="auto"/>
        <w:right w:val="none" w:sz="0" w:space="0" w:color="auto"/>
      </w:divBdr>
    </w:div>
    <w:div w:id="548804241">
      <w:bodyDiv w:val="1"/>
      <w:marLeft w:val="0"/>
      <w:marRight w:val="0"/>
      <w:marTop w:val="0"/>
      <w:marBottom w:val="0"/>
      <w:divBdr>
        <w:top w:val="none" w:sz="0" w:space="0" w:color="auto"/>
        <w:left w:val="none" w:sz="0" w:space="0" w:color="auto"/>
        <w:bottom w:val="none" w:sz="0" w:space="0" w:color="auto"/>
        <w:right w:val="none" w:sz="0" w:space="0" w:color="auto"/>
      </w:divBdr>
    </w:div>
    <w:div w:id="550850107">
      <w:bodyDiv w:val="1"/>
      <w:marLeft w:val="0"/>
      <w:marRight w:val="0"/>
      <w:marTop w:val="0"/>
      <w:marBottom w:val="0"/>
      <w:divBdr>
        <w:top w:val="none" w:sz="0" w:space="0" w:color="auto"/>
        <w:left w:val="none" w:sz="0" w:space="0" w:color="auto"/>
        <w:bottom w:val="none" w:sz="0" w:space="0" w:color="auto"/>
        <w:right w:val="none" w:sz="0" w:space="0" w:color="auto"/>
      </w:divBdr>
    </w:div>
    <w:div w:id="551386927">
      <w:bodyDiv w:val="1"/>
      <w:marLeft w:val="0"/>
      <w:marRight w:val="0"/>
      <w:marTop w:val="0"/>
      <w:marBottom w:val="0"/>
      <w:divBdr>
        <w:top w:val="none" w:sz="0" w:space="0" w:color="auto"/>
        <w:left w:val="none" w:sz="0" w:space="0" w:color="auto"/>
        <w:bottom w:val="none" w:sz="0" w:space="0" w:color="auto"/>
        <w:right w:val="none" w:sz="0" w:space="0" w:color="auto"/>
      </w:divBdr>
    </w:div>
    <w:div w:id="552542168">
      <w:bodyDiv w:val="1"/>
      <w:marLeft w:val="0"/>
      <w:marRight w:val="0"/>
      <w:marTop w:val="0"/>
      <w:marBottom w:val="0"/>
      <w:divBdr>
        <w:top w:val="none" w:sz="0" w:space="0" w:color="auto"/>
        <w:left w:val="none" w:sz="0" w:space="0" w:color="auto"/>
        <w:bottom w:val="none" w:sz="0" w:space="0" w:color="auto"/>
        <w:right w:val="none" w:sz="0" w:space="0" w:color="auto"/>
      </w:divBdr>
    </w:div>
    <w:div w:id="553279695">
      <w:bodyDiv w:val="1"/>
      <w:marLeft w:val="0"/>
      <w:marRight w:val="0"/>
      <w:marTop w:val="0"/>
      <w:marBottom w:val="0"/>
      <w:divBdr>
        <w:top w:val="none" w:sz="0" w:space="0" w:color="auto"/>
        <w:left w:val="none" w:sz="0" w:space="0" w:color="auto"/>
        <w:bottom w:val="none" w:sz="0" w:space="0" w:color="auto"/>
        <w:right w:val="none" w:sz="0" w:space="0" w:color="auto"/>
      </w:divBdr>
    </w:div>
    <w:div w:id="554050502">
      <w:bodyDiv w:val="1"/>
      <w:marLeft w:val="0"/>
      <w:marRight w:val="0"/>
      <w:marTop w:val="0"/>
      <w:marBottom w:val="0"/>
      <w:divBdr>
        <w:top w:val="none" w:sz="0" w:space="0" w:color="auto"/>
        <w:left w:val="none" w:sz="0" w:space="0" w:color="auto"/>
        <w:bottom w:val="none" w:sz="0" w:space="0" w:color="auto"/>
        <w:right w:val="none" w:sz="0" w:space="0" w:color="auto"/>
      </w:divBdr>
    </w:div>
    <w:div w:id="558826729">
      <w:bodyDiv w:val="1"/>
      <w:marLeft w:val="0"/>
      <w:marRight w:val="0"/>
      <w:marTop w:val="0"/>
      <w:marBottom w:val="0"/>
      <w:divBdr>
        <w:top w:val="none" w:sz="0" w:space="0" w:color="auto"/>
        <w:left w:val="none" w:sz="0" w:space="0" w:color="auto"/>
        <w:bottom w:val="none" w:sz="0" w:space="0" w:color="auto"/>
        <w:right w:val="none" w:sz="0" w:space="0" w:color="auto"/>
      </w:divBdr>
    </w:div>
    <w:div w:id="559174602">
      <w:bodyDiv w:val="1"/>
      <w:marLeft w:val="0"/>
      <w:marRight w:val="0"/>
      <w:marTop w:val="0"/>
      <w:marBottom w:val="0"/>
      <w:divBdr>
        <w:top w:val="none" w:sz="0" w:space="0" w:color="auto"/>
        <w:left w:val="none" w:sz="0" w:space="0" w:color="auto"/>
        <w:bottom w:val="none" w:sz="0" w:space="0" w:color="auto"/>
        <w:right w:val="none" w:sz="0" w:space="0" w:color="auto"/>
      </w:divBdr>
    </w:div>
    <w:div w:id="559250150">
      <w:bodyDiv w:val="1"/>
      <w:marLeft w:val="0"/>
      <w:marRight w:val="0"/>
      <w:marTop w:val="0"/>
      <w:marBottom w:val="0"/>
      <w:divBdr>
        <w:top w:val="none" w:sz="0" w:space="0" w:color="auto"/>
        <w:left w:val="none" w:sz="0" w:space="0" w:color="auto"/>
        <w:bottom w:val="none" w:sz="0" w:space="0" w:color="auto"/>
        <w:right w:val="none" w:sz="0" w:space="0" w:color="auto"/>
      </w:divBdr>
    </w:div>
    <w:div w:id="560360884">
      <w:bodyDiv w:val="1"/>
      <w:marLeft w:val="0"/>
      <w:marRight w:val="0"/>
      <w:marTop w:val="0"/>
      <w:marBottom w:val="0"/>
      <w:divBdr>
        <w:top w:val="none" w:sz="0" w:space="0" w:color="auto"/>
        <w:left w:val="none" w:sz="0" w:space="0" w:color="auto"/>
        <w:bottom w:val="none" w:sz="0" w:space="0" w:color="auto"/>
        <w:right w:val="none" w:sz="0" w:space="0" w:color="auto"/>
      </w:divBdr>
    </w:div>
    <w:div w:id="563225739">
      <w:bodyDiv w:val="1"/>
      <w:marLeft w:val="0"/>
      <w:marRight w:val="0"/>
      <w:marTop w:val="0"/>
      <w:marBottom w:val="0"/>
      <w:divBdr>
        <w:top w:val="none" w:sz="0" w:space="0" w:color="auto"/>
        <w:left w:val="none" w:sz="0" w:space="0" w:color="auto"/>
        <w:bottom w:val="none" w:sz="0" w:space="0" w:color="auto"/>
        <w:right w:val="none" w:sz="0" w:space="0" w:color="auto"/>
      </w:divBdr>
    </w:div>
    <w:div w:id="563488997">
      <w:bodyDiv w:val="1"/>
      <w:marLeft w:val="0"/>
      <w:marRight w:val="0"/>
      <w:marTop w:val="0"/>
      <w:marBottom w:val="0"/>
      <w:divBdr>
        <w:top w:val="none" w:sz="0" w:space="0" w:color="auto"/>
        <w:left w:val="none" w:sz="0" w:space="0" w:color="auto"/>
        <w:bottom w:val="none" w:sz="0" w:space="0" w:color="auto"/>
        <w:right w:val="none" w:sz="0" w:space="0" w:color="auto"/>
      </w:divBdr>
    </w:div>
    <w:div w:id="564099216">
      <w:bodyDiv w:val="1"/>
      <w:marLeft w:val="0"/>
      <w:marRight w:val="0"/>
      <w:marTop w:val="0"/>
      <w:marBottom w:val="0"/>
      <w:divBdr>
        <w:top w:val="none" w:sz="0" w:space="0" w:color="auto"/>
        <w:left w:val="none" w:sz="0" w:space="0" w:color="auto"/>
        <w:bottom w:val="none" w:sz="0" w:space="0" w:color="auto"/>
        <w:right w:val="none" w:sz="0" w:space="0" w:color="auto"/>
      </w:divBdr>
    </w:div>
    <w:div w:id="564265693">
      <w:bodyDiv w:val="1"/>
      <w:marLeft w:val="0"/>
      <w:marRight w:val="0"/>
      <w:marTop w:val="0"/>
      <w:marBottom w:val="0"/>
      <w:divBdr>
        <w:top w:val="none" w:sz="0" w:space="0" w:color="auto"/>
        <w:left w:val="none" w:sz="0" w:space="0" w:color="auto"/>
        <w:bottom w:val="none" w:sz="0" w:space="0" w:color="auto"/>
        <w:right w:val="none" w:sz="0" w:space="0" w:color="auto"/>
      </w:divBdr>
    </w:div>
    <w:div w:id="564804786">
      <w:bodyDiv w:val="1"/>
      <w:marLeft w:val="0"/>
      <w:marRight w:val="0"/>
      <w:marTop w:val="0"/>
      <w:marBottom w:val="0"/>
      <w:divBdr>
        <w:top w:val="none" w:sz="0" w:space="0" w:color="auto"/>
        <w:left w:val="none" w:sz="0" w:space="0" w:color="auto"/>
        <w:bottom w:val="none" w:sz="0" w:space="0" w:color="auto"/>
        <w:right w:val="none" w:sz="0" w:space="0" w:color="auto"/>
      </w:divBdr>
    </w:div>
    <w:div w:id="564996761">
      <w:bodyDiv w:val="1"/>
      <w:marLeft w:val="0"/>
      <w:marRight w:val="0"/>
      <w:marTop w:val="0"/>
      <w:marBottom w:val="0"/>
      <w:divBdr>
        <w:top w:val="none" w:sz="0" w:space="0" w:color="auto"/>
        <w:left w:val="none" w:sz="0" w:space="0" w:color="auto"/>
        <w:bottom w:val="none" w:sz="0" w:space="0" w:color="auto"/>
        <w:right w:val="none" w:sz="0" w:space="0" w:color="auto"/>
      </w:divBdr>
    </w:div>
    <w:div w:id="565915696">
      <w:bodyDiv w:val="1"/>
      <w:marLeft w:val="0"/>
      <w:marRight w:val="0"/>
      <w:marTop w:val="0"/>
      <w:marBottom w:val="0"/>
      <w:divBdr>
        <w:top w:val="none" w:sz="0" w:space="0" w:color="auto"/>
        <w:left w:val="none" w:sz="0" w:space="0" w:color="auto"/>
        <w:bottom w:val="none" w:sz="0" w:space="0" w:color="auto"/>
        <w:right w:val="none" w:sz="0" w:space="0" w:color="auto"/>
      </w:divBdr>
    </w:div>
    <w:div w:id="566233298">
      <w:bodyDiv w:val="1"/>
      <w:marLeft w:val="0"/>
      <w:marRight w:val="0"/>
      <w:marTop w:val="0"/>
      <w:marBottom w:val="0"/>
      <w:divBdr>
        <w:top w:val="none" w:sz="0" w:space="0" w:color="auto"/>
        <w:left w:val="none" w:sz="0" w:space="0" w:color="auto"/>
        <w:bottom w:val="none" w:sz="0" w:space="0" w:color="auto"/>
        <w:right w:val="none" w:sz="0" w:space="0" w:color="auto"/>
      </w:divBdr>
    </w:div>
    <w:div w:id="568921778">
      <w:bodyDiv w:val="1"/>
      <w:marLeft w:val="0"/>
      <w:marRight w:val="0"/>
      <w:marTop w:val="0"/>
      <w:marBottom w:val="0"/>
      <w:divBdr>
        <w:top w:val="none" w:sz="0" w:space="0" w:color="auto"/>
        <w:left w:val="none" w:sz="0" w:space="0" w:color="auto"/>
        <w:bottom w:val="none" w:sz="0" w:space="0" w:color="auto"/>
        <w:right w:val="none" w:sz="0" w:space="0" w:color="auto"/>
      </w:divBdr>
    </w:div>
    <w:div w:id="571089576">
      <w:bodyDiv w:val="1"/>
      <w:marLeft w:val="0"/>
      <w:marRight w:val="0"/>
      <w:marTop w:val="0"/>
      <w:marBottom w:val="0"/>
      <w:divBdr>
        <w:top w:val="none" w:sz="0" w:space="0" w:color="auto"/>
        <w:left w:val="none" w:sz="0" w:space="0" w:color="auto"/>
        <w:bottom w:val="none" w:sz="0" w:space="0" w:color="auto"/>
        <w:right w:val="none" w:sz="0" w:space="0" w:color="auto"/>
      </w:divBdr>
    </w:div>
    <w:div w:id="572668950">
      <w:bodyDiv w:val="1"/>
      <w:marLeft w:val="0"/>
      <w:marRight w:val="0"/>
      <w:marTop w:val="0"/>
      <w:marBottom w:val="0"/>
      <w:divBdr>
        <w:top w:val="none" w:sz="0" w:space="0" w:color="auto"/>
        <w:left w:val="none" w:sz="0" w:space="0" w:color="auto"/>
        <w:bottom w:val="none" w:sz="0" w:space="0" w:color="auto"/>
        <w:right w:val="none" w:sz="0" w:space="0" w:color="auto"/>
      </w:divBdr>
    </w:div>
    <w:div w:id="575284511">
      <w:bodyDiv w:val="1"/>
      <w:marLeft w:val="0"/>
      <w:marRight w:val="0"/>
      <w:marTop w:val="0"/>
      <w:marBottom w:val="0"/>
      <w:divBdr>
        <w:top w:val="none" w:sz="0" w:space="0" w:color="auto"/>
        <w:left w:val="none" w:sz="0" w:space="0" w:color="auto"/>
        <w:bottom w:val="none" w:sz="0" w:space="0" w:color="auto"/>
        <w:right w:val="none" w:sz="0" w:space="0" w:color="auto"/>
      </w:divBdr>
    </w:div>
    <w:div w:id="577323442">
      <w:bodyDiv w:val="1"/>
      <w:marLeft w:val="0"/>
      <w:marRight w:val="0"/>
      <w:marTop w:val="0"/>
      <w:marBottom w:val="0"/>
      <w:divBdr>
        <w:top w:val="none" w:sz="0" w:space="0" w:color="auto"/>
        <w:left w:val="none" w:sz="0" w:space="0" w:color="auto"/>
        <w:bottom w:val="none" w:sz="0" w:space="0" w:color="auto"/>
        <w:right w:val="none" w:sz="0" w:space="0" w:color="auto"/>
      </w:divBdr>
    </w:div>
    <w:div w:id="577833339">
      <w:bodyDiv w:val="1"/>
      <w:marLeft w:val="0"/>
      <w:marRight w:val="0"/>
      <w:marTop w:val="0"/>
      <w:marBottom w:val="0"/>
      <w:divBdr>
        <w:top w:val="none" w:sz="0" w:space="0" w:color="auto"/>
        <w:left w:val="none" w:sz="0" w:space="0" w:color="auto"/>
        <w:bottom w:val="none" w:sz="0" w:space="0" w:color="auto"/>
        <w:right w:val="none" w:sz="0" w:space="0" w:color="auto"/>
      </w:divBdr>
    </w:div>
    <w:div w:id="580337700">
      <w:bodyDiv w:val="1"/>
      <w:marLeft w:val="0"/>
      <w:marRight w:val="0"/>
      <w:marTop w:val="0"/>
      <w:marBottom w:val="0"/>
      <w:divBdr>
        <w:top w:val="none" w:sz="0" w:space="0" w:color="auto"/>
        <w:left w:val="none" w:sz="0" w:space="0" w:color="auto"/>
        <w:bottom w:val="none" w:sz="0" w:space="0" w:color="auto"/>
        <w:right w:val="none" w:sz="0" w:space="0" w:color="auto"/>
      </w:divBdr>
    </w:div>
    <w:div w:id="582883610">
      <w:bodyDiv w:val="1"/>
      <w:marLeft w:val="0"/>
      <w:marRight w:val="0"/>
      <w:marTop w:val="0"/>
      <w:marBottom w:val="0"/>
      <w:divBdr>
        <w:top w:val="none" w:sz="0" w:space="0" w:color="auto"/>
        <w:left w:val="none" w:sz="0" w:space="0" w:color="auto"/>
        <w:bottom w:val="none" w:sz="0" w:space="0" w:color="auto"/>
        <w:right w:val="none" w:sz="0" w:space="0" w:color="auto"/>
      </w:divBdr>
    </w:div>
    <w:div w:id="586227000">
      <w:bodyDiv w:val="1"/>
      <w:marLeft w:val="0"/>
      <w:marRight w:val="0"/>
      <w:marTop w:val="0"/>
      <w:marBottom w:val="0"/>
      <w:divBdr>
        <w:top w:val="none" w:sz="0" w:space="0" w:color="auto"/>
        <w:left w:val="none" w:sz="0" w:space="0" w:color="auto"/>
        <w:bottom w:val="none" w:sz="0" w:space="0" w:color="auto"/>
        <w:right w:val="none" w:sz="0" w:space="0" w:color="auto"/>
      </w:divBdr>
    </w:div>
    <w:div w:id="586884110">
      <w:bodyDiv w:val="1"/>
      <w:marLeft w:val="0"/>
      <w:marRight w:val="0"/>
      <w:marTop w:val="0"/>
      <w:marBottom w:val="0"/>
      <w:divBdr>
        <w:top w:val="none" w:sz="0" w:space="0" w:color="auto"/>
        <w:left w:val="none" w:sz="0" w:space="0" w:color="auto"/>
        <w:bottom w:val="none" w:sz="0" w:space="0" w:color="auto"/>
        <w:right w:val="none" w:sz="0" w:space="0" w:color="auto"/>
      </w:divBdr>
    </w:div>
    <w:div w:id="587424461">
      <w:bodyDiv w:val="1"/>
      <w:marLeft w:val="0"/>
      <w:marRight w:val="0"/>
      <w:marTop w:val="0"/>
      <w:marBottom w:val="0"/>
      <w:divBdr>
        <w:top w:val="none" w:sz="0" w:space="0" w:color="auto"/>
        <w:left w:val="none" w:sz="0" w:space="0" w:color="auto"/>
        <w:bottom w:val="none" w:sz="0" w:space="0" w:color="auto"/>
        <w:right w:val="none" w:sz="0" w:space="0" w:color="auto"/>
      </w:divBdr>
    </w:div>
    <w:div w:id="587470471">
      <w:bodyDiv w:val="1"/>
      <w:marLeft w:val="0"/>
      <w:marRight w:val="0"/>
      <w:marTop w:val="0"/>
      <w:marBottom w:val="0"/>
      <w:divBdr>
        <w:top w:val="none" w:sz="0" w:space="0" w:color="auto"/>
        <w:left w:val="none" w:sz="0" w:space="0" w:color="auto"/>
        <w:bottom w:val="none" w:sz="0" w:space="0" w:color="auto"/>
        <w:right w:val="none" w:sz="0" w:space="0" w:color="auto"/>
      </w:divBdr>
    </w:div>
    <w:div w:id="587807071">
      <w:bodyDiv w:val="1"/>
      <w:marLeft w:val="0"/>
      <w:marRight w:val="0"/>
      <w:marTop w:val="0"/>
      <w:marBottom w:val="0"/>
      <w:divBdr>
        <w:top w:val="none" w:sz="0" w:space="0" w:color="auto"/>
        <w:left w:val="none" w:sz="0" w:space="0" w:color="auto"/>
        <w:bottom w:val="none" w:sz="0" w:space="0" w:color="auto"/>
        <w:right w:val="none" w:sz="0" w:space="0" w:color="auto"/>
      </w:divBdr>
    </w:div>
    <w:div w:id="589121329">
      <w:bodyDiv w:val="1"/>
      <w:marLeft w:val="0"/>
      <w:marRight w:val="0"/>
      <w:marTop w:val="0"/>
      <w:marBottom w:val="0"/>
      <w:divBdr>
        <w:top w:val="none" w:sz="0" w:space="0" w:color="auto"/>
        <w:left w:val="none" w:sz="0" w:space="0" w:color="auto"/>
        <w:bottom w:val="none" w:sz="0" w:space="0" w:color="auto"/>
        <w:right w:val="none" w:sz="0" w:space="0" w:color="auto"/>
      </w:divBdr>
    </w:div>
    <w:div w:id="590118596">
      <w:bodyDiv w:val="1"/>
      <w:marLeft w:val="0"/>
      <w:marRight w:val="0"/>
      <w:marTop w:val="0"/>
      <w:marBottom w:val="0"/>
      <w:divBdr>
        <w:top w:val="none" w:sz="0" w:space="0" w:color="auto"/>
        <w:left w:val="none" w:sz="0" w:space="0" w:color="auto"/>
        <w:bottom w:val="none" w:sz="0" w:space="0" w:color="auto"/>
        <w:right w:val="none" w:sz="0" w:space="0" w:color="auto"/>
      </w:divBdr>
    </w:div>
    <w:div w:id="592014827">
      <w:bodyDiv w:val="1"/>
      <w:marLeft w:val="0"/>
      <w:marRight w:val="0"/>
      <w:marTop w:val="0"/>
      <w:marBottom w:val="0"/>
      <w:divBdr>
        <w:top w:val="none" w:sz="0" w:space="0" w:color="auto"/>
        <w:left w:val="none" w:sz="0" w:space="0" w:color="auto"/>
        <w:bottom w:val="none" w:sz="0" w:space="0" w:color="auto"/>
        <w:right w:val="none" w:sz="0" w:space="0" w:color="auto"/>
      </w:divBdr>
    </w:div>
    <w:div w:id="594481783">
      <w:bodyDiv w:val="1"/>
      <w:marLeft w:val="0"/>
      <w:marRight w:val="0"/>
      <w:marTop w:val="0"/>
      <w:marBottom w:val="0"/>
      <w:divBdr>
        <w:top w:val="none" w:sz="0" w:space="0" w:color="auto"/>
        <w:left w:val="none" w:sz="0" w:space="0" w:color="auto"/>
        <w:bottom w:val="none" w:sz="0" w:space="0" w:color="auto"/>
        <w:right w:val="none" w:sz="0" w:space="0" w:color="auto"/>
      </w:divBdr>
    </w:div>
    <w:div w:id="595866634">
      <w:bodyDiv w:val="1"/>
      <w:marLeft w:val="0"/>
      <w:marRight w:val="0"/>
      <w:marTop w:val="0"/>
      <w:marBottom w:val="0"/>
      <w:divBdr>
        <w:top w:val="none" w:sz="0" w:space="0" w:color="auto"/>
        <w:left w:val="none" w:sz="0" w:space="0" w:color="auto"/>
        <w:bottom w:val="none" w:sz="0" w:space="0" w:color="auto"/>
        <w:right w:val="none" w:sz="0" w:space="0" w:color="auto"/>
      </w:divBdr>
    </w:div>
    <w:div w:id="597255262">
      <w:bodyDiv w:val="1"/>
      <w:marLeft w:val="0"/>
      <w:marRight w:val="0"/>
      <w:marTop w:val="0"/>
      <w:marBottom w:val="0"/>
      <w:divBdr>
        <w:top w:val="none" w:sz="0" w:space="0" w:color="auto"/>
        <w:left w:val="none" w:sz="0" w:space="0" w:color="auto"/>
        <w:bottom w:val="none" w:sz="0" w:space="0" w:color="auto"/>
        <w:right w:val="none" w:sz="0" w:space="0" w:color="auto"/>
      </w:divBdr>
    </w:div>
    <w:div w:id="598175741">
      <w:bodyDiv w:val="1"/>
      <w:marLeft w:val="0"/>
      <w:marRight w:val="0"/>
      <w:marTop w:val="0"/>
      <w:marBottom w:val="0"/>
      <w:divBdr>
        <w:top w:val="none" w:sz="0" w:space="0" w:color="auto"/>
        <w:left w:val="none" w:sz="0" w:space="0" w:color="auto"/>
        <w:bottom w:val="none" w:sz="0" w:space="0" w:color="auto"/>
        <w:right w:val="none" w:sz="0" w:space="0" w:color="auto"/>
      </w:divBdr>
    </w:div>
    <w:div w:id="598568654">
      <w:bodyDiv w:val="1"/>
      <w:marLeft w:val="0"/>
      <w:marRight w:val="0"/>
      <w:marTop w:val="0"/>
      <w:marBottom w:val="0"/>
      <w:divBdr>
        <w:top w:val="none" w:sz="0" w:space="0" w:color="auto"/>
        <w:left w:val="none" w:sz="0" w:space="0" w:color="auto"/>
        <w:bottom w:val="none" w:sz="0" w:space="0" w:color="auto"/>
        <w:right w:val="none" w:sz="0" w:space="0" w:color="auto"/>
      </w:divBdr>
    </w:div>
    <w:div w:id="600336570">
      <w:bodyDiv w:val="1"/>
      <w:marLeft w:val="0"/>
      <w:marRight w:val="0"/>
      <w:marTop w:val="0"/>
      <w:marBottom w:val="0"/>
      <w:divBdr>
        <w:top w:val="none" w:sz="0" w:space="0" w:color="auto"/>
        <w:left w:val="none" w:sz="0" w:space="0" w:color="auto"/>
        <w:bottom w:val="none" w:sz="0" w:space="0" w:color="auto"/>
        <w:right w:val="none" w:sz="0" w:space="0" w:color="auto"/>
      </w:divBdr>
    </w:div>
    <w:div w:id="601301794">
      <w:bodyDiv w:val="1"/>
      <w:marLeft w:val="0"/>
      <w:marRight w:val="0"/>
      <w:marTop w:val="0"/>
      <w:marBottom w:val="0"/>
      <w:divBdr>
        <w:top w:val="none" w:sz="0" w:space="0" w:color="auto"/>
        <w:left w:val="none" w:sz="0" w:space="0" w:color="auto"/>
        <w:bottom w:val="none" w:sz="0" w:space="0" w:color="auto"/>
        <w:right w:val="none" w:sz="0" w:space="0" w:color="auto"/>
      </w:divBdr>
    </w:div>
    <w:div w:id="601960697">
      <w:bodyDiv w:val="1"/>
      <w:marLeft w:val="0"/>
      <w:marRight w:val="0"/>
      <w:marTop w:val="0"/>
      <w:marBottom w:val="0"/>
      <w:divBdr>
        <w:top w:val="none" w:sz="0" w:space="0" w:color="auto"/>
        <w:left w:val="none" w:sz="0" w:space="0" w:color="auto"/>
        <w:bottom w:val="none" w:sz="0" w:space="0" w:color="auto"/>
        <w:right w:val="none" w:sz="0" w:space="0" w:color="auto"/>
      </w:divBdr>
    </w:div>
    <w:div w:id="602104255">
      <w:bodyDiv w:val="1"/>
      <w:marLeft w:val="0"/>
      <w:marRight w:val="0"/>
      <w:marTop w:val="0"/>
      <w:marBottom w:val="0"/>
      <w:divBdr>
        <w:top w:val="none" w:sz="0" w:space="0" w:color="auto"/>
        <w:left w:val="none" w:sz="0" w:space="0" w:color="auto"/>
        <w:bottom w:val="none" w:sz="0" w:space="0" w:color="auto"/>
        <w:right w:val="none" w:sz="0" w:space="0" w:color="auto"/>
      </w:divBdr>
    </w:div>
    <w:div w:id="603539163">
      <w:bodyDiv w:val="1"/>
      <w:marLeft w:val="0"/>
      <w:marRight w:val="0"/>
      <w:marTop w:val="0"/>
      <w:marBottom w:val="0"/>
      <w:divBdr>
        <w:top w:val="none" w:sz="0" w:space="0" w:color="auto"/>
        <w:left w:val="none" w:sz="0" w:space="0" w:color="auto"/>
        <w:bottom w:val="none" w:sz="0" w:space="0" w:color="auto"/>
        <w:right w:val="none" w:sz="0" w:space="0" w:color="auto"/>
      </w:divBdr>
    </w:div>
    <w:div w:id="604270451">
      <w:bodyDiv w:val="1"/>
      <w:marLeft w:val="0"/>
      <w:marRight w:val="0"/>
      <w:marTop w:val="0"/>
      <w:marBottom w:val="0"/>
      <w:divBdr>
        <w:top w:val="none" w:sz="0" w:space="0" w:color="auto"/>
        <w:left w:val="none" w:sz="0" w:space="0" w:color="auto"/>
        <w:bottom w:val="none" w:sz="0" w:space="0" w:color="auto"/>
        <w:right w:val="none" w:sz="0" w:space="0" w:color="auto"/>
      </w:divBdr>
    </w:div>
    <w:div w:id="608124729">
      <w:bodyDiv w:val="1"/>
      <w:marLeft w:val="0"/>
      <w:marRight w:val="0"/>
      <w:marTop w:val="0"/>
      <w:marBottom w:val="0"/>
      <w:divBdr>
        <w:top w:val="none" w:sz="0" w:space="0" w:color="auto"/>
        <w:left w:val="none" w:sz="0" w:space="0" w:color="auto"/>
        <w:bottom w:val="none" w:sz="0" w:space="0" w:color="auto"/>
        <w:right w:val="none" w:sz="0" w:space="0" w:color="auto"/>
      </w:divBdr>
    </w:div>
    <w:div w:id="608391133">
      <w:bodyDiv w:val="1"/>
      <w:marLeft w:val="0"/>
      <w:marRight w:val="0"/>
      <w:marTop w:val="0"/>
      <w:marBottom w:val="0"/>
      <w:divBdr>
        <w:top w:val="none" w:sz="0" w:space="0" w:color="auto"/>
        <w:left w:val="none" w:sz="0" w:space="0" w:color="auto"/>
        <w:bottom w:val="none" w:sz="0" w:space="0" w:color="auto"/>
        <w:right w:val="none" w:sz="0" w:space="0" w:color="auto"/>
      </w:divBdr>
    </w:div>
    <w:div w:id="609553494">
      <w:bodyDiv w:val="1"/>
      <w:marLeft w:val="0"/>
      <w:marRight w:val="0"/>
      <w:marTop w:val="0"/>
      <w:marBottom w:val="0"/>
      <w:divBdr>
        <w:top w:val="none" w:sz="0" w:space="0" w:color="auto"/>
        <w:left w:val="none" w:sz="0" w:space="0" w:color="auto"/>
        <w:bottom w:val="none" w:sz="0" w:space="0" w:color="auto"/>
        <w:right w:val="none" w:sz="0" w:space="0" w:color="auto"/>
      </w:divBdr>
    </w:div>
    <w:div w:id="610018280">
      <w:bodyDiv w:val="1"/>
      <w:marLeft w:val="0"/>
      <w:marRight w:val="0"/>
      <w:marTop w:val="0"/>
      <w:marBottom w:val="0"/>
      <w:divBdr>
        <w:top w:val="none" w:sz="0" w:space="0" w:color="auto"/>
        <w:left w:val="none" w:sz="0" w:space="0" w:color="auto"/>
        <w:bottom w:val="none" w:sz="0" w:space="0" w:color="auto"/>
        <w:right w:val="none" w:sz="0" w:space="0" w:color="auto"/>
      </w:divBdr>
    </w:div>
    <w:div w:id="610091834">
      <w:bodyDiv w:val="1"/>
      <w:marLeft w:val="0"/>
      <w:marRight w:val="0"/>
      <w:marTop w:val="0"/>
      <w:marBottom w:val="0"/>
      <w:divBdr>
        <w:top w:val="none" w:sz="0" w:space="0" w:color="auto"/>
        <w:left w:val="none" w:sz="0" w:space="0" w:color="auto"/>
        <w:bottom w:val="none" w:sz="0" w:space="0" w:color="auto"/>
        <w:right w:val="none" w:sz="0" w:space="0" w:color="auto"/>
      </w:divBdr>
    </w:div>
    <w:div w:id="611323104">
      <w:bodyDiv w:val="1"/>
      <w:marLeft w:val="0"/>
      <w:marRight w:val="0"/>
      <w:marTop w:val="0"/>
      <w:marBottom w:val="0"/>
      <w:divBdr>
        <w:top w:val="none" w:sz="0" w:space="0" w:color="auto"/>
        <w:left w:val="none" w:sz="0" w:space="0" w:color="auto"/>
        <w:bottom w:val="none" w:sz="0" w:space="0" w:color="auto"/>
        <w:right w:val="none" w:sz="0" w:space="0" w:color="auto"/>
      </w:divBdr>
    </w:div>
    <w:div w:id="611783891">
      <w:bodyDiv w:val="1"/>
      <w:marLeft w:val="0"/>
      <w:marRight w:val="0"/>
      <w:marTop w:val="0"/>
      <w:marBottom w:val="0"/>
      <w:divBdr>
        <w:top w:val="none" w:sz="0" w:space="0" w:color="auto"/>
        <w:left w:val="none" w:sz="0" w:space="0" w:color="auto"/>
        <w:bottom w:val="none" w:sz="0" w:space="0" w:color="auto"/>
        <w:right w:val="none" w:sz="0" w:space="0" w:color="auto"/>
      </w:divBdr>
    </w:div>
    <w:div w:id="612714854">
      <w:bodyDiv w:val="1"/>
      <w:marLeft w:val="0"/>
      <w:marRight w:val="0"/>
      <w:marTop w:val="0"/>
      <w:marBottom w:val="0"/>
      <w:divBdr>
        <w:top w:val="none" w:sz="0" w:space="0" w:color="auto"/>
        <w:left w:val="none" w:sz="0" w:space="0" w:color="auto"/>
        <w:bottom w:val="none" w:sz="0" w:space="0" w:color="auto"/>
        <w:right w:val="none" w:sz="0" w:space="0" w:color="auto"/>
      </w:divBdr>
    </w:div>
    <w:div w:id="613173492">
      <w:bodyDiv w:val="1"/>
      <w:marLeft w:val="0"/>
      <w:marRight w:val="0"/>
      <w:marTop w:val="0"/>
      <w:marBottom w:val="0"/>
      <w:divBdr>
        <w:top w:val="none" w:sz="0" w:space="0" w:color="auto"/>
        <w:left w:val="none" w:sz="0" w:space="0" w:color="auto"/>
        <w:bottom w:val="none" w:sz="0" w:space="0" w:color="auto"/>
        <w:right w:val="none" w:sz="0" w:space="0" w:color="auto"/>
      </w:divBdr>
    </w:div>
    <w:div w:id="614947932">
      <w:bodyDiv w:val="1"/>
      <w:marLeft w:val="0"/>
      <w:marRight w:val="0"/>
      <w:marTop w:val="0"/>
      <w:marBottom w:val="0"/>
      <w:divBdr>
        <w:top w:val="none" w:sz="0" w:space="0" w:color="auto"/>
        <w:left w:val="none" w:sz="0" w:space="0" w:color="auto"/>
        <w:bottom w:val="none" w:sz="0" w:space="0" w:color="auto"/>
        <w:right w:val="none" w:sz="0" w:space="0" w:color="auto"/>
      </w:divBdr>
    </w:div>
    <w:div w:id="615259168">
      <w:bodyDiv w:val="1"/>
      <w:marLeft w:val="0"/>
      <w:marRight w:val="0"/>
      <w:marTop w:val="0"/>
      <w:marBottom w:val="0"/>
      <w:divBdr>
        <w:top w:val="none" w:sz="0" w:space="0" w:color="auto"/>
        <w:left w:val="none" w:sz="0" w:space="0" w:color="auto"/>
        <w:bottom w:val="none" w:sz="0" w:space="0" w:color="auto"/>
        <w:right w:val="none" w:sz="0" w:space="0" w:color="auto"/>
      </w:divBdr>
    </w:div>
    <w:div w:id="615645474">
      <w:bodyDiv w:val="1"/>
      <w:marLeft w:val="0"/>
      <w:marRight w:val="0"/>
      <w:marTop w:val="0"/>
      <w:marBottom w:val="0"/>
      <w:divBdr>
        <w:top w:val="none" w:sz="0" w:space="0" w:color="auto"/>
        <w:left w:val="none" w:sz="0" w:space="0" w:color="auto"/>
        <w:bottom w:val="none" w:sz="0" w:space="0" w:color="auto"/>
        <w:right w:val="none" w:sz="0" w:space="0" w:color="auto"/>
      </w:divBdr>
    </w:div>
    <w:div w:id="615677523">
      <w:bodyDiv w:val="1"/>
      <w:marLeft w:val="0"/>
      <w:marRight w:val="0"/>
      <w:marTop w:val="0"/>
      <w:marBottom w:val="0"/>
      <w:divBdr>
        <w:top w:val="none" w:sz="0" w:space="0" w:color="auto"/>
        <w:left w:val="none" w:sz="0" w:space="0" w:color="auto"/>
        <w:bottom w:val="none" w:sz="0" w:space="0" w:color="auto"/>
        <w:right w:val="none" w:sz="0" w:space="0" w:color="auto"/>
      </w:divBdr>
    </w:div>
    <w:div w:id="616449865">
      <w:bodyDiv w:val="1"/>
      <w:marLeft w:val="0"/>
      <w:marRight w:val="0"/>
      <w:marTop w:val="0"/>
      <w:marBottom w:val="0"/>
      <w:divBdr>
        <w:top w:val="none" w:sz="0" w:space="0" w:color="auto"/>
        <w:left w:val="none" w:sz="0" w:space="0" w:color="auto"/>
        <w:bottom w:val="none" w:sz="0" w:space="0" w:color="auto"/>
        <w:right w:val="none" w:sz="0" w:space="0" w:color="auto"/>
      </w:divBdr>
    </w:div>
    <w:div w:id="617562486">
      <w:bodyDiv w:val="1"/>
      <w:marLeft w:val="0"/>
      <w:marRight w:val="0"/>
      <w:marTop w:val="0"/>
      <w:marBottom w:val="0"/>
      <w:divBdr>
        <w:top w:val="none" w:sz="0" w:space="0" w:color="auto"/>
        <w:left w:val="none" w:sz="0" w:space="0" w:color="auto"/>
        <w:bottom w:val="none" w:sz="0" w:space="0" w:color="auto"/>
        <w:right w:val="none" w:sz="0" w:space="0" w:color="auto"/>
      </w:divBdr>
    </w:div>
    <w:div w:id="617759596">
      <w:bodyDiv w:val="1"/>
      <w:marLeft w:val="0"/>
      <w:marRight w:val="0"/>
      <w:marTop w:val="0"/>
      <w:marBottom w:val="0"/>
      <w:divBdr>
        <w:top w:val="none" w:sz="0" w:space="0" w:color="auto"/>
        <w:left w:val="none" w:sz="0" w:space="0" w:color="auto"/>
        <w:bottom w:val="none" w:sz="0" w:space="0" w:color="auto"/>
        <w:right w:val="none" w:sz="0" w:space="0" w:color="auto"/>
      </w:divBdr>
    </w:div>
    <w:div w:id="618226602">
      <w:bodyDiv w:val="1"/>
      <w:marLeft w:val="0"/>
      <w:marRight w:val="0"/>
      <w:marTop w:val="0"/>
      <w:marBottom w:val="0"/>
      <w:divBdr>
        <w:top w:val="none" w:sz="0" w:space="0" w:color="auto"/>
        <w:left w:val="none" w:sz="0" w:space="0" w:color="auto"/>
        <w:bottom w:val="none" w:sz="0" w:space="0" w:color="auto"/>
        <w:right w:val="none" w:sz="0" w:space="0" w:color="auto"/>
      </w:divBdr>
    </w:div>
    <w:div w:id="621419877">
      <w:bodyDiv w:val="1"/>
      <w:marLeft w:val="0"/>
      <w:marRight w:val="0"/>
      <w:marTop w:val="0"/>
      <w:marBottom w:val="0"/>
      <w:divBdr>
        <w:top w:val="none" w:sz="0" w:space="0" w:color="auto"/>
        <w:left w:val="none" w:sz="0" w:space="0" w:color="auto"/>
        <w:bottom w:val="none" w:sz="0" w:space="0" w:color="auto"/>
        <w:right w:val="none" w:sz="0" w:space="0" w:color="auto"/>
      </w:divBdr>
    </w:div>
    <w:div w:id="622156000">
      <w:bodyDiv w:val="1"/>
      <w:marLeft w:val="0"/>
      <w:marRight w:val="0"/>
      <w:marTop w:val="0"/>
      <w:marBottom w:val="0"/>
      <w:divBdr>
        <w:top w:val="none" w:sz="0" w:space="0" w:color="auto"/>
        <w:left w:val="none" w:sz="0" w:space="0" w:color="auto"/>
        <w:bottom w:val="none" w:sz="0" w:space="0" w:color="auto"/>
        <w:right w:val="none" w:sz="0" w:space="0" w:color="auto"/>
      </w:divBdr>
    </w:div>
    <w:div w:id="622423057">
      <w:bodyDiv w:val="1"/>
      <w:marLeft w:val="0"/>
      <w:marRight w:val="0"/>
      <w:marTop w:val="0"/>
      <w:marBottom w:val="0"/>
      <w:divBdr>
        <w:top w:val="none" w:sz="0" w:space="0" w:color="auto"/>
        <w:left w:val="none" w:sz="0" w:space="0" w:color="auto"/>
        <w:bottom w:val="none" w:sz="0" w:space="0" w:color="auto"/>
        <w:right w:val="none" w:sz="0" w:space="0" w:color="auto"/>
      </w:divBdr>
    </w:div>
    <w:div w:id="623854077">
      <w:bodyDiv w:val="1"/>
      <w:marLeft w:val="0"/>
      <w:marRight w:val="0"/>
      <w:marTop w:val="0"/>
      <w:marBottom w:val="0"/>
      <w:divBdr>
        <w:top w:val="none" w:sz="0" w:space="0" w:color="auto"/>
        <w:left w:val="none" w:sz="0" w:space="0" w:color="auto"/>
        <w:bottom w:val="none" w:sz="0" w:space="0" w:color="auto"/>
        <w:right w:val="none" w:sz="0" w:space="0" w:color="auto"/>
      </w:divBdr>
    </w:div>
    <w:div w:id="623972345">
      <w:bodyDiv w:val="1"/>
      <w:marLeft w:val="0"/>
      <w:marRight w:val="0"/>
      <w:marTop w:val="0"/>
      <w:marBottom w:val="0"/>
      <w:divBdr>
        <w:top w:val="none" w:sz="0" w:space="0" w:color="auto"/>
        <w:left w:val="none" w:sz="0" w:space="0" w:color="auto"/>
        <w:bottom w:val="none" w:sz="0" w:space="0" w:color="auto"/>
        <w:right w:val="none" w:sz="0" w:space="0" w:color="auto"/>
      </w:divBdr>
    </w:div>
    <w:div w:id="625501335">
      <w:bodyDiv w:val="1"/>
      <w:marLeft w:val="0"/>
      <w:marRight w:val="0"/>
      <w:marTop w:val="0"/>
      <w:marBottom w:val="0"/>
      <w:divBdr>
        <w:top w:val="none" w:sz="0" w:space="0" w:color="auto"/>
        <w:left w:val="none" w:sz="0" w:space="0" w:color="auto"/>
        <w:bottom w:val="none" w:sz="0" w:space="0" w:color="auto"/>
        <w:right w:val="none" w:sz="0" w:space="0" w:color="auto"/>
      </w:divBdr>
    </w:div>
    <w:div w:id="626662291">
      <w:bodyDiv w:val="1"/>
      <w:marLeft w:val="0"/>
      <w:marRight w:val="0"/>
      <w:marTop w:val="0"/>
      <w:marBottom w:val="0"/>
      <w:divBdr>
        <w:top w:val="none" w:sz="0" w:space="0" w:color="auto"/>
        <w:left w:val="none" w:sz="0" w:space="0" w:color="auto"/>
        <w:bottom w:val="none" w:sz="0" w:space="0" w:color="auto"/>
        <w:right w:val="none" w:sz="0" w:space="0" w:color="auto"/>
      </w:divBdr>
    </w:div>
    <w:div w:id="626859742">
      <w:bodyDiv w:val="1"/>
      <w:marLeft w:val="0"/>
      <w:marRight w:val="0"/>
      <w:marTop w:val="0"/>
      <w:marBottom w:val="0"/>
      <w:divBdr>
        <w:top w:val="none" w:sz="0" w:space="0" w:color="auto"/>
        <w:left w:val="none" w:sz="0" w:space="0" w:color="auto"/>
        <w:bottom w:val="none" w:sz="0" w:space="0" w:color="auto"/>
        <w:right w:val="none" w:sz="0" w:space="0" w:color="auto"/>
      </w:divBdr>
    </w:div>
    <w:div w:id="627198281">
      <w:bodyDiv w:val="1"/>
      <w:marLeft w:val="0"/>
      <w:marRight w:val="0"/>
      <w:marTop w:val="0"/>
      <w:marBottom w:val="0"/>
      <w:divBdr>
        <w:top w:val="none" w:sz="0" w:space="0" w:color="auto"/>
        <w:left w:val="none" w:sz="0" w:space="0" w:color="auto"/>
        <w:bottom w:val="none" w:sz="0" w:space="0" w:color="auto"/>
        <w:right w:val="none" w:sz="0" w:space="0" w:color="auto"/>
      </w:divBdr>
    </w:div>
    <w:div w:id="627441709">
      <w:bodyDiv w:val="1"/>
      <w:marLeft w:val="0"/>
      <w:marRight w:val="0"/>
      <w:marTop w:val="0"/>
      <w:marBottom w:val="0"/>
      <w:divBdr>
        <w:top w:val="none" w:sz="0" w:space="0" w:color="auto"/>
        <w:left w:val="none" w:sz="0" w:space="0" w:color="auto"/>
        <w:bottom w:val="none" w:sz="0" w:space="0" w:color="auto"/>
        <w:right w:val="none" w:sz="0" w:space="0" w:color="auto"/>
      </w:divBdr>
    </w:div>
    <w:div w:id="633799323">
      <w:bodyDiv w:val="1"/>
      <w:marLeft w:val="0"/>
      <w:marRight w:val="0"/>
      <w:marTop w:val="0"/>
      <w:marBottom w:val="0"/>
      <w:divBdr>
        <w:top w:val="none" w:sz="0" w:space="0" w:color="auto"/>
        <w:left w:val="none" w:sz="0" w:space="0" w:color="auto"/>
        <w:bottom w:val="none" w:sz="0" w:space="0" w:color="auto"/>
        <w:right w:val="none" w:sz="0" w:space="0" w:color="auto"/>
      </w:divBdr>
    </w:div>
    <w:div w:id="636452684">
      <w:bodyDiv w:val="1"/>
      <w:marLeft w:val="0"/>
      <w:marRight w:val="0"/>
      <w:marTop w:val="0"/>
      <w:marBottom w:val="0"/>
      <w:divBdr>
        <w:top w:val="none" w:sz="0" w:space="0" w:color="auto"/>
        <w:left w:val="none" w:sz="0" w:space="0" w:color="auto"/>
        <w:bottom w:val="none" w:sz="0" w:space="0" w:color="auto"/>
        <w:right w:val="none" w:sz="0" w:space="0" w:color="auto"/>
      </w:divBdr>
    </w:div>
    <w:div w:id="642462654">
      <w:bodyDiv w:val="1"/>
      <w:marLeft w:val="0"/>
      <w:marRight w:val="0"/>
      <w:marTop w:val="0"/>
      <w:marBottom w:val="0"/>
      <w:divBdr>
        <w:top w:val="none" w:sz="0" w:space="0" w:color="auto"/>
        <w:left w:val="none" w:sz="0" w:space="0" w:color="auto"/>
        <w:bottom w:val="none" w:sz="0" w:space="0" w:color="auto"/>
        <w:right w:val="none" w:sz="0" w:space="0" w:color="auto"/>
      </w:divBdr>
    </w:div>
    <w:div w:id="643506556">
      <w:bodyDiv w:val="1"/>
      <w:marLeft w:val="0"/>
      <w:marRight w:val="0"/>
      <w:marTop w:val="0"/>
      <w:marBottom w:val="0"/>
      <w:divBdr>
        <w:top w:val="none" w:sz="0" w:space="0" w:color="auto"/>
        <w:left w:val="none" w:sz="0" w:space="0" w:color="auto"/>
        <w:bottom w:val="none" w:sz="0" w:space="0" w:color="auto"/>
        <w:right w:val="none" w:sz="0" w:space="0" w:color="auto"/>
      </w:divBdr>
    </w:div>
    <w:div w:id="646399917">
      <w:bodyDiv w:val="1"/>
      <w:marLeft w:val="0"/>
      <w:marRight w:val="0"/>
      <w:marTop w:val="0"/>
      <w:marBottom w:val="0"/>
      <w:divBdr>
        <w:top w:val="none" w:sz="0" w:space="0" w:color="auto"/>
        <w:left w:val="none" w:sz="0" w:space="0" w:color="auto"/>
        <w:bottom w:val="none" w:sz="0" w:space="0" w:color="auto"/>
        <w:right w:val="none" w:sz="0" w:space="0" w:color="auto"/>
      </w:divBdr>
    </w:div>
    <w:div w:id="646475517">
      <w:bodyDiv w:val="1"/>
      <w:marLeft w:val="0"/>
      <w:marRight w:val="0"/>
      <w:marTop w:val="0"/>
      <w:marBottom w:val="0"/>
      <w:divBdr>
        <w:top w:val="none" w:sz="0" w:space="0" w:color="auto"/>
        <w:left w:val="none" w:sz="0" w:space="0" w:color="auto"/>
        <w:bottom w:val="none" w:sz="0" w:space="0" w:color="auto"/>
        <w:right w:val="none" w:sz="0" w:space="0" w:color="auto"/>
      </w:divBdr>
    </w:div>
    <w:div w:id="647516291">
      <w:bodyDiv w:val="1"/>
      <w:marLeft w:val="0"/>
      <w:marRight w:val="0"/>
      <w:marTop w:val="0"/>
      <w:marBottom w:val="0"/>
      <w:divBdr>
        <w:top w:val="none" w:sz="0" w:space="0" w:color="auto"/>
        <w:left w:val="none" w:sz="0" w:space="0" w:color="auto"/>
        <w:bottom w:val="none" w:sz="0" w:space="0" w:color="auto"/>
        <w:right w:val="none" w:sz="0" w:space="0" w:color="auto"/>
      </w:divBdr>
    </w:div>
    <w:div w:id="647704910">
      <w:bodyDiv w:val="1"/>
      <w:marLeft w:val="0"/>
      <w:marRight w:val="0"/>
      <w:marTop w:val="0"/>
      <w:marBottom w:val="0"/>
      <w:divBdr>
        <w:top w:val="none" w:sz="0" w:space="0" w:color="auto"/>
        <w:left w:val="none" w:sz="0" w:space="0" w:color="auto"/>
        <w:bottom w:val="none" w:sz="0" w:space="0" w:color="auto"/>
        <w:right w:val="none" w:sz="0" w:space="0" w:color="auto"/>
      </w:divBdr>
    </w:div>
    <w:div w:id="647781381">
      <w:bodyDiv w:val="1"/>
      <w:marLeft w:val="0"/>
      <w:marRight w:val="0"/>
      <w:marTop w:val="0"/>
      <w:marBottom w:val="0"/>
      <w:divBdr>
        <w:top w:val="none" w:sz="0" w:space="0" w:color="auto"/>
        <w:left w:val="none" w:sz="0" w:space="0" w:color="auto"/>
        <w:bottom w:val="none" w:sz="0" w:space="0" w:color="auto"/>
        <w:right w:val="none" w:sz="0" w:space="0" w:color="auto"/>
      </w:divBdr>
    </w:div>
    <w:div w:id="648023459">
      <w:bodyDiv w:val="1"/>
      <w:marLeft w:val="0"/>
      <w:marRight w:val="0"/>
      <w:marTop w:val="0"/>
      <w:marBottom w:val="0"/>
      <w:divBdr>
        <w:top w:val="none" w:sz="0" w:space="0" w:color="auto"/>
        <w:left w:val="none" w:sz="0" w:space="0" w:color="auto"/>
        <w:bottom w:val="none" w:sz="0" w:space="0" w:color="auto"/>
        <w:right w:val="none" w:sz="0" w:space="0" w:color="auto"/>
      </w:divBdr>
    </w:div>
    <w:div w:id="650522836">
      <w:bodyDiv w:val="1"/>
      <w:marLeft w:val="0"/>
      <w:marRight w:val="0"/>
      <w:marTop w:val="0"/>
      <w:marBottom w:val="0"/>
      <w:divBdr>
        <w:top w:val="none" w:sz="0" w:space="0" w:color="auto"/>
        <w:left w:val="none" w:sz="0" w:space="0" w:color="auto"/>
        <w:bottom w:val="none" w:sz="0" w:space="0" w:color="auto"/>
        <w:right w:val="none" w:sz="0" w:space="0" w:color="auto"/>
      </w:divBdr>
    </w:div>
    <w:div w:id="652295180">
      <w:bodyDiv w:val="1"/>
      <w:marLeft w:val="0"/>
      <w:marRight w:val="0"/>
      <w:marTop w:val="0"/>
      <w:marBottom w:val="0"/>
      <w:divBdr>
        <w:top w:val="none" w:sz="0" w:space="0" w:color="auto"/>
        <w:left w:val="none" w:sz="0" w:space="0" w:color="auto"/>
        <w:bottom w:val="none" w:sz="0" w:space="0" w:color="auto"/>
        <w:right w:val="none" w:sz="0" w:space="0" w:color="auto"/>
      </w:divBdr>
    </w:div>
    <w:div w:id="653263533">
      <w:bodyDiv w:val="1"/>
      <w:marLeft w:val="0"/>
      <w:marRight w:val="0"/>
      <w:marTop w:val="0"/>
      <w:marBottom w:val="0"/>
      <w:divBdr>
        <w:top w:val="none" w:sz="0" w:space="0" w:color="auto"/>
        <w:left w:val="none" w:sz="0" w:space="0" w:color="auto"/>
        <w:bottom w:val="none" w:sz="0" w:space="0" w:color="auto"/>
        <w:right w:val="none" w:sz="0" w:space="0" w:color="auto"/>
      </w:divBdr>
    </w:div>
    <w:div w:id="653294591">
      <w:bodyDiv w:val="1"/>
      <w:marLeft w:val="0"/>
      <w:marRight w:val="0"/>
      <w:marTop w:val="0"/>
      <w:marBottom w:val="0"/>
      <w:divBdr>
        <w:top w:val="none" w:sz="0" w:space="0" w:color="auto"/>
        <w:left w:val="none" w:sz="0" w:space="0" w:color="auto"/>
        <w:bottom w:val="none" w:sz="0" w:space="0" w:color="auto"/>
        <w:right w:val="none" w:sz="0" w:space="0" w:color="auto"/>
      </w:divBdr>
    </w:div>
    <w:div w:id="653341761">
      <w:bodyDiv w:val="1"/>
      <w:marLeft w:val="0"/>
      <w:marRight w:val="0"/>
      <w:marTop w:val="0"/>
      <w:marBottom w:val="0"/>
      <w:divBdr>
        <w:top w:val="none" w:sz="0" w:space="0" w:color="auto"/>
        <w:left w:val="none" w:sz="0" w:space="0" w:color="auto"/>
        <w:bottom w:val="none" w:sz="0" w:space="0" w:color="auto"/>
        <w:right w:val="none" w:sz="0" w:space="0" w:color="auto"/>
      </w:divBdr>
    </w:div>
    <w:div w:id="653411872">
      <w:bodyDiv w:val="1"/>
      <w:marLeft w:val="0"/>
      <w:marRight w:val="0"/>
      <w:marTop w:val="0"/>
      <w:marBottom w:val="0"/>
      <w:divBdr>
        <w:top w:val="none" w:sz="0" w:space="0" w:color="auto"/>
        <w:left w:val="none" w:sz="0" w:space="0" w:color="auto"/>
        <w:bottom w:val="none" w:sz="0" w:space="0" w:color="auto"/>
        <w:right w:val="none" w:sz="0" w:space="0" w:color="auto"/>
      </w:divBdr>
    </w:div>
    <w:div w:id="653801506">
      <w:bodyDiv w:val="1"/>
      <w:marLeft w:val="0"/>
      <w:marRight w:val="0"/>
      <w:marTop w:val="0"/>
      <w:marBottom w:val="0"/>
      <w:divBdr>
        <w:top w:val="none" w:sz="0" w:space="0" w:color="auto"/>
        <w:left w:val="none" w:sz="0" w:space="0" w:color="auto"/>
        <w:bottom w:val="none" w:sz="0" w:space="0" w:color="auto"/>
        <w:right w:val="none" w:sz="0" w:space="0" w:color="auto"/>
      </w:divBdr>
    </w:div>
    <w:div w:id="653994685">
      <w:bodyDiv w:val="1"/>
      <w:marLeft w:val="0"/>
      <w:marRight w:val="0"/>
      <w:marTop w:val="0"/>
      <w:marBottom w:val="0"/>
      <w:divBdr>
        <w:top w:val="none" w:sz="0" w:space="0" w:color="auto"/>
        <w:left w:val="none" w:sz="0" w:space="0" w:color="auto"/>
        <w:bottom w:val="none" w:sz="0" w:space="0" w:color="auto"/>
        <w:right w:val="none" w:sz="0" w:space="0" w:color="auto"/>
      </w:divBdr>
    </w:div>
    <w:div w:id="656345109">
      <w:bodyDiv w:val="1"/>
      <w:marLeft w:val="0"/>
      <w:marRight w:val="0"/>
      <w:marTop w:val="0"/>
      <w:marBottom w:val="0"/>
      <w:divBdr>
        <w:top w:val="none" w:sz="0" w:space="0" w:color="auto"/>
        <w:left w:val="none" w:sz="0" w:space="0" w:color="auto"/>
        <w:bottom w:val="none" w:sz="0" w:space="0" w:color="auto"/>
        <w:right w:val="none" w:sz="0" w:space="0" w:color="auto"/>
      </w:divBdr>
    </w:div>
    <w:div w:id="658388982">
      <w:bodyDiv w:val="1"/>
      <w:marLeft w:val="0"/>
      <w:marRight w:val="0"/>
      <w:marTop w:val="0"/>
      <w:marBottom w:val="0"/>
      <w:divBdr>
        <w:top w:val="none" w:sz="0" w:space="0" w:color="auto"/>
        <w:left w:val="none" w:sz="0" w:space="0" w:color="auto"/>
        <w:bottom w:val="none" w:sz="0" w:space="0" w:color="auto"/>
        <w:right w:val="none" w:sz="0" w:space="0" w:color="auto"/>
      </w:divBdr>
    </w:div>
    <w:div w:id="658391628">
      <w:bodyDiv w:val="1"/>
      <w:marLeft w:val="0"/>
      <w:marRight w:val="0"/>
      <w:marTop w:val="0"/>
      <w:marBottom w:val="0"/>
      <w:divBdr>
        <w:top w:val="none" w:sz="0" w:space="0" w:color="auto"/>
        <w:left w:val="none" w:sz="0" w:space="0" w:color="auto"/>
        <w:bottom w:val="none" w:sz="0" w:space="0" w:color="auto"/>
        <w:right w:val="none" w:sz="0" w:space="0" w:color="auto"/>
      </w:divBdr>
    </w:div>
    <w:div w:id="661004464">
      <w:bodyDiv w:val="1"/>
      <w:marLeft w:val="0"/>
      <w:marRight w:val="0"/>
      <w:marTop w:val="0"/>
      <w:marBottom w:val="0"/>
      <w:divBdr>
        <w:top w:val="none" w:sz="0" w:space="0" w:color="auto"/>
        <w:left w:val="none" w:sz="0" w:space="0" w:color="auto"/>
        <w:bottom w:val="none" w:sz="0" w:space="0" w:color="auto"/>
        <w:right w:val="none" w:sz="0" w:space="0" w:color="auto"/>
      </w:divBdr>
    </w:div>
    <w:div w:id="661197328">
      <w:bodyDiv w:val="1"/>
      <w:marLeft w:val="0"/>
      <w:marRight w:val="0"/>
      <w:marTop w:val="0"/>
      <w:marBottom w:val="0"/>
      <w:divBdr>
        <w:top w:val="none" w:sz="0" w:space="0" w:color="auto"/>
        <w:left w:val="none" w:sz="0" w:space="0" w:color="auto"/>
        <w:bottom w:val="none" w:sz="0" w:space="0" w:color="auto"/>
        <w:right w:val="none" w:sz="0" w:space="0" w:color="auto"/>
      </w:divBdr>
    </w:div>
    <w:div w:id="661353030">
      <w:bodyDiv w:val="1"/>
      <w:marLeft w:val="0"/>
      <w:marRight w:val="0"/>
      <w:marTop w:val="0"/>
      <w:marBottom w:val="0"/>
      <w:divBdr>
        <w:top w:val="none" w:sz="0" w:space="0" w:color="auto"/>
        <w:left w:val="none" w:sz="0" w:space="0" w:color="auto"/>
        <w:bottom w:val="none" w:sz="0" w:space="0" w:color="auto"/>
        <w:right w:val="none" w:sz="0" w:space="0" w:color="auto"/>
      </w:divBdr>
    </w:div>
    <w:div w:id="661549794">
      <w:bodyDiv w:val="1"/>
      <w:marLeft w:val="0"/>
      <w:marRight w:val="0"/>
      <w:marTop w:val="0"/>
      <w:marBottom w:val="0"/>
      <w:divBdr>
        <w:top w:val="none" w:sz="0" w:space="0" w:color="auto"/>
        <w:left w:val="none" w:sz="0" w:space="0" w:color="auto"/>
        <w:bottom w:val="none" w:sz="0" w:space="0" w:color="auto"/>
        <w:right w:val="none" w:sz="0" w:space="0" w:color="auto"/>
      </w:divBdr>
    </w:div>
    <w:div w:id="662053004">
      <w:bodyDiv w:val="1"/>
      <w:marLeft w:val="0"/>
      <w:marRight w:val="0"/>
      <w:marTop w:val="0"/>
      <w:marBottom w:val="0"/>
      <w:divBdr>
        <w:top w:val="none" w:sz="0" w:space="0" w:color="auto"/>
        <w:left w:val="none" w:sz="0" w:space="0" w:color="auto"/>
        <w:bottom w:val="none" w:sz="0" w:space="0" w:color="auto"/>
        <w:right w:val="none" w:sz="0" w:space="0" w:color="auto"/>
      </w:divBdr>
    </w:div>
    <w:div w:id="662123174">
      <w:bodyDiv w:val="1"/>
      <w:marLeft w:val="0"/>
      <w:marRight w:val="0"/>
      <w:marTop w:val="0"/>
      <w:marBottom w:val="0"/>
      <w:divBdr>
        <w:top w:val="none" w:sz="0" w:space="0" w:color="auto"/>
        <w:left w:val="none" w:sz="0" w:space="0" w:color="auto"/>
        <w:bottom w:val="none" w:sz="0" w:space="0" w:color="auto"/>
        <w:right w:val="none" w:sz="0" w:space="0" w:color="auto"/>
      </w:divBdr>
    </w:div>
    <w:div w:id="662319854">
      <w:bodyDiv w:val="1"/>
      <w:marLeft w:val="0"/>
      <w:marRight w:val="0"/>
      <w:marTop w:val="0"/>
      <w:marBottom w:val="0"/>
      <w:divBdr>
        <w:top w:val="none" w:sz="0" w:space="0" w:color="auto"/>
        <w:left w:val="none" w:sz="0" w:space="0" w:color="auto"/>
        <w:bottom w:val="none" w:sz="0" w:space="0" w:color="auto"/>
        <w:right w:val="none" w:sz="0" w:space="0" w:color="auto"/>
      </w:divBdr>
    </w:div>
    <w:div w:id="663362293">
      <w:bodyDiv w:val="1"/>
      <w:marLeft w:val="0"/>
      <w:marRight w:val="0"/>
      <w:marTop w:val="0"/>
      <w:marBottom w:val="0"/>
      <w:divBdr>
        <w:top w:val="none" w:sz="0" w:space="0" w:color="auto"/>
        <w:left w:val="none" w:sz="0" w:space="0" w:color="auto"/>
        <w:bottom w:val="none" w:sz="0" w:space="0" w:color="auto"/>
        <w:right w:val="none" w:sz="0" w:space="0" w:color="auto"/>
      </w:divBdr>
    </w:div>
    <w:div w:id="665401990">
      <w:bodyDiv w:val="1"/>
      <w:marLeft w:val="0"/>
      <w:marRight w:val="0"/>
      <w:marTop w:val="0"/>
      <w:marBottom w:val="0"/>
      <w:divBdr>
        <w:top w:val="none" w:sz="0" w:space="0" w:color="auto"/>
        <w:left w:val="none" w:sz="0" w:space="0" w:color="auto"/>
        <w:bottom w:val="none" w:sz="0" w:space="0" w:color="auto"/>
        <w:right w:val="none" w:sz="0" w:space="0" w:color="auto"/>
      </w:divBdr>
    </w:div>
    <w:div w:id="666523471">
      <w:bodyDiv w:val="1"/>
      <w:marLeft w:val="0"/>
      <w:marRight w:val="0"/>
      <w:marTop w:val="0"/>
      <w:marBottom w:val="0"/>
      <w:divBdr>
        <w:top w:val="none" w:sz="0" w:space="0" w:color="auto"/>
        <w:left w:val="none" w:sz="0" w:space="0" w:color="auto"/>
        <w:bottom w:val="none" w:sz="0" w:space="0" w:color="auto"/>
        <w:right w:val="none" w:sz="0" w:space="0" w:color="auto"/>
      </w:divBdr>
    </w:div>
    <w:div w:id="669481629">
      <w:bodyDiv w:val="1"/>
      <w:marLeft w:val="0"/>
      <w:marRight w:val="0"/>
      <w:marTop w:val="0"/>
      <w:marBottom w:val="0"/>
      <w:divBdr>
        <w:top w:val="none" w:sz="0" w:space="0" w:color="auto"/>
        <w:left w:val="none" w:sz="0" w:space="0" w:color="auto"/>
        <w:bottom w:val="none" w:sz="0" w:space="0" w:color="auto"/>
        <w:right w:val="none" w:sz="0" w:space="0" w:color="auto"/>
      </w:divBdr>
    </w:div>
    <w:div w:id="670134840">
      <w:bodyDiv w:val="1"/>
      <w:marLeft w:val="0"/>
      <w:marRight w:val="0"/>
      <w:marTop w:val="0"/>
      <w:marBottom w:val="0"/>
      <w:divBdr>
        <w:top w:val="none" w:sz="0" w:space="0" w:color="auto"/>
        <w:left w:val="none" w:sz="0" w:space="0" w:color="auto"/>
        <w:bottom w:val="none" w:sz="0" w:space="0" w:color="auto"/>
        <w:right w:val="none" w:sz="0" w:space="0" w:color="auto"/>
      </w:divBdr>
    </w:div>
    <w:div w:id="671492834">
      <w:bodyDiv w:val="1"/>
      <w:marLeft w:val="0"/>
      <w:marRight w:val="0"/>
      <w:marTop w:val="0"/>
      <w:marBottom w:val="0"/>
      <w:divBdr>
        <w:top w:val="none" w:sz="0" w:space="0" w:color="auto"/>
        <w:left w:val="none" w:sz="0" w:space="0" w:color="auto"/>
        <w:bottom w:val="none" w:sz="0" w:space="0" w:color="auto"/>
        <w:right w:val="none" w:sz="0" w:space="0" w:color="auto"/>
      </w:divBdr>
    </w:div>
    <w:div w:id="671681077">
      <w:bodyDiv w:val="1"/>
      <w:marLeft w:val="0"/>
      <w:marRight w:val="0"/>
      <w:marTop w:val="0"/>
      <w:marBottom w:val="0"/>
      <w:divBdr>
        <w:top w:val="none" w:sz="0" w:space="0" w:color="auto"/>
        <w:left w:val="none" w:sz="0" w:space="0" w:color="auto"/>
        <w:bottom w:val="none" w:sz="0" w:space="0" w:color="auto"/>
        <w:right w:val="none" w:sz="0" w:space="0" w:color="auto"/>
      </w:divBdr>
    </w:div>
    <w:div w:id="671690119">
      <w:bodyDiv w:val="1"/>
      <w:marLeft w:val="0"/>
      <w:marRight w:val="0"/>
      <w:marTop w:val="0"/>
      <w:marBottom w:val="0"/>
      <w:divBdr>
        <w:top w:val="none" w:sz="0" w:space="0" w:color="auto"/>
        <w:left w:val="none" w:sz="0" w:space="0" w:color="auto"/>
        <w:bottom w:val="none" w:sz="0" w:space="0" w:color="auto"/>
        <w:right w:val="none" w:sz="0" w:space="0" w:color="auto"/>
      </w:divBdr>
    </w:div>
    <w:div w:id="672268982">
      <w:bodyDiv w:val="1"/>
      <w:marLeft w:val="0"/>
      <w:marRight w:val="0"/>
      <w:marTop w:val="0"/>
      <w:marBottom w:val="0"/>
      <w:divBdr>
        <w:top w:val="none" w:sz="0" w:space="0" w:color="auto"/>
        <w:left w:val="none" w:sz="0" w:space="0" w:color="auto"/>
        <w:bottom w:val="none" w:sz="0" w:space="0" w:color="auto"/>
        <w:right w:val="none" w:sz="0" w:space="0" w:color="auto"/>
      </w:divBdr>
    </w:div>
    <w:div w:id="672879577">
      <w:bodyDiv w:val="1"/>
      <w:marLeft w:val="0"/>
      <w:marRight w:val="0"/>
      <w:marTop w:val="0"/>
      <w:marBottom w:val="0"/>
      <w:divBdr>
        <w:top w:val="none" w:sz="0" w:space="0" w:color="auto"/>
        <w:left w:val="none" w:sz="0" w:space="0" w:color="auto"/>
        <w:bottom w:val="none" w:sz="0" w:space="0" w:color="auto"/>
        <w:right w:val="none" w:sz="0" w:space="0" w:color="auto"/>
      </w:divBdr>
    </w:div>
    <w:div w:id="678117489">
      <w:bodyDiv w:val="1"/>
      <w:marLeft w:val="0"/>
      <w:marRight w:val="0"/>
      <w:marTop w:val="0"/>
      <w:marBottom w:val="0"/>
      <w:divBdr>
        <w:top w:val="none" w:sz="0" w:space="0" w:color="auto"/>
        <w:left w:val="none" w:sz="0" w:space="0" w:color="auto"/>
        <w:bottom w:val="none" w:sz="0" w:space="0" w:color="auto"/>
        <w:right w:val="none" w:sz="0" w:space="0" w:color="auto"/>
      </w:divBdr>
    </w:div>
    <w:div w:id="678316682">
      <w:bodyDiv w:val="1"/>
      <w:marLeft w:val="0"/>
      <w:marRight w:val="0"/>
      <w:marTop w:val="0"/>
      <w:marBottom w:val="0"/>
      <w:divBdr>
        <w:top w:val="none" w:sz="0" w:space="0" w:color="auto"/>
        <w:left w:val="none" w:sz="0" w:space="0" w:color="auto"/>
        <w:bottom w:val="none" w:sz="0" w:space="0" w:color="auto"/>
        <w:right w:val="none" w:sz="0" w:space="0" w:color="auto"/>
      </w:divBdr>
    </w:div>
    <w:div w:id="682438697">
      <w:bodyDiv w:val="1"/>
      <w:marLeft w:val="0"/>
      <w:marRight w:val="0"/>
      <w:marTop w:val="0"/>
      <w:marBottom w:val="0"/>
      <w:divBdr>
        <w:top w:val="none" w:sz="0" w:space="0" w:color="auto"/>
        <w:left w:val="none" w:sz="0" w:space="0" w:color="auto"/>
        <w:bottom w:val="none" w:sz="0" w:space="0" w:color="auto"/>
        <w:right w:val="none" w:sz="0" w:space="0" w:color="auto"/>
      </w:divBdr>
    </w:div>
    <w:div w:id="684283600">
      <w:bodyDiv w:val="1"/>
      <w:marLeft w:val="0"/>
      <w:marRight w:val="0"/>
      <w:marTop w:val="0"/>
      <w:marBottom w:val="0"/>
      <w:divBdr>
        <w:top w:val="none" w:sz="0" w:space="0" w:color="auto"/>
        <w:left w:val="none" w:sz="0" w:space="0" w:color="auto"/>
        <w:bottom w:val="none" w:sz="0" w:space="0" w:color="auto"/>
        <w:right w:val="none" w:sz="0" w:space="0" w:color="auto"/>
      </w:divBdr>
    </w:div>
    <w:div w:id="684524453">
      <w:bodyDiv w:val="1"/>
      <w:marLeft w:val="0"/>
      <w:marRight w:val="0"/>
      <w:marTop w:val="0"/>
      <w:marBottom w:val="0"/>
      <w:divBdr>
        <w:top w:val="none" w:sz="0" w:space="0" w:color="auto"/>
        <w:left w:val="none" w:sz="0" w:space="0" w:color="auto"/>
        <w:bottom w:val="none" w:sz="0" w:space="0" w:color="auto"/>
        <w:right w:val="none" w:sz="0" w:space="0" w:color="auto"/>
      </w:divBdr>
    </w:div>
    <w:div w:id="685836486">
      <w:bodyDiv w:val="1"/>
      <w:marLeft w:val="0"/>
      <w:marRight w:val="0"/>
      <w:marTop w:val="0"/>
      <w:marBottom w:val="0"/>
      <w:divBdr>
        <w:top w:val="none" w:sz="0" w:space="0" w:color="auto"/>
        <w:left w:val="none" w:sz="0" w:space="0" w:color="auto"/>
        <w:bottom w:val="none" w:sz="0" w:space="0" w:color="auto"/>
        <w:right w:val="none" w:sz="0" w:space="0" w:color="auto"/>
      </w:divBdr>
    </w:div>
    <w:div w:id="686907041">
      <w:bodyDiv w:val="1"/>
      <w:marLeft w:val="0"/>
      <w:marRight w:val="0"/>
      <w:marTop w:val="0"/>
      <w:marBottom w:val="0"/>
      <w:divBdr>
        <w:top w:val="none" w:sz="0" w:space="0" w:color="auto"/>
        <w:left w:val="none" w:sz="0" w:space="0" w:color="auto"/>
        <w:bottom w:val="none" w:sz="0" w:space="0" w:color="auto"/>
        <w:right w:val="none" w:sz="0" w:space="0" w:color="auto"/>
      </w:divBdr>
    </w:div>
    <w:div w:id="690374748">
      <w:bodyDiv w:val="1"/>
      <w:marLeft w:val="0"/>
      <w:marRight w:val="0"/>
      <w:marTop w:val="0"/>
      <w:marBottom w:val="0"/>
      <w:divBdr>
        <w:top w:val="none" w:sz="0" w:space="0" w:color="auto"/>
        <w:left w:val="none" w:sz="0" w:space="0" w:color="auto"/>
        <w:bottom w:val="none" w:sz="0" w:space="0" w:color="auto"/>
        <w:right w:val="none" w:sz="0" w:space="0" w:color="auto"/>
      </w:divBdr>
    </w:div>
    <w:div w:id="690374835">
      <w:bodyDiv w:val="1"/>
      <w:marLeft w:val="0"/>
      <w:marRight w:val="0"/>
      <w:marTop w:val="0"/>
      <w:marBottom w:val="0"/>
      <w:divBdr>
        <w:top w:val="none" w:sz="0" w:space="0" w:color="auto"/>
        <w:left w:val="none" w:sz="0" w:space="0" w:color="auto"/>
        <w:bottom w:val="none" w:sz="0" w:space="0" w:color="auto"/>
        <w:right w:val="none" w:sz="0" w:space="0" w:color="auto"/>
      </w:divBdr>
    </w:div>
    <w:div w:id="691564751">
      <w:bodyDiv w:val="1"/>
      <w:marLeft w:val="0"/>
      <w:marRight w:val="0"/>
      <w:marTop w:val="0"/>
      <w:marBottom w:val="0"/>
      <w:divBdr>
        <w:top w:val="none" w:sz="0" w:space="0" w:color="auto"/>
        <w:left w:val="none" w:sz="0" w:space="0" w:color="auto"/>
        <w:bottom w:val="none" w:sz="0" w:space="0" w:color="auto"/>
        <w:right w:val="none" w:sz="0" w:space="0" w:color="auto"/>
      </w:divBdr>
    </w:div>
    <w:div w:id="691881975">
      <w:bodyDiv w:val="1"/>
      <w:marLeft w:val="0"/>
      <w:marRight w:val="0"/>
      <w:marTop w:val="0"/>
      <w:marBottom w:val="0"/>
      <w:divBdr>
        <w:top w:val="none" w:sz="0" w:space="0" w:color="auto"/>
        <w:left w:val="none" w:sz="0" w:space="0" w:color="auto"/>
        <w:bottom w:val="none" w:sz="0" w:space="0" w:color="auto"/>
        <w:right w:val="none" w:sz="0" w:space="0" w:color="auto"/>
      </w:divBdr>
    </w:div>
    <w:div w:id="692152836">
      <w:bodyDiv w:val="1"/>
      <w:marLeft w:val="0"/>
      <w:marRight w:val="0"/>
      <w:marTop w:val="0"/>
      <w:marBottom w:val="0"/>
      <w:divBdr>
        <w:top w:val="none" w:sz="0" w:space="0" w:color="auto"/>
        <w:left w:val="none" w:sz="0" w:space="0" w:color="auto"/>
        <w:bottom w:val="none" w:sz="0" w:space="0" w:color="auto"/>
        <w:right w:val="none" w:sz="0" w:space="0" w:color="auto"/>
      </w:divBdr>
    </w:div>
    <w:div w:id="692465399">
      <w:bodyDiv w:val="1"/>
      <w:marLeft w:val="0"/>
      <w:marRight w:val="0"/>
      <w:marTop w:val="0"/>
      <w:marBottom w:val="0"/>
      <w:divBdr>
        <w:top w:val="none" w:sz="0" w:space="0" w:color="auto"/>
        <w:left w:val="none" w:sz="0" w:space="0" w:color="auto"/>
        <w:bottom w:val="none" w:sz="0" w:space="0" w:color="auto"/>
        <w:right w:val="none" w:sz="0" w:space="0" w:color="auto"/>
      </w:divBdr>
    </w:div>
    <w:div w:id="692610103">
      <w:bodyDiv w:val="1"/>
      <w:marLeft w:val="0"/>
      <w:marRight w:val="0"/>
      <w:marTop w:val="0"/>
      <w:marBottom w:val="0"/>
      <w:divBdr>
        <w:top w:val="none" w:sz="0" w:space="0" w:color="auto"/>
        <w:left w:val="none" w:sz="0" w:space="0" w:color="auto"/>
        <w:bottom w:val="none" w:sz="0" w:space="0" w:color="auto"/>
        <w:right w:val="none" w:sz="0" w:space="0" w:color="auto"/>
      </w:divBdr>
    </w:div>
    <w:div w:id="693653675">
      <w:bodyDiv w:val="1"/>
      <w:marLeft w:val="0"/>
      <w:marRight w:val="0"/>
      <w:marTop w:val="0"/>
      <w:marBottom w:val="0"/>
      <w:divBdr>
        <w:top w:val="none" w:sz="0" w:space="0" w:color="auto"/>
        <w:left w:val="none" w:sz="0" w:space="0" w:color="auto"/>
        <w:bottom w:val="none" w:sz="0" w:space="0" w:color="auto"/>
        <w:right w:val="none" w:sz="0" w:space="0" w:color="auto"/>
      </w:divBdr>
    </w:div>
    <w:div w:id="694162182">
      <w:bodyDiv w:val="1"/>
      <w:marLeft w:val="0"/>
      <w:marRight w:val="0"/>
      <w:marTop w:val="0"/>
      <w:marBottom w:val="0"/>
      <w:divBdr>
        <w:top w:val="none" w:sz="0" w:space="0" w:color="auto"/>
        <w:left w:val="none" w:sz="0" w:space="0" w:color="auto"/>
        <w:bottom w:val="none" w:sz="0" w:space="0" w:color="auto"/>
        <w:right w:val="none" w:sz="0" w:space="0" w:color="auto"/>
      </w:divBdr>
    </w:div>
    <w:div w:id="695421726">
      <w:bodyDiv w:val="1"/>
      <w:marLeft w:val="0"/>
      <w:marRight w:val="0"/>
      <w:marTop w:val="0"/>
      <w:marBottom w:val="0"/>
      <w:divBdr>
        <w:top w:val="none" w:sz="0" w:space="0" w:color="auto"/>
        <w:left w:val="none" w:sz="0" w:space="0" w:color="auto"/>
        <w:bottom w:val="none" w:sz="0" w:space="0" w:color="auto"/>
        <w:right w:val="none" w:sz="0" w:space="0" w:color="auto"/>
      </w:divBdr>
    </w:div>
    <w:div w:id="696932138">
      <w:bodyDiv w:val="1"/>
      <w:marLeft w:val="0"/>
      <w:marRight w:val="0"/>
      <w:marTop w:val="0"/>
      <w:marBottom w:val="0"/>
      <w:divBdr>
        <w:top w:val="none" w:sz="0" w:space="0" w:color="auto"/>
        <w:left w:val="none" w:sz="0" w:space="0" w:color="auto"/>
        <w:bottom w:val="none" w:sz="0" w:space="0" w:color="auto"/>
        <w:right w:val="none" w:sz="0" w:space="0" w:color="auto"/>
      </w:divBdr>
    </w:div>
    <w:div w:id="697662697">
      <w:bodyDiv w:val="1"/>
      <w:marLeft w:val="0"/>
      <w:marRight w:val="0"/>
      <w:marTop w:val="0"/>
      <w:marBottom w:val="0"/>
      <w:divBdr>
        <w:top w:val="none" w:sz="0" w:space="0" w:color="auto"/>
        <w:left w:val="none" w:sz="0" w:space="0" w:color="auto"/>
        <w:bottom w:val="none" w:sz="0" w:space="0" w:color="auto"/>
        <w:right w:val="none" w:sz="0" w:space="0" w:color="auto"/>
      </w:divBdr>
    </w:div>
    <w:div w:id="698698879">
      <w:bodyDiv w:val="1"/>
      <w:marLeft w:val="0"/>
      <w:marRight w:val="0"/>
      <w:marTop w:val="0"/>
      <w:marBottom w:val="0"/>
      <w:divBdr>
        <w:top w:val="none" w:sz="0" w:space="0" w:color="auto"/>
        <w:left w:val="none" w:sz="0" w:space="0" w:color="auto"/>
        <w:bottom w:val="none" w:sz="0" w:space="0" w:color="auto"/>
        <w:right w:val="none" w:sz="0" w:space="0" w:color="auto"/>
      </w:divBdr>
    </w:div>
    <w:div w:id="699207796">
      <w:bodyDiv w:val="1"/>
      <w:marLeft w:val="0"/>
      <w:marRight w:val="0"/>
      <w:marTop w:val="0"/>
      <w:marBottom w:val="0"/>
      <w:divBdr>
        <w:top w:val="none" w:sz="0" w:space="0" w:color="auto"/>
        <w:left w:val="none" w:sz="0" w:space="0" w:color="auto"/>
        <w:bottom w:val="none" w:sz="0" w:space="0" w:color="auto"/>
        <w:right w:val="none" w:sz="0" w:space="0" w:color="auto"/>
      </w:divBdr>
    </w:div>
    <w:div w:id="699743800">
      <w:bodyDiv w:val="1"/>
      <w:marLeft w:val="0"/>
      <w:marRight w:val="0"/>
      <w:marTop w:val="0"/>
      <w:marBottom w:val="0"/>
      <w:divBdr>
        <w:top w:val="none" w:sz="0" w:space="0" w:color="auto"/>
        <w:left w:val="none" w:sz="0" w:space="0" w:color="auto"/>
        <w:bottom w:val="none" w:sz="0" w:space="0" w:color="auto"/>
        <w:right w:val="none" w:sz="0" w:space="0" w:color="auto"/>
      </w:divBdr>
    </w:div>
    <w:div w:id="700787639">
      <w:bodyDiv w:val="1"/>
      <w:marLeft w:val="0"/>
      <w:marRight w:val="0"/>
      <w:marTop w:val="0"/>
      <w:marBottom w:val="0"/>
      <w:divBdr>
        <w:top w:val="none" w:sz="0" w:space="0" w:color="auto"/>
        <w:left w:val="none" w:sz="0" w:space="0" w:color="auto"/>
        <w:bottom w:val="none" w:sz="0" w:space="0" w:color="auto"/>
        <w:right w:val="none" w:sz="0" w:space="0" w:color="auto"/>
      </w:divBdr>
      <w:divsChild>
        <w:div w:id="1140346016">
          <w:marLeft w:val="0"/>
          <w:marRight w:val="0"/>
          <w:marTop w:val="0"/>
          <w:marBottom w:val="0"/>
          <w:divBdr>
            <w:top w:val="none" w:sz="0" w:space="0" w:color="auto"/>
            <w:left w:val="none" w:sz="0" w:space="0" w:color="auto"/>
            <w:bottom w:val="none" w:sz="0" w:space="0" w:color="auto"/>
            <w:right w:val="none" w:sz="0" w:space="0" w:color="auto"/>
          </w:divBdr>
          <w:divsChild>
            <w:div w:id="29722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438627">
      <w:bodyDiv w:val="1"/>
      <w:marLeft w:val="0"/>
      <w:marRight w:val="0"/>
      <w:marTop w:val="0"/>
      <w:marBottom w:val="0"/>
      <w:divBdr>
        <w:top w:val="none" w:sz="0" w:space="0" w:color="auto"/>
        <w:left w:val="none" w:sz="0" w:space="0" w:color="auto"/>
        <w:bottom w:val="none" w:sz="0" w:space="0" w:color="auto"/>
        <w:right w:val="none" w:sz="0" w:space="0" w:color="auto"/>
      </w:divBdr>
    </w:div>
    <w:div w:id="703553015">
      <w:bodyDiv w:val="1"/>
      <w:marLeft w:val="0"/>
      <w:marRight w:val="0"/>
      <w:marTop w:val="0"/>
      <w:marBottom w:val="0"/>
      <w:divBdr>
        <w:top w:val="none" w:sz="0" w:space="0" w:color="auto"/>
        <w:left w:val="none" w:sz="0" w:space="0" w:color="auto"/>
        <w:bottom w:val="none" w:sz="0" w:space="0" w:color="auto"/>
        <w:right w:val="none" w:sz="0" w:space="0" w:color="auto"/>
      </w:divBdr>
    </w:div>
    <w:div w:id="703670861">
      <w:bodyDiv w:val="1"/>
      <w:marLeft w:val="0"/>
      <w:marRight w:val="0"/>
      <w:marTop w:val="0"/>
      <w:marBottom w:val="0"/>
      <w:divBdr>
        <w:top w:val="none" w:sz="0" w:space="0" w:color="auto"/>
        <w:left w:val="none" w:sz="0" w:space="0" w:color="auto"/>
        <w:bottom w:val="none" w:sz="0" w:space="0" w:color="auto"/>
        <w:right w:val="none" w:sz="0" w:space="0" w:color="auto"/>
      </w:divBdr>
    </w:div>
    <w:div w:id="703671806">
      <w:bodyDiv w:val="1"/>
      <w:marLeft w:val="0"/>
      <w:marRight w:val="0"/>
      <w:marTop w:val="0"/>
      <w:marBottom w:val="0"/>
      <w:divBdr>
        <w:top w:val="none" w:sz="0" w:space="0" w:color="auto"/>
        <w:left w:val="none" w:sz="0" w:space="0" w:color="auto"/>
        <w:bottom w:val="none" w:sz="0" w:space="0" w:color="auto"/>
        <w:right w:val="none" w:sz="0" w:space="0" w:color="auto"/>
      </w:divBdr>
    </w:div>
    <w:div w:id="705178547">
      <w:bodyDiv w:val="1"/>
      <w:marLeft w:val="0"/>
      <w:marRight w:val="0"/>
      <w:marTop w:val="0"/>
      <w:marBottom w:val="0"/>
      <w:divBdr>
        <w:top w:val="none" w:sz="0" w:space="0" w:color="auto"/>
        <w:left w:val="none" w:sz="0" w:space="0" w:color="auto"/>
        <w:bottom w:val="none" w:sz="0" w:space="0" w:color="auto"/>
        <w:right w:val="none" w:sz="0" w:space="0" w:color="auto"/>
      </w:divBdr>
    </w:div>
    <w:div w:id="705257824">
      <w:bodyDiv w:val="1"/>
      <w:marLeft w:val="0"/>
      <w:marRight w:val="0"/>
      <w:marTop w:val="0"/>
      <w:marBottom w:val="0"/>
      <w:divBdr>
        <w:top w:val="none" w:sz="0" w:space="0" w:color="auto"/>
        <w:left w:val="none" w:sz="0" w:space="0" w:color="auto"/>
        <w:bottom w:val="none" w:sz="0" w:space="0" w:color="auto"/>
        <w:right w:val="none" w:sz="0" w:space="0" w:color="auto"/>
      </w:divBdr>
    </w:div>
    <w:div w:id="705830087">
      <w:bodyDiv w:val="1"/>
      <w:marLeft w:val="0"/>
      <w:marRight w:val="0"/>
      <w:marTop w:val="0"/>
      <w:marBottom w:val="0"/>
      <w:divBdr>
        <w:top w:val="none" w:sz="0" w:space="0" w:color="auto"/>
        <w:left w:val="none" w:sz="0" w:space="0" w:color="auto"/>
        <w:bottom w:val="none" w:sz="0" w:space="0" w:color="auto"/>
        <w:right w:val="none" w:sz="0" w:space="0" w:color="auto"/>
      </w:divBdr>
    </w:div>
    <w:div w:id="707725317">
      <w:bodyDiv w:val="1"/>
      <w:marLeft w:val="0"/>
      <w:marRight w:val="0"/>
      <w:marTop w:val="0"/>
      <w:marBottom w:val="0"/>
      <w:divBdr>
        <w:top w:val="none" w:sz="0" w:space="0" w:color="auto"/>
        <w:left w:val="none" w:sz="0" w:space="0" w:color="auto"/>
        <w:bottom w:val="none" w:sz="0" w:space="0" w:color="auto"/>
        <w:right w:val="none" w:sz="0" w:space="0" w:color="auto"/>
      </w:divBdr>
    </w:div>
    <w:div w:id="708383861">
      <w:bodyDiv w:val="1"/>
      <w:marLeft w:val="0"/>
      <w:marRight w:val="0"/>
      <w:marTop w:val="0"/>
      <w:marBottom w:val="0"/>
      <w:divBdr>
        <w:top w:val="none" w:sz="0" w:space="0" w:color="auto"/>
        <w:left w:val="none" w:sz="0" w:space="0" w:color="auto"/>
        <w:bottom w:val="none" w:sz="0" w:space="0" w:color="auto"/>
        <w:right w:val="none" w:sz="0" w:space="0" w:color="auto"/>
      </w:divBdr>
    </w:div>
    <w:div w:id="708603310">
      <w:bodyDiv w:val="1"/>
      <w:marLeft w:val="0"/>
      <w:marRight w:val="0"/>
      <w:marTop w:val="0"/>
      <w:marBottom w:val="0"/>
      <w:divBdr>
        <w:top w:val="none" w:sz="0" w:space="0" w:color="auto"/>
        <w:left w:val="none" w:sz="0" w:space="0" w:color="auto"/>
        <w:bottom w:val="none" w:sz="0" w:space="0" w:color="auto"/>
        <w:right w:val="none" w:sz="0" w:space="0" w:color="auto"/>
      </w:divBdr>
    </w:div>
    <w:div w:id="709258138">
      <w:bodyDiv w:val="1"/>
      <w:marLeft w:val="0"/>
      <w:marRight w:val="0"/>
      <w:marTop w:val="0"/>
      <w:marBottom w:val="0"/>
      <w:divBdr>
        <w:top w:val="none" w:sz="0" w:space="0" w:color="auto"/>
        <w:left w:val="none" w:sz="0" w:space="0" w:color="auto"/>
        <w:bottom w:val="none" w:sz="0" w:space="0" w:color="auto"/>
        <w:right w:val="none" w:sz="0" w:space="0" w:color="auto"/>
      </w:divBdr>
    </w:div>
    <w:div w:id="709693545">
      <w:bodyDiv w:val="1"/>
      <w:marLeft w:val="0"/>
      <w:marRight w:val="0"/>
      <w:marTop w:val="0"/>
      <w:marBottom w:val="0"/>
      <w:divBdr>
        <w:top w:val="none" w:sz="0" w:space="0" w:color="auto"/>
        <w:left w:val="none" w:sz="0" w:space="0" w:color="auto"/>
        <w:bottom w:val="none" w:sz="0" w:space="0" w:color="auto"/>
        <w:right w:val="none" w:sz="0" w:space="0" w:color="auto"/>
      </w:divBdr>
    </w:div>
    <w:div w:id="710036581">
      <w:bodyDiv w:val="1"/>
      <w:marLeft w:val="0"/>
      <w:marRight w:val="0"/>
      <w:marTop w:val="0"/>
      <w:marBottom w:val="0"/>
      <w:divBdr>
        <w:top w:val="none" w:sz="0" w:space="0" w:color="auto"/>
        <w:left w:val="none" w:sz="0" w:space="0" w:color="auto"/>
        <w:bottom w:val="none" w:sz="0" w:space="0" w:color="auto"/>
        <w:right w:val="none" w:sz="0" w:space="0" w:color="auto"/>
      </w:divBdr>
    </w:div>
    <w:div w:id="710496487">
      <w:bodyDiv w:val="1"/>
      <w:marLeft w:val="0"/>
      <w:marRight w:val="0"/>
      <w:marTop w:val="0"/>
      <w:marBottom w:val="0"/>
      <w:divBdr>
        <w:top w:val="none" w:sz="0" w:space="0" w:color="auto"/>
        <w:left w:val="none" w:sz="0" w:space="0" w:color="auto"/>
        <w:bottom w:val="none" w:sz="0" w:space="0" w:color="auto"/>
        <w:right w:val="none" w:sz="0" w:space="0" w:color="auto"/>
      </w:divBdr>
    </w:div>
    <w:div w:id="713043318">
      <w:bodyDiv w:val="1"/>
      <w:marLeft w:val="0"/>
      <w:marRight w:val="0"/>
      <w:marTop w:val="0"/>
      <w:marBottom w:val="0"/>
      <w:divBdr>
        <w:top w:val="none" w:sz="0" w:space="0" w:color="auto"/>
        <w:left w:val="none" w:sz="0" w:space="0" w:color="auto"/>
        <w:bottom w:val="none" w:sz="0" w:space="0" w:color="auto"/>
        <w:right w:val="none" w:sz="0" w:space="0" w:color="auto"/>
      </w:divBdr>
    </w:div>
    <w:div w:id="714308496">
      <w:bodyDiv w:val="1"/>
      <w:marLeft w:val="0"/>
      <w:marRight w:val="0"/>
      <w:marTop w:val="0"/>
      <w:marBottom w:val="0"/>
      <w:divBdr>
        <w:top w:val="none" w:sz="0" w:space="0" w:color="auto"/>
        <w:left w:val="none" w:sz="0" w:space="0" w:color="auto"/>
        <w:bottom w:val="none" w:sz="0" w:space="0" w:color="auto"/>
        <w:right w:val="none" w:sz="0" w:space="0" w:color="auto"/>
      </w:divBdr>
    </w:div>
    <w:div w:id="714693417">
      <w:bodyDiv w:val="1"/>
      <w:marLeft w:val="0"/>
      <w:marRight w:val="0"/>
      <w:marTop w:val="0"/>
      <w:marBottom w:val="0"/>
      <w:divBdr>
        <w:top w:val="none" w:sz="0" w:space="0" w:color="auto"/>
        <w:left w:val="none" w:sz="0" w:space="0" w:color="auto"/>
        <w:bottom w:val="none" w:sz="0" w:space="0" w:color="auto"/>
        <w:right w:val="none" w:sz="0" w:space="0" w:color="auto"/>
      </w:divBdr>
    </w:div>
    <w:div w:id="715160001">
      <w:bodyDiv w:val="1"/>
      <w:marLeft w:val="0"/>
      <w:marRight w:val="0"/>
      <w:marTop w:val="0"/>
      <w:marBottom w:val="0"/>
      <w:divBdr>
        <w:top w:val="none" w:sz="0" w:space="0" w:color="auto"/>
        <w:left w:val="none" w:sz="0" w:space="0" w:color="auto"/>
        <w:bottom w:val="none" w:sz="0" w:space="0" w:color="auto"/>
        <w:right w:val="none" w:sz="0" w:space="0" w:color="auto"/>
      </w:divBdr>
    </w:div>
    <w:div w:id="716780400">
      <w:bodyDiv w:val="1"/>
      <w:marLeft w:val="0"/>
      <w:marRight w:val="0"/>
      <w:marTop w:val="0"/>
      <w:marBottom w:val="0"/>
      <w:divBdr>
        <w:top w:val="none" w:sz="0" w:space="0" w:color="auto"/>
        <w:left w:val="none" w:sz="0" w:space="0" w:color="auto"/>
        <w:bottom w:val="none" w:sz="0" w:space="0" w:color="auto"/>
        <w:right w:val="none" w:sz="0" w:space="0" w:color="auto"/>
      </w:divBdr>
    </w:div>
    <w:div w:id="717242596">
      <w:bodyDiv w:val="1"/>
      <w:marLeft w:val="0"/>
      <w:marRight w:val="0"/>
      <w:marTop w:val="0"/>
      <w:marBottom w:val="0"/>
      <w:divBdr>
        <w:top w:val="none" w:sz="0" w:space="0" w:color="auto"/>
        <w:left w:val="none" w:sz="0" w:space="0" w:color="auto"/>
        <w:bottom w:val="none" w:sz="0" w:space="0" w:color="auto"/>
        <w:right w:val="none" w:sz="0" w:space="0" w:color="auto"/>
      </w:divBdr>
    </w:div>
    <w:div w:id="718093565">
      <w:bodyDiv w:val="1"/>
      <w:marLeft w:val="0"/>
      <w:marRight w:val="0"/>
      <w:marTop w:val="0"/>
      <w:marBottom w:val="0"/>
      <w:divBdr>
        <w:top w:val="none" w:sz="0" w:space="0" w:color="auto"/>
        <w:left w:val="none" w:sz="0" w:space="0" w:color="auto"/>
        <w:bottom w:val="none" w:sz="0" w:space="0" w:color="auto"/>
        <w:right w:val="none" w:sz="0" w:space="0" w:color="auto"/>
      </w:divBdr>
    </w:div>
    <w:div w:id="718675433">
      <w:bodyDiv w:val="1"/>
      <w:marLeft w:val="0"/>
      <w:marRight w:val="0"/>
      <w:marTop w:val="0"/>
      <w:marBottom w:val="0"/>
      <w:divBdr>
        <w:top w:val="none" w:sz="0" w:space="0" w:color="auto"/>
        <w:left w:val="none" w:sz="0" w:space="0" w:color="auto"/>
        <w:bottom w:val="none" w:sz="0" w:space="0" w:color="auto"/>
        <w:right w:val="none" w:sz="0" w:space="0" w:color="auto"/>
      </w:divBdr>
    </w:div>
    <w:div w:id="718743342">
      <w:bodyDiv w:val="1"/>
      <w:marLeft w:val="0"/>
      <w:marRight w:val="0"/>
      <w:marTop w:val="0"/>
      <w:marBottom w:val="0"/>
      <w:divBdr>
        <w:top w:val="none" w:sz="0" w:space="0" w:color="auto"/>
        <w:left w:val="none" w:sz="0" w:space="0" w:color="auto"/>
        <w:bottom w:val="none" w:sz="0" w:space="0" w:color="auto"/>
        <w:right w:val="none" w:sz="0" w:space="0" w:color="auto"/>
      </w:divBdr>
    </w:div>
    <w:div w:id="719671929">
      <w:bodyDiv w:val="1"/>
      <w:marLeft w:val="0"/>
      <w:marRight w:val="0"/>
      <w:marTop w:val="0"/>
      <w:marBottom w:val="0"/>
      <w:divBdr>
        <w:top w:val="none" w:sz="0" w:space="0" w:color="auto"/>
        <w:left w:val="none" w:sz="0" w:space="0" w:color="auto"/>
        <w:bottom w:val="none" w:sz="0" w:space="0" w:color="auto"/>
        <w:right w:val="none" w:sz="0" w:space="0" w:color="auto"/>
      </w:divBdr>
    </w:div>
    <w:div w:id="720983190">
      <w:bodyDiv w:val="1"/>
      <w:marLeft w:val="0"/>
      <w:marRight w:val="0"/>
      <w:marTop w:val="0"/>
      <w:marBottom w:val="0"/>
      <w:divBdr>
        <w:top w:val="none" w:sz="0" w:space="0" w:color="auto"/>
        <w:left w:val="none" w:sz="0" w:space="0" w:color="auto"/>
        <w:bottom w:val="none" w:sz="0" w:space="0" w:color="auto"/>
        <w:right w:val="none" w:sz="0" w:space="0" w:color="auto"/>
      </w:divBdr>
    </w:div>
    <w:div w:id="721104162">
      <w:bodyDiv w:val="1"/>
      <w:marLeft w:val="0"/>
      <w:marRight w:val="0"/>
      <w:marTop w:val="0"/>
      <w:marBottom w:val="0"/>
      <w:divBdr>
        <w:top w:val="none" w:sz="0" w:space="0" w:color="auto"/>
        <w:left w:val="none" w:sz="0" w:space="0" w:color="auto"/>
        <w:bottom w:val="none" w:sz="0" w:space="0" w:color="auto"/>
        <w:right w:val="none" w:sz="0" w:space="0" w:color="auto"/>
      </w:divBdr>
    </w:div>
    <w:div w:id="722101199">
      <w:bodyDiv w:val="1"/>
      <w:marLeft w:val="0"/>
      <w:marRight w:val="0"/>
      <w:marTop w:val="0"/>
      <w:marBottom w:val="0"/>
      <w:divBdr>
        <w:top w:val="none" w:sz="0" w:space="0" w:color="auto"/>
        <w:left w:val="none" w:sz="0" w:space="0" w:color="auto"/>
        <w:bottom w:val="none" w:sz="0" w:space="0" w:color="auto"/>
        <w:right w:val="none" w:sz="0" w:space="0" w:color="auto"/>
      </w:divBdr>
    </w:div>
    <w:div w:id="724568081">
      <w:bodyDiv w:val="1"/>
      <w:marLeft w:val="0"/>
      <w:marRight w:val="0"/>
      <w:marTop w:val="0"/>
      <w:marBottom w:val="0"/>
      <w:divBdr>
        <w:top w:val="none" w:sz="0" w:space="0" w:color="auto"/>
        <w:left w:val="none" w:sz="0" w:space="0" w:color="auto"/>
        <w:bottom w:val="none" w:sz="0" w:space="0" w:color="auto"/>
        <w:right w:val="none" w:sz="0" w:space="0" w:color="auto"/>
      </w:divBdr>
    </w:div>
    <w:div w:id="726689442">
      <w:bodyDiv w:val="1"/>
      <w:marLeft w:val="0"/>
      <w:marRight w:val="0"/>
      <w:marTop w:val="0"/>
      <w:marBottom w:val="0"/>
      <w:divBdr>
        <w:top w:val="none" w:sz="0" w:space="0" w:color="auto"/>
        <w:left w:val="none" w:sz="0" w:space="0" w:color="auto"/>
        <w:bottom w:val="none" w:sz="0" w:space="0" w:color="auto"/>
        <w:right w:val="none" w:sz="0" w:space="0" w:color="auto"/>
      </w:divBdr>
    </w:div>
    <w:div w:id="727337201">
      <w:bodyDiv w:val="1"/>
      <w:marLeft w:val="0"/>
      <w:marRight w:val="0"/>
      <w:marTop w:val="0"/>
      <w:marBottom w:val="0"/>
      <w:divBdr>
        <w:top w:val="none" w:sz="0" w:space="0" w:color="auto"/>
        <w:left w:val="none" w:sz="0" w:space="0" w:color="auto"/>
        <w:bottom w:val="none" w:sz="0" w:space="0" w:color="auto"/>
        <w:right w:val="none" w:sz="0" w:space="0" w:color="auto"/>
      </w:divBdr>
    </w:div>
    <w:div w:id="727797845">
      <w:bodyDiv w:val="1"/>
      <w:marLeft w:val="0"/>
      <w:marRight w:val="0"/>
      <w:marTop w:val="0"/>
      <w:marBottom w:val="0"/>
      <w:divBdr>
        <w:top w:val="none" w:sz="0" w:space="0" w:color="auto"/>
        <w:left w:val="none" w:sz="0" w:space="0" w:color="auto"/>
        <w:bottom w:val="none" w:sz="0" w:space="0" w:color="auto"/>
        <w:right w:val="none" w:sz="0" w:space="0" w:color="auto"/>
      </w:divBdr>
    </w:div>
    <w:div w:id="729034715">
      <w:bodyDiv w:val="1"/>
      <w:marLeft w:val="0"/>
      <w:marRight w:val="0"/>
      <w:marTop w:val="0"/>
      <w:marBottom w:val="0"/>
      <w:divBdr>
        <w:top w:val="none" w:sz="0" w:space="0" w:color="auto"/>
        <w:left w:val="none" w:sz="0" w:space="0" w:color="auto"/>
        <w:bottom w:val="none" w:sz="0" w:space="0" w:color="auto"/>
        <w:right w:val="none" w:sz="0" w:space="0" w:color="auto"/>
      </w:divBdr>
    </w:div>
    <w:div w:id="730882578">
      <w:bodyDiv w:val="1"/>
      <w:marLeft w:val="0"/>
      <w:marRight w:val="0"/>
      <w:marTop w:val="0"/>
      <w:marBottom w:val="0"/>
      <w:divBdr>
        <w:top w:val="none" w:sz="0" w:space="0" w:color="auto"/>
        <w:left w:val="none" w:sz="0" w:space="0" w:color="auto"/>
        <w:bottom w:val="none" w:sz="0" w:space="0" w:color="auto"/>
        <w:right w:val="none" w:sz="0" w:space="0" w:color="auto"/>
      </w:divBdr>
    </w:div>
    <w:div w:id="732580402">
      <w:bodyDiv w:val="1"/>
      <w:marLeft w:val="0"/>
      <w:marRight w:val="0"/>
      <w:marTop w:val="0"/>
      <w:marBottom w:val="0"/>
      <w:divBdr>
        <w:top w:val="none" w:sz="0" w:space="0" w:color="auto"/>
        <w:left w:val="none" w:sz="0" w:space="0" w:color="auto"/>
        <w:bottom w:val="none" w:sz="0" w:space="0" w:color="auto"/>
        <w:right w:val="none" w:sz="0" w:space="0" w:color="auto"/>
      </w:divBdr>
    </w:div>
    <w:div w:id="732780549">
      <w:bodyDiv w:val="1"/>
      <w:marLeft w:val="0"/>
      <w:marRight w:val="0"/>
      <w:marTop w:val="0"/>
      <w:marBottom w:val="0"/>
      <w:divBdr>
        <w:top w:val="none" w:sz="0" w:space="0" w:color="auto"/>
        <w:left w:val="none" w:sz="0" w:space="0" w:color="auto"/>
        <w:bottom w:val="none" w:sz="0" w:space="0" w:color="auto"/>
        <w:right w:val="none" w:sz="0" w:space="0" w:color="auto"/>
      </w:divBdr>
    </w:div>
    <w:div w:id="733358807">
      <w:bodyDiv w:val="1"/>
      <w:marLeft w:val="0"/>
      <w:marRight w:val="0"/>
      <w:marTop w:val="0"/>
      <w:marBottom w:val="0"/>
      <w:divBdr>
        <w:top w:val="none" w:sz="0" w:space="0" w:color="auto"/>
        <w:left w:val="none" w:sz="0" w:space="0" w:color="auto"/>
        <w:bottom w:val="none" w:sz="0" w:space="0" w:color="auto"/>
        <w:right w:val="none" w:sz="0" w:space="0" w:color="auto"/>
      </w:divBdr>
    </w:div>
    <w:div w:id="733817664">
      <w:bodyDiv w:val="1"/>
      <w:marLeft w:val="0"/>
      <w:marRight w:val="0"/>
      <w:marTop w:val="0"/>
      <w:marBottom w:val="0"/>
      <w:divBdr>
        <w:top w:val="none" w:sz="0" w:space="0" w:color="auto"/>
        <w:left w:val="none" w:sz="0" w:space="0" w:color="auto"/>
        <w:bottom w:val="none" w:sz="0" w:space="0" w:color="auto"/>
        <w:right w:val="none" w:sz="0" w:space="0" w:color="auto"/>
      </w:divBdr>
    </w:div>
    <w:div w:id="734475212">
      <w:bodyDiv w:val="1"/>
      <w:marLeft w:val="0"/>
      <w:marRight w:val="0"/>
      <w:marTop w:val="0"/>
      <w:marBottom w:val="0"/>
      <w:divBdr>
        <w:top w:val="none" w:sz="0" w:space="0" w:color="auto"/>
        <w:left w:val="none" w:sz="0" w:space="0" w:color="auto"/>
        <w:bottom w:val="none" w:sz="0" w:space="0" w:color="auto"/>
        <w:right w:val="none" w:sz="0" w:space="0" w:color="auto"/>
      </w:divBdr>
    </w:div>
    <w:div w:id="736560601">
      <w:bodyDiv w:val="1"/>
      <w:marLeft w:val="0"/>
      <w:marRight w:val="0"/>
      <w:marTop w:val="0"/>
      <w:marBottom w:val="0"/>
      <w:divBdr>
        <w:top w:val="none" w:sz="0" w:space="0" w:color="auto"/>
        <w:left w:val="none" w:sz="0" w:space="0" w:color="auto"/>
        <w:bottom w:val="none" w:sz="0" w:space="0" w:color="auto"/>
        <w:right w:val="none" w:sz="0" w:space="0" w:color="auto"/>
      </w:divBdr>
    </w:div>
    <w:div w:id="737047493">
      <w:bodyDiv w:val="1"/>
      <w:marLeft w:val="0"/>
      <w:marRight w:val="0"/>
      <w:marTop w:val="0"/>
      <w:marBottom w:val="0"/>
      <w:divBdr>
        <w:top w:val="none" w:sz="0" w:space="0" w:color="auto"/>
        <w:left w:val="none" w:sz="0" w:space="0" w:color="auto"/>
        <w:bottom w:val="none" w:sz="0" w:space="0" w:color="auto"/>
        <w:right w:val="none" w:sz="0" w:space="0" w:color="auto"/>
      </w:divBdr>
    </w:div>
    <w:div w:id="737363720">
      <w:bodyDiv w:val="1"/>
      <w:marLeft w:val="0"/>
      <w:marRight w:val="0"/>
      <w:marTop w:val="0"/>
      <w:marBottom w:val="0"/>
      <w:divBdr>
        <w:top w:val="none" w:sz="0" w:space="0" w:color="auto"/>
        <w:left w:val="none" w:sz="0" w:space="0" w:color="auto"/>
        <w:bottom w:val="none" w:sz="0" w:space="0" w:color="auto"/>
        <w:right w:val="none" w:sz="0" w:space="0" w:color="auto"/>
      </w:divBdr>
    </w:div>
    <w:div w:id="740297203">
      <w:bodyDiv w:val="1"/>
      <w:marLeft w:val="0"/>
      <w:marRight w:val="0"/>
      <w:marTop w:val="0"/>
      <w:marBottom w:val="0"/>
      <w:divBdr>
        <w:top w:val="none" w:sz="0" w:space="0" w:color="auto"/>
        <w:left w:val="none" w:sz="0" w:space="0" w:color="auto"/>
        <w:bottom w:val="none" w:sz="0" w:space="0" w:color="auto"/>
        <w:right w:val="none" w:sz="0" w:space="0" w:color="auto"/>
      </w:divBdr>
    </w:div>
    <w:div w:id="740299545">
      <w:bodyDiv w:val="1"/>
      <w:marLeft w:val="0"/>
      <w:marRight w:val="0"/>
      <w:marTop w:val="0"/>
      <w:marBottom w:val="0"/>
      <w:divBdr>
        <w:top w:val="none" w:sz="0" w:space="0" w:color="auto"/>
        <w:left w:val="none" w:sz="0" w:space="0" w:color="auto"/>
        <w:bottom w:val="none" w:sz="0" w:space="0" w:color="auto"/>
        <w:right w:val="none" w:sz="0" w:space="0" w:color="auto"/>
      </w:divBdr>
    </w:div>
    <w:div w:id="741683822">
      <w:bodyDiv w:val="1"/>
      <w:marLeft w:val="0"/>
      <w:marRight w:val="0"/>
      <w:marTop w:val="0"/>
      <w:marBottom w:val="0"/>
      <w:divBdr>
        <w:top w:val="none" w:sz="0" w:space="0" w:color="auto"/>
        <w:left w:val="none" w:sz="0" w:space="0" w:color="auto"/>
        <w:bottom w:val="none" w:sz="0" w:space="0" w:color="auto"/>
        <w:right w:val="none" w:sz="0" w:space="0" w:color="auto"/>
      </w:divBdr>
    </w:div>
    <w:div w:id="742021353">
      <w:bodyDiv w:val="1"/>
      <w:marLeft w:val="0"/>
      <w:marRight w:val="0"/>
      <w:marTop w:val="0"/>
      <w:marBottom w:val="0"/>
      <w:divBdr>
        <w:top w:val="none" w:sz="0" w:space="0" w:color="auto"/>
        <w:left w:val="none" w:sz="0" w:space="0" w:color="auto"/>
        <w:bottom w:val="none" w:sz="0" w:space="0" w:color="auto"/>
        <w:right w:val="none" w:sz="0" w:space="0" w:color="auto"/>
      </w:divBdr>
      <w:divsChild>
        <w:div w:id="1073504084">
          <w:marLeft w:val="0"/>
          <w:marRight w:val="0"/>
          <w:marTop w:val="0"/>
          <w:marBottom w:val="0"/>
          <w:divBdr>
            <w:top w:val="none" w:sz="0" w:space="0" w:color="auto"/>
            <w:left w:val="none" w:sz="0" w:space="0" w:color="auto"/>
            <w:bottom w:val="none" w:sz="0" w:space="0" w:color="auto"/>
            <w:right w:val="none" w:sz="0" w:space="0" w:color="auto"/>
          </w:divBdr>
        </w:div>
      </w:divsChild>
    </w:div>
    <w:div w:id="742415074">
      <w:bodyDiv w:val="1"/>
      <w:marLeft w:val="0"/>
      <w:marRight w:val="0"/>
      <w:marTop w:val="0"/>
      <w:marBottom w:val="0"/>
      <w:divBdr>
        <w:top w:val="none" w:sz="0" w:space="0" w:color="auto"/>
        <w:left w:val="none" w:sz="0" w:space="0" w:color="auto"/>
        <w:bottom w:val="none" w:sz="0" w:space="0" w:color="auto"/>
        <w:right w:val="none" w:sz="0" w:space="0" w:color="auto"/>
      </w:divBdr>
    </w:div>
    <w:div w:id="744766222">
      <w:bodyDiv w:val="1"/>
      <w:marLeft w:val="0"/>
      <w:marRight w:val="0"/>
      <w:marTop w:val="0"/>
      <w:marBottom w:val="0"/>
      <w:divBdr>
        <w:top w:val="none" w:sz="0" w:space="0" w:color="auto"/>
        <w:left w:val="none" w:sz="0" w:space="0" w:color="auto"/>
        <w:bottom w:val="none" w:sz="0" w:space="0" w:color="auto"/>
        <w:right w:val="none" w:sz="0" w:space="0" w:color="auto"/>
      </w:divBdr>
    </w:div>
    <w:div w:id="745300224">
      <w:bodyDiv w:val="1"/>
      <w:marLeft w:val="0"/>
      <w:marRight w:val="0"/>
      <w:marTop w:val="0"/>
      <w:marBottom w:val="0"/>
      <w:divBdr>
        <w:top w:val="none" w:sz="0" w:space="0" w:color="auto"/>
        <w:left w:val="none" w:sz="0" w:space="0" w:color="auto"/>
        <w:bottom w:val="none" w:sz="0" w:space="0" w:color="auto"/>
        <w:right w:val="none" w:sz="0" w:space="0" w:color="auto"/>
      </w:divBdr>
    </w:div>
    <w:div w:id="746733941">
      <w:bodyDiv w:val="1"/>
      <w:marLeft w:val="0"/>
      <w:marRight w:val="0"/>
      <w:marTop w:val="0"/>
      <w:marBottom w:val="0"/>
      <w:divBdr>
        <w:top w:val="none" w:sz="0" w:space="0" w:color="auto"/>
        <w:left w:val="none" w:sz="0" w:space="0" w:color="auto"/>
        <w:bottom w:val="none" w:sz="0" w:space="0" w:color="auto"/>
        <w:right w:val="none" w:sz="0" w:space="0" w:color="auto"/>
      </w:divBdr>
    </w:div>
    <w:div w:id="748111365">
      <w:bodyDiv w:val="1"/>
      <w:marLeft w:val="0"/>
      <w:marRight w:val="0"/>
      <w:marTop w:val="0"/>
      <w:marBottom w:val="0"/>
      <w:divBdr>
        <w:top w:val="none" w:sz="0" w:space="0" w:color="auto"/>
        <w:left w:val="none" w:sz="0" w:space="0" w:color="auto"/>
        <w:bottom w:val="none" w:sz="0" w:space="0" w:color="auto"/>
        <w:right w:val="none" w:sz="0" w:space="0" w:color="auto"/>
      </w:divBdr>
      <w:divsChild>
        <w:div w:id="90249369">
          <w:marLeft w:val="0"/>
          <w:marRight w:val="0"/>
          <w:marTop w:val="0"/>
          <w:marBottom w:val="0"/>
          <w:divBdr>
            <w:top w:val="none" w:sz="0" w:space="0" w:color="auto"/>
            <w:left w:val="none" w:sz="0" w:space="0" w:color="auto"/>
            <w:bottom w:val="none" w:sz="0" w:space="0" w:color="auto"/>
            <w:right w:val="none" w:sz="0" w:space="0" w:color="auto"/>
          </w:divBdr>
          <w:divsChild>
            <w:div w:id="44226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426592">
      <w:bodyDiv w:val="1"/>
      <w:marLeft w:val="0"/>
      <w:marRight w:val="0"/>
      <w:marTop w:val="0"/>
      <w:marBottom w:val="0"/>
      <w:divBdr>
        <w:top w:val="none" w:sz="0" w:space="0" w:color="auto"/>
        <w:left w:val="none" w:sz="0" w:space="0" w:color="auto"/>
        <w:bottom w:val="none" w:sz="0" w:space="0" w:color="auto"/>
        <w:right w:val="none" w:sz="0" w:space="0" w:color="auto"/>
      </w:divBdr>
    </w:div>
    <w:div w:id="748694369">
      <w:bodyDiv w:val="1"/>
      <w:marLeft w:val="0"/>
      <w:marRight w:val="0"/>
      <w:marTop w:val="0"/>
      <w:marBottom w:val="0"/>
      <w:divBdr>
        <w:top w:val="none" w:sz="0" w:space="0" w:color="auto"/>
        <w:left w:val="none" w:sz="0" w:space="0" w:color="auto"/>
        <w:bottom w:val="none" w:sz="0" w:space="0" w:color="auto"/>
        <w:right w:val="none" w:sz="0" w:space="0" w:color="auto"/>
      </w:divBdr>
    </w:div>
    <w:div w:id="748699965">
      <w:bodyDiv w:val="1"/>
      <w:marLeft w:val="0"/>
      <w:marRight w:val="0"/>
      <w:marTop w:val="0"/>
      <w:marBottom w:val="0"/>
      <w:divBdr>
        <w:top w:val="none" w:sz="0" w:space="0" w:color="auto"/>
        <w:left w:val="none" w:sz="0" w:space="0" w:color="auto"/>
        <w:bottom w:val="none" w:sz="0" w:space="0" w:color="auto"/>
        <w:right w:val="none" w:sz="0" w:space="0" w:color="auto"/>
      </w:divBdr>
    </w:div>
    <w:div w:id="750929788">
      <w:bodyDiv w:val="1"/>
      <w:marLeft w:val="0"/>
      <w:marRight w:val="0"/>
      <w:marTop w:val="0"/>
      <w:marBottom w:val="0"/>
      <w:divBdr>
        <w:top w:val="none" w:sz="0" w:space="0" w:color="auto"/>
        <w:left w:val="none" w:sz="0" w:space="0" w:color="auto"/>
        <w:bottom w:val="none" w:sz="0" w:space="0" w:color="auto"/>
        <w:right w:val="none" w:sz="0" w:space="0" w:color="auto"/>
      </w:divBdr>
    </w:div>
    <w:div w:id="753286393">
      <w:bodyDiv w:val="1"/>
      <w:marLeft w:val="0"/>
      <w:marRight w:val="0"/>
      <w:marTop w:val="0"/>
      <w:marBottom w:val="0"/>
      <w:divBdr>
        <w:top w:val="none" w:sz="0" w:space="0" w:color="auto"/>
        <w:left w:val="none" w:sz="0" w:space="0" w:color="auto"/>
        <w:bottom w:val="none" w:sz="0" w:space="0" w:color="auto"/>
        <w:right w:val="none" w:sz="0" w:space="0" w:color="auto"/>
      </w:divBdr>
    </w:div>
    <w:div w:id="753554117">
      <w:bodyDiv w:val="1"/>
      <w:marLeft w:val="0"/>
      <w:marRight w:val="0"/>
      <w:marTop w:val="0"/>
      <w:marBottom w:val="0"/>
      <w:divBdr>
        <w:top w:val="none" w:sz="0" w:space="0" w:color="auto"/>
        <w:left w:val="none" w:sz="0" w:space="0" w:color="auto"/>
        <w:bottom w:val="none" w:sz="0" w:space="0" w:color="auto"/>
        <w:right w:val="none" w:sz="0" w:space="0" w:color="auto"/>
      </w:divBdr>
    </w:div>
    <w:div w:id="754282312">
      <w:bodyDiv w:val="1"/>
      <w:marLeft w:val="0"/>
      <w:marRight w:val="0"/>
      <w:marTop w:val="0"/>
      <w:marBottom w:val="0"/>
      <w:divBdr>
        <w:top w:val="none" w:sz="0" w:space="0" w:color="auto"/>
        <w:left w:val="none" w:sz="0" w:space="0" w:color="auto"/>
        <w:bottom w:val="none" w:sz="0" w:space="0" w:color="auto"/>
        <w:right w:val="none" w:sz="0" w:space="0" w:color="auto"/>
      </w:divBdr>
    </w:div>
    <w:div w:id="755633781">
      <w:bodyDiv w:val="1"/>
      <w:marLeft w:val="0"/>
      <w:marRight w:val="0"/>
      <w:marTop w:val="0"/>
      <w:marBottom w:val="0"/>
      <w:divBdr>
        <w:top w:val="none" w:sz="0" w:space="0" w:color="auto"/>
        <w:left w:val="none" w:sz="0" w:space="0" w:color="auto"/>
        <w:bottom w:val="none" w:sz="0" w:space="0" w:color="auto"/>
        <w:right w:val="none" w:sz="0" w:space="0" w:color="auto"/>
      </w:divBdr>
    </w:div>
    <w:div w:id="757209676">
      <w:bodyDiv w:val="1"/>
      <w:marLeft w:val="0"/>
      <w:marRight w:val="0"/>
      <w:marTop w:val="0"/>
      <w:marBottom w:val="0"/>
      <w:divBdr>
        <w:top w:val="none" w:sz="0" w:space="0" w:color="auto"/>
        <w:left w:val="none" w:sz="0" w:space="0" w:color="auto"/>
        <w:bottom w:val="none" w:sz="0" w:space="0" w:color="auto"/>
        <w:right w:val="none" w:sz="0" w:space="0" w:color="auto"/>
      </w:divBdr>
    </w:div>
    <w:div w:id="759526514">
      <w:bodyDiv w:val="1"/>
      <w:marLeft w:val="0"/>
      <w:marRight w:val="0"/>
      <w:marTop w:val="0"/>
      <w:marBottom w:val="0"/>
      <w:divBdr>
        <w:top w:val="none" w:sz="0" w:space="0" w:color="auto"/>
        <w:left w:val="none" w:sz="0" w:space="0" w:color="auto"/>
        <w:bottom w:val="none" w:sz="0" w:space="0" w:color="auto"/>
        <w:right w:val="none" w:sz="0" w:space="0" w:color="auto"/>
      </w:divBdr>
    </w:div>
    <w:div w:id="759911995">
      <w:bodyDiv w:val="1"/>
      <w:marLeft w:val="0"/>
      <w:marRight w:val="0"/>
      <w:marTop w:val="0"/>
      <w:marBottom w:val="0"/>
      <w:divBdr>
        <w:top w:val="none" w:sz="0" w:space="0" w:color="auto"/>
        <w:left w:val="none" w:sz="0" w:space="0" w:color="auto"/>
        <w:bottom w:val="none" w:sz="0" w:space="0" w:color="auto"/>
        <w:right w:val="none" w:sz="0" w:space="0" w:color="auto"/>
      </w:divBdr>
    </w:div>
    <w:div w:id="761995521">
      <w:bodyDiv w:val="1"/>
      <w:marLeft w:val="0"/>
      <w:marRight w:val="0"/>
      <w:marTop w:val="0"/>
      <w:marBottom w:val="0"/>
      <w:divBdr>
        <w:top w:val="none" w:sz="0" w:space="0" w:color="auto"/>
        <w:left w:val="none" w:sz="0" w:space="0" w:color="auto"/>
        <w:bottom w:val="none" w:sz="0" w:space="0" w:color="auto"/>
        <w:right w:val="none" w:sz="0" w:space="0" w:color="auto"/>
      </w:divBdr>
    </w:div>
    <w:div w:id="763576781">
      <w:bodyDiv w:val="1"/>
      <w:marLeft w:val="0"/>
      <w:marRight w:val="0"/>
      <w:marTop w:val="0"/>
      <w:marBottom w:val="0"/>
      <w:divBdr>
        <w:top w:val="none" w:sz="0" w:space="0" w:color="auto"/>
        <w:left w:val="none" w:sz="0" w:space="0" w:color="auto"/>
        <w:bottom w:val="none" w:sz="0" w:space="0" w:color="auto"/>
        <w:right w:val="none" w:sz="0" w:space="0" w:color="auto"/>
      </w:divBdr>
    </w:div>
    <w:div w:id="764692975">
      <w:bodyDiv w:val="1"/>
      <w:marLeft w:val="0"/>
      <w:marRight w:val="0"/>
      <w:marTop w:val="0"/>
      <w:marBottom w:val="0"/>
      <w:divBdr>
        <w:top w:val="none" w:sz="0" w:space="0" w:color="auto"/>
        <w:left w:val="none" w:sz="0" w:space="0" w:color="auto"/>
        <w:bottom w:val="none" w:sz="0" w:space="0" w:color="auto"/>
        <w:right w:val="none" w:sz="0" w:space="0" w:color="auto"/>
      </w:divBdr>
    </w:div>
    <w:div w:id="764887905">
      <w:bodyDiv w:val="1"/>
      <w:marLeft w:val="0"/>
      <w:marRight w:val="0"/>
      <w:marTop w:val="0"/>
      <w:marBottom w:val="0"/>
      <w:divBdr>
        <w:top w:val="none" w:sz="0" w:space="0" w:color="auto"/>
        <w:left w:val="none" w:sz="0" w:space="0" w:color="auto"/>
        <w:bottom w:val="none" w:sz="0" w:space="0" w:color="auto"/>
        <w:right w:val="none" w:sz="0" w:space="0" w:color="auto"/>
      </w:divBdr>
    </w:div>
    <w:div w:id="765421629">
      <w:bodyDiv w:val="1"/>
      <w:marLeft w:val="0"/>
      <w:marRight w:val="0"/>
      <w:marTop w:val="0"/>
      <w:marBottom w:val="0"/>
      <w:divBdr>
        <w:top w:val="none" w:sz="0" w:space="0" w:color="auto"/>
        <w:left w:val="none" w:sz="0" w:space="0" w:color="auto"/>
        <w:bottom w:val="none" w:sz="0" w:space="0" w:color="auto"/>
        <w:right w:val="none" w:sz="0" w:space="0" w:color="auto"/>
      </w:divBdr>
    </w:div>
    <w:div w:id="766973064">
      <w:bodyDiv w:val="1"/>
      <w:marLeft w:val="0"/>
      <w:marRight w:val="0"/>
      <w:marTop w:val="0"/>
      <w:marBottom w:val="0"/>
      <w:divBdr>
        <w:top w:val="none" w:sz="0" w:space="0" w:color="auto"/>
        <w:left w:val="none" w:sz="0" w:space="0" w:color="auto"/>
        <w:bottom w:val="none" w:sz="0" w:space="0" w:color="auto"/>
        <w:right w:val="none" w:sz="0" w:space="0" w:color="auto"/>
      </w:divBdr>
    </w:div>
    <w:div w:id="767776798">
      <w:bodyDiv w:val="1"/>
      <w:marLeft w:val="0"/>
      <w:marRight w:val="0"/>
      <w:marTop w:val="0"/>
      <w:marBottom w:val="0"/>
      <w:divBdr>
        <w:top w:val="none" w:sz="0" w:space="0" w:color="auto"/>
        <w:left w:val="none" w:sz="0" w:space="0" w:color="auto"/>
        <w:bottom w:val="none" w:sz="0" w:space="0" w:color="auto"/>
        <w:right w:val="none" w:sz="0" w:space="0" w:color="auto"/>
      </w:divBdr>
    </w:div>
    <w:div w:id="767964325">
      <w:bodyDiv w:val="1"/>
      <w:marLeft w:val="0"/>
      <w:marRight w:val="0"/>
      <w:marTop w:val="0"/>
      <w:marBottom w:val="0"/>
      <w:divBdr>
        <w:top w:val="none" w:sz="0" w:space="0" w:color="auto"/>
        <w:left w:val="none" w:sz="0" w:space="0" w:color="auto"/>
        <w:bottom w:val="none" w:sz="0" w:space="0" w:color="auto"/>
        <w:right w:val="none" w:sz="0" w:space="0" w:color="auto"/>
      </w:divBdr>
    </w:div>
    <w:div w:id="771049123">
      <w:bodyDiv w:val="1"/>
      <w:marLeft w:val="0"/>
      <w:marRight w:val="0"/>
      <w:marTop w:val="0"/>
      <w:marBottom w:val="0"/>
      <w:divBdr>
        <w:top w:val="none" w:sz="0" w:space="0" w:color="auto"/>
        <w:left w:val="none" w:sz="0" w:space="0" w:color="auto"/>
        <w:bottom w:val="none" w:sz="0" w:space="0" w:color="auto"/>
        <w:right w:val="none" w:sz="0" w:space="0" w:color="auto"/>
      </w:divBdr>
    </w:div>
    <w:div w:id="772280785">
      <w:bodyDiv w:val="1"/>
      <w:marLeft w:val="0"/>
      <w:marRight w:val="0"/>
      <w:marTop w:val="0"/>
      <w:marBottom w:val="0"/>
      <w:divBdr>
        <w:top w:val="none" w:sz="0" w:space="0" w:color="auto"/>
        <w:left w:val="none" w:sz="0" w:space="0" w:color="auto"/>
        <w:bottom w:val="none" w:sz="0" w:space="0" w:color="auto"/>
        <w:right w:val="none" w:sz="0" w:space="0" w:color="auto"/>
      </w:divBdr>
    </w:div>
    <w:div w:id="772284151">
      <w:bodyDiv w:val="1"/>
      <w:marLeft w:val="0"/>
      <w:marRight w:val="0"/>
      <w:marTop w:val="0"/>
      <w:marBottom w:val="0"/>
      <w:divBdr>
        <w:top w:val="none" w:sz="0" w:space="0" w:color="auto"/>
        <w:left w:val="none" w:sz="0" w:space="0" w:color="auto"/>
        <w:bottom w:val="none" w:sz="0" w:space="0" w:color="auto"/>
        <w:right w:val="none" w:sz="0" w:space="0" w:color="auto"/>
      </w:divBdr>
    </w:div>
    <w:div w:id="773017861">
      <w:bodyDiv w:val="1"/>
      <w:marLeft w:val="0"/>
      <w:marRight w:val="0"/>
      <w:marTop w:val="0"/>
      <w:marBottom w:val="0"/>
      <w:divBdr>
        <w:top w:val="none" w:sz="0" w:space="0" w:color="auto"/>
        <w:left w:val="none" w:sz="0" w:space="0" w:color="auto"/>
        <w:bottom w:val="none" w:sz="0" w:space="0" w:color="auto"/>
        <w:right w:val="none" w:sz="0" w:space="0" w:color="auto"/>
      </w:divBdr>
    </w:div>
    <w:div w:id="773280902">
      <w:bodyDiv w:val="1"/>
      <w:marLeft w:val="0"/>
      <w:marRight w:val="0"/>
      <w:marTop w:val="0"/>
      <w:marBottom w:val="0"/>
      <w:divBdr>
        <w:top w:val="none" w:sz="0" w:space="0" w:color="auto"/>
        <w:left w:val="none" w:sz="0" w:space="0" w:color="auto"/>
        <w:bottom w:val="none" w:sz="0" w:space="0" w:color="auto"/>
        <w:right w:val="none" w:sz="0" w:space="0" w:color="auto"/>
      </w:divBdr>
    </w:div>
    <w:div w:id="777068750">
      <w:bodyDiv w:val="1"/>
      <w:marLeft w:val="0"/>
      <w:marRight w:val="0"/>
      <w:marTop w:val="0"/>
      <w:marBottom w:val="0"/>
      <w:divBdr>
        <w:top w:val="none" w:sz="0" w:space="0" w:color="auto"/>
        <w:left w:val="none" w:sz="0" w:space="0" w:color="auto"/>
        <w:bottom w:val="none" w:sz="0" w:space="0" w:color="auto"/>
        <w:right w:val="none" w:sz="0" w:space="0" w:color="auto"/>
      </w:divBdr>
    </w:div>
    <w:div w:id="777532703">
      <w:bodyDiv w:val="1"/>
      <w:marLeft w:val="0"/>
      <w:marRight w:val="0"/>
      <w:marTop w:val="0"/>
      <w:marBottom w:val="0"/>
      <w:divBdr>
        <w:top w:val="none" w:sz="0" w:space="0" w:color="auto"/>
        <w:left w:val="none" w:sz="0" w:space="0" w:color="auto"/>
        <w:bottom w:val="none" w:sz="0" w:space="0" w:color="auto"/>
        <w:right w:val="none" w:sz="0" w:space="0" w:color="auto"/>
      </w:divBdr>
    </w:div>
    <w:div w:id="778331930">
      <w:bodyDiv w:val="1"/>
      <w:marLeft w:val="0"/>
      <w:marRight w:val="0"/>
      <w:marTop w:val="0"/>
      <w:marBottom w:val="0"/>
      <w:divBdr>
        <w:top w:val="none" w:sz="0" w:space="0" w:color="auto"/>
        <w:left w:val="none" w:sz="0" w:space="0" w:color="auto"/>
        <w:bottom w:val="none" w:sz="0" w:space="0" w:color="auto"/>
        <w:right w:val="none" w:sz="0" w:space="0" w:color="auto"/>
      </w:divBdr>
    </w:div>
    <w:div w:id="779375436">
      <w:bodyDiv w:val="1"/>
      <w:marLeft w:val="0"/>
      <w:marRight w:val="0"/>
      <w:marTop w:val="0"/>
      <w:marBottom w:val="0"/>
      <w:divBdr>
        <w:top w:val="none" w:sz="0" w:space="0" w:color="auto"/>
        <w:left w:val="none" w:sz="0" w:space="0" w:color="auto"/>
        <w:bottom w:val="none" w:sz="0" w:space="0" w:color="auto"/>
        <w:right w:val="none" w:sz="0" w:space="0" w:color="auto"/>
      </w:divBdr>
    </w:div>
    <w:div w:id="781992423">
      <w:bodyDiv w:val="1"/>
      <w:marLeft w:val="0"/>
      <w:marRight w:val="0"/>
      <w:marTop w:val="0"/>
      <w:marBottom w:val="0"/>
      <w:divBdr>
        <w:top w:val="none" w:sz="0" w:space="0" w:color="auto"/>
        <w:left w:val="none" w:sz="0" w:space="0" w:color="auto"/>
        <w:bottom w:val="none" w:sz="0" w:space="0" w:color="auto"/>
        <w:right w:val="none" w:sz="0" w:space="0" w:color="auto"/>
      </w:divBdr>
    </w:div>
    <w:div w:id="782921099">
      <w:bodyDiv w:val="1"/>
      <w:marLeft w:val="0"/>
      <w:marRight w:val="0"/>
      <w:marTop w:val="0"/>
      <w:marBottom w:val="0"/>
      <w:divBdr>
        <w:top w:val="none" w:sz="0" w:space="0" w:color="auto"/>
        <w:left w:val="none" w:sz="0" w:space="0" w:color="auto"/>
        <w:bottom w:val="none" w:sz="0" w:space="0" w:color="auto"/>
        <w:right w:val="none" w:sz="0" w:space="0" w:color="auto"/>
      </w:divBdr>
    </w:div>
    <w:div w:id="783622567">
      <w:bodyDiv w:val="1"/>
      <w:marLeft w:val="0"/>
      <w:marRight w:val="0"/>
      <w:marTop w:val="0"/>
      <w:marBottom w:val="0"/>
      <w:divBdr>
        <w:top w:val="none" w:sz="0" w:space="0" w:color="auto"/>
        <w:left w:val="none" w:sz="0" w:space="0" w:color="auto"/>
        <w:bottom w:val="none" w:sz="0" w:space="0" w:color="auto"/>
        <w:right w:val="none" w:sz="0" w:space="0" w:color="auto"/>
      </w:divBdr>
    </w:div>
    <w:div w:id="783966528">
      <w:bodyDiv w:val="1"/>
      <w:marLeft w:val="0"/>
      <w:marRight w:val="0"/>
      <w:marTop w:val="0"/>
      <w:marBottom w:val="0"/>
      <w:divBdr>
        <w:top w:val="none" w:sz="0" w:space="0" w:color="auto"/>
        <w:left w:val="none" w:sz="0" w:space="0" w:color="auto"/>
        <w:bottom w:val="none" w:sz="0" w:space="0" w:color="auto"/>
        <w:right w:val="none" w:sz="0" w:space="0" w:color="auto"/>
      </w:divBdr>
    </w:div>
    <w:div w:id="785083242">
      <w:bodyDiv w:val="1"/>
      <w:marLeft w:val="0"/>
      <w:marRight w:val="0"/>
      <w:marTop w:val="0"/>
      <w:marBottom w:val="0"/>
      <w:divBdr>
        <w:top w:val="none" w:sz="0" w:space="0" w:color="auto"/>
        <w:left w:val="none" w:sz="0" w:space="0" w:color="auto"/>
        <w:bottom w:val="none" w:sz="0" w:space="0" w:color="auto"/>
        <w:right w:val="none" w:sz="0" w:space="0" w:color="auto"/>
      </w:divBdr>
    </w:div>
    <w:div w:id="785736854">
      <w:bodyDiv w:val="1"/>
      <w:marLeft w:val="0"/>
      <w:marRight w:val="0"/>
      <w:marTop w:val="0"/>
      <w:marBottom w:val="0"/>
      <w:divBdr>
        <w:top w:val="none" w:sz="0" w:space="0" w:color="auto"/>
        <w:left w:val="none" w:sz="0" w:space="0" w:color="auto"/>
        <w:bottom w:val="none" w:sz="0" w:space="0" w:color="auto"/>
        <w:right w:val="none" w:sz="0" w:space="0" w:color="auto"/>
      </w:divBdr>
    </w:div>
    <w:div w:id="785849413">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9788220">
      <w:bodyDiv w:val="1"/>
      <w:marLeft w:val="0"/>
      <w:marRight w:val="0"/>
      <w:marTop w:val="0"/>
      <w:marBottom w:val="0"/>
      <w:divBdr>
        <w:top w:val="none" w:sz="0" w:space="0" w:color="auto"/>
        <w:left w:val="none" w:sz="0" w:space="0" w:color="auto"/>
        <w:bottom w:val="none" w:sz="0" w:space="0" w:color="auto"/>
        <w:right w:val="none" w:sz="0" w:space="0" w:color="auto"/>
      </w:divBdr>
    </w:div>
    <w:div w:id="790783799">
      <w:bodyDiv w:val="1"/>
      <w:marLeft w:val="0"/>
      <w:marRight w:val="0"/>
      <w:marTop w:val="0"/>
      <w:marBottom w:val="0"/>
      <w:divBdr>
        <w:top w:val="none" w:sz="0" w:space="0" w:color="auto"/>
        <w:left w:val="none" w:sz="0" w:space="0" w:color="auto"/>
        <w:bottom w:val="none" w:sz="0" w:space="0" w:color="auto"/>
        <w:right w:val="none" w:sz="0" w:space="0" w:color="auto"/>
      </w:divBdr>
    </w:div>
    <w:div w:id="790974019">
      <w:bodyDiv w:val="1"/>
      <w:marLeft w:val="0"/>
      <w:marRight w:val="0"/>
      <w:marTop w:val="0"/>
      <w:marBottom w:val="0"/>
      <w:divBdr>
        <w:top w:val="none" w:sz="0" w:space="0" w:color="auto"/>
        <w:left w:val="none" w:sz="0" w:space="0" w:color="auto"/>
        <w:bottom w:val="none" w:sz="0" w:space="0" w:color="auto"/>
        <w:right w:val="none" w:sz="0" w:space="0" w:color="auto"/>
      </w:divBdr>
    </w:div>
    <w:div w:id="792479946">
      <w:bodyDiv w:val="1"/>
      <w:marLeft w:val="0"/>
      <w:marRight w:val="0"/>
      <w:marTop w:val="0"/>
      <w:marBottom w:val="0"/>
      <w:divBdr>
        <w:top w:val="none" w:sz="0" w:space="0" w:color="auto"/>
        <w:left w:val="none" w:sz="0" w:space="0" w:color="auto"/>
        <w:bottom w:val="none" w:sz="0" w:space="0" w:color="auto"/>
        <w:right w:val="none" w:sz="0" w:space="0" w:color="auto"/>
      </w:divBdr>
    </w:div>
    <w:div w:id="793643673">
      <w:bodyDiv w:val="1"/>
      <w:marLeft w:val="0"/>
      <w:marRight w:val="0"/>
      <w:marTop w:val="0"/>
      <w:marBottom w:val="0"/>
      <w:divBdr>
        <w:top w:val="none" w:sz="0" w:space="0" w:color="auto"/>
        <w:left w:val="none" w:sz="0" w:space="0" w:color="auto"/>
        <w:bottom w:val="none" w:sz="0" w:space="0" w:color="auto"/>
        <w:right w:val="none" w:sz="0" w:space="0" w:color="auto"/>
      </w:divBdr>
    </w:div>
    <w:div w:id="793795728">
      <w:bodyDiv w:val="1"/>
      <w:marLeft w:val="0"/>
      <w:marRight w:val="0"/>
      <w:marTop w:val="0"/>
      <w:marBottom w:val="0"/>
      <w:divBdr>
        <w:top w:val="none" w:sz="0" w:space="0" w:color="auto"/>
        <w:left w:val="none" w:sz="0" w:space="0" w:color="auto"/>
        <w:bottom w:val="none" w:sz="0" w:space="0" w:color="auto"/>
        <w:right w:val="none" w:sz="0" w:space="0" w:color="auto"/>
      </w:divBdr>
    </w:div>
    <w:div w:id="793867812">
      <w:bodyDiv w:val="1"/>
      <w:marLeft w:val="0"/>
      <w:marRight w:val="0"/>
      <w:marTop w:val="0"/>
      <w:marBottom w:val="0"/>
      <w:divBdr>
        <w:top w:val="none" w:sz="0" w:space="0" w:color="auto"/>
        <w:left w:val="none" w:sz="0" w:space="0" w:color="auto"/>
        <w:bottom w:val="none" w:sz="0" w:space="0" w:color="auto"/>
        <w:right w:val="none" w:sz="0" w:space="0" w:color="auto"/>
      </w:divBdr>
    </w:div>
    <w:div w:id="794759564">
      <w:bodyDiv w:val="1"/>
      <w:marLeft w:val="0"/>
      <w:marRight w:val="0"/>
      <w:marTop w:val="0"/>
      <w:marBottom w:val="0"/>
      <w:divBdr>
        <w:top w:val="none" w:sz="0" w:space="0" w:color="auto"/>
        <w:left w:val="none" w:sz="0" w:space="0" w:color="auto"/>
        <w:bottom w:val="none" w:sz="0" w:space="0" w:color="auto"/>
        <w:right w:val="none" w:sz="0" w:space="0" w:color="auto"/>
      </w:divBdr>
    </w:div>
    <w:div w:id="796073451">
      <w:bodyDiv w:val="1"/>
      <w:marLeft w:val="0"/>
      <w:marRight w:val="0"/>
      <w:marTop w:val="0"/>
      <w:marBottom w:val="0"/>
      <w:divBdr>
        <w:top w:val="none" w:sz="0" w:space="0" w:color="auto"/>
        <w:left w:val="none" w:sz="0" w:space="0" w:color="auto"/>
        <w:bottom w:val="none" w:sz="0" w:space="0" w:color="auto"/>
        <w:right w:val="none" w:sz="0" w:space="0" w:color="auto"/>
      </w:divBdr>
    </w:div>
    <w:div w:id="797911619">
      <w:bodyDiv w:val="1"/>
      <w:marLeft w:val="0"/>
      <w:marRight w:val="0"/>
      <w:marTop w:val="0"/>
      <w:marBottom w:val="0"/>
      <w:divBdr>
        <w:top w:val="none" w:sz="0" w:space="0" w:color="auto"/>
        <w:left w:val="none" w:sz="0" w:space="0" w:color="auto"/>
        <w:bottom w:val="none" w:sz="0" w:space="0" w:color="auto"/>
        <w:right w:val="none" w:sz="0" w:space="0" w:color="auto"/>
      </w:divBdr>
    </w:div>
    <w:div w:id="799373537">
      <w:bodyDiv w:val="1"/>
      <w:marLeft w:val="0"/>
      <w:marRight w:val="0"/>
      <w:marTop w:val="0"/>
      <w:marBottom w:val="0"/>
      <w:divBdr>
        <w:top w:val="none" w:sz="0" w:space="0" w:color="auto"/>
        <w:left w:val="none" w:sz="0" w:space="0" w:color="auto"/>
        <w:bottom w:val="none" w:sz="0" w:space="0" w:color="auto"/>
        <w:right w:val="none" w:sz="0" w:space="0" w:color="auto"/>
      </w:divBdr>
    </w:div>
    <w:div w:id="801845514">
      <w:bodyDiv w:val="1"/>
      <w:marLeft w:val="0"/>
      <w:marRight w:val="0"/>
      <w:marTop w:val="0"/>
      <w:marBottom w:val="0"/>
      <w:divBdr>
        <w:top w:val="none" w:sz="0" w:space="0" w:color="auto"/>
        <w:left w:val="none" w:sz="0" w:space="0" w:color="auto"/>
        <w:bottom w:val="none" w:sz="0" w:space="0" w:color="auto"/>
        <w:right w:val="none" w:sz="0" w:space="0" w:color="auto"/>
      </w:divBdr>
    </w:div>
    <w:div w:id="804083580">
      <w:bodyDiv w:val="1"/>
      <w:marLeft w:val="0"/>
      <w:marRight w:val="0"/>
      <w:marTop w:val="0"/>
      <w:marBottom w:val="0"/>
      <w:divBdr>
        <w:top w:val="none" w:sz="0" w:space="0" w:color="auto"/>
        <w:left w:val="none" w:sz="0" w:space="0" w:color="auto"/>
        <w:bottom w:val="none" w:sz="0" w:space="0" w:color="auto"/>
        <w:right w:val="none" w:sz="0" w:space="0" w:color="auto"/>
      </w:divBdr>
    </w:div>
    <w:div w:id="805782668">
      <w:bodyDiv w:val="1"/>
      <w:marLeft w:val="0"/>
      <w:marRight w:val="0"/>
      <w:marTop w:val="0"/>
      <w:marBottom w:val="0"/>
      <w:divBdr>
        <w:top w:val="none" w:sz="0" w:space="0" w:color="auto"/>
        <w:left w:val="none" w:sz="0" w:space="0" w:color="auto"/>
        <w:bottom w:val="none" w:sz="0" w:space="0" w:color="auto"/>
        <w:right w:val="none" w:sz="0" w:space="0" w:color="auto"/>
      </w:divBdr>
    </w:div>
    <w:div w:id="806969598">
      <w:bodyDiv w:val="1"/>
      <w:marLeft w:val="0"/>
      <w:marRight w:val="0"/>
      <w:marTop w:val="0"/>
      <w:marBottom w:val="0"/>
      <w:divBdr>
        <w:top w:val="none" w:sz="0" w:space="0" w:color="auto"/>
        <w:left w:val="none" w:sz="0" w:space="0" w:color="auto"/>
        <w:bottom w:val="none" w:sz="0" w:space="0" w:color="auto"/>
        <w:right w:val="none" w:sz="0" w:space="0" w:color="auto"/>
      </w:divBdr>
    </w:div>
    <w:div w:id="807818747">
      <w:bodyDiv w:val="1"/>
      <w:marLeft w:val="0"/>
      <w:marRight w:val="0"/>
      <w:marTop w:val="0"/>
      <w:marBottom w:val="0"/>
      <w:divBdr>
        <w:top w:val="none" w:sz="0" w:space="0" w:color="auto"/>
        <w:left w:val="none" w:sz="0" w:space="0" w:color="auto"/>
        <w:bottom w:val="none" w:sz="0" w:space="0" w:color="auto"/>
        <w:right w:val="none" w:sz="0" w:space="0" w:color="auto"/>
      </w:divBdr>
    </w:div>
    <w:div w:id="808131110">
      <w:bodyDiv w:val="1"/>
      <w:marLeft w:val="0"/>
      <w:marRight w:val="0"/>
      <w:marTop w:val="0"/>
      <w:marBottom w:val="0"/>
      <w:divBdr>
        <w:top w:val="none" w:sz="0" w:space="0" w:color="auto"/>
        <w:left w:val="none" w:sz="0" w:space="0" w:color="auto"/>
        <w:bottom w:val="none" w:sz="0" w:space="0" w:color="auto"/>
        <w:right w:val="none" w:sz="0" w:space="0" w:color="auto"/>
      </w:divBdr>
    </w:div>
    <w:div w:id="808278732">
      <w:bodyDiv w:val="1"/>
      <w:marLeft w:val="0"/>
      <w:marRight w:val="0"/>
      <w:marTop w:val="0"/>
      <w:marBottom w:val="0"/>
      <w:divBdr>
        <w:top w:val="none" w:sz="0" w:space="0" w:color="auto"/>
        <w:left w:val="none" w:sz="0" w:space="0" w:color="auto"/>
        <w:bottom w:val="none" w:sz="0" w:space="0" w:color="auto"/>
        <w:right w:val="none" w:sz="0" w:space="0" w:color="auto"/>
      </w:divBdr>
    </w:div>
    <w:div w:id="809713414">
      <w:bodyDiv w:val="1"/>
      <w:marLeft w:val="0"/>
      <w:marRight w:val="0"/>
      <w:marTop w:val="0"/>
      <w:marBottom w:val="0"/>
      <w:divBdr>
        <w:top w:val="none" w:sz="0" w:space="0" w:color="auto"/>
        <w:left w:val="none" w:sz="0" w:space="0" w:color="auto"/>
        <w:bottom w:val="none" w:sz="0" w:space="0" w:color="auto"/>
        <w:right w:val="none" w:sz="0" w:space="0" w:color="auto"/>
      </w:divBdr>
    </w:div>
    <w:div w:id="809981356">
      <w:bodyDiv w:val="1"/>
      <w:marLeft w:val="0"/>
      <w:marRight w:val="0"/>
      <w:marTop w:val="0"/>
      <w:marBottom w:val="0"/>
      <w:divBdr>
        <w:top w:val="none" w:sz="0" w:space="0" w:color="auto"/>
        <w:left w:val="none" w:sz="0" w:space="0" w:color="auto"/>
        <w:bottom w:val="none" w:sz="0" w:space="0" w:color="auto"/>
        <w:right w:val="none" w:sz="0" w:space="0" w:color="auto"/>
      </w:divBdr>
    </w:div>
    <w:div w:id="811093220">
      <w:bodyDiv w:val="1"/>
      <w:marLeft w:val="0"/>
      <w:marRight w:val="0"/>
      <w:marTop w:val="0"/>
      <w:marBottom w:val="0"/>
      <w:divBdr>
        <w:top w:val="none" w:sz="0" w:space="0" w:color="auto"/>
        <w:left w:val="none" w:sz="0" w:space="0" w:color="auto"/>
        <w:bottom w:val="none" w:sz="0" w:space="0" w:color="auto"/>
        <w:right w:val="none" w:sz="0" w:space="0" w:color="auto"/>
      </w:divBdr>
    </w:div>
    <w:div w:id="811412936">
      <w:bodyDiv w:val="1"/>
      <w:marLeft w:val="0"/>
      <w:marRight w:val="0"/>
      <w:marTop w:val="0"/>
      <w:marBottom w:val="0"/>
      <w:divBdr>
        <w:top w:val="none" w:sz="0" w:space="0" w:color="auto"/>
        <w:left w:val="none" w:sz="0" w:space="0" w:color="auto"/>
        <w:bottom w:val="none" w:sz="0" w:space="0" w:color="auto"/>
        <w:right w:val="none" w:sz="0" w:space="0" w:color="auto"/>
      </w:divBdr>
    </w:div>
    <w:div w:id="811751279">
      <w:bodyDiv w:val="1"/>
      <w:marLeft w:val="0"/>
      <w:marRight w:val="0"/>
      <w:marTop w:val="0"/>
      <w:marBottom w:val="0"/>
      <w:divBdr>
        <w:top w:val="none" w:sz="0" w:space="0" w:color="auto"/>
        <w:left w:val="none" w:sz="0" w:space="0" w:color="auto"/>
        <w:bottom w:val="none" w:sz="0" w:space="0" w:color="auto"/>
        <w:right w:val="none" w:sz="0" w:space="0" w:color="auto"/>
      </w:divBdr>
    </w:div>
    <w:div w:id="812410591">
      <w:bodyDiv w:val="1"/>
      <w:marLeft w:val="0"/>
      <w:marRight w:val="0"/>
      <w:marTop w:val="0"/>
      <w:marBottom w:val="0"/>
      <w:divBdr>
        <w:top w:val="none" w:sz="0" w:space="0" w:color="auto"/>
        <w:left w:val="none" w:sz="0" w:space="0" w:color="auto"/>
        <w:bottom w:val="none" w:sz="0" w:space="0" w:color="auto"/>
        <w:right w:val="none" w:sz="0" w:space="0" w:color="auto"/>
      </w:divBdr>
    </w:div>
    <w:div w:id="813329676">
      <w:bodyDiv w:val="1"/>
      <w:marLeft w:val="0"/>
      <w:marRight w:val="0"/>
      <w:marTop w:val="0"/>
      <w:marBottom w:val="0"/>
      <w:divBdr>
        <w:top w:val="none" w:sz="0" w:space="0" w:color="auto"/>
        <w:left w:val="none" w:sz="0" w:space="0" w:color="auto"/>
        <w:bottom w:val="none" w:sz="0" w:space="0" w:color="auto"/>
        <w:right w:val="none" w:sz="0" w:space="0" w:color="auto"/>
      </w:divBdr>
    </w:div>
    <w:div w:id="815799088">
      <w:bodyDiv w:val="1"/>
      <w:marLeft w:val="0"/>
      <w:marRight w:val="0"/>
      <w:marTop w:val="0"/>
      <w:marBottom w:val="0"/>
      <w:divBdr>
        <w:top w:val="none" w:sz="0" w:space="0" w:color="auto"/>
        <w:left w:val="none" w:sz="0" w:space="0" w:color="auto"/>
        <w:bottom w:val="none" w:sz="0" w:space="0" w:color="auto"/>
        <w:right w:val="none" w:sz="0" w:space="0" w:color="auto"/>
      </w:divBdr>
    </w:div>
    <w:div w:id="816723599">
      <w:bodyDiv w:val="1"/>
      <w:marLeft w:val="0"/>
      <w:marRight w:val="0"/>
      <w:marTop w:val="0"/>
      <w:marBottom w:val="0"/>
      <w:divBdr>
        <w:top w:val="none" w:sz="0" w:space="0" w:color="auto"/>
        <w:left w:val="none" w:sz="0" w:space="0" w:color="auto"/>
        <w:bottom w:val="none" w:sz="0" w:space="0" w:color="auto"/>
        <w:right w:val="none" w:sz="0" w:space="0" w:color="auto"/>
      </w:divBdr>
    </w:div>
    <w:div w:id="818232206">
      <w:bodyDiv w:val="1"/>
      <w:marLeft w:val="0"/>
      <w:marRight w:val="0"/>
      <w:marTop w:val="0"/>
      <w:marBottom w:val="0"/>
      <w:divBdr>
        <w:top w:val="none" w:sz="0" w:space="0" w:color="auto"/>
        <w:left w:val="none" w:sz="0" w:space="0" w:color="auto"/>
        <w:bottom w:val="none" w:sz="0" w:space="0" w:color="auto"/>
        <w:right w:val="none" w:sz="0" w:space="0" w:color="auto"/>
      </w:divBdr>
    </w:div>
    <w:div w:id="818420432">
      <w:bodyDiv w:val="1"/>
      <w:marLeft w:val="0"/>
      <w:marRight w:val="0"/>
      <w:marTop w:val="0"/>
      <w:marBottom w:val="0"/>
      <w:divBdr>
        <w:top w:val="none" w:sz="0" w:space="0" w:color="auto"/>
        <w:left w:val="none" w:sz="0" w:space="0" w:color="auto"/>
        <w:bottom w:val="none" w:sz="0" w:space="0" w:color="auto"/>
        <w:right w:val="none" w:sz="0" w:space="0" w:color="auto"/>
      </w:divBdr>
    </w:div>
    <w:div w:id="818426163">
      <w:bodyDiv w:val="1"/>
      <w:marLeft w:val="0"/>
      <w:marRight w:val="0"/>
      <w:marTop w:val="0"/>
      <w:marBottom w:val="0"/>
      <w:divBdr>
        <w:top w:val="none" w:sz="0" w:space="0" w:color="auto"/>
        <w:left w:val="none" w:sz="0" w:space="0" w:color="auto"/>
        <w:bottom w:val="none" w:sz="0" w:space="0" w:color="auto"/>
        <w:right w:val="none" w:sz="0" w:space="0" w:color="auto"/>
      </w:divBdr>
      <w:divsChild>
        <w:div w:id="869490778">
          <w:marLeft w:val="0"/>
          <w:marRight w:val="0"/>
          <w:marTop w:val="0"/>
          <w:marBottom w:val="0"/>
          <w:divBdr>
            <w:top w:val="none" w:sz="0" w:space="0" w:color="auto"/>
            <w:left w:val="none" w:sz="0" w:space="0" w:color="auto"/>
            <w:bottom w:val="none" w:sz="0" w:space="0" w:color="auto"/>
            <w:right w:val="none" w:sz="0" w:space="0" w:color="auto"/>
          </w:divBdr>
        </w:div>
      </w:divsChild>
    </w:div>
    <w:div w:id="821578352">
      <w:bodyDiv w:val="1"/>
      <w:marLeft w:val="0"/>
      <w:marRight w:val="0"/>
      <w:marTop w:val="0"/>
      <w:marBottom w:val="0"/>
      <w:divBdr>
        <w:top w:val="none" w:sz="0" w:space="0" w:color="auto"/>
        <w:left w:val="none" w:sz="0" w:space="0" w:color="auto"/>
        <w:bottom w:val="none" w:sz="0" w:space="0" w:color="auto"/>
        <w:right w:val="none" w:sz="0" w:space="0" w:color="auto"/>
      </w:divBdr>
    </w:div>
    <w:div w:id="822547571">
      <w:bodyDiv w:val="1"/>
      <w:marLeft w:val="0"/>
      <w:marRight w:val="0"/>
      <w:marTop w:val="0"/>
      <w:marBottom w:val="0"/>
      <w:divBdr>
        <w:top w:val="none" w:sz="0" w:space="0" w:color="auto"/>
        <w:left w:val="none" w:sz="0" w:space="0" w:color="auto"/>
        <w:bottom w:val="none" w:sz="0" w:space="0" w:color="auto"/>
        <w:right w:val="none" w:sz="0" w:space="0" w:color="auto"/>
      </w:divBdr>
    </w:div>
    <w:div w:id="825515030">
      <w:bodyDiv w:val="1"/>
      <w:marLeft w:val="0"/>
      <w:marRight w:val="0"/>
      <w:marTop w:val="0"/>
      <w:marBottom w:val="0"/>
      <w:divBdr>
        <w:top w:val="none" w:sz="0" w:space="0" w:color="auto"/>
        <w:left w:val="none" w:sz="0" w:space="0" w:color="auto"/>
        <w:bottom w:val="none" w:sz="0" w:space="0" w:color="auto"/>
        <w:right w:val="none" w:sz="0" w:space="0" w:color="auto"/>
      </w:divBdr>
    </w:div>
    <w:div w:id="826751525">
      <w:bodyDiv w:val="1"/>
      <w:marLeft w:val="0"/>
      <w:marRight w:val="0"/>
      <w:marTop w:val="0"/>
      <w:marBottom w:val="0"/>
      <w:divBdr>
        <w:top w:val="none" w:sz="0" w:space="0" w:color="auto"/>
        <w:left w:val="none" w:sz="0" w:space="0" w:color="auto"/>
        <w:bottom w:val="none" w:sz="0" w:space="0" w:color="auto"/>
        <w:right w:val="none" w:sz="0" w:space="0" w:color="auto"/>
      </w:divBdr>
    </w:div>
    <w:div w:id="828978388">
      <w:bodyDiv w:val="1"/>
      <w:marLeft w:val="0"/>
      <w:marRight w:val="0"/>
      <w:marTop w:val="0"/>
      <w:marBottom w:val="0"/>
      <w:divBdr>
        <w:top w:val="none" w:sz="0" w:space="0" w:color="auto"/>
        <w:left w:val="none" w:sz="0" w:space="0" w:color="auto"/>
        <w:bottom w:val="none" w:sz="0" w:space="0" w:color="auto"/>
        <w:right w:val="none" w:sz="0" w:space="0" w:color="auto"/>
      </w:divBdr>
    </w:div>
    <w:div w:id="829297238">
      <w:bodyDiv w:val="1"/>
      <w:marLeft w:val="0"/>
      <w:marRight w:val="0"/>
      <w:marTop w:val="0"/>
      <w:marBottom w:val="0"/>
      <w:divBdr>
        <w:top w:val="none" w:sz="0" w:space="0" w:color="auto"/>
        <w:left w:val="none" w:sz="0" w:space="0" w:color="auto"/>
        <w:bottom w:val="none" w:sz="0" w:space="0" w:color="auto"/>
        <w:right w:val="none" w:sz="0" w:space="0" w:color="auto"/>
      </w:divBdr>
    </w:div>
    <w:div w:id="831530299">
      <w:bodyDiv w:val="1"/>
      <w:marLeft w:val="0"/>
      <w:marRight w:val="0"/>
      <w:marTop w:val="0"/>
      <w:marBottom w:val="0"/>
      <w:divBdr>
        <w:top w:val="none" w:sz="0" w:space="0" w:color="auto"/>
        <w:left w:val="none" w:sz="0" w:space="0" w:color="auto"/>
        <w:bottom w:val="none" w:sz="0" w:space="0" w:color="auto"/>
        <w:right w:val="none" w:sz="0" w:space="0" w:color="auto"/>
      </w:divBdr>
    </w:div>
    <w:div w:id="835266822">
      <w:bodyDiv w:val="1"/>
      <w:marLeft w:val="0"/>
      <w:marRight w:val="0"/>
      <w:marTop w:val="0"/>
      <w:marBottom w:val="0"/>
      <w:divBdr>
        <w:top w:val="none" w:sz="0" w:space="0" w:color="auto"/>
        <w:left w:val="none" w:sz="0" w:space="0" w:color="auto"/>
        <w:bottom w:val="none" w:sz="0" w:space="0" w:color="auto"/>
        <w:right w:val="none" w:sz="0" w:space="0" w:color="auto"/>
      </w:divBdr>
    </w:div>
    <w:div w:id="835534381">
      <w:bodyDiv w:val="1"/>
      <w:marLeft w:val="0"/>
      <w:marRight w:val="0"/>
      <w:marTop w:val="0"/>
      <w:marBottom w:val="0"/>
      <w:divBdr>
        <w:top w:val="none" w:sz="0" w:space="0" w:color="auto"/>
        <w:left w:val="none" w:sz="0" w:space="0" w:color="auto"/>
        <w:bottom w:val="none" w:sz="0" w:space="0" w:color="auto"/>
        <w:right w:val="none" w:sz="0" w:space="0" w:color="auto"/>
      </w:divBdr>
    </w:div>
    <w:div w:id="836534117">
      <w:bodyDiv w:val="1"/>
      <w:marLeft w:val="0"/>
      <w:marRight w:val="0"/>
      <w:marTop w:val="0"/>
      <w:marBottom w:val="0"/>
      <w:divBdr>
        <w:top w:val="none" w:sz="0" w:space="0" w:color="auto"/>
        <w:left w:val="none" w:sz="0" w:space="0" w:color="auto"/>
        <w:bottom w:val="none" w:sz="0" w:space="0" w:color="auto"/>
        <w:right w:val="none" w:sz="0" w:space="0" w:color="auto"/>
      </w:divBdr>
    </w:div>
    <w:div w:id="839275556">
      <w:bodyDiv w:val="1"/>
      <w:marLeft w:val="0"/>
      <w:marRight w:val="0"/>
      <w:marTop w:val="0"/>
      <w:marBottom w:val="0"/>
      <w:divBdr>
        <w:top w:val="none" w:sz="0" w:space="0" w:color="auto"/>
        <w:left w:val="none" w:sz="0" w:space="0" w:color="auto"/>
        <w:bottom w:val="none" w:sz="0" w:space="0" w:color="auto"/>
        <w:right w:val="none" w:sz="0" w:space="0" w:color="auto"/>
      </w:divBdr>
    </w:div>
    <w:div w:id="839352121">
      <w:bodyDiv w:val="1"/>
      <w:marLeft w:val="0"/>
      <w:marRight w:val="0"/>
      <w:marTop w:val="0"/>
      <w:marBottom w:val="0"/>
      <w:divBdr>
        <w:top w:val="none" w:sz="0" w:space="0" w:color="auto"/>
        <w:left w:val="none" w:sz="0" w:space="0" w:color="auto"/>
        <w:bottom w:val="none" w:sz="0" w:space="0" w:color="auto"/>
        <w:right w:val="none" w:sz="0" w:space="0" w:color="auto"/>
      </w:divBdr>
    </w:div>
    <w:div w:id="839926155">
      <w:bodyDiv w:val="1"/>
      <w:marLeft w:val="0"/>
      <w:marRight w:val="0"/>
      <w:marTop w:val="0"/>
      <w:marBottom w:val="0"/>
      <w:divBdr>
        <w:top w:val="none" w:sz="0" w:space="0" w:color="auto"/>
        <w:left w:val="none" w:sz="0" w:space="0" w:color="auto"/>
        <w:bottom w:val="none" w:sz="0" w:space="0" w:color="auto"/>
        <w:right w:val="none" w:sz="0" w:space="0" w:color="auto"/>
      </w:divBdr>
    </w:div>
    <w:div w:id="840122448">
      <w:bodyDiv w:val="1"/>
      <w:marLeft w:val="0"/>
      <w:marRight w:val="0"/>
      <w:marTop w:val="0"/>
      <w:marBottom w:val="0"/>
      <w:divBdr>
        <w:top w:val="none" w:sz="0" w:space="0" w:color="auto"/>
        <w:left w:val="none" w:sz="0" w:space="0" w:color="auto"/>
        <w:bottom w:val="none" w:sz="0" w:space="0" w:color="auto"/>
        <w:right w:val="none" w:sz="0" w:space="0" w:color="auto"/>
      </w:divBdr>
    </w:div>
    <w:div w:id="841167906">
      <w:bodyDiv w:val="1"/>
      <w:marLeft w:val="0"/>
      <w:marRight w:val="0"/>
      <w:marTop w:val="0"/>
      <w:marBottom w:val="0"/>
      <w:divBdr>
        <w:top w:val="none" w:sz="0" w:space="0" w:color="auto"/>
        <w:left w:val="none" w:sz="0" w:space="0" w:color="auto"/>
        <w:bottom w:val="none" w:sz="0" w:space="0" w:color="auto"/>
        <w:right w:val="none" w:sz="0" w:space="0" w:color="auto"/>
      </w:divBdr>
    </w:div>
    <w:div w:id="841359995">
      <w:bodyDiv w:val="1"/>
      <w:marLeft w:val="0"/>
      <w:marRight w:val="0"/>
      <w:marTop w:val="0"/>
      <w:marBottom w:val="0"/>
      <w:divBdr>
        <w:top w:val="none" w:sz="0" w:space="0" w:color="auto"/>
        <w:left w:val="none" w:sz="0" w:space="0" w:color="auto"/>
        <w:bottom w:val="none" w:sz="0" w:space="0" w:color="auto"/>
        <w:right w:val="none" w:sz="0" w:space="0" w:color="auto"/>
      </w:divBdr>
    </w:div>
    <w:div w:id="843328167">
      <w:bodyDiv w:val="1"/>
      <w:marLeft w:val="0"/>
      <w:marRight w:val="0"/>
      <w:marTop w:val="0"/>
      <w:marBottom w:val="0"/>
      <w:divBdr>
        <w:top w:val="none" w:sz="0" w:space="0" w:color="auto"/>
        <w:left w:val="none" w:sz="0" w:space="0" w:color="auto"/>
        <w:bottom w:val="none" w:sz="0" w:space="0" w:color="auto"/>
        <w:right w:val="none" w:sz="0" w:space="0" w:color="auto"/>
      </w:divBdr>
    </w:div>
    <w:div w:id="844051361">
      <w:bodyDiv w:val="1"/>
      <w:marLeft w:val="0"/>
      <w:marRight w:val="0"/>
      <w:marTop w:val="0"/>
      <w:marBottom w:val="0"/>
      <w:divBdr>
        <w:top w:val="none" w:sz="0" w:space="0" w:color="auto"/>
        <w:left w:val="none" w:sz="0" w:space="0" w:color="auto"/>
        <w:bottom w:val="none" w:sz="0" w:space="0" w:color="auto"/>
        <w:right w:val="none" w:sz="0" w:space="0" w:color="auto"/>
      </w:divBdr>
    </w:div>
    <w:div w:id="844369010">
      <w:bodyDiv w:val="1"/>
      <w:marLeft w:val="0"/>
      <w:marRight w:val="0"/>
      <w:marTop w:val="0"/>
      <w:marBottom w:val="0"/>
      <w:divBdr>
        <w:top w:val="none" w:sz="0" w:space="0" w:color="auto"/>
        <w:left w:val="none" w:sz="0" w:space="0" w:color="auto"/>
        <w:bottom w:val="none" w:sz="0" w:space="0" w:color="auto"/>
        <w:right w:val="none" w:sz="0" w:space="0" w:color="auto"/>
      </w:divBdr>
    </w:div>
    <w:div w:id="846864968">
      <w:bodyDiv w:val="1"/>
      <w:marLeft w:val="0"/>
      <w:marRight w:val="0"/>
      <w:marTop w:val="0"/>
      <w:marBottom w:val="0"/>
      <w:divBdr>
        <w:top w:val="none" w:sz="0" w:space="0" w:color="auto"/>
        <w:left w:val="none" w:sz="0" w:space="0" w:color="auto"/>
        <w:bottom w:val="none" w:sz="0" w:space="0" w:color="auto"/>
        <w:right w:val="none" w:sz="0" w:space="0" w:color="auto"/>
      </w:divBdr>
    </w:div>
    <w:div w:id="847327355">
      <w:bodyDiv w:val="1"/>
      <w:marLeft w:val="0"/>
      <w:marRight w:val="0"/>
      <w:marTop w:val="0"/>
      <w:marBottom w:val="0"/>
      <w:divBdr>
        <w:top w:val="none" w:sz="0" w:space="0" w:color="auto"/>
        <w:left w:val="none" w:sz="0" w:space="0" w:color="auto"/>
        <w:bottom w:val="none" w:sz="0" w:space="0" w:color="auto"/>
        <w:right w:val="none" w:sz="0" w:space="0" w:color="auto"/>
      </w:divBdr>
    </w:div>
    <w:div w:id="848374813">
      <w:bodyDiv w:val="1"/>
      <w:marLeft w:val="0"/>
      <w:marRight w:val="0"/>
      <w:marTop w:val="0"/>
      <w:marBottom w:val="0"/>
      <w:divBdr>
        <w:top w:val="none" w:sz="0" w:space="0" w:color="auto"/>
        <w:left w:val="none" w:sz="0" w:space="0" w:color="auto"/>
        <w:bottom w:val="none" w:sz="0" w:space="0" w:color="auto"/>
        <w:right w:val="none" w:sz="0" w:space="0" w:color="auto"/>
      </w:divBdr>
    </w:div>
    <w:div w:id="848788704">
      <w:bodyDiv w:val="1"/>
      <w:marLeft w:val="0"/>
      <w:marRight w:val="0"/>
      <w:marTop w:val="0"/>
      <w:marBottom w:val="0"/>
      <w:divBdr>
        <w:top w:val="none" w:sz="0" w:space="0" w:color="auto"/>
        <w:left w:val="none" w:sz="0" w:space="0" w:color="auto"/>
        <w:bottom w:val="none" w:sz="0" w:space="0" w:color="auto"/>
        <w:right w:val="none" w:sz="0" w:space="0" w:color="auto"/>
      </w:divBdr>
    </w:div>
    <w:div w:id="848830318">
      <w:bodyDiv w:val="1"/>
      <w:marLeft w:val="0"/>
      <w:marRight w:val="0"/>
      <w:marTop w:val="0"/>
      <w:marBottom w:val="0"/>
      <w:divBdr>
        <w:top w:val="none" w:sz="0" w:space="0" w:color="auto"/>
        <w:left w:val="none" w:sz="0" w:space="0" w:color="auto"/>
        <w:bottom w:val="none" w:sz="0" w:space="0" w:color="auto"/>
        <w:right w:val="none" w:sz="0" w:space="0" w:color="auto"/>
      </w:divBdr>
    </w:div>
    <w:div w:id="848913498">
      <w:bodyDiv w:val="1"/>
      <w:marLeft w:val="0"/>
      <w:marRight w:val="0"/>
      <w:marTop w:val="0"/>
      <w:marBottom w:val="0"/>
      <w:divBdr>
        <w:top w:val="none" w:sz="0" w:space="0" w:color="auto"/>
        <w:left w:val="none" w:sz="0" w:space="0" w:color="auto"/>
        <w:bottom w:val="none" w:sz="0" w:space="0" w:color="auto"/>
        <w:right w:val="none" w:sz="0" w:space="0" w:color="auto"/>
      </w:divBdr>
    </w:div>
    <w:div w:id="849608883">
      <w:bodyDiv w:val="1"/>
      <w:marLeft w:val="0"/>
      <w:marRight w:val="0"/>
      <w:marTop w:val="0"/>
      <w:marBottom w:val="0"/>
      <w:divBdr>
        <w:top w:val="none" w:sz="0" w:space="0" w:color="auto"/>
        <w:left w:val="none" w:sz="0" w:space="0" w:color="auto"/>
        <w:bottom w:val="none" w:sz="0" w:space="0" w:color="auto"/>
        <w:right w:val="none" w:sz="0" w:space="0" w:color="auto"/>
      </w:divBdr>
    </w:div>
    <w:div w:id="850333913">
      <w:bodyDiv w:val="1"/>
      <w:marLeft w:val="0"/>
      <w:marRight w:val="0"/>
      <w:marTop w:val="0"/>
      <w:marBottom w:val="0"/>
      <w:divBdr>
        <w:top w:val="none" w:sz="0" w:space="0" w:color="auto"/>
        <w:left w:val="none" w:sz="0" w:space="0" w:color="auto"/>
        <w:bottom w:val="none" w:sz="0" w:space="0" w:color="auto"/>
        <w:right w:val="none" w:sz="0" w:space="0" w:color="auto"/>
      </w:divBdr>
    </w:div>
    <w:div w:id="850486411">
      <w:bodyDiv w:val="1"/>
      <w:marLeft w:val="0"/>
      <w:marRight w:val="0"/>
      <w:marTop w:val="0"/>
      <w:marBottom w:val="0"/>
      <w:divBdr>
        <w:top w:val="none" w:sz="0" w:space="0" w:color="auto"/>
        <w:left w:val="none" w:sz="0" w:space="0" w:color="auto"/>
        <w:bottom w:val="none" w:sz="0" w:space="0" w:color="auto"/>
        <w:right w:val="none" w:sz="0" w:space="0" w:color="auto"/>
      </w:divBdr>
    </w:div>
    <w:div w:id="851336942">
      <w:bodyDiv w:val="1"/>
      <w:marLeft w:val="0"/>
      <w:marRight w:val="0"/>
      <w:marTop w:val="0"/>
      <w:marBottom w:val="0"/>
      <w:divBdr>
        <w:top w:val="none" w:sz="0" w:space="0" w:color="auto"/>
        <w:left w:val="none" w:sz="0" w:space="0" w:color="auto"/>
        <w:bottom w:val="none" w:sz="0" w:space="0" w:color="auto"/>
        <w:right w:val="none" w:sz="0" w:space="0" w:color="auto"/>
      </w:divBdr>
    </w:div>
    <w:div w:id="851381013">
      <w:bodyDiv w:val="1"/>
      <w:marLeft w:val="0"/>
      <w:marRight w:val="0"/>
      <w:marTop w:val="0"/>
      <w:marBottom w:val="0"/>
      <w:divBdr>
        <w:top w:val="none" w:sz="0" w:space="0" w:color="auto"/>
        <w:left w:val="none" w:sz="0" w:space="0" w:color="auto"/>
        <w:bottom w:val="none" w:sz="0" w:space="0" w:color="auto"/>
        <w:right w:val="none" w:sz="0" w:space="0" w:color="auto"/>
      </w:divBdr>
    </w:div>
    <w:div w:id="855001017">
      <w:bodyDiv w:val="1"/>
      <w:marLeft w:val="0"/>
      <w:marRight w:val="0"/>
      <w:marTop w:val="0"/>
      <w:marBottom w:val="0"/>
      <w:divBdr>
        <w:top w:val="none" w:sz="0" w:space="0" w:color="auto"/>
        <w:left w:val="none" w:sz="0" w:space="0" w:color="auto"/>
        <w:bottom w:val="none" w:sz="0" w:space="0" w:color="auto"/>
        <w:right w:val="none" w:sz="0" w:space="0" w:color="auto"/>
      </w:divBdr>
    </w:div>
    <w:div w:id="855534719">
      <w:bodyDiv w:val="1"/>
      <w:marLeft w:val="0"/>
      <w:marRight w:val="0"/>
      <w:marTop w:val="0"/>
      <w:marBottom w:val="0"/>
      <w:divBdr>
        <w:top w:val="none" w:sz="0" w:space="0" w:color="auto"/>
        <w:left w:val="none" w:sz="0" w:space="0" w:color="auto"/>
        <w:bottom w:val="none" w:sz="0" w:space="0" w:color="auto"/>
        <w:right w:val="none" w:sz="0" w:space="0" w:color="auto"/>
      </w:divBdr>
    </w:div>
    <w:div w:id="855775335">
      <w:bodyDiv w:val="1"/>
      <w:marLeft w:val="0"/>
      <w:marRight w:val="0"/>
      <w:marTop w:val="0"/>
      <w:marBottom w:val="0"/>
      <w:divBdr>
        <w:top w:val="none" w:sz="0" w:space="0" w:color="auto"/>
        <w:left w:val="none" w:sz="0" w:space="0" w:color="auto"/>
        <w:bottom w:val="none" w:sz="0" w:space="0" w:color="auto"/>
        <w:right w:val="none" w:sz="0" w:space="0" w:color="auto"/>
      </w:divBdr>
    </w:div>
    <w:div w:id="855920396">
      <w:bodyDiv w:val="1"/>
      <w:marLeft w:val="0"/>
      <w:marRight w:val="0"/>
      <w:marTop w:val="0"/>
      <w:marBottom w:val="0"/>
      <w:divBdr>
        <w:top w:val="none" w:sz="0" w:space="0" w:color="auto"/>
        <w:left w:val="none" w:sz="0" w:space="0" w:color="auto"/>
        <w:bottom w:val="none" w:sz="0" w:space="0" w:color="auto"/>
        <w:right w:val="none" w:sz="0" w:space="0" w:color="auto"/>
      </w:divBdr>
    </w:div>
    <w:div w:id="856390599">
      <w:bodyDiv w:val="1"/>
      <w:marLeft w:val="0"/>
      <w:marRight w:val="0"/>
      <w:marTop w:val="0"/>
      <w:marBottom w:val="0"/>
      <w:divBdr>
        <w:top w:val="none" w:sz="0" w:space="0" w:color="auto"/>
        <w:left w:val="none" w:sz="0" w:space="0" w:color="auto"/>
        <w:bottom w:val="none" w:sz="0" w:space="0" w:color="auto"/>
        <w:right w:val="none" w:sz="0" w:space="0" w:color="auto"/>
      </w:divBdr>
    </w:div>
    <w:div w:id="856961334">
      <w:bodyDiv w:val="1"/>
      <w:marLeft w:val="0"/>
      <w:marRight w:val="0"/>
      <w:marTop w:val="0"/>
      <w:marBottom w:val="0"/>
      <w:divBdr>
        <w:top w:val="none" w:sz="0" w:space="0" w:color="auto"/>
        <w:left w:val="none" w:sz="0" w:space="0" w:color="auto"/>
        <w:bottom w:val="none" w:sz="0" w:space="0" w:color="auto"/>
        <w:right w:val="none" w:sz="0" w:space="0" w:color="auto"/>
      </w:divBdr>
    </w:div>
    <w:div w:id="856968975">
      <w:bodyDiv w:val="1"/>
      <w:marLeft w:val="0"/>
      <w:marRight w:val="0"/>
      <w:marTop w:val="0"/>
      <w:marBottom w:val="0"/>
      <w:divBdr>
        <w:top w:val="none" w:sz="0" w:space="0" w:color="auto"/>
        <w:left w:val="none" w:sz="0" w:space="0" w:color="auto"/>
        <w:bottom w:val="none" w:sz="0" w:space="0" w:color="auto"/>
        <w:right w:val="none" w:sz="0" w:space="0" w:color="auto"/>
      </w:divBdr>
    </w:div>
    <w:div w:id="857161701">
      <w:bodyDiv w:val="1"/>
      <w:marLeft w:val="0"/>
      <w:marRight w:val="0"/>
      <w:marTop w:val="0"/>
      <w:marBottom w:val="0"/>
      <w:divBdr>
        <w:top w:val="none" w:sz="0" w:space="0" w:color="auto"/>
        <w:left w:val="none" w:sz="0" w:space="0" w:color="auto"/>
        <w:bottom w:val="none" w:sz="0" w:space="0" w:color="auto"/>
        <w:right w:val="none" w:sz="0" w:space="0" w:color="auto"/>
      </w:divBdr>
    </w:div>
    <w:div w:id="858928111">
      <w:bodyDiv w:val="1"/>
      <w:marLeft w:val="0"/>
      <w:marRight w:val="0"/>
      <w:marTop w:val="0"/>
      <w:marBottom w:val="0"/>
      <w:divBdr>
        <w:top w:val="none" w:sz="0" w:space="0" w:color="auto"/>
        <w:left w:val="none" w:sz="0" w:space="0" w:color="auto"/>
        <w:bottom w:val="none" w:sz="0" w:space="0" w:color="auto"/>
        <w:right w:val="none" w:sz="0" w:space="0" w:color="auto"/>
      </w:divBdr>
      <w:divsChild>
        <w:div w:id="37780430">
          <w:marLeft w:val="0"/>
          <w:marRight w:val="0"/>
          <w:marTop w:val="0"/>
          <w:marBottom w:val="0"/>
          <w:divBdr>
            <w:top w:val="none" w:sz="0" w:space="0" w:color="auto"/>
            <w:left w:val="none" w:sz="0" w:space="0" w:color="auto"/>
            <w:bottom w:val="none" w:sz="0" w:space="0" w:color="auto"/>
            <w:right w:val="none" w:sz="0" w:space="0" w:color="auto"/>
          </w:divBdr>
        </w:div>
        <w:div w:id="66925134">
          <w:marLeft w:val="0"/>
          <w:marRight w:val="0"/>
          <w:marTop w:val="0"/>
          <w:marBottom w:val="0"/>
          <w:divBdr>
            <w:top w:val="none" w:sz="0" w:space="0" w:color="auto"/>
            <w:left w:val="none" w:sz="0" w:space="0" w:color="auto"/>
            <w:bottom w:val="none" w:sz="0" w:space="0" w:color="auto"/>
            <w:right w:val="none" w:sz="0" w:space="0" w:color="auto"/>
          </w:divBdr>
        </w:div>
        <w:div w:id="127287304">
          <w:marLeft w:val="0"/>
          <w:marRight w:val="0"/>
          <w:marTop w:val="0"/>
          <w:marBottom w:val="0"/>
          <w:divBdr>
            <w:top w:val="none" w:sz="0" w:space="0" w:color="auto"/>
            <w:left w:val="none" w:sz="0" w:space="0" w:color="auto"/>
            <w:bottom w:val="none" w:sz="0" w:space="0" w:color="auto"/>
            <w:right w:val="none" w:sz="0" w:space="0" w:color="auto"/>
          </w:divBdr>
        </w:div>
        <w:div w:id="131137538">
          <w:marLeft w:val="0"/>
          <w:marRight w:val="0"/>
          <w:marTop w:val="0"/>
          <w:marBottom w:val="200"/>
          <w:divBdr>
            <w:top w:val="none" w:sz="0" w:space="0" w:color="auto"/>
            <w:left w:val="none" w:sz="0" w:space="0" w:color="auto"/>
            <w:bottom w:val="none" w:sz="0" w:space="0" w:color="auto"/>
            <w:right w:val="none" w:sz="0" w:space="0" w:color="auto"/>
          </w:divBdr>
        </w:div>
        <w:div w:id="138502576">
          <w:marLeft w:val="0"/>
          <w:marRight w:val="0"/>
          <w:marTop w:val="0"/>
          <w:marBottom w:val="0"/>
          <w:divBdr>
            <w:top w:val="none" w:sz="0" w:space="0" w:color="auto"/>
            <w:left w:val="none" w:sz="0" w:space="0" w:color="auto"/>
            <w:bottom w:val="none" w:sz="0" w:space="0" w:color="auto"/>
            <w:right w:val="none" w:sz="0" w:space="0" w:color="auto"/>
          </w:divBdr>
        </w:div>
        <w:div w:id="146095994">
          <w:marLeft w:val="0"/>
          <w:marRight w:val="0"/>
          <w:marTop w:val="0"/>
          <w:marBottom w:val="0"/>
          <w:divBdr>
            <w:top w:val="none" w:sz="0" w:space="0" w:color="auto"/>
            <w:left w:val="none" w:sz="0" w:space="0" w:color="auto"/>
            <w:bottom w:val="none" w:sz="0" w:space="0" w:color="auto"/>
            <w:right w:val="none" w:sz="0" w:space="0" w:color="auto"/>
          </w:divBdr>
        </w:div>
        <w:div w:id="151332934">
          <w:marLeft w:val="0"/>
          <w:marRight w:val="0"/>
          <w:marTop w:val="0"/>
          <w:marBottom w:val="0"/>
          <w:divBdr>
            <w:top w:val="none" w:sz="0" w:space="0" w:color="auto"/>
            <w:left w:val="none" w:sz="0" w:space="0" w:color="auto"/>
            <w:bottom w:val="none" w:sz="0" w:space="0" w:color="auto"/>
            <w:right w:val="none" w:sz="0" w:space="0" w:color="auto"/>
          </w:divBdr>
        </w:div>
        <w:div w:id="170918921">
          <w:marLeft w:val="0"/>
          <w:marRight w:val="0"/>
          <w:marTop w:val="0"/>
          <w:marBottom w:val="0"/>
          <w:divBdr>
            <w:top w:val="none" w:sz="0" w:space="0" w:color="auto"/>
            <w:left w:val="none" w:sz="0" w:space="0" w:color="auto"/>
            <w:bottom w:val="none" w:sz="0" w:space="0" w:color="auto"/>
            <w:right w:val="none" w:sz="0" w:space="0" w:color="auto"/>
          </w:divBdr>
        </w:div>
        <w:div w:id="198249057">
          <w:marLeft w:val="0"/>
          <w:marRight w:val="0"/>
          <w:marTop w:val="0"/>
          <w:marBottom w:val="0"/>
          <w:divBdr>
            <w:top w:val="none" w:sz="0" w:space="0" w:color="auto"/>
            <w:left w:val="none" w:sz="0" w:space="0" w:color="auto"/>
            <w:bottom w:val="none" w:sz="0" w:space="0" w:color="auto"/>
            <w:right w:val="none" w:sz="0" w:space="0" w:color="auto"/>
          </w:divBdr>
        </w:div>
        <w:div w:id="203758081">
          <w:marLeft w:val="0"/>
          <w:marRight w:val="100"/>
          <w:marTop w:val="0"/>
          <w:marBottom w:val="0"/>
          <w:divBdr>
            <w:top w:val="none" w:sz="0" w:space="0" w:color="auto"/>
            <w:left w:val="none" w:sz="0" w:space="0" w:color="auto"/>
            <w:bottom w:val="none" w:sz="0" w:space="0" w:color="auto"/>
            <w:right w:val="none" w:sz="0" w:space="0" w:color="auto"/>
          </w:divBdr>
        </w:div>
        <w:div w:id="254367891">
          <w:marLeft w:val="0"/>
          <w:marRight w:val="0"/>
          <w:marTop w:val="0"/>
          <w:marBottom w:val="0"/>
          <w:divBdr>
            <w:top w:val="none" w:sz="0" w:space="0" w:color="auto"/>
            <w:left w:val="none" w:sz="0" w:space="0" w:color="auto"/>
            <w:bottom w:val="none" w:sz="0" w:space="0" w:color="auto"/>
            <w:right w:val="none" w:sz="0" w:space="0" w:color="auto"/>
          </w:divBdr>
        </w:div>
        <w:div w:id="287009119">
          <w:marLeft w:val="0"/>
          <w:marRight w:val="0"/>
          <w:marTop w:val="0"/>
          <w:marBottom w:val="0"/>
          <w:divBdr>
            <w:top w:val="none" w:sz="0" w:space="0" w:color="auto"/>
            <w:left w:val="none" w:sz="0" w:space="0" w:color="auto"/>
            <w:bottom w:val="none" w:sz="0" w:space="0" w:color="auto"/>
            <w:right w:val="none" w:sz="0" w:space="0" w:color="auto"/>
          </w:divBdr>
        </w:div>
        <w:div w:id="326399526">
          <w:marLeft w:val="0"/>
          <w:marRight w:val="0"/>
          <w:marTop w:val="0"/>
          <w:marBottom w:val="0"/>
          <w:divBdr>
            <w:top w:val="none" w:sz="0" w:space="0" w:color="auto"/>
            <w:left w:val="none" w:sz="0" w:space="0" w:color="auto"/>
            <w:bottom w:val="none" w:sz="0" w:space="0" w:color="auto"/>
            <w:right w:val="none" w:sz="0" w:space="0" w:color="auto"/>
          </w:divBdr>
        </w:div>
        <w:div w:id="467210591">
          <w:marLeft w:val="0"/>
          <w:marRight w:val="0"/>
          <w:marTop w:val="0"/>
          <w:marBottom w:val="0"/>
          <w:divBdr>
            <w:top w:val="none" w:sz="0" w:space="0" w:color="auto"/>
            <w:left w:val="none" w:sz="0" w:space="0" w:color="auto"/>
            <w:bottom w:val="none" w:sz="0" w:space="0" w:color="auto"/>
            <w:right w:val="none" w:sz="0" w:space="0" w:color="auto"/>
          </w:divBdr>
        </w:div>
        <w:div w:id="521557449">
          <w:marLeft w:val="0"/>
          <w:marRight w:val="0"/>
          <w:marTop w:val="0"/>
          <w:marBottom w:val="0"/>
          <w:divBdr>
            <w:top w:val="none" w:sz="0" w:space="0" w:color="auto"/>
            <w:left w:val="none" w:sz="0" w:space="0" w:color="auto"/>
            <w:bottom w:val="none" w:sz="0" w:space="0" w:color="auto"/>
            <w:right w:val="none" w:sz="0" w:space="0" w:color="auto"/>
          </w:divBdr>
        </w:div>
        <w:div w:id="541786870">
          <w:marLeft w:val="0"/>
          <w:marRight w:val="0"/>
          <w:marTop w:val="0"/>
          <w:marBottom w:val="0"/>
          <w:divBdr>
            <w:top w:val="none" w:sz="0" w:space="0" w:color="auto"/>
            <w:left w:val="none" w:sz="0" w:space="0" w:color="auto"/>
            <w:bottom w:val="none" w:sz="0" w:space="0" w:color="auto"/>
            <w:right w:val="none" w:sz="0" w:space="0" w:color="auto"/>
          </w:divBdr>
        </w:div>
        <w:div w:id="547839843">
          <w:marLeft w:val="0"/>
          <w:marRight w:val="0"/>
          <w:marTop w:val="0"/>
          <w:marBottom w:val="0"/>
          <w:divBdr>
            <w:top w:val="none" w:sz="0" w:space="0" w:color="auto"/>
            <w:left w:val="none" w:sz="0" w:space="0" w:color="auto"/>
            <w:bottom w:val="none" w:sz="0" w:space="0" w:color="auto"/>
            <w:right w:val="none" w:sz="0" w:space="0" w:color="auto"/>
          </w:divBdr>
        </w:div>
        <w:div w:id="554051245">
          <w:marLeft w:val="0"/>
          <w:marRight w:val="0"/>
          <w:marTop w:val="0"/>
          <w:marBottom w:val="0"/>
          <w:divBdr>
            <w:top w:val="none" w:sz="0" w:space="0" w:color="auto"/>
            <w:left w:val="none" w:sz="0" w:space="0" w:color="auto"/>
            <w:bottom w:val="none" w:sz="0" w:space="0" w:color="auto"/>
            <w:right w:val="none" w:sz="0" w:space="0" w:color="auto"/>
          </w:divBdr>
        </w:div>
        <w:div w:id="619652600">
          <w:marLeft w:val="0"/>
          <w:marRight w:val="100"/>
          <w:marTop w:val="0"/>
          <w:marBottom w:val="0"/>
          <w:divBdr>
            <w:top w:val="none" w:sz="0" w:space="0" w:color="auto"/>
            <w:left w:val="none" w:sz="0" w:space="0" w:color="auto"/>
            <w:bottom w:val="none" w:sz="0" w:space="0" w:color="auto"/>
            <w:right w:val="none" w:sz="0" w:space="0" w:color="auto"/>
          </w:divBdr>
        </w:div>
        <w:div w:id="676616116">
          <w:marLeft w:val="0"/>
          <w:marRight w:val="0"/>
          <w:marTop w:val="0"/>
          <w:marBottom w:val="0"/>
          <w:divBdr>
            <w:top w:val="none" w:sz="0" w:space="0" w:color="auto"/>
            <w:left w:val="none" w:sz="0" w:space="0" w:color="auto"/>
            <w:bottom w:val="none" w:sz="0" w:space="0" w:color="auto"/>
            <w:right w:val="none" w:sz="0" w:space="0" w:color="auto"/>
          </w:divBdr>
        </w:div>
        <w:div w:id="680544795">
          <w:marLeft w:val="0"/>
          <w:marRight w:val="0"/>
          <w:marTop w:val="0"/>
          <w:marBottom w:val="0"/>
          <w:divBdr>
            <w:top w:val="none" w:sz="0" w:space="0" w:color="auto"/>
            <w:left w:val="none" w:sz="0" w:space="0" w:color="auto"/>
            <w:bottom w:val="none" w:sz="0" w:space="0" w:color="auto"/>
            <w:right w:val="none" w:sz="0" w:space="0" w:color="auto"/>
          </w:divBdr>
        </w:div>
        <w:div w:id="694767745">
          <w:marLeft w:val="0"/>
          <w:marRight w:val="100"/>
          <w:marTop w:val="0"/>
          <w:marBottom w:val="0"/>
          <w:divBdr>
            <w:top w:val="none" w:sz="0" w:space="0" w:color="auto"/>
            <w:left w:val="none" w:sz="0" w:space="0" w:color="auto"/>
            <w:bottom w:val="none" w:sz="0" w:space="0" w:color="auto"/>
            <w:right w:val="none" w:sz="0" w:space="0" w:color="auto"/>
          </w:divBdr>
        </w:div>
        <w:div w:id="772821363">
          <w:marLeft w:val="0"/>
          <w:marRight w:val="100"/>
          <w:marTop w:val="0"/>
          <w:marBottom w:val="0"/>
          <w:divBdr>
            <w:top w:val="none" w:sz="0" w:space="0" w:color="auto"/>
            <w:left w:val="none" w:sz="0" w:space="0" w:color="auto"/>
            <w:bottom w:val="none" w:sz="0" w:space="0" w:color="auto"/>
            <w:right w:val="none" w:sz="0" w:space="0" w:color="auto"/>
          </w:divBdr>
        </w:div>
        <w:div w:id="859049985">
          <w:marLeft w:val="0"/>
          <w:marRight w:val="0"/>
          <w:marTop w:val="0"/>
          <w:marBottom w:val="0"/>
          <w:divBdr>
            <w:top w:val="none" w:sz="0" w:space="0" w:color="auto"/>
            <w:left w:val="none" w:sz="0" w:space="0" w:color="auto"/>
            <w:bottom w:val="none" w:sz="0" w:space="0" w:color="auto"/>
            <w:right w:val="none" w:sz="0" w:space="0" w:color="auto"/>
          </w:divBdr>
        </w:div>
        <w:div w:id="919673858">
          <w:marLeft w:val="0"/>
          <w:marRight w:val="100"/>
          <w:marTop w:val="0"/>
          <w:marBottom w:val="0"/>
          <w:divBdr>
            <w:top w:val="none" w:sz="0" w:space="0" w:color="auto"/>
            <w:left w:val="none" w:sz="0" w:space="0" w:color="auto"/>
            <w:bottom w:val="none" w:sz="0" w:space="0" w:color="auto"/>
            <w:right w:val="none" w:sz="0" w:space="0" w:color="auto"/>
          </w:divBdr>
        </w:div>
        <w:div w:id="936719396">
          <w:marLeft w:val="720"/>
          <w:marRight w:val="0"/>
          <w:marTop w:val="0"/>
          <w:marBottom w:val="0"/>
          <w:divBdr>
            <w:top w:val="none" w:sz="0" w:space="0" w:color="auto"/>
            <w:left w:val="none" w:sz="0" w:space="0" w:color="auto"/>
            <w:bottom w:val="none" w:sz="0" w:space="0" w:color="auto"/>
            <w:right w:val="none" w:sz="0" w:space="0" w:color="auto"/>
          </w:divBdr>
        </w:div>
        <w:div w:id="995647573">
          <w:marLeft w:val="0"/>
          <w:marRight w:val="0"/>
          <w:marTop w:val="0"/>
          <w:marBottom w:val="0"/>
          <w:divBdr>
            <w:top w:val="none" w:sz="0" w:space="0" w:color="auto"/>
            <w:left w:val="none" w:sz="0" w:space="0" w:color="auto"/>
            <w:bottom w:val="none" w:sz="0" w:space="0" w:color="auto"/>
            <w:right w:val="none" w:sz="0" w:space="0" w:color="auto"/>
          </w:divBdr>
        </w:div>
        <w:div w:id="1023632668">
          <w:marLeft w:val="0"/>
          <w:marRight w:val="0"/>
          <w:marTop w:val="0"/>
          <w:marBottom w:val="0"/>
          <w:divBdr>
            <w:top w:val="none" w:sz="0" w:space="0" w:color="auto"/>
            <w:left w:val="none" w:sz="0" w:space="0" w:color="auto"/>
            <w:bottom w:val="none" w:sz="0" w:space="0" w:color="auto"/>
            <w:right w:val="none" w:sz="0" w:space="0" w:color="auto"/>
          </w:divBdr>
        </w:div>
        <w:div w:id="1112625299">
          <w:marLeft w:val="0"/>
          <w:marRight w:val="0"/>
          <w:marTop w:val="0"/>
          <w:marBottom w:val="0"/>
          <w:divBdr>
            <w:top w:val="none" w:sz="0" w:space="0" w:color="auto"/>
            <w:left w:val="none" w:sz="0" w:space="0" w:color="auto"/>
            <w:bottom w:val="none" w:sz="0" w:space="0" w:color="auto"/>
            <w:right w:val="none" w:sz="0" w:space="0" w:color="auto"/>
          </w:divBdr>
        </w:div>
        <w:div w:id="1147673660">
          <w:marLeft w:val="0"/>
          <w:marRight w:val="0"/>
          <w:marTop w:val="0"/>
          <w:marBottom w:val="0"/>
          <w:divBdr>
            <w:top w:val="none" w:sz="0" w:space="0" w:color="auto"/>
            <w:left w:val="none" w:sz="0" w:space="0" w:color="auto"/>
            <w:bottom w:val="none" w:sz="0" w:space="0" w:color="auto"/>
            <w:right w:val="none" w:sz="0" w:space="0" w:color="auto"/>
          </w:divBdr>
        </w:div>
        <w:div w:id="1156919930">
          <w:marLeft w:val="0"/>
          <w:marRight w:val="0"/>
          <w:marTop w:val="0"/>
          <w:marBottom w:val="0"/>
          <w:divBdr>
            <w:top w:val="none" w:sz="0" w:space="0" w:color="auto"/>
            <w:left w:val="none" w:sz="0" w:space="0" w:color="auto"/>
            <w:bottom w:val="none" w:sz="0" w:space="0" w:color="auto"/>
            <w:right w:val="none" w:sz="0" w:space="0" w:color="auto"/>
          </w:divBdr>
        </w:div>
        <w:div w:id="1210528389">
          <w:marLeft w:val="0"/>
          <w:marRight w:val="0"/>
          <w:marTop w:val="0"/>
          <w:marBottom w:val="0"/>
          <w:divBdr>
            <w:top w:val="none" w:sz="0" w:space="0" w:color="auto"/>
            <w:left w:val="none" w:sz="0" w:space="0" w:color="auto"/>
            <w:bottom w:val="none" w:sz="0" w:space="0" w:color="auto"/>
            <w:right w:val="none" w:sz="0" w:space="0" w:color="auto"/>
          </w:divBdr>
        </w:div>
        <w:div w:id="1218249862">
          <w:marLeft w:val="0"/>
          <w:marRight w:val="0"/>
          <w:marTop w:val="0"/>
          <w:marBottom w:val="0"/>
          <w:divBdr>
            <w:top w:val="none" w:sz="0" w:space="0" w:color="auto"/>
            <w:left w:val="none" w:sz="0" w:space="0" w:color="auto"/>
            <w:bottom w:val="none" w:sz="0" w:space="0" w:color="auto"/>
            <w:right w:val="none" w:sz="0" w:space="0" w:color="auto"/>
          </w:divBdr>
        </w:div>
        <w:div w:id="1219780892">
          <w:marLeft w:val="0"/>
          <w:marRight w:val="100"/>
          <w:marTop w:val="0"/>
          <w:marBottom w:val="0"/>
          <w:divBdr>
            <w:top w:val="none" w:sz="0" w:space="0" w:color="auto"/>
            <w:left w:val="none" w:sz="0" w:space="0" w:color="auto"/>
            <w:bottom w:val="none" w:sz="0" w:space="0" w:color="auto"/>
            <w:right w:val="none" w:sz="0" w:space="0" w:color="auto"/>
          </w:divBdr>
        </w:div>
        <w:div w:id="1331299372">
          <w:marLeft w:val="0"/>
          <w:marRight w:val="0"/>
          <w:marTop w:val="0"/>
          <w:marBottom w:val="0"/>
          <w:divBdr>
            <w:top w:val="none" w:sz="0" w:space="0" w:color="auto"/>
            <w:left w:val="none" w:sz="0" w:space="0" w:color="auto"/>
            <w:bottom w:val="none" w:sz="0" w:space="0" w:color="auto"/>
            <w:right w:val="none" w:sz="0" w:space="0" w:color="auto"/>
          </w:divBdr>
        </w:div>
        <w:div w:id="1406295773">
          <w:marLeft w:val="0"/>
          <w:marRight w:val="0"/>
          <w:marTop w:val="0"/>
          <w:marBottom w:val="0"/>
          <w:divBdr>
            <w:top w:val="none" w:sz="0" w:space="0" w:color="auto"/>
            <w:left w:val="none" w:sz="0" w:space="0" w:color="auto"/>
            <w:bottom w:val="none" w:sz="0" w:space="0" w:color="auto"/>
            <w:right w:val="none" w:sz="0" w:space="0" w:color="auto"/>
          </w:divBdr>
        </w:div>
        <w:div w:id="1424036037">
          <w:marLeft w:val="720"/>
          <w:marRight w:val="0"/>
          <w:marTop w:val="0"/>
          <w:marBottom w:val="0"/>
          <w:divBdr>
            <w:top w:val="none" w:sz="0" w:space="0" w:color="auto"/>
            <w:left w:val="none" w:sz="0" w:space="0" w:color="auto"/>
            <w:bottom w:val="none" w:sz="0" w:space="0" w:color="auto"/>
            <w:right w:val="none" w:sz="0" w:space="0" w:color="auto"/>
          </w:divBdr>
        </w:div>
        <w:div w:id="1433864921">
          <w:marLeft w:val="720"/>
          <w:marRight w:val="0"/>
          <w:marTop w:val="0"/>
          <w:marBottom w:val="0"/>
          <w:divBdr>
            <w:top w:val="none" w:sz="0" w:space="0" w:color="auto"/>
            <w:left w:val="none" w:sz="0" w:space="0" w:color="auto"/>
            <w:bottom w:val="none" w:sz="0" w:space="0" w:color="auto"/>
            <w:right w:val="none" w:sz="0" w:space="0" w:color="auto"/>
          </w:divBdr>
        </w:div>
        <w:div w:id="1457219171">
          <w:marLeft w:val="0"/>
          <w:marRight w:val="0"/>
          <w:marTop w:val="0"/>
          <w:marBottom w:val="0"/>
          <w:divBdr>
            <w:top w:val="none" w:sz="0" w:space="0" w:color="auto"/>
            <w:left w:val="none" w:sz="0" w:space="0" w:color="auto"/>
            <w:bottom w:val="none" w:sz="0" w:space="0" w:color="auto"/>
            <w:right w:val="none" w:sz="0" w:space="0" w:color="auto"/>
          </w:divBdr>
        </w:div>
        <w:div w:id="1509128304">
          <w:marLeft w:val="0"/>
          <w:marRight w:val="0"/>
          <w:marTop w:val="0"/>
          <w:marBottom w:val="0"/>
          <w:divBdr>
            <w:top w:val="none" w:sz="0" w:space="0" w:color="auto"/>
            <w:left w:val="none" w:sz="0" w:space="0" w:color="auto"/>
            <w:bottom w:val="none" w:sz="0" w:space="0" w:color="auto"/>
            <w:right w:val="none" w:sz="0" w:space="0" w:color="auto"/>
          </w:divBdr>
        </w:div>
        <w:div w:id="1803380759">
          <w:marLeft w:val="720"/>
          <w:marRight w:val="0"/>
          <w:marTop w:val="0"/>
          <w:marBottom w:val="0"/>
          <w:divBdr>
            <w:top w:val="none" w:sz="0" w:space="0" w:color="auto"/>
            <w:left w:val="none" w:sz="0" w:space="0" w:color="auto"/>
            <w:bottom w:val="none" w:sz="0" w:space="0" w:color="auto"/>
            <w:right w:val="none" w:sz="0" w:space="0" w:color="auto"/>
          </w:divBdr>
        </w:div>
        <w:div w:id="1803574947">
          <w:marLeft w:val="0"/>
          <w:marRight w:val="0"/>
          <w:marTop w:val="0"/>
          <w:marBottom w:val="0"/>
          <w:divBdr>
            <w:top w:val="none" w:sz="0" w:space="0" w:color="auto"/>
            <w:left w:val="none" w:sz="0" w:space="0" w:color="auto"/>
            <w:bottom w:val="none" w:sz="0" w:space="0" w:color="auto"/>
            <w:right w:val="none" w:sz="0" w:space="0" w:color="auto"/>
          </w:divBdr>
        </w:div>
        <w:div w:id="1898125140">
          <w:marLeft w:val="720"/>
          <w:marRight w:val="0"/>
          <w:marTop w:val="0"/>
          <w:marBottom w:val="0"/>
          <w:divBdr>
            <w:top w:val="none" w:sz="0" w:space="0" w:color="auto"/>
            <w:left w:val="none" w:sz="0" w:space="0" w:color="auto"/>
            <w:bottom w:val="none" w:sz="0" w:space="0" w:color="auto"/>
            <w:right w:val="none" w:sz="0" w:space="0" w:color="auto"/>
          </w:divBdr>
        </w:div>
        <w:div w:id="1950039301">
          <w:marLeft w:val="0"/>
          <w:marRight w:val="0"/>
          <w:marTop w:val="0"/>
          <w:marBottom w:val="0"/>
          <w:divBdr>
            <w:top w:val="none" w:sz="0" w:space="0" w:color="auto"/>
            <w:left w:val="none" w:sz="0" w:space="0" w:color="auto"/>
            <w:bottom w:val="none" w:sz="0" w:space="0" w:color="auto"/>
            <w:right w:val="none" w:sz="0" w:space="0" w:color="auto"/>
          </w:divBdr>
        </w:div>
        <w:div w:id="1969386870">
          <w:marLeft w:val="0"/>
          <w:marRight w:val="0"/>
          <w:marTop w:val="0"/>
          <w:marBottom w:val="0"/>
          <w:divBdr>
            <w:top w:val="none" w:sz="0" w:space="0" w:color="auto"/>
            <w:left w:val="none" w:sz="0" w:space="0" w:color="auto"/>
            <w:bottom w:val="none" w:sz="0" w:space="0" w:color="auto"/>
            <w:right w:val="none" w:sz="0" w:space="0" w:color="auto"/>
          </w:divBdr>
        </w:div>
        <w:div w:id="1974016693">
          <w:marLeft w:val="0"/>
          <w:marRight w:val="0"/>
          <w:marTop w:val="0"/>
          <w:marBottom w:val="0"/>
          <w:divBdr>
            <w:top w:val="none" w:sz="0" w:space="0" w:color="auto"/>
            <w:left w:val="none" w:sz="0" w:space="0" w:color="auto"/>
            <w:bottom w:val="none" w:sz="0" w:space="0" w:color="auto"/>
            <w:right w:val="none" w:sz="0" w:space="0" w:color="auto"/>
          </w:divBdr>
        </w:div>
        <w:div w:id="2041783621">
          <w:marLeft w:val="0"/>
          <w:marRight w:val="0"/>
          <w:marTop w:val="0"/>
          <w:marBottom w:val="0"/>
          <w:divBdr>
            <w:top w:val="none" w:sz="0" w:space="0" w:color="auto"/>
            <w:left w:val="none" w:sz="0" w:space="0" w:color="auto"/>
            <w:bottom w:val="none" w:sz="0" w:space="0" w:color="auto"/>
            <w:right w:val="none" w:sz="0" w:space="0" w:color="auto"/>
          </w:divBdr>
        </w:div>
        <w:div w:id="2114157860">
          <w:marLeft w:val="720"/>
          <w:marRight w:val="0"/>
          <w:marTop w:val="0"/>
          <w:marBottom w:val="0"/>
          <w:divBdr>
            <w:top w:val="none" w:sz="0" w:space="0" w:color="auto"/>
            <w:left w:val="none" w:sz="0" w:space="0" w:color="auto"/>
            <w:bottom w:val="none" w:sz="0" w:space="0" w:color="auto"/>
            <w:right w:val="none" w:sz="0" w:space="0" w:color="auto"/>
          </w:divBdr>
        </w:div>
      </w:divsChild>
    </w:div>
    <w:div w:id="859704299">
      <w:bodyDiv w:val="1"/>
      <w:marLeft w:val="0"/>
      <w:marRight w:val="0"/>
      <w:marTop w:val="0"/>
      <w:marBottom w:val="0"/>
      <w:divBdr>
        <w:top w:val="none" w:sz="0" w:space="0" w:color="auto"/>
        <w:left w:val="none" w:sz="0" w:space="0" w:color="auto"/>
        <w:bottom w:val="none" w:sz="0" w:space="0" w:color="auto"/>
        <w:right w:val="none" w:sz="0" w:space="0" w:color="auto"/>
      </w:divBdr>
    </w:div>
    <w:div w:id="860321703">
      <w:bodyDiv w:val="1"/>
      <w:marLeft w:val="0"/>
      <w:marRight w:val="0"/>
      <w:marTop w:val="0"/>
      <w:marBottom w:val="0"/>
      <w:divBdr>
        <w:top w:val="none" w:sz="0" w:space="0" w:color="auto"/>
        <w:left w:val="none" w:sz="0" w:space="0" w:color="auto"/>
        <w:bottom w:val="none" w:sz="0" w:space="0" w:color="auto"/>
        <w:right w:val="none" w:sz="0" w:space="0" w:color="auto"/>
      </w:divBdr>
    </w:div>
    <w:div w:id="862016476">
      <w:bodyDiv w:val="1"/>
      <w:marLeft w:val="0"/>
      <w:marRight w:val="0"/>
      <w:marTop w:val="0"/>
      <w:marBottom w:val="0"/>
      <w:divBdr>
        <w:top w:val="none" w:sz="0" w:space="0" w:color="auto"/>
        <w:left w:val="none" w:sz="0" w:space="0" w:color="auto"/>
        <w:bottom w:val="none" w:sz="0" w:space="0" w:color="auto"/>
        <w:right w:val="none" w:sz="0" w:space="0" w:color="auto"/>
      </w:divBdr>
    </w:div>
    <w:div w:id="862204058">
      <w:bodyDiv w:val="1"/>
      <w:marLeft w:val="0"/>
      <w:marRight w:val="0"/>
      <w:marTop w:val="0"/>
      <w:marBottom w:val="0"/>
      <w:divBdr>
        <w:top w:val="none" w:sz="0" w:space="0" w:color="auto"/>
        <w:left w:val="none" w:sz="0" w:space="0" w:color="auto"/>
        <w:bottom w:val="none" w:sz="0" w:space="0" w:color="auto"/>
        <w:right w:val="none" w:sz="0" w:space="0" w:color="auto"/>
      </w:divBdr>
    </w:div>
    <w:div w:id="862982889">
      <w:bodyDiv w:val="1"/>
      <w:marLeft w:val="0"/>
      <w:marRight w:val="0"/>
      <w:marTop w:val="0"/>
      <w:marBottom w:val="0"/>
      <w:divBdr>
        <w:top w:val="none" w:sz="0" w:space="0" w:color="auto"/>
        <w:left w:val="none" w:sz="0" w:space="0" w:color="auto"/>
        <w:bottom w:val="none" w:sz="0" w:space="0" w:color="auto"/>
        <w:right w:val="none" w:sz="0" w:space="0" w:color="auto"/>
      </w:divBdr>
    </w:div>
    <w:div w:id="863329720">
      <w:bodyDiv w:val="1"/>
      <w:marLeft w:val="0"/>
      <w:marRight w:val="0"/>
      <w:marTop w:val="0"/>
      <w:marBottom w:val="0"/>
      <w:divBdr>
        <w:top w:val="none" w:sz="0" w:space="0" w:color="auto"/>
        <w:left w:val="none" w:sz="0" w:space="0" w:color="auto"/>
        <w:bottom w:val="none" w:sz="0" w:space="0" w:color="auto"/>
        <w:right w:val="none" w:sz="0" w:space="0" w:color="auto"/>
      </w:divBdr>
    </w:div>
    <w:div w:id="864247515">
      <w:bodyDiv w:val="1"/>
      <w:marLeft w:val="0"/>
      <w:marRight w:val="0"/>
      <w:marTop w:val="0"/>
      <w:marBottom w:val="0"/>
      <w:divBdr>
        <w:top w:val="none" w:sz="0" w:space="0" w:color="auto"/>
        <w:left w:val="none" w:sz="0" w:space="0" w:color="auto"/>
        <w:bottom w:val="none" w:sz="0" w:space="0" w:color="auto"/>
        <w:right w:val="none" w:sz="0" w:space="0" w:color="auto"/>
      </w:divBdr>
    </w:div>
    <w:div w:id="866530104">
      <w:bodyDiv w:val="1"/>
      <w:marLeft w:val="0"/>
      <w:marRight w:val="0"/>
      <w:marTop w:val="0"/>
      <w:marBottom w:val="0"/>
      <w:divBdr>
        <w:top w:val="none" w:sz="0" w:space="0" w:color="auto"/>
        <w:left w:val="none" w:sz="0" w:space="0" w:color="auto"/>
        <w:bottom w:val="none" w:sz="0" w:space="0" w:color="auto"/>
        <w:right w:val="none" w:sz="0" w:space="0" w:color="auto"/>
      </w:divBdr>
    </w:div>
    <w:div w:id="871570589">
      <w:bodyDiv w:val="1"/>
      <w:marLeft w:val="0"/>
      <w:marRight w:val="0"/>
      <w:marTop w:val="0"/>
      <w:marBottom w:val="0"/>
      <w:divBdr>
        <w:top w:val="none" w:sz="0" w:space="0" w:color="auto"/>
        <w:left w:val="none" w:sz="0" w:space="0" w:color="auto"/>
        <w:bottom w:val="none" w:sz="0" w:space="0" w:color="auto"/>
        <w:right w:val="none" w:sz="0" w:space="0" w:color="auto"/>
      </w:divBdr>
    </w:div>
    <w:div w:id="873157984">
      <w:bodyDiv w:val="1"/>
      <w:marLeft w:val="0"/>
      <w:marRight w:val="0"/>
      <w:marTop w:val="0"/>
      <w:marBottom w:val="0"/>
      <w:divBdr>
        <w:top w:val="none" w:sz="0" w:space="0" w:color="auto"/>
        <w:left w:val="none" w:sz="0" w:space="0" w:color="auto"/>
        <w:bottom w:val="none" w:sz="0" w:space="0" w:color="auto"/>
        <w:right w:val="none" w:sz="0" w:space="0" w:color="auto"/>
      </w:divBdr>
    </w:div>
    <w:div w:id="873271373">
      <w:bodyDiv w:val="1"/>
      <w:marLeft w:val="0"/>
      <w:marRight w:val="0"/>
      <w:marTop w:val="0"/>
      <w:marBottom w:val="0"/>
      <w:divBdr>
        <w:top w:val="none" w:sz="0" w:space="0" w:color="auto"/>
        <w:left w:val="none" w:sz="0" w:space="0" w:color="auto"/>
        <w:bottom w:val="none" w:sz="0" w:space="0" w:color="auto"/>
        <w:right w:val="none" w:sz="0" w:space="0" w:color="auto"/>
      </w:divBdr>
    </w:div>
    <w:div w:id="873275794">
      <w:bodyDiv w:val="1"/>
      <w:marLeft w:val="0"/>
      <w:marRight w:val="0"/>
      <w:marTop w:val="0"/>
      <w:marBottom w:val="0"/>
      <w:divBdr>
        <w:top w:val="none" w:sz="0" w:space="0" w:color="auto"/>
        <w:left w:val="none" w:sz="0" w:space="0" w:color="auto"/>
        <w:bottom w:val="none" w:sz="0" w:space="0" w:color="auto"/>
        <w:right w:val="none" w:sz="0" w:space="0" w:color="auto"/>
      </w:divBdr>
      <w:divsChild>
        <w:div w:id="1913659569">
          <w:marLeft w:val="0"/>
          <w:marRight w:val="0"/>
          <w:marTop w:val="0"/>
          <w:marBottom w:val="0"/>
          <w:divBdr>
            <w:top w:val="none" w:sz="0" w:space="0" w:color="auto"/>
            <w:left w:val="none" w:sz="0" w:space="0" w:color="auto"/>
            <w:bottom w:val="none" w:sz="0" w:space="0" w:color="auto"/>
            <w:right w:val="none" w:sz="0" w:space="0" w:color="auto"/>
          </w:divBdr>
        </w:div>
      </w:divsChild>
    </w:div>
    <w:div w:id="878475852">
      <w:bodyDiv w:val="1"/>
      <w:marLeft w:val="0"/>
      <w:marRight w:val="0"/>
      <w:marTop w:val="0"/>
      <w:marBottom w:val="0"/>
      <w:divBdr>
        <w:top w:val="none" w:sz="0" w:space="0" w:color="auto"/>
        <w:left w:val="none" w:sz="0" w:space="0" w:color="auto"/>
        <w:bottom w:val="none" w:sz="0" w:space="0" w:color="auto"/>
        <w:right w:val="none" w:sz="0" w:space="0" w:color="auto"/>
      </w:divBdr>
    </w:div>
    <w:div w:id="880442427">
      <w:bodyDiv w:val="1"/>
      <w:marLeft w:val="0"/>
      <w:marRight w:val="0"/>
      <w:marTop w:val="0"/>
      <w:marBottom w:val="0"/>
      <w:divBdr>
        <w:top w:val="none" w:sz="0" w:space="0" w:color="auto"/>
        <w:left w:val="none" w:sz="0" w:space="0" w:color="auto"/>
        <w:bottom w:val="none" w:sz="0" w:space="0" w:color="auto"/>
        <w:right w:val="none" w:sz="0" w:space="0" w:color="auto"/>
      </w:divBdr>
    </w:div>
    <w:div w:id="882135925">
      <w:bodyDiv w:val="1"/>
      <w:marLeft w:val="0"/>
      <w:marRight w:val="0"/>
      <w:marTop w:val="0"/>
      <w:marBottom w:val="0"/>
      <w:divBdr>
        <w:top w:val="none" w:sz="0" w:space="0" w:color="auto"/>
        <w:left w:val="none" w:sz="0" w:space="0" w:color="auto"/>
        <w:bottom w:val="none" w:sz="0" w:space="0" w:color="auto"/>
        <w:right w:val="none" w:sz="0" w:space="0" w:color="auto"/>
      </w:divBdr>
    </w:div>
    <w:div w:id="882670030">
      <w:bodyDiv w:val="1"/>
      <w:marLeft w:val="0"/>
      <w:marRight w:val="0"/>
      <w:marTop w:val="0"/>
      <w:marBottom w:val="0"/>
      <w:divBdr>
        <w:top w:val="none" w:sz="0" w:space="0" w:color="auto"/>
        <w:left w:val="none" w:sz="0" w:space="0" w:color="auto"/>
        <w:bottom w:val="none" w:sz="0" w:space="0" w:color="auto"/>
        <w:right w:val="none" w:sz="0" w:space="0" w:color="auto"/>
      </w:divBdr>
    </w:div>
    <w:div w:id="884221930">
      <w:bodyDiv w:val="1"/>
      <w:marLeft w:val="0"/>
      <w:marRight w:val="0"/>
      <w:marTop w:val="0"/>
      <w:marBottom w:val="0"/>
      <w:divBdr>
        <w:top w:val="none" w:sz="0" w:space="0" w:color="auto"/>
        <w:left w:val="none" w:sz="0" w:space="0" w:color="auto"/>
        <w:bottom w:val="none" w:sz="0" w:space="0" w:color="auto"/>
        <w:right w:val="none" w:sz="0" w:space="0" w:color="auto"/>
      </w:divBdr>
    </w:div>
    <w:div w:id="885095594">
      <w:bodyDiv w:val="1"/>
      <w:marLeft w:val="0"/>
      <w:marRight w:val="0"/>
      <w:marTop w:val="0"/>
      <w:marBottom w:val="0"/>
      <w:divBdr>
        <w:top w:val="none" w:sz="0" w:space="0" w:color="auto"/>
        <w:left w:val="none" w:sz="0" w:space="0" w:color="auto"/>
        <w:bottom w:val="none" w:sz="0" w:space="0" w:color="auto"/>
        <w:right w:val="none" w:sz="0" w:space="0" w:color="auto"/>
      </w:divBdr>
    </w:div>
    <w:div w:id="885340050">
      <w:bodyDiv w:val="1"/>
      <w:marLeft w:val="0"/>
      <w:marRight w:val="0"/>
      <w:marTop w:val="0"/>
      <w:marBottom w:val="0"/>
      <w:divBdr>
        <w:top w:val="none" w:sz="0" w:space="0" w:color="auto"/>
        <w:left w:val="none" w:sz="0" w:space="0" w:color="auto"/>
        <w:bottom w:val="none" w:sz="0" w:space="0" w:color="auto"/>
        <w:right w:val="none" w:sz="0" w:space="0" w:color="auto"/>
      </w:divBdr>
    </w:div>
    <w:div w:id="885487098">
      <w:bodyDiv w:val="1"/>
      <w:marLeft w:val="0"/>
      <w:marRight w:val="0"/>
      <w:marTop w:val="0"/>
      <w:marBottom w:val="0"/>
      <w:divBdr>
        <w:top w:val="none" w:sz="0" w:space="0" w:color="auto"/>
        <w:left w:val="none" w:sz="0" w:space="0" w:color="auto"/>
        <w:bottom w:val="none" w:sz="0" w:space="0" w:color="auto"/>
        <w:right w:val="none" w:sz="0" w:space="0" w:color="auto"/>
      </w:divBdr>
    </w:div>
    <w:div w:id="885872328">
      <w:bodyDiv w:val="1"/>
      <w:marLeft w:val="0"/>
      <w:marRight w:val="0"/>
      <w:marTop w:val="0"/>
      <w:marBottom w:val="0"/>
      <w:divBdr>
        <w:top w:val="none" w:sz="0" w:space="0" w:color="auto"/>
        <w:left w:val="none" w:sz="0" w:space="0" w:color="auto"/>
        <w:bottom w:val="none" w:sz="0" w:space="0" w:color="auto"/>
        <w:right w:val="none" w:sz="0" w:space="0" w:color="auto"/>
      </w:divBdr>
    </w:div>
    <w:div w:id="886069743">
      <w:bodyDiv w:val="1"/>
      <w:marLeft w:val="0"/>
      <w:marRight w:val="0"/>
      <w:marTop w:val="0"/>
      <w:marBottom w:val="0"/>
      <w:divBdr>
        <w:top w:val="none" w:sz="0" w:space="0" w:color="auto"/>
        <w:left w:val="none" w:sz="0" w:space="0" w:color="auto"/>
        <w:bottom w:val="none" w:sz="0" w:space="0" w:color="auto"/>
        <w:right w:val="none" w:sz="0" w:space="0" w:color="auto"/>
      </w:divBdr>
    </w:div>
    <w:div w:id="887254316">
      <w:bodyDiv w:val="1"/>
      <w:marLeft w:val="0"/>
      <w:marRight w:val="0"/>
      <w:marTop w:val="0"/>
      <w:marBottom w:val="0"/>
      <w:divBdr>
        <w:top w:val="none" w:sz="0" w:space="0" w:color="auto"/>
        <w:left w:val="none" w:sz="0" w:space="0" w:color="auto"/>
        <w:bottom w:val="none" w:sz="0" w:space="0" w:color="auto"/>
        <w:right w:val="none" w:sz="0" w:space="0" w:color="auto"/>
      </w:divBdr>
    </w:div>
    <w:div w:id="887258566">
      <w:bodyDiv w:val="1"/>
      <w:marLeft w:val="0"/>
      <w:marRight w:val="0"/>
      <w:marTop w:val="0"/>
      <w:marBottom w:val="0"/>
      <w:divBdr>
        <w:top w:val="none" w:sz="0" w:space="0" w:color="auto"/>
        <w:left w:val="none" w:sz="0" w:space="0" w:color="auto"/>
        <w:bottom w:val="none" w:sz="0" w:space="0" w:color="auto"/>
        <w:right w:val="none" w:sz="0" w:space="0" w:color="auto"/>
      </w:divBdr>
    </w:div>
    <w:div w:id="889220844">
      <w:bodyDiv w:val="1"/>
      <w:marLeft w:val="0"/>
      <w:marRight w:val="0"/>
      <w:marTop w:val="0"/>
      <w:marBottom w:val="0"/>
      <w:divBdr>
        <w:top w:val="none" w:sz="0" w:space="0" w:color="auto"/>
        <w:left w:val="none" w:sz="0" w:space="0" w:color="auto"/>
        <w:bottom w:val="none" w:sz="0" w:space="0" w:color="auto"/>
        <w:right w:val="none" w:sz="0" w:space="0" w:color="auto"/>
      </w:divBdr>
    </w:div>
    <w:div w:id="889264803">
      <w:bodyDiv w:val="1"/>
      <w:marLeft w:val="0"/>
      <w:marRight w:val="0"/>
      <w:marTop w:val="0"/>
      <w:marBottom w:val="0"/>
      <w:divBdr>
        <w:top w:val="none" w:sz="0" w:space="0" w:color="auto"/>
        <w:left w:val="none" w:sz="0" w:space="0" w:color="auto"/>
        <w:bottom w:val="none" w:sz="0" w:space="0" w:color="auto"/>
        <w:right w:val="none" w:sz="0" w:space="0" w:color="auto"/>
      </w:divBdr>
    </w:div>
    <w:div w:id="889463965">
      <w:bodyDiv w:val="1"/>
      <w:marLeft w:val="0"/>
      <w:marRight w:val="0"/>
      <w:marTop w:val="0"/>
      <w:marBottom w:val="0"/>
      <w:divBdr>
        <w:top w:val="none" w:sz="0" w:space="0" w:color="auto"/>
        <w:left w:val="none" w:sz="0" w:space="0" w:color="auto"/>
        <w:bottom w:val="none" w:sz="0" w:space="0" w:color="auto"/>
        <w:right w:val="none" w:sz="0" w:space="0" w:color="auto"/>
      </w:divBdr>
    </w:div>
    <w:div w:id="889808546">
      <w:bodyDiv w:val="1"/>
      <w:marLeft w:val="0"/>
      <w:marRight w:val="0"/>
      <w:marTop w:val="0"/>
      <w:marBottom w:val="0"/>
      <w:divBdr>
        <w:top w:val="none" w:sz="0" w:space="0" w:color="auto"/>
        <w:left w:val="none" w:sz="0" w:space="0" w:color="auto"/>
        <w:bottom w:val="none" w:sz="0" w:space="0" w:color="auto"/>
        <w:right w:val="none" w:sz="0" w:space="0" w:color="auto"/>
      </w:divBdr>
    </w:div>
    <w:div w:id="891036746">
      <w:bodyDiv w:val="1"/>
      <w:marLeft w:val="0"/>
      <w:marRight w:val="0"/>
      <w:marTop w:val="0"/>
      <w:marBottom w:val="0"/>
      <w:divBdr>
        <w:top w:val="none" w:sz="0" w:space="0" w:color="auto"/>
        <w:left w:val="none" w:sz="0" w:space="0" w:color="auto"/>
        <w:bottom w:val="none" w:sz="0" w:space="0" w:color="auto"/>
        <w:right w:val="none" w:sz="0" w:space="0" w:color="auto"/>
      </w:divBdr>
    </w:div>
    <w:div w:id="892346834">
      <w:bodyDiv w:val="1"/>
      <w:marLeft w:val="0"/>
      <w:marRight w:val="0"/>
      <w:marTop w:val="0"/>
      <w:marBottom w:val="0"/>
      <w:divBdr>
        <w:top w:val="none" w:sz="0" w:space="0" w:color="auto"/>
        <w:left w:val="none" w:sz="0" w:space="0" w:color="auto"/>
        <w:bottom w:val="none" w:sz="0" w:space="0" w:color="auto"/>
        <w:right w:val="none" w:sz="0" w:space="0" w:color="auto"/>
      </w:divBdr>
    </w:div>
    <w:div w:id="892737348">
      <w:bodyDiv w:val="1"/>
      <w:marLeft w:val="0"/>
      <w:marRight w:val="0"/>
      <w:marTop w:val="0"/>
      <w:marBottom w:val="0"/>
      <w:divBdr>
        <w:top w:val="none" w:sz="0" w:space="0" w:color="auto"/>
        <w:left w:val="none" w:sz="0" w:space="0" w:color="auto"/>
        <w:bottom w:val="none" w:sz="0" w:space="0" w:color="auto"/>
        <w:right w:val="none" w:sz="0" w:space="0" w:color="auto"/>
      </w:divBdr>
    </w:div>
    <w:div w:id="893389582">
      <w:bodyDiv w:val="1"/>
      <w:marLeft w:val="0"/>
      <w:marRight w:val="0"/>
      <w:marTop w:val="0"/>
      <w:marBottom w:val="0"/>
      <w:divBdr>
        <w:top w:val="none" w:sz="0" w:space="0" w:color="auto"/>
        <w:left w:val="none" w:sz="0" w:space="0" w:color="auto"/>
        <w:bottom w:val="none" w:sz="0" w:space="0" w:color="auto"/>
        <w:right w:val="none" w:sz="0" w:space="0" w:color="auto"/>
      </w:divBdr>
    </w:div>
    <w:div w:id="893389678">
      <w:bodyDiv w:val="1"/>
      <w:marLeft w:val="0"/>
      <w:marRight w:val="0"/>
      <w:marTop w:val="0"/>
      <w:marBottom w:val="0"/>
      <w:divBdr>
        <w:top w:val="none" w:sz="0" w:space="0" w:color="auto"/>
        <w:left w:val="none" w:sz="0" w:space="0" w:color="auto"/>
        <w:bottom w:val="none" w:sz="0" w:space="0" w:color="auto"/>
        <w:right w:val="none" w:sz="0" w:space="0" w:color="auto"/>
      </w:divBdr>
    </w:div>
    <w:div w:id="895430032">
      <w:bodyDiv w:val="1"/>
      <w:marLeft w:val="0"/>
      <w:marRight w:val="0"/>
      <w:marTop w:val="0"/>
      <w:marBottom w:val="0"/>
      <w:divBdr>
        <w:top w:val="none" w:sz="0" w:space="0" w:color="auto"/>
        <w:left w:val="none" w:sz="0" w:space="0" w:color="auto"/>
        <w:bottom w:val="none" w:sz="0" w:space="0" w:color="auto"/>
        <w:right w:val="none" w:sz="0" w:space="0" w:color="auto"/>
      </w:divBdr>
    </w:div>
    <w:div w:id="898517175">
      <w:bodyDiv w:val="1"/>
      <w:marLeft w:val="0"/>
      <w:marRight w:val="0"/>
      <w:marTop w:val="0"/>
      <w:marBottom w:val="0"/>
      <w:divBdr>
        <w:top w:val="none" w:sz="0" w:space="0" w:color="auto"/>
        <w:left w:val="none" w:sz="0" w:space="0" w:color="auto"/>
        <w:bottom w:val="none" w:sz="0" w:space="0" w:color="auto"/>
        <w:right w:val="none" w:sz="0" w:space="0" w:color="auto"/>
      </w:divBdr>
    </w:div>
    <w:div w:id="901327324">
      <w:bodyDiv w:val="1"/>
      <w:marLeft w:val="0"/>
      <w:marRight w:val="0"/>
      <w:marTop w:val="0"/>
      <w:marBottom w:val="0"/>
      <w:divBdr>
        <w:top w:val="none" w:sz="0" w:space="0" w:color="auto"/>
        <w:left w:val="none" w:sz="0" w:space="0" w:color="auto"/>
        <w:bottom w:val="none" w:sz="0" w:space="0" w:color="auto"/>
        <w:right w:val="none" w:sz="0" w:space="0" w:color="auto"/>
      </w:divBdr>
    </w:div>
    <w:div w:id="901871581">
      <w:bodyDiv w:val="1"/>
      <w:marLeft w:val="0"/>
      <w:marRight w:val="0"/>
      <w:marTop w:val="0"/>
      <w:marBottom w:val="0"/>
      <w:divBdr>
        <w:top w:val="none" w:sz="0" w:space="0" w:color="auto"/>
        <w:left w:val="none" w:sz="0" w:space="0" w:color="auto"/>
        <w:bottom w:val="none" w:sz="0" w:space="0" w:color="auto"/>
        <w:right w:val="none" w:sz="0" w:space="0" w:color="auto"/>
      </w:divBdr>
    </w:div>
    <w:div w:id="904491178">
      <w:bodyDiv w:val="1"/>
      <w:marLeft w:val="0"/>
      <w:marRight w:val="0"/>
      <w:marTop w:val="0"/>
      <w:marBottom w:val="0"/>
      <w:divBdr>
        <w:top w:val="none" w:sz="0" w:space="0" w:color="auto"/>
        <w:left w:val="none" w:sz="0" w:space="0" w:color="auto"/>
        <w:bottom w:val="none" w:sz="0" w:space="0" w:color="auto"/>
        <w:right w:val="none" w:sz="0" w:space="0" w:color="auto"/>
      </w:divBdr>
    </w:div>
    <w:div w:id="905145196">
      <w:bodyDiv w:val="1"/>
      <w:marLeft w:val="0"/>
      <w:marRight w:val="0"/>
      <w:marTop w:val="0"/>
      <w:marBottom w:val="0"/>
      <w:divBdr>
        <w:top w:val="none" w:sz="0" w:space="0" w:color="auto"/>
        <w:left w:val="none" w:sz="0" w:space="0" w:color="auto"/>
        <w:bottom w:val="none" w:sz="0" w:space="0" w:color="auto"/>
        <w:right w:val="none" w:sz="0" w:space="0" w:color="auto"/>
      </w:divBdr>
    </w:div>
    <w:div w:id="908348156">
      <w:bodyDiv w:val="1"/>
      <w:marLeft w:val="0"/>
      <w:marRight w:val="0"/>
      <w:marTop w:val="0"/>
      <w:marBottom w:val="0"/>
      <w:divBdr>
        <w:top w:val="none" w:sz="0" w:space="0" w:color="auto"/>
        <w:left w:val="none" w:sz="0" w:space="0" w:color="auto"/>
        <w:bottom w:val="none" w:sz="0" w:space="0" w:color="auto"/>
        <w:right w:val="none" w:sz="0" w:space="0" w:color="auto"/>
      </w:divBdr>
    </w:div>
    <w:div w:id="909924288">
      <w:bodyDiv w:val="1"/>
      <w:marLeft w:val="0"/>
      <w:marRight w:val="0"/>
      <w:marTop w:val="0"/>
      <w:marBottom w:val="0"/>
      <w:divBdr>
        <w:top w:val="none" w:sz="0" w:space="0" w:color="auto"/>
        <w:left w:val="none" w:sz="0" w:space="0" w:color="auto"/>
        <w:bottom w:val="none" w:sz="0" w:space="0" w:color="auto"/>
        <w:right w:val="none" w:sz="0" w:space="0" w:color="auto"/>
      </w:divBdr>
    </w:div>
    <w:div w:id="909997122">
      <w:bodyDiv w:val="1"/>
      <w:marLeft w:val="0"/>
      <w:marRight w:val="0"/>
      <w:marTop w:val="0"/>
      <w:marBottom w:val="0"/>
      <w:divBdr>
        <w:top w:val="none" w:sz="0" w:space="0" w:color="auto"/>
        <w:left w:val="none" w:sz="0" w:space="0" w:color="auto"/>
        <w:bottom w:val="none" w:sz="0" w:space="0" w:color="auto"/>
        <w:right w:val="none" w:sz="0" w:space="0" w:color="auto"/>
      </w:divBdr>
    </w:div>
    <w:div w:id="911353314">
      <w:bodyDiv w:val="1"/>
      <w:marLeft w:val="0"/>
      <w:marRight w:val="0"/>
      <w:marTop w:val="0"/>
      <w:marBottom w:val="0"/>
      <w:divBdr>
        <w:top w:val="none" w:sz="0" w:space="0" w:color="auto"/>
        <w:left w:val="none" w:sz="0" w:space="0" w:color="auto"/>
        <w:bottom w:val="none" w:sz="0" w:space="0" w:color="auto"/>
        <w:right w:val="none" w:sz="0" w:space="0" w:color="auto"/>
      </w:divBdr>
      <w:divsChild>
        <w:div w:id="1074625142">
          <w:marLeft w:val="0"/>
          <w:marRight w:val="0"/>
          <w:marTop w:val="0"/>
          <w:marBottom w:val="0"/>
          <w:divBdr>
            <w:top w:val="none" w:sz="0" w:space="0" w:color="auto"/>
            <w:left w:val="none" w:sz="0" w:space="0" w:color="auto"/>
            <w:bottom w:val="none" w:sz="0" w:space="0" w:color="auto"/>
            <w:right w:val="none" w:sz="0" w:space="0" w:color="auto"/>
          </w:divBdr>
          <w:divsChild>
            <w:div w:id="18062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708331">
      <w:bodyDiv w:val="1"/>
      <w:marLeft w:val="0"/>
      <w:marRight w:val="0"/>
      <w:marTop w:val="0"/>
      <w:marBottom w:val="0"/>
      <w:divBdr>
        <w:top w:val="none" w:sz="0" w:space="0" w:color="auto"/>
        <w:left w:val="none" w:sz="0" w:space="0" w:color="auto"/>
        <w:bottom w:val="none" w:sz="0" w:space="0" w:color="auto"/>
        <w:right w:val="none" w:sz="0" w:space="0" w:color="auto"/>
      </w:divBdr>
    </w:div>
    <w:div w:id="914972638">
      <w:bodyDiv w:val="1"/>
      <w:marLeft w:val="0"/>
      <w:marRight w:val="0"/>
      <w:marTop w:val="0"/>
      <w:marBottom w:val="0"/>
      <w:divBdr>
        <w:top w:val="none" w:sz="0" w:space="0" w:color="auto"/>
        <w:left w:val="none" w:sz="0" w:space="0" w:color="auto"/>
        <w:bottom w:val="none" w:sz="0" w:space="0" w:color="auto"/>
        <w:right w:val="none" w:sz="0" w:space="0" w:color="auto"/>
      </w:divBdr>
    </w:div>
    <w:div w:id="915241597">
      <w:bodyDiv w:val="1"/>
      <w:marLeft w:val="0"/>
      <w:marRight w:val="0"/>
      <w:marTop w:val="0"/>
      <w:marBottom w:val="0"/>
      <w:divBdr>
        <w:top w:val="none" w:sz="0" w:space="0" w:color="auto"/>
        <w:left w:val="none" w:sz="0" w:space="0" w:color="auto"/>
        <w:bottom w:val="none" w:sz="0" w:space="0" w:color="auto"/>
        <w:right w:val="none" w:sz="0" w:space="0" w:color="auto"/>
      </w:divBdr>
    </w:div>
    <w:div w:id="915288102">
      <w:bodyDiv w:val="1"/>
      <w:marLeft w:val="0"/>
      <w:marRight w:val="0"/>
      <w:marTop w:val="0"/>
      <w:marBottom w:val="0"/>
      <w:divBdr>
        <w:top w:val="none" w:sz="0" w:space="0" w:color="auto"/>
        <w:left w:val="none" w:sz="0" w:space="0" w:color="auto"/>
        <w:bottom w:val="none" w:sz="0" w:space="0" w:color="auto"/>
        <w:right w:val="none" w:sz="0" w:space="0" w:color="auto"/>
      </w:divBdr>
    </w:div>
    <w:div w:id="916012331">
      <w:bodyDiv w:val="1"/>
      <w:marLeft w:val="0"/>
      <w:marRight w:val="0"/>
      <w:marTop w:val="0"/>
      <w:marBottom w:val="0"/>
      <w:divBdr>
        <w:top w:val="none" w:sz="0" w:space="0" w:color="auto"/>
        <w:left w:val="none" w:sz="0" w:space="0" w:color="auto"/>
        <w:bottom w:val="none" w:sz="0" w:space="0" w:color="auto"/>
        <w:right w:val="none" w:sz="0" w:space="0" w:color="auto"/>
      </w:divBdr>
    </w:div>
    <w:div w:id="917129989">
      <w:bodyDiv w:val="1"/>
      <w:marLeft w:val="0"/>
      <w:marRight w:val="0"/>
      <w:marTop w:val="0"/>
      <w:marBottom w:val="0"/>
      <w:divBdr>
        <w:top w:val="none" w:sz="0" w:space="0" w:color="auto"/>
        <w:left w:val="none" w:sz="0" w:space="0" w:color="auto"/>
        <w:bottom w:val="none" w:sz="0" w:space="0" w:color="auto"/>
        <w:right w:val="none" w:sz="0" w:space="0" w:color="auto"/>
      </w:divBdr>
    </w:div>
    <w:div w:id="919026218">
      <w:bodyDiv w:val="1"/>
      <w:marLeft w:val="0"/>
      <w:marRight w:val="0"/>
      <w:marTop w:val="0"/>
      <w:marBottom w:val="0"/>
      <w:divBdr>
        <w:top w:val="none" w:sz="0" w:space="0" w:color="auto"/>
        <w:left w:val="none" w:sz="0" w:space="0" w:color="auto"/>
        <w:bottom w:val="none" w:sz="0" w:space="0" w:color="auto"/>
        <w:right w:val="none" w:sz="0" w:space="0" w:color="auto"/>
      </w:divBdr>
      <w:divsChild>
        <w:div w:id="814566256">
          <w:marLeft w:val="0"/>
          <w:marRight w:val="0"/>
          <w:marTop w:val="0"/>
          <w:marBottom w:val="0"/>
          <w:divBdr>
            <w:top w:val="none" w:sz="0" w:space="0" w:color="auto"/>
            <w:left w:val="none" w:sz="0" w:space="0" w:color="auto"/>
            <w:bottom w:val="none" w:sz="0" w:space="0" w:color="auto"/>
            <w:right w:val="none" w:sz="0" w:space="0" w:color="auto"/>
          </w:divBdr>
          <w:divsChild>
            <w:div w:id="557475868">
              <w:marLeft w:val="0"/>
              <w:marRight w:val="0"/>
              <w:marTop w:val="0"/>
              <w:marBottom w:val="0"/>
              <w:divBdr>
                <w:top w:val="none" w:sz="0" w:space="0" w:color="auto"/>
                <w:left w:val="none" w:sz="0" w:space="0" w:color="auto"/>
                <w:bottom w:val="none" w:sz="0" w:space="0" w:color="auto"/>
                <w:right w:val="none" w:sz="0" w:space="0" w:color="auto"/>
              </w:divBdr>
              <w:divsChild>
                <w:div w:id="1588149820">
                  <w:marLeft w:val="0"/>
                  <w:marRight w:val="0"/>
                  <w:marTop w:val="0"/>
                  <w:marBottom w:val="0"/>
                  <w:divBdr>
                    <w:top w:val="none" w:sz="0" w:space="0" w:color="auto"/>
                    <w:left w:val="none" w:sz="0" w:space="0" w:color="auto"/>
                    <w:bottom w:val="none" w:sz="0" w:space="0" w:color="auto"/>
                    <w:right w:val="none" w:sz="0" w:space="0" w:color="auto"/>
                  </w:divBdr>
                  <w:divsChild>
                    <w:div w:id="1088503975">
                      <w:marLeft w:val="0"/>
                      <w:marRight w:val="0"/>
                      <w:marTop w:val="0"/>
                      <w:marBottom w:val="0"/>
                      <w:divBdr>
                        <w:top w:val="none" w:sz="0" w:space="0" w:color="auto"/>
                        <w:left w:val="none" w:sz="0" w:space="0" w:color="auto"/>
                        <w:bottom w:val="none" w:sz="0" w:space="0" w:color="auto"/>
                        <w:right w:val="none" w:sz="0" w:space="0" w:color="auto"/>
                      </w:divBdr>
                      <w:divsChild>
                        <w:div w:id="1254708922">
                          <w:marLeft w:val="0"/>
                          <w:marRight w:val="0"/>
                          <w:marTop w:val="0"/>
                          <w:marBottom w:val="0"/>
                          <w:divBdr>
                            <w:top w:val="none" w:sz="0" w:space="0" w:color="auto"/>
                            <w:left w:val="none" w:sz="0" w:space="0" w:color="auto"/>
                            <w:bottom w:val="none" w:sz="0" w:space="0" w:color="auto"/>
                            <w:right w:val="none" w:sz="0" w:space="0" w:color="auto"/>
                          </w:divBdr>
                          <w:divsChild>
                            <w:div w:id="1491603422">
                              <w:marLeft w:val="0"/>
                              <w:marRight w:val="0"/>
                              <w:marTop w:val="0"/>
                              <w:marBottom w:val="0"/>
                              <w:divBdr>
                                <w:top w:val="none" w:sz="0" w:space="0" w:color="auto"/>
                                <w:left w:val="none" w:sz="0" w:space="0" w:color="auto"/>
                                <w:bottom w:val="none" w:sz="0" w:space="0" w:color="auto"/>
                                <w:right w:val="none" w:sz="0" w:space="0" w:color="auto"/>
                              </w:divBdr>
                              <w:divsChild>
                                <w:div w:id="40635592">
                                  <w:marLeft w:val="0"/>
                                  <w:marRight w:val="0"/>
                                  <w:marTop w:val="0"/>
                                  <w:marBottom w:val="0"/>
                                  <w:divBdr>
                                    <w:top w:val="none" w:sz="0" w:space="0" w:color="auto"/>
                                    <w:left w:val="none" w:sz="0" w:space="0" w:color="auto"/>
                                    <w:bottom w:val="none" w:sz="0" w:space="0" w:color="auto"/>
                                    <w:right w:val="none" w:sz="0" w:space="0" w:color="auto"/>
                                  </w:divBdr>
                                  <w:divsChild>
                                    <w:div w:id="202910503">
                                      <w:marLeft w:val="0"/>
                                      <w:marRight w:val="0"/>
                                      <w:marTop w:val="0"/>
                                      <w:marBottom w:val="0"/>
                                      <w:divBdr>
                                        <w:top w:val="none" w:sz="0" w:space="0" w:color="auto"/>
                                        <w:left w:val="none" w:sz="0" w:space="0" w:color="auto"/>
                                        <w:bottom w:val="none" w:sz="0" w:space="0" w:color="auto"/>
                                        <w:right w:val="none" w:sz="0" w:space="0" w:color="auto"/>
                                      </w:divBdr>
                                      <w:divsChild>
                                        <w:div w:id="1806389938">
                                          <w:marLeft w:val="0"/>
                                          <w:marRight w:val="0"/>
                                          <w:marTop w:val="0"/>
                                          <w:marBottom w:val="0"/>
                                          <w:divBdr>
                                            <w:top w:val="none" w:sz="0" w:space="0" w:color="auto"/>
                                            <w:left w:val="none" w:sz="0" w:space="0" w:color="auto"/>
                                            <w:bottom w:val="none" w:sz="0" w:space="0" w:color="auto"/>
                                            <w:right w:val="none" w:sz="0" w:space="0" w:color="auto"/>
                                          </w:divBdr>
                                          <w:divsChild>
                                            <w:div w:id="1922594987">
                                              <w:marLeft w:val="0"/>
                                              <w:marRight w:val="0"/>
                                              <w:marTop w:val="0"/>
                                              <w:marBottom w:val="0"/>
                                              <w:divBdr>
                                                <w:top w:val="none" w:sz="0" w:space="0" w:color="auto"/>
                                                <w:left w:val="none" w:sz="0" w:space="0" w:color="auto"/>
                                                <w:bottom w:val="none" w:sz="0" w:space="0" w:color="auto"/>
                                                <w:right w:val="none" w:sz="0" w:space="0" w:color="auto"/>
                                              </w:divBdr>
                                              <w:divsChild>
                                                <w:div w:id="826870908">
                                                  <w:marLeft w:val="0"/>
                                                  <w:marRight w:val="0"/>
                                                  <w:marTop w:val="0"/>
                                                  <w:marBottom w:val="0"/>
                                                  <w:divBdr>
                                                    <w:top w:val="none" w:sz="0" w:space="0" w:color="auto"/>
                                                    <w:left w:val="none" w:sz="0" w:space="0" w:color="auto"/>
                                                    <w:bottom w:val="none" w:sz="0" w:space="0" w:color="auto"/>
                                                    <w:right w:val="none" w:sz="0" w:space="0" w:color="auto"/>
                                                  </w:divBdr>
                                                  <w:divsChild>
                                                    <w:div w:id="194819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9102011">
      <w:bodyDiv w:val="1"/>
      <w:marLeft w:val="0"/>
      <w:marRight w:val="0"/>
      <w:marTop w:val="0"/>
      <w:marBottom w:val="0"/>
      <w:divBdr>
        <w:top w:val="none" w:sz="0" w:space="0" w:color="auto"/>
        <w:left w:val="none" w:sz="0" w:space="0" w:color="auto"/>
        <w:bottom w:val="none" w:sz="0" w:space="0" w:color="auto"/>
        <w:right w:val="none" w:sz="0" w:space="0" w:color="auto"/>
      </w:divBdr>
    </w:div>
    <w:div w:id="920867897">
      <w:bodyDiv w:val="1"/>
      <w:marLeft w:val="0"/>
      <w:marRight w:val="0"/>
      <w:marTop w:val="0"/>
      <w:marBottom w:val="0"/>
      <w:divBdr>
        <w:top w:val="none" w:sz="0" w:space="0" w:color="auto"/>
        <w:left w:val="none" w:sz="0" w:space="0" w:color="auto"/>
        <w:bottom w:val="none" w:sz="0" w:space="0" w:color="auto"/>
        <w:right w:val="none" w:sz="0" w:space="0" w:color="auto"/>
      </w:divBdr>
    </w:div>
    <w:div w:id="922757520">
      <w:bodyDiv w:val="1"/>
      <w:marLeft w:val="0"/>
      <w:marRight w:val="0"/>
      <w:marTop w:val="0"/>
      <w:marBottom w:val="0"/>
      <w:divBdr>
        <w:top w:val="none" w:sz="0" w:space="0" w:color="auto"/>
        <w:left w:val="none" w:sz="0" w:space="0" w:color="auto"/>
        <w:bottom w:val="none" w:sz="0" w:space="0" w:color="auto"/>
        <w:right w:val="none" w:sz="0" w:space="0" w:color="auto"/>
      </w:divBdr>
    </w:div>
    <w:div w:id="925382563">
      <w:bodyDiv w:val="1"/>
      <w:marLeft w:val="0"/>
      <w:marRight w:val="0"/>
      <w:marTop w:val="0"/>
      <w:marBottom w:val="0"/>
      <w:divBdr>
        <w:top w:val="none" w:sz="0" w:space="0" w:color="auto"/>
        <w:left w:val="none" w:sz="0" w:space="0" w:color="auto"/>
        <w:bottom w:val="none" w:sz="0" w:space="0" w:color="auto"/>
        <w:right w:val="none" w:sz="0" w:space="0" w:color="auto"/>
      </w:divBdr>
    </w:div>
    <w:div w:id="925648068">
      <w:bodyDiv w:val="1"/>
      <w:marLeft w:val="0"/>
      <w:marRight w:val="0"/>
      <w:marTop w:val="0"/>
      <w:marBottom w:val="0"/>
      <w:divBdr>
        <w:top w:val="none" w:sz="0" w:space="0" w:color="auto"/>
        <w:left w:val="none" w:sz="0" w:space="0" w:color="auto"/>
        <w:bottom w:val="none" w:sz="0" w:space="0" w:color="auto"/>
        <w:right w:val="none" w:sz="0" w:space="0" w:color="auto"/>
      </w:divBdr>
    </w:div>
    <w:div w:id="927276013">
      <w:bodyDiv w:val="1"/>
      <w:marLeft w:val="0"/>
      <w:marRight w:val="0"/>
      <w:marTop w:val="0"/>
      <w:marBottom w:val="0"/>
      <w:divBdr>
        <w:top w:val="none" w:sz="0" w:space="0" w:color="auto"/>
        <w:left w:val="none" w:sz="0" w:space="0" w:color="auto"/>
        <w:bottom w:val="none" w:sz="0" w:space="0" w:color="auto"/>
        <w:right w:val="none" w:sz="0" w:space="0" w:color="auto"/>
      </w:divBdr>
    </w:div>
    <w:div w:id="928002074">
      <w:bodyDiv w:val="1"/>
      <w:marLeft w:val="0"/>
      <w:marRight w:val="0"/>
      <w:marTop w:val="0"/>
      <w:marBottom w:val="0"/>
      <w:divBdr>
        <w:top w:val="none" w:sz="0" w:space="0" w:color="auto"/>
        <w:left w:val="none" w:sz="0" w:space="0" w:color="auto"/>
        <w:bottom w:val="none" w:sz="0" w:space="0" w:color="auto"/>
        <w:right w:val="none" w:sz="0" w:space="0" w:color="auto"/>
      </w:divBdr>
    </w:div>
    <w:div w:id="929195010">
      <w:bodyDiv w:val="1"/>
      <w:marLeft w:val="0"/>
      <w:marRight w:val="0"/>
      <w:marTop w:val="0"/>
      <w:marBottom w:val="0"/>
      <w:divBdr>
        <w:top w:val="none" w:sz="0" w:space="0" w:color="auto"/>
        <w:left w:val="none" w:sz="0" w:space="0" w:color="auto"/>
        <w:bottom w:val="none" w:sz="0" w:space="0" w:color="auto"/>
        <w:right w:val="none" w:sz="0" w:space="0" w:color="auto"/>
      </w:divBdr>
    </w:div>
    <w:div w:id="932276686">
      <w:bodyDiv w:val="1"/>
      <w:marLeft w:val="0"/>
      <w:marRight w:val="0"/>
      <w:marTop w:val="0"/>
      <w:marBottom w:val="0"/>
      <w:divBdr>
        <w:top w:val="none" w:sz="0" w:space="0" w:color="auto"/>
        <w:left w:val="none" w:sz="0" w:space="0" w:color="auto"/>
        <w:bottom w:val="none" w:sz="0" w:space="0" w:color="auto"/>
        <w:right w:val="none" w:sz="0" w:space="0" w:color="auto"/>
      </w:divBdr>
    </w:div>
    <w:div w:id="932276923">
      <w:bodyDiv w:val="1"/>
      <w:marLeft w:val="0"/>
      <w:marRight w:val="0"/>
      <w:marTop w:val="0"/>
      <w:marBottom w:val="0"/>
      <w:divBdr>
        <w:top w:val="none" w:sz="0" w:space="0" w:color="auto"/>
        <w:left w:val="none" w:sz="0" w:space="0" w:color="auto"/>
        <w:bottom w:val="none" w:sz="0" w:space="0" w:color="auto"/>
        <w:right w:val="none" w:sz="0" w:space="0" w:color="auto"/>
      </w:divBdr>
    </w:div>
    <w:div w:id="933174883">
      <w:bodyDiv w:val="1"/>
      <w:marLeft w:val="0"/>
      <w:marRight w:val="0"/>
      <w:marTop w:val="0"/>
      <w:marBottom w:val="0"/>
      <w:divBdr>
        <w:top w:val="none" w:sz="0" w:space="0" w:color="auto"/>
        <w:left w:val="none" w:sz="0" w:space="0" w:color="auto"/>
        <w:bottom w:val="none" w:sz="0" w:space="0" w:color="auto"/>
        <w:right w:val="none" w:sz="0" w:space="0" w:color="auto"/>
      </w:divBdr>
    </w:div>
    <w:div w:id="934440581">
      <w:bodyDiv w:val="1"/>
      <w:marLeft w:val="0"/>
      <w:marRight w:val="0"/>
      <w:marTop w:val="0"/>
      <w:marBottom w:val="0"/>
      <w:divBdr>
        <w:top w:val="none" w:sz="0" w:space="0" w:color="auto"/>
        <w:left w:val="none" w:sz="0" w:space="0" w:color="auto"/>
        <w:bottom w:val="none" w:sz="0" w:space="0" w:color="auto"/>
        <w:right w:val="none" w:sz="0" w:space="0" w:color="auto"/>
      </w:divBdr>
    </w:div>
    <w:div w:id="936062462">
      <w:bodyDiv w:val="1"/>
      <w:marLeft w:val="0"/>
      <w:marRight w:val="0"/>
      <w:marTop w:val="0"/>
      <w:marBottom w:val="0"/>
      <w:divBdr>
        <w:top w:val="none" w:sz="0" w:space="0" w:color="auto"/>
        <w:left w:val="none" w:sz="0" w:space="0" w:color="auto"/>
        <w:bottom w:val="none" w:sz="0" w:space="0" w:color="auto"/>
        <w:right w:val="none" w:sz="0" w:space="0" w:color="auto"/>
      </w:divBdr>
    </w:div>
    <w:div w:id="938681432">
      <w:bodyDiv w:val="1"/>
      <w:marLeft w:val="0"/>
      <w:marRight w:val="0"/>
      <w:marTop w:val="0"/>
      <w:marBottom w:val="0"/>
      <w:divBdr>
        <w:top w:val="none" w:sz="0" w:space="0" w:color="auto"/>
        <w:left w:val="none" w:sz="0" w:space="0" w:color="auto"/>
        <w:bottom w:val="none" w:sz="0" w:space="0" w:color="auto"/>
        <w:right w:val="none" w:sz="0" w:space="0" w:color="auto"/>
      </w:divBdr>
    </w:div>
    <w:div w:id="941302815">
      <w:bodyDiv w:val="1"/>
      <w:marLeft w:val="0"/>
      <w:marRight w:val="0"/>
      <w:marTop w:val="0"/>
      <w:marBottom w:val="0"/>
      <w:divBdr>
        <w:top w:val="none" w:sz="0" w:space="0" w:color="auto"/>
        <w:left w:val="none" w:sz="0" w:space="0" w:color="auto"/>
        <w:bottom w:val="none" w:sz="0" w:space="0" w:color="auto"/>
        <w:right w:val="none" w:sz="0" w:space="0" w:color="auto"/>
      </w:divBdr>
    </w:div>
    <w:div w:id="941382165">
      <w:bodyDiv w:val="1"/>
      <w:marLeft w:val="0"/>
      <w:marRight w:val="0"/>
      <w:marTop w:val="0"/>
      <w:marBottom w:val="0"/>
      <w:divBdr>
        <w:top w:val="none" w:sz="0" w:space="0" w:color="auto"/>
        <w:left w:val="none" w:sz="0" w:space="0" w:color="auto"/>
        <w:bottom w:val="none" w:sz="0" w:space="0" w:color="auto"/>
        <w:right w:val="none" w:sz="0" w:space="0" w:color="auto"/>
      </w:divBdr>
    </w:div>
    <w:div w:id="945573436">
      <w:bodyDiv w:val="1"/>
      <w:marLeft w:val="0"/>
      <w:marRight w:val="0"/>
      <w:marTop w:val="0"/>
      <w:marBottom w:val="0"/>
      <w:divBdr>
        <w:top w:val="none" w:sz="0" w:space="0" w:color="auto"/>
        <w:left w:val="none" w:sz="0" w:space="0" w:color="auto"/>
        <w:bottom w:val="none" w:sz="0" w:space="0" w:color="auto"/>
        <w:right w:val="none" w:sz="0" w:space="0" w:color="auto"/>
      </w:divBdr>
    </w:div>
    <w:div w:id="946542267">
      <w:bodyDiv w:val="1"/>
      <w:marLeft w:val="0"/>
      <w:marRight w:val="0"/>
      <w:marTop w:val="0"/>
      <w:marBottom w:val="0"/>
      <w:divBdr>
        <w:top w:val="none" w:sz="0" w:space="0" w:color="auto"/>
        <w:left w:val="none" w:sz="0" w:space="0" w:color="auto"/>
        <w:bottom w:val="none" w:sz="0" w:space="0" w:color="auto"/>
        <w:right w:val="none" w:sz="0" w:space="0" w:color="auto"/>
      </w:divBdr>
    </w:div>
    <w:div w:id="947586469">
      <w:bodyDiv w:val="1"/>
      <w:marLeft w:val="0"/>
      <w:marRight w:val="0"/>
      <w:marTop w:val="0"/>
      <w:marBottom w:val="0"/>
      <w:divBdr>
        <w:top w:val="none" w:sz="0" w:space="0" w:color="auto"/>
        <w:left w:val="none" w:sz="0" w:space="0" w:color="auto"/>
        <w:bottom w:val="none" w:sz="0" w:space="0" w:color="auto"/>
        <w:right w:val="none" w:sz="0" w:space="0" w:color="auto"/>
      </w:divBdr>
    </w:div>
    <w:div w:id="948850421">
      <w:bodyDiv w:val="1"/>
      <w:marLeft w:val="0"/>
      <w:marRight w:val="0"/>
      <w:marTop w:val="0"/>
      <w:marBottom w:val="0"/>
      <w:divBdr>
        <w:top w:val="none" w:sz="0" w:space="0" w:color="auto"/>
        <w:left w:val="none" w:sz="0" w:space="0" w:color="auto"/>
        <w:bottom w:val="none" w:sz="0" w:space="0" w:color="auto"/>
        <w:right w:val="none" w:sz="0" w:space="0" w:color="auto"/>
      </w:divBdr>
    </w:div>
    <w:div w:id="948850772">
      <w:bodyDiv w:val="1"/>
      <w:marLeft w:val="0"/>
      <w:marRight w:val="0"/>
      <w:marTop w:val="0"/>
      <w:marBottom w:val="0"/>
      <w:divBdr>
        <w:top w:val="none" w:sz="0" w:space="0" w:color="auto"/>
        <w:left w:val="none" w:sz="0" w:space="0" w:color="auto"/>
        <w:bottom w:val="none" w:sz="0" w:space="0" w:color="auto"/>
        <w:right w:val="none" w:sz="0" w:space="0" w:color="auto"/>
      </w:divBdr>
    </w:div>
    <w:div w:id="949972448">
      <w:bodyDiv w:val="1"/>
      <w:marLeft w:val="0"/>
      <w:marRight w:val="0"/>
      <w:marTop w:val="0"/>
      <w:marBottom w:val="0"/>
      <w:divBdr>
        <w:top w:val="none" w:sz="0" w:space="0" w:color="auto"/>
        <w:left w:val="none" w:sz="0" w:space="0" w:color="auto"/>
        <w:bottom w:val="none" w:sz="0" w:space="0" w:color="auto"/>
        <w:right w:val="none" w:sz="0" w:space="0" w:color="auto"/>
      </w:divBdr>
    </w:div>
    <w:div w:id="950090790">
      <w:bodyDiv w:val="1"/>
      <w:marLeft w:val="0"/>
      <w:marRight w:val="0"/>
      <w:marTop w:val="0"/>
      <w:marBottom w:val="0"/>
      <w:divBdr>
        <w:top w:val="none" w:sz="0" w:space="0" w:color="auto"/>
        <w:left w:val="none" w:sz="0" w:space="0" w:color="auto"/>
        <w:bottom w:val="none" w:sz="0" w:space="0" w:color="auto"/>
        <w:right w:val="none" w:sz="0" w:space="0" w:color="auto"/>
      </w:divBdr>
    </w:div>
    <w:div w:id="951009563">
      <w:bodyDiv w:val="1"/>
      <w:marLeft w:val="0"/>
      <w:marRight w:val="0"/>
      <w:marTop w:val="0"/>
      <w:marBottom w:val="0"/>
      <w:divBdr>
        <w:top w:val="none" w:sz="0" w:space="0" w:color="auto"/>
        <w:left w:val="none" w:sz="0" w:space="0" w:color="auto"/>
        <w:bottom w:val="none" w:sz="0" w:space="0" w:color="auto"/>
        <w:right w:val="none" w:sz="0" w:space="0" w:color="auto"/>
      </w:divBdr>
    </w:div>
    <w:div w:id="951478317">
      <w:bodyDiv w:val="1"/>
      <w:marLeft w:val="0"/>
      <w:marRight w:val="0"/>
      <w:marTop w:val="0"/>
      <w:marBottom w:val="0"/>
      <w:divBdr>
        <w:top w:val="none" w:sz="0" w:space="0" w:color="auto"/>
        <w:left w:val="none" w:sz="0" w:space="0" w:color="auto"/>
        <w:bottom w:val="none" w:sz="0" w:space="0" w:color="auto"/>
        <w:right w:val="none" w:sz="0" w:space="0" w:color="auto"/>
      </w:divBdr>
    </w:div>
    <w:div w:id="951665922">
      <w:bodyDiv w:val="1"/>
      <w:marLeft w:val="0"/>
      <w:marRight w:val="0"/>
      <w:marTop w:val="0"/>
      <w:marBottom w:val="0"/>
      <w:divBdr>
        <w:top w:val="none" w:sz="0" w:space="0" w:color="auto"/>
        <w:left w:val="none" w:sz="0" w:space="0" w:color="auto"/>
        <w:bottom w:val="none" w:sz="0" w:space="0" w:color="auto"/>
        <w:right w:val="none" w:sz="0" w:space="0" w:color="auto"/>
      </w:divBdr>
    </w:div>
    <w:div w:id="951782427">
      <w:bodyDiv w:val="1"/>
      <w:marLeft w:val="0"/>
      <w:marRight w:val="0"/>
      <w:marTop w:val="0"/>
      <w:marBottom w:val="0"/>
      <w:divBdr>
        <w:top w:val="none" w:sz="0" w:space="0" w:color="auto"/>
        <w:left w:val="none" w:sz="0" w:space="0" w:color="auto"/>
        <w:bottom w:val="none" w:sz="0" w:space="0" w:color="auto"/>
        <w:right w:val="none" w:sz="0" w:space="0" w:color="auto"/>
      </w:divBdr>
    </w:div>
    <w:div w:id="957298262">
      <w:bodyDiv w:val="1"/>
      <w:marLeft w:val="0"/>
      <w:marRight w:val="0"/>
      <w:marTop w:val="0"/>
      <w:marBottom w:val="0"/>
      <w:divBdr>
        <w:top w:val="none" w:sz="0" w:space="0" w:color="auto"/>
        <w:left w:val="none" w:sz="0" w:space="0" w:color="auto"/>
        <w:bottom w:val="none" w:sz="0" w:space="0" w:color="auto"/>
        <w:right w:val="none" w:sz="0" w:space="0" w:color="auto"/>
      </w:divBdr>
    </w:div>
    <w:div w:id="958610670">
      <w:bodyDiv w:val="1"/>
      <w:marLeft w:val="0"/>
      <w:marRight w:val="0"/>
      <w:marTop w:val="0"/>
      <w:marBottom w:val="0"/>
      <w:divBdr>
        <w:top w:val="none" w:sz="0" w:space="0" w:color="auto"/>
        <w:left w:val="none" w:sz="0" w:space="0" w:color="auto"/>
        <w:bottom w:val="none" w:sz="0" w:space="0" w:color="auto"/>
        <w:right w:val="none" w:sz="0" w:space="0" w:color="auto"/>
      </w:divBdr>
    </w:div>
    <w:div w:id="958727557">
      <w:bodyDiv w:val="1"/>
      <w:marLeft w:val="0"/>
      <w:marRight w:val="0"/>
      <w:marTop w:val="0"/>
      <w:marBottom w:val="0"/>
      <w:divBdr>
        <w:top w:val="none" w:sz="0" w:space="0" w:color="auto"/>
        <w:left w:val="none" w:sz="0" w:space="0" w:color="auto"/>
        <w:bottom w:val="none" w:sz="0" w:space="0" w:color="auto"/>
        <w:right w:val="none" w:sz="0" w:space="0" w:color="auto"/>
      </w:divBdr>
      <w:divsChild>
        <w:div w:id="1639384359">
          <w:marLeft w:val="0"/>
          <w:marRight w:val="0"/>
          <w:marTop w:val="0"/>
          <w:marBottom w:val="0"/>
          <w:divBdr>
            <w:top w:val="none" w:sz="0" w:space="0" w:color="auto"/>
            <w:left w:val="none" w:sz="0" w:space="0" w:color="auto"/>
            <w:bottom w:val="none" w:sz="0" w:space="0" w:color="auto"/>
            <w:right w:val="none" w:sz="0" w:space="0" w:color="auto"/>
          </w:divBdr>
          <w:divsChild>
            <w:div w:id="182847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798050">
      <w:bodyDiv w:val="1"/>
      <w:marLeft w:val="0"/>
      <w:marRight w:val="0"/>
      <w:marTop w:val="0"/>
      <w:marBottom w:val="0"/>
      <w:divBdr>
        <w:top w:val="none" w:sz="0" w:space="0" w:color="auto"/>
        <w:left w:val="none" w:sz="0" w:space="0" w:color="auto"/>
        <w:bottom w:val="none" w:sz="0" w:space="0" w:color="auto"/>
        <w:right w:val="none" w:sz="0" w:space="0" w:color="auto"/>
      </w:divBdr>
    </w:div>
    <w:div w:id="960300542">
      <w:bodyDiv w:val="1"/>
      <w:marLeft w:val="0"/>
      <w:marRight w:val="0"/>
      <w:marTop w:val="0"/>
      <w:marBottom w:val="0"/>
      <w:divBdr>
        <w:top w:val="none" w:sz="0" w:space="0" w:color="auto"/>
        <w:left w:val="none" w:sz="0" w:space="0" w:color="auto"/>
        <w:bottom w:val="none" w:sz="0" w:space="0" w:color="auto"/>
        <w:right w:val="none" w:sz="0" w:space="0" w:color="auto"/>
      </w:divBdr>
    </w:div>
    <w:div w:id="960692566">
      <w:bodyDiv w:val="1"/>
      <w:marLeft w:val="0"/>
      <w:marRight w:val="0"/>
      <w:marTop w:val="0"/>
      <w:marBottom w:val="0"/>
      <w:divBdr>
        <w:top w:val="none" w:sz="0" w:space="0" w:color="auto"/>
        <w:left w:val="none" w:sz="0" w:space="0" w:color="auto"/>
        <w:bottom w:val="none" w:sz="0" w:space="0" w:color="auto"/>
        <w:right w:val="none" w:sz="0" w:space="0" w:color="auto"/>
      </w:divBdr>
    </w:div>
    <w:div w:id="960914842">
      <w:bodyDiv w:val="1"/>
      <w:marLeft w:val="0"/>
      <w:marRight w:val="0"/>
      <w:marTop w:val="0"/>
      <w:marBottom w:val="0"/>
      <w:divBdr>
        <w:top w:val="none" w:sz="0" w:space="0" w:color="auto"/>
        <w:left w:val="none" w:sz="0" w:space="0" w:color="auto"/>
        <w:bottom w:val="none" w:sz="0" w:space="0" w:color="auto"/>
        <w:right w:val="none" w:sz="0" w:space="0" w:color="auto"/>
      </w:divBdr>
    </w:div>
    <w:div w:id="961300325">
      <w:bodyDiv w:val="1"/>
      <w:marLeft w:val="0"/>
      <w:marRight w:val="0"/>
      <w:marTop w:val="0"/>
      <w:marBottom w:val="0"/>
      <w:divBdr>
        <w:top w:val="none" w:sz="0" w:space="0" w:color="auto"/>
        <w:left w:val="none" w:sz="0" w:space="0" w:color="auto"/>
        <w:bottom w:val="none" w:sz="0" w:space="0" w:color="auto"/>
        <w:right w:val="none" w:sz="0" w:space="0" w:color="auto"/>
      </w:divBdr>
    </w:div>
    <w:div w:id="961619555">
      <w:bodyDiv w:val="1"/>
      <w:marLeft w:val="0"/>
      <w:marRight w:val="0"/>
      <w:marTop w:val="0"/>
      <w:marBottom w:val="0"/>
      <w:divBdr>
        <w:top w:val="none" w:sz="0" w:space="0" w:color="auto"/>
        <w:left w:val="none" w:sz="0" w:space="0" w:color="auto"/>
        <w:bottom w:val="none" w:sz="0" w:space="0" w:color="auto"/>
        <w:right w:val="none" w:sz="0" w:space="0" w:color="auto"/>
      </w:divBdr>
    </w:div>
    <w:div w:id="962688536">
      <w:bodyDiv w:val="1"/>
      <w:marLeft w:val="0"/>
      <w:marRight w:val="0"/>
      <w:marTop w:val="0"/>
      <w:marBottom w:val="0"/>
      <w:divBdr>
        <w:top w:val="none" w:sz="0" w:space="0" w:color="auto"/>
        <w:left w:val="none" w:sz="0" w:space="0" w:color="auto"/>
        <w:bottom w:val="none" w:sz="0" w:space="0" w:color="auto"/>
        <w:right w:val="none" w:sz="0" w:space="0" w:color="auto"/>
      </w:divBdr>
    </w:div>
    <w:div w:id="964115312">
      <w:bodyDiv w:val="1"/>
      <w:marLeft w:val="0"/>
      <w:marRight w:val="0"/>
      <w:marTop w:val="0"/>
      <w:marBottom w:val="0"/>
      <w:divBdr>
        <w:top w:val="none" w:sz="0" w:space="0" w:color="auto"/>
        <w:left w:val="none" w:sz="0" w:space="0" w:color="auto"/>
        <w:bottom w:val="none" w:sz="0" w:space="0" w:color="auto"/>
        <w:right w:val="none" w:sz="0" w:space="0" w:color="auto"/>
      </w:divBdr>
    </w:div>
    <w:div w:id="966932328">
      <w:bodyDiv w:val="1"/>
      <w:marLeft w:val="0"/>
      <w:marRight w:val="0"/>
      <w:marTop w:val="0"/>
      <w:marBottom w:val="0"/>
      <w:divBdr>
        <w:top w:val="none" w:sz="0" w:space="0" w:color="auto"/>
        <w:left w:val="none" w:sz="0" w:space="0" w:color="auto"/>
        <w:bottom w:val="none" w:sz="0" w:space="0" w:color="auto"/>
        <w:right w:val="none" w:sz="0" w:space="0" w:color="auto"/>
      </w:divBdr>
    </w:div>
    <w:div w:id="967517295">
      <w:bodyDiv w:val="1"/>
      <w:marLeft w:val="0"/>
      <w:marRight w:val="0"/>
      <w:marTop w:val="0"/>
      <w:marBottom w:val="0"/>
      <w:divBdr>
        <w:top w:val="none" w:sz="0" w:space="0" w:color="auto"/>
        <w:left w:val="none" w:sz="0" w:space="0" w:color="auto"/>
        <w:bottom w:val="none" w:sz="0" w:space="0" w:color="auto"/>
        <w:right w:val="none" w:sz="0" w:space="0" w:color="auto"/>
      </w:divBdr>
    </w:div>
    <w:div w:id="967589009">
      <w:bodyDiv w:val="1"/>
      <w:marLeft w:val="0"/>
      <w:marRight w:val="0"/>
      <w:marTop w:val="0"/>
      <w:marBottom w:val="0"/>
      <w:divBdr>
        <w:top w:val="none" w:sz="0" w:space="0" w:color="auto"/>
        <w:left w:val="none" w:sz="0" w:space="0" w:color="auto"/>
        <w:bottom w:val="none" w:sz="0" w:space="0" w:color="auto"/>
        <w:right w:val="none" w:sz="0" w:space="0" w:color="auto"/>
      </w:divBdr>
    </w:div>
    <w:div w:id="968781781">
      <w:bodyDiv w:val="1"/>
      <w:marLeft w:val="0"/>
      <w:marRight w:val="0"/>
      <w:marTop w:val="0"/>
      <w:marBottom w:val="0"/>
      <w:divBdr>
        <w:top w:val="none" w:sz="0" w:space="0" w:color="auto"/>
        <w:left w:val="none" w:sz="0" w:space="0" w:color="auto"/>
        <w:bottom w:val="none" w:sz="0" w:space="0" w:color="auto"/>
        <w:right w:val="none" w:sz="0" w:space="0" w:color="auto"/>
      </w:divBdr>
    </w:div>
    <w:div w:id="969868133">
      <w:bodyDiv w:val="1"/>
      <w:marLeft w:val="0"/>
      <w:marRight w:val="0"/>
      <w:marTop w:val="0"/>
      <w:marBottom w:val="0"/>
      <w:divBdr>
        <w:top w:val="none" w:sz="0" w:space="0" w:color="auto"/>
        <w:left w:val="none" w:sz="0" w:space="0" w:color="auto"/>
        <w:bottom w:val="none" w:sz="0" w:space="0" w:color="auto"/>
        <w:right w:val="none" w:sz="0" w:space="0" w:color="auto"/>
      </w:divBdr>
    </w:div>
    <w:div w:id="976297724">
      <w:bodyDiv w:val="1"/>
      <w:marLeft w:val="0"/>
      <w:marRight w:val="0"/>
      <w:marTop w:val="0"/>
      <w:marBottom w:val="0"/>
      <w:divBdr>
        <w:top w:val="none" w:sz="0" w:space="0" w:color="auto"/>
        <w:left w:val="none" w:sz="0" w:space="0" w:color="auto"/>
        <w:bottom w:val="none" w:sz="0" w:space="0" w:color="auto"/>
        <w:right w:val="none" w:sz="0" w:space="0" w:color="auto"/>
      </w:divBdr>
    </w:div>
    <w:div w:id="976955872">
      <w:bodyDiv w:val="1"/>
      <w:marLeft w:val="0"/>
      <w:marRight w:val="0"/>
      <w:marTop w:val="0"/>
      <w:marBottom w:val="0"/>
      <w:divBdr>
        <w:top w:val="none" w:sz="0" w:space="0" w:color="auto"/>
        <w:left w:val="none" w:sz="0" w:space="0" w:color="auto"/>
        <w:bottom w:val="none" w:sz="0" w:space="0" w:color="auto"/>
        <w:right w:val="none" w:sz="0" w:space="0" w:color="auto"/>
      </w:divBdr>
    </w:div>
    <w:div w:id="978848388">
      <w:bodyDiv w:val="1"/>
      <w:marLeft w:val="0"/>
      <w:marRight w:val="0"/>
      <w:marTop w:val="0"/>
      <w:marBottom w:val="0"/>
      <w:divBdr>
        <w:top w:val="none" w:sz="0" w:space="0" w:color="auto"/>
        <w:left w:val="none" w:sz="0" w:space="0" w:color="auto"/>
        <w:bottom w:val="none" w:sz="0" w:space="0" w:color="auto"/>
        <w:right w:val="none" w:sz="0" w:space="0" w:color="auto"/>
      </w:divBdr>
    </w:div>
    <w:div w:id="979580459">
      <w:bodyDiv w:val="1"/>
      <w:marLeft w:val="0"/>
      <w:marRight w:val="0"/>
      <w:marTop w:val="0"/>
      <w:marBottom w:val="0"/>
      <w:divBdr>
        <w:top w:val="none" w:sz="0" w:space="0" w:color="auto"/>
        <w:left w:val="none" w:sz="0" w:space="0" w:color="auto"/>
        <w:bottom w:val="none" w:sz="0" w:space="0" w:color="auto"/>
        <w:right w:val="none" w:sz="0" w:space="0" w:color="auto"/>
      </w:divBdr>
    </w:div>
    <w:div w:id="980697457">
      <w:bodyDiv w:val="1"/>
      <w:marLeft w:val="0"/>
      <w:marRight w:val="0"/>
      <w:marTop w:val="0"/>
      <w:marBottom w:val="0"/>
      <w:divBdr>
        <w:top w:val="none" w:sz="0" w:space="0" w:color="auto"/>
        <w:left w:val="none" w:sz="0" w:space="0" w:color="auto"/>
        <w:bottom w:val="none" w:sz="0" w:space="0" w:color="auto"/>
        <w:right w:val="none" w:sz="0" w:space="0" w:color="auto"/>
      </w:divBdr>
    </w:div>
    <w:div w:id="984309874">
      <w:bodyDiv w:val="1"/>
      <w:marLeft w:val="0"/>
      <w:marRight w:val="0"/>
      <w:marTop w:val="0"/>
      <w:marBottom w:val="0"/>
      <w:divBdr>
        <w:top w:val="none" w:sz="0" w:space="0" w:color="auto"/>
        <w:left w:val="none" w:sz="0" w:space="0" w:color="auto"/>
        <w:bottom w:val="none" w:sz="0" w:space="0" w:color="auto"/>
        <w:right w:val="none" w:sz="0" w:space="0" w:color="auto"/>
      </w:divBdr>
    </w:div>
    <w:div w:id="986125505">
      <w:bodyDiv w:val="1"/>
      <w:marLeft w:val="0"/>
      <w:marRight w:val="0"/>
      <w:marTop w:val="0"/>
      <w:marBottom w:val="0"/>
      <w:divBdr>
        <w:top w:val="none" w:sz="0" w:space="0" w:color="auto"/>
        <w:left w:val="none" w:sz="0" w:space="0" w:color="auto"/>
        <w:bottom w:val="none" w:sz="0" w:space="0" w:color="auto"/>
        <w:right w:val="none" w:sz="0" w:space="0" w:color="auto"/>
      </w:divBdr>
    </w:div>
    <w:div w:id="987712055">
      <w:bodyDiv w:val="1"/>
      <w:marLeft w:val="0"/>
      <w:marRight w:val="0"/>
      <w:marTop w:val="0"/>
      <w:marBottom w:val="0"/>
      <w:divBdr>
        <w:top w:val="none" w:sz="0" w:space="0" w:color="auto"/>
        <w:left w:val="none" w:sz="0" w:space="0" w:color="auto"/>
        <w:bottom w:val="none" w:sz="0" w:space="0" w:color="auto"/>
        <w:right w:val="none" w:sz="0" w:space="0" w:color="auto"/>
      </w:divBdr>
    </w:div>
    <w:div w:id="989753284">
      <w:bodyDiv w:val="1"/>
      <w:marLeft w:val="0"/>
      <w:marRight w:val="0"/>
      <w:marTop w:val="0"/>
      <w:marBottom w:val="0"/>
      <w:divBdr>
        <w:top w:val="none" w:sz="0" w:space="0" w:color="auto"/>
        <w:left w:val="none" w:sz="0" w:space="0" w:color="auto"/>
        <w:bottom w:val="none" w:sz="0" w:space="0" w:color="auto"/>
        <w:right w:val="none" w:sz="0" w:space="0" w:color="auto"/>
      </w:divBdr>
    </w:div>
    <w:div w:id="990790930">
      <w:bodyDiv w:val="1"/>
      <w:marLeft w:val="0"/>
      <w:marRight w:val="0"/>
      <w:marTop w:val="0"/>
      <w:marBottom w:val="0"/>
      <w:divBdr>
        <w:top w:val="none" w:sz="0" w:space="0" w:color="auto"/>
        <w:left w:val="none" w:sz="0" w:space="0" w:color="auto"/>
        <w:bottom w:val="none" w:sz="0" w:space="0" w:color="auto"/>
        <w:right w:val="none" w:sz="0" w:space="0" w:color="auto"/>
      </w:divBdr>
    </w:div>
    <w:div w:id="991448014">
      <w:bodyDiv w:val="1"/>
      <w:marLeft w:val="0"/>
      <w:marRight w:val="0"/>
      <w:marTop w:val="0"/>
      <w:marBottom w:val="0"/>
      <w:divBdr>
        <w:top w:val="none" w:sz="0" w:space="0" w:color="auto"/>
        <w:left w:val="none" w:sz="0" w:space="0" w:color="auto"/>
        <w:bottom w:val="none" w:sz="0" w:space="0" w:color="auto"/>
        <w:right w:val="none" w:sz="0" w:space="0" w:color="auto"/>
      </w:divBdr>
    </w:div>
    <w:div w:id="992029651">
      <w:bodyDiv w:val="1"/>
      <w:marLeft w:val="0"/>
      <w:marRight w:val="0"/>
      <w:marTop w:val="0"/>
      <w:marBottom w:val="0"/>
      <w:divBdr>
        <w:top w:val="none" w:sz="0" w:space="0" w:color="auto"/>
        <w:left w:val="none" w:sz="0" w:space="0" w:color="auto"/>
        <w:bottom w:val="none" w:sz="0" w:space="0" w:color="auto"/>
        <w:right w:val="none" w:sz="0" w:space="0" w:color="auto"/>
      </w:divBdr>
    </w:div>
    <w:div w:id="992566912">
      <w:bodyDiv w:val="1"/>
      <w:marLeft w:val="0"/>
      <w:marRight w:val="0"/>
      <w:marTop w:val="0"/>
      <w:marBottom w:val="0"/>
      <w:divBdr>
        <w:top w:val="none" w:sz="0" w:space="0" w:color="auto"/>
        <w:left w:val="none" w:sz="0" w:space="0" w:color="auto"/>
        <w:bottom w:val="none" w:sz="0" w:space="0" w:color="auto"/>
        <w:right w:val="none" w:sz="0" w:space="0" w:color="auto"/>
      </w:divBdr>
    </w:div>
    <w:div w:id="992686883">
      <w:bodyDiv w:val="1"/>
      <w:marLeft w:val="0"/>
      <w:marRight w:val="0"/>
      <w:marTop w:val="0"/>
      <w:marBottom w:val="0"/>
      <w:divBdr>
        <w:top w:val="none" w:sz="0" w:space="0" w:color="auto"/>
        <w:left w:val="none" w:sz="0" w:space="0" w:color="auto"/>
        <w:bottom w:val="none" w:sz="0" w:space="0" w:color="auto"/>
        <w:right w:val="none" w:sz="0" w:space="0" w:color="auto"/>
      </w:divBdr>
    </w:div>
    <w:div w:id="992872963">
      <w:bodyDiv w:val="1"/>
      <w:marLeft w:val="0"/>
      <w:marRight w:val="0"/>
      <w:marTop w:val="0"/>
      <w:marBottom w:val="0"/>
      <w:divBdr>
        <w:top w:val="none" w:sz="0" w:space="0" w:color="auto"/>
        <w:left w:val="none" w:sz="0" w:space="0" w:color="auto"/>
        <w:bottom w:val="none" w:sz="0" w:space="0" w:color="auto"/>
        <w:right w:val="none" w:sz="0" w:space="0" w:color="auto"/>
      </w:divBdr>
    </w:div>
    <w:div w:id="995840152">
      <w:bodyDiv w:val="1"/>
      <w:marLeft w:val="0"/>
      <w:marRight w:val="0"/>
      <w:marTop w:val="0"/>
      <w:marBottom w:val="0"/>
      <w:divBdr>
        <w:top w:val="none" w:sz="0" w:space="0" w:color="auto"/>
        <w:left w:val="none" w:sz="0" w:space="0" w:color="auto"/>
        <w:bottom w:val="none" w:sz="0" w:space="0" w:color="auto"/>
        <w:right w:val="none" w:sz="0" w:space="0" w:color="auto"/>
      </w:divBdr>
    </w:div>
    <w:div w:id="997151146">
      <w:bodyDiv w:val="1"/>
      <w:marLeft w:val="0"/>
      <w:marRight w:val="0"/>
      <w:marTop w:val="0"/>
      <w:marBottom w:val="0"/>
      <w:divBdr>
        <w:top w:val="none" w:sz="0" w:space="0" w:color="auto"/>
        <w:left w:val="none" w:sz="0" w:space="0" w:color="auto"/>
        <w:bottom w:val="none" w:sz="0" w:space="0" w:color="auto"/>
        <w:right w:val="none" w:sz="0" w:space="0" w:color="auto"/>
      </w:divBdr>
    </w:div>
    <w:div w:id="998575494">
      <w:bodyDiv w:val="1"/>
      <w:marLeft w:val="0"/>
      <w:marRight w:val="0"/>
      <w:marTop w:val="0"/>
      <w:marBottom w:val="0"/>
      <w:divBdr>
        <w:top w:val="none" w:sz="0" w:space="0" w:color="auto"/>
        <w:left w:val="none" w:sz="0" w:space="0" w:color="auto"/>
        <w:bottom w:val="none" w:sz="0" w:space="0" w:color="auto"/>
        <w:right w:val="none" w:sz="0" w:space="0" w:color="auto"/>
      </w:divBdr>
    </w:div>
    <w:div w:id="1001590827">
      <w:bodyDiv w:val="1"/>
      <w:marLeft w:val="0"/>
      <w:marRight w:val="0"/>
      <w:marTop w:val="0"/>
      <w:marBottom w:val="0"/>
      <w:divBdr>
        <w:top w:val="none" w:sz="0" w:space="0" w:color="auto"/>
        <w:left w:val="none" w:sz="0" w:space="0" w:color="auto"/>
        <w:bottom w:val="none" w:sz="0" w:space="0" w:color="auto"/>
        <w:right w:val="none" w:sz="0" w:space="0" w:color="auto"/>
      </w:divBdr>
    </w:div>
    <w:div w:id="1001740100">
      <w:bodyDiv w:val="1"/>
      <w:marLeft w:val="0"/>
      <w:marRight w:val="0"/>
      <w:marTop w:val="0"/>
      <w:marBottom w:val="0"/>
      <w:divBdr>
        <w:top w:val="none" w:sz="0" w:space="0" w:color="auto"/>
        <w:left w:val="none" w:sz="0" w:space="0" w:color="auto"/>
        <w:bottom w:val="none" w:sz="0" w:space="0" w:color="auto"/>
        <w:right w:val="none" w:sz="0" w:space="0" w:color="auto"/>
      </w:divBdr>
    </w:div>
    <w:div w:id="1003123161">
      <w:bodyDiv w:val="1"/>
      <w:marLeft w:val="0"/>
      <w:marRight w:val="0"/>
      <w:marTop w:val="0"/>
      <w:marBottom w:val="0"/>
      <w:divBdr>
        <w:top w:val="none" w:sz="0" w:space="0" w:color="auto"/>
        <w:left w:val="none" w:sz="0" w:space="0" w:color="auto"/>
        <w:bottom w:val="none" w:sz="0" w:space="0" w:color="auto"/>
        <w:right w:val="none" w:sz="0" w:space="0" w:color="auto"/>
      </w:divBdr>
    </w:div>
    <w:div w:id="1003556354">
      <w:bodyDiv w:val="1"/>
      <w:marLeft w:val="0"/>
      <w:marRight w:val="0"/>
      <w:marTop w:val="0"/>
      <w:marBottom w:val="0"/>
      <w:divBdr>
        <w:top w:val="none" w:sz="0" w:space="0" w:color="auto"/>
        <w:left w:val="none" w:sz="0" w:space="0" w:color="auto"/>
        <w:bottom w:val="none" w:sz="0" w:space="0" w:color="auto"/>
        <w:right w:val="none" w:sz="0" w:space="0" w:color="auto"/>
      </w:divBdr>
    </w:div>
    <w:div w:id="1003896874">
      <w:bodyDiv w:val="1"/>
      <w:marLeft w:val="0"/>
      <w:marRight w:val="0"/>
      <w:marTop w:val="0"/>
      <w:marBottom w:val="0"/>
      <w:divBdr>
        <w:top w:val="none" w:sz="0" w:space="0" w:color="auto"/>
        <w:left w:val="none" w:sz="0" w:space="0" w:color="auto"/>
        <w:bottom w:val="none" w:sz="0" w:space="0" w:color="auto"/>
        <w:right w:val="none" w:sz="0" w:space="0" w:color="auto"/>
      </w:divBdr>
    </w:div>
    <w:div w:id="1004825661">
      <w:bodyDiv w:val="1"/>
      <w:marLeft w:val="0"/>
      <w:marRight w:val="0"/>
      <w:marTop w:val="0"/>
      <w:marBottom w:val="0"/>
      <w:divBdr>
        <w:top w:val="none" w:sz="0" w:space="0" w:color="auto"/>
        <w:left w:val="none" w:sz="0" w:space="0" w:color="auto"/>
        <w:bottom w:val="none" w:sz="0" w:space="0" w:color="auto"/>
        <w:right w:val="none" w:sz="0" w:space="0" w:color="auto"/>
      </w:divBdr>
    </w:div>
    <w:div w:id="1005598429">
      <w:bodyDiv w:val="1"/>
      <w:marLeft w:val="0"/>
      <w:marRight w:val="0"/>
      <w:marTop w:val="0"/>
      <w:marBottom w:val="0"/>
      <w:divBdr>
        <w:top w:val="none" w:sz="0" w:space="0" w:color="auto"/>
        <w:left w:val="none" w:sz="0" w:space="0" w:color="auto"/>
        <w:bottom w:val="none" w:sz="0" w:space="0" w:color="auto"/>
        <w:right w:val="none" w:sz="0" w:space="0" w:color="auto"/>
      </w:divBdr>
    </w:div>
    <w:div w:id="1006203048">
      <w:bodyDiv w:val="1"/>
      <w:marLeft w:val="0"/>
      <w:marRight w:val="0"/>
      <w:marTop w:val="0"/>
      <w:marBottom w:val="0"/>
      <w:divBdr>
        <w:top w:val="none" w:sz="0" w:space="0" w:color="auto"/>
        <w:left w:val="none" w:sz="0" w:space="0" w:color="auto"/>
        <w:bottom w:val="none" w:sz="0" w:space="0" w:color="auto"/>
        <w:right w:val="none" w:sz="0" w:space="0" w:color="auto"/>
      </w:divBdr>
    </w:div>
    <w:div w:id="1007562287">
      <w:bodyDiv w:val="1"/>
      <w:marLeft w:val="0"/>
      <w:marRight w:val="0"/>
      <w:marTop w:val="0"/>
      <w:marBottom w:val="0"/>
      <w:divBdr>
        <w:top w:val="none" w:sz="0" w:space="0" w:color="auto"/>
        <w:left w:val="none" w:sz="0" w:space="0" w:color="auto"/>
        <w:bottom w:val="none" w:sz="0" w:space="0" w:color="auto"/>
        <w:right w:val="none" w:sz="0" w:space="0" w:color="auto"/>
      </w:divBdr>
    </w:div>
    <w:div w:id="1007632931">
      <w:bodyDiv w:val="1"/>
      <w:marLeft w:val="0"/>
      <w:marRight w:val="0"/>
      <w:marTop w:val="0"/>
      <w:marBottom w:val="0"/>
      <w:divBdr>
        <w:top w:val="none" w:sz="0" w:space="0" w:color="auto"/>
        <w:left w:val="none" w:sz="0" w:space="0" w:color="auto"/>
        <w:bottom w:val="none" w:sz="0" w:space="0" w:color="auto"/>
        <w:right w:val="none" w:sz="0" w:space="0" w:color="auto"/>
      </w:divBdr>
    </w:div>
    <w:div w:id="1011295416">
      <w:bodyDiv w:val="1"/>
      <w:marLeft w:val="0"/>
      <w:marRight w:val="0"/>
      <w:marTop w:val="0"/>
      <w:marBottom w:val="0"/>
      <w:divBdr>
        <w:top w:val="none" w:sz="0" w:space="0" w:color="auto"/>
        <w:left w:val="none" w:sz="0" w:space="0" w:color="auto"/>
        <w:bottom w:val="none" w:sz="0" w:space="0" w:color="auto"/>
        <w:right w:val="none" w:sz="0" w:space="0" w:color="auto"/>
      </w:divBdr>
    </w:div>
    <w:div w:id="1011419584">
      <w:bodyDiv w:val="1"/>
      <w:marLeft w:val="0"/>
      <w:marRight w:val="0"/>
      <w:marTop w:val="0"/>
      <w:marBottom w:val="0"/>
      <w:divBdr>
        <w:top w:val="none" w:sz="0" w:space="0" w:color="auto"/>
        <w:left w:val="none" w:sz="0" w:space="0" w:color="auto"/>
        <w:bottom w:val="none" w:sz="0" w:space="0" w:color="auto"/>
        <w:right w:val="none" w:sz="0" w:space="0" w:color="auto"/>
      </w:divBdr>
    </w:div>
    <w:div w:id="1011687786">
      <w:bodyDiv w:val="1"/>
      <w:marLeft w:val="0"/>
      <w:marRight w:val="0"/>
      <w:marTop w:val="0"/>
      <w:marBottom w:val="0"/>
      <w:divBdr>
        <w:top w:val="none" w:sz="0" w:space="0" w:color="auto"/>
        <w:left w:val="none" w:sz="0" w:space="0" w:color="auto"/>
        <w:bottom w:val="none" w:sz="0" w:space="0" w:color="auto"/>
        <w:right w:val="none" w:sz="0" w:space="0" w:color="auto"/>
      </w:divBdr>
    </w:div>
    <w:div w:id="1012756726">
      <w:bodyDiv w:val="1"/>
      <w:marLeft w:val="0"/>
      <w:marRight w:val="0"/>
      <w:marTop w:val="0"/>
      <w:marBottom w:val="0"/>
      <w:divBdr>
        <w:top w:val="none" w:sz="0" w:space="0" w:color="auto"/>
        <w:left w:val="none" w:sz="0" w:space="0" w:color="auto"/>
        <w:bottom w:val="none" w:sz="0" w:space="0" w:color="auto"/>
        <w:right w:val="none" w:sz="0" w:space="0" w:color="auto"/>
      </w:divBdr>
    </w:div>
    <w:div w:id="1015159483">
      <w:bodyDiv w:val="1"/>
      <w:marLeft w:val="0"/>
      <w:marRight w:val="0"/>
      <w:marTop w:val="0"/>
      <w:marBottom w:val="0"/>
      <w:divBdr>
        <w:top w:val="none" w:sz="0" w:space="0" w:color="auto"/>
        <w:left w:val="none" w:sz="0" w:space="0" w:color="auto"/>
        <w:bottom w:val="none" w:sz="0" w:space="0" w:color="auto"/>
        <w:right w:val="none" w:sz="0" w:space="0" w:color="auto"/>
      </w:divBdr>
    </w:div>
    <w:div w:id="1015426281">
      <w:bodyDiv w:val="1"/>
      <w:marLeft w:val="0"/>
      <w:marRight w:val="0"/>
      <w:marTop w:val="0"/>
      <w:marBottom w:val="0"/>
      <w:divBdr>
        <w:top w:val="none" w:sz="0" w:space="0" w:color="auto"/>
        <w:left w:val="none" w:sz="0" w:space="0" w:color="auto"/>
        <w:bottom w:val="none" w:sz="0" w:space="0" w:color="auto"/>
        <w:right w:val="none" w:sz="0" w:space="0" w:color="auto"/>
      </w:divBdr>
    </w:div>
    <w:div w:id="1016271069">
      <w:bodyDiv w:val="1"/>
      <w:marLeft w:val="0"/>
      <w:marRight w:val="0"/>
      <w:marTop w:val="0"/>
      <w:marBottom w:val="0"/>
      <w:divBdr>
        <w:top w:val="none" w:sz="0" w:space="0" w:color="auto"/>
        <w:left w:val="none" w:sz="0" w:space="0" w:color="auto"/>
        <w:bottom w:val="none" w:sz="0" w:space="0" w:color="auto"/>
        <w:right w:val="none" w:sz="0" w:space="0" w:color="auto"/>
      </w:divBdr>
    </w:div>
    <w:div w:id="1016544344">
      <w:bodyDiv w:val="1"/>
      <w:marLeft w:val="0"/>
      <w:marRight w:val="0"/>
      <w:marTop w:val="0"/>
      <w:marBottom w:val="0"/>
      <w:divBdr>
        <w:top w:val="none" w:sz="0" w:space="0" w:color="auto"/>
        <w:left w:val="none" w:sz="0" w:space="0" w:color="auto"/>
        <w:bottom w:val="none" w:sz="0" w:space="0" w:color="auto"/>
        <w:right w:val="none" w:sz="0" w:space="0" w:color="auto"/>
      </w:divBdr>
    </w:div>
    <w:div w:id="1018191705">
      <w:bodyDiv w:val="1"/>
      <w:marLeft w:val="0"/>
      <w:marRight w:val="0"/>
      <w:marTop w:val="0"/>
      <w:marBottom w:val="0"/>
      <w:divBdr>
        <w:top w:val="none" w:sz="0" w:space="0" w:color="auto"/>
        <w:left w:val="none" w:sz="0" w:space="0" w:color="auto"/>
        <w:bottom w:val="none" w:sz="0" w:space="0" w:color="auto"/>
        <w:right w:val="none" w:sz="0" w:space="0" w:color="auto"/>
      </w:divBdr>
    </w:div>
    <w:div w:id="1019428833">
      <w:bodyDiv w:val="1"/>
      <w:marLeft w:val="0"/>
      <w:marRight w:val="0"/>
      <w:marTop w:val="0"/>
      <w:marBottom w:val="0"/>
      <w:divBdr>
        <w:top w:val="none" w:sz="0" w:space="0" w:color="auto"/>
        <w:left w:val="none" w:sz="0" w:space="0" w:color="auto"/>
        <w:bottom w:val="none" w:sz="0" w:space="0" w:color="auto"/>
        <w:right w:val="none" w:sz="0" w:space="0" w:color="auto"/>
      </w:divBdr>
    </w:div>
    <w:div w:id="1019891826">
      <w:bodyDiv w:val="1"/>
      <w:marLeft w:val="0"/>
      <w:marRight w:val="0"/>
      <w:marTop w:val="0"/>
      <w:marBottom w:val="0"/>
      <w:divBdr>
        <w:top w:val="none" w:sz="0" w:space="0" w:color="auto"/>
        <w:left w:val="none" w:sz="0" w:space="0" w:color="auto"/>
        <w:bottom w:val="none" w:sz="0" w:space="0" w:color="auto"/>
        <w:right w:val="none" w:sz="0" w:space="0" w:color="auto"/>
      </w:divBdr>
    </w:div>
    <w:div w:id="1019968487">
      <w:bodyDiv w:val="1"/>
      <w:marLeft w:val="0"/>
      <w:marRight w:val="0"/>
      <w:marTop w:val="0"/>
      <w:marBottom w:val="0"/>
      <w:divBdr>
        <w:top w:val="none" w:sz="0" w:space="0" w:color="auto"/>
        <w:left w:val="none" w:sz="0" w:space="0" w:color="auto"/>
        <w:bottom w:val="none" w:sz="0" w:space="0" w:color="auto"/>
        <w:right w:val="none" w:sz="0" w:space="0" w:color="auto"/>
      </w:divBdr>
    </w:div>
    <w:div w:id="1020399350">
      <w:bodyDiv w:val="1"/>
      <w:marLeft w:val="0"/>
      <w:marRight w:val="0"/>
      <w:marTop w:val="0"/>
      <w:marBottom w:val="0"/>
      <w:divBdr>
        <w:top w:val="none" w:sz="0" w:space="0" w:color="auto"/>
        <w:left w:val="none" w:sz="0" w:space="0" w:color="auto"/>
        <w:bottom w:val="none" w:sz="0" w:space="0" w:color="auto"/>
        <w:right w:val="none" w:sz="0" w:space="0" w:color="auto"/>
      </w:divBdr>
    </w:div>
    <w:div w:id="1021198776">
      <w:bodyDiv w:val="1"/>
      <w:marLeft w:val="0"/>
      <w:marRight w:val="0"/>
      <w:marTop w:val="0"/>
      <w:marBottom w:val="0"/>
      <w:divBdr>
        <w:top w:val="none" w:sz="0" w:space="0" w:color="auto"/>
        <w:left w:val="none" w:sz="0" w:space="0" w:color="auto"/>
        <w:bottom w:val="none" w:sz="0" w:space="0" w:color="auto"/>
        <w:right w:val="none" w:sz="0" w:space="0" w:color="auto"/>
      </w:divBdr>
    </w:div>
    <w:div w:id="1022319770">
      <w:bodyDiv w:val="1"/>
      <w:marLeft w:val="0"/>
      <w:marRight w:val="0"/>
      <w:marTop w:val="0"/>
      <w:marBottom w:val="0"/>
      <w:divBdr>
        <w:top w:val="none" w:sz="0" w:space="0" w:color="auto"/>
        <w:left w:val="none" w:sz="0" w:space="0" w:color="auto"/>
        <w:bottom w:val="none" w:sz="0" w:space="0" w:color="auto"/>
        <w:right w:val="none" w:sz="0" w:space="0" w:color="auto"/>
      </w:divBdr>
    </w:div>
    <w:div w:id="1023478619">
      <w:bodyDiv w:val="1"/>
      <w:marLeft w:val="0"/>
      <w:marRight w:val="0"/>
      <w:marTop w:val="0"/>
      <w:marBottom w:val="0"/>
      <w:divBdr>
        <w:top w:val="none" w:sz="0" w:space="0" w:color="auto"/>
        <w:left w:val="none" w:sz="0" w:space="0" w:color="auto"/>
        <w:bottom w:val="none" w:sz="0" w:space="0" w:color="auto"/>
        <w:right w:val="none" w:sz="0" w:space="0" w:color="auto"/>
      </w:divBdr>
    </w:div>
    <w:div w:id="1024282511">
      <w:bodyDiv w:val="1"/>
      <w:marLeft w:val="0"/>
      <w:marRight w:val="0"/>
      <w:marTop w:val="0"/>
      <w:marBottom w:val="0"/>
      <w:divBdr>
        <w:top w:val="none" w:sz="0" w:space="0" w:color="auto"/>
        <w:left w:val="none" w:sz="0" w:space="0" w:color="auto"/>
        <w:bottom w:val="none" w:sz="0" w:space="0" w:color="auto"/>
        <w:right w:val="none" w:sz="0" w:space="0" w:color="auto"/>
      </w:divBdr>
    </w:div>
    <w:div w:id="1025250382">
      <w:bodyDiv w:val="1"/>
      <w:marLeft w:val="0"/>
      <w:marRight w:val="0"/>
      <w:marTop w:val="0"/>
      <w:marBottom w:val="0"/>
      <w:divBdr>
        <w:top w:val="none" w:sz="0" w:space="0" w:color="auto"/>
        <w:left w:val="none" w:sz="0" w:space="0" w:color="auto"/>
        <w:bottom w:val="none" w:sz="0" w:space="0" w:color="auto"/>
        <w:right w:val="none" w:sz="0" w:space="0" w:color="auto"/>
      </w:divBdr>
    </w:div>
    <w:div w:id="1025598342">
      <w:bodyDiv w:val="1"/>
      <w:marLeft w:val="0"/>
      <w:marRight w:val="0"/>
      <w:marTop w:val="0"/>
      <w:marBottom w:val="0"/>
      <w:divBdr>
        <w:top w:val="none" w:sz="0" w:space="0" w:color="auto"/>
        <w:left w:val="none" w:sz="0" w:space="0" w:color="auto"/>
        <w:bottom w:val="none" w:sz="0" w:space="0" w:color="auto"/>
        <w:right w:val="none" w:sz="0" w:space="0" w:color="auto"/>
      </w:divBdr>
    </w:div>
    <w:div w:id="1025667983">
      <w:bodyDiv w:val="1"/>
      <w:marLeft w:val="0"/>
      <w:marRight w:val="0"/>
      <w:marTop w:val="0"/>
      <w:marBottom w:val="0"/>
      <w:divBdr>
        <w:top w:val="none" w:sz="0" w:space="0" w:color="auto"/>
        <w:left w:val="none" w:sz="0" w:space="0" w:color="auto"/>
        <w:bottom w:val="none" w:sz="0" w:space="0" w:color="auto"/>
        <w:right w:val="none" w:sz="0" w:space="0" w:color="auto"/>
      </w:divBdr>
    </w:div>
    <w:div w:id="1026440774">
      <w:bodyDiv w:val="1"/>
      <w:marLeft w:val="0"/>
      <w:marRight w:val="0"/>
      <w:marTop w:val="0"/>
      <w:marBottom w:val="0"/>
      <w:divBdr>
        <w:top w:val="none" w:sz="0" w:space="0" w:color="auto"/>
        <w:left w:val="none" w:sz="0" w:space="0" w:color="auto"/>
        <w:bottom w:val="none" w:sz="0" w:space="0" w:color="auto"/>
        <w:right w:val="none" w:sz="0" w:space="0" w:color="auto"/>
      </w:divBdr>
    </w:div>
    <w:div w:id="1026637825">
      <w:bodyDiv w:val="1"/>
      <w:marLeft w:val="0"/>
      <w:marRight w:val="0"/>
      <w:marTop w:val="0"/>
      <w:marBottom w:val="0"/>
      <w:divBdr>
        <w:top w:val="none" w:sz="0" w:space="0" w:color="auto"/>
        <w:left w:val="none" w:sz="0" w:space="0" w:color="auto"/>
        <w:bottom w:val="none" w:sz="0" w:space="0" w:color="auto"/>
        <w:right w:val="none" w:sz="0" w:space="0" w:color="auto"/>
      </w:divBdr>
    </w:div>
    <w:div w:id="1027683612">
      <w:bodyDiv w:val="1"/>
      <w:marLeft w:val="0"/>
      <w:marRight w:val="0"/>
      <w:marTop w:val="0"/>
      <w:marBottom w:val="0"/>
      <w:divBdr>
        <w:top w:val="none" w:sz="0" w:space="0" w:color="auto"/>
        <w:left w:val="none" w:sz="0" w:space="0" w:color="auto"/>
        <w:bottom w:val="none" w:sz="0" w:space="0" w:color="auto"/>
        <w:right w:val="none" w:sz="0" w:space="0" w:color="auto"/>
      </w:divBdr>
    </w:div>
    <w:div w:id="1028604973">
      <w:bodyDiv w:val="1"/>
      <w:marLeft w:val="0"/>
      <w:marRight w:val="0"/>
      <w:marTop w:val="0"/>
      <w:marBottom w:val="0"/>
      <w:divBdr>
        <w:top w:val="none" w:sz="0" w:space="0" w:color="auto"/>
        <w:left w:val="none" w:sz="0" w:space="0" w:color="auto"/>
        <w:bottom w:val="none" w:sz="0" w:space="0" w:color="auto"/>
        <w:right w:val="none" w:sz="0" w:space="0" w:color="auto"/>
      </w:divBdr>
    </w:div>
    <w:div w:id="1030691147">
      <w:bodyDiv w:val="1"/>
      <w:marLeft w:val="0"/>
      <w:marRight w:val="0"/>
      <w:marTop w:val="0"/>
      <w:marBottom w:val="0"/>
      <w:divBdr>
        <w:top w:val="none" w:sz="0" w:space="0" w:color="auto"/>
        <w:left w:val="none" w:sz="0" w:space="0" w:color="auto"/>
        <w:bottom w:val="none" w:sz="0" w:space="0" w:color="auto"/>
        <w:right w:val="none" w:sz="0" w:space="0" w:color="auto"/>
      </w:divBdr>
    </w:div>
    <w:div w:id="1031346742">
      <w:bodyDiv w:val="1"/>
      <w:marLeft w:val="0"/>
      <w:marRight w:val="0"/>
      <w:marTop w:val="0"/>
      <w:marBottom w:val="0"/>
      <w:divBdr>
        <w:top w:val="none" w:sz="0" w:space="0" w:color="auto"/>
        <w:left w:val="none" w:sz="0" w:space="0" w:color="auto"/>
        <w:bottom w:val="none" w:sz="0" w:space="0" w:color="auto"/>
        <w:right w:val="none" w:sz="0" w:space="0" w:color="auto"/>
      </w:divBdr>
    </w:div>
    <w:div w:id="1031683773">
      <w:bodyDiv w:val="1"/>
      <w:marLeft w:val="0"/>
      <w:marRight w:val="0"/>
      <w:marTop w:val="0"/>
      <w:marBottom w:val="0"/>
      <w:divBdr>
        <w:top w:val="none" w:sz="0" w:space="0" w:color="auto"/>
        <w:left w:val="none" w:sz="0" w:space="0" w:color="auto"/>
        <w:bottom w:val="none" w:sz="0" w:space="0" w:color="auto"/>
        <w:right w:val="none" w:sz="0" w:space="0" w:color="auto"/>
      </w:divBdr>
    </w:div>
    <w:div w:id="1032073513">
      <w:bodyDiv w:val="1"/>
      <w:marLeft w:val="0"/>
      <w:marRight w:val="0"/>
      <w:marTop w:val="0"/>
      <w:marBottom w:val="0"/>
      <w:divBdr>
        <w:top w:val="none" w:sz="0" w:space="0" w:color="auto"/>
        <w:left w:val="none" w:sz="0" w:space="0" w:color="auto"/>
        <w:bottom w:val="none" w:sz="0" w:space="0" w:color="auto"/>
        <w:right w:val="none" w:sz="0" w:space="0" w:color="auto"/>
      </w:divBdr>
    </w:div>
    <w:div w:id="1032683258">
      <w:bodyDiv w:val="1"/>
      <w:marLeft w:val="0"/>
      <w:marRight w:val="0"/>
      <w:marTop w:val="0"/>
      <w:marBottom w:val="0"/>
      <w:divBdr>
        <w:top w:val="none" w:sz="0" w:space="0" w:color="auto"/>
        <w:left w:val="none" w:sz="0" w:space="0" w:color="auto"/>
        <w:bottom w:val="none" w:sz="0" w:space="0" w:color="auto"/>
        <w:right w:val="none" w:sz="0" w:space="0" w:color="auto"/>
      </w:divBdr>
    </w:div>
    <w:div w:id="1033843176">
      <w:bodyDiv w:val="1"/>
      <w:marLeft w:val="0"/>
      <w:marRight w:val="0"/>
      <w:marTop w:val="0"/>
      <w:marBottom w:val="0"/>
      <w:divBdr>
        <w:top w:val="none" w:sz="0" w:space="0" w:color="auto"/>
        <w:left w:val="none" w:sz="0" w:space="0" w:color="auto"/>
        <w:bottom w:val="none" w:sz="0" w:space="0" w:color="auto"/>
        <w:right w:val="none" w:sz="0" w:space="0" w:color="auto"/>
      </w:divBdr>
    </w:div>
    <w:div w:id="1034622081">
      <w:bodyDiv w:val="1"/>
      <w:marLeft w:val="0"/>
      <w:marRight w:val="0"/>
      <w:marTop w:val="0"/>
      <w:marBottom w:val="0"/>
      <w:divBdr>
        <w:top w:val="none" w:sz="0" w:space="0" w:color="auto"/>
        <w:left w:val="none" w:sz="0" w:space="0" w:color="auto"/>
        <w:bottom w:val="none" w:sz="0" w:space="0" w:color="auto"/>
        <w:right w:val="none" w:sz="0" w:space="0" w:color="auto"/>
      </w:divBdr>
    </w:div>
    <w:div w:id="1036466428">
      <w:bodyDiv w:val="1"/>
      <w:marLeft w:val="0"/>
      <w:marRight w:val="0"/>
      <w:marTop w:val="0"/>
      <w:marBottom w:val="0"/>
      <w:divBdr>
        <w:top w:val="none" w:sz="0" w:space="0" w:color="auto"/>
        <w:left w:val="none" w:sz="0" w:space="0" w:color="auto"/>
        <w:bottom w:val="none" w:sz="0" w:space="0" w:color="auto"/>
        <w:right w:val="none" w:sz="0" w:space="0" w:color="auto"/>
      </w:divBdr>
    </w:div>
    <w:div w:id="1037660718">
      <w:bodyDiv w:val="1"/>
      <w:marLeft w:val="0"/>
      <w:marRight w:val="0"/>
      <w:marTop w:val="0"/>
      <w:marBottom w:val="0"/>
      <w:divBdr>
        <w:top w:val="none" w:sz="0" w:space="0" w:color="auto"/>
        <w:left w:val="none" w:sz="0" w:space="0" w:color="auto"/>
        <w:bottom w:val="none" w:sz="0" w:space="0" w:color="auto"/>
        <w:right w:val="none" w:sz="0" w:space="0" w:color="auto"/>
      </w:divBdr>
    </w:div>
    <w:div w:id="1039472254">
      <w:bodyDiv w:val="1"/>
      <w:marLeft w:val="0"/>
      <w:marRight w:val="0"/>
      <w:marTop w:val="0"/>
      <w:marBottom w:val="0"/>
      <w:divBdr>
        <w:top w:val="none" w:sz="0" w:space="0" w:color="auto"/>
        <w:left w:val="none" w:sz="0" w:space="0" w:color="auto"/>
        <w:bottom w:val="none" w:sz="0" w:space="0" w:color="auto"/>
        <w:right w:val="none" w:sz="0" w:space="0" w:color="auto"/>
      </w:divBdr>
    </w:div>
    <w:div w:id="1042364919">
      <w:bodyDiv w:val="1"/>
      <w:marLeft w:val="0"/>
      <w:marRight w:val="0"/>
      <w:marTop w:val="0"/>
      <w:marBottom w:val="0"/>
      <w:divBdr>
        <w:top w:val="none" w:sz="0" w:space="0" w:color="auto"/>
        <w:left w:val="none" w:sz="0" w:space="0" w:color="auto"/>
        <w:bottom w:val="none" w:sz="0" w:space="0" w:color="auto"/>
        <w:right w:val="none" w:sz="0" w:space="0" w:color="auto"/>
      </w:divBdr>
    </w:div>
    <w:div w:id="1044990019">
      <w:bodyDiv w:val="1"/>
      <w:marLeft w:val="0"/>
      <w:marRight w:val="0"/>
      <w:marTop w:val="0"/>
      <w:marBottom w:val="0"/>
      <w:divBdr>
        <w:top w:val="none" w:sz="0" w:space="0" w:color="auto"/>
        <w:left w:val="none" w:sz="0" w:space="0" w:color="auto"/>
        <w:bottom w:val="none" w:sz="0" w:space="0" w:color="auto"/>
        <w:right w:val="none" w:sz="0" w:space="0" w:color="auto"/>
      </w:divBdr>
    </w:div>
    <w:div w:id="1045525280">
      <w:bodyDiv w:val="1"/>
      <w:marLeft w:val="0"/>
      <w:marRight w:val="0"/>
      <w:marTop w:val="0"/>
      <w:marBottom w:val="0"/>
      <w:divBdr>
        <w:top w:val="none" w:sz="0" w:space="0" w:color="auto"/>
        <w:left w:val="none" w:sz="0" w:space="0" w:color="auto"/>
        <w:bottom w:val="none" w:sz="0" w:space="0" w:color="auto"/>
        <w:right w:val="none" w:sz="0" w:space="0" w:color="auto"/>
      </w:divBdr>
    </w:div>
    <w:div w:id="1045712326">
      <w:bodyDiv w:val="1"/>
      <w:marLeft w:val="0"/>
      <w:marRight w:val="0"/>
      <w:marTop w:val="0"/>
      <w:marBottom w:val="0"/>
      <w:divBdr>
        <w:top w:val="none" w:sz="0" w:space="0" w:color="auto"/>
        <w:left w:val="none" w:sz="0" w:space="0" w:color="auto"/>
        <w:bottom w:val="none" w:sz="0" w:space="0" w:color="auto"/>
        <w:right w:val="none" w:sz="0" w:space="0" w:color="auto"/>
      </w:divBdr>
    </w:div>
    <w:div w:id="1046104511">
      <w:bodyDiv w:val="1"/>
      <w:marLeft w:val="0"/>
      <w:marRight w:val="0"/>
      <w:marTop w:val="0"/>
      <w:marBottom w:val="0"/>
      <w:divBdr>
        <w:top w:val="none" w:sz="0" w:space="0" w:color="auto"/>
        <w:left w:val="none" w:sz="0" w:space="0" w:color="auto"/>
        <w:bottom w:val="none" w:sz="0" w:space="0" w:color="auto"/>
        <w:right w:val="none" w:sz="0" w:space="0" w:color="auto"/>
      </w:divBdr>
    </w:div>
    <w:div w:id="1047611673">
      <w:bodyDiv w:val="1"/>
      <w:marLeft w:val="0"/>
      <w:marRight w:val="0"/>
      <w:marTop w:val="0"/>
      <w:marBottom w:val="0"/>
      <w:divBdr>
        <w:top w:val="none" w:sz="0" w:space="0" w:color="auto"/>
        <w:left w:val="none" w:sz="0" w:space="0" w:color="auto"/>
        <w:bottom w:val="none" w:sz="0" w:space="0" w:color="auto"/>
        <w:right w:val="none" w:sz="0" w:space="0" w:color="auto"/>
      </w:divBdr>
    </w:div>
    <w:div w:id="1051464971">
      <w:bodyDiv w:val="1"/>
      <w:marLeft w:val="0"/>
      <w:marRight w:val="0"/>
      <w:marTop w:val="0"/>
      <w:marBottom w:val="0"/>
      <w:divBdr>
        <w:top w:val="none" w:sz="0" w:space="0" w:color="auto"/>
        <w:left w:val="none" w:sz="0" w:space="0" w:color="auto"/>
        <w:bottom w:val="none" w:sz="0" w:space="0" w:color="auto"/>
        <w:right w:val="none" w:sz="0" w:space="0" w:color="auto"/>
      </w:divBdr>
    </w:div>
    <w:div w:id="1052923398">
      <w:bodyDiv w:val="1"/>
      <w:marLeft w:val="0"/>
      <w:marRight w:val="0"/>
      <w:marTop w:val="0"/>
      <w:marBottom w:val="0"/>
      <w:divBdr>
        <w:top w:val="none" w:sz="0" w:space="0" w:color="auto"/>
        <w:left w:val="none" w:sz="0" w:space="0" w:color="auto"/>
        <w:bottom w:val="none" w:sz="0" w:space="0" w:color="auto"/>
        <w:right w:val="none" w:sz="0" w:space="0" w:color="auto"/>
      </w:divBdr>
    </w:div>
    <w:div w:id="1055544539">
      <w:bodyDiv w:val="1"/>
      <w:marLeft w:val="0"/>
      <w:marRight w:val="0"/>
      <w:marTop w:val="0"/>
      <w:marBottom w:val="0"/>
      <w:divBdr>
        <w:top w:val="none" w:sz="0" w:space="0" w:color="auto"/>
        <w:left w:val="none" w:sz="0" w:space="0" w:color="auto"/>
        <w:bottom w:val="none" w:sz="0" w:space="0" w:color="auto"/>
        <w:right w:val="none" w:sz="0" w:space="0" w:color="auto"/>
      </w:divBdr>
    </w:div>
    <w:div w:id="1058938057">
      <w:bodyDiv w:val="1"/>
      <w:marLeft w:val="0"/>
      <w:marRight w:val="0"/>
      <w:marTop w:val="0"/>
      <w:marBottom w:val="0"/>
      <w:divBdr>
        <w:top w:val="none" w:sz="0" w:space="0" w:color="auto"/>
        <w:left w:val="none" w:sz="0" w:space="0" w:color="auto"/>
        <w:bottom w:val="none" w:sz="0" w:space="0" w:color="auto"/>
        <w:right w:val="none" w:sz="0" w:space="0" w:color="auto"/>
      </w:divBdr>
    </w:div>
    <w:div w:id="1059398973">
      <w:bodyDiv w:val="1"/>
      <w:marLeft w:val="0"/>
      <w:marRight w:val="0"/>
      <w:marTop w:val="0"/>
      <w:marBottom w:val="0"/>
      <w:divBdr>
        <w:top w:val="none" w:sz="0" w:space="0" w:color="auto"/>
        <w:left w:val="none" w:sz="0" w:space="0" w:color="auto"/>
        <w:bottom w:val="none" w:sz="0" w:space="0" w:color="auto"/>
        <w:right w:val="none" w:sz="0" w:space="0" w:color="auto"/>
      </w:divBdr>
    </w:div>
    <w:div w:id="1059787062">
      <w:bodyDiv w:val="1"/>
      <w:marLeft w:val="0"/>
      <w:marRight w:val="0"/>
      <w:marTop w:val="0"/>
      <w:marBottom w:val="0"/>
      <w:divBdr>
        <w:top w:val="none" w:sz="0" w:space="0" w:color="auto"/>
        <w:left w:val="none" w:sz="0" w:space="0" w:color="auto"/>
        <w:bottom w:val="none" w:sz="0" w:space="0" w:color="auto"/>
        <w:right w:val="none" w:sz="0" w:space="0" w:color="auto"/>
      </w:divBdr>
    </w:div>
    <w:div w:id="1061250470">
      <w:bodyDiv w:val="1"/>
      <w:marLeft w:val="0"/>
      <w:marRight w:val="0"/>
      <w:marTop w:val="0"/>
      <w:marBottom w:val="0"/>
      <w:divBdr>
        <w:top w:val="none" w:sz="0" w:space="0" w:color="auto"/>
        <w:left w:val="none" w:sz="0" w:space="0" w:color="auto"/>
        <w:bottom w:val="none" w:sz="0" w:space="0" w:color="auto"/>
        <w:right w:val="none" w:sz="0" w:space="0" w:color="auto"/>
      </w:divBdr>
    </w:div>
    <w:div w:id="1061564677">
      <w:bodyDiv w:val="1"/>
      <w:marLeft w:val="0"/>
      <w:marRight w:val="0"/>
      <w:marTop w:val="0"/>
      <w:marBottom w:val="0"/>
      <w:divBdr>
        <w:top w:val="none" w:sz="0" w:space="0" w:color="auto"/>
        <w:left w:val="none" w:sz="0" w:space="0" w:color="auto"/>
        <w:bottom w:val="none" w:sz="0" w:space="0" w:color="auto"/>
        <w:right w:val="none" w:sz="0" w:space="0" w:color="auto"/>
      </w:divBdr>
    </w:div>
    <w:div w:id="1061637186">
      <w:bodyDiv w:val="1"/>
      <w:marLeft w:val="0"/>
      <w:marRight w:val="0"/>
      <w:marTop w:val="0"/>
      <w:marBottom w:val="0"/>
      <w:divBdr>
        <w:top w:val="none" w:sz="0" w:space="0" w:color="auto"/>
        <w:left w:val="none" w:sz="0" w:space="0" w:color="auto"/>
        <w:bottom w:val="none" w:sz="0" w:space="0" w:color="auto"/>
        <w:right w:val="none" w:sz="0" w:space="0" w:color="auto"/>
      </w:divBdr>
    </w:div>
    <w:div w:id="1064643427">
      <w:bodyDiv w:val="1"/>
      <w:marLeft w:val="0"/>
      <w:marRight w:val="0"/>
      <w:marTop w:val="0"/>
      <w:marBottom w:val="0"/>
      <w:divBdr>
        <w:top w:val="none" w:sz="0" w:space="0" w:color="auto"/>
        <w:left w:val="none" w:sz="0" w:space="0" w:color="auto"/>
        <w:bottom w:val="none" w:sz="0" w:space="0" w:color="auto"/>
        <w:right w:val="none" w:sz="0" w:space="0" w:color="auto"/>
      </w:divBdr>
    </w:div>
    <w:div w:id="1065487927">
      <w:bodyDiv w:val="1"/>
      <w:marLeft w:val="0"/>
      <w:marRight w:val="0"/>
      <w:marTop w:val="0"/>
      <w:marBottom w:val="0"/>
      <w:divBdr>
        <w:top w:val="none" w:sz="0" w:space="0" w:color="auto"/>
        <w:left w:val="none" w:sz="0" w:space="0" w:color="auto"/>
        <w:bottom w:val="none" w:sz="0" w:space="0" w:color="auto"/>
        <w:right w:val="none" w:sz="0" w:space="0" w:color="auto"/>
      </w:divBdr>
    </w:div>
    <w:div w:id="1065563249">
      <w:bodyDiv w:val="1"/>
      <w:marLeft w:val="0"/>
      <w:marRight w:val="0"/>
      <w:marTop w:val="0"/>
      <w:marBottom w:val="0"/>
      <w:divBdr>
        <w:top w:val="none" w:sz="0" w:space="0" w:color="auto"/>
        <w:left w:val="none" w:sz="0" w:space="0" w:color="auto"/>
        <w:bottom w:val="none" w:sz="0" w:space="0" w:color="auto"/>
        <w:right w:val="none" w:sz="0" w:space="0" w:color="auto"/>
      </w:divBdr>
    </w:div>
    <w:div w:id="1065682136">
      <w:bodyDiv w:val="1"/>
      <w:marLeft w:val="0"/>
      <w:marRight w:val="0"/>
      <w:marTop w:val="0"/>
      <w:marBottom w:val="0"/>
      <w:divBdr>
        <w:top w:val="none" w:sz="0" w:space="0" w:color="auto"/>
        <w:left w:val="none" w:sz="0" w:space="0" w:color="auto"/>
        <w:bottom w:val="none" w:sz="0" w:space="0" w:color="auto"/>
        <w:right w:val="none" w:sz="0" w:space="0" w:color="auto"/>
      </w:divBdr>
    </w:div>
    <w:div w:id="1066418371">
      <w:bodyDiv w:val="1"/>
      <w:marLeft w:val="0"/>
      <w:marRight w:val="0"/>
      <w:marTop w:val="0"/>
      <w:marBottom w:val="0"/>
      <w:divBdr>
        <w:top w:val="none" w:sz="0" w:space="0" w:color="auto"/>
        <w:left w:val="none" w:sz="0" w:space="0" w:color="auto"/>
        <w:bottom w:val="none" w:sz="0" w:space="0" w:color="auto"/>
        <w:right w:val="none" w:sz="0" w:space="0" w:color="auto"/>
      </w:divBdr>
    </w:div>
    <w:div w:id="1067411434">
      <w:bodyDiv w:val="1"/>
      <w:marLeft w:val="0"/>
      <w:marRight w:val="0"/>
      <w:marTop w:val="0"/>
      <w:marBottom w:val="0"/>
      <w:divBdr>
        <w:top w:val="none" w:sz="0" w:space="0" w:color="auto"/>
        <w:left w:val="none" w:sz="0" w:space="0" w:color="auto"/>
        <w:bottom w:val="none" w:sz="0" w:space="0" w:color="auto"/>
        <w:right w:val="none" w:sz="0" w:space="0" w:color="auto"/>
      </w:divBdr>
    </w:div>
    <w:div w:id="1068502762">
      <w:bodyDiv w:val="1"/>
      <w:marLeft w:val="0"/>
      <w:marRight w:val="0"/>
      <w:marTop w:val="0"/>
      <w:marBottom w:val="0"/>
      <w:divBdr>
        <w:top w:val="none" w:sz="0" w:space="0" w:color="auto"/>
        <w:left w:val="none" w:sz="0" w:space="0" w:color="auto"/>
        <w:bottom w:val="none" w:sz="0" w:space="0" w:color="auto"/>
        <w:right w:val="none" w:sz="0" w:space="0" w:color="auto"/>
      </w:divBdr>
    </w:div>
    <w:div w:id="1069116883">
      <w:bodyDiv w:val="1"/>
      <w:marLeft w:val="0"/>
      <w:marRight w:val="0"/>
      <w:marTop w:val="0"/>
      <w:marBottom w:val="0"/>
      <w:divBdr>
        <w:top w:val="none" w:sz="0" w:space="0" w:color="auto"/>
        <w:left w:val="none" w:sz="0" w:space="0" w:color="auto"/>
        <w:bottom w:val="none" w:sz="0" w:space="0" w:color="auto"/>
        <w:right w:val="none" w:sz="0" w:space="0" w:color="auto"/>
      </w:divBdr>
    </w:div>
    <w:div w:id="1070270012">
      <w:bodyDiv w:val="1"/>
      <w:marLeft w:val="0"/>
      <w:marRight w:val="0"/>
      <w:marTop w:val="0"/>
      <w:marBottom w:val="0"/>
      <w:divBdr>
        <w:top w:val="none" w:sz="0" w:space="0" w:color="auto"/>
        <w:left w:val="none" w:sz="0" w:space="0" w:color="auto"/>
        <w:bottom w:val="none" w:sz="0" w:space="0" w:color="auto"/>
        <w:right w:val="none" w:sz="0" w:space="0" w:color="auto"/>
      </w:divBdr>
    </w:div>
    <w:div w:id="1072431919">
      <w:bodyDiv w:val="1"/>
      <w:marLeft w:val="0"/>
      <w:marRight w:val="0"/>
      <w:marTop w:val="0"/>
      <w:marBottom w:val="0"/>
      <w:divBdr>
        <w:top w:val="none" w:sz="0" w:space="0" w:color="auto"/>
        <w:left w:val="none" w:sz="0" w:space="0" w:color="auto"/>
        <w:bottom w:val="none" w:sz="0" w:space="0" w:color="auto"/>
        <w:right w:val="none" w:sz="0" w:space="0" w:color="auto"/>
      </w:divBdr>
    </w:div>
    <w:div w:id="1072695813">
      <w:bodyDiv w:val="1"/>
      <w:marLeft w:val="0"/>
      <w:marRight w:val="0"/>
      <w:marTop w:val="0"/>
      <w:marBottom w:val="0"/>
      <w:divBdr>
        <w:top w:val="none" w:sz="0" w:space="0" w:color="auto"/>
        <w:left w:val="none" w:sz="0" w:space="0" w:color="auto"/>
        <w:bottom w:val="none" w:sz="0" w:space="0" w:color="auto"/>
        <w:right w:val="none" w:sz="0" w:space="0" w:color="auto"/>
      </w:divBdr>
    </w:div>
    <w:div w:id="1075782163">
      <w:bodyDiv w:val="1"/>
      <w:marLeft w:val="0"/>
      <w:marRight w:val="0"/>
      <w:marTop w:val="0"/>
      <w:marBottom w:val="0"/>
      <w:divBdr>
        <w:top w:val="none" w:sz="0" w:space="0" w:color="auto"/>
        <w:left w:val="none" w:sz="0" w:space="0" w:color="auto"/>
        <w:bottom w:val="none" w:sz="0" w:space="0" w:color="auto"/>
        <w:right w:val="none" w:sz="0" w:space="0" w:color="auto"/>
      </w:divBdr>
    </w:div>
    <w:div w:id="1078598824">
      <w:bodyDiv w:val="1"/>
      <w:marLeft w:val="0"/>
      <w:marRight w:val="0"/>
      <w:marTop w:val="0"/>
      <w:marBottom w:val="0"/>
      <w:divBdr>
        <w:top w:val="none" w:sz="0" w:space="0" w:color="auto"/>
        <w:left w:val="none" w:sz="0" w:space="0" w:color="auto"/>
        <w:bottom w:val="none" w:sz="0" w:space="0" w:color="auto"/>
        <w:right w:val="none" w:sz="0" w:space="0" w:color="auto"/>
      </w:divBdr>
    </w:div>
    <w:div w:id="1079600720">
      <w:bodyDiv w:val="1"/>
      <w:marLeft w:val="0"/>
      <w:marRight w:val="0"/>
      <w:marTop w:val="0"/>
      <w:marBottom w:val="0"/>
      <w:divBdr>
        <w:top w:val="none" w:sz="0" w:space="0" w:color="auto"/>
        <w:left w:val="none" w:sz="0" w:space="0" w:color="auto"/>
        <w:bottom w:val="none" w:sz="0" w:space="0" w:color="auto"/>
        <w:right w:val="none" w:sz="0" w:space="0" w:color="auto"/>
      </w:divBdr>
    </w:div>
    <w:div w:id="1080367515">
      <w:bodyDiv w:val="1"/>
      <w:marLeft w:val="0"/>
      <w:marRight w:val="0"/>
      <w:marTop w:val="0"/>
      <w:marBottom w:val="0"/>
      <w:divBdr>
        <w:top w:val="none" w:sz="0" w:space="0" w:color="auto"/>
        <w:left w:val="none" w:sz="0" w:space="0" w:color="auto"/>
        <w:bottom w:val="none" w:sz="0" w:space="0" w:color="auto"/>
        <w:right w:val="none" w:sz="0" w:space="0" w:color="auto"/>
      </w:divBdr>
    </w:div>
    <w:div w:id="1080562986">
      <w:bodyDiv w:val="1"/>
      <w:marLeft w:val="0"/>
      <w:marRight w:val="0"/>
      <w:marTop w:val="0"/>
      <w:marBottom w:val="0"/>
      <w:divBdr>
        <w:top w:val="none" w:sz="0" w:space="0" w:color="auto"/>
        <w:left w:val="none" w:sz="0" w:space="0" w:color="auto"/>
        <w:bottom w:val="none" w:sz="0" w:space="0" w:color="auto"/>
        <w:right w:val="none" w:sz="0" w:space="0" w:color="auto"/>
      </w:divBdr>
    </w:div>
    <w:div w:id="1080981340">
      <w:bodyDiv w:val="1"/>
      <w:marLeft w:val="0"/>
      <w:marRight w:val="0"/>
      <w:marTop w:val="0"/>
      <w:marBottom w:val="0"/>
      <w:divBdr>
        <w:top w:val="none" w:sz="0" w:space="0" w:color="auto"/>
        <w:left w:val="none" w:sz="0" w:space="0" w:color="auto"/>
        <w:bottom w:val="none" w:sz="0" w:space="0" w:color="auto"/>
        <w:right w:val="none" w:sz="0" w:space="0" w:color="auto"/>
      </w:divBdr>
    </w:div>
    <w:div w:id="1082065332">
      <w:bodyDiv w:val="1"/>
      <w:marLeft w:val="0"/>
      <w:marRight w:val="0"/>
      <w:marTop w:val="0"/>
      <w:marBottom w:val="0"/>
      <w:divBdr>
        <w:top w:val="none" w:sz="0" w:space="0" w:color="auto"/>
        <w:left w:val="none" w:sz="0" w:space="0" w:color="auto"/>
        <w:bottom w:val="none" w:sz="0" w:space="0" w:color="auto"/>
        <w:right w:val="none" w:sz="0" w:space="0" w:color="auto"/>
      </w:divBdr>
    </w:div>
    <w:div w:id="1084886219">
      <w:bodyDiv w:val="1"/>
      <w:marLeft w:val="0"/>
      <w:marRight w:val="0"/>
      <w:marTop w:val="0"/>
      <w:marBottom w:val="0"/>
      <w:divBdr>
        <w:top w:val="none" w:sz="0" w:space="0" w:color="auto"/>
        <w:left w:val="none" w:sz="0" w:space="0" w:color="auto"/>
        <w:bottom w:val="none" w:sz="0" w:space="0" w:color="auto"/>
        <w:right w:val="none" w:sz="0" w:space="0" w:color="auto"/>
      </w:divBdr>
    </w:div>
    <w:div w:id="1087388330">
      <w:bodyDiv w:val="1"/>
      <w:marLeft w:val="0"/>
      <w:marRight w:val="0"/>
      <w:marTop w:val="0"/>
      <w:marBottom w:val="0"/>
      <w:divBdr>
        <w:top w:val="none" w:sz="0" w:space="0" w:color="auto"/>
        <w:left w:val="none" w:sz="0" w:space="0" w:color="auto"/>
        <w:bottom w:val="none" w:sz="0" w:space="0" w:color="auto"/>
        <w:right w:val="none" w:sz="0" w:space="0" w:color="auto"/>
      </w:divBdr>
    </w:div>
    <w:div w:id="1087768560">
      <w:bodyDiv w:val="1"/>
      <w:marLeft w:val="0"/>
      <w:marRight w:val="0"/>
      <w:marTop w:val="0"/>
      <w:marBottom w:val="0"/>
      <w:divBdr>
        <w:top w:val="none" w:sz="0" w:space="0" w:color="auto"/>
        <w:left w:val="none" w:sz="0" w:space="0" w:color="auto"/>
        <w:bottom w:val="none" w:sz="0" w:space="0" w:color="auto"/>
        <w:right w:val="none" w:sz="0" w:space="0" w:color="auto"/>
      </w:divBdr>
    </w:div>
    <w:div w:id="1091731155">
      <w:bodyDiv w:val="1"/>
      <w:marLeft w:val="0"/>
      <w:marRight w:val="0"/>
      <w:marTop w:val="0"/>
      <w:marBottom w:val="0"/>
      <w:divBdr>
        <w:top w:val="none" w:sz="0" w:space="0" w:color="auto"/>
        <w:left w:val="none" w:sz="0" w:space="0" w:color="auto"/>
        <w:bottom w:val="none" w:sz="0" w:space="0" w:color="auto"/>
        <w:right w:val="none" w:sz="0" w:space="0" w:color="auto"/>
      </w:divBdr>
    </w:div>
    <w:div w:id="1092164515">
      <w:bodyDiv w:val="1"/>
      <w:marLeft w:val="0"/>
      <w:marRight w:val="0"/>
      <w:marTop w:val="0"/>
      <w:marBottom w:val="0"/>
      <w:divBdr>
        <w:top w:val="none" w:sz="0" w:space="0" w:color="auto"/>
        <w:left w:val="none" w:sz="0" w:space="0" w:color="auto"/>
        <w:bottom w:val="none" w:sz="0" w:space="0" w:color="auto"/>
        <w:right w:val="none" w:sz="0" w:space="0" w:color="auto"/>
      </w:divBdr>
    </w:div>
    <w:div w:id="1092513701">
      <w:bodyDiv w:val="1"/>
      <w:marLeft w:val="0"/>
      <w:marRight w:val="0"/>
      <w:marTop w:val="0"/>
      <w:marBottom w:val="0"/>
      <w:divBdr>
        <w:top w:val="none" w:sz="0" w:space="0" w:color="auto"/>
        <w:left w:val="none" w:sz="0" w:space="0" w:color="auto"/>
        <w:bottom w:val="none" w:sz="0" w:space="0" w:color="auto"/>
        <w:right w:val="none" w:sz="0" w:space="0" w:color="auto"/>
      </w:divBdr>
    </w:div>
    <w:div w:id="1093823403">
      <w:bodyDiv w:val="1"/>
      <w:marLeft w:val="0"/>
      <w:marRight w:val="0"/>
      <w:marTop w:val="0"/>
      <w:marBottom w:val="0"/>
      <w:divBdr>
        <w:top w:val="none" w:sz="0" w:space="0" w:color="auto"/>
        <w:left w:val="none" w:sz="0" w:space="0" w:color="auto"/>
        <w:bottom w:val="none" w:sz="0" w:space="0" w:color="auto"/>
        <w:right w:val="none" w:sz="0" w:space="0" w:color="auto"/>
      </w:divBdr>
    </w:div>
    <w:div w:id="1095595502">
      <w:bodyDiv w:val="1"/>
      <w:marLeft w:val="0"/>
      <w:marRight w:val="0"/>
      <w:marTop w:val="0"/>
      <w:marBottom w:val="0"/>
      <w:divBdr>
        <w:top w:val="none" w:sz="0" w:space="0" w:color="auto"/>
        <w:left w:val="none" w:sz="0" w:space="0" w:color="auto"/>
        <w:bottom w:val="none" w:sz="0" w:space="0" w:color="auto"/>
        <w:right w:val="none" w:sz="0" w:space="0" w:color="auto"/>
      </w:divBdr>
    </w:div>
    <w:div w:id="1096364403">
      <w:bodyDiv w:val="1"/>
      <w:marLeft w:val="0"/>
      <w:marRight w:val="0"/>
      <w:marTop w:val="0"/>
      <w:marBottom w:val="0"/>
      <w:divBdr>
        <w:top w:val="none" w:sz="0" w:space="0" w:color="auto"/>
        <w:left w:val="none" w:sz="0" w:space="0" w:color="auto"/>
        <w:bottom w:val="none" w:sz="0" w:space="0" w:color="auto"/>
        <w:right w:val="none" w:sz="0" w:space="0" w:color="auto"/>
      </w:divBdr>
    </w:div>
    <w:div w:id="1102146319">
      <w:bodyDiv w:val="1"/>
      <w:marLeft w:val="0"/>
      <w:marRight w:val="0"/>
      <w:marTop w:val="0"/>
      <w:marBottom w:val="0"/>
      <w:divBdr>
        <w:top w:val="none" w:sz="0" w:space="0" w:color="auto"/>
        <w:left w:val="none" w:sz="0" w:space="0" w:color="auto"/>
        <w:bottom w:val="none" w:sz="0" w:space="0" w:color="auto"/>
        <w:right w:val="none" w:sz="0" w:space="0" w:color="auto"/>
      </w:divBdr>
      <w:divsChild>
        <w:div w:id="242834837">
          <w:marLeft w:val="0"/>
          <w:marRight w:val="0"/>
          <w:marTop w:val="0"/>
          <w:marBottom w:val="0"/>
          <w:divBdr>
            <w:top w:val="none" w:sz="0" w:space="0" w:color="auto"/>
            <w:left w:val="none" w:sz="0" w:space="0" w:color="auto"/>
            <w:bottom w:val="none" w:sz="0" w:space="0" w:color="auto"/>
            <w:right w:val="none" w:sz="0" w:space="0" w:color="auto"/>
          </w:divBdr>
          <w:divsChild>
            <w:div w:id="1691760210">
              <w:marLeft w:val="0"/>
              <w:marRight w:val="0"/>
              <w:marTop w:val="0"/>
              <w:marBottom w:val="0"/>
              <w:divBdr>
                <w:top w:val="none" w:sz="0" w:space="0" w:color="auto"/>
                <w:left w:val="none" w:sz="0" w:space="0" w:color="auto"/>
                <w:bottom w:val="none" w:sz="0" w:space="0" w:color="auto"/>
                <w:right w:val="none" w:sz="0" w:space="0" w:color="auto"/>
              </w:divBdr>
              <w:divsChild>
                <w:div w:id="1171093945">
                  <w:marLeft w:val="0"/>
                  <w:marRight w:val="0"/>
                  <w:marTop w:val="0"/>
                  <w:marBottom w:val="0"/>
                  <w:divBdr>
                    <w:top w:val="none" w:sz="0" w:space="0" w:color="auto"/>
                    <w:left w:val="none" w:sz="0" w:space="0" w:color="auto"/>
                    <w:bottom w:val="none" w:sz="0" w:space="0" w:color="auto"/>
                    <w:right w:val="none" w:sz="0" w:space="0" w:color="auto"/>
                  </w:divBdr>
                  <w:divsChild>
                    <w:div w:id="626937029">
                      <w:marLeft w:val="0"/>
                      <w:marRight w:val="0"/>
                      <w:marTop w:val="0"/>
                      <w:marBottom w:val="0"/>
                      <w:divBdr>
                        <w:top w:val="none" w:sz="0" w:space="0" w:color="auto"/>
                        <w:left w:val="none" w:sz="0" w:space="0" w:color="auto"/>
                        <w:bottom w:val="none" w:sz="0" w:space="0" w:color="auto"/>
                        <w:right w:val="none" w:sz="0" w:space="0" w:color="auto"/>
                      </w:divBdr>
                      <w:divsChild>
                        <w:div w:id="62414912">
                          <w:marLeft w:val="0"/>
                          <w:marRight w:val="0"/>
                          <w:marTop w:val="0"/>
                          <w:marBottom w:val="0"/>
                          <w:divBdr>
                            <w:top w:val="none" w:sz="0" w:space="0" w:color="auto"/>
                            <w:left w:val="none" w:sz="0" w:space="0" w:color="auto"/>
                            <w:bottom w:val="none" w:sz="0" w:space="0" w:color="auto"/>
                            <w:right w:val="none" w:sz="0" w:space="0" w:color="auto"/>
                          </w:divBdr>
                          <w:divsChild>
                            <w:div w:id="1228758092">
                              <w:marLeft w:val="0"/>
                              <w:marRight w:val="0"/>
                              <w:marTop w:val="0"/>
                              <w:marBottom w:val="0"/>
                              <w:divBdr>
                                <w:top w:val="none" w:sz="0" w:space="0" w:color="auto"/>
                                <w:left w:val="none" w:sz="0" w:space="0" w:color="auto"/>
                                <w:bottom w:val="none" w:sz="0" w:space="0" w:color="auto"/>
                                <w:right w:val="none" w:sz="0" w:space="0" w:color="auto"/>
                              </w:divBdr>
                              <w:divsChild>
                                <w:div w:id="1570767564">
                                  <w:marLeft w:val="0"/>
                                  <w:marRight w:val="0"/>
                                  <w:marTop w:val="0"/>
                                  <w:marBottom w:val="0"/>
                                  <w:divBdr>
                                    <w:top w:val="none" w:sz="0" w:space="0" w:color="auto"/>
                                    <w:left w:val="none" w:sz="0" w:space="0" w:color="auto"/>
                                    <w:bottom w:val="none" w:sz="0" w:space="0" w:color="auto"/>
                                    <w:right w:val="none" w:sz="0" w:space="0" w:color="auto"/>
                                  </w:divBdr>
                                  <w:divsChild>
                                    <w:div w:id="1417552841">
                                      <w:marLeft w:val="0"/>
                                      <w:marRight w:val="0"/>
                                      <w:marTop w:val="0"/>
                                      <w:marBottom w:val="0"/>
                                      <w:divBdr>
                                        <w:top w:val="none" w:sz="0" w:space="0" w:color="auto"/>
                                        <w:left w:val="none" w:sz="0" w:space="0" w:color="auto"/>
                                        <w:bottom w:val="none" w:sz="0" w:space="0" w:color="auto"/>
                                        <w:right w:val="none" w:sz="0" w:space="0" w:color="auto"/>
                                      </w:divBdr>
                                      <w:divsChild>
                                        <w:div w:id="654919974">
                                          <w:marLeft w:val="0"/>
                                          <w:marRight w:val="0"/>
                                          <w:marTop w:val="0"/>
                                          <w:marBottom w:val="0"/>
                                          <w:divBdr>
                                            <w:top w:val="none" w:sz="0" w:space="0" w:color="auto"/>
                                            <w:left w:val="none" w:sz="0" w:space="0" w:color="auto"/>
                                            <w:bottom w:val="none" w:sz="0" w:space="0" w:color="auto"/>
                                            <w:right w:val="none" w:sz="0" w:space="0" w:color="auto"/>
                                          </w:divBdr>
                                          <w:divsChild>
                                            <w:div w:id="2053770445">
                                              <w:marLeft w:val="0"/>
                                              <w:marRight w:val="0"/>
                                              <w:marTop w:val="0"/>
                                              <w:marBottom w:val="0"/>
                                              <w:divBdr>
                                                <w:top w:val="none" w:sz="0" w:space="0" w:color="auto"/>
                                                <w:left w:val="none" w:sz="0" w:space="0" w:color="auto"/>
                                                <w:bottom w:val="none" w:sz="0" w:space="0" w:color="auto"/>
                                                <w:right w:val="none" w:sz="0" w:space="0" w:color="auto"/>
                                              </w:divBdr>
                                              <w:divsChild>
                                                <w:div w:id="224413300">
                                                  <w:marLeft w:val="0"/>
                                                  <w:marRight w:val="0"/>
                                                  <w:marTop w:val="0"/>
                                                  <w:marBottom w:val="0"/>
                                                  <w:divBdr>
                                                    <w:top w:val="none" w:sz="0" w:space="0" w:color="auto"/>
                                                    <w:left w:val="none" w:sz="0" w:space="0" w:color="auto"/>
                                                    <w:bottom w:val="none" w:sz="0" w:space="0" w:color="auto"/>
                                                    <w:right w:val="none" w:sz="0" w:space="0" w:color="auto"/>
                                                  </w:divBdr>
                                                  <w:divsChild>
                                                    <w:div w:id="322121068">
                                                      <w:marLeft w:val="0"/>
                                                      <w:marRight w:val="0"/>
                                                      <w:marTop w:val="0"/>
                                                      <w:marBottom w:val="0"/>
                                                      <w:divBdr>
                                                        <w:top w:val="none" w:sz="0" w:space="0" w:color="auto"/>
                                                        <w:left w:val="none" w:sz="0" w:space="0" w:color="auto"/>
                                                        <w:bottom w:val="none" w:sz="0" w:space="0" w:color="auto"/>
                                                        <w:right w:val="none" w:sz="0" w:space="0" w:color="auto"/>
                                                      </w:divBdr>
                                                      <w:divsChild>
                                                        <w:div w:id="11514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03064909">
      <w:bodyDiv w:val="1"/>
      <w:marLeft w:val="0"/>
      <w:marRight w:val="0"/>
      <w:marTop w:val="0"/>
      <w:marBottom w:val="0"/>
      <w:divBdr>
        <w:top w:val="none" w:sz="0" w:space="0" w:color="auto"/>
        <w:left w:val="none" w:sz="0" w:space="0" w:color="auto"/>
        <w:bottom w:val="none" w:sz="0" w:space="0" w:color="auto"/>
        <w:right w:val="none" w:sz="0" w:space="0" w:color="auto"/>
      </w:divBdr>
    </w:div>
    <w:div w:id="1103578157">
      <w:bodyDiv w:val="1"/>
      <w:marLeft w:val="0"/>
      <w:marRight w:val="0"/>
      <w:marTop w:val="0"/>
      <w:marBottom w:val="0"/>
      <w:divBdr>
        <w:top w:val="none" w:sz="0" w:space="0" w:color="auto"/>
        <w:left w:val="none" w:sz="0" w:space="0" w:color="auto"/>
        <w:bottom w:val="none" w:sz="0" w:space="0" w:color="auto"/>
        <w:right w:val="none" w:sz="0" w:space="0" w:color="auto"/>
      </w:divBdr>
    </w:div>
    <w:div w:id="1103912498">
      <w:bodyDiv w:val="1"/>
      <w:marLeft w:val="0"/>
      <w:marRight w:val="0"/>
      <w:marTop w:val="0"/>
      <w:marBottom w:val="0"/>
      <w:divBdr>
        <w:top w:val="none" w:sz="0" w:space="0" w:color="auto"/>
        <w:left w:val="none" w:sz="0" w:space="0" w:color="auto"/>
        <w:bottom w:val="none" w:sz="0" w:space="0" w:color="auto"/>
        <w:right w:val="none" w:sz="0" w:space="0" w:color="auto"/>
      </w:divBdr>
    </w:div>
    <w:div w:id="1104031421">
      <w:bodyDiv w:val="1"/>
      <w:marLeft w:val="0"/>
      <w:marRight w:val="0"/>
      <w:marTop w:val="0"/>
      <w:marBottom w:val="0"/>
      <w:divBdr>
        <w:top w:val="none" w:sz="0" w:space="0" w:color="auto"/>
        <w:left w:val="none" w:sz="0" w:space="0" w:color="auto"/>
        <w:bottom w:val="none" w:sz="0" w:space="0" w:color="auto"/>
        <w:right w:val="none" w:sz="0" w:space="0" w:color="auto"/>
      </w:divBdr>
    </w:div>
    <w:div w:id="1104109932">
      <w:bodyDiv w:val="1"/>
      <w:marLeft w:val="0"/>
      <w:marRight w:val="0"/>
      <w:marTop w:val="0"/>
      <w:marBottom w:val="0"/>
      <w:divBdr>
        <w:top w:val="none" w:sz="0" w:space="0" w:color="auto"/>
        <w:left w:val="none" w:sz="0" w:space="0" w:color="auto"/>
        <w:bottom w:val="none" w:sz="0" w:space="0" w:color="auto"/>
        <w:right w:val="none" w:sz="0" w:space="0" w:color="auto"/>
      </w:divBdr>
    </w:div>
    <w:div w:id="1104543862">
      <w:bodyDiv w:val="1"/>
      <w:marLeft w:val="0"/>
      <w:marRight w:val="0"/>
      <w:marTop w:val="0"/>
      <w:marBottom w:val="0"/>
      <w:divBdr>
        <w:top w:val="none" w:sz="0" w:space="0" w:color="auto"/>
        <w:left w:val="none" w:sz="0" w:space="0" w:color="auto"/>
        <w:bottom w:val="none" w:sz="0" w:space="0" w:color="auto"/>
        <w:right w:val="none" w:sz="0" w:space="0" w:color="auto"/>
      </w:divBdr>
    </w:div>
    <w:div w:id="1106388192">
      <w:bodyDiv w:val="1"/>
      <w:marLeft w:val="0"/>
      <w:marRight w:val="0"/>
      <w:marTop w:val="0"/>
      <w:marBottom w:val="0"/>
      <w:divBdr>
        <w:top w:val="none" w:sz="0" w:space="0" w:color="auto"/>
        <w:left w:val="none" w:sz="0" w:space="0" w:color="auto"/>
        <w:bottom w:val="none" w:sz="0" w:space="0" w:color="auto"/>
        <w:right w:val="none" w:sz="0" w:space="0" w:color="auto"/>
      </w:divBdr>
    </w:div>
    <w:div w:id="1107694133">
      <w:bodyDiv w:val="1"/>
      <w:marLeft w:val="0"/>
      <w:marRight w:val="0"/>
      <w:marTop w:val="0"/>
      <w:marBottom w:val="0"/>
      <w:divBdr>
        <w:top w:val="none" w:sz="0" w:space="0" w:color="auto"/>
        <w:left w:val="none" w:sz="0" w:space="0" w:color="auto"/>
        <w:bottom w:val="none" w:sz="0" w:space="0" w:color="auto"/>
        <w:right w:val="none" w:sz="0" w:space="0" w:color="auto"/>
      </w:divBdr>
    </w:div>
    <w:div w:id="1108739436">
      <w:bodyDiv w:val="1"/>
      <w:marLeft w:val="0"/>
      <w:marRight w:val="0"/>
      <w:marTop w:val="0"/>
      <w:marBottom w:val="0"/>
      <w:divBdr>
        <w:top w:val="none" w:sz="0" w:space="0" w:color="auto"/>
        <w:left w:val="none" w:sz="0" w:space="0" w:color="auto"/>
        <w:bottom w:val="none" w:sz="0" w:space="0" w:color="auto"/>
        <w:right w:val="none" w:sz="0" w:space="0" w:color="auto"/>
      </w:divBdr>
    </w:div>
    <w:div w:id="1108813524">
      <w:bodyDiv w:val="1"/>
      <w:marLeft w:val="0"/>
      <w:marRight w:val="0"/>
      <w:marTop w:val="0"/>
      <w:marBottom w:val="0"/>
      <w:divBdr>
        <w:top w:val="none" w:sz="0" w:space="0" w:color="auto"/>
        <w:left w:val="none" w:sz="0" w:space="0" w:color="auto"/>
        <w:bottom w:val="none" w:sz="0" w:space="0" w:color="auto"/>
        <w:right w:val="none" w:sz="0" w:space="0" w:color="auto"/>
      </w:divBdr>
    </w:div>
    <w:div w:id="1110470333">
      <w:bodyDiv w:val="1"/>
      <w:marLeft w:val="0"/>
      <w:marRight w:val="0"/>
      <w:marTop w:val="0"/>
      <w:marBottom w:val="0"/>
      <w:divBdr>
        <w:top w:val="none" w:sz="0" w:space="0" w:color="auto"/>
        <w:left w:val="none" w:sz="0" w:space="0" w:color="auto"/>
        <w:bottom w:val="none" w:sz="0" w:space="0" w:color="auto"/>
        <w:right w:val="none" w:sz="0" w:space="0" w:color="auto"/>
      </w:divBdr>
    </w:div>
    <w:div w:id="1110511430">
      <w:bodyDiv w:val="1"/>
      <w:marLeft w:val="0"/>
      <w:marRight w:val="0"/>
      <w:marTop w:val="0"/>
      <w:marBottom w:val="0"/>
      <w:divBdr>
        <w:top w:val="none" w:sz="0" w:space="0" w:color="auto"/>
        <w:left w:val="none" w:sz="0" w:space="0" w:color="auto"/>
        <w:bottom w:val="none" w:sz="0" w:space="0" w:color="auto"/>
        <w:right w:val="none" w:sz="0" w:space="0" w:color="auto"/>
      </w:divBdr>
    </w:div>
    <w:div w:id="1110667672">
      <w:bodyDiv w:val="1"/>
      <w:marLeft w:val="0"/>
      <w:marRight w:val="0"/>
      <w:marTop w:val="0"/>
      <w:marBottom w:val="0"/>
      <w:divBdr>
        <w:top w:val="none" w:sz="0" w:space="0" w:color="auto"/>
        <w:left w:val="none" w:sz="0" w:space="0" w:color="auto"/>
        <w:bottom w:val="none" w:sz="0" w:space="0" w:color="auto"/>
        <w:right w:val="none" w:sz="0" w:space="0" w:color="auto"/>
      </w:divBdr>
    </w:div>
    <w:div w:id="1111440896">
      <w:bodyDiv w:val="1"/>
      <w:marLeft w:val="0"/>
      <w:marRight w:val="0"/>
      <w:marTop w:val="0"/>
      <w:marBottom w:val="0"/>
      <w:divBdr>
        <w:top w:val="none" w:sz="0" w:space="0" w:color="auto"/>
        <w:left w:val="none" w:sz="0" w:space="0" w:color="auto"/>
        <w:bottom w:val="none" w:sz="0" w:space="0" w:color="auto"/>
        <w:right w:val="none" w:sz="0" w:space="0" w:color="auto"/>
      </w:divBdr>
    </w:div>
    <w:div w:id="1116100211">
      <w:bodyDiv w:val="1"/>
      <w:marLeft w:val="0"/>
      <w:marRight w:val="0"/>
      <w:marTop w:val="0"/>
      <w:marBottom w:val="0"/>
      <w:divBdr>
        <w:top w:val="none" w:sz="0" w:space="0" w:color="auto"/>
        <w:left w:val="none" w:sz="0" w:space="0" w:color="auto"/>
        <w:bottom w:val="none" w:sz="0" w:space="0" w:color="auto"/>
        <w:right w:val="none" w:sz="0" w:space="0" w:color="auto"/>
      </w:divBdr>
    </w:div>
    <w:div w:id="1116801084">
      <w:bodyDiv w:val="1"/>
      <w:marLeft w:val="0"/>
      <w:marRight w:val="0"/>
      <w:marTop w:val="0"/>
      <w:marBottom w:val="0"/>
      <w:divBdr>
        <w:top w:val="none" w:sz="0" w:space="0" w:color="auto"/>
        <w:left w:val="none" w:sz="0" w:space="0" w:color="auto"/>
        <w:bottom w:val="none" w:sz="0" w:space="0" w:color="auto"/>
        <w:right w:val="none" w:sz="0" w:space="0" w:color="auto"/>
      </w:divBdr>
      <w:divsChild>
        <w:div w:id="1182276149">
          <w:marLeft w:val="0"/>
          <w:marRight w:val="0"/>
          <w:marTop w:val="0"/>
          <w:marBottom w:val="0"/>
          <w:divBdr>
            <w:top w:val="none" w:sz="0" w:space="0" w:color="auto"/>
            <w:left w:val="none" w:sz="0" w:space="0" w:color="auto"/>
            <w:bottom w:val="none" w:sz="0" w:space="0" w:color="auto"/>
            <w:right w:val="none" w:sz="0" w:space="0" w:color="auto"/>
          </w:divBdr>
        </w:div>
      </w:divsChild>
    </w:div>
    <w:div w:id="1119955681">
      <w:bodyDiv w:val="1"/>
      <w:marLeft w:val="0"/>
      <w:marRight w:val="0"/>
      <w:marTop w:val="0"/>
      <w:marBottom w:val="0"/>
      <w:divBdr>
        <w:top w:val="none" w:sz="0" w:space="0" w:color="auto"/>
        <w:left w:val="none" w:sz="0" w:space="0" w:color="auto"/>
        <w:bottom w:val="none" w:sz="0" w:space="0" w:color="auto"/>
        <w:right w:val="none" w:sz="0" w:space="0" w:color="auto"/>
      </w:divBdr>
    </w:div>
    <w:div w:id="1121076329">
      <w:bodyDiv w:val="1"/>
      <w:marLeft w:val="0"/>
      <w:marRight w:val="0"/>
      <w:marTop w:val="0"/>
      <w:marBottom w:val="0"/>
      <w:divBdr>
        <w:top w:val="none" w:sz="0" w:space="0" w:color="auto"/>
        <w:left w:val="none" w:sz="0" w:space="0" w:color="auto"/>
        <w:bottom w:val="none" w:sz="0" w:space="0" w:color="auto"/>
        <w:right w:val="none" w:sz="0" w:space="0" w:color="auto"/>
      </w:divBdr>
    </w:div>
    <w:div w:id="1121414381">
      <w:bodyDiv w:val="1"/>
      <w:marLeft w:val="0"/>
      <w:marRight w:val="0"/>
      <w:marTop w:val="0"/>
      <w:marBottom w:val="0"/>
      <w:divBdr>
        <w:top w:val="none" w:sz="0" w:space="0" w:color="auto"/>
        <w:left w:val="none" w:sz="0" w:space="0" w:color="auto"/>
        <w:bottom w:val="none" w:sz="0" w:space="0" w:color="auto"/>
        <w:right w:val="none" w:sz="0" w:space="0" w:color="auto"/>
      </w:divBdr>
    </w:div>
    <w:div w:id="1121850383">
      <w:bodyDiv w:val="1"/>
      <w:marLeft w:val="0"/>
      <w:marRight w:val="0"/>
      <w:marTop w:val="0"/>
      <w:marBottom w:val="0"/>
      <w:divBdr>
        <w:top w:val="none" w:sz="0" w:space="0" w:color="auto"/>
        <w:left w:val="none" w:sz="0" w:space="0" w:color="auto"/>
        <w:bottom w:val="none" w:sz="0" w:space="0" w:color="auto"/>
        <w:right w:val="none" w:sz="0" w:space="0" w:color="auto"/>
      </w:divBdr>
    </w:div>
    <w:div w:id="1121998273">
      <w:bodyDiv w:val="1"/>
      <w:marLeft w:val="0"/>
      <w:marRight w:val="0"/>
      <w:marTop w:val="0"/>
      <w:marBottom w:val="0"/>
      <w:divBdr>
        <w:top w:val="none" w:sz="0" w:space="0" w:color="auto"/>
        <w:left w:val="none" w:sz="0" w:space="0" w:color="auto"/>
        <w:bottom w:val="none" w:sz="0" w:space="0" w:color="auto"/>
        <w:right w:val="none" w:sz="0" w:space="0" w:color="auto"/>
      </w:divBdr>
    </w:div>
    <w:div w:id="1122648251">
      <w:bodyDiv w:val="1"/>
      <w:marLeft w:val="0"/>
      <w:marRight w:val="0"/>
      <w:marTop w:val="0"/>
      <w:marBottom w:val="0"/>
      <w:divBdr>
        <w:top w:val="none" w:sz="0" w:space="0" w:color="auto"/>
        <w:left w:val="none" w:sz="0" w:space="0" w:color="auto"/>
        <w:bottom w:val="none" w:sz="0" w:space="0" w:color="auto"/>
        <w:right w:val="none" w:sz="0" w:space="0" w:color="auto"/>
      </w:divBdr>
    </w:div>
    <w:div w:id="1122773778">
      <w:bodyDiv w:val="1"/>
      <w:marLeft w:val="0"/>
      <w:marRight w:val="0"/>
      <w:marTop w:val="0"/>
      <w:marBottom w:val="0"/>
      <w:divBdr>
        <w:top w:val="none" w:sz="0" w:space="0" w:color="auto"/>
        <w:left w:val="none" w:sz="0" w:space="0" w:color="auto"/>
        <w:bottom w:val="none" w:sz="0" w:space="0" w:color="auto"/>
        <w:right w:val="none" w:sz="0" w:space="0" w:color="auto"/>
      </w:divBdr>
    </w:div>
    <w:div w:id="1123116104">
      <w:bodyDiv w:val="1"/>
      <w:marLeft w:val="0"/>
      <w:marRight w:val="0"/>
      <w:marTop w:val="0"/>
      <w:marBottom w:val="0"/>
      <w:divBdr>
        <w:top w:val="none" w:sz="0" w:space="0" w:color="auto"/>
        <w:left w:val="none" w:sz="0" w:space="0" w:color="auto"/>
        <w:bottom w:val="none" w:sz="0" w:space="0" w:color="auto"/>
        <w:right w:val="none" w:sz="0" w:space="0" w:color="auto"/>
      </w:divBdr>
    </w:div>
    <w:div w:id="1124038806">
      <w:bodyDiv w:val="1"/>
      <w:marLeft w:val="0"/>
      <w:marRight w:val="0"/>
      <w:marTop w:val="0"/>
      <w:marBottom w:val="0"/>
      <w:divBdr>
        <w:top w:val="none" w:sz="0" w:space="0" w:color="auto"/>
        <w:left w:val="none" w:sz="0" w:space="0" w:color="auto"/>
        <w:bottom w:val="none" w:sz="0" w:space="0" w:color="auto"/>
        <w:right w:val="none" w:sz="0" w:space="0" w:color="auto"/>
      </w:divBdr>
    </w:div>
    <w:div w:id="1124078791">
      <w:bodyDiv w:val="1"/>
      <w:marLeft w:val="0"/>
      <w:marRight w:val="0"/>
      <w:marTop w:val="0"/>
      <w:marBottom w:val="0"/>
      <w:divBdr>
        <w:top w:val="none" w:sz="0" w:space="0" w:color="auto"/>
        <w:left w:val="none" w:sz="0" w:space="0" w:color="auto"/>
        <w:bottom w:val="none" w:sz="0" w:space="0" w:color="auto"/>
        <w:right w:val="none" w:sz="0" w:space="0" w:color="auto"/>
      </w:divBdr>
    </w:div>
    <w:div w:id="1124427551">
      <w:bodyDiv w:val="1"/>
      <w:marLeft w:val="0"/>
      <w:marRight w:val="0"/>
      <w:marTop w:val="0"/>
      <w:marBottom w:val="0"/>
      <w:divBdr>
        <w:top w:val="none" w:sz="0" w:space="0" w:color="auto"/>
        <w:left w:val="none" w:sz="0" w:space="0" w:color="auto"/>
        <w:bottom w:val="none" w:sz="0" w:space="0" w:color="auto"/>
        <w:right w:val="none" w:sz="0" w:space="0" w:color="auto"/>
      </w:divBdr>
      <w:divsChild>
        <w:div w:id="1478497440">
          <w:marLeft w:val="0"/>
          <w:marRight w:val="0"/>
          <w:marTop w:val="0"/>
          <w:marBottom w:val="0"/>
          <w:divBdr>
            <w:top w:val="none" w:sz="0" w:space="0" w:color="auto"/>
            <w:left w:val="none" w:sz="0" w:space="0" w:color="auto"/>
            <w:bottom w:val="none" w:sz="0" w:space="0" w:color="auto"/>
            <w:right w:val="none" w:sz="0" w:space="0" w:color="auto"/>
          </w:divBdr>
        </w:div>
      </w:divsChild>
    </w:div>
    <w:div w:id="1124928072">
      <w:bodyDiv w:val="1"/>
      <w:marLeft w:val="0"/>
      <w:marRight w:val="0"/>
      <w:marTop w:val="0"/>
      <w:marBottom w:val="0"/>
      <w:divBdr>
        <w:top w:val="none" w:sz="0" w:space="0" w:color="auto"/>
        <w:left w:val="none" w:sz="0" w:space="0" w:color="auto"/>
        <w:bottom w:val="none" w:sz="0" w:space="0" w:color="auto"/>
        <w:right w:val="none" w:sz="0" w:space="0" w:color="auto"/>
      </w:divBdr>
    </w:div>
    <w:div w:id="1125077061">
      <w:bodyDiv w:val="1"/>
      <w:marLeft w:val="0"/>
      <w:marRight w:val="0"/>
      <w:marTop w:val="0"/>
      <w:marBottom w:val="0"/>
      <w:divBdr>
        <w:top w:val="none" w:sz="0" w:space="0" w:color="auto"/>
        <w:left w:val="none" w:sz="0" w:space="0" w:color="auto"/>
        <w:bottom w:val="none" w:sz="0" w:space="0" w:color="auto"/>
        <w:right w:val="none" w:sz="0" w:space="0" w:color="auto"/>
      </w:divBdr>
    </w:div>
    <w:div w:id="1127310406">
      <w:bodyDiv w:val="1"/>
      <w:marLeft w:val="0"/>
      <w:marRight w:val="0"/>
      <w:marTop w:val="0"/>
      <w:marBottom w:val="0"/>
      <w:divBdr>
        <w:top w:val="none" w:sz="0" w:space="0" w:color="auto"/>
        <w:left w:val="none" w:sz="0" w:space="0" w:color="auto"/>
        <w:bottom w:val="none" w:sz="0" w:space="0" w:color="auto"/>
        <w:right w:val="none" w:sz="0" w:space="0" w:color="auto"/>
      </w:divBdr>
    </w:div>
    <w:div w:id="1129517629">
      <w:bodyDiv w:val="1"/>
      <w:marLeft w:val="0"/>
      <w:marRight w:val="0"/>
      <w:marTop w:val="0"/>
      <w:marBottom w:val="0"/>
      <w:divBdr>
        <w:top w:val="none" w:sz="0" w:space="0" w:color="auto"/>
        <w:left w:val="none" w:sz="0" w:space="0" w:color="auto"/>
        <w:bottom w:val="none" w:sz="0" w:space="0" w:color="auto"/>
        <w:right w:val="none" w:sz="0" w:space="0" w:color="auto"/>
      </w:divBdr>
    </w:div>
    <w:div w:id="1130703530">
      <w:bodyDiv w:val="1"/>
      <w:marLeft w:val="0"/>
      <w:marRight w:val="0"/>
      <w:marTop w:val="0"/>
      <w:marBottom w:val="0"/>
      <w:divBdr>
        <w:top w:val="none" w:sz="0" w:space="0" w:color="auto"/>
        <w:left w:val="none" w:sz="0" w:space="0" w:color="auto"/>
        <w:bottom w:val="none" w:sz="0" w:space="0" w:color="auto"/>
        <w:right w:val="none" w:sz="0" w:space="0" w:color="auto"/>
      </w:divBdr>
    </w:div>
    <w:div w:id="1131165376">
      <w:bodyDiv w:val="1"/>
      <w:marLeft w:val="0"/>
      <w:marRight w:val="0"/>
      <w:marTop w:val="0"/>
      <w:marBottom w:val="0"/>
      <w:divBdr>
        <w:top w:val="none" w:sz="0" w:space="0" w:color="auto"/>
        <w:left w:val="none" w:sz="0" w:space="0" w:color="auto"/>
        <w:bottom w:val="none" w:sz="0" w:space="0" w:color="auto"/>
        <w:right w:val="none" w:sz="0" w:space="0" w:color="auto"/>
      </w:divBdr>
    </w:div>
    <w:div w:id="1131363500">
      <w:bodyDiv w:val="1"/>
      <w:marLeft w:val="0"/>
      <w:marRight w:val="0"/>
      <w:marTop w:val="0"/>
      <w:marBottom w:val="0"/>
      <w:divBdr>
        <w:top w:val="none" w:sz="0" w:space="0" w:color="auto"/>
        <w:left w:val="none" w:sz="0" w:space="0" w:color="auto"/>
        <w:bottom w:val="none" w:sz="0" w:space="0" w:color="auto"/>
        <w:right w:val="none" w:sz="0" w:space="0" w:color="auto"/>
      </w:divBdr>
    </w:div>
    <w:div w:id="1133790209">
      <w:bodyDiv w:val="1"/>
      <w:marLeft w:val="0"/>
      <w:marRight w:val="0"/>
      <w:marTop w:val="0"/>
      <w:marBottom w:val="0"/>
      <w:divBdr>
        <w:top w:val="none" w:sz="0" w:space="0" w:color="auto"/>
        <w:left w:val="none" w:sz="0" w:space="0" w:color="auto"/>
        <w:bottom w:val="none" w:sz="0" w:space="0" w:color="auto"/>
        <w:right w:val="none" w:sz="0" w:space="0" w:color="auto"/>
      </w:divBdr>
    </w:div>
    <w:div w:id="1135173135">
      <w:bodyDiv w:val="1"/>
      <w:marLeft w:val="0"/>
      <w:marRight w:val="0"/>
      <w:marTop w:val="0"/>
      <w:marBottom w:val="0"/>
      <w:divBdr>
        <w:top w:val="none" w:sz="0" w:space="0" w:color="auto"/>
        <w:left w:val="none" w:sz="0" w:space="0" w:color="auto"/>
        <w:bottom w:val="none" w:sz="0" w:space="0" w:color="auto"/>
        <w:right w:val="none" w:sz="0" w:space="0" w:color="auto"/>
      </w:divBdr>
    </w:div>
    <w:div w:id="1136722348">
      <w:bodyDiv w:val="1"/>
      <w:marLeft w:val="0"/>
      <w:marRight w:val="0"/>
      <w:marTop w:val="0"/>
      <w:marBottom w:val="0"/>
      <w:divBdr>
        <w:top w:val="none" w:sz="0" w:space="0" w:color="auto"/>
        <w:left w:val="none" w:sz="0" w:space="0" w:color="auto"/>
        <w:bottom w:val="none" w:sz="0" w:space="0" w:color="auto"/>
        <w:right w:val="none" w:sz="0" w:space="0" w:color="auto"/>
      </w:divBdr>
    </w:div>
    <w:div w:id="1137526351">
      <w:bodyDiv w:val="1"/>
      <w:marLeft w:val="0"/>
      <w:marRight w:val="0"/>
      <w:marTop w:val="0"/>
      <w:marBottom w:val="0"/>
      <w:divBdr>
        <w:top w:val="none" w:sz="0" w:space="0" w:color="auto"/>
        <w:left w:val="none" w:sz="0" w:space="0" w:color="auto"/>
        <w:bottom w:val="none" w:sz="0" w:space="0" w:color="auto"/>
        <w:right w:val="none" w:sz="0" w:space="0" w:color="auto"/>
      </w:divBdr>
    </w:div>
    <w:div w:id="1137533069">
      <w:bodyDiv w:val="1"/>
      <w:marLeft w:val="0"/>
      <w:marRight w:val="0"/>
      <w:marTop w:val="0"/>
      <w:marBottom w:val="0"/>
      <w:divBdr>
        <w:top w:val="none" w:sz="0" w:space="0" w:color="auto"/>
        <w:left w:val="none" w:sz="0" w:space="0" w:color="auto"/>
        <w:bottom w:val="none" w:sz="0" w:space="0" w:color="auto"/>
        <w:right w:val="none" w:sz="0" w:space="0" w:color="auto"/>
      </w:divBdr>
    </w:div>
    <w:div w:id="1137719867">
      <w:bodyDiv w:val="1"/>
      <w:marLeft w:val="0"/>
      <w:marRight w:val="0"/>
      <w:marTop w:val="0"/>
      <w:marBottom w:val="0"/>
      <w:divBdr>
        <w:top w:val="none" w:sz="0" w:space="0" w:color="auto"/>
        <w:left w:val="none" w:sz="0" w:space="0" w:color="auto"/>
        <w:bottom w:val="none" w:sz="0" w:space="0" w:color="auto"/>
        <w:right w:val="none" w:sz="0" w:space="0" w:color="auto"/>
      </w:divBdr>
    </w:div>
    <w:div w:id="1137801543">
      <w:bodyDiv w:val="1"/>
      <w:marLeft w:val="0"/>
      <w:marRight w:val="0"/>
      <w:marTop w:val="0"/>
      <w:marBottom w:val="0"/>
      <w:divBdr>
        <w:top w:val="none" w:sz="0" w:space="0" w:color="auto"/>
        <w:left w:val="none" w:sz="0" w:space="0" w:color="auto"/>
        <w:bottom w:val="none" w:sz="0" w:space="0" w:color="auto"/>
        <w:right w:val="none" w:sz="0" w:space="0" w:color="auto"/>
      </w:divBdr>
    </w:div>
    <w:div w:id="1138376585">
      <w:bodyDiv w:val="1"/>
      <w:marLeft w:val="0"/>
      <w:marRight w:val="0"/>
      <w:marTop w:val="0"/>
      <w:marBottom w:val="0"/>
      <w:divBdr>
        <w:top w:val="none" w:sz="0" w:space="0" w:color="auto"/>
        <w:left w:val="none" w:sz="0" w:space="0" w:color="auto"/>
        <w:bottom w:val="none" w:sz="0" w:space="0" w:color="auto"/>
        <w:right w:val="none" w:sz="0" w:space="0" w:color="auto"/>
      </w:divBdr>
    </w:div>
    <w:div w:id="1138835137">
      <w:bodyDiv w:val="1"/>
      <w:marLeft w:val="0"/>
      <w:marRight w:val="0"/>
      <w:marTop w:val="0"/>
      <w:marBottom w:val="0"/>
      <w:divBdr>
        <w:top w:val="none" w:sz="0" w:space="0" w:color="auto"/>
        <w:left w:val="none" w:sz="0" w:space="0" w:color="auto"/>
        <w:bottom w:val="none" w:sz="0" w:space="0" w:color="auto"/>
        <w:right w:val="none" w:sz="0" w:space="0" w:color="auto"/>
      </w:divBdr>
    </w:div>
    <w:div w:id="1138915247">
      <w:bodyDiv w:val="1"/>
      <w:marLeft w:val="0"/>
      <w:marRight w:val="0"/>
      <w:marTop w:val="0"/>
      <w:marBottom w:val="0"/>
      <w:divBdr>
        <w:top w:val="none" w:sz="0" w:space="0" w:color="auto"/>
        <w:left w:val="none" w:sz="0" w:space="0" w:color="auto"/>
        <w:bottom w:val="none" w:sz="0" w:space="0" w:color="auto"/>
        <w:right w:val="none" w:sz="0" w:space="0" w:color="auto"/>
      </w:divBdr>
    </w:div>
    <w:div w:id="1143082053">
      <w:bodyDiv w:val="1"/>
      <w:marLeft w:val="0"/>
      <w:marRight w:val="0"/>
      <w:marTop w:val="0"/>
      <w:marBottom w:val="0"/>
      <w:divBdr>
        <w:top w:val="none" w:sz="0" w:space="0" w:color="auto"/>
        <w:left w:val="none" w:sz="0" w:space="0" w:color="auto"/>
        <w:bottom w:val="none" w:sz="0" w:space="0" w:color="auto"/>
        <w:right w:val="none" w:sz="0" w:space="0" w:color="auto"/>
      </w:divBdr>
    </w:div>
    <w:div w:id="1144733377">
      <w:bodyDiv w:val="1"/>
      <w:marLeft w:val="0"/>
      <w:marRight w:val="0"/>
      <w:marTop w:val="0"/>
      <w:marBottom w:val="0"/>
      <w:divBdr>
        <w:top w:val="none" w:sz="0" w:space="0" w:color="auto"/>
        <w:left w:val="none" w:sz="0" w:space="0" w:color="auto"/>
        <w:bottom w:val="none" w:sz="0" w:space="0" w:color="auto"/>
        <w:right w:val="none" w:sz="0" w:space="0" w:color="auto"/>
      </w:divBdr>
      <w:divsChild>
        <w:div w:id="1051266431">
          <w:marLeft w:val="0"/>
          <w:marRight w:val="0"/>
          <w:marTop w:val="0"/>
          <w:marBottom w:val="0"/>
          <w:divBdr>
            <w:top w:val="none" w:sz="0" w:space="0" w:color="auto"/>
            <w:left w:val="none" w:sz="0" w:space="0" w:color="auto"/>
            <w:bottom w:val="none" w:sz="0" w:space="0" w:color="auto"/>
            <w:right w:val="none" w:sz="0" w:space="0" w:color="auto"/>
          </w:divBdr>
          <w:divsChild>
            <w:div w:id="15738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241664">
      <w:bodyDiv w:val="1"/>
      <w:marLeft w:val="0"/>
      <w:marRight w:val="0"/>
      <w:marTop w:val="0"/>
      <w:marBottom w:val="0"/>
      <w:divBdr>
        <w:top w:val="none" w:sz="0" w:space="0" w:color="auto"/>
        <w:left w:val="none" w:sz="0" w:space="0" w:color="auto"/>
        <w:bottom w:val="none" w:sz="0" w:space="0" w:color="auto"/>
        <w:right w:val="none" w:sz="0" w:space="0" w:color="auto"/>
      </w:divBdr>
    </w:div>
    <w:div w:id="1147279587">
      <w:bodyDiv w:val="1"/>
      <w:marLeft w:val="0"/>
      <w:marRight w:val="0"/>
      <w:marTop w:val="0"/>
      <w:marBottom w:val="0"/>
      <w:divBdr>
        <w:top w:val="none" w:sz="0" w:space="0" w:color="auto"/>
        <w:left w:val="none" w:sz="0" w:space="0" w:color="auto"/>
        <w:bottom w:val="none" w:sz="0" w:space="0" w:color="auto"/>
        <w:right w:val="none" w:sz="0" w:space="0" w:color="auto"/>
      </w:divBdr>
    </w:div>
    <w:div w:id="1148209586">
      <w:bodyDiv w:val="1"/>
      <w:marLeft w:val="0"/>
      <w:marRight w:val="0"/>
      <w:marTop w:val="0"/>
      <w:marBottom w:val="0"/>
      <w:divBdr>
        <w:top w:val="none" w:sz="0" w:space="0" w:color="auto"/>
        <w:left w:val="none" w:sz="0" w:space="0" w:color="auto"/>
        <w:bottom w:val="none" w:sz="0" w:space="0" w:color="auto"/>
        <w:right w:val="none" w:sz="0" w:space="0" w:color="auto"/>
      </w:divBdr>
    </w:div>
    <w:div w:id="1148788857">
      <w:bodyDiv w:val="1"/>
      <w:marLeft w:val="0"/>
      <w:marRight w:val="0"/>
      <w:marTop w:val="0"/>
      <w:marBottom w:val="0"/>
      <w:divBdr>
        <w:top w:val="none" w:sz="0" w:space="0" w:color="auto"/>
        <w:left w:val="none" w:sz="0" w:space="0" w:color="auto"/>
        <w:bottom w:val="none" w:sz="0" w:space="0" w:color="auto"/>
        <w:right w:val="none" w:sz="0" w:space="0" w:color="auto"/>
      </w:divBdr>
    </w:div>
    <w:div w:id="1149009123">
      <w:bodyDiv w:val="1"/>
      <w:marLeft w:val="0"/>
      <w:marRight w:val="0"/>
      <w:marTop w:val="0"/>
      <w:marBottom w:val="0"/>
      <w:divBdr>
        <w:top w:val="none" w:sz="0" w:space="0" w:color="auto"/>
        <w:left w:val="none" w:sz="0" w:space="0" w:color="auto"/>
        <w:bottom w:val="none" w:sz="0" w:space="0" w:color="auto"/>
        <w:right w:val="none" w:sz="0" w:space="0" w:color="auto"/>
      </w:divBdr>
    </w:div>
    <w:div w:id="1150944515">
      <w:bodyDiv w:val="1"/>
      <w:marLeft w:val="0"/>
      <w:marRight w:val="0"/>
      <w:marTop w:val="0"/>
      <w:marBottom w:val="0"/>
      <w:divBdr>
        <w:top w:val="none" w:sz="0" w:space="0" w:color="auto"/>
        <w:left w:val="none" w:sz="0" w:space="0" w:color="auto"/>
        <w:bottom w:val="none" w:sz="0" w:space="0" w:color="auto"/>
        <w:right w:val="none" w:sz="0" w:space="0" w:color="auto"/>
      </w:divBdr>
    </w:div>
    <w:div w:id="1151094126">
      <w:bodyDiv w:val="1"/>
      <w:marLeft w:val="0"/>
      <w:marRight w:val="0"/>
      <w:marTop w:val="0"/>
      <w:marBottom w:val="0"/>
      <w:divBdr>
        <w:top w:val="none" w:sz="0" w:space="0" w:color="auto"/>
        <w:left w:val="none" w:sz="0" w:space="0" w:color="auto"/>
        <w:bottom w:val="none" w:sz="0" w:space="0" w:color="auto"/>
        <w:right w:val="none" w:sz="0" w:space="0" w:color="auto"/>
      </w:divBdr>
    </w:div>
    <w:div w:id="1153374293">
      <w:bodyDiv w:val="1"/>
      <w:marLeft w:val="0"/>
      <w:marRight w:val="0"/>
      <w:marTop w:val="0"/>
      <w:marBottom w:val="0"/>
      <w:divBdr>
        <w:top w:val="none" w:sz="0" w:space="0" w:color="auto"/>
        <w:left w:val="none" w:sz="0" w:space="0" w:color="auto"/>
        <w:bottom w:val="none" w:sz="0" w:space="0" w:color="auto"/>
        <w:right w:val="none" w:sz="0" w:space="0" w:color="auto"/>
      </w:divBdr>
    </w:div>
    <w:div w:id="1159077087">
      <w:bodyDiv w:val="1"/>
      <w:marLeft w:val="0"/>
      <w:marRight w:val="0"/>
      <w:marTop w:val="0"/>
      <w:marBottom w:val="0"/>
      <w:divBdr>
        <w:top w:val="none" w:sz="0" w:space="0" w:color="auto"/>
        <w:left w:val="none" w:sz="0" w:space="0" w:color="auto"/>
        <w:bottom w:val="none" w:sz="0" w:space="0" w:color="auto"/>
        <w:right w:val="none" w:sz="0" w:space="0" w:color="auto"/>
      </w:divBdr>
    </w:div>
    <w:div w:id="1159275025">
      <w:bodyDiv w:val="1"/>
      <w:marLeft w:val="0"/>
      <w:marRight w:val="0"/>
      <w:marTop w:val="0"/>
      <w:marBottom w:val="0"/>
      <w:divBdr>
        <w:top w:val="none" w:sz="0" w:space="0" w:color="auto"/>
        <w:left w:val="none" w:sz="0" w:space="0" w:color="auto"/>
        <w:bottom w:val="none" w:sz="0" w:space="0" w:color="auto"/>
        <w:right w:val="none" w:sz="0" w:space="0" w:color="auto"/>
      </w:divBdr>
    </w:div>
    <w:div w:id="1159808968">
      <w:bodyDiv w:val="1"/>
      <w:marLeft w:val="0"/>
      <w:marRight w:val="0"/>
      <w:marTop w:val="0"/>
      <w:marBottom w:val="0"/>
      <w:divBdr>
        <w:top w:val="none" w:sz="0" w:space="0" w:color="auto"/>
        <w:left w:val="none" w:sz="0" w:space="0" w:color="auto"/>
        <w:bottom w:val="none" w:sz="0" w:space="0" w:color="auto"/>
        <w:right w:val="none" w:sz="0" w:space="0" w:color="auto"/>
      </w:divBdr>
    </w:div>
    <w:div w:id="1163619150">
      <w:bodyDiv w:val="1"/>
      <w:marLeft w:val="0"/>
      <w:marRight w:val="0"/>
      <w:marTop w:val="0"/>
      <w:marBottom w:val="0"/>
      <w:divBdr>
        <w:top w:val="none" w:sz="0" w:space="0" w:color="auto"/>
        <w:left w:val="none" w:sz="0" w:space="0" w:color="auto"/>
        <w:bottom w:val="none" w:sz="0" w:space="0" w:color="auto"/>
        <w:right w:val="none" w:sz="0" w:space="0" w:color="auto"/>
      </w:divBdr>
    </w:div>
    <w:div w:id="1165590283">
      <w:bodyDiv w:val="1"/>
      <w:marLeft w:val="0"/>
      <w:marRight w:val="0"/>
      <w:marTop w:val="0"/>
      <w:marBottom w:val="0"/>
      <w:divBdr>
        <w:top w:val="none" w:sz="0" w:space="0" w:color="auto"/>
        <w:left w:val="none" w:sz="0" w:space="0" w:color="auto"/>
        <w:bottom w:val="none" w:sz="0" w:space="0" w:color="auto"/>
        <w:right w:val="none" w:sz="0" w:space="0" w:color="auto"/>
      </w:divBdr>
    </w:div>
    <w:div w:id="1165823656">
      <w:bodyDiv w:val="1"/>
      <w:marLeft w:val="0"/>
      <w:marRight w:val="0"/>
      <w:marTop w:val="0"/>
      <w:marBottom w:val="0"/>
      <w:divBdr>
        <w:top w:val="none" w:sz="0" w:space="0" w:color="auto"/>
        <w:left w:val="none" w:sz="0" w:space="0" w:color="auto"/>
        <w:bottom w:val="none" w:sz="0" w:space="0" w:color="auto"/>
        <w:right w:val="none" w:sz="0" w:space="0" w:color="auto"/>
      </w:divBdr>
    </w:div>
    <w:div w:id="1166168219">
      <w:bodyDiv w:val="1"/>
      <w:marLeft w:val="0"/>
      <w:marRight w:val="0"/>
      <w:marTop w:val="0"/>
      <w:marBottom w:val="0"/>
      <w:divBdr>
        <w:top w:val="none" w:sz="0" w:space="0" w:color="auto"/>
        <w:left w:val="none" w:sz="0" w:space="0" w:color="auto"/>
        <w:bottom w:val="none" w:sz="0" w:space="0" w:color="auto"/>
        <w:right w:val="none" w:sz="0" w:space="0" w:color="auto"/>
      </w:divBdr>
    </w:div>
    <w:div w:id="1166245211">
      <w:bodyDiv w:val="1"/>
      <w:marLeft w:val="0"/>
      <w:marRight w:val="0"/>
      <w:marTop w:val="0"/>
      <w:marBottom w:val="0"/>
      <w:divBdr>
        <w:top w:val="none" w:sz="0" w:space="0" w:color="auto"/>
        <w:left w:val="none" w:sz="0" w:space="0" w:color="auto"/>
        <w:bottom w:val="none" w:sz="0" w:space="0" w:color="auto"/>
        <w:right w:val="none" w:sz="0" w:space="0" w:color="auto"/>
      </w:divBdr>
    </w:div>
    <w:div w:id="1168836333">
      <w:bodyDiv w:val="1"/>
      <w:marLeft w:val="0"/>
      <w:marRight w:val="0"/>
      <w:marTop w:val="0"/>
      <w:marBottom w:val="0"/>
      <w:divBdr>
        <w:top w:val="none" w:sz="0" w:space="0" w:color="auto"/>
        <w:left w:val="none" w:sz="0" w:space="0" w:color="auto"/>
        <w:bottom w:val="none" w:sz="0" w:space="0" w:color="auto"/>
        <w:right w:val="none" w:sz="0" w:space="0" w:color="auto"/>
      </w:divBdr>
      <w:divsChild>
        <w:div w:id="2135055935">
          <w:marLeft w:val="0"/>
          <w:marRight w:val="0"/>
          <w:marTop w:val="0"/>
          <w:marBottom w:val="0"/>
          <w:divBdr>
            <w:top w:val="none" w:sz="0" w:space="0" w:color="auto"/>
            <w:left w:val="none" w:sz="0" w:space="0" w:color="auto"/>
            <w:bottom w:val="none" w:sz="0" w:space="0" w:color="auto"/>
            <w:right w:val="none" w:sz="0" w:space="0" w:color="auto"/>
          </w:divBdr>
          <w:divsChild>
            <w:div w:id="163748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171396">
      <w:bodyDiv w:val="1"/>
      <w:marLeft w:val="0"/>
      <w:marRight w:val="0"/>
      <w:marTop w:val="0"/>
      <w:marBottom w:val="0"/>
      <w:divBdr>
        <w:top w:val="none" w:sz="0" w:space="0" w:color="auto"/>
        <w:left w:val="none" w:sz="0" w:space="0" w:color="auto"/>
        <w:bottom w:val="none" w:sz="0" w:space="0" w:color="auto"/>
        <w:right w:val="none" w:sz="0" w:space="0" w:color="auto"/>
      </w:divBdr>
    </w:div>
    <w:div w:id="1170758682">
      <w:bodyDiv w:val="1"/>
      <w:marLeft w:val="0"/>
      <w:marRight w:val="0"/>
      <w:marTop w:val="0"/>
      <w:marBottom w:val="0"/>
      <w:divBdr>
        <w:top w:val="none" w:sz="0" w:space="0" w:color="auto"/>
        <w:left w:val="none" w:sz="0" w:space="0" w:color="auto"/>
        <w:bottom w:val="none" w:sz="0" w:space="0" w:color="auto"/>
        <w:right w:val="none" w:sz="0" w:space="0" w:color="auto"/>
      </w:divBdr>
    </w:div>
    <w:div w:id="1171063978">
      <w:bodyDiv w:val="1"/>
      <w:marLeft w:val="0"/>
      <w:marRight w:val="0"/>
      <w:marTop w:val="0"/>
      <w:marBottom w:val="0"/>
      <w:divBdr>
        <w:top w:val="none" w:sz="0" w:space="0" w:color="auto"/>
        <w:left w:val="none" w:sz="0" w:space="0" w:color="auto"/>
        <w:bottom w:val="none" w:sz="0" w:space="0" w:color="auto"/>
        <w:right w:val="none" w:sz="0" w:space="0" w:color="auto"/>
      </w:divBdr>
    </w:div>
    <w:div w:id="1173687267">
      <w:bodyDiv w:val="1"/>
      <w:marLeft w:val="0"/>
      <w:marRight w:val="0"/>
      <w:marTop w:val="0"/>
      <w:marBottom w:val="0"/>
      <w:divBdr>
        <w:top w:val="none" w:sz="0" w:space="0" w:color="auto"/>
        <w:left w:val="none" w:sz="0" w:space="0" w:color="auto"/>
        <w:bottom w:val="none" w:sz="0" w:space="0" w:color="auto"/>
        <w:right w:val="none" w:sz="0" w:space="0" w:color="auto"/>
      </w:divBdr>
    </w:div>
    <w:div w:id="1175415742">
      <w:bodyDiv w:val="1"/>
      <w:marLeft w:val="0"/>
      <w:marRight w:val="0"/>
      <w:marTop w:val="0"/>
      <w:marBottom w:val="0"/>
      <w:divBdr>
        <w:top w:val="none" w:sz="0" w:space="0" w:color="auto"/>
        <w:left w:val="none" w:sz="0" w:space="0" w:color="auto"/>
        <w:bottom w:val="none" w:sz="0" w:space="0" w:color="auto"/>
        <w:right w:val="none" w:sz="0" w:space="0" w:color="auto"/>
      </w:divBdr>
    </w:div>
    <w:div w:id="1177228033">
      <w:bodyDiv w:val="1"/>
      <w:marLeft w:val="0"/>
      <w:marRight w:val="0"/>
      <w:marTop w:val="0"/>
      <w:marBottom w:val="0"/>
      <w:divBdr>
        <w:top w:val="none" w:sz="0" w:space="0" w:color="auto"/>
        <w:left w:val="none" w:sz="0" w:space="0" w:color="auto"/>
        <w:bottom w:val="none" w:sz="0" w:space="0" w:color="auto"/>
        <w:right w:val="none" w:sz="0" w:space="0" w:color="auto"/>
      </w:divBdr>
    </w:div>
    <w:div w:id="1177959815">
      <w:bodyDiv w:val="1"/>
      <w:marLeft w:val="0"/>
      <w:marRight w:val="0"/>
      <w:marTop w:val="0"/>
      <w:marBottom w:val="0"/>
      <w:divBdr>
        <w:top w:val="none" w:sz="0" w:space="0" w:color="auto"/>
        <w:left w:val="none" w:sz="0" w:space="0" w:color="auto"/>
        <w:bottom w:val="none" w:sz="0" w:space="0" w:color="auto"/>
        <w:right w:val="none" w:sz="0" w:space="0" w:color="auto"/>
      </w:divBdr>
    </w:div>
    <w:div w:id="1178155741">
      <w:bodyDiv w:val="1"/>
      <w:marLeft w:val="0"/>
      <w:marRight w:val="0"/>
      <w:marTop w:val="0"/>
      <w:marBottom w:val="0"/>
      <w:divBdr>
        <w:top w:val="none" w:sz="0" w:space="0" w:color="auto"/>
        <w:left w:val="none" w:sz="0" w:space="0" w:color="auto"/>
        <w:bottom w:val="none" w:sz="0" w:space="0" w:color="auto"/>
        <w:right w:val="none" w:sz="0" w:space="0" w:color="auto"/>
      </w:divBdr>
    </w:div>
    <w:div w:id="1179395464">
      <w:bodyDiv w:val="1"/>
      <w:marLeft w:val="0"/>
      <w:marRight w:val="0"/>
      <w:marTop w:val="0"/>
      <w:marBottom w:val="0"/>
      <w:divBdr>
        <w:top w:val="none" w:sz="0" w:space="0" w:color="auto"/>
        <w:left w:val="none" w:sz="0" w:space="0" w:color="auto"/>
        <w:bottom w:val="none" w:sz="0" w:space="0" w:color="auto"/>
        <w:right w:val="none" w:sz="0" w:space="0" w:color="auto"/>
      </w:divBdr>
    </w:div>
    <w:div w:id="1180464777">
      <w:bodyDiv w:val="1"/>
      <w:marLeft w:val="0"/>
      <w:marRight w:val="0"/>
      <w:marTop w:val="0"/>
      <w:marBottom w:val="0"/>
      <w:divBdr>
        <w:top w:val="none" w:sz="0" w:space="0" w:color="auto"/>
        <w:left w:val="none" w:sz="0" w:space="0" w:color="auto"/>
        <w:bottom w:val="none" w:sz="0" w:space="0" w:color="auto"/>
        <w:right w:val="none" w:sz="0" w:space="0" w:color="auto"/>
      </w:divBdr>
      <w:divsChild>
        <w:div w:id="1032922747">
          <w:marLeft w:val="0"/>
          <w:marRight w:val="0"/>
          <w:marTop w:val="0"/>
          <w:marBottom w:val="0"/>
          <w:divBdr>
            <w:top w:val="none" w:sz="0" w:space="0" w:color="auto"/>
            <w:left w:val="none" w:sz="0" w:space="0" w:color="auto"/>
            <w:bottom w:val="none" w:sz="0" w:space="0" w:color="auto"/>
            <w:right w:val="none" w:sz="0" w:space="0" w:color="auto"/>
          </w:divBdr>
          <w:divsChild>
            <w:div w:id="140722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505266">
      <w:bodyDiv w:val="1"/>
      <w:marLeft w:val="0"/>
      <w:marRight w:val="0"/>
      <w:marTop w:val="0"/>
      <w:marBottom w:val="0"/>
      <w:divBdr>
        <w:top w:val="none" w:sz="0" w:space="0" w:color="auto"/>
        <w:left w:val="none" w:sz="0" w:space="0" w:color="auto"/>
        <w:bottom w:val="none" w:sz="0" w:space="0" w:color="auto"/>
        <w:right w:val="none" w:sz="0" w:space="0" w:color="auto"/>
      </w:divBdr>
    </w:div>
    <w:div w:id="1182013863">
      <w:bodyDiv w:val="1"/>
      <w:marLeft w:val="0"/>
      <w:marRight w:val="0"/>
      <w:marTop w:val="0"/>
      <w:marBottom w:val="0"/>
      <w:divBdr>
        <w:top w:val="none" w:sz="0" w:space="0" w:color="auto"/>
        <w:left w:val="none" w:sz="0" w:space="0" w:color="auto"/>
        <w:bottom w:val="none" w:sz="0" w:space="0" w:color="auto"/>
        <w:right w:val="none" w:sz="0" w:space="0" w:color="auto"/>
      </w:divBdr>
    </w:div>
    <w:div w:id="1182623761">
      <w:bodyDiv w:val="1"/>
      <w:marLeft w:val="0"/>
      <w:marRight w:val="0"/>
      <w:marTop w:val="0"/>
      <w:marBottom w:val="0"/>
      <w:divBdr>
        <w:top w:val="none" w:sz="0" w:space="0" w:color="auto"/>
        <w:left w:val="none" w:sz="0" w:space="0" w:color="auto"/>
        <w:bottom w:val="none" w:sz="0" w:space="0" w:color="auto"/>
        <w:right w:val="none" w:sz="0" w:space="0" w:color="auto"/>
      </w:divBdr>
    </w:div>
    <w:div w:id="1184708586">
      <w:bodyDiv w:val="1"/>
      <w:marLeft w:val="0"/>
      <w:marRight w:val="0"/>
      <w:marTop w:val="0"/>
      <w:marBottom w:val="0"/>
      <w:divBdr>
        <w:top w:val="none" w:sz="0" w:space="0" w:color="auto"/>
        <w:left w:val="none" w:sz="0" w:space="0" w:color="auto"/>
        <w:bottom w:val="none" w:sz="0" w:space="0" w:color="auto"/>
        <w:right w:val="none" w:sz="0" w:space="0" w:color="auto"/>
      </w:divBdr>
    </w:div>
    <w:div w:id="1186751522">
      <w:bodyDiv w:val="1"/>
      <w:marLeft w:val="0"/>
      <w:marRight w:val="0"/>
      <w:marTop w:val="0"/>
      <w:marBottom w:val="0"/>
      <w:divBdr>
        <w:top w:val="none" w:sz="0" w:space="0" w:color="auto"/>
        <w:left w:val="none" w:sz="0" w:space="0" w:color="auto"/>
        <w:bottom w:val="none" w:sz="0" w:space="0" w:color="auto"/>
        <w:right w:val="none" w:sz="0" w:space="0" w:color="auto"/>
      </w:divBdr>
    </w:div>
    <w:div w:id="1187526576">
      <w:bodyDiv w:val="1"/>
      <w:marLeft w:val="0"/>
      <w:marRight w:val="0"/>
      <w:marTop w:val="0"/>
      <w:marBottom w:val="0"/>
      <w:divBdr>
        <w:top w:val="none" w:sz="0" w:space="0" w:color="auto"/>
        <w:left w:val="none" w:sz="0" w:space="0" w:color="auto"/>
        <w:bottom w:val="none" w:sz="0" w:space="0" w:color="auto"/>
        <w:right w:val="none" w:sz="0" w:space="0" w:color="auto"/>
      </w:divBdr>
    </w:div>
    <w:div w:id="1187869427">
      <w:bodyDiv w:val="1"/>
      <w:marLeft w:val="0"/>
      <w:marRight w:val="0"/>
      <w:marTop w:val="0"/>
      <w:marBottom w:val="0"/>
      <w:divBdr>
        <w:top w:val="none" w:sz="0" w:space="0" w:color="auto"/>
        <w:left w:val="none" w:sz="0" w:space="0" w:color="auto"/>
        <w:bottom w:val="none" w:sz="0" w:space="0" w:color="auto"/>
        <w:right w:val="none" w:sz="0" w:space="0" w:color="auto"/>
      </w:divBdr>
    </w:div>
    <w:div w:id="1187982002">
      <w:bodyDiv w:val="1"/>
      <w:marLeft w:val="0"/>
      <w:marRight w:val="0"/>
      <w:marTop w:val="0"/>
      <w:marBottom w:val="0"/>
      <w:divBdr>
        <w:top w:val="none" w:sz="0" w:space="0" w:color="auto"/>
        <w:left w:val="none" w:sz="0" w:space="0" w:color="auto"/>
        <w:bottom w:val="none" w:sz="0" w:space="0" w:color="auto"/>
        <w:right w:val="none" w:sz="0" w:space="0" w:color="auto"/>
      </w:divBdr>
    </w:div>
    <w:div w:id="1189029787">
      <w:bodyDiv w:val="1"/>
      <w:marLeft w:val="0"/>
      <w:marRight w:val="0"/>
      <w:marTop w:val="0"/>
      <w:marBottom w:val="0"/>
      <w:divBdr>
        <w:top w:val="none" w:sz="0" w:space="0" w:color="auto"/>
        <w:left w:val="none" w:sz="0" w:space="0" w:color="auto"/>
        <w:bottom w:val="none" w:sz="0" w:space="0" w:color="auto"/>
        <w:right w:val="none" w:sz="0" w:space="0" w:color="auto"/>
      </w:divBdr>
    </w:div>
    <w:div w:id="1189761788">
      <w:bodyDiv w:val="1"/>
      <w:marLeft w:val="0"/>
      <w:marRight w:val="0"/>
      <w:marTop w:val="0"/>
      <w:marBottom w:val="0"/>
      <w:divBdr>
        <w:top w:val="none" w:sz="0" w:space="0" w:color="auto"/>
        <w:left w:val="none" w:sz="0" w:space="0" w:color="auto"/>
        <w:bottom w:val="none" w:sz="0" w:space="0" w:color="auto"/>
        <w:right w:val="none" w:sz="0" w:space="0" w:color="auto"/>
      </w:divBdr>
    </w:div>
    <w:div w:id="1190535603">
      <w:bodyDiv w:val="1"/>
      <w:marLeft w:val="0"/>
      <w:marRight w:val="0"/>
      <w:marTop w:val="0"/>
      <w:marBottom w:val="0"/>
      <w:divBdr>
        <w:top w:val="none" w:sz="0" w:space="0" w:color="auto"/>
        <w:left w:val="none" w:sz="0" w:space="0" w:color="auto"/>
        <w:bottom w:val="none" w:sz="0" w:space="0" w:color="auto"/>
        <w:right w:val="none" w:sz="0" w:space="0" w:color="auto"/>
      </w:divBdr>
    </w:div>
    <w:div w:id="1191263298">
      <w:bodyDiv w:val="1"/>
      <w:marLeft w:val="0"/>
      <w:marRight w:val="0"/>
      <w:marTop w:val="0"/>
      <w:marBottom w:val="0"/>
      <w:divBdr>
        <w:top w:val="none" w:sz="0" w:space="0" w:color="auto"/>
        <w:left w:val="none" w:sz="0" w:space="0" w:color="auto"/>
        <w:bottom w:val="none" w:sz="0" w:space="0" w:color="auto"/>
        <w:right w:val="none" w:sz="0" w:space="0" w:color="auto"/>
      </w:divBdr>
    </w:div>
    <w:div w:id="1191450428">
      <w:bodyDiv w:val="1"/>
      <w:marLeft w:val="0"/>
      <w:marRight w:val="0"/>
      <w:marTop w:val="0"/>
      <w:marBottom w:val="0"/>
      <w:divBdr>
        <w:top w:val="none" w:sz="0" w:space="0" w:color="auto"/>
        <w:left w:val="none" w:sz="0" w:space="0" w:color="auto"/>
        <w:bottom w:val="none" w:sz="0" w:space="0" w:color="auto"/>
        <w:right w:val="none" w:sz="0" w:space="0" w:color="auto"/>
      </w:divBdr>
    </w:div>
    <w:div w:id="1191605036">
      <w:bodyDiv w:val="1"/>
      <w:marLeft w:val="0"/>
      <w:marRight w:val="0"/>
      <w:marTop w:val="0"/>
      <w:marBottom w:val="0"/>
      <w:divBdr>
        <w:top w:val="none" w:sz="0" w:space="0" w:color="auto"/>
        <w:left w:val="none" w:sz="0" w:space="0" w:color="auto"/>
        <w:bottom w:val="none" w:sz="0" w:space="0" w:color="auto"/>
        <w:right w:val="none" w:sz="0" w:space="0" w:color="auto"/>
      </w:divBdr>
      <w:divsChild>
        <w:div w:id="1425804971">
          <w:marLeft w:val="0"/>
          <w:marRight w:val="0"/>
          <w:marTop w:val="0"/>
          <w:marBottom w:val="0"/>
          <w:divBdr>
            <w:top w:val="none" w:sz="0" w:space="0" w:color="auto"/>
            <w:left w:val="none" w:sz="0" w:space="0" w:color="auto"/>
            <w:bottom w:val="none" w:sz="0" w:space="0" w:color="auto"/>
            <w:right w:val="none" w:sz="0" w:space="0" w:color="auto"/>
          </w:divBdr>
          <w:divsChild>
            <w:div w:id="102387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995969">
      <w:bodyDiv w:val="1"/>
      <w:marLeft w:val="0"/>
      <w:marRight w:val="0"/>
      <w:marTop w:val="0"/>
      <w:marBottom w:val="0"/>
      <w:divBdr>
        <w:top w:val="none" w:sz="0" w:space="0" w:color="auto"/>
        <w:left w:val="none" w:sz="0" w:space="0" w:color="auto"/>
        <w:bottom w:val="none" w:sz="0" w:space="0" w:color="auto"/>
        <w:right w:val="none" w:sz="0" w:space="0" w:color="auto"/>
      </w:divBdr>
    </w:div>
    <w:div w:id="1193345673">
      <w:bodyDiv w:val="1"/>
      <w:marLeft w:val="0"/>
      <w:marRight w:val="0"/>
      <w:marTop w:val="0"/>
      <w:marBottom w:val="0"/>
      <w:divBdr>
        <w:top w:val="none" w:sz="0" w:space="0" w:color="auto"/>
        <w:left w:val="none" w:sz="0" w:space="0" w:color="auto"/>
        <w:bottom w:val="none" w:sz="0" w:space="0" w:color="auto"/>
        <w:right w:val="none" w:sz="0" w:space="0" w:color="auto"/>
      </w:divBdr>
    </w:div>
    <w:div w:id="1193496845">
      <w:bodyDiv w:val="1"/>
      <w:marLeft w:val="0"/>
      <w:marRight w:val="0"/>
      <w:marTop w:val="0"/>
      <w:marBottom w:val="0"/>
      <w:divBdr>
        <w:top w:val="none" w:sz="0" w:space="0" w:color="auto"/>
        <w:left w:val="none" w:sz="0" w:space="0" w:color="auto"/>
        <w:bottom w:val="none" w:sz="0" w:space="0" w:color="auto"/>
        <w:right w:val="none" w:sz="0" w:space="0" w:color="auto"/>
      </w:divBdr>
    </w:div>
    <w:div w:id="1193957184">
      <w:bodyDiv w:val="1"/>
      <w:marLeft w:val="0"/>
      <w:marRight w:val="0"/>
      <w:marTop w:val="0"/>
      <w:marBottom w:val="0"/>
      <w:divBdr>
        <w:top w:val="none" w:sz="0" w:space="0" w:color="auto"/>
        <w:left w:val="none" w:sz="0" w:space="0" w:color="auto"/>
        <w:bottom w:val="none" w:sz="0" w:space="0" w:color="auto"/>
        <w:right w:val="none" w:sz="0" w:space="0" w:color="auto"/>
      </w:divBdr>
    </w:div>
    <w:div w:id="1195457311">
      <w:bodyDiv w:val="1"/>
      <w:marLeft w:val="0"/>
      <w:marRight w:val="0"/>
      <w:marTop w:val="0"/>
      <w:marBottom w:val="0"/>
      <w:divBdr>
        <w:top w:val="none" w:sz="0" w:space="0" w:color="auto"/>
        <w:left w:val="none" w:sz="0" w:space="0" w:color="auto"/>
        <w:bottom w:val="none" w:sz="0" w:space="0" w:color="auto"/>
        <w:right w:val="none" w:sz="0" w:space="0" w:color="auto"/>
      </w:divBdr>
    </w:div>
    <w:div w:id="1198007233">
      <w:bodyDiv w:val="1"/>
      <w:marLeft w:val="0"/>
      <w:marRight w:val="0"/>
      <w:marTop w:val="0"/>
      <w:marBottom w:val="0"/>
      <w:divBdr>
        <w:top w:val="none" w:sz="0" w:space="0" w:color="auto"/>
        <w:left w:val="none" w:sz="0" w:space="0" w:color="auto"/>
        <w:bottom w:val="none" w:sz="0" w:space="0" w:color="auto"/>
        <w:right w:val="none" w:sz="0" w:space="0" w:color="auto"/>
      </w:divBdr>
    </w:div>
    <w:div w:id="1198422319">
      <w:bodyDiv w:val="1"/>
      <w:marLeft w:val="0"/>
      <w:marRight w:val="0"/>
      <w:marTop w:val="0"/>
      <w:marBottom w:val="0"/>
      <w:divBdr>
        <w:top w:val="none" w:sz="0" w:space="0" w:color="auto"/>
        <w:left w:val="none" w:sz="0" w:space="0" w:color="auto"/>
        <w:bottom w:val="none" w:sz="0" w:space="0" w:color="auto"/>
        <w:right w:val="none" w:sz="0" w:space="0" w:color="auto"/>
      </w:divBdr>
    </w:div>
    <w:div w:id="1199587634">
      <w:bodyDiv w:val="1"/>
      <w:marLeft w:val="0"/>
      <w:marRight w:val="0"/>
      <w:marTop w:val="0"/>
      <w:marBottom w:val="0"/>
      <w:divBdr>
        <w:top w:val="none" w:sz="0" w:space="0" w:color="auto"/>
        <w:left w:val="none" w:sz="0" w:space="0" w:color="auto"/>
        <w:bottom w:val="none" w:sz="0" w:space="0" w:color="auto"/>
        <w:right w:val="none" w:sz="0" w:space="0" w:color="auto"/>
      </w:divBdr>
    </w:div>
    <w:div w:id="1199900065">
      <w:bodyDiv w:val="1"/>
      <w:marLeft w:val="0"/>
      <w:marRight w:val="0"/>
      <w:marTop w:val="0"/>
      <w:marBottom w:val="0"/>
      <w:divBdr>
        <w:top w:val="none" w:sz="0" w:space="0" w:color="auto"/>
        <w:left w:val="none" w:sz="0" w:space="0" w:color="auto"/>
        <w:bottom w:val="none" w:sz="0" w:space="0" w:color="auto"/>
        <w:right w:val="none" w:sz="0" w:space="0" w:color="auto"/>
      </w:divBdr>
      <w:divsChild>
        <w:div w:id="943070659">
          <w:marLeft w:val="0"/>
          <w:marRight w:val="0"/>
          <w:marTop w:val="0"/>
          <w:marBottom w:val="0"/>
          <w:divBdr>
            <w:top w:val="none" w:sz="0" w:space="0" w:color="auto"/>
            <w:left w:val="none" w:sz="0" w:space="0" w:color="auto"/>
            <w:bottom w:val="none" w:sz="0" w:space="0" w:color="auto"/>
            <w:right w:val="none" w:sz="0" w:space="0" w:color="auto"/>
          </w:divBdr>
          <w:divsChild>
            <w:div w:id="90079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934255">
      <w:bodyDiv w:val="1"/>
      <w:marLeft w:val="0"/>
      <w:marRight w:val="0"/>
      <w:marTop w:val="0"/>
      <w:marBottom w:val="0"/>
      <w:divBdr>
        <w:top w:val="none" w:sz="0" w:space="0" w:color="auto"/>
        <w:left w:val="none" w:sz="0" w:space="0" w:color="auto"/>
        <w:bottom w:val="none" w:sz="0" w:space="0" w:color="auto"/>
        <w:right w:val="none" w:sz="0" w:space="0" w:color="auto"/>
      </w:divBdr>
    </w:div>
    <w:div w:id="1202983145">
      <w:bodyDiv w:val="1"/>
      <w:marLeft w:val="0"/>
      <w:marRight w:val="0"/>
      <w:marTop w:val="0"/>
      <w:marBottom w:val="0"/>
      <w:divBdr>
        <w:top w:val="none" w:sz="0" w:space="0" w:color="auto"/>
        <w:left w:val="none" w:sz="0" w:space="0" w:color="auto"/>
        <w:bottom w:val="none" w:sz="0" w:space="0" w:color="auto"/>
        <w:right w:val="none" w:sz="0" w:space="0" w:color="auto"/>
      </w:divBdr>
    </w:div>
    <w:div w:id="1203206793">
      <w:bodyDiv w:val="1"/>
      <w:marLeft w:val="0"/>
      <w:marRight w:val="0"/>
      <w:marTop w:val="0"/>
      <w:marBottom w:val="0"/>
      <w:divBdr>
        <w:top w:val="none" w:sz="0" w:space="0" w:color="auto"/>
        <w:left w:val="none" w:sz="0" w:space="0" w:color="auto"/>
        <w:bottom w:val="none" w:sz="0" w:space="0" w:color="auto"/>
        <w:right w:val="none" w:sz="0" w:space="0" w:color="auto"/>
      </w:divBdr>
    </w:div>
    <w:div w:id="1203328260">
      <w:bodyDiv w:val="1"/>
      <w:marLeft w:val="0"/>
      <w:marRight w:val="0"/>
      <w:marTop w:val="0"/>
      <w:marBottom w:val="0"/>
      <w:divBdr>
        <w:top w:val="none" w:sz="0" w:space="0" w:color="auto"/>
        <w:left w:val="none" w:sz="0" w:space="0" w:color="auto"/>
        <w:bottom w:val="none" w:sz="0" w:space="0" w:color="auto"/>
        <w:right w:val="none" w:sz="0" w:space="0" w:color="auto"/>
      </w:divBdr>
    </w:div>
    <w:div w:id="1205483713">
      <w:bodyDiv w:val="1"/>
      <w:marLeft w:val="0"/>
      <w:marRight w:val="0"/>
      <w:marTop w:val="0"/>
      <w:marBottom w:val="0"/>
      <w:divBdr>
        <w:top w:val="none" w:sz="0" w:space="0" w:color="auto"/>
        <w:left w:val="none" w:sz="0" w:space="0" w:color="auto"/>
        <w:bottom w:val="none" w:sz="0" w:space="0" w:color="auto"/>
        <w:right w:val="none" w:sz="0" w:space="0" w:color="auto"/>
      </w:divBdr>
    </w:div>
    <w:div w:id="1207260908">
      <w:bodyDiv w:val="1"/>
      <w:marLeft w:val="0"/>
      <w:marRight w:val="0"/>
      <w:marTop w:val="0"/>
      <w:marBottom w:val="0"/>
      <w:divBdr>
        <w:top w:val="none" w:sz="0" w:space="0" w:color="auto"/>
        <w:left w:val="none" w:sz="0" w:space="0" w:color="auto"/>
        <w:bottom w:val="none" w:sz="0" w:space="0" w:color="auto"/>
        <w:right w:val="none" w:sz="0" w:space="0" w:color="auto"/>
      </w:divBdr>
    </w:div>
    <w:div w:id="1208444630">
      <w:bodyDiv w:val="1"/>
      <w:marLeft w:val="0"/>
      <w:marRight w:val="0"/>
      <w:marTop w:val="0"/>
      <w:marBottom w:val="0"/>
      <w:divBdr>
        <w:top w:val="none" w:sz="0" w:space="0" w:color="auto"/>
        <w:left w:val="none" w:sz="0" w:space="0" w:color="auto"/>
        <w:bottom w:val="none" w:sz="0" w:space="0" w:color="auto"/>
        <w:right w:val="none" w:sz="0" w:space="0" w:color="auto"/>
      </w:divBdr>
    </w:div>
    <w:div w:id="1209106222">
      <w:bodyDiv w:val="1"/>
      <w:marLeft w:val="0"/>
      <w:marRight w:val="0"/>
      <w:marTop w:val="0"/>
      <w:marBottom w:val="0"/>
      <w:divBdr>
        <w:top w:val="none" w:sz="0" w:space="0" w:color="auto"/>
        <w:left w:val="none" w:sz="0" w:space="0" w:color="auto"/>
        <w:bottom w:val="none" w:sz="0" w:space="0" w:color="auto"/>
        <w:right w:val="none" w:sz="0" w:space="0" w:color="auto"/>
      </w:divBdr>
    </w:div>
    <w:div w:id="1210188125">
      <w:bodyDiv w:val="1"/>
      <w:marLeft w:val="0"/>
      <w:marRight w:val="0"/>
      <w:marTop w:val="0"/>
      <w:marBottom w:val="0"/>
      <w:divBdr>
        <w:top w:val="none" w:sz="0" w:space="0" w:color="auto"/>
        <w:left w:val="none" w:sz="0" w:space="0" w:color="auto"/>
        <w:bottom w:val="none" w:sz="0" w:space="0" w:color="auto"/>
        <w:right w:val="none" w:sz="0" w:space="0" w:color="auto"/>
      </w:divBdr>
    </w:div>
    <w:div w:id="1210994564">
      <w:bodyDiv w:val="1"/>
      <w:marLeft w:val="0"/>
      <w:marRight w:val="0"/>
      <w:marTop w:val="0"/>
      <w:marBottom w:val="0"/>
      <w:divBdr>
        <w:top w:val="none" w:sz="0" w:space="0" w:color="auto"/>
        <w:left w:val="none" w:sz="0" w:space="0" w:color="auto"/>
        <w:bottom w:val="none" w:sz="0" w:space="0" w:color="auto"/>
        <w:right w:val="none" w:sz="0" w:space="0" w:color="auto"/>
      </w:divBdr>
    </w:div>
    <w:div w:id="1211965689">
      <w:bodyDiv w:val="1"/>
      <w:marLeft w:val="0"/>
      <w:marRight w:val="0"/>
      <w:marTop w:val="0"/>
      <w:marBottom w:val="0"/>
      <w:divBdr>
        <w:top w:val="none" w:sz="0" w:space="0" w:color="auto"/>
        <w:left w:val="none" w:sz="0" w:space="0" w:color="auto"/>
        <w:bottom w:val="none" w:sz="0" w:space="0" w:color="auto"/>
        <w:right w:val="none" w:sz="0" w:space="0" w:color="auto"/>
      </w:divBdr>
    </w:div>
    <w:div w:id="1211989261">
      <w:bodyDiv w:val="1"/>
      <w:marLeft w:val="0"/>
      <w:marRight w:val="0"/>
      <w:marTop w:val="0"/>
      <w:marBottom w:val="0"/>
      <w:divBdr>
        <w:top w:val="none" w:sz="0" w:space="0" w:color="auto"/>
        <w:left w:val="none" w:sz="0" w:space="0" w:color="auto"/>
        <w:bottom w:val="none" w:sz="0" w:space="0" w:color="auto"/>
        <w:right w:val="none" w:sz="0" w:space="0" w:color="auto"/>
      </w:divBdr>
    </w:div>
    <w:div w:id="1213080720">
      <w:bodyDiv w:val="1"/>
      <w:marLeft w:val="0"/>
      <w:marRight w:val="0"/>
      <w:marTop w:val="0"/>
      <w:marBottom w:val="0"/>
      <w:divBdr>
        <w:top w:val="none" w:sz="0" w:space="0" w:color="auto"/>
        <w:left w:val="none" w:sz="0" w:space="0" w:color="auto"/>
        <w:bottom w:val="none" w:sz="0" w:space="0" w:color="auto"/>
        <w:right w:val="none" w:sz="0" w:space="0" w:color="auto"/>
      </w:divBdr>
    </w:div>
    <w:div w:id="1213542287">
      <w:bodyDiv w:val="1"/>
      <w:marLeft w:val="0"/>
      <w:marRight w:val="0"/>
      <w:marTop w:val="0"/>
      <w:marBottom w:val="0"/>
      <w:divBdr>
        <w:top w:val="none" w:sz="0" w:space="0" w:color="auto"/>
        <w:left w:val="none" w:sz="0" w:space="0" w:color="auto"/>
        <w:bottom w:val="none" w:sz="0" w:space="0" w:color="auto"/>
        <w:right w:val="none" w:sz="0" w:space="0" w:color="auto"/>
      </w:divBdr>
    </w:div>
    <w:div w:id="1213688393">
      <w:bodyDiv w:val="1"/>
      <w:marLeft w:val="0"/>
      <w:marRight w:val="0"/>
      <w:marTop w:val="0"/>
      <w:marBottom w:val="0"/>
      <w:divBdr>
        <w:top w:val="none" w:sz="0" w:space="0" w:color="auto"/>
        <w:left w:val="none" w:sz="0" w:space="0" w:color="auto"/>
        <w:bottom w:val="none" w:sz="0" w:space="0" w:color="auto"/>
        <w:right w:val="none" w:sz="0" w:space="0" w:color="auto"/>
      </w:divBdr>
    </w:div>
    <w:div w:id="1214082151">
      <w:bodyDiv w:val="1"/>
      <w:marLeft w:val="0"/>
      <w:marRight w:val="0"/>
      <w:marTop w:val="0"/>
      <w:marBottom w:val="0"/>
      <w:divBdr>
        <w:top w:val="none" w:sz="0" w:space="0" w:color="auto"/>
        <w:left w:val="none" w:sz="0" w:space="0" w:color="auto"/>
        <w:bottom w:val="none" w:sz="0" w:space="0" w:color="auto"/>
        <w:right w:val="none" w:sz="0" w:space="0" w:color="auto"/>
      </w:divBdr>
    </w:div>
    <w:div w:id="1214149540">
      <w:bodyDiv w:val="1"/>
      <w:marLeft w:val="0"/>
      <w:marRight w:val="0"/>
      <w:marTop w:val="0"/>
      <w:marBottom w:val="0"/>
      <w:divBdr>
        <w:top w:val="none" w:sz="0" w:space="0" w:color="auto"/>
        <w:left w:val="none" w:sz="0" w:space="0" w:color="auto"/>
        <w:bottom w:val="none" w:sz="0" w:space="0" w:color="auto"/>
        <w:right w:val="none" w:sz="0" w:space="0" w:color="auto"/>
      </w:divBdr>
    </w:div>
    <w:div w:id="1214542892">
      <w:bodyDiv w:val="1"/>
      <w:marLeft w:val="0"/>
      <w:marRight w:val="0"/>
      <w:marTop w:val="0"/>
      <w:marBottom w:val="0"/>
      <w:divBdr>
        <w:top w:val="none" w:sz="0" w:space="0" w:color="auto"/>
        <w:left w:val="none" w:sz="0" w:space="0" w:color="auto"/>
        <w:bottom w:val="none" w:sz="0" w:space="0" w:color="auto"/>
        <w:right w:val="none" w:sz="0" w:space="0" w:color="auto"/>
      </w:divBdr>
    </w:div>
    <w:div w:id="1217083495">
      <w:bodyDiv w:val="1"/>
      <w:marLeft w:val="0"/>
      <w:marRight w:val="0"/>
      <w:marTop w:val="0"/>
      <w:marBottom w:val="0"/>
      <w:divBdr>
        <w:top w:val="none" w:sz="0" w:space="0" w:color="auto"/>
        <w:left w:val="none" w:sz="0" w:space="0" w:color="auto"/>
        <w:bottom w:val="none" w:sz="0" w:space="0" w:color="auto"/>
        <w:right w:val="none" w:sz="0" w:space="0" w:color="auto"/>
      </w:divBdr>
    </w:div>
    <w:div w:id="1217662238">
      <w:bodyDiv w:val="1"/>
      <w:marLeft w:val="0"/>
      <w:marRight w:val="0"/>
      <w:marTop w:val="0"/>
      <w:marBottom w:val="0"/>
      <w:divBdr>
        <w:top w:val="none" w:sz="0" w:space="0" w:color="auto"/>
        <w:left w:val="none" w:sz="0" w:space="0" w:color="auto"/>
        <w:bottom w:val="none" w:sz="0" w:space="0" w:color="auto"/>
        <w:right w:val="none" w:sz="0" w:space="0" w:color="auto"/>
      </w:divBdr>
    </w:div>
    <w:div w:id="1219824445">
      <w:bodyDiv w:val="1"/>
      <w:marLeft w:val="0"/>
      <w:marRight w:val="0"/>
      <w:marTop w:val="0"/>
      <w:marBottom w:val="0"/>
      <w:divBdr>
        <w:top w:val="none" w:sz="0" w:space="0" w:color="auto"/>
        <w:left w:val="none" w:sz="0" w:space="0" w:color="auto"/>
        <w:bottom w:val="none" w:sz="0" w:space="0" w:color="auto"/>
        <w:right w:val="none" w:sz="0" w:space="0" w:color="auto"/>
      </w:divBdr>
    </w:div>
    <w:div w:id="1220703735">
      <w:bodyDiv w:val="1"/>
      <w:marLeft w:val="0"/>
      <w:marRight w:val="0"/>
      <w:marTop w:val="0"/>
      <w:marBottom w:val="0"/>
      <w:divBdr>
        <w:top w:val="none" w:sz="0" w:space="0" w:color="auto"/>
        <w:left w:val="none" w:sz="0" w:space="0" w:color="auto"/>
        <w:bottom w:val="none" w:sz="0" w:space="0" w:color="auto"/>
        <w:right w:val="none" w:sz="0" w:space="0" w:color="auto"/>
      </w:divBdr>
    </w:div>
    <w:div w:id="1221360487">
      <w:bodyDiv w:val="1"/>
      <w:marLeft w:val="0"/>
      <w:marRight w:val="0"/>
      <w:marTop w:val="0"/>
      <w:marBottom w:val="0"/>
      <w:divBdr>
        <w:top w:val="none" w:sz="0" w:space="0" w:color="auto"/>
        <w:left w:val="none" w:sz="0" w:space="0" w:color="auto"/>
        <w:bottom w:val="none" w:sz="0" w:space="0" w:color="auto"/>
        <w:right w:val="none" w:sz="0" w:space="0" w:color="auto"/>
      </w:divBdr>
    </w:div>
    <w:div w:id="1221747713">
      <w:bodyDiv w:val="1"/>
      <w:marLeft w:val="0"/>
      <w:marRight w:val="0"/>
      <w:marTop w:val="0"/>
      <w:marBottom w:val="0"/>
      <w:divBdr>
        <w:top w:val="none" w:sz="0" w:space="0" w:color="auto"/>
        <w:left w:val="none" w:sz="0" w:space="0" w:color="auto"/>
        <w:bottom w:val="none" w:sz="0" w:space="0" w:color="auto"/>
        <w:right w:val="none" w:sz="0" w:space="0" w:color="auto"/>
      </w:divBdr>
    </w:div>
    <w:div w:id="1222402567">
      <w:bodyDiv w:val="1"/>
      <w:marLeft w:val="0"/>
      <w:marRight w:val="0"/>
      <w:marTop w:val="0"/>
      <w:marBottom w:val="0"/>
      <w:divBdr>
        <w:top w:val="none" w:sz="0" w:space="0" w:color="auto"/>
        <w:left w:val="none" w:sz="0" w:space="0" w:color="auto"/>
        <w:bottom w:val="none" w:sz="0" w:space="0" w:color="auto"/>
        <w:right w:val="none" w:sz="0" w:space="0" w:color="auto"/>
      </w:divBdr>
    </w:div>
    <w:div w:id="1222980177">
      <w:bodyDiv w:val="1"/>
      <w:marLeft w:val="0"/>
      <w:marRight w:val="0"/>
      <w:marTop w:val="0"/>
      <w:marBottom w:val="0"/>
      <w:divBdr>
        <w:top w:val="none" w:sz="0" w:space="0" w:color="auto"/>
        <w:left w:val="none" w:sz="0" w:space="0" w:color="auto"/>
        <w:bottom w:val="none" w:sz="0" w:space="0" w:color="auto"/>
        <w:right w:val="none" w:sz="0" w:space="0" w:color="auto"/>
      </w:divBdr>
    </w:div>
    <w:div w:id="1224366325">
      <w:bodyDiv w:val="1"/>
      <w:marLeft w:val="0"/>
      <w:marRight w:val="0"/>
      <w:marTop w:val="0"/>
      <w:marBottom w:val="0"/>
      <w:divBdr>
        <w:top w:val="none" w:sz="0" w:space="0" w:color="auto"/>
        <w:left w:val="none" w:sz="0" w:space="0" w:color="auto"/>
        <w:bottom w:val="none" w:sz="0" w:space="0" w:color="auto"/>
        <w:right w:val="none" w:sz="0" w:space="0" w:color="auto"/>
      </w:divBdr>
    </w:div>
    <w:div w:id="1224635262">
      <w:bodyDiv w:val="1"/>
      <w:marLeft w:val="0"/>
      <w:marRight w:val="0"/>
      <w:marTop w:val="0"/>
      <w:marBottom w:val="0"/>
      <w:divBdr>
        <w:top w:val="none" w:sz="0" w:space="0" w:color="auto"/>
        <w:left w:val="none" w:sz="0" w:space="0" w:color="auto"/>
        <w:bottom w:val="none" w:sz="0" w:space="0" w:color="auto"/>
        <w:right w:val="none" w:sz="0" w:space="0" w:color="auto"/>
      </w:divBdr>
    </w:div>
    <w:div w:id="1225676615">
      <w:bodyDiv w:val="1"/>
      <w:marLeft w:val="0"/>
      <w:marRight w:val="0"/>
      <w:marTop w:val="0"/>
      <w:marBottom w:val="0"/>
      <w:divBdr>
        <w:top w:val="none" w:sz="0" w:space="0" w:color="auto"/>
        <w:left w:val="none" w:sz="0" w:space="0" w:color="auto"/>
        <w:bottom w:val="none" w:sz="0" w:space="0" w:color="auto"/>
        <w:right w:val="none" w:sz="0" w:space="0" w:color="auto"/>
      </w:divBdr>
    </w:div>
    <w:div w:id="1226333758">
      <w:bodyDiv w:val="1"/>
      <w:marLeft w:val="0"/>
      <w:marRight w:val="0"/>
      <w:marTop w:val="0"/>
      <w:marBottom w:val="0"/>
      <w:divBdr>
        <w:top w:val="none" w:sz="0" w:space="0" w:color="auto"/>
        <w:left w:val="none" w:sz="0" w:space="0" w:color="auto"/>
        <w:bottom w:val="none" w:sz="0" w:space="0" w:color="auto"/>
        <w:right w:val="none" w:sz="0" w:space="0" w:color="auto"/>
      </w:divBdr>
    </w:div>
    <w:div w:id="1229074870">
      <w:bodyDiv w:val="1"/>
      <w:marLeft w:val="0"/>
      <w:marRight w:val="0"/>
      <w:marTop w:val="0"/>
      <w:marBottom w:val="0"/>
      <w:divBdr>
        <w:top w:val="none" w:sz="0" w:space="0" w:color="auto"/>
        <w:left w:val="none" w:sz="0" w:space="0" w:color="auto"/>
        <w:bottom w:val="none" w:sz="0" w:space="0" w:color="auto"/>
        <w:right w:val="none" w:sz="0" w:space="0" w:color="auto"/>
      </w:divBdr>
    </w:div>
    <w:div w:id="1229725322">
      <w:bodyDiv w:val="1"/>
      <w:marLeft w:val="0"/>
      <w:marRight w:val="0"/>
      <w:marTop w:val="0"/>
      <w:marBottom w:val="0"/>
      <w:divBdr>
        <w:top w:val="none" w:sz="0" w:space="0" w:color="auto"/>
        <w:left w:val="none" w:sz="0" w:space="0" w:color="auto"/>
        <w:bottom w:val="none" w:sz="0" w:space="0" w:color="auto"/>
        <w:right w:val="none" w:sz="0" w:space="0" w:color="auto"/>
      </w:divBdr>
    </w:div>
    <w:div w:id="1230534944">
      <w:bodyDiv w:val="1"/>
      <w:marLeft w:val="0"/>
      <w:marRight w:val="0"/>
      <w:marTop w:val="0"/>
      <w:marBottom w:val="0"/>
      <w:divBdr>
        <w:top w:val="none" w:sz="0" w:space="0" w:color="auto"/>
        <w:left w:val="none" w:sz="0" w:space="0" w:color="auto"/>
        <w:bottom w:val="none" w:sz="0" w:space="0" w:color="auto"/>
        <w:right w:val="none" w:sz="0" w:space="0" w:color="auto"/>
      </w:divBdr>
    </w:div>
    <w:div w:id="1230963030">
      <w:bodyDiv w:val="1"/>
      <w:marLeft w:val="0"/>
      <w:marRight w:val="0"/>
      <w:marTop w:val="0"/>
      <w:marBottom w:val="0"/>
      <w:divBdr>
        <w:top w:val="none" w:sz="0" w:space="0" w:color="auto"/>
        <w:left w:val="none" w:sz="0" w:space="0" w:color="auto"/>
        <w:bottom w:val="none" w:sz="0" w:space="0" w:color="auto"/>
        <w:right w:val="none" w:sz="0" w:space="0" w:color="auto"/>
      </w:divBdr>
    </w:div>
    <w:div w:id="1231694329">
      <w:bodyDiv w:val="1"/>
      <w:marLeft w:val="0"/>
      <w:marRight w:val="0"/>
      <w:marTop w:val="0"/>
      <w:marBottom w:val="0"/>
      <w:divBdr>
        <w:top w:val="none" w:sz="0" w:space="0" w:color="auto"/>
        <w:left w:val="none" w:sz="0" w:space="0" w:color="auto"/>
        <w:bottom w:val="none" w:sz="0" w:space="0" w:color="auto"/>
        <w:right w:val="none" w:sz="0" w:space="0" w:color="auto"/>
      </w:divBdr>
    </w:div>
    <w:div w:id="1232471758">
      <w:bodyDiv w:val="1"/>
      <w:marLeft w:val="0"/>
      <w:marRight w:val="0"/>
      <w:marTop w:val="0"/>
      <w:marBottom w:val="0"/>
      <w:divBdr>
        <w:top w:val="none" w:sz="0" w:space="0" w:color="auto"/>
        <w:left w:val="none" w:sz="0" w:space="0" w:color="auto"/>
        <w:bottom w:val="none" w:sz="0" w:space="0" w:color="auto"/>
        <w:right w:val="none" w:sz="0" w:space="0" w:color="auto"/>
      </w:divBdr>
    </w:div>
    <w:div w:id="1232619133">
      <w:bodyDiv w:val="1"/>
      <w:marLeft w:val="0"/>
      <w:marRight w:val="0"/>
      <w:marTop w:val="0"/>
      <w:marBottom w:val="0"/>
      <w:divBdr>
        <w:top w:val="none" w:sz="0" w:space="0" w:color="auto"/>
        <w:left w:val="none" w:sz="0" w:space="0" w:color="auto"/>
        <w:bottom w:val="none" w:sz="0" w:space="0" w:color="auto"/>
        <w:right w:val="none" w:sz="0" w:space="0" w:color="auto"/>
      </w:divBdr>
    </w:div>
    <w:div w:id="1233615537">
      <w:bodyDiv w:val="1"/>
      <w:marLeft w:val="0"/>
      <w:marRight w:val="0"/>
      <w:marTop w:val="0"/>
      <w:marBottom w:val="0"/>
      <w:divBdr>
        <w:top w:val="none" w:sz="0" w:space="0" w:color="auto"/>
        <w:left w:val="none" w:sz="0" w:space="0" w:color="auto"/>
        <w:bottom w:val="none" w:sz="0" w:space="0" w:color="auto"/>
        <w:right w:val="none" w:sz="0" w:space="0" w:color="auto"/>
      </w:divBdr>
    </w:div>
    <w:div w:id="1236091393">
      <w:bodyDiv w:val="1"/>
      <w:marLeft w:val="0"/>
      <w:marRight w:val="0"/>
      <w:marTop w:val="0"/>
      <w:marBottom w:val="0"/>
      <w:divBdr>
        <w:top w:val="none" w:sz="0" w:space="0" w:color="auto"/>
        <w:left w:val="none" w:sz="0" w:space="0" w:color="auto"/>
        <w:bottom w:val="none" w:sz="0" w:space="0" w:color="auto"/>
        <w:right w:val="none" w:sz="0" w:space="0" w:color="auto"/>
      </w:divBdr>
    </w:div>
    <w:div w:id="1236933057">
      <w:bodyDiv w:val="1"/>
      <w:marLeft w:val="0"/>
      <w:marRight w:val="0"/>
      <w:marTop w:val="0"/>
      <w:marBottom w:val="0"/>
      <w:divBdr>
        <w:top w:val="none" w:sz="0" w:space="0" w:color="auto"/>
        <w:left w:val="none" w:sz="0" w:space="0" w:color="auto"/>
        <w:bottom w:val="none" w:sz="0" w:space="0" w:color="auto"/>
        <w:right w:val="none" w:sz="0" w:space="0" w:color="auto"/>
      </w:divBdr>
    </w:div>
    <w:div w:id="1237133958">
      <w:bodyDiv w:val="1"/>
      <w:marLeft w:val="0"/>
      <w:marRight w:val="0"/>
      <w:marTop w:val="0"/>
      <w:marBottom w:val="0"/>
      <w:divBdr>
        <w:top w:val="none" w:sz="0" w:space="0" w:color="auto"/>
        <w:left w:val="none" w:sz="0" w:space="0" w:color="auto"/>
        <w:bottom w:val="none" w:sz="0" w:space="0" w:color="auto"/>
        <w:right w:val="none" w:sz="0" w:space="0" w:color="auto"/>
      </w:divBdr>
    </w:div>
    <w:div w:id="1237546625">
      <w:bodyDiv w:val="1"/>
      <w:marLeft w:val="0"/>
      <w:marRight w:val="0"/>
      <w:marTop w:val="0"/>
      <w:marBottom w:val="0"/>
      <w:divBdr>
        <w:top w:val="none" w:sz="0" w:space="0" w:color="auto"/>
        <w:left w:val="none" w:sz="0" w:space="0" w:color="auto"/>
        <w:bottom w:val="none" w:sz="0" w:space="0" w:color="auto"/>
        <w:right w:val="none" w:sz="0" w:space="0" w:color="auto"/>
      </w:divBdr>
    </w:div>
    <w:div w:id="1240166876">
      <w:bodyDiv w:val="1"/>
      <w:marLeft w:val="0"/>
      <w:marRight w:val="0"/>
      <w:marTop w:val="0"/>
      <w:marBottom w:val="0"/>
      <w:divBdr>
        <w:top w:val="none" w:sz="0" w:space="0" w:color="auto"/>
        <w:left w:val="none" w:sz="0" w:space="0" w:color="auto"/>
        <w:bottom w:val="none" w:sz="0" w:space="0" w:color="auto"/>
        <w:right w:val="none" w:sz="0" w:space="0" w:color="auto"/>
      </w:divBdr>
    </w:div>
    <w:div w:id="1243100826">
      <w:bodyDiv w:val="1"/>
      <w:marLeft w:val="0"/>
      <w:marRight w:val="0"/>
      <w:marTop w:val="0"/>
      <w:marBottom w:val="0"/>
      <w:divBdr>
        <w:top w:val="none" w:sz="0" w:space="0" w:color="auto"/>
        <w:left w:val="none" w:sz="0" w:space="0" w:color="auto"/>
        <w:bottom w:val="none" w:sz="0" w:space="0" w:color="auto"/>
        <w:right w:val="none" w:sz="0" w:space="0" w:color="auto"/>
      </w:divBdr>
    </w:div>
    <w:div w:id="1243487559">
      <w:bodyDiv w:val="1"/>
      <w:marLeft w:val="0"/>
      <w:marRight w:val="0"/>
      <w:marTop w:val="0"/>
      <w:marBottom w:val="0"/>
      <w:divBdr>
        <w:top w:val="none" w:sz="0" w:space="0" w:color="auto"/>
        <w:left w:val="none" w:sz="0" w:space="0" w:color="auto"/>
        <w:bottom w:val="none" w:sz="0" w:space="0" w:color="auto"/>
        <w:right w:val="none" w:sz="0" w:space="0" w:color="auto"/>
      </w:divBdr>
    </w:div>
    <w:div w:id="1248659662">
      <w:bodyDiv w:val="1"/>
      <w:marLeft w:val="0"/>
      <w:marRight w:val="0"/>
      <w:marTop w:val="0"/>
      <w:marBottom w:val="0"/>
      <w:divBdr>
        <w:top w:val="none" w:sz="0" w:space="0" w:color="auto"/>
        <w:left w:val="none" w:sz="0" w:space="0" w:color="auto"/>
        <w:bottom w:val="none" w:sz="0" w:space="0" w:color="auto"/>
        <w:right w:val="none" w:sz="0" w:space="0" w:color="auto"/>
      </w:divBdr>
    </w:div>
    <w:div w:id="1250389675">
      <w:bodyDiv w:val="1"/>
      <w:marLeft w:val="0"/>
      <w:marRight w:val="0"/>
      <w:marTop w:val="0"/>
      <w:marBottom w:val="0"/>
      <w:divBdr>
        <w:top w:val="none" w:sz="0" w:space="0" w:color="auto"/>
        <w:left w:val="none" w:sz="0" w:space="0" w:color="auto"/>
        <w:bottom w:val="none" w:sz="0" w:space="0" w:color="auto"/>
        <w:right w:val="none" w:sz="0" w:space="0" w:color="auto"/>
      </w:divBdr>
    </w:div>
    <w:div w:id="1250432415">
      <w:bodyDiv w:val="1"/>
      <w:marLeft w:val="0"/>
      <w:marRight w:val="0"/>
      <w:marTop w:val="0"/>
      <w:marBottom w:val="0"/>
      <w:divBdr>
        <w:top w:val="none" w:sz="0" w:space="0" w:color="auto"/>
        <w:left w:val="none" w:sz="0" w:space="0" w:color="auto"/>
        <w:bottom w:val="none" w:sz="0" w:space="0" w:color="auto"/>
        <w:right w:val="none" w:sz="0" w:space="0" w:color="auto"/>
      </w:divBdr>
    </w:div>
    <w:div w:id="1250652629">
      <w:bodyDiv w:val="1"/>
      <w:marLeft w:val="0"/>
      <w:marRight w:val="0"/>
      <w:marTop w:val="0"/>
      <w:marBottom w:val="0"/>
      <w:divBdr>
        <w:top w:val="none" w:sz="0" w:space="0" w:color="auto"/>
        <w:left w:val="none" w:sz="0" w:space="0" w:color="auto"/>
        <w:bottom w:val="none" w:sz="0" w:space="0" w:color="auto"/>
        <w:right w:val="none" w:sz="0" w:space="0" w:color="auto"/>
      </w:divBdr>
    </w:div>
    <w:div w:id="1251504946">
      <w:bodyDiv w:val="1"/>
      <w:marLeft w:val="0"/>
      <w:marRight w:val="0"/>
      <w:marTop w:val="0"/>
      <w:marBottom w:val="0"/>
      <w:divBdr>
        <w:top w:val="none" w:sz="0" w:space="0" w:color="auto"/>
        <w:left w:val="none" w:sz="0" w:space="0" w:color="auto"/>
        <w:bottom w:val="none" w:sz="0" w:space="0" w:color="auto"/>
        <w:right w:val="none" w:sz="0" w:space="0" w:color="auto"/>
      </w:divBdr>
    </w:div>
    <w:div w:id="1252158652">
      <w:bodyDiv w:val="1"/>
      <w:marLeft w:val="0"/>
      <w:marRight w:val="0"/>
      <w:marTop w:val="0"/>
      <w:marBottom w:val="0"/>
      <w:divBdr>
        <w:top w:val="none" w:sz="0" w:space="0" w:color="auto"/>
        <w:left w:val="none" w:sz="0" w:space="0" w:color="auto"/>
        <w:bottom w:val="none" w:sz="0" w:space="0" w:color="auto"/>
        <w:right w:val="none" w:sz="0" w:space="0" w:color="auto"/>
      </w:divBdr>
    </w:div>
    <w:div w:id="1253507286">
      <w:bodyDiv w:val="1"/>
      <w:marLeft w:val="0"/>
      <w:marRight w:val="0"/>
      <w:marTop w:val="0"/>
      <w:marBottom w:val="0"/>
      <w:divBdr>
        <w:top w:val="none" w:sz="0" w:space="0" w:color="auto"/>
        <w:left w:val="none" w:sz="0" w:space="0" w:color="auto"/>
        <w:bottom w:val="none" w:sz="0" w:space="0" w:color="auto"/>
        <w:right w:val="none" w:sz="0" w:space="0" w:color="auto"/>
      </w:divBdr>
    </w:div>
    <w:div w:id="1254632565">
      <w:bodyDiv w:val="1"/>
      <w:marLeft w:val="0"/>
      <w:marRight w:val="0"/>
      <w:marTop w:val="0"/>
      <w:marBottom w:val="0"/>
      <w:divBdr>
        <w:top w:val="none" w:sz="0" w:space="0" w:color="auto"/>
        <w:left w:val="none" w:sz="0" w:space="0" w:color="auto"/>
        <w:bottom w:val="none" w:sz="0" w:space="0" w:color="auto"/>
        <w:right w:val="none" w:sz="0" w:space="0" w:color="auto"/>
      </w:divBdr>
    </w:div>
    <w:div w:id="1257204028">
      <w:bodyDiv w:val="1"/>
      <w:marLeft w:val="0"/>
      <w:marRight w:val="0"/>
      <w:marTop w:val="0"/>
      <w:marBottom w:val="0"/>
      <w:divBdr>
        <w:top w:val="none" w:sz="0" w:space="0" w:color="auto"/>
        <w:left w:val="none" w:sz="0" w:space="0" w:color="auto"/>
        <w:bottom w:val="none" w:sz="0" w:space="0" w:color="auto"/>
        <w:right w:val="none" w:sz="0" w:space="0" w:color="auto"/>
      </w:divBdr>
    </w:div>
    <w:div w:id="1257519453">
      <w:bodyDiv w:val="1"/>
      <w:marLeft w:val="0"/>
      <w:marRight w:val="0"/>
      <w:marTop w:val="0"/>
      <w:marBottom w:val="0"/>
      <w:divBdr>
        <w:top w:val="none" w:sz="0" w:space="0" w:color="auto"/>
        <w:left w:val="none" w:sz="0" w:space="0" w:color="auto"/>
        <w:bottom w:val="none" w:sz="0" w:space="0" w:color="auto"/>
        <w:right w:val="none" w:sz="0" w:space="0" w:color="auto"/>
      </w:divBdr>
    </w:div>
    <w:div w:id="1258171252">
      <w:bodyDiv w:val="1"/>
      <w:marLeft w:val="0"/>
      <w:marRight w:val="0"/>
      <w:marTop w:val="0"/>
      <w:marBottom w:val="0"/>
      <w:divBdr>
        <w:top w:val="none" w:sz="0" w:space="0" w:color="auto"/>
        <w:left w:val="none" w:sz="0" w:space="0" w:color="auto"/>
        <w:bottom w:val="none" w:sz="0" w:space="0" w:color="auto"/>
        <w:right w:val="none" w:sz="0" w:space="0" w:color="auto"/>
      </w:divBdr>
    </w:div>
    <w:div w:id="1259025216">
      <w:bodyDiv w:val="1"/>
      <w:marLeft w:val="0"/>
      <w:marRight w:val="0"/>
      <w:marTop w:val="0"/>
      <w:marBottom w:val="0"/>
      <w:divBdr>
        <w:top w:val="none" w:sz="0" w:space="0" w:color="auto"/>
        <w:left w:val="none" w:sz="0" w:space="0" w:color="auto"/>
        <w:bottom w:val="none" w:sz="0" w:space="0" w:color="auto"/>
        <w:right w:val="none" w:sz="0" w:space="0" w:color="auto"/>
      </w:divBdr>
    </w:div>
    <w:div w:id="1263030145">
      <w:bodyDiv w:val="1"/>
      <w:marLeft w:val="0"/>
      <w:marRight w:val="0"/>
      <w:marTop w:val="0"/>
      <w:marBottom w:val="0"/>
      <w:divBdr>
        <w:top w:val="none" w:sz="0" w:space="0" w:color="auto"/>
        <w:left w:val="none" w:sz="0" w:space="0" w:color="auto"/>
        <w:bottom w:val="none" w:sz="0" w:space="0" w:color="auto"/>
        <w:right w:val="none" w:sz="0" w:space="0" w:color="auto"/>
      </w:divBdr>
      <w:divsChild>
        <w:div w:id="8725421">
          <w:marLeft w:val="0"/>
          <w:marRight w:val="0"/>
          <w:marTop w:val="0"/>
          <w:marBottom w:val="0"/>
          <w:divBdr>
            <w:top w:val="none" w:sz="0" w:space="0" w:color="auto"/>
            <w:left w:val="none" w:sz="0" w:space="0" w:color="auto"/>
            <w:bottom w:val="none" w:sz="0" w:space="0" w:color="auto"/>
            <w:right w:val="none" w:sz="0" w:space="0" w:color="auto"/>
          </w:divBdr>
        </w:div>
        <w:div w:id="14356470">
          <w:marLeft w:val="0"/>
          <w:marRight w:val="0"/>
          <w:marTop w:val="0"/>
          <w:marBottom w:val="0"/>
          <w:divBdr>
            <w:top w:val="none" w:sz="0" w:space="0" w:color="auto"/>
            <w:left w:val="none" w:sz="0" w:space="0" w:color="auto"/>
            <w:bottom w:val="none" w:sz="0" w:space="0" w:color="auto"/>
            <w:right w:val="none" w:sz="0" w:space="0" w:color="auto"/>
          </w:divBdr>
        </w:div>
        <w:div w:id="26299888">
          <w:marLeft w:val="0"/>
          <w:marRight w:val="0"/>
          <w:marTop w:val="0"/>
          <w:marBottom w:val="0"/>
          <w:divBdr>
            <w:top w:val="none" w:sz="0" w:space="0" w:color="auto"/>
            <w:left w:val="none" w:sz="0" w:space="0" w:color="auto"/>
            <w:bottom w:val="none" w:sz="0" w:space="0" w:color="auto"/>
            <w:right w:val="none" w:sz="0" w:space="0" w:color="auto"/>
          </w:divBdr>
        </w:div>
        <w:div w:id="131991779">
          <w:marLeft w:val="0"/>
          <w:marRight w:val="0"/>
          <w:marTop w:val="0"/>
          <w:marBottom w:val="0"/>
          <w:divBdr>
            <w:top w:val="none" w:sz="0" w:space="0" w:color="auto"/>
            <w:left w:val="none" w:sz="0" w:space="0" w:color="auto"/>
            <w:bottom w:val="none" w:sz="0" w:space="0" w:color="auto"/>
            <w:right w:val="none" w:sz="0" w:space="0" w:color="auto"/>
          </w:divBdr>
        </w:div>
        <w:div w:id="210503439">
          <w:marLeft w:val="0"/>
          <w:marRight w:val="0"/>
          <w:marTop w:val="0"/>
          <w:marBottom w:val="0"/>
          <w:divBdr>
            <w:top w:val="none" w:sz="0" w:space="0" w:color="auto"/>
            <w:left w:val="none" w:sz="0" w:space="0" w:color="auto"/>
            <w:bottom w:val="none" w:sz="0" w:space="0" w:color="auto"/>
            <w:right w:val="none" w:sz="0" w:space="0" w:color="auto"/>
          </w:divBdr>
        </w:div>
        <w:div w:id="254288272">
          <w:marLeft w:val="0"/>
          <w:marRight w:val="0"/>
          <w:marTop w:val="0"/>
          <w:marBottom w:val="0"/>
          <w:divBdr>
            <w:top w:val="none" w:sz="0" w:space="0" w:color="auto"/>
            <w:left w:val="none" w:sz="0" w:space="0" w:color="auto"/>
            <w:bottom w:val="none" w:sz="0" w:space="0" w:color="auto"/>
            <w:right w:val="none" w:sz="0" w:space="0" w:color="auto"/>
          </w:divBdr>
        </w:div>
        <w:div w:id="320500626">
          <w:marLeft w:val="0"/>
          <w:marRight w:val="0"/>
          <w:marTop w:val="0"/>
          <w:marBottom w:val="0"/>
          <w:divBdr>
            <w:top w:val="none" w:sz="0" w:space="0" w:color="auto"/>
            <w:left w:val="none" w:sz="0" w:space="0" w:color="auto"/>
            <w:bottom w:val="none" w:sz="0" w:space="0" w:color="auto"/>
            <w:right w:val="none" w:sz="0" w:space="0" w:color="auto"/>
          </w:divBdr>
        </w:div>
        <w:div w:id="347486543">
          <w:marLeft w:val="0"/>
          <w:marRight w:val="0"/>
          <w:marTop w:val="0"/>
          <w:marBottom w:val="0"/>
          <w:divBdr>
            <w:top w:val="none" w:sz="0" w:space="0" w:color="auto"/>
            <w:left w:val="none" w:sz="0" w:space="0" w:color="auto"/>
            <w:bottom w:val="none" w:sz="0" w:space="0" w:color="auto"/>
            <w:right w:val="none" w:sz="0" w:space="0" w:color="auto"/>
          </w:divBdr>
        </w:div>
        <w:div w:id="388842138">
          <w:marLeft w:val="0"/>
          <w:marRight w:val="0"/>
          <w:marTop w:val="0"/>
          <w:marBottom w:val="0"/>
          <w:divBdr>
            <w:top w:val="none" w:sz="0" w:space="0" w:color="auto"/>
            <w:left w:val="none" w:sz="0" w:space="0" w:color="auto"/>
            <w:bottom w:val="none" w:sz="0" w:space="0" w:color="auto"/>
            <w:right w:val="none" w:sz="0" w:space="0" w:color="auto"/>
          </w:divBdr>
        </w:div>
        <w:div w:id="445656961">
          <w:marLeft w:val="0"/>
          <w:marRight w:val="0"/>
          <w:marTop w:val="0"/>
          <w:marBottom w:val="0"/>
          <w:divBdr>
            <w:top w:val="none" w:sz="0" w:space="0" w:color="auto"/>
            <w:left w:val="none" w:sz="0" w:space="0" w:color="auto"/>
            <w:bottom w:val="none" w:sz="0" w:space="0" w:color="auto"/>
            <w:right w:val="none" w:sz="0" w:space="0" w:color="auto"/>
          </w:divBdr>
        </w:div>
        <w:div w:id="495147058">
          <w:marLeft w:val="0"/>
          <w:marRight w:val="0"/>
          <w:marTop w:val="0"/>
          <w:marBottom w:val="0"/>
          <w:divBdr>
            <w:top w:val="none" w:sz="0" w:space="0" w:color="auto"/>
            <w:left w:val="none" w:sz="0" w:space="0" w:color="auto"/>
            <w:bottom w:val="none" w:sz="0" w:space="0" w:color="auto"/>
            <w:right w:val="none" w:sz="0" w:space="0" w:color="auto"/>
          </w:divBdr>
        </w:div>
        <w:div w:id="546843454">
          <w:marLeft w:val="0"/>
          <w:marRight w:val="0"/>
          <w:marTop w:val="0"/>
          <w:marBottom w:val="0"/>
          <w:divBdr>
            <w:top w:val="none" w:sz="0" w:space="0" w:color="auto"/>
            <w:left w:val="none" w:sz="0" w:space="0" w:color="auto"/>
            <w:bottom w:val="none" w:sz="0" w:space="0" w:color="auto"/>
            <w:right w:val="none" w:sz="0" w:space="0" w:color="auto"/>
          </w:divBdr>
        </w:div>
        <w:div w:id="605308502">
          <w:marLeft w:val="0"/>
          <w:marRight w:val="0"/>
          <w:marTop w:val="0"/>
          <w:marBottom w:val="0"/>
          <w:divBdr>
            <w:top w:val="none" w:sz="0" w:space="0" w:color="auto"/>
            <w:left w:val="none" w:sz="0" w:space="0" w:color="auto"/>
            <w:bottom w:val="none" w:sz="0" w:space="0" w:color="auto"/>
            <w:right w:val="none" w:sz="0" w:space="0" w:color="auto"/>
          </w:divBdr>
        </w:div>
        <w:div w:id="653488606">
          <w:marLeft w:val="720"/>
          <w:marRight w:val="0"/>
          <w:marTop w:val="0"/>
          <w:marBottom w:val="0"/>
          <w:divBdr>
            <w:top w:val="none" w:sz="0" w:space="0" w:color="auto"/>
            <w:left w:val="none" w:sz="0" w:space="0" w:color="auto"/>
            <w:bottom w:val="none" w:sz="0" w:space="0" w:color="auto"/>
            <w:right w:val="none" w:sz="0" w:space="0" w:color="auto"/>
          </w:divBdr>
        </w:div>
        <w:div w:id="702246302">
          <w:marLeft w:val="0"/>
          <w:marRight w:val="0"/>
          <w:marTop w:val="0"/>
          <w:marBottom w:val="200"/>
          <w:divBdr>
            <w:top w:val="none" w:sz="0" w:space="0" w:color="auto"/>
            <w:left w:val="none" w:sz="0" w:space="0" w:color="auto"/>
            <w:bottom w:val="none" w:sz="0" w:space="0" w:color="auto"/>
            <w:right w:val="none" w:sz="0" w:space="0" w:color="auto"/>
          </w:divBdr>
        </w:div>
        <w:div w:id="759906131">
          <w:marLeft w:val="0"/>
          <w:marRight w:val="100"/>
          <w:marTop w:val="0"/>
          <w:marBottom w:val="0"/>
          <w:divBdr>
            <w:top w:val="none" w:sz="0" w:space="0" w:color="auto"/>
            <w:left w:val="none" w:sz="0" w:space="0" w:color="auto"/>
            <w:bottom w:val="none" w:sz="0" w:space="0" w:color="auto"/>
            <w:right w:val="none" w:sz="0" w:space="0" w:color="auto"/>
          </w:divBdr>
        </w:div>
        <w:div w:id="765078000">
          <w:marLeft w:val="0"/>
          <w:marRight w:val="0"/>
          <w:marTop w:val="0"/>
          <w:marBottom w:val="0"/>
          <w:divBdr>
            <w:top w:val="none" w:sz="0" w:space="0" w:color="auto"/>
            <w:left w:val="none" w:sz="0" w:space="0" w:color="auto"/>
            <w:bottom w:val="none" w:sz="0" w:space="0" w:color="auto"/>
            <w:right w:val="none" w:sz="0" w:space="0" w:color="auto"/>
          </w:divBdr>
        </w:div>
        <w:div w:id="773284284">
          <w:marLeft w:val="0"/>
          <w:marRight w:val="0"/>
          <w:marTop w:val="0"/>
          <w:marBottom w:val="0"/>
          <w:divBdr>
            <w:top w:val="none" w:sz="0" w:space="0" w:color="auto"/>
            <w:left w:val="none" w:sz="0" w:space="0" w:color="auto"/>
            <w:bottom w:val="none" w:sz="0" w:space="0" w:color="auto"/>
            <w:right w:val="none" w:sz="0" w:space="0" w:color="auto"/>
          </w:divBdr>
        </w:div>
        <w:div w:id="1052122557">
          <w:marLeft w:val="0"/>
          <w:marRight w:val="0"/>
          <w:marTop w:val="0"/>
          <w:marBottom w:val="0"/>
          <w:divBdr>
            <w:top w:val="none" w:sz="0" w:space="0" w:color="auto"/>
            <w:left w:val="none" w:sz="0" w:space="0" w:color="auto"/>
            <w:bottom w:val="none" w:sz="0" w:space="0" w:color="auto"/>
            <w:right w:val="none" w:sz="0" w:space="0" w:color="auto"/>
          </w:divBdr>
        </w:div>
        <w:div w:id="1059403178">
          <w:marLeft w:val="0"/>
          <w:marRight w:val="0"/>
          <w:marTop w:val="0"/>
          <w:marBottom w:val="0"/>
          <w:divBdr>
            <w:top w:val="none" w:sz="0" w:space="0" w:color="auto"/>
            <w:left w:val="none" w:sz="0" w:space="0" w:color="auto"/>
            <w:bottom w:val="none" w:sz="0" w:space="0" w:color="auto"/>
            <w:right w:val="none" w:sz="0" w:space="0" w:color="auto"/>
          </w:divBdr>
        </w:div>
        <w:div w:id="1110008282">
          <w:marLeft w:val="0"/>
          <w:marRight w:val="0"/>
          <w:marTop w:val="0"/>
          <w:marBottom w:val="0"/>
          <w:divBdr>
            <w:top w:val="none" w:sz="0" w:space="0" w:color="auto"/>
            <w:left w:val="none" w:sz="0" w:space="0" w:color="auto"/>
            <w:bottom w:val="none" w:sz="0" w:space="0" w:color="auto"/>
            <w:right w:val="none" w:sz="0" w:space="0" w:color="auto"/>
          </w:divBdr>
        </w:div>
        <w:div w:id="1141314386">
          <w:marLeft w:val="0"/>
          <w:marRight w:val="0"/>
          <w:marTop w:val="0"/>
          <w:marBottom w:val="0"/>
          <w:divBdr>
            <w:top w:val="none" w:sz="0" w:space="0" w:color="auto"/>
            <w:left w:val="none" w:sz="0" w:space="0" w:color="auto"/>
            <w:bottom w:val="none" w:sz="0" w:space="0" w:color="auto"/>
            <w:right w:val="none" w:sz="0" w:space="0" w:color="auto"/>
          </w:divBdr>
        </w:div>
        <w:div w:id="1148745899">
          <w:marLeft w:val="0"/>
          <w:marRight w:val="0"/>
          <w:marTop w:val="0"/>
          <w:marBottom w:val="0"/>
          <w:divBdr>
            <w:top w:val="none" w:sz="0" w:space="0" w:color="auto"/>
            <w:left w:val="none" w:sz="0" w:space="0" w:color="auto"/>
            <w:bottom w:val="none" w:sz="0" w:space="0" w:color="auto"/>
            <w:right w:val="none" w:sz="0" w:space="0" w:color="auto"/>
          </w:divBdr>
        </w:div>
        <w:div w:id="1220822406">
          <w:marLeft w:val="0"/>
          <w:marRight w:val="100"/>
          <w:marTop w:val="0"/>
          <w:marBottom w:val="0"/>
          <w:divBdr>
            <w:top w:val="none" w:sz="0" w:space="0" w:color="auto"/>
            <w:left w:val="none" w:sz="0" w:space="0" w:color="auto"/>
            <w:bottom w:val="none" w:sz="0" w:space="0" w:color="auto"/>
            <w:right w:val="none" w:sz="0" w:space="0" w:color="auto"/>
          </w:divBdr>
        </w:div>
        <w:div w:id="1266308451">
          <w:marLeft w:val="0"/>
          <w:marRight w:val="0"/>
          <w:marTop w:val="0"/>
          <w:marBottom w:val="0"/>
          <w:divBdr>
            <w:top w:val="none" w:sz="0" w:space="0" w:color="auto"/>
            <w:left w:val="none" w:sz="0" w:space="0" w:color="auto"/>
            <w:bottom w:val="none" w:sz="0" w:space="0" w:color="auto"/>
            <w:right w:val="none" w:sz="0" w:space="0" w:color="auto"/>
          </w:divBdr>
        </w:div>
        <w:div w:id="1282153569">
          <w:marLeft w:val="0"/>
          <w:marRight w:val="0"/>
          <w:marTop w:val="0"/>
          <w:marBottom w:val="0"/>
          <w:divBdr>
            <w:top w:val="none" w:sz="0" w:space="0" w:color="auto"/>
            <w:left w:val="none" w:sz="0" w:space="0" w:color="auto"/>
            <w:bottom w:val="none" w:sz="0" w:space="0" w:color="auto"/>
            <w:right w:val="none" w:sz="0" w:space="0" w:color="auto"/>
          </w:divBdr>
        </w:div>
        <w:div w:id="1343314772">
          <w:marLeft w:val="0"/>
          <w:marRight w:val="0"/>
          <w:marTop w:val="0"/>
          <w:marBottom w:val="0"/>
          <w:divBdr>
            <w:top w:val="none" w:sz="0" w:space="0" w:color="auto"/>
            <w:left w:val="none" w:sz="0" w:space="0" w:color="auto"/>
            <w:bottom w:val="none" w:sz="0" w:space="0" w:color="auto"/>
            <w:right w:val="none" w:sz="0" w:space="0" w:color="auto"/>
          </w:divBdr>
        </w:div>
        <w:div w:id="1379821897">
          <w:marLeft w:val="0"/>
          <w:marRight w:val="0"/>
          <w:marTop w:val="0"/>
          <w:marBottom w:val="0"/>
          <w:divBdr>
            <w:top w:val="none" w:sz="0" w:space="0" w:color="auto"/>
            <w:left w:val="none" w:sz="0" w:space="0" w:color="auto"/>
            <w:bottom w:val="none" w:sz="0" w:space="0" w:color="auto"/>
            <w:right w:val="none" w:sz="0" w:space="0" w:color="auto"/>
          </w:divBdr>
        </w:div>
        <w:div w:id="1511216629">
          <w:marLeft w:val="0"/>
          <w:marRight w:val="0"/>
          <w:marTop w:val="0"/>
          <w:marBottom w:val="0"/>
          <w:divBdr>
            <w:top w:val="none" w:sz="0" w:space="0" w:color="auto"/>
            <w:left w:val="none" w:sz="0" w:space="0" w:color="auto"/>
            <w:bottom w:val="none" w:sz="0" w:space="0" w:color="auto"/>
            <w:right w:val="none" w:sz="0" w:space="0" w:color="auto"/>
          </w:divBdr>
        </w:div>
        <w:div w:id="1623882964">
          <w:marLeft w:val="0"/>
          <w:marRight w:val="0"/>
          <w:marTop w:val="0"/>
          <w:marBottom w:val="0"/>
          <w:divBdr>
            <w:top w:val="none" w:sz="0" w:space="0" w:color="auto"/>
            <w:left w:val="none" w:sz="0" w:space="0" w:color="auto"/>
            <w:bottom w:val="none" w:sz="0" w:space="0" w:color="auto"/>
            <w:right w:val="none" w:sz="0" w:space="0" w:color="auto"/>
          </w:divBdr>
        </w:div>
        <w:div w:id="1655717500">
          <w:marLeft w:val="0"/>
          <w:marRight w:val="0"/>
          <w:marTop w:val="0"/>
          <w:marBottom w:val="0"/>
          <w:divBdr>
            <w:top w:val="none" w:sz="0" w:space="0" w:color="auto"/>
            <w:left w:val="none" w:sz="0" w:space="0" w:color="auto"/>
            <w:bottom w:val="none" w:sz="0" w:space="0" w:color="auto"/>
            <w:right w:val="none" w:sz="0" w:space="0" w:color="auto"/>
          </w:divBdr>
        </w:div>
        <w:div w:id="1673337812">
          <w:marLeft w:val="0"/>
          <w:marRight w:val="0"/>
          <w:marTop w:val="0"/>
          <w:marBottom w:val="0"/>
          <w:divBdr>
            <w:top w:val="none" w:sz="0" w:space="0" w:color="auto"/>
            <w:left w:val="none" w:sz="0" w:space="0" w:color="auto"/>
            <w:bottom w:val="none" w:sz="0" w:space="0" w:color="auto"/>
            <w:right w:val="none" w:sz="0" w:space="0" w:color="auto"/>
          </w:divBdr>
        </w:div>
        <w:div w:id="1810317703">
          <w:marLeft w:val="0"/>
          <w:marRight w:val="0"/>
          <w:marTop w:val="0"/>
          <w:marBottom w:val="0"/>
          <w:divBdr>
            <w:top w:val="none" w:sz="0" w:space="0" w:color="auto"/>
            <w:left w:val="none" w:sz="0" w:space="0" w:color="auto"/>
            <w:bottom w:val="none" w:sz="0" w:space="0" w:color="auto"/>
            <w:right w:val="none" w:sz="0" w:space="0" w:color="auto"/>
          </w:divBdr>
        </w:div>
        <w:div w:id="1838882291">
          <w:marLeft w:val="720"/>
          <w:marRight w:val="0"/>
          <w:marTop w:val="0"/>
          <w:marBottom w:val="0"/>
          <w:divBdr>
            <w:top w:val="none" w:sz="0" w:space="0" w:color="auto"/>
            <w:left w:val="none" w:sz="0" w:space="0" w:color="auto"/>
            <w:bottom w:val="none" w:sz="0" w:space="0" w:color="auto"/>
            <w:right w:val="none" w:sz="0" w:space="0" w:color="auto"/>
          </w:divBdr>
        </w:div>
        <w:div w:id="1938899523">
          <w:marLeft w:val="0"/>
          <w:marRight w:val="0"/>
          <w:marTop w:val="0"/>
          <w:marBottom w:val="0"/>
          <w:divBdr>
            <w:top w:val="none" w:sz="0" w:space="0" w:color="auto"/>
            <w:left w:val="none" w:sz="0" w:space="0" w:color="auto"/>
            <w:bottom w:val="none" w:sz="0" w:space="0" w:color="auto"/>
            <w:right w:val="none" w:sz="0" w:space="0" w:color="auto"/>
          </w:divBdr>
        </w:div>
        <w:div w:id="2020768545">
          <w:marLeft w:val="0"/>
          <w:marRight w:val="0"/>
          <w:marTop w:val="0"/>
          <w:marBottom w:val="0"/>
          <w:divBdr>
            <w:top w:val="none" w:sz="0" w:space="0" w:color="auto"/>
            <w:left w:val="none" w:sz="0" w:space="0" w:color="auto"/>
            <w:bottom w:val="none" w:sz="0" w:space="0" w:color="auto"/>
            <w:right w:val="none" w:sz="0" w:space="0" w:color="auto"/>
          </w:divBdr>
        </w:div>
        <w:div w:id="2042707864">
          <w:marLeft w:val="0"/>
          <w:marRight w:val="0"/>
          <w:marTop w:val="0"/>
          <w:marBottom w:val="0"/>
          <w:divBdr>
            <w:top w:val="none" w:sz="0" w:space="0" w:color="auto"/>
            <w:left w:val="none" w:sz="0" w:space="0" w:color="auto"/>
            <w:bottom w:val="none" w:sz="0" w:space="0" w:color="auto"/>
            <w:right w:val="none" w:sz="0" w:space="0" w:color="auto"/>
          </w:divBdr>
        </w:div>
        <w:div w:id="2050377346">
          <w:marLeft w:val="0"/>
          <w:marRight w:val="0"/>
          <w:marTop w:val="0"/>
          <w:marBottom w:val="0"/>
          <w:divBdr>
            <w:top w:val="none" w:sz="0" w:space="0" w:color="auto"/>
            <w:left w:val="none" w:sz="0" w:space="0" w:color="auto"/>
            <w:bottom w:val="none" w:sz="0" w:space="0" w:color="auto"/>
            <w:right w:val="none" w:sz="0" w:space="0" w:color="auto"/>
          </w:divBdr>
        </w:div>
        <w:div w:id="2096659422">
          <w:marLeft w:val="0"/>
          <w:marRight w:val="0"/>
          <w:marTop w:val="0"/>
          <w:marBottom w:val="0"/>
          <w:divBdr>
            <w:top w:val="none" w:sz="0" w:space="0" w:color="auto"/>
            <w:left w:val="none" w:sz="0" w:space="0" w:color="auto"/>
            <w:bottom w:val="none" w:sz="0" w:space="0" w:color="auto"/>
            <w:right w:val="none" w:sz="0" w:space="0" w:color="auto"/>
          </w:divBdr>
        </w:div>
        <w:div w:id="2140681641">
          <w:marLeft w:val="0"/>
          <w:marRight w:val="0"/>
          <w:marTop w:val="0"/>
          <w:marBottom w:val="0"/>
          <w:divBdr>
            <w:top w:val="none" w:sz="0" w:space="0" w:color="auto"/>
            <w:left w:val="none" w:sz="0" w:space="0" w:color="auto"/>
            <w:bottom w:val="none" w:sz="0" w:space="0" w:color="auto"/>
            <w:right w:val="none" w:sz="0" w:space="0" w:color="auto"/>
          </w:divBdr>
        </w:div>
      </w:divsChild>
    </w:div>
    <w:div w:id="1264535397">
      <w:bodyDiv w:val="1"/>
      <w:marLeft w:val="0"/>
      <w:marRight w:val="0"/>
      <w:marTop w:val="0"/>
      <w:marBottom w:val="0"/>
      <w:divBdr>
        <w:top w:val="none" w:sz="0" w:space="0" w:color="auto"/>
        <w:left w:val="none" w:sz="0" w:space="0" w:color="auto"/>
        <w:bottom w:val="none" w:sz="0" w:space="0" w:color="auto"/>
        <w:right w:val="none" w:sz="0" w:space="0" w:color="auto"/>
      </w:divBdr>
    </w:div>
    <w:div w:id="1264725422">
      <w:bodyDiv w:val="1"/>
      <w:marLeft w:val="0"/>
      <w:marRight w:val="0"/>
      <w:marTop w:val="0"/>
      <w:marBottom w:val="0"/>
      <w:divBdr>
        <w:top w:val="none" w:sz="0" w:space="0" w:color="auto"/>
        <w:left w:val="none" w:sz="0" w:space="0" w:color="auto"/>
        <w:bottom w:val="none" w:sz="0" w:space="0" w:color="auto"/>
        <w:right w:val="none" w:sz="0" w:space="0" w:color="auto"/>
      </w:divBdr>
    </w:div>
    <w:div w:id="1264874741">
      <w:bodyDiv w:val="1"/>
      <w:marLeft w:val="0"/>
      <w:marRight w:val="0"/>
      <w:marTop w:val="0"/>
      <w:marBottom w:val="0"/>
      <w:divBdr>
        <w:top w:val="none" w:sz="0" w:space="0" w:color="auto"/>
        <w:left w:val="none" w:sz="0" w:space="0" w:color="auto"/>
        <w:bottom w:val="none" w:sz="0" w:space="0" w:color="auto"/>
        <w:right w:val="none" w:sz="0" w:space="0" w:color="auto"/>
      </w:divBdr>
    </w:div>
    <w:div w:id="1265723944">
      <w:bodyDiv w:val="1"/>
      <w:marLeft w:val="0"/>
      <w:marRight w:val="0"/>
      <w:marTop w:val="0"/>
      <w:marBottom w:val="0"/>
      <w:divBdr>
        <w:top w:val="none" w:sz="0" w:space="0" w:color="auto"/>
        <w:left w:val="none" w:sz="0" w:space="0" w:color="auto"/>
        <w:bottom w:val="none" w:sz="0" w:space="0" w:color="auto"/>
        <w:right w:val="none" w:sz="0" w:space="0" w:color="auto"/>
      </w:divBdr>
    </w:div>
    <w:div w:id="1266772397">
      <w:bodyDiv w:val="1"/>
      <w:marLeft w:val="0"/>
      <w:marRight w:val="0"/>
      <w:marTop w:val="0"/>
      <w:marBottom w:val="0"/>
      <w:divBdr>
        <w:top w:val="none" w:sz="0" w:space="0" w:color="auto"/>
        <w:left w:val="none" w:sz="0" w:space="0" w:color="auto"/>
        <w:bottom w:val="none" w:sz="0" w:space="0" w:color="auto"/>
        <w:right w:val="none" w:sz="0" w:space="0" w:color="auto"/>
      </w:divBdr>
    </w:div>
    <w:div w:id="1266812137">
      <w:bodyDiv w:val="1"/>
      <w:marLeft w:val="0"/>
      <w:marRight w:val="0"/>
      <w:marTop w:val="0"/>
      <w:marBottom w:val="0"/>
      <w:divBdr>
        <w:top w:val="none" w:sz="0" w:space="0" w:color="auto"/>
        <w:left w:val="none" w:sz="0" w:space="0" w:color="auto"/>
        <w:bottom w:val="none" w:sz="0" w:space="0" w:color="auto"/>
        <w:right w:val="none" w:sz="0" w:space="0" w:color="auto"/>
      </w:divBdr>
    </w:div>
    <w:div w:id="1268655580">
      <w:bodyDiv w:val="1"/>
      <w:marLeft w:val="0"/>
      <w:marRight w:val="0"/>
      <w:marTop w:val="0"/>
      <w:marBottom w:val="0"/>
      <w:divBdr>
        <w:top w:val="none" w:sz="0" w:space="0" w:color="auto"/>
        <w:left w:val="none" w:sz="0" w:space="0" w:color="auto"/>
        <w:bottom w:val="none" w:sz="0" w:space="0" w:color="auto"/>
        <w:right w:val="none" w:sz="0" w:space="0" w:color="auto"/>
      </w:divBdr>
    </w:div>
    <w:div w:id="1269779384">
      <w:bodyDiv w:val="1"/>
      <w:marLeft w:val="0"/>
      <w:marRight w:val="0"/>
      <w:marTop w:val="0"/>
      <w:marBottom w:val="0"/>
      <w:divBdr>
        <w:top w:val="none" w:sz="0" w:space="0" w:color="auto"/>
        <w:left w:val="none" w:sz="0" w:space="0" w:color="auto"/>
        <w:bottom w:val="none" w:sz="0" w:space="0" w:color="auto"/>
        <w:right w:val="none" w:sz="0" w:space="0" w:color="auto"/>
      </w:divBdr>
    </w:div>
    <w:div w:id="1270623795">
      <w:bodyDiv w:val="1"/>
      <w:marLeft w:val="0"/>
      <w:marRight w:val="0"/>
      <w:marTop w:val="0"/>
      <w:marBottom w:val="0"/>
      <w:divBdr>
        <w:top w:val="none" w:sz="0" w:space="0" w:color="auto"/>
        <w:left w:val="none" w:sz="0" w:space="0" w:color="auto"/>
        <w:bottom w:val="none" w:sz="0" w:space="0" w:color="auto"/>
        <w:right w:val="none" w:sz="0" w:space="0" w:color="auto"/>
      </w:divBdr>
    </w:div>
    <w:div w:id="1270892918">
      <w:bodyDiv w:val="1"/>
      <w:marLeft w:val="0"/>
      <w:marRight w:val="0"/>
      <w:marTop w:val="0"/>
      <w:marBottom w:val="0"/>
      <w:divBdr>
        <w:top w:val="none" w:sz="0" w:space="0" w:color="auto"/>
        <w:left w:val="none" w:sz="0" w:space="0" w:color="auto"/>
        <w:bottom w:val="none" w:sz="0" w:space="0" w:color="auto"/>
        <w:right w:val="none" w:sz="0" w:space="0" w:color="auto"/>
      </w:divBdr>
      <w:divsChild>
        <w:div w:id="845750113">
          <w:marLeft w:val="0"/>
          <w:marRight w:val="0"/>
          <w:marTop w:val="0"/>
          <w:marBottom w:val="0"/>
          <w:divBdr>
            <w:top w:val="none" w:sz="0" w:space="0" w:color="auto"/>
            <w:left w:val="none" w:sz="0" w:space="0" w:color="auto"/>
            <w:bottom w:val="none" w:sz="0" w:space="0" w:color="auto"/>
            <w:right w:val="none" w:sz="0" w:space="0" w:color="auto"/>
          </w:divBdr>
        </w:div>
      </w:divsChild>
    </w:div>
    <w:div w:id="1272011488">
      <w:bodyDiv w:val="1"/>
      <w:marLeft w:val="0"/>
      <w:marRight w:val="0"/>
      <w:marTop w:val="0"/>
      <w:marBottom w:val="0"/>
      <w:divBdr>
        <w:top w:val="none" w:sz="0" w:space="0" w:color="auto"/>
        <w:left w:val="none" w:sz="0" w:space="0" w:color="auto"/>
        <w:bottom w:val="none" w:sz="0" w:space="0" w:color="auto"/>
        <w:right w:val="none" w:sz="0" w:space="0" w:color="auto"/>
      </w:divBdr>
    </w:div>
    <w:div w:id="1272973859">
      <w:bodyDiv w:val="1"/>
      <w:marLeft w:val="0"/>
      <w:marRight w:val="0"/>
      <w:marTop w:val="0"/>
      <w:marBottom w:val="0"/>
      <w:divBdr>
        <w:top w:val="none" w:sz="0" w:space="0" w:color="auto"/>
        <w:left w:val="none" w:sz="0" w:space="0" w:color="auto"/>
        <w:bottom w:val="none" w:sz="0" w:space="0" w:color="auto"/>
        <w:right w:val="none" w:sz="0" w:space="0" w:color="auto"/>
      </w:divBdr>
    </w:div>
    <w:div w:id="1273711988">
      <w:bodyDiv w:val="1"/>
      <w:marLeft w:val="0"/>
      <w:marRight w:val="0"/>
      <w:marTop w:val="0"/>
      <w:marBottom w:val="0"/>
      <w:divBdr>
        <w:top w:val="none" w:sz="0" w:space="0" w:color="auto"/>
        <w:left w:val="none" w:sz="0" w:space="0" w:color="auto"/>
        <w:bottom w:val="none" w:sz="0" w:space="0" w:color="auto"/>
        <w:right w:val="none" w:sz="0" w:space="0" w:color="auto"/>
      </w:divBdr>
    </w:div>
    <w:div w:id="1274047207">
      <w:bodyDiv w:val="1"/>
      <w:marLeft w:val="0"/>
      <w:marRight w:val="0"/>
      <w:marTop w:val="0"/>
      <w:marBottom w:val="0"/>
      <w:divBdr>
        <w:top w:val="none" w:sz="0" w:space="0" w:color="auto"/>
        <w:left w:val="none" w:sz="0" w:space="0" w:color="auto"/>
        <w:bottom w:val="none" w:sz="0" w:space="0" w:color="auto"/>
        <w:right w:val="none" w:sz="0" w:space="0" w:color="auto"/>
      </w:divBdr>
    </w:div>
    <w:div w:id="1274049208">
      <w:bodyDiv w:val="1"/>
      <w:marLeft w:val="0"/>
      <w:marRight w:val="0"/>
      <w:marTop w:val="0"/>
      <w:marBottom w:val="0"/>
      <w:divBdr>
        <w:top w:val="none" w:sz="0" w:space="0" w:color="auto"/>
        <w:left w:val="none" w:sz="0" w:space="0" w:color="auto"/>
        <w:bottom w:val="none" w:sz="0" w:space="0" w:color="auto"/>
        <w:right w:val="none" w:sz="0" w:space="0" w:color="auto"/>
      </w:divBdr>
    </w:div>
    <w:div w:id="1274166297">
      <w:bodyDiv w:val="1"/>
      <w:marLeft w:val="0"/>
      <w:marRight w:val="0"/>
      <w:marTop w:val="0"/>
      <w:marBottom w:val="0"/>
      <w:divBdr>
        <w:top w:val="none" w:sz="0" w:space="0" w:color="auto"/>
        <w:left w:val="none" w:sz="0" w:space="0" w:color="auto"/>
        <w:bottom w:val="none" w:sz="0" w:space="0" w:color="auto"/>
        <w:right w:val="none" w:sz="0" w:space="0" w:color="auto"/>
      </w:divBdr>
    </w:div>
    <w:div w:id="1274287481">
      <w:bodyDiv w:val="1"/>
      <w:marLeft w:val="0"/>
      <w:marRight w:val="0"/>
      <w:marTop w:val="0"/>
      <w:marBottom w:val="0"/>
      <w:divBdr>
        <w:top w:val="none" w:sz="0" w:space="0" w:color="auto"/>
        <w:left w:val="none" w:sz="0" w:space="0" w:color="auto"/>
        <w:bottom w:val="none" w:sz="0" w:space="0" w:color="auto"/>
        <w:right w:val="none" w:sz="0" w:space="0" w:color="auto"/>
      </w:divBdr>
    </w:div>
    <w:div w:id="1274825024">
      <w:bodyDiv w:val="1"/>
      <w:marLeft w:val="0"/>
      <w:marRight w:val="0"/>
      <w:marTop w:val="0"/>
      <w:marBottom w:val="0"/>
      <w:divBdr>
        <w:top w:val="none" w:sz="0" w:space="0" w:color="auto"/>
        <w:left w:val="none" w:sz="0" w:space="0" w:color="auto"/>
        <w:bottom w:val="none" w:sz="0" w:space="0" w:color="auto"/>
        <w:right w:val="none" w:sz="0" w:space="0" w:color="auto"/>
      </w:divBdr>
    </w:div>
    <w:div w:id="1275016842">
      <w:bodyDiv w:val="1"/>
      <w:marLeft w:val="0"/>
      <w:marRight w:val="0"/>
      <w:marTop w:val="0"/>
      <w:marBottom w:val="0"/>
      <w:divBdr>
        <w:top w:val="none" w:sz="0" w:space="0" w:color="auto"/>
        <w:left w:val="none" w:sz="0" w:space="0" w:color="auto"/>
        <w:bottom w:val="none" w:sz="0" w:space="0" w:color="auto"/>
        <w:right w:val="none" w:sz="0" w:space="0" w:color="auto"/>
      </w:divBdr>
    </w:div>
    <w:div w:id="1276135654">
      <w:bodyDiv w:val="1"/>
      <w:marLeft w:val="0"/>
      <w:marRight w:val="0"/>
      <w:marTop w:val="0"/>
      <w:marBottom w:val="0"/>
      <w:divBdr>
        <w:top w:val="none" w:sz="0" w:space="0" w:color="auto"/>
        <w:left w:val="none" w:sz="0" w:space="0" w:color="auto"/>
        <w:bottom w:val="none" w:sz="0" w:space="0" w:color="auto"/>
        <w:right w:val="none" w:sz="0" w:space="0" w:color="auto"/>
      </w:divBdr>
    </w:div>
    <w:div w:id="1277251298">
      <w:bodyDiv w:val="1"/>
      <w:marLeft w:val="0"/>
      <w:marRight w:val="0"/>
      <w:marTop w:val="0"/>
      <w:marBottom w:val="0"/>
      <w:divBdr>
        <w:top w:val="none" w:sz="0" w:space="0" w:color="auto"/>
        <w:left w:val="none" w:sz="0" w:space="0" w:color="auto"/>
        <w:bottom w:val="none" w:sz="0" w:space="0" w:color="auto"/>
        <w:right w:val="none" w:sz="0" w:space="0" w:color="auto"/>
      </w:divBdr>
    </w:div>
    <w:div w:id="1279993666">
      <w:bodyDiv w:val="1"/>
      <w:marLeft w:val="0"/>
      <w:marRight w:val="0"/>
      <w:marTop w:val="0"/>
      <w:marBottom w:val="0"/>
      <w:divBdr>
        <w:top w:val="none" w:sz="0" w:space="0" w:color="auto"/>
        <w:left w:val="none" w:sz="0" w:space="0" w:color="auto"/>
        <w:bottom w:val="none" w:sz="0" w:space="0" w:color="auto"/>
        <w:right w:val="none" w:sz="0" w:space="0" w:color="auto"/>
      </w:divBdr>
    </w:div>
    <w:div w:id="1281571278">
      <w:bodyDiv w:val="1"/>
      <w:marLeft w:val="0"/>
      <w:marRight w:val="0"/>
      <w:marTop w:val="0"/>
      <w:marBottom w:val="0"/>
      <w:divBdr>
        <w:top w:val="none" w:sz="0" w:space="0" w:color="auto"/>
        <w:left w:val="none" w:sz="0" w:space="0" w:color="auto"/>
        <w:bottom w:val="none" w:sz="0" w:space="0" w:color="auto"/>
        <w:right w:val="none" w:sz="0" w:space="0" w:color="auto"/>
      </w:divBdr>
      <w:divsChild>
        <w:div w:id="122306776">
          <w:marLeft w:val="0"/>
          <w:marRight w:val="0"/>
          <w:marTop w:val="0"/>
          <w:marBottom w:val="0"/>
          <w:divBdr>
            <w:top w:val="none" w:sz="0" w:space="0" w:color="auto"/>
            <w:left w:val="none" w:sz="0" w:space="0" w:color="auto"/>
            <w:bottom w:val="none" w:sz="0" w:space="0" w:color="auto"/>
            <w:right w:val="none" w:sz="0" w:space="0" w:color="auto"/>
          </w:divBdr>
          <w:divsChild>
            <w:div w:id="1723672689">
              <w:marLeft w:val="0"/>
              <w:marRight w:val="0"/>
              <w:marTop w:val="0"/>
              <w:marBottom w:val="0"/>
              <w:divBdr>
                <w:top w:val="none" w:sz="0" w:space="0" w:color="auto"/>
                <w:left w:val="none" w:sz="0" w:space="0" w:color="auto"/>
                <w:bottom w:val="none" w:sz="0" w:space="0" w:color="auto"/>
                <w:right w:val="none" w:sz="0" w:space="0" w:color="auto"/>
              </w:divBdr>
              <w:divsChild>
                <w:div w:id="1107239534">
                  <w:marLeft w:val="0"/>
                  <w:marRight w:val="0"/>
                  <w:marTop w:val="0"/>
                  <w:marBottom w:val="0"/>
                  <w:divBdr>
                    <w:top w:val="none" w:sz="0" w:space="0" w:color="auto"/>
                    <w:left w:val="none" w:sz="0" w:space="0" w:color="auto"/>
                    <w:bottom w:val="none" w:sz="0" w:space="0" w:color="auto"/>
                    <w:right w:val="none" w:sz="0" w:space="0" w:color="auto"/>
                  </w:divBdr>
                  <w:divsChild>
                    <w:div w:id="682972344">
                      <w:marLeft w:val="0"/>
                      <w:marRight w:val="0"/>
                      <w:marTop w:val="0"/>
                      <w:marBottom w:val="0"/>
                      <w:divBdr>
                        <w:top w:val="none" w:sz="0" w:space="0" w:color="auto"/>
                        <w:left w:val="none" w:sz="0" w:space="0" w:color="auto"/>
                        <w:bottom w:val="none" w:sz="0" w:space="0" w:color="auto"/>
                        <w:right w:val="none" w:sz="0" w:space="0" w:color="auto"/>
                      </w:divBdr>
                      <w:divsChild>
                        <w:div w:id="113453607">
                          <w:marLeft w:val="0"/>
                          <w:marRight w:val="0"/>
                          <w:marTop w:val="0"/>
                          <w:marBottom w:val="0"/>
                          <w:divBdr>
                            <w:top w:val="none" w:sz="0" w:space="0" w:color="auto"/>
                            <w:left w:val="none" w:sz="0" w:space="0" w:color="auto"/>
                            <w:bottom w:val="none" w:sz="0" w:space="0" w:color="auto"/>
                            <w:right w:val="none" w:sz="0" w:space="0" w:color="auto"/>
                          </w:divBdr>
                          <w:divsChild>
                            <w:div w:id="1205479627">
                              <w:marLeft w:val="0"/>
                              <w:marRight w:val="0"/>
                              <w:marTop w:val="0"/>
                              <w:marBottom w:val="0"/>
                              <w:divBdr>
                                <w:top w:val="none" w:sz="0" w:space="0" w:color="auto"/>
                                <w:left w:val="none" w:sz="0" w:space="0" w:color="auto"/>
                                <w:bottom w:val="none" w:sz="0" w:space="0" w:color="auto"/>
                                <w:right w:val="none" w:sz="0" w:space="0" w:color="auto"/>
                              </w:divBdr>
                              <w:divsChild>
                                <w:div w:id="799802787">
                                  <w:marLeft w:val="0"/>
                                  <w:marRight w:val="0"/>
                                  <w:marTop w:val="0"/>
                                  <w:marBottom w:val="0"/>
                                  <w:divBdr>
                                    <w:top w:val="none" w:sz="0" w:space="0" w:color="auto"/>
                                    <w:left w:val="none" w:sz="0" w:space="0" w:color="auto"/>
                                    <w:bottom w:val="none" w:sz="0" w:space="0" w:color="auto"/>
                                    <w:right w:val="none" w:sz="0" w:space="0" w:color="auto"/>
                                  </w:divBdr>
                                  <w:divsChild>
                                    <w:div w:id="1743136862">
                                      <w:marLeft w:val="0"/>
                                      <w:marRight w:val="0"/>
                                      <w:marTop w:val="0"/>
                                      <w:marBottom w:val="0"/>
                                      <w:divBdr>
                                        <w:top w:val="none" w:sz="0" w:space="0" w:color="auto"/>
                                        <w:left w:val="none" w:sz="0" w:space="0" w:color="auto"/>
                                        <w:bottom w:val="none" w:sz="0" w:space="0" w:color="auto"/>
                                        <w:right w:val="none" w:sz="0" w:space="0" w:color="auto"/>
                                      </w:divBdr>
                                      <w:divsChild>
                                        <w:div w:id="1698578476">
                                          <w:marLeft w:val="0"/>
                                          <w:marRight w:val="0"/>
                                          <w:marTop w:val="0"/>
                                          <w:marBottom w:val="0"/>
                                          <w:divBdr>
                                            <w:top w:val="none" w:sz="0" w:space="0" w:color="auto"/>
                                            <w:left w:val="none" w:sz="0" w:space="0" w:color="auto"/>
                                            <w:bottom w:val="none" w:sz="0" w:space="0" w:color="auto"/>
                                            <w:right w:val="none" w:sz="0" w:space="0" w:color="auto"/>
                                          </w:divBdr>
                                          <w:divsChild>
                                            <w:div w:id="2007509578">
                                              <w:marLeft w:val="0"/>
                                              <w:marRight w:val="0"/>
                                              <w:marTop w:val="0"/>
                                              <w:marBottom w:val="0"/>
                                              <w:divBdr>
                                                <w:top w:val="none" w:sz="0" w:space="0" w:color="auto"/>
                                                <w:left w:val="none" w:sz="0" w:space="0" w:color="auto"/>
                                                <w:bottom w:val="none" w:sz="0" w:space="0" w:color="auto"/>
                                                <w:right w:val="none" w:sz="0" w:space="0" w:color="auto"/>
                                              </w:divBdr>
                                              <w:divsChild>
                                                <w:div w:id="1213811850">
                                                  <w:marLeft w:val="0"/>
                                                  <w:marRight w:val="0"/>
                                                  <w:marTop w:val="0"/>
                                                  <w:marBottom w:val="0"/>
                                                  <w:divBdr>
                                                    <w:top w:val="none" w:sz="0" w:space="0" w:color="auto"/>
                                                    <w:left w:val="none" w:sz="0" w:space="0" w:color="auto"/>
                                                    <w:bottom w:val="none" w:sz="0" w:space="0" w:color="auto"/>
                                                    <w:right w:val="none" w:sz="0" w:space="0" w:color="auto"/>
                                                  </w:divBdr>
                                                  <w:divsChild>
                                                    <w:div w:id="2610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83489560">
      <w:bodyDiv w:val="1"/>
      <w:marLeft w:val="0"/>
      <w:marRight w:val="0"/>
      <w:marTop w:val="0"/>
      <w:marBottom w:val="0"/>
      <w:divBdr>
        <w:top w:val="none" w:sz="0" w:space="0" w:color="auto"/>
        <w:left w:val="none" w:sz="0" w:space="0" w:color="auto"/>
        <w:bottom w:val="none" w:sz="0" w:space="0" w:color="auto"/>
        <w:right w:val="none" w:sz="0" w:space="0" w:color="auto"/>
      </w:divBdr>
    </w:div>
    <w:div w:id="1285691695">
      <w:bodyDiv w:val="1"/>
      <w:marLeft w:val="0"/>
      <w:marRight w:val="0"/>
      <w:marTop w:val="0"/>
      <w:marBottom w:val="0"/>
      <w:divBdr>
        <w:top w:val="none" w:sz="0" w:space="0" w:color="auto"/>
        <w:left w:val="none" w:sz="0" w:space="0" w:color="auto"/>
        <w:bottom w:val="none" w:sz="0" w:space="0" w:color="auto"/>
        <w:right w:val="none" w:sz="0" w:space="0" w:color="auto"/>
      </w:divBdr>
    </w:div>
    <w:div w:id="1288971204">
      <w:bodyDiv w:val="1"/>
      <w:marLeft w:val="0"/>
      <w:marRight w:val="0"/>
      <w:marTop w:val="0"/>
      <w:marBottom w:val="0"/>
      <w:divBdr>
        <w:top w:val="none" w:sz="0" w:space="0" w:color="auto"/>
        <w:left w:val="none" w:sz="0" w:space="0" w:color="auto"/>
        <w:bottom w:val="none" w:sz="0" w:space="0" w:color="auto"/>
        <w:right w:val="none" w:sz="0" w:space="0" w:color="auto"/>
      </w:divBdr>
    </w:div>
    <w:div w:id="1291545474">
      <w:bodyDiv w:val="1"/>
      <w:marLeft w:val="0"/>
      <w:marRight w:val="0"/>
      <w:marTop w:val="0"/>
      <w:marBottom w:val="0"/>
      <w:divBdr>
        <w:top w:val="none" w:sz="0" w:space="0" w:color="auto"/>
        <w:left w:val="none" w:sz="0" w:space="0" w:color="auto"/>
        <w:bottom w:val="none" w:sz="0" w:space="0" w:color="auto"/>
        <w:right w:val="none" w:sz="0" w:space="0" w:color="auto"/>
      </w:divBdr>
      <w:divsChild>
        <w:div w:id="673344408">
          <w:marLeft w:val="0"/>
          <w:marRight w:val="0"/>
          <w:marTop w:val="0"/>
          <w:marBottom w:val="0"/>
          <w:divBdr>
            <w:top w:val="none" w:sz="0" w:space="0" w:color="auto"/>
            <w:left w:val="none" w:sz="0" w:space="0" w:color="auto"/>
            <w:bottom w:val="none" w:sz="0" w:space="0" w:color="auto"/>
            <w:right w:val="none" w:sz="0" w:space="0" w:color="auto"/>
          </w:divBdr>
        </w:div>
      </w:divsChild>
    </w:div>
    <w:div w:id="1293945507">
      <w:bodyDiv w:val="1"/>
      <w:marLeft w:val="0"/>
      <w:marRight w:val="0"/>
      <w:marTop w:val="0"/>
      <w:marBottom w:val="0"/>
      <w:divBdr>
        <w:top w:val="none" w:sz="0" w:space="0" w:color="auto"/>
        <w:left w:val="none" w:sz="0" w:space="0" w:color="auto"/>
        <w:bottom w:val="none" w:sz="0" w:space="0" w:color="auto"/>
        <w:right w:val="none" w:sz="0" w:space="0" w:color="auto"/>
      </w:divBdr>
    </w:div>
    <w:div w:id="1295478328">
      <w:bodyDiv w:val="1"/>
      <w:marLeft w:val="0"/>
      <w:marRight w:val="0"/>
      <w:marTop w:val="0"/>
      <w:marBottom w:val="0"/>
      <w:divBdr>
        <w:top w:val="none" w:sz="0" w:space="0" w:color="auto"/>
        <w:left w:val="none" w:sz="0" w:space="0" w:color="auto"/>
        <w:bottom w:val="none" w:sz="0" w:space="0" w:color="auto"/>
        <w:right w:val="none" w:sz="0" w:space="0" w:color="auto"/>
      </w:divBdr>
      <w:divsChild>
        <w:div w:id="178007912">
          <w:marLeft w:val="0"/>
          <w:marRight w:val="0"/>
          <w:marTop w:val="0"/>
          <w:marBottom w:val="0"/>
          <w:divBdr>
            <w:top w:val="none" w:sz="0" w:space="0" w:color="auto"/>
            <w:left w:val="none" w:sz="0" w:space="0" w:color="auto"/>
            <w:bottom w:val="none" w:sz="0" w:space="0" w:color="auto"/>
            <w:right w:val="none" w:sz="0" w:space="0" w:color="auto"/>
          </w:divBdr>
          <w:divsChild>
            <w:div w:id="192121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40429">
      <w:bodyDiv w:val="1"/>
      <w:marLeft w:val="0"/>
      <w:marRight w:val="0"/>
      <w:marTop w:val="0"/>
      <w:marBottom w:val="0"/>
      <w:divBdr>
        <w:top w:val="none" w:sz="0" w:space="0" w:color="auto"/>
        <w:left w:val="none" w:sz="0" w:space="0" w:color="auto"/>
        <w:bottom w:val="none" w:sz="0" w:space="0" w:color="auto"/>
        <w:right w:val="none" w:sz="0" w:space="0" w:color="auto"/>
      </w:divBdr>
    </w:div>
    <w:div w:id="1296719478">
      <w:bodyDiv w:val="1"/>
      <w:marLeft w:val="0"/>
      <w:marRight w:val="0"/>
      <w:marTop w:val="0"/>
      <w:marBottom w:val="0"/>
      <w:divBdr>
        <w:top w:val="none" w:sz="0" w:space="0" w:color="auto"/>
        <w:left w:val="none" w:sz="0" w:space="0" w:color="auto"/>
        <w:bottom w:val="none" w:sz="0" w:space="0" w:color="auto"/>
        <w:right w:val="none" w:sz="0" w:space="0" w:color="auto"/>
      </w:divBdr>
    </w:div>
    <w:div w:id="1298756509">
      <w:bodyDiv w:val="1"/>
      <w:marLeft w:val="0"/>
      <w:marRight w:val="0"/>
      <w:marTop w:val="0"/>
      <w:marBottom w:val="0"/>
      <w:divBdr>
        <w:top w:val="none" w:sz="0" w:space="0" w:color="auto"/>
        <w:left w:val="none" w:sz="0" w:space="0" w:color="auto"/>
        <w:bottom w:val="none" w:sz="0" w:space="0" w:color="auto"/>
        <w:right w:val="none" w:sz="0" w:space="0" w:color="auto"/>
      </w:divBdr>
    </w:div>
    <w:div w:id="1299602802">
      <w:bodyDiv w:val="1"/>
      <w:marLeft w:val="0"/>
      <w:marRight w:val="0"/>
      <w:marTop w:val="0"/>
      <w:marBottom w:val="0"/>
      <w:divBdr>
        <w:top w:val="none" w:sz="0" w:space="0" w:color="auto"/>
        <w:left w:val="none" w:sz="0" w:space="0" w:color="auto"/>
        <w:bottom w:val="none" w:sz="0" w:space="0" w:color="auto"/>
        <w:right w:val="none" w:sz="0" w:space="0" w:color="auto"/>
      </w:divBdr>
    </w:div>
    <w:div w:id="1300575064">
      <w:bodyDiv w:val="1"/>
      <w:marLeft w:val="0"/>
      <w:marRight w:val="0"/>
      <w:marTop w:val="0"/>
      <w:marBottom w:val="0"/>
      <w:divBdr>
        <w:top w:val="none" w:sz="0" w:space="0" w:color="auto"/>
        <w:left w:val="none" w:sz="0" w:space="0" w:color="auto"/>
        <w:bottom w:val="none" w:sz="0" w:space="0" w:color="auto"/>
        <w:right w:val="none" w:sz="0" w:space="0" w:color="auto"/>
      </w:divBdr>
    </w:div>
    <w:div w:id="1300962406">
      <w:bodyDiv w:val="1"/>
      <w:marLeft w:val="0"/>
      <w:marRight w:val="0"/>
      <w:marTop w:val="0"/>
      <w:marBottom w:val="0"/>
      <w:divBdr>
        <w:top w:val="none" w:sz="0" w:space="0" w:color="auto"/>
        <w:left w:val="none" w:sz="0" w:space="0" w:color="auto"/>
        <w:bottom w:val="none" w:sz="0" w:space="0" w:color="auto"/>
        <w:right w:val="none" w:sz="0" w:space="0" w:color="auto"/>
      </w:divBdr>
    </w:div>
    <w:div w:id="1301838867">
      <w:bodyDiv w:val="1"/>
      <w:marLeft w:val="0"/>
      <w:marRight w:val="0"/>
      <w:marTop w:val="0"/>
      <w:marBottom w:val="0"/>
      <w:divBdr>
        <w:top w:val="none" w:sz="0" w:space="0" w:color="auto"/>
        <w:left w:val="none" w:sz="0" w:space="0" w:color="auto"/>
        <w:bottom w:val="none" w:sz="0" w:space="0" w:color="auto"/>
        <w:right w:val="none" w:sz="0" w:space="0" w:color="auto"/>
      </w:divBdr>
    </w:div>
    <w:div w:id="1302923246">
      <w:bodyDiv w:val="1"/>
      <w:marLeft w:val="0"/>
      <w:marRight w:val="0"/>
      <w:marTop w:val="0"/>
      <w:marBottom w:val="0"/>
      <w:divBdr>
        <w:top w:val="none" w:sz="0" w:space="0" w:color="auto"/>
        <w:left w:val="none" w:sz="0" w:space="0" w:color="auto"/>
        <w:bottom w:val="none" w:sz="0" w:space="0" w:color="auto"/>
        <w:right w:val="none" w:sz="0" w:space="0" w:color="auto"/>
      </w:divBdr>
    </w:div>
    <w:div w:id="1303342058">
      <w:bodyDiv w:val="1"/>
      <w:marLeft w:val="0"/>
      <w:marRight w:val="0"/>
      <w:marTop w:val="0"/>
      <w:marBottom w:val="0"/>
      <w:divBdr>
        <w:top w:val="none" w:sz="0" w:space="0" w:color="auto"/>
        <w:left w:val="none" w:sz="0" w:space="0" w:color="auto"/>
        <w:bottom w:val="none" w:sz="0" w:space="0" w:color="auto"/>
        <w:right w:val="none" w:sz="0" w:space="0" w:color="auto"/>
      </w:divBdr>
    </w:div>
    <w:div w:id="1303460647">
      <w:bodyDiv w:val="1"/>
      <w:marLeft w:val="0"/>
      <w:marRight w:val="0"/>
      <w:marTop w:val="0"/>
      <w:marBottom w:val="0"/>
      <w:divBdr>
        <w:top w:val="none" w:sz="0" w:space="0" w:color="auto"/>
        <w:left w:val="none" w:sz="0" w:space="0" w:color="auto"/>
        <w:bottom w:val="none" w:sz="0" w:space="0" w:color="auto"/>
        <w:right w:val="none" w:sz="0" w:space="0" w:color="auto"/>
      </w:divBdr>
    </w:div>
    <w:div w:id="1306853378">
      <w:bodyDiv w:val="1"/>
      <w:marLeft w:val="0"/>
      <w:marRight w:val="0"/>
      <w:marTop w:val="0"/>
      <w:marBottom w:val="0"/>
      <w:divBdr>
        <w:top w:val="none" w:sz="0" w:space="0" w:color="auto"/>
        <w:left w:val="none" w:sz="0" w:space="0" w:color="auto"/>
        <w:bottom w:val="none" w:sz="0" w:space="0" w:color="auto"/>
        <w:right w:val="none" w:sz="0" w:space="0" w:color="auto"/>
      </w:divBdr>
    </w:div>
    <w:div w:id="1307392322">
      <w:bodyDiv w:val="1"/>
      <w:marLeft w:val="0"/>
      <w:marRight w:val="0"/>
      <w:marTop w:val="0"/>
      <w:marBottom w:val="0"/>
      <w:divBdr>
        <w:top w:val="none" w:sz="0" w:space="0" w:color="auto"/>
        <w:left w:val="none" w:sz="0" w:space="0" w:color="auto"/>
        <w:bottom w:val="none" w:sz="0" w:space="0" w:color="auto"/>
        <w:right w:val="none" w:sz="0" w:space="0" w:color="auto"/>
      </w:divBdr>
    </w:div>
    <w:div w:id="1309481137">
      <w:bodyDiv w:val="1"/>
      <w:marLeft w:val="0"/>
      <w:marRight w:val="0"/>
      <w:marTop w:val="0"/>
      <w:marBottom w:val="0"/>
      <w:divBdr>
        <w:top w:val="none" w:sz="0" w:space="0" w:color="auto"/>
        <w:left w:val="none" w:sz="0" w:space="0" w:color="auto"/>
        <w:bottom w:val="none" w:sz="0" w:space="0" w:color="auto"/>
        <w:right w:val="none" w:sz="0" w:space="0" w:color="auto"/>
      </w:divBdr>
    </w:div>
    <w:div w:id="1311329227">
      <w:bodyDiv w:val="1"/>
      <w:marLeft w:val="0"/>
      <w:marRight w:val="0"/>
      <w:marTop w:val="0"/>
      <w:marBottom w:val="0"/>
      <w:divBdr>
        <w:top w:val="none" w:sz="0" w:space="0" w:color="auto"/>
        <w:left w:val="none" w:sz="0" w:space="0" w:color="auto"/>
        <w:bottom w:val="none" w:sz="0" w:space="0" w:color="auto"/>
        <w:right w:val="none" w:sz="0" w:space="0" w:color="auto"/>
      </w:divBdr>
    </w:div>
    <w:div w:id="1312251946">
      <w:bodyDiv w:val="1"/>
      <w:marLeft w:val="0"/>
      <w:marRight w:val="0"/>
      <w:marTop w:val="0"/>
      <w:marBottom w:val="0"/>
      <w:divBdr>
        <w:top w:val="none" w:sz="0" w:space="0" w:color="auto"/>
        <w:left w:val="none" w:sz="0" w:space="0" w:color="auto"/>
        <w:bottom w:val="none" w:sz="0" w:space="0" w:color="auto"/>
        <w:right w:val="none" w:sz="0" w:space="0" w:color="auto"/>
      </w:divBdr>
    </w:div>
    <w:div w:id="1313951071">
      <w:bodyDiv w:val="1"/>
      <w:marLeft w:val="0"/>
      <w:marRight w:val="0"/>
      <w:marTop w:val="0"/>
      <w:marBottom w:val="0"/>
      <w:divBdr>
        <w:top w:val="none" w:sz="0" w:space="0" w:color="auto"/>
        <w:left w:val="none" w:sz="0" w:space="0" w:color="auto"/>
        <w:bottom w:val="none" w:sz="0" w:space="0" w:color="auto"/>
        <w:right w:val="none" w:sz="0" w:space="0" w:color="auto"/>
      </w:divBdr>
    </w:div>
    <w:div w:id="1314335964">
      <w:bodyDiv w:val="1"/>
      <w:marLeft w:val="0"/>
      <w:marRight w:val="0"/>
      <w:marTop w:val="0"/>
      <w:marBottom w:val="0"/>
      <w:divBdr>
        <w:top w:val="none" w:sz="0" w:space="0" w:color="auto"/>
        <w:left w:val="none" w:sz="0" w:space="0" w:color="auto"/>
        <w:bottom w:val="none" w:sz="0" w:space="0" w:color="auto"/>
        <w:right w:val="none" w:sz="0" w:space="0" w:color="auto"/>
      </w:divBdr>
    </w:div>
    <w:div w:id="1314605039">
      <w:bodyDiv w:val="1"/>
      <w:marLeft w:val="0"/>
      <w:marRight w:val="0"/>
      <w:marTop w:val="0"/>
      <w:marBottom w:val="0"/>
      <w:divBdr>
        <w:top w:val="none" w:sz="0" w:space="0" w:color="auto"/>
        <w:left w:val="none" w:sz="0" w:space="0" w:color="auto"/>
        <w:bottom w:val="none" w:sz="0" w:space="0" w:color="auto"/>
        <w:right w:val="none" w:sz="0" w:space="0" w:color="auto"/>
      </w:divBdr>
    </w:div>
    <w:div w:id="1315838882">
      <w:bodyDiv w:val="1"/>
      <w:marLeft w:val="0"/>
      <w:marRight w:val="0"/>
      <w:marTop w:val="0"/>
      <w:marBottom w:val="0"/>
      <w:divBdr>
        <w:top w:val="none" w:sz="0" w:space="0" w:color="auto"/>
        <w:left w:val="none" w:sz="0" w:space="0" w:color="auto"/>
        <w:bottom w:val="none" w:sz="0" w:space="0" w:color="auto"/>
        <w:right w:val="none" w:sz="0" w:space="0" w:color="auto"/>
      </w:divBdr>
    </w:div>
    <w:div w:id="1316373547">
      <w:bodyDiv w:val="1"/>
      <w:marLeft w:val="0"/>
      <w:marRight w:val="0"/>
      <w:marTop w:val="0"/>
      <w:marBottom w:val="0"/>
      <w:divBdr>
        <w:top w:val="none" w:sz="0" w:space="0" w:color="auto"/>
        <w:left w:val="none" w:sz="0" w:space="0" w:color="auto"/>
        <w:bottom w:val="none" w:sz="0" w:space="0" w:color="auto"/>
        <w:right w:val="none" w:sz="0" w:space="0" w:color="auto"/>
      </w:divBdr>
    </w:div>
    <w:div w:id="1318530812">
      <w:bodyDiv w:val="1"/>
      <w:marLeft w:val="0"/>
      <w:marRight w:val="0"/>
      <w:marTop w:val="0"/>
      <w:marBottom w:val="0"/>
      <w:divBdr>
        <w:top w:val="none" w:sz="0" w:space="0" w:color="auto"/>
        <w:left w:val="none" w:sz="0" w:space="0" w:color="auto"/>
        <w:bottom w:val="none" w:sz="0" w:space="0" w:color="auto"/>
        <w:right w:val="none" w:sz="0" w:space="0" w:color="auto"/>
      </w:divBdr>
    </w:div>
    <w:div w:id="1319843525">
      <w:bodyDiv w:val="1"/>
      <w:marLeft w:val="0"/>
      <w:marRight w:val="0"/>
      <w:marTop w:val="0"/>
      <w:marBottom w:val="0"/>
      <w:divBdr>
        <w:top w:val="none" w:sz="0" w:space="0" w:color="auto"/>
        <w:left w:val="none" w:sz="0" w:space="0" w:color="auto"/>
        <w:bottom w:val="none" w:sz="0" w:space="0" w:color="auto"/>
        <w:right w:val="none" w:sz="0" w:space="0" w:color="auto"/>
      </w:divBdr>
    </w:div>
    <w:div w:id="1322192963">
      <w:bodyDiv w:val="1"/>
      <w:marLeft w:val="0"/>
      <w:marRight w:val="0"/>
      <w:marTop w:val="0"/>
      <w:marBottom w:val="0"/>
      <w:divBdr>
        <w:top w:val="none" w:sz="0" w:space="0" w:color="auto"/>
        <w:left w:val="none" w:sz="0" w:space="0" w:color="auto"/>
        <w:bottom w:val="none" w:sz="0" w:space="0" w:color="auto"/>
        <w:right w:val="none" w:sz="0" w:space="0" w:color="auto"/>
      </w:divBdr>
    </w:div>
    <w:div w:id="1322586089">
      <w:bodyDiv w:val="1"/>
      <w:marLeft w:val="0"/>
      <w:marRight w:val="0"/>
      <w:marTop w:val="0"/>
      <w:marBottom w:val="0"/>
      <w:divBdr>
        <w:top w:val="none" w:sz="0" w:space="0" w:color="auto"/>
        <w:left w:val="none" w:sz="0" w:space="0" w:color="auto"/>
        <w:bottom w:val="none" w:sz="0" w:space="0" w:color="auto"/>
        <w:right w:val="none" w:sz="0" w:space="0" w:color="auto"/>
      </w:divBdr>
      <w:divsChild>
        <w:div w:id="1428039548">
          <w:marLeft w:val="0"/>
          <w:marRight w:val="0"/>
          <w:marTop w:val="0"/>
          <w:marBottom w:val="0"/>
          <w:divBdr>
            <w:top w:val="none" w:sz="0" w:space="0" w:color="auto"/>
            <w:left w:val="none" w:sz="0" w:space="0" w:color="auto"/>
            <w:bottom w:val="none" w:sz="0" w:space="0" w:color="auto"/>
            <w:right w:val="none" w:sz="0" w:space="0" w:color="auto"/>
          </w:divBdr>
          <w:divsChild>
            <w:div w:id="1069960346">
              <w:marLeft w:val="0"/>
              <w:marRight w:val="0"/>
              <w:marTop w:val="0"/>
              <w:marBottom w:val="0"/>
              <w:divBdr>
                <w:top w:val="none" w:sz="0" w:space="0" w:color="auto"/>
                <w:left w:val="none" w:sz="0" w:space="0" w:color="auto"/>
                <w:bottom w:val="none" w:sz="0" w:space="0" w:color="auto"/>
                <w:right w:val="none" w:sz="0" w:space="0" w:color="auto"/>
              </w:divBdr>
              <w:divsChild>
                <w:div w:id="1002664663">
                  <w:marLeft w:val="0"/>
                  <w:marRight w:val="0"/>
                  <w:marTop w:val="0"/>
                  <w:marBottom w:val="0"/>
                  <w:divBdr>
                    <w:top w:val="none" w:sz="0" w:space="0" w:color="auto"/>
                    <w:left w:val="none" w:sz="0" w:space="0" w:color="auto"/>
                    <w:bottom w:val="none" w:sz="0" w:space="0" w:color="auto"/>
                    <w:right w:val="none" w:sz="0" w:space="0" w:color="auto"/>
                  </w:divBdr>
                  <w:divsChild>
                    <w:div w:id="1627199131">
                      <w:marLeft w:val="0"/>
                      <w:marRight w:val="0"/>
                      <w:marTop w:val="0"/>
                      <w:marBottom w:val="0"/>
                      <w:divBdr>
                        <w:top w:val="none" w:sz="0" w:space="0" w:color="auto"/>
                        <w:left w:val="none" w:sz="0" w:space="0" w:color="auto"/>
                        <w:bottom w:val="none" w:sz="0" w:space="0" w:color="auto"/>
                        <w:right w:val="none" w:sz="0" w:space="0" w:color="auto"/>
                      </w:divBdr>
                      <w:divsChild>
                        <w:div w:id="1787773022">
                          <w:marLeft w:val="0"/>
                          <w:marRight w:val="0"/>
                          <w:marTop w:val="0"/>
                          <w:marBottom w:val="0"/>
                          <w:divBdr>
                            <w:top w:val="none" w:sz="0" w:space="0" w:color="auto"/>
                            <w:left w:val="none" w:sz="0" w:space="0" w:color="auto"/>
                            <w:bottom w:val="none" w:sz="0" w:space="0" w:color="auto"/>
                            <w:right w:val="none" w:sz="0" w:space="0" w:color="auto"/>
                          </w:divBdr>
                          <w:divsChild>
                            <w:div w:id="1830711286">
                              <w:marLeft w:val="0"/>
                              <w:marRight w:val="0"/>
                              <w:marTop w:val="0"/>
                              <w:marBottom w:val="0"/>
                              <w:divBdr>
                                <w:top w:val="none" w:sz="0" w:space="0" w:color="auto"/>
                                <w:left w:val="none" w:sz="0" w:space="0" w:color="auto"/>
                                <w:bottom w:val="none" w:sz="0" w:space="0" w:color="auto"/>
                                <w:right w:val="none" w:sz="0" w:space="0" w:color="auto"/>
                              </w:divBdr>
                              <w:divsChild>
                                <w:div w:id="726535085">
                                  <w:marLeft w:val="0"/>
                                  <w:marRight w:val="0"/>
                                  <w:marTop w:val="0"/>
                                  <w:marBottom w:val="0"/>
                                  <w:divBdr>
                                    <w:top w:val="none" w:sz="0" w:space="0" w:color="auto"/>
                                    <w:left w:val="none" w:sz="0" w:space="0" w:color="auto"/>
                                    <w:bottom w:val="none" w:sz="0" w:space="0" w:color="auto"/>
                                    <w:right w:val="none" w:sz="0" w:space="0" w:color="auto"/>
                                  </w:divBdr>
                                  <w:divsChild>
                                    <w:div w:id="2637342">
                                      <w:marLeft w:val="0"/>
                                      <w:marRight w:val="0"/>
                                      <w:marTop w:val="0"/>
                                      <w:marBottom w:val="0"/>
                                      <w:divBdr>
                                        <w:top w:val="none" w:sz="0" w:space="0" w:color="auto"/>
                                        <w:left w:val="none" w:sz="0" w:space="0" w:color="auto"/>
                                        <w:bottom w:val="none" w:sz="0" w:space="0" w:color="auto"/>
                                        <w:right w:val="none" w:sz="0" w:space="0" w:color="auto"/>
                                      </w:divBdr>
                                      <w:divsChild>
                                        <w:div w:id="1448309941">
                                          <w:marLeft w:val="0"/>
                                          <w:marRight w:val="0"/>
                                          <w:marTop w:val="0"/>
                                          <w:marBottom w:val="0"/>
                                          <w:divBdr>
                                            <w:top w:val="none" w:sz="0" w:space="0" w:color="auto"/>
                                            <w:left w:val="none" w:sz="0" w:space="0" w:color="auto"/>
                                            <w:bottom w:val="none" w:sz="0" w:space="0" w:color="auto"/>
                                            <w:right w:val="none" w:sz="0" w:space="0" w:color="auto"/>
                                          </w:divBdr>
                                          <w:divsChild>
                                            <w:div w:id="824316097">
                                              <w:marLeft w:val="0"/>
                                              <w:marRight w:val="0"/>
                                              <w:marTop w:val="0"/>
                                              <w:marBottom w:val="0"/>
                                              <w:divBdr>
                                                <w:top w:val="none" w:sz="0" w:space="0" w:color="auto"/>
                                                <w:left w:val="none" w:sz="0" w:space="0" w:color="auto"/>
                                                <w:bottom w:val="none" w:sz="0" w:space="0" w:color="auto"/>
                                                <w:right w:val="none" w:sz="0" w:space="0" w:color="auto"/>
                                              </w:divBdr>
                                              <w:divsChild>
                                                <w:div w:id="601062884">
                                                  <w:marLeft w:val="0"/>
                                                  <w:marRight w:val="0"/>
                                                  <w:marTop w:val="0"/>
                                                  <w:marBottom w:val="0"/>
                                                  <w:divBdr>
                                                    <w:top w:val="none" w:sz="0" w:space="0" w:color="auto"/>
                                                    <w:left w:val="none" w:sz="0" w:space="0" w:color="auto"/>
                                                    <w:bottom w:val="none" w:sz="0" w:space="0" w:color="auto"/>
                                                    <w:right w:val="none" w:sz="0" w:space="0" w:color="auto"/>
                                                  </w:divBdr>
                                                  <w:divsChild>
                                                    <w:div w:id="915742623">
                                                      <w:marLeft w:val="0"/>
                                                      <w:marRight w:val="0"/>
                                                      <w:marTop w:val="0"/>
                                                      <w:marBottom w:val="0"/>
                                                      <w:divBdr>
                                                        <w:top w:val="none" w:sz="0" w:space="0" w:color="auto"/>
                                                        <w:left w:val="none" w:sz="0" w:space="0" w:color="auto"/>
                                                        <w:bottom w:val="none" w:sz="0" w:space="0" w:color="auto"/>
                                                        <w:right w:val="none" w:sz="0" w:space="0" w:color="auto"/>
                                                      </w:divBdr>
                                                      <w:divsChild>
                                                        <w:div w:id="3709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3971338">
      <w:bodyDiv w:val="1"/>
      <w:marLeft w:val="0"/>
      <w:marRight w:val="0"/>
      <w:marTop w:val="0"/>
      <w:marBottom w:val="0"/>
      <w:divBdr>
        <w:top w:val="none" w:sz="0" w:space="0" w:color="auto"/>
        <w:left w:val="none" w:sz="0" w:space="0" w:color="auto"/>
        <w:bottom w:val="none" w:sz="0" w:space="0" w:color="auto"/>
        <w:right w:val="none" w:sz="0" w:space="0" w:color="auto"/>
      </w:divBdr>
    </w:div>
    <w:div w:id="1324318098">
      <w:bodyDiv w:val="1"/>
      <w:marLeft w:val="0"/>
      <w:marRight w:val="0"/>
      <w:marTop w:val="0"/>
      <w:marBottom w:val="0"/>
      <w:divBdr>
        <w:top w:val="none" w:sz="0" w:space="0" w:color="auto"/>
        <w:left w:val="none" w:sz="0" w:space="0" w:color="auto"/>
        <w:bottom w:val="none" w:sz="0" w:space="0" w:color="auto"/>
        <w:right w:val="none" w:sz="0" w:space="0" w:color="auto"/>
      </w:divBdr>
    </w:div>
    <w:div w:id="1324700437">
      <w:bodyDiv w:val="1"/>
      <w:marLeft w:val="0"/>
      <w:marRight w:val="0"/>
      <w:marTop w:val="0"/>
      <w:marBottom w:val="0"/>
      <w:divBdr>
        <w:top w:val="none" w:sz="0" w:space="0" w:color="auto"/>
        <w:left w:val="none" w:sz="0" w:space="0" w:color="auto"/>
        <w:bottom w:val="none" w:sz="0" w:space="0" w:color="auto"/>
        <w:right w:val="none" w:sz="0" w:space="0" w:color="auto"/>
      </w:divBdr>
    </w:div>
    <w:div w:id="1324970914">
      <w:bodyDiv w:val="1"/>
      <w:marLeft w:val="0"/>
      <w:marRight w:val="0"/>
      <w:marTop w:val="0"/>
      <w:marBottom w:val="0"/>
      <w:divBdr>
        <w:top w:val="none" w:sz="0" w:space="0" w:color="auto"/>
        <w:left w:val="none" w:sz="0" w:space="0" w:color="auto"/>
        <w:bottom w:val="none" w:sz="0" w:space="0" w:color="auto"/>
        <w:right w:val="none" w:sz="0" w:space="0" w:color="auto"/>
      </w:divBdr>
    </w:div>
    <w:div w:id="1325815078">
      <w:bodyDiv w:val="1"/>
      <w:marLeft w:val="0"/>
      <w:marRight w:val="0"/>
      <w:marTop w:val="0"/>
      <w:marBottom w:val="0"/>
      <w:divBdr>
        <w:top w:val="none" w:sz="0" w:space="0" w:color="auto"/>
        <w:left w:val="none" w:sz="0" w:space="0" w:color="auto"/>
        <w:bottom w:val="none" w:sz="0" w:space="0" w:color="auto"/>
        <w:right w:val="none" w:sz="0" w:space="0" w:color="auto"/>
      </w:divBdr>
    </w:div>
    <w:div w:id="1326208906">
      <w:bodyDiv w:val="1"/>
      <w:marLeft w:val="0"/>
      <w:marRight w:val="0"/>
      <w:marTop w:val="0"/>
      <w:marBottom w:val="0"/>
      <w:divBdr>
        <w:top w:val="none" w:sz="0" w:space="0" w:color="auto"/>
        <w:left w:val="none" w:sz="0" w:space="0" w:color="auto"/>
        <w:bottom w:val="none" w:sz="0" w:space="0" w:color="auto"/>
        <w:right w:val="none" w:sz="0" w:space="0" w:color="auto"/>
      </w:divBdr>
    </w:div>
    <w:div w:id="1326783747">
      <w:bodyDiv w:val="1"/>
      <w:marLeft w:val="0"/>
      <w:marRight w:val="0"/>
      <w:marTop w:val="0"/>
      <w:marBottom w:val="0"/>
      <w:divBdr>
        <w:top w:val="none" w:sz="0" w:space="0" w:color="auto"/>
        <w:left w:val="none" w:sz="0" w:space="0" w:color="auto"/>
        <w:bottom w:val="none" w:sz="0" w:space="0" w:color="auto"/>
        <w:right w:val="none" w:sz="0" w:space="0" w:color="auto"/>
      </w:divBdr>
    </w:div>
    <w:div w:id="1327588139">
      <w:bodyDiv w:val="1"/>
      <w:marLeft w:val="0"/>
      <w:marRight w:val="0"/>
      <w:marTop w:val="0"/>
      <w:marBottom w:val="0"/>
      <w:divBdr>
        <w:top w:val="none" w:sz="0" w:space="0" w:color="auto"/>
        <w:left w:val="none" w:sz="0" w:space="0" w:color="auto"/>
        <w:bottom w:val="none" w:sz="0" w:space="0" w:color="auto"/>
        <w:right w:val="none" w:sz="0" w:space="0" w:color="auto"/>
      </w:divBdr>
    </w:div>
    <w:div w:id="1327784863">
      <w:bodyDiv w:val="1"/>
      <w:marLeft w:val="0"/>
      <w:marRight w:val="0"/>
      <w:marTop w:val="0"/>
      <w:marBottom w:val="0"/>
      <w:divBdr>
        <w:top w:val="none" w:sz="0" w:space="0" w:color="auto"/>
        <w:left w:val="none" w:sz="0" w:space="0" w:color="auto"/>
        <w:bottom w:val="none" w:sz="0" w:space="0" w:color="auto"/>
        <w:right w:val="none" w:sz="0" w:space="0" w:color="auto"/>
      </w:divBdr>
    </w:div>
    <w:div w:id="1328090998">
      <w:bodyDiv w:val="1"/>
      <w:marLeft w:val="0"/>
      <w:marRight w:val="0"/>
      <w:marTop w:val="0"/>
      <w:marBottom w:val="0"/>
      <w:divBdr>
        <w:top w:val="none" w:sz="0" w:space="0" w:color="auto"/>
        <w:left w:val="none" w:sz="0" w:space="0" w:color="auto"/>
        <w:bottom w:val="none" w:sz="0" w:space="0" w:color="auto"/>
        <w:right w:val="none" w:sz="0" w:space="0" w:color="auto"/>
      </w:divBdr>
    </w:div>
    <w:div w:id="1329290561">
      <w:bodyDiv w:val="1"/>
      <w:marLeft w:val="0"/>
      <w:marRight w:val="0"/>
      <w:marTop w:val="0"/>
      <w:marBottom w:val="0"/>
      <w:divBdr>
        <w:top w:val="none" w:sz="0" w:space="0" w:color="auto"/>
        <w:left w:val="none" w:sz="0" w:space="0" w:color="auto"/>
        <w:bottom w:val="none" w:sz="0" w:space="0" w:color="auto"/>
        <w:right w:val="none" w:sz="0" w:space="0" w:color="auto"/>
      </w:divBdr>
    </w:div>
    <w:div w:id="1329360028">
      <w:bodyDiv w:val="1"/>
      <w:marLeft w:val="0"/>
      <w:marRight w:val="0"/>
      <w:marTop w:val="0"/>
      <w:marBottom w:val="0"/>
      <w:divBdr>
        <w:top w:val="none" w:sz="0" w:space="0" w:color="auto"/>
        <w:left w:val="none" w:sz="0" w:space="0" w:color="auto"/>
        <w:bottom w:val="none" w:sz="0" w:space="0" w:color="auto"/>
        <w:right w:val="none" w:sz="0" w:space="0" w:color="auto"/>
      </w:divBdr>
    </w:div>
    <w:div w:id="1329483917">
      <w:bodyDiv w:val="1"/>
      <w:marLeft w:val="0"/>
      <w:marRight w:val="0"/>
      <w:marTop w:val="0"/>
      <w:marBottom w:val="0"/>
      <w:divBdr>
        <w:top w:val="none" w:sz="0" w:space="0" w:color="auto"/>
        <w:left w:val="none" w:sz="0" w:space="0" w:color="auto"/>
        <w:bottom w:val="none" w:sz="0" w:space="0" w:color="auto"/>
        <w:right w:val="none" w:sz="0" w:space="0" w:color="auto"/>
      </w:divBdr>
    </w:div>
    <w:div w:id="1330061760">
      <w:bodyDiv w:val="1"/>
      <w:marLeft w:val="0"/>
      <w:marRight w:val="0"/>
      <w:marTop w:val="0"/>
      <w:marBottom w:val="0"/>
      <w:divBdr>
        <w:top w:val="none" w:sz="0" w:space="0" w:color="auto"/>
        <w:left w:val="none" w:sz="0" w:space="0" w:color="auto"/>
        <w:bottom w:val="none" w:sz="0" w:space="0" w:color="auto"/>
        <w:right w:val="none" w:sz="0" w:space="0" w:color="auto"/>
      </w:divBdr>
    </w:div>
    <w:div w:id="1330517956">
      <w:bodyDiv w:val="1"/>
      <w:marLeft w:val="0"/>
      <w:marRight w:val="0"/>
      <w:marTop w:val="0"/>
      <w:marBottom w:val="0"/>
      <w:divBdr>
        <w:top w:val="none" w:sz="0" w:space="0" w:color="auto"/>
        <w:left w:val="none" w:sz="0" w:space="0" w:color="auto"/>
        <w:bottom w:val="none" w:sz="0" w:space="0" w:color="auto"/>
        <w:right w:val="none" w:sz="0" w:space="0" w:color="auto"/>
      </w:divBdr>
    </w:div>
    <w:div w:id="1331253005">
      <w:bodyDiv w:val="1"/>
      <w:marLeft w:val="0"/>
      <w:marRight w:val="0"/>
      <w:marTop w:val="0"/>
      <w:marBottom w:val="0"/>
      <w:divBdr>
        <w:top w:val="none" w:sz="0" w:space="0" w:color="auto"/>
        <w:left w:val="none" w:sz="0" w:space="0" w:color="auto"/>
        <w:bottom w:val="none" w:sz="0" w:space="0" w:color="auto"/>
        <w:right w:val="none" w:sz="0" w:space="0" w:color="auto"/>
      </w:divBdr>
    </w:div>
    <w:div w:id="1331639602">
      <w:bodyDiv w:val="1"/>
      <w:marLeft w:val="0"/>
      <w:marRight w:val="0"/>
      <w:marTop w:val="0"/>
      <w:marBottom w:val="0"/>
      <w:divBdr>
        <w:top w:val="none" w:sz="0" w:space="0" w:color="auto"/>
        <w:left w:val="none" w:sz="0" w:space="0" w:color="auto"/>
        <w:bottom w:val="none" w:sz="0" w:space="0" w:color="auto"/>
        <w:right w:val="none" w:sz="0" w:space="0" w:color="auto"/>
      </w:divBdr>
    </w:div>
    <w:div w:id="1331909443">
      <w:bodyDiv w:val="1"/>
      <w:marLeft w:val="0"/>
      <w:marRight w:val="0"/>
      <w:marTop w:val="0"/>
      <w:marBottom w:val="0"/>
      <w:divBdr>
        <w:top w:val="none" w:sz="0" w:space="0" w:color="auto"/>
        <w:left w:val="none" w:sz="0" w:space="0" w:color="auto"/>
        <w:bottom w:val="none" w:sz="0" w:space="0" w:color="auto"/>
        <w:right w:val="none" w:sz="0" w:space="0" w:color="auto"/>
      </w:divBdr>
    </w:div>
    <w:div w:id="1332177960">
      <w:bodyDiv w:val="1"/>
      <w:marLeft w:val="0"/>
      <w:marRight w:val="0"/>
      <w:marTop w:val="0"/>
      <w:marBottom w:val="0"/>
      <w:divBdr>
        <w:top w:val="none" w:sz="0" w:space="0" w:color="auto"/>
        <w:left w:val="none" w:sz="0" w:space="0" w:color="auto"/>
        <w:bottom w:val="none" w:sz="0" w:space="0" w:color="auto"/>
        <w:right w:val="none" w:sz="0" w:space="0" w:color="auto"/>
      </w:divBdr>
    </w:div>
    <w:div w:id="1332760196">
      <w:bodyDiv w:val="1"/>
      <w:marLeft w:val="0"/>
      <w:marRight w:val="0"/>
      <w:marTop w:val="0"/>
      <w:marBottom w:val="0"/>
      <w:divBdr>
        <w:top w:val="none" w:sz="0" w:space="0" w:color="auto"/>
        <w:left w:val="none" w:sz="0" w:space="0" w:color="auto"/>
        <w:bottom w:val="none" w:sz="0" w:space="0" w:color="auto"/>
        <w:right w:val="none" w:sz="0" w:space="0" w:color="auto"/>
      </w:divBdr>
    </w:div>
    <w:div w:id="1336542719">
      <w:bodyDiv w:val="1"/>
      <w:marLeft w:val="0"/>
      <w:marRight w:val="0"/>
      <w:marTop w:val="0"/>
      <w:marBottom w:val="0"/>
      <w:divBdr>
        <w:top w:val="none" w:sz="0" w:space="0" w:color="auto"/>
        <w:left w:val="none" w:sz="0" w:space="0" w:color="auto"/>
        <w:bottom w:val="none" w:sz="0" w:space="0" w:color="auto"/>
        <w:right w:val="none" w:sz="0" w:space="0" w:color="auto"/>
      </w:divBdr>
    </w:div>
    <w:div w:id="1336609173">
      <w:bodyDiv w:val="1"/>
      <w:marLeft w:val="0"/>
      <w:marRight w:val="0"/>
      <w:marTop w:val="0"/>
      <w:marBottom w:val="0"/>
      <w:divBdr>
        <w:top w:val="none" w:sz="0" w:space="0" w:color="auto"/>
        <w:left w:val="none" w:sz="0" w:space="0" w:color="auto"/>
        <w:bottom w:val="none" w:sz="0" w:space="0" w:color="auto"/>
        <w:right w:val="none" w:sz="0" w:space="0" w:color="auto"/>
      </w:divBdr>
    </w:div>
    <w:div w:id="1337804895">
      <w:bodyDiv w:val="1"/>
      <w:marLeft w:val="0"/>
      <w:marRight w:val="0"/>
      <w:marTop w:val="0"/>
      <w:marBottom w:val="0"/>
      <w:divBdr>
        <w:top w:val="none" w:sz="0" w:space="0" w:color="auto"/>
        <w:left w:val="none" w:sz="0" w:space="0" w:color="auto"/>
        <w:bottom w:val="none" w:sz="0" w:space="0" w:color="auto"/>
        <w:right w:val="none" w:sz="0" w:space="0" w:color="auto"/>
      </w:divBdr>
    </w:div>
    <w:div w:id="1339774958">
      <w:bodyDiv w:val="1"/>
      <w:marLeft w:val="0"/>
      <w:marRight w:val="0"/>
      <w:marTop w:val="0"/>
      <w:marBottom w:val="0"/>
      <w:divBdr>
        <w:top w:val="none" w:sz="0" w:space="0" w:color="auto"/>
        <w:left w:val="none" w:sz="0" w:space="0" w:color="auto"/>
        <w:bottom w:val="none" w:sz="0" w:space="0" w:color="auto"/>
        <w:right w:val="none" w:sz="0" w:space="0" w:color="auto"/>
      </w:divBdr>
    </w:div>
    <w:div w:id="1340616686">
      <w:bodyDiv w:val="1"/>
      <w:marLeft w:val="0"/>
      <w:marRight w:val="0"/>
      <w:marTop w:val="0"/>
      <w:marBottom w:val="0"/>
      <w:divBdr>
        <w:top w:val="none" w:sz="0" w:space="0" w:color="auto"/>
        <w:left w:val="none" w:sz="0" w:space="0" w:color="auto"/>
        <w:bottom w:val="none" w:sz="0" w:space="0" w:color="auto"/>
        <w:right w:val="none" w:sz="0" w:space="0" w:color="auto"/>
      </w:divBdr>
    </w:div>
    <w:div w:id="1343967260">
      <w:bodyDiv w:val="1"/>
      <w:marLeft w:val="0"/>
      <w:marRight w:val="0"/>
      <w:marTop w:val="0"/>
      <w:marBottom w:val="0"/>
      <w:divBdr>
        <w:top w:val="none" w:sz="0" w:space="0" w:color="auto"/>
        <w:left w:val="none" w:sz="0" w:space="0" w:color="auto"/>
        <w:bottom w:val="none" w:sz="0" w:space="0" w:color="auto"/>
        <w:right w:val="none" w:sz="0" w:space="0" w:color="auto"/>
      </w:divBdr>
    </w:div>
    <w:div w:id="1344556642">
      <w:bodyDiv w:val="1"/>
      <w:marLeft w:val="0"/>
      <w:marRight w:val="0"/>
      <w:marTop w:val="0"/>
      <w:marBottom w:val="0"/>
      <w:divBdr>
        <w:top w:val="none" w:sz="0" w:space="0" w:color="auto"/>
        <w:left w:val="none" w:sz="0" w:space="0" w:color="auto"/>
        <w:bottom w:val="none" w:sz="0" w:space="0" w:color="auto"/>
        <w:right w:val="none" w:sz="0" w:space="0" w:color="auto"/>
      </w:divBdr>
    </w:div>
    <w:div w:id="1345745652">
      <w:bodyDiv w:val="1"/>
      <w:marLeft w:val="0"/>
      <w:marRight w:val="0"/>
      <w:marTop w:val="0"/>
      <w:marBottom w:val="0"/>
      <w:divBdr>
        <w:top w:val="none" w:sz="0" w:space="0" w:color="auto"/>
        <w:left w:val="none" w:sz="0" w:space="0" w:color="auto"/>
        <w:bottom w:val="none" w:sz="0" w:space="0" w:color="auto"/>
        <w:right w:val="none" w:sz="0" w:space="0" w:color="auto"/>
      </w:divBdr>
    </w:div>
    <w:div w:id="1346976656">
      <w:bodyDiv w:val="1"/>
      <w:marLeft w:val="0"/>
      <w:marRight w:val="0"/>
      <w:marTop w:val="0"/>
      <w:marBottom w:val="0"/>
      <w:divBdr>
        <w:top w:val="none" w:sz="0" w:space="0" w:color="auto"/>
        <w:left w:val="none" w:sz="0" w:space="0" w:color="auto"/>
        <w:bottom w:val="none" w:sz="0" w:space="0" w:color="auto"/>
        <w:right w:val="none" w:sz="0" w:space="0" w:color="auto"/>
      </w:divBdr>
    </w:div>
    <w:div w:id="1350764445">
      <w:bodyDiv w:val="1"/>
      <w:marLeft w:val="0"/>
      <w:marRight w:val="0"/>
      <w:marTop w:val="0"/>
      <w:marBottom w:val="0"/>
      <w:divBdr>
        <w:top w:val="none" w:sz="0" w:space="0" w:color="auto"/>
        <w:left w:val="none" w:sz="0" w:space="0" w:color="auto"/>
        <w:bottom w:val="none" w:sz="0" w:space="0" w:color="auto"/>
        <w:right w:val="none" w:sz="0" w:space="0" w:color="auto"/>
      </w:divBdr>
    </w:div>
    <w:div w:id="1355376070">
      <w:bodyDiv w:val="1"/>
      <w:marLeft w:val="0"/>
      <w:marRight w:val="0"/>
      <w:marTop w:val="0"/>
      <w:marBottom w:val="0"/>
      <w:divBdr>
        <w:top w:val="none" w:sz="0" w:space="0" w:color="auto"/>
        <w:left w:val="none" w:sz="0" w:space="0" w:color="auto"/>
        <w:bottom w:val="none" w:sz="0" w:space="0" w:color="auto"/>
        <w:right w:val="none" w:sz="0" w:space="0" w:color="auto"/>
      </w:divBdr>
    </w:div>
    <w:div w:id="1355811709">
      <w:bodyDiv w:val="1"/>
      <w:marLeft w:val="0"/>
      <w:marRight w:val="0"/>
      <w:marTop w:val="0"/>
      <w:marBottom w:val="0"/>
      <w:divBdr>
        <w:top w:val="none" w:sz="0" w:space="0" w:color="auto"/>
        <w:left w:val="none" w:sz="0" w:space="0" w:color="auto"/>
        <w:bottom w:val="none" w:sz="0" w:space="0" w:color="auto"/>
        <w:right w:val="none" w:sz="0" w:space="0" w:color="auto"/>
      </w:divBdr>
    </w:div>
    <w:div w:id="1355957248">
      <w:bodyDiv w:val="1"/>
      <w:marLeft w:val="0"/>
      <w:marRight w:val="0"/>
      <w:marTop w:val="0"/>
      <w:marBottom w:val="0"/>
      <w:divBdr>
        <w:top w:val="none" w:sz="0" w:space="0" w:color="auto"/>
        <w:left w:val="none" w:sz="0" w:space="0" w:color="auto"/>
        <w:bottom w:val="none" w:sz="0" w:space="0" w:color="auto"/>
        <w:right w:val="none" w:sz="0" w:space="0" w:color="auto"/>
      </w:divBdr>
    </w:div>
    <w:div w:id="1356954805">
      <w:bodyDiv w:val="1"/>
      <w:marLeft w:val="0"/>
      <w:marRight w:val="0"/>
      <w:marTop w:val="0"/>
      <w:marBottom w:val="0"/>
      <w:divBdr>
        <w:top w:val="none" w:sz="0" w:space="0" w:color="auto"/>
        <w:left w:val="none" w:sz="0" w:space="0" w:color="auto"/>
        <w:bottom w:val="none" w:sz="0" w:space="0" w:color="auto"/>
        <w:right w:val="none" w:sz="0" w:space="0" w:color="auto"/>
      </w:divBdr>
      <w:divsChild>
        <w:div w:id="1278491871">
          <w:marLeft w:val="0"/>
          <w:marRight w:val="0"/>
          <w:marTop w:val="0"/>
          <w:marBottom w:val="0"/>
          <w:divBdr>
            <w:top w:val="none" w:sz="0" w:space="0" w:color="auto"/>
            <w:left w:val="none" w:sz="0" w:space="0" w:color="auto"/>
            <w:bottom w:val="none" w:sz="0" w:space="0" w:color="auto"/>
            <w:right w:val="none" w:sz="0" w:space="0" w:color="auto"/>
          </w:divBdr>
          <w:divsChild>
            <w:div w:id="197559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072553">
      <w:bodyDiv w:val="1"/>
      <w:marLeft w:val="0"/>
      <w:marRight w:val="0"/>
      <w:marTop w:val="0"/>
      <w:marBottom w:val="0"/>
      <w:divBdr>
        <w:top w:val="none" w:sz="0" w:space="0" w:color="auto"/>
        <w:left w:val="none" w:sz="0" w:space="0" w:color="auto"/>
        <w:bottom w:val="none" w:sz="0" w:space="0" w:color="auto"/>
        <w:right w:val="none" w:sz="0" w:space="0" w:color="auto"/>
      </w:divBdr>
    </w:div>
    <w:div w:id="1357123921">
      <w:bodyDiv w:val="1"/>
      <w:marLeft w:val="0"/>
      <w:marRight w:val="0"/>
      <w:marTop w:val="0"/>
      <w:marBottom w:val="0"/>
      <w:divBdr>
        <w:top w:val="none" w:sz="0" w:space="0" w:color="auto"/>
        <w:left w:val="none" w:sz="0" w:space="0" w:color="auto"/>
        <w:bottom w:val="none" w:sz="0" w:space="0" w:color="auto"/>
        <w:right w:val="none" w:sz="0" w:space="0" w:color="auto"/>
      </w:divBdr>
    </w:div>
    <w:div w:id="1357195635">
      <w:bodyDiv w:val="1"/>
      <w:marLeft w:val="0"/>
      <w:marRight w:val="0"/>
      <w:marTop w:val="0"/>
      <w:marBottom w:val="0"/>
      <w:divBdr>
        <w:top w:val="none" w:sz="0" w:space="0" w:color="auto"/>
        <w:left w:val="none" w:sz="0" w:space="0" w:color="auto"/>
        <w:bottom w:val="none" w:sz="0" w:space="0" w:color="auto"/>
        <w:right w:val="none" w:sz="0" w:space="0" w:color="auto"/>
      </w:divBdr>
    </w:div>
    <w:div w:id="1357733916">
      <w:bodyDiv w:val="1"/>
      <w:marLeft w:val="0"/>
      <w:marRight w:val="0"/>
      <w:marTop w:val="0"/>
      <w:marBottom w:val="0"/>
      <w:divBdr>
        <w:top w:val="none" w:sz="0" w:space="0" w:color="auto"/>
        <w:left w:val="none" w:sz="0" w:space="0" w:color="auto"/>
        <w:bottom w:val="none" w:sz="0" w:space="0" w:color="auto"/>
        <w:right w:val="none" w:sz="0" w:space="0" w:color="auto"/>
      </w:divBdr>
    </w:div>
    <w:div w:id="1359816271">
      <w:bodyDiv w:val="1"/>
      <w:marLeft w:val="0"/>
      <w:marRight w:val="0"/>
      <w:marTop w:val="0"/>
      <w:marBottom w:val="0"/>
      <w:divBdr>
        <w:top w:val="none" w:sz="0" w:space="0" w:color="auto"/>
        <w:left w:val="none" w:sz="0" w:space="0" w:color="auto"/>
        <w:bottom w:val="none" w:sz="0" w:space="0" w:color="auto"/>
        <w:right w:val="none" w:sz="0" w:space="0" w:color="auto"/>
      </w:divBdr>
    </w:div>
    <w:div w:id="1360467853">
      <w:bodyDiv w:val="1"/>
      <w:marLeft w:val="0"/>
      <w:marRight w:val="0"/>
      <w:marTop w:val="0"/>
      <w:marBottom w:val="0"/>
      <w:divBdr>
        <w:top w:val="none" w:sz="0" w:space="0" w:color="auto"/>
        <w:left w:val="none" w:sz="0" w:space="0" w:color="auto"/>
        <w:bottom w:val="none" w:sz="0" w:space="0" w:color="auto"/>
        <w:right w:val="none" w:sz="0" w:space="0" w:color="auto"/>
      </w:divBdr>
    </w:div>
    <w:div w:id="1361783026">
      <w:bodyDiv w:val="1"/>
      <w:marLeft w:val="0"/>
      <w:marRight w:val="0"/>
      <w:marTop w:val="0"/>
      <w:marBottom w:val="0"/>
      <w:divBdr>
        <w:top w:val="none" w:sz="0" w:space="0" w:color="auto"/>
        <w:left w:val="none" w:sz="0" w:space="0" w:color="auto"/>
        <w:bottom w:val="none" w:sz="0" w:space="0" w:color="auto"/>
        <w:right w:val="none" w:sz="0" w:space="0" w:color="auto"/>
      </w:divBdr>
    </w:div>
    <w:div w:id="1362321436">
      <w:bodyDiv w:val="1"/>
      <w:marLeft w:val="0"/>
      <w:marRight w:val="0"/>
      <w:marTop w:val="0"/>
      <w:marBottom w:val="0"/>
      <w:divBdr>
        <w:top w:val="none" w:sz="0" w:space="0" w:color="auto"/>
        <w:left w:val="none" w:sz="0" w:space="0" w:color="auto"/>
        <w:bottom w:val="none" w:sz="0" w:space="0" w:color="auto"/>
        <w:right w:val="none" w:sz="0" w:space="0" w:color="auto"/>
      </w:divBdr>
    </w:div>
    <w:div w:id="1362975866">
      <w:bodyDiv w:val="1"/>
      <w:marLeft w:val="0"/>
      <w:marRight w:val="0"/>
      <w:marTop w:val="0"/>
      <w:marBottom w:val="0"/>
      <w:divBdr>
        <w:top w:val="none" w:sz="0" w:space="0" w:color="auto"/>
        <w:left w:val="none" w:sz="0" w:space="0" w:color="auto"/>
        <w:bottom w:val="none" w:sz="0" w:space="0" w:color="auto"/>
        <w:right w:val="none" w:sz="0" w:space="0" w:color="auto"/>
      </w:divBdr>
    </w:div>
    <w:div w:id="1365057185">
      <w:bodyDiv w:val="1"/>
      <w:marLeft w:val="0"/>
      <w:marRight w:val="0"/>
      <w:marTop w:val="0"/>
      <w:marBottom w:val="0"/>
      <w:divBdr>
        <w:top w:val="none" w:sz="0" w:space="0" w:color="auto"/>
        <w:left w:val="none" w:sz="0" w:space="0" w:color="auto"/>
        <w:bottom w:val="none" w:sz="0" w:space="0" w:color="auto"/>
        <w:right w:val="none" w:sz="0" w:space="0" w:color="auto"/>
      </w:divBdr>
    </w:div>
    <w:div w:id="1365134952">
      <w:bodyDiv w:val="1"/>
      <w:marLeft w:val="0"/>
      <w:marRight w:val="0"/>
      <w:marTop w:val="0"/>
      <w:marBottom w:val="0"/>
      <w:divBdr>
        <w:top w:val="none" w:sz="0" w:space="0" w:color="auto"/>
        <w:left w:val="none" w:sz="0" w:space="0" w:color="auto"/>
        <w:bottom w:val="none" w:sz="0" w:space="0" w:color="auto"/>
        <w:right w:val="none" w:sz="0" w:space="0" w:color="auto"/>
      </w:divBdr>
    </w:div>
    <w:div w:id="1365642234">
      <w:bodyDiv w:val="1"/>
      <w:marLeft w:val="0"/>
      <w:marRight w:val="0"/>
      <w:marTop w:val="0"/>
      <w:marBottom w:val="0"/>
      <w:divBdr>
        <w:top w:val="none" w:sz="0" w:space="0" w:color="auto"/>
        <w:left w:val="none" w:sz="0" w:space="0" w:color="auto"/>
        <w:bottom w:val="none" w:sz="0" w:space="0" w:color="auto"/>
        <w:right w:val="none" w:sz="0" w:space="0" w:color="auto"/>
      </w:divBdr>
    </w:div>
    <w:div w:id="1367096810">
      <w:bodyDiv w:val="1"/>
      <w:marLeft w:val="0"/>
      <w:marRight w:val="0"/>
      <w:marTop w:val="0"/>
      <w:marBottom w:val="0"/>
      <w:divBdr>
        <w:top w:val="none" w:sz="0" w:space="0" w:color="auto"/>
        <w:left w:val="none" w:sz="0" w:space="0" w:color="auto"/>
        <w:bottom w:val="none" w:sz="0" w:space="0" w:color="auto"/>
        <w:right w:val="none" w:sz="0" w:space="0" w:color="auto"/>
      </w:divBdr>
    </w:div>
    <w:div w:id="1368872525">
      <w:bodyDiv w:val="1"/>
      <w:marLeft w:val="0"/>
      <w:marRight w:val="0"/>
      <w:marTop w:val="0"/>
      <w:marBottom w:val="0"/>
      <w:divBdr>
        <w:top w:val="none" w:sz="0" w:space="0" w:color="auto"/>
        <w:left w:val="none" w:sz="0" w:space="0" w:color="auto"/>
        <w:bottom w:val="none" w:sz="0" w:space="0" w:color="auto"/>
        <w:right w:val="none" w:sz="0" w:space="0" w:color="auto"/>
      </w:divBdr>
    </w:div>
    <w:div w:id="1369404861">
      <w:bodyDiv w:val="1"/>
      <w:marLeft w:val="0"/>
      <w:marRight w:val="0"/>
      <w:marTop w:val="0"/>
      <w:marBottom w:val="0"/>
      <w:divBdr>
        <w:top w:val="none" w:sz="0" w:space="0" w:color="auto"/>
        <w:left w:val="none" w:sz="0" w:space="0" w:color="auto"/>
        <w:bottom w:val="none" w:sz="0" w:space="0" w:color="auto"/>
        <w:right w:val="none" w:sz="0" w:space="0" w:color="auto"/>
      </w:divBdr>
    </w:div>
    <w:div w:id="1369530638">
      <w:bodyDiv w:val="1"/>
      <w:marLeft w:val="0"/>
      <w:marRight w:val="0"/>
      <w:marTop w:val="0"/>
      <w:marBottom w:val="0"/>
      <w:divBdr>
        <w:top w:val="none" w:sz="0" w:space="0" w:color="auto"/>
        <w:left w:val="none" w:sz="0" w:space="0" w:color="auto"/>
        <w:bottom w:val="none" w:sz="0" w:space="0" w:color="auto"/>
        <w:right w:val="none" w:sz="0" w:space="0" w:color="auto"/>
      </w:divBdr>
    </w:div>
    <w:div w:id="1369716300">
      <w:bodyDiv w:val="1"/>
      <w:marLeft w:val="0"/>
      <w:marRight w:val="0"/>
      <w:marTop w:val="0"/>
      <w:marBottom w:val="0"/>
      <w:divBdr>
        <w:top w:val="none" w:sz="0" w:space="0" w:color="auto"/>
        <w:left w:val="none" w:sz="0" w:space="0" w:color="auto"/>
        <w:bottom w:val="none" w:sz="0" w:space="0" w:color="auto"/>
        <w:right w:val="none" w:sz="0" w:space="0" w:color="auto"/>
      </w:divBdr>
    </w:div>
    <w:div w:id="1372415817">
      <w:bodyDiv w:val="1"/>
      <w:marLeft w:val="0"/>
      <w:marRight w:val="0"/>
      <w:marTop w:val="0"/>
      <w:marBottom w:val="0"/>
      <w:divBdr>
        <w:top w:val="none" w:sz="0" w:space="0" w:color="auto"/>
        <w:left w:val="none" w:sz="0" w:space="0" w:color="auto"/>
        <w:bottom w:val="none" w:sz="0" w:space="0" w:color="auto"/>
        <w:right w:val="none" w:sz="0" w:space="0" w:color="auto"/>
      </w:divBdr>
    </w:div>
    <w:div w:id="1372807038">
      <w:bodyDiv w:val="1"/>
      <w:marLeft w:val="0"/>
      <w:marRight w:val="0"/>
      <w:marTop w:val="0"/>
      <w:marBottom w:val="0"/>
      <w:divBdr>
        <w:top w:val="none" w:sz="0" w:space="0" w:color="auto"/>
        <w:left w:val="none" w:sz="0" w:space="0" w:color="auto"/>
        <w:bottom w:val="none" w:sz="0" w:space="0" w:color="auto"/>
        <w:right w:val="none" w:sz="0" w:space="0" w:color="auto"/>
      </w:divBdr>
    </w:div>
    <w:div w:id="1373654429">
      <w:bodyDiv w:val="1"/>
      <w:marLeft w:val="0"/>
      <w:marRight w:val="0"/>
      <w:marTop w:val="0"/>
      <w:marBottom w:val="0"/>
      <w:divBdr>
        <w:top w:val="none" w:sz="0" w:space="0" w:color="auto"/>
        <w:left w:val="none" w:sz="0" w:space="0" w:color="auto"/>
        <w:bottom w:val="none" w:sz="0" w:space="0" w:color="auto"/>
        <w:right w:val="none" w:sz="0" w:space="0" w:color="auto"/>
      </w:divBdr>
    </w:div>
    <w:div w:id="1374453421">
      <w:bodyDiv w:val="1"/>
      <w:marLeft w:val="0"/>
      <w:marRight w:val="0"/>
      <w:marTop w:val="0"/>
      <w:marBottom w:val="0"/>
      <w:divBdr>
        <w:top w:val="none" w:sz="0" w:space="0" w:color="auto"/>
        <w:left w:val="none" w:sz="0" w:space="0" w:color="auto"/>
        <w:bottom w:val="none" w:sz="0" w:space="0" w:color="auto"/>
        <w:right w:val="none" w:sz="0" w:space="0" w:color="auto"/>
      </w:divBdr>
    </w:div>
    <w:div w:id="1374502276">
      <w:bodyDiv w:val="1"/>
      <w:marLeft w:val="0"/>
      <w:marRight w:val="0"/>
      <w:marTop w:val="0"/>
      <w:marBottom w:val="0"/>
      <w:divBdr>
        <w:top w:val="none" w:sz="0" w:space="0" w:color="auto"/>
        <w:left w:val="none" w:sz="0" w:space="0" w:color="auto"/>
        <w:bottom w:val="none" w:sz="0" w:space="0" w:color="auto"/>
        <w:right w:val="none" w:sz="0" w:space="0" w:color="auto"/>
      </w:divBdr>
    </w:div>
    <w:div w:id="1375689737">
      <w:bodyDiv w:val="1"/>
      <w:marLeft w:val="0"/>
      <w:marRight w:val="0"/>
      <w:marTop w:val="0"/>
      <w:marBottom w:val="0"/>
      <w:divBdr>
        <w:top w:val="none" w:sz="0" w:space="0" w:color="auto"/>
        <w:left w:val="none" w:sz="0" w:space="0" w:color="auto"/>
        <w:bottom w:val="none" w:sz="0" w:space="0" w:color="auto"/>
        <w:right w:val="none" w:sz="0" w:space="0" w:color="auto"/>
      </w:divBdr>
    </w:div>
    <w:div w:id="1376464385">
      <w:bodyDiv w:val="1"/>
      <w:marLeft w:val="0"/>
      <w:marRight w:val="0"/>
      <w:marTop w:val="0"/>
      <w:marBottom w:val="0"/>
      <w:divBdr>
        <w:top w:val="none" w:sz="0" w:space="0" w:color="auto"/>
        <w:left w:val="none" w:sz="0" w:space="0" w:color="auto"/>
        <w:bottom w:val="none" w:sz="0" w:space="0" w:color="auto"/>
        <w:right w:val="none" w:sz="0" w:space="0" w:color="auto"/>
      </w:divBdr>
    </w:div>
    <w:div w:id="1376925963">
      <w:bodyDiv w:val="1"/>
      <w:marLeft w:val="0"/>
      <w:marRight w:val="0"/>
      <w:marTop w:val="0"/>
      <w:marBottom w:val="0"/>
      <w:divBdr>
        <w:top w:val="none" w:sz="0" w:space="0" w:color="auto"/>
        <w:left w:val="none" w:sz="0" w:space="0" w:color="auto"/>
        <w:bottom w:val="none" w:sz="0" w:space="0" w:color="auto"/>
        <w:right w:val="none" w:sz="0" w:space="0" w:color="auto"/>
      </w:divBdr>
    </w:div>
    <w:div w:id="1377239108">
      <w:bodyDiv w:val="1"/>
      <w:marLeft w:val="0"/>
      <w:marRight w:val="0"/>
      <w:marTop w:val="0"/>
      <w:marBottom w:val="0"/>
      <w:divBdr>
        <w:top w:val="none" w:sz="0" w:space="0" w:color="auto"/>
        <w:left w:val="none" w:sz="0" w:space="0" w:color="auto"/>
        <w:bottom w:val="none" w:sz="0" w:space="0" w:color="auto"/>
        <w:right w:val="none" w:sz="0" w:space="0" w:color="auto"/>
      </w:divBdr>
    </w:div>
    <w:div w:id="1377923698">
      <w:bodyDiv w:val="1"/>
      <w:marLeft w:val="0"/>
      <w:marRight w:val="0"/>
      <w:marTop w:val="0"/>
      <w:marBottom w:val="0"/>
      <w:divBdr>
        <w:top w:val="none" w:sz="0" w:space="0" w:color="auto"/>
        <w:left w:val="none" w:sz="0" w:space="0" w:color="auto"/>
        <w:bottom w:val="none" w:sz="0" w:space="0" w:color="auto"/>
        <w:right w:val="none" w:sz="0" w:space="0" w:color="auto"/>
      </w:divBdr>
    </w:div>
    <w:div w:id="1378705959">
      <w:bodyDiv w:val="1"/>
      <w:marLeft w:val="0"/>
      <w:marRight w:val="0"/>
      <w:marTop w:val="0"/>
      <w:marBottom w:val="0"/>
      <w:divBdr>
        <w:top w:val="none" w:sz="0" w:space="0" w:color="auto"/>
        <w:left w:val="none" w:sz="0" w:space="0" w:color="auto"/>
        <w:bottom w:val="none" w:sz="0" w:space="0" w:color="auto"/>
        <w:right w:val="none" w:sz="0" w:space="0" w:color="auto"/>
      </w:divBdr>
    </w:div>
    <w:div w:id="1381787862">
      <w:bodyDiv w:val="1"/>
      <w:marLeft w:val="0"/>
      <w:marRight w:val="0"/>
      <w:marTop w:val="0"/>
      <w:marBottom w:val="0"/>
      <w:divBdr>
        <w:top w:val="none" w:sz="0" w:space="0" w:color="auto"/>
        <w:left w:val="none" w:sz="0" w:space="0" w:color="auto"/>
        <w:bottom w:val="none" w:sz="0" w:space="0" w:color="auto"/>
        <w:right w:val="none" w:sz="0" w:space="0" w:color="auto"/>
      </w:divBdr>
    </w:div>
    <w:div w:id="1386680061">
      <w:bodyDiv w:val="1"/>
      <w:marLeft w:val="0"/>
      <w:marRight w:val="0"/>
      <w:marTop w:val="0"/>
      <w:marBottom w:val="0"/>
      <w:divBdr>
        <w:top w:val="none" w:sz="0" w:space="0" w:color="auto"/>
        <w:left w:val="none" w:sz="0" w:space="0" w:color="auto"/>
        <w:bottom w:val="none" w:sz="0" w:space="0" w:color="auto"/>
        <w:right w:val="none" w:sz="0" w:space="0" w:color="auto"/>
      </w:divBdr>
    </w:div>
    <w:div w:id="1387101242">
      <w:bodyDiv w:val="1"/>
      <w:marLeft w:val="0"/>
      <w:marRight w:val="0"/>
      <w:marTop w:val="0"/>
      <w:marBottom w:val="0"/>
      <w:divBdr>
        <w:top w:val="none" w:sz="0" w:space="0" w:color="auto"/>
        <w:left w:val="none" w:sz="0" w:space="0" w:color="auto"/>
        <w:bottom w:val="none" w:sz="0" w:space="0" w:color="auto"/>
        <w:right w:val="none" w:sz="0" w:space="0" w:color="auto"/>
      </w:divBdr>
    </w:div>
    <w:div w:id="1387607441">
      <w:bodyDiv w:val="1"/>
      <w:marLeft w:val="0"/>
      <w:marRight w:val="0"/>
      <w:marTop w:val="0"/>
      <w:marBottom w:val="0"/>
      <w:divBdr>
        <w:top w:val="none" w:sz="0" w:space="0" w:color="auto"/>
        <w:left w:val="none" w:sz="0" w:space="0" w:color="auto"/>
        <w:bottom w:val="none" w:sz="0" w:space="0" w:color="auto"/>
        <w:right w:val="none" w:sz="0" w:space="0" w:color="auto"/>
      </w:divBdr>
    </w:div>
    <w:div w:id="1388726216">
      <w:bodyDiv w:val="1"/>
      <w:marLeft w:val="0"/>
      <w:marRight w:val="0"/>
      <w:marTop w:val="0"/>
      <w:marBottom w:val="0"/>
      <w:divBdr>
        <w:top w:val="none" w:sz="0" w:space="0" w:color="auto"/>
        <w:left w:val="none" w:sz="0" w:space="0" w:color="auto"/>
        <w:bottom w:val="none" w:sz="0" w:space="0" w:color="auto"/>
        <w:right w:val="none" w:sz="0" w:space="0" w:color="auto"/>
      </w:divBdr>
    </w:div>
    <w:div w:id="1388870035">
      <w:bodyDiv w:val="1"/>
      <w:marLeft w:val="0"/>
      <w:marRight w:val="0"/>
      <w:marTop w:val="0"/>
      <w:marBottom w:val="0"/>
      <w:divBdr>
        <w:top w:val="none" w:sz="0" w:space="0" w:color="auto"/>
        <w:left w:val="none" w:sz="0" w:space="0" w:color="auto"/>
        <w:bottom w:val="none" w:sz="0" w:space="0" w:color="auto"/>
        <w:right w:val="none" w:sz="0" w:space="0" w:color="auto"/>
      </w:divBdr>
    </w:div>
    <w:div w:id="1390425430">
      <w:bodyDiv w:val="1"/>
      <w:marLeft w:val="0"/>
      <w:marRight w:val="0"/>
      <w:marTop w:val="0"/>
      <w:marBottom w:val="0"/>
      <w:divBdr>
        <w:top w:val="none" w:sz="0" w:space="0" w:color="auto"/>
        <w:left w:val="none" w:sz="0" w:space="0" w:color="auto"/>
        <w:bottom w:val="none" w:sz="0" w:space="0" w:color="auto"/>
        <w:right w:val="none" w:sz="0" w:space="0" w:color="auto"/>
      </w:divBdr>
    </w:div>
    <w:div w:id="1390497407">
      <w:bodyDiv w:val="1"/>
      <w:marLeft w:val="0"/>
      <w:marRight w:val="0"/>
      <w:marTop w:val="0"/>
      <w:marBottom w:val="0"/>
      <w:divBdr>
        <w:top w:val="none" w:sz="0" w:space="0" w:color="auto"/>
        <w:left w:val="none" w:sz="0" w:space="0" w:color="auto"/>
        <w:bottom w:val="none" w:sz="0" w:space="0" w:color="auto"/>
        <w:right w:val="none" w:sz="0" w:space="0" w:color="auto"/>
      </w:divBdr>
    </w:div>
    <w:div w:id="1390574902">
      <w:bodyDiv w:val="1"/>
      <w:marLeft w:val="0"/>
      <w:marRight w:val="0"/>
      <w:marTop w:val="0"/>
      <w:marBottom w:val="0"/>
      <w:divBdr>
        <w:top w:val="none" w:sz="0" w:space="0" w:color="auto"/>
        <w:left w:val="none" w:sz="0" w:space="0" w:color="auto"/>
        <w:bottom w:val="none" w:sz="0" w:space="0" w:color="auto"/>
        <w:right w:val="none" w:sz="0" w:space="0" w:color="auto"/>
      </w:divBdr>
    </w:div>
    <w:div w:id="1390762196">
      <w:bodyDiv w:val="1"/>
      <w:marLeft w:val="0"/>
      <w:marRight w:val="0"/>
      <w:marTop w:val="0"/>
      <w:marBottom w:val="0"/>
      <w:divBdr>
        <w:top w:val="none" w:sz="0" w:space="0" w:color="auto"/>
        <w:left w:val="none" w:sz="0" w:space="0" w:color="auto"/>
        <w:bottom w:val="none" w:sz="0" w:space="0" w:color="auto"/>
        <w:right w:val="none" w:sz="0" w:space="0" w:color="auto"/>
      </w:divBdr>
      <w:divsChild>
        <w:div w:id="171333847">
          <w:marLeft w:val="0"/>
          <w:marRight w:val="0"/>
          <w:marTop w:val="0"/>
          <w:marBottom w:val="0"/>
          <w:divBdr>
            <w:top w:val="none" w:sz="0" w:space="0" w:color="auto"/>
            <w:left w:val="none" w:sz="0" w:space="0" w:color="auto"/>
            <w:bottom w:val="none" w:sz="0" w:space="0" w:color="auto"/>
            <w:right w:val="none" w:sz="0" w:space="0" w:color="auto"/>
          </w:divBdr>
          <w:divsChild>
            <w:div w:id="69770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4104">
      <w:bodyDiv w:val="1"/>
      <w:marLeft w:val="0"/>
      <w:marRight w:val="0"/>
      <w:marTop w:val="0"/>
      <w:marBottom w:val="0"/>
      <w:divBdr>
        <w:top w:val="none" w:sz="0" w:space="0" w:color="auto"/>
        <w:left w:val="none" w:sz="0" w:space="0" w:color="auto"/>
        <w:bottom w:val="none" w:sz="0" w:space="0" w:color="auto"/>
        <w:right w:val="none" w:sz="0" w:space="0" w:color="auto"/>
      </w:divBdr>
    </w:div>
    <w:div w:id="1395813788">
      <w:bodyDiv w:val="1"/>
      <w:marLeft w:val="0"/>
      <w:marRight w:val="0"/>
      <w:marTop w:val="0"/>
      <w:marBottom w:val="0"/>
      <w:divBdr>
        <w:top w:val="none" w:sz="0" w:space="0" w:color="auto"/>
        <w:left w:val="none" w:sz="0" w:space="0" w:color="auto"/>
        <w:bottom w:val="none" w:sz="0" w:space="0" w:color="auto"/>
        <w:right w:val="none" w:sz="0" w:space="0" w:color="auto"/>
      </w:divBdr>
    </w:div>
    <w:div w:id="1396975922">
      <w:bodyDiv w:val="1"/>
      <w:marLeft w:val="0"/>
      <w:marRight w:val="0"/>
      <w:marTop w:val="0"/>
      <w:marBottom w:val="0"/>
      <w:divBdr>
        <w:top w:val="none" w:sz="0" w:space="0" w:color="auto"/>
        <w:left w:val="none" w:sz="0" w:space="0" w:color="auto"/>
        <w:bottom w:val="none" w:sz="0" w:space="0" w:color="auto"/>
        <w:right w:val="none" w:sz="0" w:space="0" w:color="auto"/>
      </w:divBdr>
    </w:div>
    <w:div w:id="1399085980">
      <w:bodyDiv w:val="1"/>
      <w:marLeft w:val="0"/>
      <w:marRight w:val="0"/>
      <w:marTop w:val="0"/>
      <w:marBottom w:val="0"/>
      <w:divBdr>
        <w:top w:val="none" w:sz="0" w:space="0" w:color="auto"/>
        <w:left w:val="none" w:sz="0" w:space="0" w:color="auto"/>
        <w:bottom w:val="none" w:sz="0" w:space="0" w:color="auto"/>
        <w:right w:val="none" w:sz="0" w:space="0" w:color="auto"/>
      </w:divBdr>
    </w:div>
    <w:div w:id="1400711581">
      <w:bodyDiv w:val="1"/>
      <w:marLeft w:val="0"/>
      <w:marRight w:val="0"/>
      <w:marTop w:val="0"/>
      <w:marBottom w:val="0"/>
      <w:divBdr>
        <w:top w:val="none" w:sz="0" w:space="0" w:color="auto"/>
        <w:left w:val="none" w:sz="0" w:space="0" w:color="auto"/>
        <w:bottom w:val="none" w:sz="0" w:space="0" w:color="auto"/>
        <w:right w:val="none" w:sz="0" w:space="0" w:color="auto"/>
      </w:divBdr>
    </w:div>
    <w:div w:id="1400978495">
      <w:bodyDiv w:val="1"/>
      <w:marLeft w:val="0"/>
      <w:marRight w:val="0"/>
      <w:marTop w:val="0"/>
      <w:marBottom w:val="0"/>
      <w:divBdr>
        <w:top w:val="none" w:sz="0" w:space="0" w:color="auto"/>
        <w:left w:val="none" w:sz="0" w:space="0" w:color="auto"/>
        <w:bottom w:val="none" w:sz="0" w:space="0" w:color="auto"/>
        <w:right w:val="none" w:sz="0" w:space="0" w:color="auto"/>
      </w:divBdr>
    </w:div>
    <w:div w:id="1402946042">
      <w:bodyDiv w:val="1"/>
      <w:marLeft w:val="0"/>
      <w:marRight w:val="0"/>
      <w:marTop w:val="0"/>
      <w:marBottom w:val="0"/>
      <w:divBdr>
        <w:top w:val="none" w:sz="0" w:space="0" w:color="auto"/>
        <w:left w:val="none" w:sz="0" w:space="0" w:color="auto"/>
        <w:bottom w:val="none" w:sz="0" w:space="0" w:color="auto"/>
        <w:right w:val="none" w:sz="0" w:space="0" w:color="auto"/>
      </w:divBdr>
    </w:div>
    <w:div w:id="1402948071">
      <w:bodyDiv w:val="1"/>
      <w:marLeft w:val="0"/>
      <w:marRight w:val="0"/>
      <w:marTop w:val="0"/>
      <w:marBottom w:val="0"/>
      <w:divBdr>
        <w:top w:val="none" w:sz="0" w:space="0" w:color="auto"/>
        <w:left w:val="none" w:sz="0" w:space="0" w:color="auto"/>
        <w:bottom w:val="none" w:sz="0" w:space="0" w:color="auto"/>
        <w:right w:val="none" w:sz="0" w:space="0" w:color="auto"/>
      </w:divBdr>
    </w:div>
    <w:div w:id="1404332741">
      <w:bodyDiv w:val="1"/>
      <w:marLeft w:val="0"/>
      <w:marRight w:val="0"/>
      <w:marTop w:val="0"/>
      <w:marBottom w:val="0"/>
      <w:divBdr>
        <w:top w:val="none" w:sz="0" w:space="0" w:color="auto"/>
        <w:left w:val="none" w:sz="0" w:space="0" w:color="auto"/>
        <w:bottom w:val="none" w:sz="0" w:space="0" w:color="auto"/>
        <w:right w:val="none" w:sz="0" w:space="0" w:color="auto"/>
      </w:divBdr>
    </w:div>
    <w:div w:id="1406144009">
      <w:bodyDiv w:val="1"/>
      <w:marLeft w:val="0"/>
      <w:marRight w:val="0"/>
      <w:marTop w:val="0"/>
      <w:marBottom w:val="0"/>
      <w:divBdr>
        <w:top w:val="none" w:sz="0" w:space="0" w:color="auto"/>
        <w:left w:val="none" w:sz="0" w:space="0" w:color="auto"/>
        <w:bottom w:val="none" w:sz="0" w:space="0" w:color="auto"/>
        <w:right w:val="none" w:sz="0" w:space="0" w:color="auto"/>
      </w:divBdr>
    </w:div>
    <w:div w:id="1406368865">
      <w:bodyDiv w:val="1"/>
      <w:marLeft w:val="0"/>
      <w:marRight w:val="0"/>
      <w:marTop w:val="0"/>
      <w:marBottom w:val="0"/>
      <w:divBdr>
        <w:top w:val="none" w:sz="0" w:space="0" w:color="auto"/>
        <w:left w:val="none" w:sz="0" w:space="0" w:color="auto"/>
        <w:bottom w:val="none" w:sz="0" w:space="0" w:color="auto"/>
        <w:right w:val="none" w:sz="0" w:space="0" w:color="auto"/>
      </w:divBdr>
    </w:div>
    <w:div w:id="1407143499">
      <w:bodyDiv w:val="1"/>
      <w:marLeft w:val="0"/>
      <w:marRight w:val="0"/>
      <w:marTop w:val="0"/>
      <w:marBottom w:val="0"/>
      <w:divBdr>
        <w:top w:val="none" w:sz="0" w:space="0" w:color="auto"/>
        <w:left w:val="none" w:sz="0" w:space="0" w:color="auto"/>
        <w:bottom w:val="none" w:sz="0" w:space="0" w:color="auto"/>
        <w:right w:val="none" w:sz="0" w:space="0" w:color="auto"/>
      </w:divBdr>
    </w:div>
    <w:div w:id="1408460951">
      <w:bodyDiv w:val="1"/>
      <w:marLeft w:val="0"/>
      <w:marRight w:val="0"/>
      <w:marTop w:val="0"/>
      <w:marBottom w:val="0"/>
      <w:divBdr>
        <w:top w:val="none" w:sz="0" w:space="0" w:color="auto"/>
        <w:left w:val="none" w:sz="0" w:space="0" w:color="auto"/>
        <w:bottom w:val="none" w:sz="0" w:space="0" w:color="auto"/>
        <w:right w:val="none" w:sz="0" w:space="0" w:color="auto"/>
      </w:divBdr>
    </w:div>
    <w:div w:id="1408923134">
      <w:bodyDiv w:val="1"/>
      <w:marLeft w:val="0"/>
      <w:marRight w:val="0"/>
      <w:marTop w:val="0"/>
      <w:marBottom w:val="0"/>
      <w:divBdr>
        <w:top w:val="none" w:sz="0" w:space="0" w:color="auto"/>
        <w:left w:val="none" w:sz="0" w:space="0" w:color="auto"/>
        <w:bottom w:val="none" w:sz="0" w:space="0" w:color="auto"/>
        <w:right w:val="none" w:sz="0" w:space="0" w:color="auto"/>
      </w:divBdr>
    </w:div>
    <w:div w:id="1410535816">
      <w:bodyDiv w:val="1"/>
      <w:marLeft w:val="0"/>
      <w:marRight w:val="0"/>
      <w:marTop w:val="0"/>
      <w:marBottom w:val="0"/>
      <w:divBdr>
        <w:top w:val="none" w:sz="0" w:space="0" w:color="auto"/>
        <w:left w:val="none" w:sz="0" w:space="0" w:color="auto"/>
        <w:bottom w:val="none" w:sz="0" w:space="0" w:color="auto"/>
        <w:right w:val="none" w:sz="0" w:space="0" w:color="auto"/>
      </w:divBdr>
    </w:div>
    <w:div w:id="1410886835">
      <w:bodyDiv w:val="1"/>
      <w:marLeft w:val="0"/>
      <w:marRight w:val="0"/>
      <w:marTop w:val="0"/>
      <w:marBottom w:val="0"/>
      <w:divBdr>
        <w:top w:val="none" w:sz="0" w:space="0" w:color="auto"/>
        <w:left w:val="none" w:sz="0" w:space="0" w:color="auto"/>
        <w:bottom w:val="none" w:sz="0" w:space="0" w:color="auto"/>
        <w:right w:val="none" w:sz="0" w:space="0" w:color="auto"/>
      </w:divBdr>
    </w:div>
    <w:div w:id="1412044380">
      <w:bodyDiv w:val="1"/>
      <w:marLeft w:val="0"/>
      <w:marRight w:val="0"/>
      <w:marTop w:val="0"/>
      <w:marBottom w:val="0"/>
      <w:divBdr>
        <w:top w:val="none" w:sz="0" w:space="0" w:color="auto"/>
        <w:left w:val="none" w:sz="0" w:space="0" w:color="auto"/>
        <w:bottom w:val="none" w:sz="0" w:space="0" w:color="auto"/>
        <w:right w:val="none" w:sz="0" w:space="0" w:color="auto"/>
      </w:divBdr>
    </w:div>
    <w:div w:id="1413817862">
      <w:bodyDiv w:val="1"/>
      <w:marLeft w:val="0"/>
      <w:marRight w:val="0"/>
      <w:marTop w:val="0"/>
      <w:marBottom w:val="0"/>
      <w:divBdr>
        <w:top w:val="none" w:sz="0" w:space="0" w:color="auto"/>
        <w:left w:val="none" w:sz="0" w:space="0" w:color="auto"/>
        <w:bottom w:val="none" w:sz="0" w:space="0" w:color="auto"/>
        <w:right w:val="none" w:sz="0" w:space="0" w:color="auto"/>
      </w:divBdr>
    </w:div>
    <w:div w:id="1415862146">
      <w:bodyDiv w:val="1"/>
      <w:marLeft w:val="0"/>
      <w:marRight w:val="0"/>
      <w:marTop w:val="0"/>
      <w:marBottom w:val="0"/>
      <w:divBdr>
        <w:top w:val="none" w:sz="0" w:space="0" w:color="auto"/>
        <w:left w:val="none" w:sz="0" w:space="0" w:color="auto"/>
        <w:bottom w:val="none" w:sz="0" w:space="0" w:color="auto"/>
        <w:right w:val="none" w:sz="0" w:space="0" w:color="auto"/>
      </w:divBdr>
    </w:div>
    <w:div w:id="1416896449">
      <w:bodyDiv w:val="1"/>
      <w:marLeft w:val="0"/>
      <w:marRight w:val="0"/>
      <w:marTop w:val="0"/>
      <w:marBottom w:val="0"/>
      <w:divBdr>
        <w:top w:val="none" w:sz="0" w:space="0" w:color="auto"/>
        <w:left w:val="none" w:sz="0" w:space="0" w:color="auto"/>
        <w:bottom w:val="none" w:sz="0" w:space="0" w:color="auto"/>
        <w:right w:val="none" w:sz="0" w:space="0" w:color="auto"/>
      </w:divBdr>
    </w:div>
    <w:div w:id="1417286477">
      <w:bodyDiv w:val="1"/>
      <w:marLeft w:val="0"/>
      <w:marRight w:val="0"/>
      <w:marTop w:val="0"/>
      <w:marBottom w:val="0"/>
      <w:divBdr>
        <w:top w:val="none" w:sz="0" w:space="0" w:color="auto"/>
        <w:left w:val="none" w:sz="0" w:space="0" w:color="auto"/>
        <w:bottom w:val="none" w:sz="0" w:space="0" w:color="auto"/>
        <w:right w:val="none" w:sz="0" w:space="0" w:color="auto"/>
      </w:divBdr>
    </w:div>
    <w:div w:id="1418332636">
      <w:bodyDiv w:val="1"/>
      <w:marLeft w:val="0"/>
      <w:marRight w:val="0"/>
      <w:marTop w:val="0"/>
      <w:marBottom w:val="0"/>
      <w:divBdr>
        <w:top w:val="none" w:sz="0" w:space="0" w:color="auto"/>
        <w:left w:val="none" w:sz="0" w:space="0" w:color="auto"/>
        <w:bottom w:val="none" w:sz="0" w:space="0" w:color="auto"/>
        <w:right w:val="none" w:sz="0" w:space="0" w:color="auto"/>
      </w:divBdr>
    </w:div>
    <w:div w:id="1422294582">
      <w:bodyDiv w:val="1"/>
      <w:marLeft w:val="0"/>
      <w:marRight w:val="0"/>
      <w:marTop w:val="0"/>
      <w:marBottom w:val="0"/>
      <w:divBdr>
        <w:top w:val="none" w:sz="0" w:space="0" w:color="auto"/>
        <w:left w:val="none" w:sz="0" w:space="0" w:color="auto"/>
        <w:bottom w:val="none" w:sz="0" w:space="0" w:color="auto"/>
        <w:right w:val="none" w:sz="0" w:space="0" w:color="auto"/>
      </w:divBdr>
    </w:div>
    <w:div w:id="1424645062">
      <w:bodyDiv w:val="1"/>
      <w:marLeft w:val="0"/>
      <w:marRight w:val="0"/>
      <w:marTop w:val="0"/>
      <w:marBottom w:val="0"/>
      <w:divBdr>
        <w:top w:val="none" w:sz="0" w:space="0" w:color="auto"/>
        <w:left w:val="none" w:sz="0" w:space="0" w:color="auto"/>
        <w:bottom w:val="none" w:sz="0" w:space="0" w:color="auto"/>
        <w:right w:val="none" w:sz="0" w:space="0" w:color="auto"/>
      </w:divBdr>
    </w:div>
    <w:div w:id="1424839569">
      <w:bodyDiv w:val="1"/>
      <w:marLeft w:val="0"/>
      <w:marRight w:val="0"/>
      <w:marTop w:val="0"/>
      <w:marBottom w:val="0"/>
      <w:divBdr>
        <w:top w:val="none" w:sz="0" w:space="0" w:color="auto"/>
        <w:left w:val="none" w:sz="0" w:space="0" w:color="auto"/>
        <w:bottom w:val="none" w:sz="0" w:space="0" w:color="auto"/>
        <w:right w:val="none" w:sz="0" w:space="0" w:color="auto"/>
      </w:divBdr>
    </w:div>
    <w:div w:id="1425419328">
      <w:bodyDiv w:val="1"/>
      <w:marLeft w:val="0"/>
      <w:marRight w:val="0"/>
      <w:marTop w:val="0"/>
      <w:marBottom w:val="0"/>
      <w:divBdr>
        <w:top w:val="none" w:sz="0" w:space="0" w:color="auto"/>
        <w:left w:val="none" w:sz="0" w:space="0" w:color="auto"/>
        <w:bottom w:val="none" w:sz="0" w:space="0" w:color="auto"/>
        <w:right w:val="none" w:sz="0" w:space="0" w:color="auto"/>
      </w:divBdr>
    </w:div>
    <w:div w:id="1426532398">
      <w:bodyDiv w:val="1"/>
      <w:marLeft w:val="0"/>
      <w:marRight w:val="0"/>
      <w:marTop w:val="0"/>
      <w:marBottom w:val="0"/>
      <w:divBdr>
        <w:top w:val="none" w:sz="0" w:space="0" w:color="auto"/>
        <w:left w:val="none" w:sz="0" w:space="0" w:color="auto"/>
        <w:bottom w:val="none" w:sz="0" w:space="0" w:color="auto"/>
        <w:right w:val="none" w:sz="0" w:space="0" w:color="auto"/>
      </w:divBdr>
    </w:div>
    <w:div w:id="1429154160">
      <w:bodyDiv w:val="1"/>
      <w:marLeft w:val="0"/>
      <w:marRight w:val="0"/>
      <w:marTop w:val="0"/>
      <w:marBottom w:val="0"/>
      <w:divBdr>
        <w:top w:val="none" w:sz="0" w:space="0" w:color="auto"/>
        <w:left w:val="none" w:sz="0" w:space="0" w:color="auto"/>
        <w:bottom w:val="none" w:sz="0" w:space="0" w:color="auto"/>
        <w:right w:val="none" w:sz="0" w:space="0" w:color="auto"/>
      </w:divBdr>
    </w:div>
    <w:div w:id="1429278989">
      <w:bodyDiv w:val="1"/>
      <w:marLeft w:val="0"/>
      <w:marRight w:val="0"/>
      <w:marTop w:val="0"/>
      <w:marBottom w:val="0"/>
      <w:divBdr>
        <w:top w:val="none" w:sz="0" w:space="0" w:color="auto"/>
        <w:left w:val="none" w:sz="0" w:space="0" w:color="auto"/>
        <w:bottom w:val="none" w:sz="0" w:space="0" w:color="auto"/>
        <w:right w:val="none" w:sz="0" w:space="0" w:color="auto"/>
      </w:divBdr>
    </w:div>
    <w:div w:id="1430199455">
      <w:bodyDiv w:val="1"/>
      <w:marLeft w:val="0"/>
      <w:marRight w:val="0"/>
      <w:marTop w:val="0"/>
      <w:marBottom w:val="0"/>
      <w:divBdr>
        <w:top w:val="none" w:sz="0" w:space="0" w:color="auto"/>
        <w:left w:val="none" w:sz="0" w:space="0" w:color="auto"/>
        <w:bottom w:val="none" w:sz="0" w:space="0" w:color="auto"/>
        <w:right w:val="none" w:sz="0" w:space="0" w:color="auto"/>
      </w:divBdr>
    </w:div>
    <w:div w:id="1430590067">
      <w:bodyDiv w:val="1"/>
      <w:marLeft w:val="0"/>
      <w:marRight w:val="0"/>
      <w:marTop w:val="0"/>
      <w:marBottom w:val="0"/>
      <w:divBdr>
        <w:top w:val="none" w:sz="0" w:space="0" w:color="auto"/>
        <w:left w:val="none" w:sz="0" w:space="0" w:color="auto"/>
        <w:bottom w:val="none" w:sz="0" w:space="0" w:color="auto"/>
        <w:right w:val="none" w:sz="0" w:space="0" w:color="auto"/>
      </w:divBdr>
    </w:div>
    <w:div w:id="1432313697">
      <w:bodyDiv w:val="1"/>
      <w:marLeft w:val="0"/>
      <w:marRight w:val="0"/>
      <w:marTop w:val="0"/>
      <w:marBottom w:val="0"/>
      <w:divBdr>
        <w:top w:val="none" w:sz="0" w:space="0" w:color="auto"/>
        <w:left w:val="none" w:sz="0" w:space="0" w:color="auto"/>
        <w:bottom w:val="none" w:sz="0" w:space="0" w:color="auto"/>
        <w:right w:val="none" w:sz="0" w:space="0" w:color="auto"/>
      </w:divBdr>
    </w:div>
    <w:div w:id="1433016029">
      <w:bodyDiv w:val="1"/>
      <w:marLeft w:val="0"/>
      <w:marRight w:val="0"/>
      <w:marTop w:val="0"/>
      <w:marBottom w:val="0"/>
      <w:divBdr>
        <w:top w:val="none" w:sz="0" w:space="0" w:color="auto"/>
        <w:left w:val="none" w:sz="0" w:space="0" w:color="auto"/>
        <w:bottom w:val="none" w:sz="0" w:space="0" w:color="auto"/>
        <w:right w:val="none" w:sz="0" w:space="0" w:color="auto"/>
      </w:divBdr>
    </w:div>
    <w:div w:id="1433354697">
      <w:bodyDiv w:val="1"/>
      <w:marLeft w:val="0"/>
      <w:marRight w:val="0"/>
      <w:marTop w:val="0"/>
      <w:marBottom w:val="0"/>
      <w:divBdr>
        <w:top w:val="none" w:sz="0" w:space="0" w:color="auto"/>
        <w:left w:val="none" w:sz="0" w:space="0" w:color="auto"/>
        <w:bottom w:val="none" w:sz="0" w:space="0" w:color="auto"/>
        <w:right w:val="none" w:sz="0" w:space="0" w:color="auto"/>
      </w:divBdr>
    </w:div>
    <w:div w:id="1433630235">
      <w:bodyDiv w:val="1"/>
      <w:marLeft w:val="0"/>
      <w:marRight w:val="0"/>
      <w:marTop w:val="0"/>
      <w:marBottom w:val="0"/>
      <w:divBdr>
        <w:top w:val="none" w:sz="0" w:space="0" w:color="auto"/>
        <w:left w:val="none" w:sz="0" w:space="0" w:color="auto"/>
        <w:bottom w:val="none" w:sz="0" w:space="0" w:color="auto"/>
        <w:right w:val="none" w:sz="0" w:space="0" w:color="auto"/>
      </w:divBdr>
    </w:div>
    <w:div w:id="1436362578">
      <w:bodyDiv w:val="1"/>
      <w:marLeft w:val="0"/>
      <w:marRight w:val="0"/>
      <w:marTop w:val="0"/>
      <w:marBottom w:val="0"/>
      <w:divBdr>
        <w:top w:val="none" w:sz="0" w:space="0" w:color="auto"/>
        <w:left w:val="none" w:sz="0" w:space="0" w:color="auto"/>
        <w:bottom w:val="none" w:sz="0" w:space="0" w:color="auto"/>
        <w:right w:val="none" w:sz="0" w:space="0" w:color="auto"/>
      </w:divBdr>
    </w:div>
    <w:div w:id="1438065397">
      <w:bodyDiv w:val="1"/>
      <w:marLeft w:val="0"/>
      <w:marRight w:val="0"/>
      <w:marTop w:val="0"/>
      <w:marBottom w:val="0"/>
      <w:divBdr>
        <w:top w:val="none" w:sz="0" w:space="0" w:color="auto"/>
        <w:left w:val="none" w:sz="0" w:space="0" w:color="auto"/>
        <w:bottom w:val="none" w:sz="0" w:space="0" w:color="auto"/>
        <w:right w:val="none" w:sz="0" w:space="0" w:color="auto"/>
      </w:divBdr>
    </w:div>
    <w:div w:id="1438133230">
      <w:bodyDiv w:val="1"/>
      <w:marLeft w:val="0"/>
      <w:marRight w:val="0"/>
      <w:marTop w:val="0"/>
      <w:marBottom w:val="0"/>
      <w:divBdr>
        <w:top w:val="none" w:sz="0" w:space="0" w:color="auto"/>
        <w:left w:val="none" w:sz="0" w:space="0" w:color="auto"/>
        <w:bottom w:val="none" w:sz="0" w:space="0" w:color="auto"/>
        <w:right w:val="none" w:sz="0" w:space="0" w:color="auto"/>
      </w:divBdr>
    </w:div>
    <w:div w:id="1438452172">
      <w:bodyDiv w:val="1"/>
      <w:marLeft w:val="0"/>
      <w:marRight w:val="0"/>
      <w:marTop w:val="0"/>
      <w:marBottom w:val="0"/>
      <w:divBdr>
        <w:top w:val="none" w:sz="0" w:space="0" w:color="auto"/>
        <w:left w:val="none" w:sz="0" w:space="0" w:color="auto"/>
        <w:bottom w:val="none" w:sz="0" w:space="0" w:color="auto"/>
        <w:right w:val="none" w:sz="0" w:space="0" w:color="auto"/>
      </w:divBdr>
    </w:div>
    <w:div w:id="1438528560">
      <w:bodyDiv w:val="1"/>
      <w:marLeft w:val="0"/>
      <w:marRight w:val="0"/>
      <w:marTop w:val="0"/>
      <w:marBottom w:val="0"/>
      <w:divBdr>
        <w:top w:val="none" w:sz="0" w:space="0" w:color="auto"/>
        <w:left w:val="none" w:sz="0" w:space="0" w:color="auto"/>
        <w:bottom w:val="none" w:sz="0" w:space="0" w:color="auto"/>
        <w:right w:val="none" w:sz="0" w:space="0" w:color="auto"/>
      </w:divBdr>
    </w:div>
    <w:div w:id="1442534207">
      <w:bodyDiv w:val="1"/>
      <w:marLeft w:val="0"/>
      <w:marRight w:val="0"/>
      <w:marTop w:val="0"/>
      <w:marBottom w:val="0"/>
      <w:divBdr>
        <w:top w:val="none" w:sz="0" w:space="0" w:color="auto"/>
        <w:left w:val="none" w:sz="0" w:space="0" w:color="auto"/>
        <w:bottom w:val="none" w:sz="0" w:space="0" w:color="auto"/>
        <w:right w:val="none" w:sz="0" w:space="0" w:color="auto"/>
      </w:divBdr>
    </w:div>
    <w:div w:id="1443114709">
      <w:bodyDiv w:val="1"/>
      <w:marLeft w:val="0"/>
      <w:marRight w:val="0"/>
      <w:marTop w:val="0"/>
      <w:marBottom w:val="0"/>
      <w:divBdr>
        <w:top w:val="none" w:sz="0" w:space="0" w:color="auto"/>
        <w:left w:val="none" w:sz="0" w:space="0" w:color="auto"/>
        <w:bottom w:val="none" w:sz="0" w:space="0" w:color="auto"/>
        <w:right w:val="none" w:sz="0" w:space="0" w:color="auto"/>
      </w:divBdr>
    </w:div>
    <w:div w:id="1446189596">
      <w:bodyDiv w:val="1"/>
      <w:marLeft w:val="0"/>
      <w:marRight w:val="0"/>
      <w:marTop w:val="0"/>
      <w:marBottom w:val="0"/>
      <w:divBdr>
        <w:top w:val="none" w:sz="0" w:space="0" w:color="auto"/>
        <w:left w:val="none" w:sz="0" w:space="0" w:color="auto"/>
        <w:bottom w:val="none" w:sz="0" w:space="0" w:color="auto"/>
        <w:right w:val="none" w:sz="0" w:space="0" w:color="auto"/>
      </w:divBdr>
    </w:div>
    <w:div w:id="1446540512">
      <w:bodyDiv w:val="1"/>
      <w:marLeft w:val="0"/>
      <w:marRight w:val="0"/>
      <w:marTop w:val="0"/>
      <w:marBottom w:val="0"/>
      <w:divBdr>
        <w:top w:val="none" w:sz="0" w:space="0" w:color="auto"/>
        <w:left w:val="none" w:sz="0" w:space="0" w:color="auto"/>
        <w:bottom w:val="none" w:sz="0" w:space="0" w:color="auto"/>
        <w:right w:val="none" w:sz="0" w:space="0" w:color="auto"/>
      </w:divBdr>
    </w:div>
    <w:div w:id="1450464702">
      <w:bodyDiv w:val="1"/>
      <w:marLeft w:val="0"/>
      <w:marRight w:val="0"/>
      <w:marTop w:val="0"/>
      <w:marBottom w:val="0"/>
      <w:divBdr>
        <w:top w:val="none" w:sz="0" w:space="0" w:color="auto"/>
        <w:left w:val="none" w:sz="0" w:space="0" w:color="auto"/>
        <w:bottom w:val="none" w:sz="0" w:space="0" w:color="auto"/>
        <w:right w:val="none" w:sz="0" w:space="0" w:color="auto"/>
      </w:divBdr>
    </w:div>
    <w:div w:id="1450735168">
      <w:bodyDiv w:val="1"/>
      <w:marLeft w:val="0"/>
      <w:marRight w:val="0"/>
      <w:marTop w:val="0"/>
      <w:marBottom w:val="0"/>
      <w:divBdr>
        <w:top w:val="none" w:sz="0" w:space="0" w:color="auto"/>
        <w:left w:val="none" w:sz="0" w:space="0" w:color="auto"/>
        <w:bottom w:val="none" w:sz="0" w:space="0" w:color="auto"/>
        <w:right w:val="none" w:sz="0" w:space="0" w:color="auto"/>
      </w:divBdr>
    </w:div>
    <w:div w:id="1452017967">
      <w:bodyDiv w:val="1"/>
      <w:marLeft w:val="0"/>
      <w:marRight w:val="0"/>
      <w:marTop w:val="0"/>
      <w:marBottom w:val="0"/>
      <w:divBdr>
        <w:top w:val="none" w:sz="0" w:space="0" w:color="auto"/>
        <w:left w:val="none" w:sz="0" w:space="0" w:color="auto"/>
        <w:bottom w:val="none" w:sz="0" w:space="0" w:color="auto"/>
        <w:right w:val="none" w:sz="0" w:space="0" w:color="auto"/>
      </w:divBdr>
    </w:div>
    <w:div w:id="1453791414">
      <w:bodyDiv w:val="1"/>
      <w:marLeft w:val="0"/>
      <w:marRight w:val="0"/>
      <w:marTop w:val="0"/>
      <w:marBottom w:val="0"/>
      <w:divBdr>
        <w:top w:val="none" w:sz="0" w:space="0" w:color="auto"/>
        <w:left w:val="none" w:sz="0" w:space="0" w:color="auto"/>
        <w:bottom w:val="none" w:sz="0" w:space="0" w:color="auto"/>
        <w:right w:val="none" w:sz="0" w:space="0" w:color="auto"/>
      </w:divBdr>
    </w:div>
    <w:div w:id="1456174403">
      <w:bodyDiv w:val="1"/>
      <w:marLeft w:val="0"/>
      <w:marRight w:val="0"/>
      <w:marTop w:val="0"/>
      <w:marBottom w:val="0"/>
      <w:divBdr>
        <w:top w:val="none" w:sz="0" w:space="0" w:color="auto"/>
        <w:left w:val="none" w:sz="0" w:space="0" w:color="auto"/>
        <w:bottom w:val="none" w:sz="0" w:space="0" w:color="auto"/>
        <w:right w:val="none" w:sz="0" w:space="0" w:color="auto"/>
      </w:divBdr>
    </w:div>
    <w:div w:id="1457598118">
      <w:bodyDiv w:val="1"/>
      <w:marLeft w:val="0"/>
      <w:marRight w:val="0"/>
      <w:marTop w:val="0"/>
      <w:marBottom w:val="0"/>
      <w:divBdr>
        <w:top w:val="none" w:sz="0" w:space="0" w:color="auto"/>
        <w:left w:val="none" w:sz="0" w:space="0" w:color="auto"/>
        <w:bottom w:val="none" w:sz="0" w:space="0" w:color="auto"/>
        <w:right w:val="none" w:sz="0" w:space="0" w:color="auto"/>
      </w:divBdr>
    </w:div>
    <w:div w:id="1457800137">
      <w:bodyDiv w:val="1"/>
      <w:marLeft w:val="0"/>
      <w:marRight w:val="0"/>
      <w:marTop w:val="0"/>
      <w:marBottom w:val="0"/>
      <w:divBdr>
        <w:top w:val="none" w:sz="0" w:space="0" w:color="auto"/>
        <w:left w:val="none" w:sz="0" w:space="0" w:color="auto"/>
        <w:bottom w:val="none" w:sz="0" w:space="0" w:color="auto"/>
        <w:right w:val="none" w:sz="0" w:space="0" w:color="auto"/>
      </w:divBdr>
    </w:div>
    <w:div w:id="1459488005">
      <w:bodyDiv w:val="1"/>
      <w:marLeft w:val="0"/>
      <w:marRight w:val="0"/>
      <w:marTop w:val="0"/>
      <w:marBottom w:val="0"/>
      <w:divBdr>
        <w:top w:val="none" w:sz="0" w:space="0" w:color="auto"/>
        <w:left w:val="none" w:sz="0" w:space="0" w:color="auto"/>
        <w:bottom w:val="none" w:sz="0" w:space="0" w:color="auto"/>
        <w:right w:val="none" w:sz="0" w:space="0" w:color="auto"/>
      </w:divBdr>
    </w:div>
    <w:div w:id="1461650773">
      <w:bodyDiv w:val="1"/>
      <w:marLeft w:val="0"/>
      <w:marRight w:val="0"/>
      <w:marTop w:val="0"/>
      <w:marBottom w:val="0"/>
      <w:divBdr>
        <w:top w:val="none" w:sz="0" w:space="0" w:color="auto"/>
        <w:left w:val="none" w:sz="0" w:space="0" w:color="auto"/>
        <w:bottom w:val="none" w:sz="0" w:space="0" w:color="auto"/>
        <w:right w:val="none" w:sz="0" w:space="0" w:color="auto"/>
      </w:divBdr>
    </w:div>
    <w:div w:id="1462335398">
      <w:bodyDiv w:val="1"/>
      <w:marLeft w:val="0"/>
      <w:marRight w:val="0"/>
      <w:marTop w:val="0"/>
      <w:marBottom w:val="0"/>
      <w:divBdr>
        <w:top w:val="none" w:sz="0" w:space="0" w:color="auto"/>
        <w:left w:val="none" w:sz="0" w:space="0" w:color="auto"/>
        <w:bottom w:val="none" w:sz="0" w:space="0" w:color="auto"/>
        <w:right w:val="none" w:sz="0" w:space="0" w:color="auto"/>
      </w:divBdr>
    </w:div>
    <w:div w:id="1463160337">
      <w:bodyDiv w:val="1"/>
      <w:marLeft w:val="0"/>
      <w:marRight w:val="0"/>
      <w:marTop w:val="0"/>
      <w:marBottom w:val="0"/>
      <w:divBdr>
        <w:top w:val="none" w:sz="0" w:space="0" w:color="auto"/>
        <w:left w:val="none" w:sz="0" w:space="0" w:color="auto"/>
        <w:bottom w:val="none" w:sz="0" w:space="0" w:color="auto"/>
        <w:right w:val="none" w:sz="0" w:space="0" w:color="auto"/>
      </w:divBdr>
    </w:div>
    <w:div w:id="1463228891">
      <w:bodyDiv w:val="1"/>
      <w:marLeft w:val="0"/>
      <w:marRight w:val="0"/>
      <w:marTop w:val="0"/>
      <w:marBottom w:val="0"/>
      <w:divBdr>
        <w:top w:val="none" w:sz="0" w:space="0" w:color="auto"/>
        <w:left w:val="none" w:sz="0" w:space="0" w:color="auto"/>
        <w:bottom w:val="none" w:sz="0" w:space="0" w:color="auto"/>
        <w:right w:val="none" w:sz="0" w:space="0" w:color="auto"/>
      </w:divBdr>
    </w:div>
    <w:div w:id="1464689377">
      <w:bodyDiv w:val="1"/>
      <w:marLeft w:val="0"/>
      <w:marRight w:val="0"/>
      <w:marTop w:val="0"/>
      <w:marBottom w:val="0"/>
      <w:divBdr>
        <w:top w:val="none" w:sz="0" w:space="0" w:color="auto"/>
        <w:left w:val="none" w:sz="0" w:space="0" w:color="auto"/>
        <w:bottom w:val="none" w:sz="0" w:space="0" w:color="auto"/>
        <w:right w:val="none" w:sz="0" w:space="0" w:color="auto"/>
      </w:divBdr>
    </w:div>
    <w:div w:id="1464807447">
      <w:bodyDiv w:val="1"/>
      <w:marLeft w:val="0"/>
      <w:marRight w:val="0"/>
      <w:marTop w:val="0"/>
      <w:marBottom w:val="0"/>
      <w:divBdr>
        <w:top w:val="none" w:sz="0" w:space="0" w:color="auto"/>
        <w:left w:val="none" w:sz="0" w:space="0" w:color="auto"/>
        <w:bottom w:val="none" w:sz="0" w:space="0" w:color="auto"/>
        <w:right w:val="none" w:sz="0" w:space="0" w:color="auto"/>
      </w:divBdr>
    </w:div>
    <w:div w:id="1465778989">
      <w:bodyDiv w:val="1"/>
      <w:marLeft w:val="0"/>
      <w:marRight w:val="0"/>
      <w:marTop w:val="0"/>
      <w:marBottom w:val="0"/>
      <w:divBdr>
        <w:top w:val="none" w:sz="0" w:space="0" w:color="auto"/>
        <w:left w:val="none" w:sz="0" w:space="0" w:color="auto"/>
        <w:bottom w:val="none" w:sz="0" w:space="0" w:color="auto"/>
        <w:right w:val="none" w:sz="0" w:space="0" w:color="auto"/>
      </w:divBdr>
    </w:div>
    <w:div w:id="1467509888">
      <w:bodyDiv w:val="1"/>
      <w:marLeft w:val="0"/>
      <w:marRight w:val="0"/>
      <w:marTop w:val="0"/>
      <w:marBottom w:val="0"/>
      <w:divBdr>
        <w:top w:val="none" w:sz="0" w:space="0" w:color="auto"/>
        <w:left w:val="none" w:sz="0" w:space="0" w:color="auto"/>
        <w:bottom w:val="none" w:sz="0" w:space="0" w:color="auto"/>
        <w:right w:val="none" w:sz="0" w:space="0" w:color="auto"/>
      </w:divBdr>
    </w:div>
    <w:div w:id="1467813545">
      <w:bodyDiv w:val="1"/>
      <w:marLeft w:val="0"/>
      <w:marRight w:val="0"/>
      <w:marTop w:val="0"/>
      <w:marBottom w:val="0"/>
      <w:divBdr>
        <w:top w:val="none" w:sz="0" w:space="0" w:color="auto"/>
        <w:left w:val="none" w:sz="0" w:space="0" w:color="auto"/>
        <w:bottom w:val="none" w:sz="0" w:space="0" w:color="auto"/>
        <w:right w:val="none" w:sz="0" w:space="0" w:color="auto"/>
      </w:divBdr>
    </w:div>
    <w:div w:id="1467964162">
      <w:bodyDiv w:val="1"/>
      <w:marLeft w:val="0"/>
      <w:marRight w:val="0"/>
      <w:marTop w:val="0"/>
      <w:marBottom w:val="0"/>
      <w:divBdr>
        <w:top w:val="none" w:sz="0" w:space="0" w:color="auto"/>
        <w:left w:val="none" w:sz="0" w:space="0" w:color="auto"/>
        <w:bottom w:val="none" w:sz="0" w:space="0" w:color="auto"/>
        <w:right w:val="none" w:sz="0" w:space="0" w:color="auto"/>
      </w:divBdr>
    </w:div>
    <w:div w:id="1468166034">
      <w:bodyDiv w:val="1"/>
      <w:marLeft w:val="0"/>
      <w:marRight w:val="0"/>
      <w:marTop w:val="0"/>
      <w:marBottom w:val="0"/>
      <w:divBdr>
        <w:top w:val="none" w:sz="0" w:space="0" w:color="auto"/>
        <w:left w:val="none" w:sz="0" w:space="0" w:color="auto"/>
        <w:bottom w:val="none" w:sz="0" w:space="0" w:color="auto"/>
        <w:right w:val="none" w:sz="0" w:space="0" w:color="auto"/>
      </w:divBdr>
    </w:div>
    <w:div w:id="1473063517">
      <w:bodyDiv w:val="1"/>
      <w:marLeft w:val="0"/>
      <w:marRight w:val="0"/>
      <w:marTop w:val="0"/>
      <w:marBottom w:val="0"/>
      <w:divBdr>
        <w:top w:val="none" w:sz="0" w:space="0" w:color="auto"/>
        <w:left w:val="none" w:sz="0" w:space="0" w:color="auto"/>
        <w:bottom w:val="none" w:sz="0" w:space="0" w:color="auto"/>
        <w:right w:val="none" w:sz="0" w:space="0" w:color="auto"/>
      </w:divBdr>
    </w:div>
    <w:div w:id="1474249855">
      <w:bodyDiv w:val="1"/>
      <w:marLeft w:val="0"/>
      <w:marRight w:val="0"/>
      <w:marTop w:val="0"/>
      <w:marBottom w:val="0"/>
      <w:divBdr>
        <w:top w:val="none" w:sz="0" w:space="0" w:color="auto"/>
        <w:left w:val="none" w:sz="0" w:space="0" w:color="auto"/>
        <w:bottom w:val="none" w:sz="0" w:space="0" w:color="auto"/>
        <w:right w:val="none" w:sz="0" w:space="0" w:color="auto"/>
      </w:divBdr>
    </w:div>
    <w:div w:id="1477067036">
      <w:bodyDiv w:val="1"/>
      <w:marLeft w:val="0"/>
      <w:marRight w:val="0"/>
      <w:marTop w:val="0"/>
      <w:marBottom w:val="0"/>
      <w:divBdr>
        <w:top w:val="none" w:sz="0" w:space="0" w:color="auto"/>
        <w:left w:val="none" w:sz="0" w:space="0" w:color="auto"/>
        <w:bottom w:val="none" w:sz="0" w:space="0" w:color="auto"/>
        <w:right w:val="none" w:sz="0" w:space="0" w:color="auto"/>
      </w:divBdr>
    </w:div>
    <w:div w:id="1477071368">
      <w:bodyDiv w:val="1"/>
      <w:marLeft w:val="0"/>
      <w:marRight w:val="0"/>
      <w:marTop w:val="0"/>
      <w:marBottom w:val="0"/>
      <w:divBdr>
        <w:top w:val="none" w:sz="0" w:space="0" w:color="auto"/>
        <w:left w:val="none" w:sz="0" w:space="0" w:color="auto"/>
        <w:bottom w:val="none" w:sz="0" w:space="0" w:color="auto"/>
        <w:right w:val="none" w:sz="0" w:space="0" w:color="auto"/>
      </w:divBdr>
    </w:div>
    <w:div w:id="1477264025">
      <w:bodyDiv w:val="1"/>
      <w:marLeft w:val="0"/>
      <w:marRight w:val="0"/>
      <w:marTop w:val="0"/>
      <w:marBottom w:val="0"/>
      <w:divBdr>
        <w:top w:val="none" w:sz="0" w:space="0" w:color="auto"/>
        <w:left w:val="none" w:sz="0" w:space="0" w:color="auto"/>
        <w:bottom w:val="none" w:sz="0" w:space="0" w:color="auto"/>
        <w:right w:val="none" w:sz="0" w:space="0" w:color="auto"/>
      </w:divBdr>
    </w:div>
    <w:div w:id="1479763373">
      <w:bodyDiv w:val="1"/>
      <w:marLeft w:val="0"/>
      <w:marRight w:val="0"/>
      <w:marTop w:val="0"/>
      <w:marBottom w:val="0"/>
      <w:divBdr>
        <w:top w:val="none" w:sz="0" w:space="0" w:color="auto"/>
        <w:left w:val="none" w:sz="0" w:space="0" w:color="auto"/>
        <w:bottom w:val="none" w:sz="0" w:space="0" w:color="auto"/>
        <w:right w:val="none" w:sz="0" w:space="0" w:color="auto"/>
      </w:divBdr>
    </w:div>
    <w:div w:id="1479883020">
      <w:bodyDiv w:val="1"/>
      <w:marLeft w:val="0"/>
      <w:marRight w:val="0"/>
      <w:marTop w:val="0"/>
      <w:marBottom w:val="0"/>
      <w:divBdr>
        <w:top w:val="none" w:sz="0" w:space="0" w:color="auto"/>
        <w:left w:val="none" w:sz="0" w:space="0" w:color="auto"/>
        <w:bottom w:val="none" w:sz="0" w:space="0" w:color="auto"/>
        <w:right w:val="none" w:sz="0" w:space="0" w:color="auto"/>
      </w:divBdr>
    </w:div>
    <w:div w:id="1480029243">
      <w:bodyDiv w:val="1"/>
      <w:marLeft w:val="0"/>
      <w:marRight w:val="0"/>
      <w:marTop w:val="0"/>
      <w:marBottom w:val="0"/>
      <w:divBdr>
        <w:top w:val="none" w:sz="0" w:space="0" w:color="auto"/>
        <w:left w:val="none" w:sz="0" w:space="0" w:color="auto"/>
        <w:bottom w:val="none" w:sz="0" w:space="0" w:color="auto"/>
        <w:right w:val="none" w:sz="0" w:space="0" w:color="auto"/>
      </w:divBdr>
      <w:divsChild>
        <w:div w:id="1366977556">
          <w:marLeft w:val="0"/>
          <w:marRight w:val="0"/>
          <w:marTop w:val="0"/>
          <w:marBottom w:val="0"/>
          <w:divBdr>
            <w:top w:val="none" w:sz="0" w:space="0" w:color="auto"/>
            <w:left w:val="none" w:sz="0" w:space="0" w:color="auto"/>
            <w:bottom w:val="none" w:sz="0" w:space="0" w:color="auto"/>
            <w:right w:val="none" w:sz="0" w:space="0" w:color="auto"/>
          </w:divBdr>
        </w:div>
      </w:divsChild>
    </w:div>
    <w:div w:id="1480882367">
      <w:bodyDiv w:val="1"/>
      <w:marLeft w:val="0"/>
      <w:marRight w:val="0"/>
      <w:marTop w:val="0"/>
      <w:marBottom w:val="0"/>
      <w:divBdr>
        <w:top w:val="none" w:sz="0" w:space="0" w:color="auto"/>
        <w:left w:val="none" w:sz="0" w:space="0" w:color="auto"/>
        <w:bottom w:val="none" w:sz="0" w:space="0" w:color="auto"/>
        <w:right w:val="none" w:sz="0" w:space="0" w:color="auto"/>
      </w:divBdr>
    </w:div>
    <w:div w:id="1480927856">
      <w:bodyDiv w:val="1"/>
      <w:marLeft w:val="0"/>
      <w:marRight w:val="0"/>
      <w:marTop w:val="0"/>
      <w:marBottom w:val="0"/>
      <w:divBdr>
        <w:top w:val="none" w:sz="0" w:space="0" w:color="auto"/>
        <w:left w:val="none" w:sz="0" w:space="0" w:color="auto"/>
        <w:bottom w:val="none" w:sz="0" w:space="0" w:color="auto"/>
        <w:right w:val="none" w:sz="0" w:space="0" w:color="auto"/>
      </w:divBdr>
    </w:div>
    <w:div w:id="1481654075">
      <w:bodyDiv w:val="1"/>
      <w:marLeft w:val="0"/>
      <w:marRight w:val="0"/>
      <w:marTop w:val="0"/>
      <w:marBottom w:val="0"/>
      <w:divBdr>
        <w:top w:val="none" w:sz="0" w:space="0" w:color="auto"/>
        <w:left w:val="none" w:sz="0" w:space="0" w:color="auto"/>
        <w:bottom w:val="none" w:sz="0" w:space="0" w:color="auto"/>
        <w:right w:val="none" w:sz="0" w:space="0" w:color="auto"/>
      </w:divBdr>
    </w:div>
    <w:div w:id="1482036224">
      <w:bodyDiv w:val="1"/>
      <w:marLeft w:val="0"/>
      <w:marRight w:val="0"/>
      <w:marTop w:val="0"/>
      <w:marBottom w:val="0"/>
      <w:divBdr>
        <w:top w:val="none" w:sz="0" w:space="0" w:color="auto"/>
        <w:left w:val="none" w:sz="0" w:space="0" w:color="auto"/>
        <w:bottom w:val="none" w:sz="0" w:space="0" w:color="auto"/>
        <w:right w:val="none" w:sz="0" w:space="0" w:color="auto"/>
      </w:divBdr>
    </w:div>
    <w:div w:id="1482624815">
      <w:bodyDiv w:val="1"/>
      <w:marLeft w:val="0"/>
      <w:marRight w:val="0"/>
      <w:marTop w:val="0"/>
      <w:marBottom w:val="0"/>
      <w:divBdr>
        <w:top w:val="none" w:sz="0" w:space="0" w:color="auto"/>
        <w:left w:val="none" w:sz="0" w:space="0" w:color="auto"/>
        <w:bottom w:val="none" w:sz="0" w:space="0" w:color="auto"/>
        <w:right w:val="none" w:sz="0" w:space="0" w:color="auto"/>
      </w:divBdr>
    </w:div>
    <w:div w:id="1483935494">
      <w:bodyDiv w:val="1"/>
      <w:marLeft w:val="0"/>
      <w:marRight w:val="0"/>
      <w:marTop w:val="0"/>
      <w:marBottom w:val="0"/>
      <w:divBdr>
        <w:top w:val="none" w:sz="0" w:space="0" w:color="auto"/>
        <w:left w:val="none" w:sz="0" w:space="0" w:color="auto"/>
        <w:bottom w:val="none" w:sz="0" w:space="0" w:color="auto"/>
        <w:right w:val="none" w:sz="0" w:space="0" w:color="auto"/>
      </w:divBdr>
    </w:div>
    <w:div w:id="1485198925">
      <w:bodyDiv w:val="1"/>
      <w:marLeft w:val="0"/>
      <w:marRight w:val="0"/>
      <w:marTop w:val="0"/>
      <w:marBottom w:val="0"/>
      <w:divBdr>
        <w:top w:val="none" w:sz="0" w:space="0" w:color="auto"/>
        <w:left w:val="none" w:sz="0" w:space="0" w:color="auto"/>
        <w:bottom w:val="none" w:sz="0" w:space="0" w:color="auto"/>
        <w:right w:val="none" w:sz="0" w:space="0" w:color="auto"/>
      </w:divBdr>
    </w:div>
    <w:div w:id="1485313835">
      <w:bodyDiv w:val="1"/>
      <w:marLeft w:val="0"/>
      <w:marRight w:val="0"/>
      <w:marTop w:val="0"/>
      <w:marBottom w:val="0"/>
      <w:divBdr>
        <w:top w:val="none" w:sz="0" w:space="0" w:color="auto"/>
        <w:left w:val="none" w:sz="0" w:space="0" w:color="auto"/>
        <w:bottom w:val="none" w:sz="0" w:space="0" w:color="auto"/>
        <w:right w:val="none" w:sz="0" w:space="0" w:color="auto"/>
      </w:divBdr>
    </w:div>
    <w:div w:id="1486782041">
      <w:bodyDiv w:val="1"/>
      <w:marLeft w:val="0"/>
      <w:marRight w:val="0"/>
      <w:marTop w:val="0"/>
      <w:marBottom w:val="0"/>
      <w:divBdr>
        <w:top w:val="none" w:sz="0" w:space="0" w:color="auto"/>
        <w:left w:val="none" w:sz="0" w:space="0" w:color="auto"/>
        <w:bottom w:val="none" w:sz="0" w:space="0" w:color="auto"/>
        <w:right w:val="none" w:sz="0" w:space="0" w:color="auto"/>
      </w:divBdr>
      <w:divsChild>
        <w:div w:id="928923851">
          <w:marLeft w:val="0"/>
          <w:marRight w:val="0"/>
          <w:marTop w:val="0"/>
          <w:marBottom w:val="0"/>
          <w:divBdr>
            <w:top w:val="none" w:sz="0" w:space="0" w:color="auto"/>
            <w:left w:val="none" w:sz="0" w:space="0" w:color="auto"/>
            <w:bottom w:val="none" w:sz="0" w:space="0" w:color="auto"/>
            <w:right w:val="none" w:sz="0" w:space="0" w:color="auto"/>
          </w:divBdr>
          <w:divsChild>
            <w:div w:id="124251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240522">
      <w:bodyDiv w:val="1"/>
      <w:marLeft w:val="0"/>
      <w:marRight w:val="0"/>
      <w:marTop w:val="0"/>
      <w:marBottom w:val="0"/>
      <w:divBdr>
        <w:top w:val="none" w:sz="0" w:space="0" w:color="auto"/>
        <w:left w:val="none" w:sz="0" w:space="0" w:color="auto"/>
        <w:bottom w:val="none" w:sz="0" w:space="0" w:color="auto"/>
        <w:right w:val="none" w:sz="0" w:space="0" w:color="auto"/>
      </w:divBdr>
    </w:div>
    <w:div w:id="1488283929">
      <w:bodyDiv w:val="1"/>
      <w:marLeft w:val="0"/>
      <w:marRight w:val="0"/>
      <w:marTop w:val="0"/>
      <w:marBottom w:val="0"/>
      <w:divBdr>
        <w:top w:val="none" w:sz="0" w:space="0" w:color="auto"/>
        <w:left w:val="none" w:sz="0" w:space="0" w:color="auto"/>
        <w:bottom w:val="none" w:sz="0" w:space="0" w:color="auto"/>
        <w:right w:val="none" w:sz="0" w:space="0" w:color="auto"/>
      </w:divBdr>
    </w:div>
    <w:div w:id="1488403814">
      <w:bodyDiv w:val="1"/>
      <w:marLeft w:val="0"/>
      <w:marRight w:val="0"/>
      <w:marTop w:val="0"/>
      <w:marBottom w:val="0"/>
      <w:divBdr>
        <w:top w:val="none" w:sz="0" w:space="0" w:color="auto"/>
        <w:left w:val="none" w:sz="0" w:space="0" w:color="auto"/>
        <w:bottom w:val="none" w:sz="0" w:space="0" w:color="auto"/>
        <w:right w:val="none" w:sz="0" w:space="0" w:color="auto"/>
      </w:divBdr>
    </w:div>
    <w:div w:id="1491096992">
      <w:bodyDiv w:val="1"/>
      <w:marLeft w:val="0"/>
      <w:marRight w:val="0"/>
      <w:marTop w:val="0"/>
      <w:marBottom w:val="0"/>
      <w:divBdr>
        <w:top w:val="none" w:sz="0" w:space="0" w:color="auto"/>
        <w:left w:val="none" w:sz="0" w:space="0" w:color="auto"/>
        <w:bottom w:val="none" w:sz="0" w:space="0" w:color="auto"/>
        <w:right w:val="none" w:sz="0" w:space="0" w:color="auto"/>
      </w:divBdr>
    </w:div>
    <w:div w:id="1492063710">
      <w:bodyDiv w:val="1"/>
      <w:marLeft w:val="0"/>
      <w:marRight w:val="0"/>
      <w:marTop w:val="0"/>
      <w:marBottom w:val="0"/>
      <w:divBdr>
        <w:top w:val="none" w:sz="0" w:space="0" w:color="auto"/>
        <w:left w:val="none" w:sz="0" w:space="0" w:color="auto"/>
        <w:bottom w:val="none" w:sz="0" w:space="0" w:color="auto"/>
        <w:right w:val="none" w:sz="0" w:space="0" w:color="auto"/>
      </w:divBdr>
    </w:div>
    <w:div w:id="1493718223">
      <w:bodyDiv w:val="1"/>
      <w:marLeft w:val="0"/>
      <w:marRight w:val="0"/>
      <w:marTop w:val="0"/>
      <w:marBottom w:val="0"/>
      <w:divBdr>
        <w:top w:val="none" w:sz="0" w:space="0" w:color="auto"/>
        <w:left w:val="none" w:sz="0" w:space="0" w:color="auto"/>
        <w:bottom w:val="none" w:sz="0" w:space="0" w:color="auto"/>
        <w:right w:val="none" w:sz="0" w:space="0" w:color="auto"/>
      </w:divBdr>
    </w:div>
    <w:div w:id="1494683150">
      <w:bodyDiv w:val="1"/>
      <w:marLeft w:val="0"/>
      <w:marRight w:val="0"/>
      <w:marTop w:val="0"/>
      <w:marBottom w:val="0"/>
      <w:divBdr>
        <w:top w:val="none" w:sz="0" w:space="0" w:color="auto"/>
        <w:left w:val="none" w:sz="0" w:space="0" w:color="auto"/>
        <w:bottom w:val="none" w:sz="0" w:space="0" w:color="auto"/>
        <w:right w:val="none" w:sz="0" w:space="0" w:color="auto"/>
      </w:divBdr>
    </w:div>
    <w:div w:id="1495074457">
      <w:bodyDiv w:val="1"/>
      <w:marLeft w:val="0"/>
      <w:marRight w:val="0"/>
      <w:marTop w:val="0"/>
      <w:marBottom w:val="0"/>
      <w:divBdr>
        <w:top w:val="none" w:sz="0" w:space="0" w:color="auto"/>
        <w:left w:val="none" w:sz="0" w:space="0" w:color="auto"/>
        <w:bottom w:val="none" w:sz="0" w:space="0" w:color="auto"/>
        <w:right w:val="none" w:sz="0" w:space="0" w:color="auto"/>
      </w:divBdr>
    </w:div>
    <w:div w:id="1495299790">
      <w:bodyDiv w:val="1"/>
      <w:marLeft w:val="0"/>
      <w:marRight w:val="0"/>
      <w:marTop w:val="0"/>
      <w:marBottom w:val="0"/>
      <w:divBdr>
        <w:top w:val="none" w:sz="0" w:space="0" w:color="auto"/>
        <w:left w:val="none" w:sz="0" w:space="0" w:color="auto"/>
        <w:bottom w:val="none" w:sz="0" w:space="0" w:color="auto"/>
        <w:right w:val="none" w:sz="0" w:space="0" w:color="auto"/>
      </w:divBdr>
    </w:div>
    <w:div w:id="1495878095">
      <w:bodyDiv w:val="1"/>
      <w:marLeft w:val="0"/>
      <w:marRight w:val="0"/>
      <w:marTop w:val="0"/>
      <w:marBottom w:val="0"/>
      <w:divBdr>
        <w:top w:val="none" w:sz="0" w:space="0" w:color="auto"/>
        <w:left w:val="none" w:sz="0" w:space="0" w:color="auto"/>
        <w:bottom w:val="none" w:sz="0" w:space="0" w:color="auto"/>
        <w:right w:val="none" w:sz="0" w:space="0" w:color="auto"/>
      </w:divBdr>
    </w:div>
    <w:div w:id="1496068762">
      <w:bodyDiv w:val="1"/>
      <w:marLeft w:val="0"/>
      <w:marRight w:val="0"/>
      <w:marTop w:val="0"/>
      <w:marBottom w:val="0"/>
      <w:divBdr>
        <w:top w:val="none" w:sz="0" w:space="0" w:color="auto"/>
        <w:left w:val="none" w:sz="0" w:space="0" w:color="auto"/>
        <w:bottom w:val="none" w:sz="0" w:space="0" w:color="auto"/>
        <w:right w:val="none" w:sz="0" w:space="0" w:color="auto"/>
      </w:divBdr>
    </w:div>
    <w:div w:id="1496452472">
      <w:bodyDiv w:val="1"/>
      <w:marLeft w:val="0"/>
      <w:marRight w:val="0"/>
      <w:marTop w:val="0"/>
      <w:marBottom w:val="1200"/>
      <w:divBdr>
        <w:top w:val="none" w:sz="0" w:space="0" w:color="auto"/>
        <w:left w:val="none" w:sz="0" w:space="0" w:color="auto"/>
        <w:bottom w:val="none" w:sz="0" w:space="0" w:color="auto"/>
        <w:right w:val="none" w:sz="0" w:space="0" w:color="auto"/>
      </w:divBdr>
      <w:divsChild>
        <w:div w:id="989866423">
          <w:marLeft w:val="0"/>
          <w:marRight w:val="0"/>
          <w:marTop w:val="0"/>
          <w:marBottom w:val="0"/>
          <w:divBdr>
            <w:top w:val="none" w:sz="0" w:space="0" w:color="auto"/>
            <w:left w:val="none" w:sz="0" w:space="0" w:color="auto"/>
            <w:bottom w:val="none" w:sz="0" w:space="0" w:color="auto"/>
            <w:right w:val="none" w:sz="0" w:space="0" w:color="auto"/>
          </w:divBdr>
          <w:divsChild>
            <w:div w:id="59596468">
              <w:marLeft w:val="0"/>
              <w:marRight w:val="0"/>
              <w:marTop w:val="0"/>
              <w:marBottom w:val="0"/>
              <w:divBdr>
                <w:top w:val="none" w:sz="0" w:space="0" w:color="auto"/>
                <w:left w:val="none" w:sz="0" w:space="0" w:color="auto"/>
                <w:bottom w:val="none" w:sz="0" w:space="0" w:color="auto"/>
                <w:right w:val="none" w:sz="0" w:space="0" w:color="auto"/>
              </w:divBdr>
              <w:divsChild>
                <w:div w:id="1626548013">
                  <w:marLeft w:val="0"/>
                  <w:marRight w:val="0"/>
                  <w:marTop w:val="0"/>
                  <w:marBottom w:val="0"/>
                  <w:divBdr>
                    <w:top w:val="none" w:sz="0" w:space="0" w:color="auto"/>
                    <w:left w:val="none" w:sz="0" w:space="0" w:color="auto"/>
                    <w:bottom w:val="none" w:sz="0" w:space="0" w:color="auto"/>
                    <w:right w:val="none" w:sz="0" w:space="0" w:color="auto"/>
                  </w:divBdr>
                  <w:divsChild>
                    <w:div w:id="2107342519">
                      <w:marLeft w:val="0"/>
                      <w:marRight w:val="0"/>
                      <w:marTop w:val="0"/>
                      <w:marBottom w:val="0"/>
                      <w:divBdr>
                        <w:top w:val="none" w:sz="0" w:space="0" w:color="auto"/>
                        <w:left w:val="none" w:sz="0" w:space="0" w:color="auto"/>
                        <w:bottom w:val="none" w:sz="0" w:space="0" w:color="auto"/>
                        <w:right w:val="none" w:sz="0" w:space="0" w:color="auto"/>
                      </w:divBdr>
                      <w:divsChild>
                        <w:div w:id="24831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7919017">
      <w:bodyDiv w:val="1"/>
      <w:marLeft w:val="0"/>
      <w:marRight w:val="0"/>
      <w:marTop w:val="0"/>
      <w:marBottom w:val="0"/>
      <w:divBdr>
        <w:top w:val="none" w:sz="0" w:space="0" w:color="auto"/>
        <w:left w:val="none" w:sz="0" w:space="0" w:color="auto"/>
        <w:bottom w:val="none" w:sz="0" w:space="0" w:color="auto"/>
        <w:right w:val="none" w:sz="0" w:space="0" w:color="auto"/>
      </w:divBdr>
    </w:div>
    <w:div w:id="1498809559">
      <w:bodyDiv w:val="1"/>
      <w:marLeft w:val="0"/>
      <w:marRight w:val="0"/>
      <w:marTop w:val="0"/>
      <w:marBottom w:val="0"/>
      <w:divBdr>
        <w:top w:val="none" w:sz="0" w:space="0" w:color="auto"/>
        <w:left w:val="none" w:sz="0" w:space="0" w:color="auto"/>
        <w:bottom w:val="none" w:sz="0" w:space="0" w:color="auto"/>
        <w:right w:val="none" w:sz="0" w:space="0" w:color="auto"/>
      </w:divBdr>
    </w:div>
    <w:div w:id="1498811392">
      <w:bodyDiv w:val="1"/>
      <w:marLeft w:val="0"/>
      <w:marRight w:val="0"/>
      <w:marTop w:val="0"/>
      <w:marBottom w:val="0"/>
      <w:divBdr>
        <w:top w:val="none" w:sz="0" w:space="0" w:color="auto"/>
        <w:left w:val="none" w:sz="0" w:space="0" w:color="auto"/>
        <w:bottom w:val="none" w:sz="0" w:space="0" w:color="auto"/>
        <w:right w:val="none" w:sz="0" w:space="0" w:color="auto"/>
      </w:divBdr>
    </w:div>
    <w:div w:id="1500536299">
      <w:bodyDiv w:val="1"/>
      <w:marLeft w:val="0"/>
      <w:marRight w:val="0"/>
      <w:marTop w:val="0"/>
      <w:marBottom w:val="0"/>
      <w:divBdr>
        <w:top w:val="none" w:sz="0" w:space="0" w:color="auto"/>
        <w:left w:val="none" w:sz="0" w:space="0" w:color="auto"/>
        <w:bottom w:val="none" w:sz="0" w:space="0" w:color="auto"/>
        <w:right w:val="none" w:sz="0" w:space="0" w:color="auto"/>
      </w:divBdr>
    </w:div>
    <w:div w:id="1501892339">
      <w:bodyDiv w:val="1"/>
      <w:marLeft w:val="0"/>
      <w:marRight w:val="0"/>
      <w:marTop w:val="0"/>
      <w:marBottom w:val="0"/>
      <w:divBdr>
        <w:top w:val="none" w:sz="0" w:space="0" w:color="auto"/>
        <w:left w:val="none" w:sz="0" w:space="0" w:color="auto"/>
        <w:bottom w:val="none" w:sz="0" w:space="0" w:color="auto"/>
        <w:right w:val="none" w:sz="0" w:space="0" w:color="auto"/>
      </w:divBdr>
    </w:div>
    <w:div w:id="1502626548">
      <w:bodyDiv w:val="1"/>
      <w:marLeft w:val="0"/>
      <w:marRight w:val="0"/>
      <w:marTop w:val="0"/>
      <w:marBottom w:val="0"/>
      <w:divBdr>
        <w:top w:val="none" w:sz="0" w:space="0" w:color="auto"/>
        <w:left w:val="none" w:sz="0" w:space="0" w:color="auto"/>
        <w:bottom w:val="none" w:sz="0" w:space="0" w:color="auto"/>
        <w:right w:val="none" w:sz="0" w:space="0" w:color="auto"/>
      </w:divBdr>
    </w:div>
    <w:div w:id="1502817172">
      <w:bodyDiv w:val="1"/>
      <w:marLeft w:val="0"/>
      <w:marRight w:val="0"/>
      <w:marTop w:val="0"/>
      <w:marBottom w:val="0"/>
      <w:divBdr>
        <w:top w:val="none" w:sz="0" w:space="0" w:color="auto"/>
        <w:left w:val="none" w:sz="0" w:space="0" w:color="auto"/>
        <w:bottom w:val="none" w:sz="0" w:space="0" w:color="auto"/>
        <w:right w:val="none" w:sz="0" w:space="0" w:color="auto"/>
      </w:divBdr>
      <w:divsChild>
        <w:div w:id="1445423637">
          <w:marLeft w:val="0"/>
          <w:marRight w:val="0"/>
          <w:marTop w:val="0"/>
          <w:marBottom w:val="0"/>
          <w:divBdr>
            <w:top w:val="none" w:sz="0" w:space="0" w:color="auto"/>
            <w:left w:val="none" w:sz="0" w:space="0" w:color="auto"/>
            <w:bottom w:val="none" w:sz="0" w:space="0" w:color="auto"/>
            <w:right w:val="none" w:sz="0" w:space="0" w:color="auto"/>
          </w:divBdr>
          <w:divsChild>
            <w:div w:id="42126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894575">
      <w:bodyDiv w:val="1"/>
      <w:marLeft w:val="0"/>
      <w:marRight w:val="0"/>
      <w:marTop w:val="0"/>
      <w:marBottom w:val="0"/>
      <w:divBdr>
        <w:top w:val="none" w:sz="0" w:space="0" w:color="auto"/>
        <w:left w:val="none" w:sz="0" w:space="0" w:color="auto"/>
        <w:bottom w:val="none" w:sz="0" w:space="0" w:color="auto"/>
        <w:right w:val="none" w:sz="0" w:space="0" w:color="auto"/>
      </w:divBdr>
    </w:div>
    <w:div w:id="1503467807">
      <w:bodyDiv w:val="1"/>
      <w:marLeft w:val="0"/>
      <w:marRight w:val="0"/>
      <w:marTop w:val="0"/>
      <w:marBottom w:val="0"/>
      <w:divBdr>
        <w:top w:val="none" w:sz="0" w:space="0" w:color="auto"/>
        <w:left w:val="none" w:sz="0" w:space="0" w:color="auto"/>
        <w:bottom w:val="none" w:sz="0" w:space="0" w:color="auto"/>
        <w:right w:val="none" w:sz="0" w:space="0" w:color="auto"/>
      </w:divBdr>
    </w:div>
    <w:div w:id="1503738673">
      <w:bodyDiv w:val="1"/>
      <w:marLeft w:val="0"/>
      <w:marRight w:val="0"/>
      <w:marTop w:val="0"/>
      <w:marBottom w:val="0"/>
      <w:divBdr>
        <w:top w:val="none" w:sz="0" w:space="0" w:color="auto"/>
        <w:left w:val="none" w:sz="0" w:space="0" w:color="auto"/>
        <w:bottom w:val="none" w:sz="0" w:space="0" w:color="auto"/>
        <w:right w:val="none" w:sz="0" w:space="0" w:color="auto"/>
      </w:divBdr>
    </w:div>
    <w:div w:id="1504122777">
      <w:bodyDiv w:val="1"/>
      <w:marLeft w:val="0"/>
      <w:marRight w:val="0"/>
      <w:marTop w:val="0"/>
      <w:marBottom w:val="0"/>
      <w:divBdr>
        <w:top w:val="none" w:sz="0" w:space="0" w:color="auto"/>
        <w:left w:val="none" w:sz="0" w:space="0" w:color="auto"/>
        <w:bottom w:val="none" w:sz="0" w:space="0" w:color="auto"/>
        <w:right w:val="none" w:sz="0" w:space="0" w:color="auto"/>
      </w:divBdr>
    </w:div>
    <w:div w:id="1508592873">
      <w:bodyDiv w:val="1"/>
      <w:marLeft w:val="0"/>
      <w:marRight w:val="0"/>
      <w:marTop w:val="0"/>
      <w:marBottom w:val="0"/>
      <w:divBdr>
        <w:top w:val="none" w:sz="0" w:space="0" w:color="auto"/>
        <w:left w:val="none" w:sz="0" w:space="0" w:color="auto"/>
        <w:bottom w:val="none" w:sz="0" w:space="0" w:color="auto"/>
        <w:right w:val="none" w:sz="0" w:space="0" w:color="auto"/>
      </w:divBdr>
    </w:div>
    <w:div w:id="1509522994">
      <w:bodyDiv w:val="1"/>
      <w:marLeft w:val="0"/>
      <w:marRight w:val="0"/>
      <w:marTop w:val="0"/>
      <w:marBottom w:val="0"/>
      <w:divBdr>
        <w:top w:val="none" w:sz="0" w:space="0" w:color="auto"/>
        <w:left w:val="none" w:sz="0" w:space="0" w:color="auto"/>
        <w:bottom w:val="none" w:sz="0" w:space="0" w:color="auto"/>
        <w:right w:val="none" w:sz="0" w:space="0" w:color="auto"/>
      </w:divBdr>
    </w:div>
    <w:div w:id="1509558666">
      <w:bodyDiv w:val="1"/>
      <w:marLeft w:val="0"/>
      <w:marRight w:val="0"/>
      <w:marTop w:val="0"/>
      <w:marBottom w:val="0"/>
      <w:divBdr>
        <w:top w:val="none" w:sz="0" w:space="0" w:color="auto"/>
        <w:left w:val="none" w:sz="0" w:space="0" w:color="auto"/>
        <w:bottom w:val="none" w:sz="0" w:space="0" w:color="auto"/>
        <w:right w:val="none" w:sz="0" w:space="0" w:color="auto"/>
      </w:divBdr>
    </w:div>
    <w:div w:id="1509827511">
      <w:bodyDiv w:val="1"/>
      <w:marLeft w:val="0"/>
      <w:marRight w:val="0"/>
      <w:marTop w:val="0"/>
      <w:marBottom w:val="0"/>
      <w:divBdr>
        <w:top w:val="none" w:sz="0" w:space="0" w:color="auto"/>
        <w:left w:val="none" w:sz="0" w:space="0" w:color="auto"/>
        <w:bottom w:val="none" w:sz="0" w:space="0" w:color="auto"/>
        <w:right w:val="none" w:sz="0" w:space="0" w:color="auto"/>
      </w:divBdr>
    </w:div>
    <w:div w:id="1510481224">
      <w:bodyDiv w:val="1"/>
      <w:marLeft w:val="0"/>
      <w:marRight w:val="0"/>
      <w:marTop w:val="0"/>
      <w:marBottom w:val="0"/>
      <w:divBdr>
        <w:top w:val="none" w:sz="0" w:space="0" w:color="auto"/>
        <w:left w:val="none" w:sz="0" w:space="0" w:color="auto"/>
        <w:bottom w:val="none" w:sz="0" w:space="0" w:color="auto"/>
        <w:right w:val="none" w:sz="0" w:space="0" w:color="auto"/>
      </w:divBdr>
    </w:div>
    <w:div w:id="1512179544">
      <w:bodyDiv w:val="1"/>
      <w:marLeft w:val="0"/>
      <w:marRight w:val="0"/>
      <w:marTop w:val="0"/>
      <w:marBottom w:val="0"/>
      <w:divBdr>
        <w:top w:val="none" w:sz="0" w:space="0" w:color="auto"/>
        <w:left w:val="none" w:sz="0" w:space="0" w:color="auto"/>
        <w:bottom w:val="none" w:sz="0" w:space="0" w:color="auto"/>
        <w:right w:val="none" w:sz="0" w:space="0" w:color="auto"/>
      </w:divBdr>
      <w:divsChild>
        <w:div w:id="1537082134">
          <w:marLeft w:val="0"/>
          <w:marRight w:val="0"/>
          <w:marTop w:val="0"/>
          <w:marBottom w:val="0"/>
          <w:divBdr>
            <w:top w:val="none" w:sz="0" w:space="0" w:color="auto"/>
            <w:left w:val="none" w:sz="0" w:space="0" w:color="auto"/>
            <w:bottom w:val="none" w:sz="0" w:space="0" w:color="auto"/>
            <w:right w:val="none" w:sz="0" w:space="0" w:color="auto"/>
          </w:divBdr>
          <w:divsChild>
            <w:div w:id="21019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523017">
      <w:bodyDiv w:val="1"/>
      <w:marLeft w:val="0"/>
      <w:marRight w:val="0"/>
      <w:marTop w:val="0"/>
      <w:marBottom w:val="0"/>
      <w:divBdr>
        <w:top w:val="none" w:sz="0" w:space="0" w:color="auto"/>
        <w:left w:val="none" w:sz="0" w:space="0" w:color="auto"/>
        <w:bottom w:val="none" w:sz="0" w:space="0" w:color="auto"/>
        <w:right w:val="none" w:sz="0" w:space="0" w:color="auto"/>
      </w:divBdr>
    </w:div>
    <w:div w:id="1512914590">
      <w:bodyDiv w:val="1"/>
      <w:marLeft w:val="0"/>
      <w:marRight w:val="0"/>
      <w:marTop w:val="0"/>
      <w:marBottom w:val="0"/>
      <w:divBdr>
        <w:top w:val="none" w:sz="0" w:space="0" w:color="auto"/>
        <w:left w:val="none" w:sz="0" w:space="0" w:color="auto"/>
        <w:bottom w:val="none" w:sz="0" w:space="0" w:color="auto"/>
        <w:right w:val="none" w:sz="0" w:space="0" w:color="auto"/>
      </w:divBdr>
    </w:div>
    <w:div w:id="1513377875">
      <w:bodyDiv w:val="1"/>
      <w:marLeft w:val="0"/>
      <w:marRight w:val="0"/>
      <w:marTop w:val="0"/>
      <w:marBottom w:val="0"/>
      <w:divBdr>
        <w:top w:val="none" w:sz="0" w:space="0" w:color="auto"/>
        <w:left w:val="none" w:sz="0" w:space="0" w:color="auto"/>
        <w:bottom w:val="none" w:sz="0" w:space="0" w:color="auto"/>
        <w:right w:val="none" w:sz="0" w:space="0" w:color="auto"/>
      </w:divBdr>
    </w:div>
    <w:div w:id="1514345645">
      <w:bodyDiv w:val="1"/>
      <w:marLeft w:val="0"/>
      <w:marRight w:val="0"/>
      <w:marTop w:val="0"/>
      <w:marBottom w:val="0"/>
      <w:divBdr>
        <w:top w:val="none" w:sz="0" w:space="0" w:color="auto"/>
        <w:left w:val="none" w:sz="0" w:space="0" w:color="auto"/>
        <w:bottom w:val="none" w:sz="0" w:space="0" w:color="auto"/>
        <w:right w:val="none" w:sz="0" w:space="0" w:color="auto"/>
      </w:divBdr>
    </w:div>
    <w:div w:id="1515653118">
      <w:bodyDiv w:val="1"/>
      <w:marLeft w:val="0"/>
      <w:marRight w:val="0"/>
      <w:marTop w:val="0"/>
      <w:marBottom w:val="0"/>
      <w:divBdr>
        <w:top w:val="none" w:sz="0" w:space="0" w:color="auto"/>
        <w:left w:val="none" w:sz="0" w:space="0" w:color="auto"/>
        <w:bottom w:val="none" w:sz="0" w:space="0" w:color="auto"/>
        <w:right w:val="none" w:sz="0" w:space="0" w:color="auto"/>
      </w:divBdr>
    </w:div>
    <w:div w:id="1516840104">
      <w:bodyDiv w:val="1"/>
      <w:marLeft w:val="0"/>
      <w:marRight w:val="0"/>
      <w:marTop w:val="0"/>
      <w:marBottom w:val="0"/>
      <w:divBdr>
        <w:top w:val="none" w:sz="0" w:space="0" w:color="auto"/>
        <w:left w:val="none" w:sz="0" w:space="0" w:color="auto"/>
        <w:bottom w:val="none" w:sz="0" w:space="0" w:color="auto"/>
        <w:right w:val="none" w:sz="0" w:space="0" w:color="auto"/>
      </w:divBdr>
    </w:div>
    <w:div w:id="1517117397">
      <w:bodyDiv w:val="1"/>
      <w:marLeft w:val="0"/>
      <w:marRight w:val="0"/>
      <w:marTop w:val="0"/>
      <w:marBottom w:val="0"/>
      <w:divBdr>
        <w:top w:val="none" w:sz="0" w:space="0" w:color="auto"/>
        <w:left w:val="none" w:sz="0" w:space="0" w:color="auto"/>
        <w:bottom w:val="none" w:sz="0" w:space="0" w:color="auto"/>
        <w:right w:val="none" w:sz="0" w:space="0" w:color="auto"/>
      </w:divBdr>
    </w:div>
    <w:div w:id="1517695986">
      <w:bodyDiv w:val="1"/>
      <w:marLeft w:val="0"/>
      <w:marRight w:val="0"/>
      <w:marTop w:val="0"/>
      <w:marBottom w:val="0"/>
      <w:divBdr>
        <w:top w:val="none" w:sz="0" w:space="0" w:color="auto"/>
        <w:left w:val="none" w:sz="0" w:space="0" w:color="auto"/>
        <w:bottom w:val="none" w:sz="0" w:space="0" w:color="auto"/>
        <w:right w:val="none" w:sz="0" w:space="0" w:color="auto"/>
      </w:divBdr>
    </w:div>
    <w:div w:id="1518546408">
      <w:bodyDiv w:val="1"/>
      <w:marLeft w:val="0"/>
      <w:marRight w:val="0"/>
      <w:marTop w:val="0"/>
      <w:marBottom w:val="0"/>
      <w:divBdr>
        <w:top w:val="none" w:sz="0" w:space="0" w:color="auto"/>
        <w:left w:val="none" w:sz="0" w:space="0" w:color="auto"/>
        <w:bottom w:val="none" w:sz="0" w:space="0" w:color="auto"/>
        <w:right w:val="none" w:sz="0" w:space="0" w:color="auto"/>
      </w:divBdr>
    </w:div>
    <w:div w:id="1518739353">
      <w:bodyDiv w:val="1"/>
      <w:marLeft w:val="0"/>
      <w:marRight w:val="0"/>
      <w:marTop w:val="0"/>
      <w:marBottom w:val="0"/>
      <w:divBdr>
        <w:top w:val="none" w:sz="0" w:space="0" w:color="auto"/>
        <w:left w:val="none" w:sz="0" w:space="0" w:color="auto"/>
        <w:bottom w:val="none" w:sz="0" w:space="0" w:color="auto"/>
        <w:right w:val="none" w:sz="0" w:space="0" w:color="auto"/>
      </w:divBdr>
    </w:div>
    <w:div w:id="1519807603">
      <w:bodyDiv w:val="1"/>
      <w:marLeft w:val="0"/>
      <w:marRight w:val="0"/>
      <w:marTop w:val="0"/>
      <w:marBottom w:val="0"/>
      <w:divBdr>
        <w:top w:val="none" w:sz="0" w:space="0" w:color="auto"/>
        <w:left w:val="none" w:sz="0" w:space="0" w:color="auto"/>
        <w:bottom w:val="none" w:sz="0" w:space="0" w:color="auto"/>
        <w:right w:val="none" w:sz="0" w:space="0" w:color="auto"/>
      </w:divBdr>
    </w:div>
    <w:div w:id="1520267724">
      <w:bodyDiv w:val="1"/>
      <w:marLeft w:val="0"/>
      <w:marRight w:val="0"/>
      <w:marTop w:val="0"/>
      <w:marBottom w:val="0"/>
      <w:divBdr>
        <w:top w:val="none" w:sz="0" w:space="0" w:color="auto"/>
        <w:left w:val="none" w:sz="0" w:space="0" w:color="auto"/>
        <w:bottom w:val="none" w:sz="0" w:space="0" w:color="auto"/>
        <w:right w:val="none" w:sz="0" w:space="0" w:color="auto"/>
      </w:divBdr>
    </w:div>
    <w:div w:id="1520386455">
      <w:bodyDiv w:val="1"/>
      <w:marLeft w:val="0"/>
      <w:marRight w:val="0"/>
      <w:marTop w:val="0"/>
      <w:marBottom w:val="0"/>
      <w:divBdr>
        <w:top w:val="none" w:sz="0" w:space="0" w:color="auto"/>
        <w:left w:val="none" w:sz="0" w:space="0" w:color="auto"/>
        <w:bottom w:val="none" w:sz="0" w:space="0" w:color="auto"/>
        <w:right w:val="none" w:sz="0" w:space="0" w:color="auto"/>
      </w:divBdr>
    </w:div>
    <w:div w:id="1521552650">
      <w:bodyDiv w:val="1"/>
      <w:marLeft w:val="0"/>
      <w:marRight w:val="0"/>
      <w:marTop w:val="0"/>
      <w:marBottom w:val="0"/>
      <w:divBdr>
        <w:top w:val="none" w:sz="0" w:space="0" w:color="auto"/>
        <w:left w:val="none" w:sz="0" w:space="0" w:color="auto"/>
        <w:bottom w:val="none" w:sz="0" w:space="0" w:color="auto"/>
        <w:right w:val="none" w:sz="0" w:space="0" w:color="auto"/>
      </w:divBdr>
    </w:div>
    <w:div w:id="1522427448">
      <w:bodyDiv w:val="1"/>
      <w:marLeft w:val="0"/>
      <w:marRight w:val="0"/>
      <w:marTop w:val="0"/>
      <w:marBottom w:val="0"/>
      <w:divBdr>
        <w:top w:val="none" w:sz="0" w:space="0" w:color="auto"/>
        <w:left w:val="none" w:sz="0" w:space="0" w:color="auto"/>
        <w:bottom w:val="none" w:sz="0" w:space="0" w:color="auto"/>
        <w:right w:val="none" w:sz="0" w:space="0" w:color="auto"/>
      </w:divBdr>
    </w:div>
    <w:div w:id="1522889970">
      <w:bodyDiv w:val="1"/>
      <w:marLeft w:val="0"/>
      <w:marRight w:val="0"/>
      <w:marTop w:val="0"/>
      <w:marBottom w:val="0"/>
      <w:divBdr>
        <w:top w:val="none" w:sz="0" w:space="0" w:color="auto"/>
        <w:left w:val="none" w:sz="0" w:space="0" w:color="auto"/>
        <w:bottom w:val="none" w:sz="0" w:space="0" w:color="auto"/>
        <w:right w:val="none" w:sz="0" w:space="0" w:color="auto"/>
      </w:divBdr>
    </w:div>
    <w:div w:id="1523133615">
      <w:bodyDiv w:val="1"/>
      <w:marLeft w:val="0"/>
      <w:marRight w:val="0"/>
      <w:marTop w:val="0"/>
      <w:marBottom w:val="0"/>
      <w:divBdr>
        <w:top w:val="none" w:sz="0" w:space="0" w:color="auto"/>
        <w:left w:val="none" w:sz="0" w:space="0" w:color="auto"/>
        <w:bottom w:val="none" w:sz="0" w:space="0" w:color="auto"/>
        <w:right w:val="none" w:sz="0" w:space="0" w:color="auto"/>
      </w:divBdr>
    </w:div>
    <w:div w:id="1523395006">
      <w:bodyDiv w:val="1"/>
      <w:marLeft w:val="0"/>
      <w:marRight w:val="0"/>
      <w:marTop w:val="0"/>
      <w:marBottom w:val="0"/>
      <w:divBdr>
        <w:top w:val="none" w:sz="0" w:space="0" w:color="auto"/>
        <w:left w:val="none" w:sz="0" w:space="0" w:color="auto"/>
        <w:bottom w:val="none" w:sz="0" w:space="0" w:color="auto"/>
        <w:right w:val="none" w:sz="0" w:space="0" w:color="auto"/>
      </w:divBdr>
    </w:div>
    <w:div w:id="1523395716">
      <w:bodyDiv w:val="1"/>
      <w:marLeft w:val="0"/>
      <w:marRight w:val="0"/>
      <w:marTop w:val="0"/>
      <w:marBottom w:val="0"/>
      <w:divBdr>
        <w:top w:val="none" w:sz="0" w:space="0" w:color="auto"/>
        <w:left w:val="none" w:sz="0" w:space="0" w:color="auto"/>
        <w:bottom w:val="none" w:sz="0" w:space="0" w:color="auto"/>
        <w:right w:val="none" w:sz="0" w:space="0" w:color="auto"/>
      </w:divBdr>
    </w:div>
    <w:div w:id="1524368629">
      <w:bodyDiv w:val="1"/>
      <w:marLeft w:val="0"/>
      <w:marRight w:val="0"/>
      <w:marTop w:val="0"/>
      <w:marBottom w:val="0"/>
      <w:divBdr>
        <w:top w:val="none" w:sz="0" w:space="0" w:color="auto"/>
        <w:left w:val="none" w:sz="0" w:space="0" w:color="auto"/>
        <w:bottom w:val="none" w:sz="0" w:space="0" w:color="auto"/>
        <w:right w:val="none" w:sz="0" w:space="0" w:color="auto"/>
      </w:divBdr>
    </w:div>
    <w:div w:id="1524857886">
      <w:bodyDiv w:val="1"/>
      <w:marLeft w:val="0"/>
      <w:marRight w:val="0"/>
      <w:marTop w:val="0"/>
      <w:marBottom w:val="0"/>
      <w:divBdr>
        <w:top w:val="none" w:sz="0" w:space="0" w:color="auto"/>
        <w:left w:val="none" w:sz="0" w:space="0" w:color="auto"/>
        <w:bottom w:val="none" w:sz="0" w:space="0" w:color="auto"/>
        <w:right w:val="none" w:sz="0" w:space="0" w:color="auto"/>
      </w:divBdr>
    </w:div>
    <w:div w:id="1525097516">
      <w:bodyDiv w:val="1"/>
      <w:marLeft w:val="0"/>
      <w:marRight w:val="0"/>
      <w:marTop w:val="0"/>
      <w:marBottom w:val="0"/>
      <w:divBdr>
        <w:top w:val="none" w:sz="0" w:space="0" w:color="auto"/>
        <w:left w:val="none" w:sz="0" w:space="0" w:color="auto"/>
        <w:bottom w:val="none" w:sz="0" w:space="0" w:color="auto"/>
        <w:right w:val="none" w:sz="0" w:space="0" w:color="auto"/>
      </w:divBdr>
      <w:divsChild>
        <w:div w:id="948200100">
          <w:marLeft w:val="0"/>
          <w:marRight w:val="0"/>
          <w:marTop w:val="0"/>
          <w:marBottom w:val="0"/>
          <w:divBdr>
            <w:top w:val="none" w:sz="0" w:space="0" w:color="auto"/>
            <w:left w:val="none" w:sz="0" w:space="0" w:color="auto"/>
            <w:bottom w:val="none" w:sz="0" w:space="0" w:color="auto"/>
            <w:right w:val="none" w:sz="0" w:space="0" w:color="auto"/>
          </w:divBdr>
          <w:divsChild>
            <w:div w:id="20591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0202">
      <w:bodyDiv w:val="1"/>
      <w:marLeft w:val="0"/>
      <w:marRight w:val="0"/>
      <w:marTop w:val="0"/>
      <w:marBottom w:val="0"/>
      <w:divBdr>
        <w:top w:val="none" w:sz="0" w:space="0" w:color="auto"/>
        <w:left w:val="none" w:sz="0" w:space="0" w:color="auto"/>
        <w:bottom w:val="none" w:sz="0" w:space="0" w:color="auto"/>
        <w:right w:val="none" w:sz="0" w:space="0" w:color="auto"/>
      </w:divBdr>
    </w:div>
    <w:div w:id="1533179501">
      <w:bodyDiv w:val="1"/>
      <w:marLeft w:val="0"/>
      <w:marRight w:val="0"/>
      <w:marTop w:val="0"/>
      <w:marBottom w:val="0"/>
      <w:divBdr>
        <w:top w:val="none" w:sz="0" w:space="0" w:color="auto"/>
        <w:left w:val="none" w:sz="0" w:space="0" w:color="auto"/>
        <w:bottom w:val="none" w:sz="0" w:space="0" w:color="auto"/>
        <w:right w:val="none" w:sz="0" w:space="0" w:color="auto"/>
      </w:divBdr>
    </w:div>
    <w:div w:id="1533228550">
      <w:bodyDiv w:val="1"/>
      <w:marLeft w:val="0"/>
      <w:marRight w:val="0"/>
      <w:marTop w:val="0"/>
      <w:marBottom w:val="0"/>
      <w:divBdr>
        <w:top w:val="none" w:sz="0" w:space="0" w:color="auto"/>
        <w:left w:val="none" w:sz="0" w:space="0" w:color="auto"/>
        <w:bottom w:val="none" w:sz="0" w:space="0" w:color="auto"/>
        <w:right w:val="none" w:sz="0" w:space="0" w:color="auto"/>
      </w:divBdr>
    </w:div>
    <w:div w:id="1534344779">
      <w:bodyDiv w:val="1"/>
      <w:marLeft w:val="0"/>
      <w:marRight w:val="0"/>
      <w:marTop w:val="0"/>
      <w:marBottom w:val="0"/>
      <w:divBdr>
        <w:top w:val="none" w:sz="0" w:space="0" w:color="auto"/>
        <w:left w:val="none" w:sz="0" w:space="0" w:color="auto"/>
        <w:bottom w:val="none" w:sz="0" w:space="0" w:color="auto"/>
        <w:right w:val="none" w:sz="0" w:space="0" w:color="auto"/>
      </w:divBdr>
    </w:div>
    <w:div w:id="1534686154">
      <w:bodyDiv w:val="1"/>
      <w:marLeft w:val="0"/>
      <w:marRight w:val="0"/>
      <w:marTop w:val="0"/>
      <w:marBottom w:val="0"/>
      <w:divBdr>
        <w:top w:val="none" w:sz="0" w:space="0" w:color="auto"/>
        <w:left w:val="none" w:sz="0" w:space="0" w:color="auto"/>
        <w:bottom w:val="none" w:sz="0" w:space="0" w:color="auto"/>
        <w:right w:val="none" w:sz="0" w:space="0" w:color="auto"/>
      </w:divBdr>
    </w:div>
    <w:div w:id="1535653959">
      <w:bodyDiv w:val="1"/>
      <w:marLeft w:val="0"/>
      <w:marRight w:val="0"/>
      <w:marTop w:val="0"/>
      <w:marBottom w:val="0"/>
      <w:divBdr>
        <w:top w:val="none" w:sz="0" w:space="0" w:color="auto"/>
        <w:left w:val="none" w:sz="0" w:space="0" w:color="auto"/>
        <w:bottom w:val="none" w:sz="0" w:space="0" w:color="auto"/>
        <w:right w:val="none" w:sz="0" w:space="0" w:color="auto"/>
      </w:divBdr>
    </w:div>
    <w:div w:id="1536502454">
      <w:bodyDiv w:val="1"/>
      <w:marLeft w:val="0"/>
      <w:marRight w:val="0"/>
      <w:marTop w:val="0"/>
      <w:marBottom w:val="0"/>
      <w:divBdr>
        <w:top w:val="none" w:sz="0" w:space="0" w:color="auto"/>
        <w:left w:val="none" w:sz="0" w:space="0" w:color="auto"/>
        <w:bottom w:val="none" w:sz="0" w:space="0" w:color="auto"/>
        <w:right w:val="none" w:sz="0" w:space="0" w:color="auto"/>
      </w:divBdr>
    </w:div>
    <w:div w:id="1537624593">
      <w:bodyDiv w:val="1"/>
      <w:marLeft w:val="0"/>
      <w:marRight w:val="0"/>
      <w:marTop w:val="0"/>
      <w:marBottom w:val="0"/>
      <w:divBdr>
        <w:top w:val="none" w:sz="0" w:space="0" w:color="auto"/>
        <w:left w:val="none" w:sz="0" w:space="0" w:color="auto"/>
        <w:bottom w:val="none" w:sz="0" w:space="0" w:color="auto"/>
        <w:right w:val="none" w:sz="0" w:space="0" w:color="auto"/>
      </w:divBdr>
    </w:div>
    <w:div w:id="1537960838">
      <w:bodyDiv w:val="1"/>
      <w:marLeft w:val="0"/>
      <w:marRight w:val="0"/>
      <w:marTop w:val="0"/>
      <w:marBottom w:val="0"/>
      <w:divBdr>
        <w:top w:val="none" w:sz="0" w:space="0" w:color="auto"/>
        <w:left w:val="none" w:sz="0" w:space="0" w:color="auto"/>
        <w:bottom w:val="none" w:sz="0" w:space="0" w:color="auto"/>
        <w:right w:val="none" w:sz="0" w:space="0" w:color="auto"/>
      </w:divBdr>
    </w:div>
    <w:div w:id="1538200871">
      <w:bodyDiv w:val="1"/>
      <w:marLeft w:val="0"/>
      <w:marRight w:val="0"/>
      <w:marTop w:val="0"/>
      <w:marBottom w:val="0"/>
      <w:divBdr>
        <w:top w:val="none" w:sz="0" w:space="0" w:color="auto"/>
        <w:left w:val="none" w:sz="0" w:space="0" w:color="auto"/>
        <w:bottom w:val="none" w:sz="0" w:space="0" w:color="auto"/>
        <w:right w:val="none" w:sz="0" w:space="0" w:color="auto"/>
      </w:divBdr>
    </w:div>
    <w:div w:id="1540244440">
      <w:bodyDiv w:val="1"/>
      <w:marLeft w:val="0"/>
      <w:marRight w:val="0"/>
      <w:marTop w:val="0"/>
      <w:marBottom w:val="0"/>
      <w:divBdr>
        <w:top w:val="none" w:sz="0" w:space="0" w:color="auto"/>
        <w:left w:val="none" w:sz="0" w:space="0" w:color="auto"/>
        <w:bottom w:val="none" w:sz="0" w:space="0" w:color="auto"/>
        <w:right w:val="none" w:sz="0" w:space="0" w:color="auto"/>
      </w:divBdr>
    </w:div>
    <w:div w:id="1540312825">
      <w:bodyDiv w:val="1"/>
      <w:marLeft w:val="0"/>
      <w:marRight w:val="0"/>
      <w:marTop w:val="0"/>
      <w:marBottom w:val="0"/>
      <w:divBdr>
        <w:top w:val="none" w:sz="0" w:space="0" w:color="auto"/>
        <w:left w:val="none" w:sz="0" w:space="0" w:color="auto"/>
        <w:bottom w:val="none" w:sz="0" w:space="0" w:color="auto"/>
        <w:right w:val="none" w:sz="0" w:space="0" w:color="auto"/>
      </w:divBdr>
    </w:div>
    <w:div w:id="1542936740">
      <w:bodyDiv w:val="1"/>
      <w:marLeft w:val="0"/>
      <w:marRight w:val="0"/>
      <w:marTop w:val="0"/>
      <w:marBottom w:val="0"/>
      <w:divBdr>
        <w:top w:val="none" w:sz="0" w:space="0" w:color="auto"/>
        <w:left w:val="none" w:sz="0" w:space="0" w:color="auto"/>
        <w:bottom w:val="none" w:sz="0" w:space="0" w:color="auto"/>
        <w:right w:val="none" w:sz="0" w:space="0" w:color="auto"/>
      </w:divBdr>
    </w:div>
    <w:div w:id="1545945149">
      <w:bodyDiv w:val="1"/>
      <w:marLeft w:val="0"/>
      <w:marRight w:val="0"/>
      <w:marTop w:val="0"/>
      <w:marBottom w:val="0"/>
      <w:divBdr>
        <w:top w:val="none" w:sz="0" w:space="0" w:color="auto"/>
        <w:left w:val="none" w:sz="0" w:space="0" w:color="auto"/>
        <w:bottom w:val="none" w:sz="0" w:space="0" w:color="auto"/>
        <w:right w:val="none" w:sz="0" w:space="0" w:color="auto"/>
      </w:divBdr>
    </w:div>
    <w:div w:id="1546064735">
      <w:bodyDiv w:val="1"/>
      <w:marLeft w:val="0"/>
      <w:marRight w:val="0"/>
      <w:marTop w:val="0"/>
      <w:marBottom w:val="0"/>
      <w:divBdr>
        <w:top w:val="none" w:sz="0" w:space="0" w:color="auto"/>
        <w:left w:val="none" w:sz="0" w:space="0" w:color="auto"/>
        <w:bottom w:val="none" w:sz="0" w:space="0" w:color="auto"/>
        <w:right w:val="none" w:sz="0" w:space="0" w:color="auto"/>
      </w:divBdr>
    </w:div>
    <w:div w:id="1547372488">
      <w:bodyDiv w:val="1"/>
      <w:marLeft w:val="0"/>
      <w:marRight w:val="0"/>
      <w:marTop w:val="0"/>
      <w:marBottom w:val="0"/>
      <w:divBdr>
        <w:top w:val="none" w:sz="0" w:space="0" w:color="auto"/>
        <w:left w:val="none" w:sz="0" w:space="0" w:color="auto"/>
        <w:bottom w:val="none" w:sz="0" w:space="0" w:color="auto"/>
        <w:right w:val="none" w:sz="0" w:space="0" w:color="auto"/>
      </w:divBdr>
    </w:div>
    <w:div w:id="1549998474">
      <w:bodyDiv w:val="1"/>
      <w:marLeft w:val="0"/>
      <w:marRight w:val="0"/>
      <w:marTop w:val="0"/>
      <w:marBottom w:val="0"/>
      <w:divBdr>
        <w:top w:val="none" w:sz="0" w:space="0" w:color="auto"/>
        <w:left w:val="none" w:sz="0" w:space="0" w:color="auto"/>
        <w:bottom w:val="none" w:sz="0" w:space="0" w:color="auto"/>
        <w:right w:val="none" w:sz="0" w:space="0" w:color="auto"/>
      </w:divBdr>
    </w:div>
    <w:div w:id="1550535330">
      <w:bodyDiv w:val="1"/>
      <w:marLeft w:val="0"/>
      <w:marRight w:val="0"/>
      <w:marTop w:val="0"/>
      <w:marBottom w:val="0"/>
      <w:divBdr>
        <w:top w:val="none" w:sz="0" w:space="0" w:color="auto"/>
        <w:left w:val="none" w:sz="0" w:space="0" w:color="auto"/>
        <w:bottom w:val="none" w:sz="0" w:space="0" w:color="auto"/>
        <w:right w:val="none" w:sz="0" w:space="0" w:color="auto"/>
      </w:divBdr>
    </w:div>
    <w:div w:id="1551071783">
      <w:bodyDiv w:val="1"/>
      <w:marLeft w:val="0"/>
      <w:marRight w:val="0"/>
      <w:marTop w:val="0"/>
      <w:marBottom w:val="0"/>
      <w:divBdr>
        <w:top w:val="none" w:sz="0" w:space="0" w:color="auto"/>
        <w:left w:val="none" w:sz="0" w:space="0" w:color="auto"/>
        <w:bottom w:val="none" w:sz="0" w:space="0" w:color="auto"/>
        <w:right w:val="none" w:sz="0" w:space="0" w:color="auto"/>
      </w:divBdr>
    </w:div>
    <w:div w:id="1552032158">
      <w:bodyDiv w:val="1"/>
      <w:marLeft w:val="0"/>
      <w:marRight w:val="0"/>
      <w:marTop w:val="0"/>
      <w:marBottom w:val="0"/>
      <w:divBdr>
        <w:top w:val="none" w:sz="0" w:space="0" w:color="auto"/>
        <w:left w:val="none" w:sz="0" w:space="0" w:color="auto"/>
        <w:bottom w:val="none" w:sz="0" w:space="0" w:color="auto"/>
        <w:right w:val="none" w:sz="0" w:space="0" w:color="auto"/>
      </w:divBdr>
    </w:div>
    <w:div w:id="1552110332">
      <w:bodyDiv w:val="1"/>
      <w:marLeft w:val="0"/>
      <w:marRight w:val="0"/>
      <w:marTop w:val="0"/>
      <w:marBottom w:val="0"/>
      <w:divBdr>
        <w:top w:val="none" w:sz="0" w:space="0" w:color="auto"/>
        <w:left w:val="none" w:sz="0" w:space="0" w:color="auto"/>
        <w:bottom w:val="none" w:sz="0" w:space="0" w:color="auto"/>
        <w:right w:val="none" w:sz="0" w:space="0" w:color="auto"/>
      </w:divBdr>
    </w:div>
    <w:div w:id="1553271670">
      <w:bodyDiv w:val="1"/>
      <w:marLeft w:val="0"/>
      <w:marRight w:val="0"/>
      <w:marTop w:val="0"/>
      <w:marBottom w:val="0"/>
      <w:divBdr>
        <w:top w:val="none" w:sz="0" w:space="0" w:color="auto"/>
        <w:left w:val="none" w:sz="0" w:space="0" w:color="auto"/>
        <w:bottom w:val="none" w:sz="0" w:space="0" w:color="auto"/>
        <w:right w:val="none" w:sz="0" w:space="0" w:color="auto"/>
      </w:divBdr>
    </w:div>
    <w:div w:id="1553806677">
      <w:bodyDiv w:val="1"/>
      <w:marLeft w:val="0"/>
      <w:marRight w:val="0"/>
      <w:marTop w:val="0"/>
      <w:marBottom w:val="0"/>
      <w:divBdr>
        <w:top w:val="none" w:sz="0" w:space="0" w:color="auto"/>
        <w:left w:val="none" w:sz="0" w:space="0" w:color="auto"/>
        <w:bottom w:val="none" w:sz="0" w:space="0" w:color="auto"/>
        <w:right w:val="none" w:sz="0" w:space="0" w:color="auto"/>
      </w:divBdr>
    </w:div>
    <w:div w:id="1557275575">
      <w:bodyDiv w:val="1"/>
      <w:marLeft w:val="0"/>
      <w:marRight w:val="0"/>
      <w:marTop w:val="0"/>
      <w:marBottom w:val="0"/>
      <w:divBdr>
        <w:top w:val="none" w:sz="0" w:space="0" w:color="auto"/>
        <w:left w:val="none" w:sz="0" w:space="0" w:color="auto"/>
        <w:bottom w:val="none" w:sz="0" w:space="0" w:color="auto"/>
        <w:right w:val="none" w:sz="0" w:space="0" w:color="auto"/>
      </w:divBdr>
    </w:div>
    <w:div w:id="1557350173">
      <w:bodyDiv w:val="1"/>
      <w:marLeft w:val="0"/>
      <w:marRight w:val="0"/>
      <w:marTop w:val="0"/>
      <w:marBottom w:val="0"/>
      <w:divBdr>
        <w:top w:val="none" w:sz="0" w:space="0" w:color="auto"/>
        <w:left w:val="none" w:sz="0" w:space="0" w:color="auto"/>
        <w:bottom w:val="none" w:sz="0" w:space="0" w:color="auto"/>
        <w:right w:val="none" w:sz="0" w:space="0" w:color="auto"/>
      </w:divBdr>
    </w:div>
    <w:div w:id="1558584336">
      <w:bodyDiv w:val="1"/>
      <w:marLeft w:val="0"/>
      <w:marRight w:val="0"/>
      <w:marTop w:val="0"/>
      <w:marBottom w:val="0"/>
      <w:divBdr>
        <w:top w:val="none" w:sz="0" w:space="0" w:color="auto"/>
        <w:left w:val="none" w:sz="0" w:space="0" w:color="auto"/>
        <w:bottom w:val="none" w:sz="0" w:space="0" w:color="auto"/>
        <w:right w:val="none" w:sz="0" w:space="0" w:color="auto"/>
      </w:divBdr>
    </w:div>
    <w:div w:id="1559121257">
      <w:bodyDiv w:val="1"/>
      <w:marLeft w:val="0"/>
      <w:marRight w:val="0"/>
      <w:marTop w:val="0"/>
      <w:marBottom w:val="0"/>
      <w:divBdr>
        <w:top w:val="none" w:sz="0" w:space="0" w:color="auto"/>
        <w:left w:val="none" w:sz="0" w:space="0" w:color="auto"/>
        <w:bottom w:val="none" w:sz="0" w:space="0" w:color="auto"/>
        <w:right w:val="none" w:sz="0" w:space="0" w:color="auto"/>
      </w:divBdr>
    </w:div>
    <w:div w:id="1559583353">
      <w:bodyDiv w:val="1"/>
      <w:marLeft w:val="0"/>
      <w:marRight w:val="0"/>
      <w:marTop w:val="0"/>
      <w:marBottom w:val="0"/>
      <w:divBdr>
        <w:top w:val="none" w:sz="0" w:space="0" w:color="auto"/>
        <w:left w:val="none" w:sz="0" w:space="0" w:color="auto"/>
        <w:bottom w:val="none" w:sz="0" w:space="0" w:color="auto"/>
        <w:right w:val="none" w:sz="0" w:space="0" w:color="auto"/>
      </w:divBdr>
    </w:div>
    <w:div w:id="1560823236">
      <w:bodyDiv w:val="1"/>
      <w:marLeft w:val="0"/>
      <w:marRight w:val="0"/>
      <w:marTop w:val="0"/>
      <w:marBottom w:val="0"/>
      <w:divBdr>
        <w:top w:val="none" w:sz="0" w:space="0" w:color="auto"/>
        <w:left w:val="none" w:sz="0" w:space="0" w:color="auto"/>
        <w:bottom w:val="none" w:sz="0" w:space="0" w:color="auto"/>
        <w:right w:val="none" w:sz="0" w:space="0" w:color="auto"/>
      </w:divBdr>
      <w:divsChild>
        <w:div w:id="473449035">
          <w:marLeft w:val="0"/>
          <w:marRight w:val="0"/>
          <w:marTop w:val="0"/>
          <w:marBottom w:val="0"/>
          <w:divBdr>
            <w:top w:val="none" w:sz="0" w:space="0" w:color="auto"/>
            <w:left w:val="none" w:sz="0" w:space="0" w:color="auto"/>
            <w:bottom w:val="none" w:sz="0" w:space="0" w:color="auto"/>
            <w:right w:val="none" w:sz="0" w:space="0" w:color="auto"/>
          </w:divBdr>
          <w:divsChild>
            <w:div w:id="1963802849">
              <w:marLeft w:val="0"/>
              <w:marRight w:val="0"/>
              <w:marTop w:val="0"/>
              <w:marBottom w:val="0"/>
              <w:divBdr>
                <w:top w:val="none" w:sz="0" w:space="0" w:color="auto"/>
                <w:left w:val="none" w:sz="0" w:space="0" w:color="auto"/>
                <w:bottom w:val="none" w:sz="0" w:space="0" w:color="auto"/>
                <w:right w:val="none" w:sz="0" w:space="0" w:color="auto"/>
              </w:divBdr>
              <w:divsChild>
                <w:div w:id="1764762649">
                  <w:marLeft w:val="0"/>
                  <w:marRight w:val="0"/>
                  <w:marTop w:val="0"/>
                  <w:marBottom w:val="0"/>
                  <w:divBdr>
                    <w:top w:val="none" w:sz="0" w:space="0" w:color="auto"/>
                    <w:left w:val="none" w:sz="0" w:space="0" w:color="auto"/>
                    <w:bottom w:val="none" w:sz="0" w:space="0" w:color="auto"/>
                    <w:right w:val="none" w:sz="0" w:space="0" w:color="auto"/>
                  </w:divBdr>
                  <w:divsChild>
                    <w:div w:id="1294826958">
                      <w:marLeft w:val="0"/>
                      <w:marRight w:val="0"/>
                      <w:marTop w:val="0"/>
                      <w:marBottom w:val="0"/>
                      <w:divBdr>
                        <w:top w:val="none" w:sz="0" w:space="0" w:color="auto"/>
                        <w:left w:val="none" w:sz="0" w:space="0" w:color="auto"/>
                        <w:bottom w:val="none" w:sz="0" w:space="0" w:color="auto"/>
                        <w:right w:val="none" w:sz="0" w:space="0" w:color="auto"/>
                      </w:divBdr>
                      <w:divsChild>
                        <w:div w:id="1426422217">
                          <w:marLeft w:val="0"/>
                          <w:marRight w:val="0"/>
                          <w:marTop w:val="0"/>
                          <w:marBottom w:val="0"/>
                          <w:divBdr>
                            <w:top w:val="none" w:sz="0" w:space="0" w:color="auto"/>
                            <w:left w:val="none" w:sz="0" w:space="0" w:color="auto"/>
                            <w:bottom w:val="none" w:sz="0" w:space="0" w:color="auto"/>
                            <w:right w:val="none" w:sz="0" w:space="0" w:color="auto"/>
                          </w:divBdr>
                          <w:divsChild>
                            <w:div w:id="330255040">
                              <w:marLeft w:val="0"/>
                              <w:marRight w:val="0"/>
                              <w:marTop w:val="0"/>
                              <w:marBottom w:val="0"/>
                              <w:divBdr>
                                <w:top w:val="none" w:sz="0" w:space="0" w:color="auto"/>
                                <w:left w:val="none" w:sz="0" w:space="0" w:color="auto"/>
                                <w:bottom w:val="none" w:sz="0" w:space="0" w:color="auto"/>
                                <w:right w:val="none" w:sz="0" w:space="0" w:color="auto"/>
                              </w:divBdr>
                              <w:divsChild>
                                <w:div w:id="814755440">
                                  <w:marLeft w:val="0"/>
                                  <w:marRight w:val="0"/>
                                  <w:marTop w:val="0"/>
                                  <w:marBottom w:val="0"/>
                                  <w:divBdr>
                                    <w:top w:val="none" w:sz="0" w:space="0" w:color="auto"/>
                                    <w:left w:val="none" w:sz="0" w:space="0" w:color="auto"/>
                                    <w:bottom w:val="none" w:sz="0" w:space="0" w:color="auto"/>
                                    <w:right w:val="none" w:sz="0" w:space="0" w:color="auto"/>
                                  </w:divBdr>
                                  <w:divsChild>
                                    <w:div w:id="1372072390">
                                      <w:marLeft w:val="0"/>
                                      <w:marRight w:val="0"/>
                                      <w:marTop w:val="0"/>
                                      <w:marBottom w:val="0"/>
                                      <w:divBdr>
                                        <w:top w:val="none" w:sz="0" w:space="0" w:color="auto"/>
                                        <w:left w:val="none" w:sz="0" w:space="0" w:color="auto"/>
                                        <w:bottom w:val="none" w:sz="0" w:space="0" w:color="auto"/>
                                        <w:right w:val="none" w:sz="0" w:space="0" w:color="auto"/>
                                      </w:divBdr>
                                      <w:divsChild>
                                        <w:div w:id="481502616">
                                          <w:marLeft w:val="0"/>
                                          <w:marRight w:val="0"/>
                                          <w:marTop w:val="0"/>
                                          <w:marBottom w:val="0"/>
                                          <w:divBdr>
                                            <w:top w:val="none" w:sz="0" w:space="0" w:color="auto"/>
                                            <w:left w:val="none" w:sz="0" w:space="0" w:color="auto"/>
                                            <w:bottom w:val="none" w:sz="0" w:space="0" w:color="auto"/>
                                            <w:right w:val="none" w:sz="0" w:space="0" w:color="auto"/>
                                          </w:divBdr>
                                          <w:divsChild>
                                            <w:div w:id="1528371252">
                                              <w:marLeft w:val="0"/>
                                              <w:marRight w:val="0"/>
                                              <w:marTop w:val="0"/>
                                              <w:marBottom w:val="0"/>
                                              <w:divBdr>
                                                <w:top w:val="none" w:sz="0" w:space="0" w:color="auto"/>
                                                <w:left w:val="none" w:sz="0" w:space="0" w:color="auto"/>
                                                <w:bottom w:val="none" w:sz="0" w:space="0" w:color="auto"/>
                                                <w:right w:val="none" w:sz="0" w:space="0" w:color="auto"/>
                                              </w:divBdr>
                                              <w:divsChild>
                                                <w:div w:id="189340850">
                                                  <w:marLeft w:val="0"/>
                                                  <w:marRight w:val="0"/>
                                                  <w:marTop w:val="0"/>
                                                  <w:marBottom w:val="0"/>
                                                  <w:divBdr>
                                                    <w:top w:val="none" w:sz="0" w:space="0" w:color="auto"/>
                                                    <w:left w:val="none" w:sz="0" w:space="0" w:color="auto"/>
                                                    <w:bottom w:val="none" w:sz="0" w:space="0" w:color="auto"/>
                                                    <w:right w:val="none" w:sz="0" w:space="0" w:color="auto"/>
                                                  </w:divBdr>
                                                  <w:divsChild>
                                                    <w:div w:id="1593006130">
                                                      <w:marLeft w:val="0"/>
                                                      <w:marRight w:val="0"/>
                                                      <w:marTop w:val="0"/>
                                                      <w:marBottom w:val="0"/>
                                                      <w:divBdr>
                                                        <w:top w:val="none" w:sz="0" w:space="0" w:color="auto"/>
                                                        <w:left w:val="none" w:sz="0" w:space="0" w:color="auto"/>
                                                        <w:bottom w:val="none" w:sz="0" w:space="0" w:color="auto"/>
                                                        <w:right w:val="none" w:sz="0" w:space="0" w:color="auto"/>
                                                      </w:divBdr>
                                                      <w:divsChild>
                                                        <w:div w:id="72175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64679828">
      <w:bodyDiv w:val="1"/>
      <w:marLeft w:val="0"/>
      <w:marRight w:val="0"/>
      <w:marTop w:val="0"/>
      <w:marBottom w:val="0"/>
      <w:divBdr>
        <w:top w:val="none" w:sz="0" w:space="0" w:color="auto"/>
        <w:left w:val="none" w:sz="0" w:space="0" w:color="auto"/>
        <w:bottom w:val="none" w:sz="0" w:space="0" w:color="auto"/>
        <w:right w:val="none" w:sz="0" w:space="0" w:color="auto"/>
      </w:divBdr>
    </w:div>
    <w:div w:id="1564832850">
      <w:bodyDiv w:val="1"/>
      <w:marLeft w:val="0"/>
      <w:marRight w:val="0"/>
      <w:marTop w:val="0"/>
      <w:marBottom w:val="0"/>
      <w:divBdr>
        <w:top w:val="none" w:sz="0" w:space="0" w:color="auto"/>
        <w:left w:val="none" w:sz="0" w:space="0" w:color="auto"/>
        <w:bottom w:val="none" w:sz="0" w:space="0" w:color="auto"/>
        <w:right w:val="none" w:sz="0" w:space="0" w:color="auto"/>
      </w:divBdr>
    </w:div>
    <w:div w:id="1564947827">
      <w:bodyDiv w:val="1"/>
      <w:marLeft w:val="0"/>
      <w:marRight w:val="0"/>
      <w:marTop w:val="0"/>
      <w:marBottom w:val="0"/>
      <w:divBdr>
        <w:top w:val="none" w:sz="0" w:space="0" w:color="auto"/>
        <w:left w:val="none" w:sz="0" w:space="0" w:color="auto"/>
        <w:bottom w:val="none" w:sz="0" w:space="0" w:color="auto"/>
        <w:right w:val="none" w:sz="0" w:space="0" w:color="auto"/>
      </w:divBdr>
    </w:div>
    <w:div w:id="1565294028">
      <w:bodyDiv w:val="1"/>
      <w:marLeft w:val="0"/>
      <w:marRight w:val="0"/>
      <w:marTop w:val="0"/>
      <w:marBottom w:val="0"/>
      <w:divBdr>
        <w:top w:val="none" w:sz="0" w:space="0" w:color="auto"/>
        <w:left w:val="none" w:sz="0" w:space="0" w:color="auto"/>
        <w:bottom w:val="none" w:sz="0" w:space="0" w:color="auto"/>
        <w:right w:val="none" w:sz="0" w:space="0" w:color="auto"/>
      </w:divBdr>
    </w:div>
    <w:div w:id="1569068806">
      <w:bodyDiv w:val="1"/>
      <w:marLeft w:val="0"/>
      <w:marRight w:val="0"/>
      <w:marTop w:val="0"/>
      <w:marBottom w:val="0"/>
      <w:divBdr>
        <w:top w:val="none" w:sz="0" w:space="0" w:color="auto"/>
        <w:left w:val="none" w:sz="0" w:space="0" w:color="auto"/>
        <w:bottom w:val="none" w:sz="0" w:space="0" w:color="auto"/>
        <w:right w:val="none" w:sz="0" w:space="0" w:color="auto"/>
      </w:divBdr>
    </w:div>
    <w:div w:id="1570572540">
      <w:bodyDiv w:val="1"/>
      <w:marLeft w:val="0"/>
      <w:marRight w:val="0"/>
      <w:marTop w:val="0"/>
      <w:marBottom w:val="0"/>
      <w:divBdr>
        <w:top w:val="none" w:sz="0" w:space="0" w:color="auto"/>
        <w:left w:val="none" w:sz="0" w:space="0" w:color="auto"/>
        <w:bottom w:val="none" w:sz="0" w:space="0" w:color="auto"/>
        <w:right w:val="none" w:sz="0" w:space="0" w:color="auto"/>
      </w:divBdr>
    </w:div>
    <w:div w:id="1570963552">
      <w:bodyDiv w:val="1"/>
      <w:marLeft w:val="0"/>
      <w:marRight w:val="0"/>
      <w:marTop w:val="0"/>
      <w:marBottom w:val="0"/>
      <w:divBdr>
        <w:top w:val="none" w:sz="0" w:space="0" w:color="auto"/>
        <w:left w:val="none" w:sz="0" w:space="0" w:color="auto"/>
        <w:bottom w:val="none" w:sz="0" w:space="0" w:color="auto"/>
        <w:right w:val="none" w:sz="0" w:space="0" w:color="auto"/>
      </w:divBdr>
    </w:div>
    <w:div w:id="1570968431">
      <w:bodyDiv w:val="1"/>
      <w:marLeft w:val="0"/>
      <w:marRight w:val="0"/>
      <w:marTop w:val="0"/>
      <w:marBottom w:val="0"/>
      <w:divBdr>
        <w:top w:val="none" w:sz="0" w:space="0" w:color="auto"/>
        <w:left w:val="none" w:sz="0" w:space="0" w:color="auto"/>
        <w:bottom w:val="none" w:sz="0" w:space="0" w:color="auto"/>
        <w:right w:val="none" w:sz="0" w:space="0" w:color="auto"/>
      </w:divBdr>
    </w:div>
    <w:div w:id="1571967639">
      <w:bodyDiv w:val="1"/>
      <w:marLeft w:val="0"/>
      <w:marRight w:val="0"/>
      <w:marTop w:val="0"/>
      <w:marBottom w:val="0"/>
      <w:divBdr>
        <w:top w:val="none" w:sz="0" w:space="0" w:color="auto"/>
        <w:left w:val="none" w:sz="0" w:space="0" w:color="auto"/>
        <w:bottom w:val="none" w:sz="0" w:space="0" w:color="auto"/>
        <w:right w:val="none" w:sz="0" w:space="0" w:color="auto"/>
      </w:divBdr>
    </w:div>
    <w:div w:id="1573151763">
      <w:bodyDiv w:val="1"/>
      <w:marLeft w:val="0"/>
      <w:marRight w:val="0"/>
      <w:marTop w:val="0"/>
      <w:marBottom w:val="0"/>
      <w:divBdr>
        <w:top w:val="none" w:sz="0" w:space="0" w:color="auto"/>
        <w:left w:val="none" w:sz="0" w:space="0" w:color="auto"/>
        <w:bottom w:val="none" w:sz="0" w:space="0" w:color="auto"/>
        <w:right w:val="none" w:sz="0" w:space="0" w:color="auto"/>
      </w:divBdr>
    </w:div>
    <w:div w:id="1574117292">
      <w:bodyDiv w:val="1"/>
      <w:marLeft w:val="0"/>
      <w:marRight w:val="0"/>
      <w:marTop w:val="0"/>
      <w:marBottom w:val="0"/>
      <w:divBdr>
        <w:top w:val="none" w:sz="0" w:space="0" w:color="auto"/>
        <w:left w:val="none" w:sz="0" w:space="0" w:color="auto"/>
        <w:bottom w:val="none" w:sz="0" w:space="0" w:color="auto"/>
        <w:right w:val="none" w:sz="0" w:space="0" w:color="auto"/>
      </w:divBdr>
    </w:div>
    <w:div w:id="1574197078">
      <w:bodyDiv w:val="1"/>
      <w:marLeft w:val="0"/>
      <w:marRight w:val="0"/>
      <w:marTop w:val="0"/>
      <w:marBottom w:val="0"/>
      <w:divBdr>
        <w:top w:val="none" w:sz="0" w:space="0" w:color="auto"/>
        <w:left w:val="none" w:sz="0" w:space="0" w:color="auto"/>
        <w:bottom w:val="none" w:sz="0" w:space="0" w:color="auto"/>
        <w:right w:val="none" w:sz="0" w:space="0" w:color="auto"/>
      </w:divBdr>
    </w:div>
    <w:div w:id="1575627589">
      <w:bodyDiv w:val="1"/>
      <w:marLeft w:val="0"/>
      <w:marRight w:val="0"/>
      <w:marTop w:val="0"/>
      <w:marBottom w:val="0"/>
      <w:divBdr>
        <w:top w:val="none" w:sz="0" w:space="0" w:color="auto"/>
        <w:left w:val="none" w:sz="0" w:space="0" w:color="auto"/>
        <w:bottom w:val="none" w:sz="0" w:space="0" w:color="auto"/>
        <w:right w:val="none" w:sz="0" w:space="0" w:color="auto"/>
      </w:divBdr>
    </w:div>
    <w:div w:id="1576084129">
      <w:bodyDiv w:val="1"/>
      <w:marLeft w:val="0"/>
      <w:marRight w:val="0"/>
      <w:marTop w:val="0"/>
      <w:marBottom w:val="0"/>
      <w:divBdr>
        <w:top w:val="none" w:sz="0" w:space="0" w:color="auto"/>
        <w:left w:val="none" w:sz="0" w:space="0" w:color="auto"/>
        <w:bottom w:val="none" w:sz="0" w:space="0" w:color="auto"/>
        <w:right w:val="none" w:sz="0" w:space="0" w:color="auto"/>
      </w:divBdr>
    </w:div>
    <w:div w:id="1577202596">
      <w:bodyDiv w:val="1"/>
      <w:marLeft w:val="0"/>
      <w:marRight w:val="0"/>
      <w:marTop w:val="0"/>
      <w:marBottom w:val="0"/>
      <w:divBdr>
        <w:top w:val="none" w:sz="0" w:space="0" w:color="auto"/>
        <w:left w:val="none" w:sz="0" w:space="0" w:color="auto"/>
        <w:bottom w:val="none" w:sz="0" w:space="0" w:color="auto"/>
        <w:right w:val="none" w:sz="0" w:space="0" w:color="auto"/>
      </w:divBdr>
    </w:div>
    <w:div w:id="1577939898">
      <w:bodyDiv w:val="1"/>
      <w:marLeft w:val="0"/>
      <w:marRight w:val="0"/>
      <w:marTop w:val="0"/>
      <w:marBottom w:val="0"/>
      <w:divBdr>
        <w:top w:val="none" w:sz="0" w:space="0" w:color="auto"/>
        <w:left w:val="none" w:sz="0" w:space="0" w:color="auto"/>
        <w:bottom w:val="none" w:sz="0" w:space="0" w:color="auto"/>
        <w:right w:val="none" w:sz="0" w:space="0" w:color="auto"/>
      </w:divBdr>
      <w:divsChild>
        <w:div w:id="1218395419">
          <w:marLeft w:val="0"/>
          <w:marRight w:val="0"/>
          <w:marTop w:val="0"/>
          <w:marBottom w:val="0"/>
          <w:divBdr>
            <w:top w:val="none" w:sz="0" w:space="0" w:color="auto"/>
            <w:left w:val="none" w:sz="0" w:space="0" w:color="auto"/>
            <w:bottom w:val="none" w:sz="0" w:space="0" w:color="auto"/>
            <w:right w:val="none" w:sz="0" w:space="0" w:color="auto"/>
          </w:divBdr>
          <w:divsChild>
            <w:div w:id="184196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364624">
      <w:bodyDiv w:val="1"/>
      <w:marLeft w:val="0"/>
      <w:marRight w:val="0"/>
      <w:marTop w:val="0"/>
      <w:marBottom w:val="0"/>
      <w:divBdr>
        <w:top w:val="none" w:sz="0" w:space="0" w:color="auto"/>
        <w:left w:val="none" w:sz="0" w:space="0" w:color="auto"/>
        <w:bottom w:val="none" w:sz="0" w:space="0" w:color="auto"/>
        <w:right w:val="none" w:sz="0" w:space="0" w:color="auto"/>
      </w:divBdr>
    </w:div>
    <w:div w:id="1579633699">
      <w:bodyDiv w:val="1"/>
      <w:marLeft w:val="0"/>
      <w:marRight w:val="0"/>
      <w:marTop w:val="0"/>
      <w:marBottom w:val="0"/>
      <w:divBdr>
        <w:top w:val="none" w:sz="0" w:space="0" w:color="auto"/>
        <w:left w:val="none" w:sz="0" w:space="0" w:color="auto"/>
        <w:bottom w:val="none" w:sz="0" w:space="0" w:color="auto"/>
        <w:right w:val="none" w:sz="0" w:space="0" w:color="auto"/>
      </w:divBdr>
    </w:div>
    <w:div w:id="1581938645">
      <w:bodyDiv w:val="1"/>
      <w:marLeft w:val="0"/>
      <w:marRight w:val="0"/>
      <w:marTop w:val="0"/>
      <w:marBottom w:val="0"/>
      <w:divBdr>
        <w:top w:val="none" w:sz="0" w:space="0" w:color="auto"/>
        <w:left w:val="none" w:sz="0" w:space="0" w:color="auto"/>
        <w:bottom w:val="none" w:sz="0" w:space="0" w:color="auto"/>
        <w:right w:val="none" w:sz="0" w:space="0" w:color="auto"/>
      </w:divBdr>
    </w:div>
    <w:div w:id="1582643245">
      <w:bodyDiv w:val="1"/>
      <w:marLeft w:val="0"/>
      <w:marRight w:val="0"/>
      <w:marTop w:val="0"/>
      <w:marBottom w:val="0"/>
      <w:divBdr>
        <w:top w:val="none" w:sz="0" w:space="0" w:color="auto"/>
        <w:left w:val="none" w:sz="0" w:space="0" w:color="auto"/>
        <w:bottom w:val="none" w:sz="0" w:space="0" w:color="auto"/>
        <w:right w:val="none" w:sz="0" w:space="0" w:color="auto"/>
      </w:divBdr>
    </w:div>
    <w:div w:id="1583874833">
      <w:bodyDiv w:val="1"/>
      <w:marLeft w:val="0"/>
      <w:marRight w:val="0"/>
      <w:marTop w:val="0"/>
      <w:marBottom w:val="0"/>
      <w:divBdr>
        <w:top w:val="none" w:sz="0" w:space="0" w:color="auto"/>
        <w:left w:val="none" w:sz="0" w:space="0" w:color="auto"/>
        <w:bottom w:val="none" w:sz="0" w:space="0" w:color="auto"/>
        <w:right w:val="none" w:sz="0" w:space="0" w:color="auto"/>
      </w:divBdr>
    </w:div>
    <w:div w:id="1584491230">
      <w:bodyDiv w:val="1"/>
      <w:marLeft w:val="0"/>
      <w:marRight w:val="0"/>
      <w:marTop w:val="0"/>
      <w:marBottom w:val="0"/>
      <w:divBdr>
        <w:top w:val="none" w:sz="0" w:space="0" w:color="auto"/>
        <w:left w:val="none" w:sz="0" w:space="0" w:color="auto"/>
        <w:bottom w:val="none" w:sz="0" w:space="0" w:color="auto"/>
        <w:right w:val="none" w:sz="0" w:space="0" w:color="auto"/>
      </w:divBdr>
    </w:div>
    <w:div w:id="1585072463">
      <w:bodyDiv w:val="1"/>
      <w:marLeft w:val="0"/>
      <w:marRight w:val="0"/>
      <w:marTop w:val="0"/>
      <w:marBottom w:val="0"/>
      <w:divBdr>
        <w:top w:val="none" w:sz="0" w:space="0" w:color="auto"/>
        <w:left w:val="none" w:sz="0" w:space="0" w:color="auto"/>
        <w:bottom w:val="none" w:sz="0" w:space="0" w:color="auto"/>
        <w:right w:val="none" w:sz="0" w:space="0" w:color="auto"/>
      </w:divBdr>
    </w:div>
    <w:div w:id="1585261703">
      <w:bodyDiv w:val="1"/>
      <w:marLeft w:val="0"/>
      <w:marRight w:val="0"/>
      <w:marTop w:val="0"/>
      <w:marBottom w:val="0"/>
      <w:divBdr>
        <w:top w:val="none" w:sz="0" w:space="0" w:color="auto"/>
        <w:left w:val="none" w:sz="0" w:space="0" w:color="auto"/>
        <w:bottom w:val="none" w:sz="0" w:space="0" w:color="auto"/>
        <w:right w:val="none" w:sz="0" w:space="0" w:color="auto"/>
      </w:divBdr>
    </w:div>
    <w:div w:id="1585336176">
      <w:bodyDiv w:val="1"/>
      <w:marLeft w:val="0"/>
      <w:marRight w:val="0"/>
      <w:marTop w:val="0"/>
      <w:marBottom w:val="0"/>
      <w:divBdr>
        <w:top w:val="none" w:sz="0" w:space="0" w:color="auto"/>
        <w:left w:val="none" w:sz="0" w:space="0" w:color="auto"/>
        <w:bottom w:val="none" w:sz="0" w:space="0" w:color="auto"/>
        <w:right w:val="none" w:sz="0" w:space="0" w:color="auto"/>
      </w:divBdr>
    </w:div>
    <w:div w:id="1586113881">
      <w:bodyDiv w:val="1"/>
      <w:marLeft w:val="0"/>
      <w:marRight w:val="0"/>
      <w:marTop w:val="0"/>
      <w:marBottom w:val="0"/>
      <w:divBdr>
        <w:top w:val="none" w:sz="0" w:space="0" w:color="auto"/>
        <w:left w:val="none" w:sz="0" w:space="0" w:color="auto"/>
        <w:bottom w:val="none" w:sz="0" w:space="0" w:color="auto"/>
        <w:right w:val="none" w:sz="0" w:space="0" w:color="auto"/>
      </w:divBdr>
    </w:div>
    <w:div w:id="1586914730">
      <w:bodyDiv w:val="1"/>
      <w:marLeft w:val="0"/>
      <w:marRight w:val="0"/>
      <w:marTop w:val="0"/>
      <w:marBottom w:val="0"/>
      <w:divBdr>
        <w:top w:val="none" w:sz="0" w:space="0" w:color="auto"/>
        <w:left w:val="none" w:sz="0" w:space="0" w:color="auto"/>
        <w:bottom w:val="none" w:sz="0" w:space="0" w:color="auto"/>
        <w:right w:val="none" w:sz="0" w:space="0" w:color="auto"/>
      </w:divBdr>
    </w:div>
    <w:div w:id="1590191796">
      <w:bodyDiv w:val="1"/>
      <w:marLeft w:val="0"/>
      <w:marRight w:val="0"/>
      <w:marTop w:val="0"/>
      <w:marBottom w:val="0"/>
      <w:divBdr>
        <w:top w:val="none" w:sz="0" w:space="0" w:color="auto"/>
        <w:left w:val="none" w:sz="0" w:space="0" w:color="auto"/>
        <w:bottom w:val="none" w:sz="0" w:space="0" w:color="auto"/>
        <w:right w:val="none" w:sz="0" w:space="0" w:color="auto"/>
      </w:divBdr>
    </w:div>
    <w:div w:id="1590307605">
      <w:bodyDiv w:val="1"/>
      <w:marLeft w:val="0"/>
      <w:marRight w:val="0"/>
      <w:marTop w:val="0"/>
      <w:marBottom w:val="0"/>
      <w:divBdr>
        <w:top w:val="none" w:sz="0" w:space="0" w:color="auto"/>
        <w:left w:val="none" w:sz="0" w:space="0" w:color="auto"/>
        <w:bottom w:val="none" w:sz="0" w:space="0" w:color="auto"/>
        <w:right w:val="none" w:sz="0" w:space="0" w:color="auto"/>
      </w:divBdr>
    </w:div>
    <w:div w:id="1590384557">
      <w:bodyDiv w:val="1"/>
      <w:marLeft w:val="0"/>
      <w:marRight w:val="0"/>
      <w:marTop w:val="0"/>
      <w:marBottom w:val="0"/>
      <w:divBdr>
        <w:top w:val="none" w:sz="0" w:space="0" w:color="auto"/>
        <w:left w:val="none" w:sz="0" w:space="0" w:color="auto"/>
        <w:bottom w:val="none" w:sz="0" w:space="0" w:color="auto"/>
        <w:right w:val="none" w:sz="0" w:space="0" w:color="auto"/>
      </w:divBdr>
    </w:div>
    <w:div w:id="1591888124">
      <w:bodyDiv w:val="1"/>
      <w:marLeft w:val="0"/>
      <w:marRight w:val="0"/>
      <w:marTop w:val="0"/>
      <w:marBottom w:val="0"/>
      <w:divBdr>
        <w:top w:val="none" w:sz="0" w:space="0" w:color="auto"/>
        <w:left w:val="none" w:sz="0" w:space="0" w:color="auto"/>
        <w:bottom w:val="none" w:sz="0" w:space="0" w:color="auto"/>
        <w:right w:val="none" w:sz="0" w:space="0" w:color="auto"/>
      </w:divBdr>
    </w:div>
    <w:div w:id="1592087185">
      <w:bodyDiv w:val="1"/>
      <w:marLeft w:val="0"/>
      <w:marRight w:val="0"/>
      <w:marTop w:val="0"/>
      <w:marBottom w:val="0"/>
      <w:divBdr>
        <w:top w:val="none" w:sz="0" w:space="0" w:color="auto"/>
        <w:left w:val="none" w:sz="0" w:space="0" w:color="auto"/>
        <w:bottom w:val="none" w:sz="0" w:space="0" w:color="auto"/>
        <w:right w:val="none" w:sz="0" w:space="0" w:color="auto"/>
      </w:divBdr>
    </w:div>
    <w:div w:id="1592464841">
      <w:bodyDiv w:val="1"/>
      <w:marLeft w:val="0"/>
      <w:marRight w:val="0"/>
      <w:marTop w:val="0"/>
      <w:marBottom w:val="0"/>
      <w:divBdr>
        <w:top w:val="none" w:sz="0" w:space="0" w:color="auto"/>
        <w:left w:val="none" w:sz="0" w:space="0" w:color="auto"/>
        <w:bottom w:val="none" w:sz="0" w:space="0" w:color="auto"/>
        <w:right w:val="none" w:sz="0" w:space="0" w:color="auto"/>
      </w:divBdr>
    </w:div>
    <w:div w:id="1593271386">
      <w:bodyDiv w:val="1"/>
      <w:marLeft w:val="0"/>
      <w:marRight w:val="0"/>
      <w:marTop w:val="0"/>
      <w:marBottom w:val="0"/>
      <w:divBdr>
        <w:top w:val="none" w:sz="0" w:space="0" w:color="auto"/>
        <w:left w:val="none" w:sz="0" w:space="0" w:color="auto"/>
        <w:bottom w:val="none" w:sz="0" w:space="0" w:color="auto"/>
        <w:right w:val="none" w:sz="0" w:space="0" w:color="auto"/>
      </w:divBdr>
    </w:div>
    <w:div w:id="1593273611">
      <w:bodyDiv w:val="1"/>
      <w:marLeft w:val="0"/>
      <w:marRight w:val="0"/>
      <w:marTop w:val="0"/>
      <w:marBottom w:val="0"/>
      <w:divBdr>
        <w:top w:val="none" w:sz="0" w:space="0" w:color="auto"/>
        <w:left w:val="none" w:sz="0" w:space="0" w:color="auto"/>
        <w:bottom w:val="none" w:sz="0" w:space="0" w:color="auto"/>
        <w:right w:val="none" w:sz="0" w:space="0" w:color="auto"/>
      </w:divBdr>
    </w:div>
    <w:div w:id="1593540268">
      <w:bodyDiv w:val="1"/>
      <w:marLeft w:val="0"/>
      <w:marRight w:val="0"/>
      <w:marTop w:val="0"/>
      <w:marBottom w:val="0"/>
      <w:divBdr>
        <w:top w:val="none" w:sz="0" w:space="0" w:color="auto"/>
        <w:left w:val="none" w:sz="0" w:space="0" w:color="auto"/>
        <w:bottom w:val="none" w:sz="0" w:space="0" w:color="auto"/>
        <w:right w:val="none" w:sz="0" w:space="0" w:color="auto"/>
      </w:divBdr>
    </w:div>
    <w:div w:id="1595430070">
      <w:bodyDiv w:val="1"/>
      <w:marLeft w:val="0"/>
      <w:marRight w:val="0"/>
      <w:marTop w:val="0"/>
      <w:marBottom w:val="0"/>
      <w:divBdr>
        <w:top w:val="none" w:sz="0" w:space="0" w:color="auto"/>
        <w:left w:val="none" w:sz="0" w:space="0" w:color="auto"/>
        <w:bottom w:val="none" w:sz="0" w:space="0" w:color="auto"/>
        <w:right w:val="none" w:sz="0" w:space="0" w:color="auto"/>
      </w:divBdr>
    </w:div>
    <w:div w:id="1595821009">
      <w:bodyDiv w:val="1"/>
      <w:marLeft w:val="0"/>
      <w:marRight w:val="0"/>
      <w:marTop w:val="0"/>
      <w:marBottom w:val="0"/>
      <w:divBdr>
        <w:top w:val="none" w:sz="0" w:space="0" w:color="auto"/>
        <w:left w:val="none" w:sz="0" w:space="0" w:color="auto"/>
        <w:bottom w:val="none" w:sz="0" w:space="0" w:color="auto"/>
        <w:right w:val="none" w:sz="0" w:space="0" w:color="auto"/>
      </w:divBdr>
    </w:div>
    <w:div w:id="1597985050">
      <w:bodyDiv w:val="1"/>
      <w:marLeft w:val="0"/>
      <w:marRight w:val="0"/>
      <w:marTop w:val="0"/>
      <w:marBottom w:val="0"/>
      <w:divBdr>
        <w:top w:val="none" w:sz="0" w:space="0" w:color="auto"/>
        <w:left w:val="none" w:sz="0" w:space="0" w:color="auto"/>
        <w:bottom w:val="none" w:sz="0" w:space="0" w:color="auto"/>
        <w:right w:val="none" w:sz="0" w:space="0" w:color="auto"/>
      </w:divBdr>
    </w:div>
    <w:div w:id="1598518331">
      <w:bodyDiv w:val="1"/>
      <w:marLeft w:val="0"/>
      <w:marRight w:val="0"/>
      <w:marTop w:val="0"/>
      <w:marBottom w:val="0"/>
      <w:divBdr>
        <w:top w:val="none" w:sz="0" w:space="0" w:color="auto"/>
        <w:left w:val="none" w:sz="0" w:space="0" w:color="auto"/>
        <w:bottom w:val="none" w:sz="0" w:space="0" w:color="auto"/>
        <w:right w:val="none" w:sz="0" w:space="0" w:color="auto"/>
      </w:divBdr>
    </w:div>
    <w:div w:id="1599168745">
      <w:bodyDiv w:val="1"/>
      <w:marLeft w:val="0"/>
      <w:marRight w:val="0"/>
      <w:marTop w:val="0"/>
      <w:marBottom w:val="0"/>
      <w:divBdr>
        <w:top w:val="none" w:sz="0" w:space="0" w:color="auto"/>
        <w:left w:val="none" w:sz="0" w:space="0" w:color="auto"/>
        <w:bottom w:val="none" w:sz="0" w:space="0" w:color="auto"/>
        <w:right w:val="none" w:sz="0" w:space="0" w:color="auto"/>
      </w:divBdr>
    </w:div>
    <w:div w:id="1602227180">
      <w:bodyDiv w:val="1"/>
      <w:marLeft w:val="0"/>
      <w:marRight w:val="0"/>
      <w:marTop w:val="0"/>
      <w:marBottom w:val="0"/>
      <w:divBdr>
        <w:top w:val="none" w:sz="0" w:space="0" w:color="auto"/>
        <w:left w:val="none" w:sz="0" w:space="0" w:color="auto"/>
        <w:bottom w:val="none" w:sz="0" w:space="0" w:color="auto"/>
        <w:right w:val="none" w:sz="0" w:space="0" w:color="auto"/>
      </w:divBdr>
    </w:div>
    <w:div w:id="1602956936">
      <w:bodyDiv w:val="1"/>
      <w:marLeft w:val="0"/>
      <w:marRight w:val="0"/>
      <w:marTop w:val="0"/>
      <w:marBottom w:val="0"/>
      <w:divBdr>
        <w:top w:val="none" w:sz="0" w:space="0" w:color="auto"/>
        <w:left w:val="none" w:sz="0" w:space="0" w:color="auto"/>
        <w:bottom w:val="none" w:sz="0" w:space="0" w:color="auto"/>
        <w:right w:val="none" w:sz="0" w:space="0" w:color="auto"/>
      </w:divBdr>
    </w:div>
    <w:div w:id="1605725309">
      <w:bodyDiv w:val="1"/>
      <w:marLeft w:val="0"/>
      <w:marRight w:val="0"/>
      <w:marTop w:val="0"/>
      <w:marBottom w:val="0"/>
      <w:divBdr>
        <w:top w:val="none" w:sz="0" w:space="0" w:color="auto"/>
        <w:left w:val="none" w:sz="0" w:space="0" w:color="auto"/>
        <w:bottom w:val="none" w:sz="0" w:space="0" w:color="auto"/>
        <w:right w:val="none" w:sz="0" w:space="0" w:color="auto"/>
      </w:divBdr>
    </w:div>
    <w:div w:id="1607618685">
      <w:bodyDiv w:val="1"/>
      <w:marLeft w:val="0"/>
      <w:marRight w:val="0"/>
      <w:marTop w:val="0"/>
      <w:marBottom w:val="0"/>
      <w:divBdr>
        <w:top w:val="none" w:sz="0" w:space="0" w:color="auto"/>
        <w:left w:val="none" w:sz="0" w:space="0" w:color="auto"/>
        <w:bottom w:val="none" w:sz="0" w:space="0" w:color="auto"/>
        <w:right w:val="none" w:sz="0" w:space="0" w:color="auto"/>
      </w:divBdr>
    </w:div>
    <w:div w:id="1609191941">
      <w:bodyDiv w:val="1"/>
      <w:marLeft w:val="0"/>
      <w:marRight w:val="0"/>
      <w:marTop w:val="0"/>
      <w:marBottom w:val="0"/>
      <w:divBdr>
        <w:top w:val="none" w:sz="0" w:space="0" w:color="auto"/>
        <w:left w:val="none" w:sz="0" w:space="0" w:color="auto"/>
        <w:bottom w:val="none" w:sz="0" w:space="0" w:color="auto"/>
        <w:right w:val="none" w:sz="0" w:space="0" w:color="auto"/>
      </w:divBdr>
    </w:div>
    <w:div w:id="1611742470">
      <w:bodyDiv w:val="1"/>
      <w:marLeft w:val="0"/>
      <w:marRight w:val="0"/>
      <w:marTop w:val="0"/>
      <w:marBottom w:val="0"/>
      <w:divBdr>
        <w:top w:val="none" w:sz="0" w:space="0" w:color="auto"/>
        <w:left w:val="none" w:sz="0" w:space="0" w:color="auto"/>
        <w:bottom w:val="none" w:sz="0" w:space="0" w:color="auto"/>
        <w:right w:val="none" w:sz="0" w:space="0" w:color="auto"/>
      </w:divBdr>
    </w:div>
    <w:div w:id="1611938727">
      <w:bodyDiv w:val="1"/>
      <w:marLeft w:val="0"/>
      <w:marRight w:val="0"/>
      <w:marTop w:val="0"/>
      <w:marBottom w:val="0"/>
      <w:divBdr>
        <w:top w:val="none" w:sz="0" w:space="0" w:color="auto"/>
        <w:left w:val="none" w:sz="0" w:space="0" w:color="auto"/>
        <w:bottom w:val="none" w:sz="0" w:space="0" w:color="auto"/>
        <w:right w:val="none" w:sz="0" w:space="0" w:color="auto"/>
      </w:divBdr>
    </w:div>
    <w:div w:id="1612126108">
      <w:bodyDiv w:val="1"/>
      <w:marLeft w:val="0"/>
      <w:marRight w:val="0"/>
      <w:marTop w:val="0"/>
      <w:marBottom w:val="0"/>
      <w:divBdr>
        <w:top w:val="none" w:sz="0" w:space="0" w:color="auto"/>
        <w:left w:val="none" w:sz="0" w:space="0" w:color="auto"/>
        <w:bottom w:val="none" w:sz="0" w:space="0" w:color="auto"/>
        <w:right w:val="none" w:sz="0" w:space="0" w:color="auto"/>
      </w:divBdr>
    </w:div>
    <w:div w:id="1612710761">
      <w:bodyDiv w:val="1"/>
      <w:marLeft w:val="0"/>
      <w:marRight w:val="0"/>
      <w:marTop w:val="0"/>
      <w:marBottom w:val="0"/>
      <w:divBdr>
        <w:top w:val="none" w:sz="0" w:space="0" w:color="auto"/>
        <w:left w:val="none" w:sz="0" w:space="0" w:color="auto"/>
        <w:bottom w:val="none" w:sz="0" w:space="0" w:color="auto"/>
        <w:right w:val="none" w:sz="0" w:space="0" w:color="auto"/>
      </w:divBdr>
    </w:div>
    <w:div w:id="1613245843">
      <w:bodyDiv w:val="1"/>
      <w:marLeft w:val="0"/>
      <w:marRight w:val="0"/>
      <w:marTop w:val="0"/>
      <w:marBottom w:val="0"/>
      <w:divBdr>
        <w:top w:val="none" w:sz="0" w:space="0" w:color="auto"/>
        <w:left w:val="none" w:sz="0" w:space="0" w:color="auto"/>
        <w:bottom w:val="none" w:sz="0" w:space="0" w:color="auto"/>
        <w:right w:val="none" w:sz="0" w:space="0" w:color="auto"/>
      </w:divBdr>
    </w:div>
    <w:div w:id="1614438321">
      <w:bodyDiv w:val="1"/>
      <w:marLeft w:val="0"/>
      <w:marRight w:val="0"/>
      <w:marTop w:val="0"/>
      <w:marBottom w:val="0"/>
      <w:divBdr>
        <w:top w:val="none" w:sz="0" w:space="0" w:color="auto"/>
        <w:left w:val="none" w:sz="0" w:space="0" w:color="auto"/>
        <w:bottom w:val="none" w:sz="0" w:space="0" w:color="auto"/>
        <w:right w:val="none" w:sz="0" w:space="0" w:color="auto"/>
      </w:divBdr>
    </w:div>
    <w:div w:id="1614676411">
      <w:bodyDiv w:val="1"/>
      <w:marLeft w:val="0"/>
      <w:marRight w:val="0"/>
      <w:marTop w:val="0"/>
      <w:marBottom w:val="0"/>
      <w:divBdr>
        <w:top w:val="none" w:sz="0" w:space="0" w:color="auto"/>
        <w:left w:val="none" w:sz="0" w:space="0" w:color="auto"/>
        <w:bottom w:val="none" w:sz="0" w:space="0" w:color="auto"/>
        <w:right w:val="none" w:sz="0" w:space="0" w:color="auto"/>
      </w:divBdr>
    </w:div>
    <w:div w:id="1616596830">
      <w:bodyDiv w:val="1"/>
      <w:marLeft w:val="0"/>
      <w:marRight w:val="0"/>
      <w:marTop w:val="0"/>
      <w:marBottom w:val="0"/>
      <w:divBdr>
        <w:top w:val="none" w:sz="0" w:space="0" w:color="auto"/>
        <w:left w:val="none" w:sz="0" w:space="0" w:color="auto"/>
        <w:bottom w:val="none" w:sz="0" w:space="0" w:color="auto"/>
        <w:right w:val="none" w:sz="0" w:space="0" w:color="auto"/>
      </w:divBdr>
    </w:div>
    <w:div w:id="1616667207">
      <w:bodyDiv w:val="1"/>
      <w:marLeft w:val="0"/>
      <w:marRight w:val="0"/>
      <w:marTop w:val="0"/>
      <w:marBottom w:val="0"/>
      <w:divBdr>
        <w:top w:val="none" w:sz="0" w:space="0" w:color="auto"/>
        <w:left w:val="none" w:sz="0" w:space="0" w:color="auto"/>
        <w:bottom w:val="none" w:sz="0" w:space="0" w:color="auto"/>
        <w:right w:val="none" w:sz="0" w:space="0" w:color="auto"/>
      </w:divBdr>
    </w:div>
    <w:div w:id="1617982769">
      <w:bodyDiv w:val="1"/>
      <w:marLeft w:val="0"/>
      <w:marRight w:val="0"/>
      <w:marTop w:val="0"/>
      <w:marBottom w:val="0"/>
      <w:divBdr>
        <w:top w:val="none" w:sz="0" w:space="0" w:color="auto"/>
        <w:left w:val="none" w:sz="0" w:space="0" w:color="auto"/>
        <w:bottom w:val="none" w:sz="0" w:space="0" w:color="auto"/>
        <w:right w:val="none" w:sz="0" w:space="0" w:color="auto"/>
      </w:divBdr>
    </w:div>
    <w:div w:id="1620800607">
      <w:bodyDiv w:val="1"/>
      <w:marLeft w:val="0"/>
      <w:marRight w:val="0"/>
      <w:marTop w:val="0"/>
      <w:marBottom w:val="0"/>
      <w:divBdr>
        <w:top w:val="none" w:sz="0" w:space="0" w:color="auto"/>
        <w:left w:val="none" w:sz="0" w:space="0" w:color="auto"/>
        <w:bottom w:val="none" w:sz="0" w:space="0" w:color="auto"/>
        <w:right w:val="none" w:sz="0" w:space="0" w:color="auto"/>
      </w:divBdr>
    </w:div>
    <w:div w:id="1623728820">
      <w:bodyDiv w:val="1"/>
      <w:marLeft w:val="0"/>
      <w:marRight w:val="0"/>
      <w:marTop w:val="0"/>
      <w:marBottom w:val="0"/>
      <w:divBdr>
        <w:top w:val="none" w:sz="0" w:space="0" w:color="auto"/>
        <w:left w:val="none" w:sz="0" w:space="0" w:color="auto"/>
        <w:bottom w:val="none" w:sz="0" w:space="0" w:color="auto"/>
        <w:right w:val="none" w:sz="0" w:space="0" w:color="auto"/>
      </w:divBdr>
    </w:div>
    <w:div w:id="1623882104">
      <w:bodyDiv w:val="1"/>
      <w:marLeft w:val="0"/>
      <w:marRight w:val="0"/>
      <w:marTop w:val="0"/>
      <w:marBottom w:val="0"/>
      <w:divBdr>
        <w:top w:val="none" w:sz="0" w:space="0" w:color="auto"/>
        <w:left w:val="none" w:sz="0" w:space="0" w:color="auto"/>
        <w:bottom w:val="none" w:sz="0" w:space="0" w:color="auto"/>
        <w:right w:val="none" w:sz="0" w:space="0" w:color="auto"/>
      </w:divBdr>
    </w:div>
    <w:div w:id="1626429767">
      <w:bodyDiv w:val="1"/>
      <w:marLeft w:val="0"/>
      <w:marRight w:val="0"/>
      <w:marTop w:val="0"/>
      <w:marBottom w:val="0"/>
      <w:divBdr>
        <w:top w:val="none" w:sz="0" w:space="0" w:color="auto"/>
        <w:left w:val="none" w:sz="0" w:space="0" w:color="auto"/>
        <w:bottom w:val="none" w:sz="0" w:space="0" w:color="auto"/>
        <w:right w:val="none" w:sz="0" w:space="0" w:color="auto"/>
      </w:divBdr>
    </w:div>
    <w:div w:id="1630361898">
      <w:bodyDiv w:val="1"/>
      <w:marLeft w:val="0"/>
      <w:marRight w:val="0"/>
      <w:marTop w:val="0"/>
      <w:marBottom w:val="0"/>
      <w:divBdr>
        <w:top w:val="none" w:sz="0" w:space="0" w:color="auto"/>
        <w:left w:val="none" w:sz="0" w:space="0" w:color="auto"/>
        <w:bottom w:val="none" w:sz="0" w:space="0" w:color="auto"/>
        <w:right w:val="none" w:sz="0" w:space="0" w:color="auto"/>
      </w:divBdr>
    </w:div>
    <w:div w:id="1631859160">
      <w:bodyDiv w:val="1"/>
      <w:marLeft w:val="0"/>
      <w:marRight w:val="0"/>
      <w:marTop w:val="0"/>
      <w:marBottom w:val="0"/>
      <w:divBdr>
        <w:top w:val="none" w:sz="0" w:space="0" w:color="auto"/>
        <w:left w:val="none" w:sz="0" w:space="0" w:color="auto"/>
        <w:bottom w:val="none" w:sz="0" w:space="0" w:color="auto"/>
        <w:right w:val="none" w:sz="0" w:space="0" w:color="auto"/>
      </w:divBdr>
    </w:div>
    <w:div w:id="1631859396">
      <w:bodyDiv w:val="1"/>
      <w:marLeft w:val="0"/>
      <w:marRight w:val="0"/>
      <w:marTop w:val="0"/>
      <w:marBottom w:val="0"/>
      <w:divBdr>
        <w:top w:val="none" w:sz="0" w:space="0" w:color="auto"/>
        <w:left w:val="none" w:sz="0" w:space="0" w:color="auto"/>
        <w:bottom w:val="none" w:sz="0" w:space="0" w:color="auto"/>
        <w:right w:val="none" w:sz="0" w:space="0" w:color="auto"/>
      </w:divBdr>
    </w:div>
    <w:div w:id="1638951046">
      <w:bodyDiv w:val="1"/>
      <w:marLeft w:val="0"/>
      <w:marRight w:val="0"/>
      <w:marTop w:val="0"/>
      <w:marBottom w:val="0"/>
      <w:divBdr>
        <w:top w:val="none" w:sz="0" w:space="0" w:color="auto"/>
        <w:left w:val="none" w:sz="0" w:space="0" w:color="auto"/>
        <w:bottom w:val="none" w:sz="0" w:space="0" w:color="auto"/>
        <w:right w:val="none" w:sz="0" w:space="0" w:color="auto"/>
      </w:divBdr>
    </w:div>
    <w:div w:id="1641038874">
      <w:bodyDiv w:val="1"/>
      <w:marLeft w:val="0"/>
      <w:marRight w:val="0"/>
      <w:marTop w:val="0"/>
      <w:marBottom w:val="0"/>
      <w:divBdr>
        <w:top w:val="none" w:sz="0" w:space="0" w:color="auto"/>
        <w:left w:val="none" w:sz="0" w:space="0" w:color="auto"/>
        <w:bottom w:val="none" w:sz="0" w:space="0" w:color="auto"/>
        <w:right w:val="none" w:sz="0" w:space="0" w:color="auto"/>
      </w:divBdr>
    </w:div>
    <w:div w:id="1642267818">
      <w:bodyDiv w:val="1"/>
      <w:marLeft w:val="0"/>
      <w:marRight w:val="0"/>
      <w:marTop w:val="0"/>
      <w:marBottom w:val="0"/>
      <w:divBdr>
        <w:top w:val="none" w:sz="0" w:space="0" w:color="auto"/>
        <w:left w:val="none" w:sz="0" w:space="0" w:color="auto"/>
        <w:bottom w:val="none" w:sz="0" w:space="0" w:color="auto"/>
        <w:right w:val="none" w:sz="0" w:space="0" w:color="auto"/>
      </w:divBdr>
    </w:div>
    <w:div w:id="1643193542">
      <w:bodyDiv w:val="1"/>
      <w:marLeft w:val="0"/>
      <w:marRight w:val="0"/>
      <w:marTop w:val="0"/>
      <w:marBottom w:val="0"/>
      <w:divBdr>
        <w:top w:val="none" w:sz="0" w:space="0" w:color="auto"/>
        <w:left w:val="none" w:sz="0" w:space="0" w:color="auto"/>
        <w:bottom w:val="none" w:sz="0" w:space="0" w:color="auto"/>
        <w:right w:val="none" w:sz="0" w:space="0" w:color="auto"/>
      </w:divBdr>
    </w:div>
    <w:div w:id="1643653756">
      <w:bodyDiv w:val="1"/>
      <w:marLeft w:val="0"/>
      <w:marRight w:val="0"/>
      <w:marTop w:val="0"/>
      <w:marBottom w:val="0"/>
      <w:divBdr>
        <w:top w:val="none" w:sz="0" w:space="0" w:color="auto"/>
        <w:left w:val="none" w:sz="0" w:space="0" w:color="auto"/>
        <w:bottom w:val="none" w:sz="0" w:space="0" w:color="auto"/>
        <w:right w:val="none" w:sz="0" w:space="0" w:color="auto"/>
      </w:divBdr>
    </w:div>
    <w:div w:id="1643656876">
      <w:bodyDiv w:val="1"/>
      <w:marLeft w:val="0"/>
      <w:marRight w:val="0"/>
      <w:marTop w:val="0"/>
      <w:marBottom w:val="0"/>
      <w:divBdr>
        <w:top w:val="none" w:sz="0" w:space="0" w:color="auto"/>
        <w:left w:val="none" w:sz="0" w:space="0" w:color="auto"/>
        <w:bottom w:val="none" w:sz="0" w:space="0" w:color="auto"/>
        <w:right w:val="none" w:sz="0" w:space="0" w:color="auto"/>
      </w:divBdr>
    </w:div>
    <w:div w:id="1644970153">
      <w:bodyDiv w:val="1"/>
      <w:marLeft w:val="0"/>
      <w:marRight w:val="0"/>
      <w:marTop w:val="0"/>
      <w:marBottom w:val="0"/>
      <w:divBdr>
        <w:top w:val="none" w:sz="0" w:space="0" w:color="auto"/>
        <w:left w:val="none" w:sz="0" w:space="0" w:color="auto"/>
        <w:bottom w:val="none" w:sz="0" w:space="0" w:color="auto"/>
        <w:right w:val="none" w:sz="0" w:space="0" w:color="auto"/>
      </w:divBdr>
    </w:div>
    <w:div w:id="1646203847">
      <w:bodyDiv w:val="1"/>
      <w:marLeft w:val="0"/>
      <w:marRight w:val="0"/>
      <w:marTop w:val="0"/>
      <w:marBottom w:val="0"/>
      <w:divBdr>
        <w:top w:val="none" w:sz="0" w:space="0" w:color="auto"/>
        <w:left w:val="none" w:sz="0" w:space="0" w:color="auto"/>
        <w:bottom w:val="none" w:sz="0" w:space="0" w:color="auto"/>
        <w:right w:val="none" w:sz="0" w:space="0" w:color="auto"/>
      </w:divBdr>
    </w:div>
    <w:div w:id="1647658622">
      <w:bodyDiv w:val="1"/>
      <w:marLeft w:val="0"/>
      <w:marRight w:val="0"/>
      <w:marTop w:val="0"/>
      <w:marBottom w:val="0"/>
      <w:divBdr>
        <w:top w:val="none" w:sz="0" w:space="0" w:color="auto"/>
        <w:left w:val="none" w:sz="0" w:space="0" w:color="auto"/>
        <w:bottom w:val="none" w:sz="0" w:space="0" w:color="auto"/>
        <w:right w:val="none" w:sz="0" w:space="0" w:color="auto"/>
      </w:divBdr>
    </w:div>
    <w:div w:id="1650212238">
      <w:bodyDiv w:val="1"/>
      <w:marLeft w:val="0"/>
      <w:marRight w:val="0"/>
      <w:marTop w:val="0"/>
      <w:marBottom w:val="0"/>
      <w:divBdr>
        <w:top w:val="none" w:sz="0" w:space="0" w:color="auto"/>
        <w:left w:val="none" w:sz="0" w:space="0" w:color="auto"/>
        <w:bottom w:val="none" w:sz="0" w:space="0" w:color="auto"/>
        <w:right w:val="none" w:sz="0" w:space="0" w:color="auto"/>
      </w:divBdr>
    </w:div>
    <w:div w:id="1652711009">
      <w:bodyDiv w:val="1"/>
      <w:marLeft w:val="0"/>
      <w:marRight w:val="0"/>
      <w:marTop w:val="0"/>
      <w:marBottom w:val="0"/>
      <w:divBdr>
        <w:top w:val="none" w:sz="0" w:space="0" w:color="auto"/>
        <w:left w:val="none" w:sz="0" w:space="0" w:color="auto"/>
        <w:bottom w:val="none" w:sz="0" w:space="0" w:color="auto"/>
        <w:right w:val="none" w:sz="0" w:space="0" w:color="auto"/>
      </w:divBdr>
    </w:div>
    <w:div w:id="1652828872">
      <w:bodyDiv w:val="1"/>
      <w:marLeft w:val="0"/>
      <w:marRight w:val="0"/>
      <w:marTop w:val="0"/>
      <w:marBottom w:val="0"/>
      <w:divBdr>
        <w:top w:val="none" w:sz="0" w:space="0" w:color="auto"/>
        <w:left w:val="none" w:sz="0" w:space="0" w:color="auto"/>
        <w:bottom w:val="none" w:sz="0" w:space="0" w:color="auto"/>
        <w:right w:val="none" w:sz="0" w:space="0" w:color="auto"/>
      </w:divBdr>
    </w:div>
    <w:div w:id="1653100567">
      <w:bodyDiv w:val="1"/>
      <w:marLeft w:val="0"/>
      <w:marRight w:val="0"/>
      <w:marTop w:val="0"/>
      <w:marBottom w:val="0"/>
      <w:divBdr>
        <w:top w:val="none" w:sz="0" w:space="0" w:color="auto"/>
        <w:left w:val="none" w:sz="0" w:space="0" w:color="auto"/>
        <w:bottom w:val="none" w:sz="0" w:space="0" w:color="auto"/>
        <w:right w:val="none" w:sz="0" w:space="0" w:color="auto"/>
      </w:divBdr>
    </w:div>
    <w:div w:id="1654329306">
      <w:bodyDiv w:val="1"/>
      <w:marLeft w:val="0"/>
      <w:marRight w:val="0"/>
      <w:marTop w:val="0"/>
      <w:marBottom w:val="0"/>
      <w:divBdr>
        <w:top w:val="none" w:sz="0" w:space="0" w:color="auto"/>
        <w:left w:val="none" w:sz="0" w:space="0" w:color="auto"/>
        <w:bottom w:val="none" w:sz="0" w:space="0" w:color="auto"/>
        <w:right w:val="none" w:sz="0" w:space="0" w:color="auto"/>
      </w:divBdr>
    </w:div>
    <w:div w:id="1655059297">
      <w:bodyDiv w:val="1"/>
      <w:marLeft w:val="0"/>
      <w:marRight w:val="0"/>
      <w:marTop w:val="0"/>
      <w:marBottom w:val="0"/>
      <w:divBdr>
        <w:top w:val="none" w:sz="0" w:space="0" w:color="auto"/>
        <w:left w:val="none" w:sz="0" w:space="0" w:color="auto"/>
        <w:bottom w:val="none" w:sz="0" w:space="0" w:color="auto"/>
        <w:right w:val="none" w:sz="0" w:space="0" w:color="auto"/>
      </w:divBdr>
    </w:div>
    <w:div w:id="1658146538">
      <w:bodyDiv w:val="1"/>
      <w:marLeft w:val="0"/>
      <w:marRight w:val="0"/>
      <w:marTop w:val="0"/>
      <w:marBottom w:val="0"/>
      <w:divBdr>
        <w:top w:val="none" w:sz="0" w:space="0" w:color="auto"/>
        <w:left w:val="none" w:sz="0" w:space="0" w:color="auto"/>
        <w:bottom w:val="none" w:sz="0" w:space="0" w:color="auto"/>
        <w:right w:val="none" w:sz="0" w:space="0" w:color="auto"/>
      </w:divBdr>
    </w:div>
    <w:div w:id="1659306243">
      <w:bodyDiv w:val="1"/>
      <w:marLeft w:val="0"/>
      <w:marRight w:val="0"/>
      <w:marTop w:val="0"/>
      <w:marBottom w:val="0"/>
      <w:divBdr>
        <w:top w:val="none" w:sz="0" w:space="0" w:color="auto"/>
        <w:left w:val="none" w:sz="0" w:space="0" w:color="auto"/>
        <w:bottom w:val="none" w:sz="0" w:space="0" w:color="auto"/>
        <w:right w:val="none" w:sz="0" w:space="0" w:color="auto"/>
      </w:divBdr>
    </w:div>
    <w:div w:id="1659528277">
      <w:bodyDiv w:val="1"/>
      <w:marLeft w:val="0"/>
      <w:marRight w:val="0"/>
      <w:marTop w:val="0"/>
      <w:marBottom w:val="0"/>
      <w:divBdr>
        <w:top w:val="none" w:sz="0" w:space="0" w:color="auto"/>
        <w:left w:val="none" w:sz="0" w:space="0" w:color="auto"/>
        <w:bottom w:val="none" w:sz="0" w:space="0" w:color="auto"/>
        <w:right w:val="none" w:sz="0" w:space="0" w:color="auto"/>
      </w:divBdr>
    </w:div>
    <w:div w:id="1659724654">
      <w:bodyDiv w:val="1"/>
      <w:marLeft w:val="0"/>
      <w:marRight w:val="0"/>
      <w:marTop w:val="0"/>
      <w:marBottom w:val="0"/>
      <w:divBdr>
        <w:top w:val="none" w:sz="0" w:space="0" w:color="auto"/>
        <w:left w:val="none" w:sz="0" w:space="0" w:color="auto"/>
        <w:bottom w:val="none" w:sz="0" w:space="0" w:color="auto"/>
        <w:right w:val="none" w:sz="0" w:space="0" w:color="auto"/>
      </w:divBdr>
    </w:div>
    <w:div w:id="1659724730">
      <w:bodyDiv w:val="1"/>
      <w:marLeft w:val="0"/>
      <w:marRight w:val="0"/>
      <w:marTop w:val="0"/>
      <w:marBottom w:val="0"/>
      <w:divBdr>
        <w:top w:val="none" w:sz="0" w:space="0" w:color="auto"/>
        <w:left w:val="none" w:sz="0" w:space="0" w:color="auto"/>
        <w:bottom w:val="none" w:sz="0" w:space="0" w:color="auto"/>
        <w:right w:val="none" w:sz="0" w:space="0" w:color="auto"/>
      </w:divBdr>
    </w:div>
    <w:div w:id="1663509719">
      <w:bodyDiv w:val="1"/>
      <w:marLeft w:val="0"/>
      <w:marRight w:val="0"/>
      <w:marTop w:val="0"/>
      <w:marBottom w:val="0"/>
      <w:divBdr>
        <w:top w:val="none" w:sz="0" w:space="0" w:color="auto"/>
        <w:left w:val="none" w:sz="0" w:space="0" w:color="auto"/>
        <w:bottom w:val="none" w:sz="0" w:space="0" w:color="auto"/>
        <w:right w:val="none" w:sz="0" w:space="0" w:color="auto"/>
      </w:divBdr>
    </w:div>
    <w:div w:id="1666739101">
      <w:bodyDiv w:val="1"/>
      <w:marLeft w:val="0"/>
      <w:marRight w:val="0"/>
      <w:marTop w:val="0"/>
      <w:marBottom w:val="0"/>
      <w:divBdr>
        <w:top w:val="none" w:sz="0" w:space="0" w:color="auto"/>
        <w:left w:val="none" w:sz="0" w:space="0" w:color="auto"/>
        <w:bottom w:val="none" w:sz="0" w:space="0" w:color="auto"/>
        <w:right w:val="none" w:sz="0" w:space="0" w:color="auto"/>
      </w:divBdr>
    </w:div>
    <w:div w:id="1667323275">
      <w:bodyDiv w:val="1"/>
      <w:marLeft w:val="0"/>
      <w:marRight w:val="0"/>
      <w:marTop w:val="0"/>
      <w:marBottom w:val="0"/>
      <w:divBdr>
        <w:top w:val="none" w:sz="0" w:space="0" w:color="auto"/>
        <w:left w:val="none" w:sz="0" w:space="0" w:color="auto"/>
        <w:bottom w:val="none" w:sz="0" w:space="0" w:color="auto"/>
        <w:right w:val="none" w:sz="0" w:space="0" w:color="auto"/>
      </w:divBdr>
    </w:div>
    <w:div w:id="1667978906">
      <w:bodyDiv w:val="1"/>
      <w:marLeft w:val="0"/>
      <w:marRight w:val="0"/>
      <w:marTop w:val="0"/>
      <w:marBottom w:val="0"/>
      <w:divBdr>
        <w:top w:val="none" w:sz="0" w:space="0" w:color="auto"/>
        <w:left w:val="none" w:sz="0" w:space="0" w:color="auto"/>
        <w:bottom w:val="none" w:sz="0" w:space="0" w:color="auto"/>
        <w:right w:val="none" w:sz="0" w:space="0" w:color="auto"/>
      </w:divBdr>
      <w:divsChild>
        <w:div w:id="1938950124">
          <w:marLeft w:val="0"/>
          <w:marRight w:val="0"/>
          <w:marTop w:val="0"/>
          <w:marBottom w:val="0"/>
          <w:divBdr>
            <w:top w:val="none" w:sz="0" w:space="0" w:color="auto"/>
            <w:left w:val="none" w:sz="0" w:space="0" w:color="auto"/>
            <w:bottom w:val="none" w:sz="0" w:space="0" w:color="auto"/>
            <w:right w:val="none" w:sz="0" w:space="0" w:color="auto"/>
          </w:divBdr>
          <w:divsChild>
            <w:div w:id="1585531041">
              <w:marLeft w:val="0"/>
              <w:marRight w:val="0"/>
              <w:marTop w:val="0"/>
              <w:marBottom w:val="0"/>
              <w:divBdr>
                <w:top w:val="none" w:sz="0" w:space="0" w:color="auto"/>
                <w:left w:val="none" w:sz="0" w:space="0" w:color="auto"/>
                <w:bottom w:val="none" w:sz="0" w:space="0" w:color="auto"/>
                <w:right w:val="none" w:sz="0" w:space="0" w:color="auto"/>
              </w:divBdr>
              <w:divsChild>
                <w:div w:id="694307734">
                  <w:marLeft w:val="0"/>
                  <w:marRight w:val="0"/>
                  <w:marTop w:val="0"/>
                  <w:marBottom w:val="0"/>
                  <w:divBdr>
                    <w:top w:val="none" w:sz="0" w:space="0" w:color="auto"/>
                    <w:left w:val="none" w:sz="0" w:space="0" w:color="auto"/>
                    <w:bottom w:val="none" w:sz="0" w:space="0" w:color="auto"/>
                    <w:right w:val="none" w:sz="0" w:space="0" w:color="auto"/>
                  </w:divBdr>
                  <w:divsChild>
                    <w:div w:id="755444283">
                      <w:marLeft w:val="0"/>
                      <w:marRight w:val="0"/>
                      <w:marTop w:val="0"/>
                      <w:marBottom w:val="0"/>
                      <w:divBdr>
                        <w:top w:val="none" w:sz="0" w:space="0" w:color="auto"/>
                        <w:left w:val="none" w:sz="0" w:space="0" w:color="auto"/>
                        <w:bottom w:val="none" w:sz="0" w:space="0" w:color="auto"/>
                        <w:right w:val="none" w:sz="0" w:space="0" w:color="auto"/>
                      </w:divBdr>
                      <w:divsChild>
                        <w:div w:id="931744678">
                          <w:marLeft w:val="-204"/>
                          <w:marRight w:val="0"/>
                          <w:marTop w:val="0"/>
                          <w:marBottom w:val="0"/>
                          <w:divBdr>
                            <w:top w:val="none" w:sz="0" w:space="0" w:color="auto"/>
                            <w:left w:val="none" w:sz="0" w:space="0" w:color="auto"/>
                            <w:bottom w:val="none" w:sz="0" w:space="0" w:color="auto"/>
                            <w:right w:val="none" w:sz="0" w:space="0" w:color="auto"/>
                          </w:divBdr>
                          <w:divsChild>
                            <w:div w:id="650713578">
                              <w:marLeft w:val="0"/>
                              <w:marRight w:val="0"/>
                              <w:marTop w:val="0"/>
                              <w:marBottom w:val="0"/>
                              <w:divBdr>
                                <w:top w:val="none" w:sz="0" w:space="0" w:color="auto"/>
                                <w:left w:val="none" w:sz="0" w:space="0" w:color="auto"/>
                                <w:bottom w:val="none" w:sz="0" w:space="0" w:color="auto"/>
                                <w:right w:val="none" w:sz="0" w:space="0" w:color="auto"/>
                              </w:divBdr>
                              <w:divsChild>
                                <w:div w:id="349527607">
                                  <w:marLeft w:val="0"/>
                                  <w:marRight w:val="0"/>
                                  <w:marTop w:val="0"/>
                                  <w:marBottom w:val="0"/>
                                  <w:divBdr>
                                    <w:top w:val="none" w:sz="0" w:space="0" w:color="auto"/>
                                    <w:left w:val="none" w:sz="0" w:space="0" w:color="auto"/>
                                    <w:bottom w:val="none" w:sz="0" w:space="0" w:color="auto"/>
                                    <w:right w:val="none" w:sz="0" w:space="0" w:color="auto"/>
                                  </w:divBdr>
                                  <w:divsChild>
                                    <w:div w:id="468983650">
                                      <w:marLeft w:val="0"/>
                                      <w:marRight w:val="0"/>
                                      <w:marTop w:val="0"/>
                                      <w:marBottom w:val="0"/>
                                      <w:divBdr>
                                        <w:top w:val="none" w:sz="0" w:space="0" w:color="auto"/>
                                        <w:left w:val="none" w:sz="0" w:space="0" w:color="auto"/>
                                        <w:bottom w:val="none" w:sz="0" w:space="0" w:color="auto"/>
                                        <w:right w:val="none" w:sz="0" w:space="0" w:color="auto"/>
                                      </w:divBdr>
                                    </w:div>
                                  </w:divsChild>
                                </w:div>
                                <w:div w:id="859584226">
                                  <w:marLeft w:val="0"/>
                                  <w:marRight w:val="0"/>
                                  <w:marTop w:val="0"/>
                                  <w:marBottom w:val="312"/>
                                  <w:divBdr>
                                    <w:top w:val="none" w:sz="0" w:space="0" w:color="auto"/>
                                    <w:left w:val="none" w:sz="0" w:space="0" w:color="auto"/>
                                    <w:bottom w:val="none" w:sz="0" w:space="0" w:color="auto"/>
                                    <w:right w:val="none" w:sz="0" w:space="0" w:color="auto"/>
                                  </w:divBdr>
                                  <w:divsChild>
                                    <w:div w:id="28508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1441029">
      <w:bodyDiv w:val="1"/>
      <w:marLeft w:val="0"/>
      <w:marRight w:val="0"/>
      <w:marTop w:val="0"/>
      <w:marBottom w:val="0"/>
      <w:divBdr>
        <w:top w:val="none" w:sz="0" w:space="0" w:color="auto"/>
        <w:left w:val="none" w:sz="0" w:space="0" w:color="auto"/>
        <w:bottom w:val="none" w:sz="0" w:space="0" w:color="auto"/>
        <w:right w:val="none" w:sz="0" w:space="0" w:color="auto"/>
      </w:divBdr>
    </w:div>
    <w:div w:id="1672029074">
      <w:bodyDiv w:val="1"/>
      <w:marLeft w:val="0"/>
      <w:marRight w:val="0"/>
      <w:marTop w:val="0"/>
      <w:marBottom w:val="0"/>
      <w:divBdr>
        <w:top w:val="none" w:sz="0" w:space="0" w:color="auto"/>
        <w:left w:val="none" w:sz="0" w:space="0" w:color="auto"/>
        <w:bottom w:val="none" w:sz="0" w:space="0" w:color="auto"/>
        <w:right w:val="none" w:sz="0" w:space="0" w:color="auto"/>
      </w:divBdr>
    </w:div>
    <w:div w:id="1672103948">
      <w:bodyDiv w:val="1"/>
      <w:marLeft w:val="0"/>
      <w:marRight w:val="0"/>
      <w:marTop w:val="0"/>
      <w:marBottom w:val="0"/>
      <w:divBdr>
        <w:top w:val="none" w:sz="0" w:space="0" w:color="auto"/>
        <w:left w:val="none" w:sz="0" w:space="0" w:color="auto"/>
        <w:bottom w:val="none" w:sz="0" w:space="0" w:color="auto"/>
        <w:right w:val="none" w:sz="0" w:space="0" w:color="auto"/>
      </w:divBdr>
    </w:div>
    <w:div w:id="1674451816">
      <w:bodyDiv w:val="1"/>
      <w:marLeft w:val="0"/>
      <w:marRight w:val="0"/>
      <w:marTop w:val="0"/>
      <w:marBottom w:val="0"/>
      <w:divBdr>
        <w:top w:val="none" w:sz="0" w:space="0" w:color="auto"/>
        <w:left w:val="none" w:sz="0" w:space="0" w:color="auto"/>
        <w:bottom w:val="none" w:sz="0" w:space="0" w:color="auto"/>
        <w:right w:val="none" w:sz="0" w:space="0" w:color="auto"/>
      </w:divBdr>
      <w:divsChild>
        <w:div w:id="2081977748">
          <w:marLeft w:val="0"/>
          <w:marRight w:val="0"/>
          <w:marTop w:val="0"/>
          <w:marBottom w:val="0"/>
          <w:divBdr>
            <w:top w:val="none" w:sz="0" w:space="0" w:color="auto"/>
            <w:left w:val="none" w:sz="0" w:space="0" w:color="auto"/>
            <w:bottom w:val="none" w:sz="0" w:space="0" w:color="auto"/>
            <w:right w:val="none" w:sz="0" w:space="0" w:color="auto"/>
          </w:divBdr>
          <w:divsChild>
            <w:div w:id="154371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807257">
      <w:bodyDiv w:val="1"/>
      <w:marLeft w:val="0"/>
      <w:marRight w:val="0"/>
      <w:marTop w:val="0"/>
      <w:marBottom w:val="0"/>
      <w:divBdr>
        <w:top w:val="none" w:sz="0" w:space="0" w:color="auto"/>
        <w:left w:val="none" w:sz="0" w:space="0" w:color="auto"/>
        <w:bottom w:val="none" w:sz="0" w:space="0" w:color="auto"/>
        <w:right w:val="none" w:sz="0" w:space="0" w:color="auto"/>
      </w:divBdr>
    </w:div>
    <w:div w:id="1680431186">
      <w:bodyDiv w:val="1"/>
      <w:marLeft w:val="0"/>
      <w:marRight w:val="0"/>
      <w:marTop w:val="0"/>
      <w:marBottom w:val="0"/>
      <w:divBdr>
        <w:top w:val="none" w:sz="0" w:space="0" w:color="auto"/>
        <w:left w:val="none" w:sz="0" w:space="0" w:color="auto"/>
        <w:bottom w:val="none" w:sz="0" w:space="0" w:color="auto"/>
        <w:right w:val="none" w:sz="0" w:space="0" w:color="auto"/>
      </w:divBdr>
    </w:div>
    <w:div w:id="1681346559">
      <w:bodyDiv w:val="1"/>
      <w:marLeft w:val="0"/>
      <w:marRight w:val="0"/>
      <w:marTop w:val="0"/>
      <w:marBottom w:val="0"/>
      <w:divBdr>
        <w:top w:val="none" w:sz="0" w:space="0" w:color="auto"/>
        <w:left w:val="none" w:sz="0" w:space="0" w:color="auto"/>
        <w:bottom w:val="none" w:sz="0" w:space="0" w:color="auto"/>
        <w:right w:val="none" w:sz="0" w:space="0" w:color="auto"/>
      </w:divBdr>
    </w:div>
    <w:div w:id="1681739325">
      <w:bodyDiv w:val="1"/>
      <w:marLeft w:val="0"/>
      <w:marRight w:val="0"/>
      <w:marTop w:val="0"/>
      <w:marBottom w:val="0"/>
      <w:divBdr>
        <w:top w:val="none" w:sz="0" w:space="0" w:color="auto"/>
        <w:left w:val="none" w:sz="0" w:space="0" w:color="auto"/>
        <w:bottom w:val="none" w:sz="0" w:space="0" w:color="auto"/>
        <w:right w:val="none" w:sz="0" w:space="0" w:color="auto"/>
      </w:divBdr>
    </w:div>
    <w:div w:id="1684429049">
      <w:bodyDiv w:val="1"/>
      <w:marLeft w:val="0"/>
      <w:marRight w:val="0"/>
      <w:marTop w:val="0"/>
      <w:marBottom w:val="0"/>
      <w:divBdr>
        <w:top w:val="none" w:sz="0" w:space="0" w:color="auto"/>
        <w:left w:val="none" w:sz="0" w:space="0" w:color="auto"/>
        <w:bottom w:val="none" w:sz="0" w:space="0" w:color="auto"/>
        <w:right w:val="none" w:sz="0" w:space="0" w:color="auto"/>
      </w:divBdr>
    </w:div>
    <w:div w:id="1684746220">
      <w:bodyDiv w:val="1"/>
      <w:marLeft w:val="0"/>
      <w:marRight w:val="0"/>
      <w:marTop w:val="0"/>
      <w:marBottom w:val="0"/>
      <w:divBdr>
        <w:top w:val="none" w:sz="0" w:space="0" w:color="auto"/>
        <w:left w:val="none" w:sz="0" w:space="0" w:color="auto"/>
        <w:bottom w:val="none" w:sz="0" w:space="0" w:color="auto"/>
        <w:right w:val="none" w:sz="0" w:space="0" w:color="auto"/>
      </w:divBdr>
    </w:div>
    <w:div w:id="1685596590">
      <w:bodyDiv w:val="1"/>
      <w:marLeft w:val="0"/>
      <w:marRight w:val="0"/>
      <w:marTop w:val="0"/>
      <w:marBottom w:val="0"/>
      <w:divBdr>
        <w:top w:val="none" w:sz="0" w:space="0" w:color="auto"/>
        <w:left w:val="none" w:sz="0" w:space="0" w:color="auto"/>
        <w:bottom w:val="none" w:sz="0" w:space="0" w:color="auto"/>
        <w:right w:val="none" w:sz="0" w:space="0" w:color="auto"/>
      </w:divBdr>
    </w:div>
    <w:div w:id="1686860084">
      <w:bodyDiv w:val="1"/>
      <w:marLeft w:val="0"/>
      <w:marRight w:val="0"/>
      <w:marTop w:val="0"/>
      <w:marBottom w:val="0"/>
      <w:divBdr>
        <w:top w:val="none" w:sz="0" w:space="0" w:color="auto"/>
        <w:left w:val="none" w:sz="0" w:space="0" w:color="auto"/>
        <w:bottom w:val="none" w:sz="0" w:space="0" w:color="auto"/>
        <w:right w:val="none" w:sz="0" w:space="0" w:color="auto"/>
      </w:divBdr>
    </w:div>
    <w:div w:id="1687488033">
      <w:bodyDiv w:val="1"/>
      <w:marLeft w:val="0"/>
      <w:marRight w:val="0"/>
      <w:marTop w:val="0"/>
      <w:marBottom w:val="0"/>
      <w:divBdr>
        <w:top w:val="none" w:sz="0" w:space="0" w:color="auto"/>
        <w:left w:val="none" w:sz="0" w:space="0" w:color="auto"/>
        <w:bottom w:val="none" w:sz="0" w:space="0" w:color="auto"/>
        <w:right w:val="none" w:sz="0" w:space="0" w:color="auto"/>
      </w:divBdr>
    </w:div>
    <w:div w:id="1687635659">
      <w:bodyDiv w:val="1"/>
      <w:marLeft w:val="0"/>
      <w:marRight w:val="0"/>
      <w:marTop w:val="0"/>
      <w:marBottom w:val="0"/>
      <w:divBdr>
        <w:top w:val="none" w:sz="0" w:space="0" w:color="auto"/>
        <w:left w:val="none" w:sz="0" w:space="0" w:color="auto"/>
        <w:bottom w:val="none" w:sz="0" w:space="0" w:color="auto"/>
        <w:right w:val="none" w:sz="0" w:space="0" w:color="auto"/>
      </w:divBdr>
    </w:div>
    <w:div w:id="1687756132">
      <w:bodyDiv w:val="1"/>
      <w:marLeft w:val="0"/>
      <w:marRight w:val="0"/>
      <w:marTop w:val="0"/>
      <w:marBottom w:val="0"/>
      <w:divBdr>
        <w:top w:val="none" w:sz="0" w:space="0" w:color="auto"/>
        <w:left w:val="none" w:sz="0" w:space="0" w:color="auto"/>
        <w:bottom w:val="none" w:sz="0" w:space="0" w:color="auto"/>
        <w:right w:val="none" w:sz="0" w:space="0" w:color="auto"/>
      </w:divBdr>
    </w:div>
    <w:div w:id="1694379199">
      <w:bodyDiv w:val="1"/>
      <w:marLeft w:val="0"/>
      <w:marRight w:val="0"/>
      <w:marTop w:val="0"/>
      <w:marBottom w:val="0"/>
      <w:divBdr>
        <w:top w:val="none" w:sz="0" w:space="0" w:color="auto"/>
        <w:left w:val="none" w:sz="0" w:space="0" w:color="auto"/>
        <w:bottom w:val="none" w:sz="0" w:space="0" w:color="auto"/>
        <w:right w:val="none" w:sz="0" w:space="0" w:color="auto"/>
      </w:divBdr>
    </w:div>
    <w:div w:id="1696611985">
      <w:bodyDiv w:val="1"/>
      <w:marLeft w:val="0"/>
      <w:marRight w:val="0"/>
      <w:marTop w:val="0"/>
      <w:marBottom w:val="0"/>
      <w:divBdr>
        <w:top w:val="none" w:sz="0" w:space="0" w:color="auto"/>
        <w:left w:val="none" w:sz="0" w:space="0" w:color="auto"/>
        <w:bottom w:val="none" w:sz="0" w:space="0" w:color="auto"/>
        <w:right w:val="none" w:sz="0" w:space="0" w:color="auto"/>
      </w:divBdr>
    </w:div>
    <w:div w:id="1696734345">
      <w:bodyDiv w:val="1"/>
      <w:marLeft w:val="0"/>
      <w:marRight w:val="0"/>
      <w:marTop w:val="0"/>
      <w:marBottom w:val="0"/>
      <w:divBdr>
        <w:top w:val="none" w:sz="0" w:space="0" w:color="auto"/>
        <w:left w:val="none" w:sz="0" w:space="0" w:color="auto"/>
        <w:bottom w:val="none" w:sz="0" w:space="0" w:color="auto"/>
        <w:right w:val="none" w:sz="0" w:space="0" w:color="auto"/>
      </w:divBdr>
    </w:div>
    <w:div w:id="1697003673">
      <w:bodyDiv w:val="1"/>
      <w:marLeft w:val="0"/>
      <w:marRight w:val="0"/>
      <w:marTop w:val="0"/>
      <w:marBottom w:val="0"/>
      <w:divBdr>
        <w:top w:val="none" w:sz="0" w:space="0" w:color="auto"/>
        <w:left w:val="none" w:sz="0" w:space="0" w:color="auto"/>
        <w:bottom w:val="none" w:sz="0" w:space="0" w:color="auto"/>
        <w:right w:val="none" w:sz="0" w:space="0" w:color="auto"/>
      </w:divBdr>
    </w:div>
    <w:div w:id="1698117133">
      <w:bodyDiv w:val="1"/>
      <w:marLeft w:val="0"/>
      <w:marRight w:val="0"/>
      <w:marTop w:val="0"/>
      <w:marBottom w:val="0"/>
      <w:divBdr>
        <w:top w:val="none" w:sz="0" w:space="0" w:color="auto"/>
        <w:left w:val="none" w:sz="0" w:space="0" w:color="auto"/>
        <w:bottom w:val="none" w:sz="0" w:space="0" w:color="auto"/>
        <w:right w:val="none" w:sz="0" w:space="0" w:color="auto"/>
      </w:divBdr>
    </w:div>
    <w:div w:id="1700275442">
      <w:bodyDiv w:val="1"/>
      <w:marLeft w:val="0"/>
      <w:marRight w:val="0"/>
      <w:marTop w:val="0"/>
      <w:marBottom w:val="0"/>
      <w:divBdr>
        <w:top w:val="none" w:sz="0" w:space="0" w:color="auto"/>
        <w:left w:val="none" w:sz="0" w:space="0" w:color="auto"/>
        <w:bottom w:val="none" w:sz="0" w:space="0" w:color="auto"/>
        <w:right w:val="none" w:sz="0" w:space="0" w:color="auto"/>
      </w:divBdr>
      <w:divsChild>
        <w:div w:id="981160261">
          <w:marLeft w:val="0"/>
          <w:marRight w:val="0"/>
          <w:marTop w:val="0"/>
          <w:marBottom w:val="0"/>
          <w:divBdr>
            <w:top w:val="none" w:sz="0" w:space="0" w:color="auto"/>
            <w:left w:val="none" w:sz="0" w:space="0" w:color="auto"/>
            <w:bottom w:val="none" w:sz="0" w:space="0" w:color="auto"/>
            <w:right w:val="none" w:sz="0" w:space="0" w:color="auto"/>
          </w:divBdr>
        </w:div>
      </w:divsChild>
    </w:div>
    <w:div w:id="1700859275">
      <w:bodyDiv w:val="1"/>
      <w:marLeft w:val="0"/>
      <w:marRight w:val="0"/>
      <w:marTop w:val="0"/>
      <w:marBottom w:val="0"/>
      <w:divBdr>
        <w:top w:val="none" w:sz="0" w:space="0" w:color="auto"/>
        <w:left w:val="none" w:sz="0" w:space="0" w:color="auto"/>
        <w:bottom w:val="none" w:sz="0" w:space="0" w:color="auto"/>
        <w:right w:val="none" w:sz="0" w:space="0" w:color="auto"/>
      </w:divBdr>
      <w:divsChild>
        <w:div w:id="920331826">
          <w:marLeft w:val="0"/>
          <w:marRight w:val="0"/>
          <w:marTop w:val="0"/>
          <w:marBottom w:val="0"/>
          <w:divBdr>
            <w:top w:val="none" w:sz="0" w:space="0" w:color="auto"/>
            <w:left w:val="none" w:sz="0" w:space="0" w:color="auto"/>
            <w:bottom w:val="none" w:sz="0" w:space="0" w:color="auto"/>
            <w:right w:val="none" w:sz="0" w:space="0" w:color="auto"/>
          </w:divBdr>
          <w:divsChild>
            <w:div w:id="144067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324303">
      <w:bodyDiv w:val="1"/>
      <w:marLeft w:val="0"/>
      <w:marRight w:val="0"/>
      <w:marTop w:val="0"/>
      <w:marBottom w:val="0"/>
      <w:divBdr>
        <w:top w:val="none" w:sz="0" w:space="0" w:color="auto"/>
        <w:left w:val="none" w:sz="0" w:space="0" w:color="auto"/>
        <w:bottom w:val="none" w:sz="0" w:space="0" w:color="auto"/>
        <w:right w:val="none" w:sz="0" w:space="0" w:color="auto"/>
      </w:divBdr>
    </w:div>
    <w:div w:id="1704284488">
      <w:bodyDiv w:val="1"/>
      <w:marLeft w:val="0"/>
      <w:marRight w:val="0"/>
      <w:marTop w:val="0"/>
      <w:marBottom w:val="0"/>
      <w:divBdr>
        <w:top w:val="none" w:sz="0" w:space="0" w:color="auto"/>
        <w:left w:val="none" w:sz="0" w:space="0" w:color="auto"/>
        <w:bottom w:val="none" w:sz="0" w:space="0" w:color="auto"/>
        <w:right w:val="none" w:sz="0" w:space="0" w:color="auto"/>
      </w:divBdr>
    </w:div>
    <w:div w:id="1704673224">
      <w:bodyDiv w:val="1"/>
      <w:marLeft w:val="0"/>
      <w:marRight w:val="0"/>
      <w:marTop w:val="0"/>
      <w:marBottom w:val="0"/>
      <w:divBdr>
        <w:top w:val="none" w:sz="0" w:space="0" w:color="auto"/>
        <w:left w:val="none" w:sz="0" w:space="0" w:color="auto"/>
        <w:bottom w:val="none" w:sz="0" w:space="0" w:color="auto"/>
        <w:right w:val="none" w:sz="0" w:space="0" w:color="auto"/>
      </w:divBdr>
    </w:div>
    <w:div w:id="1704743303">
      <w:bodyDiv w:val="1"/>
      <w:marLeft w:val="0"/>
      <w:marRight w:val="0"/>
      <w:marTop w:val="0"/>
      <w:marBottom w:val="0"/>
      <w:divBdr>
        <w:top w:val="none" w:sz="0" w:space="0" w:color="auto"/>
        <w:left w:val="none" w:sz="0" w:space="0" w:color="auto"/>
        <w:bottom w:val="none" w:sz="0" w:space="0" w:color="auto"/>
        <w:right w:val="none" w:sz="0" w:space="0" w:color="auto"/>
      </w:divBdr>
    </w:div>
    <w:div w:id="1705062255">
      <w:bodyDiv w:val="1"/>
      <w:marLeft w:val="0"/>
      <w:marRight w:val="0"/>
      <w:marTop w:val="0"/>
      <w:marBottom w:val="0"/>
      <w:divBdr>
        <w:top w:val="none" w:sz="0" w:space="0" w:color="auto"/>
        <w:left w:val="none" w:sz="0" w:space="0" w:color="auto"/>
        <w:bottom w:val="none" w:sz="0" w:space="0" w:color="auto"/>
        <w:right w:val="none" w:sz="0" w:space="0" w:color="auto"/>
      </w:divBdr>
    </w:div>
    <w:div w:id="1705597607">
      <w:bodyDiv w:val="1"/>
      <w:marLeft w:val="0"/>
      <w:marRight w:val="0"/>
      <w:marTop w:val="0"/>
      <w:marBottom w:val="0"/>
      <w:divBdr>
        <w:top w:val="none" w:sz="0" w:space="0" w:color="auto"/>
        <w:left w:val="none" w:sz="0" w:space="0" w:color="auto"/>
        <w:bottom w:val="none" w:sz="0" w:space="0" w:color="auto"/>
        <w:right w:val="none" w:sz="0" w:space="0" w:color="auto"/>
      </w:divBdr>
    </w:div>
    <w:div w:id="1708288422">
      <w:bodyDiv w:val="1"/>
      <w:marLeft w:val="0"/>
      <w:marRight w:val="0"/>
      <w:marTop w:val="0"/>
      <w:marBottom w:val="0"/>
      <w:divBdr>
        <w:top w:val="none" w:sz="0" w:space="0" w:color="auto"/>
        <w:left w:val="none" w:sz="0" w:space="0" w:color="auto"/>
        <w:bottom w:val="none" w:sz="0" w:space="0" w:color="auto"/>
        <w:right w:val="none" w:sz="0" w:space="0" w:color="auto"/>
      </w:divBdr>
    </w:div>
    <w:div w:id="1708414040">
      <w:bodyDiv w:val="1"/>
      <w:marLeft w:val="0"/>
      <w:marRight w:val="0"/>
      <w:marTop w:val="0"/>
      <w:marBottom w:val="0"/>
      <w:divBdr>
        <w:top w:val="none" w:sz="0" w:space="0" w:color="auto"/>
        <w:left w:val="none" w:sz="0" w:space="0" w:color="auto"/>
        <w:bottom w:val="none" w:sz="0" w:space="0" w:color="auto"/>
        <w:right w:val="none" w:sz="0" w:space="0" w:color="auto"/>
      </w:divBdr>
    </w:div>
    <w:div w:id="1708676246">
      <w:bodyDiv w:val="1"/>
      <w:marLeft w:val="0"/>
      <w:marRight w:val="0"/>
      <w:marTop w:val="0"/>
      <w:marBottom w:val="0"/>
      <w:divBdr>
        <w:top w:val="none" w:sz="0" w:space="0" w:color="auto"/>
        <w:left w:val="none" w:sz="0" w:space="0" w:color="auto"/>
        <w:bottom w:val="none" w:sz="0" w:space="0" w:color="auto"/>
        <w:right w:val="none" w:sz="0" w:space="0" w:color="auto"/>
      </w:divBdr>
    </w:div>
    <w:div w:id="1710228795">
      <w:bodyDiv w:val="1"/>
      <w:marLeft w:val="0"/>
      <w:marRight w:val="0"/>
      <w:marTop w:val="0"/>
      <w:marBottom w:val="0"/>
      <w:divBdr>
        <w:top w:val="none" w:sz="0" w:space="0" w:color="auto"/>
        <w:left w:val="none" w:sz="0" w:space="0" w:color="auto"/>
        <w:bottom w:val="none" w:sz="0" w:space="0" w:color="auto"/>
        <w:right w:val="none" w:sz="0" w:space="0" w:color="auto"/>
      </w:divBdr>
    </w:div>
    <w:div w:id="1710374785">
      <w:bodyDiv w:val="1"/>
      <w:marLeft w:val="0"/>
      <w:marRight w:val="0"/>
      <w:marTop w:val="0"/>
      <w:marBottom w:val="0"/>
      <w:divBdr>
        <w:top w:val="none" w:sz="0" w:space="0" w:color="auto"/>
        <w:left w:val="none" w:sz="0" w:space="0" w:color="auto"/>
        <w:bottom w:val="none" w:sz="0" w:space="0" w:color="auto"/>
        <w:right w:val="none" w:sz="0" w:space="0" w:color="auto"/>
      </w:divBdr>
    </w:div>
    <w:div w:id="1710841305">
      <w:bodyDiv w:val="1"/>
      <w:marLeft w:val="0"/>
      <w:marRight w:val="0"/>
      <w:marTop w:val="0"/>
      <w:marBottom w:val="0"/>
      <w:divBdr>
        <w:top w:val="none" w:sz="0" w:space="0" w:color="auto"/>
        <w:left w:val="none" w:sz="0" w:space="0" w:color="auto"/>
        <w:bottom w:val="none" w:sz="0" w:space="0" w:color="auto"/>
        <w:right w:val="none" w:sz="0" w:space="0" w:color="auto"/>
      </w:divBdr>
    </w:div>
    <w:div w:id="1711219779">
      <w:bodyDiv w:val="1"/>
      <w:marLeft w:val="0"/>
      <w:marRight w:val="0"/>
      <w:marTop w:val="0"/>
      <w:marBottom w:val="0"/>
      <w:divBdr>
        <w:top w:val="none" w:sz="0" w:space="0" w:color="auto"/>
        <w:left w:val="none" w:sz="0" w:space="0" w:color="auto"/>
        <w:bottom w:val="none" w:sz="0" w:space="0" w:color="auto"/>
        <w:right w:val="none" w:sz="0" w:space="0" w:color="auto"/>
      </w:divBdr>
    </w:div>
    <w:div w:id="1713580824">
      <w:bodyDiv w:val="1"/>
      <w:marLeft w:val="0"/>
      <w:marRight w:val="0"/>
      <w:marTop w:val="0"/>
      <w:marBottom w:val="0"/>
      <w:divBdr>
        <w:top w:val="none" w:sz="0" w:space="0" w:color="auto"/>
        <w:left w:val="none" w:sz="0" w:space="0" w:color="auto"/>
        <w:bottom w:val="none" w:sz="0" w:space="0" w:color="auto"/>
        <w:right w:val="none" w:sz="0" w:space="0" w:color="auto"/>
      </w:divBdr>
    </w:div>
    <w:div w:id="1714498461">
      <w:bodyDiv w:val="1"/>
      <w:marLeft w:val="0"/>
      <w:marRight w:val="0"/>
      <w:marTop w:val="0"/>
      <w:marBottom w:val="0"/>
      <w:divBdr>
        <w:top w:val="none" w:sz="0" w:space="0" w:color="auto"/>
        <w:left w:val="none" w:sz="0" w:space="0" w:color="auto"/>
        <w:bottom w:val="none" w:sz="0" w:space="0" w:color="auto"/>
        <w:right w:val="none" w:sz="0" w:space="0" w:color="auto"/>
      </w:divBdr>
    </w:div>
    <w:div w:id="1715228827">
      <w:bodyDiv w:val="1"/>
      <w:marLeft w:val="0"/>
      <w:marRight w:val="0"/>
      <w:marTop w:val="0"/>
      <w:marBottom w:val="0"/>
      <w:divBdr>
        <w:top w:val="none" w:sz="0" w:space="0" w:color="auto"/>
        <w:left w:val="none" w:sz="0" w:space="0" w:color="auto"/>
        <w:bottom w:val="none" w:sz="0" w:space="0" w:color="auto"/>
        <w:right w:val="none" w:sz="0" w:space="0" w:color="auto"/>
      </w:divBdr>
    </w:div>
    <w:div w:id="1716156532">
      <w:bodyDiv w:val="1"/>
      <w:marLeft w:val="0"/>
      <w:marRight w:val="0"/>
      <w:marTop w:val="0"/>
      <w:marBottom w:val="0"/>
      <w:divBdr>
        <w:top w:val="none" w:sz="0" w:space="0" w:color="auto"/>
        <w:left w:val="none" w:sz="0" w:space="0" w:color="auto"/>
        <w:bottom w:val="none" w:sz="0" w:space="0" w:color="auto"/>
        <w:right w:val="none" w:sz="0" w:space="0" w:color="auto"/>
      </w:divBdr>
    </w:div>
    <w:div w:id="1716351237">
      <w:bodyDiv w:val="1"/>
      <w:marLeft w:val="0"/>
      <w:marRight w:val="0"/>
      <w:marTop w:val="0"/>
      <w:marBottom w:val="0"/>
      <w:divBdr>
        <w:top w:val="none" w:sz="0" w:space="0" w:color="auto"/>
        <w:left w:val="none" w:sz="0" w:space="0" w:color="auto"/>
        <w:bottom w:val="none" w:sz="0" w:space="0" w:color="auto"/>
        <w:right w:val="none" w:sz="0" w:space="0" w:color="auto"/>
      </w:divBdr>
    </w:div>
    <w:div w:id="1716660805">
      <w:bodyDiv w:val="1"/>
      <w:marLeft w:val="0"/>
      <w:marRight w:val="0"/>
      <w:marTop w:val="0"/>
      <w:marBottom w:val="0"/>
      <w:divBdr>
        <w:top w:val="none" w:sz="0" w:space="0" w:color="auto"/>
        <w:left w:val="none" w:sz="0" w:space="0" w:color="auto"/>
        <w:bottom w:val="none" w:sz="0" w:space="0" w:color="auto"/>
        <w:right w:val="none" w:sz="0" w:space="0" w:color="auto"/>
      </w:divBdr>
    </w:div>
    <w:div w:id="1716664178">
      <w:bodyDiv w:val="1"/>
      <w:marLeft w:val="0"/>
      <w:marRight w:val="0"/>
      <w:marTop w:val="0"/>
      <w:marBottom w:val="0"/>
      <w:divBdr>
        <w:top w:val="none" w:sz="0" w:space="0" w:color="auto"/>
        <w:left w:val="none" w:sz="0" w:space="0" w:color="auto"/>
        <w:bottom w:val="none" w:sz="0" w:space="0" w:color="auto"/>
        <w:right w:val="none" w:sz="0" w:space="0" w:color="auto"/>
      </w:divBdr>
    </w:div>
    <w:div w:id="1717272159">
      <w:bodyDiv w:val="1"/>
      <w:marLeft w:val="0"/>
      <w:marRight w:val="0"/>
      <w:marTop w:val="0"/>
      <w:marBottom w:val="0"/>
      <w:divBdr>
        <w:top w:val="none" w:sz="0" w:space="0" w:color="auto"/>
        <w:left w:val="none" w:sz="0" w:space="0" w:color="auto"/>
        <w:bottom w:val="none" w:sz="0" w:space="0" w:color="auto"/>
        <w:right w:val="none" w:sz="0" w:space="0" w:color="auto"/>
      </w:divBdr>
    </w:div>
    <w:div w:id="1717730034">
      <w:bodyDiv w:val="1"/>
      <w:marLeft w:val="0"/>
      <w:marRight w:val="0"/>
      <w:marTop w:val="0"/>
      <w:marBottom w:val="0"/>
      <w:divBdr>
        <w:top w:val="none" w:sz="0" w:space="0" w:color="auto"/>
        <w:left w:val="none" w:sz="0" w:space="0" w:color="auto"/>
        <w:bottom w:val="none" w:sz="0" w:space="0" w:color="auto"/>
        <w:right w:val="none" w:sz="0" w:space="0" w:color="auto"/>
      </w:divBdr>
    </w:div>
    <w:div w:id="1718698324">
      <w:bodyDiv w:val="1"/>
      <w:marLeft w:val="0"/>
      <w:marRight w:val="0"/>
      <w:marTop w:val="0"/>
      <w:marBottom w:val="0"/>
      <w:divBdr>
        <w:top w:val="none" w:sz="0" w:space="0" w:color="auto"/>
        <w:left w:val="none" w:sz="0" w:space="0" w:color="auto"/>
        <w:bottom w:val="none" w:sz="0" w:space="0" w:color="auto"/>
        <w:right w:val="none" w:sz="0" w:space="0" w:color="auto"/>
      </w:divBdr>
    </w:div>
    <w:div w:id="1718972813">
      <w:bodyDiv w:val="1"/>
      <w:marLeft w:val="0"/>
      <w:marRight w:val="0"/>
      <w:marTop w:val="0"/>
      <w:marBottom w:val="0"/>
      <w:divBdr>
        <w:top w:val="none" w:sz="0" w:space="0" w:color="auto"/>
        <w:left w:val="none" w:sz="0" w:space="0" w:color="auto"/>
        <w:bottom w:val="none" w:sz="0" w:space="0" w:color="auto"/>
        <w:right w:val="none" w:sz="0" w:space="0" w:color="auto"/>
      </w:divBdr>
    </w:div>
    <w:div w:id="1720011082">
      <w:bodyDiv w:val="1"/>
      <w:marLeft w:val="0"/>
      <w:marRight w:val="0"/>
      <w:marTop w:val="0"/>
      <w:marBottom w:val="0"/>
      <w:divBdr>
        <w:top w:val="none" w:sz="0" w:space="0" w:color="auto"/>
        <w:left w:val="none" w:sz="0" w:space="0" w:color="auto"/>
        <w:bottom w:val="none" w:sz="0" w:space="0" w:color="auto"/>
        <w:right w:val="none" w:sz="0" w:space="0" w:color="auto"/>
      </w:divBdr>
    </w:div>
    <w:div w:id="1720325107">
      <w:bodyDiv w:val="1"/>
      <w:marLeft w:val="0"/>
      <w:marRight w:val="0"/>
      <w:marTop w:val="0"/>
      <w:marBottom w:val="0"/>
      <w:divBdr>
        <w:top w:val="none" w:sz="0" w:space="0" w:color="auto"/>
        <w:left w:val="none" w:sz="0" w:space="0" w:color="auto"/>
        <w:bottom w:val="none" w:sz="0" w:space="0" w:color="auto"/>
        <w:right w:val="none" w:sz="0" w:space="0" w:color="auto"/>
      </w:divBdr>
    </w:div>
    <w:div w:id="1723669424">
      <w:bodyDiv w:val="1"/>
      <w:marLeft w:val="0"/>
      <w:marRight w:val="0"/>
      <w:marTop w:val="0"/>
      <w:marBottom w:val="0"/>
      <w:divBdr>
        <w:top w:val="none" w:sz="0" w:space="0" w:color="auto"/>
        <w:left w:val="none" w:sz="0" w:space="0" w:color="auto"/>
        <w:bottom w:val="none" w:sz="0" w:space="0" w:color="auto"/>
        <w:right w:val="none" w:sz="0" w:space="0" w:color="auto"/>
      </w:divBdr>
    </w:div>
    <w:div w:id="1723678272">
      <w:bodyDiv w:val="1"/>
      <w:marLeft w:val="0"/>
      <w:marRight w:val="0"/>
      <w:marTop w:val="0"/>
      <w:marBottom w:val="0"/>
      <w:divBdr>
        <w:top w:val="none" w:sz="0" w:space="0" w:color="auto"/>
        <w:left w:val="none" w:sz="0" w:space="0" w:color="auto"/>
        <w:bottom w:val="none" w:sz="0" w:space="0" w:color="auto"/>
        <w:right w:val="none" w:sz="0" w:space="0" w:color="auto"/>
      </w:divBdr>
    </w:div>
    <w:div w:id="1726098826">
      <w:bodyDiv w:val="1"/>
      <w:marLeft w:val="0"/>
      <w:marRight w:val="0"/>
      <w:marTop w:val="0"/>
      <w:marBottom w:val="0"/>
      <w:divBdr>
        <w:top w:val="none" w:sz="0" w:space="0" w:color="auto"/>
        <w:left w:val="none" w:sz="0" w:space="0" w:color="auto"/>
        <w:bottom w:val="none" w:sz="0" w:space="0" w:color="auto"/>
        <w:right w:val="none" w:sz="0" w:space="0" w:color="auto"/>
      </w:divBdr>
    </w:div>
    <w:div w:id="1727147298">
      <w:bodyDiv w:val="1"/>
      <w:marLeft w:val="0"/>
      <w:marRight w:val="0"/>
      <w:marTop w:val="0"/>
      <w:marBottom w:val="0"/>
      <w:divBdr>
        <w:top w:val="none" w:sz="0" w:space="0" w:color="auto"/>
        <w:left w:val="none" w:sz="0" w:space="0" w:color="auto"/>
        <w:bottom w:val="none" w:sz="0" w:space="0" w:color="auto"/>
        <w:right w:val="none" w:sz="0" w:space="0" w:color="auto"/>
      </w:divBdr>
    </w:div>
    <w:div w:id="1728996340">
      <w:bodyDiv w:val="1"/>
      <w:marLeft w:val="0"/>
      <w:marRight w:val="0"/>
      <w:marTop w:val="0"/>
      <w:marBottom w:val="0"/>
      <w:divBdr>
        <w:top w:val="none" w:sz="0" w:space="0" w:color="auto"/>
        <w:left w:val="none" w:sz="0" w:space="0" w:color="auto"/>
        <w:bottom w:val="none" w:sz="0" w:space="0" w:color="auto"/>
        <w:right w:val="none" w:sz="0" w:space="0" w:color="auto"/>
      </w:divBdr>
    </w:div>
    <w:div w:id="1729264447">
      <w:bodyDiv w:val="1"/>
      <w:marLeft w:val="0"/>
      <w:marRight w:val="0"/>
      <w:marTop w:val="0"/>
      <w:marBottom w:val="0"/>
      <w:divBdr>
        <w:top w:val="none" w:sz="0" w:space="0" w:color="auto"/>
        <w:left w:val="none" w:sz="0" w:space="0" w:color="auto"/>
        <w:bottom w:val="none" w:sz="0" w:space="0" w:color="auto"/>
        <w:right w:val="none" w:sz="0" w:space="0" w:color="auto"/>
      </w:divBdr>
    </w:div>
    <w:div w:id="1730692496">
      <w:bodyDiv w:val="1"/>
      <w:marLeft w:val="0"/>
      <w:marRight w:val="0"/>
      <w:marTop w:val="0"/>
      <w:marBottom w:val="0"/>
      <w:divBdr>
        <w:top w:val="none" w:sz="0" w:space="0" w:color="auto"/>
        <w:left w:val="none" w:sz="0" w:space="0" w:color="auto"/>
        <w:bottom w:val="none" w:sz="0" w:space="0" w:color="auto"/>
        <w:right w:val="none" w:sz="0" w:space="0" w:color="auto"/>
      </w:divBdr>
    </w:div>
    <w:div w:id="1733504161">
      <w:bodyDiv w:val="1"/>
      <w:marLeft w:val="0"/>
      <w:marRight w:val="0"/>
      <w:marTop w:val="0"/>
      <w:marBottom w:val="0"/>
      <w:divBdr>
        <w:top w:val="none" w:sz="0" w:space="0" w:color="auto"/>
        <w:left w:val="none" w:sz="0" w:space="0" w:color="auto"/>
        <w:bottom w:val="none" w:sz="0" w:space="0" w:color="auto"/>
        <w:right w:val="none" w:sz="0" w:space="0" w:color="auto"/>
      </w:divBdr>
    </w:div>
    <w:div w:id="1733504331">
      <w:bodyDiv w:val="1"/>
      <w:marLeft w:val="0"/>
      <w:marRight w:val="0"/>
      <w:marTop w:val="0"/>
      <w:marBottom w:val="0"/>
      <w:divBdr>
        <w:top w:val="none" w:sz="0" w:space="0" w:color="auto"/>
        <w:left w:val="none" w:sz="0" w:space="0" w:color="auto"/>
        <w:bottom w:val="none" w:sz="0" w:space="0" w:color="auto"/>
        <w:right w:val="none" w:sz="0" w:space="0" w:color="auto"/>
      </w:divBdr>
    </w:div>
    <w:div w:id="1734815207">
      <w:bodyDiv w:val="1"/>
      <w:marLeft w:val="0"/>
      <w:marRight w:val="0"/>
      <w:marTop w:val="0"/>
      <w:marBottom w:val="0"/>
      <w:divBdr>
        <w:top w:val="none" w:sz="0" w:space="0" w:color="auto"/>
        <w:left w:val="none" w:sz="0" w:space="0" w:color="auto"/>
        <w:bottom w:val="none" w:sz="0" w:space="0" w:color="auto"/>
        <w:right w:val="none" w:sz="0" w:space="0" w:color="auto"/>
      </w:divBdr>
    </w:div>
    <w:div w:id="1739088642">
      <w:bodyDiv w:val="1"/>
      <w:marLeft w:val="0"/>
      <w:marRight w:val="0"/>
      <w:marTop w:val="0"/>
      <w:marBottom w:val="0"/>
      <w:divBdr>
        <w:top w:val="none" w:sz="0" w:space="0" w:color="auto"/>
        <w:left w:val="none" w:sz="0" w:space="0" w:color="auto"/>
        <w:bottom w:val="none" w:sz="0" w:space="0" w:color="auto"/>
        <w:right w:val="none" w:sz="0" w:space="0" w:color="auto"/>
      </w:divBdr>
    </w:div>
    <w:div w:id="1741441456">
      <w:bodyDiv w:val="1"/>
      <w:marLeft w:val="0"/>
      <w:marRight w:val="0"/>
      <w:marTop w:val="0"/>
      <w:marBottom w:val="0"/>
      <w:divBdr>
        <w:top w:val="none" w:sz="0" w:space="0" w:color="auto"/>
        <w:left w:val="none" w:sz="0" w:space="0" w:color="auto"/>
        <w:bottom w:val="none" w:sz="0" w:space="0" w:color="auto"/>
        <w:right w:val="none" w:sz="0" w:space="0" w:color="auto"/>
      </w:divBdr>
    </w:div>
    <w:div w:id="1741755397">
      <w:bodyDiv w:val="1"/>
      <w:marLeft w:val="0"/>
      <w:marRight w:val="0"/>
      <w:marTop w:val="0"/>
      <w:marBottom w:val="0"/>
      <w:divBdr>
        <w:top w:val="none" w:sz="0" w:space="0" w:color="auto"/>
        <w:left w:val="none" w:sz="0" w:space="0" w:color="auto"/>
        <w:bottom w:val="none" w:sz="0" w:space="0" w:color="auto"/>
        <w:right w:val="none" w:sz="0" w:space="0" w:color="auto"/>
      </w:divBdr>
    </w:div>
    <w:div w:id="1741830211">
      <w:bodyDiv w:val="1"/>
      <w:marLeft w:val="0"/>
      <w:marRight w:val="0"/>
      <w:marTop w:val="0"/>
      <w:marBottom w:val="0"/>
      <w:divBdr>
        <w:top w:val="none" w:sz="0" w:space="0" w:color="auto"/>
        <w:left w:val="none" w:sz="0" w:space="0" w:color="auto"/>
        <w:bottom w:val="none" w:sz="0" w:space="0" w:color="auto"/>
        <w:right w:val="none" w:sz="0" w:space="0" w:color="auto"/>
      </w:divBdr>
    </w:div>
    <w:div w:id="1743218583">
      <w:bodyDiv w:val="1"/>
      <w:marLeft w:val="0"/>
      <w:marRight w:val="0"/>
      <w:marTop w:val="0"/>
      <w:marBottom w:val="0"/>
      <w:divBdr>
        <w:top w:val="none" w:sz="0" w:space="0" w:color="auto"/>
        <w:left w:val="none" w:sz="0" w:space="0" w:color="auto"/>
        <w:bottom w:val="none" w:sz="0" w:space="0" w:color="auto"/>
        <w:right w:val="none" w:sz="0" w:space="0" w:color="auto"/>
      </w:divBdr>
    </w:div>
    <w:div w:id="1743481376">
      <w:bodyDiv w:val="1"/>
      <w:marLeft w:val="0"/>
      <w:marRight w:val="0"/>
      <w:marTop w:val="0"/>
      <w:marBottom w:val="0"/>
      <w:divBdr>
        <w:top w:val="none" w:sz="0" w:space="0" w:color="auto"/>
        <w:left w:val="none" w:sz="0" w:space="0" w:color="auto"/>
        <w:bottom w:val="none" w:sz="0" w:space="0" w:color="auto"/>
        <w:right w:val="none" w:sz="0" w:space="0" w:color="auto"/>
      </w:divBdr>
    </w:div>
    <w:div w:id="1746873777">
      <w:bodyDiv w:val="1"/>
      <w:marLeft w:val="0"/>
      <w:marRight w:val="0"/>
      <w:marTop w:val="0"/>
      <w:marBottom w:val="0"/>
      <w:divBdr>
        <w:top w:val="none" w:sz="0" w:space="0" w:color="auto"/>
        <w:left w:val="none" w:sz="0" w:space="0" w:color="auto"/>
        <w:bottom w:val="none" w:sz="0" w:space="0" w:color="auto"/>
        <w:right w:val="none" w:sz="0" w:space="0" w:color="auto"/>
      </w:divBdr>
    </w:div>
    <w:div w:id="1747219886">
      <w:bodyDiv w:val="1"/>
      <w:marLeft w:val="0"/>
      <w:marRight w:val="0"/>
      <w:marTop w:val="0"/>
      <w:marBottom w:val="0"/>
      <w:divBdr>
        <w:top w:val="none" w:sz="0" w:space="0" w:color="auto"/>
        <w:left w:val="none" w:sz="0" w:space="0" w:color="auto"/>
        <w:bottom w:val="none" w:sz="0" w:space="0" w:color="auto"/>
        <w:right w:val="none" w:sz="0" w:space="0" w:color="auto"/>
      </w:divBdr>
    </w:div>
    <w:div w:id="1748381083">
      <w:bodyDiv w:val="1"/>
      <w:marLeft w:val="0"/>
      <w:marRight w:val="0"/>
      <w:marTop w:val="0"/>
      <w:marBottom w:val="0"/>
      <w:divBdr>
        <w:top w:val="none" w:sz="0" w:space="0" w:color="auto"/>
        <w:left w:val="none" w:sz="0" w:space="0" w:color="auto"/>
        <w:bottom w:val="none" w:sz="0" w:space="0" w:color="auto"/>
        <w:right w:val="none" w:sz="0" w:space="0" w:color="auto"/>
      </w:divBdr>
    </w:div>
    <w:div w:id="1748963601">
      <w:bodyDiv w:val="1"/>
      <w:marLeft w:val="0"/>
      <w:marRight w:val="0"/>
      <w:marTop w:val="0"/>
      <w:marBottom w:val="0"/>
      <w:divBdr>
        <w:top w:val="none" w:sz="0" w:space="0" w:color="auto"/>
        <w:left w:val="none" w:sz="0" w:space="0" w:color="auto"/>
        <w:bottom w:val="none" w:sz="0" w:space="0" w:color="auto"/>
        <w:right w:val="none" w:sz="0" w:space="0" w:color="auto"/>
      </w:divBdr>
    </w:div>
    <w:div w:id="1749496731">
      <w:bodyDiv w:val="1"/>
      <w:marLeft w:val="0"/>
      <w:marRight w:val="0"/>
      <w:marTop w:val="0"/>
      <w:marBottom w:val="0"/>
      <w:divBdr>
        <w:top w:val="none" w:sz="0" w:space="0" w:color="auto"/>
        <w:left w:val="none" w:sz="0" w:space="0" w:color="auto"/>
        <w:bottom w:val="none" w:sz="0" w:space="0" w:color="auto"/>
        <w:right w:val="none" w:sz="0" w:space="0" w:color="auto"/>
      </w:divBdr>
    </w:div>
    <w:div w:id="1749570637">
      <w:bodyDiv w:val="1"/>
      <w:marLeft w:val="0"/>
      <w:marRight w:val="0"/>
      <w:marTop w:val="0"/>
      <w:marBottom w:val="0"/>
      <w:divBdr>
        <w:top w:val="none" w:sz="0" w:space="0" w:color="auto"/>
        <w:left w:val="none" w:sz="0" w:space="0" w:color="auto"/>
        <w:bottom w:val="none" w:sz="0" w:space="0" w:color="auto"/>
        <w:right w:val="none" w:sz="0" w:space="0" w:color="auto"/>
      </w:divBdr>
    </w:div>
    <w:div w:id="1749956690">
      <w:bodyDiv w:val="1"/>
      <w:marLeft w:val="0"/>
      <w:marRight w:val="0"/>
      <w:marTop w:val="0"/>
      <w:marBottom w:val="0"/>
      <w:divBdr>
        <w:top w:val="none" w:sz="0" w:space="0" w:color="auto"/>
        <w:left w:val="none" w:sz="0" w:space="0" w:color="auto"/>
        <w:bottom w:val="none" w:sz="0" w:space="0" w:color="auto"/>
        <w:right w:val="none" w:sz="0" w:space="0" w:color="auto"/>
      </w:divBdr>
    </w:div>
    <w:div w:id="1750466669">
      <w:bodyDiv w:val="1"/>
      <w:marLeft w:val="0"/>
      <w:marRight w:val="0"/>
      <w:marTop w:val="0"/>
      <w:marBottom w:val="0"/>
      <w:divBdr>
        <w:top w:val="none" w:sz="0" w:space="0" w:color="auto"/>
        <w:left w:val="none" w:sz="0" w:space="0" w:color="auto"/>
        <w:bottom w:val="none" w:sz="0" w:space="0" w:color="auto"/>
        <w:right w:val="none" w:sz="0" w:space="0" w:color="auto"/>
      </w:divBdr>
    </w:div>
    <w:div w:id="1750497983">
      <w:bodyDiv w:val="1"/>
      <w:marLeft w:val="0"/>
      <w:marRight w:val="0"/>
      <w:marTop w:val="0"/>
      <w:marBottom w:val="0"/>
      <w:divBdr>
        <w:top w:val="none" w:sz="0" w:space="0" w:color="auto"/>
        <w:left w:val="none" w:sz="0" w:space="0" w:color="auto"/>
        <w:bottom w:val="none" w:sz="0" w:space="0" w:color="auto"/>
        <w:right w:val="none" w:sz="0" w:space="0" w:color="auto"/>
      </w:divBdr>
    </w:div>
    <w:div w:id="1753038407">
      <w:bodyDiv w:val="1"/>
      <w:marLeft w:val="0"/>
      <w:marRight w:val="0"/>
      <w:marTop w:val="0"/>
      <w:marBottom w:val="0"/>
      <w:divBdr>
        <w:top w:val="none" w:sz="0" w:space="0" w:color="auto"/>
        <w:left w:val="none" w:sz="0" w:space="0" w:color="auto"/>
        <w:bottom w:val="none" w:sz="0" w:space="0" w:color="auto"/>
        <w:right w:val="none" w:sz="0" w:space="0" w:color="auto"/>
      </w:divBdr>
    </w:div>
    <w:div w:id="1753237067">
      <w:bodyDiv w:val="1"/>
      <w:marLeft w:val="0"/>
      <w:marRight w:val="0"/>
      <w:marTop w:val="0"/>
      <w:marBottom w:val="0"/>
      <w:divBdr>
        <w:top w:val="none" w:sz="0" w:space="0" w:color="auto"/>
        <w:left w:val="none" w:sz="0" w:space="0" w:color="auto"/>
        <w:bottom w:val="none" w:sz="0" w:space="0" w:color="auto"/>
        <w:right w:val="none" w:sz="0" w:space="0" w:color="auto"/>
      </w:divBdr>
    </w:div>
    <w:div w:id="1756510866">
      <w:bodyDiv w:val="1"/>
      <w:marLeft w:val="0"/>
      <w:marRight w:val="0"/>
      <w:marTop w:val="0"/>
      <w:marBottom w:val="0"/>
      <w:divBdr>
        <w:top w:val="none" w:sz="0" w:space="0" w:color="auto"/>
        <w:left w:val="none" w:sz="0" w:space="0" w:color="auto"/>
        <w:bottom w:val="none" w:sz="0" w:space="0" w:color="auto"/>
        <w:right w:val="none" w:sz="0" w:space="0" w:color="auto"/>
      </w:divBdr>
    </w:div>
    <w:div w:id="1757051538">
      <w:bodyDiv w:val="1"/>
      <w:marLeft w:val="0"/>
      <w:marRight w:val="0"/>
      <w:marTop w:val="0"/>
      <w:marBottom w:val="0"/>
      <w:divBdr>
        <w:top w:val="none" w:sz="0" w:space="0" w:color="auto"/>
        <w:left w:val="none" w:sz="0" w:space="0" w:color="auto"/>
        <w:bottom w:val="none" w:sz="0" w:space="0" w:color="auto"/>
        <w:right w:val="none" w:sz="0" w:space="0" w:color="auto"/>
      </w:divBdr>
    </w:div>
    <w:div w:id="1757092389">
      <w:bodyDiv w:val="1"/>
      <w:marLeft w:val="0"/>
      <w:marRight w:val="0"/>
      <w:marTop w:val="0"/>
      <w:marBottom w:val="0"/>
      <w:divBdr>
        <w:top w:val="none" w:sz="0" w:space="0" w:color="auto"/>
        <w:left w:val="none" w:sz="0" w:space="0" w:color="auto"/>
        <w:bottom w:val="none" w:sz="0" w:space="0" w:color="auto"/>
        <w:right w:val="none" w:sz="0" w:space="0" w:color="auto"/>
      </w:divBdr>
    </w:div>
    <w:div w:id="1760101099">
      <w:bodyDiv w:val="1"/>
      <w:marLeft w:val="0"/>
      <w:marRight w:val="0"/>
      <w:marTop w:val="0"/>
      <w:marBottom w:val="0"/>
      <w:divBdr>
        <w:top w:val="none" w:sz="0" w:space="0" w:color="auto"/>
        <w:left w:val="none" w:sz="0" w:space="0" w:color="auto"/>
        <w:bottom w:val="none" w:sz="0" w:space="0" w:color="auto"/>
        <w:right w:val="none" w:sz="0" w:space="0" w:color="auto"/>
      </w:divBdr>
    </w:div>
    <w:div w:id="1761175612">
      <w:bodyDiv w:val="1"/>
      <w:marLeft w:val="0"/>
      <w:marRight w:val="0"/>
      <w:marTop w:val="0"/>
      <w:marBottom w:val="0"/>
      <w:divBdr>
        <w:top w:val="none" w:sz="0" w:space="0" w:color="auto"/>
        <w:left w:val="none" w:sz="0" w:space="0" w:color="auto"/>
        <w:bottom w:val="none" w:sz="0" w:space="0" w:color="auto"/>
        <w:right w:val="none" w:sz="0" w:space="0" w:color="auto"/>
      </w:divBdr>
    </w:div>
    <w:div w:id="1761373229">
      <w:bodyDiv w:val="1"/>
      <w:marLeft w:val="0"/>
      <w:marRight w:val="0"/>
      <w:marTop w:val="0"/>
      <w:marBottom w:val="0"/>
      <w:divBdr>
        <w:top w:val="none" w:sz="0" w:space="0" w:color="auto"/>
        <w:left w:val="none" w:sz="0" w:space="0" w:color="auto"/>
        <w:bottom w:val="none" w:sz="0" w:space="0" w:color="auto"/>
        <w:right w:val="none" w:sz="0" w:space="0" w:color="auto"/>
      </w:divBdr>
    </w:div>
    <w:div w:id="1761943399">
      <w:bodyDiv w:val="1"/>
      <w:marLeft w:val="0"/>
      <w:marRight w:val="0"/>
      <w:marTop w:val="0"/>
      <w:marBottom w:val="0"/>
      <w:divBdr>
        <w:top w:val="none" w:sz="0" w:space="0" w:color="auto"/>
        <w:left w:val="none" w:sz="0" w:space="0" w:color="auto"/>
        <w:bottom w:val="none" w:sz="0" w:space="0" w:color="auto"/>
        <w:right w:val="none" w:sz="0" w:space="0" w:color="auto"/>
      </w:divBdr>
    </w:div>
    <w:div w:id="1762220559">
      <w:bodyDiv w:val="1"/>
      <w:marLeft w:val="0"/>
      <w:marRight w:val="0"/>
      <w:marTop w:val="0"/>
      <w:marBottom w:val="0"/>
      <w:divBdr>
        <w:top w:val="none" w:sz="0" w:space="0" w:color="auto"/>
        <w:left w:val="none" w:sz="0" w:space="0" w:color="auto"/>
        <w:bottom w:val="none" w:sz="0" w:space="0" w:color="auto"/>
        <w:right w:val="none" w:sz="0" w:space="0" w:color="auto"/>
      </w:divBdr>
    </w:div>
    <w:div w:id="1762556607">
      <w:bodyDiv w:val="1"/>
      <w:marLeft w:val="0"/>
      <w:marRight w:val="0"/>
      <w:marTop w:val="0"/>
      <w:marBottom w:val="0"/>
      <w:divBdr>
        <w:top w:val="none" w:sz="0" w:space="0" w:color="auto"/>
        <w:left w:val="none" w:sz="0" w:space="0" w:color="auto"/>
        <w:bottom w:val="none" w:sz="0" w:space="0" w:color="auto"/>
        <w:right w:val="none" w:sz="0" w:space="0" w:color="auto"/>
      </w:divBdr>
    </w:div>
    <w:div w:id="1763256414">
      <w:bodyDiv w:val="1"/>
      <w:marLeft w:val="0"/>
      <w:marRight w:val="0"/>
      <w:marTop w:val="0"/>
      <w:marBottom w:val="0"/>
      <w:divBdr>
        <w:top w:val="none" w:sz="0" w:space="0" w:color="auto"/>
        <w:left w:val="none" w:sz="0" w:space="0" w:color="auto"/>
        <w:bottom w:val="none" w:sz="0" w:space="0" w:color="auto"/>
        <w:right w:val="none" w:sz="0" w:space="0" w:color="auto"/>
      </w:divBdr>
    </w:div>
    <w:div w:id="1763987277">
      <w:bodyDiv w:val="1"/>
      <w:marLeft w:val="0"/>
      <w:marRight w:val="0"/>
      <w:marTop w:val="0"/>
      <w:marBottom w:val="0"/>
      <w:divBdr>
        <w:top w:val="none" w:sz="0" w:space="0" w:color="auto"/>
        <w:left w:val="none" w:sz="0" w:space="0" w:color="auto"/>
        <w:bottom w:val="none" w:sz="0" w:space="0" w:color="auto"/>
        <w:right w:val="none" w:sz="0" w:space="0" w:color="auto"/>
      </w:divBdr>
    </w:div>
    <w:div w:id="1765106511">
      <w:bodyDiv w:val="1"/>
      <w:marLeft w:val="0"/>
      <w:marRight w:val="0"/>
      <w:marTop w:val="0"/>
      <w:marBottom w:val="0"/>
      <w:divBdr>
        <w:top w:val="none" w:sz="0" w:space="0" w:color="auto"/>
        <w:left w:val="none" w:sz="0" w:space="0" w:color="auto"/>
        <w:bottom w:val="none" w:sz="0" w:space="0" w:color="auto"/>
        <w:right w:val="none" w:sz="0" w:space="0" w:color="auto"/>
      </w:divBdr>
    </w:div>
    <w:div w:id="1765111407">
      <w:bodyDiv w:val="1"/>
      <w:marLeft w:val="0"/>
      <w:marRight w:val="0"/>
      <w:marTop w:val="0"/>
      <w:marBottom w:val="0"/>
      <w:divBdr>
        <w:top w:val="none" w:sz="0" w:space="0" w:color="auto"/>
        <w:left w:val="none" w:sz="0" w:space="0" w:color="auto"/>
        <w:bottom w:val="none" w:sz="0" w:space="0" w:color="auto"/>
        <w:right w:val="none" w:sz="0" w:space="0" w:color="auto"/>
      </w:divBdr>
    </w:div>
    <w:div w:id="1767310813">
      <w:bodyDiv w:val="1"/>
      <w:marLeft w:val="0"/>
      <w:marRight w:val="0"/>
      <w:marTop w:val="0"/>
      <w:marBottom w:val="0"/>
      <w:divBdr>
        <w:top w:val="none" w:sz="0" w:space="0" w:color="auto"/>
        <w:left w:val="none" w:sz="0" w:space="0" w:color="auto"/>
        <w:bottom w:val="none" w:sz="0" w:space="0" w:color="auto"/>
        <w:right w:val="none" w:sz="0" w:space="0" w:color="auto"/>
      </w:divBdr>
    </w:div>
    <w:div w:id="1767991907">
      <w:bodyDiv w:val="1"/>
      <w:marLeft w:val="0"/>
      <w:marRight w:val="0"/>
      <w:marTop w:val="0"/>
      <w:marBottom w:val="0"/>
      <w:divBdr>
        <w:top w:val="none" w:sz="0" w:space="0" w:color="auto"/>
        <w:left w:val="none" w:sz="0" w:space="0" w:color="auto"/>
        <w:bottom w:val="none" w:sz="0" w:space="0" w:color="auto"/>
        <w:right w:val="none" w:sz="0" w:space="0" w:color="auto"/>
      </w:divBdr>
    </w:div>
    <w:div w:id="1768110431">
      <w:bodyDiv w:val="1"/>
      <w:marLeft w:val="0"/>
      <w:marRight w:val="0"/>
      <w:marTop w:val="0"/>
      <w:marBottom w:val="0"/>
      <w:divBdr>
        <w:top w:val="none" w:sz="0" w:space="0" w:color="auto"/>
        <w:left w:val="none" w:sz="0" w:space="0" w:color="auto"/>
        <w:bottom w:val="none" w:sz="0" w:space="0" w:color="auto"/>
        <w:right w:val="none" w:sz="0" w:space="0" w:color="auto"/>
      </w:divBdr>
    </w:div>
    <w:div w:id="1768770994">
      <w:bodyDiv w:val="1"/>
      <w:marLeft w:val="0"/>
      <w:marRight w:val="0"/>
      <w:marTop w:val="0"/>
      <w:marBottom w:val="0"/>
      <w:divBdr>
        <w:top w:val="none" w:sz="0" w:space="0" w:color="auto"/>
        <w:left w:val="none" w:sz="0" w:space="0" w:color="auto"/>
        <w:bottom w:val="none" w:sz="0" w:space="0" w:color="auto"/>
        <w:right w:val="none" w:sz="0" w:space="0" w:color="auto"/>
      </w:divBdr>
    </w:div>
    <w:div w:id="1769234168">
      <w:bodyDiv w:val="1"/>
      <w:marLeft w:val="0"/>
      <w:marRight w:val="0"/>
      <w:marTop w:val="0"/>
      <w:marBottom w:val="0"/>
      <w:divBdr>
        <w:top w:val="none" w:sz="0" w:space="0" w:color="auto"/>
        <w:left w:val="none" w:sz="0" w:space="0" w:color="auto"/>
        <w:bottom w:val="none" w:sz="0" w:space="0" w:color="auto"/>
        <w:right w:val="none" w:sz="0" w:space="0" w:color="auto"/>
      </w:divBdr>
    </w:div>
    <w:div w:id="1769497352">
      <w:bodyDiv w:val="1"/>
      <w:marLeft w:val="0"/>
      <w:marRight w:val="0"/>
      <w:marTop w:val="0"/>
      <w:marBottom w:val="0"/>
      <w:divBdr>
        <w:top w:val="none" w:sz="0" w:space="0" w:color="auto"/>
        <w:left w:val="none" w:sz="0" w:space="0" w:color="auto"/>
        <w:bottom w:val="none" w:sz="0" w:space="0" w:color="auto"/>
        <w:right w:val="none" w:sz="0" w:space="0" w:color="auto"/>
      </w:divBdr>
    </w:div>
    <w:div w:id="1770924515">
      <w:bodyDiv w:val="1"/>
      <w:marLeft w:val="0"/>
      <w:marRight w:val="0"/>
      <w:marTop w:val="0"/>
      <w:marBottom w:val="0"/>
      <w:divBdr>
        <w:top w:val="none" w:sz="0" w:space="0" w:color="auto"/>
        <w:left w:val="none" w:sz="0" w:space="0" w:color="auto"/>
        <w:bottom w:val="none" w:sz="0" w:space="0" w:color="auto"/>
        <w:right w:val="none" w:sz="0" w:space="0" w:color="auto"/>
      </w:divBdr>
    </w:div>
    <w:div w:id="1771122041">
      <w:bodyDiv w:val="1"/>
      <w:marLeft w:val="0"/>
      <w:marRight w:val="0"/>
      <w:marTop w:val="0"/>
      <w:marBottom w:val="0"/>
      <w:divBdr>
        <w:top w:val="none" w:sz="0" w:space="0" w:color="auto"/>
        <w:left w:val="none" w:sz="0" w:space="0" w:color="auto"/>
        <w:bottom w:val="none" w:sz="0" w:space="0" w:color="auto"/>
        <w:right w:val="none" w:sz="0" w:space="0" w:color="auto"/>
      </w:divBdr>
    </w:div>
    <w:div w:id="1772238473">
      <w:bodyDiv w:val="1"/>
      <w:marLeft w:val="0"/>
      <w:marRight w:val="0"/>
      <w:marTop w:val="0"/>
      <w:marBottom w:val="0"/>
      <w:divBdr>
        <w:top w:val="none" w:sz="0" w:space="0" w:color="auto"/>
        <w:left w:val="none" w:sz="0" w:space="0" w:color="auto"/>
        <w:bottom w:val="none" w:sz="0" w:space="0" w:color="auto"/>
        <w:right w:val="none" w:sz="0" w:space="0" w:color="auto"/>
      </w:divBdr>
    </w:div>
    <w:div w:id="1775438255">
      <w:bodyDiv w:val="1"/>
      <w:marLeft w:val="0"/>
      <w:marRight w:val="0"/>
      <w:marTop w:val="0"/>
      <w:marBottom w:val="0"/>
      <w:divBdr>
        <w:top w:val="none" w:sz="0" w:space="0" w:color="auto"/>
        <w:left w:val="none" w:sz="0" w:space="0" w:color="auto"/>
        <w:bottom w:val="none" w:sz="0" w:space="0" w:color="auto"/>
        <w:right w:val="none" w:sz="0" w:space="0" w:color="auto"/>
      </w:divBdr>
    </w:div>
    <w:div w:id="1776052526">
      <w:bodyDiv w:val="1"/>
      <w:marLeft w:val="0"/>
      <w:marRight w:val="0"/>
      <w:marTop w:val="0"/>
      <w:marBottom w:val="0"/>
      <w:divBdr>
        <w:top w:val="none" w:sz="0" w:space="0" w:color="auto"/>
        <w:left w:val="none" w:sz="0" w:space="0" w:color="auto"/>
        <w:bottom w:val="none" w:sz="0" w:space="0" w:color="auto"/>
        <w:right w:val="none" w:sz="0" w:space="0" w:color="auto"/>
      </w:divBdr>
    </w:div>
    <w:div w:id="1778059619">
      <w:bodyDiv w:val="1"/>
      <w:marLeft w:val="0"/>
      <w:marRight w:val="0"/>
      <w:marTop w:val="0"/>
      <w:marBottom w:val="0"/>
      <w:divBdr>
        <w:top w:val="none" w:sz="0" w:space="0" w:color="auto"/>
        <w:left w:val="none" w:sz="0" w:space="0" w:color="auto"/>
        <w:bottom w:val="none" w:sz="0" w:space="0" w:color="auto"/>
        <w:right w:val="none" w:sz="0" w:space="0" w:color="auto"/>
      </w:divBdr>
    </w:div>
    <w:div w:id="1779640490">
      <w:bodyDiv w:val="1"/>
      <w:marLeft w:val="0"/>
      <w:marRight w:val="0"/>
      <w:marTop w:val="0"/>
      <w:marBottom w:val="0"/>
      <w:divBdr>
        <w:top w:val="none" w:sz="0" w:space="0" w:color="auto"/>
        <w:left w:val="none" w:sz="0" w:space="0" w:color="auto"/>
        <w:bottom w:val="none" w:sz="0" w:space="0" w:color="auto"/>
        <w:right w:val="none" w:sz="0" w:space="0" w:color="auto"/>
      </w:divBdr>
    </w:div>
    <w:div w:id="1780375693">
      <w:bodyDiv w:val="1"/>
      <w:marLeft w:val="0"/>
      <w:marRight w:val="0"/>
      <w:marTop w:val="0"/>
      <w:marBottom w:val="0"/>
      <w:divBdr>
        <w:top w:val="none" w:sz="0" w:space="0" w:color="auto"/>
        <w:left w:val="none" w:sz="0" w:space="0" w:color="auto"/>
        <w:bottom w:val="none" w:sz="0" w:space="0" w:color="auto"/>
        <w:right w:val="none" w:sz="0" w:space="0" w:color="auto"/>
      </w:divBdr>
    </w:div>
    <w:div w:id="1780678800">
      <w:bodyDiv w:val="1"/>
      <w:marLeft w:val="0"/>
      <w:marRight w:val="0"/>
      <w:marTop w:val="0"/>
      <w:marBottom w:val="0"/>
      <w:divBdr>
        <w:top w:val="none" w:sz="0" w:space="0" w:color="auto"/>
        <w:left w:val="none" w:sz="0" w:space="0" w:color="auto"/>
        <w:bottom w:val="none" w:sz="0" w:space="0" w:color="auto"/>
        <w:right w:val="none" w:sz="0" w:space="0" w:color="auto"/>
      </w:divBdr>
    </w:div>
    <w:div w:id="1781534178">
      <w:bodyDiv w:val="1"/>
      <w:marLeft w:val="0"/>
      <w:marRight w:val="0"/>
      <w:marTop w:val="0"/>
      <w:marBottom w:val="0"/>
      <w:divBdr>
        <w:top w:val="none" w:sz="0" w:space="0" w:color="auto"/>
        <w:left w:val="none" w:sz="0" w:space="0" w:color="auto"/>
        <w:bottom w:val="none" w:sz="0" w:space="0" w:color="auto"/>
        <w:right w:val="none" w:sz="0" w:space="0" w:color="auto"/>
      </w:divBdr>
    </w:div>
    <w:div w:id="1782453902">
      <w:bodyDiv w:val="1"/>
      <w:marLeft w:val="0"/>
      <w:marRight w:val="0"/>
      <w:marTop w:val="0"/>
      <w:marBottom w:val="0"/>
      <w:divBdr>
        <w:top w:val="none" w:sz="0" w:space="0" w:color="auto"/>
        <w:left w:val="none" w:sz="0" w:space="0" w:color="auto"/>
        <w:bottom w:val="none" w:sz="0" w:space="0" w:color="auto"/>
        <w:right w:val="none" w:sz="0" w:space="0" w:color="auto"/>
      </w:divBdr>
    </w:div>
    <w:div w:id="1782917739">
      <w:bodyDiv w:val="1"/>
      <w:marLeft w:val="0"/>
      <w:marRight w:val="0"/>
      <w:marTop w:val="0"/>
      <w:marBottom w:val="0"/>
      <w:divBdr>
        <w:top w:val="none" w:sz="0" w:space="0" w:color="auto"/>
        <w:left w:val="none" w:sz="0" w:space="0" w:color="auto"/>
        <w:bottom w:val="none" w:sz="0" w:space="0" w:color="auto"/>
        <w:right w:val="none" w:sz="0" w:space="0" w:color="auto"/>
      </w:divBdr>
    </w:div>
    <w:div w:id="1784223544">
      <w:bodyDiv w:val="1"/>
      <w:marLeft w:val="0"/>
      <w:marRight w:val="0"/>
      <w:marTop w:val="0"/>
      <w:marBottom w:val="0"/>
      <w:divBdr>
        <w:top w:val="none" w:sz="0" w:space="0" w:color="auto"/>
        <w:left w:val="none" w:sz="0" w:space="0" w:color="auto"/>
        <w:bottom w:val="none" w:sz="0" w:space="0" w:color="auto"/>
        <w:right w:val="none" w:sz="0" w:space="0" w:color="auto"/>
      </w:divBdr>
    </w:div>
    <w:div w:id="1785541070">
      <w:bodyDiv w:val="1"/>
      <w:marLeft w:val="0"/>
      <w:marRight w:val="0"/>
      <w:marTop w:val="0"/>
      <w:marBottom w:val="0"/>
      <w:divBdr>
        <w:top w:val="none" w:sz="0" w:space="0" w:color="auto"/>
        <w:left w:val="none" w:sz="0" w:space="0" w:color="auto"/>
        <w:bottom w:val="none" w:sz="0" w:space="0" w:color="auto"/>
        <w:right w:val="none" w:sz="0" w:space="0" w:color="auto"/>
      </w:divBdr>
    </w:div>
    <w:div w:id="1788743036">
      <w:bodyDiv w:val="1"/>
      <w:marLeft w:val="0"/>
      <w:marRight w:val="0"/>
      <w:marTop w:val="0"/>
      <w:marBottom w:val="0"/>
      <w:divBdr>
        <w:top w:val="none" w:sz="0" w:space="0" w:color="auto"/>
        <w:left w:val="none" w:sz="0" w:space="0" w:color="auto"/>
        <w:bottom w:val="none" w:sz="0" w:space="0" w:color="auto"/>
        <w:right w:val="none" w:sz="0" w:space="0" w:color="auto"/>
      </w:divBdr>
    </w:div>
    <w:div w:id="1789008157">
      <w:bodyDiv w:val="1"/>
      <w:marLeft w:val="0"/>
      <w:marRight w:val="0"/>
      <w:marTop w:val="0"/>
      <w:marBottom w:val="0"/>
      <w:divBdr>
        <w:top w:val="none" w:sz="0" w:space="0" w:color="auto"/>
        <w:left w:val="none" w:sz="0" w:space="0" w:color="auto"/>
        <w:bottom w:val="none" w:sz="0" w:space="0" w:color="auto"/>
        <w:right w:val="none" w:sz="0" w:space="0" w:color="auto"/>
      </w:divBdr>
    </w:div>
    <w:div w:id="1791045883">
      <w:bodyDiv w:val="1"/>
      <w:marLeft w:val="0"/>
      <w:marRight w:val="0"/>
      <w:marTop w:val="0"/>
      <w:marBottom w:val="0"/>
      <w:divBdr>
        <w:top w:val="none" w:sz="0" w:space="0" w:color="auto"/>
        <w:left w:val="none" w:sz="0" w:space="0" w:color="auto"/>
        <w:bottom w:val="none" w:sz="0" w:space="0" w:color="auto"/>
        <w:right w:val="none" w:sz="0" w:space="0" w:color="auto"/>
      </w:divBdr>
    </w:div>
    <w:div w:id="1794246996">
      <w:bodyDiv w:val="1"/>
      <w:marLeft w:val="0"/>
      <w:marRight w:val="0"/>
      <w:marTop w:val="0"/>
      <w:marBottom w:val="0"/>
      <w:divBdr>
        <w:top w:val="none" w:sz="0" w:space="0" w:color="auto"/>
        <w:left w:val="none" w:sz="0" w:space="0" w:color="auto"/>
        <w:bottom w:val="none" w:sz="0" w:space="0" w:color="auto"/>
        <w:right w:val="none" w:sz="0" w:space="0" w:color="auto"/>
      </w:divBdr>
    </w:div>
    <w:div w:id="1794514142">
      <w:bodyDiv w:val="1"/>
      <w:marLeft w:val="0"/>
      <w:marRight w:val="0"/>
      <w:marTop w:val="0"/>
      <w:marBottom w:val="0"/>
      <w:divBdr>
        <w:top w:val="none" w:sz="0" w:space="0" w:color="auto"/>
        <w:left w:val="none" w:sz="0" w:space="0" w:color="auto"/>
        <w:bottom w:val="none" w:sz="0" w:space="0" w:color="auto"/>
        <w:right w:val="none" w:sz="0" w:space="0" w:color="auto"/>
      </w:divBdr>
    </w:div>
    <w:div w:id="1794906034">
      <w:bodyDiv w:val="1"/>
      <w:marLeft w:val="0"/>
      <w:marRight w:val="0"/>
      <w:marTop w:val="0"/>
      <w:marBottom w:val="0"/>
      <w:divBdr>
        <w:top w:val="none" w:sz="0" w:space="0" w:color="auto"/>
        <w:left w:val="none" w:sz="0" w:space="0" w:color="auto"/>
        <w:bottom w:val="none" w:sz="0" w:space="0" w:color="auto"/>
        <w:right w:val="none" w:sz="0" w:space="0" w:color="auto"/>
      </w:divBdr>
    </w:div>
    <w:div w:id="1795556371">
      <w:bodyDiv w:val="1"/>
      <w:marLeft w:val="0"/>
      <w:marRight w:val="0"/>
      <w:marTop w:val="0"/>
      <w:marBottom w:val="0"/>
      <w:divBdr>
        <w:top w:val="none" w:sz="0" w:space="0" w:color="auto"/>
        <w:left w:val="none" w:sz="0" w:space="0" w:color="auto"/>
        <w:bottom w:val="none" w:sz="0" w:space="0" w:color="auto"/>
        <w:right w:val="none" w:sz="0" w:space="0" w:color="auto"/>
      </w:divBdr>
    </w:div>
    <w:div w:id="1795638594">
      <w:bodyDiv w:val="1"/>
      <w:marLeft w:val="0"/>
      <w:marRight w:val="0"/>
      <w:marTop w:val="0"/>
      <w:marBottom w:val="0"/>
      <w:divBdr>
        <w:top w:val="none" w:sz="0" w:space="0" w:color="auto"/>
        <w:left w:val="none" w:sz="0" w:space="0" w:color="auto"/>
        <w:bottom w:val="none" w:sz="0" w:space="0" w:color="auto"/>
        <w:right w:val="none" w:sz="0" w:space="0" w:color="auto"/>
      </w:divBdr>
    </w:div>
    <w:div w:id="1796102171">
      <w:bodyDiv w:val="1"/>
      <w:marLeft w:val="0"/>
      <w:marRight w:val="0"/>
      <w:marTop w:val="0"/>
      <w:marBottom w:val="0"/>
      <w:divBdr>
        <w:top w:val="none" w:sz="0" w:space="0" w:color="auto"/>
        <w:left w:val="none" w:sz="0" w:space="0" w:color="auto"/>
        <w:bottom w:val="none" w:sz="0" w:space="0" w:color="auto"/>
        <w:right w:val="none" w:sz="0" w:space="0" w:color="auto"/>
      </w:divBdr>
    </w:div>
    <w:div w:id="1796679486">
      <w:bodyDiv w:val="1"/>
      <w:marLeft w:val="0"/>
      <w:marRight w:val="0"/>
      <w:marTop w:val="0"/>
      <w:marBottom w:val="0"/>
      <w:divBdr>
        <w:top w:val="none" w:sz="0" w:space="0" w:color="auto"/>
        <w:left w:val="none" w:sz="0" w:space="0" w:color="auto"/>
        <w:bottom w:val="none" w:sz="0" w:space="0" w:color="auto"/>
        <w:right w:val="none" w:sz="0" w:space="0" w:color="auto"/>
      </w:divBdr>
    </w:div>
    <w:div w:id="1798059157">
      <w:bodyDiv w:val="1"/>
      <w:marLeft w:val="0"/>
      <w:marRight w:val="0"/>
      <w:marTop w:val="0"/>
      <w:marBottom w:val="0"/>
      <w:divBdr>
        <w:top w:val="none" w:sz="0" w:space="0" w:color="auto"/>
        <w:left w:val="none" w:sz="0" w:space="0" w:color="auto"/>
        <w:bottom w:val="none" w:sz="0" w:space="0" w:color="auto"/>
        <w:right w:val="none" w:sz="0" w:space="0" w:color="auto"/>
      </w:divBdr>
    </w:div>
    <w:div w:id="1799106773">
      <w:bodyDiv w:val="1"/>
      <w:marLeft w:val="0"/>
      <w:marRight w:val="0"/>
      <w:marTop w:val="0"/>
      <w:marBottom w:val="0"/>
      <w:divBdr>
        <w:top w:val="none" w:sz="0" w:space="0" w:color="auto"/>
        <w:left w:val="none" w:sz="0" w:space="0" w:color="auto"/>
        <w:bottom w:val="none" w:sz="0" w:space="0" w:color="auto"/>
        <w:right w:val="none" w:sz="0" w:space="0" w:color="auto"/>
      </w:divBdr>
    </w:div>
    <w:div w:id="1800302198">
      <w:bodyDiv w:val="1"/>
      <w:marLeft w:val="0"/>
      <w:marRight w:val="0"/>
      <w:marTop w:val="0"/>
      <w:marBottom w:val="0"/>
      <w:divBdr>
        <w:top w:val="none" w:sz="0" w:space="0" w:color="auto"/>
        <w:left w:val="none" w:sz="0" w:space="0" w:color="auto"/>
        <w:bottom w:val="none" w:sz="0" w:space="0" w:color="auto"/>
        <w:right w:val="none" w:sz="0" w:space="0" w:color="auto"/>
      </w:divBdr>
    </w:div>
    <w:div w:id="1801023769">
      <w:bodyDiv w:val="1"/>
      <w:marLeft w:val="0"/>
      <w:marRight w:val="0"/>
      <w:marTop w:val="0"/>
      <w:marBottom w:val="0"/>
      <w:divBdr>
        <w:top w:val="none" w:sz="0" w:space="0" w:color="auto"/>
        <w:left w:val="none" w:sz="0" w:space="0" w:color="auto"/>
        <w:bottom w:val="none" w:sz="0" w:space="0" w:color="auto"/>
        <w:right w:val="none" w:sz="0" w:space="0" w:color="auto"/>
      </w:divBdr>
      <w:divsChild>
        <w:div w:id="548226115">
          <w:marLeft w:val="0"/>
          <w:marRight w:val="0"/>
          <w:marTop w:val="0"/>
          <w:marBottom w:val="0"/>
          <w:divBdr>
            <w:top w:val="none" w:sz="0" w:space="0" w:color="auto"/>
            <w:left w:val="none" w:sz="0" w:space="0" w:color="auto"/>
            <w:bottom w:val="none" w:sz="0" w:space="0" w:color="auto"/>
            <w:right w:val="none" w:sz="0" w:space="0" w:color="auto"/>
          </w:divBdr>
          <w:divsChild>
            <w:div w:id="512645941">
              <w:marLeft w:val="0"/>
              <w:marRight w:val="0"/>
              <w:marTop w:val="0"/>
              <w:marBottom w:val="0"/>
              <w:divBdr>
                <w:top w:val="none" w:sz="0" w:space="0" w:color="auto"/>
                <w:left w:val="none" w:sz="0" w:space="0" w:color="auto"/>
                <w:bottom w:val="none" w:sz="0" w:space="0" w:color="auto"/>
                <w:right w:val="none" w:sz="0" w:space="0" w:color="auto"/>
              </w:divBdr>
              <w:divsChild>
                <w:div w:id="366566480">
                  <w:marLeft w:val="0"/>
                  <w:marRight w:val="0"/>
                  <w:marTop w:val="0"/>
                  <w:marBottom w:val="0"/>
                  <w:divBdr>
                    <w:top w:val="none" w:sz="0" w:space="0" w:color="auto"/>
                    <w:left w:val="none" w:sz="0" w:space="0" w:color="auto"/>
                    <w:bottom w:val="none" w:sz="0" w:space="0" w:color="auto"/>
                    <w:right w:val="none" w:sz="0" w:space="0" w:color="auto"/>
                  </w:divBdr>
                  <w:divsChild>
                    <w:div w:id="1429500556">
                      <w:marLeft w:val="0"/>
                      <w:marRight w:val="0"/>
                      <w:marTop w:val="0"/>
                      <w:marBottom w:val="0"/>
                      <w:divBdr>
                        <w:top w:val="none" w:sz="0" w:space="0" w:color="auto"/>
                        <w:left w:val="none" w:sz="0" w:space="0" w:color="auto"/>
                        <w:bottom w:val="none" w:sz="0" w:space="0" w:color="auto"/>
                        <w:right w:val="none" w:sz="0" w:space="0" w:color="auto"/>
                      </w:divBdr>
                      <w:divsChild>
                        <w:div w:id="2140300043">
                          <w:marLeft w:val="0"/>
                          <w:marRight w:val="0"/>
                          <w:marTop w:val="0"/>
                          <w:marBottom w:val="0"/>
                          <w:divBdr>
                            <w:top w:val="none" w:sz="0" w:space="0" w:color="auto"/>
                            <w:left w:val="none" w:sz="0" w:space="0" w:color="auto"/>
                            <w:bottom w:val="none" w:sz="0" w:space="0" w:color="auto"/>
                            <w:right w:val="none" w:sz="0" w:space="0" w:color="auto"/>
                          </w:divBdr>
                          <w:divsChild>
                            <w:div w:id="1570072169">
                              <w:marLeft w:val="0"/>
                              <w:marRight w:val="0"/>
                              <w:marTop w:val="0"/>
                              <w:marBottom w:val="0"/>
                              <w:divBdr>
                                <w:top w:val="none" w:sz="0" w:space="0" w:color="auto"/>
                                <w:left w:val="none" w:sz="0" w:space="0" w:color="auto"/>
                                <w:bottom w:val="none" w:sz="0" w:space="0" w:color="auto"/>
                                <w:right w:val="none" w:sz="0" w:space="0" w:color="auto"/>
                              </w:divBdr>
                              <w:divsChild>
                                <w:div w:id="861240074">
                                  <w:marLeft w:val="0"/>
                                  <w:marRight w:val="0"/>
                                  <w:marTop w:val="0"/>
                                  <w:marBottom w:val="0"/>
                                  <w:divBdr>
                                    <w:top w:val="none" w:sz="0" w:space="0" w:color="auto"/>
                                    <w:left w:val="none" w:sz="0" w:space="0" w:color="auto"/>
                                    <w:bottom w:val="none" w:sz="0" w:space="0" w:color="auto"/>
                                    <w:right w:val="none" w:sz="0" w:space="0" w:color="auto"/>
                                  </w:divBdr>
                                  <w:divsChild>
                                    <w:div w:id="163710094">
                                      <w:marLeft w:val="0"/>
                                      <w:marRight w:val="0"/>
                                      <w:marTop w:val="0"/>
                                      <w:marBottom w:val="0"/>
                                      <w:divBdr>
                                        <w:top w:val="none" w:sz="0" w:space="0" w:color="auto"/>
                                        <w:left w:val="none" w:sz="0" w:space="0" w:color="auto"/>
                                        <w:bottom w:val="none" w:sz="0" w:space="0" w:color="auto"/>
                                        <w:right w:val="none" w:sz="0" w:space="0" w:color="auto"/>
                                      </w:divBdr>
                                      <w:divsChild>
                                        <w:div w:id="402265156">
                                          <w:marLeft w:val="0"/>
                                          <w:marRight w:val="0"/>
                                          <w:marTop w:val="0"/>
                                          <w:marBottom w:val="0"/>
                                          <w:divBdr>
                                            <w:top w:val="none" w:sz="0" w:space="0" w:color="auto"/>
                                            <w:left w:val="none" w:sz="0" w:space="0" w:color="auto"/>
                                            <w:bottom w:val="none" w:sz="0" w:space="0" w:color="auto"/>
                                            <w:right w:val="none" w:sz="0" w:space="0" w:color="auto"/>
                                          </w:divBdr>
                                          <w:divsChild>
                                            <w:div w:id="986595553">
                                              <w:marLeft w:val="0"/>
                                              <w:marRight w:val="0"/>
                                              <w:marTop w:val="0"/>
                                              <w:marBottom w:val="0"/>
                                              <w:divBdr>
                                                <w:top w:val="none" w:sz="0" w:space="0" w:color="auto"/>
                                                <w:left w:val="none" w:sz="0" w:space="0" w:color="auto"/>
                                                <w:bottom w:val="none" w:sz="0" w:space="0" w:color="auto"/>
                                                <w:right w:val="none" w:sz="0" w:space="0" w:color="auto"/>
                                              </w:divBdr>
                                              <w:divsChild>
                                                <w:div w:id="1635021887">
                                                  <w:marLeft w:val="0"/>
                                                  <w:marRight w:val="0"/>
                                                  <w:marTop w:val="0"/>
                                                  <w:marBottom w:val="0"/>
                                                  <w:divBdr>
                                                    <w:top w:val="none" w:sz="0" w:space="0" w:color="auto"/>
                                                    <w:left w:val="none" w:sz="0" w:space="0" w:color="auto"/>
                                                    <w:bottom w:val="none" w:sz="0" w:space="0" w:color="auto"/>
                                                    <w:right w:val="none" w:sz="0" w:space="0" w:color="auto"/>
                                                  </w:divBdr>
                                                  <w:divsChild>
                                                    <w:div w:id="64189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1268117">
      <w:bodyDiv w:val="1"/>
      <w:marLeft w:val="0"/>
      <w:marRight w:val="0"/>
      <w:marTop w:val="0"/>
      <w:marBottom w:val="0"/>
      <w:divBdr>
        <w:top w:val="none" w:sz="0" w:space="0" w:color="auto"/>
        <w:left w:val="none" w:sz="0" w:space="0" w:color="auto"/>
        <w:bottom w:val="none" w:sz="0" w:space="0" w:color="auto"/>
        <w:right w:val="none" w:sz="0" w:space="0" w:color="auto"/>
      </w:divBdr>
    </w:div>
    <w:div w:id="1803645612">
      <w:bodyDiv w:val="1"/>
      <w:marLeft w:val="0"/>
      <w:marRight w:val="0"/>
      <w:marTop w:val="0"/>
      <w:marBottom w:val="0"/>
      <w:divBdr>
        <w:top w:val="none" w:sz="0" w:space="0" w:color="auto"/>
        <w:left w:val="none" w:sz="0" w:space="0" w:color="auto"/>
        <w:bottom w:val="none" w:sz="0" w:space="0" w:color="auto"/>
        <w:right w:val="none" w:sz="0" w:space="0" w:color="auto"/>
      </w:divBdr>
    </w:div>
    <w:div w:id="1803888786">
      <w:bodyDiv w:val="1"/>
      <w:marLeft w:val="0"/>
      <w:marRight w:val="0"/>
      <w:marTop w:val="0"/>
      <w:marBottom w:val="0"/>
      <w:divBdr>
        <w:top w:val="none" w:sz="0" w:space="0" w:color="auto"/>
        <w:left w:val="none" w:sz="0" w:space="0" w:color="auto"/>
        <w:bottom w:val="none" w:sz="0" w:space="0" w:color="auto"/>
        <w:right w:val="none" w:sz="0" w:space="0" w:color="auto"/>
      </w:divBdr>
    </w:div>
    <w:div w:id="1805537047">
      <w:bodyDiv w:val="1"/>
      <w:marLeft w:val="0"/>
      <w:marRight w:val="0"/>
      <w:marTop w:val="0"/>
      <w:marBottom w:val="0"/>
      <w:divBdr>
        <w:top w:val="none" w:sz="0" w:space="0" w:color="auto"/>
        <w:left w:val="none" w:sz="0" w:space="0" w:color="auto"/>
        <w:bottom w:val="none" w:sz="0" w:space="0" w:color="auto"/>
        <w:right w:val="none" w:sz="0" w:space="0" w:color="auto"/>
      </w:divBdr>
    </w:div>
    <w:div w:id="1805998043">
      <w:bodyDiv w:val="1"/>
      <w:marLeft w:val="0"/>
      <w:marRight w:val="0"/>
      <w:marTop w:val="0"/>
      <w:marBottom w:val="0"/>
      <w:divBdr>
        <w:top w:val="none" w:sz="0" w:space="0" w:color="auto"/>
        <w:left w:val="none" w:sz="0" w:space="0" w:color="auto"/>
        <w:bottom w:val="none" w:sz="0" w:space="0" w:color="auto"/>
        <w:right w:val="none" w:sz="0" w:space="0" w:color="auto"/>
      </w:divBdr>
    </w:div>
    <w:div w:id="1806385641">
      <w:bodyDiv w:val="1"/>
      <w:marLeft w:val="0"/>
      <w:marRight w:val="0"/>
      <w:marTop w:val="0"/>
      <w:marBottom w:val="0"/>
      <w:divBdr>
        <w:top w:val="none" w:sz="0" w:space="0" w:color="auto"/>
        <w:left w:val="none" w:sz="0" w:space="0" w:color="auto"/>
        <w:bottom w:val="none" w:sz="0" w:space="0" w:color="auto"/>
        <w:right w:val="none" w:sz="0" w:space="0" w:color="auto"/>
      </w:divBdr>
    </w:div>
    <w:div w:id="1807165726">
      <w:bodyDiv w:val="1"/>
      <w:marLeft w:val="0"/>
      <w:marRight w:val="0"/>
      <w:marTop w:val="0"/>
      <w:marBottom w:val="0"/>
      <w:divBdr>
        <w:top w:val="none" w:sz="0" w:space="0" w:color="auto"/>
        <w:left w:val="none" w:sz="0" w:space="0" w:color="auto"/>
        <w:bottom w:val="none" w:sz="0" w:space="0" w:color="auto"/>
        <w:right w:val="none" w:sz="0" w:space="0" w:color="auto"/>
      </w:divBdr>
    </w:div>
    <w:div w:id="1807353196">
      <w:bodyDiv w:val="1"/>
      <w:marLeft w:val="0"/>
      <w:marRight w:val="0"/>
      <w:marTop w:val="0"/>
      <w:marBottom w:val="0"/>
      <w:divBdr>
        <w:top w:val="none" w:sz="0" w:space="0" w:color="auto"/>
        <w:left w:val="none" w:sz="0" w:space="0" w:color="auto"/>
        <w:bottom w:val="none" w:sz="0" w:space="0" w:color="auto"/>
        <w:right w:val="none" w:sz="0" w:space="0" w:color="auto"/>
      </w:divBdr>
    </w:div>
    <w:div w:id="1814103568">
      <w:bodyDiv w:val="1"/>
      <w:marLeft w:val="0"/>
      <w:marRight w:val="0"/>
      <w:marTop w:val="0"/>
      <w:marBottom w:val="0"/>
      <w:divBdr>
        <w:top w:val="none" w:sz="0" w:space="0" w:color="auto"/>
        <w:left w:val="none" w:sz="0" w:space="0" w:color="auto"/>
        <w:bottom w:val="none" w:sz="0" w:space="0" w:color="auto"/>
        <w:right w:val="none" w:sz="0" w:space="0" w:color="auto"/>
      </w:divBdr>
    </w:div>
    <w:div w:id="1818375047">
      <w:bodyDiv w:val="1"/>
      <w:marLeft w:val="0"/>
      <w:marRight w:val="0"/>
      <w:marTop w:val="0"/>
      <w:marBottom w:val="0"/>
      <w:divBdr>
        <w:top w:val="none" w:sz="0" w:space="0" w:color="auto"/>
        <w:left w:val="none" w:sz="0" w:space="0" w:color="auto"/>
        <w:bottom w:val="none" w:sz="0" w:space="0" w:color="auto"/>
        <w:right w:val="none" w:sz="0" w:space="0" w:color="auto"/>
      </w:divBdr>
    </w:div>
    <w:div w:id="1821381965">
      <w:bodyDiv w:val="1"/>
      <w:marLeft w:val="0"/>
      <w:marRight w:val="0"/>
      <w:marTop w:val="0"/>
      <w:marBottom w:val="0"/>
      <w:divBdr>
        <w:top w:val="none" w:sz="0" w:space="0" w:color="auto"/>
        <w:left w:val="none" w:sz="0" w:space="0" w:color="auto"/>
        <w:bottom w:val="none" w:sz="0" w:space="0" w:color="auto"/>
        <w:right w:val="none" w:sz="0" w:space="0" w:color="auto"/>
      </w:divBdr>
    </w:div>
    <w:div w:id="1822647636">
      <w:bodyDiv w:val="1"/>
      <w:marLeft w:val="0"/>
      <w:marRight w:val="0"/>
      <w:marTop w:val="0"/>
      <w:marBottom w:val="0"/>
      <w:divBdr>
        <w:top w:val="none" w:sz="0" w:space="0" w:color="auto"/>
        <w:left w:val="none" w:sz="0" w:space="0" w:color="auto"/>
        <w:bottom w:val="none" w:sz="0" w:space="0" w:color="auto"/>
        <w:right w:val="none" w:sz="0" w:space="0" w:color="auto"/>
      </w:divBdr>
    </w:div>
    <w:div w:id="1823236029">
      <w:bodyDiv w:val="1"/>
      <w:marLeft w:val="0"/>
      <w:marRight w:val="0"/>
      <w:marTop w:val="0"/>
      <w:marBottom w:val="0"/>
      <w:divBdr>
        <w:top w:val="none" w:sz="0" w:space="0" w:color="auto"/>
        <w:left w:val="none" w:sz="0" w:space="0" w:color="auto"/>
        <w:bottom w:val="none" w:sz="0" w:space="0" w:color="auto"/>
        <w:right w:val="none" w:sz="0" w:space="0" w:color="auto"/>
      </w:divBdr>
      <w:divsChild>
        <w:div w:id="151412742">
          <w:marLeft w:val="0"/>
          <w:marRight w:val="0"/>
          <w:marTop w:val="100"/>
          <w:marBottom w:val="100"/>
          <w:divBdr>
            <w:top w:val="none" w:sz="0" w:space="0" w:color="auto"/>
            <w:left w:val="none" w:sz="0" w:space="0" w:color="auto"/>
            <w:bottom w:val="none" w:sz="0" w:space="0" w:color="auto"/>
            <w:right w:val="none" w:sz="0" w:space="0" w:color="auto"/>
          </w:divBdr>
          <w:divsChild>
            <w:div w:id="790173060">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825120257">
      <w:bodyDiv w:val="1"/>
      <w:marLeft w:val="0"/>
      <w:marRight w:val="0"/>
      <w:marTop w:val="0"/>
      <w:marBottom w:val="0"/>
      <w:divBdr>
        <w:top w:val="none" w:sz="0" w:space="0" w:color="auto"/>
        <w:left w:val="none" w:sz="0" w:space="0" w:color="auto"/>
        <w:bottom w:val="none" w:sz="0" w:space="0" w:color="auto"/>
        <w:right w:val="none" w:sz="0" w:space="0" w:color="auto"/>
      </w:divBdr>
    </w:div>
    <w:div w:id="1827013524">
      <w:bodyDiv w:val="1"/>
      <w:marLeft w:val="0"/>
      <w:marRight w:val="0"/>
      <w:marTop w:val="0"/>
      <w:marBottom w:val="0"/>
      <w:divBdr>
        <w:top w:val="none" w:sz="0" w:space="0" w:color="auto"/>
        <w:left w:val="none" w:sz="0" w:space="0" w:color="auto"/>
        <w:bottom w:val="none" w:sz="0" w:space="0" w:color="auto"/>
        <w:right w:val="none" w:sz="0" w:space="0" w:color="auto"/>
      </w:divBdr>
    </w:div>
    <w:div w:id="1828205446">
      <w:bodyDiv w:val="1"/>
      <w:marLeft w:val="0"/>
      <w:marRight w:val="0"/>
      <w:marTop w:val="0"/>
      <w:marBottom w:val="0"/>
      <w:divBdr>
        <w:top w:val="none" w:sz="0" w:space="0" w:color="auto"/>
        <w:left w:val="none" w:sz="0" w:space="0" w:color="auto"/>
        <w:bottom w:val="none" w:sz="0" w:space="0" w:color="auto"/>
        <w:right w:val="none" w:sz="0" w:space="0" w:color="auto"/>
      </w:divBdr>
    </w:div>
    <w:div w:id="1830824641">
      <w:bodyDiv w:val="1"/>
      <w:marLeft w:val="0"/>
      <w:marRight w:val="0"/>
      <w:marTop w:val="0"/>
      <w:marBottom w:val="0"/>
      <w:divBdr>
        <w:top w:val="none" w:sz="0" w:space="0" w:color="auto"/>
        <w:left w:val="none" w:sz="0" w:space="0" w:color="auto"/>
        <w:bottom w:val="none" w:sz="0" w:space="0" w:color="auto"/>
        <w:right w:val="none" w:sz="0" w:space="0" w:color="auto"/>
      </w:divBdr>
    </w:div>
    <w:div w:id="1832523280">
      <w:bodyDiv w:val="1"/>
      <w:marLeft w:val="0"/>
      <w:marRight w:val="0"/>
      <w:marTop w:val="0"/>
      <w:marBottom w:val="0"/>
      <w:divBdr>
        <w:top w:val="none" w:sz="0" w:space="0" w:color="auto"/>
        <w:left w:val="none" w:sz="0" w:space="0" w:color="auto"/>
        <w:bottom w:val="none" w:sz="0" w:space="0" w:color="auto"/>
        <w:right w:val="none" w:sz="0" w:space="0" w:color="auto"/>
      </w:divBdr>
    </w:div>
    <w:div w:id="1834177531">
      <w:bodyDiv w:val="1"/>
      <w:marLeft w:val="0"/>
      <w:marRight w:val="0"/>
      <w:marTop w:val="0"/>
      <w:marBottom w:val="0"/>
      <w:divBdr>
        <w:top w:val="none" w:sz="0" w:space="0" w:color="auto"/>
        <w:left w:val="none" w:sz="0" w:space="0" w:color="auto"/>
        <w:bottom w:val="none" w:sz="0" w:space="0" w:color="auto"/>
        <w:right w:val="none" w:sz="0" w:space="0" w:color="auto"/>
      </w:divBdr>
    </w:div>
    <w:div w:id="1835564676">
      <w:bodyDiv w:val="1"/>
      <w:marLeft w:val="0"/>
      <w:marRight w:val="0"/>
      <w:marTop w:val="0"/>
      <w:marBottom w:val="0"/>
      <w:divBdr>
        <w:top w:val="none" w:sz="0" w:space="0" w:color="auto"/>
        <w:left w:val="none" w:sz="0" w:space="0" w:color="auto"/>
        <w:bottom w:val="none" w:sz="0" w:space="0" w:color="auto"/>
        <w:right w:val="none" w:sz="0" w:space="0" w:color="auto"/>
      </w:divBdr>
    </w:div>
    <w:div w:id="1835996846">
      <w:bodyDiv w:val="1"/>
      <w:marLeft w:val="0"/>
      <w:marRight w:val="0"/>
      <w:marTop w:val="0"/>
      <w:marBottom w:val="0"/>
      <w:divBdr>
        <w:top w:val="none" w:sz="0" w:space="0" w:color="auto"/>
        <w:left w:val="none" w:sz="0" w:space="0" w:color="auto"/>
        <w:bottom w:val="none" w:sz="0" w:space="0" w:color="auto"/>
        <w:right w:val="none" w:sz="0" w:space="0" w:color="auto"/>
      </w:divBdr>
    </w:div>
    <w:div w:id="1836413240">
      <w:bodyDiv w:val="1"/>
      <w:marLeft w:val="0"/>
      <w:marRight w:val="0"/>
      <w:marTop w:val="0"/>
      <w:marBottom w:val="0"/>
      <w:divBdr>
        <w:top w:val="none" w:sz="0" w:space="0" w:color="auto"/>
        <w:left w:val="none" w:sz="0" w:space="0" w:color="auto"/>
        <w:bottom w:val="none" w:sz="0" w:space="0" w:color="auto"/>
        <w:right w:val="none" w:sz="0" w:space="0" w:color="auto"/>
      </w:divBdr>
    </w:div>
    <w:div w:id="1836528467">
      <w:bodyDiv w:val="1"/>
      <w:marLeft w:val="0"/>
      <w:marRight w:val="0"/>
      <w:marTop w:val="0"/>
      <w:marBottom w:val="0"/>
      <w:divBdr>
        <w:top w:val="none" w:sz="0" w:space="0" w:color="auto"/>
        <w:left w:val="none" w:sz="0" w:space="0" w:color="auto"/>
        <w:bottom w:val="none" w:sz="0" w:space="0" w:color="auto"/>
        <w:right w:val="none" w:sz="0" w:space="0" w:color="auto"/>
      </w:divBdr>
    </w:div>
    <w:div w:id="1839225120">
      <w:bodyDiv w:val="1"/>
      <w:marLeft w:val="0"/>
      <w:marRight w:val="0"/>
      <w:marTop w:val="0"/>
      <w:marBottom w:val="0"/>
      <w:divBdr>
        <w:top w:val="none" w:sz="0" w:space="0" w:color="auto"/>
        <w:left w:val="none" w:sz="0" w:space="0" w:color="auto"/>
        <w:bottom w:val="none" w:sz="0" w:space="0" w:color="auto"/>
        <w:right w:val="none" w:sz="0" w:space="0" w:color="auto"/>
      </w:divBdr>
    </w:div>
    <w:div w:id="1839927574">
      <w:bodyDiv w:val="1"/>
      <w:marLeft w:val="0"/>
      <w:marRight w:val="0"/>
      <w:marTop w:val="0"/>
      <w:marBottom w:val="0"/>
      <w:divBdr>
        <w:top w:val="none" w:sz="0" w:space="0" w:color="auto"/>
        <w:left w:val="none" w:sz="0" w:space="0" w:color="auto"/>
        <w:bottom w:val="none" w:sz="0" w:space="0" w:color="auto"/>
        <w:right w:val="none" w:sz="0" w:space="0" w:color="auto"/>
      </w:divBdr>
    </w:div>
    <w:div w:id="1840658253">
      <w:bodyDiv w:val="1"/>
      <w:marLeft w:val="0"/>
      <w:marRight w:val="0"/>
      <w:marTop w:val="0"/>
      <w:marBottom w:val="0"/>
      <w:divBdr>
        <w:top w:val="none" w:sz="0" w:space="0" w:color="auto"/>
        <w:left w:val="none" w:sz="0" w:space="0" w:color="auto"/>
        <w:bottom w:val="none" w:sz="0" w:space="0" w:color="auto"/>
        <w:right w:val="none" w:sz="0" w:space="0" w:color="auto"/>
      </w:divBdr>
    </w:div>
    <w:div w:id="1842354207">
      <w:bodyDiv w:val="1"/>
      <w:marLeft w:val="0"/>
      <w:marRight w:val="0"/>
      <w:marTop w:val="0"/>
      <w:marBottom w:val="0"/>
      <w:divBdr>
        <w:top w:val="none" w:sz="0" w:space="0" w:color="auto"/>
        <w:left w:val="none" w:sz="0" w:space="0" w:color="auto"/>
        <w:bottom w:val="none" w:sz="0" w:space="0" w:color="auto"/>
        <w:right w:val="none" w:sz="0" w:space="0" w:color="auto"/>
      </w:divBdr>
    </w:div>
    <w:div w:id="1842503085">
      <w:bodyDiv w:val="1"/>
      <w:marLeft w:val="0"/>
      <w:marRight w:val="0"/>
      <w:marTop w:val="0"/>
      <w:marBottom w:val="0"/>
      <w:divBdr>
        <w:top w:val="none" w:sz="0" w:space="0" w:color="auto"/>
        <w:left w:val="none" w:sz="0" w:space="0" w:color="auto"/>
        <w:bottom w:val="none" w:sz="0" w:space="0" w:color="auto"/>
        <w:right w:val="none" w:sz="0" w:space="0" w:color="auto"/>
      </w:divBdr>
    </w:div>
    <w:div w:id="1843006287">
      <w:bodyDiv w:val="1"/>
      <w:marLeft w:val="0"/>
      <w:marRight w:val="0"/>
      <w:marTop w:val="0"/>
      <w:marBottom w:val="0"/>
      <w:divBdr>
        <w:top w:val="none" w:sz="0" w:space="0" w:color="auto"/>
        <w:left w:val="none" w:sz="0" w:space="0" w:color="auto"/>
        <w:bottom w:val="none" w:sz="0" w:space="0" w:color="auto"/>
        <w:right w:val="none" w:sz="0" w:space="0" w:color="auto"/>
      </w:divBdr>
    </w:div>
    <w:div w:id="1843813776">
      <w:bodyDiv w:val="1"/>
      <w:marLeft w:val="0"/>
      <w:marRight w:val="0"/>
      <w:marTop w:val="0"/>
      <w:marBottom w:val="0"/>
      <w:divBdr>
        <w:top w:val="none" w:sz="0" w:space="0" w:color="auto"/>
        <w:left w:val="none" w:sz="0" w:space="0" w:color="auto"/>
        <w:bottom w:val="none" w:sz="0" w:space="0" w:color="auto"/>
        <w:right w:val="none" w:sz="0" w:space="0" w:color="auto"/>
      </w:divBdr>
    </w:div>
    <w:div w:id="1843932465">
      <w:bodyDiv w:val="1"/>
      <w:marLeft w:val="0"/>
      <w:marRight w:val="0"/>
      <w:marTop w:val="0"/>
      <w:marBottom w:val="0"/>
      <w:divBdr>
        <w:top w:val="none" w:sz="0" w:space="0" w:color="auto"/>
        <w:left w:val="none" w:sz="0" w:space="0" w:color="auto"/>
        <w:bottom w:val="none" w:sz="0" w:space="0" w:color="auto"/>
        <w:right w:val="none" w:sz="0" w:space="0" w:color="auto"/>
      </w:divBdr>
    </w:div>
    <w:div w:id="1844011062">
      <w:bodyDiv w:val="1"/>
      <w:marLeft w:val="0"/>
      <w:marRight w:val="0"/>
      <w:marTop w:val="0"/>
      <w:marBottom w:val="0"/>
      <w:divBdr>
        <w:top w:val="none" w:sz="0" w:space="0" w:color="auto"/>
        <w:left w:val="none" w:sz="0" w:space="0" w:color="auto"/>
        <w:bottom w:val="none" w:sz="0" w:space="0" w:color="auto"/>
        <w:right w:val="none" w:sz="0" w:space="0" w:color="auto"/>
      </w:divBdr>
    </w:div>
    <w:div w:id="1844053591">
      <w:bodyDiv w:val="1"/>
      <w:marLeft w:val="0"/>
      <w:marRight w:val="0"/>
      <w:marTop w:val="0"/>
      <w:marBottom w:val="0"/>
      <w:divBdr>
        <w:top w:val="none" w:sz="0" w:space="0" w:color="auto"/>
        <w:left w:val="none" w:sz="0" w:space="0" w:color="auto"/>
        <w:bottom w:val="none" w:sz="0" w:space="0" w:color="auto"/>
        <w:right w:val="none" w:sz="0" w:space="0" w:color="auto"/>
      </w:divBdr>
    </w:div>
    <w:div w:id="1844273944">
      <w:bodyDiv w:val="1"/>
      <w:marLeft w:val="0"/>
      <w:marRight w:val="0"/>
      <w:marTop w:val="0"/>
      <w:marBottom w:val="0"/>
      <w:divBdr>
        <w:top w:val="none" w:sz="0" w:space="0" w:color="auto"/>
        <w:left w:val="none" w:sz="0" w:space="0" w:color="auto"/>
        <w:bottom w:val="none" w:sz="0" w:space="0" w:color="auto"/>
        <w:right w:val="none" w:sz="0" w:space="0" w:color="auto"/>
      </w:divBdr>
    </w:div>
    <w:div w:id="1846166511">
      <w:bodyDiv w:val="1"/>
      <w:marLeft w:val="0"/>
      <w:marRight w:val="0"/>
      <w:marTop w:val="0"/>
      <w:marBottom w:val="0"/>
      <w:divBdr>
        <w:top w:val="none" w:sz="0" w:space="0" w:color="auto"/>
        <w:left w:val="none" w:sz="0" w:space="0" w:color="auto"/>
        <w:bottom w:val="none" w:sz="0" w:space="0" w:color="auto"/>
        <w:right w:val="none" w:sz="0" w:space="0" w:color="auto"/>
      </w:divBdr>
    </w:div>
    <w:div w:id="1848055614">
      <w:bodyDiv w:val="1"/>
      <w:marLeft w:val="0"/>
      <w:marRight w:val="0"/>
      <w:marTop w:val="0"/>
      <w:marBottom w:val="0"/>
      <w:divBdr>
        <w:top w:val="none" w:sz="0" w:space="0" w:color="auto"/>
        <w:left w:val="none" w:sz="0" w:space="0" w:color="auto"/>
        <w:bottom w:val="none" w:sz="0" w:space="0" w:color="auto"/>
        <w:right w:val="none" w:sz="0" w:space="0" w:color="auto"/>
      </w:divBdr>
    </w:div>
    <w:div w:id="1850948287">
      <w:bodyDiv w:val="1"/>
      <w:marLeft w:val="0"/>
      <w:marRight w:val="0"/>
      <w:marTop w:val="0"/>
      <w:marBottom w:val="0"/>
      <w:divBdr>
        <w:top w:val="none" w:sz="0" w:space="0" w:color="auto"/>
        <w:left w:val="none" w:sz="0" w:space="0" w:color="auto"/>
        <w:bottom w:val="none" w:sz="0" w:space="0" w:color="auto"/>
        <w:right w:val="none" w:sz="0" w:space="0" w:color="auto"/>
      </w:divBdr>
    </w:div>
    <w:div w:id="1851603096">
      <w:bodyDiv w:val="1"/>
      <w:marLeft w:val="0"/>
      <w:marRight w:val="0"/>
      <w:marTop w:val="0"/>
      <w:marBottom w:val="0"/>
      <w:divBdr>
        <w:top w:val="none" w:sz="0" w:space="0" w:color="auto"/>
        <w:left w:val="none" w:sz="0" w:space="0" w:color="auto"/>
        <w:bottom w:val="none" w:sz="0" w:space="0" w:color="auto"/>
        <w:right w:val="none" w:sz="0" w:space="0" w:color="auto"/>
      </w:divBdr>
    </w:div>
    <w:div w:id="1852332736">
      <w:bodyDiv w:val="1"/>
      <w:marLeft w:val="0"/>
      <w:marRight w:val="0"/>
      <w:marTop w:val="0"/>
      <w:marBottom w:val="0"/>
      <w:divBdr>
        <w:top w:val="none" w:sz="0" w:space="0" w:color="auto"/>
        <w:left w:val="none" w:sz="0" w:space="0" w:color="auto"/>
        <w:bottom w:val="none" w:sz="0" w:space="0" w:color="auto"/>
        <w:right w:val="none" w:sz="0" w:space="0" w:color="auto"/>
      </w:divBdr>
    </w:div>
    <w:div w:id="1854569469">
      <w:bodyDiv w:val="1"/>
      <w:marLeft w:val="0"/>
      <w:marRight w:val="0"/>
      <w:marTop w:val="0"/>
      <w:marBottom w:val="0"/>
      <w:divBdr>
        <w:top w:val="none" w:sz="0" w:space="0" w:color="auto"/>
        <w:left w:val="none" w:sz="0" w:space="0" w:color="auto"/>
        <w:bottom w:val="none" w:sz="0" w:space="0" w:color="auto"/>
        <w:right w:val="none" w:sz="0" w:space="0" w:color="auto"/>
      </w:divBdr>
    </w:div>
    <w:div w:id="1856773637">
      <w:bodyDiv w:val="1"/>
      <w:marLeft w:val="0"/>
      <w:marRight w:val="0"/>
      <w:marTop w:val="0"/>
      <w:marBottom w:val="0"/>
      <w:divBdr>
        <w:top w:val="none" w:sz="0" w:space="0" w:color="auto"/>
        <w:left w:val="none" w:sz="0" w:space="0" w:color="auto"/>
        <w:bottom w:val="none" w:sz="0" w:space="0" w:color="auto"/>
        <w:right w:val="none" w:sz="0" w:space="0" w:color="auto"/>
      </w:divBdr>
    </w:div>
    <w:div w:id="1858499935">
      <w:bodyDiv w:val="1"/>
      <w:marLeft w:val="0"/>
      <w:marRight w:val="0"/>
      <w:marTop w:val="0"/>
      <w:marBottom w:val="0"/>
      <w:divBdr>
        <w:top w:val="none" w:sz="0" w:space="0" w:color="auto"/>
        <w:left w:val="none" w:sz="0" w:space="0" w:color="auto"/>
        <w:bottom w:val="none" w:sz="0" w:space="0" w:color="auto"/>
        <w:right w:val="none" w:sz="0" w:space="0" w:color="auto"/>
      </w:divBdr>
    </w:div>
    <w:div w:id="1858814031">
      <w:bodyDiv w:val="1"/>
      <w:marLeft w:val="0"/>
      <w:marRight w:val="0"/>
      <w:marTop w:val="0"/>
      <w:marBottom w:val="0"/>
      <w:divBdr>
        <w:top w:val="none" w:sz="0" w:space="0" w:color="auto"/>
        <w:left w:val="none" w:sz="0" w:space="0" w:color="auto"/>
        <w:bottom w:val="none" w:sz="0" w:space="0" w:color="auto"/>
        <w:right w:val="none" w:sz="0" w:space="0" w:color="auto"/>
      </w:divBdr>
    </w:div>
    <w:div w:id="1860894823">
      <w:bodyDiv w:val="1"/>
      <w:marLeft w:val="0"/>
      <w:marRight w:val="0"/>
      <w:marTop w:val="0"/>
      <w:marBottom w:val="0"/>
      <w:divBdr>
        <w:top w:val="none" w:sz="0" w:space="0" w:color="auto"/>
        <w:left w:val="none" w:sz="0" w:space="0" w:color="auto"/>
        <w:bottom w:val="none" w:sz="0" w:space="0" w:color="auto"/>
        <w:right w:val="none" w:sz="0" w:space="0" w:color="auto"/>
      </w:divBdr>
    </w:div>
    <w:div w:id="1861972274">
      <w:bodyDiv w:val="1"/>
      <w:marLeft w:val="0"/>
      <w:marRight w:val="0"/>
      <w:marTop w:val="0"/>
      <w:marBottom w:val="0"/>
      <w:divBdr>
        <w:top w:val="none" w:sz="0" w:space="0" w:color="auto"/>
        <w:left w:val="none" w:sz="0" w:space="0" w:color="auto"/>
        <w:bottom w:val="none" w:sz="0" w:space="0" w:color="auto"/>
        <w:right w:val="none" w:sz="0" w:space="0" w:color="auto"/>
      </w:divBdr>
    </w:div>
    <w:div w:id="1862234505">
      <w:bodyDiv w:val="1"/>
      <w:marLeft w:val="0"/>
      <w:marRight w:val="0"/>
      <w:marTop w:val="0"/>
      <w:marBottom w:val="0"/>
      <w:divBdr>
        <w:top w:val="none" w:sz="0" w:space="0" w:color="auto"/>
        <w:left w:val="none" w:sz="0" w:space="0" w:color="auto"/>
        <w:bottom w:val="none" w:sz="0" w:space="0" w:color="auto"/>
        <w:right w:val="none" w:sz="0" w:space="0" w:color="auto"/>
      </w:divBdr>
    </w:div>
    <w:div w:id="1863082671">
      <w:bodyDiv w:val="1"/>
      <w:marLeft w:val="0"/>
      <w:marRight w:val="0"/>
      <w:marTop w:val="0"/>
      <w:marBottom w:val="0"/>
      <w:divBdr>
        <w:top w:val="none" w:sz="0" w:space="0" w:color="auto"/>
        <w:left w:val="none" w:sz="0" w:space="0" w:color="auto"/>
        <w:bottom w:val="none" w:sz="0" w:space="0" w:color="auto"/>
        <w:right w:val="none" w:sz="0" w:space="0" w:color="auto"/>
      </w:divBdr>
      <w:divsChild>
        <w:div w:id="307515941">
          <w:marLeft w:val="0"/>
          <w:marRight w:val="0"/>
          <w:marTop w:val="0"/>
          <w:marBottom w:val="0"/>
          <w:divBdr>
            <w:top w:val="none" w:sz="0" w:space="0" w:color="auto"/>
            <w:left w:val="none" w:sz="0" w:space="0" w:color="auto"/>
            <w:bottom w:val="none" w:sz="0" w:space="0" w:color="auto"/>
            <w:right w:val="none" w:sz="0" w:space="0" w:color="auto"/>
          </w:divBdr>
          <w:divsChild>
            <w:div w:id="82662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172658">
      <w:bodyDiv w:val="1"/>
      <w:marLeft w:val="0"/>
      <w:marRight w:val="0"/>
      <w:marTop w:val="0"/>
      <w:marBottom w:val="0"/>
      <w:divBdr>
        <w:top w:val="none" w:sz="0" w:space="0" w:color="auto"/>
        <w:left w:val="none" w:sz="0" w:space="0" w:color="auto"/>
        <w:bottom w:val="none" w:sz="0" w:space="0" w:color="auto"/>
        <w:right w:val="none" w:sz="0" w:space="0" w:color="auto"/>
      </w:divBdr>
    </w:div>
    <w:div w:id="1865558493">
      <w:bodyDiv w:val="1"/>
      <w:marLeft w:val="0"/>
      <w:marRight w:val="0"/>
      <w:marTop w:val="0"/>
      <w:marBottom w:val="0"/>
      <w:divBdr>
        <w:top w:val="none" w:sz="0" w:space="0" w:color="auto"/>
        <w:left w:val="none" w:sz="0" w:space="0" w:color="auto"/>
        <w:bottom w:val="none" w:sz="0" w:space="0" w:color="auto"/>
        <w:right w:val="none" w:sz="0" w:space="0" w:color="auto"/>
      </w:divBdr>
    </w:div>
    <w:div w:id="1866097598">
      <w:bodyDiv w:val="1"/>
      <w:marLeft w:val="0"/>
      <w:marRight w:val="0"/>
      <w:marTop w:val="0"/>
      <w:marBottom w:val="0"/>
      <w:divBdr>
        <w:top w:val="none" w:sz="0" w:space="0" w:color="auto"/>
        <w:left w:val="none" w:sz="0" w:space="0" w:color="auto"/>
        <w:bottom w:val="none" w:sz="0" w:space="0" w:color="auto"/>
        <w:right w:val="none" w:sz="0" w:space="0" w:color="auto"/>
      </w:divBdr>
    </w:div>
    <w:div w:id="1866364121">
      <w:bodyDiv w:val="1"/>
      <w:marLeft w:val="0"/>
      <w:marRight w:val="0"/>
      <w:marTop w:val="0"/>
      <w:marBottom w:val="0"/>
      <w:divBdr>
        <w:top w:val="none" w:sz="0" w:space="0" w:color="auto"/>
        <w:left w:val="none" w:sz="0" w:space="0" w:color="auto"/>
        <w:bottom w:val="none" w:sz="0" w:space="0" w:color="auto"/>
        <w:right w:val="none" w:sz="0" w:space="0" w:color="auto"/>
      </w:divBdr>
    </w:div>
    <w:div w:id="1866477857">
      <w:bodyDiv w:val="1"/>
      <w:marLeft w:val="0"/>
      <w:marRight w:val="0"/>
      <w:marTop w:val="0"/>
      <w:marBottom w:val="0"/>
      <w:divBdr>
        <w:top w:val="none" w:sz="0" w:space="0" w:color="auto"/>
        <w:left w:val="none" w:sz="0" w:space="0" w:color="auto"/>
        <w:bottom w:val="none" w:sz="0" w:space="0" w:color="auto"/>
        <w:right w:val="none" w:sz="0" w:space="0" w:color="auto"/>
      </w:divBdr>
    </w:div>
    <w:div w:id="1868790568">
      <w:bodyDiv w:val="1"/>
      <w:marLeft w:val="0"/>
      <w:marRight w:val="0"/>
      <w:marTop w:val="0"/>
      <w:marBottom w:val="0"/>
      <w:divBdr>
        <w:top w:val="none" w:sz="0" w:space="0" w:color="auto"/>
        <w:left w:val="none" w:sz="0" w:space="0" w:color="auto"/>
        <w:bottom w:val="none" w:sz="0" w:space="0" w:color="auto"/>
        <w:right w:val="none" w:sz="0" w:space="0" w:color="auto"/>
      </w:divBdr>
    </w:div>
    <w:div w:id="1870604754">
      <w:bodyDiv w:val="1"/>
      <w:marLeft w:val="0"/>
      <w:marRight w:val="0"/>
      <w:marTop w:val="0"/>
      <w:marBottom w:val="0"/>
      <w:divBdr>
        <w:top w:val="none" w:sz="0" w:space="0" w:color="auto"/>
        <w:left w:val="none" w:sz="0" w:space="0" w:color="auto"/>
        <w:bottom w:val="none" w:sz="0" w:space="0" w:color="auto"/>
        <w:right w:val="none" w:sz="0" w:space="0" w:color="auto"/>
      </w:divBdr>
    </w:div>
    <w:div w:id="1871606260">
      <w:bodyDiv w:val="1"/>
      <w:marLeft w:val="0"/>
      <w:marRight w:val="0"/>
      <w:marTop w:val="0"/>
      <w:marBottom w:val="0"/>
      <w:divBdr>
        <w:top w:val="none" w:sz="0" w:space="0" w:color="auto"/>
        <w:left w:val="none" w:sz="0" w:space="0" w:color="auto"/>
        <w:bottom w:val="none" w:sz="0" w:space="0" w:color="auto"/>
        <w:right w:val="none" w:sz="0" w:space="0" w:color="auto"/>
      </w:divBdr>
    </w:div>
    <w:div w:id="1871799745">
      <w:bodyDiv w:val="1"/>
      <w:marLeft w:val="0"/>
      <w:marRight w:val="0"/>
      <w:marTop w:val="0"/>
      <w:marBottom w:val="0"/>
      <w:divBdr>
        <w:top w:val="none" w:sz="0" w:space="0" w:color="auto"/>
        <w:left w:val="none" w:sz="0" w:space="0" w:color="auto"/>
        <w:bottom w:val="none" w:sz="0" w:space="0" w:color="auto"/>
        <w:right w:val="none" w:sz="0" w:space="0" w:color="auto"/>
      </w:divBdr>
    </w:div>
    <w:div w:id="1872837185">
      <w:bodyDiv w:val="1"/>
      <w:marLeft w:val="0"/>
      <w:marRight w:val="0"/>
      <w:marTop w:val="0"/>
      <w:marBottom w:val="0"/>
      <w:divBdr>
        <w:top w:val="none" w:sz="0" w:space="0" w:color="auto"/>
        <w:left w:val="none" w:sz="0" w:space="0" w:color="auto"/>
        <w:bottom w:val="none" w:sz="0" w:space="0" w:color="auto"/>
        <w:right w:val="none" w:sz="0" w:space="0" w:color="auto"/>
      </w:divBdr>
    </w:div>
    <w:div w:id="1873033455">
      <w:bodyDiv w:val="1"/>
      <w:marLeft w:val="0"/>
      <w:marRight w:val="0"/>
      <w:marTop w:val="0"/>
      <w:marBottom w:val="0"/>
      <w:divBdr>
        <w:top w:val="none" w:sz="0" w:space="0" w:color="auto"/>
        <w:left w:val="none" w:sz="0" w:space="0" w:color="auto"/>
        <w:bottom w:val="none" w:sz="0" w:space="0" w:color="auto"/>
        <w:right w:val="none" w:sz="0" w:space="0" w:color="auto"/>
      </w:divBdr>
    </w:div>
    <w:div w:id="1873223982">
      <w:bodyDiv w:val="1"/>
      <w:marLeft w:val="0"/>
      <w:marRight w:val="0"/>
      <w:marTop w:val="0"/>
      <w:marBottom w:val="0"/>
      <w:divBdr>
        <w:top w:val="none" w:sz="0" w:space="0" w:color="auto"/>
        <w:left w:val="none" w:sz="0" w:space="0" w:color="auto"/>
        <w:bottom w:val="none" w:sz="0" w:space="0" w:color="auto"/>
        <w:right w:val="none" w:sz="0" w:space="0" w:color="auto"/>
      </w:divBdr>
    </w:div>
    <w:div w:id="1873418959">
      <w:bodyDiv w:val="1"/>
      <w:marLeft w:val="0"/>
      <w:marRight w:val="0"/>
      <w:marTop w:val="0"/>
      <w:marBottom w:val="0"/>
      <w:divBdr>
        <w:top w:val="none" w:sz="0" w:space="0" w:color="auto"/>
        <w:left w:val="none" w:sz="0" w:space="0" w:color="auto"/>
        <w:bottom w:val="none" w:sz="0" w:space="0" w:color="auto"/>
        <w:right w:val="none" w:sz="0" w:space="0" w:color="auto"/>
      </w:divBdr>
    </w:div>
    <w:div w:id="1874340594">
      <w:bodyDiv w:val="1"/>
      <w:marLeft w:val="0"/>
      <w:marRight w:val="0"/>
      <w:marTop w:val="0"/>
      <w:marBottom w:val="1200"/>
      <w:divBdr>
        <w:top w:val="none" w:sz="0" w:space="0" w:color="auto"/>
        <w:left w:val="none" w:sz="0" w:space="0" w:color="auto"/>
        <w:bottom w:val="none" w:sz="0" w:space="0" w:color="auto"/>
        <w:right w:val="none" w:sz="0" w:space="0" w:color="auto"/>
      </w:divBdr>
      <w:divsChild>
        <w:div w:id="1864244726">
          <w:marLeft w:val="0"/>
          <w:marRight w:val="0"/>
          <w:marTop w:val="0"/>
          <w:marBottom w:val="0"/>
          <w:divBdr>
            <w:top w:val="none" w:sz="0" w:space="0" w:color="auto"/>
            <w:left w:val="none" w:sz="0" w:space="0" w:color="auto"/>
            <w:bottom w:val="none" w:sz="0" w:space="0" w:color="auto"/>
            <w:right w:val="none" w:sz="0" w:space="0" w:color="auto"/>
          </w:divBdr>
          <w:divsChild>
            <w:div w:id="688215402">
              <w:marLeft w:val="0"/>
              <w:marRight w:val="0"/>
              <w:marTop w:val="0"/>
              <w:marBottom w:val="0"/>
              <w:divBdr>
                <w:top w:val="none" w:sz="0" w:space="0" w:color="auto"/>
                <w:left w:val="none" w:sz="0" w:space="0" w:color="auto"/>
                <w:bottom w:val="none" w:sz="0" w:space="0" w:color="auto"/>
                <w:right w:val="none" w:sz="0" w:space="0" w:color="auto"/>
              </w:divBdr>
              <w:divsChild>
                <w:div w:id="1442609759">
                  <w:marLeft w:val="0"/>
                  <w:marRight w:val="0"/>
                  <w:marTop w:val="0"/>
                  <w:marBottom w:val="0"/>
                  <w:divBdr>
                    <w:top w:val="none" w:sz="0" w:space="0" w:color="auto"/>
                    <w:left w:val="none" w:sz="0" w:space="0" w:color="auto"/>
                    <w:bottom w:val="none" w:sz="0" w:space="0" w:color="auto"/>
                    <w:right w:val="none" w:sz="0" w:space="0" w:color="auto"/>
                  </w:divBdr>
                  <w:divsChild>
                    <w:div w:id="20280707">
                      <w:marLeft w:val="0"/>
                      <w:marRight w:val="0"/>
                      <w:marTop w:val="0"/>
                      <w:marBottom w:val="0"/>
                      <w:divBdr>
                        <w:top w:val="none" w:sz="0" w:space="0" w:color="auto"/>
                        <w:left w:val="none" w:sz="0" w:space="0" w:color="auto"/>
                        <w:bottom w:val="none" w:sz="0" w:space="0" w:color="auto"/>
                        <w:right w:val="none" w:sz="0" w:space="0" w:color="auto"/>
                      </w:divBdr>
                      <w:divsChild>
                        <w:div w:id="101037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4730059">
      <w:bodyDiv w:val="1"/>
      <w:marLeft w:val="0"/>
      <w:marRight w:val="0"/>
      <w:marTop w:val="0"/>
      <w:marBottom w:val="0"/>
      <w:divBdr>
        <w:top w:val="none" w:sz="0" w:space="0" w:color="auto"/>
        <w:left w:val="none" w:sz="0" w:space="0" w:color="auto"/>
        <w:bottom w:val="none" w:sz="0" w:space="0" w:color="auto"/>
        <w:right w:val="none" w:sz="0" w:space="0" w:color="auto"/>
      </w:divBdr>
    </w:div>
    <w:div w:id="1875196529">
      <w:bodyDiv w:val="1"/>
      <w:marLeft w:val="0"/>
      <w:marRight w:val="0"/>
      <w:marTop w:val="0"/>
      <w:marBottom w:val="0"/>
      <w:divBdr>
        <w:top w:val="none" w:sz="0" w:space="0" w:color="auto"/>
        <w:left w:val="none" w:sz="0" w:space="0" w:color="auto"/>
        <w:bottom w:val="none" w:sz="0" w:space="0" w:color="auto"/>
        <w:right w:val="none" w:sz="0" w:space="0" w:color="auto"/>
      </w:divBdr>
    </w:div>
    <w:div w:id="1876574670">
      <w:bodyDiv w:val="1"/>
      <w:marLeft w:val="0"/>
      <w:marRight w:val="0"/>
      <w:marTop w:val="0"/>
      <w:marBottom w:val="0"/>
      <w:divBdr>
        <w:top w:val="none" w:sz="0" w:space="0" w:color="auto"/>
        <w:left w:val="none" w:sz="0" w:space="0" w:color="auto"/>
        <w:bottom w:val="none" w:sz="0" w:space="0" w:color="auto"/>
        <w:right w:val="none" w:sz="0" w:space="0" w:color="auto"/>
      </w:divBdr>
    </w:div>
    <w:div w:id="1876918265">
      <w:bodyDiv w:val="1"/>
      <w:marLeft w:val="0"/>
      <w:marRight w:val="0"/>
      <w:marTop w:val="0"/>
      <w:marBottom w:val="0"/>
      <w:divBdr>
        <w:top w:val="none" w:sz="0" w:space="0" w:color="auto"/>
        <w:left w:val="none" w:sz="0" w:space="0" w:color="auto"/>
        <w:bottom w:val="none" w:sz="0" w:space="0" w:color="auto"/>
        <w:right w:val="none" w:sz="0" w:space="0" w:color="auto"/>
      </w:divBdr>
    </w:div>
    <w:div w:id="1879127206">
      <w:bodyDiv w:val="1"/>
      <w:marLeft w:val="0"/>
      <w:marRight w:val="0"/>
      <w:marTop w:val="0"/>
      <w:marBottom w:val="0"/>
      <w:divBdr>
        <w:top w:val="none" w:sz="0" w:space="0" w:color="auto"/>
        <w:left w:val="none" w:sz="0" w:space="0" w:color="auto"/>
        <w:bottom w:val="none" w:sz="0" w:space="0" w:color="auto"/>
        <w:right w:val="none" w:sz="0" w:space="0" w:color="auto"/>
      </w:divBdr>
    </w:div>
    <w:div w:id="1881673627">
      <w:bodyDiv w:val="1"/>
      <w:marLeft w:val="0"/>
      <w:marRight w:val="0"/>
      <w:marTop w:val="0"/>
      <w:marBottom w:val="0"/>
      <w:divBdr>
        <w:top w:val="none" w:sz="0" w:space="0" w:color="auto"/>
        <w:left w:val="none" w:sz="0" w:space="0" w:color="auto"/>
        <w:bottom w:val="none" w:sz="0" w:space="0" w:color="auto"/>
        <w:right w:val="none" w:sz="0" w:space="0" w:color="auto"/>
      </w:divBdr>
    </w:div>
    <w:div w:id="1882133094">
      <w:bodyDiv w:val="1"/>
      <w:marLeft w:val="0"/>
      <w:marRight w:val="0"/>
      <w:marTop w:val="0"/>
      <w:marBottom w:val="0"/>
      <w:divBdr>
        <w:top w:val="none" w:sz="0" w:space="0" w:color="auto"/>
        <w:left w:val="none" w:sz="0" w:space="0" w:color="auto"/>
        <w:bottom w:val="none" w:sz="0" w:space="0" w:color="auto"/>
        <w:right w:val="none" w:sz="0" w:space="0" w:color="auto"/>
      </w:divBdr>
    </w:div>
    <w:div w:id="1882858187">
      <w:bodyDiv w:val="1"/>
      <w:marLeft w:val="0"/>
      <w:marRight w:val="0"/>
      <w:marTop w:val="0"/>
      <w:marBottom w:val="0"/>
      <w:divBdr>
        <w:top w:val="none" w:sz="0" w:space="0" w:color="auto"/>
        <w:left w:val="none" w:sz="0" w:space="0" w:color="auto"/>
        <w:bottom w:val="none" w:sz="0" w:space="0" w:color="auto"/>
        <w:right w:val="none" w:sz="0" w:space="0" w:color="auto"/>
      </w:divBdr>
    </w:div>
    <w:div w:id="1882863205">
      <w:bodyDiv w:val="1"/>
      <w:marLeft w:val="0"/>
      <w:marRight w:val="0"/>
      <w:marTop w:val="0"/>
      <w:marBottom w:val="0"/>
      <w:divBdr>
        <w:top w:val="none" w:sz="0" w:space="0" w:color="auto"/>
        <w:left w:val="none" w:sz="0" w:space="0" w:color="auto"/>
        <w:bottom w:val="none" w:sz="0" w:space="0" w:color="auto"/>
        <w:right w:val="none" w:sz="0" w:space="0" w:color="auto"/>
      </w:divBdr>
    </w:div>
    <w:div w:id="1887835862">
      <w:bodyDiv w:val="1"/>
      <w:marLeft w:val="0"/>
      <w:marRight w:val="0"/>
      <w:marTop w:val="0"/>
      <w:marBottom w:val="0"/>
      <w:divBdr>
        <w:top w:val="none" w:sz="0" w:space="0" w:color="auto"/>
        <w:left w:val="none" w:sz="0" w:space="0" w:color="auto"/>
        <w:bottom w:val="none" w:sz="0" w:space="0" w:color="auto"/>
        <w:right w:val="none" w:sz="0" w:space="0" w:color="auto"/>
      </w:divBdr>
    </w:div>
    <w:div w:id="1888485774">
      <w:bodyDiv w:val="1"/>
      <w:marLeft w:val="0"/>
      <w:marRight w:val="0"/>
      <w:marTop w:val="0"/>
      <w:marBottom w:val="0"/>
      <w:divBdr>
        <w:top w:val="none" w:sz="0" w:space="0" w:color="auto"/>
        <w:left w:val="none" w:sz="0" w:space="0" w:color="auto"/>
        <w:bottom w:val="none" w:sz="0" w:space="0" w:color="auto"/>
        <w:right w:val="none" w:sz="0" w:space="0" w:color="auto"/>
      </w:divBdr>
    </w:div>
    <w:div w:id="1888492789">
      <w:bodyDiv w:val="1"/>
      <w:marLeft w:val="0"/>
      <w:marRight w:val="0"/>
      <w:marTop w:val="0"/>
      <w:marBottom w:val="0"/>
      <w:divBdr>
        <w:top w:val="none" w:sz="0" w:space="0" w:color="auto"/>
        <w:left w:val="none" w:sz="0" w:space="0" w:color="auto"/>
        <w:bottom w:val="none" w:sz="0" w:space="0" w:color="auto"/>
        <w:right w:val="none" w:sz="0" w:space="0" w:color="auto"/>
      </w:divBdr>
    </w:div>
    <w:div w:id="1888570747">
      <w:bodyDiv w:val="1"/>
      <w:marLeft w:val="0"/>
      <w:marRight w:val="0"/>
      <w:marTop w:val="0"/>
      <w:marBottom w:val="0"/>
      <w:divBdr>
        <w:top w:val="none" w:sz="0" w:space="0" w:color="auto"/>
        <w:left w:val="none" w:sz="0" w:space="0" w:color="auto"/>
        <w:bottom w:val="none" w:sz="0" w:space="0" w:color="auto"/>
        <w:right w:val="none" w:sz="0" w:space="0" w:color="auto"/>
      </w:divBdr>
    </w:div>
    <w:div w:id="1888908742">
      <w:bodyDiv w:val="1"/>
      <w:marLeft w:val="0"/>
      <w:marRight w:val="0"/>
      <w:marTop w:val="0"/>
      <w:marBottom w:val="0"/>
      <w:divBdr>
        <w:top w:val="none" w:sz="0" w:space="0" w:color="auto"/>
        <w:left w:val="none" w:sz="0" w:space="0" w:color="auto"/>
        <w:bottom w:val="none" w:sz="0" w:space="0" w:color="auto"/>
        <w:right w:val="none" w:sz="0" w:space="0" w:color="auto"/>
      </w:divBdr>
    </w:div>
    <w:div w:id="1888948847">
      <w:bodyDiv w:val="1"/>
      <w:marLeft w:val="0"/>
      <w:marRight w:val="0"/>
      <w:marTop w:val="0"/>
      <w:marBottom w:val="0"/>
      <w:divBdr>
        <w:top w:val="none" w:sz="0" w:space="0" w:color="auto"/>
        <w:left w:val="none" w:sz="0" w:space="0" w:color="auto"/>
        <w:bottom w:val="none" w:sz="0" w:space="0" w:color="auto"/>
        <w:right w:val="none" w:sz="0" w:space="0" w:color="auto"/>
      </w:divBdr>
    </w:div>
    <w:div w:id="1889367748">
      <w:bodyDiv w:val="1"/>
      <w:marLeft w:val="0"/>
      <w:marRight w:val="0"/>
      <w:marTop w:val="0"/>
      <w:marBottom w:val="0"/>
      <w:divBdr>
        <w:top w:val="none" w:sz="0" w:space="0" w:color="auto"/>
        <w:left w:val="none" w:sz="0" w:space="0" w:color="auto"/>
        <w:bottom w:val="none" w:sz="0" w:space="0" w:color="auto"/>
        <w:right w:val="none" w:sz="0" w:space="0" w:color="auto"/>
      </w:divBdr>
    </w:div>
    <w:div w:id="1889490685">
      <w:bodyDiv w:val="1"/>
      <w:marLeft w:val="0"/>
      <w:marRight w:val="0"/>
      <w:marTop w:val="0"/>
      <w:marBottom w:val="0"/>
      <w:divBdr>
        <w:top w:val="none" w:sz="0" w:space="0" w:color="auto"/>
        <w:left w:val="none" w:sz="0" w:space="0" w:color="auto"/>
        <w:bottom w:val="none" w:sz="0" w:space="0" w:color="auto"/>
        <w:right w:val="none" w:sz="0" w:space="0" w:color="auto"/>
      </w:divBdr>
    </w:div>
    <w:div w:id="1893617745">
      <w:bodyDiv w:val="1"/>
      <w:marLeft w:val="0"/>
      <w:marRight w:val="0"/>
      <w:marTop w:val="0"/>
      <w:marBottom w:val="0"/>
      <w:divBdr>
        <w:top w:val="none" w:sz="0" w:space="0" w:color="auto"/>
        <w:left w:val="none" w:sz="0" w:space="0" w:color="auto"/>
        <w:bottom w:val="none" w:sz="0" w:space="0" w:color="auto"/>
        <w:right w:val="none" w:sz="0" w:space="0" w:color="auto"/>
      </w:divBdr>
    </w:div>
    <w:div w:id="1895660817">
      <w:bodyDiv w:val="1"/>
      <w:marLeft w:val="0"/>
      <w:marRight w:val="0"/>
      <w:marTop w:val="0"/>
      <w:marBottom w:val="0"/>
      <w:divBdr>
        <w:top w:val="none" w:sz="0" w:space="0" w:color="auto"/>
        <w:left w:val="none" w:sz="0" w:space="0" w:color="auto"/>
        <w:bottom w:val="none" w:sz="0" w:space="0" w:color="auto"/>
        <w:right w:val="none" w:sz="0" w:space="0" w:color="auto"/>
      </w:divBdr>
    </w:div>
    <w:div w:id="1896429301">
      <w:bodyDiv w:val="1"/>
      <w:marLeft w:val="0"/>
      <w:marRight w:val="0"/>
      <w:marTop w:val="0"/>
      <w:marBottom w:val="0"/>
      <w:divBdr>
        <w:top w:val="none" w:sz="0" w:space="0" w:color="auto"/>
        <w:left w:val="none" w:sz="0" w:space="0" w:color="auto"/>
        <w:bottom w:val="none" w:sz="0" w:space="0" w:color="auto"/>
        <w:right w:val="none" w:sz="0" w:space="0" w:color="auto"/>
      </w:divBdr>
    </w:div>
    <w:div w:id="1899003054">
      <w:bodyDiv w:val="1"/>
      <w:marLeft w:val="0"/>
      <w:marRight w:val="0"/>
      <w:marTop w:val="0"/>
      <w:marBottom w:val="0"/>
      <w:divBdr>
        <w:top w:val="none" w:sz="0" w:space="0" w:color="auto"/>
        <w:left w:val="none" w:sz="0" w:space="0" w:color="auto"/>
        <w:bottom w:val="none" w:sz="0" w:space="0" w:color="auto"/>
        <w:right w:val="none" w:sz="0" w:space="0" w:color="auto"/>
      </w:divBdr>
    </w:div>
    <w:div w:id="1900241301">
      <w:bodyDiv w:val="1"/>
      <w:marLeft w:val="0"/>
      <w:marRight w:val="0"/>
      <w:marTop w:val="0"/>
      <w:marBottom w:val="0"/>
      <w:divBdr>
        <w:top w:val="none" w:sz="0" w:space="0" w:color="auto"/>
        <w:left w:val="none" w:sz="0" w:space="0" w:color="auto"/>
        <w:bottom w:val="none" w:sz="0" w:space="0" w:color="auto"/>
        <w:right w:val="none" w:sz="0" w:space="0" w:color="auto"/>
      </w:divBdr>
    </w:div>
    <w:div w:id="1904947429">
      <w:bodyDiv w:val="1"/>
      <w:marLeft w:val="0"/>
      <w:marRight w:val="0"/>
      <w:marTop w:val="0"/>
      <w:marBottom w:val="0"/>
      <w:divBdr>
        <w:top w:val="none" w:sz="0" w:space="0" w:color="auto"/>
        <w:left w:val="none" w:sz="0" w:space="0" w:color="auto"/>
        <w:bottom w:val="none" w:sz="0" w:space="0" w:color="auto"/>
        <w:right w:val="none" w:sz="0" w:space="0" w:color="auto"/>
      </w:divBdr>
    </w:div>
    <w:div w:id="1906598620">
      <w:bodyDiv w:val="1"/>
      <w:marLeft w:val="0"/>
      <w:marRight w:val="0"/>
      <w:marTop w:val="0"/>
      <w:marBottom w:val="0"/>
      <w:divBdr>
        <w:top w:val="none" w:sz="0" w:space="0" w:color="auto"/>
        <w:left w:val="none" w:sz="0" w:space="0" w:color="auto"/>
        <w:bottom w:val="none" w:sz="0" w:space="0" w:color="auto"/>
        <w:right w:val="none" w:sz="0" w:space="0" w:color="auto"/>
      </w:divBdr>
    </w:div>
    <w:div w:id="1908608564">
      <w:bodyDiv w:val="1"/>
      <w:marLeft w:val="0"/>
      <w:marRight w:val="0"/>
      <w:marTop w:val="0"/>
      <w:marBottom w:val="0"/>
      <w:divBdr>
        <w:top w:val="none" w:sz="0" w:space="0" w:color="auto"/>
        <w:left w:val="none" w:sz="0" w:space="0" w:color="auto"/>
        <w:bottom w:val="none" w:sz="0" w:space="0" w:color="auto"/>
        <w:right w:val="none" w:sz="0" w:space="0" w:color="auto"/>
      </w:divBdr>
    </w:div>
    <w:div w:id="1909799849">
      <w:bodyDiv w:val="1"/>
      <w:marLeft w:val="0"/>
      <w:marRight w:val="0"/>
      <w:marTop w:val="0"/>
      <w:marBottom w:val="0"/>
      <w:divBdr>
        <w:top w:val="none" w:sz="0" w:space="0" w:color="auto"/>
        <w:left w:val="none" w:sz="0" w:space="0" w:color="auto"/>
        <w:bottom w:val="none" w:sz="0" w:space="0" w:color="auto"/>
        <w:right w:val="none" w:sz="0" w:space="0" w:color="auto"/>
      </w:divBdr>
    </w:div>
    <w:div w:id="1910143065">
      <w:bodyDiv w:val="1"/>
      <w:marLeft w:val="0"/>
      <w:marRight w:val="0"/>
      <w:marTop w:val="0"/>
      <w:marBottom w:val="0"/>
      <w:divBdr>
        <w:top w:val="none" w:sz="0" w:space="0" w:color="auto"/>
        <w:left w:val="none" w:sz="0" w:space="0" w:color="auto"/>
        <w:bottom w:val="none" w:sz="0" w:space="0" w:color="auto"/>
        <w:right w:val="none" w:sz="0" w:space="0" w:color="auto"/>
      </w:divBdr>
    </w:div>
    <w:div w:id="1911453922">
      <w:bodyDiv w:val="1"/>
      <w:marLeft w:val="0"/>
      <w:marRight w:val="0"/>
      <w:marTop w:val="0"/>
      <w:marBottom w:val="0"/>
      <w:divBdr>
        <w:top w:val="none" w:sz="0" w:space="0" w:color="auto"/>
        <w:left w:val="none" w:sz="0" w:space="0" w:color="auto"/>
        <w:bottom w:val="none" w:sz="0" w:space="0" w:color="auto"/>
        <w:right w:val="none" w:sz="0" w:space="0" w:color="auto"/>
      </w:divBdr>
    </w:div>
    <w:div w:id="1911771562">
      <w:bodyDiv w:val="1"/>
      <w:marLeft w:val="0"/>
      <w:marRight w:val="0"/>
      <w:marTop w:val="0"/>
      <w:marBottom w:val="0"/>
      <w:divBdr>
        <w:top w:val="none" w:sz="0" w:space="0" w:color="auto"/>
        <w:left w:val="none" w:sz="0" w:space="0" w:color="auto"/>
        <w:bottom w:val="none" w:sz="0" w:space="0" w:color="auto"/>
        <w:right w:val="none" w:sz="0" w:space="0" w:color="auto"/>
      </w:divBdr>
    </w:div>
    <w:div w:id="1914192615">
      <w:bodyDiv w:val="1"/>
      <w:marLeft w:val="0"/>
      <w:marRight w:val="0"/>
      <w:marTop w:val="0"/>
      <w:marBottom w:val="0"/>
      <w:divBdr>
        <w:top w:val="none" w:sz="0" w:space="0" w:color="auto"/>
        <w:left w:val="none" w:sz="0" w:space="0" w:color="auto"/>
        <w:bottom w:val="none" w:sz="0" w:space="0" w:color="auto"/>
        <w:right w:val="none" w:sz="0" w:space="0" w:color="auto"/>
      </w:divBdr>
    </w:div>
    <w:div w:id="1915625426">
      <w:bodyDiv w:val="1"/>
      <w:marLeft w:val="0"/>
      <w:marRight w:val="0"/>
      <w:marTop w:val="0"/>
      <w:marBottom w:val="0"/>
      <w:divBdr>
        <w:top w:val="none" w:sz="0" w:space="0" w:color="auto"/>
        <w:left w:val="none" w:sz="0" w:space="0" w:color="auto"/>
        <w:bottom w:val="none" w:sz="0" w:space="0" w:color="auto"/>
        <w:right w:val="none" w:sz="0" w:space="0" w:color="auto"/>
      </w:divBdr>
    </w:div>
    <w:div w:id="1915970311">
      <w:bodyDiv w:val="1"/>
      <w:marLeft w:val="0"/>
      <w:marRight w:val="0"/>
      <w:marTop w:val="0"/>
      <w:marBottom w:val="0"/>
      <w:divBdr>
        <w:top w:val="none" w:sz="0" w:space="0" w:color="auto"/>
        <w:left w:val="none" w:sz="0" w:space="0" w:color="auto"/>
        <w:bottom w:val="none" w:sz="0" w:space="0" w:color="auto"/>
        <w:right w:val="none" w:sz="0" w:space="0" w:color="auto"/>
      </w:divBdr>
    </w:div>
    <w:div w:id="1917128437">
      <w:bodyDiv w:val="1"/>
      <w:marLeft w:val="0"/>
      <w:marRight w:val="0"/>
      <w:marTop w:val="0"/>
      <w:marBottom w:val="0"/>
      <w:divBdr>
        <w:top w:val="none" w:sz="0" w:space="0" w:color="auto"/>
        <w:left w:val="none" w:sz="0" w:space="0" w:color="auto"/>
        <w:bottom w:val="none" w:sz="0" w:space="0" w:color="auto"/>
        <w:right w:val="none" w:sz="0" w:space="0" w:color="auto"/>
      </w:divBdr>
      <w:divsChild>
        <w:div w:id="1237860620">
          <w:marLeft w:val="0"/>
          <w:marRight w:val="0"/>
          <w:marTop w:val="0"/>
          <w:marBottom w:val="0"/>
          <w:divBdr>
            <w:top w:val="none" w:sz="0" w:space="0" w:color="auto"/>
            <w:left w:val="none" w:sz="0" w:space="0" w:color="auto"/>
            <w:bottom w:val="none" w:sz="0" w:space="0" w:color="auto"/>
            <w:right w:val="none" w:sz="0" w:space="0" w:color="auto"/>
          </w:divBdr>
          <w:divsChild>
            <w:div w:id="11265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9608">
      <w:bodyDiv w:val="1"/>
      <w:marLeft w:val="0"/>
      <w:marRight w:val="0"/>
      <w:marTop w:val="0"/>
      <w:marBottom w:val="0"/>
      <w:divBdr>
        <w:top w:val="none" w:sz="0" w:space="0" w:color="auto"/>
        <w:left w:val="none" w:sz="0" w:space="0" w:color="auto"/>
        <w:bottom w:val="none" w:sz="0" w:space="0" w:color="auto"/>
        <w:right w:val="none" w:sz="0" w:space="0" w:color="auto"/>
      </w:divBdr>
    </w:div>
    <w:div w:id="1918512182">
      <w:bodyDiv w:val="1"/>
      <w:marLeft w:val="0"/>
      <w:marRight w:val="0"/>
      <w:marTop w:val="0"/>
      <w:marBottom w:val="0"/>
      <w:divBdr>
        <w:top w:val="none" w:sz="0" w:space="0" w:color="auto"/>
        <w:left w:val="none" w:sz="0" w:space="0" w:color="auto"/>
        <w:bottom w:val="none" w:sz="0" w:space="0" w:color="auto"/>
        <w:right w:val="none" w:sz="0" w:space="0" w:color="auto"/>
      </w:divBdr>
    </w:div>
    <w:div w:id="1918712285">
      <w:bodyDiv w:val="1"/>
      <w:marLeft w:val="0"/>
      <w:marRight w:val="0"/>
      <w:marTop w:val="0"/>
      <w:marBottom w:val="0"/>
      <w:divBdr>
        <w:top w:val="none" w:sz="0" w:space="0" w:color="auto"/>
        <w:left w:val="none" w:sz="0" w:space="0" w:color="auto"/>
        <w:bottom w:val="none" w:sz="0" w:space="0" w:color="auto"/>
        <w:right w:val="none" w:sz="0" w:space="0" w:color="auto"/>
      </w:divBdr>
    </w:div>
    <w:div w:id="1919558169">
      <w:bodyDiv w:val="1"/>
      <w:marLeft w:val="0"/>
      <w:marRight w:val="0"/>
      <w:marTop w:val="0"/>
      <w:marBottom w:val="0"/>
      <w:divBdr>
        <w:top w:val="none" w:sz="0" w:space="0" w:color="auto"/>
        <w:left w:val="none" w:sz="0" w:space="0" w:color="auto"/>
        <w:bottom w:val="none" w:sz="0" w:space="0" w:color="auto"/>
        <w:right w:val="none" w:sz="0" w:space="0" w:color="auto"/>
      </w:divBdr>
    </w:div>
    <w:div w:id="1920628969">
      <w:bodyDiv w:val="1"/>
      <w:marLeft w:val="0"/>
      <w:marRight w:val="0"/>
      <w:marTop w:val="0"/>
      <w:marBottom w:val="0"/>
      <w:divBdr>
        <w:top w:val="none" w:sz="0" w:space="0" w:color="auto"/>
        <w:left w:val="none" w:sz="0" w:space="0" w:color="auto"/>
        <w:bottom w:val="none" w:sz="0" w:space="0" w:color="auto"/>
        <w:right w:val="none" w:sz="0" w:space="0" w:color="auto"/>
      </w:divBdr>
    </w:div>
    <w:div w:id="1921058849">
      <w:bodyDiv w:val="1"/>
      <w:marLeft w:val="0"/>
      <w:marRight w:val="0"/>
      <w:marTop w:val="0"/>
      <w:marBottom w:val="0"/>
      <w:divBdr>
        <w:top w:val="none" w:sz="0" w:space="0" w:color="auto"/>
        <w:left w:val="none" w:sz="0" w:space="0" w:color="auto"/>
        <w:bottom w:val="none" w:sz="0" w:space="0" w:color="auto"/>
        <w:right w:val="none" w:sz="0" w:space="0" w:color="auto"/>
      </w:divBdr>
    </w:div>
    <w:div w:id="1923176931">
      <w:bodyDiv w:val="1"/>
      <w:marLeft w:val="0"/>
      <w:marRight w:val="0"/>
      <w:marTop w:val="0"/>
      <w:marBottom w:val="0"/>
      <w:divBdr>
        <w:top w:val="none" w:sz="0" w:space="0" w:color="auto"/>
        <w:left w:val="none" w:sz="0" w:space="0" w:color="auto"/>
        <w:bottom w:val="none" w:sz="0" w:space="0" w:color="auto"/>
        <w:right w:val="none" w:sz="0" w:space="0" w:color="auto"/>
      </w:divBdr>
    </w:div>
    <w:div w:id="1923417056">
      <w:bodyDiv w:val="1"/>
      <w:marLeft w:val="0"/>
      <w:marRight w:val="0"/>
      <w:marTop w:val="0"/>
      <w:marBottom w:val="0"/>
      <w:divBdr>
        <w:top w:val="none" w:sz="0" w:space="0" w:color="auto"/>
        <w:left w:val="none" w:sz="0" w:space="0" w:color="auto"/>
        <w:bottom w:val="none" w:sz="0" w:space="0" w:color="auto"/>
        <w:right w:val="none" w:sz="0" w:space="0" w:color="auto"/>
      </w:divBdr>
      <w:divsChild>
        <w:div w:id="1382555166">
          <w:marLeft w:val="0"/>
          <w:marRight w:val="0"/>
          <w:marTop w:val="0"/>
          <w:marBottom w:val="0"/>
          <w:divBdr>
            <w:top w:val="none" w:sz="0" w:space="0" w:color="auto"/>
            <w:left w:val="none" w:sz="0" w:space="0" w:color="auto"/>
            <w:bottom w:val="none" w:sz="0" w:space="0" w:color="auto"/>
            <w:right w:val="none" w:sz="0" w:space="0" w:color="auto"/>
          </w:divBdr>
        </w:div>
      </w:divsChild>
    </w:div>
    <w:div w:id="1926762484">
      <w:bodyDiv w:val="1"/>
      <w:marLeft w:val="0"/>
      <w:marRight w:val="0"/>
      <w:marTop w:val="0"/>
      <w:marBottom w:val="0"/>
      <w:divBdr>
        <w:top w:val="none" w:sz="0" w:space="0" w:color="auto"/>
        <w:left w:val="none" w:sz="0" w:space="0" w:color="auto"/>
        <w:bottom w:val="none" w:sz="0" w:space="0" w:color="auto"/>
        <w:right w:val="none" w:sz="0" w:space="0" w:color="auto"/>
      </w:divBdr>
    </w:div>
    <w:div w:id="1929272519">
      <w:bodyDiv w:val="1"/>
      <w:marLeft w:val="0"/>
      <w:marRight w:val="0"/>
      <w:marTop w:val="0"/>
      <w:marBottom w:val="0"/>
      <w:divBdr>
        <w:top w:val="none" w:sz="0" w:space="0" w:color="auto"/>
        <w:left w:val="none" w:sz="0" w:space="0" w:color="auto"/>
        <w:bottom w:val="none" w:sz="0" w:space="0" w:color="auto"/>
        <w:right w:val="none" w:sz="0" w:space="0" w:color="auto"/>
      </w:divBdr>
    </w:div>
    <w:div w:id="1932351321">
      <w:bodyDiv w:val="1"/>
      <w:marLeft w:val="0"/>
      <w:marRight w:val="0"/>
      <w:marTop w:val="0"/>
      <w:marBottom w:val="0"/>
      <w:divBdr>
        <w:top w:val="none" w:sz="0" w:space="0" w:color="auto"/>
        <w:left w:val="none" w:sz="0" w:space="0" w:color="auto"/>
        <w:bottom w:val="none" w:sz="0" w:space="0" w:color="auto"/>
        <w:right w:val="none" w:sz="0" w:space="0" w:color="auto"/>
      </w:divBdr>
    </w:div>
    <w:div w:id="1933316725">
      <w:bodyDiv w:val="1"/>
      <w:marLeft w:val="0"/>
      <w:marRight w:val="0"/>
      <w:marTop w:val="0"/>
      <w:marBottom w:val="0"/>
      <w:divBdr>
        <w:top w:val="none" w:sz="0" w:space="0" w:color="auto"/>
        <w:left w:val="none" w:sz="0" w:space="0" w:color="auto"/>
        <w:bottom w:val="none" w:sz="0" w:space="0" w:color="auto"/>
        <w:right w:val="none" w:sz="0" w:space="0" w:color="auto"/>
      </w:divBdr>
    </w:div>
    <w:div w:id="1934973172">
      <w:bodyDiv w:val="1"/>
      <w:marLeft w:val="0"/>
      <w:marRight w:val="0"/>
      <w:marTop w:val="0"/>
      <w:marBottom w:val="0"/>
      <w:divBdr>
        <w:top w:val="none" w:sz="0" w:space="0" w:color="auto"/>
        <w:left w:val="none" w:sz="0" w:space="0" w:color="auto"/>
        <w:bottom w:val="none" w:sz="0" w:space="0" w:color="auto"/>
        <w:right w:val="none" w:sz="0" w:space="0" w:color="auto"/>
      </w:divBdr>
    </w:div>
    <w:div w:id="1935935260">
      <w:bodyDiv w:val="1"/>
      <w:marLeft w:val="0"/>
      <w:marRight w:val="0"/>
      <w:marTop w:val="0"/>
      <w:marBottom w:val="0"/>
      <w:divBdr>
        <w:top w:val="none" w:sz="0" w:space="0" w:color="auto"/>
        <w:left w:val="none" w:sz="0" w:space="0" w:color="auto"/>
        <w:bottom w:val="none" w:sz="0" w:space="0" w:color="auto"/>
        <w:right w:val="none" w:sz="0" w:space="0" w:color="auto"/>
      </w:divBdr>
    </w:div>
    <w:div w:id="1937057367">
      <w:bodyDiv w:val="1"/>
      <w:marLeft w:val="0"/>
      <w:marRight w:val="0"/>
      <w:marTop w:val="0"/>
      <w:marBottom w:val="0"/>
      <w:divBdr>
        <w:top w:val="none" w:sz="0" w:space="0" w:color="auto"/>
        <w:left w:val="none" w:sz="0" w:space="0" w:color="auto"/>
        <w:bottom w:val="none" w:sz="0" w:space="0" w:color="auto"/>
        <w:right w:val="none" w:sz="0" w:space="0" w:color="auto"/>
      </w:divBdr>
    </w:div>
    <w:div w:id="1939604869">
      <w:bodyDiv w:val="1"/>
      <w:marLeft w:val="0"/>
      <w:marRight w:val="0"/>
      <w:marTop w:val="0"/>
      <w:marBottom w:val="0"/>
      <w:divBdr>
        <w:top w:val="none" w:sz="0" w:space="0" w:color="auto"/>
        <w:left w:val="none" w:sz="0" w:space="0" w:color="auto"/>
        <w:bottom w:val="none" w:sz="0" w:space="0" w:color="auto"/>
        <w:right w:val="none" w:sz="0" w:space="0" w:color="auto"/>
      </w:divBdr>
      <w:divsChild>
        <w:div w:id="1780635277">
          <w:marLeft w:val="0"/>
          <w:marRight w:val="0"/>
          <w:marTop w:val="0"/>
          <w:marBottom w:val="0"/>
          <w:divBdr>
            <w:top w:val="none" w:sz="0" w:space="0" w:color="auto"/>
            <w:left w:val="none" w:sz="0" w:space="0" w:color="auto"/>
            <w:bottom w:val="none" w:sz="0" w:space="0" w:color="auto"/>
            <w:right w:val="none" w:sz="0" w:space="0" w:color="auto"/>
          </w:divBdr>
          <w:divsChild>
            <w:div w:id="114342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942524">
      <w:bodyDiv w:val="1"/>
      <w:marLeft w:val="0"/>
      <w:marRight w:val="0"/>
      <w:marTop w:val="0"/>
      <w:marBottom w:val="0"/>
      <w:divBdr>
        <w:top w:val="none" w:sz="0" w:space="0" w:color="auto"/>
        <w:left w:val="none" w:sz="0" w:space="0" w:color="auto"/>
        <w:bottom w:val="none" w:sz="0" w:space="0" w:color="auto"/>
        <w:right w:val="none" w:sz="0" w:space="0" w:color="auto"/>
      </w:divBdr>
    </w:div>
    <w:div w:id="1941063509">
      <w:bodyDiv w:val="1"/>
      <w:marLeft w:val="0"/>
      <w:marRight w:val="0"/>
      <w:marTop w:val="0"/>
      <w:marBottom w:val="0"/>
      <w:divBdr>
        <w:top w:val="none" w:sz="0" w:space="0" w:color="auto"/>
        <w:left w:val="none" w:sz="0" w:space="0" w:color="auto"/>
        <w:bottom w:val="none" w:sz="0" w:space="0" w:color="auto"/>
        <w:right w:val="none" w:sz="0" w:space="0" w:color="auto"/>
      </w:divBdr>
    </w:div>
    <w:div w:id="1942446973">
      <w:bodyDiv w:val="1"/>
      <w:marLeft w:val="0"/>
      <w:marRight w:val="0"/>
      <w:marTop w:val="0"/>
      <w:marBottom w:val="0"/>
      <w:divBdr>
        <w:top w:val="none" w:sz="0" w:space="0" w:color="auto"/>
        <w:left w:val="none" w:sz="0" w:space="0" w:color="auto"/>
        <w:bottom w:val="none" w:sz="0" w:space="0" w:color="auto"/>
        <w:right w:val="none" w:sz="0" w:space="0" w:color="auto"/>
      </w:divBdr>
    </w:div>
    <w:div w:id="1944799543">
      <w:bodyDiv w:val="1"/>
      <w:marLeft w:val="0"/>
      <w:marRight w:val="0"/>
      <w:marTop w:val="0"/>
      <w:marBottom w:val="0"/>
      <w:divBdr>
        <w:top w:val="none" w:sz="0" w:space="0" w:color="auto"/>
        <w:left w:val="none" w:sz="0" w:space="0" w:color="auto"/>
        <w:bottom w:val="none" w:sz="0" w:space="0" w:color="auto"/>
        <w:right w:val="none" w:sz="0" w:space="0" w:color="auto"/>
      </w:divBdr>
    </w:div>
    <w:div w:id="1946034734">
      <w:bodyDiv w:val="1"/>
      <w:marLeft w:val="0"/>
      <w:marRight w:val="0"/>
      <w:marTop w:val="0"/>
      <w:marBottom w:val="0"/>
      <w:divBdr>
        <w:top w:val="none" w:sz="0" w:space="0" w:color="auto"/>
        <w:left w:val="none" w:sz="0" w:space="0" w:color="auto"/>
        <w:bottom w:val="none" w:sz="0" w:space="0" w:color="auto"/>
        <w:right w:val="none" w:sz="0" w:space="0" w:color="auto"/>
      </w:divBdr>
    </w:div>
    <w:div w:id="1946115219">
      <w:bodyDiv w:val="1"/>
      <w:marLeft w:val="0"/>
      <w:marRight w:val="0"/>
      <w:marTop w:val="0"/>
      <w:marBottom w:val="0"/>
      <w:divBdr>
        <w:top w:val="none" w:sz="0" w:space="0" w:color="auto"/>
        <w:left w:val="none" w:sz="0" w:space="0" w:color="auto"/>
        <w:bottom w:val="none" w:sz="0" w:space="0" w:color="auto"/>
        <w:right w:val="none" w:sz="0" w:space="0" w:color="auto"/>
      </w:divBdr>
    </w:div>
    <w:div w:id="1947303784">
      <w:bodyDiv w:val="1"/>
      <w:marLeft w:val="0"/>
      <w:marRight w:val="0"/>
      <w:marTop w:val="0"/>
      <w:marBottom w:val="0"/>
      <w:divBdr>
        <w:top w:val="none" w:sz="0" w:space="0" w:color="auto"/>
        <w:left w:val="none" w:sz="0" w:space="0" w:color="auto"/>
        <w:bottom w:val="none" w:sz="0" w:space="0" w:color="auto"/>
        <w:right w:val="none" w:sz="0" w:space="0" w:color="auto"/>
      </w:divBdr>
    </w:div>
    <w:div w:id="1949508349">
      <w:bodyDiv w:val="1"/>
      <w:marLeft w:val="0"/>
      <w:marRight w:val="0"/>
      <w:marTop w:val="0"/>
      <w:marBottom w:val="0"/>
      <w:divBdr>
        <w:top w:val="none" w:sz="0" w:space="0" w:color="auto"/>
        <w:left w:val="none" w:sz="0" w:space="0" w:color="auto"/>
        <w:bottom w:val="none" w:sz="0" w:space="0" w:color="auto"/>
        <w:right w:val="none" w:sz="0" w:space="0" w:color="auto"/>
      </w:divBdr>
    </w:div>
    <w:div w:id="1949508688">
      <w:bodyDiv w:val="1"/>
      <w:marLeft w:val="0"/>
      <w:marRight w:val="0"/>
      <w:marTop w:val="0"/>
      <w:marBottom w:val="0"/>
      <w:divBdr>
        <w:top w:val="none" w:sz="0" w:space="0" w:color="auto"/>
        <w:left w:val="none" w:sz="0" w:space="0" w:color="auto"/>
        <w:bottom w:val="none" w:sz="0" w:space="0" w:color="auto"/>
        <w:right w:val="none" w:sz="0" w:space="0" w:color="auto"/>
      </w:divBdr>
    </w:div>
    <w:div w:id="1951206548">
      <w:bodyDiv w:val="1"/>
      <w:marLeft w:val="0"/>
      <w:marRight w:val="0"/>
      <w:marTop w:val="0"/>
      <w:marBottom w:val="0"/>
      <w:divBdr>
        <w:top w:val="none" w:sz="0" w:space="0" w:color="auto"/>
        <w:left w:val="none" w:sz="0" w:space="0" w:color="auto"/>
        <w:bottom w:val="none" w:sz="0" w:space="0" w:color="auto"/>
        <w:right w:val="none" w:sz="0" w:space="0" w:color="auto"/>
      </w:divBdr>
    </w:div>
    <w:div w:id="1951931224">
      <w:bodyDiv w:val="1"/>
      <w:marLeft w:val="0"/>
      <w:marRight w:val="0"/>
      <w:marTop w:val="0"/>
      <w:marBottom w:val="0"/>
      <w:divBdr>
        <w:top w:val="none" w:sz="0" w:space="0" w:color="auto"/>
        <w:left w:val="none" w:sz="0" w:space="0" w:color="auto"/>
        <w:bottom w:val="none" w:sz="0" w:space="0" w:color="auto"/>
        <w:right w:val="none" w:sz="0" w:space="0" w:color="auto"/>
      </w:divBdr>
    </w:div>
    <w:div w:id="1954745993">
      <w:bodyDiv w:val="1"/>
      <w:marLeft w:val="0"/>
      <w:marRight w:val="0"/>
      <w:marTop w:val="0"/>
      <w:marBottom w:val="0"/>
      <w:divBdr>
        <w:top w:val="none" w:sz="0" w:space="0" w:color="auto"/>
        <w:left w:val="none" w:sz="0" w:space="0" w:color="auto"/>
        <w:bottom w:val="none" w:sz="0" w:space="0" w:color="auto"/>
        <w:right w:val="none" w:sz="0" w:space="0" w:color="auto"/>
      </w:divBdr>
    </w:div>
    <w:div w:id="1960183915">
      <w:bodyDiv w:val="1"/>
      <w:marLeft w:val="0"/>
      <w:marRight w:val="0"/>
      <w:marTop w:val="0"/>
      <w:marBottom w:val="0"/>
      <w:divBdr>
        <w:top w:val="none" w:sz="0" w:space="0" w:color="auto"/>
        <w:left w:val="none" w:sz="0" w:space="0" w:color="auto"/>
        <w:bottom w:val="none" w:sz="0" w:space="0" w:color="auto"/>
        <w:right w:val="none" w:sz="0" w:space="0" w:color="auto"/>
      </w:divBdr>
    </w:div>
    <w:div w:id="1961183154">
      <w:bodyDiv w:val="1"/>
      <w:marLeft w:val="0"/>
      <w:marRight w:val="0"/>
      <w:marTop w:val="0"/>
      <w:marBottom w:val="0"/>
      <w:divBdr>
        <w:top w:val="none" w:sz="0" w:space="0" w:color="auto"/>
        <w:left w:val="none" w:sz="0" w:space="0" w:color="auto"/>
        <w:bottom w:val="none" w:sz="0" w:space="0" w:color="auto"/>
        <w:right w:val="none" w:sz="0" w:space="0" w:color="auto"/>
      </w:divBdr>
    </w:div>
    <w:div w:id="1961911979">
      <w:bodyDiv w:val="1"/>
      <w:marLeft w:val="0"/>
      <w:marRight w:val="0"/>
      <w:marTop w:val="0"/>
      <w:marBottom w:val="0"/>
      <w:divBdr>
        <w:top w:val="none" w:sz="0" w:space="0" w:color="auto"/>
        <w:left w:val="none" w:sz="0" w:space="0" w:color="auto"/>
        <w:bottom w:val="none" w:sz="0" w:space="0" w:color="auto"/>
        <w:right w:val="none" w:sz="0" w:space="0" w:color="auto"/>
      </w:divBdr>
    </w:div>
    <w:div w:id="1964655901">
      <w:bodyDiv w:val="1"/>
      <w:marLeft w:val="0"/>
      <w:marRight w:val="0"/>
      <w:marTop w:val="0"/>
      <w:marBottom w:val="0"/>
      <w:divBdr>
        <w:top w:val="none" w:sz="0" w:space="0" w:color="auto"/>
        <w:left w:val="none" w:sz="0" w:space="0" w:color="auto"/>
        <w:bottom w:val="none" w:sz="0" w:space="0" w:color="auto"/>
        <w:right w:val="none" w:sz="0" w:space="0" w:color="auto"/>
      </w:divBdr>
    </w:div>
    <w:div w:id="1966034357">
      <w:bodyDiv w:val="1"/>
      <w:marLeft w:val="0"/>
      <w:marRight w:val="0"/>
      <w:marTop w:val="0"/>
      <w:marBottom w:val="0"/>
      <w:divBdr>
        <w:top w:val="none" w:sz="0" w:space="0" w:color="auto"/>
        <w:left w:val="none" w:sz="0" w:space="0" w:color="auto"/>
        <w:bottom w:val="none" w:sz="0" w:space="0" w:color="auto"/>
        <w:right w:val="none" w:sz="0" w:space="0" w:color="auto"/>
      </w:divBdr>
    </w:div>
    <w:div w:id="1967468176">
      <w:bodyDiv w:val="1"/>
      <w:marLeft w:val="0"/>
      <w:marRight w:val="0"/>
      <w:marTop w:val="0"/>
      <w:marBottom w:val="0"/>
      <w:divBdr>
        <w:top w:val="none" w:sz="0" w:space="0" w:color="auto"/>
        <w:left w:val="none" w:sz="0" w:space="0" w:color="auto"/>
        <w:bottom w:val="none" w:sz="0" w:space="0" w:color="auto"/>
        <w:right w:val="none" w:sz="0" w:space="0" w:color="auto"/>
      </w:divBdr>
    </w:div>
    <w:div w:id="1968319496">
      <w:bodyDiv w:val="1"/>
      <w:marLeft w:val="0"/>
      <w:marRight w:val="0"/>
      <w:marTop w:val="0"/>
      <w:marBottom w:val="0"/>
      <w:divBdr>
        <w:top w:val="none" w:sz="0" w:space="0" w:color="auto"/>
        <w:left w:val="none" w:sz="0" w:space="0" w:color="auto"/>
        <w:bottom w:val="none" w:sz="0" w:space="0" w:color="auto"/>
        <w:right w:val="none" w:sz="0" w:space="0" w:color="auto"/>
      </w:divBdr>
    </w:div>
    <w:div w:id="1970351755">
      <w:bodyDiv w:val="1"/>
      <w:marLeft w:val="0"/>
      <w:marRight w:val="0"/>
      <w:marTop w:val="0"/>
      <w:marBottom w:val="0"/>
      <w:divBdr>
        <w:top w:val="none" w:sz="0" w:space="0" w:color="auto"/>
        <w:left w:val="none" w:sz="0" w:space="0" w:color="auto"/>
        <w:bottom w:val="none" w:sz="0" w:space="0" w:color="auto"/>
        <w:right w:val="none" w:sz="0" w:space="0" w:color="auto"/>
      </w:divBdr>
    </w:div>
    <w:div w:id="1970699275">
      <w:bodyDiv w:val="1"/>
      <w:marLeft w:val="0"/>
      <w:marRight w:val="0"/>
      <w:marTop w:val="0"/>
      <w:marBottom w:val="0"/>
      <w:divBdr>
        <w:top w:val="none" w:sz="0" w:space="0" w:color="auto"/>
        <w:left w:val="none" w:sz="0" w:space="0" w:color="auto"/>
        <w:bottom w:val="none" w:sz="0" w:space="0" w:color="auto"/>
        <w:right w:val="none" w:sz="0" w:space="0" w:color="auto"/>
      </w:divBdr>
    </w:div>
    <w:div w:id="1972661524">
      <w:bodyDiv w:val="1"/>
      <w:marLeft w:val="0"/>
      <w:marRight w:val="0"/>
      <w:marTop w:val="0"/>
      <w:marBottom w:val="0"/>
      <w:divBdr>
        <w:top w:val="none" w:sz="0" w:space="0" w:color="auto"/>
        <w:left w:val="none" w:sz="0" w:space="0" w:color="auto"/>
        <w:bottom w:val="none" w:sz="0" w:space="0" w:color="auto"/>
        <w:right w:val="none" w:sz="0" w:space="0" w:color="auto"/>
      </w:divBdr>
    </w:div>
    <w:div w:id="1973514823">
      <w:bodyDiv w:val="1"/>
      <w:marLeft w:val="0"/>
      <w:marRight w:val="0"/>
      <w:marTop w:val="0"/>
      <w:marBottom w:val="0"/>
      <w:divBdr>
        <w:top w:val="none" w:sz="0" w:space="0" w:color="auto"/>
        <w:left w:val="none" w:sz="0" w:space="0" w:color="auto"/>
        <w:bottom w:val="none" w:sz="0" w:space="0" w:color="auto"/>
        <w:right w:val="none" w:sz="0" w:space="0" w:color="auto"/>
      </w:divBdr>
    </w:div>
    <w:div w:id="1974404130">
      <w:bodyDiv w:val="1"/>
      <w:marLeft w:val="0"/>
      <w:marRight w:val="0"/>
      <w:marTop w:val="0"/>
      <w:marBottom w:val="0"/>
      <w:divBdr>
        <w:top w:val="none" w:sz="0" w:space="0" w:color="auto"/>
        <w:left w:val="none" w:sz="0" w:space="0" w:color="auto"/>
        <w:bottom w:val="none" w:sz="0" w:space="0" w:color="auto"/>
        <w:right w:val="none" w:sz="0" w:space="0" w:color="auto"/>
      </w:divBdr>
    </w:div>
    <w:div w:id="1978292187">
      <w:bodyDiv w:val="1"/>
      <w:marLeft w:val="0"/>
      <w:marRight w:val="0"/>
      <w:marTop w:val="0"/>
      <w:marBottom w:val="0"/>
      <w:divBdr>
        <w:top w:val="none" w:sz="0" w:space="0" w:color="auto"/>
        <w:left w:val="none" w:sz="0" w:space="0" w:color="auto"/>
        <w:bottom w:val="none" w:sz="0" w:space="0" w:color="auto"/>
        <w:right w:val="none" w:sz="0" w:space="0" w:color="auto"/>
      </w:divBdr>
    </w:div>
    <w:div w:id="1978603561">
      <w:bodyDiv w:val="1"/>
      <w:marLeft w:val="0"/>
      <w:marRight w:val="0"/>
      <w:marTop w:val="0"/>
      <w:marBottom w:val="0"/>
      <w:divBdr>
        <w:top w:val="none" w:sz="0" w:space="0" w:color="auto"/>
        <w:left w:val="none" w:sz="0" w:space="0" w:color="auto"/>
        <w:bottom w:val="none" w:sz="0" w:space="0" w:color="auto"/>
        <w:right w:val="none" w:sz="0" w:space="0" w:color="auto"/>
      </w:divBdr>
    </w:div>
    <w:div w:id="1979605137">
      <w:bodyDiv w:val="1"/>
      <w:marLeft w:val="0"/>
      <w:marRight w:val="0"/>
      <w:marTop w:val="0"/>
      <w:marBottom w:val="0"/>
      <w:divBdr>
        <w:top w:val="none" w:sz="0" w:space="0" w:color="auto"/>
        <w:left w:val="none" w:sz="0" w:space="0" w:color="auto"/>
        <w:bottom w:val="none" w:sz="0" w:space="0" w:color="auto"/>
        <w:right w:val="none" w:sz="0" w:space="0" w:color="auto"/>
      </w:divBdr>
    </w:div>
    <w:div w:id="1979677993">
      <w:bodyDiv w:val="1"/>
      <w:marLeft w:val="0"/>
      <w:marRight w:val="0"/>
      <w:marTop w:val="0"/>
      <w:marBottom w:val="0"/>
      <w:divBdr>
        <w:top w:val="none" w:sz="0" w:space="0" w:color="auto"/>
        <w:left w:val="none" w:sz="0" w:space="0" w:color="auto"/>
        <w:bottom w:val="none" w:sz="0" w:space="0" w:color="auto"/>
        <w:right w:val="none" w:sz="0" w:space="0" w:color="auto"/>
      </w:divBdr>
    </w:div>
    <w:div w:id="1979721708">
      <w:bodyDiv w:val="1"/>
      <w:marLeft w:val="0"/>
      <w:marRight w:val="0"/>
      <w:marTop w:val="0"/>
      <w:marBottom w:val="0"/>
      <w:divBdr>
        <w:top w:val="none" w:sz="0" w:space="0" w:color="auto"/>
        <w:left w:val="none" w:sz="0" w:space="0" w:color="auto"/>
        <w:bottom w:val="none" w:sz="0" w:space="0" w:color="auto"/>
        <w:right w:val="none" w:sz="0" w:space="0" w:color="auto"/>
      </w:divBdr>
    </w:div>
    <w:div w:id="1980107768">
      <w:bodyDiv w:val="1"/>
      <w:marLeft w:val="0"/>
      <w:marRight w:val="0"/>
      <w:marTop w:val="0"/>
      <w:marBottom w:val="0"/>
      <w:divBdr>
        <w:top w:val="none" w:sz="0" w:space="0" w:color="auto"/>
        <w:left w:val="none" w:sz="0" w:space="0" w:color="auto"/>
        <w:bottom w:val="none" w:sz="0" w:space="0" w:color="auto"/>
        <w:right w:val="none" w:sz="0" w:space="0" w:color="auto"/>
      </w:divBdr>
    </w:div>
    <w:div w:id="1980457987">
      <w:bodyDiv w:val="1"/>
      <w:marLeft w:val="0"/>
      <w:marRight w:val="0"/>
      <w:marTop w:val="0"/>
      <w:marBottom w:val="0"/>
      <w:divBdr>
        <w:top w:val="none" w:sz="0" w:space="0" w:color="auto"/>
        <w:left w:val="none" w:sz="0" w:space="0" w:color="auto"/>
        <w:bottom w:val="none" w:sz="0" w:space="0" w:color="auto"/>
        <w:right w:val="none" w:sz="0" w:space="0" w:color="auto"/>
      </w:divBdr>
    </w:div>
    <w:div w:id="1980644486">
      <w:bodyDiv w:val="1"/>
      <w:marLeft w:val="0"/>
      <w:marRight w:val="0"/>
      <w:marTop w:val="0"/>
      <w:marBottom w:val="0"/>
      <w:divBdr>
        <w:top w:val="none" w:sz="0" w:space="0" w:color="auto"/>
        <w:left w:val="none" w:sz="0" w:space="0" w:color="auto"/>
        <w:bottom w:val="none" w:sz="0" w:space="0" w:color="auto"/>
        <w:right w:val="none" w:sz="0" w:space="0" w:color="auto"/>
      </w:divBdr>
    </w:div>
    <w:div w:id="1980957264">
      <w:bodyDiv w:val="1"/>
      <w:marLeft w:val="0"/>
      <w:marRight w:val="0"/>
      <w:marTop w:val="0"/>
      <w:marBottom w:val="0"/>
      <w:divBdr>
        <w:top w:val="none" w:sz="0" w:space="0" w:color="auto"/>
        <w:left w:val="none" w:sz="0" w:space="0" w:color="auto"/>
        <w:bottom w:val="none" w:sz="0" w:space="0" w:color="auto"/>
        <w:right w:val="none" w:sz="0" w:space="0" w:color="auto"/>
      </w:divBdr>
    </w:div>
    <w:div w:id="1982617342">
      <w:bodyDiv w:val="1"/>
      <w:marLeft w:val="0"/>
      <w:marRight w:val="0"/>
      <w:marTop w:val="0"/>
      <w:marBottom w:val="0"/>
      <w:divBdr>
        <w:top w:val="none" w:sz="0" w:space="0" w:color="auto"/>
        <w:left w:val="none" w:sz="0" w:space="0" w:color="auto"/>
        <w:bottom w:val="none" w:sz="0" w:space="0" w:color="auto"/>
        <w:right w:val="none" w:sz="0" w:space="0" w:color="auto"/>
      </w:divBdr>
    </w:div>
    <w:div w:id="1983384090">
      <w:bodyDiv w:val="1"/>
      <w:marLeft w:val="0"/>
      <w:marRight w:val="0"/>
      <w:marTop w:val="0"/>
      <w:marBottom w:val="0"/>
      <w:divBdr>
        <w:top w:val="none" w:sz="0" w:space="0" w:color="auto"/>
        <w:left w:val="none" w:sz="0" w:space="0" w:color="auto"/>
        <w:bottom w:val="none" w:sz="0" w:space="0" w:color="auto"/>
        <w:right w:val="none" w:sz="0" w:space="0" w:color="auto"/>
      </w:divBdr>
    </w:div>
    <w:div w:id="1985620495">
      <w:bodyDiv w:val="1"/>
      <w:marLeft w:val="0"/>
      <w:marRight w:val="0"/>
      <w:marTop w:val="0"/>
      <w:marBottom w:val="0"/>
      <w:divBdr>
        <w:top w:val="none" w:sz="0" w:space="0" w:color="auto"/>
        <w:left w:val="none" w:sz="0" w:space="0" w:color="auto"/>
        <w:bottom w:val="none" w:sz="0" w:space="0" w:color="auto"/>
        <w:right w:val="none" w:sz="0" w:space="0" w:color="auto"/>
      </w:divBdr>
    </w:div>
    <w:div w:id="1989282088">
      <w:bodyDiv w:val="1"/>
      <w:marLeft w:val="0"/>
      <w:marRight w:val="0"/>
      <w:marTop w:val="0"/>
      <w:marBottom w:val="0"/>
      <w:divBdr>
        <w:top w:val="none" w:sz="0" w:space="0" w:color="auto"/>
        <w:left w:val="none" w:sz="0" w:space="0" w:color="auto"/>
        <w:bottom w:val="none" w:sz="0" w:space="0" w:color="auto"/>
        <w:right w:val="none" w:sz="0" w:space="0" w:color="auto"/>
      </w:divBdr>
    </w:div>
    <w:div w:id="1990742322">
      <w:bodyDiv w:val="1"/>
      <w:marLeft w:val="0"/>
      <w:marRight w:val="0"/>
      <w:marTop w:val="0"/>
      <w:marBottom w:val="0"/>
      <w:divBdr>
        <w:top w:val="none" w:sz="0" w:space="0" w:color="auto"/>
        <w:left w:val="none" w:sz="0" w:space="0" w:color="auto"/>
        <w:bottom w:val="none" w:sz="0" w:space="0" w:color="auto"/>
        <w:right w:val="none" w:sz="0" w:space="0" w:color="auto"/>
      </w:divBdr>
    </w:div>
    <w:div w:id="1991589519">
      <w:bodyDiv w:val="1"/>
      <w:marLeft w:val="0"/>
      <w:marRight w:val="0"/>
      <w:marTop w:val="0"/>
      <w:marBottom w:val="0"/>
      <w:divBdr>
        <w:top w:val="none" w:sz="0" w:space="0" w:color="auto"/>
        <w:left w:val="none" w:sz="0" w:space="0" w:color="auto"/>
        <w:bottom w:val="none" w:sz="0" w:space="0" w:color="auto"/>
        <w:right w:val="none" w:sz="0" w:space="0" w:color="auto"/>
      </w:divBdr>
    </w:div>
    <w:div w:id="1993369486">
      <w:bodyDiv w:val="1"/>
      <w:marLeft w:val="0"/>
      <w:marRight w:val="0"/>
      <w:marTop w:val="0"/>
      <w:marBottom w:val="0"/>
      <w:divBdr>
        <w:top w:val="none" w:sz="0" w:space="0" w:color="auto"/>
        <w:left w:val="none" w:sz="0" w:space="0" w:color="auto"/>
        <w:bottom w:val="none" w:sz="0" w:space="0" w:color="auto"/>
        <w:right w:val="none" w:sz="0" w:space="0" w:color="auto"/>
      </w:divBdr>
    </w:div>
    <w:div w:id="1994068558">
      <w:bodyDiv w:val="1"/>
      <w:marLeft w:val="0"/>
      <w:marRight w:val="0"/>
      <w:marTop w:val="0"/>
      <w:marBottom w:val="0"/>
      <w:divBdr>
        <w:top w:val="none" w:sz="0" w:space="0" w:color="auto"/>
        <w:left w:val="none" w:sz="0" w:space="0" w:color="auto"/>
        <w:bottom w:val="none" w:sz="0" w:space="0" w:color="auto"/>
        <w:right w:val="none" w:sz="0" w:space="0" w:color="auto"/>
      </w:divBdr>
    </w:div>
    <w:div w:id="1997219024">
      <w:bodyDiv w:val="1"/>
      <w:marLeft w:val="0"/>
      <w:marRight w:val="0"/>
      <w:marTop w:val="0"/>
      <w:marBottom w:val="0"/>
      <w:divBdr>
        <w:top w:val="none" w:sz="0" w:space="0" w:color="auto"/>
        <w:left w:val="none" w:sz="0" w:space="0" w:color="auto"/>
        <w:bottom w:val="none" w:sz="0" w:space="0" w:color="auto"/>
        <w:right w:val="none" w:sz="0" w:space="0" w:color="auto"/>
      </w:divBdr>
    </w:div>
    <w:div w:id="1997758195">
      <w:bodyDiv w:val="1"/>
      <w:marLeft w:val="0"/>
      <w:marRight w:val="0"/>
      <w:marTop w:val="0"/>
      <w:marBottom w:val="0"/>
      <w:divBdr>
        <w:top w:val="none" w:sz="0" w:space="0" w:color="auto"/>
        <w:left w:val="none" w:sz="0" w:space="0" w:color="auto"/>
        <w:bottom w:val="none" w:sz="0" w:space="0" w:color="auto"/>
        <w:right w:val="none" w:sz="0" w:space="0" w:color="auto"/>
      </w:divBdr>
    </w:div>
    <w:div w:id="1997831984">
      <w:bodyDiv w:val="1"/>
      <w:marLeft w:val="0"/>
      <w:marRight w:val="0"/>
      <w:marTop w:val="0"/>
      <w:marBottom w:val="0"/>
      <w:divBdr>
        <w:top w:val="none" w:sz="0" w:space="0" w:color="auto"/>
        <w:left w:val="none" w:sz="0" w:space="0" w:color="auto"/>
        <w:bottom w:val="none" w:sz="0" w:space="0" w:color="auto"/>
        <w:right w:val="none" w:sz="0" w:space="0" w:color="auto"/>
      </w:divBdr>
      <w:divsChild>
        <w:div w:id="1230337459">
          <w:marLeft w:val="0"/>
          <w:marRight w:val="0"/>
          <w:marTop w:val="0"/>
          <w:marBottom w:val="0"/>
          <w:divBdr>
            <w:top w:val="none" w:sz="0" w:space="0" w:color="auto"/>
            <w:left w:val="none" w:sz="0" w:space="0" w:color="auto"/>
            <w:bottom w:val="none" w:sz="0" w:space="0" w:color="auto"/>
            <w:right w:val="none" w:sz="0" w:space="0" w:color="auto"/>
          </w:divBdr>
          <w:divsChild>
            <w:div w:id="703603516">
              <w:marLeft w:val="0"/>
              <w:marRight w:val="0"/>
              <w:marTop w:val="0"/>
              <w:marBottom w:val="0"/>
              <w:divBdr>
                <w:top w:val="none" w:sz="0" w:space="0" w:color="auto"/>
                <w:left w:val="none" w:sz="0" w:space="0" w:color="auto"/>
                <w:bottom w:val="none" w:sz="0" w:space="0" w:color="auto"/>
                <w:right w:val="none" w:sz="0" w:space="0" w:color="auto"/>
              </w:divBdr>
              <w:divsChild>
                <w:div w:id="905916637">
                  <w:marLeft w:val="0"/>
                  <w:marRight w:val="0"/>
                  <w:marTop w:val="0"/>
                  <w:marBottom w:val="0"/>
                  <w:divBdr>
                    <w:top w:val="none" w:sz="0" w:space="0" w:color="auto"/>
                    <w:left w:val="none" w:sz="0" w:space="0" w:color="auto"/>
                    <w:bottom w:val="none" w:sz="0" w:space="0" w:color="auto"/>
                    <w:right w:val="none" w:sz="0" w:space="0" w:color="auto"/>
                  </w:divBdr>
                  <w:divsChild>
                    <w:div w:id="1366254263">
                      <w:marLeft w:val="0"/>
                      <w:marRight w:val="0"/>
                      <w:marTop w:val="0"/>
                      <w:marBottom w:val="0"/>
                      <w:divBdr>
                        <w:top w:val="none" w:sz="0" w:space="0" w:color="auto"/>
                        <w:left w:val="none" w:sz="0" w:space="0" w:color="auto"/>
                        <w:bottom w:val="none" w:sz="0" w:space="0" w:color="auto"/>
                        <w:right w:val="none" w:sz="0" w:space="0" w:color="auto"/>
                      </w:divBdr>
                      <w:divsChild>
                        <w:div w:id="476461506">
                          <w:marLeft w:val="0"/>
                          <w:marRight w:val="0"/>
                          <w:marTop w:val="0"/>
                          <w:marBottom w:val="0"/>
                          <w:divBdr>
                            <w:top w:val="none" w:sz="0" w:space="0" w:color="auto"/>
                            <w:left w:val="none" w:sz="0" w:space="0" w:color="auto"/>
                            <w:bottom w:val="none" w:sz="0" w:space="0" w:color="auto"/>
                            <w:right w:val="none" w:sz="0" w:space="0" w:color="auto"/>
                          </w:divBdr>
                          <w:divsChild>
                            <w:div w:id="445731630">
                              <w:marLeft w:val="0"/>
                              <w:marRight w:val="0"/>
                              <w:marTop w:val="0"/>
                              <w:marBottom w:val="0"/>
                              <w:divBdr>
                                <w:top w:val="none" w:sz="0" w:space="0" w:color="auto"/>
                                <w:left w:val="none" w:sz="0" w:space="0" w:color="auto"/>
                                <w:bottom w:val="none" w:sz="0" w:space="0" w:color="auto"/>
                                <w:right w:val="none" w:sz="0" w:space="0" w:color="auto"/>
                              </w:divBdr>
                              <w:divsChild>
                                <w:div w:id="1131632170">
                                  <w:marLeft w:val="0"/>
                                  <w:marRight w:val="0"/>
                                  <w:marTop w:val="0"/>
                                  <w:marBottom w:val="0"/>
                                  <w:divBdr>
                                    <w:top w:val="none" w:sz="0" w:space="0" w:color="auto"/>
                                    <w:left w:val="none" w:sz="0" w:space="0" w:color="auto"/>
                                    <w:bottom w:val="none" w:sz="0" w:space="0" w:color="auto"/>
                                    <w:right w:val="none" w:sz="0" w:space="0" w:color="auto"/>
                                  </w:divBdr>
                                  <w:divsChild>
                                    <w:div w:id="588201700">
                                      <w:marLeft w:val="0"/>
                                      <w:marRight w:val="0"/>
                                      <w:marTop w:val="0"/>
                                      <w:marBottom w:val="0"/>
                                      <w:divBdr>
                                        <w:top w:val="none" w:sz="0" w:space="0" w:color="auto"/>
                                        <w:left w:val="none" w:sz="0" w:space="0" w:color="auto"/>
                                        <w:bottom w:val="none" w:sz="0" w:space="0" w:color="auto"/>
                                        <w:right w:val="none" w:sz="0" w:space="0" w:color="auto"/>
                                      </w:divBdr>
                                      <w:divsChild>
                                        <w:div w:id="1341851025">
                                          <w:marLeft w:val="0"/>
                                          <w:marRight w:val="0"/>
                                          <w:marTop w:val="0"/>
                                          <w:marBottom w:val="0"/>
                                          <w:divBdr>
                                            <w:top w:val="none" w:sz="0" w:space="0" w:color="auto"/>
                                            <w:left w:val="none" w:sz="0" w:space="0" w:color="auto"/>
                                            <w:bottom w:val="none" w:sz="0" w:space="0" w:color="auto"/>
                                            <w:right w:val="none" w:sz="0" w:space="0" w:color="auto"/>
                                          </w:divBdr>
                                          <w:divsChild>
                                            <w:div w:id="1503396626">
                                              <w:marLeft w:val="0"/>
                                              <w:marRight w:val="0"/>
                                              <w:marTop w:val="0"/>
                                              <w:marBottom w:val="0"/>
                                              <w:divBdr>
                                                <w:top w:val="none" w:sz="0" w:space="0" w:color="auto"/>
                                                <w:left w:val="none" w:sz="0" w:space="0" w:color="auto"/>
                                                <w:bottom w:val="none" w:sz="0" w:space="0" w:color="auto"/>
                                                <w:right w:val="none" w:sz="0" w:space="0" w:color="auto"/>
                                              </w:divBdr>
                                              <w:divsChild>
                                                <w:div w:id="738554930">
                                                  <w:marLeft w:val="0"/>
                                                  <w:marRight w:val="0"/>
                                                  <w:marTop w:val="0"/>
                                                  <w:marBottom w:val="0"/>
                                                  <w:divBdr>
                                                    <w:top w:val="none" w:sz="0" w:space="0" w:color="auto"/>
                                                    <w:left w:val="none" w:sz="0" w:space="0" w:color="auto"/>
                                                    <w:bottom w:val="none" w:sz="0" w:space="0" w:color="auto"/>
                                                    <w:right w:val="none" w:sz="0" w:space="0" w:color="auto"/>
                                                  </w:divBdr>
                                                  <w:divsChild>
                                                    <w:div w:id="4969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8023883">
      <w:bodyDiv w:val="1"/>
      <w:marLeft w:val="0"/>
      <w:marRight w:val="0"/>
      <w:marTop w:val="0"/>
      <w:marBottom w:val="0"/>
      <w:divBdr>
        <w:top w:val="none" w:sz="0" w:space="0" w:color="auto"/>
        <w:left w:val="none" w:sz="0" w:space="0" w:color="auto"/>
        <w:bottom w:val="none" w:sz="0" w:space="0" w:color="auto"/>
        <w:right w:val="none" w:sz="0" w:space="0" w:color="auto"/>
      </w:divBdr>
    </w:div>
    <w:div w:id="1998222410">
      <w:bodyDiv w:val="1"/>
      <w:marLeft w:val="0"/>
      <w:marRight w:val="0"/>
      <w:marTop w:val="0"/>
      <w:marBottom w:val="0"/>
      <w:divBdr>
        <w:top w:val="none" w:sz="0" w:space="0" w:color="auto"/>
        <w:left w:val="none" w:sz="0" w:space="0" w:color="auto"/>
        <w:bottom w:val="none" w:sz="0" w:space="0" w:color="auto"/>
        <w:right w:val="none" w:sz="0" w:space="0" w:color="auto"/>
      </w:divBdr>
    </w:div>
    <w:div w:id="1999454206">
      <w:bodyDiv w:val="1"/>
      <w:marLeft w:val="0"/>
      <w:marRight w:val="0"/>
      <w:marTop w:val="0"/>
      <w:marBottom w:val="0"/>
      <w:divBdr>
        <w:top w:val="none" w:sz="0" w:space="0" w:color="auto"/>
        <w:left w:val="none" w:sz="0" w:space="0" w:color="auto"/>
        <w:bottom w:val="none" w:sz="0" w:space="0" w:color="auto"/>
        <w:right w:val="none" w:sz="0" w:space="0" w:color="auto"/>
      </w:divBdr>
    </w:div>
    <w:div w:id="1999573923">
      <w:bodyDiv w:val="1"/>
      <w:marLeft w:val="0"/>
      <w:marRight w:val="0"/>
      <w:marTop w:val="0"/>
      <w:marBottom w:val="0"/>
      <w:divBdr>
        <w:top w:val="none" w:sz="0" w:space="0" w:color="auto"/>
        <w:left w:val="none" w:sz="0" w:space="0" w:color="auto"/>
        <w:bottom w:val="none" w:sz="0" w:space="0" w:color="auto"/>
        <w:right w:val="none" w:sz="0" w:space="0" w:color="auto"/>
      </w:divBdr>
    </w:div>
    <w:div w:id="2000692552">
      <w:bodyDiv w:val="1"/>
      <w:marLeft w:val="0"/>
      <w:marRight w:val="0"/>
      <w:marTop w:val="0"/>
      <w:marBottom w:val="0"/>
      <w:divBdr>
        <w:top w:val="none" w:sz="0" w:space="0" w:color="auto"/>
        <w:left w:val="none" w:sz="0" w:space="0" w:color="auto"/>
        <w:bottom w:val="none" w:sz="0" w:space="0" w:color="auto"/>
        <w:right w:val="none" w:sz="0" w:space="0" w:color="auto"/>
      </w:divBdr>
    </w:div>
    <w:div w:id="2002351716">
      <w:bodyDiv w:val="1"/>
      <w:marLeft w:val="0"/>
      <w:marRight w:val="0"/>
      <w:marTop w:val="0"/>
      <w:marBottom w:val="0"/>
      <w:divBdr>
        <w:top w:val="none" w:sz="0" w:space="0" w:color="auto"/>
        <w:left w:val="none" w:sz="0" w:space="0" w:color="auto"/>
        <w:bottom w:val="none" w:sz="0" w:space="0" w:color="auto"/>
        <w:right w:val="none" w:sz="0" w:space="0" w:color="auto"/>
      </w:divBdr>
    </w:div>
    <w:div w:id="2002615853">
      <w:bodyDiv w:val="1"/>
      <w:marLeft w:val="0"/>
      <w:marRight w:val="0"/>
      <w:marTop w:val="0"/>
      <w:marBottom w:val="0"/>
      <w:divBdr>
        <w:top w:val="none" w:sz="0" w:space="0" w:color="auto"/>
        <w:left w:val="none" w:sz="0" w:space="0" w:color="auto"/>
        <w:bottom w:val="none" w:sz="0" w:space="0" w:color="auto"/>
        <w:right w:val="none" w:sz="0" w:space="0" w:color="auto"/>
      </w:divBdr>
    </w:div>
    <w:div w:id="2002654147">
      <w:bodyDiv w:val="1"/>
      <w:marLeft w:val="0"/>
      <w:marRight w:val="0"/>
      <w:marTop w:val="0"/>
      <w:marBottom w:val="0"/>
      <w:divBdr>
        <w:top w:val="none" w:sz="0" w:space="0" w:color="auto"/>
        <w:left w:val="none" w:sz="0" w:space="0" w:color="auto"/>
        <w:bottom w:val="none" w:sz="0" w:space="0" w:color="auto"/>
        <w:right w:val="none" w:sz="0" w:space="0" w:color="auto"/>
      </w:divBdr>
    </w:div>
    <w:div w:id="2002657242">
      <w:bodyDiv w:val="1"/>
      <w:marLeft w:val="0"/>
      <w:marRight w:val="0"/>
      <w:marTop w:val="0"/>
      <w:marBottom w:val="0"/>
      <w:divBdr>
        <w:top w:val="none" w:sz="0" w:space="0" w:color="auto"/>
        <w:left w:val="none" w:sz="0" w:space="0" w:color="auto"/>
        <w:bottom w:val="none" w:sz="0" w:space="0" w:color="auto"/>
        <w:right w:val="none" w:sz="0" w:space="0" w:color="auto"/>
      </w:divBdr>
    </w:div>
    <w:div w:id="2002732045">
      <w:bodyDiv w:val="1"/>
      <w:marLeft w:val="0"/>
      <w:marRight w:val="0"/>
      <w:marTop w:val="0"/>
      <w:marBottom w:val="0"/>
      <w:divBdr>
        <w:top w:val="none" w:sz="0" w:space="0" w:color="auto"/>
        <w:left w:val="none" w:sz="0" w:space="0" w:color="auto"/>
        <w:bottom w:val="none" w:sz="0" w:space="0" w:color="auto"/>
        <w:right w:val="none" w:sz="0" w:space="0" w:color="auto"/>
      </w:divBdr>
    </w:div>
    <w:div w:id="2003964976">
      <w:bodyDiv w:val="1"/>
      <w:marLeft w:val="0"/>
      <w:marRight w:val="0"/>
      <w:marTop w:val="0"/>
      <w:marBottom w:val="0"/>
      <w:divBdr>
        <w:top w:val="none" w:sz="0" w:space="0" w:color="auto"/>
        <w:left w:val="none" w:sz="0" w:space="0" w:color="auto"/>
        <w:bottom w:val="none" w:sz="0" w:space="0" w:color="auto"/>
        <w:right w:val="none" w:sz="0" w:space="0" w:color="auto"/>
      </w:divBdr>
    </w:div>
    <w:div w:id="2006594211">
      <w:bodyDiv w:val="1"/>
      <w:marLeft w:val="0"/>
      <w:marRight w:val="0"/>
      <w:marTop w:val="0"/>
      <w:marBottom w:val="0"/>
      <w:divBdr>
        <w:top w:val="none" w:sz="0" w:space="0" w:color="auto"/>
        <w:left w:val="none" w:sz="0" w:space="0" w:color="auto"/>
        <w:bottom w:val="none" w:sz="0" w:space="0" w:color="auto"/>
        <w:right w:val="none" w:sz="0" w:space="0" w:color="auto"/>
      </w:divBdr>
    </w:div>
    <w:div w:id="2007706813">
      <w:bodyDiv w:val="1"/>
      <w:marLeft w:val="0"/>
      <w:marRight w:val="0"/>
      <w:marTop w:val="0"/>
      <w:marBottom w:val="0"/>
      <w:divBdr>
        <w:top w:val="none" w:sz="0" w:space="0" w:color="auto"/>
        <w:left w:val="none" w:sz="0" w:space="0" w:color="auto"/>
        <w:bottom w:val="none" w:sz="0" w:space="0" w:color="auto"/>
        <w:right w:val="none" w:sz="0" w:space="0" w:color="auto"/>
      </w:divBdr>
    </w:div>
    <w:div w:id="2008164164">
      <w:bodyDiv w:val="1"/>
      <w:marLeft w:val="0"/>
      <w:marRight w:val="0"/>
      <w:marTop w:val="0"/>
      <w:marBottom w:val="0"/>
      <w:divBdr>
        <w:top w:val="none" w:sz="0" w:space="0" w:color="auto"/>
        <w:left w:val="none" w:sz="0" w:space="0" w:color="auto"/>
        <w:bottom w:val="none" w:sz="0" w:space="0" w:color="auto"/>
        <w:right w:val="none" w:sz="0" w:space="0" w:color="auto"/>
      </w:divBdr>
      <w:divsChild>
        <w:div w:id="101264073">
          <w:marLeft w:val="0"/>
          <w:marRight w:val="0"/>
          <w:marTop w:val="0"/>
          <w:marBottom w:val="0"/>
          <w:divBdr>
            <w:top w:val="none" w:sz="0" w:space="0" w:color="auto"/>
            <w:left w:val="none" w:sz="0" w:space="0" w:color="auto"/>
            <w:bottom w:val="none" w:sz="0" w:space="0" w:color="auto"/>
            <w:right w:val="none" w:sz="0" w:space="0" w:color="auto"/>
          </w:divBdr>
          <w:divsChild>
            <w:div w:id="144730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167231">
      <w:bodyDiv w:val="1"/>
      <w:marLeft w:val="0"/>
      <w:marRight w:val="0"/>
      <w:marTop w:val="0"/>
      <w:marBottom w:val="0"/>
      <w:divBdr>
        <w:top w:val="none" w:sz="0" w:space="0" w:color="auto"/>
        <w:left w:val="none" w:sz="0" w:space="0" w:color="auto"/>
        <w:bottom w:val="none" w:sz="0" w:space="0" w:color="auto"/>
        <w:right w:val="none" w:sz="0" w:space="0" w:color="auto"/>
      </w:divBdr>
    </w:div>
    <w:div w:id="2010138527">
      <w:bodyDiv w:val="1"/>
      <w:marLeft w:val="0"/>
      <w:marRight w:val="0"/>
      <w:marTop w:val="0"/>
      <w:marBottom w:val="0"/>
      <w:divBdr>
        <w:top w:val="none" w:sz="0" w:space="0" w:color="auto"/>
        <w:left w:val="none" w:sz="0" w:space="0" w:color="auto"/>
        <w:bottom w:val="none" w:sz="0" w:space="0" w:color="auto"/>
        <w:right w:val="none" w:sz="0" w:space="0" w:color="auto"/>
      </w:divBdr>
    </w:div>
    <w:div w:id="2010517751">
      <w:bodyDiv w:val="1"/>
      <w:marLeft w:val="0"/>
      <w:marRight w:val="0"/>
      <w:marTop w:val="0"/>
      <w:marBottom w:val="0"/>
      <w:divBdr>
        <w:top w:val="none" w:sz="0" w:space="0" w:color="auto"/>
        <w:left w:val="none" w:sz="0" w:space="0" w:color="auto"/>
        <w:bottom w:val="none" w:sz="0" w:space="0" w:color="auto"/>
        <w:right w:val="none" w:sz="0" w:space="0" w:color="auto"/>
      </w:divBdr>
      <w:divsChild>
        <w:div w:id="1434856361">
          <w:marLeft w:val="0"/>
          <w:marRight w:val="0"/>
          <w:marTop w:val="0"/>
          <w:marBottom w:val="0"/>
          <w:divBdr>
            <w:top w:val="none" w:sz="0" w:space="0" w:color="auto"/>
            <w:left w:val="none" w:sz="0" w:space="0" w:color="auto"/>
            <w:bottom w:val="none" w:sz="0" w:space="0" w:color="auto"/>
            <w:right w:val="none" w:sz="0" w:space="0" w:color="auto"/>
          </w:divBdr>
          <w:divsChild>
            <w:div w:id="135221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560197">
      <w:bodyDiv w:val="1"/>
      <w:marLeft w:val="0"/>
      <w:marRight w:val="0"/>
      <w:marTop w:val="0"/>
      <w:marBottom w:val="0"/>
      <w:divBdr>
        <w:top w:val="none" w:sz="0" w:space="0" w:color="auto"/>
        <w:left w:val="none" w:sz="0" w:space="0" w:color="auto"/>
        <w:bottom w:val="none" w:sz="0" w:space="0" w:color="auto"/>
        <w:right w:val="none" w:sz="0" w:space="0" w:color="auto"/>
      </w:divBdr>
    </w:div>
    <w:div w:id="2013101129">
      <w:bodyDiv w:val="1"/>
      <w:marLeft w:val="0"/>
      <w:marRight w:val="0"/>
      <w:marTop w:val="0"/>
      <w:marBottom w:val="0"/>
      <w:divBdr>
        <w:top w:val="none" w:sz="0" w:space="0" w:color="auto"/>
        <w:left w:val="none" w:sz="0" w:space="0" w:color="auto"/>
        <w:bottom w:val="none" w:sz="0" w:space="0" w:color="auto"/>
        <w:right w:val="none" w:sz="0" w:space="0" w:color="auto"/>
      </w:divBdr>
    </w:div>
    <w:div w:id="2013137831">
      <w:bodyDiv w:val="1"/>
      <w:marLeft w:val="0"/>
      <w:marRight w:val="0"/>
      <w:marTop w:val="0"/>
      <w:marBottom w:val="0"/>
      <w:divBdr>
        <w:top w:val="none" w:sz="0" w:space="0" w:color="auto"/>
        <w:left w:val="none" w:sz="0" w:space="0" w:color="auto"/>
        <w:bottom w:val="none" w:sz="0" w:space="0" w:color="auto"/>
        <w:right w:val="none" w:sz="0" w:space="0" w:color="auto"/>
      </w:divBdr>
    </w:div>
    <w:div w:id="2019119758">
      <w:bodyDiv w:val="1"/>
      <w:marLeft w:val="0"/>
      <w:marRight w:val="0"/>
      <w:marTop w:val="0"/>
      <w:marBottom w:val="0"/>
      <w:divBdr>
        <w:top w:val="none" w:sz="0" w:space="0" w:color="auto"/>
        <w:left w:val="none" w:sz="0" w:space="0" w:color="auto"/>
        <w:bottom w:val="none" w:sz="0" w:space="0" w:color="auto"/>
        <w:right w:val="none" w:sz="0" w:space="0" w:color="auto"/>
      </w:divBdr>
    </w:div>
    <w:div w:id="2019848721">
      <w:bodyDiv w:val="1"/>
      <w:marLeft w:val="0"/>
      <w:marRight w:val="0"/>
      <w:marTop w:val="0"/>
      <w:marBottom w:val="0"/>
      <w:divBdr>
        <w:top w:val="none" w:sz="0" w:space="0" w:color="auto"/>
        <w:left w:val="none" w:sz="0" w:space="0" w:color="auto"/>
        <w:bottom w:val="none" w:sz="0" w:space="0" w:color="auto"/>
        <w:right w:val="none" w:sz="0" w:space="0" w:color="auto"/>
      </w:divBdr>
    </w:div>
    <w:div w:id="2021395209">
      <w:bodyDiv w:val="1"/>
      <w:marLeft w:val="0"/>
      <w:marRight w:val="0"/>
      <w:marTop w:val="0"/>
      <w:marBottom w:val="0"/>
      <w:divBdr>
        <w:top w:val="none" w:sz="0" w:space="0" w:color="auto"/>
        <w:left w:val="none" w:sz="0" w:space="0" w:color="auto"/>
        <w:bottom w:val="none" w:sz="0" w:space="0" w:color="auto"/>
        <w:right w:val="none" w:sz="0" w:space="0" w:color="auto"/>
      </w:divBdr>
    </w:div>
    <w:div w:id="2024085652">
      <w:bodyDiv w:val="1"/>
      <w:marLeft w:val="0"/>
      <w:marRight w:val="0"/>
      <w:marTop w:val="0"/>
      <w:marBottom w:val="0"/>
      <w:divBdr>
        <w:top w:val="none" w:sz="0" w:space="0" w:color="auto"/>
        <w:left w:val="none" w:sz="0" w:space="0" w:color="auto"/>
        <w:bottom w:val="none" w:sz="0" w:space="0" w:color="auto"/>
        <w:right w:val="none" w:sz="0" w:space="0" w:color="auto"/>
      </w:divBdr>
    </w:div>
    <w:div w:id="2026244547">
      <w:bodyDiv w:val="1"/>
      <w:marLeft w:val="0"/>
      <w:marRight w:val="0"/>
      <w:marTop w:val="0"/>
      <w:marBottom w:val="0"/>
      <w:divBdr>
        <w:top w:val="none" w:sz="0" w:space="0" w:color="auto"/>
        <w:left w:val="none" w:sz="0" w:space="0" w:color="auto"/>
        <w:bottom w:val="none" w:sz="0" w:space="0" w:color="auto"/>
        <w:right w:val="none" w:sz="0" w:space="0" w:color="auto"/>
      </w:divBdr>
    </w:div>
    <w:div w:id="2028292917">
      <w:bodyDiv w:val="1"/>
      <w:marLeft w:val="0"/>
      <w:marRight w:val="0"/>
      <w:marTop w:val="0"/>
      <w:marBottom w:val="0"/>
      <w:divBdr>
        <w:top w:val="none" w:sz="0" w:space="0" w:color="auto"/>
        <w:left w:val="none" w:sz="0" w:space="0" w:color="auto"/>
        <w:bottom w:val="none" w:sz="0" w:space="0" w:color="auto"/>
        <w:right w:val="none" w:sz="0" w:space="0" w:color="auto"/>
      </w:divBdr>
    </w:div>
    <w:div w:id="2028677213">
      <w:bodyDiv w:val="1"/>
      <w:marLeft w:val="0"/>
      <w:marRight w:val="0"/>
      <w:marTop w:val="0"/>
      <w:marBottom w:val="0"/>
      <w:divBdr>
        <w:top w:val="none" w:sz="0" w:space="0" w:color="auto"/>
        <w:left w:val="none" w:sz="0" w:space="0" w:color="auto"/>
        <w:bottom w:val="none" w:sz="0" w:space="0" w:color="auto"/>
        <w:right w:val="none" w:sz="0" w:space="0" w:color="auto"/>
      </w:divBdr>
    </w:div>
    <w:div w:id="2028678339">
      <w:bodyDiv w:val="1"/>
      <w:marLeft w:val="0"/>
      <w:marRight w:val="0"/>
      <w:marTop w:val="0"/>
      <w:marBottom w:val="0"/>
      <w:divBdr>
        <w:top w:val="none" w:sz="0" w:space="0" w:color="auto"/>
        <w:left w:val="none" w:sz="0" w:space="0" w:color="auto"/>
        <w:bottom w:val="none" w:sz="0" w:space="0" w:color="auto"/>
        <w:right w:val="none" w:sz="0" w:space="0" w:color="auto"/>
      </w:divBdr>
    </w:div>
    <w:div w:id="2029600103">
      <w:bodyDiv w:val="1"/>
      <w:marLeft w:val="0"/>
      <w:marRight w:val="0"/>
      <w:marTop w:val="0"/>
      <w:marBottom w:val="0"/>
      <w:divBdr>
        <w:top w:val="none" w:sz="0" w:space="0" w:color="auto"/>
        <w:left w:val="none" w:sz="0" w:space="0" w:color="auto"/>
        <w:bottom w:val="none" w:sz="0" w:space="0" w:color="auto"/>
        <w:right w:val="none" w:sz="0" w:space="0" w:color="auto"/>
      </w:divBdr>
    </w:div>
    <w:div w:id="2031253412">
      <w:bodyDiv w:val="1"/>
      <w:marLeft w:val="0"/>
      <w:marRight w:val="0"/>
      <w:marTop w:val="0"/>
      <w:marBottom w:val="0"/>
      <w:divBdr>
        <w:top w:val="none" w:sz="0" w:space="0" w:color="auto"/>
        <w:left w:val="none" w:sz="0" w:space="0" w:color="auto"/>
        <w:bottom w:val="none" w:sz="0" w:space="0" w:color="auto"/>
        <w:right w:val="none" w:sz="0" w:space="0" w:color="auto"/>
      </w:divBdr>
    </w:div>
    <w:div w:id="2033651229">
      <w:bodyDiv w:val="1"/>
      <w:marLeft w:val="0"/>
      <w:marRight w:val="0"/>
      <w:marTop w:val="0"/>
      <w:marBottom w:val="0"/>
      <w:divBdr>
        <w:top w:val="none" w:sz="0" w:space="0" w:color="auto"/>
        <w:left w:val="none" w:sz="0" w:space="0" w:color="auto"/>
        <w:bottom w:val="none" w:sz="0" w:space="0" w:color="auto"/>
        <w:right w:val="none" w:sz="0" w:space="0" w:color="auto"/>
      </w:divBdr>
    </w:div>
    <w:div w:id="2034182217">
      <w:bodyDiv w:val="1"/>
      <w:marLeft w:val="0"/>
      <w:marRight w:val="0"/>
      <w:marTop w:val="0"/>
      <w:marBottom w:val="0"/>
      <w:divBdr>
        <w:top w:val="none" w:sz="0" w:space="0" w:color="auto"/>
        <w:left w:val="none" w:sz="0" w:space="0" w:color="auto"/>
        <w:bottom w:val="none" w:sz="0" w:space="0" w:color="auto"/>
        <w:right w:val="none" w:sz="0" w:space="0" w:color="auto"/>
      </w:divBdr>
    </w:div>
    <w:div w:id="2034526808">
      <w:bodyDiv w:val="1"/>
      <w:marLeft w:val="0"/>
      <w:marRight w:val="0"/>
      <w:marTop w:val="0"/>
      <w:marBottom w:val="0"/>
      <w:divBdr>
        <w:top w:val="none" w:sz="0" w:space="0" w:color="auto"/>
        <w:left w:val="none" w:sz="0" w:space="0" w:color="auto"/>
        <w:bottom w:val="none" w:sz="0" w:space="0" w:color="auto"/>
        <w:right w:val="none" w:sz="0" w:space="0" w:color="auto"/>
      </w:divBdr>
    </w:div>
    <w:div w:id="2035840245">
      <w:bodyDiv w:val="1"/>
      <w:marLeft w:val="0"/>
      <w:marRight w:val="0"/>
      <w:marTop w:val="0"/>
      <w:marBottom w:val="0"/>
      <w:divBdr>
        <w:top w:val="none" w:sz="0" w:space="0" w:color="auto"/>
        <w:left w:val="none" w:sz="0" w:space="0" w:color="auto"/>
        <w:bottom w:val="none" w:sz="0" w:space="0" w:color="auto"/>
        <w:right w:val="none" w:sz="0" w:space="0" w:color="auto"/>
      </w:divBdr>
    </w:div>
    <w:div w:id="2036806231">
      <w:bodyDiv w:val="1"/>
      <w:marLeft w:val="0"/>
      <w:marRight w:val="0"/>
      <w:marTop w:val="0"/>
      <w:marBottom w:val="0"/>
      <w:divBdr>
        <w:top w:val="none" w:sz="0" w:space="0" w:color="auto"/>
        <w:left w:val="none" w:sz="0" w:space="0" w:color="auto"/>
        <w:bottom w:val="none" w:sz="0" w:space="0" w:color="auto"/>
        <w:right w:val="none" w:sz="0" w:space="0" w:color="auto"/>
      </w:divBdr>
    </w:div>
    <w:div w:id="2036928092">
      <w:bodyDiv w:val="1"/>
      <w:marLeft w:val="0"/>
      <w:marRight w:val="0"/>
      <w:marTop w:val="0"/>
      <w:marBottom w:val="0"/>
      <w:divBdr>
        <w:top w:val="none" w:sz="0" w:space="0" w:color="auto"/>
        <w:left w:val="none" w:sz="0" w:space="0" w:color="auto"/>
        <w:bottom w:val="none" w:sz="0" w:space="0" w:color="auto"/>
        <w:right w:val="none" w:sz="0" w:space="0" w:color="auto"/>
      </w:divBdr>
    </w:div>
    <w:div w:id="2039238804">
      <w:bodyDiv w:val="1"/>
      <w:marLeft w:val="0"/>
      <w:marRight w:val="0"/>
      <w:marTop w:val="0"/>
      <w:marBottom w:val="0"/>
      <w:divBdr>
        <w:top w:val="none" w:sz="0" w:space="0" w:color="auto"/>
        <w:left w:val="none" w:sz="0" w:space="0" w:color="auto"/>
        <w:bottom w:val="none" w:sz="0" w:space="0" w:color="auto"/>
        <w:right w:val="none" w:sz="0" w:space="0" w:color="auto"/>
      </w:divBdr>
    </w:div>
    <w:div w:id="2041853789">
      <w:bodyDiv w:val="1"/>
      <w:marLeft w:val="0"/>
      <w:marRight w:val="0"/>
      <w:marTop w:val="0"/>
      <w:marBottom w:val="0"/>
      <w:divBdr>
        <w:top w:val="none" w:sz="0" w:space="0" w:color="auto"/>
        <w:left w:val="none" w:sz="0" w:space="0" w:color="auto"/>
        <w:bottom w:val="none" w:sz="0" w:space="0" w:color="auto"/>
        <w:right w:val="none" w:sz="0" w:space="0" w:color="auto"/>
      </w:divBdr>
      <w:divsChild>
        <w:div w:id="1099331779">
          <w:marLeft w:val="0"/>
          <w:marRight w:val="0"/>
          <w:marTop w:val="0"/>
          <w:marBottom w:val="0"/>
          <w:divBdr>
            <w:top w:val="none" w:sz="0" w:space="0" w:color="auto"/>
            <w:left w:val="none" w:sz="0" w:space="0" w:color="auto"/>
            <w:bottom w:val="none" w:sz="0" w:space="0" w:color="auto"/>
            <w:right w:val="none" w:sz="0" w:space="0" w:color="auto"/>
          </w:divBdr>
          <w:divsChild>
            <w:div w:id="198935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857785">
      <w:bodyDiv w:val="1"/>
      <w:marLeft w:val="0"/>
      <w:marRight w:val="0"/>
      <w:marTop w:val="0"/>
      <w:marBottom w:val="0"/>
      <w:divBdr>
        <w:top w:val="none" w:sz="0" w:space="0" w:color="auto"/>
        <w:left w:val="none" w:sz="0" w:space="0" w:color="auto"/>
        <w:bottom w:val="none" w:sz="0" w:space="0" w:color="auto"/>
        <w:right w:val="none" w:sz="0" w:space="0" w:color="auto"/>
      </w:divBdr>
    </w:div>
    <w:div w:id="2041934404">
      <w:bodyDiv w:val="1"/>
      <w:marLeft w:val="0"/>
      <w:marRight w:val="0"/>
      <w:marTop w:val="0"/>
      <w:marBottom w:val="0"/>
      <w:divBdr>
        <w:top w:val="none" w:sz="0" w:space="0" w:color="auto"/>
        <w:left w:val="none" w:sz="0" w:space="0" w:color="auto"/>
        <w:bottom w:val="none" w:sz="0" w:space="0" w:color="auto"/>
        <w:right w:val="none" w:sz="0" w:space="0" w:color="auto"/>
      </w:divBdr>
    </w:div>
    <w:div w:id="2042198095">
      <w:bodyDiv w:val="1"/>
      <w:marLeft w:val="0"/>
      <w:marRight w:val="0"/>
      <w:marTop w:val="0"/>
      <w:marBottom w:val="0"/>
      <w:divBdr>
        <w:top w:val="none" w:sz="0" w:space="0" w:color="auto"/>
        <w:left w:val="none" w:sz="0" w:space="0" w:color="auto"/>
        <w:bottom w:val="none" w:sz="0" w:space="0" w:color="auto"/>
        <w:right w:val="none" w:sz="0" w:space="0" w:color="auto"/>
      </w:divBdr>
    </w:div>
    <w:div w:id="2042780240">
      <w:bodyDiv w:val="1"/>
      <w:marLeft w:val="0"/>
      <w:marRight w:val="0"/>
      <w:marTop w:val="0"/>
      <w:marBottom w:val="0"/>
      <w:divBdr>
        <w:top w:val="none" w:sz="0" w:space="0" w:color="auto"/>
        <w:left w:val="none" w:sz="0" w:space="0" w:color="auto"/>
        <w:bottom w:val="none" w:sz="0" w:space="0" w:color="auto"/>
        <w:right w:val="none" w:sz="0" w:space="0" w:color="auto"/>
      </w:divBdr>
    </w:div>
    <w:div w:id="2044742714">
      <w:bodyDiv w:val="1"/>
      <w:marLeft w:val="0"/>
      <w:marRight w:val="0"/>
      <w:marTop w:val="0"/>
      <w:marBottom w:val="0"/>
      <w:divBdr>
        <w:top w:val="none" w:sz="0" w:space="0" w:color="auto"/>
        <w:left w:val="none" w:sz="0" w:space="0" w:color="auto"/>
        <w:bottom w:val="none" w:sz="0" w:space="0" w:color="auto"/>
        <w:right w:val="none" w:sz="0" w:space="0" w:color="auto"/>
      </w:divBdr>
    </w:div>
    <w:div w:id="2046099886">
      <w:bodyDiv w:val="1"/>
      <w:marLeft w:val="0"/>
      <w:marRight w:val="0"/>
      <w:marTop w:val="0"/>
      <w:marBottom w:val="0"/>
      <w:divBdr>
        <w:top w:val="none" w:sz="0" w:space="0" w:color="auto"/>
        <w:left w:val="none" w:sz="0" w:space="0" w:color="auto"/>
        <w:bottom w:val="none" w:sz="0" w:space="0" w:color="auto"/>
        <w:right w:val="none" w:sz="0" w:space="0" w:color="auto"/>
      </w:divBdr>
      <w:divsChild>
        <w:div w:id="24329483">
          <w:marLeft w:val="0"/>
          <w:marRight w:val="0"/>
          <w:marTop w:val="0"/>
          <w:marBottom w:val="0"/>
          <w:divBdr>
            <w:top w:val="none" w:sz="0" w:space="0" w:color="auto"/>
            <w:left w:val="none" w:sz="0" w:space="0" w:color="auto"/>
            <w:bottom w:val="none" w:sz="0" w:space="0" w:color="auto"/>
            <w:right w:val="none" w:sz="0" w:space="0" w:color="auto"/>
          </w:divBdr>
        </w:div>
        <w:div w:id="39324382">
          <w:marLeft w:val="0"/>
          <w:marRight w:val="0"/>
          <w:marTop w:val="0"/>
          <w:marBottom w:val="0"/>
          <w:divBdr>
            <w:top w:val="none" w:sz="0" w:space="0" w:color="auto"/>
            <w:left w:val="none" w:sz="0" w:space="0" w:color="auto"/>
            <w:bottom w:val="none" w:sz="0" w:space="0" w:color="auto"/>
            <w:right w:val="none" w:sz="0" w:space="0" w:color="auto"/>
          </w:divBdr>
        </w:div>
        <w:div w:id="61103601">
          <w:marLeft w:val="0"/>
          <w:marRight w:val="100"/>
          <w:marTop w:val="0"/>
          <w:marBottom w:val="0"/>
          <w:divBdr>
            <w:top w:val="none" w:sz="0" w:space="0" w:color="auto"/>
            <w:left w:val="none" w:sz="0" w:space="0" w:color="auto"/>
            <w:bottom w:val="none" w:sz="0" w:space="0" w:color="auto"/>
            <w:right w:val="none" w:sz="0" w:space="0" w:color="auto"/>
          </w:divBdr>
        </w:div>
        <w:div w:id="156042113">
          <w:marLeft w:val="0"/>
          <w:marRight w:val="0"/>
          <w:marTop w:val="0"/>
          <w:marBottom w:val="0"/>
          <w:divBdr>
            <w:top w:val="none" w:sz="0" w:space="0" w:color="auto"/>
            <w:left w:val="none" w:sz="0" w:space="0" w:color="auto"/>
            <w:bottom w:val="none" w:sz="0" w:space="0" w:color="auto"/>
            <w:right w:val="none" w:sz="0" w:space="0" w:color="auto"/>
          </w:divBdr>
        </w:div>
        <w:div w:id="192809423">
          <w:marLeft w:val="0"/>
          <w:marRight w:val="0"/>
          <w:marTop w:val="0"/>
          <w:marBottom w:val="0"/>
          <w:divBdr>
            <w:top w:val="none" w:sz="0" w:space="0" w:color="auto"/>
            <w:left w:val="none" w:sz="0" w:space="0" w:color="auto"/>
            <w:bottom w:val="none" w:sz="0" w:space="0" w:color="auto"/>
            <w:right w:val="none" w:sz="0" w:space="0" w:color="auto"/>
          </w:divBdr>
        </w:div>
        <w:div w:id="196241436">
          <w:marLeft w:val="0"/>
          <w:marRight w:val="0"/>
          <w:marTop w:val="0"/>
          <w:marBottom w:val="0"/>
          <w:divBdr>
            <w:top w:val="none" w:sz="0" w:space="0" w:color="auto"/>
            <w:left w:val="none" w:sz="0" w:space="0" w:color="auto"/>
            <w:bottom w:val="none" w:sz="0" w:space="0" w:color="auto"/>
            <w:right w:val="none" w:sz="0" w:space="0" w:color="auto"/>
          </w:divBdr>
        </w:div>
        <w:div w:id="211037547">
          <w:marLeft w:val="0"/>
          <w:marRight w:val="0"/>
          <w:marTop w:val="0"/>
          <w:marBottom w:val="200"/>
          <w:divBdr>
            <w:top w:val="none" w:sz="0" w:space="0" w:color="auto"/>
            <w:left w:val="none" w:sz="0" w:space="0" w:color="auto"/>
            <w:bottom w:val="none" w:sz="0" w:space="0" w:color="auto"/>
            <w:right w:val="none" w:sz="0" w:space="0" w:color="auto"/>
          </w:divBdr>
        </w:div>
        <w:div w:id="235285928">
          <w:marLeft w:val="0"/>
          <w:marRight w:val="0"/>
          <w:marTop w:val="0"/>
          <w:marBottom w:val="0"/>
          <w:divBdr>
            <w:top w:val="none" w:sz="0" w:space="0" w:color="auto"/>
            <w:left w:val="none" w:sz="0" w:space="0" w:color="auto"/>
            <w:bottom w:val="none" w:sz="0" w:space="0" w:color="auto"/>
            <w:right w:val="none" w:sz="0" w:space="0" w:color="auto"/>
          </w:divBdr>
        </w:div>
        <w:div w:id="255285294">
          <w:marLeft w:val="0"/>
          <w:marRight w:val="0"/>
          <w:marTop w:val="0"/>
          <w:marBottom w:val="0"/>
          <w:divBdr>
            <w:top w:val="none" w:sz="0" w:space="0" w:color="auto"/>
            <w:left w:val="none" w:sz="0" w:space="0" w:color="auto"/>
            <w:bottom w:val="none" w:sz="0" w:space="0" w:color="auto"/>
            <w:right w:val="none" w:sz="0" w:space="0" w:color="auto"/>
          </w:divBdr>
        </w:div>
        <w:div w:id="281958067">
          <w:marLeft w:val="0"/>
          <w:marRight w:val="0"/>
          <w:marTop w:val="0"/>
          <w:marBottom w:val="0"/>
          <w:divBdr>
            <w:top w:val="none" w:sz="0" w:space="0" w:color="auto"/>
            <w:left w:val="none" w:sz="0" w:space="0" w:color="auto"/>
            <w:bottom w:val="none" w:sz="0" w:space="0" w:color="auto"/>
            <w:right w:val="none" w:sz="0" w:space="0" w:color="auto"/>
          </w:divBdr>
        </w:div>
        <w:div w:id="334963478">
          <w:marLeft w:val="0"/>
          <w:marRight w:val="0"/>
          <w:marTop w:val="0"/>
          <w:marBottom w:val="0"/>
          <w:divBdr>
            <w:top w:val="none" w:sz="0" w:space="0" w:color="auto"/>
            <w:left w:val="none" w:sz="0" w:space="0" w:color="auto"/>
            <w:bottom w:val="none" w:sz="0" w:space="0" w:color="auto"/>
            <w:right w:val="none" w:sz="0" w:space="0" w:color="auto"/>
          </w:divBdr>
        </w:div>
        <w:div w:id="344020211">
          <w:marLeft w:val="0"/>
          <w:marRight w:val="0"/>
          <w:marTop w:val="0"/>
          <w:marBottom w:val="0"/>
          <w:divBdr>
            <w:top w:val="none" w:sz="0" w:space="0" w:color="auto"/>
            <w:left w:val="none" w:sz="0" w:space="0" w:color="auto"/>
            <w:bottom w:val="none" w:sz="0" w:space="0" w:color="auto"/>
            <w:right w:val="none" w:sz="0" w:space="0" w:color="auto"/>
          </w:divBdr>
        </w:div>
        <w:div w:id="353577512">
          <w:marLeft w:val="0"/>
          <w:marRight w:val="0"/>
          <w:marTop w:val="0"/>
          <w:marBottom w:val="0"/>
          <w:divBdr>
            <w:top w:val="none" w:sz="0" w:space="0" w:color="auto"/>
            <w:left w:val="none" w:sz="0" w:space="0" w:color="auto"/>
            <w:bottom w:val="none" w:sz="0" w:space="0" w:color="auto"/>
            <w:right w:val="none" w:sz="0" w:space="0" w:color="auto"/>
          </w:divBdr>
        </w:div>
        <w:div w:id="613101701">
          <w:marLeft w:val="0"/>
          <w:marRight w:val="0"/>
          <w:marTop w:val="0"/>
          <w:marBottom w:val="0"/>
          <w:divBdr>
            <w:top w:val="none" w:sz="0" w:space="0" w:color="auto"/>
            <w:left w:val="none" w:sz="0" w:space="0" w:color="auto"/>
            <w:bottom w:val="none" w:sz="0" w:space="0" w:color="auto"/>
            <w:right w:val="none" w:sz="0" w:space="0" w:color="auto"/>
          </w:divBdr>
        </w:div>
        <w:div w:id="697507124">
          <w:marLeft w:val="0"/>
          <w:marRight w:val="0"/>
          <w:marTop w:val="0"/>
          <w:marBottom w:val="0"/>
          <w:divBdr>
            <w:top w:val="none" w:sz="0" w:space="0" w:color="auto"/>
            <w:left w:val="none" w:sz="0" w:space="0" w:color="auto"/>
            <w:bottom w:val="none" w:sz="0" w:space="0" w:color="auto"/>
            <w:right w:val="none" w:sz="0" w:space="0" w:color="auto"/>
          </w:divBdr>
        </w:div>
        <w:div w:id="721903925">
          <w:marLeft w:val="0"/>
          <w:marRight w:val="0"/>
          <w:marTop w:val="0"/>
          <w:marBottom w:val="0"/>
          <w:divBdr>
            <w:top w:val="none" w:sz="0" w:space="0" w:color="auto"/>
            <w:left w:val="none" w:sz="0" w:space="0" w:color="auto"/>
            <w:bottom w:val="none" w:sz="0" w:space="0" w:color="auto"/>
            <w:right w:val="none" w:sz="0" w:space="0" w:color="auto"/>
          </w:divBdr>
        </w:div>
        <w:div w:id="795876113">
          <w:marLeft w:val="720"/>
          <w:marRight w:val="0"/>
          <w:marTop w:val="0"/>
          <w:marBottom w:val="0"/>
          <w:divBdr>
            <w:top w:val="none" w:sz="0" w:space="0" w:color="auto"/>
            <w:left w:val="none" w:sz="0" w:space="0" w:color="auto"/>
            <w:bottom w:val="none" w:sz="0" w:space="0" w:color="auto"/>
            <w:right w:val="none" w:sz="0" w:space="0" w:color="auto"/>
          </w:divBdr>
        </w:div>
        <w:div w:id="922757038">
          <w:marLeft w:val="0"/>
          <w:marRight w:val="0"/>
          <w:marTop w:val="0"/>
          <w:marBottom w:val="0"/>
          <w:divBdr>
            <w:top w:val="none" w:sz="0" w:space="0" w:color="auto"/>
            <w:left w:val="none" w:sz="0" w:space="0" w:color="auto"/>
            <w:bottom w:val="none" w:sz="0" w:space="0" w:color="auto"/>
            <w:right w:val="none" w:sz="0" w:space="0" w:color="auto"/>
          </w:divBdr>
        </w:div>
        <w:div w:id="944000442">
          <w:marLeft w:val="0"/>
          <w:marRight w:val="0"/>
          <w:marTop w:val="0"/>
          <w:marBottom w:val="0"/>
          <w:divBdr>
            <w:top w:val="none" w:sz="0" w:space="0" w:color="auto"/>
            <w:left w:val="none" w:sz="0" w:space="0" w:color="auto"/>
            <w:bottom w:val="none" w:sz="0" w:space="0" w:color="auto"/>
            <w:right w:val="none" w:sz="0" w:space="0" w:color="auto"/>
          </w:divBdr>
        </w:div>
        <w:div w:id="947467964">
          <w:marLeft w:val="0"/>
          <w:marRight w:val="0"/>
          <w:marTop w:val="0"/>
          <w:marBottom w:val="0"/>
          <w:divBdr>
            <w:top w:val="none" w:sz="0" w:space="0" w:color="auto"/>
            <w:left w:val="none" w:sz="0" w:space="0" w:color="auto"/>
            <w:bottom w:val="none" w:sz="0" w:space="0" w:color="auto"/>
            <w:right w:val="none" w:sz="0" w:space="0" w:color="auto"/>
          </w:divBdr>
        </w:div>
        <w:div w:id="948926504">
          <w:marLeft w:val="0"/>
          <w:marRight w:val="0"/>
          <w:marTop w:val="0"/>
          <w:marBottom w:val="0"/>
          <w:divBdr>
            <w:top w:val="none" w:sz="0" w:space="0" w:color="auto"/>
            <w:left w:val="none" w:sz="0" w:space="0" w:color="auto"/>
            <w:bottom w:val="none" w:sz="0" w:space="0" w:color="auto"/>
            <w:right w:val="none" w:sz="0" w:space="0" w:color="auto"/>
          </w:divBdr>
        </w:div>
        <w:div w:id="1014184239">
          <w:marLeft w:val="720"/>
          <w:marRight w:val="0"/>
          <w:marTop w:val="0"/>
          <w:marBottom w:val="0"/>
          <w:divBdr>
            <w:top w:val="none" w:sz="0" w:space="0" w:color="auto"/>
            <w:left w:val="none" w:sz="0" w:space="0" w:color="auto"/>
            <w:bottom w:val="none" w:sz="0" w:space="0" w:color="auto"/>
            <w:right w:val="none" w:sz="0" w:space="0" w:color="auto"/>
          </w:divBdr>
        </w:div>
        <w:div w:id="1111439782">
          <w:marLeft w:val="0"/>
          <w:marRight w:val="0"/>
          <w:marTop w:val="0"/>
          <w:marBottom w:val="0"/>
          <w:divBdr>
            <w:top w:val="none" w:sz="0" w:space="0" w:color="auto"/>
            <w:left w:val="none" w:sz="0" w:space="0" w:color="auto"/>
            <w:bottom w:val="none" w:sz="0" w:space="0" w:color="auto"/>
            <w:right w:val="none" w:sz="0" w:space="0" w:color="auto"/>
          </w:divBdr>
        </w:div>
        <w:div w:id="1142847989">
          <w:marLeft w:val="0"/>
          <w:marRight w:val="0"/>
          <w:marTop w:val="0"/>
          <w:marBottom w:val="0"/>
          <w:divBdr>
            <w:top w:val="none" w:sz="0" w:space="0" w:color="auto"/>
            <w:left w:val="none" w:sz="0" w:space="0" w:color="auto"/>
            <w:bottom w:val="none" w:sz="0" w:space="0" w:color="auto"/>
            <w:right w:val="none" w:sz="0" w:space="0" w:color="auto"/>
          </w:divBdr>
        </w:div>
        <w:div w:id="1178230370">
          <w:marLeft w:val="0"/>
          <w:marRight w:val="0"/>
          <w:marTop w:val="0"/>
          <w:marBottom w:val="0"/>
          <w:divBdr>
            <w:top w:val="none" w:sz="0" w:space="0" w:color="auto"/>
            <w:left w:val="none" w:sz="0" w:space="0" w:color="auto"/>
            <w:bottom w:val="none" w:sz="0" w:space="0" w:color="auto"/>
            <w:right w:val="none" w:sz="0" w:space="0" w:color="auto"/>
          </w:divBdr>
        </w:div>
        <w:div w:id="1237475254">
          <w:marLeft w:val="0"/>
          <w:marRight w:val="0"/>
          <w:marTop w:val="0"/>
          <w:marBottom w:val="0"/>
          <w:divBdr>
            <w:top w:val="none" w:sz="0" w:space="0" w:color="auto"/>
            <w:left w:val="none" w:sz="0" w:space="0" w:color="auto"/>
            <w:bottom w:val="none" w:sz="0" w:space="0" w:color="auto"/>
            <w:right w:val="none" w:sz="0" w:space="0" w:color="auto"/>
          </w:divBdr>
        </w:div>
        <w:div w:id="1258904270">
          <w:marLeft w:val="0"/>
          <w:marRight w:val="0"/>
          <w:marTop w:val="0"/>
          <w:marBottom w:val="0"/>
          <w:divBdr>
            <w:top w:val="none" w:sz="0" w:space="0" w:color="auto"/>
            <w:left w:val="none" w:sz="0" w:space="0" w:color="auto"/>
            <w:bottom w:val="none" w:sz="0" w:space="0" w:color="auto"/>
            <w:right w:val="none" w:sz="0" w:space="0" w:color="auto"/>
          </w:divBdr>
        </w:div>
        <w:div w:id="1274825876">
          <w:marLeft w:val="720"/>
          <w:marRight w:val="0"/>
          <w:marTop w:val="0"/>
          <w:marBottom w:val="0"/>
          <w:divBdr>
            <w:top w:val="none" w:sz="0" w:space="0" w:color="auto"/>
            <w:left w:val="none" w:sz="0" w:space="0" w:color="auto"/>
            <w:bottom w:val="none" w:sz="0" w:space="0" w:color="auto"/>
            <w:right w:val="none" w:sz="0" w:space="0" w:color="auto"/>
          </w:divBdr>
        </w:div>
        <w:div w:id="1288008081">
          <w:marLeft w:val="0"/>
          <w:marRight w:val="0"/>
          <w:marTop w:val="0"/>
          <w:marBottom w:val="0"/>
          <w:divBdr>
            <w:top w:val="none" w:sz="0" w:space="0" w:color="auto"/>
            <w:left w:val="none" w:sz="0" w:space="0" w:color="auto"/>
            <w:bottom w:val="none" w:sz="0" w:space="0" w:color="auto"/>
            <w:right w:val="none" w:sz="0" w:space="0" w:color="auto"/>
          </w:divBdr>
        </w:div>
        <w:div w:id="1355039659">
          <w:marLeft w:val="0"/>
          <w:marRight w:val="0"/>
          <w:marTop w:val="0"/>
          <w:marBottom w:val="0"/>
          <w:divBdr>
            <w:top w:val="none" w:sz="0" w:space="0" w:color="auto"/>
            <w:left w:val="none" w:sz="0" w:space="0" w:color="auto"/>
            <w:bottom w:val="none" w:sz="0" w:space="0" w:color="auto"/>
            <w:right w:val="none" w:sz="0" w:space="0" w:color="auto"/>
          </w:divBdr>
        </w:div>
        <w:div w:id="1369911421">
          <w:marLeft w:val="0"/>
          <w:marRight w:val="0"/>
          <w:marTop w:val="0"/>
          <w:marBottom w:val="0"/>
          <w:divBdr>
            <w:top w:val="none" w:sz="0" w:space="0" w:color="auto"/>
            <w:left w:val="none" w:sz="0" w:space="0" w:color="auto"/>
            <w:bottom w:val="none" w:sz="0" w:space="0" w:color="auto"/>
            <w:right w:val="none" w:sz="0" w:space="0" w:color="auto"/>
          </w:divBdr>
        </w:div>
        <w:div w:id="1370649200">
          <w:marLeft w:val="0"/>
          <w:marRight w:val="0"/>
          <w:marTop w:val="0"/>
          <w:marBottom w:val="0"/>
          <w:divBdr>
            <w:top w:val="none" w:sz="0" w:space="0" w:color="auto"/>
            <w:left w:val="none" w:sz="0" w:space="0" w:color="auto"/>
            <w:bottom w:val="none" w:sz="0" w:space="0" w:color="auto"/>
            <w:right w:val="none" w:sz="0" w:space="0" w:color="auto"/>
          </w:divBdr>
        </w:div>
        <w:div w:id="1382826775">
          <w:marLeft w:val="0"/>
          <w:marRight w:val="0"/>
          <w:marTop w:val="0"/>
          <w:marBottom w:val="0"/>
          <w:divBdr>
            <w:top w:val="none" w:sz="0" w:space="0" w:color="auto"/>
            <w:left w:val="none" w:sz="0" w:space="0" w:color="auto"/>
            <w:bottom w:val="none" w:sz="0" w:space="0" w:color="auto"/>
            <w:right w:val="none" w:sz="0" w:space="0" w:color="auto"/>
          </w:divBdr>
        </w:div>
        <w:div w:id="1429037654">
          <w:marLeft w:val="0"/>
          <w:marRight w:val="0"/>
          <w:marTop w:val="0"/>
          <w:marBottom w:val="0"/>
          <w:divBdr>
            <w:top w:val="none" w:sz="0" w:space="0" w:color="auto"/>
            <w:left w:val="none" w:sz="0" w:space="0" w:color="auto"/>
            <w:bottom w:val="none" w:sz="0" w:space="0" w:color="auto"/>
            <w:right w:val="none" w:sz="0" w:space="0" w:color="auto"/>
          </w:divBdr>
        </w:div>
        <w:div w:id="1448423809">
          <w:marLeft w:val="720"/>
          <w:marRight w:val="0"/>
          <w:marTop w:val="0"/>
          <w:marBottom w:val="0"/>
          <w:divBdr>
            <w:top w:val="none" w:sz="0" w:space="0" w:color="auto"/>
            <w:left w:val="none" w:sz="0" w:space="0" w:color="auto"/>
            <w:bottom w:val="none" w:sz="0" w:space="0" w:color="auto"/>
            <w:right w:val="none" w:sz="0" w:space="0" w:color="auto"/>
          </w:divBdr>
        </w:div>
        <w:div w:id="1515148939">
          <w:marLeft w:val="0"/>
          <w:marRight w:val="0"/>
          <w:marTop w:val="0"/>
          <w:marBottom w:val="0"/>
          <w:divBdr>
            <w:top w:val="none" w:sz="0" w:space="0" w:color="auto"/>
            <w:left w:val="none" w:sz="0" w:space="0" w:color="auto"/>
            <w:bottom w:val="none" w:sz="0" w:space="0" w:color="auto"/>
            <w:right w:val="none" w:sz="0" w:space="0" w:color="auto"/>
          </w:divBdr>
        </w:div>
        <w:div w:id="1530752044">
          <w:marLeft w:val="0"/>
          <w:marRight w:val="0"/>
          <w:marTop w:val="0"/>
          <w:marBottom w:val="0"/>
          <w:divBdr>
            <w:top w:val="none" w:sz="0" w:space="0" w:color="auto"/>
            <w:left w:val="none" w:sz="0" w:space="0" w:color="auto"/>
            <w:bottom w:val="none" w:sz="0" w:space="0" w:color="auto"/>
            <w:right w:val="none" w:sz="0" w:space="0" w:color="auto"/>
          </w:divBdr>
        </w:div>
        <w:div w:id="1645768777">
          <w:marLeft w:val="0"/>
          <w:marRight w:val="0"/>
          <w:marTop w:val="0"/>
          <w:marBottom w:val="0"/>
          <w:divBdr>
            <w:top w:val="none" w:sz="0" w:space="0" w:color="auto"/>
            <w:left w:val="none" w:sz="0" w:space="0" w:color="auto"/>
            <w:bottom w:val="none" w:sz="0" w:space="0" w:color="auto"/>
            <w:right w:val="none" w:sz="0" w:space="0" w:color="auto"/>
          </w:divBdr>
        </w:div>
        <w:div w:id="1658997995">
          <w:marLeft w:val="0"/>
          <w:marRight w:val="0"/>
          <w:marTop w:val="0"/>
          <w:marBottom w:val="0"/>
          <w:divBdr>
            <w:top w:val="none" w:sz="0" w:space="0" w:color="auto"/>
            <w:left w:val="none" w:sz="0" w:space="0" w:color="auto"/>
            <w:bottom w:val="none" w:sz="0" w:space="0" w:color="auto"/>
            <w:right w:val="none" w:sz="0" w:space="0" w:color="auto"/>
          </w:divBdr>
        </w:div>
        <w:div w:id="1675452858">
          <w:marLeft w:val="0"/>
          <w:marRight w:val="0"/>
          <w:marTop w:val="0"/>
          <w:marBottom w:val="0"/>
          <w:divBdr>
            <w:top w:val="none" w:sz="0" w:space="0" w:color="auto"/>
            <w:left w:val="none" w:sz="0" w:space="0" w:color="auto"/>
            <w:bottom w:val="none" w:sz="0" w:space="0" w:color="auto"/>
            <w:right w:val="none" w:sz="0" w:space="0" w:color="auto"/>
          </w:divBdr>
        </w:div>
        <w:div w:id="1690594994">
          <w:marLeft w:val="0"/>
          <w:marRight w:val="0"/>
          <w:marTop w:val="0"/>
          <w:marBottom w:val="0"/>
          <w:divBdr>
            <w:top w:val="none" w:sz="0" w:space="0" w:color="auto"/>
            <w:left w:val="none" w:sz="0" w:space="0" w:color="auto"/>
            <w:bottom w:val="none" w:sz="0" w:space="0" w:color="auto"/>
            <w:right w:val="none" w:sz="0" w:space="0" w:color="auto"/>
          </w:divBdr>
        </w:div>
        <w:div w:id="1770394078">
          <w:marLeft w:val="0"/>
          <w:marRight w:val="0"/>
          <w:marTop w:val="0"/>
          <w:marBottom w:val="0"/>
          <w:divBdr>
            <w:top w:val="none" w:sz="0" w:space="0" w:color="auto"/>
            <w:left w:val="none" w:sz="0" w:space="0" w:color="auto"/>
            <w:bottom w:val="none" w:sz="0" w:space="0" w:color="auto"/>
            <w:right w:val="none" w:sz="0" w:space="0" w:color="auto"/>
          </w:divBdr>
        </w:div>
        <w:div w:id="1774474483">
          <w:marLeft w:val="0"/>
          <w:marRight w:val="0"/>
          <w:marTop w:val="0"/>
          <w:marBottom w:val="0"/>
          <w:divBdr>
            <w:top w:val="none" w:sz="0" w:space="0" w:color="auto"/>
            <w:left w:val="none" w:sz="0" w:space="0" w:color="auto"/>
            <w:bottom w:val="none" w:sz="0" w:space="0" w:color="auto"/>
            <w:right w:val="none" w:sz="0" w:space="0" w:color="auto"/>
          </w:divBdr>
        </w:div>
        <w:div w:id="1790319843">
          <w:marLeft w:val="0"/>
          <w:marRight w:val="0"/>
          <w:marTop w:val="0"/>
          <w:marBottom w:val="0"/>
          <w:divBdr>
            <w:top w:val="none" w:sz="0" w:space="0" w:color="auto"/>
            <w:left w:val="none" w:sz="0" w:space="0" w:color="auto"/>
            <w:bottom w:val="none" w:sz="0" w:space="0" w:color="auto"/>
            <w:right w:val="none" w:sz="0" w:space="0" w:color="auto"/>
          </w:divBdr>
        </w:div>
        <w:div w:id="1801266631">
          <w:marLeft w:val="0"/>
          <w:marRight w:val="0"/>
          <w:marTop w:val="0"/>
          <w:marBottom w:val="0"/>
          <w:divBdr>
            <w:top w:val="none" w:sz="0" w:space="0" w:color="auto"/>
            <w:left w:val="none" w:sz="0" w:space="0" w:color="auto"/>
            <w:bottom w:val="none" w:sz="0" w:space="0" w:color="auto"/>
            <w:right w:val="none" w:sz="0" w:space="0" w:color="auto"/>
          </w:divBdr>
        </w:div>
        <w:div w:id="1854756819">
          <w:marLeft w:val="0"/>
          <w:marRight w:val="0"/>
          <w:marTop w:val="0"/>
          <w:marBottom w:val="0"/>
          <w:divBdr>
            <w:top w:val="none" w:sz="0" w:space="0" w:color="auto"/>
            <w:left w:val="none" w:sz="0" w:space="0" w:color="auto"/>
            <w:bottom w:val="none" w:sz="0" w:space="0" w:color="auto"/>
            <w:right w:val="none" w:sz="0" w:space="0" w:color="auto"/>
          </w:divBdr>
        </w:div>
        <w:div w:id="1880583043">
          <w:marLeft w:val="0"/>
          <w:marRight w:val="0"/>
          <w:marTop w:val="0"/>
          <w:marBottom w:val="0"/>
          <w:divBdr>
            <w:top w:val="none" w:sz="0" w:space="0" w:color="auto"/>
            <w:left w:val="none" w:sz="0" w:space="0" w:color="auto"/>
            <w:bottom w:val="none" w:sz="0" w:space="0" w:color="auto"/>
            <w:right w:val="none" w:sz="0" w:space="0" w:color="auto"/>
          </w:divBdr>
        </w:div>
        <w:div w:id="1898589113">
          <w:marLeft w:val="0"/>
          <w:marRight w:val="0"/>
          <w:marTop w:val="0"/>
          <w:marBottom w:val="0"/>
          <w:divBdr>
            <w:top w:val="none" w:sz="0" w:space="0" w:color="auto"/>
            <w:left w:val="none" w:sz="0" w:space="0" w:color="auto"/>
            <w:bottom w:val="none" w:sz="0" w:space="0" w:color="auto"/>
            <w:right w:val="none" w:sz="0" w:space="0" w:color="auto"/>
          </w:divBdr>
        </w:div>
        <w:div w:id="1962180068">
          <w:marLeft w:val="720"/>
          <w:marRight w:val="0"/>
          <w:marTop w:val="0"/>
          <w:marBottom w:val="0"/>
          <w:divBdr>
            <w:top w:val="none" w:sz="0" w:space="0" w:color="auto"/>
            <w:left w:val="none" w:sz="0" w:space="0" w:color="auto"/>
            <w:bottom w:val="none" w:sz="0" w:space="0" w:color="auto"/>
            <w:right w:val="none" w:sz="0" w:space="0" w:color="auto"/>
          </w:divBdr>
        </w:div>
        <w:div w:id="1966500690">
          <w:marLeft w:val="0"/>
          <w:marRight w:val="0"/>
          <w:marTop w:val="0"/>
          <w:marBottom w:val="0"/>
          <w:divBdr>
            <w:top w:val="none" w:sz="0" w:space="0" w:color="auto"/>
            <w:left w:val="none" w:sz="0" w:space="0" w:color="auto"/>
            <w:bottom w:val="none" w:sz="0" w:space="0" w:color="auto"/>
            <w:right w:val="none" w:sz="0" w:space="0" w:color="auto"/>
          </w:divBdr>
        </w:div>
        <w:div w:id="1977686521">
          <w:marLeft w:val="0"/>
          <w:marRight w:val="0"/>
          <w:marTop w:val="0"/>
          <w:marBottom w:val="0"/>
          <w:divBdr>
            <w:top w:val="none" w:sz="0" w:space="0" w:color="auto"/>
            <w:left w:val="none" w:sz="0" w:space="0" w:color="auto"/>
            <w:bottom w:val="none" w:sz="0" w:space="0" w:color="auto"/>
            <w:right w:val="none" w:sz="0" w:space="0" w:color="auto"/>
          </w:divBdr>
        </w:div>
        <w:div w:id="1981839585">
          <w:marLeft w:val="720"/>
          <w:marRight w:val="0"/>
          <w:marTop w:val="0"/>
          <w:marBottom w:val="0"/>
          <w:divBdr>
            <w:top w:val="none" w:sz="0" w:space="0" w:color="auto"/>
            <w:left w:val="none" w:sz="0" w:space="0" w:color="auto"/>
            <w:bottom w:val="none" w:sz="0" w:space="0" w:color="auto"/>
            <w:right w:val="none" w:sz="0" w:space="0" w:color="auto"/>
          </w:divBdr>
        </w:div>
        <w:div w:id="2044864904">
          <w:marLeft w:val="0"/>
          <w:marRight w:val="0"/>
          <w:marTop w:val="0"/>
          <w:marBottom w:val="0"/>
          <w:divBdr>
            <w:top w:val="none" w:sz="0" w:space="0" w:color="auto"/>
            <w:left w:val="none" w:sz="0" w:space="0" w:color="auto"/>
            <w:bottom w:val="none" w:sz="0" w:space="0" w:color="auto"/>
            <w:right w:val="none" w:sz="0" w:space="0" w:color="auto"/>
          </w:divBdr>
        </w:div>
      </w:divsChild>
    </w:div>
    <w:div w:id="2048484592">
      <w:bodyDiv w:val="1"/>
      <w:marLeft w:val="0"/>
      <w:marRight w:val="0"/>
      <w:marTop w:val="0"/>
      <w:marBottom w:val="0"/>
      <w:divBdr>
        <w:top w:val="none" w:sz="0" w:space="0" w:color="auto"/>
        <w:left w:val="none" w:sz="0" w:space="0" w:color="auto"/>
        <w:bottom w:val="none" w:sz="0" w:space="0" w:color="auto"/>
        <w:right w:val="none" w:sz="0" w:space="0" w:color="auto"/>
      </w:divBdr>
    </w:div>
    <w:div w:id="2048993035">
      <w:bodyDiv w:val="1"/>
      <w:marLeft w:val="0"/>
      <w:marRight w:val="0"/>
      <w:marTop w:val="0"/>
      <w:marBottom w:val="0"/>
      <w:divBdr>
        <w:top w:val="none" w:sz="0" w:space="0" w:color="auto"/>
        <w:left w:val="none" w:sz="0" w:space="0" w:color="auto"/>
        <w:bottom w:val="none" w:sz="0" w:space="0" w:color="auto"/>
        <w:right w:val="none" w:sz="0" w:space="0" w:color="auto"/>
      </w:divBdr>
    </w:div>
    <w:div w:id="2049841105">
      <w:bodyDiv w:val="1"/>
      <w:marLeft w:val="0"/>
      <w:marRight w:val="0"/>
      <w:marTop w:val="0"/>
      <w:marBottom w:val="0"/>
      <w:divBdr>
        <w:top w:val="none" w:sz="0" w:space="0" w:color="auto"/>
        <w:left w:val="none" w:sz="0" w:space="0" w:color="auto"/>
        <w:bottom w:val="none" w:sz="0" w:space="0" w:color="auto"/>
        <w:right w:val="none" w:sz="0" w:space="0" w:color="auto"/>
      </w:divBdr>
      <w:divsChild>
        <w:div w:id="34938082">
          <w:marLeft w:val="0"/>
          <w:marRight w:val="0"/>
          <w:marTop w:val="0"/>
          <w:marBottom w:val="0"/>
          <w:divBdr>
            <w:top w:val="none" w:sz="0" w:space="0" w:color="auto"/>
            <w:left w:val="none" w:sz="0" w:space="0" w:color="auto"/>
            <w:bottom w:val="none" w:sz="0" w:space="0" w:color="auto"/>
            <w:right w:val="none" w:sz="0" w:space="0" w:color="auto"/>
          </w:divBdr>
        </w:div>
        <w:div w:id="144706490">
          <w:marLeft w:val="0"/>
          <w:marRight w:val="0"/>
          <w:marTop w:val="0"/>
          <w:marBottom w:val="0"/>
          <w:divBdr>
            <w:top w:val="none" w:sz="0" w:space="0" w:color="auto"/>
            <w:left w:val="none" w:sz="0" w:space="0" w:color="auto"/>
            <w:bottom w:val="none" w:sz="0" w:space="0" w:color="auto"/>
            <w:right w:val="none" w:sz="0" w:space="0" w:color="auto"/>
          </w:divBdr>
        </w:div>
        <w:div w:id="144976039">
          <w:marLeft w:val="0"/>
          <w:marRight w:val="0"/>
          <w:marTop w:val="0"/>
          <w:marBottom w:val="0"/>
          <w:divBdr>
            <w:top w:val="none" w:sz="0" w:space="0" w:color="auto"/>
            <w:left w:val="none" w:sz="0" w:space="0" w:color="auto"/>
            <w:bottom w:val="none" w:sz="0" w:space="0" w:color="auto"/>
            <w:right w:val="none" w:sz="0" w:space="0" w:color="auto"/>
          </w:divBdr>
        </w:div>
        <w:div w:id="183439823">
          <w:marLeft w:val="0"/>
          <w:marRight w:val="0"/>
          <w:marTop w:val="0"/>
          <w:marBottom w:val="0"/>
          <w:divBdr>
            <w:top w:val="none" w:sz="0" w:space="0" w:color="auto"/>
            <w:left w:val="none" w:sz="0" w:space="0" w:color="auto"/>
            <w:bottom w:val="none" w:sz="0" w:space="0" w:color="auto"/>
            <w:right w:val="none" w:sz="0" w:space="0" w:color="auto"/>
          </w:divBdr>
        </w:div>
        <w:div w:id="185024356">
          <w:marLeft w:val="0"/>
          <w:marRight w:val="0"/>
          <w:marTop w:val="0"/>
          <w:marBottom w:val="0"/>
          <w:divBdr>
            <w:top w:val="none" w:sz="0" w:space="0" w:color="auto"/>
            <w:left w:val="none" w:sz="0" w:space="0" w:color="auto"/>
            <w:bottom w:val="none" w:sz="0" w:space="0" w:color="auto"/>
            <w:right w:val="none" w:sz="0" w:space="0" w:color="auto"/>
          </w:divBdr>
        </w:div>
        <w:div w:id="284048174">
          <w:marLeft w:val="0"/>
          <w:marRight w:val="0"/>
          <w:marTop w:val="0"/>
          <w:marBottom w:val="0"/>
          <w:divBdr>
            <w:top w:val="none" w:sz="0" w:space="0" w:color="auto"/>
            <w:left w:val="none" w:sz="0" w:space="0" w:color="auto"/>
            <w:bottom w:val="none" w:sz="0" w:space="0" w:color="auto"/>
            <w:right w:val="none" w:sz="0" w:space="0" w:color="auto"/>
          </w:divBdr>
        </w:div>
        <w:div w:id="377820915">
          <w:marLeft w:val="0"/>
          <w:marRight w:val="0"/>
          <w:marTop w:val="0"/>
          <w:marBottom w:val="0"/>
          <w:divBdr>
            <w:top w:val="none" w:sz="0" w:space="0" w:color="auto"/>
            <w:left w:val="none" w:sz="0" w:space="0" w:color="auto"/>
            <w:bottom w:val="none" w:sz="0" w:space="0" w:color="auto"/>
            <w:right w:val="none" w:sz="0" w:space="0" w:color="auto"/>
          </w:divBdr>
        </w:div>
        <w:div w:id="377974398">
          <w:marLeft w:val="0"/>
          <w:marRight w:val="0"/>
          <w:marTop w:val="0"/>
          <w:marBottom w:val="0"/>
          <w:divBdr>
            <w:top w:val="none" w:sz="0" w:space="0" w:color="auto"/>
            <w:left w:val="none" w:sz="0" w:space="0" w:color="auto"/>
            <w:bottom w:val="none" w:sz="0" w:space="0" w:color="auto"/>
            <w:right w:val="none" w:sz="0" w:space="0" w:color="auto"/>
          </w:divBdr>
        </w:div>
        <w:div w:id="417991993">
          <w:marLeft w:val="720"/>
          <w:marRight w:val="100"/>
          <w:marTop w:val="0"/>
          <w:marBottom w:val="0"/>
          <w:divBdr>
            <w:top w:val="none" w:sz="0" w:space="0" w:color="auto"/>
            <w:left w:val="none" w:sz="0" w:space="0" w:color="auto"/>
            <w:bottom w:val="none" w:sz="0" w:space="0" w:color="auto"/>
            <w:right w:val="none" w:sz="0" w:space="0" w:color="auto"/>
          </w:divBdr>
        </w:div>
        <w:div w:id="441414471">
          <w:marLeft w:val="0"/>
          <w:marRight w:val="0"/>
          <w:marTop w:val="0"/>
          <w:marBottom w:val="0"/>
          <w:divBdr>
            <w:top w:val="none" w:sz="0" w:space="0" w:color="auto"/>
            <w:left w:val="none" w:sz="0" w:space="0" w:color="auto"/>
            <w:bottom w:val="none" w:sz="0" w:space="0" w:color="auto"/>
            <w:right w:val="none" w:sz="0" w:space="0" w:color="auto"/>
          </w:divBdr>
        </w:div>
        <w:div w:id="447624594">
          <w:marLeft w:val="0"/>
          <w:marRight w:val="0"/>
          <w:marTop w:val="0"/>
          <w:marBottom w:val="0"/>
          <w:divBdr>
            <w:top w:val="none" w:sz="0" w:space="0" w:color="auto"/>
            <w:left w:val="none" w:sz="0" w:space="0" w:color="auto"/>
            <w:bottom w:val="none" w:sz="0" w:space="0" w:color="auto"/>
            <w:right w:val="none" w:sz="0" w:space="0" w:color="auto"/>
          </w:divBdr>
        </w:div>
        <w:div w:id="506141629">
          <w:marLeft w:val="0"/>
          <w:marRight w:val="0"/>
          <w:marTop w:val="0"/>
          <w:marBottom w:val="0"/>
          <w:divBdr>
            <w:top w:val="none" w:sz="0" w:space="0" w:color="auto"/>
            <w:left w:val="none" w:sz="0" w:space="0" w:color="auto"/>
            <w:bottom w:val="none" w:sz="0" w:space="0" w:color="auto"/>
            <w:right w:val="none" w:sz="0" w:space="0" w:color="auto"/>
          </w:divBdr>
        </w:div>
        <w:div w:id="510140921">
          <w:marLeft w:val="0"/>
          <w:marRight w:val="0"/>
          <w:marTop w:val="0"/>
          <w:marBottom w:val="0"/>
          <w:divBdr>
            <w:top w:val="none" w:sz="0" w:space="0" w:color="auto"/>
            <w:left w:val="none" w:sz="0" w:space="0" w:color="auto"/>
            <w:bottom w:val="none" w:sz="0" w:space="0" w:color="auto"/>
            <w:right w:val="none" w:sz="0" w:space="0" w:color="auto"/>
          </w:divBdr>
        </w:div>
        <w:div w:id="511997085">
          <w:marLeft w:val="0"/>
          <w:marRight w:val="0"/>
          <w:marTop w:val="0"/>
          <w:marBottom w:val="0"/>
          <w:divBdr>
            <w:top w:val="none" w:sz="0" w:space="0" w:color="auto"/>
            <w:left w:val="none" w:sz="0" w:space="0" w:color="auto"/>
            <w:bottom w:val="none" w:sz="0" w:space="0" w:color="auto"/>
            <w:right w:val="none" w:sz="0" w:space="0" w:color="auto"/>
          </w:divBdr>
        </w:div>
        <w:div w:id="578834853">
          <w:marLeft w:val="0"/>
          <w:marRight w:val="0"/>
          <w:marTop w:val="0"/>
          <w:marBottom w:val="0"/>
          <w:divBdr>
            <w:top w:val="none" w:sz="0" w:space="0" w:color="auto"/>
            <w:left w:val="none" w:sz="0" w:space="0" w:color="auto"/>
            <w:bottom w:val="none" w:sz="0" w:space="0" w:color="auto"/>
            <w:right w:val="none" w:sz="0" w:space="0" w:color="auto"/>
          </w:divBdr>
        </w:div>
        <w:div w:id="627512630">
          <w:marLeft w:val="0"/>
          <w:marRight w:val="0"/>
          <w:marTop w:val="0"/>
          <w:marBottom w:val="0"/>
          <w:divBdr>
            <w:top w:val="none" w:sz="0" w:space="0" w:color="auto"/>
            <w:left w:val="none" w:sz="0" w:space="0" w:color="auto"/>
            <w:bottom w:val="none" w:sz="0" w:space="0" w:color="auto"/>
            <w:right w:val="none" w:sz="0" w:space="0" w:color="auto"/>
          </w:divBdr>
        </w:div>
        <w:div w:id="698705214">
          <w:marLeft w:val="0"/>
          <w:marRight w:val="0"/>
          <w:marTop w:val="0"/>
          <w:marBottom w:val="0"/>
          <w:divBdr>
            <w:top w:val="none" w:sz="0" w:space="0" w:color="auto"/>
            <w:left w:val="none" w:sz="0" w:space="0" w:color="auto"/>
            <w:bottom w:val="none" w:sz="0" w:space="0" w:color="auto"/>
            <w:right w:val="none" w:sz="0" w:space="0" w:color="auto"/>
          </w:divBdr>
        </w:div>
        <w:div w:id="889458610">
          <w:marLeft w:val="0"/>
          <w:marRight w:val="0"/>
          <w:marTop w:val="0"/>
          <w:marBottom w:val="0"/>
          <w:divBdr>
            <w:top w:val="none" w:sz="0" w:space="0" w:color="auto"/>
            <w:left w:val="none" w:sz="0" w:space="0" w:color="auto"/>
            <w:bottom w:val="none" w:sz="0" w:space="0" w:color="auto"/>
            <w:right w:val="none" w:sz="0" w:space="0" w:color="auto"/>
          </w:divBdr>
        </w:div>
        <w:div w:id="889851877">
          <w:marLeft w:val="0"/>
          <w:marRight w:val="0"/>
          <w:marTop w:val="0"/>
          <w:marBottom w:val="0"/>
          <w:divBdr>
            <w:top w:val="none" w:sz="0" w:space="0" w:color="auto"/>
            <w:left w:val="none" w:sz="0" w:space="0" w:color="auto"/>
            <w:bottom w:val="none" w:sz="0" w:space="0" w:color="auto"/>
            <w:right w:val="none" w:sz="0" w:space="0" w:color="auto"/>
          </w:divBdr>
        </w:div>
        <w:div w:id="949506963">
          <w:marLeft w:val="0"/>
          <w:marRight w:val="0"/>
          <w:marTop w:val="0"/>
          <w:marBottom w:val="0"/>
          <w:divBdr>
            <w:top w:val="none" w:sz="0" w:space="0" w:color="auto"/>
            <w:left w:val="none" w:sz="0" w:space="0" w:color="auto"/>
            <w:bottom w:val="none" w:sz="0" w:space="0" w:color="auto"/>
            <w:right w:val="none" w:sz="0" w:space="0" w:color="auto"/>
          </w:divBdr>
        </w:div>
        <w:div w:id="1016804605">
          <w:marLeft w:val="0"/>
          <w:marRight w:val="0"/>
          <w:marTop w:val="0"/>
          <w:marBottom w:val="0"/>
          <w:divBdr>
            <w:top w:val="none" w:sz="0" w:space="0" w:color="auto"/>
            <w:left w:val="none" w:sz="0" w:space="0" w:color="auto"/>
            <w:bottom w:val="none" w:sz="0" w:space="0" w:color="auto"/>
            <w:right w:val="none" w:sz="0" w:space="0" w:color="auto"/>
          </w:divBdr>
        </w:div>
        <w:div w:id="1026759268">
          <w:marLeft w:val="0"/>
          <w:marRight w:val="0"/>
          <w:marTop w:val="0"/>
          <w:marBottom w:val="0"/>
          <w:divBdr>
            <w:top w:val="none" w:sz="0" w:space="0" w:color="auto"/>
            <w:left w:val="none" w:sz="0" w:space="0" w:color="auto"/>
            <w:bottom w:val="none" w:sz="0" w:space="0" w:color="auto"/>
            <w:right w:val="none" w:sz="0" w:space="0" w:color="auto"/>
          </w:divBdr>
        </w:div>
        <w:div w:id="1045176726">
          <w:marLeft w:val="0"/>
          <w:marRight w:val="0"/>
          <w:marTop w:val="0"/>
          <w:marBottom w:val="200"/>
          <w:divBdr>
            <w:top w:val="none" w:sz="0" w:space="0" w:color="auto"/>
            <w:left w:val="none" w:sz="0" w:space="0" w:color="auto"/>
            <w:bottom w:val="none" w:sz="0" w:space="0" w:color="auto"/>
            <w:right w:val="none" w:sz="0" w:space="0" w:color="auto"/>
          </w:divBdr>
        </w:div>
        <w:div w:id="1073970288">
          <w:marLeft w:val="0"/>
          <w:marRight w:val="0"/>
          <w:marTop w:val="0"/>
          <w:marBottom w:val="0"/>
          <w:divBdr>
            <w:top w:val="none" w:sz="0" w:space="0" w:color="auto"/>
            <w:left w:val="none" w:sz="0" w:space="0" w:color="auto"/>
            <w:bottom w:val="none" w:sz="0" w:space="0" w:color="auto"/>
            <w:right w:val="none" w:sz="0" w:space="0" w:color="auto"/>
          </w:divBdr>
        </w:div>
        <w:div w:id="1074888535">
          <w:marLeft w:val="0"/>
          <w:marRight w:val="0"/>
          <w:marTop w:val="0"/>
          <w:marBottom w:val="0"/>
          <w:divBdr>
            <w:top w:val="none" w:sz="0" w:space="0" w:color="auto"/>
            <w:left w:val="none" w:sz="0" w:space="0" w:color="auto"/>
            <w:bottom w:val="none" w:sz="0" w:space="0" w:color="auto"/>
            <w:right w:val="none" w:sz="0" w:space="0" w:color="auto"/>
          </w:divBdr>
        </w:div>
        <w:div w:id="1075398301">
          <w:marLeft w:val="0"/>
          <w:marRight w:val="0"/>
          <w:marTop w:val="0"/>
          <w:marBottom w:val="0"/>
          <w:divBdr>
            <w:top w:val="none" w:sz="0" w:space="0" w:color="auto"/>
            <w:left w:val="none" w:sz="0" w:space="0" w:color="auto"/>
            <w:bottom w:val="none" w:sz="0" w:space="0" w:color="auto"/>
            <w:right w:val="none" w:sz="0" w:space="0" w:color="auto"/>
          </w:divBdr>
        </w:div>
        <w:div w:id="1132552334">
          <w:marLeft w:val="0"/>
          <w:marRight w:val="0"/>
          <w:marTop w:val="0"/>
          <w:marBottom w:val="0"/>
          <w:divBdr>
            <w:top w:val="none" w:sz="0" w:space="0" w:color="auto"/>
            <w:left w:val="none" w:sz="0" w:space="0" w:color="auto"/>
            <w:bottom w:val="none" w:sz="0" w:space="0" w:color="auto"/>
            <w:right w:val="none" w:sz="0" w:space="0" w:color="auto"/>
          </w:divBdr>
        </w:div>
        <w:div w:id="1169953565">
          <w:marLeft w:val="0"/>
          <w:marRight w:val="100"/>
          <w:marTop w:val="0"/>
          <w:marBottom w:val="0"/>
          <w:divBdr>
            <w:top w:val="none" w:sz="0" w:space="0" w:color="auto"/>
            <w:left w:val="none" w:sz="0" w:space="0" w:color="auto"/>
            <w:bottom w:val="none" w:sz="0" w:space="0" w:color="auto"/>
            <w:right w:val="none" w:sz="0" w:space="0" w:color="auto"/>
          </w:divBdr>
        </w:div>
        <w:div w:id="1180855809">
          <w:marLeft w:val="0"/>
          <w:marRight w:val="0"/>
          <w:marTop w:val="0"/>
          <w:marBottom w:val="0"/>
          <w:divBdr>
            <w:top w:val="none" w:sz="0" w:space="0" w:color="auto"/>
            <w:left w:val="none" w:sz="0" w:space="0" w:color="auto"/>
            <w:bottom w:val="none" w:sz="0" w:space="0" w:color="auto"/>
            <w:right w:val="none" w:sz="0" w:space="0" w:color="auto"/>
          </w:divBdr>
        </w:div>
        <w:div w:id="1274050490">
          <w:marLeft w:val="0"/>
          <w:marRight w:val="0"/>
          <w:marTop w:val="0"/>
          <w:marBottom w:val="0"/>
          <w:divBdr>
            <w:top w:val="none" w:sz="0" w:space="0" w:color="auto"/>
            <w:left w:val="none" w:sz="0" w:space="0" w:color="auto"/>
            <w:bottom w:val="none" w:sz="0" w:space="0" w:color="auto"/>
            <w:right w:val="none" w:sz="0" w:space="0" w:color="auto"/>
          </w:divBdr>
        </w:div>
        <w:div w:id="1281184369">
          <w:marLeft w:val="0"/>
          <w:marRight w:val="0"/>
          <w:marTop w:val="0"/>
          <w:marBottom w:val="0"/>
          <w:divBdr>
            <w:top w:val="none" w:sz="0" w:space="0" w:color="auto"/>
            <w:left w:val="none" w:sz="0" w:space="0" w:color="auto"/>
            <w:bottom w:val="none" w:sz="0" w:space="0" w:color="auto"/>
            <w:right w:val="none" w:sz="0" w:space="0" w:color="auto"/>
          </w:divBdr>
        </w:div>
        <w:div w:id="1314068809">
          <w:marLeft w:val="0"/>
          <w:marRight w:val="100"/>
          <w:marTop w:val="0"/>
          <w:marBottom w:val="0"/>
          <w:divBdr>
            <w:top w:val="none" w:sz="0" w:space="0" w:color="auto"/>
            <w:left w:val="none" w:sz="0" w:space="0" w:color="auto"/>
            <w:bottom w:val="none" w:sz="0" w:space="0" w:color="auto"/>
            <w:right w:val="none" w:sz="0" w:space="0" w:color="auto"/>
          </w:divBdr>
        </w:div>
        <w:div w:id="1329287213">
          <w:marLeft w:val="0"/>
          <w:marRight w:val="0"/>
          <w:marTop w:val="0"/>
          <w:marBottom w:val="0"/>
          <w:divBdr>
            <w:top w:val="none" w:sz="0" w:space="0" w:color="auto"/>
            <w:left w:val="none" w:sz="0" w:space="0" w:color="auto"/>
            <w:bottom w:val="none" w:sz="0" w:space="0" w:color="auto"/>
            <w:right w:val="none" w:sz="0" w:space="0" w:color="auto"/>
          </w:divBdr>
        </w:div>
        <w:div w:id="1345325391">
          <w:marLeft w:val="0"/>
          <w:marRight w:val="0"/>
          <w:marTop w:val="0"/>
          <w:marBottom w:val="0"/>
          <w:divBdr>
            <w:top w:val="none" w:sz="0" w:space="0" w:color="auto"/>
            <w:left w:val="none" w:sz="0" w:space="0" w:color="auto"/>
            <w:bottom w:val="none" w:sz="0" w:space="0" w:color="auto"/>
            <w:right w:val="none" w:sz="0" w:space="0" w:color="auto"/>
          </w:divBdr>
        </w:div>
        <w:div w:id="1425302662">
          <w:marLeft w:val="0"/>
          <w:marRight w:val="100"/>
          <w:marTop w:val="0"/>
          <w:marBottom w:val="0"/>
          <w:divBdr>
            <w:top w:val="none" w:sz="0" w:space="0" w:color="auto"/>
            <w:left w:val="none" w:sz="0" w:space="0" w:color="auto"/>
            <w:bottom w:val="none" w:sz="0" w:space="0" w:color="auto"/>
            <w:right w:val="none" w:sz="0" w:space="0" w:color="auto"/>
          </w:divBdr>
        </w:div>
        <w:div w:id="1430269768">
          <w:marLeft w:val="0"/>
          <w:marRight w:val="0"/>
          <w:marTop w:val="0"/>
          <w:marBottom w:val="0"/>
          <w:divBdr>
            <w:top w:val="none" w:sz="0" w:space="0" w:color="auto"/>
            <w:left w:val="none" w:sz="0" w:space="0" w:color="auto"/>
            <w:bottom w:val="none" w:sz="0" w:space="0" w:color="auto"/>
            <w:right w:val="none" w:sz="0" w:space="0" w:color="auto"/>
          </w:divBdr>
        </w:div>
        <w:div w:id="1443263121">
          <w:marLeft w:val="0"/>
          <w:marRight w:val="100"/>
          <w:marTop w:val="0"/>
          <w:marBottom w:val="0"/>
          <w:divBdr>
            <w:top w:val="none" w:sz="0" w:space="0" w:color="auto"/>
            <w:left w:val="none" w:sz="0" w:space="0" w:color="auto"/>
            <w:bottom w:val="none" w:sz="0" w:space="0" w:color="auto"/>
            <w:right w:val="none" w:sz="0" w:space="0" w:color="auto"/>
          </w:divBdr>
        </w:div>
        <w:div w:id="1446735566">
          <w:marLeft w:val="0"/>
          <w:marRight w:val="0"/>
          <w:marTop w:val="0"/>
          <w:marBottom w:val="0"/>
          <w:divBdr>
            <w:top w:val="none" w:sz="0" w:space="0" w:color="auto"/>
            <w:left w:val="none" w:sz="0" w:space="0" w:color="auto"/>
            <w:bottom w:val="none" w:sz="0" w:space="0" w:color="auto"/>
            <w:right w:val="none" w:sz="0" w:space="0" w:color="auto"/>
          </w:divBdr>
        </w:div>
        <w:div w:id="1469519378">
          <w:marLeft w:val="720"/>
          <w:marRight w:val="100"/>
          <w:marTop w:val="0"/>
          <w:marBottom w:val="0"/>
          <w:divBdr>
            <w:top w:val="none" w:sz="0" w:space="0" w:color="auto"/>
            <w:left w:val="none" w:sz="0" w:space="0" w:color="auto"/>
            <w:bottom w:val="none" w:sz="0" w:space="0" w:color="auto"/>
            <w:right w:val="none" w:sz="0" w:space="0" w:color="auto"/>
          </w:divBdr>
        </w:div>
        <w:div w:id="1482849580">
          <w:marLeft w:val="0"/>
          <w:marRight w:val="0"/>
          <w:marTop w:val="0"/>
          <w:marBottom w:val="0"/>
          <w:divBdr>
            <w:top w:val="none" w:sz="0" w:space="0" w:color="auto"/>
            <w:left w:val="none" w:sz="0" w:space="0" w:color="auto"/>
            <w:bottom w:val="none" w:sz="0" w:space="0" w:color="auto"/>
            <w:right w:val="none" w:sz="0" w:space="0" w:color="auto"/>
          </w:divBdr>
        </w:div>
        <w:div w:id="1568564239">
          <w:marLeft w:val="0"/>
          <w:marRight w:val="0"/>
          <w:marTop w:val="0"/>
          <w:marBottom w:val="0"/>
          <w:divBdr>
            <w:top w:val="none" w:sz="0" w:space="0" w:color="auto"/>
            <w:left w:val="none" w:sz="0" w:space="0" w:color="auto"/>
            <w:bottom w:val="none" w:sz="0" w:space="0" w:color="auto"/>
            <w:right w:val="none" w:sz="0" w:space="0" w:color="auto"/>
          </w:divBdr>
        </w:div>
        <w:div w:id="1655445850">
          <w:marLeft w:val="0"/>
          <w:marRight w:val="0"/>
          <w:marTop w:val="0"/>
          <w:marBottom w:val="0"/>
          <w:divBdr>
            <w:top w:val="none" w:sz="0" w:space="0" w:color="auto"/>
            <w:left w:val="none" w:sz="0" w:space="0" w:color="auto"/>
            <w:bottom w:val="none" w:sz="0" w:space="0" w:color="auto"/>
            <w:right w:val="none" w:sz="0" w:space="0" w:color="auto"/>
          </w:divBdr>
        </w:div>
        <w:div w:id="1773016803">
          <w:marLeft w:val="0"/>
          <w:marRight w:val="0"/>
          <w:marTop w:val="0"/>
          <w:marBottom w:val="0"/>
          <w:divBdr>
            <w:top w:val="none" w:sz="0" w:space="0" w:color="auto"/>
            <w:left w:val="none" w:sz="0" w:space="0" w:color="auto"/>
            <w:bottom w:val="none" w:sz="0" w:space="0" w:color="auto"/>
            <w:right w:val="none" w:sz="0" w:space="0" w:color="auto"/>
          </w:divBdr>
        </w:div>
        <w:div w:id="1893688072">
          <w:marLeft w:val="0"/>
          <w:marRight w:val="0"/>
          <w:marTop w:val="0"/>
          <w:marBottom w:val="0"/>
          <w:divBdr>
            <w:top w:val="none" w:sz="0" w:space="0" w:color="auto"/>
            <w:left w:val="none" w:sz="0" w:space="0" w:color="auto"/>
            <w:bottom w:val="none" w:sz="0" w:space="0" w:color="auto"/>
            <w:right w:val="none" w:sz="0" w:space="0" w:color="auto"/>
          </w:divBdr>
        </w:div>
        <w:div w:id="1902248417">
          <w:marLeft w:val="0"/>
          <w:marRight w:val="0"/>
          <w:marTop w:val="0"/>
          <w:marBottom w:val="0"/>
          <w:divBdr>
            <w:top w:val="none" w:sz="0" w:space="0" w:color="auto"/>
            <w:left w:val="none" w:sz="0" w:space="0" w:color="auto"/>
            <w:bottom w:val="none" w:sz="0" w:space="0" w:color="auto"/>
            <w:right w:val="none" w:sz="0" w:space="0" w:color="auto"/>
          </w:divBdr>
        </w:div>
        <w:div w:id="2109158190">
          <w:marLeft w:val="0"/>
          <w:marRight w:val="0"/>
          <w:marTop w:val="0"/>
          <w:marBottom w:val="0"/>
          <w:divBdr>
            <w:top w:val="none" w:sz="0" w:space="0" w:color="auto"/>
            <w:left w:val="none" w:sz="0" w:space="0" w:color="auto"/>
            <w:bottom w:val="none" w:sz="0" w:space="0" w:color="auto"/>
            <w:right w:val="none" w:sz="0" w:space="0" w:color="auto"/>
          </w:divBdr>
        </w:div>
        <w:div w:id="2117358066">
          <w:marLeft w:val="0"/>
          <w:marRight w:val="0"/>
          <w:marTop w:val="0"/>
          <w:marBottom w:val="0"/>
          <w:divBdr>
            <w:top w:val="none" w:sz="0" w:space="0" w:color="auto"/>
            <w:left w:val="none" w:sz="0" w:space="0" w:color="auto"/>
            <w:bottom w:val="none" w:sz="0" w:space="0" w:color="auto"/>
            <w:right w:val="none" w:sz="0" w:space="0" w:color="auto"/>
          </w:divBdr>
        </w:div>
      </w:divsChild>
    </w:div>
    <w:div w:id="2050563318">
      <w:bodyDiv w:val="1"/>
      <w:marLeft w:val="0"/>
      <w:marRight w:val="0"/>
      <w:marTop w:val="0"/>
      <w:marBottom w:val="0"/>
      <w:divBdr>
        <w:top w:val="none" w:sz="0" w:space="0" w:color="auto"/>
        <w:left w:val="none" w:sz="0" w:space="0" w:color="auto"/>
        <w:bottom w:val="none" w:sz="0" w:space="0" w:color="auto"/>
        <w:right w:val="none" w:sz="0" w:space="0" w:color="auto"/>
      </w:divBdr>
      <w:divsChild>
        <w:div w:id="948010356">
          <w:marLeft w:val="0"/>
          <w:marRight w:val="0"/>
          <w:marTop w:val="0"/>
          <w:marBottom w:val="0"/>
          <w:divBdr>
            <w:top w:val="none" w:sz="0" w:space="0" w:color="auto"/>
            <w:left w:val="none" w:sz="0" w:space="0" w:color="auto"/>
            <w:bottom w:val="none" w:sz="0" w:space="0" w:color="auto"/>
            <w:right w:val="none" w:sz="0" w:space="0" w:color="auto"/>
          </w:divBdr>
        </w:div>
      </w:divsChild>
    </w:div>
    <w:div w:id="2051496497">
      <w:bodyDiv w:val="1"/>
      <w:marLeft w:val="0"/>
      <w:marRight w:val="0"/>
      <w:marTop w:val="0"/>
      <w:marBottom w:val="0"/>
      <w:divBdr>
        <w:top w:val="none" w:sz="0" w:space="0" w:color="auto"/>
        <w:left w:val="none" w:sz="0" w:space="0" w:color="auto"/>
        <w:bottom w:val="none" w:sz="0" w:space="0" w:color="auto"/>
        <w:right w:val="none" w:sz="0" w:space="0" w:color="auto"/>
      </w:divBdr>
    </w:div>
    <w:div w:id="2052611410">
      <w:bodyDiv w:val="1"/>
      <w:marLeft w:val="0"/>
      <w:marRight w:val="0"/>
      <w:marTop w:val="0"/>
      <w:marBottom w:val="0"/>
      <w:divBdr>
        <w:top w:val="none" w:sz="0" w:space="0" w:color="auto"/>
        <w:left w:val="none" w:sz="0" w:space="0" w:color="auto"/>
        <w:bottom w:val="none" w:sz="0" w:space="0" w:color="auto"/>
        <w:right w:val="none" w:sz="0" w:space="0" w:color="auto"/>
      </w:divBdr>
    </w:div>
    <w:div w:id="2052920708">
      <w:bodyDiv w:val="1"/>
      <w:marLeft w:val="0"/>
      <w:marRight w:val="0"/>
      <w:marTop w:val="0"/>
      <w:marBottom w:val="0"/>
      <w:divBdr>
        <w:top w:val="none" w:sz="0" w:space="0" w:color="auto"/>
        <w:left w:val="none" w:sz="0" w:space="0" w:color="auto"/>
        <w:bottom w:val="none" w:sz="0" w:space="0" w:color="auto"/>
        <w:right w:val="none" w:sz="0" w:space="0" w:color="auto"/>
      </w:divBdr>
    </w:div>
    <w:div w:id="2053655341">
      <w:bodyDiv w:val="1"/>
      <w:marLeft w:val="0"/>
      <w:marRight w:val="0"/>
      <w:marTop w:val="0"/>
      <w:marBottom w:val="0"/>
      <w:divBdr>
        <w:top w:val="none" w:sz="0" w:space="0" w:color="auto"/>
        <w:left w:val="none" w:sz="0" w:space="0" w:color="auto"/>
        <w:bottom w:val="none" w:sz="0" w:space="0" w:color="auto"/>
        <w:right w:val="none" w:sz="0" w:space="0" w:color="auto"/>
      </w:divBdr>
    </w:div>
    <w:div w:id="2056543033">
      <w:bodyDiv w:val="1"/>
      <w:marLeft w:val="0"/>
      <w:marRight w:val="0"/>
      <w:marTop w:val="0"/>
      <w:marBottom w:val="0"/>
      <w:divBdr>
        <w:top w:val="none" w:sz="0" w:space="0" w:color="auto"/>
        <w:left w:val="none" w:sz="0" w:space="0" w:color="auto"/>
        <w:bottom w:val="none" w:sz="0" w:space="0" w:color="auto"/>
        <w:right w:val="none" w:sz="0" w:space="0" w:color="auto"/>
      </w:divBdr>
    </w:div>
    <w:div w:id="2056928729">
      <w:bodyDiv w:val="1"/>
      <w:marLeft w:val="0"/>
      <w:marRight w:val="0"/>
      <w:marTop w:val="0"/>
      <w:marBottom w:val="0"/>
      <w:divBdr>
        <w:top w:val="none" w:sz="0" w:space="0" w:color="auto"/>
        <w:left w:val="none" w:sz="0" w:space="0" w:color="auto"/>
        <w:bottom w:val="none" w:sz="0" w:space="0" w:color="auto"/>
        <w:right w:val="none" w:sz="0" w:space="0" w:color="auto"/>
      </w:divBdr>
    </w:div>
    <w:div w:id="2057582643">
      <w:bodyDiv w:val="1"/>
      <w:marLeft w:val="0"/>
      <w:marRight w:val="0"/>
      <w:marTop w:val="0"/>
      <w:marBottom w:val="0"/>
      <w:divBdr>
        <w:top w:val="none" w:sz="0" w:space="0" w:color="auto"/>
        <w:left w:val="none" w:sz="0" w:space="0" w:color="auto"/>
        <w:bottom w:val="none" w:sz="0" w:space="0" w:color="auto"/>
        <w:right w:val="none" w:sz="0" w:space="0" w:color="auto"/>
      </w:divBdr>
    </w:div>
    <w:div w:id="2058578604">
      <w:bodyDiv w:val="1"/>
      <w:marLeft w:val="0"/>
      <w:marRight w:val="0"/>
      <w:marTop w:val="0"/>
      <w:marBottom w:val="0"/>
      <w:divBdr>
        <w:top w:val="none" w:sz="0" w:space="0" w:color="auto"/>
        <w:left w:val="none" w:sz="0" w:space="0" w:color="auto"/>
        <w:bottom w:val="none" w:sz="0" w:space="0" w:color="auto"/>
        <w:right w:val="none" w:sz="0" w:space="0" w:color="auto"/>
      </w:divBdr>
    </w:div>
    <w:div w:id="2059550373">
      <w:bodyDiv w:val="1"/>
      <w:marLeft w:val="0"/>
      <w:marRight w:val="0"/>
      <w:marTop w:val="0"/>
      <w:marBottom w:val="0"/>
      <w:divBdr>
        <w:top w:val="none" w:sz="0" w:space="0" w:color="auto"/>
        <w:left w:val="none" w:sz="0" w:space="0" w:color="auto"/>
        <w:bottom w:val="none" w:sz="0" w:space="0" w:color="auto"/>
        <w:right w:val="none" w:sz="0" w:space="0" w:color="auto"/>
      </w:divBdr>
    </w:div>
    <w:div w:id="2062364920">
      <w:bodyDiv w:val="1"/>
      <w:marLeft w:val="0"/>
      <w:marRight w:val="0"/>
      <w:marTop w:val="0"/>
      <w:marBottom w:val="0"/>
      <w:divBdr>
        <w:top w:val="none" w:sz="0" w:space="0" w:color="auto"/>
        <w:left w:val="none" w:sz="0" w:space="0" w:color="auto"/>
        <w:bottom w:val="none" w:sz="0" w:space="0" w:color="auto"/>
        <w:right w:val="none" w:sz="0" w:space="0" w:color="auto"/>
      </w:divBdr>
    </w:div>
    <w:div w:id="2064599810">
      <w:bodyDiv w:val="1"/>
      <w:marLeft w:val="0"/>
      <w:marRight w:val="0"/>
      <w:marTop w:val="0"/>
      <w:marBottom w:val="0"/>
      <w:divBdr>
        <w:top w:val="none" w:sz="0" w:space="0" w:color="auto"/>
        <w:left w:val="none" w:sz="0" w:space="0" w:color="auto"/>
        <w:bottom w:val="none" w:sz="0" w:space="0" w:color="auto"/>
        <w:right w:val="none" w:sz="0" w:space="0" w:color="auto"/>
      </w:divBdr>
    </w:div>
    <w:div w:id="2064717010">
      <w:bodyDiv w:val="1"/>
      <w:marLeft w:val="0"/>
      <w:marRight w:val="0"/>
      <w:marTop w:val="0"/>
      <w:marBottom w:val="0"/>
      <w:divBdr>
        <w:top w:val="none" w:sz="0" w:space="0" w:color="auto"/>
        <w:left w:val="none" w:sz="0" w:space="0" w:color="auto"/>
        <w:bottom w:val="none" w:sz="0" w:space="0" w:color="auto"/>
        <w:right w:val="none" w:sz="0" w:space="0" w:color="auto"/>
      </w:divBdr>
    </w:div>
    <w:div w:id="2066030113">
      <w:bodyDiv w:val="1"/>
      <w:marLeft w:val="0"/>
      <w:marRight w:val="0"/>
      <w:marTop w:val="0"/>
      <w:marBottom w:val="0"/>
      <w:divBdr>
        <w:top w:val="none" w:sz="0" w:space="0" w:color="auto"/>
        <w:left w:val="none" w:sz="0" w:space="0" w:color="auto"/>
        <w:bottom w:val="none" w:sz="0" w:space="0" w:color="auto"/>
        <w:right w:val="none" w:sz="0" w:space="0" w:color="auto"/>
      </w:divBdr>
    </w:div>
    <w:div w:id="2068410836">
      <w:bodyDiv w:val="1"/>
      <w:marLeft w:val="0"/>
      <w:marRight w:val="0"/>
      <w:marTop w:val="0"/>
      <w:marBottom w:val="0"/>
      <w:divBdr>
        <w:top w:val="none" w:sz="0" w:space="0" w:color="auto"/>
        <w:left w:val="none" w:sz="0" w:space="0" w:color="auto"/>
        <w:bottom w:val="none" w:sz="0" w:space="0" w:color="auto"/>
        <w:right w:val="none" w:sz="0" w:space="0" w:color="auto"/>
      </w:divBdr>
    </w:div>
    <w:div w:id="2068801431">
      <w:bodyDiv w:val="1"/>
      <w:marLeft w:val="0"/>
      <w:marRight w:val="0"/>
      <w:marTop w:val="0"/>
      <w:marBottom w:val="0"/>
      <w:divBdr>
        <w:top w:val="none" w:sz="0" w:space="0" w:color="auto"/>
        <w:left w:val="none" w:sz="0" w:space="0" w:color="auto"/>
        <w:bottom w:val="none" w:sz="0" w:space="0" w:color="auto"/>
        <w:right w:val="none" w:sz="0" w:space="0" w:color="auto"/>
      </w:divBdr>
    </w:div>
    <w:div w:id="2068870199">
      <w:bodyDiv w:val="1"/>
      <w:marLeft w:val="0"/>
      <w:marRight w:val="0"/>
      <w:marTop w:val="0"/>
      <w:marBottom w:val="0"/>
      <w:divBdr>
        <w:top w:val="none" w:sz="0" w:space="0" w:color="auto"/>
        <w:left w:val="none" w:sz="0" w:space="0" w:color="auto"/>
        <w:bottom w:val="none" w:sz="0" w:space="0" w:color="auto"/>
        <w:right w:val="none" w:sz="0" w:space="0" w:color="auto"/>
      </w:divBdr>
    </w:div>
    <w:div w:id="2069569905">
      <w:bodyDiv w:val="1"/>
      <w:marLeft w:val="0"/>
      <w:marRight w:val="0"/>
      <w:marTop w:val="0"/>
      <w:marBottom w:val="0"/>
      <w:divBdr>
        <w:top w:val="none" w:sz="0" w:space="0" w:color="auto"/>
        <w:left w:val="none" w:sz="0" w:space="0" w:color="auto"/>
        <w:bottom w:val="none" w:sz="0" w:space="0" w:color="auto"/>
        <w:right w:val="none" w:sz="0" w:space="0" w:color="auto"/>
      </w:divBdr>
    </w:div>
    <w:div w:id="2070614858">
      <w:bodyDiv w:val="1"/>
      <w:marLeft w:val="0"/>
      <w:marRight w:val="0"/>
      <w:marTop w:val="0"/>
      <w:marBottom w:val="0"/>
      <w:divBdr>
        <w:top w:val="none" w:sz="0" w:space="0" w:color="auto"/>
        <w:left w:val="none" w:sz="0" w:space="0" w:color="auto"/>
        <w:bottom w:val="none" w:sz="0" w:space="0" w:color="auto"/>
        <w:right w:val="none" w:sz="0" w:space="0" w:color="auto"/>
      </w:divBdr>
    </w:div>
    <w:div w:id="2071684626">
      <w:bodyDiv w:val="1"/>
      <w:marLeft w:val="0"/>
      <w:marRight w:val="0"/>
      <w:marTop w:val="0"/>
      <w:marBottom w:val="0"/>
      <w:divBdr>
        <w:top w:val="none" w:sz="0" w:space="0" w:color="auto"/>
        <w:left w:val="none" w:sz="0" w:space="0" w:color="auto"/>
        <w:bottom w:val="none" w:sz="0" w:space="0" w:color="auto"/>
        <w:right w:val="none" w:sz="0" w:space="0" w:color="auto"/>
      </w:divBdr>
    </w:div>
    <w:div w:id="2072073395">
      <w:bodyDiv w:val="1"/>
      <w:marLeft w:val="0"/>
      <w:marRight w:val="0"/>
      <w:marTop w:val="0"/>
      <w:marBottom w:val="0"/>
      <w:divBdr>
        <w:top w:val="none" w:sz="0" w:space="0" w:color="auto"/>
        <w:left w:val="none" w:sz="0" w:space="0" w:color="auto"/>
        <w:bottom w:val="none" w:sz="0" w:space="0" w:color="auto"/>
        <w:right w:val="none" w:sz="0" w:space="0" w:color="auto"/>
      </w:divBdr>
      <w:divsChild>
        <w:div w:id="1443957347">
          <w:marLeft w:val="0"/>
          <w:marRight w:val="0"/>
          <w:marTop w:val="0"/>
          <w:marBottom w:val="0"/>
          <w:divBdr>
            <w:top w:val="none" w:sz="0" w:space="0" w:color="auto"/>
            <w:left w:val="none" w:sz="0" w:space="0" w:color="auto"/>
            <w:bottom w:val="none" w:sz="0" w:space="0" w:color="auto"/>
            <w:right w:val="none" w:sz="0" w:space="0" w:color="auto"/>
          </w:divBdr>
          <w:divsChild>
            <w:div w:id="141081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578635">
      <w:bodyDiv w:val="1"/>
      <w:marLeft w:val="0"/>
      <w:marRight w:val="0"/>
      <w:marTop w:val="0"/>
      <w:marBottom w:val="0"/>
      <w:divBdr>
        <w:top w:val="none" w:sz="0" w:space="0" w:color="auto"/>
        <w:left w:val="none" w:sz="0" w:space="0" w:color="auto"/>
        <w:bottom w:val="none" w:sz="0" w:space="0" w:color="auto"/>
        <w:right w:val="none" w:sz="0" w:space="0" w:color="auto"/>
      </w:divBdr>
    </w:div>
    <w:div w:id="2072996185">
      <w:bodyDiv w:val="1"/>
      <w:marLeft w:val="0"/>
      <w:marRight w:val="0"/>
      <w:marTop w:val="0"/>
      <w:marBottom w:val="0"/>
      <w:divBdr>
        <w:top w:val="none" w:sz="0" w:space="0" w:color="auto"/>
        <w:left w:val="none" w:sz="0" w:space="0" w:color="auto"/>
        <w:bottom w:val="none" w:sz="0" w:space="0" w:color="auto"/>
        <w:right w:val="none" w:sz="0" w:space="0" w:color="auto"/>
      </w:divBdr>
    </w:div>
    <w:div w:id="2073232012">
      <w:bodyDiv w:val="1"/>
      <w:marLeft w:val="0"/>
      <w:marRight w:val="0"/>
      <w:marTop w:val="0"/>
      <w:marBottom w:val="0"/>
      <w:divBdr>
        <w:top w:val="none" w:sz="0" w:space="0" w:color="auto"/>
        <w:left w:val="none" w:sz="0" w:space="0" w:color="auto"/>
        <w:bottom w:val="none" w:sz="0" w:space="0" w:color="auto"/>
        <w:right w:val="none" w:sz="0" w:space="0" w:color="auto"/>
      </w:divBdr>
    </w:div>
    <w:div w:id="2073308301">
      <w:bodyDiv w:val="1"/>
      <w:marLeft w:val="0"/>
      <w:marRight w:val="0"/>
      <w:marTop w:val="0"/>
      <w:marBottom w:val="0"/>
      <w:divBdr>
        <w:top w:val="none" w:sz="0" w:space="0" w:color="auto"/>
        <w:left w:val="none" w:sz="0" w:space="0" w:color="auto"/>
        <w:bottom w:val="none" w:sz="0" w:space="0" w:color="auto"/>
        <w:right w:val="none" w:sz="0" w:space="0" w:color="auto"/>
      </w:divBdr>
    </w:div>
    <w:div w:id="2074616332">
      <w:bodyDiv w:val="1"/>
      <w:marLeft w:val="0"/>
      <w:marRight w:val="0"/>
      <w:marTop w:val="0"/>
      <w:marBottom w:val="0"/>
      <w:divBdr>
        <w:top w:val="none" w:sz="0" w:space="0" w:color="auto"/>
        <w:left w:val="none" w:sz="0" w:space="0" w:color="auto"/>
        <w:bottom w:val="none" w:sz="0" w:space="0" w:color="auto"/>
        <w:right w:val="none" w:sz="0" w:space="0" w:color="auto"/>
      </w:divBdr>
    </w:div>
    <w:div w:id="2075083958">
      <w:bodyDiv w:val="1"/>
      <w:marLeft w:val="0"/>
      <w:marRight w:val="0"/>
      <w:marTop w:val="0"/>
      <w:marBottom w:val="0"/>
      <w:divBdr>
        <w:top w:val="none" w:sz="0" w:space="0" w:color="auto"/>
        <w:left w:val="none" w:sz="0" w:space="0" w:color="auto"/>
        <w:bottom w:val="none" w:sz="0" w:space="0" w:color="auto"/>
        <w:right w:val="none" w:sz="0" w:space="0" w:color="auto"/>
      </w:divBdr>
    </w:div>
    <w:div w:id="2075160377">
      <w:bodyDiv w:val="1"/>
      <w:marLeft w:val="0"/>
      <w:marRight w:val="0"/>
      <w:marTop w:val="0"/>
      <w:marBottom w:val="0"/>
      <w:divBdr>
        <w:top w:val="none" w:sz="0" w:space="0" w:color="auto"/>
        <w:left w:val="none" w:sz="0" w:space="0" w:color="auto"/>
        <w:bottom w:val="none" w:sz="0" w:space="0" w:color="auto"/>
        <w:right w:val="none" w:sz="0" w:space="0" w:color="auto"/>
      </w:divBdr>
    </w:div>
    <w:div w:id="2078630981">
      <w:bodyDiv w:val="1"/>
      <w:marLeft w:val="0"/>
      <w:marRight w:val="0"/>
      <w:marTop w:val="0"/>
      <w:marBottom w:val="0"/>
      <w:divBdr>
        <w:top w:val="none" w:sz="0" w:space="0" w:color="auto"/>
        <w:left w:val="none" w:sz="0" w:space="0" w:color="auto"/>
        <w:bottom w:val="none" w:sz="0" w:space="0" w:color="auto"/>
        <w:right w:val="none" w:sz="0" w:space="0" w:color="auto"/>
      </w:divBdr>
    </w:div>
    <w:div w:id="2079131209">
      <w:bodyDiv w:val="1"/>
      <w:marLeft w:val="0"/>
      <w:marRight w:val="0"/>
      <w:marTop w:val="0"/>
      <w:marBottom w:val="0"/>
      <w:divBdr>
        <w:top w:val="none" w:sz="0" w:space="0" w:color="auto"/>
        <w:left w:val="none" w:sz="0" w:space="0" w:color="auto"/>
        <w:bottom w:val="none" w:sz="0" w:space="0" w:color="auto"/>
        <w:right w:val="none" w:sz="0" w:space="0" w:color="auto"/>
      </w:divBdr>
    </w:div>
    <w:div w:id="2082555759">
      <w:bodyDiv w:val="1"/>
      <w:marLeft w:val="0"/>
      <w:marRight w:val="0"/>
      <w:marTop w:val="0"/>
      <w:marBottom w:val="0"/>
      <w:divBdr>
        <w:top w:val="none" w:sz="0" w:space="0" w:color="auto"/>
        <w:left w:val="none" w:sz="0" w:space="0" w:color="auto"/>
        <w:bottom w:val="none" w:sz="0" w:space="0" w:color="auto"/>
        <w:right w:val="none" w:sz="0" w:space="0" w:color="auto"/>
      </w:divBdr>
    </w:div>
    <w:div w:id="2083940077">
      <w:bodyDiv w:val="1"/>
      <w:marLeft w:val="0"/>
      <w:marRight w:val="0"/>
      <w:marTop w:val="0"/>
      <w:marBottom w:val="0"/>
      <w:divBdr>
        <w:top w:val="none" w:sz="0" w:space="0" w:color="auto"/>
        <w:left w:val="none" w:sz="0" w:space="0" w:color="auto"/>
        <w:bottom w:val="none" w:sz="0" w:space="0" w:color="auto"/>
        <w:right w:val="none" w:sz="0" w:space="0" w:color="auto"/>
      </w:divBdr>
    </w:div>
    <w:div w:id="2083985564">
      <w:bodyDiv w:val="1"/>
      <w:marLeft w:val="0"/>
      <w:marRight w:val="0"/>
      <w:marTop w:val="0"/>
      <w:marBottom w:val="0"/>
      <w:divBdr>
        <w:top w:val="none" w:sz="0" w:space="0" w:color="auto"/>
        <w:left w:val="none" w:sz="0" w:space="0" w:color="auto"/>
        <w:bottom w:val="none" w:sz="0" w:space="0" w:color="auto"/>
        <w:right w:val="none" w:sz="0" w:space="0" w:color="auto"/>
      </w:divBdr>
    </w:div>
    <w:div w:id="2084570660">
      <w:bodyDiv w:val="1"/>
      <w:marLeft w:val="0"/>
      <w:marRight w:val="0"/>
      <w:marTop w:val="0"/>
      <w:marBottom w:val="0"/>
      <w:divBdr>
        <w:top w:val="none" w:sz="0" w:space="0" w:color="auto"/>
        <w:left w:val="none" w:sz="0" w:space="0" w:color="auto"/>
        <w:bottom w:val="none" w:sz="0" w:space="0" w:color="auto"/>
        <w:right w:val="none" w:sz="0" w:space="0" w:color="auto"/>
      </w:divBdr>
    </w:div>
    <w:div w:id="2086221138">
      <w:bodyDiv w:val="1"/>
      <w:marLeft w:val="0"/>
      <w:marRight w:val="0"/>
      <w:marTop w:val="0"/>
      <w:marBottom w:val="0"/>
      <w:divBdr>
        <w:top w:val="none" w:sz="0" w:space="0" w:color="auto"/>
        <w:left w:val="none" w:sz="0" w:space="0" w:color="auto"/>
        <w:bottom w:val="none" w:sz="0" w:space="0" w:color="auto"/>
        <w:right w:val="none" w:sz="0" w:space="0" w:color="auto"/>
      </w:divBdr>
    </w:div>
    <w:div w:id="2088572479">
      <w:bodyDiv w:val="1"/>
      <w:marLeft w:val="0"/>
      <w:marRight w:val="0"/>
      <w:marTop w:val="0"/>
      <w:marBottom w:val="0"/>
      <w:divBdr>
        <w:top w:val="none" w:sz="0" w:space="0" w:color="auto"/>
        <w:left w:val="none" w:sz="0" w:space="0" w:color="auto"/>
        <w:bottom w:val="none" w:sz="0" w:space="0" w:color="auto"/>
        <w:right w:val="none" w:sz="0" w:space="0" w:color="auto"/>
      </w:divBdr>
    </w:div>
    <w:div w:id="2089303934">
      <w:bodyDiv w:val="1"/>
      <w:marLeft w:val="0"/>
      <w:marRight w:val="0"/>
      <w:marTop w:val="0"/>
      <w:marBottom w:val="0"/>
      <w:divBdr>
        <w:top w:val="none" w:sz="0" w:space="0" w:color="auto"/>
        <w:left w:val="none" w:sz="0" w:space="0" w:color="auto"/>
        <w:bottom w:val="none" w:sz="0" w:space="0" w:color="auto"/>
        <w:right w:val="none" w:sz="0" w:space="0" w:color="auto"/>
      </w:divBdr>
    </w:div>
    <w:div w:id="2091078298">
      <w:bodyDiv w:val="1"/>
      <w:marLeft w:val="0"/>
      <w:marRight w:val="0"/>
      <w:marTop w:val="0"/>
      <w:marBottom w:val="0"/>
      <w:divBdr>
        <w:top w:val="none" w:sz="0" w:space="0" w:color="auto"/>
        <w:left w:val="none" w:sz="0" w:space="0" w:color="auto"/>
        <w:bottom w:val="none" w:sz="0" w:space="0" w:color="auto"/>
        <w:right w:val="none" w:sz="0" w:space="0" w:color="auto"/>
      </w:divBdr>
    </w:div>
    <w:div w:id="2097557154">
      <w:bodyDiv w:val="1"/>
      <w:marLeft w:val="0"/>
      <w:marRight w:val="0"/>
      <w:marTop w:val="0"/>
      <w:marBottom w:val="0"/>
      <w:divBdr>
        <w:top w:val="none" w:sz="0" w:space="0" w:color="auto"/>
        <w:left w:val="none" w:sz="0" w:space="0" w:color="auto"/>
        <w:bottom w:val="none" w:sz="0" w:space="0" w:color="auto"/>
        <w:right w:val="none" w:sz="0" w:space="0" w:color="auto"/>
      </w:divBdr>
    </w:div>
    <w:div w:id="2098012298">
      <w:bodyDiv w:val="1"/>
      <w:marLeft w:val="0"/>
      <w:marRight w:val="0"/>
      <w:marTop w:val="0"/>
      <w:marBottom w:val="0"/>
      <w:divBdr>
        <w:top w:val="none" w:sz="0" w:space="0" w:color="auto"/>
        <w:left w:val="none" w:sz="0" w:space="0" w:color="auto"/>
        <w:bottom w:val="none" w:sz="0" w:space="0" w:color="auto"/>
        <w:right w:val="none" w:sz="0" w:space="0" w:color="auto"/>
      </w:divBdr>
    </w:div>
    <w:div w:id="2098356126">
      <w:bodyDiv w:val="1"/>
      <w:marLeft w:val="0"/>
      <w:marRight w:val="0"/>
      <w:marTop w:val="0"/>
      <w:marBottom w:val="0"/>
      <w:divBdr>
        <w:top w:val="none" w:sz="0" w:space="0" w:color="auto"/>
        <w:left w:val="none" w:sz="0" w:space="0" w:color="auto"/>
        <w:bottom w:val="none" w:sz="0" w:space="0" w:color="auto"/>
        <w:right w:val="none" w:sz="0" w:space="0" w:color="auto"/>
      </w:divBdr>
    </w:div>
    <w:div w:id="2098594816">
      <w:bodyDiv w:val="1"/>
      <w:marLeft w:val="0"/>
      <w:marRight w:val="0"/>
      <w:marTop w:val="0"/>
      <w:marBottom w:val="0"/>
      <w:divBdr>
        <w:top w:val="none" w:sz="0" w:space="0" w:color="auto"/>
        <w:left w:val="none" w:sz="0" w:space="0" w:color="auto"/>
        <w:bottom w:val="none" w:sz="0" w:space="0" w:color="auto"/>
        <w:right w:val="none" w:sz="0" w:space="0" w:color="auto"/>
      </w:divBdr>
    </w:div>
    <w:div w:id="2099712151">
      <w:bodyDiv w:val="1"/>
      <w:marLeft w:val="0"/>
      <w:marRight w:val="0"/>
      <w:marTop w:val="0"/>
      <w:marBottom w:val="0"/>
      <w:divBdr>
        <w:top w:val="none" w:sz="0" w:space="0" w:color="auto"/>
        <w:left w:val="none" w:sz="0" w:space="0" w:color="auto"/>
        <w:bottom w:val="none" w:sz="0" w:space="0" w:color="auto"/>
        <w:right w:val="none" w:sz="0" w:space="0" w:color="auto"/>
      </w:divBdr>
    </w:div>
    <w:div w:id="2101097790">
      <w:bodyDiv w:val="1"/>
      <w:marLeft w:val="0"/>
      <w:marRight w:val="0"/>
      <w:marTop w:val="0"/>
      <w:marBottom w:val="0"/>
      <w:divBdr>
        <w:top w:val="none" w:sz="0" w:space="0" w:color="auto"/>
        <w:left w:val="none" w:sz="0" w:space="0" w:color="auto"/>
        <w:bottom w:val="none" w:sz="0" w:space="0" w:color="auto"/>
        <w:right w:val="none" w:sz="0" w:space="0" w:color="auto"/>
      </w:divBdr>
    </w:div>
    <w:div w:id="2103797292">
      <w:bodyDiv w:val="1"/>
      <w:marLeft w:val="0"/>
      <w:marRight w:val="0"/>
      <w:marTop w:val="0"/>
      <w:marBottom w:val="0"/>
      <w:divBdr>
        <w:top w:val="none" w:sz="0" w:space="0" w:color="auto"/>
        <w:left w:val="none" w:sz="0" w:space="0" w:color="auto"/>
        <w:bottom w:val="none" w:sz="0" w:space="0" w:color="auto"/>
        <w:right w:val="none" w:sz="0" w:space="0" w:color="auto"/>
      </w:divBdr>
    </w:div>
    <w:div w:id="2107193660">
      <w:bodyDiv w:val="1"/>
      <w:marLeft w:val="0"/>
      <w:marRight w:val="0"/>
      <w:marTop w:val="0"/>
      <w:marBottom w:val="0"/>
      <w:divBdr>
        <w:top w:val="none" w:sz="0" w:space="0" w:color="auto"/>
        <w:left w:val="none" w:sz="0" w:space="0" w:color="auto"/>
        <w:bottom w:val="none" w:sz="0" w:space="0" w:color="auto"/>
        <w:right w:val="none" w:sz="0" w:space="0" w:color="auto"/>
      </w:divBdr>
    </w:div>
    <w:div w:id="2107724978">
      <w:bodyDiv w:val="1"/>
      <w:marLeft w:val="0"/>
      <w:marRight w:val="0"/>
      <w:marTop w:val="0"/>
      <w:marBottom w:val="0"/>
      <w:divBdr>
        <w:top w:val="none" w:sz="0" w:space="0" w:color="auto"/>
        <w:left w:val="none" w:sz="0" w:space="0" w:color="auto"/>
        <w:bottom w:val="none" w:sz="0" w:space="0" w:color="auto"/>
        <w:right w:val="none" w:sz="0" w:space="0" w:color="auto"/>
      </w:divBdr>
    </w:div>
    <w:div w:id="2108037785">
      <w:bodyDiv w:val="1"/>
      <w:marLeft w:val="0"/>
      <w:marRight w:val="0"/>
      <w:marTop w:val="0"/>
      <w:marBottom w:val="0"/>
      <w:divBdr>
        <w:top w:val="none" w:sz="0" w:space="0" w:color="auto"/>
        <w:left w:val="none" w:sz="0" w:space="0" w:color="auto"/>
        <w:bottom w:val="none" w:sz="0" w:space="0" w:color="auto"/>
        <w:right w:val="none" w:sz="0" w:space="0" w:color="auto"/>
      </w:divBdr>
    </w:div>
    <w:div w:id="2110004266">
      <w:bodyDiv w:val="1"/>
      <w:marLeft w:val="0"/>
      <w:marRight w:val="0"/>
      <w:marTop w:val="0"/>
      <w:marBottom w:val="0"/>
      <w:divBdr>
        <w:top w:val="none" w:sz="0" w:space="0" w:color="auto"/>
        <w:left w:val="none" w:sz="0" w:space="0" w:color="auto"/>
        <w:bottom w:val="none" w:sz="0" w:space="0" w:color="auto"/>
        <w:right w:val="none" w:sz="0" w:space="0" w:color="auto"/>
      </w:divBdr>
    </w:div>
    <w:div w:id="2111046610">
      <w:bodyDiv w:val="1"/>
      <w:marLeft w:val="0"/>
      <w:marRight w:val="0"/>
      <w:marTop w:val="0"/>
      <w:marBottom w:val="0"/>
      <w:divBdr>
        <w:top w:val="none" w:sz="0" w:space="0" w:color="auto"/>
        <w:left w:val="none" w:sz="0" w:space="0" w:color="auto"/>
        <w:bottom w:val="none" w:sz="0" w:space="0" w:color="auto"/>
        <w:right w:val="none" w:sz="0" w:space="0" w:color="auto"/>
      </w:divBdr>
    </w:div>
    <w:div w:id="2115439634">
      <w:bodyDiv w:val="1"/>
      <w:marLeft w:val="0"/>
      <w:marRight w:val="0"/>
      <w:marTop w:val="0"/>
      <w:marBottom w:val="0"/>
      <w:divBdr>
        <w:top w:val="none" w:sz="0" w:space="0" w:color="auto"/>
        <w:left w:val="none" w:sz="0" w:space="0" w:color="auto"/>
        <w:bottom w:val="none" w:sz="0" w:space="0" w:color="auto"/>
        <w:right w:val="none" w:sz="0" w:space="0" w:color="auto"/>
      </w:divBdr>
    </w:div>
    <w:div w:id="2118136431">
      <w:bodyDiv w:val="1"/>
      <w:marLeft w:val="0"/>
      <w:marRight w:val="0"/>
      <w:marTop w:val="0"/>
      <w:marBottom w:val="0"/>
      <w:divBdr>
        <w:top w:val="none" w:sz="0" w:space="0" w:color="auto"/>
        <w:left w:val="none" w:sz="0" w:space="0" w:color="auto"/>
        <w:bottom w:val="none" w:sz="0" w:space="0" w:color="auto"/>
        <w:right w:val="none" w:sz="0" w:space="0" w:color="auto"/>
      </w:divBdr>
    </w:div>
    <w:div w:id="2118524354">
      <w:bodyDiv w:val="1"/>
      <w:marLeft w:val="0"/>
      <w:marRight w:val="0"/>
      <w:marTop w:val="0"/>
      <w:marBottom w:val="0"/>
      <w:divBdr>
        <w:top w:val="none" w:sz="0" w:space="0" w:color="auto"/>
        <w:left w:val="none" w:sz="0" w:space="0" w:color="auto"/>
        <w:bottom w:val="none" w:sz="0" w:space="0" w:color="auto"/>
        <w:right w:val="none" w:sz="0" w:space="0" w:color="auto"/>
      </w:divBdr>
    </w:div>
    <w:div w:id="2118789966">
      <w:bodyDiv w:val="1"/>
      <w:marLeft w:val="0"/>
      <w:marRight w:val="0"/>
      <w:marTop w:val="0"/>
      <w:marBottom w:val="0"/>
      <w:divBdr>
        <w:top w:val="none" w:sz="0" w:space="0" w:color="auto"/>
        <w:left w:val="none" w:sz="0" w:space="0" w:color="auto"/>
        <w:bottom w:val="none" w:sz="0" w:space="0" w:color="auto"/>
        <w:right w:val="none" w:sz="0" w:space="0" w:color="auto"/>
      </w:divBdr>
    </w:div>
    <w:div w:id="2120031194">
      <w:bodyDiv w:val="1"/>
      <w:marLeft w:val="0"/>
      <w:marRight w:val="0"/>
      <w:marTop w:val="0"/>
      <w:marBottom w:val="0"/>
      <w:divBdr>
        <w:top w:val="none" w:sz="0" w:space="0" w:color="auto"/>
        <w:left w:val="none" w:sz="0" w:space="0" w:color="auto"/>
        <w:bottom w:val="none" w:sz="0" w:space="0" w:color="auto"/>
        <w:right w:val="none" w:sz="0" w:space="0" w:color="auto"/>
      </w:divBdr>
    </w:div>
    <w:div w:id="2120443602">
      <w:bodyDiv w:val="1"/>
      <w:marLeft w:val="0"/>
      <w:marRight w:val="0"/>
      <w:marTop w:val="0"/>
      <w:marBottom w:val="0"/>
      <w:divBdr>
        <w:top w:val="none" w:sz="0" w:space="0" w:color="auto"/>
        <w:left w:val="none" w:sz="0" w:space="0" w:color="auto"/>
        <w:bottom w:val="none" w:sz="0" w:space="0" w:color="auto"/>
        <w:right w:val="none" w:sz="0" w:space="0" w:color="auto"/>
      </w:divBdr>
    </w:div>
    <w:div w:id="2122263740">
      <w:bodyDiv w:val="1"/>
      <w:marLeft w:val="0"/>
      <w:marRight w:val="0"/>
      <w:marTop w:val="0"/>
      <w:marBottom w:val="0"/>
      <w:divBdr>
        <w:top w:val="none" w:sz="0" w:space="0" w:color="auto"/>
        <w:left w:val="none" w:sz="0" w:space="0" w:color="auto"/>
        <w:bottom w:val="none" w:sz="0" w:space="0" w:color="auto"/>
        <w:right w:val="none" w:sz="0" w:space="0" w:color="auto"/>
      </w:divBdr>
      <w:divsChild>
        <w:div w:id="456265716">
          <w:marLeft w:val="0"/>
          <w:marRight w:val="0"/>
          <w:marTop w:val="0"/>
          <w:marBottom w:val="0"/>
          <w:divBdr>
            <w:top w:val="none" w:sz="0" w:space="0" w:color="auto"/>
            <w:left w:val="none" w:sz="0" w:space="0" w:color="auto"/>
            <w:bottom w:val="none" w:sz="0" w:space="0" w:color="auto"/>
            <w:right w:val="none" w:sz="0" w:space="0" w:color="auto"/>
          </w:divBdr>
          <w:divsChild>
            <w:div w:id="887062057">
              <w:marLeft w:val="0"/>
              <w:marRight w:val="0"/>
              <w:marTop w:val="0"/>
              <w:marBottom w:val="0"/>
              <w:divBdr>
                <w:top w:val="none" w:sz="0" w:space="0" w:color="auto"/>
                <w:left w:val="none" w:sz="0" w:space="0" w:color="auto"/>
                <w:bottom w:val="none" w:sz="0" w:space="0" w:color="auto"/>
                <w:right w:val="none" w:sz="0" w:space="0" w:color="auto"/>
              </w:divBdr>
              <w:divsChild>
                <w:div w:id="1921132031">
                  <w:marLeft w:val="0"/>
                  <w:marRight w:val="0"/>
                  <w:marTop w:val="0"/>
                  <w:marBottom w:val="0"/>
                  <w:divBdr>
                    <w:top w:val="none" w:sz="0" w:space="0" w:color="auto"/>
                    <w:left w:val="none" w:sz="0" w:space="0" w:color="auto"/>
                    <w:bottom w:val="none" w:sz="0" w:space="0" w:color="auto"/>
                    <w:right w:val="none" w:sz="0" w:space="0" w:color="auto"/>
                  </w:divBdr>
                  <w:divsChild>
                    <w:div w:id="611287028">
                      <w:marLeft w:val="0"/>
                      <w:marRight w:val="0"/>
                      <w:marTop w:val="0"/>
                      <w:marBottom w:val="0"/>
                      <w:divBdr>
                        <w:top w:val="none" w:sz="0" w:space="0" w:color="auto"/>
                        <w:left w:val="none" w:sz="0" w:space="0" w:color="auto"/>
                        <w:bottom w:val="none" w:sz="0" w:space="0" w:color="auto"/>
                        <w:right w:val="none" w:sz="0" w:space="0" w:color="auto"/>
                      </w:divBdr>
                      <w:divsChild>
                        <w:div w:id="1745756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123761222">
      <w:bodyDiv w:val="1"/>
      <w:marLeft w:val="0"/>
      <w:marRight w:val="0"/>
      <w:marTop w:val="0"/>
      <w:marBottom w:val="0"/>
      <w:divBdr>
        <w:top w:val="none" w:sz="0" w:space="0" w:color="auto"/>
        <w:left w:val="none" w:sz="0" w:space="0" w:color="auto"/>
        <w:bottom w:val="none" w:sz="0" w:space="0" w:color="auto"/>
        <w:right w:val="none" w:sz="0" w:space="0" w:color="auto"/>
      </w:divBdr>
    </w:div>
    <w:div w:id="2123763968">
      <w:bodyDiv w:val="1"/>
      <w:marLeft w:val="0"/>
      <w:marRight w:val="0"/>
      <w:marTop w:val="0"/>
      <w:marBottom w:val="0"/>
      <w:divBdr>
        <w:top w:val="none" w:sz="0" w:space="0" w:color="auto"/>
        <w:left w:val="none" w:sz="0" w:space="0" w:color="auto"/>
        <w:bottom w:val="none" w:sz="0" w:space="0" w:color="auto"/>
        <w:right w:val="none" w:sz="0" w:space="0" w:color="auto"/>
      </w:divBdr>
    </w:div>
    <w:div w:id="2124156401">
      <w:bodyDiv w:val="1"/>
      <w:marLeft w:val="0"/>
      <w:marRight w:val="0"/>
      <w:marTop w:val="0"/>
      <w:marBottom w:val="0"/>
      <w:divBdr>
        <w:top w:val="none" w:sz="0" w:space="0" w:color="auto"/>
        <w:left w:val="none" w:sz="0" w:space="0" w:color="auto"/>
        <w:bottom w:val="none" w:sz="0" w:space="0" w:color="auto"/>
        <w:right w:val="none" w:sz="0" w:space="0" w:color="auto"/>
      </w:divBdr>
    </w:div>
    <w:div w:id="2126608848">
      <w:bodyDiv w:val="1"/>
      <w:marLeft w:val="0"/>
      <w:marRight w:val="0"/>
      <w:marTop w:val="0"/>
      <w:marBottom w:val="0"/>
      <w:divBdr>
        <w:top w:val="none" w:sz="0" w:space="0" w:color="auto"/>
        <w:left w:val="none" w:sz="0" w:space="0" w:color="auto"/>
        <w:bottom w:val="none" w:sz="0" w:space="0" w:color="auto"/>
        <w:right w:val="none" w:sz="0" w:space="0" w:color="auto"/>
      </w:divBdr>
    </w:div>
    <w:div w:id="2126653084">
      <w:bodyDiv w:val="1"/>
      <w:marLeft w:val="0"/>
      <w:marRight w:val="0"/>
      <w:marTop w:val="0"/>
      <w:marBottom w:val="0"/>
      <w:divBdr>
        <w:top w:val="none" w:sz="0" w:space="0" w:color="auto"/>
        <w:left w:val="none" w:sz="0" w:space="0" w:color="auto"/>
        <w:bottom w:val="none" w:sz="0" w:space="0" w:color="auto"/>
        <w:right w:val="none" w:sz="0" w:space="0" w:color="auto"/>
      </w:divBdr>
    </w:div>
    <w:div w:id="2127191587">
      <w:bodyDiv w:val="1"/>
      <w:marLeft w:val="0"/>
      <w:marRight w:val="0"/>
      <w:marTop w:val="0"/>
      <w:marBottom w:val="0"/>
      <w:divBdr>
        <w:top w:val="none" w:sz="0" w:space="0" w:color="auto"/>
        <w:left w:val="none" w:sz="0" w:space="0" w:color="auto"/>
        <w:bottom w:val="none" w:sz="0" w:space="0" w:color="auto"/>
        <w:right w:val="none" w:sz="0" w:space="0" w:color="auto"/>
      </w:divBdr>
    </w:div>
    <w:div w:id="2127656275">
      <w:bodyDiv w:val="1"/>
      <w:marLeft w:val="0"/>
      <w:marRight w:val="0"/>
      <w:marTop w:val="0"/>
      <w:marBottom w:val="0"/>
      <w:divBdr>
        <w:top w:val="none" w:sz="0" w:space="0" w:color="auto"/>
        <w:left w:val="none" w:sz="0" w:space="0" w:color="auto"/>
        <w:bottom w:val="none" w:sz="0" w:space="0" w:color="auto"/>
        <w:right w:val="none" w:sz="0" w:space="0" w:color="auto"/>
      </w:divBdr>
    </w:div>
    <w:div w:id="2128305559">
      <w:bodyDiv w:val="1"/>
      <w:marLeft w:val="0"/>
      <w:marRight w:val="0"/>
      <w:marTop w:val="0"/>
      <w:marBottom w:val="0"/>
      <w:divBdr>
        <w:top w:val="none" w:sz="0" w:space="0" w:color="auto"/>
        <w:left w:val="none" w:sz="0" w:space="0" w:color="auto"/>
        <w:bottom w:val="none" w:sz="0" w:space="0" w:color="auto"/>
        <w:right w:val="none" w:sz="0" w:space="0" w:color="auto"/>
      </w:divBdr>
    </w:div>
    <w:div w:id="2128427218">
      <w:bodyDiv w:val="1"/>
      <w:marLeft w:val="0"/>
      <w:marRight w:val="0"/>
      <w:marTop w:val="0"/>
      <w:marBottom w:val="0"/>
      <w:divBdr>
        <w:top w:val="none" w:sz="0" w:space="0" w:color="auto"/>
        <w:left w:val="none" w:sz="0" w:space="0" w:color="auto"/>
        <w:bottom w:val="none" w:sz="0" w:space="0" w:color="auto"/>
        <w:right w:val="none" w:sz="0" w:space="0" w:color="auto"/>
      </w:divBdr>
    </w:div>
    <w:div w:id="2128619031">
      <w:bodyDiv w:val="1"/>
      <w:marLeft w:val="0"/>
      <w:marRight w:val="0"/>
      <w:marTop w:val="0"/>
      <w:marBottom w:val="0"/>
      <w:divBdr>
        <w:top w:val="none" w:sz="0" w:space="0" w:color="auto"/>
        <w:left w:val="none" w:sz="0" w:space="0" w:color="auto"/>
        <w:bottom w:val="none" w:sz="0" w:space="0" w:color="auto"/>
        <w:right w:val="none" w:sz="0" w:space="0" w:color="auto"/>
      </w:divBdr>
    </w:div>
    <w:div w:id="2129623863">
      <w:bodyDiv w:val="1"/>
      <w:marLeft w:val="0"/>
      <w:marRight w:val="0"/>
      <w:marTop w:val="0"/>
      <w:marBottom w:val="0"/>
      <w:divBdr>
        <w:top w:val="none" w:sz="0" w:space="0" w:color="auto"/>
        <w:left w:val="none" w:sz="0" w:space="0" w:color="auto"/>
        <w:bottom w:val="none" w:sz="0" w:space="0" w:color="auto"/>
        <w:right w:val="none" w:sz="0" w:space="0" w:color="auto"/>
      </w:divBdr>
    </w:div>
    <w:div w:id="2131169560">
      <w:bodyDiv w:val="1"/>
      <w:marLeft w:val="0"/>
      <w:marRight w:val="0"/>
      <w:marTop w:val="0"/>
      <w:marBottom w:val="0"/>
      <w:divBdr>
        <w:top w:val="none" w:sz="0" w:space="0" w:color="auto"/>
        <w:left w:val="none" w:sz="0" w:space="0" w:color="auto"/>
        <w:bottom w:val="none" w:sz="0" w:space="0" w:color="auto"/>
        <w:right w:val="none" w:sz="0" w:space="0" w:color="auto"/>
      </w:divBdr>
    </w:div>
    <w:div w:id="2132625649">
      <w:bodyDiv w:val="1"/>
      <w:marLeft w:val="0"/>
      <w:marRight w:val="0"/>
      <w:marTop w:val="0"/>
      <w:marBottom w:val="0"/>
      <w:divBdr>
        <w:top w:val="none" w:sz="0" w:space="0" w:color="auto"/>
        <w:left w:val="none" w:sz="0" w:space="0" w:color="auto"/>
        <w:bottom w:val="none" w:sz="0" w:space="0" w:color="auto"/>
        <w:right w:val="none" w:sz="0" w:space="0" w:color="auto"/>
      </w:divBdr>
    </w:div>
    <w:div w:id="2133547031">
      <w:bodyDiv w:val="1"/>
      <w:marLeft w:val="0"/>
      <w:marRight w:val="0"/>
      <w:marTop w:val="0"/>
      <w:marBottom w:val="0"/>
      <w:divBdr>
        <w:top w:val="none" w:sz="0" w:space="0" w:color="auto"/>
        <w:left w:val="none" w:sz="0" w:space="0" w:color="auto"/>
        <w:bottom w:val="none" w:sz="0" w:space="0" w:color="auto"/>
        <w:right w:val="none" w:sz="0" w:space="0" w:color="auto"/>
      </w:divBdr>
    </w:div>
    <w:div w:id="2134670980">
      <w:bodyDiv w:val="1"/>
      <w:marLeft w:val="0"/>
      <w:marRight w:val="0"/>
      <w:marTop w:val="0"/>
      <w:marBottom w:val="0"/>
      <w:divBdr>
        <w:top w:val="none" w:sz="0" w:space="0" w:color="auto"/>
        <w:left w:val="none" w:sz="0" w:space="0" w:color="auto"/>
        <w:bottom w:val="none" w:sz="0" w:space="0" w:color="auto"/>
        <w:right w:val="none" w:sz="0" w:space="0" w:color="auto"/>
      </w:divBdr>
    </w:div>
    <w:div w:id="2134861750">
      <w:bodyDiv w:val="1"/>
      <w:marLeft w:val="0"/>
      <w:marRight w:val="0"/>
      <w:marTop w:val="0"/>
      <w:marBottom w:val="0"/>
      <w:divBdr>
        <w:top w:val="none" w:sz="0" w:space="0" w:color="auto"/>
        <w:left w:val="none" w:sz="0" w:space="0" w:color="auto"/>
        <w:bottom w:val="none" w:sz="0" w:space="0" w:color="auto"/>
        <w:right w:val="none" w:sz="0" w:space="0" w:color="auto"/>
      </w:divBdr>
    </w:div>
    <w:div w:id="2137143210">
      <w:bodyDiv w:val="1"/>
      <w:marLeft w:val="0"/>
      <w:marRight w:val="0"/>
      <w:marTop w:val="0"/>
      <w:marBottom w:val="0"/>
      <w:divBdr>
        <w:top w:val="none" w:sz="0" w:space="0" w:color="auto"/>
        <w:left w:val="none" w:sz="0" w:space="0" w:color="auto"/>
        <w:bottom w:val="none" w:sz="0" w:space="0" w:color="auto"/>
        <w:right w:val="none" w:sz="0" w:space="0" w:color="auto"/>
      </w:divBdr>
      <w:divsChild>
        <w:div w:id="1327052727">
          <w:marLeft w:val="0"/>
          <w:marRight w:val="0"/>
          <w:marTop w:val="0"/>
          <w:marBottom w:val="0"/>
          <w:divBdr>
            <w:top w:val="none" w:sz="0" w:space="0" w:color="auto"/>
            <w:left w:val="none" w:sz="0" w:space="0" w:color="auto"/>
            <w:bottom w:val="none" w:sz="0" w:space="0" w:color="auto"/>
            <w:right w:val="none" w:sz="0" w:space="0" w:color="auto"/>
          </w:divBdr>
          <w:divsChild>
            <w:div w:id="13607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31127">
      <w:bodyDiv w:val="1"/>
      <w:marLeft w:val="0"/>
      <w:marRight w:val="0"/>
      <w:marTop w:val="0"/>
      <w:marBottom w:val="0"/>
      <w:divBdr>
        <w:top w:val="none" w:sz="0" w:space="0" w:color="auto"/>
        <w:left w:val="none" w:sz="0" w:space="0" w:color="auto"/>
        <w:bottom w:val="none" w:sz="0" w:space="0" w:color="auto"/>
        <w:right w:val="none" w:sz="0" w:space="0" w:color="auto"/>
      </w:divBdr>
    </w:div>
    <w:div w:id="2139256060">
      <w:bodyDiv w:val="1"/>
      <w:marLeft w:val="0"/>
      <w:marRight w:val="0"/>
      <w:marTop w:val="0"/>
      <w:marBottom w:val="0"/>
      <w:divBdr>
        <w:top w:val="none" w:sz="0" w:space="0" w:color="auto"/>
        <w:left w:val="none" w:sz="0" w:space="0" w:color="auto"/>
        <w:bottom w:val="none" w:sz="0" w:space="0" w:color="auto"/>
        <w:right w:val="none" w:sz="0" w:space="0" w:color="auto"/>
      </w:divBdr>
      <w:divsChild>
        <w:div w:id="1370715915">
          <w:marLeft w:val="0"/>
          <w:marRight w:val="0"/>
          <w:marTop w:val="0"/>
          <w:marBottom w:val="0"/>
          <w:divBdr>
            <w:top w:val="none" w:sz="0" w:space="0" w:color="auto"/>
            <w:left w:val="none" w:sz="0" w:space="0" w:color="auto"/>
            <w:bottom w:val="none" w:sz="0" w:space="0" w:color="auto"/>
            <w:right w:val="none" w:sz="0" w:space="0" w:color="auto"/>
          </w:divBdr>
          <w:divsChild>
            <w:div w:id="995496430">
              <w:marLeft w:val="0"/>
              <w:marRight w:val="0"/>
              <w:marTop w:val="0"/>
              <w:marBottom w:val="0"/>
              <w:divBdr>
                <w:top w:val="none" w:sz="0" w:space="0" w:color="auto"/>
                <w:left w:val="none" w:sz="0" w:space="0" w:color="auto"/>
                <w:bottom w:val="none" w:sz="0" w:space="0" w:color="auto"/>
                <w:right w:val="none" w:sz="0" w:space="0" w:color="auto"/>
              </w:divBdr>
              <w:divsChild>
                <w:div w:id="850217163">
                  <w:marLeft w:val="0"/>
                  <w:marRight w:val="0"/>
                  <w:marTop w:val="0"/>
                  <w:marBottom w:val="0"/>
                  <w:divBdr>
                    <w:top w:val="none" w:sz="0" w:space="0" w:color="auto"/>
                    <w:left w:val="none" w:sz="0" w:space="0" w:color="auto"/>
                    <w:bottom w:val="none" w:sz="0" w:space="0" w:color="auto"/>
                    <w:right w:val="none" w:sz="0" w:space="0" w:color="auto"/>
                  </w:divBdr>
                  <w:divsChild>
                    <w:div w:id="1599406698">
                      <w:marLeft w:val="0"/>
                      <w:marRight w:val="0"/>
                      <w:marTop w:val="0"/>
                      <w:marBottom w:val="0"/>
                      <w:divBdr>
                        <w:top w:val="none" w:sz="0" w:space="0" w:color="auto"/>
                        <w:left w:val="none" w:sz="0" w:space="0" w:color="auto"/>
                        <w:bottom w:val="none" w:sz="0" w:space="0" w:color="auto"/>
                        <w:right w:val="none" w:sz="0" w:space="0" w:color="auto"/>
                      </w:divBdr>
                      <w:divsChild>
                        <w:div w:id="1874730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1399493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B708B8-0E64-46E4-8E06-D8EC065E7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584</Words>
  <Characters>3330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Christensen</dc:creator>
  <cp:lastModifiedBy>HUCC</cp:lastModifiedBy>
  <cp:revision>3</cp:revision>
  <cp:lastPrinted>2020-01-31T22:40:00Z</cp:lastPrinted>
  <dcterms:created xsi:type="dcterms:W3CDTF">2020-10-15T21:00:00Z</dcterms:created>
  <dcterms:modified xsi:type="dcterms:W3CDTF">2020-10-15T21:05:00Z</dcterms:modified>
</cp:coreProperties>
</file>