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9EC" w:rsidRPr="000207CE" w:rsidRDefault="00C82997" w:rsidP="005819EC">
      <w:pPr>
        <w:spacing w:after="0" w:line="240" w:lineRule="auto"/>
        <w:rPr>
          <w:rFonts w:ascii="Century Gothic" w:hAnsi="Century Gothic"/>
          <w:sz w:val="24"/>
          <w:szCs w:val="24"/>
        </w:rPr>
      </w:pPr>
      <w:r w:rsidRPr="000207CE">
        <w:rPr>
          <w:rFonts w:ascii="Century Gothic" w:hAnsi="Century Gothic"/>
          <w:noProof/>
          <w:sz w:val="24"/>
          <w:szCs w:val="24"/>
        </w:rPr>
        <w:drawing>
          <wp:anchor distT="0" distB="0" distL="114300" distR="114300" simplePos="0" relativeHeight="251673600" behindDoc="0" locked="0" layoutInCell="1" allowOverlap="1">
            <wp:simplePos x="0" y="0"/>
            <wp:positionH relativeFrom="column">
              <wp:posOffset>1</wp:posOffset>
            </wp:positionH>
            <wp:positionV relativeFrom="page">
              <wp:posOffset>476250</wp:posOffset>
            </wp:positionV>
            <wp:extent cx="2724150" cy="1219835"/>
            <wp:effectExtent l="19050" t="19050" r="19050" b="184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WFA-SM-Image-FB-3-r.png"/>
                    <pic:cNvPicPr/>
                  </pic:nvPicPr>
                  <pic:blipFill>
                    <a:blip r:embed="rId6">
                      <a:extLst>
                        <a:ext uri="{28A0092B-C50C-407E-A947-70E740481C1C}">
                          <a14:useLocalDpi xmlns:a14="http://schemas.microsoft.com/office/drawing/2010/main" val="0"/>
                        </a:ext>
                      </a:extLst>
                    </a:blip>
                    <a:stretch>
                      <a:fillRect/>
                    </a:stretch>
                  </pic:blipFill>
                  <pic:spPr>
                    <a:xfrm>
                      <a:off x="0" y="0"/>
                      <a:ext cx="2724150" cy="1219835"/>
                    </a:xfrm>
                    <a:prstGeom prst="rect">
                      <a:avLst/>
                    </a:prstGeom>
                    <a:ln w="9525">
                      <a:solidFill>
                        <a:schemeClr val="tx1"/>
                      </a:solidFill>
                    </a:ln>
                  </pic:spPr>
                </pic:pic>
              </a:graphicData>
            </a:graphic>
            <wp14:sizeRelH relativeFrom="margin">
              <wp14:pctWidth>0</wp14:pctWidth>
            </wp14:sizeRelH>
            <wp14:sizeRelV relativeFrom="margin">
              <wp14:pctHeight>0</wp14:pctHeight>
            </wp14:sizeRelV>
          </wp:anchor>
        </w:drawing>
      </w:r>
      <w:r w:rsidR="00583974" w:rsidRPr="000207CE">
        <w:rPr>
          <w:rFonts w:ascii="Century Gothic" w:hAnsi="Century Gothic"/>
          <w:noProof/>
          <w:sz w:val="24"/>
          <w:szCs w:val="24"/>
        </w:rPr>
        <mc:AlternateContent>
          <mc:Choice Requires="wps">
            <w:drawing>
              <wp:anchor distT="0" distB="0" distL="114300" distR="114300" simplePos="0" relativeHeight="251660288" behindDoc="1" locked="1" layoutInCell="1" allowOverlap="1" wp14:anchorId="1B7835F5" wp14:editId="6DBAB97D">
                <wp:simplePos x="0" y="0"/>
                <wp:positionH relativeFrom="margin">
                  <wp:posOffset>2800350</wp:posOffset>
                </wp:positionH>
                <wp:positionV relativeFrom="margin">
                  <wp:posOffset>0</wp:posOffset>
                </wp:positionV>
                <wp:extent cx="2858770" cy="1238885"/>
                <wp:effectExtent l="0" t="0" r="17780" b="18415"/>
                <wp:wrapTight wrapText="bothSides">
                  <wp:wrapPolygon edited="0">
                    <wp:start x="0" y="0"/>
                    <wp:lineTo x="0" y="21589"/>
                    <wp:lineTo x="21590" y="21589"/>
                    <wp:lineTo x="21590"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238885"/>
                        </a:xfrm>
                        <a:prstGeom prst="rect">
                          <a:avLst/>
                        </a:prstGeom>
                        <a:solidFill>
                          <a:srgbClr val="FFFFFF"/>
                        </a:solidFill>
                        <a:ln w="9525">
                          <a:solidFill>
                            <a:srgbClr val="000000"/>
                          </a:solidFill>
                          <a:miter lim="800000"/>
                          <a:headEnd/>
                          <a:tailEnd/>
                        </a:ln>
                      </wps:spPr>
                      <wps:txbx>
                        <w:txbxContent>
                          <w:p w:rsidR="00810C6A" w:rsidRDefault="00810C6A" w:rsidP="00211D8D">
                            <w:pPr>
                              <w:pStyle w:val="NormalWeb"/>
                              <w:spacing w:before="2" w:after="2"/>
                              <w:jc w:val="center"/>
                              <w:rPr>
                                <w:rFonts w:ascii="Arial" w:hAnsi="Arial" w:cs="Arial"/>
                                <w:sz w:val="24"/>
                                <w:szCs w:val="24"/>
                              </w:rPr>
                            </w:pPr>
                          </w:p>
                          <w:p w:rsidR="00BE49E0" w:rsidRDefault="005C264F"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October 25</w:t>
                            </w:r>
                            <w:r w:rsidR="000922CC">
                              <w:rPr>
                                <w:rFonts w:ascii="Arial" w:hAnsi="Arial" w:cs="Arial"/>
                                <w:b/>
                                <w:bCs/>
                                <w:color w:val="1D2226"/>
                                <w:sz w:val="28"/>
                                <w:szCs w:val="28"/>
                                <w:shd w:val="clear" w:color="auto" w:fill="FFFFFF"/>
                              </w:rPr>
                              <w:t>, 2020</w:t>
                            </w:r>
                          </w:p>
                          <w:p w:rsidR="007D3545" w:rsidRDefault="007D3545" w:rsidP="007D3545">
                            <w:pPr>
                              <w:pStyle w:val="NormalWeb"/>
                              <w:spacing w:before="2" w:after="2"/>
                              <w:jc w:val="center"/>
                              <w:rPr>
                                <w:rFonts w:ascii="Arial" w:hAnsi="Arial" w:cs="Arial"/>
                                <w:sz w:val="24"/>
                                <w:szCs w:val="24"/>
                              </w:rPr>
                            </w:pPr>
                          </w:p>
                          <w:p w:rsidR="00EA627B" w:rsidRPr="002734A2" w:rsidRDefault="00EA627B" w:rsidP="007D3545">
                            <w:pPr>
                              <w:pStyle w:val="NormalWeb"/>
                              <w:spacing w:before="2" w:after="2"/>
                              <w:jc w:val="center"/>
                              <w:rPr>
                                <w:rFonts w:ascii="Arial" w:hAnsi="Arial" w:cs="Arial"/>
                                <w:sz w:val="24"/>
                                <w:szCs w:val="24"/>
                              </w:rPr>
                            </w:pPr>
                          </w:p>
                          <w:p w:rsidR="00BE49E0" w:rsidRPr="00E77421" w:rsidRDefault="005C264F" w:rsidP="00A64012">
                            <w:pPr>
                              <w:pStyle w:val="NormalWeb"/>
                              <w:spacing w:before="2" w:after="2"/>
                              <w:jc w:val="center"/>
                              <w:rPr>
                                <w:rFonts w:ascii="Arial" w:hAnsi="Arial" w:cs="Arial"/>
                                <w:b/>
                                <w:bCs/>
                                <w:color w:val="1D2226"/>
                                <w:sz w:val="28"/>
                                <w:szCs w:val="28"/>
                                <w:shd w:val="clear" w:color="auto" w:fill="FFFFFF"/>
                              </w:rPr>
                            </w:pPr>
                            <w:r w:rsidRPr="00E77421">
                              <w:rPr>
                                <w:rFonts w:ascii="Arial" w:hAnsi="Arial" w:cs="Arial"/>
                                <w:b/>
                                <w:bCs/>
                                <w:color w:val="1D2226"/>
                                <w:sz w:val="28"/>
                                <w:szCs w:val="28"/>
                                <w:shd w:val="clear" w:color="auto" w:fill="FFFFFF"/>
                              </w:rPr>
                              <w:t>Love’s Domain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835F5" id="_x0000_t202" coordsize="21600,21600" o:spt="202" path="m,l,21600r21600,l21600,xe">
                <v:stroke joinstyle="miter"/>
                <v:path gradientshapeok="t" o:connecttype="rect"/>
              </v:shapetype>
              <v:shape id="Text Box 2" o:spid="_x0000_s1026" type="#_x0000_t202" style="position:absolute;margin-left:220.5pt;margin-top:0;width:225.1pt;height:97.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">
                <v:textbox>
                  <w:txbxContent>
                    <w:p w:rsidR="00810C6A" w:rsidRDefault="00810C6A" w:rsidP="00211D8D">
                      <w:pPr>
                        <w:pStyle w:val="NormalWeb"/>
                        <w:spacing w:before="2" w:after="2"/>
                        <w:jc w:val="center"/>
                        <w:rPr>
                          <w:rFonts w:ascii="Arial" w:hAnsi="Arial" w:cs="Arial"/>
                          <w:sz w:val="24"/>
                          <w:szCs w:val="24"/>
                        </w:rPr>
                      </w:pPr>
                    </w:p>
                    <w:p w:rsidR="00BE49E0" w:rsidRDefault="005C264F"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October 25</w:t>
                      </w:r>
                      <w:r w:rsidR="000922CC">
                        <w:rPr>
                          <w:rFonts w:ascii="Arial" w:hAnsi="Arial" w:cs="Arial"/>
                          <w:b/>
                          <w:bCs/>
                          <w:color w:val="1D2226"/>
                          <w:sz w:val="28"/>
                          <w:szCs w:val="28"/>
                          <w:shd w:val="clear" w:color="auto" w:fill="FFFFFF"/>
                        </w:rPr>
                        <w:t>, 2020</w:t>
                      </w:r>
                    </w:p>
                    <w:p w:rsidR="007D3545" w:rsidRDefault="007D3545" w:rsidP="007D3545">
                      <w:pPr>
                        <w:pStyle w:val="NormalWeb"/>
                        <w:spacing w:before="2" w:after="2"/>
                        <w:jc w:val="center"/>
                        <w:rPr>
                          <w:rFonts w:ascii="Arial" w:hAnsi="Arial" w:cs="Arial"/>
                          <w:sz w:val="24"/>
                          <w:szCs w:val="24"/>
                        </w:rPr>
                      </w:pPr>
                    </w:p>
                    <w:p w:rsidR="00EA627B" w:rsidRPr="002734A2" w:rsidRDefault="00EA627B" w:rsidP="007D3545">
                      <w:pPr>
                        <w:pStyle w:val="NormalWeb"/>
                        <w:spacing w:before="2" w:after="2"/>
                        <w:jc w:val="center"/>
                        <w:rPr>
                          <w:rFonts w:ascii="Arial" w:hAnsi="Arial" w:cs="Arial"/>
                          <w:sz w:val="24"/>
                          <w:szCs w:val="24"/>
                        </w:rPr>
                      </w:pPr>
                    </w:p>
                    <w:p w:rsidR="00BE49E0" w:rsidRPr="00E77421" w:rsidRDefault="005C264F" w:rsidP="00A64012">
                      <w:pPr>
                        <w:pStyle w:val="NormalWeb"/>
                        <w:spacing w:before="2" w:after="2"/>
                        <w:jc w:val="center"/>
                        <w:rPr>
                          <w:rFonts w:ascii="Arial" w:hAnsi="Arial" w:cs="Arial"/>
                          <w:b/>
                          <w:bCs/>
                          <w:color w:val="1D2226"/>
                          <w:sz w:val="28"/>
                          <w:szCs w:val="28"/>
                          <w:shd w:val="clear" w:color="auto" w:fill="FFFFFF"/>
                        </w:rPr>
                      </w:pPr>
                      <w:r w:rsidRPr="00E77421">
                        <w:rPr>
                          <w:rFonts w:ascii="Arial" w:hAnsi="Arial" w:cs="Arial"/>
                          <w:b/>
                          <w:bCs/>
                          <w:color w:val="1D2226"/>
                          <w:sz w:val="28"/>
                          <w:szCs w:val="28"/>
                          <w:shd w:val="clear" w:color="auto" w:fill="FFFFFF"/>
                        </w:rPr>
                        <w:t>Love’s Domain</w:t>
                      </w:r>
                    </w:p>
                  </w:txbxContent>
                </v:textbox>
                <w10:wrap type="tight" anchorx="margin" anchory="margin"/>
                <w10:anchorlock/>
              </v:shape>
            </w:pict>
          </mc:Fallback>
        </mc:AlternateContent>
      </w:r>
    </w:p>
    <w:p w:rsidR="0068155B" w:rsidRPr="005C0279" w:rsidRDefault="0068155B" w:rsidP="0068155B">
      <w:pPr>
        <w:spacing w:after="0" w:line="240" w:lineRule="auto"/>
        <w:ind w:right="100"/>
        <w:rPr>
          <w:rFonts w:ascii="Century Gothic" w:eastAsia="Times New Roman" w:hAnsi="Century Gothic" w:cs="Times New Roman"/>
          <w:color w:val="auto"/>
          <w:sz w:val="24"/>
          <w:szCs w:val="24"/>
        </w:rPr>
      </w:pPr>
      <w:r w:rsidRPr="005C0279">
        <w:rPr>
          <w:rFonts w:ascii="Century Gothic" w:eastAsia="Times New Roman" w:hAnsi="Century Gothic" w:cs="Arial"/>
          <w:i/>
          <w:iCs/>
          <w:sz w:val="24"/>
          <w:szCs w:val="24"/>
        </w:rPr>
        <w:t>Silent Meditation</w:t>
      </w:r>
    </w:p>
    <w:p w:rsidR="006B04E1" w:rsidRPr="00C24FDD" w:rsidRDefault="006B04E1" w:rsidP="006B04E1">
      <w:pPr>
        <w:spacing w:after="0" w:line="240" w:lineRule="auto"/>
        <w:ind w:left="720" w:right="100"/>
        <w:rPr>
          <w:rFonts w:ascii="Century Gothic" w:eastAsia="Times New Roman" w:hAnsi="Century Gothic" w:cs="Times New Roman"/>
          <w:color w:val="auto"/>
          <w:sz w:val="24"/>
          <w:szCs w:val="24"/>
        </w:rPr>
      </w:pPr>
      <w:r w:rsidRPr="00C24FDD">
        <w:rPr>
          <w:rFonts w:ascii="Century Gothic" w:eastAsia="Times New Roman" w:hAnsi="Century Gothic" w:cs="Arial"/>
          <w:i/>
          <w:iCs/>
          <w:sz w:val="24"/>
          <w:szCs w:val="24"/>
          <w:shd w:val="clear" w:color="auto" w:fill="FFFFFF"/>
        </w:rPr>
        <w:t>This is my prayer: that your love will flourish and that you will not only love much but well. Learn to love appropriately. You need to use your head and test your feelings so that your love is sincere and intelligent, not sentimental gush. Live a lover’s life, bou</w:t>
      </w:r>
      <w:r w:rsidR="005C264F">
        <w:rPr>
          <w:rFonts w:ascii="Century Gothic" w:eastAsia="Times New Roman" w:hAnsi="Century Gothic" w:cs="Arial"/>
          <w:i/>
          <w:iCs/>
          <w:sz w:val="24"/>
          <w:szCs w:val="24"/>
          <w:shd w:val="clear" w:color="auto" w:fill="FFFFFF"/>
        </w:rPr>
        <w:t>ntiful in fruits from the soul.</w:t>
      </w:r>
      <w:r w:rsidR="005C264F">
        <w:rPr>
          <w:rFonts w:ascii="Century Gothic" w:eastAsia="Times New Roman" w:hAnsi="Century Gothic" w:cs="Arial"/>
          <w:i/>
          <w:iCs/>
          <w:sz w:val="24"/>
          <w:szCs w:val="24"/>
          <w:shd w:val="clear" w:color="auto" w:fill="FFFFFF"/>
        </w:rPr>
        <w:tab/>
      </w:r>
      <w:r w:rsidR="005C264F">
        <w:rPr>
          <w:rFonts w:ascii="Century Gothic" w:eastAsia="Times New Roman" w:hAnsi="Century Gothic" w:cs="Arial"/>
          <w:i/>
          <w:iCs/>
          <w:sz w:val="24"/>
          <w:szCs w:val="24"/>
          <w:shd w:val="clear" w:color="auto" w:fill="FFFFFF"/>
        </w:rPr>
        <w:tab/>
      </w:r>
      <w:r w:rsidR="005C264F">
        <w:rPr>
          <w:rFonts w:ascii="Century Gothic" w:eastAsia="Times New Roman" w:hAnsi="Century Gothic" w:cs="Arial"/>
          <w:i/>
          <w:iCs/>
          <w:sz w:val="24"/>
          <w:szCs w:val="24"/>
          <w:shd w:val="clear" w:color="auto" w:fill="FFFFFF"/>
        </w:rPr>
        <w:tab/>
      </w:r>
      <w:r w:rsidRPr="00C24FDD">
        <w:rPr>
          <w:rFonts w:ascii="Century Gothic" w:eastAsia="Times New Roman" w:hAnsi="Century Gothic" w:cs="Arial"/>
          <w:i/>
          <w:iCs/>
          <w:sz w:val="24"/>
          <w:szCs w:val="24"/>
          <w:shd w:val="clear" w:color="auto" w:fill="FFFFFF"/>
        </w:rPr>
        <w:t>Philippians: 9-10 (The Message)</w:t>
      </w:r>
    </w:p>
    <w:p w:rsidR="006B04E1" w:rsidRPr="00C24FDD" w:rsidRDefault="006B04E1" w:rsidP="006B04E1">
      <w:pPr>
        <w:spacing w:after="0" w:line="240" w:lineRule="auto"/>
        <w:rPr>
          <w:rFonts w:ascii="Century Gothic" w:eastAsia="Times New Roman" w:hAnsi="Century Gothic" w:cs="Times New Roman"/>
          <w:color w:val="auto"/>
          <w:sz w:val="24"/>
          <w:szCs w:val="24"/>
        </w:rPr>
      </w:pPr>
    </w:p>
    <w:p w:rsidR="006B04E1" w:rsidRPr="00C24FDD" w:rsidRDefault="006B04E1" w:rsidP="006B04E1">
      <w:pPr>
        <w:spacing w:after="0" w:line="240" w:lineRule="auto"/>
        <w:rPr>
          <w:rFonts w:ascii="Century Gothic" w:eastAsia="Times New Roman" w:hAnsi="Century Gothic" w:cs="Times New Roman"/>
          <w:color w:val="auto"/>
          <w:sz w:val="24"/>
          <w:szCs w:val="24"/>
        </w:rPr>
      </w:pPr>
      <w:r w:rsidRPr="00C24FDD">
        <w:rPr>
          <w:rFonts w:ascii="Century Gothic" w:eastAsia="Times New Roman" w:hAnsi="Century Gothic" w:cs="Arial"/>
          <w:i/>
          <w:iCs/>
          <w:color w:val="auto"/>
          <w:sz w:val="24"/>
          <w:szCs w:val="24"/>
        </w:rPr>
        <w:t>Prelude</w:t>
      </w:r>
      <w:r w:rsidRPr="00E14037">
        <w:rPr>
          <w:rFonts w:ascii="Century Gothic" w:eastAsia="Times New Roman" w:hAnsi="Century Gothic" w:cs="Arial"/>
          <w:i/>
          <w:iCs/>
          <w:color w:val="auto"/>
          <w:sz w:val="24"/>
          <w:szCs w:val="24"/>
        </w:rPr>
        <w:tab/>
      </w:r>
      <w:r w:rsidRPr="00E14037">
        <w:rPr>
          <w:rFonts w:ascii="Century Gothic" w:eastAsia="Times New Roman" w:hAnsi="Century Gothic" w:cs="Arial"/>
          <w:i/>
          <w:iCs/>
          <w:color w:val="auto"/>
          <w:sz w:val="24"/>
          <w:szCs w:val="24"/>
        </w:rPr>
        <w:tab/>
      </w:r>
      <w:r w:rsidRPr="00E14037">
        <w:rPr>
          <w:rFonts w:ascii="Century Gothic" w:eastAsia="Times New Roman" w:hAnsi="Century Gothic" w:cs="Arial"/>
          <w:i/>
          <w:iCs/>
          <w:color w:val="auto"/>
          <w:sz w:val="24"/>
          <w:szCs w:val="24"/>
        </w:rPr>
        <w:tab/>
      </w:r>
      <w:r w:rsidRPr="00C24FDD">
        <w:rPr>
          <w:rFonts w:ascii="Century Gothic" w:eastAsia="Times New Roman" w:hAnsi="Century Gothic" w:cs="Arial"/>
          <w:i/>
          <w:iCs/>
          <w:color w:val="auto"/>
          <w:sz w:val="24"/>
          <w:szCs w:val="24"/>
        </w:rPr>
        <w:t>“Mandy’s Waltz”</w:t>
      </w:r>
      <w:r w:rsidRPr="00E14037">
        <w:rPr>
          <w:rFonts w:ascii="Century Gothic" w:eastAsia="Times New Roman" w:hAnsi="Century Gothic" w:cs="Arial"/>
          <w:i/>
          <w:iCs/>
          <w:color w:val="auto"/>
          <w:sz w:val="24"/>
          <w:szCs w:val="24"/>
        </w:rPr>
        <w:tab/>
      </w:r>
      <w:r w:rsidRPr="00E14037">
        <w:rPr>
          <w:rFonts w:ascii="Century Gothic" w:eastAsia="Times New Roman" w:hAnsi="Century Gothic" w:cs="Arial"/>
          <w:i/>
          <w:iCs/>
          <w:color w:val="auto"/>
          <w:sz w:val="24"/>
          <w:szCs w:val="24"/>
        </w:rPr>
        <w:tab/>
      </w:r>
      <w:r w:rsidRPr="00E14037">
        <w:rPr>
          <w:rFonts w:ascii="Century Gothic" w:eastAsia="Times New Roman" w:hAnsi="Century Gothic" w:cs="Arial"/>
          <w:i/>
          <w:iCs/>
          <w:color w:val="auto"/>
          <w:sz w:val="24"/>
          <w:szCs w:val="24"/>
        </w:rPr>
        <w:tab/>
      </w:r>
      <w:r w:rsidRPr="00C24FDD">
        <w:rPr>
          <w:rFonts w:ascii="Century Gothic" w:eastAsia="Times New Roman" w:hAnsi="Century Gothic" w:cs="Arial"/>
          <w:i/>
          <w:iCs/>
          <w:color w:val="auto"/>
          <w:sz w:val="24"/>
          <w:szCs w:val="24"/>
        </w:rPr>
        <w:t>Mandy Danzig</w:t>
      </w:r>
    </w:p>
    <w:p w:rsidR="006B04E1" w:rsidRPr="00C24FDD" w:rsidRDefault="006B04E1" w:rsidP="006B04E1">
      <w:pPr>
        <w:spacing w:after="0" w:line="240" w:lineRule="auto"/>
        <w:rPr>
          <w:rFonts w:ascii="Century Gothic" w:eastAsia="Times New Roman" w:hAnsi="Century Gothic" w:cs="Times New Roman"/>
          <w:color w:val="auto"/>
          <w:sz w:val="24"/>
          <w:szCs w:val="24"/>
        </w:rPr>
      </w:pPr>
    </w:p>
    <w:p w:rsidR="006B04E1" w:rsidRPr="00C24FDD" w:rsidRDefault="006B04E1" w:rsidP="006B04E1">
      <w:pPr>
        <w:spacing w:after="0" w:line="240" w:lineRule="auto"/>
        <w:ind w:right="100"/>
        <w:rPr>
          <w:rFonts w:ascii="Century Gothic" w:eastAsia="Times New Roman" w:hAnsi="Century Gothic" w:cs="Times New Roman"/>
          <w:color w:val="auto"/>
          <w:sz w:val="24"/>
          <w:szCs w:val="24"/>
        </w:rPr>
      </w:pPr>
      <w:r w:rsidRPr="00C24FDD">
        <w:rPr>
          <w:rFonts w:ascii="Century Gothic" w:eastAsia="Times New Roman" w:hAnsi="Century Gothic" w:cs="Arial"/>
          <w:i/>
          <w:iCs/>
          <w:sz w:val="24"/>
          <w:szCs w:val="24"/>
        </w:rPr>
        <w:t>Welcome to Worship</w:t>
      </w:r>
    </w:p>
    <w:p w:rsidR="006B04E1" w:rsidRPr="00C24FDD" w:rsidRDefault="006B04E1" w:rsidP="006B04E1">
      <w:pPr>
        <w:spacing w:after="0" w:line="240" w:lineRule="auto"/>
        <w:jc w:val="center"/>
        <w:rPr>
          <w:rFonts w:ascii="Century Gothic" w:eastAsia="Times New Roman" w:hAnsi="Century Gothic" w:cs="Times New Roman"/>
          <w:color w:val="auto"/>
          <w:sz w:val="24"/>
          <w:szCs w:val="24"/>
        </w:rPr>
      </w:pPr>
      <w:r w:rsidRPr="00C24FDD">
        <w:rPr>
          <w:rFonts w:ascii="Century Gothic" w:eastAsia="Times New Roman" w:hAnsi="Century Gothic" w:cs="Arial"/>
          <w:sz w:val="24"/>
          <w:szCs w:val="24"/>
        </w:rPr>
        <w:t>One: Whoever you are and wherever you are on life’s journey,</w:t>
      </w:r>
    </w:p>
    <w:p w:rsidR="006B04E1" w:rsidRPr="00C24FDD" w:rsidRDefault="006B04E1" w:rsidP="006B04E1">
      <w:pPr>
        <w:spacing w:after="0" w:line="240" w:lineRule="auto"/>
        <w:jc w:val="center"/>
        <w:rPr>
          <w:rFonts w:ascii="Century Gothic" w:eastAsia="Times New Roman" w:hAnsi="Century Gothic" w:cs="Times New Roman"/>
          <w:color w:val="auto"/>
          <w:sz w:val="24"/>
          <w:szCs w:val="24"/>
        </w:rPr>
      </w:pPr>
      <w:r w:rsidRPr="00C24FDD">
        <w:rPr>
          <w:rFonts w:ascii="Century Gothic" w:eastAsia="Times New Roman" w:hAnsi="Century Gothic" w:cs="Arial"/>
          <w:sz w:val="24"/>
          <w:szCs w:val="24"/>
        </w:rPr>
        <w:t xml:space="preserve">ALL: </w:t>
      </w:r>
      <w:r w:rsidRPr="00C24FDD">
        <w:rPr>
          <w:rFonts w:ascii="Century Gothic" w:eastAsia="Times New Roman" w:hAnsi="Century Gothic" w:cs="Arial"/>
          <w:b/>
          <w:bCs/>
          <w:sz w:val="24"/>
          <w:szCs w:val="24"/>
        </w:rPr>
        <w:t>We welcome you here.</w:t>
      </w:r>
    </w:p>
    <w:p w:rsidR="006B04E1" w:rsidRPr="00C24FDD" w:rsidRDefault="006B04E1" w:rsidP="006B04E1">
      <w:pPr>
        <w:spacing w:after="0" w:line="240" w:lineRule="auto"/>
        <w:rPr>
          <w:rFonts w:ascii="Century Gothic" w:eastAsia="Times New Roman" w:hAnsi="Century Gothic" w:cs="Times New Roman"/>
          <w:color w:val="auto"/>
          <w:sz w:val="24"/>
          <w:szCs w:val="24"/>
        </w:rPr>
      </w:pPr>
    </w:p>
    <w:p w:rsidR="006B04E1" w:rsidRPr="00C24FDD" w:rsidRDefault="006B04E1" w:rsidP="006B04E1">
      <w:pPr>
        <w:spacing w:after="0" w:line="240" w:lineRule="auto"/>
        <w:rPr>
          <w:rFonts w:ascii="Century Gothic" w:eastAsia="Times New Roman" w:hAnsi="Century Gothic" w:cs="Times New Roman"/>
          <w:color w:val="auto"/>
          <w:sz w:val="24"/>
          <w:szCs w:val="24"/>
        </w:rPr>
      </w:pPr>
      <w:r w:rsidRPr="00C24FDD">
        <w:rPr>
          <w:rFonts w:ascii="Century Gothic" w:eastAsia="Times New Roman" w:hAnsi="Century Gothic" w:cs="Arial"/>
          <w:i/>
          <w:iCs/>
          <w:sz w:val="24"/>
          <w:szCs w:val="24"/>
        </w:rPr>
        <w:t>Opening Comments</w:t>
      </w:r>
    </w:p>
    <w:p w:rsidR="006B04E1" w:rsidRPr="00C24FDD" w:rsidRDefault="006B04E1" w:rsidP="006B04E1">
      <w:pPr>
        <w:spacing w:after="0" w:line="240" w:lineRule="auto"/>
        <w:rPr>
          <w:rFonts w:ascii="Century Gothic" w:eastAsia="Times New Roman" w:hAnsi="Century Gothic" w:cs="Times New Roman"/>
          <w:color w:val="auto"/>
          <w:sz w:val="24"/>
          <w:szCs w:val="24"/>
        </w:rPr>
      </w:pPr>
    </w:p>
    <w:p w:rsidR="006B04E1" w:rsidRPr="00C24FDD" w:rsidRDefault="006B04E1" w:rsidP="006B04E1">
      <w:pPr>
        <w:spacing w:after="0" w:line="240" w:lineRule="auto"/>
        <w:rPr>
          <w:rFonts w:ascii="Century Gothic" w:eastAsia="Times New Roman" w:hAnsi="Century Gothic" w:cs="Times New Roman"/>
          <w:color w:val="auto"/>
          <w:sz w:val="24"/>
          <w:szCs w:val="24"/>
        </w:rPr>
      </w:pPr>
      <w:r w:rsidRPr="00C24FDD">
        <w:rPr>
          <w:rFonts w:ascii="Century Gothic" w:eastAsia="Times New Roman" w:hAnsi="Century Gothic" w:cs="Arial"/>
          <w:i/>
          <w:iCs/>
          <w:sz w:val="24"/>
          <w:szCs w:val="24"/>
        </w:rPr>
        <w:t>Ringing of the Bell</w:t>
      </w:r>
    </w:p>
    <w:p w:rsidR="006B04E1" w:rsidRPr="00C24FDD" w:rsidRDefault="006B04E1" w:rsidP="006B04E1">
      <w:pPr>
        <w:spacing w:after="0" w:line="240" w:lineRule="auto"/>
        <w:rPr>
          <w:rFonts w:ascii="Century Gothic" w:eastAsia="Times New Roman" w:hAnsi="Century Gothic" w:cs="Times New Roman"/>
          <w:color w:val="auto"/>
          <w:sz w:val="24"/>
          <w:szCs w:val="24"/>
        </w:rPr>
      </w:pPr>
    </w:p>
    <w:p w:rsidR="006B04E1" w:rsidRPr="00C24FDD" w:rsidRDefault="006B04E1" w:rsidP="006B04E1">
      <w:pPr>
        <w:spacing w:after="0" w:line="240" w:lineRule="auto"/>
        <w:rPr>
          <w:rFonts w:ascii="Century Gothic" w:eastAsia="Times New Roman" w:hAnsi="Century Gothic" w:cs="Times New Roman"/>
          <w:color w:val="auto"/>
          <w:sz w:val="24"/>
          <w:szCs w:val="24"/>
        </w:rPr>
      </w:pPr>
      <w:r w:rsidRPr="00C24FDD">
        <w:rPr>
          <w:rFonts w:ascii="Century Gothic" w:eastAsia="Times New Roman" w:hAnsi="Century Gothic" w:cs="Arial"/>
          <w:i/>
          <w:iCs/>
          <w:sz w:val="24"/>
          <w:szCs w:val="24"/>
        </w:rPr>
        <w:t>Call to Worship</w:t>
      </w:r>
    </w:p>
    <w:p w:rsidR="006B04E1" w:rsidRPr="00C24FDD" w:rsidRDefault="006B04E1" w:rsidP="006B04E1">
      <w:pPr>
        <w:shd w:val="clear" w:color="auto" w:fill="FFFFFF"/>
        <w:spacing w:after="0" w:line="240" w:lineRule="auto"/>
        <w:rPr>
          <w:rFonts w:ascii="Century Gothic" w:eastAsia="Times New Roman" w:hAnsi="Century Gothic" w:cs="Times New Roman"/>
          <w:color w:val="auto"/>
          <w:sz w:val="24"/>
          <w:szCs w:val="24"/>
        </w:rPr>
      </w:pPr>
      <w:r w:rsidRPr="00C24FDD">
        <w:rPr>
          <w:rFonts w:ascii="Century Gothic" w:eastAsia="Times New Roman" w:hAnsi="Century Gothic" w:cs="Times New Roman"/>
          <w:color w:val="auto"/>
          <w:sz w:val="24"/>
          <w:szCs w:val="24"/>
        </w:rPr>
        <w:t>One: If you were able to ask God one question and get a verbal answer, what would it be?</w:t>
      </w:r>
    </w:p>
    <w:p w:rsidR="006B04E1" w:rsidRPr="00C24FDD" w:rsidRDefault="006B04E1" w:rsidP="006B04E1">
      <w:pPr>
        <w:shd w:val="clear" w:color="auto" w:fill="FFFFFF"/>
        <w:spacing w:after="0" w:line="240" w:lineRule="auto"/>
        <w:rPr>
          <w:rFonts w:ascii="Century Gothic" w:eastAsia="Times New Roman" w:hAnsi="Century Gothic" w:cs="Times New Roman"/>
          <w:color w:val="auto"/>
          <w:sz w:val="24"/>
          <w:szCs w:val="24"/>
        </w:rPr>
      </w:pPr>
      <w:r w:rsidRPr="00C24FDD">
        <w:rPr>
          <w:rFonts w:ascii="Century Gothic" w:eastAsia="Times New Roman" w:hAnsi="Century Gothic" w:cs="Times New Roman"/>
          <w:b/>
          <w:bCs/>
          <w:color w:val="auto"/>
          <w:sz w:val="24"/>
          <w:szCs w:val="24"/>
        </w:rPr>
        <w:t>ALL: When will I no longer have money problems?</w:t>
      </w:r>
    </w:p>
    <w:p w:rsidR="006B04E1" w:rsidRPr="00C24FDD" w:rsidRDefault="006B04E1" w:rsidP="006B04E1">
      <w:pPr>
        <w:shd w:val="clear" w:color="auto" w:fill="FFFFFF"/>
        <w:spacing w:after="0" w:line="240" w:lineRule="auto"/>
        <w:rPr>
          <w:rFonts w:ascii="Century Gothic" w:eastAsia="Times New Roman" w:hAnsi="Century Gothic" w:cs="Times New Roman"/>
          <w:color w:val="auto"/>
          <w:sz w:val="24"/>
          <w:szCs w:val="24"/>
        </w:rPr>
      </w:pPr>
      <w:r w:rsidRPr="00C24FDD">
        <w:rPr>
          <w:rFonts w:ascii="Century Gothic" w:eastAsia="Times New Roman" w:hAnsi="Century Gothic" w:cs="Times New Roman"/>
          <w:color w:val="auto"/>
          <w:sz w:val="24"/>
          <w:szCs w:val="24"/>
        </w:rPr>
        <w:t>One: How old will I be when I die?</w:t>
      </w:r>
    </w:p>
    <w:p w:rsidR="006B04E1" w:rsidRPr="00C24FDD" w:rsidRDefault="006B04E1" w:rsidP="006B04E1">
      <w:pPr>
        <w:shd w:val="clear" w:color="auto" w:fill="FFFFFF"/>
        <w:spacing w:after="0" w:line="240" w:lineRule="auto"/>
        <w:rPr>
          <w:rFonts w:ascii="Century Gothic" w:eastAsia="Times New Roman" w:hAnsi="Century Gothic" w:cs="Times New Roman"/>
          <w:color w:val="auto"/>
          <w:sz w:val="24"/>
          <w:szCs w:val="24"/>
        </w:rPr>
      </w:pPr>
      <w:r w:rsidRPr="00C24FDD">
        <w:rPr>
          <w:rFonts w:ascii="Century Gothic" w:eastAsia="Times New Roman" w:hAnsi="Century Gothic" w:cs="Times New Roman"/>
          <w:b/>
          <w:bCs/>
          <w:color w:val="auto"/>
          <w:sz w:val="24"/>
          <w:szCs w:val="24"/>
        </w:rPr>
        <w:t>ALL: Will I ever have grandchildren?</w:t>
      </w:r>
    </w:p>
    <w:p w:rsidR="006B04E1" w:rsidRPr="00C24FDD" w:rsidRDefault="006B04E1" w:rsidP="006B04E1">
      <w:pPr>
        <w:shd w:val="clear" w:color="auto" w:fill="FFFFFF"/>
        <w:spacing w:after="0" w:line="240" w:lineRule="auto"/>
        <w:rPr>
          <w:rFonts w:ascii="Century Gothic" w:eastAsia="Times New Roman" w:hAnsi="Century Gothic" w:cs="Times New Roman"/>
          <w:color w:val="auto"/>
          <w:sz w:val="24"/>
          <w:szCs w:val="24"/>
        </w:rPr>
      </w:pPr>
      <w:r w:rsidRPr="00C24FDD">
        <w:rPr>
          <w:rFonts w:ascii="Century Gothic" w:eastAsia="Times New Roman" w:hAnsi="Century Gothic" w:cs="Times New Roman"/>
          <w:color w:val="auto"/>
          <w:sz w:val="24"/>
          <w:szCs w:val="24"/>
        </w:rPr>
        <w:t>One: What are the winning Lotto numbers this week?</w:t>
      </w:r>
    </w:p>
    <w:p w:rsidR="006B04E1" w:rsidRPr="00C24FDD" w:rsidRDefault="006B04E1" w:rsidP="006B04E1">
      <w:pPr>
        <w:shd w:val="clear" w:color="auto" w:fill="FFFFFF"/>
        <w:spacing w:after="0" w:line="240" w:lineRule="auto"/>
        <w:rPr>
          <w:rFonts w:ascii="Century Gothic" w:eastAsia="Times New Roman" w:hAnsi="Century Gothic" w:cs="Times New Roman"/>
          <w:color w:val="auto"/>
          <w:sz w:val="24"/>
          <w:szCs w:val="24"/>
        </w:rPr>
      </w:pPr>
      <w:r w:rsidRPr="00C24FDD">
        <w:rPr>
          <w:rFonts w:ascii="Century Gothic" w:eastAsia="Times New Roman" w:hAnsi="Century Gothic" w:cs="Times New Roman"/>
          <w:b/>
          <w:bCs/>
          <w:color w:val="auto"/>
          <w:sz w:val="24"/>
          <w:szCs w:val="24"/>
        </w:rPr>
        <w:t>ALL: When will I be able to buy that electric car I've been wanting?</w:t>
      </w:r>
    </w:p>
    <w:p w:rsidR="006B04E1" w:rsidRPr="00C24FDD" w:rsidRDefault="006B04E1" w:rsidP="006B04E1">
      <w:pPr>
        <w:shd w:val="clear" w:color="auto" w:fill="FFFFFF"/>
        <w:spacing w:after="0" w:line="240" w:lineRule="auto"/>
        <w:rPr>
          <w:rFonts w:ascii="Century Gothic" w:eastAsia="Times New Roman" w:hAnsi="Century Gothic" w:cs="Times New Roman"/>
          <w:color w:val="auto"/>
          <w:sz w:val="24"/>
          <w:szCs w:val="24"/>
        </w:rPr>
      </w:pPr>
      <w:r w:rsidRPr="00C24FDD">
        <w:rPr>
          <w:rFonts w:ascii="Century Gothic" w:eastAsia="Times New Roman" w:hAnsi="Century Gothic" w:cs="Times New Roman"/>
          <w:color w:val="auto"/>
          <w:sz w:val="24"/>
          <w:szCs w:val="24"/>
        </w:rPr>
        <w:t>One: How about - what makes the world work? Or, what is the greatest commandment?</w:t>
      </w:r>
    </w:p>
    <w:p w:rsidR="006B04E1" w:rsidRPr="00C24FDD" w:rsidRDefault="006B04E1" w:rsidP="006B04E1">
      <w:pPr>
        <w:shd w:val="clear" w:color="auto" w:fill="FFFFFF"/>
        <w:spacing w:after="0" w:line="240" w:lineRule="auto"/>
        <w:rPr>
          <w:rFonts w:ascii="Century Gothic" w:eastAsia="Times New Roman" w:hAnsi="Century Gothic" w:cs="Times New Roman"/>
          <w:color w:val="auto"/>
          <w:sz w:val="24"/>
          <w:szCs w:val="24"/>
        </w:rPr>
      </w:pPr>
      <w:r w:rsidRPr="00C24FDD">
        <w:rPr>
          <w:rFonts w:ascii="Century Gothic" w:eastAsia="Times New Roman" w:hAnsi="Century Gothic" w:cs="Times New Roman"/>
          <w:b/>
          <w:bCs/>
          <w:color w:val="auto"/>
          <w:sz w:val="24"/>
          <w:szCs w:val="24"/>
        </w:rPr>
        <w:t>ALL: Yes! Those are great questions to ask God!</w:t>
      </w:r>
    </w:p>
    <w:p w:rsidR="00E77421" w:rsidRDefault="00E77421" w:rsidP="006B04E1">
      <w:pPr>
        <w:shd w:val="clear" w:color="auto" w:fill="FFFFFF"/>
        <w:spacing w:after="0" w:line="240" w:lineRule="auto"/>
        <w:rPr>
          <w:rFonts w:ascii="Century Gothic" w:eastAsia="Times New Roman" w:hAnsi="Century Gothic" w:cs="Times New Roman"/>
          <w:color w:val="auto"/>
          <w:sz w:val="24"/>
          <w:szCs w:val="24"/>
        </w:rPr>
      </w:pPr>
    </w:p>
    <w:p w:rsidR="006B04E1" w:rsidRPr="00C24FDD" w:rsidRDefault="006B04E1" w:rsidP="006B04E1">
      <w:pPr>
        <w:shd w:val="clear" w:color="auto" w:fill="FFFFFF"/>
        <w:spacing w:after="0" w:line="240" w:lineRule="auto"/>
        <w:rPr>
          <w:rFonts w:ascii="Century Gothic" w:eastAsia="Times New Roman" w:hAnsi="Century Gothic" w:cs="Times New Roman"/>
          <w:color w:val="auto"/>
          <w:sz w:val="24"/>
          <w:szCs w:val="24"/>
        </w:rPr>
      </w:pPr>
      <w:r w:rsidRPr="00C24FDD">
        <w:rPr>
          <w:rFonts w:ascii="Century Gothic" w:eastAsia="Times New Roman" w:hAnsi="Century Gothic" w:cs="Times New Roman"/>
          <w:color w:val="auto"/>
          <w:sz w:val="24"/>
          <w:szCs w:val="24"/>
        </w:rPr>
        <w:lastRenderedPageBreak/>
        <w:t>One: Would you be surprised to find out that Jesus answered the greatest commandment question and the answer is all about Love?</w:t>
      </w:r>
    </w:p>
    <w:p w:rsidR="006B04E1" w:rsidRPr="00C24FDD" w:rsidRDefault="006B04E1" w:rsidP="006B04E1">
      <w:pPr>
        <w:shd w:val="clear" w:color="auto" w:fill="FFFFFF"/>
        <w:spacing w:after="0" w:line="240" w:lineRule="auto"/>
        <w:rPr>
          <w:rFonts w:ascii="Century Gothic" w:eastAsia="Times New Roman" w:hAnsi="Century Gothic" w:cs="Times New Roman"/>
          <w:color w:val="auto"/>
          <w:sz w:val="24"/>
          <w:szCs w:val="24"/>
        </w:rPr>
      </w:pPr>
      <w:r w:rsidRPr="00C24FDD">
        <w:rPr>
          <w:rFonts w:ascii="Century Gothic" w:eastAsia="Times New Roman" w:hAnsi="Century Gothic" w:cs="Times New Roman"/>
          <w:b/>
          <w:bCs/>
          <w:color w:val="auto"/>
          <w:sz w:val="24"/>
          <w:szCs w:val="24"/>
        </w:rPr>
        <w:t>ALL: Of course, the Holy God of Love would command us to Love God and Love one another.</w:t>
      </w:r>
    </w:p>
    <w:p w:rsidR="006B04E1" w:rsidRPr="00C24FDD" w:rsidRDefault="006B04E1" w:rsidP="006B04E1">
      <w:pPr>
        <w:shd w:val="clear" w:color="auto" w:fill="FFFFFF"/>
        <w:spacing w:after="0" w:line="240" w:lineRule="auto"/>
        <w:rPr>
          <w:rFonts w:ascii="Century Gothic" w:eastAsia="Times New Roman" w:hAnsi="Century Gothic" w:cs="Times New Roman"/>
          <w:color w:val="auto"/>
          <w:sz w:val="24"/>
          <w:szCs w:val="24"/>
        </w:rPr>
      </w:pPr>
      <w:r w:rsidRPr="00C24FDD">
        <w:rPr>
          <w:rFonts w:ascii="Century Gothic" w:eastAsia="Times New Roman" w:hAnsi="Century Gothic" w:cs="Times New Roman"/>
          <w:color w:val="auto"/>
          <w:sz w:val="24"/>
          <w:szCs w:val="24"/>
        </w:rPr>
        <w:t>One: Perhaps, due to the</w:t>
      </w:r>
      <w:r>
        <w:rPr>
          <w:rFonts w:ascii="Century Gothic" w:eastAsia="Times New Roman" w:hAnsi="Century Gothic" w:cs="Times New Roman"/>
          <w:color w:val="auto"/>
          <w:sz w:val="24"/>
          <w:szCs w:val="24"/>
        </w:rPr>
        <w:t xml:space="preserve"> difficulty of loving others at</w:t>
      </w:r>
      <w:r w:rsidRPr="00C24FDD">
        <w:rPr>
          <w:rFonts w:ascii="Century Gothic" w:eastAsia="Times New Roman" w:hAnsi="Century Gothic" w:cs="Times New Roman"/>
          <w:color w:val="auto"/>
          <w:sz w:val="24"/>
          <w:szCs w:val="24"/>
        </w:rPr>
        <w:t xml:space="preserve"> times, our next question should be:</w:t>
      </w:r>
    </w:p>
    <w:p w:rsidR="006B04E1" w:rsidRPr="00C24FDD" w:rsidRDefault="006B04E1" w:rsidP="006B04E1">
      <w:pPr>
        <w:shd w:val="clear" w:color="auto" w:fill="FFFFFF"/>
        <w:spacing w:after="0" w:line="240" w:lineRule="auto"/>
        <w:rPr>
          <w:rFonts w:ascii="Century Gothic" w:eastAsia="Times New Roman" w:hAnsi="Century Gothic" w:cs="Times New Roman"/>
          <w:color w:val="auto"/>
          <w:sz w:val="24"/>
          <w:szCs w:val="24"/>
        </w:rPr>
      </w:pPr>
      <w:r w:rsidRPr="00C24FDD">
        <w:rPr>
          <w:rFonts w:ascii="Century Gothic" w:eastAsia="Times New Roman" w:hAnsi="Century Gothic" w:cs="Times New Roman"/>
          <w:b/>
          <w:bCs/>
          <w:color w:val="auto"/>
          <w:sz w:val="24"/>
          <w:szCs w:val="24"/>
        </w:rPr>
        <w:t>ALL: God, will you please strengthen my heart and my spirit so that I can obey your greatest commandment?</w:t>
      </w:r>
      <w:r>
        <w:rPr>
          <w:rFonts w:ascii="Century Gothic" w:eastAsia="Times New Roman" w:hAnsi="Century Gothic" w:cs="Times New Roman"/>
          <w:color w:val="auto"/>
          <w:sz w:val="24"/>
          <w:szCs w:val="24"/>
        </w:rPr>
        <w:t xml:space="preserve"> </w:t>
      </w:r>
      <w:r w:rsidRPr="00C24FDD">
        <w:rPr>
          <w:rFonts w:ascii="Century Gothic" w:eastAsia="Times New Roman" w:hAnsi="Century Gothic" w:cs="Times New Roman"/>
          <w:b/>
          <w:bCs/>
          <w:color w:val="auto"/>
          <w:sz w:val="24"/>
          <w:szCs w:val="24"/>
        </w:rPr>
        <w:t>I ask you in the name of Jesus. Amen.</w:t>
      </w:r>
    </w:p>
    <w:p w:rsidR="006B04E1" w:rsidRPr="00C24FDD" w:rsidRDefault="006B04E1" w:rsidP="006B04E1">
      <w:pPr>
        <w:spacing w:after="0" w:line="240" w:lineRule="auto"/>
        <w:rPr>
          <w:rFonts w:ascii="Century Gothic" w:eastAsia="Times New Roman" w:hAnsi="Century Gothic" w:cs="Times New Roman"/>
          <w:color w:val="auto"/>
          <w:sz w:val="24"/>
          <w:szCs w:val="24"/>
        </w:rPr>
      </w:pPr>
    </w:p>
    <w:p w:rsidR="006B04E1" w:rsidRPr="00C24FDD" w:rsidRDefault="006B04E1" w:rsidP="006B04E1">
      <w:pPr>
        <w:spacing w:after="0" w:line="240" w:lineRule="auto"/>
        <w:rPr>
          <w:rFonts w:ascii="Century Gothic" w:eastAsia="Times New Roman" w:hAnsi="Century Gothic" w:cs="Times New Roman"/>
          <w:color w:val="auto"/>
          <w:sz w:val="24"/>
          <w:szCs w:val="24"/>
        </w:rPr>
      </w:pPr>
      <w:r w:rsidRPr="00C24FDD">
        <w:rPr>
          <w:rFonts w:ascii="Century Gothic" w:eastAsia="Times New Roman" w:hAnsi="Century Gothic" w:cs="Arial"/>
          <w:color w:val="auto"/>
          <w:sz w:val="24"/>
          <w:szCs w:val="24"/>
        </w:rPr>
        <w:t>↑</w:t>
      </w:r>
      <w:r>
        <w:rPr>
          <w:rFonts w:ascii="Century Gothic" w:eastAsia="Times New Roman" w:hAnsi="Century Gothic" w:cs="Arial"/>
          <w:i/>
          <w:iCs/>
          <w:color w:val="auto"/>
          <w:sz w:val="24"/>
          <w:szCs w:val="24"/>
        </w:rPr>
        <w:t>Opening Song</w:t>
      </w:r>
      <w:r>
        <w:rPr>
          <w:rFonts w:ascii="Century Gothic" w:eastAsia="Times New Roman" w:hAnsi="Century Gothic" w:cs="Arial"/>
          <w:i/>
          <w:iCs/>
          <w:color w:val="auto"/>
          <w:sz w:val="24"/>
          <w:szCs w:val="24"/>
        </w:rPr>
        <w:tab/>
      </w:r>
      <w:r w:rsidRPr="00E14037">
        <w:rPr>
          <w:rFonts w:ascii="Century Gothic" w:eastAsia="Times New Roman" w:hAnsi="Century Gothic" w:cs="Arial"/>
          <w:i/>
          <w:iCs/>
          <w:color w:val="auto"/>
          <w:sz w:val="24"/>
          <w:szCs w:val="24"/>
        </w:rPr>
        <w:tab/>
      </w:r>
      <w:r w:rsidRPr="00E14037">
        <w:rPr>
          <w:rFonts w:ascii="Century Gothic" w:eastAsia="Times New Roman" w:hAnsi="Century Gothic" w:cs="Arial"/>
          <w:i/>
          <w:iCs/>
          <w:color w:val="auto"/>
          <w:sz w:val="24"/>
          <w:szCs w:val="24"/>
        </w:rPr>
        <w:tab/>
      </w:r>
      <w:r w:rsidRPr="00C24FDD">
        <w:rPr>
          <w:rFonts w:ascii="Century Gothic" w:eastAsia="Times New Roman" w:hAnsi="Century Gothic" w:cs="Arial"/>
          <w:i/>
          <w:iCs/>
          <w:color w:val="auto"/>
          <w:sz w:val="24"/>
          <w:szCs w:val="24"/>
        </w:rPr>
        <w:t>“Get Together”</w:t>
      </w:r>
      <w:r w:rsidRPr="00E14037">
        <w:rPr>
          <w:rFonts w:ascii="Century Gothic" w:eastAsia="Times New Roman" w:hAnsi="Century Gothic" w:cs="Arial"/>
          <w:i/>
          <w:iCs/>
          <w:color w:val="auto"/>
          <w:sz w:val="24"/>
          <w:szCs w:val="24"/>
        </w:rPr>
        <w:tab/>
      </w:r>
      <w:r w:rsidRPr="00E14037">
        <w:rPr>
          <w:rFonts w:ascii="Century Gothic" w:eastAsia="Times New Roman" w:hAnsi="Century Gothic" w:cs="Arial"/>
          <w:i/>
          <w:iCs/>
          <w:color w:val="auto"/>
          <w:sz w:val="24"/>
          <w:szCs w:val="24"/>
        </w:rPr>
        <w:tab/>
      </w:r>
      <w:r w:rsidRPr="00C24FDD">
        <w:rPr>
          <w:rFonts w:ascii="Century Gothic" w:eastAsia="Times New Roman" w:hAnsi="Century Gothic" w:cs="Arial"/>
          <w:i/>
          <w:iCs/>
          <w:color w:val="auto"/>
          <w:sz w:val="24"/>
          <w:szCs w:val="24"/>
        </w:rPr>
        <w:t>Jesse Colin Young</w:t>
      </w:r>
    </w:p>
    <w:p w:rsidR="006B04E1" w:rsidRPr="00C24FDD" w:rsidRDefault="006B04E1" w:rsidP="006B04E1">
      <w:pPr>
        <w:spacing w:after="0" w:line="240" w:lineRule="auto"/>
        <w:ind w:right="100"/>
        <w:jc w:val="center"/>
        <w:rPr>
          <w:rFonts w:ascii="Century Gothic" w:eastAsia="Times New Roman" w:hAnsi="Century Gothic" w:cs="Times New Roman"/>
          <w:b/>
          <w:color w:val="auto"/>
          <w:sz w:val="24"/>
          <w:szCs w:val="24"/>
        </w:rPr>
      </w:pPr>
      <w:r w:rsidRPr="00C24FDD">
        <w:rPr>
          <w:rFonts w:ascii="Century Gothic" w:eastAsia="Times New Roman" w:hAnsi="Century Gothic" w:cs="Arial"/>
          <w:b/>
          <w:i/>
          <w:iCs/>
          <w:color w:val="auto"/>
          <w:sz w:val="24"/>
          <w:szCs w:val="24"/>
        </w:rPr>
        <w:t>Love is but a song we sing, and fear’s the way we die</w:t>
      </w:r>
    </w:p>
    <w:p w:rsidR="006B04E1" w:rsidRPr="00C24FDD" w:rsidRDefault="006B04E1" w:rsidP="006B04E1">
      <w:pPr>
        <w:spacing w:after="0" w:line="240" w:lineRule="auto"/>
        <w:ind w:right="100"/>
        <w:jc w:val="center"/>
        <w:rPr>
          <w:rFonts w:ascii="Century Gothic" w:eastAsia="Times New Roman" w:hAnsi="Century Gothic" w:cs="Times New Roman"/>
          <w:b/>
          <w:color w:val="auto"/>
          <w:sz w:val="24"/>
          <w:szCs w:val="24"/>
        </w:rPr>
      </w:pPr>
      <w:r w:rsidRPr="00C24FDD">
        <w:rPr>
          <w:rFonts w:ascii="Century Gothic" w:eastAsia="Times New Roman" w:hAnsi="Century Gothic" w:cs="Arial"/>
          <w:b/>
          <w:i/>
          <w:iCs/>
          <w:color w:val="auto"/>
          <w:sz w:val="24"/>
          <w:szCs w:val="24"/>
        </w:rPr>
        <w:t>You can make the mountains ring, or make the angels cry</w:t>
      </w:r>
    </w:p>
    <w:p w:rsidR="006B04E1" w:rsidRPr="00C24FDD" w:rsidRDefault="006B04E1" w:rsidP="006B04E1">
      <w:pPr>
        <w:spacing w:after="0" w:line="240" w:lineRule="auto"/>
        <w:ind w:right="100"/>
        <w:jc w:val="center"/>
        <w:rPr>
          <w:rFonts w:ascii="Century Gothic" w:eastAsia="Times New Roman" w:hAnsi="Century Gothic" w:cs="Times New Roman"/>
          <w:b/>
          <w:color w:val="auto"/>
          <w:sz w:val="24"/>
          <w:szCs w:val="24"/>
        </w:rPr>
      </w:pPr>
      <w:r w:rsidRPr="00C24FDD">
        <w:rPr>
          <w:rFonts w:ascii="Century Gothic" w:eastAsia="Times New Roman" w:hAnsi="Century Gothic" w:cs="Arial"/>
          <w:b/>
          <w:i/>
          <w:iCs/>
          <w:color w:val="auto"/>
          <w:sz w:val="24"/>
          <w:szCs w:val="24"/>
        </w:rPr>
        <w:t>Know the dove is on the wing, and you need not know why.</w:t>
      </w:r>
    </w:p>
    <w:p w:rsidR="006B04E1" w:rsidRPr="00C24FDD" w:rsidRDefault="006B04E1" w:rsidP="006B04E1">
      <w:pPr>
        <w:spacing w:after="0" w:line="240" w:lineRule="auto"/>
        <w:ind w:right="100"/>
        <w:jc w:val="center"/>
        <w:rPr>
          <w:rFonts w:ascii="Century Gothic" w:eastAsia="Times New Roman" w:hAnsi="Century Gothic" w:cs="Times New Roman"/>
          <w:b/>
          <w:color w:val="auto"/>
          <w:sz w:val="24"/>
          <w:szCs w:val="24"/>
        </w:rPr>
      </w:pPr>
      <w:r w:rsidRPr="00C24FDD">
        <w:rPr>
          <w:rFonts w:ascii="Century Gothic" w:eastAsia="Times New Roman" w:hAnsi="Century Gothic" w:cs="Arial"/>
          <w:b/>
          <w:i/>
          <w:iCs/>
          <w:color w:val="auto"/>
          <w:sz w:val="24"/>
          <w:szCs w:val="24"/>
        </w:rPr>
        <w:t xml:space="preserve">Chorus:  Come on, people now, </w:t>
      </w:r>
      <w:proofErr w:type="gramStart"/>
      <w:r w:rsidRPr="00C24FDD">
        <w:rPr>
          <w:rFonts w:ascii="Century Gothic" w:eastAsia="Times New Roman" w:hAnsi="Century Gothic" w:cs="Arial"/>
          <w:b/>
          <w:i/>
          <w:iCs/>
          <w:color w:val="auto"/>
          <w:sz w:val="24"/>
          <w:szCs w:val="24"/>
        </w:rPr>
        <w:t>smile</w:t>
      </w:r>
      <w:proofErr w:type="gramEnd"/>
      <w:r w:rsidRPr="00C24FDD">
        <w:rPr>
          <w:rFonts w:ascii="Century Gothic" w:eastAsia="Times New Roman" w:hAnsi="Century Gothic" w:cs="Arial"/>
          <w:b/>
          <w:i/>
          <w:iCs/>
          <w:color w:val="auto"/>
          <w:sz w:val="24"/>
          <w:szCs w:val="24"/>
        </w:rPr>
        <w:t xml:space="preserve"> on your brother.</w:t>
      </w:r>
    </w:p>
    <w:p w:rsidR="006B04E1" w:rsidRPr="00C24FDD" w:rsidRDefault="006B04E1" w:rsidP="006B04E1">
      <w:pPr>
        <w:spacing w:after="0" w:line="240" w:lineRule="auto"/>
        <w:ind w:right="100"/>
        <w:jc w:val="center"/>
        <w:rPr>
          <w:rFonts w:ascii="Century Gothic" w:eastAsia="Times New Roman" w:hAnsi="Century Gothic" w:cs="Times New Roman"/>
          <w:b/>
          <w:color w:val="auto"/>
          <w:sz w:val="24"/>
          <w:szCs w:val="24"/>
        </w:rPr>
      </w:pPr>
      <w:r w:rsidRPr="00C24FDD">
        <w:rPr>
          <w:rFonts w:ascii="Century Gothic" w:eastAsia="Times New Roman" w:hAnsi="Century Gothic" w:cs="Arial"/>
          <w:b/>
          <w:i/>
          <w:iCs/>
          <w:color w:val="auto"/>
          <w:sz w:val="24"/>
          <w:szCs w:val="24"/>
        </w:rPr>
        <w:t>Everybody get together; try to love one another right now.</w:t>
      </w:r>
    </w:p>
    <w:p w:rsidR="006B04E1" w:rsidRPr="00C24FDD" w:rsidRDefault="006B04E1" w:rsidP="006B04E1">
      <w:pPr>
        <w:spacing w:after="0" w:line="240" w:lineRule="auto"/>
        <w:ind w:right="100"/>
        <w:jc w:val="center"/>
        <w:rPr>
          <w:rFonts w:ascii="Century Gothic" w:eastAsia="Times New Roman" w:hAnsi="Century Gothic" w:cs="Times New Roman"/>
          <w:b/>
          <w:color w:val="auto"/>
          <w:sz w:val="24"/>
          <w:szCs w:val="24"/>
        </w:rPr>
      </w:pPr>
      <w:r w:rsidRPr="00C24FDD">
        <w:rPr>
          <w:rFonts w:ascii="Century Gothic" w:eastAsia="Times New Roman" w:hAnsi="Century Gothic" w:cs="Arial"/>
          <w:b/>
          <w:i/>
          <w:iCs/>
          <w:color w:val="auto"/>
          <w:sz w:val="24"/>
          <w:szCs w:val="24"/>
        </w:rPr>
        <w:t>Some will come and some will go; we shall surely pass,</w:t>
      </w:r>
    </w:p>
    <w:p w:rsidR="006B04E1" w:rsidRPr="00C24FDD" w:rsidRDefault="006B04E1" w:rsidP="006B04E1">
      <w:pPr>
        <w:spacing w:after="0" w:line="240" w:lineRule="auto"/>
        <w:ind w:right="100"/>
        <w:jc w:val="center"/>
        <w:rPr>
          <w:rFonts w:ascii="Century Gothic" w:eastAsia="Times New Roman" w:hAnsi="Century Gothic" w:cs="Times New Roman"/>
          <w:b/>
          <w:color w:val="auto"/>
          <w:sz w:val="24"/>
          <w:szCs w:val="24"/>
        </w:rPr>
      </w:pPr>
      <w:r w:rsidRPr="00C24FDD">
        <w:rPr>
          <w:rFonts w:ascii="Century Gothic" w:eastAsia="Times New Roman" w:hAnsi="Century Gothic" w:cs="Arial"/>
          <w:b/>
          <w:i/>
          <w:iCs/>
          <w:color w:val="auto"/>
          <w:sz w:val="24"/>
          <w:szCs w:val="24"/>
        </w:rPr>
        <w:t>When the one that left us here, returns for us, at last.</w:t>
      </w:r>
    </w:p>
    <w:p w:rsidR="006B04E1" w:rsidRPr="00C24FDD" w:rsidRDefault="006B04E1" w:rsidP="006B04E1">
      <w:pPr>
        <w:spacing w:after="0" w:line="240" w:lineRule="auto"/>
        <w:ind w:right="100"/>
        <w:jc w:val="center"/>
        <w:rPr>
          <w:rFonts w:ascii="Century Gothic" w:eastAsia="Times New Roman" w:hAnsi="Century Gothic" w:cs="Times New Roman"/>
          <w:b/>
          <w:color w:val="auto"/>
          <w:sz w:val="24"/>
          <w:szCs w:val="24"/>
        </w:rPr>
      </w:pPr>
      <w:r w:rsidRPr="00C24FDD">
        <w:rPr>
          <w:rFonts w:ascii="Century Gothic" w:eastAsia="Times New Roman" w:hAnsi="Century Gothic" w:cs="Arial"/>
          <w:b/>
          <w:i/>
          <w:iCs/>
          <w:color w:val="auto"/>
          <w:sz w:val="24"/>
          <w:szCs w:val="24"/>
        </w:rPr>
        <w:t>We are but a moment’s sunlight, all fading in the grass.</w:t>
      </w:r>
    </w:p>
    <w:p w:rsidR="006B04E1" w:rsidRPr="00C24FDD" w:rsidRDefault="006B04E1" w:rsidP="006B04E1">
      <w:pPr>
        <w:spacing w:after="0" w:line="240" w:lineRule="auto"/>
        <w:ind w:right="100"/>
        <w:jc w:val="center"/>
        <w:rPr>
          <w:rFonts w:ascii="Century Gothic" w:eastAsia="Times New Roman" w:hAnsi="Century Gothic" w:cs="Times New Roman"/>
          <w:b/>
          <w:color w:val="auto"/>
          <w:sz w:val="24"/>
          <w:szCs w:val="24"/>
        </w:rPr>
      </w:pPr>
      <w:r w:rsidRPr="00C24FDD">
        <w:rPr>
          <w:rFonts w:ascii="Century Gothic" w:eastAsia="Times New Roman" w:hAnsi="Century Gothic" w:cs="Arial"/>
          <w:b/>
          <w:i/>
          <w:iCs/>
          <w:color w:val="auto"/>
          <w:sz w:val="24"/>
          <w:szCs w:val="24"/>
        </w:rPr>
        <w:t>Chorus repeats</w:t>
      </w:r>
    </w:p>
    <w:p w:rsidR="006B04E1" w:rsidRPr="00C24FDD" w:rsidRDefault="006B04E1" w:rsidP="006B04E1">
      <w:pPr>
        <w:spacing w:after="0" w:line="240" w:lineRule="auto"/>
        <w:ind w:right="100"/>
        <w:jc w:val="center"/>
        <w:rPr>
          <w:rFonts w:ascii="Century Gothic" w:eastAsia="Times New Roman" w:hAnsi="Century Gothic" w:cs="Times New Roman"/>
          <w:b/>
          <w:color w:val="auto"/>
          <w:sz w:val="24"/>
          <w:szCs w:val="24"/>
        </w:rPr>
      </w:pPr>
      <w:r w:rsidRPr="00C24FDD">
        <w:rPr>
          <w:rFonts w:ascii="Century Gothic" w:eastAsia="Times New Roman" w:hAnsi="Century Gothic" w:cs="Arial"/>
          <w:b/>
          <w:i/>
          <w:iCs/>
          <w:color w:val="auto"/>
          <w:sz w:val="24"/>
          <w:szCs w:val="24"/>
        </w:rPr>
        <w:t>If you hear the song I sing, you will understand,</w:t>
      </w:r>
    </w:p>
    <w:p w:rsidR="006B04E1" w:rsidRPr="00C24FDD" w:rsidRDefault="006B04E1" w:rsidP="006B04E1">
      <w:pPr>
        <w:spacing w:after="0" w:line="240" w:lineRule="auto"/>
        <w:ind w:right="100"/>
        <w:jc w:val="center"/>
        <w:rPr>
          <w:rFonts w:ascii="Century Gothic" w:eastAsia="Times New Roman" w:hAnsi="Century Gothic" w:cs="Times New Roman"/>
          <w:b/>
          <w:color w:val="auto"/>
          <w:sz w:val="24"/>
          <w:szCs w:val="24"/>
        </w:rPr>
      </w:pPr>
      <w:r w:rsidRPr="00C24FDD">
        <w:rPr>
          <w:rFonts w:ascii="Century Gothic" w:eastAsia="Times New Roman" w:hAnsi="Century Gothic" w:cs="Arial"/>
          <w:b/>
          <w:i/>
          <w:iCs/>
          <w:color w:val="auto"/>
          <w:sz w:val="24"/>
          <w:szCs w:val="24"/>
        </w:rPr>
        <w:t>You hold the key to love and fear, all in your trembling hand.</w:t>
      </w:r>
    </w:p>
    <w:p w:rsidR="006B04E1" w:rsidRPr="00C24FDD" w:rsidRDefault="006B04E1" w:rsidP="006B04E1">
      <w:pPr>
        <w:spacing w:after="0" w:line="240" w:lineRule="auto"/>
        <w:ind w:right="100"/>
        <w:jc w:val="center"/>
        <w:rPr>
          <w:rFonts w:ascii="Century Gothic" w:eastAsia="Times New Roman" w:hAnsi="Century Gothic" w:cs="Times New Roman"/>
          <w:b/>
          <w:color w:val="auto"/>
          <w:sz w:val="24"/>
          <w:szCs w:val="24"/>
        </w:rPr>
      </w:pPr>
      <w:r w:rsidRPr="00C24FDD">
        <w:rPr>
          <w:rFonts w:ascii="Century Gothic" w:eastAsia="Times New Roman" w:hAnsi="Century Gothic" w:cs="Arial"/>
          <w:b/>
          <w:i/>
          <w:iCs/>
          <w:color w:val="auto"/>
          <w:sz w:val="24"/>
          <w:szCs w:val="24"/>
        </w:rPr>
        <w:t xml:space="preserve">Just one key unlocks them both; </w:t>
      </w:r>
      <w:proofErr w:type="spellStart"/>
      <w:r w:rsidRPr="00C24FDD">
        <w:rPr>
          <w:rFonts w:ascii="Century Gothic" w:eastAsia="Times New Roman" w:hAnsi="Century Gothic" w:cs="Arial"/>
          <w:b/>
          <w:i/>
          <w:iCs/>
          <w:color w:val="auto"/>
          <w:sz w:val="24"/>
          <w:szCs w:val="24"/>
        </w:rPr>
        <w:t>its</w:t>
      </w:r>
      <w:proofErr w:type="spellEnd"/>
      <w:r w:rsidRPr="00C24FDD">
        <w:rPr>
          <w:rFonts w:ascii="Century Gothic" w:eastAsia="Times New Roman" w:hAnsi="Century Gothic" w:cs="Arial"/>
          <w:b/>
          <w:i/>
          <w:iCs/>
          <w:color w:val="auto"/>
          <w:sz w:val="24"/>
          <w:szCs w:val="24"/>
        </w:rPr>
        <w:t xml:space="preserve"> there at your command.</w:t>
      </w:r>
    </w:p>
    <w:p w:rsidR="006B04E1" w:rsidRPr="00C24FDD" w:rsidRDefault="006B04E1" w:rsidP="006B04E1">
      <w:pPr>
        <w:spacing w:after="0" w:line="240" w:lineRule="auto"/>
        <w:ind w:right="100"/>
        <w:jc w:val="center"/>
        <w:rPr>
          <w:rFonts w:ascii="Century Gothic" w:eastAsia="Times New Roman" w:hAnsi="Century Gothic" w:cs="Times New Roman"/>
          <w:b/>
          <w:color w:val="auto"/>
          <w:sz w:val="24"/>
          <w:szCs w:val="24"/>
        </w:rPr>
      </w:pPr>
      <w:r w:rsidRPr="00C24FDD">
        <w:rPr>
          <w:rFonts w:ascii="Century Gothic" w:eastAsia="Times New Roman" w:hAnsi="Century Gothic" w:cs="Arial"/>
          <w:b/>
          <w:i/>
          <w:iCs/>
          <w:color w:val="auto"/>
          <w:sz w:val="24"/>
          <w:szCs w:val="24"/>
        </w:rPr>
        <w:t>Chorus repeats</w:t>
      </w:r>
    </w:p>
    <w:p w:rsidR="006B04E1" w:rsidRPr="00C24FDD" w:rsidRDefault="006B04E1" w:rsidP="006B04E1">
      <w:pPr>
        <w:spacing w:after="0" w:line="240" w:lineRule="auto"/>
        <w:rPr>
          <w:rFonts w:ascii="Century Gothic" w:eastAsia="Times New Roman" w:hAnsi="Century Gothic" w:cs="Times New Roman"/>
          <w:color w:val="auto"/>
          <w:sz w:val="24"/>
          <w:szCs w:val="24"/>
        </w:rPr>
      </w:pPr>
    </w:p>
    <w:p w:rsidR="006B04E1" w:rsidRPr="00C24FDD" w:rsidRDefault="006B04E1" w:rsidP="006B04E1">
      <w:pPr>
        <w:spacing w:after="0" w:line="240" w:lineRule="auto"/>
        <w:rPr>
          <w:rFonts w:ascii="Century Gothic" w:eastAsia="Times New Roman" w:hAnsi="Century Gothic" w:cs="Times New Roman"/>
          <w:color w:val="auto"/>
          <w:sz w:val="24"/>
          <w:szCs w:val="24"/>
        </w:rPr>
      </w:pPr>
      <w:r w:rsidRPr="00C24FDD">
        <w:rPr>
          <w:rFonts w:ascii="Century Gothic" w:eastAsia="Times New Roman" w:hAnsi="Century Gothic" w:cs="Arial"/>
          <w:i/>
          <w:iCs/>
          <w:sz w:val="24"/>
          <w:szCs w:val="24"/>
        </w:rPr>
        <w:t>Scripture</w:t>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sidRPr="00C24FDD">
        <w:rPr>
          <w:rFonts w:ascii="Century Gothic" w:eastAsia="Times New Roman" w:hAnsi="Century Gothic" w:cs="Arial"/>
          <w:sz w:val="24"/>
          <w:szCs w:val="24"/>
        </w:rPr>
        <w:t>Genesis 3:20-24</w:t>
      </w:r>
    </w:p>
    <w:p w:rsidR="006B04E1" w:rsidRPr="00C24FDD" w:rsidRDefault="006B04E1" w:rsidP="006B04E1">
      <w:pPr>
        <w:spacing w:after="0" w:line="240" w:lineRule="auto"/>
        <w:rPr>
          <w:rFonts w:ascii="Century Gothic" w:eastAsia="Times New Roman" w:hAnsi="Century Gothic" w:cs="Times New Roman"/>
          <w:color w:val="auto"/>
          <w:sz w:val="24"/>
          <w:szCs w:val="24"/>
        </w:rPr>
      </w:pPr>
    </w:p>
    <w:p w:rsidR="006B04E1" w:rsidRPr="00C24FDD" w:rsidRDefault="006B04E1" w:rsidP="006B04E1">
      <w:pPr>
        <w:spacing w:after="0" w:line="240" w:lineRule="auto"/>
        <w:rPr>
          <w:rFonts w:ascii="Century Gothic" w:eastAsia="Times New Roman" w:hAnsi="Century Gothic" w:cs="Times New Roman"/>
          <w:color w:val="auto"/>
          <w:sz w:val="24"/>
          <w:szCs w:val="24"/>
        </w:rPr>
      </w:pPr>
      <w:r>
        <w:rPr>
          <w:rFonts w:ascii="Century Gothic" w:eastAsia="Times New Roman" w:hAnsi="Century Gothic" w:cs="Arial"/>
          <w:sz w:val="24"/>
          <w:szCs w:val="24"/>
        </w:rPr>
        <w:t>Centering Music</w:t>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proofErr w:type="spellStart"/>
      <w:r w:rsidRPr="00C24FDD">
        <w:rPr>
          <w:rFonts w:ascii="Century Gothic" w:eastAsia="Times New Roman" w:hAnsi="Century Gothic" w:cs="Arial"/>
          <w:i/>
          <w:iCs/>
          <w:sz w:val="24"/>
          <w:szCs w:val="24"/>
        </w:rPr>
        <w:t>Alla</w:t>
      </w:r>
      <w:proofErr w:type="spellEnd"/>
      <w:r w:rsidRPr="00C24FDD">
        <w:rPr>
          <w:rFonts w:ascii="Century Gothic" w:eastAsia="Times New Roman" w:hAnsi="Century Gothic" w:cs="Arial"/>
          <w:i/>
          <w:iCs/>
          <w:sz w:val="24"/>
          <w:szCs w:val="24"/>
        </w:rPr>
        <w:t xml:space="preserve"> </w:t>
      </w:r>
      <w:proofErr w:type="spellStart"/>
      <w:r w:rsidRPr="00C24FDD">
        <w:rPr>
          <w:rFonts w:ascii="Century Gothic" w:eastAsia="Times New Roman" w:hAnsi="Century Gothic" w:cs="Arial"/>
          <w:i/>
          <w:iCs/>
          <w:sz w:val="24"/>
          <w:szCs w:val="24"/>
        </w:rPr>
        <w:t>Turca</w:t>
      </w:r>
      <w:proofErr w:type="spellEnd"/>
      <w:r>
        <w:rPr>
          <w:rFonts w:ascii="Century Gothic" w:eastAsia="Times New Roman" w:hAnsi="Century Gothic" w:cs="Arial"/>
          <w:sz w:val="24"/>
          <w:szCs w:val="24"/>
        </w:rPr>
        <w:tab/>
      </w:r>
      <w:r>
        <w:rPr>
          <w:rFonts w:ascii="Century Gothic" w:eastAsia="Times New Roman" w:hAnsi="Century Gothic" w:cs="Arial"/>
          <w:sz w:val="24"/>
          <w:szCs w:val="24"/>
        </w:rPr>
        <w:tab/>
      </w:r>
      <w:r w:rsidRPr="00C24FDD">
        <w:rPr>
          <w:rFonts w:ascii="Century Gothic" w:eastAsia="Times New Roman" w:hAnsi="Century Gothic" w:cs="Arial"/>
          <w:sz w:val="24"/>
          <w:szCs w:val="24"/>
          <w:shd w:val="clear" w:color="auto" w:fill="FFFFFF"/>
        </w:rPr>
        <w:t>Jesse Milner-Barraza</w:t>
      </w:r>
    </w:p>
    <w:p w:rsidR="006B04E1" w:rsidRPr="00C24FDD" w:rsidRDefault="006B04E1" w:rsidP="006B04E1">
      <w:pPr>
        <w:spacing w:after="0" w:line="240" w:lineRule="auto"/>
        <w:rPr>
          <w:rFonts w:ascii="Century Gothic" w:eastAsia="Times New Roman" w:hAnsi="Century Gothic" w:cs="Times New Roman"/>
          <w:color w:val="auto"/>
          <w:sz w:val="24"/>
          <w:szCs w:val="24"/>
        </w:rPr>
      </w:pPr>
    </w:p>
    <w:p w:rsidR="006B04E1" w:rsidRPr="00C24FDD" w:rsidRDefault="006B04E1" w:rsidP="006B04E1">
      <w:pPr>
        <w:spacing w:after="0" w:line="240" w:lineRule="auto"/>
        <w:rPr>
          <w:rFonts w:ascii="Century Gothic" w:eastAsia="Times New Roman" w:hAnsi="Century Gothic" w:cs="Times New Roman"/>
          <w:color w:val="auto"/>
          <w:sz w:val="24"/>
          <w:szCs w:val="24"/>
        </w:rPr>
      </w:pPr>
      <w:r w:rsidRPr="00C24FDD">
        <w:rPr>
          <w:rFonts w:ascii="Century Gothic" w:eastAsia="Times New Roman" w:hAnsi="Century Gothic" w:cs="Arial"/>
          <w:i/>
          <w:iCs/>
          <w:sz w:val="24"/>
          <w:szCs w:val="24"/>
        </w:rPr>
        <w:t>Scripture</w:t>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sidRPr="00C24FDD">
        <w:rPr>
          <w:rFonts w:ascii="Century Gothic" w:eastAsia="Times New Roman" w:hAnsi="Century Gothic" w:cs="Arial"/>
          <w:sz w:val="24"/>
          <w:szCs w:val="24"/>
        </w:rPr>
        <w:t>Revelation 22:1-5</w:t>
      </w:r>
    </w:p>
    <w:p w:rsidR="006B04E1" w:rsidRPr="00C24FDD" w:rsidRDefault="006B04E1" w:rsidP="006B04E1">
      <w:pPr>
        <w:spacing w:after="0" w:line="240" w:lineRule="auto"/>
        <w:rPr>
          <w:rFonts w:ascii="Century Gothic" w:eastAsia="Times New Roman" w:hAnsi="Century Gothic" w:cs="Times New Roman"/>
          <w:color w:val="auto"/>
          <w:sz w:val="24"/>
          <w:szCs w:val="24"/>
        </w:rPr>
      </w:pPr>
    </w:p>
    <w:p w:rsidR="006B04E1" w:rsidRPr="00C24FDD" w:rsidRDefault="006B04E1" w:rsidP="006B04E1">
      <w:pPr>
        <w:spacing w:after="0" w:line="240" w:lineRule="auto"/>
        <w:rPr>
          <w:rFonts w:ascii="Century Gothic" w:eastAsia="Times New Roman" w:hAnsi="Century Gothic" w:cs="Times New Roman"/>
          <w:color w:val="auto"/>
          <w:sz w:val="24"/>
          <w:szCs w:val="24"/>
        </w:rPr>
      </w:pPr>
      <w:r w:rsidRPr="00C24FDD">
        <w:rPr>
          <w:rFonts w:ascii="Century Gothic" w:eastAsia="Times New Roman" w:hAnsi="Century Gothic" w:cs="Arial"/>
          <w:i/>
          <w:iCs/>
          <w:sz w:val="24"/>
          <w:szCs w:val="24"/>
        </w:rPr>
        <w:t>Reflection</w:t>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sidRPr="00C24FDD">
        <w:rPr>
          <w:rFonts w:ascii="Century Gothic" w:eastAsia="Times New Roman" w:hAnsi="Century Gothic" w:cs="Arial"/>
          <w:sz w:val="24"/>
          <w:szCs w:val="24"/>
        </w:rPr>
        <w:t>“Love’s Domain”</w:t>
      </w:r>
      <w:r>
        <w:rPr>
          <w:rFonts w:ascii="Century Gothic" w:eastAsia="Times New Roman" w:hAnsi="Century Gothic" w:cs="Arial"/>
          <w:sz w:val="24"/>
          <w:szCs w:val="24"/>
        </w:rPr>
        <w:tab/>
      </w:r>
      <w:r>
        <w:rPr>
          <w:rFonts w:ascii="Century Gothic" w:eastAsia="Times New Roman" w:hAnsi="Century Gothic" w:cs="Arial"/>
          <w:sz w:val="24"/>
          <w:szCs w:val="24"/>
        </w:rPr>
        <w:tab/>
      </w:r>
      <w:r w:rsidRPr="00C24FDD">
        <w:rPr>
          <w:rFonts w:ascii="Century Gothic" w:eastAsia="Times New Roman" w:hAnsi="Century Gothic" w:cs="Arial"/>
          <w:sz w:val="24"/>
          <w:szCs w:val="24"/>
        </w:rPr>
        <w:t>Rev. Chelsea Page</w:t>
      </w:r>
    </w:p>
    <w:p w:rsidR="006B04E1" w:rsidRPr="00C24FDD" w:rsidRDefault="006B04E1" w:rsidP="006B04E1">
      <w:pPr>
        <w:spacing w:after="0" w:line="240" w:lineRule="auto"/>
        <w:rPr>
          <w:rFonts w:ascii="Century Gothic" w:eastAsia="Times New Roman" w:hAnsi="Century Gothic" w:cs="Times New Roman"/>
          <w:color w:val="auto"/>
          <w:sz w:val="24"/>
          <w:szCs w:val="24"/>
        </w:rPr>
      </w:pPr>
    </w:p>
    <w:p w:rsidR="006B04E1" w:rsidRPr="00C24FDD" w:rsidRDefault="006B04E1" w:rsidP="006B04E1">
      <w:pPr>
        <w:spacing w:after="0" w:line="240" w:lineRule="auto"/>
        <w:rPr>
          <w:rFonts w:ascii="Century Gothic" w:eastAsia="Times New Roman" w:hAnsi="Century Gothic" w:cs="Times New Roman"/>
          <w:color w:val="auto"/>
          <w:sz w:val="24"/>
          <w:szCs w:val="24"/>
        </w:rPr>
      </w:pPr>
      <w:r w:rsidRPr="00C24FDD">
        <w:rPr>
          <w:rFonts w:ascii="Century Gothic" w:eastAsia="Times New Roman" w:hAnsi="Century Gothic" w:cs="Arial"/>
          <w:i/>
          <w:iCs/>
          <w:color w:val="auto"/>
          <w:sz w:val="24"/>
          <w:szCs w:val="24"/>
        </w:rPr>
        <w:t>Children’s Time</w:t>
      </w:r>
      <w:r w:rsidRPr="00E14037">
        <w:rPr>
          <w:rFonts w:ascii="Century Gothic" w:eastAsia="Times New Roman" w:hAnsi="Century Gothic" w:cs="Arial"/>
          <w:i/>
          <w:iCs/>
          <w:color w:val="auto"/>
          <w:sz w:val="24"/>
          <w:szCs w:val="24"/>
        </w:rPr>
        <w:tab/>
      </w:r>
      <w:r w:rsidRPr="00E14037">
        <w:rPr>
          <w:rFonts w:ascii="Century Gothic" w:eastAsia="Times New Roman" w:hAnsi="Century Gothic" w:cs="Arial"/>
          <w:i/>
          <w:iCs/>
          <w:color w:val="auto"/>
          <w:sz w:val="24"/>
          <w:szCs w:val="24"/>
        </w:rPr>
        <w:tab/>
      </w:r>
      <w:r w:rsidRPr="00E14037">
        <w:rPr>
          <w:rFonts w:ascii="Century Gothic" w:eastAsia="Times New Roman" w:hAnsi="Century Gothic" w:cs="Arial"/>
          <w:i/>
          <w:iCs/>
          <w:color w:val="auto"/>
          <w:sz w:val="24"/>
          <w:szCs w:val="24"/>
        </w:rPr>
        <w:tab/>
      </w:r>
      <w:r w:rsidRPr="00E14037">
        <w:rPr>
          <w:rFonts w:ascii="Century Gothic" w:eastAsia="Times New Roman" w:hAnsi="Century Gothic" w:cs="Arial"/>
          <w:i/>
          <w:iCs/>
          <w:color w:val="auto"/>
          <w:sz w:val="24"/>
          <w:szCs w:val="24"/>
        </w:rPr>
        <w:tab/>
      </w:r>
      <w:r w:rsidRPr="00E14037">
        <w:rPr>
          <w:rFonts w:ascii="Century Gothic" w:eastAsia="Times New Roman" w:hAnsi="Century Gothic" w:cs="Arial"/>
          <w:i/>
          <w:iCs/>
          <w:color w:val="auto"/>
          <w:sz w:val="24"/>
          <w:szCs w:val="24"/>
        </w:rPr>
        <w:tab/>
      </w:r>
      <w:r w:rsidRPr="00E14037">
        <w:rPr>
          <w:rFonts w:ascii="Century Gothic" w:eastAsia="Times New Roman" w:hAnsi="Century Gothic" w:cs="Arial"/>
          <w:i/>
          <w:iCs/>
          <w:color w:val="auto"/>
          <w:sz w:val="24"/>
          <w:szCs w:val="24"/>
        </w:rPr>
        <w:tab/>
      </w:r>
      <w:r w:rsidRPr="00E14037">
        <w:rPr>
          <w:rFonts w:ascii="Century Gothic" w:eastAsia="Times New Roman" w:hAnsi="Century Gothic" w:cs="Arial"/>
          <w:i/>
          <w:iCs/>
          <w:color w:val="auto"/>
          <w:sz w:val="24"/>
          <w:szCs w:val="24"/>
        </w:rPr>
        <w:tab/>
      </w:r>
      <w:r w:rsidRPr="00C24FDD">
        <w:rPr>
          <w:rFonts w:ascii="Century Gothic" w:eastAsia="Times New Roman" w:hAnsi="Century Gothic" w:cs="Arial"/>
          <w:i/>
          <w:iCs/>
          <w:color w:val="auto"/>
          <w:sz w:val="24"/>
          <w:szCs w:val="24"/>
        </w:rPr>
        <w:t>Steve Ritchey</w:t>
      </w:r>
    </w:p>
    <w:p w:rsidR="006B04E1" w:rsidRPr="00C24FDD" w:rsidRDefault="006B04E1" w:rsidP="006B04E1">
      <w:pPr>
        <w:spacing w:after="0" w:line="240" w:lineRule="auto"/>
        <w:rPr>
          <w:rFonts w:ascii="Century Gothic" w:eastAsia="Times New Roman" w:hAnsi="Century Gothic" w:cs="Times New Roman"/>
          <w:color w:val="auto"/>
          <w:sz w:val="24"/>
          <w:szCs w:val="24"/>
        </w:rPr>
      </w:pPr>
    </w:p>
    <w:p w:rsidR="006B04E1" w:rsidRPr="00C24FDD" w:rsidRDefault="006B04E1" w:rsidP="006B04E1">
      <w:pPr>
        <w:spacing w:after="0" w:line="240" w:lineRule="auto"/>
        <w:rPr>
          <w:rFonts w:ascii="Century Gothic" w:eastAsia="Times New Roman" w:hAnsi="Century Gothic" w:cs="Times New Roman"/>
          <w:color w:val="auto"/>
          <w:sz w:val="24"/>
          <w:szCs w:val="24"/>
        </w:rPr>
      </w:pPr>
      <w:r w:rsidRPr="00C24FDD">
        <w:rPr>
          <w:rFonts w:ascii="Century Gothic" w:eastAsia="Times New Roman" w:hAnsi="Century Gothic" w:cs="Arial"/>
          <w:color w:val="auto"/>
          <w:sz w:val="24"/>
          <w:szCs w:val="24"/>
        </w:rPr>
        <w:t>↑</w:t>
      </w:r>
      <w:r w:rsidRPr="00C24FDD">
        <w:rPr>
          <w:rFonts w:ascii="Century Gothic" w:eastAsia="Times New Roman" w:hAnsi="Century Gothic" w:cs="Arial"/>
          <w:i/>
          <w:iCs/>
          <w:color w:val="auto"/>
          <w:sz w:val="24"/>
          <w:szCs w:val="24"/>
        </w:rPr>
        <w:t>Closing Song</w:t>
      </w:r>
      <w:r w:rsidRPr="00E14037">
        <w:rPr>
          <w:rFonts w:ascii="Century Gothic" w:eastAsia="Times New Roman" w:hAnsi="Century Gothic" w:cs="Arial"/>
          <w:i/>
          <w:iCs/>
          <w:color w:val="auto"/>
          <w:sz w:val="24"/>
          <w:szCs w:val="24"/>
        </w:rPr>
        <w:tab/>
      </w:r>
      <w:r w:rsidRPr="00E14037">
        <w:rPr>
          <w:rFonts w:ascii="Century Gothic" w:eastAsia="Times New Roman" w:hAnsi="Century Gothic" w:cs="Arial"/>
          <w:i/>
          <w:iCs/>
          <w:color w:val="auto"/>
          <w:sz w:val="24"/>
          <w:szCs w:val="24"/>
        </w:rPr>
        <w:tab/>
      </w:r>
      <w:r w:rsidRPr="00E14037">
        <w:rPr>
          <w:rFonts w:ascii="Century Gothic" w:eastAsia="Times New Roman" w:hAnsi="Century Gothic" w:cs="Arial"/>
          <w:i/>
          <w:iCs/>
          <w:color w:val="auto"/>
          <w:sz w:val="24"/>
          <w:szCs w:val="24"/>
        </w:rPr>
        <w:tab/>
      </w:r>
      <w:r w:rsidRPr="00C24FDD">
        <w:rPr>
          <w:rFonts w:ascii="Century Gothic" w:eastAsia="Times New Roman" w:hAnsi="Century Gothic" w:cs="Arial"/>
          <w:i/>
          <w:iCs/>
          <w:color w:val="auto"/>
          <w:sz w:val="24"/>
          <w:szCs w:val="24"/>
        </w:rPr>
        <w:t>“We are Called”</w:t>
      </w:r>
      <w:r w:rsidRPr="00E14037">
        <w:rPr>
          <w:rFonts w:ascii="Century Gothic" w:eastAsia="Times New Roman" w:hAnsi="Century Gothic" w:cs="Arial"/>
          <w:i/>
          <w:iCs/>
          <w:color w:val="auto"/>
          <w:sz w:val="24"/>
          <w:szCs w:val="24"/>
        </w:rPr>
        <w:tab/>
      </w:r>
      <w:r w:rsidRPr="00E14037">
        <w:rPr>
          <w:rFonts w:ascii="Century Gothic" w:eastAsia="Times New Roman" w:hAnsi="Century Gothic" w:cs="Arial"/>
          <w:i/>
          <w:iCs/>
          <w:color w:val="auto"/>
          <w:sz w:val="24"/>
          <w:szCs w:val="24"/>
        </w:rPr>
        <w:tab/>
      </w:r>
      <w:r w:rsidRPr="00E14037">
        <w:rPr>
          <w:rFonts w:ascii="Century Gothic" w:eastAsia="Times New Roman" w:hAnsi="Century Gothic" w:cs="Arial"/>
          <w:i/>
          <w:iCs/>
          <w:color w:val="auto"/>
          <w:sz w:val="24"/>
          <w:szCs w:val="24"/>
        </w:rPr>
        <w:tab/>
      </w:r>
      <w:r w:rsidRPr="00C24FDD">
        <w:rPr>
          <w:rFonts w:ascii="Century Gothic" w:eastAsia="Times New Roman" w:hAnsi="Century Gothic" w:cs="Arial"/>
          <w:i/>
          <w:iCs/>
          <w:color w:val="auto"/>
          <w:sz w:val="24"/>
          <w:szCs w:val="24"/>
        </w:rPr>
        <w:t>David Haas</w:t>
      </w:r>
    </w:p>
    <w:p w:rsidR="006B04E1" w:rsidRPr="00C24FDD" w:rsidRDefault="006B04E1" w:rsidP="006B04E1">
      <w:pPr>
        <w:spacing w:after="0" w:line="240" w:lineRule="auto"/>
        <w:jc w:val="center"/>
        <w:rPr>
          <w:rFonts w:ascii="Century Gothic" w:eastAsia="Times New Roman" w:hAnsi="Century Gothic" w:cs="Times New Roman"/>
          <w:b/>
          <w:color w:val="auto"/>
          <w:sz w:val="24"/>
          <w:szCs w:val="24"/>
        </w:rPr>
      </w:pPr>
      <w:bookmarkStart w:id="0" w:name="_GoBack"/>
      <w:bookmarkEnd w:id="0"/>
      <w:r w:rsidRPr="00C24FDD">
        <w:rPr>
          <w:rFonts w:ascii="Century Gothic" w:eastAsia="Times New Roman" w:hAnsi="Century Gothic" w:cs="Arial"/>
          <w:b/>
          <w:i/>
          <w:iCs/>
          <w:color w:val="auto"/>
          <w:sz w:val="24"/>
          <w:szCs w:val="24"/>
        </w:rPr>
        <w:t>Come! Live in the light! Shine with the joy and the love of the Lord!</w:t>
      </w:r>
    </w:p>
    <w:p w:rsidR="006B04E1" w:rsidRPr="00C24FDD" w:rsidRDefault="006B04E1" w:rsidP="006B04E1">
      <w:pPr>
        <w:spacing w:after="0" w:line="240" w:lineRule="auto"/>
        <w:jc w:val="center"/>
        <w:rPr>
          <w:rFonts w:ascii="Century Gothic" w:eastAsia="Times New Roman" w:hAnsi="Century Gothic" w:cs="Times New Roman"/>
          <w:b/>
          <w:color w:val="auto"/>
          <w:sz w:val="24"/>
          <w:szCs w:val="24"/>
        </w:rPr>
      </w:pPr>
      <w:r w:rsidRPr="00C24FDD">
        <w:rPr>
          <w:rFonts w:ascii="Century Gothic" w:eastAsia="Times New Roman" w:hAnsi="Century Gothic" w:cs="Arial"/>
          <w:b/>
          <w:i/>
          <w:iCs/>
          <w:color w:val="auto"/>
          <w:sz w:val="24"/>
          <w:szCs w:val="24"/>
        </w:rPr>
        <w:lastRenderedPageBreak/>
        <w:t>We are called to be light for the kingdom, to live in the freedom of the city of God.</w:t>
      </w:r>
    </w:p>
    <w:p w:rsidR="006B04E1" w:rsidRPr="00C24FDD" w:rsidRDefault="006B04E1" w:rsidP="006B04E1">
      <w:pPr>
        <w:spacing w:after="0" w:line="240" w:lineRule="auto"/>
        <w:jc w:val="center"/>
        <w:rPr>
          <w:rFonts w:ascii="Century Gothic" w:eastAsia="Times New Roman" w:hAnsi="Century Gothic" w:cs="Times New Roman"/>
          <w:b/>
          <w:color w:val="auto"/>
          <w:sz w:val="24"/>
          <w:szCs w:val="24"/>
        </w:rPr>
      </w:pPr>
      <w:proofErr w:type="spellStart"/>
      <w:r w:rsidRPr="00C24FDD">
        <w:rPr>
          <w:rFonts w:ascii="Century Gothic" w:eastAsia="Times New Roman" w:hAnsi="Century Gothic" w:cs="Arial"/>
          <w:b/>
          <w:i/>
          <w:iCs/>
          <w:color w:val="auto"/>
          <w:sz w:val="24"/>
          <w:szCs w:val="24"/>
        </w:rPr>
        <w:t>Refrain</w:t>
      </w:r>
      <w:proofErr w:type="gramStart"/>
      <w:r w:rsidRPr="00C24FDD">
        <w:rPr>
          <w:rFonts w:ascii="Century Gothic" w:eastAsia="Times New Roman" w:hAnsi="Century Gothic" w:cs="Arial"/>
          <w:b/>
          <w:i/>
          <w:iCs/>
          <w:color w:val="auto"/>
          <w:sz w:val="24"/>
          <w:szCs w:val="24"/>
        </w:rPr>
        <w:t>:We</w:t>
      </w:r>
      <w:proofErr w:type="spellEnd"/>
      <w:proofErr w:type="gramEnd"/>
      <w:r w:rsidRPr="00C24FDD">
        <w:rPr>
          <w:rFonts w:ascii="Century Gothic" w:eastAsia="Times New Roman" w:hAnsi="Century Gothic" w:cs="Arial"/>
          <w:b/>
          <w:i/>
          <w:iCs/>
          <w:color w:val="auto"/>
          <w:sz w:val="24"/>
          <w:szCs w:val="24"/>
        </w:rPr>
        <w:t xml:space="preserve"> are called to act with justice, we are called to love tenderly;</w:t>
      </w:r>
    </w:p>
    <w:p w:rsidR="006B04E1" w:rsidRPr="00C24FDD" w:rsidRDefault="006B04E1" w:rsidP="006B04E1">
      <w:pPr>
        <w:spacing w:after="0" w:line="240" w:lineRule="auto"/>
        <w:jc w:val="center"/>
        <w:rPr>
          <w:rFonts w:ascii="Century Gothic" w:eastAsia="Times New Roman" w:hAnsi="Century Gothic" w:cs="Times New Roman"/>
          <w:b/>
          <w:color w:val="auto"/>
          <w:sz w:val="24"/>
          <w:szCs w:val="24"/>
        </w:rPr>
      </w:pPr>
      <w:r w:rsidRPr="00C24FDD">
        <w:rPr>
          <w:rFonts w:ascii="Century Gothic" w:eastAsia="Times New Roman" w:hAnsi="Century Gothic" w:cs="Arial"/>
          <w:b/>
          <w:i/>
          <w:iCs/>
          <w:color w:val="auto"/>
          <w:sz w:val="24"/>
          <w:szCs w:val="24"/>
        </w:rPr>
        <w:t>We are called to serve one another, to walk humbly with God.</w:t>
      </w:r>
    </w:p>
    <w:p w:rsidR="006B04E1" w:rsidRPr="00C24FDD" w:rsidRDefault="005C264F" w:rsidP="006B04E1">
      <w:pPr>
        <w:spacing w:after="0" w:line="240" w:lineRule="auto"/>
        <w:jc w:val="center"/>
        <w:rPr>
          <w:rFonts w:ascii="Century Gothic" w:eastAsia="Times New Roman" w:hAnsi="Century Gothic" w:cs="Times New Roman"/>
          <w:b/>
          <w:color w:val="auto"/>
          <w:sz w:val="24"/>
          <w:szCs w:val="24"/>
        </w:rPr>
      </w:pPr>
      <w:r w:rsidRPr="005C264F">
        <w:rPr>
          <w:rFonts w:ascii="Century Gothic" w:eastAsia="Times New Roman" w:hAnsi="Century Gothic" w:cs="Arial"/>
          <w:b/>
          <w:i/>
          <w:iCs/>
          <w:color w:val="auto"/>
          <w:sz w:val="24"/>
          <w:szCs w:val="24"/>
        </w:rPr>
        <w:t>Come! Open your heart!</w:t>
      </w:r>
      <w:r w:rsidR="006B04E1" w:rsidRPr="00C24FDD">
        <w:rPr>
          <w:rFonts w:ascii="Century Gothic" w:eastAsia="Times New Roman" w:hAnsi="Century Gothic" w:cs="Arial"/>
          <w:b/>
          <w:i/>
          <w:iCs/>
          <w:color w:val="auto"/>
          <w:sz w:val="24"/>
          <w:szCs w:val="24"/>
        </w:rPr>
        <w:t xml:space="preserve"> Show your mercy to all those in fear!</w:t>
      </w:r>
    </w:p>
    <w:p w:rsidR="006B04E1" w:rsidRPr="00C24FDD" w:rsidRDefault="006B04E1" w:rsidP="006B04E1">
      <w:pPr>
        <w:spacing w:after="0" w:line="240" w:lineRule="auto"/>
        <w:jc w:val="center"/>
        <w:rPr>
          <w:rFonts w:ascii="Century Gothic" w:eastAsia="Times New Roman" w:hAnsi="Century Gothic" w:cs="Times New Roman"/>
          <w:b/>
          <w:color w:val="auto"/>
          <w:sz w:val="24"/>
          <w:szCs w:val="24"/>
        </w:rPr>
      </w:pPr>
      <w:r w:rsidRPr="00C24FDD">
        <w:rPr>
          <w:rFonts w:ascii="Century Gothic" w:eastAsia="Times New Roman" w:hAnsi="Century Gothic" w:cs="Arial"/>
          <w:b/>
          <w:i/>
          <w:iCs/>
          <w:color w:val="auto"/>
          <w:sz w:val="24"/>
          <w:szCs w:val="24"/>
        </w:rPr>
        <w:t>We are called to be hope for the hopeless so all hatred and blindness will be no more.</w:t>
      </w:r>
    </w:p>
    <w:p w:rsidR="006B04E1" w:rsidRPr="00C24FDD" w:rsidRDefault="006B04E1" w:rsidP="006B04E1">
      <w:pPr>
        <w:spacing w:after="0" w:line="240" w:lineRule="auto"/>
        <w:jc w:val="center"/>
        <w:rPr>
          <w:rFonts w:ascii="Century Gothic" w:eastAsia="Times New Roman" w:hAnsi="Century Gothic" w:cs="Times New Roman"/>
          <w:b/>
          <w:color w:val="auto"/>
          <w:sz w:val="24"/>
          <w:szCs w:val="24"/>
        </w:rPr>
      </w:pPr>
      <w:r w:rsidRPr="00C24FDD">
        <w:rPr>
          <w:rFonts w:ascii="Century Gothic" w:eastAsia="Times New Roman" w:hAnsi="Century Gothic" w:cs="Arial"/>
          <w:b/>
          <w:i/>
          <w:iCs/>
          <w:color w:val="auto"/>
          <w:sz w:val="24"/>
          <w:szCs w:val="24"/>
        </w:rPr>
        <w:t>Refrain: We are called to act with justice, we are called to love tenderly;</w:t>
      </w:r>
    </w:p>
    <w:p w:rsidR="006B04E1" w:rsidRPr="00C24FDD" w:rsidRDefault="006B04E1" w:rsidP="006B04E1">
      <w:pPr>
        <w:spacing w:after="0" w:line="240" w:lineRule="auto"/>
        <w:jc w:val="center"/>
        <w:rPr>
          <w:rFonts w:ascii="Century Gothic" w:eastAsia="Times New Roman" w:hAnsi="Century Gothic" w:cs="Times New Roman"/>
          <w:b/>
          <w:color w:val="auto"/>
          <w:sz w:val="24"/>
          <w:szCs w:val="24"/>
        </w:rPr>
      </w:pPr>
      <w:proofErr w:type="gramStart"/>
      <w:r w:rsidRPr="00C24FDD">
        <w:rPr>
          <w:rFonts w:ascii="Century Gothic" w:eastAsia="Times New Roman" w:hAnsi="Century Gothic" w:cs="Arial"/>
          <w:b/>
          <w:i/>
          <w:iCs/>
          <w:color w:val="auto"/>
          <w:sz w:val="24"/>
          <w:szCs w:val="24"/>
        </w:rPr>
        <w:t>we</w:t>
      </w:r>
      <w:proofErr w:type="gramEnd"/>
      <w:r w:rsidRPr="00C24FDD">
        <w:rPr>
          <w:rFonts w:ascii="Century Gothic" w:eastAsia="Times New Roman" w:hAnsi="Century Gothic" w:cs="Arial"/>
          <w:b/>
          <w:i/>
          <w:iCs/>
          <w:color w:val="auto"/>
          <w:sz w:val="24"/>
          <w:szCs w:val="24"/>
        </w:rPr>
        <w:t xml:space="preserve"> are called to serve one another, to walk, humbly with God.</w:t>
      </w:r>
    </w:p>
    <w:p w:rsidR="00D53D56" w:rsidRPr="008C16BB" w:rsidRDefault="00D53D56" w:rsidP="00B3062F">
      <w:pPr>
        <w:spacing w:after="0" w:line="240" w:lineRule="auto"/>
        <w:rPr>
          <w:rFonts w:ascii="Century Gothic" w:eastAsia="Times New Roman" w:hAnsi="Century Gothic" w:cs="Times New Roman"/>
          <w:color w:val="auto"/>
          <w:sz w:val="24"/>
          <w:szCs w:val="24"/>
        </w:rPr>
      </w:pPr>
    </w:p>
    <w:p w:rsidR="00B3062F" w:rsidRPr="005C264F" w:rsidRDefault="00B3062F" w:rsidP="00B3062F">
      <w:pPr>
        <w:spacing w:after="0" w:line="240" w:lineRule="auto"/>
        <w:rPr>
          <w:rFonts w:ascii="Century Gothic" w:eastAsia="Times New Roman" w:hAnsi="Century Gothic" w:cs="Times New Roman"/>
          <w:color w:val="auto"/>
          <w:sz w:val="24"/>
          <w:szCs w:val="24"/>
        </w:rPr>
      </w:pPr>
      <w:r w:rsidRPr="008C16BB">
        <w:rPr>
          <w:rFonts w:ascii="Century Gothic" w:eastAsia="Times New Roman" w:hAnsi="Century Gothic" w:cs="Arial"/>
          <w:b/>
          <w:bCs/>
          <w:i/>
          <w:iCs/>
          <w:sz w:val="24"/>
          <w:szCs w:val="24"/>
          <w:u w:val="single"/>
        </w:rPr>
        <w:t>Live Service</w:t>
      </w:r>
      <w:r w:rsidR="005C264F">
        <w:rPr>
          <w:rFonts w:ascii="Century Gothic" w:eastAsia="Times New Roman" w:hAnsi="Century Gothic" w:cs="Arial"/>
          <w:b/>
          <w:bCs/>
          <w:i/>
          <w:iCs/>
          <w:sz w:val="24"/>
          <w:szCs w:val="24"/>
        </w:rPr>
        <w:tab/>
      </w:r>
      <w:r w:rsidR="005C264F">
        <w:rPr>
          <w:rFonts w:ascii="Century Gothic" w:eastAsia="Times New Roman" w:hAnsi="Century Gothic" w:cs="Arial"/>
          <w:b/>
          <w:bCs/>
          <w:i/>
          <w:iCs/>
          <w:sz w:val="24"/>
          <w:szCs w:val="24"/>
        </w:rPr>
        <w:tab/>
        <w:t>Rev. Marijke Rossi</w:t>
      </w:r>
    </w:p>
    <w:p w:rsidR="00B3062F" w:rsidRPr="008C16BB" w:rsidRDefault="00B3062F" w:rsidP="00B3062F">
      <w:pPr>
        <w:spacing w:after="0" w:line="240" w:lineRule="auto"/>
        <w:rPr>
          <w:rFonts w:ascii="Century Gothic" w:eastAsia="Times New Roman" w:hAnsi="Century Gothic" w:cs="Times New Roman"/>
          <w:color w:val="auto"/>
          <w:sz w:val="24"/>
          <w:szCs w:val="24"/>
        </w:rPr>
      </w:pPr>
    </w:p>
    <w:p w:rsidR="00B3062F" w:rsidRPr="008C16BB" w:rsidRDefault="00B3062F" w:rsidP="00B3062F">
      <w:pPr>
        <w:spacing w:after="0" w:line="240" w:lineRule="auto"/>
        <w:rPr>
          <w:rFonts w:ascii="Century Gothic" w:eastAsia="Times New Roman" w:hAnsi="Century Gothic" w:cs="Times New Roman"/>
          <w:color w:val="auto"/>
          <w:sz w:val="24"/>
          <w:szCs w:val="24"/>
        </w:rPr>
      </w:pPr>
      <w:r w:rsidRPr="008C16BB">
        <w:rPr>
          <w:rFonts w:ascii="Century Gothic" w:eastAsia="Times New Roman" w:hAnsi="Century Gothic" w:cs="Arial"/>
          <w:i/>
          <w:iCs/>
          <w:sz w:val="24"/>
          <w:szCs w:val="24"/>
        </w:rPr>
        <w:t>Call to Offering</w:t>
      </w:r>
    </w:p>
    <w:p w:rsidR="00B3062F" w:rsidRPr="008C16BB" w:rsidRDefault="00B3062F" w:rsidP="00B3062F">
      <w:pPr>
        <w:spacing w:after="0" w:line="240" w:lineRule="auto"/>
        <w:rPr>
          <w:rFonts w:ascii="Century Gothic" w:eastAsia="Times New Roman" w:hAnsi="Century Gothic" w:cs="Times New Roman"/>
          <w:color w:val="auto"/>
          <w:sz w:val="24"/>
          <w:szCs w:val="24"/>
        </w:rPr>
      </w:pPr>
    </w:p>
    <w:p w:rsidR="00B3062F" w:rsidRPr="008C16BB" w:rsidRDefault="00B3062F" w:rsidP="00B3062F">
      <w:pPr>
        <w:spacing w:after="0" w:line="240" w:lineRule="auto"/>
        <w:rPr>
          <w:rFonts w:ascii="Century Gothic" w:eastAsia="Times New Roman" w:hAnsi="Century Gothic" w:cs="Times New Roman"/>
          <w:color w:val="auto"/>
          <w:sz w:val="24"/>
          <w:szCs w:val="24"/>
        </w:rPr>
      </w:pPr>
      <w:r w:rsidRPr="008C16BB">
        <w:rPr>
          <w:rFonts w:ascii="Century Gothic" w:eastAsia="Times New Roman" w:hAnsi="Century Gothic" w:cs="Arial"/>
          <w:i/>
          <w:iCs/>
          <w:sz w:val="24"/>
          <w:szCs w:val="24"/>
        </w:rPr>
        <w:t>Prayer of Dedication</w:t>
      </w:r>
    </w:p>
    <w:p w:rsidR="00B3062F" w:rsidRPr="008C16BB" w:rsidRDefault="00B3062F" w:rsidP="00B3062F">
      <w:pPr>
        <w:spacing w:after="0" w:line="240" w:lineRule="auto"/>
        <w:rPr>
          <w:rFonts w:ascii="Century Gothic" w:eastAsia="Times New Roman" w:hAnsi="Century Gothic" w:cs="Times New Roman"/>
          <w:color w:val="auto"/>
          <w:sz w:val="24"/>
          <w:szCs w:val="24"/>
        </w:rPr>
      </w:pPr>
    </w:p>
    <w:p w:rsidR="00B3062F" w:rsidRPr="008C16BB" w:rsidRDefault="00B3062F" w:rsidP="00B3062F">
      <w:pPr>
        <w:spacing w:after="0" w:line="240" w:lineRule="auto"/>
        <w:rPr>
          <w:rFonts w:ascii="Century Gothic" w:eastAsia="Times New Roman" w:hAnsi="Century Gothic" w:cs="Times New Roman"/>
          <w:color w:val="auto"/>
          <w:sz w:val="24"/>
          <w:szCs w:val="24"/>
        </w:rPr>
      </w:pPr>
      <w:r w:rsidRPr="008C16BB">
        <w:rPr>
          <w:rFonts w:ascii="Century Gothic" w:eastAsia="Times New Roman" w:hAnsi="Century Gothic" w:cs="Arial"/>
          <w:i/>
          <w:iCs/>
          <w:sz w:val="24"/>
          <w:szCs w:val="24"/>
        </w:rPr>
        <w:t>Prayers of the Community</w:t>
      </w:r>
    </w:p>
    <w:p w:rsidR="00B3062F" w:rsidRPr="008C16BB" w:rsidRDefault="00B3062F" w:rsidP="00B3062F">
      <w:pPr>
        <w:spacing w:after="0" w:line="240" w:lineRule="auto"/>
        <w:rPr>
          <w:rFonts w:ascii="Century Gothic" w:eastAsia="Times New Roman" w:hAnsi="Century Gothic" w:cs="Times New Roman"/>
          <w:color w:val="auto"/>
          <w:sz w:val="24"/>
          <w:szCs w:val="24"/>
        </w:rPr>
      </w:pPr>
      <w:r w:rsidRPr="008C16BB">
        <w:rPr>
          <w:rFonts w:ascii="Century Gothic" w:eastAsia="Times New Roman" w:hAnsi="Century Gothic" w:cs="Arial"/>
          <w:i/>
          <w:iCs/>
          <w:sz w:val="24"/>
          <w:szCs w:val="24"/>
        </w:rPr>
        <w:t>(If you would like to offer a prayer of gratitude or concern for someone or some situation please comment when you join the live service. Please use first names for security. The congregation will respond to each prayerful offering with the following words:</w:t>
      </w:r>
    </w:p>
    <w:p w:rsidR="00B3062F" w:rsidRPr="008C16BB" w:rsidRDefault="00B3062F" w:rsidP="00B3062F">
      <w:pPr>
        <w:spacing w:after="0" w:line="240" w:lineRule="auto"/>
        <w:jc w:val="center"/>
        <w:rPr>
          <w:rFonts w:ascii="Century Gothic" w:eastAsia="Times New Roman" w:hAnsi="Century Gothic" w:cs="Times New Roman"/>
          <w:color w:val="auto"/>
          <w:sz w:val="24"/>
          <w:szCs w:val="24"/>
        </w:rPr>
      </w:pPr>
      <w:r w:rsidRPr="008C16BB">
        <w:rPr>
          <w:rFonts w:ascii="Century Gothic" w:eastAsia="Times New Roman" w:hAnsi="Century Gothic" w:cs="Arial"/>
          <w:b/>
          <w:bCs/>
          <w:i/>
          <w:iCs/>
          <w:sz w:val="24"/>
          <w:szCs w:val="24"/>
        </w:rPr>
        <w:t>“Together with God, we hear your prayers.”</w:t>
      </w:r>
      <w:r w:rsidRPr="008C16BB">
        <w:rPr>
          <w:rFonts w:ascii="Century Gothic" w:eastAsia="Times New Roman" w:hAnsi="Century Gothic" w:cs="Arial"/>
          <w:i/>
          <w:iCs/>
          <w:sz w:val="24"/>
          <w:szCs w:val="24"/>
        </w:rPr>
        <w:t>)</w:t>
      </w:r>
    </w:p>
    <w:p w:rsidR="00B3062F" w:rsidRPr="008C16BB" w:rsidRDefault="00B3062F" w:rsidP="00B3062F">
      <w:pPr>
        <w:spacing w:after="0" w:line="240" w:lineRule="auto"/>
        <w:rPr>
          <w:rFonts w:ascii="Century Gothic" w:eastAsia="Times New Roman" w:hAnsi="Century Gothic" w:cs="Times New Roman"/>
          <w:color w:val="auto"/>
          <w:sz w:val="24"/>
          <w:szCs w:val="24"/>
        </w:rPr>
      </w:pPr>
    </w:p>
    <w:p w:rsidR="00B3062F" w:rsidRPr="008C16BB" w:rsidRDefault="00B3062F" w:rsidP="00B3062F">
      <w:pPr>
        <w:spacing w:after="0" w:line="240" w:lineRule="auto"/>
        <w:rPr>
          <w:rFonts w:ascii="Century Gothic" w:eastAsia="Times New Roman" w:hAnsi="Century Gothic" w:cs="Times New Roman"/>
          <w:color w:val="auto"/>
          <w:sz w:val="24"/>
          <w:szCs w:val="24"/>
        </w:rPr>
      </w:pPr>
      <w:r w:rsidRPr="008C16BB">
        <w:rPr>
          <w:rFonts w:ascii="Century Gothic" w:eastAsia="Times New Roman" w:hAnsi="Century Gothic" w:cs="Arial"/>
          <w:i/>
          <w:iCs/>
          <w:sz w:val="24"/>
          <w:szCs w:val="24"/>
        </w:rPr>
        <w:t>Pastoral Prayer</w:t>
      </w:r>
    </w:p>
    <w:p w:rsidR="00B3062F" w:rsidRPr="008C16BB" w:rsidRDefault="00B3062F" w:rsidP="00B3062F">
      <w:pPr>
        <w:spacing w:after="0" w:line="240" w:lineRule="auto"/>
        <w:rPr>
          <w:rFonts w:ascii="Century Gothic" w:eastAsia="Times New Roman" w:hAnsi="Century Gothic" w:cs="Times New Roman"/>
          <w:color w:val="auto"/>
          <w:sz w:val="24"/>
          <w:szCs w:val="24"/>
        </w:rPr>
      </w:pPr>
    </w:p>
    <w:p w:rsidR="00B3062F" w:rsidRPr="008C16BB" w:rsidRDefault="00B3062F" w:rsidP="00B3062F">
      <w:pPr>
        <w:spacing w:after="0" w:line="240" w:lineRule="auto"/>
        <w:rPr>
          <w:rFonts w:ascii="Century Gothic" w:eastAsia="Times New Roman" w:hAnsi="Century Gothic" w:cs="Times New Roman"/>
          <w:color w:val="auto"/>
          <w:sz w:val="24"/>
          <w:szCs w:val="24"/>
        </w:rPr>
      </w:pPr>
      <w:r w:rsidRPr="008C16BB">
        <w:rPr>
          <w:rFonts w:ascii="Century Gothic" w:eastAsia="Times New Roman" w:hAnsi="Century Gothic" w:cs="Arial"/>
          <w:i/>
          <w:iCs/>
          <w:sz w:val="24"/>
          <w:szCs w:val="24"/>
        </w:rPr>
        <w:t>Jesus Prayer</w:t>
      </w:r>
    </w:p>
    <w:p w:rsidR="00B3062F" w:rsidRPr="008C16BB" w:rsidRDefault="00B3062F" w:rsidP="00B3062F">
      <w:pPr>
        <w:spacing w:after="0" w:line="240" w:lineRule="auto"/>
        <w:jc w:val="center"/>
        <w:rPr>
          <w:rFonts w:ascii="Century Gothic" w:eastAsia="Times New Roman" w:hAnsi="Century Gothic" w:cs="Times New Roman"/>
          <w:color w:val="auto"/>
          <w:sz w:val="24"/>
          <w:szCs w:val="24"/>
        </w:rPr>
      </w:pPr>
      <w:r w:rsidRPr="008C16BB">
        <w:rPr>
          <w:rFonts w:ascii="Century Gothic" w:eastAsia="Times New Roman" w:hAnsi="Century Gothic" w:cs="Arial"/>
          <w:b/>
          <w:bCs/>
          <w:i/>
          <w:iCs/>
          <w:sz w:val="24"/>
          <w:szCs w:val="24"/>
        </w:rPr>
        <w:t>Our Creator who is in heaven,</w:t>
      </w:r>
    </w:p>
    <w:p w:rsidR="00B3062F" w:rsidRPr="008C16BB" w:rsidRDefault="00B3062F" w:rsidP="00B3062F">
      <w:pPr>
        <w:spacing w:after="0" w:line="240" w:lineRule="auto"/>
        <w:jc w:val="center"/>
        <w:rPr>
          <w:rFonts w:ascii="Century Gothic" w:eastAsia="Times New Roman" w:hAnsi="Century Gothic" w:cs="Times New Roman"/>
          <w:color w:val="auto"/>
          <w:sz w:val="24"/>
          <w:szCs w:val="24"/>
        </w:rPr>
      </w:pPr>
      <w:r w:rsidRPr="008C16BB">
        <w:rPr>
          <w:rFonts w:ascii="Century Gothic" w:eastAsia="Times New Roman" w:hAnsi="Century Gothic" w:cs="Arial"/>
          <w:b/>
          <w:bCs/>
          <w:i/>
          <w:iCs/>
          <w:sz w:val="24"/>
          <w:szCs w:val="24"/>
        </w:rPr>
        <w:t xml:space="preserve">Hallowed be </w:t>
      </w:r>
      <w:proofErr w:type="gramStart"/>
      <w:r w:rsidRPr="008C16BB">
        <w:rPr>
          <w:rFonts w:ascii="Century Gothic" w:eastAsia="Times New Roman" w:hAnsi="Century Gothic" w:cs="Arial"/>
          <w:b/>
          <w:bCs/>
          <w:i/>
          <w:iCs/>
          <w:sz w:val="24"/>
          <w:szCs w:val="24"/>
        </w:rPr>
        <w:t>Your</w:t>
      </w:r>
      <w:proofErr w:type="gramEnd"/>
      <w:r w:rsidRPr="008C16BB">
        <w:rPr>
          <w:rFonts w:ascii="Century Gothic" w:eastAsia="Times New Roman" w:hAnsi="Century Gothic" w:cs="Arial"/>
          <w:b/>
          <w:bCs/>
          <w:i/>
          <w:iCs/>
          <w:sz w:val="24"/>
          <w:szCs w:val="24"/>
        </w:rPr>
        <w:t xml:space="preserve"> name,</w:t>
      </w:r>
    </w:p>
    <w:p w:rsidR="00B3062F" w:rsidRPr="008C16BB" w:rsidRDefault="00B3062F" w:rsidP="00B3062F">
      <w:pPr>
        <w:spacing w:after="0" w:line="240" w:lineRule="auto"/>
        <w:jc w:val="center"/>
        <w:rPr>
          <w:rFonts w:ascii="Century Gothic" w:eastAsia="Times New Roman" w:hAnsi="Century Gothic" w:cs="Times New Roman"/>
          <w:color w:val="auto"/>
          <w:sz w:val="24"/>
          <w:szCs w:val="24"/>
        </w:rPr>
      </w:pPr>
      <w:r w:rsidRPr="008C16BB">
        <w:rPr>
          <w:rFonts w:ascii="Century Gothic" w:eastAsia="Times New Roman" w:hAnsi="Century Gothic" w:cs="Arial"/>
          <w:b/>
          <w:bCs/>
          <w:i/>
          <w:iCs/>
          <w:sz w:val="24"/>
          <w:szCs w:val="24"/>
        </w:rPr>
        <w:t xml:space="preserve">Your reign come, </w:t>
      </w:r>
      <w:proofErr w:type="gramStart"/>
      <w:r w:rsidRPr="008C16BB">
        <w:rPr>
          <w:rFonts w:ascii="Century Gothic" w:eastAsia="Times New Roman" w:hAnsi="Century Gothic" w:cs="Arial"/>
          <w:b/>
          <w:bCs/>
          <w:i/>
          <w:iCs/>
          <w:sz w:val="24"/>
          <w:szCs w:val="24"/>
        </w:rPr>
        <w:t>Your</w:t>
      </w:r>
      <w:proofErr w:type="gramEnd"/>
      <w:r w:rsidRPr="008C16BB">
        <w:rPr>
          <w:rFonts w:ascii="Century Gothic" w:eastAsia="Times New Roman" w:hAnsi="Century Gothic" w:cs="Arial"/>
          <w:b/>
          <w:bCs/>
          <w:i/>
          <w:iCs/>
          <w:sz w:val="24"/>
          <w:szCs w:val="24"/>
        </w:rPr>
        <w:t xml:space="preserve"> will be done,</w:t>
      </w:r>
    </w:p>
    <w:p w:rsidR="00B3062F" w:rsidRPr="008C16BB" w:rsidRDefault="00B3062F" w:rsidP="00B3062F">
      <w:pPr>
        <w:spacing w:after="0" w:line="240" w:lineRule="auto"/>
        <w:jc w:val="center"/>
        <w:rPr>
          <w:rFonts w:ascii="Century Gothic" w:eastAsia="Times New Roman" w:hAnsi="Century Gothic" w:cs="Times New Roman"/>
          <w:color w:val="auto"/>
          <w:sz w:val="24"/>
          <w:szCs w:val="24"/>
        </w:rPr>
      </w:pPr>
      <w:r w:rsidRPr="008C16BB">
        <w:rPr>
          <w:rFonts w:ascii="Century Gothic" w:eastAsia="Times New Roman" w:hAnsi="Century Gothic" w:cs="Arial"/>
          <w:b/>
          <w:bCs/>
          <w:i/>
          <w:iCs/>
          <w:sz w:val="24"/>
          <w:szCs w:val="24"/>
        </w:rPr>
        <w:t>On earth as it is in heaven,</w:t>
      </w:r>
    </w:p>
    <w:p w:rsidR="00B3062F" w:rsidRPr="008C16BB" w:rsidRDefault="00B3062F" w:rsidP="00B3062F">
      <w:pPr>
        <w:spacing w:after="0" w:line="240" w:lineRule="auto"/>
        <w:jc w:val="center"/>
        <w:rPr>
          <w:rFonts w:ascii="Century Gothic" w:eastAsia="Times New Roman" w:hAnsi="Century Gothic" w:cs="Times New Roman"/>
          <w:color w:val="auto"/>
          <w:sz w:val="24"/>
          <w:szCs w:val="24"/>
        </w:rPr>
      </w:pPr>
      <w:r w:rsidRPr="008C16BB">
        <w:rPr>
          <w:rFonts w:ascii="Century Gothic" w:eastAsia="Times New Roman" w:hAnsi="Century Gothic" w:cs="Arial"/>
          <w:b/>
          <w:bCs/>
          <w:i/>
          <w:iCs/>
          <w:sz w:val="24"/>
          <w:szCs w:val="24"/>
        </w:rPr>
        <w:t>Give us this day our daily bread,</w:t>
      </w:r>
    </w:p>
    <w:p w:rsidR="00B3062F" w:rsidRPr="008C16BB" w:rsidRDefault="00B3062F" w:rsidP="00B3062F">
      <w:pPr>
        <w:spacing w:after="0" w:line="240" w:lineRule="auto"/>
        <w:jc w:val="center"/>
        <w:rPr>
          <w:rFonts w:ascii="Century Gothic" w:eastAsia="Times New Roman" w:hAnsi="Century Gothic" w:cs="Times New Roman"/>
          <w:color w:val="auto"/>
          <w:sz w:val="24"/>
          <w:szCs w:val="24"/>
        </w:rPr>
      </w:pPr>
      <w:r w:rsidRPr="008C16BB">
        <w:rPr>
          <w:rFonts w:ascii="Century Gothic" w:eastAsia="Times New Roman" w:hAnsi="Century Gothic" w:cs="Arial"/>
          <w:b/>
          <w:bCs/>
          <w:i/>
          <w:iCs/>
          <w:sz w:val="24"/>
          <w:szCs w:val="24"/>
        </w:rPr>
        <w:t>And forgive us our debts as we forgive our debtors,</w:t>
      </w:r>
    </w:p>
    <w:p w:rsidR="00B3062F" w:rsidRPr="008C16BB" w:rsidRDefault="00B3062F" w:rsidP="00B3062F">
      <w:pPr>
        <w:spacing w:after="0" w:line="240" w:lineRule="auto"/>
        <w:jc w:val="center"/>
        <w:rPr>
          <w:rFonts w:ascii="Century Gothic" w:eastAsia="Times New Roman" w:hAnsi="Century Gothic" w:cs="Times New Roman"/>
          <w:color w:val="auto"/>
          <w:sz w:val="24"/>
          <w:szCs w:val="24"/>
        </w:rPr>
      </w:pPr>
      <w:r w:rsidRPr="008C16BB">
        <w:rPr>
          <w:rFonts w:ascii="Century Gothic" w:eastAsia="Times New Roman" w:hAnsi="Century Gothic" w:cs="Arial"/>
          <w:b/>
          <w:bCs/>
          <w:i/>
          <w:iCs/>
          <w:sz w:val="24"/>
          <w:szCs w:val="24"/>
        </w:rPr>
        <w:t>And lead us not into temptation, but deliver us from evil,</w:t>
      </w:r>
    </w:p>
    <w:p w:rsidR="00B3062F" w:rsidRPr="008C16BB" w:rsidRDefault="00B3062F" w:rsidP="00B3062F">
      <w:pPr>
        <w:spacing w:after="0" w:line="240" w:lineRule="auto"/>
        <w:jc w:val="center"/>
        <w:rPr>
          <w:rFonts w:ascii="Century Gothic" w:eastAsia="Times New Roman" w:hAnsi="Century Gothic" w:cs="Times New Roman"/>
          <w:color w:val="auto"/>
          <w:sz w:val="24"/>
          <w:szCs w:val="24"/>
        </w:rPr>
      </w:pPr>
      <w:r w:rsidRPr="008C16BB">
        <w:rPr>
          <w:rFonts w:ascii="Century Gothic" w:eastAsia="Times New Roman" w:hAnsi="Century Gothic" w:cs="Arial"/>
          <w:b/>
          <w:bCs/>
          <w:i/>
          <w:iCs/>
          <w:sz w:val="24"/>
          <w:szCs w:val="24"/>
        </w:rPr>
        <w:t xml:space="preserve">For </w:t>
      </w:r>
      <w:proofErr w:type="gramStart"/>
      <w:r w:rsidRPr="008C16BB">
        <w:rPr>
          <w:rFonts w:ascii="Century Gothic" w:eastAsia="Times New Roman" w:hAnsi="Century Gothic" w:cs="Arial"/>
          <w:b/>
          <w:bCs/>
          <w:i/>
          <w:iCs/>
          <w:sz w:val="24"/>
          <w:szCs w:val="24"/>
        </w:rPr>
        <w:t>Yours</w:t>
      </w:r>
      <w:proofErr w:type="gramEnd"/>
      <w:r w:rsidRPr="008C16BB">
        <w:rPr>
          <w:rFonts w:ascii="Century Gothic" w:eastAsia="Times New Roman" w:hAnsi="Century Gothic" w:cs="Arial"/>
          <w:b/>
          <w:bCs/>
          <w:i/>
          <w:iCs/>
          <w:sz w:val="24"/>
          <w:szCs w:val="24"/>
        </w:rPr>
        <w:t xml:space="preserve"> is the reign, the power, and glory </w:t>
      </w:r>
      <w:proofErr w:type="spellStart"/>
      <w:r w:rsidRPr="008C16BB">
        <w:rPr>
          <w:rFonts w:ascii="Century Gothic" w:eastAsia="Times New Roman" w:hAnsi="Century Gothic" w:cs="Arial"/>
          <w:b/>
          <w:bCs/>
          <w:i/>
          <w:iCs/>
          <w:sz w:val="24"/>
          <w:szCs w:val="24"/>
        </w:rPr>
        <w:t>for ever</w:t>
      </w:r>
      <w:proofErr w:type="spellEnd"/>
      <w:r w:rsidRPr="008C16BB">
        <w:rPr>
          <w:rFonts w:ascii="Century Gothic" w:eastAsia="Times New Roman" w:hAnsi="Century Gothic" w:cs="Arial"/>
          <w:b/>
          <w:bCs/>
          <w:i/>
          <w:iCs/>
          <w:sz w:val="24"/>
          <w:szCs w:val="24"/>
        </w:rPr>
        <w:t>. Amen.</w:t>
      </w:r>
    </w:p>
    <w:p w:rsidR="00B3062F" w:rsidRPr="008C16BB" w:rsidRDefault="00B3062F" w:rsidP="00B3062F">
      <w:pPr>
        <w:spacing w:after="0" w:line="240" w:lineRule="auto"/>
        <w:rPr>
          <w:rFonts w:ascii="Century Gothic" w:eastAsia="Times New Roman" w:hAnsi="Century Gothic" w:cs="Times New Roman"/>
          <w:color w:val="auto"/>
          <w:sz w:val="24"/>
          <w:szCs w:val="24"/>
        </w:rPr>
      </w:pPr>
    </w:p>
    <w:p w:rsidR="00D53D56" w:rsidRPr="005C264F" w:rsidRDefault="00B3062F" w:rsidP="00A758C7">
      <w:pPr>
        <w:spacing w:after="0" w:line="240" w:lineRule="auto"/>
        <w:rPr>
          <w:rFonts w:ascii="Century Gothic" w:eastAsia="Times New Roman" w:hAnsi="Century Gothic" w:cs="Times New Roman"/>
          <w:color w:val="auto"/>
          <w:sz w:val="24"/>
          <w:szCs w:val="24"/>
        </w:rPr>
      </w:pPr>
      <w:r w:rsidRPr="008C16BB">
        <w:rPr>
          <w:rFonts w:ascii="Century Gothic" w:eastAsia="Times New Roman" w:hAnsi="Century Gothic" w:cs="Arial"/>
          <w:i/>
          <w:iCs/>
          <w:sz w:val="24"/>
          <w:szCs w:val="24"/>
        </w:rPr>
        <w:t>↑Words of Mission and Benediction</w:t>
      </w:r>
    </w:p>
    <w:p w:rsidR="00FC7A46" w:rsidRDefault="00FC7A46" w:rsidP="00A758C7">
      <w:pPr>
        <w:spacing w:after="0" w:line="240" w:lineRule="auto"/>
        <w:rPr>
          <w:rFonts w:ascii="Century Gothic" w:eastAsia="Times New Roman" w:hAnsi="Century Gothic" w:cs="Arial"/>
          <w:i/>
          <w:iCs/>
          <w:sz w:val="24"/>
          <w:szCs w:val="24"/>
        </w:rPr>
      </w:pPr>
    </w:p>
    <w:p w:rsidR="00DD4270" w:rsidRDefault="00DD4270" w:rsidP="00A758C7">
      <w:pPr>
        <w:spacing w:after="0" w:line="240" w:lineRule="auto"/>
        <w:rPr>
          <w:rFonts w:ascii="Century Gothic" w:eastAsia="Times New Roman" w:hAnsi="Century Gothic" w:cs="Arial"/>
          <w:i/>
          <w:iCs/>
          <w:sz w:val="24"/>
          <w:szCs w:val="24"/>
        </w:rPr>
      </w:pPr>
    </w:p>
    <w:p w:rsidR="00DD4270" w:rsidRDefault="00DD4270" w:rsidP="00A758C7">
      <w:pPr>
        <w:spacing w:after="0" w:line="240" w:lineRule="auto"/>
        <w:rPr>
          <w:rFonts w:ascii="Century Gothic" w:eastAsia="Times New Roman" w:hAnsi="Century Gothic" w:cs="Arial"/>
          <w:i/>
          <w:iCs/>
          <w:sz w:val="24"/>
          <w:szCs w:val="24"/>
        </w:rPr>
      </w:pP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color w:val="auto"/>
          <w:sz w:val="24"/>
          <w:szCs w:val="24"/>
        </w:rPr>
        <w:t>Find out More!</w:t>
      </w: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noProof/>
          <w:color w:val="auto"/>
          <w:sz w:val="24"/>
          <w:szCs w:val="24"/>
        </w:rPr>
        <w:drawing>
          <wp:anchor distT="0" distB="0" distL="114300" distR="114300" simplePos="0" relativeHeight="251677696" behindDoc="0" locked="0" layoutInCell="1" allowOverlap="1" wp14:anchorId="3A99944C" wp14:editId="30DAF7B5">
            <wp:simplePos x="0" y="0"/>
            <wp:positionH relativeFrom="column">
              <wp:posOffset>3248025</wp:posOffset>
            </wp:positionH>
            <wp:positionV relativeFrom="paragraph">
              <wp:posOffset>313690</wp:posOffset>
            </wp:positionV>
            <wp:extent cx="361950" cy="361950"/>
            <wp:effectExtent l="0" t="0" r="0" b="0"/>
            <wp:wrapSquare wrapText="bothSides"/>
            <wp:docPr id="8" name="Picture 8" descr="\\huccserver\users$\peter.christensen\Desktop\f_logo_RGB-Blue_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ccserver\users$\peter.christensen\Desktop\f_logo_RGB-Blue_5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9744" behindDoc="0" locked="0" layoutInCell="1" allowOverlap="1" wp14:anchorId="5B5DBB43" wp14:editId="35E5D162">
            <wp:simplePos x="0" y="0"/>
            <wp:positionH relativeFrom="column">
              <wp:posOffset>4286250</wp:posOffset>
            </wp:positionH>
            <wp:positionV relativeFrom="paragraph">
              <wp:posOffset>313055</wp:posOffset>
            </wp:positionV>
            <wp:extent cx="408940" cy="347345"/>
            <wp:effectExtent l="0" t="0" r="0" b="0"/>
            <wp:wrapTopAndBottom/>
            <wp:docPr id="14" name="Picture 14" descr="\\huccserver\users$\peter.christensen\Desktop\screen-shot-2015-12-03-at-22820-pm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uccserver\users$\peter.christensen\Desktop\screen-shot-2015-12-03-at-22820-pmp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940" cy="347345"/>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8720" behindDoc="0" locked="0" layoutInCell="1" allowOverlap="1" wp14:anchorId="4C9E607C" wp14:editId="72E8649D">
            <wp:simplePos x="0" y="0"/>
            <wp:positionH relativeFrom="column">
              <wp:posOffset>3676650</wp:posOffset>
            </wp:positionH>
            <wp:positionV relativeFrom="paragraph">
              <wp:posOffset>298450</wp:posOffset>
            </wp:positionV>
            <wp:extent cx="542925" cy="434340"/>
            <wp:effectExtent l="0" t="0" r="9525" b="3810"/>
            <wp:wrapTopAndBottom/>
            <wp:docPr id="12" name="Picture 12" descr="\\huccserver\users$\peter.christensen\Desktop\instagram-testing-to-hide--like--counts-on-posts-2019-0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ccserver\users$\peter.christensen\Desktop\instagram-testing-to-hide--like--counts-on-posts-2019-04-2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434340"/>
                    </a:xfrm>
                    <a:prstGeom prst="rect">
                      <a:avLst/>
                    </a:prstGeom>
                    <a:noFill/>
                    <a:ln>
                      <a:noFill/>
                    </a:ln>
                  </pic:spPr>
                </pic:pic>
              </a:graphicData>
            </a:graphic>
          </wp:anchor>
        </w:drawing>
      </w:r>
      <w:r w:rsidRPr="002213AC">
        <w:rPr>
          <w:rFonts w:ascii="Arial" w:hAnsi="Arial" w:cs="Arial"/>
          <w:b/>
          <w:color w:val="auto"/>
          <w:sz w:val="24"/>
          <w:szCs w:val="24"/>
        </w:rPr>
        <w:t>holladayucc.org</w:t>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t>Or scan from your mobile device:</w:t>
      </w:r>
    </w:p>
    <w:p w:rsidR="00A24BC5" w:rsidRDefault="00144F16" w:rsidP="000922CC">
      <w:pPr>
        <w:spacing w:after="120" w:line="240" w:lineRule="auto"/>
        <w:jc w:val="center"/>
        <w:rPr>
          <w:rFonts w:ascii="Arial" w:hAnsi="Arial" w:cs="Arial"/>
          <w:b/>
          <w:color w:val="auto"/>
          <w:sz w:val="20"/>
          <w:szCs w:val="20"/>
        </w:rPr>
      </w:pPr>
      <w:r>
        <w:rPr>
          <w:rFonts w:ascii="Arial" w:hAnsi="Arial" w:cs="Arial"/>
          <w:b/>
          <w:noProof/>
          <w:color w:val="auto"/>
          <w:sz w:val="20"/>
          <w:szCs w:val="20"/>
        </w:rPr>
        <w:drawing>
          <wp:inline distT="0" distB="0" distL="0" distR="0" wp14:anchorId="5868C6A2" wp14:editId="46990866">
            <wp:extent cx="841375" cy="8413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1375" cy="841375"/>
                    </a:xfrm>
                    <a:prstGeom prst="rect">
                      <a:avLst/>
                    </a:prstGeom>
                    <a:noFill/>
                  </pic:spPr>
                </pic:pic>
              </a:graphicData>
            </a:graphic>
          </wp:inline>
        </w:drawing>
      </w:r>
    </w:p>
    <w:p w:rsidR="00070E60" w:rsidRDefault="00070E60" w:rsidP="00901797">
      <w:pPr>
        <w:spacing w:after="0" w:line="240" w:lineRule="auto"/>
        <w:rPr>
          <w:rFonts w:ascii="Century Gothic" w:eastAsia="Times New Roman" w:hAnsi="Century Gothic" w:cs="Arial"/>
          <w:i/>
          <w:iCs/>
          <w:sz w:val="24"/>
          <w:szCs w:val="24"/>
        </w:rPr>
      </w:pPr>
    </w:p>
    <w:p w:rsidR="000F58F0" w:rsidRDefault="000F58F0" w:rsidP="00796297">
      <w:pPr>
        <w:spacing w:after="0" w:line="240" w:lineRule="auto"/>
        <w:rPr>
          <w:rFonts w:ascii="Century Gothic" w:eastAsia="Times New Roman" w:hAnsi="Century Gothic" w:cs="Arial"/>
          <w:i/>
          <w:iCs/>
          <w:sz w:val="24"/>
          <w:szCs w:val="24"/>
        </w:rPr>
      </w:pPr>
    </w:p>
    <w:p w:rsidR="000152B2" w:rsidRDefault="000922CC" w:rsidP="00796297">
      <w:pPr>
        <w:spacing w:after="0" w:line="240" w:lineRule="auto"/>
        <w:rPr>
          <w:rFonts w:ascii="Century Gothic" w:eastAsia="Times New Roman" w:hAnsi="Century Gothic" w:cs="Arial"/>
          <w:i/>
          <w:iCs/>
          <w:sz w:val="24"/>
          <w:szCs w:val="24"/>
        </w:rPr>
      </w:pPr>
      <w:r w:rsidRPr="00583974">
        <w:rPr>
          <w:rFonts w:ascii="Century Gothic" w:eastAsia="Times New Roman" w:hAnsi="Century Gothic" w:cs="Times New Roman"/>
          <w:noProof/>
          <w:color w:val="auto"/>
          <w:szCs w:val="24"/>
        </w:rPr>
        <mc:AlternateContent>
          <mc:Choice Requires="wps">
            <w:drawing>
              <wp:anchor distT="0" distB="0" distL="114300" distR="114300" simplePos="0" relativeHeight="251681792" behindDoc="1" locked="1" layoutInCell="1" allowOverlap="1" wp14:anchorId="2801358E" wp14:editId="51704966">
                <wp:simplePos x="0" y="0"/>
                <wp:positionH relativeFrom="margin">
                  <wp:posOffset>285750</wp:posOffset>
                </wp:positionH>
                <wp:positionV relativeFrom="page">
                  <wp:posOffset>1876425</wp:posOffset>
                </wp:positionV>
                <wp:extent cx="2515235" cy="1266825"/>
                <wp:effectExtent l="0" t="0" r="1841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235" cy="1266825"/>
                        </a:xfrm>
                        <a:prstGeom prst="rect">
                          <a:avLst/>
                        </a:prstGeom>
                        <a:solidFill>
                          <a:srgbClr val="FFFFFF"/>
                        </a:solidFill>
                        <a:ln w="9525">
                          <a:solidFill>
                            <a:schemeClr val="tx1"/>
                          </a:solidFill>
                          <a:miter lim="800000"/>
                          <a:headEnd/>
                          <a:tailEnd/>
                        </a:ln>
                      </wps:spPr>
                      <wps:txb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Pr>
                                <w:rFonts w:ascii="Arial" w:hAnsi="Arial" w:cs="Arial"/>
                                <w:sz w:val="20"/>
                                <w:szCs w:val="20"/>
                              </w:rPr>
                              <w:t>Marijke Rossi</w:t>
                            </w:r>
                            <w:r w:rsidRPr="00D00D33">
                              <w:rPr>
                                <w:rFonts w:ascii="Arial" w:hAnsi="Arial" w:cs="Arial"/>
                                <w:sz w:val="20"/>
                                <w:szCs w:val="20"/>
                              </w:rPr>
                              <w:t>, Pastor</w:t>
                            </w:r>
                          </w:p>
                          <w:p w:rsidR="000922CC" w:rsidRPr="00D00D33"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1358E" id="_x0000_s1027" type="#_x0000_t202" style="position:absolute;margin-left:22.5pt;margin-top:147.75pt;width:198.05pt;height:99.7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" strokecolor="black [3213]">
                <v:textbo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Pr>
                          <w:rFonts w:ascii="Arial" w:hAnsi="Arial" w:cs="Arial"/>
                          <w:sz w:val="20"/>
                          <w:szCs w:val="20"/>
                        </w:rPr>
                        <w:t>Marijke Rossi</w:t>
                      </w:r>
                      <w:r w:rsidRPr="00D00D33">
                        <w:rPr>
                          <w:rFonts w:ascii="Arial" w:hAnsi="Arial" w:cs="Arial"/>
                          <w:sz w:val="20"/>
                          <w:szCs w:val="20"/>
                        </w:rPr>
                        <w:t>, Pastor</w:t>
                      </w:r>
                    </w:p>
                    <w:p w:rsidR="000922CC" w:rsidRPr="00D00D33"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v:textbox>
                <w10:wrap type="square" anchorx="margin" anchory="page"/>
                <w10:anchorlock/>
              </v:shape>
            </w:pict>
          </mc:Fallback>
        </mc:AlternateContent>
      </w:r>
      <w:r>
        <w:rPr>
          <w:rFonts w:ascii="Century Gothic" w:eastAsia="Times New Roman" w:hAnsi="Century Gothic" w:cs="Times New Roman"/>
          <w:noProof/>
          <w:color w:val="auto"/>
          <w:szCs w:val="24"/>
        </w:rPr>
        <w:drawing>
          <wp:anchor distT="0" distB="0" distL="114300" distR="114300" simplePos="0" relativeHeight="251682816" behindDoc="1" locked="1" layoutInCell="1" allowOverlap="1" wp14:anchorId="5BBCAC77" wp14:editId="703125F9">
            <wp:simplePos x="0" y="0"/>
            <wp:positionH relativeFrom="margin">
              <wp:posOffset>285750</wp:posOffset>
            </wp:positionH>
            <wp:positionV relativeFrom="margin">
              <wp:posOffset>85725</wp:posOffset>
            </wp:positionV>
            <wp:extent cx="2599055" cy="1238250"/>
            <wp:effectExtent l="0" t="0" r="0" b="0"/>
            <wp:wrapTight wrapText="bothSides">
              <wp:wrapPolygon edited="0">
                <wp:start x="0" y="0"/>
                <wp:lineTo x="0" y="21268"/>
                <wp:lineTo x="21373" y="21268"/>
                <wp:lineTo x="2137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9055" cy="1238250"/>
                    </a:xfrm>
                    <a:prstGeom prst="rect">
                      <a:avLst/>
                    </a:prstGeom>
                    <a:noFill/>
                  </pic:spPr>
                </pic:pic>
              </a:graphicData>
            </a:graphic>
            <wp14:sizeRelH relativeFrom="margin">
              <wp14:pctWidth>0</wp14:pctWidth>
            </wp14:sizeRelH>
            <wp14:sizeRelV relativeFrom="margin">
              <wp14:pctHeight>0</wp14:pctHeight>
            </wp14:sizeRelV>
          </wp:anchor>
        </w:drawing>
      </w:r>
    </w:p>
    <w:p w:rsidR="00B13A27" w:rsidRPr="00E97C53" w:rsidRDefault="00B13A27" w:rsidP="00B13A27">
      <w:pPr>
        <w:spacing w:after="0" w:line="240" w:lineRule="auto"/>
        <w:jc w:val="center"/>
        <w:rPr>
          <w:rFonts w:ascii="Century Gothic" w:eastAsia="Times New Roman" w:hAnsi="Century Gothic" w:cs="Times New Roman"/>
          <w:sz w:val="24"/>
          <w:szCs w:val="24"/>
        </w:rPr>
      </w:pPr>
      <w:r w:rsidRPr="00E97C53">
        <w:rPr>
          <w:rFonts w:ascii="Century Gothic" w:eastAsia="Times New Roman" w:hAnsi="Century Gothic" w:cs="Arial"/>
          <w:sz w:val="24"/>
          <w:szCs w:val="24"/>
        </w:rPr>
        <w:t>Participants in Worship:</w:t>
      </w:r>
    </w:p>
    <w:p w:rsidR="005C264F" w:rsidRPr="00C24FDD" w:rsidRDefault="005C264F" w:rsidP="005C264F">
      <w:pPr>
        <w:spacing w:after="0" w:line="240" w:lineRule="auto"/>
        <w:jc w:val="center"/>
        <w:rPr>
          <w:rFonts w:ascii="Century Gothic" w:eastAsia="Times New Roman" w:hAnsi="Century Gothic" w:cs="Times New Roman"/>
          <w:color w:val="auto"/>
          <w:sz w:val="24"/>
          <w:szCs w:val="24"/>
        </w:rPr>
      </w:pPr>
      <w:r w:rsidRPr="00C24FDD">
        <w:rPr>
          <w:rFonts w:ascii="Century Gothic" w:eastAsia="Times New Roman" w:hAnsi="Century Gothic" w:cs="Arial"/>
          <w:b/>
          <w:bCs/>
          <w:sz w:val="24"/>
          <w:szCs w:val="24"/>
        </w:rPr>
        <w:t xml:space="preserve">Reader: </w:t>
      </w:r>
      <w:proofErr w:type="spellStart"/>
      <w:r w:rsidRPr="00C24FDD">
        <w:rPr>
          <w:rFonts w:ascii="Century Gothic" w:eastAsia="Times New Roman" w:hAnsi="Century Gothic" w:cs="Arial"/>
          <w:b/>
          <w:bCs/>
          <w:sz w:val="24"/>
          <w:szCs w:val="24"/>
        </w:rPr>
        <w:t>Shesh</w:t>
      </w:r>
      <w:proofErr w:type="spellEnd"/>
      <w:r w:rsidRPr="00C24FDD">
        <w:rPr>
          <w:rFonts w:ascii="Century Gothic" w:eastAsia="Times New Roman" w:hAnsi="Century Gothic" w:cs="Arial"/>
          <w:b/>
          <w:bCs/>
          <w:sz w:val="24"/>
          <w:szCs w:val="24"/>
        </w:rPr>
        <w:t xml:space="preserve"> Tipton, </w:t>
      </w:r>
      <w:r>
        <w:rPr>
          <w:rFonts w:ascii="Century Gothic" w:eastAsia="Times New Roman" w:hAnsi="Century Gothic" w:cs="Arial"/>
          <w:b/>
          <w:bCs/>
          <w:sz w:val="24"/>
          <w:szCs w:val="24"/>
        </w:rPr>
        <w:t>Video</w:t>
      </w:r>
      <w:r w:rsidRPr="00C24FDD">
        <w:rPr>
          <w:rFonts w:ascii="Century Gothic" w:eastAsia="Times New Roman" w:hAnsi="Century Gothic" w:cs="Arial"/>
          <w:b/>
          <w:bCs/>
          <w:sz w:val="24"/>
          <w:szCs w:val="24"/>
        </w:rPr>
        <w:t xml:space="preserve">: Connie </w:t>
      </w:r>
      <w:proofErr w:type="spellStart"/>
      <w:r w:rsidRPr="00C24FDD">
        <w:rPr>
          <w:rFonts w:ascii="Century Gothic" w:eastAsia="Times New Roman" w:hAnsi="Century Gothic" w:cs="Arial"/>
          <w:b/>
          <w:bCs/>
          <w:sz w:val="24"/>
          <w:szCs w:val="24"/>
        </w:rPr>
        <w:t>Nomann</w:t>
      </w:r>
      <w:proofErr w:type="spellEnd"/>
    </w:p>
    <w:p w:rsidR="005C264F" w:rsidRDefault="005C264F" w:rsidP="005C264F">
      <w:pPr>
        <w:spacing w:after="0" w:line="240" w:lineRule="auto"/>
        <w:jc w:val="center"/>
        <w:rPr>
          <w:rFonts w:ascii="Century Gothic" w:eastAsia="Times New Roman" w:hAnsi="Century Gothic" w:cs="Arial"/>
          <w:b/>
          <w:bCs/>
          <w:sz w:val="24"/>
          <w:szCs w:val="24"/>
        </w:rPr>
      </w:pPr>
      <w:r w:rsidRPr="00C24FDD">
        <w:rPr>
          <w:rFonts w:ascii="Century Gothic" w:eastAsia="Times New Roman" w:hAnsi="Century Gothic" w:cs="Arial"/>
          <w:b/>
          <w:bCs/>
          <w:sz w:val="24"/>
          <w:szCs w:val="24"/>
        </w:rPr>
        <w:t>Music: Marily</w:t>
      </w:r>
      <w:r>
        <w:rPr>
          <w:rFonts w:ascii="Century Gothic" w:eastAsia="Times New Roman" w:hAnsi="Century Gothic" w:cs="Arial"/>
          <w:b/>
          <w:bCs/>
          <w:sz w:val="24"/>
          <w:szCs w:val="24"/>
        </w:rPr>
        <w:t>n and Chuck Dillard, Jim Wetzel</w:t>
      </w:r>
    </w:p>
    <w:p w:rsidR="005C264F" w:rsidRPr="00C24FDD" w:rsidRDefault="005C264F" w:rsidP="005C264F">
      <w:pPr>
        <w:spacing w:after="0" w:line="240" w:lineRule="auto"/>
        <w:jc w:val="center"/>
        <w:rPr>
          <w:rFonts w:ascii="Century Gothic" w:eastAsia="Times New Roman" w:hAnsi="Century Gothic" w:cs="Times New Roman"/>
          <w:color w:val="auto"/>
          <w:sz w:val="24"/>
          <w:szCs w:val="24"/>
        </w:rPr>
      </w:pPr>
      <w:r w:rsidRPr="00C24FDD">
        <w:rPr>
          <w:rFonts w:ascii="Century Gothic" w:eastAsia="Times New Roman" w:hAnsi="Century Gothic" w:cs="Arial"/>
          <w:b/>
          <w:bCs/>
          <w:sz w:val="24"/>
          <w:szCs w:val="24"/>
        </w:rPr>
        <w:t>Children’s Chat: Steve Ritchey</w:t>
      </w:r>
    </w:p>
    <w:p w:rsidR="00A31B81" w:rsidRDefault="00A31B81" w:rsidP="00477B38">
      <w:pPr>
        <w:spacing w:after="0" w:line="240" w:lineRule="auto"/>
        <w:jc w:val="center"/>
        <w:rPr>
          <w:rFonts w:ascii="Century Gothic" w:eastAsia="Times New Roman" w:hAnsi="Century Gothic" w:cs="Arial"/>
          <w:b/>
          <w:bCs/>
          <w:sz w:val="24"/>
          <w:szCs w:val="24"/>
        </w:rPr>
      </w:pPr>
    </w:p>
    <w:p w:rsidR="00317783" w:rsidRDefault="00317783" w:rsidP="00477B38">
      <w:pPr>
        <w:spacing w:after="0" w:line="240" w:lineRule="auto"/>
        <w:jc w:val="center"/>
        <w:rPr>
          <w:rFonts w:ascii="Century Gothic" w:eastAsia="Times New Roman" w:hAnsi="Century Gothic" w:cs="Arial"/>
          <w:b/>
          <w:bCs/>
          <w:sz w:val="24"/>
          <w:szCs w:val="24"/>
        </w:rPr>
      </w:pPr>
    </w:p>
    <w:p w:rsidR="00A31B81" w:rsidRDefault="00A31B81" w:rsidP="00477B38">
      <w:pPr>
        <w:spacing w:after="0" w:line="240" w:lineRule="auto"/>
        <w:jc w:val="center"/>
        <w:rPr>
          <w:rFonts w:ascii="Century Gothic" w:eastAsia="Times New Roman" w:hAnsi="Century Gothic" w:cs="Arial"/>
          <w:b/>
          <w:bCs/>
          <w:sz w:val="24"/>
          <w:szCs w:val="24"/>
        </w:rPr>
      </w:pPr>
    </w:p>
    <w:p w:rsidR="00A31B81" w:rsidRPr="005266CD" w:rsidRDefault="00A31B81" w:rsidP="00A31B81">
      <w:pPr>
        <w:spacing w:after="0" w:line="360" w:lineRule="auto"/>
        <w:jc w:val="center"/>
        <w:rPr>
          <w:rFonts w:ascii="Century Gothic" w:eastAsia="Times New Roman" w:hAnsi="Century Gothic" w:cs="Times New Roman"/>
          <w:sz w:val="24"/>
          <w:szCs w:val="24"/>
        </w:rPr>
      </w:pPr>
      <w:r w:rsidRPr="005266CD">
        <w:rPr>
          <w:rFonts w:ascii="Century Gothic" w:eastAsia="Times New Roman" w:hAnsi="Century Gothic" w:cs="Times New Roman"/>
          <w:sz w:val="24"/>
          <w:szCs w:val="24"/>
        </w:rPr>
        <w:t>PRAYER REQUESTS</w:t>
      </w:r>
    </w:p>
    <w:p w:rsidR="00A31B81" w:rsidRPr="005266CD" w:rsidRDefault="00A31B81" w:rsidP="00A31B81">
      <w:pPr>
        <w:spacing w:after="0" w:line="360" w:lineRule="auto"/>
        <w:jc w:val="center"/>
        <w:rPr>
          <w:rFonts w:ascii="Century Gothic" w:eastAsia="Times New Roman" w:hAnsi="Century Gothic" w:cs="Times New Roman"/>
          <w:sz w:val="24"/>
          <w:szCs w:val="24"/>
        </w:rPr>
      </w:pPr>
      <w:r>
        <w:rPr>
          <w:rFonts w:ascii="Century Gothic" w:eastAsia="Times New Roman" w:hAnsi="Century Gothic" w:cs="Times New Roman"/>
          <w:sz w:val="24"/>
          <w:szCs w:val="24"/>
        </w:rPr>
        <w:t>The following are</w:t>
      </w:r>
      <w:r w:rsidRPr="005266CD">
        <w:rPr>
          <w:rFonts w:ascii="Century Gothic" w:eastAsia="Times New Roman" w:hAnsi="Century Gothic" w:cs="Times New Roman"/>
          <w:sz w:val="24"/>
          <w:szCs w:val="24"/>
        </w:rPr>
        <w:t xml:space="preserve"> offered for your prayers both this morning and as you pray this week at home:</w:t>
      </w:r>
    </w:p>
    <w:p w:rsidR="00A31B81" w:rsidRPr="005266CD" w:rsidRDefault="00A31B81" w:rsidP="00A31B81">
      <w:pPr>
        <w:spacing w:after="0" w:line="360" w:lineRule="auto"/>
        <w:jc w:val="center"/>
        <w:rPr>
          <w:rFonts w:ascii="Century Gothic" w:eastAsia="Times New Roman" w:hAnsi="Century Gothic" w:cs="Times New Roman"/>
          <w:b/>
          <w:sz w:val="24"/>
          <w:szCs w:val="24"/>
        </w:rPr>
      </w:pPr>
      <w:r w:rsidRPr="005266CD">
        <w:rPr>
          <w:rFonts w:ascii="Century Gothic" w:eastAsia="Times New Roman" w:hAnsi="Century Gothic" w:cs="Times New Roman"/>
          <w:sz w:val="24"/>
          <w:szCs w:val="24"/>
        </w:rPr>
        <w:t>·</w:t>
      </w:r>
      <w:r w:rsidRPr="005266CD">
        <w:rPr>
          <w:rFonts w:ascii="Century Gothic" w:eastAsia="Times New Roman" w:hAnsi="Century Gothic" w:cs="Times New Roman"/>
          <w:b/>
          <w:sz w:val="24"/>
          <w:szCs w:val="24"/>
        </w:rPr>
        <w:t xml:space="preserve"> Prayers of strength and comfort for all those who live in fear of violence.</w:t>
      </w:r>
    </w:p>
    <w:p w:rsidR="00A31B81" w:rsidRPr="005266CD" w:rsidRDefault="00A31B81" w:rsidP="00A31B81">
      <w:pPr>
        <w:spacing w:after="0" w:line="360" w:lineRule="auto"/>
        <w:jc w:val="center"/>
        <w:rPr>
          <w:rFonts w:ascii="Century Gothic" w:eastAsia="Times New Roman" w:hAnsi="Century Gothic" w:cs="Times New Roman"/>
          <w:b/>
          <w:sz w:val="24"/>
          <w:szCs w:val="24"/>
        </w:rPr>
      </w:pPr>
      <w:r w:rsidRPr="005266CD">
        <w:rPr>
          <w:rFonts w:ascii="Century Gothic" w:eastAsia="Times New Roman" w:hAnsi="Century Gothic" w:cs="Times New Roman"/>
          <w:b/>
          <w:sz w:val="24"/>
          <w:szCs w:val="24"/>
        </w:rPr>
        <w:t>· Prayers of support and gratitude for our community of caregivers.</w:t>
      </w:r>
    </w:p>
    <w:p w:rsidR="00A31B81" w:rsidRPr="005266CD" w:rsidRDefault="00A31B81" w:rsidP="00A31B81">
      <w:pPr>
        <w:spacing w:after="0" w:line="360" w:lineRule="auto"/>
        <w:jc w:val="center"/>
        <w:rPr>
          <w:rFonts w:ascii="Century Gothic" w:eastAsia="Times New Roman" w:hAnsi="Century Gothic" w:cs="Times New Roman"/>
          <w:b/>
          <w:sz w:val="24"/>
          <w:szCs w:val="24"/>
        </w:rPr>
      </w:pPr>
      <w:r w:rsidRPr="005266CD">
        <w:rPr>
          <w:rFonts w:ascii="Century Gothic" w:eastAsia="Times New Roman" w:hAnsi="Century Gothic" w:cs="Times New Roman"/>
          <w:b/>
          <w:sz w:val="24"/>
          <w:szCs w:val="24"/>
        </w:rPr>
        <w:t>· Prayers of healing for all who are facing health issues</w:t>
      </w:r>
    </w:p>
    <w:p w:rsidR="00A31B81" w:rsidRPr="0070060E" w:rsidRDefault="00A31B81" w:rsidP="00477B38">
      <w:pPr>
        <w:spacing w:after="0" w:line="240" w:lineRule="auto"/>
        <w:jc w:val="center"/>
        <w:rPr>
          <w:rFonts w:ascii="Century Gothic" w:eastAsia="Times New Roman" w:hAnsi="Century Gothic" w:cs="Times New Roman"/>
          <w:color w:val="auto"/>
          <w:sz w:val="24"/>
          <w:szCs w:val="24"/>
        </w:rPr>
      </w:pPr>
    </w:p>
    <w:sectPr w:rsidR="00A31B81" w:rsidRPr="0070060E" w:rsidSect="00AB68E9">
      <w:type w:val="continuous"/>
      <w:pgSz w:w="10080" w:h="12240" w:orient="landscape" w:code="5"/>
      <w:pgMar w:top="720" w:right="720" w:bottom="360" w:left="720" w:header="706" w:footer="706"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RJNV H+ Myriad Pro">
    <w:altName w:val="GRJNV H+ 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F7BEE"/>
    <w:multiLevelType w:val="multilevel"/>
    <w:tmpl w:val="73865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171AE"/>
    <w:multiLevelType w:val="hybridMultilevel"/>
    <w:tmpl w:val="F53A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521B5"/>
    <w:multiLevelType w:val="hybridMultilevel"/>
    <w:tmpl w:val="BF6E5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0C56BA"/>
    <w:multiLevelType w:val="hybridMultilevel"/>
    <w:tmpl w:val="22AC9DB8"/>
    <w:lvl w:ilvl="0" w:tplc="80804D54">
      <w:numFmt w:val="bullet"/>
      <w:lvlText w:val="-"/>
      <w:lvlJc w:val="left"/>
      <w:pPr>
        <w:ind w:left="6120" w:hanging="360"/>
      </w:pPr>
      <w:rPr>
        <w:rFonts w:ascii="Century Gothic" w:eastAsia="Times New Roman" w:hAnsi="Century Gothic" w:cs="Arial" w:hint="default"/>
        <w:b/>
        <w:i/>
        <w:color w:val="000000"/>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4" w15:restartNumberingAfterBreak="0">
    <w:nsid w:val="2702330A"/>
    <w:multiLevelType w:val="multilevel"/>
    <w:tmpl w:val="A530C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F57489"/>
    <w:multiLevelType w:val="multilevel"/>
    <w:tmpl w:val="FE84C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457559"/>
    <w:multiLevelType w:val="multilevel"/>
    <w:tmpl w:val="59CA1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33043F"/>
    <w:multiLevelType w:val="hybridMultilevel"/>
    <w:tmpl w:val="2AE62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5462C1"/>
    <w:multiLevelType w:val="hybridMultilevel"/>
    <w:tmpl w:val="A446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54700E"/>
    <w:multiLevelType w:val="multilevel"/>
    <w:tmpl w:val="4790D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6B176E"/>
    <w:multiLevelType w:val="multilevel"/>
    <w:tmpl w:val="2F1C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D959BA"/>
    <w:multiLevelType w:val="multilevel"/>
    <w:tmpl w:val="F4748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DC6549"/>
    <w:multiLevelType w:val="hybridMultilevel"/>
    <w:tmpl w:val="CB5E6B2C"/>
    <w:lvl w:ilvl="0" w:tplc="04090001">
      <w:start w:val="1"/>
      <w:numFmt w:val="bullet"/>
      <w:lvlText w:val=""/>
      <w:lvlJc w:val="left"/>
      <w:pPr>
        <w:ind w:left="9720" w:hanging="360"/>
      </w:pPr>
      <w:rPr>
        <w:rFonts w:ascii="Symbol" w:hAnsi="Symbol" w:hint="default"/>
      </w:rPr>
    </w:lvl>
    <w:lvl w:ilvl="1" w:tplc="04090003">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13" w15:restartNumberingAfterBreak="0">
    <w:nsid w:val="58E34DEA"/>
    <w:multiLevelType w:val="multilevel"/>
    <w:tmpl w:val="A226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FD7DF7"/>
    <w:multiLevelType w:val="hybridMultilevel"/>
    <w:tmpl w:val="78E6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AB3977"/>
    <w:multiLevelType w:val="hybridMultilevel"/>
    <w:tmpl w:val="8D440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95296C"/>
    <w:multiLevelType w:val="multilevel"/>
    <w:tmpl w:val="843A1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A31783"/>
    <w:multiLevelType w:val="multilevel"/>
    <w:tmpl w:val="4B16D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E02332"/>
    <w:multiLevelType w:val="multilevel"/>
    <w:tmpl w:val="F446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FB2AD9"/>
    <w:multiLevelType w:val="multilevel"/>
    <w:tmpl w:val="280A9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3E0A2B"/>
    <w:multiLevelType w:val="multilevel"/>
    <w:tmpl w:val="707600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696CA5"/>
    <w:multiLevelType w:val="multilevel"/>
    <w:tmpl w:val="945C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6"/>
  </w:num>
  <w:num w:numId="3">
    <w:abstractNumId w:val="18"/>
  </w:num>
  <w:num w:numId="4">
    <w:abstractNumId w:val="17"/>
  </w:num>
  <w:num w:numId="5">
    <w:abstractNumId w:val="21"/>
  </w:num>
  <w:num w:numId="6">
    <w:abstractNumId w:val="12"/>
  </w:num>
  <w:num w:numId="7">
    <w:abstractNumId w:val="16"/>
  </w:num>
  <w:num w:numId="8">
    <w:abstractNumId w:val="9"/>
  </w:num>
  <w:num w:numId="9">
    <w:abstractNumId w:val="1"/>
  </w:num>
  <w:num w:numId="10">
    <w:abstractNumId w:val="2"/>
  </w:num>
  <w:num w:numId="11">
    <w:abstractNumId w:val="7"/>
  </w:num>
  <w:num w:numId="12">
    <w:abstractNumId w:val="20"/>
  </w:num>
  <w:num w:numId="13">
    <w:abstractNumId w:val="10"/>
  </w:num>
  <w:num w:numId="14">
    <w:abstractNumId w:val="15"/>
  </w:num>
  <w:num w:numId="15">
    <w:abstractNumId w:val="3"/>
  </w:num>
  <w:num w:numId="16">
    <w:abstractNumId w:val="14"/>
  </w:num>
  <w:num w:numId="17">
    <w:abstractNumId w:val="19"/>
  </w:num>
  <w:num w:numId="18">
    <w:abstractNumId w:val="13"/>
  </w:num>
  <w:num w:numId="19">
    <w:abstractNumId w:val="11"/>
  </w:num>
  <w:num w:numId="20">
    <w:abstractNumId w:val="0"/>
  </w:num>
  <w:num w:numId="21">
    <w:abstractNumId w:val="5"/>
    <w:lvlOverride w:ilvl="0">
      <w:lvl w:ilvl="0">
        <w:numFmt w:val="decimal"/>
        <w:lvlText w:val="%1."/>
        <w:lvlJc w:val="left"/>
      </w:lvl>
    </w:lvlOverride>
  </w:num>
  <w:num w:numId="22">
    <w:abstractNumId w:val="8"/>
  </w:num>
  <w:num w:numId="2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bookFoldPrinting/>
  <w:drawingGridHorizontalSpacing w:val="11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6B1"/>
    <w:rsid w:val="0000070C"/>
    <w:rsid w:val="00001225"/>
    <w:rsid w:val="00001349"/>
    <w:rsid w:val="000021AD"/>
    <w:rsid w:val="0000230E"/>
    <w:rsid w:val="00002399"/>
    <w:rsid w:val="00002B9D"/>
    <w:rsid w:val="00002DD3"/>
    <w:rsid w:val="00003105"/>
    <w:rsid w:val="00003333"/>
    <w:rsid w:val="00003D55"/>
    <w:rsid w:val="00003D61"/>
    <w:rsid w:val="00003F88"/>
    <w:rsid w:val="000045DC"/>
    <w:rsid w:val="00006085"/>
    <w:rsid w:val="00006D3B"/>
    <w:rsid w:val="00006E07"/>
    <w:rsid w:val="00007504"/>
    <w:rsid w:val="000076E9"/>
    <w:rsid w:val="00011107"/>
    <w:rsid w:val="000125D3"/>
    <w:rsid w:val="00012750"/>
    <w:rsid w:val="00012AFA"/>
    <w:rsid w:val="00013C23"/>
    <w:rsid w:val="0001406B"/>
    <w:rsid w:val="00014084"/>
    <w:rsid w:val="000147E7"/>
    <w:rsid w:val="000152B2"/>
    <w:rsid w:val="000158BD"/>
    <w:rsid w:val="000166F1"/>
    <w:rsid w:val="00017136"/>
    <w:rsid w:val="0001727E"/>
    <w:rsid w:val="000173B1"/>
    <w:rsid w:val="000204BF"/>
    <w:rsid w:val="000207CE"/>
    <w:rsid w:val="0002204E"/>
    <w:rsid w:val="0002250F"/>
    <w:rsid w:val="000227EF"/>
    <w:rsid w:val="0002287C"/>
    <w:rsid w:val="00023645"/>
    <w:rsid w:val="00023836"/>
    <w:rsid w:val="000255A2"/>
    <w:rsid w:val="00025BC9"/>
    <w:rsid w:val="00026463"/>
    <w:rsid w:val="00026772"/>
    <w:rsid w:val="000269FD"/>
    <w:rsid w:val="00026F88"/>
    <w:rsid w:val="00027040"/>
    <w:rsid w:val="00027687"/>
    <w:rsid w:val="00027902"/>
    <w:rsid w:val="00027D98"/>
    <w:rsid w:val="00027E14"/>
    <w:rsid w:val="0003084E"/>
    <w:rsid w:val="0003093F"/>
    <w:rsid w:val="00030D21"/>
    <w:rsid w:val="0003123A"/>
    <w:rsid w:val="00031332"/>
    <w:rsid w:val="00031390"/>
    <w:rsid w:val="000337B4"/>
    <w:rsid w:val="000355E1"/>
    <w:rsid w:val="00035988"/>
    <w:rsid w:val="00036685"/>
    <w:rsid w:val="000374F3"/>
    <w:rsid w:val="00037900"/>
    <w:rsid w:val="00037937"/>
    <w:rsid w:val="00037FDB"/>
    <w:rsid w:val="00041188"/>
    <w:rsid w:val="00041648"/>
    <w:rsid w:val="00041D9A"/>
    <w:rsid w:val="00041F2E"/>
    <w:rsid w:val="00041F92"/>
    <w:rsid w:val="00042550"/>
    <w:rsid w:val="00042C4A"/>
    <w:rsid w:val="00043F25"/>
    <w:rsid w:val="00045802"/>
    <w:rsid w:val="00045D9B"/>
    <w:rsid w:val="00045DEE"/>
    <w:rsid w:val="000463A8"/>
    <w:rsid w:val="000463C0"/>
    <w:rsid w:val="000471A5"/>
    <w:rsid w:val="0004728A"/>
    <w:rsid w:val="00050244"/>
    <w:rsid w:val="0005058F"/>
    <w:rsid w:val="00051467"/>
    <w:rsid w:val="00051B0C"/>
    <w:rsid w:val="00052670"/>
    <w:rsid w:val="00052811"/>
    <w:rsid w:val="0005319F"/>
    <w:rsid w:val="000539BC"/>
    <w:rsid w:val="00054138"/>
    <w:rsid w:val="00054526"/>
    <w:rsid w:val="0005466A"/>
    <w:rsid w:val="00054D67"/>
    <w:rsid w:val="0005584E"/>
    <w:rsid w:val="0005638E"/>
    <w:rsid w:val="000563E6"/>
    <w:rsid w:val="0005687F"/>
    <w:rsid w:val="00056B09"/>
    <w:rsid w:val="00056BF5"/>
    <w:rsid w:val="000570AF"/>
    <w:rsid w:val="00057957"/>
    <w:rsid w:val="00061178"/>
    <w:rsid w:val="0006142A"/>
    <w:rsid w:val="000615EF"/>
    <w:rsid w:val="000616AF"/>
    <w:rsid w:val="00061A8A"/>
    <w:rsid w:val="0006294B"/>
    <w:rsid w:val="00062CBA"/>
    <w:rsid w:val="00064227"/>
    <w:rsid w:val="000643FD"/>
    <w:rsid w:val="000649C9"/>
    <w:rsid w:val="00064BE6"/>
    <w:rsid w:val="0006584E"/>
    <w:rsid w:val="00065F59"/>
    <w:rsid w:val="00067265"/>
    <w:rsid w:val="00067301"/>
    <w:rsid w:val="00067B8D"/>
    <w:rsid w:val="00067D08"/>
    <w:rsid w:val="00067DB7"/>
    <w:rsid w:val="00070E60"/>
    <w:rsid w:val="00070EC0"/>
    <w:rsid w:val="00071656"/>
    <w:rsid w:val="00071D57"/>
    <w:rsid w:val="00072099"/>
    <w:rsid w:val="00072193"/>
    <w:rsid w:val="000728D8"/>
    <w:rsid w:val="000741B6"/>
    <w:rsid w:val="000745F4"/>
    <w:rsid w:val="00075D67"/>
    <w:rsid w:val="00075FF9"/>
    <w:rsid w:val="00076D78"/>
    <w:rsid w:val="00076E9C"/>
    <w:rsid w:val="00080A41"/>
    <w:rsid w:val="00081FC9"/>
    <w:rsid w:val="00083952"/>
    <w:rsid w:val="00084C36"/>
    <w:rsid w:val="00085550"/>
    <w:rsid w:val="00086417"/>
    <w:rsid w:val="000866F7"/>
    <w:rsid w:val="00086D4B"/>
    <w:rsid w:val="00087332"/>
    <w:rsid w:val="0008754E"/>
    <w:rsid w:val="000876CD"/>
    <w:rsid w:val="00087CAA"/>
    <w:rsid w:val="000907BA"/>
    <w:rsid w:val="00092020"/>
    <w:rsid w:val="000922CC"/>
    <w:rsid w:val="00092348"/>
    <w:rsid w:val="00092DBE"/>
    <w:rsid w:val="00093304"/>
    <w:rsid w:val="00093701"/>
    <w:rsid w:val="00093CE8"/>
    <w:rsid w:val="00094045"/>
    <w:rsid w:val="000944A2"/>
    <w:rsid w:val="000947BE"/>
    <w:rsid w:val="00094B61"/>
    <w:rsid w:val="00094BA1"/>
    <w:rsid w:val="00094EA9"/>
    <w:rsid w:val="0009540B"/>
    <w:rsid w:val="00096EA5"/>
    <w:rsid w:val="00096EFA"/>
    <w:rsid w:val="00097208"/>
    <w:rsid w:val="0009773A"/>
    <w:rsid w:val="00097B59"/>
    <w:rsid w:val="000A04D5"/>
    <w:rsid w:val="000A04EC"/>
    <w:rsid w:val="000A0ABE"/>
    <w:rsid w:val="000A0D81"/>
    <w:rsid w:val="000A0FC9"/>
    <w:rsid w:val="000A19FB"/>
    <w:rsid w:val="000A1A9A"/>
    <w:rsid w:val="000A21D7"/>
    <w:rsid w:val="000A26AB"/>
    <w:rsid w:val="000A2805"/>
    <w:rsid w:val="000A287F"/>
    <w:rsid w:val="000A28A4"/>
    <w:rsid w:val="000A2DED"/>
    <w:rsid w:val="000A2E23"/>
    <w:rsid w:val="000A3203"/>
    <w:rsid w:val="000A327D"/>
    <w:rsid w:val="000A346E"/>
    <w:rsid w:val="000A3557"/>
    <w:rsid w:val="000A3D63"/>
    <w:rsid w:val="000A4AFC"/>
    <w:rsid w:val="000A5786"/>
    <w:rsid w:val="000A5984"/>
    <w:rsid w:val="000A5ED6"/>
    <w:rsid w:val="000A5F2C"/>
    <w:rsid w:val="000A5F91"/>
    <w:rsid w:val="000A60C0"/>
    <w:rsid w:val="000A6C81"/>
    <w:rsid w:val="000A6F23"/>
    <w:rsid w:val="000A793E"/>
    <w:rsid w:val="000A7E10"/>
    <w:rsid w:val="000B0BEC"/>
    <w:rsid w:val="000B0D03"/>
    <w:rsid w:val="000B13EE"/>
    <w:rsid w:val="000B232C"/>
    <w:rsid w:val="000B26F3"/>
    <w:rsid w:val="000B31E1"/>
    <w:rsid w:val="000B36B8"/>
    <w:rsid w:val="000B38A1"/>
    <w:rsid w:val="000B3982"/>
    <w:rsid w:val="000B3BCB"/>
    <w:rsid w:val="000B3CA2"/>
    <w:rsid w:val="000B40DF"/>
    <w:rsid w:val="000B49EE"/>
    <w:rsid w:val="000B4DD8"/>
    <w:rsid w:val="000B529C"/>
    <w:rsid w:val="000B5443"/>
    <w:rsid w:val="000B576C"/>
    <w:rsid w:val="000B5927"/>
    <w:rsid w:val="000B5D73"/>
    <w:rsid w:val="000B60DD"/>
    <w:rsid w:val="000B71B3"/>
    <w:rsid w:val="000B7C02"/>
    <w:rsid w:val="000B7E08"/>
    <w:rsid w:val="000B7F39"/>
    <w:rsid w:val="000C0A49"/>
    <w:rsid w:val="000C0AAB"/>
    <w:rsid w:val="000C0F03"/>
    <w:rsid w:val="000C1942"/>
    <w:rsid w:val="000C1BC0"/>
    <w:rsid w:val="000C1C65"/>
    <w:rsid w:val="000C1E2F"/>
    <w:rsid w:val="000C203E"/>
    <w:rsid w:val="000C4028"/>
    <w:rsid w:val="000C4073"/>
    <w:rsid w:val="000C4228"/>
    <w:rsid w:val="000C4C7E"/>
    <w:rsid w:val="000C5188"/>
    <w:rsid w:val="000C5368"/>
    <w:rsid w:val="000C616E"/>
    <w:rsid w:val="000C62FC"/>
    <w:rsid w:val="000C6485"/>
    <w:rsid w:val="000C64EC"/>
    <w:rsid w:val="000C65F2"/>
    <w:rsid w:val="000C6799"/>
    <w:rsid w:val="000C683D"/>
    <w:rsid w:val="000C6A17"/>
    <w:rsid w:val="000C6EBF"/>
    <w:rsid w:val="000C748F"/>
    <w:rsid w:val="000C7ED9"/>
    <w:rsid w:val="000D0102"/>
    <w:rsid w:val="000D0162"/>
    <w:rsid w:val="000D0598"/>
    <w:rsid w:val="000D09D4"/>
    <w:rsid w:val="000D0DDF"/>
    <w:rsid w:val="000D1798"/>
    <w:rsid w:val="000D2189"/>
    <w:rsid w:val="000D374B"/>
    <w:rsid w:val="000D40A3"/>
    <w:rsid w:val="000D4DC5"/>
    <w:rsid w:val="000D5471"/>
    <w:rsid w:val="000D5B03"/>
    <w:rsid w:val="000D5F65"/>
    <w:rsid w:val="000D6435"/>
    <w:rsid w:val="000D70BA"/>
    <w:rsid w:val="000D78A9"/>
    <w:rsid w:val="000E02A9"/>
    <w:rsid w:val="000E0962"/>
    <w:rsid w:val="000E0990"/>
    <w:rsid w:val="000E0EB0"/>
    <w:rsid w:val="000E16AD"/>
    <w:rsid w:val="000E1D8A"/>
    <w:rsid w:val="000E2151"/>
    <w:rsid w:val="000E4022"/>
    <w:rsid w:val="000E4D0F"/>
    <w:rsid w:val="000E50C1"/>
    <w:rsid w:val="000E561B"/>
    <w:rsid w:val="000E5675"/>
    <w:rsid w:val="000E5778"/>
    <w:rsid w:val="000E59D1"/>
    <w:rsid w:val="000E5D96"/>
    <w:rsid w:val="000E5E14"/>
    <w:rsid w:val="000E6894"/>
    <w:rsid w:val="000E76EE"/>
    <w:rsid w:val="000F023C"/>
    <w:rsid w:val="000F04DC"/>
    <w:rsid w:val="000F0659"/>
    <w:rsid w:val="000F0A2A"/>
    <w:rsid w:val="000F0D7D"/>
    <w:rsid w:val="000F2BD4"/>
    <w:rsid w:val="000F2F8C"/>
    <w:rsid w:val="000F325D"/>
    <w:rsid w:val="000F3D4D"/>
    <w:rsid w:val="000F545E"/>
    <w:rsid w:val="000F58F0"/>
    <w:rsid w:val="000F5D3C"/>
    <w:rsid w:val="000F7108"/>
    <w:rsid w:val="0010006D"/>
    <w:rsid w:val="0010184A"/>
    <w:rsid w:val="00101C41"/>
    <w:rsid w:val="001020BD"/>
    <w:rsid w:val="001026DF"/>
    <w:rsid w:val="00102DC2"/>
    <w:rsid w:val="0010333C"/>
    <w:rsid w:val="00103511"/>
    <w:rsid w:val="001037B0"/>
    <w:rsid w:val="00103E1D"/>
    <w:rsid w:val="001040C6"/>
    <w:rsid w:val="001041D5"/>
    <w:rsid w:val="00104654"/>
    <w:rsid w:val="00104D50"/>
    <w:rsid w:val="00105487"/>
    <w:rsid w:val="00105E02"/>
    <w:rsid w:val="00106876"/>
    <w:rsid w:val="00110032"/>
    <w:rsid w:val="00110158"/>
    <w:rsid w:val="001107D8"/>
    <w:rsid w:val="00110C3C"/>
    <w:rsid w:val="00110CC3"/>
    <w:rsid w:val="00110DEE"/>
    <w:rsid w:val="001112DC"/>
    <w:rsid w:val="0011133D"/>
    <w:rsid w:val="00111951"/>
    <w:rsid w:val="00112E6E"/>
    <w:rsid w:val="00112F4E"/>
    <w:rsid w:val="0011381A"/>
    <w:rsid w:val="00113D9E"/>
    <w:rsid w:val="00114084"/>
    <w:rsid w:val="001143DE"/>
    <w:rsid w:val="00114C6C"/>
    <w:rsid w:val="001152C4"/>
    <w:rsid w:val="00115C01"/>
    <w:rsid w:val="00115C5A"/>
    <w:rsid w:val="0011612A"/>
    <w:rsid w:val="0011614B"/>
    <w:rsid w:val="00116ED1"/>
    <w:rsid w:val="00116EE6"/>
    <w:rsid w:val="00116F6D"/>
    <w:rsid w:val="0011775E"/>
    <w:rsid w:val="00117AB7"/>
    <w:rsid w:val="00117B49"/>
    <w:rsid w:val="00117DAE"/>
    <w:rsid w:val="0012083A"/>
    <w:rsid w:val="00120C93"/>
    <w:rsid w:val="00120CA1"/>
    <w:rsid w:val="00121798"/>
    <w:rsid w:val="00121A87"/>
    <w:rsid w:val="001223AA"/>
    <w:rsid w:val="00124831"/>
    <w:rsid w:val="00124D5C"/>
    <w:rsid w:val="00124F97"/>
    <w:rsid w:val="001258FA"/>
    <w:rsid w:val="00125ED4"/>
    <w:rsid w:val="00126291"/>
    <w:rsid w:val="001262DD"/>
    <w:rsid w:val="00126310"/>
    <w:rsid w:val="001267C5"/>
    <w:rsid w:val="00126F4A"/>
    <w:rsid w:val="001277CF"/>
    <w:rsid w:val="0012782F"/>
    <w:rsid w:val="00127910"/>
    <w:rsid w:val="001303DF"/>
    <w:rsid w:val="00130E56"/>
    <w:rsid w:val="001341C3"/>
    <w:rsid w:val="001341DB"/>
    <w:rsid w:val="00134CCA"/>
    <w:rsid w:val="00135348"/>
    <w:rsid w:val="00135BEE"/>
    <w:rsid w:val="001366FD"/>
    <w:rsid w:val="001370F8"/>
    <w:rsid w:val="00137D54"/>
    <w:rsid w:val="00137DBA"/>
    <w:rsid w:val="00140744"/>
    <w:rsid w:val="00140C2B"/>
    <w:rsid w:val="00141242"/>
    <w:rsid w:val="00141B2B"/>
    <w:rsid w:val="00141B3F"/>
    <w:rsid w:val="001421A1"/>
    <w:rsid w:val="00142E59"/>
    <w:rsid w:val="00142F3A"/>
    <w:rsid w:val="00143278"/>
    <w:rsid w:val="00143713"/>
    <w:rsid w:val="00143941"/>
    <w:rsid w:val="00143C34"/>
    <w:rsid w:val="001441D6"/>
    <w:rsid w:val="00144939"/>
    <w:rsid w:val="00144BAD"/>
    <w:rsid w:val="00144F16"/>
    <w:rsid w:val="001457B5"/>
    <w:rsid w:val="00146323"/>
    <w:rsid w:val="001468F8"/>
    <w:rsid w:val="00146970"/>
    <w:rsid w:val="00146B02"/>
    <w:rsid w:val="00147265"/>
    <w:rsid w:val="00147B88"/>
    <w:rsid w:val="001503FF"/>
    <w:rsid w:val="001510AD"/>
    <w:rsid w:val="001512C3"/>
    <w:rsid w:val="001517BA"/>
    <w:rsid w:val="001519BB"/>
    <w:rsid w:val="0015218F"/>
    <w:rsid w:val="001521DA"/>
    <w:rsid w:val="00152464"/>
    <w:rsid w:val="00152AFD"/>
    <w:rsid w:val="00152D84"/>
    <w:rsid w:val="001538F7"/>
    <w:rsid w:val="00153AC7"/>
    <w:rsid w:val="00153E47"/>
    <w:rsid w:val="00155185"/>
    <w:rsid w:val="00156304"/>
    <w:rsid w:val="0015657E"/>
    <w:rsid w:val="001566E8"/>
    <w:rsid w:val="00156BB7"/>
    <w:rsid w:val="00156E52"/>
    <w:rsid w:val="00157150"/>
    <w:rsid w:val="00160367"/>
    <w:rsid w:val="00160799"/>
    <w:rsid w:val="00160C38"/>
    <w:rsid w:val="00161884"/>
    <w:rsid w:val="00161DD2"/>
    <w:rsid w:val="00162129"/>
    <w:rsid w:val="00162896"/>
    <w:rsid w:val="001631DA"/>
    <w:rsid w:val="00163F76"/>
    <w:rsid w:val="0016428C"/>
    <w:rsid w:val="00164990"/>
    <w:rsid w:val="001657B7"/>
    <w:rsid w:val="00165F38"/>
    <w:rsid w:val="00166176"/>
    <w:rsid w:val="001662B3"/>
    <w:rsid w:val="0016711E"/>
    <w:rsid w:val="00167575"/>
    <w:rsid w:val="00167731"/>
    <w:rsid w:val="00167DD9"/>
    <w:rsid w:val="001701A3"/>
    <w:rsid w:val="001702B5"/>
    <w:rsid w:val="001713F4"/>
    <w:rsid w:val="0017155E"/>
    <w:rsid w:val="001715CF"/>
    <w:rsid w:val="00171A6A"/>
    <w:rsid w:val="00171AAB"/>
    <w:rsid w:val="00172243"/>
    <w:rsid w:val="001729DF"/>
    <w:rsid w:val="00172CBA"/>
    <w:rsid w:val="00174A8C"/>
    <w:rsid w:val="00174D7C"/>
    <w:rsid w:val="00176448"/>
    <w:rsid w:val="001764A8"/>
    <w:rsid w:val="00176B51"/>
    <w:rsid w:val="001777DE"/>
    <w:rsid w:val="00177CB6"/>
    <w:rsid w:val="00181372"/>
    <w:rsid w:val="00183AAC"/>
    <w:rsid w:val="00183DB7"/>
    <w:rsid w:val="00183FBF"/>
    <w:rsid w:val="001846EB"/>
    <w:rsid w:val="00184DD0"/>
    <w:rsid w:val="00186266"/>
    <w:rsid w:val="0018639B"/>
    <w:rsid w:val="00186791"/>
    <w:rsid w:val="0018727F"/>
    <w:rsid w:val="00187D62"/>
    <w:rsid w:val="00190456"/>
    <w:rsid w:val="00191029"/>
    <w:rsid w:val="00191245"/>
    <w:rsid w:val="0019129C"/>
    <w:rsid w:val="001912AA"/>
    <w:rsid w:val="001912D6"/>
    <w:rsid w:val="001925D5"/>
    <w:rsid w:val="0019269C"/>
    <w:rsid w:val="00193654"/>
    <w:rsid w:val="00193B99"/>
    <w:rsid w:val="00194E0F"/>
    <w:rsid w:val="00195595"/>
    <w:rsid w:val="00195873"/>
    <w:rsid w:val="00196ED9"/>
    <w:rsid w:val="00197A20"/>
    <w:rsid w:val="001A026A"/>
    <w:rsid w:val="001A0954"/>
    <w:rsid w:val="001A10A6"/>
    <w:rsid w:val="001A1B48"/>
    <w:rsid w:val="001A1C1E"/>
    <w:rsid w:val="001A20A3"/>
    <w:rsid w:val="001A21B2"/>
    <w:rsid w:val="001A263B"/>
    <w:rsid w:val="001A2E25"/>
    <w:rsid w:val="001A306B"/>
    <w:rsid w:val="001A3702"/>
    <w:rsid w:val="001A3AB1"/>
    <w:rsid w:val="001A3AFC"/>
    <w:rsid w:val="001A3D42"/>
    <w:rsid w:val="001A4832"/>
    <w:rsid w:val="001A49DC"/>
    <w:rsid w:val="001A4CA4"/>
    <w:rsid w:val="001A4FAA"/>
    <w:rsid w:val="001A55A4"/>
    <w:rsid w:val="001A5741"/>
    <w:rsid w:val="001A668F"/>
    <w:rsid w:val="001A673F"/>
    <w:rsid w:val="001A6E42"/>
    <w:rsid w:val="001A7236"/>
    <w:rsid w:val="001A7838"/>
    <w:rsid w:val="001A7F1B"/>
    <w:rsid w:val="001B0895"/>
    <w:rsid w:val="001B0D74"/>
    <w:rsid w:val="001B1151"/>
    <w:rsid w:val="001B1318"/>
    <w:rsid w:val="001B22DA"/>
    <w:rsid w:val="001B2A56"/>
    <w:rsid w:val="001B383B"/>
    <w:rsid w:val="001B4755"/>
    <w:rsid w:val="001B4EF2"/>
    <w:rsid w:val="001B51A9"/>
    <w:rsid w:val="001B5424"/>
    <w:rsid w:val="001B5A31"/>
    <w:rsid w:val="001B672E"/>
    <w:rsid w:val="001B78FD"/>
    <w:rsid w:val="001B7EA1"/>
    <w:rsid w:val="001C0118"/>
    <w:rsid w:val="001C039C"/>
    <w:rsid w:val="001C195E"/>
    <w:rsid w:val="001C20B3"/>
    <w:rsid w:val="001C296D"/>
    <w:rsid w:val="001C34DB"/>
    <w:rsid w:val="001C37B6"/>
    <w:rsid w:val="001C3AE1"/>
    <w:rsid w:val="001C5E8B"/>
    <w:rsid w:val="001C691F"/>
    <w:rsid w:val="001C714A"/>
    <w:rsid w:val="001C796F"/>
    <w:rsid w:val="001C7FC5"/>
    <w:rsid w:val="001D043D"/>
    <w:rsid w:val="001D0825"/>
    <w:rsid w:val="001D0847"/>
    <w:rsid w:val="001D0ABA"/>
    <w:rsid w:val="001D1410"/>
    <w:rsid w:val="001D16B0"/>
    <w:rsid w:val="001D244B"/>
    <w:rsid w:val="001D24D0"/>
    <w:rsid w:val="001D254C"/>
    <w:rsid w:val="001D287D"/>
    <w:rsid w:val="001D312D"/>
    <w:rsid w:val="001D3406"/>
    <w:rsid w:val="001D4767"/>
    <w:rsid w:val="001D534C"/>
    <w:rsid w:val="001D6C47"/>
    <w:rsid w:val="001D75C0"/>
    <w:rsid w:val="001D79D1"/>
    <w:rsid w:val="001D7B91"/>
    <w:rsid w:val="001E0405"/>
    <w:rsid w:val="001E1347"/>
    <w:rsid w:val="001E1A88"/>
    <w:rsid w:val="001E1F9E"/>
    <w:rsid w:val="001E2130"/>
    <w:rsid w:val="001E28EF"/>
    <w:rsid w:val="001E58CE"/>
    <w:rsid w:val="001E5D3A"/>
    <w:rsid w:val="001E684B"/>
    <w:rsid w:val="001E753A"/>
    <w:rsid w:val="001E75AD"/>
    <w:rsid w:val="001E7ADF"/>
    <w:rsid w:val="001F0208"/>
    <w:rsid w:val="001F041A"/>
    <w:rsid w:val="001F05C2"/>
    <w:rsid w:val="001F07A1"/>
    <w:rsid w:val="001F07E1"/>
    <w:rsid w:val="001F15A9"/>
    <w:rsid w:val="001F3E9E"/>
    <w:rsid w:val="001F407F"/>
    <w:rsid w:val="001F43DF"/>
    <w:rsid w:val="001F4539"/>
    <w:rsid w:val="001F4655"/>
    <w:rsid w:val="001F522F"/>
    <w:rsid w:val="001F57DF"/>
    <w:rsid w:val="001F60CF"/>
    <w:rsid w:val="001F6267"/>
    <w:rsid w:val="001F664E"/>
    <w:rsid w:val="001F6CD4"/>
    <w:rsid w:val="001F780A"/>
    <w:rsid w:val="001F7A2A"/>
    <w:rsid w:val="001F7F0F"/>
    <w:rsid w:val="00200855"/>
    <w:rsid w:val="00200D77"/>
    <w:rsid w:val="00200FD1"/>
    <w:rsid w:val="002013DA"/>
    <w:rsid w:val="0020174E"/>
    <w:rsid w:val="002019B8"/>
    <w:rsid w:val="00201FCA"/>
    <w:rsid w:val="002021CA"/>
    <w:rsid w:val="00202361"/>
    <w:rsid w:val="0020265F"/>
    <w:rsid w:val="00202A4A"/>
    <w:rsid w:val="00202C96"/>
    <w:rsid w:val="00202E5D"/>
    <w:rsid w:val="00203205"/>
    <w:rsid w:val="00203B5E"/>
    <w:rsid w:val="00203EB9"/>
    <w:rsid w:val="0020430F"/>
    <w:rsid w:val="00204389"/>
    <w:rsid w:val="00204687"/>
    <w:rsid w:val="00205049"/>
    <w:rsid w:val="00205A8A"/>
    <w:rsid w:val="00206076"/>
    <w:rsid w:val="00206F80"/>
    <w:rsid w:val="00207D17"/>
    <w:rsid w:val="002100FA"/>
    <w:rsid w:val="002105F4"/>
    <w:rsid w:val="00210C2F"/>
    <w:rsid w:val="00211B9C"/>
    <w:rsid w:val="00211D8D"/>
    <w:rsid w:val="002126A8"/>
    <w:rsid w:val="00212D38"/>
    <w:rsid w:val="0021353E"/>
    <w:rsid w:val="002136B3"/>
    <w:rsid w:val="002143E5"/>
    <w:rsid w:val="00214E04"/>
    <w:rsid w:val="00215123"/>
    <w:rsid w:val="0021539E"/>
    <w:rsid w:val="002159F4"/>
    <w:rsid w:val="00215FD4"/>
    <w:rsid w:val="00216081"/>
    <w:rsid w:val="002160A4"/>
    <w:rsid w:val="00216765"/>
    <w:rsid w:val="00216F94"/>
    <w:rsid w:val="002170BF"/>
    <w:rsid w:val="00220301"/>
    <w:rsid w:val="002207BA"/>
    <w:rsid w:val="00221E4A"/>
    <w:rsid w:val="00221F67"/>
    <w:rsid w:val="00221FEC"/>
    <w:rsid w:val="00222339"/>
    <w:rsid w:val="0022269D"/>
    <w:rsid w:val="00222DB5"/>
    <w:rsid w:val="002237BE"/>
    <w:rsid w:val="0022386F"/>
    <w:rsid w:val="0022410B"/>
    <w:rsid w:val="002255C8"/>
    <w:rsid w:val="00225782"/>
    <w:rsid w:val="00225A44"/>
    <w:rsid w:val="00225C6D"/>
    <w:rsid w:val="002260FB"/>
    <w:rsid w:val="0022623F"/>
    <w:rsid w:val="0022747C"/>
    <w:rsid w:val="0022792F"/>
    <w:rsid w:val="00227E4F"/>
    <w:rsid w:val="00230BEC"/>
    <w:rsid w:val="00232147"/>
    <w:rsid w:val="00232C92"/>
    <w:rsid w:val="00233369"/>
    <w:rsid w:val="002339B4"/>
    <w:rsid w:val="00234347"/>
    <w:rsid w:val="00234623"/>
    <w:rsid w:val="00234775"/>
    <w:rsid w:val="00235554"/>
    <w:rsid w:val="002355DF"/>
    <w:rsid w:val="002368BF"/>
    <w:rsid w:val="00236E92"/>
    <w:rsid w:val="00237566"/>
    <w:rsid w:val="00237750"/>
    <w:rsid w:val="002404A6"/>
    <w:rsid w:val="00240F0C"/>
    <w:rsid w:val="002410C2"/>
    <w:rsid w:val="00241B01"/>
    <w:rsid w:val="0024203D"/>
    <w:rsid w:val="00242677"/>
    <w:rsid w:val="0024269B"/>
    <w:rsid w:val="00243234"/>
    <w:rsid w:val="0024337A"/>
    <w:rsid w:val="00244687"/>
    <w:rsid w:val="0024530A"/>
    <w:rsid w:val="002453F6"/>
    <w:rsid w:val="0024592D"/>
    <w:rsid w:val="00245D01"/>
    <w:rsid w:val="002462DB"/>
    <w:rsid w:val="0024677F"/>
    <w:rsid w:val="00250EFD"/>
    <w:rsid w:val="0025145F"/>
    <w:rsid w:val="002514B3"/>
    <w:rsid w:val="00251761"/>
    <w:rsid w:val="002517E8"/>
    <w:rsid w:val="00251856"/>
    <w:rsid w:val="00252093"/>
    <w:rsid w:val="00252B07"/>
    <w:rsid w:val="00252CDD"/>
    <w:rsid w:val="00252D89"/>
    <w:rsid w:val="00252F83"/>
    <w:rsid w:val="00254641"/>
    <w:rsid w:val="00254A9A"/>
    <w:rsid w:val="00254C7A"/>
    <w:rsid w:val="0025584A"/>
    <w:rsid w:val="002562B2"/>
    <w:rsid w:val="00256411"/>
    <w:rsid w:val="00256DAB"/>
    <w:rsid w:val="00257757"/>
    <w:rsid w:val="002608BE"/>
    <w:rsid w:val="00260F1C"/>
    <w:rsid w:val="00260F1E"/>
    <w:rsid w:val="00261198"/>
    <w:rsid w:val="002615C1"/>
    <w:rsid w:val="0026315D"/>
    <w:rsid w:val="002634B6"/>
    <w:rsid w:val="00263778"/>
    <w:rsid w:val="00263A28"/>
    <w:rsid w:val="0026579E"/>
    <w:rsid w:val="00265BA4"/>
    <w:rsid w:val="00266119"/>
    <w:rsid w:val="0026679B"/>
    <w:rsid w:val="00267B2B"/>
    <w:rsid w:val="00267BC1"/>
    <w:rsid w:val="00270BBE"/>
    <w:rsid w:val="002711D6"/>
    <w:rsid w:val="002716D5"/>
    <w:rsid w:val="00272EA1"/>
    <w:rsid w:val="00273283"/>
    <w:rsid w:val="002733F8"/>
    <w:rsid w:val="002734A2"/>
    <w:rsid w:val="002734EE"/>
    <w:rsid w:val="002735F7"/>
    <w:rsid w:val="00273D22"/>
    <w:rsid w:val="002749C5"/>
    <w:rsid w:val="002749D2"/>
    <w:rsid w:val="00274C4D"/>
    <w:rsid w:val="00275D4C"/>
    <w:rsid w:val="00276192"/>
    <w:rsid w:val="0027638F"/>
    <w:rsid w:val="002763A1"/>
    <w:rsid w:val="0027641A"/>
    <w:rsid w:val="0027653B"/>
    <w:rsid w:val="002769DB"/>
    <w:rsid w:val="002777F1"/>
    <w:rsid w:val="00280024"/>
    <w:rsid w:val="00280913"/>
    <w:rsid w:val="00280A5A"/>
    <w:rsid w:val="00280B4B"/>
    <w:rsid w:val="00280B8B"/>
    <w:rsid w:val="002816AF"/>
    <w:rsid w:val="0028255D"/>
    <w:rsid w:val="00282824"/>
    <w:rsid w:val="00282AB2"/>
    <w:rsid w:val="00282AB9"/>
    <w:rsid w:val="00282CAD"/>
    <w:rsid w:val="0028324D"/>
    <w:rsid w:val="00283413"/>
    <w:rsid w:val="00283948"/>
    <w:rsid w:val="00283C89"/>
    <w:rsid w:val="00283F96"/>
    <w:rsid w:val="0028432C"/>
    <w:rsid w:val="00284E7D"/>
    <w:rsid w:val="00284F5A"/>
    <w:rsid w:val="0028593C"/>
    <w:rsid w:val="0028627F"/>
    <w:rsid w:val="0028636A"/>
    <w:rsid w:val="00286CE6"/>
    <w:rsid w:val="0028701B"/>
    <w:rsid w:val="002878B4"/>
    <w:rsid w:val="0029003B"/>
    <w:rsid w:val="00291A22"/>
    <w:rsid w:val="002928C2"/>
    <w:rsid w:val="002929D0"/>
    <w:rsid w:val="00292D49"/>
    <w:rsid w:val="00294926"/>
    <w:rsid w:val="00295BE0"/>
    <w:rsid w:val="00296DBA"/>
    <w:rsid w:val="00297236"/>
    <w:rsid w:val="002976FF"/>
    <w:rsid w:val="00297D81"/>
    <w:rsid w:val="002A1508"/>
    <w:rsid w:val="002A228F"/>
    <w:rsid w:val="002A2A14"/>
    <w:rsid w:val="002A325C"/>
    <w:rsid w:val="002A441D"/>
    <w:rsid w:val="002A5ED6"/>
    <w:rsid w:val="002A66E1"/>
    <w:rsid w:val="002A732E"/>
    <w:rsid w:val="002A7A13"/>
    <w:rsid w:val="002B0251"/>
    <w:rsid w:val="002B0396"/>
    <w:rsid w:val="002B0835"/>
    <w:rsid w:val="002B0D69"/>
    <w:rsid w:val="002B0FAC"/>
    <w:rsid w:val="002B1564"/>
    <w:rsid w:val="002B171E"/>
    <w:rsid w:val="002B17E6"/>
    <w:rsid w:val="002B1A40"/>
    <w:rsid w:val="002B2194"/>
    <w:rsid w:val="002B24FE"/>
    <w:rsid w:val="002B27AB"/>
    <w:rsid w:val="002B285F"/>
    <w:rsid w:val="002B29B3"/>
    <w:rsid w:val="002B2C27"/>
    <w:rsid w:val="002B2D6A"/>
    <w:rsid w:val="002B2FED"/>
    <w:rsid w:val="002B3301"/>
    <w:rsid w:val="002B3616"/>
    <w:rsid w:val="002B3ED2"/>
    <w:rsid w:val="002B457B"/>
    <w:rsid w:val="002B4D26"/>
    <w:rsid w:val="002B4F0B"/>
    <w:rsid w:val="002B52E3"/>
    <w:rsid w:val="002B5AC0"/>
    <w:rsid w:val="002B608D"/>
    <w:rsid w:val="002B60F5"/>
    <w:rsid w:val="002B6E97"/>
    <w:rsid w:val="002C042D"/>
    <w:rsid w:val="002C0696"/>
    <w:rsid w:val="002C0920"/>
    <w:rsid w:val="002C09D2"/>
    <w:rsid w:val="002C2666"/>
    <w:rsid w:val="002C2CF4"/>
    <w:rsid w:val="002C3791"/>
    <w:rsid w:val="002C37CA"/>
    <w:rsid w:val="002C37FE"/>
    <w:rsid w:val="002C38EE"/>
    <w:rsid w:val="002C45F4"/>
    <w:rsid w:val="002C4869"/>
    <w:rsid w:val="002C4A5F"/>
    <w:rsid w:val="002C4D65"/>
    <w:rsid w:val="002C5177"/>
    <w:rsid w:val="002C6358"/>
    <w:rsid w:val="002C700F"/>
    <w:rsid w:val="002D027F"/>
    <w:rsid w:val="002D038A"/>
    <w:rsid w:val="002D05F5"/>
    <w:rsid w:val="002D0B15"/>
    <w:rsid w:val="002D1625"/>
    <w:rsid w:val="002D24B4"/>
    <w:rsid w:val="002D2635"/>
    <w:rsid w:val="002D2825"/>
    <w:rsid w:val="002D3477"/>
    <w:rsid w:val="002D3843"/>
    <w:rsid w:val="002D3EE8"/>
    <w:rsid w:val="002D4201"/>
    <w:rsid w:val="002D443A"/>
    <w:rsid w:val="002D47E4"/>
    <w:rsid w:val="002D4A8D"/>
    <w:rsid w:val="002D5BBE"/>
    <w:rsid w:val="002D620D"/>
    <w:rsid w:val="002D6310"/>
    <w:rsid w:val="002D66A4"/>
    <w:rsid w:val="002D68AF"/>
    <w:rsid w:val="002D6970"/>
    <w:rsid w:val="002D75E4"/>
    <w:rsid w:val="002D7CD7"/>
    <w:rsid w:val="002D7CDE"/>
    <w:rsid w:val="002E02D2"/>
    <w:rsid w:val="002E2D84"/>
    <w:rsid w:val="002E3CBA"/>
    <w:rsid w:val="002E44FB"/>
    <w:rsid w:val="002E4DAA"/>
    <w:rsid w:val="002E5AF6"/>
    <w:rsid w:val="002E5B89"/>
    <w:rsid w:val="002E5BD3"/>
    <w:rsid w:val="002E5FBE"/>
    <w:rsid w:val="002E6554"/>
    <w:rsid w:val="002E6C3A"/>
    <w:rsid w:val="002E72DA"/>
    <w:rsid w:val="002E7564"/>
    <w:rsid w:val="002E77A6"/>
    <w:rsid w:val="002F0C86"/>
    <w:rsid w:val="002F0DA6"/>
    <w:rsid w:val="002F0E58"/>
    <w:rsid w:val="002F1B9A"/>
    <w:rsid w:val="002F1C1A"/>
    <w:rsid w:val="002F2413"/>
    <w:rsid w:val="002F26CC"/>
    <w:rsid w:val="002F32F4"/>
    <w:rsid w:val="002F3AAD"/>
    <w:rsid w:val="002F3E3B"/>
    <w:rsid w:val="002F4C09"/>
    <w:rsid w:val="002F4F79"/>
    <w:rsid w:val="002F6B1B"/>
    <w:rsid w:val="002F7146"/>
    <w:rsid w:val="002F7679"/>
    <w:rsid w:val="002F76CD"/>
    <w:rsid w:val="002F7BEC"/>
    <w:rsid w:val="002F7EC3"/>
    <w:rsid w:val="00300050"/>
    <w:rsid w:val="003007C9"/>
    <w:rsid w:val="00300D0B"/>
    <w:rsid w:val="0030146D"/>
    <w:rsid w:val="003016BD"/>
    <w:rsid w:val="003018C7"/>
    <w:rsid w:val="003019B3"/>
    <w:rsid w:val="00302C73"/>
    <w:rsid w:val="00302F3A"/>
    <w:rsid w:val="0030404B"/>
    <w:rsid w:val="003040DC"/>
    <w:rsid w:val="00304824"/>
    <w:rsid w:val="0030647F"/>
    <w:rsid w:val="00306B6D"/>
    <w:rsid w:val="00306BC9"/>
    <w:rsid w:val="00306D17"/>
    <w:rsid w:val="0030785A"/>
    <w:rsid w:val="00307B54"/>
    <w:rsid w:val="00307E08"/>
    <w:rsid w:val="00310D23"/>
    <w:rsid w:val="003112AD"/>
    <w:rsid w:val="003115EE"/>
    <w:rsid w:val="00311EC0"/>
    <w:rsid w:val="003130E1"/>
    <w:rsid w:val="0031351F"/>
    <w:rsid w:val="00313899"/>
    <w:rsid w:val="00313973"/>
    <w:rsid w:val="00313CB6"/>
    <w:rsid w:val="003143FF"/>
    <w:rsid w:val="00314675"/>
    <w:rsid w:val="00314B06"/>
    <w:rsid w:val="00314CBF"/>
    <w:rsid w:val="00314F47"/>
    <w:rsid w:val="00315033"/>
    <w:rsid w:val="00315D7D"/>
    <w:rsid w:val="003162BE"/>
    <w:rsid w:val="0031665F"/>
    <w:rsid w:val="00316720"/>
    <w:rsid w:val="00316A0E"/>
    <w:rsid w:val="00316E19"/>
    <w:rsid w:val="00316F73"/>
    <w:rsid w:val="0031749F"/>
    <w:rsid w:val="00317603"/>
    <w:rsid w:val="00317606"/>
    <w:rsid w:val="00317783"/>
    <w:rsid w:val="003178FB"/>
    <w:rsid w:val="0032008C"/>
    <w:rsid w:val="0032017B"/>
    <w:rsid w:val="003202FA"/>
    <w:rsid w:val="0032078A"/>
    <w:rsid w:val="00320C51"/>
    <w:rsid w:val="00321286"/>
    <w:rsid w:val="00321CEC"/>
    <w:rsid w:val="00321E5D"/>
    <w:rsid w:val="003221B0"/>
    <w:rsid w:val="00322870"/>
    <w:rsid w:val="00323A9F"/>
    <w:rsid w:val="00323DDB"/>
    <w:rsid w:val="003241AC"/>
    <w:rsid w:val="003246D4"/>
    <w:rsid w:val="00324871"/>
    <w:rsid w:val="00324DE4"/>
    <w:rsid w:val="00324FAC"/>
    <w:rsid w:val="00325446"/>
    <w:rsid w:val="0032545E"/>
    <w:rsid w:val="0032595C"/>
    <w:rsid w:val="00325B96"/>
    <w:rsid w:val="003269C9"/>
    <w:rsid w:val="00326C8E"/>
    <w:rsid w:val="00327782"/>
    <w:rsid w:val="00327EF5"/>
    <w:rsid w:val="003305BA"/>
    <w:rsid w:val="003317EB"/>
    <w:rsid w:val="00331EBD"/>
    <w:rsid w:val="00332133"/>
    <w:rsid w:val="003328FD"/>
    <w:rsid w:val="00332D84"/>
    <w:rsid w:val="00333256"/>
    <w:rsid w:val="0033458E"/>
    <w:rsid w:val="00334DBF"/>
    <w:rsid w:val="00335197"/>
    <w:rsid w:val="0033521F"/>
    <w:rsid w:val="0033663A"/>
    <w:rsid w:val="00336B7B"/>
    <w:rsid w:val="00337373"/>
    <w:rsid w:val="003374EF"/>
    <w:rsid w:val="00337C5E"/>
    <w:rsid w:val="00337E42"/>
    <w:rsid w:val="00337FEE"/>
    <w:rsid w:val="00340E7C"/>
    <w:rsid w:val="003413C9"/>
    <w:rsid w:val="003419E6"/>
    <w:rsid w:val="00341A7B"/>
    <w:rsid w:val="003426F6"/>
    <w:rsid w:val="00343091"/>
    <w:rsid w:val="003437DC"/>
    <w:rsid w:val="00344107"/>
    <w:rsid w:val="00345A45"/>
    <w:rsid w:val="00345AC9"/>
    <w:rsid w:val="00345C2C"/>
    <w:rsid w:val="00346134"/>
    <w:rsid w:val="0034670A"/>
    <w:rsid w:val="00347687"/>
    <w:rsid w:val="00350512"/>
    <w:rsid w:val="00351448"/>
    <w:rsid w:val="0035169C"/>
    <w:rsid w:val="00351B88"/>
    <w:rsid w:val="00351D2F"/>
    <w:rsid w:val="00355121"/>
    <w:rsid w:val="0035527D"/>
    <w:rsid w:val="0035545D"/>
    <w:rsid w:val="003562CB"/>
    <w:rsid w:val="003564A7"/>
    <w:rsid w:val="003578FA"/>
    <w:rsid w:val="00360A38"/>
    <w:rsid w:val="00360B0A"/>
    <w:rsid w:val="00361524"/>
    <w:rsid w:val="0036187A"/>
    <w:rsid w:val="00362433"/>
    <w:rsid w:val="0036296C"/>
    <w:rsid w:val="003632F1"/>
    <w:rsid w:val="00363DA9"/>
    <w:rsid w:val="0036530C"/>
    <w:rsid w:val="00365C44"/>
    <w:rsid w:val="00365C89"/>
    <w:rsid w:val="00366059"/>
    <w:rsid w:val="0036606A"/>
    <w:rsid w:val="00366723"/>
    <w:rsid w:val="003667D5"/>
    <w:rsid w:val="00366BEC"/>
    <w:rsid w:val="00366DF8"/>
    <w:rsid w:val="003671CD"/>
    <w:rsid w:val="00367B4B"/>
    <w:rsid w:val="00371701"/>
    <w:rsid w:val="003729D4"/>
    <w:rsid w:val="00374311"/>
    <w:rsid w:val="003743E6"/>
    <w:rsid w:val="00374E08"/>
    <w:rsid w:val="00374E8F"/>
    <w:rsid w:val="003754CE"/>
    <w:rsid w:val="0037583F"/>
    <w:rsid w:val="0037625E"/>
    <w:rsid w:val="003764B7"/>
    <w:rsid w:val="0037691F"/>
    <w:rsid w:val="00376F5B"/>
    <w:rsid w:val="00377B01"/>
    <w:rsid w:val="003807A3"/>
    <w:rsid w:val="003807FB"/>
    <w:rsid w:val="0038082F"/>
    <w:rsid w:val="00380945"/>
    <w:rsid w:val="003809E0"/>
    <w:rsid w:val="00380E5C"/>
    <w:rsid w:val="00381CCF"/>
    <w:rsid w:val="00381F66"/>
    <w:rsid w:val="003820B8"/>
    <w:rsid w:val="003826DE"/>
    <w:rsid w:val="00382EF3"/>
    <w:rsid w:val="003834A0"/>
    <w:rsid w:val="00383817"/>
    <w:rsid w:val="00383C40"/>
    <w:rsid w:val="0038461E"/>
    <w:rsid w:val="00384F5B"/>
    <w:rsid w:val="00385738"/>
    <w:rsid w:val="00385D88"/>
    <w:rsid w:val="00387A69"/>
    <w:rsid w:val="0039110A"/>
    <w:rsid w:val="00391228"/>
    <w:rsid w:val="003913CB"/>
    <w:rsid w:val="00391885"/>
    <w:rsid w:val="00391D5B"/>
    <w:rsid w:val="003920CF"/>
    <w:rsid w:val="00392EEF"/>
    <w:rsid w:val="00393835"/>
    <w:rsid w:val="003941A2"/>
    <w:rsid w:val="0039526D"/>
    <w:rsid w:val="00395447"/>
    <w:rsid w:val="003962CB"/>
    <w:rsid w:val="00396399"/>
    <w:rsid w:val="00396846"/>
    <w:rsid w:val="00396F6E"/>
    <w:rsid w:val="0039739A"/>
    <w:rsid w:val="003A0018"/>
    <w:rsid w:val="003A027E"/>
    <w:rsid w:val="003A1AD8"/>
    <w:rsid w:val="003A2172"/>
    <w:rsid w:val="003A293A"/>
    <w:rsid w:val="003A5685"/>
    <w:rsid w:val="003A5BF4"/>
    <w:rsid w:val="003A5FC0"/>
    <w:rsid w:val="003A6EA7"/>
    <w:rsid w:val="003A7274"/>
    <w:rsid w:val="003A7F2D"/>
    <w:rsid w:val="003B092B"/>
    <w:rsid w:val="003B1B0C"/>
    <w:rsid w:val="003B1BF9"/>
    <w:rsid w:val="003B21E6"/>
    <w:rsid w:val="003B33C8"/>
    <w:rsid w:val="003B34A6"/>
    <w:rsid w:val="003B3706"/>
    <w:rsid w:val="003B3C8B"/>
    <w:rsid w:val="003B3DE4"/>
    <w:rsid w:val="003B4059"/>
    <w:rsid w:val="003B413B"/>
    <w:rsid w:val="003B484B"/>
    <w:rsid w:val="003B4B86"/>
    <w:rsid w:val="003B688B"/>
    <w:rsid w:val="003B6CE5"/>
    <w:rsid w:val="003B6E95"/>
    <w:rsid w:val="003B7993"/>
    <w:rsid w:val="003C0932"/>
    <w:rsid w:val="003C0D97"/>
    <w:rsid w:val="003C1FC8"/>
    <w:rsid w:val="003C224E"/>
    <w:rsid w:val="003C2733"/>
    <w:rsid w:val="003C3961"/>
    <w:rsid w:val="003C3C97"/>
    <w:rsid w:val="003C4EDF"/>
    <w:rsid w:val="003C5B35"/>
    <w:rsid w:val="003C5D77"/>
    <w:rsid w:val="003C5F0B"/>
    <w:rsid w:val="003C7059"/>
    <w:rsid w:val="003C7390"/>
    <w:rsid w:val="003D040B"/>
    <w:rsid w:val="003D078F"/>
    <w:rsid w:val="003D1444"/>
    <w:rsid w:val="003D286C"/>
    <w:rsid w:val="003D495D"/>
    <w:rsid w:val="003D4FED"/>
    <w:rsid w:val="003D52DF"/>
    <w:rsid w:val="003D5652"/>
    <w:rsid w:val="003D620C"/>
    <w:rsid w:val="003D6DD3"/>
    <w:rsid w:val="003D6F04"/>
    <w:rsid w:val="003D71E9"/>
    <w:rsid w:val="003D7A9A"/>
    <w:rsid w:val="003D7ABC"/>
    <w:rsid w:val="003E03E8"/>
    <w:rsid w:val="003E0488"/>
    <w:rsid w:val="003E09C5"/>
    <w:rsid w:val="003E20F7"/>
    <w:rsid w:val="003E296D"/>
    <w:rsid w:val="003E3990"/>
    <w:rsid w:val="003E4206"/>
    <w:rsid w:val="003E4861"/>
    <w:rsid w:val="003E4E16"/>
    <w:rsid w:val="003E5DE6"/>
    <w:rsid w:val="003E6099"/>
    <w:rsid w:val="003E63A4"/>
    <w:rsid w:val="003E66DB"/>
    <w:rsid w:val="003E6B9C"/>
    <w:rsid w:val="003E72BB"/>
    <w:rsid w:val="003E7D89"/>
    <w:rsid w:val="003F0032"/>
    <w:rsid w:val="003F06FD"/>
    <w:rsid w:val="003F0C0F"/>
    <w:rsid w:val="003F435A"/>
    <w:rsid w:val="003F4F90"/>
    <w:rsid w:val="003F52B9"/>
    <w:rsid w:val="003F558A"/>
    <w:rsid w:val="003F6416"/>
    <w:rsid w:val="003F651E"/>
    <w:rsid w:val="003F723D"/>
    <w:rsid w:val="003F73E5"/>
    <w:rsid w:val="0040010D"/>
    <w:rsid w:val="00400FB2"/>
    <w:rsid w:val="0040170E"/>
    <w:rsid w:val="00401800"/>
    <w:rsid w:val="00401EBF"/>
    <w:rsid w:val="0040205C"/>
    <w:rsid w:val="00402359"/>
    <w:rsid w:val="00402E55"/>
    <w:rsid w:val="004032FA"/>
    <w:rsid w:val="00403A42"/>
    <w:rsid w:val="00404BE7"/>
    <w:rsid w:val="004064E0"/>
    <w:rsid w:val="00406DCE"/>
    <w:rsid w:val="00407387"/>
    <w:rsid w:val="00407B2D"/>
    <w:rsid w:val="00407DD9"/>
    <w:rsid w:val="0041092A"/>
    <w:rsid w:val="00410D7C"/>
    <w:rsid w:val="00410F4D"/>
    <w:rsid w:val="00411BE0"/>
    <w:rsid w:val="00411CA1"/>
    <w:rsid w:val="004124EF"/>
    <w:rsid w:val="00413040"/>
    <w:rsid w:val="0041343D"/>
    <w:rsid w:val="00413CE1"/>
    <w:rsid w:val="00413D2B"/>
    <w:rsid w:val="004141F8"/>
    <w:rsid w:val="00414272"/>
    <w:rsid w:val="00414290"/>
    <w:rsid w:val="004144F3"/>
    <w:rsid w:val="00415982"/>
    <w:rsid w:val="00415B65"/>
    <w:rsid w:val="00416A63"/>
    <w:rsid w:val="0041751B"/>
    <w:rsid w:val="00420132"/>
    <w:rsid w:val="00420F8D"/>
    <w:rsid w:val="004216D2"/>
    <w:rsid w:val="00421810"/>
    <w:rsid w:val="00421E78"/>
    <w:rsid w:val="00422142"/>
    <w:rsid w:val="00422199"/>
    <w:rsid w:val="0042226E"/>
    <w:rsid w:val="00422608"/>
    <w:rsid w:val="00422730"/>
    <w:rsid w:val="00423173"/>
    <w:rsid w:val="004238A5"/>
    <w:rsid w:val="004238CB"/>
    <w:rsid w:val="00426CC8"/>
    <w:rsid w:val="00426D8A"/>
    <w:rsid w:val="00426FCB"/>
    <w:rsid w:val="00427104"/>
    <w:rsid w:val="00427602"/>
    <w:rsid w:val="0042780E"/>
    <w:rsid w:val="00427BDE"/>
    <w:rsid w:val="00427EE6"/>
    <w:rsid w:val="0043033C"/>
    <w:rsid w:val="004314CF"/>
    <w:rsid w:val="00431671"/>
    <w:rsid w:val="00431CA1"/>
    <w:rsid w:val="004320D2"/>
    <w:rsid w:val="004323D7"/>
    <w:rsid w:val="00432482"/>
    <w:rsid w:val="004329CD"/>
    <w:rsid w:val="00432BD9"/>
    <w:rsid w:val="0043462D"/>
    <w:rsid w:val="00435592"/>
    <w:rsid w:val="0043591D"/>
    <w:rsid w:val="00435B7B"/>
    <w:rsid w:val="004361C6"/>
    <w:rsid w:val="00436345"/>
    <w:rsid w:val="00436A39"/>
    <w:rsid w:val="00436B2F"/>
    <w:rsid w:val="00437794"/>
    <w:rsid w:val="004402E7"/>
    <w:rsid w:val="004407B9"/>
    <w:rsid w:val="00440CD6"/>
    <w:rsid w:val="00441090"/>
    <w:rsid w:val="004417A7"/>
    <w:rsid w:val="00442AB7"/>
    <w:rsid w:val="00443225"/>
    <w:rsid w:val="00443528"/>
    <w:rsid w:val="00443F94"/>
    <w:rsid w:val="00443FC3"/>
    <w:rsid w:val="00444FA0"/>
    <w:rsid w:val="00445266"/>
    <w:rsid w:val="00446F77"/>
    <w:rsid w:val="00447095"/>
    <w:rsid w:val="00450BC6"/>
    <w:rsid w:val="004511CB"/>
    <w:rsid w:val="004520A3"/>
    <w:rsid w:val="004520A6"/>
    <w:rsid w:val="00452337"/>
    <w:rsid w:val="004525DB"/>
    <w:rsid w:val="0045270D"/>
    <w:rsid w:val="0045274F"/>
    <w:rsid w:val="00452C6F"/>
    <w:rsid w:val="00452D47"/>
    <w:rsid w:val="00454A29"/>
    <w:rsid w:val="00454FAD"/>
    <w:rsid w:val="004559BA"/>
    <w:rsid w:val="00455CDA"/>
    <w:rsid w:val="00455D34"/>
    <w:rsid w:val="00455FCB"/>
    <w:rsid w:val="00456264"/>
    <w:rsid w:val="004569B1"/>
    <w:rsid w:val="00456C8D"/>
    <w:rsid w:val="00456D2D"/>
    <w:rsid w:val="00457A58"/>
    <w:rsid w:val="00460C58"/>
    <w:rsid w:val="004610BE"/>
    <w:rsid w:val="00461216"/>
    <w:rsid w:val="0046134A"/>
    <w:rsid w:val="004627A6"/>
    <w:rsid w:val="00463739"/>
    <w:rsid w:val="004649AE"/>
    <w:rsid w:val="00465014"/>
    <w:rsid w:val="0046573D"/>
    <w:rsid w:val="004658D1"/>
    <w:rsid w:val="004663CB"/>
    <w:rsid w:val="00466597"/>
    <w:rsid w:val="00467351"/>
    <w:rsid w:val="00470144"/>
    <w:rsid w:val="004706A4"/>
    <w:rsid w:val="00470D21"/>
    <w:rsid w:val="00471496"/>
    <w:rsid w:val="0047197E"/>
    <w:rsid w:val="004739BF"/>
    <w:rsid w:val="00473DDF"/>
    <w:rsid w:val="00473EDE"/>
    <w:rsid w:val="00474279"/>
    <w:rsid w:val="004743B1"/>
    <w:rsid w:val="004744AA"/>
    <w:rsid w:val="00474F2A"/>
    <w:rsid w:val="00477987"/>
    <w:rsid w:val="00477B38"/>
    <w:rsid w:val="00477F5F"/>
    <w:rsid w:val="00480454"/>
    <w:rsid w:val="004807AB"/>
    <w:rsid w:val="00481182"/>
    <w:rsid w:val="00481388"/>
    <w:rsid w:val="0048169F"/>
    <w:rsid w:val="00481986"/>
    <w:rsid w:val="00481BD3"/>
    <w:rsid w:val="0048276F"/>
    <w:rsid w:val="00482C60"/>
    <w:rsid w:val="004838DB"/>
    <w:rsid w:val="00483A83"/>
    <w:rsid w:val="00483B72"/>
    <w:rsid w:val="00483CF0"/>
    <w:rsid w:val="00483DC3"/>
    <w:rsid w:val="00483E31"/>
    <w:rsid w:val="0048483E"/>
    <w:rsid w:val="00484C3A"/>
    <w:rsid w:val="00485299"/>
    <w:rsid w:val="00485BC1"/>
    <w:rsid w:val="004862F7"/>
    <w:rsid w:val="00486996"/>
    <w:rsid w:val="004878D3"/>
    <w:rsid w:val="0049040A"/>
    <w:rsid w:val="004913AE"/>
    <w:rsid w:val="00491A5A"/>
    <w:rsid w:val="0049392A"/>
    <w:rsid w:val="00493AE4"/>
    <w:rsid w:val="00493AFF"/>
    <w:rsid w:val="00493BFB"/>
    <w:rsid w:val="00494C29"/>
    <w:rsid w:val="0049787B"/>
    <w:rsid w:val="004978A6"/>
    <w:rsid w:val="00497AD5"/>
    <w:rsid w:val="004A034B"/>
    <w:rsid w:val="004A0D3B"/>
    <w:rsid w:val="004A0E1B"/>
    <w:rsid w:val="004A0E99"/>
    <w:rsid w:val="004A18ED"/>
    <w:rsid w:val="004A1C16"/>
    <w:rsid w:val="004A2532"/>
    <w:rsid w:val="004A26A4"/>
    <w:rsid w:val="004A2789"/>
    <w:rsid w:val="004A3015"/>
    <w:rsid w:val="004A3967"/>
    <w:rsid w:val="004A3E4A"/>
    <w:rsid w:val="004A4E47"/>
    <w:rsid w:val="004A5674"/>
    <w:rsid w:val="004A56A9"/>
    <w:rsid w:val="004A574F"/>
    <w:rsid w:val="004A5E31"/>
    <w:rsid w:val="004A61E3"/>
    <w:rsid w:val="004A6766"/>
    <w:rsid w:val="004A7EC8"/>
    <w:rsid w:val="004B06D9"/>
    <w:rsid w:val="004B070D"/>
    <w:rsid w:val="004B0A2B"/>
    <w:rsid w:val="004B1FC9"/>
    <w:rsid w:val="004B2459"/>
    <w:rsid w:val="004B2D27"/>
    <w:rsid w:val="004B2E8F"/>
    <w:rsid w:val="004B3D3F"/>
    <w:rsid w:val="004B4336"/>
    <w:rsid w:val="004B497F"/>
    <w:rsid w:val="004B4D1D"/>
    <w:rsid w:val="004B55FE"/>
    <w:rsid w:val="004B56A2"/>
    <w:rsid w:val="004B5E49"/>
    <w:rsid w:val="004B60CB"/>
    <w:rsid w:val="004B678B"/>
    <w:rsid w:val="004B6796"/>
    <w:rsid w:val="004B728F"/>
    <w:rsid w:val="004C06F1"/>
    <w:rsid w:val="004C0780"/>
    <w:rsid w:val="004C0F8F"/>
    <w:rsid w:val="004C126A"/>
    <w:rsid w:val="004C255F"/>
    <w:rsid w:val="004C2794"/>
    <w:rsid w:val="004C2A38"/>
    <w:rsid w:val="004C2A99"/>
    <w:rsid w:val="004C41D6"/>
    <w:rsid w:val="004C4340"/>
    <w:rsid w:val="004C565A"/>
    <w:rsid w:val="004C7E85"/>
    <w:rsid w:val="004D043B"/>
    <w:rsid w:val="004D04BF"/>
    <w:rsid w:val="004D2FA1"/>
    <w:rsid w:val="004D38AD"/>
    <w:rsid w:val="004D3B16"/>
    <w:rsid w:val="004D3B88"/>
    <w:rsid w:val="004D3ECF"/>
    <w:rsid w:val="004D4B1E"/>
    <w:rsid w:val="004D4C4B"/>
    <w:rsid w:val="004D4FC7"/>
    <w:rsid w:val="004D53E9"/>
    <w:rsid w:val="004D54C8"/>
    <w:rsid w:val="004D6436"/>
    <w:rsid w:val="004D6AAB"/>
    <w:rsid w:val="004D78E3"/>
    <w:rsid w:val="004D7A16"/>
    <w:rsid w:val="004D7B9E"/>
    <w:rsid w:val="004D7EEB"/>
    <w:rsid w:val="004D7F2F"/>
    <w:rsid w:val="004E0727"/>
    <w:rsid w:val="004E07A2"/>
    <w:rsid w:val="004E0B32"/>
    <w:rsid w:val="004E1E22"/>
    <w:rsid w:val="004E1F5E"/>
    <w:rsid w:val="004E22D1"/>
    <w:rsid w:val="004E235B"/>
    <w:rsid w:val="004E29E7"/>
    <w:rsid w:val="004E351A"/>
    <w:rsid w:val="004E3A01"/>
    <w:rsid w:val="004E3AE9"/>
    <w:rsid w:val="004E3BA9"/>
    <w:rsid w:val="004E558A"/>
    <w:rsid w:val="004E576C"/>
    <w:rsid w:val="004E5D42"/>
    <w:rsid w:val="004E5DC3"/>
    <w:rsid w:val="004E6630"/>
    <w:rsid w:val="004E6C05"/>
    <w:rsid w:val="004E74E8"/>
    <w:rsid w:val="004E795F"/>
    <w:rsid w:val="004E7A10"/>
    <w:rsid w:val="004E7DCB"/>
    <w:rsid w:val="004F03C1"/>
    <w:rsid w:val="004F0719"/>
    <w:rsid w:val="004F08BC"/>
    <w:rsid w:val="004F0E6E"/>
    <w:rsid w:val="004F1D99"/>
    <w:rsid w:val="004F2230"/>
    <w:rsid w:val="004F267E"/>
    <w:rsid w:val="004F28B9"/>
    <w:rsid w:val="004F294F"/>
    <w:rsid w:val="004F2B42"/>
    <w:rsid w:val="004F2E7B"/>
    <w:rsid w:val="004F31B5"/>
    <w:rsid w:val="004F4BB3"/>
    <w:rsid w:val="004F4C6D"/>
    <w:rsid w:val="004F5065"/>
    <w:rsid w:val="004F5A04"/>
    <w:rsid w:val="004F5EBB"/>
    <w:rsid w:val="004F63CB"/>
    <w:rsid w:val="004F649C"/>
    <w:rsid w:val="004F6834"/>
    <w:rsid w:val="004F7778"/>
    <w:rsid w:val="004F7E29"/>
    <w:rsid w:val="005001A2"/>
    <w:rsid w:val="00500A82"/>
    <w:rsid w:val="00500D0B"/>
    <w:rsid w:val="00501AD9"/>
    <w:rsid w:val="00501F76"/>
    <w:rsid w:val="005034A6"/>
    <w:rsid w:val="00503F68"/>
    <w:rsid w:val="005044FB"/>
    <w:rsid w:val="005055C0"/>
    <w:rsid w:val="00505B8B"/>
    <w:rsid w:val="00506006"/>
    <w:rsid w:val="00507C38"/>
    <w:rsid w:val="005103AF"/>
    <w:rsid w:val="00510AEA"/>
    <w:rsid w:val="0051175A"/>
    <w:rsid w:val="00511E51"/>
    <w:rsid w:val="00512064"/>
    <w:rsid w:val="0051262B"/>
    <w:rsid w:val="005128D0"/>
    <w:rsid w:val="005133E2"/>
    <w:rsid w:val="00513538"/>
    <w:rsid w:val="00513E6A"/>
    <w:rsid w:val="00514488"/>
    <w:rsid w:val="005144FF"/>
    <w:rsid w:val="00514603"/>
    <w:rsid w:val="00514D73"/>
    <w:rsid w:val="005157BB"/>
    <w:rsid w:val="0051639C"/>
    <w:rsid w:val="00516451"/>
    <w:rsid w:val="00516473"/>
    <w:rsid w:val="00516FF6"/>
    <w:rsid w:val="005217DC"/>
    <w:rsid w:val="00521B90"/>
    <w:rsid w:val="00523093"/>
    <w:rsid w:val="00523364"/>
    <w:rsid w:val="005243D0"/>
    <w:rsid w:val="00524774"/>
    <w:rsid w:val="005247B7"/>
    <w:rsid w:val="00525659"/>
    <w:rsid w:val="005256C8"/>
    <w:rsid w:val="005258FA"/>
    <w:rsid w:val="00525FD0"/>
    <w:rsid w:val="00526404"/>
    <w:rsid w:val="00526EE1"/>
    <w:rsid w:val="005272EE"/>
    <w:rsid w:val="005274FA"/>
    <w:rsid w:val="005275AA"/>
    <w:rsid w:val="00527EE1"/>
    <w:rsid w:val="00527FF3"/>
    <w:rsid w:val="005301DB"/>
    <w:rsid w:val="00530335"/>
    <w:rsid w:val="00530B09"/>
    <w:rsid w:val="00530B6D"/>
    <w:rsid w:val="005310EE"/>
    <w:rsid w:val="0053121A"/>
    <w:rsid w:val="0053170F"/>
    <w:rsid w:val="005323E2"/>
    <w:rsid w:val="00532835"/>
    <w:rsid w:val="005329A1"/>
    <w:rsid w:val="00532EB9"/>
    <w:rsid w:val="005331AB"/>
    <w:rsid w:val="0053323D"/>
    <w:rsid w:val="00533863"/>
    <w:rsid w:val="00533D30"/>
    <w:rsid w:val="005341D9"/>
    <w:rsid w:val="00534310"/>
    <w:rsid w:val="00534D5D"/>
    <w:rsid w:val="00535544"/>
    <w:rsid w:val="005357CD"/>
    <w:rsid w:val="00535EAA"/>
    <w:rsid w:val="00536036"/>
    <w:rsid w:val="00536189"/>
    <w:rsid w:val="00536BC9"/>
    <w:rsid w:val="00537182"/>
    <w:rsid w:val="00537A45"/>
    <w:rsid w:val="00537AD5"/>
    <w:rsid w:val="005417A9"/>
    <w:rsid w:val="00541904"/>
    <w:rsid w:val="00541CFF"/>
    <w:rsid w:val="005424B0"/>
    <w:rsid w:val="005428FD"/>
    <w:rsid w:val="00542C27"/>
    <w:rsid w:val="00542C82"/>
    <w:rsid w:val="005439F1"/>
    <w:rsid w:val="00543D95"/>
    <w:rsid w:val="00543DF6"/>
    <w:rsid w:val="0054408F"/>
    <w:rsid w:val="00544338"/>
    <w:rsid w:val="00545E84"/>
    <w:rsid w:val="00546069"/>
    <w:rsid w:val="005461EB"/>
    <w:rsid w:val="00546A55"/>
    <w:rsid w:val="00546E4F"/>
    <w:rsid w:val="0054771F"/>
    <w:rsid w:val="0055047F"/>
    <w:rsid w:val="00550CC8"/>
    <w:rsid w:val="00551E96"/>
    <w:rsid w:val="00551EEE"/>
    <w:rsid w:val="005520BE"/>
    <w:rsid w:val="005520F9"/>
    <w:rsid w:val="005525B5"/>
    <w:rsid w:val="00553497"/>
    <w:rsid w:val="00553966"/>
    <w:rsid w:val="00553ADF"/>
    <w:rsid w:val="00554604"/>
    <w:rsid w:val="0055465A"/>
    <w:rsid w:val="005547E6"/>
    <w:rsid w:val="00554A09"/>
    <w:rsid w:val="00554C1B"/>
    <w:rsid w:val="00554ECB"/>
    <w:rsid w:val="00555A32"/>
    <w:rsid w:val="00555CA1"/>
    <w:rsid w:val="00555DBA"/>
    <w:rsid w:val="00555F07"/>
    <w:rsid w:val="005565BB"/>
    <w:rsid w:val="005572B8"/>
    <w:rsid w:val="005576E4"/>
    <w:rsid w:val="00557EEE"/>
    <w:rsid w:val="00560326"/>
    <w:rsid w:val="005604C1"/>
    <w:rsid w:val="005606DC"/>
    <w:rsid w:val="00560CEF"/>
    <w:rsid w:val="005615E1"/>
    <w:rsid w:val="00561B74"/>
    <w:rsid w:val="005629AE"/>
    <w:rsid w:val="005629CA"/>
    <w:rsid w:val="0056318C"/>
    <w:rsid w:val="00563CD6"/>
    <w:rsid w:val="00564D39"/>
    <w:rsid w:val="00565139"/>
    <w:rsid w:val="00565B29"/>
    <w:rsid w:val="0056661A"/>
    <w:rsid w:val="005667BB"/>
    <w:rsid w:val="00566C59"/>
    <w:rsid w:val="00567458"/>
    <w:rsid w:val="00571359"/>
    <w:rsid w:val="00571679"/>
    <w:rsid w:val="00572664"/>
    <w:rsid w:val="00572A35"/>
    <w:rsid w:val="00572A51"/>
    <w:rsid w:val="00574079"/>
    <w:rsid w:val="005742E2"/>
    <w:rsid w:val="0057463F"/>
    <w:rsid w:val="00574791"/>
    <w:rsid w:val="005758D7"/>
    <w:rsid w:val="00575929"/>
    <w:rsid w:val="00575FED"/>
    <w:rsid w:val="0057734C"/>
    <w:rsid w:val="00577A40"/>
    <w:rsid w:val="00577AB9"/>
    <w:rsid w:val="00577C83"/>
    <w:rsid w:val="00577FDC"/>
    <w:rsid w:val="00581086"/>
    <w:rsid w:val="005819EC"/>
    <w:rsid w:val="00581FB0"/>
    <w:rsid w:val="005828CD"/>
    <w:rsid w:val="00582A50"/>
    <w:rsid w:val="00582B53"/>
    <w:rsid w:val="00582BF2"/>
    <w:rsid w:val="00583974"/>
    <w:rsid w:val="00583CBA"/>
    <w:rsid w:val="0058434B"/>
    <w:rsid w:val="005843DC"/>
    <w:rsid w:val="00584480"/>
    <w:rsid w:val="00584A91"/>
    <w:rsid w:val="00587652"/>
    <w:rsid w:val="00587ECD"/>
    <w:rsid w:val="00590221"/>
    <w:rsid w:val="00590C21"/>
    <w:rsid w:val="00590D91"/>
    <w:rsid w:val="00592442"/>
    <w:rsid w:val="00592C72"/>
    <w:rsid w:val="00593489"/>
    <w:rsid w:val="00593BA8"/>
    <w:rsid w:val="00594324"/>
    <w:rsid w:val="00594591"/>
    <w:rsid w:val="0059477A"/>
    <w:rsid w:val="00594DF5"/>
    <w:rsid w:val="0059589C"/>
    <w:rsid w:val="00595F39"/>
    <w:rsid w:val="005962B8"/>
    <w:rsid w:val="00596CAF"/>
    <w:rsid w:val="00597219"/>
    <w:rsid w:val="00597BD8"/>
    <w:rsid w:val="00597E86"/>
    <w:rsid w:val="00597ED3"/>
    <w:rsid w:val="005A0447"/>
    <w:rsid w:val="005A097E"/>
    <w:rsid w:val="005A0D0E"/>
    <w:rsid w:val="005A162C"/>
    <w:rsid w:val="005A2EA4"/>
    <w:rsid w:val="005A3567"/>
    <w:rsid w:val="005A3D08"/>
    <w:rsid w:val="005A42A0"/>
    <w:rsid w:val="005A4A17"/>
    <w:rsid w:val="005A4A84"/>
    <w:rsid w:val="005A580C"/>
    <w:rsid w:val="005A6CDC"/>
    <w:rsid w:val="005A78CD"/>
    <w:rsid w:val="005A7A9B"/>
    <w:rsid w:val="005A7B3E"/>
    <w:rsid w:val="005B0248"/>
    <w:rsid w:val="005B0FCA"/>
    <w:rsid w:val="005B19DF"/>
    <w:rsid w:val="005B2ABD"/>
    <w:rsid w:val="005B2EBA"/>
    <w:rsid w:val="005B3398"/>
    <w:rsid w:val="005B43EA"/>
    <w:rsid w:val="005B45AC"/>
    <w:rsid w:val="005B469C"/>
    <w:rsid w:val="005B4DA5"/>
    <w:rsid w:val="005B57A3"/>
    <w:rsid w:val="005B5A4A"/>
    <w:rsid w:val="005B5E26"/>
    <w:rsid w:val="005B62A7"/>
    <w:rsid w:val="005B7007"/>
    <w:rsid w:val="005B71E9"/>
    <w:rsid w:val="005B72C4"/>
    <w:rsid w:val="005B7626"/>
    <w:rsid w:val="005B76CC"/>
    <w:rsid w:val="005B786A"/>
    <w:rsid w:val="005B7A2B"/>
    <w:rsid w:val="005B7CD8"/>
    <w:rsid w:val="005B7EA4"/>
    <w:rsid w:val="005C05D7"/>
    <w:rsid w:val="005C09BC"/>
    <w:rsid w:val="005C0F5D"/>
    <w:rsid w:val="005C1955"/>
    <w:rsid w:val="005C1B7A"/>
    <w:rsid w:val="005C1EDA"/>
    <w:rsid w:val="005C2340"/>
    <w:rsid w:val="005C264F"/>
    <w:rsid w:val="005C2D2F"/>
    <w:rsid w:val="005C30E7"/>
    <w:rsid w:val="005C3E46"/>
    <w:rsid w:val="005C4245"/>
    <w:rsid w:val="005C437E"/>
    <w:rsid w:val="005C4FEA"/>
    <w:rsid w:val="005C5C56"/>
    <w:rsid w:val="005C6277"/>
    <w:rsid w:val="005C698D"/>
    <w:rsid w:val="005C6B6D"/>
    <w:rsid w:val="005C6C5C"/>
    <w:rsid w:val="005C6EEC"/>
    <w:rsid w:val="005C7071"/>
    <w:rsid w:val="005C7300"/>
    <w:rsid w:val="005C7B0A"/>
    <w:rsid w:val="005C7D04"/>
    <w:rsid w:val="005C7EF4"/>
    <w:rsid w:val="005D039F"/>
    <w:rsid w:val="005D0755"/>
    <w:rsid w:val="005D0D22"/>
    <w:rsid w:val="005D113E"/>
    <w:rsid w:val="005D2AED"/>
    <w:rsid w:val="005D34BA"/>
    <w:rsid w:val="005D4097"/>
    <w:rsid w:val="005D469D"/>
    <w:rsid w:val="005D480A"/>
    <w:rsid w:val="005D4828"/>
    <w:rsid w:val="005D4BE7"/>
    <w:rsid w:val="005D51AC"/>
    <w:rsid w:val="005D51C0"/>
    <w:rsid w:val="005D5558"/>
    <w:rsid w:val="005D5D18"/>
    <w:rsid w:val="005D6136"/>
    <w:rsid w:val="005D63B9"/>
    <w:rsid w:val="005D7ADA"/>
    <w:rsid w:val="005D7C62"/>
    <w:rsid w:val="005D7DBE"/>
    <w:rsid w:val="005E0331"/>
    <w:rsid w:val="005E0C98"/>
    <w:rsid w:val="005E13F6"/>
    <w:rsid w:val="005E173F"/>
    <w:rsid w:val="005E19EC"/>
    <w:rsid w:val="005E1F99"/>
    <w:rsid w:val="005E40E9"/>
    <w:rsid w:val="005E468F"/>
    <w:rsid w:val="005E496D"/>
    <w:rsid w:val="005E4E0D"/>
    <w:rsid w:val="005E6015"/>
    <w:rsid w:val="005E6696"/>
    <w:rsid w:val="005E66D7"/>
    <w:rsid w:val="005E6922"/>
    <w:rsid w:val="005E6EBC"/>
    <w:rsid w:val="005E6FC0"/>
    <w:rsid w:val="005E7808"/>
    <w:rsid w:val="005E7F2D"/>
    <w:rsid w:val="005F13A1"/>
    <w:rsid w:val="005F2411"/>
    <w:rsid w:val="005F24E8"/>
    <w:rsid w:val="005F3391"/>
    <w:rsid w:val="005F33E1"/>
    <w:rsid w:val="005F3A95"/>
    <w:rsid w:val="005F3C9F"/>
    <w:rsid w:val="005F5051"/>
    <w:rsid w:val="005F637D"/>
    <w:rsid w:val="005F6382"/>
    <w:rsid w:val="005F7AED"/>
    <w:rsid w:val="0060025A"/>
    <w:rsid w:val="00600A62"/>
    <w:rsid w:val="00600AD8"/>
    <w:rsid w:val="00601358"/>
    <w:rsid w:val="00601474"/>
    <w:rsid w:val="0060194C"/>
    <w:rsid w:val="00601BF4"/>
    <w:rsid w:val="00601F6A"/>
    <w:rsid w:val="00601FAC"/>
    <w:rsid w:val="00602172"/>
    <w:rsid w:val="00602C28"/>
    <w:rsid w:val="00603626"/>
    <w:rsid w:val="00603770"/>
    <w:rsid w:val="006038A1"/>
    <w:rsid w:val="00604180"/>
    <w:rsid w:val="006044BE"/>
    <w:rsid w:val="006051CD"/>
    <w:rsid w:val="00605768"/>
    <w:rsid w:val="00605F32"/>
    <w:rsid w:val="00606858"/>
    <w:rsid w:val="00606B54"/>
    <w:rsid w:val="006073E0"/>
    <w:rsid w:val="00607E83"/>
    <w:rsid w:val="00610529"/>
    <w:rsid w:val="006105A8"/>
    <w:rsid w:val="00610D9B"/>
    <w:rsid w:val="006119E5"/>
    <w:rsid w:val="0061284C"/>
    <w:rsid w:val="006135EA"/>
    <w:rsid w:val="00614473"/>
    <w:rsid w:val="006145BB"/>
    <w:rsid w:val="00614A62"/>
    <w:rsid w:val="006152B0"/>
    <w:rsid w:val="00615F55"/>
    <w:rsid w:val="00616852"/>
    <w:rsid w:val="006170E2"/>
    <w:rsid w:val="006175BA"/>
    <w:rsid w:val="006176C4"/>
    <w:rsid w:val="00617715"/>
    <w:rsid w:val="00617FC6"/>
    <w:rsid w:val="006201C7"/>
    <w:rsid w:val="00620A79"/>
    <w:rsid w:val="006212E5"/>
    <w:rsid w:val="0062188E"/>
    <w:rsid w:val="0062213B"/>
    <w:rsid w:val="006221C3"/>
    <w:rsid w:val="0062262F"/>
    <w:rsid w:val="00623150"/>
    <w:rsid w:val="006236BC"/>
    <w:rsid w:val="0062373F"/>
    <w:rsid w:val="00623CCD"/>
    <w:rsid w:val="0062486D"/>
    <w:rsid w:val="00624A03"/>
    <w:rsid w:val="00624B4C"/>
    <w:rsid w:val="0062561C"/>
    <w:rsid w:val="0062614A"/>
    <w:rsid w:val="0062623D"/>
    <w:rsid w:val="006267B2"/>
    <w:rsid w:val="00626F48"/>
    <w:rsid w:val="006272EF"/>
    <w:rsid w:val="00627A2E"/>
    <w:rsid w:val="00627BBF"/>
    <w:rsid w:val="0063130F"/>
    <w:rsid w:val="0063177E"/>
    <w:rsid w:val="00631B97"/>
    <w:rsid w:val="00631C9E"/>
    <w:rsid w:val="006328FA"/>
    <w:rsid w:val="00632A03"/>
    <w:rsid w:val="00633D51"/>
    <w:rsid w:val="0063432A"/>
    <w:rsid w:val="00634679"/>
    <w:rsid w:val="006346B6"/>
    <w:rsid w:val="00635A3C"/>
    <w:rsid w:val="006374F7"/>
    <w:rsid w:val="0064000E"/>
    <w:rsid w:val="006404AA"/>
    <w:rsid w:val="00643189"/>
    <w:rsid w:val="00643F94"/>
    <w:rsid w:val="006456EA"/>
    <w:rsid w:val="00645850"/>
    <w:rsid w:val="006459A0"/>
    <w:rsid w:val="00645A0F"/>
    <w:rsid w:val="00645B34"/>
    <w:rsid w:val="006462DD"/>
    <w:rsid w:val="006463BF"/>
    <w:rsid w:val="00646733"/>
    <w:rsid w:val="00646740"/>
    <w:rsid w:val="006475CE"/>
    <w:rsid w:val="00647896"/>
    <w:rsid w:val="00647CA7"/>
    <w:rsid w:val="00651C12"/>
    <w:rsid w:val="00651CEB"/>
    <w:rsid w:val="00652286"/>
    <w:rsid w:val="00652AED"/>
    <w:rsid w:val="0065392A"/>
    <w:rsid w:val="00653A05"/>
    <w:rsid w:val="00655816"/>
    <w:rsid w:val="00655B81"/>
    <w:rsid w:val="00656515"/>
    <w:rsid w:val="0065730F"/>
    <w:rsid w:val="006578EE"/>
    <w:rsid w:val="006604C8"/>
    <w:rsid w:val="006623D9"/>
    <w:rsid w:val="006625FF"/>
    <w:rsid w:val="00662943"/>
    <w:rsid w:val="0066301D"/>
    <w:rsid w:val="00663541"/>
    <w:rsid w:val="00663625"/>
    <w:rsid w:val="00663E4E"/>
    <w:rsid w:val="0066482A"/>
    <w:rsid w:val="00664944"/>
    <w:rsid w:val="00664F41"/>
    <w:rsid w:val="0066598E"/>
    <w:rsid w:val="00665F03"/>
    <w:rsid w:val="006663E7"/>
    <w:rsid w:val="00666E2D"/>
    <w:rsid w:val="00667605"/>
    <w:rsid w:val="00667E93"/>
    <w:rsid w:val="006704DA"/>
    <w:rsid w:val="0067090C"/>
    <w:rsid w:val="00670ED0"/>
    <w:rsid w:val="006713D0"/>
    <w:rsid w:val="00671FFE"/>
    <w:rsid w:val="00672EF4"/>
    <w:rsid w:val="0067369B"/>
    <w:rsid w:val="00673A2B"/>
    <w:rsid w:val="00674060"/>
    <w:rsid w:val="0067575F"/>
    <w:rsid w:val="00675D26"/>
    <w:rsid w:val="00676BCA"/>
    <w:rsid w:val="006774B8"/>
    <w:rsid w:val="00677927"/>
    <w:rsid w:val="00677F05"/>
    <w:rsid w:val="00677F09"/>
    <w:rsid w:val="006802A7"/>
    <w:rsid w:val="006814E9"/>
    <w:rsid w:val="0068155B"/>
    <w:rsid w:val="006826B7"/>
    <w:rsid w:val="006829B8"/>
    <w:rsid w:val="00682CC1"/>
    <w:rsid w:val="006830AB"/>
    <w:rsid w:val="00683320"/>
    <w:rsid w:val="0068388D"/>
    <w:rsid w:val="0068449A"/>
    <w:rsid w:val="006844D1"/>
    <w:rsid w:val="00685987"/>
    <w:rsid w:val="006866B0"/>
    <w:rsid w:val="006868E0"/>
    <w:rsid w:val="00686CF8"/>
    <w:rsid w:val="0068732D"/>
    <w:rsid w:val="0068774A"/>
    <w:rsid w:val="006879E2"/>
    <w:rsid w:val="00687A3D"/>
    <w:rsid w:val="006900EE"/>
    <w:rsid w:val="0069016F"/>
    <w:rsid w:val="006902E6"/>
    <w:rsid w:val="00690814"/>
    <w:rsid w:val="00690CDA"/>
    <w:rsid w:val="00690E8E"/>
    <w:rsid w:val="006911D5"/>
    <w:rsid w:val="0069133F"/>
    <w:rsid w:val="006913C5"/>
    <w:rsid w:val="00692F5D"/>
    <w:rsid w:val="0069324D"/>
    <w:rsid w:val="00693AB1"/>
    <w:rsid w:val="00694A21"/>
    <w:rsid w:val="00694D7F"/>
    <w:rsid w:val="00695C33"/>
    <w:rsid w:val="00696520"/>
    <w:rsid w:val="0069668E"/>
    <w:rsid w:val="0069683B"/>
    <w:rsid w:val="00696C3B"/>
    <w:rsid w:val="00697258"/>
    <w:rsid w:val="006A00AB"/>
    <w:rsid w:val="006A014C"/>
    <w:rsid w:val="006A0614"/>
    <w:rsid w:val="006A0A57"/>
    <w:rsid w:val="006A0B42"/>
    <w:rsid w:val="006A0FC3"/>
    <w:rsid w:val="006A1237"/>
    <w:rsid w:val="006A15F7"/>
    <w:rsid w:val="006A17D4"/>
    <w:rsid w:val="006A1D4F"/>
    <w:rsid w:val="006A3388"/>
    <w:rsid w:val="006A38B1"/>
    <w:rsid w:val="006A4D84"/>
    <w:rsid w:val="006A52C6"/>
    <w:rsid w:val="006A588E"/>
    <w:rsid w:val="006A5FD2"/>
    <w:rsid w:val="006A6141"/>
    <w:rsid w:val="006A623E"/>
    <w:rsid w:val="006A77B6"/>
    <w:rsid w:val="006B02F8"/>
    <w:rsid w:val="006B04BE"/>
    <w:rsid w:val="006B04E1"/>
    <w:rsid w:val="006B0752"/>
    <w:rsid w:val="006B0F50"/>
    <w:rsid w:val="006B1C57"/>
    <w:rsid w:val="006B1E89"/>
    <w:rsid w:val="006B2210"/>
    <w:rsid w:val="006B234F"/>
    <w:rsid w:val="006B29DA"/>
    <w:rsid w:val="006B2A68"/>
    <w:rsid w:val="006B2CC1"/>
    <w:rsid w:val="006B371F"/>
    <w:rsid w:val="006B3E43"/>
    <w:rsid w:val="006B43BE"/>
    <w:rsid w:val="006B4F01"/>
    <w:rsid w:val="006B5121"/>
    <w:rsid w:val="006B5400"/>
    <w:rsid w:val="006B596C"/>
    <w:rsid w:val="006B6926"/>
    <w:rsid w:val="006B6F66"/>
    <w:rsid w:val="006B70A0"/>
    <w:rsid w:val="006B7DC6"/>
    <w:rsid w:val="006C0095"/>
    <w:rsid w:val="006C0495"/>
    <w:rsid w:val="006C0C14"/>
    <w:rsid w:val="006C1147"/>
    <w:rsid w:val="006C1495"/>
    <w:rsid w:val="006C14D7"/>
    <w:rsid w:val="006C1E03"/>
    <w:rsid w:val="006C2C5B"/>
    <w:rsid w:val="006C332F"/>
    <w:rsid w:val="006C3B9A"/>
    <w:rsid w:val="006C3CC9"/>
    <w:rsid w:val="006C3FCB"/>
    <w:rsid w:val="006C4431"/>
    <w:rsid w:val="006C4B4C"/>
    <w:rsid w:val="006C50DF"/>
    <w:rsid w:val="006C56CA"/>
    <w:rsid w:val="006C58C0"/>
    <w:rsid w:val="006C5C63"/>
    <w:rsid w:val="006C6149"/>
    <w:rsid w:val="006C6768"/>
    <w:rsid w:val="006C67B9"/>
    <w:rsid w:val="006C6B1F"/>
    <w:rsid w:val="006C7224"/>
    <w:rsid w:val="006C73F4"/>
    <w:rsid w:val="006C7986"/>
    <w:rsid w:val="006D00D4"/>
    <w:rsid w:val="006D0A36"/>
    <w:rsid w:val="006D0AB5"/>
    <w:rsid w:val="006D0C63"/>
    <w:rsid w:val="006D234D"/>
    <w:rsid w:val="006D2A55"/>
    <w:rsid w:val="006D2BA4"/>
    <w:rsid w:val="006D389A"/>
    <w:rsid w:val="006D56E2"/>
    <w:rsid w:val="006D5D94"/>
    <w:rsid w:val="006D60A2"/>
    <w:rsid w:val="006D776D"/>
    <w:rsid w:val="006D7AD2"/>
    <w:rsid w:val="006D7D38"/>
    <w:rsid w:val="006D7F72"/>
    <w:rsid w:val="006D7FB5"/>
    <w:rsid w:val="006E05A6"/>
    <w:rsid w:val="006E06CD"/>
    <w:rsid w:val="006E0A59"/>
    <w:rsid w:val="006E0BC9"/>
    <w:rsid w:val="006E0FBB"/>
    <w:rsid w:val="006E1AC8"/>
    <w:rsid w:val="006E2319"/>
    <w:rsid w:val="006E2350"/>
    <w:rsid w:val="006E2900"/>
    <w:rsid w:val="006E2DF9"/>
    <w:rsid w:val="006E3142"/>
    <w:rsid w:val="006E3189"/>
    <w:rsid w:val="006E34A3"/>
    <w:rsid w:val="006E3725"/>
    <w:rsid w:val="006E3C9E"/>
    <w:rsid w:val="006E3F6A"/>
    <w:rsid w:val="006E4F53"/>
    <w:rsid w:val="006E5680"/>
    <w:rsid w:val="006E5DB9"/>
    <w:rsid w:val="006E695A"/>
    <w:rsid w:val="006E733B"/>
    <w:rsid w:val="006F01BC"/>
    <w:rsid w:val="006F0555"/>
    <w:rsid w:val="006F0A08"/>
    <w:rsid w:val="006F12F5"/>
    <w:rsid w:val="006F29B6"/>
    <w:rsid w:val="006F2EB8"/>
    <w:rsid w:val="006F2FD9"/>
    <w:rsid w:val="006F3523"/>
    <w:rsid w:val="006F3DE0"/>
    <w:rsid w:val="006F4E42"/>
    <w:rsid w:val="006F4F24"/>
    <w:rsid w:val="006F551F"/>
    <w:rsid w:val="006F65B8"/>
    <w:rsid w:val="006F66E3"/>
    <w:rsid w:val="007006E4"/>
    <w:rsid w:val="00700782"/>
    <w:rsid w:val="00701218"/>
    <w:rsid w:val="007012FF"/>
    <w:rsid w:val="00701B16"/>
    <w:rsid w:val="00701E47"/>
    <w:rsid w:val="007023AE"/>
    <w:rsid w:val="00702828"/>
    <w:rsid w:val="00702996"/>
    <w:rsid w:val="007032A4"/>
    <w:rsid w:val="00703AA4"/>
    <w:rsid w:val="007041CF"/>
    <w:rsid w:val="00704380"/>
    <w:rsid w:val="00705200"/>
    <w:rsid w:val="00705F29"/>
    <w:rsid w:val="00705FF1"/>
    <w:rsid w:val="007063AC"/>
    <w:rsid w:val="007064BD"/>
    <w:rsid w:val="00707B9D"/>
    <w:rsid w:val="00710001"/>
    <w:rsid w:val="007101F2"/>
    <w:rsid w:val="00710A73"/>
    <w:rsid w:val="007111EF"/>
    <w:rsid w:val="0071177C"/>
    <w:rsid w:val="00712592"/>
    <w:rsid w:val="0071270C"/>
    <w:rsid w:val="00712B8D"/>
    <w:rsid w:val="00712E12"/>
    <w:rsid w:val="007139C1"/>
    <w:rsid w:val="007139D0"/>
    <w:rsid w:val="00713CFF"/>
    <w:rsid w:val="00715681"/>
    <w:rsid w:val="00715BDA"/>
    <w:rsid w:val="0071606B"/>
    <w:rsid w:val="00716825"/>
    <w:rsid w:val="007171C5"/>
    <w:rsid w:val="007174EF"/>
    <w:rsid w:val="00717C20"/>
    <w:rsid w:val="00720713"/>
    <w:rsid w:val="00720BD0"/>
    <w:rsid w:val="00721506"/>
    <w:rsid w:val="0072168E"/>
    <w:rsid w:val="00721CB0"/>
    <w:rsid w:val="007228E4"/>
    <w:rsid w:val="00722A3E"/>
    <w:rsid w:val="00722DB1"/>
    <w:rsid w:val="007230C5"/>
    <w:rsid w:val="007240DA"/>
    <w:rsid w:val="00724651"/>
    <w:rsid w:val="007250DE"/>
    <w:rsid w:val="00725539"/>
    <w:rsid w:val="007258A5"/>
    <w:rsid w:val="00725A0F"/>
    <w:rsid w:val="0072672B"/>
    <w:rsid w:val="00726DE2"/>
    <w:rsid w:val="007270BA"/>
    <w:rsid w:val="00727134"/>
    <w:rsid w:val="00727343"/>
    <w:rsid w:val="00727677"/>
    <w:rsid w:val="00730243"/>
    <w:rsid w:val="00730C77"/>
    <w:rsid w:val="00731C92"/>
    <w:rsid w:val="00731EEC"/>
    <w:rsid w:val="00732401"/>
    <w:rsid w:val="007329D7"/>
    <w:rsid w:val="00732DBE"/>
    <w:rsid w:val="007335D4"/>
    <w:rsid w:val="00733D7D"/>
    <w:rsid w:val="0073414E"/>
    <w:rsid w:val="00734751"/>
    <w:rsid w:val="00734CB7"/>
    <w:rsid w:val="007350E0"/>
    <w:rsid w:val="00737248"/>
    <w:rsid w:val="00737395"/>
    <w:rsid w:val="007374B3"/>
    <w:rsid w:val="00737592"/>
    <w:rsid w:val="00737E26"/>
    <w:rsid w:val="00737FB5"/>
    <w:rsid w:val="007400E4"/>
    <w:rsid w:val="00740982"/>
    <w:rsid w:val="007411A6"/>
    <w:rsid w:val="007414DD"/>
    <w:rsid w:val="00741826"/>
    <w:rsid w:val="00742053"/>
    <w:rsid w:val="00742082"/>
    <w:rsid w:val="00742111"/>
    <w:rsid w:val="007428C5"/>
    <w:rsid w:val="00744133"/>
    <w:rsid w:val="00744316"/>
    <w:rsid w:val="0074476B"/>
    <w:rsid w:val="00745479"/>
    <w:rsid w:val="00745A11"/>
    <w:rsid w:val="00746DF5"/>
    <w:rsid w:val="007471A7"/>
    <w:rsid w:val="007472B7"/>
    <w:rsid w:val="00747A11"/>
    <w:rsid w:val="00747CC3"/>
    <w:rsid w:val="00747D60"/>
    <w:rsid w:val="00750C67"/>
    <w:rsid w:val="00753141"/>
    <w:rsid w:val="00753194"/>
    <w:rsid w:val="00755591"/>
    <w:rsid w:val="00757313"/>
    <w:rsid w:val="00757748"/>
    <w:rsid w:val="00757A9E"/>
    <w:rsid w:val="0076054F"/>
    <w:rsid w:val="00761ACB"/>
    <w:rsid w:val="00762389"/>
    <w:rsid w:val="00762442"/>
    <w:rsid w:val="007631B8"/>
    <w:rsid w:val="0076340F"/>
    <w:rsid w:val="00764538"/>
    <w:rsid w:val="00765506"/>
    <w:rsid w:val="00766127"/>
    <w:rsid w:val="007662B0"/>
    <w:rsid w:val="00766790"/>
    <w:rsid w:val="00766A33"/>
    <w:rsid w:val="00767A6B"/>
    <w:rsid w:val="007700CC"/>
    <w:rsid w:val="007706E0"/>
    <w:rsid w:val="00770AA7"/>
    <w:rsid w:val="00770AC4"/>
    <w:rsid w:val="00770CE1"/>
    <w:rsid w:val="00771053"/>
    <w:rsid w:val="0077151E"/>
    <w:rsid w:val="00772348"/>
    <w:rsid w:val="00772B72"/>
    <w:rsid w:val="00772FE0"/>
    <w:rsid w:val="0077351A"/>
    <w:rsid w:val="00773B36"/>
    <w:rsid w:val="007745AF"/>
    <w:rsid w:val="00774DF8"/>
    <w:rsid w:val="00774F8D"/>
    <w:rsid w:val="00776EE6"/>
    <w:rsid w:val="007772C8"/>
    <w:rsid w:val="007773C6"/>
    <w:rsid w:val="00777562"/>
    <w:rsid w:val="007779F9"/>
    <w:rsid w:val="00777B37"/>
    <w:rsid w:val="00780BB1"/>
    <w:rsid w:val="00780E7D"/>
    <w:rsid w:val="00781FD1"/>
    <w:rsid w:val="00781FF8"/>
    <w:rsid w:val="007823CF"/>
    <w:rsid w:val="0078241D"/>
    <w:rsid w:val="00782E12"/>
    <w:rsid w:val="00784801"/>
    <w:rsid w:val="007863EC"/>
    <w:rsid w:val="0078643E"/>
    <w:rsid w:val="00786C3C"/>
    <w:rsid w:val="00787257"/>
    <w:rsid w:val="00787807"/>
    <w:rsid w:val="007902DD"/>
    <w:rsid w:val="0079050C"/>
    <w:rsid w:val="00791936"/>
    <w:rsid w:val="00792561"/>
    <w:rsid w:val="00793337"/>
    <w:rsid w:val="007937CF"/>
    <w:rsid w:val="00793B28"/>
    <w:rsid w:val="00794049"/>
    <w:rsid w:val="00794F10"/>
    <w:rsid w:val="00795872"/>
    <w:rsid w:val="00795D89"/>
    <w:rsid w:val="00795FC5"/>
    <w:rsid w:val="00795FE2"/>
    <w:rsid w:val="00796092"/>
    <w:rsid w:val="00796126"/>
    <w:rsid w:val="00796297"/>
    <w:rsid w:val="00796509"/>
    <w:rsid w:val="00797302"/>
    <w:rsid w:val="007A0194"/>
    <w:rsid w:val="007A04AD"/>
    <w:rsid w:val="007A0EAB"/>
    <w:rsid w:val="007A17FD"/>
    <w:rsid w:val="007A1B7C"/>
    <w:rsid w:val="007A2314"/>
    <w:rsid w:val="007A25FB"/>
    <w:rsid w:val="007A3781"/>
    <w:rsid w:val="007A4512"/>
    <w:rsid w:val="007A46D2"/>
    <w:rsid w:val="007A5228"/>
    <w:rsid w:val="007A5D6D"/>
    <w:rsid w:val="007A5F67"/>
    <w:rsid w:val="007A6002"/>
    <w:rsid w:val="007A6461"/>
    <w:rsid w:val="007A7023"/>
    <w:rsid w:val="007A7F64"/>
    <w:rsid w:val="007B039D"/>
    <w:rsid w:val="007B219C"/>
    <w:rsid w:val="007B2493"/>
    <w:rsid w:val="007B2B90"/>
    <w:rsid w:val="007B2D64"/>
    <w:rsid w:val="007B3635"/>
    <w:rsid w:val="007B3789"/>
    <w:rsid w:val="007B3A0D"/>
    <w:rsid w:val="007B4C83"/>
    <w:rsid w:val="007B5510"/>
    <w:rsid w:val="007B657F"/>
    <w:rsid w:val="007B6E66"/>
    <w:rsid w:val="007B7234"/>
    <w:rsid w:val="007B72A5"/>
    <w:rsid w:val="007B7387"/>
    <w:rsid w:val="007B7767"/>
    <w:rsid w:val="007C024E"/>
    <w:rsid w:val="007C10C0"/>
    <w:rsid w:val="007C1868"/>
    <w:rsid w:val="007C19D0"/>
    <w:rsid w:val="007C1BD4"/>
    <w:rsid w:val="007C1CD9"/>
    <w:rsid w:val="007C2B93"/>
    <w:rsid w:val="007C448C"/>
    <w:rsid w:val="007C4E55"/>
    <w:rsid w:val="007C59B2"/>
    <w:rsid w:val="007C6379"/>
    <w:rsid w:val="007C66F3"/>
    <w:rsid w:val="007C6A82"/>
    <w:rsid w:val="007C7322"/>
    <w:rsid w:val="007C7594"/>
    <w:rsid w:val="007C7665"/>
    <w:rsid w:val="007C7D8C"/>
    <w:rsid w:val="007D0243"/>
    <w:rsid w:val="007D1070"/>
    <w:rsid w:val="007D14D3"/>
    <w:rsid w:val="007D178F"/>
    <w:rsid w:val="007D18FD"/>
    <w:rsid w:val="007D23D4"/>
    <w:rsid w:val="007D2B50"/>
    <w:rsid w:val="007D2D1F"/>
    <w:rsid w:val="007D2F2E"/>
    <w:rsid w:val="007D3545"/>
    <w:rsid w:val="007D3AB5"/>
    <w:rsid w:val="007D3B89"/>
    <w:rsid w:val="007D49B9"/>
    <w:rsid w:val="007D4B4B"/>
    <w:rsid w:val="007D4D65"/>
    <w:rsid w:val="007D580F"/>
    <w:rsid w:val="007D589B"/>
    <w:rsid w:val="007D5B7A"/>
    <w:rsid w:val="007D6488"/>
    <w:rsid w:val="007D65AE"/>
    <w:rsid w:val="007D67DD"/>
    <w:rsid w:val="007D6992"/>
    <w:rsid w:val="007D6EEA"/>
    <w:rsid w:val="007D7B9B"/>
    <w:rsid w:val="007D7FD9"/>
    <w:rsid w:val="007E01C7"/>
    <w:rsid w:val="007E0D85"/>
    <w:rsid w:val="007E1A1C"/>
    <w:rsid w:val="007E1C0F"/>
    <w:rsid w:val="007E25D8"/>
    <w:rsid w:val="007E330D"/>
    <w:rsid w:val="007E3311"/>
    <w:rsid w:val="007E3515"/>
    <w:rsid w:val="007E35D8"/>
    <w:rsid w:val="007E3F5B"/>
    <w:rsid w:val="007E3FB8"/>
    <w:rsid w:val="007E41B2"/>
    <w:rsid w:val="007E4A10"/>
    <w:rsid w:val="007E4A55"/>
    <w:rsid w:val="007E4CE4"/>
    <w:rsid w:val="007E50AD"/>
    <w:rsid w:val="007E53D2"/>
    <w:rsid w:val="007E5465"/>
    <w:rsid w:val="007E54F4"/>
    <w:rsid w:val="007E5918"/>
    <w:rsid w:val="007E5A57"/>
    <w:rsid w:val="007E5AB9"/>
    <w:rsid w:val="007E5AEC"/>
    <w:rsid w:val="007E5C88"/>
    <w:rsid w:val="007E614C"/>
    <w:rsid w:val="007E6771"/>
    <w:rsid w:val="007E6787"/>
    <w:rsid w:val="007E6868"/>
    <w:rsid w:val="007E745B"/>
    <w:rsid w:val="007E74DE"/>
    <w:rsid w:val="007E7E8A"/>
    <w:rsid w:val="007F00EB"/>
    <w:rsid w:val="007F1F22"/>
    <w:rsid w:val="007F22FF"/>
    <w:rsid w:val="007F2D8C"/>
    <w:rsid w:val="007F2E0D"/>
    <w:rsid w:val="007F32E7"/>
    <w:rsid w:val="007F353E"/>
    <w:rsid w:val="007F3A35"/>
    <w:rsid w:val="007F3AEB"/>
    <w:rsid w:val="007F3D50"/>
    <w:rsid w:val="007F4146"/>
    <w:rsid w:val="007F4854"/>
    <w:rsid w:val="007F4856"/>
    <w:rsid w:val="007F4CB5"/>
    <w:rsid w:val="007F550C"/>
    <w:rsid w:val="007F6388"/>
    <w:rsid w:val="007F6675"/>
    <w:rsid w:val="007F6703"/>
    <w:rsid w:val="007F67D6"/>
    <w:rsid w:val="007F7B9F"/>
    <w:rsid w:val="00800E2E"/>
    <w:rsid w:val="00800E33"/>
    <w:rsid w:val="00801E47"/>
    <w:rsid w:val="008021DF"/>
    <w:rsid w:val="008024E5"/>
    <w:rsid w:val="00802CD0"/>
    <w:rsid w:val="008031BC"/>
    <w:rsid w:val="00803890"/>
    <w:rsid w:val="00804613"/>
    <w:rsid w:val="00804EFC"/>
    <w:rsid w:val="00804FAD"/>
    <w:rsid w:val="00805628"/>
    <w:rsid w:val="0080586A"/>
    <w:rsid w:val="00805876"/>
    <w:rsid w:val="00805AB8"/>
    <w:rsid w:val="008062BD"/>
    <w:rsid w:val="008071A3"/>
    <w:rsid w:val="00807580"/>
    <w:rsid w:val="00807793"/>
    <w:rsid w:val="00807995"/>
    <w:rsid w:val="00807A63"/>
    <w:rsid w:val="00807BDA"/>
    <w:rsid w:val="00807BEE"/>
    <w:rsid w:val="00807E43"/>
    <w:rsid w:val="00810C6A"/>
    <w:rsid w:val="00811859"/>
    <w:rsid w:val="00812123"/>
    <w:rsid w:val="0081239B"/>
    <w:rsid w:val="008127FD"/>
    <w:rsid w:val="008128B7"/>
    <w:rsid w:val="00812979"/>
    <w:rsid w:val="0081382C"/>
    <w:rsid w:val="008138B2"/>
    <w:rsid w:val="00813B95"/>
    <w:rsid w:val="008140AE"/>
    <w:rsid w:val="00814157"/>
    <w:rsid w:val="00814874"/>
    <w:rsid w:val="00815309"/>
    <w:rsid w:val="0081552E"/>
    <w:rsid w:val="00815577"/>
    <w:rsid w:val="00815B03"/>
    <w:rsid w:val="00815C57"/>
    <w:rsid w:val="00816AC5"/>
    <w:rsid w:val="0081771E"/>
    <w:rsid w:val="00820672"/>
    <w:rsid w:val="00820E20"/>
    <w:rsid w:val="0082103E"/>
    <w:rsid w:val="008217DC"/>
    <w:rsid w:val="00821E5E"/>
    <w:rsid w:val="00822120"/>
    <w:rsid w:val="00822291"/>
    <w:rsid w:val="0082281D"/>
    <w:rsid w:val="00822E40"/>
    <w:rsid w:val="00822F13"/>
    <w:rsid w:val="0082329C"/>
    <w:rsid w:val="00823F87"/>
    <w:rsid w:val="00824B1E"/>
    <w:rsid w:val="00824CAD"/>
    <w:rsid w:val="008254F4"/>
    <w:rsid w:val="00825E38"/>
    <w:rsid w:val="00825EE0"/>
    <w:rsid w:val="00826A21"/>
    <w:rsid w:val="00827154"/>
    <w:rsid w:val="00827DCC"/>
    <w:rsid w:val="00830618"/>
    <w:rsid w:val="00830761"/>
    <w:rsid w:val="00830AB9"/>
    <w:rsid w:val="00830D04"/>
    <w:rsid w:val="00831FC8"/>
    <w:rsid w:val="008332A2"/>
    <w:rsid w:val="0083572F"/>
    <w:rsid w:val="00836D9C"/>
    <w:rsid w:val="00836FFD"/>
    <w:rsid w:val="008374F8"/>
    <w:rsid w:val="008379BF"/>
    <w:rsid w:val="00837AC3"/>
    <w:rsid w:val="00837FFE"/>
    <w:rsid w:val="00841127"/>
    <w:rsid w:val="008414F2"/>
    <w:rsid w:val="008418E8"/>
    <w:rsid w:val="00842092"/>
    <w:rsid w:val="00842734"/>
    <w:rsid w:val="008428B0"/>
    <w:rsid w:val="00842AE0"/>
    <w:rsid w:val="00842FB5"/>
    <w:rsid w:val="008430C1"/>
    <w:rsid w:val="008431DB"/>
    <w:rsid w:val="00843203"/>
    <w:rsid w:val="008433A3"/>
    <w:rsid w:val="0084386F"/>
    <w:rsid w:val="00843962"/>
    <w:rsid w:val="008447E2"/>
    <w:rsid w:val="00844924"/>
    <w:rsid w:val="00844928"/>
    <w:rsid w:val="0084495A"/>
    <w:rsid w:val="00844E96"/>
    <w:rsid w:val="00845378"/>
    <w:rsid w:val="008459E0"/>
    <w:rsid w:val="00846594"/>
    <w:rsid w:val="0084689F"/>
    <w:rsid w:val="008478F7"/>
    <w:rsid w:val="008501AF"/>
    <w:rsid w:val="008514C9"/>
    <w:rsid w:val="00851B69"/>
    <w:rsid w:val="00852062"/>
    <w:rsid w:val="008521D6"/>
    <w:rsid w:val="00852481"/>
    <w:rsid w:val="008528F7"/>
    <w:rsid w:val="008529CD"/>
    <w:rsid w:val="00853122"/>
    <w:rsid w:val="0085596A"/>
    <w:rsid w:val="00856389"/>
    <w:rsid w:val="008566A7"/>
    <w:rsid w:val="0085731A"/>
    <w:rsid w:val="008601C7"/>
    <w:rsid w:val="008611A0"/>
    <w:rsid w:val="0086132E"/>
    <w:rsid w:val="00861460"/>
    <w:rsid w:val="008621C9"/>
    <w:rsid w:val="008627A2"/>
    <w:rsid w:val="008638A3"/>
    <w:rsid w:val="0086473C"/>
    <w:rsid w:val="00864ABE"/>
    <w:rsid w:val="008650C5"/>
    <w:rsid w:val="008671C6"/>
    <w:rsid w:val="00867333"/>
    <w:rsid w:val="00867716"/>
    <w:rsid w:val="008677ED"/>
    <w:rsid w:val="00867846"/>
    <w:rsid w:val="00867B3C"/>
    <w:rsid w:val="008704ED"/>
    <w:rsid w:val="00871304"/>
    <w:rsid w:val="00871B26"/>
    <w:rsid w:val="0087202D"/>
    <w:rsid w:val="00872235"/>
    <w:rsid w:val="00872609"/>
    <w:rsid w:val="0087263F"/>
    <w:rsid w:val="00872F03"/>
    <w:rsid w:val="0087344A"/>
    <w:rsid w:val="008740ED"/>
    <w:rsid w:val="008745AC"/>
    <w:rsid w:val="008754A8"/>
    <w:rsid w:val="008757DE"/>
    <w:rsid w:val="00875948"/>
    <w:rsid w:val="008767C6"/>
    <w:rsid w:val="00876FDF"/>
    <w:rsid w:val="008775BA"/>
    <w:rsid w:val="00880878"/>
    <w:rsid w:val="0088127A"/>
    <w:rsid w:val="00881C32"/>
    <w:rsid w:val="008822B4"/>
    <w:rsid w:val="00882B2D"/>
    <w:rsid w:val="00883AB9"/>
    <w:rsid w:val="00883F91"/>
    <w:rsid w:val="00885E81"/>
    <w:rsid w:val="008865AB"/>
    <w:rsid w:val="0088671B"/>
    <w:rsid w:val="00887343"/>
    <w:rsid w:val="008873E6"/>
    <w:rsid w:val="00887416"/>
    <w:rsid w:val="00887FF7"/>
    <w:rsid w:val="00891429"/>
    <w:rsid w:val="00891E1D"/>
    <w:rsid w:val="00891FF1"/>
    <w:rsid w:val="008922D1"/>
    <w:rsid w:val="00892318"/>
    <w:rsid w:val="00892B77"/>
    <w:rsid w:val="008933C9"/>
    <w:rsid w:val="0089347E"/>
    <w:rsid w:val="0089416D"/>
    <w:rsid w:val="00894491"/>
    <w:rsid w:val="008946E4"/>
    <w:rsid w:val="00894858"/>
    <w:rsid w:val="00894992"/>
    <w:rsid w:val="00894C82"/>
    <w:rsid w:val="00895849"/>
    <w:rsid w:val="00895F07"/>
    <w:rsid w:val="00896040"/>
    <w:rsid w:val="00896AA7"/>
    <w:rsid w:val="00896BD9"/>
    <w:rsid w:val="00896E6C"/>
    <w:rsid w:val="00896E96"/>
    <w:rsid w:val="00897357"/>
    <w:rsid w:val="00897383"/>
    <w:rsid w:val="0089753A"/>
    <w:rsid w:val="008975E2"/>
    <w:rsid w:val="008A04FA"/>
    <w:rsid w:val="008A1664"/>
    <w:rsid w:val="008A1B28"/>
    <w:rsid w:val="008A283B"/>
    <w:rsid w:val="008A2E34"/>
    <w:rsid w:val="008A394E"/>
    <w:rsid w:val="008A40B4"/>
    <w:rsid w:val="008A4545"/>
    <w:rsid w:val="008A471D"/>
    <w:rsid w:val="008A4A51"/>
    <w:rsid w:val="008A4C9C"/>
    <w:rsid w:val="008A4F7F"/>
    <w:rsid w:val="008A5122"/>
    <w:rsid w:val="008A53B7"/>
    <w:rsid w:val="008A53ED"/>
    <w:rsid w:val="008A5C4A"/>
    <w:rsid w:val="008A64A8"/>
    <w:rsid w:val="008A7613"/>
    <w:rsid w:val="008A766B"/>
    <w:rsid w:val="008A7C31"/>
    <w:rsid w:val="008B0A98"/>
    <w:rsid w:val="008B1157"/>
    <w:rsid w:val="008B25BD"/>
    <w:rsid w:val="008B271C"/>
    <w:rsid w:val="008B4140"/>
    <w:rsid w:val="008B42F5"/>
    <w:rsid w:val="008B46B9"/>
    <w:rsid w:val="008B4C6C"/>
    <w:rsid w:val="008B4E76"/>
    <w:rsid w:val="008B57AD"/>
    <w:rsid w:val="008B5E2A"/>
    <w:rsid w:val="008B6189"/>
    <w:rsid w:val="008B642B"/>
    <w:rsid w:val="008B6785"/>
    <w:rsid w:val="008B7514"/>
    <w:rsid w:val="008B7538"/>
    <w:rsid w:val="008B76F8"/>
    <w:rsid w:val="008B784B"/>
    <w:rsid w:val="008B78F6"/>
    <w:rsid w:val="008B7CF2"/>
    <w:rsid w:val="008B7DF6"/>
    <w:rsid w:val="008C0B41"/>
    <w:rsid w:val="008C0B97"/>
    <w:rsid w:val="008C1584"/>
    <w:rsid w:val="008C1C32"/>
    <w:rsid w:val="008C2C7E"/>
    <w:rsid w:val="008C2DC7"/>
    <w:rsid w:val="008C370B"/>
    <w:rsid w:val="008C4603"/>
    <w:rsid w:val="008C4CFF"/>
    <w:rsid w:val="008C547A"/>
    <w:rsid w:val="008C5FE5"/>
    <w:rsid w:val="008C64FE"/>
    <w:rsid w:val="008C6804"/>
    <w:rsid w:val="008C6C4C"/>
    <w:rsid w:val="008C7414"/>
    <w:rsid w:val="008C79C5"/>
    <w:rsid w:val="008C7D9C"/>
    <w:rsid w:val="008C7F22"/>
    <w:rsid w:val="008D00E9"/>
    <w:rsid w:val="008D0976"/>
    <w:rsid w:val="008D11EE"/>
    <w:rsid w:val="008D1DA1"/>
    <w:rsid w:val="008D2500"/>
    <w:rsid w:val="008D351C"/>
    <w:rsid w:val="008D38F1"/>
    <w:rsid w:val="008D418E"/>
    <w:rsid w:val="008D4D8C"/>
    <w:rsid w:val="008D56FF"/>
    <w:rsid w:val="008D571C"/>
    <w:rsid w:val="008D58D2"/>
    <w:rsid w:val="008D6811"/>
    <w:rsid w:val="008D684A"/>
    <w:rsid w:val="008D7857"/>
    <w:rsid w:val="008E08A7"/>
    <w:rsid w:val="008E1039"/>
    <w:rsid w:val="008E110D"/>
    <w:rsid w:val="008E1990"/>
    <w:rsid w:val="008E31C2"/>
    <w:rsid w:val="008E37B5"/>
    <w:rsid w:val="008E47C6"/>
    <w:rsid w:val="008E52D3"/>
    <w:rsid w:val="008E577C"/>
    <w:rsid w:val="008E5AB2"/>
    <w:rsid w:val="008E66BE"/>
    <w:rsid w:val="008E70B9"/>
    <w:rsid w:val="008E760E"/>
    <w:rsid w:val="008F0400"/>
    <w:rsid w:val="008F0D24"/>
    <w:rsid w:val="008F16F1"/>
    <w:rsid w:val="008F272F"/>
    <w:rsid w:val="008F466E"/>
    <w:rsid w:val="008F4697"/>
    <w:rsid w:val="008F4BB8"/>
    <w:rsid w:val="008F5D87"/>
    <w:rsid w:val="008F6293"/>
    <w:rsid w:val="008F772C"/>
    <w:rsid w:val="008F7E6A"/>
    <w:rsid w:val="00900785"/>
    <w:rsid w:val="009012BC"/>
    <w:rsid w:val="00901542"/>
    <w:rsid w:val="00901797"/>
    <w:rsid w:val="00901881"/>
    <w:rsid w:val="00901A41"/>
    <w:rsid w:val="0090290E"/>
    <w:rsid w:val="00903365"/>
    <w:rsid w:val="00903375"/>
    <w:rsid w:val="0090447F"/>
    <w:rsid w:val="009048B7"/>
    <w:rsid w:val="00904B84"/>
    <w:rsid w:val="00905E00"/>
    <w:rsid w:val="00906252"/>
    <w:rsid w:val="00906257"/>
    <w:rsid w:val="00906BA0"/>
    <w:rsid w:val="00906F0C"/>
    <w:rsid w:val="009075B7"/>
    <w:rsid w:val="00907A49"/>
    <w:rsid w:val="009101F3"/>
    <w:rsid w:val="009103E8"/>
    <w:rsid w:val="00910E85"/>
    <w:rsid w:val="00910F55"/>
    <w:rsid w:val="0091271E"/>
    <w:rsid w:val="009128ED"/>
    <w:rsid w:val="00913BA2"/>
    <w:rsid w:val="00914A72"/>
    <w:rsid w:val="0091513D"/>
    <w:rsid w:val="00915164"/>
    <w:rsid w:val="00915A7A"/>
    <w:rsid w:val="009166D7"/>
    <w:rsid w:val="00916D05"/>
    <w:rsid w:val="00917C0B"/>
    <w:rsid w:val="00917CB8"/>
    <w:rsid w:val="00920349"/>
    <w:rsid w:val="00920496"/>
    <w:rsid w:val="0092074F"/>
    <w:rsid w:val="00920946"/>
    <w:rsid w:val="0092107C"/>
    <w:rsid w:val="009223F5"/>
    <w:rsid w:val="0092324A"/>
    <w:rsid w:val="009234D7"/>
    <w:rsid w:val="00923862"/>
    <w:rsid w:val="00923F29"/>
    <w:rsid w:val="009245D2"/>
    <w:rsid w:val="009255AA"/>
    <w:rsid w:val="00925A4A"/>
    <w:rsid w:val="009267A8"/>
    <w:rsid w:val="009267A9"/>
    <w:rsid w:val="00926B4A"/>
    <w:rsid w:val="00927F90"/>
    <w:rsid w:val="009300DF"/>
    <w:rsid w:val="009303F8"/>
    <w:rsid w:val="00932A25"/>
    <w:rsid w:val="00932C72"/>
    <w:rsid w:val="0093365A"/>
    <w:rsid w:val="00933EB1"/>
    <w:rsid w:val="009346A6"/>
    <w:rsid w:val="0093500B"/>
    <w:rsid w:val="00935833"/>
    <w:rsid w:val="00936334"/>
    <w:rsid w:val="00936667"/>
    <w:rsid w:val="009375D5"/>
    <w:rsid w:val="00937A8F"/>
    <w:rsid w:val="00937B36"/>
    <w:rsid w:val="00937C18"/>
    <w:rsid w:val="00937EDB"/>
    <w:rsid w:val="00940288"/>
    <w:rsid w:val="00940A78"/>
    <w:rsid w:val="00940E24"/>
    <w:rsid w:val="00941ACA"/>
    <w:rsid w:val="00941CC6"/>
    <w:rsid w:val="009421E1"/>
    <w:rsid w:val="009428A1"/>
    <w:rsid w:val="0094351F"/>
    <w:rsid w:val="0094383B"/>
    <w:rsid w:val="00943A45"/>
    <w:rsid w:val="00943EF7"/>
    <w:rsid w:val="00943F75"/>
    <w:rsid w:val="00944B8D"/>
    <w:rsid w:val="00945142"/>
    <w:rsid w:val="00945951"/>
    <w:rsid w:val="00945B99"/>
    <w:rsid w:val="00945E4E"/>
    <w:rsid w:val="009469CE"/>
    <w:rsid w:val="00946B27"/>
    <w:rsid w:val="00946F97"/>
    <w:rsid w:val="00950630"/>
    <w:rsid w:val="00950CCA"/>
    <w:rsid w:val="009512A6"/>
    <w:rsid w:val="00952021"/>
    <w:rsid w:val="0095315A"/>
    <w:rsid w:val="00953E07"/>
    <w:rsid w:val="009541D6"/>
    <w:rsid w:val="00954486"/>
    <w:rsid w:val="00954B38"/>
    <w:rsid w:val="009551D7"/>
    <w:rsid w:val="00955F17"/>
    <w:rsid w:val="009561B1"/>
    <w:rsid w:val="00956529"/>
    <w:rsid w:val="009565FF"/>
    <w:rsid w:val="00956D30"/>
    <w:rsid w:val="0095744F"/>
    <w:rsid w:val="009577A9"/>
    <w:rsid w:val="009577B8"/>
    <w:rsid w:val="00957AC4"/>
    <w:rsid w:val="00960A7E"/>
    <w:rsid w:val="009615DE"/>
    <w:rsid w:val="00961C1C"/>
    <w:rsid w:val="00962325"/>
    <w:rsid w:val="009629CB"/>
    <w:rsid w:val="00963CCC"/>
    <w:rsid w:val="009641E4"/>
    <w:rsid w:val="009643AE"/>
    <w:rsid w:val="0096531F"/>
    <w:rsid w:val="00965B56"/>
    <w:rsid w:val="00965C68"/>
    <w:rsid w:val="00966069"/>
    <w:rsid w:val="0096639E"/>
    <w:rsid w:val="00966462"/>
    <w:rsid w:val="00967D7B"/>
    <w:rsid w:val="00967FCB"/>
    <w:rsid w:val="00970064"/>
    <w:rsid w:val="00970292"/>
    <w:rsid w:val="0097135E"/>
    <w:rsid w:val="009713CC"/>
    <w:rsid w:val="00971C42"/>
    <w:rsid w:val="00972267"/>
    <w:rsid w:val="00972A07"/>
    <w:rsid w:val="009731B8"/>
    <w:rsid w:val="0097388A"/>
    <w:rsid w:val="00973F4E"/>
    <w:rsid w:val="00973FFD"/>
    <w:rsid w:val="00974A80"/>
    <w:rsid w:val="00974B3D"/>
    <w:rsid w:val="00975342"/>
    <w:rsid w:val="009764EF"/>
    <w:rsid w:val="009769B2"/>
    <w:rsid w:val="00976E26"/>
    <w:rsid w:val="009770DA"/>
    <w:rsid w:val="009771D4"/>
    <w:rsid w:val="009775C6"/>
    <w:rsid w:val="0097790D"/>
    <w:rsid w:val="00980130"/>
    <w:rsid w:val="0098057C"/>
    <w:rsid w:val="00980615"/>
    <w:rsid w:val="009806FA"/>
    <w:rsid w:val="00981647"/>
    <w:rsid w:val="009828C4"/>
    <w:rsid w:val="009830A9"/>
    <w:rsid w:val="00984D05"/>
    <w:rsid w:val="00985859"/>
    <w:rsid w:val="00985B35"/>
    <w:rsid w:val="00985BF6"/>
    <w:rsid w:val="00986166"/>
    <w:rsid w:val="009862E0"/>
    <w:rsid w:val="00986654"/>
    <w:rsid w:val="009866D0"/>
    <w:rsid w:val="00986741"/>
    <w:rsid w:val="009870A5"/>
    <w:rsid w:val="00987217"/>
    <w:rsid w:val="00987396"/>
    <w:rsid w:val="00987448"/>
    <w:rsid w:val="0098791E"/>
    <w:rsid w:val="00987AB6"/>
    <w:rsid w:val="0099061B"/>
    <w:rsid w:val="00990909"/>
    <w:rsid w:val="00990A2B"/>
    <w:rsid w:val="00991471"/>
    <w:rsid w:val="0099336C"/>
    <w:rsid w:val="00993638"/>
    <w:rsid w:val="009945C9"/>
    <w:rsid w:val="0099465D"/>
    <w:rsid w:val="009955A4"/>
    <w:rsid w:val="00995640"/>
    <w:rsid w:val="00996BAE"/>
    <w:rsid w:val="0099728B"/>
    <w:rsid w:val="0099787A"/>
    <w:rsid w:val="00997ED6"/>
    <w:rsid w:val="009A0542"/>
    <w:rsid w:val="009A0C67"/>
    <w:rsid w:val="009A127D"/>
    <w:rsid w:val="009A1D5A"/>
    <w:rsid w:val="009A1D89"/>
    <w:rsid w:val="009A2157"/>
    <w:rsid w:val="009A2748"/>
    <w:rsid w:val="009A2C54"/>
    <w:rsid w:val="009A2C64"/>
    <w:rsid w:val="009A3B6D"/>
    <w:rsid w:val="009A49D3"/>
    <w:rsid w:val="009A4B67"/>
    <w:rsid w:val="009A526F"/>
    <w:rsid w:val="009A5617"/>
    <w:rsid w:val="009A56FC"/>
    <w:rsid w:val="009A5F57"/>
    <w:rsid w:val="009A60C1"/>
    <w:rsid w:val="009A623B"/>
    <w:rsid w:val="009A6D11"/>
    <w:rsid w:val="009A7E11"/>
    <w:rsid w:val="009B0D0B"/>
    <w:rsid w:val="009B0F6C"/>
    <w:rsid w:val="009B13B5"/>
    <w:rsid w:val="009B14A7"/>
    <w:rsid w:val="009B162C"/>
    <w:rsid w:val="009B1D50"/>
    <w:rsid w:val="009B2BD3"/>
    <w:rsid w:val="009B3D60"/>
    <w:rsid w:val="009B3F42"/>
    <w:rsid w:val="009B4337"/>
    <w:rsid w:val="009B4FEA"/>
    <w:rsid w:val="009B5893"/>
    <w:rsid w:val="009B5BA9"/>
    <w:rsid w:val="009B5D61"/>
    <w:rsid w:val="009B6E4B"/>
    <w:rsid w:val="009B7B7E"/>
    <w:rsid w:val="009B7CD0"/>
    <w:rsid w:val="009B7FBF"/>
    <w:rsid w:val="009C0411"/>
    <w:rsid w:val="009C07D0"/>
    <w:rsid w:val="009C09A5"/>
    <w:rsid w:val="009C1677"/>
    <w:rsid w:val="009C167D"/>
    <w:rsid w:val="009C1C54"/>
    <w:rsid w:val="009C235F"/>
    <w:rsid w:val="009C2545"/>
    <w:rsid w:val="009C2D80"/>
    <w:rsid w:val="009C2F12"/>
    <w:rsid w:val="009C3E93"/>
    <w:rsid w:val="009C3F49"/>
    <w:rsid w:val="009C463B"/>
    <w:rsid w:val="009C4B13"/>
    <w:rsid w:val="009C4CF5"/>
    <w:rsid w:val="009C51C9"/>
    <w:rsid w:val="009C54F9"/>
    <w:rsid w:val="009C553D"/>
    <w:rsid w:val="009C5B2C"/>
    <w:rsid w:val="009C7302"/>
    <w:rsid w:val="009D007D"/>
    <w:rsid w:val="009D14B2"/>
    <w:rsid w:val="009D2314"/>
    <w:rsid w:val="009D3242"/>
    <w:rsid w:val="009D3273"/>
    <w:rsid w:val="009D3AEF"/>
    <w:rsid w:val="009D3B46"/>
    <w:rsid w:val="009D3FE8"/>
    <w:rsid w:val="009D4644"/>
    <w:rsid w:val="009D4EEF"/>
    <w:rsid w:val="009D5252"/>
    <w:rsid w:val="009D5AF2"/>
    <w:rsid w:val="009D61CB"/>
    <w:rsid w:val="009D7378"/>
    <w:rsid w:val="009D7739"/>
    <w:rsid w:val="009D7773"/>
    <w:rsid w:val="009D7BDD"/>
    <w:rsid w:val="009E062D"/>
    <w:rsid w:val="009E1419"/>
    <w:rsid w:val="009E166F"/>
    <w:rsid w:val="009E1781"/>
    <w:rsid w:val="009E1F6F"/>
    <w:rsid w:val="009E225F"/>
    <w:rsid w:val="009E25EC"/>
    <w:rsid w:val="009E2E26"/>
    <w:rsid w:val="009E306B"/>
    <w:rsid w:val="009E3495"/>
    <w:rsid w:val="009E3D71"/>
    <w:rsid w:val="009E452A"/>
    <w:rsid w:val="009E4776"/>
    <w:rsid w:val="009E49CF"/>
    <w:rsid w:val="009E4B3D"/>
    <w:rsid w:val="009E5634"/>
    <w:rsid w:val="009E691D"/>
    <w:rsid w:val="009E7080"/>
    <w:rsid w:val="009E7525"/>
    <w:rsid w:val="009E7C9D"/>
    <w:rsid w:val="009F0445"/>
    <w:rsid w:val="009F1A41"/>
    <w:rsid w:val="009F1F0A"/>
    <w:rsid w:val="009F22E4"/>
    <w:rsid w:val="009F2CA1"/>
    <w:rsid w:val="009F3062"/>
    <w:rsid w:val="009F32B5"/>
    <w:rsid w:val="009F34AB"/>
    <w:rsid w:val="009F3A32"/>
    <w:rsid w:val="009F5210"/>
    <w:rsid w:val="009F5740"/>
    <w:rsid w:val="009F5998"/>
    <w:rsid w:val="009F5D28"/>
    <w:rsid w:val="009F7077"/>
    <w:rsid w:val="009F73E8"/>
    <w:rsid w:val="009F7B08"/>
    <w:rsid w:val="009F7F36"/>
    <w:rsid w:val="00A00D5D"/>
    <w:rsid w:val="00A013B5"/>
    <w:rsid w:val="00A01C19"/>
    <w:rsid w:val="00A027D3"/>
    <w:rsid w:val="00A0321F"/>
    <w:rsid w:val="00A037F7"/>
    <w:rsid w:val="00A03847"/>
    <w:rsid w:val="00A039EB"/>
    <w:rsid w:val="00A041A2"/>
    <w:rsid w:val="00A0438F"/>
    <w:rsid w:val="00A0628F"/>
    <w:rsid w:val="00A065C1"/>
    <w:rsid w:val="00A06F3A"/>
    <w:rsid w:val="00A0721F"/>
    <w:rsid w:val="00A07554"/>
    <w:rsid w:val="00A076EE"/>
    <w:rsid w:val="00A10B8C"/>
    <w:rsid w:val="00A10F6C"/>
    <w:rsid w:val="00A112C0"/>
    <w:rsid w:val="00A11E21"/>
    <w:rsid w:val="00A12548"/>
    <w:rsid w:val="00A125A3"/>
    <w:rsid w:val="00A13205"/>
    <w:rsid w:val="00A13588"/>
    <w:rsid w:val="00A13EFF"/>
    <w:rsid w:val="00A1488B"/>
    <w:rsid w:val="00A148DE"/>
    <w:rsid w:val="00A14B1C"/>
    <w:rsid w:val="00A14C7A"/>
    <w:rsid w:val="00A160B4"/>
    <w:rsid w:val="00A161BE"/>
    <w:rsid w:val="00A162E9"/>
    <w:rsid w:val="00A16593"/>
    <w:rsid w:val="00A17230"/>
    <w:rsid w:val="00A17AB3"/>
    <w:rsid w:val="00A20661"/>
    <w:rsid w:val="00A21B89"/>
    <w:rsid w:val="00A22528"/>
    <w:rsid w:val="00A22C69"/>
    <w:rsid w:val="00A22F70"/>
    <w:rsid w:val="00A24717"/>
    <w:rsid w:val="00A24BC5"/>
    <w:rsid w:val="00A25AC0"/>
    <w:rsid w:val="00A2648C"/>
    <w:rsid w:val="00A27C96"/>
    <w:rsid w:val="00A304AD"/>
    <w:rsid w:val="00A312F4"/>
    <w:rsid w:val="00A314C0"/>
    <w:rsid w:val="00A31B81"/>
    <w:rsid w:val="00A31B8D"/>
    <w:rsid w:val="00A31BCF"/>
    <w:rsid w:val="00A33194"/>
    <w:rsid w:val="00A33A67"/>
    <w:rsid w:val="00A34124"/>
    <w:rsid w:val="00A345E7"/>
    <w:rsid w:val="00A356DF"/>
    <w:rsid w:val="00A35B2B"/>
    <w:rsid w:val="00A35BF7"/>
    <w:rsid w:val="00A35F63"/>
    <w:rsid w:val="00A36189"/>
    <w:rsid w:val="00A36E36"/>
    <w:rsid w:val="00A373CE"/>
    <w:rsid w:val="00A37573"/>
    <w:rsid w:val="00A37CD7"/>
    <w:rsid w:val="00A37FE6"/>
    <w:rsid w:val="00A40481"/>
    <w:rsid w:val="00A4114E"/>
    <w:rsid w:val="00A41CA5"/>
    <w:rsid w:val="00A42143"/>
    <w:rsid w:val="00A424DF"/>
    <w:rsid w:val="00A42802"/>
    <w:rsid w:val="00A429B8"/>
    <w:rsid w:val="00A42BF6"/>
    <w:rsid w:val="00A43924"/>
    <w:rsid w:val="00A43CFB"/>
    <w:rsid w:val="00A43EB9"/>
    <w:rsid w:val="00A43F90"/>
    <w:rsid w:val="00A4480A"/>
    <w:rsid w:val="00A44D25"/>
    <w:rsid w:val="00A44FE7"/>
    <w:rsid w:val="00A450C6"/>
    <w:rsid w:val="00A4578B"/>
    <w:rsid w:val="00A45C08"/>
    <w:rsid w:val="00A465FD"/>
    <w:rsid w:val="00A4671F"/>
    <w:rsid w:val="00A46AC3"/>
    <w:rsid w:val="00A47104"/>
    <w:rsid w:val="00A471A1"/>
    <w:rsid w:val="00A47887"/>
    <w:rsid w:val="00A47EA3"/>
    <w:rsid w:val="00A50DA2"/>
    <w:rsid w:val="00A51F75"/>
    <w:rsid w:val="00A52064"/>
    <w:rsid w:val="00A523A5"/>
    <w:rsid w:val="00A53171"/>
    <w:rsid w:val="00A53CAE"/>
    <w:rsid w:val="00A54C15"/>
    <w:rsid w:val="00A54D35"/>
    <w:rsid w:val="00A54D36"/>
    <w:rsid w:val="00A555CE"/>
    <w:rsid w:val="00A56DDE"/>
    <w:rsid w:val="00A570C6"/>
    <w:rsid w:val="00A57492"/>
    <w:rsid w:val="00A57C12"/>
    <w:rsid w:val="00A57E5B"/>
    <w:rsid w:val="00A57ECA"/>
    <w:rsid w:val="00A602D9"/>
    <w:rsid w:val="00A61021"/>
    <w:rsid w:val="00A61467"/>
    <w:rsid w:val="00A61629"/>
    <w:rsid w:val="00A621EE"/>
    <w:rsid w:val="00A626B1"/>
    <w:rsid w:val="00A62BCB"/>
    <w:rsid w:val="00A62BF1"/>
    <w:rsid w:val="00A637D9"/>
    <w:rsid w:val="00A63D58"/>
    <w:rsid w:val="00A64012"/>
    <w:rsid w:val="00A641A4"/>
    <w:rsid w:val="00A6423B"/>
    <w:rsid w:val="00A65247"/>
    <w:rsid w:val="00A6572B"/>
    <w:rsid w:val="00A66159"/>
    <w:rsid w:val="00A664A1"/>
    <w:rsid w:val="00A668C3"/>
    <w:rsid w:val="00A67B60"/>
    <w:rsid w:val="00A71308"/>
    <w:rsid w:val="00A71631"/>
    <w:rsid w:val="00A7279F"/>
    <w:rsid w:val="00A7287D"/>
    <w:rsid w:val="00A73493"/>
    <w:rsid w:val="00A741A5"/>
    <w:rsid w:val="00A741D4"/>
    <w:rsid w:val="00A745C4"/>
    <w:rsid w:val="00A74790"/>
    <w:rsid w:val="00A74AF3"/>
    <w:rsid w:val="00A758C7"/>
    <w:rsid w:val="00A7596B"/>
    <w:rsid w:val="00A75C3D"/>
    <w:rsid w:val="00A75F89"/>
    <w:rsid w:val="00A7640A"/>
    <w:rsid w:val="00A77796"/>
    <w:rsid w:val="00A77B3E"/>
    <w:rsid w:val="00A802F1"/>
    <w:rsid w:val="00A806CC"/>
    <w:rsid w:val="00A807C6"/>
    <w:rsid w:val="00A81697"/>
    <w:rsid w:val="00A81973"/>
    <w:rsid w:val="00A81B56"/>
    <w:rsid w:val="00A82C79"/>
    <w:rsid w:val="00A82FA8"/>
    <w:rsid w:val="00A84344"/>
    <w:rsid w:val="00A854C7"/>
    <w:rsid w:val="00A8672A"/>
    <w:rsid w:val="00A867F5"/>
    <w:rsid w:val="00A872CE"/>
    <w:rsid w:val="00A87B4B"/>
    <w:rsid w:val="00A87C7B"/>
    <w:rsid w:val="00A904FD"/>
    <w:rsid w:val="00A90522"/>
    <w:rsid w:val="00A908DC"/>
    <w:rsid w:val="00A90FBE"/>
    <w:rsid w:val="00A91691"/>
    <w:rsid w:val="00A92999"/>
    <w:rsid w:val="00A948B0"/>
    <w:rsid w:val="00A95642"/>
    <w:rsid w:val="00A959D3"/>
    <w:rsid w:val="00A96420"/>
    <w:rsid w:val="00A9655A"/>
    <w:rsid w:val="00A979A4"/>
    <w:rsid w:val="00A97BB6"/>
    <w:rsid w:val="00A97DEA"/>
    <w:rsid w:val="00AA067C"/>
    <w:rsid w:val="00AA0A4F"/>
    <w:rsid w:val="00AA0CBA"/>
    <w:rsid w:val="00AA0EAF"/>
    <w:rsid w:val="00AA1B67"/>
    <w:rsid w:val="00AA1DC0"/>
    <w:rsid w:val="00AA342F"/>
    <w:rsid w:val="00AA3926"/>
    <w:rsid w:val="00AA3BF9"/>
    <w:rsid w:val="00AA3E13"/>
    <w:rsid w:val="00AA483E"/>
    <w:rsid w:val="00AA5186"/>
    <w:rsid w:val="00AA5741"/>
    <w:rsid w:val="00AA5C58"/>
    <w:rsid w:val="00AA664F"/>
    <w:rsid w:val="00AA6AFC"/>
    <w:rsid w:val="00AA6D4F"/>
    <w:rsid w:val="00AA6FD3"/>
    <w:rsid w:val="00AA704F"/>
    <w:rsid w:val="00AA7348"/>
    <w:rsid w:val="00AB008D"/>
    <w:rsid w:val="00AB04B0"/>
    <w:rsid w:val="00AB0B5E"/>
    <w:rsid w:val="00AB1E11"/>
    <w:rsid w:val="00AB203D"/>
    <w:rsid w:val="00AB2991"/>
    <w:rsid w:val="00AB315C"/>
    <w:rsid w:val="00AB367B"/>
    <w:rsid w:val="00AB395C"/>
    <w:rsid w:val="00AB40E0"/>
    <w:rsid w:val="00AB44E2"/>
    <w:rsid w:val="00AB4C3C"/>
    <w:rsid w:val="00AB5A33"/>
    <w:rsid w:val="00AB5DA9"/>
    <w:rsid w:val="00AB6732"/>
    <w:rsid w:val="00AB68E9"/>
    <w:rsid w:val="00AB6C86"/>
    <w:rsid w:val="00AB7168"/>
    <w:rsid w:val="00AB74CC"/>
    <w:rsid w:val="00AB7D83"/>
    <w:rsid w:val="00AC05BE"/>
    <w:rsid w:val="00AC094D"/>
    <w:rsid w:val="00AC1A45"/>
    <w:rsid w:val="00AC1CF6"/>
    <w:rsid w:val="00AC32ED"/>
    <w:rsid w:val="00AC4715"/>
    <w:rsid w:val="00AC5604"/>
    <w:rsid w:val="00AC5C28"/>
    <w:rsid w:val="00AC6281"/>
    <w:rsid w:val="00AC6536"/>
    <w:rsid w:val="00AC75D8"/>
    <w:rsid w:val="00AC7701"/>
    <w:rsid w:val="00AC7B5D"/>
    <w:rsid w:val="00AC7ED3"/>
    <w:rsid w:val="00AC7F57"/>
    <w:rsid w:val="00AD02B1"/>
    <w:rsid w:val="00AD1617"/>
    <w:rsid w:val="00AD32F6"/>
    <w:rsid w:val="00AD34A2"/>
    <w:rsid w:val="00AD34C6"/>
    <w:rsid w:val="00AD4BB0"/>
    <w:rsid w:val="00AD509A"/>
    <w:rsid w:val="00AD5802"/>
    <w:rsid w:val="00AD606C"/>
    <w:rsid w:val="00AD6764"/>
    <w:rsid w:val="00AD6D81"/>
    <w:rsid w:val="00AD6DA7"/>
    <w:rsid w:val="00AD71C6"/>
    <w:rsid w:val="00AE025F"/>
    <w:rsid w:val="00AE060B"/>
    <w:rsid w:val="00AE153F"/>
    <w:rsid w:val="00AE16D0"/>
    <w:rsid w:val="00AE16DE"/>
    <w:rsid w:val="00AE218E"/>
    <w:rsid w:val="00AE2363"/>
    <w:rsid w:val="00AE2796"/>
    <w:rsid w:val="00AE2C80"/>
    <w:rsid w:val="00AE314E"/>
    <w:rsid w:val="00AE3589"/>
    <w:rsid w:val="00AE368F"/>
    <w:rsid w:val="00AE3718"/>
    <w:rsid w:val="00AE37A0"/>
    <w:rsid w:val="00AE3907"/>
    <w:rsid w:val="00AE4393"/>
    <w:rsid w:val="00AE4769"/>
    <w:rsid w:val="00AE48A0"/>
    <w:rsid w:val="00AE54EC"/>
    <w:rsid w:val="00AE591E"/>
    <w:rsid w:val="00AE65E5"/>
    <w:rsid w:val="00AF0473"/>
    <w:rsid w:val="00AF05DF"/>
    <w:rsid w:val="00AF0E52"/>
    <w:rsid w:val="00AF1211"/>
    <w:rsid w:val="00AF1383"/>
    <w:rsid w:val="00AF16FE"/>
    <w:rsid w:val="00AF1B92"/>
    <w:rsid w:val="00AF1C89"/>
    <w:rsid w:val="00AF1D4E"/>
    <w:rsid w:val="00AF21C0"/>
    <w:rsid w:val="00AF345F"/>
    <w:rsid w:val="00AF46AB"/>
    <w:rsid w:val="00AF4BCC"/>
    <w:rsid w:val="00AF512D"/>
    <w:rsid w:val="00AF5547"/>
    <w:rsid w:val="00AF5659"/>
    <w:rsid w:val="00AF5BAB"/>
    <w:rsid w:val="00AF6BB9"/>
    <w:rsid w:val="00AF6DA2"/>
    <w:rsid w:val="00AF7806"/>
    <w:rsid w:val="00AF785C"/>
    <w:rsid w:val="00AF79EB"/>
    <w:rsid w:val="00AF7F8B"/>
    <w:rsid w:val="00B0008D"/>
    <w:rsid w:val="00B00F3A"/>
    <w:rsid w:val="00B013A2"/>
    <w:rsid w:val="00B013E4"/>
    <w:rsid w:val="00B020BE"/>
    <w:rsid w:val="00B0268D"/>
    <w:rsid w:val="00B02D6C"/>
    <w:rsid w:val="00B02FB1"/>
    <w:rsid w:val="00B03039"/>
    <w:rsid w:val="00B035EA"/>
    <w:rsid w:val="00B038F6"/>
    <w:rsid w:val="00B03B4B"/>
    <w:rsid w:val="00B03D66"/>
    <w:rsid w:val="00B04513"/>
    <w:rsid w:val="00B0514F"/>
    <w:rsid w:val="00B05B3F"/>
    <w:rsid w:val="00B06244"/>
    <w:rsid w:val="00B071D1"/>
    <w:rsid w:val="00B078F7"/>
    <w:rsid w:val="00B106BF"/>
    <w:rsid w:val="00B10B80"/>
    <w:rsid w:val="00B10C99"/>
    <w:rsid w:val="00B10E4A"/>
    <w:rsid w:val="00B1100A"/>
    <w:rsid w:val="00B110DB"/>
    <w:rsid w:val="00B11439"/>
    <w:rsid w:val="00B12743"/>
    <w:rsid w:val="00B128F8"/>
    <w:rsid w:val="00B12A91"/>
    <w:rsid w:val="00B13A27"/>
    <w:rsid w:val="00B13F9F"/>
    <w:rsid w:val="00B140DF"/>
    <w:rsid w:val="00B14172"/>
    <w:rsid w:val="00B14567"/>
    <w:rsid w:val="00B14805"/>
    <w:rsid w:val="00B14E90"/>
    <w:rsid w:val="00B14EAB"/>
    <w:rsid w:val="00B1505A"/>
    <w:rsid w:val="00B1523B"/>
    <w:rsid w:val="00B16647"/>
    <w:rsid w:val="00B17390"/>
    <w:rsid w:val="00B1742A"/>
    <w:rsid w:val="00B17431"/>
    <w:rsid w:val="00B17494"/>
    <w:rsid w:val="00B20AB1"/>
    <w:rsid w:val="00B20C9D"/>
    <w:rsid w:val="00B21130"/>
    <w:rsid w:val="00B23486"/>
    <w:rsid w:val="00B23F4F"/>
    <w:rsid w:val="00B2424C"/>
    <w:rsid w:val="00B24628"/>
    <w:rsid w:val="00B24747"/>
    <w:rsid w:val="00B25BCF"/>
    <w:rsid w:val="00B25FCC"/>
    <w:rsid w:val="00B26042"/>
    <w:rsid w:val="00B263ED"/>
    <w:rsid w:val="00B2739A"/>
    <w:rsid w:val="00B27964"/>
    <w:rsid w:val="00B30098"/>
    <w:rsid w:val="00B3062F"/>
    <w:rsid w:val="00B306FB"/>
    <w:rsid w:val="00B30C62"/>
    <w:rsid w:val="00B30CC3"/>
    <w:rsid w:val="00B30F4E"/>
    <w:rsid w:val="00B31878"/>
    <w:rsid w:val="00B31B49"/>
    <w:rsid w:val="00B33341"/>
    <w:rsid w:val="00B33FF2"/>
    <w:rsid w:val="00B3418F"/>
    <w:rsid w:val="00B342D8"/>
    <w:rsid w:val="00B3495D"/>
    <w:rsid w:val="00B34A29"/>
    <w:rsid w:val="00B3610D"/>
    <w:rsid w:val="00B36804"/>
    <w:rsid w:val="00B37471"/>
    <w:rsid w:val="00B375EA"/>
    <w:rsid w:val="00B37EC5"/>
    <w:rsid w:val="00B40005"/>
    <w:rsid w:val="00B40A6B"/>
    <w:rsid w:val="00B40E73"/>
    <w:rsid w:val="00B40ED8"/>
    <w:rsid w:val="00B416CD"/>
    <w:rsid w:val="00B4173D"/>
    <w:rsid w:val="00B41A4A"/>
    <w:rsid w:val="00B41AFC"/>
    <w:rsid w:val="00B42DDA"/>
    <w:rsid w:val="00B435E6"/>
    <w:rsid w:val="00B4389A"/>
    <w:rsid w:val="00B440FB"/>
    <w:rsid w:val="00B4448D"/>
    <w:rsid w:val="00B44CD4"/>
    <w:rsid w:val="00B45542"/>
    <w:rsid w:val="00B45C7E"/>
    <w:rsid w:val="00B4683F"/>
    <w:rsid w:val="00B4732D"/>
    <w:rsid w:val="00B47478"/>
    <w:rsid w:val="00B47790"/>
    <w:rsid w:val="00B47A0B"/>
    <w:rsid w:val="00B47F17"/>
    <w:rsid w:val="00B5047A"/>
    <w:rsid w:val="00B51D63"/>
    <w:rsid w:val="00B522E2"/>
    <w:rsid w:val="00B52771"/>
    <w:rsid w:val="00B52D26"/>
    <w:rsid w:val="00B53886"/>
    <w:rsid w:val="00B53E0E"/>
    <w:rsid w:val="00B5439C"/>
    <w:rsid w:val="00B54673"/>
    <w:rsid w:val="00B549A8"/>
    <w:rsid w:val="00B54EDD"/>
    <w:rsid w:val="00B56009"/>
    <w:rsid w:val="00B563D8"/>
    <w:rsid w:val="00B567E6"/>
    <w:rsid w:val="00B56890"/>
    <w:rsid w:val="00B56D5E"/>
    <w:rsid w:val="00B56FDA"/>
    <w:rsid w:val="00B576BB"/>
    <w:rsid w:val="00B61BFC"/>
    <w:rsid w:val="00B6209E"/>
    <w:rsid w:val="00B62477"/>
    <w:rsid w:val="00B6328B"/>
    <w:rsid w:val="00B637A4"/>
    <w:rsid w:val="00B6395B"/>
    <w:rsid w:val="00B63A20"/>
    <w:rsid w:val="00B6423D"/>
    <w:rsid w:val="00B64562"/>
    <w:rsid w:val="00B65054"/>
    <w:rsid w:val="00B657F2"/>
    <w:rsid w:val="00B659FE"/>
    <w:rsid w:val="00B66602"/>
    <w:rsid w:val="00B6679D"/>
    <w:rsid w:val="00B66AA5"/>
    <w:rsid w:val="00B67AF3"/>
    <w:rsid w:val="00B67B45"/>
    <w:rsid w:val="00B67D83"/>
    <w:rsid w:val="00B7065E"/>
    <w:rsid w:val="00B7081A"/>
    <w:rsid w:val="00B70A46"/>
    <w:rsid w:val="00B70F79"/>
    <w:rsid w:val="00B71F5B"/>
    <w:rsid w:val="00B72852"/>
    <w:rsid w:val="00B72D92"/>
    <w:rsid w:val="00B737F4"/>
    <w:rsid w:val="00B7380A"/>
    <w:rsid w:val="00B73FF5"/>
    <w:rsid w:val="00B741EA"/>
    <w:rsid w:val="00B7466C"/>
    <w:rsid w:val="00B74CF1"/>
    <w:rsid w:val="00B74E72"/>
    <w:rsid w:val="00B76302"/>
    <w:rsid w:val="00B7661B"/>
    <w:rsid w:val="00B76A7F"/>
    <w:rsid w:val="00B76FAA"/>
    <w:rsid w:val="00B7703D"/>
    <w:rsid w:val="00B77449"/>
    <w:rsid w:val="00B774E1"/>
    <w:rsid w:val="00B808D0"/>
    <w:rsid w:val="00B81560"/>
    <w:rsid w:val="00B81E74"/>
    <w:rsid w:val="00B8233B"/>
    <w:rsid w:val="00B82499"/>
    <w:rsid w:val="00B82785"/>
    <w:rsid w:val="00B829E2"/>
    <w:rsid w:val="00B82A75"/>
    <w:rsid w:val="00B82AC6"/>
    <w:rsid w:val="00B83843"/>
    <w:rsid w:val="00B83FB2"/>
    <w:rsid w:val="00B85DE2"/>
    <w:rsid w:val="00B86380"/>
    <w:rsid w:val="00B86ECF"/>
    <w:rsid w:val="00B86FF9"/>
    <w:rsid w:val="00B87578"/>
    <w:rsid w:val="00B87B1D"/>
    <w:rsid w:val="00B87F9E"/>
    <w:rsid w:val="00B87FC3"/>
    <w:rsid w:val="00B906EC"/>
    <w:rsid w:val="00B90BDB"/>
    <w:rsid w:val="00B91112"/>
    <w:rsid w:val="00B91927"/>
    <w:rsid w:val="00B91DAE"/>
    <w:rsid w:val="00B920BF"/>
    <w:rsid w:val="00B9252B"/>
    <w:rsid w:val="00B928C8"/>
    <w:rsid w:val="00B92C6D"/>
    <w:rsid w:val="00B940CF"/>
    <w:rsid w:val="00B943BD"/>
    <w:rsid w:val="00B94548"/>
    <w:rsid w:val="00B94D51"/>
    <w:rsid w:val="00B9510E"/>
    <w:rsid w:val="00B9591A"/>
    <w:rsid w:val="00B959A8"/>
    <w:rsid w:val="00B96952"/>
    <w:rsid w:val="00B97495"/>
    <w:rsid w:val="00BA0239"/>
    <w:rsid w:val="00BA0A5E"/>
    <w:rsid w:val="00BA0A88"/>
    <w:rsid w:val="00BA0EA5"/>
    <w:rsid w:val="00BA216E"/>
    <w:rsid w:val="00BA2447"/>
    <w:rsid w:val="00BA2CFA"/>
    <w:rsid w:val="00BA2F59"/>
    <w:rsid w:val="00BA3C5E"/>
    <w:rsid w:val="00BA3CC0"/>
    <w:rsid w:val="00BA3DD7"/>
    <w:rsid w:val="00BA4BCB"/>
    <w:rsid w:val="00BA555D"/>
    <w:rsid w:val="00BA645E"/>
    <w:rsid w:val="00BA679B"/>
    <w:rsid w:val="00BA690A"/>
    <w:rsid w:val="00BA693E"/>
    <w:rsid w:val="00BA73CD"/>
    <w:rsid w:val="00BA7D1B"/>
    <w:rsid w:val="00BB014A"/>
    <w:rsid w:val="00BB08DD"/>
    <w:rsid w:val="00BB1904"/>
    <w:rsid w:val="00BB1E45"/>
    <w:rsid w:val="00BB1F9C"/>
    <w:rsid w:val="00BB25A7"/>
    <w:rsid w:val="00BB3049"/>
    <w:rsid w:val="00BB32FA"/>
    <w:rsid w:val="00BB3A4D"/>
    <w:rsid w:val="00BB3E2E"/>
    <w:rsid w:val="00BB4611"/>
    <w:rsid w:val="00BB46C7"/>
    <w:rsid w:val="00BB490C"/>
    <w:rsid w:val="00BB4D02"/>
    <w:rsid w:val="00BB6A7C"/>
    <w:rsid w:val="00BB6B0D"/>
    <w:rsid w:val="00BB6C46"/>
    <w:rsid w:val="00BB6DDA"/>
    <w:rsid w:val="00BB6F2C"/>
    <w:rsid w:val="00BB7723"/>
    <w:rsid w:val="00BC0256"/>
    <w:rsid w:val="00BC0302"/>
    <w:rsid w:val="00BC0732"/>
    <w:rsid w:val="00BC0ACF"/>
    <w:rsid w:val="00BC0BE5"/>
    <w:rsid w:val="00BC19C9"/>
    <w:rsid w:val="00BC208E"/>
    <w:rsid w:val="00BC253D"/>
    <w:rsid w:val="00BC2CEF"/>
    <w:rsid w:val="00BC2FFC"/>
    <w:rsid w:val="00BC353D"/>
    <w:rsid w:val="00BC3F97"/>
    <w:rsid w:val="00BC46F1"/>
    <w:rsid w:val="00BC50AF"/>
    <w:rsid w:val="00BC5BC5"/>
    <w:rsid w:val="00BC6274"/>
    <w:rsid w:val="00BC67CC"/>
    <w:rsid w:val="00BC70AE"/>
    <w:rsid w:val="00BC7156"/>
    <w:rsid w:val="00BC746C"/>
    <w:rsid w:val="00BC7AAE"/>
    <w:rsid w:val="00BC7BB5"/>
    <w:rsid w:val="00BD02BF"/>
    <w:rsid w:val="00BD0B4E"/>
    <w:rsid w:val="00BD0D99"/>
    <w:rsid w:val="00BD0E25"/>
    <w:rsid w:val="00BD2B4D"/>
    <w:rsid w:val="00BD3791"/>
    <w:rsid w:val="00BD3E55"/>
    <w:rsid w:val="00BD4F3C"/>
    <w:rsid w:val="00BD4FC3"/>
    <w:rsid w:val="00BD532D"/>
    <w:rsid w:val="00BD7286"/>
    <w:rsid w:val="00BD7FEB"/>
    <w:rsid w:val="00BE046D"/>
    <w:rsid w:val="00BE054B"/>
    <w:rsid w:val="00BE0E7F"/>
    <w:rsid w:val="00BE1F66"/>
    <w:rsid w:val="00BE2395"/>
    <w:rsid w:val="00BE2DA3"/>
    <w:rsid w:val="00BE36B3"/>
    <w:rsid w:val="00BE49E0"/>
    <w:rsid w:val="00BE64A2"/>
    <w:rsid w:val="00BE6F6E"/>
    <w:rsid w:val="00BE7060"/>
    <w:rsid w:val="00BE74F2"/>
    <w:rsid w:val="00BF09E6"/>
    <w:rsid w:val="00BF0D1A"/>
    <w:rsid w:val="00BF1A29"/>
    <w:rsid w:val="00BF246B"/>
    <w:rsid w:val="00BF2BB8"/>
    <w:rsid w:val="00BF2D02"/>
    <w:rsid w:val="00BF3047"/>
    <w:rsid w:val="00BF3691"/>
    <w:rsid w:val="00BF3C50"/>
    <w:rsid w:val="00BF4085"/>
    <w:rsid w:val="00BF4923"/>
    <w:rsid w:val="00BF5ABC"/>
    <w:rsid w:val="00BF5B4D"/>
    <w:rsid w:val="00BF5BC4"/>
    <w:rsid w:val="00BF5FAE"/>
    <w:rsid w:val="00BF7359"/>
    <w:rsid w:val="00C00208"/>
    <w:rsid w:val="00C00621"/>
    <w:rsid w:val="00C00FDA"/>
    <w:rsid w:val="00C02438"/>
    <w:rsid w:val="00C0404C"/>
    <w:rsid w:val="00C04238"/>
    <w:rsid w:val="00C0447F"/>
    <w:rsid w:val="00C04547"/>
    <w:rsid w:val="00C04B2C"/>
    <w:rsid w:val="00C04BB6"/>
    <w:rsid w:val="00C04E3A"/>
    <w:rsid w:val="00C04FEA"/>
    <w:rsid w:val="00C06938"/>
    <w:rsid w:val="00C07063"/>
    <w:rsid w:val="00C07906"/>
    <w:rsid w:val="00C07AD6"/>
    <w:rsid w:val="00C07AE1"/>
    <w:rsid w:val="00C11838"/>
    <w:rsid w:val="00C11F96"/>
    <w:rsid w:val="00C13825"/>
    <w:rsid w:val="00C13B6E"/>
    <w:rsid w:val="00C13C03"/>
    <w:rsid w:val="00C13F0A"/>
    <w:rsid w:val="00C141C7"/>
    <w:rsid w:val="00C145D4"/>
    <w:rsid w:val="00C148E1"/>
    <w:rsid w:val="00C149C3"/>
    <w:rsid w:val="00C1642D"/>
    <w:rsid w:val="00C17604"/>
    <w:rsid w:val="00C17B64"/>
    <w:rsid w:val="00C20E1B"/>
    <w:rsid w:val="00C23C50"/>
    <w:rsid w:val="00C23E52"/>
    <w:rsid w:val="00C24081"/>
    <w:rsid w:val="00C245F4"/>
    <w:rsid w:val="00C25233"/>
    <w:rsid w:val="00C254CA"/>
    <w:rsid w:val="00C25CA5"/>
    <w:rsid w:val="00C2728E"/>
    <w:rsid w:val="00C275D8"/>
    <w:rsid w:val="00C27770"/>
    <w:rsid w:val="00C27C42"/>
    <w:rsid w:val="00C27DBA"/>
    <w:rsid w:val="00C300E1"/>
    <w:rsid w:val="00C3055E"/>
    <w:rsid w:val="00C312AA"/>
    <w:rsid w:val="00C31B39"/>
    <w:rsid w:val="00C3220B"/>
    <w:rsid w:val="00C325E5"/>
    <w:rsid w:val="00C334C3"/>
    <w:rsid w:val="00C33BC4"/>
    <w:rsid w:val="00C33DE6"/>
    <w:rsid w:val="00C34017"/>
    <w:rsid w:val="00C3494B"/>
    <w:rsid w:val="00C34CF4"/>
    <w:rsid w:val="00C34FDF"/>
    <w:rsid w:val="00C3513B"/>
    <w:rsid w:val="00C35C49"/>
    <w:rsid w:val="00C365B4"/>
    <w:rsid w:val="00C3682D"/>
    <w:rsid w:val="00C3693A"/>
    <w:rsid w:val="00C37415"/>
    <w:rsid w:val="00C37D67"/>
    <w:rsid w:val="00C40DD6"/>
    <w:rsid w:val="00C40F13"/>
    <w:rsid w:val="00C41402"/>
    <w:rsid w:val="00C4235E"/>
    <w:rsid w:val="00C43A70"/>
    <w:rsid w:val="00C43E55"/>
    <w:rsid w:val="00C43FB4"/>
    <w:rsid w:val="00C449E2"/>
    <w:rsid w:val="00C45EC5"/>
    <w:rsid w:val="00C46239"/>
    <w:rsid w:val="00C47157"/>
    <w:rsid w:val="00C475FD"/>
    <w:rsid w:val="00C47942"/>
    <w:rsid w:val="00C47AE6"/>
    <w:rsid w:val="00C501DD"/>
    <w:rsid w:val="00C507BF"/>
    <w:rsid w:val="00C513CA"/>
    <w:rsid w:val="00C52087"/>
    <w:rsid w:val="00C52712"/>
    <w:rsid w:val="00C53C3D"/>
    <w:rsid w:val="00C54095"/>
    <w:rsid w:val="00C54624"/>
    <w:rsid w:val="00C54A48"/>
    <w:rsid w:val="00C565FA"/>
    <w:rsid w:val="00C56659"/>
    <w:rsid w:val="00C56C86"/>
    <w:rsid w:val="00C56FD0"/>
    <w:rsid w:val="00C576F8"/>
    <w:rsid w:val="00C57CA0"/>
    <w:rsid w:val="00C60828"/>
    <w:rsid w:val="00C60FDA"/>
    <w:rsid w:val="00C61DE8"/>
    <w:rsid w:val="00C62398"/>
    <w:rsid w:val="00C6261E"/>
    <w:rsid w:val="00C62833"/>
    <w:rsid w:val="00C62980"/>
    <w:rsid w:val="00C62C6C"/>
    <w:rsid w:val="00C635F4"/>
    <w:rsid w:val="00C6423C"/>
    <w:rsid w:val="00C64834"/>
    <w:rsid w:val="00C648BE"/>
    <w:rsid w:val="00C64B57"/>
    <w:rsid w:val="00C64CF5"/>
    <w:rsid w:val="00C652AF"/>
    <w:rsid w:val="00C6532C"/>
    <w:rsid w:val="00C6590A"/>
    <w:rsid w:val="00C65A26"/>
    <w:rsid w:val="00C65C92"/>
    <w:rsid w:val="00C660BF"/>
    <w:rsid w:val="00C660C1"/>
    <w:rsid w:val="00C6730C"/>
    <w:rsid w:val="00C6733D"/>
    <w:rsid w:val="00C67C10"/>
    <w:rsid w:val="00C67C25"/>
    <w:rsid w:val="00C72361"/>
    <w:rsid w:val="00C73B38"/>
    <w:rsid w:val="00C743E5"/>
    <w:rsid w:val="00C75AD5"/>
    <w:rsid w:val="00C80228"/>
    <w:rsid w:val="00C806D2"/>
    <w:rsid w:val="00C81500"/>
    <w:rsid w:val="00C817B4"/>
    <w:rsid w:val="00C81BF8"/>
    <w:rsid w:val="00C821A7"/>
    <w:rsid w:val="00C827AE"/>
    <w:rsid w:val="00C82997"/>
    <w:rsid w:val="00C8308D"/>
    <w:rsid w:val="00C8325E"/>
    <w:rsid w:val="00C83376"/>
    <w:rsid w:val="00C835BE"/>
    <w:rsid w:val="00C83899"/>
    <w:rsid w:val="00C840FD"/>
    <w:rsid w:val="00C84802"/>
    <w:rsid w:val="00C84DB7"/>
    <w:rsid w:val="00C854A1"/>
    <w:rsid w:val="00C85A10"/>
    <w:rsid w:val="00C86426"/>
    <w:rsid w:val="00C86CC0"/>
    <w:rsid w:val="00C86F6D"/>
    <w:rsid w:val="00C8725F"/>
    <w:rsid w:val="00C8735A"/>
    <w:rsid w:val="00C87912"/>
    <w:rsid w:val="00C8792C"/>
    <w:rsid w:val="00C87986"/>
    <w:rsid w:val="00C87D0D"/>
    <w:rsid w:val="00C90678"/>
    <w:rsid w:val="00C90D2E"/>
    <w:rsid w:val="00C9118C"/>
    <w:rsid w:val="00C91F51"/>
    <w:rsid w:val="00C92308"/>
    <w:rsid w:val="00C92473"/>
    <w:rsid w:val="00C92C2F"/>
    <w:rsid w:val="00C9350E"/>
    <w:rsid w:val="00C94DF6"/>
    <w:rsid w:val="00C94F18"/>
    <w:rsid w:val="00C9590E"/>
    <w:rsid w:val="00C96437"/>
    <w:rsid w:val="00C96B0F"/>
    <w:rsid w:val="00C96E11"/>
    <w:rsid w:val="00C97AF9"/>
    <w:rsid w:val="00C97F79"/>
    <w:rsid w:val="00CA0B1A"/>
    <w:rsid w:val="00CA0F7E"/>
    <w:rsid w:val="00CA14CE"/>
    <w:rsid w:val="00CA16E8"/>
    <w:rsid w:val="00CA20C3"/>
    <w:rsid w:val="00CA2AA7"/>
    <w:rsid w:val="00CA3577"/>
    <w:rsid w:val="00CA3645"/>
    <w:rsid w:val="00CA3BAA"/>
    <w:rsid w:val="00CA3BFB"/>
    <w:rsid w:val="00CA4508"/>
    <w:rsid w:val="00CA4A12"/>
    <w:rsid w:val="00CA5364"/>
    <w:rsid w:val="00CA5D82"/>
    <w:rsid w:val="00CA6851"/>
    <w:rsid w:val="00CA6C62"/>
    <w:rsid w:val="00CA7392"/>
    <w:rsid w:val="00CA739A"/>
    <w:rsid w:val="00CB0BC6"/>
    <w:rsid w:val="00CB2472"/>
    <w:rsid w:val="00CB28A1"/>
    <w:rsid w:val="00CB2A4F"/>
    <w:rsid w:val="00CB3359"/>
    <w:rsid w:val="00CB34F5"/>
    <w:rsid w:val="00CB3BC7"/>
    <w:rsid w:val="00CB4E02"/>
    <w:rsid w:val="00CB4F00"/>
    <w:rsid w:val="00CB5766"/>
    <w:rsid w:val="00CB5B79"/>
    <w:rsid w:val="00CB60C4"/>
    <w:rsid w:val="00CB6685"/>
    <w:rsid w:val="00CB66C0"/>
    <w:rsid w:val="00CB6F36"/>
    <w:rsid w:val="00CB6F5F"/>
    <w:rsid w:val="00CB7086"/>
    <w:rsid w:val="00CB7204"/>
    <w:rsid w:val="00CB7526"/>
    <w:rsid w:val="00CB75BE"/>
    <w:rsid w:val="00CB7779"/>
    <w:rsid w:val="00CC0BA4"/>
    <w:rsid w:val="00CC0FB5"/>
    <w:rsid w:val="00CC1061"/>
    <w:rsid w:val="00CC1425"/>
    <w:rsid w:val="00CC1D93"/>
    <w:rsid w:val="00CC1E9B"/>
    <w:rsid w:val="00CC1EF7"/>
    <w:rsid w:val="00CC21E6"/>
    <w:rsid w:val="00CC24AE"/>
    <w:rsid w:val="00CC26FF"/>
    <w:rsid w:val="00CC3B61"/>
    <w:rsid w:val="00CC4DC9"/>
    <w:rsid w:val="00CC4EE6"/>
    <w:rsid w:val="00CC6819"/>
    <w:rsid w:val="00CC6889"/>
    <w:rsid w:val="00CC79F6"/>
    <w:rsid w:val="00CD0426"/>
    <w:rsid w:val="00CD0956"/>
    <w:rsid w:val="00CD19CD"/>
    <w:rsid w:val="00CD3156"/>
    <w:rsid w:val="00CD3AD7"/>
    <w:rsid w:val="00CD42BB"/>
    <w:rsid w:val="00CD4663"/>
    <w:rsid w:val="00CD4B2A"/>
    <w:rsid w:val="00CD4CA5"/>
    <w:rsid w:val="00CD4FB0"/>
    <w:rsid w:val="00CD5475"/>
    <w:rsid w:val="00CD558B"/>
    <w:rsid w:val="00CD58EF"/>
    <w:rsid w:val="00CD607F"/>
    <w:rsid w:val="00CD6F5B"/>
    <w:rsid w:val="00CD6FD6"/>
    <w:rsid w:val="00CD70A9"/>
    <w:rsid w:val="00CD731A"/>
    <w:rsid w:val="00CD7764"/>
    <w:rsid w:val="00CD78DE"/>
    <w:rsid w:val="00CD7EB4"/>
    <w:rsid w:val="00CD7F6B"/>
    <w:rsid w:val="00CE06F4"/>
    <w:rsid w:val="00CE148D"/>
    <w:rsid w:val="00CE1FFD"/>
    <w:rsid w:val="00CE2E84"/>
    <w:rsid w:val="00CE4572"/>
    <w:rsid w:val="00CE5019"/>
    <w:rsid w:val="00CE50F2"/>
    <w:rsid w:val="00CE616A"/>
    <w:rsid w:val="00CE6493"/>
    <w:rsid w:val="00CE709A"/>
    <w:rsid w:val="00CE71B9"/>
    <w:rsid w:val="00CE7253"/>
    <w:rsid w:val="00CE789D"/>
    <w:rsid w:val="00CF00E0"/>
    <w:rsid w:val="00CF0620"/>
    <w:rsid w:val="00CF06A3"/>
    <w:rsid w:val="00CF0AD7"/>
    <w:rsid w:val="00CF1511"/>
    <w:rsid w:val="00CF2517"/>
    <w:rsid w:val="00CF2BFF"/>
    <w:rsid w:val="00CF2E3A"/>
    <w:rsid w:val="00CF3308"/>
    <w:rsid w:val="00CF3337"/>
    <w:rsid w:val="00CF3922"/>
    <w:rsid w:val="00CF39EB"/>
    <w:rsid w:val="00CF3CD1"/>
    <w:rsid w:val="00CF46CC"/>
    <w:rsid w:val="00CF4939"/>
    <w:rsid w:val="00CF5228"/>
    <w:rsid w:val="00CF6F15"/>
    <w:rsid w:val="00CF7181"/>
    <w:rsid w:val="00CF7435"/>
    <w:rsid w:val="00CF7734"/>
    <w:rsid w:val="00CF7D28"/>
    <w:rsid w:val="00D00D33"/>
    <w:rsid w:val="00D012BB"/>
    <w:rsid w:val="00D013EE"/>
    <w:rsid w:val="00D019F0"/>
    <w:rsid w:val="00D02850"/>
    <w:rsid w:val="00D037BA"/>
    <w:rsid w:val="00D03ED1"/>
    <w:rsid w:val="00D044F9"/>
    <w:rsid w:val="00D0481A"/>
    <w:rsid w:val="00D066A3"/>
    <w:rsid w:val="00D071CC"/>
    <w:rsid w:val="00D07B7B"/>
    <w:rsid w:val="00D10B1A"/>
    <w:rsid w:val="00D10B91"/>
    <w:rsid w:val="00D1140A"/>
    <w:rsid w:val="00D1263E"/>
    <w:rsid w:val="00D12FB2"/>
    <w:rsid w:val="00D138D7"/>
    <w:rsid w:val="00D13A39"/>
    <w:rsid w:val="00D13DE9"/>
    <w:rsid w:val="00D14227"/>
    <w:rsid w:val="00D14237"/>
    <w:rsid w:val="00D15219"/>
    <w:rsid w:val="00D157DD"/>
    <w:rsid w:val="00D158F8"/>
    <w:rsid w:val="00D15A4A"/>
    <w:rsid w:val="00D15E0E"/>
    <w:rsid w:val="00D15FF4"/>
    <w:rsid w:val="00D16204"/>
    <w:rsid w:val="00D164BF"/>
    <w:rsid w:val="00D16FF2"/>
    <w:rsid w:val="00D17A76"/>
    <w:rsid w:val="00D21652"/>
    <w:rsid w:val="00D2214A"/>
    <w:rsid w:val="00D22F0B"/>
    <w:rsid w:val="00D235AD"/>
    <w:rsid w:val="00D236E5"/>
    <w:rsid w:val="00D23C30"/>
    <w:rsid w:val="00D25E00"/>
    <w:rsid w:val="00D25F00"/>
    <w:rsid w:val="00D262F7"/>
    <w:rsid w:val="00D26451"/>
    <w:rsid w:val="00D27290"/>
    <w:rsid w:val="00D2796A"/>
    <w:rsid w:val="00D30C24"/>
    <w:rsid w:val="00D313B8"/>
    <w:rsid w:val="00D317A1"/>
    <w:rsid w:val="00D31805"/>
    <w:rsid w:val="00D31CBE"/>
    <w:rsid w:val="00D31F60"/>
    <w:rsid w:val="00D32618"/>
    <w:rsid w:val="00D32C75"/>
    <w:rsid w:val="00D32C95"/>
    <w:rsid w:val="00D32CE5"/>
    <w:rsid w:val="00D32D95"/>
    <w:rsid w:val="00D35054"/>
    <w:rsid w:val="00D354E3"/>
    <w:rsid w:val="00D363C1"/>
    <w:rsid w:val="00D365BF"/>
    <w:rsid w:val="00D3662D"/>
    <w:rsid w:val="00D375EA"/>
    <w:rsid w:val="00D376B0"/>
    <w:rsid w:val="00D37FAE"/>
    <w:rsid w:val="00D41065"/>
    <w:rsid w:val="00D4141B"/>
    <w:rsid w:val="00D42347"/>
    <w:rsid w:val="00D4246E"/>
    <w:rsid w:val="00D428B6"/>
    <w:rsid w:val="00D42949"/>
    <w:rsid w:val="00D42DE3"/>
    <w:rsid w:val="00D42E8C"/>
    <w:rsid w:val="00D43195"/>
    <w:rsid w:val="00D43325"/>
    <w:rsid w:val="00D433FF"/>
    <w:rsid w:val="00D43B3A"/>
    <w:rsid w:val="00D43D2D"/>
    <w:rsid w:val="00D43ED7"/>
    <w:rsid w:val="00D44297"/>
    <w:rsid w:val="00D44628"/>
    <w:rsid w:val="00D44E4D"/>
    <w:rsid w:val="00D458C2"/>
    <w:rsid w:val="00D45C2A"/>
    <w:rsid w:val="00D45FC8"/>
    <w:rsid w:val="00D47A01"/>
    <w:rsid w:val="00D501B3"/>
    <w:rsid w:val="00D506F0"/>
    <w:rsid w:val="00D52681"/>
    <w:rsid w:val="00D52CAF"/>
    <w:rsid w:val="00D53B2C"/>
    <w:rsid w:val="00D53D56"/>
    <w:rsid w:val="00D53EA7"/>
    <w:rsid w:val="00D54BD8"/>
    <w:rsid w:val="00D54EA5"/>
    <w:rsid w:val="00D55FCB"/>
    <w:rsid w:val="00D56677"/>
    <w:rsid w:val="00D56A72"/>
    <w:rsid w:val="00D56C6E"/>
    <w:rsid w:val="00D60647"/>
    <w:rsid w:val="00D61329"/>
    <w:rsid w:val="00D61E79"/>
    <w:rsid w:val="00D620DD"/>
    <w:rsid w:val="00D6323A"/>
    <w:rsid w:val="00D64287"/>
    <w:rsid w:val="00D643F2"/>
    <w:rsid w:val="00D64540"/>
    <w:rsid w:val="00D65AB3"/>
    <w:rsid w:val="00D666E4"/>
    <w:rsid w:val="00D66BE7"/>
    <w:rsid w:val="00D67233"/>
    <w:rsid w:val="00D6729D"/>
    <w:rsid w:val="00D67A55"/>
    <w:rsid w:val="00D702B2"/>
    <w:rsid w:val="00D705B6"/>
    <w:rsid w:val="00D70EBC"/>
    <w:rsid w:val="00D711CE"/>
    <w:rsid w:val="00D71E19"/>
    <w:rsid w:val="00D7212E"/>
    <w:rsid w:val="00D72D46"/>
    <w:rsid w:val="00D7364F"/>
    <w:rsid w:val="00D7416F"/>
    <w:rsid w:val="00D749F6"/>
    <w:rsid w:val="00D758F2"/>
    <w:rsid w:val="00D75CF1"/>
    <w:rsid w:val="00D75DE8"/>
    <w:rsid w:val="00D763CC"/>
    <w:rsid w:val="00D7677E"/>
    <w:rsid w:val="00D76D79"/>
    <w:rsid w:val="00D77D85"/>
    <w:rsid w:val="00D77EDA"/>
    <w:rsid w:val="00D77F52"/>
    <w:rsid w:val="00D80174"/>
    <w:rsid w:val="00D802DD"/>
    <w:rsid w:val="00D80482"/>
    <w:rsid w:val="00D8100E"/>
    <w:rsid w:val="00D81D99"/>
    <w:rsid w:val="00D823B7"/>
    <w:rsid w:val="00D82D3C"/>
    <w:rsid w:val="00D844F8"/>
    <w:rsid w:val="00D848F8"/>
    <w:rsid w:val="00D84B7F"/>
    <w:rsid w:val="00D84E29"/>
    <w:rsid w:val="00D85B6A"/>
    <w:rsid w:val="00D86978"/>
    <w:rsid w:val="00D86A13"/>
    <w:rsid w:val="00D86D89"/>
    <w:rsid w:val="00D8731B"/>
    <w:rsid w:val="00D874EF"/>
    <w:rsid w:val="00D9080B"/>
    <w:rsid w:val="00D90995"/>
    <w:rsid w:val="00D90AE9"/>
    <w:rsid w:val="00D91A3D"/>
    <w:rsid w:val="00D9220B"/>
    <w:rsid w:val="00D92D0F"/>
    <w:rsid w:val="00D93433"/>
    <w:rsid w:val="00D936AA"/>
    <w:rsid w:val="00D93EFB"/>
    <w:rsid w:val="00D93F03"/>
    <w:rsid w:val="00D94166"/>
    <w:rsid w:val="00D96967"/>
    <w:rsid w:val="00D96C59"/>
    <w:rsid w:val="00D973C1"/>
    <w:rsid w:val="00D9779F"/>
    <w:rsid w:val="00D9799D"/>
    <w:rsid w:val="00D97EA7"/>
    <w:rsid w:val="00DA0ADA"/>
    <w:rsid w:val="00DA1103"/>
    <w:rsid w:val="00DA120C"/>
    <w:rsid w:val="00DA2606"/>
    <w:rsid w:val="00DA281D"/>
    <w:rsid w:val="00DA2862"/>
    <w:rsid w:val="00DA3E95"/>
    <w:rsid w:val="00DA3FCE"/>
    <w:rsid w:val="00DA4EE9"/>
    <w:rsid w:val="00DA5860"/>
    <w:rsid w:val="00DA5F19"/>
    <w:rsid w:val="00DA6332"/>
    <w:rsid w:val="00DA6362"/>
    <w:rsid w:val="00DA6B82"/>
    <w:rsid w:val="00DA731A"/>
    <w:rsid w:val="00DA7500"/>
    <w:rsid w:val="00DA7534"/>
    <w:rsid w:val="00DA789C"/>
    <w:rsid w:val="00DB0010"/>
    <w:rsid w:val="00DB0EB7"/>
    <w:rsid w:val="00DB1631"/>
    <w:rsid w:val="00DB1CAA"/>
    <w:rsid w:val="00DB23D2"/>
    <w:rsid w:val="00DB2DAB"/>
    <w:rsid w:val="00DB30FE"/>
    <w:rsid w:val="00DB3DDE"/>
    <w:rsid w:val="00DB41EC"/>
    <w:rsid w:val="00DB4FA2"/>
    <w:rsid w:val="00DB5086"/>
    <w:rsid w:val="00DB55CF"/>
    <w:rsid w:val="00DB5D60"/>
    <w:rsid w:val="00DB6D0E"/>
    <w:rsid w:val="00DB748E"/>
    <w:rsid w:val="00DC1652"/>
    <w:rsid w:val="00DC1F90"/>
    <w:rsid w:val="00DC20BE"/>
    <w:rsid w:val="00DC22C4"/>
    <w:rsid w:val="00DC3112"/>
    <w:rsid w:val="00DC3BE5"/>
    <w:rsid w:val="00DC3E48"/>
    <w:rsid w:val="00DC4A03"/>
    <w:rsid w:val="00DC4ED6"/>
    <w:rsid w:val="00DC5A09"/>
    <w:rsid w:val="00DC5E1C"/>
    <w:rsid w:val="00DC61AE"/>
    <w:rsid w:val="00DC67B4"/>
    <w:rsid w:val="00DC6B4E"/>
    <w:rsid w:val="00DC6E45"/>
    <w:rsid w:val="00DD04AB"/>
    <w:rsid w:val="00DD0B93"/>
    <w:rsid w:val="00DD10A3"/>
    <w:rsid w:val="00DD1252"/>
    <w:rsid w:val="00DD20BD"/>
    <w:rsid w:val="00DD256A"/>
    <w:rsid w:val="00DD2D21"/>
    <w:rsid w:val="00DD413C"/>
    <w:rsid w:val="00DD4222"/>
    <w:rsid w:val="00DD4270"/>
    <w:rsid w:val="00DD4873"/>
    <w:rsid w:val="00DD4B02"/>
    <w:rsid w:val="00DD5D4E"/>
    <w:rsid w:val="00DD6483"/>
    <w:rsid w:val="00DD6787"/>
    <w:rsid w:val="00DD6F2F"/>
    <w:rsid w:val="00DD7C7F"/>
    <w:rsid w:val="00DE0C63"/>
    <w:rsid w:val="00DE179F"/>
    <w:rsid w:val="00DE18FD"/>
    <w:rsid w:val="00DE1973"/>
    <w:rsid w:val="00DE1CB7"/>
    <w:rsid w:val="00DE1CC5"/>
    <w:rsid w:val="00DE24F6"/>
    <w:rsid w:val="00DE2EEA"/>
    <w:rsid w:val="00DE37B9"/>
    <w:rsid w:val="00DE425C"/>
    <w:rsid w:val="00DE46FF"/>
    <w:rsid w:val="00DE4754"/>
    <w:rsid w:val="00DE4FAA"/>
    <w:rsid w:val="00DE57FA"/>
    <w:rsid w:val="00DE5A3C"/>
    <w:rsid w:val="00DE5B6E"/>
    <w:rsid w:val="00DE5C2B"/>
    <w:rsid w:val="00DE5EC4"/>
    <w:rsid w:val="00DE6AE6"/>
    <w:rsid w:val="00DE6F34"/>
    <w:rsid w:val="00DE790F"/>
    <w:rsid w:val="00DF3416"/>
    <w:rsid w:val="00DF3717"/>
    <w:rsid w:val="00DF3789"/>
    <w:rsid w:val="00DF3E43"/>
    <w:rsid w:val="00DF4E24"/>
    <w:rsid w:val="00DF5328"/>
    <w:rsid w:val="00DF65D3"/>
    <w:rsid w:val="00DF66E0"/>
    <w:rsid w:val="00DF6F0E"/>
    <w:rsid w:val="00DF7503"/>
    <w:rsid w:val="00DF7CFF"/>
    <w:rsid w:val="00DF7F74"/>
    <w:rsid w:val="00DF7FF0"/>
    <w:rsid w:val="00E00575"/>
    <w:rsid w:val="00E00A3B"/>
    <w:rsid w:val="00E00F4D"/>
    <w:rsid w:val="00E017DD"/>
    <w:rsid w:val="00E01A31"/>
    <w:rsid w:val="00E02266"/>
    <w:rsid w:val="00E02464"/>
    <w:rsid w:val="00E038AA"/>
    <w:rsid w:val="00E03BEE"/>
    <w:rsid w:val="00E03C25"/>
    <w:rsid w:val="00E0410B"/>
    <w:rsid w:val="00E04534"/>
    <w:rsid w:val="00E04697"/>
    <w:rsid w:val="00E048AE"/>
    <w:rsid w:val="00E04BFB"/>
    <w:rsid w:val="00E05211"/>
    <w:rsid w:val="00E05825"/>
    <w:rsid w:val="00E05D14"/>
    <w:rsid w:val="00E06391"/>
    <w:rsid w:val="00E06E99"/>
    <w:rsid w:val="00E07EAC"/>
    <w:rsid w:val="00E07FC5"/>
    <w:rsid w:val="00E104E8"/>
    <w:rsid w:val="00E10816"/>
    <w:rsid w:val="00E10D0C"/>
    <w:rsid w:val="00E11CFA"/>
    <w:rsid w:val="00E1211F"/>
    <w:rsid w:val="00E1348F"/>
    <w:rsid w:val="00E139F9"/>
    <w:rsid w:val="00E13B52"/>
    <w:rsid w:val="00E1406B"/>
    <w:rsid w:val="00E14847"/>
    <w:rsid w:val="00E15629"/>
    <w:rsid w:val="00E15908"/>
    <w:rsid w:val="00E15CE0"/>
    <w:rsid w:val="00E15E02"/>
    <w:rsid w:val="00E1660F"/>
    <w:rsid w:val="00E16DAC"/>
    <w:rsid w:val="00E16FA9"/>
    <w:rsid w:val="00E1760F"/>
    <w:rsid w:val="00E17C52"/>
    <w:rsid w:val="00E20CE9"/>
    <w:rsid w:val="00E2114A"/>
    <w:rsid w:val="00E214D7"/>
    <w:rsid w:val="00E21690"/>
    <w:rsid w:val="00E219AA"/>
    <w:rsid w:val="00E22772"/>
    <w:rsid w:val="00E22B88"/>
    <w:rsid w:val="00E234CF"/>
    <w:rsid w:val="00E23576"/>
    <w:rsid w:val="00E236F6"/>
    <w:rsid w:val="00E23A4A"/>
    <w:rsid w:val="00E23A61"/>
    <w:rsid w:val="00E243E2"/>
    <w:rsid w:val="00E243F0"/>
    <w:rsid w:val="00E24672"/>
    <w:rsid w:val="00E254A3"/>
    <w:rsid w:val="00E25C2E"/>
    <w:rsid w:val="00E25D68"/>
    <w:rsid w:val="00E26610"/>
    <w:rsid w:val="00E273FB"/>
    <w:rsid w:val="00E27E5B"/>
    <w:rsid w:val="00E27E8D"/>
    <w:rsid w:val="00E30173"/>
    <w:rsid w:val="00E3030E"/>
    <w:rsid w:val="00E30B09"/>
    <w:rsid w:val="00E30F7B"/>
    <w:rsid w:val="00E31501"/>
    <w:rsid w:val="00E31B25"/>
    <w:rsid w:val="00E331DC"/>
    <w:rsid w:val="00E332C5"/>
    <w:rsid w:val="00E34183"/>
    <w:rsid w:val="00E3554D"/>
    <w:rsid w:val="00E35AAE"/>
    <w:rsid w:val="00E36061"/>
    <w:rsid w:val="00E360A6"/>
    <w:rsid w:val="00E360D1"/>
    <w:rsid w:val="00E36B32"/>
    <w:rsid w:val="00E36C75"/>
    <w:rsid w:val="00E36F6A"/>
    <w:rsid w:val="00E370C0"/>
    <w:rsid w:val="00E370F8"/>
    <w:rsid w:val="00E377E7"/>
    <w:rsid w:val="00E3782A"/>
    <w:rsid w:val="00E40498"/>
    <w:rsid w:val="00E421E3"/>
    <w:rsid w:val="00E42538"/>
    <w:rsid w:val="00E4277E"/>
    <w:rsid w:val="00E42B5F"/>
    <w:rsid w:val="00E4307E"/>
    <w:rsid w:val="00E4327B"/>
    <w:rsid w:val="00E43602"/>
    <w:rsid w:val="00E43690"/>
    <w:rsid w:val="00E43FCF"/>
    <w:rsid w:val="00E44032"/>
    <w:rsid w:val="00E44479"/>
    <w:rsid w:val="00E4456E"/>
    <w:rsid w:val="00E44B49"/>
    <w:rsid w:val="00E45B42"/>
    <w:rsid w:val="00E461CB"/>
    <w:rsid w:val="00E469A5"/>
    <w:rsid w:val="00E46A56"/>
    <w:rsid w:val="00E46BAE"/>
    <w:rsid w:val="00E46EB6"/>
    <w:rsid w:val="00E47632"/>
    <w:rsid w:val="00E47F6E"/>
    <w:rsid w:val="00E50665"/>
    <w:rsid w:val="00E51952"/>
    <w:rsid w:val="00E533C3"/>
    <w:rsid w:val="00E53582"/>
    <w:rsid w:val="00E535C8"/>
    <w:rsid w:val="00E53690"/>
    <w:rsid w:val="00E53A51"/>
    <w:rsid w:val="00E540FD"/>
    <w:rsid w:val="00E5424F"/>
    <w:rsid w:val="00E54358"/>
    <w:rsid w:val="00E54EF9"/>
    <w:rsid w:val="00E552C0"/>
    <w:rsid w:val="00E55D58"/>
    <w:rsid w:val="00E55E68"/>
    <w:rsid w:val="00E56B99"/>
    <w:rsid w:val="00E579F3"/>
    <w:rsid w:val="00E57F8D"/>
    <w:rsid w:val="00E603F0"/>
    <w:rsid w:val="00E60C09"/>
    <w:rsid w:val="00E60CFC"/>
    <w:rsid w:val="00E60E28"/>
    <w:rsid w:val="00E610AB"/>
    <w:rsid w:val="00E61DC9"/>
    <w:rsid w:val="00E61E45"/>
    <w:rsid w:val="00E61EAF"/>
    <w:rsid w:val="00E62028"/>
    <w:rsid w:val="00E620DE"/>
    <w:rsid w:val="00E62C1E"/>
    <w:rsid w:val="00E62F79"/>
    <w:rsid w:val="00E62FBF"/>
    <w:rsid w:val="00E6365B"/>
    <w:rsid w:val="00E63A39"/>
    <w:rsid w:val="00E64151"/>
    <w:rsid w:val="00E64843"/>
    <w:rsid w:val="00E65398"/>
    <w:rsid w:val="00E66BA5"/>
    <w:rsid w:val="00E66D2E"/>
    <w:rsid w:val="00E671A0"/>
    <w:rsid w:val="00E67215"/>
    <w:rsid w:val="00E6776C"/>
    <w:rsid w:val="00E6778A"/>
    <w:rsid w:val="00E71999"/>
    <w:rsid w:val="00E71DEF"/>
    <w:rsid w:val="00E7288C"/>
    <w:rsid w:val="00E72EA4"/>
    <w:rsid w:val="00E73AA5"/>
    <w:rsid w:val="00E740E5"/>
    <w:rsid w:val="00E7456D"/>
    <w:rsid w:val="00E746E9"/>
    <w:rsid w:val="00E75F51"/>
    <w:rsid w:val="00E75F5E"/>
    <w:rsid w:val="00E772C9"/>
    <w:rsid w:val="00E77421"/>
    <w:rsid w:val="00E80FDF"/>
    <w:rsid w:val="00E81732"/>
    <w:rsid w:val="00E825C6"/>
    <w:rsid w:val="00E825E2"/>
    <w:rsid w:val="00E82E2D"/>
    <w:rsid w:val="00E82EA7"/>
    <w:rsid w:val="00E83279"/>
    <w:rsid w:val="00E83E5B"/>
    <w:rsid w:val="00E841B5"/>
    <w:rsid w:val="00E844E6"/>
    <w:rsid w:val="00E84A21"/>
    <w:rsid w:val="00E84A66"/>
    <w:rsid w:val="00E84BA2"/>
    <w:rsid w:val="00E84CCA"/>
    <w:rsid w:val="00E862E9"/>
    <w:rsid w:val="00E863DA"/>
    <w:rsid w:val="00E86480"/>
    <w:rsid w:val="00E878FA"/>
    <w:rsid w:val="00E87B62"/>
    <w:rsid w:val="00E903CB"/>
    <w:rsid w:val="00E90F94"/>
    <w:rsid w:val="00E9194B"/>
    <w:rsid w:val="00E919A0"/>
    <w:rsid w:val="00E920BA"/>
    <w:rsid w:val="00E920CE"/>
    <w:rsid w:val="00E9231D"/>
    <w:rsid w:val="00E9290B"/>
    <w:rsid w:val="00E92961"/>
    <w:rsid w:val="00E92BB1"/>
    <w:rsid w:val="00E92CDB"/>
    <w:rsid w:val="00E931A1"/>
    <w:rsid w:val="00E93230"/>
    <w:rsid w:val="00E935D2"/>
    <w:rsid w:val="00E93969"/>
    <w:rsid w:val="00E944A4"/>
    <w:rsid w:val="00E948D4"/>
    <w:rsid w:val="00E94947"/>
    <w:rsid w:val="00E95806"/>
    <w:rsid w:val="00E9752B"/>
    <w:rsid w:val="00EA01F2"/>
    <w:rsid w:val="00EA0469"/>
    <w:rsid w:val="00EA1CD5"/>
    <w:rsid w:val="00EA2443"/>
    <w:rsid w:val="00EA28A5"/>
    <w:rsid w:val="00EA34E7"/>
    <w:rsid w:val="00EA3C6F"/>
    <w:rsid w:val="00EA41AE"/>
    <w:rsid w:val="00EA4688"/>
    <w:rsid w:val="00EA4768"/>
    <w:rsid w:val="00EA4895"/>
    <w:rsid w:val="00EA4D1F"/>
    <w:rsid w:val="00EA508A"/>
    <w:rsid w:val="00EA5202"/>
    <w:rsid w:val="00EA548B"/>
    <w:rsid w:val="00EA611F"/>
    <w:rsid w:val="00EA627B"/>
    <w:rsid w:val="00EB00BF"/>
    <w:rsid w:val="00EB0B4E"/>
    <w:rsid w:val="00EB0F13"/>
    <w:rsid w:val="00EB18C7"/>
    <w:rsid w:val="00EB1B06"/>
    <w:rsid w:val="00EB2D94"/>
    <w:rsid w:val="00EB34EF"/>
    <w:rsid w:val="00EB3853"/>
    <w:rsid w:val="00EB3A8E"/>
    <w:rsid w:val="00EB412F"/>
    <w:rsid w:val="00EB4EE3"/>
    <w:rsid w:val="00EB4F6A"/>
    <w:rsid w:val="00EB53BB"/>
    <w:rsid w:val="00EB56E7"/>
    <w:rsid w:val="00EB634A"/>
    <w:rsid w:val="00EC04F1"/>
    <w:rsid w:val="00EC0DEA"/>
    <w:rsid w:val="00EC1D55"/>
    <w:rsid w:val="00EC1E86"/>
    <w:rsid w:val="00EC2363"/>
    <w:rsid w:val="00EC29EE"/>
    <w:rsid w:val="00EC2CE0"/>
    <w:rsid w:val="00EC30F2"/>
    <w:rsid w:val="00EC3199"/>
    <w:rsid w:val="00EC41FE"/>
    <w:rsid w:val="00EC43DC"/>
    <w:rsid w:val="00EC4CC6"/>
    <w:rsid w:val="00EC5A64"/>
    <w:rsid w:val="00EC60C5"/>
    <w:rsid w:val="00EC668B"/>
    <w:rsid w:val="00EC6A8D"/>
    <w:rsid w:val="00ED19F6"/>
    <w:rsid w:val="00ED1B00"/>
    <w:rsid w:val="00ED20DA"/>
    <w:rsid w:val="00ED21C9"/>
    <w:rsid w:val="00ED238D"/>
    <w:rsid w:val="00ED23B2"/>
    <w:rsid w:val="00ED23D9"/>
    <w:rsid w:val="00ED2B6D"/>
    <w:rsid w:val="00ED354C"/>
    <w:rsid w:val="00ED38D3"/>
    <w:rsid w:val="00ED391D"/>
    <w:rsid w:val="00ED55DC"/>
    <w:rsid w:val="00ED5FBE"/>
    <w:rsid w:val="00ED684B"/>
    <w:rsid w:val="00ED7085"/>
    <w:rsid w:val="00ED70EF"/>
    <w:rsid w:val="00ED7BE6"/>
    <w:rsid w:val="00ED7C0E"/>
    <w:rsid w:val="00EE0AFD"/>
    <w:rsid w:val="00EE0B72"/>
    <w:rsid w:val="00EE0BC8"/>
    <w:rsid w:val="00EE11B6"/>
    <w:rsid w:val="00EE13AC"/>
    <w:rsid w:val="00EE1815"/>
    <w:rsid w:val="00EE1B0B"/>
    <w:rsid w:val="00EE38E1"/>
    <w:rsid w:val="00EE4720"/>
    <w:rsid w:val="00EE4733"/>
    <w:rsid w:val="00EE6B91"/>
    <w:rsid w:val="00EE6E1F"/>
    <w:rsid w:val="00EE6F54"/>
    <w:rsid w:val="00EE78E8"/>
    <w:rsid w:val="00EF0789"/>
    <w:rsid w:val="00EF25C5"/>
    <w:rsid w:val="00EF26E8"/>
    <w:rsid w:val="00EF29CD"/>
    <w:rsid w:val="00EF2BBF"/>
    <w:rsid w:val="00EF2F63"/>
    <w:rsid w:val="00EF333E"/>
    <w:rsid w:val="00EF6161"/>
    <w:rsid w:val="00EF669F"/>
    <w:rsid w:val="00EF66DA"/>
    <w:rsid w:val="00EF6B39"/>
    <w:rsid w:val="00EF6DEE"/>
    <w:rsid w:val="00EF7242"/>
    <w:rsid w:val="00EF759E"/>
    <w:rsid w:val="00EF793C"/>
    <w:rsid w:val="00EF7E39"/>
    <w:rsid w:val="00EF7FBB"/>
    <w:rsid w:val="00F00A58"/>
    <w:rsid w:val="00F01539"/>
    <w:rsid w:val="00F01A31"/>
    <w:rsid w:val="00F01ACA"/>
    <w:rsid w:val="00F01CC5"/>
    <w:rsid w:val="00F01FC4"/>
    <w:rsid w:val="00F020B9"/>
    <w:rsid w:val="00F0216C"/>
    <w:rsid w:val="00F024E1"/>
    <w:rsid w:val="00F024FE"/>
    <w:rsid w:val="00F0262A"/>
    <w:rsid w:val="00F026A7"/>
    <w:rsid w:val="00F03841"/>
    <w:rsid w:val="00F0385B"/>
    <w:rsid w:val="00F044E4"/>
    <w:rsid w:val="00F0664E"/>
    <w:rsid w:val="00F06876"/>
    <w:rsid w:val="00F06F5C"/>
    <w:rsid w:val="00F07146"/>
    <w:rsid w:val="00F07A4D"/>
    <w:rsid w:val="00F07E16"/>
    <w:rsid w:val="00F07E46"/>
    <w:rsid w:val="00F07FF8"/>
    <w:rsid w:val="00F108CC"/>
    <w:rsid w:val="00F108DD"/>
    <w:rsid w:val="00F11256"/>
    <w:rsid w:val="00F1154A"/>
    <w:rsid w:val="00F12254"/>
    <w:rsid w:val="00F129AF"/>
    <w:rsid w:val="00F13856"/>
    <w:rsid w:val="00F13CAB"/>
    <w:rsid w:val="00F150DF"/>
    <w:rsid w:val="00F153AD"/>
    <w:rsid w:val="00F16329"/>
    <w:rsid w:val="00F1704C"/>
    <w:rsid w:val="00F17958"/>
    <w:rsid w:val="00F20C9A"/>
    <w:rsid w:val="00F20E57"/>
    <w:rsid w:val="00F20E66"/>
    <w:rsid w:val="00F21252"/>
    <w:rsid w:val="00F21E95"/>
    <w:rsid w:val="00F21EE8"/>
    <w:rsid w:val="00F225D5"/>
    <w:rsid w:val="00F232B9"/>
    <w:rsid w:val="00F2551E"/>
    <w:rsid w:val="00F25526"/>
    <w:rsid w:val="00F265A4"/>
    <w:rsid w:val="00F26A0C"/>
    <w:rsid w:val="00F26DB5"/>
    <w:rsid w:val="00F26E9B"/>
    <w:rsid w:val="00F2715C"/>
    <w:rsid w:val="00F27787"/>
    <w:rsid w:val="00F27AFC"/>
    <w:rsid w:val="00F27CB8"/>
    <w:rsid w:val="00F27D4D"/>
    <w:rsid w:val="00F304C1"/>
    <w:rsid w:val="00F310F2"/>
    <w:rsid w:val="00F3126C"/>
    <w:rsid w:val="00F316B4"/>
    <w:rsid w:val="00F317EE"/>
    <w:rsid w:val="00F32255"/>
    <w:rsid w:val="00F32335"/>
    <w:rsid w:val="00F327C5"/>
    <w:rsid w:val="00F3319D"/>
    <w:rsid w:val="00F33BF0"/>
    <w:rsid w:val="00F33C8B"/>
    <w:rsid w:val="00F34100"/>
    <w:rsid w:val="00F34C86"/>
    <w:rsid w:val="00F35DEF"/>
    <w:rsid w:val="00F36B8E"/>
    <w:rsid w:val="00F376FE"/>
    <w:rsid w:val="00F377E2"/>
    <w:rsid w:val="00F4058B"/>
    <w:rsid w:val="00F411F7"/>
    <w:rsid w:val="00F4243B"/>
    <w:rsid w:val="00F42468"/>
    <w:rsid w:val="00F42A14"/>
    <w:rsid w:val="00F42F82"/>
    <w:rsid w:val="00F4357B"/>
    <w:rsid w:val="00F437DA"/>
    <w:rsid w:val="00F44797"/>
    <w:rsid w:val="00F45374"/>
    <w:rsid w:val="00F45512"/>
    <w:rsid w:val="00F46CD3"/>
    <w:rsid w:val="00F46E81"/>
    <w:rsid w:val="00F46FE7"/>
    <w:rsid w:val="00F47BDD"/>
    <w:rsid w:val="00F509E0"/>
    <w:rsid w:val="00F50CEF"/>
    <w:rsid w:val="00F50EC0"/>
    <w:rsid w:val="00F50F78"/>
    <w:rsid w:val="00F519AB"/>
    <w:rsid w:val="00F51DFD"/>
    <w:rsid w:val="00F5331F"/>
    <w:rsid w:val="00F53405"/>
    <w:rsid w:val="00F53AAF"/>
    <w:rsid w:val="00F541FF"/>
    <w:rsid w:val="00F546DA"/>
    <w:rsid w:val="00F54AB3"/>
    <w:rsid w:val="00F55549"/>
    <w:rsid w:val="00F55B1A"/>
    <w:rsid w:val="00F56BB0"/>
    <w:rsid w:val="00F5795C"/>
    <w:rsid w:val="00F60057"/>
    <w:rsid w:val="00F60931"/>
    <w:rsid w:val="00F614E5"/>
    <w:rsid w:val="00F61593"/>
    <w:rsid w:val="00F61AD4"/>
    <w:rsid w:val="00F61F92"/>
    <w:rsid w:val="00F62501"/>
    <w:rsid w:val="00F6399F"/>
    <w:rsid w:val="00F64279"/>
    <w:rsid w:val="00F64D3F"/>
    <w:rsid w:val="00F65F94"/>
    <w:rsid w:val="00F66CC9"/>
    <w:rsid w:val="00F6752B"/>
    <w:rsid w:val="00F6790A"/>
    <w:rsid w:val="00F70142"/>
    <w:rsid w:val="00F70357"/>
    <w:rsid w:val="00F71155"/>
    <w:rsid w:val="00F725D1"/>
    <w:rsid w:val="00F72755"/>
    <w:rsid w:val="00F72923"/>
    <w:rsid w:val="00F72A43"/>
    <w:rsid w:val="00F730A5"/>
    <w:rsid w:val="00F7351C"/>
    <w:rsid w:val="00F74249"/>
    <w:rsid w:val="00F74369"/>
    <w:rsid w:val="00F746C9"/>
    <w:rsid w:val="00F74914"/>
    <w:rsid w:val="00F74F12"/>
    <w:rsid w:val="00F75820"/>
    <w:rsid w:val="00F76488"/>
    <w:rsid w:val="00F76F0D"/>
    <w:rsid w:val="00F7712D"/>
    <w:rsid w:val="00F774A4"/>
    <w:rsid w:val="00F77581"/>
    <w:rsid w:val="00F77801"/>
    <w:rsid w:val="00F81109"/>
    <w:rsid w:val="00F827D8"/>
    <w:rsid w:val="00F82E71"/>
    <w:rsid w:val="00F8337B"/>
    <w:rsid w:val="00F83E1E"/>
    <w:rsid w:val="00F84167"/>
    <w:rsid w:val="00F841FE"/>
    <w:rsid w:val="00F8443A"/>
    <w:rsid w:val="00F85252"/>
    <w:rsid w:val="00F85711"/>
    <w:rsid w:val="00F85BC3"/>
    <w:rsid w:val="00F85CD3"/>
    <w:rsid w:val="00F85D8F"/>
    <w:rsid w:val="00F86C04"/>
    <w:rsid w:val="00F86E13"/>
    <w:rsid w:val="00F87001"/>
    <w:rsid w:val="00F87834"/>
    <w:rsid w:val="00F901F8"/>
    <w:rsid w:val="00F90FCE"/>
    <w:rsid w:val="00F91081"/>
    <w:rsid w:val="00F913B0"/>
    <w:rsid w:val="00F935A7"/>
    <w:rsid w:val="00F9400F"/>
    <w:rsid w:val="00F9434E"/>
    <w:rsid w:val="00F94B09"/>
    <w:rsid w:val="00F9523F"/>
    <w:rsid w:val="00F96A84"/>
    <w:rsid w:val="00F96E08"/>
    <w:rsid w:val="00FA137E"/>
    <w:rsid w:val="00FA2B34"/>
    <w:rsid w:val="00FA2D1D"/>
    <w:rsid w:val="00FA2F0A"/>
    <w:rsid w:val="00FA4DB2"/>
    <w:rsid w:val="00FA4E77"/>
    <w:rsid w:val="00FA5687"/>
    <w:rsid w:val="00FA769F"/>
    <w:rsid w:val="00FB001A"/>
    <w:rsid w:val="00FB0132"/>
    <w:rsid w:val="00FB04F5"/>
    <w:rsid w:val="00FB0ACF"/>
    <w:rsid w:val="00FB1506"/>
    <w:rsid w:val="00FB2621"/>
    <w:rsid w:val="00FB3513"/>
    <w:rsid w:val="00FB370A"/>
    <w:rsid w:val="00FB3E47"/>
    <w:rsid w:val="00FB430C"/>
    <w:rsid w:val="00FB47F9"/>
    <w:rsid w:val="00FB5626"/>
    <w:rsid w:val="00FB57D9"/>
    <w:rsid w:val="00FB5BE0"/>
    <w:rsid w:val="00FB60B5"/>
    <w:rsid w:val="00FB62FF"/>
    <w:rsid w:val="00FB6769"/>
    <w:rsid w:val="00FB7078"/>
    <w:rsid w:val="00FB7119"/>
    <w:rsid w:val="00FB7BBA"/>
    <w:rsid w:val="00FB7CBE"/>
    <w:rsid w:val="00FB7E4B"/>
    <w:rsid w:val="00FB7F9F"/>
    <w:rsid w:val="00FC087C"/>
    <w:rsid w:val="00FC3755"/>
    <w:rsid w:val="00FC37E1"/>
    <w:rsid w:val="00FC3914"/>
    <w:rsid w:val="00FC51E0"/>
    <w:rsid w:val="00FC527D"/>
    <w:rsid w:val="00FC583D"/>
    <w:rsid w:val="00FC5C06"/>
    <w:rsid w:val="00FC64AF"/>
    <w:rsid w:val="00FC7080"/>
    <w:rsid w:val="00FC7389"/>
    <w:rsid w:val="00FC7998"/>
    <w:rsid w:val="00FC7A46"/>
    <w:rsid w:val="00FD0314"/>
    <w:rsid w:val="00FD0FF7"/>
    <w:rsid w:val="00FD17F7"/>
    <w:rsid w:val="00FD1A37"/>
    <w:rsid w:val="00FD3051"/>
    <w:rsid w:val="00FD3098"/>
    <w:rsid w:val="00FD4512"/>
    <w:rsid w:val="00FD4C08"/>
    <w:rsid w:val="00FD51AD"/>
    <w:rsid w:val="00FD5675"/>
    <w:rsid w:val="00FD57A3"/>
    <w:rsid w:val="00FD59F3"/>
    <w:rsid w:val="00FD6538"/>
    <w:rsid w:val="00FD6907"/>
    <w:rsid w:val="00FD6AED"/>
    <w:rsid w:val="00FD6E12"/>
    <w:rsid w:val="00FD7221"/>
    <w:rsid w:val="00FD7DEE"/>
    <w:rsid w:val="00FE0436"/>
    <w:rsid w:val="00FE05F3"/>
    <w:rsid w:val="00FE0AA7"/>
    <w:rsid w:val="00FE0CD3"/>
    <w:rsid w:val="00FE107A"/>
    <w:rsid w:val="00FE1104"/>
    <w:rsid w:val="00FE1A74"/>
    <w:rsid w:val="00FE1E96"/>
    <w:rsid w:val="00FE21A0"/>
    <w:rsid w:val="00FE2496"/>
    <w:rsid w:val="00FE25A7"/>
    <w:rsid w:val="00FE2C7C"/>
    <w:rsid w:val="00FE3CA1"/>
    <w:rsid w:val="00FE44E3"/>
    <w:rsid w:val="00FE4812"/>
    <w:rsid w:val="00FE5341"/>
    <w:rsid w:val="00FE5435"/>
    <w:rsid w:val="00FE5AB2"/>
    <w:rsid w:val="00FE6429"/>
    <w:rsid w:val="00FE66E9"/>
    <w:rsid w:val="00FE6EF9"/>
    <w:rsid w:val="00FE75D1"/>
    <w:rsid w:val="00FF137F"/>
    <w:rsid w:val="00FF1B36"/>
    <w:rsid w:val="00FF1DB0"/>
    <w:rsid w:val="00FF2EE3"/>
    <w:rsid w:val="00FF2F6B"/>
    <w:rsid w:val="00FF3F55"/>
    <w:rsid w:val="00FF43F0"/>
    <w:rsid w:val="00FF44B4"/>
    <w:rsid w:val="00FF46BE"/>
    <w:rsid w:val="00FF4771"/>
    <w:rsid w:val="00FF47A0"/>
    <w:rsid w:val="00FF4878"/>
    <w:rsid w:val="00FF6B6C"/>
    <w:rsid w:val="00FF6CCC"/>
    <w:rsid w:val="00FF6F93"/>
    <w:rsid w:val="00FF71A3"/>
    <w:rsid w:val="00FF7274"/>
    <w:rsid w:val="00FF7368"/>
    <w:rsid w:val="00FF745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C5C1D81-2141-4A61-8E1D-C89A2E2A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C42"/>
    <w:pPr>
      <w:spacing w:after="200" w:line="276" w:lineRule="auto"/>
    </w:pPr>
    <w:rPr>
      <w:rFonts w:ascii="Calibri" w:eastAsia="Calibri" w:hAnsi="Calibri" w:cs="Calibri"/>
      <w:color w:val="000000"/>
      <w:sz w:val="22"/>
      <w:szCs w:val="22"/>
    </w:rPr>
  </w:style>
  <w:style w:type="paragraph" w:styleId="Heading1">
    <w:name w:val="heading 1"/>
    <w:basedOn w:val="Normal"/>
    <w:next w:val="Normal"/>
    <w:link w:val="Heading1Char"/>
    <w:qFormat/>
    <w:rsid w:val="00EF7B96"/>
    <w:pPr>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EF7B96"/>
    <w:pPr>
      <w:spacing w:after="0" w:line="240" w:lineRule="auto"/>
      <w:outlineLvl w:val="1"/>
    </w:pPr>
    <w:rPr>
      <w:rFonts w:ascii="Times New Roman" w:eastAsia="Times New Roman" w:hAnsi="Times New Roman" w:cs="Times New Roman"/>
      <w:i/>
      <w:iCs/>
      <w:sz w:val="24"/>
      <w:szCs w:val="24"/>
    </w:rPr>
  </w:style>
  <w:style w:type="paragraph" w:styleId="Heading3">
    <w:name w:val="heading 3"/>
    <w:basedOn w:val="Normal"/>
    <w:next w:val="Normal"/>
    <w:link w:val="Heading3Char"/>
    <w:qFormat/>
    <w:rsid w:val="00EF7B96"/>
    <w:pPr>
      <w:spacing w:line="240" w:lineRule="auto"/>
      <w:outlineLvl w:val="2"/>
    </w:pPr>
    <w:rPr>
      <w:rFonts w:ascii="Garamond" w:eastAsia="Garamond" w:hAnsi="Garamond" w:cs="Garamond"/>
      <w:b/>
      <w:bCs/>
    </w:rPr>
  </w:style>
  <w:style w:type="paragraph" w:styleId="Heading4">
    <w:name w:val="heading 4"/>
    <w:basedOn w:val="Normal"/>
    <w:next w:val="Normal"/>
    <w:link w:val="Heading4Char"/>
    <w:qFormat/>
    <w:rsid w:val="00EF7B96"/>
    <w:pPr>
      <w:tabs>
        <w:tab w:val="left" w:pos="1080"/>
      </w:tabs>
      <w:spacing w:after="0" w:line="240" w:lineRule="auto"/>
      <w:jc w:val="both"/>
      <w:outlineLvl w:val="3"/>
    </w:pPr>
    <w:rPr>
      <w:rFonts w:ascii="Garamond" w:eastAsia="Garamond" w:hAnsi="Garamond" w:cs="Garamond"/>
      <w:b/>
      <w:bCs/>
      <w:sz w:val="26"/>
      <w:szCs w:val="26"/>
    </w:rPr>
  </w:style>
  <w:style w:type="paragraph" w:styleId="Heading5">
    <w:name w:val="heading 5"/>
    <w:basedOn w:val="Normal"/>
    <w:next w:val="Normal"/>
    <w:link w:val="Heading5Char"/>
    <w:qFormat/>
    <w:rsid w:val="00EF7B96"/>
    <w:pPr>
      <w:spacing w:line="240" w:lineRule="auto"/>
      <w:jc w:val="center"/>
      <w:outlineLvl w:val="4"/>
    </w:pPr>
    <w:rPr>
      <w:rFonts w:ascii="Garamond" w:eastAsia="Garamond" w:hAnsi="Garamond" w:cs="Garamond"/>
      <w:b/>
      <w:bCs/>
      <w:sz w:val="24"/>
      <w:szCs w:val="24"/>
    </w:rPr>
  </w:style>
  <w:style w:type="paragraph" w:styleId="Heading6">
    <w:name w:val="heading 6"/>
    <w:basedOn w:val="Normal"/>
    <w:next w:val="Normal"/>
    <w:link w:val="Heading6Char"/>
    <w:qFormat/>
    <w:rsid w:val="00EF7B96"/>
    <w:pPr>
      <w:spacing w:line="240" w:lineRule="auto"/>
      <w:outlineLvl w:val="5"/>
    </w:pPr>
    <w:rPr>
      <w:rFonts w:ascii="Garamond" w:eastAsia="Garamond" w:hAnsi="Garamond" w:cs="Garamond"/>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
    <w:name w:val="body"/>
    <w:basedOn w:val="DefaultParagraphFont"/>
    <w:rsid w:val="00833783"/>
  </w:style>
  <w:style w:type="character" w:customStyle="1" w:styleId="bodybold">
    <w:name w:val="bodybold"/>
    <w:basedOn w:val="DefaultParagraphFont"/>
    <w:rsid w:val="00833783"/>
  </w:style>
  <w:style w:type="character" w:styleId="Hyperlink">
    <w:name w:val="Hyperlink"/>
    <w:basedOn w:val="DefaultParagraphFont"/>
    <w:uiPriority w:val="99"/>
    <w:rsid w:val="00833783"/>
    <w:rPr>
      <w:color w:val="0000FF"/>
      <w:u w:val="single"/>
    </w:rPr>
  </w:style>
  <w:style w:type="paragraph" w:styleId="NormalWeb">
    <w:name w:val="Normal (Web)"/>
    <w:basedOn w:val="Normal"/>
    <w:uiPriority w:val="99"/>
    <w:rsid w:val="001F2112"/>
    <w:pPr>
      <w:spacing w:beforeLines="1" w:afterLines="1" w:line="240" w:lineRule="auto"/>
    </w:pPr>
    <w:rPr>
      <w:rFonts w:ascii="Times" w:eastAsia="Times New Roman" w:hAnsi="Times" w:cs="Times New Roman"/>
      <w:color w:val="auto"/>
      <w:sz w:val="20"/>
      <w:szCs w:val="20"/>
    </w:rPr>
  </w:style>
  <w:style w:type="paragraph" w:styleId="BodyTextIndent">
    <w:name w:val="Body Text Indent"/>
    <w:basedOn w:val="Normal"/>
    <w:link w:val="BodyTextIndentChar"/>
    <w:rsid w:val="004E74EB"/>
    <w:pPr>
      <w:tabs>
        <w:tab w:val="left" w:pos="720"/>
        <w:tab w:val="left" w:pos="1800"/>
        <w:tab w:val="right" w:pos="9720"/>
      </w:tabs>
      <w:spacing w:after="0" w:line="240" w:lineRule="auto"/>
      <w:ind w:left="720" w:hanging="720"/>
    </w:pPr>
    <w:rPr>
      <w:rFonts w:ascii="Tahoma" w:eastAsia="Times New Roman" w:hAnsi="Tahoma" w:cs="Tahoma"/>
      <w:color w:val="auto"/>
      <w:sz w:val="24"/>
      <w:szCs w:val="24"/>
    </w:rPr>
  </w:style>
  <w:style w:type="character" w:customStyle="1" w:styleId="BodyTextIndentChar">
    <w:name w:val="Body Text Indent Char"/>
    <w:basedOn w:val="DefaultParagraphFont"/>
    <w:link w:val="BodyTextIndent"/>
    <w:rsid w:val="004E74EB"/>
    <w:rPr>
      <w:rFonts w:ascii="Tahoma" w:hAnsi="Tahoma" w:cs="Tahoma"/>
      <w:sz w:val="24"/>
      <w:szCs w:val="24"/>
    </w:rPr>
  </w:style>
  <w:style w:type="paragraph" w:styleId="HTMLPreformatted">
    <w:name w:val="HTML Preformatted"/>
    <w:basedOn w:val="Normal"/>
    <w:link w:val="HTMLPreformattedChar"/>
    <w:uiPriority w:val="99"/>
    <w:rsid w:val="00695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color w:val="auto"/>
      <w:sz w:val="20"/>
      <w:szCs w:val="20"/>
    </w:rPr>
  </w:style>
  <w:style w:type="character" w:customStyle="1" w:styleId="HTMLPreformattedChar">
    <w:name w:val="HTML Preformatted Char"/>
    <w:basedOn w:val="DefaultParagraphFont"/>
    <w:link w:val="HTMLPreformatted"/>
    <w:uiPriority w:val="99"/>
    <w:rsid w:val="00695C33"/>
    <w:rPr>
      <w:rFonts w:ascii="Courier" w:hAnsi="Courier" w:cs="Courier"/>
    </w:rPr>
  </w:style>
  <w:style w:type="paragraph" w:styleId="ListParagraph">
    <w:name w:val="List Paragraph"/>
    <w:basedOn w:val="Normal"/>
    <w:uiPriority w:val="34"/>
    <w:qFormat/>
    <w:rsid w:val="00206F80"/>
    <w:pPr>
      <w:ind w:left="720"/>
      <w:contextualSpacing/>
    </w:pPr>
  </w:style>
  <w:style w:type="paragraph" w:styleId="BalloonText">
    <w:name w:val="Balloon Text"/>
    <w:basedOn w:val="Normal"/>
    <w:link w:val="BalloonTextChar"/>
    <w:rsid w:val="00280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80913"/>
    <w:rPr>
      <w:rFonts w:ascii="Tahoma" w:eastAsia="Calibri" w:hAnsi="Tahoma" w:cs="Tahoma"/>
      <w:color w:val="000000"/>
      <w:sz w:val="16"/>
      <w:szCs w:val="16"/>
    </w:rPr>
  </w:style>
  <w:style w:type="character" w:customStyle="1" w:styleId="apple-tab-span">
    <w:name w:val="apple-tab-span"/>
    <w:basedOn w:val="DefaultParagraphFont"/>
    <w:rsid w:val="00B02FB1"/>
  </w:style>
  <w:style w:type="paragraph" w:styleId="PlainText">
    <w:name w:val="Plain Text"/>
    <w:basedOn w:val="Normal"/>
    <w:link w:val="PlainTextChar"/>
    <w:uiPriority w:val="99"/>
    <w:rsid w:val="0044526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45266"/>
    <w:rPr>
      <w:rFonts w:ascii="Consolas" w:eastAsia="Calibri" w:hAnsi="Consolas" w:cs="Consolas"/>
      <w:color w:val="000000"/>
      <w:sz w:val="21"/>
      <w:szCs w:val="21"/>
    </w:rPr>
  </w:style>
  <w:style w:type="paragraph" w:styleId="NoSpacing">
    <w:name w:val="No Spacing"/>
    <w:uiPriority w:val="1"/>
    <w:qFormat/>
    <w:rsid w:val="006E2DF9"/>
    <w:rPr>
      <w:rFonts w:asciiTheme="minorHAnsi" w:eastAsiaTheme="minorHAnsi" w:hAnsiTheme="minorHAnsi" w:cstheme="minorBidi"/>
      <w:sz w:val="22"/>
      <w:szCs w:val="22"/>
    </w:rPr>
  </w:style>
  <w:style w:type="character" w:styleId="Emphasis">
    <w:name w:val="Emphasis"/>
    <w:basedOn w:val="DefaultParagraphFont"/>
    <w:uiPriority w:val="20"/>
    <w:qFormat/>
    <w:rsid w:val="007D23D4"/>
    <w:rPr>
      <w:i/>
      <w:iCs/>
    </w:rPr>
  </w:style>
  <w:style w:type="character" w:customStyle="1" w:styleId="apple-converted-space">
    <w:name w:val="apple-converted-space"/>
    <w:basedOn w:val="DefaultParagraphFont"/>
    <w:rsid w:val="0081239B"/>
  </w:style>
  <w:style w:type="paragraph" w:styleId="Footer">
    <w:name w:val="footer"/>
    <w:basedOn w:val="Normal"/>
    <w:link w:val="FooterChar"/>
    <w:rsid w:val="00CC1061"/>
    <w:pPr>
      <w:tabs>
        <w:tab w:val="center" w:pos="4320"/>
        <w:tab w:val="right" w:pos="8640"/>
      </w:tabs>
      <w:spacing w:after="0" w:line="240" w:lineRule="auto"/>
    </w:pPr>
    <w:rPr>
      <w:rFonts w:ascii="Century Gothic" w:eastAsia="Times New Roman" w:hAnsi="Century Gothic" w:cs="Times New Roman"/>
      <w:color w:val="auto"/>
      <w:szCs w:val="20"/>
    </w:rPr>
  </w:style>
  <w:style w:type="character" w:customStyle="1" w:styleId="FooterChar">
    <w:name w:val="Footer Char"/>
    <w:basedOn w:val="DefaultParagraphFont"/>
    <w:link w:val="Footer"/>
    <w:rsid w:val="00CC1061"/>
    <w:rPr>
      <w:rFonts w:ascii="Century Gothic" w:hAnsi="Century Gothic"/>
      <w:sz w:val="22"/>
    </w:rPr>
  </w:style>
  <w:style w:type="paragraph" w:customStyle="1" w:styleId="Pa11">
    <w:name w:val="Pa1+1"/>
    <w:basedOn w:val="Normal"/>
    <w:next w:val="Normal"/>
    <w:uiPriority w:val="99"/>
    <w:rsid w:val="00284E7D"/>
    <w:pPr>
      <w:autoSpaceDE w:val="0"/>
      <w:autoSpaceDN w:val="0"/>
      <w:adjustRightInd w:val="0"/>
      <w:spacing w:after="0" w:line="281" w:lineRule="atLeast"/>
    </w:pPr>
    <w:rPr>
      <w:rFonts w:ascii="GRJNV H+ Myriad Pro" w:eastAsiaTheme="minorEastAsia" w:hAnsi="GRJNV H+ Myriad Pro" w:cstheme="minorBidi"/>
      <w:color w:val="auto"/>
      <w:sz w:val="24"/>
      <w:szCs w:val="24"/>
      <w:lang w:eastAsia="zh-CN"/>
    </w:rPr>
  </w:style>
  <w:style w:type="character" w:customStyle="1" w:styleId="sc">
    <w:name w:val="sc"/>
    <w:basedOn w:val="DefaultParagraphFont"/>
    <w:rsid w:val="004A61E3"/>
    <w:rPr>
      <w:smallCaps/>
    </w:rPr>
  </w:style>
  <w:style w:type="character" w:styleId="Strong">
    <w:name w:val="Strong"/>
    <w:basedOn w:val="DefaultParagraphFont"/>
    <w:uiPriority w:val="22"/>
    <w:qFormat/>
    <w:rsid w:val="0086473C"/>
    <w:rPr>
      <w:b/>
      <w:bCs/>
    </w:rPr>
  </w:style>
  <w:style w:type="character" w:customStyle="1" w:styleId="Heading1Char">
    <w:name w:val="Heading 1 Char"/>
    <w:basedOn w:val="DefaultParagraphFont"/>
    <w:link w:val="Heading1"/>
    <w:rsid w:val="003B1BF9"/>
    <w:rPr>
      <w:b/>
      <w:bCs/>
      <w:color w:val="000000"/>
      <w:sz w:val="24"/>
      <w:szCs w:val="24"/>
    </w:rPr>
  </w:style>
  <w:style w:type="character" w:customStyle="1" w:styleId="Heading2Char">
    <w:name w:val="Heading 2 Char"/>
    <w:basedOn w:val="DefaultParagraphFont"/>
    <w:link w:val="Heading2"/>
    <w:rsid w:val="003B1BF9"/>
    <w:rPr>
      <w:i/>
      <w:iCs/>
      <w:color w:val="000000"/>
      <w:sz w:val="24"/>
      <w:szCs w:val="24"/>
    </w:rPr>
  </w:style>
  <w:style w:type="character" w:customStyle="1" w:styleId="Heading3Char">
    <w:name w:val="Heading 3 Char"/>
    <w:basedOn w:val="DefaultParagraphFont"/>
    <w:link w:val="Heading3"/>
    <w:rsid w:val="003B1BF9"/>
    <w:rPr>
      <w:rFonts w:ascii="Garamond" w:eastAsia="Garamond" w:hAnsi="Garamond" w:cs="Garamond"/>
      <w:b/>
      <w:bCs/>
      <w:color w:val="000000"/>
      <w:sz w:val="22"/>
      <w:szCs w:val="22"/>
    </w:rPr>
  </w:style>
  <w:style w:type="character" w:customStyle="1" w:styleId="Heading4Char">
    <w:name w:val="Heading 4 Char"/>
    <w:basedOn w:val="DefaultParagraphFont"/>
    <w:link w:val="Heading4"/>
    <w:rsid w:val="003B1BF9"/>
    <w:rPr>
      <w:rFonts w:ascii="Garamond" w:eastAsia="Garamond" w:hAnsi="Garamond" w:cs="Garamond"/>
      <w:b/>
      <w:bCs/>
      <w:color w:val="000000"/>
      <w:sz w:val="26"/>
      <w:szCs w:val="26"/>
    </w:rPr>
  </w:style>
  <w:style w:type="character" w:customStyle="1" w:styleId="Heading5Char">
    <w:name w:val="Heading 5 Char"/>
    <w:basedOn w:val="DefaultParagraphFont"/>
    <w:link w:val="Heading5"/>
    <w:rsid w:val="003B1BF9"/>
    <w:rPr>
      <w:rFonts w:ascii="Garamond" w:eastAsia="Garamond" w:hAnsi="Garamond" w:cs="Garamond"/>
      <w:b/>
      <w:bCs/>
      <w:color w:val="000000"/>
      <w:sz w:val="24"/>
      <w:szCs w:val="24"/>
    </w:rPr>
  </w:style>
  <w:style w:type="character" w:customStyle="1" w:styleId="Heading6Char">
    <w:name w:val="Heading 6 Char"/>
    <w:basedOn w:val="DefaultParagraphFont"/>
    <w:link w:val="Heading6"/>
    <w:rsid w:val="003B1BF9"/>
    <w:rPr>
      <w:rFonts w:ascii="Garamond" w:eastAsia="Garamond" w:hAnsi="Garamond" w:cs="Garamond"/>
      <w:b/>
      <w:bCs/>
      <w:color w:val="000000"/>
      <w:sz w:val="26"/>
      <w:szCs w:val="26"/>
    </w:rPr>
  </w:style>
  <w:style w:type="character" w:customStyle="1" w:styleId="gmail-m4737953668401408771gmail-aqj">
    <w:name w:val="gmail-m_4737953668401408771gmail-aqj"/>
    <w:basedOn w:val="DefaultParagraphFont"/>
    <w:rsid w:val="009375D5"/>
  </w:style>
  <w:style w:type="character" w:customStyle="1" w:styleId="passage-display-bcv">
    <w:name w:val="passage-display-bcv"/>
    <w:basedOn w:val="DefaultParagraphFont"/>
    <w:rsid w:val="00041D9A"/>
  </w:style>
  <w:style w:type="character" w:customStyle="1" w:styleId="passage-display-version">
    <w:name w:val="passage-display-version"/>
    <w:basedOn w:val="DefaultParagraphFont"/>
    <w:rsid w:val="00041D9A"/>
  </w:style>
  <w:style w:type="character" w:customStyle="1" w:styleId="text">
    <w:name w:val="text"/>
    <w:basedOn w:val="DefaultParagraphFont"/>
    <w:rsid w:val="00041D9A"/>
  </w:style>
  <w:style w:type="character" w:customStyle="1" w:styleId="woj">
    <w:name w:val="woj"/>
    <w:basedOn w:val="DefaultParagraphFont"/>
    <w:rsid w:val="00041D9A"/>
  </w:style>
  <w:style w:type="character" w:customStyle="1" w:styleId="verse-1">
    <w:name w:val="verse-1"/>
    <w:basedOn w:val="DefaultParagraphFont"/>
    <w:rsid w:val="001F15A9"/>
  </w:style>
  <w:style w:type="character" w:customStyle="1" w:styleId="verse-2">
    <w:name w:val="verse-2"/>
    <w:basedOn w:val="DefaultParagraphFont"/>
    <w:rsid w:val="001F15A9"/>
  </w:style>
  <w:style w:type="character" w:customStyle="1" w:styleId="verse-3">
    <w:name w:val="verse-3"/>
    <w:basedOn w:val="DefaultParagraphFont"/>
    <w:rsid w:val="001F15A9"/>
  </w:style>
  <w:style w:type="character" w:customStyle="1" w:styleId="verse-4">
    <w:name w:val="verse-4"/>
    <w:basedOn w:val="DefaultParagraphFont"/>
    <w:rsid w:val="001F15A9"/>
  </w:style>
  <w:style w:type="character" w:customStyle="1" w:styleId="verse-5">
    <w:name w:val="verse-5"/>
    <w:basedOn w:val="DefaultParagraphFont"/>
    <w:rsid w:val="001F15A9"/>
  </w:style>
  <w:style w:type="character" w:customStyle="1" w:styleId="verse-6">
    <w:name w:val="verse-6"/>
    <w:basedOn w:val="DefaultParagraphFont"/>
    <w:rsid w:val="001F15A9"/>
  </w:style>
  <w:style w:type="character" w:customStyle="1" w:styleId="verse-7">
    <w:name w:val="verse-7"/>
    <w:basedOn w:val="DefaultParagraphFont"/>
    <w:rsid w:val="001F15A9"/>
  </w:style>
  <w:style w:type="character" w:customStyle="1" w:styleId="verse-13">
    <w:name w:val="verse-13"/>
    <w:basedOn w:val="DefaultParagraphFont"/>
    <w:rsid w:val="001F15A9"/>
  </w:style>
  <w:style w:type="character" w:customStyle="1" w:styleId="verse-14">
    <w:name w:val="verse-14"/>
    <w:basedOn w:val="DefaultParagraphFont"/>
    <w:rsid w:val="001F15A9"/>
  </w:style>
  <w:style w:type="character" w:customStyle="1" w:styleId="verse-15">
    <w:name w:val="verse-15"/>
    <w:basedOn w:val="DefaultParagraphFont"/>
    <w:rsid w:val="001F15A9"/>
  </w:style>
  <w:style w:type="character" w:customStyle="1" w:styleId="verse-16">
    <w:name w:val="verse-16"/>
    <w:basedOn w:val="DefaultParagraphFont"/>
    <w:rsid w:val="001F15A9"/>
  </w:style>
  <w:style w:type="character" w:customStyle="1" w:styleId="verse-17">
    <w:name w:val="verse-17"/>
    <w:basedOn w:val="DefaultParagraphFont"/>
    <w:rsid w:val="001F15A9"/>
  </w:style>
  <w:style w:type="character" w:customStyle="1" w:styleId="verse-18">
    <w:name w:val="verse-18"/>
    <w:basedOn w:val="DefaultParagraphFont"/>
    <w:rsid w:val="001F15A9"/>
  </w:style>
  <w:style w:type="character" w:customStyle="1" w:styleId="verse-19">
    <w:name w:val="verse-19"/>
    <w:basedOn w:val="DefaultParagraphFont"/>
    <w:rsid w:val="001F15A9"/>
  </w:style>
  <w:style w:type="character" w:customStyle="1" w:styleId="verse-20">
    <w:name w:val="verse-20"/>
    <w:basedOn w:val="DefaultParagraphFont"/>
    <w:rsid w:val="001F15A9"/>
  </w:style>
  <w:style w:type="paragraph" w:customStyle="1" w:styleId="chapter-1">
    <w:name w:val="chapter-1"/>
    <w:basedOn w:val="Normal"/>
    <w:rsid w:val="001F15A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hapternum">
    <w:name w:val="chapternum"/>
    <w:basedOn w:val="DefaultParagraphFont"/>
    <w:rsid w:val="001F15A9"/>
  </w:style>
  <w:style w:type="character" w:customStyle="1" w:styleId="small-caps">
    <w:name w:val="small-caps"/>
    <w:basedOn w:val="DefaultParagraphFont"/>
    <w:rsid w:val="001F15A9"/>
  </w:style>
  <w:style w:type="paragraph" w:styleId="BodyText">
    <w:name w:val="Body Text"/>
    <w:basedOn w:val="Normal"/>
    <w:link w:val="BodyTextChar"/>
    <w:semiHidden/>
    <w:unhideWhenUsed/>
    <w:rsid w:val="00FE2496"/>
    <w:pPr>
      <w:spacing w:after="120"/>
    </w:pPr>
  </w:style>
  <w:style w:type="character" w:customStyle="1" w:styleId="BodyTextChar">
    <w:name w:val="Body Text Char"/>
    <w:basedOn w:val="DefaultParagraphFont"/>
    <w:link w:val="BodyText"/>
    <w:semiHidden/>
    <w:rsid w:val="00FE2496"/>
    <w:rPr>
      <w:rFonts w:ascii="Calibri" w:eastAsia="Calibri" w:hAnsi="Calibri" w:cs="Calibri"/>
      <w:color w:val="000000"/>
      <w:sz w:val="22"/>
      <w:szCs w:val="22"/>
    </w:rPr>
  </w:style>
  <w:style w:type="paragraph" w:customStyle="1" w:styleId="line">
    <w:name w:val="line"/>
    <w:basedOn w:val="Normal"/>
    <w:rsid w:val="00124F9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indent-1-breaks">
    <w:name w:val="indent-1-breaks"/>
    <w:basedOn w:val="DefaultParagraphFont"/>
    <w:rsid w:val="00321286"/>
  </w:style>
  <w:style w:type="character" w:customStyle="1" w:styleId="2cor-8-3">
    <w:name w:val="2cor-8-3"/>
    <w:basedOn w:val="DefaultParagraphFont"/>
    <w:rsid w:val="006A0A57"/>
  </w:style>
  <w:style w:type="character" w:customStyle="1" w:styleId="versenum">
    <w:name w:val="versenum"/>
    <w:basedOn w:val="DefaultParagraphFont"/>
    <w:rsid w:val="006A0A57"/>
  </w:style>
  <w:style w:type="character" w:customStyle="1" w:styleId="2cor-8-6">
    <w:name w:val="2cor-8-6"/>
    <w:basedOn w:val="DefaultParagraphFont"/>
    <w:rsid w:val="006A0A57"/>
  </w:style>
  <w:style w:type="character" w:customStyle="1" w:styleId="footnote">
    <w:name w:val="footnote"/>
    <w:basedOn w:val="DefaultParagraphFont"/>
    <w:rsid w:val="006A0A57"/>
  </w:style>
  <w:style w:type="character" w:customStyle="1" w:styleId="2cor-8-9">
    <w:name w:val="2cor-8-9"/>
    <w:basedOn w:val="DefaultParagraphFont"/>
    <w:rsid w:val="006A0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246">
      <w:bodyDiv w:val="1"/>
      <w:marLeft w:val="0"/>
      <w:marRight w:val="0"/>
      <w:marTop w:val="0"/>
      <w:marBottom w:val="0"/>
      <w:divBdr>
        <w:top w:val="none" w:sz="0" w:space="0" w:color="auto"/>
        <w:left w:val="none" w:sz="0" w:space="0" w:color="auto"/>
        <w:bottom w:val="none" w:sz="0" w:space="0" w:color="auto"/>
        <w:right w:val="none" w:sz="0" w:space="0" w:color="auto"/>
      </w:divBdr>
    </w:div>
    <w:div w:id="545457">
      <w:bodyDiv w:val="1"/>
      <w:marLeft w:val="0"/>
      <w:marRight w:val="0"/>
      <w:marTop w:val="0"/>
      <w:marBottom w:val="0"/>
      <w:divBdr>
        <w:top w:val="none" w:sz="0" w:space="0" w:color="auto"/>
        <w:left w:val="none" w:sz="0" w:space="0" w:color="auto"/>
        <w:bottom w:val="none" w:sz="0" w:space="0" w:color="auto"/>
        <w:right w:val="none" w:sz="0" w:space="0" w:color="auto"/>
      </w:divBdr>
    </w:div>
    <w:div w:id="4985053">
      <w:bodyDiv w:val="1"/>
      <w:marLeft w:val="0"/>
      <w:marRight w:val="0"/>
      <w:marTop w:val="0"/>
      <w:marBottom w:val="0"/>
      <w:divBdr>
        <w:top w:val="none" w:sz="0" w:space="0" w:color="auto"/>
        <w:left w:val="none" w:sz="0" w:space="0" w:color="auto"/>
        <w:bottom w:val="none" w:sz="0" w:space="0" w:color="auto"/>
        <w:right w:val="none" w:sz="0" w:space="0" w:color="auto"/>
      </w:divBdr>
    </w:div>
    <w:div w:id="5178982">
      <w:bodyDiv w:val="1"/>
      <w:marLeft w:val="0"/>
      <w:marRight w:val="0"/>
      <w:marTop w:val="0"/>
      <w:marBottom w:val="0"/>
      <w:divBdr>
        <w:top w:val="none" w:sz="0" w:space="0" w:color="auto"/>
        <w:left w:val="none" w:sz="0" w:space="0" w:color="auto"/>
        <w:bottom w:val="none" w:sz="0" w:space="0" w:color="auto"/>
        <w:right w:val="none" w:sz="0" w:space="0" w:color="auto"/>
      </w:divBdr>
    </w:div>
    <w:div w:id="7098868">
      <w:bodyDiv w:val="1"/>
      <w:marLeft w:val="0"/>
      <w:marRight w:val="0"/>
      <w:marTop w:val="0"/>
      <w:marBottom w:val="0"/>
      <w:divBdr>
        <w:top w:val="none" w:sz="0" w:space="0" w:color="auto"/>
        <w:left w:val="none" w:sz="0" w:space="0" w:color="auto"/>
        <w:bottom w:val="none" w:sz="0" w:space="0" w:color="auto"/>
        <w:right w:val="none" w:sz="0" w:space="0" w:color="auto"/>
      </w:divBdr>
    </w:div>
    <w:div w:id="9454189">
      <w:bodyDiv w:val="1"/>
      <w:marLeft w:val="0"/>
      <w:marRight w:val="0"/>
      <w:marTop w:val="0"/>
      <w:marBottom w:val="0"/>
      <w:divBdr>
        <w:top w:val="none" w:sz="0" w:space="0" w:color="auto"/>
        <w:left w:val="none" w:sz="0" w:space="0" w:color="auto"/>
        <w:bottom w:val="none" w:sz="0" w:space="0" w:color="auto"/>
        <w:right w:val="none" w:sz="0" w:space="0" w:color="auto"/>
      </w:divBdr>
    </w:div>
    <w:div w:id="10104823">
      <w:bodyDiv w:val="1"/>
      <w:marLeft w:val="0"/>
      <w:marRight w:val="0"/>
      <w:marTop w:val="0"/>
      <w:marBottom w:val="0"/>
      <w:divBdr>
        <w:top w:val="none" w:sz="0" w:space="0" w:color="auto"/>
        <w:left w:val="none" w:sz="0" w:space="0" w:color="auto"/>
        <w:bottom w:val="none" w:sz="0" w:space="0" w:color="auto"/>
        <w:right w:val="none" w:sz="0" w:space="0" w:color="auto"/>
      </w:divBdr>
    </w:div>
    <w:div w:id="14230688">
      <w:bodyDiv w:val="1"/>
      <w:marLeft w:val="0"/>
      <w:marRight w:val="0"/>
      <w:marTop w:val="0"/>
      <w:marBottom w:val="0"/>
      <w:divBdr>
        <w:top w:val="none" w:sz="0" w:space="0" w:color="auto"/>
        <w:left w:val="none" w:sz="0" w:space="0" w:color="auto"/>
        <w:bottom w:val="none" w:sz="0" w:space="0" w:color="auto"/>
        <w:right w:val="none" w:sz="0" w:space="0" w:color="auto"/>
      </w:divBdr>
    </w:div>
    <w:div w:id="15891373">
      <w:bodyDiv w:val="1"/>
      <w:marLeft w:val="0"/>
      <w:marRight w:val="0"/>
      <w:marTop w:val="0"/>
      <w:marBottom w:val="0"/>
      <w:divBdr>
        <w:top w:val="none" w:sz="0" w:space="0" w:color="auto"/>
        <w:left w:val="none" w:sz="0" w:space="0" w:color="auto"/>
        <w:bottom w:val="none" w:sz="0" w:space="0" w:color="auto"/>
        <w:right w:val="none" w:sz="0" w:space="0" w:color="auto"/>
      </w:divBdr>
    </w:div>
    <w:div w:id="17003045">
      <w:bodyDiv w:val="1"/>
      <w:marLeft w:val="0"/>
      <w:marRight w:val="0"/>
      <w:marTop w:val="0"/>
      <w:marBottom w:val="0"/>
      <w:divBdr>
        <w:top w:val="none" w:sz="0" w:space="0" w:color="auto"/>
        <w:left w:val="none" w:sz="0" w:space="0" w:color="auto"/>
        <w:bottom w:val="none" w:sz="0" w:space="0" w:color="auto"/>
        <w:right w:val="none" w:sz="0" w:space="0" w:color="auto"/>
      </w:divBdr>
    </w:div>
    <w:div w:id="20399101">
      <w:bodyDiv w:val="1"/>
      <w:marLeft w:val="0"/>
      <w:marRight w:val="0"/>
      <w:marTop w:val="0"/>
      <w:marBottom w:val="0"/>
      <w:divBdr>
        <w:top w:val="none" w:sz="0" w:space="0" w:color="auto"/>
        <w:left w:val="none" w:sz="0" w:space="0" w:color="auto"/>
        <w:bottom w:val="none" w:sz="0" w:space="0" w:color="auto"/>
        <w:right w:val="none" w:sz="0" w:space="0" w:color="auto"/>
      </w:divBdr>
    </w:div>
    <w:div w:id="20665625">
      <w:bodyDiv w:val="1"/>
      <w:marLeft w:val="0"/>
      <w:marRight w:val="0"/>
      <w:marTop w:val="0"/>
      <w:marBottom w:val="0"/>
      <w:divBdr>
        <w:top w:val="none" w:sz="0" w:space="0" w:color="auto"/>
        <w:left w:val="none" w:sz="0" w:space="0" w:color="auto"/>
        <w:bottom w:val="none" w:sz="0" w:space="0" w:color="auto"/>
        <w:right w:val="none" w:sz="0" w:space="0" w:color="auto"/>
      </w:divBdr>
    </w:div>
    <w:div w:id="20782458">
      <w:bodyDiv w:val="1"/>
      <w:marLeft w:val="0"/>
      <w:marRight w:val="0"/>
      <w:marTop w:val="0"/>
      <w:marBottom w:val="0"/>
      <w:divBdr>
        <w:top w:val="none" w:sz="0" w:space="0" w:color="auto"/>
        <w:left w:val="none" w:sz="0" w:space="0" w:color="auto"/>
        <w:bottom w:val="none" w:sz="0" w:space="0" w:color="auto"/>
        <w:right w:val="none" w:sz="0" w:space="0" w:color="auto"/>
      </w:divBdr>
    </w:div>
    <w:div w:id="20860050">
      <w:bodyDiv w:val="1"/>
      <w:marLeft w:val="0"/>
      <w:marRight w:val="0"/>
      <w:marTop w:val="0"/>
      <w:marBottom w:val="0"/>
      <w:divBdr>
        <w:top w:val="none" w:sz="0" w:space="0" w:color="auto"/>
        <w:left w:val="none" w:sz="0" w:space="0" w:color="auto"/>
        <w:bottom w:val="none" w:sz="0" w:space="0" w:color="auto"/>
        <w:right w:val="none" w:sz="0" w:space="0" w:color="auto"/>
      </w:divBdr>
    </w:div>
    <w:div w:id="21826704">
      <w:bodyDiv w:val="1"/>
      <w:marLeft w:val="0"/>
      <w:marRight w:val="0"/>
      <w:marTop w:val="0"/>
      <w:marBottom w:val="0"/>
      <w:divBdr>
        <w:top w:val="none" w:sz="0" w:space="0" w:color="auto"/>
        <w:left w:val="none" w:sz="0" w:space="0" w:color="auto"/>
        <w:bottom w:val="none" w:sz="0" w:space="0" w:color="auto"/>
        <w:right w:val="none" w:sz="0" w:space="0" w:color="auto"/>
      </w:divBdr>
    </w:div>
    <w:div w:id="22562638">
      <w:bodyDiv w:val="1"/>
      <w:marLeft w:val="0"/>
      <w:marRight w:val="0"/>
      <w:marTop w:val="0"/>
      <w:marBottom w:val="0"/>
      <w:divBdr>
        <w:top w:val="none" w:sz="0" w:space="0" w:color="auto"/>
        <w:left w:val="none" w:sz="0" w:space="0" w:color="auto"/>
        <w:bottom w:val="none" w:sz="0" w:space="0" w:color="auto"/>
        <w:right w:val="none" w:sz="0" w:space="0" w:color="auto"/>
      </w:divBdr>
    </w:div>
    <w:div w:id="22827409">
      <w:bodyDiv w:val="1"/>
      <w:marLeft w:val="0"/>
      <w:marRight w:val="0"/>
      <w:marTop w:val="0"/>
      <w:marBottom w:val="0"/>
      <w:divBdr>
        <w:top w:val="none" w:sz="0" w:space="0" w:color="auto"/>
        <w:left w:val="none" w:sz="0" w:space="0" w:color="auto"/>
        <w:bottom w:val="none" w:sz="0" w:space="0" w:color="auto"/>
        <w:right w:val="none" w:sz="0" w:space="0" w:color="auto"/>
      </w:divBdr>
    </w:div>
    <w:div w:id="22942833">
      <w:bodyDiv w:val="1"/>
      <w:marLeft w:val="0"/>
      <w:marRight w:val="0"/>
      <w:marTop w:val="0"/>
      <w:marBottom w:val="0"/>
      <w:divBdr>
        <w:top w:val="none" w:sz="0" w:space="0" w:color="auto"/>
        <w:left w:val="none" w:sz="0" w:space="0" w:color="auto"/>
        <w:bottom w:val="none" w:sz="0" w:space="0" w:color="auto"/>
        <w:right w:val="none" w:sz="0" w:space="0" w:color="auto"/>
      </w:divBdr>
    </w:div>
    <w:div w:id="23362434">
      <w:bodyDiv w:val="1"/>
      <w:marLeft w:val="0"/>
      <w:marRight w:val="0"/>
      <w:marTop w:val="0"/>
      <w:marBottom w:val="0"/>
      <w:divBdr>
        <w:top w:val="none" w:sz="0" w:space="0" w:color="auto"/>
        <w:left w:val="none" w:sz="0" w:space="0" w:color="auto"/>
        <w:bottom w:val="none" w:sz="0" w:space="0" w:color="auto"/>
        <w:right w:val="none" w:sz="0" w:space="0" w:color="auto"/>
      </w:divBdr>
    </w:div>
    <w:div w:id="27997049">
      <w:bodyDiv w:val="1"/>
      <w:marLeft w:val="0"/>
      <w:marRight w:val="0"/>
      <w:marTop w:val="0"/>
      <w:marBottom w:val="0"/>
      <w:divBdr>
        <w:top w:val="none" w:sz="0" w:space="0" w:color="auto"/>
        <w:left w:val="none" w:sz="0" w:space="0" w:color="auto"/>
        <w:bottom w:val="none" w:sz="0" w:space="0" w:color="auto"/>
        <w:right w:val="none" w:sz="0" w:space="0" w:color="auto"/>
      </w:divBdr>
    </w:div>
    <w:div w:id="28337092">
      <w:bodyDiv w:val="1"/>
      <w:marLeft w:val="0"/>
      <w:marRight w:val="0"/>
      <w:marTop w:val="0"/>
      <w:marBottom w:val="0"/>
      <w:divBdr>
        <w:top w:val="none" w:sz="0" w:space="0" w:color="auto"/>
        <w:left w:val="none" w:sz="0" w:space="0" w:color="auto"/>
        <w:bottom w:val="none" w:sz="0" w:space="0" w:color="auto"/>
        <w:right w:val="none" w:sz="0" w:space="0" w:color="auto"/>
      </w:divBdr>
    </w:div>
    <w:div w:id="29963315">
      <w:bodyDiv w:val="1"/>
      <w:marLeft w:val="0"/>
      <w:marRight w:val="0"/>
      <w:marTop w:val="0"/>
      <w:marBottom w:val="0"/>
      <w:divBdr>
        <w:top w:val="none" w:sz="0" w:space="0" w:color="auto"/>
        <w:left w:val="none" w:sz="0" w:space="0" w:color="auto"/>
        <w:bottom w:val="none" w:sz="0" w:space="0" w:color="auto"/>
        <w:right w:val="none" w:sz="0" w:space="0" w:color="auto"/>
      </w:divBdr>
    </w:div>
    <w:div w:id="33504166">
      <w:bodyDiv w:val="1"/>
      <w:marLeft w:val="0"/>
      <w:marRight w:val="0"/>
      <w:marTop w:val="0"/>
      <w:marBottom w:val="0"/>
      <w:divBdr>
        <w:top w:val="none" w:sz="0" w:space="0" w:color="auto"/>
        <w:left w:val="none" w:sz="0" w:space="0" w:color="auto"/>
        <w:bottom w:val="none" w:sz="0" w:space="0" w:color="auto"/>
        <w:right w:val="none" w:sz="0" w:space="0" w:color="auto"/>
      </w:divBdr>
    </w:div>
    <w:div w:id="35396465">
      <w:bodyDiv w:val="1"/>
      <w:marLeft w:val="0"/>
      <w:marRight w:val="0"/>
      <w:marTop w:val="0"/>
      <w:marBottom w:val="0"/>
      <w:divBdr>
        <w:top w:val="none" w:sz="0" w:space="0" w:color="auto"/>
        <w:left w:val="none" w:sz="0" w:space="0" w:color="auto"/>
        <w:bottom w:val="none" w:sz="0" w:space="0" w:color="auto"/>
        <w:right w:val="none" w:sz="0" w:space="0" w:color="auto"/>
      </w:divBdr>
    </w:div>
    <w:div w:id="36008492">
      <w:bodyDiv w:val="1"/>
      <w:marLeft w:val="0"/>
      <w:marRight w:val="0"/>
      <w:marTop w:val="0"/>
      <w:marBottom w:val="0"/>
      <w:divBdr>
        <w:top w:val="none" w:sz="0" w:space="0" w:color="auto"/>
        <w:left w:val="none" w:sz="0" w:space="0" w:color="auto"/>
        <w:bottom w:val="none" w:sz="0" w:space="0" w:color="auto"/>
        <w:right w:val="none" w:sz="0" w:space="0" w:color="auto"/>
      </w:divBdr>
      <w:divsChild>
        <w:div w:id="573472343">
          <w:marLeft w:val="0"/>
          <w:marRight w:val="0"/>
          <w:marTop w:val="0"/>
          <w:marBottom w:val="0"/>
          <w:divBdr>
            <w:top w:val="none" w:sz="0" w:space="0" w:color="auto"/>
            <w:left w:val="none" w:sz="0" w:space="0" w:color="auto"/>
            <w:bottom w:val="none" w:sz="0" w:space="0" w:color="auto"/>
            <w:right w:val="none" w:sz="0" w:space="0" w:color="auto"/>
          </w:divBdr>
          <w:divsChild>
            <w:div w:id="14483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4051">
      <w:bodyDiv w:val="1"/>
      <w:marLeft w:val="0"/>
      <w:marRight w:val="0"/>
      <w:marTop w:val="0"/>
      <w:marBottom w:val="0"/>
      <w:divBdr>
        <w:top w:val="none" w:sz="0" w:space="0" w:color="auto"/>
        <w:left w:val="none" w:sz="0" w:space="0" w:color="auto"/>
        <w:bottom w:val="none" w:sz="0" w:space="0" w:color="auto"/>
        <w:right w:val="none" w:sz="0" w:space="0" w:color="auto"/>
      </w:divBdr>
    </w:div>
    <w:div w:id="37438860">
      <w:bodyDiv w:val="1"/>
      <w:marLeft w:val="0"/>
      <w:marRight w:val="0"/>
      <w:marTop w:val="0"/>
      <w:marBottom w:val="0"/>
      <w:divBdr>
        <w:top w:val="none" w:sz="0" w:space="0" w:color="auto"/>
        <w:left w:val="none" w:sz="0" w:space="0" w:color="auto"/>
        <w:bottom w:val="none" w:sz="0" w:space="0" w:color="auto"/>
        <w:right w:val="none" w:sz="0" w:space="0" w:color="auto"/>
      </w:divBdr>
    </w:div>
    <w:div w:id="37903494">
      <w:bodyDiv w:val="1"/>
      <w:marLeft w:val="0"/>
      <w:marRight w:val="0"/>
      <w:marTop w:val="0"/>
      <w:marBottom w:val="0"/>
      <w:divBdr>
        <w:top w:val="none" w:sz="0" w:space="0" w:color="auto"/>
        <w:left w:val="none" w:sz="0" w:space="0" w:color="auto"/>
        <w:bottom w:val="none" w:sz="0" w:space="0" w:color="auto"/>
        <w:right w:val="none" w:sz="0" w:space="0" w:color="auto"/>
      </w:divBdr>
    </w:div>
    <w:div w:id="39862061">
      <w:bodyDiv w:val="1"/>
      <w:marLeft w:val="0"/>
      <w:marRight w:val="0"/>
      <w:marTop w:val="0"/>
      <w:marBottom w:val="0"/>
      <w:divBdr>
        <w:top w:val="none" w:sz="0" w:space="0" w:color="auto"/>
        <w:left w:val="none" w:sz="0" w:space="0" w:color="auto"/>
        <w:bottom w:val="none" w:sz="0" w:space="0" w:color="auto"/>
        <w:right w:val="none" w:sz="0" w:space="0" w:color="auto"/>
      </w:divBdr>
    </w:div>
    <w:div w:id="40323952">
      <w:bodyDiv w:val="1"/>
      <w:marLeft w:val="0"/>
      <w:marRight w:val="0"/>
      <w:marTop w:val="0"/>
      <w:marBottom w:val="0"/>
      <w:divBdr>
        <w:top w:val="none" w:sz="0" w:space="0" w:color="auto"/>
        <w:left w:val="none" w:sz="0" w:space="0" w:color="auto"/>
        <w:bottom w:val="none" w:sz="0" w:space="0" w:color="auto"/>
        <w:right w:val="none" w:sz="0" w:space="0" w:color="auto"/>
      </w:divBdr>
    </w:div>
    <w:div w:id="42022093">
      <w:bodyDiv w:val="1"/>
      <w:marLeft w:val="0"/>
      <w:marRight w:val="0"/>
      <w:marTop w:val="0"/>
      <w:marBottom w:val="0"/>
      <w:divBdr>
        <w:top w:val="none" w:sz="0" w:space="0" w:color="auto"/>
        <w:left w:val="none" w:sz="0" w:space="0" w:color="auto"/>
        <w:bottom w:val="none" w:sz="0" w:space="0" w:color="auto"/>
        <w:right w:val="none" w:sz="0" w:space="0" w:color="auto"/>
      </w:divBdr>
    </w:div>
    <w:div w:id="45036254">
      <w:bodyDiv w:val="1"/>
      <w:marLeft w:val="0"/>
      <w:marRight w:val="0"/>
      <w:marTop w:val="0"/>
      <w:marBottom w:val="0"/>
      <w:divBdr>
        <w:top w:val="none" w:sz="0" w:space="0" w:color="auto"/>
        <w:left w:val="none" w:sz="0" w:space="0" w:color="auto"/>
        <w:bottom w:val="none" w:sz="0" w:space="0" w:color="auto"/>
        <w:right w:val="none" w:sz="0" w:space="0" w:color="auto"/>
      </w:divBdr>
    </w:div>
    <w:div w:id="45226028">
      <w:bodyDiv w:val="1"/>
      <w:marLeft w:val="0"/>
      <w:marRight w:val="0"/>
      <w:marTop w:val="0"/>
      <w:marBottom w:val="0"/>
      <w:divBdr>
        <w:top w:val="none" w:sz="0" w:space="0" w:color="auto"/>
        <w:left w:val="none" w:sz="0" w:space="0" w:color="auto"/>
        <w:bottom w:val="none" w:sz="0" w:space="0" w:color="auto"/>
        <w:right w:val="none" w:sz="0" w:space="0" w:color="auto"/>
      </w:divBdr>
    </w:div>
    <w:div w:id="45838572">
      <w:bodyDiv w:val="1"/>
      <w:marLeft w:val="0"/>
      <w:marRight w:val="0"/>
      <w:marTop w:val="0"/>
      <w:marBottom w:val="0"/>
      <w:divBdr>
        <w:top w:val="none" w:sz="0" w:space="0" w:color="auto"/>
        <w:left w:val="none" w:sz="0" w:space="0" w:color="auto"/>
        <w:bottom w:val="none" w:sz="0" w:space="0" w:color="auto"/>
        <w:right w:val="none" w:sz="0" w:space="0" w:color="auto"/>
      </w:divBdr>
    </w:div>
    <w:div w:id="45840092">
      <w:bodyDiv w:val="1"/>
      <w:marLeft w:val="0"/>
      <w:marRight w:val="0"/>
      <w:marTop w:val="0"/>
      <w:marBottom w:val="0"/>
      <w:divBdr>
        <w:top w:val="none" w:sz="0" w:space="0" w:color="auto"/>
        <w:left w:val="none" w:sz="0" w:space="0" w:color="auto"/>
        <w:bottom w:val="none" w:sz="0" w:space="0" w:color="auto"/>
        <w:right w:val="none" w:sz="0" w:space="0" w:color="auto"/>
      </w:divBdr>
    </w:div>
    <w:div w:id="46925748">
      <w:bodyDiv w:val="1"/>
      <w:marLeft w:val="0"/>
      <w:marRight w:val="0"/>
      <w:marTop w:val="0"/>
      <w:marBottom w:val="0"/>
      <w:divBdr>
        <w:top w:val="none" w:sz="0" w:space="0" w:color="auto"/>
        <w:left w:val="none" w:sz="0" w:space="0" w:color="auto"/>
        <w:bottom w:val="none" w:sz="0" w:space="0" w:color="auto"/>
        <w:right w:val="none" w:sz="0" w:space="0" w:color="auto"/>
      </w:divBdr>
    </w:div>
    <w:div w:id="46997240">
      <w:bodyDiv w:val="1"/>
      <w:marLeft w:val="0"/>
      <w:marRight w:val="0"/>
      <w:marTop w:val="0"/>
      <w:marBottom w:val="0"/>
      <w:divBdr>
        <w:top w:val="none" w:sz="0" w:space="0" w:color="auto"/>
        <w:left w:val="none" w:sz="0" w:space="0" w:color="auto"/>
        <w:bottom w:val="none" w:sz="0" w:space="0" w:color="auto"/>
        <w:right w:val="none" w:sz="0" w:space="0" w:color="auto"/>
      </w:divBdr>
    </w:div>
    <w:div w:id="50156226">
      <w:bodyDiv w:val="1"/>
      <w:marLeft w:val="0"/>
      <w:marRight w:val="0"/>
      <w:marTop w:val="0"/>
      <w:marBottom w:val="0"/>
      <w:divBdr>
        <w:top w:val="none" w:sz="0" w:space="0" w:color="auto"/>
        <w:left w:val="none" w:sz="0" w:space="0" w:color="auto"/>
        <w:bottom w:val="none" w:sz="0" w:space="0" w:color="auto"/>
        <w:right w:val="none" w:sz="0" w:space="0" w:color="auto"/>
      </w:divBdr>
    </w:div>
    <w:div w:id="52193153">
      <w:bodyDiv w:val="1"/>
      <w:marLeft w:val="0"/>
      <w:marRight w:val="0"/>
      <w:marTop w:val="0"/>
      <w:marBottom w:val="0"/>
      <w:divBdr>
        <w:top w:val="none" w:sz="0" w:space="0" w:color="auto"/>
        <w:left w:val="none" w:sz="0" w:space="0" w:color="auto"/>
        <w:bottom w:val="none" w:sz="0" w:space="0" w:color="auto"/>
        <w:right w:val="none" w:sz="0" w:space="0" w:color="auto"/>
      </w:divBdr>
    </w:div>
    <w:div w:id="52586397">
      <w:bodyDiv w:val="1"/>
      <w:marLeft w:val="0"/>
      <w:marRight w:val="0"/>
      <w:marTop w:val="0"/>
      <w:marBottom w:val="0"/>
      <w:divBdr>
        <w:top w:val="none" w:sz="0" w:space="0" w:color="auto"/>
        <w:left w:val="none" w:sz="0" w:space="0" w:color="auto"/>
        <w:bottom w:val="none" w:sz="0" w:space="0" w:color="auto"/>
        <w:right w:val="none" w:sz="0" w:space="0" w:color="auto"/>
      </w:divBdr>
    </w:div>
    <w:div w:id="52780154">
      <w:bodyDiv w:val="1"/>
      <w:marLeft w:val="0"/>
      <w:marRight w:val="0"/>
      <w:marTop w:val="0"/>
      <w:marBottom w:val="0"/>
      <w:divBdr>
        <w:top w:val="none" w:sz="0" w:space="0" w:color="auto"/>
        <w:left w:val="none" w:sz="0" w:space="0" w:color="auto"/>
        <w:bottom w:val="none" w:sz="0" w:space="0" w:color="auto"/>
        <w:right w:val="none" w:sz="0" w:space="0" w:color="auto"/>
      </w:divBdr>
    </w:div>
    <w:div w:id="54622115">
      <w:bodyDiv w:val="1"/>
      <w:marLeft w:val="0"/>
      <w:marRight w:val="0"/>
      <w:marTop w:val="0"/>
      <w:marBottom w:val="0"/>
      <w:divBdr>
        <w:top w:val="none" w:sz="0" w:space="0" w:color="auto"/>
        <w:left w:val="none" w:sz="0" w:space="0" w:color="auto"/>
        <w:bottom w:val="none" w:sz="0" w:space="0" w:color="auto"/>
        <w:right w:val="none" w:sz="0" w:space="0" w:color="auto"/>
      </w:divBdr>
    </w:div>
    <w:div w:id="54820525">
      <w:bodyDiv w:val="1"/>
      <w:marLeft w:val="0"/>
      <w:marRight w:val="0"/>
      <w:marTop w:val="0"/>
      <w:marBottom w:val="0"/>
      <w:divBdr>
        <w:top w:val="none" w:sz="0" w:space="0" w:color="auto"/>
        <w:left w:val="none" w:sz="0" w:space="0" w:color="auto"/>
        <w:bottom w:val="none" w:sz="0" w:space="0" w:color="auto"/>
        <w:right w:val="none" w:sz="0" w:space="0" w:color="auto"/>
      </w:divBdr>
    </w:div>
    <w:div w:id="55321145">
      <w:bodyDiv w:val="1"/>
      <w:marLeft w:val="0"/>
      <w:marRight w:val="0"/>
      <w:marTop w:val="0"/>
      <w:marBottom w:val="0"/>
      <w:divBdr>
        <w:top w:val="none" w:sz="0" w:space="0" w:color="auto"/>
        <w:left w:val="none" w:sz="0" w:space="0" w:color="auto"/>
        <w:bottom w:val="none" w:sz="0" w:space="0" w:color="auto"/>
        <w:right w:val="none" w:sz="0" w:space="0" w:color="auto"/>
      </w:divBdr>
    </w:div>
    <w:div w:id="56363601">
      <w:bodyDiv w:val="1"/>
      <w:marLeft w:val="0"/>
      <w:marRight w:val="0"/>
      <w:marTop w:val="0"/>
      <w:marBottom w:val="0"/>
      <w:divBdr>
        <w:top w:val="none" w:sz="0" w:space="0" w:color="auto"/>
        <w:left w:val="none" w:sz="0" w:space="0" w:color="auto"/>
        <w:bottom w:val="none" w:sz="0" w:space="0" w:color="auto"/>
        <w:right w:val="none" w:sz="0" w:space="0" w:color="auto"/>
      </w:divBdr>
    </w:div>
    <w:div w:id="57484953">
      <w:bodyDiv w:val="1"/>
      <w:marLeft w:val="0"/>
      <w:marRight w:val="0"/>
      <w:marTop w:val="0"/>
      <w:marBottom w:val="0"/>
      <w:divBdr>
        <w:top w:val="none" w:sz="0" w:space="0" w:color="auto"/>
        <w:left w:val="none" w:sz="0" w:space="0" w:color="auto"/>
        <w:bottom w:val="none" w:sz="0" w:space="0" w:color="auto"/>
        <w:right w:val="none" w:sz="0" w:space="0" w:color="auto"/>
      </w:divBdr>
    </w:div>
    <w:div w:id="58982930">
      <w:bodyDiv w:val="1"/>
      <w:marLeft w:val="0"/>
      <w:marRight w:val="0"/>
      <w:marTop w:val="0"/>
      <w:marBottom w:val="0"/>
      <w:divBdr>
        <w:top w:val="none" w:sz="0" w:space="0" w:color="auto"/>
        <w:left w:val="none" w:sz="0" w:space="0" w:color="auto"/>
        <w:bottom w:val="none" w:sz="0" w:space="0" w:color="auto"/>
        <w:right w:val="none" w:sz="0" w:space="0" w:color="auto"/>
      </w:divBdr>
    </w:div>
    <w:div w:id="59139167">
      <w:bodyDiv w:val="1"/>
      <w:marLeft w:val="0"/>
      <w:marRight w:val="0"/>
      <w:marTop w:val="0"/>
      <w:marBottom w:val="0"/>
      <w:divBdr>
        <w:top w:val="none" w:sz="0" w:space="0" w:color="auto"/>
        <w:left w:val="none" w:sz="0" w:space="0" w:color="auto"/>
        <w:bottom w:val="none" w:sz="0" w:space="0" w:color="auto"/>
        <w:right w:val="none" w:sz="0" w:space="0" w:color="auto"/>
      </w:divBdr>
    </w:div>
    <w:div w:id="61608590">
      <w:bodyDiv w:val="1"/>
      <w:marLeft w:val="0"/>
      <w:marRight w:val="0"/>
      <w:marTop w:val="0"/>
      <w:marBottom w:val="0"/>
      <w:divBdr>
        <w:top w:val="none" w:sz="0" w:space="0" w:color="auto"/>
        <w:left w:val="none" w:sz="0" w:space="0" w:color="auto"/>
        <w:bottom w:val="none" w:sz="0" w:space="0" w:color="auto"/>
        <w:right w:val="none" w:sz="0" w:space="0" w:color="auto"/>
      </w:divBdr>
    </w:div>
    <w:div w:id="62531199">
      <w:bodyDiv w:val="1"/>
      <w:marLeft w:val="0"/>
      <w:marRight w:val="0"/>
      <w:marTop w:val="0"/>
      <w:marBottom w:val="0"/>
      <w:divBdr>
        <w:top w:val="none" w:sz="0" w:space="0" w:color="auto"/>
        <w:left w:val="none" w:sz="0" w:space="0" w:color="auto"/>
        <w:bottom w:val="none" w:sz="0" w:space="0" w:color="auto"/>
        <w:right w:val="none" w:sz="0" w:space="0" w:color="auto"/>
      </w:divBdr>
    </w:div>
    <w:div w:id="63987984">
      <w:bodyDiv w:val="1"/>
      <w:marLeft w:val="0"/>
      <w:marRight w:val="0"/>
      <w:marTop w:val="0"/>
      <w:marBottom w:val="0"/>
      <w:divBdr>
        <w:top w:val="none" w:sz="0" w:space="0" w:color="auto"/>
        <w:left w:val="none" w:sz="0" w:space="0" w:color="auto"/>
        <w:bottom w:val="none" w:sz="0" w:space="0" w:color="auto"/>
        <w:right w:val="none" w:sz="0" w:space="0" w:color="auto"/>
      </w:divBdr>
    </w:div>
    <w:div w:id="66995256">
      <w:bodyDiv w:val="1"/>
      <w:marLeft w:val="0"/>
      <w:marRight w:val="0"/>
      <w:marTop w:val="0"/>
      <w:marBottom w:val="0"/>
      <w:divBdr>
        <w:top w:val="none" w:sz="0" w:space="0" w:color="auto"/>
        <w:left w:val="none" w:sz="0" w:space="0" w:color="auto"/>
        <w:bottom w:val="none" w:sz="0" w:space="0" w:color="auto"/>
        <w:right w:val="none" w:sz="0" w:space="0" w:color="auto"/>
      </w:divBdr>
    </w:div>
    <w:div w:id="66998427">
      <w:bodyDiv w:val="1"/>
      <w:marLeft w:val="0"/>
      <w:marRight w:val="0"/>
      <w:marTop w:val="0"/>
      <w:marBottom w:val="0"/>
      <w:divBdr>
        <w:top w:val="none" w:sz="0" w:space="0" w:color="auto"/>
        <w:left w:val="none" w:sz="0" w:space="0" w:color="auto"/>
        <w:bottom w:val="none" w:sz="0" w:space="0" w:color="auto"/>
        <w:right w:val="none" w:sz="0" w:space="0" w:color="auto"/>
      </w:divBdr>
    </w:div>
    <w:div w:id="67580751">
      <w:bodyDiv w:val="1"/>
      <w:marLeft w:val="0"/>
      <w:marRight w:val="0"/>
      <w:marTop w:val="0"/>
      <w:marBottom w:val="0"/>
      <w:divBdr>
        <w:top w:val="none" w:sz="0" w:space="0" w:color="auto"/>
        <w:left w:val="none" w:sz="0" w:space="0" w:color="auto"/>
        <w:bottom w:val="none" w:sz="0" w:space="0" w:color="auto"/>
        <w:right w:val="none" w:sz="0" w:space="0" w:color="auto"/>
      </w:divBdr>
    </w:div>
    <w:div w:id="68431566">
      <w:bodyDiv w:val="1"/>
      <w:marLeft w:val="0"/>
      <w:marRight w:val="0"/>
      <w:marTop w:val="0"/>
      <w:marBottom w:val="0"/>
      <w:divBdr>
        <w:top w:val="none" w:sz="0" w:space="0" w:color="auto"/>
        <w:left w:val="none" w:sz="0" w:space="0" w:color="auto"/>
        <w:bottom w:val="none" w:sz="0" w:space="0" w:color="auto"/>
        <w:right w:val="none" w:sz="0" w:space="0" w:color="auto"/>
      </w:divBdr>
    </w:div>
    <w:div w:id="68499808">
      <w:bodyDiv w:val="1"/>
      <w:marLeft w:val="0"/>
      <w:marRight w:val="0"/>
      <w:marTop w:val="0"/>
      <w:marBottom w:val="0"/>
      <w:divBdr>
        <w:top w:val="none" w:sz="0" w:space="0" w:color="auto"/>
        <w:left w:val="none" w:sz="0" w:space="0" w:color="auto"/>
        <w:bottom w:val="none" w:sz="0" w:space="0" w:color="auto"/>
        <w:right w:val="none" w:sz="0" w:space="0" w:color="auto"/>
      </w:divBdr>
    </w:div>
    <w:div w:id="71858408">
      <w:bodyDiv w:val="1"/>
      <w:marLeft w:val="0"/>
      <w:marRight w:val="0"/>
      <w:marTop w:val="0"/>
      <w:marBottom w:val="0"/>
      <w:divBdr>
        <w:top w:val="none" w:sz="0" w:space="0" w:color="auto"/>
        <w:left w:val="none" w:sz="0" w:space="0" w:color="auto"/>
        <w:bottom w:val="none" w:sz="0" w:space="0" w:color="auto"/>
        <w:right w:val="none" w:sz="0" w:space="0" w:color="auto"/>
      </w:divBdr>
    </w:div>
    <w:div w:id="72509443">
      <w:bodyDiv w:val="1"/>
      <w:marLeft w:val="0"/>
      <w:marRight w:val="0"/>
      <w:marTop w:val="0"/>
      <w:marBottom w:val="0"/>
      <w:divBdr>
        <w:top w:val="none" w:sz="0" w:space="0" w:color="auto"/>
        <w:left w:val="none" w:sz="0" w:space="0" w:color="auto"/>
        <w:bottom w:val="none" w:sz="0" w:space="0" w:color="auto"/>
        <w:right w:val="none" w:sz="0" w:space="0" w:color="auto"/>
      </w:divBdr>
    </w:div>
    <w:div w:id="72894108">
      <w:bodyDiv w:val="1"/>
      <w:marLeft w:val="0"/>
      <w:marRight w:val="0"/>
      <w:marTop w:val="0"/>
      <w:marBottom w:val="0"/>
      <w:divBdr>
        <w:top w:val="none" w:sz="0" w:space="0" w:color="auto"/>
        <w:left w:val="none" w:sz="0" w:space="0" w:color="auto"/>
        <w:bottom w:val="none" w:sz="0" w:space="0" w:color="auto"/>
        <w:right w:val="none" w:sz="0" w:space="0" w:color="auto"/>
      </w:divBdr>
    </w:div>
    <w:div w:id="74396512">
      <w:bodyDiv w:val="1"/>
      <w:marLeft w:val="0"/>
      <w:marRight w:val="0"/>
      <w:marTop w:val="0"/>
      <w:marBottom w:val="0"/>
      <w:divBdr>
        <w:top w:val="none" w:sz="0" w:space="0" w:color="auto"/>
        <w:left w:val="none" w:sz="0" w:space="0" w:color="auto"/>
        <w:bottom w:val="none" w:sz="0" w:space="0" w:color="auto"/>
        <w:right w:val="none" w:sz="0" w:space="0" w:color="auto"/>
      </w:divBdr>
    </w:div>
    <w:div w:id="74480964">
      <w:bodyDiv w:val="1"/>
      <w:marLeft w:val="0"/>
      <w:marRight w:val="0"/>
      <w:marTop w:val="0"/>
      <w:marBottom w:val="0"/>
      <w:divBdr>
        <w:top w:val="none" w:sz="0" w:space="0" w:color="auto"/>
        <w:left w:val="none" w:sz="0" w:space="0" w:color="auto"/>
        <w:bottom w:val="none" w:sz="0" w:space="0" w:color="auto"/>
        <w:right w:val="none" w:sz="0" w:space="0" w:color="auto"/>
      </w:divBdr>
    </w:div>
    <w:div w:id="74790486">
      <w:bodyDiv w:val="1"/>
      <w:marLeft w:val="0"/>
      <w:marRight w:val="0"/>
      <w:marTop w:val="0"/>
      <w:marBottom w:val="0"/>
      <w:divBdr>
        <w:top w:val="none" w:sz="0" w:space="0" w:color="auto"/>
        <w:left w:val="none" w:sz="0" w:space="0" w:color="auto"/>
        <w:bottom w:val="none" w:sz="0" w:space="0" w:color="auto"/>
        <w:right w:val="none" w:sz="0" w:space="0" w:color="auto"/>
      </w:divBdr>
    </w:div>
    <w:div w:id="74907825">
      <w:bodyDiv w:val="1"/>
      <w:marLeft w:val="0"/>
      <w:marRight w:val="0"/>
      <w:marTop w:val="0"/>
      <w:marBottom w:val="0"/>
      <w:divBdr>
        <w:top w:val="none" w:sz="0" w:space="0" w:color="auto"/>
        <w:left w:val="none" w:sz="0" w:space="0" w:color="auto"/>
        <w:bottom w:val="none" w:sz="0" w:space="0" w:color="auto"/>
        <w:right w:val="none" w:sz="0" w:space="0" w:color="auto"/>
      </w:divBdr>
    </w:div>
    <w:div w:id="75398196">
      <w:bodyDiv w:val="1"/>
      <w:marLeft w:val="0"/>
      <w:marRight w:val="0"/>
      <w:marTop w:val="0"/>
      <w:marBottom w:val="0"/>
      <w:divBdr>
        <w:top w:val="none" w:sz="0" w:space="0" w:color="auto"/>
        <w:left w:val="none" w:sz="0" w:space="0" w:color="auto"/>
        <w:bottom w:val="none" w:sz="0" w:space="0" w:color="auto"/>
        <w:right w:val="none" w:sz="0" w:space="0" w:color="auto"/>
      </w:divBdr>
    </w:div>
    <w:div w:id="76096571">
      <w:bodyDiv w:val="1"/>
      <w:marLeft w:val="0"/>
      <w:marRight w:val="0"/>
      <w:marTop w:val="0"/>
      <w:marBottom w:val="0"/>
      <w:divBdr>
        <w:top w:val="none" w:sz="0" w:space="0" w:color="auto"/>
        <w:left w:val="none" w:sz="0" w:space="0" w:color="auto"/>
        <w:bottom w:val="none" w:sz="0" w:space="0" w:color="auto"/>
        <w:right w:val="none" w:sz="0" w:space="0" w:color="auto"/>
      </w:divBdr>
    </w:div>
    <w:div w:id="76219157">
      <w:bodyDiv w:val="1"/>
      <w:marLeft w:val="0"/>
      <w:marRight w:val="0"/>
      <w:marTop w:val="0"/>
      <w:marBottom w:val="0"/>
      <w:divBdr>
        <w:top w:val="none" w:sz="0" w:space="0" w:color="auto"/>
        <w:left w:val="none" w:sz="0" w:space="0" w:color="auto"/>
        <w:bottom w:val="none" w:sz="0" w:space="0" w:color="auto"/>
        <w:right w:val="none" w:sz="0" w:space="0" w:color="auto"/>
      </w:divBdr>
    </w:div>
    <w:div w:id="77336340">
      <w:bodyDiv w:val="1"/>
      <w:marLeft w:val="0"/>
      <w:marRight w:val="0"/>
      <w:marTop w:val="0"/>
      <w:marBottom w:val="0"/>
      <w:divBdr>
        <w:top w:val="none" w:sz="0" w:space="0" w:color="auto"/>
        <w:left w:val="none" w:sz="0" w:space="0" w:color="auto"/>
        <w:bottom w:val="none" w:sz="0" w:space="0" w:color="auto"/>
        <w:right w:val="none" w:sz="0" w:space="0" w:color="auto"/>
      </w:divBdr>
    </w:div>
    <w:div w:id="77755586">
      <w:bodyDiv w:val="1"/>
      <w:marLeft w:val="0"/>
      <w:marRight w:val="0"/>
      <w:marTop w:val="0"/>
      <w:marBottom w:val="0"/>
      <w:divBdr>
        <w:top w:val="none" w:sz="0" w:space="0" w:color="auto"/>
        <w:left w:val="none" w:sz="0" w:space="0" w:color="auto"/>
        <w:bottom w:val="none" w:sz="0" w:space="0" w:color="auto"/>
        <w:right w:val="none" w:sz="0" w:space="0" w:color="auto"/>
      </w:divBdr>
    </w:div>
    <w:div w:id="78407481">
      <w:bodyDiv w:val="1"/>
      <w:marLeft w:val="0"/>
      <w:marRight w:val="0"/>
      <w:marTop w:val="0"/>
      <w:marBottom w:val="0"/>
      <w:divBdr>
        <w:top w:val="none" w:sz="0" w:space="0" w:color="auto"/>
        <w:left w:val="none" w:sz="0" w:space="0" w:color="auto"/>
        <w:bottom w:val="none" w:sz="0" w:space="0" w:color="auto"/>
        <w:right w:val="none" w:sz="0" w:space="0" w:color="auto"/>
      </w:divBdr>
    </w:div>
    <w:div w:id="78911581">
      <w:bodyDiv w:val="1"/>
      <w:marLeft w:val="0"/>
      <w:marRight w:val="0"/>
      <w:marTop w:val="0"/>
      <w:marBottom w:val="0"/>
      <w:divBdr>
        <w:top w:val="none" w:sz="0" w:space="0" w:color="auto"/>
        <w:left w:val="none" w:sz="0" w:space="0" w:color="auto"/>
        <w:bottom w:val="none" w:sz="0" w:space="0" w:color="auto"/>
        <w:right w:val="none" w:sz="0" w:space="0" w:color="auto"/>
      </w:divBdr>
    </w:div>
    <w:div w:id="79184931">
      <w:bodyDiv w:val="1"/>
      <w:marLeft w:val="0"/>
      <w:marRight w:val="0"/>
      <w:marTop w:val="0"/>
      <w:marBottom w:val="0"/>
      <w:divBdr>
        <w:top w:val="none" w:sz="0" w:space="0" w:color="auto"/>
        <w:left w:val="none" w:sz="0" w:space="0" w:color="auto"/>
        <w:bottom w:val="none" w:sz="0" w:space="0" w:color="auto"/>
        <w:right w:val="none" w:sz="0" w:space="0" w:color="auto"/>
      </w:divBdr>
    </w:div>
    <w:div w:id="81147732">
      <w:bodyDiv w:val="1"/>
      <w:marLeft w:val="0"/>
      <w:marRight w:val="0"/>
      <w:marTop w:val="0"/>
      <w:marBottom w:val="0"/>
      <w:divBdr>
        <w:top w:val="none" w:sz="0" w:space="0" w:color="auto"/>
        <w:left w:val="none" w:sz="0" w:space="0" w:color="auto"/>
        <w:bottom w:val="none" w:sz="0" w:space="0" w:color="auto"/>
        <w:right w:val="none" w:sz="0" w:space="0" w:color="auto"/>
      </w:divBdr>
    </w:div>
    <w:div w:id="81535592">
      <w:bodyDiv w:val="1"/>
      <w:marLeft w:val="0"/>
      <w:marRight w:val="0"/>
      <w:marTop w:val="0"/>
      <w:marBottom w:val="0"/>
      <w:divBdr>
        <w:top w:val="none" w:sz="0" w:space="0" w:color="auto"/>
        <w:left w:val="none" w:sz="0" w:space="0" w:color="auto"/>
        <w:bottom w:val="none" w:sz="0" w:space="0" w:color="auto"/>
        <w:right w:val="none" w:sz="0" w:space="0" w:color="auto"/>
      </w:divBdr>
      <w:divsChild>
        <w:div w:id="676925998">
          <w:marLeft w:val="0"/>
          <w:marRight w:val="0"/>
          <w:marTop w:val="0"/>
          <w:marBottom w:val="0"/>
          <w:divBdr>
            <w:top w:val="none" w:sz="0" w:space="0" w:color="auto"/>
            <w:left w:val="none" w:sz="0" w:space="0" w:color="auto"/>
            <w:bottom w:val="none" w:sz="0" w:space="0" w:color="auto"/>
            <w:right w:val="none" w:sz="0" w:space="0" w:color="auto"/>
          </w:divBdr>
          <w:divsChild>
            <w:div w:id="2621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1160">
      <w:bodyDiv w:val="1"/>
      <w:marLeft w:val="0"/>
      <w:marRight w:val="0"/>
      <w:marTop w:val="0"/>
      <w:marBottom w:val="0"/>
      <w:divBdr>
        <w:top w:val="none" w:sz="0" w:space="0" w:color="auto"/>
        <w:left w:val="none" w:sz="0" w:space="0" w:color="auto"/>
        <w:bottom w:val="none" w:sz="0" w:space="0" w:color="auto"/>
        <w:right w:val="none" w:sz="0" w:space="0" w:color="auto"/>
      </w:divBdr>
    </w:div>
    <w:div w:id="82536529">
      <w:bodyDiv w:val="1"/>
      <w:marLeft w:val="0"/>
      <w:marRight w:val="0"/>
      <w:marTop w:val="0"/>
      <w:marBottom w:val="0"/>
      <w:divBdr>
        <w:top w:val="none" w:sz="0" w:space="0" w:color="auto"/>
        <w:left w:val="none" w:sz="0" w:space="0" w:color="auto"/>
        <w:bottom w:val="none" w:sz="0" w:space="0" w:color="auto"/>
        <w:right w:val="none" w:sz="0" w:space="0" w:color="auto"/>
      </w:divBdr>
    </w:div>
    <w:div w:id="84153629">
      <w:bodyDiv w:val="1"/>
      <w:marLeft w:val="0"/>
      <w:marRight w:val="0"/>
      <w:marTop w:val="0"/>
      <w:marBottom w:val="0"/>
      <w:divBdr>
        <w:top w:val="none" w:sz="0" w:space="0" w:color="auto"/>
        <w:left w:val="none" w:sz="0" w:space="0" w:color="auto"/>
        <w:bottom w:val="none" w:sz="0" w:space="0" w:color="auto"/>
        <w:right w:val="none" w:sz="0" w:space="0" w:color="auto"/>
      </w:divBdr>
      <w:divsChild>
        <w:div w:id="17464590">
          <w:marLeft w:val="0"/>
          <w:marRight w:val="0"/>
          <w:marTop w:val="0"/>
          <w:marBottom w:val="0"/>
          <w:divBdr>
            <w:top w:val="none" w:sz="0" w:space="0" w:color="auto"/>
            <w:left w:val="none" w:sz="0" w:space="0" w:color="auto"/>
            <w:bottom w:val="none" w:sz="0" w:space="0" w:color="auto"/>
            <w:right w:val="none" w:sz="0" w:space="0" w:color="auto"/>
          </w:divBdr>
        </w:div>
        <w:div w:id="37243467">
          <w:marLeft w:val="0"/>
          <w:marRight w:val="0"/>
          <w:marTop w:val="0"/>
          <w:marBottom w:val="0"/>
          <w:divBdr>
            <w:top w:val="none" w:sz="0" w:space="0" w:color="auto"/>
            <w:left w:val="none" w:sz="0" w:space="0" w:color="auto"/>
            <w:bottom w:val="none" w:sz="0" w:space="0" w:color="auto"/>
            <w:right w:val="none" w:sz="0" w:space="0" w:color="auto"/>
          </w:divBdr>
        </w:div>
        <w:div w:id="61175801">
          <w:marLeft w:val="0"/>
          <w:marRight w:val="0"/>
          <w:marTop w:val="0"/>
          <w:marBottom w:val="0"/>
          <w:divBdr>
            <w:top w:val="none" w:sz="0" w:space="0" w:color="auto"/>
            <w:left w:val="none" w:sz="0" w:space="0" w:color="auto"/>
            <w:bottom w:val="none" w:sz="0" w:space="0" w:color="auto"/>
            <w:right w:val="none" w:sz="0" w:space="0" w:color="auto"/>
          </w:divBdr>
        </w:div>
        <w:div w:id="63571334">
          <w:marLeft w:val="0"/>
          <w:marRight w:val="0"/>
          <w:marTop w:val="0"/>
          <w:marBottom w:val="0"/>
          <w:divBdr>
            <w:top w:val="none" w:sz="0" w:space="0" w:color="auto"/>
            <w:left w:val="none" w:sz="0" w:space="0" w:color="auto"/>
            <w:bottom w:val="none" w:sz="0" w:space="0" w:color="auto"/>
            <w:right w:val="none" w:sz="0" w:space="0" w:color="auto"/>
          </w:divBdr>
        </w:div>
        <w:div w:id="75515798">
          <w:marLeft w:val="0"/>
          <w:marRight w:val="0"/>
          <w:marTop w:val="0"/>
          <w:marBottom w:val="0"/>
          <w:divBdr>
            <w:top w:val="none" w:sz="0" w:space="0" w:color="auto"/>
            <w:left w:val="none" w:sz="0" w:space="0" w:color="auto"/>
            <w:bottom w:val="none" w:sz="0" w:space="0" w:color="auto"/>
            <w:right w:val="none" w:sz="0" w:space="0" w:color="auto"/>
          </w:divBdr>
        </w:div>
        <w:div w:id="326329683">
          <w:marLeft w:val="0"/>
          <w:marRight w:val="0"/>
          <w:marTop w:val="0"/>
          <w:marBottom w:val="0"/>
          <w:divBdr>
            <w:top w:val="none" w:sz="0" w:space="0" w:color="auto"/>
            <w:left w:val="none" w:sz="0" w:space="0" w:color="auto"/>
            <w:bottom w:val="none" w:sz="0" w:space="0" w:color="auto"/>
            <w:right w:val="none" w:sz="0" w:space="0" w:color="auto"/>
          </w:divBdr>
        </w:div>
        <w:div w:id="364407589">
          <w:marLeft w:val="0"/>
          <w:marRight w:val="0"/>
          <w:marTop w:val="0"/>
          <w:marBottom w:val="0"/>
          <w:divBdr>
            <w:top w:val="none" w:sz="0" w:space="0" w:color="auto"/>
            <w:left w:val="none" w:sz="0" w:space="0" w:color="auto"/>
            <w:bottom w:val="none" w:sz="0" w:space="0" w:color="auto"/>
            <w:right w:val="none" w:sz="0" w:space="0" w:color="auto"/>
          </w:divBdr>
        </w:div>
        <w:div w:id="399252099">
          <w:marLeft w:val="0"/>
          <w:marRight w:val="0"/>
          <w:marTop w:val="0"/>
          <w:marBottom w:val="0"/>
          <w:divBdr>
            <w:top w:val="none" w:sz="0" w:space="0" w:color="auto"/>
            <w:left w:val="none" w:sz="0" w:space="0" w:color="auto"/>
            <w:bottom w:val="none" w:sz="0" w:space="0" w:color="auto"/>
            <w:right w:val="none" w:sz="0" w:space="0" w:color="auto"/>
          </w:divBdr>
        </w:div>
        <w:div w:id="467170759">
          <w:marLeft w:val="0"/>
          <w:marRight w:val="0"/>
          <w:marTop w:val="0"/>
          <w:marBottom w:val="0"/>
          <w:divBdr>
            <w:top w:val="none" w:sz="0" w:space="0" w:color="auto"/>
            <w:left w:val="none" w:sz="0" w:space="0" w:color="auto"/>
            <w:bottom w:val="none" w:sz="0" w:space="0" w:color="auto"/>
            <w:right w:val="none" w:sz="0" w:space="0" w:color="auto"/>
          </w:divBdr>
        </w:div>
        <w:div w:id="467744802">
          <w:marLeft w:val="0"/>
          <w:marRight w:val="0"/>
          <w:marTop w:val="0"/>
          <w:marBottom w:val="0"/>
          <w:divBdr>
            <w:top w:val="none" w:sz="0" w:space="0" w:color="auto"/>
            <w:left w:val="none" w:sz="0" w:space="0" w:color="auto"/>
            <w:bottom w:val="none" w:sz="0" w:space="0" w:color="auto"/>
            <w:right w:val="none" w:sz="0" w:space="0" w:color="auto"/>
          </w:divBdr>
        </w:div>
        <w:div w:id="478965177">
          <w:marLeft w:val="0"/>
          <w:marRight w:val="0"/>
          <w:marTop w:val="0"/>
          <w:marBottom w:val="0"/>
          <w:divBdr>
            <w:top w:val="none" w:sz="0" w:space="0" w:color="auto"/>
            <w:left w:val="none" w:sz="0" w:space="0" w:color="auto"/>
            <w:bottom w:val="none" w:sz="0" w:space="0" w:color="auto"/>
            <w:right w:val="none" w:sz="0" w:space="0" w:color="auto"/>
          </w:divBdr>
        </w:div>
        <w:div w:id="574167124">
          <w:marLeft w:val="0"/>
          <w:marRight w:val="0"/>
          <w:marTop w:val="0"/>
          <w:marBottom w:val="0"/>
          <w:divBdr>
            <w:top w:val="none" w:sz="0" w:space="0" w:color="auto"/>
            <w:left w:val="none" w:sz="0" w:space="0" w:color="auto"/>
            <w:bottom w:val="none" w:sz="0" w:space="0" w:color="auto"/>
            <w:right w:val="none" w:sz="0" w:space="0" w:color="auto"/>
          </w:divBdr>
        </w:div>
        <w:div w:id="592395457">
          <w:marLeft w:val="0"/>
          <w:marRight w:val="0"/>
          <w:marTop w:val="0"/>
          <w:marBottom w:val="0"/>
          <w:divBdr>
            <w:top w:val="none" w:sz="0" w:space="0" w:color="auto"/>
            <w:left w:val="none" w:sz="0" w:space="0" w:color="auto"/>
            <w:bottom w:val="none" w:sz="0" w:space="0" w:color="auto"/>
            <w:right w:val="none" w:sz="0" w:space="0" w:color="auto"/>
          </w:divBdr>
        </w:div>
        <w:div w:id="599676529">
          <w:marLeft w:val="0"/>
          <w:marRight w:val="0"/>
          <w:marTop w:val="0"/>
          <w:marBottom w:val="0"/>
          <w:divBdr>
            <w:top w:val="none" w:sz="0" w:space="0" w:color="auto"/>
            <w:left w:val="none" w:sz="0" w:space="0" w:color="auto"/>
            <w:bottom w:val="none" w:sz="0" w:space="0" w:color="auto"/>
            <w:right w:val="none" w:sz="0" w:space="0" w:color="auto"/>
          </w:divBdr>
        </w:div>
        <w:div w:id="680355125">
          <w:marLeft w:val="0"/>
          <w:marRight w:val="0"/>
          <w:marTop w:val="0"/>
          <w:marBottom w:val="0"/>
          <w:divBdr>
            <w:top w:val="none" w:sz="0" w:space="0" w:color="auto"/>
            <w:left w:val="none" w:sz="0" w:space="0" w:color="auto"/>
            <w:bottom w:val="none" w:sz="0" w:space="0" w:color="auto"/>
            <w:right w:val="none" w:sz="0" w:space="0" w:color="auto"/>
          </w:divBdr>
        </w:div>
        <w:div w:id="690570965">
          <w:marLeft w:val="0"/>
          <w:marRight w:val="0"/>
          <w:marTop w:val="0"/>
          <w:marBottom w:val="0"/>
          <w:divBdr>
            <w:top w:val="none" w:sz="0" w:space="0" w:color="auto"/>
            <w:left w:val="none" w:sz="0" w:space="0" w:color="auto"/>
            <w:bottom w:val="none" w:sz="0" w:space="0" w:color="auto"/>
            <w:right w:val="none" w:sz="0" w:space="0" w:color="auto"/>
          </w:divBdr>
        </w:div>
        <w:div w:id="697245020">
          <w:marLeft w:val="0"/>
          <w:marRight w:val="0"/>
          <w:marTop w:val="0"/>
          <w:marBottom w:val="0"/>
          <w:divBdr>
            <w:top w:val="none" w:sz="0" w:space="0" w:color="auto"/>
            <w:left w:val="none" w:sz="0" w:space="0" w:color="auto"/>
            <w:bottom w:val="none" w:sz="0" w:space="0" w:color="auto"/>
            <w:right w:val="none" w:sz="0" w:space="0" w:color="auto"/>
          </w:divBdr>
        </w:div>
        <w:div w:id="713887620">
          <w:marLeft w:val="0"/>
          <w:marRight w:val="0"/>
          <w:marTop w:val="0"/>
          <w:marBottom w:val="0"/>
          <w:divBdr>
            <w:top w:val="none" w:sz="0" w:space="0" w:color="auto"/>
            <w:left w:val="none" w:sz="0" w:space="0" w:color="auto"/>
            <w:bottom w:val="none" w:sz="0" w:space="0" w:color="auto"/>
            <w:right w:val="none" w:sz="0" w:space="0" w:color="auto"/>
          </w:divBdr>
        </w:div>
        <w:div w:id="815489612">
          <w:marLeft w:val="0"/>
          <w:marRight w:val="0"/>
          <w:marTop w:val="0"/>
          <w:marBottom w:val="0"/>
          <w:divBdr>
            <w:top w:val="none" w:sz="0" w:space="0" w:color="auto"/>
            <w:left w:val="none" w:sz="0" w:space="0" w:color="auto"/>
            <w:bottom w:val="none" w:sz="0" w:space="0" w:color="auto"/>
            <w:right w:val="none" w:sz="0" w:space="0" w:color="auto"/>
          </w:divBdr>
        </w:div>
        <w:div w:id="909120033">
          <w:marLeft w:val="0"/>
          <w:marRight w:val="0"/>
          <w:marTop w:val="0"/>
          <w:marBottom w:val="0"/>
          <w:divBdr>
            <w:top w:val="none" w:sz="0" w:space="0" w:color="auto"/>
            <w:left w:val="none" w:sz="0" w:space="0" w:color="auto"/>
            <w:bottom w:val="none" w:sz="0" w:space="0" w:color="auto"/>
            <w:right w:val="none" w:sz="0" w:space="0" w:color="auto"/>
          </w:divBdr>
        </w:div>
        <w:div w:id="914585971">
          <w:marLeft w:val="0"/>
          <w:marRight w:val="0"/>
          <w:marTop w:val="0"/>
          <w:marBottom w:val="0"/>
          <w:divBdr>
            <w:top w:val="none" w:sz="0" w:space="0" w:color="auto"/>
            <w:left w:val="none" w:sz="0" w:space="0" w:color="auto"/>
            <w:bottom w:val="none" w:sz="0" w:space="0" w:color="auto"/>
            <w:right w:val="none" w:sz="0" w:space="0" w:color="auto"/>
          </w:divBdr>
        </w:div>
        <w:div w:id="976952353">
          <w:marLeft w:val="0"/>
          <w:marRight w:val="0"/>
          <w:marTop w:val="0"/>
          <w:marBottom w:val="0"/>
          <w:divBdr>
            <w:top w:val="none" w:sz="0" w:space="0" w:color="auto"/>
            <w:left w:val="none" w:sz="0" w:space="0" w:color="auto"/>
            <w:bottom w:val="none" w:sz="0" w:space="0" w:color="auto"/>
            <w:right w:val="none" w:sz="0" w:space="0" w:color="auto"/>
          </w:divBdr>
        </w:div>
        <w:div w:id="1067613239">
          <w:marLeft w:val="0"/>
          <w:marRight w:val="0"/>
          <w:marTop w:val="0"/>
          <w:marBottom w:val="0"/>
          <w:divBdr>
            <w:top w:val="none" w:sz="0" w:space="0" w:color="auto"/>
            <w:left w:val="none" w:sz="0" w:space="0" w:color="auto"/>
            <w:bottom w:val="none" w:sz="0" w:space="0" w:color="auto"/>
            <w:right w:val="none" w:sz="0" w:space="0" w:color="auto"/>
          </w:divBdr>
        </w:div>
        <w:div w:id="1134450838">
          <w:marLeft w:val="0"/>
          <w:marRight w:val="0"/>
          <w:marTop w:val="0"/>
          <w:marBottom w:val="0"/>
          <w:divBdr>
            <w:top w:val="none" w:sz="0" w:space="0" w:color="auto"/>
            <w:left w:val="none" w:sz="0" w:space="0" w:color="auto"/>
            <w:bottom w:val="none" w:sz="0" w:space="0" w:color="auto"/>
            <w:right w:val="none" w:sz="0" w:space="0" w:color="auto"/>
          </w:divBdr>
        </w:div>
        <w:div w:id="1136265885">
          <w:marLeft w:val="0"/>
          <w:marRight w:val="0"/>
          <w:marTop w:val="0"/>
          <w:marBottom w:val="0"/>
          <w:divBdr>
            <w:top w:val="none" w:sz="0" w:space="0" w:color="auto"/>
            <w:left w:val="none" w:sz="0" w:space="0" w:color="auto"/>
            <w:bottom w:val="none" w:sz="0" w:space="0" w:color="auto"/>
            <w:right w:val="none" w:sz="0" w:space="0" w:color="auto"/>
          </w:divBdr>
        </w:div>
        <w:div w:id="1147551028">
          <w:marLeft w:val="0"/>
          <w:marRight w:val="0"/>
          <w:marTop w:val="0"/>
          <w:marBottom w:val="0"/>
          <w:divBdr>
            <w:top w:val="none" w:sz="0" w:space="0" w:color="auto"/>
            <w:left w:val="none" w:sz="0" w:space="0" w:color="auto"/>
            <w:bottom w:val="none" w:sz="0" w:space="0" w:color="auto"/>
            <w:right w:val="none" w:sz="0" w:space="0" w:color="auto"/>
          </w:divBdr>
        </w:div>
        <w:div w:id="1160656352">
          <w:marLeft w:val="0"/>
          <w:marRight w:val="0"/>
          <w:marTop w:val="0"/>
          <w:marBottom w:val="0"/>
          <w:divBdr>
            <w:top w:val="none" w:sz="0" w:space="0" w:color="auto"/>
            <w:left w:val="none" w:sz="0" w:space="0" w:color="auto"/>
            <w:bottom w:val="none" w:sz="0" w:space="0" w:color="auto"/>
            <w:right w:val="none" w:sz="0" w:space="0" w:color="auto"/>
          </w:divBdr>
        </w:div>
        <w:div w:id="1190140216">
          <w:marLeft w:val="0"/>
          <w:marRight w:val="100"/>
          <w:marTop w:val="0"/>
          <w:marBottom w:val="0"/>
          <w:divBdr>
            <w:top w:val="none" w:sz="0" w:space="0" w:color="auto"/>
            <w:left w:val="none" w:sz="0" w:space="0" w:color="auto"/>
            <w:bottom w:val="none" w:sz="0" w:space="0" w:color="auto"/>
            <w:right w:val="none" w:sz="0" w:space="0" w:color="auto"/>
          </w:divBdr>
        </w:div>
        <w:div w:id="1296252551">
          <w:marLeft w:val="0"/>
          <w:marRight w:val="0"/>
          <w:marTop w:val="0"/>
          <w:marBottom w:val="0"/>
          <w:divBdr>
            <w:top w:val="none" w:sz="0" w:space="0" w:color="auto"/>
            <w:left w:val="none" w:sz="0" w:space="0" w:color="auto"/>
            <w:bottom w:val="none" w:sz="0" w:space="0" w:color="auto"/>
            <w:right w:val="none" w:sz="0" w:space="0" w:color="auto"/>
          </w:divBdr>
        </w:div>
        <w:div w:id="1331057175">
          <w:marLeft w:val="0"/>
          <w:marRight w:val="0"/>
          <w:marTop w:val="0"/>
          <w:marBottom w:val="0"/>
          <w:divBdr>
            <w:top w:val="none" w:sz="0" w:space="0" w:color="auto"/>
            <w:left w:val="none" w:sz="0" w:space="0" w:color="auto"/>
            <w:bottom w:val="none" w:sz="0" w:space="0" w:color="auto"/>
            <w:right w:val="none" w:sz="0" w:space="0" w:color="auto"/>
          </w:divBdr>
        </w:div>
        <w:div w:id="1337997319">
          <w:marLeft w:val="0"/>
          <w:marRight w:val="0"/>
          <w:marTop w:val="0"/>
          <w:marBottom w:val="0"/>
          <w:divBdr>
            <w:top w:val="none" w:sz="0" w:space="0" w:color="auto"/>
            <w:left w:val="none" w:sz="0" w:space="0" w:color="auto"/>
            <w:bottom w:val="none" w:sz="0" w:space="0" w:color="auto"/>
            <w:right w:val="none" w:sz="0" w:space="0" w:color="auto"/>
          </w:divBdr>
        </w:div>
        <w:div w:id="1342465199">
          <w:marLeft w:val="0"/>
          <w:marRight w:val="0"/>
          <w:marTop w:val="0"/>
          <w:marBottom w:val="0"/>
          <w:divBdr>
            <w:top w:val="none" w:sz="0" w:space="0" w:color="auto"/>
            <w:left w:val="none" w:sz="0" w:space="0" w:color="auto"/>
            <w:bottom w:val="none" w:sz="0" w:space="0" w:color="auto"/>
            <w:right w:val="none" w:sz="0" w:space="0" w:color="auto"/>
          </w:divBdr>
        </w:div>
        <w:div w:id="1344043097">
          <w:marLeft w:val="0"/>
          <w:marRight w:val="0"/>
          <w:marTop w:val="0"/>
          <w:marBottom w:val="0"/>
          <w:divBdr>
            <w:top w:val="none" w:sz="0" w:space="0" w:color="auto"/>
            <w:left w:val="none" w:sz="0" w:space="0" w:color="auto"/>
            <w:bottom w:val="none" w:sz="0" w:space="0" w:color="auto"/>
            <w:right w:val="none" w:sz="0" w:space="0" w:color="auto"/>
          </w:divBdr>
        </w:div>
        <w:div w:id="1405297778">
          <w:marLeft w:val="0"/>
          <w:marRight w:val="0"/>
          <w:marTop w:val="0"/>
          <w:marBottom w:val="0"/>
          <w:divBdr>
            <w:top w:val="none" w:sz="0" w:space="0" w:color="auto"/>
            <w:left w:val="none" w:sz="0" w:space="0" w:color="auto"/>
            <w:bottom w:val="none" w:sz="0" w:space="0" w:color="auto"/>
            <w:right w:val="none" w:sz="0" w:space="0" w:color="auto"/>
          </w:divBdr>
        </w:div>
        <w:div w:id="1417752636">
          <w:marLeft w:val="0"/>
          <w:marRight w:val="0"/>
          <w:marTop w:val="0"/>
          <w:marBottom w:val="0"/>
          <w:divBdr>
            <w:top w:val="none" w:sz="0" w:space="0" w:color="auto"/>
            <w:left w:val="none" w:sz="0" w:space="0" w:color="auto"/>
            <w:bottom w:val="none" w:sz="0" w:space="0" w:color="auto"/>
            <w:right w:val="none" w:sz="0" w:space="0" w:color="auto"/>
          </w:divBdr>
        </w:div>
        <w:div w:id="1510562916">
          <w:marLeft w:val="0"/>
          <w:marRight w:val="0"/>
          <w:marTop w:val="0"/>
          <w:marBottom w:val="0"/>
          <w:divBdr>
            <w:top w:val="none" w:sz="0" w:space="0" w:color="auto"/>
            <w:left w:val="none" w:sz="0" w:space="0" w:color="auto"/>
            <w:bottom w:val="none" w:sz="0" w:space="0" w:color="auto"/>
            <w:right w:val="none" w:sz="0" w:space="0" w:color="auto"/>
          </w:divBdr>
        </w:div>
        <w:div w:id="1533568432">
          <w:marLeft w:val="0"/>
          <w:marRight w:val="0"/>
          <w:marTop w:val="0"/>
          <w:marBottom w:val="0"/>
          <w:divBdr>
            <w:top w:val="none" w:sz="0" w:space="0" w:color="auto"/>
            <w:left w:val="none" w:sz="0" w:space="0" w:color="auto"/>
            <w:bottom w:val="none" w:sz="0" w:space="0" w:color="auto"/>
            <w:right w:val="none" w:sz="0" w:space="0" w:color="auto"/>
          </w:divBdr>
        </w:div>
        <w:div w:id="1536582210">
          <w:marLeft w:val="0"/>
          <w:marRight w:val="0"/>
          <w:marTop w:val="0"/>
          <w:marBottom w:val="0"/>
          <w:divBdr>
            <w:top w:val="none" w:sz="0" w:space="0" w:color="auto"/>
            <w:left w:val="none" w:sz="0" w:space="0" w:color="auto"/>
            <w:bottom w:val="none" w:sz="0" w:space="0" w:color="auto"/>
            <w:right w:val="none" w:sz="0" w:space="0" w:color="auto"/>
          </w:divBdr>
        </w:div>
        <w:div w:id="1630890377">
          <w:marLeft w:val="0"/>
          <w:marRight w:val="0"/>
          <w:marTop w:val="0"/>
          <w:marBottom w:val="0"/>
          <w:divBdr>
            <w:top w:val="none" w:sz="0" w:space="0" w:color="auto"/>
            <w:left w:val="none" w:sz="0" w:space="0" w:color="auto"/>
            <w:bottom w:val="none" w:sz="0" w:space="0" w:color="auto"/>
            <w:right w:val="none" w:sz="0" w:space="0" w:color="auto"/>
          </w:divBdr>
        </w:div>
        <w:div w:id="1757097259">
          <w:marLeft w:val="0"/>
          <w:marRight w:val="0"/>
          <w:marTop w:val="0"/>
          <w:marBottom w:val="0"/>
          <w:divBdr>
            <w:top w:val="none" w:sz="0" w:space="0" w:color="auto"/>
            <w:left w:val="none" w:sz="0" w:space="0" w:color="auto"/>
            <w:bottom w:val="none" w:sz="0" w:space="0" w:color="auto"/>
            <w:right w:val="none" w:sz="0" w:space="0" w:color="auto"/>
          </w:divBdr>
        </w:div>
        <w:div w:id="1772431004">
          <w:marLeft w:val="0"/>
          <w:marRight w:val="0"/>
          <w:marTop w:val="0"/>
          <w:marBottom w:val="0"/>
          <w:divBdr>
            <w:top w:val="none" w:sz="0" w:space="0" w:color="auto"/>
            <w:left w:val="none" w:sz="0" w:space="0" w:color="auto"/>
            <w:bottom w:val="none" w:sz="0" w:space="0" w:color="auto"/>
            <w:right w:val="none" w:sz="0" w:space="0" w:color="auto"/>
          </w:divBdr>
        </w:div>
        <w:div w:id="1831094129">
          <w:marLeft w:val="0"/>
          <w:marRight w:val="100"/>
          <w:marTop w:val="0"/>
          <w:marBottom w:val="0"/>
          <w:divBdr>
            <w:top w:val="none" w:sz="0" w:space="0" w:color="auto"/>
            <w:left w:val="none" w:sz="0" w:space="0" w:color="auto"/>
            <w:bottom w:val="none" w:sz="0" w:space="0" w:color="auto"/>
            <w:right w:val="none" w:sz="0" w:space="0" w:color="auto"/>
          </w:divBdr>
        </w:div>
        <w:div w:id="1898004265">
          <w:marLeft w:val="0"/>
          <w:marRight w:val="0"/>
          <w:marTop w:val="0"/>
          <w:marBottom w:val="0"/>
          <w:divBdr>
            <w:top w:val="none" w:sz="0" w:space="0" w:color="auto"/>
            <w:left w:val="none" w:sz="0" w:space="0" w:color="auto"/>
            <w:bottom w:val="none" w:sz="0" w:space="0" w:color="auto"/>
            <w:right w:val="none" w:sz="0" w:space="0" w:color="auto"/>
          </w:divBdr>
        </w:div>
        <w:div w:id="1901942026">
          <w:marLeft w:val="0"/>
          <w:marRight w:val="0"/>
          <w:marTop w:val="0"/>
          <w:marBottom w:val="0"/>
          <w:divBdr>
            <w:top w:val="none" w:sz="0" w:space="0" w:color="auto"/>
            <w:left w:val="none" w:sz="0" w:space="0" w:color="auto"/>
            <w:bottom w:val="none" w:sz="0" w:space="0" w:color="auto"/>
            <w:right w:val="none" w:sz="0" w:space="0" w:color="auto"/>
          </w:divBdr>
        </w:div>
        <w:div w:id="1975670416">
          <w:marLeft w:val="0"/>
          <w:marRight w:val="0"/>
          <w:marTop w:val="0"/>
          <w:marBottom w:val="0"/>
          <w:divBdr>
            <w:top w:val="none" w:sz="0" w:space="0" w:color="auto"/>
            <w:left w:val="none" w:sz="0" w:space="0" w:color="auto"/>
            <w:bottom w:val="none" w:sz="0" w:space="0" w:color="auto"/>
            <w:right w:val="none" w:sz="0" w:space="0" w:color="auto"/>
          </w:divBdr>
        </w:div>
        <w:div w:id="2000814182">
          <w:marLeft w:val="0"/>
          <w:marRight w:val="0"/>
          <w:marTop w:val="0"/>
          <w:marBottom w:val="0"/>
          <w:divBdr>
            <w:top w:val="none" w:sz="0" w:space="0" w:color="auto"/>
            <w:left w:val="none" w:sz="0" w:space="0" w:color="auto"/>
            <w:bottom w:val="none" w:sz="0" w:space="0" w:color="auto"/>
            <w:right w:val="none" w:sz="0" w:space="0" w:color="auto"/>
          </w:divBdr>
        </w:div>
        <w:div w:id="2040201417">
          <w:marLeft w:val="0"/>
          <w:marRight w:val="0"/>
          <w:marTop w:val="0"/>
          <w:marBottom w:val="0"/>
          <w:divBdr>
            <w:top w:val="none" w:sz="0" w:space="0" w:color="auto"/>
            <w:left w:val="none" w:sz="0" w:space="0" w:color="auto"/>
            <w:bottom w:val="none" w:sz="0" w:space="0" w:color="auto"/>
            <w:right w:val="none" w:sz="0" w:space="0" w:color="auto"/>
          </w:divBdr>
        </w:div>
        <w:div w:id="2052487418">
          <w:marLeft w:val="0"/>
          <w:marRight w:val="0"/>
          <w:marTop w:val="0"/>
          <w:marBottom w:val="0"/>
          <w:divBdr>
            <w:top w:val="none" w:sz="0" w:space="0" w:color="auto"/>
            <w:left w:val="none" w:sz="0" w:space="0" w:color="auto"/>
            <w:bottom w:val="none" w:sz="0" w:space="0" w:color="auto"/>
            <w:right w:val="none" w:sz="0" w:space="0" w:color="auto"/>
          </w:divBdr>
        </w:div>
        <w:div w:id="2086566177">
          <w:marLeft w:val="0"/>
          <w:marRight w:val="0"/>
          <w:marTop w:val="0"/>
          <w:marBottom w:val="0"/>
          <w:divBdr>
            <w:top w:val="none" w:sz="0" w:space="0" w:color="auto"/>
            <w:left w:val="none" w:sz="0" w:space="0" w:color="auto"/>
            <w:bottom w:val="none" w:sz="0" w:space="0" w:color="auto"/>
            <w:right w:val="none" w:sz="0" w:space="0" w:color="auto"/>
          </w:divBdr>
        </w:div>
        <w:div w:id="2135366806">
          <w:marLeft w:val="0"/>
          <w:marRight w:val="0"/>
          <w:marTop w:val="0"/>
          <w:marBottom w:val="200"/>
          <w:divBdr>
            <w:top w:val="none" w:sz="0" w:space="0" w:color="auto"/>
            <w:left w:val="none" w:sz="0" w:space="0" w:color="auto"/>
            <w:bottom w:val="none" w:sz="0" w:space="0" w:color="auto"/>
            <w:right w:val="none" w:sz="0" w:space="0" w:color="auto"/>
          </w:divBdr>
        </w:div>
      </w:divsChild>
    </w:div>
    <w:div w:id="85422876">
      <w:bodyDiv w:val="1"/>
      <w:marLeft w:val="0"/>
      <w:marRight w:val="0"/>
      <w:marTop w:val="0"/>
      <w:marBottom w:val="0"/>
      <w:divBdr>
        <w:top w:val="none" w:sz="0" w:space="0" w:color="auto"/>
        <w:left w:val="none" w:sz="0" w:space="0" w:color="auto"/>
        <w:bottom w:val="none" w:sz="0" w:space="0" w:color="auto"/>
        <w:right w:val="none" w:sz="0" w:space="0" w:color="auto"/>
      </w:divBdr>
    </w:div>
    <w:div w:id="85812119">
      <w:bodyDiv w:val="1"/>
      <w:marLeft w:val="0"/>
      <w:marRight w:val="0"/>
      <w:marTop w:val="0"/>
      <w:marBottom w:val="0"/>
      <w:divBdr>
        <w:top w:val="none" w:sz="0" w:space="0" w:color="auto"/>
        <w:left w:val="none" w:sz="0" w:space="0" w:color="auto"/>
        <w:bottom w:val="none" w:sz="0" w:space="0" w:color="auto"/>
        <w:right w:val="none" w:sz="0" w:space="0" w:color="auto"/>
      </w:divBdr>
    </w:div>
    <w:div w:id="86538975">
      <w:bodyDiv w:val="1"/>
      <w:marLeft w:val="0"/>
      <w:marRight w:val="0"/>
      <w:marTop w:val="0"/>
      <w:marBottom w:val="0"/>
      <w:divBdr>
        <w:top w:val="none" w:sz="0" w:space="0" w:color="auto"/>
        <w:left w:val="none" w:sz="0" w:space="0" w:color="auto"/>
        <w:bottom w:val="none" w:sz="0" w:space="0" w:color="auto"/>
        <w:right w:val="none" w:sz="0" w:space="0" w:color="auto"/>
      </w:divBdr>
    </w:div>
    <w:div w:id="89743638">
      <w:bodyDiv w:val="1"/>
      <w:marLeft w:val="0"/>
      <w:marRight w:val="0"/>
      <w:marTop w:val="0"/>
      <w:marBottom w:val="0"/>
      <w:divBdr>
        <w:top w:val="none" w:sz="0" w:space="0" w:color="auto"/>
        <w:left w:val="none" w:sz="0" w:space="0" w:color="auto"/>
        <w:bottom w:val="none" w:sz="0" w:space="0" w:color="auto"/>
        <w:right w:val="none" w:sz="0" w:space="0" w:color="auto"/>
      </w:divBdr>
    </w:div>
    <w:div w:id="93215189">
      <w:bodyDiv w:val="1"/>
      <w:marLeft w:val="0"/>
      <w:marRight w:val="0"/>
      <w:marTop w:val="0"/>
      <w:marBottom w:val="0"/>
      <w:divBdr>
        <w:top w:val="none" w:sz="0" w:space="0" w:color="auto"/>
        <w:left w:val="none" w:sz="0" w:space="0" w:color="auto"/>
        <w:bottom w:val="none" w:sz="0" w:space="0" w:color="auto"/>
        <w:right w:val="none" w:sz="0" w:space="0" w:color="auto"/>
      </w:divBdr>
    </w:div>
    <w:div w:id="94523454">
      <w:bodyDiv w:val="1"/>
      <w:marLeft w:val="0"/>
      <w:marRight w:val="0"/>
      <w:marTop w:val="0"/>
      <w:marBottom w:val="0"/>
      <w:divBdr>
        <w:top w:val="none" w:sz="0" w:space="0" w:color="auto"/>
        <w:left w:val="none" w:sz="0" w:space="0" w:color="auto"/>
        <w:bottom w:val="none" w:sz="0" w:space="0" w:color="auto"/>
        <w:right w:val="none" w:sz="0" w:space="0" w:color="auto"/>
      </w:divBdr>
    </w:div>
    <w:div w:id="95027691">
      <w:bodyDiv w:val="1"/>
      <w:marLeft w:val="0"/>
      <w:marRight w:val="0"/>
      <w:marTop w:val="0"/>
      <w:marBottom w:val="0"/>
      <w:divBdr>
        <w:top w:val="none" w:sz="0" w:space="0" w:color="auto"/>
        <w:left w:val="none" w:sz="0" w:space="0" w:color="auto"/>
        <w:bottom w:val="none" w:sz="0" w:space="0" w:color="auto"/>
        <w:right w:val="none" w:sz="0" w:space="0" w:color="auto"/>
      </w:divBdr>
    </w:div>
    <w:div w:id="96172684">
      <w:bodyDiv w:val="1"/>
      <w:marLeft w:val="0"/>
      <w:marRight w:val="0"/>
      <w:marTop w:val="0"/>
      <w:marBottom w:val="0"/>
      <w:divBdr>
        <w:top w:val="none" w:sz="0" w:space="0" w:color="auto"/>
        <w:left w:val="none" w:sz="0" w:space="0" w:color="auto"/>
        <w:bottom w:val="none" w:sz="0" w:space="0" w:color="auto"/>
        <w:right w:val="none" w:sz="0" w:space="0" w:color="auto"/>
      </w:divBdr>
    </w:div>
    <w:div w:id="96214656">
      <w:bodyDiv w:val="1"/>
      <w:marLeft w:val="0"/>
      <w:marRight w:val="0"/>
      <w:marTop w:val="0"/>
      <w:marBottom w:val="0"/>
      <w:divBdr>
        <w:top w:val="none" w:sz="0" w:space="0" w:color="auto"/>
        <w:left w:val="none" w:sz="0" w:space="0" w:color="auto"/>
        <w:bottom w:val="none" w:sz="0" w:space="0" w:color="auto"/>
        <w:right w:val="none" w:sz="0" w:space="0" w:color="auto"/>
      </w:divBdr>
    </w:div>
    <w:div w:id="96293994">
      <w:bodyDiv w:val="1"/>
      <w:marLeft w:val="0"/>
      <w:marRight w:val="0"/>
      <w:marTop w:val="0"/>
      <w:marBottom w:val="0"/>
      <w:divBdr>
        <w:top w:val="none" w:sz="0" w:space="0" w:color="auto"/>
        <w:left w:val="none" w:sz="0" w:space="0" w:color="auto"/>
        <w:bottom w:val="none" w:sz="0" w:space="0" w:color="auto"/>
        <w:right w:val="none" w:sz="0" w:space="0" w:color="auto"/>
      </w:divBdr>
    </w:div>
    <w:div w:id="96409391">
      <w:bodyDiv w:val="1"/>
      <w:marLeft w:val="0"/>
      <w:marRight w:val="0"/>
      <w:marTop w:val="0"/>
      <w:marBottom w:val="0"/>
      <w:divBdr>
        <w:top w:val="none" w:sz="0" w:space="0" w:color="auto"/>
        <w:left w:val="none" w:sz="0" w:space="0" w:color="auto"/>
        <w:bottom w:val="none" w:sz="0" w:space="0" w:color="auto"/>
        <w:right w:val="none" w:sz="0" w:space="0" w:color="auto"/>
      </w:divBdr>
    </w:div>
    <w:div w:id="98918874">
      <w:bodyDiv w:val="1"/>
      <w:marLeft w:val="0"/>
      <w:marRight w:val="0"/>
      <w:marTop w:val="0"/>
      <w:marBottom w:val="0"/>
      <w:divBdr>
        <w:top w:val="none" w:sz="0" w:space="0" w:color="auto"/>
        <w:left w:val="none" w:sz="0" w:space="0" w:color="auto"/>
        <w:bottom w:val="none" w:sz="0" w:space="0" w:color="auto"/>
        <w:right w:val="none" w:sz="0" w:space="0" w:color="auto"/>
      </w:divBdr>
    </w:div>
    <w:div w:id="100075086">
      <w:bodyDiv w:val="1"/>
      <w:marLeft w:val="0"/>
      <w:marRight w:val="0"/>
      <w:marTop w:val="0"/>
      <w:marBottom w:val="0"/>
      <w:divBdr>
        <w:top w:val="none" w:sz="0" w:space="0" w:color="auto"/>
        <w:left w:val="none" w:sz="0" w:space="0" w:color="auto"/>
        <w:bottom w:val="none" w:sz="0" w:space="0" w:color="auto"/>
        <w:right w:val="none" w:sz="0" w:space="0" w:color="auto"/>
      </w:divBdr>
    </w:div>
    <w:div w:id="100224903">
      <w:bodyDiv w:val="1"/>
      <w:marLeft w:val="0"/>
      <w:marRight w:val="0"/>
      <w:marTop w:val="0"/>
      <w:marBottom w:val="0"/>
      <w:divBdr>
        <w:top w:val="none" w:sz="0" w:space="0" w:color="auto"/>
        <w:left w:val="none" w:sz="0" w:space="0" w:color="auto"/>
        <w:bottom w:val="none" w:sz="0" w:space="0" w:color="auto"/>
        <w:right w:val="none" w:sz="0" w:space="0" w:color="auto"/>
      </w:divBdr>
    </w:div>
    <w:div w:id="101190136">
      <w:bodyDiv w:val="1"/>
      <w:marLeft w:val="0"/>
      <w:marRight w:val="0"/>
      <w:marTop w:val="0"/>
      <w:marBottom w:val="0"/>
      <w:divBdr>
        <w:top w:val="none" w:sz="0" w:space="0" w:color="auto"/>
        <w:left w:val="none" w:sz="0" w:space="0" w:color="auto"/>
        <w:bottom w:val="none" w:sz="0" w:space="0" w:color="auto"/>
        <w:right w:val="none" w:sz="0" w:space="0" w:color="auto"/>
      </w:divBdr>
    </w:div>
    <w:div w:id="102307739">
      <w:bodyDiv w:val="1"/>
      <w:marLeft w:val="0"/>
      <w:marRight w:val="0"/>
      <w:marTop w:val="0"/>
      <w:marBottom w:val="0"/>
      <w:divBdr>
        <w:top w:val="none" w:sz="0" w:space="0" w:color="auto"/>
        <w:left w:val="none" w:sz="0" w:space="0" w:color="auto"/>
        <w:bottom w:val="none" w:sz="0" w:space="0" w:color="auto"/>
        <w:right w:val="none" w:sz="0" w:space="0" w:color="auto"/>
      </w:divBdr>
    </w:div>
    <w:div w:id="105586979">
      <w:bodyDiv w:val="1"/>
      <w:marLeft w:val="0"/>
      <w:marRight w:val="0"/>
      <w:marTop w:val="0"/>
      <w:marBottom w:val="0"/>
      <w:divBdr>
        <w:top w:val="none" w:sz="0" w:space="0" w:color="auto"/>
        <w:left w:val="none" w:sz="0" w:space="0" w:color="auto"/>
        <w:bottom w:val="none" w:sz="0" w:space="0" w:color="auto"/>
        <w:right w:val="none" w:sz="0" w:space="0" w:color="auto"/>
      </w:divBdr>
    </w:div>
    <w:div w:id="105732797">
      <w:bodyDiv w:val="1"/>
      <w:marLeft w:val="0"/>
      <w:marRight w:val="0"/>
      <w:marTop w:val="0"/>
      <w:marBottom w:val="0"/>
      <w:divBdr>
        <w:top w:val="none" w:sz="0" w:space="0" w:color="auto"/>
        <w:left w:val="none" w:sz="0" w:space="0" w:color="auto"/>
        <w:bottom w:val="none" w:sz="0" w:space="0" w:color="auto"/>
        <w:right w:val="none" w:sz="0" w:space="0" w:color="auto"/>
      </w:divBdr>
    </w:div>
    <w:div w:id="106122376">
      <w:bodyDiv w:val="1"/>
      <w:marLeft w:val="0"/>
      <w:marRight w:val="0"/>
      <w:marTop w:val="0"/>
      <w:marBottom w:val="0"/>
      <w:divBdr>
        <w:top w:val="none" w:sz="0" w:space="0" w:color="auto"/>
        <w:left w:val="none" w:sz="0" w:space="0" w:color="auto"/>
        <w:bottom w:val="none" w:sz="0" w:space="0" w:color="auto"/>
        <w:right w:val="none" w:sz="0" w:space="0" w:color="auto"/>
      </w:divBdr>
    </w:div>
    <w:div w:id="106241263">
      <w:bodyDiv w:val="1"/>
      <w:marLeft w:val="0"/>
      <w:marRight w:val="0"/>
      <w:marTop w:val="0"/>
      <w:marBottom w:val="0"/>
      <w:divBdr>
        <w:top w:val="none" w:sz="0" w:space="0" w:color="auto"/>
        <w:left w:val="none" w:sz="0" w:space="0" w:color="auto"/>
        <w:bottom w:val="none" w:sz="0" w:space="0" w:color="auto"/>
        <w:right w:val="none" w:sz="0" w:space="0" w:color="auto"/>
      </w:divBdr>
    </w:div>
    <w:div w:id="106588693">
      <w:bodyDiv w:val="1"/>
      <w:marLeft w:val="0"/>
      <w:marRight w:val="0"/>
      <w:marTop w:val="0"/>
      <w:marBottom w:val="0"/>
      <w:divBdr>
        <w:top w:val="none" w:sz="0" w:space="0" w:color="auto"/>
        <w:left w:val="none" w:sz="0" w:space="0" w:color="auto"/>
        <w:bottom w:val="none" w:sz="0" w:space="0" w:color="auto"/>
        <w:right w:val="none" w:sz="0" w:space="0" w:color="auto"/>
      </w:divBdr>
    </w:div>
    <w:div w:id="106780048">
      <w:bodyDiv w:val="1"/>
      <w:marLeft w:val="0"/>
      <w:marRight w:val="0"/>
      <w:marTop w:val="0"/>
      <w:marBottom w:val="0"/>
      <w:divBdr>
        <w:top w:val="none" w:sz="0" w:space="0" w:color="auto"/>
        <w:left w:val="none" w:sz="0" w:space="0" w:color="auto"/>
        <w:bottom w:val="none" w:sz="0" w:space="0" w:color="auto"/>
        <w:right w:val="none" w:sz="0" w:space="0" w:color="auto"/>
      </w:divBdr>
    </w:div>
    <w:div w:id="110369086">
      <w:bodyDiv w:val="1"/>
      <w:marLeft w:val="0"/>
      <w:marRight w:val="0"/>
      <w:marTop w:val="0"/>
      <w:marBottom w:val="0"/>
      <w:divBdr>
        <w:top w:val="none" w:sz="0" w:space="0" w:color="auto"/>
        <w:left w:val="none" w:sz="0" w:space="0" w:color="auto"/>
        <w:bottom w:val="none" w:sz="0" w:space="0" w:color="auto"/>
        <w:right w:val="none" w:sz="0" w:space="0" w:color="auto"/>
      </w:divBdr>
    </w:div>
    <w:div w:id="111438786">
      <w:bodyDiv w:val="1"/>
      <w:marLeft w:val="0"/>
      <w:marRight w:val="0"/>
      <w:marTop w:val="0"/>
      <w:marBottom w:val="0"/>
      <w:divBdr>
        <w:top w:val="none" w:sz="0" w:space="0" w:color="auto"/>
        <w:left w:val="none" w:sz="0" w:space="0" w:color="auto"/>
        <w:bottom w:val="none" w:sz="0" w:space="0" w:color="auto"/>
        <w:right w:val="none" w:sz="0" w:space="0" w:color="auto"/>
      </w:divBdr>
    </w:div>
    <w:div w:id="112554331">
      <w:bodyDiv w:val="1"/>
      <w:marLeft w:val="0"/>
      <w:marRight w:val="0"/>
      <w:marTop w:val="0"/>
      <w:marBottom w:val="0"/>
      <w:divBdr>
        <w:top w:val="none" w:sz="0" w:space="0" w:color="auto"/>
        <w:left w:val="none" w:sz="0" w:space="0" w:color="auto"/>
        <w:bottom w:val="none" w:sz="0" w:space="0" w:color="auto"/>
        <w:right w:val="none" w:sz="0" w:space="0" w:color="auto"/>
      </w:divBdr>
    </w:div>
    <w:div w:id="113444889">
      <w:bodyDiv w:val="1"/>
      <w:marLeft w:val="0"/>
      <w:marRight w:val="0"/>
      <w:marTop w:val="0"/>
      <w:marBottom w:val="0"/>
      <w:divBdr>
        <w:top w:val="none" w:sz="0" w:space="0" w:color="auto"/>
        <w:left w:val="none" w:sz="0" w:space="0" w:color="auto"/>
        <w:bottom w:val="none" w:sz="0" w:space="0" w:color="auto"/>
        <w:right w:val="none" w:sz="0" w:space="0" w:color="auto"/>
      </w:divBdr>
    </w:div>
    <w:div w:id="113915047">
      <w:bodyDiv w:val="1"/>
      <w:marLeft w:val="0"/>
      <w:marRight w:val="0"/>
      <w:marTop w:val="0"/>
      <w:marBottom w:val="0"/>
      <w:divBdr>
        <w:top w:val="none" w:sz="0" w:space="0" w:color="auto"/>
        <w:left w:val="none" w:sz="0" w:space="0" w:color="auto"/>
        <w:bottom w:val="none" w:sz="0" w:space="0" w:color="auto"/>
        <w:right w:val="none" w:sz="0" w:space="0" w:color="auto"/>
      </w:divBdr>
    </w:div>
    <w:div w:id="114105168">
      <w:bodyDiv w:val="1"/>
      <w:marLeft w:val="0"/>
      <w:marRight w:val="0"/>
      <w:marTop w:val="0"/>
      <w:marBottom w:val="0"/>
      <w:divBdr>
        <w:top w:val="none" w:sz="0" w:space="0" w:color="auto"/>
        <w:left w:val="none" w:sz="0" w:space="0" w:color="auto"/>
        <w:bottom w:val="none" w:sz="0" w:space="0" w:color="auto"/>
        <w:right w:val="none" w:sz="0" w:space="0" w:color="auto"/>
      </w:divBdr>
    </w:div>
    <w:div w:id="114491578">
      <w:bodyDiv w:val="1"/>
      <w:marLeft w:val="0"/>
      <w:marRight w:val="0"/>
      <w:marTop w:val="0"/>
      <w:marBottom w:val="0"/>
      <w:divBdr>
        <w:top w:val="none" w:sz="0" w:space="0" w:color="auto"/>
        <w:left w:val="none" w:sz="0" w:space="0" w:color="auto"/>
        <w:bottom w:val="none" w:sz="0" w:space="0" w:color="auto"/>
        <w:right w:val="none" w:sz="0" w:space="0" w:color="auto"/>
      </w:divBdr>
    </w:div>
    <w:div w:id="115568410">
      <w:bodyDiv w:val="1"/>
      <w:marLeft w:val="0"/>
      <w:marRight w:val="0"/>
      <w:marTop w:val="0"/>
      <w:marBottom w:val="0"/>
      <w:divBdr>
        <w:top w:val="none" w:sz="0" w:space="0" w:color="auto"/>
        <w:left w:val="none" w:sz="0" w:space="0" w:color="auto"/>
        <w:bottom w:val="none" w:sz="0" w:space="0" w:color="auto"/>
        <w:right w:val="none" w:sz="0" w:space="0" w:color="auto"/>
      </w:divBdr>
    </w:div>
    <w:div w:id="119225731">
      <w:bodyDiv w:val="1"/>
      <w:marLeft w:val="0"/>
      <w:marRight w:val="0"/>
      <w:marTop w:val="0"/>
      <w:marBottom w:val="0"/>
      <w:divBdr>
        <w:top w:val="none" w:sz="0" w:space="0" w:color="auto"/>
        <w:left w:val="none" w:sz="0" w:space="0" w:color="auto"/>
        <w:bottom w:val="none" w:sz="0" w:space="0" w:color="auto"/>
        <w:right w:val="none" w:sz="0" w:space="0" w:color="auto"/>
      </w:divBdr>
    </w:div>
    <w:div w:id="119422792">
      <w:bodyDiv w:val="1"/>
      <w:marLeft w:val="0"/>
      <w:marRight w:val="0"/>
      <w:marTop w:val="0"/>
      <w:marBottom w:val="0"/>
      <w:divBdr>
        <w:top w:val="none" w:sz="0" w:space="0" w:color="auto"/>
        <w:left w:val="none" w:sz="0" w:space="0" w:color="auto"/>
        <w:bottom w:val="none" w:sz="0" w:space="0" w:color="auto"/>
        <w:right w:val="none" w:sz="0" w:space="0" w:color="auto"/>
      </w:divBdr>
    </w:div>
    <w:div w:id="121732616">
      <w:bodyDiv w:val="1"/>
      <w:marLeft w:val="0"/>
      <w:marRight w:val="0"/>
      <w:marTop w:val="0"/>
      <w:marBottom w:val="0"/>
      <w:divBdr>
        <w:top w:val="none" w:sz="0" w:space="0" w:color="auto"/>
        <w:left w:val="none" w:sz="0" w:space="0" w:color="auto"/>
        <w:bottom w:val="none" w:sz="0" w:space="0" w:color="auto"/>
        <w:right w:val="none" w:sz="0" w:space="0" w:color="auto"/>
      </w:divBdr>
    </w:div>
    <w:div w:id="122501208">
      <w:bodyDiv w:val="1"/>
      <w:marLeft w:val="0"/>
      <w:marRight w:val="0"/>
      <w:marTop w:val="0"/>
      <w:marBottom w:val="0"/>
      <w:divBdr>
        <w:top w:val="none" w:sz="0" w:space="0" w:color="auto"/>
        <w:left w:val="none" w:sz="0" w:space="0" w:color="auto"/>
        <w:bottom w:val="none" w:sz="0" w:space="0" w:color="auto"/>
        <w:right w:val="none" w:sz="0" w:space="0" w:color="auto"/>
      </w:divBdr>
    </w:div>
    <w:div w:id="122966578">
      <w:bodyDiv w:val="1"/>
      <w:marLeft w:val="0"/>
      <w:marRight w:val="0"/>
      <w:marTop w:val="0"/>
      <w:marBottom w:val="0"/>
      <w:divBdr>
        <w:top w:val="none" w:sz="0" w:space="0" w:color="auto"/>
        <w:left w:val="none" w:sz="0" w:space="0" w:color="auto"/>
        <w:bottom w:val="none" w:sz="0" w:space="0" w:color="auto"/>
        <w:right w:val="none" w:sz="0" w:space="0" w:color="auto"/>
      </w:divBdr>
    </w:div>
    <w:div w:id="125399090">
      <w:bodyDiv w:val="1"/>
      <w:marLeft w:val="0"/>
      <w:marRight w:val="0"/>
      <w:marTop w:val="0"/>
      <w:marBottom w:val="0"/>
      <w:divBdr>
        <w:top w:val="none" w:sz="0" w:space="0" w:color="auto"/>
        <w:left w:val="none" w:sz="0" w:space="0" w:color="auto"/>
        <w:bottom w:val="none" w:sz="0" w:space="0" w:color="auto"/>
        <w:right w:val="none" w:sz="0" w:space="0" w:color="auto"/>
      </w:divBdr>
    </w:div>
    <w:div w:id="126440638">
      <w:bodyDiv w:val="1"/>
      <w:marLeft w:val="0"/>
      <w:marRight w:val="0"/>
      <w:marTop w:val="0"/>
      <w:marBottom w:val="0"/>
      <w:divBdr>
        <w:top w:val="none" w:sz="0" w:space="0" w:color="auto"/>
        <w:left w:val="none" w:sz="0" w:space="0" w:color="auto"/>
        <w:bottom w:val="none" w:sz="0" w:space="0" w:color="auto"/>
        <w:right w:val="none" w:sz="0" w:space="0" w:color="auto"/>
      </w:divBdr>
    </w:div>
    <w:div w:id="129565418">
      <w:bodyDiv w:val="1"/>
      <w:marLeft w:val="0"/>
      <w:marRight w:val="0"/>
      <w:marTop w:val="0"/>
      <w:marBottom w:val="0"/>
      <w:divBdr>
        <w:top w:val="none" w:sz="0" w:space="0" w:color="auto"/>
        <w:left w:val="none" w:sz="0" w:space="0" w:color="auto"/>
        <w:bottom w:val="none" w:sz="0" w:space="0" w:color="auto"/>
        <w:right w:val="none" w:sz="0" w:space="0" w:color="auto"/>
      </w:divBdr>
    </w:div>
    <w:div w:id="131339088">
      <w:bodyDiv w:val="1"/>
      <w:marLeft w:val="0"/>
      <w:marRight w:val="0"/>
      <w:marTop w:val="0"/>
      <w:marBottom w:val="0"/>
      <w:divBdr>
        <w:top w:val="none" w:sz="0" w:space="0" w:color="auto"/>
        <w:left w:val="none" w:sz="0" w:space="0" w:color="auto"/>
        <w:bottom w:val="none" w:sz="0" w:space="0" w:color="auto"/>
        <w:right w:val="none" w:sz="0" w:space="0" w:color="auto"/>
      </w:divBdr>
    </w:div>
    <w:div w:id="131798986">
      <w:bodyDiv w:val="1"/>
      <w:marLeft w:val="0"/>
      <w:marRight w:val="0"/>
      <w:marTop w:val="0"/>
      <w:marBottom w:val="0"/>
      <w:divBdr>
        <w:top w:val="none" w:sz="0" w:space="0" w:color="auto"/>
        <w:left w:val="none" w:sz="0" w:space="0" w:color="auto"/>
        <w:bottom w:val="none" w:sz="0" w:space="0" w:color="auto"/>
        <w:right w:val="none" w:sz="0" w:space="0" w:color="auto"/>
      </w:divBdr>
    </w:div>
    <w:div w:id="134761764">
      <w:bodyDiv w:val="1"/>
      <w:marLeft w:val="0"/>
      <w:marRight w:val="0"/>
      <w:marTop w:val="0"/>
      <w:marBottom w:val="0"/>
      <w:divBdr>
        <w:top w:val="none" w:sz="0" w:space="0" w:color="auto"/>
        <w:left w:val="none" w:sz="0" w:space="0" w:color="auto"/>
        <w:bottom w:val="none" w:sz="0" w:space="0" w:color="auto"/>
        <w:right w:val="none" w:sz="0" w:space="0" w:color="auto"/>
      </w:divBdr>
    </w:div>
    <w:div w:id="136340528">
      <w:bodyDiv w:val="1"/>
      <w:marLeft w:val="0"/>
      <w:marRight w:val="0"/>
      <w:marTop w:val="0"/>
      <w:marBottom w:val="0"/>
      <w:divBdr>
        <w:top w:val="none" w:sz="0" w:space="0" w:color="auto"/>
        <w:left w:val="none" w:sz="0" w:space="0" w:color="auto"/>
        <w:bottom w:val="none" w:sz="0" w:space="0" w:color="auto"/>
        <w:right w:val="none" w:sz="0" w:space="0" w:color="auto"/>
      </w:divBdr>
    </w:div>
    <w:div w:id="136649162">
      <w:bodyDiv w:val="1"/>
      <w:marLeft w:val="0"/>
      <w:marRight w:val="0"/>
      <w:marTop w:val="0"/>
      <w:marBottom w:val="0"/>
      <w:divBdr>
        <w:top w:val="none" w:sz="0" w:space="0" w:color="auto"/>
        <w:left w:val="none" w:sz="0" w:space="0" w:color="auto"/>
        <w:bottom w:val="none" w:sz="0" w:space="0" w:color="auto"/>
        <w:right w:val="none" w:sz="0" w:space="0" w:color="auto"/>
      </w:divBdr>
    </w:div>
    <w:div w:id="136727774">
      <w:bodyDiv w:val="1"/>
      <w:marLeft w:val="0"/>
      <w:marRight w:val="0"/>
      <w:marTop w:val="0"/>
      <w:marBottom w:val="0"/>
      <w:divBdr>
        <w:top w:val="none" w:sz="0" w:space="0" w:color="auto"/>
        <w:left w:val="none" w:sz="0" w:space="0" w:color="auto"/>
        <w:bottom w:val="none" w:sz="0" w:space="0" w:color="auto"/>
        <w:right w:val="none" w:sz="0" w:space="0" w:color="auto"/>
      </w:divBdr>
    </w:div>
    <w:div w:id="139151487">
      <w:bodyDiv w:val="1"/>
      <w:marLeft w:val="0"/>
      <w:marRight w:val="0"/>
      <w:marTop w:val="0"/>
      <w:marBottom w:val="0"/>
      <w:divBdr>
        <w:top w:val="none" w:sz="0" w:space="0" w:color="auto"/>
        <w:left w:val="none" w:sz="0" w:space="0" w:color="auto"/>
        <w:bottom w:val="none" w:sz="0" w:space="0" w:color="auto"/>
        <w:right w:val="none" w:sz="0" w:space="0" w:color="auto"/>
      </w:divBdr>
      <w:divsChild>
        <w:div w:id="1065952672">
          <w:marLeft w:val="0"/>
          <w:marRight w:val="0"/>
          <w:marTop w:val="0"/>
          <w:marBottom w:val="0"/>
          <w:divBdr>
            <w:top w:val="none" w:sz="0" w:space="0" w:color="auto"/>
            <w:left w:val="none" w:sz="0" w:space="0" w:color="auto"/>
            <w:bottom w:val="none" w:sz="0" w:space="0" w:color="auto"/>
            <w:right w:val="none" w:sz="0" w:space="0" w:color="auto"/>
          </w:divBdr>
          <w:divsChild>
            <w:div w:id="13788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1792">
      <w:bodyDiv w:val="1"/>
      <w:marLeft w:val="0"/>
      <w:marRight w:val="0"/>
      <w:marTop w:val="0"/>
      <w:marBottom w:val="0"/>
      <w:divBdr>
        <w:top w:val="none" w:sz="0" w:space="0" w:color="auto"/>
        <w:left w:val="none" w:sz="0" w:space="0" w:color="auto"/>
        <w:bottom w:val="none" w:sz="0" w:space="0" w:color="auto"/>
        <w:right w:val="none" w:sz="0" w:space="0" w:color="auto"/>
      </w:divBdr>
    </w:div>
    <w:div w:id="139659625">
      <w:bodyDiv w:val="1"/>
      <w:marLeft w:val="0"/>
      <w:marRight w:val="0"/>
      <w:marTop w:val="0"/>
      <w:marBottom w:val="0"/>
      <w:divBdr>
        <w:top w:val="none" w:sz="0" w:space="0" w:color="auto"/>
        <w:left w:val="none" w:sz="0" w:space="0" w:color="auto"/>
        <w:bottom w:val="none" w:sz="0" w:space="0" w:color="auto"/>
        <w:right w:val="none" w:sz="0" w:space="0" w:color="auto"/>
      </w:divBdr>
    </w:div>
    <w:div w:id="139689854">
      <w:bodyDiv w:val="1"/>
      <w:marLeft w:val="0"/>
      <w:marRight w:val="0"/>
      <w:marTop w:val="0"/>
      <w:marBottom w:val="0"/>
      <w:divBdr>
        <w:top w:val="none" w:sz="0" w:space="0" w:color="auto"/>
        <w:left w:val="none" w:sz="0" w:space="0" w:color="auto"/>
        <w:bottom w:val="none" w:sz="0" w:space="0" w:color="auto"/>
        <w:right w:val="none" w:sz="0" w:space="0" w:color="auto"/>
      </w:divBdr>
    </w:div>
    <w:div w:id="139730907">
      <w:bodyDiv w:val="1"/>
      <w:marLeft w:val="0"/>
      <w:marRight w:val="0"/>
      <w:marTop w:val="0"/>
      <w:marBottom w:val="0"/>
      <w:divBdr>
        <w:top w:val="none" w:sz="0" w:space="0" w:color="auto"/>
        <w:left w:val="none" w:sz="0" w:space="0" w:color="auto"/>
        <w:bottom w:val="none" w:sz="0" w:space="0" w:color="auto"/>
        <w:right w:val="none" w:sz="0" w:space="0" w:color="auto"/>
      </w:divBdr>
    </w:div>
    <w:div w:id="140536752">
      <w:bodyDiv w:val="1"/>
      <w:marLeft w:val="0"/>
      <w:marRight w:val="0"/>
      <w:marTop w:val="0"/>
      <w:marBottom w:val="0"/>
      <w:divBdr>
        <w:top w:val="none" w:sz="0" w:space="0" w:color="auto"/>
        <w:left w:val="none" w:sz="0" w:space="0" w:color="auto"/>
        <w:bottom w:val="none" w:sz="0" w:space="0" w:color="auto"/>
        <w:right w:val="none" w:sz="0" w:space="0" w:color="auto"/>
      </w:divBdr>
    </w:div>
    <w:div w:id="144860157">
      <w:bodyDiv w:val="1"/>
      <w:marLeft w:val="0"/>
      <w:marRight w:val="0"/>
      <w:marTop w:val="0"/>
      <w:marBottom w:val="0"/>
      <w:divBdr>
        <w:top w:val="none" w:sz="0" w:space="0" w:color="auto"/>
        <w:left w:val="none" w:sz="0" w:space="0" w:color="auto"/>
        <w:bottom w:val="none" w:sz="0" w:space="0" w:color="auto"/>
        <w:right w:val="none" w:sz="0" w:space="0" w:color="auto"/>
      </w:divBdr>
    </w:div>
    <w:div w:id="145980400">
      <w:bodyDiv w:val="1"/>
      <w:marLeft w:val="0"/>
      <w:marRight w:val="0"/>
      <w:marTop w:val="0"/>
      <w:marBottom w:val="0"/>
      <w:divBdr>
        <w:top w:val="none" w:sz="0" w:space="0" w:color="auto"/>
        <w:left w:val="none" w:sz="0" w:space="0" w:color="auto"/>
        <w:bottom w:val="none" w:sz="0" w:space="0" w:color="auto"/>
        <w:right w:val="none" w:sz="0" w:space="0" w:color="auto"/>
      </w:divBdr>
    </w:div>
    <w:div w:id="147093703">
      <w:bodyDiv w:val="1"/>
      <w:marLeft w:val="0"/>
      <w:marRight w:val="0"/>
      <w:marTop w:val="0"/>
      <w:marBottom w:val="0"/>
      <w:divBdr>
        <w:top w:val="none" w:sz="0" w:space="0" w:color="auto"/>
        <w:left w:val="none" w:sz="0" w:space="0" w:color="auto"/>
        <w:bottom w:val="none" w:sz="0" w:space="0" w:color="auto"/>
        <w:right w:val="none" w:sz="0" w:space="0" w:color="auto"/>
      </w:divBdr>
    </w:div>
    <w:div w:id="149642012">
      <w:bodyDiv w:val="1"/>
      <w:marLeft w:val="0"/>
      <w:marRight w:val="0"/>
      <w:marTop w:val="0"/>
      <w:marBottom w:val="0"/>
      <w:divBdr>
        <w:top w:val="none" w:sz="0" w:space="0" w:color="auto"/>
        <w:left w:val="none" w:sz="0" w:space="0" w:color="auto"/>
        <w:bottom w:val="none" w:sz="0" w:space="0" w:color="auto"/>
        <w:right w:val="none" w:sz="0" w:space="0" w:color="auto"/>
      </w:divBdr>
    </w:div>
    <w:div w:id="149755586">
      <w:bodyDiv w:val="1"/>
      <w:marLeft w:val="0"/>
      <w:marRight w:val="0"/>
      <w:marTop w:val="0"/>
      <w:marBottom w:val="0"/>
      <w:divBdr>
        <w:top w:val="none" w:sz="0" w:space="0" w:color="auto"/>
        <w:left w:val="none" w:sz="0" w:space="0" w:color="auto"/>
        <w:bottom w:val="none" w:sz="0" w:space="0" w:color="auto"/>
        <w:right w:val="none" w:sz="0" w:space="0" w:color="auto"/>
      </w:divBdr>
    </w:div>
    <w:div w:id="149951652">
      <w:bodyDiv w:val="1"/>
      <w:marLeft w:val="0"/>
      <w:marRight w:val="0"/>
      <w:marTop w:val="0"/>
      <w:marBottom w:val="0"/>
      <w:divBdr>
        <w:top w:val="none" w:sz="0" w:space="0" w:color="auto"/>
        <w:left w:val="none" w:sz="0" w:space="0" w:color="auto"/>
        <w:bottom w:val="none" w:sz="0" w:space="0" w:color="auto"/>
        <w:right w:val="none" w:sz="0" w:space="0" w:color="auto"/>
      </w:divBdr>
    </w:div>
    <w:div w:id="150099105">
      <w:bodyDiv w:val="1"/>
      <w:marLeft w:val="0"/>
      <w:marRight w:val="0"/>
      <w:marTop w:val="0"/>
      <w:marBottom w:val="0"/>
      <w:divBdr>
        <w:top w:val="none" w:sz="0" w:space="0" w:color="auto"/>
        <w:left w:val="none" w:sz="0" w:space="0" w:color="auto"/>
        <w:bottom w:val="none" w:sz="0" w:space="0" w:color="auto"/>
        <w:right w:val="none" w:sz="0" w:space="0" w:color="auto"/>
      </w:divBdr>
    </w:div>
    <w:div w:id="153109482">
      <w:bodyDiv w:val="1"/>
      <w:marLeft w:val="0"/>
      <w:marRight w:val="0"/>
      <w:marTop w:val="0"/>
      <w:marBottom w:val="0"/>
      <w:divBdr>
        <w:top w:val="none" w:sz="0" w:space="0" w:color="auto"/>
        <w:left w:val="none" w:sz="0" w:space="0" w:color="auto"/>
        <w:bottom w:val="none" w:sz="0" w:space="0" w:color="auto"/>
        <w:right w:val="none" w:sz="0" w:space="0" w:color="auto"/>
      </w:divBdr>
    </w:div>
    <w:div w:id="153688325">
      <w:bodyDiv w:val="1"/>
      <w:marLeft w:val="0"/>
      <w:marRight w:val="0"/>
      <w:marTop w:val="0"/>
      <w:marBottom w:val="0"/>
      <w:divBdr>
        <w:top w:val="none" w:sz="0" w:space="0" w:color="auto"/>
        <w:left w:val="none" w:sz="0" w:space="0" w:color="auto"/>
        <w:bottom w:val="none" w:sz="0" w:space="0" w:color="auto"/>
        <w:right w:val="none" w:sz="0" w:space="0" w:color="auto"/>
      </w:divBdr>
    </w:div>
    <w:div w:id="156850432">
      <w:bodyDiv w:val="1"/>
      <w:marLeft w:val="0"/>
      <w:marRight w:val="0"/>
      <w:marTop w:val="0"/>
      <w:marBottom w:val="0"/>
      <w:divBdr>
        <w:top w:val="none" w:sz="0" w:space="0" w:color="auto"/>
        <w:left w:val="none" w:sz="0" w:space="0" w:color="auto"/>
        <w:bottom w:val="none" w:sz="0" w:space="0" w:color="auto"/>
        <w:right w:val="none" w:sz="0" w:space="0" w:color="auto"/>
      </w:divBdr>
    </w:div>
    <w:div w:id="157313804">
      <w:bodyDiv w:val="1"/>
      <w:marLeft w:val="0"/>
      <w:marRight w:val="0"/>
      <w:marTop w:val="0"/>
      <w:marBottom w:val="0"/>
      <w:divBdr>
        <w:top w:val="none" w:sz="0" w:space="0" w:color="auto"/>
        <w:left w:val="none" w:sz="0" w:space="0" w:color="auto"/>
        <w:bottom w:val="none" w:sz="0" w:space="0" w:color="auto"/>
        <w:right w:val="none" w:sz="0" w:space="0" w:color="auto"/>
      </w:divBdr>
      <w:divsChild>
        <w:div w:id="1824344930">
          <w:marLeft w:val="0"/>
          <w:marRight w:val="0"/>
          <w:marTop w:val="0"/>
          <w:marBottom w:val="0"/>
          <w:divBdr>
            <w:top w:val="none" w:sz="0" w:space="0" w:color="auto"/>
            <w:left w:val="none" w:sz="0" w:space="0" w:color="auto"/>
            <w:bottom w:val="none" w:sz="0" w:space="0" w:color="auto"/>
            <w:right w:val="none" w:sz="0" w:space="0" w:color="auto"/>
          </w:divBdr>
          <w:divsChild>
            <w:div w:id="2356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7155">
      <w:bodyDiv w:val="1"/>
      <w:marLeft w:val="0"/>
      <w:marRight w:val="0"/>
      <w:marTop w:val="0"/>
      <w:marBottom w:val="0"/>
      <w:divBdr>
        <w:top w:val="none" w:sz="0" w:space="0" w:color="auto"/>
        <w:left w:val="none" w:sz="0" w:space="0" w:color="auto"/>
        <w:bottom w:val="none" w:sz="0" w:space="0" w:color="auto"/>
        <w:right w:val="none" w:sz="0" w:space="0" w:color="auto"/>
      </w:divBdr>
    </w:div>
    <w:div w:id="158693796">
      <w:bodyDiv w:val="1"/>
      <w:marLeft w:val="0"/>
      <w:marRight w:val="0"/>
      <w:marTop w:val="0"/>
      <w:marBottom w:val="0"/>
      <w:divBdr>
        <w:top w:val="none" w:sz="0" w:space="0" w:color="auto"/>
        <w:left w:val="none" w:sz="0" w:space="0" w:color="auto"/>
        <w:bottom w:val="none" w:sz="0" w:space="0" w:color="auto"/>
        <w:right w:val="none" w:sz="0" w:space="0" w:color="auto"/>
      </w:divBdr>
    </w:div>
    <w:div w:id="160243506">
      <w:bodyDiv w:val="1"/>
      <w:marLeft w:val="0"/>
      <w:marRight w:val="0"/>
      <w:marTop w:val="0"/>
      <w:marBottom w:val="0"/>
      <w:divBdr>
        <w:top w:val="none" w:sz="0" w:space="0" w:color="auto"/>
        <w:left w:val="none" w:sz="0" w:space="0" w:color="auto"/>
        <w:bottom w:val="none" w:sz="0" w:space="0" w:color="auto"/>
        <w:right w:val="none" w:sz="0" w:space="0" w:color="auto"/>
      </w:divBdr>
    </w:div>
    <w:div w:id="161622783">
      <w:bodyDiv w:val="1"/>
      <w:marLeft w:val="0"/>
      <w:marRight w:val="0"/>
      <w:marTop w:val="0"/>
      <w:marBottom w:val="0"/>
      <w:divBdr>
        <w:top w:val="none" w:sz="0" w:space="0" w:color="auto"/>
        <w:left w:val="none" w:sz="0" w:space="0" w:color="auto"/>
        <w:bottom w:val="none" w:sz="0" w:space="0" w:color="auto"/>
        <w:right w:val="none" w:sz="0" w:space="0" w:color="auto"/>
      </w:divBdr>
    </w:div>
    <w:div w:id="162208075">
      <w:bodyDiv w:val="1"/>
      <w:marLeft w:val="0"/>
      <w:marRight w:val="0"/>
      <w:marTop w:val="0"/>
      <w:marBottom w:val="0"/>
      <w:divBdr>
        <w:top w:val="none" w:sz="0" w:space="0" w:color="auto"/>
        <w:left w:val="none" w:sz="0" w:space="0" w:color="auto"/>
        <w:bottom w:val="none" w:sz="0" w:space="0" w:color="auto"/>
        <w:right w:val="none" w:sz="0" w:space="0" w:color="auto"/>
      </w:divBdr>
    </w:div>
    <w:div w:id="165632708">
      <w:bodyDiv w:val="1"/>
      <w:marLeft w:val="0"/>
      <w:marRight w:val="0"/>
      <w:marTop w:val="0"/>
      <w:marBottom w:val="0"/>
      <w:divBdr>
        <w:top w:val="none" w:sz="0" w:space="0" w:color="auto"/>
        <w:left w:val="none" w:sz="0" w:space="0" w:color="auto"/>
        <w:bottom w:val="none" w:sz="0" w:space="0" w:color="auto"/>
        <w:right w:val="none" w:sz="0" w:space="0" w:color="auto"/>
      </w:divBdr>
    </w:div>
    <w:div w:id="165676979">
      <w:bodyDiv w:val="1"/>
      <w:marLeft w:val="0"/>
      <w:marRight w:val="0"/>
      <w:marTop w:val="0"/>
      <w:marBottom w:val="0"/>
      <w:divBdr>
        <w:top w:val="none" w:sz="0" w:space="0" w:color="auto"/>
        <w:left w:val="none" w:sz="0" w:space="0" w:color="auto"/>
        <w:bottom w:val="none" w:sz="0" w:space="0" w:color="auto"/>
        <w:right w:val="none" w:sz="0" w:space="0" w:color="auto"/>
      </w:divBdr>
    </w:div>
    <w:div w:id="166286020">
      <w:bodyDiv w:val="1"/>
      <w:marLeft w:val="0"/>
      <w:marRight w:val="0"/>
      <w:marTop w:val="0"/>
      <w:marBottom w:val="0"/>
      <w:divBdr>
        <w:top w:val="none" w:sz="0" w:space="0" w:color="auto"/>
        <w:left w:val="none" w:sz="0" w:space="0" w:color="auto"/>
        <w:bottom w:val="none" w:sz="0" w:space="0" w:color="auto"/>
        <w:right w:val="none" w:sz="0" w:space="0" w:color="auto"/>
      </w:divBdr>
    </w:div>
    <w:div w:id="168064282">
      <w:bodyDiv w:val="1"/>
      <w:marLeft w:val="0"/>
      <w:marRight w:val="0"/>
      <w:marTop w:val="0"/>
      <w:marBottom w:val="0"/>
      <w:divBdr>
        <w:top w:val="none" w:sz="0" w:space="0" w:color="auto"/>
        <w:left w:val="none" w:sz="0" w:space="0" w:color="auto"/>
        <w:bottom w:val="none" w:sz="0" w:space="0" w:color="auto"/>
        <w:right w:val="none" w:sz="0" w:space="0" w:color="auto"/>
      </w:divBdr>
    </w:div>
    <w:div w:id="169880818">
      <w:bodyDiv w:val="1"/>
      <w:marLeft w:val="0"/>
      <w:marRight w:val="0"/>
      <w:marTop w:val="0"/>
      <w:marBottom w:val="0"/>
      <w:divBdr>
        <w:top w:val="none" w:sz="0" w:space="0" w:color="auto"/>
        <w:left w:val="none" w:sz="0" w:space="0" w:color="auto"/>
        <w:bottom w:val="none" w:sz="0" w:space="0" w:color="auto"/>
        <w:right w:val="none" w:sz="0" w:space="0" w:color="auto"/>
      </w:divBdr>
    </w:div>
    <w:div w:id="170799234">
      <w:bodyDiv w:val="1"/>
      <w:marLeft w:val="0"/>
      <w:marRight w:val="0"/>
      <w:marTop w:val="0"/>
      <w:marBottom w:val="0"/>
      <w:divBdr>
        <w:top w:val="none" w:sz="0" w:space="0" w:color="auto"/>
        <w:left w:val="none" w:sz="0" w:space="0" w:color="auto"/>
        <w:bottom w:val="none" w:sz="0" w:space="0" w:color="auto"/>
        <w:right w:val="none" w:sz="0" w:space="0" w:color="auto"/>
      </w:divBdr>
    </w:div>
    <w:div w:id="170878594">
      <w:bodyDiv w:val="1"/>
      <w:marLeft w:val="0"/>
      <w:marRight w:val="0"/>
      <w:marTop w:val="0"/>
      <w:marBottom w:val="0"/>
      <w:divBdr>
        <w:top w:val="none" w:sz="0" w:space="0" w:color="auto"/>
        <w:left w:val="none" w:sz="0" w:space="0" w:color="auto"/>
        <w:bottom w:val="none" w:sz="0" w:space="0" w:color="auto"/>
        <w:right w:val="none" w:sz="0" w:space="0" w:color="auto"/>
      </w:divBdr>
    </w:div>
    <w:div w:id="170880664">
      <w:bodyDiv w:val="1"/>
      <w:marLeft w:val="0"/>
      <w:marRight w:val="0"/>
      <w:marTop w:val="0"/>
      <w:marBottom w:val="0"/>
      <w:divBdr>
        <w:top w:val="none" w:sz="0" w:space="0" w:color="auto"/>
        <w:left w:val="none" w:sz="0" w:space="0" w:color="auto"/>
        <w:bottom w:val="none" w:sz="0" w:space="0" w:color="auto"/>
        <w:right w:val="none" w:sz="0" w:space="0" w:color="auto"/>
      </w:divBdr>
    </w:div>
    <w:div w:id="170992168">
      <w:bodyDiv w:val="1"/>
      <w:marLeft w:val="0"/>
      <w:marRight w:val="0"/>
      <w:marTop w:val="0"/>
      <w:marBottom w:val="0"/>
      <w:divBdr>
        <w:top w:val="none" w:sz="0" w:space="0" w:color="auto"/>
        <w:left w:val="none" w:sz="0" w:space="0" w:color="auto"/>
        <w:bottom w:val="none" w:sz="0" w:space="0" w:color="auto"/>
        <w:right w:val="none" w:sz="0" w:space="0" w:color="auto"/>
      </w:divBdr>
    </w:div>
    <w:div w:id="171338182">
      <w:bodyDiv w:val="1"/>
      <w:marLeft w:val="0"/>
      <w:marRight w:val="0"/>
      <w:marTop w:val="0"/>
      <w:marBottom w:val="0"/>
      <w:divBdr>
        <w:top w:val="none" w:sz="0" w:space="0" w:color="auto"/>
        <w:left w:val="none" w:sz="0" w:space="0" w:color="auto"/>
        <w:bottom w:val="none" w:sz="0" w:space="0" w:color="auto"/>
        <w:right w:val="none" w:sz="0" w:space="0" w:color="auto"/>
      </w:divBdr>
    </w:div>
    <w:div w:id="171843770">
      <w:bodyDiv w:val="1"/>
      <w:marLeft w:val="0"/>
      <w:marRight w:val="0"/>
      <w:marTop w:val="0"/>
      <w:marBottom w:val="0"/>
      <w:divBdr>
        <w:top w:val="none" w:sz="0" w:space="0" w:color="auto"/>
        <w:left w:val="none" w:sz="0" w:space="0" w:color="auto"/>
        <w:bottom w:val="none" w:sz="0" w:space="0" w:color="auto"/>
        <w:right w:val="none" w:sz="0" w:space="0" w:color="auto"/>
      </w:divBdr>
    </w:div>
    <w:div w:id="172691961">
      <w:bodyDiv w:val="1"/>
      <w:marLeft w:val="0"/>
      <w:marRight w:val="0"/>
      <w:marTop w:val="0"/>
      <w:marBottom w:val="0"/>
      <w:divBdr>
        <w:top w:val="none" w:sz="0" w:space="0" w:color="auto"/>
        <w:left w:val="none" w:sz="0" w:space="0" w:color="auto"/>
        <w:bottom w:val="none" w:sz="0" w:space="0" w:color="auto"/>
        <w:right w:val="none" w:sz="0" w:space="0" w:color="auto"/>
      </w:divBdr>
    </w:div>
    <w:div w:id="175458630">
      <w:bodyDiv w:val="1"/>
      <w:marLeft w:val="0"/>
      <w:marRight w:val="0"/>
      <w:marTop w:val="0"/>
      <w:marBottom w:val="0"/>
      <w:divBdr>
        <w:top w:val="none" w:sz="0" w:space="0" w:color="auto"/>
        <w:left w:val="none" w:sz="0" w:space="0" w:color="auto"/>
        <w:bottom w:val="none" w:sz="0" w:space="0" w:color="auto"/>
        <w:right w:val="none" w:sz="0" w:space="0" w:color="auto"/>
      </w:divBdr>
    </w:div>
    <w:div w:id="176964568">
      <w:bodyDiv w:val="1"/>
      <w:marLeft w:val="0"/>
      <w:marRight w:val="0"/>
      <w:marTop w:val="0"/>
      <w:marBottom w:val="0"/>
      <w:divBdr>
        <w:top w:val="none" w:sz="0" w:space="0" w:color="auto"/>
        <w:left w:val="none" w:sz="0" w:space="0" w:color="auto"/>
        <w:bottom w:val="none" w:sz="0" w:space="0" w:color="auto"/>
        <w:right w:val="none" w:sz="0" w:space="0" w:color="auto"/>
      </w:divBdr>
    </w:div>
    <w:div w:id="179591817">
      <w:bodyDiv w:val="1"/>
      <w:marLeft w:val="0"/>
      <w:marRight w:val="0"/>
      <w:marTop w:val="0"/>
      <w:marBottom w:val="0"/>
      <w:divBdr>
        <w:top w:val="none" w:sz="0" w:space="0" w:color="auto"/>
        <w:left w:val="none" w:sz="0" w:space="0" w:color="auto"/>
        <w:bottom w:val="none" w:sz="0" w:space="0" w:color="auto"/>
        <w:right w:val="none" w:sz="0" w:space="0" w:color="auto"/>
      </w:divBdr>
      <w:divsChild>
        <w:div w:id="1987663014">
          <w:marLeft w:val="0"/>
          <w:marRight w:val="0"/>
          <w:marTop w:val="100"/>
          <w:marBottom w:val="100"/>
          <w:divBdr>
            <w:top w:val="none" w:sz="0" w:space="0" w:color="auto"/>
            <w:left w:val="none" w:sz="0" w:space="0" w:color="auto"/>
            <w:bottom w:val="none" w:sz="0" w:space="0" w:color="auto"/>
            <w:right w:val="none" w:sz="0" w:space="0" w:color="auto"/>
          </w:divBdr>
          <w:divsChild>
            <w:div w:id="2023432764">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179659599">
      <w:bodyDiv w:val="1"/>
      <w:marLeft w:val="0"/>
      <w:marRight w:val="0"/>
      <w:marTop w:val="0"/>
      <w:marBottom w:val="0"/>
      <w:divBdr>
        <w:top w:val="none" w:sz="0" w:space="0" w:color="auto"/>
        <w:left w:val="none" w:sz="0" w:space="0" w:color="auto"/>
        <w:bottom w:val="none" w:sz="0" w:space="0" w:color="auto"/>
        <w:right w:val="none" w:sz="0" w:space="0" w:color="auto"/>
      </w:divBdr>
    </w:div>
    <w:div w:id="179783510">
      <w:bodyDiv w:val="1"/>
      <w:marLeft w:val="0"/>
      <w:marRight w:val="0"/>
      <w:marTop w:val="0"/>
      <w:marBottom w:val="0"/>
      <w:divBdr>
        <w:top w:val="none" w:sz="0" w:space="0" w:color="auto"/>
        <w:left w:val="none" w:sz="0" w:space="0" w:color="auto"/>
        <w:bottom w:val="none" w:sz="0" w:space="0" w:color="auto"/>
        <w:right w:val="none" w:sz="0" w:space="0" w:color="auto"/>
      </w:divBdr>
    </w:div>
    <w:div w:id="181675282">
      <w:bodyDiv w:val="1"/>
      <w:marLeft w:val="0"/>
      <w:marRight w:val="0"/>
      <w:marTop w:val="0"/>
      <w:marBottom w:val="0"/>
      <w:divBdr>
        <w:top w:val="none" w:sz="0" w:space="0" w:color="auto"/>
        <w:left w:val="none" w:sz="0" w:space="0" w:color="auto"/>
        <w:bottom w:val="none" w:sz="0" w:space="0" w:color="auto"/>
        <w:right w:val="none" w:sz="0" w:space="0" w:color="auto"/>
      </w:divBdr>
    </w:div>
    <w:div w:id="182061271">
      <w:bodyDiv w:val="1"/>
      <w:marLeft w:val="0"/>
      <w:marRight w:val="0"/>
      <w:marTop w:val="0"/>
      <w:marBottom w:val="0"/>
      <w:divBdr>
        <w:top w:val="none" w:sz="0" w:space="0" w:color="auto"/>
        <w:left w:val="none" w:sz="0" w:space="0" w:color="auto"/>
        <w:bottom w:val="none" w:sz="0" w:space="0" w:color="auto"/>
        <w:right w:val="none" w:sz="0" w:space="0" w:color="auto"/>
      </w:divBdr>
    </w:div>
    <w:div w:id="182400987">
      <w:bodyDiv w:val="1"/>
      <w:marLeft w:val="0"/>
      <w:marRight w:val="0"/>
      <w:marTop w:val="0"/>
      <w:marBottom w:val="0"/>
      <w:divBdr>
        <w:top w:val="none" w:sz="0" w:space="0" w:color="auto"/>
        <w:left w:val="none" w:sz="0" w:space="0" w:color="auto"/>
        <w:bottom w:val="none" w:sz="0" w:space="0" w:color="auto"/>
        <w:right w:val="none" w:sz="0" w:space="0" w:color="auto"/>
      </w:divBdr>
    </w:div>
    <w:div w:id="187986345">
      <w:bodyDiv w:val="1"/>
      <w:marLeft w:val="0"/>
      <w:marRight w:val="0"/>
      <w:marTop w:val="0"/>
      <w:marBottom w:val="0"/>
      <w:divBdr>
        <w:top w:val="none" w:sz="0" w:space="0" w:color="auto"/>
        <w:left w:val="none" w:sz="0" w:space="0" w:color="auto"/>
        <w:bottom w:val="none" w:sz="0" w:space="0" w:color="auto"/>
        <w:right w:val="none" w:sz="0" w:space="0" w:color="auto"/>
      </w:divBdr>
    </w:div>
    <w:div w:id="188494616">
      <w:bodyDiv w:val="1"/>
      <w:marLeft w:val="0"/>
      <w:marRight w:val="0"/>
      <w:marTop w:val="0"/>
      <w:marBottom w:val="0"/>
      <w:divBdr>
        <w:top w:val="none" w:sz="0" w:space="0" w:color="auto"/>
        <w:left w:val="none" w:sz="0" w:space="0" w:color="auto"/>
        <w:bottom w:val="none" w:sz="0" w:space="0" w:color="auto"/>
        <w:right w:val="none" w:sz="0" w:space="0" w:color="auto"/>
      </w:divBdr>
    </w:div>
    <w:div w:id="188763952">
      <w:bodyDiv w:val="1"/>
      <w:marLeft w:val="0"/>
      <w:marRight w:val="0"/>
      <w:marTop w:val="0"/>
      <w:marBottom w:val="0"/>
      <w:divBdr>
        <w:top w:val="none" w:sz="0" w:space="0" w:color="auto"/>
        <w:left w:val="none" w:sz="0" w:space="0" w:color="auto"/>
        <w:bottom w:val="none" w:sz="0" w:space="0" w:color="auto"/>
        <w:right w:val="none" w:sz="0" w:space="0" w:color="auto"/>
      </w:divBdr>
    </w:div>
    <w:div w:id="189535115">
      <w:bodyDiv w:val="1"/>
      <w:marLeft w:val="0"/>
      <w:marRight w:val="0"/>
      <w:marTop w:val="0"/>
      <w:marBottom w:val="0"/>
      <w:divBdr>
        <w:top w:val="none" w:sz="0" w:space="0" w:color="auto"/>
        <w:left w:val="none" w:sz="0" w:space="0" w:color="auto"/>
        <w:bottom w:val="none" w:sz="0" w:space="0" w:color="auto"/>
        <w:right w:val="none" w:sz="0" w:space="0" w:color="auto"/>
      </w:divBdr>
    </w:div>
    <w:div w:id="191766339">
      <w:bodyDiv w:val="1"/>
      <w:marLeft w:val="0"/>
      <w:marRight w:val="0"/>
      <w:marTop w:val="0"/>
      <w:marBottom w:val="0"/>
      <w:divBdr>
        <w:top w:val="none" w:sz="0" w:space="0" w:color="auto"/>
        <w:left w:val="none" w:sz="0" w:space="0" w:color="auto"/>
        <w:bottom w:val="none" w:sz="0" w:space="0" w:color="auto"/>
        <w:right w:val="none" w:sz="0" w:space="0" w:color="auto"/>
      </w:divBdr>
    </w:div>
    <w:div w:id="193276267">
      <w:bodyDiv w:val="1"/>
      <w:marLeft w:val="0"/>
      <w:marRight w:val="0"/>
      <w:marTop w:val="0"/>
      <w:marBottom w:val="0"/>
      <w:divBdr>
        <w:top w:val="none" w:sz="0" w:space="0" w:color="auto"/>
        <w:left w:val="none" w:sz="0" w:space="0" w:color="auto"/>
        <w:bottom w:val="none" w:sz="0" w:space="0" w:color="auto"/>
        <w:right w:val="none" w:sz="0" w:space="0" w:color="auto"/>
      </w:divBdr>
    </w:div>
    <w:div w:id="193659223">
      <w:bodyDiv w:val="1"/>
      <w:marLeft w:val="0"/>
      <w:marRight w:val="0"/>
      <w:marTop w:val="0"/>
      <w:marBottom w:val="0"/>
      <w:divBdr>
        <w:top w:val="none" w:sz="0" w:space="0" w:color="auto"/>
        <w:left w:val="none" w:sz="0" w:space="0" w:color="auto"/>
        <w:bottom w:val="none" w:sz="0" w:space="0" w:color="auto"/>
        <w:right w:val="none" w:sz="0" w:space="0" w:color="auto"/>
      </w:divBdr>
    </w:div>
    <w:div w:id="194319436">
      <w:bodyDiv w:val="1"/>
      <w:marLeft w:val="0"/>
      <w:marRight w:val="0"/>
      <w:marTop w:val="0"/>
      <w:marBottom w:val="0"/>
      <w:divBdr>
        <w:top w:val="none" w:sz="0" w:space="0" w:color="auto"/>
        <w:left w:val="none" w:sz="0" w:space="0" w:color="auto"/>
        <w:bottom w:val="none" w:sz="0" w:space="0" w:color="auto"/>
        <w:right w:val="none" w:sz="0" w:space="0" w:color="auto"/>
      </w:divBdr>
    </w:div>
    <w:div w:id="195968328">
      <w:bodyDiv w:val="1"/>
      <w:marLeft w:val="0"/>
      <w:marRight w:val="0"/>
      <w:marTop w:val="0"/>
      <w:marBottom w:val="0"/>
      <w:divBdr>
        <w:top w:val="none" w:sz="0" w:space="0" w:color="auto"/>
        <w:left w:val="none" w:sz="0" w:space="0" w:color="auto"/>
        <w:bottom w:val="none" w:sz="0" w:space="0" w:color="auto"/>
        <w:right w:val="none" w:sz="0" w:space="0" w:color="auto"/>
      </w:divBdr>
    </w:div>
    <w:div w:id="196550190">
      <w:bodyDiv w:val="1"/>
      <w:marLeft w:val="0"/>
      <w:marRight w:val="0"/>
      <w:marTop w:val="0"/>
      <w:marBottom w:val="0"/>
      <w:divBdr>
        <w:top w:val="none" w:sz="0" w:space="0" w:color="auto"/>
        <w:left w:val="none" w:sz="0" w:space="0" w:color="auto"/>
        <w:bottom w:val="none" w:sz="0" w:space="0" w:color="auto"/>
        <w:right w:val="none" w:sz="0" w:space="0" w:color="auto"/>
      </w:divBdr>
    </w:div>
    <w:div w:id="197014259">
      <w:bodyDiv w:val="1"/>
      <w:marLeft w:val="0"/>
      <w:marRight w:val="0"/>
      <w:marTop w:val="0"/>
      <w:marBottom w:val="0"/>
      <w:divBdr>
        <w:top w:val="none" w:sz="0" w:space="0" w:color="auto"/>
        <w:left w:val="none" w:sz="0" w:space="0" w:color="auto"/>
        <w:bottom w:val="none" w:sz="0" w:space="0" w:color="auto"/>
        <w:right w:val="none" w:sz="0" w:space="0" w:color="auto"/>
      </w:divBdr>
    </w:div>
    <w:div w:id="200095586">
      <w:bodyDiv w:val="1"/>
      <w:marLeft w:val="0"/>
      <w:marRight w:val="0"/>
      <w:marTop w:val="0"/>
      <w:marBottom w:val="0"/>
      <w:divBdr>
        <w:top w:val="none" w:sz="0" w:space="0" w:color="auto"/>
        <w:left w:val="none" w:sz="0" w:space="0" w:color="auto"/>
        <w:bottom w:val="none" w:sz="0" w:space="0" w:color="auto"/>
        <w:right w:val="none" w:sz="0" w:space="0" w:color="auto"/>
      </w:divBdr>
    </w:div>
    <w:div w:id="202180075">
      <w:bodyDiv w:val="1"/>
      <w:marLeft w:val="0"/>
      <w:marRight w:val="0"/>
      <w:marTop w:val="0"/>
      <w:marBottom w:val="0"/>
      <w:divBdr>
        <w:top w:val="none" w:sz="0" w:space="0" w:color="auto"/>
        <w:left w:val="none" w:sz="0" w:space="0" w:color="auto"/>
        <w:bottom w:val="none" w:sz="0" w:space="0" w:color="auto"/>
        <w:right w:val="none" w:sz="0" w:space="0" w:color="auto"/>
      </w:divBdr>
    </w:div>
    <w:div w:id="202253879">
      <w:bodyDiv w:val="1"/>
      <w:marLeft w:val="0"/>
      <w:marRight w:val="0"/>
      <w:marTop w:val="0"/>
      <w:marBottom w:val="0"/>
      <w:divBdr>
        <w:top w:val="none" w:sz="0" w:space="0" w:color="auto"/>
        <w:left w:val="none" w:sz="0" w:space="0" w:color="auto"/>
        <w:bottom w:val="none" w:sz="0" w:space="0" w:color="auto"/>
        <w:right w:val="none" w:sz="0" w:space="0" w:color="auto"/>
      </w:divBdr>
    </w:div>
    <w:div w:id="203255678">
      <w:bodyDiv w:val="1"/>
      <w:marLeft w:val="0"/>
      <w:marRight w:val="0"/>
      <w:marTop w:val="0"/>
      <w:marBottom w:val="0"/>
      <w:divBdr>
        <w:top w:val="none" w:sz="0" w:space="0" w:color="auto"/>
        <w:left w:val="none" w:sz="0" w:space="0" w:color="auto"/>
        <w:bottom w:val="none" w:sz="0" w:space="0" w:color="auto"/>
        <w:right w:val="none" w:sz="0" w:space="0" w:color="auto"/>
      </w:divBdr>
    </w:div>
    <w:div w:id="203491251">
      <w:bodyDiv w:val="1"/>
      <w:marLeft w:val="0"/>
      <w:marRight w:val="0"/>
      <w:marTop w:val="0"/>
      <w:marBottom w:val="0"/>
      <w:divBdr>
        <w:top w:val="none" w:sz="0" w:space="0" w:color="auto"/>
        <w:left w:val="none" w:sz="0" w:space="0" w:color="auto"/>
        <w:bottom w:val="none" w:sz="0" w:space="0" w:color="auto"/>
        <w:right w:val="none" w:sz="0" w:space="0" w:color="auto"/>
      </w:divBdr>
    </w:div>
    <w:div w:id="204369550">
      <w:bodyDiv w:val="1"/>
      <w:marLeft w:val="0"/>
      <w:marRight w:val="0"/>
      <w:marTop w:val="0"/>
      <w:marBottom w:val="0"/>
      <w:divBdr>
        <w:top w:val="none" w:sz="0" w:space="0" w:color="auto"/>
        <w:left w:val="none" w:sz="0" w:space="0" w:color="auto"/>
        <w:bottom w:val="none" w:sz="0" w:space="0" w:color="auto"/>
        <w:right w:val="none" w:sz="0" w:space="0" w:color="auto"/>
      </w:divBdr>
    </w:div>
    <w:div w:id="206264345">
      <w:bodyDiv w:val="1"/>
      <w:marLeft w:val="0"/>
      <w:marRight w:val="0"/>
      <w:marTop w:val="0"/>
      <w:marBottom w:val="0"/>
      <w:divBdr>
        <w:top w:val="none" w:sz="0" w:space="0" w:color="auto"/>
        <w:left w:val="none" w:sz="0" w:space="0" w:color="auto"/>
        <w:bottom w:val="none" w:sz="0" w:space="0" w:color="auto"/>
        <w:right w:val="none" w:sz="0" w:space="0" w:color="auto"/>
      </w:divBdr>
    </w:div>
    <w:div w:id="208030311">
      <w:bodyDiv w:val="1"/>
      <w:marLeft w:val="0"/>
      <w:marRight w:val="0"/>
      <w:marTop w:val="0"/>
      <w:marBottom w:val="0"/>
      <w:divBdr>
        <w:top w:val="none" w:sz="0" w:space="0" w:color="auto"/>
        <w:left w:val="none" w:sz="0" w:space="0" w:color="auto"/>
        <w:bottom w:val="none" w:sz="0" w:space="0" w:color="auto"/>
        <w:right w:val="none" w:sz="0" w:space="0" w:color="auto"/>
      </w:divBdr>
    </w:div>
    <w:div w:id="209197040">
      <w:bodyDiv w:val="1"/>
      <w:marLeft w:val="0"/>
      <w:marRight w:val="0"/>
      <w:marTop w:val="0"/>
      <w:marBottom w:val="0"/>
      <w:divBdr>
        <w:top w:val="none" w:sz="0" w:space="0" w:color="auto"/>
        <w:left w:val="none" w:sz="0" w:space="0" w:color="auto"/>
        <w:bottom w:val="none" w:sz="0" w:space="0" w:color="auto"/>
        <w:right w:val="none" w:sz="0" w:space="0" w:color="auto"/>
      </w:divBdr>
    </w:div>
    <w:div w:id="209459983">
      <w:bodyDiv w:val="1"/>
      <w:marLeft w:val="0"/>
      <w:marRight w:val="0"/>
      <w:marTop w:val="0"/>
      <w:marBottom w:val="0"/>
      <w:divBdr>
        <w:top w:val="none" w:sz="0" w:space="0" w:color="auto"/>
        <w:left w:val="none" w:sz="0" w:space="0" w:color="auto"/>
        <w:bottom w:val="none" w:sz="0" w:space="0" w:color="auto"/>
        <w:right w:val="none" w:sz="0" w:space="0" w:color="auto"/>
      </w:divBdr>
    </w:div>
    <w:div w:id="209464773">
      <w:bodyDiv w:val="1"/>
      <w:marLeft w:val="0"/>
      <w:marRight w:val="0"/>
      <w:marTop w:val="0"/>
      <w:marBottom w:val="0"/>
      <w:divBdr>
        <w:top w:val="none" w:sz="0" w:space="0" w:color="auto"/>
        <w:left w:val="none" w:sz="0" w:space="0" w:color="auto"/>
        <w:bottom w:val="none" w:sz="0" w:space="0" w:color="auto"/>
        <w:right w:val="none" w:sz="0" w:space="0" w:color="auto"/>
      </w:divBdr>
    </w:div>
    <w:div w:id="210270294">
      <w:bodyDiv w:val="1"/>
      <w:marLeft w:val="0"/>
      <w:marRight w:val="0"/>
      <w:marTop w:val="0"/>
      <w:marBottom w:val="0"/>
      <w:divBdr>
        <w:top w:val="none" w:sz="0" w:space="0" w:color="auto"/>
        <w:left w:val="none" w:sz="0" w:space="0" w:color="auto"/>
        <w:bottom w:val="none" w:sz="0" w:space="0" w:color="auto"/>
        <w:right w:val="none" w:sz="0" w:space="0" w:color="auto"/>
      </w:divBdr>
    </w:div>
    <w:div w:id="213011592">
      <w:bodyDiv w:val="1"/>
      <w:marLeft w:val="0"/>
      <w:marRight w:val="0"/>
      <w:marTop w:val="0"/>
      <w:marBottom w:val="0"/>
      <w:divBdr>
        <w:top w:val="none" w:sz="0" w:space="0" w:color="auto"/>
        <w:left w:val="none" w:sz="0" w:space="0" w:color="auto"/>
        <w:bottom w:val="none" w:sz="0" w:space="0" w:color="auto"/>
        <w:right w:val="none" w:sz="0" w:space="0" w:color="auto"/>
      </w:divBdr>
    </w:div>
    <w:div w:id="215120713">
      <w:bodyDiv w:val="1"/>
      <w:marLeft w:val="0"/>
      <w:marRight w:val="0"/>
      <w:marTop w:val="0"/>
      <w:marBottom w:val="0"/>
      <w:divBdr>
        <w:top w:val="none" w:sz="0" w:space="0" w:color="auto"/>
        <w:left w:val="none" w:sz="0" w:space="0" w:color="auto"/>
        <w:bottom w:val="none" w:sz="0" w:space="0" w:color="auto"/>
        <w:right w:val="none" w:sz="0" w:space="0" w:color="auto"/>
      </w:divBdr>
    </w:div>
    <w:div w:id="218444590">
      <w:bodyDiv w:val="1"/>
      <w:marLeft w:val="0"/>
      <w:marRight w:val="0"/>
      <w:marTop w:val="0"/>
      <w:marBottom w:val="0"/>
      <w:divBdr>
        <w:top w:val="none" w:sz="0" w:space="0" w:color="auto"/>
        <w:left w:val="none" w:sz="0" w:space="0" w:color="auto"/>
        <w:bottom w:val="none" w:sz="0" w:space="0" w:color="auto"/>
        <w:right w:val="none" w:sz="0" w:space="0" w:color="auto"/>
      </w:divBdr>
    </w:div>
    <w:div w:id="219445072">
      <w:bodyDiv w:val="1"/>
      <w:marLeft w:val="0"/>
      <w:marRight w:val="0"/>
      <w:marTop w:val="0"/>
      <w:marBottom w:val="0"/>
      <w:divBdr>
        <w:top w:val="none" w:sz="0" w:space="0" w:color="auto"/>
        <w:left w:val="none" w:sz="0" w:space="0" w:color="auto"/>
        <w:bottom w:val="none" w:sz="0" w:space="0" w:color="auto"/>
        <w:right w:val="none" w:sz="0" w:space="0" w:color="auto"/>
      </w:divBdr>
    </w:div>
    <w:div w:id="219556860">
      <w:bodyDiv w:val="1"/>
      <w:marLeft w:val="0"/>
      <w:marRight w:val="0"/>
      <w:marTop w:val="0"/>
      <w:marBottom w:val="0"/>
      <w:divBdr>
        <w:top w:val="none" w:sz="0" w:space="0" w:color="auto"/>
        <w:left w:val="none" w:sz="0" w:space="0" w:color="auto"/>
        <w:bottom w:val="none" w:sz="0" w:space="0" w:color="auto"/>
        <w:right w:val="none" w:sz="0" w:space="0" w:color="auto"/>
      </w:divBdr>
    </w:div>
    <w:div w:id="219639897">
      <w:bodyDiv w:val="1"/>
      <w:marLeft w:val="0"/>
      <w:marRight w:val="0"/>
      <w:marTop w:val="0"/>
      <w:marBottom w:val="0"/>
      <w:divBdr>
        <w:top w:val="none" w:sz="0" w:space="0" w:color="auto"/>
        <w:left w:val="none" w:sz="0" w:space="0" w:color="auto"/>
        <w:bottom w:val="none" w:sz="0" w:space="0" w:color="auto"/>
        <w:right w:val="none" w:sz="0" w:space="0" w:color="auto"/>
      </w:divBdr>
    </w:div>
    <w:div w:id="220217258">
      <w:bodyDiv w:val="1"/>
      <w:marLeft w:val="0"/>
      <w:marRight w:val="0"/>
      <w:marTop w:val="0"/>
      <w:marBottom w:val="0"/>
      <w:divBdr>
        <w:top w:val="none" w:sz="0" w:space="0" w:color="auto"/>
        <w:left w:val="none" w:sz="0" w:space="0" w:color="auto"/>
        <w:bottom w:val="none" w:sz="0" w:space="0" w:color="auto"/>
        <w:right w:val="none" w:sz="0" w:space="0" w:color="auto"/>
      </w:divBdr>
    </w:div>
    <w:div w:id="220561328">
      <w:bodyDiv w:val="1"/>
      <w:marLeft w:val="0"/>
      <w:marRight w:val="0"/>
      <w:marTop w:val="0"/>
      <w:marBottom w:val="0"/>
      <w:divBdr>
        <w:top w:val="none" w:sz="0" w:space="0" w:color="auto"/>
        <w:left w:val="none" w:sz="0" w:space="0" w:color="auto"/>
        <w:bottom w:val="none" w:sz="0" w:space="0" w:color="auto"/>
        <w:right w:val="none" w:sz="0" w:space="0" w:color="auto"/>
      </w:divBdr>
    </w:div>
    <w:div w:id="220792447">
      <w:bodyDiv w:val="1"/>
      <w:marLeft w:val="0"/>
      <w:marRight w:val="0"/>
      <w:marTop w:val="0"/>
      <w:marBottom w:val="0"/>
      <w:divBdr>
        <w:top w:val="none" w:sz="0" w:space="0" w:color="auto"/>
        <w:left w:val="none" w:sz="0" w:space="0" w:color="auto"/>
        <w:bottom w:val="none" w:sz="0" w:space="0" w:color="auto"/>
        <w:right w:val="none" w:sz="0" w:space="0" w:color="auto"/>
      </w:divBdr>
    </w:div>
    <w:div w:id="221600568">
      <w:bodyDiv w:val="1"/>
      <w:marLeft w:val="0"/>
      <w:marRight w:val="0"/>
      <w:marTop w:val="0"/>
      <w:marBottom w:val="0"/>
      <w:divBdr>
        <w:top w:val="none" w:sz="0" w:space="0" w:color="auto"/>
        <w:left w:val="none" w:sz="0" w:space="0" w:color="auto"/>
        <w:bottom w:val="none" w:sz="0" w:space="0" w:color="auto"/>
        <w:right w:val="none" w:sz="0" w:space="0" w:color="auto"/>
      </w:divBdr>
    </w:div>
    <w:div w:id="222253562">
      <w:bodyDiv w:val="1"/>
      <w:marLeft w:val="0"/>
      <w:marRight w:val="0"/>
      <w:marTop w:val="0"/>
      <w:marBottom w:val="0"/>
      <w:divBdr>
        <w:top w:val="none" w:sz="0" w:space="0" w:color="auto"/>
        <w:left w:val="none" w:sz="0" w:space="0" w:color="auto"/>
        <w:bottom w:val="none" w:sz="0" w:space="0" w:color="auto"/>
        <w:right w:val="none" w:sz="0" w:space="0" w:color="auto"/>
      </w:divBdr>
    </w:div>
    <w:div w:id="224874535">
      <w:bodyDiv w:val="1"/>
      <w:marLeft w:val="0"/>
      <w:marRight w:val="0"/>
      <w:marTop w:val="0"/>
      <w:marBottom w:val="0"/>
      <w:divBdr>
        <w:top w:val="none" w:sz="0" w:space="0" w:color="auto"/>
        <w:left w:val="none" w:sz="0" w:space="0" w:color="auto"/>
        <w:bottom w:val="none" w:sz="0" w:space="0" w:color="auto"/>
        <w:right w:val="none" w:sz="0" w:space="0" w:color="auto"/>
      </w:divBdr>
    </w:div>
    <w:div w:id="225453432">
      <w:bodyDiv w:val="1"/>
      <w:marLeft w:val="0"/>
      <w:marRight w:val="0"/>
      <w:marTop w:val="0"/>
      <w:marBottom w:val="0"/>
      <w:divBdr>
        <w:top w:val="none" w:sz="0" w:space="0" w:color="auto"/>
        <w:left w:val="none" w:sz="0" w:space="0" w:color="auto"/>
        <w:bottom w:val="none" w:sz="0" w:space="0" w:color="auto"/>
        <w:right w:val="none" w:sz="0" w:space="0" w:color="auto"/>
      </w:divBdr>
    </w:div>
    <w:div w:id="227423288">
      <w:bodyDiv w:val="1"/>
      <w:marLeft w:val="0"/>
      <w:marRight w:val="0"/>
      <w:marTop w:val="0"/>
      <w:marBottom w:val="0"/>
      <w:divBdr>
        <w:top w:val="none" w:sz="0" w:space="0" w:color="auto"/>
        <w:left w:val="none" w:sz="0" w:space="0" w:color="auto"/>
        <w:bottom w:val="none" w:sz="0" w:space="0" w:color="auto"/>
        <w:right w:val="none" w:sz="0" w:space="0" w:color="auto"/>
      </w:divBdr>
    </w:div>
    <w:div w:id="227572051">
      <w:bodyDiv w:val="1"/>
      <w:marLeft w:val="0"/>
      <w:marRight w:val="0"/>
      <w:marTop w:val="0"/>
      <w:marBottom w:val="0"/>
      <w:divBdr>
        <w:top w:val="none" w:sz="0" w:space="0" w:color="auto"/>
        <w:left w:val="none" w:sz="0" w:space="0" w:color="auto"/>
        <w:bottom w:val="none" w:sz="0" w:space="0" w:color="auto"/>
        <w:right w:val="none" w:sz="0" w:space="0" w:color="auto"/>
      </w:divBdr>
    </w:div>
    <w:div w:id="228393057">
      <w:bodyDiv w:val="1"/>
      <w:marLeft w:val="0"/>
      <w:marRight w:val="0"/>
      <w:marTop w:val="0"/>
      <w:marBottom w:val="0"/>
      <w:divBdr>
        <w:top w:val="none" w:sz="0" w:space="0" w:color="auto"/>
        <w:left w:val="none" w:sz="0" w:space="0" w:color="auto"/>
        <w:bottom w:val="none" w:sz="0" w:space="0" w:color="auto"/>
        <w:right w:val="none" w:sz="0" w:space="0" w:color="auto"/>
      </w:divBdr>
    </w:div>
    <w:div w:id="235285249">
      <w:bodyDiv w:val="1"/>
      <w:marLeft w:val="0"/>
      <w:marRight w:val="0"/>
      <w:marTop w:val="0"/>
      <w:marBottom w:val="0"/>
      <w:divBdr>
        <w:top w:val="none" w:sz="0" w:space="0" w:color="auto"/>
        <w:left w:val="none" w:sz="0" w:space="0" w:color="auto"/>
        <w:bottom w:val="none" w:sz="0" w:space="0" w:color="auto"/>
        <w:right w:val="none" w:sz="0" w:space="0" w:color="auto"/>
      </w:divBdr>
    </w:div>
    <w:div w:id="235359939">
      <w:bodyDiv w:val="1"/>
      <w:marLeft w:val="0"/>
      <w:marRight w:val="0"/>
      <w:marTop w:val="0"/>
      <w:marBottom w:val="0"/>
      <w:divBdr>
        <w:top w:val="none" w:sz="0" w:space="0" w:color="auto"/>
        <w:left w:val="none" w:sz="0" w:space="0" w:color="auto"/>
        <w:bottom w:val="none" w:sz="0" w:space="0" w:color="auto"/>
        <w:right w:val="none" w:sz="0" w:space="0" w:color="auto"/>
      </w:divBdr>
    </w:div>
    <w:div w:id="236477559">
      <w:bodyDiv w:val="1"/>
      <w:marLeft w:val="0"/>
      <w:marRight w:val="0"/>
      <w:marTop w:val="0"/>
      <w:marBottom w:val="0"/>
      <w:divBdr>
        <w:top w:val="none" w:sz="0" w:space="0" w:color="auto"/>
        <w:left w:val="none" w:sz="0" w:space="0" w:color="auto"/>
        <w:bottom w:val="none" w:sz="0" w:space="0" w:color="auto"/>
        <w:right w:val="none" w:sz="0" w:space="0" w:color="auto"/>
      </w:divBdr>
    </w:div>
    <w:div w:id="236597557">
      <w:bodyDiv w:val="1"/>
      <w:marLeft w:val="0"/>
      <w:marRight w:val="0"/>
      <w:marTop w:val="0"/>
      <w:marBottom w:val="0"/>
      <w:divBdr>
        <w:top w:val="none" w:sz="0" w:space="0" w:color="auto"/>
        <w:left w:val="none" w:sz="0" w:space="0" w:color="auto"/>
        <w:bottom w:val="none" w:sz="0" w:space="0" w:color="auto"/>
        <w:right w:val="none" w:sz="0" w:space="0" w:color="auto"/>
      </w:divBdr>
    </w:div>
    <w:div w:id="237986940">
      <w:bodyDiv w:val="1"/>
      <w:marLeft w:val="0"/>
      <w:marRight w:val="0"/>
      <w:marTop w:val="0"/>
      <w:marBottom w:val="0"/>
      <w:divBdr>
        <w:top w:val="none" w:sz="0" w:space="0" w:color="auto"/>
        <w:left w:val="none" w:sz="0" w:space="0" w:color="auto"/>
        <w:bottom w:val="none" w:sz="0" w:space="0" w:color="auto"/>
        <w:right w:val="none" w:sz="0" w:space="0" w:color="auto"/>
      </w:divBdr>
    </w:div>
    <w:div w:id="240413212">
      <w:bodyDiv w:val="1"/>
      <w:marLeft w:val="0"/>
      <w:marRight w:val="0"/>
      <w:marTop w:val="0"/>
      <w:marBottom w:val="0"/>
      <w:divBdr>
        <w:top w:val="none" w:sz="0" w:space="0" w:color="auto"/>
        <w:left w:val="none" w:sz="0" w:space="0" w:color="auto"/>
        <w:bottom w:val="none" w:sz="0" w:space="0" w:color="auto"/>
        <w:right w:val="none" w:sz="0" w:space="0" w:color="auto"/>
      </w:divBdr>
    </w:div>
    <w:div w:id="241060739">
      <w:bodyDiv w:val="1"/>
      <w:marLeft w:val="0"/>
      <w:marRight w:val="0"/>
      <w:marTop w:val="0"/>
      <w:marBottom w:val="0"/>
      <w:divBdr>
        <w:top w:val="none" w:sz="0" w:space="0" w:color="auto"/>
        <w:left w:val="none" w:sz="0" w:space="0" w:color="auto"/>
        <w:bottom w:val="none" w:sz="0" w:space="0" w:color="auto"/>
        <w:right w:val="none" w:sz="0" w:space="0" w:color="auto"/>
      </w:divBdr>
    </w:div>
    <w:div w:id="242956510">
      <w:bodyDiv w:val="1"/>
      <w:marLeft w:val="0"/>
      <w:marRight w:val="0"/>
      <w:marTop w:val="0"/>
      <w:marBottom w:val="0"/>
      <w:divBdr>
        <w:top w:val="none" w:sz="0" w:space="0" w:color="auto"/>
        <w:left w:val="none" w:sz="0" w:space="0" w:color="auto"/>
        <w:bottom w:val="none" w:sz="0" w:space="0" w:color="auto"/>
        <w:right w:val="none" w:sz="0" w:space="0" w:color="auto"/>
      </w:divBdr>
    </w:div>
    <w:div w:id="243732660">
      <w:bodyDiv w:val="1"/>
      <w:marLeft w:val="0"/>
      <w:marRight w:val="0"/>
      <w:marTop w:val="0"/>
      <w:marBottom w:val="0"/>
      <w:divBdr>
        <w:top w:val="none" w:sz="0" w:space="0" w:color="auto"/>
        <w:left w:val="none" w:sz="0" w:space="0" w:color="auto"/>
        <w:bottom w:val="none" w:sz="0" w:space="0" w:color="auto"/>
        <w:right w:val="none" w:sz="0" w:space="0" w:color="auto"/>
      </w:divBdr>
    </w:div>
    <w:div w:id="243882827">
      <w:bodyDiv w:val="1"/>
      <w:marLeft w:val="0"/>
      <w:marRight w:val="0"/>
      <w:marTop w:val="0"/>
      <w:marBottom w:val="0"/>
      <w:divBdr>
        <w:top w:val="none" w:sz="0" w:space="0" w:color="auto"/>
        <w:left w:val="none" w:sz="0" w:space="0" w:color="auto"/>
        <w:bottom w:val="none" w:sz="0" w:space="0" w:color="auto"/>
        <w:right w:val="none" w:sz="0" w:space="0" w:color="auto"/>
      </w:divBdr>
    </w:div>
    <w:div w:id="244189244">
      <w:bodyDiv w:val="1"/>
      <w:marLeft w:val="0"/>
      <w:marRight w:val="0"/>
      <w:marTop w:val="0"/>
      <w:marBottom w:val="0"/>
      <w:divBdr>
        <w:top w:val="none" w:sz="0" w:space="0" w:color="auto"/>
        <w:left w:val="none" w:sz="0" w:space="0" w:color="auto"/>
        <w:bottom w:val="none" w:sz="0" w:space="0" w:color="auto"/>
        <w:right w:val="none" w:sz="0" w:space="0" w:color="auto"/>
      </w:divBdr>
    </w:div>
    <w:div w:id="244844900">
      <w:bodyDiv w:val="1"/>
      <w:marLeft w:val="0"/>
      <w:marRight w:val="0"/>
      <w:marTop w:val="0"/>
      <w:marBottom w:val="0"/>
      <w:divBdr>
        <w:top w:val="none" w:sz="0" w:space="0" w:color="auto"/>
        <w:left w:val="none" w:sz="0" w:space="0" w:color="auto"/>
        <w:bottom w:val="none" w:sz="0" w:space="0" w:color="auto"/>
        <w:right w:val="none" w:sz="0" w:space="0" w:color="auto"/>
      </w:divBdr>
    </w:div>
    <w:div w:id="245456796">
      <w:bodyDiv w:val="1"/>
      <w:marLeft w:val="0"/>
      <w:marRight w:val="0"/>
      <w:marTop w:val="0"/>
      <w:marBottom w:val="0"/>
      <w:divBdr>
        <w:top w:val="none" w:sz="0" w:space="0" w:color="auto"/>
        <w:left w:val="none" w:sz="0" w:space="0" w:color="auto"/>
        <w:bottom w:val="none" w:sz="0" w:space="0" w:color="auto"/>
        <w:right w:val="none" w:sz="0" w:space="0" w:color="auto"/>
      </w:divBdr>
    </w:div>
    <w:div w:id="245921995">
      <w:bodyDiv w:val="1"/>
      <w:marLeft w:val="0"/>
      <w:marRight w:val="0"/>
      <w:marTop w:val="0"/>
      <w:marBottom w:val="0"/>
      <w:divBdr>
        <w:top w:val="none" w:sz="0" w:space="0" w:color="auto"/>
        <w:left w:val="none" w:sz="0" w:space="0" w:color="auto"/>
        <w:bottom w:val="none" w:sz="0" w:space="0" w:color="auto"/>
        <w:right w:val="none" w:sz="0" w:space="0" w:color="auto"/>
      </w:divBdr>
    </w:div>
    <w:div w:id="247154160">
      <w:bodyDiv w:val="1"/>
      <w:marLeft w:val="0"/>
      <w:marRight w:val="0"/>
      <w:marTop w:val="0"/>
      <w:marBottom w:val="0"/>
      <w:divBdr>
        <w:top w:val="none" w:sz="0" w:space="0" w:color="auto"/>
        <w:left w:val="none" w:sz="0" w:space="0" w:color="auto"/>
        <w:bottom w:val="none" w:sz="0" w:space="0" w:color="auto"/>
        <w:right w:val="none" w:sz="0" w:space="0" w:color="auto"/>
      </w:divBdr>
      <w:divsChild>
        <w:div w:id="240455251">
          <w:marLeft w:val="0"/>
          <w:marRight w:val="0"/>
          <w:marTop w:val="0"/>
          <w:marBottom w:val="0"/>
          <w:divBdr>
            <w:top w:val="none" w:sz="0" w:space="0" w:color="auto"/>
            <w:left w:val="none" w:sz="0" w:space="0" w:color="auto"/>
            <w:bottom w:val="none" w:sz="0" w:space="0" w:color="auto"/>
            <w:right w:val="none" w:sz="0" w:space="0" w:color="auto"/>
          </w:divBdr>
        </w:div>
      </w:divsChild>
    </w:div>
    <w:div w:id="247932880">
      <w:bodyDiv w:val="1"/>
      <w:marLeft w:val="0"/>
      <w:marRight w:val="0"/>
      <w:marTop w:val="0"/>
      <w:marBottom w:val="0"/>
      <w:divBdr>
        <w:top w:val="none" w:sz="0" w:space="0" w:color="auto"/>
        <w:left w:val="none" w:sz="0" w:space="0" w:color="auto"/>
        <w:bottom w:val="none" w:sz="0" w:space="0" w:color="auto"/>
        <w:right w:val="none" w:sz="0" w:space="0" w:color="auto"/>
      </w:divBdr>
    </w:div>
    <w:div w:id="248930156">
      <w:bodyDiv w:val="1"/>
      <w:marLeft w:val="0"/>
      <w:marRight w:val="0"/>
      <w:marTop w:val="0"/>
      <w:marBottom w:val="0"/>
      <w:divBdr>
        <w:top w:val="none" w:sz="0" w:space="0" w:color="auto"/>
        <w:left w:val="none" w:sz="0" w:space="0" w:color="auto"/>
        <w:bottom w:val="none" w:sz="0" w:space="0" w:color="auto"/>
        <w:right w:val="none" w:sz="0" w:space="0" w:color="auto"/>
      </w:divBdr>
    </w:div>
    <w:div w:id="250361749">
      <w:bodyDiv w:val="1"/>
      <w:marLeft w:val="0"/>
      <w:marRight w:val="0"/>
      <w:marTop w:val="0"/>
      <w:marBottom w:val="0"/>
      <w:divBdr>
        <w:top w:val="none" w:sz="0" w:space="0" w:color="auto"/>
        <w:left w:val="none" w:sz="0" w:space="0" w:color="auto"/>
        <w:bottom w:val="none" w:sz="0" w:space="0" w:color="auto"/>
        <w:right w:val="none" w:sz="0" w:space="0" w:color="auto"/>
      </w:divBdr>
    </w:div>
    <w:div w:id="251396396">
      <w:bodyDiv w:val="1"/>
      <w:marLeft w:val="0"/>
      <w:marRight w:val="0"/>
      <w:marTop w:val="0"/>
      <w:marBottom w:val="0"/>
      <w:divBdr>
        <w:top w:val="none" w:sz="0" w:space="0" w:color="auto"/>
        <w:left w:val="none" w:sz="0" w:space="0" w:color="auto"/>
        <w:bottom w:val="none" w:sz="0" w:space="0" w:color="auto"/>
        <w:right w:val="none" w:sz="0" w:space="0" w:color="auto"/>
      </w:divBdr>
      <w:divsChild>
        <w:div w:id="1026828308">
          <w:marLeft w:val="0"/>
          <w:marRight w:val="0"/>
          <w:marTop w:val="0"/>
          <w:marBottom w:val="0"/>
          <w:divBdr>
            <w:top w:val="none" w:sz="0" w:space="0" w:color="auto"/>
            <w:left w:val="none" w:sz="0" w:space="0" w:color="auto"/>
            <w:bottom w:val="none" w:sz="0" w:space="0" w:color="auto"/>
            <w:right w:val="none" w:sz="0" w:space="0" w:color="auto"/>
          </w:divBdr>
          <w:divsChild>
            <w:div w:id="196819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8945">
      <w:bodyDiv w:val="1"/>
      <w:marLeft w:val="0"/>
      <w:marRight w:val="0"/>
      <w:marTop w:val="0"/>
      <w:marBottom w:val="0"/>
      <w:divBdr>
        <w:top w:val="none" w:sz="0" w:space="0" w:color="auto"/>
        <w:left w:val="none" w:sz="0" w:space="0" w:color="auto"/>
        <w:bottom w:val="none" w:sz="0" w:space="0" w:color="auto"/>
        <w:right w:val="none" w:sz="0" w:space="0" w:color="auto"/>
      </w:divBdr>
    </w:div>
    <w:div w:id="251672355">
      <w:bodyDiv w:val="1"/>
      <w:marLeft w:val="0"/>
      <w:marRight w:val="0"/>
      <w:marTop w:val="0"/>
      <w:marBottom w:val="0"/>
      <w:divBdr>
        <w:top w:val="none" w:sz="0" w:space="0" w:color="auto"/>
        <w:left w:val="none" w:sz="0" w:space="0" w:color="auto"/>
        <w:bottom w:val="none" w:sz="0" w:space="0" w:color="auto"/>
        <w:right w:val="none" w:sz="0" w:space="0" w:color="auto"/>
      </w:divBdr>
    </w:div>
    <w:div w:id="255863454">
      <w:bodyDiv w:val="1"/>
      <w:marLeft w:val="0"/>
      <w:marRight w:val="0"/>
      <w:marTop w:val="0"/>
      <w:marBottom w:val="0"/>
      <w:divBdr>
        <w:top w:val="none" w:sz="0" w:space="0" w:color="auto"/>
        <w:left w:val="none" w:sz="0" w:space="0" w:color="auto"/>
        <w:bottom w:val="none" w:sz="0" w:space="0" w:color="auto"/>
        <w:right w:val="none" w:sz="0" w:space="0" w:color="auto"/>
      </w:divBdr>
      <w:divsChild>
        <w:div w:id="1616864106">
          <w:marLeft w:val="0"/>
          <w:marRight w:val="0"/>
          <w:marTop w:val="0"/>
          <w:marBottom w:val="0"/>
          <w:divBdr>
            <w:top w:val="none" w:sz="0" w:space="0" w:color="auto"/>
            <w:left w:val="none" w:sz="0" w:space="0" w:color="auto"/>
            <w:bottom w:val="none" w:sz="0" w:space="0" w:color="auto"/>
            <w:right w:val="none" w:sz="0" w:space="0" w:color="auto"/>
          </w:divBdr>
        </w:div>
      </w:divsChild>
    </w:div>
    <w:div w:id="255986801">
      <w:bodyDiv w:val="1"/>
      <w:marLeft w:val="0"/>
      <w:marRight w:val="0"/>
      <w:marTop w:val="0"/>
      <w:marBottom w:val="0"/>
      <w:divBdr>
        <w:top w:val="none" w:sz="0" w:space="0" w:color="auto"/>
        <w:left w:val="none" w:sz="0" w:space="0" w:color="auto"/>
        <w:bottom w:val="none" w:sz="0" w:space="0" w:color="auto"/>
        <w:right w:val="none" w:sz="0" w:space="0" w:color="auto"/>
      </w:divBdr>
    </w:div>
    <w:div w:id="257832125">
      <w:bodyDiv w:val="1"/>
      <w:marLeft w:val="0"/>
      <w:marRight w:val="0"/>
      <w:marTop w:val="0"/>
      <w:marBottom w:val="0"/>
      <w:divBdr>
        <w:top w:val="none" w:sz="0" w:space="0" w:color="auto"/>
        <w:left w:val="none" w:sz="0" w:space="0" w:color="auto"/>
        <w:bottom w:val="none" w:sz="0" w:space="0" w:color="auto"/>
        <w:right w:val="none" w:sz="0" w:space="0" w:color="auto"/>
      </w:divBdr>
    </w:div>
    <w:div w:id="258223324">
      <w:bodyDiv w:val="1"/>
      <w:marLeft w:val="0"/>
      <w:marRight w:val="0"/>
      <w:marTop w:val="0"/>
      <w:marBottom w:val="0"/>
      <w:divBdr>
        <w:top w:val="none" w:sz="0" w:space="0" w:color="auto"/>
        <w:left w:val="none" w:sz="0" w:space="0" w:color="auto"/>
        <w:bottom w:val="none" w:sz="0" w:space="0" w:color="auto"/>
        <w:right w:val="none" w:sz="0" w:space="0" w:color="auto"/>
      </w:divBdr>
    </w:div>
    <w:div w:id="258568075">
      <w:bodyDiv w:val="1"/>
      <w:marLeft w:val="0"/>
      <w:marRight w:val="0"/>
      <w:marTop w:val="0"/>
      <w:marBottom w:val="0"/>
      <w:divBdr>
        <w:top w:val="none" w:sz="0" w:space="0" w:color="auto"/>
        <w:left w:val="none" w:sz="0" w:space="0" w:color="auto"/>
        <w:bottom w:val="none" w:sz="0" w:space="0" w:color="auto"/>
        <w:right w:val="none" w:sz="0" w:space="0" w:color="auto"/>
      </w:divBdr>
    </w:div>
    <w:div w:id="260186017">
      <w:bodyDiv w:val="1"/>
      <w:marLeft w:val="0"/>
      <w:marRight w:val="0"/>
      <w:marTop w:val="0"/>
      <w:marBottom w:val="0"/>
      <w:divBdr>
        <w:top w:val="none" w:sz="0" w:space="0" w:color="auto"/>
        <w:left w:val="none" w:sz="0" w:space="0" w:color="auto"/>
        <w:bottom w:val="none" w:sz="0" w:space="0" w:color="auto"/>
        <w:right w:val="none" w:sz="0" w:space="0" w:color="auto"/>
      </w:divBdr>
    </w:div>
    <w:div w:id="261226874">
      <w:bodyDiv w:val="1"/>
      <w:marLeft w:val="0"/>
      <w:marRight w:val="0"/>
      <w:marTop w:val="0"/>
      <w:marBottom w:val="0"/>
      <w:divBdr>
        <w:top w:val="none" w:sz="0" w:space="0" w:color="auto"/>
        <w:left w:val="none" w:sz="0" w:space="0" w:color="auto"/>
        <w:bottom w:val="none" w:sz="0" w:space="0" w:color="auto"/>
        <w:right w:val="none" w:sz="0" w:space="0" w:color="auto"/>
      </w:divBdr>
    </w:div>
    <w:div w:id="261228205">
      <w:bodyDiv w:val="1"/>
      <w:marLeft w:val="0"/>
      <w:marRight w:val="0"/>
      <w:marTop w:val="0"/>
      <w:marBottom w:val="0"/>
      <w:divBdr>
        <w:top w:val="none" w:sz="0" w:space="0" w:color="auto"/>
        <w:left w:val="none" w:sz="0" w:space="0" w:color="auto"/>
        <w:bottom w:val="none" w:sz="0" w:space="0" w:color="auto"/>
        <w:right w:val="none" w:sz="0" w:space="0" w:color="auto"/>
      </w:divBdr>
    </w:div>
    <w:div w:id="261377112">
      <w:bodyDiv w:val="1"/>
      <w:marLeft w:val="0"/>
      <w:marRight w:val="0"/>
      <w:marTop w:val="0"/>
      <w:marBottom w:val="0"/>
      <w:divBdr>
        <w:top w:val="none" w:sz="0" w:space="0" w:color="auto"/>
        <w:left w:val="none" w:sz="0" w:space="0" w:color="auto"/>
        <w:bottom w:val="none" w:sz="0" w:space="0" w:color="auto"/>
        <w:right w:val="none" w:sz="0" w:space="0" w:color="auto"/>
      </w:divBdr>
    </w:div>
    <w:div w:id="265037183">
      <w:bodyDiv w:val="1"/>
      <w:marLeft w:val="0"/>
      <w:marRight w:val="0"/>
      <w:marTop w:val="0"/>
      <w:marBottom w:val="0"/>
      <w:divBdr>
        <w:top w:val="none" w:sz="0" w:space="0" w:color="auto"/>
        <w:left w:val="none" w:sz="0" w:space="0" w:color="auto"/>
        <w:bottom w:val="none" w:sz="0" w:space="0" w:color="auto"/>
        <w:right w:val="none" w:sz="0" w:space="0" w:color="auto"/>
      </w:divBdr>
    </w:div>
    <w:div w:id="266738022">
      <w:bodyDiv w:val="1"/>
      <w:marLeft w:val="0"/>
      <w:marRight w:val="0"/>
      <w:marTop w:val="0"/>
      <w:marBottom w:val="0"/>
      <w:divBdr>
        <w:top w:val="none" w:sz="0" w:space="0" w:color="auto"/>
        <w:left w:val="none" w:sz="0" w:space="0" w:color="auto"/>
        <w:bottom w:val="none" w:sz="0" w:space="0" w:color="auto"/>
        <w:right w:val="none" w:sz="0" w:space="0" w:color="auto"/>
      </w:divBdr>
    </w:div>
    <w:div w:id="267615758">
      <w:bodyDiv w:val="1"/>
      <w:marLeft w:val="0"/>
      <w:marRight w:val="0"/>
      <w:marTop w:val="0"/>
      <w:marBottom w:val="0"/>
      <w:divBdr>
        <w:top w:val="none" w:sz="0" w:space="0" w:color="auto"/>
        <w:left w:val="none" w:sz="0" w:space="0" w:color="auto"/>
        <w:bottom w:val="none" w:sz="0" w:space="0" w:color="auto"/>
        <w:right w:val="none" w:sz="0" w:space="0" w:color="auto"/>
      </w:divBdr>
    </w:div>
    <w:div w:id="273487753">
      <w:bodyDiv w:val="1"/>
      <w:marLeft w:val="0"/>
      <w:marRight w:val="0"/>
      <w:marTop w:val="0"/>
      <w:marBottom w:val="0"/>
      <w:divBdr>
        <w:top w:val="none" w:sz="0" w:space="0" w:color="auto"/>
        <w:left w:val="none" w:sz="0" w:space="0" w:color="auto"/>
        <w:bottom w:val="none" w:sz="0" w:space="0" w:color="auto"/>
        <w:right w:val="none" w:sz="0" w:space="0" w:color="auto"/>
      </w:divBdr>
    </w:div>
    <w:div w:id="275061156">
      <w:bodyDiv w:val="1"/>
      <w:marLeft w:val="0"/>
      <w:marRight w:val="0"/>
      <w:marTop w:val="0"/>
      <w:marBottom w:val="0"/>
      <w:divBdr>
        <w:top w:val="none" w:sz="0" w:space="0" w:color="auto"/>
        <w:left w:val="none" w:sz="0" w:space="0" w:color="auto"/>
        <w:bottom w:val="none" w:sz="0" w:space="0" w:color="auto"/>
        <w:right w:val="none" w:sz="0" w:space="0" w:color="auto"/>
      </w:divBdr>
    </w:div>
    <w:div w:id="275717749">
      <w:bodyDiv w:val="1"/>
      <w:marLeft w:val="0"/>
      <w:marRight w:val="0"/>
      <w:marTop w:val="0"/>
      <w:marBottom w:val="0"/>
      <w:divBdr>
        <w:top w:val="none" w:sz="0" w:space="0" w:color="auto"/>
        <w:left w:val="none" w:sz="0" w:space="0" w:color="auto"/>
        <w:bottom w:val="none" w:sz="0" w:space="0" w:color="auto"/>
        <w:right w:val="none" w:sz="0" w:space="0" w:color="auto"/>
      </w:divBdr>
    </w:div>
    <w:div w:id="276572209">
      <w:bodyDiv w:val="1"/>
      <w:marLeft w:val="0"/>
      <w:marRight w:val="0"/>
      <w:marTop w:val="0"/>
      <w:marBottom w:val="0"/>
      <w:divBdr>
        <w:top w:val="none" w:sz="0" w:space="0" w:color="auto"/>
        <w:left w:val="none" w:sz="0" w:space="0" w:color="auto"/>
        <w:bottom w:val="none" w:sz="0" w:space="0" w:color="auto"/>
        <w:right w:val="none" w:sz="0" w:space="0" w:color="auto"/>
      </w:divBdr>
    </w:div>
    <w:div w:id="277102336">
      <w:bodyDiv w:val="1"/>
      <w:marLeft w:val="0"/>
      <w:marRight w:val="0"/>
      <w:marTop w:val="0"/>
      <w:marBottom w:val="0"/>
      <w:divBdr>
        <w:top w:val="none" w:sz="0" w:space="0" w:color="auto"/>
        <w:left w:val="none" w:sz="0" w:space="0" w:color="auto"/>
        <w:bottom w:val="none" w:sz="0" w:space="0" w:color="auto"/>
        <w:right w:val="none" w:sz="0" w:space="0" w:color="auto"/>
      </w:divBdr>
    </w:div>
    <w:div w:id="278341694">
      <w:bodyDiv w:val="1"/>
      <w:marLeft w:val="0"/>
      <w:marRight w:val="0"/>
      <w:marTop w:val="0"/>
      <w:marBottom w:val="0"/>
      <w:divBdr>
        <w:top w:val="none" w:sz="0" w:space="0" w:color="auto"/>
        <w:left w:val="none" w:sz="0" w:space="0" w:color="auto"/>
        <w:bottom w:val="none" w:sz="0" w:space="0" w:color="auto"/>
        <w:right w:val="none" w:sz="0" w:space="0" w:color="auto"/>
      </w:divBdr>
    </w:div>
    <w:div w:id="280655318">
      <w:bodyDiv w:val="1"/>
      <w:marLeft w:val="0"/>
      <w:marRight w:val="0"/>
      <w:marTop w:val="0"/>
      <w:marBottom w:val="0"/>
      <w:divBdr>
        <w:top w:val="none" w:sz="0" w:space="0" w:color="auto"/>
        <w:left w:val="none" w:sz="0" w:space="0" w:color="auto"/>
        <w:bottom w:val="none" w:sz="0" w:space="0" w:color="auto"/>
        <w:right w:val="none" w:sz="0" w:space="0" w:color="auto"/>
      </w:divBdr>
    </w:div>
    <w:div w:id="280694106">
      <w:bodyDiv w:val="1"/>
      <w:marLeft w:val="0"/>
      <w:marRight w:val="0"/>
      <w:marTop w:val="0"/>
      <w:marBottom w:val="0"/>
      <w:divBdr>
        <w:top w:val="none" w:sz="0" w:space="0" w:color="auto"/>
        <w:left w:val="none" w:sz="0" w:space="0" w:color="auto"/>
        <w:bottom w:val="none" w:sz="0" w:space="0" w:color="auto"/>
        <w:right w:val="none" w:sz="0" w:space="0" w:color="auto"/>
      </w:divBdr>
    </w:div>
    <w:div w:id="281812496">
      <w:bodyDiv w:val="1"/>
      <w:marLeft w:val="0"/>
      <w:marRight w:val="0"/>
      <w:marTop w:val="0"/>
      <w:marBottom w:val="0"/>
      <w:divBdr>
        <w:top w:val="none" w:sz="0" w:space="0" w:color="auto"/>
        <w:left w:val="none" w:sz="0" w:space="0" w:color="auto"/>
        <w:bottom w:val="none" w:sz="0" w:space="0" w:color="auto"/>
        <w:right w:val="none" w:sz="0" w:space="0" w:color="auto"/>
      </w:divBdr>
    </w:div>
    <w:div w:id="282230386">
      <w:bodyDiv w:val="1"/>
      <w:marLeft w:val="0"/>
      <w:marRight w:val="0"/>
      <w:marTop w:val="0"/>
      <w:marBottom w:val="0"/>
      <w:divBdr>
        <w:top w:val="none" w:sz="0" w:space="0" w:color="auto"/>
        <w:left w:val="none" w:sz="0" w:space="0" w:color="auto"/>
        <w:bottom w:val="none" w:sz="0" w:space="0" w:color="auto"/>
        <w:right w:val="none" w:sz="0" w:space="0" w:color="auto"/>
      </w:divBdr>
    </w:div>
    <w:div w:id="283465973">
      <w:bodyDiv w:val="1"/>
      <w:marLeft w:val="0"/>
      <w:marRight w:val="0"/>
      <w:marTop w:val="0"/>
      <w:marBottom w:val="0"/>
      <w:divBdr>
        <w:top w:val="none" w:sz="0" w:space="0" w:color="auto"/>
        <w:left w:val="none" w:sz="0" w:space="0" w:color="auto"/>
        <w:bottom w:val="none" w:sz="0" w:space="0" w:color="auto"/>
        <w:right w:val="none" w:sz="0" w:space="0" w:color="auto"/>
      </w:divBdr>
    </w:div>
    <w:div w:id="285165651">
      <w:bodyDiv w:val="1"/>
      <w:marLeft w:val="0"/>
      <w:marRight w:val="0"/>
      <w:marTop w:val="0"/>
      <w:marBottom w:val="0"/>
      <w:divBdr>
        <w:top w:val="none" w:sz="0" w:space="0" w:color="auto"/>
        <w:left w:val="none" w:sz="0" w:space="0" w:color="auto"/>
        <w:bottom w:val="none" w:sz="0" w:space="0" w:color="auto"/>
        <w:right w:val="none" w:sz="0" w:space="0" w:color="auto"/>
      </w:divBdr>
    </w:div>
    <w:div w:id="285551492">
      <w:bodyDiv w:val="1"/>
      <w:marLeft w:val="0"/>
      <w:marRight w:val="0"/>
      <w:marTop w:val="0"/>
      <w:marBottom w:val="0"/>
      <w:divBdr>
        <w:top w:val="none" w:sz="0" w:space="0" w:color="auto"/>
        <w:left w:val="none" w:sz="0" w:space="0" w:color="auto"/>
        <w:bottom w:val="none" w:sz="0" w:space="0" w:color="auto"/>
        <w:right w:val="none" w:sz="0" w:space="0" w:color="auto"/>
      </w:divBdr>
    </w:div>
    <w:div w:id="286160797">
      <w:bodyDiv w:val="1"/>
      <w:marLeft w:val="0"/>
      <w:marRight w:val="0"/>
      <w:marTop w:val="0"/>
      <w:marBottom w:val="0"/>
      <w:divBdr>
        <w:top w:val="none" w:sz="0" w:space="0" w:color="auto"/>
        <w:left w:val="none" w:sz="0" w:space="0" w:color="auto"/>
        <w:bottom w:val="none" w:sz="0" w:space="0" w:color="auto"/>
        <w:right w:val="none" w:sz="0" w:space="0" w:color="auto"/>
      </w:divBdr>
    </w:div>
    <w:div w:id="286786090">
      <w:bodyDiv w:val="1"/>
      <w:marLeft w:val="0"/>
      <w:marRight w:val="0"/>
      <w:marTop w:val="0"/>
      <w:marBottom w:val="0"/>
      <w:divBdr>
        <w:top w:val="none" w:sz="0" w:space="0" w:color="auto"/>
        <w:left w:val="none" w:sz="0" w:space="0" w:color="auto"/>
        <w:bottom w:val="none" w:sz="0" w:space="0" w:color="auto"/>
        <w:right w:val="none" w:sz="0" w:space="0" w:color="auto"/>
      </w:divBdr>
      <w:divsChild>
        <w:div w:id="85737333">
          <w:marLeft w:val="0"/>
          <w:marRight w:val="0"/>
          <w:marTop w:val="0"/>
          <w:marBottom w:val="0"/>
          <w:divBdr>
            <w:top w:val="none" w:sz="0" w:space="0" w:color="auto"/>
            <w:left w:val="none" w:sz="0" w:space="0" w:color="auto"/>
            <w:bottom w:val="none" w:sz="0" w:space="0" w:color="auto"/>
            <w:right w:val="none" w:sz="0" w:space="0" w:color="auto"/>
          </w:divBdr>
        </w:div>
      </w:divsChild>
    </w:div>
    <w:div w:id="286931305">
      <w:bodyDiv w:val="1"/>
      <w:marLeft w:val="0"/>
      <w:marRight w:val="0"/>
      <w:marTop w:val="0"/>
      <w:marBottom w:val="0"/>
      <w:divBdr>
        <w:top w:val="none" w:sz="0" w:space="0" w:color="auto"/>
        <w:left w:val="none" w:sz="0" w:space="0" w:color="auto"/>
        <w:bottom w:val="none" w:sz="0" w:space="0" w:color="auto"/>
        <w:right w:val="none" w:sz="0" w:space="0" w:color="auto"/>
      </w:divBdr>
      <w:divsChild>
        <w:div w:id="661353507">
          <w:marLeft w:val="0"/>
          <w:marRight w:val="0"/>
          <w:marTop w:val="0"/>
          <w:marBottom w:val="0"/>
          <w:divBdr>
            <w:top w:val="none" w:sz="0" w:space="0" w:color="auto"/>
            <w:left w:val="none" w:sz="0" w:space="0" w:color="auto"/>
            <w:bottom w:val="none" w:sz="0" w:space="0" w:color="auto"/>
            <w:right w:val="none" w:sz="0" w:space="0" w:color="auto"/>
          </w:divBdr>
        </w:div>
      </w:divsChild>
    </w:div>
    <w:div w:id="287861471">
      <w:bodyDiv w:val="1"/>
      <w:marLeft w:val="0"/>
      <w:marRight w:val="0"/>
      <w:marTop w:val="0"/>
      <w:marBottom w:val="0"/>
      <w:divBdr>
        <w:top w:val="none" w:sz="0" w:space="0" w:color="auto"/>
        <w:left w:val="none" w:sz="0" w:space="0" w:color="auto"/>
        <w:bottom w:val="none" w:sz="0" w:space="0" w:color="auto"/>
        <w:right w:val="none" w:sz="0" w:space="0" w:color="auto"/>
      </w:divBdr>
    </w:div>
    <w:div w:id="288976342">
      <w:bodyDiv w:val="1"/>
      <w:marLeft w:val="0"/>
      <w:marRight w:val="0"/>
      <w:marTop w:val="0"/>
      <w:marBottom w:val="0"/>
      <w:divBdr>
        <w:top w:val="none" w:sz="0" w:space="0" w:color="auto"/>
        <w:left w:val="none" w:sz="0" w:space="0" w:color="auto"/>
        <w:bottom w:val="none" w:sz="0" w:space="0" w:color="auto"/>
        <w:right w:val="none" w:sz="0" w:space="0" w:color="auto"/>
      </w:divBdr>
    </w:div>
    <w:div w:id="289214499">
      <w:bodyDiv w:val="1"/>
      <w:marLeft w:val="0"/>
      <w:marRight w:val="0"/>
      <w:marTop w:val="0"/>
      <w:marBottom w:val="0"/>
      <w:divBdr>
        <w:top w:val="none" w:sz="0" w:space="0" w:color="auto"/>
        <w:left w:val="none" w:sz="0" w:space="0" w:color="auto"/>
        <w:bottom w:val="none" w:sz="0" w:space="0" w:color="auto"/>
        <w:right w:val="none" w:sz="0" w:space="0" w:color="auto"/>
      </w:divBdr>
    </w:div>
    <w:div w:id="290481370">
      <w:bodyDiv w:val="1"/>
      <w:marLeft w:val="0"/>
      <w:marRight w:val="0"/>
      <w:marTop w:val="0"/>
      <w:marBottom w:val="0"/>
      <w:divBdr>
        <w:top w:val="none" w:sz="0" w:space="0" w:color="auto"/>
        <w:left w:val="none" w:sz="0" w:space="0" w:color="auto"/>
        <w:bottom w:val="none" w:sz="0" w:space="0" w:color="auto"/>
        <w:right w:val="none" w:sz="0" w:space="0" w:color="auto"/>
      </w:divBdr>
    </w:div>
    <w:div w:id="290750391">
      <w:bodyDiv w:val="1"/>
      <w:marLeft w:val="0"/>
      <w:marRight w:val="0"/>
      <w:marTop w:val="0"/>
      <w:marBottom w:val="0"/>
      <w:divBdr>
        <w:top w:val="none" w:sz="0" w:space="0" w:color="auto"/>
        <w:left w:val="none" w:sz="0" w:space="0" w:color="auto"/>
        <w:bottom w:val="none" w:sz="0" w:space="0" w:color="auto"/>
        <w:right w:val="none" w:sz="0" w:space="0" w:color="auto"/>
      </w:divBdr>
    </w:div>
    <w:div w:id="290985914">
      <w:bodyDiv w:val="1"/>
      <w:marLeft w:val="0"/>
      <w:marRight w:val="0"/>
      <w:marTop w:val="0"/>
      <w:marBottom w:val="0"/>
      <w:divBdr>
        <w:top w:val="none" w:sz="0" w:space="0" w:color="auto"/>
        <w:left w:val="none" w:sz="0" w:space="0" w:color="auto"/>
        <w:bottom w:val="none" w:sz="0" w:space="0" w:color="auto"/>
        <w:right w:val="none" w:sz="0" w:space="0" w:color="auto"/>
      </w:divBdr>
    </w:div>
    <w:div w:id="292055195">
      <w:bodyDiv w:val="1"/>
      <w:marLeft w:val="0"/>
      <w:marRight w:val="0"/>
      <w:marTop w:val="0"/>
      <w:marBottom w:val="0"/>
      <w:divBdr>
        <w:top w:val="none" w:sz="0" w:space="0" w:color="auto"/>
        <w:left w:val="none" w:sz="0" w:space="0" w:color="auto"/>
        <w:bottom w:val="none" w:sz="0" w:space="0" w:color="auto"/>
        <w:right w:val="none" w:sz="0" w:space="0" w:color="auto"/>
      </w:divBdr>
    </w:div>
    <w:div w:id="292563382">
      <w:bodyDiv w:val="1"/>
      <w:marLeft w:val="0"/>
      <w:marRight w:val="0"/>
      <w:marTop w:val="0"/>
      <w:marBottom w:val="0"/>
      <w:divBdr>
        <w:top w:val="none" w:sz="0" w:space="0" w:color="auto"/>
        <w:left w:val="none" w:sz="0" w:space="0" w:color="auto"/>
        <w:bottom w:val="none" w:sz="0" w:space="0" w:color="auto"/>
        <w:right w:val="none" w:sz="0" w:space="0" w:color="auto"/>
      </w:divBdr>
    </w:div>
    <w:div w:id="293947260">
      <w:bodyDiv w:val="1"/>
      <w:marLeft w:val="0"/>
      <w:marRight w:val="0"/>
      <w:marTop w:val="0"/>
      <w:marBottom w:val="0"/>
      <w:divBdr>
        <w:top w:val="none" w:sz="0" w:space="0" w:color="auto"/>
        <w:left w:val="none" w:sz="0" w:space="0" w:color="auto"/>
        <w:bottom w:val="none" w:sz="0" w:space="0" w:color="auto"/>
        <w:right w:val="none" w:sz="0" w:space="0" w:color="auto"/>
      </w:divBdr>
    </w:div>
    <w:div w:id="293994593">
      <w:bodyDiv w:val="1"/>
      <w:marLeft w:val="0"/>
      <w:marRight w:val="0"/>
      <w:marTop w:val="0"/>
      <w:marBottom w:val="0"/>
      <w:divBdr>
        <w:top w:val="none" w:sz="0" w:space="0" w:color="auto"/>
        <w:left w:val="none" w:sz="0" w:space="0" w:color="auto"/>
        <w:bottom w:val="none" w:sz="0" w:space="0" w:color="auto"/>
        <w:right w:val="none" w:sz="0" w:space="0" w:color="auto"/>
      </w:divBdr>
    </w:div>
    <w:div w:id="298003200">
      <w:bodyDiv w:val="1"/>
      <w:marLeft w:val="0"/>
      <w:marRight w:val="0"/>
      <w:marTop w:val="0"/>
      <w:marBottom w:val="0"/>
      <w:divBdr>
        <w:top w:val="none" w:sz="0" w:space="0" w:color="auto"/>
        <w:left w:val="none" w:sz="0" w:space="0" w:color="auto"/>
        <w:bottom w:val="none" w:sz="0" w:space="0" w:color="auto"/>
        <w:right w:val="none" w:sz="0" w:space="0" w:color="auto"/>
      </w:divBdr>
    </w:div>
    <w:div w:id="305429354">
      <w:bodyDiv w:val="1"/>
      <w:marLeft w:val="0"/>
      <w:marRight w:val="0"/>
      <w:marTop w:val="0"/>
      <w:marBottom w:val="0"/>
      <w:divBdr>
        <w:top w:val="none" w:sz="0" w:space="0" w:color="auto"/>
        <w:left w:val="none" w:sz="0" w:space="0" w:color="auto"/>
        <w:bottom w:val="none" w:sz="0" w:space="0" w:color="auto"/>
        <w:right w:val="none" w:sz="0" w:space="0" w:color="auto"/>
      </w:divBdr>
    </w:div>
    <w:div w:id="305934830">
      <w:bodyDiv w:val="1"/>
      <w:marLeft w:val="0"/>
      <w:marRight w:val="0"/>
      <w:marTop w:val="0"/>
      <w:marBottom w:val="0"/>
      <w:divBdr>
        <w:top w:val="none" w:sz="0" w:space="0" w:color="auto"/>
        <w:left w:val="none" w:sz="0" w:space="0" w:color="auto"/>
        <w:bottom w:val="none" w:sz="0" w:space="0" w:color="auto"/>
        <w:right w:val="none" w:sz="0" w:space="0" w:color="auto"/>
      </w:divBdr>
    </w:div>
    <w:div w:id="307366425">
      <w:bodyDiv w:val="1"/>
      <w:marLeft w:val="0"/>
      <w:marRight w:val="0"/>
      <w:marTop w:val="0"/>
      <w:marBottom w:val="0"/>
      <w:divBdr>
        <w:top w:val="none" w:sz="0" w:space="0" w:color="auto"/>
        <w:left w:val="none" w:sz="0" w:space="0" w:color="auto"/>
        <w:bottom w:val="none" w:sz="0" w:space="0" w:color="auto"/>
        <w:right w:val="none" w:sz="0" w:space="0" w:color="auto"/>
      </w:divBdr>
    </w:div>
    <w:div w:id="308365944">
      <w:bodyDiv w:val="1"/>
      <w:marLeft w:val="0"/>
      <w:marRight w:val="0"/>
      <w:marTop w:val="0"/>
      <w:marBottom w:val="0"/>
      <w:divBdr>
        <w:top w:val="none" w:sz="0" w:space="0" w:color="auto"/>
        <w:left w:val="none" w:sz="0" w:space="0" w:color="auto"/>
        <w:bottom w:val="none" w:sz="0" w:space="0" w:color="auto"/>
        <w:right w:val="none" w:sz="0" w:space="0" w:color="auto"/>
      </w:divBdr>
    </w:div>
    <w:div w:id="308873696">
      <w:bodyDiv w:val="1"/>
      <w:marLeft w:val="0"/>
      <w:marRight w:val="0"/>
      <w:marTop w:val="0"/>
      <w:marBottom w:val="0"/>
      <w:divBdr>
        <w:top w:val="none" w:sz="0" w:space="0" w:color="auto"/>
        <w:left w:val="none" w:sz="0" w:space="0" w:color="auto"/>
        <w:bottom w:val="none" w:sz="0" w:space="0" w:color="auto"/>
        <w:right w:val="none" w:sz="0" w:space="0" w:color="auto"/>
      </w:divBdr>
    </w:div>
    <w:div w:id="309678473">
      <w:bodyDiv w:val="1"/>
      <w:marLeft w:val="0"/>
      <w:marRight w:val="0"/>
      <w:marTop w:val="0"/>
      <w:marBottom w:val="0"/>
      <w:divBdr>
        <w:top w:val="none" w:sz="0" w:space="0" w:color="auto"/>
        <w:left w:val="none" w:sz="0" w:space="0" w:color="auto"/>
        <w:bottom w:val="none" w:sz="0" w:space="0" w:color="auto"/>
        <w:right w:val="none" w:sz="0" w:space="0" w:color="auto"/>
      </w:divBdr>
    </w:div>
    <w:div w:id="310453547">
      <w:bodyDiv w:val="1"/>
      <w:marLeft w:val="0"/>
      <w:marRight w:val="0"/>
      <w:marTop w:val="0"/>
      <w:marBottom w:val="0"/>
      <w:divBdr>
        <w:top w:val="none" w:sz="0" w:space="0" w:color="auto"/>
        <w:left w:val="none" w:sz="0" w:space="0" w:color="auto"/>
        <w:bottom w:val="none" w:sz="0" w:space="0" w:color="auto"/>
        <w:right w:val="none" w:sz="0" w:space="0" w:color="auto"/>
      </w:divBdr>
    </w:div>
    <w:div w:id="311518745">
      <w:bodyDiv w:val="1"/>
      <w:marLeft w:val="0"/>
      <w:marRight w:val="0"/>
      <w:marTop w:val="0"/>
      <w:marBottom w:val="0"/>
      <w:divBdr>
        <w:top w:val="none" w:sz="0" w:space="0" w:color="auto"/>
        <w:left w:val="none" w:sz="0" w:space="0" w:color="auto"/>
        <w:bottom w:val="none" w:sz="0" w:space="0" w:color="auto"/>
        <w:right w:val="none" w:sz="0" w:space="0" w:color="auto"/>
      </w:divBdr>
    </w:div>
    <w:div w:id="311636762">
      <w:bodyDiv w:val="1"/>
      <w:marLeft w:val="0"/>
      <w:marRight w:val="0"/>
      <w:marTop w:val="0"/>
      <w:marBottom w:val="0"/>
      <w:divBdr>
        <w:top w:val="none" w:sz="0" w:space="0" w:color="auto"/>
        <w:left w:val="none" w:sz="0" w:space="0" w:color="auto"/>
        <w:bottom w:val="none" w:sz="0" w:space="0" w:color="auto"/>
        <w:right w:val="none" w:sz="0" w:space="0" w:color="auto"/>
      </w:divBdr>
    </w:div>
    <w:div w:id="317149310">
      <w:bodyDiv w:val="1"/>
      <w:marLeft w:val="0"/>
      <w:marRight w:val="0"/>
      <w:marTop w:val="0"/>
      <w:marBottom w:val="0"/>
      <w:divBdr>
        <w:top w:val="none" w:sz="0" w:space="0" w:color="auto"/>
        <w:left w:val="none" w:sz="0" w:space="0" w:color="auto"/>
        <w:bottom w:val="none" w:sz="0" w:space="0" w:color="auto"/>
        <w:right w:val="none" w:sz="0" w:space="0" w:color="auto"/>
      </w:divBdr>
    </w:div>
    <w:div w:id="318777836">
      <w:bodyDiv w:val="1"/>
      <w:marLeft w:val="0"/>
      <w:marRight w:val="0"/>
      <w:marTop w:val="0"/>
      <w:marBottom w:val="0"/>
      <w:divBdr>
        <w:top w:val="none" w:sz="0" w:space="0" w:color="auto"/>
        <w:left w:val="none" w:sz="0" w:space="0" w:color="auto"/>
        <w:bottom w:val="none" w:sz="0" w:space="0" w:color="auto"/>
        <w:right w:val="none" w:sz="0" w:space="0" w:color="auto"/>
      </w:divBdr>
    </w:div>
    <w:div w:id="319115423">
      <w:bodyDiv w:val="1"/>
      <w:marLeft w:val="0"/>
      <w:marRight w:val="0"/>
      <w:marTop w:val="0"/>
      <w:marBottom w:val="0"/>
      <w:divBdr>
        <w:top w:val="none" w:sz="0" w:space="0" w:color="auto"/>
        <w:left w:val="none" w:sz="0" w:space="0" w:color="auto"/>
        <w:bottom w:val="none" w:sz="0" w:space="0" w:color="auto"/>
        <w:right w:val="none" w:sz="0" w:space="0" w:color="auto"/>
      </w:divBdr>
    </w:div>
    <w:div w:id="319121810">
      <w:bodyDiv w:val="1"/>
      <w:marLeft w:val="0"/>
      <w:marRight w:val="0"/>
      <w:marTop w:val="0"/>
      <w:marBottom w:val="0"/>
      <w:divBdr>
        <w:top w:val="none" w:sz="0" w:space="0" w:color="auto"/>
        <w:left w:val="none" w:sz="0" w:space="0" w:color="auto"/>
        <w:bottom w:val="none" w:sz="0" w:space="0" w:color="auto"/>
        <w:right w:val="none" w:sz="0" w:space="0" w:color="auto"/>
      </w:divBdr>
    </w:div>
    <w:div w:id="320693718">
      <w:bodyDiv w:val="1"/>
      <w:marLeft w:val="0"/>
      <w:marRight w:val="0"/>
      <w:marTop w:val="0"/>
      <w:marBottom w:val="0"/>
      <w:divBdr>
        <w:top w:val="none" w:sz="0" w:space="0" w:color="auto"/>
        <w:left w:val="none" w:sz="0" w:space="0" w:color="auto"/>
        <w:bottom w:val="none" w:sz="0" w:space="0" w:color="auto"/>
        <w:right w:val="none" w:sz="0" w:space="0" w:color="auto"/>
      </w:divBdr>
    </w:div>
    <w:div w:id="320892229">
      <w:bodyDiv w:val="1"/>
      <w:marLeft w:val="0"/>
      <w:marRight w:val="0"/>
      <w:marTop w:val="0"/>
      <w:marBottom w:val="0"/>
      <w:divBdr>
        <w:top w:val="none" w:sz="0" w:space="0" w:color="auto"/>
        <w:left w:val="none" w:sz="0" w:space="0" w:color="auto"/>
        <w:bottom w:val="none" w:sz="0" w:space="0" w:color="auto"/>
        <w:right w:val="none" w:sz="0" w:space="0" w:color="auto"/>
      </w:divBdr>
    </w:div>
    <w:div w:id="323357752">
      <w:bodyDiv w:val="1"/>
      <w:marLeft w:val="0"/>
      <w:marRight w:val="0"/>
      <w:marTop w:val="0"/>
      <w:marBottom w:val="0"/>
      <w:divBdr>
        <w:top w:val="none" w:sz="0" w:space="0" w:color="auto"/>
        <w:left w:val="none" w:sz="0" w:space="0" w:color="auto"/>
        <w:bottom w:val="none" w:sz="0" w:space="0" w:color="auto"/>
        <w:right w:val="none" w:sz="0" w:space="0" w:color="auto"/>
      </w:divBdr>
    </w:div>
    <w:div w:id="324170841">
      <w:bodyDiv w:val="1"/>
      <w:marLeft w:val="0"/>
      <w:marRight w:val="0"/>
      <w:marTop w:val="0"/>
      <w:marBottom w:val="0"/>
      <w:divBdr>
        <w:top w:val="none" w:sz="0" w:space="0" w:color="auto"/>
        <w:left w:val="none" w:sz="0" w:space="0" w:color="auto"/>
        <w:bottom w:val="none" w:sz="0" w:space="0" w:color="auto"/>
        <w:right w:val="none" w:sz="0" w:space="0" w:color="auto"/>
      </w:divBdr>
    </w:div>
    <w:div w:id="324279961">
      <w:bodyDiv w:val="1"/>
      <w:marLeft w:val="0"/>
      <w:marRight w:val="0"/>
      <w:marTop w:val="0"/>
      <w:marBottom w:val="0"/>
      <w:divBdr>
        <w:top w:val="none" w:sz="0" w:space="0" w:color="auto"/>
        <w:left w:val="none" w:sz="0" w:space="0" w:color="auto"/>
        <w:bottom w:val="none" w:sz="0" w:space="0" w:color="auto"/>
        <w:right w:val="none" w:sz="0" w:space="0" w:color="auto"/>
      </w:divBdr>
    </w:div>
    <w:div w:id="324477905">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27179047">
      <w:bodyDiv w:val="1"/>
      <w:marLeft w:val="0"/>
      <w:marRight w:val="0"/>
      <w:marTop w:val="0"/>
      <w:marBottom w:val="0"/>
      <w:divBdr>
        <w:top w:val="none" w:sz="0" w:space="0" w:color="auto"/>
        <w:left w:val="none" w:sz="0" w:space="0" w:color="auto"/>
        <w:bottom w:val="none" w:sz="0" w:space="0" w:color="auto"/>
        <w:right w:val="none" w:sz="0" w:space="0" w:color="auto"/>
      </w:divBdr>
    </w:div>
    <w:div w:id="329524966">
      <w:bodyDiv w:val="1"/>
      <w:marLeft w:val="0"/>
      <w:marRight w:val="0"/>
      <w:marTop w:val="0"/>
      <w:marBottom w:val="0"/>
      <w:divBdr>
        <w:top w:val="none" w:sz="0" w:space="0" w:color="auto"/>
        <w:left w:val="none" w:sz="0" w:space="0" w:color="auto"/>
        <w:bottom w:val="none" w:sz="0" w:space="0" w:color="auto"/>
        <w:right w:val="none" w:sz="0" w:space="0" w:color="auto"/>
      </w:divBdr>
    </w:div>
    <w:div w:id="329678823">
      <w:bodyDiv w:val="1"/>
      <w:marLeft w:val="0"/>
      <w:marRight w:val="0"/>
      <w:marTop w:val="0"/>
      <w:marBottom w:val="0"/>
      <w:divBdr>
        <w:top w:val="none" w:sz="0" w:space="0" w:color="auto"/>
        <w:left w:val="none" w:sz="0" w:space="0" w:color="auto"/>
        <w:bottom w:val="none" w:sz="0" w:space="0" w:color="auto"/>
        <w:right w:val="none" w:sz="0" w:space="0" w:color="auto"/>
      </w:divBdr>
    </w:div>
    <w:div w:id="330105633">
      <w:bodyDiv w:val="1"/>
      <w:marLeft w:val="0"/>
      <w:marRight w:val="0"/>
      <w:marTop w:val="0"/>
      <w:marBottom w:val="0"/>
      <w:divBdr>
        <w:top w:val="none" w:sz="0" w:space="0" w:color="auto"/>
        <w:left w:val="none" w:sz="0" w:space="0" w:color="auto"/>
        <w:bottom w:val="none" w:sz="0" w:space="0" w:color="auto"/>
        <w:right w:val="none" w:sz="0" w:space="0" w:color="auto"/>
      </w:divBdr>
    </w:div>
    <w:div w:id="330640965">
      <w:bodyDiv w:val="1"/>
      <w:marLeft w:val="0"/>
      <w:marRight w:val="0"/>
      <w:marTop w:val="0"/>
      <w:marBottom w:val="0"/>
      <w:divBdr>
        <w:top w:val="none" w:sz="0" w:space="0" w:color="auto"/>
        <w:left w:val="none" w:sz="0" w:space="0" w:color="auto"/>
        <w:bottom w:val="none" w:sz="0" w:space="0" w:color="auto"/>
        <w:right w:val="none" w:sz="0" w:space="0" w:color="auto"/>
      </w:divBdr>
    </w:div>
    <w:div w:id="332953810">
      <w:bodyDiv w:val="1"/>
      <w:marLeft w:val="0"/>
      <w:marRight w:val="0"/>
      <w:marTop w:val="0"/>
      <w:marBottom w:val="0"/>
      <w:divBdr>
        <w:top w:val="none" w:sz="0" w:space="0" w:color="auto"/>
        <w:left w:val="none" w:sz="0" w:space="0" w:color="auto"/>
        <w:bottom w:val="none" w:sz="0" w:space="0" w:color="auto"/>
        <w:right w:val="none" w:sz="0" w:space="0" w:color="auto"/>
      </w:divBdr>
    </w:div>
    <w:div w:id="334310025">
      <w:bodyDiv w:val="1"/>
      <w:marLeft w:val="0"/>
      <w:marRight w:val="0"/>
      <w:marTop w:val="0"/>
      <w:marBottom w:val="0"/>
      <w:divBdr>
        <w:top w:val="none" w:sz="0" w:space="0" w:color="auto"/>
        <w:left w:val="none" w:sz="0" w:space="0" w:color="auto"/>
        <w:bottom w:val="none" w:sz="0" w:space="0" w:color="auto"/>
        <w:right w:val="none" w:sz="0" w:space="0" w:color="auto"/>
      </w:divBdr>
    </w:div>
    <w:div w:id="339741613">
      <w:bodyDiv w:val="1"/>
      <w:marLeft w:val="0"/>
      <w:marRight w:val="0"/>
      <w:marTop w:val="0"/>
      <w:marBottom w:val="0"/>
      <w:divBdr>
        <w:top w:val="none" w:sz="0" w:space="0" w:color="auto"/>
        <w:left w:val="none" w:sz="0" w:space="0" w:color="auto"/>
        <w:bottom w:val="none" w:sz="0" w:space="0" w:color="auto"/>
        <w:right w:val="none" w:sz="0" w:space="0" w:color="auto"/>
      </w:divBdr>
    </w:div>
    <w:div w:id="340276587">
      <w:bodyDiv w:val="1"/>
      <w:marLeft w:val="0"/>
      <w:marRight w:val="0"/>
      <w:marTop w:val="0"/>
      <w:marBottom w:val="0"/>
      <w:divBdr>
        <w:top w:val="none" w:sz="0" w:space="0" w:color="auto"/>
        <w:left w:val="none" w:sz="0" w:space="0" w:color="auto"/>
        <w:bottom w:val="none" w:sz="0" w:space="0" w:color="auto"/>
        <w:right w:val="none" w:sz="0" w:space="0" w:color="auto"/>
      </w:divBdr>
    </w:div>
    <w:div w:id="340354297">
      <w:bodyDiv w:val="1"/>
      <w:marLeft w:val="0"/>
      <w:marRight w:val="0"/>
      <w:marTop w:val="0"/>
      <w:marBottom w:val="0"/>
      <w:divBdr>
        <w:top w:val="none" w:sz="0" w:space="0" w:color="auto"/>
        <w:left w:val="none" w:sz="0" w:space="0" w:color="auto"/>
        <w:bottom w:val="none" w:sz="0" w:space="0" w:color="auto"/>
        <w:right w:val="none" w:sz="0" w:space="0" w:color="auto"/>
      </w:divBdr>
    </w:div>
    <w:div w:id="340475923">
      <w:bodyDiv w:val="1"/>
      <w:marLeft w:val="0"/>
      <w:marRight w:val="0"/>
      <w:marTop w:val="0"/>
      <w:marBottom w:val="0"/>
      <w:divBdr>
        <w:top w:val="none" w:sz="0" w:space="0" w:color="auto"/>
        <w:left w:val="none" w:sz="0" w:space="0" w:color="auto"/>
        <w:bottom w:val="none" w:sz="0" w:space="0" w:color="auto"/>
        <w:right w:val="none" w:sz="0" w:space="0" w:color="auto"/>
      </w:divBdr>
    </w:div>
    <w:div w:id="342246096">
      <w:bodyDiv w:val="1"/>
      <w:marLeft w:val="0"/>
      <w:marRight w:val="0"/>
      <w:marTop w:val="0"/>
      <w:marBottom w:val="0"/>
      <w:divBdr>
        <w:top w:val="none" w:sz="0" w:space="0" w:color="auto"/>
        <w:left w:val="none" w:sz="0" w:space="0" w:color="auto"/>
        <w:bottom w:val="none" w:sz="0" w:space="0" w:color="auto"/>
        <w:right w:val="none" w:sz="0" w:space="0" w:color="auto"/>
      </w:divBdr>
    </w:div>
    <w:div w:id="346372516">
      <w:bodyDiv w:val="1"/>
      <w:marLeft w:val="0"/>
      <w:marRight w:val="0"/>
      <w:marTop w:val="0"/>
      <w:marBottom w:val="0"/>
      <w:divBdr>
        <w:top w:val="none" w:sz="0" w:space="0" w:color="auto"/>
        <w:left w:val="none" w:sz="0" w:space="0" w:color="auto"/>
        <w:bottom w:val="none" w:sz="0" w:space="0" w:color="auto"/>
        <w:right w:val="none" w:sz="0" w:space="0" w:color="auto"/>
      </w:divBdr>
    </w:div>
    <w:div w:id="346640294">
      <w:bodyDiv w:val="1"/>
      <w:marLeft w:val="0"/>
      <w:marRight w:val="0"/>
      <w:marTop w:val="0"/>
      <w:marBottom w:val="0"/>
      <w:divBdr>
        <w:top w:val="none" w:sz="0" w:space="0" w:color="auto"/>
        <w:left w:val="none" w:sz="0" w:space="0" w:color="auto"/>
        <w:bottom w:val="none" w:sz="0" w:space="0" w:color="auto"/>
        <w:right w:val="none" w:sz="0" w:space="0" w:color="auto"/>
      </w:divBdr>
    </w:div>
    <w:div w:id="348533966">
      <w:bodyDiv w:val="1"/>
      <w:marLeft w:val="0"/>
      <w:marRight w:val="0"/>
      <w:marTop w:val="0"/>
      <w:marBottom w:val="0"/>
      <w:divBdr>
        <w:top w:val="none" w:sz="0" w:space="0" w:color="auto"/>
        <w:left w:val="none" w:sz="0" w:space="0" w:color="auto"/>
        <w:bottom w:val="none" w:sz="0" w:space="0" w:color="auto"/>
        <w:right w:val="none" w:sz="0" w:space="0" w:color="auto"/>
      </w:divBdr>
    </w:div>
    <w:div w:id="348722489">
      <w:bodyDiv w:val="1"/>
      <w:marLeft w:val="0"/>
      <w:marRight w:val="0"/>
      <w:marTop w:val="0"/>
      <w:marBottom w:val="0"/>
      <w:divBdr>
        <w:top w:val="none" w:sz="0" w:space="0" w:color="auto"/>
        <w:left w:val="none" w:sz="0" w:space="0" w:color="auto"/>
        <w:bottom w:val="none" w:sz="0" w:space="0" w:color="auto"/>
        <w:right w:val="none" w:sz="0" w:space="0" w:color="auto"/>
      </w:divBdr>
    </w:div>
    <w:div w:id="350228030">
      <w:bodyDiv w:val="1"/>
      <w:marLeft w:val="0"/>
      <w:marRight w:val="0"/>
      <w:marTop w:val="0"/>
      <w:marBottom w:val="0"/>
      <w:divBdr>
        <w:top w:val="none" w:sz="0" w:space="0" w:color="auto"/>
        <w:left w:val="none" w:sz="0" w:space="0" w:color="auto"/>
        <w:bottom w:val="none" w:sz="0" w:space="0" w:color="auto"/>
        <w:right w:val="none" w:sz="0" w:space="0" w:color="auto"/>
      </w:divBdr>
    </w:div>
    <w:div w:id="350760617">
      <w:bodyDiv w:val="1"/>
      <w:marLeft w:val="0"/>
      <w:marRight w:val="0"/>
      <w:marTop w:val="0"/>
      <w:marBottom w:val="0"/>
      <w:divBdr>
        <w:top w:val="none" w:sz="0" w:space="0" w:color="auto"/>
        <w:left w:val="none" w:sz="0" w:space="0" w:color="auto"/>
        <w:bottom w:val="none" w:sz="0" w:space="0" w:color="auto"/>
        <w:right w:val="none" w:sz="0" w:space="0" w:color="auto"/>
      </w:divBdr>
    </w:div>
    <w:div w:id="351340309">
      <w:bodyDiv w:val="1"/>
      <w:marLeft w:val="0"/>
      <w:marRight w:val="0"/>
      <w:marTop w:val="0"/>
      <w:marBottom w:val="0"/>
      <w:divBdr>
        <w:top w:val="none" w:sz="0" w:space="0" w:color="auto"/>
        <w:left w:val="none" w:sz="0" w:space="0" w:color="auto"/>
        <w:bottom w:val="none" w:sz="0" w:space="0" w:color="auto"/>
        <w:right w:val="none" w:sz="0" w:space="0" w:color="auto"/>
      </w:divBdr>
    </w:div>
    <w:div w:id="356658271">
      <w:bodyDiv w:val="1"/>
      <w:marLeft w:val="0"/>
      <w:marRight w:val="0"/>
      <w:marTop w:val="0"/>
      <w:marBottom w:val="0"/>
      <w:divBdr>
        <w:top w:val="none" w:sz="0" w:space="0" w:color="auto"/>
        <w:left w:val="none" w:sz="0" w:space="0" w:color="auto"/>
        <w:bottom w:val="none" w:sz="0" w:space="0" w:color="auto"/>
        <w:right w:val="none" w:sz="0" w:space="0" w:color="auto"/>
      </w:divBdr>
    </w:div>
    <w:div w:id="362171304">
      <w:bodyDiv w:val="1"/>
      <w:marLeft w:val="0"/>
      <w:marRight w:val="0"/>
      <w:marTop w:val="0"/>
      <w:marBottom w:val="0"/>
      <w:divBdr>
        <w:top w:val="none" w:sz="0" w:space="0" w:color="auto"/>
        <w:left w:val="none" w:sz="0" w:space="0" w:color="auto"/>
        <w:bottom w:val="none" w:sz="0" w:space="0" w:color="auto"/>
        <w:right w:val="none" w:sz="0" w:space="0" w:color="auto"/>
      </w:divBdr>
    </w:div>
    <w:div w:id="362370532">
      <w:bodyDiv w:val="1"/>
      <w:marLeft w:val="0"/>
      <w:marRight w:val="0"/>
      <w:marTop w:val="0"/>
      <w:marBottom w:val="0"/>
      <w:divBdr>
        <w:top w:val="none" w:sz="0" w:space="0" w:color="auto"/>
        <w:left w:val="none" w:sz="0" w:space="0" w:color="auto"/>
        <w:bottom w:val="none" w:sz="0" w:space="0" w:color="auto"/>
        <w:right w:val="none" w:sz="0" w:space="0" w:color="auto"/>
      </w:divBdr>
    </w:div>
    <w:div w:id="365177905">
      <w:bodyDiv w:val="1"/>
      <w:marLeft w:val="0"/>
      <w:marRight w:val="0"/>
      <w:marTop w:val="0"/>
      <w:marBottom w:val="0"/>
      <w:divBdr>
        <w:top w:val="none" w:sz="0" w:space="0" w:color="auto"/>
        <w:left w:val="none" w:sz="0" w:space="0" w:color="auto"/>
        <w:bottom w:val="none" w:sz="0" w:space="0" w:color="auto"/>
        <w:right w:val="none" w:sz="0" w:space="0" w:color="auto"/>
      </w:divBdr>
    </w:div>
    <w:div w:id="367265263">
      <w:bodyDiv w:val="1"/>
      <w:marLeft w:val="0"/>
      <w:marRight w:val="0"/>
      <w:marTop w:val="0"/>
      <w:marBottom w:val="0"/>
      <w:divBdr>
        <w:top w:val="none" w:sz="0" w:space="0" w:color="auto"/>
        <w:left w:val="none" w:sz="0" w:space="0" w:color="auto"/>
        <w:bottom w:val="none" w:sz="0" w:space="0" w:color="auto"/>
        <w:right w:val="none" w:sz="0" w:space="0" w:color="auto"/>
      </w:divBdr>
    </w:div>
    <w:div w:id="368184994">
      <w:bodyDiv w:val="1"/>
      <w:marLeft w:val="0"/>
      <w:marRight w:val="0"/>
      <w:marTop w:val="0"/>
      <w:marBottom w:val="0"/>
      <w:divBdr>
        <w:top w:val="none" w:sz="0" w:space="0" w:color="auto"/>
        <w:left w:val="none" w:sz="0" w:space="0" w:color="auto"/>
        <w:bottom w:val="none" w:sz="0" w:space="0" w:color="auto"/>
        <w:right w:val="none" w:sz="0" w:space="0" w:color="auto"/>
      </w:divBdr>
    </w:div>
    <w:div w:id="370108773">
      <w:bodyDiv w:val="1"/>
      <w:marLeft w:val="0"/>
      <w:marRight w:val="0"/>
      <w:marTop w:val="0"/>
      <w:marBottom w:val="0"/>
      <w:divBdr>
        <w:top w:val="none" w:sz="0" w:space="0" w:color="auto"/>
        <w:left w:val="none" w:sz="0" w:space="0" w:color="auto"/>
        <w:bottom w:val="none" w:sz="0" w:space="0" w:color="auto"/>
        <w:right w:val="none" w:sz="0" w:space="0" w:color="auto"/>
      </w:divBdr>
      <w:divsChild>
        <w:div w:id="1068695833">
          <w:marLeft w:val="0"/>
          <w:marRight w:val="0"/>
          <w:marTop w:val="0"/>
          <w:marBottom w:val="0"/>
          <w:divBdr>
            <w:top w:val="none" w:sz="0" w:space="0" w:color="auto"/>
            <w:left w:val="none" w:sz="0" w:space="0" w:color="auto"/>
            <w:bottom w:val="none" w:sz="0" w:space="0" w:color="auto"/>
            <w:right w:val="none" w:sz="0" w:space="0" w:color="auto"/>
          </w:divBdr>
          <w:divsChild>
            <w:div w:id="3481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5135">
      <w:bodyDiv w:val="1"/>
      <w:marLeft w:val="0"/>
      <w:marRight w:val="0"/>
      <w:marTop w:val="0"/>
      <w:marBottom w:val="0"/>
      <w:divBdr>
        <w:top w:val="none" w:sz="0" w:space="0" w:color="auto"/>
        <w:left w:val="none" w:sz="0" w:space="0" w:color="auto"/>
        <w:bottom w:val="none" w:sz="0" w:space="0" w:color="auto"/>
        <w:right w:val="none" w:sz="0" w:space="0" w:color="auto"/>
      </w:divBdr>
    </w:div>
    <w:div w:id="371657315">
      <w:bodyDiv w:val="1"/>
      <w:marLeft w:val="0"/>
      <w:marRight w:val="0"/>
      <w:marTop w:val="0"/>
      <w:marBottom w:val="0"/>
      <w:divBdr>
        <w:top w:val="none" w:sz="0" w:space="0" w:color="auto"/>
        <w:left w:val="none" w:sz="0" w:space="0" w:color="auto"/>
        <w:bottom w:val="none" w:sz="0" w:space="0" w:color="auto"/>
        <w:right w:val="none" w:sz="0" w:space="0" w:color="auto"/>
      </w:divBdr>
    </w:div>
    <w:div w:id="373776278">
      <w:bodyDiv w:val="1"/>
      <w:marLeft w:val="0"/>
      <w:marRight w:val="0"/>
      <w:marTop w:val="0"/>
      <w:marBottom w:val="0"/>
      <w:divBdr>
        <w:top w:val="none" w:sz="0" w:space="0" w:color="auto"/>
        <w:left w:val="none" w:sz="0" w:space="0" w:color="auto"/>
        <w:bottom w:val="none" w:sz="0" w:space="0" w:color="auto"/>
        <w:right w:val="none" w:sz="0" w:space="0" w:color="auto"/>
      </w:divBdr>
    </w:div>
    <w:div w:id="376705856">
      <w:bodyDiv w:val="1"/>
      <w:marLeft w:val="0"/>
      <w:marRight w:val="0"/>
      <w:marTop w:val="0"/>
      <w:marBottom w:val="0"/>
      <w:divBdr>
        <w:top w:val="none" w:sz="0" w:space="0" w:color="auto"/>
        <w:left w:val="none" w:sz="0" w:space="0" w:color="auto"/>
        <w:bottom w:val="none" w:sz="0" w:space="0" w:color="auto"/>
        <w:right w:val="none" w:sz="0" w:space="0" w:color="auto"/>
      </w:divBdr>
    </w:div>
    <w:div w:id="377512835">
      <w:bodyDiv w:val="1"/>
      <w:marLeft w:val="0"/>
      <w:marRight w:val="0"/>
      <w:marTop w:val="0"/>
      <w:marBottom w:val="0"/>
      <w:divBdr>
        <w:top w:val="none" w:sz="0" w:space="0" w:color="auto"/>
        <w:left w:val="none" w:sz="0" w:space="0" w:color="auto"/>
        <w:bottom w:val="none" w:sz="0" w:space="0" w:color="auto"/>
        <w:right w:val="none" w:sz="0" w:space="0" w:color="auto"/>
      </w:divBdr>
    </w:div>
    <w:div w:id="378164911">
      <w:bodyDiv w:val="1"/>
      <w:marLeft w:val="0"/>
      <w:marRight w:val="0"/>
      <w:marTop w:val="0"/>
      <w:marBottom w:val="0"/>
      <w:divBdr>
        <w:top w:val="none" w:sz="0" w:space="0" w:color="auto"/>
        <w:left w:val="none" w:sz="0" w:space="0" w:color="auto"/>
        <w:bottom w:val="none" w:sz="0" w:space="0" w:color="auto"/>
        <w:right w:val="none" w:sz="0" w:space="0" w:color="auto"/>
      </w:divBdr>
    </w:div>
    <w:div w:id="379206158">
      <w:bodyDiv w:val="1"/>
      <w:marLeft w:val="0"/>
      <w:marRight w:val="0"/>
      <w:marTop w:val="0"/>
      <w:marBottom w:val="0"/>
      <w:divBdr>
        <w:top w:val="none" w:sz="0" w:space="0" w:color="auto"/>
        <w:left w:val="none" w:sz="0" w:space="0" w:color="auto"/>
        <w:bottom w:val="none" w:sz="0" w:space="0" w:color="auto"/>
        <w:right w:val="none" w:sz="0" w:space="0" w:color="auto"/>
      </w:divBdr>
    </w:div>
    <w:div w:id="379286045">
      <w:bodyDiv w:val="1"/>
      <w:marLeft w:val="0"/>
      <w:marRight w:val="0"/>
      <w:marTop w:val="0"/>
      <w:marBottom w:val="0"/>
      <w:divBdr>
        <w:top w:val="none" w:sz="0" w:space="0" w:color="auto"/>
        <w:left w:val="none" w:sz="0" w:space="0" w:color="auto"/>
        <w:bottom w:val="none" w:sz="0" w:space="0" w:color="auto"/>
        <w:right w:val="none" w:sz="0" w:space="0" w:color="auto"/>
      </w:divBdr>
    </w:div>
    <w:div w:id="380902875">
      <w:bodyDiv w:val="1"/>
      <w:marLeft w:val="0"/>
      <w:marRight w:val="0"/>
      <w:marTop w:val="0"/>
      <w:marBottom w:val="0"/>
      <w:divBdr>
        <w:top w:val="none" w:sz="0" w:space="0" w:color="auto"/>
        <w:left w:val="none" w:sz="0" w:space="0" w:color="auto"/>
        <w:bottom w:val="none" w:sz="0" w:space="0" w:color="auto"/>
        <w:right w:val="none" w:sz="0" w:space="0" w:color="auto"/>
      </w:divBdr>
    </w:div>
    <w:div w:id="380904130">
      <w:bodyDiv w:val="1"/>
      <w:marLeft w:val="0"/>
      <w:marRight w:val="0"/>
      <w:marTop w:val="0"/>
      <w:marBottom w:val="0"/>
      <w:divBdr>
        <w:top w:val="none" w:sz="0" w:space="0" w:color="auto"/>
        <w:left w:val="none" w:sz="0" w:space="0" w:color="auto"/>
        <w:bottom w:val="none" w:sz="0" w:space="0" w:color="auto"/>
        <w:right w:val="none" w:sz="0" w:space="0" w:color="auto"/>
      </w:divBdr>
    </w:div>
    <w:div w:id="381905698">
      <w:bodyDiv w:val="1"/>
      <w:marLeft w:val="0"/>
      <w:marRight w:val="0"/>
      <w:marTop w:val="0"/>
      <w:marBottom w:val="0"/>
      <w:divBdr>
        <w:top w:val="none" w:sz="0" w:space="0" w:color="auto"/>
        <w:left w:val="none" w:sz="0" w:space="0" w:color="auto"/>
        <w:bottom w:val="none" w:sz="0" w:space="0" w:color="auto"/>
        <w:right w:val="none" w:sz="0" w:space="0" w:color="auto"/>
      </w:divBdr>
    </w:div>
    <w:div w:id="384648109">
      <w:bodyDiv w:val="1"/>
      <w:marLeft w:val="0"/>
      <w:marRight w:val="0"/>
      <w:marTop w:val="0"/>
      <w:marBottom w:val="0"/>
      <w:divBdr>
        <w:top w:val="none" w:sz="0" w:space="0" w:color="auto"/>
        <w:left w:val="none" w:sz="0" w:space="0" w:color="auto"/>
        <w:bottom w:val="none" w:sz="0" w:space="0" w:color="auto"/>
        <w:right w:val="none" w:sz="0" w:space="0" w:color="auto"/>
      </w:divBdr>
    </w:div>
    <w:div w:id="386145267">
      <w:bodyDiv w:val="1"/>
      <w:marLeft w:val="0"/>
      <w:marRight w:val="0"/>
      <w:marTop w:val="0"/>
      <w:marBottom w:val="0"/>
      <w:divBdr>
        <w:top w:val="none" w:sz="0" w:space="0" w:color="auto"/>
        <w:left w:val="none" w:sz="0" w:space="0" w:color="auto"/>
        <w:bottom w:val="none" w:sz="0" w:space="0" w:color="auto"/>
        <w:right w:val="none" w:sz="0" w:space="0" w:color="auto"/>
      </w:divBdr>
    </w:div>
    <w:div w:id="386345853">
      <w:bodyDiv w:val="1"/>
      <w:marLeft w:val="0"/>
      <w:marRight w:val="0"/>
      <w:marTop w:val="0"/>
      <w:marBottom w:val="0"/>
      <w:divBdr>
        <w:top w:val="none" w:sz="0" w:space="0" w:color="auto"/>
        <w:left w:val="none" w:sz="0" w:space="0" w:color="auto"/>
        <w:bottom w:val="none" w:sz="0" w:space="0" w:color="auto"/>
        <w:right w:val="none" w:sz="0" w:space="0" w:color="auto"/>
      </w:divBdr>
    </w:div>
    <w:div w:id="387267163">
      <w:bodyDiv w:val="1"/>
      <w:marLeft w:val="0"/>
      <w:marRight w:val="0"/>
      <w:marTop w:val="0"/>
      <w:marBottom w:val="0"/>
      <w:divBdr>
        <w:top w:val="none" w:sz="0" w:space="0" w:color="auto"/>
        <w:left w:val="none" w:sz="0" w:space="0" w:color="auto"/>
        <w:bottom w:val="none" w:sz="0" w:space="0" w:color="auto"/>
        <w:right w:val="none" w:sz="0" w:space="0" w:color="auto"/>
      </w:divBdr>
    </w:div>
    <w:div w:id="387653367">
      <w:bodyDiv w:val="1"/>
      <w:marLeft w:val="0"/>
      <w:marRight w:val="0"/>
      <w:marTop w:val="0"/>
      <w:marBottom w:val="0"/>
      <w:divBdr>
        <w:top w:val="none" w:sz="0" w:space="0" w:color="auto"/>
        <w:left w:val="none" w:sz="0" w:space="0" w:color="auto"/>
        <w:bottom w:val="none" w:sz="0" w:space="0" w:color="auto"/>
        <w:right w:val="none" w:sz="0" w:space="0" w:color="auto"/>
      </w:divBdr>
    </w:div>
    <w:div w:id="388655785">
      <w:bodyDiv w:val="1"/>
      <w:marLeft w:val="0"/>
      <w:marRight w:val="0"/>
      <w:marTop w:val="0"/>
      <w:marBottom w:val="0"/>
      <w:divBdr>
        <w:top w:val="none" w:sz="0" w:space="0" w:color="auto"/>
        <w:left w:val="none" w:sz="0" w:space="0" w:color="auto"/>
        <w:bottom w:val="none" w:sz="0" w:space="0" w:color="auto"/>
        <w:right w:val="none" w:sz="0" w:space="0" w:color="auto"/>
      </w:divBdr>
    </w:div>
    <w:div w:id="389113850">
      <w:bodyDiv w:val="1"/>
      <w:marLeft w:val="0"/>
      <w:marRight w:val="0"/>
      <w:marTop w:val="0"/>
      <w:marBottom w:val="0"/>
      <w:divBdr>
        <w:top w:val="none" w:sz="0" w:space="0" w:color="auto"/>
        <w:left w:val="none" w:sz="0" w:space="0" w:color="auto"/>
        <w:bottom w:val="none" w:sz="0" w:space="0" w:color="auto"/>
        <w:right w:val="none" w:sz="0" w:space="0" w:color="auto"/>
      </w:divBdr>
    </w:div>
    <w:div w:id="389694799">
      <w:bodyDiv w:val="1"/>
      <w:marLeft w:val="0"/>
      <w:marRight w:val="0"/>
      <w:marTop w:val="0"/>
      <w:marBottom w:val="0"/>
      <w:divBdr>
        <w:top w:val="none" w:sz="0" w:space="0" w:color="auto"/>
        <w:left w:val="none" w:sz="0" w:space="0" w:color="auto"/>
        <w:bottom w:val="none" w:sz="0" w:space="0" w:color="auto"/>
        <w:right w:val="none" w:sz="0" w:space="0" w:color="auto"/>
      </w:divBdr>
    </w:div>
    <w:div w:id="390420860">
      <w:bodyDiv w:val="1"/>
      <w:marLeft w:val="0"/>
      <w:marRight w:val="0"/>
      <w:marTop w:val="0"/>
      <w:marBottom w:val="0"/>
      <w:divBdr>
        <w:top w:val="none" w:sz="0" w:space="0" w:color="auto"/>
        <w:left w:val="none" w:sz="0" w:space="0" w:color="auto"/>
        <w:bottom w:val="none" w:sz="0" w:space="0" w:color="auto"/>
        <w:right w:val="none" w:sz="0" w:space="0" w:color="auto"/>
      </w:divBdr>
    </w:div>
    <w:div w:id="392579019">
      <w:bodyDiv w:val="1"/>
      <w:marLeft w:val="0"/>
      <w:marRight w:val="0"/>
      <w:marTop w:val="0"/>
      <w:marBottom w:val="0"/>
      <w:divBdr>
        <w:top w:val="none" w:sz="0" w:space="0" w:color="auto"/>
        <w:left w:val="none" w:sz="0" w:space="0" w:color="auto"/>
        <w:bottom w:val="none" w:sz="0" w:space="0" w:color="auto"/>
        <w:right w:val="none" w:sz="0" w:space="0" w:color="auto"/>
      </w:divBdr>
    </w:div>
    <w:div w:id="393772021">
      <w:bodyDiv w:val="1"/>
      <w:marLeft w:val="0"/>
      <w:marRight w:val="0"/>
      <w:marTop w:val="0"/>
      <w:marBottom w:val="0"/>
      <w:divBdr>
        <w:top w:val="none" w:sz="0" w:space="0" w:color="auto"/>
        <w:left w:val="none" w:sz="0" w:space="0" w:color="auto"/>
        <w:bottom w:val="none" w:sz="0" w:space="0" w:color="auto"/>
        <w:right w:val="none" w:sz="0" w:space="0" w:color="auto"/>
      </w:divBdr>
    </w:div>
    <w:div w:id="394740438">
      <w:bodyDiv w:val="1"/>
      <w:marLeft w:val="0"/>
      <w:marRight w:val="0"/>
      <w:marTop w:val="0"/>
      <w:marBottom w:val="0"/>
      <w:divBdr>
        <w:top w:val="none" w:sz="0" w:space="0" w:color="auto"/>
        <w:left w:val="none" w:sz="0" w:space="0" w:color="auto"/>
        <w:bottom w:val="none" w:sz="0" w:space="0" w:color="auto"/>
        <w:right w:val="none" w:sz="0" w:space="0" w:color="auto"/>
      </w:divBdr>
    </w:div>
    <w:div w:id="395862696">
      <w:bodyDiv w:val="1"/>
      <w:marLeft w:val="0"/>
      <w:marRight w:val="0"/>
      <w:marTop w:val="0"/>
      <w:marBottom w:val="0"/>
      <w:divBdr>
        <w:top w:val="none" w:sz="0" w:space="0" w:color="auto"/>
        <w:left w:val="none" w:sz="0" w:space="0" w:color="auto"/>
        <w:bottom w:val="none" w:sz="0" w:space="0" w:color="auto"/>
        <w:right w:val="none" w:sz="0" w:space="0" w:color="auto"/>
      </w:divBdr>
    </w:div>
    <w:div w:id="397746357">
      <w:bodyDiv w:val="1"/>
      <w:marLeft w:val="0"/>
      <w:marRight w:val="0"/>
      <w:marTop w:val="0"/>
      <w:marBottom w:val="0"/>
      <w:divBdr>
        <w:top w:val="none" w:sz="0" w:space="0" w:color="auto"/>
        <w:left w:val="none" w:sz="0" w:space="0" w:color="auto"/>
        <w:bottom w:val="none" w:sz="0" w:space="0" w:color="auto"/>
        <w:right w:val="none" w:sz="0" w:space="0" w:color="auto"/>
      </w:divBdr>
    </w:div>
    <w:div w:id="399527636">
      <w:bodyDiv w:val="1"/>
      <w:marLeft w:val="0"/>
      <w:marRight w:val="0"/>
      <w:marTop w:val="0"/>
      <w:marBottom w:val="0"/>
      <w:divBdr>
        <w:top w:val="none" w:sz="0" w:space="0" w:color="auto"/>
        <w:left w:val="none" w:sz="0" w:space="0" w:color="auto"/>
        <w:bottom w:val="none" w:sz="0" w:space="0" w:color="auto"/>
        <w:right w:val="none" w:sz="0" w:space="0" w:color="auto"/>
      </w:divBdr>
    </w:div>
    <w:div w:id="399864695">
      <w:bodyDiv w:val="1"/>
      <w:marLeft w:val="0"/>
      <w:marRight w:val="0"/>
      <w:marTop w:val="0"/>
      <w:marBottom w:val="0"/>
      <w:divBdr>
        <w:top w:val="none" w:sz="0" w:space="0" w:color="auto"/>
        <w:left w:val="none" w:sz="0" w:space="0" w:color="auto"/>
        <w:bottom w:val="none" w:sz="0" w:space="0" w:color="auto"/>
        <w:right w:val="none" w:sz="0" w:space="0" w:color="auto"/>
      </w:divBdr>
    </w:div>
    <w:div w:id="399907525">
      <w:bodyDiv w:val="1"/>
      <w:marLeft w:val="0"/>
      <w:marRight w:val="0"/>
      <w:marTop w:val="0"/>
      <w:marBottom w:val="0"/>
      <w:divBdr>
        <w:top w:val="none" w:sz="0" w:space="0" w:color="auto"/>
        <w:left w:val="none" w:sz="0" w:space="0" w:color="auto"/>
        <w:bottom w:val="none" w:sz="0" w:space="0" w:color="auto"/>
        <w:right w:val="none" w:sz="0" w:space="0" w:color="auto"/>
      </w:divBdr>
    </w:div>
    <w:div w:id="400326621">
      <w:bodyDiv w:val="1"/>
      <w:marLeft w:val="0"/>
      <w:marRight w:val="0"/>
      <w:marTop w:val="0"/>
      <w:marBottom w:val="0"/>
      <w:divBdr>
        <w:top w:val="none" w:sz="0" w:space="0" w:color="auto"/>
        <w:left w:val="none" w:sz="0" w:space="0" w:color="auto"/>
        <w:bottom w:val="none" w:sz="0" w:space="0" w:color="auto"/>
        <w:right w:val="none" w:sz="0" w:space="0" w:color="auto"/>
      </w:divBdr>
    </w:div>
    <w:div w:id="400561848">
      <w:bodyDiv w:val="1"/>
      <w:marLeft w:val="0"/>
      <w:marRight w:val="0"/>
      <w:marTop w:val="0"/>
      <w:marBottom w:val="0"/>
      <w:divBdr>
        <w:top w:val="none" w:sz="0" w:space="0" w:color="auto"/>
        <w:left w:val="none" w:sz="0" w:space="0" w:color="auto"/>
        <w:bottom w:val="none" w:sz="0" w:space="0" w:color="auto"/>
        <w:right w:val="none" w:sz="0" w:space="0" w:color="auto"/>
      </w:divBdr>
    </w:div>
    <w:div w:id="400635666">
      <w:bodyDiv w:val="1"/>
      <w:marLeft w:val="0"/>
      <w:marRight w:val="0"/>
      <w:marTop w:val="0"/>
      <w:marBottom w:val="0"/>
      <w:divBdr>
        <w:top w:val="none" w:sz="0" w:space="0" w:color="auto"/>
        <w:left w:val="none" w:sz="0" w:space="0" w:color="auto"/>
        <w:bottom w:val="none" w:sz="0" w:space="0" w:color="auto"/>
        <w:right w:val="none" w:sz="0" w:space="0" w:color="auto"/>
      </w:divBdr>
    </w:div>
    <w:div w:id="401754178">
      <w:bodyDiv w:val="1"/>
      <w:marLeft w:val="0"/>
      <w:marRight w:val="0"/>
      <w:marTop w:val="0"/>
      <w:marBottom w:val="0"/>
      <w:divBdr>
        <w:top w:val="none" w:sz="0" w:space="0" w:color="auto"/>
        <w:left w:val="none" w:sz="0" w:space="0" w:color="auto"/>
        <w:bottom w:val="none" w:sz="0" w:space="0" w:color="auto"/>
        <w:right w:val="none" w:sz="0" w:space="0" w:color="auto"/>
      </w:divBdr>
    </w:div>
    <w:div w:id="402143414">
      <w:bodyDiv w:val="1"/>
      <w:marLeft w:val="0"/>
      <w:marRight w:val="0"/>
      <w:marTop w:val="0"/>
      <w:marBottom w:val="0"/>
      <w:divBdr>
        <w:top w:val="none" w:sz="0" w:space="0" w:color="auto"/>
        <w:left w:val="none" w:sz="0" w:space="0" w:color="auto"/>
        <w:bottom w:val="none" w:sz="0" w:space="0" w:color="auto"/>
        <w:right w:val="none" w:sz="0" w:space="0" w:color="auto"/>
      </w:divBdr>
    </w:div>
    <w:div w:id="402682611">
      <w:bodyDiv w:val="1"/>
      <w:marLeft w:val="0"/>
      <w:marRight w:val="0"/>
      <w:marTop w:val="0"/>
      <w:marBottom w:val="0"/>
      <w:divBdr>
        <w:top w:val="none" w:sz="0" w:space="0" w:color="auto"/>
        <w:left w:val="none" w:sz="0" w:space="0" w:color="auto"/>
        <w:bottom w:val="none" w:sz="0" w:space="0" w:color="auto"/>
        <w:right w:val="none" w:sz="0" w:space="0" w:color="auto"/>
      </w:divBdr>
    </w:div>
    <w:div w:id="403601727">
      <w:bodyDiv w:val="1"/>
      <w:marLeft w:val="0"/>
      <w:marRight w:val="0"/>
      <w:marTop w:val="0"/>
      <w:marBottom w:val="0"/>
      <w:divBdr>
        <w:top w:val="none" w:sz="0" w:space="0" w:color="auto"/>
        <w:left w:val="none" w:sz="0" w:space="0" w:color="auto"/>
        <w:bottom w:val="none" w:sz="0" w:space="0" w:color="auto"/>
        <w:right w:val="none" w:sz="0" w:space="0" w:color="auto"/>
      </w:divBdr>
    </w:div>
    <w:div w:id="404913787">
      <w:bodyDiv w:val="1"/>
      <w:marLeft w:val="0"/>
      <w:marRight w:val="0"/>
      <w:marTop w:val="0"/>
      <w:marBottom w:val="0"/>
      <w:divBdr>
        <w:top w:val="none" w:sz="0" w:space="0" w:color="auto"/>
        <w:left w:val="none" w:sz="0" w:space="0" w:color="auto"/>
        <w:bottom w:val="none" w:sz="0" w:space="0" w:color="auto"/>
        <w:right w:val="none" w:sz="0" w:space="0" w:color="auto"/>
      </w:divBdr>
    </w:div>
    <w:div w:id="405885192">
      <w:bodyDiv w:val="1"/>
      <w:marLeft w:val="0"/>
      <w:marRight w:val="0"/>
      <w:marTop w:val="0"/>
      <w:marBottom w:val="0"/>
      <w:divBdr>
        <w:top w:val="none" w:sz="0" w:space="0" w:color="auto"/>
        <w:left w:val="none" w:sz="0" w:space="0" w:color="auto"/>
        <w:bottom w:val="none" w:sz="0" w:space="0" w:color="auto"/>
        <w:right w:val="none" w:sz="0" w:space="0" w:color="auto"/>
      </w:divBdr>
    </w:div>
    <w:div w:id="406074884">
      <w:bodyDiv w:val="1"/>
      <w:marLeft w:val="0"/>
      <w:marRight w:val="0"/>
      <w:marTop w:val="0"/>
      <w:marBottom w:val="0"/>
      <w:divBdr>
        <w:top w:val="none" w:sz="0" w:space="0" w:color="auto"/>
        <w:left w:val="none" w:sz="0" w:space="0" w:color="auto"/>
        <w:bottom w:val="none" w:sz="0" w:space="0" w:color="auto"/>
        <w:right w:val="none" w:sz="0" w:space="0" w:color="auto"/>
      </w:divBdr>
    </w:div>
    <w:div w:id="408160574">
      <w:bodyDiv w:val="1"/>
      <w:marLeft w:val="0"/>
      <w:marRight w:val="0"/>
      <w:marTop w:val="0"/>
      <w:marBottom w:val="0"/>
      <w:divBdr>
        <w:top w:val="none" w:sz="0" w:space="0" w:color="auto"/>
        <w:left w:val="none" w:sz="0" w:space="0" w:color="auto"/>
        <w:bottom w:val="none" w:sz="0" w:space="0" w:color="auto"/>
        <w:right w:val="none" w:sz="0" w:space="0" w:color="auto"/>
      </w:divBdr>
    </w:div>
    <w:div w:id="410546328">
      <w:bodyDiv w:val="1"/>
      <w:marLeft w:val="0"/>
      <w:marRight w:val="0"/>
      <w:marTop w:val="0"/>
      <w:marBottom w:val="0"/>
      <w:divBdr>
        <w:top w:val="none" w:sz="0" w:space="0" w:color="auto"/>
        <w:left w:val="none" w:sz="0" w:space="0" w:color="auto"/>
        <w:bottom w:val="none" w:sz="0" w:space="0" w:color="auto"/>
        <w:right w:val="none" w:sz="0" w:space="0" w:color="auto"/>
      </w:divBdr>
    </w:div>
    <w:div w:id="413671111">
      <w:bodyDiv w:val="1"/>
      <w:marLeft w:val="0"/>
      <w:marRight w:val="0"/>
      <w:marTop w:val="0"/>
      <w:marBottom w:val="0"/>
      <w:divBdr>
        <w:top w:val="none" w:sz="0" w:space="0" w:color="auto"/>
        <w:left w:val="none" w:sz="0" w:space="0" w:color="auto"/>
        <w:bottom w:val="none" w:sz="0" w:space="0" w:color="auto"/>
        <w:right w:val="none" w:sz="0" w:space="0" w:color="auto"/>
      </w:divBdr>
    </w:div>
    <w:div w:id="413816030">
      <w:bodyDiv w:val="1"/>
      <w:marLeft w:val="0"/>
      <w:marRight w:val="0"/>
      <w:marTop w:val="0"/>
      <w:marBottom w:val="0"/>
      <w:divBdr>
        <w:top w:val="none" w:sz="0" w:space="0" w:color="auto"/>
        <w:left w:val="none" w:sz="0" w:space="0" w:color="auto"/>
        <w:bottom w:val="none" w:sz="0" w:space="0" w:color="auto"/>
        <w:right w:val="none" w:sz="0" w:space="0" w:color="auto"/>
      </w:divBdr>
    </w:div>
    <w:div w:id="420764673">
      <w:bodyDiv w:val="1"/>
      <w:marLeft w:val="0"/>
      <w:marRight w:val="0"/>
      <w:marTop w:val="0"/>
      <w:marBottom w:val="0"/>
      <w:divBdr>
        <w:top w:val="none" w:sz="0" w:space="0" w:color="auto"/>
        <w:left w:val="none" w:sz="0" w:space="0" w:color="auto"/>
        <w:bottom w:val="none" w:sz="0" w:space="0" w:color="auto"/>
        <w:right w:val="none" w:sz="0" w:space="0" w:color="auto"/>
      </w:divBdr>
    </w:div>
    <w:div w:id="422723916">
      <w:bodyDiv w:val="1"/>
      <w:marLeft w:val="0"/>
      <w:marRight w:val="0"/>
      <w:marTop w:val="0"/>
      <w:marBottom w:val="0"/>
      <w:divBdr>
        <w:top w:val="none" w:sz="0" w:space="0" w:color="auto"/>
        <w:left w:val="none" w:sz="0" w:space="0" w:color="auto"/>
        <w:bottom w:val="none" w:sz="0" w:space="0" w:color="auto"/>
        <w:right w:val="none" w:sz="0" w:space="0" w:color="auto"/>
      </w:divBdr>
    </w:div>
    <w:div w:id="424689907">
      <w:bodyDiv w:val="1"/>
      <w:marLeft w:val="0"/>
      <w:marRight w:val="0"/>
      <w:marTop w:val="0"/>
      <w:marBottom w:val="0"/>
      <w:divBdr>
        <w:top w:val="none" w:sz="0" w:space="0" w:color="auto"/>
        <w:left w:val="none" w:sz="0" w:space="0" w:color="auto"/>
        <w:bottom w:val="none" w:sz="0" w:space="0" w:color="auto"/>
        <w:right w:val="none" w:sz="0" w:space="0" w:color="auto"/>
      </w:divBdr>
    </w:div>
    <w:div w:id="425077880">
      <w:bodyDiv w:val="1"/>
      <w:marLeft w:val="0"/>
      <w:marRight w:val="0"/>
      <w:marTop w:val="0"/>
      <w:marBottom w:val="0"/>
      <w:divBdr>
        <w:top w:val="none" w:sz="0" w:space="0" w:color="auto"/>
        <w:left w:val="none" w:sz="0" w:space="0" w:color="auto"/>
        <w:bottom w:val="none" w:sz="0" w:space="0" w:color="auto"/>
        <w:right w:val="none" w:sz="0" w:space="0" w:color="auto"/>
      </w:divBdr>
    </w:div>
    <w:div w:id="425420685">
      <w:bodyDiv w:val="1"/>
      <w:marLeft w:val="0"/>
      <w:marRight w:val="0"/>
      <w:marTop w:val="0"/>
      <w:marBottom w:val="0"/>
      <w:divBdr>
        <w:top w:val="none" w:sz="0" w:space="0" w:color="auto"/>
        <w:left w:val="none" w:sz="0" w:space="0" w:color="auto"/>
        <w:bottom w:val="none" w:sz="0" w:space="0" w:color="auto"/>
        <w:right w:val="none" w:sz="0" w:space="0" w:color="auto"/>
      </w:divBdr>
    </w:div>
    <w:div w:id="425663053">
      <w:bodyDiv w:val="1"/>
      <w:marLeft w:val="0"/>
      <w:marRight w:val="0"/>
      <w:marTop w:val="0"/>
      <w:marBottom w:val="0"/>
      <w:divBdr>
        <w:top w:val="none" w:sz="0" w:space="0" w:color="auto"/>
        <w:left w:val="none" w:sz="0" w:space="0" w:color="auto"/>
        <w:bottom w:val="none" w:sz="0" w:space="0" w:color="auto"/>
        <w:right w:val="none" w:sz="0" w:space="0" w:color="auto"/>
      </w:divBdr>
    </w:div>
    <w:div w:id="428815756">
      <w:bodyDiv w:val="1"/>
      <w:marLeft w:val="0"/>
      <w:marRight w:val="0"/>
      <w:marTop w:val="0"/>
      <w:marBottom w:val="0"/>
      <w:divBdr>
        <w:top w:val="none" w:sz="0" w:space="0" w:color="auto"/>
        <w:left w:val="none" w:sz="0" w:space="0" w:color="auto"/>
        <w:bottom w:val="none" w:sz="0" w:space="0" w:color="auto"/>
        <w:right w:val="none" w:sz="0" w:space="0" w:color="auto"/>
      </w:divBdr>
    </w:div>
    <w:div w:id="431634156">
      <w:bodyDiv w:val="1"/>
      <w:marLeft w:val="0"/>
      <w:marRight w:val="0"/>
      <w:marTop w:val="0"/>
      <w:marBottom w:val="0"/>
      <w:divBdr>
        <w:top w:val="none" w:sz="0" w:space="0" w:color="auto"/>
        <w:left w:val="none" w:sz="0" w:space="0" w:color="auto"/>
        <w:bottom w:val="none" w:sz="0" w:space="0" w:color="auto"/>
        <w:right w:val="none" w:sz="0" w:space="0" w:color="auto"/>
      </w:divBdr>
    </w:div>
    <w:div w:id="431826213">
      <w:bodyDiv w:val="1"/>
      <w:marLeft w:val="0"/>
      <w:marRight w:val="0"/>
      <w:marTop w:val="0"/>
      <w:marBottom w:val="0"/>
      <w:divBdr>
        <w:top w:val="none" w:sz="0" w:space="0" w:color="auto"/>
        <w:left w:val="none" w:sz="0" w:space="0" w:color="auto"/>
        <w:bottom w:val="none" w:sz="0" w:space="0" w:color="auto"/>
        <w:right w:val="none" w:sz="0" w:space="0" w:color="auto"/>
      </w:divBdr>
    </w:div>
    <w:div w:id="432361869">
      <w:bodyDiv w:val="1"/>
      <w:marLeft w:val="0"/>
      <w:marRight w:val="0"/>
      <w:marTop w:val="0"/>
      <w:marBottom w:val="0"/>
      <w:divBdr>
        <w:top w:val="none" w:sz="0" w:space="0" w:color="auto"/>
        <w:left w:val="none" w:sz="0" w:space="0" w:color="auto"/>
        <w:bottom w:val="none" w:sz="0" w:space="0" w:color="auto"/>
        <w:right w:val="none" w:sz="0" w:space="0" w:color="auto"/>
      </w:divBdr>
    </w:div>
    <w:div w:id="433134829">
      <w:bodyDiv w:val="1"/>
      <w:marLeft w:val="0"/>
      <w:marRight w:val="0"/>
      <w:marTop w:val="0"/>
      <w:marBottom w:val="0"/>
      <w:divBdr>
        <w:top w:val="none" w:sz="0" w:space="0" w:color="auto"/>
        <w:left w:val="none" w:sz="0" w:space="0" w:color="auto"/>
        <w:bottom w:val="none" w:sz="0" w:space="0" w:color="auto"/>
        <w:right w:val="none" w:sz="0" w:space="0" w:color="auto"/>
      </w:divBdr>
    </w:div>
    <w:div w:id="433936673">
      <w:bodyDiv w:val="1"/>
      <w:marLeft w:val="0"/>
      <w:marRight w:val="0"/>
      <w:marTop w:val="0"/>
      <w:marBottom w:val="0"/>
      <w:divBdr>
        <w:top w:val="none" w:sz="0" w:space="0" w:color="auto"/>
        <w:left w:val="none" w:sz="0" w:space="0" w:color="auto"/>
        <w:bottom w:val="none" w:sz="0" w:space="0" w:color="auto"/>
        <w:right w:val="none" w:sz="0" w:space="0" w:color="auto"/>
      </w:divBdr>
    </w:div>
    <w:div w:id="434711519">
      <w:bodyDiv w:val="1"/>
      <w:marLeft w:val="0"/>
      <w:marRight w:val="0"/>
      <w:marTop w:val="0"/>
      <w:marBottom w:val="0"/>
      <w:divBdr>
        <w:top w:val="none" w:sz="0" w:space="0" w:color="auto"/>
        <w:left w:val="none" w:sz="0" w:space="0" w:color="auto"/>
        <w:bottom w:val="none" w:sz="0" w:space="0" w:color="auto"/>
        <w:right w:val="none" w:sz="0" w:space="0" w:color="auto"/>
      </w:divBdr>
    </w:div>
    <w:div w:id="435827214">
      <w:bodyDiv w:val="1"/>
      <w:marLeft w:val="0"/>
      <w:marRight w:val="0"/>
      <w:marTop w:val="0"/>
      <w:marBottom w:val="0"/>
      <w:divBdr>
        <w:top w:val="none" w:sz="0" w:space="0" w:color="auto"/>
        <w:left w:val="none" w:sz="0" w:space="0" w:color="auto"/>
        <w:bottom w:val="none" w:sz="0" w:space="0" w:color="auto"/>
        <w:right w:val="none" w:sz="0" w:space="0" w:color="auto"/>
      </w:divBdr>
    </w:div>
    <w:div w:id="435831718">
      <w:bodyDiv w:val="1"/>
      <w:marLeft w:val="0"/>
      <w:marRight w:val="0"/>
      <w:marTop w:val="0"/>
      <w:marBottom w:val="0"/>
      <w:divBdr>
        <w:top w:val="none" w:sz="0" w:space="0" w:color="auto"/>
        <w:left w:val="none" w:sz="0" w:space="0" w:color="auto"/>
        <w:bottom w:val="none" w:sz="0" w:space="0" w:color="auto"/>
        <w:right w:val="none" w:sz="0" w:space="0" w:color="auto"/>
      </w:divBdr>
    </w:div>
    <w:div w:id="436751523">
      <w:bodyDiv w:val="1"/>
      <w:marLeft w:val="0"/>
      <w:marRight w:val="0"/>
      <w:marTop w:val="0"/>
      <w:marBottom w:val="0"/>
      <w:divBdr>
        <w:top w:val="none" w:sz="0" w:space="0" w:color="auto"/>
        <w:left w:val="none" w:sz="0" w:space="0" w:color="auto"/>
        <w:bottom w:val="none" w:sz="0" w:space="0" w:color="auto"/>
        <w:right w:val="none" w:sz="0" w:space="0" w:color="auto"/>
      </w:divBdr>
    </w:div>
    <w:div w:id="439642729">
      <w:bodyDiv w:val="1"/>
      <w:marLeft w:val="0"/>
      <w:marRight w:val="0"/>
      <w:marTop w:val="0"/>
      <w:marBottom w:val="0"/>
      <w:divBdr>
        <w:top w:val="none" w:sz="0" w:space="0" w:color="auto"/>
        <w:left w:val="none" w:sz="0" w:space="0" w:color="auto"/>
        <w:bottom w:val="none" w:sz="0" w:space="0" w:color="auto"/>
        <w:right w:val="none" w:sz="0" w:space="0" w:color="auto"/>
      </w:divBdr>
    </w:div>
    <w:div w:id="440344613">
      <w:bodyDiv w:val="1"/>
      <w:marLeft w:val="0"/>
      <w:marRight w:val="0"/>
      <w:marTop w:val="0"/>
      <w:marBottom w:val="0"/>
      <w:divBdr>
        <w:top w:val="none" w:sz="0" w:space="0" w:color="auto"/>
        <w:left w:val="none" w:sz="0" w:space="0" w:color="auto"/>
        <w:bottom w:val="none" w:sz="0" w:space="0" w:color="auto"/>
        <w:right w:val="none" w:sz="0" w:space="0" w:color="auto"/>
      </w:divBdr>
    </w:div>
    <w:div w:id="440415832">
      <w:bodyDiv w:val="1"/>
      <w:marLeft w:val="0"/>
      <w:marRight w:val="0"/>
      <w:marTop w:val="0"/>
      <w:marBottom w:val="0"/>
      <w:divBdr>
        <w:top w:val="none" w:sz="0" w:space="0" w:color="auto"/>
        <w:left w:val="none" w:sz="0" w:space="0" w:color="auto"/>
        <w:bottom w:val="none" w:sz="0" w:space="0" w:color="auto"/>
        <w:right w:val="none" w:sz="0" w:space="0" w:color="auto"/>
      </w:divBdr>
    </w:div>
    <w:div w:id="440416519">
      <w:bodyDiv w:val="1"/>
      <w:marLeft w:val="0"/>
      <w:marRight w:val="0"/>
      <w:marTop w:val="0"/>
      <w:marBottom w:val="0"/>
      <w:divBdr>
        <w:top w:val="none" w:sz="0" w:space="0" w:color="auto"/>
        <w:left w:val="none" w:sz="0" w:space="0" w:color="auto"/>
        <w:bottom w:val="none" w:sz="0" w:space="0" w:color="auto"/>
        <w:right w:val="none" w:sz="0" w:space="0" w:color="auto"/>
      </w:divBdr>
    </w:div>
    <w:div w:id="447510675">
      <w:bodyDiv w:val="1"/>
      <w:marLeft w:val="0"/>
      <w:marRight w:val="0"/>
      <w:marTop w:val="0"/>
      <w:marBottom w:val="0"/>
      <w:divBdr>
        <w:top w:val="none" w:sz="0" w:space="0" w:color="auto"/>
        <w:left w:val="none" w:sz="0" w:space="0" w:color="auto"/>
        <w:bottom w:val="none" w:sz="0" w:space="0" w:color="auto"/>
        <w:right w:val="none" w:sz="0" w:space="0" w:color="auto"/>
      </w:divBdr>
    </w:div>
    <w:div w:id="447892060">
      <w:bodyDiv w:val="1"/>
      <w:marLeft w:val="0"/>
      <w:marRight w:val="0"/>
      <w:marTop w:val="0"/>
      <w:marBottom w:val="0"/>
      <w:divBdr>
        <w:top w:val="none" w:sz="0" w:space="0" w:color="auto"/>
        <w:left w:val="none" w:sz="0" w:space="0" w:color="auto"/>
        <w:bottom w:val="none" w:sz="0" w:space="0" w:color="auto"/>
        <w:right w:val="none" w:sz="0" w:space="0" w:color="auto"/>
      </w:divBdr>
    </w:div>
    <w:div w:id="449477879">
      <w:bodyDiv w:val="1"/>
      <w:marLeft w:val="0"/>
      <w:marRight w:val="0"/>
      <w:marTop w:val="0"/>
      <w:marBottom w:val="0"/>
      <w:divBdr>
        <w:top w:val="none" w:sz="0" w:space="0" w:color="auto"/>
        <w:left w:val="none" w:sz="0" w:space="0" w:color="auto"/>
        <w:bottom w:val="none" w:sz="0" w:space="0" w:color="auto"/>
        <w:right w:val="none" w:sz="0" w:space="0" w:color="auto"/>
      </w:divBdr>
    </w:div>
    <w:div w:id="451752878">
      <w:bodyDiv w:val="1"/>
      <w:marLeft w:val="0"/>
      <w:marRight w:val="0"/>
      <w:marTop w:val="0"/>
      <w:marBottom w:val="0"/>
      <w:divBdr>
        <w:top w:val="none" w:sz="0" w:space="0" w:color="auto"/>
        <w:left w:val="none" w:sz="0" w:space="0" w:color="auto"/>
        <w:bottom w:val="none" w:sz="0" w:space="0" w:color="auto"/>
        <w:right w:val="none" w:sz="0" w:space="0" w:color="auto"/>
      </w:divBdr>
    </w:div>
    <w:div w:id="452481428">
      <w:bodyDiv w:val="1"/>
      <w:marLeft w:val="0"/>
      <w:marRight w:val="0"/>
      <w:marTop w:val="0"/>
      <w:marBottom w:val="0"/>
      <w:divBdr>
        <w:top w:val="none" w:sz="0" w:space="0" w:color="auto"/>
        <w:left w:val="none" w:sz="0" w:space="0" w:color="auto"/>
        <w:bottom w:val="none" w:sz="0" w:space="0" w:color="auto"/>
        <w:right w:val="none" w:sz="0" w:space="0" w:color="auto"/>
      </w:divBdr>
    </w:div>
    <w:div w:id="452599718">
      <w:bodyDiv w:val="1"/>
      <w:marLeft w:val="0"/>
      <w:marRight w:val="0"/>
      <w:marTop w:val="0"/>
      <w:marBottom w:val="0"/>
      <w:divBdr>
        <w:top w:val="none" w:sz="0" w:space="0" w:color="auto"/>
        <w:left w:val="none" w:sz="0" w:space="0" w:color="auto"/>
        <w:bottom w:val="none" w:sz="0" w:space="0" w:color="auto"/>
        <w:right w:val="none" w:sz="0" w:space="0" w:color="auto"/>
      </w:divBdr>
      <w:divsChild>
        <w:div w:id="167600322">
          <w:marLeft w:val="0"/>
          <w:marRight w:val="0"/>
          <w:marTop w:val="0"/>
          <w:marBottom w:val="0"/>
          <w:divBdr>
            <w:top w:val="none" w:sz="0" w:space="0" w:color="auto"/>
            <w:left w:val="none" w:sz="0" w:space="0" w:color="auto"/>
            <w:bottom w:val="none" w:sz="0" w:space="0" w:color="auto"/>
            <w:right w:val="none" w:sz="0" w:space="0" w:color="auto"/>
          </w:divBdr>
          <w:divsChild>
            <w:div w:id="86725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5500">
      <w:bodyDiv w:val="1"/>
      <w:marLeft w:val="0"/>
      <w:marRight w:val="0"/>
      <w:marTop w:val="0"/>
      <w:marBottom w:val="0"/>
      <w:divBdr>
        <w:top w:val="none" w:sz="0" w:space="0" w:color="auto"/>
        <w:left w:val="none" w:sz="0" w:space="0" w:color="auto"/>
        <w:bottom w:val="none" w:sz="0" w:space="0" w:color="auto"/>
        <w:right w:val="none" w:sz="0" w:space="0" w:color="auto"/>
      </w:divBdr>
    </w:div>
    <w:div w:id="455753211">
      <w:bodyDiv w:val="1"/>
      <w:marLeft w:val="0"/>
      <w:marRight w:val="0"/>
      <w:marTop w:val="0"/>
      <w:marBottom w:val="0"/>
      <w:divBdr>
        <w:top w:val="none" w:sz="0" w:space="0" w:color="auto"/>
        <w:left w:val="none" w:sz="0" w:space="0" w:color="auto"/>
        <w:bottom w:val="none" w:sz="0" w:space="0" w:color="auto"/>
        <w:right w:val="none" w:sz="0" w:space="0" w:color="auto"/>
      </w:divBdr>
    </w:div>
    <w:div w:id="455756983">
      <w:bodyDiv w:val="1"/>
      <w:marLeft w:val="0"/>
      <w:marRight w:val="0"/>
      <w:marTop w:val="0"/>
      <w:marBottom w:val="0"/>
      <w:divBdr>
        <w:top w:val="none" w:sz="0" w:space="0" w:color="auto"/>
        <w:left w:val="none" w:sz="0" w:space="0" w:color="auto"/>
        <w:bottom w:val="none" w:sz="0" w:space="0" w:color="auto"/>
        <w:right w:val="none" w:sz="0" w:space="0" w:color="auto"/>
      </w:divBdr>
    </w:div>
    <w:div w:id="456070412">
      <w:bodyDiv w:val="1"/>
      <w:marLeft w:val="0"/>
      <w:marRight w:val="0"/>
      <w:marTop w:val="0"/>
      <w:marBottom w:val="0"/>
      <w:divBdr>
        <w:top w:val="none" w:sz="0" w:space="0" w:color="auto"/>
        <w:left w:val="none" w:sz="0" w:space="0" w:color="auto"/>
        <w:bottom w:val="none" w:sz="0" w:space="0" w:color="auto"/>
        <w:right w:val="none" w:sz="0" w:space="0" w:color="auto"/>
      </w:divBdr>
    </w:div>
    <w:div w:id="456267178">
      <w:bodyDiv w:val="1"/>
      <w:marLeft w:val="0"/>
      <w:marRight w:val="0"/>
      <w:marTop w:val="0"/>
      <w:marBottom w:val="0"/>
      <w:divBdr>
        <w:top w:val="none" w:sz="0" w:space="0" w:color="auto"/>
        <w:left w:val="none" w:sz="0" w:space="0" w:color="auto"/>
        <w:bottom w:val="none" w:sz="0" w:space="0" w:color="auto"/>
        <w:right w:val="none" w:sz="0" w:space="0" w:color="auto"/>
      </w:divBdr>
    </w:div>
    <w:div w:id="456602543">
      <w:bodyDiv w:val="1"/>
      <w:marLeft w:val="0"/>
      <w:marRight w:val="0"/>
      <w:marTop w:val="0"/>
      <w:marBottom w:val="0"/>
      <w:divBdr>
        <w:top w:val="none" w:sz="0" w:space="0" w:color="auto"/>
        <w:left w:val="none" w:sz="0" w:space="0" w:color="auto"/>
        <w:bottom w:val="none" w:sz="0" w:space="0" w:color="auto"/>
        <w:right w:val="none" w:sz="0" w:space="0" w:color="auto"/>
      </w:divBdr>
    </w:div>
    <w:div w:id="457264393">
      <w:bodyDiv w:val="1"/>
      <w:marLeft w:val="0"/>
      <w:marRight w:val="0"/>
      <w:marTop w:val="0"/>
      <w:marBottom w:val="0"/>
      <w:divBdr>
        <w:top w:val="none" w:sz="0" w:space="0" w:color="auto"/>
        <w:left w:val="none" w:sz="0" w:space="0" w:color="auto"/>
        <w:bottom w:val="none" w:sz="0" w:space="0" w:color="auto"/>
        <w:right w:val="none" w:sz="0" w:space="0" w:color="auto"/>
      </w:divBdr>
    </w:div>
    <w:div w:id="457797525">
      <w:bodyDiv w:val="1"/>
      <w:marLeft w:val="0"/>
      <w:marRight w:val="0"/>
      <w:marTop w:val="0"/>
      <w:marBottom w:val="0"/>
      <w:divBdr>
        <w:top w:val="none" w:sz="0" w:space="0" w:color="auto"/>
        <w:left w:val="none" w:sz="0" w:space="0" w:color="auto"/>
        <w:bottom w:val="none" w:sz="0" w:space="0" w:color="auto"/>
        <w:right w:val="none" w:sz="0" w:space="0" w:color="auto"/>
      </w:divBdr>
    </w:div>
    <w:div w:id="458380217">
      <w:bodyDiv w:val="1"/>
      <w:marLeft w:val="0"/>
      <w:marRight w:val="0"/>
      <w:marTop w:val="0"/>
      <w:marBottom w:val="0"/>
      <w:divBdr>
        <w:top w:val="none" w:sz="0" w:space="0" w:color="auto"/>
        <w:left w:val="none" w:sz="0" w:space="0" w:color="auto"/>
        <w:bottom w:val="none" w:sz="0" w:space="0" w:color="auto"/>
        <w:right w:val="none" w:sz="0" w:space="0" w:color="auto"/>
      </w:divBdr>
    </w:div>
    <w:div w:id="459302177">
      <w:bodyDiv w:val="1"/>
      <w:marLeft w:val="0"/>
      <w:marRight w:val="0"/>
      <w:marTop w:val="0"/>
      <w:marBottom w:val="0"/>
      <w:divBdr>
        <w:top w:val="none" w:sz="0" w:space="0" w:color="auto"/>
        <w:left w:val="none" w:sz="0" w:space="0" w:color="auto"/>
        <w:bottom w:val="none" w:sz="0" w:space="0" w:color="auto"/>
        <w:right w:val="none" w:sz="0" w:space="0" w:color="auto"/>
      </w:divBdr>
    </w:div>
    <w:div w:id="460922265">
      <w:bodyDiv w:val="1"/>
      <w:marLeft w:val="0"/>
      <w:marRight w:val="0"/>
      <w:marTop w:val="0"/>
      <w:marBottom w:val="0"/>
      <w:divBdr>
        <w:top w:val="none" w:sz="0" w:space="0" w:color="auto"/>
        <w:left w:val="none" w:sz="0" w:space="0" w:color="auto"/>
        <w:bottom w:val="none" w:sz="0" w:space="0" w:color="auto"/>
        <w:right w:val="none" w:sz="0" w:space="0" w:color="auto"/>
      </w:divBdr>
    </w:div>
    <w:div w:id="461314289">
      <w:bodyDiv w:val="1"/>
      <w:marLeft w:val="0"/>
      <w:marRight w:val="0"/>
      <w:marTop w:val="0"/>
      <w:marBottom w:val="0"/>
      <w:divBdr>
        <w:top w:val="none" w:sz="0" w:space="0" w:color="auto"/>
        <w:left w:val="none" w:sz="0" w:space="0" w:color="auto"/>
        <w:bottom w:val="none" w:sz="0" w:space="0" w:color="auto"/>
        <w:right w:val="none" w:sz="0" w:space="0" w:color="auto"/>
      </w:divBdr>
    </w:div>
    <w:div w:id="464390932">
      <w:bodyDiv w:val="1"/>
      <w:marLeft w:val="0"/>
      <w:marRight w:val="0"/>
      <w:marTop w:val="0"/>
      <w:marBottom w:val="0"/>
      <w:divBdr>
        <w:top w:val="none" w:sz="0" w:space="0" w:color="auto"/>
        <w:left w:val="none" w:sz="0" w:space="0" w:color="auto"/>
        <w:bottom w:val="none" w:sz="0" w:space="0" w:color="auto"/>
        <w:right w:val="none" w:sz="0" w:space="0" w:color="auto"/>
      </w:divBdr>
      <w:divsChild>
        <w:div w:id="1214853137">
          <w:marLeft w:val="0"/>
          <w:marRight w:val="0"/>
          <w:marTop w:val="0"/>
          <w:marBottom w:val="0"/>
          <w:divBdr>
            <w:top w:val="none" w:sz="0" w:space="0" w:color="auto"/>
            <w:left w:val="none" w:sz="0" w:space="0" w:color="auto"/>
            <w:bottom w:val="none" w:sz="0" w:space="0" w:color="auto"/>
            <w:right w:val="none" w:sz="0" w:space="0" w:color="auto"/>
          </w:divBdr>
          <w:divsChild>
            <w:div w:id="295187034">
              <w:marLeft w:val="0"/>
              <w:marRight w:val="0"/>
              <w:marTop w:val="0"/>
              <w:marBottom w:val="0"/>
              <w:divBdr>
                <w:top w:val="none" w:sz="0" w:space="0" w:color="auto"/>
                <w:left w:val="none" w:sz="0" w:space="0" w:color="auto"/>
                <w:bottom w:val="none" w:sz="0" w:space="0" w:color="auto"/>
                <w:right w:val="none" w:sz="0" w:space="0" w:color="auto"/>
              </w:divBdr>
              <w:divsChild>
                <w:div w:id="1818716741">
                  <w:marLeft w:val="0"/>
                  <w:marRight w:val="0"/>
                  <w:marTop w:val="0"/>
                  <w:marBottom w:val="0"/>
                  <w:divBdr>
                    <w:top w:val="none" w:sz="0" w:space="0" w:color="auto"/>
                    <w:left w:val="none" w:sz="0" w:space="0" w:color="auto"/>
                    <w:bottom w:val="none" w:sz="0" w:space="0" w:color="auto"/>
                    <w:right w:val="none" w:sz="0" w:space="0" w:color="auto"/>
                  </w:divBdr>
                  <w:divsChild>
                    <w:div w:id="129252943">
                      <w:marLeft w:val="0"/>
                      <w:marRight w:val="0"/>
                      <w:marTop w:val="0"/>
                      <w:marBottom w:val="0"/>
                      <w:divBdr>
                        <w:top w:val="none" w:sz="0" w:space="0" w:color="auto"/>
                        <w:left w:val="none" w:sz="0" w:space="0" w:color="auto"/>
                        <w:bottom w:val="none" w:sz="0" w:space="0" w:color="auto"/>
                        <w:right w:val="none" w:sz="0" w:space="0" w:color="auto"/>
                      </w:divBdr>
                      <w:divsChild>
                        <w:div w:id="2026125676">
                          <w:marLeft w:val="-204"/>
                          <w:marRight w:val="0"/>
                          <w:marTop w:val="0"/>
                          <w:marBottom w:val="0"/>
                          <w:divBdr>
                            <w:top w:val="none" w:sz="0" w:space="0" w:color="auto"/>
                            <w:left w:val="none" w:sz="0" w:space="0" w:color="auto"/>
                            <w:bottom w:val="none" w:sz="0" w:space="0" w:color="auto"/>
                            <w:right w:val="none" w:sz="0" w:space="0" w:color="auto"/>
                          </w:divBdr>
                          <w:divsChild>
                            <w:div w:id="948123648">
                              <w:marLeft w:val="0"/>
                              <w:marRight w:val="0"/>
                              <w:marTop w:val="0"/>
                              <w:marBottom w:val="0"/>
                              <w:divBdr>
                                <w:top w:val="none" w:sz="0" w:space="0" w:color="auto"/>
                                <w:left w:val="none" w:sz="0" w:space="0" w:color="auto"/>
                                <w:bottom w:val="none" w:sz="0" w:space="0" w:color="auto"/>
                                <w:right w:val="none" w:sz="0" w:space="0" w:color="auto"/>
                              </w:divBdr>
                              <w:divsChild>
                                <w:div w:id="121771603">
                                  <w:marLeft w:val="0"/>
                                  <w:marRight w:val="0"/>
                                  <w:marTop w:val="0"/>
                                  <w:marBottom w:val="0"/>
                                  <w:divBdr>
                                    <w:top w:val="none" w:sz="0" w:space="0" w:color="auto"/>
                                    <w:left w:val="none" w:sz="0" w:space="0" w:color="auto"/>
                                    <w:bottom w:val="none" w:sz="0" w:space="0" w:color="auto"/>
                                    <w:right w:val="none" w:sz="0" w:space="0" w:color="auto"/>
                                  </w:divBdr>
                                  <w:divsChild>
                                    <w:div w:id="635573163">
                                      <w:marLeft w:val="0"/>
                                      <w:marRight w:val="0"/>
                                      <w:marTop w:val="0"/>
                                      <w:marBottom w:val="0"/>
                                      <w:divBdr>
                                        <w:top w:val="none" w:sz="0" w:space="0" w:color="auto"/>
                                        <w:left w:val="none" w:sz="0" w:space="0" w:color="auto"/>
                                        <w:bottom w:val="none" w:sz="0" w:space="0" w:color="auto"/>
                                        <w:right w:val="none" w:sz="0" w:space="0" w:color="auto"/>
                                      </w:divBdr>
                                    </w:div>
                                  </w:divsChild>
                                </w:div>
                                <w:div w:id="568537753">
                                  <w:marLeft w:val="0"/>
                                  <w:marRight w:val="0"/>
                                  <w:marTop w:val="0"/>
                                  <w:marBottom w:val="312"/>
                                  <w:divBdr>
                                    <w:top w:val="none" w:sz="0" w:space="0" w:color="auto"/>
                                    <w:left w:val="none" w:sz="0" w:space="0" w:color="auto"/>
                                    <w:bottom w:val="none" w:sz="0" w:space="0" w:color="auto"/>
                                    <w:right w:val="none" w:sz="0" w:space="0" w:color="auto"/>
                                  </w:divBdr>
                                  <w:divsChild>
                                    <w:div w:id="20877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893911">
      <w:bodyDiv w:val="1"/>
      <w:marLeft w:val="0"/>
      <w:marRight w:val="0"/>
      <w:marTop w:val="0"/>
      <w:marBottom w:val="0"/>
      <w:divBdr>
        <w:top w:val="none" w:sz="0" w:space="0" w:color="auto"/>
        <w:left w:val="none" w:sz="0" w:space="0" w:color="auto"/>
        <w:bottom w:val="none" w:sz="0" w:space="0" w:color="auto"/>
        <w:right w:val="none" w:sz="0" w:space="0" w:color="auto"/>
      </w:divBdr>
    </w:div>
    <w:div w:id="467934854">
      <w:bodyDiv w:val="1"/>
      <w:marLeft w:val="0"/>
      <w:marRight w:val="0"/>
      <w:marTop w:val="0"/>
      <w:marBottom w:val="0"/>
      <w:divBdr>
        <w:top w:val="none" w:sz="0" w:space="0" w:color="auto"/>
        <w:left w:val="none" w:sz="0" w:space="0" w:color="auto"/>
        <w:bottom w:val="none" w:sz="0" w:space="0" w:color="auto"/>
        <w:right w:val="none" w:sz="0" w:space="0" w:color="auto"/>
      </w:divBdr>
      <w:divsChild>
        <w:div w:id="4405460">
          <w:marLeft w:val="720"/>
          <w:marRight w:val="0"/>
          <w:marTop w:val="0"/>
          <w:marBottom w:val="0"/>
          <w:divBdr>
            <w:top w:val="none" w:sz="0" w:space="0" w:color="auto"/>
            <w:left w:val="none" w:sz="0" w:space="0" w:color="auto"/>
            <w:bottom w:val="none" w:sz="0" w:space="0" w:color="auto"/>
            <w:right w:val="none" w:sz="0" w:space="0" w:color="auto"/>
          </w:divBdr>
        </w:div>
        <w:div w:id="14816588">
          <w:marLeft w:val="0"/>
          <w:marRight w:val="100"/>
          <w:marTop w:val="0"/>
          <w:marBottom w:val="0"/>
          <w:divBdr>
            <w:top w:val="none" w:sz="0" w:space="0" w:color="auto"/>
            <w:left w:val="none" w:sz="0" w:space="0" w:color="auto"/>
            <w:bottom w:val="none" w:sz="0" w:space="0" w:color="auto"/>
            <w:right w:val="none" w:sz="0" w:space="0" w:color="auto"/>
          </w:divBdr>
        </w:div>
        <w:div w:id="20790253">
          <w:marLeft w:val="0"/>
          <w:marRight w:val="0"/>
          <w:marTop w:val="0"/>
          <w:marBottom w:val="0"/>
          <w:divBdr>
            <w:top w:val="none" w:sz="0" w:space="0" w:color="auto"/>
            <w:left w:val="none" w:sz="0" w:space="0" w:color="auto"/>
            <w:bottom w:val="none" w:sz="0" w:space="0" w:color="auto"/>
            <w:right w:val="none" w:sz="0" w:space="0" w:color="auto"/>
          </w:divBdr>
        </w:div>
        <w:div w:id="26108841">
          <w:marLeft w:val="0"/>
          <w:marRight w:val="0"/>
          <w:marTop w:val="0"/>
          <w:marBottom w:val="0"/>
          <w:divBdr>
            <w:top w:val="none" w:sz="0" w:space="0" w:color="auto"/>
            <w:left w:val="none" w:sz="0" w:space="0" w:color="auto"/>
            <w:bottom w:val="none" w:sz="0" w:space="0" w:color="auto"/>
            <w:right w:val="none" w:sz="0" w:space="0" w:color="auto"/>
          </w:divBdr>
        </w:div>
        <w:div w:id="55469364">
          <w:marLeft w:val="0"/>
          <w:marRight w:val="0"/>
          <w:marTop w:val="0"/>
          <w:marBottom w:val="0"/>
          <w:divBdr>
            <w:top w:val="none" w:sz="0" w:space="0" w:color="auto"/>
            <w:left w:val="none" w:sz="0" w:space="0" w:color="auto"/>
            <w:bottom w:val="none" w:sz="0" w:space="0" w:color="auto"/>
            <w:right w:val="none" w:sz="0" w:space="0" w:color="auto"/>
          </w:divBdr>
        </w:div>
        <w:div w:id="73404041">
          <w:marLeft w:val="0"/>
          <w:marRight w:val="0"/>
          <w:marTop w:val="0"/>
          <w:marBottom w:val="0"/>
          <w:divBdr>
            <w:top w:val="none" w:sz="0" w:space="0" w:color="auto"/>
            <w:left w:val="none" w:sz="0" w:space="0" w:color="auto"/>
            <w:bottom w:val="none" w:sz="0" w:space="0" w:color="auto"/>
            <w:right w:val="none" w:sz="0" w:space="0" w:color="auto"/>
          </w:divBdr>
        </w:div>
        <w:div w:id="256136422">
          <w:marLeft w:val="0"/>
          <w:marRight w:val="0"/>
          <w:marTop w:val="0"/>
          <w:marBottom w:val="0"/>
          <w:divBdr>
            <w:top w:val="none" w:sz="0" w:space="0" w:color="auto"/>
            <w:left w:val="none" w:sz="0" w:space="0" w:color="auto"/>
            <w:bottom w:val="none" w:sz="0" w:space="0" w:color="auto"/>
            <w:right w:val="none" w:sz="0" w:space="0" w:color="auto"/>
          </w:divBdr>
        </w:div>
        <w:div w:id="270674370">
          <w:marLeft w:val="0"/>
          <w:marRight w:val="100"/>
          <w:marTop w:val="0"/>
          <w:marBottom w:val="0"/>
          <w:divBdr>
            <w:top w:val="none" w:sz="0" w:space="0" w:color="auto"/>
            <w:left w:val="none" w:sz="0" w:space="0" w:color="auto"/>
            <w:bottom w:val="none" w:sz="0" w:space="0" w:color="auto"/>
            <w:right w:val="none" w:sz="0" w:space="0" w:color="auto"/>
          </w:divBdr>
        </w:div>
        <w:div w:id="278606354">
          <w:marLeft w:val="0"/>
          <w:marRight w:val="0"/>
          <w:marTop w:val="0"/>
          <w:marBottom w:val="0"/>
          <w:divBdr>
            <w:top w:val="none" w:sz="0" w:space="0" w:color="auto"/>
            <w:left w:val="none" w:sz="0" w:space="0" w:color="auto"/>
            <w:bottom w:val="none" w:sz="0" w:space="0" w:color="auto"/>
            <w:right w:val="none" w:sz="0" w:space="0" w:color="auto"/>
          </w:divBdr>
        </w:div>
        <w:div w:id="287515140">
          <w:marLeft w:val="0"/>
          <w:marRight w:val="0"/>
          <w:marTop w:val="0"/>
          <w:marBottom w:val="0"/>
          <w:divBdr>
            <w:top w:val="none" w:sz="0" w:space="0" w:color="auto"/>
            <w:left w:val="none" w:sz="0" w:space="0" w:color="auto"/>
            <w:bottom w:val="none" w:sz="0" w:space="0" w:color="auto"/>
            <w:right w:val="none" w:sz="0" w:space="0" w:color="auto"/>
          </w:divBdr>
        </w:div>
        <w:div w:id="317155820">
          <w:marLeft w:val="0"/>
          <w:marRight w:val="100"/>
          <w:marTop w:val="0"/>
          <w:marBottom w:val="0"/>
          <w:divBdr>
            <w:top w:val="none" w:sz="0" w:space="0" w:color="auto"/>
            <w:left w:val="none" w:sz="0" w:space="0" w:color="auto"/>
            <w:bottom w:val="none" w:sz="0" w:space="0" w:color="auto"/>
            <w:right w:val="none" w:sz="0" w:space="0" w:color="auto"/>
          </w:divBdr>
        </w:div>
        <w:div w:id="326831531">
          <w:marLeft w:val="0"/>
          <w:marRight w:val="0"/>
          <w:marTop w:val="0"/>
          <w:marBottom w:val="0"/>
          <w:divBdr>
            <w:top w:val="none" w:sz="0" w:space="0" w:color="auto"/>
            <w:left w:val="none" w:sz="0" w:space="0" w:color="auto"/>
            <w:bottom w:val="none" w:sz="0" w:space="0" w:color="auto"/>
            <w:right w:val="none" w:sz="0" w:space="0" w:color="auto"/>
          </w:divBdr>
        </w:div>
        <w:div w:id="383912043">
          <w:marLeft w:val="0"/>
          <w:marRight w:val="0"/>
          <w:marTop w:val="0"/>
          <w:marBottom w:val="0"/>
          <w:divBdr>
            <w:top w:val="none" w:sz="0" w:space="0" w:color="auto"/>
            <w:left w:val="none" w:sz="0" w:space="0" w:color="auto"/>
            <w:bottom w:val="none" w:sz="0" w:space="0" w:color="auto"/>
            <w:right w:val="none" w:sz="0" w:space="0" w:color="auto"/>
          </w:divBdr>
        </w:div>
        <w:div w:id="410465734">
          <w:marLeft w:val="0"/>
          <w:marRight w:val="0"/>
          <w:marTop w:val="0"/>
          <w:marBottom w:val="0"/>
          <w:divBdr>
            <w:top w:val="none" w:sz="0" w:space="0" w:color="auto"/>
            <w:left w:val="none" w:sz="0" w:space="0" w:color="auto"/>
            <w:bottom w:val="none" w:sz="0" w:space="0" w:color="auto"/>
            <w:right w:val="none" w:sz="0" w:space="0" w:color="auto"/>
          </w:divBdr>
        </w:div>
        <w:div w:id="526142292">
          <w:marLeft w:val="0"/>
          <w:marRight w:val="0"/>
          <w:marTop w:val="0"/>
          <w:marBottom w:val="0"/>
          <w:divBdr>
            <w:top w:val="none" w:sz="0" w:space="0" w:color="auto"/>
            <w:left w:val="none" w:sz="0" w:space="0" w:color="auto"/>
            <w:bottom w:val="none" w:sz="0" w:space="0" w:color="auto"/>
            <w:right w:val="none" w:sz="0" w:space="0" w:color="auto"/>
          </w:divBdr>
        </w:div>
        <w:div w:id="584388857">
          <w:marLeft w:val="0"/>
          <w:marRight w:val="0"/>
          <w:marTop w:val="0"/>
          <w:marBottom w:val="0"/>
          <w:divBdr>
            <w:top w:val="none" w:sz="0" w:space="0" w:color="auto"/>
            <w:left w:val="none" w:sz="0" w:space="0" w:color="auto"/>
            <w:bottom w:val="none" w:sz="0" w:space="0" w:color="auto"/>
            <w:right w:val="none" w:sz="0" w:space="0" w:color="auto"/>
          </w:divBdr>
        </w:div>
        <w:div w:id="600259447">
          <w:marLeft w:val="0"/>
          <w:marRight w:val="0"/>
          <w:marTop w:val="0"/>
          <w:marBottom w:val="200"/>
          <w:divBdr>
            <w:top w:val="none" w:sz="0" w:space="0" w:color="auto"/>
            <w:left w:val="none" w:sz="0" w:space="0" w:color="auto"/>
            <w:bottom w:val="none" w:sz="0" w:space="0" w:color="auto"/>
            <w:right w:val="none" w:sz="0" w:space="0" w:color="auto"/>
          </w:divBdr>
        </w:div>
        <w:div w:id="688264974">
          <w:marLeft w:val="0"/>
          <w:marRight w:val="0"/>
          <w:marTop w:val="0"/>
          <w:marBottom w:val="0"/>
          <w:divBdr>
            <w:top w:val="none" w:sz="0" w:space="0" w:color="auto"/>
            <w:left w:val="none" w:sz="0" w:space="0" w:color="auto"/>
            <w:bottom w:val="none" w:sz="0" w:space="0" w:color="auto"/>
            <w:right w:val="none" w:sz="0" w:space="0" w:color="auto"/>
          </w:divBdr>
        </w:div>
        <w:div w:id="775441132">
          <w:marLeft w:val="0"/>
          <w:marRight w:val="0"/>
          <w:marTop w:val="0"/>
          <w:marBottom w:val="0"/>
          <w:divBdr>
            <w:top w:val="none" w:sz="0" w:space="0" w:color="auto"/>
            <w:left w:val="none" w:sz="0" w:space="0" w:color="auto"/>
            <w:bottom w:val="none" w:sz="0" w:space="0" w:color="auto"/>
            <w:right w:val="none" w:sz="0" w:space="0" w:color="auto"/>
          </w:divBdr>
        </w:div>
        <w:div w:id="890001304">
          <w:marLeft w:val="0"/>
          <w:marRight w:val="0"/>
          <w:marTop w:val="0"/>
          <w:marBottom w:val="0"/>
          <w:divBdr>
            <w:top w:val="none" w:sz="0" w:space="0" w:color="auto"/>
            <w:left w:val="none" w:sz="0" w:space="0" w:color="auto"/>
            <w:bottom w:val="none" w:sz="0" w:space="0" w:color="auto"/>
            <w:right w:val="none" w:sz="0" w:space="0" w:color="auto"/>
          </w:divBdr>
        </w:div>
        <w:div w:id="915091400">
          <w:marLeft w:val="0"/>
          <w:marRight w:val="0"/>
          <w:marTop w:val="0"/>
          <w:marBottom w:val="0"/>
          <w:divBdr>
            <w:top w:val="none" w:sz="0" w:space="0" w:color="auto"/>
            <w:left w:val="none" w:sz="0" w:space="0" w:color="auto"/>
            <w:bottom w:val="none" w:sz="0" w:space="0" w:color="auto"/>
            <w:right w:val="none" w:sz="0" w:space="0" w:color="auto"/>
          </w:divBdr>
        </w:div>
        <w:div w:id="986133484">
          <w:marLeft w:val="0"/>
          <w:marRight w:val="100"/>
          <w:marTop w:val="0"/>
          <w:marBottom w:val="0"/>
          <w:divBdr>
            <w:top w:val="none" w:sz="0" w:space="0" w:color="auto"/>
            <w:left w:val="none" w:sz="0" w:space="0" w:color="auto"/>
            <w:bottom w:val="none" w:sz="0" w:space="0" w:color="auto"/>
            <w:right w:val="none" w:sz="0" w:space="0" w:color="auto"/>
          </w:divBdr>
        </w:div>
        <w:div w:id="1041519031">
          <w:marLeft w:val="0"/>
          <w:marRight w:val="0"/>
          <w:marTop w:val="0"/>
          <w:marBottom w:val="0"/>
          <w:divBdr>
            <w:top w:val="none" w:sz="0" w:space="0" w:color="auto"/>
            <w:left w:val="none" w:sz="0" w:space="0" w:color="auto"/>
            <w:bottom w:val="none" w:sz="0" w:space="0" w:color="auto"/>
            <w:right w:val="none" w:sz="0" w:space="0" w:color="auto"/>
          </w:divBdr>
        </w:div>
        <w:div w:id="1130174467">
          <w:marLeft w:val="0"/>
          <w:marRight w:val="0"/>
          <w:marTop w:val="0"/>
          <w:marBottom w:val="0"/>
          <w:divBdr>
            <w:top w:val="none" w:sz="0" w:space="0" w:color="auto"/>
            <w:left w:val="none" w:sz="0" w:space="0" w:color="auto"/>
            <w:bottom w:val="none" w:sz="0" w:space="0" w:color="auto"/>
            <w:right w:val="none" w:sz="0" w:space="0" w:color="auto"/>
          </w:divBdr>
        </w:div>
        <w:div w:id="1140608544">
          <w:marLeft w:val="0"/>
          <w:marRight w:val="0"/>
          <w:marTop w:val="0"/>
          <w:marBottom w:val="0"/>
          <w:divBdr>
            <w:top w:val="none" w:sz="0" w:space="0" w:color="auto"/>
            <w:left w:val="none" w:sz="0" w:space="0" w:color="auto"/>
            <w:bottom w:val="none" w:sz="0" w:space="0" w:color="auto"/>
            <w:right w:val="none" w:sz="0" w:space="0" w:color="auto"/>
          </w:divBdr>
        </w:div>
        <w:div w:id="1190531444">
          <w:marLeft w:val="0"/>
          <w:marRight w:val="0"/>
          <w:marTop w:val="0"/>
          <w:marBottom w:val="0"/>
          <w:divBdr>
            <w:top w:val="none" w:sz="0" w:space="0" w:color="auto"/>
            <w:left w:val="none" w:sz="0" w:space="0" w:color="auto"/>
            <w:bottom w:val="none" w:sz="0" w:space="0" w:color="auto"/>
            <w:right w:val="none" w:sz="0" w:space="0" w:color="auto"/>
          </w:divBdr>
        </w:div>
        <w:div w:id="1265306324">
          <w:marLeft w:val="0"/>
          <w:marRight w:val="100"/>
          <w:marTop w:val="0"/>
          <w:marBottom w:val="0"/>
          <w:divBdr>
            <w:top w:val="none" w:sz="0" w:space="0" w:color="auto"/>
            <w:left w:val="none" w:sz="0" w:space="0" w:color="auto"/>
            <w:bottom w:val="none" w:sz="0" w:space="0" w:color="auto"/>
            <w:right w:val="none" w:sz="0" w:space="0" w:color="auto"/>
          </w:divBdr>
        </w:div>
        <w:div w:id="1322274519">
          <w:marLeft w:val="0"/>
          <w:marRight w:val="0"/>
          <w:marTop w:val="0"/>
          <w:marBottom w:val="0"/>
          <w:divBdr>
            <w:top w:val="none" w:sz="0" w:space="0" w:color="auto"/>
            <w:left w:val="none" w:sz="0" w:space="0" w:color="auto"/>
            <w:bottom w:val="none" w:sz="0" w:space="0" w:color="auto"/>
            <w:right w:val="none" w:sz="0" w:space="0" w:color="auto"/>
          </w:divBdr>
        </w:div>
        <w:div w:id="1369800416">
          <w:marLeft w:val="0"/>
          <w:marRight w:val="0"/>
          <w:marTop w:val="0"/>
          <w:marBottom w:val="0"/>
          <w:divBdr>
            <w:top w:val="none" w:sz="0" w:space="0" w:color="auto"/>
            <w:left w:val="none" w:sz="0" w:space="0" w:color="auto"/>
            <w:bottom w:val="none" w:sz="0" w:space="0" w:color="auto"/>
            <w:right w:val="none" w:sz="0" w:space="0" w:color="auto"/>
          </w:divBdr>
        </w:div>
        <w:div w:id="1664358861">
          <w:marLeft w:val="0"/>
          <w:marRight w:val="0"/>
          <w:marTop w:val="0"/>
          <w:marBottom w:val="0"/>
          <w:divBdr>
            <w:top w:val="none" w:sz="0" w:space="0" w:color="auto"/>
            <w:left w:val="none" w:sz="0" w:space="0" w:color="auto"/>
            <w:bottom w:val="none" w:sz="0" w:space="0" w:color="auto"/>
            <w:right w:val="none" w:sz="0" w:space="0" w:color="auto"/>
          </w:divBdr>
        </w:div>
        <w:div w:id="1668632814">
          <w:marLeft w:val="0"/>
          <w:marRight w:val="0"/>
          <w:marTop w:val="0"/>
          <w:marBottom w:val="0"/>
          <w:divBdr>
            <w:top w:val="none" w:sz="0" w:space="0" w:color="auto"/>
            <w:left w:val="none" w:sz="0" w:space="0" w:color="auto"/>
            <w:bottom w:val="none" w:sz="0" w:space="0" w:color="auto"/>
            <w:right w:val="none" w:sz="0" w:space="0" w:color="auto"/>
          </w:divBdr>
        </w:div>
        <w:div w:id="1704817599">
          <w:marLeft w:val="0"/>
          <w:marRight w:val="0"/>
          <w:marTop w:val="0"/>
          <w:marBottom w:val="0"/>
          <w:divBdr>
            <w:top w:val="none" w:sz="0" w:space="0" w:color="auto"/>
            <w:left w:val="none" w:sz="0" w:space="0" w:color="auto"/>
            <w:bottom w:val="none" w:sz="0" w:space="0" w:color="auto"/>
            <w:right w:val="none" w:sz="0" w:space="0" w:color="auto"/>
          </w:divBdr>
        </w:div>
        <w:div w:id="1742406421">
          <w:marLeft w:val="0"/>
          <w:marRight w:val="0"/>
          <w:marTop w:val="0"/>
          <w:marBottom w:val="0"/>
          <w:divBdr>
            <w:top w:val="none" w:sz="0" w:space="0" w:color="auto"/>
            <w:left w:val="none" w:sz="0" w:space="0" w:color="auto"/>
            <w:bottom w:val="none" w:sz="0" w:space="0" w:color="auto"/>
            <w:right w:val="none" w:sz="0" w:space="0" w:color="auto"/>
          </w:divBdr>
        </w:div>
        <w:div w:id="1804537445">
          <w:marLeft w:val="0"/>
          <w:marRight w:val="0"/>
          <w:marTop w:val="0"/>
          <w:marBottom w:val="0"/>
          <w:divBdr>
            <w:top w:val="none" w:sz="0" w:space="0" w:color="auto"/>
            <w:left w:val="none" w:sz="0" w:space="0" w:color="auto"/>
            <w:bottom w:val="none" w:sz="0" w:space="0" w:color="auto"/>
            <w:right w:val="none" w:sz="0" w:space="0" w:color="auto"/>
          </w:divBdr>
        </w:div>
        <w:div w:id="1807700047">
          <w:marLeft w:val="0"/>
          <w:marRight w:val="0"/>
          <w:marTop w:val="0"/>
          <w:marBottom w:val="0"/>
          <w:divBdr>
            <w:top w:val="none" w:sz="0" w:space="0" w:color="auto"/>
            <w:left w:val="none" w:sz="0" w:space="0" w:color="auto"/>
            <w:bottom w:val="none" w:sz="0" w:space="0" w:color="auto"/>
            <w:right w:val="none" w:sz="0" w:space="0" w:color="auto"/>
          </w:divBdr>
        </w:div>
        <w:div w:id="1807969450">
          <w:marLeft w:val="0"/>
          <w:marRight w:val="0"/>
          <w:marTop w:val="0"/>
          <w:marBottom w:val="0"/>
          <w:divBdr>
            <w:top w:val="none" w:sz="0" w:space="0" w:color="auto"/>
            <w:left w:val="none" w:sz="0" w:space="0" w:color="auto"/>
            <w:bottom w:val="none" w:sz="0" w:space="0" w:color="auto"/>
            <w:right w:val="none" w:sz="0" w:space="0" w:color="auto"/>
          </w:divBdr>
        </w:div>
        <w:div w:id="1815414375">
          <w:marLeft w:val="0"/>
          <w:marRight w:val="0"/>
          <w:marTop w:val="0"/>
          <w:marBottom w:val="0"/>
          <w:divBdr>
            <w:top w:val="none" w:sz="0" w:space="0" w:color="auto"/>
            <w:left w:val="none" w:sz="0" w:space="0" w:color="auto"/>
            <w:bottom w:val="none" w:sz="0" w:space="0" w:color="auto"/>
            <w:right w:val="none" w:sz="0" w:space="0" w:color="auto"/>
          </w:divBdr>
        </w:div>
        <w:div w:id="1833644225">
          <w:marLeft w:val="0"/>
          <w:marRight w:val="0"/>
          <w:marTop w:val="0"/>
          <w:marBottom w:val="0"/>
          <w:divBdr>
            <w:top w:val="none" w:sz="0" w:space="0" w:color="auto"/>
            <w:left w:val="none" w:sz="0" w:space="0" w:color="auto"/>
            <w:bottom w:val="none" w:sz="0" w:space="0" w:color="auto"/>
            <w:right w:val="none" w:sz="0" w:space="0" w:color="auto"/>
          </w:divBdr>
        </w:div>
        <w:div w:id="1835141268">
          <w:marLeft w:val="0"/>
          <w:marRight w:val="100"/>
          <w:marTop w:val="0"/>
          <w:marBottom w:val="0"/>
          <w:divBdr>
            <w:top w:val="none" w:sz="0" w:space="0" w:color="auto"/>
            <w:left w:val="none" w:sz="0" w:space="0" w:color="auto"/>
            <w:bottom w:val="none" w:sz="0" w:space="0" w:color="auto"/>
            <w:right w:val="none" w:sz="0" w:space="0" w:color="auto"/>
          </w:divBdr>
        </w:div>
        <w:div w:id="1850371041">
          <w:marLeft w:val="0"/>
          <w:marRight w:val="0"/>
          <w:marTop w:val="0"/>
          <w:marBottom w:val="0"/>
          <w:divBdr>
            <w:top w:val="none" w:sz="0" w:space="0" w:color="auto"/>
            <w:left w:val="none" w:sz="0" w:space="0" w:color="auto"/>
            <w:bottom w:val="none" w:sz="0" w:space="0" w:color="auto"/>
            <w:right w:val="none" w:sz="0" w:space="0" w:color="auto"/>
          </w:divBdr>
        </w:div>
        <w:div w:id="1877817213">
          <w:marLeft w:val="0"/>
          <w:marRight w:val="0"/>
          <w:marTop w:val="0"/>
          <w:marBottom w:val="0"/>
          <w:divBdr>
            <w:top w:val="none" w:sz="0" w:space="0" w:color="auto"/>
            <w:left w:val="none" w:sz="0" w:space="0" w:color="auto"/>
            <w:bottom w:val="none" w:sz="0" w:space="0" w:color="auto"/>
            <w:right w:val="none" w:sz="0" w:space="0" w:color="auto"/>
          </w:divBdr>
        </w:div>
        <w:div w:id="1966764771">
          <w:marLeft w:val="0"/>
          <w:marRight w:val="0"/>
          <w:marTop w:val="0"/>
          <w:marBottom w:val="0"/>
          <w:divBdr>
            <w:top w:val="none" w:sz="0" w:space="0" w:color="auto"/>
            <w:left w:val="none" w:sz="0" w:space="0" w:color="auto"/>
            <w:bottom w:val="none" w:sz="0" w:space="0" w:color="auto"/>
            <w:right w:val="none" w:sz="0" w:space="0" w:color="auto"/>
          </w:divBdr>
        </w:div>
        <w:div w:id="1971324988">
          <w:marLeft w:val="0"/>
          <w:marRight w:val="0"/>
          <w:marTop w:val="0"/>
          <w:marBottom w:val="0"/>
          <w:divBdr>
            <w:top w:val="none" w:sz="0" w:space="0" w:color="auto"/>
            <w:left w:val="none" w:sz="0" w:space="0" w:color="auto"/>
            <w:bottom w:val="none" w:sz="0" w:space="0" w:color="auto"/>
            <w:right w:val="none" w:sz="0" w:space="0" w:color="auto"/>
          </w:divBdr>
        </w:div>
        <w:div w:id="1978488934">
          <w:marLeft w:val="0"/>
          <w:marRight w:val="0"/>
          <w:marTop w:val="0"/>
          <w:marBottom w:val="0"/>
          <w:divBdr>
            <w:top w:val="none" w:sz="0" w:space="0" w:color="auto"/>
            <w:left w:val="none" w:sz="0" w:space="0" w:color="auto"/>
            <w:bottom w:val="none" w:sz="0" w:space="0" w:color="auto"/>
            <w:right w:val="none" w:sz="0" w:space="0" w:color="auto"/>
          </w:divBdr>
        </w:div>
      </w:divsChild>
    </w:div>
    <w:div w:id="469135695">
      <w:bodyDiv w:val="1"/>
      <w:marLeft w:val="0"/>
      <w:marRight w:val="0"/>
      <w:marTop w:val="0"/>
      <w:marBottom w:val="0"/>
      <w:divBdr>
        <w:top w:val="none" w:sz="0" w:space="0" w:color="auto"/>
        <w:left w:val="none" w:sz="0" w:space="0" w:color="auto"/>
        <w:bottom w:val="none" w:sz="0" w:space="0" w:color="auto"/>
        <w:right w:val="none" w:sz="0" w:space="0" w:color="auto"/>
      </w:divBdr>
    </w:div>
    <w:div w:id="469710484">
      <w:bodyDiv w:val="1"/>
      <w:marLeft w:val="0"/>
      <w:marRight w:val="0"/>
      <w:marTop w:val="0"/>
      <w:marBottom w:val="0"/>
      <w:divBdr>
        <w:top w:val="none" w:sz="0" w:space="0" w:color="auto"/>
        <w:left w:val="none" w:sz="0" w:space="0" w:color="auto"/>
        <w:bottom w:val="none" w:sz="0" w:space="0" w:color="auto"/>
        <w:right w:val="none" w:sz="0" w:space="0" w:color="auto"/>
      </w:divBdr>
    </w:div>
    <w:div w:id="469713282">
      <w:bodyDiv w:val="1"/>
      <w:marLeft w:val="0"/>
      <w:marRight w:val="0"/>
      <w:marTop w:val="0"/>
      <w:marBottom w:val="0"/>
      <w:divBdr>
        <w:top w:val="none" w:sz="0" w:space="0" w:color="auto"/>
        <w:left w:val="none" w:sz="0" w:space="0" w:color="auto"/>
        <w:bottom w:val="none" w:sz="0" w:space="0" w:color="auto"/>
        <w:right w:val="none" w:sz="0" w:space="0" w:color="auto"/>
      </w:divBdr>
    </w:div>
    <w:div w:id="470250597">
      <w:bodyDiv w:val="1"/>
      <w:marLeft w:val="0"/>
      <w:marRight w:val="0"/>
      <w:marTop w:val="0"/>
      <w:marBottom w:val="0"/>
      <w:divBdr>
        <w:top w:val="none" w:sz="0" w:space="0" w:color="auto"/>
        <w:left w:val="none" w:sz="0" w:space="0" w:color="auto"/>
        <w:bottom w:val="none" w:sz="0" w:space="0" w:color="auto"/>
        <w:right w:val="none" w:sz="0" w:space="0" w:color="auto"/>
      </w:divBdr>
    </w:div>
    <w:div w:id="471682377">
      <w:bodyDiv w:val="1"/>
      <w:marLeft w:val="0"/>
      <w:marRight w:val="0"/>
      <w:marTop w:val="0"/>
      <w:marBottom w:val="0"/>
      <w:divBdr>
        <w:top w:val="none" w:sz="0" w:space="0" w:color="auto"/>
        <w:left w:val="none" w:sz="0" w:space="0" w:color="auto"/>
        <w:bottom w:val="none" w:sz="0" w:space="0" w:color="auto"/>
        <w:right w:val="none" w:sz="0" w:space="0" w:color="auto"/>
      </w:divBdr>
    </w:div>
    <w:div w:id="472719337">
      <w:bodyDiv w:val="1"/>
      <w:marLeft w:val="0"/>
      <w:marRight w:val="0"/>
      <w:marTop w:val="0"/>
      <w:marBottom w:val="0"/>
      <w:divBdr>
        <w:top w:val="none" w:sz="0" w:space="0" w:color="auto"/>
        <w:left w:val="none" w:sz="0" w:space="0" w:color="auto"/>
        <w:bottom w:val="none" w:sz="0" w:space="0" w:color="auto"/>
        <w:right w:val="none" w:sz="0" w:space="0" w:color="auto"/>
      </w:divBdr>
    </w:div>
    <w:div w:id="473136408">
      <w:bodyDiv w:val="1"/>
      <w:marLeft w:val="0"/>
      <w:marRight w:val="0"/>
      <w:marTop w:val="0"/>
      <w:marBottom w:val="0"/>
      <w:divBdr>
        <w:top w:val="none" w:sz="0" w:space="0" w:color="auto"/>
        <w:left w:val="none" w:sz="0" w:space="0" w:color="auto"/>
        <w:bottom w:val="none" w:sz="0" w:space="0" w:color="auto"/>
        <w:right w:val="none" w:sz="0" w:space="0" w:color="auto"/>
      </w:divBdr>
    </w:div>
    <w:div w:id="473528131">
      <w:bodyDiv w:val="1"/>
      <w:marLeft w:val="0"/>
      <w:marRight w:val="0"/>
      <w:marTop w:val="0"/>
      <w:marBottom w:val="0"/>
      <w:divBdr>
        <w:top w:val="none" w:sz="0" w:space="0" w:color="auto"/>
        <w:left w:val="none" w:sz="0" w:space="0" w:color="auto"/>
        <w:bottom w:val="none" w:sz="0" w:space="0" w:color="auto"/>
        <w:right w:val="none" w:sz="0" w:space="0" w:color="auto"/>
      </w:divBdr>
      <w:divsChild>
        <w:div w:id="25716617">
          <w:marLeft w:val="0"/>
          <w:marRight w:val="0"/>
          <w:marTop w:val="0"/>
          <w:marBottom w:val="0"/>
          <w:divBdr>
            <w:top w:val="none" w:sz="0" w:space="0" w:color="auto"/>
            <w:left w:val="none" w:sz="0" w:space="0" w:color="auto"/>
            <w:bottom w:val="none" w:sz="0" w:space="0" w:color="auto"/>
            <w:right w:val="none" w:sz="0" w:space="0" w:color="auto"/>
          </w:divBdr>
          <w:divsChild>
            <w:div w:id="6781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5140">
      <w:bodyDiv w:val="1"/>
      <w:marLeft w:val="0"/>
      <w:marRight w:val="0"/>
      <w:marTop w:val="0"/>
      <w:marBottom w:val="0"/>
      <w:divBdr>
        <w:top w:val="none" w:sz="0" w:space="0" w:color="auto"/>
        <w:left w:val="none" w:sz="0" w:space="0" w:color="auto"/>
        <w:bottom w:val="none" w:sz="0" w:space="0" w:color="auto"/>
        <w:right w:val="none" w:sz="0" w:space="0" w:color="auto"/>
      </w:divBdr>
      <w:divsChild>
        <w:div w:id="762185596">
          <w:marLeft w:val="0"/>
          <w:marRight w:val="0"/>
          <w:marTop w:val="0"/>
          <w:marBottom w:val="0"/>
          <w:divBdr>
            <w:top w:val="none" w:sz="0" w:space="0" w:color="auto"/>
            <w:left w:val="none" w:sz="0" w:space="0" w:color="auto"/>
            <w:bottom w:val="none" w:sz="0" w:space="0" w:color="auto"/>
            <w:right w:val="none" w:sz="0" w:space="0" w:color="auto"/>
          </w:divBdr>
          <w:divsChild>
            <w:div w:id="577203966">
              <w:marLeft w:val="0"/>
              <w:marRight w:val="0"/>
              <w:marTop w:val="0"/>
              <w:marBottom w:val="0"/>
              <w:divBdr>
                <w:top w:val="none" w:sz="0" w:space="0" w:color="auto"/>
                <w:left w:val="none" w:sz="0" w:space="0" w:color="auto"/>
                <w:bottom w:val="none" w:sz="0" w:space="0" w:color="auto"/>
                <w:right w:val="none" w:sz="0" w:space="0" w:color="auto"/>
              </w:divBdr>
              <w:divsChild>
                <w:div w:id="40329691">
                  <w:marLeft w:val="0"/>
                  <w:marRight w:val="0"/>
                  <w:marTop w:val="0"/>
                  <w:marBottom w:val="0"/>
                  <w:divBdr>
                    <w:top w:val="none" w:sz="0" w:space="0" w:color="auto"/>
                    <w:left w:val="none" w:sz="0" w:space="0" w:color="auto"/>
                    <w:bottom w:val="none" w:sz="0" w:space="0" w:color="auto"/>
                    <w:right w:val="none" w:sz="0" w:space="0" w:color="auto"/>
                  </w:divBdr>
                  <w:divsChild>
                    <w:div w:id="1192961961">
                      <w:marLeft w:val="0"/>
                      <w:marRight w:val="0"/>
                      <w:marTop w:val="0"/>
                      <w:marBottom w:val="0"/>
                      <w:divBdr>
                        <w:top w:val="none" w:sz="0" w:space="0" w:color="auto"/>
                        <w:left w:val="none" w:sz="0" w:space="0" w:color="auto"/>
                        <w:bottom w:val="none" w:sz="0" w:space="0" w:color="auto"/>
                        <w:right w:val="none" w:sz="0" w:space="0" w:color="auto"/>
                      </w:divBdr>
                      <w:divsChild>
                        <w:div w:id="285355957">
                          <w:marLeft w:val="0"/>
                          <w:marRight w:val="0"/>
                          <w:marTop w:val="0"/>
                          <w:marBottom w:val="0"/>
                          <w:divBdr>
                            <w:top w:val="none" w:sz="0" w:space="0" w:color="auto"/>
                            <w:left w:val="none" w:sz="0" w:space="0" w:color="auto"/>
                            <w:bottom w:val="none" w:sz="0" w:space="0" w:color="auto"/>
                            <w:right w:val="none" w:sz="0" w:space="0" w:color="auto"/>
                          </w:divBdr>
                          <w:divsChild>
                            <w:div w:id="54554135">
                              <w:marLeft w:val="0"/>
                              <w:marRight w:val="0"/>
                              <w:marTop w:val="0"/>
                              <w:marBottom w:val="0"/>
                              <w:divBdr>
                                <w:top w:val="none" w:sz="0" w:space="0" w:color="auto"/>
                                <w:left w:val="none" w:sz="0" w:space="0" w:color="auto"/>
                                <w:bottom w:val="none" w:sz="0" w:space="0" w:color="auto"/>
                                <w:right w:val="none" w:sz="0" w:space="0" w:color="auto"/>
                              </w:divBdr>
                              <w:divsChild>
                                <w:div w:id="1972901946">
                                  <w:marLeft w:val="0"/>
                                  <w:marRight w:val="0"/>
                                  <w:marTop w:val="0"/>
                                  <w:marBottom w:val="0"/>
                                  <w:divBdr>
                                    <w:top w:val="none" w:sz="0" w:space="0" w:color="auto"/>
                                    <w:left w:val="none" w:sz="0" w:space="0" w:color="auto"/>
                                    <w:bottom w:val="none" w:sz="0" w:space="0" w:color="auto"/>
                                    <w:right w:val="none" w:sz="0" w:space="0" w:color="auto"/>
                                  </w:divBdr>
                                  <w:divsChild>
                                    <w:div w:id="1842155197">
                                      <w:marLeft w:val="0"/>
                                      <w:marRight w:val="0"/>
                                      <w:marTop w:val="0"/>
                                      <w:marBottom w:val="0"/>
                                      <w:divBdr>
                                        <w:top w:val="none" w:sz="0" w:space="0" w:color="auto"/>
                                        <w:left w:val="none" w:sz="0" w:space="0" w:color="auto"/>
                                        <w:bottom w:val="none" w:sz="0" w:space="0" w:color="auto"/>
                                        <w:right w:val="none" w:sz="0" w:space="0" w:color="auto"/>
                                      </w:divBdr>
                                      <w:divsChild>
                                        <w:div w:id="1611473451">
                                          <w:marLeft w:val="0"/>
                                          <w:marRight w:val="0"/>
                                          <w:marTop w:val="0"/>
                                          <w:marBottom w:val="0"/>
                                          <w:divBdr>
                                            <w:top w:val="none" w:sz="0" w:space="0" w:color="auto"/>
                                            <w:left w:val="none" w:sz="0" w:space="0" w:color="auto"/>
                                            <w:bottom w:val="none" w:sz="0" w:space="0" w:color="auto"/>
                                            <w:right w:val="none" w:sz="0" w:space="0" w:color="auto"/>
                                          </w:divBdr>
                                          <w:divsChild>
                                            <w:div w:id="1251156059">
                                              <w:marLeft w:val="0"/>
                                              <w:marRight w:val="0"/>
                                              <w:marTop w:val="0"/>
                                              <w:marBottom w:val="0"/>
                                              <w:divBdr>
                                                <w:top w:val="none" w:sz="0" w:space="0" w:color="auto"/>
                                                <w:left w:val="none" w:sz="0" w:space="0" w:color="auto"/>
                                                <w:bottom w:val="none" w:sz="0" w:space="0" w:color="auto"/>
                                                <w:right w:val="none" w:sz="0" w:space="0" w:color="auto"/>
                                              </w:divBdr>
                                              <w:divsChild>
                                                <w:div w:id="106511132">
                                                  <w:marLeft w:val="0"/>
                                                  <w:marRight w:val="0"/>
                                                  <w:marTop w:val="0"/>
                                                  <w:marBottom w:val="0"/>
                                                  <w:divBdr>
                                                    <w:top w:val="none" w:sz="0" w:space="0" w:color="auto"/>
                                                    <w:left w:val="none" w:sz="0" w:space="0" w:color="auto"/>
                                                    <w:bottom w:val="none" w:sz="0" w:space="0" w:color="auto"/>
                                                    <w:right w:val="none" w:sz="0" w:space="0" w:color="auto"/>
                                                  </w:divBdr>
                                                  <w:divsChild>
                                                    <w:div w:id="1072506846">
                                                      <w:marLeft w:val="0"/>
                                                      <w:marRight w:val="0"/>
                                                      <w:marTop w:val="0"/>
                                                      <w:marBottom w:val="0"/>
                                                      <w:divBdr>
                                                        <w:top w:val="none" w:sz="0" w:space="0" w:color="auto"/>
                                                        <w:left w:val="none" w:sz="0" w:space="0" w:color="auto"/>
                                                        <w:bottom w:val="none" w:sz="0" w:space="0" w:color="auto"/>
                                                        <w:right w:val="none" w:sz="0" w:space="0" w:color="auto"/>
                                                      </w:divBdr>
                                                      <w:divsChild>
                                                        <w:div w:id="80250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5807462">
      <w:bodyDiv w:val="1"/>
      <w:marLeft w:val="0"/>
      <w:marRight w:val="0"/>
      <w:marTop w:val="0"/>
      <w:marBottom w:val="0"/>
      <w:divBdr>
        <w:top w:val="none" w:sz="0" w:space="0" w:color="auto"/>
        <w:left w:val="none" w:sz="0" w:space="0" w:color="auto"/>
        <w:bottom w:val="none" w:sz="0" w:space="0" w:color="auto"/>
        <w:right w:val="none" w:sz="0" w:space="0" w:color="auto"/>
      </w:divBdr>
    </w:div>
    <w:div w:id="476070381">
      <w:bodyDiv w:val="1"/>
      <w:marLeft w:val="0"/>
      <w:marRight w:val="0"/>
      <w:marTop w:val="0"/>
      <w:marBottom w:val="0"/>
      <w:divBdr>
        <w:top w:val="none" w:sz="0" w:space="0" w:color="auto"/>
        <w:left w:val="none" w:sz="0" w:space="0" w:color="auto"/>
        <w:bottom w:val="none" w:sz="0" w:space="0" w:color="auto"/>
        <w:right w:val="none" w:sz="0" w:space="0" w:color="auto"/>
      </w:divBdr>
      <w:divsChild>
        <w:div w:id="1787113019">
          <w:marLeft w:val="0"/>
          <w:marRight w:val="0"/>
          <w:marTop w:val="0"/>
          <w:marBottom w:val="0"/>
          <w:divBdr>
            <w:top w:val="none" w:sz="0" w:space="0" w:color="auto"/>
            <w:left w:val="none" w:sz="0" w:space="0" w:color="auto"/>
            <w:bottom w:val="none" w:sz="0" w:space="0" w:color="auto"/>
            <w:right w:val="none" w:sz="0" w:space="0" w:color="auto"/>
          </w:divBdr>
        </w:div>
      </w:divsChild>
    </w:div>
    <w:div w:id="476074846">
      <w:bodyDiv w:val="1"/>
      <w:marLeft w:val="0"/>
      <w:marRight w:val="0"/>
      <w:marTop w:val="0"/>
      <w:marBottom w:val="0"/>
      <w:divBdr>
        <w:top w:val="none" w:sz="0" w:space="0" w:color="auto"/>
        <w:left w:val="none" w:sz="0" w:space="0" w:color="auto"/>
        <w:bottom w:val="none" w:sz="0" w:space="0" w:color="auto"/>
        <w:right w:val="none" w:sz="0" w:space="0" w:color="auto"/>
      </w:divBdr>
    </w:div>
    <w:div w:id="477765052">
      <w:bodyDiv w:val="1"/>
      <w:marLeft w:val="0"/>
      <w:marRight w:val="0"/>
      <w:marTop w:val="0"/>
      <w:marBottom w:val="0"/>
      <w:divBdr>
        <w:top w:val="none" w:sz="0" w:space="0" w:color="auto"/>
        <w:left w:val="none" w:sz="0" w:space="0" w:color="auto"/>
        <w:bottom w:val="none" w:sz="0" w:space="0" w:color="auto"/>
        <w:right w:val="none" w:sz="0" w:space="0" w:color="auto"/>
      </w:divBdr>
    </w:div>
    <w:div w:id="477920957">
      <w:bodyDiv w:val="1"/>
      <w:marLeft w:val="0"/>
      <w:marRight w:val="0"/>
      <w:marTop w:val="0"/>
      <w:marBottom w:val="0"/>
      <w:divBdr>
        <w:top w:val="none" w:sz="0" w:space="0" w:color="auto"/>
        <w:left w:val="none" w:sz="0" w:space="0" w:color="auto"/>
        <w:bottom w:val="none" w:sz="0" w:space="0" w:color="auto"/>
        <w:right w:val="none" w:sz="0" w:space="0" w:color="auto"/>
      </w:divBdr>
    </w:div>
    <w:div w:id="480267271">
      <w:bodyDiv w:val="1"/>
      <w:marLeft w:val="0"/>
      <w:marRight w:val="0"/>
      <w:marTop w:val="0"/>
      <w:marBottom w:val="0"/>
      <w:divBdr>
        <w:top w:val="none" w:sz="0" w:space="0" w:color="auto"/>
        <w:left w:val="none" w:sz="0" w:space="0" w:color="auto"/>
        <w:bottom w:val="none" w:sz="0" w:space="0" w:color="auto"/>
        <w:right w:val="none" w:sz="0" w:space="0" w:color="auto"/>
      </w:divBdr>
    </w:div>
    <w:div w:id="480465747">
      <w:bodyDiv w:val="1"/>
      <w:marLeft w:val="0"/>
      <w:marRight w:val="0"/>
      <w:marTop w:val="0"/>
      <w:marBottom w:val="0"/>
      <w:divBdr>
        <w:top w:val="none" w:sz="0" w:space="0" w:color="auto"/>
        <w:left w:val="none" w:sz="0" w:space="0" w:color="auto"/>
        <w:bottom w:val="none" w:sz="0" w:space="0" w:color="auto"/>
        <w:right w:val="none" w:sz="0" w:space="0" w:color="auto"/>
      </w:divBdr>
    </w:div>
    <w:div w:id="480510976">
      <w:bodyDiv w:val="1"/>
      <w:marLeft w:val="0"/>
      <w:marRight w:val="0"/>
      <w:marTop w:val="0"/>
      <w:marBottom w:val="0"/>
      <w:divBdr>
        <w:top w:val="none" w:sz="0" w:space="0" w:color="auto"/>
        <w:left w:val="none" w:sz="0" w:space="0" w:color="auto"/>
        <w:bottom w:val="none" w:sz="0" w:space="0" w:color="auto"/>
        <w:right w:val="none" w:sz="0" w:space="0" w:color="auto"/>
      </w:divBdr>
    </w:div>
    <w:div w:id="480776061">
      <w:bodyDiv w:val="1"/>
      <w:marLeft w:val="0"/>
      <w:marRight w:val="0"/>
      <w:marTop w:val="0"/>
      <w:marBottom w:val="0"/>
      <w:divBdr>
        <w:top w:val="none" w:sz="0" w:space="0" w:color="auto"/>
        <w:left w:val="none" w:sz="0" w:space="0" w:color="auto"/>
        <w:bottom w:val="none" w:sz="0" w:space="0" w:color="auto"/>
        <w:right w:val="none" w:sz="0" w:space="0" w:color="auto"/>
      </w:divBdr>
    </w:div>
    <w:div w:id="481700139">
      <w:bodyDiv w:val="1"/>
      <w:marLeft w:val="0"/>
      <w:marRight w:val="0"/>
      <w:marTop w:val="0"/>
      <w:marBottom w:val="0"/>
      <w:divBdr>
        <w:top w:val="none" w:sz="0" w:space="0" w:color="auto"/>
        <w:left w:val="none" w:sz="0" w:space="0" w:color="auto"/>
        <w:bottom w:val="none" w:sz="0" w:space="0" w:color="auto"/>
        <w:right w:val="none" w:sz="0" w:space="0" w:color="auto"/>
      </w:divBdr>
    </w:div>
    <w:div w:id="482086973">
      <w:bodyDiv w:val="1"/>
      <w:marLeft w:val="0"/>
      <w:marRight w:val="0"/>
      <w:marTop w:val="0"/>
      <w:marBottom w:val="0"/>
      <w:divBdr>
        <w:top w:val="none" w:sz="0" w:space="0" w:color="auto"/>
        <w:left w:val="none" w:sz="0" w:space="0" w:color="auto"/>
        <w:bottom w:val="none" w:sz="0" w:space="0" w:color="auto"/>
        <w:right w:val="none" w:sz="0" w:space="0" w:color="auto"/>
      </w:divBdr>
    </w:div>
    <w:div w:id="483477326">
      <w:bodyDiv w:val="1"/>
      <w:marLeft w:val="0"/>
      <w:marRight w:val="0"/>
      <w:marTop w:val="0"/>
      <w:marBottom w:val="0"/>
      <w:divBdr>
        <w:top w:val="none" w:sz="0" w:space="0" w:color="auto"/>
        <w:left w:val="none" w:sz="0" w:space="0" w:color="auto"/>
        <w:bottom w:val="none" w:sz="0" w:space="0" w:color="auto"/>
        <w:right w:val="none" w:sz="0" w:space="0" w:color="auto"/>
      </w:divBdr>
    </w:div>
    <w:div w:id="484904970">
      <w:bodyDiv w:val="1"/>
      <w:marLeft w:val="0"/>
      <w:marRight w:val="0"/>
      <w:marTop w:val="0"/>
      <w:marBottom w:val="0"/>
      <w:divBdr>
        <w:top w:val="none" w:sz="0" w:space="0" w:color="auto"/>
        <w:left w:val="none" w:sz="0" w:space="0" w:color="auto"/>
        <w:bottom w:val="none" w:sz="0" w:space="0" w:color="auto"/>
        <w:right w:val="none" w:sz="0" w:space="0" w:color="auto"/>
      </w:divBdr>
    </w:div>
    <w:div w:id="484932939">
      <w:bodyDiv w:val="1"/>
      <w:marLeft w:val="0"/>
      <w:marRight w:val="0"/>
      <w:marTop w:val="0"/>
      <w:marBottom w:val="0"/>
      <w:divBdr>
        <w:top w:val="none" w:sz="0" w:space="0" w:color="auto"/>
        <w:left w:val="none" w:sz="0" w:space="0" w:color="auto"/>
        <w:bottom w:val="none" w:sz="0" w:space="0" w:color="auto"/>
        <w:right w:val="none" w:sz="0" w:space="0" w:color="auto"/>
      </w:divBdr>
    </w:div>
    <w:div w:id="487214573">
      <w:bodyDiv w:val="1"/>
      <w:marLeft w:val="0"/>
      <w:marRight w:val="0"/>
      <w:marTop w:val="0"/>
      <w:marBottom w:val="0"/>
      <w:divBdr>
        <w:top w:val="none" w:sz="0" w:space="0" w:color="auto"/>
        <w:left w:val="none" w:sz="0" w:space="0" w:color="auto"/>
        <w:bottom w:val="none" w:sz="0" w:space="0" w:color="auto"/>
        <w:right w:val="none" w:sz="0" w:space="0" w:color="auto"/>
      </w:divBdr>
    </w:div>
    <w:div w:id="487481053">
      <w:bodyDiv w:val="1"/>
      <w:marLeft w:val="0"/>
      <w:marRight w:val="0"/>
      <w:marTop w:val="0"/>
      <w:marBottom w:val="0"/>
      <w:divBdr>
        <w:top w:val="none" w:sz="0" w:space="0" w:color="auto"/>
        <w:left w:val="none" w:sz="0" w:space="0" w:color="auto"/>
        <w:bottom w:val="none" w:sz="0" w:space="0" w:color="auto"/>
        <w:right w:val="none" w:sz="0" w:space="0" w:color="auto"/>
      </w:divBdr>
    </w:div>
    <w:div w:id="487749666">
      <w:bodyDiv w:val="1"/>
      <w:marLeft w:val="0"/>
      <w:marRight w:val="0"/>
      <w:marTop w:val="0"/>
      <w:marBottom w:val="0"/>
      <w:divBdr>
        <w:top w:val="none" w:sz="0" w:space="0" w:color="auto"/>
        <w:left w:val="none" w:sz="0" w:space="0" w:color="auto"/>
        <w:bottom w:val="none" w:sz="0" w:space="0" w:color="auto"/>
        <w:right w:val="none" w:sz="0" w:space="0" w:color="auto"/>
      </w:divBdr>
    </w:div>
    <w:div w:id="487790895">
      <w:bodyDiv w:val="1"/>
      <w:marLeft w:val="0"/>
      <w:marRight w:val="0"/>
      <w:marTop w:val="0"/>
      <w:marBottom w:val="0"/>
      <w:divBdr>
        <w:top w:val="none" w:sz="0" w:space="0" w:color="auto"/>
        <w:left w:val="none" w:sz="0" w:space="0" w:color="auto"/>
        <w:bottom w:val="none" w:sz="0" w:space="0" w:color="auto"/>
        <w:right w:val="none" w:sz="0" w:space="0" w:color="auto"/>
      </w:divBdr>
    </w:div>
    <w:div w:id="488062320">
      <w:bodyDiv w:val="1"/>
      <w:marLeft w:val="0"/>
      <w:marRight w:val="0"/>
      <w:marTop w:val="0"/>
      <w:marBottom w:val="0"/>
      <w:divBdr>
        <w:top w:val="none" w:sz="0" w:space="0" w:color="auto"/>
        <w:left w:val="none" w:sz="0" w:space="0" w:color="auto"/>
        <w:bottom w:val="none" w:sz="0" w:space="0" w:color="auto"/>
        <w:right w:val="none" w:sz="0" w:space="0" w:color="auto"/>
      </w:divBdr>
    </w:div>
    <w:div w:id="491601315">
      <w:bodyDiv w:val="1"/>
      <w:marLeft w:val="0"/>
      <w:marRight w:val="0"/>
      <w:marTop w:val="0"/>
      <w:marBottom w:val="0"/>
      <w:divBdr>
        <w:top w:val="none" w:sz="0" w:space="0" w:color="auto"/>
        <w:left w:val="none" w:sz="0" w:space="0" w:color="auto"/>
        <w:bottom w:val="none" w:sz="0" w:space="0" w:color="auto"/>
        <w:right w:val="none" w:sz="0" w:space="0" w:color="auto"/>
      </w:divBdr>
    </w:div>
    <w:div w:id="491986967">
      <w:bodyDiv w:val="1"/>
      <w:marLeft w:val="0"/>
      <w:marRight w:val="0"/>
      <w:marTop w:val="0"/>
      <w:marBottom w:val="0"/>
      <w:divBdr>
        <w:top w:val="none" w:sz="0" w:space="0" w:color="auto"/>
        <w:left w:val="none" w:sz="0" w:space="0" w:color="auto"/>
        <w:bottom w:val="none" w:sz="0" w:space="0" w:color="auto"/>
        <w:right w:val="none" w:sz="0" w:space="0" w:color="auto"/>
      </w:divBdr>
    </w:div>
    <w:div w:id="492378849">
      <w:bodyDiv w:val="1"/>
      <w:marLeft w:val="0"/>
      <w:marRight w:val="0"/>
      <w:marTop w:val="0"/>
      <w:marBottom w:val="0"/>
      <w:divBdr>
        <w:top w:val="none" w:sz="0" w:space="0" w:color="auto"/>
        <w:left w:val="none" w:sz="0" w:space="0" w:color="auto"/>
        <w:bottom w:val="none" w:sz="0" w:space="0" w:color="auto"/>
        <w:right w:val="none" w:sz="0" w:space="0" w:color="auto"/>
      </w:divBdr>
    </w:div>
    <w:div w:id="494565460">
      <w:bodyDiv w:val="1"/>
      <w:marLeft w:val="0"/>
      <w:marRight w:val="0"/>
      <w:marTop w:val="0"/>
      <w:marBottom w:val="0"/>
      <w:divBdr>
        <w:top w:val="none" w:sz="0" w:space="0" w:color="auto"/>
        <w:left w:val="none" w:sz="0" w:space="0" w:color="auto"/>
        <w:bottom w:val="none" w:sz="0" w:space="0" w:color="auto"/>
        <w:right w:val="none" w:sz="0" w:space="0" w:color="auto"/>
      </w:divBdr>
    </w:div>
    <w:div w:id="495846686">
      <w:bodyDiv w:val="1"/>
      <w:marLeft w:val="0"/>
      <w:marRight w:val="0"/>
      <w:marTop w:val="0"/>
      <w:marBottom w:val="0"/>
      <w:divBdr>
        <w:top w:val="none" w:sz="0" w:space="0" w:color="auto"/>
        <w:left w:val="none" w:sz="0" w:space="0" w:color="auto"/>
        <w:bottom w:val="none" w:sz="0" w:space="0" w:color="auto"/>
        <w:right w:val="none" w:sz="0" w:space="0" w:color="auto"/>
      </w:divBdr>
    </w:div>
    <w:div w:id="496194749">
      <w:bodyDiv w:val="1"/>
      <w:marLeft w:val="0"/>
      <w:marRight w:val="0"/>
      <w:marTop w:val="0"/>
      <w:marBottom w:val="0"/>
      <w:divBdr>
        <w:top w:val="none" w:sz="0" w:space="0" w:color="auto"/>
        <w:left w:val="none" w:sz="0" w:space="0" w:color="auto"/>
        <w:bottom w:val="none" w:sz="0" w:space="0" w:color="auto"/>
        <w:right w:val="none" w:sz="0" w:space="0" w:color="auto"/>
      </w:divBdr>
    </w:div>
    <w:div w:id="496573179">
      <w:bodyDiv w:val="1"/>
      <w:marLeft w:val="0"/>
      <w:marRight w:val="0"/>
      <w:marTop w:val="0"/>
      <w:marBottom w:val="0"/>
      <w:divBdr>
        <w:top w:val="none" w:sz="0" w:space="0" w:color="auto"/>
        <w:left w:val="none" w:sz="0" w:space="0" w:color="auto"/>
        <w:bottom w:val="none" w:sz="0" w:space="0" w:color="auto"/>
        <w:right w:val="none" w:sz="0" w:space="0" w:color="auto"/>
      </w:divBdr>
    </w:div>
    <w:div w:id="496577218">
      <w:bodyDiv w:val="1"/>
      <w:marLeft w:val="0"/>
      <w:marRight w:val="0"/>
      <w:marTop w:val="0"/>
      <w:marBottom w:val="0"/>
      <w:divBdr>
        <w:top w:val="none" w:sz="0" w:space="0" w:color="auto"/>
        <w:left w:val="none" w:sz="0" w:space="0" w:color="auto"/>
        <w:bottom w:val="none" w:sz="0" w:space="0" w:color="auto"/>
        <w:right w:val="none" w:sz="0" w:space="0" w:color="auto"/>
      </w:divBdr>
    </w:div>
    <w:div w:id="498545143">
      <w:bodyDiv w:val="1"/>
      <w:marLeft w:val="0"/>
      <w:marRight w:val="0"/>
      <w:marTop w:val="0"/>
      <w:marBottom w:val="0"/>
      <w:divBdr>
        <w:top w:val="none" w:sz="0" w:space="0" w:color="auto"/>
        <w:left w:val="none" w:sz="0" w:space="0" w:color="auto"/>
        <w:bottom w:val="none" w:sz="0" w:space="0" w:color="auto"/>
        <w:right w:val="none" w:sz="0" w:space="0" w:color="auto"/>
      </w:divBdr>
    </w:div>
    <w:div w:id="502085323">
      <w:bodyDiv w:val="1"/>
      <w:marLeft w:val="0"/>
      <w:marRight w:val="0"/>
      <w:marTop w:val="0"/>
      <w:marBottom w:val="0"/>
      <w:divBdr>
        <w:top w:val="none" w:sz="0" w:space="0" w:color="auto"/>
        <w:left w:val="none" w:sz="0" w:space="0" w:color="auto"/>
        <w:bottom w:val="none" w:sz="0" w:space="0" w:color="auto"/>
        <w:right w:val="none" w:sz="0" w:space="0" w:color="auto"/>
      </w:divBdr>
    </w:div>
    <w:div w:id="502402802">
      <w:bodyDiv w:val="1"/>
      <w:marLeft w:val="0"/>
      <w:marRight w:val="0"/>
      <w:marTop w:val="0"/>
      <w:marBottom w:val="0"/>
      <w:divBdr>
        <w:top w:val="none" w:sz="0" w:space="0" w:color="auto"/>
        <w:left w:val="none" w:sz="0" w:space="0" w:color="auto"/>
        <w:bottom w:val="none" w:sz="0" w:space="0" w:color="auto"/>
        <w:right w:val="none" w:sz="0" w:space="0" w:color="auto"/>
      </w:divBdr>
    </w:div>
    <w:div w:id="503324982">
      <w:bodyDiv w:val="1"/>
      <w:marLeft w:val="0"/>
      <w:marRight w:val="0"/>
      <w:marTop w:val="0"/>
      <w:marBottom w:val="0"/>
      <w:divBdr>
        <w:top w:val="none" w:sz="0" w:space="0" w:color="auto"/>
        <w:left w:val="none" w:sz="0" w:space="0" w:color="auto"/>
        <w:bottom w:val="none" w:sz="0" w:space="0" w:color="auto"/>
        <w:right w:val="none" w:sz="0" w:space="0" w:color="auto"/>
      </w:divBdr>
    </w:div>
    <w:div w:id="503931946">
      <w:bodyDiv w:val="1"/>
      <w:marLeft w:val="0"/>
      <w:marRight w:val="0"/>
      <w:marTop w:val="0"/>
      <w:marBottom w:val="0"/>
      <w:divBdr>
        <w:top w:val="none" w:sz="0" w:space="0" w:color="auto"/>
        <w:left w:val="none" w:sz="0" w:space="0" w:color="auto"/>
        <w:bottom w:val="none" w:sz="0" w:space="0" w:color="auto"/>
        <w:right w:val="none" w:sz="0" w:space="0" w:color="auto"/>
      </w:divBdr>
    </w:div>
    <w:div w:id="507327305">
      <w:bodyDiv w:val="1"/>
      <w:marLeft w:val="0"/>
      <w:marRight w:val="0"/>
      <w:marTop w:val="0"/>
      <w:marBottom w:val="0"/>
      <w:divBdr>
        <w:top w:val="none" w:sz="0" w:space="0" w:color="auto"/>
        <w:left w:val="none" w:sz="0" w:space="0" w:color="auto"/>
        <w:bottom w:val="none" w:sz="0" w:space="0" w:color="auto"/>
        <w:right w:val="none" w:sz="0" w:space="0" w:color="auto"/>
      </w:divBdr>
    </w:div>
    <w:div w:id="507645945">
      <w:bodyDiv w:val="1"/>
      <w:marLeft w:val="0"/>
      <w:marRight w:val="0"/>
      <w:marTop w:val="0"/>
      <w:marBottom w:val="0"/>
      <w:divBdr>
        <w:top w:val="none" w:sz="0" w:space="0" w:color="auto"/>
        <w:left w:val="none" w:sz="0" w:space="0" w:color="auto"/>
        <w:bottom w:val="none" w:sz="0" w:space="0" w:color="auto"/>
        <w:right w:val="none" w:sz="0" w:space="0" w:color="auto"/>
      </w:divBdr>
    </w:div>
    <w:div w:id="509176821">
      <w:bodyDiv w:val="1"/>
      <w:marLeft w:val="0"/>
      <w:marRight w:val="0"/>
      <w:marTop w:val="0"/>
      <w:marBottom w:val="0"/>
      <w:divBdr>
        <w:top w:val="none" w:sz="0" w:space="0" w:color="auto"/>
        <w:left w:val="none" w:sz="0" w:space="0" w:color="auto"/>
        <w:bottom w:val="none" w:sz="0" w:space="0" w:color="auto"/>
        <w:right w:val="none" w:sz="0" w:space="0" w:color="auto"/>
      </w:divBdr>
    </w:div>
    <w:div w:id="509221820">
      <w:bodyDiv w:val="1"/>
      <w:marLeft w:val="0"/>
      <w:marRight w:val="0"/>
      <w:marTop w:val="0"/>
      <w:marBottom w:val="0"/>
      <w:divBdr>
        <w:top w:val="none" w:sz="0" w:space="0" w:color="auto"/>
        <w:left w:val="none" w:sz="0" w:space="0" w:color="auto"/>
        <w:bottom w:val="none" w:sz="0" w:space="0" w:color="auto"/>
        <w:right w:val="none" w:sz="0" w:space="0" w:color="auto"/>
      </w:divBdr>
      <w:divsChild>
        <w:div w:id="44524843">
          <w:marLeft w:val="0"/>
          <w:marRight w:val="0"/>
          <w:marTop w:val="0"/>
          <w:marBottom w:val="0"/>
          <w:divBdr>
            <w:top w:val="none" w:sz="0" w:space="0" w:color="auto"/>
            <w:left w:val="none" w:sz="0" w:space="0" w:color="auto"/>
            <w:bottom w:val="none" w:sz="0" w:space="0" w:color="auto"/>
            <w:right w:val="none" w:sz="0" w:space="0" w:color="auto"/>
          </w:divBdr>
        </w:div>
        <w:div w:id="46295161">
          <w:marLeft w:val="0"/>
          <w:marRight w:val="0"/>
          <w:marTop w:val="0"/>
          <w:marBottom w:val="0"/>
          <w:divBdr>
            <w:top w:val="none" w:sz="0" w:space="0" w:color="auto"/>
            <w:left w:val="none" w:sz="0" w:space="0" w:color="auto"/>
            <w:bottom w:val="none" w:sz="0" w:space="0" w:color="auto"/>
            <w:right w:val="none" w:sz="0" w:space="0" w:color="auto"/>
          </w:divBdr>
        </w:div>
        <w:div w:id="216665198">
          <w:marLeft w:val="0"/>
          <w:marRight w:val="0"/>
          <w:marTop w:val="0"/>
          <w:marBottom w:val="0"/>
          <w:divBdr>
            <w:top w:val="none" w:sz="0" w:space="0" w:color="auto"/>
            <w:left w:val="none" w:sz="0" w:space="0" w:color="auto"/>
            <w:bottom w:val="none" w:sz="0" w:space="0" w:color="auto"/>
            <w:right w:val="none" w:sz="0" w:space="0" w:color="auto"/>
          </w:divBdr>
        </w:div>
        <w:div w:id="293340555">
          <w:marLeft w:val="0"/>
          <w:marRight w:val="0"/>
          <w:marTop w:val="0"/>
          <w:marBottom w:val="0"/>
          <w:divBdr>
            <w:top w:val="none" w:sz="0" w:space="0" w:color="auto"/>
            <w:left w:val="none" w:sz="0" w:space="0" w:color="auto"/>
            <w:bottom w:val="none" w:sz="0" w:space="0" w:color="auto"/>
            <w:right w:val="none" w:sz="0" w:space="0" w:color="auto"/>
          </w:divBdr>
        </w:div>
        <w:div w:id="340789105">
          <w:marLeft w:val="0"/>
          <w:marRight w:val="0"/>
          <w:marTop w:val="0"/>
          <w:marBottom w:val="0"/>
          <w:divBdr>
            <w:top w:val="none" w:sz="0" w:space="0" w:color="auto"/>
            <w:left w:val="none" w:sz="0" w:space="0" w:color="auto"/>
            <w:bottom w:val="none" w:sz="0" w:space="0" w:color="auto"/>
            <w:right w:val="none" w:sz="0" w:space="0" w:color="auto"/>
          </w:divBdr>
        </w:div>
        <w:div w:id="341014356">
          <w:marLeft w:val="0"/>
          <w:marRight w:val="0"/>
          <w:marTop w:val="0"/>
          <w:marBottom w:val="0"/>
          <w:divBdr>
            <w:top w:val="none" w:sz="0" w:space="0" w:color="auto"/>
            <w:left w:val="none" w:sz="0" w:space="0" w:color="auto"/>
            <w:bottom w:val="none" w:sz="0" w:space="0" w:color="auto"/>
            <w:right w:val="none" w:sz="0" w:space="0" w:color="auto"/>
          </w:divBdr>
        </w:div>
        <w:div w:id="368384870">
          <w:marLeft w:val="0"/>
          <w:marRight w:val="0"/>
          <w:marTop w:val="0"/>
          <w:marBottom w:val="0"/>
          <w:divBdr>
            <w:top w:val="none" w:sz="0" w:space="0" w:color="auto"/>
            <w:left w:val="none" w:sz="0" w:space="0" w:color="auto"/>
            <w:bottom w:val="none" w:sz="0" w:space="0" w:color="auto"/>
            <w:right w:val="none" w:sz="0" w:space="0" w:color="auto"/>
          </w:divBdr>
        </w:div>
        <w:div w:id="432866743">
          <w:marLeft w:val="0"/>
          <w:marRight w:val="0"/>
          <w:marTop w:val="0"/>
          <w:marBottom w:val="0"/>
          <w:divBdr>
            <w:top w:val="none" w:sz="0" w:space="0" w:color="auto"/>
            <w:left w:val="none" w:sz="0" w:space="0" w:color="auto"/>
            <w:bottom w:val="none" w:sz="0" w:space="0" w:color="auto"/>
            <w:right w:val="none" w:sz="0" w:space="0" w:color="auto"/>
          </w:divBdr>
        </w:div>
        <w:div w:id="441799483">
          <w:marLeft w:val="0"/>
          <w:marRight w:val="0"/>
          <w:marTop w:val="0"/>
          <w:marBottom w:val="0"/>
          <w:divBdr>
            <w:top w:val="none" w:sz="0" w:space="0" w:color="auto"/>
            <w:left w:val="none" w:sz="0" w:space="0" w:color="auto"/>
            <w:bottom w:val="none" w:sz="0" w:space="0" w:color="auto"/>
            <w:right w:val="none" w:sz="0" w:space="0" w:color="auto"/>
          </w:divBdr>
        </w:div>
        <w:div w:id="453014365">
          <w:marLeft w:val="0"/>
          <w:marRight w:val="0"/>
          <w:marTop w:val="0"/>
          <w:marBottom w:val="0"/>
          <w:divBdr>
            <w:top w:val="none" w:sz="0" w:space="0" w:color="auto"/>
            <w:left w:val="none" w:sz="0" w:space="0" w:color="auto"/>
            <w:bottom w:val="none" w:sz="0" w:space="0" w:color="auto"/>
            <w:right w:val="none" w:sz="0" w:space="0" w:color="auto"/>
          </w:divBdr>
        </w:div>
        <w:div w:id="506142940">
          <w:marLeft w:val="0"/>
          <w:marRight w:val="100"/>
          <w:marTop w:val="0"/>
          <w:marBottom w:val="0"/>
          <w:divBdr>
            <w:top w:val="none" w:sz="0" w:space="0" w:color="auto"/>
            <w:left w:val="none" w:sz="0" w:space="0" w:color="auto"/>
            <w:bottom w:val="none" w:sz="0" w:space="0" w:color="auto"/>
            <w:right w:val="none" w:sz="0" w:space="0" w:color="auto"/>
          </w:divBdr>
        </w:div>
        <w:div w:id="537622864">
          <w:marLeft w:val="0"/>
          <w:marRight w:val="0"/>
          <w:marTop w:val="0"/>
          <w:marBottom w:val="0"/>
          <w:divBdr>
            <w:top w:val="none" w:sz="0" w:space="0" w:color="auto"/>
            <w:left w:val="none" w:sz="0" w:space="0" w:color="auto"/>
            <w:bottom w:val="none" w:sz="0" w:space="0" w:color="auto"/>
            <w:right w:val="none" w:sz="0" w:space="0" w:color="auto"/>
          </w:divBdr>
        </w:div>
        <w:div w:id="544025471">
          <w:marLeft w:val="0"/>
          <w:marRight w:val="0"/>
          <w:marTop w:val="0"/>
          <w:marBottom w:val="0"/>
          <w:divBdr>
            <w:top w:val="none" w:sz="0" w:space="0" w:color="auto"/>
            <w:left w:val="none" w:sz="0" w:space="0" w:color="auto"/>
            <w:bottom w:val="none" w:sz="0" w:space="0" w:color="auto"/>
            <w:right w:val="none" w:sz="0" w:space="0" w:color="auto"/>
          </w:divBdr>
        </w:div>
        <w:div w:id="626472098">
          <w:marLeft w:val="0"/>
          <w:marRight w:val="100"/>
          <w:marTop w:val="0"/>
          <w:marBottom w:val="0"/>
          <w:divBdr>
            <w:top w:val="none" w:sz="0" w:space="0" w:color="auto"/>
            <w:left w:val="none" w:sz="0" w:space="0" w:color="auto"/>
            <w:bottom w:val="none" w:sz="0" w:space="0" w:color="auto"/>
            <w:right w:val="none" w:sz="0" w:space="0" w:color="auto"/>
          </w:divBdr>
        </w:div>
        <w:div w:id="630940684">
          <w:marLeft w:val="0"/>
          <w:marRight w:val="0"/>
          <w:marTop w:val="0"/>
          <w:marBottom w:val="0"/>
          <w:divBdr>
            <w:top w:val="none" w:sz="0" w:space="0" w:color="auto"/>
            <w:left w:val="none" w:sz="0" w:space="0" w:color="auto"/>
            <w:bottom w:val="none" w:sz="0" w:space="0" w:color="auto"/>
            <w:right w:val="none" w:sz="0" w:space="0" w:color="auto"/>
          </w:divBdr>
        </w:div>
        <w:div w:id="641927452">
          <w:marLeft w:val="0"/>
          <w:marRight w:val="0"/>
          <w:marTop w:val="0"/>
          <w:marBottom w:val="0"/>
          <w:divBdr>
            <w:top w:val="none" w:sz="0" w:space="0" w:color="auto"/>
            <w:left w:val="none" w:sz="0" w:space="0" w:color="auto"/>
            <w:bottom w:val="none" w:sz="0" w:space="0" w:color="auto"/>
            <w:right w:val="none" w:sz="0" w:space="0" w:color="auto"/>
          </w:divBdr>
        </w:div>
        <w:div w:id="655688105">
          <w:marLeft w:val="0"/>
          <w:marRight w:val="0"/>
          <w:marTop w:val="0"/>
          <w:marBottom w:val="0"/>
          <w:divBdr>
            <w:top w:val="none" w:sz="0" w:space="0" w:color="auto"/>
            <w:left w:val="none" w:sz="0" w:space="0" w:color="auto"/>
            <w:bottom w:val="none" w:sz="0" w:space="0" w:color="auto"/>
            <w:right w:val="none" w:sz="0" w:space="0" w:color="auto"/>
          </w:divBdr>
        </w:div>
        <w:div w:id="728919939">
          <w:marLeft w:val="0"/>
          <w:marRight w:val="0"/>
          <w:marTop w:val="0"/>
          <w:marBottom w:val="0"/>
          <w:divBdr>
            <w:top w:val="none" w:sz="0" w:space="0" w:color="auto"/>
            <w:left w:val="none" w:sz="0" w:space="0" w:color="auto"/>
            <w:bottom w:val="none" w:sz="0" w:space="0" w:color="auto"/>
            <w:right w:val="none" w:sz="0" w:space="0" w:color="auto"/>
          </w:divBdr>
        </w:div>
        <w:div w:id="873005852">
          <w:marLeft w:val="0"/>
          <w:marRight w:val="0"/>
          <w:marTop w:val="0"/>
          <w:marBottom w:val="0"/>
          <w:divBdr>
            <w:top w:val="none" w:sz="0" w:space="0" w:color="auto"/>
            <w:left w:val="none" w:sz="0" w:space="0" w:color="auto"/>
            <w:bottom w:val="none" w:sz="0" w:space="0" w:color="auto"/>
            <w:right w:val="none" w:sz="0" w:space="0" w:color="auto"/>
          </w:divBdr>
        </w:div>
        <w:div w:id="907034906">
          <w:marLeft w:val="0"/>
          <w:marRight w:val="0"/>
          <w:marTop w:val="0"/>
          <w:marBottom w:val="0"/>
          <w:divBdr>
            <w:top w:val="none" w:sz="0" w:space="0" w:color="auto"/>
            <w:left w:val="none" w:sz="0" w:space="0" w:color="auto"/>
            <w:bottom w:val="none" w:sz="0" w:space="0" w:color="auto"/>
            <w:right w:val="none" w:sz="0" w:space="0" w:color="auto"/>
          </w:divBdr>
        </w:div>
        <w:div w:id="919799766">
          <w:marLeft w:val="0"/>
          <w:marRight w:val="100"/>
          <w:marTop w:val="0"/>
          <w:marBottom w:val="0"/>
          <w:divBdr>
            <w:top w:val="none" w:sz="0" w:space="0" w:color="auto"/>
            <w:left w:val="none" w:sz="0" w:space="0" w:color="auto"/>
            <w:bottom w:val="none" w:sz="0" w:space="0" w:color="auto"/>
            <w:right w:val="none" w:sz="0" w:space="0" w:color="auto"/>
          </w:divBdr>
        </w:div>
        <w:div w:id="985431000">
          <w:marLeft w:val="0"/>
          <w:marRight w:val="0"/>
          <w:marTop w:val="0"/>
          <w:marBottom w:val="0"/>
          <w:divBdr>
            <w:top w:val="none" w:sz="0" w:space="0" w:color="auto"/>
            <w:left w:val="none" w:sz="0" w:space="0" w:color="auto"/>
            <w:bottom w:val="none" w:sz="0" w:space="0" w:color="auto"/>
            <w:right w:val="none" w:sz="0" w:space="0" w:color="auto"/>
          </w:divBdr>
        </w:div>
        <w:div w:id="1022630727">
          <w:marLeft w:val="0"/>
          <w:marRight w:val="0"/>
          <w:marTop w:val="0"/>
          <w:marBottom w:val="0"/>
          <w:divBdr>
            <w:top w:val="none" w:sz="0" w:space="0" w:color="auto"/>
            <w:left w:val="none" w:sz="0" w:space="0" w:color="auto"/>
            <w:bottom w:val="none" w:sz="0" w:space="0" w:color="auto"/>
            <w:right w:val="none" w:sz="0" w:space="0" w:color="auto"/>
          </w:divBdr>
        </w:div>
        <w:div w:id="1193492585">
          <w:marLeft w:val="0"/>
          <w:marRight w:val="0"/>
          <w:marTop w:val="0"/>
          <w:marBottom w:val="200"/>
          <w:divBdr>
            <w:top w:val="none" w:sz="0" w:space="0" w:color="auto"/>
            <w:left w:val="none" w:sz="0" w:space="0" w:color="auto"/>
            <w:bottom w:val="none" w:sz="0" w:space="0" w:color="auto"/>
            <w:right w:val="none" w:sz="0" w:space="0" w:color="auto"/>
          </w:divBdr>
        </w:div>
        <w:div w:id="1213077379">
          <w:marLeft w:val="0"/>
          <w:marRight w:val="0"/>
          <w:marTop w:val="0"/>
          <w:marBottom w:val="0"/>
          <w:divBdr>
            <w:top w:val="none" w:sz="0" w:space="0" w:color="auto"/>
            <w:left w:val="none" w:sz="0" w:space="0" w:color="auto"/>
            <w:bottom w:val="none" w:sz="0" w:space="0" w:color="auto"/>
            <w:right w:val="none" w:sz="0" w:space="0" w:color="auto"/>
          </w:divBdr>
        </w:div>
        <w:div w:id="1248802800">
          <w:marLeft w:val="0"/>
          <w:marRight w:val="0"/>
          <w:marTop w:val="0"/>
          <w:marBottom w:val="0"/>
          <w:divBdr>
            <w:top w:val="none" w:sz="0" w:space="0" w:color="auto"/>
            <w:left w:val="none" w:sz="0" w:space="0" w:color="auto"/>
            <w:bottom w:val="none" w:sz="0" w:space="0" w:color="auto"/>
            <w:right w:val="none" w:sz="0" w:space="0" w:color="auto"/>
          </w:divBdr>
        </w:div>
        <w:div w:id="1291665015">
          <w:marLeft w:val="0"/>
          <w:marRight w:val="0"/>
          <w:marTop w:val="0"/>
          <w:marBottom w:val="0"/>
          <w:divBdr>
            <w:top w:val="none" w:sz="0" w:space="0" w:color="auto"/>
            <w:left w:val="none" w:sz="0" w:space="0" w:color="auto"/>
            <w:bottom w:val="none" w:sz="0" w:space="0" w:color="auto"/>
            <w:right w:val="none" w:sz="0" w:space="0" w:color="auto"/>
          </w:divBdr>
        </w:div>
        <w:div w:id="1334261224">
          <w:marLeft w:val="0"/>
          <w:marRight w:val="0"/>
          <w:marTop w:val="0"/>
          <w:marBottom w:val="0"/>
          <w:divBdr>
            <w:top w:val="none" w:sz="0" w:space="0" w:color="auto"/>
            <w:left w:val="none" w:sz="0" w:space="0" w:color="auto"/>
            <w:bottom w:val="none" w:sz="0" w:space="0" w:color="auto"/>
            <w:right w:val="none" w:sz="0" w:space="0" w:color="auto"/>
          </w:divBdr>
        </w:div>
        <w:div w:id="1377242609">
          <w:marLeft w:val="0"/>
          <w:marRight w:val="100"/>
          <w:marTop w:val="0"/>
          <w:marBottom w:val="0"/>
          <w:divBdr>
            <w:top w:val="none" w:sz="0" w:space="0" w:color="auto"/>
            <w:left w:val="none" w:sz="0" w:space="0" w:color="auto"/>
            <w:bottom w:val="none" w:sz="0" w:space="0" w:color="auto"/>
            <w:right w:val="none" w:sz="0" w:space="0" w:color="auto"/>
          </w:divBdr>
        </w:div>
        <w:div w:id="1377503782">
          <w:marLeft w:val="0"/>
          <w:marRight w:val="100"/>
          <w:marTop w:val="0"/>
          <w:marBottom w:val="0"/>
          <w:divBdr>
            <w:top w:val="none" w:sz="0" w:space="0" w:color="auto"/>
            <w:left w:val="none" w:sz="0" w:space="0" w:color="auto"/>
            <w:bottom w:val="none" w:sz="0" w:space="0" w:color="auto"/>
            <w:right w:val="none" w:sz="0" w:space="0" w:color="auto"/>
          </w:divBdr>
        </w:div>
        <w:div w:id="1412194716">
          <w:marLeft w:val="0"/>
          <w:marRight w:val="0"/>
          <w:marTop w:val="0"/>
          <w:marBottom w:val="0"/>
          <w:divBdr>
            <w:top w:val="none" w:sz="0" w:space="0" w:color="auto"/>
            <w:left w:val="none" w:sz="0" w:space="0" w:color="auto"/>
            <w:bottom w:val="none" w:sz="0" w:space="0" w:color="auto"/>
            <w:right w:val="none" w:sz="0" w:space="0" w:color="auto"/>
          </w:divBdr>
        </w:div>
        <w:div w:id="1456100633">
          <w:marLeft w:val="0"/>
          <w:marRight w:val="0"/>
          <w:marTop w:val="0"/>
          <w:marBottom w:val="0"/>
          <w:divBdr>
            <w:top w:val="none" w:sz="0" w:space="0" w:color="auto"/>
            <w:left w:val="none" w:sz="0" w:space="0" w:color="auto"/>
            <w:bottom w:val="none" w:sz="0" w:space="0" w:color="auto"/>
            <w:right w:val="none" w:sz="0" w:space="0" w:color="auto"/>
          </w:divBdr>
        </w:div>
        <w:div w:id="1827547879">
          <w:marLeft w:val="0"/>
          <w:marRight w:val="0"/>
          <w:marTop w:val="0"/>
          <w:marBottom w:val="0"/>
          <w:divBdr>
            <w:top w:val="none" w:sz="0" w:space="0" w:color="auto"/>
            <w:left w:val="none" w:sz="0" w:space="0" w:color="auto"/>
            <w:bottom w:val="none" w:sz="0" w:space="0" w:color="auto"/>
            <w:right w:val="none" w:sz="0" w:space="0" w:color="auto"/>
          </w:divBdr>
        </w:div>
        <w:div w:id="1892186791">
          <w:marLeft w:val="0"/>
          <w:marRight w:val="100"/>
          <w:marTop w:val="0"/>
          <w:marBottom w:val="0"/>
          <w:divBdr>
            <w:top w:val="none" w:sz="0" w:space="0" w:color="auto"/>
            <w:left w:val="none" w:sz="0" w:space="0" w:color="auto"/>
            <w:bottom w:val="none" w:sz="0" w:space="0" w:color="auto"/>
            <w:right w:val="none" w:sz="0" w:space="0" w:color="auto"/>
          </w:divBdr>
        </w:div>
        <w:div w:id="1892379028">
          <w:marLeft w:val="0"/>
          <w:marRight w:val="0"/>
          <w:marTop w:val="0"/>
          <w:marBottom w:val="0"/>
          <w:divBdr>
            <w:top w:val="none" w:sz="0" w:space="0" w:color="auto"/>
            <w:left w:val="none" w:sz="0" w:space="0" w:color="auto"/>
            <w:bottom w:val="none" w:sz="0" w:space="0" w:color="auto"/>
            <w:right w:val="none" w:sz="0" w:space="0" w:color="auto"/>
          </w:divBdr>
        </w:div>
        <w:div w:id="1933975112">
          <w:marLeft w:val="0"/>
          <w:marRight w:val="0"/>
          <w:marTop w:val="0"/>
          <w:marBottom w:val="0"/>
          <w:divBdr>
            <w:top w:val="none" w:sz="0" w:space="0" w:color="auto"/>
            <w:left w:val="none" w:sz="0" w:space="0" w:color="auto"/>
            <w:bottom w:val="none" w:sz="0" w:space="0" w:color="auto"/>
            <w:right w:val="none" w:sz="0" w:space="0" w:color="auto"/>
          </w:divBdr>
        </w:div>
        <w:div w:id="1964268566">
          <w:marLeft w:val="0"/>
          <w:marRight w:val="0"/>
          <w:marTop w:val="0"/>
          <w:marBottom w:val="0"/>
          <w:divBdr>
            <w:top w:val="none" w:sz="0" w:space="0" w:color="auto"/>
            <w:left w:val="none" w:sz="0" w:space="0" w:color="auto"/>
            <w:bottom w:val="none" w:sz="0" w:space="0" w:color="auto"/>
            <w:right w:val="none" w:sz="0" w:space="0" w:color="auto"/>
          </w:divBdr>
        </w:div>
        <w:div w:id="2047295872">
          <w:marLeft w:val="0"/>
          <w:marRight w:val="0"/>
          <w:marTop w:val="0"/>
          <w:marBottom w:val="0"/>
          <w:divBdr>
            <w:top w:val="none" w:sz="0" w:space="0" w:color="auto"/>
            <w:left w:val="none" w:sz="0" w:space="0" w:color="auto"/>
            <w:bottom w:val="none" w:sz="0" w:space="0" w:color="auto"/>
            <w:right w:val="none" w:sz="0" w:space="0" w:color="auto"/>
          </w:divBdr>
        </w:div>
        <w:div w:id="2130200015">
          <w:marLeft w:val="0"/>
          <w:marRight w:val="0"/>
          <w:marTop w:val="0"/>
          <w:marBottom w:val="0"/>
          <w:divBdr>
            <w:top w:val="none" w:sz="0" w:space="0" w:color="auto"/>
            <w:left w:val="none" w:sz="0" w:space="0" w:color="auto"/>
            <w:bottom w:val="none" w:sz="0" w:space="0" w:color="auto"/>
            <w:right w:val="none" w:sz="0" w:space="0" w:color="auto"/>
          </w:divBdr>
        </w:div>
      </w:divsChild>
    </w:div>
    <w:div w:id="509758901">
      <w:bodyDiv w:val="1"/>
      <w:marLeft w:val="0"/>
      <w:marRight w:val="0"/>
      <w:marTop w:val="0"/>
      <w:marBottom w:val="0"/>
      <w:divBdr>
        <w:top w:val="none" w:sz="0" w:space="0" w:color="auto"/>
        <w:left w:val="none" w:sz="0" w:space="0" w:color="auto"/>
        <w:bottom w:val="none" w:sz="0" w:space="0" w:color="auto"/>
        <w:right w:val="none" w:sz="0" w:space="0" w:color="auto"/>
      </w:divBdr>
    </w:div>
    <w:div w:id="510728673">
      <w:bodyDiv w:val="1"/>
      <w:marLeft w:val="0"/>
      <w:marRight w:val="0"/>
      <w:marTop w:val="0"/>
      <w:marBottom w:val="0"/>
      <w:divBdr>
        <w:top w:val="none" w:sz="0" w:space="0" w:color="auto"/>
        <w:left w:val="none" w:sz="0" w:space="0" w:color="auto"/>
        <w:bottom w:val="none" w:sz="0" w:space="0" w:color="auto"/>
        <w:right w:val="none" w:sz="0" w:space="0" w:color="auto"/>
      </w:divBdr>
    </w:div>
    <w:div w:id="512185010">
      <w:bodyDiv w:val="1"/>
      <w:marLeft w:val="0"/>
      <w:marRight w:val="0"/>
      <w:marTop w:val="0"/>
      <w:marBottom w:val="0"/>
      <w:divBdr>
        <w:top w:val="none" w:sz="0" w:space="0" w:color="auto"/>
        <w:left w:val="none" w:sz="0" w:space="0" w:color="auto"/>
        <w:bottom w:val="none" w:sz="0" w:space="0" w:color="auto"/>
        <w:right w:val="none" w:sz="0" w:space="0" w:color="auto"/>
      </w:divBdr>
    </w:div>
    <w:div w:id="513110928">
      <w:bodyDiv w:val="1"/>
      <w:marLeft w:val="0"/>
      <w:marRight w:val="0"/>
      <w:marTop w:val="0"/>
      <w:marBottom w:val="0"/>
      <w:divBdr>
        <w:top w:val="none" w:sz="0" w:space="0" w:color="auto"/>
        <w:left w:val="none" w:sz="0" w:space="0" w:color="auto"/>
        <w:bottom w:val="none" w:sz="0" w:space="0" w:color="auto"/>
        <w:right w:val="none" w:sz="0" w:space="0" w:color="auto"/>
      </w:divBdr>
    </w:div>
    <w:div w:id="514197241">
      <w:bodyDiv w:val="1"/>
      <w:marLeft w:val="0"/>
      <w:marRight w:val="0"/>
      <w:marTop w:val="0"/>
      <w:marBottom w:val="0"/>
      <w:divBdr>
        <w:top w:val="none" w:sz="0" w:space="0" w:color="auto"/>
        <w:left w:val="none" w:sz="0" w:space="0" w:color="auto"/>
        <w:bottom w:val="none" w:sz="0" w:space="0" w:color="auto"/>
        <w:right w:val="none" w:sz="0" w:space="0" w:color="auto"/>
      </w:divBdr>
    </w:div>
    <w:div w:id="517618922">
      <w:bodyDiv w:val="1"/>
      <w:marLeft w:val="0"/>
      <w:marRight w:val="0"/>
      <w:marTop w:val="0"/>
      <w:marBottom w:val="0"/>
      <w:divBdr>
        <w:top w:val="none" w:sz="0" w:space="0" w:color="auto"/>
        <w:left w:val="none" w:sz="0" w:space="0" w:color="auto"/>
        <w:bottom w:val="none" w:sz="0" w:space="0" w:color="auto"/>
        <w:right w:val="none" w:sz="0" w:space="0" w:color="auto"/>
      </w:divBdr>
    </w:div>
    <w:div w:id="519198748">
      <w:bodyDiv w:val="1"/>
      <w:marLeft w:val="0"/>
      <w:marRight w:val="0"/>
      <w:marTop w:val="0"/>
      <w:marBottom w:val="0"/>
      <w:divBdr>
        <w:top w:val="none" w:sz="0" w:space="0" w:color="auto"/>
        <w:left w:val="none" w:sz="0" w:space="0" w:color="auto"/>
        <w:bottom w:val="none" w:sz="0" w:space="0" w:color="auto"/>
        <w:right w:val="none" w:sz="0" w:space="0" w:color="auto"/>
      </w:divBdr>
    </w:div>
    <w:div w:id="520821647">
      <w:bodyDiv w:val="1"/>
      <w:marLeft w:val="0"/>
      <w:marRight w:val="0"/>
      <w:marTop w:val="0"/>
      <w:marBottom w:val="0"/>
      <w:divBdr>
        <w:top w:val="none" w:sz="0" w:space="0" w:color="auto"/>
        <w:left w:val="none" w:sz="0" w:space="0" w:color="auto"/>
        <w:bottom w:val="none" w:sz="0" w:space="0" w:color="auto"/>
        <w:right w:val="none" w:sz="0" w:space="0" w:color="auto"/>
      </w:divBdr>
      <w:divsChild>
        <w:div w:id="31349093">
          <w:marLeft w:val="0"/>
          <w:marRight w:val="0"/>
          <w:marTop w:val="0"/>
          <w:marBottom w:val="0"/>
          <w:divBdr>
            <w:top w:val="none" w:sz="0" w:space="0" w:color="auto"/>
            <w:left w:val="none" w:sz="0" w:space="0" w:color="auto"/>
            <w:bottom w:val="none" w:sz="0" w:space="0" w:color="auto"/>
            <w:right w:val="none" w:sz="0" w:space="0" w:color="auto"/>
          </w:divBdr>
        </w:div>
        <w:div w:id="74056791">
          <w:marLeft w:val="0"/>
          <w:marRight w:val="0"/>
          <w:marTop w:val="0"/>
          <w:marBottom w:val="0"/>
          <w:divBdr>
            <w:top w:val="none" w:sz="0" w:space="0" w:color="auto"/>
            <w:left w:val="none" w:sz="0" w:space="0" w:color="auto"/>
            <w:bottom w:val="none" w:sz="0" w:space="0" w:color="auto"/>
            <w:right w:val="none" w:sz="0" w:space="0" w:color="auto"/>
          </w:divBdr>
        </w:div>
        <w:div w:id="80101897">
          <w:marLeft w:val="0"/>
          <w:marRight w:val="0"/>
          <w:marTop w:val="0"/>
          <w:marBottom w:val="0"/>
          <w:divBdr>
            <w:top w:val="none" w:sz="0" w:space="0" w:color="auto"/>
            <w:left w:val="none" w:sz="0" w:space="0" w:color="auto"/>
            <w:bottom w:val="none" w:sz="0" w:space="0" w:color="auto"/>
            <w:right w:val="none" w:sz="0" w:space="0" w:color="auto"/>
          </w:divBdr>
        </w:div>
        <w:div w:id="89397178">
          <w:marLeft w:val="0"/>
          <w:marRight w:val="0"/>
          <w:marTop w:val="0"/>
          <w:marBottom w:val="0"/>
          <w:divBdr>
            <w:top w:val="none" w:sz="0" w:space="0" w:color="auto"/>
            <w:left w:val="none" w:sz="0" w:space="0" w:color="auto"/>
            <w:bottom w:val="none" w:sz="0" w:space="0" w:color="auto"/>
            <w:right w:val="none" w:sz="0" w:space="0" w:color="auto"/>
          </w:divBdr>
        </w:div>
        <w:div w:id="185295269">
          <w:marLeft w:val="0"/>
          <w:marRight w:val="0"/>
          <w:marTop w:val="0"/>
          <w:marBottom w:val="0"/>
          <w:divBdr>
            <w:top w:val="none" w:sz="0" w:space="0" w:color="auto"/>
            <w:left w:val="none" w:sz="0" w:space="0" w:color="auto"/>
            <w:bottom w:val="none" w:sz="0" w:space="0" w:color="auto"/>
            <w:right w:val="none" w:sz="0" w:space="0" w:color="auto"/>
          </w:divBdr>
        </w:div>
        <w:div w:id="186411700">
          <w:marLeft w:val="0"/>
          <w:marRight w:val="0"/>
          <w:marTop w:val="0"/>
          <w:marBottom w:val="0"/>
          <w:divBdr>
            <w:top w:val="none" w:sz="0" w:space="0" w:color="auto"/>
            <w:left w:val="none" w:sz="0" w:space="0" w:color="auto"/>
            <w:bottom w:val="none" w:sz="0" w:space="0" w:color="auto"/>
            <w:right w:val="none" w:sz="0" w:space="0" w:color="auto"/>
          </w:divBdr>
        </w:div>
        <w:div w:id="223495263">
          <w:marLeft w:val="0"/>
          <w:marRight w:val="0"/>
          <w:marTop w:val="0"/>
          <w:marBottom w:val="0"/>
          <w:divBdr>
            <w:top w:val="none" w:sz="0" w:space="0" w:color="auto"/>
            <w:left w:val="none" w:sz="0" w:space="0" w:color="auto"/>
            <w:bottom w:val="none" w:sz="0" w:space="0" w:color="auto"/>
            <w:right w:val="none" w:sz="0" w:space="0" w:color="auto"/>
          </w:divBdr>
        </w:div>
        <w:div w:id="316344497">
          <w:marLeft w:val="0"/>
          <w:marRight w:val="0"/>
          <w:marTop w:val="0"/>
          <w:marBottom w:val="0"/>
          <w:divBdr>
            <w:top w:val="none" w:sz="0" w:space="0" w:color="auto"/>
            <w:left w:val="none" w:sz="0" w:space="0" w:color="auto"/>
            <w:bottom w:val="none" w:sz="0" w:space="0" w:color="auto"/>
            <w:right w:val="none" w:sz="0" w:space="0" w:color="auto"/>
          </w:divBdr>
        </w:div>
        <w:div w:id="332337383">
          <w:marLeft w:val="0"/>
          <w:marRight w:val="0"/>
          <w:marTop w:val="0"/>
          <w:marBottom w:val="0"/>
          <w:divBdr>
            <w:top w:val="none" w:sz="0" w:space="0" w:color="auto"/>
            <w:left w:val="none" w:sz="0" w:space="0" w:color="auto"/>
            <w:bottom w:val="none" w:sz="0" w:space="0" w:color="auto"/>
            <w:right w:val="none" w:sz="0" w:space="0" w:color="auto"/>
          </w:divBdr>
        </w:div>
        <w:div w:id="385684947">
          <w:marLeft w:val="0"/>
          <w:marRight w:val="100"/>
          <w:marTop w:val="0"/>
          <w:marBottom w:val="0"/>
          <w:divBdr>
            <w:top w:val="none" w:sz="0" w:space="0" w:color="auto"/>
            <w:left w:val="none" w:sz="0" w:space="0" w:color="auto"/>
            <w:bottom w:val="none" w:sz="0" w:space="0" w:color="auto"/>
            <w:right w:val="none" w:sz="0" w:space="0" w:color="auto"/>
          </w:divBdr>
        </w:div>
        <w:div w:id="391853083">
          <w:marLeft w:val="0"/>
          <w:marRight w:val="0"/>
          <w:marTop w:val="0"/>
          <w:marBottom w:val="0"/>
          <w:divBdr>
            <w:top w:val="none" w:sz="0" w:space="0" w:color="auto"/>
            <w:left w:val="none" w:sz="0" w:space="0" w:color="auto"/>
            <w:bottom w:val="none" w:sz="0" w:space="0" w:color="auto"/>
            <w:right w:val="none" w:sz="0" w:space="0" w:color="auto"/>
          </w:divBdr>
        </w:div>
        <w:div w:id="392503773">
          <w:marLeft w:val="0"/>
          <w:marRight w:val="0"/>
          <w:marTop w:val="0"/>
          <w:marBottom w:val="0"/>
          <w:divBdr>
            <w:top w:val="none" w:sz="0" w:space="0" w:color="auto"/>
            <w:left w:val="none" w:sz="0" w:space="0" w:color="auto"/>
            <w:bottom w:val="none" w:sz="0" w:space="0" w:color="auto"/>
            <w:right w:val="none" w:sz="0" w:space="0" w:color="auto"/>
          </w:divBdr>
        </w:div>
        <w:div w:id="396787445">
          <w:marLeft w:val="0"/>
          <w:marRight w:val="0"/>
          <w:marTop w:val="0"/>
          <w:marBottom w:val="0"/>
          <w:divBdr>
            <w:top w:val="none" w:sz="0" w:space="0" w:color="auto"/>
            <w:left w:val="none" w:sz="0" w:space="0" w:color="auto"/>
            <w:bottom w:val="none" w:sz="0" w:space="0" w:color="auto"/>
            <w:right w:val="none" w:sz="0" w:space="0" w:color="auto"/>
          </w:divBdr>
        </w:div>
        <w:div w:id="439492267">
          <w:marLeft w:val="0"/>
          <w:marRight w:val="0"/>
          <w:marTop w:val="0"/>
          <w:marBottom w:val="0"/>
          <w:divBdr>
            <w:top w:val="none" w:sz="0" w:space="0" w:color="auto"/>
            <w:left w:val="none" w:sz="0" w:space="0" w:color="auto"/>
            <w:bottom w:val="none" w:sz="0" w:space="0" w:color="auto"/>
            <w:right w:val="none" w:sz="0" w:space="0" w:color="auto"/>
          </w:divBdr>
        </w:div>
        <w:div w:id="525213168">
          <w:marLeft w:val="0"/>
          <w:marRight w:val="100"/>
          <w:marTop w:val="0"/>
          <w:marBottom w:val="0"/>
          <w:divBdr>
            <w:top w:val="none" w:sz="0" w:space="0" w:color="auto"/>
            <w:left w:val="none" w:sz="0" w:space="0" w:color="auto"/>
            <w:bottom w:val="none" w:sz="0" w:space="0" w:color="auto"/>
            <w:right w:val="none" w:sz="0" w:space="0" w:color="auto"/>
          </w:divBdr>
        </w:div>
        <w:div w:id="617301549">
          <w:marLeft w:val="0"/>
          <w:marRight w:val="0"/>
          <w:marTop w:val="0"/>
          <w:marBottom w:val="0"/>
          <w:divBdr>
            <w:top w:val="none" w:sz="0" w:space="0" w:color="auto"/>
            <w:left w:val="none" w:sz="0" w:space="0" w:color="auto"/>
            <w:bottom w:val="none" w:sz="0" w:space="0" w:color="auto"/>
            <w:right w:val="none" w:sz="0" w:space="0" w:color="auto"/>
          </w:divBdr>
        </w:div>
        <w:div w:id="628557680">
          <w:marLeft w:val="0"/>
          <w:marRight w:val="0"/>
          <w:marTop w:val="0"/>
          <w:marBottom w:val="0"/>
          <w:divBdr>
            <w:top w:val="none" w:sz="0" w:space="0" w:color="auto"/>
            <w:left w:val="none" w:sz="0" w:space="0" w:color="auto"/>
            <w:bottom w:val="none" w:sz="0" w:space="0" w:color="auto"/>
            <w:right w:val="none" w:sz="0" w:space="0" w:color="auto"/>
          </w:divBdr>
        </w:div>
        <w:div w:id="635842269">
          <w:marLeft w:val="0"/>
          <w:marRight w:val="0"/>
          <w:marTop w:val="0"/>
          <w:marBottom w:val="0"/>
          <w:divBdr>
            <w:top w:val="none" w:sz="0" w:space="0" w:color="auto"/>
            <w:left w:val="none" w:sz="0" w:space="0" w:color="auto"/>
            <w:bottom w:val="none" w:sz="0" w:space="0" w:color="auto"/>
            <w:right w:val="none" w:sz="0" w:space="0" w:color="auto"/>
          </w:divBdr>
        </w:div>
        <w:div w:id="651832399">
          <w:marLeft w:val="0"/>
          <w:marRight w:val="0"/>
          <w:marTop w:val="0"/>
          <w:marBottom w:val="0"/>
          <w:divBdr>
            <w:top w:val="none" w:sz="0" w:space="0" w:color="auto"/>
            <w:left w:val="none" w:sz="0" w:space="0" w:color="auto"/>
            <w:bottom w:val="none" w:sz="0" w:space="0" w:color="auto"/>
            <w:right w:val="none" w:sz="0" w:space="0" w:color="auto"/>
          </w:divBdr>
        </w:div>
        <w:div w:id="657534750">
          <w:marLeft w:val="0"/>
          <w:marRight w:val="0"/>
          <w:marTop w:val="0"/>
          <w:marBottom w:val="0"/>
          <w:divBdr>
            <w:top w:val="none" w:sz="0" w:space="0" w:color="auto"/>
            <w:left w:val="none" w:sz="0" w:space="0" w:color="auto"/>
            <w:bottom w:val="none" w:sz="0" w:space="0" w:color="auto"/>
            <w:right w:val="none" w:sz="0" w:space="0" w:color="auto"/>
          </w:divBdr>
        </w:div>
        <w:div w:id="694504894">
          <w:marLeft w:val="0"/>
          <w:marRight w:val="0"/>
          <w:marTop w:val="0"/>
          <w:marBottom w:val="0"/>
          <w:divBdr>
            <w:top w:val="none" w:sz="0" w:space="0" w:color="auto"/>
            <w:left w:val="none" w:sz="0" w:space="0" w:color="auto"/>
            <w:bottom w:val="none" w:sz="0" w:space="0" w:color="auto"/>
            <w:right w:val="none" w:sz="0" w:space="0" w:color="auto"/>
          </w:divBdr>
        </w:div>
        <w:div w:id="711880130">
          <w:marLeft w:val="0"/>
          <w:marRight w:val="0"/>
          <w:marTop w:val="0"/>
          <w:marBottom w:val="0"/>
          <w:divBdr>
            <w:top w:val="none" w:sz="0" w:space="0" w:color="auto"/>
            <w:left w:val="none" w:sz="0" w:space="0" w:color="auto"/>
            <w:bottom w:val="none" w:sz="0" w:space="0" w:color="auto"/>
            <w:right w:val="none" w:sz="0" w:space="0" w:color="auto"/>
          </w:divBdr>
        </w:div>
        <w:div w:id="731199537">
          <w:marLeft w:val="0"/>
          <w:marRight w:val="0"/>
          <w:marTop w:val="0"/>
          <w:marBottom w:val="0"/>
          <w:divBdr>
            <w:top w:val="none" w:sz="0" w:space="0" w:color="auto"/>
            <w:left w:val="none" w:sz="0" w:space="0" w:color="auto"/>
            <w:bottom w:val="none" w:sz="0" w:space="0" w:color="auto"/>
            <w:right w:val="none" w:sz="0" w:space="0" w:color="auto"/>
          </w:divBdr>
        </w:div>
        <w:div w:id="771315075">
          <w:marLeft w:val="0"/>
          <w:marRight w:val="0"/>
          <w:marTop w:val="0"/>
          <w:marBottom w:val="0"/>
          <w:divBdr>
            <w:top w:val="none" w:sz="0" w:space="0" w:color="auto"/>
            <w:left w:val="none" w:sz="0" w:space="0" w:color="auto"/>
            <w:bottom w:val="none" w:sz="0" w:space="0" w:color="auto"/>
            <w:right w:val="none" w:sz="0" w:space="0" w:color="auto"/>
          </w:divBdr>
        </w:div>
        <w:div w:id="773477544">
          <w:marLeft w:val="0"/>
          <w:marRight w:val="0"/>
          <w:marTop w:val="0"/>
          <w:marBottom w:val="0"/>
          <w:divBdr>
            <w:top w:val="none" w:sz="0" w:space="0" w:color="auto"/>
            <w:left w:val="none" w:sz="0" w:space="0" w:color="auto"/>
            <w:bottom w:val="none" w:sz="0" w:space="0" w:color="auto"/>
            <w:right w:val="none" w:sz="0" w:space="0" w:color="auto"/>
          </w:divBdr>
        </w:div>
        <w:div w:id="782772844">
          <w:marLeft w:val="0"/>
          <w:marRight w:val="0"/>
          <w:marTop w:val="0"/>
          <w:marBottom w:val="0"/>
          <w:divBdr>
            <w:top w:val="none" w:sz="0" w:space="0" w:color="auto"/>
            <w:left w:val="none" w:sz="0" w:space="0" w:color="auto"/>
            <w:bottom w:val="none" w:sz="0" w:space="0" w:color="auto"/>
            <w:right w:val="none" w:sz="0" w:space="0" w:color="auto"/>
          </w:divBdr>
        </w:div>
        <w:div w:id="812984914">
          <w:marLeft w:val="0"/>
          <w:marRight w:val="0"/>
          <w:marTop w:val="0"/>
          <w:marBottom w:val="0"/>
          <w:divBdr>
            <w:top w:val="none" w:sz="0" w:space="0" w:color="auto"/>
            <w:left w:val="none" w:sz="0" w:space="0" w:color="auto"/>
            <w:bottom w:val="none" w:sz="0" w:space="0" w:color="auto"/>
            <w:right w:val="none" w:sz="0" w:space="0" w:color="auto"/>
          </w:divBdr>
        </w:div>
        <w:div w:id="844200538">
          <w:marLeft w:val="0"/>
          <w:marRight w:val="0"/>
          <w:marTop w:val="0"/>
          <w:marBottom w:val="0"/>
          <w:divBdr>
            <w:top w:val="none" w:sz="0" w:space="0" w:color="auto"/>
            <w:left w:val="none" w:sz="0" w:space="0" w:color="auto"/>
            <w:bottom w:val="none" w:sz="0" w:space="0" w:color="auto"/>
            <w:right w:val="none" w:sz="0" w:space="0" w:color="auto"/>
          </w:divBdr>
        </w:div>
        <w:div w:id="936670935">
          <w:marLeft w:val="0"/>
          <w:marRight w:val="0"/>
          <w:marTop w:val="0"/>
          <w:marBottom w:val="0"/>
          <w:divBdr>
            <w:top w:val="none" w:sz="0" w:space="0" w:color="auto"/>
            <w:left w:val="none" w:sz="0" w:space="0" w:color="auto"/>
            <w:bottom w:val="none" w:sz="0" w:space="0" w:color="auto"/>
            <w:right w:val="none" w:sz="0" w:space="0" w:color="auto"/>
          </w:divBdr>
        </w:div>
        <w:div w:id="1147287296">
          <w:marLeft w:val="0"/>
          <w:marRight w:val="0"/>
          <w:marTop w:val="0"/>
          <w:marBottom w:val="200"/>
          <w:divBdr>
            <w:top w:val="none" w:sz="0" w:space="0" w:color="auto"/>
            <w:left w:val="none" w:sz="0" w:space="0" w:color="auto"/>
            <w:bottom w:val="none" w:sz="0" w:space="0" w:color="auto"/>
            <w:right w:val="none" w:sz="0" w:space="0" w:color="auto"/>
          </w:divBdr>
        </w:div>
        <w:div w:id="1165516114">
          <w:marLeft w:val="0"/>
          <w:marRight w:val="0"/>
          <w:marTop w:val="0"/>
          <w:marBottom w:val="0"/>
          <w:divBdr>
            <w:top w:val="none" w:sz="0" w:space="0" w:color="auto"/>
            <w:left w:val="none" w:sz="0" w:space="0" w:color="auto"/>
            <w:bottom w:val="none" w:sz="0" w:space="0" w:color="auto"/>
            <w:right w:val="none" w:sz="0" w:space="0" w:color="auto"/>
          </w:divBdr>
        </w:div>
        <w:div w:id="1165630444">
          <w:marLeft w:val="0"/>
          <w:marRight w:val="0"/>
          <w:marTop w:val="0"/>
          <w:marBottom w:val="0"/>
          <w:divBdr>
            <w:top w:val="none" w:sz="0" w:space="0" w:color="auto"/>
            <w:left w:val="none" w:sz="0" w:space="0" w:color="auto"/>
            <w:bottom w:val="none" w:sz="0" w:space="0" w:color="auto"/>
            <w:right w:val="none" w:sz="0" w:space="0" w:color="auto"/>
          </w:divBdr>
        </w:div>
        <w:div w:id="1203908131">
          <w:marLeft w:val="0"/>
          <w:marRight w:val="0"/>
          <w:marTop w:val="0"/>
          <w:marBottom w:val="0"/>
          <w:divBdr>
            <w:top w:val="none" w:sz="0" w:space="0" w:color="auto"/>
            <w:left w:val="none" w:sz="0" w:space="0" w:color="auto"/>
            <w:bottom w:val="none" w:sz="0" w:space="0" w:color="auto"/>
            <w:right w:val="none" w:sz="0" w:space="0" w:color="auto"/>
          </w:divBdr>
        </w:div>
        <w:div w:id="1205214914">
          <w:marLeft w:val="0"/>
          <w:marRight w:val="0"/>
          <w:marTop w:val="0"/>
          <w:marBottom w:val="0"/>
          <w:divBdr>
            <w:top w:val="none" w:sz="0" w:space="0" w:color="auto"/>
            <w:left w:val="none" w:sz="0" w:space="0" w:color="auto"/>
            <w:bottom w:val="none" w:sz="0" w:space="0" w:color="auto"/>
            <w:right w:val="none" w:sz="0" w:space="0" w:color="auto"/>
          </w:divBdr>
        </w:div>
        <w:div w:id="1236236682">
          <w:marLeft w:val="0"/>
          <w:marRight w:val="0"/>
          <w:marTop w:val="0"/>
          <w:marBottom w:val="0"/>
          <w:divBdr>
            <w:top w:val="none" w:sz="0" w:space="0" w:color="auto"/>
            <w:left w:val="none" w:sz="0" w:space="0" w:color="auto"/>
            <w:bottom w:val="none" w:sz="0" w:space="0" w:color="auto"/>
            <w:right w:val="none" w:sz="0" w:space="0" w:color="auto"/>
          </w:divBdr>
        </w:div>
        <w:div w:id="1294599748">
          <w:marLeft w:val="0"/>
          <w:marRight w:val="100"/>
          <w:marTop w:val="0"/>
          <w:marBottom w:val="0"/>
          <w:divBdr>
            <w:top w:val="none" w:sz="0" w:space="0" w:color="auto"/>
            <w:left w:val="none" w:sz="0" w:space="0" w:color="auto"/>
            <w:bottom w:val="none" w:sz="0" w:space="0" w:color="auto"/>
            <w:right w:val="none" w:sz="0" w:space="0" w:color="auto"/>
          </w:divBdr>
        </w:div>
        <w:div w:id="1307902628">
          <w:marLeft w:val="0"/>
          <w:marRight w:val="0"/>
          <w:marTop w:val="0"/>
          <w:marBottom w:val="0"/>
          <w:divBdr>
            <w:top w:val="none" w:sz="0" w:space="0" w:color="auto"/>
            <w:left w:val="none" w:sz="0" w:space="0" w:color="auto"/>
            <w:bottom w:val="none" w:sz="0" w:space="0" w:color="auto"/>
            <w:right w:val="none" w:sz="0" w:space="0" w:color="auto"/>
          </w:divBdr>
        </w:div>
        <w:div w:id="1343319509">
          <w:marLeft w:val="0"/>
          <w:marRight w:val="0"/>
          <w:marTop w:val="0"/>
          <w:marBottom w:val="0"/>
          <w:divBdr>
            <w:top w:val="none" w:sz="0" w:space="0" w:color="auto"/>
            <w:left w:val="none" w:sz="0" w:space="0" w:color="auto"/>
            <w:bottom w:val="none" w:sz="0" w:space="0" w:color="auto"/>
            <w:right w:val="none" w:sz="0" w:space="0" w:color="auto"/>
          </w:divBdr>
        </w:div>
        <w:div w:id="1425958690">
          <w:marLeft w:val="0"/>
          <w:marRight w:val="0"/>
          <w:marTop w:val="0"/>
          <w:marBottom w:val="0"/>
          <w:divBdr>
            <w:top w:val="none" w:sz="0" w:space="0" w:color="auto"/>
            <w:left w:val="none" w:sz="0" w:space="0" w:color="auto"/>
            <w:bottom w:val="none" w:sz="0" w:space="0" w:color="auto"/>
            <w:right w:val="none" w:sz="0" w:space="0" w:color="auto"/>
          </w:divBdr>
        </w:div>
        <w:div w:id="1449351593">
          <w:marLeft w:val="0"/>
          <w:marRight w:val="0"/>
          <w:marTop w:val="0"/>
          <w:marBottom w:val="0"/>
          <w:divBdr>
            <w:top w:val="none" w:sz="0" w:space="0" w:color="auto"/>
            <w:left w:val="none" w:sz="0" w:space="0" w:color="auto"/>
            <w:bottom w:val="none" w:sz="0" w:space="0" w:color="auto"/>
            <w:right w:val="none" w:sz="0" w:space="0" w:color="auto"/>
          </w:divBdr>
        </w:div>
        <w:div w:id="1461222176">
          <w:marLeft w:val="0"/>
          <w:marRight w:val="0"/>
          <w:marTop w:val="0"/>
          <w:marBottom w:val="0"/>
          <w:divBdr>
            <w:top w:val="none" w:sz="0" w:space="0" w:color="auto"/>
            <w:left w:val="none" w:sz="0" w:space="0" w:color="auto"/>
            <w:bottom w:val="none" w:sz="0" w:space="0" w:color="auto"/>
            <w:right w:val="none" w:sz="0" w:space="0" w:color="auto"/>
          </w:divBdr>
        </w:div>
        <w:div w:id="1464543443">
          <w:marLeft w:val="0"/>
          <w:marRight w:val="0"/>
          <w:marTop w:val="0"/>
          <w:marBottom w:val="0"/>
          <w:divBdr>
            <w:top w:val="none" w:sz="0" w:space="0" w:color="auto"/>
            <w:left w:val="none" w:sz="0" w:space="0" w:color="auto"/>
            <w:bottom w:val="none" w:sz="0" w:space="0" w:color="auto"/>
            <w:right w:val="none" w:sz="0" w:space="0" w:color="auto"/>
          </w:divBdr>
        </w:div>
        <w:div w:id="1629704843">
          <w:marLeft w:val="0"/>
          <w:marRight w:val="0"/>
          <w:marTop w:val="0"/>
          <w:marBottom w:val="0"/>
          <w:divBdr>
            <w:top w:val="none" w:sz="0" w:space="0" w:color="auto"/>
            <w:left w:val="none" w:sz="0" w:space="0" w:color="auto"/>
            <w:bottom w:val="none" w:sz="0" w:space="0" w:color="auto"/>
            <w:right w:val="none" w:sz="0" w:space="0" w:color="auto"/>
          </w:divBdr>
        </w:div>
        <w:div w:id="1707103832">
          <w:marLeft w:val="0"/>
          <w:marRight w:val="0"/>
          <w:marTop w:val="0"/>
          <w:marBottom w:val="0"/>
          <w:divBdr>
            <w:top w:val="none" w:sz="0" w:space="0" w:color="auto"/>
            <w:left w:val="none" w:sz="0" w:space="0" w:color="auto"/>
            <w:bottom w:val="none" w:sz="0" w:space="0" w:color="auto"/>
            <w:right w:val="none" w:sz="0" w:space="0" w:color="auto"/>
          </w:divBdr>
        </w:div>
        <w:div w:id="1724330452">
          <w:marLeft w:val="0"/>
          <w:marRight w:val="0"/>
          <w:marTop w:val="0"/>
          <w:marBottom w:val="0"/>
          <w:divBdr>
            <w:top w:val="none" w:sz="0" w:space="0" w:color="auto"/>
            <w:left w:val="none" w:sz="0" w:space="0" w:color="auto"/>
            <w:bottom w:val="none" w:sz="0" w:space="0" w:color="auto"/>
            <w:right w:val="none" w:sz="0" w:space="0" w:color="auto"/>
          </w:divBdr>
        </w:div>
        <w:div w:id="1744402401">
          <w:marLeft w:val="0"/>
          <w:marRight w:val="0"/>
          <w:marTop w:val="0"/>
          <w:marBottom w:val="0"/>
          <w:divBdr>
            <w:top w:val="none" w:sz="0" w:space="0" w:color="auto"/>
            <w:left w:val="none" w:sz="0" w:space="0" w:color="auto"/>
            <w:bottom w:val="none" w:sz="0" w:space="0" w:color="auto"/>
            <w:right w:val="none" w:sz="0" w:space="0" w:color="auto"/>
          </w:divBdr>
        </w:div>
        <w:div w:id="1838841361">
          <w:marLeft w:val="0"/>
          <w:marRight w:val="0"/>
          <w:marTop w:val="0"/>
          <w:marBottom w:val="0"/>
          <w:divBdr>
            <w:top w:val="none" w:sz="0" w:space="0" w:color="auto"/>
            <w:left w:val="none" w:sz="0" w:space="0" w:color="auto"/>
            <w:bottom w:val="none" w:sz="0" w:space="0" w:color="auto"/>
            <w:right w:val="none" w:sz="0" w:space="0" w:color="auto"/>
          </w:divBdr>
        </w:div>
        <w:div w:id="1870726848">
          <w:marLeft w:val="0"/>
          <w:marRight w:val="0"/>
          <w:marTop w:val="0"/>
          <w:marBottom w:val="0"/>
          <w:divBdr>
            <w:top w:val="none" w:sz="0" w:space="0" w:color="auto"/>
            <w:left w:val="none" w:sz="0" w:space="0" w:color="auto"/>
            <w:bottom w:val="none" w:sz="0" w:space="0" w:color="auto"/>
            <w:right w:val="none" w:sz="0" w:space="0" w:color="auto"/>
          </w:divBdr>
        </w:div>
        <w:div w:id="1895003748">
          <w:marLeft w:val="0"/>
          <w:marRight w:val="0"/>
          <w:marTop w:val="0"/>
          <w:marBottom w:val="0"/>
          <w:divBdr>
            <w:top w:val="none" w:sz="0" w:space="0" w:color="auto"/>
            <w:left w:val="none" w:sz="0" w:space="0" w:color="auto"/>
            <w:bottom w:val="none" w:sz="0" w:space="0" w:color="auto"/>
            <w:right w:val="none" w:sz="0" w:space="0" w:color="auto"/>
          </w:divBdr>
        </w:div>
        <w:div w:id="1984658187">
          <w:marLeft w:val="0"/>
          <w:marRight w:val="100"/>
          <w:marTop w:val="0"/>
          <w:marBottom w:val="0"/>
          <w:divBdr>
            <w:top w:val="none" w:sz="0" w:space="0" w:color="auto"/>
            <w:left w:val="none" w:sz="0" w:space="0" w:color="auto"/>
            <w:bottom w:val="none" w:sz="0" w:space="0" w:color="auto"/>
            <w:right w:val="none" w:sz="0" w:space="0" w:color="auto"/>
          </w:divBdr>
        </w:div>
        <w:div w:id="2041781529">
          <w:marLeft w:val="0"/>
          <w:marRight w:val="100"/>
          <w:marTop w:val="0"/>
          <w:marBottom w:val="0"/>
          <w:divBdr>
            <w:top w:val="none" w:sz="0" w:space="0" w:color="auto"/>
            <w:left w:val="none" w:sz="0" w:space="0" w:color="auto"/>
            <w:bottom w:val="none" w:sz="0" w:space="0" w:color="auto"/>
            <w:right w:val="none" w:sz="0" w:space="0" w:color="auto"/>
          </w:divBdr>
        </w:div>
        <w:div w:id="2090535227">
          <w:marLeft w:val="0"/>
          <w:marRight w:val="0"/>
          <w:marTop w:val="0"/>
          <w:marBottom w:val="0"/>
          <w:divBdr>
            <w:top w:val="none" w:sz="0" w:space="0" w:color="auto"/>
            <w:left w:val="none" w:sz="0" w:space="0" w:color="auto"/>
            <w:bottom w:val="none" w:sz="0" w:space="0" w:color="auto"/>
            <w:right w:val="none" w:sz="0" w:space="0" w:color="auto"/>
          </w:divBdr>
        </w:div>
        <w:div w:id="2091927224">
          <w:marLeft w:val="0"/>
          <w:marRight w:val="100"/>
          <w:marTop w:val="0"/>
          <w:marBottom w:val="0"/>
          <w:divBdr>
            <w:top w:val="none" w:sz="0" w:space="0" w:color="auto"/>
            <w:left w:val="none" w:sz="0" w:space="0" w:color="auto"/>
            <w:bottom w:val="none" w:sz="0" w:space="0" w:color="auto"/>
            <w:right w:val="none" w:sz="0" w:space="0" w:color="auto"/>
          </w:divBdr>
        </w:div>
        <w:div w:id="2124878738">
          <w:marLeft w:val="0"/>
          <w:marRight w:val="0"/>
          <w:marTop w:val="0"/>
          <w:marBottom w:val="0"/>
          <w:divBdr>
            <w:top w:val="none" w:sz="0" w:space="0" w:color="auto"/>
            <w:left w:val="none" w:sz="0" w:space="0" w:color="auto"/>
            <w:bottom w:val="none" w:sz="0" w:space="0" w:color="auto"/>
            <w:right w:val="none" w:sz="0" w:space="0" w:color="auto"/>
          </w:divBdr>
        </w:div>
      </w:divsChild>
    </w:div>
    <w:div w:id="520970235">
      <w:bodyDiv w:val="1"/>
      <w:marLeft w:val="0"/>
      <w:marRight w:val="0"/>
      <w:marTop w:val="0"/>
      <w:marBottom w:val="0"/>
      <w:divBdr>
        <w:top w:val="none" w:sz="0" w:space="0" w:color="auto"/>
        <w:left w:val="none" w:sz="0" w:space="0" w:color="auto"/>
        <w:bottom w:val="none" w:sz="0" w:space="0" w:color="auto"/>
        <w:right w:val="none" w:sz="0" w:space="0" w:color="auto"/>
      </w:divBdr>
    </w:div>
    <w:div w:id="523137531">
      <w:bodyDiv w:val="1"/>
      <w:marLeft w:val="0"/>
      <w:marRight w:val="0"/>
      <w:marTop w:val="0"/>
      <w:marBottom w:val="0"/>
      <w:divBdr>
        <w:top w:val="none" w:sz="0" w:space="0" w:color="auto"/>
        <w:left w:val="none" w:sz="0" w:space="0" w:color="auto"/>
        <w:bottom w:val="none" w:sz="0" w:space="0" w:color="auto"/>
        <w:right w:val="none" w:sz="0" w:space="0" w:color="auto"/>
      </w:divBdr>
    </w:div>
    <w:div w:id="523177959">
      <w:bodyDiv w:val="1"/>
      <w:marLeft w:val="0"/>
      <w:marRight w:val="0"/>
      <w:marTop w:val="0"/>
      <w:marBottom w:val="0"/>
      <w:divBdr>
        <w:top w:val="none" w:sz="0" w:space="0" w:color="auto"/>
        <w:left w:val="none" w:sz="0" w:space="0" w:color="auto"/>
        <w:bottom w:val="none" w:sz="0" w:space="0" w:color="auto"/>
        <w:right w:val="none" w:sz="0" w:space="0" w:color="auto"/>
      </w:divBdr>
    </w:div>
    <w:div w:id="523442696">
      <w:bodyDiv w:val="1"/>
      <w:marLeft w:val="0"/>
      <w:marRight w:val="0"/>
      <w:marTop w:val="0"/>
      <w:marBottom w:val="0"/>
      <w:divBdr>
        <w:top w:val="none" w:sz="0" w:space="0" w:color="auto"/>
        <w:left w:val="none" w:sz="0" w:space="0" w:color="auto"/>
        <w:bottom w:val="none" w:sz="0" w:space="0" w:color="auto"/>
        <w:right w:val="none" w:sz="0" w:space="0" w:color="auto"/>
      </w:divBdr>
    </w:div>
    <w:div w:id="524178126">
      <w:bodyDiv w:val="1"/>
      <w:marLeft w:val="0"/>
      <w:marRight w:val="0"/>
      <w:marTop w:val="0"/>
      <w:marBottom w:val="0"/>
      <w:divBdr>
        <w:top w:val="none" w:sz="0" w:space="0" w:color="auto"/>
        <w:left w:val="none" w:sz="0" w:space="0" w:color="auto"/>
        <w:bottom w:val="none" w:sz="0" w:space="0" w:color="auto"/>
        <w:right w:val="none" w:sz="0" w:space="0" w:color="auto"/>
      </w:divBdr>
    </w:div>
    <w:div w:id="524486824">
      <w:bodyDiv w:val="1"/>
      <w:marLeft w:val="0"/>
      <w:marRight w:val="0"/>
      <w:marTop w:val="0"/>
      <w:marBottom w:val="0"/>
      <w:divBdr>
        <w:top w:val="none" w:sz="0" w:space="0" w:color="auto"/>
        <w:left w:val="none" w:sz="0" w:space="0" w:color="auto"/>
        <w:bottom w:val="none" w:sz="0" w:space="0" w:color="auto"/>
        <w:right w:val="none" w:sz="0" w:space="0" w:color="auto"/>
      </w:divBdr>
    </w:div>
    <w:div w:id="525367948">
      <w:bodyDiv w:val="1"/>
      <w:marLeft w:val="0"/>
      <w:marRight w:val="0"/>
      <w:marTop w:val="0"/>
      <w:marBottom w:val="0"/>
      <w:divBdr>
        <w:top w:val="none" w:sz="0" w:space="0" w:color="auto"/>
        <w:left w:val="none" w:sz="0" w:space="0" w:color="auto"/>
        <w:bottom w:val="none" w:sz="0" w:space="0" w:color="auto"/>
        <w:right w:val="none" w:sz="0" w:space="0" w:color="auto"/>
      </w:divBdr>
    </w:div>
    <w:div w:id="526336592">
      <w:bodyDiv w:val="1"/>
      <w:marLeft w:val="0"/>
      <w:marRight w:val="0"/>
      <w:marTop w:val="0"/>
      <w:marBottom w:val="0"/>
      <w:divBdr>
        <w:top w:val="none" w:sz="0" w:space="0" w:color="auto"/>
        <w:left w:val="none" w:sz="0" w:space="0" w:color="auto"/>
        <w:bottom w:val="none" w:sz="0" w:space="0" w:color="auto"/>
        <w:right w:val="none" w:sz="0" w:space="0" w:color="auto"/>
      </w:divBdr>
    </w:div>
    <w:div w:id="530191429">
      <w:bodyDiv w:val="1"/>
      <w:marLeft w:val="0"/>
      <w:marRight w:val="0"/>
      <w:marTop w:val="0"/>
      <w:marBottom w:val="0"/>
      <w:divBdr>
        <w:top w:val="none" w:sz="0" w:space="0" w:color="auto"/>
        <w:left w:val="none" w:sz="0" w:space="0" w:color="auto"/>
        <w:bottom w:val="none" w:sz="0" w:space="0" w:color="auto"/>
        <w:right w:val="none" w:sz="0" w:space="0" w:color="auto"/>
      </w:divBdr>
    </w:div>
    <w:div w:id="531109802">
      <w:bodyDiv w:val="1"/>
      <w:marLeft w:val="0"/>
      <w:marRight w:val="0"/>
      <w:marTop w:val="0"/>
      <w:marBottom w:val="0"/>
      <w:divBdr>
        <w:top w:val="none" w:sz="0" w:space="0" w:color="auto"/>
        <w:left w:val="none" w:sz="0" w:space="0" w:color="auto"/>
        <w:bottom w:val="none" w:sz="0" w:space="0" w:color="auto"/>
        <w:right w:val="none" w:sz="0" w:space="0" w:color="auto"/>
      </w:divBdr>
    </w:div>
    <w:div w:id="531502164">
      <w:bodyDiv w:val="1"/>
      <w:marLeft w:val="0"/>
      <w:marRight w:val="0"/>
      <w:marTop w:val="0"/>
      <w:marBottom w:val="0"/>
      <w:divBdr>
        <w:top w:val="none" w:sz="0" w:space="0" w:color="auto"/>
        <w:left w:val="none" w:sz="0" w:space="0" w:color="auto"/>
        <w:bottom w:val="none" w:sz="0" w:space="0" w:color="auto"/>
        <w:right w:val="none" w:sz="0" w:space="0" w:color="auto"/>
      </w:divBdr>
    </w:div>
    <w:div w:id="532503953">
      <w:bodyDiv w:val="1"/>
      <w:marLeft w:val="0"/>
      <w:marRight w:val="0"/>
      <w:marTop w:val="0"/>
      <w:marBottom w:val="0"/>
      <w:divBdr>
        <w:top w:val="none" w:sz="0" w:space="0" w:color="auto"/>
        <w:left w:val="none" w:sz="0" w:space="0" w:color="auto"/>
        <w:bottom w:val="none" w:sz="0" w:space="0" w:color="auto"/>
        <w:right w:val="none" w:sz="0" w:space="0" w:color="auto"/>
      </w:divBdr>
    </w:div>
    <w:div w:id="536041389">
      <w:bodyDiv w:val="1"/>
      <w:marLeft w:val="0"/>
      <w:marRight w:val="0"/>
      <w:marTop w:val="0"/>
      <w:marBottom w:val="0"/>
      <w:divBdr>
        <w:top w:val="none" w:sz="0" w:space="0" w:color="auto"/>
        <w:left w:val="none" w:sz="0" w:space="0" w:color="auto"/>
        <w:bottom w:val="none" w:sz="0" w:space="0" w:color="auto"/>
        <w:right w:val="none" w:sz="0" w:space="0" w:color="auto"/>
      </w:divBdr>
    </w:div>
    <w:div w:id="539047989">
      <w:bodyDiv w:val="1"/>
      <w:marLeft w:val="0"/>
      <w:marRight w:val="0"/>
      <w:marTop w:val="0"/>
      <w:marBottom w:val="0"/>
      <w:divBdr>
        <w:top w:val="none" w:sz="0" w:space="0" w:color="auto"/>
        <w:left w:val="none" w:sz="0" w:space="0" w:color="auto"/>
        <w:bottom w:val="none" w:sz="0" w:space="0" w:color="auto"/>
        <w:right w:val="none" w:sz="0" w:space="0" w:color="auto"/>
      </w:divBdr>
    </w:div>
    <w:div w:id="540244831">
      <w:bodyDiv w:val="1"/>
      <w:marLeft w:val="0"/>
      <w:marRight w:val="0"/>
      <w:marTop w:val="0"/>
      <w:marBottom w:val="0"/>
      <w:divBdr>
        <w:top w:val="none" w:sz="0" w:space="0" w:color="auto"/>
        <w:left w:val="none" w:sz="0" w:space="0" w:color="auto"/>
        <w:bottom w:val="none" w:sz="0" w:space="0" w:color="auto"/>
        <w:right w:val="none" w:sz="0" w:space="0" w:color="auto"/>
      </w:divBdr>
    </w:div>
    <w:div w:id="540481763">
      <w:bodyDiv w:val="1"/>
      <w:marLeft w:val="0"/>
      <w:marRight w:val="0"/>
      <w:marTop w:val="0"/>
      <w:marBottom w:val="0"/>
      <w:divBdr>
        <w:top w:val="none" w:sz="0" w:space="0" w:color="auto"/>
        <w:left w:val="none" w:sz="0" w:space="0" w:color="auto"/>
        <w:bottom w:val="none" w:sz="0" w:space="0" w:color="auto"/>
        <w:right w:val="none" w:sz="0" w:space="0" w:color="auto"/>
      </w:divBdr>
    </w:div>
    <w:div w:id="542864793">
      <w:bodyDiv w:val="1"/>
      <w:marLeft w:val="0"/>
      <w:marRight w:val="0"/>
      <w:marTop w:val="0"/>
      <w:marBottom w:val="0"/>
      <w:divBdr>
        <w:top w:val="none" w:sz="0" w:space="0" w:color="auto"/>
        <w:left w:val="none" w:sz="0" w:space="0" w:color="auto"/>
        <w:bottom w:val="none" w:sz="0" w:space="0" w:color="auto"/>
        <w:right w:val="none" w:sz="0" w:space="0" w:color="auto"/>
      </w:divBdr>
    </w:div>
    <w:div w:id="545719394">
      <w:bodyDiv w:val="1"/>
      <w:marLeft w:val="0"/>
      <w:marRight w:val="0"/>
      <w:marTop w:val="0"/>
      <w:marBottom w:val="0"/>
      <w:divBdr>
        <w:top w:val="none" w:sz="0" w:space="0" w:color="auto"/>
        <w:left w:val="none" w:sz="0" w:space="0" w:color="auto"/>
        <w:bottom w:val="none" w:sz="0" w:space="0" w:color="auto"/>
        <w:right w:val="none" w:sz="0" w:space="0" w:color="auto"/>
      </w:divBdr>
    </w:div>
    <w:div w:id="545875953">
      <w:bodyDiv w:val="1"/>
      <w:marLeft w:val="0"/>
      <w:marRight w:val="0"/>
      <w:marTop w:val="0"/>
      <w:marBottom w:val="0"/>
      <w:divBdr>
        <w:top w:val="none" w:sz="0" w:space="0" w:color="auto"/>
        <w:left w:val="none" w:sz="0" w:space="0" w:color="auto"/>
        <w:bottom w:val="none" w:sz="0" w:space="0" w:color="auto"/>
        <w:right w:val="none" w:sz="0" w:space="0" w:color="auto"/>
      </w:divBdr>
    </w:div>
    <w:div w:id="548804241">
      <w:bodyDiv w:val="1"/>
      <w:marLeft w:val="0"/>
      <w:marRight w:val="0"/>
      <w:marTop w:val="0"/>
      <w:marBottom w:val="0"/>
      <w:divBdr>
        <w:top w:val="none" w:sz="0" w:space="0" w:color="auto"/>
        <w:left w:val="none" w:sz="0" w:space="0" w:color="auto"/>
        <w:bottom w:val="none" w:sz="0" w:space="0" w:color="auto"/>
        <w:right w:val="none" w:sz="0" w:space="0" w:color="auto"/>
      </w:divBdr>
    </w:div>
    <w:div w:id="550850107">
      <w:bodyDiv w:val="1"/>
      <w:marLeft w:val="0"/>
      <w:marRight w:val="0"/>
      <w:marTop w:val="0"/>
      <w:marBottom w:val="0"/>
      <w:divBdr>
        <w:top w:val="none" w:sz="0" w:space="0" w:color="auto"/>
        <w:left w:val="none" w:sz="0" w:space="0" w:color="auto"/>
        <w:bottom w:val="none" w:sz="0" w:space="0" w:color="auto"/>
        <w:right w:val="none" w:sz="0" w:space="0" w:color="auto"/>
      </w:divBdr>
    </w:div>
    <w:div w:id="551386927">
      <w:bodyDiv w:val="1"/>
      <w:marLeft w:val="0"/>
      <w:marRight w:val="0"/>
      <w:marTop w:val="0"/>
      <w:marBottom w:val="0"/>
      <w:divBdr>
        <w:top w:val="none" w:sz="0" w:space="0" w:color="auto"/>
        <w:left w:val="none" w:sz="0" w:space="0" w:color="auto"/>
        <w:bottom w:val="none" w:sz="0" w:space="0" w:color="auto"/>
        <w:right w:val="none" w:sz="0" w:space="0" w:color="auto"/>
      </w:divBdr>
    </w:div>
    <w:div w:id="552542168">
      <w:bodyDiv w:val="1"/>
      <w:marLeft w:val="0"/>
      <w:marRight w:val="0"/>
      <w:marTop w:val="0"/>
      <w:marBottom w:val="0"/>
      <w:divBdr>
        <w:top w:val="none" w:sz="0" w:space="0" w:color="auto"/>
        <w:left w:val="none" w:sz="0" w:space="0" w:color="auto"/>
        <w:bottom w:val="none" w:sz="0" w:space="0" w:color="auto"/>
        <w:right w:val="none" w:sz="0" w:space="0" w:color="auto"/>
      </w:divBdr>
    </w:div>
    <w:div w:id="553279695">
      <w:bodyDiv w:val="1"/>
      <w:marLeft w:val="0"/>
      <w:marRight w:val="0"/>
      <w:marTop w:val="0"/>
      <w:marBottom w:val="0"/>
      <w:divBdr>
        <w:top w:val="none" w:sz="0" w:space="0" w:color="auto"/>
        <w:left w:val="none" w:sz="0" w:space="0" w:color="auto"/>
        <w:bottom w:val="none" w:sz="0" w:space="0" w:color="auto"/>
        <w:right w:val="none" w:sz="0" w:space="0" w:color="auto"/>
      </w:divBdr>
    </w:div>
    <w:div w:id="554050502">
      <w:bodyDiv w:val="1"/>
      <w:marLeft w:val="0"/>
      <w:marRight w:val="0"/>
      <w:marTop w:val="0"/>
      <w:marBottom w:val="0"/>
      <w:divBdr>
        <w:top w:val="none" w:sz="0" w:space="0" w:color="auto"/>
        <w:left w:val="none" w:sz="0" w:space="0" w:color="auto"/>
        <w:bottom w:val="none" w:sz="0" w:space="0" w:color="auto"/>
        <w:right w:val="none" w:sz="0" w:space="0" w:color="auto"/>
      </w:divBdr>
    </w:div>
    <w:div w:id="558826729">
      <w:bodyDiv w:val="1"/>
      <w:marLeft w:val="0"/>
      <w:marRight w:val="0"/>
      <w:marTop w:val="0"/>
      <w:marBottom w:val="0"/>
      <w:divBdr>
        <w:top w:val="none" w:sz="0" w:space="0" w:color="auto"/>
        <w:left w:val="none" w:sz="0" w:space="0" w:color="auto"/>
        <w:bottom w:val="none" w:sz="0" w:space="0" w:color="auto"/>
        <w:right w:val="none" w:sz="0" w:space="0" w:color="auto"/>
      </w:divBdr>
    </w:div>
    <w:div w:id="559174602">
      <w:bodyDiv w:val="1"/>
      <w:marLeft w:val="0"/>
      <w:marRight w:val="0"/>
      <w:marTop w:val="0"/>
      <w:marBottom w:val="0"/>
      <w:divBdr>
        <w:top w:val="none" w:sz="0" w:space="0" w:color="auto"/>
        <w:left w:val="none" w:sz="0" w:space="0" w:color="auto"/>
        <w:bottom w:val="none" w:sz="0" w:space="0" w:color="auto"/>
        <w:right w:val="none" w:sz="0" w:space="0" w:color="auto"/>
      </w:divBdr>
    </w:div>
    <w:div w:id="559250150">
      <w:bodyDiv w:val="1"/>
      <w:marLeft w:val="0"/>
      <w:marRight w:val="0"/>
      <w:marTop w:val="0"/>
      <w:marBottom w:val="0"/>
      <w:divBdr>
        <w:top w:val="none" w:sz="0" w:space="0" w:color="auto"/>
        <w:left w:val="none" w:sz="0" w:space="0" w:color="auto"/>
        <w:bottom w:val="none" w:sz="0" w:space="0" w:color="auto"/>
        <w:right w:val="none" w:sz="0" w:space="0" w:color="auto"/>
      </w:divBdr>
    </w:div>
    <w:div w:id="560360884">
      <w:bodyDiv w:val="1"/>
      <w:marLeft w:val="0"/>
      <w:marRight w:val="0"/>
      <w:marTop w:val="0"/>
      <w:marBottom w:val="0"/>
      <w:divBdr>
        <w:top w:val="none" w:sz="0" w:space="0" w:color="auto"/>
        <w:left w:val="none" w:sz="0" w:space="0" w:color="auto"/>
        <w:bottom w:val="none" w:sz="0" w:space="0" w:color="auto"/>
        <w:right w:val="none" w:sz="0" w:space="0" w:color="auto"/>
      </w:divBdr>
    </w:div>
    <w:div w:id="563225739">
      <w:bodyDiv w:val="1"/>
      <w:marLeft w:val="0"/>
      <w:marRight w:val="0"/>
      <w:marTop w:val="0"/>
      <w:marBottom w:val="0"/>
      <w:divBdr>
        <w:top w:val="none" w:sz="0" w:space="0" w:color="auto"/>
        <w:left w:val="none" w:sz="0" w:space="0" w:color="auto"/>
        <w:bottom w:val="none" w:sz="0" w:space="0" w:color="auto"/>
        <w:right w:val="none" w:sz="0" w:space="0" w:color="auto"/>
      </w:divBdr>
    </w:div>
    <w:div w:id="563488997">
      <w:bodyDiv w:val="1"/>
      <w:marLeft w:val="0"/>
      <w:marRight w:val="0"/>
      <w:marTop w:val="0"/>
      <w:marBottom w:val="0"/>
      <w:divBdr>
        <w:top w:val="none" w:sz="0" w:space="0" w:color="auto"/>
        <w:left w:val="none" w:sz="0" w:space="0" w:color="auto"/>
        <w:bottom w:val="none" w:sz="0" w:space="0" w:color="auto"/>
        <w:right w:val="none" w:sz="0" w:space="0" w:color="auto"/>
      </w:divBdr>
    </w:div>
    <w:div w:id="564099216">
      <w:bodyDiv w:val="1"/>
      <w:marLeft w:val="0"/>
      <w:marRight w:val="0"/>
      <w:marTop w:val="0"/>
      <w:marBottom w:val="0"/>
      <w:divBdr>
        <w:top w:val="none" w:sz="0" w:space="0" w:color="auto"/>
        <w:left w:val="none" w:sz="0" w:space="0" w:color="auto"/>
        <w:bottom w:val="none" w:sz="0" w:space="0" w:color="auto"/>
        <w:right w:val="none" w:sz="0" w:space="0" w:color="auto"/>
      </w:divBdr>
    </w:div>
    <w:div w:id="564265693">
      <w:bodyDiv w:val="1"/>
      <w:marLeft w:val="0"/>
      <w:marRight w:val="0"/>
      <w:marTop w:val="0"/>
      <w:marBottom w:val="0"/>
      <w:divBdr>
        <w:top w:val="none" w:sz="0" w:space="0" w:color="auto"/>
        <w:left w:val="none" w:sz="0" w:space="0" w:color="auto"/>
        <w:bottom w:val="none" w:sz="0" w:space="0" w:color="auto"/>
        <w:right w:val="none" w:sz="0" w:space="0" w:color="auto"/>
      </w:divBdr>
    </w:div>
    <w:div w:id="564804786">
      <w:bodyDiv w:val="1"/>
      <w:marLeft w:val="0"/>
      <w:marRight w:val="0"/>
      <w:marTop w:val="0"/>
      <w:marBottom w:val="0"/>
      <w:divBdr>
        <w:top w:val="none" w:sz="0" w:space="0" w:color="auto"/>
        <w:left w:val="none" w:sz="0" w:space="0" w:color="auto"/>
        <w:bottom w:val="none" w:sz="0" w:space="0" w:color="auto"/>
        <w:right w:val="none" w:sz="0" w:space="0" w:color="auto"/>
      </w:divBdr>
    </w:div>
    <w:div w:id="564996761">
      <w:bodyDiv w:val="1"/>
      <w:marLeft w:val="0"/>
      <w:marRight w:val="0"/>
      <w:marTop w:val="0"/>
      <w:marBottom w:val="0"/>
      <w:divBdr>
        <w:top w:val="none" w:sz="0" w:space="0" w:color="auto"/>
        <w:left w:val="none" w:sz="0" w:space="0" w:color="auto"/>
        <w:bottom w:val="none" w:sz="0" w:space="0" w:color="auto"/>
        <w:right w:val="none" w:sz="0" w:space="0" w:color="auto"/>
      </w:divBdr>
    </w:div>
    <w:div w:id="565915696">
      <w:bodyDiv w:val="1"/>
      <w:marLeft w:val="0"/>
      <w:marRight w:val="0"/>
      <w:marTop w:val="0"/>
      <w:marBottom w:val="0"/>
      <w:divBdr>
        <w:top w:val="none" w:sz="0" w:space="0" w:color="auto"/>
        <w:left w:val="none" w:sz="0" w:space="0" w:color="auto"/>
        <w:bottom w:val="none" w:sz="0" w:space="0" w:color="auto"/>
        <w:right w:val="none" w:sz="0" w:space="0" w:color="auto"/>
      </w:divBdr>
    </w:div>
    <w:div w:id="566233298">
      <w:bodyDiv w:val="1"/>
      <w:marLeft w:val="0"/>
      <w:marRight w:val="0"/>
      <w:marTop w:val="0"/>
      <w:marBottom w:val="0"/>
      <w:divBdr>
        <w:top w:val="none" w:sz="0" w:space="0" w:color="auto"/>
        <w:left w:val="none" w:sz="0" w:space="0" w:color="auto"/>
        <w:bottom w:val="none" w:sz="0" w:space="0" w:color="auto"/>
        <w:right w:val="none" w:sz="0" w:space="0" w:color="auto"/>
      </w:divBdr>
    </w:div>
    <w:div w:id="568921778">
      <w:bodyDiv w:val="1"/>
      <w:marLeft w:val="0"/>
      <w:marRight w:val="0"/>
      <w:marTop w:val="0"/>
      <w:marBottom w:val="0"/>
      <w:divBdr>
        <w:top w:val="none" w:sz="0" w:space="0" w:color="auto"/>
        <w:left w:val="none" w:sz="0" w:space="0" w:color="auto"/>
        <w:bottom w:val="none" w:sz="0" w:space="0" w:color="auto"/>
        <w:right w:val="none" w:sz="0" w:space="0" w:color="auto"/>
      </w:divBdr>
    </w:div>
    <w:div w:id="571089576">
      <w:bodyDiv w:val="1"/>
      <w:marLeft w:val="0"/>
      <w:marRight w:val="0"/>
      <w:marTop w:val="0"/>
      <w:marBottom w:val="0"/>
      <w:divBdr>
        <w:top w:val="none" w:sz="0" w:space="0" w:color="auto"/>
        <w:left w:val="none" w:sz="0" w:space="0" w:color="auto"/>
        <w:bottom w:val="none" w:sz="0" w:space="0" w:color="auto"/>
        <w:right w:val="none" w:sz="0" w:space="0" w:color="auto"/>
      </w:divBdr>
    </w:div>
    <w:div w:id="572668950">
      <w:bodyDiv w:val="1"/>
      <w:marLeft w:val="0"/>
      <w:marRight w:val="0"/>
      <w:marTop w:val="0"/>
      <w:marBottom w:val="0"/>
      <w:divBdr>
        <w:top w:val="none" w:sz="0" w:space="0" w:color="auto"/>
        <w:left w:val="none" w:sz="0" w:space="0" w:color="auto"/>
        <w:bottom w:val="none" w:sz="0" w:space="0" w:color="auto"/>
        <w:right w:val="none" w:sz="0" w:space="0" w:color="auto"/>
      </w:divBdr>
    </w:div>
    <w:div w:id="575284511">
      <w:bodyDiv w:val="1"/>
      <w:marLeft w:val="0"/>
      <w:marRight w:val="0"/>
      <w:marTop w:val="0"/>
      <w:marBottom w:val="0"/>
      <w:divBdr>
        <w:top w:val="none" w:sz="0" w:space="0" w:color="auto"/>
        <w:left w:val="none" w:sz="0" w:space="0" w:color="auto"/>
        <w:bottom w:val="none" w:sz="0" w:space="0" w:color="auto"/>
        <w:right w:val="none" w:sz="0" w:space="0" w:color="auto"/>
      </w:divBdr>
    </w:div>
    <w:div w:id="577323442">
      <w:bodyDiv w:val="1"/>
      <w:marLeft w:val="0"/>
      <w:marRight w:val="0"/>
      <w:marTop w:val="0"/>
      <w:marBottom w:val="0"/>
      <w:divBdr>
        <w:top w:val="none" w:sz="0" w:space="0" w:color="auto"/>
        <w:left w:val="none" w:sz="0" w:space="0" w:color="auto"/>
        <w:bottom w:val="none" w:sz="0" w:space="0" w:color="auto"/>
        <w:right w:val="none" w:sz="0" w:space="0" w:color="auto"/>
      </w:divBdr>
    </w:div>
    <w:div w:id="577833339">
      <w:bodyDiv w:val="1"/>
      <w:marLeft w:val="0"/>
      <w:marRight w:val="0"/>
      <w:marTop w:val="0"/>
      <w:marBottom w:val="0"/>
      <w:divBdr>
        <w:top w:val="none" w:sz="0" w:space="0" w:color="auto"/>
        <w:left w:val="none" w:sz="0" w:space="0" w:color="auto"/>
        <w:bottom w:val="none" w:sz="0" w:space="0" w:color="auto"/>
        <w:right w:val="none" w:sz="0" w:space="0" w:color="auto"/>
      </w:divBdr>
    </w:div>
    <w:div w:id="580337700">
      <w:bodyDiv w:val="1"/>
      <w:marLeft w:val="0"/>
      <w:marRight w:val="0"/>
      <w:marTop w:val="0"/>
      <w:marBottom w:val="0"/>
      <w:divBdr>
        <w:top w:val="none" w:sz="0" w:space="0" w:color="auto"/>
        <w:left w:val="none" w:sz="0" w:space="0" w:color="auto"/>
        <w:bottom w:val="none" w:sz="0" w:space="0" w:color="auto"/>
        <w:right w:val="none" w:sz="0" w:space="0" w:color="auto"/>
      </w:divBdr>
    </w:div>
    <w:div w:id="582883610">
      <w:bodyDiv w:val="1"/>
      <w:marLeft w:val="0"/>
      <w:marRight w:val="0"/>
      <w:marTop w:val="0"/>
      <w:marBottom w:val="0"/>
      <w:divBdr>
        <w:top w:val="none" w:sz="0" w:space="0" w:color="auto"/>
        <w:left w:val="none" w:sz="0" w:space="0" w:color="auto"/>
        <w:bottom w:val="none" w:sz="0" w:space="0" w:color="auto"/>
        <w:right w:val="none" w:sz="0" w:space="0" w:color="auto"/>
      </w:divBdr>
    </w:div>
    <w:div w:id="586227000">
      <w:bodyDiv w:val="1"/>
      <w:marLeft w:val="0"/>
      <w:marRight w:val="0"/>
      <w:marTop w:val="0"/>
      <w:marBottom w:val="0"/>
      <w:divBdr>
        <w:top w:val="none" w:sz="0" w:space="0" w:color="auto"/>
        <w:left w:val="none" w:sz="0" w:space="0" w:color="auto"/>
        <w:bottom w:val="none" w:sz="0" w:space="0" w:color="auto"/>
        <w:right w:val="none" w:sz="0" w:space="0" w:color="auto"/>
      </w:divBdr>
    </w:div>
    <w:div w:id="586884110">
      <w:bodyDiv w:val="1"/>
      <w:marLeft w:val="0"/>
      <w:marRight w:val="0"/>
      <w:marTop w:val="0"/>
      <w:marBottom w:val="0"/>
      <w:divBdr>
        <w:top w:val="none" w:sz="0" w:space="0" w:color="auto"/>
        <w:left w:val="none" w:sz="0" w:space="0" w:color="auto"/>
        <w:bottom w:val="none" w:sz="0" w:space="0" w:color="auto"/>
        <w:right w:val="none" w:sz="0" w:space="0" w:color="auto"/>
      </w:divBdr>
    </w:div>
    <w:div w:id="587424461">
      <w:bodyDiv w:val="1"/>
      <w:marLeft w:val="0"/>
      <w:marRight w:val="0"/>
      <w:marTop w:val="0"/>
      <w:marBottom w:val="0"/>
      <w:divBdr>
        <w:top w:val="none" w:sz="0" w:space="0" w:color="auto"/>
        <w:left w:val="none" w:sz="0" w:space="0" w:color="auto"/>
        <w:bottom w:val="none" w:sz="0" w:space="0" w:color="auto"/>
        <w:right w:val="none" w:sz="0" w:space="0" w:color="auto"/>
      </w:divBdr>
    </w:div>
    <w:div w:id="587470471">
      <w:bodyDiv w:val="1"/>
      <w:marLeft w:val="0"/>
      <w:marRight w:val="0"/>
      <w:marTop w:val="0"/>
      <w:marBottom w:val="0"/>
      <w:divBdr>
        <w:top w:val="none" w:sz="0" w:space="0" w:color="auto"/>
        <w:left w:val="none" w:sz="0" w:space="0" w:color="auto"/>
        <w:bottom w:val="none" w:sz="0" w:space="0" w:color="auto"/>
        <w:right w:val="none" w:sz="0" w:space="0" w:color="auto"/>
      </w:divBdr>
    </w:div>
    <w:div w:id="587807071">
      <w:bodyDiv w:val="1"/>
      <w:marLeft w:val="0"/>
      <w:marRight w:val="0"/>
      <w:marTop w:val="0"/>
      <w:marBottom w:val="0"/>
      <w:divBdr>
        <w:top w:val="none" w:sz="0" w:space="0" w:color="auto"/>
        <w:left w:val="none" w:sz="0" w:space="0" w:color="auto"/>
        <w:bottom w:val="none" w:sz="0" w:space="0" w:color="auto"/>
        <w:right w:val="none" w:sz="0" w:space="0" w:color="auto"/>
      </w:divBdr>
    </w:div>
    <w:div w:id="589121329">
      <w:bodyDiv w:val="1"/>
      <w:marLeft w:val="0"/>
      <w:marRight w:val="0"/>
      <w:marTop w:val="0"/>
      <w:marBottom w:val="0"/>
      <w:divBdr>
        <w:top w:val="none" w:sz="0" w:space="0" w:color="auto"/>
        <w:left w:val="none" w:sz="0" w:space="0" w:color="auto"/>
        <w:bottom w:val="none" w:sz="0" w:space="0" w:color="auto"/>
        <w:right w:val="none" w:sz="0" w:space="0" w:color="auto"/>
      </w:divBdr>
    </w:div>
    <w:div w:id="590118596">
      <w:bodyDiv w:val="1"/>
      <w:marLeft w:val="0"/>
      <w:marRight w:val="0"/>
      <w:marTop w:val="0"/>
      <w:marBottom w:val="0"/>
      <w:divBdr>
        <w:top w:val="none" w:sz="0" w:space="0" w:color="auto"/>
        <w:left w:val="none" w:sz="0" w:space="0" w:color="auto"/>
        <w:bottom w:val="none" w:sz="0" w:space="0" w:color="auto"/>
        <w:right w:val="none" w:sz="0" w:space="0" w:color="auto"/>
      </w:divBdr>
    </w:div>
    <w:div w:id="592014827">
      <w:bodyDiv w:val="1"/>
      <w:marLeft w:val="0"/>
      <w:marRight w:val="0"/>
      <w:marTop w:val="0"/>
      <w:marBottom w:val="0"/>
      <w:divBdr>
        <w:top w:val="none" w:sz="0" w:space="0" w:color="auto"/>
        <w:left w:val="none" w:sz="0" w:space="0" w:color="auto"/>
        <w:bottom w:val="none" w:sz="0" w:space="0" w:color="auto"/>
        <w:right w:val="none" w:sz="0" w:space="0" w:color="auto"/>
      </w:divBdr>
    </w:div>
    <w:div w:id="594481783">
      <w:bodyDiv w:val="1"/>
      <w:marLeft w:val="0"/>
      <w:marRight w:val="0"/>
      <w:marTop w:val="0"/>
      <w:marBottom w:val="0"/>
      <w:divBdr>
        <w:top w:val="none" w:sz="0" w:space="0" w:color="auto"/>
        <w:left w:val="none" w:sz="0" w:space="0" w:color="auto"/>
        <w:bottom w:val="none" w:sz="0" w:space="0" w:color="auto"/>
        <w:right w:val="none" w:sz="0" w:space="0" w:color="auto"/>
      </w:divBdr>
    </w:div>
    <w:div w:id="595866634">
      <w:bodyDiv w:val="1"/>
      <w:marLeft w:val="0"/>
      <w:marRight w:val="0"/>
      <w:marTop w:val="0"/>
      <w:marBottom w:val="0"/>
      <w:divBdr>
        <w:top w:val="none" w:sz="0" w:space="0" w:color="auto"/>
        <w:left w:val="none" w:sz="0" w:space="0" w:color="auto"/>
        <w:bottom w:val="none" w:sz="0" w:space="0" w:color="auto"/>
        <w:right w:val="none" w:sz="0" w:space="0" w:color="auto"/>
      </w:divBdr>
    </w:div>
    <w:div w:id="597255262">
      <w:bodyDiv w:val="1"/>
      <w:marLeft w:val="0"/>
      <w:marRight w:val="0"/>
      <w:marTop w:val="0"/>
      <w:marBottom w:val="0"/>
      <w:divBdr>
        <w:top w:val="none" w:sz="0" w:space="0" w:color="auto"/>
        <w:left w:val="none" w:sz="0" w:space="0" w:color="auto"/>
        <w:bottom w:val="none" w:sz="0" w:space="0" w:color="auto"/>
        <w:right w:val="none" w:sz="0" w:space="0" w:color="auto"/>
      </w:divBdr>
    </w:div>
    <w:div w:id="598175741">
      <w:bodyDiv w:val="1"/>
      <w:marLeft w:val="0"/>
      <w:marRight w:val="0"/>
      <w:marTop w:val="0"/>
      <w:marBottom w:val="0"/>
      <w:divBdr>
        <w:top w:val="none" w:sz="0" w:space="0" w:color="auto"/>
        <w:left w:val="none" w:sz="0" w:space="0" w:color="auto"/>
        <w:bottom w:val="none" w:sz="0" w:space="0" w:color="auto"/>
        <w:right w:val="none" w:sz="0" w:space="0" w:color="auto"/>
      </w:divBdr>
    </w:div>
    <w:div w:id="598568654">
      <w:bodyDiv w:val="1"/>
      <w:marLeft w:val="0"/>
      <w:marRight w:val="0"/>
      <w:marTop w:val="0"/>
      <w:marBottom w:val="0"/>
      <w:divBdr>
        <w:top w:val="none" w:sz="0" w:space="0" w:color="auto"/>
        <w:left w:val="none" w:sz="0" w:space="0" w:color="auto"/>
        <w:bottom w:val="none" w:sz="0" w:space="0" w:color="auto"/>
        <w:right w:val="none" w:sz="0" w:space="0" w:color="auto"/>
      </w:divBdr>
    </w:div>
    <w:div w:id="600336570">
      <w:bodyDiv w:val="1"/>
      <w:marLeft w:val="0"/>
      <w:marRight w:val="0"/>
      <w:marTop w:val="0"/>
      <w:marBottom w:val="0"/>
      <w:divBdr>
        <w:top w:val="none" w:sz="0" w:space="0" w:color="auto"/>
        <w:left w:val="none" w:sz="0" w:space="0" w:color="auto"/>
        <w:bottom w:val="none" w:sz="0" w:space="0" w:color="auto"/>
        <w:right w:val="none" w:sz="0" w:space="0" w:color="auto"/>
      </w:divBdr>
    </w:div>
    <w:div w:id="601301794">
      <w:bodyDiv w:val="1"/>
      <w:marLeft w:val="0"/>
      <w:marRight w:val="0"/>
      <w:marTop w:val="0"/>
      <w:marBottom w:val="0"/>
      <w:divBdr>
        <w:top w:val="none" w:sz="0" w:space="0" w:color="auto"/>
        <w:left w:val="none" w:sz="0" w:space="0" w:color="auto"/>
        <w:bottom w:val="none" w:sz="0" w:space="0" w:color="auto"/>
        <w:right w:val="none" w:sz="0" w:space="0" w:color="auto"/>
      </w:divBdr>
    </w:div>
    <w:div w:id="601960697">
      <w:bodyDiv w:val="1"/>
      <w:marLeft w:val="0"/>
      <w:marRight w:val="0"/>
      <w:marTop w:val="0"/>
      <w:marBottom w:val="0"/>
      <w:divBdr>
        <w:top w:val="none" w:sz="0" w:space="0" w:color="auto"/>
        <w:left w:val="none" w:sz="0" w:space="0" w:color="auto"/>
        <w:bottom w:val="none" w:sz="0" w:space="0" w:color="auto"/>
        <w:right w:val="none" w:sz="0" w:space="0" w:color="auto"/>
      </w:divBdr>
    </w:div>
    <w:div w:id="602104255">
      <w:bodyDiv w:val="1"/>
      <w:marLeft w:val="0"/>
      <w:marRight w:val="0"/>
      <w:marTop w:val="0"/>
      <w:marBottom w:val="0"/>
      <w:divBdr>
        <w:top w:val="none" w:sz="0" w:space="0" w:color="auto"/>
        <w:left w:val="none" w:sz="0" w:space="0" w:color="auto"/>
        <w:bottom w:val="none" w:sz="0" w:space="0" w:color="auto"/>
        <w:right w:val="none" w:sz="0" w:space="0" w:color="auto"/>
      </w:divBdr>
    </w:div>
    <w:div w:id="603539163">
      <w:bodyDiv w:val="1"/>
      <w:marLeft w:val="0"/>
      <w:marRight w:val="0"/>
      <w:marTop w:val="0"/>
      <w:marBottom w:val="0"/>
      <w:divBdr>
        <w:top w:val="none" w:sz="0" w:space="0" w:color="auto"/>
        <w:left w:val="none" w:sz="0" w:space="0" w:color="auto"/>
        <w:bottom w:val="none" w:sz="0" w:space="0" w:color="auto"/>
        <w:right w:val="none" w:sz="0" w:space="0" w:color="auto"/>
      </w:divBdr>
    </w:div>
    <w:div w:id="604270451">
      <w:bodyDiv w:val="1"/>
      <w:marLeft w:val="0"/>
      <w:marRight w:val="0"/>
      <w:marTop w:val="0"/>
      <w:marBottom w:val="0"/>
      <w:divBdr>
        <w:top w:val="none" w:sz="0" w:space="0" w:color="auto"/>
        <w:left w:val="none" w:sz="0" w:space="0" w:color="auto"/>
        <w:bottom w:val="none" w:sz="0" w:space="0" w:color="auto"/>
        <w:right w:val="none" w:sz="0" w:space="0" w:color="auto"/>
      </w:divBdr>
    </w:div>
    <w:div w:id="608124729">
      <w:bodyDiv w:val="1"/>
      <w:marLeft w:val="0"/>
      <w:marRight w:val="0"/>
      <w:marTop w:val="0"/>
      <w:marBottom w:val="0"/>
      <w:divBdr>
        <w:top w:val="none" w:sz="0" w:space="0" w:color="auto"/>
        <w:left w:val="none" w:sz="0" w:space="0" w:color="auto"/>
        <w:bottom w:val="none" w:sz="0" w:space="0" w:color="auto"/>
        <w:right w:val="none" w:sz="0" w:space="0" w:color="auto"/>
      </w:divBdr>
    </w:div>
    <w:div w:id="608391133">
      <w:bodyDiv w:val="1"/>
      <w:marLeft w:val="0"/>
      <w:marRight w:val="0"/>
      <w:marTop w:val="0"/>
      <w:marBottom w:val="0"/>
      <w:divBdr>
        <w:top w:val="none" w:sz="0" w:space="0" w:color="auto"/>
        <w:left w:val="none" w:sz="0" w:space="0" w:color="auto"/>
        <w:bottom w:val="none" w:sz="0" w:space="0" w:color="auto"/>
        <w:right w:val="none" w:sz="0" w:space="0" w:color="auto"/>
      </w:divBdr>
    </w:div>
    <w:div w:id="609553494">
      <w:bodyDiv w:val="1"/>
      <w:marLeft w:val="0"/>
      <w:marRight w:val="0"/>
      <w:marTop w:val="0"/>
      <w:marBottom w:val="0"/>
      <w:divBdr>
        <w:top w:val="none" w:sz="0" w:space="0" w:color="auto"/>
        <w:left w:val="none" w:sz="0" w:space="0" w:color="auto"/>
        <w:bottom w:val="none" w:sz="0" w:space="0" w:color="auto"/>
        <w:right w:val="none" w:sz="0" w:space="0" w:color="auto"/>
      </w:divBdr>
    </w:div>
    <w:div w:id="610018280">
      <w:bodyDiv w:val="1"/>
      <w:marLeft w:val="0"/>
      <w:marRight w:val="0"/>
      <w:marTop w:val="0"/>
      <w:marBottom w:val="0"/>
      <w:divBdr>
        <w:top w:val="none" w:sz="0" w:space="0" w:color="auto"/>
        <w:left w:val="none" w:sz="0" w:space="0" w:color="auto"/>
        <w:bottom w:val="none" w:sz="0" w:space="0" w:color="auto"/>
        <w:right w:val="none" w:sz="0" w:space="0" w:color="auto"/>
      </w:divBdr>
    </w:div>
    <w:div w:id="610091834">
      <w:bodyDiv w:val="1"/>
      <w:marLeft w:val="0"/>
      <w:marRight w:val="0"/>
      <w:marTop w:val="0"/>
      <w:marBottom w:val="0"/>
      <w:divBdr>
        <w:top w:val="none" w:sz="0" w:space="0" w:color="auto"/>
        <w:left w:val="none" w:sz="0" w:space="0" w:color="auto"/>
        <w:bottom w:val="none" w:sz="0" w:space="0" w:color="auto"/>
        <w:right w:val="none" w:sz="0" w:space="0" w:color="auto"/>
      </w:divBdr>
    </w:div>
    <w:div w:id="611323104">
      <w:bodyDiv w:val="1"/>
      <w:marLeft w:val="0"/>
      <w:marRight w:val="0"/>
      <w:marTop w:val="0"/>
      <w:marBottom w:val="0"/>
      <w:divBdr>
        <w:top w:val="none" w:sz="0" w:space="0" w:color="auto"/>
        <w:left w:val="none" w:sz="0" w:space="0" w:color="auto"/>
        <w:bottom w:val="none" w:sz="0" w:space="0" w:color="auto"/>
        <w:right w:val="none" w:sz="0" w:space="0" w:color="auto"/>
      </w:divBdr>
    </w:div>
    <w:div w:id="611783891">
      <w:bodyDiv w:val="1"/>
      <w:marLeft w:val="0"/>
      <w:marRight w:val="0"/>
      <w:marTop w:val="0"/>
      <w:marBottom w:val="0"/>
      <w:divBdr>
        <w:top w:val="none" w:sz="0" w:space="0" w:color="auto"/>
        <w:left w:val="none" w:sz="0" w:space="0" w:color="auto"/>
        <w:bottom w:val="none" w:sz="0" w:space="0" w:color="auto"/>
        <w:right w:val="none" w:sz="0" w:space="0" w:color="auto"/>
      </w:divBdr>
    </w:div>
    <w:div w:id="612714854">
      <w:bodyDiv w:val="1"/>
      <w:marLeft w:val="0"/>
      <w:marRight w:val="0"/>
      <w:marTop w:val="0"/>
      <w:marBottom w:val="0"/>
      <w:divBdr>
        <w:top w:val="none" w:sz="0" w:space="0" w:color="auto"/>
        <w:left w:val="none" w:sz="0" w:space="0" w:color="auto"/>
        <w:bottom w:val="none" w:sz="0" w:space="0" w:color="auto"/>
        <w:right w:val="none" w:sz="0" w:space="0" w:color="auto"/>
      </w:divBdr>
    </w:div>
    <w:div w:id="613173492">
      <w:bodyDiv w:val="1"/>
      <w:marLeft w:val="0"/>
      <w:marRight w:val="0"/>
      <w:marTop w:val="0"/>
      <w:marBottom w:val="0"/>
      <w:divBdr>
        <w:top w:val="none" w:sz="0" w:space="0" w:color="auto"/>
        <w:left w:val="none" w:sz="0" w:space="0" w:color="auto"/>
        <w:bottom w:val="none" w:sz="0" w:space="0" w:color="auto"/>
        <w:right w:val="none" w:sz="0" w:space="0" w:color="auto"/>
      </w:divBdr>
    </w:div>
    <w:div w:id="614947932">
      <w:bodyDiv w:val="1"/>
      <w:marLeft w:val="0"/>
      <w:marRight w:val="0"/>
      <w:marTop w:val="0"/>
      <w:marBottom w:val="0"/>
      <w:divBdr>
        <w:top w:val="none" w:sz="0" w:space="0" w:color="auto"/>
        <w:left w:val="none" w:sz="0" w:space="0" w:color="auto"/>
        <w:bottom w:val="none" w:sz="0" w:space="0" w:color="auto"/>
        <w:right w:val="none" w:sz="0" w:space="0" w:color="auto"/>
      </w:divBdr>
    </w:div>
    <w:div w:id="615259168">
      <w:bodyDiv w:val="1"/>
      <w:marLeft w:val="0"/>
      <w:marRight w:val="0"/>
      <w:marTop w:val="0"/>
      <w:marBottom w:val="0"/>
      <w:divBdr>
        <w:top w:val="none" w:sz="0" w:space="0" w:color="auto"/>
        <w:left w:val="none" w:sz="0" w:space="0" w:color="auto"/>
        <w:bottom w:val="none" w:sz="0" w:space="0" w:color="auto"/>
        <w:right w:val="none" w:sz="0" w:space="0" w:color="auto"/>
      </w:divBdr>
    </w:div>
    <w:div w:id="615645474">
      <w:bodyDiv w:val="1"/>
      <w:marLeft w:val="0"/>
      <w:marRight w:val="0"/>
      <w:marTop w:val="0"/>
      <w:marBottom w:val="0"/>
      <w:divBdr>
        <w:top w:val="none" w:sz="0" w:space="0" w:color="auto"/>
        <w:left w:val="none" w:sz="0" w:space="0" w:color="auto"/>
        <w:bottom w:val="none" w:sz="0" w:space="0" w:color="auto"/>
        <w:right w:val="none" w:sz="0" w:space="0" w:color="auto"/>
      </w:divBdr>
    </w:div>
    <w:div w:id="615677523">
      <w:bodyDiv w:val="1"/>
      <w:marLeft w:val="0"/>
      <w:marRight w:val="0"/>
      <w:marTop w:val="0"/>
      <w:marBottom w:val="0"/>
      <w:divBdr>
        <w:top w:val="none" w:sz="0" w:space="0" w:color="auto"/>
        <w:left w:val="none" w:sz="0" w:space="0" w:color="auto"/>
        <w:bottom w:val="none" w:sz="0" w:space="0" w:color="auto"/>
        <w:right w:val="none" w:sz="0" w:space="0" w:color="auto"/>
      </w:divBdr>
    </w:div>
    <w:div w:id="616449865">
      <w:bodyDiv w:val="1"/>
      <w:marLeft w:val="0"/>
      <w:marRight w:val="0"/>
      <w:marTop w:val="0"/>
      <w:marBottom w:val="0"/>
      <w:divBdr>
        <w:top w:val="none" w:sz="0" w:space="0" w:color="auto"/>
        <w:left w:val="none" w:sz="0" w:space="0" w:color="auto"/>
        <w:bottom w:val="none" w:sz="0" w:space="0" w:color="auto"/>
        <w:right w:val="none" w:sz="0" w:space="0" w:color="auto"/>
      </w:divBdr>
    </w:div>
    <w:div w:id="617562486">
      <w:bodyDiv w:val="1"/>
      <w:marLeft w:val="0"/>
      <w:marRight w:val="0"/>
      <w:marTop w:val="0"/>
      <w:marBottom w:val="0"/>
      <w:divBdr>
        <w:top w:val="none" w:sz="0" w:space="0" w:color="auto"/>
        <w:left w:val="none" w:sz="0" w:space="0" w:color="auto"/>
        <w:bottom w:val="none" w:sz="0" w:space="0" w:color="auto"/>
        <w:right w:val="none" w:sz="0" w:space="0" w:color="auto"/>
      </w:divBdr>
    </w:div>
    <w:div w:id="617759596">
      <w:bodyDiv w:val="1"/>
      <w:marLeft w:val="0"/>
      <w:marRight w:val="0"/>
      <w:marTop w:val="0"/>
      <w:marBottom w:val="0"/>
      <w:divBdr>
        <w:top w:val="none" w:sz="0" w:space="0" w:color="auto"/>
        <w:left w:val="none" w:sz="0" w:space="0" w:color="auto"/>
        <w:bottom w:val="none" w:sz="0" w:space="0" w:color="auto"/>
        <w:right w:val="none" w:sz="0" w:space="0" w:color="auto"/>
      </w:divBdr>
    </w:div>
    <w:div w:id="618226602">
      <w:bodyDiv w:val="1"/>
      <w:marLeft w:val="0"/>
      <w:marRight w:val="0"/>
      <w:marTop w:val="0"/>
      <w:marBottom w:val="0"/>
      <w:divBdr>
        <w:top w:val="none" w:sz="0" w:space="0" w:color="auto"/>
        <w:left w:val="none" w:sz="0" w:space="0" w:color="auto"/>
        <w:bottom w:val="none" w:sz="0" w:space="0" w:color="auto"/>
        <w:right w:val="none" w:sz="0" w:space="0" w:color="auto"/>
      </w:divBdr>
    </w:div>
    <w:div w:id="621419877">
      <w:bodyDiv w:val="1"/>
      <w:marLeft w:val="0"/>
      <w:marRight w:val="0"/>
      <w:marTop w:val="0"/>
      <w:marBottom w:val="0"/>
      <w:divBdr>
        <w:top w:val="none" w:sz="0" w:space="0" w:color="auto"/>
        <w:left w:val="none" w:sz="0" w:space="0" w:color="auto"/>
        <w:bottom w:val="none" w:sz="0" w:space="0" w:color="auto"/>
        <w:right w:val="none" w:sz="0" w:space="0" w:color="auto"/>
      </w:divBdr>
    </w:div>
    <w:div w:id="622156000">
      <w:bodyDiv w:val="1"/>
      <w:marLeft w:val="0"/>
      <w:marRight w:val="0"/>
      <w:marTop w:val="0"/>
      <w:marBottom w:val="0"/>
      <w:divBdr>
        <w:top w:val="none" w:sz="0" w:space="0" w:color="auto"/>
        <w:left w:val="none" w:sz="0" w:space="0" w:color="auto"/>
        <w:bottom w:val="none" w:sz="0" w:space="0" w:color="auto"/>
        <w:right w:val="none" w:sz="0" w:space="0" w:color="auto"/>
      </w:divBdr>
    </w:div>
    <w:div w:id="622423057">
      <w:bodyDiv w:val="1"/>
      <w:marLeft w:val="0"/>
      <w:marRight w:val="0"/>
      <w:marTop w:val="0"/>
      <w:marBottom w:val="0"/>
      <w:divBdr>
        <w:top w:val="none" w:sz="0" w:space="0" w:color="auto"/>
        <w:left w:val="none" w:sz="0" w:space="0" w:color="auto"/>
        <w:bottom w:val="none" w:sz="0" w:space="0" w:color="auto"/>
        <w:right w:val="none" w:sz="0" w:space="0" w:color="auto"/>
      </w:divBdr>
    </w:div>
    <w:div w:id="623854077">
      <w:bodyDiv w:val="1"/>
      <w:marLeft w:val="0"/>
      <w:marRight w:val="0"/>
      <w:marTop w:val="0"/>
      <w:marBottom w:val="0"/>
      <w:divBdr>
        <w:top w:val="none" w:sz="0" w:space="0" w:color="auto"/>
        <w:left w:val="none" w:sz="0" w:space="0" w:color="auto"/>
        <w:bottom w:val="none" w:sz="0" w:space="0" w:color="auto"/>
        <w:right w:val="none" w:sz="0" w:space="0" w:color="auto"/>
      </w:divBdr>
    </w:div>
    <w:div w:id="623972345">
      <w:bodyDiv w:val="1"/>
      <w:marLeft w:val="0"/>
      <w:marRight w:val="0"/>
      <w:marTop w:val="0"/>
      <w:marBottom w:val="0"/>
      <w:divBdr>
        <w:top w:val="none" w:sz="0" w:space="0" w:color="auto"/>
        <w:left w:val="none" w:sz="0" w:space="0" w:color="auto"/>
        <w:bottom w:val="none" w:sz="0" w:space="0" w:color="auto"/>
        <w:right w:val="none" w:sz="0" w:space="0" w:color="auto"/>
      </w:divBdr>
    </w:div>
    <w:div w:id="625501335">
      <w:bodyDiv w:val="1"/>
      <w:marLeft w:val="0"/>
      <w:marRight w:val="0"/>
      <w:marTop w:val="0"/>
      <w:marBottom w:val="0"/>
      <w:divBdr>
        <w:top w:val="none" w:sz="0" w:space="0" w:color="auto"/>
        <w:left w:val="none" w:sz="0" w:space="0" w:color="auto"/>
        <w:bottom w:val="none" w:sz="0" w:space="0" w:color="auto"/>
        <w:right w:val="none" w:sz="0" w:space="0" w:color="auto"/>
      </w:divBdr>
    </w:div>
    <w:div w:id="626662291">
      <w:bodyDiv w:val="1"/>
      <w:marLeft w:val="0"/>
      <w:marRight w:val="0"/>
      <w:marTop w:val="0"/>
      <w:marBottom w:val="0"/>
      <w:divBdr>
        <w:top w:val="none" w:sz="0" w:space="0" w:color="auto"/>
        <w:left w:val="none" w:sz="0" w:space="0" w:color="auto"/>
        <w:bottom w:val="none" w:sz="0" w:space="0" w:color="auto"/>
        <w:right w:val="none" w:sz="0" w:space="0" w:color="auto"/>
      </w:divBdr>
    </w:div>
    <w:div w:id="626859742">
      <w:bodyDiv w:val="1"/>
      <w:marLeft w:val="0"/>
      <w:marRight w:val="0"/>
      <w:marTop w:val="0"/>
      <w:marBottom w:val="0"/>
      <w:divBdr>
        <w:top w:val="none" w:sz="0" w:space="0" w:color="auto"/>
        <w:left w:val="none" w:sz="0" w:space="0" w:color="auto"/>
        <w:bottom w:val="none" w:sz="0" w:space="0" w:color="auto"/>
        <w:right w:val="none" w:sz="0" w:space="0" w:color="auto"/>
      </w:divBdr>
    </w:div>
    <w:div w:id="627198281">
      <w:bodyDiv w:val="1"/>
      <w:marLeft w:val="0"/>
      <w:marRight w:val="0"/>
      <w:marTop w:val="0"/>
      <w:marBottom w:val="0"/>
      <w:divBdr>
        <w:top w:val="none" w:sz="0" w:space="0" w:color="auto"/>
        <w:left w:val="none" w:sz="0" w:space="0" w:color="auto"/>
        <w:bottom w:val="none" w:sz="0" w:space="0" w:color="auto"/>
        <w:right w:val="none" w:sz="0" w:space="0" w:color="auto"/>
      </w:divBdr>
    </w:div>
    <w:div w:id="627441709">
      <w:bodyDiv w:val="1"/>
      <w:marLeft w:val="0"/>
      <w:marRight w:val="0"/>
      <w:marTop w:val="0"/>
      <w:marBottom w:val="0"/>
      <w:divBdr>
        <w:top w:val="none" w:sz="0" w:space="0" w:color="auto"/>
        <w:left w:val="none" w:sz="0" w:space="0" w:color="auto"/>
        <w:bottom w:val="none" w:sz="0" w:space="0" w:color="auto"/>
        <w:right w:val="none" w:sz="0" w:space="0" w:color="auto"/>
      </w:divBdr>
    </w:div>
    <w:div w:id="633799323">
      <w:bodyDiv w:val="1"/>
      <w:marLeft w:val="0"/>
      <w:marRight w:val="0"/>
      <w:marTop w:val="0"/>
      <w:marBottom w:val="0"/>
      <w:divBdr>
        <w:top w:val="none" w:sz="0" w:space="0" w:color="auto"/>
        <w:left w:val="none" w:sz="0" w:space="0" w:color="auto"/>
        <w:bottom w:val="none" w:sz="0" w:space="0" w:color="auto"/>
        <w:right w:val="none" w:sz="0" w:space="0" w:color="auto"/>
      </w:divBdr>
    </w:div>
    <w:div w:id="636452684">
      <w:bodyDiv w:val="1"/>
      <w:marLeft w:val="0"/>
      <w:marRight w:val="0"/>
      <w:marTop w:val="0"/>
      <w:marBottom w:val="0"/>
      <w:divBdr>
        <w:top w:val="none" w:sz="0" w:space="0" w:color="auto"/>
        <w:left w:val="none" w:sz="0" w:space="0" w:color="auto"/>
        <w:bottom w:val="none" w:sz="0" w:space="0" w:color="auto"/>
        <w:right w:val="none" w:sz="0" w:space="0" w:color="auto"/>
      </w:divBdr>
    </w:div>
    <w:div w:id="642462654">
      <w:bodyDiv w:val="1"/>
      <w:marLeft w:val="0"/>
      <w:marRight w:val="0"/>
      <w:marTop w:val="0"/>
      <w:marBottom w:val="0"/>
      <w:divBdr>
        <w:top w:val="none" w:sz="0" w:space="0" w:color="auto"/>
        <w:left w:val="none" w:sz="0" w:space="0" w:color="auto"/>
        <w:bottom w:val="none" w:sz="0" w:space="0" w:color="auto"/>
        <w:right w:val="none" w:sz="0" w:space="0" w:color="auto"/>
      </w:divBdr>
    </w:div>
    <w:div w:id="643506556">
      <w:bodyDiv w:val="1"/>
      <w:marLeft w:val="0"/>
      <w:marRight w:val="0"/>
      <w:marTop w:val="0"/>
      <w:marBottom w:val="0"/>
      <w:divBdr>
        <w:top w:val="none" w:sz="0" w:space="0" w:color="auto"/>
        <w:left w:val="none" w:sz="0" w:space="0" w:color="auto"/>
        <w:bottom w:val="none" w:sz="0" w:space="0" w:color="auto"/>
        <w:right w:val="none" w:sz="0" w:space="0" w:color="auto"/>
      </w:divBdr>
    </w:div>
    <w:div w:id="646399917">
      <w:bodyDiv w:val="1"/>
      <w:marLeft w:val="0"/>
      <w:marRight w:val="0"/>
      <w:marTop w:val="0"/>
      <w:marBottom w:val="0"/>
      <w:divBdr>
        <w:top w:val="none" w:sz="0" w:space="0" w:color="auto"/>
        <w:left w:val="none" w:sz="0" w:space="0" w:color="auto"/>
        <w:bottom w:val="none" w:sz="0" w:space="0" w:color="auto"/>
        <w:right w:val="none" w:sz="0" w:space="0" w:color="auto"/>
      </w:divBdr>
    </w:div>
    <w:div w:id="646475517">
      <w:bodyDiv w:val="1"/>
      <w:marLeft w:val="0"/>
      <w:marRight w:val="0"/>
      <w:marTop w:val="0"/>
      <w:marBottom w:val="0"/>
      <w:divBdr>
        <w:top w:val="none" w:sz="0" w:space="0" w:color="auto"/>
        <w:left w:val="none" w:sz="0" w:space="0" w:color="auto"/>
        <w:bottom w:val="none" w:sz="0" w:space="0" w:color="auto"/>
        <w:right w:val="none" w:sz="0" w:space="0" w:color="auto"/>
      </w:divBdr>
    </w:div>
    <w:div w:id="647516291">
      <w:bodyDiv w:val="1"/>
      <w:marLeft w:val="0"/>
      <w:marRight w:val="0"/>
      <w:marTop w:val="0"/>
      <w:marBottom w:val="0"/>
      <w:divBdr>
        <w:top w:val="none" w:sz="0" w:space="0" w:color="auto"/>
        <w:left w:val="none" w:sz="0" w:space="0" w:color="auto"/>
        <w:bottom w:val="none" w:sz="0" w:space="0" w:color="auto"/>
        <w:right w:val="none" w:sz="0" w:space="0" w:color="auto"/>
      </w:divBdr>
    </w:div>
    <w:div w:id="647704910">
      <w:bodyDiv w:val="1"/>
      <w:marLeft w:val="0"/>
      <w:marRight w:val="0"/>
      <w:marTop w:val="0"/>
      <w:marBottom w:val="0"/>
      <w:divBdr>
        <w:top w:val="none" w:sz="0" w:space="0" w:color="auto"/>
        <w:left w:val="none" w:sz="0" w:space="0" w:color="auto"/>
        <w:bottom w:val="none" w:sz="0" w:space="0" w:color="auto"/>
        <w:right w:val="none" w:sz="0" w:space="0" w:color="auto"/>
      </w:divBdr>
    </w:div>
    <w:div w:id="647781381">
      <w:bodyDiv w:val="1"/>
      <w:marLeft w:val="0"/>
      <w:marRight w:val="0"/>
      <w:marTop w:val="0"/>
      <w:marBottom w:val="0"/>
      <w:divBdr>
        <w:top w:val="none" w:sz="0" w:space="0" w:color="auto"/>
        <w:left w:val="none" w:sz="0" w:space="0" w:color="auto"/>
        <w:bottom w:val="none" w:sz="0" w:space="0" w:color="auto"/>
        <w:right w:val="none" w:sz="0" w:space="0" w:color="auto"/>
      </w:divBdr>
    </w:div>
    <w:div w:id="648023459">
      <w:bodyDiv w:val="1"/>
      <w:marLeft w:val="0"/>
      <w:marRight w:val="0"/>
      <w:marTop w:val="0"/>
      <w:marBottom w:val="0"/>
      <w:divBdr>
        <w:top w:val="none" w:sz="0" w:space="0" w:color="auto"/>
        <w:left w:val="none" w:sz="0" w:space="0" w:color="auto"/>
        <w:bottom w:val="none" w:sz="0" w:space="0" w:color="auto"/>
        <w:right w:val="none" w:sz="0" w:space="0" w:color="auto"/>
      </w:divBdr>
    </w:div>
    <w:div w:id="650522836">
      <w:bodyDiv w:val="1"/>
      <w:marLeft w:val="0"/>
      <w:marRight w:val="0"/>
      <w:marTop w:val="0"/>
      <w:marBottom w:val="0"/>
      <w:divBdr>
        <w:top w:val="none" w:sz="0" w:space="0" w:color="auto"/>
        <w:left w:val="none" w:sz="0" w:space="0" w:color="auto"/>
        <w:bottom w:val="none" w:sz="0" w:space="0" w:color="auto"/>
        <w:right w:val="none" w:sz="0" w:space="0" w:color="auto"/>
      </w:divBdr>
    </w:div>
    <w:div w:id="652295180">
      <w:bodyDiv w:val="1"/>
      <w:marLeft w:val="0"/>
      <w:marRight w:val="0"/>
      <w:marTop w:val="0"/>
      <w:marBottom w:val="0"/>
      <w:divBdr>
        <w:top w:val="none" w:sz="0" w:space="0" w:color="auto"/>
        <w:left w:val="none" w:sz="0" w:space="0" w:color="auto"/>
        <w:bottom w:val="none" w:sz="0" w:space="0" w:color="auto"/>
        <w:right w:val="none" w:sz="0" w:space="0" w:color="auto"/>
      </w:divBdr>
    </w:div>
    <w:div w:id="653263533">
      <w:bodyDiv w:val="1"/>
      <w:marLeft w:val="0"/>
      <w:marRight w:val="0"/>
      <w:marTop w:val="0"/>
      <w:marBottom w:val="0"/>
      <w:divBdr>
        <w:top w:val="none" w:sz="0" w:space="0" w:color="auto"/>
        <w:left w:val="none" w:sz="0" w:space="0" w:color="auto"/>
        <w:bottom w:val="none" w:sz="0" w:space="0" w:color="auto"/>
        <w:right w:val="none" w:sz="0" w:space="0" w:color="auto"/>
      </w:divBdr>
    </w:div>
    <w:div w:id="653294591">
      <w:bodyDiv w:val="1"/>
      <w:marLeft w:val="0"/>
      <w:marRight w:val="0"/>
      <w:marTop w:val="0"/>
      <w:marBottom w:val="0"/>
      <w:divBdr>
        <w:top w:val="none" w:sz="0" w:space="0" w:color="auto"/>
        <w:left w:val="none" w:sz="0" w:space="0" w:color="auto"/>
        <w:bottom w:val="none" w:sz="0" w:space="0" w:color="auto"/>
        <w:right w:val="none" w:sz="0" w:space="0" w:color="auto"/>
      </w:divBdr>
    </w:div>
    <w:div w:id="653341761">
      <w:bodyDiv w:val="1"/>
      <w:marLeft w:val="0"/>
      <w:marRight w:val="0"/>
      <w:marTop w:val="0"/>
      <w:marBottom w:val="0"/>
      <w:divBdr>
        <w:top w:val="none" w:sz="0" w:space="0" w:color="auto"/>
        <w:left w:val="none" w:sz="0" w:space="0" w:color="auto"/>
        <w:bottom w:val="none" w:sz="0" w:space="0" w:color="auto"/>
        <w:right w:val="none" w:sz="0" w:space="0" w:color="auto"/>
      </w:divBdr>
    </w:div>
    <w:div w:id="653411872">
      <w:bodyDiv w:val="1"/>
      <w:marLeft w:val="0"/>
      <w:marRight w:val="0"/>
      <w:marTop w:val="0"/>
      <w:marBottom w:val="0"/>
      <w:divBdr>
        <w:top w:val="none" w:sz="0" w:space="0" w:color="auto"/>
        <w:left w:val="none" w:sz="0" w:space="0" w:color="auto"/>
        <w:bottom w:val="none" w:sz="0" w:space="0" w:color="auto"/>
        <w:right w:val="none" w:sz="0" w:space="0" w:color="auto"/>
      </w:divBdr>
    </w:div>
    <w:div w:id="653801506">
      <w:bodyDiv w:val="1"/>
      <w:marLeft w:val="0"/>
      <w:marRight w:val="0"/>
      <w:marTop w:val="0"/>
      <w:marBottom w:val="0"/>
      <w:divBdr>
        <w:top w:val="none" w:sz="0" w:space="0" w:color="auto"/>
        <w:left w:val="none" w:sz="0" w:space="0" w:color="auto"/>
        <w:bottom w:val="none" w:sz="0" w:space="0" w:color="auto"/>
        <w:right w:val="none" w:sz="0" w:space="0" w:color="auto"/>
      </w:divBdr>
    </w:div>
    <w:div w:id="653994685">
      <w:bodyDiv w:val="1"/>
      <w:marLeft w:val="0"/>
      <w:marRight w:val="0"/>
      <w:marTop w:val="0"/>
      <w:marBottom w:val="0"/>
      <w:divBdr>
        <w:top w:val="none" w:sz="0" w:space="0" w:color="auto"/>
        <w:left w:val="none" w:sz="0" w:space="0" w:color="auto"/>
        <w:bottom w:val="none" w:sz="0" w:space="0" w:color="auto"/>
        <w:right w:val="none" w:sz="0" w:space="0" w:color="auto"/>
      </w:divBdr>
    </w:div>
    <w:div w:id="656345109">
      <w:bodyDiv w:val="1"/>
      <w:marLeft w:val="0"/>
      <w:marRight w:val="0"/>
      <w:marTop w:val="0"/>
      <w:marBottom w:val="0"/>
      <w:divBdr>
        <w:top w:val="none" w:sz="0" w:space="0" w:color="auto"/>
        <w:left w:val="none" w:sz="0" w:space="0" w:color="auto"/>
        <w:bottom w:val="none" w:sz="0" w:space="0" w:color="auto"/>
        <w:right w:val="none" w:sz="0" w:space="0" w:color="auto"/>
      </w:divBdr>
    </w:div>
    <w:div w:id="658388982">
      <w:bodyDiv w:val="1"/>
      <w:marLeft w:val="0"/>
      <w:marRight w:val="0"/>
      <w:marTop w:val="0"/>
      <w:marBottom w:val="0"/>
      <w:divBdr>
        <w:top w:val="none" w:sz="0" w:space="0" w:color="auto"/>
        <w:left w:val="none" w:sz="0" w:space="0" w:color="auto"/>
        <w:bottom w:val="none" w:sz="0" w:space="0" w:color="auto"/>
        <w:right w:val="none" w:sz="0" w:space="0" w:color="auto"/>
      </w:divBdr>
    </w:div>
    <w:div w:id="658391628">
      <w:bodyDiv w:val="1"/>
      <w:marLeft w:val="0"/>
      <w:marRight w:val="0"/>
      <w:marTop w:val="0"/>
      <w:marBottom w:val="0"/>
      <w:divBdr>
        <w:top w:val="none" w:sz="0" w:space="0" w:color="auto"/>
        <w:left w:val="none" w:sz="0" w:space="0" w:color="auto"/>
        <w:bottom w:val="none" w:sz="0" w:space="0" w:color="auto"/>
        <w:right w:val="none" w:sz="0" w:space="0" w:color="auto"/>
      </w:divBdr>
    </w:div>
    <w:div w:id="661004464">
      <w:bodyDiv w:val="1"/>
      <w:marLeft w:val="0"/>
      <w:marRight w:val="0"/>
      <w:marTop w:val="0"/>
      <w:marBottom w:val="0"/>
      <w:divBdr>
        <w:top w:val="none" w:sz="0" w:space="0" w:color="auto"/>
        <w:left w:val="none" w:sz="0" w:space="0" w:color="auto"/>
        <w:bottom w:val="none" w:sz="0" w:space="0" w:color="auto"/>
        <w:right w:val="none" w:sz="0" w:space="0" w:color="auto"/>
      </w:divBdr>
    </w:div>
    <w:div w:id="661197328">
      <w:bodyDiv w:val="1"/>
      <w:marLeft w:val="0"/>
      <w:marRight w:val="0"/>
      <w:marTop w:val="0"/>
      <w:marBottom w:val="0"/>
      <w:divBdr>
        <w:top w:val="none" w:sz="0" w:space="0" w:color="auto"/>
        <w:left w:val="none" w:sz="0" w:space="0" w:color="auto"/>
        <w:bottom w:val="none" w:sz="0" w:space="0" w:color="auto"/>
        <w:right w:val="none" w:sz="0" w:space="0" w:color="auto"/>
      </w:divBdr>
    </w:div>
    <w:div w:id="661353030">
      <w:bodyDiv w:val="1"/>
      <w:marLeft w:val="0"/>
      <w:marRight w:val="0"/>
      <w:marTop w:val="0"/>
      <w:marBottom w:val="0"/>
      <w:divBdr>
        <w:top w:val="none" w:sz="0" w:space="0" w:color="auto"/>
        <w:left w:val="none" w:sz="0" w:space="0" w:color="auto"/>
        <w:bottom w:val="none" w:sz="0" w:space="0" w:color="auto"/>
        <w:right w:val="none" w:sz="0" w:space="0" w:color="auto"/>
      </w:divBdr>
    </w:div>
    <w:div w:id="661549794">
      <w:bodyDiv w:val="1"/>
      <w:marLeft w:val="0"/>
      <w:marRight w:val="0"/>
      <w:marTop w:val="0"/>
      <w:marBottom w:val="0"/>
      <w:divBdr>
        <w:top w:val="none" w:sz="0" w:space="0" w:color="auto"/>
        <w:left w:val="none" w:sz="0" w:space="0" w:color="auto"/>
        <w:bottom w:val="none" w:sz="0" w:space="0" w:color="auto"/>
        <w:right w:val="none" w:sz="0" w:space="0" w:color="auto"/>
      </w:divBdr>
    </w:div>
    <w:div w:id="662053004">
      <w:bodyDiv w:val="1"/>
      <w:marLeft w:val="0"/>
      <w:marRight w:val="0"/>
      <w:marTop w:val="0"/>
      <w:marBottom w:val="0"/>
      <w:divBdr>
        <w:top w:val="none" w:sz="0" w:space="0" w:color="auto"/>
        <w:left w:val="none" w:sz="0" w:space="0" w:color="auto"/>
        <w:bottom w:val="none" w:sz="0" w:space="0" w:color="auto"/>
        <w:right w:val="none" w:sz="0" w:space="0" w:color="auto"/>
      </w:divBdr>
    </w:div>
    <w:div w:id="662123174">
      <w:bodyDiv w:val="1"/>
      <w:marLeft w:val="0"/>
      <w:marRight w:val="0"/>
      <w:marTop w:val="0"/>
      <w:marBottom w:val="0"/>
      <w:divBdr>
        <w:top w:val="none" w:sz="0" w:space="0" w:color="auto"/>
        <w:left w:val="none" w:sz="0" w:space="0" w:color="auto"/>
        <w:bottom w:val="none" w:sz="0" w:space="0" w:color="auto"/>
        <w:right w:val="none" w:sz="0" w:space="0" w:color="auto"/>
      </w:divBdr>
    </w:div>
    <w:div w:id="662319854">
      <w:bodyDiv w:val="1"/>
      <w:marLeft w:val="0"/>
      <w:marRight w:val="0"/>
      <w:marTop w:val="0"/>
      <w:marBottom w:val="0"/>
      <w:divBdr>
        <w:top w:val="none" w:sz="0" w:space="0" w:color="auto"/>
        <w:left w:val="none" w:sz="0" w:space="0" w:color="auto"/>
        <w:bottom w:val="none" w:sz="0" w:space="0" w:color="auto"/>
        <w:right w:val="none" w:sz="0" w:space="0" w:color="auto"/>
      </w:divBdr>
    </w:div>
    <w:div w:id="663362293">
      <w:bodyDiv w:val="1"/>
      <w:marLeft w:val="0"/>
      <w:marRight w:val="0"/>
      <w:marTop w:val="0"/>
      <w:marBottom w:val="0"/>
      <w:divBdr>
        <w:top w:val="none" w:sz="0" w:space="0" w:color="auto"/>
        <w:left w:val="none" w:sz="0" w:space="0" w:color="auto"/>
        <w:bottom w:val="none" w:sz="0" w:space="0" w:color="auto"/>
        <w:right w:val="none" w:sz="0" w:space="0" w:color="auto"/>
      </w:divBdr>
    </w:div>
    <w:div w:id="665401990">
      <w:bodyDiv w:val="1"/>
      <w:marLeft w:val="0"/>
      <w:marRight w:val="0"/>
      <w:marTop w:val="0"/>
      <w:marBottom w:val="0"/>
      <w:divBdr>
        <w:top w:val="none" w:sz="0" w:space="0" w:color="auto"/>
        <w:left w:val="none" w:sz="0" w:space="0" w:color="auto"/>
        <w:bottom w:val="none" w:sz="0" w:space="0" w:color="auto"/>
        <w:right w:val="none" w:sz="0" w:space="0" w:color="auto"/>
      </w:divBdr>
    </w:div>
    <w:div w:id="666523471">
      <w:bodyDiv w:val="1"/>
      <w:marLeft w:val="0"/>
      <w:marRight w:val="0"/>
      <w:marTop w:val="0"/>
      <w:marBottom w:val="0"/>
      <w:divBdr>
        <w:top w:val="none" w:sz="0" w:space="0" w:color="auto"/>
        <w:left w:val="none" w:sz="0" w:space="0" w:color="auto"/>
        <w:bottom w:val="none" w:sz="0" w:space="0" w:color="auto"/>
        <w:right w:val="none" w:sz="0" w:space="0" w:color="auto"/>
      </w:divBdr>
    </w:div>
    <w:div w:id="669481629">
      <w:bodyDiv w:val="1"/>
      <w:marLeft w:val="0"/>
      <w:marRight w:val="0"/>
      <w:marTop w:val="0"/>
      <w:marBottom w:val="0"/>
      <w:divBdr>
        <w:top w:val="none" w:sz="0" w:space="0" w:color="auto"/>
        <w:left w:val="none" w:sz="0" w:space="0" w:color="auto"/>
        <w:bottom w:val="none" w:sz="0" w:space="0" w:color="auto"/>
        <w:right w:val="none" w:sz="0" w:space="0" w:color="auto"/>
      </w:divBdr>
    </w:div>
    <w:div w:id="670134840">
      <w:bodyDiv w:val="1"/>
      <w:marLeft w:val="0"/>
      <w:marRight w:val="0"/>
      <w:marTop w:val="0"/>
      <w:marBottom w:val="0"/>
      <w:divBdr>
        <w:top w:val="none" w:sz="0" w:space="0" w:color="auto"/>
        <w:left w:val="none" w:sz="0" w:space="0" w:color="auto"/>
        <w:bottom w:val="none" w:sz="0" w:space="0" w:color="auto"/>
        <w:right w:val="none" w:sz="0" w:space="0" w:color="auto"/>
      </w:divBdr>
    </w:div>
    <w:div w:id="671492834">
      <w:bodyDiv w:val="1"/>
      <w:marLeft w:val="0"/>
      <w:marRight w:val="0"/>
      <w:marTop w:val="0"/>
      <w:marBottom w:val="0"/>
      <w:divBdr>
        <w:top w:val="none" w:sz="0" w:space="0" w:color="auto"/>
        <w:left w:val="none" w:sz="0" w:space="0" w:color="auto"/>
        <w:bottom w:val="none" w:sz="0" w:space="0" w:color="auto"/>
        <w:right w:val="none" w:sz="0" w:space="0" w:color="auto"/>
      </w:divBdr>
    </w:div>
    <w:div w:id="671681077">
      <w:bodyDiv w:val="1"/>
      <w:marLeft w:val="0"/>
      <w:marRight w:val="0"/>
      <w:marTop w:val="0"/>
      <w:marBottom w:val="0"/>
      <w:divBdr>
        <w:top w:val="none" w:sz="0" w:space="0" w:color="auto"/>
        <w:left w:val="none" w:sz="0" w:space="0" w:color="auto"/>
        <w:bottom w:val="none" w:sz="0" w:space="0" w:color="auto"/>
        <w:right w:val="none" w:sz="0" w:space="0" w:color="auto"/>
      </w:divBdr>
    </w:div>
    <w:div w:id="671690119">
      <w:bodyDiv w:val="1"/>
      <w:marLeft w:val="0"/>
      <w:marRight w:val="0"/>
      <w:marTop w:val="0"/>
      <w:marBottom w:val="0"/>
      <w:divBdr>
        <w:top w:val="none" w:sz="0" w:space="0" w:color="auto"/>
        <w:left w:val="none" w:sz="0" w:space="0" w:color="auto"/>
        <w:bottom w:val="none" w:sz="0" w:space="0" w:color="auto"/>
        <w:right w:val="none" w:sz="0" w:space="0" w:color="auto"/>
      </w:divBdr>
    </w:div>
    <w:div w:id="672268982">
      <w:bodyDiv w:val="1"/>
      <w:marLeft w:val="0"/>
      <w:marRight w:val="0"/>
      <w:marTop w:val="0"/>
      <w:marBottom w:val="0"/>
      <w:divBdr>
        <w:top w:val="none" w:sz="0" w:space="0" w:color="auto"/>
        <w:left w:val="none" w:sz="0" w:space="0" w:color="auto"/>
        <w:bottom w:val="none" w:sz="0" w:space="0" w:color="auto"/>
        <w:right w:val="none" w:sz="0" w:space="0" w:color="auto"/>
      </w:divBdr>
    </w:div>
    <w:div w:id="672879577">
      <w:bodyDiv w:val="1"/>
      <w:marLeft w:val="0"/>
      <w:marRight w:val="0"/>
      <w:marTop w:val="0"/>
      <w:marBottom w:val="0"/>
      <w:divBdr>
        <w:top w:val="none" w:sz="0" w:space="0" w:color="auto"/>
        <w:left w:val="none" w:sz="0" w:space="0" w:color="auto"/>
        <w:bottom w:val="none" w:sz="0" w:space="0" w:color="auto"/>
        <w:right w:val="none" w:sz="0" w:space="0" w:color="auto"/>
      </w:divBdr>
    </w:div>
    <w:div w:id="678117489">
      <w:bodyDiv w:val="1"/>
      <w:marLeft w:val="0"/>
      <w:marRight w:val="0"/>
      <w:marTop w:val="0"/>
      <w:marBottom w:val="0"/>
      <w:divBdr>
        <w:top w:val="none" w:sz="0" w:space="0" w:color="auto"/>
        <w:left w:val="none" w:sz="0" w:space="0" w:color="auto"/>
        <w:bottom w:val="none" w:sz="0" w:space="0" w:color="auto"/>
        <w:right w:val="none" w:sz="0" w:space="0" w:color="auto"/>
      </w:divBdr>
    </w:div>
    <w:div w:id="678316682">
      <w:bodyDiv w:val="1"/>
      <w:marLeft w:val="0"/>
      <w:marRight w:val="0"/>
      <w:marTop w:val="0"/>
      <w:marBottom w:val="0"/>
      <w:divBdr>
        <w:top w:val="none" w:sz="0" w:space="0" w:color="auto"/>
        <w:left w:val="none" w:sz="0" w:space="0" w:color="auto"/>
        <w:bottom w:val="none" w:sz="0" w:space="0" w:color="auto"/>
        <w:right w:val="none" w:sz="0" w:space="0" w:color="auto"/>
      </w:divBdr>
    </w:div>
    <w:div w:id="682438697">
      <w:bodyDiv w:val="1"/>
      <w:marLeft w:val="0"/>
      <w:marRight w:val="0"/>
      <w:marTop w:val="0"/>
      <w:marBottom w:val="0"/>
      <w:divBdr>
        <w:top w:val="none" w:sz="0" w:space="0" w:color="auto"/>
        <w:left w:val="none" w:sz="0" w:space="0" w:color="auto"/>
        <w:bottom w:val="none" w:sz="0" w:space="0" w:color="auto"/>
        <w:right w:val="none" w:sz="0" w:space="0" w:color="auto"/>
      </w:divBdr>
    </w:div>
    <w:div w:id="684283600">
      <w:bodyDiv w:val="1"/>
      <w:marLeft w:val="0"/>
      <w:marRight w:val="0"/>
      <w:marTop w:val="0"/>
      <w:marBottom w:val="0"/>
      <w:divBdr>
        <w:top w:val="none" w:sz="0" w:space="0" w:color="auto"/>
        <w:left w:val="none" w:sz="0" w:space="0" w:color="auto"/>
        <w:bottom w:val="none" w:sz="0" w:space="0" w:color="auto"/>
        <w:right w:val="none" w:sz="0" w:space="0" w:color="auto"/>
      </w:divBdr>
    </w:div>
    <w:div w:id="684524453">
      <w:bodyDiv w:val="1"/>
      <w:marLeft w:val="0"/>
      <w:marRight w:val="0"/>
      <w:marTop w:val="0"/>
      <w:marBottom w:val="0"/>
      <w:divBdr>
        <w:top w:val="none" w:sz="0" w:space="0" w:color="auto"/>
        <w:left w:val="none" w:sz="0" w:space="0" w:color="auto"/>
        <w:bottom w:val="none" w:sz="0" w:space="0" w:color="auto"/>
        <w:right w:val="none" w:sz="0" w:space="0" w:color="auto"/>
      </w:divBdr>
    </w:div>
    <w:div w:id="685836486">
      <w:bodyDiv w:val="1"/>
      <w:marLeft w:val="0"/>
      <w:marRight w:val="0"/>
      <w:marTop w:val="0"/>
      <w:marBottom w:val="0"/>
      <w:divBdr>
        <w:top w:val="none" w:sz="0" w:space="0" w:color="auto"/>
        <w:left w:val="none" w:sz="0" w:space="0" w:color="auto"/>
        <w:bottom w:val="none" w:sz="0" w:space="0" w:color="auto"/>
        <w:right w:val="none" w:sz="0" w:space="0" w:color="auto"/>
      </w:divBdr>
    </w:div>
    <w:div w:id="686907041">
      <w:bodyDiv w:val="1"/>
      <w:marLeft w:val="0"/>
      <w:marRight w:val="0"/>
      <w:marTop w:val="0"/>
      <w:marBottom w:val="0"/>
      <w:divBdr>
        <w:top w:val="none" w:sz="0" w:space="0" w:color="auto"/>
        <w:left w:val="none" w:sz="0" w:space="0" w:color="auto"/>
        <w:bottom w:val="none" w:sz="0" w:space="0" w:color="auto"/>
        <w:right w:val="none" w:sz="0" w:space="0" w:color="auto"/>
      </w:divBdr>
    </w:div>
    <w:div w:id="690374748">
      <w:bodyDiv w:val="1"/>
      <w:marLeft w:val="0"/>
      <w:marRight w:val="0"/>
      <w:marTop w:val="0"/>
      <w:marBottom w:val="0"/>
      <w:divBdr>
        <w:top w:val="none" w:sz="0" w:space="0" w:color="auto"/>
        <w:left w:val="none" w:sz="0" w:space="0" w:color="auto"/>
        <w:bottom w:val="none" w:sz="0" w:space="0" w:color="auto"/>
        <w:right w:val="none" w:sz="0" w:space="0" w:color="auto"/>
      </w:divBdr>
    </w:div>
    <w:div w:id="690374835">
      <w:bodyDiv w:val="1"/>
      <w:marLeft w:val="0"/>
      <w:marRight w:val="0"/>
      <w:marTop w:val="0"/>
      <w:marBottom w:val="0"/>
      <w:divBdr>
        <w:top w:val="none" w:sz="0" w:space="0" w:color="auto"/>
        <w:left w:val="none" w:sz="0" w:space="0" w:color="auto"/>
        <w:bottom w:val="none" w:sz="0" w:space="0" w:color="auto"/>
        <w:right w:val="none" w:sz="0" w:space="0" w:color="auto"/>
      </w:divBdr>
    </w:div>
    <w:div w:id="691564751">
      <w:bodyDiv w:val="1"/>
      <w:marLeft w:val="0"/>
      <w:marRight w:val="0"/>
      <w:marTop w:val="0"/>
      <w:marBottom w:val="0"/>
      <w:divBdr>
        <w:top w:val="none" w:sz="0" w:space="0" w:color="auto"/>
        <w:left w:val="none" w:sz="0" w:space="0" w:color="auto"/>
        <w:bottom w:val="none" w:sz="0" w:space="0" w:color="auto"/>
        <w:right w:val="none" w:sz="0" w:space="0" w:color="auto"/>
      </w:divBdr>
    </w:div>
    <w:div w:id="691881975">
      <w:bodyDiv w:val="1"/>
      <w:marLeft w:val="0"/>
      <w:marRight w:val="0"/>
      <w:marTop w:val="0"/>
      <w:marBottom w:val="0"/>
      <w:divBdr>
        <w:top w:val="none" w:sz="0" w:space="0" w:color="auto"/>
        <w:left w:val="none" w:sz="0" w:space="0" w:color="auto"/>
        <w:bottom w:val="none" w:sz="0" w:space="0" w:color="auto"/>
        <w:right w:val="none" w:sz="0" w:space="0" w:color="auto"/>
      </w:divBdr>
    </w:div>
    <w:div w:id="692152836">
      <w:bodyDiv w:val="1"/>
      <w:marLeft w:val="0"/>
      <w:marRight w:val="0"/>
      <w:marTop w:val="0"/>
      <w:marBottom w:val="0"/>
      <w:divBdr>
        <w:top w:val="none" w:sz="0" w:space="0" w:color="auto"/>
        <w:left w:val="none" w:sz="0" w:space="0" w:color="auto"/>
        <w:bottom w:val="none" w:sz="0" w:space="0" w:color="auto"/>
        <w:right w:val="none" w:sz="0" w:space="0" w:color="auto"/>
      </w:divBdr>
    </w:div>
    <w:div w:id="692465399">
      <w:bodyDiv w:val="1"/>
      <w:marLeft w:val="0"/>
      <w:marRight w:val="0"/>
      <w:marTop w:val="0"/>
      <w:marBottom w:val="0"/>
      <w:divBdr>
        <w:top w:val="none" w:sz="0" w:space="0" w:color="auto"/>
        <w:left w:val="none" w:sz="0" w:space="0" w:color="auto"/>
        <w:bottom w:val="none" w:sz="0" w:space="0" w:color="auto"/>
        <w:right w:val="none" w:sz="0" w:space="0" w:color="auto"/>
      </w:divBdr>
    </w:div>
    <w:div w:id="692610103">
      <w:bodyDiv w:val="1"/>
      <w:marLeft w:val="0"/>
      <w:marRight w:val="0"/>
      <w:marTop w:val="0"/>
      <w:marBottom w:val="0"/>
      <w:divBdr>
        <w:top w:val="none" w:sz="0" w:space="0" w:color="auto"/>
        <w:left w:val="none" w:sz="0" w:space="0" w:color="auto"/>
        <w:bottom w:val="none" w:sz="0" w:space="0" w:color="auto"/>
        <w:right w:val="none" w:sz="0" w:space="0" w:color="auto"/>
      </w:divBdr>
    </w:div>
    <w:div w:id="693653675">
      <w:bodyDiv w:val="1"/>
      <w:marLeft w:val="0"/>
      <w:marRight w:val="0"/>
      <w:marTop w:val="0"/>
      <w:marBottom w:val="0"/>
      <w:divBdr>
        <w:top w:val="none" w:sz="0" w:space="0" w:color="auto"/>
        <w:left w:val="none" w:sz="0" w:space="0" w:color="auto"/>
        <w:bottom w:val="none" w:sz="0" w:space="0" w:color="auto"/>
        <w:right w:val="none" w:sz="0" w:space="0" w:color="auto"/>
      </w:divBdr>
    </w:div>
    <w:div w:id="694162182">
      <w:bodyDiv w:val="1"/>
      <w:marLeft w:val="0"/>
      <w:marRight w:val="0"/>
      <w:marTop w:val="0"/>
      <w:marBottom w:val="0"/>
      <w:divBdr>
        <w:top w:val="none" w:sz="0" w:space="0" w:color="auto"/>
        <w:left w:val="none" w:sz="0" w:space="0" w:color="auto"/>
        <w:bottom w:val="none" w:sz="0" w:space="0" w:color="auto"/>
        <w:right w:val="none" w:sz="0" w:space="0" w:color="auto"/>
      </w:divBdr>
    </w:div>
    <w:div w:id="695421726">
      <w:bodyDiv w:val="1"/>
      <w:marLeft w:val="0"/>
      <w:marRight w:val="0"/>
      <w:marTop w:val="0"/>
      <w:marBottom w:val="0"/>
      <w:divBdr>
        <w:top w:val="none" w:sz="0" w:space="0" w:color="auto"/>
        <w:left w:val="none" w:sz="0" w:space="0" w:color="auto"/>
        <w:bottom w:val="none" w:sz="0" w:space="0" w:color="auto"/>
        <w:right w:val="none" w:sz="0" w:space="0" w:color="auto"/>
      </w:divBdr>
    </w:div>
    <w:div w:id="696932138">
      <w:bodyDiv w:val="1"/>
      <w:marLeft w:val="0"/>
      <w:marRight w:val="0"/>
      <w:marTop w:val="0"/>
      <w:marBottom w:val="0"/>
      <w:divBdr>
        <w:top w:val="none" w:sz="0" w:space="0" w:color="auto"/>
        <w:left w:val="none" w:sz="0" w:space="0" w:color="auto"/>
        <w:bottom w:val="none" w:sz="0" w:space="0" w:color="auto"/>
        <w:right w:val="none" w:sz="0" w:space="0" w:color="auto"/>
      </w:divBdr>
    </w:div>
    <w:div w:id="697662697">
      <w:bodyDiv w:val="1"/>
      <w:marLeft w:val="0"/>
      <w:marRight w:val="0"/>
      <w:marTop w:val="0"/>
      <w:marBottom w:val="0"/>
      <w:divBdr>
        <w:top w:val="none" w:sz="0" w:space="0" w:color="auto"/>
        <w:left w:val="none" w:sz="0" w:space="0" w:color="auto"/>
        <w:bottom w:val="none" w:sz="0" w:space="0" w:color="auto"/>
        <w:right w:val="none" w:sz="0" w:space="0" w:color="auto"/>
      </w:divBdr>
    </w:div>
    <w:div w:id="698698879">
      <w:bodyDiv w:val="1"/>
      <w:marLeft w:val="0"/>
      <w:marRight w:val="0"/>
      <w:marTop w:val="0"/>
      <w:marBottom w:val="0"/>
      <w:divBdr>
        <w:top w:val="none" w:sz="0" w:space="0" w:color="auto"/>
        <w:left w:val="none" w:sz="0" w:space="0" w:color="auto"/>
        <w:bottom w:val="none" w:sz="0" w:space="0" w:color="auto"/>
        <w:right w:val="none" w:sz="0" w:space="0" w:color="auto"/>
      </w:divBdr>
    </w:div>
    <w:div w:id="699207796">
      <w:bodyDiv w:val="1"/>
      <w:marLeft w:val="0"/>
      <w:marRight w:val="0"/>
      <w:marTop w:val="0"/>
      <w:marBottom w:val="0"/>
      <w:divBdr>
        <w:top w:val="none" w:sz="0" w:space="0" w:color="auto"/>
        <w:left w:val="none" w:sz="0" w:space="0" w:color="auto"/>
        <w:bottom w:val="none" w:sz="0" w:space="0" w:color="auto"/>
        <w:right w:val="none" w:sz="0" w:space="0" w:color="auto"/>
      </w:divBdr>
    </w:div>
    <w:div w:id="699743800">
      <w:bodyDiv w:val="1"/>
      <w:marLeft w:val="0"/>
      <w:marRight w:val="0"/>
      <w:marTop w:val="0"/>
      <w:marBottom w:val="0"/>
      <w:divBdr>
        <w:top w:val="none" w:sz="0" w:space="0" w:color="auto"/>
        <w:left w:val="none" w:sz="0" w:space="0" w:color="auto"/>
        <w:bottom w:val="none" w:sz="0" w:space="0" w:color="auto"/>
        <w:right w:val="none" w:sz="0" w:space="0" w:color="auto"/>
      </w:divBdr>
    </w:div>
    <w:div w:id="700787639">
      <w:bodyDiv w:val="1"/>
      <w:marLeft w:val="0"/>
      <w:marRight w:val="0"/>
      <w:marTop w:val="0"/>
      <w:marBottom w:val="0"/>
      <w:divBdr>
        <w:top w:val="none" w:sz="0" w:space="0" w:color="auto"/>
        <w:left w:val="none" w:sz="0" w:space="0" w:color="auto"/>
        <w:bottom w:val="none" w:sz="0" w:space="0" w:color="auto"/>
        <w:right w:val="none" w:sz="0" w:space="0" w:color="auto"/>
      </w:divBdr>
      <w:divsChild>
        <w:div w:id="1140346016">
          <w:marLeft w:val="0"/>
          <w:marRight w:val="0"/>
          <w:marTop w:val="0"/>
          <w:marBottom w:val="0"/>
          <w:divBdr>
            <w:top w:val="none" w:sz="0" w:space="0" w:color="auto"/>
            <w:left w:val="none" w:sz="0" w:space="0" w:color="auto"/>
            <w:bottom w:val="none" w:sz="0" w:space="0" w:color="auto"/>
            <w:right w:val="none" w:sz="0" w:space="0" w:color="auto"/>
          </w:divBdr>
          <w:divsChild>
            <w:div w:id="2972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38627">
      <w:bodyDiv w:val="1"/>
      <w:marLeft w:val="0"/>
      <w:marRight w:val="0"/>
      <w:marTop w:val="0"/>
      <w:marBottom w:val="0"/>
      <w:divBdr>
        <w:top w:val="none" w:sz="0" w:space="0" w:color="auto"/>
        <w:left w:val="none" w:sz="0" w:space="0" w:color="auto"/>
        <w:bottom w:val="none" w:sz="0" w:space="0" w:color="auto"/>
        <w:right w:val="none" w:sz="0" w:space="0" w:color="auto"/>
      </w:divBdr>
    </w:div>
    <w:div w:id="703553015">
      <w:bodyDiv w:val="1"/>
      <w:marLeft w:val="0"/>
      <w:marRight w:val="0"/>
      <w:marTop w:val="0"/>
      <w:marBottom w:val="0"/>
      <w:divBdr>
        <w:top w:val="none" w:sz="0" w:space="0" w:color="auto"/>
        <w:left w:val="none" w:sz="0" w:space="0" w:color="auto"/>
        <w:bottom w:val="none" w:sz="0" w:space="0" w:color="auto"/>
        <w:right w:val="none" w:sz="0" w:space="0" w:color="auto"/>
      </w:divBdr>
    </w:div>
    <w:div w:id="703670861">
      <w:bodyDiv w:val="1"/>
      <w:marLeft w:val="0"/>
      <w:marRight w:val="0"/>
      <w:marTop w:val="0"/>
      <w:marBottom w:val="0"/>
      <w:divBdr>
        <w:top w:val="none" w:sz="0" w:space="0" w:color="auto"/>
        <w:left w:val="none" w:sz="0" w:space="0" w:color="auto"/>
        <w:bottom w:val="none" w:sz="0" w:space="0" w:color="auto"/>
        <w:right w:val="none" w:sz="0" w:space="0" w:color="auto"/>
      </w:divBdr>
    </w:div>
    <w:div w:id="703671806">
      <w:bodyDiv w:val="1"/>
      <w:marLeft w:val="0"/>
      <w:marRight w:val="0"/>
      <w:marTop w:val="0"/>
      <w:marBottom w:val="0"/>
      <w:divBdr>
        <w:top w:val="none" w:sz="0" w:space="0" w:color="auto"/>
        <w:left w:val="none" w:sz="0" w:space="0" w:color="auto"/>
        <w:bottom w:val="none" w:sz="0" w:space="0" w:color="auto"/>
        <w:right w:val="none" w:sz="0" w:space="0" w:color="auto"/>
      </w:divBdr>
    </w:div>
    <w:div w:id="705178547">
      <w:bodyDiv w:val="1"/>
      <w:marLeft w:val="0"/>
      <w:marRight w:val="0"/>
      <w:marTop w:val="0"/>
      <w:marBottom w:val="0"/>
      <w:divBdr>
        <w:top w:val="none" w:sz="0" w:space="0" w:color="auto"/>
        <w:left w:val="none" w:sz="0" w:space="0" w:color="auto"/>
        <w:bottom w:val="none" w:sz="0" w:space="0" w:color="auto"/>
        <w:right w:val="none" w:sz="0" w:space="0" w:color="auto"/>
      </w:divBdr>
    </w:div>
    <w:div w:id="705257824">
      <w:bodyDiv w:val="1"/>
      <w:marLeft w:val="0"/>
      <w:marRight w:val="0"/>
      <w:marTop w:val="0"/>
      <w:marBottom w:val="0"/>
      <w:divBdr>
        <w:top w:val="none" w:sz="0" w:space="0" w:color="auto"/>
        <w:left w:val="none" w:sz="0" w:space="0" w:color="auto"/>
        <w:bottom w:val="none" w:sz="0" w:space="0" w:color="auto"/>
        <w:right w:val="none" w:sz="0" w:space="0" w:color="auto"/>
      </w:divBdr>
    </w:div>
    <w:div w:id="705830087">
      <w:bodyDiv w:val="1"/>
      <w:marLeft w:val="0"/>
      <w:marRight w:val="0"/>
      <w:marTop w:val="0"/>
      <w:marBottom w:val="0"/>
      <w:divBdr>
        <w:top w:val="none" w:sz="0" w:space="0" w:color="auto"/>
        <w:left w:val="none" w:sz="0" w:space="0" w:color="auto"/>
        <w:bottom w:val="none" w:sz="0" w:space="0" w:color="auto"/>
        <w:right w:val="none" w:sz="0" w:space="0" w:color="auto"/>
      </w:divBdr>
    </w:div>
    <w:div w:id="707725317">
      <w:bodyDiv w:val="1"/>
      <w:marLeft w:val="0"/>
      <w:marRight w:val="0"/>
      <w:marTop w:val="0"/>
      <w:marBottom w:val="0"/>
      <w:divBdr>
        <w:top w:val="none" w:sz="0" w:space="0" w:color="auto"/>
        <w:left w:val="none" w:sz="0" w:space="0" w:color="auto"/>
        <w:bottom w:val="none" w:sz="0" w:space="0" w:color="auto"/>
        <w:right w:val="none" w:sz="0" w:space="0" w:color="auto"/>
      </w:divBdr>
    </w:div>
    <w:div w:id="708383861">
      <w:bodyDiv w:val="1"/>
      <w:marLeft w:val="0"/>
      <w:marRight w:val="0"/>
      <w:marTop w:val="0"/>
      <w:marBottom w:val="0"/>
      <w:divBdr>
        <w:top w:val="none" w:sz="0" w:space="0" w:color="auto"/>
        <w:left w:val="none" w:sz="0" w:space="0" w:color="auto"/>
        <w:bottom w:val="none" w:sz="0" w:space="0" w:color="auto"/>
        <w:right w:val="none" w:sz="0" w:space="0" w:color="auto"/>
      </w:divBdr>
    </w:div>
    <w:div w:id="708603310">
      <w:bodyDiv w:val="1"/>
      <w:marLeft w:val="0"/>
      <w:marRight w:val="0"/>
      <w:marTop w:val="0"/>
      <w:marBottom w:val="0"/>
      <w:divBdr>
        <w:top w:val="none" w:sz="0" w:space="0" w:color="auto"/>
        <w:left w:val="none" w:sz="0" w:space="0" w:color="auto"/>
        <w:bottom w:val="none" w:sz="0" w:space="0" w:color="auto"/>
        <w:right w:val="none" w:sz="0" w:space="0" w:color="auto"/>
      </w:divBdr>
    </w:div>
    <w:div w:id="709258138">
      <w:bodyDiv w:val="1"/>
      <w:marLeft w:val="0"/>
      <w:marRight w:val="0"/>
      <w:marTop w:val="0"/>
      <w:marBottom w:val="0"/>
      <w:divBdr>
        <w:top w:val="none" w:sz="0" w:space="0" w:color="auto"/>
        <w:left w:val="none" w:sz="0" w:space="0" w:color="auto"/>
        <w:bottom w:val="none" w:sz="0" w:space="0" w:color="auto"/>
        <w:right w:val="none" w:sz="0" w:space="0" w:color="auto"/>
      </w:divBdr>
    </w:div>
    <w:div w:id="709693545">
      <w:bodyDiv w:val="1"/>
      <w:marLeft w:val="0"/>
      <w:marRight w:val="0"/>
      <w:marTop w:val="0"/>
      <w:marBottom w:val="0"/>
      <w:divBdr>
        <w:top w:val="none" w:sz="0" w:space="0" w:color="auto"/>
        <w:left w:val="none" w:sz="0" w:space="0" w:color="auto"/>
        <w:bottom w:val="none" w:sz="0" w:space="0" w:color="auto"/>
        <w:right w:val="none" w:sz="0" w:space="0" w:color="auto"/>
      </w:divBdr>
    </w:div>
    <w:div w:id="710036581">
      <w:bodyDiv w:val="1"/>
      <w:marLeft w:val="0"/>
      <w:marRight w:val="0"/>
      <w:marTop w:val="0"/>
      <w:marBottom w:val="0"/>
      <w:divBdr>
        <w:top w:val="none" w:sz="0" w:space="0" w:color="auto"/>
        <w:left w:val="none" w:sz="0" w:space="0" w:color="auto"/>
        <w:bottom w:val="none" w:sz="0" w:space="0" w:color="auto"/>
        <w:right w:val="none" w:sz="0" w:space="0" w:color="auto"/>
      </w:divBdr>
    </w:div>
    <w:div w:id="710496487">
      <w:bodyDiv w:val="1"/>
      <w:marLeft w:val="0"/>
      <w:marRight w:val="0"/>
      <w:marTop w:val="0"/>
      <w:marBottom w:val="0"/>
      <w:divBdr>
        <w:top w:val="none" w:sz="0" w:space="0" w:color="auto"/>
        <w:left w:val="none" w:sz="0" w:space="0" w:color="auto"/>
        <w:bottom w:val="none" w:sz="0" w:space="0" w:color="auto"/>
        <w:right w:val="none" w:sz="0" w:space="0" w:color="auto"/>
      </w:divBdr>
    </w:div>
    <w:div w:id="713043318">
      <w:bodyDiv w:val="1"/>
      <w:marLeft w:val="0"/>
      <w:marRight w:val="0"/>
      <w:marTop w:val="0"/>
      <w:marBottom w:val="0"/>
      <w:divBdr>
        <w:top w:val="none" w:sz="0" w:space="0" w:color="auto"/>
        <w:left w:val="none" w:sz="0" w:space="0" w:color="auto"/>
        <w:bottom w:val="none" w:sz="0" w:space="0" w:color="auto"/>
        <w:right w:val="none" w:sz="0" w:space="0" w:color="auto"/>
      </w:divBdr>
    </w:div>
    <w:div w:id="714308496">
      <w:bodyDiv w:val="1"/>
      <w:marLeft w:val="0"/>
      <w:marRight w:val="0"/>
      <w:marTop w:val="0"/>
      <w:marBottom w:val="0"/>
      <w:divBdr>
        <w:top w:val="none" w:sz="0" w:space="0" w:color="auto"/>
        <w:left w:val="none" w:sz="0" w:space="0" w:color="auto"/>
        <w:bottom w:val="none" w:sz="0" w:space="0" w:color="auto"/>
        <w:right w:val="none" w:sz="0" w:space="0" w:color="auto"/>
      </w:divBdr>
    </w:div>
    <w:div w:id="714693417">
      <w:bodyDiv w:val="1"/>
      <w:marLeft w:val="0"/>
      <w:marRight w:val="0"/>
      <w:marTop w:val="0"/>
      <w:marBottom w:val="0"/>
      <w:divBdr>
        <w:top w:val="none" w:sz="0" w:space="0" w:color="auto"/>
        <w:left w:val="none" w:sz="0" w:space="0" w:color="auto"/>
        <w:bottom w:val="none" w:sz="0" w:space="0" w:color="auto"/>
        <w:right w:val="none" w:sz="0" w:space="0" w:color="auto"/>
      </w:divBdr>
    </w:div>
    <w:div w:id="715160001">
      <w:bodyDiv w:val="1"/>
      <w:marLeft w:val="0"/>
      <w:marRight w:val="0"/>
      <w:marTop w:val="0"/>
      <w:marBottom w:val="0"/>
      <w:divBdr>
        <w:top w:val="none" w:sz="0" w:space="0" w:color="auto"/>
        <w:left w:val="none" w:sz="0" w:space="0" w:color="auto"/>
        <w:bottom w:val="none" w:sz="0" w:space="0" w:color="auto"/>
        <w:right w:val="none" w:sz="0" w:space="0" w:color="auto"/>
      </w:divBdr>
    </w:div>
    <w:div w:id="716780400">
      <w:bodyDiv w:val="1"/>
      <w:marLeft w:val="0"/>
      <w:marRight w:val="0"/>
      <w:marTop w:val="0"/>
      <w:marBottom w:val="0"/>
      <w:divBdr>
        <w:top w:val="none" w:sz="0" w:space="0" w:color="auto"/>
        <w:left w:val="none" w:sz="0" w:space="0" w:color="auto"/>
        <w:bottom w:val="none" w:sz="0" w:space="0" w:color="auto"/>
        <w:right w:val="none" w:sz="0" w:space="0" w:color="auto"/>
      </w:divBdr>
    </w:div>
    <w:div w:id="717242596">
      <w:bodyDiv w:val="1"/>
      <w:marLeft w:val="0"/>
      <w:marRight w:val="0"/>
      <w:marTop w:val="0"/>
      <w:marBottom w:val="0"/>
      <w:divBdr>
        <w:top w:val="none" w:sz="0" w:space="0" w:color="auto"/>
        <w:left w:val="none" w:sz="0" w:space="0" w:color="auto"/>
        <w:bottom w:val="none" w:sz="0" w:space="0" w:color="auto"/>
        <w:right w:val="none" w:sz="0" w:space="0" w:color="auto"/>
      </w:divBdr>
    </w:div>
    <w:div w:id="718093565">
      <w:bodyDiv w:val="1"/>
      <w:marLeft w:val="0"/>
      <w:marRight w:val="0"/>
      <w:marTop w:val="0"/>
      <w:marBottom w:val="0"/>
      <w:divBdr>
        <w:top w:val="none" w:sz="0" w:space="0" w:color="auto"/>
        <w:left w:val="none" w:sz="0" w:space="0" w:color="auto"/>
        <w:bottom w:val="none" w:sz="0" w:space="0" w:color="auto"/>
        <w:right w:val="none" w:sz="0" w:space="0" w:color="auto"/>
      </w:divBdr>
    </w:div>
    <w:div w:id="718675433">
      <w:bodyDiv w:val="1"/>
      <w:marLeft w:val="0"/>
      <w:marRight w:val="0"/>
      <w:marTop w:val="0"/>
      <w:marBottom w:val="0"/>
      <w:divBdr>
        <w:top w:val="none" w:sz="0" w:space="0" w:color="auto"/>
        <w:left w:val="none" w:sz="0" w:space="0" w:color="auto"/>
        <w:bottom w:val="none" w:sz="0" w:space="0" w:color="auto"/>
        <w:right w:val="none" w:sz="0" w:space="0" w:color="auto"/>
      </w:divBdr>
    </w:div>
    <w:div w:id="718743342">
      <w:bodyDiv w:val="1"/>
      <w:marLeft w:val="0"/>
      <w:marRight w:val="0"/>
      <w:marTop w:val="0"/>
      <w:marBottom w:val="0"/>
      <w:divBdr>
        <w:top w:val="none" w:sz="0" w:space="0" w:color="auto"/>
        <w:left w:val="none" w:sz="0" w:space="0" w:color="auto"/>
        <w:bottom w:val="none" w:sz="0" w:space="0" w:color="auto"/>
        <w:right w:val="none" w:sz="0" w:space="0" w:color="auto"/>
      </w:divBdr>
    </w:div>
    <w:div w:id="719671929">
      <w:bodyDiv w:val="1"/>
      <w:marLeft w:val="0"/>
      <w:marRight w:val="0"/>
      <w:marTop w:val="0"/>
      <w:marBottom w:val="0"/>
      <w:divBdr>
        <w:top w:val="none" w:sz="0" w:space="0" w:color="auto"/>
        <w:left w:val="none" w:sz="0" w:space="0" w:color="auto"/>
        <w:bottom w:val="none" w:sz="0" w:space="0" w:color="auto"/>
        <w:right w:val="none" w:sz="0" w:space="0" w:color="auto"/>
      </w:divBdr>
    </w:div>
    <w:div w:id="720983190">
      <w:bodyDiv w:val="1"/>
      <w:marLeft w:val="0"/>
      <w:marRight w:val="0"/>
      <w:marTop w:val="0"/>
      <w:marBottom w:val="0"/>
      <w:divBdr>
        <w:top w:val="none" w:sz="0" w:space="0" w:color="auto"/>
        <w:left w:val="none" w:sz="0" w:space="0" w:color="auto"/>
        <w:bottom w:val="none" w:sz="0" w:space="0" w:color="auto"/>
        <w:right w:val="none" w:sz="0" w:space="0" w:color="auto"/>
      </w:divBdr>
    </w:div>
    <w:div w:id="721104162">
      <w:bodyDiv w:val="1"/>
      <w:marLeft w:val="0"/>
      <w:marRight w:val="0"/>
      <w:marTop w:val="0"/>
      <w:marBottom w:val="0"/>
      <w:divBdr>
        <w:top w:val="none" w:sz="0" w:space="0" w:color="auto"/>
        <w:left w:val="none" w:sz="0" w:space="0" w:color="auto"/>
        <w:bottom w:val="none" w:sz="0" w:space="0" w:color="auto"/>
        <w:right w:val="none" w:sz="0" w:space="0" w:color="auto"/>
      </w:divBdr>
    </w:div>
    <w:div w:id="722101199">
      <w:bodyDiv w:val="1"/>
      <w:marLeft w:val="0"/>
      <w:marRight w:val="0"/>
      <w:marTop w:val="0"/>
      <w:marBottom w:val="0"/>
      <w:divBdr>
        <w:top w:val="none" w:sz="0" w:space="0" w:color="auto"/>
        <w:left w:val="none" w:sz="0" w:space="0" w:color="auto"/>
        <w:bottom w:val="none" w:sz="0" w:space="0" w:color="auto"/>
        <w:right w:val="none" w:sz="0" w:space="0" w:color="auto"/>
      </w:divBdr>
    </w:div>
    <w:div w:id="724568081">
      <w:bodyDiv w:val="1"/>
      <w:marLeft w:val="0"/>
      <w:marRight w:val="0"/>
      <w:marTop w:val="0"/>
      <w:marBottom w:val="0"/>
      <w:divBdr>
        <w:top w:val="none" w:sz="0" w:space="0" w:color="auto"/>
        <w:left w:val="none" w:sz="0" w:space="0" w:color="auto"/>
        <w:bottom w:val="none" w:sz="0" w:space="0" w:color="auto"/>
        <w:right w:val="none" w:sz="0" w:space="0" w:color="auto"/>
      </w:divBdr>
    </w:div>
    <w:div w:id="726689442">
      <w:bodyDiv w:val="1"/>
      <w:marLeft w:val="0"/>
      <w:marRight w:val="0"/>
      <w:marTop w:val="0"/>
      <w:marBottom w:val="0"/>
      <w:divBdr>
        <w:top w:val="none" w:sz="0" w:space="0" w:color="auto"/>
        <w:left w:val="none" w:sz="0" w:space="0" w:color="auto"/>
        <w:bottom w:val="none" w:sz="0" w:space="0" w:color="auto"/>
        <w:right w:val="none" w:sz="0" w:space="0" w:color="auto"/>
      </w:divBdr>
    </w:div>
    <w:div w:id="727337201">
      <w:bodyDiv w:val="1"/>
      <w:marLeft w:val="0"/>
      <w:marRight w:val="0"/>
      <w:marTop w:val="0"/>
      <w:marBottom w:val="0"/>
      <w:divBdr>
        <w:top w:val="none" w:sz="0" w:space="0" w:color="auto"/>
        <w:left w:val="none" w:sz="0" w:space="0" w:color="auto"/>
        <w:bottom w:val="none" w:sz="0" w:space="0" w:color="auto"/>
        <w:right w:val="none" w:sz="0" w:space="0" w:color="auto"/>
      </w:divBdr>
    </w:div>
    <w:div w:id="727797845">
      <w:bodyDiv w:val="1"/>
      <w:marLeft w:val="0"/>
      <w:marRight w:val="0"/>
      <w:marTop w:val="0"/>
      <w:marBottom w:val="0"/>
      <w:divBdr>
        <w:top w:val="none" w:sz="0" w:space="0" w:color="auto"/>
        <w:left w:val="none" w:sz="0" w:space="0" w:color="auto"/>
        <w:bottom w:val="none" w:sz="0" w:space="0" w:color="auto"/>
        <w:right w:val="none" w:sz="0" w:space="0" w:color="auto"/>
      </w:divBdr>
    </w:div>
    <w:div w:id="729034715">
      <w:bodyDiv w:val="1"/>
      <w:marLeft w:val="0"/>
      <w:marRight w:val="0"/>
      <w:marTop w:val="0"/>
      <w:marBottom w:val="0"/>
      <w:divBdr>
        <w:top w:val="none" w:sz="0" w:space="0" w:color="auto"/>
        <w:left w:val="none" w:sz="0" w:space="0" w:color="auto"/>
        <w:bottom w:val="none" w:sz="0" w:space="0" w:color="auto"/>
        <w:right w:val="none" w:sz="0" w:space="0" w:color="auto"/>
      </w:divBdr>
    </w:div>
    <w:div w:id="730882578">
      <w:bodyDiv w:val="1"/>
      <w:marLeft w:val="0"/>
      <w:marRight w:val="0"/>
      <w:marTop w:val="0"/>
      <w:marBottom w:val="0"/>
      <w:divBdr>
        <w:top w:val="none" w:sz="0" w:space="0" w:color="auto"/>
        <w:left w:val="none" w:sz="0" w:space="0" w:color="auto"/>
        <w:bottom w:val="none" w:sz="0" w:space="0" w:color="auto"/>
        <w:right w:val="none" w:sz="0" w:space="0" w:color="auto"/>
      </w:divBdr>
    </w:div>
    <w:div w:id="732580402">
      <w:bodyDiv w:val="1"/>
      <w:marLeft w:val="0"/>
      <w:marRight w:val="0"/>
      <w:marTop w:val="0"/>
      <w:marBottom w:val="0"/>
      <w:divBdr>
        <w:top w:val="none" w:sz="0" w:space="0" w:color="auto"/>
        <w:left w:val="none" w:sz="0" w:space="0" w:color="auto"/>
        <w:bottom w:val="none" w:sz="0" w:space="0" w:color="auto"/>
        <w:right w:val="none" w:sz="0" w:space="0" w:color="auto"/>
      </w:divBdr>
    </w:div>
    <w:div w:id="732780549">
      <w:bodyDiv w:val="1"/>
      <w:marLeft w:val="0"/>
      <w:marRight w:val="0"/>
      <w:marTop w:val="0"/>
      <w:marBottom w:val="0"/>
      <w:divBdr>
        <w:top w:val="none" w:sz="0" w:space="0" w:color="auto"/>
        <w:left w:val="none" w:sz="0" w:space="0" w:color="auto"/>
        <w:bottom w:val="none" w:sz="0" w:space="0" w:color="auto"/>
        <w:right w:val="none" w:sz="0" w:space="0" w:color="auto"/>
      </w:divBdr>
    </w:div>
    <w:div w:id="733358807">
      <w:bodyDiv w:val="1"/>
      <w:marLeft w:val="0"/>
      <w:marRight w:val="0"/>
      <w:marTop w:val="0"/>
      <w:marBottom w:val="0"/>
      <w:divBdr>
        <w:top w:val="none" w:sz="0" w:space="0" w:color="auto"/>
        <w:left w:val="none" w:sz="0" w:space="0" w:color="auto"/>
        <w:bottom w:val="none" w:sz="0" w:space="0" w:color="auto"/>
        <w:right w:val="none" w:sz="0" w:space="0" w:color="auto"/>
      </w:divBdr>
    </w:div>
    <w:div w:id="733817664">
      <w:bodyDiv w:val="1"/>
      <w:marLeft w:val="0"/>
      <w:marRight w:val="0"/>
      <w:marTop w:val="0"/>
      <w:marBottom w:val="0"/>
      <w:divBdr>
        <w:top w:val="none" w:sz="0" w:space="0" w:color="auto"/>
        <w:left w:val="none" w:sz="0" w:space="0" w:color="auto"/>
        <w:bottom w:val="none" w:sz="0" w:space="0" w:color="auto"/>
        <w:right w:val="none" w:sz="0" w:space="0" w:color="auto"/>
      </w:divBdr>
    </w:div>
    <w:div w:id="734475212">
      <w:bodyDiv w:val="1"/>
      <w:marLeft w:val="0"/>
      <w:marRight w:val="0"/>
      <w:marTop w:val="0"/>
      <w:marBottom w:val="0"/>
      <w:divBdr>
        <w:top w:val="none" w:sz="0" w:space="0" w:color="auto"/>
        <w:left w:val="none" w:sz="0" w:space="0" w:color="auto"/>
        <w:bottom w:val="none" w:sz="0" w:space="0" w:color="auto"/>
        <w:right w:val="none" w:sz="0" w:space="0" w:color="auto"/>
      </w:divBdr>
    </w:div>
    <w:div w:id="736560601">
      <w:bodyDiv w:val="1"/>
      <w:marLeft w:val="0"/>
      <w:marRight w:val="0"/>
      <w:marTop w:val="0"/>
      <w:marBottom w:val="0"/>
      <w:divBdr>
        <w:top w:val="none" w:sz="0" w:space="0" w:color="auto"/>
        <w:left w:val="none" w:sz="0" w:space="0" w:color="auto"/>
        <w:bottom w:val="none" w:sz="0" w:space="0" w:color="auto"/>
        <w:right w:val="none" w:sz="0" w:space="0" w:color="auto"/>
      </w:divBdr>
    </w:div>
    <w:div w:id="737047493">
      <w:bodyDiv w:val="1"/>
      <w:marLeft w:val="0"/>
      <w:marRight w:val="0"/>
      <w:marTop w:val="0"/>
      <w:marBottom w:val="0"/>
      <w:divBdr>
        <w:top w:val="none" w:sz="0" w:space="0" w:color="auto"/>
        <w:left w:val="none" w:sz="0" w:space="0" w:color="auto"/>
        <w:bottom w:val="none" w:sz="0" w:space="0" w:color="auto"/>
        <w:right w:val="none" w:sz="0" w:space="0" w:color="auto"/>
      </w:divBdr>
    </w:div>
    <w:div w:id="737363720">
      <w:bodyDiv w:val="1"/>
      <w:marLeft w:val="0"/>
      <w:marRight w:val="0"/>
      <w:marTop w:val="0"/>
      <w:marBottom w:val="0"/>
      <w:divBdr>
        <w:top w:val="none" w:sz="0" w:space="0" w:color="auto"/>
        <w:left w:val="none" w:sz="0" w:space="0" w:color="auto"/>
        <w:bottom w:val="none" w:sz="0" w:space="0" w:color="auto"/>
        <w:right w:val="none" w:sz="0" w:space="0" w:color="auto"/>
      </w:divBdr>
    </w:div>
    <w:div w:id="740297203">
      <w:bodyDiv w:val="1"/>
      <w:marLeft w:val="0"/>
      <w:marRight w:val="0"/>
      <w:marTop w:val="0"/>
      <w:marBottom w:val="0"/>
      <w:divBdr>
        <w:top w:val="none" w:sz="0" w:space="0" w:color="auto"/>
        <w:left w:val="none" w:sz="0" w:space="0" w:color="auto"/>
        <w:bottom w:val="none" w:sz="0" w:space="0" w:color="auto"/>
        <w:right w:val="none" w:sz="0" w:space="0" w:color="auto"/>
      </w:divBdr>
    </w:div>
    <w:div w:id="740299545">
      <w:bodyDiv w:val="1"/>
      <w:marLeft w:val="0"/>
      <w:marRight w:val="0"/>
      <w:marTop w:val="0"/>
      <w:marBottom w:val="0"/>
      <w:divBdr>
        <w:top w:val="none" w:sz="0" w:space="0" w:color="auto"/>
        <w:left w:val="none" w:sz="0" w:space="0" w:color="auto"/>
        <w:bottom w:val="none" w:sz="0" w:space="0" w:color="auto"/>
        <w:right w:val="none" w:sz="0" w:space="0" w:color="auto"/>
      </w:divBdr>
    </w:div>
    <w:div w:id="741683822">
      <w:bodyDiv w:val="1"/>
      <w:marLeft w:val="0"/>
      <w:marRight w:val="0"/>
      <w:marTop w:val="0"/>
      <w:marBottom w:val="0"/>
      <w:divBdr>
        <w:top w:val="none" w:sz="0" w:space="0" w:color="auto"/>
        <w:left w:val="none" w:sz="0" w:space="0" w:color="auto"/>
        <w:bottom w:val="none" w:sz="0" w:space="0" w:color="auto"/>
        <w:right w:val="none" w:sz="0" w:space="0" w:color="auto"/>
      </w:divBdr>
    </w:div>
    <w:div w:id="74202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04084">
          <w:marLeft w:val="0"/>
          <w:marRight w:val="0"/>
          <w:marTop w:val="0"/>
          <w:marBottom w:val="0"/>
          <w:divBdr>
            <w:top w:val="none" w:sz="0" w:space="0" w:color="auto"/>
            <w:left w:val="none" w:sz="0" w:space="0" w:color="auto"/>
            <w:bottom w:val="none" w:sz="0" w:space="0" w:color="auto"/>
            <w:right w:val="none" w:sz="0" w:space="0" w:color="auto"/>
          </w:divBdr>
        </w:div>
      </w:divsChild>
    </w:div>
    <w:div w:id="742415074">
      <w:bodyDiv w:val="1"/>
      <w:marLeft w:val="0"/>
      <w:marRight w:val="0"/>
      <w:marTop w:val="0"/>
      <w:marBottom w:val="0"/>
      <w:divBdr>
        <w:top w:val="none" w:sz="0" w:space="0" w:color="auto"/>
        <w:left w:val="none" w:sz="0" w:space="0" w:color="auto"/>
        <w:bottom w:val="none" w:sz="0" w:space="0" w:color="auto"/>
        <w:right w:val="none" w:sz="0" w:space="0" w:color="auto"/>
      </w:divBdr>
    </w:div>
    <w:div w:id="744766222">
      <w:bodyDiv w:val="1"/>
      <w:marLeft w:val="0"/>
      <w:marRight w:val="0"/>
      <w:marTop w:val="0"/>
      <w:marBottom w:val="0"/>
      <w:divBdr>
        <w:top w:val="none" w:sz="0" w:space="0" w:color="auto"/>
        <w:left w:val="none" w:sz="0" w:space="0" w:color="auto"/>
        <w:bottom w:val="none" w:sz="0" w:space="0" w:color="auto"/>
        <w:right w:val="none" w:sz="0" w:space="0" w:color="auto"/>
      </w:divBdr>
    </w:div>
    <w:div w:id="745300224">
      <w:bodyDiv w:val="1"/>
      <w:marLeft w:val="0"/>
      <w:marRight w:val="0"/>
      <w:marTop w:val="0"/>
      <w:marBottom w:val="0"/>
      <w:divBdr>
        <w:top w:val="none" w:sz="0" w:space="0" w:color="auto"/>
        <w:left w:val="none" w:sz="0" w:space="0" w:color="auto"/>
        <w:bottom w:val="none" w:sz="0" w:space="0" w:color="auto"/>
        <w:right w:val="none" w:sz="0" w:space="0" w:color="auto"/>
      </w:divBdr>
    </w:div>
    <w:div w:id="746733941">
      <w:bodyDiv w:val="1"/>
      <w:marLeft w:val="0"/>
      <w:marRight w:val="0"/>
      <w:marTop w:val="0"/>
      <w:marBottom w:val="0"/>
      <w:divBdr>
        <w:top w:val="none" w:sz="0" w:space="0" w:color="auto"/>
        <w:left w:val="none" w:sz="0" w:space="0" w:color="auto"/>
        <w:bottom w:val="none" w:sz="0" w:space="0" w:color="auto"/>
        <w:right w:val="none" w:sz="0" w:space="0" w:color="auto"/>
      </w:divBdr>
    </w:div>
    <w:div w:id="748111365">
      <w:bodyDiv w:val="1"/>
      <w:marLeft w:val="0"/>
      <w:marRight w:val="0"/>
      <w:marTop w:val="0"/>
      <w:marBottom w:val="0"/>
      <w:divBdr>
        <w:top w:val="none" w:sz="0" w:space="0" w:color="auto"/>
        <w:left w:val="none" w:sz="0" w:space="0" w:color="auto"/>
        <w:bottom w:val="none" w:sz="0" w:space="0" w:color="auto"/>
        <w:right w:val="none" w:sz="0" w:space="0" w:color="auto"/>
      </w:divBdr>
      <w:divsChild>
        <w:div w:id="90249369">
          <w:marLeft w:val="0"/>
          <w:marRight w:val="0"/>
          <w:marTop w:val="0"/>
          <w:marBottom w:val="0"/>
          <w:divBdr>
            <w:top w:val="none" w:sz="0" w:space="0" w:color="auto"/>
            <w:left w:val="none" w:sz="0" w:space="0" w:color="auto"/>
            <w:bottom w:val="none" w:sz="0" w:space="0" w:color="auto"/>
            <w:right w:val="none" w:sz="0" w:space="0" w:color="auto"/>
          </w:divBdr>
          <w:divsChild>
            <w:div w:id="4422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592">
      <w:bodyDiv w:val="1"/>
      <w:marLeft w:val="0"/>
      <w:marRight w:val="0"/>
      <w:marTop w:val="0"/>
      <w:marBottom w:val="0"/>
      <w:divBdr>
        <w:top w:val="none" w:sz="0" w:space="0" w:color="auto"/>
        <w:left w:val="none" w:sz="0" w:space="0" w:color="auto"/>
        <w:bottom w:val="none" w:sz="0" w:space="0" w:color="auto"/>
        <w:right w:val="none" w:sz="0" w:space="0" w:color="auto"/>
      </w:divBdr>
    </w:div>
    <w:div w:id="748694369">
      <w:bodyDiv w:val="1"/>
      <w:marLeft w:val="0"/>
      <w:marRight w:val="0"/>
      <w:marTop w:val="0"/>
      <w:marBottom w:val="0"/>
      <w:divBdr>
        <w:top w:val="none" w:sz="0" w:space="0" w:color="auto"/>
        <w:left w:val="none" w:sz="0" w:space="0" w:color="auto"/>
        <w:bottom w:val="none" w:sz="0" w:space="0" w:color="auto"/>
        <w:right w:val="none" w:sz="0" w:space="0" w:color="auto"/>
      </w:divBdr>
    </w:div>
    <w:div w:id="748699965">
      <w:bodyDiv w:val="1"/>
      <w:marLeft w:val="0"/>
      <w:marRight w:val="0"/>
      <w:marTop w:val="0"/>
      <w:marBottom w:val="0"/>
      <w:divBdr>
        <w:top w:val="none" w:sz="0" w:space="0" w:color="auto"/>
        <w:left w:val="none" w:sz="0" w:space="0" w:color="auto"/>
        <w:bottom w:val="none" w:sz="0" w:space="0" w:color="auto"/>
        <w:right w:val="none" w:sz="0" w:space="0" w:color="auto"/>
      </w:divBdr>
    </w:div>
    <w:div w:id="750929788">
      <w:bodyDiv w:val="1"/>
      <w:marLeft w:val="0"/>
      <w:marRight w:val="0"/>
      <w:marTop w:val="0"/>
      <w:marBottom w:val="0"/>
      <w:divBdr>
        <w:top w:val="none" w:sz="0" w:space="0" w:color="auto"/>
        <w:left w:val="none" w:sz="0" w:space="0" w:color="auto"/>
        <w:bottom w:val="none" w:sz="0" w:space="0" w:color="auto"/>
        <w:right w:val="none" w:sz="0" w:space="0" w:color="auto"/>
      </w:divBdr>
    </w:div>
    <w:div w:id="753286393">
      <w:bodyDiv w:val="1"/>
      <w:marLeft w:val="0"/>
      <w:marRight w:val="0"/>
      <w:marTop w:val="0"/>
      <w:marBottom w:val="0"/>
      <w:divBdr>
        <w:top w:val="none" w:sz="0" w:space="0" w:color="auto"/>
        <w:left w:val="none" w:sz="0" w:space="0" w:color="auto"/>
        <w:bottom w:val="none" w:sz="0" w:space="0" w:color="auto"/>
        <w:right w:val="none" w:sz="0" w:space="0" w:color="auto"/>
      </w:divBdr>
    </w:div>
    <w:div w:id="753554117">
      <w:bodyDiv w:val="1"/>
      <w:marLeft w:val="0"/>
      <w:marRight w:val="0"/>
      <w:marTop w:val="0"/>
      <w:marBottom w:val="0"/>
      <w:divBdr>
        <w:top w:val="none" w:sz="0" w:space="0" w:color="auto"/>
        <w:left w:val="none" w:sz="0" w:space="0" w:color="auto"/>
        <w:bottom w:val="none" w:sz="0" w:space="0" w:color="auto"/>
        <w:right w:val="none" w:sz="0" w:space="0" w:color="auto"/>
      </w:divBdr>
    </w:div>
    <w:div w:id="754282312">
      <w:bodyDiv w:val="1"/>
      <w:marLeft w:val="0"/>
      <w:marRight w:val="0"/>
      <w:marTop w:val="0"/>
      <w:marBottom w:val="0"/>
      <w:divBdr>
        <w:top w:val="none" w:sz="0" w:space="0" w:color="auto"/>
        <w:left w:val="none" w:sz="0" w:space="0" w:color="auto"/>
        <w:bottom w:val="none" w:sz="0" w:space="0" w:color="auto"/>
        <w:right w:val="none" w:sz="0" w:space="0" w:color="auto"/>
      </w:divBdr>
    </w:div>
    <w:div w:id="755633781">
      <w:bodyDiv w:val="1"/>
      <w:marLeft w:val="0"/>
      <w:marRight w:val="0"/>
      <w:marTop w:val="0"/>
      <w:marBottom w:val="0"/>
      <w:divBdr>
        <w:top w:val="none" w:sz="0" w:space="0" w:color="auto"/>
        <w:left w:val="none" w:sz="0" w:space="0" w:color="auto"/>
        <w:bottom w:val="none" w:sz="0" w:space="0" w:color="auto"/>
        <w:right w:val="none" w:sz="0" w:space="0" w:color="auto"/>
      </w:divBdr>
    </w:div>
    <w:div w:id="757209676">
      <w:bodyDiv w:val="1"/>
      <w:marLeft w:val="0"/>
      <w:marRight w:val="0"/>
      <w:marTop w:val="0"/>
      <w:marBottom w:val="0"/>
      <w:divBdr>
        <w:top w:val="none" w:sz="0" w:space="0" w:color="auto"/>
        <w:left w:val="none" w:sz="0" w:space="0" w:color="auto"/>
        <w:bottom w:val="none" w:sz="0" w:space="0" w:color="auto"/>
        <w:right w:val="none" w:sz="0" w:space="0" w:color="auto"/>
      </w:divBdr>
    </w:div>
    <w:div w:id="759526514">
      <w:bodyDiv w:val="1"/>
      <w:marLeft w:val="0"/>
      <w:marRight w:val="0"/>
      <w:marTop w:val="0"/>
      <w:marBottom w:val="0"/>
      <w:divBdr>
        <w:top w:val="none" w:sz="0" w:space="0" w:color="auto"/>
        <w:left w:val="none" w:sz="0" w:space="0" w:color="auto"/>
        <w:bottom w:val="none" w:sz="0" w:space="0" w:color="auto"/>
        <w:right w:val="none" w:sz="0" w:space="0" w:color="auto"/>
      </w:divBdr>
    </w:div>
    <w:div w:id="759911995">
      <w:bodyDiv w:val="1"/>
      <w:marLeft w:val="0"/>
      <w:marRight w:val="0"/>
      <w:marTop w:val="0"/>
      <w:marBottom w:val="0"/>
      <w:divBdr>
        <w:top w:val="none" w:sz="0" w:space="0" w:color="auto"/>
        <w:left w:val="none" w:sz="0" w:space="0" w:color="auto"/>
        <w:bottom w:val="none" w:sz="0" w:space="0" w:color="auto"/>
        <w:right w:val="none" w:sz="0" w:space="0" w:color="auto"/>
      </w:divBdr>
    </w:div>
    <w:div w:id="761995521">
      <w:bodyDiv w:val="1"/>
      <w:marLeft w:val="0"/>
      <w:marRight w:val="0"/>
      <w:marTop w:val="0"/>
      <w:marBottom w:val="0"/>
      <w:divBdr>
        <w:top w:val="none" w:sz="0" w:space="0" w:color="auto"/>
        <w:left w:val="none" w:sz="0" w:space="0" w:color="auto"/>
        <w:bottom w:val="none" w:sz="0" w:space="0" w:color="auto"/>
        <w:right w:val="none" w:sz="0" w:space="0" w:color="auto"/>
      </w:divBdr>
    </w:div>
    <w:div w:id="763576781">
      <w:bodyDiv w:val="1"/>
      <w:marLeft w:val="0"/>
      <w:marRight w:val="0"/>
      <w:marTop w:val="0"/>
      <w:marBottom w:val="0"/>
      <w:divBdr>
        <w:top w:val="none" w:sz="0" w:space="0" w:color="auto"/>
        <w:left w:val="none" w:sz="0" w:space="0" w:color="auto"/>
        <w:bottom w:val="none" w:sz="0" w:space="0" w:color="auto"/>
        <w:right w:val="none" w:sz="0" w:space="0" w:color="auto"/>
      </w:divBdr>
    </w:div>
    <w:div w:id="764692975">
      <w:bodyDiv w:val="1"/>
      <w:marLeft w:val="0"/>
      <w:marRight w:val="0"/>
      <w:marTop w:val="0"/>
      <w:marBottom w:val="0"/>
      <w:divBdr>
        <w:top w:val="none" w:sz="0" w:space="0" w:color="auto"/>
        <w:left w:val="none" w:sz="0" w:space="0" w:color="auto"/>
        <w:bottom w:val="none" w:sz="0" w:space="0" w:color="auto"/>
        <w:right w:val="none" w:sz="0" w:space="0" w:color="auto"/>
      </w:divBdr>
    </w:div>
    <w:div w:id="764887905">
      <w:bodyDiv w:val="1"/>
      <w:marLeft w:val="0"/>
      <w:marRight w:val="0"/>
      <w:marTop w:val="0"/>
      <w:marBottom w:val="0"/>
      <w:divBdr>
        <w:top w:val="none" w:sz="0" w:space="0" w:color="auto"/>
        <w:left w:val="none" w:sz="0" w:space="0" w:color="auto"/>
        <w:bottom w:val="none" w:sz="0" w:space="0" w:color="auto"/>
        <w:right w:val="none" w:sz="0" w:space="0" w:color="auto"/>
      </w:divBdr>
    </w:div>
    <w:div w:id="765421629">
      <w:bodyDiv w:val="1"/>
      <w:marLeft w:val="0"/>
      <w:marRight w:val="0"/>
      <w:marTop w:val="0"/>
      <w:marBottom w:val="0"/>
      <w:divBdr>
        <w:top w:val="none" w:sz="0" w:space="0" w:color="auto"/>
        <w:left w:val="none" w:sz="0" w:space="0" w:color="auto"/>
        <w:bottom w:val="none" w:sz="0" w:space="0" w:color="auto"/>
        <w:right w:val="none" w:sz="0" w:space="0" w:color="auto"/>
      </w:divBdr>
    </w:div>
    <w:div w:id="766973064">
      <w:bodyDiv w:val="1"/>
      <w:marLeft w:val="0"/>
      <w:marRight w:val="0"/>
      <w:marTop w:val="0"/>
      <w:marBottom w:val="0"/>
      <w:divBdr>
        <w:top w:val="none" w:sz="0" w:space="0" w:color="auto"/>
        <w:left w:val="none" w:sz="0" w:space="0" w:color="auto"/>
        <w:bottom w:val="none" w:sz="0" w:space="0" w:color="auto"/>
        <w:right w:val="none" w:sz="0" w:space="0" w:color="auto"/>
      </w:divBdr>
    </w:div>
    <w:div w:id="767776798">
      <w:bodyDiv w:val="1"/>
      <w:marLeft w:val="0"/>
      <w:marRight w:val="0"/>
      <w:marTop w:val="0"/>
      <w:marBottom w:val="0"/>
      <w:divBdr>
        <w:top w:val="none" w:sz="0" w:space="0" w:color="auto"/>
        <w:left w:val="none" w:sz="0" w:space="0" w:color="auto"/>
        <w:bottom w:val="none" w:sz="0" w:space="0" w:color="auto"/>
        <w:right w:val="none" w:sz="0" w:space="0" w:color="auto"/>
      </w:divBdr>
    </w:div>
    <w:div w:id="767964325">
      <w:bodyDiv w:val="1"/>
      <w:marLeft w:val="0"/>
      <w:marRight w:val="0"/>
      <w:marTop w:val="0"/>
      <w:marBottom w:val="0"/>
      <w:divBdr>
        <w:top w:val="none" w:sz="0" w:space="0" w:color="auto"/>
        <w:left w:val="none" w:sz="0" w:space="0" w:color="auto"/>
        <w:bottom w:val="none" w:sz="0" w:space="0" w:color="auto"/>
        <w:right w:val="none" w:sz="0" w:space="0" w:color="auto"/>
      </w:divBdr>
    </w:div>
    <w:div w:id="771049123">
      <w:bodyDiv w:val="1"/>
      <w:marLeft w:val="0"/>
      <w:marRight w:val="0"/>
      <w:marTop w:val="0"/>
      <w:marBottom w:val="0"/>
      <w:divBdr>
        <w:top w:val="none" w:sz="0" w:space="0" w:color="auto"/>
        <w:left w:val="none" w:sz="0" w:space="0" w:color="auto"/>
        <w:bottom w:val="none" w:sz="0" w:space="0" w:color="auto"/>
        <w:right w:val="none" w:sz="0" w:space="0" w:color="auto"/>
      </w:divBdr>
    </w:div>
    <w:div w:id="772280785">
      <w:bodyDiv w:val="1"/>
      <w:marLeft w:val="0"/>
      <w:marRight w:val="0"/>
      <w:marTop w:val="0"/>
      <w:marBottom w:val="0"/>
      <w:divBdr>
        <w:top w:val="none" w:sz="0" w:space="0" w:color="auto"/>
        <w:left w:val="none" w:sz="0" w:space="0" w:color="auto"/>
        <w:bottom w:val="none" w:sz="0" w:space="0" w:color="auto"/>
        <w:right w:val="none" w:sz="0" w:space="0" w:color="auto"/>
      </w:divBdr>
    </w:div>
    <w:div w:id="772284151">
      <w:bodyDiv w:val="1"/>
      <w:marLeft w:val="0"/>
      <w:marRight w:val="0"/>
      <w:marTop w:val="0"/>
      <w:marBottom w:val="0"/>
      <w:divBdr>
        <w:top w:val="none" w:sz="0" w:space="0" w:color="auto"/>
        <w:left w:val="none" w:sz="0" w:space="0" w:color="auto"/>
        <w:bottom w:val="none" w:sz="0" w:space="0" w:color="auto"/>
        <w:right w:val="none" w:sz="0" w:space="0" w:color="auto"/>
      </w:divBdr>
    </w:div>
    <w:div w:id="773017861">
      <w:bodyDiv w:val="1"/>
      <w:marLeft w:val="0"/>
      <w:marRight w:val="0"/>
      <w:marTop w:val="0"/>
      <w:marBottom w:val="0"/>
      <w:divBdr>
        <w:top w:val="none" w:sz="0" w:space="0" w:color="auto"/>
        <w:left w:val="none" w:sz="0" w:space="0" w:color="auto"/>
        <w:bottom w:val="none" w:sz="0" w:space="0" w:color="auto"/>
        <w:right w:val="none" w:sz="0" w:space="0" w:color="auto"/>
      </w:divBdr>
    </w:div>
    <w:div w:id="773280902">
      <w:bodyDiv w:val="1"/>
      <w:marLeft w:val="0"/>
      <w:marRight w:val="0"/>
      <w:marTop w:val="0"/>
      <w:marBottom w:val="0"/>
      <w:divBdr>
        <w:top w:val="none" w:sz="0" w:space="0" w:color="auto"/>
        <w:left w:val="none" w:sz="0" w:space="0" w:color="auto"/>
        <w:bottom w:val="none" w:sz="0" w:space="0" w:color="auto"/>
        <w:right w:val="none" w:sz="0" w:space="0" w:color="auto"/>
      </w:divBdr>
    </w:div>
    <w:div w:id="777068750">
      <w:bodyDiv w:val="1"/>
      <w:marLeft w:val="0"/>
      <w:marRight w:val="0"/>
      <w:marTop w:val="0"/>
      <w:marBottom w:val="0"/>
      <w:divBdr>
        <w:top w:val="none" w:sz="0" w:space="0" w:color="auto"/>
        <w:left w:val="none" w:sz="0" w:space="0" w:color="auto"/>
        <w:bottom w:val="none" w:sz="0" w:space="0" w:color="auto"/>
        <w:right w:val="none" w:sz="0" w:space="0" w:color="auto"/>
      </w:divBdr>
    </w:div>
    <w:div w:id="777532703">
      <w:bodyDiv w:val="1"/>
      <w:marLeft w:val="0"/>
      <w:marRight w:val="0"/>
      <w:marTop w:val="0"/>
      <w:marBottom w:val="0"/>
      <w:divBdr>
        <w:top w:val="none" w:sz="0" w:space="0" w:color="auto"/>
        <w:left w:val="none" w:sz="0" w:space="0" w:color="auto"/>
        <w:bottom w:val="none" w:sz="0" w:space="0" w:color="auto"/>
        <w:right w:val="none" w:sz="0" w:space="0" w:color="auto"/>
      </w:divBdr>
    </w:div>
    <w:div w:id="778331930">
      <w:bodyDiv w:val="1"/>
      <w:marLeft w:val="0"/>
      <w:marRight w:val="0"/>
      <w:marTop w:val="0"/>
      <w:marBottom w:val="0"/>
      <w:divBdr>
        <w:top w:val="none" w:sz="0" w:space="0" w:color="auto"/>
        <w:left w:val="none" w:sz="0" w:space="0" w:color="auto"/>
        <w:bottom w:val="none" w:sz="0" w:space="0" w:color="auto"/>
        <w:right w:val="none" w:sz="0" w:space="0" w:color="auto"/>
      </w:divBdr>
    </w:div>
    <w:div w:id="779375436">
      <w:bodyDiv w:val="1"/>
      <w:marLeft w:val="0"/>
      <w:marRight w:val="0"/>
      <w:marTop w:val="0"/>
      <w:marBottom w:val="0"/>
      <w:divBdr>
        <w:top w:val="none" w:sz="0" w:space="0" w:color="auto"/>
        <w:left w:val="none" w:sz="0" w:space="0" w:color="auto"/>
        <w:bottom w:val="none" w:sz="0" w:space="0" w:color="auto"/>
        <w:right w:val="none" w:sz="0" w:space="0" w:color="auto"/>
      </w:divBdr>
    </w:div>
    <w:div w:id="781992423">
      <w:bodyDiv w:val="1"/>
      <w:marLeft w:val="0"/>
      <w:marRight w:val="0"/>
      <w:marTop w:val="0"/>
      <w:marBottom w:val="0"/>
      <w:divBdr>
        <w:top w:val="none" w:sz="0" w:space="0" w:color="auto"/>
        <w:left w:val="none" w:sz="0" w:space="0" w:color="auto"/>
        <w:bottom w:val="none" w:sz="0" w:space="0" w:color="auto"/>
        <w:right w:val="none" w:sz="0" w:space="0" w:color="auto"/>
      </w:divBdr>
    </w:div>
    <w:div w:id="782921099">
      <w:bodyDiv w:val="1"/>
      <w:marLeft w:val="0"/>
      <w:marRight w:val="0"/>
      <w:marTop w:val="0"/>
      <w:marBottom w:val="0"/>
      <w:divBdr>
        <w:top w:val="none" w:sz="0" w:space="0" w:color="auto"/>
        <w:left w:val="none" w:sz="0" w:space="0" w:color="auto"/>
        <w:bottom w:val="none" w:sz="0" w:space="0" w:color="auto"/>
        <w:right w:val="none" w:sz="0" w:space="0" w:color="auto"/>
      </w:divBdr>
    </w:div>
    <w:div w:id="783622567">
      <w:bodyDiv w:val="1"/>
      <w:marLeft w:val="0"/>
      <w:marRight w:val="0"/>
      <w:marTop w:val="0"/>
      <w:marBottom w:val="0"/>
      <w:divBdr>
        <w:top w:val="none" w:sz="0" w:space="0" w:color="auto"/>
        <w:left w:val="none" w:sz="0" w:space="0" w:color="auto"/>
        <w:bottom w:val="none" w:sz="0" w:space="0" w:color="auto"/>
        <w:right w:val="none" w:sz="0" w:space="0" w:color="auto"/>
      </w:divBdr>
    </w:div>
    <w:div w:id="783966528">
      <w:bodyDiv w:val="1"/>
      <w:marLeft w:val="0"/>
      <w:marRight w:val="0"/>
      <w:marTop w:val="0"/>
      <w:marBottom w:val="0"/>
      <w:divBdr>
        <w:top w:val="none" w:sz="0" w:space="0" w:color="auto"/>
        <w:left w:val="none" w:sz="0" w:space="0" w:color="auto"/>
        <w:bottom w:val="none" w:sz="0" w:space="0" w:color="auto"/>
        <w:right w:val="none" w:sz="0" w:space="0" w:color="auto"/>
      </w:divBdr>
    </w:div>
    <w:div w:id="785083242">
      <w:bodyDiv w:val="1"/>
      <w:marLeft w:val="0"/>
      <w:marRight w:val="0"/>
      <w:marTop w:val="0"/>
      <w:marBottom w:val="0"/>
      <w:divBdr>
        <w:top w:val="none" w:sz="0" w:space="0" w:color="auto"/>
        <w:left w:val="none" w:sz="0" w:space="0" w:color="auto"/>
        <w:bottom w:val="none" w:sz="0" w:space="0" w:color="auto"/>
        <w:right w:val="none" w:sz="0" w:space="0" w:color="auto"/>
      </w:divBdr>
    </w:div>
    <w:div w:id="785736854">
      <w:bodyDiv w:val="1"/>
      <w:marLeft w:val="0"/>
      <w:marRight w:val="0"/>
      <w:marTop w:val="0"/>
      <w:marBottom w:val="0"/>
      <w:divBdr>
        <w:top w:val="none" w:sz="0" w:space="0" w:color="auto"/>
        <w:left w:val="none" w:sz="0" w:space="0" w:color="auto"/>
        <w:bottom w:val="none" w:sz="0" w:space="0" w:color="auto"/>
        <w:right w:val="none" w:sz="0" w:space="0" w:color="auto"/>
      </w:divBdr>
    </w:div>
    <w:div w:id="785849413">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9788220">
      <w:bodyDiv w:val="1"/>
      <w:marLeft w:val="0"/>
      <w:marRight w:val="0"/>
      <w:marTop w:val="0"/>
      <w:marBottom w:val="0"/>
      <w:divBdr>
        <w:top w:val="none" w:sz="0" w:space="0" w:color="auto"/>
        <w:left w:val="none" w:sz="0" w:space="0" w:color="auto"/>
        <w:bottom w:val="none" w:sz="0" w:space="0" w:color="auto"/>
        <w:right w:val="none" w:sz="0" w:space="0" w:color="auto"/>
      </w:divBdr>
    </w:div>
    <w:div w:id="790783799">
      <w:bodyDiv w:val="1"/>
      <w:marLeft w:val="0"/>
      <w:marRight w:val="0"/>
      <w:marTop w:val="0"/>
      <w:marBottom w:val="0"/>
      <w:divBdr>
        <w:top w:val="none" w:sz="0" w:space="0" w:color="auto"/>
        <w:left w:val="none" w:sz="0" w:space="0" w:color="auto"/>
        <w:bottom w:val="none" w:sz="0" w:space="0" w:color="auto"/>
        <w:right w:val="none" w:sz="0" w:space="0" w:color="auto"/>
      </w:divBdr>
    </w:div>
    <w:div w:id="790974019">
      <w:bodyDiv w:val="1"/>
      <w:marLeft w:val="0"/>
      <w:marRight w:val="0"/>
      <w:marTop w:val="0"/>
      <w:marBottom w:val="0"/>
      <w:divBdr>
        <w:top w:val="none" w:sz="0" w:space="0" w:color="auto"/>
        <w:left w:val="none" w:sz="0" w:space="0" w:color="auto"/>
        <w:bottom w:val="none" w:sz="0" w:space="0" w:color="auto"/>
        <w:right w:val="none" w:sz="0" w:space="0" w:color="auto"/>
      </w:divBdr>
    </w:div>
    <w:div w:id="792479946">
      <w:bodyDiv w:val="1"/>
      <w:marLeft w:val="0"/>
      <w:marRight w:val="0"/>
      <w:marTop w:val="0"/>
      <w:marBottom w:val="0"/>
      <w:divBdr>
        <w:top w:val="none" w:sz="0" w:space="0" w:color="auto"/>
        <w:left w:val="none" w:sz="0" w:space="0" w:color="auto"/>
        <w:bottom w:val="none" w:sz="0" w:space="0" w:color="auto"/>
        <w:right w:val="none" w:sz="0" w:space="0" w:color="auto"/>
      </w:divBdr>
    </w:div>
    <w:div w:id="793643673">
      <w:bodyDiv w:val="1"/>
      <w:marLeft w:val="0"/>
      <w:marRight w:val="0"/>
      <w:marTop w:val="0"/>
      <w:marBottom w:val="0"/>
      <w:divBdr>
        <w:top w:val="none" w:sz="0" w:space="0" w:color="auto"/>
        <w:left w:val="none" w:sz="0" w:space="0" w:color="auto"/>
        <w:bottom w:val="none" w:sz="0" w:space="0" w:color="auto"/>
        <w:right w:val="none" w:sz="0" w:space="0" w:color="auto"/>
      </w:divBdr>
    </w:div>
    <w:div w:id="793795728">
      <w:bodyDiv w:val="1"/>
      <w:marLeft w:val="0"/>
      <w:marRight w:val="0"/>
      <w:marTop w:val="0"/>
      <w:marBottom w:val="0"/>
      <w:divBdr>
        <w:top w:val="none" w:sz="0" w:space="0" w:color="auto"/>
        <w:left w:val="none" w:sz="0" w:space="0" w:color="auto"/>
        <w:bottom w:val="none" w:sz="0" w:space="0" w:color="auto"/>
        <w:right w:val="none" w:sz="0" w:space="0" w:color="auto"/>
      </w:divBdr>
    </w:div>
    <w:div w:id="793867812">
      <w:bodyDiv w:val="1"/>
      <w:marLeft w:val="0"/>
      <w:marRight w:val="0"/>
      <w:marTop w:val="0"/>
      <w:marBottom w:val="0"/>
      <w:divBdr>
        <w:top w:val="none" w:sz="0" w:space="0" w:color="auto"/>
        <w:left w:val="none" w:sz="0" w:space="0" w:color="auto"/>
        <w:bottom w:val="none" w:sz="0" w:space="0" w:color="auto"/>
        <w:right w:val="none" w:sz="0" w:space="0" w:color="auto"/>
      </w:divBdr>
    </w:div>
    <w:div w:id="794759564">
      <w:bodyDiv w:val="1"/>
      <w:marLeft w:val="0"/>
      <w:marRight w:val="0"/>
      <w:marTop w:val="0"/>
      <w:marBottom w:val="0"/>
      <w:divBdr>
        <w:top w:val="none" w:sz="0" w:space="0" w:color="auto"/>
        <w:left w:val="none" w:sz="0" w:space="0" w:color="auto"/>
        <w:bottom w:val="none" w:sz="0" w:space="0" w:color="auto"/>
        <w:right w:val="none" w:sz="0" w:space="0" w:color="auto"/>
      </w:divBdr>
    </w:div>
    <w:div w:id="796073451">
      <w:bodyDiv w:val="1"/>
      <w:marLeft w:val="0"/>
      <w:marRight w:val="0"/>
      <w:marTop w:val="0"/>
      <w:marBottom w:val="0"/>
      <w:divBdr>
        <w:top w:val="none" w:sz="0" w:space="0" w:color="auto"/>
        <w:left w:val="none" w:sz="0" w:space="0" w:color="auto"/>
        <w:bottom w:val="none" w:sz="0" w:space="0" w:color="auto"/>
        <w:right w:val="none" w:sz="0" w:space="0" w:color="auto"/>
      </w:divBdr>
    </w:div>
    <w:div w:id="797911619">
      <w:bodyDiv w:val="1"/>
      <w:marLeft w:val="0"/>
      <w:marRight w:val="0"/>
      <w:marTop w:val="0"/>
      <w:marBottom w:val="0"/>
      <w:divBdr>
        <w:top w:val="none" w:sz="0" w:space="0" w:color="auto"/>
        <w:left w:val="none" w:sz="0" w:space="0" w:color="auto"/>
        <w:bottom w:val="none" w:sz="0" w:space="0" w:color="auto"/>
        <w:right w:val="none" w:sz="0" w:space="0" w:color="auto"/>
      </w:divBdr>
    </w:div>
    <w:div w:id="799373537">
      <w:bodyDiv w:val="1"/>
      <w:marLeft w:val="0"/>
      <w:marRight w:val="0"/>
      <w:marTop w:val="0"/>
      <w:marBottom w:val="0"/>
      <w:divBdr>
        <w:top w:val="none" w:sz="0" w:space="0" w:color="auto"/>
        <w:left w:val="none" w:sz="0" w:space="0" w:color="auto"/>
        <w:bottom w:val="none" w:sz="0" w:space="0" w:color="auto"/>
        <w:right w:val="none" w:sz="0" w:space="0" w:color="auto"/>
      </w:divBdr>
    </w:div>
    <w:div w:id="801845514">
      <w:bodyDiv w:val="1"/>
      <w:marLeft w:val="0"/>
      <w:marRight w:val="0"/>
      <w:marTop w:val="0"/>
      <w:marBottom w:val="0"/>
      <w:divBdr>
        <w:top w:val="none" w:sz="0" w:space="0" w:color="auto"/>
        <w:left w:val="none" w:sz="0" w:space="0" w:color="auto"/>
        <w:bottom w:val="none" w:sz="0" w:space="0" w:color="auto"/>
        <w:right w:val="none" w:sz="0" w:space="0" w:color="auto"/>
      </w:divBdr>
    </w:div>
    <w:div w:id="804083580">
      <w:bodyDiv w:val="1"/>
      <w:marLeft w:val="0"/>
      <w:marRight w:val="0"/>
      <w:marTop w:val="0"/>
      <w:marBottom w:val="0"/>
      <w:divBdr>
        <w:top w:val="none" w:sz="0" w:space="0" w:color="auto"/>
        <w:left w:val="none" w:sz="0" w:space="0" w:color="auto"/>
        <w:bottom w:val="none" w:sz="0" w:space="0" w:color="auto"/>
        <w:right w:val="none" w:sz="0" w:space="0" w:color="auto"/>
      </w:divBdr>
    </w:div>
    <w:div w:id="805782668">
      <w:bodyDiv w:val="1"/>
      <w:marLeft w:val="0"/>
      <w:marRight w:val="0"/>
      <w:marTop w:val="0"/>
      <w:marBottom w:val="0"/>
      <w:divBdr>
        <w:top w:val="none" w:sz="0" w:space="0" w:color="auto"/>
        <w:left w:val="none" w:sz="0" w:space="0" w:color="auto"/>
        <w:bottom w:val="none" w:sz="0" w:space="0" w:color="auto"/>
        <w:right w:val="none" w:sz="0" w:space="0" w:color="auto"/>
      </w:divBdr>
    </w:div>
    <w:div w:id="806969598">
      <w:bodyDiv w:val="1"/>
      <w:marLeft w:val="0"/>
      <w:marRight w:val="0"/>
      <w:marTop w:val="0"/>
      <w:marBottom w:val="0"/>
      <w:divBdr>
        <w:top w:val="none" w:sz="0" w:space="0" w:color="auto"/>
        <w:left w:val="none" w:sz="0" w:space="0" w:color="auto"/>
        <w:bottom w:val="none" w:sz="0" w:space="0" w:color="auto"/>
        <w:right w:val="none" w:sz="0" w:space="0" w:color="auto"/>
      </w:divBdr>
    </w:div>
    <w:div w:id="807818747">
      <w:bodyDiv w:val="1"/>
      <w:marLeft w:val="0"/>
      <w:marRight w:val="0"/>
      <w:marTop w:val="0"/>
      <w:marBottom w:val="0"/>
      <w:divBdr>
        <w:top w:val="none" w:sz="0" w:space="0" w:color="auto"/>
        <w:left w:val="none" w:sz="0" w:space="0" w:color="auto"/>
        <w:bottom w:val="none" w:sz="0" w:space="0" w:color="auto"/>
        <w:right w:val="none" w:sz="0" w:space="0" w:color="auto"/>
      </w:divBdr>
    </w:div>
    <w:div w:id="808131110">
      <w:bodyDiv w:val="1"/>
      <w:marLeft w:val="0"/>
      <w:marRight w:val="0"/>
      <w:marTop w:val="0"/>
      <w:marBottom w:val="0"/>
      <w:divBdr>
        <w:top w:val="none" w:sz="0" w:space="0" w:color="auto"/>
        <w:left w:val="none" w:sz="0" w:space="0" w:color="auto"/>
        <w:bottom w:val="none" w:sz="0" w:space="0" w:color="auto"/>
        <w:right w:val="none" w:sz="0" w:space="0" w:color="auto"/>
      </w:divBdr>
    </w:div>
    <w:div w:id="808278732">
      <w:bodyDiv w:val="1"/>
      <w:marLeft w:val="0"/>
      <w:marRight w:val="0"/>
      <w:marTop w:val="0"/>
      <w:marBottom w:val="0"/>
      <w:divBdr>
        <w:top w:val="none" w:sz="0" w:space="0" w:color="auto"/>
        <w:left w:val="none" w:sz="0" w:space="0" w:color="auto"/>
        <w:bottom w:val="none" w:sz="0" w:space="0" w:color="auto"/>
        <w:right w:val="none" w:sz="0" w:space="0" w:color="auto"/>
      </w:divBdr>
    </w:div>
    <w:div w:id="809713414">
      <w:bodyDiv w:val="1"/>
      <w:marLeft w:val="0"/>
      <w:marRight w:val="0"/>
      <w:marTop w:val="0"/>
      <w:marBottom w:val="0"/>
      <w:divBdr>
        <w:top w:val="none" w:sz="0" w:space="0" w:color="auto"/>
        <w:left w:val="none" w:sz="0" w:space="0" w:color="auto"/>
        <w:bottom w:val="none" w:sz="0" w:space="0" w:color="auto"/>
        <w:right w:val="none" w:sz="0" w:space="0" w:color="auto"/>
      </w:divBdr>
    </w:div>
    <w:div w:id="809981356">
      <w:bodyDiv w:val="1"/>
      <w:marLeft w:val="0"/>
      <w:marRight w:val="0"/>
      <w:marTop w:val="0"/>
      <w:marBottom w:val="0"/>
      <w:divBdr>
        <w:top w:val="none" w:sz="0" w:space="0" w:color="auto"/>
        <w:left w:val="none" w:sz="0" w:space="0" w:color="auto"/>
        <w:bottom w:val="none" w:sz="0" w:space="0" w:color="auto"/>
        <w:right w:val="none" w:sz="0" w:space="0" w:color="auto"/>
      </w:divBdr>
    </w:div>
    <w:div w:id="811093220">
      <w:bodyDiv w:val="1"/>
      <w:marLeft w:val="0"/>
      <w:marRight w:val="0"/>
      <w:marTop w:val="0"/>
      <w:marBottom w:val="0"/>
      <w:divBdr>
        <w:top w:val="none" w:sz="0" w:space="0" w:color="auto"/>
        <w:left w:val="none" w:sz="0" w:space="0" w:color="auto"/>
        <w:bottom w:val="none" w:sz="0" w:space="0" w:color="auto"/>
        <w:right w:val="none" w:sz="0" w:space="0" w:color="auto"/>
      </w:divBdr>
    </w:div>
    <w:div w:id="811412936">
      <w:bodyDiv w:val="1"/>
      <w:marLeft w:val="0"/>
      <w:marRight w:val="0"/>
      <w:marTop w:val="0"/>
      <w:marBottom w:val="0"/>
      <w:divBdr>
        <w:top w:val="none" w:sz="0" w:space="0" w:color="auto"/>
        <w:left w:val="none" w:sz="0" w:space="0" w:color="auto"/>
        <w:bottom w:val="none" w:sz="0" w:space="0" w:color="auto"/>
        <w:right w:val="none" w:sz="0" w:space="0" w:color="auto"/>
      </w:divBdr>
    </w:div>
    <w:div w:id="811751279">
      <w:bodyDiv w:val="1"/>
      <w:marLeft w:val="0"/>
      <w:marRight w:val="0"/>
      <w:marTop w:val="0"/>
      <w:marBottom w:val="0"/>
      <w:divBdr>
        <w:top w:val="none" w:sz="0" w:space="0" w:color="auto"/>
        <w:left w:val="none" w:sz="0" w:space="0" w:color="auto"/>
        <w:bottom w:val="none" w:sz="0" w:space="0" w:color="auto"/>
        <w:right w:val="none" w:sz="0" w:space="0" w:color="auto"/>
      </w:divBdr>
    </w:div>
    <w:div w:id="812410591">
      <w:bodyDiv w:val="1"/>
      <w:marLeft w:val="0"/>
      <w:marRight w:val="0"/>
      <w:marTop w:val="0"/>
      <w:marBottom w:val="0"/>
      <w:divBdr>
        <w:top w:val="none" w:sz="0" w:space="0" w:color="auto"/>
        <w:left w:val="none" w:sz="0" w:space="0" w:color="auto"/>
        <w:bottom w:val="none" w:sz="0" w:space="0" w:color="auto"/>
        <w:right w:val="none" w:sz="0" w:space="0" w:color="auto"/>
      </w:divBdr>
    </w:div>
    <w:div w:id="813329676">
      <w:bodyDiv w:val="1"/>
      <w:marLeft w:val="0"/>
      <w:marRight w:val="0"/>
      <w:marTop w:val="0"/>
      <w:marBottom w:val="0"/>
      <w:divBdr>
        <w:top w:val="none" w:sz="0" w:space="0" w:color="auto"/>
        <w:left w:val="none" w:sz="0" w:space="0" w:color="auto"/>
        <w:bottom w:val="none" w:sz="0" w:space="0" w:color="auto"/>
        <w:right w:val="none" w:sz="0" w:space="0" w:color="auto"/>
      </w:divBdr>
    </w:div>
    <w:div w:id="815799088">
      <w:bodyDiv w:val="1"/>
      <w:marLeft w:val="0"/>
      <w:marRight w:val="0"/>
      <w:marTop w:val="0"/>
      <w:marBottom w:val="0"/>
      <w:divBdr>
        <w:top w:val="none" w:sz="0" w:space="0" w:color="auto"/>
        <w:left w:val="none" w:sz="0" w:space="0" w:color="auto"/>
        <w:bottom w:val="none" w:sz="0" w:space="0" w:color="auto"/>
        <w:right w:val="none" w:sz="0" w:space="0" w:color="auto"/>
      </w:divBdr>
    </w:div>
    <w:div w:id="816723599">
      <w:bodyDiv w:val="1"/>
      <w:marLeft w:val="0"/>
      <w:marRight w:val="0"/>
      <w:marTop w:val="0"/>
      <w:marBottom w:val="0"/>
      <w:divBdr>
        <w:top w:val="none" w:sz="0" w:space="0" w:color="auto"/>
        <w:left w:val="none" w:sz="0" w:space="0" w:color="auto"/>
        <w:bottom w:val="none" w:sz="0" w:space="0" w:color="auto"/>
        <w:right w:val="none" w:sz="0" w:space="0" w:color="auto"/>
      </w:divBdr>
    </w:div>
    <w:div w:id="818232206">
      <w:bodyDiv w:val="1"/>
      <w:marLeft w:val="0"/>
      <w:marRight w:val="0"/>
      <w:marTop w:val="0"/>
      <w:marBottom w:val="0"/>
      <w:divBdr>
        <w:top w:val="none" w:sz="0" w:space="0" w:color="auto"/>
        <w:left w:val="none" w:sz="0" w:space="0" w:color="auto"/>
        <w:bottom w:val="none" w:sz="0" w:space="0" w:color="auto"/>
        <w:right w:val="none" w:sz="0" w:space="0" w:color="auto"/>
      </w:divBdr>
    </w:div>
    <w:div w:id="818420432">
      <w:bodyDiv w:val="1"/>
      <w:marLeft w:val="0"/>
      <w:marRight w:val="0"/>
      <w:marTop w:val="0"/>
      <w:marBottom w:val="0"/>
      <w:divBdr>
        <w:top w:val="none" w:sz="0" w:space="0" w:color="auto"/>
        <w:left w:val="none" w:sz="0" w:space="0" w:color="auto"/>
        <w:bottom w:val="none" w:sz="0" w:space="0" w:color="auto"/>
        <w:right w:val="none" w:sz="0" w:space="0" w:color="auto"/>
      </w:divBdr>
    </w:div>
    <w:div w:id="818426163">
      <w:bodyDiv w:val="1"/>
      <w:marLeft w:val="0"/>
      <w:marRight w:val="0"/>
      <w:marTop w:val="0"/>
      <w:marBottom w:val="0"/>
      <w:divBdr>
        <w:top w:val="none" w:sz="0" w:space="0" w:color="auto"/>
        <w:left w:val="none" w:sz="0" w:space="0" w:color="auto"/>
        <w:bottom w:val="none" w:sz="0" w:space="0" w:color="auto"/>
        <w:right w:val="none" w:sz="0" w:space="0" w:color="auto"/>
      </w:divBdr>
      <w:divsChild>
        <w:div w:id="869490778">
          <w:marLeft w:val="0"/>
          <w:marRight w:val="0"/>
          <w:marTop w:val="0"/>
          <w:marBottom w:val="0"/>
          <w:divBdr>
            <w:top w:val="none" w:sz="0" w:space="0" w:color="auto"/>
            <w:left w:val="none" w:sz="0" w:space="0" w:color="auto"/>
            <w:bottom w:val="none" w:sz="0" w:space="0" w:color="auto"/>
            <w:right w:val="none" w:sz="0" w:space="0" w:color="auto"/>
          </w:divBdr>
        </w:div>
      </w:divsChild>
    </w:div>
    <w:div w:id="821578352">
      <w:bodyDiv w:val="1"/>
      <w:marLeft w:val="0"/>
      <w:marRight w:val="0"/>
      <w:marTop w:val="0"/>
      <w:marBottom w:val="0"/>
      <w:divBdr>
        <w:top w:val="none" w:sz="0" w:space="0" w:color="auto"/>
        <w:left w:val="none" w:sz="0" w:space="0" w:color="auto"/>
        <w:bottom w:val="none" w:sz="0" w:space="0" w:color="auto"/>
        <w:right w:val="none" w:sz="0" w:space="0" w:color="auto"/>
      </w:divBdr>
    </w:div>
    <w:div w:id="822547571">
      <w:bodyDiv w:val="1"/>
      <w:marLeft w:val="0"/>
      <w:marRight w:val="0"/>
      <w:marTop w:val="0"/>
      <w:marBottom w:val="0"/>
      <w:divBdr>
        <w:top w:val="none" w:sz="0" w:space="0" w:color="auto"/>
        <w:left w:val="none" w:sz="0" w:space="0" w:color="auto"/>
        <w:bottom w:val="none" w:sz="0" w:space="0" w:color="auto"/>
        <w:right w:val="none" w:sz="0" w:space="0" w:color="auto"/>
      </w:divBdr>
    </w:div>
    <w:div w:id="825515030">
      <w:bodyDiv w:val="1"/>
      <w:marLeft w:val="0"/>
      <w:marRight w:val="0"/>
      <w:marTop w:val="0"/>
      <w:marBottom w:val="0"/>
      <w:divBdr>
        <w:top w:val="none" w:sz="0" w:space="0" w:color="auto"/>
        <w:left w:val="none" w:sz="0" w:space="0" w:color="auto"/>
        <w:bottom w:val="none" w:sz="0" w:space="0" w:color="auto"/>
        <w:right w:val="none" w:sz="0" w:space="0" w:color="auto"/>
      </w:divBdr>
    </w:div>
    <w:div w:id="826751525">
      <w:bodyDiv w:val="1"/>
      <w:marLeft w:val="0"/>
      <w:marRight w:val="0"/>
      <w:marTop w:val="0"/>
      <w:marBottom w:val="0"/>
      <w:divBdr>
        <w:top w:val="none" w:sz="0" w:space="0" w:color="auto"/>
        <w:left w:val="none" w:sz="0" w:space="0" w:color="auto"/>
        <w:bottom w:val="none" w:sz="0" w:space="0" w:color="auto"/>
        <w:right w:val="none" w:sz="0" w:space="0" w:color="auto"/>
      </w:divBdr>
    </w:div>
    <w:div w:id="828978388">
      <w:bodyDiv w:val="1"/>
      <w:marLeft w:val="0"/>
      <w:marRight w:val="0"/>
      <w:marTop w:val="0"/>
      <w:marBottom w:val="0"/>
      <w:divBdr>
        <w:top w:val="none" w:sz="0" w:space="0" w:color="auto"/>
        <w:left w:val="none" w:sz="0" w:space="0" w:color="auto"/>
        <w:bottom w:val="none" w:sz="0" w:space="0" w:color="auto"/>
        <w:right w:val="none" w:sz="0" w:space="0" w:color="auto"/>
      </w:divBdr>
    </w:div>
    <w:div w:id="829297238">
      <w:bodyDiv w:val="1"/>
      <w:marLeft w:val="0"/>
      <w:marRight w:val="0"/>
      <w:marTop w:val="0"/>
      <w:marBottom w:val="0"/>
      <w:divBdr>
        <w:top w:val="none" w:sz="0" w:space="0" w:color="auto"/>
        <w:left w:val="none" w:sz="0" w:space="0" w:color="auto"/>
        <w:bottom w:val="none" w:sz="0" w:space="0" w:color="auto"/>
        <w:right w:val="none" w:sz="0" w:space="0" w:color="auto"/>
      </w:divBdr>
    </w:div>
    <w:div w:id="831530299">
      <w:bodyDiv w:val="1"/>
      <w:marLeft w:val="0"/>
      <w:marRight w:val="0"/>
      <w:marTop w:val="0"/>
      <w:marBottom w:val="0"/>
      <w:divBdr>
        <w:top w:val="none" w:sz="0" w:space="0" w:color="auto"/>
        <w:left w:val="none" w:sz="0" w:space="0" w:color="auto"/>
        <w:bottom w:val="none" w:sz="0" w:space="0" w:color="auto"/>
        <w:right w:val="none" w:sz="0" w:space="0" w:color="auto"/>
      </w:divBdr>
    </w:div>
    <w:div w:id="835266822">
      <w:bodyDiv w:val="1"/>
      <w:marLeft w:val="0"/>
      <w:marRight w:val="0"/>
      <w:marTop w:val="0"/>
      <w:marBottom w:val="0"/>
      <w:divBdr>
        <w:top w:val="none" w:sz="0" w:space="0" w:color="auto"/>
        <w:left w:val="none" w:sz="0" w:space="0" w:color="auto"/>
        <w:bottom w:val="none" w:sz="0" w:space="0" w:color="auto"/>
        <w:right w:val="none" w:sz="0" w:space="0" w:color="auto"/>
      </w:divBdr>
    </w:div>
    <w:div w:id="835534381">
      <w:bodyDiv w:val="1"/>
      <w:marLeft w:val="0"/>
      <w:marRight w:val="0"/>
      <w:marTop w:val="0"/>
      <w:marBottom w:val="0"/>
      <w:divBdr>
        <w:top w:val="none" w:sz="0" w:space="0" w:color="auto"/>
        <w:left w:val="none" w:sz="0" w:space="0" w:color="auto"/>
        <w:bottom w:val="none" w:sz="0" w:space="0" w:color="auto"/>
        <w:right w:val="none" w:sz="0" w:space="0" w:color="auto"/>
      </w:divBdr>
    </w:div>
    <w:div w:id="836534117">
      <w:bodyDiv w:val="1"/>
      <w:marLeft w:val="0"/>
      <w:marRight w:val="0"/>
      <w:marTop w:val="0"/>
      <w:marBottom w:val="0"/>
      <w:divBdr>
        <w:top w:val="none" w:sz="0" w:space="0" w:color="auto"/>
        <w:left w:val="none" w:sz="0" w:space="0" w:color="auto"/>
        <w:bottom w:val="none" w:sz="0" w:space="0" w:color="auto"/>
        <w:right w:val="none" w:sz="0" w:space="0" w:color="auto"/>
      </w:divBdr>
    </w:div>
    <w:div w:id="839275556">
      <w:bodyDiv w:val="1"/>
      <w:marLeft w:val="0"/>
      <w:marRight w:val="0"/>
      <w:marTop w:val="0"/>
      <w:marBottom w:val="0"/>
      <w:divBdr>
        <w:top w:val="none" w:sz="0" w:space="0" w:color="auto"/>
        <w:left w:val="none" w:sz="0" w:space="0" w:color="auto"/>
        <w:bottom w:val="none" w:sz="0" w:space="0" w:color="auto"/>
        <w:right w:val="none" w:sz="0" w:space="0" w:color="auto"/>
      </w:divBdr>
    </w:div>
    <w:div w:id="839352121">
      <w:bodyDiv w:val="1"/>
      <w:marLeft w:val="0"/>
      <w:marRight w:val="0"/>
      <w:marTop w:val="0"/>
      <w:marBottom w:val="0"/>
      <w:divBdr>
        <w:top w:val="none" w:sz="0" w:space="0" w:color="auto"/>
        <w:left w:val="none" w:sz="0" w:space="0" w:color="auto"/>
        <w:bottom w:val="none" w:sz="0" w:space="0" w:color="auto"/>
        <w:right w:val="none" w:sz="0" w:space="0" w:color="auto"/>
      </w:divBdr>
    </w:div>
    <w:div w:id="839926155">
      <w:bodyDiv w:val="1"/>
      <w:marLeft w:val="0"/>
      <w:marRight w:val="0"/>
      <w:marTop w:val="0"/>
      <w:marBottom w:val="0"/>
      <w:divBdr>
        <w:top w:val="none" w:sz="0" w:space="0" w:color="auto"/>
        <w:left w:val="none" w:sz="0" w:space="0" w:color="auto"/>
        <w:bottom w:val="none" w:sz="0" w:space="0" w:color="auto"/>
        <w:right w:val="none" w:sz="0" w:space="0" w:color="auto"/>
      </w:divBdr>
    </w:div>
    <w:div w:id="840122448">
      <w:bodyDiv w:val="1"/>
      <w:marLeft w:val="0"/>
      <w:marRight w:val="0"/>
      <w:marTop w:val="0"/>
      <w:marBottom w:val="0"/>
      <w:divBdr>
        <w:top w:val="none" w:sz="0" w:space="0" w:color="auto"/>
        <w:left w:val="none" w:sz="0" w:space="0" w:color="auto"/>
        <w:bottom w:val="none" w:sz="0" w:space="0" w:color="auto"/>
        <w:right w:val="none" w:sz="0" w:space="0" w:color="auto"/>
      </w:divBdr>
    </w:div>
    <w:div w:id="841167906">
      <w:bodyDiv w:val="1"/>
      <w:marLeft w:val="0"/>
      <w:marRight w:val="0"/>
      <w:marTop w:val="0"/>
      <w:marBottom w:val="0"/>
      <w:divBdr>
        <w:top w:val="none" w:sz="0" w:space="0" w:color="auto"/>
        <w:left w:val="none" w:sz="0" w:space="0" w:color="auto"/>
        <w:bottom w:val="none" w:sz="0" w:space="0" w:color="auto"/>
        <w:right w:val="none" w:sz="0" w:space="0" w:color="auto"/>
      </w:divBdr>
    </w:div>
    <w:div w:id="841359995">
      <w:bodyDiv w:val="1"/>
      <w:marLeft w:val="0"/>
      <w:marRight w:val="0"/>
      <w:marTop w:val="0"/>
      <w:marBottom w:val="0"/>
      <w:divBdr>
        <w:top w:val="none" w:sz="0" w:space="0" w:color="auto"/>
        <w:left w:val="none" w:sz="0" w:space="0" w:color="auto"/>
        <w:bottom w:val="none" w:sz="0" w:space="0" w:color="auto"/>
        <w:right w:val="none" w:sz="0" w:space="0" w:color="auto"/>
      </w:divBdr>
    </w:div>
    <w:div w:id="843328167">
      <w:bodyDiv w:val="1"/>
      <w:marLeft w:val="0"/>
      <w:marRight w:val="0"/>
      <w:marTop w:val="0"/>
      <w:marBottom w:val="0"/>
      <w:divBdr>
        <w:top w:val="none" w:sz="0" w:space="0" w:color="auto"/>
        <w:left w:val="none" w:sz="0" w:space="0" w:color="auto"/>
        <w:bottom w:val="none" w:sz="0" w:space="0" w:color="auto"/>
        <w:right w:val="none" w:sz="0" w:space="0" w:color="auto"/>
      </w:divBdr>
    </w:div>
    <w:div w:id="844051361">
      <w:bodyDiv w:val="1"/>
      <w:marLeft w:val="0"/>
      <w:marRight w:val="0"/>
      <w:marTop w:val="0"/>
      <w:marBottom w:val="0"/>
      <w:divBdr>
        <w:top w:val="none" w:sz="0" w:space="0" w:color="auto"/>
        <w:left w:val="none" w:sz="0" w:space="0" w:color="auto"/>
        <w:bottom w:val="none" w:sz="0" w:space="0" w:color="auto"/>
        <w:right w:val="none" w:sz="0" w:space="0" w:color="auto"/>
      </w:divBdr>
    </w:div>
    <w:div w:id="844369010">
      <w:bodyDiv w:val="1"/>
      <w:marLeft w:val="0"/>
      <w:marRight w:val="0"/>
      <w:marTop w:val="0"/>
      <w:marBottom w:val="0"/>
      <w:divBdr>
        <w:top w:val="none" w:sz="0" w:space="0" w:color="auto"/>
        <w:left w:val="none" w:sz="0" w:space="0" w:color="auto"/>
        <w:bottom w:val="none" w:sz="0" w:space="0" w:color="auto"/>
        <w:right w:val="none" w:sz="0" w:space="0" w:color="auto"/>
      </w:divBdr>
    </w:div>
    <w:div w:id="846864968">
      <w:bodyDiv w:val="1"/>
      <w:marLeft w:val="0"/>
      <w:marRight w:val="0"/>
      <w:marTop w:val="0"/>
      <w:marBottom w:val="0"/>
      <w:divBdr>
        <w:top w:val="none" w:sz="0" w:space="0" w:color="auto"/>
        <w:left w:val="none" w:sz="0" w:space="0" w:color="auto"/>
        <w:bottom w:val="none" w:sz="0" w:space="0" w:color="auto"/>
        <w:right w:val="none" w:sz="0" w:space="0" w:color="auto"/>
      </w:divBdr>
    </w:div>
    <w:div w:id="847327355">
      <w:bodyDiv w:val="1"/>
      <w:marLeft w:val="0"/>
      <w:marRight w:val="0"/>
      <w:marTop w:val="0"/>
      <w:marBottom w:val="0"/>
      <w:divBdr>
        <w:top w:val="none" w:sz="0" w:space="0" w:color="auto"/>
        <w:left w:val="none" w:sz="0" w:space="0" w:color="auto"/>
        <w:bottom w:val="none" w:sz="0" w:space="0" w:color="auto"/>
        <w:right w:val="none" w:sz="0" w:space="0" w:color="auto"/>
      </w:divBdr>
    </w:div>
    <w:div w:id="848374813">
      <w:bodyDiv w:val="1"/>
      <w:marLeft w:val="0"/>
      <w:marRight w:val="0"/>
      <w:marTop w:val="0"/>
      <w:marBottom w:val="0"/>
      <w:divBdr>
        <w:top w:val="none" w:sz="0" w:space="0" w:color="auto"/>
        <w:left w:val="none" w:sz="0" w:space="0" w:color="auto"/>
        <w:bottom w:val="none" w:sz="0" w:space="0" w:color="auto"/>
        <w:right w:val="none" w:sz="0" w:space="0" w:color="auto"/>
      </w:divBdr>
    </w:div>
    <w:div w:id="848788704">
      <w:bodyDiv w:val="1"/>
      <w:marLeft w:val="0"/>
      <w:marRight w:val="0"/>
      <w:marTop w:val="0"/>
      <w:marBottom w:val="0"/>
      <w:divBdr>
        <w:top w:val="none" w:sz="0" w:space="0" w:color="auto"/>
        <w:left w:val="none" w:sz="0" w:space="0" w:color="auto"/>
        <w:bottom w:val="none" w:sz="0" w:space="0" w:color="auto"/>
        <w:right w:val="none" w:sz="0" w:space="0" w:color="auto"/>
      </w:divBdr>
    </w:div>
    <w:div w:id="848830318">
      <w:bodyDiv w:val="1"/>
      <w:marLeft w:val="0"/>
      <w:marRight w:val="0"/>
      <w:marTop w:val="0"/>
      <w:marBottom w:val="0"/>
      <w:divBdr>
        <w:top w:val="none" w:sz="0" w:space="0" w:color="auto"/>
        <w:left w:val="none" w:sz="0" w:space="0" w:color="auto"/>
        <w:bottom w:val="none" w:sz="0" w:space="0" w:color="auto"/>
        <w:right w:val="none" w:sz="0" w:space="0" w:color="auto"/>
      </w:divBdr>
    </w:div>
    <w:div w:id="848913498">
      <w:bodyDiv w:val="1"/>
      <w:marLeft w:val="0"/>
      <w:marRight w:val="0"/>
      <w:marTop w:val="0"/>
      <w:marBottom w:val="0"/>
      <w:divBdr>
        <w:top w:val="none" w:sz="0" w:space="0" w:color="auto"/>
        <w:left w:val="none" w:sz="0" w:space="0" w:color="auto"/>
        <w:bottom w:val="none" w:sz="0" w:space="0" w:color="auto"/>
        <w:right w:val="none" w:sz="0" w:space="0" w:color="auto"/>
      </w:divBdr>
    </w:div>
    <w:div w:id="849608883">
      <w:bodyDiv w:val="1"/>
      <w:marLeft w:val="0"/>
      <w:marRight w:val="0"/>
      <w:marTop w:val="0"/>
      <w:marBottom w:val="0"/>
      <w:divBdr>
        <w:top w:val="none" w:sz="0" w:space="0" w:color="auto"/>
        <w:left w:val="none" w:sz="0" w:space="0" w:color="auto"/>
        <w:bottom w:val="none" w:sz="0" w:space="0" w:color="auto"/>
        <w:right w:val="none" w:sz="0" w:space="0" w:color="auto"/>
      </w:divBdr>
    </w:div>
    <w:div w:id="850333913">
      <w:bodyDiv w:val="1"/>
      <w:marLeft w:val="0"/>
      <w:marRight w:val="0"/>
      <w:marTop w:val="0"/>
      <w:marBottom w:val="0"/>
      <w:divBdr>
        <w:top w:val="none" w:sz="0" w:space="0" w:color="auto"/>
        <w:left w:val="none" w:sz="0" w:space="0" w:color="auto"/>
        <w:bottom w:val="none" w:sz="0" w:space="0" w:color="auto"/>
        <w:right w:val="none" w:sz="0" w:space="0" w:color="auto"/>
      </w:divBdr>
    </w:div>
    <w:div w:id="850486411">
      <w:bodyDiv w:val="1"/>
      <w:marLeft w:val="0"/>
      <w:marRight w:val="0"/>
      <w:marTop w:val="0"/>
      <w:marBottom w:val="0"/>
      <w:divBdr>
        <w:top w:val="none" w:sz="0" w:space="0" w:color="auto"/>
        <w:left w:val="none" w:sz="0" w:space="0" w:color="auto"/>
        <w:bottom w:val="none" w:sz="0" w:space="0" w:color="auto"/>
        <w:right w:val="none" w:sz="0" w:space="0" w:color="auto"/>
      </w:divBdr>
    </w:div>
    <w:div w:id="851336942">
      <w:bodyDiv w:val="1"/>
      <w:marLeft w:val="0"/>
      <w:marRight w:val="0"/>
      <w:marTop w:val="0"/>
      <w:marBottom w:val="0"/>
      <w:divBdr>
        <w:top w:val="none" w:sz="0" w:space="0" w:color="auto"/>
        <w:left w:val="none" w:sz="0" w:space="0" w:color="auto"/>
        <w:bottom w:val="none" w:sz="0" w:space="0" w:color="auto"/>
        <w:right w:val="none" w:sz="0" w:space="0" w:color="auto"/>
      </w:divBdr>
    </w:div>
    <w:div w:id="851381013">
      <w:bodyDiv w:val="1"/>
      <w:marLeft w:val="0"/>
      <w:marRight w:val="0"/>
      <w:marTop w:val="0"/>
      <w:marBottom w:val="0"/>
      <w:divBdr>
        <w:top w:val="none" w:sz="0" w:space="0" w:color="auto"/>
        <w:left w:val="none" w:sz="0" w:space="0" w:color="auto"/>
        <w:bottom w:val="none" w:sz="0" w:space="0" w:color="auto"/>
        <w:right w:val="none" w:sz="0" w:space="0" w:color="auto"/>
      </w:divBdr>
    </w:div>
    <w:div w:id="855001017">
      <w:bodyDiv w:val="1"/>
      <w:marLeft w:val="0"/>
      <w:marRight w:val="0"/>
      <w:marTop w:val="0"/>
      <w:marBottom w:val="0"/>
      <w:divBdr>
        <w:top w:val="none" w:sz="0" w:space="0" w:color="auto"/>
        <w:left w:val="none" w:sz="0" w:space="0" w:color="auto"/>
        <w:bottom w:val="none" w:sz="0" w:space="0" w:color="auto"/>
        <w:right w:val="none" w:sz="0" w:space="0" w:color="auto"/>
      </w:divBdr>
    </w:div>
    <w:div w:id="855534719">
      <w:bodyDiv w:val="1"/>
      <w:marLeft w:val="0"/>
      <w:marRight w:val="0"/>
      <w:marTop w:val="0"/>
      <w:marBottom w:val="0"/>
      <w:divBdr>
        <w:top w:val="none" w:sz="0" w:space="0" w:color="auto"/>
        <w:left w:val="none" w:sz="0" w:space="0" w:color="auto"/>
        <w:bottom w:val="none" w:sz="0" w:space="0" w:color="auto"/>
        <w:right w:val="none" w:sz="0" w:space="0" w:color="auto"/>
      </w:divBdr>
    </w:div>
    <w:div w:id="855775335">
      <w:bodyDiv w:val="1"/>
      <w:marLeft w:val="0"/>
      <w:marRight w:val="0"/>
      <w:marTop w:val="0"/>
      <w:marBottom w:val="0"/>
      <w:divBdr>
        <w:top w:val="none" w:sz="0" w:space="0" w:color="auto"/>
        <w:left w:val="none" w:sz="0" w:space="0" w:color="auto"/>
        <w:bottom w:val="none" w:sz="0" w:space="0" w:color="auto"/>
        <w:right w:val="none" w:sz="0" w:space="0" w:color="auto"/>
      </w:divBdr>
    </w:div>
    <w:div w:id="855920396">
      <w:bodyDiv w:val="1"/>
      <w:marLeft w:val="0"/>
      <w:marRight w:val="0"/>
      <w:marTop w:val="0"/>
      <w:marBottom w:val="0"/>
      <w:divBdr>
        <w:top w:val="none" w:sz="0" w:space="0" w:color="auto"/>
        <w:left w:val="none" w:sz="0" w:space="0" w:color="auto"/>
        <w:bottom w:val="none" w:sz="0" w:space="0" w:color="auto"/>
        <w:right w:val="none" w:sz="0" w:space="0" w:color="auto"/>
      </w:divBdr>
    </w:div>
    <w:div w:id="856390599">
      <w:bodyDiv w:val="1"/>
      <w:marLeft w:val="0"/>
      <w:marRight w:val="0"/>
      <w:marTop w:val="0"/>
      <w:marBottom w:val="0"/>
      <w:divBdr>
        <w:top w:val="none" w:sz="0" w:space="0" w:color="auto"/>
        <w:left w:val="none" w:sz="0" w:space="0" w:color="auto"/>
        <w:bottom w:val="none" w:sz="0" w:space="0" w:color="auto"/>
        <w:right w:val="none" w:sz="0" w:space="0" w:color="auto"/>
      </w:divBdr>
    </w:div>
    <w:div w:id="856961334">
      <w:bodyDiv w:val="1"/>
      <w:marLeft w:val="0"/>
      <w:marRight w:val="0"/>
      <w:marTop w:val="0"/>
      <w:marBottom w:val="0"/>
      <w:divBdr>
        <w:top w:val="none" w:sz="0" w:space="0" w:color="auto"/>
        <w:left w:val="none" w:sz="0" w:space="0" w:color="auto"/>
        <w:bottom w:val="none" w:sz="0" w:space="0" w:color="auto"/>
        <w:right w:val="none" w:sz="0" w:space="0" w:color="auto"/>
      </w:divBdr>
    </w:div>
    <w:div w:id="856968975">
      <w:bodyDiv w:val="1"/>
      <w:marLeft w:val="0"/>
      <w:marRight w:val="0"/>
      <w:marTop w:val="0"/>
      <w:marBottom w:val="0"/>
      <w:divBdr>
        <w:top w:val="none" w:sz="0" w:space="0" w:color="auto"/>
        <w:left w:val="none" w:sz="0" w:space="0" w:color="auto"/>
        <w:bottom w:val="none" w:sz="0" w:space="0" w:color="auto"/>
        <w:right w:val="none" w:sz="0" w:space="0" w:color="auto"/>
      </w:divBdr>
    </w:div>
    <w:div w:id="857161701">
      <w:bodyDiv w:val="1"/>
      <w:marLeft w:val="0"/>
      <w:marRight w:val="0"/>
      <w:marTop w:val="0"/>
      <w:marBottom w:val="0"/>
      <w:divBdr>
        <w:top w:val="none" w:sz="0" w:space="0" w:color="auto"/>
        <w:left w:val="none" w:sz="0" w:space="0" w:color="auto"/>
        <w:bottom w:val="none" w:sz="0" w:space="0" w:color="auto"/>
        <w:right w:val="none" w:sz="0" w:space="0" w:color="auto"/>
      </w:divBdr>
    </w:div>
    <w:div w:id="858928111">
      <w:bodyDiv w:val="1"/>
      <w:marLeft w:val="0"/>
      <w:marRight w:val="0"/>
      <w:marTop w:val="0"/>
      <w:marBottom w:val="0"/>
      <w:divBdr>
        <w:top w:val="none" w:sz="0" w:space="0" w:color="auto"/>
        <w:left w:val="none" w:sz="0" w:space="0" w:color="auto"/>
        <w:bottom w:val="none" w:sz="0" w:space="0" w:color="auto"/>
        <w:right w:val="none" w:sz="0" w:space="0" w:color="auto"/>
      </w:divBdr>
      <w:divsChild>
        <w:div w:id="37780430">
          <w:marLeft w:val="0"/>
          <w:marRight w:val="0"/>
          <w:marTop w:val="0"/>
          <w:marBottom w:val="0"/>
          <w:divBdr>
            <w:top w:val="none" w:sz="0" w:space="0" w:color="auto"/>
            <w:left w:val="none" w:sz="0" w:space="0" w:color="auto"/>
            <w:bottom w:val="none" w:sz="0" w:space="0" w:color="auto"/>
            <w:right w:val="none" w:sz="0" w:space="0" w:color="auto"/>
          </w:divBdr>
        </w:div>
        <w:div w:id="66925134">
          <w:marLeft w:val="0"/>
          <w:marRight w:val="0"/>
          <w:marTop w:val="0"/>
          <w:marBottom w:val="0"/>
          <w:divBdr>
            <w:top w:val="none" w:sz="0" w:space="0" w:color="auto"/>
            <w:left w:val="none" w:sz="0" w:space="0" w:color="auto"/>
            <w:bottom w:val="none" w:sz="0" w:space="0" w:color="auto"/>
            <w:right w:val="none" w:sz="0" w:space="0" w:color="auto"/>
          </w:divBdr>
        </w:div>
        <w:div w:id="127287304">
          <w:marLeft w:val="0"/>
          <w:marRight w:val="0"/>
          <w:marTop w:val="0"/>
          <w:marBottom w:val="0"/>
          <w:divBdr>
            <w:top w:val="none" w:sz="0" w:space="0" w:color="auto"/>
            <w:left w:val="none" w:sz="0" w:space="0" w:color="auto"/>
            <w:bottom w:val="none" w:sz="0" w:space="0" w:color="auto"/>
            <w:right w:val="none" w:sz="0" w:space="0" w:color="auto"/>
          </w:divBdr>
        </w:div>
        <w:div w:id="131137538">
          <w:marLeft w:val="0"/>
          <w:marRight w:val="0"/>
          <w:marTop w:val="0"/>
          <w:marBottom w:val="200"/>
          <w:divBdr>
            <w:top w:val="none" w:sz="0" w:space="0" w:color="auto"/>
            <w:left w:val="none" w:sz="0" w:space="0" w:color="auto"/>
            <w:bottom w:val="none" w:sz="0" w:space="0" w:color="auto"/>
            <w:right w:val="none" w:sz="0" w:space="0" w:color="auto"/>
          </w:divBdr>
        </w:div>
        <w:div w:id="138502576">
          <w:marLeft w:val="0"/>
          <w:marRight w:val="0"/>
          <w:marTop w:val="0"/>
          <w:marBottom w:val="0"/>
          <w:divBdr>
            <w:top w:val="none" w:sz="0" w:space="0" w:color="auto"/>
            <w:left w:val="none" w:sz="0" w:space="0" w:color="auto"/>
            <w:bottom w:val="none" w:sz="0" w:space="0" w:color="auto"/>
            <w:right w:val="none" w:sz="0" w:space="0" w:color="auto"/>
          </w:divBdr>
        </w:div>
        <w:div w:id="146095994">
          <w:marLeft w:val="0"/>
          <w:marRight w:val="0"/>
          <w:marTop w:val="0"/>
          <w:marBottom w:val="0"/>
          <w:divBdr>
            <w:top w:val="none" w:sz="0" w:space="0" w:color="auto"/>
            <w:left w:val="none" w:sz="0" w:space="0" w:color="auto"/>
            <w:bottom w:val="none" w:sz="0" w:space="0" w:color="auto"/>
            <w:right w:val="none" w:sz="0" w:space="0" w:color="auto"/>
          </w:divBdr>
        </w:div>
        <w:div w:id="151332934">
          <w:marLeft w:val="0"/>
          <w:marRight w:val="0"/>
          <w:marTop w:val="0"/>
          <w:marBottom w:val="0"/>
          <w:divBdr>
            <w:top w:val="none" w:sz="0" w:space="0" w:color="auto"/>
            <w:left w:val="none" w:sz="0" w:space="0" w:color="auto"/>
            <w:bottom w:val="none" w:sz="0" w:space="0" w:color="auto"/>
            <w:right w:val="none" w:sz="0" w:space="0" w:color="auto"/>
          </w:divBdr>
        </w:div>
        <w:div w:id="170918921">
          <w:marLeft w:val="0"/>
          <w:marRight w:val="0"/>
          <w:marTop w:val="0"/>
          <w:marBottom w:val="0"/>
          <w:divBdr>
            <w:top w:val="none" w:sz="0" w:space="0" w:color="auto"/>
            <w:left w:val="none" w:sz="0" w:space="0" w:color="auto"/>
            <w:bottom w:val="none" w:sz="0" w:space="0" w:color="auto"/>
            <w:right w:val="none" w:sz="0" w:space="0" w:color="auto"/>
          </w:divBdr>
        </w:div>
        <w:div w:id="198249057">
          <w:marLeft w:val="0"/>
          <w:marRight w:val="0"/>
          <w:marTop w:val="0"/>
          <w:marBottom w:val="0"/>
          <w:divBdr>
            <w:top w:val="none" w:sz="0" w:space="0" w:color="auto"/>
            <w:left w:val="none" w:sz="0" w:space="0" w:color="auto"/>
            <w:bottom w:val="none" w:sz="0" w:space="0" w:color="auto"/>
            <w:right w:val="none" w:sz="0" w:space="0" w:color="auto"/>
          </w:divBdr>
        </w:div>
        <w:div w:id="203758081">
          <w:marLeft w:val="0"/>
          <w:marRight w:val="100"/>
          <w:marTop w:val="0"/>
          <w:marBottom w:val="0"/>
          <w:divBdr>
            <w:top w:val="none" w:sz="0" w:space="0" w:color="auto"/>
            <w:left w:val="none" w:sz="0" w:space="0" w:color="auto"/>
            <w:bottom w:val="none" w:sz="0" w:space="0" w:color="auto"/>
            <w:right w:val="none" w:sz="0" w:space="0" w:color="auto"/>
          </w:divBdr>
        </w:div>
        <w:div w:id="254367891">
          <w:marLeft w:val="0"/>
          <w:marRight w:val="0"/>
          <w:marTop w:val="0"/>
          <w:marBottom w:val="0"/>
          <w:divBdr>
            <w:top w:val="none" w:sz="0" w:space="0" w:color="auto"/>
            <w:left w:val="none" w:sz="0" w:space="0" w:color="auto"/>
            <w:bottom w:val="none" w:sz="0" w:space="0" w:color="auto"/>
            <w:right w:val="none" w:sz="0" w:space="0" w:color="auto"/>
          </w:divBdr>
        </w:div>
        <w:div w:id="287009119">
          <w:marLeft w:val="0"/>
          <w:marRight w:val="0"/>
          <w:marTop w:val="0"/>
          <w:marBottom w:val="0"/>
          <w:divBdr>
            <w:top w:val="none" w:sz="0" w:space="0" w:color="auto"/>
            <w:left w:val="none" w:sz="0" w:space="0" w:color="auto"/>
            <w:bottom w:val="none" w:sz="0" w:space="0" w:color="auto"/>
            <w:right w:val="none" w:sz="0" w:space="0" w:color="auto"/>
          </w:divBdr>
        </w:div>
        <w:div w:id="326399526">
          <w:marLeft w:val="0"/>
          <w:marRight w:val="0"/>
          <w:marTop w:val="0"/>
          <w:marBottom w:val="0"/>
          <w:divBdr>
            <w:top w:val="none" w:sz="0" w:space="0" w:color="auto"/>
            <w:left w:val="none" w:sz="0" w:space="0" w:color="auto"/>
            <w:bottom w:val="none" w:sz="0" w:space="0" w:color="auto"/>
            <w:right w:val="none" w:sz="0" w:space="0" w:color="auto"/>
          </w:divBdr>
        </w:div>
        <w:div w:id="467210591">
          <w:marLeft w:val="0"/>
          <w:marRight w:val="0"/>
          <w:marTop w:val="0"/>
          <w:marBottom w:val="0"/>
          <w:divBdr>
            <w:top w:val="none" w:sz="0" w:space="0" w:color="auto"/>
            <w:left w:val="none" w:sz="0" w:space="0" w:color="auto"/>
            <w:bottom w:val="none" w:sz="0" w:space="0" w:color="auto"/>
            <w:right w:val="none" w:sz="0" w:space="0" w:color="auto"/>
          </w:divBdr>
        </w:div>
        <w:div w:id="521557449">
          <w:marLeft w:val="0"/>
          <w:marRight w:val="0"/>
          <w:marTop w:val="0"/>
          <w:marBottom w:val="0"/>
          <w:divBdr>
            <w:top w:val="none" w:sz="0" w:space="0" w:color="auto"/>
            <w:left w:val="none" w:sz="0" w:space="0" w:color="auto"/>
            <w:bottom w:val="none" w:sz="0" w:space="0" w:color="auto"/>
            <w:right w:val="none" w:sz="0" w:space="0" w:color="auto"/>
          </w:divBdr>
        </w:div>
        <w:div w:id="541786870">
          <w:marLeft w:val="0"/>
          <w:marRight w:val="0"/>
          <w:marTop w:val="0"/>
          <w:marBottom w:val="0"/>
          <w:divBdr>
            <w:top w:val="none" w:sz="0" w:space="0" w:color="auto"/>
            <w:left w:val="none" w:sz="0" w:space="0" w:color="auto"/>
            <w:bottom w:val="none" w:sz="0" w:space="0" w:color="auto"/>
            <w:right w:val="none" w:sz="0" w:space="0" w:color="auto"/>
          </w:divBdr>
        </w:div>
        <w:div w:id="547839843">
          <w:marLeft w:val="0"/>
          <w:marRight w:val="0"/>
          <w:marTop w:val="0"/>
          <w:marBottom w:val="0"/>
          <w:divBdr>
            <w:top w:val="none" w:sz="0" w:space="0" w:color="auto"/>
            <w:left w:val="none" w:sz="0" w:space="0" w:color="auto"/>
            <w:bottom w:val="none" w:sz="0" w:space="0" w:color="auto"/>
            <w:right w:val="none" w:sz="0" w:space="0" w:color="auto"/>
          </w:divBdr>
        </w:div>
        <w:div w:id="554051245">
          <w:marLeft w:val="0"/>
          <w:marRight w:val="0"/>
          <w:marTop w:val="0"/>
          <w:marBottom w:val="0"/>
          <w:divBdr>
            <w:top w:val="none" w:sz="0" w:space="0" w:color="auto"/>
            <w:left w:val="none" w:sz="0" w:space="0" w:color="auto"/>
            <w:bottom w:val="none" w:sz="0" w:space="0" w:color="auto"/>
            <w:right w:val="none" w:sz="0" w:space="0" w:color="auto"/>
          </w:divBdr>
        </w:div>
        <w:div w:id="619652600">
          <w:marLeft w:val="0"/>
          <w:marRight w:val="100"/>
          <w:marTop w:val="0"/>
          <w:marBottom w:val="0"/>
          <w:divBdr>
            <w:top w:val="none" w:sz="0" w:space="0" w:color="auto"/>
            <w:left w:val="none" w:sz="0" w:space="0" w:color="auto"/>
            <w:bottom w:val="none" w:sz="0" w:space="0" w:color="auto"/>
            <w:right w:val="none" w:sz="0" w:space="0" w:color="auto"/>
          </w:divBdr>
        </w:div>
        <w:div w:id="676616116">
          <w:marLeft w:val="0"/>
          <w:marRight w:val="0"/>
          <w:marTop w:val="0"/>
          <w:marBottom w:val="0"/>
          <w:divBdr>
            <w:top w:val="none" w:sz="0" w:space="0" w:color="auto"/>
            <w:left w:val="none" w:sz="0" w:space="0" w:color="auto"/>
            <w:bottom w:val="none" w:sz="0" w:space="0" w:color="auto"/>
            <w:right w:val="none" w:sz="0" w:space="0" w:color="auto"/>
          </w:divBdr>
        </w:div>
        <w:div w:id="680544795">
          <w:marLeft w:val="0"/>
          <w:marRight w:val="0"/>
          <w:marTop w:val="0"/>
          <w:marBottom w:val="0"/>
          <w:divBdr>
            <w:top w:val="none" w:sz="0" w:space="0" w:color="auto"/>
            <w:left w:val="none" w:sz="0" w:space="0" w:color="auto"/>
            <w:bottom w:val="none" w:sz="0" w:space="0" w:color="auto"/>
            <w:right w:val="none" w:sz="0" w:space="0" w:color="auto"/>
          </w:divBdr>
        </w:div>
        <w:div w:id="694767745">
          <w:marLeft w:val="0"/>
          <w:marRight w:val="100"/>
          <w:marTop w:val="0"/>
          <w:marBottom w:val="0"/>
          <w:divBdr>
            <w:top w:val="none" w:sz="0" w:space="0" w:color="auto"/>
            <w:left w:val="none" w:sz="0" w:space="0" w:color="auto"/>
            <w:bottom w:val="none" w:sz="0" w:space="0" w:color="auto"/>
            <w:right w:val="none" w:sz="0" w:space="0" w:color="auto"/>
          </w:divBdr>
        </w:div>
        <w:div w:id="772821363">
          <w:marLeft w:val="0"/>
          <w:marRight w:val="100"/>
          <w:marTop w:val="0"/>
          <w:marBottom w:val="0"/>
          <w:divBdr>
            <w:top w:val="none" w:sz="0" w:space="0" w:color="auto"/>
            <w:left w:val="none" w:sz="0" w:space="0" w:color="auto"/>
            <w:bottom w:val="none" w:sz="0" w:space="0" w:color="auto"/>
            <w:right w:val="none" w:sz="0" w:space="0" w:color="auto"/>
          </w:divBdr>
        </w:div>
        <w:div w:id="859049985">
          <w:marLeft w:val="0"/>
          <w:marRight w:val="0"/>
          <w:marTop w:val="0"/>
          <w:marBottom w:val="0"/>
          <w:divBdr>
            <w:top w:val="none" w:sz="0" w:space="0" w:color="auto"/>
            <w:left w:val="none" w:sz="0" w:space="0" w:color="auto"/>
            <w:bottom w:val="none" w:sz="0" w:space="0" w:color="auto"/>
            <w:right w:val="none" w:sz="0" w:space="0" w:color="auto"/>
          </w:divBdr>
        </w:div>
        <w:div w:id="919673858">
          <w:marLeft w:val="0"/>
          <w:marRight w:val="100"/>
          <w:marTop w:val="0"/>
          <w:marBottom w:val="0"/>
          <w:divBdr>
            <w:top w:val="none" w:sz="0" w:space="0" w:color="auto"/>
            <w:left w:val="none" w:sz="0" w:space="0" w:color="auto"/>
            <w:bottom w:val="none" w:sz="0" w:space="0" w:color="auto"/>
            <w:right w:val="none" w:sz="0" w:space="0" w:color="auto"/>
          </w:divBdr>
        </w:div>
        <w:div w:id="936719396">
          <w:marLeft w:val="720"/>
          <w:marRight w:val="0"/>
          <w:marTop w:val="0"/>
          <w:marBottom w:val="0"/>
          <w:divBdr>
            <w:top w:val="none" w:sz="0" w:space="0" w:color="auto"/>
            <w:left w:val="none" w:sz="0" w:space="0" w:color="auto"/>
            <w:bottom w:val="none" w:sz="0" w:space="0" w:color="auto"/>
            <w:right w:val="none" w:sz="0" w:space="0" w:color="auto"/>
          </w:divBdr>
        </w:div>
        <w:div w:id="995647573">
          <w:marLeft w:val="0"/>
          <w:marRight w:val="0"/>
          <w:marTop w:val="0"/>
          <w:marBottom w:val="0"/>
          <w:divBdr>
            <w:top w:val="none" w:sz="0" w:space="0" w:color="auto"/>
            <w:left w:val="none" w:sz="0" w:space="0" w:color="auto"/>
            <w:bottom w:val="none" w:sz="0" w:space="0" w:color="auto"/>
            <w:right w:val="none" w:sz="0" w:space="0" w:color="auto"/>
          </w:divBdr>
        </w:div>
        <w:div w:id="1023632668">
          <w:marLeft w:val="0"/>
          <w:marRight w:val="0"/>
          <w:marTop w:val="0"/>
          <w:marBottom w:val="0"/>
          <w:divBdr>
            <w:top w:val="none" w:sz="0" w:space="0" w:color="auto"/>
            <w:left w:val="none" w:sz="0" w:space="0" w:color="auto"/>
            <w:bottom w:val="none" w:sz="0" w:space="0" w:color="auto"/>
            <w:right w:val="none" w:sz="0" w:space="0" w:color="auto"/>
          </w:divBdr>
        </w:div>
        <w:div w:id="1112625299">
          <w:marLeft w:val="0"/>
          <w:marRight w:val="0"/>
          <w:marTop w:val="0"/>
          <w:marBottom w:val="0"/>
          <w:divBdr>
            <w:top w:val="none" w:sz="0" w:space="0" w:color="auto"/>
            <w:left w:val="none" w:sz="0" w:space="0" w:color="auto"/>
            <w:bottom w:val="none" w:sz="0" w:space="0" w:color="auto"/>
            <w:right w:val="none" w:sz="0" w:space="0" w:color="auto"/>
          </w:divBdr>
        </w:div>
        <w:div w:id="1147673660">
          <w:marLeft w:val="0"/>
          <w:marRight w:val="0"/>
          <w:marTop w:val="0"/>
          <w:marBottom w:val="0"/>
          <w:divBdr>
            <w:top w:val="none" w:sz="0" w:space="0" w:color="auto"/>
            <w:left w:val="none" w:sz="0" w:space="0" w:color="auto"/>
            <w:bottom w:val="none" w:sz="0" w:space="0" w:color="auto"/>
            <w:right w:val="none" w:sz="0" w:space="0" w:color="auto"/>
          </w:divBdr>
        </w:div>
        <w:div w:id="1156919930">
          <w:marLeft w:val="0"/>
          <w:marRight w:val="0"/>
          <w:marTop w:val="0"/>
          <w:marBottom w:val="0"/>
          <w:divBdr>
            <w:top w:val="none" w:sz="0" w:space="0" w:color="auto"/>
            <w:left w:val="none" w:sz="0" w:space="0" w:color="auto"/>
            <w:bottom w:val="none" w:sz="0" w:space="0" w:color="auto"/>
            <w:right w:val="none" w:sz="0" w:space="0" w:color="auto"/>
          </w:divBdr>
        </w:div>
        <w:div w:id="1210528389">
          <w:marLeft w:val="0"/>
          <w:marRight w:val="0"/>
          <w:marTop w:val="0"/>
          <w:marBottom w:val="0"/>
          <w:divBdr>
            <w:top w:val="none" w:sz="0" w:space="0" w:color="auto"/>
            <w:left w:val="none" w:sz="0" w:space="0" w:color="auto"/>
            <w:bottom w:val="none" w:sz="0" w:space="0" w:color="auto"/>
            <w:right w:val="none" w:sz="0" w:space="0" w:color="auto"/>
          </w:divBdr>
        </w:div>
        <w:div w:id="1218249862">
          <w:marLeft w:val="0"/>
          <w:marRight w:val="0"/>
          <w:marTop w:val="0"/>
          <w:marBottom w:val="0"/>
          <w:divBdr>
            <w:top w:val="none" w:sz="0" w:space="0" w:color="auto"/>
            <w:left w:val="none" w:sz="0" w:space="0" w:color="auto"/>
            <w:bottom w:val="none" w:sz="0" w:space="0" w:color="auto"/>
            <w:right w:val="none" w:sz="0" w:space="0" w:color="auto"/>
          </w:divBdr>
        </w:div>
        <w:div w:id="1219780892">
          <w:marLeft w:val="0"/>
          <w:marRight w:val="100"/>
          <w:marTop w:val="0"/>
          <w:marBottom w:val="0"/>
          <w:divBdr>
            <w:top w:val="none" w:sz="0" w:space="0" w:color="auto"/>
            <w:left w:val="none" w:sz="0" w:space="0" w:color="auto"/>
            <w:bottom w:val="none" w:sz="0" w:space="0" w:color="auto"/>
            <w:right w:val="none" w:sz="0" w:space="0" w:color="auto"/>
          </w:divBdr>
        </w:div>
        <w:div w:id="1331299372">
          <w:marLeft w:val="0"/>
          <w:marRight w:val="0"/>
          <w:marTop w:val="0"/>
          <w:marBottom w:val="0"/>
          <w:divBdr>
            <w:top w:val="none" w:sz="0" w:space="0" w:color="auto"/>
            <w:left w:val="none" w:sz="0" w:space="0" w:color="auto"/>
            <w:bottom w:val="none" w:sz="0" w:space="0" w:color="auto"/>
            <w:right w:val="none" w:sz="0" w:space="0" w:color="auto"/>
          </w:divBdr>
        </w:div>
        <w:div w:id="1406295773">
          <w:marLeft w:val="0"/>
          <w:marRight w:val="0"/>
          <w:marTop w:val="0"/>
          <w:marBottom w:val="0"/>
          <w:divBdr>
            <w:top w:val="none" w:sz="0" w:space="0" w:color="auto"/>
            <w:left w:val="none" w:sz="0" w:space="0" w:color="auto"/>
            <w:bottom w:val="none" w:sz="0" w:space="0" w:color="auto"/>
            <w:right w:val="none" w:sz="0" w:space="0" w:color="auto"/>
          </w:divBdr>
        </w:div>
        <w:div w:id="1424036037">
          <w:marLeft w:val="720"/>
          <w:marRight w:val="0"/>
          <w:marTop w:val="0"/>
          <w:marBottom w:val="0"/>
          <w:divBdr>
            <w:top w:val="none" w:sz="0" w:space="0" w:color="auto"/>
            <w:left w:val="none" w:sz="0" w:space="0" w:color="auto"/>
            <w:bottom w:val="none" w:sz="0" w:space="0" w:color="auto"/>
            <w:right w:val="none" w:sz="0" w:space="0" w:color="auto"/>
          </w:divBdr>
        </w:div>
        <w:div w:id="1433864921">
          <w:marLeft w:val="720"/>
          <w:marRight w:val="0"/>
          <w:marTop w:val="0"/>
          <w:marBottom w:val="0"/>
          <w:divBdr>
            <w:top w:val="none" w:sz="0" w:space="0" w:color="auto"/>
            <w:left w:val="none" w:sz="0" w:space="0" w:color="auto"/>
            <w:bottom w:val="none" w:sz="0" w:space="0" w:color="auto"/>
            <w:right w:val="none" w:sz="0" w:space="0" w:color="auto"/>
          </w:divBdr>
        </w:div>
        <w:div w:id="1457219171">
          <w:marLeft w:val="0"/>
          <w:marRight w:val="0"/>
          <w:marTop w:val="0"/>
          <w:marBottom w:val="0"/>
          <w:divBdr>
            <w:top w:val="none" w:sz="0" w:space="0" w:color="auto"/>
            <w:left w:val="none" w:sz="0" w:space="0" w:color="auto"/>
            <w:bottom w:val="none" w:sz="0" w:space="0" w:color="auto"/>
            <w:right w:val="none" w:sz="0" w:space="0" w:color="auto"/>
          </w:divBdr>
        </w:div>
        <w:div w:id="1509128304">
          <w:marLeft w:val="0"/>
          <w:marRight w:val="0"/>
          <w:marTop w:val="0"/>
          <w:marBottom w:val="0"/>
          <w:divBdr>
            <w:top w:val="none" w:sz="0" w:space="0" w:color="auto"/>
            <w:left w:val="none" w:sz="0" w:space="0" w:color="auto"/>
            <w:bottom w:val="none" w:sz="0" w:space="0" w:color="auto"/>
            <w:right w:val="none" w:sz="0" w:space="0" w:color="auto"/>
          </w:divBdr>
        </w:div>
        <w:div w:id="1803380759">
          <w:marLeft w:val="720"/>
          <w:marRight w:val="0"/>
          <w:marTop w:val="0"/>
          <w:marBottom w:val="0"/>
          <w:divBdr>
            <w:top w:val="none" w:sz="0" w:space="0" w:color="auto"/>
            <w:left w:val="none" w:sz="0" w:space="0" w:color="auto"/>
            <w:bottom w:val="none" w:sz="0" w:space="0" w:color="auto"/>
            <w:right w:val="none" w:sz="0" w:space="0" w:color="auto"/>
          </w:divBdr>
        </w:div>
        <w:div w:id="1803574947">
          <w:marLeft w:val="0"/>
          <w:marRight w:val="0"/>
          <w:marTop w:val="0"/>
          <w:marBottom w:val="0"/>
          <w:divBdr>
            <w:top w:val="none" w:sz="0" w:space="0" w:color="auto"/>
            <w:left w:val="none" w:sz="0" w:space="0" w:color="auto"/>
            <w:bottom w:val="none" w:sz="0" w:space="0" w:color="auto"/>
            <w:right w:val="none" w:sz="0" w:space="0" w:color="auto"/>
          </w:divBdr>
        </w:div>
        <w:div w:id="1898125140">
          <w:marLeft w:val="720"/>
          <w:marRight w:val="0"/>
          <w:marTop w:val="0"/>
          <w:marBottom w:val="0"/>
          <w:divBdr>
            <w:top w:val="none" w:sz="0" w:space="0" w:color="auto"/>
            <w:left w:val="none" w:sz="0" w:space="0" w:color="auto"/>
            <w:bottom w:val="none" w:sz="0" w:space="0" w:color="auto"/>
            <w:right w:val="none" w:sz="0" w:space="0" w:color="auto"/>
          </w:divBdr>
        </w:div>
        <w:div w:id="1950039301">
          <w:marLeft w:val="0"/>
          <w:marRight w:val="0"/>
          <w:marTop w:val="0"/>
          <w:marBottom w:val="0"/>
          <w:divBdr>
            <w:top w:val="none" w:sz="0" w:space="0" w:color="auto"/>
            <w:left w:val="none" w:sz="0" w:space="0" w:color="auto"/>
            <w:bottom w:val="none" w:sz="0" w:space="0" w:color="auto"/>
            <w:right w:val="none" w:sz="0" w:space="0" w:color="auto"/>
          </w:divBdr>
        </w:div>
        <w:div w:id="1969386870">
          <w:marLeft w:val="0"/>
          <w:marRight w:val="0"/>
          <w:marTop w:val="0"/>
          <w:marBottom w:val="0"/>
          <w:divBdr>
            <w:top w:val="none" w:sz="0" w:space="0" w:color="auto"/>
            <w:left w:val="none" w:sz="0" w:space="0" w:color="auto"/>
            <w:bottom w:val="none" w:sz="0" w:space="0" w:color="auto"/>
            <w:right w:val="none" w:sz="0" w:space="0" w:color="auto"/>
          </w:divBdr>
        </w:div>
        <w:div w:id="1974016693">
          <w:marLeft w:val="0"/>
          <w:marRight w:val="0"/>
          <w:marTop w:val="0"/>
          <w:marBottom w:val="0"/>
          <w:divBdr>
            <w:top w:val="none" w:sz="0" w:space="0" w:color="auto"/>
            <w:left w:val="none" w:sz="0" w:space="0" w:color="auto"/>
            <w:bottom w:val="none" w:sz="0" w:space="0" w:color="auto"/>
            <w:right w:val="none" w:sz="0" w:space="0" w:color="auto"/>
          </w:divBdr>
        </w:div>
        <w:div w:id="2041783621">
          <w:marLeft w:val="0"/>
          <w:marRight w:val="0"/>
          <w:marTop w:val="0"/>
          <w:marBottom w:val="0"/>
          <w:divBdr>
            <w:top w:val="none" w:sz="0" w:space="0" w:color="auto"/>
            <w:left w:val="none" w:sz="0" w:space="0" w:color="auto"/>
            <w:bottom w:val="none" w:sz="0" w:space="0" w:color="auto"/>
            <w:right w:val="none" w:sz="0" w:space="0" w:color="auto"/>
          </w:divBdr>
        </w:div>
        <w:div w:id="2114157860">
          <w:marLeft w:val="720"/>
          <w:marRight w:val="0"/>
          <w:marTop w:val="0"/>
          <w:marBottom w:val="0"/>
          <w:divBdr>
            <w:top w:val="none" w:sz="0" w:space="0" w:color="auto"/>
            <w:left w:val="none" w:sz="0" w:space="0" w:color="auto"/>
            <w:bottom w:val="none" w:sz="0" w:space="0" w:color="auto"/>
            <w:right w:val="none" w:sz="0" w:space="0" w:color="auto"/>
          </w:divBdr>
        </w:div>
      </w:divsChild>
    </w:div>
    <w:div w:id="859704299">
      <w:bodyDiv w:val="1"/>
      <w:marLeft w:val="0"/>
      <w:marRight w:val="0"/>
      <w:marTop w:val="0"/>
      <w:marBottom w:val="0"/>
      <w:divBdr>
        <w:top w:val="none" w:sz="0" w:space="0" w:color="auto"/>
        <w:left w:val="none" w:sz="0" w:space="0" w:color="auto"/>
        <w:bottom w:val="none" w:sz="0" w:space="0" w:color="auto"/>
        <w:right w:val="none" w:sz="0" w:space="0" w:color="auto"/>
      </w:divBdr>
    </w:div>
    <w:div w:id="860321703">
      <w:bodyDiv w:val="1"/>
      <w:marLeft w:val="0"/>
      <w:marRight w:val="0"/>
      <w:marTop w:val="0"/>
      <w:marBottom w:val="0"/>
      <w:divBdr>
        <w:top w:val="none" w:sz="0" w:space="0" w:color="auto"/>
        <w:left w:val="none" w:sz="0" w:space="0" w:color="auto"/>
        <w:bottom w:val="none" w:sz="0" w:space="0" w:color="auto"/>
        <w:right w:val="none" w:sz="0" w:space="0" w:color="auto"/>
      </w:divBdr>
    </w:div>
    <w:div w:id="862016476">
      <w:bodyDiv w:val="1"/>
      <w:marLeft w:val="0"/>
      <w:marRight w:val="0"/>
      <w:marTop w:val="0"/>
      <w:marBottom w:val="0"/>
      <w:divBdr>
        <w:top w:val="none" w:sz="0" w:space="0" w:color="auto"/>
        <w:left w:val="none" w:sz="0" w:space="0" w:color="auto"/>
        <w:bottom w:val="none" w:sz="0" w:space="0" w:color="auto"/>
        <w:right w:val="none" w:sz="0" w:space="0" w:color="auto"/>
      </w:divBdr>
    </w:div>
    <w:div w:id="862204058">
      <w:bodyDiv w:val="1"/>
      <w:marLeft w:val="0"/>
      <w:marRight w:val="0"/>
      <w:marTop w:val="0"/>
      <w:marBottom w:val="0"/>
      <w:divBdr>
        <w:top w:val="none" w:sz="0" w:space="0" w:color="auto"/>
        <w:left w:val="none" w:sz="0" w:space="0" w:color="auto"/>
        <w:bottom w:val="none" w:sz="0" w:space="0" w:color="auto"/>
        <w:right w:val="none" w:sz="0" w:space="0" w:color="auto"/>
      </w:divBdr>
    </w:div>
    <w:div w:id="862982889">
      <w:bodyDiv w:val="1"/>
      <w:marLeft w:val="0"/>
      <w:marRight w:val="0"/>
      <w:marTop w:val="0"/>
      <w:marBottom w:val="0"/>
      <w:divBdr>
        <w:top w:val="none" w:sz="0" w:space="0" w:color="auto"/>
        <w:left w:val="none" w:sz="0" w:space="0" w:color="auto"/>
        <w:bottom w:val="none" w:sz="0" w:space="0" w:color="auto"/>
        <w:right w:val="none" w:sz="0" w:space="0" w:color="auto"/>
      </w:divBdr>
    </w:div>
    <w:div w:id="863329720">
      <w:bodyDiv w:val="1"/>
      <w:marLeft w:val="0"/>
      <w:marRight w:val="0"/>
      <w:marTop w:val="0"/>
      <w:marBottom w:val="0"/>
      <w:divBdr>
        <w:top w:val="none" w:sz="0" w:space="0" w:color="auto"/>
        <w:left w:val="none" w:sz="0" w:space="0" w:color="auto"/>
        <w:bottom w:val="none" w:sz="0" w:space="0" w:color="auto"/>
        <w:right w:val="none" w:sz="0" w:space="0" w:color="auto"/>
      </w:divBdr>
    </w:div>
    <w:div w:id="864247515">
      <w:bodyDiv w:val="1"/>
      <w:marLeft w:val="0"/>
      <w:marRight w:val="0"/>
      <w:marTop w:val="0"/>
      <w:marBottom w:val="0"/>
      <w:divBdr>
        <w:top w:val="none" w:sz="0" w:space="0" w:color="auto"/>
        <w:left w:val="none" w:sz="0" w:space="0" w:color="auto"/>
        <w:bottom w:val="none" w:sz="0" w:space="0" w:color="auto"/>
        <w:right w:val="none" w:sz="0" w:space="0" w:color="auto"/>
      </w:divBdr>
    </w:div>
    <w:div w:id="866530104">
      <w:bodyDiv w:val="1"/>
      <w:marLeft w:val="0"/>
      <w:marRight w:val="0"/>
      <w:marTop w:val="0"/>
      <w:marBottom w:val="0"/>
      <w:divBdr>
        <w:top w:val="none" w:sz="0" w:space="0" w:color="auto"/>
        <w:left w:val="none" w:sz="0" w:space="0" w:color="auto"/>
        <w:bottom w:val="none" w:sz="0" w:space="0" w:color="auto"/>
        <w:right w:val="none" w:sz="0" w:space="0" w:color="auto"/>
      </w:divBdr>
    </w:div>
    <w:div w:id="871570589">
      <w:bodyDiv w:val="1"/>
      <w:marLeft w:val="0"/>
      <w:marRight w:val="0"/>
      <w:marTop w:val="0"/>
      <w:marBottom w:val="0"/>
      <w:divBdr>
        <w:top w:val="none" w:sz="0" w:space="0" w:color="auto"/>
        <w:left w:val="none" w:sz="0" w:space="0" w:color="auto"/>
        <w:bottom w:val="none" w:sz="0" w:space="0" w:color="auto"/>
        <w:right w:val="none" w:sz="0" w:space="0" w:color="auto"/>
      </w:divBdr>
    </w:div>
    <w:div w:id="873157984">
      <w:bodyDiv w:val="1"/>
      <w:marLeft w:val="0"/>
      <w:marRight w:val="0"/>
      <w:marTop w:val="0"/>
      <w:marBottom w:val="0"/>
      <w:divBdr>
        <w:top w:val="none" w:sz="0" w:space="0" w:color="auto"/>
        <w:left w:val="none" w:sz="0" w:space="0" w:color="auto"/>
        <w:bottom w:val="none" w:sz="0" w:space="0" w:color="auto"/>
        <w:right w:val="none" w:sz="0" w:space="0" w:color="auto"/>
      </w:divBdr>
    </w:div>
    <w:div w:id="873271373">
      <w:bodyDiv w:val="1"/>
      <w:marLeft w:val="0"/>
      <w:marRight w:val="0"/>
      <w:marTop w:val="0"/>
      <w:marBottom w:val="0"/>
      <w:divBdr>
        <w:top w:val="none" w:sz="0" w:space="0" w:color="auto"/>
        <w:left w:val="none" w:sz="0" w:space="0" w:color="auto"/>
        <w:bottom w:val="none" w:sz="0" w:space="0" w:color="auto"/>
        <w:right w:val="none" w:sz="0" w:space="0" w:color="auto"/>
      </w:divBdr>
    </w:div>
    <w:div w:id="873275794">
      <w:bodyDiv w:val="1"/>
      <w:marLeft w:val="0"/>
      <w:marRight w:val="0"/>
      <w:marTop w:val="0"/>
      <w:marBottom w:val="0"/>
      <w:divBdr>
        <w:top w:val="none" w:sz="0" w:space="0" w:color="auto"/>
        <w:left w:val="none" w:sz="0" w:space="0" w:color="auto"/>
        <w:bottom w:val="none" w:sz="0" w:space="0" w:color="auto"/>
        <w:right w:val="none" w:sz="0" w:space="0" w:color="auto"/>
      </w:divBdr>
      <w:divsChild>
        <w:div w:id="1913659569">
          <w:marLeft w:val="0"/>
          <w:marRight w:val="0"/>
          <w:marTop w:val="0"/>
          <w:marBottom w:val="0"/>
          <w:divBdr>
            <w:top w:val="none" w:sz="0" w:space="0" w:color="auto"/>
            <w:left w:val="none" w:sz="0" w:space="0" w:color="auto"/>
            <w:bottom w:val="none" w:sz="0" w:space="0" w:color="auto"/>
            <w:right w:val="none" w:sz="0" w:space="0" w:color="auto"/>
          </w:divBdr>
        </w:div>
      </w:divsChild>
    </w:div>
    <w:div w:id="878475852">
      <w:bodyDiv w:val="1"/>
      <w:marLeft w:val="0"/>
      <w:marRight w:val="0"/>
      <w:marTop w:val="0"/>
      <w:marBottom w:val="0"/>
      <w:divBdr>
        <w:top w:val="none" w:sz="0" w:space="0" w:color="auto"/>
        <w:left w:val="none" w:sz="0" w:space="0" w:color="auto"/>
        <w:bottom w:val="none" w:sz="0" w:space="0" w:color="auto"/>
        <w:right w:val="none" w:sz="0" w:space="0" w:color="auto"/>
      </w:divBdr>
    </w:div>
    <w:div w:id="880442427">
      <w:bodyDiv w:val="1"/>
      <w:marLeft w:val="0"/>
      <w:marRight w:val="0"/>
      <w:marTop w:val="0"/>
      <w:marBottom w:val="0"/>
      <w:divBdr>
        <w:top w:val="none" w:sz="0" w:space="0" w:color="auto"/>
        <w:left w:val="none" w:sz="0" w:space="0" w:color="auto"/>
        <w:bottom w:val="none" w:sz="0" w:space="0" w:color="auto"/>
        <w:right w:val="none" w:sz="0" w:space="0" w:color="auto"/>
      </w:divBdr>
    </w:div>
    <w:div w:id="882135925">
      <w:bodyDiv w:val="1"/>
      <w:marLeft w:val="0"/>
      <w:marRight w:val="0"/>
      <w:marTop w:val="0"/>
      <w:marBottom w:val="0"/>
      <w:divBdr>
        <w:top w:val="none" w:sz="0" w:space="0" w:color="auto"/>
        <w:left w:val="none" w:sz="0" w:space="0" w:color="auto"/>
        <w:bottom w:val="none" w:sz="0" w:space="0" w:color="auto"/>
        <w:right w:val="none" w:sz="0" w:space="0" w:color="auto"/>
      </w:divBdr>
    </w:div>
    <w:div w:id="882670030">
      <w:bodyDiv w:val="1"/>
      <w:marLeft w:val="0"/>
      <w:marRight w:val="0"/>
      <w:marTop w:val="0"/>
      <w:marBottom w:val="0"/>
      <w:divBdr>
        <w:top w:val="none" w:sz="0" w:space="0" w:color="auto"/>
        <w:left w:val="none" w:sz="0" w:space="0" w:color="auto"/>
        <w:bottom w:val="none" w:sz="0" w:space="0" w:color="auto"/>
        <w:right w:val="none" w:sz="0" w:space="0" w:color="auto"/>
      </w:divBdr>
    </w:div>
    <w:div w:id="884221930">
      <w:bodyDiv w:val="1"/>
      <w:marLeft w:val="0"/>
      <w:marRight w:val="0"/>
      <w:marTop w:val="0"/>
      <w:marBottom w:val="0"/>
      <w:divBdr>
        <w:top w:val="none" w:sz="0" w:space="0" w:color="auto"/>
        <w:left w:val="none" w:sz="0" w:space="0" w:color="auto"/>
        <w:bottom w:val="none" w:sz="0" w:space="0" w:color="auto"/>
        <w:right w:val="none" w:sz="0" w:space="0" w:color="auto"/>
      </w:divBdr>
    </w:div>
    <w:div w:id="885095594">
      <w:bodyDiv w:val="1"/>
      <w:marLeft w:val="0"/>
      <w:marRight w:val="0"/>
      <w:marTop w:val="0"/>
      <w:marBottom w:val="0"/>
      <w:divBdr>
        <w:top w:val="none" w:sz="0" w:space="0" w:color="auto"/>
        <w:left w:val="none" w:sz="0" w:space="0" w:color="auto"/>
        <w:bottom w:val="none" w:sz="0" w:space="0" w:color="auto"/>
        <w:right w:val="none" w:sz="0" w:space="0" w:color="auto"/>
      </w:divBdr>
    </w:div>
    <w:div w:id="885340050">
      <w:bodyDiv w:val="1"/>
      <w:marLeft w:val="0"/>
      <w:marRight w:val="0"/>
      <w:marTop w:val="0"/>
      <w:marBottom w:val="0"/>
      <w:divBdr>
        <w:top w:val="none" w:sz="0" w:space="0" w:color="auto"/>
        <w:left w:val="none" w:sz="0" w:space="0" w:color="auto"/>
        <w:bottom w:val="none" w:sz="0" w:space="0" w:color="auto"/>
        <w:right w:val="none" w:sz="0" w:space="0" w:color="auto"/>
      </w:divBdr>
    </w:div>
    <w:div w:id="885487098">
      <w:bodyDiv w:val="1"/>
      <w:marLeft w:val="0"/>
      <w:marRight w:val="0"/>
      <w:marTop w:val="0"/>
      <w:marBottom w:val="0"/>
      <w:divBdr>
        <w:top w:val="none" w:sz="0" w:space="0" w:color="auto"/>
        <w:left w:val="none" w:sz="0" w:space="0" w:color="auto"/>
        <w:bottom w:val="none" w:sz="0" w:space="0" w:color="auto"/>
        <w:right w:val="none" w:sz="0" w:space="0" w:color="auto"/>
      </w:divBdr>
    </w:div>
    <w:div w:id="885872328">
      <w:bodyDiv w:val="1"/>
      <w:marLeft w:val="0"/>
      <w:marRight w:val="0"/>
      <w:marTop w:val="0"/>
      <w:marBottom w:val="0"/>
      <w:divBdr>
        <w:top w:val="none" w:sz="0" w:space="0" w:color="auto"/>
        <w:left w:val="none" w:sz="0" w:space="0" w:color="auto"/>
        <w:bottom w:val="none" w:sz="0" w:space="0" w:color="auto"/>
        <w:right w:val="none" w:sz="0" w:space="0" w:color="auto"/>
      </w:divBdr>
    </w:div>
    <w:div w:id="886069743">
      <w:bodyDiv w:val="1"/>
      <w:marLeft w:val="0"/>
      <w:marRight w:val="0"/>
      <w:marTop w:val="0"/>
      <w:marBottom w:val="0"/>
      <w:divBdr>
        <w:top w:val="none" w:sz="0" w:space="0" w:color="auto"/>
        <w:left w:val="none" w:sz="0" w:space="0" w:color="auto"/>
        <w:bottom w:val="none" w:sz="0" w:space="0" w:color="auto"/>
        <w:right w:val="none" w:sz="0" w:space="0" w:color="auto"/>
      </w:divBdr>
    </w:div>
    <w:div w:id="887254316">
      <w:bodyDiv w:val="1"/>
      <w:marLeft w:val="0"/>
      <w:marRight w:val="0"/>
      <w:marTop w:val="0"/>
      <w:marBottom w:val="0"/>
      <w:divBdr>
        <w:top w:val="none" w:sz="0" w:space="0" w:color="auto"/>
        <w:left w:val="none" w:sz="0" w:space="0" w:color="auto"/>
        <w:bottom w:val="none" w:sz="0" w:space="0" w:color="auto"/>
        <w:right w:val="none" w:sz="0" w:space="0" w:color="auto"/>
      </w:divBdr>
    </w:div>
    <w:div w:id="887258566">
      <w:bodyDiv w:val="1"/>
      <w:marLeft w:val="0"/>
      <w:marRight w:val="0"/>
      <w:marTop w:val="0"/>
      <w:marBottom w:val="0"/>
      <w:divBdr>
        <w:top w:val="none" w:sz="0" w:space="0" w:color="auto"/>
        <w:left w:val="none" w:sz="0" w:space="0" w:color="auto"/>
        <w:bottom w:val="none" w:sz="0" w:space="0" w:color="auto"/>
        <w:right w:val="none" w:sz="0" w:space="0" w:color="auto"/>
      </w:divBdr>
    </w:div>
    <w:div w:id="889220844">
      <w:bodyDiv w:val="1"/>
      <w:marLeft w:val="0"/>
      <w:marRight w:val="0"/>
      <w:marTop w:val="0"/>
      <w:marBottom w:val="0"/>
      <w:divBdr>
        <w:top w:val="none" w:sz="0" w:space="0" w:color="auto"/>
        <w:left w:val="none" w:sz="0" w:space="0" w:color="auto"/>
        <w:bottom w:val="none" w:sz="0" w:space="0" w:color="auto"/>
        <w:right w:val="none" w:sz="0" w:space="0" w:color="auto"/>
      </w:divBdr>
    </w:div>
    <w:div w:id="889264803">
      <w:bodyDiv w:val="1"/>
      <w:marLeft w:val="0"/>
      <w:marRight w:val="0"/>
      <w:marTop w:val="0"/>
      <w:marBottom w:val="0"/>
      <w:divBdr>
        <w:top w:val="none" w:sz="0" w:space="0" w:color="auto"/>
        <w:left w:val="none" w:sz="0" w:space="0" w:color="auto"/>
        <w:bottom w:val="none" w:sz="0" w:space="0" w:color="auto"/>
        <w:right w:val="none" w:sz="0" w:space="0" w:color="auto"/>
      </w:divBdr>
    </w:div>
    <w:div w:id="889463965">
      <w:bodyDiv w:val="1"/>
      <w:marLeft w:val="0"/>
      <w:marRight w:val="0"/>
      <w:marTop w:val="0"/>
      <w:marBottom w:val="0"/>
      <w:divBdr>
        <w:top w:val="none" w:sz="0" w:space="0" w:color="auto"/>
        <w:left w:val="none" w:sz="0" w:space="0" w:color="auto"/>
        <w:bottom w:val="none" w:sz="0" w:space="0" w:color="auto"/>
        <w:right w:val="none" w:sz="0" w:space="0" w:color="auto"/>
      </w:divBdr>
    </w:div>
    <w:div w:id="889808546">
      <w:bodyDiv w:val="1"/>
      <w:marLeft w:val="0"/>
      <w:marRight w:val="0"/>
      <w:marTop w:val="0"/>
      <w:marBottom w:val="0"/>
      <w:divBdr>
        <w:top w:val="none" w:sz="0" w:space="0" w:color="auto"/>
        <w:left w:val="none" w:sz="0" w:space="0" w:color="auto"/>
        <w:bottom w:val="none" w:sz="0" w:space="0" w:color="auto"/>
        <w:right w:val="none" w:sz="0" w:space="0" w:color="auto"/>
      </w:divBdr>
    </w:div>
    <w:div w:id="891036746">
      <w:bodyDiv w:val="1"/>
      <w:marLeft w:val="0"/>
      <w:marRight w:val="0"/>
      <w:marTop w:val="0"/>
      <w:marBottom w:val="0"/>
      <w:divBdr>
        <w:top w:val="none" w:sz="0" w:space="0" w:color="auto"/>
        <w:left w:val="none" w:sz="0" w:space="0" w:color="auto"/>
        <w:bottom w:val="none" w:sz="0" w:space="0" w:color="auto"/>
        <w:right w:val="none" w:sz="0" w:space="0" w:color="auto"/>
      </w:divBdr>
    </w:div>
    <w:div w:id="892346834">
      <w:bodyDiv w:val="1"/>
      <w:marLeft w:val="0"/>
      <w:marRight w:val="0"/>
      <w:marTop w:val="0"/>
      <w:marBottom w:val="0"/>
      <w:divBdr>
        <w:top w:val="none" w:sz="0" w:space="0" w:color="auto"/>
        <w:left w:val="none" w:sz="0" w:space="0" w:color="auto"/>
        <w:bottom w:val="none" w:sz="0" w:space="0" w:color="auto"/>
        <w:right w:val="none" w:sz="0" w:space="0" w:color="auto"/>
      </w:divBdr>
    </w:div>
    <w:div w:id="892737348">
      <w:bodyDiv w:val="1"/>
      <w:marLeft w:val="0"/>
      <w:marRight w:val="0"/>
      <w:marTop w:val="0"/>
      <w:marBottom w:val="0"/>
      <w:divBdr>
        <w:top w:val="none" w:sz="0" w:space="0" w:color="auto"/>
        <w:left w:val="none" w:sz="0" w:space="0" w:color="auto"/>
        <w:bottom w:val="none" w:sz="0" w:space="0" w:color="auto"/>
        <w:right w:val="none" w:sz="0" w:space="0" w:color="auto"/>
      </w:divBdr>
    </w:div>
    <w:div w:id="893389582">
      <w:bodyDiv w:val="1"/>
      <w:marLeft w:val="0"/>
      <w:marRight w:val="0"/>
      <w:marTop w:val="0"/>
      <w:marBottom w:val="0"/>
      <w:divBdr>
        <w:top w:val="none" w:sz="0" w:space="0" w:color="auto"/>
        <w:left w:val="none" w:sz="0" w:space="0" w:color="auto"/>
        <w:bottom w:val="none" w:sz="0" w:space="0" w:color="auto"/>
        <w:right w:val="none" w:sz="0" w:space="0" w:color="auto"/>
      </w:divBdr>
    </w:div>
    <w:div w:id="893389678">
      <w:bodyDiv w:val="1"/>
      <w:marLeft w:val="0"/>
      <w:marRight w:val="0"/>
      <w:marTop w:val="0"/>
      <w:marBottom w:val="0"/>
      <w:divBdr>
        <w:top w:val="none" w:sz="0" w:space="0" w:color="auto"/>
        <w:left w:val="none" w:sz="0" w:space="0" w:color="auto"/>
        <w:bottom w:val="none" w:sz="0" w:space="0" w:color="auto"/>
        <w:right w:val="none" w:sz="0" w:space="0" w:color="auto"/>
      </w:divBdr>
    </w:div>
    <w:div w:id="895430032">
      <w:bodyDiv w:val="1"/>
      <w:marLeft w:val="0"/>
      <w:marRight w:val="0"/>
      <w:marTop w:val="0"/>
      <w:marBottom w:val="0"/>
      <w:divBdr>
        <w:top w:val="none" w:sz="0" w:space="0" w:color="auto"/>
        <w:left w:val="none" w:sz="0" w:space="0" w:color="auto"/>
        <w:bottom w:val="none" w:sz="0" w:space="0" w:color="auto"/>
        <w:right w:val="none" w:sz="0" w:space="0" w:color="auto"/>
      </w:divBdr>
    </w:div>
    <w:div w:id="898517175">
      <w:bodyDiv w:val="1"/>
      <w:marLeft w:val="0"/>
      <w:marRight w:val="0"/>
      <w:marTop w:val="0"/>
      <w:marBottom w:val="0"/>
      <w:divBdr>
        <w:top w:val="none" w:sz="0" w:space="0" w:color="auto"/>
        <w:left w:val="none" w:sz="0" w:space="0" w:color="auto"/>
        <w:bottom w:val="none" w:sz="0" w:space="0" w:color="auto"/>
        <w:right w:val="none" w:sz="0" w:space="0" w:color="auto"/>
      </w:divBdr>
    </w:div>
    <w:div w:id="901327324">
      <w:bodyDiv w:val="1"/>
      <w:marLeft w:val="0"/>
      <w:marRight w:val="0"/>
      <w:marTop w:val="0"/>
      <w:marBottom w:val="0"/>
      <w:divBdr>
        <w:top w:val="none" w:sz="0" w:space="0" w:color="auto"/>
        <w:left w:val="none" w:sz="0" w:space="0" w:color="auto"/>
        <w:bottom w:val="none" w:sz="0" w:space="0" w:color="auto"/>
        <w:right w:val="none" w:sz="0" w:space="0" w:color="auto"/>
      </w:divBdr>
    </w:div>
    <w:div w:id="901871581">
      <w:bodyDiv w:val="1"/>
      <w:marLeft w:val="0"/>
      <w:marRight w:val="0"/>
      <w:marTop w:val="0"/>
      <w:marBottom w:val="0"/>
      <w:divBdr>
        <w:top w:val="none" w:sz="0" w:space="0" w:color="auto"/>
        <w:left w:val="none" w:sz="0" w:space="0" w:color="auto"/>
        <w:bottom w:val="none" w:sz="0" w:space="0" w:color="auto"/>
        <w:right w:val="none" w:sz="0" w:space="0" w:color="auto"/>
      </w:divBdr>
    </w:div>
    <w:div w:id="904491178">
      <w:bodyDiv w:val="1"/>
      <w:marLeft w:val="0"/>
      <w:marRight w:val="0"/>
      <w:marTop w:val="0"/>
      <w:marBottom w:val="0"/>
      <w:divBdr>
        <w:top w:val="none" w:sz="0" w:space="0" w:color="auto"/>
        <w:left w:val="none" w:sz="0" w:space="0" w:color="auto"/>
        <w:bottom w:val="none" w:sz="0" w:space="0" w:color="auto"/>
        <w:right w:val="none" w:sz="0" w:space="0" w:color="auto"/>
      </w:divBdr>
    </w:div>
    <w:div w:id="905145196">
      <w:bodyDiv w:val="1"/>
      <w:marLeft w:val="0"/>
      <w:marRight w:val="0"/>
      <w:marTop w:val="0"/>
      <w:marBottom w:val="0"/>
      <w:divBdr>
        <w:top w:val="none" w:sz="0" w:space="0" w:color="auto"/>
        <w:left w:val="none" w:sz="0" w:space="0" w:color="auto"/>
        <w:bottom w:val="none" w:sz="0" w:space="0" w:color="auto"/>
        <w:right w:val="none" w:sz="0" w:space="0" w:color="auto"/>
      </w:divBdr>
    </w:div>
    <w:div w:id="908348156">
      <w:bodyDiv w:val="1"/>
      <w:marLeft w:val="0"/>
      <w:marRight w:val="0"/>
      <w:marTop w:val="0"/>
      <w:marBottom w:val="0"/>
      <w:divBdr>
        <w:top w:val="none" w:sz="0" w:space="0" w:color="auto"/>
        <w:left w:val="none" w:sz="0" w:space="0" w:color="auto"/>
        <w:bottom w:val="none" w:sz="0" w:space="0" w:color="auto"/>
        <w:right w:val="none" w:sz="0" w:space="0" w:color="auto"/>
      </w:divBdr>
    </w:div>
    <w:div w:id="909924288">
      <w:bodyDiv w:val="1"/>
      <w:marLeft w:val="0"/>
      <w:marRight w:val="0"/>
      <w:marTop w:val="0"/>
      <w:marBottom w:val="0"/>
      <w:divBdr>
        <w:top w:val="none" w:sz="0" w:space="0" w:color="auto"/>
        <w:left w:val="none" w:sz="0" w:space="0" w:color="auto"/>
        <w:bottom w:val="none" w:sz="0" w:space="0" w:color="auto"/>
        <w:right w:val="none" w:sz="0" w:space="0" w:color="auto"/>
      </w:divBdr>
    </w:div>
    <w:div w:id="909997122">
      <w:bodyDiv w:val="1"/>
      <w:marLeft w:val="0"/>
      <w:marRight w:val="0"/>
      <w:marTop w:val="0"/>
      <w:marBottom w:val="0"/>
      <w:divBdr>
        <w:top w:val="none" w:sz="0" w:space="0" w:color="auto"/>
        <w:left w:val="none" w:sz="0" w:space="0" w:color="auto"/>
        <w:bottom w:val="none" w:sz="0" w:space="0" w:color="auto"/>
        <w:right w:val="none" w:sz="0" w:space="0" w:color="auto"/>
      </w:divBdr>
    </w:div>
    <w:div w:id="911353314">
      <w:bodyDiv w:val="1"/>
      <w:marLeft w:val="0"/>
      <w:marRight w:val="0"/>
      <w:marTop w:val="0"/>
      <w:marBottom w:val="0"/>
      <w:divBdr>
        <w:top w:val="none" w:sz="0" w:space="0" w:color="auto"/>
        <w:left w:val="none" w:sz="0" w:space="0" w:color="auto"/>
        <w:bottom w:val="none" w:sz="0" w:space="0" w:color="auto"/>
        <w:right w:val="none" w:sz="0" w:space="0" w:color="auto"/>
      </w:divBdr>
      <w:divsChild>
        <w:div w:id="1074625142">
          <w:marLeft w:val="0"/>
          <w:marRight w:val="0"/>
          <w:marTop w:val="0"/>
          <w:marBottom w:val="0"/>
          <w:divBdr>
            <w:top w:val="none" w:sz="0" w:space="0" w:color="auto"/>
            <w:left w:val="none" w:sz="0" w:space="0" w:color="auto"/>
            <w:bottom w:val="none" w:sz="0" w:space="0" w:color="auto"/>
            <w:right w:val="none" w:sz="0" w:space="0" w:color="auto"/>
          </w:divBdr>
          <w:divsChild>
            <w:div w:id="1806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08331">
      <w:bodyDiv w:val="1"/>
      <w:marLeft w:val="0"/>
      <w:marRight w:val="0"/>
      <w:marTop w:val="0"/>
      <w:marBottom w:val="0"/>
      <w:divBdr>
        <w:top w:val="none" w:sz="0" w:space="0" w:color="auto"/>
        <w:left w:val="none" w:sz="0" w:space="0" w:color="auto"/>
        <w:bottom w:val="none" w:sz="0" w:space="0" w:color="auto"/>
        <w:right w:val="none" w:sz="0" w:space="0" w:color="auto"/>
      </w:divBdr>
    </w:div>
    <w:div w:id="914972638">
      <w:bodyDiv w:val="1"/>
      <w:marLeft w:val="0"/>
      <w:marRight w:val="0"/>
      <w:marTop w:val="0"/>
      <w:marBottom w:val="0"/>
      <w:divBdr>
        <w:top w:val="none" w:sz="0" w:space="0" w:color="auto"/>
        <w:left w:val="none" w:sz="0" w:space="0" w:color="auto"/>
        <w:bottom w:val="none" w:sz="0" w:space="0" w:color="auto"/>
        <w:right w:val="none" w:sz="0" w:space="0" w:color="auto"/>
      </w:divBdr>
    </w:div>
    <w:div w:id="915241597">
      <w:bodyDiv w:val="1"/>
      <w:marLeft w:val="0"/>
      <w:marRight w:val="0"/>
      <w:marTop w:val="0"/>
      <w:marBottom w:val="0"/>
      <w:divBdr>
        <w:top w:val="none" w:sz="0" w:space="0" w:color="auto"/>
        <w:left w:val="none" w:sz="0" w:space="0" w:color="auto"/>
        <w:bottom w:val="none" w:sz="0" w:space="0" w:color="auto"/>
        <w:right w:val="none" w:sz="0" w:space="0" w:color="auto"/>
      </w:divBdr>
    </w:div>
    <w:div w:id="915288102">
      <w:bodyDiv w:val="1"/>
      <w:marLeft w:val="0"/>
      <w:marRight w:val="0"/>
      <w:marTop w:val="0"/>
      <w:marBottom w:val="0"/>
      <w:divBdr>
        <w:top w:val="none" w:sz="0" w:space="0" w:color="auto"/>
        <w:left w:val="none" w:sz="0" w:space="0" w:color="auto"/>
        <w:bottom w:val="none" w:sz="0" w:space="0" w:color="auto"/>
        <w:right w:val="none" w:sz="0" w:space="0" w:color="auto"/>
      </w:divBdr>
    </w:div>
    <w:div w:id="916012331">
      <w:bodyDiv w:val="1"/>
      <w:marLeft w:val="0"/>
      <w:marRight w:val="0"/>
      <w:marTop w:val="0"/>
      <w:marBottom w:val="0"/>
      <w:divBdr>
        <w:top w:val="none" w:sz="0" w:space="0" w:color="auto"/>
        <w:left w:val="none" w:sz="0" w:space="0" w:color="auto"/>
        <w:bottom w:val="none" w:sz="0" w:space="0" w:color="auto"/>
        <w:right w:val="none" w:sz="0" w:space="0" w:color="auto"/>
      </w:divBdr>
    </w:div>
    <w:div w:id="917129989">
      <w:bodyDiv w:val="1"/>
      <w:marLeft w:val="0"/>
      <w:marRight w:val="0"/>
      <w:marTop w:val="0"/>
      <w:marBottom w:val="0"/>
      <w:divBdr>
        <w:top w:val="none" w:sz="0" w:space="0" w:color="auto"/>
        <w:left w:val="none" w:sz="0" w:space="0" w:color="auto"/>
        <w:bottom w:val="none" w:sz="0" w:space="0" w:color="auto"/>
        <w:right w:val="none" w:sz="0" w:space="0" w:color="auto"/>
      </w:divBdr>
    </w:div>
    <w:div w:id="919026218">
      <w:bodyDiv w:val="1"/>
      <w:marLeft w:val="0"/>
      <w:marRight w:val="0"/>
      <w:marTop w:val="0"/>
      <w:marBottom w:val="0"/>
      <w:divBdr>
        <w:top w:val="none" w:sz="0" w:space="0" w:color="auto"/>
        <w:left w:val="none" w:sz="0" w:space="0" w:color="auto"/>
        <w:bottom w:val="none" w:sz="0" w:space="0" w:color="auto"/>
        <w:right w:val="none" w:sz="0" w:space="0" w:color="auto"/>
      </w:divBdr>
      <w:divsChild>
        <w:div w:id="814566256">
          <w:marLeft w:val="0"/>
          <w:marRight w:val="0"/>
          <w:marTop w:val="0"/>
          <w:marBottom w:val="0"/>
          <w:divBdr>
            <w:top w:val="none" w:sz="0" w:space="0" w:color="auto"/>
            <w:left w:val="none" w:sz="0" w:space="0" w:color="auto"/>
            <w:bottom w:val="none" w:sz="0" w:space="0" w:color="auto"/>
            <w:right w:val="none" w:sz="0" w:space="0" w:color="auto"/>
          </w:divBdr>
          <w:divsChild>
            <w:div w:id="557475868">
              <w:marLeft w:val="0"/>
              <w:marRight w:val="0"/>
              <w:marTop w:val="0"/>
              <w:marBottom w:val="0"/>
              <w:divBdr>
                <w:top w:val="none" w:sz="0" w:space="0" w:color="auto"/>
                <w:left w:val="none" w:sz="0" w:space="0" w:color="auto"/>
                <w:bottom w:val="none" w:sz="0" w:space="0" w:color="auto"/>
                <w:right w:val="none" w:sz="0" w:space="0" w:color="auto"/>
              </w:divBdr>
              <w:divsChild>
                <w:div w:id="1588149820">
                  <w:marLeft w:val="0"/>
                  <w:marRight w:val="0"/>
                  <w:marTop w:val="0"/>
                  <w:marBottom w:val="0"/>
                  <w:divBdr>
                    <w:top w:val="none" w:sz="0" w:space="0" w:color="auto"/>
                    <w:left w:val="none" w:sz="0" w:space="0" w:color="auto"/>
                    <w:bottom w:val="none" w:sz="0" w:space="0" w:color="auto"/>
                    <w:right w:val="none" w:sz="0" w:space="0" w:color="auto"/>
                  </w:divBdr>
                  <w:divsChild>
                    <w:div w:id="1088503975">
                      <w:marLeft w:val="0"/>
                      <w:marRight w:val="0"/>
                      <w:marTop w:val="0"/>
                      <w:marBottom w:val="0"/>
                      <w:divBdr>
                        <w:top w:val="none" w:sz="0" w:space="0" w:color="auto"/>
                        <w:left w:val="none" w:sz="0" w:space="0" w:color="auto"/>
                        <w:bottom w:val="none" w:sz="0" w:space="0" w:color="auto"/>
                        <w:right w:val="none" w:sz="0" w:space="0" w:color="auto"/>
                      </w:divBdr>
                      <w:divsChild>
                        <w:div w:id="1254708922">
                          <w:marLeft w:val="0"/>
                          <w:marRight w:val="0"/>
                          <w:marTop w:val="0"/>
                          <w:marBottom w:val="0"/>
                          <w:divBdr>
                            <w:top w:val="none" w:sz="0" w:space="0" w:color="auto"/>
                            <w:left w:val="none" w:sz="0" w:space="0" w:color="auto"/>
                            <w:bottom w:val="none" w:sz="0" w:space="0" w:color="auto"/>
                            <w:right w:val="none" w:sz="0" w:space="0" w:color="auto"/>
                          </w:divBdr>
                          <w:divsChild>
                            <w:div w:id="1491603422">
                              <w:marLeft w:val="0"/>
                              <w:marRight w:val="0"/>
                              <w:marTop w:val="0"/>
                              <w:marBottom w:val="0"/>
                              <w:divBdr>
                                <w:top w:val="none" w:sz="0" w:space="0" w:color="auto"/>
                                <w:left w:val="none" w:sz="0" w:space="0" w:color="auto"/>
                                <w:bottom w:val="none" w:sz="0" w:space="0" w:color="auto"/>
                                <w:right w:val="none" w:sz="0" w:space="0" w:color="auto"/>
                              </w:divBdr>
                              <w:divsChild>
                                <w:div w:id="40635592">
                                  <w:marLeft w:val="0"/>
                                  <w:marRight w:val="0"/>
                                  <w:marTop w:val="0"/>
                                  <w:marBottom w:val="0"/>
                                  <w:divBdr>
                                    <w:top w:val="none" w:sz="0" w:space="0" w:color="auto"/>
                                    <w:left w:val="none" w:sz="0" w:space="0" w:color="auto"/>
                                    <w:bottom w:val="none" w:sz="0" w:space="0" w:color="auto"/>
                                    <w:right w:val="none" w:sz="0" w:space="0" w:color="auto"/>
                                  </w:divBdr>
                                  <w:divsChild>
                                    <w:div w:id="202910503">
                                      <w:marLeft w:val="0"/>
                                      <w:marRight w:val="0"/>
                                      <w:marTop w:val="0"/>
                                      <w:marBottom w:val="0"/>
                                      <w:divBdr>
                                        <w:top w:val="none" w:sz="0" w:space="0" w:color="auto"/>
                                        <w:left w:val="none" w:sz="0" w:space="0" w:color="auto"/>
                                        <w:bottom w:val="none" w:sz="0" w:space="0" w:color="auto"/>
                                        <w:right w:val="none" w:sz="0" w:space="0" w:color="auto"/>
                                      </w:divBdr>
                                      <w:divsChild>
                                        <w:div w:id="1806389938">
                                          <w:marLeft w:val="0"/>
                                          <w:marRight w:val="0"/>
                                          <w:marTop w:val="0"/>
                                          <w:marBottom w:val="0"/>
                                          <w:divBdr>
                                            <w:top w:val="none" w:sz="0" w:space="0" w:color="auto"/>
                                            <w:left w:val="none" w:sz="0" w:space="0" w:color="auto"/>
                                            <w:bottom w:val="none" w:sz="0" w:space="0" w:color="auto"/>
                                            <w:right w:val="none" w:sz="0" w:space="0" w:color="auto"/>
                                          </w:divBdr>
                                          <w:divsChild>
                                            <w:div w:id="1922594987">
                                              <w:marLeft w:val="0"/>
                                              <w:marRight w:val="0"/>
                                              <w:marTop w:val="0"/>
                                              <w:marBottom w:val="0"/>
                                              <w:divBdr>
                                                <w:top w:val="none" w:sz="0" w:space="0" w:color="auto"/>
                                                <w:left w:val="none" w:sz="0" w:space="0" w:color="auto"/>
                                                <w:bottom w:val="none" w:sz="0" w:space="0" w:color="auto"/>
                                                <w:right w:val="none" w:sz="0" w:space="0" w:color="auto"/>
                                              </w:divBdr>
                                              <w:divsChild>
                                                <w:div w:id="826870908">
                                                  <w:marLeft w:val="0"/>
                                                  <w:marRight w:val="0"/>
                                                  <w:marTop w:val="0"/>
                                                  <w:marBottom w:val="0"/>
                                                  <w:divBdr>
                                                    <w:top w:val="none" w:sz="0" w:space="0" w:color="auto"/>
                                                    <w:left w:val="none" w:sz="0" w:space="0" w:color="auto"/>
                                                    <w:bottom w:val="none" w:sz="0" w:space="0" w:color="auto"/>
                                                    <w:right w:val="none" w:sz="0" w:space="0" w:color="auto"/>
                                                  </w:divBdr>
                                                  <w:divsChild>
                                                    <w:div w:id="19481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9102011">
      <w:bodyDiv w:val="1"/>
      <w:marLeft w:val="0"/>
      <w:marRight w:val="0"/>
      <w:marTop w:val="0"/>
      <w:marBottom w:val="0"/>
      <w:divBdr>
        <w:top w:val="none" w:sz="0" w:space="0" w:color="auto"/>
        <w:left w:val="none" w:sz="0" w:space="0" w:color="auto"/>
        <w:bottom w:val="none" w:sz="0" w:space="0" w:color="auto"/>
        <w:right w:val="none" w:sz="0" w:space="0" w:color="auto"/>
      </w:divBdr>
    </w:div>
    <w:div w:id="920867897">
      <w:bodyDiv w:val="1"/>
      <w:marLeft w:val="0"/>
      <w:marRight w:val="0"/>
      <w:marTop w:val="0"/>
      <w:marBottom w:val="0"/>
      <w:divBdr>
        <w:top w:val="none" w:sz="0" w:space="0" w:color="auto"/>
        <w:left w:val="none" w:sz="0" w:space="0" w:color="auto"/>
        <w:bottom w:val="none" w:sz="0" w:space="0" w:color="auto"/>
        <w:right w:val="none" w:sz="0" w:space="0" w:color="auto"/>
      </w:divBdr>
    </w:div>
    <w:div w:id="922757520">
      <w:bodyDiv w:val="1"/>
      <w:marLeft w:val="0"/>
      <w:marRight w:val="0"/>
      <w:marTop w:val="0"/>
      <w:marBottom w:val="0"/>
      <w:divBdr>
        <w:top w:val="none" w:sz="0" w:space="0" w:color="auto"/>
        <w:left w:val="none" w:sz="0" w:space="0" w:color="auto"/>
        <w:bottom w:val="none" w:sz="0" w:space="0" w:color="auto"/>
        <w:right w:val="none" w:sz="0" w:space="0" w:color="auto"/>
      </w:divBdr>
    </w:div>
    <w:div w:id="925382563">
      <w:bodyDiv w:val="1"/>
      <w:marLeft w:val="0"/>
      <w:marRight w:val="0"/>
      <w:marTop w:val="0"/>
      <w:marBottom w:val="0"/>
      <w:divBdr>
        <w:top w:val="none" w:sz="0" w:space="0" w:color="auto"/>
        <w:left w:val="none" w:sz="0" w:space="0" w:color="auto"/>
        <w:bottom w:val="none" w:sz="0" w:space="0" w:color="auto"/>
        <w:right w:val="none" w:sz="0" w:space="0" w:color="auto"/>
      </w:divBdr>
    </w:div>
    <w:div w:id="925648068">
      <w:bodyDiv w:val="1"/>
      <w:marLeft w:val="0"/>
      <w:marRight w:val="0"/>
      <w:marTop w:val="0"/>
      <w:marBottom w:val="0"/>
      <w:divBdr>
        <w:top w:val="none" w:sz="0" w:space="0" w:color="auto"/>
        <w:left w:val="none" w:sz="0" w:space="0" w:color="auto"/>
        <w:bottom w:val="none" w:sz="0" w:space="0" w:color="auto"/>
        <w:right w:val="none" w:sz="0" w:space="0" w:color="auto"/>
      </w:divBdr>
    </w:div>
    <w:div w:id="927276013">
      <w:bodyDiv w:val="1"/>
      <w:marLeft w:val="0"/>
      <w:marRight w:val="0"/>
      <w:marTop w:val="0"/>
      <w:marBottom w:val="0"/>
      <w:divBdr>
        <w:top w:val="none" w:sz="0" w:space="0" w:color="auto"/>
        <w:left w:val="none" w:sz="0" w:space="0" w:color="auto"/>
        <w:bottom w:val="none" w:sz="0" w:space="0" w:color="auto"/>
        <w:right w:val="none" w:sz="0" w:space="0" w:color="auto"/>
      </w:divBdr>
    </w:div>
    <w:div w:id="928002074">
      <w:bodyDiv w:val="1"/>
      <w:marLeft w:val="0"/>
      <w:marRight w:val="0"/>
      <w:marTop w:val="0"/>
      <w:marBottom w:val="0"/>
      <w:divBdr>
        <w:top w:val="none" w:sz="0" w:space="0" w:color="auto"/>
        <w:left w:val="none" w:sz="0" w:space="0" w:color="auto"/>
        <w:bottom w:val="none" w:sz="0" w:space="0" w:color="auto"/>
        <w:right w:val="none" w:sz="0" w:space="0" w:color="auto"/>
      </w:divBdr>
    </w:div>
    <w:div w:id="929195010">
      <w:bodyDiv w:val="1"/>
      <w:marLeft w:val="0"/>
      <w:marRight w:val="0"/>
      <w:marTop w:val="0"/>
      <w:marBottom w:val="0"/>
      <w:divBdr>
        <w:top w:val="none" w:sz="0" w:space="0" w:color="auto"/>
        <w:left w:val="none" w:sz="0" w:space="0" w:color="auto"/>
        <w:bottom w:val="none" w:sz="0" w:space="0" w:color="auto"/>
        <w:right w:val="none" w:sz="0" w:space="0" w:color="auto"/>
      </w:divBdr>
    </w:div>
    <w:div w:id="932276686">
      <w:bodyDiv w:val="1"/>
      <w:marLeft w:val="0"/>
      <w:marRight w:val="0"/>
      <w:marTop w:val="0"/>
      <w:marBottom w:val="0"/>
      <w:divBdr>
        <w:top w:val="none" w:sz="0" w:space="0" w:color="auto"/>
        <w:left w:val="none" w:sz="0" w:space="0" w:color="auto"/>
        <w:bottom w:val="none" w:sz="0" w:space="0" w:color="auto"/>
        <w:right w:val="none" w:sz="0" w:space="0" w:color="auto"/>
      </w:divBdr>
    </w:div>
    <w:div w:id="932276923">
      <w:bodyDiv w:val="1"/>
      <w:marLeft w:val="0"/>
      <w:marRight w:val="0"/>
      <w:marTop w:val="0"/>
      <w:marBottom w:val="0"/>
      <w:divBdr>
        <w:top w:val="none" w:sz="0" w:space="0" w:color="auto"/>
        <w:left w:val="none" w:sz="0" w:space="0" w:color="auto"/>
        <w:bottom w:val="none" w:sz="0" w:space="0" w:color="auto"/>
        <w:right w:val="none" w:sz="0" w:space="0" w:color="auto"/>
      </w:divBdr>
    </w:div>
    <w:div w:id="933174883">
      <w:bodyDiv w:val="1"/>
      <w:marLeft w:val="0"/>
      <w:marRight w:val="0"/>
      <w:marTop w:val="0"/>
      <w:marBottom w:val="0"/>
      <w:divBdr>
        <w:top w:val="none" w:sz="0" w:space="0" w:color="auto"/>
        <w:left w:val="none" w:sz="0" w:space="0" w:color="auto"/>
        <w:bottom w:val="none" w:sz="0" w:space="0" w:color="auto"/>
        <w:right w:val="none" w:sz="0" w:space="0" w:color="auto"/>
      </w:divBdr>
    </w:div>
    <w:div w:id="934440581">
      <w:bodyDiv w:val="1"/>
      <w:marLeft w:val="0"/>
      <w:marRight w:val="0"/>
      <w:marTop w:val="0"/>
      <w:marBottom w:val="0"/>
      <w:divBdr>
        <w:top w:val="none" w:sz="0" w:space="0" w:color="auto"/>
        <w:left w:val="none" w:sz="0" w:space="0" w:color="auto"/>
        <w:bottom w:val="none" w:sz="0" w:space="0" w:color="auto"/>
        <w:right w:val="none" w:sz="0" w:space="0" w:color="auto"/>
      </w:divBdr>
    </w:div>
    <w:div w:id="936062462">
      <w:bodyDiv w:val="1"/>
      <w:marLeft w:val="0"/>
      <w:marRight w:val="0"/>
      <w:marTop w:val="0"/>
      <w:marBottom w:val="0"/>
      <w:divBdr>
        <w:top w:val="none" w:sz="0" w:space="0" w:color="auto"/>
        <w:left w:val="none" w:sz="0" w:space="0" w:color="auto"/>
        <w:bottom w:val="none" w:sz="0" w:space="0" w:color="auto"/>
        <w:right w:val="none" w:sz="0" w:space="0" w:color="auto"/>
      </w:divBdr>
    </w:div>
    <w:div w:id="938681432">
      <w:bodyDiv w:val="1"/>
      <w:marLeft w:val="0"/>
      <w:marRight w:val="0"/>
      <w:marTop w:val="0"/>
      <w:marBottom w:val="0"/>
      <w:divBdr>
        <w:top w:val="none" w:sz="0" w:space="0" w:color="auto"/>
        <w:left w:val="none" w:sz="0" w:space="0" w:color="auto"/>
        <w:bottom w:val="none" w:sz="0" w:space="0" w:color="auto"/>
        <w:right w:val="none" w:sz="0" w:space="0" w:color="auto"/>
      </w:divBdr>
    </w:div>
    <w:div w:id="941302815">
      <w:bodyDiv w:val="1"/>
      <w:marLeft w:val="0"/>
      <w:marRight w:val="0"/>
      <w:marTop w:val="0"/>
      <w:marBottom w:val="0"/>
      <w:divBdr>
        <w:top w:val="none" w:sz="0" w:space="0" w:color="auto"/>
        <w:left w:val="none" w:sz="0" w:space="0" w:color="auto"/>
        <w:bottom w:val="none" w:sz="0" w:space="0" w:color="auto"/>
        <w:right w:val="none" w:sz="0" w:space="0" w:color="auto"/>
      </w:divBdr>
    </w:div>
    <w:div w:id="941382165">
      <w:bodyDiv w:val="1"/>
      <w:marLeft w:val="0"/>
      <w:marRight w:val="0"/>
      <w:marTop w:val="0"/>
      <w:marBottom w:val="0"/>
      <w:divBdr>
        <w:top w:val="none" w:sz="0" w:space="0" w:color="auto"/>
        <w:left w:val="none" w:sz="0" w:space="0" w:color="auto"/>
        <w:bottom w:val="none" w:sz="0" w:space="0" w:color="auto"/>
        <w:right w:val="none" w:sz="0" w:space="0" w:color="auto"/>
      </w:divBdr>
    </w:div>
    <w:div w:id="945573436">
      <w:bodyDiv w:val="1"/>
      <w:marLeft w:val="0"/>
      <w:marRight w:val="0"/>
      <w:marTop w:val="0"/>
      <w:marBottom w:val="0"/>
      <w:divBdr>
        <w:top w:val="none" w:sz="0" w:space="0" w:color="auto"/>
        <w:left w:val="none" w:sz="0" w:space="0" w:color="auto"/>
        <w:bottom w:val="none" w:sz="0" w:space="0" w:color="auto"/>
        <w:right w:val="none" w:sz="0" w:space="0" w:color="auto"/>
      </w:divBdr>
    </w:div>
    <w:div w:id="946542267">
      <w:bodyDiv w:val="1"/>
      <w:marLeft w:val="0"/>
      <w:marRight w:val="0"/>
      <w:marTop w:val="0"/>
      <w:marBottom w:val="0"/>
      <w:divBdr>
        <w:top w:val="none" w:sz="0" w:space="0" w:color="auto"/>
        <w:left w:val="none" w:sz="0" w:space="0" w:color="auto"/>
        <w:bottom w:val="none" w:sz="0" w:space="0" w:color="auto"/>
        <w:right w:val="none" w:sz="0" w:space="0" w:color="auto"/>
      </w:divBdr>
    </w:div>
    <w:div w:id="947586469">
      <w:bodyDiv w:val="1"/>
      <w:marLeft w:val="0"/>
      <w:marRight w:val="0"/>
      <w:marTop w:val="0"/>
      <w:marBottom w:val="0"/>
      <w:divBdr>
        <w:top w:val="none" w:sz="0" w:space="0" w:color="auto"/>
        <w:left w:val="none" w:sz="0" w:space="0" w:color="auto"/>
        <w:bottom w:val="none" w:sz="0" w:space="0" w:color="auto"/>
        <w:right w:val="none" w:sz="0" w:space="0" w:color="auto"/>
      </w:divBdr>
    </w:div>
    <w:div w:id="948850421">
      <w:bodyDiv w:val="1"/>
      <w:marLeft w:val="0"/>
      <w:marRight w:val="0"/>
      <w:marTop w:val="0"/>
      <w:marBottom w:val="0"/>
      <w:divBdr>
        <w:top w:val="none" w:sz="0" w:space="0" w:color="auto"/>
        <w:left w:val="none" w:sz="0" w:space="0" w:color="auto"/>
        <w:bottom w:val="none" w:sz="0" w:space="0" w:color="auto"/>
        <w:right w:val="none" w:sz="0" w:space="0" w:color="auto"/>
      </w:divBdr>
    </w:div>
    <w:div w:id="948850772">
      <w:bodyDiv w:val="1"/>
      <w:marLeft w:val="0"/>
      <w:marRight w:val="0"/>
      <w:marTop w:val="0"/>
      <w:marBottom w:val="0"/>
      <w:divBdr>
        <w:top w:val="none" w:sz="0" w:space="0" w:color="auto"/>
        <w:left w:val="none" w:sz="0" w:space="0" w:color="auto"/>
        <w:bottom w:val="none" w:sz="0" w:space="0" w:color="auto"/>
        <w:right w:val="none" w:sz="0" w:space="0" w:color="auto"/>
      </w:divBdr>
    </w:div>
    <w:div w:id="949972448">
      <w:bodyDiv w:val="1"/>
      <w:marLeft w:val="0"/>
      <w:marRight w:val="0"/>
      <w:marTop w:val="0"/>
      <w:marBottom w:val="0"/>
      <w:divBdr>
        <w:top w:val="none" w:sz="0" w:space="0" w:color="auto"/>
        <w:left w:val="none" w:sz="0" w:space="0" w:color="auto"/>
        <w:bottom w:val="none" w:sz="0" w:space="0" w:color="auto"/>
        <w:right w:val="none" w:sz="0" w:space="0" w:color="auto"/>
      </w:divBdr>
    </w:div>
    <w:div w:id="950090790">
      <w:bodyDiv w:val="1"/>
      <w:marLeft w:val="0"/>
      <w:marRight w:val="0"/>
      <w:marTop w:val="0"/>
      <w:marBottom w:val="0"/>
      <w:divBdr>
        <w:top w:val="none" w:sz="0" w:space="0" w:color="auto"/>
        <w:left w:val="none" w:sz="0" w:space="0" w:color="auto"/>
        <w:bottom w:val="none" w:sz="0" w:space="0" w:color="auto"/>
        <w:right w:val="none" w:sz="0" w:space="0" w:color="auto"/>
      </w:divBdr>
    </w:div>
    <w:div w:id="951009563">
      <w:bodyDiv w:val="1"/>
      <w:marLeft w:val="0"/>
      <w:marRight w:val="0"/>
      <w:marTop w:val="0"/>
      <w:marBottom w:val="0"/>
      <w:divBdr>
        <w:top w:val="none" w:sz="0" w:space="0" w:color="auto"/>
        <w:left w:val="none" w:sz="0" w:space="0" w:color="auto"/>
        <w:bottom w:val="none" w:sz="0" w:space="0" w:color="auto"/>
        <w:right w:val="none" w:sz="0" w:space="0" w:color="auto"/>
      </w:divBdr>
    </w:div>
    <w:div w:id="951478317">
      <w:bodyDiv w:val="1"/>
      <w:marLeft w:val="0"/>
      <w:marRight w:val="0"/>
      <w:marTop w:val="0"/>
      <w:marBottom w:val="0"/>
      <w:divBdr>
        <w:top w:val="none" w:sz="0" w:space="0" w:color="auto"/>
        <w:left w:val="none" w:sz="0" w:space="0" w:color="auto"/>
        <w:bottom w:val="none" w:sz="0" w:space="0" w:color="auto"/>
        <w:right w:val="none" w:sz="0" w:space="0" w:color="auto"/>
      </w:divBdr>
    </w:div>
    <w:div w:id="951665922">
      <w:bodyDiv w:val="1"/>
      <w:marLeft w:val="0"/>
      <w:marRight w:val="0"/>
      <w:marTop w:val="0"/>
      <w:marBottom w:val="0"/>
      <w:divBdr>
        <w:top w:val="none" w:sz="0" w:space="0" w:color="auto"/>
        <w:left w:val="none" w:sz="0" w:space="0" w:color="auto"/>
        <w:bottom w:val="none" w:sz="0" w:space="0" w:color="auto"/>
        <w:right w:val="none" w:sz="0" w:space="0" w:color="auto"/>
      </w:divBdr>
    </w:div>
    <w:div w:id="951782427">
      <w:bodyDiv w:val="1"/>
      <w:marLeft w:val="0"/>
      <w:marRight w:val="0"/>
      <w:marTop w:val="0"/>
      <w:marBottom w:val="0"/>
      <w:divBdr>
        <w:top w:val="none" w:sz="0" w:space="0" w:color="auto"/>
        <w:left w:val="none" w:sz="0" w:space="0" w:color="auto"/>
        <w:bottom w:val="none" w:sz="0" w:space="0" w:color="auto"/>
        <w:right w:val="none" w:sz="0" w:space="0" w:color="auto"/>
      </w:divBdr>
    </w:div>
    <w:div w:id="957298262">
      <w:bodyDiv w:val="1"/>
      <w:marLeft w:val="0"/>
      <w:marRight w:val="0"/>
      <w:marTop w:val="0"/>
      <w:marBottom w:val="0"/>
      <w:divBdr>
        <w:top w:val="none" w:sz="0" w:space="0" w:color="auto"/>
        <w:left w:val="none" w:sz="0" w:space="0" w:color="auto"/>
        <w:bottom w:val="none" w:sz="0" w:space="0" w:color="auto"/>
        <w:right w:val="none" w:sz="0" w:space="0" w:color="auto"/>
      </w:divBdr>
    </w:div>
    <w:div w:id="958610670">
      <w:bodyDiv w:val="1"/>
      <w:marLeft w:val="0"/>
      <w:marRight w:val="0"/>
      <w:marTop w:val="0"/>
      <w:marBottom w:val="0"/>
      <w:divBdr>
        <w:top w:val="none" w:sz="0" w:space="0" w:color="auto"/>
        <w:left w:val="none" w:sz="0" w:space="0" w:color="auto"/>
        <w:bottom w:val="none" w:sz="0" w:space="0" w:color="auto"/>
        <w:right w:val="none" w:sz="0" w:space="0" w:color="auto"/>
      </w:divBdr>
    </w:div>
    <w:div w:id="958727557">
      <w:bodyDiv w:val="1"/>
      <w:marLeft w:val="0"/>
      <w:marRight w:val="0"/>
      <w:marTop w:val="0"/>
      <w:marBottom w:val="0"/>
      <w:divBdr>
        <w:top w:val="none" w:sz="0" w:space="0" w:color="auto"/>
        <w:left w:val="none" w:sz="0" w:space="0" w:color="auto"/>
        <w:bottom w:val="none" w:sz="0" w:space="0" w:color="auto"/>
        <w:right w:val="none" w:sz="0" w:space="0" w:color="auto"/>
      </w:divBdr>
      <w:divsChild>
        <w:div w:id="1639384359">
          <w:marLeft w:val="0"/>
          <w:marRight w:val="0"/>
          <w:marTop w:val="0"/>
          <w:marBottom w:val="0"/>
          <w:divBdr>
            <w:top w:val="none" w:sz="0" w:space="0" w:color="auto"/>
            <w:left w:val="none" w:sz="0" w:space="0" w:color="auto"/>
            <w:bottom w:val="none" w:sz="0" w:space="0" w:color="auto"/>
            <w:right w:val="none" w:sz="0" w:space="0" w:color="auto"/>
          </w:divBdr>
          <w:divsChild>
            <w:div w:id="18284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98050">
      <w:bodyDiv w:val="1"/>
      <w:marLeft w:val="0"/>
      <w:marRight w:val="0"/>
      <w:marTop w:val="0"/>
      <w:marBottom w:val="0"/>
      <w:divBdr>
        <w:top w:val="none" w:sz="0" w:space="0" w:color="auto"/>
        <w:left w:val="none" w:sz="0" w:space="0" w:color="auto"/>
        <w:bottom w:val="none" w:sz="0" w:space="0" w:color="auto"/>
        <w:right w:val="none" w:sz="0" w:space="0" w:color="auto"/>
      </w:divBdr>
    </w:div>
    <w:div w:id="960300542">
      <w:bodyDiv w:val="1"/>
      <w:marLeft w:val="0"/>
      <w:marRight w:val="0"/>
      <w:marTop w:val="0"/>
      <w:marBottom w:val="0"/>
      <w:divBdr>
        <w:top w:val="none" w:sz="0" w:space="0" w:color="auto"/>
        <w:left w:val="none" w:sz="0" w:space="0" w:color="auto"/>
        <w:bottom w:val="none" w:sz="0" w:space="0" w:color="auto"/>
        <w:right w:val="none" w:sz="0" w:space="0" w:color="auto"/>
      </w:divBdr>
    </w:div>
    <w:div w:id="960692566">
      <w:bodyDiv w:val="1"/>
      <w:marLeft w:val="0"/>
      <w:marRight w:val="0"/>
      <w:marTop w:val="0"/>
      <w:marBottom w:val="0"/>
      <w:divBdr>
        <w:top w:val="none" w:sz="0" w:space="0" w:color="auto"/>
        <w:left w:val="none" w:sz="0" w:space="0" w:color="auto"/>
        <w:bottom w:val="none" w:sz="0" w:space="0" w:color="auto"/>
        <w:right w:val="none" w:sz="0" w:space="0" w:color="auto"/>
      </w:divBdr>
    </w:div>
    <w:div w:id="960914842">
      <w:bodyDiv w:val="1"/>
      <w:marLeft w:val="0"/>
      <w:marRight w:val="0"/>
      <w:marTop w:val="0"/>
      <w:marBottom w:val="0"/>
      <w:divBdr>
        <w:top w:val="none" w:sz="0" w:space="0" w:color="auto"/>
        <w:left w:val="none" w:sz="0" w:space="0" w:color="auto"/>
        <w:bottom w:val="none" w:sz="0" w:space="0" w:color="auto"/>
        <w:right w:val="none" w:sz="0" w:space="0" w:color="auto"/>
      </w:divBdr>
    </w:div>
    <w:div w:id="961300325">
      <w:bodyDiv w:val="1"/>
      <w:marLeft w:val="0"/>
      <w:marRight w:val="0"/>
      <w:marTop w:val="0"/>
      <w:marBottom w:val="0"/>
      <w:divBdr>
        <w:top w:val="none" w:sz="0" w:space="0" w:color="auto"/>
        <w:left w:val="none" w:sz="0" w:space="0" w:color="auto"/>
        <w:bottom w:val="none" w:sz="0" w:space="0" w:color="auto"/>
        <w:right w:val="none" w:sz="0" w:space="0" w:color="auto"/>
      </w:divBdr>
    </w:div>
    <w:div w:id="961619555">
      <w:bodyDiv w:val="1"/>
      <w:marLeft w:val="0"/>
      <w:marRight w:val="0"/>
      <w:marTop w:val="0"/>
      <w:marBottom w:val="0"/>
      <w:divBdr>
        <w:top w:val="none" w:sz="0" w:space="0" w:color="auto"/>
        <w:left w:val="none" w:sz="0" w:space="0" w:color="auto"/>
        <w:bottom w:val="none" w:sz="0" w:space="0" w:color="auto"/>
        <w:right w:val="none" w:sz="0" w:space="0" w:color="auto"/>
      </w:divBdr>
    </w:div>
    <w:div w:id="962688536">
      <w:bodyDiv w:val="1"/>
      <w:marLeft w:val="0"/>
      <w:marRight w:val="0"/>
      <w:marTop w:val="0"/>
      <w:marBottom w:val="0"/>
      <w:divBdr>
        <w:top w:val="none" w:sz="0" w:space="0" w:color="auto"/>
        <w:left w:val="none" w:sz="0" w:space="0" w:color="auto"/>
        <w:bottom w:val="none" w:sz="0" w:space="0" w:color="auto"/>
        <w:right w:val="none" w:sz="0" w:space="0" w:color="auto"/>
      </w:divBdr>
    </w:div>
    <w:div w:id="964115312">
      <w:bodyDiv w:val="1"/>
      <w:marLeft w:val="0"/>
      <w:marRight w:val="0"/>
      <w:marTop w:val="0"/>
      <w:marBottom w:val="0"/>
      <w:divBdr>
        <w:top w:val="none" w:sz="0" w:space="0" w:color="auto"/>
        <w:left w:val="none" w:sz="0" w:space="0" w:color="auto"/>
        <w:bottom w:val="none" w:sz="0" w:space="0" w:color="auto"/>
        <w:right w:val="none" w:sz="0" w:space="0" w:color="auto"/>
      </w:divBdr>
    </w:div>
    <w:div w:id="966932328">
      <w:bodyDiv w:val="1"/>
      <w:marLeft w:val="0"/>
      <w:marRight w:val="0"/>
      <w:marTop w:val="0"/>
      <w:marBottom w:val="0"/>
      <w:divBdr>
        <w:top w:val="none" w:sz="0" w:space="0" w:color="auto"/>
        <w:left w:val="none" w:sz="0" w:space="0" w:color="auto"/>
        <w:bottom w:val="none" w:sz="0" w:space="0" w:color="auto"/>
        <w:right w:val="none" w:sz="0" w:space="0" w:color="auto"/>
      </w:divBdr>
    </w:div>
    <w:div w:id="967517295">
      <w:bodyDiv w:val="1"/>
      <w:marLeft w:val="0"/>
      <w:marRight w:val="0"/>
      <w:marTop w:val="0"/>
      <w:marBottom w:val="0"/>
      <w:divBdr>
        <w:top w:val="none" w:sz="0" w:space="0" w:color="auto"/>
        <w:left w:val="none" w:sz="0" w:space="0" w:color="auto"/>
        <w:bottom w:val="none" w:sz="0" w:space="0" w:color="auto"/>
        <w:right w:val="none" w:sz="0" w:space="0" w:color="auto"/>
      </w:divBdr>
    </w:div>
    <w:div w:id="967589009">
      <w:bodyDiv w:val="1"/>
      <w:marLeft w:val="0"/>
      <w:marRight w:val="0"/>
      <w:marTop w:val="0"/>
      <w:marBottom w:val="0"/>
      <w:divBdr>
        <w:top w:val="none" w:sz="0" w:space="0" w:color="auto"/>
        <w:left w:val="none" w:sz="0" w:space="0" w:color="auto"/>
        <w:bottom w:val="none" w:sz="0" w:space="0" w:color="auto"/>
        <w:right w:val="none" w:sz="0" w:space="0" w:color="auto"/>
      </w:divBdr>
    </w:div>
    <w:div w:id="968781781">
      <w:bodyDiv w:val="1"/>
      <w:marLeft w:val="0"/>
      <w:marRight w:val="0"/>
      <w:marTop w:val="0"/>
      <w:marBottom w:val="0"/>
      <w:divBdr>
        <w:top w:val="none" w:sz="0" w:space="0" w:color="auto"/>
        <w:left w:val="none" w:sz="0" w:space="0" w:color="auto"/>
        <w:bottom w:val="none" w:sz="0" w:space="0" w:color="auto"/>
        <w:right w:val="none" w:sz="0" w:space="0" w:color="auto"/>
      </w:divBdr>
    </w:div>
    <w:div w:id="969868133">
      <w:bodyDiv w:val="1"/>
      <w:marLeft w:val="0"/>
      <w:marRight w:val="0"/>
      <w:marTop w:val="0"/>
      <w:marBottom w:val="0"/>
      <w:divBdr>
        <w:top w:val="none" w:sz="0" w:space="0" w:color="auto"/>
        <w:left w:val="none" w:sz="0" w:space="0" w:color="auto"/>
        <w:bottom w:val="none" w:sz="0" w:space="0" w:color="auto"/>
        <w:right w:val="none" w:sz="0" w:space="0" w:color="auto"/>
      </w:divBdr>
    </w:div>
    <w:div w:id="976297724">
      <w:bodyDiv w:val="1"/>
      <w:marLeft w:val="0"/>
      <w:marRight w:val="0"/>
      <w:marTop w:val="0"/>
      <w:marBottom w:val="0"/>
      <w:divBdr>
        <w:top w:val="none" w:sz="0" w:space="0" w:color="auto"/>
        <w:left w:val="none" w:sz="0" w:space="0" w:color="auto"/>
        <w:bottom w:val="none" w:sz="0" w:space="0" w:color="auto"/>
        <w:right w:val="none" w:sz="0" w:space="0" w:color="auto"/>
      </w:divBdr>
    </w:div>
    <w:div w:id="976955872">
      <w:bodyDiv w:val="1"/>
      <w:marLeft w:val="0"/>
      <w:marRight w:val="0"/>
      <w:marTop w:val="0"/>
      <w:marBottom w:val="0"/>
      <w:divBdr>
        <w:top w:val="none" w:sz="0" w:space="0" w:color="auto"/>
        <w:left w:val="none" w:sz="0" w:space="0" w:color="auto"/>
        <w:bottom w:val="none" w:sz="0" w:space="0" w:color="auto"/>
        <w:right w:val="none" w:sz="0" w:space="0" w:color="auto"/>
      </w:divBdr>
    </w:div>
    <w:div w:id="978848388">
      <w:bodyDiv w:val="1"/>
      <w:marLeft w:val="0"/>
      <w:marRight w:val="0"/>
      <w:marTop w:val="0"/>
      <w:marBottom w:val="0"/>
      <w:divBdr>
        <w:top w:val="none" w:sz="0" w:space="0" w:color="auto"/>
        <w:left w:val="none" w:sz="0" w:space="0" w:color="auto"/>
        <w:bottom w:val="none" w:sz="0" w:space="0" w:color="auto"/>
        <w:right w:val="none" w:sz="0" w:space="0" w:color="auto"/>
      </w:divBdr>
    </w:div>
    <w:div w:id="979580459">
      <w:bodyDiv w:val="1"/>
      <w:marLeft w:val="0"/>
      <w:marRight w:val="0"/>
      <w:marTop w:val="0"/>
      <w:marBottom w:val="0"/>
      <w:divBdr>
        <w:top w:val="none" w:sz="0" w:space="0" w:color="auto"/>
        <w:left w:val="none" w:sz="0" w:space="0" w:color="auto"/>
        <w:bottom w:val="none" w:sz="0" w:space="0" w:color="auto"/>
        <w:right w:val="none" w:sz="0" w:space="0" w:color="auto"/>
      </w:divBdr>
    </w:div>
    <w:div w:id="980697457">
      <w:bodyDiv w:val="1"/>
      <w:marLeft w:val="0"/>
      <w:marRight w:val="0"/>
      <w:marTop w:val="0"/>
      <w:marBottom w:val="0"/>
      <w:divBdr>
        <w:top w:val="none" w:sz="0" w:space="0" w:color="auto"/>
        <w:left w:val="none" w:sz="0" w:space="0" w:color="auto"/>
        <w:bottom w:val="none" w:sz="0" w:space="0" w:color="auto"/>
        <w:right w:val="none" w:sz="0" w:space="0" w:color="auto"/>
      </w:divBdr>
    </w:div>
    <w:div w:id="984309874">
      <w:bodyDiv w:val="1"/>
      <w:marLeft w:val="0"/>
      <w:marRight w:val="0"/>
      <w:marTop w:val="0"/>
      <w:marBottom w:val="0"/>
      <w:divBdr>
        <w:top w:val="none" w:sz="0" w:space="0" w:color="auto"/>
        <w:left w:val="none" w:sz="0" w:space="0" w:color="auto"/>
        <w:bottom w:val="none" w:sz="0" w:space="0" w:color="auto"/>
        <w:right w:val="none" w:sz="0" w:space="0" w:color="auto"/>
      </w:divBdr>
    </w:div>
    <w:div w:id="986125505">
      <w:bodyDiv w:val="1"/>
      <w:marLeft w:val="0"/>
      <w:marRight w:val="0"/>
      <w:marTop w:val="0"/>
      <w:marBottom w:val="0"/>
      <w:divBdr>
        <w:top w:val="none" w:sz="0" w:space="0" w:color="auto"/>
        <w:left w:val="none" w:sz="0" w:space="0" w:color="auto"/>
        <w:bottom w:val="none" w:sz="0" w:space="0" w:color="auto"/>
        <w:right w:val="none" w:sz="0" w:space="0" w:color="auto"/>
      </w:divBdr>
    </w:div>
    <w:div w:id="987712055">
      <w:bodyDiv w:val="1"/>
      <w:marLeft w:val="0"/>
      <w:marRight w:val="0"/>
      <w:marTop w:val="0"/>
      <w:marBottom w:val="0"/>
      <w:divBdr>
        <w:top w:val="none" w:sz="0" w:space="0" w:color="auto"/>
        <w:left w:val="none" w:sz="0" w:space="0" w:color="auto"/>
        <w:bottom w:val="none" w:sz="0" w:space="0" w:color="auto"/>
        <w:right w:val="none" w:sz="0" w:space="0" w:color="auto"/>
      </w:divBdr>
    </w:div>
    <w:div w:id="989753284">
      <w:bodyDiv w:val="1"/>
      <w:marLeft w:val="0"/>
      <w:marRight w:val="0"/>
      <w:marTop w:val="0"/>
      <w:marBottom w:val="0"/>
      <w:divBdr>
        <w:top w:val="none" w:sz="0" w:space="0" w:color="auto"/>
        <w:left w:val="none" w:sz="0" w:space="0" w:color="auto"/>
        <w:bottom w:val="none" w:sz="0" w:space="0" w:color="auto"/>
        <w:right w:val="none" w:sz="0" w:space="0" w:color="auto"/>
      </w:divBdr>
    </w:div>
    <w:div w:id="990790930">
      <w:bodyDiv w:val="1"/>
      <w:marLeft w:val="0"/>
      <w:marRight w:val="0"/>
      <w:marTop w:val="0"/>
      <w:marBottom w:val="0"/>
      <w:divBdr>
        <w:top w:val="none" w:sz="0" w:space="0" w:color="auto"/>
        <w:left w:val="none" w:sz="0" w:space="0" w:color="auto"/>
        <w:bottom w:val="none" w:sz="0" w:space="0" w:color="auto"/>
        <w:right w:val="none" w:sz="0" w:space="0" w:color="auto"/>
      </w:divBdr>
    </w:div>
    <w:div w:id="991448014">
      <w:bodyDiv w:val="1"/>
      <w:marLeft w:val="0"/>
      <w:marRight w:val="0"/>
      <w:marTop w:val="0"/>
      <w:marBottom w:val="0"/>
      <w:divBdr>
        <w:top w:val="none" w:sz="0" w:space="0" w:color="auto"/>
        <w:left w:val="none" w:sz="0" w:space="0" w:color="auto"/>
        <w:bottom w:val="none" w:sz="0" w:space="0" w:color="auto"/>
        <w:right w:val="none" w:sz="0" w:space="0" w:color="auto"/>
      </w:divBdr>
    </w:div>
    <w:div w:id="992029651">
      <w:bodyDiv w:val="1"/>
      <w:marLeft w:val="0"/>
      <w:marRight w:val="0"/>
      <w:marTop w:val="0"/>
      <w:marBottom w:val="0"/>
      <w:divBdr>
        <w:top w:val="none" w:sz="0" w:space="0" w:color="auto"/>
        <w:left w:val="none" w:sz="0" w:space="0" w:color="auto"/>
        <w:bottom w:val="none" w:sz="0" w:space="0" w:color="auto"/>
        <w:right w:val="none" w:sz="0" w:space="0" w:color="auto"/>
      </w:divBdr>
    </w:div>
    <w:div w:id="992566912">
      <w:bodyDiv w:val="1"/>
      <w:marLeft w:val="0"/>
      <w:marRight w:val="0"/>
      <w:marTop w:val="0"/>
      <w:marBottom w:val="0"/>
      <w:divBdr>
        <w:top w:val="none" w:sz="0" w:space="0" w:color="auto"/>
        <w:left w:val="none" w:sz="0" w:space="0" w:color="auto"/>
        <w:bottom w:val="none" w:sz="0" w:space="0" w:color="auto"/>
        <w:right w:val="none" w:sz="0" w:space="0" w:color="auto"/>
      </w:divBdr>
    </w:div>
    <w:div w:id="992686883">
      <w:bodyDiv w:val="1"/>
      <w:marLeft w:val="0"/>
      <w:marRight w:val="0"/>
      <w:marTop w:val="0"/>
      <w:marBottom w:val="0"/>
      <w:divBdr>
        <w:top w:val="none" w:sz="0" w:space="0" w:color="auto"/>
        <w:left w:val="none" w:sz="0" w:space="0" w:color="auto"/>
        <w:bottom w:val="none" w:sz="0" w:space="0" w:color="auto"/>
        <w:right w:val="none" w:sz="0" w:space="0" w:color="auto"/>
      </w:divBdr>
    </w:div>
    <w:div w:id="992872963">
      <w:bodyDiv w:val="1"/>
      <w:marLeft w:val="0"/>
      <w:marRight w:val="0"/>
      <w:marTop w:val="0"/>
      <w:marBottom w:val="0"/>
      <w:divBdr>
        <w:top w:val="none" w:sz="0" w:space="0" w:color="auto"/>
        <w:left w:val="none" w:sz="0" w:space="0" w:color="auto"/>
        <w:bottom w:val="none" w:sz="0" w:space="0" w:color="auto"/>
        <w:right w:val="none" w:sz="0" w:space="0" w:color="auto"/>
      </w:divBdr>
    </w:div>
    <w:div w:id="995840152">
      <w:bodyDiv w:val="1"/>
      <w:marLeft w:val="0"/>
      <w:marRight w:val="0"/>
      <w:marTop w:val="0"/>
      <w:marBottom w:val="0"/>
      <w:divBdr>
        <w:top w:val="none" w:sz="0" w:space="0" w:color="auto"/>
        <w:left w:val="none" w:sz="0" w:space="0" w:color="auto"/>
        <w:bottom w:val="none" w:sz="0" w:space="0" w:color="auto"/>
        <w:right w:val="none" w:sz="0" w:space="0" w:color="auto"/>
      </w:divBdr>
    </w:div>
    <w:div w:id="997151146">
      <w:bodyDiv w:val="1"/>
      <w:marLeft w:val="0"/>
      <w:marRight w:val="0"/>
      <w:marTop w:val="0"/>
      <w:marBottom w:val="0"/>
      <w:divBdr>
        <w:top w:val="none" w:sz="0" w:space="0" w:color="auto"/>
        <w:left w:val="none" w:sz="0" w:space="0" w:color="auto"/>
        <w:bottom w:val="none" w:sz="0" w:space="0" w:color="auto"/>
        <w:right w:val="none" w:sz="0" w:space="0" w:color="auto"/>
      </w:divBdr>
    </w:div>
    <w:div w:id="998575494">
      <w:bodyDiv w:val="1"/>
      <w:marLeft w:val="0"/>
      <w:marRight w:val="0"/>
      <w:marTop w:val="0"/>
      <w:marBottom w:val="0"/>
      <w:divBdr>
        <w:top w:val="none" w:sz="0" w:space="0" w:color="auto"/>
        <w:left w:val="none" w:sz="0" w:space="0" w:color="auto"/>
        <w:bottom w:val="none" w:sz="0" w:space="0" w:color="auto"/>
        <w:right w:val="none" w:sz="0" w:space="0" w:color="auto"/>
      </w:divBdr>
    </w:div>
    <w:div w:id="1001590827">
      <w:bodyDiv w:val="1"/>
      <w:marLeft w:val="0"/>
      <w:marRight w:val="0"/>
      <w:marTop w:val="0"/>
      <w:marBottom w:val="0"/>
      <w:divBdr>
        <w:top w:val="none" w:sz="0" w:space="0" w:color="auto"/>
        <w:left w:val="none" w:sz="0" w:space="0" w:color="auto"/>
        <w:bottom w:val="none" w:sz="0" w:space="0" w:color="auto"/>
        <w:right w:val="none" w:sz="0" w:space="0" w:color="auto"/>
      </w:divBdr>
    </w:div>
    <w:div w:id="1001740100">
      <w:bodyDiv w:val="1"/>
      <w:marLeft w:val="0"/>
      <w:marRight w:val="0"/>
      <w:marTop w:val="0"/>
      <w:marBottom w:val="0"/>
      <w:divBdr>
        <w:top w:val="none" w:sz="0" w:space="0" w:color="auto"/>
        <w:left w:val="none" w:sz="0" w:space="0" w:color="auto"/>
        <w:bottom w:val="none" w:sz="0" w:space="0" w:color="auto"/>
        <w:right w:val="none" w:sz="0" w:space="0" w:color="auto"/>
      </w:divBdr>
    </w:div>
    <w:div w:id="1003123161">
      <w:bodyDiv w:val="1"/>
      <w:marLeft w:val="0"/>
      <w:marRight w:val="0"/>
      <w:marTop w:val="0"/>
      <w:marBottom w:val="0"/>
      <w:divBdr>
        <w:top w:val="none" w:sz="0" w:space="0" w:color="auto"/>
        <w:left w:val="none" w:sz="0" w:space="0" w:color="auto"/>
        <w:bottom w:val="none" w:sz="0" w:space="0" w:color="auto"/>
        <w:right w:val="none" w:sz="0" w:space="0" w:color="auto"/>
      </w:divBdr>
    </w:div>
    <w:div w:id="1003556354">
      <w:bodyDiv w:val="1"/>
      <w:marLeft w:val="0"/>
      <w:marRight w:val="0"/>
      <w:marTop w:val="0"/>
      <w:marBottom w:val="0"/>
      <w:divBdr>
        <w:top w:val="none" w:sz="0" w:space="0" w:color="auto"/>
        <w:left w:val="none" w:sz="0" w:space="0" w:color="auto"/>
        <w:bottom w:val="none" w:sz="0" w:space="0" w:color="auto"/>
        <w:right w:val="none" w:sz="0" w:space="0" w:color="auto"/>
      </w:divBdr>
    </w:div>
    <w:div w:id="1003896874">
      <w:bodyDiv w:val="1"/>
      <w:marLeft w:val="0"/>
      <w:marRight w:val="0"/>
      <w:marTop w:val="0"/>
      <w:marBottom w:val="0"/>
      <w:divBdr>
        <w:top w:val="none" w:sz="0" w:space="0" w:color="auto"/>
        <w:left w:val="none" w:sz="0" w:space="0" w:color="auto"/>
        <w:bottom w:val="none" w:sz="0" w:space="0" w:color="auto"/>
        <w:right w:val="none" w:sz="0" w:space="0" w:color="auto"/>
      </w:divBdr>
    </w:div>
    <w:div w:id="1004825661">
      <w:bodyDiv w:val="1"/>
      <w:marLeft w:val="0"/>
      <w:marRight w:val="0"/>
      <w:marTop w:val="0"/>
      <w:marBottom w:val="0"/>
      <w:divBdr>
        <w:top w:val="none" w:sz="0" w:space="0" w:color="auto"/>
        <w:left w:val="none" w:sz="0" w:space="0" w:color="auto"/>
        <w:bottom w:val="none" w:sz="0" w:space="0" w:color="auto"/>
        <w:right w:val="none" w:sz="0" w:space="0" w:color="auto"/>
      </w:divBdr>
    </w:div>
    <w:div w:id="1005598429">
      <w:bodyDiv w:val="1"/>
      <w:marLeft w:val="0"/>
      <w:marRight w:val="0"/>
      <w:marTop w:val="0"/>
      <w:marBottom w:val="0"/>
      <w:divBdr>
        <w:top w:val="none" w:sz="0" w:space="0" w:color="auto"/>
        <w:left w:val="none" w:sz="0" w:space="0" w:color="auto"/>
        <w:bottom w:val="none" w:sz="0" w:space="0" w:color="auto"/>
        <w:right w:val="none" w:sz="0" w:space="0" w:color="auto"/>
      </w:divBdr>
    </w:div>
    <w:div w:id="1006203048">
      <w:bodyDiv w:val="1"/>
      <w:marLeft w:val="0"/>
      <w:marRight w:val="0"/>
      <w:marTop w:val="0"/>
      <w:marBottom w:val="0"/>
      <w:divBdr>
        <w:top w:val="none" w:sz="0" w:space="0" w:color="auto"/>
        <w:left w:val="none" w:sz="0" w:space="0" w:color="auto"/>
        <w:bottom w:val="none" w:sz="0" w:space="0" w:color="auto"/>
        <w:right w:val="none" w:sz="0" w:space="0" w:color="auto"/>
      </w:divBdr>
    </w:div>
    <w:div w:id="1007562287">
      <w:bodyDiv w:val="1"/>
      <w:marLeft w:val="0"/>
      <w:marRight w:val="0"/>
      <w:marTop w:val="0"/>
      <w:marBottom w:val="0"/>
      <w:divBdr>
        <w:top w:val="none" w:sz="0" w:space="0" w:color="auto"/>
        <w:left w:val="none" w:sz="0" w:space="0" w:color="auto"/>
        <w:bottom w:val="none" w:sz="0" w:space="0" w:color="auto"/>
        <w:right w:val="none" w:sz="0" w:space="0" w:color="auto"/>
      </w:divBdr>
    </w:div>
    <w:div w:id="1007632931">
      <w:bodyDiv w:val="1"/>
      <w:marLeft w:val="0"/>
      <w:marRight w:val="0"/>
      <w:marTop w:val="0"/>
      <w:marBottom w:val="0"/>
      <w:divBdr>
        <w:top w:val="none" w:sz="0" w:space="0" w:color="auto"/>
        <w:left w:val="none" w:sz="0" w:space="0" w:color="auto"/>
        <w:bottom w:val="none" w:sz="0" w:space="0" w:color="auto"/>
        <w:right w:val="none" w:sz="0" w:space="0" w:color="auto"/>
      </w:divBdr>
    </w:div>
    <w:div w:id="1011295416">
      <w:bodyDiv w:val="1"/>
      <w:marLeft w:val="0"/>
      <w:marRight w:val="0"/>
      <w:marTop w:val="0"/>
      <w:marBottom w:val="0"/>
      <w:divBdr>
        <w:top w:val="none" w:sz="0" w:space="0" w:color="auto"/>
        <w:left w:val="none" w:sz="0" w:space="0" w:color="auto"/>
        <w:bottom w:val="none" w:sz="0" w:space="0" w:color="auto"/>
        <w:right w:val="none" w:sz="0" w:space="0" w:color="auto"/>
      </w:divBdr>
    </w:div>
    <w:div w:id="1011419584">
      <w:bodyDiv w:val="1"/>
      <w:marLeft w:val="0"/>
      <w:marRight w:val="0"/>
      <w:marTop w:val="0"/>
      <w:marBottom w:val="0"/>
      <w:divBdr>
        <w:top w:val="none" w:sz="0" w:space="0" w:color="auto"/>
        <w:left w:val="none" w:sz="0" w:space="0" w:color="auto"/>
        <w:bottom w:val="none" w:sz="0" w:space="0" w:color="auto"/>
        <w:right w:val="none" w:sz="0" w:space="0" w:color="auto"/>
      </w:divBdr>
    </w:div>
    <w:div w:id="1011687786">
      <w:bodyDiv w:val="1"/>
      <w:marLeft w:val="0"/>
      <w:marRight w:val="0"/>
      <w:marTop w:val="0"/>
      <w:marBottom w:val="0"/>
      <w:divBdr>
        <w:top w:val="none" w:sz="0" w:space="0" w:color="auto"/>
        <w:left w:val="none" w:sz="0" w:space="0" w:color="auto"/>
        <w:bottom w:val="none" w:sz="0" w:space="0" w:color="auto"/>
        <w:right w:val="none" w:sz="0" w:space="0" w:color="auto"/>
      </w:divBdr>
    </w:div>
    <w:div w:id="1012756726">
      <w:bodyDiv w:val="1"/>
      <w:marLeft w:val="0"/>
      <w:marRight w:val="0"/>
      <w:marTop w:val="0"/>
      <w:marBottom w:val="0"/>
      <w:divBdr>
        <w:top w:val="none" w:sz="0" w:space="0" w:color="auto"/>
        <w:left w:val="none" w:sz="0" w:space="0" w:color="auto"/>
        <w:bottom w:val="none" w:sz="0" w:space="0" w:color="auto"/>
        <w:right w:val="none" w:sz="0" w:space="0" w:color="auto"/>
      </w:divBdr>
    </w:div>
    <w:div w:id="1015159483">
      <w:bodyDiv w:val="1"/>
      <w:marLeft w:val="0"/>
      <w:marRight w:val="0"/>
      <w:marTop w:val="0"/>
      <w:marBottom w:val="0"/>
      <w:divBdr>
        <w:top w:val="none" w:sz="0" w:space="0" w:color="auto"/>
        <w:left w:val="none" w:sz="0" w:space="0" w:color="auto"/>
        <w:bottom w:val="none" w:sz="0" w:space="0" w:color="auto"/>
        <w:right w:val="none" w:sz="0" w:space="0" w:color="auto"/>
      </w:divBdr>
    </w:div>
    <w:div w:id="1015426281">
      <w:bodyDiv w:val="1"/>
      <w:marLeft w:val="0"/>
      <w:marRight w:val="0"/>
      <w:marTop w:val="0"/>
      <w:marBottom w:val="0"/>
      <w:divBdr>
        <w:top w:val="none" w:sz="0" w:space="0" w:color="auto"/>
        <w:left w:val="none" w:sz="0" w:space="0" w:color="auto"/>
        <w:bottom w:val="none" w:sz="0" w:space="0" w:color="auto"/>
        <w:right w:val="none" w:sz="0" w:space="0" w:color="auto"/>
      </w:divBdr>
    </w:div>
    <w:div w:id="1016271069">
      <w:bodyDiv w:val="1"/>
      <w:marLeft w:val="0"/>
      <w:marRight w:val="0"/>
      <w:marTop w:val="0"/>
      <w:marBottom w:val="0"/>
      <w:divBdr>
        <w:top w:val="none" w:sz="0" w:space="0" w:color="auto"/>
        <w:left w:val="none" w:sz="0" w:space="0" w:color="auto"/>
        <w:bottom w:val="none" w:sz="0" w:space="0" w:color="auto"/>
        <w:right w:val="none" w:sz="0" w:space="0" w:color="auto"/>
      </w:divBdr>
    </w:div>
    <w:div w:id="1016544344">
      <w:bodyDiv w:val="1"/>
      <w:marLeft w:val="0"/>
      <w:marRight w:val="0"/>
      <w:marTop w:val="0"/>
      <w:marBottom w:val="0"/>
      <w:divBdr>
        <w:top w:val="none" w:sz="0" w:space="0" w:color="auto"/>
        <w:left w:val="none" w:sz="0" w:space="0" w:color="auto"/>
        <w:bottom w:val="none" w:sz="0" w:space="0" w:color="auto"/>
        <w:right w:val="none" w:sz="0" w:space="0" w:color="auto"/>
      </w:divBdr>
    </w:div>
    <w:div w:id="1018191705">
      <w:bodyDiv w:val="1"/>
      <w:marLeft w:val="0"/>
      <w:marRight w:val="0"/>
      <w:marTop w:val="0"/>
      <w:marBottom w:val="0"/>
      <w:divBdr>
        <w:top w:val="none" w:sz="0" w:space="0" w:color="auto"/>
        <w:left w:val="none" w:sz="0" w:space="0" w:color="auto"/>
        <w:bottom w:val="none" w:sz="0" w:space="0" w:color="auto"/>
        <w:right w:val="none" w:sz="0" w:space="0" w:color="auto"/>
      </w:divBdr>
    </w:div>
    <w:div w:id="1019428833">
      <w:bodyDiv w:val="1"/>
      <w:marLeft w:val="0"/>
      <w:marRight w:val="0"/>
      <w:marTop w:val="0"/>
      <w:marBottom w:val="0"/>
      <w:divBdr>
        <w:top w:val="none" w:sz="0" w:space="0" w:color="auto"/>
        <w:left w:val="none" w:sz="0" w:space="0" w:color="auto"/>
        <w:bottom w:val="none" w:sz="0" w:space="0" w:color="auto"/>
        <w:right w:val="none" w:sz="0" w:space="0" w:color="auto"/>
      </w:divBdr>
    </w:div>
    <w:div w:id="1019891826">
      <w:bodyDiv w:val="1"/>
      <w:marLeft w:val="0"/>
      <w:marRight w:val="0"/>
      <w:marTop w:val="0"/>
      <w:marBottom w:val="0"/>
      <w:divBdr>
        <w:top w:val="none" w:sz="0" w:space="0" w:color="auto"/>
        <w:left w:val="none" w:sz="0" w:space="0" w:color="auto"/>
        <w:bottom w:val="none" w:sz="0" w:space="0" w:color="auto"/>
        <w:right w:val="none" w:sz="0" w:space="0" w:color="auto"/>
      </w:divBdr>
    </w:div>
    <w:div w:id="1019968487">
      <w:bodyDiv w:val="1"/>
      <w:marLeft w:val="0"/>
      <w:marRight w:val="0"/>
      <w:marTop w:val="0"/>
      <w:marBottom w:val="0"/>
      <w:divBdr>
        <w:top w:val="none" w:sz="0" w:space="0" w:color="auto"/>
        <w:left w:val="none" w:sz="0" w:space="0" w:color="auto"/>
        <w:bottom w:val="none" w:sz="0" w:space="0" w:color="auto"/>
        <w:right w:val="none" w:sz="0" w:space="0" w:color="auto"/>
      </w:divBdr>
    </w:div>
    <w:div w:id="1020399350">
      <w:bodyDiv w:val="1"/>
      <w:marLeft w:val="0"/>
      <w:marRight w:val="0"/>
      <w:marTop w:val="0"/>
      <w:marBottom w:val="0"/>
      <w:divBdr>
        <w:top w:val="none" w:sz="0" w:space="0" w:color="auto"/>
        <w:left w:val="none" w:sz="0" w:space="0" w:color="auto"/>
        <w:bottom w:val="none" w:sz="0" w:space="0" w:color="auto"/>
        <w:right w:val="none" w:sz="0" w:space="0" w:color="auto"/>
      </w:divBdr>
    </w:div>
    <w:div w:id="1021198776">
      <w:bodyDiv w:val="1"/>
      <w:marLeft w:val="0"/>
      <w:marRight w:val="0"/>
      <w:marTop w:val="0"/>
      <w:marBottom w:val="0"/>
      <w:divBdr>
        <w:top w:val="none" w:sz="0" w:space="0" w:color="auto"/>
        <w:left w:val="none" w:sz="0" w:space="0" w:color="auto"/>
        <w:bottom w:val="none" w:sz="0" w:space="0" w:color="auto"/>
        <w:right w:val="none" w:sz="0" w:space="0" w:color="auto"/>
      </w:divBdr>
    </w:div>
    <w:div w:id="1022319770">
      <w:bodyDiv w:val="1"/>
      <w:marLeft w:val="0"/>
      <w:marRight w:val="0"/>
      <w:marTop w:val="0"/>
      <w:marBottom w:val="0"/>
      <w:divBdr>
        <w:top w:val="none" w:sz="0" w:space="0" w:color="auto"/>
        <w:left w:val="none" w:sz="0" w:space="0" w:color="auto"/>
        <w:bottom w:val="none" w:sz="0" w:space="0" w:color="auto"/>
        <w:right w:val="none" w:sz="0" w:space="0" w:color="auto"/>
      </w:divBdr>
    </w:div>
    <w:div w:id="1023478619">
      <w:bodyDiv w:val="1"/>
      <w:marLeft w:val="0"/>
      <w:marRight w:val="0"/>
      <w:marTop w:val="0"/>
      <w:marBottom w:val="0"/>
      <w:divBdr>
        <w:top w:val="none" w:sz="0" w:space="0" w:color="auto"/>
        <w:left w:val="none" w:sz="0" w:space="0" w:color="auto"/>
        <w:bottom w:val="none" w:sz="0" w:space="0" w:color="auto"/>
        <w:right w:val="none" w:sz="0" w:space="0" w:color="auto"/>
      </w:divBdr>
    </w:div>
    <w:div w:id="1024282511">
      <w:bodyDiv w:val="1"/>
      <w:marLeft w:val="0"/>
      <w:marRight w:val="0"/>
      <w:marTop w:val="0"/>
      <w:marBottom w:val="0"/>
      <w:divBdr>
        <w:top w:val="none" w:sz="0" w:space="0" w:color="auto"/>
        <w:left w:val="none" w:sz="0" w:space="0" w:color="auto"/>
        <w:bottom w:val="none" w:sz="0" w:space="0" w:color="auto"/>
        <w:right w:val="none" w:sz="0" w:space="0" w:color="auto"/>
      </w:divBdr>
    </w:div>
    <w:div w:id="1025250382">
      <w:bodyDiv w:val="1"/>
      <w:marLeft w:val="0"/>
      <w:marRight w:val="0"/>
      <w:marTop w:val="0"/>
      <w:marBottom w:val="0"/>
      <w:divBdr>
        <w:top w:val="none" w:sz="0" w:space="0" w:color="auto"/>
        <w:left w:val="none" w:sz="0" w:space="0" w:color="auto"/>
        <w:bottom w:val="none" w:sz="0" w:space="0" w:color="auto"/>
        <w:right w:val="none" w:sz="0" w:space="0" w:color="auto"/>
      </w:divBdr>
    </w:div>
    <w:div w:id="1025598342">
      <w:bodyDiv w:val="1"/>
      <w:marLeft w:val="0"/>
      <w:marRight w:val="0"/>
      <w:marTop w:val="0"/>
      <w:marBottom w:val="0"/>
      <w:divBdr>
        <w:top w:val="none" w:sz="0" w:space="0" w:color="auto"/>
        <w:left w:val="none" w:sz="0" w:space="0" w:color="auto"/>
        <w:bottom w:val="none" w:sz="0" w:space="0" w:color="auto"/>
        <w:right w:val="none" w:sz="0" w:space="0" w:color="auto"/>
      </w:divBdr>
    </w:div>
    <w:div w:id="1025667983">
      <w:bodyDiv w:val="1"/>
      <w:marLeft w:val="0"/>
      <w:marRight w:val="0"/>
      <w:marTop w:val="0"/>
      <w:marBottom w:val="0"/>
      <w:divBdr>
        <w:top w:val="none" w:sz="0" w:space="0" w:color="auto"/>
        <w:left w:val="none" w:sz="0" w:space="0" w:color="auto"/>
        <w:bottom w:val="none" w:sz="0" w:space="0" w:color="auto"/>
        <w:right w:val="none" w:sz="0" w:space="0" w:color="auto"/>
      </w:divBdr>
    </w:div>
    <w:div w:id="1026440774">
      <w:bodyDiv w:val="1"/>
      <w:marLeft w:val="0"/>
      <w:marRight w:val="0"/>
      <w:marTop w:val="0"/>
      <w:marBottom w:val="0"/>
      <w:divBdr>
        <w:top w:val="none" w:sz="0" w:space="0" w:color="auto"/>
        <w:left w:val="none" w:sz="0" w:space="0" w:color="auto"/>
        <w:bottom w:val="none" w:sz="0" w:space="0" w:color="auto"/>
        <w:right w:val="none" w:sz="0" w:space="0" w:color="auto"/>
      </w:divBdr>
    </w:div>
    <w:div w:id="1026637825">
      <w:bodyDiv w:val="1"/>
      <w:marLeft w:val="0"/>
      <w:marRight w:val="0"/>
      <w:marTop w:val="0"/>
      <w:marBottom w:val="0"/>
      <w:divBdr>
        <w:top w:val="none" w:sz="0" w:space="0" w:color="auto"/>
        <w:left w:val="none" w:sz="0" w:space="0" w:color="auto"/>
        <w:bottom w:val="none" w:sz="0" w:space="0" w:color="auto"/>
        <w:right w:val="none" w:sz="0" w:space="0" w:color="auto"/>
      </w:divBdr>
    </w:div>
    <w:div w:id="1027683612">
      <w:bodyDiv w:val="1"/>
      <w:marLeft w:val="0"/>
      <w:marRight w:val="0"/>
      <w:marTop w:val="0"/>
      <w:marBottom w:val="0"/>
      <w:divBdr>
        <w:top w:val="none" w:sz="0" w:space="0" w:color="auto"/>
        <w:left w:val="none" w:sz="0" w:space="0" w:color="auto"/>
        <w:bottom w:val="none" w:sz="0" w:space="0" w:color="auto"/>
        <w:right w:val="none" w:sz="0" w:space="0" w:color="auto"/>
      </w:divBdr>
    </w:div>
    <w:div w:id="1028604973">
      <w:bodyDiv w:val="1"/>
      <w:marLeft w:val="0"/>
      <w:marRight w:val="0"/>
      <w:marTop w:val="0"/>
      <w:marBottom w:val="0"/>
      <w:divBdr>
        <w:top w:val="none" w:sz="0" w:space="0" w:color="auto"/>
        <w:left w:val="none" w:sz="0" w:space="0" w:color="auto"/>
        <w:bottom w:val="none" w:sz="0" w:space="0" w:color="auto"/>
        <w:right w:val="none" w:sz="0" w:space="0" w:color="auto"/>
      </w:divBdr>
    </w:div>
    <w:div w:id="1030691147">
      <w:bodyDiv w:val="1"/>
      <w:marLeft w:val="0"/>
      <w:marRight w:val="0"/>
      <w:marTop w:val="0"/>
      <w:marBottom w:val="0"/>
      <w:divBdr>
        <w:top w:val="none" w:sz="0" w:space="0" w:color="auto"/>
        <w:left w:val="none" w:sz="0" w:space="0" w:color="auto"/>
        <w:bottom w:val="none" w:sz="0" w:space="0" w:color="auto"/>
        <w:right w:val="none" w:sz="0" w:space="0" w:color="auto"/>
      </w:divBdr>
    </w:div>
    <w:div w:id="1031346742">
      <w:bodyDiv w:val="1"/>
      <w:marLeft w:val="0"/>
      <w:marRight w:val="0"/>
      <w:marTop w:val="0"/>
      <w:marBottom w:val="0"/>
      <w:divBdr>
        <w:top w:val="none" w:sz="0" w:space="0" w:color="auto"/>
        <w:left w:val="none" w:sz="0" w:space="0" w:color="auto"/>
        <w:bottom w:val="none" w:sz="0" w:space="0" w:color="auto"/>
        <w:right w:val="none" w:sz="0" w:space="0" w:color="auto"/>
      </w:divBdr>
    </w:div>
    <w:div w:id="1031683773">
      <w:bodyDiv w:val="1"/>
      <w:marLeft w:val="0"/>
      <w:marRight w:val="0"/>
      <w:marTop w:val="0"/>
      <w:marBottom w:val="0"/>
      <w:divBdr>
        <w:top w:val="none" w:sz="0" w:space="0" w:color="auto"/>
        <w:left w:val="none" w:sz="0" w:space="0" w:color="auto"/>
        <w:bottom w:val="none" w:sz="0" w:space="0" w:color="auto"/>
        <w:right w:val="none" w:sz="0" w:space="0" w:color="auto"/>
      </w:divBdr>
    </w:div>
    <w:div w:id="1032073513">
      <w:bodyDiv w:val="1"/>
      <w:marLeft w:val="0"/>
      <w:marRight w:val="0"/>
      <w:marTop w:val="0"/>
      <w:marBottom w:val="0"/>
      <w:divBdr>
        <w:top w:val="none" w:sz="0" w:space="0" w:color="auto"/>
        <w:left w:val="none" w:sz="0" w:space="0" w:color="auto"/>
        <w:bottom w:val="none" w:sz="0" w:space="0" w:color="auto"/>
        <w:right w:val="none" w:sz="0" w:space="0" w:color="auto"/>
      </w:divBdr>
    </w:div>
    <w:div w:id="1032683258">
      <w:bodyDiv w:val="1"/>
      <w:marLeft w:val="0"/>
      <w:marRight w:val="0"/>
      <w:marTop w:val="0"/>
      <w:marBottom w:val="0"/>
      <w:divBdr>
        <w:top w:val="none" w:sz="0" w:space="0" w:color="auto"/>
        <w:left w:val="none" w:sz="0" w:space="0" w:color="auto"/>
        <w:bottom w:val="none" w:sz="0" w:space="0" w:color="auto"/>
        <w:right w:val="none" w:sz="0" w:space="0" w:color="auto"/>
      </w:divBdr>
    </w:div>
    <w:div w:id="1033843176">
      <w:bodyDiv w:val="1"/>
      <w:marLeft w:val="0"/>
      <w:marRight w:val="0"/>
      <w:marTop w:val="0"/>
      <w:marBottom w:val="0"/>
      <w:divBdr>
        <w:top w:val="none" w:sz="0" w:space="0" w:color="auto"/>
        <w:left w:val="none" w:sz="0" w:space="0" w:color="auto"/>
        <w:bottom w:val="none" w:sz="0" w:space="0" w:color="auto"/>
        <w:right w:val="none" w:sz="0" w:space="0" w:color="auto"/>
      </w:divBdr>
    </w:div>
    <w:div w:id="1034622081">
      <w:bodyDiv w:val="1"/>
      <w:marLeft w:val="0"/>
      <w:marRight w:val="0"/>
      <w:marTop w:val="0"/>
      <w:marBottom w:val="0"/>
      <w:divBdr>
        <w:top w:val="none" w:sz="0" w:space="0" w:color="auto"/>
        <w:left w:val="none" w:sz="0" w:space="0" w:color="auto"/>
        <w:bottom w:val="none" w:sz="0" w:space="0" w:color="auto"/>
        <w:right w:val="none" w:sz="0" w:space="0" w:color="auto"/>
      </w:divBdr>
    </w:div>
    <w:div w:id="1036466428">
      <w:bodyDiv w:val="1"/>
      <w:marLeft w:val="0"/>
      <w:marRight w:val="0"/>
      <w:marTop w:val="0"/>
      <w:marBottom w:val="0"/>
      <w:divBdr>
        <w:top w:val="none" w:sz="0" w:space="0" w:color="auto"/>
        <w:left w:val="none" w:sz="0" w:space="0" w:color="auto"/>
        <w:bottom w:val="none" w:sz="0" w:space="0" w:color="auto"/>
        <w:right w:val="none" w:sz="0" w:space="0" w:color="auto"/>
      </w:divBdr>
    </w:div>
    <w:div w:id="1037660718">
      <w:bodyDiv w:val="1"/>
      <w:marLeft w:val="0"/>
      <w:marRight w:val="0"/>
      <w:marTop w:val="0"/>
      <w:marBottom w:val="0"/>
      <w:divBdr>
        <w:top w:val="none" w:sz="0" w:space="0" w:color="auto"/>
        <w:left w:val="none" w:sz="0" w:space="0" w:color="auto"/>
        <w:bottom w:val="none" w:sz="0" w:space="0" w:color="auto"/>
        <w:right w:val="none" w:sz="0" w:space="0" w:color="auto"/>
      </w:divBdr>
    </w:div>
    <w:div w:id="1039472254">
      <w:bodyDiv w:val="1"/>
      <w:marLeft w:val="0"/>
      <w:marRight w:val="0"/>
      <w:marTop w:val="0"/>
      <w:marBottom w:val="0"/>
      <w:divBdr>
        <w:top w:val="none" w:sz="0" w:space="0" w:color="auto"/>
        <w:left w:val="none" w:sz="0" w:space="0" w:color="auto"/>
        <w:bottom w:val="none" w:sz="0" w:space="0" w:color="auto"/>
        <w:right w:val="none" w:sz="0" w:space="0" w:color="auto"/>
      </w:divBdr>
    </w:div>
    <w:div w:id="1042364919">
      <w:bodyDiv w:val="1"/>
      <w:marLeft w:val="0"/>
      <w:marRight w:val="0"/>
      <w:marTop w:val="0"/>
      <w:marBottom w:val="0"/>
      <w:divBdr>
        <w:top w:val="none" w:sz="0" w:space="0" w:color="auto"/>
        <w:left w:val="none" w:sz="0" w:space="0" w:color="auto"/>
        <w:bottom w:val="none" w:sz="0" w:space="0" w:color="auto"/>
        <w:right w:val="none" w:sz="0" w:space="0" w:color="auto"/>
      </w:divBdr>
    </w:div>
    <w:div w:id="1044990019">
      <w:bodyDiv w:val="1"/>
      <w:marLeft w:val="0"/>
      <w:marRight w:val="0"/>
      <w:marTop w:val="0"/>
      <w:marBottom w:val="0"/>
      <w:divBdr>
        <w:top w:val="none" w:sz="0" w:space="0" w:color="auto"/>
        <w:left w:val="none" w:sz="0" w:space="0" w:color="auto"/>
        <w:bottom w:val="none" w:sz="0" w:space="0" w:color="auto"/>
        <w:right w:val="none" w:sz="0" w:space="0" w:color="auto"/>
      </w:divBdr>
    </w:div>
    <w:div w:id="1045525280">
      <w:bodyDiv w:val="1"/>
      <w:marLeft w:val="0"/>
      <w:marRight w:val="0"/>
      <w:marTop w:val="0"/>
      <w:marBottom w:val="0"/>
      <w:divBdr>
        <w:top w:val="none" w:sz="0" w:space="0" w:color="auto"/>
        <w:left w:val="none" w:sz="0" w:space="0" w:color="auto"/>
        <w:bottom w:val="none" w:sz="0" w:space="0" w:color="auto"/>
        <w:right w:val="none" w:sz="0" w:space="0" w:color="auto"/>
      </w:divBdr>
    </w:div>
    <w:div w:id="1045712326">
      <w:bodyDiv w:val="1"/>
      <w:marLeft w:val="0"/>
      <w:marRight w:val="0"/>
      <w:marTop w:val="0"/>
      <w:marBottom w:val="0"/>
      <w:divBdr>
        <w:top w:val="none" w:sz="0" w:space="0" w:color="auto"/>
        <w:left w:val="none" w:sz="0" w:space="0" w:color="auto"/>
        <w:bottom w:val="none" w:sz="0" w:space="0" w:color="auto"/>
        <w:right w:val="none" w:sz="0" w:space="0" w:color="auto"/>
      </w:divBdr>
    </w:div>
    <w:div w:id="1046104511">
      <w:bodyDiv w:val="1"/>
      <w:marLeft w:val="0"/>
      <w:marRight w:val="0"/>
      <w:marTop w:val="0"/>
      <w:marBottom w:val="0"/>
      <w:divBdr>
        <w:top w:val="none" w:sz="0" w:space="0" w:color="auto"/>
        <w:left w:val="none" w:sz="0" w:space="0" w:color="auto"/>
        <w:bottom w:val="none" w:sz="0" w:space="0" w:color="auto"/>
        <w:right w:val="none" w:sz="0" w:space="0" w:color="auto"/>
      </w:divBdr>
    </w:div>
    <w:div w:id="1047611673">
      <w:bodyDiv w:val="1"/>
      <w:marLeft w:val="0"/>
      <w:marRight w:val="0"/>
      <w:marTop w:val="0"/>
      <w:marBottom w:val="0"/>
      <w:divBdr>
        <w:top w:val="none" w:sz="0" w:space="0" w:color="auto"/>
        <w:left w:val="none" w:sz="0" w:space="0" w:color="auto"/>
        <w:bottom w:val="none" w:sz="0" w:space="0" w:color="auto"/>
        <w:right w:val="none" w:sz="0" w:space="0" w:color="auto"/>
      </w:divBdr>
    </w:div>
    <w:div w:id="1051464971">
      <w:bodyDiv w:val="1"/>
      <w:marLeft w:val="0"/>
      <w:marRight w:val="0"/>
      <w:marTop w:val="0"/>
      <w:marBottom w:val="0"/>
      <w:divBdr>
        <w:top w:val="none" w:sz="0" w:space="0" w:color="auto"/>
        <w:left w:val="none" w:sz="0" w:space="0" w:color="auto"/>
        <w:bottom w:val="none" w:sz="0" w:space="0" w:color="auto"/>
        <w:right w:val="none" w:sz="0" w:space="0" w:color="auto"/>
      </w:divBdr>
    </w:div>
    <w:div w:id="1052923398">
      <w:bodyDiv w:val="1"/>
      <w:marLeft w:val="0"/>
      <w:marRight w:val="0"/>
      <w:marTop w:val="0"/>
      <w:marBottom w:val="0"/>
      <w:divBdr>
        <w:top w:val="none" w:sz="0" w:space="0" w:color="auto"/>
        <w:left w:val="none" w:sz="0" w:space="0" w:color="auto"/>
        <w:bottom w:val="none" w:sz="0" w:space="0" w:color="auto"/>
        <w:right w:val="none" w:sz="0" w:space="0" w:color="auto"/>
      </w:divBdr>
    </w:div>
    <w:div w:id="1055544539">
      <w:bodyDiv w:val="1"/>
      <w:marLeft w:val="0"/>
      <w:marRight w:val="0"/>
      <w:marTop w:val="0"/>
      <w:marBottom w:val="0"/>
      <w:divBdr>
        <w:top w:val="none" w:sz="0" w:space="0" w:color="auto"/>
        <w:left w:val="none" w:sz="0" w:space="0" w:color="auto"/>
        <w:bottom w:val="none" w:sz="0" w:space="0" w:color="auto"/>
        <w:right w:val="none" w:sz="0" w:space="0" w:color="auto"/>
      </w:divBdr>
    </w:div>
    <w:div w:id="1058938057">
      <w:bodyDiv w:val="1"/>
      <w:marLeft w:val="0"/>
      <w:marRight w:val="0"/>
      <w:marTop w:val="0"/>
      <w:marBottom w:val="0"/>
      <w:divBdr>
        <w:top w:val="none" w:sz="0" w:space="0" w:color="auto"/>
        <w:left w:val="none" w:sz="0" w:space="0" w:color="auto"/>
        <w:bottom w:val="none" w:sz="0" w:space="0" w:color="auto"/>
        <w:right w:val="none" w:sz="0" w:space="0" w:color="auto"/>
      </w:divBdr>
    </w:div>
    <w:div w:id="1059398973">
      <w:bodyDiv w:val="1"/>
      <w:marLeft w:val="0"/>
      <w:marRight w:val="0"/>
      <w:marTop w:val="0"/>
      <w:marBottom w:val="0"/>
      <w:divBdr>
        <w:top w:val="none" w:sz="0" w:space="0" w:color="auto"/>
        <w:left w:val="none" w:sz="0" w:space="0" w:color="auto"/>
        <w:bottom w:val="none" w:sz="0" w:space="0" w:color="auto"/>
        <w:right w:val="none" w:sz="0" w:space="0" w:color="auto"/>
      </w:divBdr>
    </w:div>
    <w:div w:id="1059787062">
      <w:bodyDiv w:val="1"/>
      <w:marLeft w:val="0"/>
      <w:marRight w:val="0"/>
      <w:marTop w:val="0"/>
      <w:marBottom w:val="0"/>
      <w:divBdr>
        <w:top w:val="none" w:sz="0" w:space="0" w:color="auto"/>
        <w:left w:val="none" w:sz="0" w:space="0" w:color="auto"/>
        <w:bottom w:val="none" w:sz="0" w:space="0" w:color="auto"/>
        <w:right w:val="none" w:sz="0" w:space="0" w:color="auto"/>
      </w:divBdr>
    </w:div>
    <w:div w:id="1061250470">
      <w:bodyDiv w:val="1"/>
      <w:marLeft w:val="0"/>
      <w:marRight w:val="0"/>
      <w:marTop w:val="0"/>
      <w:marBottom w:val="0"/>
      <w:divBdr>
        <w:top w:val="none" w:sz="0" w:space="0" w:color="auto"/>
        <w:left w:val="none" w:sz="0" w:space="0" w:color="auto"/>
        <w:bottom w:val="none" w:sz="0" w:space="0" w:color="auto"/>
        <w:right w:val="none" w:sz="0" w:space="0" w:color="auto"/>
      </w:divBdr>
    </w:div>
    <w:div w:id="1061564677">
      <w:bodyDiv w:val="1"/>
      <w:marLeft w:val="0"/>
      <w:marRight w:val="0"/>
      <w:marTop w:val="0"/>
      <w:marBottom w:val="0"/>
      <w:divBdr>
        <w:top w:val="none" w:sz="0" w:space="0" w:color="auto"/>
        <w:left w:val="none" w:sz="0" w:space="0" w:color="auto"/>
        <w:bottom w:val="none" w:sz="0" w:space="0" w:color="auto"/>
        <w:right w:val="none" w:sz="0" w:space="0" w:color="auto"/>
      </w:divBdr>
    </w:div>
    <w:div w:id="1061637186">
      <w:bodyDiv w:val="1"/>
      <w:marLeft w:val="0"/>
      <w:marRight w:val="0"/>
      <w:marTop w:val="0"/>
      <w:marBottom w:val="0"/>
      <w:divBdr>
        <w:top w:val="none" w:sz="0" w:space="0" w:color="auto"/>
        <w:left w:val="none" w:sz="0" w:space="0" w:color="auto"/>
        <w:bottom w:val="none" w:sz="0" w:space="0" w:color="auto"/>
        <w:right w:val="none" w:sz="0" w:space="0" w:color="auto"/>
      </w:divBdr>
    </w:div>
    <w:div w:id="1064643427">
      <w:bodyDiv w:val="1"/>
      <w:marLeft w:val="0"/>
      <w:marRight w:val="0"/>
      <w:marTop w:val="0"/>
      <w:marBottom w:val="0"/>
      <w:divBdr>
        <w:top w:val="none" w:sz="0" w:space="0" w:color="auto"/>
        <w:left w:val="none" w:sz="0" w:space="0" w:color="auto"/>
        <w:bottom w:val="none" w:sz="0" w:space="0" w:color="auto"/>
        <w:right w:val="none" w:sz="0" w:space="0" w:color="auto"/>
      </w:divBdr>
    </w:div>
    <w:div w:id="1065487927">
      <w:bodyDiv w:val="1"/>
      <w:marLeft w:val="0"/>
      <w:marRight w:val="0"/>
      <w:marTop w:val="0"/>
      <w:marBottom w:val="0"/>
      <w:divBdr>
        <w:top w:val="none" w:sz="0" w:space="0" w:color="auto"/>
        <w:left w:val="none" w:sz="0" w:space="0" w:color="auto"/>
        <w:bottom w:val="none" w:sz="0" w:space="0" w:color="auto"/>
        <w:right w:val="none" w:sz="0" w:space="0" w:color="auto"/>
      </w:divBdr>
    </w:div>
    <w:div w:id="1065563249">
      <w:bodyDiv w:val="1"/>
      <w:marLeft w:val="0"/>
      <w:marRight w:val="0"/>
      <w:marTop w:val="0"/>
      <w:marBottom w:val="0"/>
      <w:divBdr>
        <w:top w:val="none" w:sz="0" w:space="0" w:color="auto"/>
        <w:left w:val="none" w:sz="0" w:space="0" w:color="auto"/>
        <w:bottom w:val="none" w:sz="0" w:space="0" w:color="auto"/>
        <w:right w:val="none" w:sz="0" w:space="0" w:color="auto"/>
      </w:divBdr>
    </w:div>
    <w:div w:id="1065682136">
      <w:bodyDiv w:val="1"/>
      <w:marLeft w:val="0"/>
      <w:marRight w:val="0"/>
      <w:marTop w:val="0"/>
      <w:marBottom w:val="0"/>
      <w:divBdr>
        <w:top w:val="none" w:sz="0" w:space="0" w:color="auto"/>
        <w:left w:val="none" w:sz="0" w:space="0" w:color="auto"/>
        <w:bottom w:val="none" w:sz="0" w:space="0" w:color="auto"/>
        <w:right w:val="none" w:sz="0" w:space="0" w:color="auto"/>
      </w:divBdr>
    </w:div>
    <w:div w:id="1066418371">
      <w:bodyDiv w:val="1"/>
      <w:marLeft w:val="0"/>
      <w:marRight w:val="0"/>
      <w:marTop w:val="0"/>
      <w:marBottom w:val="0"/>
      <w:divBdr>
        <w:top w:val="none" w:sz="0" w:space="0" w:color="auto"/>
        <w:left w:val="none" w:sz="0" w:space="0" w:color="auto"/>
        <w:bottom w:val="none" w:sz="0" w:space="0" w:color="auto"/>
        <w:right w:val="none" w:sz="0" w:space="0" w:color="auto"/>
      </w:divBdr>
    </w:div>
    <w:div w:id="1067411434">
      <w:bodyDiv w:val="1"/>
      <w:marLeft w:val="0"/>
      <w:marRight w:val="0"/>
      <w:marTop w:val="0"/>
      <w:marBottom w:val="0"/>
      <w:divBdr>
        <w:top w:val="none" w:sz="0" w:space="0" w:color="auto"/>
        <w:left w:val="none" w:sz="0" w:space="0" w:color="auto"/>
        <w:bottom w:val="none" w:sz="0" w:space="0" w:color="auto"/>
        <w:right w:val="none" w:sz="0" w:space="0" w:color="auto"/>
      </w:divBdr>
    </w:div>
    <w:div w:id="1068502762">
      <w:bodyDiv w:val="1"/>
      <w:marLeft w:val="0"/>
      <w:marRight w:val="0"/>
      <w:marTop w:val="0"/>
      <w:marBottom w:val="0"/>
      <w:divBdr>
        <w:top w:val="none" w:sz="0" w:space="0" w:color="auto"/>
        <w:left w:val="none" w:sz="0" w:space="0" w:color="auto"/>
        <w:bottom w:val="none" w:sz="0" w:space="0" w:color="auto"/>
        <w:right w:val="none" w:sz="0" w:space="0" w:color="auto"/>
      </w:divBdr>
    </w:div>
    <w:div w:id="1069116883">
      <w:bodyDiv w:val="1"/>
      <w:marLeft w:val="0"/>
      <w:marRight w:val="0"/>
      <w:marTop w:val="0"/>
      <w:marBottom w:val="0"/>
      <w:divBdr>
        <w:top w:val="none" w:sz="0" w:space="0" w:color="auto"/>
        <w:left w:val="none" w:sz="0" w:space="0" w:color="auto"/>
        <w:bottom w:val="none" w:sz="0" w:space="0" w:color="auto"/>
        <w:right w:val="none" w:sz="0" w:space="0" w:color="auto"/>
      </w:divBdr>
    </w:div>
    <w:div w:id="1070270012">
      <w:bodyDiv w:val="1"/>
      <w:marLeft w:val="0"/>
      <w:marRight w:val="0"/>
      <w:marTop w:val="0"/>
      <w:marBottom w:val="0"/>
      <w:divBdr>
        <w:top w:val="none" w:sz="0" w:space="0" w:color="auto"/>
        <w:left w:val="none" w:sz="0" w:space="0" w:color="auto"/>
        <w:bottom w:val="none" w:sz="0" w:space="0" w:color="auto"/>
        <w:right w:val="none" w:sz="0" w:space="0" w:color="auto"/>
      </w:divBdr>
    </w:div>
    <w:div w:id="1072431919">
      <w:bodyDiv w:val="1"/>
      <w:marLeft w:val="0"/>
      <w:marRight w:val="0"/>
      <w:marTop w:val="0"/>
      <w:marBottom w:val="0"/>
      <w:divBdr>
        <w:top w:val="none" w:sz="0" w:space="0" w:color="auto"/>
        <w:left w:val="none" w:sz="0" w:space="0" w:color="auto"/>
        <w:bottom w:val="none" w:sz="0" w:space="0" w:color="auto"/>
        <w:right w:val="none" w:sz="0" w:space="0" w:color="auto"/>
      </w:divBdr>
    </w:div>
    <w:div w:id="1072695813">
      <w:bodyDiv w:val="1"/>
      <w:marLeft w:val="0"/>
      <w:marRight w:val="0"/>
      <w:marTop w:val="0"/>
      <w:marBottom w:val="0"/>
      <w:divBdr>
        <w:top w:val="none" w:sz="0" w:space="0" w:color="auto"/>
        <w:left w:val="none" w:sz="0" w:space="0" w:color="auto"/>
        <w:bottom w:val="none" w:sz="0" w:space="0" w:color="auto"/>
        <w:right w:val="none" w:sz="0" w:space="0" w:color="auto"/>
      </w:divBdr>
    </w:div>
    <w:div w:id="1075782163">
      <w:bodyDiv w:val="1"/>
      <w:marLeft w:val="0"/>
      <w:marRight w:val="0"/>
      <w:marTop w:val="0"/>
      <w:marBottom w:val="0"/>
      <w:divBdr>
        <w:top w:val="none" w:sz="0" w:space="0" w:color="auto"/>
        <w:left w:val="none" w:sz="0" w:space="0" w:color="auto"/>
        <w:bottom w:val="none" w:sz="0" w:space="0" w:color="auto"/>
        <w:right w:val="none" w:sz="0" w:space="0" w:color="auto"/>
      </w:divBdr>
    </w:div>
    <w:div w:id="1078598824">
      <w:bodyDiv w:val="1"/>
      <w:marLeft w:val="0"/>
      <w:marRight w:val="0"/>
      <w:marTop w:val="0"/>
      <w:marBottom w:val="0"/>
      <w:divBdr>
        <w:top w:val="none" w:sz="0" w:space="0" w:color="auto"/>
        <w:left w:val="none" w:sz="0" w:space="0" w:color="auto"/>
        <w:bottom w:val="none" w:sz="0" w:space="0" w:color="auto"/>
        <w:right w:val="none" w:sz="0" w:space="0" w:color="auto"/>
      </w:divBdr>
    </w:div>
    <w:div w:id="1079600720">
      <w:bodyDiv w:val="1"/>
      <w:marLeft w:val="0"/>
      <w:marRight w:val="0"/>
      <w:marTop w:val="0"/>
      <w:marBottom w:val="0"/>
      <w:divBdr>
        <w:top w:val="none" w:sz="0" w:space="0" w:color="auto"/>
        <w:left w:val="none" w:sz="0" w:space="0" w:color="auto"/>
        <w:bottom w:val="none" w:sz="0" w:space="0" w:color="auto"/>
        <w:right w:val="none" w:sz="0" w:space="0" w:color="auto"/>
      </w:divBdr>
    </w:div>
    <w:div w:id="1080367515">
      <w:bodyDiv w:val="1"/>
      <w:marLeft w:val="0"/>
      <w:marRight w:val="0"/>
      <w:marTop w:val="0"/>
      <w:marBottom w:val="0"/>
      <w:divBdr>
        <w:top w:val="none" w:sz="0" w:space="0" w:color="auto"/>
        <w:left w:val="none" w:sz="0" w:space="0" w:color="auto"/>
        <w:bottom w:val="none" w:sz="0" w:space="0" w:color="auto"/>
        <w:right w:val="none" w:sz="0" w:space="0" w:color="auto"/>
      </w:divBdr>
    </w:div>
    <w:div w:id="1080562986">
      <w:bodyDiv w:val="1"/>
      <w:marLeft w:val="0"/>
      <w:marRight w:val="0"/>
      <w:marTop w:val="0"/>
      <w:marBottom w:val="0"/>
      <w:divBdr>
        <w:top w:val="none" w:sz="0" w:space="0" w:color="auto"/>
        <w:left w:val="none" w:sz="0" w:space="0" w:color="auto"/>
        <w:bottom w:val="none" w:sz="0" w:space="0" w:color="auto"/>
        <w:right w:val="none" w:sz="0" w:space="0" w:color="auto"/>
      </w:divBdr>
    </w:div>
    <w:div w:id="1080981340">
      <w:bodyDiv w:val="1"/>
      <w:marLeft w:val="0"/>
      <w:marRight w:val="0"/>
      <w:marTop w:val="0"/>
      <w:marBottom w:val="0"/>
      <w:divBdr>
        <w:top w:val="none" w:sz="0" w:space="0" w:color="auto"/>
        <w:left w:val="none" w:sz="0" w:space="0" w:color="auto"/>
        <w:bottom w:val="none" w:sz="0" w:space="0" w:color="auto"/>
        <w:right w:val="none" w:sz="0" w:space="0" w:color="auto"/>
      </w:divBdr>
    </w:div>
    <w:div w:id="1082065332">
      <w:bodyDiv w:val="1"/>
      <w:marLeft w:val="0"/>
      <w:marRight w:val="0"/>
      <w:marTop w:val="0"/>
      <w:marBottom w:val="0"/>
      <w:divBdr>
        <w:top w:val="none" w:sz="0" w:space="0" w:color="auto"/>
        <w:left w:val="none" w:sz="0" w:space="0" w:color="auto"/>
        <w:bottom w:val="none" w:sz="0" w:space="0" w:color="auto"/>
        <w:right w:val="none" w:sz="0" w:space="0" w:color="auto"/>
      </w:divBdr>
    </w:div>
    <w:div w:id="1084886219">
      <w:bodyDiv w:val="1"/>
      <w:marLeft w:val="0"/>
      <w:marRight w:val="0"/>
      <w:marTop w:val="0"/>
      <w:marBottom w:val="0"/>
      <w:divBdr>
        <w:top w:val="none" w:sz="0" w:space="0" w:color="auto"/>
        <w:left w:val="none" w:sz="0" w:space="0" w:color="auto"/>
        <w:bottom w:val="none" w:sz="0" w:space="0" w:color="auto"/>
        <w:right w:val="none" w:sz="0" w:space="0" w:color="auto"/>
      </w:divBdr>
    </w:div>
    <w:div w:id="1087388330">
      <w:bodyDiv w:val="1"/>
      <w:marLeft w:val="0"/>
      <w:marRight w:val="0"/>
      <w:marTop w:val="0"/>
      <w:marBottom w:val="0"/>
      <w:divBdr>
        <w:top w:val="none" w:sz="0" w:space="0" w:color="auto"/>
        <w:left w:val="none" w:sz="0" w:space="0" w:color="auto"/>
        <w:bottom w:val="none" w:sz="0" w:space="0" w:color="auto"/>
        <w:right w:val="none" w:sz="0" w:space="0" w:color="auto"/>
      </w:divBdr>
    </w:div>
    <w:div w:id="1087768560">
      <w:bodyDiv w:val="1"/>
      <w:marLeft w:val="0"/>
      <w:marRight w:val="0"/>
      <w:marTop w:val="0"/>
      <w:marBottom w:val="0"/>
      <w:divBdr>
        <w:top w:val="none" w:sz="0" w:space="0" w:color="auto"/>
        <w:left w:val="none" w:sz="0" w:space="0" w:color="auto"/>
        <w:bottom w:val="none" w:sz="0" w:space="0" w:color="auto"/>
        <w:right w:val="none" w:sz="0" w:space="0" w:color="auto"/>
      </w:divBdr>
    </w:div>
    <w:div w:id="1091731155">
      <w:bodyDiv w:val="1"/>
      <w:marLeft w:val="0"/>
      <w:marRight w:val="0"/>
      <w:marTop w:val="0"/>
      <w:marBottom w:val="0"/>
      <w:divBdr>
        <w:top w:val="none" w:sz="0" w:space="0" w:color="auto"/>
        <w:left w:val="none" w:sz="0" w:space="0" w:color="auto"/>
        <w:bottom w:val="none" w:sz="0" w:space="0" w:color="auto"/>
        <w:right w:val="none" w:sz="0" w:space="0" w:color="auto"/>
      </w:divBdr>
    </w:div>
    <w:div w:id="1092164515">
      <w:bodyDiv w:val="1"/>
      <w:marLeft w:val="0"/>
      <w:marRight w:val="0"/>
      <w:marTop w:val="0"/>
      <w:marBottom w:val="0"/>
      <w:divBdr>
        <w:top w:val="none" w:sz="0" w:space="0" w:color="auto"/>
        <w:left w:val="none" w:sz="0" w:space="0" w:color="auto"/>
        <w:bottom w:val="none" w:sz="0" w:space="0" w:color="auto"/>
        <w:right w:val="none" w:sz="0" w:space="0" w:color="auto"/>
      </w:divBdr>
    </w:div>
    <w:div w:id="1092513701">
      <w:bodyDiv w:val="1"/>
      <w:marLeft w:val="0"/>
      <w:marRight w:val="0"/>
      <w:marTop w:val="0"/>
      <w:marBottom w:val="0"/>
      <w:divBdr>
        <w:top w:val="none" w:sz="0" w:space="0" w:color="auto"/>
        <w:left w:val="none" w:sz="0" w:space="0" w:color="auto"/>
        <w:bottom w:val="none" w:sz="0" w:space="0" w:color="auto"/>
        <w:right w:val="none" w:sz="0" w:space="0" w:color="auto"/>
      </w:divBdr>
    </w:div>
    <w:div w:id="1093823403">
      <w:bodyDiv w:val="1"/>
      <w:marLeft w:val="0"/>
      <w:marRight w:val="0"/>
      <w:marTop w:val="0"/>
      <w:marBottom w:val="0"/>
      <w:divBdr>
        <w:top w:val="none" w:sz="0" w:space="0" w:color="auto"/>
        <w:left w:val="none" w:sz="0" w:space="0" w:color="auto"/>
        <w:bottom w:val="none" w:sz="0" w:space="0" w:color="auto"/>
        <w:right w:val="none" w:sz="0" w:space="0" w:color="auto"/>
      </w:divBdr>
    </w:div>
    <w:div w:id="1095595502">
      <w:bodyDiv w:val="1"/>
      <w:marLeft w:val="0"/>
      <w:marRight w:val="0"/>
      <w:marTop w:val="0"/>
      <w:marBottom w:val="0"/>
      <w:divBdr>
        <w:top w:val="none" w:sz="0" w:space="0" w:color="auto"/>
        <w:left w:val="none" w:sz="0" w:space="0" w:color="auto"/>
        <w:bottom w:val="none" w:sz="0" w:space="0" w:color="auto"/>
        <w:right w:val="none" w:sz="0" w:space="0" w:color="auto"/>
      </w:divBdr>
    </w:div>
    <w:div w:id="1096364403">
      <w:bodyDiv w:val="1"/>
      <w:marLeft w:val="0"/>
      <w:marRight w:val="0"/>
      <w:marTop w:val="0"/>
      <w:marBottom w:val="0"/>
      <w:divBdr>
        <w:top w:val="none" w:sz="0" w:space="0" w:color="auto"/>
        <w:left w:val="none" w:sz="0" w:space="0" w:color="auto"/>
        <w:bottom w:val="none" w:sz="0" w:space="0" w:color="auto"/>
        <w:right w:val="none" w:sz="0" w:space="0" w:color="auto"/>
      </w:divBdr>
    </w:div>
    <w:div w:id="1102146319">
      <w:bodyDiv w:val="1"/>
      <w:marLeft w:val="0"/>
      <w:marRight w:val="0"/>
      <w:marTop w:val="0"/>
      <w:marBottom w:val="0"/>
      <w:divBdr>
        <w:top w:val="none" w:sz="0" w:space="0" w:color="auto"/>
        <w:left w:val="none" w:sz="0" w:space="0" w:color="auto"/>
        <w:bottom w:val="none" w:sz="0" w:space="0" w:color="auto"/>
        <w:right w:val="none" w:sz="0" w:space="0" w:color="auto"/>
      </w:divBdr>
      <w:divsChild>
        <w:div w:id="242834837">
          <w:marLeft w:val="0"/>
          <w:marRight w:val="0"/>
          <w:marTop w:val="0"/>
          <w:marBottom w:val="0"/>
          <w:divBdr>
            <w:top w:val="none" w:sz="0" w:space="0" w:color="auto"/>
            <w:left w:val="none" w:sz="0" w:space="0" w:color="auto"/>
            <w:bottom w:val="none" w:sz="0" w:space="0" w:color="auto"/>
            <w:right w:val="none" w:sz="0" w:space="0" w:color="auto"/>
          </w:divBdr>
          <w:divsChild>
            <w:div w:id="1691760210">
              <w:marLeft w:val="0"/>
              <w:marRight w:val="0"/>
              <w:marTop w:val="0"/>
              <w:marBottom w:val="0"/>
              <w:divBdr>
                <w:top w:val="none" w:sz="0" w:space="0" w:color="auto"/>
                <w:left w:val="none" w:sz="0" w:space="0" w:color="auto"/>
                <w:bottom w:val="none" w:sz="0" w:space="0" w:color="auto"/>
                <w:right w:val="none" w:sz="0" w:space="0" w:color="auto"/>
              </w:divBdr>
              <w:divsChild>
                <w:div w:id="1171093945">
                  <w:marLeft w:val="0"/>
                  <w:marRight w:val="0"/>
                  <w:marTop w:val="0"/>
                  <w:marBottom w:val="0"/>
                  <w:divBdr>
                    <w:top w:val="none" w:sz="0" w:space="0" w:color="auto"/>
                    <w:left w:val="none" w:sz="0" w:space="0" w:color="auto"/>
                    <w:bottom w:val="none" w:sz="0" w:space="0" w:color="auto"/>
                    <w:right w:val="none" w:sz="0" w:space="0" w:color="auto"/>
                  </w:divBdr>
                  <w:divsChild>
                    <w:div w:id="626937029">
                      <w:marLeft w:val="0"/>
                      <w:marRight w:val="0"/>
                      <w:marTop w:val="0"/>
                      <w:marBottom w:val="0"/>
                      <w:divBdr>
                        <w:top w:val="none" w:sz="0" w:space="0" w:color="auto"/>
                        <w:left w:val="none" w:sz="0" w:space="0" w:color="auto"/>
                        <w:bottom w:val="none" w:sz="0" w:space="0" w:color="auto"/>
                        <w:right w:val="none" w:sz="0" w:space="0" w:color="auto"/>
                      </w:divBdr>
                      <w:divsChild>
                        <w:div w:id="62414912">
                          <w:marLeft w:val="0"/>
                          <w:marRight w:val="0"/>
                          <w:marTop w:val="0"/>
                          <w:marBottom w:val="0"/>
                          <w:divBdr>
                            <w:top w:val="none" w:sz="0" w:space="0" w:color="auto"/>
                            <w:left w:val="none" w:sz="0" w:space="0" w:color="auto"/>
                            <w:bottom w:val="none" w:sz="0" w:space="0" w:color="auto"/>
                            <w:right w:val="none" w:sz="0" w:space="0" w:color="auto"/>
                          </w:divBdr>
                          <w:divsChild>
                            <w:div w:id="1228758092">
                              <w:marLeft w:val="0"/>
                              <w:marRight w:val="0"/>
                              <w:marTop w:val="0"/>
                              <w:marBottom w:val="0"/>
                              <w:divBdr>
                                <w:top w:val="none" w:sz="0" w:space="0" w:color="auto"/>
                                <w:left w:val="none" w:sz="0" w:space="0" w:color="auto"/>
                                <w:bottom w:val="none" w:sz="0" w:space="0" w:color="auto"/>
                                <w:right w:val="none" w:sz="0" w:space="0" w:color="auto"/>
                              </w:divBdr>
                              <w:divsChild>
                                <w:div w:id="1570767564">
                                  <w:marLeft w:val="0"/>
                                  <w:marRight w:val="0"/>
                                  <w:marTop w:val="0"/>
                                  <w:marBottom w:val="0"/>
                                  <w:divBdr>
                                    <w:top w:val="none" w:sz="0" w:space="0" w:color="auto"/>
                                    <w:left w:val="none" w:sz="0" w:space="0" w:color="auto"/>
                                    <w:bottom w:val="none" w:sz="0" w:space="0" w:color="auto"/>
                                    <w:right w:val="none" w:sz="0" w:space="0" w:color="auto"/>
                                  </w:divBdr>
                                  <w:divsChild>
                                    <w:div w:id="1417552841">
                                      <w:marLeft w:val="0"/>
                                      <w:marRight w:val="0"/>
                                      <w:marTop w:val="0"/>
                                      <w:marBottom w:val="0"/>
                                      <w:divBdr>
                                        <w:top w:val="none" w:sz="0" w:space="0" w:color="auto"/>
                                        <w:left w:val="none" w:sz="0" w:space="0" w:color="auto"/>
                                        <w:bottom w:val="none" w:sz="0" w:space="0" w:color="auto"/>
                                        <w:right w:val="none" w:sz="0" w:space="0" w:color="auto"/>
                                      </w:divBdr>
                                      <w:divsChild>
                                        <w:div w:id="654919974">
                                          <w:marLeft w:val="0"/>
                                          <w:marRight w:val="0"/>
                                          <w:marTop w:val="0"/>
                                          <w:marBottom w:val="0"/>
                                          <w:divBdr>
                                            <w:top w:val="none" w:sz="0" w:space="0" w:color="auto"/>
                                            <w:left w:val="none" w:sz="0" w:space="0" w:color="auto"/>
                                            <w:bottom w:val="none" w:sz="0" w:space="0" w:color="auto"/>
                                            <w:right w:val="none" w:sz="0" w:space="0" w:color="auto"/>
                                          </w:divBdr>
                                          <w:divsChild>
                                            <w:div w:id="2053770445">
                                              <w:marLeft w:val="0"/>
                                              <w:marRight w:val="0"/>
                                              <w:marTop w:val="0"/>
                                              <w:marBottom w:val="0"/>
                                              <w:divBdr>
                                                <w:top w:val="none" w:sz="0" w:space="0" w:color="auto"/>
                                                <w:left w:val="none" w:sz="0" w:space="0" w:color="auto"/>
                                                <w:bottom w:val="none" w:sz="0" w:space="0" w:color="auto"/>
                                                <w:right w:val="none" w:sz="0" w:space="0" w:color="auto"/>
                                              </w:divBdr>
                                              <w:divsChild>
                                                <w:div w:id="224413300">
                                                  <w:marLeft w:val="0"/>
                                                  <w:marRight w:val="0"/>
                                                  <w:marTop w:val="0"/>
                                                  <w:marBottom w:val="0"/>
                                                  <w:divBdr>
                                                    <w:top w:val="none" w:sz="0" w:space="0" w:color="auto"/>
                                                    <w:left w:val="none" w:sz="0" w:space="0" w:color="auto"/>
                                                    <w:bottom w:val="none" w:sz="0" w:space="0" w:color="auto"/>
                                                    <w:right w:val="none" w:sz="0" w:space="0" w:color="auto"/>
                                                  </w:divBdr>
                                                  <w:divsChild>
                                                    <w:div w:id="322121068">
                                                      <w:marLeft w:val="0"/>
                                                      <w:marRight w:val="0"/>
                                                      <w:marTop w:val="0"/>
                                                      <w:marBottom w:val="0"/>
                                                      <w:divBdr>
                                                        <w:top w:val="none" w:sz="0" w:space="0" w:color="auto"/>
                                                        <w:left w:val="none" w:sz="0" w:space="0" w:color="auto"/>
                                                        <w:bottom w:val="none" w:sz="0" w:space="0" w:color="auto"/>
                                                        <w:right w:val="none" w:sz="0" w:space="0" w:color="auto"/>
                                                      </w:divBdr>
                                                      <w:divsChild>
                                                        <w:div w:id="11514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3064909">
      <w:bodyDiv w:val="1"/>
      <w:marLeft w:val="0"/>
      <w:marRight w:val="0"/>
      <w:marTop w:val="0"/>
      <w:marBottom w:val="0"/>
      <w:divBdr>
        <w:top w:val="none" w:sz="0" w:space="0" w:color="auto"/>
        <w:left w:val="none" w:sz="0" w:space="0" w:color="auto"/>
        <w:bottom w:val="none" w:sz="0" w:space="0" w:color="auto"/>
        <w:right w:val="none" w:sz="0" w:space="0" w:color="auto"/>
      </w:divBdr>
    </w:div>
    <w:div w:id="1103578157">
      <w:bodyDiv w:val="1"/>
      <w:marLeft w:val="0"/>
      <w:marRight w:val="0"/>
      <w:marTop w:val="0"/>
      <w:marBottom w:val="0"/>
      <w:divBdr>
        <w:top w:val="none" w:sz="0" w:space="0" w:color="auto"/>
        <w:left w:val="none" w:sz="0" w:space="0" w:color="auto"/>
        <w:bottom w:val="none" w:sz="0" w:space="0" w:color="auto"/>
        <w:right w:val="none" w:sz="0" w:space="0" w:color="auto"/>
      </w:divBdr>
    </w:div>
    <w:div w:id="1103912498">
      <w:bodyDiv w:val="1"/>
      <w:marLeft w:val="0"/>
      <w:marRight w:val="0"/>
      <w:marTop w:val="0"/>
      <w:marBottom w:val="0"/>
      <w:divBdr>
        <w:top w:val="none" w:sz="0" w:space="0" w:color="auto"/>
        <w:left w:val="none" w:sz="0" w:space="0" w:color="auto"/>
        <w:bottom w:val="none" w:sz="0" w:space="0" w:color="auto"/>
        <w:right w:val="none" w:sz="0" w:space="0" w:color="auto"/>
      </w:divBdr>
    </w:div>
    <w:div w:id="1104031421">
      <w:bodyDiv w:val="1"/>
      <w:marLeft w:val="0"/>
      <w:marRight w:val="0"/>
      <w:marTop w:val="0"/>
      <w:marBottom w:val="0"/>
      <w:divBdr>
        <w:top w:val="none" w:sz="0" w:space="0" w:color="auto"/>
        <w:left w:val="none" w:sz="0" w:space="0" w:color="auto"/>
        <w:bottom w:val="none" w:sz="0" w:space="0" w:color="auto"/>
        <w:right w:val="none" w:sz="0" w:space="0" w:color="auto"/>
      </w:divBdr>
    </w:div>
    <w:div w:id="1104109932">
      <w:bodyDiv w:val="1"/>
      <w:marLeft w:val="0"/>
      <w:marRight w:val="0"/>
      <w:marTop w:val="0"/>
      <w:marBottom w:val="0"/>
      <w:divBdr>
        <w:top w:val="none" w:sz="0" w:space="0" w:color="auto"/>
        <w:left w:val="none" w:sz="0" w:space="0" w:color="auto"/>
        <w:bottom w:val="none" w:sz="0" w:space="0" w:color="auto"/>
        <w:right w:val="none" w:sz="0" w:space="0" w:color="auto"/>
      </w:divBdr>
    </w:div>
    <w:div w:id="1104543862">
      <w:bodyDiv w:val="1"/>
      <w:marLeft w:val="0"/>
      <w:marRight w:val="0"/>
      <w:marTop w:val="0"/>
      <w:marBottom w:val="0"/>
      <w:divBdr>
        <w:top w:val="none" w:sz="0" w:space="0" w:color="auto"/>
        <w:left w:val="none" w:sz="0" w:space="0" w:color="auto"/>
        <w:bottom w:val="none" w:sz="0" w:space="0" w:color="auto"/>
        <w:right w:val="none" w:sz="0" w:space="0" w:color="auto"/>
      </w:divBdr>
    </w:div>
    <w:div w:id="1106388192">
      <w:bodyDiv w:val="1"/>
      <w:marLeft w:val="0"/>
      <w:marRight w:val="0"/>
      <w:marTop w:val="0"/>
      <w:marBottom w:val="0"/>
      <w:divBdr>
        <w:top w:val="none" w:sz="0" w:space="0" w:color="auto"/>
        <w:left w:val="none" w:sz="0" w:space="0" w:color="auto"/>
        <w:bottom w:val="none" w:sz="0" w:space="0" w:color="auto"/>
        <w:right w:val="none" w:sz="0" w:space="0" w:color="auto"/>
      </w:divBdr>
    </w:div>
    <w:div w:id="1107694133">
      <w:bodyDiv w:val="1"/>
      <w:marLeft w:val="0"/>
      <w:marRight w:val="0"/>
      <w:marTop w:val="0"/>
      <w:marBottom w:val="0"/>
      <w:divBdr>
        <w:top w:val="none" w:sz="0" w:space="0" w:color="auto"/>
        <w:left w:val="none" w:sz="0" w:space="0" w:color="auto"/>
        <w:bottom w:val="none" w:sz="0" w:space="0" w:color="auto"/>
        <w:right w:val="none" w:sz="0" w:space="0" w:color="auto"/>
      </w:divBdr>
    </w:div>
    <w:div w:id="1108739436">
      <w:bodyDiv w:val="1"/>
      <w:marLeft w:val="0"/>
      <w:marRight w:val="0"/>
      <w:marTop w:val="0"/>
      <w:marBottom w:val="0"/>
      <w:divBdr>
        <w:top w:val="none" w:sz="0" w:space="0" w:color="auto"/>
        <w:left w:val="none" w:sz="0" w:space="0" w:color="auto"/>
        <w:bottom w:val="none" w:sz="0" w:space="0" w:color="auto"/>
        <w:right w:val="none" w:sz="0" w:space="0" w:color="auto"/>
      </w:divBdr>
    </w:div>
    <w:div w:id="1108813524">
      <w:bodyDiv w:val="1"/>
      <w:marLeft w:val="0"/>
      <w:marRight w:val="0"/>
      <w:marTop w:val="0"/>
      <w:marBottom w:val="0"/>
      <w:divBdr>
        <w:top w:val="none" w:sz="0" w:space="0" w:color="auto"/>
        <w:left w:val="none" w:sz="0" w:space="0" w:color="auto"/>
        <w:bottom w:val="none" w:sz="0" w:space="0" w:color="auto"/>
        <w:right w:val="none" w:sz="0" w:space="0" w:color="auto"/>
      </w:divBdr>
    </w:div>
    <w:div w:id="1110470333">
      <w:bodyDiv w:val="1"/>
      <w:marLeft w:val="0"/>
      <w:marRight w:val="0"/>
      <w:marTop w:val="0"/>
      <w:marBottom w:val="0"/>
      <w:divBdr>
        <w:top w:val="none" w:sz="0" w:space="0" w:color="auto"/>
        <w:left w:val="none" w:sz="0" w:space="0" w:color="auto"/>
        <w:bottom w:val="none" w:sz="0" w:space="0" w:color="auto"/>
        <w:right w:val="none" w:sz="0" w:space="0" w:color="auto"/>
      </w:divBdr>
    </w:div>
    <w:div w:id="1110511430">
      <w:bodyDiv w:val="1"/>
      <w:marLeft w:val="0"/>
      <w:marRight w:val="0"/>
      <w:marTop w:val="0"/>
      <w:marBottom w:val="0"/>
      <w:divBdr>
        <w:top w:val="none" w:sz="0" w:space="0" w:color="auto"/>
        <w:left w:val="none" w:sz="0" w:space="0" w:color="auto"/>
        <w:bottom w:val="none" w:sz="0" w:space="0" w:color="auto"/>
        <w:right w:val="none" w:sz="0" w:space="0" w:color="auto"/>
      </w:divBdr>
    </w:div>
    <w:div w:id="1110667672">
      <w:bodyDiv w:val="1"/>
      <w:marLeft w:val="0"/>
      <w:marRight w:val="0"/>
      <w:marTop w:val="0"/>
      <w:marBottom w:val="0"/>
      <w:divBdr>
        <w:top w:val="none" w:sz="0" w:space="0" w:color="auto"/>
        <w:left w:val="none" w:sz="0" w:space="0" w:color="auto"/>
        <w:bottom w:val="none" w:sz="0" w:space="0" w:color="auto"/>
        <w:right w:val="none" w:sz="0" w:space="0" w:color="auto"/>
      </w:divBdr>
    </w:div>
    <w:div w:id="1111440896">
      <w:bodyDiv w:val="1"/>
      <w:marLeft w:val="0"/>
      <w:marRight w:val="0"/>
      <w:marTop w:val="0"/>
      <w:marBottom w:val="0"/>
      <w:divBdr>
        <w:top w:val="none" w:sz="0" w:space="0" w:color="auto"/>
        <w:left w:val="none" w:sz="0" w:space="0" w:color="auto"/>
        <w:bottom w:val="none" w:sz="0" w:space="0" w:color="auto"/>
        <w:right w:val="none" w:sz="0" w:space="0" w:color="auto"/>
      </w:divBdr>
    </w:div>
    <w:div w:id="1116100211">
      <w:bodyDiv w:val="1"/>
      <w:marLeft w:val="0"/>
      <w:marRight w:val="0"/>
      <w:marTop w:val="0"/>
      <w:marBottom w:val="0"/>
      <w:divBdr>
        <w:top w:val="none" w:sz="0" w:space="0" w:color="auto"/>
        <w:left w:val="none" w:sz="0" w:space="0" w:color="auto"/>
        <w:bottom w:val="none" w:sz="0" w:space="0" w:color="auto"/>
        <w:right w:val="none" w:sz="0" w:space="0" w:color="auto"/>
      </w:divBdr>
    </w:div>
    <w:div w:id="1116801084">
      <w:bodyDiv w:val="1"/>
      <w:marLeft w:val="0"/>
      <w:marRight w:val="0"/>
      <w:marTop w:val="0"/>
      <w:marBottom w:val="0"/>
      <w:divBdr>
        <w:top w:val="none" w:sz="0" w:space="0" w:color="auto"/>
        <w:left w:val="none" w:sz="0" w:space="0" w:color="auto"/>
        <w:bottom w:val="none" w:sz="0" w:space="0" w:color="auto"/>
        <w:right w:val="none" w:sz="0" w:space="0" w:color="auto"/>
      </w:divBdr>
      <w:divsChild>
        <w:div w:id="1182276149">
          <w:marLeft w:val="0"/>
          <w:marRight w:val="0"/>
          <w:marTop w:val="0"/>
          <w:marBottom w:val="0"/>
          <w:divBdr>
            <w:top w:val="none" w:sz="0" w:space="0" w:color="auto"/>
            <w:left w:val="none" w:sz="0" w:space="0" w:color="auto"/>
            <w:bottom w:val="none" w:sz="0" w:space="0" w:color="auto"/>
            <w:right w:val="none" w:sz="0" w:space="0" w:color="auto"/>
          </w:divBdr>
        </w:div>
      </w:divsChild>
    </w:div>
    <w:div w:id="1119955681">
      <w:bodyDiv w:val="1"/>
      <w:marLeft w:val="0"/>
      <w:marRight w:val="0"/>
      <w:marTop w:val="0"/>
      <w:marBottom w:val="0"/>
      <w:divBdr>
        <w:top w:val="none" w:sz="0" w:space="0" w:color="auto"/>
        <w:left w:val="none" w:sz="0" w:space="0" w:color="auto"/>
        <w:bottom w:val="none" w:sz="0" w:space="0" w:color="auto"/>
        <w:right w:val="none" w:sz="0" w:space="0" w:color="auto"/>
      </w:divBdr>
    </w:div>
    <w:div w:id="1121076329">
      <w:bodyDiv w:val="1"/>
      <w:marLeft w:val="0"/>
      <w:marRight w:val="0"/>
      <w:marTop w:val="0"/>
      <w:marBottom w:val="0"/>
      <w:divBdr>
        <w:top w:val="none" w:sz="0" w:space="0" w:color="auto"/>
        <w:left w:val="none" w:sz="0" w:space="0" w:color="auto"/>
        <w:bottom w:val="none" w:sz="0" w:space="0" w:color="auto"/>
        <w:right w:val="none" w:sz="0" w:space="0" w:color="auto"/>
      </w:divBdr>
    </w:div>
    <w:div w:id="1121414381">
      <w:bodyDiv w:val="1"/>
      <w:marLeft w:val="0"/>
      <w:marRight w:val="0"/>
      <w:marTop w:val="0"/>
      <w:marBottom w:val="0"/>
      <w:divBdr>
        <w:top w:val="none" w:sz="0" w:space="0" w:color="auto"/>
        <w:left w:val="none" w:sz="0" w:space="0" w:color="auto"/>
        <w:bottom w:val="none" w:sz="0" w:space="0" w:color="auto"/>
        <w:right w:val="none" w:sz="0" w:space="0" w:color="auto"/>
      </w:divBdr>
    </w:div>
    <w:div w:id="1121850383">
      <w:bodyDiv w:val="1"/>
      <w:marLeft w:val="0"/>
      <w:marRight w:val="0"/>
      <w:marTop w:val="0"/>
      <w:marBottom w:val="0"/>
      <w:divBdr>
        <w:top w:val="none" w:sz="0" w:space="0" w:color="auto"/>
        <w:left w:val="none" w:sz="0" w:space="0" w:color="auto"/>
        <w:bottom w:val="none" w:sz="0" w:space="0" w:color="auto"/>
        <w:right w:val="none" w:sz="0" w:space="0" w:color="auto"/>
      </w:divBdr>
    </w:div>
    <w:div w:id="1121998273">
      <w:bodyDiv w:val="1"/>
      <w:marLeft w:val="0"/>
      <w:marRight w:val="0"/>
      <w:marTop w:val="0"/>
      <w:marBottom w:val="0"/>
      <w:divBdr>
        <w:top w:val="none" w:sz="0" w:space="0" w:color="auto"/>
        <w:left w:val="none" w:sz="0" w:space="0" w:color="auto"/>
        <w:bottom w:val="none" w:sz="0" w:space="0" w:color="auto"/>
        <w:right w:val="none" w:sz="0" w:space="0" w:color="auto"/>
      </w:divBdr>
    </w:div>
    <w:div w:id="1122648251">
      <w:bodyDiv w:val="1"/>
      <w:marLeft w:val="0"/>
      <w:marRight w:val="0"/>
      <w:marTop w:val="0"/>
      <w:marBottom w:val="0"/>
      <w:divBdr>
        <w:top w:val="none" w:sz="0" w:space="0" w:color="auto"/>
        <w:left w:val="none" w:sz="0" w:space="0" w:color="auto"/>
        <w:bottom w:val="none" w:sz="0" w:space="0" w:color="auto"/>
        <w:right w:val="none" w:sz="0" w:space="0" w:color="auto"/>
      </w:divBdr>
    </w:div>
    <w:div w:id="1122773778">
      <w:bodyDiv w:val="1"/>
      <w:marLeft w:val="0"/>
      <w:marRight w:val="0"/>
      <w:marTop w:val="0"/>
      <w:marBottom w:val="0"/>
      <w:divBdr>
        <w:top w:val="none" w:sz="0" w:space="0" w:color="auto"/>
        <w:left w:val="none" w:sz="0" w:space="0" w:color="auto"/>
        <w:bottom w:val="none" w:sz="0" w:space="0" w:color="auto"/>
        <w:right w:val="none" w:sz="0" w:space="0" w:color="auto"/>
      </w:divBdr>
    </w:div>
    <w:div w:id="1123116104">
      <w:bodyDiv w:val="1"/>
      <w:marLeft w:val="0"/>
      <w:marRight w:val="0"/>
      <w:marTop w:val="0"/>
      <w:marBottom w:val="0"/>
      <w:divBdr>
        <w:top w:val="none" w:sz="0" w:space="0" w:color="auto"/>
        <w:left w:val="none" w:sz="0" w:space="0" w:color="auto"/>
        <w:bottom w:val="none" w:sz="0" w:space="0" w:color="auto"/>
        <w:right w:val="none" w:sz="0" w:space="0" w:color="auto"/>
      </w:divBdr>
    </w:div>
    <w:div w:id="1124038806">
      <w:bodyDiv w:val="1"/>
      <w:marLeft w:val="0"/>
      <w:marRight w:val="0"/>
      <w:marTop w:val="0"/>
      <w:marBottom w:val="0"/>
      <w:divBdr>
        <w:top w:val="none" w:sz="0" w:space="0" w:color="auto"/>
        <w:left w:val="none" w:sz="0" w:space="0" w:color="auto"/>
        <w:bottom w:val="none" w:sz="0" w:space="0" w:color="auto"/>
        <w:right w:val="none" w:sz="0" w:space="0" w:color="auto"/>
      </w:divBdr>
    </w:div>
    <w:div w:id="1124078791">
      <w:bodyDiv w:val="1"/>
      <w:marLeft w:val="0"/>
      <w:marRight w:val="0"/>
      <w:marTop w:val="0"/>
      <w:marBottom w:val="0"/>
      <w:divBdr>
        <w:top w:val="none" w:sz="0" w:space="0" w:color="auto"/>
        <w:left w:val="none" w:sz="0" w:space="0" w:color="auto"/>
        <w:bottom w:val="none" w:sz="0" w:space="0" w:color="auto"/>
        <w:right w:val="none" w:sz="0" w:space="0" w:color="auto"/>
      </w:divBdr>
    </w:div>
    <w:div w:id="1124427551">
      <w:bodyDiv w:val="1"/>
      <w:marLeft w:val="0"/>
      <w:marRight w:val="0"/>
      <w:marTop w:val="0"/>
      <w:marBottom w:val="0"/>
      <w:divBdr>
        <w:top w:val="none" w:sz="0" w:space="0" w:color="auto"/>
        <w:left w:val="none" w:sz="0" w:space="0" w:color="auto"/>
        <w:bottom w:val="none" w:sz="0" w:space="0" w:color="auto"/>
        <w:right w:val="none" w:sz="0" w:space="0" w:color="auto"/>
      </w:divBdr>
      <w:divsChild>
        <w:div w:id="1478497440">
          <w:marLeft w:val="0"/>
          <w:marRight w:val="0"/>
          <w:marTop w:val="0"/>
          <w:marBottom w:val="0"/>
          <w:divBdr>
            <w:top w:val="none" w:sz="0" w:space="0" w:color="auto"/>
            <w:left w:val="none" w:sz="0" w:space="0" w:color="auto"/>
            <w:bottom w:val="none" w:sz="0" w:space="0" w:color="auto"/>
            <w:right w:val="none" w:sz="0" w:space="0" w:color="auto"/>
          </w:divBdr>
        </w:div>
      </w:divsChild>
    </w:div>
    <w:div w:id="1124928072">
      <w:bodyDiv w:val="1"/>
      <w:marLeft w:val="0"/>
      <w:marRight w:val="0"/>
      <w:marTop w:val="0"/>
      <w:marBottom w:val="0"/>
      <w:divBdr>
        <w:top w:val="none" w:sz="0" w:space="0" w:color="auto"/>
        <w:left w:val="none" w:sz="0" w:space="0" w:color="auto"/>
        <w:bottom w:val="none" w:sz="0" w:space="0" w:color="auto"/>
        <w:right w:val="none" w:sz="0" w:space="0" w:color="auto"/>
      </w:divBdr>
    </w:div>
    <w:div w:id="1125077061">
      <w:bodyDiv w:val="1"/>
      <w:marLeft w:val="0"/>
      <w:marRight w:val="0"/>
      <w:marTop w:val="0"/>
      <w:marBottom w:val="0"/>
      <w:divBdr>
        <w:top w:val="none" w:sz="0" w:space="0" w:color="auto"/>
        <w:left w:val="none" w:sz="0" w:space="0" w:color="auto"/>
        <w:bottom w:val="none" w:sz="0" w:space="0" w:color="auto"/>
        <w:right w:val="none" w:sz="0" w:space="0" w:color="auto"/>
      </w:divBdr>
    </w:div>
    <w:div w:id="1127310406">
      <w:bodyDiv w:val="1"/>
      <w:marLeft w:val="0"/>
      <w:marRight w:val="0"/>
      <w:marTop w:val="0"/>
      <w:marBottom w:val="0"/>
      <w:divBdr>
        <w:top w:val="none" w:sz="0" w:space="0" w:color="auto"/>
        <w:left w:val="none" w:sz="0" w:space="0" w:color="auto"/>
        <w:bottom w:val="none" w:sz="0" w:space="0" w:color="auto"/>
        <w:right w:val="none" w:sz="0" w:space="0" w:color="auto"/>
      </w:divBdr>
    </w:div>
    <w:div w:id="1129517629">
      <w:bodyDiv w:val="1"/>
      <w:marLeft w:val="0"/>
      <w:marRight w:val="0"/>
      <w:marTop w:val="0"/>
      <w:marBottom w:val="0"/>
      <w:divBdr>
        <w:top w:val="none" w:sz="0" w:space="0" w:color="auto"/>
        <w:left w:val="none" w:sz="0" w:space="0" w:color="auto"/>
        <w:bottom w:val="none" w:sz="0" w:space="0" w:color="auto"/>
        <w:right w:val="none" w:sz="0" w:space="0" w:color="auto"/>
      </w:divBdr>
    </w:div>
    <w:div w:id="1130703530">
      <w:bodyDiv w:val="1"/>
      <w:marLeft w:val="0"/>
      <w:marRight w:val="0"/>
      <w:marTop w:val="0"/>
      <w:marBottom w:val="0"/>
      <w:divBdr>
        <w:top w:val="none" w:sz="0" w:space="0" w:color="auto"/>
        <w:left w:val="none" w:sz="0" w:space="0" w:color="auto"/>
        <w:bottom w:val="none" w:sz="0" w:space="0" w:color="auto"/>
        <w:right w:val="none" w:sz="0" w:space="0" w:color="auto"/>
      </w:divBdr>
    </w:div>
    <w:div w:id="1131165376">
      <w:bodyDiv w:val="1"/>
      <w:marLeft w:val="0"/>
      <w:marRight w:val="0"/>
      <w:marTop w:val="0"/>
      <w:marBottom w:val="0"/>
      <w:divBdr>
        <w:top w:val="none" w:sz="0" w:space="0" w:color="auto"/>
        <w:left w:val="none" w:sz="0" w:space="0" w:color="auto"/>
        <w:bottom w:val="none" w:sz="0" w:space="0" w:color="auto"/>
        <w:right w:val="none" w:sz="0" w:space="0" w:color="auto"/>
      </w:divBdr>
    </w:div>
    <w:div w:id="1131363500">
      <w:bodyDiv w:val="1"/>
      <w:marLeft w:val="0"/>
      <w:marRight w:val="0"/>
      <w:marTop w:val="0"/>
      <w:marBottom w:val="0"/>
      <w:divBdr>
        <w:top w:val="none" w:sz="0" w:space="0" w:color="auto"/>
        <w:left w:val="none" w:sz="0" w:space="0" w:color="auto"/>
        <w:bottom w:val="none" w:sz="0" w:space="0" w:color="auto"/>
        <w:right w:val="none" w:sz="0" w:space="0" w:color="auto"/>
      </w:divBdr>
    </w:div>
    <w:div w:id="1133790209">
      <w:bodyDiv w:val="1"/>
      <w:marLeft w:val="0"/>
      <w:marRight w:val="0"/>
      <w:marTop w:val="0"/>
      <w:marBottom w:val="0"/>
      <w:divBdr>
        <w:top w:val="none" w:sz="0" w:space="0" w:color="auto"/>
        <w:left w:val="none" w:sz="0" w:space="0" w:color="auto"/>
        <w:bottom w:val="none" w:sz="0" w:space="0" w:color="auto"/>
        <w:right w:val="none" w:sz="0" w:space="0" w:color="auto"/>
      </w:divBdr>
    </w:div>
    <w:div w:id="1135173135">
      <w:bodyDiv w:val="1"/>
      <w:marLeft w:val="0"/>
      <w:marRight w:val="0"/>
      <w:marTop w:val="0"/>
      <w:marBottom w:val="0"/>
      <w:divBdr>
        <w:top w:val="none" w:sz="0" w:space="0" w:color="auto"/>
        <w:left w:val="none" w:sz="0" w:space="0" w:color="auto"/>
        <w:bottom w:val="none" w:sz="0" w:space="0" w:color="auto"/>
        <w:right w:val="none" w:sz="0" w:space="0" w:color="auto"/>
      </w:divBdr>
    </w:div>
    <w:div w:id="1136722348">
      <w:bodyDiv w:val="1"/>
      <w:marLeft w:val="0"/>
      <w:marRight w:val="0"/>
      <w:marTop w:val="0"/>
      <w:marBottom w:val="0"/>
      <w:divBdr>
        <w:top w:val="none" w:sz="0" w:space="0" w:color="auto"/>
        <w:left w:val="none" w:sz="0" w:space="0" w:color="auto"/>
        <w:bottom w:val="none" w:sz="0" w:space="0" w:color="auto"/>
        <w:right w:val="none" w:sz="0" w:space="0" w:color="auto"/>
      </w:divBdr>
    </w:div>
    <w:div w:id="1137526351">
      <w:bodyDiv w:val="1"/>
      <w:marLeft w:val="0"/>
      <w:marRight w:val="0"/>
      <w:marTop w:val="0"/>
      <w:marBottom w:val="0"/>
      <w:divBdr>
        <w:top w:val="none" w:sz="0" w:space="0" w:color="auto"/>
        <w:left w:val="none" w:sz="0" w:space="0" w:color="auto"/>
        <w:bottom w:val="none" w:sz="0" w:space="0" w:color="auto"/>
        <w:right w:val="none" w:sz="0" w:space="0" w:color="auto"/>
      </w:divBdr>
    </w:div>
    <w:div w:id="1137533069">
      <w:bodyDiv w:val="1"/>
      <w:marLeft w:val="0"/>
      <w:marRight w:val="0"/>
      <w:marTop w:val="0"/>
      <w:marBottom w:val="0"/>
      <w:divBdr>
        <w:top w:val="none" w:sz="0" w:space="0" w:color="auto"/>
        <w:left w:val="none" w:sz="0" w:space="0" w:color="auto"/>
        <w:bottom w:val="none" w:sz="0" w:space="0" w:color="auto"/>
        <w:right w:val="none" w:sz="0" w:space="0" w:color="auto"/>
      </w:divBdr>
    </w:div>
    <w:div w:id="1137719867">
      <w:bodyDiv w:val="1"/>
      <w:marLeft w:val="0"/>
      <w:marRight w:val="0"/>
      <w:marTop w:val="0"/>
      <w:marBottom w:val="0"/>
      <w:divBdr>
        <w:top w:val="none" w:sz="0" w:space="0" w:color="auto"/>
        <w:left w:val="none" w:sz="0" w:space="0" w:color="auto"/>
        <w:bottom w:val="none" w:sz="0" w:space="0" w:color="auto"/>
        <w:right w:val="none" w:sz="0" w:space="0" w:color="auto"/>
      </w:divBdr>
    </w:div>
    <w:div w:id="1137801543">
      <w:bodyDiv w:val="1"/>
      <w:marLeft w:val="0"/>
      <w:marRight w:val="0"/>
      <w:marTop w:val="0"/>
      <w:marBottom w:val="0"/>
      <w:divBdr>
        <w:top w:val="none" w:sz="0" w:space="0" w:color="auto"/>
        <w:left w:val="none" w:sz="0" w:space="0" w:color="auto"/>
        <w:bottom w:val="none" w:sz="0" w:space="0" w:color="auto"/>
        <w:right w:val="none" w:sz="0" w:space="0" w:color="auto"/>
      </w:divBdr>
    </w:div>
    <w:div w:id="1138376585">
      <w:bodyDiv w:val="1"/>
      <w:marLeft w:val="0"/>
      <w:marRight w:val="0"/>
      <w:marTop w:val="0"/>
      <w:marBottom w:val="0"/>
      <w:divBdr>
        <w:top w:val="none" w:sz="0" w:space="0" w:color="auto"/>
        <w:left w:val="none" w:sz="0" w:space="0" w:color="auto"/>
        <w:bottom w:val="none" w:sz="0" w:space="0" w:color="auto"/>
        <w:right w:val="none" w:sz="0" w:space="0" w:color="auto"/>
      </w:divBdr>
    </w:div>
    <w:div w:id="1138835137">
      <w:bodyDiv w:val="1"/>
      <w:marLeft w:val="0"/>
      <w:marRight w:val="0"/>
      <w:marTop w:val="0"/>
      <w:marBottom w:val="0"/>
      <w:divBdr>
        <w:top w:val="none" w:sz="0" w:space="0" w:color="auto"/>
        <w:left w:val="none" w:sz="0" w:space="0" w:color="auto"/>
        <w:bottom w:val="none" w:sz="0" w:space="0" w:color="auto"/>
        <w:right w:val="none" w:sz="0" w:space="0" w:color="auto"/>
      </w:divBdr>
    </w:div>
    <w:div w:id="1138915247">
      <w:bodyDiv w:val="1"/>
      <w:marLeft w:val="0"/>
      <w:marRight w:val="0"/>
      <w:marTop w:val="0"/>
      <w:marBottom w:val="0"/>
      <w:divBdr>
        <w:top w:val="none" w:sz="0" w:space="0" w:color="auto"/>
        <w:left w:val="none" w:sz="0" w:space="0" w:color="auto"/>
        <w:bottom w:val="none" w:sz="0" w:space="0" w:color="auto"/>
        <w:right w:val="none" w:sz="0" w:space="0" w:color="auto"/>
      </w:divBdr>
    </w:div>
    <w:div w:id="1143082053">
      <w:bodyDiv w:val="1"/>
      <w:marLeft w:val="0"/>
      <w:marRight w:val="0"/>
      <w:marTop w:val="0"/>
      <w:marBottom w:val="0"/>
      <w:divBdr>
        <w:top w:val="none" w:sz="0" w:space="0" w:color="auto"/>
        <w:left w:val="none" w:sz="0" w:space="0" w:color="auto"/>
        <w:bottom w:val="none" w:sz="0" w:space="0" w:color="auto"/>
        <w:right w:val="none" w:sz="0" w:space="0" w:color="auto"/>
      </w:divBdr>
    </w:div>
    <w:div w:id="1144733377">
      <w:bodyDiv w:val="1"/>
      <w:marLeft w:val="0"/>
      <w:marRight w:val="0"/>
      <w:marTop w:val="0"/>
      <w:marBottom w:val="0"/>
      <w:divBdr>
        <w:top w:val="none" w:sz="0" w:space="0" w:color="auto"/>
        <w:left w:val="none" w:sz="0" w:space="0" w:color="auto"/>
        <w:bottom w:val="none" w:sz="0" w:space="0" w:color="auto"/>
        <w:right w:val="none" w:sz="0" w:space="0" w:color="auto"/>
      </w:divBdr>
      <w:divsChild>
        <w:div w:id="1051266431">
          <w:marLeft w:val="0"/>
          <w:marRight w:val="0"/>
          <w:marTop w:val="0"/>
          <w:marBottom w:val="0"/>
          <w:divBdr>
            <w:top w:val="none" w:sz="0" w:space="0" w:color="auto"/>
            <w:left w:val="none" w:sz="0" w:space="0" w:color="auto"/>
            <w:bottom w:val="none" w:sz="0" w:space="0" w:color="auto"/>
            <w:right w:val="none" w:sz="0" w:space="0" w:color="auto"/>
          </w:divBdr>
          <w:divsChild>
            <w:div w:id="1573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41664">
      <w:bodyDiv w:val="1"/>
      <w:marLeft w:val="0"/>
      <w:marRight w:val="0"/>
      <w:marTop w:val="0"/>
      <w:marBottom w:val="0"/>
      <w:divBdr>
        <w:top w:val="none" w:sz="0" w:space="0" w:color="auto"/>
        <w:left w:val="none" w:sz="0" w:space="0" w:color="auto"/>
        <w:bottom w:val="none" w:sz="0" w:space="0" w:color="auto"/>
        <w:right w:val="none" w:sz="0" w:space="0" w:color="auto"/>
      </w:divBdr>
    </w:div>
    <w:div w:id="1147279587">
      <w:bodyDiv w:val="1"/>
      <w:marLeft w:val="0"/>
      <w:marRight w:val="0"/>
      <w:marTop w:val="0"/>
      <w:marBottom w:val="0"/>
      <w:divBdr>
        <w:top w:val="none" w:sz="0" w:space="0" w:color="auto"/>
        <w:left w:val="none" w:sz="0" w:space="0" w:color="auto"/>
        <w:bottom w:val="none" w:sz="0" w:space="0" w:color="auto"/>
        <w:right w:val="none" w:sz="0" w:space="0" w:color="auto"/>
      </w:divBdr>
    </w:div>
    <w:div w:id="1148209586">
      <w:bodyDiv w:val="1"/>
      <w:marLeft w:val="0"/>
      <w:marRight w:val="0"/>
      <w:marTop w:val="0"/>
      <w:marBottom w:val="0"/>
      <w:divBdr>
        <w:top w:val="none" w:sz="0" w:space="0" w:color="auto"/>
        <w:left w:val="none" w:sz="0" w:space="0" w:color="auto"/>
        <w:bottom w:val="none" w:sz="0" w:space="0" w:color="auto"/>
        <w:right w:val="none" w:sz="0" w:space="0" w:color="auto"/>
      </w:divBdr>
    </w:div>
    <w:div w:id="1148788857">
      <w:bodyDiv w:val="1"/>
      <w:marLeft w:val="0"/>
      <w:marRight w:val="0"/>
      <w:marTop w:val="0"/>
      <w:marBottom w:val="0"/>
      <w:divBdr>
        <w:top w:val="none" w:sz="0" w:space="0" w:color="auto"/>
        <w:left w:val="none" w:sz="0" w:space="0" w:color="auto"/>
        <w:bottom w:val="none" w:sz="0" w:space="0" w:color="auto"/>
        <w:right w:val="none" w:sz="0" w:space="0" w:color="auto"/>
      </w:divBdr>
    </w:div>
    <w:div w:id="1149009123">
      <w:bodyDiv w:val="1"/>
      <w:marLeft w:val="0"/>
      <w:marRight w:val="0"/>
      <w:marTop w:val="0"/>
      <w:marBottom w:val="0"/>
      <w:divBdr>
        <w:top w:val="none" w:sz="0" w:space="0" w:color="auto"/>
        <w:left w:val="none" w:sz="0" w:space="0" w:color="auto"/>
        <w:bottom w:val="none" w:sz="0" w:space="0" w:color="auto"/>
        <w:right w:val="none" w:sz="0" w:space="0" w:color="auto"/>
      </w:divBdr>
    </w:div>
    <w:div w:id="1150944515">
      <w:bodyDiv w:val="1"/>
      <w:marLeft w:val="0"/>
      <w:marRight w:val="0"/>
      <w:marTop w:val="0"/>
      <w:marBottom w:val="0"/>
      <w:divBdr>
        <w:top w:val="none" w:sz="0" w:space="0" w:color="auto"/>
        <w:left w:val="none" w:sz="0" w:space="0" w:color="auto"/>
        <w:bottom w:val="none" w:sz="0" w:space="0" w:color="auto"/>
        <w:right w:val="none" w:sz="0" w:space="0" w:color="auto"/>
      </w:divBdr>
    </w:div>
    <w:div w:id="1151094126">
      <w:bodyDiv w:val="1"/>
      <w:marLeft w:val="0"/>
      <w:marRight w:val="0"/>
      <w:marTop w:val="0"/>
      <w:marBottom w:val="0"/>
      <w:divBdr>
        <w:top w:val="none" w:sz="0" w:space="0" w:color="auto"/>
        <w:left w:val="none" w:sz="0" w:space="0" w:color="auto"/>
        <w:bottom w:val="none" w:sz="0" w:space="0" w:color="auto"/>
        <w:right w:val="none" w:sz="0" w:space="0" w:color="auto"/>
      </w:divBdr>
    </w:div>
    <w:div w:id="1153374293">
      <w:bodyDiv w:val="1"/>
      <w:marLeft w:val="0"/>
      <w:marRight w:val="0"/>
      <w:marTop w:val="0"/>
      <w:marBottom w:val="0"/>
      <w:divBdr>
        <w:top w:val="none" w:sz="0" w:space="0" w:color="auto"/>
        <w:left w:val="none" w:sz="0" w:space="0" w:color="auto"/>
        <w:bottom w:val="none" w:sz="0" w:space="0" w:color="auto"/>
        <w:right w:val="none" w:sz="0" w:space="0" w:color="auto"/>
      </w:divBdr>
    </w:div>
    <w:div w:id="1159077087">
      <w:bodyDiv w:val="1"/>
      <w:marLeft w:val="0"/>
      <w:marRight w:val="0"/>
      <w:marTop w:val="0"/>
      <w:marBottom w:val="0"/>
      <w:divBdr>
        <w:top w:val="none" w:sz="0" w:space="0" w:color="auto"/>
        <w:left w:val="none" w:sz="0" w:space="0" w:color="auto"/>
        <w:bottom w:val="none" w:sz="0" w:space="0" w:color="auto"/>
        <w:right w:val="none" w:sz="0" w:space="0" w:color="auto"/>
      </w:divBdr>
    </w:div>
    <w:div w:id="1159275025">
      <w:bodyDiv w:val="1"/>
      <w:marLeft w:val="0"/>
      <w:marRight w:val="0"/>
      <w:marTop w:val="0"/>
      <w:marBottom w:val="0"/>
      <w:divBdr>
        <w:top w:val="none" w:sz="0" w:space="0" w:color="auto"/>
        <w:left w:val="none" w:sz="0" w:space="0" w:color="auto"/>
        <w:bottom w:val="none" w:sz="0" w:space="0" w:color="auto"/>
        <w:right w:val="none" w:sz="0" w:space="0" w:color="auto"/>
      </w:divBdr>
    </w:div>
    <w:div w:id="1159808968">
      <w:bodyDiv w:val="1"/>
      <w:marLeft w:val="0"/>
      <w:marRight w:val="0"/>
      <w:marTop w:val="0"/>
      <w:marBottom w:val="0"/>
      <w:divBdr>
        <w:top w:val="none" w:sz="0" w:space="0" w:color="auto"/>
        <w:left w:val="none" w:sz="0" w:space="0" w:color="auto"/>
        <w:bottom w:val="none" w:sz="0" w:space="0" w:color="auto"/>
        <w:right w:val="none" w:sz="0" w:space="0" w:color="auto"/>
      </w:divBdr>
    </w:div>
    <w:div w:id="1163619150">
      <w:bodyDiv w:val="1"/>
      <w:marLeft w:val="0"/>
      <w:marRight w:val="0"/>
      <w:marTop w:val="0"/>
      <w:marBottom w:val="0"/>
      <w:divBdr>
        <w:top w:val="none" w:sz="0" w:space="0" w:color="auto"/>
        <w:left w:val="none" w:sz="0" w:space="0" w:color="auto"/>
        <w:bottom w:val="none" w:sz="0" w:space="0" w:color="auto"/>
        <w:right w:val="none" w:sz="0" w:space="0" w:color="auto"/>
      </w:divBdr>
    </w:div>
    <w:div w:id="1165590283">
      <w:bodyDiv w:val="1"/>
      <w:marLeft w:val="0"/>
      <w:marRight w:val="0"/>
      <w:marTop w:val="0"/>
      <w:marBottom w:val="0"/>
      <w:divBdr>
        <w:top w:val="none" w:sz="0" w:space="0" w:color="auto"/>
        <w:left w:val="none" w:sz="0" w:space="0" w:color="auto"/>
        <w:bottom w:val="none" w:sz="0" w:space="0" w:color="auto"/>
        <w:right w:val="none" w:sz="0" w:space="0" w:color="auto"/>
      </w:divBdr>
    </w:div>
    <w:div w:id="1165823656">
      <w:bodyDiv w:val="1"/>
      <w:marLeft w:val="0"/>
      <w:marRight w:val="0"/>
      <w:marTop w:val="0"/>
      <w:marBottom w:val="0"/>
      <w:divBdr>
        <w:top w:val="none" w:sz="0" w:space="0" w:color="auto"/>
        <w:left w:val="none" w:sz="0" w:space="0" w:color="auto"/>
        <w:bottom w:val="none" w:sz="0" w:space="0" w:color="auto"/>
        <w:right w:val="none" w:sz="0" w:space="0" w:color="auto"/>
      </w:divBdr>
    </w:div>
    <w:div w:id="1166168219">
      <w:bodyDiv w:val="1"/>
      <w:marLeft w:val="0"/>
      <w:marRight w:val="0"/>
      <w:marTop w:val="0"/>
      <w:marBottom w:val="0"/>
      <w:divBdr>
        <w:top w:val="none" w:sz="0" w:space="0" w:color="auto"/>
        <w:left w:val="none" w:sz="0" w:space="0" w:color="auto"/>
        <w:bottom w:val="none" w:sz="0" w:space="0" w:color="auto"/>
        <w:right w:val="none" w:sz="0" w:space="0" w:color="auto"/>
      </w:divBdr>
    </w:div>
    <w:div w:id="1166245211">
      <w:bodyDiv w:val="1"/>
      <w:marLeft w:val="0"/>
      <w:marRight w:val="0"/>
      <w:marTop w:val="0"/>
      <w:marBottom w:val="0"/>
      <w:divBdr>
        <w:top w:val="none" w:sz="0" w:space="0" w:color="auto"/>
        <w:left w:val="none" w:sz="0" w:space="0" w:color="auto"/>
        <w:bottom w:val="none" w:sz="0" w:space="0" w:color="auto"/>
        <w:right w:val="none" w:sz="0" w:space="0" w:color="auto"/>
      </w:divBdr>
    </w:div>
    <w:div w:id="1168836333">
      <w:bodyDiv w:val="1"/>
      <w:marLeft w:val="0"/>
      <w:marRight w:val="0"/>
      <w:marTop w:val="0"/>
      <w:marBottom w:val="0"/>
      <w:divBdr>
        <w:top w:val="none" w:sz="0" w:space="0" w:color="auto"/>
        <w:left w:val="none" w:sz="0" w:space="0" w:color="auto"/>
        <w:bottom w:val="none" w:sz="0" w:space="0" w:color="auto"/>
        <w:right w:val="none" w:sz="0" w:space="0" w:color="auto"/>
      </w:divBdr>
      <w:divsChild>
        <w:div w:id="2135055935">
          <w:marLeft w:val="0"/>
          <w:marRight w:val="0"/>
          <w:marTop w:val="0"/>
          <w:marBottom w:val="0"/>
          <w:divBdr>
            <w:top w:val="none" w:sz="0" w:space="0" w:color="auto"/>
            <w:left w:val="none" w:sz="0" w:space="0" w:color="auto"/>
            <w:bottom w:val="none" w:sz="0" w:space="0" w:color="auto"/>
            <w:right w:val="none" w:sz="0" w:space="0" w:color="auto"/>
          </w:divBdr>
          <w:divsChild>
            <w:div w:id="16374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1396">
      <w:bodyDiv w:val="1"/>
      <w:marLeft w:val="0"/>
      <w:marRight w:val="0"/>
      <w:marTop w:val="0"/>
      <w:marBottom w:val="0"/>
      <w:divBdr>
        <w:top w:val="none" w:sz="0" w:space="0" w:color="auto"/>
        <w:left w:val="none" w:sz="0" w:space="0" w:color="auto"/>
        <w:bottom w:val="none" w:sz="0" w:space="0" w:color="auto"/>
        <w:right w:val="none" w:sz="0" w:space="0" w:color="auto"/>
      </w:divBdr>
    </w:div>
    <w:div w:id="1170758682">
      <w:bodyDiv w:val="1"/>
      <w:marLeft w:val="0"/>
      <w:marRight w:val="0"/>
      <w:marTop w:val="0"/>
      <w:marBottom w:val="0"/>
      <w:divBdr>
        <w:top w:val="none" w:sz="0" w:space="0" w:color="auto"/>
        <w:left w:val="none" w:sz="0" w:space="0" w:color="auto"/>
        <w:bottom w:val="none" w:sz="0" w:space="0" w:color="auto"/>
        <w:right w:val="none" w:sz="0" w:space="0" w:color="auto"/>
      </w:divBdr>
    </w:div>
    <w:div w:id="1171063978">
      <w:bodyDiv w:val="1"/>
      <w:marLeft w:val="0"/>
      <w:marRight w:val="0"/>
      <w:marTop w:val="0"/>
      <w:marBottom w:val="0"/>
      <w:divBdr>
        <w:top w:val="none" w:sz="0" w:space="0" w:color="auto"/>
        <w:left w:val="none" w:sz="0" w:space="0" w:color="auto"/>
        <w:bottom w:val="none" w:sz="0" w:space="0" w:color="auto"/>
        <w:right w:val="none" w:sz="0" w:space="0" w:color="auto"/>
      </w:divBdr>
    </w:div>
    <w:div w:id="1173687267">
      <w:bodyDiv w:val="1"/>
      <w:marLeft w:val="0"/>
      <w:marRight w:val="0"/>
      <w:marTop w:val="0"/>
      <w:marBottom w:val="0"/>
      <w:divBdr>
        <w:top w:val="none" w:sz="0" w:space="0" w:color="auto"/>
        <w:left w:val="none" w:sz="0" w:space="0" w:color="auto"/>
        <w:bottom w:val="none" w:sz="0" w:space="0" w:color="auto"/>
        <w:right w:val="none" w:sz="0" w:space="0" w:color="auto"/>
      </w:divBdr>
    </w:div>
    <w:div w:id="1175415742">
      <w:bodyDiv w:val="1"/>
      <w:marLeft w:val="0"/>
      <w:marRight w:val="0"/>
      <w:marTop w:val="0"/>
      <w:marBottom w:val="0"/>
      <w:divBdr>
        <w:top w:val="none" w:sz="0" w:space="0" w:color="auto"/>
        <w:left w:val="none" w:sz="0" w:space="0" w:color="auto"/>
        <w:bottom w:val="none" w:sz="0" w:space="0" w:color="auto"/>
        <w:right w:val="none" w:sz="0" w:space="0" w:color="auto"/>
      </w:divBdr>
    </w:div>
    <w:div w:id="1177228033">
      <w:bodyDiv w:val="1"/>
      <w:marLeft w:val="0"/>
      <w:marRight w:val="0"/>
      <w:marTop w:val="0"/>
      <w:marBottom w:val="0"/>
      <w:divBdr>
        <w:top w:val="none" w:sz="0" w:space="0" w:color="auto"/>
        <w:left w:val="none" w:sz="0" w:space="0" w:color="auto"/>
        <w:bottom w:val="none" w:sz="0" w:space="0" w:color="auto"/>
        <w:right w:val="none" w:sz="0" w:space="0" w:color="auto"/>
      </w:divBdr>
    </w:div>
    <w:div w:id="1177959815">
      <w:bodyDiv w:val="1"/>
      <w:marLeft w:val="0"/>
      <w:marRight w:val="0"/>
      <w:marTop w:val="0"/>
      <w:marBottom w:val="0"/>
      <w:divBdr>
        <w:top w:val="none" w:sz="0" w:space="0" w:color="auto"/>
        <w:left w:val="none" w:sz="0" w:space="0" w:color="auto"/>
        <w:bottom w:val="none" w:sz="0" w:space="0" w:color="auto"/>
        <w:right w:val="none" w:sz="0" w:space="0" w:color="auto"/>
      </w:divBdr>
    </w:div>
    <w:div w:id="1178155741">
      <w:bodyDiv w:val="1"/>
      <w:marLeft w:val="0"/>
      <w:marRight w:val="0"/>
      <w:marTop w:val="0"/>
      <w:marBottom w:val="0"/>
      <w:divBdr>
        <w:top w:val="none" w:sz="0" w:space="0" w:color="auto"/>
        <w:left w:val="none" w:sz="0" w:space="0" w:color="auto"/>
        <w:bottom w:val="none" w:sz="0" w:space="0" w:color="auto"/>
        <w:right w:val="none" w:sz="0" w:space="0" w:color="auto"/>
      </w:divBdr>
    </w:div>
    <w:div w:id="1179395464">
      <w:bodyDiv w:val="1"/>
      <w:marLeft w:val="0"/>
      <w:marRight w:val="0"/>
      <w:marTop w:val="0"/>
      <w:marBottom w:val="0"/>
      <w:divBdr>
        <w:top w:val="none" w:sz="0" w:space="0" w:color="auto"/>
        <w:left w:val="none" w:sz="0" w:space="0" w:color="auto"/>
        <w:bottom w:val="none" w:sz="0" w:space="0" w:color="auto"/>
        <w:right w:val="none" w:sz="0" w:space="0" w:color="auto"/>
      </w:divBdr>
    </w:div>
    <w:div w:id="1180464777">
      <w:bodyDiv w:val="1"/>
      <w:marLeft w:val="0"/>
      <w:marRight w:val="0"/>
      <w:marTop w:val="0"/>
      <w:marBottom w:val="0"/>
      <w:divBdr>
        <w:top w:val="none" w:sz="0" w:space="0" w:color="auto"/>
        <w:left w:val="none" w:sz="0" w:space="0" w:color="auto"/>
        <w:bottom w:val="none" w:sz="0" w:space="0" w:color="auto"/>
        <w:right w:val="none" w:sz="0" w:space="0" w:color="auto"/>
      </w:divBdr>
      <w:divsChild>
        <w:div w:id="1032922747">
          <w:marLeft w:val="0"/>
          <w:marRight w:val="0"/>
          <w:marTop w:val="0"/>
          <w:marBottom w:val="0"/>
          <w:divBdr>
            <w:top w:val="none" w:sz="0" w:space="0" w:color="auto"/>
            <w:left w:val="none" w:sz="0" w:space="0" w:color="auto"/>
            <w:bottom w:val="none" w:sz="0" w:space="0" w:color="auto"/>
            <w:right w:val="none" w:sz="0" w:space="0" w:color="auto"/>
          </w:divBdr>
          <w:divsChild>
            <w:div w:id="140722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05266">
      <w:bodyDiv w:val="1"/>
      <w:marLeft w:val="0"/>
      <w:marRight w:val="0"/>
      <w:marTop w:val="0"/>
      <w:marBottom w:val="0"/>
      <w:divBdr>
        <w:top w:val="none" w:sz="0" w:space="0" w:color="auto"/>
        <w:left w:val="none" w:sz="0" w:space="0" w:color="auto"/>
        <w:bottom w:val="none" w:sz="0" w:space="0" w:color="auto"/>
        <w:right w:val="none" w:sz="0" w:space="0" w:color="auto"/>
      </w:divBdr>
    </w:div>
    <w:div w:id="1182013863">
      <w:bodyDiv w:val="1"/>
      <w:marLeft w:val="0"/>
      <w:marRight w:val="0"/>
      <w:marTop w:val="0"/>
      <w:marBottom w:val="0"/>
      <w:divBdr>
        <w:top w:val="none" w:sz="0" w:space="0" w:color="auto"/>
        <w:left w:val="none" w:sz="0" w:space="0" w:color="auto"/>
        <w:bottom w:val="none" w:sz="0" w:space="0" w:color="auto"/>
        <w:right w:val="none" w:sz="0" w:space="0" w:color="auto"/>
      </w:divBdr>
    </w:div>
    <w:div w:id="1182623761">
      <w:bodyDiv w:val="1"/>
      <w:marLeft w:val="0"/>
      <w:marRight w:val="0"/>
      <w:marTop w:val="0"/>
      <w:marBottom w:val="0"/>
      <w:divBdr>
        <w:top w:val="none" w:sz="0" w:space="0" w:color="auto"/>
        <w:left w:val="none" w:sz="0" w:space="0" w:color="auto"/>
        <w:bottom w:val="none" w:sz="0" w:space="0" w:color="auto"/>
        <w:right w:val="none" w:sz="0" w:space="0" w:color="auto"/>
      </w:divBdr>
    </w:div>
    <w:div w:id="1184708586">
      <w:bodyDiv w:val="1"/>
      <w:marLeft w:val="0"/>
      <w:marRight w:val="0"/>
      <w:marTop w:val="0"/>
      <w:marBottom w:val="0"/>
      <w:divBdr>
        <w:top w:val="none" w:sz="0" w:space="0" w:color="auto"/>
        <w:left w:val="none" w:sz="0" w:space="0" w:color="auto"/>
        <w:bottom w:val="none" w:sz="0" w:space="0" w:color="auto"/>
        <w:right w:val="none" w:sz="0" w:space="0" w:color="auto"/>
      </w:divBdr>
    </w:div>
    <w:div w:id="1186751522">
      <w:bodyDiv w:val="1"/>
      <w:marLeft w:val="0"/>
      <w:marRight w:val="0"/>
      <w:marTop w:val="0"/>
      <w:marBottom w:val="0"/>
      <w:divBdr>
        <w:top w:val="none" w:sz="0" w:space="0" w:color="auto"/>
        <w:left w:val="none" w:sz="0" w:space="0" w:color="auto"/>
        <w:bottom w:val="none" w:sz="0" w:space="0" w:color="auto"/>
        <w:right w:val="none" w:sz="0" w:space="0" w:color="auto"/>
      </w:divBdr>
    </w:div>
    <w:div w:id="1187526576">
      <w:bodyDiv w:val="1"/>
      <w:marLeft w:val="0"/>
      <w:marRight w:val="0"/>
      <w:marTop w:val="0"/>
      <w:marBottom w:val="0"/>
      <w:divBdr>
        <w:top w:val="none" w:sz="0" w:space="0" w:color="auto"/>
        <w:left w:val="none" w:sz="0" w:space="0" w:color="auto"/>
        <w:bottom w:val="none" w:sz="0" w:space="0" w:color="auto"/>
        <w:right w:val="none" w:sz="0" w:space="0" w:color="auto"/>
      </w:divBdr>
    </w:div>
    <w:div w:id="1187869427">
      <w:bodyDiv w:val="1"/>
      <w:marLeft w:val="0"/>
      <w:marRight w:val="0"/>
      <w:marTop w:val="0"/>
      <w:marBottom w:val="0"/>
      <w:divBdr>
        <w:top w:val="none" w:sz="0" w:space="0" w:color="auto"/>
        <w:left w:val="none" w:sz="0" w:space="0" w:color="auto"/>
        <w:bottom w:val="none" w:sz="0" w:space="0" w:color="auto"/>
        <w:right w:val="none" w:sz="0" w:space="0" w:color="auto"/>
      </w:divBdr>
    </w:div>
    <w:div w:id="1187982002">
      <w:bodyDiv w:val="1"/>
      <w:marLeft w:val="0"/>
      <w:marRight w:val="0"/>
      <w:marTop w:val="0"/>
      <w:marBottom w:val="0"/>
      <w:divBdr>
        <w:top w:val="none" w:sz="0" w:space="0" w:color="auto"/>
        <w:left w:val="none" w:sz="0" w:space="0" w:color="auto"/>
        <w:bottom w:val="none" w:sz="0" w:space="0" w:color="auto"/>
        <w:right w:val="none" w:sz="0" w:space="0" w:color="auto"/>
      </w:divBdr>
    </w:div>
    <w:div w:id="1189029787">
      <w:bodyDiv w:val="1"/>
      <w:marLeft w:val="0"/>
      <w:marRight w:val="0"/>
      <w:marTop w:val="0"/>
      <w:marBottom w:val="0"/>
      <w:divBdr>
        <w:top w:val="none" w:sz="0" w:space="0" w:color="auto"/>
        <w:left w:val="none" w:sz="0" w:space="0" w:color="auto"/>
        <w:bottom w:val="none" w:sz="0" w:space="0" w:color="auto"/>
        <w:right w:val="none" w:sz="0" w:space="0" w:color="auto"/>
      </w:divBdr>
    </w:div>
    <w:div w:id="1189761788">
      <w:bodyDiv w:val="1"/>
      <w:marLeft w:val="0"/>
      <w:marRight w:val="0"/>
      <w:marTop w:val="0"/>
      <w:marBottom w:val="0"/>
      <w:divBdr>
        <w:top w:val="none" w:sz="0" w:space="0" w:color="auto"/>
        <w:left w:val="none" w:sz="0" w:space="0" w:color="auto"/>
        <w:bottom w:val="none" w:sz="0" w:space="0" w:color="auto"/>
        <w:right w:val="none" w:sz="0" w:space="0" w:color="auto"/>
      </w:divBdr>
    </w:div>
    <w:div w:id="1190535603">
      <w:bodyDiv w:val="1"/>
      <w:marLeft w:val="0"/>
      <w:marRight w:val="0"/>
      <w:marTop w:val="0"/>
      <w:marBottom w:val="0"/>
      <w:divBdr>
        <w:top w:val="none" w:sz="0" w:space="0" w:color="auto"/>
        <w:left w:val="none" w:sz="0" w:space="0" w:color="auto"/>
        <w:bottom w:val="none" w:sz="0" w:space="0" w:color="auto"/>
        <w:right w:val="none" w:sz="0" w:space="0" w:color="auto"/>
      </w:divBdr>
    </w:div>
    <w:div w:id="1191263298">
      <w:bodyDiv w:val="1"/>
      <w:marLeft w:val="0"/>
      <w:marRight w:val="0"/>
      <w:marTop w:val="0"/>
      <w:marBottom w:val="0"/>
      <w:divBdr>
        <w:top w:val="none" w:sz="0" w:space="0" w:color="auto"/>
        <w:left w:val="none" w:sz="0" w:space="0" w:color="auto"/>
        <w:bottom w:val="none" w:sz="0" w:space="0" w:color="auto"/>
        <w:right w:val="none" w:sz="0" w:space="0" w:color="auto"/>
      </w:divBdr>
    </w:div>
    <w:div w:id="1191450428">
      <w:bodyDiv w:val="1"/>
      <w:marLeft w:val="0"/>
      <w:marRight w:val="0"/>
      <w:marTop w:val="0"/>
      <w:marBottom w:val="0"/>
      <w:divBdr>
        <w:top w:val="none" w:sz="0" w:space="0" w:color="auto"/>
        <w:left w:val="none" w:sz="0" w:space="0" w:color="auto"/>
        <w:bottom w:val="none" w:sz="0" w:space="0" w:color="auto"/>
        <w:right w:val="none" w:sz="0" w:space="0" w:color="auto"/>
      </w:divBdr>
    </w:div>
    <w:div w:id="1191605036">
      <w:bodyDiv w:val="1"/>
      <w:marLeft w:val="0"/>
      <w:marRight w:val="0"/>
      <w:marTop w:val="0"/>
      <w:marBottom w:val="0"/>
      <w:divBdr>
        <w:top w:val="none" w:sz="0" w:space="0" w:color="auto"/>
        <w:left w:val="none" w:sz="0" w:space="0" w:color="auto"/>
        <w:bottom w:val="none" w:sz="0" w:space="0" w:color="auto"/>
        <w:right w:val="none" w:sz="0" w:space="0" w:color="auto"/>
      </w:divBdr>
      <w:divsChild>
        <w:div w:id="1425804971">
          <w:marLeft w:val="0"/>
          <w:marRight w:val="0"/>
          <w:marTop w:val="0"/>
          <w:marBottom w:val="0"/>
          <w:divBdr>
            <w:top w:val="none" w:sz="0" w:space="0" w:color="auto"/>
            <w:left w:val="none" w:sz="0" w:space="0" w:color="auto"/>
            <w:bottom w:val="none" w:sz="0" w:space="0" w:color="auto"/>
            <w:right w:val="none" w:sz="0" w:space="0" w:color="auto"/>
          </w:divBdr>
          <w:divsChild>
            <w:div w:id="10238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5969">
      <w:bodyDiv w:val="1"/>
      <w:marLeft w:val="0"/>
      <w:marRight w:val="0"/>
      <w:marTop w:val="0"/>
      <w:marBottom w:val="0"/>
      <w:divBdr>
        <w:top w:val="none" w:sz="0" w:space="0" w:color="auto"/>
        <w:left w:val="none" w:sz="0" w:space="0" w:color="auto"/>
        <w:bottom w:val="none" w:sz="0" w:space="0" w:color="auto"/>
        <w:right w:val="none" w:sz="0" w:space="0" w:color="auto"/>
      </w:divBdr>
    </w:div>
    <w:div w:id="1193345673">
      <w:bodyDiv w:val="1"/>
      <w:marLeft w:val="0"/>
      <w:marRight w:val="0"/>
      <w:marTop w:val="0"/>
      <w:marBottom w:val="0"/>
      <w:divBdr>
        <w:top w:val="none" w:sz="0" w:space="0" w:color="auto"/>
        <w:left w:val="none" w:sz="0" w:space="0" w:color="auto"/>
        <w:bottom w:val="none" w:sz="0" w:space="0" w:color="auto"/>
        <w:right w:val="none" w:sz="0" w:space="0" w:color="auto"/>
      </w:divBdr>
    </w:div>
    <w:div w:id="1193496845">
      <w:bodyDiv w:val="1"/>
      <w:marLeft w:val="0"/>
      <w:marRight w:val="0"/>
      <w:marTop w:val="0"/>
      <w:marBottom w:val="0"/>
      <w:divBdr>
        <w:top w:val="none" w:sz="0" w:space="0" w:color="auto"/>
        <w:left w:val="none" w:sz="0" w:space="0" w:color="auto"/>
        <w:bottom w:val="none" w:sz="0" w:space="0" w:color="auto"/>
        <w:right w:val="none" w:sz="0" w:space="0" w:color="auto"/>
      </w:divBdr>
    </w:div>
    <w:div w:id="1193957184">
      <w:bodyDiv w:val="1"/>
      <w:marLeft w:val="0"/>
      <w:marRight w:val="0"/>
      <w:marTop w:val="0"/>
      <w:marBottom w:val="0"/>
      <w:divBdr>
        <w:top w:val="none" w:sz="0" w:space="0" w:color="auto"/>
        <w:left w:val="none" w:sz="0" w:space="0" w:color="auto"/>
        <w:bottom w:val="none" w:sz="0" w:space="0" w:color="auto"/>
        <w:right w:val="none" w:sz="0" w:space="0" w:color="auto"/>
      </w:divBdr>
    </w:div>
    <w:div w:id="1195457311">
      <w:bodyDiv w:val="1"/>
      <w:marLeft w:val="0"/>
      <w:marRight w:val="0"/>
      <w:marTop w:val="0"/>
      <w:marBottom w:val="0"/>
      <w:divBdr>
        <w:top w:val="none" w:sz="0" w:space="0" w:color="auto"/>
        <w:left w:val="none" w:sz="0" w:space="0" w:color="auto"/>
        <w:bottom w:val="none" w:sz="0" w:space="0" w:color="auto"/>
        <w:right w:val="none" w:sz="0" w:space="0" w:color="auto"/>
      </w:divBdr>
    </w:div>
    <w:div w:id="1198007233">
      <w:bodyDiv w:val="1"/>
      <w:marLeft w:val="0"/>
      <w:marRight w:val="0"/>
      <w:marTop w:val="0"/>
      <w:marBottom w:val="0"/>
      <w:divBdr>
        <w:top w:val="none" w:sz="0" w:space="0" w:color="auto"/>
        <w:left w:val="none" w:sz="0" w:space="0" w:color="auto"/>
        <w:bottom w:val="none" w:sz="0" w:space="0" w:color="auto"/>
        <w:right w:val="none" w:sz="0" w:space="0" w:color="auto"/>
      </w:divBdr>
    </w:div>
    <w:div w:id="1198422319">
      <w:bodyDiv w:val="1"/>
      <w:marLeft w:val="0"/>
      <w:marRight w:val="0"/>
      <w:marTop w:val="0"/>
      <w:marBottom w:val="0"/>
      <w:divBdr>
        <w:top w:val="none" w:sz="0" w:space="0" w:color="auto"/>
        <w:left w:val="none" w:sz="0" w:space="0" w:color="auto"/>
        <w:bottom w:val="none" w:sz="0" w:space="0" w:color="auto"/>
        <w:right w:val="none" w:sz="0" w:space="0" w:color="auto"/>
      </w:divBdr>
    </w:div>
    <w:div w:id="1199587634">
      <w:bodyDiv w:val="1"/>
      <w:marLeft w:val="0"/>
      <w:marRight w:val="0"/>
      <w:marTop w:val="0"/>
      <w:marBottom w:val="0"/>
      <w:divBdr>
        <w:top w:val="none" w:sz="0" w:space="0" w:color="auto"/>
        <w:left w:val="none" w:sz="0" w:space="0" w:color="auto"/>
        <w:bottom w:val="none" w:sz="0" w:space="0" w:color="auto"/>
        <w:right w:val="none" w:sz="0" w:space="0" w:color="auto"/>
      </w:divBdr>
    </w:div>
    <w:div w:id="1199900065">
      <w:bodyDiv w:val="1"/>
      <w:marLeft w:val="0"/>
      <w:marRight w:val="0"/>
      <w:marTop w:val="0"/>
      <w:marBottom w:val="0"/>
      <w:divBdr>
        <w:top w:val="none" w:sz="0" w:space="0" w:color="auto"/>
        <w:left w:val="none" w:sz="0" w:space="0" w:color="auto"/>
        <w:bottom w:val="none" w:sz="0" w:space="0" w:color="auto"/>
        <w:right w:val="none" w:sz="0" w:space="0" w:color="auto"/>
      </w:divBdr>
      <w:divsChild>
        <w:div w:id="943070659">
          <w:marLeft w:val="0"/>
          <w:marRight w:val="0"/>
          <w:marTop w:val="0"/>
          <w:marBottom w:val="0"/>
          <w:divBdr>
            <w:top w:val="none" w:sz="0" w:space="0" w:color="auto"/>
            <w:left w:val="none" w:sz="0" w:space="0" w:color="auto"/>
            <w:bottom w:val="none" w:sz="0" w:space="0" w:color="auto"/>
            <w:right w:val="none" w:sz="0" w:space="0" w:color="auto"/>
          </w:divBdr>
          <w:divsChild>
            <w:div w:id="9007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34255">
      <w:bodyDiv w:val="1"/>
      <w:marLeft w:val="0"/>
      <w:marRight w:val="0"/>
      <w:marTop w:val="0"/>
      <w:marBottom w:val="0"/>
      <w:divBdr>
        <w:top w:val="none" w:sz="0" w:space="0" w:color="auto"/>
        <w:left w:val="none" w:sz="0" w:space="0" w:color="auto"/>
        <w:bottom w:val="none" w:sz="0" w:space="0" w:color="auto"/>
        <w:right w:val="none" w:sz="0" w:space="0" w:color="auto"/>
      </w:divBdr>
    </w:div>
    <w:div w:id="1202983145">
      <w:bodyDiv w:val="1"/>
      <w:marLeft w:val="0"/>
      <w:marRight w:val="0"/>
      <w:marTop w:val="0"/>
      <w:marBottom w:val="0"/>
      <w:divBdr>
        <w:top w:val="none" w:sz="0" w:space="0" w:color="auto"/>
        <w:left w:val="none" w:sz="0" w:space="0" w:color="auto"/>
        <w:bottom w:val="none" w:sz="0" w:space="0" w:color="auto"/>
        <w:right w:val="none" w:sz="0" w:space="0" w:color="auto"/>
      </w:divBdr>
    </w:div>
    <w:div w:id="1203206793">
      <w:bodyDiv w:val="1"/>
      <w:marLeft w:val="0"/>
      <w:marRight w:val="0"/>
      <w:marTop w:val="0"/>
      <w:marBottom w:val="0"/>
      <w:divBdr>
        <w:top w:val="none" w:sz="0" w:space="0" w:color="auto"/>
        <w:left w:val="none" w:sz="0" w:space="0" w:color="auto"/>
        <w:bottom w:val="none" w:sz="0" w:space="0" w:color="auto"/>
        <w:right w:val="none" w:sz="0" w:space="0" w:color="auto"/>
      </w:divBdr>
    </w:div>
    <w:div w:id="1203328260">
      <w:bodyDiv w:val="1"/>
      <w:marLeft w:val="0"/>
      <w:marRight w:val="0"/>
      <w:marTop w:val="0"/>
      <w:marBottom w:val="0"/>
      <w:divBdr>
        <w:top w:val="none" w:sz="0" w:space="0" w:color="auto"/>
        <w:left w:val="none" w:sz="0" w:space="0" w:color="auto"/>
        <w:bottom w:val="none" w:sz="0" w:space="0" w:color="auto"/>
        <w:right w:val="none" w:sz="0" w:space="0" w:color="auto"/>
      </w:divBdr>
    </w:div>
    <w:div w:id="1205483713">
      <w:bodyDiv w:val="1"/>
      <w:marLeft w:val="0"/>
      <w:marRight w:val="0"/>
      <w:marTop w:val="0"/>
      <w:marBottom w:val="0"/>
      <w:divBdr>
        <w:top w:val="none" w:sz="0" w:space="0" w:color="auto"/>
        <w:left w:val="none" w:sz="0" w:space="0" w:color="auto"/>
        <w:bottom w:val="none" w:sz="0" w:space="0" w:color="auto"/>
        <w:right w:val="none" w:sz="0" w:space="0" w:color="auto"/>
      </w:divBdr>
    </w:div>
    <w:div w:id="1207260908">
      <w:bodyDiv w:val="1"/>
      <w:marLeft w:val="0"/>
      <w:marRight w:val="0"/>
      <w:marTop w:val="0"/>
      <w:marBottom w:val="0"/>
      <w:divBdr>
        <w:top w:val="none" w:sz="0" w:space="0" w:color="auto"/>
        <w:left w:val="none" w:sz="0" w:space="0" w:color="auto"/>
        <w:bottom w:val="none" w:sz="0" w:space="0" w:color="auto"/>
        <w:right w:val="none" w:sz="0" w:space="0" w:color="auto"/>
      </w:divBdr>
    </w:div>
    <w:div w:id="1208444630">
      <w:bodyDiv w:val="1"/>
      <w:marLeft w:val="0"/>
      <w:marRight w:val="0"/>
      <w:marTop w:val="0"/>
      <w:marBottom w:val="0"/>
      <w:divBdr>
        <w:top w:val="none" w:sz="0" w:space="0" w:color="auto"/>
        <w:left w:val="none" w:sz="0" w:space="0" w:color="auto"/>
        <w:bottom w:val="none" w:sz="0" w:space="0" w:color="auto"/>
        <w:right w:val="none" w:sz="0" w:space="0" w:color="auto"/>
      </w:divBdr>
    </w:div>
    <w:div w:id="1209106222">
      <w:bodyDiv w:val="1"/>
      <w:marLeft w:val="0"/>
      <w:marRight w:val="0"/>
      <w:marTop w:val="0"/>
      <w:marBottom w:val="0"/>
      <w:divBdr>
        <w:top w:val="none" w:sz="0" w:space="0" w:color="auto"/>
        <w:left w:val="none" w:sz="0" w:space="0" w:color="auto"/>
        <w:bottom w:val="none" w:sz="0" w:space="0" w:color="auto"/>
        <w:right w:val="none" w:sz="0" w:space="0" w:color="auto"/>
      </w:divBdr>
    </w:div>
    <w:div w:id="1210188125">
      <w:bodyDiv w:val="1"/>
      <w:marLeft w:val="0"/>
      <w:marRight w:val="0"/>
      <w:marTop w:val="0"/>
      <w:marBottom w:val="0"/>
      <w:divBdr>
        <w:top w:val="none" w:sz="0" w:space="0" w:color="auto"/>
        <w:left w:val="none" w:sz="0" w:space="0" w:color="auto"/>
        <w:bottom w:val="none" w:sz="0" w:space="0" w:color="auto"/>
        <w:right w:val="none" w:sz="0" w:space="0" w:color="auto"/>
      </w:divBdr>
    </w:div>
    <w:div w:id="1210994564">
      <w:bodyDiv w:val="1"/>
      <w:marLeft w:val="0"/>
      <w:marRight w:val="0"/>
      <w:marTop w:val="0"/>
      <w:marBottom w:val="0"/>
      <w:divBdr>
        <w:top w:val="none" w:sz="0" w:space="0" w:color="auto"/>
        <w:left w:val="none" w:sz="0" w:space="0" w:color="auto"/>
        <w:bottom w:val="none" w:sz="0" w:space="0" w:color="auto"/>
        <w:right w:val="none" w:sz="0" w:space="0" w:color="auto"/>
      </w:divBdr>
    </w:div>
    <w:div w:id="1211965689">
      <w:bodyDiv w:val="1"/>
      <w:marLeft w:val="0"/>
      <w:marRight w:val="0"/>
      <w:marTop w:val="0"/>
      <w:marBottom w:val="0"/>
      <w:divBdr>
        <w:top w:val="none" w:sz="0" w:space="0" w:color="auto"/>
        <w:left w:val="none" w:sz="0" w:space="0" w:color="auto"/>
        <w:bottom w:val="none" w:sz="0" w:space="0" w:color="auto"/>
        <w:right w:val="none" w:sz="0" w:space="0" w:color="auto"/>
      </w:divBdr>
    </w:div>
    <w:div w:id="1211989261">
      <w:bodyDiv w:val="1"/>
      <w:marLeft w:val="0"/>
      <w:marRight w:val="0"/>
      <w:marTop w:val="0"/>
      <w:marBottom w:val="0"/>
      <w:divBdr>
        <w:top w:val="none" w:sz="0" w:space="0" w:color="auto"/>
        <w:left w:val="none" w:sz="0" w:space="0" w:color="auto"/>
        <w:bottom w:val="none" w:sz="0" w:space="0" w:color="auto"/>
        <w:right w:val="none" w:sz="0" w:space="0" w:color="auto"/>
      </w:divBdr>
    </w:div>
    <w:div w:id="1213080720">
      <w:bodyDiv w:val="1"/>
      <w:marLeft w:val="0"/>
      <w:marRight w:val="0"/>
      <w:marTop w:val="0"/>
      <w:marBottom w:val="0"/>
      <w:divBdr>
        <w:top w:val="none" w:sz="0" w:space="0" w:color="auto"/>
        <w:left w:val="none" w:sz="0" w:space="0" w:color="auto"/>
        <w:bottom w:val="none" w:sz="0" w:space="0" w:color="auto"/>
        <w:right w:val="none" w:sz="0" w:space="0" w:color="auto"/>
      </w:divBdr>
    </w:div>
    <w:div w:id="1213542287">
      <w:bodyDiv w:val="1"/>
      <w:marLeft w:val="0"/>
      <w:marRight w:val="0"/>
      <w:marTop w:val="0"/>
      <w:marBottom w:val="0"/>
      <w:divBdr>
        <w:top w:val="none" w:sz="0" w:space="0" w:color="auto"/>
        <w:left w:val="none" w:sz="0" w:space="0" w:color="auto"/>
        <w:bottom w:val="none" w:sz="0" w:space="0" w:color="auto"/>
        <w:right w:val="none" w:sz="0" w:space="0" w:color="auto"/>
      </w:divBdr>
    </w:div>
    <w:div w:id="1213688393">
      <w:bodyDiv w:val="1"/>
      <w:marLeft w:val="0"/>
      <w:marRight w:val="0"/>
      <w:marTop w:val="0"/>
      <w:marBottom w:val="0"/>
      <w:divBdr>
        <w:top w:val="none" w:sz="0" w:space="0" w:color="auto"/>
        <w:left w:val="none" w:sz="0" w:space="0" w:color="auto"/>
        <w:bottom w:val="none" w:sz="0" w:space="0" w:color="auto"/>
        <w:right w:val="none" w:sz="0" w:space="0" w:color="auto"/>
      </w:divBdr>
    </w:div>
    <w:div w:id="1214082151">
      <w:bodyDiv w:val="1"/>
      <w:marLeft w:val="0"/>
      <w:marRight w:val="0"/>
      <w:marTop w:val="0"/>
      <w:marBottom w:val="0"/>
      <w:divBdr>
        <w:top w:val="none" w:sz="0" w:space="0" w:color="auto"/>
        <w:left w:val="none" w:sz="0" w:space="0" w:color="auto"/>
        <w:bottom w:val="none" w:sz="0" w:space="0" w:color="auto"/>
        <w:right w:val="none" w:sz="0" w:space="0" w:color="auto"/>
      </w:divBdr>
    </w:div>
    <w:div w:id="1214149540">
      <w:bodyDiv w:val="1"/>
      <w:marLeft w:val="0"/>
      <w:marRight w:val="0"/>
      <w:marTop w:val="0"/>
      <w:marBottom w:val="0"/>
      <w:divBdr>
        <w:top w:val="none" w:sz="0" w:space="0" w:color="auto"/>
        <w:left w:val="none" w:sz="0" w:space="0" w:color="auto"/>
        <w:bottom w:val="none" w:sz="0" w:space="0" w:color="auto"/>
        <w:right w:val="none" w:sz="0" w:space="0" w:color="auto"/>
      </w:divBdr>
    </w:div>
    <w:div w:id="1214542892">
      <w:bodyDiv w:val="1"/>
      <w:marLeft w:val="0"/>
      <w:marRight w:val="0"/>
      <w:marTop w:val="0"/>
      <w:marBottom w:val="0"/>
      <w:divBdr>
        <w:top w:val="none" w:sz="0" w:space="0" w:color="auto"/>
        <w:left w:val="none" w:sz="0" w:space="0" w:color="auto"/>
        <w:bottom w:val="none" w:sz="0" w:space="0" w:color="auto"/>
        <w:right w:val="none" w:sz="0" w:space="0" w:color="auto"/>
      </w:divBdr>
    </w:div>
    <w:div w:id="1217083495">
      <w:bodyDiv w:val="1"/>
      <w:marLeft w:val="0"/>
      <w:marRight w:val="0"/>
      <w:marTop w:val="0"/>
      <w:marBottom w:val="0"/>
      <w:divBdr>
        <w:top w:val="none" w:sz="0" w:space="0" w:color="auto"/>
        <w:left w:val="none" w:sz="0" w:space="0" w:color="auto"/>
        <w:bottom w:val="none" w:sz="0" w:space="0" w:color="auto"/>
        <w:right w:val="none" w:sz="0" w:space="0" w:color="auto"/>
      </w:divBdr>
    </w:div>
    <w:div w:id="1217662238">
      <w:bodyDiv w:val="1"/>
      <w:marLeft w:val="0"/>
      <w:marRight w:val="0"/>
      <w:marTop w:val="0"/>
      <w:marBottom w:val="0"/>
      <w:divBdr>
        <w:top w:val="none" w:sz="0" w:space="0" w:color="auto"/>
        <w:left w:val="none" w:sz="0" w:space="0" w:color="auto"/>
        <w:bottom w:val="none" w:sz="0" w:space="0" w:color="auto"/>
        <w:right w:val="none" w:sz="0" w:space="0" w:color="auto"/>
      </w:divBdr>
    </w:div>
    <w:div w:id="1219824445">
      <w:bodyDiv w:val="1"/>
      <w:marLeft w:val="0"/>
      <w:marRight w:val="0"/>
      <w:marTop w:val="0"/>
      <w:marBottom w:val="0"/>
      <w:divBdr>
        <w:top w:val="none" w:sz="0" w:space="0" w:color="auto"/>
        <w:left w:val="none" w:sz="0" w:space="0" w:color="auto"/>
        <w:bottom w:val="none" w:sz="0" w:space="0" w:color="auto"/>
        <w:right w:val="none" w:sz="0" w:space="0" w:color="auto"/>
      </w:divBdr>
    </w:div>
    <w:div w:id="1220703735">
      <w:bodyDiv w:val="1"/>
      <w:marLeft w:val="0"/>
      <w:marRight w:val="0"/>
      <w:marTop w:val="0"/>
      <w:marBottom w:val="0"/>
      <w:divBdr>
        <w:top w:val="none" w:sz="0" w:space="0" w:color="auto"/>
        <w:left w:val="none" w:sz="0" w:space="0" w:color="auto"/>
        <w:bottom w:val="none" w:sz="0" w:space="0" w:color="auto"/>
        <w:right w:val="none" w:sz="0" w:space="0" w:color="auto"/>
      </w:divBdr>
    </w:div>
    <w:div w:id="1221360487">
      <w:bodyDiv w:val="1"/>
      <w:marLeft w:val="0"/>
      <w:marRight w:val="0"/>
      <w:marTop w:val="0"/>
      <w:marBottom w:val="0"/>
      <w:divBdr>
        <w:top w:val="none" w:sz="0" w:space="0" w:color="auto"/>
        <w:left w:val="none" w:sz="0" w:space="0" w:color="auto"/>
        <w:bottom w:val="none" w:sz="0" w:space="0" w:color="auto"/>
        <w:right w:val="none" w:sz="0" w:space="0" w:color="auto"/>
      </w:divBdr>
    </w:div>
    <w:div w:id="1221747713">
      <w:bodyDiv w:val="1"/>
      <w:marLeft w:val="0"/>
      <w:marRight w:val="0"/>
      <w:marTop w:val="0"/>
      <w:marBottom w:val="0"/>
      <w:divBdr>
        <w:top w:val="none" w:sz="0" w:space="0" w:color="auto"/>
        <w:left w:val="none" w:sz="0" w:space="0" w:color="auto"/>
        <w:bottom w:val="none" w:sz="0" w:space="0" w:color="auto"/>
        <w:right w:val="none" w:sz="0" w:space="0" w:color="auto"/>
      </w:divBdr>
    </w:div>
    <w:div w:id="1222402567">
      <w:bodyDiv w:val="1"/>
      <w:marLeft w:val="0"/>
      <w:marRight w:val="0"/>
      <w:marTop w:val="0"/>
      <w:marBottom w:val="0"/>
      <w:divBdr>
        <w:top w:val="none" w:sz="0" w:space="0" w:color="auto"/>
        <w:left w:val="none" w:sz="0" w:space="0" w:color="auto"/>
        <w:bottom w:val="none" w:sz="0" w:space="0" w:color="auto"/>
        <w:right w:val="none" w:sz="0" w:space="0" w:color="auto"/>
      </w:divBdr>
    </w:div>
    <w:div w:id="1222980177">
      <w:bodyDiv w:val="1"/>
      <w:marLeft w:val="0"/>
      <w:marRight w:val="0"/>
      <w:marTop w:val="0"/>
      <w:marBottom w:val="0"/>
      <w:divBdr>
        <w:top w:val="none" w:sz="0" w:space="0" w:color="auto"/>
        <w:left w:val="none" w:sz="0" w:space="0" w:color="auto"/>
        <w:bottom w:val="none" w:sz="0" w:space="0" w:color="auto"/>
        <w:right w:val="none" w:sz="0" w:space="0" w:color="auto"/>
      </w:divBdr>
    </w:div>
    <w:div w:id="1224366325">
      <w:bodyDiv w:val="1"/>
      <w:marLeft w:val="0"/>
      <w:marRight w:val="0"/>
      <w:marTop w:val="0"/>
      <w:marBottom w:val="0"/>
      <w:divBdr>
        <w:top w:val="none" w:sz="0" w:space="0" w:color="auto"/>
        <w:left w:val="none" w:sz="0" w:space="0" w:color="auto"/>
        <w:bottom w:val="none" w:sz="0" w:space="0" w:color="auto"/>
        <w:right w:val="none" w:sz="0" w:space="0" w:color="auto"/>
      </w:divBdr>
    </w:div>
    <w:div w:id="1224635262">
      <w:bodyDiv w:val="1"/>
      <w:marLeft w:val="0"/>
      <w:marRight w:val="0"/>
      <w:marTop w:val="0"/>
      <w:marBottom w:val="0"/>
      <w:divBdr>
        <w:top w:val="none" w:sz="0" w:space="0" w:color="auto"/>
        <w:left w:val="none" w:sz="0" w:space="0" w:color="auto"/>
        <w:bottom w:val="none" w:sz="0" w:space="0" w:color="auto"/>
        <w:right w:val="none" w:sz="0" w:space="0" w:color="auto"/>
      </w:divBdr>
    </w:div>
    <w:div w:id="1225676615">
      <w:bodyDiv w:val="1"/>
      <w:marLeft w:val="0"/>
      <w:marRight w:val="0"/>
      <w:marTop w:val="0"/>
      <w:marBottom w:val="0"/>
      <w:divBdr>
        <w:top w:val="none" w:sz="0" w:space="0" w:color="auto"/>
        <w:left w:val="none" w:sz="0" w:space="0" w:color="auto"/>
        <w:bottom w:val="none" w:sz="0" w:space="0" w:color="auto"/>
        <w:right w:val="none" w:sz="0" w:space="0" w:color="auto"/>
      </w:divBdr>
    </w:div>
    <w:div w:id="1226333758">
      <w:bodyDiv w:val="1"/>
      <w:marLeft w:val="0"/>
      <w:marRight w:val="0"/>
      <w:marTop w:val="0"/>
      <w:marBottom w:val="0"/>
      <w:divBdr>
        <w:top w:val="none" w:sz="0" w:space="0" w:color="auto"/>
        <w:left w:val="none" w:sz="0" w:space="0" w:color="auto"/>
        <w:bottom w:val="none" w:sz="0" w:space="0" w:color="auto"/>
        <w:right w:val="none" w:sz="0" w:space="0" w:color="auto"/>
      </w:divBdr>
    </w:div>
    <w:div w:id="1229074870">
      <w:bodyDiv w:val="1"/>
      <w:marLeft w:val="0"/>
      <w:marRight w:val="0"/>
      <w:marTop w:val="0"/>
      <w:marBottom w:val="0"/>
      <w:divBdr>
        <w:top w:val="none" w:sz="0" w:space="0" w:color="auto"/>
        <w:left w:val="none" w:sz="0" w:space="0" w:color="auto"/>
        <w:bottom w:val="none" w:sz="0" w:space="0" w:color="auto"/>
        <w:right w:val="none" w:sz="0" w:space="0" w:color="auto"/>
      </w:divBdr>
    </w:div>
    <w:div w:id="1229725322">
      <w:bodyDiv w:val="1"/>
      <w:marLeft w:val="0"/>
      <w:marRight w:val="0"/>
      <w:marTop w:val="0"/>
      <w:marBottom w:val="0"/>
      <w:divBdr>
        <w:top w:val="none" w:sz="0" w:space="0" w:color="auto"/>
        <w:left w:val="none" w:sz="0" w:space="0" w:color="auto"/>
        <w:bottom w:val="none" w:sz="0" w:space="0" w:color="auto"/>
        <w:right w:val="none" w:sz="0" w:space="0" w:color="auto"/>
      </w:divBdr>
    </w:div>
    <w:div w:id="1230534944">
      <w:bodyDiv w:val="1"/>
      <w:marLeft w:val="0"/>
      <w:marRight w:val="0"/>
      <w:marTop w:val="0"/>
      <w:marBottom w:val="0"/>
      <w:divBdr>
        <w:top w:val="none" w:sz="0" w:space="0" w:color="auto"/>
        <w:left w:val="none" w:sz="0" w:space="0" w:color="auto"/>
        <w:bottom w:val="none" w:sz="0" w:space="0" w:color="auto"/>
        <w:right w:val="none" w:sz="0" w:space="0" w:color="auto"/>
      </w:divBdr>
    </w:div>
    <w:div w:id="1230963030">
      <w:bodyDiv w:val="1"/>
      <w:marLeft w:val="0"/>
      <w:marRight w:val="0"/>
      <w:marTop w:val="0"/>
      <w:marBottom w:val="0"/>
      <w:divBdr>
        <w:top w:val="none" w:sz="0" w:space="0" w:color="auto"/>
        <w:left w:val="none" w:sz="0" w:space="0" w:color="auto"/>
        <w:bottom w:val="none" w:sz="0" w:space="0" w:color="auto"/>
        <w:right w:val="none" w:sz="0" w:space="0" w:color="auto"/>
      </w:divBdr>
    </w:div>
    <w:div w:id="1231694329">
      <w:bodyDiv w:val="1"/>
      <w:marLeft w:val="0"/>
      <w:marRight w:val="0"/>
      <w:marTop w:val="0"/>
      <w:marBottom w:val="0"/>
      <w:divBdr>
        <w:top w:val="none" w:sz="0" w:space="0" w:color="auto"/>
        <w:left w:val="none" w:sz="0" w:space="0" w:color="auto"/>
        <w:bottom w:val="none" w:sz="0" w:space="0" w:color="auto"/>
        <w:right w:val="none" w:sz="0" w:space="0" w:color="auto"/>
      </w:divBdr>
    </w:div>
    <w:div w:id="1232471758">
      <w:bodyDiv w:val="1"/>
      <w:marLeft w:val="0"/>
      <w:marRight w:val="0"/>
      <w:marTop w:val="0"/>
      <w:marBottom w:val="0"/>
      <w:divBdr>
        <w:top w:val="none" w:sz="0" w:space="0" w:color="auto"/>
        <w:left w:val="none" w:sz="0" w:space="0" w:color="auto"/>
        <w:bottom w:val="none" w:sz="0" w:space="0" w:color="auto"/>
        <w:right w:val="none" w:sz="0" w:space="0" w:color="auto"/>
      </w:divBdr>
    </w:div>
    <w:div w:id="1232619133">
      <w:bodyDiv w:val="1"/>
      <w:marLeft w:val="0"/>
      <w:marRight w:val="0"/>
      <w:marTop w:val="0"/>
      <w:marBottom w:val="0"/>
      <w:divBdr>
        <w:top w:val="none" w:sz="0" w:space="0" w:color="auto"/>
        <w:left w:val="none" w:sz="0" w:space="0" w:color="auto"/>
        <w:bottom w:val="none" w:sz="0" w:space="0" w:color="auto"/>
        <w:right w:val="none" w:sz="0" w:space="0" w:color="auto"/>
      </w:divBdr>
    </w:div>
    <w:div w:id="1233615537">
      <w:bodyDiv w:val="1"/>
      <w:marLeft w:val="0"/>
      <w:marRight w:val="0"/>
      <w:marTop w:val="0"/>
      <w:marBottom w:val="0"/>
      <w:divBdr>
        <w:top w:val="none" w:sz="0" w:space="0" w:color="auto"/>
        <w:left w:val="none" w:sz="0" w:space="0" w:color="auto"/>
        <w:bottom w:val="none" w:sz="0" w:space="0" w:color="auto"/>
        <w:right w:val="none" w:sz="0" w:space="0" w:color="auto"/>
      </w:divBdr>
    </w:div>
    <w:div w:id="1236091393">
      <w:bodyDiv w:val="1"/>
      <w:marLeft w:val="0"/>
      <w:marRight w:val="0"/>
      <w:marTop w:val="0"/>
      <w:marBottom w:val="0"/>
      <w:divBdr>
        <w:top w:val="none" w:sz="0" w:space="0" w:color="auto"/>
        <w:left w:val="none" w:sz="0" w:space="0" w:color="auto"/>
        <w:bottom w:val="none" w:sz="0" w:space="0" w:color="auto"/>
        <w:right w:val="none" w:sz="0" w:space="0" w:color="auto"/>
      </w:divBdr>
    </w:div>
    <w:div w:id="1236933057">
      <w:bodyDiv w:val="1"/>
      <w:marLeft w:val="0"/>
      <w:marRight w:val="0"/>
      <w:marTop w:val="0"/>
      <w:marBottom w:val="0"/>
      <w:divBdr>
        <w:top w:val="none" w:sz="0" w:space="0" w:color="auto"/>
        <w:left w:val="none" w:sz="0" w:space="0" w:color="auto"/>
        <w:bottom w:val="none" w:sz="0" w:space="0" w:color="auto"/>
        <w:right w:val="none" w:sz="0" w:space="0" w:color="auto"/>
      </w:divBdr>
    </w:div>
    <w:div w:id="1237133958">
      <w:bodyDiv w:val="1"/>
      <w:marLeft w:val="0"/>
      <w:marRight w:val="0"/>
      <w:marTop w:val="0"/>
      <w:marBottom w:val="0"/>
      <w:divBdr>
        <w:top w:val="none" w:sz="0" w:space="0" w:color="auto"/>
        <w:left w:val="none" w:sz="0" w:space="0" w:color="auto"/>
        <w:bottom w:val="none" w:sz="0" w:space="0" w:color="auto"/>
        <w:right w:val="none" w:sz="0" w:space="0" w:color="auto"/>
      </w:divBdr>
    </w:div>
    <w:div w:id="1237546625">
      <w:bodyDiv w:val="1"/>
      <w:marLeft w:val="0"/>
      <w:marRight w:val="0"/>
      <w:marTop w:val="0"/>
      <w:marBottom w:val="0"/>
      <w:divBdr>
        <w:top w:val="none" w:sz="0" w:space="0" w:color="auto"/>
        <w:left w:val="none" w:sz="0" w:space="0" w:color="auto"/>
        <w:bottom w:val="none" w:sz="0" w:space="0" w:color="auto"/>
        <w:right w:val="none" w:sz="0" w:space="0" w:color="auto"/>
      </w:divBdr>
    </w:div>
    <w:div w:id="1240166876">
      <w:bodyDiv w:val="1"/>
      <w:marLeft w:val="0"/>
      <w:marRight w:val="0"/>
      <w:marTop w:val="0"/>
      <w:marBottom w:val="0"/>
      <w:divBdr>
        <w:top w:val="none" w:sz="0" w:space="0" w:color="auto"/>
        <w:left w:val="none" w:sz="0" w:space="0" w:color="auto"/>
        <w:bottom w:val="none" w:sz="0" w:space="0" w:color="auto"/>
        <w:right w:val="none" w:sz="0" w:space="0" w:color="auto"/>
      </w:divBdr>
    </w:div>
    <w:div w:id="1243100826">
      <w:bodyDiv w:val="1"/>
      <w:marLeft w:val="0"/>
      <w:marRight w:val="0"/>
      <w:marTop w:val="0"/>
      <w:marBottom w:val="0"/>
      <w:divBdr>
        <w:top w:val="none" w:sz="0" w:space="0" w:color="auto"/>
        <w:left w:val="none" w:sz="0" w:space="0" w:color="auto"/>
        <w:bottom w:val="none" w:sz="0" w:space="0" w:color="auto"/>
        <w:right w:val="none" w:sz="0" w:space="0" w:color="auto"/>
      </w:divBdr>
    </w:div>
    <w:div w:id="1243487559">
      <w:bodyDiv w:val="1"/>
      <w:marLeft w:val="0"/>
      <w:marRight w:val="0"/>
      <w:marTop w:val="0"/>
      <w:marBottom w:val="0"/>
      <w:divBdr>
        <w:top w:val="none" w:sz="0" w:space="0" w:color="auto"/>
        <w:left w:val="none" w:sz="0" w:space="0" w:color="auto"/>
        <w:bottom w:val="none" w:sz="0" w:space="0" w:color="auto"/>
        <w:right w:val="none" w:sz="0" w:space="0" w:color="auto"/>
      </w:divBdr>
    </w:div>
    <w:div w:id="1248659662">
      <w:bodyDiv w:val="1"/>
      <w:marLeft w:val="0"/>
      <w:marRight w:val="0"/>
      <w:marTop w:val="0"/>
      <w:marBottom w:val="0"/>
      <w:divBdr>
        <w:top w:val="none" w:sz="0" w:space="0" w:color="auto"/>
        <w:left w:val="none" w:sz="0" w:space="0" w:color="auto"/>
        <w:bottom w:val="none" w:sz="0" w:space="0" w:color="auto"/>
        <w:right w:val="none" w:sz="0" w:space="0" w:color="auto"/>
      </w:divBdr>
    </w:div>
    <w:div w:id="1250389675">
      <w:bodyDiv w:val="1"/>
      <w:marLeft w:val="0"/>
      <w:marRight w:val="0"/>
      <w:marTop w:val="0"/>
      <w:marBottom w:val="0"/>
      <w:divBdr>
        <w:top w:val="none" w:sz="0" w:space="0" w:color="auto"/>
        <w:left w:val="none" w:sz="0" w:space="0" w:color="auto"/>
        <w:bottom w:val="none" w:sz="0" w:space="0" w:color="auto"/>
        <w:right w:val="none" w:sz="0" w:space="0" w:color="auto"/>
      </w:divBdr>
    </w:div>
    <w:div w:id="1250432415">
      <w:bodyDiv w:val="1"/>
      <w:marLeft w:val="0"/>
      <w:marRight w:val="0"/>
      <w:marTop w:val="0"/>
      <w:marBottom w:val="0"/>
      <w:divBdr>
        <w:top w:val="none" w:sz="0" w:space="0" w:color="auto"/>
        <w:left w:val="none" w:sz="0" w:space="0" w:color="auto"/>
        <w:bottom w:val="none" w:sz="0" w:space="0" w:color="auto"/>
        <w:right w:val="none" w:sz="0" w:space="0" w:color="auto"/>
      </w:divBdr>
    </w:div>
    <w:div w:id="1250652629">
      <w:bodyDiv w:val="1"/>
      <w:marLeft w:val="0"/>
      <w:marRight w:val="0"/>
      <w:marTop w:val="0"/>
      <w:marBottom w:val="0"/>
      <w:divBdr>
        <w:top w:val="none" w:sz="0" w:space="0" w:color="auto"/>
        <w:left w:val="none" w:sz="0" w:space="0" w:color="auto"/>
        <w:bottom w:val="none" w:sz="0" w:space="0" w:color="auto"/>
        <w:right w:val="none" w:sz="0" w:space="0" w:color="auto"/>
      </w:divBdr>
    </w:div>
    <w:div w:id="1251504946">
      <w:bodyDiv w:val="1"/>
      <w:marLeft w:val="0"/>
      <w:marRight w:val="0"/>
      <w:marTop w:val="0"/>
      <w:marBottom w:val="0"/>
      <w:divBdr>
        <w:top w:val="none" w:sz="0" w:space="0" w:color="auto"/>
        <w:left w:val="none" w:sz="0" w:space="0" w:color="auto"/>
        <w:bottom w:val="none" w:sz="0" w:space="0" w:color="auto"/>
        <w:right w:val="none" w:sz="0" w:space="0" w:color="auto"/>
      </w:divBdr>
    </w:div>
    <w:div w:id="1252158652">
      <w:bodyDiv w:val="1"/>
      <w:marLeft w:val="0"/>
      <w:marRight w:val="0"/>
      <w:marTop w:val="0"/>
      <w:marBottom w:val="0"/>
      <w:divBdr>
        <w:top w:val="none" w:sz="0" w:space="0" w:color="auto"/>
        <w:left w:val="none" w:sz="0" w:space="0" w:color="auto"/>
        <w:bottom w:val="none" w:sz="0" w:space="0" w:color="auto"/>
        <w:right w:val="none" w:sz="0" w:space="0" w:color="auto"/>
      </w:divBdr>
    </w:div>
    <w:div w:id="1253507286">
      <w:bodyDiv w:val="1"/>
      <w:marLeft w:val="0"/>
      <w:marRight w:val="0"/>
      <w:marTop w:val="0"/>
      <w:marBottom w:val="0"/>
      <w:divBdr>
        <w:top w:val="none" w:sz="0" w:space="0" w:color="auto"/>
        <w:left w:val="none" w:sz="0" w:space="0" w:color="auto"/>
        <w:bottom w:val="none" w:sz="0" w:space="0" w:color="auto"/>
        <w:right w:val="none" w:sz="0" w:space="0" w:color="auto"/>
      </w:divBdr>
    </w:div>
    <w:div w:id="1254632565">
      <w:bodyDiv w:val="1"/>
      <w:marLeft w:val="0"/>
      <w:marRight w:val="0"/>
      <w:marTop w:val="0"/>
      <w:marBottom w:val="0"/>
      <w:divBdr>
        <w:top w:val="none" w:sz="0" w:space="0" w:color="auto"/>
        <w:left w:val="none" w:sz="0" w:space="0" w:color="auto"/>
        <w:bottom w:val="none" w:sz="0" w:space="0" w:color="auto"/>
        <w:right w:val="none" w:sz="0" w:space="0" w:color="auto"/>
      </w:divBdr>
    </w:div>
    <w:div w:id="1257204028">
      <w:bodyDiv w:val="1"/>
      <w:marLeft w:val="0"/>
      <w:marRight w:val="0"/>
      <w:marTop w:val="0"/>
      <w:marBottom w:val="0"/>
      <w:divBdr>
        <w:top w:val="none" w:sz="0" w:space="0" w:color="auto"/>
        <w:left w:val="none" w:sz="0" w:space="0" w:color="auto"/>
        <w:bottom w:val="none" w:sz="0" w:space="0" w:color="auto"/>
        <w:right w:val="none" w:sz="0" w:space="0" w:color="auto"/>
      </w:divBdr>
    </w:div>
    <w:div w:id="1257519453">
      <w:bodyDiv w:val="1"/>
      <w:marLeft w:val="0"/>
      <w:marRight w:val="0"/>
      <w:marTop w:val="0"/>
      <w:marBottom w:val="0"/>
      <w:divBdr>
        <w:top w:val="none" w:sz="0" w:space="0" w:color="auto"/>
        <w:left w:val="none" w:sz="0" w:space="0" w:color="auto"/>
        <w:bottom w:val="none" w:sz="0" w:space="0" w:color="auto"/>
        <w:right w:val="none" w:sz="0" w:space="0" w:color="auto"/>
      </w:divBdr>
    </w:div>
    <w:div w:id="1258171252">
      <w:bodyDiv w:val="1"/>
      <w:marLeft w:val="0"/>
      <w:marRight w:val="0"/>
      <w:marTop w:val="0"/>
      <w:marBottom w:val="0"/>
      <w:divBdr>
        <w:top w:val="none" w:sz="0" w:space="0" w:color="auto"/>
        <w:left w:val="none" w:sz="0" w:space="0" w:color="auto"/>
        <w:bottom w:val="none" w:sz="0" w:space="0" w:color="auto"/>
        <w:right w:val="none" w:sz="0" w:space="0" w:color="auto"/>
      </w:divBdr>
    </w:div>
    <w:div w:id="1259025216">
      <w:bodyDiv w:val="1"/>
      <w:marLeft w:val="0"/>
      <w:marRight w:val="0"/>
      <w:marTop w:val="0"/>
      <w:marBottom w:val="0"/>
      <w:divBdr>
        <w:top w:val="none" w:sz="0" w:space="0" w:color="auto"/>
        <w:left w:val="none" w:sz="0" w:space="0" w:color="auto"/>
        <w:bottom w:val="none" w:sz="0" w:space="0" w:color="auto"/>
        <w:right w:val="none" w:sz="0" w:space="0" w:color="auto"/>
      </w:divBdr>
    </w:div>
    <w:div w:id="1263030145">
      <w:bodyDiv w:val="1"/>
      <w:marLeft w:val="0"/>
      <w:marRight w:val="0"/>
      <w:marTop w:val="0"/>
      <w:marBottom w:val="0"/>
      <w:divBdr>
        <w:top w:val="none" w:sz="0" w:space="0" w:color="auto"/>
        <w:left w:val="none" w:sz="0" w:space="0" w:color="auto"/>
        <w:bottom w:val="none" w:sz="0" w:space="0" w:color="auto"/>
        <w:right w:val="none" w:sz="0" w:space="0" w:color="auto"/>
      </w:divBdr>
      <w:divsChild>
        <w:div w:id="8725421">
          <w:marLeft w:val="0"/>
          <w:marRight w:val="0"/>
          <w:marTop w:val="0"/>
          <w:marBottom w:val="0"/>
          <w:divBdr>
            <w:top w:val="none" w:sz="0" w:space="0" w:color="auto"/>
            <w:left w:val="none" w:sz="0" w:space="0" w:color="auto"/>
            <w:bottom w:val="none" w:sz="0" w:space="0" w:color="auto"/>
            <w:right w:val="none" w:sz="0" w:space="0" w:color="auto"/>
          </w:divBdr>
        </w:div>
        <w:div w:id="14356470">
          <w:marLeft w:val="0"/>
          <w:marRight w:val="0"/>
          <w:marTop w:val="0"/>
          <w:marBottom w:val="0"/>
          <w:divBdr>
            <w:top w:val="none" w:sz="0" w:space="0" w:color="auto"/>
            <w:left w:val="none" w:sz="0" w:space="0" w:color="auto"/>
            <w:bottom w:val="none" w:sz="0" w:space="0" w:color="auto"/>
            <w:right w:val="none" w:sz="0" w:space="0" w:color="auto"/>
          </w:divBdr>
        </w:div>
        <w:div w:id="26299888">
          <w:marLeft w:val="0"/>
          <w:marRight w:val="0"/>
          <w:marTop w:val="0"/>
          <w:marBottom w:val="0"/>
          <w:divBdr>
            <w:top w:val="none" w:sz="0" w:space="0" w:color="auto"/>
            <w:left w:val="none" w:sz="0" w:space="0" w:color="auto"/>
            <w:bottom w:val="none" w:sz="0" w:space="0" w:color="auto"/>
            <w:right w:val="none" w:sz="0" w:space="0" w:color="auto"/>
          </w:divBdr>
        </w:div>
        <w:div w:id="131991779">
          <w:marLeft w:val="0"/>
          <w:marRight w:val="0"/>
          <w:marTop w:val="0"/>
          <w:marBottom w:val="0"/>
          <w:divBdr>
            <w:top w:val="none" w:sz="0" w:space="0" w:color="auto"/>
            <w:left w:val="none" w:sz="0" w:space="0" w:color="auto"/>
            <w:bottom w:val="none" w:sz="0" w:space="0" w:color="auto"/>
            <w:right w:val="none" w:sz="0" w:space="0" w:color="auto"/>
          </w:divBdr>
        </w:div>
        <w:div w:id="210503439">
          <w:marLeft w:val="0"/>
          <w:marRight w:val="0"/>
          <w:marTop w:val="0"/>
          <w:marBottom w:val="0"/>
          <w:divBdr>
            <w:top w:val="none" w:sz="0" w:space="0" w:color="auto"/>
            <w:left w:val="none" w:sz="0" w:space="0" w:color="auto"/>
            <w:bottom w:val="none" w:sz="0" w:space="0" w:color="auto"/>
            <w:right w:val="none" w:sz="0" w:space="0" w:color="auto"/>
          </w:divBdr>
        </w:div>
        <w:div w:id="254288272">
          <w:marLeft w:val="0"/>
          <w:marRight w:val="0"/>
          <w:marTop w:val="0"/>
          <w:marBottom w:val="0"/>
          <w:divBdr>
            <w:top w:val="none" w:sz="0" w:space="0" w:color="auto"/>
            <w:left w:val="none" w:sz="0" w:space="0" w:color="auto"/>
            <w:bottom w:val="none" w:sz="0" w:space="0" w:color="auto"/>
            <w:right w:val="none" w:sz="0" w:space="0" w:color="auto"/>
          </w:divBdr>
        </w:div>
        <w:div w:id="320500626">
          <w:marLeft w:val="0"/>
          <w:marRight w:val="0"/>
          <w:marTop w:val="0"/>
          <w:marBottom w:val="0"/>
          <w:divBdr>
            <w:top w:val="none" w:sz="0" w:space="0" w:color="auto"/>
            <w:left w:val="none" w:sz="0" w:space="0" w:color="auto"/>
            <w:bottom w:val="none" w:sz="0" w:space="0" w:color="auto"/>
            <w:right w:val="none" w:sz="0" w:space="0" w:color="auto"/>
          </w:divBdr>
        </w:div>
        <w:div w:id="347486543">
          <w:marLeft w:val="0"/>
          <w:marRight w:val="0"/>
          <w:marTop w:val="0"/>
          <w:marBottom w:val="0"/>
          <w:divBdr>
            <w:top w:val="none" w:sz="0" w:space="0" w:color="auto"/>
            <w:left w:val="none" w:sz="0" w:space="0" w:color="auto"/>
            <w:bottom w:val="none" w:sz="0" w:space="0" w:color="auto"/>
            <w:right w:val="none" w:sz="0" w:space="0" w:color="auto"/>
          </w:divBdr>
        </w:div>
        <w:div w:id="388842138">
          <w:marLeft w:val="0"/>
          <w:marRight w:val="0"/>
          <w:marTop w:val="0"/>
          <w:marBottom w:val="0"/>
          <w:divBdr>
            <w:top w:val="none" w:sz="0" w:space="0" w:color="auto"/>
            <w:left w:val="none" w:sz="0" w:space="0" w:color="auto"/>
            <w:bottom w:val="none" w:sz="0" w:space="0" w:color="auto"/>
            <w:right w:val="none" w:sz="0" w:space="0" w:color="auto"/>
          </w:divBdr>
        </w:div>
        <w:div w:id="445656961">
          <w:marLeft w:val="0"/>
          <w:marRight w:val="0"/>
          <w:marTop w:val="0"/>
          <w:marBottom w:val="0"/>
          <w:divBdr>
            <w:top w:val="none" w:sz="0" w:space="0" w:color="auto"/>
            <w:left w:val="none" w:sz="0" w:space="0" w:color="auto"/>
            <w:bottom w:val="none" w:sz="0" w:space="0" w:color="auto"/>
            <w:right w:val="none" w:sz="0" w:space="0" w:color="auto"/>
          </w:divBdr>
        </w:div>
        <w:div w:id="495147058">
          <w:marLeft w:val="0"/>
          <w:marRight w:val="0"/>
          <w:marTop w:val="0"/>
          <w:marBottom w:val="0"/>
          <w:divBdr>
            <w:top w:val="none" w:sz="0" w:space="0" w:color="auto"/>
            <w:left w:val="none" w:sz="0" w:space="0" w:color="auto"/>
            <w:bottom w:val="none" w:sz="0" w:space="0" w:color="auto"/>
            <w:right w:val="none" w:sz="0" w:space="0" w:color="auto"/>
          </w:divBdr>
        </w:div>
        <w:div w:id="546843454">
          <w:marLeft w:val="0"/>
          <w:marRight w:val="0"/>
          <w:marTop w:val="0"/>
          <w:marBottom w:val="0"/>
          <w:divBdr>
            <w:top w:val="none" w:sz="0" w:space="0" w:color="auto"/>
            <w:left w:val="none" w:sz="0" w:space="0" w:color="auto"/>
            <w:bottom w:val="none" w:sz="0" w:space="0" w:color="auto"/>
            <w:right w:val="none" w:sz="0" w:space="0" w:color="auto"/>
          </w:divBdr>
        </w:div>
        <w:div w:id="605308502">
          <w:marLeft w:val="0"/>
          <w:marRight w:val="0"/>
          <w:marTop w:val="0"/>
          <w:marBottom w:val="0"/>
          <w:divBdr>
            <w:top w:val="none" w:sz="0" w:space="0" w:color="auto"/>
            <w:left w:val="none" w:sz="0" w:space="0" w:color="auto"/>
            <w:bottom w:val="none" w:sz="0" w:space="0" w:color="auto"/>
            <w:right w:val="none" w:sz="0" w:space="0" w:color="auto"/>
          </w:divBdr>
        </w:div>
        <w:div w:id="653488606">
          <w:marLeft w:val="720"/>
          <w:marRight w:val="0"/>
          <w:marTop w:val="0"/>
          <w:marBottom w:val="0"/>
          <w:divBdr>
            <w:top w:val="none" w:sz="0" w:space="0" w:color="auto"/>
            <w:left w:val="none" w:sz="0" w:space="0" w:color="auto"/>
            <w:bottom w:val="none" w:sz="0" w:space="0" w:color="auto"/>
            <w:right w:val="none" w:sz="0" w:space="0" w:color="auto"/>
          </w:divBdr>
        </w:div>
        <w:div w:id="702246302">
          <w:marLeft w:val="0"/>
          <w:marRight w:val="0"/>
          <w:marTop w:val="0"/>
          <w:marBottom w:val="200"/>
          <w:divBdr>
            <w:top w:val="none" w:sz="0" w:space="0" w:color="auto"/>
            <w:left w:val="none" w:sz="0" w:space="0" w:color="auto"/>
            <w:bottom w:val="none" w:sz="0" w:space="0" w:color="auto"/>
            <w:right w:val="none" w:sz="0" w:space="0" w:color="auto"/>
          </w:divBdr>
        </w:div>
        <w:div w:id="759906131">
          <w:marLeft w:val="0"/>
          <w:marRight w:val="100"/>
          <w:marTop w:val="0"/>
          <w:marBottom w:val="0"/>
          <w:divBdr>
            <w:top w:val="none" w:sz="0" w:space="0" w:color="auto"/>
            <w:left w:val="none" w:sz="0" w:space="0" w:color="auto"/>
            <w:bottom w:val="none" w:sz="0" w:space="0" w:color="auto"/>
            <w:right w:val="none" w:sz="0" w:space="0" w:color="auto"/>
          </w:divBdr>
        </w:div>
        <w:div w:id="765078000">
          <w:marLeft w:val="0"/>
          <w:marRight w:val="0"/>
          <w:marTop w:val="0"/>
          <w:marBottom w:val="0"/>
          <w:divBdr>
            <w:top w:val="none" w:sz="0" w:space="0" w:color="auto"/>
            <w:left w:val="none" w:sz="0" w:space="0" w:color="auto"/>
            <w:bottom w:val="none" w:sz="0" w:space="0" w:color="auto"/>
            <w:right w:val="none" w:sz="0" w:space="0" w:color="auto"/>
          </w:divBdr>
        </w:div>
        <w:div w:id="773284284">
          <w:marLeft w:val="0"/>
          <w:marRight w:val="0"/>
          <w:marTop w:val="0"/>
          <w:marBottom w:val="0"/>
          <w:divBdr>
            <w:top w:val="none" w:sz="0" w:space="0" w:color="auto"/>
            <w:left w:val="none" w:sz="0" w:space="0" w:color="auto"/>
            <w:bottom w:val="none" w:sz="0" w:space="0" w:color="auto"/>
            <w:right w:val="none" w:sz="0" w:space="0" w:color="auto"/>
          </w:divBdr>
        </w:div>
        <w:div w:id="1052122557">
          <w:marLeft w:val="0"/>
          <w:marRight w:val="0"/>
          <w:marTop w:val="0"/>
          <w:marBottom w:val="0"/>
          <w:divBdr>
            <w:top w:val="none" w:sz="0" w:space="0" w:color="auto"/>
            <w:left w:val="none" w:sz="0" w:space="0" w:color="auto"/>
            <w:bottom w:val="none" w:sz="0" w:space="0" w:color="auto"/>
            <w:right w:val="none" w:sz="0" w:space="0" w:color="auto"/>
          </w:divBdr>
        </w:div>
        <w:div w:id="1059403178">
          <w:marLeft w:val="0"/>
          <w:marRight w:val="0"/>
          <w:marTop w:val="0"/>
          <w:marBottom w:val="0"/>
          <w:divBdr>
            <w:top w:val="none" w:sz="0" w:space="0" w:color="auto"/>
            <w:left w:val="none" w:sz="0" w:space="0" w:color="auto"/>
            <w:bottom w:val="none" w:sz="0" w:space="0" w:color="auto"/>
            <w:right w:val="none" w:sz="0" w:space="0" w:color="auto"/>
          </w:divBdr>
        </w:div>
        <w:div w:id="1110008282">
          <w:marLeft w:val="0"/>
          <w:marRight w:val="0"/>
          <w:marTop w:val="0"/>
          <w:marBottom w:val="0"/>
          <w:divBdr>
            <w:top w:val="none" w:sz="0" w:space="0" w:color="auto"/>
            <w:left w:val="none" w:sz="0" w:space="0" w:color="auto"/>
            <w:bottom w:val="none" w:sz="0" w:space="0" w:color="auto"/>
            <w:right w:val="none" w:sz="0" w:space="0" w:color="auto"/>
          </w:divBdr>
        </w:div>
        <w:div w:id="1141314386">
          <w:marLeft w:val="0"/>
          <w:marRight w:val="0"/>
          <w:marTop w:val="0"/>
          <w:marBottom w:val="0"/>
          <w:divBdr>
            <w:top w:val="none" w:sz="0" w:space="0" w:color="auto"/>
            <w:left w:val="none" w:sz="0" w:space="0" w:color="auto"/>
            <w:bottom w:val="none" w:sz="0" w:space="0" w:color="auto"/>
            <w:right w:val="none" w:sz="0" w:space="0" w:color="auto"/>
          </w:divBdr>
        </w:div>
        <w:div w:id="1148745899">
          <w:marLeft w:val="0"/>
          <w:marRight w:val="0"/>
          <w:marTop w:val="0"/>
          <w:marBottom w:val="0"/>
          <w:divBdr>
            <w:top w:val="none" w:sz="0" w:space="0" w:color="auto"/>
            <w:left w:val="none" w:sz="0" w:space="0" w:color="auto"/>
            <w:bottom w:val="none" w:sz="0" w:space="0" w:color="auto"/>
            <w:right w:val="none" w:sz="0" w:space="0" w:color="auto"/>
          </w:divBdr>
        </w:div>
        <w:div w:id="1220822406">
          <w:marLeft w:val="0"/>
          <w:marRight w:val="100"/>
          <w:marTop w:val="0"/>
          <w:marBottom w:val="0"/>
          <w:divBdr>
            <w:top w:val="none" w:sz="0" w:space="0" w:color="auto"/>
            <w:left w:val="none" w:sz="0" w:space="0" w:color="auto"/>
            <w:bottom w:val="none" w:sz="0" w:space="0" w:color="auto"/>
            <w:right w:val="none" w:sz="0" w:space="0" w:color="auto"/>
          </w:divBdr>
        </w:div>
        <w:div w:id="1266308451">
          <w:marLeft w:val="0"/>
          <w:marRight w:val="0"/>
          <w:marTop w:val="0"/>
          <w:marBottom w:val="0"/>
          <w:divBdr>
            <w:top w:val="none" w:sz="0" w:space="0" w:color="auto"/>
            <w:left w:val="none" w:sz="0" w:space="0" w:color="auto"/>
            <w:bottom w:val="none" w:sz="0" w:space="0" w:color="auto"/>
            <w:right w:val="none" w:sz="0" w:space="0" w:color="auto"/>
          </w:divBdr>
        </w:div>
        <w:div w:id="1282153569">
          <w:marLeft w:val="0"/>
          <w:marRight w:val="0"/>
          <w:marTop w:val="0"/>
          <w:marBottom w:val="0"/>
          <w:divBdr>
            <w:top w:val="none" w:sz="0" w:space="0" w:color="auto"/>
            <w:left w:val="none" w:sz="0" w:space="0" w:color="auto"/>
            <w:bottom w:val="none" w:sz="0" w:space="0" w:color="auto"/>
            <w:right w:val="none" w:sz="0" w:space="0" w:color="auto"/>
          </w:divBdr>
        </w:div>
        <w:div w:id="1343314772">
          <w:marLeft w:val="0"/>
          <w:marRight w:val="0"/>
          <w:marTop w:val="0"/>
          <w:marBottom w:val="0"/>
          <w:divBdr>
            <w:top w:val="none" w:sz="0" w:space="0" w:color="auto"/>
            <w:left w:val="none" w:sz="0" w:space="0" w:color="auto"/>
            <w:bottom w:val="none" w:sz="0" w:space="0" w:color="auto"/>
            <w:right w:val="none" w:sz="0" w:space="0" w:color="auto"/>
          </w:divBdr>
        </w:div>
        <w:div w:id="1379821897">
          <w:marLeft w:val="0"/>
          <w:marRight w:val="0"/>
          <w:marTop w:val="0"/>
          <w:marBottom w:val="0"/>
          <w:divBdr>
            <w:top w:val="none" w:sz="0" w:space="0" w:color="auto"/>
            <w:left w:val="none" w:sz="0" w:space="0" w:color="auto"/>
            <w:bottom w:val="none" w:sz="0" w:space="0" w:color="auto"/>
            <w:right w:val="none" w:sz="0" w:space="0" w:color="auto"/>
          </w:divBdr>
        </w:div>
        <w:div w:id="1511216629">
          <w:marLeft w:val="0"/>
          <w:marRight w:val="0"/>
          <w:marTop w:val="0"/>
          <w:marBottom w:val="0"/>
          <w:divBdr>
            <w:top w:val="none" w:sz="0" w:space="0" w:color="auto"/>
            <w:left w:val="none" w:sz="0" w:space="0" w:color="auto"/>
            <w:bottom w:val="none" w:sz="0" w:space="0" w:color="auto"/>
            <w:right w:val="none" w:sz="0" w:space="0" w:color="auto"/>
          </w:divBdr>
        </w:div>
        <w:div w:id="1623882964">
          <w:marLeft w:val="0"/>
          <w:marRight w:val="0"/>
          <w:marTop w:val="0"/>
          <w:marBottom w:val="0"/>
          <w:divBdr>
            <w:top w:val="none" w:sz="0" w:space="0" w:color="auto"/>
            <w:left w:val="none" w:sz="0" w:space="0" w:color="auto"/>
            <w:bottom w:val="none" w:sz="0" w:space="0" w:color="auto"/>
            <w:right w:val="none" w:sz="0" w:space="0" w:color="auto"/>
          </w:divBdr>
        </w:div>
        <w:div w:id="1655717500">
          <w:marLeft w:val="0"/>
          <w:marRight w:val="0"/>
          <w:marTop w:val="0"/>
          <w:marBottom w:val="0"/>
          <w:divBdr>
            <w:top w:val="none" w:sz="0" w:space="0" w:color="auto"/>
            <w:left w:val="none" w:sz="0" w:space="0" w:color="auto"/>
            <w:bottom w:val="none" w:sz="0" w:space="0" w:color="auto"/>
            <w:right w:val="none" w:sz="0" w:space="0" w:color="auto"/>
          </w:divBdr>
        </w:div>
        <w:div w:id="1673337812">
          <w:marLeft w:val="0"/>
          <w:marRight w:val="0"/>
          <w:marTop w:val="0"/>
          <w:marBottom w:val="0"/>
          <w:divBdr>
            <w:top w:val="none" w:sz="0" w:space="0" w:color="auto"/>
            <w:left w:val="none" w:sz="0" w:space="0" w:color="auto"/>
            <w:bottom w:val="none" w:sz="0" w:space="0" w:color="auto"/>
            <w:right w:val="none" w:sz="0" w:space="0" w:color="auto"/>
          </w:divBdr>
        </w:div>
        <w:div w:id="1810317703">
          <w:marLeft w:val="0"/>
          <w:marRight w:val="0"/>
          <w:marTop w:val="0"/>
          <w:marBottom w:val="0"/>
          <w:divBdr>
            <w:top w:val="none" w:sz="0" w:space="0" w:color="auto"/>
            <w:left w:val="none" w:sz="0" w:space="0" w:color="auto"/>
            <w:bottom w:val="none" w:sz="0" w:space="0" w:color="auto"/>
            <w:right w:val="none" w:sz="0" w:space="0" w:color="auto"/>
          </w:divBdr>
        </w:div>
        <w:div w:id="1838882291">
          <w:marLeft w:val="720"/>
          <w:marRight w:val="0"/>
          <w:marTop w:val="0"/>
          <w:marBottom w:val="0"/>
          <w:divBdr>
            <w:top w:val="none" w:sz="0" w:space="0" w:color="auto"/>
            <w:left w:val="none" w:sz="0" w:space="0" w:color="auto"/>
            <w:bottom w:val="none" w:sz="0" w:space="0" w:color="auto"/>
            <w:right w:val="none" w:sz="0" w:space="0" w:color="auto"/>
          </w:divBdr>
        </w:div>
        <w:div w:id="1938899523">
          <w:marLeft w:val="0"/>
          <w:marRight w:val="0"/>
          <w:marTop w:val="0"/>
          <w:marBottom w:val="0"/>
          <w:divBdr>
            <w:top w:val="none" w:sz="0" w:space="0" w:color="auto"/>
            <w:left w:val="none" w:sz="0" w:space="0" w:color="auto"/>
            <w:bottom w:val="none" w:sz="0" w:space="0" w:color="auto"/>
            <w:right w:val="none" w:sz="0" w:space="0" w:color="auto"/>
          </w:divBdr>
        </w:div>
        <w:div w:id="2020768545">
          <w:marLeft w:val="0"/>
          <w:marRight w:val="0"/>
          <w:marTop w:val="0"/>
          <w:marBottom w:val="0"/>
          <w:divBdr>
            <w:top w:val="none" w:sz="0" w:space="0" w:color="auto"/>
            <w:left w:val="none" w:sz="0" w:space="0" w:color="auto"/>
            <w:bottom w:val="none" w:sz="0" w:space="0" w:color="auto"/>
            <w:right w:val="none" w:sz="0" w:space="0" w:color="auto"/>
          </w:divBdr>
        </w:div>
        <w:div w:id="2042707864">
          <w:marLeft w:val="0"/>
          <w:marRight w:val="0"/>
          <w:marTop w:val="0"/>
          <w:marBottom w:val="0"/>
          <w:divBdr>
            <w:top w:val="none" w:sz="0" w:space="0" w:color="auto"/>
            <w:left w:val="none" w:sz="0" w:space="0" w:color="auto"/>
            <w:bottom w:val="none" w:sz="0" w:space="0" w:color="auto"/>
            <w:right w:val="none" w:sz="0" w:space="0" w:color="auto"/>
          </w:divBdr>
        </w:div>
        <w:div w:id="2050377346">
          <w:marLeft w:val="0"/>
          <w:marRight w:val="0"/>
          <w:marTop w:val="0"/>
          <w:marBottom w:val="0"/>
          <w:divBdr>
            <w:top w:val="none" w:sz="0" w:space="0" w:color="auto"/>
            <w:left w:val="none" w:sz="0" w:space="0" w:color="auto"/>
            <w:bottom w:val="none" w:sz="0" w:space="0" w:color="auto"/>
            <w:right w:val="none" w:sz="0" w:space="0" w:color="auto"/>
          </w:divBdr>
        </w:div>
        <w:div w:id="2096659422">
          <w:marLeft w:val="0"/>
          <w:marRight w:val="0"/>
          <w:marTop w:val="0"/>
          <w:marBottom w:val="0"/>
          <w:divBdr>
            <w:top w:val="none" w:sz="0" w:space="0" w:color="auto"/>
            <w:left w:val="none" w:sz="0" w:space="0" w:color="auto"/>
            <w:bottom w:val="none" w:sz="0" w:space="0" w:color="auto"/>
            <w:right w:val="none" w:sz="0" w:space="0" w:color="auto"/>
          </w:divBdr>
        </w:div>
        <w:div w:id="2140681641">
          <w:marLeft w:val="0"/>
          <w:marRight w:val="0"/>
          <w:marTop w:val="0"/>
          <w:marBottom w:val="0"/>
          <w:divBdr>
            <w:top w:val="none" w:sz="0" w:space="0" w:color="auto"/>
            <w:left w:val="none" w:sz="0" w:space="0" w:color="auto"/>
            <w:bottom w:val="none" w:sz="0" w:space="0" w:color="auto"/>
            <w:right w:val="none" w:sz="0" w:space="0" w:color="auto"/>
          </w:divBdr>
        </w:div>
      </w:divsChild>
    </w:div>
    <w:div w:id="1264535397">
      <w:bodyDiv w:val="1"/>
      <w:marLeft w:val="0"/>
      <w:marRight w:val="0"/>
      <w:marTop w:val="0"/>
      <w:marBottom w:val="0"/>
      <w:divBdr>
        <w:top w:val="none" w:sz="0" w:space="0" w:color="auto"/>
        <w:left w:val="none" w:sz="0" w:space="0" w:color="auto"/>
        <w:bottom w:val="none" w:sz="0" w:space="0" w:color="auto"/>
        <w:right w:val="none" w:sz="0" w:space="0" w:color="auto"/>
      </w:divBdr>
    </w:div>
    <w:div w:id="1264725422">
      <w:bodyDiv w:val="1"/>
      <w:marLeft w:val="0"/>
      <w:marRight w:val="0"/>
      <w:marTop w:val="0"/>
      <w:marBottom w:val="0"/>
      <w:divBdr>
        <w:top w:val="none" w:sz="0" w:space="0" w:color="auto"/>
        <w:left w:val="none" w:sz="0" w:space="0" w:color="auto"/>
        <w:bottom w:val="none" w:sz="0" w:space="0" w:color="auto"/>
        <w:right w:val="none" w:sz="0" w:space="0" w:color="auto"/>
      </w:divBdr>
    </w:div>
    <w:div w:id="1264874741">
      <w:bodyDiv w:val="1"/>
      <w:marLeft w:val="0"/>
      <w:marRight w:val="0"/>
      <w:marTop w:val="0"/>
      <w:marBottom w:val="0"/>
      <w:divBdr>
        <w:top w:val="none" w:sz="0" w:space="0" w:color="auto"/>
        <w:left w:val="none" w:sz="0" w:space="0" w:color="auto"/>
        <w:bottom w:val="none" w:sz="0" w:space="0" w:color="auto"/>
        <w:right w:val="none" w:sz="0" w:space="0" w:color="auto"/>
      </w:divBdr>
    </w:div>
    <w:div w:id="1265723944">
      <w:bodyDiv w:val="1"/>
      <w:marLeft w:val="0"/>
      <w:marRight w:val="0"/>
      <w:marTop w:val="0"/>
      <w:marBottom w:val="0"/>
      <w:divBdr>
        <w:top w:val="none" w:sz="0" w:space="0" w:color="auto"/>
        <w:left w:val="none" w:sz="0" w:space="0" w:color="auto"/>
        <w:bottom w:val="none" w:sz="0" w:space="0" w:color="auto"/>
        <w:right w:val="none" w:sz="0" w:space="0" w:color="auto"/>
      </w:divBdr>
    </w:div>
    <w:div w:id="1266772397">
      <w:bodyDiv w:val="1"/>
      <w:marLeft w:val="0"/>
      <w:marRight w:val="0"/>
      <w:marTop w:val="0"/>
      <w:marBottom w:val="0"/>
      <w:divBdr>
        <w:top w:val="none" w:sz="0" w:space="0" w:color="auto"/>
        <w:left w:val="none" w:sz="0" w:space="0" w:color="auto"/>
        <w:bottom w:val="none" w:sz="0" w:space="0" w:color="auto"/>
        <w:right w:val="none" w:sz="0" w:space="0" w:color="auto"/>
      </w:divBdr>
    </w:div>
    <w:div w:id="1266812137">
      <w:bodyDiv w:val="1"/>
      <w:marLeft w:val="0"/>
      <w:marRight w:val="0"/>
      <w:marTop w:val="0"/>
      <w:marBottom w:val="0"/>
      <w:divBdr>
        <w:top w:val="none" w:sz="0" w:space="0" w:color="auto"/>
        <w:left w:val="none" w:sz="0" w:space="0" w:color="auto"/>
        <w:bottom w:val="none" w:sz="0" w:space="0" w:color="auto"/>
        <w:right w:val="none" w:sz="0" w:space="0" w:color="auto"/>
      </w:divBdr>
    </w:div>
    <w:div w:id="1268655580">
      <w:bodyDiv w:val="1"/>
      <w:marLeft w:val="0"/>
      <w:marRight w:val="0"/>
      <w:marTop w:val="0"/>
      <w:marBottom w:val="0"/>
      <w:divBdr>
        <w:top w:val="none" w:sz="0" w:space="0" w:color="auto"/>
        <w:left w:val="none" w:sz="0" w:space="0" w:color="auto"/>
        <w:bottom w:val="none" w:sz="0" w:space="0" w:color="auto"/>
        <w:right w:val="none" w:sz="0" w:space="0" w:color="auto"/>
      </w:divBdr>
    </w:div>
    <w:div w:id="1269779384">
      <w:bodyDiv w:val="1"/>
      <w:marLeft w:val="0"/>
      <w:marRight w:val="0"/>
      <w:marTop w:val="0"/>
      <w:marBottom w:val="0"/>
      <w:divBdr>
        <w:top w:val="none" w:sz="0" w:space="0" w:color="auto"/>
        <w:left w:val="none" w:sz="0" w:space="0" w:color="auto"/>
        <w:bottom w:val="none" w:sz="0" w:space="0" w:color="auto"/>
        <w:right w:val="none" w:sz="0" w:space="0" w:color="auto"/>
      </w:divBdr>
    </w:div>
    <w:div w:id="1270623795">
      <w:bodyDiv w:val="1"/>
      <w:marLeft w:val="0"/>
      <w:marRight w:val="0"/>
      <w:marTop w:val="0"/>
      <w:marBottom w:val="0"/>
      <w:divBdr>
        <w:top w:val="none" w:sz="0" w:space="0" w:color="auto"/>
        <w:left w:val="none" w:sz="0" w:space="0" w:color="auto"/>
        <w:bottom w:val="none" w:sz="0" w:space="0" w:color="auto"/>
        <w:right w:val="none" w:sz="0" w:space="0" w:color="auto"/>
      </w:divBdr>
    </w:div>
    <w:div w:id="1270892918">
      <w:bodyDiv w:val="1"/>
      <w:marLeft w:val="0"/>
      <w:marRight w:val="0"/>
      <w:marTop w:val="0"/>
      <w:marBottom w:val="0"/>
      <w:divBdr>
        <w:top w:val="none" w:sz="0" w:space="0" w:color="auto"/>
        <w:left w:val="none" w:sz="0" w:space="0" w:color="auto"/>
        <w:bottom w:val="none" w:sz="0" w:space="0" w:color="auto"/>
        <w:right w:val="none" w:sz="0" w:space="0" w:color="auto"/>
      </w:divBdr>
      <w:divsChild>
        <w:div w:id="845750113">
          <w:marLeft w:val="0"/>
          <w:marRight w:val="0"/>
          <w:marTop w:val="0"/>
          <w:marBottom w:val="0"/>
          <w:divBdr>
            <w:top w:val="none" w:sz="0" w:space="0" w:color="auto"/>
            <w:left w:val="none" w:sz="0" w:space="0" w:color="auto"/>
            <w:bottom w:val="none" w:sz="0" w:space="0" w:color="auto"/>
            <w:right w:val="none" w:sz="0" w:space="0" w:color="auto"/>
          </w:divBdr>
        </w:div>
      </w:divsChild>
    </w:div>
    <w:div w:id="1272011488">
      <w:bodyDiv w:val="1"/>
      <w:marLeft w:val="0"/>
      <w:marRight w:val="0"/>
      <w:marTop w:val="0"/>
      <w:marBottom w:val="0"/>
      <w:divBdr>
        <w:top w:val="none" w:sz="0" w:space="0" w:color="auto"/>
        <w:left w:val="none" w:sz="0" w:space="0" w:color="auto"/>
        <w:bottom w:val="none" w:sz="0" w:space="0" w:color="auto"/>
        <w:right w:val="none" w:sz="0" w:space="0" w:color="auto"/>
      </w:divBdr>
    </w:div>
    <w:div w:id="1272973859">
      <w:bodyDiv w:val="1"/>
      <w:marLeft w:val="0"/>
      <w:marRight w:val="0"/>
      <w:marTop w:val="0"/>
      <w:marBottom w:val="0"/>
      <w:divBdr>
        <w:top w:val="none" w:sz="0" w:space="0" w:color="auto"/>
        <w:left w:val="none" w:sz="0" w:space="0" w:color="auto"/>
        <w:bottom w:val="none" w:sz="0" w:space="0" w:color="auto"/>
        <w:right w:val="none" w:sz="0" w:space="0" w:color="auto"/>
      </w:divBdr>
    </w:div>
    <w:div w:id="1273711988">
      <w:bodyDiv w:val="1"/>
      <w:marLeft w:val="0"/>
      <w:marRight w:val="0"/>
      <w:marTop w:val="0"/>
      <w:marBottom w:val="0"/>
      <w:divBdr>
        <w:top w:val="none" w:sz="0" w:space="0" w:color="auto"/>
        <w:left w:val="none" w:sz="0" w:space="0" w:color="auto"/>
        <w:bottom w:val="none" w:sz="0" w:space="0" w:color="auto"/>
        <w:right w:val="none" w:sz="0" w:space="0" w:color="auto"/>
      </w:divBdr>
    </w:div>
    <w:div w:id="1274047207">
      <w:bodyDiv w:val="1"/>
      <w:marLeft w:val="0"/>
      <w:marRight w:val="0"/>
      <w:marTop w:val="0"/>
      <w:marBottom w:val="0"/>
      <w:divBdr>
        <w:top w:val="none" w:sz="0" w:space="0" w:color="auto"/>
        <w:left w:val="none" w:sz="0" w:space="0" w:color="auto"/>
        <w:bottom w:val="none" w:sz="0" w:space="0" w:color="auto"/>
        <w:right w:val="none" w:sz="0" w:space="0" w:color="auto"/>
      </w:divBdr>
    </w:div>
    <w:div w:id="1274049208">
      <w:bodyDiv w:val="1"/>
      <w:marLeft w:val="0"/>
      <w:marRight w:val="0"/>
      <w:marTop w:val="0"/>
      <w:marBottom w:val="0"/>
      <w:divBdr>
        <w:top w:val="none" w:sz="0" w:space="0" w:color="auto"/>
        <w:left w:val="none" w:sz="0" w:space="0" w:color="auto"/>
        <w:bottom w:val="none" w:sz="0" w:space="0" w:color="auto"/>
        <w:right w:val="none" w:sz="0" w:space="0" w:color="auto"/>
      </w:divBdr>
    </w:div>
    <w:div w:id="1274166297">
      <w:bodyDiv w:val="1"/>
      <w:marLeft w:val="0"/>
      <w:marRight w:val="0"/>
      <w:marTop w:val="0"/>
      <w:marBottom w:val="0"/>
      <w:divBdr>
        <w:top w:val="none" w:sz="0" w:space="0" w:color="auto"/>
        <w:left w:val="none" w:sz="0" w:space="0" w:color="auto"/>
        <w:bottom w:val="none" w:sz="0" w:space="0" w:color="auto"/>
        <w:right w:val="none" w:sz="0" w:space="0" w:color="auto"/>
      </w:divBdr>
    </w:div>
    <w:div w:id="1274287481">
      <w:bodyDiv w:val="1"/>
      <w:marLeft w:val="0"/>
      <w:marRight w:val="0"/>
      <w:marTop w:val="0"/>
      <w:marBottom w:val="0"/>
      <w:divBdr>
        <w:top w:val="none" w:sz="0" w:space="0" w:color="auto"/>
        <w:left w:val="none" w:sz="0" w:space="0" w:color="auto"/>
        <w:bottom w:val="none" w:sz="0" w:space="0" w:color="auto"/>
        <w:right w:val="none" w:sz="0" w:space="0" w:color="auto"/>
      </w:divBdr>
    </w:div>
    <w:div w:id="1274825024">
      <w:bodyDiv w:val="1"/>
      <w:marLeft w:val="0"/>
      <w:marRight w:val="0"/>
      <w:marTop w:val="0"/>
      <w:marBottom w:val="0"/>
      <w:divBdr>
        <w:top w:val="none" w:sz="0" w:space="0" w:color="auto"/>
        <w:left w:val="none" w:sz="0" w:space="0" w:color="auto"/>
        <w:bottom w:val="none" w:sz="0" w:space="0" w:color="auto"/>
        <w:right w:val="none" w:sz="0" w:space="0" w:color="auto"/>
      </w:divBdr>
    </w:div>
    <w:div w:id="1275016842">
      <w:bodyDiv w:val="1"/>
      <w:marLeft w:val="0"/>
      <w:marRight w:val="0"/>
      <w:marTop w:val="0"/>
      <w:marBottom w:val="0"/>
      <w:divBdr>
        <w:top w:val="none" w:sz="0" w:space="0" w:color="auto"/>
        <w:left w:val="none" w:sz="0" w:space="0" w:color="auto"/>
        <w:bottom w:val="none" w:sz="0" w:space="0" w:color="auto"/>
        <w:right w:val="none" w:sz="0" w:space="0" w:color="auto"/>
      </w:divBdr>
    </w:div>
    <w:div w:id="1276135654">
      <w:bodyDiv w:val="1"/>
      <w:marLeft w:val="0"/>
      <w:marRight w:val="0"/>
      <w:marTop w:val="0"/>
      <w:marBottom w:val="0"/>
      <w:divBdr>
        <w:top w:val="none" w:sz="0" w:space="0" w:color="auto"/>
        <w:left w:val="none" w:sz="0" w:space="0" w:color="auto"/>
        <w:bottom w:val="none" w:sz="0" w:space="0" w:color="auto"/>
        <w:right w:val="none" w:sz="0" w:space="0" w:color="auto"/>
      </w:divBdr>
    </w:div>
    <w:div w:id="1277251298">
      <w:bodyDiv w:val="1"/>
      <w:marLeft w:val="0"/>
      <w:marRight w:val="0"/>
      <w:marTop w:val="0"/>
      <w:marBottom w:val="0"/>
      <w:divBdr>
        <w:top w:val="none" w:sz="0" w:space="0" w:color="auto"/>
        <w:left w:val="none" w:sz="0" w:space="0" w:color="auto"/>
        <w:bottom w:val="none" w:sz="0" w:space="0" w:color="auto"/>
        <w:right w:val="none" w:sz="0" w:space="0" w:color="auto"/>
      </w:divBdr>
    </w:div>
    <w:div w:id="1279993666">
      <w:bodyDiv w:val="1"/>
      <w:marLeft w:val="0"/>
      <w:marRight w:val="0"/>
      <w:marTop w:val="0"/>
      <w:marBottom w:val="0"/>
      <w:divBdr>
        <w:top w:val="none" w:sz="0" w:space="0" w:color="auto"/>
        <w:left w:val="none" w:sz="0" w:space="0" w:color="auto"/>
        <w:bottom w:val="none" w:sz="0" w:space="0" w:color="auto"/>
        <w:right w:val="none" w:sz="0" w:space="0" w:color="auto"/>
      </w:divBdr>
    </w:div>
    <w:div w:id="1281571278">
      <w:bodyDiv w:val="1"/>
      <w:marLeft w:val="0"/>
      <w:marRight w:val="0"/>
      <w:marTop w:val="0"/>
      <w:marBottom w:val="0"/>
      <w:divBdr>
        <w:top w:val="none" w:sz="0" w:space="0" w:color="auto"/>
        <w:left w:val="none" w:sz="0" w:space="0" w:color="auto"/>
        <w:bottom w:val="none" w:sz="0" w:space="0" w:color="auto"/>
        <w:right w:val="none" w:sz="0" w:space="0" w:color="auto"/>
      </w:divBdr>
      <w:divsChild>
        <w:div w:id="122306776">
          <w:marLeft w:val="0"/>
          <w:marRight w:val="0"/>
          <w:marTop w:val="0"/>
          <w:marBottom w:val="0"/>
          <w:divBdr>
            <w:top w:val="none" w:sz="0" w:space="0" w:color="auto"/>
            <w:left w:val="none" w:sz="0" w:space="0" w:color="auto"/>
            <w:bottom w:val="none" w:sz="0" w:space="0" w:color="auto"/>
            <w:right w:val="none" w:sz="0" w:space="0" w:color="auto"/>
          </w:divBdr>
          <w:divsChild>
            <w:div w:id="1723672689">
              <w:marLeft w:val="0"/>
              <w:marRight w:val="0"/>
              <w:marTop w:val="0"/>
              <w:marBottom w:val="0"/>
              <w:divBdr>
                <w:top w:val="none" w:sz="0" w:space="0" w:color="auto"/>
                <w:left w:val="none" w:sz="0" w:space="0" w:color="auto"/>
                <w:bottom w:val="none" w:sz="0" w:space="0" w:color="auto"/>
                <w:right w:val="none" w:sz="0" w:space="0" w:color="auto"/>
              </w:divBdr>
              <w:divsChild>
                <w:div w:id="1107239534">
                  <w:marLeft w:val="0"/>
                  <w:marRight w:val="0"/>
                  <w:marTop w:val="0"/>
                  <w:marBottom w:val="0"/>
                  <w:divBdr>
                    <w:top w:val="none" w:sz="0" w:space="0" w:color="auto"/>
                    <w:left w:val="none" w:sz="0" w:space="0" w:color="auto"/>
                    <w:bottom w:val="none" w:sz="0" w:space="0" w:color="auto"/>
                    <w:right w:val="none" w:sz="0" w:space="0" w:color="auto"/>
                  </w:divBdr>
                  <w:divsChild>
                    <w:div w:id="682972344">
                      <w:marLeft w:val="0"/>
                      <w:marRight w:val="0"/>
                      <w:marTop w:val="0"/>
                      <w:marBottom w:val="0"/>
                      <w:divBdr>
                        <w:top w:val="none" w:sz="0" w:space="0" w:color="auto"/>
                        <w:left w:val="none" w:sz="0" w:space="0" w:color="auto"/>
                        <w:bottom w:val="none" w:sz="0" w:space="0" w:color="auto"/>
                        <w:right w:val="none" w:sz="0" w:space="0" w:color="auto"/>
                      </w:divBdr>
                      <w:divsChild>
                        <w:div w:id="113453607">
                          <w:marLeft w:val="0"/>
                          <w:marRight w:val="0"/>
                          <w:marTop w:val="0"/>
                          <w:marBottom w:val="0"/>
                          <w:divBdr>
                            <w:top w:val="none" w:sz="0" w:space="0" w:color="auto"/>
                            <w:left w:val="none" w:sz="0" w:space="0" w:color="auto"/>
                            <w:bottom w:val="none" w:sz="0" w:space="0" w:color="auto"/>
                            <w:right w:val="none" w:sz="0" w:space="0" w:color="auto"/>
                          </w:divBdr>
                          <w:divsChild>
                            <w:div w:id="1205479627">
                              <w:marLeft w:val="0"/>
                              <w:marRight w:val="0"/>
                              <w:marTop w:val="0"/>
                              <w:marBottom w:val="0"/>
                              <w:divBdr>
                                <w:top w:val="none" w:sz="0" w:space="0" w:color="auto"/>
                                <w:left w:val="none" w:sz="0" w:space="0" w:color="auto"/>
                                <w:bottom w:val="none" w:sz="0" w:space="0" w:color="auto"/>
                                <w:right w:val="none" w:sz="0" w:space="0" w:color="auto"/>
                              </w:divBdr>
                              <w:divsChild>
                                <w:div w:id="799802787">
                                  <w:marLeft w:val="0"/>
                                  <w:marRight w:val="0"/>
                                  <w:marTop w:val="0"/>
                                  <w:marBottom w:val="0"/>
                                  <w:divBdr>
                                    <w:top w:val="none" w:sz="0" w:space="0" w:color="auto"/>
                                    <w:left w:val="none" w:sz="0" w:space="0" w:color="auto"/>
                                    <w:bottom w:val="none" w:sz="0" w:space="0" w:color="auto"/>
                                    <w:right w:val="none" w:sz="0" w:space="0" w:color="auto"/>
                                  </w:divBdr>
                                  <w:divsChild>
                                    <w:div w:id="1743136862">
                                      <w:marLeft w:val="0"/>
                                      <w:marRight w:val="0"/>
                                      <w:marTop w:val="0"/>
                                      <w:marBottom w:val="0"/>
                                      <w:divBdr>
                                        <w:top w:val="none" w:sz="0" w:space="0" w:color="auto"/>
                                        <w:left w:val="none" w:sz="0" w:space="0" w:color="auto"/>
                                        <w:bottom w:val="none" w:sz="0" w:space="0" w:color="auto"/>
                                        <w:right w:val="none" w:sz="0" w:space="0" w:color="auto"/>
                                      </w:divBdr>
                                      <w:divsChild>
                                        <w:div w:id="1698578476">
                                          <w:marLeft w:val="0"/>
                                          <w:marRight w:val="0"/>
                                          <w:marTop w:val="0"/>
                                          <w:marBottom w:val="0"/>
                                          <w:divBdr>
                                            <w:top w:val="none" w:sz="0" w:space="0" w:color="auto"/>
                                            <w:left w:val="none" w:sz="0" w:space="0" w:color="auto"/>
                                            <w:bottom w:val="none" w:sz="0" w:space="0" w:color="auto"/>
                                            <w:right w:val="none" w:sz="0" w:space="0" w:color="auto"/>
                                          </w:divBdr>
                                          <w:divsChild>
                                            <w:div w:id="2007509578">
                                              <w:marLeft w:val="0"/>
                                              <w:marRight w:val="0"/>
                                              <w:marTop w:val="0"/>
                                              <w:marBottom w:val="0"/>
                                              <w:divBdr>
                                                <w:top w:val="none" w:sz="0" w:space="0" w:color="auto"/>
                                                <w:left w:val="none" w:sz="0" w:space="0" w:color="auto"/>
                                                <w:bottom w:val="none" w:sz="0" w:space="0" w:color="auto"/>
                                                <w:right w:val="none" w:sz="0" w:space="0" w:color="auto"/>
                                              </w:divBdr>
                                              <w:divsChild>
                                                <w:div w:id="1213811850">
                                                  <w:marLeft w:val="0"/>
                                                  <w:marRight w:val="0"/>
                                                  <w:marTop w:val="0"/>
                                                  <w:marBottom w:val="0"/>
                                                  <w:divBdr>
                                                    <w:top w:val="none" w:sz="0" w:space="0" w:color="auto"/>
                                                    <w:left w:val="none" w:sz="0" w:space="0" w:color="auto"/>
                                                    <w:bottom w:val="none" w:sz="0" w:space="0" w:color="auto"/>
                                                    <w:right w:val="none" w:sz="0" w:space="0" w:color="auto"/>
                                                  </w:divBdr>
                                                  <w:divsChild>
                                                    <w:div w:id="261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3489560">
      <w:bodyDiv w:val="1"/>
      <w:marLeft w:val="0"/>
      <w:marRight w:val="0"/>
      <w:marTop w:val="0"/>
      <w:marBottom w:val="0"/>
      <w:divBdr>
        <w:top w:val="none" w:sz="0" w:space="0" w:color="auto"/>
        <w:left w:val="none" w:sz="0" w:space="0" w:color="auto"/>
        <w:bottom w:val="none" w:sz="0" w:space="0" w:color="auto"/>
        <w:right w:val="none" w:sz="0" w:space="0" w:color="auto"/>
      </w:divBdr>
    </w:div>
    <w:div w:id="1285691695">
      <w:bodyDiv w:val="1"/>
      <w:marLeft w:val="0"/>
      <w:marRight w:val="0"/>
      <w:marTop w:val="0"/>
      <w:marBottom w:val="0"/>
      <w:divBdr>
        <w:top w:val="none" w:sz="0" w:space="0" w:color="auto"/>
        <w:left w:val="none" w:sz="0" w:space="0" w:color="auto"/>
        <w:bottom w:val="none" w:sz="0" w:space="0" w:color="auto"/>
        <w:right w:val="none" w:sz="0" w:space="0" w:color="auto"/>
      </w:divBdr>
    </w:div>
    <w:div w:id="1288971204">
      <w:bodyDiv w:val="1"/>
      <w:marLeft w:val="0"/>
      <w:marRight w:val="0"/>
      <w:marTop w:val="0"/>
      <w:marBottom w:val="0"/>
      <w:divBdr>
        <w:top w:val="none" w:sz="0" w:space="0" w:color="auto"/>
        <w:left w:val="none" w:sz="0" w:space="0" w:color="auto"/>
        <w:bottom w:val="none" w:sz="0" w:space="0" w:color="auto"/>
        <w:right w:val="none" w:sz="0" w:space="0" w:color="auto"/>
      </w:divBdr>
    </w:div>
    <w:div w:id="1291545474">
      <w:bodyDiv w:val="1"/>
      <w:marLeft w:val="0"/>
      <w:marRight w:val="0"/>
      <w:marTop w:val="0"/>
      <w:marBottom w:val="0"/>
      <w:divBdr>
        <w:top w:val="none" w:sz="0" w:space="0" w:color="auto"/>
        <w:left w:val="none" w:sz="0" w:space="0" w:color="auto"/>
        <w:bottom w:val="none" w:sz="0" w:space="0" w:color="auto"/>
        <w:right w:val="none" w:sz="0" w:space="0" w:color="auto"/>
      </w:divBdr>
      <w:divsChild>
        <w:div w:id="673344408">
          <w:marLeft w:val="0"/>
          <w:marRight w:val="0"/>
          <w:marTop w:val="0"/>
          <w:marBottom w:val="0"/>
          <w:divBdr>
            <w:top w:val="none" w:sz="0" w:space="0" w:color="auto"/>
            <w:left w:val="none" w:sz="0" w:space="0" w:color="auto"/>
            <w:bottom w:val="none" w:sz="0" w:space="0" w:color="auto"/>
            <w:right w:val="none" w:sz="0" w:space="0" w:color="auto"/>
          </w:divBdr>
        </w:div>
      </w:divsChild>
    </w:div>
    <w:div w:id="1293945507">
      <w:bodyDiv w:val="1"/>
      <w:marLeft w:val="0"/>
      <w:marRight w:val="0"/>
      <w:marTop w:val="0"/>
      <w:marBottom w:val="0"/>
      <w:divBdr>
        <w:top w:val="none" w:sz="0" w:space="0" w:color="auto"/>
        <w:left w:val="none" w:sz="0" w:space="0" w:color="auto"/>
        <w:bottom w:val="none" w:sz="0" w:space="0" w:color="auto"/>
        <w:right w:val="none" w:sz="0" w:space="0" w:color="auto"/>
      </w:divBdr>
    </w:div>
    <w:div w:id="1295478328">
      <w:bodyDiv w:val="1"/>
      <w:marLeft w:val="0"/>
      <w:marRight w:val="0"/>
      <w:marTop w:val="0"/>
      <w:marBottom w:val="0"/>
      <w:divBdr>
        <w:top w:val="none" w:sz="0" w:space="0" w:color="auto"/>
        <w:left w:val="none" w:sz="0" w:space="0" w:color="auto"/>
        <w:bottom w:val="none" w:sz="0" w:space="0" w:color="auto"/>
        <w:right w:val="none" w:sz="0" w:space="0" w:color="auto"/>
      </w:divBdr>
      <w:divsChild>
        <w:div w:id="178007912">
          <w:marLeft w:val="0"/>
          <w:marRight w:val="0"/>
          <w:marTop w:val="0"/>
          <w:marBottom w:val="0"/>
          <w:divBdr>
            <w:top w:val="none" w:sz="0" w:space="0" w:color="auto"/>
            <w:left w:val="none" w:sz="0" w:space="0" w:color="auto"/>
            <w:bottom w:val="none" w:sz="0" w:space="0" w:color="auto"/>
            <w:right w:val="none" w:sz="0" w:space="0" w:color="auto"/>
          </w:divBdr>
          <w:divsChild>
            <w:div w:id="19212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40429">
      <w:bodyDiv w:val="1"/>
      <w:marLeft w:val="0"/>
      <w:marRight w:val="0"/>
      <w:marTop w:val="0"/>
      <w:marBottom w:val="0"/>
      <w:divBdr>
        <w:top w:val="none" w:sz="0" w:space="0" w:color="auto"/>
        <w:left w:val="none" w:sz="0" w:space="0" w:color="auto"/>
        <w:bottom w:val="none" w:sz="0" w:space="0" w:color="auto"/>
        <w:right w:val="none" w:sz="0" w:space="0" w:color="auto"/>
      </w:divBdr>
    </w:div>
    <w:div w:id="1296719478">
      <w:bodyDiv w:val="1"/>
      <w:marLeft w:val="0"/>
      <w:marRight w:val="0"/>
      <w:marTop w:val="0"/>
      <w:marBottom w:val="0"/>
      <w:divBdr>
        <w:top w:val="none" w:sz="0" w:space="0" w:color="auto"/>
        <w:left w:val="none" w:sz="0" w:space="0" w:color="auto"/>
        <w:bottom w:val="none" w:sz="0" w:space="0" w:color="auto"/>
        <w:right w:val="none" w:sz="0" w:space="0" w:color="auto"/>
      </w:divBdr>
    </w:div>
    <w:div w:id="1298756509">
      <w:bodyDiv w:val="1"/>
      <w:marLeft w:val="0"/>
      <w:marRight w:val="0"/>
      <w:marTop w:val="0"/>
      <w:marBottom w:val="0"/>
      <w:divBdr>
        <w:top w:val="none" w:sz="0" w:space="0" w:color="auto"/>
        <w:left w:val="none" w:sz="0" w:space="0" w:color="auto"/>
        <w:bottom w:val="none" w:sz="0" w:space="0" w:color="auto"/>
        <w:right w:val="none" w:sz="0" w:space="0" w:color="auto"/>
      </w:divBdr>
    </w:div>
    <w:div w:id="1299602802">
      <w:bodyDiv w:val="1"/>
      <w:marLeft w:val="0"/>
      <w:marRight w:val="0"/>
      <w:marTop w:val="0"/>
      <w:marBottom w:val="0"/>
      <w:divBdr>
        <w:top w:val="none" w:sz="0" w:space="0" w:color="auto"/>
        <w:left w:val="none" w:sz="0" w:space="0" w:color="auto"/>
        <w:bottom w:val="none" w:sz="0" w:space="0" w:color="auto"/>
        <w:right w:val="none" w:sz="0" w:space="0" w:color="auto"/>
      </w:divBdr>
    </w:div>
    <w:div w:id="1300575064">
      <w:bodyDiv w:val="1"/>
      <w:marLeft w:val="0"/>
      <w:marRight w:val="0"/>
      <w:marTop w:val="0"/>
      <w:marBottom w:val="0"/>
      <w:divBdr>
        <w:top w:val="none" w:sz="0" w:space="0" w:color="auto"/>
        <w:left w:val="none" w:sz="0" w:space="0" w:color="auto"/>
        <w:bottom w:val="none" w:sz="0" w:space="0" w:color="auto"/>
        <w:right w:val="none" w:sz="0" w:space="0" w:color="auto"/>
      </w:divBdr>
    </w:div>
    <w:div w:id="1300962406">
      <w:bodyDiv w:val="1"/>
      <w:marLeft w:val="0"/>
      <w:marRight w:val="0"/>
      <w:marTop w:val="0"/>
      <w:marBottom w:val="0"/>
      <w:divBdr>
        <w:top w:val="none" w:sz="0" w:space="0" w:color="auto"/>
        <w:left w:val="none" w:sz="0" w:space="0" w:color="auto"/>
        <w:bottom w:val="none" w:sz="0" w:space="0" w:color="auto"/>
        <w:right w:val="none" w:sz="0" w:space="0" w:color="auto"/>
      </w:divBdr>
    </w:div>
    <w:div w:id="1301838867">
      <w:bodyDiv w:val="1"/>
      <w:marLeft w:val="0"/>
      <w:marRight w:val="0"/>
      <w:marTop w:val="0"/>
      <w:marBottom w:val="0"/>
      <w:divBdr>
        <w:top w:val="none" w:sz="0" w:space="0" w:color="auto"/>
        <w:left w:val="none" w:sz="0" w:space="0" w:color="auto"/>
        <w:bottom w:val="none" w:sz="0" w:space="0" w:color="auto"/>
        <w:right w:val="none" w:sz="0" w:space="0" w:color="auto"/>
      </w:divBdr>
    </w:div>
    <w:div w:id="1302923246">
      <w:bodyDiv w:val="1"/>
      <w:marLeft w:val="0"/>
      <w:marRight w:val="0"/>
      <w:marTop w:val="0"/>
      <w:marBottom w:val="0"/>
      <w:divBdr>
        <w:top w:val="none" w:sz="0" w:space="0" w:color="auto"/>
        <w:left w:val="none" w:sz="0" w:space="0" w:color="auto"/>
        <w:bottom w:val="none" w:sz="0" w:space="0" w:color="auto"/>
        <w:right w:val="none" w:sz="0" w:space="0" w:color="auto"/>
      </w:divBdr>
    </w:div>
    <w:div w:id="1303342058">
      <w:bodyDiv w:val="1"/>
      <w:marLeft w:val="0"/>
      <w:marRight w:val="0"/>
      <w:marTop w:val="0"/>
      <w:marBottom w:val="0"/>
      <w:divBdr>
        <w:top w:val="none" w:sz="0" w:space="0" w:color="auto"/>
        <w:left w:val="none" w:sz="0" w:space="0" w:color="auto"/>
        <w:bottom w:val="none" w:sz="0" w:space="0" w:color="auto"/>
        <w:right w:val="none" w:sz="0" w:space="0" w:color="auto"/>
      </w:divBdr>
    </w:div>
    <w:div w:id="1303460647">
      <w:bodyDiv w:val="1"/>
      <w:marLeft w:val="0"/>
      <w:marRight w:val="0"/>
      <w:marTop w:val="0"/>
      <w:marBottom w:val="0"/>
      <w:divBdr>
        <w:top w:val="none" w:sz="0" w:space="0" w:color="auto"/>
        <w:left w:val="none" w:sz="0" w:space="0" w:color="auto"/>
        <w:bottom w:val="none" w:sz="0" w:space="0" w:color="auto"/>
        <w:right w:val="none" w:sz="0" w:space="0" w:color="auto"/>
      </w:divBdr>
    </w:div>
    <w:div w:id="1306853378">
      <w:bodyDiv w:val="1"/>
      <w:marLeft w:val="0"/>
      <w:marRight w:val="0"/>
      <w:marTop w:val="0"/>
      <w:marBottom w:val="0"/>
      <w:divBdr>
        <w:top w:val="none" w:sz="0" w:space="0" w:color="auto"/>
        <w:left w:val="none" w:sz="0" w:space="0" w:color="auto"/>
        <w:bottom w:val="none" w:sz="0" w:space="0" w:color="auto"/>
        <w:right w:val="none" w:sz="0" w:space="0" w:color="auto"/>
      </w:divBdr>
    </w:div>
    <w:div w:id="1307392322">
      <w:bodyDiv w:val="1"/>
      <w:marLeft w:val="0"/>
      <w:marRight w:val="0"/>
      <w:marTop w:val="0"/>
      <w:marBottom w:val="0"/>
      <w:divBdr>
        <w:top w:val="none" w:sz="0" w:space="0" w:color="auto"/>
        <w:left w:val="none" w:sz="0" w:space="0" w:color="auto"/>
        <w:bottom w:val="none" w:sz="0" w:space="0" w:color="auto"/>
        <w:right w:val="none" w:sz="0" w:space="0" w:color="auto"/>
      </w:divBdr>
    </w:div>
    <w:div w:id="1309481137">
      <w:bodyDiv w:val="1"/>
      <w:marLeft w:val="0"/>
      <w:marRight w:val="0"/>
      <w:marTop w:val="0"/>
      <w:marBottom w:val="0"/>
      <w:divBdr>
        <w:top w:val="none" w:sz="0" w:space="0" w:color="auto"/>
        <w:left w:val="none" w:sz="0" w:space="0" w:color="auto"/>
        <w:bottom w:val="none" w:sz="0" w:space="0" w:color="auto"/>
        <w:right w:val="none" w:sz="0" w:space="0" w:color="auto"/>
      </w:divBdr>
    </w:div>
    <w:div w:id="1311329227">
      <w:bodyDiv w:val="1"/>
      <w:marLeft w:val="0"/>
      <w:marRight w:val="0"/>
      <w:marTop w:val="0"/>
      <w:marBottom w:val="0"/>
      <w:divBdr>
        <w:top w:val="none" w:sz="0" w:space="0" w:color="auto"/>
        <w:left w:val="none" w:sz="0" w:space="0" w:color="auto"/>
        <w:bottom w:val="none" w:sz="0" w:space="0" w:color="auto"/>
        <w:right w:val="none" w:sz="0" w:space="0" w:color="auto"/>
      </w:divBdr>
    </w:div>
    <w:div w:id="1312251946">
      <w:bodyDiv w:val="1"/>
      <w:marLeft w:val="0"/>
      <w:marRight w:val="0"/>
      <w:marTop w:val="0"/>
      <w:marBottom w:val="0"/>
      <w:divBdr>
        <w:top w:val="none" w:sz="0" w:space="0" w:color="auto"/>
        <w:left w:val="none" w:sz="0" w:space="0" w:color="auto"/>
        <w:bottom w:val="none" w:sz="0" w:space="0" w:color="auto"/>
        <w:right w:val="none" w:sz="0" w:space="0" w:color="auto"/>
      </w:divBdr>
    </w:div>
    <w:div w:id="1313951071">
      <w:bodyDiv w:val="1"/>
      <w:marLeft w:val="0"/>
      <w:marRight w:val="0"/>
      <w:marTop w:val="0"/>
      <w:marBottom w:val="0"/>
      <w:divBdr>
        <w:top w:val="none" w:sz="0" w:space="0" w:color="auto"/>
        <w:left w:val="none" w:sz="0" w:space="0" w:color="auto"/>
        <w:bottom w:val="none" w:sz="0" w:space="0" w:color="auto"/>
        <w:right w:val="none" w:sz="0" w:space="0" w:color="auto"/>
      </w:divBdr>
    </w:div>
    <w:div w:id="1314335964">
      <w:bodyDiv w:val="1"/>
      <w:marLeft w:val="0"/>
      <w:marRight w:val="0"/>
      <w:marTop w:val="0"/>
      <w:marBottom w:val="0"/>
      <w:divBdr>
        <w:top w:val="none" w:sz="0" w:space="0" w:color="auto"/>
        <w:left w:val="none" w:sz="0" w:space="0" w:color="auto"/>
        <w:bottom w:val="none" w:sz="0" w:space="0" w:color="auto"/>
        <w:right w:val="none" w:sz="0" w:space="0" w:color="auto"/>
      </w:divBdr>
    </w:div>
    <w:div w:id="1314605039">
      <w:bodyDiv w:val="1"/>
      <w:marLeft w:val="0"/>
      <w:marRight w:val="0"/>
      <w:marTop w:val="0"/>
      <w:marBottom w:val="0"/>
      <w:divBdr>
        <w:top w:val="none" w:sz="0" w:space="0" w:color="auto"/>
        <w:left w:val="none" w:sz="0" w:space="0" w:color="auto"/>
        <w:bottom w:val="none" w:sz="0" w:space="0" w:color="auto"/>
        <w:right w:val="none" w:sz="0" w:space="0" w:color="auto"/>
      </w:divBdr>
    </w:div>
    <w:div w:id="1315838882">
      <w:bodyDiv w:val="1"/>
      <w:marLeft w:val="0"/>
      <w:marRight w:val="0"/>
      <w:marTop w:val="0"/>
      <w:marBottom w:val="0"/>
      <w:divBdr>
        <w:top w:val="none" w:sz="0" w:space="0" w:color="auto"/>
        <w:left w:val="none" w:sz="0" w:space="0" w:color="auto"/>
        <w:bottom w:val="none" w:sz="0" w:space="0" w:color="auto"/>
        <w:right w:val="none" w:sz="0" w:space="0" w:color="auto"/>
      </w:divBdr>
    </w:div>
    <w:div w:id="1316373547">
      <w:bodyDiv w:val="1"/>
      <w:marLeft w:val="0"/>
      <w:marRight w:val="0"/>
      <w:marTop w:val="0"/>
      <w:marBottom w:val="0"/>
      <w:divBdr>
        <w:top w:val="none" w:sz="0" w:space="0" w:color="auto"/>
        <w:left w:val="none" w:sz="0" w:space="0" w:color="auto"/>
        <w:bottom w:val="none" w:sz="0" w:space="0" w:color="auto"/>
        <w:right w:val="none" w:sz="0" w:space="0" w:color="auto"/>
      </w:divBdr>
    </w:div>
    <w:div w:id="1318530812">
      <w:bodyDiv w:val="1"/>
      <w:marLeft w:val="0"/>
      <w:marRight w:val="0"/>
      <w:marTop w:val="0"/>
      <w:marBottom w:val="0"/>
      <w:divBdr>
        <w:top w:val="none" w:sz="0" w:space="0" w:color="auto"/>
        <w:left w:val="none" w:sz="0" w:space="0" w:color="auto"/>
        <w:bottom w:val="none" w:sz="0" w:space="0" w:color="auto"/>
        <w:right w:val="none" w:sz="0" w:space="0" w:color="auto"/>
      </w:divBdr>
    </w:div>
    <w:div w:id="1319843525">
      <w:bodyDiv w:val="1"/>
      <w:marLeft w:val="0"/>
      <w:marRight w:val="0"/>
      <w:marTop w:val="0"/>
      <w:marBottom w:val="0"/>
      <w:divBdr>
        <w:top w:val="none" w:sz="0" w:space="0" w:color="auto"/>
        <w:left w:val="none" w:sz="0" w:space="0" w:color="auto"/>
        <w:bottom w:val="none" w:sz="0" w:space="0" w:color="auto"/>
        <w:right w:val="none" w:sz="0" w:space="0" w:color="auto"/>
      </w:divBdr>
    </w:div>
    <w:div w:id="1322192963">
      <w:bodyDiv w:val="1"/>
      <w:marLeft w:val="0"/>
      <w:marRight w:val="0"/>
      <w:marTop w:val="0"/>
      <w:marBottom w:val="0"/>
      <w:divBdr>
        <w:top w:val="none" w:sz="0" w:space="0" w:color="auto"/>
        <w:left w:val="none" w:sz="0" w:space="0" w:color="auto"/>
        <w:bottom w:val="none" w:sz="0" w:space="0" w:color="auto"/>
        <w:right w:val="none" w:sz="0" w:space="0" w:color="auto"/>
      </w:divBdr>
    </w:div>
    <w:div w:id="1322586089">
      <w:bodyDiv w:val="1"/>
      <w:marLeft w:val="0"/>
      <w:marRight w:val="0"/>
      <w:marTop w:val="0"/>
      <w:marBottom w:val="0"/>
      <w:divBdr>
        <w:top w:val="none" w:sz="0" w:space="0" w:color="auto"/>
        <w:left w:val="none" w:sz="0" w:space="0" w:color="auto"/>
        <w:bottom w:val="none" w:sz="0" w:space="0" w:color="auto"/>
        <w:right w:val="none" w:sz="0" w:space="0" w:color="auto"/>
      </w:divBdr>
      <w:divsChild>
        <w:div w:id="1428039548">
          <w:marLeft w:val="0"/>
          <w:marRight w:val="0"/>
          <w:marTop w:val="0"/>
          <w:marBottom w:val="0"/>
          <w:divBdr>
            <w:top w:val="none" w:sz="0" w:space="0" w:color="auto"/>
            <w:left w:val="none" w:sz="0" w:space="0" w:color="auto"/>
            <w:bottom w:val="none" w:sz="0" w:space="0" w:color="auto"/>
            <w:right w:val="none" w:sz="0" w:space="0" w:color="auto"/>
          </w:divBdr>
          <w:divsChild>
            <w:div w:id="1069960346">
              <w:marLeft w:val="0"/>
              <w:marRight w:val="0"/>
              <w:marTop w:val="0"/>
              <w:marBottom w:val="0"/>
              <w:divBdr>
                <w:top w:val="none" w:sz="0" w:space="0" w:color="auto"/>
                <w:left w:val="none" w:sz="0" w:space="0" w:color="auto"/>
                <w:bottom w:val="none" w:sz="0" w:space="0" w:color="auto"/>
                <w:right w:val="none" w:sz="0" w:space="0" w:color="auto"/>
              </w:divBdr>
              <w:divsChild>
                <w:div w:id="1002664663">
                  <w:marLeft w:val="0"/>
                  <w:marRight w:val="0"/>
                  <w:marTop w:val="0"/>
                  <w:marBottom w:val="0"/>
                  <w:divBdr>
                    <w:top w:val="none" w:sz="0" w:space="0" w:color="auto"/>
                    <w:left w:val="none" w:sz="0" w:space="0" w:color="auto"/>
                    <w:bottom w:val="none" w:sz="0" w:space="0" w:color="auto"/>
                    <w:right w:val="none" w:sz="0" w:space="0" w:color="auto"/>
                  </w:divBdr>
                  <w:divsChild>
                    <w:div w:id="1627199131">
                      <w:marLeft w:val="0"/>
                      <w:marRight w:val="0"/>
                      <w:marTop w:val="0"/>
                      <w:marBottom w:val="0"/>
                      <w:divBdr>
                        <w:top w:val="none" w:sz="0" w:space="0" w:color="auto"/>
                        <w:left w:val="none" w:sz="0" w:space="0" w:color="auto"/>
                        <w:bottom w:val="none" w:sz="0" w:space="0" w:color="auto"/>
                        <w:right w:val="none" w:sz="0" w:space="0" w:color="auto"/>
                      </w:divBdr>
                      <w:divsChild>
                        <w:div w:id="1787773022">
                          <w:marLeft w:val="0"/>
                          <w:marRight w:val="0"/>
                          <w:marTop w:val="0"/>
                          <w:marBottom w:val="0"/>
                          <w:divBdr>
                            <w:top w:val="none" w:sz="0" w:space="0" w:color="auto"/>
                            <w:left w:val="none" w:sz="0" w:space="0" w:color="auto"/>
                            <w:bottom w:val="none" w:sz="0" w:space="0" w:color="auto"/>
                            <w:right w:val="none" w:sz="0" w:space="0" w:color="auto"/>
                          </w:divBdr>
                          <w:divsChild>
                            <w:div w:id="1830711286">
                              <w:marLeft w:val="0"/>
                              <w:marRight w:val="0"/>
                              <w:marTop w:val="0"/>
                              <w:marBottom w:val="0"/>
                              <w:divBdr>
                                <w:top w:val="none" w:sz="0" w:space="0" w:color="auto"/>
                                <w:left w:val="none" w:sz="0" w:space="0" w:color="auto"/>
                                <w:bottom w:val="none" w:sz="0" w:space="0" w:color="auto"/>
                                <w:right w:val="none" w:sz="0" w:space="0" w:color="auto"/>
                              </w:divBdr>
                              <w:divsChild>
                                <w:div w:id="726535085">
                                  <w:marLeft w:val="0"/>
                                  <w:marRight w:val="0"/>
                                  <w:marTop w:val="0"/>
                                  <w:marBottom w:val="0"/>
                                  <w:divBdr>
                                    <w:top w:val="none" w:sz="0" w:space="0" w:color="auto"/>
                                    <w:left w:val="none" w:sz="0" w:space="0" w:color="auto"/>
                                    <w:bottom w:val="none" w:sz="0" w:space="0" w:color="auto"/>
                                    <w:right w:val="none" w:sz="0" w:space="0" w:color="auto"/>
                                  </w:divBdr>
                                  <w:divsChild>
                                    <w:div w:id="2637342">
                                      <w:marLeft w:val="0"/>
                                      <w:marRight w:val="0"/>
                                      <w:marTop w:val="0"/>
                                      <w:marBottom w:val="0"/>
                                      <w:divBdr>
                                        <w:top w:val="none" w:sz="0" w:space="0" w:color="auto"/>
                                        <w:left w:val="none" w:sz="0" w:space="0" w:color="auto"/>
                                        <w:bottom w:val="none" w:sz="0" w:space="0" w:color="auto"/>
                                        <w:right w:val="none" w:sz="0" w:space="0" w:color="auto"/>
                                      </w:divBdr>
                                      <w:divsChild>
                                        <w:div w:id="1448309941">
                                          <w:marLeft w:val="0"/>
                                          <w:marRight w:val="0"/>
                                          <w:marTop w:val="0"/>
                                          <w:marBottom w:val="0"/>
                                          <w:divBdr>
                                            <w:top w:val="none" w:sz="0" w:space="0" w:color="auto"/>
                                            <w:left w:val="none" w:sz="0" w:space="0" w:color="auto"/>
                                            <w:bottom w:val="none" w:sz="0" w:space="0" w:color="auto"/>
                                            <w:right w:val="none" w:sz="0" w:space="0" w:color="auto"/>
                                          </w:divBdr>
                                          <w:divsChild>
                                            <w:div w:id="824316097">
                                              <w:marLeft w:val="0"/>
                                              <w:marRight w:val="0"/>
                                              <w:marTop w:val="0"/>
                                              <w:marBottom w:val="0"/>
                                              <w:divBdr>
                                                <w:top w:val="none" w:sz="0" w:space="0" w:color="auto"/>
                                                <w:left w:val="none" w:sz="0" w:space="0" w:color="auto"/>
                                                <w:bottom w:val="none" w:sz="0" w:space="0" w:color="auto"/>
                                                <w:right w:val="none" w:sz="0" w:space="0" w:color="auto"/>
                                              </w:divBdr>
                                              <w:divsChild>
                                                <w:div w:id="601062884">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3709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3971338">
      <w:bodyDiv w:val="1"/>
      <w:marLeft w:val="0"/>
      <w:marRight w:val="0"/>
      <w:marTop w:val="0"/>
      <w:marBottom w:val="0"/>
      <w:divBdr>
        <w:top w:val="none" w:sz="0" w:space="0" w:color="auto"/>
        <w:left w:val="none" w:sz="0" w:space="0" w:color="auto"/>
        <w:bottom w:val="none" w:sz="0" w:space="0" w:color="auto"/>
        <w:right w:val="none" w:sz="0" w:space="0" w:color="auto"/>
      </w:divBdr>
    </w:div>
    <w:div w:id="1324318098">
      <w:bodyDiv w:val="1"/>
      <w:marLeft w:val="0"/>
      <w:marRight w:val="0"/>
      <w:marTop w:val="0"/>
      <w:marBottom w:val="0"/>
      <w:divBdr>
        <w:top w:val="none" w:sz="0" w:space="0" w:color="auto"/>
        <w:left w:val="none" w:sz="0" w:space="0" w:color="auto"/>
        <w:bottom w:val="none" w:sz="0" w:space="0" w:color="auto"/>
        <w:right w:val="none" w:sz="0" w:space="0" w:color="auto"/>
      </w:divBdr>
    </w:div>
    <w:div w:id="1324700437">
      <w:bodyDiv w:val="1"/>
      <w:marLeft w:val="0"/>
      <w:marRight w:val="0"/>
      <w:marTop w:val="0"/>
      <w:marBottom w:val="0"/>
      <w:divBdr>
        <w:top w:val="none" w:sz="0" w:space="0" w:color="auto"/>
        <w:left w:val="none" w:sz="0" w:space="0" w:color="auto"/>
        <w:bottom w:val="none" w:sz="0" w:space="0" w:color="auto"/>
        <w:right w:val="none" w:sz="0" w:space="0" w:color="auto"/>
      </w:divBdr>
    </w:div>
    <w:div w:id="1324970914">
      <w:bodyDiv w:val="1"/>
      <w:marLeft w:val="0"/>
      <w:marRight w:val="0"/>
      <w:marTop w:val="0"/>
      <w:marBottom w:val="0"/>
      <w:divBdr>
        <w:top w:val="none" w:sz="0" w:space="0" w:color="auto"/>
        <w:left w:val="none" w:sz="0" w:space="0" w:color="auto"/>
        <w:bottom w:val="none" w:sz="0" w:space="0" w:color="auto"/>
        <w:right w:val="none" w:sz="0" w:space="0" w:color="auto"/>
      </w:divBdr>
    </w:div>
    <w:div w:id="1325815078">
      <w:bodyDiv w:val="1"/>
      <w:marLeft w:val="0"/>
      <w:marRight w:val="0"/>
      <w:marTop w:val="0"/>
      <w:marBottom w:val="0"/>
      <w:divBdr>
        <w:top w:val="none" w:sz="0" w:space="0" w:color="auto"/>
        <w:left w:val="none" w:sz="0" w:space="0" w:color="auto"/>
        <w:bottom w:val="none" w:sz="0" w:space="0" w:color="auto"/>
        <w:right w:val="none" w:sz="0" w:space="0" w:color="auto"/>
      </w:divBdr>
    </w:div>
    <w:div w:id="1326208906">
      <w:bodyDiv w:val="1"/>
      <w:marLeft w:val="0"/>
      <w:marRight w:val="0"/>
      <w:marTop w:val="0"/>
      <w:marBottom w:val="0"/>
      <w:divBdr>
        <w:top w:val="none" w:sz="0" w:space="0" w:color="auto"/>
        <w:left w:val="none" w:sz="0" w:space="0" w:color="auto"/>
        <w:bottom w:val="none" w:sz="0" w:space="0" w:color="auto"/>
        <w:right w:val="none" w:sz="0" w:space="0" w:color="auto"/>
      </w:divBdr>
    </w:div>
    <w:div w:id="1326783747">
      <w:bodyDiv w:val="1"/>
      <w:marLeft w:val="0"/>
      <w:marRight w:val="0"/>
      <w:marTop w:val="0"/>
      <w:marBottom w:val="0"/>
      <w:divBdr>
        <w:top w:val="none" w:sz="0" w:space="0" w:color="auto"/>
        <w:left w:val="none" w:sz="0" w:space="0" w:color="auto"/>
        <w:bottom w:val="none" w:sz="0" w:space="0" w:color="auto"/>
        <w:right w:val="none" w:sz="0" w:space="0" w:color="auto"/>
      </w:divBdr>
    </w:div>
    <w:div w:id="1327588139">
      <w:bodyDiv w:val="1"/>
      <w:marLeft w:val="0"/>
      <w:marRight w:val="0"/>
      <w:marTop w:val="0"/>
      <w:marBottom w:val="0"/>
      <w:divBdr>
        <w:top w:val="none" w:sz="0" w:space="0" w:color="auto"/>
        <w:left w:val="none" w:sz="0" w:space="0" w:color="auto"/>
        <w:bottom w:val="none" w:sz="0" w:space="0" w:color="auto"/>
        <w:right w:val="none" w:sz="0" w:space="0" w:color="auto"/>
      </w:divBdr>
    </w:div>
    <w:div w:id="1327784863">
      <w:bodyDiv w:val="1"/>
      <w:marLeft w:val="0"/>
      <w:marRight w:val="0"/>
      <w:marTop w:val="0"/>
      <w:marBottom w:val="0"/>
      <w:divBdr>
        <w:top w:val="none" w:sz="0" w:space="0" w:color="auto"/>
        <w:left w:val="none" w:sz="0" w:space="0" w:color="auto"/>
        <w:bottom w:val="none" w:sz="0" w:space="0" w:color="auto"/>
        <w:right w:val="none" w:sz="0" w:space="0" w:color="auto"/>
      </w:divBdr>
    </w:div>
    <w:div w:id="1328090998">
      <w:bodyDiv w:val="1"/>
      <w:marLeft w:val="0"/>
      <w:marRight w:val="0"/>
      <w:marTop w:val="0"/>
      <w:marBottom w:val="0"/>
      <w:divBdr>
        <w:top w:val="none" w:sz="0" w:space="0" w:color="auto"/>
        <w:left w:val="none" w:sz="0" w:space="0" w:color="auto"/>
        <w:bottom w:val="none" w:sz="0" w:space="0" w:color="auto"/>
        <w:right w:val="none" w:sz="0" w:space="0" w:color="auto"/>
      </w:divBdr>
    </w:div>
    <w:div w:id="1329290561">
      <w:bodyDiv w:val="1"/>
      <w:marLeft w:val="0"/>
      <w:marRight w:val="0"/>
      <w:marTop w:val="0"/>
      <w:marBottom w:val="0"/>
      <w:divBdr>
        <w:top w:val="none" w:sz="0" w:space="0" w:color="auto"/>
        <w:left w:val="none" w:sz="0" w:space="0" w:color="auto"/>
        <w:bottom w:val="none" w:sz="0" w:space="0" w:color="auto"/>
        <w:right w:val="none" w:sz="0" w:space="0" w:color="auto"/>
      </w:divBdr>
    </w:div>
    <w:div w:id="1329360028">
      <w:bodyDiv w:val="1"/>
      <w:marLeft w:val="0"/>
      <w:marRight w:val="0"/>
      <w:marTop w:val="0"/>
      <w:marBottom w:val="0"/>
      <w:divBdr>
        <w:top w:val="none" w:sz="0" w:space="0" w:color="auto"/>
        <w:left w:val="none" w:sz="0" w:space="0" w:color="auto"/>
        <w:bottom w:val="none" w:sz="0" w:space="0" w:color="auto"/>
        <w:right w:val="none" w:sz="0" w:space="0" w:color="auto"/>
      </w:divBdr>
    </w:div>
    <w:div w:id="1329483917">
      <w:bodyDiv w:val="1"/>
      <w:marLeft w:val="0"/>
      <w:marRight w:val="0"/>
      <w:marTop w:val="0"/>
      <w:marBottom w:val="0"/>
      <w:divBdr>
        <w:top w:val="none" w:sz="0" w:space="0" w:color="auto"/>
        <w:left w:val="none" w:sz="0" w:space="0" w:color="auto"/>
        <w:bottom w:val="none" w:sz="0" w:space="0" w:color="auto"/>
        <w:right w:val="none" w:sz="0" w:space="0" w:color="auto"/>
      </w:divBdr>
    </w:div>
    <w:div w:id="1330061760">
      <w:bodyDiv w:val="1"/>
      <w:marLeft w:val="0"/>
      <w:marRight w:val="0"/>
      <w:marTop w:val="0"/>
      <w:marBottom w:val="0"/>
      <w:divBdr>
        <w:top w:val="none" w:sz="0" w:space="0" w:color="auto"/>
        <w:left w:val="none" w:sz="0" w:space="0" w:color="auto"/>
        <w:bottom w:val="none" w:sz="0" w:space="0" w:color="auto"/>
        <w:right w:val="none" w:sz="0" w:space="0" w:color="auto"/>
      </w:divBdr>
    </w:div>
    <w:div w:id="1330517956">
      <w:bodyDiv w:val="1"/>
      <w:marLeft w:val="0"/>
      <w:marRight w:val="0"/>
      <w:marTop w:val="0"/>
      <w:marBottom w:val="0"/>
      <w:divBdr>
        <w:top w:val="none" w:sz="0" w:space="0" w:color="auto"/>
        <w:left w:val="none" w:sz="0" w:space="0" w:color="auto"/>
        <w:bottom w:val="none" w:sz="0" w:space="0" w:color="auto"/>
        <w:right w:val="none" w:sz="0" w:space="0" w:color="auto"/>
      </w:divBdr>
    </w:div>
    <w:div w:id="1331253005">
      <w:bodyDiv w:val="1"/>
      <w:marLeft w:val="0"/>
      <w:marRight w:val="0"/>
      <w:marTop w:val="0"/>
      <w:marBottom w:val="0"/>
      <w:divBdr>
        <w:top w:val="none" w:sz="0" w:space="0" w:color="auto"/>
        <w:left w:val="none" w:sz="0" w:space="0" w:color="auto"/>
        <w:bottom w:val="none" w:sz="0" w:space="0" w:color="auto"/>
        <w:right w:val="none" w:sz="0" w:space="0" w:color="auto"/>
      </w:divBdr>
    </w:div>
    <w:div w:id="1331639602">
      <w:bodyDiv w:val="1"/>
      <w:marLeft w:val="0"/>
      <w:marRight w:val="0"/>
      <w:marTop w:val="0"/>
      <w:marBottom w:val="0"/>
      <w:divBdr>
        <w:top w:val="none" w:sz="0" w:space="0" w:color="auto"/>
        <w:left w:val="none" w:sz="0" w:space="0" w:color="auto"/>
        <w:bottom w:val="none" w:sz="0" w:space="0" w:color="auto"/>
        <w:right w:val="none" w:sz="0" w:space="0" w:color="auto"/>
      </w:divBdr>
    </w:div>
    <w:div w:id="1331909443">
      <w:bodyDiv w:val="1"/>
      <w:marLeft w:val="0"/>
      <w:marRight w:val="0"/>
      <w:marTop w:val="0"/>
      <w:marBottom w:val="0"/>
      <w:divBdr>
        <w:top w:val="none" w:sz="0" w:space="0" w:color="auto"/>
        <w:left w:val="none" w:sz="0" w:space="0" w:color="auto"/>
        <w:bottom w:val="none" w:sz="0" w:space="0" w:color="auto"/>
        <w:right w:val="none" w:sz="0" w:space="0" w:color="auto"/>
      </w:divBdr>
    </w:div>
    <w:div w:id="1332177960">
      <w:bodyDiv w:val="1"/>
      <w:marLeft w:val="0"/>
      <w:marRight w:val="0"/>
      <w:marTop w:val="0"/>
      <w:marBottom w:val="0"/>
      <w:divBdr>
        <w:top w:val="none" w:sz="0" w:space="0" w:color="auto"/>
        <w:left w:val="none" w:sz="0" w:space="0" w:color="auto"/>
        <w:bottom w:val="none" w:sz="0" w:space="0" w:color="auto"/>
        <w:right w:val="none" w:sz="0" w:space="0" w:color="auto"/>
      </w:divBdr>
    </w:div>
    <w:div w:id="1332760196">
      <w:bodyDiv w:val="1"/>
      <w:marLeft w:val="0"/>
      <w:marRight w:val="0"/>
      <w:marTop w:val="0"/>
      <w:marBottom w:val="0"/>
      <w:divBdr>
        <w:top w:val="none" w:sz="0" w:space="0" w:color="auto"/>
        <w:left w:val="none" w:sz="0" w:space="0" w:color="auto"/>
        <w:bottom w:val="none" w:sz="0" w:space="0" w:color="auto"/>
        <w:right w:val="none" w:sz="0" w:space="0" w:color="auto"/>
      </w:divBdr>
    </w:div>
    <w:div w:id="1336542719">
      <w:bodyDiv w:val="1"/>
      <w:marLeft w:val="0"/>
      <w:marRight w:val="0"/>
      <w:marTop w:val="0"/>
      <w:marBottom w:val="0"/>
      <w:divBdr>
        <w:top w:val="none" w:sz="0" w:space="0" w:color="auto"/>
        <w:left w:val="none" w:sz="0" w:space="0" w:color="auto"/>
        <w:bottom w:val="none" w:sz="0" w:space="0" w:color="auto"/>
        <w:right w:val="none" w:sz="0" w:space="0" w:color="auto"/>
      </w:divBdr>
    </w:div>
    <w:div w:id="1336609173">
      <w:bodyDiv w:val="1"/>
      <w:marLeft w:val="0"/>
      <w:marRight w:val="0"/>
      <w:marTop w:val="0"/>
      <w:marBottom w:val="0"/>
      <w:divBdr>
        <w:top w:val="none" w:sz="0" w:space="0" w:color="auto"/>
        <w:left w:val="none" w:sz="0" w:space="0" w:color="auto"/>
        <w:bottom w:val="none" w:sz="0" w:space="0" w:color="auto"/>
        <w:right w:val="none" w:sz="0" w:space="0" w:color="auto"/>
      </w:divBdr>
    </w:div>
    <w:div w:id="1337804895">
      <w:bodyDiv w:val="1"/>
      <w:marLeft w:val="0"/>
      <w:marRight w:val="0"/>
      <w:marTop w:val="0"/>
      <w:marBottom w:val="0"/>
      <w:divBdr>
        <w:top w:val="none" w:sz="0" w:space="0" w:color="auto"/>
        <w:left w:val="none" w:sz="0" w:space="0" w:color="auto"/>
        <w:bottom w:val="none" w:sz="0" w:space="0" w:color="auto"/>
        <w:right w:val="none" w:sz="0" w:space="0" w:color="auto"/>
      </w:divBdr>
    </w:div>
    <w:div w:id="1339774958">
      <w:bodyDiv w:val="1"/>
      <w:marLeft w:val="0"/>
      <w:marRight w:val="0"/>
      <w:marTop w:val="0"/>
      <w:marBottom w:val="0"/>
      <w:divBdr>
        <w:top w:val="none" w:sz="0" w:space="0" w:color="auto"/>
        <w:left w:val="none" w:sz="0" w:space="0" w:color="auto"/>
        <w:bottom w:val="none" w:sz="0" w:space="0" w:color="auto"/>
        <w:right w:val="none" w:sz="0" w:space="0" w:color="auto"/>
      </w:divBdr>
    </w:div>
    <w:div w:id="1340616686">
      <w:bodyDiv w:val="1"/>
      <w:marLeft w:val="0"/>
      <w:marRight w:val="0"/>
      <w:marTop w:val="0"/>
      <w:marBottom w:val="0"/>
      <w:divBdr>
        <w:top w:val="none" w:sz="0" w:space="0" w:color="auto"/>
        <w:left w:val="none" w:sz="0" w:space="0" w:color="auto"/>
        <w:bottom w:val="none" w:sz="0" w:space="0" w:color="auto"/>
        <w:right w:val="none" w:sz="0" w:space="0" w:color="auto"/>
      </w:divBdr>
    </w:div>
    <w:div w:id="1343967260">
      <w:bodyDiv w:val="1"/>
      <w:marLeft w:val="0"/>
      <w:marRight w:val="0"/>
      <w:marTop w:val="0"/>
      <w:marBottom w:val="0"/>
      <w:divBdr>
        <w:top w:val="none" w:sz="0" w:space="0" w:color="auto"/>
        <w:left w:val="none" w:sz="0" w:space="0" w:color="auto"/>
        <w:bottom w:val="none" w:sz="0" w:space="0" w:color="auto"/>
        <w:right w:val="none" w:sz="0" w:space="0" w:color="auto"/>
      </w:divBdr>
    </w:div>
    <w:div w:id="1344556642">
      <w:bodyDiv w:val="1"/>
      <w:marLeft w:val="0"/>
      <w:marRight w:val="0"/>
      <w:marTop w:val="0"/>
      <w:marBottom w:val="0"/>
      <w:divBdr>
        <w:top w:val="none" w:sz="0" w:space="0" w:color="auto"/>
        <w:left w:val="none" w:sz="0" w:space="0" w:color="auto"/>
        <w:bottom w:val="none" w:sz="0" w:space="0" w:color="auto"/>
        <w:right w:val="none" w:sz="0" w:space="0" w:color="auto"/>
      </w:divBdr>
    </w:div>
    <w:div w:id="1345745652">
      <w:bodyDiv w:val="1"/>
      <w:marLeft w:val="0"/>
      <w:marRight w:val="0"/>
      <w:marTop w:val="0"/>
      <w:marBottom w:val="0"/>
      <w:divBdr>
        <w:top w:val="none" w:sz="0" w:space="0" w:color="auto"/>
        <w:left w:val="none" w:sz="0" w:space="0" w:color="auto"/>
        <w:bottom w:val="none" w:sz="0" w:space="0" w:color="auto"/>
        <w:right w:val="none" w:sz="0" w:space="0" w:color="auto"/>
      </w:divBdr>
    </w:div>
    <w:div w:id="1346976656">
      <w:bodyDiv w:val="1"/>
      <w:marLeft w:val="0"/>
      <w:marRight w:val="0"/>
      <w:marTop w:val="0"/>
      <w:marBottom w:val="0"/>
      <w:divBdr>
        <w:top w:val="none" w:sz="0" w:space="0" w:color="auto"/>
        <w:left w:val="none" w:sz="0" w:space="0" w:color="auto"/>
        <w:bottom w:val="none" w:sz="0" w:space="0" w:color="auto"/>
        <w:right w:val="none" w:sz="0" w:space="0" w:color="auto"/>
      </w:divBdr>
    </w:div>
    <w:div w:id="1350764445">
      <w:bodyDiv w:val="1"/>
      <w:marLeft w:val="0"/>
      <w:marRight w:val="0"/>
      <w:marTop w:val="0"/>
      <w:marBottom w:val="0"/>
      <w:divBdr>
        <w:top w:val="none" w:sz="0" w:space="0" w:color="auto"/>
        <w:left w:val="none" w:sz="0" w:space="0" w:color="auto"/>
        <w:bottom w:val="none" w:sz="0" w:space="0" w:color="auto"/>
        <w:right w:val="none" w:sz="0" w:space="0" w:color="auto"/>
      </w:divBdr>
    </w:div>
    <w:div w:id="1355376070">
      <w:bodyDiv w:val="1"/>
      <w:marLeft w:val="0"/>
      <w:marRight w:val="0"/>
      <w:marTop w:val="0"/>
      <w:marBottom w:val="0"/>
      <w:divBdr>
        <w:top w:val="none" w:sz="0" w:space="0" w:color="auto"/>
        <w:left w:val="none" w:sz="0" w:space="0" w:color="auto"/>
        <w:bottom w:val="none" w:sz="0" w:space="0" w:color="auto"/>
        <w:right w:val="none" w:sz="0" w:space="0" w:color="auto"/>
      </w:divBdr>
    </w:div>
    <w:div w:id="1355811709">
      <w:bodyDiv w:val="1"/>
      <w:marLeft w:val="0"/>
      <w:marRight w:val="0"/>
      <w:marTop w:val="0"/>
      <w:marBottom w:val="0"/>
      <w:divBdr>
        <w:top w:val="none" w:sz="0" w:space="0" w:color="auto"/>
        <w:left w:val="none" w:sz="0" w:space="0" w:color="auto"/>
        <w:bottom w:val="none" w:sz="0" w:space="0" w:color="auto"/>
        <w:right w:val="none" w:sz="0" w:space="0" w:color="auto"/>
      </w:divBdr>
    </w:div>
    <w:div w:id="1355957248">
      <w:bodyDiv w:val="1"/>
      <w:marLeft w:val="0"/>
      <w:marRight w:val="0"/>
      <w:marTop w:val="0"/>
      <w:marBottom w:val="0"/>
      <w:divBdr>
        <w:top w:val="none" w:sz="0" w:space="0" w:color="auto"/>
        <w:left w:val="none" w:sz="0" w:space="0" w:color="auto"/>
        <w:bottom w:val="none" w:sz="0" w:space="0" w:color="auto"/>
        <w:right w:val="none" w:sz="0" w:space="0" w:color="auto"/>
      </w:divBdr>
    </w:div>
    <w:div w:id="1356954805">
      <w:bodyDiv w:val="1"/>
      <w:marLeft w:val="0"/>
      <w:marRight w:val="0"/>
      <w:marTop w:val="0"/>
      <w:marBottom w:val="0"/>
      <w:divBdr>
        <w:top w:val="none" w:sz="0" w:space="0" w:color="auto"/>
        <w:left w:val="none" w:sz="0" w:space="0" w:color="auto"/>
        <w:bottom w:val="none" w:sz="0" w:space="0" w:color="auto"/>
        <w:right w:val="none" w:sz="0" w:space="0" w:color="auto"/>
      </w:divBdr>
      <w:divsChild>
        <w:div w:id="1278491871">
          <w:marLeft w:val="0"/>
          <w:marRight w:val="0"/>
          <w:marTop w:val="0"/>
          <w:marBottom w:val="0"/>
          <w:divBdr>
            <w:top w:val="none" w:sz="0" w:space="0" w:color="auto"/>
            <w:left w:val="none" w:sz="0" w:space="0" w:color="auto"/>
            <w:bottom w:val="none" w:sz="0" w:space="0" w:color="auto"/>
            <w:right w:val="none" w:sz="0" w:space="0" w:color="auto"/>
          </w:divBdr>
          <w:divsChild>
            <w:div w:id="19755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2553">
      <w:bodyDiv w:val="1"/>
      <w:marLeft w:val="0"/>
      <w:marRight w:val="0"/>
      <w:marTop w:val="0"/>
      <w:marBottom w:val="0"/>
      <w:divBdr>
        <w:top w:val="none" w:sz="0" w:space="0" w:color="auto"/>
        <w:left w:val="none" w:sz="0" w:space="0" w:color="auto"/>
        <w:bottom w:val="none" w:sz="0" w:space="0" w:color="auto"/>
        <w:right w:val="none" w:sz="0" w:space="0" w:color="auto"/>
      </w:divBdr>
    </w:div>
    <w:div w:id="1357123921">
      <w:bodyDiv w:val="1"/>
      <w:marLeft w:val="0"/>
      <w:marRight w:val="0"/>
      <w:marTop w:val="0"/>
      <w:marBottom w:val="0"/>
      <w:divBdr>
        <w:top w:val="none" w:sz="0" w:space="0" w:color="auto"/>
        <w:left w:val="none" w:sz="0" w:space="0" w:color="auto"/>
        <w:bottom w:val="none" w:sz="0" w:space="0" w:color="auto"/>
        <w:right w:val="none" w:sz="0" w:space="0" w:color="auto"/>
      </w:divBdr>
    </w:div>
    <w:div w:id="1357195635">
      <w:bodyDiv w:val="1"/>
      <w:marLeft w:val="0"/>
      <w:marRight w:val="0"/>
      <w:marTop w:val="0"/>
      <w:marBottom w:val="0"/>
      <w:divBdr>
        <w:top w:val="none" w:sz="0" w:space="0" w:color="auto"/>
        <w:left w:val="none" w:sz="0" w:space="0" w:color="auto"/>
        <w:bottom w:val="none" w:sz="0" w:space="0" w:color="auto"/>
        <w:right w:val="none" w:sz="0" w:space="0" w:color="auto"/>
      </w:divBdr>
    </w:div>
    <w:div w:id="1357733916">
      <w:bodyDiv w:val="1"/>
      <w:marLeft w:val="0"/>
      <w:marRight w:val="0"/>
      <w:marTop w:val="0"/>
      <w:marBottom w:val="0"/>
      <w:divBdr>
        <w:top w:val="none" w:sz="0" w:space="0" w:color="auto"/>
        <w:left w:val="none" w:sz="0" w:space="0" w:color="auto"/>
        <w:bottom w:val="none" w:sz="0" w:space="0" w:color="auto"/>
        <w:right w:val="none" w:sz="0" w:space="0" w:color="auto"/>
      </w:divBdr>
    </w:div>
    <w:div w:id="1359816271">
      <w:bodyDiv w:val="1"/>
      <w:marLeft w:val="0"/>
      <w:marRight w:val="0"/>
      <w:marTop w:val="0"/>
      <w:marBottom w:val="0"/>
      <w:divBdr>
        <w:top w:val="none" w:sz="0" w:space="0" w:color="auto"/>
        <w:left w:val="none" w:sz="0" w:space="0" w:color="auto"/>
        <w:bottom w:val="none" w:sz="0" w:space="0" w:color="auto"/>
        <w:right w:val="none" w:sz="0" w:space="0" w:color="auto"/>
      </w:divBdr>
    </w:div>
    <w:div w:id="1360467853">
      <w:bodyDiv w:val="1"/>
      <w:marLeft w:val="0"/>
      <w:marRight w:val="0"/>
      <w:marTop w:val="0"/>
      <w:marBottom w:val="0"/>
      <w:divBdr>
        <w:top w:val="none" w:sz="0" w:space="0" w:color="auto"/>
        <w:left w:val="none" w:sz="0" w:space="0" w:color="auto"/>
        <w:bottom w:val="none" w:sz="0" w:space="0" w:color="auto"/>
        <w:right w:val="none" w:sz="0" w:space="0" w:color="auto"/>
      </w:divBdr>
    </w:div>
    <w:div w:id="1361783026">
      <w:bodyDiv w:val="1"/>
      <w:marLeft w:val="0"/>
      <w:marRight w:val="0"/>
      <w:marTop w:val="0"/>
      <w:marBottom w:val="0"/>
      <w:divBdr>
        <w:top w:val="none" w:sz="0" w:space="0" w:color="auto"/>
        <w:left w:val="none" w:sz="0" w:space="0" w:color="auto"/>
        <w:bottom w:val="none" w:sz="0" w:space="0" w:color="auto"/>
        <w:right w:val="none" w:sz="0" w:space="0" w:color="auto"/>
      </w:divBdr>
    </w:div>
    <w:div w:id="1362321436">
      <w:bodyDiv w:val="1"/>
      <w:marLeft w:val="0"/>
      <w:marRight w:val="0"/>
      <w:marTop w:val="0"/>
      <w:marBottom w:val="0"/>
      <w:divBdr>
        <w:top w:val="none" w:sz="0" w:space="0" w:color="auto"/>
        <w:left w:val="none" w:sz="0" w:space="0" w:color="auto"/>
        <w:bottom w:val="none" w:sz="0" w:space="0" w:color="auto"/>
        <w:right w:val="none" w:sz="0" w:space="0" w:color="auto"/>
      </w:divBdr>
    </w:div>
    <w:div w:id="1362975866">
      <w:bodyDiv w:val="1"/>
      <w:marLeft w:val="0"/>
      <w:marRight w:val="0"/>
      <w:marTop w:val="0"/>
      <w:marBottom w:val="0"/>
      <w:divBdr>
        <w:top w:val="none" w:sz="0" w:space="0" w:color="auto"/>
        <w:left w:val="none" w:sz="0" w:space="0" w:color="auto"/>
        <w:bottom w:val="none" w:sz="0" w:space="0" w:color="auto"/>
        <w:right w:val="none" w:sz="0" w:space="0" w:color="auto"/>
      </w:divBdr>
    </w:div>
    <w:div w:id="1365057185">
      <w:bodyDiv w:val="1"/>
      <w:marLeft w:val="0"/>
      <w:marRight w:val="0"/>
      <w:marTop w:val="0"/>
      <w:marBottom w:val="0"/>
      <w:divBdr>
        <w:top w:val="none" w:sz="0" w:space="0" w:color="auto"/>
        <w:left w:val="none" w:sz="0" w:space="0" w:color="auto"/>
        <w:bottom w:val="none" w:sz="0" w:space="0" w:color="auto"/>
        <w:right w:val="none" w:sz="0" w:space="0" w:color="auto"/>
      </w:divBdr>
    </w:div>
    <w:div w:id="1365134952">
      <w:bodyDiv w:val="1"/>
      <w:marLeft w:val="0"/>
      <w:marRight w:val="0"/>
      <w:marTop w:val="0"/>
      <w:marBottom w:val="0"/>
      <w:divBdr>
        <w:top w:val="none" w:sz="0" w:space="0" w:color="auto"/>
        <w:left w:val="none" w:sz="0" w:space="0" w:color="auto"/>
        <w:bottom w:val="none" w:sz="0" w:space="0" w:color="auto"/>
        <w:right w:val="none" w:sz="0" w:space="0" w:color="auto"/>
      </w:divBdr>
    </w:div>
    <w:div w:id="1365642234">
      <w:bodyDiv w:val="1"/>
      <w:marLeft w:val="0"/>
      <w:marRight w:val="0"/>
      <w:marTop w:val="0"/>
      <w:marBottom w:val="0"/>
      <w:divBdr>
        <w:top w:val="none" w:sz="0" w:space="0" w:color="auto"/>
        <w:left w:val="none" w:sz="0" w:space="0" w:color="auto"/>
        <w:bottom w:val="none" w:sz="0" w:space="0" w:color="auto"/>
        <w:right w:val="none" w:sz="0" w:space="0" w:color="auto"/>
      </w:divBdr>
    </w:div>
    <w:div w:id="1367096810">
      <w:bodyDiv w:val="1"/>
      <w:marLeft w:val="0"/>
      <w:marRight w:val="0"/>
      <w:marTop w:val="0"/>
      <w:marBottom w:val="0"/>
      <w:divBdr>
        <w:top w:val="none" w:sz="0" w:space="0" w:color="auto"/>
        <w:left w:val="none" w:sz="0" w:space="0" w:color="auto"/>
        <w:bottom w:val="none" w:sz="0" w:space="0" w:color="auto"/>
        <w:right w:val="none" w:sz="0" w:space="0" w:color="auto"/>
      </w:divBdr>
    </w:div>
    <w:div w:id="1368872525">
      <w:bodyDiv w:val="1"/>
      <w:marLeft w:val="0"/>
      <w:marRight w:val="0"/>
      <w:marTop w:val="0"/>
      <w:marBottom w:val="0"/>
      <w:divBdr>
        <w:top w:val="none" w:sz="0" w:space="0" w:color="auto"/>
        <w:left w:val="none" w:sz="0" w:space="0" w:color="auto"/>
        <w:bottom w:val="none" w:sz="0" w:space="0" w:color="auto"/>
        <w:right w:val="none" w:sz="0" w:space="0" w:color="auto"/>
      </w:divBdr>
    </w:div>
    <w:div w:id="1369404861">
      <w:bodyDiv w:val="1"/>
      <w:marLeft w:val="0"/>
      <w:marRight w:val="0"/>
      <w:marTop w:val="0"/>
      <w:marBottom w:val="0"/>
      <w:divBdr>
        <w:top w:val="none" w:sz="0" w:space="0" w:color="auto"/>
        <w:left w:val="none" w:sz="0" w:space="0" w:color="auto"/>
        <w:bottom w:val="none" w:sz="0" w:space="0" w:color="auto"/>
        <w:right w:val="none" w:sz="0" w:space="0" w:color="auto"/>
      </w:divBdr>
    </w:div>
    <w:div w:id="1369530638">
      <w:bodyDiv w:val="1"/>
      <w:marLeft w:val="0"/>
      <w:marRight w:val="0"/>
      <w:marTop w:val="0"/>
      <w:marBottom w:val="0"/>
      <w:divBdr>
        <w:top w:val="none" w:sz="0" w:space="0" w:color="auto"/>
        <w:left w:val="none" w:sz="0" w:space="0" w:color="auto"/>
        <w:bottom w:val="none" w:sz="0" w:space="0" w:color="auto"/>
        <w:right w:val="none" w:sz="0" w:space="0" w:color="auto"/>
      </w:divBdr>
    </w:div>
    <w:div w:id="1369716300">
      <w:bodyDiv w:val="1"/>
      <w:marLeft w:val="0"/>
      <w:marRight w:val="0"/>
      <w:marTop w:val="0"/>
      <w:marBottom w:val="0"/>
      <w:divBdr>
        <w:top w:val="none" w:sz="0" w:space="0" w:color="auto"/>
        <w:left w:val="none" w:sz="0" w:space="0" w:color="auto"/>
        <w:bottom w:val="none" w:sz="0" w:space="0" w:color="auto"/>
        <w:right w:val="none" w:sz="0" w:space="0" w:color="auto"/>
      </w:divBdr>
    </w:div>
    <w:div w:id="1372415817">
      <w:bodyDiv w:val="1"/>
      <w:marLeft w:val="0"/>
      <w:marRight w:val="0"/>
      <w:marTop w:val="0"/>
      <w:marBottom w:val="0"/>
      <w:divBdr>
        <w:top w:val="none" w:sz="0" w:space="0" w:color="auto"/>
        <w:left w:val="none" w:sz="0" w:space="0" w:color="auto"/>
        <w:bottom w:val="none" w:sz="0" w:space="0" w:color="auto"/>
        <w:right w:val="none" w:sz="0" w:space="0" w:color="auto"/>
      </w:divBdr>
    </w:div>
    <w:div w:id="1372807038">
      <w:bodyDiv w:val="1"/>
      <w:marLeft w:val="0"/>
      <w:marRight w:val="0"/>
      <w:marTop w:val="0"/>
      <w:marBottom w:val="0"/>
      <w:divBdr>
        <w:top w:val="none" w:sz="0" w:space="0" w:color="auto"/>
        <w:left w:val="none" w:sz="0" w:space="0" w:color="auto"/>
        <w:bottom w:val="none" w:sz="0" w:space="0" w:color="auto"/>
        <w:right w:val="none" w:sz="0" w:space="0" w:color="auto"/>
      </w:divBdr>
    </w:div>
    <w:div w:id="1373654429">
      <w:bodyDiv w:val="1"/>
      <w:marLeft w:val="0"/>
      <w:marRight w:val="0"/>
      <w:marTop w:val="0"/>
      <w:marBottom w:val="0"/>
      <w:divBdr>
        <w:top w:val="none" w:sz="0" w:space="0" w:color="auto"/>
        <w:left w:val="none" w:sz="0" w:space="0" w:color="auto"/>
        <w:bottom w:val="none" w:sz="0" w:space="0" w:color="auto"/>
        <w:right w:val="none" w:sz="0" w:space="0" w:color="auto"/>
      </w:divBdr>
    </w:div>
    <w:div w:id="1374453421">
      <w:bodyDiv w:val="1"/>
      <w:marLeft w:val="0"/>
      <w:marRight w:val="0"/>
      <w:marTop w:val="0"/>
      <w:marBottom w:val="0"/>
      <w:divBdr>
        <w:top w:val="none" w:sz="0" w:space="0" w:color="auto"/>
        <w:left w:val="none" w:sz="0" w:space="0" w:color="auto"/>
        <w:bottom w:val="none" w:sz="0" w:space="0" w:color="auto"/>
        <w:right w:val="none" w:sz="0" w:space="0" w:color="auto"/>
      </w:divBdr>
    </w:div>
    <w:div w:id="1374502276">
      <w:bodyDiv w:val="1"/>
      <w:marLeft w:val="0"/>
      <w:marRight w:val="0"/>
      <w:marTop w:val="0"/>
      <w:marBottom w:val="0"/>
      <w:divBdr>
        <w:top w:val="none" w:sz="0" w:space="0" w:color="auto"/>
        <w:left w:val="none" w:sz="0" w:space="0" w:color="auto"/>
        <w:bottom w:val="none" w:sz="0" w:space="0" w:color="auto"/>
        <w:right w:val="none" w:sz="0" w:space="0" w:color="auto"/>
      </w:divBdr>
    </w:div>
    <w:div w:id="1375689737">
      <w:bodyDiv w:val="1"/>
      <w:marLeft w:val="0"/>
      <w:marRight w:val="0"/>
      <w:marTop w:val="0"/>
      <w:marBottom w:val="0"/>
      <w:divBdr>
        <w:top w:val="none" w:sz="0" w:space="0" w:color="auto"/>
        <w:left w:val="none" w:sz="0" w:space="0" w:color="auto"/>
        <w:bottom w:val="none" w:sz="0" w:space="0" w:color="auto"/>
        <w:right w:val="none" w:sz="0" w:space="0" w:color="auto"/>
      </w:divBdr>
    </w:div>
    <w:div w:id="1376464385">
      <w:bodyDiv w:val="1"/>
      <w:marLeft w:val="0"/>
      <w:marRight w:val="0"/>
      <w:marTop w:val="0"/>
      <w:marBottom w:val="0"/>
      <w:divBdr>
        <w:top w:val="none" w:sz="0" w:space="0" w:color="auto"/>
        <w:left w:val="none" w:sz="0" w:space="0" w:color="auto"/>
        <w:bottom w:val="none" w:sz="0" w:space="0" w:color="auto"/>
        <w:right w:val="none" w:sz="0" w:space="0" w:color="auto"/>
      </w:divBdr>
    </w:div>
    <w:div w:id="1376925963">
      <w:bodyDiv w:val="1"/>
      <w:marLeft w:val="0"/>
      <w:marRight w:val="0"/>
      <w:marTop w:val="0"/>
      <w:marBottom w:val="0"/>
      <w:divBdr>
        <w:top w:val="none" w:sz="0" w:space="0" w:color="auto"/>
        <w:left w:val="none" w:sz="0" w:space="0" w:color="auto"/>
        <w:bottom w:val="none" w:sz="0" w:space="0" w:color="auto"/>
        <w:right w:val="none" w:sz="0" w:space="0" w:color="auto"/>
      </w:divBdr>
    </w:div>
    <w:div w:id="1377239108">
      <w:bodyDiv w:val="1"/>
      <w:marLeft w:val="0"/>
      <w:marRight w:val="0"/>
      <w:marTop w:val="0"/>
      <w:marBottom w:val="0"/>
      <w:divBdr>
        <w:top w:val="none" w:sz="0" w:space="0" w:color="auto"/>
        <w:left w:val="none" w:sz="0" w:space="0" w:color="auto"/>
        <w:bottom w:val="none" w:sz="0" w:space="0" w:color="auto"/>
        <w:right w:val="none" w:sz="0" w:space="0" w:color="auto"/>
      </w:divBdr>
    </w:div>
    <w:div w:id="1377923698">
      <w:bodyDiv w:val="1"/>
      <w:marLeft w:val="0"/>
      <w:marRight w:val="0"/>
      <w:marTop w:val="0"/>
      <w:marBottom w:val="0"/>
      <w:divBdr>
        <w:top w:val="none" w:sz="0" w:space="0" w:color="auto"/>
        <w:left w:val="none" w:sz="0" w:space="0" w:color="auto"/>
        <w:bottom w:val="none" w:sz="0" w:space="0" w:color="auto"/>
        <w:right w:val="none" w:sz="0" w:space="0" w:color="auto"/>
      </w:divBdr>
    </w:div>
    <w:div w:id="1378705959">
      <w:bodyDiv w:val="1"/>
      <w:marLeft w:val="0"/>
      <w:marRight w:val="0"/>
      <w:marTop w:val="0"/>
      <w:marBottom w:val="0"/>
      <w:divBdr>
        <w:top w:val="none" w:sz="0" w:space="0" w:color="auto"/>
        <w:left w:val="none" w:sz="0" w:space="0" w:color="auto"/>
        <w:bottom w:val="none" w:sz="0" w:space="0" w:color="auto"/>
        <w:right w:val="none" w:sz="0" w:space="0" w:color="auto"/>
      </w:divBdr>
    </w:div>
    <w:div w:id="1381787862">
      <w:bodyDiv w:val="1"/>
      <w:marLeft w:val="0"/>
      <w:marRight w:val="0"/>
      <w:marTop w:val="0"/>
      <w:marBottom w:val="0"/>
      <w:divBdr>
        <w:top w:val="none" w:sz="0" w:space="0" w:color="auto"/>
        <w:left w:val="none" w:sz="0" w:space="0" w:color="auto"/>
        <w:bottom w:val="none" w:sz="0" w:space="0" w:color="auto"/>
        <w:right w:val="none" w:sz="0" w:space="0" w:color="auto"/>
      </w:divBdr>
    </w:div>
    <w:div w:id="1386680061">
      <w:bodyDiv w:val="1"/>
      <w:marLeft w:val="0"/>
      <w:marRight w:val="0"/>
      <w:marTop w:val="0"/>
      <w:marBottom w:val="0"/>
      <w:divBdr>
        <w:top w:val="none" w:sz="0" w:space="0" w:color="auto"/>
        <w:left w:val="none" w:sz="0" w:space="0" w:color="auto"/>
        <w:bottom w:val="none" w:sz="0" w:space="0" w:color="auto"/>
        <w:right w:val="none" w:sz="0" w:space="0" w:color="auto"/>
      </w:divBdr>
    </w:div>
    <w:div w:id="1387101242">
      <w:bodyDiv w:val="1"/>
      <w:marLeft w:val="0"/>
      <w:marRight w:val="0"/>
      <w:marTop w:val="0"/>
      <w:marBottom w:val="0"/>
      <w:divBdr>
        <w:top w:val="none" w:sz="0" w:space="0" w:color="auto"/>
        <w:left w:val="none" w:sz="0" w:space="0" w:color="auto"/>
        <w:bottom w:val="none" w:sz="0" w:space="0" w:color="auto"/>
        <w:right w:val="none" w:sz="0" w:space="0" w:color="auto"/>
      </w:divBdr>
    </w:div>
    <w:div w:id="1387607441">
      <w:bodyDiv w:val="1"/>
      <w:marLeft w:val="0"/>
      <w:marRight w:val="0"/>
      <w:marTop w:val="0"/>
      <w:marBottom w:val="0"/>
      <w:divBdr>
        <w:top w:val="none" w:sz="0" w:space="0" w:color="auto"/>
        <w:left w:val="none" w:sz="0" w:space="0" w:color="auto"/>
        <w:bottom w:val="none" w:sz="0" w:space="0" w:color="auto"/>
        <w:right w:val="none" w:sz="0" w:space="0" w:color="auto"/>
      </w:divBdr>
    </w:div>
    <w:div w:id="1388726216">
      <w:bodyDiv w:val="1"/>
      <w:marLeft w:val="0"/>
      <w:marRight w:val="0"/>
      <w:marTop w:val="0"/>
      <w:marBottom w:val="0"/>
      <w:divBdr>
        <w:top w:val="none" w:sz="0" w:space="0" w:color="auto"/>
        <w:left w:val="none" w:sz="0" w:space="0" w:color="auto"/>
        <w:bottom w:val="none" w:sz="0" w:space="0" w:color="auto"/>
        <w:right w:val="none" w:sz="0" w:space="0" w:color="auto"/>
      </w:divBdr>
    </w:div>
    <w:div w:id="1388870035">
      <w:bodyDiv w:val="1"/>
      <w:marLeft w:val="0"/>
      <w:marRight w:val="0"/>
      <w:marTop w:val="0"/>
      <w:marBottom w:val="0"/>
      <w:divBdr>
        <w:top w:val="none" w:sz="0" w:space="0" w:color="auto"/>
        <w:left w:val="none" w:sz="0" w:space="0" w:color="auto"/>
        <w:bottom w:val="none" w:sz="0" w:space="0" w:color="auto"/>
        <w:right w:val="none" w:sz="0" w:space="0" w:color="auto"/>
      </w:divBdr>
    </w:div>
    <w:div w:id="1390425430">
      <w:bodyDiv w:val="1"/>
      <w:marLeft w:val="0"/>
      <w:marRight w:val="0"/>
      <w:marTop w:val="0"/>
      <w:marBottom w:val="0"/>
      <w:divBdr>
        <w:top w:val="none" w:sz="0" w:space="0" w:color="auto"/>
        <w:left w:val="none" w:sz="0" w:space="0" w:color="auto"/>
        <w:bottom w:val="none" w:sz="0" w:space="0" w:color="auto"/>
        <w:right w:val="none" w:sz="0" w:space="0" w:color="auto"/>
      </w:divBdr>
    </w:div>
    <w:div w:id="1390497407">
      <w:bodyDiv w:val="1"/>
      <w:marLeft w:val="0"/>
      <w:marRight w:val="0"/>
      <w:marTop w:val="0"/>
      <w:marBottom w:val="0"/>
      <w:divBdr>
        <w:top w:val="none" w:sz="0" w:space="0" w:color="auto"/>
        <w:left w:val="none" w:sz="0" w:space="0" w:color="auto"/>
        <w:bottom w:val="none" w:sz="0" w:space="0" w:color="auto"/>
        <w:right w:val="none" w:sz="0" w:space="0" w:color="auto"/>
      </w:divBdr>
    </w:div>
    <w:div w:id="1390574902">
      <w:bodyDiv w:val="1"/>
      <w:marLeft w:val="0"/>
      <w:marRight w:val="0"/>
      <w:marTop w:val="0"/>
      <w:marBottom w:val="0"/>
      <w:divBdr>
        <w:top w:val="none" w:sz="0" w:space="0" w:color="auto"/>
        <w:left w:val="none" w:sz="0" w:space="0" w:color="auto"/>
        <w:bottom w:val="none" w:sz="0" w:space="0" w:color="auto"/>
        <w:right w:val="none" w:sz="0" w:space="0" w:color="auto"/>
      </w:divBdr>
    </w:div>
    <w:div w:id="1390762196">
      <w:bodyDiv w:val="1"/>
      <w:marLeft w:val="0"/>
      <w:marRight w:val="0"/>
      <w:marTop w:val="0"/>
      <w:marBottom w:val="0"/>
      <w:divBdr>
        <w:top w:val="none" w:sz="0" w:space="0" w:color="auto"/>
        <w:left w:val="none" w:sz="0" w:space="0" w:color="auto"/>
        <w:bottom w:val="none" w:sz="0" w:space="0" w:color="auto"/>
        <w:right w:val="none" w:sz="0" w:space="0" w:color="auto"/>
      </w:divBdr>
      <w:divsChild>
        <w:div w:id="171333847">
          <w:marLeft w:val="0"/>
          <w:marRight w:val="0"/>
          <w:marTop w:val="0"/>
          <w:marBottom w:val="0"/>
          <w:divBdr>
            <w:top w:val="none" w:sz="0" w:space="0" w:color="auto"/>
            <w:left w:val="none" w:sz="0" w:space="0" w:color="auto"/>
            <w:bottom w:val="none" w:sz="0" w:space="0" w:color="auto"/>
            <w:right w:val="none" w:sz="0" w:space="0" w:color="auto"/>
          </w:divBdr>
          <w:divsChild>
            <w:div w:id="6977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4104">
      <w:bodyDiv w:val="1"/>
      <w:marLeft w:val="0"/>
      <w:marRight w:val="0"/>
      <w:marTop w:val="0"/>
      <w:marBottom w:val="0"/>
      <w:divBdr>
        <w:top w:val="none" w:sz="0" w:space="0" w:color="auto"/>
        <w:left w:val="none" w:sz="0" w:space="0" w:color="auto"/>
        <w:bottom w:val="none" w:sz="0" w:space="0" w:color="auto"/>
        <w:right w:val="none" w:sz="0" w:space="0" w:color="auto"/>
      </w:divBdr>
    </w:div>
    <w:div w:id="1395813788">
      <w:bodyDiv w:val="1"/>
      <w:marLeft w:val="0"/>
      <w:marRight w:val="0"/>
      <w:marTop w:val="0"/>
      <w:marBottom w:val="0"/>
      <w:divBdr>
        <w:top w:val="none" w:sz="0" w:space="0" w:color="auto"/>
        <w:left w:val="none" w:sz="0" w:space="0" w:color="auto"/>
        <w:bottom w:val="none" w:sz="0" w:space="0" w:color="auto"/>
        <w:right w:val="none" w:sz="0" w:space="0" w:color="auto"/>
      </w:divBdr>
    </w:div>
    <w:div w:id="1396975922">
      <w:bodyDiv w:val="1"/>
      <w:marLeft w:val="0"/>
      <w:marRight w:val="0"/>
      <w:marTop w:val="0"/>
      <w:marBottom w:val="0"/>
      <w:divBdr>
        <w:top w:val="none" w:sz="0" w:space="0" w:color="auto"/>
        <w:left w:val="none" w:sz="0" w:space="0" w:color="auto"/>
        <w:bottom w:val="none" w:sz="0" w:space="0" w:color="auto"/>
        <w:right w:val="none" w:sz="0" w:space="0" w:color="auto"/>
      </w:divBdr>
    </w:div>
    <w:div w:id="1399085980">
      <w:bodyDiv w:val="1"/>
      <w:marLeft w:val="0"/>
      <w:marRight w:val="0"/>
      <w:marTop w:val="0"/>
      <w:marBottom w:val="0"/>
      <w:divBdr>
        <w:top w:val="none" w:sz="0" w:space="0" w:color="auto"/>
        <w:left w:val="none" w:sz="0" w:space="0" w:color="auto"/>
        <w:bottom w:val="none" w:sz="0" w:space="0" w:color="auto"/>
        <w:right w:val="none" w:sz="0" w:space="0" w:color="auto"/>
      </w:divBdr>
    </w:div>
    <w:div w:id="1400711581">
      <w:bodyDiv w:val="1"/>
      <w:marLeft w:val="0"/>
      <w:marRight w:val="0"/>
      <w:marTop w:val="0"/>
      <w:marBottom w:val="0"/>
      <w:divBdr>
        <w:top w:val="none" w:sz="0" w:space="0" w:color="auto"/>
        <w:left w:val="none" w:sz="0" w:space="0" w:color="auto"/>
        <w:bottom w:val="none" w:sz="0" w:space="0" w:color="auto"/>
        <w:right w:val="none" w:sz="0" w:space="0" w:color="auto"/>
      </w:divBdr>
    </w:div>
    <w:div w:id="1400978495">
      <w:bodyDiv w:val="1"/>
      <w:marLeft w:val="0"/>
      <w:marRight w:val="0"/>
      <w:marTop w:val="0"/>
      <w:marBottom w:val="0"/>
      <w:divBdr>
        <w:top w:val="none" w:sz="0" w:space="0" w:color="auto"/>
        <w:left w:val="none" w:sz="0" w:space="0" w:color="auto"/>
        <w:bottom w:val="none" w:sz="0" w:space="0" w:color="auto"/>
        <w:right w:val="none" w:sz="0" w:space="0" w:color="auto"/>
      </w:divBdr>
    </w:div>
    <w:div w:id="1402946042">
      <w:bodyDiv w:val="1"/>
      <w:marLeft w:val="0"/>
      <w:marRight w:val="0"/>
      <w:marTop w:val="0"/>
      <w:marBottom w:val="0"/>
      <w:divBdr>
        <w:top w:val="none" w:sz="0" w:space="0" w:color="auto"/>
        <w:left w:val="none" w:sz="0" w:space="0" w:color="auto"/>
        <w:bottom w:val="none" w:sz="0" w:space="0" w:color="auto"/>
        <w:right w:val="none" w:sz="0" w:space="0" w:color="auto"/>
      </w:divBdr>
    </w:div>
    <w:div w:id="1402948071">
      <w:bodyDiv w:val="1"/>
      <w:marLeft w:val="0"/>
      <w:marRight w:val="0"/>
      <w:marTop w:val="0"/>
      <w:marBottom w:val="0"/>
      <w:divBdr>
        <w:top w:val="none" w:sz="0" w:space="0" w:color="auto"/>
        <w:left w:val="none" w:sz="0" w:space="0" w:color="auto"/>
        <w:bottom w:val="none" w:sz="0" w:space="0" w:color="auto"/>
        <w:right w:val="none" w:sz="0" w:space="0" w:color="auto"/>
      </w:divBdr>
    </w:div>
    <w:div w:id="1404332741">
      <w:bodyDiv w:val="1"/>
      <w:marLeft w:val="0"/>
      <w:marRight w:val="0"/>
      <w:marTop w:val="0"/>
      <w:marBottom w:val="0"/>
      <w:divBdr>
        <w:top w:val="none" w:sz="0" w:space="0" w:color="auto"/>
        <w:left w:val="none" w:sz="0" w:space="0" w:color="auto"/>
        <w:bottom w:val="none" w:sz="0" w:space="0" w:color="auto"/>
        <w:right w:val="none" w:sz="0" w:space="0" w:color="auto"/>
      </w:divBdr>
    </w:div>
    <w:div w:id="1406144009">
      <w:bodyDiv w:val="1"/>
      <w:marLeft w:val="0"/>
      <w:marRight w:val="0"/>
      <w:marTop w:val="0"/>
      <w:marBottom w:val="0"/>
      <w:divBdr>
        <w:top w:val="none" w:sz="0" w:space="0" w:color="auto"/>
        <w:left w:val="none" w:sz="0" w:space="0" w:color="auto"/>
        <w:bottom w:val="none" w:sz="0" w:space="0" w:color="auto"/>
        <w:right w:val="none" w:sz="0" w:space="0" w:color="auto"/>
      </w:divBdr>
    </w:div>
    <w:div w:id="1406368865">
      <w:bodyDiv w:val="1"/>
      <w:marLeft w:val="0"/>
      <w:marRight w:val="0"/>
      <w:marTop w:val="0"/>
      <w:marBottom w:val="0"/>
      <w:divBdr>
        <w:top w:val="none" w:sz="0" w:space="0" w:color="auto"/>
        <w:left w:val="none" w:sz="0" w:space="0" w:color="auto"/>
        <w:bottom w:val="none" w:sz="0" w:space="0" w:color="auto"/>
        <w:right w:val="none" w:sz="0" w:space="0" w:color="auto"/>
      </w:divBdr>
    </w:div>
    <w:div w:id="1407143499">
      <w:bodyDiv w:val="1"/>
      <w:marLeft w:val="0"/>
      <w:marRight w:val="0"/>
      <w:marTop w:val="0"/>
      <w:marBottom w:val="0"/>
      <w:divBdr>
        <w:top w:val="none" w:sz="0" w:space="0" w:color="auto"/>
        <w:left w:val="none" w:sz="0" w:space="0" w:color="auto"/>
        <w:bottom w:val="none" w:sz="0" w:space="0" w:color="auto"/>
        <w:right w:val="none" w:sz="0" w:space="0" w:color="auto"/>
      </w:divBdr>
    </w:div>
    <w:div w:id="1408460951">
      <w:bodyDiv w:val="1"/>
      <w:marLeft w:val="0"/>
      <w:marRight w:val="0"/>
      <w:marTop w:val="0"/>
      <w:marBottom w:val="0"/>
      <w:divBdr>
        <w:top w:val="none" w:sz="0" w:space="0" w:color="auto"/>
        <w:left w:val="none" w:sz="0" w:space="0" w:color="auto"/>
        <w:bottom w:val="none" w:sz="0" w:space="0" w:color="auto"/>
        <w:right w:val="none" w:sz="0" w:space="0" w:color="auto"/>
      </w:divBdr>
    </w:div>
    <w:div w:id="1408923134">
      <w:bodyDiv w:val="1"/>
      <w:marLeft w:val="0"/>
      <w:marRight w:val="0"/>
      <w:marTop w:val="0"/>
      <w:marBottom w:val="0"/>
      <w:divBdr>
        <w:top w:val="none" w:sz="0" w:space="0" w:color="auto"/>
        <w:left w:val="none" w:sz="0" w:space="0" w:color="auto"/>
        <w:bottom w:val="none" w:sz="0" w:space="0" w:color="auto"/>
        <w:right w:val="none" w:sz="0" w:space="0" w:color="auto"/>
      </w:divBdr>
    </w:div>
    <w:div w:id="1410535816">
      <w:bodyDiv w:val="1"/>
      <w:marLeft w:val="0"/>
      <w:marRight w:val="0"/>
      <w:marTop w:val="0"/>
      <w:marBottom w:val="0"/>
      <w:divBdr>
        <w:top w:val="none" w:sz="0" w:space="0" w:color="auto"/>
        <w:left w:val="none" w:sz="0" w:space="0" w:color="auto"/>
        <w:bottom w:val="none" w:sz="0" w:space="0" w:color="auto"/>
        <w:right w:val="none" w:sz="0" w:space="0" w:color="auto"/>
      </w:divBdr>
    </w:div>
    <w:div w:id="1410886835">
      <w:bodyDiv w:val="1"/>
      <w:marLeft w:val="0"/>
      <w:marRight w:val="0"/>
      <w:marTop w:val="0"/>
      <w:marBottom w:val="0"/>
      <w:divBdr>
        <w:top w:val="none" w:sz="0" w:space="0" w:color="auto"/>
        <w:left w:val="none" w:sz="0" w:space="0" w:color="auto"/>
        <w:bottom w:val="none" w:sz="0" w:space="0" w:color="auto"/>
        <w:right w:val="none" w:sz="0" w:space="0" w:color="auto"/>
      </w:divBdr>
    </w:div>
    <w:div w:id="1412044380">
      <w:bodyDiv w:val="1"/>
      <w:marLeft w:val="0"/>
      <w:marRight w:val="0"/>
      <w:marTop w:val="0"/>
      <w:marBottom w:val="0"/>
      <w:divBdr>
        <w:top w:val="none" w:sz="0" w:space="0" w:color="auto"/>
        <w:left w:val="none" w:sz="0" w:space="0" w:color="auto"/>
        <w:bottom w:val="none" w:sz="0" w:space="0" w:color="auto"/>
        <w:right w:val="none" w:sz="0" w:space="0" w:color="auto"/>
      </w:divBdr>
    </w:div>
    <w:div w:id="1413817862">
      <w:bodyDiv w:val="1"/>
      <w:marLeft w:val="0"/>
      <w:marRight w:val="0"/>
      <w:marTop w:val="0"/>
      <w:marBottom w:val="0"/>
      <w:divBdr>
        <w:top w:val="none" w:sz="0" w:space="0" w:color="auto"/>
        <w:left w:val="none" w:sz="0" w:space="0" w:color="auto"/>
        <w:bottom w:val="none" w:sz="0" w:space="0" w:color="auto"/>
        <w:right w:val="none" w:sz="0" w:space="0" w:color="auto"/>
      </w:divBdr>
    </w:div>
    <w:div w:id="1415862146">
      <w:bodyDiv w:val="1"/>
      <w:marLeft w:val="0"/>
      <w:marRight w:val="0"/>
      <w:marTop w:val="0"/>
      <w:marBottom w:val="0"/>
      <w:divBdr>
        <w:top w:val="none" w:sz="0" w:space="0" w:color="auto"/>
        <w:left w:val="none" w:sz="0" w:space="0" w:color="auto"/>
        <w:bottom w:val="none" w:sz="0" w:space="0" w:color="auto"/>
        <w:right w:val="none" w:sz="0" w:space="0" w:color="auto"/>
      </w:divBdr>
    </w:div>
    <w:div w:id="1416896449">
      <w:bodyDiv w:val="1"/>
      <w:marLeft w:val="0"/>
      <w:marRight w:val="0"/>
      <w:marTop w:val="0"/>
      <w:marBottom w:val="0"/>
      <w:divBdr>
        <w:top w:val="none" w:sz="0" w:space="0" w:color="auto"/>
        <w:left w:val="none" w:sz="0" w:space="0" w:color="auto"/>
        <w:bottom w:val="none" w:sz="0" w:space="0" w:color="auto"/>
        <w:right w:val="none" w:sz="0" w:space="0" w:color="auto"/>
      </w:divBdr>
    </w:div>
    <w:div w:id="1417286477">
      <w:bodyDiv w:val="1"/>
      <w:marLeft w:val="0"/>
      <w:marRight w:val="0"/>
      <w:marTop w:val="0"/>
      <w:marBottom w:val="0"/>
      <w:divBdr>
        <w:top w:val="none" w:sz="0" w:space="0" w:color="auto"/>
        <w:left w:val="none" w:sz="0" w:space="0" w:color="auto"/>
        <w:bottom w:val="none" w:sz="0" w:space="0" w:color="auto"/>
        <w:right w:val="none" w:sz="0" w:space="0" w:color="auto"/>
      </w:divBdr>
    </w:div>
    <w:div w:id="1418332636">
      <w:bodyDiv w:val="1"/>
      <w:marLeft w:val="0"/>
      <w:marRight w:val="0"/>
      <w:marTop w:val="0"/>
      <w:marBottom w:val="0"/>
      <w:divBdr>
        <w:top w:val="none" w:sz="0" w:space="0" w:color="auto"/>
        <w:left w:val="none" w:sz="0" w:space="0" w:color="auto"/>
        <w:bottom w:val="none" w:sz="0" w:space="0" w:color="auto"/>
        <w:right w:val="none" w:sz="0" w:space="0" w:color="auto"/>
      </w:divBdr>
    </w:div>
    <w:div w:id="1422294582">
      <w:bodyDiv w:val="1"/>
      <w:marLeft w:val="0"/>
      <w:marRight w:val="0"/>
      <w:marTop w:val="0"/>
      <w:marBottom w:val="0"/>
      <w:divBdr>
        <w:top w:val="none" w:sz="0" w:space="0" w:color="auto"/>
        <w:left w:val="none" w:sz="0" w:space="0" w:color="auto"/>
        <w:bottom w:val="none" w:sz="0" w:space="0" w:color="auto"/>
        <w:right w:val="none" w:sz="0" w:space="0" w:color="auto"/>
      </w:divBdr>
    </w:div>
    <w:div w:id="1424645062">
      <w:bodyDiv w:val="1"/>
      <w:marLeft w:val="0"/>
      <w:marRight w:val="0"/>
      <w:marTop w:val="0"/>
      <w:marBottom w:val="0"/>
      <w:divBdr>
        <w:top w:val="none" w:sz="0" w:space="0" w:color="auto"/>
        <w:left w:val="none" w:sz="0" w:space="0" w:color="auto"/>
        <w:bottom w:val="none" w:sz="0" w:space="0" w:color="auto"/>
        <w:right w:val="none" w:sz="0" w:space="0" w:color="auto"/>
      </w:divBdr>
    </w:div>
    <w:div w:id="1424839569">
      <w:bodyDiv w:val="1"/>
      <w:marLeft w:val="0"/>
      <w:marRight w:val="0"/>
      <w:marTop w:val="0"/>
      <w:marBottom w:val="0"/>
      <w:divBdr>
        <w:top w:val="none" w:sz="0" w:space="0" w:color="auto"/>
        <w:left w:val="none" w:sz="0" w:space="0" w:color="auto"/>
        <w:bottom w:val="none" w:sz="0" w:space="0" w:color="auto"/>
        <w:right w:val="none" w:sz="0" w:space="0" w:color="auto"/>
      </w:divBdr>
    </w:div>
    <w:div w:id="1425419328">
      <w:bodyDiv w:val="1"/>
      <w:marLeft w:val="0"/>
      <w:marRight w:val="0"/>
      <w:marTop w:val="0"/>
      <w:marBottom w:val="0"/>
      <w:divBdr>
        <w:top w:val="none" w:sz="0" w:space="0" w:color="auto"/>
        <w:left w:val="none" w:sz="0" w:space="0" w:color="auto"/>
        <w:bottom w:val="none" w:sz="0" w:space="0" w:color="auto"/>
        <w:right w:val="none" w:sz="0" w:space="0" w:color="auto"/>
      </w:divBdr>
    </w:div>
    <w:div w:id="1426532398">
      <w:bodyDiv w:val="1"/>
      <w:marLeft w:val="0"/>
      <w:marRight w:val="0"/>
      <w:marTop w:val="0"/>
      <w:marBottom w:val="0"/>
      <w:divBdr>
        <w:top w:val="none" w:sz="0" w:space="0" w:color="auto"/>
        <w:left w:val="none" w:sz="0" w:space="0" w:color="auto"/>
        <w:bottom w:val="none" w:sz="0" w:space="0" w:color="auto"/>
        <w:right w:val="none" w:sz="0" w:space="0" w:color="auto"/>
      </w:divBdr>
    </w:div>
    <w:div w:id="1429154160">
      <w:bodyDiv w:val="1"/>
      <w:marLeft w:val="0"/>
      <w:marRight w:val="0"/>
      <w:marTop w:val="0"/>
      <w:marBottom w:val="0"/>
      <w:divBdr>
        <w:top w:val="none" w:sz="0" w:space="0" w:color="auto"/>
        <w:left w:val="none" w:sz="0" w:space="0" w:color="auto"/>
        <w:bottom w:val="none" w:sz="0" w:space="0" w:color="auto"/>
        <w:right w:val="none" w:sz="0" w:space="0" w:color="auto"/>
      </w:divBdr>
    </w:div>
    <w:div w:id="1429278989">
      <w:bodyDiv w:val="1"/>
      <w:marLeft w:val="0"/>
      <w:marRight w:val="0"/>
      <w:marTop w:val="0"/>
      <w:marBottom w:val="0"/>
      <w:divBdr>
        <w:top w:val="none" w:sz="0" w:space="0" w:color="auto"/>
        <w:left w:val="none" w:sz="0" w:space="0" w:color="auto"/>
        <w:bottom w:val="none" w:sz="0" w:space="0" w:color="auto"/>
        <w:right w:val="none" w:sz="0" w:space="0" w:color="auto"/>
      </w:divBdr>
    </w:div>
    <w:div w:id="1430199455">
      <w:bodyDiv w:val="1"/>
      <w:marLeft w:val="0"/>
      <w:marRight w:val="0"/>
      <w:marTop w:val="0"/>
      <w:marBottom w:val="0"/>
      <w:divBdr>
        <w:top w:val="none" w:sz="0" w:space="0" w:color="auto"/>
        <w:left w:val="none" w:sz="0" w:space="0" w:color="auto"/>
        <w:bottom w:val="none" w:sz="0" w:space="0" w:color="auto"/>
        <w:right w:val="none" w:sz="0" w:space="0" w:color="auto"/>
      </w:divBdr>
    </w:div>
    <w:div w:id="1430590067">
      <w:bodyDiv w:val="1"/>
      <w:marLeft w:val="0"/>
      <w:marRight w:val="0"/>
      <w:marTop w:val="0"/>
      <w:marBottom w:val="0"/>
      <w:divBdr>
        <w:top w:val="none" w:sz="0" w:space="0" w:color="auto"/>
        <w:left w:val="none" w:sz="0" w:space="0" w:color="auto"/>
        <w:bottom w:val="none" w:sz="0" w:space="0" w:color="auto"/>
        <w:right w:val="none" w:sz="0" w:space="0" w:color="auto"/>
      </w:divBdr>
    </w:div>
    <w:div w:id="1432313697">
      <w:bodyDiv w:val="1"/>
      <w:marLeft w:val="0"/>
      <w:marRight w:val="0"/>
      <w:marTop w:val="0"/>
      <w:marBottom w:val="0"/>
      <w:divBdr>
        <w:top w:val="none" w:sz="0" w:space="0" w:color="auto"/>
        <w:left w:val="none" w:sz="0" w:space="0" w:color="auto"/>
        <w:bottom w:val="none" w:sz="0" w:space="0" w:color="auto"/>
        <w:right w:val="none" w:sz="0" w:space="0" w:color="auto"/>
      </w:divBdr>
    </w:div>
    <w:div w:id="1433016029">
      <w:bodyDiv w:val="1"/>
      <w:marLeft w:val="0"/>
      <w:marRight w:val="0"/>
      <w:marTop w:val="0"/>
      <w:marBottom w:val="0"/>
      <w:divBdr>
        <w:top w:val="none" w:sz="0" w:space="0" w:color="auto"/>
        <w:left w:val="none" w:sz="0" w:space="0" w:color="auto"/>
        <w:bottom w:val="none" w:sz="0" w:space="0" w:color="auto"/>
        <w:right w:val="none" w:sz="0" w:space="0" w:color="auto"/>
      </w:divBdr>
    </w:div>
    <w:div w:id="1433354697">
      <w:bodyDiv w:val="1"/>
      <w:marLeft w:val="0"/>
      <w:marRight w:val="0"/>
      <w:marTop w:val="0"/>
      <w:marBottom w:val="0"/>
      <w:divBdr>
        <w:top w:val="none" w:sz="0" w:space="0" w:color="auto"/>
        <w:left w:val="none" w:sz="0" w:space="0" w:color="auto"/>
        <w:bottom w:val="none" w:sz="0" w:space="0" w:color="auto"/>
        <w:right w:val="none" w:sz="0" w:space="0" w:color="auto"/>
      </w:divBdr>
    </w:div>
    <w:div w:id="1433630235">
      <w:bodyDiv w:val="1"/>
      <w:marLeft w:val="0"/>
      <w:marRight w:val="0"/>
      <w:marTop w:val="0"/>
      <w:marBottom w:val="0"/>
      <w:divBdr>
        <w:top w:val="none" w:sz="0" w:space="0" w:color="auto"/>
        <w:left w:val="none" w:sz="0" w:space="0" w:color="auto"/>
        <w:bottom w:val="none" w:sz="0" w:space="0" w:color="auto"/>
        <w:right w:val="none" w:sz="0" w:space="0" w:color="auto"/>
      </w:divBdr>
    </w:div>
    <w:div w:id="1436362578">
      <w:bodyDiv w:val="1"/>
      <w:marLeft w:val="0"/>
      <w:marRight w:val="0"/>
      <w:marTop w:val="0"/>
      <w:marBottom w:val="0"/>
      <w:divBdr>
        <w:top w:val="none" w:sz="0" w:space="0" w:color="auto"/>
        <w:left w:val="none" w:sz="0" w:space="0" w:color="auto"/>
        <w:bottom w:val="none" w:sz="0" w:space="0" w:color="auto"/>
        <w:right w:val="none" w:sz="0" w:space="0" w:color="auto"/>
      </w:divBdr>
    </w:div>
    <w:div w:id="1438065397">
      <w:bodyDiv w:val="1"/>
      <w:marLeft w:val="0"/>
      <w:marRight w:val="0"/>
      <w:marTop w:val="0"/>
      <w:marBottom w:val="0"/>
      <w:divBdr>
        <w:top w:val="none" w:sz="0" w:space="0" w:color="auto"/>
        <w:left w:val="none" w:sz="0" w:space="0" w:color="auto"/>
        <w:bottom w:val="none" w:sz="0" w:space="0" w:color="auto"/>
        <w:right w:val="none" w:sz="0" w:space="0" w:color="auto"/>
      </w:divBdr>
    </w:div>
    <w:div w:id="1438133230">
      <w:bodyDiv w:val="1"/>
      <w:marLeft w:val="0"/>
      <w:marRight w:val="0"/>
      <w:marTop w:val="0"/>
      <w:marBottom w:val="0"/>
      <w:divBdr>
        <w:top w:val="none" w:sz="0" w:space="0" w:color="auto"/>
        <w:left w:val="none" w:sz="0" w:space="0" w:color="auto"/>
        <w:bottom w:val="none" w:sz="0" w:space="0" w:color="auto"/>
        <w:right w:val="none" w:sz="0" w:space="0" w:color="auto"/>
      </w:divBdr>
    </w:div>
    <w:div w:id="1438452172">
      <w:bodyDiv w:val="1"/>
      <w:marLeft w:val="0"/>
      <w:marRight w:val="0"/>
      <w:marTop w:val="0"/>
      <w:marBottom w:val="0"/>
      <w:divBdr>
        <w:top w:val="none" w:sz="0" w:space="0" w:color="auto"/>
        <w:left w:val="none" w:sz="0" w:space="0" w:color="auto"/>
        <w:bottom w:val="none" w:sz="0" w:space="0" w:color="auto"/>
        <w:right w:val="none" w:sz="0" w:space="0" w:color="auto"/>
      </w:divBdr>
    </w:div>
    <w:div w:id="1438528560">
      <w:bodyDiv w:val="1"/>
      <w:marLeft w:val="0"/>
      <w:marRight w:val="0"/>
      <w:marTop w:val="0"/>
      <w:marBottom w:val="0"/>
      <w:divBdr>
        <w:top w:val="none" w:sz="0" w:space="0" w:color="auto"/>
        <w:left w:val="none" w:sz="0" w:space="0" w:color="auto"/>
        <w:bottom w:val="none" w:sz="0" w:space="0" w:color="auto"/>
        <w:right w:val="none" w:sz="0" w:space="0" w:color="auto"/>
      </w:divBdr>
    </w:div>
    <w:div w:id="1442534207">
      <w:bodyDiv w:val="1"/>
      <w:marLeft w:val="0"/>
      <w:marRight w:val="0"/>
      <w:marTop w:val="0"/>
      <w:marBottom w:val="0"/>
      <w:divBdr>
        <w:top w:val="none" w:sz="0" w:space="0" w:color="auto"/>
        <w:left w:val="none" w:sz="0" w:space="0" w:color="auto"/>
        <w:bottom w:val="none" w:sz="0" w:space="0" w:color="auto"/>
        <w:right w:val="none" w:sz="0" w:space="0" w:color="auto"/>
      </w:divBdr>
    </w:div>
    <w:div w:id="1443114709">
      <w:bodyDiv w:val="1"/>
      <w:marLeft w:val="0"/>
      <w:marRight w:val="0"/>
      <w:marTop w:val="0"/>
      <w:marBottom w:val="0"/>
      <w:divBdr>
        <w:top w:val="none" w:sz="0" w:space="0" w:color="auto"/>
        <w:left w:val="none" w:sz="0" w:space="0" w:color="auto"/>
        <w:bottom w:val="none" w:sz="0" w:space="0" w:color="auto"/>
        <w:right w:val="none" w:sz="0" w:space="0" w:color="auto"/>
      </w:divBdr>
    </w:div>
    <w:div w:id="1446189596">
      <w:bodyDiv w:val="1"/>
      <w:marLeft w:val="0"/>
      <w:marRight w:val="0"/>
      <w:marTop w:val="0"/>
      <w:marBottom w:val="0"/>
      <w:divBdr>
        <w:top w:val="none" w:sz="0" w:space="0" w:color="auto"/>
        <w:left w:val="none" w:sz="0" w:space="0" w:color="auto"/>
        <w:bottom w:val="none" w:sz="0" w:space="0" w:color="auto"/>
        <w:right w:val="none" w:sz="0" w:space="0" w:color="auto"/>
      </w:divBdr>
    </w:div>
    <w:div w:id="1446540512">
      <w:bodyDiv w:val="1"/>
      <w:marLeft w:val="0"/>
      <w:marRight w:val="0"/>
      <w:marTop w:val="0"/>
      <w:marBottom w:val="0"/>
      <w:divBdr>
        <w:top w:val="none" w:sz="0" w:space="0" w:color="auto"/>
        <w:left w:val="none" w:sz="0" w:space="0" w:color="auto"/>
        <w:bottom w:val="none" w:sz="0" w:space="0" w:color="auto"/>
        <w:right w:val="none" w:sz="0" w:space="0" w:color="auto"/>
      </w:divBdr>
    </w:div>
    <w:div w:id="1450464702">
      <w:bodyDiv w:val="1"/>
      <w:marLeft w:val="0"/>
      <w:marRight w:val="0"/>
      <w:marTop w:val="0"/>
      <w:marBottom w:val="0"/>
      <w:divBdr>
        <w:top w:val="none" w:sz="0" w:space="0" w:color="auto"/>
        <w:left w:val="none" w:sz="0" w:space="0" w:color="auto"/>
        <w:bottom w:val="none" w:sz="0" w:space="0" w:color="auto"/>
        <w:right w:val="none" w:sz="0" w:space="0" w:color="auto"/>
      </w:divBdr>
    </w:div>
    <w:div w:id="1450735168">
      <w:bodyDiv w:val="1"/>
      <w:marLeft w:val="0"/>
      <w:marRight w:val="0"/>
      <w:marTop w:val="0"/>
      <w:marBottom w:val="0"/>
      <w:divBdr>
        <w:top w:val="none" w:sz="0" w:space="0" w:color="auto"/>
        <w:left w:val="none" w:sz="0" w:space="0" w:color="auto"/>
        <w:bottom w:val="none" w:sz="0" w:space="0" w:color="auto"/>
        <w:right w:val="none" w:sz="0" w:space="0" w:color="auto"/>
      </w:divBdr>
    </w:div>
    <w:div w:id="1452017967">
      <w:bodyDiv w:val="1"/>
      <w:marLeft w:val="0"/>
      <w:marRight w:val="0"/>
      <w:marTop w:val="0"/>
      <w:marBottom w:val="0"/>
      <w:divBdr>
        <w:top w:val="none" w:sz="0" w:space="0" w:color="auto"/>
        <w:left w:val="none" w:sz="0" w:space="0" w:color="auto"/>
        <w:bottom w:val="none" w:sz="0" w:space="0" w:color="auto"/>
        <w:right w:val="none" w:sz="0" w:space="0" w:color="auto"/>
      </w:divBdr>
    </w:div>
    <w:div w:id="1453791414">
      <w:bodyDiv w:val="1"/>
      <w:marLeft w:val="0"/>
      <w:marRight w:val="0"/>
      <w:marTop w:val="0"/>
      <w:marBottom w:val="0"/>
      <w:divBdr>
        <w:top w:val="none" w:sz="0" w:space="0" w:color="auto"/>
        <w:left w:val="none" w:sz="0" w:space="0" w:color="auto"/>
        <w:bottom w:val="none" w:sz="0" w:space="0" w:color="auto"/>
        <w:right w:val="none" w:sz="0" w:space="0" w:color="auto"/>
      </w:divBdr>
    </w:div>
    <w:div w:id="1456174403">
      <w:bodyDiv w:val="1"/>
      <w:marLeft w:val="0"/>
      <w:marRight w:val="0"/>
      <w:marTop w:val="0"/>
      <w:marBottom w:val="0"/>
      <w:divBdr>
        <w:top w:val="none" w:sz="0" w:space="0" w:color="auto"/>
        <w:left w:val="none" w:sz="0" w:space="0" w:color="auto"/>
        <w:bottom w:val="none" w:sz="0" w:space="0" w:color="auto"/>
        <w:right w:val="none" w:sz="0" w:space="0" w:color="auto"/>
      </w:divBdr>
    </w:div>
    <w:div w:id="1457598118">
      <w:bodyDiv w:val="1"/>
      <w:marLeft w:val="0"/>
      <w:marRight w:val="0"/>
      <w:marTop w:val="0"/>
      <w:marBottom w:val="0"/>
      <w:divBdr>
        <w:top w:val="none" w:sz="0" w:space="0" w:color="auto"/>
        <w:left w:val="none" w:sz="0" w:space="0" w:color="auto"/>
        <w:bottom w:val="none" w:sz="0" w:space="0" w:color="auto"/>
        <w:right w:val="none" w:sz="0" w:space="0" w:color="auto"/>
      </w:divBdr>
    </w:div>
    <w:div w:id="1457800137">
      <w:bodyDiv w:val="1"/>
      <w:marLeft w:val="0"/>
      <w:marRight w:val="0"/>
      <w:marTop w:val="0"/>
      <w:marBottom w:val="0"/>
      <w:divBdr>
        <w:top w:val="none" w:sz="0" w:space="0" w:color="auto"/>
        <w:left w:val="none" w:sz="0" w:space="0" w:color="auto"/>
        <w:bottom w:val="none" w:sz="0" w:space="0" w:color="auto"/>
        <w:right w:val="none" w:sz="0" w:space="0" w:color="auto"/>
      </w:divBdr>
    </w:div>
    <w:div w:id="1459488005">
      <w:bodyDiv w:val="1"/>
      <w:marLeft w:val="0"/>
      <w:marRight w:val="0"/>
      <w:marTop w:val="0"/>
      <w:marBottom w:val="0"/>
      <w:divBdr>
        <w:top w:val="none" w:sz="0" w:space="0" w:color="auto"/>
        <w:left w:val="none" w:sz="0" w:space="0" w:color="auto"/>
        <w:bottom w:val="none" w:sz="0" w:space="0" w:color="auto"/>
        <w:right w:val="none" w:sz="0" w:space="0" w:color="auto"/>
      </w:divBdr>
    </w:div>
    <w:div w:id="1461650773">
      <w:bodyDiv w:val="1"/>
      <w:marLeft w:val="0"/>
      <w:marRight w:val="0"/>
      <w:marTop w:val="0"/>
      <w:marBottom w:val="0"/>
      <w:divBdr>
        <w:top w:val="none" w:sz="0" w:space="0" w:color="auto"/>
        <w:left w:val="none" w:sz="0" w:space="0" w:color="auto"/>
        <w:bottom w:val="none" w:sz="0" w:space="0" w:color="auto"/>
        <w:right w:val="none" w:sz="0" w:space="0" w:color="auto"/>
      </w:divBdr>
    </w:div>
    <w:div w:id="1462335398">
      <w:bodyDiv w:val="1"/>
      <w:marLeft w:val="0"/>
      <w:marRight w:val="0"/>
      <w:marTop w:val="0"/>
      <w:marBottom w:val="0"/>
      <w:divBdr>
        <w:top w:val="none" w:sz="0" w:space="0" w:color="auto"/>
        <w:left w:val="none" w:sz="0" w:space="0" w:color="auto"/>
        <w:bottom w:val="none" w:sz="0" w:space="0" w:color="auto"/>
        <w:right w:val="none" w:sz="0" w:space="0" w:color="auto"/>
      </w:divBdr>
    </w:div>
    <w:div w:id="1463160337">
      <w:bodyDiv w:val="1"/>
      <w:marLeft w:val="0"/>
      <w:marRight w:val="0"/>
      <w:marTop w:val="0"/>
      <w:marBottom w:val="0"/>
      <w:divBdr>
        <w:top w:val="none" w:sz="0" w:space="0" w:color="auto"/>
        <w:left w:val="none" w:sz="0" w:space="0" w:color="auto"/>
        <w:bottom w:val="none" w:sz="0" w:space="0" w:color="auto"/>
        <w:right w:val="none" w:sz="0" w:space="0" w:color="auto"/>
      </w:divBdr>
    </w:div>
    <w:div w:id="1463228891">
      <w:bodyDiv w:val="1"/>
      <w:marLeft w:val="0"/>
      <w:marRight w:val="0"/>
      <w:marTop w:val="0"/>
      <w:marBottom w:val="0"/>
      <w:divBdr>
        <w:top w:val="none" w:sz="0" w:space="0" w:color="auto"/>
        <w:left w:val="none" w:sz="0" w:space="0" w:color="auto"/>
        <w:bottom w:val="none" w:sz="0" w:space="0" w:color="auto"/>
        <w:right w:val="none" w:sz="0" w:space="0" w:color="auto"/>
      </w:divBdr>
    </w:div>
    <w:div w:id="1464689377">
      <w:bodyDiv w:val="1"/>
      <w:marLeft w:val="0"/>
      <w:marRight w:val="0"/>
      <w:marTop w:val="0"/>
      <w:marBottom w:val="0"/>
      <w:divBdr>
        <w:top w:val="none" w:sz="0" w:space="0" w:color="auto"/>
        <w:left w:val="none" w:sz="0" w:space="0" w:color="auto"/>
        <w:bottom w:val="none" w:sz="0" w:space="0" w:color="auto"/>
        <w:right w:val="none" w:sz="0" w:space="0" w:color="auto"/>
      </w:divBdr>
    </w:div>
    <w:div w:id="1464807447">
      <w:bodyDiv w:val="1"/>
      <w:marLeft w:val="0"/>
      <w:marRight w:val="0"/>
      <w:marTop w:val="0"/>
      <w:marBottom w:val="0"/>
      <w:divBdr>
        <w:top w:val="none" w:sz="0" w:space="0" w:color="auto"/>
        <w:left w:val="none" w:sz="0" w:space="0" w:color="auto"/>
        <w:bottom w:val="none" w:sz="0" w:space="0" w:color="auto"/>
        <w:right w:val="none" w:sz="0" w:space="0" w:color="auto"/>
      </w:divBdr>
    </w:div>
    <w:div w:id="1465778989">
      <w:bodyDiv w:val="1"/>
      <w:marLeft w:val="0"/>
      <w:marRight w:val="0"/>
      <w:marTop w:val="0"/>
      <w:marBottom w:val="0"/>
      <w:divBdr>
        <w:top w:val="none" w:sz="0" w:space="0" w:color="auto"/>
        <w:left w:val="none" w:sz="0" w:space="0" w:color="auto"/>
        <w:bottom w:val="none" w:sz="0" w:space="0" w:color="auto"/>
        <w:right w:val="none" w:sz="0" w:space="0" w:color="auto"/>
      </w:divBdr>
    </w:div>
    <w:div w:id="1467509888">
      <w:bodyDiv w:val="1"/>
      <w:marLeft w:val="0"/>
      <w:marRight w:val="0"/>
      <w:marTop w:val="0"/>
      <w:marBottom w:val="0"/>
      <w:divBdr>
        <w:top w:val="none" w:sz="0" w:space="0" w:color="auto"/>
        <w:left w:val="none" w:sz="0" w:space="0" w:color="auto"/>
        <w:bottom w:val="none" w:sz="0" w:space="0" w:color="auto"/>
        <w:right w:val="none" w:sz="0" w:space="0" w:color="auto"/>
      </w:divBdr>
    </w:div>
    <w:div w:id="1467813545">
      <w:bodyDiv w:val="1"/>
      <w:marLeft w:val="0"/>
      <w:marRight w:val="0"/>
      <w:marTop w:val="0"/>
      <w:marBottom w:val="0"/>
      <w:divBdr>
        <w:top w:val="none" w:sz="0" w:space="0" w:color="auto"/>
        <w:left w:val="none" w:sz="0" w:space="0" w:color="auto"/>
        <w:bottom w:val="none" w:sz="0" w:space="0" w:color="auto"/>
        <w:right w:val="none" w:sz="0" w:space="0" w:color="auto"/>
      </w:divBdr>
    </w:div>
    <w:div w:id="1467964162">
      <w:bodyDiv w:val="1"/>
      <w:marLeft w:val="0"/>
      <w:marRight w:val="0"/>
      <w:marTop w:val="0"/>
      <w:marBottom w:val="0"/>
      <w:divBdr>
        <w:top w:val="none" w:sz="0" w:space="0" w:color="auto"/>
        <w:left w:val="none" w:sz="0" w:space="0" w:color="auto"/>
        <w:bottom w:val="none" w:sz="0" w:space="0" w:color="auto"/>
        <w:right w:val="none" w:sz="0" w:space="0" w:color="auto"/>
      </w:divBdr>
    </w:div>
    <w:div w:id="1468166034">
      <w:bodyDiv w:val="1"/>
      <w:marLeft w:val="0"/>
      <w:marRight w:val="0"/>
      <w:marTop w:val="0"/>
      <w:marBottom w:val="0"/>
      <w:divBdr>
        <w:top w:val="none" w:sz="0" w:space="0" w:color="auto"/>
        <w:left w:val="none" w:sz="0" w:space="0" w:color="auto"/>
        <w:bottom w:val="none" w:sz="0" w:space="0" w:color="auto"/>
        <w:right w:val="none" w:sz="0" w:space="0" w:color="auto"/>
      </w:divBdr>
    </w:div>
    <w:div w:id="1473063517">
      <w:bodyDiv w:val="1"/>
      <w:marLeft w:val="0"/>
      <w:marRight w:val="0"/>
      <w:marTop w:val="0"/>
      <w:marBottom w:val="0"/>
      <w:divBdr>
        <w:top w:val="none" w:sz="0" w:space="0" w:color="auto"/>
        <w:left w:val="none" w:sz="0" w:space="0" w:color="auto"/>
        <w:bottom w:val="none" w:sz="0" w:space="0" w:color="auto"/>
        <w:right w:val="none" w:sz="0" w:space="0" w:color="auto"/>
      </w:divBdr>
    </w:div>
    <w:div w:id="1474249855">
      <w:bodyDiv w:val="1"/>
      <w:marLeft w:val="0"/>
      <w:marRight w:val="0"/>
      <w:marTop w:val="0"/>
      <w:marBottom w:val="0"/>
      <w:divBdr>
        <w:top w:val="none" w:sz="0" w:space="0" w:color="auto"/>
        <w:left w:val="none" w:sz="0" w:space="0" w:color="auto"/>
        <w:bottom w:val="none" w:sz="0" w:space="0" w:color="auto"/>
        <w:right w:val="none" w:sz="0" w:space="0" w:color="auto"/>
      </w:divBdr>
    </w:div>
    <w:div w:id="1477067036">
      <w:bodyDiv w:val="1"/>
      <w:marLeft w:val="0"/>
      <w:marRight w:val="0"/>
      <w:marTop w:val="0"/>
      <w:marBottom w:val="0"/>
      <w:divBdr>
        <w:top w:val="none" w:sz="0" w:space="0" w:color="auto"/>
        <w:left w:val="none" w:sz="0" w:space="0" w:color="auto"/>
        <w:bottom w:val="none" w:sz="0" w:space="0" w:color="auto"/>
        <w:right w:val="none" w:sz="0" w:space="0" w:color="auto"/>
      </w:divBdr>
    </w:div>
    <w:div w:id="1477071368">
      <w:bodyDiv w:val="1"/>
      <w:marLeft w:val="0"/>
      <w:marRight w:val="0"/>
      <w:marTop w:val="0"/>
      <w:marBottom w:val="0"/>
      <w:divBdr>
        <w:top w:val="none" w:sz="0" w:space="0" w:color="auto"/>
        <w:left w:val="none" w:sz="0" w:space="0" w:color="auto"/>
        <w:bottom w:val="none" w:sz="0" w:space="0" w:color="auto"/>
        <w:right w:val="none" w:sz="0" w:space="0" w:color="auto"/>
      </w:divBdr>
    </w:div>
    <w:div w:id="1477264025">
      <w:bodyDiv w:val="1"/>
      <w:marLeft w:val="0"/>
      <w:marRight w:val="0"/>
      <w:marTop w:val="0"/>
      <w:marBottom w:val="0"/>
      <w:divBdr>
        <w:top w:val="none" w:sz="0" w:space="0" w:color="auto"/>
        <w:left w:val="none" w:sz="0" w:space="0" w:color="auto"/>
        <w:bottom w:val="none" w:sz="0" w:space="0" w:color="auto"/>
        <w:right w:val="none" w:sz="0" w:space="0" w:color="auto"/>
      </w:divBdr>
    </w:div>
    <w:div w:id="1479763373">
      <w:bodyDiv w:val="1"/>
      <w:marLeft w:val="0"/>
      <w:marRight w:val="0"/>
      <w:marTop w:val="0"/>
      <w:marBottom w:val="0"/>
      <w:divBdr>
        <w:top w:val="none" w:sz="0" w:space="0" w:color="auto"/>
        <w:left w:val="none" w:sz="0" w:space="0" w:color="auto"/>
        <w:bottom w:val="none" w:sz="0" w:space="0" w:color="auto"/>
        <w:right w:val="none" w:sz="0" w:space="0" w:color="auto"/>
      </w:divBdr>
    </w:div>
    <w:div w:id="1479883020">
      <w:bodyDiv w:val="1"/>
      <w:marLeft w:val="0"/>
      <w:marRight w:val="0"/>
      <w:marTop w:val="0"/>
      <w:marBottom w:val="0"/>
      <w:divBdr>
        <w:top w:val="none" w:sz="0" w:space="0" w:color="auto"/>
        <w:left w:val="none" w:sz="0" w:space="0" w:color="auto"/>
        <w:bottom w:val="none" w:sz="0" w:space="0" w:color="auto"/>
        <w:right w:val="none" w:sz="0" w:space="0" w:color="auto"/>
      </w:divBdr>
    </w:div>
    <w:div w:id="1480029243">
      <w:bodyDiv w:val="1"/>
      <w:marLeft w:val="0"/>
      <w:marRight w:val="0"/>
      <w:marTop w:val="0"/>
      <w:marBottom w:val="0"/>
      <w:divBdr>
        <w:top w:val="none" w:sz="0" w:space="0" w:color="auto"/>
        <w:left w:val="none" w:sz="0" w:space="0" w:color="auto"/>
        <w:bottom w:val="none" w:sz="0" w:space="0" w:color="auto"/>
        <w:right w:val="none" w:sz="0" w:space="0" w:color="auto"/>
      </w:divBdr>
      <w:divsChild>
        <w:div w:id="1366977556">
          <w:marLeft w:val="0"/>
          <w:marRight w:val="0"/>
          <w:marTop w:val="0"/>
          <w:marBottom w:val="0"/>
          <w:divBdr>
            <w:top w:val="none" w:sz="0" w:space="0" w:color="auto"/>
            <w:left w:val="none" w:sz="0" w:space="0" w:color="auto"/>
            <w:bottom w:val="none" w:sz="0" w:space="0" w:color="auto"/>
            <w:right w:val="none" w:sz="0" w:space="0" w:color="auto"/>
          </w:divBdr>
        </w:div>
      </w:divsChild>
    </w:div>
    <w:div w:id="1480882367">
      <w:bodyDiv w:val="1"/>
      <w:marLeft w:val="0"/>
      <w:marRight w:val="0"/>
      <w:marTop w:val="0"/>
      <w:marBottom w:val="0"/>
      <w:divBdr>
        <w:top w:val="none" w:sz="0" w:space="0" w:color="auto"/>
        <w:left w:val="none" w:sz="0" w:space="0" w:color="auto"/>
        <w:bottom w:val="none" w:sz="0" w:space="0" w:color="auto"/>
        <w:right w:val="none" w:sz="0" w:space="0" w:color="auto"/>
      </w:divBdr>
    </w:div>
    <w:div w:id="1480927856">
      <w:bodyDiv w:val="1"/>
      <w:marLeft w:val="0"/>
      <w:marRight w:val="0"/>
      <w:marTop w:val="0"/>
      <w:marBottom w:val="0"/>
      <w:divBdr>
        <w:top w:val="none" w:sz="0" w:space="0" w:color="auto"/>
        <w:left w:val="none" w:sz="0" w:space="0" w:color="auto"/>
        <w:bottom w:val="none" w:sz="0" w:space="0" w:color="auto"/>
        <w:right w:val="none" w:sz="0" w:space="0" w:color="auto"/>
      </w:divBdr>
    </w:div>
    <w:div w:id="1481654075">
      <w:bodyDiv w:val="1"/>
      <w:marLeft w:val="0"/>
      <w:marRight w:val="0"/>
      <w:marTop w:val="0"/>
      <w:marBottom w:val="0"/>
      <w:divBdr>
        <w:top w:val="none" w:sz="0" w:space="0" w:color="auto"/>
        <w:left w:val="none" w:sz="0" w:space="0" w:color="auto"/>
        <w:bottom w:val="none" w:sz="0" w:space="0" w:color="auto"/>
        <w:right w:val="none" w:sz="0" w:space="0" w:color="auto"/>
      </w:divBdr>
    </w:div>
    <w:div w:id="1482036224">
      <w:bodyDiv w:val="1"/>
      <w:marLeft w:val="0"/>
      <w:marRight w:val="0"/>
      <w:marTop w:val="0"/>
      <w:marBottom w:val="0"/>
      <w:divBdr>
        <w:top w:val="none" w:sz="0" w:space="0" w:color="auto"/>
        <w:left w:val="none" w:sz="0" w:space="0" w:color="auto"/>
        <w:bottom w:val="none" w:sz="0" w:space="0" w:color="auto"/>
        <w:right w:val="none" w:sz="0" w:space="0" w:color="auto"/>
      </w:divBdr>
    </w:div>
    <w:div w:id="1482624815">
      <w:bodyDiv w:val="1"/>
      <w:marLeft w:val="0"/>
      <w:marRight w:val="0"/>
      <w:marTop w:val="0"/>
      <w:marBottom w:val="0"/>
      <w:divBdr>
        <w:top w:val="none" w:sz="0" w:space="0" w:color="auto"/>
        <w:left w:val="none" w:sz="0" w:space="0" w:color="auto"/>
        <w:bottom w:val="none" w:sz="0" w:space="0" w:color="auto"/>
        <w:right w:val="none" w:sz="0" w:space="0" w:color="auto"/>
      </w:divBdr>
    </w:div>
    <w:div w:id="1483935494">
      <w:bodyDiv w:val="1"/>
      <w:marLeft w:val="0"/>
      <w:marRight w:val="0"/>
      <w:marTop w:val="0"/>
      <w:marBottom w:val="0"/>
      <w:divBdr>
        <w:top w:val="none" w:sz="0" w:space="0" w:color="auto"/>
        <w:left w:val="none" w:sz="0" w:space="0" w:color="auto"/>
        <w:bottom w:val="none" w:sz="0" w:space="0" w:color="auto"/>
        <w:right w:val="none" w:sz="0" w:space="0" w:color="auto"/>
      </w:divBdr>
    </w:div>
    <w:div w:id="1485198925">
      <w:bodyDiv w:val="1"/>
      <w:marLeft w:val="0"/>
      <w:marRight w:val="0"/>
      <w:marTop w:val="0"/>
      <w:marBottom w:val="0"/>
      <w:divBdr>
        <w:top w:val="none" w:sz="0" w:space="0" w:color="auto"/>
        <w:left w:val="none" w:sz="0" w:space="0" w:color="auto"/>
        <w:bottom w:val="none" w:sz="0" w:space="0" w:color="auto"/>
        <w:right w:val="none" w:sz="0" w:space="0" w:color="auto"/>
      </w:divBdr>
    </w:div>
    <w:div w:id="1485313835">
      <w:bodyDiv w:val="1"/>
      <w:marLeft w:val="0"/>
      <w:marRight w:val="0"/>
      <w:marTop w:val="0"/>
      <w:marBottom w:val="0"/>
      <w:divBdr>
        <w:top w:val="none" w:sz="0" w:space="0" w:color="auto"/>
        <w:left w:val="none" w:sz="0" w:space="0" w:color="auto"/>
        <w:bottom w:val="none" w:sz="0" w:space="0" w:color="auto"/>
        <w:right w:val="none" w:sz="0" w:space="0" w:color="auto"/>
      </w:divBdr>
    </w:div>
    <w:div w:id="1486782041">
      <w:bodyDiv w:val="1"/>
      <w:marLeft w:val="0"/>
      <w:marRight w:val="0"/>
      <w:marTop w:val="0"/>
      <w:marBottom w:val="0"/>
      <w:divBdr>
        <w:top w:val="none" w:sz="0" w:space="0" w:color="auto"/>
        <w:left w:val="none" w:sz="0" w:space="0" w:color="auto"/>
        <w:bottom w:val="none" w:sz="0" w:space="0" w:color="auto"/>
        <w:right w:val="none" w:sz="0" w:space="0" w:color="auto"/>
      </w:divBdr>
      <w:divsChild>
        <w:div w:id="928923851">
          <w:marLeft w:val="0"/>
          <w:marRight w:val="0"/>
          <w:marTop w:val="0"/>
          <w:marBottom w:val="0"/>
          <w:divBdr>
            <w:top w:val="none" w:sz="0" w:space="0" w:color="auto"/>
            <w:left w:val="none" w:sz="0" w:space="0" w:color="auto"/>
            <w:bottom w:val="none" w:sz="0" w:space="0" w:color="auto"/>
            <w:right w:val="none" w:sz="0" w:space="0" w:color="auto"/>
          </w:divBdr>
          <w:divsChild>
            <w:div w:id="12425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40522">
      <w:bodyDiv w:val="1"/>
      <w:marLeft w:val="0"/>
      <w:marRight w:val="0"/>
      <w:marTop w:val="0"/>
      <w:marBottom w:val="0"/>
      <w:divBdr>
        <w:top w:val="none" w:sz="0" w:space="0" w:color="auto"/>
        <w:left w:val="none" w:sz="0" w:space="0" w:color="auto"/>
        <w:bottom w:val="none" w:sz="0" w:space="0" w:color="auto"/>
        <w:right w:val="none" w:sz="0" w:space="0" w:color="auto"/>
      </w:divBdr>
    </w:div>
    <w:div w:id="1488283929">
      <w:bodyDiv w:val="1"/>
      <w:marLeft w:val="0"/>
      <w:marRight w:val="0"/>
      <w:marTop w:val="0"/>
      <w:marBottom w:val="0"/>
      <w:divBdr>
        <w:top w:val="none" w:sz="0" w:space="0" w:color="auto"/>
        <w:left w:val="none" w:sz="0" w:space="0" w:color="auto"/>
        <w:bottom w:val="none" w:sz="0" w:space="0" w:color="auto"/>
        <w:right w:val="none" w:sz="0" w:space="0" w:color="auto"/>
      </w:divBdr>
    </w:div>
    <w:div w:id="1488403814">
      <w:bodyDiv w:val="1"/>
      <w:marLeft w:val="0"/>
      <w:marRight w:val="0"/>
      <w:marTop w:val="0"/>
      <w:marBottom w:val="0"/>
      <w:divBdr>
        <w:top w:val="none" w:sz="0" w:space="0" w:color="auto"/>
        <w:left w:val="none" w:sz="0" w:space="0" w:color="auto"/>
        <w:bottom w:val="none" w:sz="0" w:space="0" w:color="auto"/>
        <w:right w:val="none" w:sz="0" w:space="0" w:color="auto"/>
      </w:divBdr>
    </w:div>
    <w:div w:id="1491096992">
      <w:bodyDiv w:val="1"/>
      <w:marLeft w:val="0"/>
      <w:marRight w:val="0"/>
      <w:marTop w:val="0"/>
      <w:marBottom w:val="0"/>
      <w:divBdr>
        <w:top w:val="none" w:sz="0" w:space="0" w:color="auto"/>
        <w:left w:val="none" w:sz="0" w:space="0" w:color="auto"/>
        <w:bottom w:val="none" w:sz="0" w:space="0" w:color="auto"/>
        <w:right w:val="none" w:sz="0" w:space="0" w:color="auto"/>
      </w:divBdr>
    </w:div>
    <w:div w:id="1492063710">
      <w:bodyDiv w:val="1"/>
      <w:marLeft w:val="0"/>
      <w:marRight w:val="0"/>
      <w:marTop w:val="0"/>
      <w:marBottom w:val="0"/>
      <w:divBdr>
        <w:top w:val="none" w:sz="0" w:space="0" w:color="auto"/>
        <w:left w:val="none" w:sz="0" w:space="0" w:color="auto"/>
        <w:bottom w:val="none" w:sz="0" w:space="0" w:color="auto"/>
        <w:right w:val="none" w:sz="0" w:space="0" w:color="auto"/>
      </w:divBdr>
    </w:div>
    <w:div w:id="1493718223">
      <w:bodyDiv w:val="1"/>
      <w:marLeft w:val="0"/>
      <w:marRight w:val="0"/>
      <w:marTop w:val="0"/>
      <w:marBottom w:val="0"/>
      <w:divBdr>
        <w:top w:val="none" w:sz="0" w:space="0" w:color="auto"/>
        <w:left w:val="none" w:sz="0" w:space="0" w:color="auto"/>
        <w:bottom w:val="none" w:sz="0" w:space="0" w:color="auto"/>
        <w:right w:val="none" w:sz="0" w:space="0" w:color="auto"/>
      </w:divBdr>
    </w:div>
    <w:div w:id="1494683150">
      <w:bodyDiv w:val="1"/>
      <w:marLeft w:val="0"/>
      <w:marRight w:val="0"/>
      <w:marTop w:val="0"/>
      <w:marBottom w:val="0"/>
      <w:divBdr>
        <w:top w:val="none" w:sz="0" w:space="0" w:color="auto"/>
        <w:left w:val="none" w:sz="0" w:space="0" w:color="auto"/>
        <w:bottom w:val="none" w:sz="0" w:space="0" w:color="auto"/>
        <w:right w:val="none" w:sz="0" w:space="0" w:color="auto"/>
      </w:divBdr>
    </w:div>
    <w:div w:id="1495074457">
      <w:bodyDiv w:val="1"/>
      <w:marLeft w:val="0"/>
      <w:marRight w:val="0"/>
      <w:marTop w:val="0"/>
      <w:marBottom w:val="0"/>
      <w:divBdr>
        <w:top w:val="none" w:sz="0" w:space="0" w:color="auto"/>
        <w:left w:val="none" w:sz="0" w:space="0" w:color="auto"/>
        <w:bottom w:val="none" w:sz="0" w:space="0" w:color="auto"/>
        <w:right w:val="none" w:sz="0" w:space="0" w:color="auto"/>
      </w:divBdr>
    </w:div>
    <w:div w:id="1495299790">
      <w:bodyDiv w:val="1"/>
      <w:marLeft w:val="0"/>
      <w:marRight w:val="0"/>
      <w:marTop w:val="0"/>
      <w:marBottom w:val="0"/>
      <w:divBdr>
        <w:top w:val="none" w:sz="0" w:space="0" w:color="auto"/>
        <w:left w:val="none" w:sz="0" w:space="0" w:color="auto"/>
        <w:bottom w:val="none" w:sz="0" w:space="0" w:color="auto"/>
        <w:right w:val="none" w:sz="0" w:space="0" w:color="auto"/>
      </w:divBdr>
    </w:div>
    <w:div w:id="1495878095">
      <w:bodyDiv w:val="1"/>
      <w:marLeft w:val="0"/>
      <w:marRight w:val="0"/>
      <w:marTop w:val="0"/>
      <w:marBottom w:val="0"/>
      <w:divBdr>
        <w:top w:val="none" w:sz="0" w:space="0" w:color="auto"/>
        <w:left w:val="none" w:sz="0" w:space="0" w:color="auto"/>
        <w:bottom w:val="none" w:sz="0" w:space="0" w:color="auto"/>
        <w:right w:val="none" w:sz="0" w:space="0" w:color="auto"/>
      </w:divBdr>
    </w:div>
    <w:div w:id="1496068762">
      <w:bodyDiv w:val="1"/>
      <w:marLeft w:val="0"/>
      <w:marRight w:val="0"/>
      <w:marTop w:val="0"/>
      <w:marBottom w:val="0"/>
      <w:divBdr>
        <w:top w:val="none" w:sz="0" w:space="0" w:color="auto"/>
        <w:left w:val="none" w:sz="0" w:space="0" w:color="auto"/>
        <w:bottom w:val="none" w:sz="0" w:space="0" w:color="auto"/>
        <w:right w:val="none" w:sz="0" w:space="0" w:color="auto"/>
      </w:divBdr>
    </w:div>
    <w:div w:id="1496452472">
      <w:bodyDiv w:val="1"/>
      <w:marLeft w:val="0"/>
      <w:marRight w:val="0"/>
      <w:marTop w:val="0"/>
      <w:marBottom w:val="1200"/>
      <w:divBdr>
        <w:top w:val="none" w:sz="0" w:space="0" w:color="auto"/>
        <w:left w:val="none" w:sz="0" w:space="0" w:color="auto"/>
        <w:bottom w:val="none" w:sz="0" w:space="0" w:color="auto"/>
        <w:right w:val="none" w:sz="0" w:space="0" w:color="auto"/>
      </w:divBdr>
      <w:divsChild>
        <w:div w:id="989866423">
          <w:marLeft w:val="0"/>
          <w:marRight w:val="0"/>
          <w:marTop w:val="0"/>
          <w:marBottom w:val="0"/>
          <w:divBdr>
            <w:top w:val="none" w:sz="0" w:space="0" w:color="auto"/>
            <w:left w:val="none" w:sz="0" w:space="0" w:color="auto"/>
            <w:bottom w:val="none" w:sz="0" w:space="0" w:color="auto"/>
            <w:right w:val="none" w:sz="0" w:space="0" w:color="auto"/>
          </w:divBdr>
          <w:divsChild>
            <w:div w:id="59596468">
              <w:marLeft w:val="0"/>
              <w:marRight w:val="0"/>
              <w:marTop w:val="0"/>
              <w:marBottom w:val="0"/>
              <w:divBdr>
                <w:top w:val="none" w:sz="0" w:space="0" w:color="auto"/>
                <w:left w:val="none" w:sz="0" w:space="0" w:color="auto"/>
                <w:bottom w:val="none" w:sz="0" w:space="0" w:color="auto"/>
                <w:right w:val="none" w:sz="0" w:space="0" w:color="auto"/>
              </w:divBdr>
              <w:divsChild>
                <w:div w:id="1626548013">
                  <w:marLeft w:val="0"/>
                  <w:marRight w:val="0"/>
                  <w:marTop w:val="0"/>
                  <w:marBottom w:val="0"/>
                  <w:divBdr>
                    <w:top w:val="none" w:sz="0" w:space="0" w:color="auto"/>
                    <w:left w:val="none" w:sz="0" w:space="0" w:color="auto"/>
                    <w:bottom w:val="none" w:sz="0" w:space="0" w:color="auto"/>
                    <w:right w:val="none" w:sz="0" w:space="0" w:color="auto"/>
                  </w:divBdr>
                  <w:divsChild>
                    <w:div w:id="2107342519">
                      <w:marLeft w:val="0"/>
                      <w:marRight w:val="0"/>
                      <w:marTop w:val="0"/>
                      <w:marBottom w:val="0"/>
                      <w:divBdr>
                        <w:top w:val="none" w:sz="0" w:space="0" w:color="auto"/>
                        <w:left w:val="none" w:sz="0" w:space="0" w:color="auto"/>
                        <w:bottom w:val="none" w:sz="0" w:space="0" w:color="auto"/>
                        <w:right w:val="none" w:sz="0" w:space="0" w:color="auto"/>
                      </w:divBdr>
                      <w:divsChild>
                        <w:div w:id="24831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919017">
      <w:bodyDiv w:val="1"/>
      <w:marLeft w:val="0"/>
      <w:marRight w:val="0"/>
      <w:marTop w:val="0"/>
      <w:marBottom w:val="0"/>
      <w:divBdr>
        <w:top w:val="none" w:sz="0" w:space="0" w:color="auto"/>
        <w:left w:val="none" w:sz="0" w:space="0" w:color="auto"/>
        <w:bottom w:val="none" w:sz="0" w:space="0" w:color="auto"/>
        <w:right w:val="none" w:sz="0" w:space="0" w:color="auto"/>
      </w:divBdr>
    </w:div>
    <w:div w:id="1498809559">
      <w:bodyDiv w:val="1"/>
      <w:marLeft w:val="0"/>
      <w:marRight w:val="0"/>
      <w:marTop w:val="0"/>
      <w:marBottom w:val="0"/>
      <w:divBdr>
        <w:top w:val="none" w:sz="0" w:space="0" w:color="auto"/>
        <w:left w:val="none" w:sz="0" w:space="0" w:color="auto"/>
        <w:bottom w:val="none" w:sz="0" w:space="0" w:color="auto"/>
        <w:right w:val="none" w:sz="0" w:space="0" w:color="auto"/>
      </w:divBdr>
    </w:div>
    <w:div w:id="1498811392">
      <w:bodyDiv w:val="1"/>
      <w:marLeft w:val="0"/>
      <w:marRight w:val="0"/>
      <w:marTop w:val="0"/>
      <w:marBottom w:val="0"/>
      <w:divBdr>
        <w:top w:val="none" w:sz="0" w:space="0" w:color="auto"/>
        <w:left w:val="none" w:sz="0" w:space="0" w:color="auto"/>
        <w:bottom w:val="none" w:sz="0" w:space="0" w:color="auto"/>
        <w:right w:val="none" w:sz="0" w:space="0" w:color="auto"/>
      </w:divBdr>
    </w:div>
    <w:div w:id="1500536299">
      <w:bodyDiv w:val="1"/>
      <w:marLeft w:val="0"/>
      <w:marRight w:val="0"/>
      <w:marTop w:val="0"/>
      <w:marBottom w:val="0"/>
      <w:divBdr>
        <w:top w:val="none" w:sz="0" w:space="0" w:color="auto"/>
        <w:left w:val="none" w:sz="0" w:space="0" w:color="auto"/>
        <w:bottom w:val="none" w:sz="0" w:space="0" w:color="auto"/>
        <w:right w:val="none" w:sz="0" w:space="0" w:color="auto"/>
      </w:divBdr>
    </w:div>
    <w:div w:id="1501892339">
      <w:bodyDiv w:val="1"/>
      <w:marLeft w:val="0"/>
      <w:marRight w:val="0"/>
      <w:marTop w:val="0"/>
      <w:marBottom w:val="0"/>
      <w:divBdr>
        <w:top w:val="none" w:sz="0" w:space="0" w:color="auto"/>
        <w:left w:val="none" w:sz="0" w:space="0" w:color="auto"/>
        <w:bottom w:val="none" w:sz="0" w:space="0" w:color="auto"/>
        <w:right w:val="none" w:sz="0" w:space="0" w:color="auto"/>
      </w:divBdr>
    </w:div>
    <w:div w:id="1502626548">
      <w:bodyDiv w:val="1"/>
      <w:marLeft w:val="0"/>
      <w:marRight w:val="0"/>
      <w:marTop w:val="0"/>
      <w:marBottom w:val="0"/>
      <w:divBdr>
        <w:top w:val="none" w:sz="0" w:space="0" w:color="auto"/>
        <w:left w:val="none" w:sz="0" w:space="0" w:color="auto"/>
        <w:bottom w:val="none" w:sz="0" w:space="0" w:color="auto"/>
        <w:right w:val="none" w:sz="0" w:space="0" w:color="auto"/>
      </w:divBdr>
    </w:div>
    <w:div w:id="1502817172">
      <w:bodyDiv w:val="1"/>
      <w:marLeft w:val="0"/>
      <w:marRight w:val="0"/>
      <w:marTop w:val="0"/>
      <w:marBottom w:val="0"/>
      <w:divBdr>
        <w:top w:val="none" w:sz="0" w:space="0" w:color="auto"/>
        <w:left w:val="none" w:sz="0" w:space="0" w:color="auto"/>
        <w:bottom w:val="none" w:sz="0" w:space="0" w:color="auto"/>
        <w:right w:val="none" w:sz="0" w:space="0" w:color="auto"/>
      </w:divBdr>
      <w:divsChild>
        <w:div w:id="1445423637">
          <w:marLeft w:val="0"/>
          <w:marRight w:val="0"/>
          <w:marTop w:val="0"/>
          <w:marBottom w:val="0"/>
          <w:divBdr>
            <w:top w:val="none" w:sz="0" w:space="0" w:color="auto"/>
            <w:left w:val="none" w:sz="0" w:space="0" w:color="auto"/>
            <w:bottom w:val="none" w:sz="0" w:space="0" w:color="auto"/>
            <w:right w:val="none" w:sz="0" w:space="0" w:color="auto"/>
          </w:divBdr>
          <w:divsChild>
            <w:div w:id="4212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4575">
      <w:bodyDiv w:val="1"/>
      <w:marLeft w:val="0"/>
      <w:marRight w:val="0"/>
      <w:marTop w:val="0"/>
      <w:marBottom w:val="0"/>
      <w:divBdr>
        <w:top w:val="none" w:sz="0" w:space="0" w:color="auto"/>
        <w:left w:val="none" w:sz="0" w:space="0" w:color="auto"/>
        <w:bottom w:val="none" w:sz="0" w:space="0" w:color="auto"/>
        <w:right w:val="none" w:sz="0" w:space="0" w:color="auto"/>
      </w:divBdr>
    </w:div>
    <w:div w:id="1503467807">
      <w:bodyDiv w:val="1"/>
      <w:marLeft w:val="0"/>
      <w:marRight w:val="0"/>
      <w:marTop w:val="0"/>
      <w:marBottom w:val="0"/>
      <w:divBdr>
        <w:top w:val="none" w:sz="0" w:space="0" w:color="auto"/>
        <w:left w:val="none" w:sz="0" w:space="0" w:color="auto"/>
        <w:bottom w:val="none" w:sz="0" w:space="0" w:color="auto"/>
        <w:right w:val="none" w:sz="0" w:space="0" w:color="auto"/>
      </w:divBdr>
    </w:div>
    <w:div w:id="1503738673">
      <w:bodyDiv w:val="1"/>
      <w:marLeft w:val="0"/>
      <w:marRight w:val="0"/>
      <w:marTop w:val="0"/>
      <w:marBottom w:val="0"/>
      <w:divBdr>
        <w:top w:val="none" w:sz="0" w:space="0" w:color="auto"/>
        <w:left w:val="none" w:sz="0" w:space="0" w:color="auto"/>
        <w:bottom w:val="none" w:sz="0" w:space="0" w:color="auto"/>
        <w:right w:val="none" w:sz="0" w:space="0" w:color="auto"/>
      </w:divBdr>
    </w:div>
    <w:div w:id="1504122777">
      <w:bodyDiv w:val="1"/>
      <w:marLeft w:val="0"/>
      <w:marRight w:val="0"/>
      <w:marTop w:val="0"/>
      <w:marBottom w:val="0"/>
      <w:divBdr>
        <w:top w:val="none" w:sz="0" w:space="0" w:color="auto"/>
        <w:left w:val="none" w:sz="0" w:space="0" w:color="auto"/>
        <w:bottom w:val="none" w:sz="0" w:space="0" w:color="auto"/>
        <w:right w:val="none" w:sz="0" w:space="0" w:color="auto"/>
      </w:divBdr>
    </w:div>
    <w:div w:id="1508592873">
      <w:bodyDiv w:val="1"/>
      <w:marLeft w:val="0"/>
      <w:marRight w:val="0"/>
      <w:marTop w:val="0"/>
      <w:marBottom w:val="0"/>
      <w:divBdr>
        <w:top w:val="none" w:sz="0" w:space="0" w:color="auto"/>
        <w:left w:val="none" w:sz="0" w:space="0" w:color="auto"/>
        <w:bottom w:val="none" w:sz="0" w:space="0" w:color="auto"/>
        <w:right w:val="none" w:sz="0" w:space="0" w:color="auto"/>
      </w:divBdr>
    </w:div>
    <w:div w:id="1509522994">
      <w:bodyDiv w:val="1"/>
      <w:marLeft w:val="0"/>
      <w:marRight w:val="0"/>
      <w:marTop w:val="0"/>
      <w:marBottom w:val="0"/>
      <w:divBdr>
        <w:top w:val="none" w:sz="0" w:space="0" w:color="auto"/>
        <w:left w:val="none" w:sz="0" w:space="0" w:color="auto"/>
        <w:bottom w:val="none" w:sz="0" w:space="0" w:color="auto"/>
        <w:right w:val="none" w:sz="0" w:space="0" w:color="auto"/>
      </w:divBdr>
    </w:div>
    <w:div w:id="1509558666">
      <w:bodyDiv w:val="1"/>
      <w:marLeft w:val="0"/>
      <w:marRight w:val="0"/>
      <w:marTop w:val="0"/>
      <w:marBottom w:val="0"/>
      <w:divBdr>
        <w:top w:val="none" w:sz="0" w:space="0" w:color="auto"/>
        <w:left w:val="none" w:sz="0" w:space="0" w:color="auto"/>
        <w:bottom w:val="none" w:sz="0" w:space="0" w:color="auto"/>
        <w:right w:val="none" w:sz="0" w:space="0" w:color="auto"/>
      </w:divBdr>
    </w:div>
    <w:div w:id="1509827511">
      <w:bodyDiv w:val="1"/>
      <w:marLeft w:val="0"/>
      <w:marRight w:val="0"/>
      <w:marTop w:val="0"/>
      <w:marBottom w:val="0"/>
      <w:divBdr>
        <w:top w:val="none" w:sz="0" w:space="0" w:color="auto"/>
        <w:left w:val="none" w:sz="0" w:space="0" w:color="auto"/>
        <w:bottom w:val="none" w:sz="0" w:space="0" w:color="auto"/>
        <w:right w:val="none" w:sz="0" w:space="0" w:color="auto"/>
      </w:divBdr>
    </w:div>
    <w:div w:id="1510481224">
      <w:bodyDiv w:val="1"/>
      <w:marLeft w:val="0"/>
      <w:marRight w:val="0"/>
      <w:marTop w:val="0"/>
      <w:marBottom w:val="0"/>
      <w:divBdr>
        <w:top w:val="none" w:sz="0" w:space="0" w:color="auto"/>
        <w:left w:val="none" w:sz="0" w:space="0" w:color="auto"/>
        <w:bottom w:val="none" w:sz="0" w:space="0" w:color="auto"/>
        <w:right w:val="none" w:sz="0" w:space="0" w:color="auto"/>
      </w:divBdr>
    </w:div>
    <w:div w:id="1512179544">
      <w:bodyDiv w:val="1"/>
      <w:marLeft w:val="0"/>
      <w:marRight w:val="0"/>
      <w:marTop w:val="0"/>
      <w:marBottom w:val="0"/>
      <w:divBdr>
        <w:top w:val="none" w:sz="0" w:space="0" w:color="auto"/>
        <w:left w:val="none" w:sz="0" w:space="0" w:color="auto"/>
        <w:bottom w:val="none" w:sz="0" w:space="0" w:color="auto"/>
        <w:right w:val="none" w:sz="0" w:space="0" w:color="auto"/>
      </w:divBdr>
      <w:divsChild>
        <w:div w:id="1537082134">
          <w:marLeft w:val="0"/>
          <w:marRight w:val="0"/>
          <w:marTop w:val="0"/>
          <w:marBottom w:val="0"/>
          <w:divBdr>
            <w:top w:val="none" w:sz="0" w:space="0" w:color="auto"/>
            <w:left w:val="none" w:sz="0" w:space="0" w:color="auto"/>
            <w:bottom w:val="none" w:sz="0" w:space="0" w:color="auto"/>
            <w:right w:val="none" w:sz="0" w:space="0" w:color="auto"/>
          </w:divBdr>
          <w:divsChild>
            <w:div w:id="2101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23017">
      <w:bodyDiv w:val="1"/>
      <w:marLeft w:val="0"/>
      <w:marRight w:val="0"/>
      <w:marTop w:val="0"/>
      <w:marBottom w:val="0"/>
      <w:divBdr>
        <w:top w:val="none" w:sz="0" w:space="0" w:color="auto"/>
        <w:left w:val="none" w:sz="0" w:space="0" w:color="auto"/>
        <w:bottom w:val="none" w:sz="0" w:space="0" w:color="auto"/>
        <w:right w:val="none" w:sz="0" w:space="0" w:color="auto"/>
      </w:divBdr>
    </w:div>
    <w:div w:id="1512914590">
      <w:bodyDiv w:val="1"/>
      <w:marLeft w:val="0"/>
      <w:marRight w:val="0"/>
      <w:marTop w:val="0"/>
      <w:marBottom w:val="0"/>
      <w:divBdr>
        <w:top w:val="none" w:sz="0" w:space="0" w:color="auto"/>
        <w:left w:val="none" w:sz="0" w:space="0" w:color="auto"/>
        <w:bottom w:val="none" w:sz="0" w:space="0" w:color="auto"/>
        <w:right w:val="none" w:sz="0" w:space="0" w:color="auto"/>
      </w:divBdr>
    </w:div>
    <w:div w:id="1513377875">
      <w:bodyDiv w:val="1"/>
      <w:marLeft w:val="0"/>
      <w:marRight w:val="0"/>
      <w:marTop w:val="0"/>
      <w:marBottom w:val="0"/>
      <w:divBdr>
        <w:top w:val="none" w:sz="0" w:space="0" w:color="auto"/>
        <w:left w:val="none" w:sz="0" w:space="0" w:color="auto"/>
        <w:bottom w:val="none" w:sz="0" w:space="0" w:color="auto"/>
        <w:right w:val="none" w:sz="0" w:space="0" w:color="auto"/>
      </w:divBdr>
    </w:div>
    <w:div w:id="1514345645">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
    <w:div w:id="1516840104">
      <w:bodyDiv w:val="1"/>
      <w:marLeft w:val="0"/>
      <w:marRight w:val="0"/>
      <w:marTop w:val="0"/>
      <w:marBottom w:val="0"/>
      <w:divBdr>
        <w:top w:val="none" w:sz="0" w:space="0" w:color="auto"/>
        <w:left w:val="none" w:sz="0" w:space="0" w:color="auto"/>
        <w:bottom w:val="none" w:sz="0" w:space="0" w:color="auto"/>
        <w:right w:val="none" w:sz="0" w:space="0" w:color="auto"/>
      </w:divBdr>
    </w:div>
    <w:div w:id="1517117397">
      <w:bodyDiv w:val="1"/>
      <w:marLeft w:val="0"/>
      <w:marRight w:val="0"/>
      <w:marTop w:val="0"/>
      <w:marBottom w:val="0"/>
      <w:divBdr>
        <w:top w:val="none" w:sz="0" w:space="0" w:color="auto"/>
        <w:left w:val="none" w:sz="0" w:space="0" w:color="auto"/>
        <w:bottom w:val="none" w:sz="0" w:space="0" w:color="auto"/>
        <w:right w:val="none" w:sz="0" w:space="0" w:color="auto"/>
      </w:divBdr>
    </w:div>
    <w:div w:id="1517695986">
      <w:bodyDiv w:val="1"/>
      <w:marLeft w:val="0"/>
      <w:marRight w:val="0"/>
      <w:marTop w:val="0"/>
      <w:marBottom w:val="0"/>
      <w:divBdr>
        <w:top w:val="none" w:sz="0" w:space="0" w:color="auto"/>
        <w:left w:val="none" w:sz="0" w:space="0" w:color="auto"/>
        <w:bottom w:val="none" w:sz="0" w:space="0" w:color="auto"/>
        <w:right w:val="none" w:sz="0" w:space="0" w:color="auto"/>
      </w:divBdr>
    </w:div>
    <w:div w:id="1518546408">
      <w:bodyDiv w:val="1"/>
      <w:marLeft w:val="0"/>
      <w:marRight w:val="0"/>
      <w:marTop w:val="0"/>
      <w:marBottom w:val="0"/>
      <w:divBdr>
        <w:top w:val="none" w:sz="0" w:space="0" w:color="auto"/>
        <w:left w:val="none" w:sz="0" w:space="0" w:color="auto"/>
        <w:bottom w:val="none" w:sz="0" w:space="0" w:color="auto"/>
        <w:right w:val="none" w:sz="0" w:space="0" w:color="auto"/>
      </w:divBdr>
    </w:div>
    <w:div w:id="1518739353">
      <w:bodyDiv w:val="1"/>
      <w:marLeft w:val="0"/>
      <w:marRight w:val="0"/>
      <w:marTop w:val="0"/>
      <w:marBottom w:val="0"/>
      <w:divBdr>
        <w:top w:val="none" w:sz="0" w:space="0" w:color="auto"/>
        <w:left w:val="none" w:sz="0" w:space="0" w:color="auto"/>
        <w:bottom w:val="none" w:sz="0" w:space="0" w:color="auto"/>
        <w:right w:val="none" w:sz="0" w:space="0" w:color="auto"/>
      </w:divBdr>
    </w:div>
    <w:div w:id="1519807603">
      <w:bodyDiv w:val="1"/>
      <w:marLeft w:val="0"/>
      <w:marRight w:val="0"/>
      <w:marTop w:val="0"/>
      <w:marBottom w:val="0"/>
      <w:divBdr>
        <w:top w:val="none" w:sz="0" w:space="0" w:color="auto"/>
        <w:left w:val="none" w:sz="0" w:space="0" w:color="auto"/>
        <w:bottom w:val="none" w:sz="0" w:space="0" w:color="auto"/>
        <w:right w:val="none" w:sz="0" w:space="0" w:color="auto"/>
      </w:divBdr>
    </w:div>
    <w:div w:id="1520267724">
      <w:bodyDiv w:val="1"/>
      <w:marLeft w:val="0"/>
      <w:marRight w:val="0"/>
      <w:marTop w:val="0"/>
      <w:marBottom w:val="0"/>
      <w:divBdr>
        <w:top w:val="none" w:sz="0" w:space="0" w:color="auto"/>
        <w:left w:val="none" w:sz="0" w:space="0" w:color="auto"/>
        <w:bottom w:val="none" w:sz="0" w:space="0" w:color="auto"/>
        <w:right w:val="none" w:sz="0" w:space="0" w:color="auto"/>
      </w:divBdr>
    </w:div>
    <w:div w:id="1520386455">
      <w:bodyDiv w:val="1"/>
      <w:marLeft w:val="0"/>
      <w:marRight w:val="0"/>
      <w:marTop w:val="0"/>
      <w:marBottom w:val="0"/>
      <w:divBdr>
        <w:top w:val="none" w:sz="0" w:space="0" w:color="auto"/>
        <w:left w:val="none" w:sz="0" w:space="0" w:color="auto"/>
        <w:bottom w:val="none" w:sz="0" w:space="0" w:color="auto"/>
        <w:right w:val="none" w:sz="0" w:space="0" w:color="auto"/>
      </w:divBdr>
    </w:div>
    <w:div w:id="1521552650">
      <w:bodyDiv w:val="1"/>
      <w:marLeft w:val="0"/>
      <w:marRight w:val="0"/>
      <w:marTop w:val="0"/>
      <w:marBottom w:val="0"/>
      <w:divBdr>
        <w:top w:val="none" w:sz="0" w:space="0" w:color="auto"/>
        <w:left w:val="none" w:sz="0" w:space="0" w:color="auto"/>
        <w:bottom w:val="none" w:sz="0" w:space="0" w:color="auto"/>
        <w:right w:val="none" w:sz="0" w:space="0" w:color="auto"/>
      </w:divBdr>
    </w:div>
    <w:div w:id="1522427448">
      <w:bodyDiv w:val="1"/>
      <w:marLeft w:val="0"/>
      <w:marRight w:val="0"/>
      <w:marTop w:val="0"/>
      <w:marBottom w:val="0"/>
      <w:divBdr>
        <w:top w:val="none" w:sz="0" w:space="0" w:color="auto"/>
        <w:left w:val="none" w:sz="0" w:space="0" w:color="auto"/>
        <w:bottom w:val="none" w:sz="0" w:space="0" w:color="auto"/>
        <w:right w:val="none" w:sz="0" w:space="0" w:color="auto"/>
      </w:divBdr>
    </w:div>
    <w:div w:id="1522889970">
      <w:bodyDiv w:val="1"/>
      <w:marLeft w:val="0"/>
      <w:marRight w:val="0"/>
      <w:marTop w:val="0"/>
      <w:marBottom w:val="0"/>
      <w:divBdr>
        <w:top w:val="none" w:sz="0" w:space="0" w:color="auto"/>
        <w:left w:val="none" w:sz="0" w:space="0" w:color="auto"/>
        <w:bottom w:val="none" w:sz="0" w:space="0" w:color="auto"/>
        <w:right w:val="none" w:sz="0" w:space="0" w:color="auto"/>
      </w:divBdr>
    </w:div>
    <w:div w:id="1523133615">
      <w:bodyDiv w:val="1"/>
      <w:marLeft w:val="0"/>
      <w:marRight w:val="0"/>
      <w:marTop w:val="0"/>
      <w:marBottom w:val="0"/>
      <w:divBdr>
        <w:top w:val="none" w:sz="0" w:space="0" w:color="auto"/>
        <w:left w:val="none" w:sz="0" w:space="0" w:color="auto"/>
        <w:bottom w:val="none" w:sz="0" w:space="0" w:color="auto"/>
        <w:right w:val="none" w:sz="0" w:space="0" w:color="auto"/>
      </w:divBdr>
    </w:div>
    <w:div w:id="1523395006">
      <w:bodyDiv w:val="1"/>
      <w:marLeft w:val="0"/>
      <w:marRight w:val="0"/>
      <w:marTop w:val="0"/>
      <w:marBottom w:val="0"/>
      <w:divBdr>
        <w:top w:val="none" w:sz="0" w:space="0" w:color="auto"/>
        <w:left w:val="none" w:sz="0" w:space="0" w:color="auto"/>
        <w:bottom w:val="none" w:sz="0" w:space="0" w:color="auto"/>
        <w:right w:val="none" w:sz="0" w:space="0" w:color="auto"/>
      </w:divBdr>
    </w:div>
    <w:div w:id="1523395716">
      <w:bodyDiv w:val="1"/>
      <w:marLeft w:val="0"/>
      <w:marRight w:val="0"/>
      <w:marTop w:val="0"/>
      <w:marBottom w:val="0"/>
      <w:divBdr>
        <w:top w:val="none" w:sz="0" w:space="0" w:color="auto"/>
        <w:left w:val="none" w:sz="0" w:space="0" w:color="auto"/>
        <w:bottom w:val="none" w:sz="0" w:space="0" w:color="auto"/>
        <w:right w:val="none" w:sz="0" w:space="0" w:color="auto"/>
      </w:divBdr>
    </w:div>
    <w:div w:id="1524368629">
      <w:bodyDiv w:val="1"/>
      <w:marLeft w:val="0"/>
      <w:marRight w:val="0"/>
      <w:marTop w:val="0"/>
      <w:marBottom w:val="0"/>
      <w:divBdr>
        <w:top w:val="none" w:sz="0" w:space="0" w:color="auto"/>
        <w:left w:val="none" w:sz="0" w:space="0" w:color="auto"/>
        <w:bottom w:val="none" w:sz="0" w:space="0" w:color="auto"/>
        <w:right w:val="none" w:sz="0" w:space="0" w:color="auto"/>
      </w:divBdr>
    </w:div>
    <w:div w:id="1524857886">
      <w:bodyDiv w:val="1"/>
      <w:marLeft w:val="0"/>
      <w:marRight w:val="0"/>
      <w:marTop w:val="0"/>
      <w:marBottom w:val="0"/>
      <w:divBdr>
        <w:top w:val="none" w:sz="0" w:space="0" w:color="auto"/>
        <w:left w:val="none" w:sz="0" w:space="0" w:color="auto"/>
        <w:bottom w:val="none" w:sz="0" w:space="0" w:color="auto"/>
        <w:right w:val="none" w:sz="0" w:space="0" w:color="auto"/>
      </w:divBdr>
    </w:div>
    <w:div w:id="1525097516">
      <w:bodyDiv w:val="1"/>
      <w:marLeft w:val="0"/>
      <w:marRight w:val="0"/>
      <w:marTop w:val="0"/>
      <w:marBottom w:val="0"/>
      <w:divBdr>
        <w:top w:val="none" w:sz="0" w:space="0" w:color="auto"/>
        <w:left w:val="none" w:sz="0" w:space="0" w:color="auto"/>
        <w:bottom w:val="none" w:sz="0" w:space="0" w:color="auto"/>
        <w:right w:val="none" w:sz="0" w:space="0" w:color="auto"/>
      </w:divBdr>
      <w:divsChild>
        <w:div w:id="948200100">
          <w:marLeft w:val="0"/>
          <w:marRight w:val="0"/>
          <w:marTop w:val="0"/>
          <w:marBottom w:val="0"/>
          <w:divBdr>
            <w:top w:val="none" w:sz="0" w:space="0" w:color="auto"/>
            <w:left w:val="none" w:sz="0" w:space="0" w:color="auto"/>
            <w:bottom w:val="none" w:sz="0" w:space="0" w:color="auto"/>
            <w:right w:val="none" w:sz="0" w:space="0" w:color="auto"/>
          </w:divBdr>
          <w:divsChild>
            <w:div w:id="2059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202">
      <w:bodyDiv w:val="1"/>
      <w:marLeft w:val="0"/>
      <w:marRight w:val="0"/>
      <w:marTop w:val="0"/>
      <w:marBottom w:val="0"/>
      <w:divBdr>
        <w:top w:val="none" w:sz="0" w:space="0" w:color="auto"/>
        <w:left w:val="none" w:sz="0" w:space="0" w:color="auto"/>
        <w:bottom w:val="none" w:sz="0" w:space="0" w:color="auto"/>
        <w:right w:val="none" w:sz="0" w:space="0" w:color="auto"/>
      </w:divBdr>
    </w:div>
    <w:div w:id="1533179501">
      <w:bodyDiv w:val="1"/>
      <w:marLeft w:val="0"/>
      <w:marRight w:val="0"/>
      <w:marTop w:val="0"/>
      <w:marBottom w:val="0"/>
      <w:divBdr>
        <w:top w:val="none" w:sz="0" w:space="0" w:color="auto"/>
        <w:left w:val="none" w:sz="0" w:space="0" w:color="auto"/>
        <w:bottom w:val="none" w:sz="0" w:space="0" w:color="auto"/>
        <w:right w:val="none" w:sz="0" w:space="0" w:color="auto"/>
      </w:divBdr>
    </w:div>
    <w:div w:id="1533228550">
      <w:bodyDiv w:val="1"/>
      <w:marLeft w:val="0"/>
      <w:marRight w:val="0"/>
      <w:marTop w:val="0"/>
      <w:marBottom w:val="0"/>
      <w:divBdr>
        <w:top w:val="none" w:sz="0" w:space="0" w:color="auto"/>
        <w:left w:val="none" w:sz="0" w:space="0" w:color="auto"/>
        <w:bottom w:val="none" w:sz="0" w:space="0" w:color="auto"/>
        <w:right w:val="none" w:sz="0" w:space="0" w:color="auto"/>
      </w:divBdr>
    </w:div>
    <w:div w:id="1534344779">
      <w:bodyDiv w:val="1"/>
      <w:marLeft w:val="0"/>
      <w:marRight w:val="0"/>
      <w:marTop w:val="0"/>
      <w:marBottom w:val="0"/>
      <w:divBdr>
        <w:top w:val="none" w:sz="0" w:space="0" w:color="auto"/>
        <w:left w:val="none" w:sz="0" w:space="0" w:color="auto"/>
        <w:bottom w:val="none" w:sz="0" w:space="0" w:color="auto"/>
        <w:right w:val="none" w:sz="0" w:space="0" w:color="auto"/>
      </w:divBdr>
    </w:div>
    <w:div w:id="1534686154">
      <w:bodyDiv w:val="1"/>
      <w:marLeft w:val="0"/>
      <w:marRight w:val="0"/>
      <w:marTop w:val="0"/>
      <w:marBottom w:val="0"/>
      <w:divBdr>
        <w:top w:val="none" w:sz="0" w:space="0" w:color="auto"/>
        <w:left w:val="none" w:sz="0" w:space="0" w:color="auto"/>
        <w:bottom w:val="none" w:sz="0" w:space="0" w:color="auto"/>
        <w:right w:val="none" w:sz="0" w:space="0" w:color="auto"/>
      </w:divBdr>
    </w:div>
    <w:div w:id="1535653959">
      <w:bodyDiv w:val="1"/>
      <w:marLeft w:val="0"/>
      <w:marRight w:val="0"/>
      <w:marTop w:val="0"/>
      <w:marBottom w:val="0"/>
      <w:divBdr>
        <w:top w:val="none" w:sz="0" w:space="0" w:color="auto"/>
        <w:left w:val="none" w:sz="0" w:space="0" w:color="auto"/>
        <w:bottom w:val="none" w:sz="0" w:space="0" w:color="auto"/>
        <w:right w:val="none" w:sz="0" w:space="0" w:color="auto"/>
      </w:divBdr>
    </w:div>
    <w:div w:id="1536502454">
      <w:bodyDiv w:val="1"/>
      <w:marLeft w:val="0"/>
      <w:marRight w:val="0"/>
      <w:marTop w:val="0"/>
      <w:marBottom w:val="0"/>
      <w:divBdr>
        <w:top w:val="none" w:sz="0" w:space="0" w:color="auto"/>
        <w:left w:val="none" w:sz="0" w:space="0" w:color="auto"/>
        <w:bottom w:val="none" w:sz="0" w:space="0" w:color="auto"/>
        <w:right w:val="none" w:sz="0" w:space="0" w:color="auto"/>
      </w:divBdr>
    </w:div>
    <w:div w:id="1537624593">
      <w:bodyDiv w:val="1"/>
      <w:marLeft w:val="0"/>
      <w:marRight w:val="0"/>
      <w:marTop w:val="0"/>
      <w:marBottom w:val="0"/>
      <w:divBdr>
        <w:top w:val="none" w:sz="0" w:space="0" w:color="auto"/>
        <w:left w:val="none" w:sz="0" w:space="0" w:color="auto"/>
        <w:bottom w:val="none" w:sz="0" w:space="0" w:color="auto"/>
        <w:right w:val="none" w:sz="0" w:space="0" w:color="auto"/>
      </w:divBdr>
    </w:div>
    <w:div w:id="1537960838">
      <w:bodyDiv w:val="1"/>
      <w:marLeft w:val="0"/>
      <w:marRight w:val="0"/>
      <w:marTop w:val="0"/>
      <w:marBottom w:val="0"/>
      <w:divBdr>
        <w:top w:val="none" w:sz="0" w:space="0" w:color="auto"/>
        <w:left w:val="none" w:sz="0" w:space="0" w:color="auto"/>
        <w:bottom w:val="none" w:sz="0" w:space="0" w:color="auto"/>
        <w:right w:val="none" w:sz="0" w:space="0" w:color="auto"/>
      </w:divBdr>
    </w:div>
    <w:div w:id="1538200871">
      <w:bodyDiv w:val="1"/>
      <w:marLeft w:val="0"/>
      <w:marRight w:val="0"/>
      <w:marTop w:val="0"/>
      <w:marBottom w:val="0"/>
      <w:divBdr>
        <w:top w:val="none" w:sz="0" w:space="0" w:color="auto"/>
        <w:left w:val="none" w:sz="0" w:space="0" w:color="auto"/>
        <w:bottom w:val="none" w:sz="0" w:space="0" w:color="auto"/>
        <w:right w:val="none" w:sz="0" w:space="0" w:color="auto"/>
      </w:divBdr>
    </w:div>
    <w:div w:id="1540244440">
      <w:bodyDiv w:val="1"/>
      <w:marLeft w:val="0"/>
      <w:marRight w:val="0"/>
      <w:marTop w:val="0"/>
      <w:marBottom w:val="0"/>
      <w:divBdr>
        <w:top w:val="none" w:sz="0" w:space="0" w:color="auto"/>
        <w:left w:val="none" w:sz="0" w:space="0" w:color="auto"/>
        <w:bottom w:val="none" w:sz="0" w:space="0" w:color="auto"/>
        <w:right w:val="none" w:sz="0" w:space="0" w:color="auto"/>
      </w:divBdr>
    </w:div>
    <w:div w:id="1540312825">
      <w:bodyDiv w:val="1"/>
      <w:marLeft w:val="0"/>
      <w:marRight w:val="0"/>
      <w:marTop w:val="0"/>
      <w:marBottom w:val="0"/>
      <w:divBdr>
        <w:top w:val="none" w:sz="0" w:space="0" w:color="auto"/>
        <w:left w:val="none" w:sz="0" w:space="0" w:color="auto"/>
        <w:bottom w:val="none" w:sz="0" w:space="0" w:color="auto"/>
        <w:right w:val="none" w:sz="0" w:space="0" w:color="auto"/>
      </w:divBdr>
    </w:div>
    <w:div w:id="1542936740">
      <w:bodyDiv w:val="1"/>
      <w:marLeft w:val="0"/>
      <w:marRight w:val="0"/>
      <w:marTop w:val="0"/>
      <w:marBottom w:val="0"/>
      <w:divBdr>
        <w:top w:val="none" w:sz="0" w:space="0" w:color="auto"/>
        <w:left w:val="none" w:sz="0" w:space="0" w:color="auto"/>
        <w:bottom w:val="none" w:sz="0" w:space="0" w:color="auto"/>
        <w:right w:val="none" w:sz="0" w:space="0" w:color="auto"/>
      </w:divBdr>
    </w:div>
    <w:div w:id="1545945149">
      <w:bodyDiv w:val="1"/>
      <w:marLeft w:val="0"/>
      <w:marRight w:val="0"/>
      <w:marTop w:val="0"/>
      <w:marBottom w:val="0"/>
      <w:divBdr>
        <w:top w:val="none" w:sz="0" w:space="0" w:color="auto"/>
        <w:left w:val="none" w:sz="0" w:space="0" w:color="auto"/>
        <w:bottom w:val="none" w:sz="0" w:space="0" w:color="auto"/>
        <w:right w:val="none" w:sz="0" w:space="0" w:color="auto"/>
      </w:divBdr>
    </w:div>
    <w:div w:id="1546064735">
      <w:bodyDiv w:val="1"/>
      <w:marLeft w:val="0"/>
      <w:marRight w:val="0"/>
      <w:marTop w:val="0"/>
      <w:marBottom w:val="0"/>
      <w:divBdr>
        <w:top w:val="none" w:sz="0" w:space="0" w:color="auto"/>
        <w:left w:val="none" w:sz="0" w:space="0" w:color="auto"/>
        <w:bottom w:val="none" w:sz="0" w:space="0" w:color="auto"/>
        <w:right w:val="none" w:sz="0" w:space="0" w:color="auto"/>
      </w:divBdr>
    </w:div>
    <w:div w:id="1547372488">
      <w:bodyDiv w:val="1"/>
      <w:marLeft w:val="0"/>
      <w:marRight w:val="0"/>
      <w:marTop w:val="0"/>
      <w:marBottom w:val="0"/>
      <w:divBdr>
        <w:top w:val="none" w:sz="0" w:space="0" w:color="auto"/>
        <w:left w:val="none" w:sz="0" w:space="0" w:color="auto"/>
        <w:bottom w:val="none" w:sz="0" w:space="0" w:color="auto"/>
        <w:right w:val="none" w:sz="0" w:space="0" w:color="auto"/>
      </w:divBdr>
    </w:div>
    <w:div w:id="1549998474">
      <w:bodyDiv w:val="1"/>
      <w:marLeft w:val="0"/>
      <w:marRight w:val="0"/>
      <w:marTop w:val="0"/>
      <w:marBottom w:val="0"/>
      <w:divBdr>
        <w:top w:val="none" w:sz="0" w:space="0" w:color="auto"/>
        <w:left w:val="none" w:sz="0" w:space="0" w:color="auto"/>
        <w:bottom w:val="none" w:sz="0" w:space="0" w:color="auto"/>
        <w:right w:val="none" w:sz="0" w:space="0" w:color="auto"/>
      </w:divBdr>
    </w:div>
    <w:div w:id="1550535330">
      <w:bodyDiv w:val="1"/>
      <w:marLeft w:val="0"/>
      <w:marRight w:val="0"/>
      <w:marTop w:val="0"/>
      <w:marBottom w:val="0"/>
      <w:divBdr>
        <w:top w:val="none" w:sz="0" w:space="0" w:color="auto"/>
        <w:left w:val="none" w:sz="0" w:space="0" w:color="auto"/>
        <w:bottom w:val="none" w:sz="0" w:space="0" w:color="auto"/>
        <w:right w:val="none" w:sz="0" w:space="0" w:color="auto"/>
      </w:divBdr>
    </w:div>
    <w:div w:id="1551071783">
      <w:bodyDiv w:val="1"/>
      <w:marLeft w:val="0"/>
      <w:marRight w:val="0"/>
      <w:marTop w:val="0"/>
      <w:marBottom w:val="0"/>
      <w:divBdr>
        <w:top w:val="none" w:sz="0" w:space="0" w:color="auto"/>
        <w:left w:val="none" w:sz="0" w:space="0" w:color="auto"/>
        <w:bottom w:val="none" w:sz="0" w:space="0" w:color="auto"/>
        <w:right w:val="none" w:sz="0" w:space="0" w:color="auto"/>
      </w:divBdr>
    </w:div>
    <w:div w:id="1552032158">
      <w:bodyDiv w:val="1"/>
      <w:marLeft w:val="0"/>
      <w:marRight w:val="0"/>
      <w:marTop w:val="0"/>
      <w:marBottom w:val="0"/>
      <w:divBdr>
        <w:top w:val="none" w:sz="0" w:space="0" w:color="auto"/>
        <w:left w:val="none" w:sz="0" w:space="0" w:color="auto"/>
        <w:bottom w:val="none" w:sz="0" w:space="0" w:color="auto"/>
        <w:right w:val="none" w:sz="0" w:space="0" w:color="auto"/>
      </w:divBdr>
    </w:div>
    <w:div w:id="1552110332">
      <w:bodyDiv w:val="1"/>
      <w:marLeft w:val="0"/>
      <w:marRight w:val="0"/>
      <w:marTop w:val="0"/>
      <w:marBottom w:val="0"/>
      <w:divBdr>
        <w:top w:val="none" w:sz="0" w:space="0" w:color="auto"/>
        <w:left w:val="none" w:sz="0" w:space="0" w:color="auto"/>
        <w:bottom w:val="none" w:sz="0" w:space="0" w:color="auto"/>
        <w:right w:val="none" w:sz="0" w:space="0" w:color="auto"/>
      </w:divBdr>
    </w:div>
    <w:div w:id="1553271670">
      <w:bodyDiv w:val="1"/>
      <w:marLeft w:val="0"/>
      <w:marRight w:val="0"/>
      <w:marTop w:val="0"/>
      <w:marBottom w:val="0"/>
      <w:divBdr>
        <w:top w:val="none" w:sz="0" w:space="0" w:color="auto"/>
        <w:left w:val="none" w:sz="0" w:space="0" w:color="auto"/>
        <w:bottom w:val="none" w:sz="0" w:space="0" w:color="auto"/>
        <w:right w:val="none" w:sz="0" w:space="0" w:color="auto"/>
      </w:divBdr>
    </w:div>
    <w:div w:id="1553806677">
      <w:bodyDiv w:val="1"/>
      <w:marLeft w:val="0"/>
      <w:marRight w:val="0"/>
      <w:marTop w:val="0"/>
      <w:marBottom w:val="0"/>
      <w:divBdr>
        <w:top w:val="none" w:sz="0" w:space="0" w:color="auto"/>
        <w:left w:val="none" w:sz="0" w:space="0" w:color="auto"/>
        <w:bottom w:val="none" w:sz="0" w:space="0" w:color="auto"/>
        <w:right w:val="none" w:sz="0" w:space="0" w:color="auto"/>
      </w:divBdr>
    </w:div>
    <w:div w:id="1557275575">
      <w:bodyDiv w:val="1"/>
      <w:marLeft w:val="0"/>
      <w:marRight w:val="0"/>
      <w:marTop w:val="0"/>
      <w:marBottom w:val="0"/>
      <w:divBdr>
        <w:top w:val="none" w:sz="0" w:space="0" w:color="auto"/>
        <w:left w:val="none" w:sz="0" w:space="0" w:color="auto"/>
        <w:bottom w:val="none" w:sz="0" w:space="0" w:color="auto"/>
        <w:right w:val="none" w:sz="0" w:space="0" w:color="auto"/>
      </w:divBdr>
    </w:div>
    <w:div w:id="1557350173">
      <w:bodyDiv w:val="1"/>
      <w:marLeft w:val="0"/>
      <w:marRight w:val="0"/>
      <w:marTop w:val="0"/>
      <w:marBottom w:val="0"/>
      <w:divBdr>
        <w:top w:val="none" w:sz="0" w:space="0" w:color="auto"/>
        <w:left w:val="none" w:sz="0" w:space="0" w:color="auto"/>
        <w:bottom w:val="none" w:sz="0" w:space="0" w:color="auto"/>
        <w:right w:val="none" w:sz="0" w:space="0" w:color="auto"/>
      </w:divBdr>
    </w:div>
    <w:div w:id="1558584336">
      <w:bodyDiv w:val="1"/>
      <w:marLeft w:val="0"/>
      <w:marRight w:val="0"/>
      <w:marTop w:val="0"/>
      <w:marBottom w:val="0"/>
      <w:divBdr>
        <w:top w:val="none" w:sz="0" w:space="0" w:color="auto"/>
        <w:left w:val="none" w:sz="0" w:space="0" w:color="auto"/>
        <w:bottom w:val="none" w:sz="0" w:space="0" w:color="auto"/>
        <w:right w:val="none" w:sz="0" w:space="0" w:color="auto"/>
      </w:divBdr>
    </w:div>
    <w:div w:id="1559121257">
      <w:bodyDiv w:val="1"/>
      <w:marLeft w:val="0"/>
      <w:marRight w:val="0"/>
      <w:marTop w:val="0"/>
      <w:marBottom w:val="0"/>
      <w:divBdr>
        <w:top w:val="none" w:sz="0" w:space="0" w:color="auto"/>
        <w:left w:val="none" w:sz="0" w:space="0" w:color="auto"/>
        <w:bottom w:val="none" w:sz="0" w:space="0" w:color="auto"/>
        <w:right w:val="none" w:sz="0" w:space="0" w:color="auto"/>
      </w:divBdr>
    </w:div>
    <w:div w:id="1559583353">
      <w:bodyDiv w:val="1"/>
      <w:marLeft w:val="0"/>
      <w:marRight w:val="0"/>
      <w:marTop w:val="0"/>
      <w:marBottom w:val="0"/>
      <w:divBdr>
        <w:top w:val="none" w:sz="0" w:space="0" w:color="auto"/>
        <w:left w:val="none" w:sz="0" w:space="0" w:color="auto"/>
        <w:bottom w:val="none" w:sz="0" w:space="0" w:color="auto"/>
        <w:right w:val="none" w:sz="0" w:space="0" w:color="auto"/>
      </w:divBdr>
    </w:div>
    <w:div w:id="1560823236">
      <w:bodyDiv w:val="1"/>
      <w:marLeft w:val="0"/>
      <w:marRight w:val="0"/>
      <w:marTop w:val="0"/>
      <w:marBottom w:val="0"/>
      <w:divBdr>
        <w:top w:val="none" w:sz="0" w:space="0" w:color="auto"/>
        <w:left w:val="none" w:sz="0" w:space="0" w:color="auto"/>
        <w:bottom w:val="none" w:sz="0" w:space="0" w:color="auto"/>
        <w:right w:val="none" w:sz="0" w:space="0" w:color="auto"/>
      </w:divBdr>
      <w:divsChild>
        <w:div w:id="473449035">
          <w:marLeft w:val="0"/>
          <w:marRight w:val="0"/>
          <w:marTop w:val="0"/>
          <w:marBottom w:val="0"/>
          <w:divBdr>
            <w:top w:val="none" w:sz="0" w:space="0" w:color="auto"/>
            <w:left w:val="none" w:sz="0" w:space="0" w:color="auto"/>
            <w:bottom w:val="none" w:sz="0" w:space="0" w:color="auto"/>
            <w:right w:val="none" w:sz="0" w:space="0" w:color="auto"/>
          </w:divBdr>
          <w:divsChild>
            <w:div w:id="1963802849">
              <w:marLeft w:val="0"/>
              <w:marRight w:val="0"/>
              <w:marTop w:val="0"/>
              <w:marBottom w:val="0"/>
              <w:divBdr>
                <w:top w:val="none" w:sz="0" w:space="0" w:color="auto"/>
                <w:left w:val="none" w:sz="0" w:space="0" w:color="auto"/>
                <w:bottom w:val="none" w:sz="0" w:space="0" w:color="auto"/>
                <w:right w:val="none" w:sz="0" w:space="0" w:color="auto"/>
              </w:divBdr>
              <w:divsChild>
                <w:div w:id="1764762649">
                  <w:marLeft w:val="0"/>
                  <w:marRight w:val="0"/>
                  <w:marTop w:val="0"/>
                  <w:marBottom w:val="0"/>
                  <w:divBdr>
                    <w:top w:val="none" w:sz="0" w:space="0" w:color="auto"/>
                    <w:left w:val="none" w:sz="0" w:space="0" w:color="auto"/>
                    <w:bottom w:val="none" w:sz="0" w:space="0" w:color="auto"/>
                    <w:right w:val="none" w:sz="0" w:space="0" w:color="auto"/>
                  </w:divBdr>
                  <w:divsChild>
                    <w:div w:id="1294826958">
                      <w:marLeft w:val="0"/>
                      <w:marRight w:val="0"/>
                      <w:marTop w:val="0"/>
                      <w:marBottom w:val="0"/>
                      <w:divBdr>
                        <w:top w:val="none" w:sz="0" w:space="0" w:color="auto"/>
                        <w:left w:val="none" w:sz="0" w:space="0" w:color="auto"/>
                        <w:bottom w:val="none" w:sz="0" w:space="0" w:color="auto"/>
                        <w:right w:val="none" w:sz="0" w:space="0" w:color="auto"/>
                      </w:divBdr>
                      <w:divsChild>
                        <w:div w:id="1426422217">
                          <w:marLeft w:val="0"/>
                          <w:marRight w:val="0"/>
                          <w:marTop w:val="0"/>
                          <w:marBottom w:val="0"/>
                          <w:divBdr>
                            <w:top w:val="none" w:sz="0" w:space="0" w:color="auto"/>
                            <w:left w:val="none" w:sz="0" w:space="0" w:color="auto"/>
                            <w:bottom w:val="none" w:sz="0" w:space="0" w:color="auto"/>
                            <w:right w:val="none" w:sz="0" w:space="0" w:color="auto"/>
                          </w:divBdr>
                          <w:divsChild>
                            <w:div w:id="330255040">
                              <w:marLeft w:val="0"/>
                              <w:marRight w:val="0"/>
                              <w:marTop w:val="0"/>
                              <w:marBottom w:val="0"/>
                              <w:divBdr>
                                <w:top w:val="none" w:sz="0" w:space="0" w:color="auto"/>
                                <w:left w:val="none" w:sz="0" w:space="0" w:color="auto"/>
                                <w:bottom w:val="none" w:sz="0" w:space="0" w:color="auto"/>
                                <w:right w:val="none" w:sz="0" w:space="0" w:color="auto"/>
                              </w:divBdr>
                              <w:divsChild>
                                <w:div w:id="814755440">
                                  <w:marLeft w:val="0"/>
                                  <w:marRight w:val="0"/>
                                  <w:marTop w:val="0"/>
                                  <w:marBottom w:val="0"/>
                                  <w:divBdr>
                                    <w:top w:val="none" w:sz="0" w:space="0" w:color="auto"/>
                                    <w:left w:val="none" w:sz="0" w:space="0" w:color="auto"/>
                                    <w:bottom w:val="none" w:sz="0" w:space="0" w:color="auto"/>
                                    <w:right w:val="none" w:sz="0" w:space="0" w:color="auto"/>
                                  </w:divBdr>
                                  <w:divsChild>
                                    <w:div w:id="1372072390">
                                      <w:marLeft w:val="0"/>
                                      <w:marRight w:val="0"/>
                                      <w:marTop w:val="0"/>
                                      <w:marBottom w:val="0"/>
                                      <w:divBdr>
                                        <w:top w:val="none" w:sz="0" w:space="0" w:color="auto"/>
                                        <w:left w:val="none" w:sz="0" w:space="0" w:color="auto"/>
                                        <w:bottom w:val="none" w:sz="0" w:space="0" w:color="auto"/>
                                        <w:right w:val="none" w:sz="0" w:space="0" w:color="auto"/>
                                      </w:divBdr>
                                      <w:divsChild>
                                        <w:div w:id="481502616">
                                          <w:marLeft w:val="0"/>
                                          <w:marRight w:val="0"/>
                                          <w:marTop w:val="0"/>
                                          <w:marBottom w:val="0"/>
                                          <w:divBdr>
                                            <w:top w:val="none" w:sz="0" w:space="0" w:color="auto"/>
                                            <w:left w:val="none" w:sz="0" w:space="0" w:color="auto"/>
                                            <w:bottom w:val="none" w:sz="0" w:space="0" w:color="auto"/>
                                            <w:right w:val="none" w:sz="0" w:space="0" w:color="auto"/>
                                          </w:divBdr>
                                          <w:divsChild>
                                            <w:div w:id="1528371252">
                                              <w:marLeft w:val="0"/>
                                              <w:marRight w:val="0"/>
                                              <w:marTop w:val="0"/>
                                              <w:marBottom w:val="0"/>
                                              <w:divBdr>
                                                <w:top w:val="none" w:sz="0" w:space="0" w:color="auto"/>
                                                <w:left w:val="none" w:sz="0" w:space="0" w:color="auto"/>
                                                <w:bottom w:val="none" w:sz="0" w:space="0" w:color="auto"/>
                                                <w:right w:val="none" w:sz="0" w:space="0" w:color="auto"/>
                                              </w:divBdr>
                                              <w:divsChild>
                                                <w:div w:id="189340850">
                                                  <w:marLeft w:val="0"/>
                                                  <w:marRight w:val="0"/>
                                                  <w:marTop w:val="0"/>
                                                  <w:marBottom w:val="0"/>
                                                  <w:divBdr>
                                                    <w:top w:val="none" w:sz="0" w:space="0" w:color="auto"/>
                                                    <w:left w:val="none" w:sz="0" w:space="0" w:color="auto"/>
                                                    <w:bottom w:val="none" w:sz="0" w:space="0" w:color="auto"/>
                                                    <w:right w:val="none" w:sz="0" w:space="0" w:color="auto"/>
                                                  </w:divBdr>
                                                  <w:divsChild>
                                                    <w:div w:id="1593006130">
                                                      <w:marLeft w:val="0"/>
                                                      <w:marRight w:val="0"/>
                                                      <w:marTop w:val="0"/>
                                                      <w:marBottom w:val="0"/>
                                                      <w:divBdr>
                                                        <w:top w:val="none" w:sz="0" w:space="0" w:color="auto"/>
                                                        <w:left w:val="none" w:sz="0" w:space="0" w:color="auto"/>
                                                        <w:bottom w:val="none" w:sz="0" w:space="0" w:color="auto"/>
                                                        <w:right w:val="none" w:sz="0" w:space="0" w:color="auto"/>
                                                      </w:divBdr>
                                                      <w:divsChild>
                                                        <w:div w:id="7217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4679828">
      <w:bodyDiv w:val="1"/>
      <w:marLeft w:val="0"/>
      <w:marRight w:val="0"/>
      <w:marTop w:val="0"/>
      <w:marBottom w:val="0"/>
      <w:divBdr>
        <w:top w:val="none" w:sz="0" w:space="0" w:color="auto"/>
        <w:left w:val="none" w:sz="0" w:space="0" w:color="auto"/>
        <w:bottom w:val="none" w:sz="0" w:space="0" w:color="auto"/>
        <w:right w:val="none" w:sz="0" w:space="0" w:color="auto"/>
      </w:divBdr>
    </w:div>
    <w:div w:id="1564832850">
      <w:bodyDiv w:val="1"/>
      <w:marLeft w:val="0"/>
      <w:marRight w:val="0"/>
      <w:marTop w:val="0"/>
      <w:marBottom w:val="0"/>
      <w:divBdr>
        <w:top w:val="none" w:sz="0" w:space="0" w:color="auto"/>
        <w:left w:val="none" w:sz="0" w:space="0" w:color="auto"/>
        <w:bottom w:val="none" w:sz="0" w:space="0" w:color="auto"/>
        <w:right w:val="none" w:sz="0" w:space="0" w:color="auto"/>
      </w:divBdr>
    </w:div>
    <w:div w:id="1564947827">
      <w:bodyDiv w:val="1"/>
      <w:marLeft w:val="0"/>
      <w:marRight w:val="0"/>
      <w:marTop w:val="0"/>
      <w:marBottom w:val="0"/>
      <w:divBdr>
        <w:top w:val="none" w:sz="0" w:space="0" w:color="auto"/>
        <w:left w:val="none" w:sz="0" w:space="0" w:color="auto"/>
        <w:bottom w:val="none" w:sz="0" w:space="0" w:color="auto"/>
        <w:right w:val="none" w:sz="0" w:space="0" w:color="auto"/>
      </w:divBdr>
    </w:div>
    <w:div w:id="1565294028">
      <w:bodyDiv w:val="1"/>
      <w:marLeft w:val="0"/>
      <w:marRight w:val="0"/>
      <w:marTop w:val="0"/>
      <w:marBottom w:val="0"/>
      <w:divBdr>
        <w:top w:val="none" w:sz="0" w:space="0" w:color="auto"/>
        <w:left w:val="none" w:sz="0" w:space="0" w:color="auto"/>
        <w:bottom w:val="none" w:sz="0" w:space="0" w:color="auto"/>
        <w:right w:val="none" w:sz="0" w:space="0" w:color="auto"/>
      </w:divBdr>
    </w:div>
    <w:div w:id="1569068806">
      <w:bodyDiv w:val="1"/>
      <w:marLeft w:val="0"/>
      <w:marRight w:val="0"/>
      <w:marTop w:val="0"/>
      <w:marBottom w:val="0"/>
      <w:divBdr>
        <w:top w:val="none" w:sz="0" w:space="0" w:color="auto"/>
        <w:left w:val="none" w:sz="0" w:space="0" w:color="auto"/>
        <w:bottom w:val="none" w:sz="0" w:space="0" w:color="auto"/>
        <w:right w:val="none" w:sz="0" w:space="0" w:color="auto"/>
      </w:divBdr>
    </w:div>
    <w:div w:id="1570572540">
      <w:bodyDiv w:val="1"/>
      <w:marLeft w:val="0"/>
      <w:marRight w:val="0"/>
      <w:marTop w:val="0"/>
      <w:marBottom w:val="0"/>
      <w:divBdr>
        <w:top w:val="none" w:sz="0" w:space="0" w:color="auto"/>
        <w:left w:val="none" w:sz="0" w:space="0" w:color="auto"/>
        <w:bottom w:val="none" w:sz="0" w:space="0" w:color="auto"/>
        <w:right w:val="none" w:sz="0" w:space="0" w:color="auto"/>
      </w:divBdr>
    </w:div>
    <w:div w:id="157096355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1967639">
      <w:bodyDiv w:val="1"/>
      <w:marLeft w:val="0"/>
      <w:marRight w:val="0"/>
      <w:marTop w:val="0"/>
      <w:marBottom w:val="0"/>
      <w:divBdr>
        <w:top w:val="none" w:sz="0" w:space="0" w:color="auto"/>
        <w:left w:val="none" w:sz="0" w:space="0" w:color="auto"/>
        <w:bottom w:val="none" w:sz="0" w:space="0" w:color="auto"/>
        <w:right w:val="none" w:sz="0" w:space="0" w:color="auto"/>
      </w:divBdr>
    </w:div>
    <w:div w:id="1573151763">
      <w:bodyDiv w:val="1"/>
      <w:marLeft w:val="0"/>
      <w:marRight w:val="0"/>
      <w:marTop w:val="0"/>
      <w:marBottom w:val="0"/>
      <w:divBdr>
        <w:top w:val="none" w:sz="0" w:space="0" w:color="auto"/>
        <w:left w:val="none" w:sz="0" w:space="0" w:color="auto"/>
        <w:bottom w:val="none" w:sz="0" w:space="0" w:color="auto"/>
        <w:right w:val="none" w:sz="0" w:space="0" w:color="auto"/>
      </w:divBdr>
    </w:div>
    <w:div w:id="1574117292">
      <w:bodyDiv w:val="1"/>
      <w:marLeft w:val="0"/>
      <w:marRight w:val="0"/>
      <w:marTop w:val="0"/>
      <w:marBottom w:val="0"/>
      <w:divBdr>
        <w:top w:val="none" w:sz="0" w:space="0" w:color="auto"/>
        <w:left w:val="none" w:sz="0" w:space="0" w:color="auto"/>
        <w:bottom w:val="none" w:sz="0" w:space="0" w:color="auto"/>
        <w:right w:val="none" w:sz="0" w:space="0" w:color="auto"/>
      </w:divBdr>
    </w:div>
    <w:div w:id="1574197078">
      <w:bodyDiv w:val="1"/>
      <w:marLeft w:val="0"/>
      <w:marRight w:val="0"/>
      <w:marTop w:val="0"/>
      <w:marBottom w:val="0"/>
      <w:divBdr>
        <w:top w:val="none" w:sz="0" w:space="0" w:color="auto"/>
        <w:left w:val="none" w:sz="0" w:space="0" w:color="auto"/>
        <w:bottom w:val="none" w:sz="0" w:space="0" w:color="auto"/>
        <w:right w:val="none" w:sz="0" w:space="0" w:color="auto"/>
      </w:divBdr>
    </w:div>
    <w:div w:id="1575627589">
      <w:bodyDiv w:val="1"/>
      <w:marLeft w:val="0"/>
      <w:marRight w:val="0"/>
      <w:marTop w:val="0"/>
      <w:marBottom w:val="0"/>
      <w:divBdr>
        <w:top w:val="none" w:sz="0" w:space="0" w:color="auto"/>
        <w:left w:val="none" w:sz="0" w:space="0" w:color="auto"/>
        <w:bottom w:val="none" w:sz="0" w:space="0" w:color="auto"/>
        <w:right w:val="none" w:sz="0" w:space="0" w:color="auto"/>
      </w:divBdr>
    </w:div>
    <w:div w:id="1576084129">
      <w:bodyDiv w:val="1"/>
      <w:marLeft w:val="0"/>
      <w:marRight w:val="0"/>
      <w:marTop w:val="0"/>
      <w:marBottom w:val="0"/>
      <w:divBdr>
        <w:top w:val="none" w:sz="0" w:space="0" w:color="auto"/>
        <w:left w:val="none" w:sz="0" w:space="0" w:color="auto"/>
        <w:bottom w:val="none" w:sz="0" w:space="0" w:color="auto"/>
        <w:right w:val="none" w:sz="0" w:space="0" w:color="auto"/>
      </w:divBdr>
    </w:div>
    <w:div w:id="1577202596">
      <w:bodyDiv w:val="1"/>
      <w:marLeft w:val="0"/>
      <w:marRight w:val="0"/>
      <w:marTop w:val="0"/>
      <w:marBottom w:val="0"/>
      <w:divBdr>
        <w:top w:val="none" w:sz="0" w:space="0" w:color="auto"/>
        <w:left w:val="none" w:sz="0" w:space="0" w:color="auto"/>
        <w:bottom w:val="none" w:sz="0" w:space="0" w:color="auto"/>
        <w:right w:val="none" w:sz="0" w:space="0" w:color="auto"/>
      </w:divBdr>
    </w:div>
    <w:div w:id="1577939898">
      <w:bodyDiv w:val="1"/>
      <w:marLeft w:val="0"/>
      <w:marRight w:val="0"/>
      <w:marTop w:val="0"/>
      <w:marBottom w:val="0"/>
      <w:divBdr>
        <w:top w:val="none" w:sz="0" w:space="0" w:color="auto"/>
        <w:left w:val="none" w:sz="0" w:space="0" w:color="auto"/>
        <w:bottom w:val="none" w:sz="0" w:space="0" w:color="auto"/>
        <w:right w:val="none" w:sz="0" w:space="0" w:color="auto"/>
      </w:divBdr>
      <w:divsChild>
        <w:div w:id="1218395419">
          <w:marLeft w:val="0"/>
          <w:marRight w:val="0"/>
          <w:marTop w:val="0"/>
          <w:marBottom w:val="0"/>
          <w:divBdr>
            <w:top w:val="none" w:sz="0" w:space="0" w:color="auto"/>
            <w:left w:val="none" w:sz="0" w:space="0" w:color="auto"/>
            <w:bottom w:val="none" w:sz="0" w:space="0" w:color="auto"/>
            <w:right w:val="none" w:sz="0" w:space="0" w:color="auto"/>
          </w:divBdr>
          <w:divsChild>
            <w:div w:id="18419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4624">
      <w:bodyDiv w:val="1"/>
      <w:marLeft w:val="0"/>
      <w:marRight w:val="0"/>
      <w:marTop w:val="0"/>
      <w:marBottom w:val="0"/>
      <w:divBdr>
        <w:top w:val="none" w:sz="0" w:space="0" w:color="auto"/>
        <w:left w:val="none" w:sz="0" w:space="0" w:color="auto"/>
        <w:bottom w:val="none" w:sz="0" w:space="0" w:color="auto"/>
        <w:right w:val="none" w:sz="0" w:space="0" w:color="auto"/>
      </w:divBdr>
    </w:div>
    <w:div w:id="1579633699">
      <w:bodyDiv w:val="1"/>
      <w:marLeft w:val="0"/>
      <w:marRight w:val="0"/>
      <w:marTop w:val="0"/>
      <w:marBottom w:val="0"/>
      <w:divBdr>
        <w:top w:val="none" w:sz="0" w:space="0" w:color="auto"/>
        <w:left w:val="none" w:sz="0" w:space="0" w:color="auto"/>
        <w:bottom w:val="none" w:sz="0" w:space="0" w:color="auto"/>
        <w:right w:val="none" w:sz="0" w:space="0" w:color="auto"/>
      </w:divBdr>
    </w:div>
    <w:div w:id="1581938645">
      <w:bodyDiv w:val="1"/>
      <w:marLeft w:val="0"/>
      <w:marRight w:val="0"/>
      <w:marTop w:val="0"/>
      <w:marBottom w:val="0"/>
      <w:divBdr>
        <w:top w:val="none" w:sz="0" w:space="0" w:color="auto"/>
        <w:left w:val="none" w:sz="0" w:space="0" w:color="auto"/>
        <w:bottom w:val="none" w:sz="0" w:space="0" w:color="auto"/>
        <w:right w:val="none" w:sz="0" w:space="0" w:color="auto"/>
      </w:divBdr>
    </w:div>
    <w:div w:id="1582643245">
      <w:bodyDiv w:val="1"/>
      <w:marLeft w:val="0"/>
      <w:marRight w:val="0"/>
      <w:marTop w:val="0"/>
      <w:marBottom w:val="0"/>
      <w:divBdr>
        <w:top w:val="none" w:sz="0" w:space="0" w:color="auto"/>
        <w:left w:val="none" w:sz="0" w:space="0" w:color="auto"/>
        <w:bottom w:val="none" w:sz="0" w:space="0" w:color="auto"/>
        <w:right w:val="none" w:sz="0" w:space="0" w:color="auto"/>
      </w:divBdr>
    </w:div>
    <w:div w:id="1583874833">
      <w:bodyDiv w:val="1"/>
      <w:marLeft w:val="0"/>
      <w:marRight w:val="0"/>
      <w:marTop w:val="0"/>
      <w:marBottom w:val="0"/>
      <w:divBdr>
        <w:top w:val="none" w:sz="0" w:space="0" w:color="auto"/>
        <w:left w:val="none" w:sz="0" w:space="0" w:color="auto"/>
        <w:bottom w:val="none" w:sz="0" w:space="0" w:color="auto"/>
        <w:right w:val="none" w:sz="0" w:space="0" w:color="auto"/>
      </w:divBdr>
    </w:div>
    <w:div w:id="1584491230">
      <w:bodyDiv w:val="1"/>
      <w:marLeft w:val="0"/>
      <w:marRight w:val="0"/>
      <w:marTop w:val="0"/>
      <w:marBottom w:val="0"/>
      <w:divBdr>
        <w:top w:val="none" w:sz="0" w:space="0" w:color="auto"/>
        <w:left w:val="none" w:sz="0" w:space="0" w:color="auto"/>
        <w:bottom w:val="none" w:sz="0" w:space="0" w:color="auto"/>
        <w:right w:val="none" w:sz="0" w:space="0" w:color="auto"/>
      </w:divBdr>
    </w:div>
    <w:div w:id="1585072463">
      <w:bodyDiv w:val="1"/>
      <w:marLeft w:val="0"/>
      <w:marRight w:val="0"/>
      <w:marTop w:val="0"/>
      <w:marBottom w:val="0"/>
      <w:divBdr>
        <w:top w:val="none" w:sz="0" w:space="0" w:color="auto"/>
        <w:left w:val="none" w:sz="0" w:space="0" w:color="auto"/>
        <w:bottom w:val="none" w:sz="0" w:space="0" w:color="auto"/>
        <w:right w:val="none" w:sz="0" w:space="0" w:color="auto"/>
      </w:divBdr>
    </w:div>
    <w:div w:id="1585261703">
      <w:bodyDiv w:val="1"/>
      <w:marLeft w:val="0"/>
      <w:marRight w:val="0"/>
      <w:marTop w:val="0"/>
      <w:marBottom w:val="0"/>
      <w:divBdr>
        <w:top w:val="none" w:sz="0" w:space="0" w:color="auto"/>
        <w:left w:val="none" w:sz="0" w:space="0" w:color="auto"/>
        <w:bottom w:val="none" w:sz="0" w:space="0" w:color="auto"/>
        <w:right w:val="none" w:sz="0" w:space="0" w:color="auto"/>
      </w:divBdr>
    </w:div>
    <w:div w:id="1585336176">
      <w:bodyDiv w:val="1"/>
      <w:marLeft w:val="0"/>
      <w:marRight w:val="0"/>
      <w:marTop w:val="0"/>
      <w:marBottom w:val="0"/>
      <w:divBdr>
        <w:top w:val="none" w:sz="0" w:space="0" w:color="auto"/>
        <w:left w:val="none" w:sz="0" w:space="0" w:color="auto"/>
        <w:bottom w:val="none" w:sz="0" w:space="0" w:color="auto"/>
        <w:right w:val="none" w:sz="0" w:space="0" w:color="auto"/>
      </w:divBdr>
    </w:div>
    <w:div w:id="1586113881">
      <w:bodyDiv w:val="1"/>
      <w:marLeft w:val="0"/>
      <w:marRight w:val="0"/>
      <w:marTop w:val="0"/>
      <w:marBottom w:val="0"/>
      <w:divBdr>
        <w:top w:val="none" w:sz="0" w:space="0" w:color="auto"/>
        <w:left w:val="none" w:sz="0" w:space="0" w:color="auto"/>
        <w:bottom w:val="none" w:sz="0" w:space="0" w:color="auto"/>
        <w:right w:val="none" w:sz="0" w:space="0" w:color="auto"/>
      </w:divBdr>
    </w:div>
    <w:div w:id="1586914730">
      <w:bodyDiv w:val="1"/>
      <w:marLeft w:val="0"/>
      <w:marRight w:val="0"/>
      <w:marTop w:val="0"/>
      <w:marBottom w:val="0"/>
      <w:divBdr>
        <w:top w:val="none" w:sz="0" w:space="0" w:color="auto"/>
        <w:left w:val="none" w:sz="0" w:space="0" w:color="auto"/>
        <w:bottom w:val="none" w:sz="0" w:space="0" w:color="auto"/>
        <w:right w:val="none" w:sz="0" w:space="0" w:color="auto"/>
      </w:divBdr>
    </w:div>
    <w:div w:id="1590191796">
      <w:bodyDiv w:val="1"/>
      <w:marLeft w:val="0"/>
      <w:marRight w:val="0"/>
      <w:marTop w:val="0"/>
      <w:marBottom w:val="0"/>
      <w:divBdr>
        <w:top w:val="none" w:sz="0" w:space="0" w:color="auto"/>
        <w:left w:val="none" w:sz="0" w:space="0" w:color="auto"/>
        <w:bottom w:val="none" w:sz="0" w:space="0" w:color="auto"/>
        <w:right w:val="none" w:sz="0" w:space="0" w:color="auto"/>
      </w:divBdr>
    </w:div>
    <w:div w:id="1590307605">
      <w:bodyDiv w:val="1"/>
      <w:marLeft w:val="0"/>
      <w:marRight w:val="0"/>
      <w:marTop w:val="0"/>
      <w:marBottom w:val="0"/>
      <w:divBdr>
        <w:top w:val="none" w:sz="0" w:space="0" w:color="auto"/>
        <w:left w:val="none" w:sz="0" w:space="0" w:color="auto"/>
        <w:bottom w:val="none" w:sz="0" w:space="0" w:color="auto"/>
        <w:right w:val="none" w:sz="0" w:space="0" w:color="auto"/>
      </w:divBdr>
    </w:div>
    <w:div w:id="1590384557">
      <w:bodyDiv w:val="1"/>
      <w:marLeft w:val="0"/>
      <w:marRight w:val="0"/>
      <w:marTop w:val="0"/>
      <w:marBottom w:val="0"/>
      <w:divBdr>
        <w:top w:val="none" w:sz="0" w:space="0" w:color="auto"/>
        <w:left w:val="none" w:sz="0" w:space="0" w:color="auto"/>
        <w:bottom w:val="none" w:sz="0" w:space="0" w:color="auto"/>
        <w:right w:val="none" w:sz="0" w:space="0" w:color="auto"/>
      </w:divBdr>
    </w:div>
    <w:div w:id="1591888124">
      <w:bodyDiv w:val="1"/>
      <w:marLeft w:val="0"/>
      <w:marRight w:val="0"/>
      <w:marTop w:val="0"/>
      <w:marBottom w:val="0"/>
      <w:divBdr>
        <w:top w:val="none" w:sz="0" w:space="0" w:color="auto"/>
        <w:left w:val="none" w:sz="0" w:space="0" w:color="auto"/>
        <w:bottom w:val="none" w:sz="0" w:space="0" w:color="auto"/>
        <w:right w:val="none" w:sz="0" w:space="0" w:color="auto"/>
      </w:divBdr>
    </w:div>
    <w:div w:id="1592087185">
      <w:bodyDiv w:val="1"/>
      <w:marLeft w:val="0"/>
      <w:marRight w:val="0"/>
      <w:marTop w:val="0"/>
      <w:marBottom w:val="0"/>
      <w:divBdr>
        <w:top w:val="none" w:sz="0" w:space="0" w:color="auto"/>
        <w:left w:val="none" w:sz="0" w:space="0" w:color="auto"/>
        <w:bottom w:val="none" w:sz="0" w:space="0" w:color="auto"/>
        <w:right w:val="none" w:sz="0" w:space="0" w:color="auto"/>
      </w:divBdr>
    </w:div>
    <w:div w:id="1592464841">
      <w:bodyDiv w:val="1"/>
      <w:marLeft w:val="0"/>
      <w:marRight w:val="0"/>
      <w:marTop w:val="0"/>
      <w:marBottom w:val="0"/>
      <w:divBdr>
        <w:top w:val="none" w:sz="0" w:space="0" w:color="auto"/>
        <w:left w:val="none" w:sz="0" w:space="0" w:color="auto"/>
        <w:bottom w:val="none" w:sz="0" w:space="0" w:color="auto"/>
        <w:right w:val="none" w:sz="0" w:space="0" w:color="auto"/>
      </w:divBdr>
    </w:div>
    <w:div w:id="1593271386">
      <w:bodyDiv w:val="1"/>
      <w:marLeft w:val="0"/>
      <w:marRight w:val="0"/>
      <w:marTop w:val="0"/>
      <w:marBottom w:val="0"/>
      <w:divBdr>
        <w:top w:val="none" w:sz="0" w:space="0" w:color="auto"/>
        <w:left w:val="none" w:sz="0" w:space="0" w:color="auto"/>
        <w:bottom w:val="none" w:sz="0" w:space="0" w:color="auto"/>
        <w:right w:val="none" w:sz="0" w:space="0" w:color="auto"/>
      </w:divBdr>
    </w:div>
    <w:div w:id="1593273611">
      <w:bodyDiv w:val="1"/>
      <w:marLeft w:val="0"/>
      <w:marRight w:val="0"/>
      <w:marTop w:val="0"/>
      <w:marBottom w:val="0"/>
      <w:divBdr>
        <w:top w:val="none" w:sz="0" w:space="0" w:color="auto"/>
        <w:left w:val="none" w:sz="0" w:space="0" w:color="auto"/>
        <w:bottom w:val="none" w:sz="0" w:space="0" w:color="auto"/>
        <w:right w:val="none" w:sz="0" w:space="0" w:color="auto"/>
      </w:divBdr>
    </w:div>
    <w:div w:id="1593540268">
      <w:bodyDiv w:val="1"/>
      <w:marLeft w:val="0"/>
      <w:marRight w:val="0"/>
      <w:marTop w:val="0"/>
      <w:marBottom w:val="0"/>
      <w:divBdr>
        <w:top w:val="none" w:sz="0" w:space="0" w:color="auto"/>
        <w:left w:val="none" w:sz="0" w:space="0" w:color="auto"/>
        <w:bottom w:val="none" w:sz="0" w:space="0" w:color="auto"/>
        <w:right w:val="none" w:sz="0" w:space="0" w:color="auto"/>
      </w:divBdr>
    </w:div>
    <w:div w:id="1595430070">
      <w:bodyDiv w:val="1"/>
      <w:marLeft w:val="0"/>
      <w:marRight w:val="0"/>
      <w:marTop w:val="0"/>
      <w:marBottom w:val="0"/>
      <w:divBdr>
        <w:top w:val="none" w:sz="0" w:space="0" w:color="auto"/>
        <w:left w:val="none" w:sz="0" w:space="0" w:color="auto"/>
        <w:bottom w:val="none" w:sz="0" w:space="0" w:color="auto"/>
        <w:right w:val="none" w:sz="0" w:space="0" w:color="auto"/>
      </w:divBdr>
    </w:div>
    <w:div w:id="1595821009">
      <w:bodyDiv w:val="1"/>
      <w:marLeft w:val="0"/>
      <w:marRight w:val="0"/>
      <w:marTop w:val="0"/>
      <w:marBottom w:val="0"/>
      <w:divBdr>
        <w:top w:val="none" w:sz="0" w:space="0" w:color="auto"/>
        <w:left w:val="none" w:sz="0" w:space="0" w:color="auto"/>
        <w:bottom w:val="none" w:sz="0" w:space="0" w:color="auto"/>
        <w:right w:val="none" w:sz="0" w:space="0" w:color="auto"/>
      </w:divBdr>
    </w:div>
    <w:div w:id="1597985050">
      <w:bodyDiv w:val="1"/>
      <w:marLeft w:val="0"/>
      <w:marRight w:val="0"/>
      <w:marTop w:val="0"/>
      <w:marBottom w:val="0"/>
      <w:divBdr>
        <w:top w:val="none" w:sz="0" w:space="0" w:color="auto"/>
        <w:left w:val="none" w:sz="0" w:space="0" w:color="auto"/>
        <w:bottom w:val="none" w:sz="0" w:space="0" w:color="auto"/>
        <w:right w:val="none" w:sz="0" w:space="0" w:color="auto"/>
      </w:divBdr>
    </w:div>
    <w:div w:id="1598518331">
      <w:bodyDiv w:val="1"/>
      <w:marLeft w:val="0"/>
      <w:marRight w:val="0"/>
      <w:marTop w:val="0"/>
      <w:marBottom w:val="0"/>
      <w:divBdr>
        <w:top w:val="none" w:sz="0" w:space="0" w:color="auto"/>
        <w:left w:val="none" w:sz="0" w:space="0" w:color="auto"/>
        <w:bottom w:val="none" w:sz="0" w:space="0" w:color="auto"/>
        <w:right w:val="none" w:sz="0" w:space="0" w:color="auto"/>
      </w:divBdr>
    </w:div>
    <w:div w:id="1599168745">
      <w:bodyDiv w:val="1"/>
      <w:marLeft w:val="0"/>
      <w:marRight w:val="0"/>
      <w:marTop w:val="0"/>
      <w:marBottom w:val="0"/>
      <w:divBdr>
        <w:top w:val="none" w:sz="0" w:space="0" w:color="auto"/>
        <w:left w:val="none" w:sz="0" w:space="0" w:color="auto"/>
        <w:bottom w:val="none" w:sz="0" w:space="0" w:color="auto"/>
        <w:right w:val="none" w:sz="0" w:space="0" w:color="auto"/>
      </w:divBdr>
    </w:div>
    <w:div w:id="1602227180">
      <w:bodyDiv w:val="1"/>
      <w:marLeft w:val="0"/>
      <w:marRight w:val="0"/>
      <w:marTop w:val="0"/>
      <w:marBottom w:val="0"/>
      <w:divBdr>
        <w:top w:val="none" w:sz="0" w:space="0" w:color="auto"/>
        <w:left w:val="none" w:sz="0" w:space="0" w:color="auto"/>
        <w:bottom w:val="none" w:sz="0" w:space="0" w:color="auto"/>
        <w:right w:val="none" w:sz="0" w:space="0" w:color="auto"/>
      </w:divBdr>
    </w:div>
    <w:div w:id="1602956936">
      <w:bodyDiv w:val="1"/>
      <w:marLeft w:val="0"/>
      <w:marRight w:val="0"/>
      <w:marTop w:val="0"/>
      <w:marBottom w:val="0"/>
      <w:divBdr>
        <w:top w:val="none" w:sz="0" w:space="0" w:color="auto"/>
        <w:left w:val="none" w:sz="0" w:space="0" w:color="auto"/>
        <w:bottom w:val="none" w:sz="0" w:space="0" w:color="auto"/>
        <w:right w:val="none" w:sz="0" w:space="0" w:color="auto"/>
      </w:divBdr>
    </w:div>
    <w:div w:id="1605725309">
      <w:bodyDiv w:val="1"/>
      <w:marLeft w:val="0"/>
      <w:marRight w:val="0"/>
      <w:marTop w:val="0"/>
      <w:marBottom w:val="0"/>
      <w:divBdr>
        <w:top w:val="none" w:sz="0" w:space="0" w:color="auto"/>
        <w:left w:val="none" w:sz="0" w:space="0" w:color="auto"/>
        <w:bottom w:val="none" w:sz="0" w:space="0" w:color="auto"/>
        <w:right w:val="none" w:sz="0" w:space="0" w:color="auto"/>
      </w:divBdr>
    </w:div>
    <w:div w:id="1607618685">
      <w:bodyDiv w:val="1"/>
      <w:marLeft w:val="0"/>
      <w:marRight w:val="0"/>
      <w:marTop w:val="0"/>
      <w:marBottom w:val="0"/>
      <w:divBdr>
        <w:top w:val="none" w:sz="0" w:space="0" w:color="auto"/>
        <w:left w:val="none" w:sz="0" w:space="0" w:color="auto"/>
        <w:bottom w:val="none" w:sz="0" w:space="0" w:color="auto"/>
        <w:right w:val="none" w:sz="0" w:space="0" w:color="auto"/>
      </w:divBdr>
    </w:div>
    <w:div w:id="1609191941">
      <w:bodyDiv w:val="1"/>
      <w:marLeft w:val="0"/>
      <w:marRight w:val="0"/>
      <w:marTop w:val="0"/>
      <w:marBottom w:val="0"/>
      <w:divBdr>
        <w:top w:val="none" w:sz="0" w:space="0" w:color="auto"/>
        <w:left w:val="none" w:sz="0" w:space="0" w:color="auto"/>
        <w:bottom w:val="none" w:sz="0" w:space="0" w:color="auto"/>
        <w:right w:val="none" w:sz="0" w:space="0" w:color="auto"/>
      </w:divBdr>
    </w:div>
    <w:div w:id="1611742470">
      <w:bodyDiv w:val="1"/>
      <w:marLeft w:val="0"/>
      <w:marRight w:val="0"/>
      <w:marTop w:val="0"/>
      <w:marBottom w:val="0"/>
      <w:divBdr>
        <w:top w:val="none" w:sz="0" w:space="0" w:color="auto"/>
        <w:left w:val="none" w:sz="0" w:space="0" w:color="auto"/>
        <w:bottom w:val="none" w:sz="0" w:space="0" w:color="auto"/>
        <w:right w:val="none" w:sz="0" w:space="0" w:color="auto"/>
      </w:divBdr>
    </w:div>
    <w:div w:id="1611938727">
      <w:bodyDiv w:val="1"/>
      <w:marLeft w:val="0"/>
      <w:marRight w:val="0"/>
      <w:marTop w:val="0"/>
      <w:marBottom w:val="0"/>
      <w:divBdr>
        <w:top w:val="none" w:sz="0" w:space="0" w:color="auto"/>
        <w:left w:val="none" w:sz="0" w:space="0" w:color="auto"/>
        <w:bottom w:val="none" w:sz="0" w:space="0" w:color="auto"/>
        <w:right w:val="none" w:sz="0" w:space="0" w:color="auto"/>
      </w:divBdr>
    </w:div>
    <w:div w:id="1612126108">
      <w:bodyDiv w:val="1"/>
      <w:marLeft w:val="0"/>
      <w:marRight w:val="0"/>
      <w:marTop w:val="0"/>
      <w:marBottom w:val="0"/>
      <w:divBdr>
        <w:top w:val="none" w:sz="0" w:space="0" w:color="auto"/>
        <w:left w:val="none" w:sz="0" w:space="0" w:color="auto"/>
        <w:bottom w:val="none" w:sz="0" w:space="0" w:color="auto"/>
        <w:right w:val="none" w:sz="0" w:space="0" w:color="auto"/>
      </w:divBdr>
    </w:div>
    <w:div w:id="1612710761">
      <w:bodyDiv w:val="1"/>
      <w:marLeft w:val="0"/>
      <w:marRight w:val="0"/>
      <w:marTop w:val="0"/>
      <w:marBottom w:val="0"/>
      <w:divBdr>
        <w:top w:val="none" w:sz="0" w:space="0" w:color="auto"/>
        <w:left w:val="none" w:sz="0" w:space="0" w:color="auto"/>
        <w:bottom w:val="none" w:sz="0" w:space="0" w:color="auto"/>
        <w:right w:val="none" w:sz="0" w:space="0" w:color="auto"/>
      </w:divBdr>
    </w:div>
    <w:div w:id="1613245843">
      <w:bodyDiv w:val="1"/>
      <w:marLeft w:val="0"/>
      <w:marRight w:val="0"/>
      <w:marTop w:val="0"/>
      <w:marBottom w:val="0"/>
      <w:divBdr>
        <w:top w:val="none" w:sz="0" w:space="0" w:color="auto"/>
        <w:left w:val="none" w:sz="0" w:space="0" w:color="auto"/>
        <w:bottom w:val="none" w:sz="0" w:space="0" w:color="auto"/>
        <w:right w:val="none" w:sz="0" w:space="0" w:color="auto"/>
      </w:divBdr>
    </w:div>
    <w:div w:id="1614438321">
      <w:bodyDiv w:val="1"/>
      <w:marLeft w:val="0"/>
      <w:marRight w:val="0"/>
      <w:marTop w:val="0"/>
      <w:marBottom w:val="0"/>
      <w:divBdr>
        <w:top w:val="none" w:sz="0" w:space="0" w:color="auto"/>
        <w:left w:val="none" w:sz="0" w:space="0" w:color="auto"/>
        <w:bottom w:val="none" w:sz="0" w:space="0" w:color="auto"/>
        <w:right w:val="none" w:sz="0" w:space="0" w:color="auto"/>
      </w:divBdr>
    </w:div>
    <w:div w:id="1614676411">
      <w:bodyDiv w:val="1"/>
      <w:marLeft w:val="0"/>
      <w:marRight w:val="0"/>
      <w:marTop w:val="0"/>
      <w:marBottom w:val="0"/>
      <w:divBdr>
        <w:top w:val="none" w:sz="0" w:space="0" w:color="auto"/>
        <w:left w:val="none" w:sz="0" w:space="0" w:color="auto"/>
        <w:bottom w:val="none" w:sz="0" w:space="0" w:color="auto"/>
        <w:right w:val="none" w:sz="0" w:space="0" w:color="auto"/>
      </w:divBdr>
    </w:div>
    <w:div w:id="1616596830">
      <w:bodyDiv w:val="1"/>
      <w:marLeft w:val="0"/>
      <w:marRight w:val="0"/>
      <w:marTop w:val="0"/>
      <w:marBottom w:val="0"/>
      <w:divBdr>
        <w:top w:val="none" w:sz="0" w:space="0" w:color="auto"/>
        <w:left w:val="none" w:sz="0" w:space="0" w:color="auto"/>
        <w:bottom w:val="none" w:sz="0" w:space="0" w:color="auto"/>
        <w:right w:val="none" w:sz="0" w:space="0" w:color="auto"/>
      </w:divBdr>
    </w:div>
    <w:div w:id="1616667207">
      <w:bodyDiv w:val="1"/>
      <w:marLeft w:val="0"/>
      <w:marRight w:val="0"/>
      <w:marTop w:val="0"/>
      <w:marBottom w:val="0"/>
      <w:divBdr>
        <w:top w:val="none" w:sz="0" w:space="0" w:color="auto"/>
        <w:left w:val="none" w:sz="0" w:space="0" w:color="auto"/>
        <w:bottom w:val="none" w:sz="0" w:space="0" w:color="auto"/>
        <w:right w:val="none" w:sz="0" w:space="0" w:color="auto"/>
      </w:divBdr>
    </w:div>
    <w:div w:id="1617982769">
      <w:bodyDiv w:val="1"/>
      <w:marLeft w:val="0"/>
      <w:marRight w:val="0"/>
      <w:marTop w:val="0"/>
      <w:marBottom w:val="0"/>
      <w:divBdr>
        <w:top w:val="none" w:sz="0" w:space="0" w:color="auto"/>
        <w:left w:val="none" w:sz="0" w:space="0" w:color="auto"/>
        <w:bottom w:val="none" w:sz="0" w:space="0" w:color="auto"/>
        <w:right w:val="none" w:sz="0" w:space="0" w:color="auto"/>
      </w:divBdr>
    </w:div>
    <w:div w:id="1620800607">
      <w:bodyDiv w:val="1"/>
      <w:marLeft w:val="0"/>
      <w:marRight w:val="0"/>
      <w:marTop w:val="0"/>
      <w:marBottom w:val="0"/>
      <w:divBdr>
        <w:top w:val="none" w:sz="0" w:space="0" w:color="auto"/>
        <w:left w:val="none" w:sz="0" w:space="0" w:color="auto"/>
        <w:bottom w:val="none" w:sz="0" w:space="0" w:color="auto"/>
        <w:right w:val="none" w:sz="0" w:space="0" w:color="auto"/>
      </w:divBdr>
    </w:div>
    <w:div w:id="1623728820">
      <w:bodyDiv w:val="1"/>
      <w:marLeft w:val="0"/>
      <w:marRight w:val="0"/>
      <w:marTop w:val="0"/>
      <w:marBottom w:val="0"/>
      <w:divBdr>
        <w:top w:val="none" w:sz="0" w:space="0" w:color="auto"/>
        <w:left w:val="none" w:sz="0" w:space="0" w:color="auto"/>
        <w:bottom w:val="none" w:sz="0" w:space="0" w:color="auto"/>
        <w:right w:val="none" w:sz="0" w:space="0" w:color="auto"/>
      </w:divBdr>
    </w:div>
    <w:div w:id="1623882104">
      <w:bodyDiv w:val="1"/>
      <w:marLeft w:val="0"/>
      <w:marRight w:val="0"/>
      <w:marTop w:val="0"/>
      <w:marBottom w:val="0"/>
      <w:divBdr>
        <w:top w:val="none" w:sz="0" w:space="0" w:color="auto"/>
        <w:left w:val="none" w:sz="0" w:space="0" w:color="auto"/>
        <w:bottom w:val="none" w:sz="0" w:space="0" w:color="auto"/>
        <w:right w:val="none" w:sz="0" w:space="0" w:color="auto"/>
      </w:divBdr>
    </w:div>
    <w:div w:id="1626429767">
      <w:bodyDiv w:val="1"/>
      <w:marLeft w:val="0"/>
      <w:marRight w:val="0"/>
      <w:marTop w:val="0"/>
      <w:marBottom w:val="0"/>
      <w:divBdr>
        <w:top w:val="none" w:sz="0" w:space="0" w:color="auto"/>
        <w:left w:val="none" w:sz="0" w:space="0" w:color="auto"/>
        <w:bottom w:val="none" w:sz="0" w:space="0" w:color="auto"/>
        <w:right w:val="none" w:sz="0" w:space="0" w:color="auto"/>
      </w:divBdr>
    </w:div>
    <w:div w:id="1630361898">
      <w:bodyDiv w:val="1"/>
      <w:marLeft w:val="0"/>
      <w:marRight w:val="0"/>
      <w:marTop w:val="0"/>
      <w:marBottom w:val="0"/>
      <w:divBdr>
        <w:top w:val="none" w:sz="0" w:space="0" w:color="auto"/>
        <w:left w:val="none" w:sz="0" w:space="0" w:color="auto"/>
        <w:bottom w:val="none" w:sz="0" w:space="0" w:color="auto"/>
        <w:right w:val="none" w:sz="0" w:space="0" w:color="auto"/>
      </w:divBdr>
    </w:div>
    <w:div w:id="1631859160">
      <w:bodyDiv w:val="1"/>
      <w:marLeft w:val="0"/>
      <w:marRight w:val="0"/>
      <w:marTop w:val="0"/>
      <w:marBottom w:val="0"/>
      <w:divBdr>
        <w:top w:val="none" w:sz="0" w:space="0" w:color="auto"/>
        <w:left w:val="none" w:sz="0" w:space="0" w:color="auto"/>
        <w:bottom w:val="none" w:sz="0" w:space="0" w:color="auto"/>
        <w:right w:val="none" w:sz="0" w:space="0" w:color="auto"/>
      </w:divBdr>
    </w:div>
    <w:div w:id="1631859396">
      <w:bodyDiv w:val="1"/>
      <w:marLeft w:val="0"/>
      <w:marRight w:val="0"/>
      <w:marTop w:val="0"/>
      <w:marBottom w:val="0"/>
      <w:divBdr>
        <w:top w:val="none" w:sz="0" w:space="0" w:color="auto"/>
        <w:left w:val="none" w:sz="0" w:space="0" w:color="auto"/>
        <w:bottom w:val="none" w:sz="0" w:space="0" w:color="auto"/>
        <w:right w:val="none" w:sz="0" w:space="0" w:color="auto"/>
      </w:divBdr>
    </w:div>
    <w:div w:id="1638951046">
      <w:bodyDiv w:val="1"/>
      <w:marLeft w:val="0"/>
      <w:marRight w:val="0"/>
      <w:marTop w:val="0"/>
      <w:marBottom w:val="0"/>
      <w:divBdr>
        <w:top w:val="none" w:sz="0" w:space="0" w:color="auto"/>
        <w:left w:val="none" w:sz="0" w:space="0" w:color="auto"/>
        <w:bottom w:val="none" w:sz="0" w:space="0" w:color="auto"/>
        <w:right w:val="none" w:sz="0" w:space="0" w:color="auto"/>
      </w:divBdr>
    </w:div>
    <w:div w:id="1641038874">
      <w:bodyDiv w:val="1"/>
      <w:marLeft w:val="0"/>
      <w:marRight w:val="0"/>
      <w:marTop w:val="0"/>
      <w:marBottom w:val="0"/>
      <w:divBdr>
        <w:top w:val="none" w:sz="0" w:space="0" w:color="auto"/>
        <w:left w:val="none" w:sz="0" w:space="0" w:color="auto"/>
        <w:bottom w:val="none" w:sz="0" w:space="0" w:color="auto"/>
        <w:right w:val="none" w:sz="0" w:space="0" w:color="auto"/>
      </w:divBdr>
    </w:div>
    <w:div w:id="1642267818">
      <w:bodyDiv w:val="1"/>
      <w:marLeft w:val="0"/>
      <w:marRight w:val="0"/>
      <w:marTop w:val="0"/>
      <w:marBottom w:val="0"/>
      <w:divBdr>
        <w:top w:val="none" w:sz="0" w:space="0" w:color="auto"/>
        <w:left w:val="none" w:sz="0" w:space="0" w:color="auto"/>
        <w:bottom w:val="none" w:sz="0" w:space="0" w:color="auto"/>
        <w:right w:val="none" w:sz="0" w:space="0" w:color="auto"/>
      </w:divBdr>
    </w:div>
    <w:div w:id="1643193542">
      <w:bodyDiv w:val="1"/>
      <w:marLeft w:val="0"/>
      <w:marRight w:val="0"/>
      <w:marTop w:val="0"/>
      <w:marBottom w:val="0"/>
      <w:divBdr>
        <w:top w:val="none" w:sz="0" w:space="0" w:color="auto"/>
        <w:left w:val="none" w:sz="0" w:space="0" w:color="auto"/>
        <w:bottom w:val="none" w:sz="0" w:space="0" w:color="auto"/>
        <w:right w:val="none" w:sz="0" w:space="0" w:color="auto"/>
      </w:divBdr>
    </w:div>
    <w:div w:id="1643653756">
      <w:bodyDiv w:val="1"/>
      <w:marLeft w:val="0"/>
      <w:marRight w:val="0"/>
      <w:marTop w:val="0"/>
      <w:marBottom w:val="0"/>
      <w:divBdr>
        <w:top w:val="none" w:sz="0" w:space="0" w:color="auto"/>
        <w:left w:val="none" w:sz="0" w:space="0" w:color="auto"/>
        <w:bottom w:val="none" w:sz="0" w:space="0" w:color="auto"/>
        <w:right w:val="none" w:sz="0" w:space="0" w:color="auto"/>
      </w:divBdr>
    </w:div>
    <w:div w:id="1643656876">
      <w:bodyDiv w:val="1"/>
      <w:marLeft w:val="0"/>
      <w:marRight w:val="0"/>
      <w:marTop w:val="0"/>
      <w:marBottom w:val="0"/>
      <w:divBdr>
        <w:top w:val="none" w:sz="0" w:space="0" w:color="auto"/>
        <w:left w:val="none" w:sz="0" w:space="0" w:color="auto"/>
        <w:bottom w:val="none" w:sz="0" w:space="0" w:color="auto"/>
        <w:right w:val="none" w:sz="0" w:space="0" w:color="auto"/>
      </w:divBdr>
    </w:div>
    <w:div w:id="1644970153">
      <w:bodyDiv w:val="1"/>
      <w:marLeft w:val="0"/>
      <w:marRight w:val="0"/>
      <w:marTop w:val="0"/>
      <w:marBottom w:val="0"/>
      <w:divBdr>
        <w:top w:val="none" w:sz="0" w:space="0" w:color="auto"/>
        <w:left w:val="none" w:sz="0" w:space="0" w:color="auto"/>
        <w:bottom w:val="none" w:sz="0" w:space="0" w:color="auto"/>
        <w:right w:val="none" w:sz="0" w:space="0" w:color="auto"/>
      </w:divBdr>
    </w:div>
    <w:div w:id="1646203847">
      <w:bodyDiv w:val="1"/>
      <w:marLeft w:val="0"/>
      <w:marRight w:val="0"/>
      <w:marTop w:val="0"/>
      <w:marBottom w:val="0"/>
      <w:divBdr>
        <w:top w:val="none" w:sz="0" w:space="0" w:color="auto"/>
        <w:left w:val="none" w:sz="0" w:space="0" w:color="auto"/>
        <w:bottom w:val="none" w:sz="0" w:space="0" w:color="auto"/>
        <w:right w:val="none" w:sz="0" w:space="0" w:color="auto"/>
      </w:divBdr>
    </w:div>
    <w:div w:id="1647658622">
      <w:bodyDiv w:val="1"/>
      <w:marLeft w:val="0"/>
      <w:marRight w:val="0"/>
      <w:marTop w:val="0"/>
      <w:marBottom w:val="0"/>
      <w:divBdr>
        <w:top w:val="none" w:sz="0" w:space="0" w:color="auto"/>
        <w:left w:val="none" w:sz="0" w:space="0" w:color="auto"/>
        <w:bottom w:val="none" w:sz="0" w:space="0" w:color="auto"/>
        <w:right w:val="none" w:sz="0" w:space="0" w:color="auto"/>
      </w:divBdr>
    </w:div>
    <w:div w:id="1650212238">
      <w:bodyDiv w:val="1"/>
      <w:marLeft w:val="0"/>
      <w:marRight w:val="0"/>
      <w:marTop w:val="0"/>
      <w:marBottom w:val="0"/>
      <w:divBdr>
        <w:top w:val="none" w:sz="0" w:space="0" w:color="auto"/>
        <w:left w:val="none" w:sz="0" w:space="0" w:color="auto"/>
        <w:bottom w:val="none" w:sz="0" w:space="0" w:color="auto"/>
        <w:right w:val="none" w:sz="0" w:space="0" w:color="auto"/>
      </w:divBdr>
    </w:div>
    <w:div w:id="1652711009">
      <w:bodyDiv w:val="1"/>
      <w:marLeft w:val="0"/>
      <w:marRight w:val="0"/>
      <w:marTop w:val="0"/>
      <w:marBottom w:val="0"/>
      <w:divBdr>
        <w:top w:val="none" w:sz="0" w:space="0" w:color="auto"/>
        <w:left w:val="none" w:sz="0" w:space="0" w:color="auto"/>
        <w:bottom w:val="none" w:sz="0" w:space="0" w:color="auto"/>
        <w:right w:val="none" w:sz="0" w:space="0" w:color="auto"/>
      </w:divBdr>
    </w:div>
    <w:div w:id="1652828872">
      <w:bodyDiv w:val="1"/>
      <w:marLeft w:val="0"/>
      <w:marRight w:val="0"/>
      <w:marTop w:val="0"/>
      <w:marBottom w:val="0"/>
      <w:divBdr>
        <w:top w:val="none" w:sz="0" w:space="0" w:color="auto"/>
        <w:left w:val="none" w:sz="0" w:space="0" w:color="auto"/>
        <w:bottom w:val="none" w:sz="0" w:space="0" w:color="auto"/>
        <w:right w:val="none" w:sz="0" w:space="0" w:color="auto"/>
      </w:divBdr>
    </w:div>
    <w:div w:id="1653100567">
      <w:bodyDiv w:val="1"/>
      <w:marLeft w:val="0"/>
      <w:marRight w:val="0"/>
      <w:marTop w:val="0"/>
      <w:marBottom w:val="0"/>
      <w:divBdr>
        <w:top w:val="none" w:sz="0" w:space="0" w:color="auto"/>
        <w:left w:val="none" w:sz="0" w:space="0" w:color="auto"/>
        <w:bottom w:val="none" w:sz="0" w:space="0" w:color="auto"/>
        <w:right w:val="none" w:sz="0" w:space="0" w:color="auto"/>
      </w:divBdr>
    </w:div>
    <w:div w:id="1654329306">
      <w:bodyDiv w:val="1"/>
      <w:marLeft w:val="0"/>
      <w:marRight w:val="0"/>
      <w:marTop w:val="0"/>
      <w:marBottom w:val="0"/>
      <w:divBdr>
        <w:top w:val="none" w:sz="0" w:space="0" w:color="auto"/>
        <w:left w:val="none" w:sz="0" w:space="0" w:color="auto"/>
        <w:bottom w:val="none" w:sz="0" w:space="0" w:color="auto"/>
        <w:right w:val="none" w:sz="0" w:space="0" w:color="auto"/>
      </w:divBdr>
    </w:div>
    <w:div w:id="1655059297">
      <w:bodyDiv w:val="1"/>
      <w:marLeft w:val="0"/>
      <w:marRight w:val="0"/>
      <w:marTop w:val="0"/>
      <w:marBottom w:val="0"/>
      <w:divBdr>
        <w:top w:val="none" w:sz="0" w:space="0" w:color="auto"/>
        <w:left w:val="none" w:sz="0" w:space="0" w:color="auto"/>
        <w:bottom w:val="none" w:sz="0" w:space="0" w:color="auto"/>
        <w:right w:val="none" w:sz="0" w:space="0" w:color="auto"/>
      </w:divBdr>
    </w:div>
    <w:div w:id="1658146538">
      <w:bodyDiv w:val="1"/>
      <w:marLeft w:val="0"/>
      <w:marRight w:val="0"/>
      <w:marTop w:val="0"/>
      <w:marBottom w:val="0"/>
      <w:divBdr>
        <w:top w:val="none" w:sz="0" w:space="0" w:color="auto"/>
        <w:left w:val="none" w:sz="0" w:space="0" w:color="auto"/>
        <w:bottom w:val="none" w:sz="0" w:space="0" w:color="auto"/>
        <w:right w:val="none" w:sz="0" w:space="0" w:color="auto"/>
      </w:divBdr>
    </w:div>
    <w:div w:id="1659306243">
      <w:bodyDiv w:val="1"/>
      <w:marLeft w:val="0"/>
      <w:marRight w:val="0"/>
      <w:marTop w:val="0"/>
      <w:marBottom w:val="0"/>
      <w:divBdr>
        <w:top w:val="none" w:sz="0" w:space="0" w:color="auto"/>
        <w:left w:val="none" w:sz="0" w:space="0" w:color="auto"/>
        <w:bottom w:val="none" w:sz="0" w:space="0" w:color="auto"/>
        <w:right w:val="none" w:sz="0" w:space="0" w:color="auto"/>
      </w:divBdr>
    </w:div>
    <w:div w:id="1659528277">
      <w:bodyDiv w:val="1"/>
      <w:marLeft w:val="0"/>
      <w:marRight w:val="0"/>
      <w:marTop w:val="0"/>
      <w:marBottom w:val="0"/>
      <w:divBdr>
        <w:top w:val="none" w:sz="0" w:space="0" w:color="auto"/>
        <w:left w:val="none" w:sz="0" w:space="0" w:color="auto"/>
        <w:bottom w:val="none" w:sz="0" w:space="0" w:color="auto"/>
        <w:right w:val="none" w:sz="0" w:space="0" w:color="auto"/>
      </w:divBdr>
    </w:div>
    <w:div w:id="1659724654">
      <w:bodyDiv w:val="1"/>
      <w:marLeft w:val="0"/>
      <w:marRight w:val="0"/>
      <w:marTop w:val="0"/>
      <w:marBottom w:val="0"/>
      <w:divBdr>
        <w:top w:val="none" w:sz="0" w:space="0" w:color="auto"/>
        <w:left w:val="none" w:sz="0" w:space="0" w:color="auto"/>
        <w:bottom w:val="none" w:sz="0" w:space="0" w:color="auto"/>
        <w:right w:val="none" w:sz="0" w:space="0" w:color="auto"/>
      </w:divBdr>
    </w:div>
    <w:div w:id="1659724730">
      <w:bodyDiv w:val="1"/>
      <w:marLeft w:val="0"/>
      <w:marRight w:val="0"/>
      <w:marTop w:val="0"/>
      <w:marBottom w:val="0"/>
      <w:divBdr>
        <w:top w:val="none" w:sz="0" w:space="0" w:color="auto"/>
        <w:left w:val="none" w:sz="0" w:space="0" w:color="auto"/>
        <w:bottom w:val="none" w:sz="0" w:space="0" w:color="auto"/>
        <w:right w:val="none" w:sz="0" w:space="0" w:color="auto"/>
      </w:divBdr>
    </w:div>
    <w:div w:id="1663509719">
      <w:bodyDiv w:val="1"/>
      <w:marLeft w:val="0"/>
      <w:marRight w:val="0"/>
      <w:marTop w:val="0"/>
      <w:marBottom w:val="0"/>
      <w:divBdr>
        <w:top w:val="none" w:sz="0" w:space="0" w:color="auto"/>
        <w:left w:val="none" w:sz="0" w:space="0" w:color="auto"/>
        <w:bottom w:val="none" w:sz="0" w:space="0" w:color="auto"/>
        <w:right w:val="none" w:sz="0" w:space="0" w:color="auto"/>
      </w:divBdr>
    </w:div>
    <w:div w:id="1666739101">
      <w:bodyDiv w:val="1"/>
      <w:marLeft w:val="0"/>
      <w:marRight w:val="0"/>
      <w:marTop w:val="0"/>
      <w:marBottom w:val="0"/>
      <w:divBdr>
        <w:top w:val="none" w:sz="0" w:space="0" w:color="auto"/>
        <w:left w:val="none" w:sz="0" w:space="0" w:color="auto"/>
        <w:bottom w:val="none" w:sz="0" w:space="0" w:color="auto"/>
        <w:right w:val="none" w:sz="0" w:space="0" w:color="auto"/>
      </w:divBdr>
    </w:div>
    <w:div w:id="1667323275">
      <w:bodyDiv w:val="1"/>
      <w:marLeft w:val="0"/>
      <w:marRight w:val="0"/>
      <w:marTop w:val="0"/>
      <w:marBottom w:val="0"/>
      <w:divBdr>
        <w:top w:val="none" w:sz="0" w:space="0" w:color="auto"/>
        <w:left w:val="none" w:sz="0" w:space="0" w:color="auto"/>
        <w:bottom w:val="none" w:sz="0" w:space="0" w:color="auto"/>
        <w:right w:val="none" w:sz="0" w:space="0" w:color="auto"/>
      </w:divBdr>
    </w:div>
    <w:div w:id="1667978906">
      <w:bodyDiv w:val="1"/>
      <w:marLeft w:val="0"/>
      <w:marRight w:val="0"/>
      <w:marTop w:val="0"/>
      <w:marBottom w:val="0"/>
      <w:divBdr>
        <w:top w:val="none" w:sz="0" w:space="0" w:color="auto"/>
        <w:left w:val="none" w:sz="0" w:space="0" w:color="auto"/>
        <w:bottom w:val="none" w:sz="0" w:space="0" w:color="auto"/>
        <w:right w:val="none" w:sz="0" w:space="0" w:color="auto"/>
      </w:divBdr>
      <w:divsChild>
        <w:div w:id="1938950124">
          <w:marLeft w:val="0"/>
          <w:marRight w:val="0"/>
          <w:marTop w:val="0"/>
          <w:marBottom w:val="0"/>
          <w:divBdr>
            <w:top w:val="none" w:sz="0" w:space="0" w:color="auto"/>
            <w:left w:val="none" w:sz="0" w:space="0" w:color="auto"/>
            <w:bottom w:val="none" w:sz="0" w:space="0" w:color="auto"/>
            <w:right w:val="none" w:sz="0" w:space="0" w:color="auto"/>
          </w:divBdr>
          <w:divsChild>
            <w:div w:id="1585531041">
              <w:marLeft w:val="0"/>
              <w:marRight w:val="0"/>
              <w:marTop w:val="0"/>
              <w:marBottom w:val="0"/>
              <w:divBdr>
                <w:top w:val="none" w:sz="0" w:space="0" w:color="auto"/>
                <w:left w:val="none" w:sz="0" w:space="0" w:color="auto"/>
                <w:bottom w:val="none" w:sz="0" w:space="0" w:color="auto"/>
                <w:right w:val="none" w:sz="0" w:space="0" w:color="auto"/>
              </w:divBdr>
              <w:divsChild>
                <w:div w:id="694307734">
                  <w:marLeft w:val="0"/>
                  <w:marRight w:val="0"/>
                  <w:marTop w:val="0"/>
                  <w:marBottom w:val="0"/>
                  <w:divBdr>
                    <w:top w:val="none" w:sz="0" w:space="0" w:color="auto"/>
                    <w:left w:val="none" w:sz="0" w:space="0" w:color="auto"/>
                    <w:bottom w:val="none" w:sz="0" w:space="0" w:color="auto"/>
                    <w:right w:val="none" w:sz="0" w:space="0" w:color="auto"/>
                  </w:divBdr>
                  <w:divsChild>
                    <w:div w:id="755444283">
                      <w:marLeft w:val="0"/>
                      <w:marRight w:val="0"/>
                      <w:marTop w:val="0"/>
                      <w:marBottom w:val="0"/>
                      <w:divBdr>
                        <w:top w:val="none" w:sz="0" w:space="0" w:color="auto"/>
                        <w:left w:val="none" w:sz="0" w:space="0" w:color="auto"/>
                        <w:bottom w:val="none" w:sz="0" w:space="0" w:color="auto"/>
                        <w:right w:val="none" w:sz="0" w:space="0" w:color="auto"/>
                      </w:divBdr>
                      <w:divsChild>
                        <w:div w:id="931744678">
                          <w:marLeft w:val="-204"/>
                          <w:marRight w:val="0"/>
                          <w:marTop w:val="0"/>
                          <w:marBottom w:val="0"/>
                          <w:divBdr>
                            <w:top w:val="none" w:sz="0" w:space="0" w:color="auto"/>
                            <w:left w:val="none" w:sz="0" w:space="0" w:color="auto"/>
                            <w:bottom w:val="none" w:sz="0" w:space="0" w:color="auto"/>
                            <w:right w:val="none" w:sz="0" w:space="0" w:color="auto"/>
                          </w:divBdr>
                          <w:divsChild>
                            <w:div w:id="650713578">
                              <w:marLeft w:val="0"/>
                              <w:marRight w:val="0"/>
                              <w:marTop w:val="0"/>
                              <w:marBottom w:val="0"/>
                              <w:divBdr>
                                <w:top w:val="none" w:sz="0" w:space="0" w:color="auto"/>
                                <w:left w:val="none" w:sz="0" w:space="0" w:color="auto"/>
                                <w:bottom w:val="none" w:sz="0" w:space="0" w:color="auto"/>
                                <w:right w:val="none" w:sz="0" w:space="0" w:color="auto"/>
                              </w:divBdr>
                              <w:divsChild>
                                <w:div w:id="349527607">
                                  <w:marLeft w:val="0"/>
                                  <w:marRight w:val="0"/>
                                  <w:marTop w:val="0"/>
                                  <w:marBottom w:val="0"/>
                                  <w:divBdr>
                                    <w:top w:val="none" w:sz="0" w:space="0" w:color="auto"/>
                                    <w:left w:val="none" w:sz="0" w:space="0" w:color="auto"/>
                                    <w:bottom w:val="none" w:sz="0" w:space="0" w:color="auto"/>
                                    <w:right w:val="none" w:sz="0" w:space="0" w:color="auto"/>
                                  </w:divBdr>
                                  <w:divsChild>
                                    <w:div w:id="468983650">
                                      <w:marLeft w:val="0"/>
                                      <w:marRight w:val="0"/>
                                      <w:marTop w:val="0"/>
                                      <w:marBottom w:val="0"/>
                                      <w:divBdr>
                                        <w:top w:val="none" w:sz="0" w:space="0" w:color="auto"/>
                                        <w:left w:val="none" w:sz="0" w:space="0" w:color="auto"/>
                                        <w:bottom w:val="none" w:sz="0" w:space="0" w:color="auto"/>
                                        <w:right w:val="none" w:sz="0" w:space="0" w:color="auto"/>
                                      </w:divBdr>
                                    </w:div>
                                  </w:divsChild>
                                </w:div>
                                <w:div w:id="859584226">
                                  <w:marLeft w:val="0"/>
                                  <w:marRight w:val="0"/>
                                  <w:marTop w:val="0"/>
                                  <w:marBottom w:val="312"/>
                                  <w:divBdr>
                                    <w:top w:val="none" w:sz="0" w:space="0" w:color="auto"/>
                                    <w:left w:val="none" w:sz="0" w:space="0" w:color="auto"/>
                                    <w:bottom w:val="none" w:sz="0" w:space="0" w:color="auto"/>
                                    <w:right w:val="none" w:sz="0" w:space="0" w:color="auto"/>
                                  </w:divBdr>
                                  <w:divsChild>
                                    <w:div w:id="2850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441029">
      <w:bodyDiv w:val="1"/>
      <w:marLeft w:val="0"/>
      <w:marRight w:val="0"/>
      <w:marTop w:val="0"/>
      <w:marBottom w:val="0"/>
      <w:divBdr>
        <w:top w:val="none" w:sz="0" w:space="0" w:color="auto"/>
        <w:left w:val="none" w:sz="0" w:space="0" w:color="auto"/>
        <w:bottom w:val="none" w:sz="0" w:space="0" w:color="auto"/>
        <w:right w:val="none" w:sz="0" w:space="0" w:color="auto"/>
      </w:divBdr>
    </w:div>
    <w:div w:id="1672029074">
      <w:bodyDiv w:val="1"/>
      <w:marLeft w:val="0"/>
      <w:marRight w:val="0"/>
      <w:marTop w:val="0"/>
      <w:marBottom w:val="0"/>
      <w:divBdr>
        <w:top w:val="none" w:sz="0" w:space="0" w:color="auto"/>
        <w:left w:val="none" w:sz="0" w:space="0" w:color="auto"/>
        <w:bottom w:val="none" w:sz="0" w:space="0" w:color="auto"/>
        <w:right w:val="none" w:sz="0" w:space="0" w:color="auto"/>
      </w:divBdr>
    </w:div>
    <w:div w:id="1672103948">
      <w:bodyDiv w:val="1"/>
      <w:marLeft w:val="0"/>
      <w:marRight w:val="0"/>
      <w:marTop w:val="0"/>
      <w:marBottom w:val="0"/>
      <w:divBdr>
        <w:top w:val="none" w:sz="0" w:space="0" w:color="auto"/>
        <w:left w:val="none" w:sz="0" w:space="0" w:color="auto"/>
        <w:bottom w:val="none" w:sz="0" w:space="0" w:color="auto"/>
        <w:right w:val="none" w:sz="0" w:space="0" w:color="auto"/>
      </w:divBdr>
    </w:div>
    <w:div w:id="1674451816">
      <w:bodyDiv w:val="1"/>
      <w:marLeft w:val="0"/>
      <w:marRight w:val="0"/>
      <w:marTop w:val="0"/>
      <w:marBottom w:val="0"/>
      <w:divBdr>
        <w:top w:val="none" w:sz="0" w:space="0" w:color="auto"/>
        <w:left w:val="none" w:sz="0" w:space="0" w:color="auto"/>
        <w:bottom w:val="none" w:sz="0" w:space="0" w:color="auto"/>
        <w:right w:val="none" w:sz="0" w:space="0" w:color="auto"/>
      </w:divBdr>
      <w:divsChild>
        <w:div w:id="2081977748">
          <w:marLeft w:val="0"/>
          <w:marRight w:val="0"/>
          <w:marTop w:val="0"/>
          <w:marBottom w:val="0"/>
          <w:divBdr>
            <w:top w:val="none" w:sz="0" w:space="0" w:color="auto"/>
            <w:left w:val="none" w:sz="0" w:space="0" w:color="auto"/>
            <w:bottom w:val="none" w:sz="0" w:space="0" w:color="auto"/>
            <w:right w:val="none" w:sz="0" w:space="0" w:color="auto"/>
          </w:divBdr>
          <w:divsChild>
            <w:div w:id="15437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07257">
      <w:bodyDiv w:val="1"/>
      <w:marLeft w:val="0"/>
      <w:marRight w:val="0"/>
      <w:marTop w:val="0"/>
      <w:marBottom w:val="0"/>
      <w:divBdr>
        <w:top w:val="none" w:sz="0" w:space="0" w:color="auto"/>
        <w:left w:val="none" w:sz="0" w:space="0" w:color="auto"/>
        <w:bottom w:val="none" w:sz="0" w:space="0" w:color="auto"/>
        <w:right w:val="none" w:sz="0" w:space="0" w:color="auto"/>
      </w:divBdr>
    </w:div>
    <w:div w:id="1680431186">
      <w:bodyDiv w:val="1"/>
      <w:marLeft w:val="0"/>
      <w:marRight w:val="0"/>
      <w:marTop w:val="0"/>
      <w:marBottom w:val="0"/>
      <w:divBdr>
        <w:top w:val="none" w:sz="0" w:space="0" w:color="auto"/>
        <w:left w:val="none" w:sz="0" w:space="0" w:color="auto"/>
        <w:bottom w:val="none" w:sz="0" w:space="0" w:color="auto"/>
        <w:right w:val="none" w:sz="0" w:space="0" w:color="auto"/>
      </w:divBdr>
    </w:div>
    <w:div w:id="1681346559">
      <w:bodyDiv w:val="1"/>
      <w:marLeft w:val="0"/>
      <w:marRight w:val="0"/>
      <w:marTop w:val="0"/>
      <w:marBottom w:val="0"/>
      <w:divBdr>
        <w:top w:val="none" w:sz="0" w:space="0" w:color="auto"/>
        <w:left w:val="none" w:sz="0" w:space="0" w:color="auto"/>
        <w:bottom w:val="none" w:sz="0" w:space="0" w:color="auto"/>
        <w:right w:val="none" w:sz="0" w:space="0" w:color="auto"/>
      </w:divBdr>
    </w:div>
    <w:div w:id="1681739325">
      <w:bodyDiv w:val="1"/>
      <w:marLeft w:val="0"/>
      <w:marRight w:val="0"/>
      <w:marTop w:val="0"/>
      <w:marBottom w:val="0"/>
      <w:divBdr>
        <w:top w:val="none" w:sz="0" w:space="0" w:color="auto"/>
        <w:left w:val="none" w:sz="0" w:space="0" w:color="auto"/>
        <w:bottom w:val="none" w:sz="0" w:space="0" w:color="auto"/>
        <w:right w:val="none" w:sz="0" w:space="0" w:color="auto"/>
      </w:divBdr>
    </w:div>
    <w:div w:id="1684429049">
      <w:bodyDiv w:val="1"/>
      <w:marLeft w:val="0"/>
      <w:marRight w:val="0"/>
      <w:marTop w:val="0"/>
      <w:marBottom w:val="0"/>
      <w:divBdr>
        <w:top w:val="none" w:sz="0" w:space="0" w:color="auto"/>
        <w:left w:val="none" w:sz="0" w:space="0" w:color="auto"/>
        <w:bottom w:val="none" w:sz="0" w:space="0" w:color="auto"/>
        <w:right w:val="none" w:sz="0" w:space="0" w:color="auto"/>
      </w:divBdr>
    </w:div>
    <w:div w:id="1684746220">
      <w:bodyDiv w:val="1"/>
      <w:marLeft w:val="0"/>
      <w:marRight w:val="0"/>
      <w:marTop w:val="0"/>
      <w:marBottom w:val="0"/>
      <w:divBdr>
        <w:top w:val="none" w:sz="0" w:space="0" w:color="auto"/>
        <w:left w:val="none" w:sz="0" w:space="0" w:color="auto"/>
        <w:bottom w:val="none" w:sz="0" w:space="0" w:color="auto"/>
        <w:right w:val="none" w:sz="0" w:space="0" w:color="auto"/>
      </w:divBdr>
    </w:div>
    <w:div w:id="1685596590">
      <w:bodyDiv w:val="1"/>
      <w:marLeft w:val="0"/>
      <w:marRight w:val="0"/>
      <w:marTop w:val="0"/>
      <w:marBottom w:val="0"/>
      <w:divBdr>
        <w:top w:val="none" w:sz="0" w:space="0" w:color="auto"/>
        <w:left w:val="none" w:sz="0" w:space="0" w:color="auto"/>
        <w:bottom w:val="none" w:sz="0" w:space="0" w:color="auto"/>
        <w:right w:val="none" w:sz="0" w:space="0" w:color="auto"/>
      </w:divBdr>
    </w:div>
    <w:div w:id="1686860084">
      <w:bodyDiv w:val="1"/>
      <w:marLeft w:val="0"/>
      <w:marRight w:val="0"/>
      <w:marTop w:val="0"/>
      <w:marBottom w:val="0"/>
      <w:divBdr>
        <w:top w:val="none" w:sz="0" w:space="0" w:color="auto"/>
        <w:left w:val="none" w:sz="0" w:space="0" w:color="auto"/>
        <w:bottom w:val="none" w:sz="0" w:space="0" w:color="auto"/>
        <w:right w:val="none" w:sz="0" w:space="0" w:color="auto"/>
      </w:divBdr>
    </w:div>
    <w:div w:id="1687488033">
      <w:bodyDiv w:val="1"/>
      <w:marLeft w:val="0"/>
      <w:marRight w:val="0"/>
      <w:marTop w:val="0"/>
      <w:marBottom w:val="0"/>
      <w:divBdr>
        <w:top w:val="none" w:sz="0" w:space="0" w:color="auto"/>
        <w:left w:val="none" w:sz="0" w:space="0" w:color="auto"/>
        <w:bottom w:val="none" w:sz="0" w:space="0" w:color="auto"/>
        <w:right w:val="none" w:sz="0" w:space="0" w:color="auto"/>
      </w:divBdr>
    </w:div>
    <w:div w:id="1687635659">
      <w:bodyDiv w:val="1"/>
      <w:marLeft w:val="0"/>
      <w:marRight w:val="0"/>
      <w:marTop w:val="0"/>
      <w:marBottom w:val="0"/>
      <w:divBdr>
        <w:top w:val="none" w:sz="0" w:space="0" w:color="auto"/>
        <w:left w:val="none" w:sz="0" w:space="0" w:color="auto"/>
        <w:bottom w:val="none" w:sz="0" w:space="0" w:color="auto"/>
        <w:right w:val="none" w:sz="0" w:space="0" w:color="auto"/>
      </w:divBdr>
    </w:div>
    <w:div w:id="1687756132">
      <w:bodyDiv w:val="1"/>
      <w:marLeft w:val="0"/>
      <w:marRight w:val="0"/>
      <w:marTop w:val="0"/>
      <w:marBottom w:val="0"/>
      <w:divBdr>
        <w:top w:val="none" w:sz="0" w:space="0" w:color="auto"/>
        <w:left w:val="none" w:sz="0" w:space="0" w:color="auto"/>
        <w:bottom w:val="none" w:sz="0" w:space="0" w:color="auto"/>
        <w:right w:val="none" w:sz="0" w:space="0" w:color="auto"/>
      </w:divBdr>
    </w:div>
    <w:div w:id="1694379199">
      <w:bodyDiv w:val="1"/>
      <w:marLeft w:val="0"/>
      <w:marRight w:val="0"/>
      <w:marTop w:val="0"/>
      <w:marBottom w:val="0"/>
      <w:divBdr>
        <w:top w:val="none" w:sz="0" w:space="0" w:color="auto"/>
        <w:left w:val="none" w:sz="0" w:space="0" w:color="auto"/>
        <w:bottom w:val="none" w:sz="0" w:space="0" w:color="auto"/>
        <w:right w:val="none" w:sz="0" w:space="0" w:color="auto"/>
      </w:divBdr>
    </w:div>
    <w:div w:id="1696611985">
      <w:bodyDiv w:val="1"/>
      <w:marLeft w:val="0"/>
      <w:marRight w:val="0"/>
      <w:marTop w:val="0"/>
      <w:marBottom w:val="0"/>
      <w:divBdr>
        <w:top w:val="none" w:sz="0" w:space="0" w:color="auto"/>
        <w:left w:val="none" w:sz="0" w:space="0" w:color="auto"/>
        <w:bottom w:val="none" w:sz="0" w:space="0" w:color="auto"/>
        <w:right w:val="none" w:sz="0" w:space="0" w:color="auto"/>
      </w:divBdr>
    </w:div>
    <w:div w:id="1696734345">
      <w:bodyDiv w:val="1"/>
      <w:marLeft w:val="0"/>
      <w:marRight w:val="0"/>
      <w:marTop w:val="0"/>
      <w:marBottom w:val="0"/>
      <w:divBdr>
        <w:top w:val="none" w:sz="0" w:space="0" w:color="auto"/>
        <w:left w:val="none" w:sz="0" w:space="0" w:color="auto"/>
        <w:bottom w:val="none" w:sz="0" w:space="0" w:color="auto"/>
        <w:right w:val="none" w:sz="0" w:space="0" w:color="auto"/>
      </w:divBdr>
    </w:div>
    <w:div w:id="1697003673">
      <w:bodyDiv w:val="1"/>
      <w:marLeft w:val="0"/>
      <w:marRight w:val="0"/>
      <w:marTop w:val="0"/>
      <w:marBottom w:val="0"/>
      <w:divBdr>
        <w:top w:val="none" w:sz="0" w:space="0" w:color="auto"/>
        <w:left w:val="none" w:sz="0" w:space="0" w:color="auto"/>
        <w:bottom w:val="none" w:sz="0" w:space="0" w:color="auto"/>
        <w:right w:val="none" w:sz="0" w:space="0" w:color="auto"/>
      </w:divBdr>
    </w:div>
    <w:div w:id="1698117133">
      <w:bodyDiv w:val="1"/>
      <w:marLeft w:val="0"/>
      <w:marRight w:val="0"/>
      <w:marTop w:val="0"/>
      <w:marBottom w:val="0"/>
      <w:divBdr>
        <w:top w:val="none" w:sz="0" w:space="0" w:color="auto"/>
        <w:left w:val="none" w:sz="0" w:space="0" w:color="auto"/>
        <w:bottom w:val="none" w:sz="0" w:space="0" w:color="auto"/>
        <w:right w:val="none" w:sz="0" w:space="0" w:color="auto"/>
      </w:divBdr>
    </w:div>
    <w:div w:id="1700275442">
      <w:bodyDiv w:val="1"/>
      <w:marLeft w:val="0"/>
      <w:marRight w:val="0"/>
      <w:marTop w:val="0"/>
      <w:marBottom w:val="0"/>
      <w:divBdr>
        <w:top w:val="none" w:sz="0" w:space="0" w:color="auto"/>
        <w:left w:val="none" w:sz="0" w:space="0" w:color="auto"/>
        <w:bottom w:val="none" w:sz="0" w:space="0" w:color="auto"/>
        <w:right w:val="none" w:sz="0" w:space="0" w:color="auto"/>
      </w:divBdr>
      <w:divsChild>
        <w:div w:id="981160261">
          <w:marLeft w:val="0"/>
          <w:marRight w:val="0"/>
          <w:marTop w:val="0"/>
          <w:marBottom w:val="0"/>
          <w:divBdr>
            <w:top w:val="none" w:sz="0" w:space="0" w:color="auto"/>
            <w:left w:val="none" w:sz="0" w:space="0" w:color="auto"/>
            <w:bottom w:val="none" w:sz="0" w:space="0" w:color="auto"/>
            <w:right w:val="none" w:sz="0" w:space="0" w:color="auto"/>
          </w:divBdr>
        </w:div>
      </w:divsChild>
    </w:div>
    <w:div w:id="1700859275">
      <w:bodyDiv w:val="1"/>
      <w:marLeft w:val="0"/>
      <w:marRight w:val="0"/>
      <w:marTop w:val="0"/>
      <w:marBottom w:val="0"/>
      <w:divBdr>
        <w:top w:val="none" w:sz="0" w:space="0" w:color="auto"/>
        <w:left w:val="none" w:sz="0" w:space="0" w:color="auto"/>
        <w:bottom w:val="none" w:sz="0" w:space="0" w:color="auto"/>
        <w:right w:val="none" w:sz="0" w:space="0" w:color="auto"/>
      </w:divBdr>
      <w:divsChild>
        <w:div w:id="920331826">
          <w:marLeft w:val="0"/>
          <w:marRight w:val="0"/>
          <w:marTop w:val="0"/>
          <w:marBottom w:val="0"/>
          <w:divBdr>
            <w:top w:val="none" w:sz="0" w:space="0" w:color="auto"/>
            <w:left w:val="none" w:sz="0" w:space="0" w:color="auto"/>
            <w:bottom w:val="none" w:sz="0" w:space="0" w:color="auto"/>
            <w:right w:val="none" w:sz="0" w:space="0" w:color="auto"/>
          </w:divBdr>
          <w:divsChild>
            <w:div w:id="14406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24303">
      <w:bodyDiv w:val="1"/>
      <w:marLeft w:val="0"/>
      <w:marRight w:val="0"/>
      <w:marTop w:val="0"/>
      <w:marBottom w:val="0"/>
      <w:divBdr>
        <w:top w:val="none" w:sz="0" w:space="0" w:color="auto"/>
        <w:left w:val="none" w:sz="0" w:space="0" w:color="auto"/>
        <w:bottom w:val="none" w:sz="0" w:space="0" w:color="auto"/>
        <w:right w:val="none" w:sz="0" w:space="0" w:color="auto"/>
      </w:divBdr>
    </w:div>
    <w:div w:id="1704284488">
      <w:bodyDiv w:val="1"/>
      <w:marLeft w:val="0"/>
      <w:marRight w:val="0"/>
      <w:marTop w:val="0"/>
      <w:marBottom w:val="0"/>
      <w:divBdr>
        <w:top w:val="none" w:sz="0" w:space="0" w:color="auto"/>
        <w:left w:val="none" w:sz="0" w:space="0" w:color="auto"/>
        <w:bottom w:val="none" w:sz="0" w:space="0" w:color="auto"/>
        <w:right w:val="none" w:sz="0" w:space="0" w:color="auto"/>
      </w:divBdr>
    </w:div>
    <w:div w:id="1704673224">
      <w:bodyDiv w:val="1"/>
      <w:marLeft w:val="0"/>
      <w:marRight w:val="0"/>
      <w:marTop w:val="0"/>
      <w:marBottom w:val="0"/>
      <w:divBdr>
        <w:top w:val="none" w:sz="0" w:space="0" w:color="auto"/>
        <w:left w:val="none" w:sz="0" w:space="0" w:color="auto"/>
        <w:bottom w:val="none" w:sz="0" w:space="0" w:color="auto"/>
        <w:right w:val="none" w:sz="0" w:space="0" w:color="auto"/>
      </w:divBdr>
    </w:div>
    <w:div w:id="1704743303">
      <w:bodyDiv w:val="1"/>
      <w:marLeft w:val="0"/>
      <w:marRight w:val="0"/>
      <w:marTop w:val="0"/>
      <w:marBottom w:val="0"/>
      <w:divBdr>
        <w:top w:val="none" w:sz="0" w:space="0" w:color="auto"/>
        <w:left w:val="none" w:sz="0" w:space="0" w:color="auto"/>
        <w:bottom w:val="none" w:sz="0" w:space="0" w:color="auto"/>
        <w:right w:val="none" w:sz="0" w:space="0" w:color="auto"/>
      </w:divBdr>
    </w:div>
    <w:div w:id="1705062255">
      <w:bodyDiv w:val="1"/>
      <w:marLeft w:val="0"/>
      <w:marRight w:val="0"/>
      <w:marTop w:val="0"/>
      <w:marBottom w:val="0"/>
      <w:divBdr>
        <w:top w:val="none" w:sz="0" w:space="0" w:color="auto"/>
        <w:left w:val="none" w:sz="0" w:space="0" w:color="auto"/>
        <w:bottom w:val="none" w:sz="0" w:space="0" w:color="auto"/>
        <w:right w:val="none" w:sz="0" w:space="0" w:color="auto"/>
      </w:divBdr>
    </w:div>
    <w:div w:id="1705597607">
      <w:bodyDiv w:val="1"/>
      <w:marLeft w:val="0"/>
      <w:marRight w:val="0"/>
      <w:marTop w:val="0"/>
      <w:marBottom w:val="0"/>
      <w:divBdr>
        <w:top w:val="none" w:sz="0" w:space="0" w:color="auto"/>
        <w:left w:val="none" w:sz="0" w:space="0" w:color="auto"/>
        <w:bottom w:val="none" w:sz="0" w:space="0" w:color="auto"/>
        <w:right w:val="none" w:sz="0" w:space="0" w:color="auto"/>
      </w:divBdr>
    </w:div>
    <w:div w:id="1708288422">
      <w:bodyDiv w:val="1"/>
      <w:marLeft w:val="0"/>
      <w:marRight w:val="0"/>
      <w:marTop w:val="0"/>
      <w:marBottom w:val="0"/>
      <w:divBdr>
        <w:top w:val="none" w:sz="0" w:space="0" w:color="auto"/>
        <w:left w:val="none" w:sz="0" w:space="0" w:color="auto"/>
        <w:bottom w:val="none" w:sz="0" w:space="0" w:color="auto"/>
        <w:right w:val="none" w:sz="0" w:space="0" w:color="auto"/>
      </w:divBdr>
    </w:div>
    <w:div w:id="1708414040">
      <w:bodyDiv w:val="1"/>
      <w:marLeft w:val="0"/>
      <w:marRight w:val="0"/>
      <w:marTop w:val="0"/>
      <w:marBottom w:val="0"/>
      <w:divBdr>
        <w:top w:val="none" w:sz="0" w:space="0" w:color="auto"/>
        <w:left w:val="none" w:sz="0" w:space="0" w:color="auto"/>
        <w:bottom w:val="none" w:sz="0" w:space="0" w:color="auto"/>
        <w:right w:val="none" w:sz="0" w:space="0" w:color="auto"/>
      </w:divBdr>
    </w:div>
    <w:div w:id="1708676246">
      <w:bodyDiv w:val="1"/>
      <w:marLeft w:val="0"/>
      <w:marRight w:val="0"/>
      <w:marTop w:val="0"/>
      <w:marBottom w:val="0"/>
      <w:divBdr>
        <w:top w:val="none" w:sz="0" w:space="0" w:color="auto"/>
        <w:left w:val="none" w:sz="0" w:space="0" w:color="auto"/>
        <w:bottom w:val="none" w:sz="0" w:space="0" w:color="auto"/>
        <w:right w:val="none" w:sz="0" w:space="0" w:color="auto"/>
      </w:divBdr>
    </w:div>
    <w:div w:id="1710228795">
      <w:bodyDiv w:val="1"/>
      <w:marLeft w:val="0"/>
      <w:marRight w:val="0"/>
      <w:marTop w:val="0"/>
      <w:marBottom w:val="0"/>
      <w:divBdr>
        <w:top w:val="none" w:sz="0" w:space="0" w:color="auto"/>
        <w:left w:val="none" w:sz="0" w:space="0" w:color="auto"/>
        <w:bottom w:val="none" w:sz="0" w:space="0" w:color="auto"/>
        <w:right w:val="none" w:sz="0" w:space="0" w:color="auto"/>
      </w:divBdr>
    </w:div>
    <w:div w:id="1710374785">
      <w:bodyDiv w:val="1"/>
      <w:marLeft w:val="0"/>
      <w:marRight w:val="0"/>
      <w:marTop w:val="0"/>
      <w:marBottom w:val="0"/>
      <w:divBdr>
        <w:top w:val="none" w:sz="0" w:space="0" w:color="auto"/>
        <w:left w:val="none" w:sz="0" w:space="0" w:color="auto"/>
        <w:bottom w:val="none" w:sz="0" w:space="0" w:color="auto"/>
        <w:right w:val="none" w:sz="0" w:space="0" w:color="auto"/>
      </w:divBdr>
    </w:div>
    <w:div w:id="1710841305">
      <w:bodyDiv w:val="1"/>
      <w:marLeft w:val="0"/>
      <w:marRight w:val="0"/>
      <w:marTop w:val="0"/>
      <w:marBottom w:val="0"/>
      <w:divBdr>
        <w:top w:val="none" w:sz="0" w:space="0" w:color="auto"/>
        <w:left w:val="none" w:sz="0" w:space="0" w:color="auto"/>
        <w:bottom w:val="none" w:sz="0" w:space="0" w:color="auto"/>
        <w:right w:val="none" w:sz="0" w:space="0" w:color="auto"/>
      </w:divBdr>
    </w:div>
    <w:div w:id="1711219779">
      <w:bodyDiv w:val="1"/>
      <w:marLeft w:val="0"/>
      <w:marRight w:val="0"/>
      <w:marTop w:val="0"/>
      <w:marBottom w:val="0"/>
      <w:divBdr>
        <w:top w:val="none" w:sz="0" w:space="0" w:color="auto"/>
        <w:left w:val="none" w:sz="0" w:space="0" w:color="auto"/>
        <w:bottom w:val="none" w:sz="0" w:space="0" w:color="auto"/>
        <w:right w:val="none" w:sz="0" w:space="0" w:color="auto"/>
      </w:divBdr>
    </w:div>
    <w:div w:id="1713580824">
      <w:bodyDiv w:val="1"/>
      <w:marLeft w:val="0"/>
      <w:marRight w:val="0"/>
      <w:marTop w:val="0"/>
      <w:marBottom w:val="0"/>
      <w:divBdr>
        <w:top w:val="none" w:sz="0" w:space="0" w:color="auto"/>
        <w:left w:val="none" w:sz="0" w:space="0" w:color="auto"/>
        <w:bottom w:val="none" w:sz="0" w:space="0" w:color="auto"/>
        <w:right w:val="none" w:sz="0" w:space="0" w:color="auto"/>
      </w:divBdr>
    </w:div>
    <w:div w:id="1714498461">
      <w:bodyDiv w:val="1"/>
      <w:marLeft w:val="0"/>
      <w:marRight w:val="0"/>
      <w:marTop w:val="0"/>
      <w:marBottom w:val="0"/>
      <w:divBdr>
        <w:top w:val="none" w:sz="0" w:space="0" w:color="auto"/>
        <w:left w:val="none" w:sz="0" w:space="0" w:color="auto"/>
        <w:bottom w:val="none" w:sz="0" w:space="0" w:color="auto"/>
        <w:right w:val="none" w:sz="0" w:space="0" w:color="auto"/>
      </w:divBdr>
    </w:div>
    <w:div w:id="1715228827">
      <w:bodyDiv w:val="1"/>
      <w:marLeft w:val="0"/>
      <w:marRight w:val="0"/>
      <w:marTop w:val="0"/>
      <w:marBottom w:val="0"/>
      <w:divBdr>
        <w:top w:val="none" w:sz="0" w:space="0" w:color="auto"/>
        <w:left w:val="none" w:sz="0" w:space="0" w:color="auto"/>
        <w:bottom w:val="none" w:sz="0" w:space="0" w:color="auto"/>
        <w:right w:val="none" w:sz="0" w:space="0" w:color="auto"/>
      </w:divBdr>
    </w:div>
    <w:div w:id="1716156532">
      <w:bodyDiv w:val="1"/>
      <w:marLeft w:val="0"/>
      <w:marRight w:val="0"/>
      <w:marTop w:val="0"/>
      <w:marBottom w:val="0"/>
      <w:divBdr>
        <w:top w:val="none" w:sz="0" w:space="0" w:color="auto"/>
        <w:left w:val="none" w:sz="0" w:space="0" w:color="auto"/>
        <w:bottom w:val="none" w:sz="0" w:space="0" w:color="auto"/>
        <w:right w:val="none" w:sz="0" w:space="0" w:color="auto"/>
      </w:divBdr>
    </w:div>
    <w:div w:id="1716351237">
      <w:bodyDiv w:val="1"/>
      <w:marLeft w:val="0"/>
      <w:marRight w:val="0"/>
      <w:marTop w:val="0"/>
      <w:marBottom w:val="0"/>
      <w:divBdr>
        <w:top w:val="none" w:sz="0" w:space="0" w:color="auto"/>
        <w:left w:val="none" w:sz="0" w:space="0" w:color="auto"/>
        <w:bottom w:val="none" w:sz="0" w:space="0" w:color="auto"/>
        <w:right w:val="none" w:sz="0" w:space="0" w:color="auto"/>
      </w:divBdr>
    </w:div>
    <w:div w:id="1716660805">
      <w:bodyDiv w:val="1"/>
      <w:marLeft w:val="0"/>
      <w:marRight w:val="0"/>
      <w:marTop w:val="0"/>
      <w:marBottom w:val="0"/>
      <w:divBdr>
        <w:top w:val="none" w:sz="0" w:space="0" w:color="auto"/>
        <w:left w:val="none" w:sz="0" w:space="0" w:color="auto"/>
        <w:bottom w:val="none" w:sz="0" w:space="0" w:color="auto"/>
        <w:right w:val="none" w:sz="0" w:space="0" w:color="auto"/>
      </w:divBdr>
    </w:div>
    <w:div w:id="1716664178">
      <w:bodyDiv w:val="1"/>
      <w:marLeft w:val="0"/>
      <w:marRight w:val="0"/>
      <w:marTop w:val="0"/>
      <w:marBottom w:val="0"/>
      <w:divBdr>
        <w:top w:val="none" w:sz="0" w:space="0" w:color="auto"/>
        <w:left w:val="none" w:sz="0" w:space="0" w:color="auto"/>
        <w:bottom w:val="none" w:sz="0" w:space="0" w:color="auto"/>
        <w:right w:val="none" w:sz="0" w:space="0" w:color="auto"/>
      </w:divBdr>
    </w:div>
    <w:div w:id="1717272159">
      <w:bodyDiv w:val="1"/>
      <w:marLeft w:val="0"/>
      <w:marRight w:val="0"/>
      <w:marTop w:val="0"/>
      <w:marBottom w:val="0"/>
      <w:divBdr>
        <w:top w:val="none" w:sz="0" w:space="0" w:color="auto"/>
        <w:left w:val="none" w:sz="0" w:space="0" w:color="auto"/>
        <w:bottom w:val="none" w:sz="0" w:space="0" w:color="auto"/>
        <w:right w:val="none" w:sz="0" w:space="0" w:color="auto"/>
      </w:divBdr>
    </w:div>
    <w:div w:id="1717730034">
      <w:bodyDiv w:val="1"/>
      <w:marLeft w:val="0"/>
      <w:marRight w:val="0"/>
      <w:marTop w:val="0"/>
      <w:marBottom w:val="0"/>
      <w:divBdr>
        <w:top w:val="none" w:sz="0" w:space="0" w:color="auto"/>
        <w:left w:val="none" w:sz="0" w:space="0" w:color="auto"/>
        <w:bottom w:val="none" w:sz="0" w:space="0" w:color="auto"/>
        <w:right w:val="none" w:sz="0" w:space="0" w:color="auto"/>
      </w:divBdr>
    </w:div>
    <w:div w:id="1718698324">
      <w:bodyDiv w:val="1"/>
      <w:marLeft w:val="0"/>
      <w:marRight w:val="0"/>
      <w:marTop w:val="0"/>
      <w:marBottom w:val="0"/>
      <w:divBdr>
        <w:top w:val="none" w:sz="0" w:space="0" w:color="auto"/>
        <w:left w:val="none" w:sz="0" w:space="0" w:color="auto"/>
        <w:bottom w:val="none" w:sz="0" w:space="0" w:color="auto"/>
        <w:right w:val="none" w:sz="0" w:space="0" w:color="auto"/>
      </w:divBdr>
    </w:div>
    <w:div w:id="1718972813">
      <w:bodyDiv w:val="1"/>
      <w:marLeft w:val="0"/>
      <w:marRight w:val="0"/>
      <w:marTop w:val="0"/>
      <w:marBottom w:val="0"/>
      <w:divBdr>
        <w:top w:val="none" w:sz="0" w:space="0" w:color="auto"/>
        <w:left w:val="none" w:sz="0" w:space="0" w:color="auto"/>
        <w:bottom w:val="none" w:sz="0" w:space="0" w:color="auto"/>
        <w:right w:val="none" w:sz="0" w:space="0" w:color="auto"/>
      </w:divBdr>
    </w:div>
    <w:div w:id="1720011082">
      <w:bodyDiv w:val="1"/>
      <w:marLeft w:val="0"/>
      <w:marRight w:val="0"/>
      <w:marTop w:val="0"/>
      <w:marBottom w:val="0"/>
      <w:divBdr>
        <w:top w:val="none" w:sz="0" w:space="0" w:color="auto"/>
        <w:left w:val="none" w:sz="0" w:space="0" w:color="auto"/>
        <w:bottom w:val="none" w:sz="0" w:space="0" w:color="auto"/>
        <w:right w:val="none" w:sz="0" w:space="0" w:color="auto"/>
      </w:divBdr>
    </w:div>
    <w:div w:id="1720325107">
      <w:bodyDiv w:val="1"/>
      <w:marLeft w:val="0"/>
      <w:marRight w:val="0"/>
      <w:marTop w:val="0"/>
      <w:marBottom w:val="0"/>
      <w:divBdr>
        <w:top w:val="none" w:sz="0" w:space="0" w:color="auto"/>
        <w:left w:val="none" w:sz="0" w:space="0" w:color="auto"/>
        <w:bottom w:val="none" w:sz="0" w:space="0" w:color="auto"/>
        <w:right w:val="none" w:sz="0" w:space="0" w:color="auto"/>
      </w:divBdr>
    </w:div>
    <w:div w:id="1723669424">
      <w:bodyDiv w:val="1"/>
      <w:marLeft w:val="0"/>
      <w:marRight w:val="0"/>
      <w:marTop w:val="0"/>
      <w:marBottom w:val="0"/>
      <w:divBdr>
        <w:top w:val="none" w:sz="0" w:space="0" w:color="auto"/>
        <w:left w:val="none" w:sz="0" w:space="0" w:color="auto"/>
        <w:bottom w:val="none" w:sz="0" w:space="0" w:color="auto"/>
        <w:right w:val="none" w:sz="0" w:space="0" w:color="auto"/>
      </w:divBdr>
    </w:div>
    <w:div w:id="1723678272">
      <w:bodyDiv w:val="1"/>
      <w:marLeft w:val="0"/>
      <w:marRight w:val="0"/>
      <w:marTop w:val="0"/>
      <w:marBottom w:val="0"/>
      <w:divBdr>
        <w:top w:val="none" w:sz="0" w:space="0" w:color="auto"/>
        <w:left w:val="none" w:sz="0" w:space="0" w:color="auto"/>
        <w:bottom w:val="none" w:sz="0" w:space="0" w:color="auto"/>
        <w:right w:val="none" w:sz="0" w:space="0" w:color="auto"/>
      </w:divBdr>
    </w:div>
    <w:div w:id="1726098826">
      <w:bodyDiv w:val="1"/>
      <w:marLeft w:val="0"/>
      <w:marRight w:val="0"/>
      <w:marTop w:val="0"/>
      <w:marBottom w:val="0"/>
      <w:divBdr>
        <w:top w:val="none" w:sz="0" w:space="0" w:color="auto"/>
        <w:left w:val="none" w:sz="0" w:space="0" w:color="auto"/>
        <w:bottom w:val="none" w:sz="0" w:space="0" w:color="auto"/>
        <w:right w:val="none" w:sz="0" w:space="0" w:color="auto"/>
      </w:divBdr>
    </w:div>
    <w:div w:id="1727147298">
      <w:bodyDiv w:val="1"/>
      <w:marLeft w:val="0"/>
      <w:marRight w:val="0"/>
      <w:marTop w:val="0"/>
      <w:marBottom w:val="0"/>
      <w:divBdr>
        <w:top w:val="none" w:sz="0" w:space="0" w:color="auto"/>
        <w:left w:val="none" w:sz="0" w:space="0" w:color="auto"/>
        <w:bottom w:val="none" w:sz="0" w:space="0" w:color="auto"/>
        <w:right w:val="none" w:sz="0" w:space="0" w:color="auto"/>
      </w:divBdr>
    </w:div>
    <w:div w:id="1728996340">
      <w:bodyDiv w:val="1"/>
      <w:marLeft w:val="0"/>
      <w:marRight w:val="0"/>
      <w:marTop w:val="0"/>
      <w:marBottom w:val="0"/>
      <w:divBdr>
        <w:top w:val="none" w:sz="0" w:space="0" w:color="auto"/>
        <w:left w:val="none" w:sz="0" w:space="0" w:color="auto"/>
        <w:bottom w:val="none" w:sz="0" w:space="0" w:color="auto"/>
        <w:right w:val="none" w:sz="0" w:space="0" w:color="auto"/>
      </w:divBdr>
    </w:div>
    <w:div w:id="1729264447">
      <w:bodyDiv w:val="1"/>
      <w:marLeft w:val="0"/>
      <w:marRight w:val="0"/>
      <w:marTop w:val="0"/>
      <w:marBottom w:val="0"/>
      <w:divBdr>
        <w:top w:val="none" w:sz="0" w:space="0" w:color="auto"/>
        <w:left w:val="none" w:sz="0" w:space="0" w:color="auto"/>
        <w:bottom w:val="none" w:sz="0" w:space="0" w:color="auto"/>
        <w:right w:val="none" w:sz="0" w:space="0" w:color="auto"/>
      </w:divBdr>
    </w:div>
    <w:div w:id="1730692496">
      <w:bodyDiv w:val="1"/>
      <w:marLeft w:val="0"/>
      <w:marRight w:val="0"/>
      <w:marTop w:val="0"/>
      <w:marBottom w:val="0"/>
      <w:divBdr>
        <w:top w:val="none" w:sz="0" w:space="0" w:color="auto"/>
        <w:left w:val="none" w:sz="0" w:space="0" w:color="auto"/>
        <w:bottom w:val="none" w:sz="0" w:space="0" w:color="auto"/>
        <w:right w:val="none" w:sz="0" w:space="0" w:color="auto"/>
      </w:divBdr>
    </w:div>
    <w:div w:id="1733504161">
      <w:bodyDiv w:val="1"/>
      <w:marLeft w:val="0"/>
      <w:marRight w:val="0"/>
      <w:marTop w:val="0"/>
      <w:marBottom w:val="0"/>
      <w:divBdr>
        <w:top w:val="none" w:sz="0" w:space="0" w:color="auto"/>
        <w:left w:val="none" w:sz="0" w:space="0" w:color="auto"/>
        <w:bottom w:val="none" w:sz="0" w:space="0" w:color="auto"/>
        <w:right w:val="none" w:sz="0" w:space="0" w:color="auto"/>
      </w:divBdr>
    </w:div>
    <w:div w:id="1733504331">
      <w:bodyDiv w:val="1"/>
      <w:marLeft w:val="0"/>
      <w:marRight w:val="0"/>
      <w:marTop w:val="0"/>
      <w:marBottom w:val="0"/>
      <w:divBdr>
        <w:top w:val="none" w:sz="0" w:space="0" w:color="auto"/>
        <w:left w:val="none" w:sz="0" w:space="0" w:color="auto"/>
        <w:bottom w:val="none" w:sz="0" w:space="0" w:color="auto"/>
        <w:right w:val="none" w:sz="0" w:space="0" w:color="auto"/>
      </w:divBdr>
    </w:div>
    <w:div w:id="1734815207">
      <w:bodyDiv w:val="1"/>
      <w:marLeft w:val="0"/>
      <w:marRight w:val="0"/>
      <w:marTop w:val="0"/>
      <w:marBottom w:val="0"/>
      <w:divBdr>
        <w:top w:val="none" w:sz="0" w:space="0" w:color="auto"/>
        <w:left w:val="none" w:sz="0" w:space="0" w:color="auto"/>
        <w:bottom w:val="none" w:sz="0" w:space="0" w:color="auto"/>
        <w:right w:val="none" w:sz="0" w:space="0" w:color="auto"/>
      </w:divBdr>
    </w:div>
    <w:div w:id="1739088642">
      <w:bodyDiv w:val="1"/>
      <w:marLeft w:val="0"/>
      <w:marRight w:val="0"/>
      <w:marTop w:val="0"/>
      <w:marBottom w:val="0"/>
      <w:divBdr>
        <w:top w:val="none" w:sz="0" w:space="0" w:color="auto"/>
        <w:left w:val="none" w:sz="0" w:space="0" w:color="auto"/>
        <w:bottom w:val="none" w:sz="0" w:space="0" w:color="auto"/>
        <w:right w:val="none" w:sz="0" w:space="0" w:color="auto"/>
      </w:divBdr>
    </w:div>
    <w:div w:id="1741441456">
      <w:bodyDiv w:val="1"/>
      <w:marLeft w:val="0"/>
      <w:marRight w:val="0"/>
      <w:marTop w:val="0"/>
      <w:marBottom w:val="0"/>
      <w:divBdr>
        <w:top w:val="none" w:sz="0" w:space="0" w:color="auto"/>
        <w:left w:val="none" w:sz="0" w:space="0" w:color="auto"/>
        <w:bottom w:val="none" w:sz="0" w:space="0" w:color="auto"/>
        <w:right w:val="none" w:sz="0" w:space="0" w:color="auto"/>
      </w:divBdr>
    </w:div>
    <w:div w:id="1741755397">
      <w:bodyDiv w:val="1"/>
      <w:marLeft w:val="0"/>
      <w:marRight w:val="0"/>
      <w:marTop w:val="0"/>
      <w:marBottom w:val="0"/>
      <w:divBdr>
        <w:top w:val="none" w:sz="0" w:space="0" w:color="auto"/>
        <w:left w:val="none" w:sz="0" w:space="0" w:color="auto"/>
        <w:bottom w:val="none" w:sz="0" w:space="0" w:color="auto"/>
        <w:right w:val="none" w:sz="0" w:space="0" w:color="auto"/>
      </w:divBdr>
    </w:div>
    <w:div w:id="1741830211">
      <w:bodyDiv w:val="1"/>
      <w:marLeft w:val="0"/>
      <w:marRight w:val="0"/>
      <w:marTop w:val="0"/>
      <w:marBottom w:val="0"/>
      <w:divBdr>
        <w:top w:val="none" w:sz="0" w:space="0" w:color="auto"/>
        <w:left w:val="none" w:sz="0" w:space="0" w:color="auto"/>
        <w:bottom w:val="none" w:sz="0" w:space="0" w:color="auto"/>
        <w:right w:val="none" w:sz="0" w:space="0" w:color="auto"/>
      </w:divBdr>
    </w:div>
    <w:div w:id="1743218583">
      <w:bodyDiv w:val="1"/>
      <w:marLeft w:val="0"/>
      <w:marRight w:val="0"/>
      <w:marTop w:val="0"/>
      <w:marBottom w:val="0"/>
      <w:divBdr>
        <w:top w:val="none" w:sz="0" w:space="0" w:color="auto"/>
        <w:left w:val="none" w:sz="0" w:space="0" w:color="auto"/>
        <w:bottom w:val="none" w:sz="0" w:space="0" w:color="auto"/>
        <w:right w:val="none" w:sz="0" w:space="0" w:color="auto"/>
      </w:divBdr>
    </w:div>
    <w:div w:id="1743481376">
      <w:bodyDiv w:val="1"/>
      <w:marLeft w:val="0"/>
      <w:marRight w:val="0"/>
      <w:marTop w:val="0"/>
      <w:marBottom w:val="0"/>
      <w:divBdr>
        <w:top w:val="none" w:sz="0" w:space="0" w:color="auto"/>
        <w:left w:val="none" w:sz="0" w:space="0" w:color="auto"/>
        <w:bottom w:val="none" w:sz="0" w:space="0" w:color="auto"/>
        <w:right w:val="none" w:sz="0" w:space="0" w:color="auto"/>
      </w:divBdr>
    </w:div>
    <w:div w:id="1746873777">
      <w:bodyDiv w:val="1"/>
      <w:marLeft w:val="0"/>
      <w:marRight w:val="0"/>
      <w:marTop w:val="0"/>
      <w:marBottom w:val="0"/>
      <w:divBdr>
        <w:top w:val="none" w:sz="0" w:space="0" w:color="auto"/>
        <w:left w:val="none" w:sz="0" w:space="0" w:color="auto"/>
        <w:bottom w:val="none" w:sz="0" w:space="0" w:color="auto"/>
        <w:right w:val="none" w:sz="0" w:space="0" w:color="auto"/>
      </w:divBdr>
    </w:div>
    <w:div w:id="1747219886">
      <w:bodyDiv w:val="1"/>
      <w:marLeft w:val="0"/>
      <w:marRight w:val="0"/>
      <w:marTop w:val="0"/>
      <w:marBottom w:val="0"/>
      <w:divBdr>
        <w:top w:val="none" w:sz="0" w:space="0" w:color="auto"/>
        <w:left w:val="none" w:sz="0" w:space="0" w:color="auto"/>
        <w:bottom w:val="none" w:sz="0" w:space="0" w:color="auto"/>
        <w:right w:val="none" w:sz="0" w:space="0" w:color="auto"/>
      </w:divBdr>
    </w:div>
    <w:div w:id="1748381083">
      <w:bodyDiv w:val="1"/>
      <w:marLeft w:val="0"/>
      <w:marRight w:val="0"/>
      <w:marTop w:val="0"/>
      <w:marBottom w:val="0"/>
      <w:divBdr>
        <w:top w:val="none" w:sz="0" w:space="0" w:color="auto"/>
        <w:left w:val="none" w:sz="0" w:space="0" w:color="auto"/>
        <w:bottom w:val="none" w:sz="0" w:space="0" w:color="auto"/>
        <w:right w:val="none" w:sz="0" w:space="0" w:color="auto"/>
      </w:divBdr>
    </w:div>
    <w:div w:id="1748963601">
      <w:bodyDiv w:val="1"/>
      <w:marLeft w:val="0"/>
      <w:marRight w:val="0"/>
      <w:marTop w:val="0"/>
      <w:marBottom w:val="0"/>
      <w:divBdr>
        <w:top w:val="none" w:sz="0" w:space="0" w:color="auto"/>
        <w:left w:val="none" w:sz="0" w:space="0" w:color="auto"/>
        <w:bottom w:val="none" w:sz="0" w:space="0" w:color="auto"/>
        <w:right w:val="none" w:sz="0" w:space="0" w:color="auto"/>
      </w:divBdr>
    </w:div>
    <w:div w:id="1749496731">
      <w:bodyDiv w:val="1"/>
      <w:marLeft w:val="0"/>
      <w:marRight w:val="0"/>
      <w:marTop w:val="0"/>
      <w:marBottom w:val="0"/>
      <w:divBdr>
        <w:top w:val="none" w:sz="0" w:space="0" w:color="auto"/>
        <w:left w:val="none" w:sz="0" w:space="0" w:color="auto"/>
        <w:bottom w:val="none" w:sz="0" w:space="0" w:color="auto"/>
        <w:right w:val="none" w:sz="0" w:space="0" w:color="auto"/>
      </w:divBdr>
    </w:div>
    <w:div w:id="1749570637">
      <w:bodyDiv w:val="1"/>
      <w:marLeft w:val="0"/>
      <w:marRight w:val="0"/>
      <w:marTop w:val="0"/>
      <w:marBottom w:val="0"/>
      <w:divBdr>
        <w:top w:val="none" w:sz="0" w:space="0" w:color="auto"/>
        <w:left w:val="none" w:sz="0" w:space="0" w:color="auto"/>
        <w:bottom w:val="none" w:sz="0" w:space="0" w:color="auto"/>
        <w:right w:val="none" w:sz="0" w:space="0" w:color="auto"/>
      </w:divBdr>
    </w:div>
    <w:div w:id="1749956690">
      <w:bodyDiv w:val="1"/>
      <w:marLeft w:val="0"/>
      <w:marRight w:val="0"/>
      <w:marTop w:val="0"/>
      <w:marBottom w:val="0"/>
      <w:divBdr>
        <w:top w:val="none" w:sz="0" w:space="0" w:color="auto"/>
        <w:left w:val="none" w:sz="0" w:space="0" w:color="auto"/>
        <w:bottom w:val="none" w:sz="0" w:space="0" w:color="auto"/>
        <w:right w:val="none" w:sz="0" w:space="0" w:color="auto"/>
      </w:divBdr>
    </w:div>
    <w:div w:id="1750466669">
      <w:bodyDiv w:val="1"/>
      <w:marLeft w:val="0"/>
      <w:marRight w:val="0"/>
      <w:marTop w:val="0"/>
      <w:marBottom w:val="0"/>
      <w:divBdr>
        <w:top w:val="none" w:sz="0" w:space="0" w:color="auto"/>
        <w:left w:val="none" w:sz="0" w:space="0" w:color="auto"/>
        <w:bottom w:val="none" w:sz="0" w:space="0" w:color="auto"/>
        <w:right w:val="none" w:sz="0" w:space="0" w:color="auto"/>
      </w:divBdr>
    </w:div>
    <w:div w:id="1750497983">
      <w:bodyDiv w:val="1"/>
      <w:marLeft w:val="0"/>
      <w:marRight w:val="0"/>
      <w:marTop w:val="0"/>
      <w:marBottom w:val="0"/>
      <w:divBdr>
        <w:top w:val="none" w:sz="0" w:space="0" w:color="auto"/>
        <w:left w:val="none" w:sz="0" w:space="0" w:color="auto"/>
        <w:bottom w:val="none" w:sz="0" w:space="0" w:color="auto"/>
        <w:right w:val="none" w:sz="0" w:space="0" w:color="auto"/>
      </w:divBdr>
    </w:div>
    <w:div w:id="1753038407">
      <w:bodyDiv w:val="1"/>
      <w:marLeft w:val="0"/>
      <w:marRight w:val="0"/>
      <w:marTop w:val="0"/>
      <w:marBottom w:val="0"/>
      <w:divBdr>
        <w:top w:val="none" w:sz="0" w:space="0" w:color="auto"/>
        <w:left w:val="none" w:sz="0" w:space="0" w:color="auto"/>
        <w:bottom w:val="none" w:sz="0" w:space="0" w:color="auto"/>
        <w:right w:val="none" w:sz="0" w:space="0" w:color="auto"/>
      </w:divBdr>
    </w:div>
    <w:div w:id="1753237067">
      <w:bodyDiv w:val="1"/>
      <w:marLeft w:val="0"/>
      <w:marRight w:val="0"/>
      <w:marTop w:val="0"/>
      <w:marBottom w:val="0"/>
      <w:divBdr>
        <w:top w:val="none" w:sz="0" w:space="0" w:color="auto"/>
        <w:left w:val="none" w:sz="0" w:space="0" w:color="auto"/>
        <w:bottom w:val="none" w:sz="0" w:space="0" w:color="auto"/>
        <w:right w:val="none" w:sz="0" w:space="0" w:color="auto"/>
      </w:divBdr>
    </w:div>
    <w:div w:id="1756510866">
      <w:bodyDiv w:val="1"/>
      <w:marLeft w:val="0"/>
      <w:marRight w:val="0"/>
      <w:marTop w:val="0"/>
      <w:marBottom w:val="0"/>
      <w:divBdr>
        <w:top w:val="none" w:sz="0" w:space="0" w:color="auto"/>
        <w:left w:val="none" w:sz="0" w:space="0" w:color="auto"/>
        <w:bottom w:val="none" w:sz="0" w:space="0" w:color="auto"/>
        <w:right w:val="none" w:sz="0" w:space="0" w:color="auto"/>
      </w:divBdr>
    </w:div>
    <w:div w:id="1757051538">
      <w:bodyDiv w:val="1"/>
      <w:marLeft w:val="0"/>
      <w:marRight w:val="0"/>
      <w:marTop w:val="0"/>
      <w:marBottom w:val="0"/>
      <w:divBdr>
        <w:top w:val="none" w:sz="0" w:space="0" w:color="auto"/>
        <w:left w:val="none" w:sz="0" w:space="0" w:color="auto"/>
        <w:bottom w:val="none" w:sz="0" w:space="0" w:color="auto"/>
        <w:right w:val="none" w:sz="0" w:space="0" w:color="auto"/>
      </w:divBdr>
    </w:div>
    <w:div w:id="1757092389">
      <w:bodyDiv w:val="1"/>
      <w:marLeft w:val="0"/>
      <w:marRight w:val="0"/>
      <w:marTop w:val="0"/>
      <w:marBottom w:val="0"/>
      <w:divBdr>
        <w:top w:val="none" w:sz="0" w:space="0" w:color="auto"/>
        <w:left w:val="none" w:sz="0" w:space="0" w:color="auto"/>
        <w:bottom w:val="none" w:sz="0" w:space="0" w:color="auto"/>
        <w:right w:val="none" w:sz="0" w:space="0" w:color="auto"/>
      </w:divBdr>
    </w:div>
    <w:div w:id="1760101099">
      <w:bodyDiv w:val="1"/>
      <w:marLeft w:val="0"/>
      <w:marRight w:val="0"/>
      <w:marTop w:val="0"/>
      <w:marBottom w:val="0"/>
      <w:divBdr>
        <w:top w:val="none" w:sz="0" w:space="0" w:color="auto"/>
        <w:left w:val="none" w:sz="0" w:space="0" w:color="auto"/>
        <w:bottom w:val="none" w:sz="0" w:space="0" w:color="auto"/>
        <w:right w:val="none" w:sz="0" w:space="0" w:color="auto"/>
      </w:divBdr>
    </w:div>
    <w:div w:id="1761175612">
      <w:bodyDiv w:val="1"/>
      <w:marLeft w:val="0"/>
      <w:marRight w:val="0"/>
      <w:marTop w:val="0"/>
      <w:marBottom w:val="0"/>
      <w:divBdr>
        <w:top w:val="none" w:sz="0" w:space="0" w:color="auto"/>
        <w:left w:val="none" w:sz="0" w:space="0" w:color="auto"/>
        <w:bottom w:val="none" w:sz="0" w:space="0" w:color="auto"/>
        <w:right w:val="none" w:sz="0" w:space="0" w:color="auto"/>
      </w:divBdr>
    </w:div>
    <w:div w:id="1761373229">
      <w:bodyDiv w:val="1"/>
      <w:marLeft w:val="0"/>
      <w:marRight w:val="0"/>
      <w:marTop w:val="0"/>
      <w:marBottom w:val="0"/>
      <w:divBdr>
        <w:top w:val="none" w:sz="0" w:space="0" w:color="auto"/>
        <w:left w:val="none" w:sz="0" w:space="0" w:color="auto"/>
        <w:bottom w:val="none" w:sz="0" w:space="0" w:color="auto"/>
        <w:right w:val="none" w:sz="0" w:space="0" w:color="auto"/>
      </w:divBdr>
    </w:div>
    <w:div w:id="1761943399">
      <w:bodyDiv w:val="1"/>
      <w:marLeft w:val="0"/>
      <w:marRight w:val="0"/>
      <w:marTop w:val="0"/>
      <w:marBottom w:val="0"/>
      <w:divBdr>
        <w:top w:val="none" w:sz="0" w:space="0" w:color="auto"/>
        <w:left w:val="none" w:sz="0" w:space="0" w:color="auto"/>
        <w:bottom w:val="none" w:sz="0" w:space="0" w:color="auto"/>
        <w:right w:val="none" w:sz="0" w:space="0" w:color="auto"/>
      </w:divBdr>
    </w:div>
    <w:div w:id="1762220559">
      <w:bodyDiv w:val="1"/>
      <w:marLeft w:val="0"/>
      <w:marRight w:val="0"/>
      <w:marTop w:val="0"/>
      <w:marBottom w:val="0"/>
      <w:divBdr>
        <w:top w:val="none" w:sz="0" w:space="0" w:color="auto"/>
        <w:left w:val="none" w:sz="0" w:space="0" w:color="auto"/>
        <w:bottom w:val="none" w:sz="0" w:space="0" w:color="auto"/>
        <w:right w:val="none" w:sz="0" w:space="0" w:color="auto"/>
      </w:divBdr>
    </w:div>
    <w:div w:id="1762556607">
      <w:bodyDiv w:val="1"/>
      <w:marLeft w:val="0"/>
      <w:marRight w:val="0"/>
      <w:marTop w:val="0"/>
      <w:marBottom w:val="0"/>
      <w:divBdr>
        <w:top w:val="none" w:sz="0" w:space="0" w:color="auto"/>
        <w:left w:val="none" w:sz="0" w:space="0" w:color="auto"/>
        <w:bottom w:val="none" w:sz="0" w:space="0" w:color="auto"/>
        <w:right w:val="none" w:sz="0" w:space="0" w:color="auto"/>
      </w:divBdr>
    </w:div>
    <w:div w:id="1763256414">
      <w:bodyDiv w:val="1"/>
      <w:marLeft w:val="0"/>
      <w:marRight w:val="0"/>
      <w:marTop w:val="0"/>
      <w:marBottom w:val="0"/>
      <w:divBdr>
        <w:top w:val="none" w:sz="0" w:space="0" w:color="auto"/>
        <w:left w:val="none" w:sz="0" w:space="0" w:color="auto"/>
        <w:bottom w:val="none" w:sz="0" w:space="0" w:color="auto"/>
        <w:right w:val="none" w:sz="0" w:space="0" w:color="auto"/>
      </w:divBdr>
    </w:div>
    <w:div w:id="1763987277">
      <w:bodyDiv w:val="1"/>
      <w:marLeft w:val="0"/>
      <w:marRight w:val="0"/>
      <w:marTop w:val="0"/>
      <w:marBottom w:val="0"/>
      <w:divBdr>
        <w:top w:val="none" w:sz="0" w:space="0" w:color="auto"/>
        <w:left w:val="none" w:sz="0" w:space="0" w:color="auto"/>
        <w:bottom w:val="none" w:sz="0" w:space="0" w:color="auto"/>
        <w:right w:val="none" w:sz="0" w:space="0" w:color="auto"/>
      </w:divBdr>
    </w:div>
    <w:div w:id="1765106511">
      <w:bodyDiv w:val="1"/>
      <w:marLeft w:val="0"/>
      <w:marRight w:val="0"/>
      <w:marTop w:val="0"/>
      <w:marBottom w:val="0"/>
      <w:divBdr>
        <w:top w:val="none" w:sz="0" w:space="0" w:color="auto"/>
        <w:left w:val="none" w:sz="0" w:space="0" w:color="auto"/>
        <w:bottom w:val="none" w:sz="0" w:space="0" w:color="auto"/>
        <w:right w:val="none" w:sz="0" w:space="0" w:color="auto"/>
      </w:divBdr>
    </w:div>
    <w:div w:id="1765111407">
      <w:bodyDiv w:val="1"/>
      <w:marLeft w:val="0"/>
      <w:marRight w:val="0"/>
      <w:marTop w:val="0"/>
      <w:marBottom w:val="0"/>
      <w:divBdr>
        <w:top w:val="none" w:sz="0" w:space="0" w:color="auto"/>
        <w:left w:val="none" w:sz="0" w:space="0" w:color="auto"/>
        <w:bottom w:val="none" w:sz="0" w:space="0" w:color="auto"/>
        <w:right w:val="none" w:sz="0" w:space="0" w:color="auto"/>
      </w:divBdr>
    </w:div>
    <w:div w:id="1767310813">
      <w:bodyDiv w:val="1"/>
      <w:marLeft w:val="0"/>
      <w:marRight w:val="0"/>
      <w:marTop w:val="0"/>
      <w:marBottom w:val="0"/>
      <w:divBdr>
        <w:top w:val="none" w:sz="0" w:space="0" w:color="auto"/>
        <w:left w:val="none" w:sz="0" w:space="0" w:color="auto"/>
        <w:bottom w:val="none" w:sz="0" w:space="0" w:color="auto"/>
        <w:right w:val="none" w:sz="0" w:space="0" w:color="auto"/>
      </w:divBdr>
    </w:div>
    <w:div w:id="1767991907">
      <w:bodyDiv w:val="1"/>
      <w:marLeft w:val="0"/>
      <w:marRight w:val="0"/>
      <w:marTop w:val="0"/>
      <w:marBottom w:val="0"/>
      <w:divBdr>
        <w:top w:val="none" w:sz="0" w:space="0" w:color="auto"/>
        <w:left w:val="none" w:sz="0" w:space="0" w:color="auto"/>
        <w:bottom w:val="none" w:sz="0" w:space="0" w:color="auto"/>
        <w:right w:val="none" w:sz="0" w:space="0" w:color="auto"/>
      </w:divBdr>
    </w:div>
    <w:div w:id="1768110431">
      <w:bodyDiv w:val="1"/>
      <w:marLeft w:val="0"/>
      <w:marRight w:val="0"/>
      <w:marTop w:val="0"/>
      <w:marBottom w:val="0"/>
      <w:divBdr>
        <w:top w:val="none" w:sz="0" w:space="0" w:color="auto"/>
        <w:left w:val="none" w:sz="0" w:space="0" w:color="auto"/>
        <w:bottom w:val="none" w:sz="0" w:space="0" w:color="auto"/>
        <w:right w:val="none" w:sz="0" w:space="0" w:color="auto"/>
      </w:divBdr>
    </w:div>
    <w:div w:id="1768770994">
      <w:bodyDiv w:val="1"/>
      <w:marLeft w:val="0"/>
      <w:marRight w:val="0"/>
      <w:marTop w:val="0"/>
      <w:marBottom w:val="0"/>
      <w:divBdr>
        <w:top w:val="none" w:sz="0" w:space="0" w:color="auto"/>
        <w:left w:val="none" w:sz="0" w:space="0" w:color="auto"/>
        <w:bottom w:val="none" w:sz="0" w:space="0" w:color="auto"/>
        <w:right w:val="none" w:sz="0" w:space="0" w:color="auto"/>
      </w:divBdr>
    </w:div>
    <w:div w:id="1769234168">
      <w:bodyDiv w:val="1"/>
      <w:marLeft w:val="0"/>
      <w:marRight w:val="0"/>
      <w:marTop w:val="0"/>
      <w:marBottom w:val="0"/>
      <w:divBdr>
        <w:top w:val="none" w:sz="0" w:space="0" w:color="auto"/>
        <w:left w:val="none" w:sz="0" w:space="0" w:color="auto"/>
        <w:bottom w:val="none" w:sz="0" w:space="0" w:color="auto"/>
        <w:right w:val="none" w:sz="0" w:space="0" w:color="auto"/>
      </w:divBdr>
    </w:div>
    <w:div w:id="1769497352">
      <w:bodyDiv w:val="1"/>
      <w:marLeft w:val="0"/>
      <w:marRight w:val="0"/>
      <w:marTop w:val="0"/>
      <w:marBottom w:val="0"/>
      <w:divBdr>
        <w:top w:val="none" w:sz="0" w:space="0" w:color="auto"/>
        <w:left w:val="none" w:sz="0" w:space="0" w:color="auto"/>
        <w:bottom w:val="none" w:sz="0" w:space="0" w:color="auto"/>
        <w:right w:val="none" w:sz="0" w:space="0" w:color="auto"/>
      </w:divBdr>
    </w:div>
    <w:div w:id="1770924515">
      <w:bodyDiv w:val="1"/>
      <w:marLeft w:val="0"/>
      <w:marRight w:val="0"/>
      <w:marTop w:val="0"/>
      <w:marBottom w:val="0"/>
      <w:divBdr>
        <w:top w:val="none" w:sz="0" w:space="0" w:color="auto"/>
        <w:left w:val="none" w:sz="0" w:space="0" w:color="auto"/>
        <w:bottom w:val="none" w:sz="0" w:space="0" w:color="auto"/>
        <w:right w:val="none" w:sz="0" w:space="0" w:color="auto"/>
      </w:divBdr>
    </w:div>
    <w:div w:id="1771122041">
      <w:bodyDiv w:val="1"/>
      <w:marLeft w:val="0"/>
      <w:marRight w:val="0"/>
      <w:marTop w:val="0"/>
      <w:marBottom w:val="0"/>
      <w:divBdr>
        <w:top w:val="none" w:sz="0" w:space="0" w:color="auto"/>
        <w:left w:val="none" w:sz="0" w:space="0" w:color="auto"/>
        <w:bottom w:val="none" w:sz="0" w:space="0" w:color="auto"/>
        <w:right w:val="none" w:sz="0" w:space="0" w:color="auto"/>
      </w:divBdr>
    </w:div>
    <w:div w:id="1772238473">
      <w:bodyDiv w:val="1"/>
      <w:marLeft w:val="0"/>
      <w:marRight w:val="0"/>
      <w:marTop w:val="0"/>
      <w:marBottom w:val="0"/>
      <w:divBdr>
        <w:top w:val="none" w:sz="0" w:space="0" w:color="auto"/>
        <w:left w:val="none" w:sz="0" w:space="0" w:color="auto"/>
        <w:bottom w:val="none" w:sz="0" w:space="0" w:color="auto"/>
        <w:right w:val="none" w:sz="0" w:space="0" w:color="auto"/>
      </w:divBdr>
    </w:div>
    <w:div w:id="1775438255">
      <w:bodyDiv w:val="1"/>
      <w:marLeft w:val="0"/>
      <w:marRight w:val="0"/>
      <w:marTop w:val="0"/>
      <w:marBottom w:val="0"/>
      <w:divBdr>
        <w:top w:val="none" w:sz="0" w:space="0" w:color="auto"/>
        <w:left w:val="none" w:sz="0" w:space="0" w:color="auto"/>
        <w:bottom w:val="none" w:sz="0" w:space="0" w:color="auto"/>
        <w:right w:val="none" w:sz="0" w:space="0" w:color="auto"/>
      </w:divBdr>
    </w:div>
    <w:div w:id="1776052526">
      <w:bodyDiv w:val="1"/>
      <w:marLeft w:val="0"/>
      <w:marRight w:val="0"/>
      <w:marTop w:val="0"/>
      <w:marBottom w:val="0"/>
      <w:divBdr>
        <w:top w:val="none" w:sz="0" w:space="0" w:color="auto"/>
        <w:left w:val="none" w:sz="0" w:space="0" w:color="auto"/>
        <w:bottom w:val="none" w:sz="0" w:space="0" w:color="auto"/>
        <w:right w:val="none" w:sz="0" w:space="0" w:color="auto"/>
      </w:divBdr>
    </w:div>
    <w:div w:id="1778059619">
      <w:bodyDiv w:val="1"/>
      <w:marLeft w:val="0"/>
      <w:marRight w:val="0"/>
      <w:marTop w:val="0"/>
      <w:marBottom w:val="0"/>
      <w:divBdr>
        <w:top w:val="none" w:sz="0" w:space="0" w:color="auto"/>
        <w:left w:val="none" w:sz="0" w:space="0" w:color="auto"/>
        <w:bottom w:val="none" w:sz="0" w:space="0" w:color="auto"/>
        <w:right w:val="none" w:sz="0" w:space="0" w:color="auto"/>
      </w:divBdr>
    </w:div>
    <w:div w:id="1779640490">
      <w:bodyDiv w:val="1"/>
      <w:marLeft w:val="0"/>
      <w:marRight w:val="0"/>
      <w:marTop w:val="0"/>
      <w:marBottom w:val="0"/>
      <w:divBdr>
        <w:top w:val="none" w:sz="0" w:space="0" w:color="auto"/>
        <w:left w:val="none" w:sz="0" w:space="0" w:color="auto"/>
        <w:bottom w:val="none" w:sz="0" w:space="0" w:color="auto"/>
        <w:right w:val="none" w:sz="0" w:space="0" w:color="auto"/>
      </w:divBdr>
    </w:div>
    <w:div w:id="1780375693">
      <w:bodyDiv w:val="1"/>
      <w:marLeft w:val="0"/>
      <w:marRight w:val="0"/>
      <w:marTop w:val="0"/>
      <w:marBottom w:val="0"/>
      <w:divBdr>
        <w:top w:val="none" w:sz="0" w:space="0" w:color="auto"/>
        <w:left w:val="none" w:sz="0" w:space="0" w:color="auto"/>
        <w:bottom w:val="none" w:sz="0" w:space="0" w:color="auto"/>
        <w:right w:val="none" w:sz="0" w:space="0" w:color="auto"/>
      </w:divBdr>
    </w:div>
    <w:div w:id="1780678800">
      <w:bodyDiv w:val="1"/>
      <w:marLeft w:val="0"/>
      <w:marRight w:val="0"/>
      <w:marTop w:val="0"/>
      <w:marBottom w:val="0"/>
      <w:divBdr>
        <w:top w:val="none" w:sz="0" w:space="0" w:color="auto"/>
        <w:left w:val="none" w:sz="0" w:space="0" w:color="auto"/>
        <w:bottom w:val="none" w:sz="0" w:space="0" w:color="auto"/>
        <w:right w:val="none" w:sz="0" w:space="0" w:color="auto"/>
      </w:divBdr>
    </w:div>
    <w:div w:id="1781534178">
      <w:bodyDiv w:val="1"/>
      <w:marLeft w:val="0"/>
      <w:marRight w:val="0"/>
      <w:marTop w:val="0"/>
      <w:marBottom w:val="0"/>
      <w:divBdr>
        <w:top w:val="none" w:sz="0" w:space="0" w:color="auto"/>
        <w:left w:val="none" w:sz="0" w:space="0" w:color="auto"/>
        <w:bottom w:val="none" w:sz="0" w:space="0" w:color="auto"/>
        <w:right w:val="none" w:sz="0" w:space="0" w:color="auto"/>
      </w:divBdr>
    </w:div>
    <w:div w:id="1782453902">
      <w:bodyDiv w:val="1"/>
      <w:marLeft w:val="0"/>
      <w:marRight w:val="0"/>
      <w:marTop w:val="0"/>
      <w:marBottom w:val="0"/>
      <w:divBdr>
        <w:top w:val="none" w:sz="0" w:space="0" w:color="auto"/>
        <w:left w:val="none" w:sz="0" w:space="0" w:color="auto"/>
        <w:bottom w:val="none" w:sz="0" w:space="0" w:color="auto"/>
        <w:right w:val="none" w:sz="0" w:space="0" w:color="auto"/>
      </w:divBdr>
    </w:div>
    <w:div w:id="1782917739">
      <w:bodyDiv w:val="1"/>
      <w:marLeft w:val="0"/>
      <w:marRight w:val="0"/>
      <w:marTop w:val="0"/>
      <w:marBottom w:val="0"/>
      <w:divBdr>
        <w:top w:val="none" w:sz="0" w:space="0" w:color="auto"/>
        <w:left w:val="none" w:sz="0" w:space="0" w:color="auto"/>
        <w:bottom w:val="none" w:sz="0" w:space="0" w:color="auto"/>
        <w:right w:val="none" w:sz="0" w:space="0" w:color="auto"/>
      </w:divBdr>
    </w:div>
    <w:div w:id="1784223544">
      <w:bodyDiv w:val="1"/>
      <w:marLeft w:val="0"/>
      <w:marRight w:val="0"/>
      <w:marTop w:val="0"/>
      <w:marBottom w:val="0"/>
      <w:divBdr>
        <w:top w:val="none" w:sz="0" w:space="0" w:color="auto"/>
        <w:left w:val="none" w:sz="0" w:space="0" w:color="auto"/>
        <w:bottom w:val="none" w:sz="0" w:space="0" w:color="auto"/>
        <w:right w:val="none" w:sz="0" w:space="0" w:color="auto"/>
      </w:divBdr>
    </w:div>
    <w:div w:id="1785541070">
      <w:bodyDiv w:val="1"/>
      <w:marLeft w:val="0"/>
      <w:marRight w:val="0"/>
      <w:marTop w:val="0"/>
      <w:marBottom w:val="0"/>
      <w:divBdr>
        <w:top w:val="none" w:sz="0" w:space="0" w:color="auto"/>
        <w:left w:val="none" w:sz="0" w:space="0" w:color="auto"/>
        <w:bottom w:val="none" w:sz="0" w:space="0" w:color="auto"/>
        <w:right w:val="none" w:sz="0" w:space="0" w:color="auto"/>
      </w:divBdr>
    </w:div>
    <w:div w:id="1788743036">
      <w:bodyDiv w:val="1"/>
      <w:marLeft w:val="0"/>
      <w:marRight w:val="0"/>
      <w:marTop w:val="0"/>
      <w:marBottom w:val="0"/>
      <w:divBdr>
        <w:top w:val="none" w:sz="0" w:space="0" w:color="auto"/>
        <w:left w:val="none" w:sz="0" w:space="0" w:color="auto"/>
        <w:bottom w:val="none" w:sz="0" w:space="0" w:color="auto"/>
        <w:right w:val="none" w:sz="0" w:space="0" w:color="auto"/>
      </w:divBdr>
    </w:div>
    <w:div w:id="1789008157">
      <w:bodyDiv w:val="1"/>
      <w:marLeft w:val="0"/>
      <w:marRight w:val="0"/>
      <w:marTop w:val="0"/>
      <w:marBottom w:val="0"/>
      <w:divBdr>
        <w:top w:val="none" w:sz="0" w:space="0" w:color="auto"/>
        <w:left w:val="none" w:sz="0" w:space="0" w:color="auto"/>
        <w:bottom w:val="none" w:sz="0" w:space="0" w:color="auto"/>
        <w:right w:val="none" w:sz="0" w:space="0" w:color="auto"/>
      </w:divBdr>
    </w:div>
    <w:div w:id="1791045883">
      <w:bodyDiv w:val="1"/>
      <w:marLeft w:val="0"/>
      <w:marRight w:val="0"/>
      <w:marTop w:val="0"/>
      <w:marBottom w:val="0"/>
      <w:divBdr>
        <w:top w:val="none" w:sz="0" w:space="0" w:color="auto"/>
        <w:left w:val="none" w:sz="0" w:space="0" w:color="auto"/>
        <w:bottom w:val="none" w:sz="0" w:space="0" w:color="auto"/>
        <w:right w:val="none" w:sz="0" w:space="0" w:color="auto"/>
      </w:divBdr>
    </w:div>
    <w:div w:id="1794246996">
      <w:bodyDiv w:val="1"/>
      <w:marLeft w:val="0"/>
      <w:marRight w:val="0"/>
      <w:marTop w:val="0"/>
      <w:marBottom w:val="0"/>
      <w:divBdr>
        <w:top w:val="none" w:sz="0" w:space="0" w:color="auto"/>
        <w:left w:val="none" w:sz="0" w:space="0" w:color="auto"/>
        <w:bottom w:val="none" w:sz="0" w:space="0" w:color="auto"/>
        <w:right w:val="none" w:sz="0" w:space="0" w:color="auto"/>
      </w:divBdr>
    </w:div>
    <w:div w:id="1794514142">
      <w:bodyDiv w:val="1"/>
      <w:marLeft w:val="0"/>
      <w:marRight w:val="0"/>
      <w:marTop w:val="0"/>
      <w:marBottom w:val="0"/>
      <w:divBdr>
        <w:top w:val="none" w:sz="0" w:space="0" w:color="auto"/>
        <w:left w:val="none" w:sz="0" w:space="0" w:color="auto"/>
        <w:bottom w:val="none" w:sz="0" w:space="0" w:color="auto"/>
        <w:right w:val="none" w:sz="0" w:space="0" w:color="auto"/>
      </w:divBdr>
    </w:div>
    <w:div w:id="1794906034">
      <w:bodyDiv w:val="1"/>
      <w:marLeft w:val="0"/>
      <w:marRight w:val="0"/>
      <w:marTop w:val="0"/>
      <w:marBottom w:val="0"/>
      <w:divBdr>
        <w:top w:val="none" w:sz="0" w:space="0" w:color="auto"/>
        <w:left w:val="none" w:sz="0" w:space="0" w:color="auto"/>
        <w:bottom w:val="none" w:sz="0" w:space="0" w:color="auto"/>
        <w:right w:val="none" w:sz="0" w:space="0" w:color="auto"/>
      </w:divBdr>
    </w:div>
    <w:div w:id="1795556371">
      <w:bodyDiv w:val="1"/>
      <w:marLeft w:val="0"/>
      <w:marRight w:val="0"/>
      <w:marTop w:val="0"/>
      <w:marBottom w:val="0"/>
      <w:divBdr>
        <w:top w:val="none" w:sz="0" w:space="0" w:color="auto"/>
        <w:left w:val="none" w:sz="0" w:space="0" w:color="auto"/>
        <w:bottom w:val="none" w:sz="0" w:space="0" w:color="auto"/>
        <w:right w:val="none" w:sz="0" w:space="0" w:color="auto"/>
      </w:divBdr>
    </w:div>
    <w:div w:id="1795638594">
      <w:bodyDiv w:val="1"/>
      <w:marLeft w:val="0"/>
      <w:marRight w:val="0"/>
      <w:marTop w:val="0"/>
      <w:marBottom w:val="0"/>
      <w:divBdr>
        <w:top w:val="none" w:sz="0" w:space="0" w:color="auto"/>
        <w:left w:val="none" w:sz="0" w:space="0" w:color="auto"/>
        <w:bottom w:val="none" w:sz="0" w:space="0" w:color="auto"/>
        <w:right w:val="none" w:sz="0" w:space="0" w:color="auto"/>
      </w:divBdr>
    </w:div>
    <w:div w:id="1796102171">
      <w:bodyDiv w:val="1"/>
      <w:marLeft w:val="0"/>
      <w:marRight w:val="0"/>
      <w:marTop w:val="0"/>
      <w:marBottom w:val="0"/>
      <w:divBdr>
        <w:top w:val="none" w:sz="0" w:space="0" w:color="auto"/>
        <w:left w:val="none" w:sz="0" w:space="0" w:color="auto"/>
        <w:bottom w:val="none" w:sz="0" w:space="0" w:color="auto"/>
        <w:right w:val="none" w:sz="0" w:space="0" w:color="auto"/>
      </w:divBdr>
    </w:div>
    <w:div w:id="1796679486">
      <w:bodyDiv w:val="1"/>
      <w:marLeft w:val="0"/>
      <w:marRight w:val="0"/>
      <w:marTop w:val="0"/>
      <w:marBottom w:val="0"/>
      <w:divBdr>
        <w:top w:val="none" w:sz="0" w:space="0" w:color="auto"/>
        <w:left w:val="none" w:sz="0" w:space="0" w:color="auto"/>
        <w:bottom w:val="none" w:sz="0" w:space="0" w:color="auto"/>
        <w:right w:val="none" w:sz="0" w:space="0" w:color="auto"/>
      </w:divBdr>
    </w:div>
    <w:div w:id="1798059157">
      <w:bodyDiv w:val="1"/>
      <w:marLeft w:val="0"/>
      <w:marRight w:val="0"/>
      <w:marTop w:val="0"/>
      <w:marBottom w:val="0"/>
      <w:divBdr>
        <w:top w:val="none" w:sz="0" w:space="0" w:color="auto"/>
        <w:left w:val="none" w:sz="0" w:space="0" w:color="auto"/>
        <w:bottom w:val="none" w:sz="0" w:space="0" w:color="auto"/>
        <w:right w:val="none" w:sz="0" w:space="0" w:color="auto"/>
      </w:divBdr>
    </w:div>
    <w:div w:id="1799106773">
      <w:bodyDiv w:val="1"/>
      <w:marLeft w:val="0"/>
      <w:marRight w:val="0"/>
      <w:marTop w:val="0"/>
      <w:marBottom w:val="0"/>
      <w:divBdr>
        <w:top w:val="none" w:sz="0" w:space="0" w:color="auto"/>
        <w:left w:val="none" w:sz="0" w:space="0" w:color="auto"/>
        <w:bottom w:val="none" w:sz="0" w:space="0" w:color="auto"/>
        <w:right w:val="none" w:sz="0" w:space="0" w:color="auto"/>
      </w:divBdr>
    </w:div>
    <w:div w:id="1800302198">
      <w:bodyDiv w:val="1"/>
      <w:marLeft w:val="0"/>
      <w:marRight w:val="0"/>
      <w:marTop w:val="0"/>
      <w:marBottom w:val="0"/>
      <w:divBdr>
        <w:top w:val="none" w:sz="0" w:space="0" w:color="auto"/>
        <w:left w:val="none" w:sz="0" w:space="0" w:color="auto"/>
        <w:bottom w:val="none" w:sz="0" w:space="0" w:color="auto"/>
        <w:right w:val="none" w:sz="0" w:space="0" w:color="auto"/>
      </w:divBdr>
    </w:div>
    <w:div w:id="1801023769">
      <w:bodyDiv w:val="1"/>
      <w:marLeft w:val="0"/>
      <w:marRight w:val="0"/>
      <w:marTop w:val="0"/>
      <w:marBottom w:val="0"/>
      <w:divBdr>
        <w:top w:val="none" w:sz="0" w:space="0" w:color="auto"/>
        <w:left w:val="none" w:sz="0" w:space="0" w:color="auto"/>
        <w:bottom w:val="none" w:sz="0" w:space="0" w:color="auto"/>
        <w:right w:val="none" w:sz="0" w:space="0" w:color="auto"/>
      </w:divBdr>
      <w:divsChild>
        <w:div w:id="548226115">
          <w:marLeft w:val="0"/>
          <w:marRight w:val="0"/>
          <w:marTop w:val="0"/>
          <w:marBottom w:val="0"/>
          <w:divBdr>
            <w:top w:val="none" w:sz="0" w:space="0" w:color="auto"/>
            <w:left w:val="none" w:sz="0" w:space="0" w:color="auto"/>
            <w:bottom w:val="none" w:sz="0" w:space="0" w:color="auto"/>
            <w:right w:val="none" w:sz="0" w:space="0" w:color="auto"/>
          </w:divBdr>
          <w:divsChild>
            <w:div w:id="512645941">
              <w:marLeft w:val="0"/>
              <w:marRight w:val="0"/>
              <w:marTop w:val="0"/>
              <w:marBottom w:val="0"/>
              <w:divBdr>
                <w:top w:val="none" w:sz="0" w:space="0" w:color="auto"/>
                <w:left w:val="none" w:sz="0" w:space="0" w:color="auto"/>
                <w:bottom w:val="none" w:sz="0" w:space="0" w:color="auto"/>
                <w:right w:val="none" w:sz="0" w:space="0" w:color="auto"/>
              </w:divBdr>
              <w:divsChild>
                <w:div w:id="366566480">
                  <w:marLeft w:val="0"/>
                  <w:marRight w:val="0"/>
                  <w:marTop w:val="0"/>
                  <w:marBottom w:val="0"/>
                  <w:divBdr>
                    <w:top w:val="none" w:sz="0" w:space="0" w:color="auto"/>
                    <w:left w:val="none" w:sz="0" w:space="0" w:color="auto"/>
                    <w:bottom w:val="none" w:sz="0" w:space="0" w:color="auto"/>
                    <w:right w:val="none" w:sz="0" w:space="0" w:color="auto"/>
                  </w:divBdr>
                  <w:divsChild>
                    <w:div w:id="1429500556">
                      <w:marLeft w:val="0"/>
                      <w:marRight w:val="0"/>
                      <w:marTop w:val="0"/>
                      <w:marBottom w:val="0"/>
                      <w:divBdr>
                        <w:top w:val="none" w:sz="0" w:space="0" w:color="auto"/>
                        <w:left w:val="none" w:sz="0" w:space="0" w:color="auto"/>
                        <w:bottom w:val="none" w:sz="0" w:space="0" w:color="auto"/>
                        <w:right w:val="none" w:sz="0" w:space="0" w:color="auto"/>
                      </w:divBdr>
                      <w:divsChild>
                        <w:div w:id="2140300043">
                          <w:marLeft w:val="0"/>
                          <w:marRight w:val="0"/>
                          <w:marTop w:val="0"/>
                          <w:marBottom w:val="0"/>
                          <w:divBdr>
                            <w:top w:val="none" w:sz="0" w:space="0" w:color="auto"/>
                            <w:left w:val="none" w:sz="0" w:space="0" w:color="auto"/>
                            <w:bottom w:val="none" w:sz="0" w:space="0" w:color="auto"/>
                            <w:right w:val="none" w:sz="0" w:space="0" w:color="auto"/>
                          </w:divBdr>
                          <w:divsChild>
                            <w:div w:id="1570072169">
                              <w:marLeft w:val="0"/>
                              <w:marRight w:val="0"/>
                              <w:marTop w:val="0"/>
                              <w:marBottom w:val="0"/>
                              <w:divBdr>
                                <w:top w:val="none" w:sz="0" w:space="0" w:color="auto"/>
                                <w:left w:val="none" w:sz="0" w:space="0" w:color="auto"/>
                                <w:bottom w:val="none" w:sz="0" w:space="0" w:color="auto"/>
                                <w:right w:val="none" w:sz="0" w:space="0" w:color="auto"/>
                              </w:divBdr>
                              <w:divsChild>
                                <w:div w:id="861240074">
                                  <w:marLeft w:val="0"/>
                                  <w:marRight w:val="0"/>
                                  <w:marTop w:val="0"/>
                                  <w:marBottom w:val="0"/>
                                  <w:divBdr>
                                    <w:top w:val="none" w:sz="0" w:space="0" w:color="auto"/>
                                    <w:left w:val="none" w:sz="0" w:space="0" w:color="auto"/>
                                    <w:bottom w:val="none" w:sz="0" w:space="0" w:color="auto"/>
                                    <w:right w:val="none" w:sz="0" w:space="0" w:color="auto"/>
                                  </w:divBdr>
                                  <w:divsChild>
                                    <w:div w:id="163710094">
                                      <w:marLeft w:val="0"/>
                                      <w:marRight w:val="0"/>
                                      <w:marTop w:val="0"/>
                                      <w:marBottom w:val="0"/>
                                      <w:divBdr>
                                        <w:top w:val="none" w:sz="0" w:space="0" w:color="auto"/>
                                        <w:left w:val="none" w:sz="0" w:space="0" w:color="auto"/>
                                        <w:bottom w:val="none" w:sz="0" w:space="0" w:color="auto"/>
                                        <w:right w:val="none" w:sz="0" w:space="0" w:color="auto"/>
                                      </w:divBdr>
                                      <w:divsChild>
                                        <w:div w:id="402265156">
                                          <w:marLeft w:val="0"/>
                                          <w:marRight w:val="0"/>
                                          <w:marTop w:val="0"/>
                                          <w:marBottom w:val="0"/>
                                          <w:divBdr>
                                            <w:top w:val="none" w:sz="0" w:space="0" w:color="auto"/>
                                            <w:left w:val="none" w:sz="0" w:space="0" w:color="auto"/>
                                            <w:bottom w:val="none" w:sz="0" w:space="0" w:color="auto"/>
                                            <w:right w:val="none" w:sz="0" w:space="0" w:color="auto"/>
                                          </w:divBdr>
                                          <w:divsChild>
                                            <w:div w:id="986595553">
                                              <w:marLeft w:val="0"/>
                                              <w:marRight w:val="0"/>
                                              <w:marTop w:val="0"/>
                                              <w:marBottom w:val="0"/>
                                              <w:divBdr>
                                                <w:top w:val="none" w:sz="0" w:space="0" w:color="auto"/>
                                                <w:left w:val="none" w:sz="0" w:space="0" w:color="auto"/>
                                                <w:bottom w:val="none" w:sz="0" w:space="0" w:color="auto"/>
                                                <w:right w:val="none" w:sz="0" w:space="0" w:color="auto"/>
                                              </w:divBdr>
                                              <w:divsChild>
                                                <w:div w:id="1635021887">
                                                  <w:marLeft w:val="0"/>
                                                  <w:marRight w:val="0"/>
                                                  <w:marTop w:val="0"/>
                                                  <w:marBottom w:val="0"/>
                                                  <w:divBdr>
                                                    <w:top w:val="none" w:sz="0" w:space="0" w:color="auto"/>
                                                    <w:left w:val="none" w:sz="0" w:space="0" w:color="auto"/>
                                                    <w:bottom w:val="none" w:sz="0" w:space="0" w:color="auto"/>
                                                    <w:right w:val="none" w:sz="0" w:space="0" w:color="auto"/>
                                                  </w:divBdr>
                                                  <w:divsChild>
                                                    <w:div w:id="6418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1268117">
      <w:bodyDiv w:val="1"/>
      <w:marLeft w:val="0"/>
      <w:marRight w:val="0"/>
      <w:marTop w:val="0"/>
      <w:marBottom w:val="0"/>
      <w:divBdr>
        <w:top w:val="none" w:sz="0" w:space="0" w:color="auto"/>
        <w:left w:val="none" w:sz="0" w:space="0" w:color="auto"/>
        <w:bottom w:val="none" w:sz="0" w:space="0" w:color="auto"/>
        <w:right w:val="none" w:sz="0" w:space="0" w:color="auto"/>
      </w:divBdr>
    </w:div>
    <w:div w:id="1803645612">
      <w:bodyDiv w:val="1"/>
      <w:marLeft w:val="0"/>
      <w:marRight w:val="0"/>
      <w:marTop w:val="0"/>
      <w:marBottom w:val="0"/>
      <w:divBdr>
        <w:top w:val="none" w:sz="0" w:space="0" w:color="auto"/>
        <w:left w:val="none" w:sz="0" w:space="0" w:color="auto"/>
        <w:bottom w:val="none" w:sz="0" w:space="0" w:color="auto"/>
        <w:right w:val="none" w:sz="0" w:space="0" w:color="auto"/>
      </w:divBdr>
    </w:div>
    <w:div w:id="1803888786">
      <w:bodyDiv w:val="1"/>
      <w:marLeft w:val="0"/>
      <w:marRight w:val="0"/>
      <w:marTop w:val="0"/>
      <w:marBottom w:val="0"/>
      <w:divBdr>
        <w:top w:val="none" w:sz="0" w:space="0" w:color="auto"/>
        <w:left w:val="none" w:sz="0" w:space="0" w:color="auto"/>
        <w:bottom w:val="none" w:sz="0" w:space="0" w:color="auto"/>
        <w:right w:val="none" w:sz="0" w:space="0" w:color="auto"/>
      </w:divBdr>
    </w:div>
    <w:div w:id="1805537047">
      <w:bodyDiv w:val="1"/>
      <w:marLeft w:val="0"/>
      <w:marRight w:val="0"/>
      <w:marTop w:val="0"/>
      <w:marBottom w:val="0"/>
      <w:divBdr>
        <w:top w:val="none" w:sz="0" w:space="0" w:color="auto"/>
        <w:left w:val="none" w:sz="0" w:space="0" w:color="auto"/>
        <w:bottom w:val="none" w:sz="0" w:space="0" w:color="auto"/>
        <w:right w:val="none" w:sz="0" w:space="0" w:color="auto"/>
      </w:divBdr>
    </w:div>
    <w:div w:id="1805998043">
      <w:bodyDiv w:val="1"/>
      <w:marLeft w:val="0"/>
      <w:marRight w:val="0"/>
      <w:marTop w:val="0"/>
      <w:marBottom w:val="0"/>
      <w:divBdr>
        <w:top w:val="none" w:sz="0" w:space="0" w:color="auto"/>
        <w:left w:val="none" w:sz="0" w:space="0" w:color="auto"/>
        <w:bottom w:val="none" w:sz="0" w:space="0" w:color="auto"/>
        <w:right w:val="none" w:sz="0" w:space="0" w:color="auto"/>
      </w:divBdr>
    </w:div>
    <w:div w:id="1806385641">
      <w:bodyDiv w:val="1"/>
      <w:marLeft w:val="0"/>
      <w:marRight w:val="0"/>
      <w:marTop w:val="0"/>
      <w:marBottom w:val="0"/>
      <w:divBdr>
        <w:top w:val="none" w:sz="0" w:space="0" w:color="auto"/>
        <w:left w:val="none" w:sz="0" w:space="0" w:color="auto"/>
        <w:bottom w:val="none" w:sz="0" w:space="0" w:color="auto"/>
        <w:right w:val="none" w:sz="0" w:space="0" w:color="auto"/>
      </w:divBdr>
    </w:div>
    <w:div w:id="1807165726">
      <w:bodyDiv w:val="1"/>
      <w:marLeft w:val="0"/>
      <w:marRight w:val="0"/>
      <w:marTop w:val="0"/>
      <w:marBottom w:val="0"/>
      <w:divBdr>
        <w:top w:val="none" w:sz="0" w:space="0" w:color="auto"/>
        <w:left w:val="none" w:sz="0" w:space="0" w:color="auto"/>
        <w:bottom w:val="none" w:sz="0" w:space="0" w:color="auto"/>
        <w:right w:val="none" w:sz="0" w:space="0" w:color="auto"/>
      </w:divBdr>
    </w:div>
    <w:div w:id="1807353196">
      <w:bodyDiv w:val="1"/>
      <w:marLeft w:val="0"/>
      <w:marRight w:val="0"/>
      <w:marTop w:val="0"/>
      <w:marBottom w:val="0"/>
      <w:divBdr>
        <w:top w:val="none" w:sz="0" w:space="0" w:color="auto"/>
        <w:left w:val="none" w:sz="0" w:space="0" w:color="auto"/>
        <w:bottom w:val="none" w:sz="0" w:space="0" w:color="auto"/>
        <w:right w:val="none" w:sz="0" w:space="0" w:color="auto"/>
      </w:divBdr>
    </w:div>
    <w:div w:id="1814103568">
      <w:bodyDiv w:val="1"/>
      <w:marLeft w:val="0"/>
      <w:marRight w:val="0"/>
      <w:marTop w:val="0"/>
      <w:marBottom w:val="0"/>
      <w:divBdr>
        <w:top w:val="none" w:sz="0" w:space="0" w:color="auto"/>
        <w:left w:val="none" w:sz="0" w:space="0" w:color="auto"/>
        <w:bottom w:val="none" w:sz="0" w:space="0" w:color="auto"/>
        <w:right w:val="none" w:sz="0" w:space="0" w:color="auto"/>
      </w:divBdr>
    </w:div>
    <w:div w:id="1818375047">
      <w:bodyDiv w:val="1"/>
      <w:marLeft w:val="0"/>
      <w:marRight w:val="0"/>
      <w:marTop w:val="0"/>
      <w:marBottom w:val="0"/>
      <w:divBdr>
        <w:top w:val="none" w:sz="0" w:space="0" w:color="auto"/>
        <w:left w:val="none" w:sz="0" w:space="0" w:color="auto"/>
        <w:bottom w:val="none" w:sz="0" w:space="0" w:color="auto"/>
        <w:right w:val="none" w:sz="0" w:space="0" w:color="auto"/>
      </w:divBdr>
    </w:div>
    <w:div w:id="1821381965">
      <w:bodyDiv w:val="1"/>
      <w:marLeft w:val="0"/>
      <w:marRight w:val="0"/>
      <w:marTop w:val="0"/>
      <w:marBottom w:val="0"/>
      <w:divBdr>
        <w:top w:val="none" w:sz="0" w:space="0" w:color="auto"/>
        <w:left w:val="none" w:sz="0" w:space="0" w:color="auto"/>
        <w:bottom w:val="none" w:sz="0" w:space="0" w:color="auto"/>
        <w:right w:val="none" w:sz="0" w:space="0" w:color="auto"/>
      </w:divBdr>
    </w:div>
    <w:div w:id="1822647636">
      <w:bodyDiv w:val="1"/>
      <w:marLeft w:val="0"/>
      <w:marRight w:val="0"/>
      <w:marTop w:val="0"/>
      <w:marBottom w:val="0"/>
      <w:divBdr>
        <w:top w:val="none" w:sz="0" w:space="0" w:color="auto"/>
        <w:left w:val="none" w:sz="0" w:space="0" w:color="auto"/>
        <w:bottom w:val="none" w:sz="0" w:space="0" w:color="auto"/>
        <w:right w:val="none" w:sz="0" w:space="0" w:color="auto"/>
      </w:divBdr>
    </w:div>
    <w:div w:id="1823236029">
      <w:bodyDiv w:val="1"/>
      <w:marLeft w:val="0"/>
      <w:marRight w:val="0"/>
      <w:marTop w:val="0"/>
      <w:marBottom w:val="0"/>
      <w:divBdr>
        <w:top w:val="none" w:sz="0" w:space="0" w:color="auto"/>
        <w:left w:val="none" w:sz="0" w:space="0" w:color="auto"/>
        <w:bottom w:val="none" w:sz="0" w:space="0" w:color="auto"/>
        <w:right w:val="none" w:sz="0" w:space="0" w:color="auto"/>
      </w:divBdr>
      <w:divsChild>
        <w:div w:id="151412742">
          <w:marLeft w:val="0"/>
          <w:marRight w:val="0"/>
          <w:marTop w:val="100"/>
          <w:marBottom w:val="100"/>
          <w:divBdr>
            <w:top w:val="none" w:sz="0" w:space="0" w:color="auto"/>
            <w:left w:val="none" w:sz="0" w:space="0" w:color="auto"/>
            <w:bottom w:val="none" w:sz="0" w:space="0" w:color="auto"/>
            <w:right w:val="none" w:sz="0" w:space="0" w:color="auto"/>
          </w:divBdr>
          <w:divsChild>
            <w:div w:id="79017306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825120257">
      <w:bodyDiv w:val="1"/>
      <w:marLeft w:val="0"/>
      <w:marRight w:val="0"/>
      <w:marTop w:val="0"/>
      <w:marBottom w:val="0"/>
      <w:divBdr>
        <w:top w:val="none" w:sz="0" w:space="0" w:color="auto"/>
        <w:left w:val="none" w:sz="0" w:space="0" w:color="auto"/>
        <w:bottom w:val="none" w:sz="0" w:space="0" w:color="auto"/>
        <w:right w:val="none" w:sz="0" w:space="0" w:color="auto"/>
      </w:divBdr>
    </w:div>
    <w:div w:id="1827013524">
      <w:bodyDiv w:val="1"/>
      <w:marLeft w:val="0"/>
      <w:marRight w:val="0"/>
      <w:marTop w:val="0"/>
      <w:marBottom w:val="0"/>
      <w:divBdr>
        <w:top w:val="none" w:sz="0" w:space="0" w:color="auto"/>
        <w:left w:val="none" w:sz="0" w:space="0" w:color="auto"/>
        <w:bottom w:val="none" w:sz="0" w:space="0" w:color="auto"/>
        <w:right w:val="none" w:sz="0" w:space="0" w:color="auto"/>
      </w:divBdr>
    </w:div>
    <w:div w:id="1828205446">
      <w:bodyDiv w:val="1"/>
      <w:marLeft w:val="0"/>
      <w:marRight w:val="0"/>
      <w:marTop w:val="0"/>
      <w:marBottom w:val="0"/>
      <w:divBdr>
        <w:top w:val="none" w:sz="0" w:space="0" w:color="auto"/>
        <w:left w:val="none" w:sz="0" w:space="0" w:color="auto"/>
        <w:bottom w:val="none" w:sz="0" w:space="0" w:color="auto"/>
        <w:right w:val="none" w:sz="0" w:space="0" w:color="auto"/>
      </w:divBdr>
    </w:div>
    <w:div w:id="1830824641">
      <w:bodyDiv w:val="1"/>
      <w:marLeft w:val="0"/>
      <w:marRight w:val="0"/>
      <w:marTop w:val="0"/>
      <w:marBottom w:val="0"/>
      <w:divBdr>
        <w:top w:val="none" w:sz="0" w:space="0" w:color="auto"/>
        <w:left w:val="none" w:sz="0" w:space="0" w:color="auto"/>
        <w:bottom w:val="none" w:sz="0" w:space="0" w:color="auto"/>
        <w:right w:val="none" w:sz="0" w:space="0" w:color="auto"/>
      </w:divBdr>
    </w:div>
    <w:div w:id="1832523280">
      <w:bodyDiv w:val="1"/>
      <w:marLeft w:val="0"/>
      <w:marRight w:val="0"/>
      <w:marTop w:val="0"/>
      <w:marBottom w:val="0"/>
      <w:divBdr>
        <w:top w:val="none" w:sz="0" w:space="0" w:color="auto"/>
        <w:left w:val="none" w:sz="0" w:space="0" w:color="auto"/>
        <w:bottom w:val="none" w:sz="0" w:space="0" w:color="auto"/>
        <w:right w:val="none" w:sz="0" w:space="0" w:color="auto"/>
      </w:divBdr>
    </w:div>
    <w:div w:id="1834177531">
      <w:bodyDiv w:val="1"/>
      <w:marLeft w:val="0"/>
      <w:marRight w:val="0"/>
      <w:marTop w:val="0"/>
      <w:marBottom w:val="0"/>
      <w:divBdr>
        <w:top w:val="none" w:sz="0" w:space="0" w:color="auto"/>
        <w:left w:val="none" w:sz="0" w:space="0" w:color="auto"/>
        <w:bottom w:val="none" w:sz="0" w:space="0" w:color="auto"/>
        <w:right w:val="none" w:sz="0" w:space="0" w:color="auto"/>
      </w:divBdr>
    </w:div>
    <w:div w:id="1835564676">
      <w:bodyDiv w:val="1"/>
      <w:marLeft w:val="0"/>
      <w:marRight w:val="0"/>
      <w:marTop w:val="0"/>
      <w:marBottom w:val="0"/>
      <w:divBdr>
        <w:top w:val="none" w:sz="0" w:space="0" w:color="auto"/>
        <w:left w:val="none" w:sz="0" w:space="0" w:color="auto"/>
        <w:bottom w:val="none" w:sz="0" w:space="0" w:color="auto"/>
        <w:right w:val="none" w:sz="0" w:space="0" w:color="auto"/>
      </w:divBdr>
    </w:div>
    <w:div w:id="1835996846">
      <w:bodyDiv w:val="1"/>
      <w:marLeft w:val="0"/>
      <w:marRight w:val="0"/>
      <w:marTop w:val="0"/>
      <w:marBottom w:val="0"/>
      <w:divBdr>
        <w:top w:val="none" w:sz="0" w:space="0" w:color="auto"/>
        <w:left w:val="none" w:sz="0" w:space="0" w:color="auto"/>
        <w:bottom w:val="none" w:sz="0" w:space="0" w:color="auto"/>
        <w:right w:val="none" w:sz="0" w:space="0" w:color="auto"/>
      </w:divBdr>
    </w:div>
    <w:div w:id="1836413240">
      <w:bodyDiv w:val="1"/>
      <w:marLeft w:val="0"/>
      <w:marRight w:val="0"/>
      <w:marTop w:val="0"/>
      <w:marBottom w:val="0"/>
      <w:divBdr>
        <w:top w:val="none" w:sz="0" w:space="0" w:color="auto"/>
        <w:left w:val="none" w:sz="0" w:space="0" w:color="auto"/>
        <w:bottom w:val="none" w:sz="0" w:space="0" w:color="auto"/>
        <w:right w:val="none" w:sz="0" w:space="0" w:color="auto"/>
      </w:divBdr>
    </w:div>
    <w:div w:id="1836528467">
      <w:bodyDiv w:val="1"/>
      <w:marLeft w:val="0"/>
      <w:marRight w:val="0"/>
      <w:marTop w:val="0"/>
      <w:marBottom w:val="0"/>
      <w:divBdr>
        <w:top w:val="none" w:sz="0" w:space="0" w:color="auto"/>
        <w:left w:val="none" w:sz="0" w:space="0" w:color="auto"/>
        <w:bottom w:val="none" w:sz="0" w:space="0" w:color="auto"/>
        <w:right w:val="none" w:sz="0" w:space="0" w:color="auto"/>
      </w:divBdr>
    </w:div>
    <w:div w:id="1839225120">
      <w:bodyDiv w:val="1"/>
      <w:marLeft w:val="0"/>
      <w:marRight w:val="0"/>
      <w:marTop w:val="0"/>
      <w:marBottom w:val="0"/>
      <w:divBdr>
        <w:top w:val="none" w:sz="0" w:space="0" w:color="auto"/>
        <w:left w:val="none" w:sz="0" w:space="0" w:color="auto"/>
        <w:bottom w:val="none" w:sz="0" w:space="0" w:color="auto"/>
        <w:right w:val="none" w:sz="0" w:space="0" w:color="auto"/>
      </w:divBdr>
    </w:div>
    <w:div w:id="1839927574">
      <w:bodyDiv w:val="1"/>
      <w:marLeft w:val="0"/>
      <w:marRight w:val="0"/>
      <w:marTop w:val="0"/>
      <w:marBottom w:val="0"/>
      <w:divBdr>
        <w:top w:val="none" w:sz="0" w:space="0" w:color="auto"/>
        <w:left w:val="none" w:sz="0" w:space="0" w:color="auto"/>
        <w:bottom w:val="none" w:sz="0" w:space="0" w:color="auto"/>
        <w:right w:val="none" w:sz="0" w:space="0" w:color="auto"/>
      </w:divBdr>
    </w:div>
    <w:div w:id="1840658253">
      <w:bodyDiv w:val="1"/>
      <w:marLeft w:val="0"/>
      <w:marRight w:val="0"/>
      <w:marTop w:val="0"/>
      <w:marBottom w:val="0"/>
      <w:divBdr>
        <w:top w:val="none" w:sz="0" w:space="0" w:color="auto"/>
        <w:left w:val="none" w:sz="0" w:space="0" w:color="auto"/>
        <w:bottom w:val="none" w:sz="0" w:space="0" w:color="auto"/>
        <w:right w:val="none" w:sz="0" w:space="0" w:color="auto"/>
      </w:divBdr>
    </w:div>
    <w:div w:id="1842354207">
      <w:bodyDiv w:val="1"/>
      <w:marLeft w:val="0"/>
      <w:marRight w:val="0"/>
      <w:marTop w:val="0"/>
      <w:marBottom w:val="0"/>
      <w:divBdr>
        <w:top w:val="none" w:sz="0" w:space="0" w:color="auto"/>
        <w:left w:val="none" w:sz="0" w:space="0" w:color="auto"/>
        <w:bottom w:val="none" w:sz="0" w:space="0" w:color="auto"/>
        <w:right w:val="none" w:sz="0" w:space="0" w:color="auto"/>
      </w:divBdr>
    </w:div>
    <w:div w:id="1842503085">
      <w:bodyDiv w:val="1"/>
      <w:marLeft w:val="0"/>
      <w:marRight w:val="0"/>
      <w:marTop w:val="0"/>
      <w:marBottom w:val="0"/>
      <w:divBdr>
        <w:top w:val="none" w:sz="0" w:space="0" w:color="auto"/>
        <w:left w:val="none" w:sz="0" w:space="0" w:color="auto"/>
        <w:bottom w:val="none" w:sz="0" w:space="0" w:color="auto"/>
        <w:right w:val="none" w:sz="0" w:space="0" w:color="auto"/>
      </w:divBdr>
    </w:div>
    <w:div w:id="1843006287">
      <w:bodyDiv w:val="1"/>
      <w:marLeft w:val="0"/>
      <w:marRight w:val="0"/>
      <w:marTop w:val="0"/>
      <w:marBottom w:val="0"/>
      <w:divBdr>
        <w:top w:val="none" w:sz="0" w:space="0" w:color="auto"/>
        <w:left w:val="none" w:sz="0" w:space="0" w:color="auto"/>
        <w:bottom w:val="none" w:sz="0" w:space="0" w:color="auto"/>
        <w:right w:val="none" w:sz="0" w:space="0" w:color="auto"/>
      </w:divBdr>
    </w:div>
    <w:div w:id="1843813776">
      <w:bodyDiv w:val="1"/>
      <w:marLeft w:val="0"/>
      <w:marRight w:val="0"/>
      <w:marTop w:val="0"/>
      <w:marBottom w:val="0"/>
      <w:divBdr>
        <w:top w:val="none" w:sz="0" w:space="0" w:color="auto"/>
        <w:left w:val="none" w:sz="0" w:space="0" w:color="auto"/>
        <w:bottom w:val="none" w:sz="0" w:space="0" w:color="auto"/>
        <w:right w:val="none" w:sz="0" w:space="0" w:color="auto"/>
      </w:divBdr>
    </w:div>
    <w:div w:id="1843932465">
      <w:bodyDiv w:val="1"/>
      <w:marLeft w:val="0"/>
      <w:marRight w:val="0"/>
      <w:marTop w:val="0"/>
      <w:marBottom w:val="0"/>
      <w:divBdr>
        <w:top w:val="none" w:sz="0" w:space="0" w:color="auto"/>
        <w:left w:val="none" w:sz="0" w:space="0" w:color="auto"/>
        <w:bottom w:val="none" w:sz="0" w:space="0" w:color="auto"/>
        <w:right w:val="none" w:sz="0" w:space="0" w:color="auto"/>
      </w:divBdr>
    </w:div>
    <w:div w:id="1844011062">
      <w:bodyDiv w:val="1"/>
      <w:marLeft w:val="0"/>
      <w:marRight w:val="0"/>
      <w:marTop w:val="0"/>
      <w:marBottom w:val="0"/>
      <w:divBdr>
        <w:top w:val="none" w:sz="0" w:space="0" w:color="auto"/>
        <w:left w:val="none" w:sz="0" w:space="0" w:color="auto"/>
        <w:bottom w:val="none" w:sz="0" w:space="0" w:color="auto"/>
        <w:right w:val="none" w:sz="0" w:space="0" w:color="auto"/>
      </w:divBdr>
    </w:div>
    <w:div w:id="1844053591">
      <w:bodyDiv w:val="1"/>
      <w:marLeft w:val="0"/>
      <w:marRight w:val="0"/>
      <w:marTop w:val="0"/>
      <w:marBottom w:val="0"/>
      <w:divBdr>
        <w:top w:val="none" w:sz="0" w:space="0" w:color="auto"/>
        <w:left w:val="none" w:sz="0" w:space="0" w:color="auto"/>
        <w:bottom w:val="none" w:sz="0" w:space="0" w:color="auto"/>
        <w:right w:val="none" w:sz="0" w:space="0" w:color="auto"/>
      </w:divBdr>
    </w:div>
    <w:div w:id="1844273944">
      <w:bodyDiv w:val="1"/>
      <w:marLeft w:val="0"/>
      <w:marRight w:val="0"/>
      <w:marTop w:val="0"/>
      <w:marBottom w:val="0"/>
      <w:divBdr>
        <w:top w:val="none" w:sz="0" w:space="0" w:color="auto"/>
        <w:left w:val="none" w:sz="0" w:space="0" w:color="auto"/>
        <w:bottom w:val="none" w:sz="0" w:space="0" w:color="auto"/>
        <w:right w:val="none" w:sz="0" w:space="0" w:color="auto"/>
      </w:divBdr>
    </w:div>
    <w:div w:id="1846166511">
      <w:bodyDiv w:val="1"/>
      <w:marLeft w:val="0"/>
      <w:marRight w:val="0"/>
      <w:marTop w:val="0"/>
      <w:marBottom w:val="0"/>
      <w:divBdr>
        <w:top w:val="none" w:sz="0" w:space="0" w:color="auto"/>
        <w:left w:val="none" w:sz="0" w:space="0" w:color="auto"/>
        <w:bottom w:val="none" w:sz="0" w:space="0" w:color="auto"/>
        <w:right w:val="none" w:sz="0" w:space="0" w:color="auto"/>
      </w:divBdr>
    </w:div>
    <w:div w:id="1848055614">
      <w:bodyDiv w:val="1"/>
      <w:marLeft w:val="0"/>
      <w:marRight w:val="0"/>
      <w:marTop w:val="0"/>
      <w:marBottom w:val="0"/>
      <w:divBdr>
        <w:top w:val="none" w:sz="0" w:space="0" w:color="auto"/>
        <w:left w:val="none" w:sz="0" w:space="0" w:color="auto"/>
        <w:bottom w:val="none" w:sz="0" w:space="0" w:color="auto"/>
        <w:right w:val="none" w:sz="0" w:space="0" w:color="auto"/>
      </w:divBdr>
    </w:div>
    <w:div w:id="1850948287">
      <w:bodyDiv w:val="1"/>
      <w:marLeft w:val="0"/>
      <w:marRight w:val="0"/>
      <w:marTop w:val="0"/>
      <w:marBottom w:val="0"/>
      <w:divBdr>
        <w:top w:val="none" w:sz="0" w:space="0" w:color="auto"/>
        <w:left w:val="none" w:sz="0" w:space="0" w:color="auto"/>
        <w:bottom w:val="none" w:sz="0" w:space="0" w:color="auto"/>
        <w:right w:val="none" w:sz="0" w:space="0" w:color="auto"/>
      </w:divBdr>
    </w:div>
    <w:div w:id="1851603096">
      <w:bodyDiv w:val="1"/>
      <w:marLeft w:val="0"/>
      <w:marRight w:val="0"/>
      <w:marTop w:val="0"/>
      <w:marBottom w:val="0"/>
      <w:divBdr>
        <w:top w:val="none" w:sz="0" w:space="0" w:color="auto"/>
        <w:left w:val="none" w:sz="0" w:space="0" w:color="auto"/>
        <w:bottom w:val="none" w:sz="0" w:space="0" w:color="auto"/>
        <w:right w:val="none" w:sz="0" w:space="0" w:color="auto"/>
      </w:divBdr>
    </w:div>
    <w:div w:id="1852332736">
      <w:bodyDiv w:val="1"/>
      <w:marLeft w:val="0"/>
      <w:marRight w:val="0"/>
      <w:marTop w:val="0"/>
      <w:marBottom w:val="0"/>
      <w:divBdr>
        <w:top w:val="none" w:sz="0" w:space="0" w:color="auto"/>
        <w:left w:val="none" w:sz="0" w:space="0" w:color="auto"/>
        <w:bottom w:val="none" w:sz="0" w:space="0" w:color="auto"/>
        <w:right w:val="none" w:sz="0" w:space="0" w:color="auto"/>
      </w:divBdr>
    </w:div>
    <w:div w:id="1854569469">
      <w:bodyDiv w:val="1"/>
      <w:marLeft w:val="0"/>
      <w:marRight w:val="0"/>
      <w:marTop w:val="0"/>
      <w:marBottom w:val="0"/>
      <w:divBdr>
        <w:top w:val="none" w:sz="0" w:space="0" w:color="auto"/>
        <w:left w:val="none" w:sz="0" w:space="0" w:color="auto"/>
        <w:bottom w:val="none" w:sz="0" w:space="0" w:color="auto"/>
        <w:right w:val="none" w:sz="0" w:space="0" w:color="auto"/>
      </w:divBdr>
    </w:div>
    <w:div w:id="1856773637">
      <w:bodyDiv w:val="1"/>
      <w:marLeft w:val="0"/>
      <w:marRight w:val="0"/>
      <w:marTop w:val="0"/>
      <w:marBottom w:val="0"/>
      <w:divBdr>
        <w:top w:val="none" w:sz="0" w:space="0" w:color="auto"/>
        <w:left w:val="none" w:sz="0" w:space="0" w:color="auto"/>
        <w:bottom w:val="none" w:sz="0" w:space="0" w:color="auto"/>
        <w:right w:val="none" w:sz="0" w:space="0" w:color="auto"/>
      </w:divBdr>
    </w:div>
    <w:div w:id="1858499935">
      <w:bodyDiv w:val="1"/>
      <w:marLeft w:val="0"/>
      <w:marRight w:val="0"/>
      <w:marTop w:val="0"/>
      <w:marBottom w:val="0"/>
      <w:divBdr>
        <w:top w:val="none" w:sz="0" w:space="0" w:color="auto"/>
        <w:left w:val="none" w:sz="0" w:space="0" w:color="auto"/>
        <w:bottom w:val="none" w:sz="0" w:space="0" w:color="auto"/>
        <w:right w:val="none" w:sz="0" w:space="0" w:color="auto"/>
      </w:divBdr>
    </w:div>
    <w:div w:id="1858814031">
      <w:bodyDiv w:val="1"/>
      <w:marLeft w:val="0"/>
      <w:marRight w:val="0"/>
      <w:marTop w:val="0"/>
      <w:marBottom w:val="0"/>
      <w:divBdr>
        <w:top w:val="none" w:sz="0" w:space="0" w:color="auto"/>
        <w:left w:val="none" w:sz="0" w:space="0" w:color="auto"/>
        <w:bottom w:val="none" w:sz="0" w:space="0" w:color="auto"/>
        <w:right w:val="none" w:sz="0" w:space="0" w:color="auto"/>
      </w:divBdr>
    </w:div>
    <w:div w:id="1860894823">
      <w:bodyDiv w:val="1"/>
      <w:marLeft w:val="0"/>
      <w:marRight w:val="0"/>
      <w:marTop w:val="0"/>
      <w:marBottom w:val="0"/>
      <w:divBdr>
        <w:top w:val="none" w:sz="0" w:space="0" w:color="auto"/>
        <w:left w:val="none" w:sz="0" w:space="0" w:color="auto"/>
        <w:bottom w:val="none" w:sz="0" w:space="0" w:color="auto"/>
        <w:right w:val="none" w:sz="0" w:space="0" w:color="auto"/>
      </w:divBdr>
    </w:div>
    <w:div w:id="1861972274">
      <w:bodyDiv w:val="1"/>
      <w:marLeft w:val="0"/>
      <w:marRight w:val="0"/>
      <w:marTop w:val="0"/>
      <w:marBottom w:val="0"/>
      <w:divBdr>
        <w:top w:val="none" w:sz="0" w:space="0" w:color="auto"/>
        <w:left w:val="none" w:sz="0" w:space="0" w:color="auto"/>
        <w:bottom w:val="none" w:sz="0" w:space="0" w:color="auto"/>
        <w:right w:val="none" w:sz="0" w:space="0" w:color="auto"/>
      </w:divBdr>
    </w:div>
    <w:div w:id="1862234505">
      <w:bodyDiv w:val="1"/>
      <w:marLeft w:val="0"/>
      <w:marRight w:val="0"/>
      <w:marTop w:val="0"/>
      <w:marBottom w:val="0"/>
      <w:divBdr>
        <w:top w:val="none" w:sz="0" w:space="0" w:color="auto"/>
        <w:left w:val="none" w:sz="0" w:space="0" w:color="auto"/>
        <w:bottom w:val="none" w:sz="0" w:space="0" w:color="auto"/>
        <w:right w:val="none" w:sz="0" w:space="0" w:color="auto"/>
      </w:divBdr>
    </w:div>
    <w:div w:id="1863082671">
      <w:bodyDiv w:val="1"/>
      <w:marLeft w:val="0"/>
      <w:marRight w:val="0"/>
      <w:marTop w:val="0"/>
      <w:marBottom w:val="0"/>
      <w:divBdr>
        <w:top w:val="none" w:sz="0" w:space="0" w:color="auto"/>
        <w:left w:val="none" w:sz="0" w:space="0" w:color="auto"/>
        <w:bottom w:val="none" w:sz="0" w:space="0" w:color="auto"/>
        <w:right w:val="none" w:sz="0" w:space="0" w:color="auto"/>
      </w:divBdr>
      <w:divsChild>
        <w:div w:id="307515941">
          <w:marLeft w:val="0"/>
          <w:marRight w:val="0"/>
          <w:marTop w:val="0"/>
          <w:marBottom w:val="0"/>
          <w:divBdr>
            <w:top w:val="none" w:sz="0" w:space="0" w:color="auto"/>
            <w:left w:val="none" w:sz="0" w:space="0" w:color="auto"/>
            <w:bottom w:val="none" w:sz="0" w:space="0" w:color="auto"/>
            <w:right w:val="none" w:sz="0" w:space="0" w:color="auto"/>
          </w:divBdr>
          <w:divsChild>
            <w:div w:id="82662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72658">
      <w:bodyDiv w:val="1"/>
      <w:marLeft w:val="0"/>
      <w:marRight w:val="0"/>
      <w:marTop w:val="0"/>
      <w:marBottom w:val="0"/>
      <w:divBdr>
        <w:top w:val="none" w:sz="0" w:space="0" w:color="auto"/>
        <w:left w:val="none" w:sz="0" w:space="0" w:color="auto"/>
        <w:bottom w:val="none" w:sz="0" w:space="0" w:color="auto"/>
        <w:right w:val="none" w:sz="0" w:space="0" w:color="auto"/>
      </w:divBdr>
    </w:div>
    <w:div w:id="1865558493">
      <w:bodyDiv w:val="1"/>
      <w:marLeft w:val="0"/>
      <w:marRight w:val="0"/>
      <w:marTop w:val="0"/>
      <w:marBottom w:val="0"/>
      <w:divBdr>
        <w:top w:val="none" w:sz="0" w:space="0" w:color="auto"/>
        <w:left w:val="none" w:sz="0" w:space="0" w:color="auto"/>
        <w:bottom w:val="none" w:sz="0" w:space="0" w:color="auto"/>
        <w:right w:val="none" w:sz="0" w:space="0" w:color="auto"/>
      </w:divBdr>
    </w:div>
    <w:div w:id="1866097598">
      <w:bodyDiv w:val="1"/>
      <w:marLeft w:val="0"/>
      <w:marRight w:val="0"/>
      <w:marTop w:val="0"/>
      <w:marBottom w:val="0"/>
      <w:divBdr>
        <w:top w:val="none" w:sz="0" w:space="0" w:color="auto"/>
        <w:left w:val="none" w:sz="0" w:space="0" w:color="auto"/>
        <w:bottom w:val="none" w:sz="0" w:space="0" w:color="auto"/>
        <w:right w:val="none" w:sz="0" w:space="0" w:color="auto"/>
      </w:divBdr>
    </w:div>
    <w:div w:id="1866364121">
      <w:bodyDiv w:val="1"/>
      <w:marLeft w:val="0"/>
      <w:marRight w:val="0"/>
      <w:marTop w:val="0"/>
      <w:marBottom w:val="0"/>
      <w:divBdr>
        <w:top w:val="none" w:sz="0" w:space="0" w:color="auto"/>
        <w:left w:val="none" w:sz="0" w:space="0" w:color="auto"/>
        <w:bottom w:val="none" w:sz="0" w:space="0" w:color="auto"/>
        <w:right w:val="none" w:sz="0" w:space="0" w:color="auto"/>
      </w:divBdr>
    </w:div>
    <w:div w:id="1866477857">
      <w:bodyDiv w:val="1"/>
      <w:marLeft w:val="0"/>
      <w:marRight w:val="0"/>
      <w:marTop w:val="0"/>
      <w:marBottom w:val="0"/>
      <w:divBdr>
        <w:top w:val="none" w:sz="0" w:space="0" w:color="auto"/>
        <w:left w:val="none" w:sz="0" w:space="0" w:color="auto"/>
        <w:bottom w:val="none" w:sz="0" w:space="0" w:color="auto"/>
        <w:right w:val="none" w:sz="0" w:space="0" w:color="auto"/>
      </w:divBdr>
    </w:div>
    <w:div w:id="1868790568">
      <w:bodyDiv w:val="1"/>
      <w:marLeft w:val="0"/>
      <w:marRight w:val="0"/>
      <w:marTop w:val="0"/>
      <w:marBottom w:val="0"/>
      <w:divBdr>
        <w:top w:val="none" w:sz="0" w:space="0" w:color="auto"/>
        <w:left w:val="none" w:sz="0" w:space="0" w:color="auto"/>
        <w:bottom w:val="none" w:sz="0" w:space="0" w:color="auto"/>
        <w:right w:val="none" w:sz="0" w:space="0" w:color="auto"/>
      </w:divBdr>
    </w:div>
    <w:div w:id="1870604754">
      <w:bodyDiv w:val="1"/>
      <w:marLeft w:val="0"/>
      <w:marRight w:val="0"/>
      <w:marTop w:val="0"/>
      <w:marBottom w:val="0"/>
      <w:divBdr>
        <w:top w:val="none" w:sz="0" w:space="0" w:color="auto"/>
        <w:left w:val="none" w:sz="0" w:space="0" w:color="auto"/>
        <w:bottom w:val="none" w:sz="0" w:space="0" w:color="auto"/>
        <w:right w:val="none" w:sz="0" w:space="0" w:color="auto"/>
      </w:divBdr>
    </w:div>
    <w:div w:id="1871606260">
      <w:bodyDiv w:val="1"/>
      <w:marLeft w:val="0"/>
      <w:marRight w:val="0"/>
      <w:marTop w:val="0"/>
      <w:marBottom w:val="0"/>
      <w:divBdr>
        <w:top w:val="none" w:sz="0" w:space="0" w:color="auto"/>
        <w:left w:val="none" w:sz="0" w:space="0" w:color="auto"/>
        <w:bottom w:val="none" w:sz="0" w:space="0" w:color="auto"/>
        <w:right w:val="none" w:sz="0" w:space="0" w:color="auto"/>
      </w:divBdr>
    </w:div>
    <w:div w:id="1871799745">
      <w:bodyDiv w:val="1"/>
      <w:marLeft w:val="0"/>
      <w:marRight w:val="0"/>
      <w:marTop w:val="0"/>
      <w:marBottom w:val="0"/>
      <w:divBdr>
        <w:top w:val="none" w:sz="0" w:space="0" w:color="auto"/>
        <w:left w:val="none" w:sz="0" w:space="0" w:color="auto"/>
        <w:bottom w:val="none" w:sz="0" w:space="0" w:color="auto"/>
        <w:right w:val="none" w:sz="0" w:space="0" w:color="auto"/>
      </w:divBdr>
    </w:div>
    <w:div w:id="1872837185">
      <w:bodyDiv w:val="1"/>
      <w:marLeft w:val="0"/>
      <w:marRight w:val="0"/>
      <w:marTop w:val="0"/>
      <w:marBottom w:val="0"/>
      <w:divBdr>
        <w:top w:val="none" w:sz="0" w:space="0" w:color="auto"/>
        <w:left w:val="none" w:sz="0" w:space="0" w:color="auto"/>
        <w:bottom w:val="none" w:sz="0" w:space="0" w:color="auto"/>
        <w:right w:val="none" w:sz="0" w:space="0" w:color="auto"/>
      </w:divBdr>
    </w:div>
    <w:div w:id="1873033455">
      <w:bodyDiv w:val="1"/>
      <w:marLeft w:val="0"/>
      <w:marRight w:val="0"/>
      <w:marTop w:val="0"/>
      <w:marBottom w:val="0"/>
      <w:divBdr>
        <w:top w:val="none" w:sz="0" w:space="0" w:color="auto"/>
        <w:left w:val="none" w:sz="0" w:space="0" w:color="auto"/>
        <w:bottom w:val="none" w:sz="0" w:space="0" w:color="auto"/>
        <w:right w:val="none" w:sz="0" w:space="0" w:color="auto"/>
      </w:divBdr>
    </w:div>
    <w:div w:id="1873223982">
      <w:bodyDiv w:val="1"/>
      <w:marLeft w:val="0"/>
      <w:marRight w:val="0"/>
      <w:marTop w:val="0"/>
      <w:marBottom w:val="0"/>
      <w:divBdr>
        <w:top w:val="none" w:sz="0" w:space="0" w:color="auto"/>
        <w:left w:val="none" w:sz="0" w:space="0" w:color="auto"/>
        <w:bottom w:val="none" w:sz="0" w:space="0" w:color="auto"/>
        <w:right w:val="none" w:sz="0" w:space="0" w:color="auto"/>
      </w:divBdr>
    </w:div>
    <w:div w:id="1873418959">
      <w:bodyDiv w:val="1"/>
      <w:marLeft w:val="0"/>
      <w:marRight w:val="0"/>
      <w:marTop w:val="0"/>
      <w:marBottom w:val="0"/>
      <w:divBdr>
        <w:top w:val="none" w:sz="0" w:space="0" w:color="auto"/>
        <w:left w:val="none" w:sz="0" w:space="0" w:color="auto"/>
        <w:bottom w:val="none" w:sz="0" w:space="0" w:color="auto"/>
        <w:right w:val="none" w:sz="0" w:space="0" w:color="auto"/>
      </w:divBdr>
    </w:div>
    <w:div w:id="1874340594">
      <w:bodyDiv w:val="1"/>
      <w:marLeft w:val="0"/>
      <w:marRight w:val="0"/>
      <w:marTop w:val="0"/>
      <w:marBottom w:val="1200"/>
      <w:divBdr>
        <w:top w:val="none" w:sz="0" w:space="0" w:color="auto"/>
        <w:left w:val="none" w:sz="0" w:space="0" w:color="auto"/>
        <w:bottom w:val="none" w:sz="0" w:space="0" w:color="auto"/>
        <w:right w:val="none" w:sz="0" w:space="0" w:color="auto"/>
      </w:divBdr>
      <w:divsChild>
        <w:div w:id="1864244726">
          <w:marLeft w:val="0"/>
          <w:marRight w:val="0"/>
          <w:marTop w:val="0"/>
          <w:marBottom w:val="0"/>
          <w:divBdr>
            <w:top w:val="none" w:sz="0" w:space="0" w:color="auto"/>
            <w:left w:val="none" w:sz="0" w:space="0" w:color="auto"/>
            <w:bottom w:val="none" w:sz="0" w:space="0" w:color="auto"/>
            <w:right w:val="none" w:sz="0" w:space="0" w:color="auto"/>
          </w:divBdr>
          <w:divsChild>
            <w:div w:id="688215402">
              <w:marLeft w:val="0"/>
              <w:marRight w:val="0"/>
              <w:marTop w:val="0"/>
              <w:marBottom w:val="0"/>
              <w:divBdr>
                <w:top w:val="none" w:sz="0" w:space="0" w:color="auto"/>
                <w:left w:val="none" w:sz="0" w:space="0" w:color="auto"/>
                <w:bottom w:val="none" w:sz="0" w:space="0" w:color="auto"/>
                <w:right w:val="none" w:sz="0" w:space="0" w:color="auto"/>
              </w:divBdr>
              <w:divsChild>
                <w:div w:id="1442609759">
                  <w:marLeft w:val="0"/>
                  <w:marRight w:val="0"/>
                  <w:marTop w:val="0"/>
                  <w:marBottom w:val="0"/>
                  <w:divBdr>
                    <w:top w:val="none" w:sz="0" w:space="0" w:color="auto"/>
                    <w:left w:val="none" w:sz="0" w:space="0" w:color="auto"/>
                    <w:bottom w:val="none" w:sz="0" w:space="0" w:color="auto"/>
                    <w:right w:val="none" w:sz="0" w:space="0" w:color="auto"/>
                  </w:divBdr>
                  <w:divsChild>
                    <w:div w:id="20280707">
                      <w:marLeft w:val="0"/>
                      <w:marRight w:val="0"/>
                      <w:marTop w:val="0"/>
                      <w:marBottom w:val="0"/>
                      <w:divBdr>
                        <w:top w:val="none" w:sz="0" w:space="0" w:color="auto"/>
                        <w:left w:val="none" w:sz="0" w:space="0" w:color="auto"/>
                        <w:bottom w:val="none" w:sz="0" w:space="0" w:color="auto"/>
                        <w:right w:val="none" w:sz="0" w:space="0" w:color="auto"/>
                      </w:divBdr>
                      <w:divsChild>
                        <w:div w:id="101037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730059">
      <w:bodyDiv w:val="1"/>
      <w:marLeft w:val="0"/>
      <w:marRight w:val="0"/>
      <w:marTop w:val="0"/>
      <w:marBottom w:val="0"/>
      <w:divBdr>
        <w:top w:val="none" w:sz="0" w:space="0" w:color="auto"/>
        <w:left w:val="none" w:sz="0" w:space="0" w:color="auto"/>
        <w:bottom w:val="none" w:sz="0" w:space="0" w:color="auto"/>
        <w:right w:val="none" w:sz="0" w:space="0" w:color="auto"/>
      </w:divBdr>
    </w:div>
    <w:div w:id="1875196529">
      <w:bodyDiv w:val="1"/>
      <w:marLeft w:val="0"/>
      <w:marRight w:val="0"/>
      <w:marTop w:val="0"/>
      <w:marBottom w:val="0"/>
      <w:divBdr>
        <w:top w:val="none" w:sz="0" w:space="0" w:color="auto"/>
        <w:left w:val="none" w:sz="0" w:space="0" w:color="auto"/>
        <w:bottom w:val="none" w:sz="0" w:space="0" w:color="auto"/>
        <w:right w:val="none" w:sz="0" w:space="0" w:color="auto"/>
      </w:divBdr>
    </w:div>
    <w:div w:id="1876574670">
      <w:bodyDiv w:val="1"/>
      <w:marLeft w:val="0"/>
      <w:marRight w:val="0"/>
      <w:marTop w:val="0"/>
      <w:marBottom w:val="0"/>
      <w:divBdr>
        <w:top w:val="none" w:sz="0" w:space="0" w:color="auto"/>
        <w:left w:val="none" w:sz="0" w:space="0" w:color="auto"/>
        <w:bottom w:val="none" w:sz="0" w:space="0" w:color="auto"/>
        <w:right w:val="none" w:sz="0" w:space="0" w:color="auto"/>
      </w:divBdr>
    </w:div>
    <w:div w:id="1876918265">
      <w:bodyDiv w:val="1"/>
      <w:marLeft w:val="0"/>
      <w:marRight w:val="0"/>
      <w:marTop w:val="0"/>
      <w:marBottom w:val="0"/>
      <w:divBdr>
        <w:top w:val="none" w:sz="0" w:space="0" w:color="auto"/>
        <w:left w:val="none" w:sz="0" w:space="0" w:color="auto"/>
        <w:bottom w:val="none" w:sz="0" w:space="0" w:color="auto"/>
        <w:right w:val="none" w:sz="0" w:space="0" w:color="auto"/>
      </w:divBdr>
    </w:div>
    <w:div w:id="1879127206">
      <w:bodyDiv w:val="1"/>
      <w:marLeft w:val="0"/>
      <w:marRight w:val="0"/>
      <w:marTop w:val="0"/>
      <w:marBottom w:val="0"/>
      <w:divBdr>
        <w:top w:val="none" w:sz="0" w:space="0" w:color="auto"/>
        <w:left w:val="none" w:sz="0" w:space="0" w:color="auto"/>
        <w:bottom w:val="none" w:sz="0" w:space="0" w:color="auto"/>
        <w:right w:val="none" w:sz="0" w:space="0" w:color="auto"/>
      </w:divBdr>
    </w:div>
    <w:div w:id="1881673627">
      <w:bodyDiv w:val="1"/>
      <w:marLeft w:val="0"/>
      <w:marRight w:val="0"/>
      <w:marTop w:val="0"/>
      <w:marBottom w:val="0"/>
      <w:divBdr>
        <w:top w:val="none" w:sz="0" w:space="0" w:color="auto"/>
        <w:left w:val="none" w:sz="0" w:space="0" w:color="auto"/>
        <w:bottom w:val="none" w:sz="0" w:space="0" w:color="auto"/>
        <w:right w:val="none" w:sz="0" w:space="0" w:color="auto"/>
      </w:divBdr>
    </w:div>
    <w:div w:id="1882133094">
      <w:bodyDiv w:val="1"/>
      <w:marLeft w:val="0"/>
      <w:marRight w:val="0"/>
      <w:marTop w:val="0"/>
      <w:marBottom w:val="0"/>
      <w:divBdr>
        <w:top w:val="none" w:sz="0" w:space="0" w:color="auto"/>
        <w:left w:val="none" w:sz="0" w:space="0" w:color="auto"/>
        <w:bottom w:val="none" w:sz="0" w:space="0" w:color="auto"/>
        <w:right w:val="none" w:sz="0" w:space="0" w:color="auto"/>
      </w:divBdr>
    </w:div>
    <w:div w:id="1882858187">
      <w:bodyDiv w:val="1"/>
      <w:marLeft w:val="0"/>
      <w:marRight w:val="0"/>
      <w:marTop w:val="0"/>
      <w:marBottom w:val="0"/>
      <w:divBdr>
        <w:top w:val="none" w:sz="0" w:space="0" w:color="auto"/>
        <w:left w:val="none" w:sz="0" w:space="0" w:color="auto"/>
        <w:bottom w:val="none" w:sz="0" w:space="0" w:color="auto"/>
        <w:right w:val="none" w:sz="0" w:space="0" w:color="auto"/>
      </w:divBdr>
    </w:div>
    <w:div w:id="1882863205">
      <w:bodyDiv w:val="1"/>
      <w:marLeft w:val="0"/>
      <w:marRight w:val="0"/>
      <w:marTop w:val="0"/>
      <w:marBottom w:val="0"/>
      <w:divBdr>
        <w:top w:val="none" w:sz="0" w:space="0" w:color="auto"/>
        <w:left w:val="none" w:sz="0" w:space="0" w:color="auto"/>
        <w:bottom w:val="none" w:sz="0" w:space="0" w:color="auto"/>
        <w:right w:val="none" w:sz="0" w:space="0" w:color="auto"/>
      </w:divBdr>
    </w:div>
    <w:div w:id="1887835862">
      <w:bodyDiv w:val="1"/>
      <w:marLeft w:val="0"/>
      <w:marRight w:val="0"/>
      <w:marTop w:val="0"/>
      <w:marBottom w:val="0"/>
      <w:divBdr>
        <w:top w:val="none" w:sz="0" w:space="0" w:color="auto"/>
        <w:left w:val="none" w:sz="0" w:space="0" w:color="auto"/>
        <w:bottom w:val="none" w:sz="0" w:space="0" w:color="auto"/>
        <w:right w:val="none" w:sz="0" w:space="0" w:color="auto"/>
      </w:divBdr>
    </w:div>
    <w:div w:id="1888485774">
      <w:bodyDiv w:val="1"/>
      <w:marLeft w:val="0"/>
      <w:marRight w:val="0"/>
      <w:marTop w:val="0"/>
      <w:marBottom w:val="0"/>
      <w:divBdr>
        <w:top w:val="none" w:sz="0" w:space="0" w:color="auto"/>
        <w:left w:val="none" w:sz="0" w:space="0" w:color="auto"/>
        <w:bottom w:val="none" w:sz="0" w:space="0" w:color="auto"/>
        <w:right w:val="none" w:sz="0" w:space="0" w:color="auto"/>
      </w:divBdr>
    </w:div>
    <w:div w:id="1888492789">
      <w:bodyDiv w:val="1"/>
      <w:marLeft w:val="0"/>
      <w:marRight w:val="0"/>
      <w:marTop w:val="0"/>
      <w:marBottom w:val="0"/>
      <w:divBdr>
        <w:top w:val="none" w:sz="0" w:space="0" w:color="auto"/>
        <w:left w:val="none" w:sz="0" w:space="0" w:color="auto"/>
        <w:bottom w:val="none" w:sz="0" w:space="0" w:color="auto"/>
        <w:right w:val="none" w:sz="0" w:space="0" w:color="auto"/>
      </w:divBdr>
    </w:div>
    <w:div w:id="1888570747">
      <w:bodyDiv w:val="1"/>
      <w:marLeft w:val="0"/>
      <w:marRight w:val="0"/>
      <w:marTop w:val="0"/>
      <w:marBottom w:val="0"/>
      <w:divBdr>
        <w:top w:val="none" w:sz="0" w:space="0" w:color="auto"/>
        <w:left w:val="none" w:sz="0" w:space="0" w:color="auto"/>
        <w:bottom w:val="none" w:sz="0" w:space="0" w:color="auto"/>
        <w:right w:val="none" w:sz="0" w:space="0" w:color="auto"/>
      </w:divBdr>
    </w:div>
    <w:div w:id="1888908742">
      <w:bodyDiv w:val="1"/>
      <w:marLeft w:val="0"/>
      <w:marRight w:val="0"/>
      <w:marTop w:val="0"/>
      <w:marBottom w:val="0"/>
      <w:divBdr>
        <w:top w:val="none" w:sz="0" w:space="0" w:color="auto"/>
        <w:left w:val="none" w:sz="0" w:space="0" w:color="auto"/>
        <w:bottom w:val="none" w:sz="0" w:space="0" w:color="auto"/>
        <w:right w:val="none" w:sz="0" w:space="0" w:color="auto"/>
      </w:divBdr>
    </w:div>
    <w:div w:id="1888948847">
      <w:bodyDiv w:val="1"/>
      <w:marLeft w:val="0"/>
      <w:marRight w:val="0"/>
      <w:marTop w:val="0"/>
      <w:marBottom w:val="0"/>
      <w:divBdr>
        <w:top w:val="none" w:sz="0" w:space="0" w:color="auto"/>
        <w:left w:val="none" w:sz="0" w:space="0" w:color="auto"/>
        <w:bottom w:val="none" w:sz="0" w:space="0" w:color="auto"/>
        <w:right w:val="none" w:sz="0" w:space="0" w:color="auto"/>
      </w:divBdr>
    </w:div>
    <w:div w:id="1889367748">
      <w:bodyDiv w:val="1"/>
      <w:marLeft w:val="0"/>
      <w:marRight w:val="0"/>
      <w:marTop w:val="0"/>
      <w:marBottom w:val="0"/>
      <w:divBdr>
        <w:top w:val="none" w:sz="0" w:space="0" w:color="auto"/>
        <w:left w:val="none" w:sz="0" w:space="0" w:color="auto"/>
        <w:bottom w:val="none" w:sz="0" w:space="0" w:color="auto"/>
        <w:right w:val="none" w:sz="0" w:space="0" w:color="auto"/>
      </w:divBdr>
    </w:div>
    <w:div w:id="1889490685">
      <w:bodyDiv w:val="1"/>
      <w:marLeft w:val="0"/>
      <w:marRight w:val="0"/>
      <w:marTop w:val="0"/>
      <w:marBottom w:val="0"/>
      <w:divBdr>
        <w:top w:val="none" w:sz="0" w:space="0" w:color="auto"/>
        <w:left w:val="none" w:sz="0" w:space="0" w:color="auto"/>
        <w:bottom w:val="none" w:sz="0" w:space="0" w:color="auto"/>
        <w:right w:val="none" w:sz="0" w:space="0" w:color="auto"/>
      </w:divBdr>
    </w:div>
    <w:div w:id="1893617745">
      <w:bodyDiv w:val="1"/>
      <w:marLeft w:val="0"/>
      <w:marRight w:val="0"/>
      <w:marTop w:val="0"/>
      <w:marBottom w:val="0"/>
      <w:divBdr>
        <w:top w:val="none" w:sz="0" w:space="0" w:color="auto"/>
        <w:left w:val="none" w:sz="0" w:space="0" w:color="auto"/>
        <w:bottom w:val="none" w:sz="0" w:space="0" w:color="auto"/>
        <w:right w:val="none" w:sz="0" w:space="0" w:color="auto"/>
      </w:divBdr>
    </w:div>
    <w:div w:id="1895660817">
      <w:bodyDiv w:val="1"/>
      <w:marLeft w:val="0"/>
      <w:marRight w:val="0"/>
      <w:marTop w:val="0"/>
      <w:marBottom w:val="0"/>
      <w:divBdr>
        <w:top w:val="none" w:sz="0" w:space="0" w:color="auto"/>
        <w:left w:val="none" w:sz="0" w:space="0" w:color="auto"/>
        <w:bottom w:val="none" w:sz="0" w:space="0" w:color="auto"/>
        <w:right w:val="none" w:sz="0" w:space="0" w:color="auto"/>
      </w:divBdr>
    </w:div>
    <w:div w:id="1896429301">
      <w:bodyDiv w:val="1"/>
      <w:marLeft w:val="0"/>
      <w:marRight w:val="0"/>
      <w:marTop w:val="0"/>
      <w:marBottom w:val="0"/>
      <w:divBdr>
        <w:top w:val="none" w:sz="0" w:space="0" w:color="auto"/>
        <w:left w:val="none" w:sz="0" w:space="0" w:color="auto"/>
        <w:bottom w:val="none" w:sz="0" w:space="0" w:color="auto"/>
        <w:right w:val="none" w:sz="0" w:space="0" w:color="auto"/>
      </w:divBdr>
    </w:div>
    <w:div w:id="1899003054">
      <w:bodyDiv w:val="1"/>
      <w:marLeft w:val="0"/>
      <w:marRight w:val="0"/>
      <w:marTop w:val="0"/>
      <w:marBottom w:val="0"/>
      <w:divBdr>
        <w:top w:val="none" w:sz="0" w:space="0" w:color="auto"/>
        <w:left w:val="none" w:sz="0" w:space="0" w:color="auto"/>
        <w:bottom w:val="none" w:sz="0" w:space="0" w:color="auto"/>
        <w:right w:val="none" w:sz="0" w:space="0" w:color="auto"/>
      </w:divBdr>
    </w:div>
    <w:div w:id="1900241301">
      <w:bodyDiv w:val="1"/>
      <w:marLeft w:val="0"/>
      <w:marRight w:val="0"/>
      <w:marTop w:val="0"/>
      <w:marBottom w:val="0"/>
      <w:divBdr>
        <w:top w:val="none" w:sz="0" w:space="0" w:color="auto"/>
        <w:left w:val="none" w:sz="0" w:space="0" w:color="auto"/>
        <w:bottom w:val="none" w:sz="0" w:space="0" w:color="auto"/>
        <w:right w:val="none" w:sz="0" w:space="0" w:color="auto"/>
      </w:divBdr>
    </w:div>
    <w:div w:id="1904947429">
      <w:bodyDiv w:val="1"/>
      <w:marLeft w:val="0"/>
      <w:marRight w:val="0"/>
      <w:marTop w:val="0"/>
      <w:marBottom w:val="0"/>
      <w:divBdr>
        <w:top w:val="none" w:sz="0" w:space="0" w:color="auto"/>
        <w:left w:val="none" w:sz="0" w:space="0" w:color="auto"/>
        <w:bottom w:val="none" w:sz="0" w:space="0" w:color="auto"/>
        <w:right w:val="none" w:sz="0" w:space="0" w:color="auto"/>
      </w:divBdr>
    </w:div>
    <w:div w:id="1906598620">
      <w:bodyDiv w:val="1"/>
      <w:marLeft w:val="0"/>
      <w:marRight w:val="0"/>
      <w:marTop w:val="0"/>
      <w:marBottom w:val="0"/>
      <w:divBdr>
        <w:top w:val="none" w:sz="0" w:space="0" w:color="auto"/>
        <w:left w:val="none" w:sz="0" w:space="0" w:color="auto"/>
        <w:bottom w:val="none" w:sz="0" w:space="0" w:color="auto"/>
        <w:right w:val="none" w:sz="0" w:space="0" w:color="auto"/>
      </w:divBdr>
    </w:div>
    <w:div w:id="1908608564">
      <w:bodyDiv w:val="1"/>
      <w:marLeft w:val="0"/>
      <w:marRight w:val="0"/>
      <w:marTop w:val="0"/>
      <w:marBottom w:val="0"/>
      <w:divBdr>
        <w:top w:val="none" w:sz="0" w:space="0" w:color="auto"/>
        <w:left w:val="none" w:sz="0" w:space="0" w:color="auto"/>
        <w:bottom w:val="none" w:sz="0" w:space="0" w:color="auto"/>
        <w:right w:val="none" w:sz="0" w:space="0" w:color="auto"/>
      </w:divBdr>
    </w:div>
    <w:div w:id="1909799849">
      <w:bodyDiv w:val="1"/>
      <w:marLeft w:val="0"/>
      <w:marRight w:val="0"/>
      <w:marTop w:val="0"/>
      <w:marBottom w:val="0"/>
      <w:divBdr>
        <w:top w:val="none" w:sz="0" w:space="0" w:color="auto"/>
        <w:left w:val="none" w:sz="0" w:space="0" w:color="auto"/>
        <w:bottom w:val="none" w:sz="0" w:space="0" w:color="auto"/>
        <w:right w:val="none" w:sz="0" w:space="0" w:color="auto"/>
      </w:divBdr>
    </w:div>
    <w:div w:id="1910143065">
      <w:bodyDiv w:val="1"/>
      <w:marLeft w:val="0"/>
      <w:marRight w:val="0"/>
      <w:marTop w:val="0"/>
      <w:marBottom w:val="0"/>
      <w:divBdr>
        <w:top w:val="none" w:sz="0" w:space="0" w:color="auto"/>
        <w:left w:val="none" w:sz="0" w:space="0" w:color="auto"/>
        <w:bottom w:val="none" w:sz="0" w:space="0" w:color="auto"/>
        <w:right w:val="none" w:sz="0" w:space="0" w:color="auto"/>
      </w:divBdr>
    </w:div>
    <w:div w:id="1911453922">
      <w:bodyDiv w:val="1"/>
      <w:marLeft w:val="0"/>
      <w:marRight w:val="0"/>
      <w:marTop w:val="0"/>
      <w:marBottom w:val="0"/>
      <w:divBdr>
        <w:top w:val="none" w:sz="0" w:space="0" w:color="auto"/>
        <w:left w:val="none" w:sz="0" w:space="0" w:color="auto"/>
        <w:bottom w:val="none" w:sz="0" w:space="0" w:color="auto"/>
        <w:right w:val="none" w:sz="0" w:space="0" w:color="auto"/>
      </w:divBdr>
    </w:div>
    <w:div w:id="1911771562">
      <w:bodyDiv w:val="1"/>
      <w:marLeft w:val="0"/>
      <w:marRight w:val="0"/>
      <w:marTop w:val="0"/>
      <w:marBottom w:val="0"/>
      <w:divBdr>
        <w:top w:val="none" w:sz="0" w:space="0" w:color="auto"/>
        <w:left w:val="none" w:sz="0" w:space="0" w:color="auto"/>
        <w:bottom w:val="none" w:sz="0" w:space="0" w:color="auto"/>
        <w:right w:val="none" w:sz="0" w:space="0" w:color="auto"/>
      </w:divBdr>
    </w:div>
    <w:div w:id="1914192615">
      <w:bodyDiv w:val="1"/>
      <w:marLeft w:val="0"/>
      <w:marRight w:val="0"/>
      <w:marTop w:val="0"/>
      <w:marBottom w:val="0"/>
      <w:divBdr>
        <w:top w:val="none" w:sz="0" w:space="0" w:color="auto"/>
        <w:left w:val="none" w:sz="0" w:space="0" w:color="auto"/>
        <w:bottom w:val="none" w:sz="0" w:space="0" w:color="auto"/>
        <w:right w:val="none" w:sz="0" w:space="0" w:color="auto"/>
      </w:divBdr>
    </w:div>
    <w:div w:id="1915625426">
      <w:bodyDiv w:val="1"/>
      <w:marLeft w:val="0"/>
      <w:marRight w:val="0"/>
      <w:marTop w:val="0"/>
      <w:marBottom w:val="0"/>
      <w:divBdr>
        <w:top w:val="none" w:sz="0" w:space="0" w:color="auto"/>
        <w:left w:val="none" w:sz="0" w:space="0" w:color="auto"/>
        <w:bottom w:val="none" w:sz="0" w:space="0" w:color="auto"/>
        <w:right w:val="none" w:sz="0" w:space="0" w:color="auto"/>
      </w:divBdr>
    </w:div>
    <w:div w:id="1915970311">
      <w:bodyDiv w:val="1"/>
      <w:marLeft w:val="0"/>
      <w:marRight w:val="0"/>
      <w:marTop w:val="0"/>
      <w:marBottom w:val="0"/>
      <w:divBdr>
        <w:top w:val="none" w:sz="0" w:space="0" w:color="auto"/>
        <w:left w:val="none" w:sz="0" w:space="0" w:color="auto"/>
        <w:bottom w:val="none" w:sz="0" w:space="0" w:color="auto"/>
        <w:right w:val="none" w:sz="0" w:space="0" w:color="auto"/>
      </w:divBdr>
    </w:div>
    <w:div w:id="1917128437">
      <w:bodyDiv w:val="1"/>
      <w:marLeft w:val="0"/>
      <w:marRight w:val="0"/>
      <w:marTop w:val="0"/>
      <w:marBottom w:val="0"/>
      <w:divBdr>
        <w:top w:val="none" w:sz="0" w:space="0" w:color="auto"/>
        <w:left w:val="none" w:sz="0" w:space="0" w:color="auto"/>
        <w:bottom w:val="none" w:sz="0" w:space="0" w:color="auto"/>
        <w:right w:val="none" w:sz="0" w:space="0" w:color="auto"/>
      </w:divBdr>
      <w:divsChild>
        <w:div w:id="1237860620">
          <w:marLeft w:val="0"/>
          <w:marRight w:val="0"/>
          <w:marTop w:val="0"/>
          <w:marBottom w:val="0"/>
          <w:divBdr>
            <w:top w:val="none" w:sz="0" w:space="0" w:color="auto"/>
            <w:left w:val="none" w:sz="0" w:space="0" w:color="auto"/>
            <w:bottom w:val="none" w:sz="0" w:space="0" w:color="auto"/>
            <w:right w:val="none" w:sz="0" w:space="0" w:color="auto"/>
          </w:divBdr>
          <w:divsChild>
            <w:div w:id="11265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9608">
      <w:bodyDiv w:val="1"/>
      <w:marLeft w:val="0"/>
      <w:marRight w:val="0"/>
      <w:marTop w:val="0"/>
      <w:marBottom w:val="0"/>
      <w:divBdr>
        <w:top w:val="none" w:sz="0" w:space="0" w:color="auto"/>
        <w:left w:val="none" w:sz="0" w:space="0" w:color="auto"/>
        <w:bottom w:val="none" w:sz="0" w:space="0" w:color="auto"/>
        <w:right w:val="none" w:sz="0" w:space="0" w:color="auto"/>
      </w:divBdr>
    </w:div>
    <w:div w:id="1918512182">
      <w:bodyDiv w:val="1"/>
      <w:marLeft w:val="0"/>
      <w:marRight w:val="0"/>
      <w:marTop w:val="0"/>
      <w:marBottom w:val="0"/>
      <w:divBdr>
        <w:top w:val="none" w:sz="0" w:space="0" w:color="auto"/>
        <w:left w:val="none" w:sz="0" w:space="0" w:color="auto"/>
        <w:bottom w:val="none" w:sz="0" w:space="0" w:color="auto"/>
        <w:right w:val="none" w:sz="0" w:space="0" w:color="auto"/>
      </w:divBdr>
    </w:div>
    <w:div w:id="1918712285">
      <w:bodyDiv w:val="1"/>
      <w:marLeft w:val="0"/>
      <w:marRight w:val="0"/>
      <w:marTop w:val="0"/>
      <w:marBottom w:val="0"/>
      <w:divBdr>
        <w:top w:val="none" w:sz="0" w:space="0" w:color="auto"/>
        <w:left w:val="none" w:sz="0" w:space="0" w:color="auto"/>
        <w:bottom w:val="none" w:sz="0" w:space="0" w:color="auto"/>
        <w:right w:val="none" w:sz="0" w:space="0" w:color="auto"/>
      </w:divBdr>
    </w:div>
    <w:div w:id="1919558169">
      <w:bodyDiv w:val="1"/>
      <w:marLeft w:val="0"/>
      <w:marRight w:val="0"/>
      <w:marTop w:val="0"/>
      <w:marBottom w:val="0"/>
      <w:divBdr>
        <w:top w:val="none" w:sz="0" w:space="0" w:color="auto"/>
        <w:left w:val="none" w:sz="0" w:space="0" w:color="auto"/>
        <w:bottom w:val="none" w:sz="0" w:space="0" w:color="auto"/>
        <w:right w:val="none" w:sz="0" w:space="0" w:color="auto"/>
      </w:divBdr>
    </w:div>
    <w:div w:id="1920628969">
      <w:bodyDiv w:val="1"/>
      <w:marLeft w:val="0"/>
      <w:marRight w:val="0"/>
      <w:marTop w:val="0"/>
      <w:marBottom w:val="0"/>
      <w:divBdr>
        <w:top w:val="none" w:sz="0" w:space="0" w:color="auto"/>
        <w:left w:val="none" w:sz="0" w:space="0" w:color="auto"/>
        <w:bottom w:val="none" w:sz="0" w:space="0" w:color="auto"/>
        <w:right w:val="none" w:sz="0" w:space="0" w:color="auto"/>
      </w:divBdr>
    </w:div>
    <w:div w:id="1921058849">
      <w:bodyDiv w:val="1"/>
      <w:marLeft w:val="0"/>
      <w:marRight w:val="0"/>
      <w:marTop w:val="0"/>
      <w:marBottom w:val="0"/>
      <w:divBdr>
        <w:top w:val="none" w:sz="0" w:space="0" w:color="auto"/>
        <w:left w:val="none" w:sz="0" w:space="0" w:color="auto"/>
        <w:bottom w:val="none" w:sz="0" w:space="0" w:color="auto"/>
        <w:right w:val="none" w:sz="0" w:space="0" w:color="auto"/>
      </w:divBdr>
    </w:div>
    <w:div w:id="1923176931">
      <w:bodyDiv w:val="1"/>
      <w:marLeft w:val="0"/>
      <w:marRight w:val="0"/>
      <w:marTop w:val="0"/>
      <w:marBottom w:val="0"/>
      <w:divBdr>
        <w:top w:val="none" w:sz="0" w:space="0" w:color="auto"/>
        <w:left w:val="none" w:sz="0" w:space="0" w:color="auto"/>
        <w:bottom w:val="none" w:sz="0" w:space="0" w:color="auto"/>
        <w:right w:val="none" w:sz="0" w:space="0" w:color="auto"/>
      </w:divBdr>
    </w:div>
    <w:div w:id="1923417056">
      <w:bodyDiv w:val="1"/>
      <w:marLeft w:val="0"/>
      <w:marRight w:val="0"/>
      <w:marTop w:val="0"/>
      <w:marBottom w:val="0"/>
      <w:divBdr>
        <w:top w:val="none" w:sz="0" w:space="0" w:color="auto"/>
        <w:left w:val="none" w:sz="0" w:space="0" w:color="auto"/>
        <w:bottom w:val="none" w:sz="0" w:space="0" w:color="auto"/>
        <w:right w:val="none" w:sz="0" w:space="0" w:color="auto"/>
      </w:divBdr>
      <w:divsChild>
        <w:div w:id="1382555166">
          <w:marLeft w:val="0"/>
          <w:marRight w:val="0"/>
          <w:marTop w:val="0"/>
          <w:marBottom w:val="0"/>
          <w:divBdr>
            <w:top w:val="none" w:sz="0" w:space="0" w:color="auto"/>
            <w:left w:val="none" w:sz="0" w:space="0" w:color="auto"/>
            <w:bottom w:val="none" w:sz="0" w:space="0" w:color="auto"/>
            <w:right w:val="none" w:sz="0" w:space="0" w:color="auto"/>
          </w:divBdr>
        </w:div>
      </w:divsChild>
    </w:div>
    <w:div w:id="1926762484">
      <w:bodyDiv w:val="1"/>
      <w:marLeft w:val="0"/>
      <w:marRight w:val="0"/>
      <w:marTop w:val="0"/>
      <w:marBottom w:val="0"/>
      <w:divBdr>
        <w:top w:val="none" w:sz="0" w:space="0" w:color="auto"/>
        <w:left w:val="none" w:sz="0" w:space="0" w:color="auto"/>
        <w:bottom w:val="none" w:sz="0" w:space="0" w:color="auto"/>
        <w:right w:val="none" w:sz="0" w:space="0" w:color="auto"/>
      </w:divBdr>
    </w:div>
    <w:div w:id="1929272519">
      <w:bodyDiv w:val="1"/>
      <w:marLeft w:val="0"/>
      <w:marRight w:val="0"/>
      <w:marTop w:val="0"/>
      <w:marBottom w:val="0"/>
      <w:divBdr>
        <w:top w:val="none" w:sz="0" w:space="0" w:color="auto"/>
        <w:left w:val="none" w:sz="0" w:space="0" w:color="auto"/>
        <w:bottom w:val="none" w:sz="0" w:space="0" w:color="auto"/>
        <w:right w:val="none" w:sz="0" w:space="0" w:color="auto"/>
      </w:divBdr>
    </w:div>
    <w:div w:id="1932351321">
      <w:bodyDiv w:val="1"/>
      <w:marLeft w:val="0"/>
      <w:marRight w:val="0"/>
      <w:marTop w:val="0"/>
      <w:marBottom w:val="0"/>
      <w:divBdr>
        <w:top w:val="none" w:sz="0" w:space="0" w:color="auto"/>
        <w:left w:val="none" w:sz="0" w:space="0" w:color="auto"/>
        <w:bottom w:val="none" w:sz="0" w:space="0" w:color="auto"/>
        <w:right w:val="none" w:sz="0" w:space="0" w:color="auto"/>
      </w:divBdr>
    </w:div>
    <w:div w:id="1933316725">
      <w:bodyDiv w:val="1"/>
      <w:marLeft w:val="0"/>
      <w:marRight w:val="0"/>
      <w:marTop w:val="0"/>
      <w:marBottom w:val="0"/>
      <w:divBdr>
        <w:top w:val="none" w:sz="0" w:space="0" w:color="auto"/>
        <w:left w:val="none" w:sz="0" w:space="0" w:color="auto"/>
        <w:bottom w:val="none" w:sz="0" w:space="0" w:color="auto"/>
        <w:right w:val="none" w:sz="0" w:space="0" w:color="auto"/>
      </w:divBdr>
    </w:div>
    <w:div w:id="1934973172">
      <w:bodyDiv w:val="1"/>
      <w:marLeft w:val="0"/>
      <w:marRight w:val="0"/>
      <w:marTop w:val="0"/>
      <w:marBottom w:val="0"/>
      <w:divBdr>
        <w:top w:val="none" w:sz="0" w:space="0" w:color="auto"/>
        <w:left w:val="none" w:sz="0" w:space="0" w:color="auto"/>
        <w:bottom w:val="none" w:sz="0" w:space="0" w:color="auto"/>
        <w:right w:val="none" w:sz="0" w:space="0" w:color="auto"/>
      </w:divBdr>
    </w:div>
    <w:div w:id="1935935260">
      <w:bodyDiv w:val="1"/>
      <w:marLeft w:val="0"/>
      <w:marRight w:val="0"/>
      <w:marTop w:val="0"/>
      <w:marBottom w:val="0"/>
      <w:divBdr>
        <w:top w:val="none" w:sz="0" w:space="0" w:color="auto"/>
        <w:left w:val="none" w:sz="0" w:space="0" w:color="auto"/>
        <w:bottom w:val="none" w:sz="0" w:space="0" w:color="auto"/>
        <w:right w:val="none" w:sz="0" w:space="0" w:color="auto"/>
      </w:divBdr>
    </w:div>
    <w:div w:id="1937057367">
      <w:bodyDiv w:val="1"/>
      <w:marLeft w:val="0"/>
      <w:marRight w:val="0"/>
      <w:marTop w:val="0"/>
      <w:marBottom w:val="0"/>
      <w:divBdr>
        <w:top w:val="none" w:sz="0" w:space="0" w:color="auto"/>
        <w:left w:val="none" w:sz="0" w:space="0" w:color="auto"/>
        <w:bottom w:val="none" w:sz="0" w:space="0" w:color="auto"/>
        <w:right w:val="none" w:sz="0" w:space="0" w:color="auto"/>
      </w:divBdr>
    </w:div>
    <w:div w:id="1939604869">
      <w:bodyDiv w:val="1"/>
      <w:marLeft w:val="0"/>
      <w:marRight w:val="0"/>
      <w:marTop w:val="0"/>
      <w:marBottom w:val="0"/>
      <w:divBdr>
        <w:top w:val="none" w:sz="0" w:space="0" w:color="auto"/>
        <w:left w:val="none" w:sz="0" w:space="0" w:color="auto"/>
        <w:bottom w:val="none" w:sz="0" w:space="0" w:color="auto"/>
        <w:right w:val="none" w:sz="0" w:space="0" w:color="auto"/>
      </w:divBdr>
      <w:divsChild>
        <w:div w:id="1780635277">
          <w:marLeft w:val="0"/>
          <w:marRight w:val="0"/>
          <w:marTop w:val="0"/>
          <w:marBottom w:val="0"/>
          <w:divBdr>
            <w:top w:val="none" w:sz="0" w:space="0" w:color="auto"/>
            <w:left w:val="none" w:sz="0" w:space="0" w:color="auto"/>
            <w:bottom w:val="none" w:sz="0" w:space="0" w:color="auto"/>
            <w:right w:val="none" w:sz="0" w:space="0" w:color="auto"/>
          </w:divBdr>
          <w:divsChild>
            <w:div w:id="11434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2524">
      <w:bodyDiv w:val="1"/>
      <w:marLeft w:val="0"/>
      <w:marRight w:val="0"/>
      <w:marTop w:val="0"/>
      <w:marBottom w:val="0"/>
      <w:divBdr>
        <w:top w:val="none" w:sz="0" w:space="0" w:color="auto"/>
        <w:left w:val="none" w:sz="0" w:space="0" w:color="auto"/>
        <w:bottom w:val="none" w:sz="0" w:space="0" w:color="auto"/>
        <w:right w:val="none" w:sz="0" w:space="0" w:color="auto"/>
      </w:divBdr>
    </w:div>
    <w:div w:id="1941063509">
      <w:bodyDiv w:val="1"/>
      <w:marLeft w:val="0"/>
      <w:marRight w:val="0"/>
      <w:marTop w:val="0"/>
      <w:marBottom w:val="0"/>
      <w:divBdr>
        <w:top w:val="none" w:sz="0" w:space="0" w:color="auto"/>
        <w:left w:val="none" w:sz="0" w:space="0" w:color="auto"/>
        <w:bottom w:val="none" w:sz="0" w:space="0" w:color="auto"/>
        <w:right w:val="none" w:sz="0" w:space="0" w:color="auto"/>
      </w:divBdr>
    </w:div>
    <w:div w:id="1942446973">
      <w:bodyDiv w:val="1"/>
      <w:marLeft w:val="0"/>
      <w:marRight w:val="0"/>
      <w:marTop w:val="0"/>
      <w:marBottom w:val="0"/>
      <w:divBdr>
        <w:top w:val="none" w:sz="0" w:space="0" w:color="auto"/>
        <w:left w:val="none" w:sz="0" w:space="0" w:color="auto"/>
        <w:bottom w:val="none" w:sz="0" w:space="0" w:color="auto"/>
        <w:right w:val="none" w:sz="0" w:space="0" w:color="auto"/>
      </w:divBdr>
    </w:div>
    <w:div w:id="1944799543">
      <w:bodyDiv w:val="1"/>
      <w:marLeft w:val="0"/>
      <w:marRight w:val="0"/>
      <w:marTop w:val="0"/>
      <w:marBottom w:val="0"/>
      <w:divBdr>
        <w:top w:val="none" w:sz="0" w:space="0" w:color="auto"/>
        <w:left w:val="none" w:sz="0" w:space="0" w:color="auto"/>
        <w:bottom w:val="none" w:sz="0" w:space="0" w:color="auto"/>
        <w:right w:val="none" w:sz="0" w:space="0" w:color="auto"/>
      </w:divBdr>
    </w:div>
    <w:div w:id="1946034734">
      <w:bodyDiv w:val="1"/>
      <w:marLeft w:val="0"/>
      <w:marRight w:val="0"/>
      <w:marTop w:val="0"/>
      <w:marBottom w:val="0"/>
      <w:divBdr>
        <w:top w:val="none" w:sz="0" w:space="0" w:color="auto"/>
        <w:left w:val="none" w:sz="0" w:space="0" w:color="auto"/>
        <w:bottom w:val="none" w:sz="0" w:space="0" w:color="auto"/>
        <w:right w:val="none" w:sz="0" w:space="0" w:color="auto"/>
      </w:divBdr>
    </w:div>
    <w:div w:id="1946115219">
      <w:bodyDiv w:val="1"/>
      <w:marLeft w:val="0"/>
      <w:marRight w:val="0"/>
      <w:marTop w:val="0"/>
      <w:marBottom w:val="0"/>
      <w:divBdr>
        <w:top w:val="none" w:sz="0" w:space="0" w:color="auto"/>
        <w:left w:val="none" w:sz="0" w:space="0" w:color="auto"/>
        <w:bottom w:val="none" w:sz="0" w:space="0" w:color="auto"/>
        <w:right w:val="none" w:sz="0" w:space="0" w:color="auto"/>
      </w:divBdr>
    </w:div>
    <w:div w:id="1947303784">
      <w:bodyDiv w:val="1"/>
      <w:marLeft w:val="0"/>
      <w:marRight w:val="0"/>
      <w:marTop w:val="0"/>
      <w:marBottom w:val="0"/>
      <w:divBdr>
        <w:top w:val="none" w:sz="0" w:space="0" w:color="auto"/>
        <w:left w:val="none" w:sz="0" w:space="0" w:color="auto"/>
        <w:bottom w:val="none" w:sz="0" w:space="0" w:color="auto"/>
        <w:right w:val="none" w:sz="0" w:space="0" w:color="auto"/>
      </w:divBdr>
    </w:div>
    <w:div w:id="1949508349">
      <w:bodyDiv w:val="1"/>
      <w:marLeft w:val="0"/>
      <w:marRight w:val="0"/>
      <w:marTop w:val="0"/>
      <w:marBottom w:val="0"/>
      <w:divBdr>
        <w:top w:val="none" w:sz="0" w:space="0" w:color="auto"/>
        <w:left w:val="none" w:sz="0" w:space="0" w:color="auto"/>
        <w:bottom w:val="none" w:sz="0" w:space="0" w:color="auto"/>
        <w:right w:val="none" w:sz="0" w:space="0" w:color="auto"/>
      </w:divBdr>
    </w:div>
    <w:div w:id="1949508688">
      <w:bodyDiv w:val="1"/>
      <w:marLeft w:val="0"/>
      <w:marRight w:val="0"/>
      <w:marTop w:val="0"/>
      <w:marBottom w:val="0"/>
      <w:divBdr>
        <w:top w:val="none" w:sz="0" w:space="0" w:color="auto"/>
        <w:left w:val="none" w:sz="0" w:space="0" w:color="auto"/>
        <w:bottom w:val="none" w:sz="0" w:space="0" w:color="auto"/>
        <w:right w:val="none" w:sz="0" w:space="0" w:color="auto"/>
      </w:divBdr>
    </w:div>
    <w:div w:id="1951206548">
      <w:bodyDiv w:val="1"/>
      <w:marLeft w:val="0"/>
      <w:marRight w:val="0"/>
      <w:marTop w:val="0"/>
      <w:marBottom w:val="0"/>
      <w:divBdr>
        <w:top w:val="none" w:sz="0" w:space="0" w:color="auto"/>
        <w:left w:val="none" w:sz="0" w:space="0" w:color="auto"/>
        <w:bottom w:val="none" w:sz="0" w:space="0" w:color="auto"/>
        <w:right w:val="none" w:sz="0" w:space="0" w:color="auto"/>
      </w:divBdr>
    </w:div>
    <w:div w:id="1951931224">
      <w:bodyDiv w:val="1"/>
      <w:marLeft w:val="0"/>
      <w:marRight w:val="0"/>
      <w:marTop w:val="0"/>
      <w:marBottom w:val="0"/>
      <w:divBdr>
        <w:top w:val="none" w:sz="0" w:space="0" w:color="auto"/>
        <w:left w:val="none" w:sz="0" w:space="0" w:color="auto"/>
        <w:bottom w:val="none" w:sz="0" w:space="0" w:color="auto"/>
        <w:right w:val="none" w:sz="0" w:space="0" w:color="auto"/>
      </w:divBdr>
    </w:div>
    <w:div w:id="1954745993">
      <w:bodyDiv w:val="1"/>
      <w:marLeft w:val="0"/>
      <w:marRight w:val="0"/>
      <w:marTop w:val="0"/>
      <w:marBottom w:val="0"/>
      <w:divBdr>
        <w:top w:val="none" w:sz="0" w:space="0" w:color="auto"/>
        <w:left w:val="none" w:sz="0" w:space="0" w:color="auto"/>
        <w:bottom w:val="none" w:sz="0" w:space="0" w:color="auto"/>
        <w:right w:val="none" w:sz="0" w:space="0" w:color="auto"/>
      </w:divBdr>
    </w:div>
    <w:div w:id="1960183915">
      <w:bodyDiv w:val="1"/>
      <w:marLeft w:val="0"/>
      <w:marRight w:val="0"/>
      <w:marTop w:val="0"/>
      <w:marBottom w:val="0"/>
      <w:divBdr>
        <w:top w:val="none" w:sz="0" w:space="0" w:color="auto"/>
        <w:left w:val="none" w:sz="0" w:space="0" w:color="auto"/>
        <w:bottom w:val="none" w:sz="0" w:space="0" w:color="auto"/>
        <w:right w:val="none" w:sz="0" w:space="0" w:color="auto"/>
      </w:divBdr>
    </w:div>
    <w:div w:id="1961183154">
      <w:bodyDiv w:val="1"/>
      <w:marLeft w:val="0"/>
      <w:marRight w:val="0"/>
      <w:marTop w:val="0"/>
      <w:marBottom w:val="0"/>
      <w:divBdr>
        <w:top w:val="none" w:sz="0" w:space="0" w:color="auto"/>
        <w:left w:val="none" w:sz="0" w:space="0" w:color="auto"/>
        <w:bottom w:val="none" w:sz="0" w:space="0" w:color="auto"/>
        <w:right w:val="none" w:sz="0" w:space="0" w:color="auto"/>
      </w:divBdr>
    </w:div>
    <w:div w:id="1961911979">
      <w:bodyDiv w:val="1"/>
      <w:marLeft w:val="0"/>
      <w:marRight w:val="0"/>
      <w:marTop w:val="0"/>
      <w:marBottom w:val="0"/>
      <w:divBdr>
        <w:top w:val="none" w:sz="0" w:space="0" w:color="auto"/>
        <w:left w:val="none" w:sz="0" w:space="0" w:color="auto"/>
        <w:bottom w:val="none" w:sz="0" w:space="0" w:color="auto"/>
        <w:right w:val="none" w:sz="0" w:space="0" w:color="auto"/>
      </w:divBdr>
    </w:div>
    <w:div w:id="1964655901">
      <w:bodyDiv w:val="1"/>
      <w:marLeft w:val="0"/>
      <w:marRight w:val="0"/>
      <w:marTop w:val="0"/>
      <w:marBottom w:val="0"/>
      <w:divBdr>
        <w:top w:val="none" w:sz="0" w:space="0" w:color="auto"/>
        <w:left w:val="none" w:sz="0" w:space="0" w:color="auto"/>
        <w:bottom w:val="none" w:sz="0" w:space="0" w:color="auto"/>
        <w:right w:val="none" w:sz="0" w:space="0" w:color="auto"/>
      </w:divBdr>
    </w:div>
    <w:div w:id="1966034357">
      <w:bodyDiv w:val="1"/>
      <w:marLeft w:val="0"/>
      <w:marRight w:val="0"/>
      <w:marTop w:val="0"/>
      <w:marBottom w:val="0"/>
      <w:divBdr>
        <w:top w:val="none" w:sz="0" w:space="0" w:color="auto"/>
        <w:left w:val="none" w:sz="0" w:space="0" w:color="auto"/>
        <w:bottom w:val="none" w:sz="0" w:space="0" w:color="auto"/>
        <w:right w:val="none" w:sz="0" w:space="0" w:color="auto"/>
      </w:divBdr>
    </w:div>
    <w:div w:id="1967468176">
      <w:bodyDiv w:val="1"/>
      <w:marLeft w:val="0"/>
      <w:marRight w:val="0"/>
      <w:marTop w:val="0"/>
      <w:marBottom w:val="0"/>
      <w:divBdr>
        <w:top w:val="none" w:sz="0" w:space="0" w:color="auto"/>
        <w:left w:val="none" w:sz="0" w:space="0" w:color="auto"/>
        <w:bottom w:val="none" w:sz="0" w:space="0" w:color="auto"/>
        <w:right w:val="none" w:sz="0" w:space="0" w:color="auto"/>
      </w:divBdr>
    </w:div>
    <w:div w:id="1968319496">
      <w:bodyDiv w:val="1"/>
      <w:marLeft w:val="0"/>
      <w:marRight w:val="0"/>
      <w:marTop w:val="0"/>
      <w:marBottom w:val="0"/>
      <w:divBdr>
        <w:top w:val="none" w:sz="0" w:space="0" w:color="auto"/>
        <w:left w:val="none" w:sz="0" w:space="0" w:color="auto"/>
        <w:bottom w:val="none" w:sz="0" w:space="0" w:color="auto"/>
        <w:right w:val="none" w:sz="0" w:space="0" w:color="auto"/>
      </w:divBdr>
    </w:div>
    <w:div w:id="1970351755">
      <w:bodyDiv w:val="1"/>
      <w:marLeft w:val="0"/>
      <w:marRight w:val="0"/>
      <w:marTop w:val="0"/>
      <w:marBottom w:val="0"/>
      <w:divBdr>
        <w:top w:val="none" w:sz="0" w:space="0" w:color="auto"/>
        <w:left w:val="none" w:sz="0" w:space="0" w:color="auto"/>
        <w:bottom w:val="none" w:sz="0" w:space="0" w:color="auto"/>
        <w:right w:val="none" w:sz="0" w:space="0" w:color="auto"/>
      </w:divBdr>
    </w:div>
    <w:div w:id="1970699275">
      <w:bodyDiv w:val="1"/>
      <w:marLeft w:val="0"/>
      <w:marRight w:val="0"/>
      <w:marTop w:val="0"/>
      <w:marBottom w:val="0"/>
      <w:divBdr>
        <w:top w:val="none" w:sz="0" w:space="0" w:color="auto"/>
        <w:left w:val="none" w:sz="0" w:space="0" w:color="auto"/>
        <w:bottom w:val="none" w:sz="0" w:space="0" w:color="auto"/>
        <w:right w:val="none" w:sz="0" w:space="0" w:color="auto"/>
      </w:divBdr>
    </w:div>
    <w:div w:id="1972661524">
      <w:bodyDiv w:val="1"/>
      <w:marLeft w:val="0"/>
      <w:marRight w:val="0"/>
      <w:marTop w:val="0"/>
      <w:marBottom w:val="0"/>
      <w:divBdr>
        <w:top w:val="none" w:sz="0" w:space="0" w:color="auto"/>
        <w:left w:val="none" w:sz="0" w:space="0" w:color="auto"/>
        <w:bottom w:val="none" w:sz="0" w:space="0" w:color="auto"/>
        <w:right w:val="none" w:sz="0" w:space="0" w:color="auto"/>
      </w:divBdr>
    </w:div>
    <w:div w:id="1973514823">
      <w:bodyDiv w:val="1"/>
      <w:marLeft w:val="0"/>
      <w:marRight w:val="0"/>
      <w:marTop w:val="0"/>
      <w:marBottom w:val="0"/>
      <w:divBdr>
        <w:top w:val="none" w:sz="0" w:space="0" w:color="auto"/>
        <w:left w:val="none" w:sz="0" w:space="0" w:color="auto"/>
        <w:bottom w:val="none" w:sz="0" w:space="0" w:color="auto"/>
        <w:right w:val="none" w:sz="0" w:space="0" w:color="auto"/>
      </w:divBdr>
    </w:div>
    <w:div w:id="1974404130">
      <w:bodyDiv w:val="1"/>
      <w:marLeft w:val="0"/>
      <w:marRight w:val="0"/>
      <w:marTop w:val="0"/>
      <w:marBottom w:val="0"/>
      <w:divBdr>
        <w:top w:val="none" w:sz="0" w:space="0" w:color="auto"/>
        <w:left w:val="none" w:sz="0" w:space="0" w:color="auto"/>
        <w:bottom w:val="none" w:sz="0" w:space="0" w:color="auto"/>
        <w:right w:val="none" w:sz="0" w:space="0" w:color="auto"/>
      </w:divBdr>
    </w:div>
    <w:div w:id="1978292187">
      <w:bodyDiv w:val="1"/>
      <w:marLeft w:val="0"/>
      <w:marRight w:val="0"/>
      <w:marTop w:val="0"/>
      <w:marBottom w:val="0"/>
      <w:divBdr>
        <w:top w:val="none" w:sz="0" w:space="0" w:color="auto"/>
        <w:left w:val="none" w:sz="0" w:space="0" w:color="auto"/>
        <w:bottom w:val="none" w:sz="0" w:space="0" w:color="auto"/>
        <w:right w:val="none" w:sz="0" w:space="0" w:color="auto"/>
      </w:divBdr>
    </w:div>
    <w:div w:id="1978603561">
      <w:bodyDiv w:val="1"/>
      <w:marLeft w:val="0"/>
      <w:marRight w:val="0"/>
      <w:marTop w:val="0"/>
      <w:marBottom w:val="0"/>
      <w:divBdr>
        <w:top w:val="none" w:sz="0" w:space="0" w:color="auto"/>
        <w:left w:val="none" w:sz="0" w:space="0" w:color="auto"/>
        <w:bottom w:val="none" w:sz="0" w:space="0" w:color="auto"/>
        <w:right w:val="none" w:sz="0" w:space="0" w:color="auto"/>
      </w:divBdr>
    </w:div>
    <w:div w:id="1979605137">
      <w:bodyDiv w:val="1"/>
      <w:marLeft w:val="0"/>
      <w:marRight w:val="0"/>
      <w:marTop w:val="0"/>
      <w:marBottom w:val="0"/>
      <w:divBdr>
        <w:top w:val="none" w:sz="0" w:space="0" w:color="auto"/>
        <w:left w:val="none" w:sz="0" w:space="0" w:color="auto"/>
        <w:bottom w:val="none" w:sz="0" w:space="0" w:color="auto"/>
        <w:right w:val="none" w:sz="0" w:space="0" w:color="auto"/>
      </w:divBdr>
    </w:div>
    <w:div w:id="1979677993">
      <w:bodyDiv w:val="1"/>
      <w:marLeft w:val="0"/>
      <w:marRight w:val="0"/>
      <w:marTop w:val="0"/>
      <w:marBottom w:val="0"/>
      <w:divBdr>
        <w:top w:val="none" w:sz="0" w:space="0" w:color="auto"/>
        <w:left w:val="none" w:sz="0" w:space="0" w:color="auto"/>
        <w:bottom w:val="none" w:sz="0" w:space="0" w:color="auto"/>
        <w:right w:val="none" w:sz="0" w:space="0" w:color="auto"/>
      </w:divBdr>
    </w:div>
    <w:div w:id="1979721708">
      <w:bodyDiv w:val="1"/>
      <w:marLeft w:val="0"/>
      <w:marRight w:val="0"/>
      <w:marTop w:val="0"/>
      <w:marBottom w:val="0"/>
      <w:divBdr>
        <w:top w:val="none" w:sz="0" w:space="0" w:color="auto"/>
        <w:left w:val="none" w:sz="0" w:space="0" w:color="auto"/>
        <w:bottom w:val="none" w:sz="0" w:space="0" w:color="auto"/>
        <w:right w:val="none" w:sz="0" w:space="0" w:color="auto"/>
      </w:divBdr>
    </w:div>
    <w:div w:id="1980107768">
      <w:bodyDiv w:val="1"/>
      <w:marLeft w:val="0"/>
      <w:marRight w:val="0"/>
      <w:marTop w:val="0"/>
      <w:marBottom w:val="0"/>
      <w:divBdr>
        <w:top w:val="none" w:sz="0" w:space="0" w:color="auto"/>
        <w:left w:val="none" w:sz="0" w:space="0" w:color="auto"/>
        <w:bottom w:val="none" w:sz="0" w:space="0" w:color="auto"/>
        <w:right w:val="none" w:sz="0" w:space="0" w:color="auto"/>
      </w:divBdr>
    </w:div>
    <w:div w:id="1980457987">
      <w:bodyDiv w:val="1"/>
      <w:marLeft w:val="0"/>
      <w:marRight w:val="0"/>
      <w:marTop w:val="0"/>
      <w:marBottom w:val="0"/>
      <w:divBdr>
        <w:top w:val="none" w:sz="0" w:space="0" w:color="auto"/>
        <w:left w:val="none" w:sz="0" w:space="0" w:color="auto"/>
        <w:bottom w:val="none" w:sz="0" w:space="0" w:color="auto"/>
        <w:right w:val="none" w:sz="0" w:space="0" w:color="auto"/>
      </w:divBdr>
    </w:div>
    <w:div w:id="1980644486">
      <w:bodyDiv w:val="1"/>
      <w:marLeft w:val="0"/>
      <w:marRight w:val="0"/>
      <w:marTop w:val="0"/>
      <w:marBottom w:val="0"/>
      <w:divBdr>
        <w:top w:val="none" w:sz="0" w:space="0" w:color="auto"/>
        <w:left w:val="none" w:sz="0" w:space="0" w:color="auto"/>
        <w:bottom w:val="none" w:sz="0" w:space="0" w:color="auto"/>
        <w:right w:val="none" w:sz="0" w:space="0" w:color="auto"/>
      </w:divBdr>
    </w:div>
    <w:div w:id="1980957264">
      <w:bodyDiv w:val="1"/>
      <w:marLeft w:val="0"/>
      <w:marRight w:val="0"/>
      <w:marTop w:val="0"/>
      <w:marBottom w:val="0"/>
      <w:divBdr>
        <w:top w:val="none" w:sz="0" w:space="0" w:color="auto"/>
        <w:left w:val="none" w:sz="0" w:space="0" w:color="auto"/>
        <w:bottom w:val="none" w:sz="0" w:space="0" w:color="auto"/>
        <w:right w:val="none" w:sz="0" w:space="0" w:color="auto"/>
      </w:divBdr>
    </w:div>
    <w:div w:id="1982617342">
      <w:bodyDiv w:val="1"/>
      <w:marLeft w:val="0"/>
      <w:marRight w:val="0"/>
      <w:marTop w:val="0"/>
      <w:marBottom w:val="0"/>
      <w:divBdr>
        <w:top w:val="none" w:sz="0" w:space="0" w:color="auto"/>
        <w:left w:val="none" w:sz="0" w:space="0" w:color="auto"/>
        <w:bottom w:val="none" w:sz="0" w:space="0" w:color="auto"/>
        <w:right w:val="none" w:sz="0" w:space="0" w:color="auto"/>
      </w:divBdr>
    </w:div>
    <w:div w:id="1983384090">
      <w:bodyDiv w:val="1"/>
      <w:marLeft w:val="0"/>
      <w:marRight w:val="0"/>
      <w:marTop w:val="0"/>
      <w:marBottom w:val="0"/>
      <w:divBdr>
        <w:top w:val="none" w:sz="0" w:space="0" w:color="auto"/>
        <w:left w:val="none" w:sz="0" w:space="0" w:color="auto"/>
        <w:bottom w:val="none" w:sz="0" w:space="0" w:color="auto"/>
        <w:right w:val="none" w:sz="0" w:space="0" w:color="auto"/>
      </w:divBdr>
    </w:div>
    <w:div w:id="1985620495">
      <w:bodyDiv w:val="1"/>
      <w:marLeft w:val="0"/>
      <w:marRight w:val="0"/>
      <w:marTop w:val="0"/>
      <w:marBottom w:val="0"/>
      <w:divBdr>
        <w:top w:val="none" w:sz="0" w:space="0" w:color="auto"/>
        <w:left w:val="none" w:sz="0" w:space="0" w:color="auto"/>
        <w:bottom w:val="none" w:sz="0" w:space="0" w:color="auto"/>
        <w:right w:val="none" w:sz="0" w:space="0" w:color="auto"/>
      </w:divBdr>
    </w:div>
    <w:div w:id="1989282088">
      <w:bodyDiv w:val="1"/>
      <w:marLeft w:val="0"/>
      <w:marRight w:val="0"/>
      <w:marTop w:val="0"/>
      <w:marBottom w:val="0"/>
      <w:divBdr>
        <w:top w:val="none" w:sz="0" w:space="0" w:color="auto"/>
        <w:left w:val="none" w:sz="0" w:space="0" w:color="auto"/>
        <w:bottom w:val="none" w:sz="0" w:space="0" w:color="auto"/>
        <w:right w:val="none" w:sz="0" w:space="0" w:color="auto"/>
      </w:divBdr>
    </w:div>
    <w:div w:id="1990742322">
      <w:bodyDiv w:val="1"/>
      <w:marLeft w:val="0"/>
      <w:marRight w:val="0"/>
      <w:marTop w:val="0"/>
      <w:marBottom w:val="0"/>
      <w:divBdr>
        <w:top w:val="none" w:sz="0" w:space="0" w:color="auto"/>
        <w:left w:val="none" w:sz="0" w:space="0" w:color="auto"/>
        <w:bottom w:val="none" w:sz="0" w:space="0" w:color="auto"/>
        <w:right w:val="none" w:sz="0" w:space="0" w:color="auto"/>
      </w:divBdr>
    </w:div>
    <w:div w:id="1991589519">
      <w:bodyDiv w:val="1"/>
      <w:marLeft w:val="0"/>
      <w:marRight w:val="0"/>
      <w:marTop w:val="0"/>
      <w:marBottom w:val="0"/>
      <w:divBdr>
        <w:top w:val="none" w:sz="0" w:space="0" w:color="auto"/>
        <w:left w:val="none" w:sz="0" w:space="0" w:color="auto"/>
        <w:bottom w:val="none" w:sz="0" w:space="0" w:color="auto"/>
        <w:right w:val="none" w:sz="0" w:space="0" w:color="auto"/>
      </w:divBdr>
    </w:div>
    <w:div w:id="1993369486">
      <w:bodyDiv w:val="1"/>
      <w:marLeft w:val="0"/>
      <w:marRight w:val="0"/>
      <w:marTop w:val="0"/>
      <w:marBottom w:val="0"/>
      <w:divBdr>
        <w:top w:val="none" w:sz="0" w:space="0" w:color="auto"/>
        <w:left w:val="none" w:sz="0" w:space="0" w:color="auto"/>
        <w:bottom w:val="none" w:sz="0" w:space="0" w:color="auto"/>
        <w:right w:val="none" w:sz="0" w:space="0" w:color="auto"/>
      </w:divBdr>
    </w:div>
    <w:div w:id="1994068558">
      <w:bodyDiv w:val="1"/>
      <w:marLeft w:val="0"/>
      <w:marRight w:val="0"/>
      <w:marTop w:val="0"/>
      <w:marBottom w:val="0"/>
      <w:divBdr>
        <w:top w:val="none" w:sz="0" w:space="0" w:color="auto"/>
        <w:left w:val="none" w:sz="0" w:space="0" w:color="auto"/>
        <w:bottom w:val="none" w:sz="0" w:space="0" w:color="auto"/>
        <w:right w:val="none" w:sz="0" w:space="0" w:color="auto"/>
      </w:divBdr>
    </w:div>
    <w:div w:id="1997219024">
      <w:bodyDiv w:val="1"/>
      <w:marLeft w:val="0"/>
      <w:marRight w:val="0"/>
      <w:marTop w:val="0"/>
      <w:marBottom w:val="0"/>
      <w:divBdr>
        <w:top w:val="none" w:sz="0" w:space="0" w:color="auto"/>
        <w:left w:val="none" w:sz="0" w:space="0" w:color="auto"/>
        <w:bottom w:val="none" w:sz="0" w:space="0" w:color="auto"/>
        <w:right w:val="none" w:sz="0" w:space="0" w:color="auto"/>
      </w:divBdr>
    </w:div>
    <w:div w:id="1997758195">
      <w:bodyDiv w:val="1"/>
      <w:marLeft w:val="0"/>
      <w:marRight w:val="0"/>
      <w:marTop w:val="0"/>
      <w:marBottom w:val="0"/>
      <w:divBdr>
        <w:top w:val="none" w:sz="0" w:space="0" w:color="auto"/>
        <w:left w:val="none" w:sz="0" w:space="0" w:color="auto"/>
        <w:bottom w:val="none" w:sz="0" w:space="0" w:color="auto"/>
        <w:right w:val="none" w:sz="0" w:space="0" w:color="auto"/>
      </w:divBdr>
    </w:div>
    <w:div w:id="1997831984">
      <w:bodyDiv w:val="1"/>
      <w:marLeft w:val="0"/>
      <w:marRight w:val="0"/>
      <w:marTop w:val="0"/>
      <w:marBottom w:val="0"/>
      <w:divBdr>
        <w:top w:val="none" w:sz="0" w:space="0" w:color="auto"/>
        <w:left w:val="none" w:sz="0" w:space="0" w:color="auto"/>
        <w:bottom w:val="none" w:sz="0" w:space="0" w:color="auto"/>
        <w:right w:val="none" w:sz="0" w:space="0" w:color="auto"/>
      </w:divBdr>
      <w:divsChild>
        <w:div w:id="1230337459">
          <w:marLeft w:val="0"/>
          <w:marRight w:val="0"/>
          <w:marTop w:val="0"/>
          <w:marBottom w:val="0"/>
          <w:divBdr>
            <w:top w:val="none" w:sz="0" w:space="0" w:color="auto"/>
            <w:left w:val="none" w:sz="0" w:space="0" w:color="auto"/>
            <w:bottom w:val="none" w:sz="0" w:space="0" w:color="auto"/>
            <w:right w:val="none" w:sz="0" w:space="0" w:color="auto"/>
          </w:divBdr>
          <w:divsChild>
            <w:div w:id="703603516">
              <w:marLeft w:val="0"/>
              <w:marRight w:val="0"/>
              <w:marTop w:val="0"/>
              <w:marBottom w:val="0"/>
              <w:divBdr>
                <w:top w:val="none" w:sz="0" w:space="0" w:color="auto"/>
                <w:left w:val="none" w:sz="0" w:space="0" w:color="auto"/>
                <w:bottom w:val="none" w:sz="0" w:space="0" w:color="auto"/>
                <w:right w:val="none" w:sz="0" w:space="0" w:color="auto"/>
              </w:divBdr>
              <w:divsChild>
                <w:div w:id="905916637">
                  <w:marLeft w:val="0"/>
                  <w:marRight w:val="0"/>
                  <w:marTop w:val="0"/>
                  <w:marBottom w:val="0"/>
                  <w:divBdr>
                    <w:top w:val="none" w:sz="0" w:space="0" w:color="auto"/>
                    <w:left w:val="none" w:sz="0" w:space="0" w:color="auto"/>
                    <w:bottom w:val="none" w:sz="0" w:space="0" w:color="auto"/>
                    <w:right w:val="none" w:sz="0" w:space="0" w:color="auto"/>
                  </w:divBdr>
                  <w:divsChild>
                    <w:div w:id="1366254263">
                      <w:marLeft w:val="0"/>
                      <w:marRight w:val="0"/>
                      <w:marTop w:val="0"/>
                      <w:marBottom w:val="0"/>
                      <w:divBdr>
                        <w:top w:val="none" w:sz="0" w:space="0" w:color="auto"/>
                        <w:left w:val="none" w:sz="0" w:space="0" w:color="auto"/>
                        <w:bottom w:val="none" w:sz="0" w:space="0" w:color="auto"/>
                        <w:right w:val="none" w:sz="0" w:space="0" w:color="auto"/>
                      </w:divBdr>
                      <w:divsChild>
                        <w:div w:id="476461506">
                          <w:marLeft w:val="0"/>
                          <w:marRight w:val="0"/>
                          <w:marTop w:val="0"/>
                          <w:marBottom w:val="0"/>
                          <w:divBdr>
                            <w:top w:val="none" w:sz="0" w:space="0" w:color="auto"/>
                            <w:left w:val="none" w:sz="0" w:space="0" w:color="auto"/>
                            <w:bottom w:val="none" w:sz="0" w:space="0" w:color="auto"/>
                            <w:right w:val="none" w:sz="0" w:space="0" w:color="auto"/>
                          </w:divBdr>
                          <w:divsChild>
                            <w:div w:id="445731630">
                              <w:marLeft w:val="0"/>
                              <w:marRight w:val="0"/>
                              <w:marTop w:val="0"/>
                              <w:marBottom w:val="0"/>
                              <w:divBdr>
                                <w:top w:val="none" w:sz="0" w:space="0" w:color="auto"/>
                                <w:left w:val="none" w:sz="0" w:space="0" w:color="auto"/>
                                <w:bottom w:val="none" w:sz="0" w:space="0" w:color="auto"/>
                                <w:right w:val="none" w:sz="0" w:space="0" w:color="auto"/>
                              </w:divBdr>
                              <w:divsChild>
                                <w:div w:id="1131632170">
                                  <w:marLeft w:val="0"/>
                                  <w:marRight w:val="0"/>
                                  <w:marTop w:val="0"/>
                                  <w:marBottom w:val="0"/>
                                  <w:divBdr>
                                    <w:top w:val="none" w:sz="0" w:space="0" w:color="auto"/>
                                    <w:left w:val="none" w:sz="0" w:space="0" w:color="auto"/>
                                    <w:bottom w:val="none" w:sz="0" w:space="0" w:color="auto"/>
                                    <w:right w:val="none" w:sz="0" w:space="0" w:color="auto"/>
                                  </w:divBdr>
                                  <w:divsChild>
                                    <w:div w:id="588201700">
                                      <w:marLeft w:val="0"/>
                                      <w:marRight w:val="0"/>
                                      <w:marTop w:val="0"/>
                                      <w:marBottom w:val="0"/>
                                      <w:divBdr>
                                        <w:top w:val="none" w:sz="0" w:space="0" w:color="auto"/>
                                        <w:left w:val="none" w:sz="0" w:space="0" w:color="auto"/>
                                        <w:bottom w:val="none" w:sz="0" w:space="0" w:color="auto"/>
                                        <w:right w:val="none" w:sz="0" w:space="0" w:color="auto"/>
                                      </w:divBdr>
                                      <w:divsChild>
                                        <w:div w:id="1341851025">
                                          <w:marLeft w:val="0"/>
                                          <w:marRight w:val="0"/>
                                          <w:marTop w:val="0"/>
                                          <w:marBottom w:val="0"/>
                                          <w:divBdr>
                                            <w:top w:val="none" w:sz="0" w:space="0" w:color="auto"/>
                                            <w:left w:val="none" w:sz="0" w:space="0" w:color="auto"/>
                                            <w:bottom w:val="none" w:sz="0" w:space="0" w:color="auto"/>
                                            <w:right w:val="none" w:sz="0" w:space="0" w:color="auto"/>
                                          </w:divBdr>
                                          <w:divsChild>
                                            <w:div w:id="1503396626">
                                              <w:marLeft w:val="0"/>
                                              <w:marRight w:val="0"/>
                                              <w:marTop w:val="0"/>
                                              <w:marBottom w:val="0"/>
                                              <w:divBdr>
                                                <w:top w:val="none" w:sz="0" w:space="0" w:color="auto"/>
                                                <w:left w:val="none" w:sz="0" w:space="0" w:color="auto"/>
                                                <w:bottom w:val="none" w:sz="0" w:space="0" w:color="auto"/>
                                                <w:right w:val="none" w:sz="0" w:space="0" w:color="auto"/>
                                              </w:divBdr>
                                              <w:divsChild>
                                                <w:div w:id="738554930">
                                                  <w:marLeft w:val="0"/>
                                                  <w:marRight w:val="0"/>
                                                  <w:marTop w:val="0"/>
                                                  <w:marBottom w:val="0"/>
                                                  <w:divBdr>
                                                    <w:top w:val="none" w:sz="0" w:space="0" w:color="auto"/>
                                                    <w:left w:val="none" w:sz="0" w:space="0" w:color="auto"/>
                                                    <w:bottom w:val="none" w:sz="0" w:space="0" w:color="auto"/>
                                                    <w:right w:val="none" w:sz="0" w:space="0" w:color="auto"/>
                                                  </w:divBdr>
                                                  <w:divsChild>
                                                    <w:div w:id="496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8023883">
      <w:bodyDiv w:val="1"/>
      <w:marLeft w:val="0"/>
      <w:marRight w:val="0"/>
      <w:marTop w:val="0"/>
      <w:marBottom w:val="0"/>
      <w:divBdr>
        <w:top w:val="none" w:sz="0" w:space="0" w:color="auto"/>
        <w:left w:val="none" w:sz="0" w:space="0" w:color="auto"/>
        <w:bottom w:val="none" w:sz="0" w:space="0" w:color="auto"/>
        <w:right w:val="none" w:sz="0" w:space="0" w:color="auto"/>
      </w:divBdr>
    </w:div>
    <w:div w:id="1998222410">
      <w:bodyDiv w:val="1"/>
      <w:marLeft w:val="0"/>
      <w:marRight w:val="0"/>
      <w:marTop w:val="0"/>
      <w:marBottom w:val="0"/>
      <w:divBdr>
        <w:top w:val="none" w:sz="0" w:space="0" w:color="auto"/>
        <w:left w:val="none" w:sz="0" w:space="0" w:color="auto"/>
        <w:bottom w:val="none" w:sz="0" w:space="0" w:color="auto"/>
        <w:right w:val="none" w:sz="0" w:space="0" w:color="auto"/>
      </w:divBdr>
    </w:div>
    <w:div w:id="1999454206">
      <w:bodyDiv w:val="1"/>
      <w:marLeft w:val="0"/>
      <w:marRight w:val="0"/>
      <w:marTop w:val="0"/>
      <w:marBottom w:val="0"/>
      <w:divBdr>
        <w:top w:val="none" w:sz="0" w:space="0" w:color="auto"/>
        <w:left w:val="none" w:sz="0" w:space="0" w:color="auto"/>
        <w:bottom w:val="none" w:sz="0" w:space="0" w:color="auto"/>
        <w:right w:val="none" w:sz="0" w:space="0" w:color="auto"/>
      </w:divBdr>
    </w:div>
    <w:div w:id="1999573923">
      <w:bodyDiv w:val="1"/>
      <w:marLeft w:val="0"/>
      <w:marRight w:val="0"/>
      <w:marTop w:val="0"/>
      <w:marBottom w:val="0"/>
      <w:divBdr>
        <w:top w:val="none" w:sz="0" w:space="0" w:color="auto"/>
        <w:left w:val="none" w:sz="0" w:space="0" w:color="auto"/>
        <w:bottom w:val="none" w:sz="0" w:space="0" w:color="auto"/>
        <w:right w:val="none" w:sz="0" w:space="0" w:color="auto"/>
      </w:divBdr>
    </w:div>
    <w:div w:id="2000692552">
      <w:bodyDiv w:val="1"/>
      <w:marLeft w:val="0"/>
      <w:marRight w:val="0"/>
      <w:marTop w:val="0"/>
      <w:marBottom w:val="0"/>
      <w:divBdr>
        <w:top w:val="none" w:sz="0" w:space="0" w:color="auto"/>
        <w:left w:val="none" w:sz="0" w:space="0" w:color="auto"/>
        <w:bottom w:val="none" w:sz="0" w:space="0" w:color="auto"/>
        <w:right w:val="none" w:sz="0" w:space="0" w:color="auto"/>
      </w:divBdr>
    </w:div>
    <w:div w:id="2002351716">
      <w:bodyDiv w:val="1"/>
      <w:marLeft w:val="0"/>
      <w:marRight w:val="0"/>
      <w:marTop w:val="0"/>
      <w:marBottom w:val="0"/>
      <w:divBdr>
        <w:top w:val="none" w:sz="0" w:space="0" w:color="auto"/>
        <w:left w:val="none" w:sz="0" w:space="0" w:color="auto"/>
        <w:bottom w:val="none" w:sz="0" w:space="0" w:color="auto"/>
        <w:right w:val="none" w:sz="0" w:space="0" w:color="auto"/>
      </w:divBdr>
    </w:div>
    <w:div w:id="2002615853">
      <w:bodyDiv w:val="1"/>
      <w:marLeft w:val="0"/>
      <w:marRight w:val="0"/>
      <w:marTop w:val="0"/>
      <w:marBottom w:val="0"/>
      <w:divBdr>
        <w:top w:val="none" w:sz="0" w:space="0" w:color="auto"/>
        <w:left w:val="none" w:sz="0" w:space="0" w:color="auto"/>
        <w:bottom w:val="none" w:sz="0" w:space="0" w:color="auto"/>
        <w:right w:val="none" w:sz="0" w:space="0" w:color="auto"/>
      </w:divBdr>
    </w:div>
    <w:div w:id="2002654147">
      <w:bodyDiv w:val="1"/>
      <w:marLeft w:val="0"/>
      <w:marRight w:val="0"/>
      <w:marTop w:val="0"/>
      <w:marBottom w:val="0"/>
      <w:divBdr>
        <w:top w:val="none" w:sz="0" w:space="0" w:color="auto"/>
        <w:left w:val="none" w:sz="0" w:space="0" w:color="auto"/>
        <w:bottom w:val="none" w:sz="0" w:space="0" w:color="auto"/>
        <w:right w:val="none" w:sz="0" w:space="0" w:color="auto"/>
      </w:divBdr>
    </w:div>
    <w:div w:id="2002657242">
      <w:bodyDiv w:val="1"/>
      <w:marLeft w:val="0"/>
      <w:marRight w:val="0"/>
      <w:marTop w:val="0"/>
      <w:marBottom w:val="0"/>
      <w:divBdr>
        <w:top w:val="none" w:sz="0" w:space="0" w:color="auto"/>
        <w:left w:val="none" w:sz="0" w:space="0" w:color="auto"/>
        <w:bottom w:val="none" w:sz="0" w:space="0" w:color="auto"/>
        <w:right w:val="none" w:sz="0" w:space="0" w:color="auto"/>
      </w:divBdr>
    </w:div>
    <w:div w:id="2002732045">
      <w:bodyDiv w:val="1"/>
      <w:marLeft w:val="0"/>
      <w:marRight w:val="0"/>
      <w:marTop w:val="0"/>
      <w:marBottom w:val="0"/>
      <w:divBdr>
        <w:top w:val="none" w:sz="0" w:space="0" w:color="auto"/>
        <w:left w:val="none" w:sz="0" w:space="0" w:color="auto"/>
        <w:bottom w:val="none" w:sz="0" w:space="0" w:color="auto"/>
        <w:right w:val="none" w:sz="0" w:space="0" w:color="auto"/>
      </w:divBdr>
    </w:div>
    <w:div w:id="2003964976">
      <w:bodyDiv w:val="1"/>
      <w:marLeft w:val="0"/>
      <w:marRight w:val="0"/>
      <w:marTop w:val="0"/>
      <w:marBottom w:val="0"/>
      <w:divBdr>
        <w:top w:val="none" w:sz="0" w:space="0" w:color="auto"/>
        <w:left w:val="none" w:sz="0" w:space="0" w:color="auto"/>
        <w:bottom w:val="none" w:sz="0" w:space="0" w:color="auto"/>
        <w:right w:val="none" w:sz="0" w:space="0" w:color="auto"/>
      </w:divBdr>
    </w:div>
    <w:div w:id="2006594211">
      <w:bodyDiv w:val="1"/>
      <w:marLeft w:val="0"/>
      <w:marRight w:val="0"/>
      <w:marTop w:val="0"/>
      <w:marBottom w:val="0"/>
      <w:divBdr>
        <w:top w:val="none" w:sz="0" w:space="0" w:color="auto"/>
        <w:left w:val="none" w:sz="0" w:space="0" w:color="auto"/>
        <w:bottom w:val="none" w:sz="0" w:space="0" w:color="auto"/>
        <w:right w:val="none" w:sz="0" w:space="0" w:color="auto"/>
      </w:divBdr>
    </w:div>
    <w:div w:id="2007706813">
      <w:bodyDiv w:val="1"/>
      <w:marLeft w:val="0"/>
      <w:marRight w:val="0"/>
      <w:marTop w:val="0"/>
      <w:marBottom w:val="0"/>
      <w:divBdr>
        <w:top w:val="none" w:sz="0" w:space="0" w:color="auto"/>
        <w:left w:val="none" w:sz="0" w:space="0" w:color="auto"/>
        <w:bottom w:val="none" w:sz="0" w:space="0" w:color="auto"/>
        <w:right w:val="none" w:sz="0" w:space="0" w:color="auto"/>
      </w:divBdr>
    </w:div>
    <w:div w:id="2008164164">
      <w:bodyDiv w:val="1"/>
      <w:marLeft w:val="0"/>
      <w:marRight w:val="0"/>
      <w:marTop w:val="0"/>
      <w:marBottom w:val="0"/>
      <w:divBdr>
        <w:top w:val="none" w:sz="0" w:space="0" w:color="auto"/>
        <w:left w:val="none" w:sz="0" w:space="0" w:color="auto"/>
        <w:bottom w:val="none" w:sz="0" w:space="0" w:color="auto"/>
        <w:right w:val="none" w:sz="0" w:space="0" w:color="auto"/>
      </w:divBdr>
      <w:divsChild>
        <w:div w:id="101264073">
          <w:marLeft w:val="0"/>
          <w:marRight w:val="0"/>
          <w:marTop w:val="0"/>
          <w:marBottom w:val="0"/>
          <w:divBdr>
            <w:top w:val="none" w:sz="0" w:space="0" w:color="auto"/>
            <w:left w:val="none" w:sz="0" w:space="0" w:color="auto"/>
            <w:bottom w:val="none" w:sz="0" w:space="0" w:color="auto"/>
            <w:right w:val="none" w:sz="0" w:space="0" w:color="auto"/>
          </w:divBdr>
          <w:divsChild>
            <w:div w:id="144730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7231">
      <w:bodyDiv w:val="1"/>
      <w:marLeft w:val="0"/>
      <w:marRight w:val="0"/>
      <w:marTop w:val="0"/>
      <w:marBottom w:val="0"/>
      <w:divBdr>
        <w:top w:val="none" w:sz="0" w:space="0" w:color="auto"/>
        <w:left w:val="none" w:sz="0" w:space="0" w:color="auto"/>
        <w:bottom w:val="none" w:sz="0" w:space="0" w:color="auto"/>
        <w:right w:val="none" w:sz="0" w:space="0" w:color="auto"/>
      </w:divBdr>
    </w:div>
    <w:div w:id="2010138527">
      <w:bodyDiv w:val="1"/>
      <w:marLeft w:val="0"/>
      <w:marRight w:val="0"/>
      <w:marTop w:val="0"/>
      <w:marBottom w:val="0"/>
      <w:divBdr>
        <w:top w:val="none" w:sz="0" w:space="0" w:color="auto"/>
        <w:left w:val="none" w:sz="0" w:space="0" w:color="auto"/>
        <w:bottom w:val="none" w:sz="0" w:space="0" w:color="auto"/>
        <w:right w:val="none" w:sz="0" w:space="0" w:color="auto"/>
      </w:divBdr>
    </w:div>
    <w:div w:id="2010517751">
      <w:bodyDiv w:val="1"/>
      <w:marLeft w:val="0"/>
      <w:marRight w:val="0"/>
      <w:marTop w:val="0"/>
      <w:marBottom w:val="0"/>
      <w:divBdr>
        <w:top w:val="none" w:sz="0" w:space="0" w:color="auto"/>
        <w:left w:val="none" w:sz="0" w:space="0" w:color="auto"/>
        <w:bottom w:val="none" w:sz="0" w:space="0" w:color="auto"/>
        <w:right w:val="none" w:sz="0" w:space="0" w:color="auto"/>
      </w:divBdr>
      <w:divsChild>
        <w:div w:id="1434856361">
          <w:marLeft w:val="0"/>
          <w:marRight w:val="0"/>
          <w:marTop w:val="0"/>
          <w:marBottom w:val="0"/>
          <w:divBdr>
            <w:top w:val="none" w:sz="0" w:space="0" w:color="auto"/>
            <w:left w:val="none" w:sz="0" w:space="0" w:color="auto"/>
            <w:bottom w:val="none" w:sz="0" w:space="0" w:color="auto"/>
            <w:right w:val="none" w:sz="0" w:space="0" w:color="auto"/>
          </w:divBdr>
          <w:divsChild>
            <w:div w:id="135221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60197">
      <w:bodyDiv w:val="1"/>
      <w:marLeft w:val="0"/>
      <w:marRight w:val="0"/>
      <w:marTop w:val="0"/>
      <w:marBottom w:val="0"/>
      <w:divBdr>
        <w:top w:val="none" w:sz="0" w:space="0" w:color="auto"/>
        <w:left w:val="none" w:sz="0" w:space="0" w:color="auto"/>
        <w:bottom w:val="none" w:sz="0" w:space="0" w:color="auto"/>
        <w:right w:val="none" w:sz="0" w:space="0" w:color="auto"/>
      </w:divBdr>
    </w:div>
    <w:div w:id="2013101129">
      <w:bodyDiv w:val="1"/>
      <w:marLeft w:val="0"/>
      <w:marRight w:val="0"/>
      <w:marTop w:val="0"/>
      <w:marBottom w:val="0"/>
      <w:divBdr>
        <w:top w:val="none" w:sz="0" w:space="0" w:color="auto"/>
        <w:left w:val="none" w:sz="0" w:space="0" w:color="auto"/>
        <w:bottom w:val="none" w:sz="0" w:space="0" w:color="auto"/>
        <w:right w:val="none" w:sz="0" w:space="0" w:color="auto"/>
      </w:divBdr>
    </w:div>
    <w:div w:id="2013137831">
      <w:bodyDiv w:val="1"/>
      <w:marLeft w:val="0"/>
      <w:marRight w:val="0"/>
      <w:marTop w:val="0"/>
      <w:marBottom w:val="0"/>
      <w:divBdr>
        <w:top w:val="none" w:sz="0" w:space="0" w:color="auto"/>
        <w:left w:val="none" w:sz="0" w:space="0" w:color="auto"/>
        <w:bottom w:val="none" w:sz="0" w:space="0" w:color="auto"/>
        <w:right w:val="none" w:sz="0" w:space="0" w:color="auto"/>
      </w:divBdr>
    </w:div>
    <w:div w:id="2019119758">
      <w:bodyDiv w:val="1"/>
      <w:marLeft w:val="0"/>
      <w:marRight w:val="0"/>
      <w:marTop w:val="0"/>
      <w:marBottom w:val="0"/>
      <w:divBdr>
        <w:top w:val="none" w:sz="0" w:space="0" w:color="auto"/>
        <w:left w:val="none" w:sz="0" w:space="0" w:color="auto"/>
        <w:bottom w:val="none" w:sz="0" w:space="0" w:color="auto"/>
        <w:right w:val="none" w:sz="0" w:space="0" w:color="auto"/>
      </w:divBdr>
    </w:div>
    <w:div w:id="2019848721">
      <w:bodyDiv w:val="1"/>
      <w:marLeft w:val="0"/>
      <w:marRight w:val="0"/>
      <w:marTop w:val="0"/>
      <w:marBottom w:val="0"/>
      <w:divBdr>
        <w:top w:val="none" w:sz="0" w:space="0" w:color="auto"/>
        <w:left w:val="none" w:sz="0" w:space="0" w:color="auto"/>
        <w:bottom w:val="none" w:sz="0" w:space="0" w:color="auto"/>
        <w:right w:val="none" w:sz="0" w:space="0" w:color="auto"/>
      </w:divBdr>
    </w:div>
    <w:div w:id="2021395209">
      <w:bodyDiv w:val="1"/>
      <w:marLeft w:val="0"/>
      <w:marRight w:val="0"/>
      <w:marTop w:val="0"/>
      <w:marBottom w:val="0"/>
      <w:divBdr>
        <w:top w:val="none" w:sz="0" w:space="0" w:color="auto"/>
        <w:left w:val="none" w:sz="0" w:space="0" w:color="auto"/>
        <w:bottom w:val="none" w:sz="0" w:space="0" w:color="auto"/>
        <w:right w:val="none" w:sz="0" w:space="0" w:color="auto"/>
      </w:divBdr>
    </w:div>
    <w:div w:id="2024085652">
      <w:bodyDiv w:val="1"/>
      <w:marLeft w:val="0"/>
      <w:marRight w:val="0"/>
      <w:marTop w:val="0"/>
      <w:marBottom w:val="0"/>
      <w:divBdr>
        <w:top w:val="none" w:sz="0" w:space="0" w:color="auto"/>
        <w:left w:val="none" w:sz="0" w:space="0" w:color="auto"/>
        <w:bottom w:val="none" w:sz="0" w:space="0" w:color="auto"/>
        <w:right w:val="none" w:sz="0" w:space="0" w:color="auto"/>
      </w:divBdr>
    </w:div>
    <w:div w:id="2026244547">
      <w:bodyDiv w:val="1"/>
      <w:marLeft w:val="0"/>
      <w:marRight w:val="0"/>
      <w:marTop w:val="0"/>
      <w:marBottom w:val="0"/>
      <w:divBdr>
        <w:top w:val="none" w:sz="0" w:space="0" w:color="auto"/>
        <w:left w:val="none" w:sz="0" w:space="0" w:color="auto"/>
        <w:bottom w:val="none" w:sz="0" w:space="0" w:color="auto"/>
        <w:right w:val="none" w:sz="0" w:space="0" w:color="auto"/>
      </w:divBdr>
    </w:div>
    <w:div w:id="2028292917">
      <w:bodyDiv w:val="1"/>
      <w:marLeft w:val="0"/>
      <w:marRight w:val="0"/>
      <w:marTop w:val="0"/>
      <w:marBottom w:val="0"/>
      <w:divBdr>
        <w:top w:val="none" w:sz="0" w:space="0" w:color="auto"/>
        <w:left w:val="none" w:sz="0" w:space="0" w:color="auto"/>
        <w:bottom w:val="none" w:sz="0" w:space="0" w:color="auto"/>
        <w:right w:val="none" w:sz="0" w:space="0" w:color="auto"/>
      </w:divBdr>
    </w:div>
    <w:div w:id="2028677213">
      <w:bodyDiv w:val="1"/>
      <w:marLeft w:val="0"/>
      <w:marRight w:val="0"/>
      <w:marTop w:val="0"/>
      <w:marBottom w:val="0"/>
      <w:divBdr>
        <w:top w:val="none" w:sz="0" w:space="0" w:color="auto"/>
        <w:left w:val="none" w:sz="0" w:space="0" w:color="auto"/>
        <w:bottom w:val="none" w:sz="0" w:space="0" w:color="auto"/>
        <w:right w:val="none" w:sz="0" w:space="0" w:color="auto"/>
      </w:divBdr>
    </w:div>
    <w:div w:id="2028678339">
      <w:bodyDiv w:val="1"/>
      <w:marLeft w:val="0"/>
      <w:marRight w:val="0"/>
      <w:marTop w:val="0"/>
      <w:marBottom w:val="0"/>
      <w:divBdr>
        <w:top w:val="none" w:sz="0" w:space="0" w:color="auto"/>
        <w:left w:val="none" w:sz="0" w:space="0" w:color="auto"/>
        <w:bottom w:val="none" w:sz="0" w:space="0" w:color="auto"/>
        <w:right w:val="none" w:sz="0" w:space="0" w:color="auto"/>
      </w:divBdr>
    </w:div>
    <w:div w:id="2029600103">
      <w:bodyDiv w:val="1"/>
      <w:marLeft w:val="0"/>
      <w:marRight w:val="0"/>
      <w:marTop w:val="0"/>
      <w:marBottom w:val="0"/>
      <w:divBdr>
        <w:top w:val="none" w:sz="0" w:space="0" w:color="auto"/>
        <w:left w:val="none" w:sz="0" w:space="0" w:color="auto"/>
        <w:bottom w:val="none" w:sz="0" w:space="0" w:color="auto"/>
        <w:right w:val="none" w:sz="0" w:space="0" w:color="auto"/>
      </w:divBdr>
    </w:div>
    <w:div w:id="2031253412">
      <w:bodyDiv w:val="1"/>
      <w:marLeft w:val="0"/>
      <w:marRight w:val="0"/>
      <w:marTop w:val="0"/>
      <w:marBottom w:val="0"/>
      <w:divBdr>
        <w:top w:val="none" w:sz="0" w:space="0" w:color="auto"/>
        <w:left w:val="none" w:sz="0" w:space="0" w:color="auto"/>
        <w:bottom w:val="none" w:sz="0" w:space="0" w:color="auto"/>
        <w:right w:val="none" w:sz="0" w:space="0" w:color="auto"/>
      </w:divBdr>
    </w:div>
    <w:div w:id="2033651229">
      <w:bodyDiv w:val="1"/>
      <w:marLeft w:val="0"/>
      <w:marRight w:val="0"/>
      <w:marTop w:val="0"/>
      <w:marBottom w:val="0"/>
      <w:divBdr>
        <w:top w:val="none" w:sz="0" w:space="0" w:color="auto"/>
        <w:left w:val="none" w:sz="0" w:space="0" w:color="auto"/>
        <w:bottom w:val="none" w:sz="0" w:space="0" w:color="auto"/>
        <w:right w:val="none" w:sz="0" w:space="0" w:color="auto"/>
      </w:divBdr>
    </w:div>
    <w:div w:id="2034182217">
      <w:bodyDiv w:val="1"/>
      <w:marLeft w:val="0"/>
      <w:marRight w:val="0"/>
      <w:marTop w:val="0"/>
      <w:marBottom w:val="0"/>
      <w:divBdr>
        <w:top w:val="none" w:sz="0" w:space="0" w:color="auto"/>
        <w:left w:val="none" w:sz="0" w:space="0" w:color="auto"/>
        <w:bottom w:val="none" w:sz="0" w:space="0" w:color="auto"/>
        <w:right w:val="none" w:sz="0" w:space="0" w:color="auto"/>
      </w:divBdr>
    </w:div>
    <w:div w:id="2034526808">
      <w:bodyDiv w:val="1"/>
      <w:marLeft w:val="0"/>
      <w:marRight w:val="0"/>
      <w:marTop w:val="0"/>
      <w:marBottom w:val="0"/>
      <w:divBdr>
        <w:top w:val="none" w:sz="0" w:space="0" w:color="auto"/>
        <w:left w:val="none" w:sz="0" w:space="0" w:color="auto"/>
        <w:bottom w:val="none" w:sz="0" w:space="0" w:color="auto"/>
        <w:right w:val="none" w:sz="0" w:space="0" w:color="auto"/>
      </w:divBdr>
    </w:div>
    <w:div w:id="2035840245">
      <w:bodyDiv w:val="1"/>
      <w:marLeft w:val="0"/>
      <w:marRight w:val="0"/>
      <w:marTop w:val="0"/>
      <w:marBottom w:val="0"/>
      <w:divBdr>
        <w:top w:val="none" w:sz="0" w:space="0" w:color="auto"/>
        <w:left w:val="none" w:sz="0" w:space="0" w:color="auto"/>
        <w:bottom w:val="none" w:sz="0" w:space="0" w:color="auto"/>
        <w:right w:val="none" w:sz="0" w:space="0" w:color="auto"/>
      </w:divBdr>
    </w:div>
    <w:div w:id="2036806231">
      <w:bodyDiv w:val="1"/>
      <w:marLeft w:val="0"/>
      <w:marRight w:val="0"/>
      <w:marTop w:val="0"/>
      <w:marBottom w:val="0"/>
      <w:divBdr>
        <w:top w:val="none" w:sz="0" w:space="0" w:color="auto"/>
        <w:left w:val="none" w:sz="0" w:space="0" w:color="auto"/>
        <w:bottom w:val="none" w:sz="0" w:space="0" w:color="auto"/>
        <w:right w:val="none" w:sz="0" w:space="0" w:color="auto"/>
      </w:divBdr>
    </w:div>
    <w:div w:id="2036928092">
      <w:bodyDiv w:val="1"/>
      <w:marLeft w:val="0"/>
      <w:marRight w:val="0"/>
      <w:marTop w:val="0"/>
      <w:marBottom w:val="0"/>
      <w:divBdr>
        <w:top w:val="none" w:sz="0" w:space="0" w:color="auto"/>
        <w:left w:val="none" w:sz="0" w:space="0" w:color="auto"/>
        <w:bottom w:val="none" w:sz="0" w:space="0" w:color="auto"/>
        <w:right w:val="none" w:sz="0" w:space="0" w:color="auto"/>
      </w:divBdr>
    </w:div>
    <w:div w:id="2039238804">
      <w:bodyDiv w:val="1"/>
      <w:marLeft w:val="0"/>
      <w:marRight w:val="0"/>
      <w:marTop w:val="0"/>
      <w:marBottom w:val="0"/>
      <w:divBdr>
        <w:top w:val="none" w:sz="0" w:space="0" w:color="auto"/>
        <w:left w:val="none" w:sz="0" w:space="0" w:color="auto"/>
        <w:bottom w:val="none" w:sz="0" w:space="0" w:color="auto"/>
        <w:right w:val="none" w:sz="0" w:space="0" w:color="auto"/>
      </w:divBdr>
    </w:div>
    <w:div w:id="2041853789">
      <w:bodyDiv w:val="1"/>
      <w:marLeft w:val="0"/>
      <w:marRight w:val="0"/>
      <w:marTop w:val="0"/>
      <w:marBottom w:val="0"/>
      <w:divBdr>
        <w:top w:val="none" w:sz="0" w:space="0" w:color="auto"/>
        <w:left w:val="none" w:sz="0" w:space="0" w:color="auto"/>
        <w:bottom w:val="none" w:sz="0" w:space="0" w:color="auto"/>
        <w:right w:val="none" w:sz="0" w:space="0" w:color="auto"/>
      </w:divBdr>
      <w:divsChild>
        <w:div w:id="1099331779">
          <w:marLeft w:val="0"/>
          <w:marRight w:val="0"/>
          <w:marTop w:val="0"/>
          <w:marBottom w:val="0"/>
          <w:divBdr>
            <w:top w:val="none" w:sz="0" w:space="0" w:color="auto"/>
            <w:left w:val="none" w:sz="0" w:space="0" w:color="auto"/>
            <w:bottom w:val="none" w:sz="0" w:space="0" w:color="auto"/>
            <w:right w:val="none" w:sz="0" w:space="0" w:color="auto"/>
          </w:divBdr>
          <w:divsChild>
            <w:div w:id="19893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7785">
      <w:bodyDiv w:val="1"/>
      <w:marLeft w:val="0"/>
      <w:marRight w:val="0"/>
      <w:marTop w:val="0"/>
      <w:marBottom w:val="0"/>
      <w:divBdr>
        <w:top w:val="none" w:sz="0" w:space="0" w:color="auto"/>
        <w:left w:val="none" w:sz="0" w:space="0" w:color="auto"/>
        <w:bottom w:val="none" w:sz="0" w:space="0" w:color="auto"/>
        <w:right w:val="none" w:sz="0" w:space="0" w:color="auto"/>
      </w:divBdr>
    </w:div>
    <w:div w:id="2041934404">
      <w:bodyDiv w:val="1"/>
      <w:marLeft w:val="0"/>
      <w:marRight w:val="0"/>
      <w:marTop w:val="0"/>
      <w:marBottom w:val="0"/>
      <w:divBdr>
        <w:top w:val="none" w:sz="0" w:space="0" w:color="auto"/>
        <w:left w:val="none" w:sz="0" w:space="0" w:color="auto"/>
        <w:bottom w:val="none" w:sz="0" w:space="0" w:color="auto"/>
        <w:right w:val="none" w:sz="0" w:space="0" w:color="auto"/>
      </w:divBdr>
    </w:div>
    <w:div w:id="2042198095">
      <w:bodyDiv w:val="1"/>
      <w:marLeft w:val="0"/>
      <w:marRight w:val="0"/>
      <w:marTop w:val="0"/>
      <w:marBottom w:val="0"/>
      <w:divBdr>
        <w:top w:val="none" w:sz="0" w:space="0" w:color="auto"/>
        <w:left w:val="none" w:sz="0" w:space="0" w:color="auto"/>
        <w:bottom w:val="none" w:sz="0" w:space="0" w:color="auto"/>
        <w:right w:val="none" w:sz="0" w:space="0" w:color="auto"/>
      </w:divBdr>
    </w:div>
    <w:div w:id="2042780240">
      <w:bodyDiv w:val="1"/>
      <w:marLeft w:val="0"/>
      <w:marRight w:val="0"/>
      <w:marTop w:val="0"/>
      <w:marBottom w:val="0"/>
      <w:divBdr>
        <w:top w:val="none" w:sz="0" w:space="0" w:color="auto"/>
        <w:left w:val="none" w:sz="0" w:space="0" w:color="auto"/>
        <w:bottom w:val="none" w:sz="0" w:space="0" w:color="auto"/>
        <w:right w:val="none" w:sz="0" w:space="0" w:color="auto"/>
      </w:divBdr>
    </w:div>
    <w:div w:id="2044742714">
      <w:bodyDiv w:val="1"/>
      <w:marLeft w:val="0"/>
      <w:marRight w:val="0"/>
      <w:marTop w:val="0"/>
      <w:marBottom w:val="0"/>
      <w:divBdr>
        <w:top w:val="none" w:sz="0" w:space="0" w:color="auto"/>
        <w:left w:val="none" w:sz="0" w:space="0" w:color="auto"/>
        <w:bottom w:val="none" w:sz="0" w:space="0" w:color="auto"/>
        <w:right w:val="none" w:sz="0" w:space="0" w:color="auto"/>
      </w:divBdr>
    </w:div>
    <w:div w:id="2046099886">
      <w:bodyDiv w:val="1"/>
      <w:marLeft w:val="0"/>
      <w:marRight w:val="0"/>
      <w:marTop w:val="0"/>
      <w:marBottom w:val="0"/>
      <w:divBdr>
        <w:top w:val="none" w:sz="0" w:space="0" w:color="auto"/>
        <w:left w:val="none" w:sz="0" w:space="0" w:color="auto"/>
        <w:bottom w:val="none" w:sz="0" w:space="0" w:color="auto"/>
        <w:right w:val="none" w:sz="0" w:space="0" w:color="auto"/>
      </w:divBdr>
      <w:divsChild>
        <w:div w:id="24329483">
          <w:marLeft w:val="0"/>
          <w:marRight w:val="0"/>
          <w:marTop w:val="0"/>
          <w:marBottom w:val="0"/>
          <w:divBdr>
            <w:top w:val="none" w:sz="0" w:space="0" w:color="auto"/>
            <w:left w:val="none" w:sz="0" w:space="0" w:color="auto"/>
            <w:bottom w:val="none" w:sz="0" w:space="0" w:color="auto"/>
            <w:right w:val="none" w:sz="0" w:space="0" w:color="auto"/>
          </w:divBdr>
        </w:div>
        <w:div w:id="39324382">
          <w:marLeft w:val="0"/>
          <w:marRight w:val="0"/>
          <w:marTop w:val="0"/>
          <w:marBottom w:val="0"/>
          <w:divBdr>
            <w:top w:val="none" w:sz="0" w:space="0" w:color="auto"/>
            <w:left w:val="none" w:sz="0" w:space="0" w:color="auto"/>
            <w:bottom w:val="none" w:sz="0" w:space="0" w:color="auto"/>
            <w:right w:val="none" w:sz="0" w:space="0" w:color="auto"/>
          </w:divBdr>
        </w:div>
        <w:div w:id="61103601">
          <w:marLeft w:val="0"/>
          <w:marRight w:val="100"/>
          <w:marTop w:val="0"/>
          <w:marBottom w:val="0"/>
          <w:divBdr>
            <w:top w:val="none" w:sz="0" w:space="0" w:color="auto"/>
            <w:left w:val="none" w:sz="0" w:space="0" w:color="auto"/>
            <w:bottom w:val="none" w:sz="0" w:space="0" w:color="auto"/>
            <w:right w:val="none" w:sz="0" w:space="0" w:color="auto"/>
          </w:divBdr>
        </w:div>
        <w:div w:id="156042113">
          <w:marLeft w:val="0"/>
          <w:marRight w:val="0"/>
          <w:marTop w:val="0"/>
          <w:marBottom w:val="0"/>
          <w:divBdr>
            <w:top w:val="none" w:sz="0" w:space="0" w:color="auto"/>
            <w:left w:val="none" w:sz="0" w:space="0" w:color="auto"/>
            <w:bottom w:val="none" w:sz="0" w:space="0" w:color="auto"/>
            <w:right w:val="none" w:sz="0" w:space="0" w:color="auto"/>
          </w:divBdr>
        </w:div>
        <w:div w:id="192809423">
          <w:marLeft w:val="0"/>
          <w:marRight w:val="0"/>
          <w:marTop w:val="0"/>
          <w:marBottom w:val="0"/>
          <w:divBdr>
            <w:top w:val="none" w:sz="0" w:space="0" w:color="auto"/>
            <w:left w:val="none" w:sz="0" w:space="0" w:color="auto"/>
            <w:bottom w:val="none" w:sz="0" w:space="0" w:color="auto"/>
            <w:right w:val="none" w:sz="0" w:space="0" w:color="auto"/>
          </w:divBdr>
        </w:div>
        <w:div w:id="196241436">
          <w:marLeft w:val="0"/>
          <w:marRight w:val="0"/>
          <w:marTop w:val="0"/>
          <w:marBottom w:val="0"/>
          <w:divBdr>
            <w:top w:val="none" w:sz="0" w:space="0" w:color="auto"/>
            <w:left w:val="none" w:sz="0" w:space="0" w:color="auto"/>
            <w:bottom w:val="none" w:sz="0" w:space="0" w:color="auto"/>
            <w:right w:val="none" w:sz="0" w:space="0" w:color="auto"/>
          </w:divBdr>
        </w:div>
        <w:div w:id="211037547">
          <w:marLeft w:val="0"/>
          <w:marRight w:val="0"/>
          <w:marTop w:val="0"/>
          <w:marBottom w:val="200"/>
          <w:divBdr>
            <w:top w:val="none" w:sz="0" w:space="0" w:color="auto"/>
            <w:left w:val="none" w:sz="0" w:space="0" w:color="auto"/>
            <w:bottom w:val="none" w:sz="0" w:space="0" w:color="auto"/>
            <w:right w:val="none" w:sz="0" w:space="0" w:color="auto"/>
          </w:divBdr>
        </w:div>
        <w:div w:id="235285928">
          <w:marLeft w:val="0"/>
          <w:marRight w:val="0"/>
          <w:marTop w:val="0"/>
          <w:marBottom w:val="0"/>
          <w:divBdr>
            <w:top w:val="none" w:sz="0" w:space="0" w:color="auto"/>
            <w:left w:val="none" w:sz="0" w:space="0" w:color="auto"/>
            <w:bottom w:val="none" w:sz="0" w:space="0" w:color="auto"/>
            <w:right w:val="none" w:sz="0" w:space="0" w:color="auto"/>
          </w:divBdr>
        </w:div>
        <w:div w:id="255285294">
          <w:marLeft w:val="0"/>
          <w:marRight w:val="0"/>
          <w:marTop w:val="0"/>
          <w:marBottom w:val="0"/>
          <w:divBdr>
            <w:top w:val="none" w:sz="0" w:space="0" w:color="auto"/>
            <w:left w:val="none" w:sz="0" w:space="0" w:color="auto"/>
            <w:bottom w:val="none" w:sz="0" w:space="0" w:color="auto"/>
            <w:right w:val="none" w:sz="0" w:space="0" w:color="auto"/>
          </w:divBdr>
        </w:div>
        <w:div w:id="281958067">
          <w:marLeft w:val="0"/>
          <w:marRight w:val="0"/>
          <w:marTop w:val="0"/>
          <w:marBottom w:val="0"/>
          <w:divBdr>
            <w:top w:val="none" w:sz="0" w:space="0" w:color="auto"/>
            <w:left w:val="none" w:sz="0" w:space="0" w:color="auto"/>
            <w:bottom w:val="none" w:sz="0" w:space="0" w:color="auto"/>
            <w:right w:val="none" w:sz="0" w:space="0" w:color="auto"/>
          </w:divBdr>
        </w:div>
        <w:div w:id="334963478">
          <w:marLeft w:val="0"/>
          <w:marRight w:val="0"/>
          <w:marTop w:val="0"/>
          <w:marBottom w:val="0"/>
          <w:divBdr>
            <w:top w:val="none" w:sz="0" w:space="0" w:color="auto"/>
            <w:left w:val="none" w:sz="0" w:space="0" w:color="auto"/>
            <w:bottom w:val="none" w:sz="0" w:space="0" w:color="auto"/>
            <w:right w:val="none" w:sz="0" w:space="0" w:color="auto"/>
          </w:divBdr>
        </w:div>
        <w:div w:id="344020211">
          <w:marLeft w:val="0"/>
          <w:marRight w:val="0"/>
          <w:marTop w:val="0"/>
          <w:marBottom w:val="0"/>
          <w:divBdr>
            <w:top w:val="none" w:sz="0" w:space="0" w:color="auto"/>
            <w:left w:val="none" w:sz="0" w:space="0" w:color="auto"/>
            <w:bottom w:val="none" w:sz="0" w:space="0" w:color="auto"/>
            <w:right w:val="none" w:sz="0" w:space="0" w:color="auto"/>
          </w:divBdr>
        </w:div>
        <w:div w:id="353577512">
          <w:marLeft w:val="0"/>
          <w:marRight w:val="0"/>
          <w:marTop w:val="0"/>
          <w:marBottom w:val="0"/>
          <w:divBdr>
            <w:top w:val="none" w:sz="0" w:space="0" w:color="auto"/>
            <w:left w:val="none" w:sz="0" w:space="0" w:color="auto"/>
            <w:bottom w:val="none" w:sz="0" w:space="0" w:color="auto"/>
            <w:right w:val="none" w:sz="0" w:space="0" w:color="auto"/>
          </w:divBdr>
        </w:div>
        <w:div w:id="613101701">
          <w:marLeft w:val="0"/>
          <w:marRight w:val="0"/>
          <w:marTop w:val="0"/>
          <w:marBottom w:val="0"/>
          <w:divBdr>
            <w:top w:val="none" w:sz="0" w:space="0" w:color="auto"/>
            <w:left w:val="none" w:sz="0" w:space="0" w:color="auto"/>
            <w:bottom w:val="none" w:sz="0" w:space="0" w:color="auto"/>
            <w:right w:val="none" w:sz="0" w:space="0" w:color="auto"/>
          </w:divBdr>
        </w:div>
        <w:div w:id="697507124">
          <w:marLeft w:val="0"/>
          <w:marRight w:val="0"/>
          <w:marTop w:val="0"/>
          <w:marBottom w:val="0"/>
          <w:divBdr>
            <w:top w:val="none" w:sz="0" w:space="0" w:color="auto"/>
            <w:left w:val="none" w:sz="0" w:space="0" w:color="auto"/>
            <w:bottom w:val="none" w:sz="0" w:space="0" w:color="auto"/>
            <w:right w:val="none" w:sz="0" w:space="0" w:color="auto"/>
          </w:divBdr>
        </w:div>
        <w:div w:id="721903925">
          <w:marLeft w:val="0"/>
          <w:marRight w:val="0"/>
          <w:marTop w:val="0"/>
          <w:marBottom w:val="0"/>
          <w:divBdr>
            <w:top w:val="none" w:sz="0" w:space="0" w:color="auto"/>
            <w:left w:val="none" w:sz="0" w:space="0" w:color="auto"/>
            <w:bottom w:val="none" w:sz="0" w:space="0" w:color="auto"/>
            <w:right w:val="none" w:sz="0" w:space="0" w:color="auto"/>
          </w:divBdr>
        </w:div>
        <w:div w:id="795876113">
          <w:marLeft w:val="720"/>
          <w:marRight w:val="0"/>
          <w:marTop w:val="0"/>
          <w:marBottom w:val="0"/>
          <w:divBdr>
            <w:top w:val="none" w:sz="0" w:space="0" w:color="auto"/>
            <w:left w:val="none" w:sz="0" w:space="0" w:color="auto"/>
            <w:bottom w:val="none" w:sz="0" w:space="0" w:color="auto"/>
            <w:right w:val="none" w:sz="0" w:space="0" w:color="auto"/>
          </w:divBdr>
        </w:div>
        <w:div w:id="922757038">
          <w:marLeft w:val="0"/>
          <w:marRight w:val="0"/>
          <w:marTop w:val="0"/>
          <w:marBottom w:val="0"/>
          <w:divBdr>
            <w:top w:val="none" w:sz="0" w:space="0" w:color="auto"/>
            <w:left w:val="none" w:sz="0" w:space="0" w:color="auto"/>
            <w:bottom w:val="none" w:sz="0" w:space="0" w:color="auto"/>
            <w:right w:val="none" w:sz="0" w:space="0" w:color="auto"/>
          </w:divBdr>
        </w:div>
        <w:div w:id="944000442">
          <w:marLeft w:val="0"/>
          <w:marRight w:val="0"/>
          <w:marTop w:val="0"/>
          <w:marBottom w:val="0"/>
          <w:divBdr>
            <w:top w:val="none" w:sz="0" w:space="0" w:color="auto"/>
            <w:left w:val="none" w:sz="0" w:space="0" w:color="auto"/>
            <w:bottom w:val="none" w:sz="0" w:space="0" w:color="auto"/>
            <w:right w:val="none" w:sz="0" w:space="0" w:color="auto"/>
          </w:divBdr>
        </w:div>
        <w:div w:id="947467964">
          <w:marLeft w:val="0"/>
          <w:marRight w:val="0"/>
          <w:marTop w:val="0"/>
          <w:marBottom w:val="0"/>
          <w:divBdr>
            <w:top w:val="none" w:sz="0" w:space="0" w:color="auto"/>
            <w:left w:val="none" w:sz="0" w:space="0" w:color="auto"/>
            <w:bottom w:val="none" w:sz="0" w:space="0" w:color="auto"/>
            <w:right w:val="none" w:sz="0" w:space="0" w:color="auto"/>
          </w:divBdr>
        </w:div>
        <w:div w:id="948926504">
          <w:marLeft w:val="0"/>
          <w:marRight w:val="0"/>
          <w:marTop w:val="0"/>
          <w:marBottom w:val="0"/>
          <w:divBdr>
            <w:top w:val="none" w:sz="0" w:space="0" w:color="auto"/>
            <w:left w:val="none" w:sz="0" w:space="0" w:color="auto"/>
            <w:bottom w:val="none" w:sz="0" w:space="0" w:color="auto"/>
            <w:right w:val="none" w:sz="0" w:space="0" w:color="auto"/>
          </w:divBdr>
        </w:div>
        <w:div w:id="1014184239">
          <w:marLeft w:val="720"/>
          <w:marRight w:val="0"/>
          <w:marTop w:val="0"/>
          <w:marBottom w:val="0"/>
          <w:divBdr>
            <w:top w:val="none" w:sz="0" w:space="0" w:color="auto"/>
            <w:left w:val="none" w:sz="0" w:space="0" w:color="auto"/>
            <w:bottom w:val="none" w:sz="0" w:space="0" w:color="auto"/>
            <w:right w:val="none" w:sz="0" w:space="0" w:color="auto"/>
          </w:divBdr>
        </w:div>
        <w:div w:id="1111439782">
          <w:marLeft w:val="0"/>
          <w:marRight w:val="0"/>
          <w:marTop w:val="0"/>
          <w:marBottom w:val="0"/>
          <w:divBdr>
            <w:top w:val="none" w:sz="0" w:space="0" w:color="auto"/>
            <w:left w:val="none" w:sz="0" w:space="0" w:color="auto"/>
            <w:bottom w:val="none" w:sz="0" w:space="0" w:color="auto"/>
            <w:right w:val="none" w:sz="0" w:space="0" w:color="auto"/>
          </w:divBdr>
        </w:div>
        <w:div w:id="1142847989">
          <w:marLeft w:val="0"/>
          <w:marRight w:val="0"/>
          <w:marTop w:val="0"/>
          <w:marBottom w:val="0"/>
          <w:divBdr>
            <w:top w:val="none" w:sz="0" w:space="0" w:color="auto"/>
            <w:left w:val="none" w:sz="0" w:space="0" w:color="auto"/>
            <w:bottom w:val="none" w:sz="0" w:space="0" w:color="auto"/>
            <w:right w:val="none" w:sz="0" w:space="0" w:color="auto"/>
          </w:divBdr>
        </w:div>
        <w:div w:id="1178230370">
          <w:marLeft w:val="0"/>
          <w:marRight w:val="0"/>
          <w:marTop w:val="0"/>
          <w:marBottom w:val="0"/>
          <w:divBdr>
            <w:top w:val="none" w:sz="0" w:space="0" w:color="auto"/>
            <w:left w:val="none" w:sz="0" w:space="0" w:color="auto"/>
            <w:bottom w:val="none" w:sz="0" w:space="0" w:color="auto"/>
            <w:right w:val="none" w:sz="0" w:space="0" w:color="auto"/>
          </w:divBdr>
        </w:div>
        <w:div w:id="1237475254">
          <w:marLeft w:val="0"/>
          <w:marRight w:val="0"/>
          <w:marTop w:val="0"/>
          <w:marBottom w:val="0"/>
          <w:divBdr>
            <w:top w:val="none" w:sz="0" w:space="0" w:color="auto"/>
            <w:left w:val="none" w:sz="0" w:space="0" w:color="auto"/>
            <w:bottom w:val="none" w:sz="0" w:space="0" w:color="auto"/>
            <w:right w:val="none" w:sz="0" w:space="0" w:color="auto"/>
          </w:divBdr>
        </w:div>
        <w:div w:id="1258904270">
          <w:marLeft w:val="0"/>
          <w:marRight w:val="0"/>
          <w:marTop w:val="0"/>
          <w:marBottom w:val="0"/>
          <w:divBdr>
            <w:top w:val="none" w:sz="0" w:space="0" w:color="auto"/>
            <w:left w:val="none" w:sz="0" w:space="0" w:color="auto"/>
            <w:bottom w:val="none" w:sz="0" w:space="0" w:color="auto"/>
            <w:right w:val="none" w:sz="0" w:space="0" w:color="auto"/>
          </w:divBdr>
        </w:div>
        <w:div w:id="1274825876">
          <w:marLeft w:val="720"/>
          <w:marRight w:val="0"/>
          <w:marTop w:val="0"/>
          <w:marBottom w:val="0"/>
          <w:divBdr>
            <w:top w:val="none" w:sz="0" w:space="0" w:color="auto"/>
            <w:left w:val="none" w:sz="0" w:space="0" w:color="auto"/>
            <w:bottom w:val="none" w:sz="0" w:space="0" w:color="auto"/>
            <w:right w:val="none" w:sz="0" w:space="0" w:color="auto"/>
          </w:divBdr>
        </w:div>
        <w:div w:id="1288008081">
          <w:marLeft w:val="0"/>
          <w:marRight w:val="0"/>
          <w:marTop w:val="0"/>
          <w:marBottom w:val="0"/>
          <w:divBdr>
            <w:top w:val="none" w:sz="0" w:space="0" w:color="auto"/>
            <w:left w:val="none" w:sz="0" w:space="0" w:color="auto"/>
            <w:bottom w:val="none" w:sz="0" w:space="0" w:color="auto"/>
            <w:right w:val="none" w:sz="0" w:space="0" w:color="auto"/>
          </w:divBdr>
        </w:div>
        <w:div w:id="1355039659">
          <w:marLeft w:val="0"/>
          <w:marRight w:val="0"/>
          <w:marTop w:val="0"/>
          <w:marBottom w:val="0"/>
          <w:divBdr>
            <w:top w:val="none" w:sz="0" w:space="0" w:color="auto"/>
            <w:left w:val="none" w:sz="0" w:space="0" w:color="auto"/>
            <w:bottom w:val="none" w:sz="0" w:space="0" w:color="auto"/>
            <w:right w:val="none" w:sz="0" w:space="0" w:color="auto"/>
          </w:divBdr>
        </w:div>
        <w:div w:id="1369911421">
          <w:marLeft w:val="0"/>
          <w:marRight w:val="0"/>
          <w:marTop w:val="0"/>
          <w:marBottom w:val="0"/>
          <w:divBdr>
            <w:top w:val="none" w:sz="0" w:space="0" w:color="auto"/>
            <w:left w:val="none" w:sz="0" w:space="0" w:color="auto"/>
            <w:bottom w:val="none" w:sz="0" w:space="0" w:color="auto"/>
            <w:right w:val="none" w:sz="0" w:space="0" w:color="auto"/>
          </w:divBdr>
        </w:div>
        <w:div w:id="1370649200">
          <w:marLeft w:val="0"/>
          <w:marRight w:val="0"/>
          <w:marTop w:val="0"/>
          <w:marBottom w:val="0"/>
          <w:divBdr>
            <w:top w:val="none" w:sz="0" w:space="0" w:color="auto"/>
            <w:left w:val="none" w:sz="0" w:space="0" w:color="auto"/>
            <w:bottom w:val="none" w:sz="0" w:space="0" w:color="auto"/>
            <w:right w:val="none" w:sz="0" w:space="0" w:color="auto"/>
          </w:divBdr>
        </w:div>
        <w:div w:id="1382826775">
          <w:marLeft w:val="0"/>
          <w:marRight w:val="0"/>
          <w:marTop w:val="0"/>
          <w:marBottom w:val="0"/>
          <w:divBdr>
            <w:top w:val="none" w:sz="0" w:space="0" w:color="auto"/>
            <w:left w:val="none" w:sz="0" w:space="0" w:color="auto"/>
            <w:bottom w:val="none" w:sz="0" w:space="0" w:color="auto"/>
            <w:right w:val="none" w:sz="0" w:space="0" w:color="auto"/>
          </w:divBdr>
        </w:div>
        <w:div w:id="1429037654">
          <w:marLeft w:val="0"/>
          <w:marRight w:val="0"/>
          <w:marTop w:val="0"/>
          <w:marBottom w:val="0"/>
          <w:divBdr>
            <w:top w:val="none" w:sz="0" w:space="0" w:color="auto"/>
            <w:left w:val="none" w:sz="0" w:space="0" w:color="auto"/>
            <w:bottom w:val="none" w:sz="0" w:space="0" w:color="auto"/>
            <w:right w:val="none" w:sz="0" w:space="0" w:color="auto"/>
          </w:divBdr>
        </w:div>
        <w:div w:id="1448423809">
          <w:marLeft w:val="720"/>
          <w:marRight w:val="0"/>
          <w:marTop w:val="0"/>
          <w:marBottom w:val="0"/>
          <w:divBdr>
            <w:top w:val="none" w:sz="0" w:space="0" w:color="auto"/>
            <w:left w:val="none" w:sz="0" w:space="0" w:color="auto"/>
            <w:bottom w:val="none" w:sz="0" w:space="0" w:color="auto"/>
            <w:right w:val="none" w:sz="0" w:space="0" w:color="auto"/>
          </w:divBdr>
        </w:div>
        <w:div w:id="1515148939">
          <w:marLeft w:val="0"/>
          <w:marRight w:val="0"/>
          <w:marTop w:val="0"/>
          <w:marBottom w:val="0"/>
          <w:divBdr>
            <w:top w:val="none" w:sz="0" w:space="0" w:color="auto"/>
            <w:left w:val="none" w:sz="0" w:space="0" w:color="auto"/>
            <w:bottom w:val="none" w:sz="0" w:space="0" w:color="auto"/>
            <w:right w:val="none" w:sz="0" w:space="0" w:color="auto"/>
          </w:divBdr>
        </w:div>
        <w:div w:id="1530752044">
          <w:marLeft w:val="0"/>
          <w:marRight w:val="0"/>
          <w:marTop w:val="0"/>
          <w:marBottom w:val="0"/>
          <w:divBdr>
            <w:top w:val="none" w:sz="0" w:space="0" w:color="auto"/>
            <w:left w:val="none" w:sz="0" w:space="0" w:color="auto"/>
            <w:bottom w:val="none" w:sz="0" w:space="0" w:color="auto"/>
            <w:right w:val="none" w:sz="0" w:space="0" w:color="auto"/>
          </w:divBdr>
        </w:div>
        <w:div w:id="1645768777">
          <w:marLeft w:val="0"/>
          <w:marRight w:val="0"/>
          <w:marTop w:val="0"/>
          <w:marBottom w:val="0"/>
          <w:divBdr>
            <w:top w:val="none" w:sz="0" w:space="0" w:color="auto"/>
            <w:left w:val="none" w:sz="0" w:space="0" w:color="auto"/>
            <w:bottom w:val="none" w:sz="0" w:space="0" w:color="auto"/>
            <w:right w:val="none" w:sz="0" w:space="0" w:color="auto"/>
          </w:divBdr>
        </w:div>
        <w:div w:id="1658997995">
          <w:marLeft w:val="0"/>
          <w:marRight w:val="0"/>
          <w:marTop w:val="0"/>
          <w:marBottom w:val="0"/>
          <w:divBdr>
            <w:top w:val="none" w:sz="0" w:space="0" w:color="auto"/>
            <w:left w:val="none" w:sz="0" w:space="0" w:color="auto"/>
            <w:bottom w:val="none" w:sz="0" w:space="0" w:color="auto"/>
            <w:right w:val="none" w:sz="0" w:space="0" w:color="auto"/>
          </w:divBdr>
        </w:div>
        <w:div w:id="1675452858">
          <w:marLeft w:val="0"/>
          <w:marRight w:val="0"/>
          <w:marTop w:val="0"/>
          <w:marBottom w:val="0"/>
          <w:divBdr>
            <w:top w:val="none" w:sz="0" w:space="0" w:color="auto"/>
            <w:left w:val="none" w:sz="0" w:space="0" w:color="auto"/>
            <w:bottom w:val="none" w:sz="0" w:space="0" w:color="auto"/>
            <w:right w:val="none" w:sz="0" w:space="0" w:color="auto"/>
          </w:divBdr>
        </w:div>
        <w:div w:id="1690594994">
          <w:marLeft w:val="0"/>
          <w:marRight w:val="0"/>
          <w:marTop w:val="0"/>
          <w:marBottom w:val="0"/>
          <w:divBdr>
            <w:top w:val="none" w:sz="0" w:space="0" w:color="auto"/>
            <w:left w:val="none" w:sz="0" w:space="0" w:color="auto"/>
            <w:bottom w:val="none" w:sz="0" w:space="0" w:color="auto"/>
            <w:right w:val="none" w:sz="0" w:space="0" w:color="auto"/>
          </w:divBdr>
        </w:div>
        <w:div w:id="1770394078">
          <w:marLeft w:val="0"/>
          <w:marRight w:val="0"/>
          <w:marTop w:val="0"/>
          <w:marBottom w:val="0"/>
          <w:divBdr>
            <w:top w:val="none" w:sz="0" w:space="0" w:color="auto"/>
            <w:left w:val="none" w:sz="0" w:space="0" w:color="auto"/>
            <w:bottom w:val="none" w:sz="0" w:space="0" w:color="auto"/>
            <w:right w:val="none" w:sz="0" w:space="0" w:color="auto"/>
          </w:divBdr>
        </w:div>
        <w:div w:id="1774474483">
          <w:marLeft w:val="0"/>
          <w:marRight w:val="0"/>
          <w:marTop w:val="0"/>
          <w:marBottom w:val="0"/>
          <w:divBdr>
            <w:top w:val="none" w:sz="0" w:space="0" w:color="auto"/>
            <w:left w:val="none" w:sz="0" w:space="0" w:color="auto"/>
            <w:bottom w:val="none" w:sz="0" w:space="0" w:color="auto"/>
            <w:right w:val="none" w:sz="0" w:space="0" w:color="auto"/>
          </w:divBdr>
        </w:div>
        <w:div w:id="1790319843">
          <w:marLeft w:val="0"/>
          <w:marRight w:val="0"/>
          <w:marTop w:val="0"/>
          <w:marBottom w:val="0"/>
          <w:divBdr>
            <w:top w:val="none" w:sz="0" w:space="0" w:color="auto"/>
            <w:left w:val="none" w:sz="0" w:space="0" w:color="auto"/>
            <w:bottom w:val="none" w:sz="0" w:space="0" w:color="auto"/>
            <w:right w:val="none" w:sz="0" w:space="0" w:color="auto"/>
          </w:divBdr>
        </w:div>
        <w:div w:id="1801266631">
          <w:marLeft w:val="0"/>
          <w:marRight w:val="0"/>
          <w:marTop w:val="0"/>
          <w:marBottom w:val="0"/>
          <w:divBdr>
            <w:top w:val="none" w:sz="0" w:space="0" w:color="auto"/>
            <w:left w:val="none" w:sz="0" w:space="0" w:color="auto"/>
            <w:bottom w:val="none" w:sz="0" w:space="0" w:color="auto"/>
            <w:right w:val="none" w:sz="0" w:space="0" w:color="auto"/>
          </w:divBdr>
        </w:div>
        <w:div w:id="1854756819">
          <w:marLeft w:val="0"/>
          <w:marRight w:val="0"/>
          <w:marTop w:val="0"/>
          <w:marBottom w:val="0"/>
          <w:divBdr>
            <w:top w:val="none" w:sz="0" w:space="0" w:color="auto"/>
            <w:left w:val="none" w:sz="0" w:space="0" w:color="auto"/>
            <w:bottom w:val="none" w:sz="0" w:space="0" w:color="auto"/>
            <w:right w:val="none" w:sz="0" w:space="0" w:color="auto"/>
          </w:divBdr>
        </w:div>
        <w:div w:id="1880583043">
          <w:marLeft w:val="0"/>
          <w:marRight w:val="0"/>
          <w:marTop w:val="0"/>
          <w:marBottom w:val="0"/>
          <w:divBdr>
            <w:top w:val="none" w:sz="0" w:space="0" w:color="auto"/>
            <w:left w:val="none" w:sz="0" w:space="0" w:color="auto"/>
            <w:bottom w:val="none" w:sz="0" w:space="0" w:color="auto"/>
            <w:right w:val="none" w:sz="0" w:space="0" w:color="auto"/>
          </w:divBdr>
        </w:div>
        <w:div w:id="1898589113">
          <w:marLeft w:val="0"/>
          <w:marRight w:val="0"/>
          <w:marTop w:val="0"/>
          <w:marBottom w:val="0"/>
          <w:divBdr>
            <w:top w:val="none" w:sz="0" w:space="0" w:color="auto"/>
            <w:left w:val="none" w:sz="0" w:space="0" w:color="auto"/>
            <w:bottom w:val="none" w:sz="0" w:space="0" w:color="auto"/>
            <w:right w:val="none" w:sz="0" w:space="0" w:color="auto"/>
          </w:divBdr>
        </w:div>
        <w:div w:id="1962180068">
          <w:marLeft w:val="720"/>
          <w:marRight w:val="0"/>
          <w:marTop w:val="0"/>
          <w:marBottom w:val="0"/>
          <w:divBdr>
            <w:top w:val="none" w:sz="0" w:space="0" w:color="auto"/>
            <w:left w:val="none" w:sz="0" w:space="0" w:color="auto"/>
            <w:bottom w:val="none" w:sz="0" w:space="0" w:color="auto"/>
            <w:right w:val="none" w:sz="0" w:space="0" w:color="auto"/>
          </w:divBdr>
        </w:div>
        <w:div w:id="1966500690">
          <w:marLeft w:val="0"/>
          <w:marRight w:val="0"/>
          <w:marTop w:val="0"/>
          <w:marBottom w:val="0"/>
          <w:divBdr>
            <w:top w:val="none" w:sz="0" w:space="0" w:color="auto"/>
            <w:left w:val="none" w:sz="0" w:space="0" w:color="auto"/>
            <w:bottom w:val="none" w:sz="0" w:space="0" w:color="auto"/>
            <w:right w:val="none" w:sz="0" w:space="0" w:color="auto"/>
          </w:divBdr>
        </w:div>
        <w:div w:id="1977686521">
          <w:marLeft w:val="0"/>
          <w:marRight w:val="0"/>
          <w:marTop w:val="0"/>
          <w:marBottom w:val="0"/>
          <w:divBdr>
            <w:top w:val="none" w:sz="0" w:space="0" w:color="auto"/>
            <w:left w:val="none" w:sz="0" w:space="0" w:color="auto"/>
            <w:bottom w:val="none" w:sz="0" w:space="0" w:color="auto"/>
            <w:right w:val="none" w:sz="0" w:space="0" w:color="auto"/>
          </w:divBdr>
        </w:div>
        <w:div w:id="1981839585">
          <w:marLeft w:val="720"/>
          <w:marRight w:val="0"/>
          <w:marTop w:val="0"/>
          <w:marBottom w:val="0"/>
          <w:divBdr>
            <w:top w:val="none" w:sz="0" w:space="0" w:color="auto"/>
            <w:left w:val="none" w:sz="0" w:space="0" w:color="auto"/>
            <w:bottom w:val="none" w:sz="0" w:space="0" w:color="auto"/>
            <w:right w:val="none" w:sz="0" w:space="0" w:color="auto"/>
          </w:divBdr>
        </w:div>
        <w:div w:id="2044864904">
          <w:marLeft w:val="0"/>
          <w:marRight w:val="0"/>
          <w:marTop w:val="0"/>
          <w:marBottom w:val="0"/>
          <w:divBdr>
            <w:top w:val="none" w:sz="0" w:space="0" w:color="auto"/>
            <w:left w:val="none" w:sz="0" w:space="0" w:color="auto"/>
            <w:bottom w:val="none" w:sz="0" w:space="0" w:color="auto"/>
            <w:right w:val="none" w:sz="0" w:space="0" w:color="auto"/>
          </w:divBdr>
        </w:div>
      </w:divsChild>
    </w:div>
    <w:div w:id="2048484592">
      <w:bodyDiv w:val="1"/>
      <w:marLeft w:val="0"/>
      <w:marRight w:val="0"/>
      <w:marTop w:val="0"/>
      <w:marBottom w:val="0"/>
      <w:divBdr>
        <w:top w:val="none" w:sz="0" w:space="0" w:color="auto"/>
        <w:left w:val="none" w:sz="0" w:space="0" w:color="auto"/>
        <w:bottom w:val="none" w:sz="0" w:space="0" w:color="auto"/>
        <w:right w:val="none" w:sz="0" w:space="0" w:color="auto"/>
      </w:divBdr>
    </w:div>
    <w:div w:id="2048993035">
      <w:bodyDiv w:val="1"/>
      <w:marLeft w:val="0"/>
      <w:marRight w:val="0"/>
      <w:marTop w:val="0"/>
      <w:marBottom w:val="0"/>
      <w:divBdr>
        <w:top w:val="none" w:sz="0" w:space="0" w:color="auto"/>
        <w:left w:val="none" w:sz="0" w:space="0" w:color="auto"/>
        <w:bottom w:val="none" w:sz="0" w:space="0" w:color="auto"/>
        <w:right w:val="none" w:sz="0" w:space="0" w:color="auto"/>
      </w:divBdr>
    </w:div>
    <w:div w:id="2049841105">
      <w:bodyDiv w:val="1"/>
      <w:marLeft w:val="0"/>
      <w:marRight w:val="0"/>
      <w:marTop w:val="0"/>
      <w:marBottom w:val="0"/>
      <w:divBdr>
        <w:top w:val="none" w:sz="0" w:space="0" w:color="auto"/>
        <w:left w:val="none" w:sz="0" w:space="0" w:color="auto"/>
        <w:bottom w:val="none" w:sz="0" w:space="0" w:color="auto"/>
        <w:right w:val="none" w:sz="0" w:space="0" w:color="auto"/>
      </w:divBdr>
      <w:divsChild>
        <w:div w:id="34938082">
          <w:marLeft w:val="0"/>
          <w:marRight w:val="0"/>
          <w:marTop w:val="0"/>
          <w:marBottom w:val="0"/>
          <w:divBdr>
            <w:top w:val="none" w:sz="0" w:space="0" w:color="auto"/>
            <w:left w:val="none" w:sz="0" w:space="0" w:color="auto"/>
            <w:bottom w:val="none" w:sz="0" w:space="0" w:color="auto"/>
            <w:right w:val="none" w:sz="0" w:space="0" w:color="auto"/>
          </w:divBdr>
        </w:div>
        <w:div w:id="144706490">
          <w:marLeft w:val="0"/>
          <w:marRight w:val="0"/>
          <w:marTop w:val="0"/>
          <w:marBottom w:val="0"/>
          <w:divBdr>
            <w:top w:val="none" w:sz="0" w:space="0" w:color="auto"/>
            <w:left w:val="none" w:sz="0" w:space="0" w:color="auto"/>
            <w:bottom w:val="none" w:sz="0" w:space="0" w:color="auto"/>
            <w:right w:val="none" w:sz="0" w:space="0" w:color="auto"/>
          </w:divBdr>
        </w:div>
        <w:div w:id="144976039">
          <w:marLeft w:val="0"/>
          <w:marRight w:val="0"/>
          <w:marTop w:val="0"/>
          <w:marBottom w:val="0"/>
          <w:divBdr>
            <w:top w:val="none" w:sz="0" w:space="0" w:color="auto"/>
            <w:left w:val="none" w:sz="0" w:space="0" w:color="auto"/>
            <w:bottom w:val="none" w:sz="0" w:space="0" w:color="auto"/>
            <w:right w:val="none" w:sz="0" w:space="0" w:color="auto"/>
          </w:divBdr>
        </w:div>
        <w:div w:id="183439823">
          <w:marLeft w:val="0"/>
          <w:marRight w:val="0"/>
          <w:marTop w:val="0"/>
          <w:marBottom w:val="0"/>
          <w:divBdr>
            <w:top w:val="none" w:sz="0" w:space="0" w:color="auto"/>
            <w:left w:val="none" w:sz="0" w:space="0" w:color="auto"/>
            <w:bottom w:val="none" w:sz="0" w:space="0" w:color="auto"/>
            <w:right w:val="none" w:sz="0" w:space="0" w:color="auto"/>
          </w:divBdr>
        </w:div>
        <w:div w:id="185024356">
          <w:marLeft w:val="0"/>
          <w:marRight w:val="0"/>
          <w:marTop w:val="0"/>
          <w:marBottom w:val="0"/>
          <w:divBdr>
            <w:top w:val="none" w:sz="0" w:space="0" w:color="auto"/>
            <w:left w:val="none" w:sz="0" w:space="0" w:color="auto"/>
            <w:bottom w:val="none" w:sz="0" w:space="0" w:color="auto"/>
            <w:right w:val="none" w:sz="0" w:space="0" w:color="auto"/>
          </w:divBdr>
        </w:div>
        <w:div w:id="284048174">
          <w:marLeft w:val="0"/>
          <w:marRight w:val="0"/>
          <w:marTop w:val="0"/>
          <w:marBottom w:val="0"/>
          <w:divBdr>
            <w:top w:val="none" w:sz="0" w:space="0" w:color="auto"/>
            <w:left w:val="none" w:sz="0" w:space="0" w:color="auto"/>
            <w:bottom w:val="none" w:sz="0" w:space="0" w:color="auto"/>
            <w:right w:val="none" w:sz="0" w:space="0" w:color="auto"/>
          </w:divBdr>
        </w:div>
        <w:div w:id="377820915">
          <w:marLeft w:val="0"/>
          <w:marRight w:val="0"/>
          <w:marTop w:val="0"/>
          <w:marBottom w:val="0"/>
          <w:divBdr>
            <w:top w:val="none" w:sz="0" w:space="0" w:color="auto"/>
            <w:left w:val="none" w:sz="0" w:space="0" w:color="auto"/>
            <w:bottom w:val="none" w:sz="0" w:space="0" w:color="auto"/>
            <w:right w:val="none" w:sz="0" w:space="0" w:color="auto"/>
          </w:divBdr>
        </w:div>
        <w:div w:id="377974398">
          <w:marLeft w:val="0"/>
          <w:marRight w:val="0"/>
          <w:marTop w:val="0"/>
          <w:marBottom w:val="0"/>
          <w:divBdr>
            <w:top w:val="none" w:sz="0" w:space="0" w:color="auto"/>
            <w:left w:val="none" w:sz="0" w:space="0" w:color="auto"/>
            <w:bottom w:val="none" w:sz="0" w:space="0" w:color="auto"/>
            <w:right w:val="none" w:sz="0" w:space="0" w:color="auto"/>
          </w:divBdr>
        </w:div>
        <w:div w:id="417991993">
          <w:marLeft w:val="720"/>
          <w:marRight w:val="100"/>
          <w:marTop w:val="0"/>
          <w:marBottom w:val="0"/>
          <w:divBdr>
            <w:top w:val="none" w:sz="0" w:space="0" w:color="auto"/>
            <w:left w:val="none" w:sz="0" w:space="0" w:color="auto"/>
            <w:bottom w:val="none" w:sz="0" w:space="0" w:color="auto"/>
            <w:right w:val="none" w:sz="0" w:space="0" w:color="auto"/>
          </w:divBdr>
        </w:div>
        <w:div w:id="441414471">
          <w:marLeft w:val="0"/>
          <w:marRight w:val="0"/>
          <w:marTop w:val="0"/>
          <w:marBottom w:val="0"/>
          <w:divBdr>
            <w:top w:val="none" w:sz="0" w:space="0" w:color="auto"/>
            <w:left w:val="none" w:sz="0" w:space="0" w:color="auto"/>
            <w:bottom w:val="none" w:sz="0" w:space="0" w:color="auto"/>
            <w:right w:val="none" w:sz="0" w:space="0" w:color="auto"/>
          </w:divBdr>
        </w:div>
        <w:div w:id="447624594">
          <w:marLeft w:val="0"/>
          <w:marRight w:val="0"/>
          <w:marTop w:val="0"/>
          <w:marBottom w:val="0"/>
          <w:divBdr>
            <w:top w:val="none" w:sz="0" w:space="0" w:color="auto"/>
            <w:left w:val="none" w:sz="0" w:space="0" w:color="auto"/>
            <w:bottom w:val="none" w:sz="0" w:space="0" w:color="auto"/>
            <w:right w:val="none" w:sz="0" w:space="0" w:color="auto"/>
          </w:divBdr>
        </w:div>
        <w:div w:id="506141629">
          <w:marLeft w:val="0"/>
          <w:marRight w:val="0"/>
          <w:marTop w:val="0"/>
          <w:marBottom w:val="0"/>
          <w:divBdr>
            <w:top w:val="none" w:sz="0" w:space="0" w:color="auto"/>
            <w:left w:val="none" w:sz="0" w:space="0" w:color="auto"/>
            <w:bottom w:val="none" w:sz="0" w:space="0" w:color="auto"/>
            <w:right w:val="none" w:sz="0" w:space="0" w:color="auto"/>
          </w:divBdr>
        </w:div>
        <w:div w:id="510140921">
          <w:marLeft w:val="0"/>
          <w:marRight w:val="0"/>
          <w:marTop w:val="0"/>
          <w:marBottom w:val="0"/>
          <w:divBdr>
            <w:top w:val="none" w:sz="0" w:space="0" w:color="auto"/>
            <w:left w:val="none" w:sz="0" w:space="0" w:color="auto"/>
            <w:bottom w:val="none" w:sz="0" w:space="0" w:color="auto"/>
            <w:right w:val="none" w:sz="0" w:space="0" w:color="auto"/>
          </w:divBdr>
        </w:div>
        <w:div w:id="511997085">
          <w:marLeft w:val="0"/>
          <w:marRight w:val="0"/>
          <w:marTop w:val="0"/>
          <w:marBottom w:val="0"/>
          <w:divBdr>
            <w:top w:val="none" w:sz="0" w:space="0" w:color="auto"/>
            <w:left w:val="none" w:sz="0" w:space="0" w:color="auto"/>
            <w:bottom w:val="none" w:sz="0" w:space="0" w:color="auto"/>
            <w:right w:val="none" w:sz="0" w:space="0" w:color="auto"/>
          </w:divBdr>
        </w:div>
        <w:div w:id="578834853">
          <w:marLeft w:val="0"/>
          <w:marRight w:val="0"/>
          <w:marTop w:val="0"/>
          <w:marBottom w:val="0"/>
          <w:divBdr>
            <w:top w:val="none" w:sz="0" w:space="0" w:color="auto"/>
            <w:left w:val="none" w:sz="0" w:space="0" w:color="auto"/>
            <w:bottom w:val="none" w:sz="0" w:space="0" w:color="auto"/>
            <w:right w:val="none" w:sz="0" w:space="0" w:color="auto"/>
          </w:divBdr>
        </w:div>
        <w:div w:id="627512630">
          <w:marLeft w:val="0"/>
          <w:marRight w:val="0"/>
          <w:marTop w:val="0"/>
          <w:marBottom w:val="0"/>
          <w:divBdr>
            <w:top w:val="none" w:sz="0" w:space="0" w:color="auto"/>
            <w:left w:val="none" w:sz="0" w:space="0" w:color="auto"/>
            <w:bottom w:val="none" w:sz="0" w:space="0" w:color="auto"/>
            <w:right w:val="none" w:sz="0" w:space="0" w:color="auto"/>
          </w:divBdr>
        </w:div>
        <w:div w:id="698705214">
          <w:marLeft w:val="0"/>
          <w:marRight w:val="0"/>
          <w:marTop w:val="0"/>
          <w:marBottom w:val="0"/>
          <w:divBdr>
            <w:top w:val="none" w:sz="0" w:space="0" w:color="auto"/>
            <w:left w:val="none" w:sz="0" w:space="0" w:color="auto"/>
            <w:bottom w:val="none" w:sz="0" w:space="0" w:color="auto"/>
            <w:right w:val="none" w:sz="0" w:space="0" w:color="auto"/>
          </w:divBdr>
        </w:div>
        <w:div w:id="889458610">
          <w:marLeft w:val="0"/>
          <w:marRight w:val="0"/>
          <w:marTop w:val="0"/>
          <w:marBottom w:val="0"/>
          <w:divBdr>
            <w:top w:val="none" w:sz="0" w:space="0" w:color="auto"/>
            <w:left w:val="none" w:sz="0" w:space="0" w:color="auto"/>
            <w:bottom w:val="none" w:sz="0" w:space="0" w:color="auto"/>
            <w:right w:val="none" w:sz="0" w:space="0" w:color="auto"/>
          </w:divBdr>
        </w:div>
        <w:div w:id="889851877">
          <w:marLeft w:val="0"/>
          <w:marRight w:val="0"/>
          <w:marTop w:val="0"/>
          <w:marBottom w:val="0"/>
          <w:divBdr>
            <w:top w:val="none" w:sz="0" w:space="0" w:color="auto"/>
            <w:left w:val="none" w:sz="0" w:space="0" w:color="auto"/>
            <w:bottom w:val="none" w:sz="0" w:space="0" w:color="auto"/>
            <w:right w:val="none" w:sz="0" w:space="0" w:color="auto"/>
          </w:divBdr>
        </w:div>
        <w:div w:id="949506963">
          <w:marLeft w:val="0"/>
          <w:marRight w:val="0"/>
          <w:marTop w:val="0"/>
          <w:marBottom w:val="0"/>
          <w:divBdr>
            <w:top w:val="none" w:sz="0" w:space="0" w:color="auto"/>
            <w:left w:val="none" w:sz="0" w:space="0" w:color="auto"/>
            <w:bottom w:val="none" w:sz="0" w:space="0" w:color="auto"/>
            <w:right w:val="none" w:sz="0" w:space="0" w:color="auto"/>
          </w:divBdr>
        </w:div>
        <w:div w:id="1016804605">
          <w:marLeft w:val="0"/>
          <w:marRight w:val="0"/>
          <w:marTop w:val="0"/>
          <w:marBottom w:val="0"/>
          <w:divBdr>
            <w:top w:val="none" w:sz="0" w:space="0" w:color="auto"/>
            <w:left w:val="none" w:sz="0" w:space="0" w:color="auto"/>
            <w:bottom w:val="none" w:sz="0" w:space="0" w:color="auto"/>
            <w:right w:val="none" w:sz="0" w:space="0" w:color="auto"/>
          </w:divBdr>
        </w:div>
        <w:div w:id="1026759268">
          <w:marLeft w:val="0"/>
          <w:marRight w:val="0"/>
          <w:marTop w:val="0"/>
          <w:marBottom w:val="0"/>
          <w:divBdr>
            <w:top w:val="none" w:sz="0" w:space="0" w:color="auto"/>
            <w:left w:val="none" w:sz="0" w:space="0" w:color="auto"/>
            <w:bottom w:val="none" w:sz="0" w:space="0" w:color="auto"/>
            <w:right w:val="none" w:sz="0" w:space="0" w:color="auto"/>
          </w:divBdr>
        </w:div>
        <w:div w:id="1045176726">
          <w:marLeft w:val="0"/>
          <w:marRight w:val="0"/>
          <w:marTop w:val="0"/>
          <w:marBottom w:val="200"/>
          <w:divBdr>
            <w:top w:val="none" w:sz="0" w:space="0" w:color="auto"/>
            <w:left w:val="none" w:sz="0" w:space="0" w:color="auto"/>
            <w:bottom w:val="none" w:sz="0" w:space="0" w:color="auto"/>
            <w:right w:val="none" w:sz="0" w:space="0" w:color="auto"/>
          </w:divBdr>
        </w:div>
        <w:div w:id="1073970288">
          <w:marLeft w:val="0"/>
          <w:marRight w:val="0"/>
          <w:marTop w:val="0"/>
          <w:marBottom w:val="0"/>
          <w:divBdr>
            <w:top w:val="none" w:sz="0" w:space="0" w:color="auto"/>
            <w:left w:val="none" w:sz="0" w:space="0" w:color="auto"/>
            <w:bottom w:val="none" w:sz="0" w:space="0" w:color="auto"/>
            <w:right w:val="none" w:sz="0" w:space="0" w:color="auto"/>
          </w:divBdr>
        </w:div>
        <w:div w:id="1074888535">
          <w:marLeft w:val="0"/>
          <w:marRight w:val="0"/>
          <w:marTop w:val="0"/>
          <w:marBottom w:val="0"/>
          <w:divBdr>
            <w:top w:val="none" w:sz="0" w:space="0" w:color="auto"/>
            <w:left w:val="none" w:sz="0" w:space="0" w:color="auto"/>
            <w:bottom w:val="none" w:sz="0" w:space="0" w:color="auto"/>
            <w:right w:val="none" w:sz="0" w:space="0" w:color="auto"/>
          </w:divBdr>
        </w:div>
        <w:div w:id="1075398301">
          <w:marLeft w:val="0"/>
          <w:marRight w:val="0"/>
          <w:marTop w:val="0"/>
          <w:marBottom w:val="0"/>
          <w:divBdr>
            <w:top w:val="none" w:sz="0" w:space="0" w:color="auto"/>
            <w:left w:val="none" w:sz="0" w:space="0" w:color="auto"/>
            <w:bottom w:val="none" w:sz="0" w:space="0" w:color="auto"/>
            <w:right w:val="none" w:sz="0" w:space="0" w:color="auto"/>
          </w:divBdr>
        </w:div>
        <w:div w:id="1132552334">
          <w:marLeft w:val="0"/>
          <w:marRight w:val="0"/>
          <w:marTop w:val="0"/>
          <w:marBottom w:val="0"/>
          <w:divBdr>
            <w:top w:val="none" w:sz="0" w:space="0" w:color="auto"/>
            <w:left w:val="none" w:sz="0" w:space="0" w:color="auto"/>
            <w:bottom w:val="none" w:sz="0" w:space="0" w:color="auto"/>
            <w:right w:val="none" w:sz="0" w:space="0" w:color="auto"/>
          </w:divBdr>
        </w:div>
        <w:div w:id="1169953565">
          <w:marLeft w:val="0"/>
          <w:marRight w:val="100"/>
          <w:marTop w:val="0"/>
          <w:marBottom w:val="0"/>
          <w:divBdr>
            <w:top w:val="none" w:sz="0" w:space="0" w:color="auto"/>
            <w:left w:val="none" w:sz="0" w:space="0" w:color="auto"/>
            <w:bottom w:val="none" w:sz="0" w:space="0" w:color="auto"/>
            <w:right w:val="none" w:sz="0" w:space="0" w:color="auto"/>
          </w:divBdr>
        </w:div>
        <w:div w:id="1180855809">
          <w:marLeft w:val="0"/>
          <w:marRight w:val="0"/>
          <w:marTop w:val="0"/>
          <w:marBottom w:val="0"/>
          <w:divBdr>
            <w:top w:val="none" w:sz="0" w:space="0" w:color="auto"/>
            <w:left w:val="none" w:sz="0" w:space="0" w:color="auto"/>
            <w:bottom w:val="none" w:sz="0" w:space="0" w:color="auto"/>
            <w:right w:val="none" w:sz="0" w:space="0" w:color="auto"/>
          </w:divBdr>
        </w:div>
        <w:div w:id="1274050490">
          <w:marLeft w:val="0"/>
          <w:marRight w:val="0"/>
          <w:marTop w:val="0"/>
          <w:marBottom w:val="0"/>
          <w:divBdr>
            <w:top w:val="none" w:sz="0" w:space="0" w:color="auto"/>
            <w:left w:val="none" w:sz="0" w:space="0" w:color="auto"/>
            <w:bottom w:val="none" w:sz="0" w:space="0" w:color="auto"/>
            <w:right w:val="none" w:sz="0" w:space="0" w:color="auto"/>
          </w:divBdr>
        </w:div>
        <w:div w:id="1281184369">
          <w:marLeft w:val="0"/>
          <w:marRight w:val="0"/>
          <w:marTop w:val="0"/>
          <w:marBottom w:val="0"/>
          <w:divBdr>
            <w:top w:val="none" w:sz="0" w:space="0" w:color="auto"/>
            <w:left w:val="none" w:sz="0" w:space="0" w:color="auto"/>
            <w:bottom w:val="none" w:sz="0" w:space="0" w:color="auto"/>
            <w:right w:val="none" w:sz="0" w:space="0" w:color="auto"/>
          </w:divBdr>
        </w:div>
        <w:div w:id="1314068809">
          <w:marLeft w:val="0"/>
          <w:marRight w:val="100"/>
          <w:marTop w:val="0"/>
          <w:marBottom w:val="0"/>
          <w:divBdr>
            <w:top w:val="none" w:sz="0" w:space="0" w:color="auto"/>
            <w:left w:val="none" w:sz="0" w:space="0" w:color="auto"/>
            <w:bottom w:val="none" w:sz="0" w:space="0" w:color="auto"/>
            <w:right w:val="none" w:sz="0" w:space="0" w:color="auto"/>
          </w:divBdr>
        </w:div>
        <w:div w:id="1329287213">
          <w:marLeft w:val="0"/>
          <w:marRight w:val="0"/>
          <w:marTop w:val="0"/>
          <w:marBottom w:val="0"/>
          <w:divBdr>
            <w:top w:val="none" w:sz="0" w:space="0" w:color="auto"/>
            <w:left w:val="none" w:sz="0" w:space="0" w:color="auto"/>
            <w:bottom w:val="none" w:sz="0" w:space="0" w:color="auto"/>
            <w:right w:val="none" w:sz="0" w:space="0" w:color="auto"/>
          </w:divBdr>
        </w:div>
        <w:div w:id="1345325391">
          <w:marLeft w:val="0"/>
          <w:marRight w:val="0"/>
          <w:marTop w:val="0"/>
          <w:marBottom w:val="0"/>
          <w:divBdr>
            <w:top w:val="none" w:sz="0" w:space="0" w:color="auto"/>
            <w:left w:val="none" w:sz="0" w:space="0" w:color="auto"/>
            <w:bottom w:val="none" w:sz="0" w:space="0" w:color="auto"/>
            <w:right w:val="none" w:sz="0" w:space="0" w:color="auto"/>
          </w:divBdr>
        </w:div>
        <w:div w:id="1425302662">
          <w:marLeft w:val="0"/>
          <w:marRight w:val="100"/>
          <w:marTop w:val="0"/>
          <w:marBottom w:val="0"/>
          <w:divBdr>
            <w:top w:val="none" w:sz="0" w:space="0" w:color="auto"/>
            <w:left w:val="none" w:sz="0" w:space="0" w:color="auto"/>
            <w:bottom w:val="none" w:sz="0" w:space="0" w:color="auto"/>
            <w:right w:val="none" w:sz="0" w:space="0" w:color="auto"/>
          </w:divBdr>
        </w:div>
        <w:div w:id="1430269768">
          <w:marLeft w:val="0"/>
          <w:marRight w:val="0"/>
          <w:marTop w:val="0"/>
          <w:marBottom w:val="0"/>
          <w:divBdr>
            <w:top w:val="none" w:sz="0" w:space="0" w:color="auto"/>
            <w:left w:val="none" w:sz="0" w:space="0" w:color="auto"/>
            <w:bottom w:val="none" w:sz="0" w:space="0" w:color="auto"/>
            <w:right w:val="none" w:sz="0" w:space="0" w:color="auto"/>
          </w:divBdr>
        </w:div>
        <w:div w:id="1443263121">
          <w:marLeft w:val="0"/>
          <w:marRight w:val="100"/>
          <w:marTop w:val="0"/>
          <w:marBottom w:val="0"/>
          <w:divBdr>
            <w:top w:val="none" w:sz="0" w:space="0" w:color="auto"/>
            <w:left w:val="none" w:sz="0" w:space="0" w:color="auto"/>
            <w:bottom w:val="none" w:sz="0" w:space="0" w:color="auto"/>
            <w:right w:val="none" w:sz="0" w:space="0" w:color="auto"/>
          </w:divBdr>
        </w:div>
        <w:div w:id="1446735566">
          <w:marLeft w:val="0"/>
          <w:marRight w:val="0"/>
          <w:marTop w:val="0"/>
          <w:marBottom w:val="0"/>
          <w:divBdr>
            <w:top w:val="none" w:sz="0" w:space="0" w:color="auto"/>
            <w:left w:val="none" w:sz="0" w:space="0" w:color="auto"/>
            <w:bottom w:val="none" w:sz="0" w:space="0" w:color="auto"/>
            <w:right w:val="none" w:sz="0" w:space="0" w:color="auto"/>
          </w:divBdr>
        </w:div>
        <w:div w:id="1469519378">
          <w:marLeft w:val="720"/>
          <w:marRight w:val="100"/>
          <w:marTop w:val="0"/>
          <w:marBottom w:val="0"/>
          <w:divBdr>
            <w:top w:val="none" w:sz="0" w:space="0" w:color="auto"/>
            <w:left w:val="none" w:sz="0" w:space="0" w:color="auto"/>
            <w:bottom w:val="none" w:sz="0" w:space="0" w:color="auto"/>
            <w:right w:val="none" w:sz="0" w:space="0" w:color="auto"/>
          </w:divBdr>
        </w:div>
        <w:div w:id="1482849580">
          <w:marLeft w:val="0"/>
          <w:marRight w:val="0"/>
          <w:marTop w:val="0"/>
          <w:marBottom w:val="0"/>
          <w:divBdr>
            <w:top w:val="none" w:sz="0" w:space="0" w:color="auto"/>
            <w:left w:val="none" w:sz="0" w:space="0" w:color="auto"/>
            <w:bottom w:val="none" w:sz="0" w:space="0" w:color="auto"/>
            <w:right w:val="none" w:sz="0" w:space="0" w:color="auto"/>
          </w:divBdr>
        </w:div>
        <w:div w:id="1568564239">
          <w:marLeft w:val="0"/>
          <w:marRight w:val="0"/>
          <w:marTop w:val="0"/>
          <w:marBottom w:val="0"/>
          <w:divBdr>
            <w:top w:val="none" w:sz="0" w:space="0" w:color="auto"/>
            <w:left w:val="none" w:sz="0" w:space="0" w:color="auto"/>
            <w:bottom w:val="none" w:sz="0" w:space="0" w:color="auto"/>
            <w:right w:val="none" w:sz="0" w:space="0" w:color="auto"/>
          </w:divBdr>
        </w:div>
        <w:div w:id="1655445850">
          <w:marLeft w:val="0"/>
          <w:marRight w:val="0"/>
          <w:marTop w:val="0"/>
          <w:marBottom w:val="0"/>
          <w:divBdr>
            <w:top w:val="none" w:sz="0" w:space="0" w:color="auto"/>
            <w:left w:val="none" w:sz="0" w:space="0" w:color="auto"/>
            <w:bottom w:val="none" w:sz="0" w:space="0" w:color="auto"/>
            <w:right w:val="none" w:sz="0" w:space="0" w:color="auto"/>
          </w:divBdr>
        </w:div>
        <w:div w:id="1773016803">
          <w:marLeft w:val="0"/>
          <w:marRight w:val="0"/>
          <w:marTop w:val="0"/>
          <w:marBottom w:val="0"/>
          <w:divBdr>
            <w:top w:val="none" w:sz="0" w:space="0" w:color="auto"/>
            <w:left w:val="none" w:sz="0" w:space="0" w:color="auto"/>
            <w:bottom w:val="none" w:sz="0" w:space="0" w:color="auto"/>
            <w:right w:val="none" w:sz="0" w:space="0" w:color="auto"/>
          </w:divBdr>
        </w:div>
        <w:div w:id="1893688072">
          <w:marLeft w:val="0"/>
          <w:marRight w:val="0"/>
          <w:marTop w:val="0"/>
          <w:marBottom w:val="0"/>
          <w:divBdr>
            <w:top w:val="none" w:sz="0" w:space="0" w:color="auto"/>
            <w:left w:val="none" w:sz="0" w:space="0" w:color="auto"/>
            <w:bottom w:val="none" w:sz="0" w:space="0" w:color="auto"/>
            <w:right w:val="none" w:sz="0" w:space="0" w:color="auto"/>
          </w:divBdr>
        </w:div>
        <w:div w:id="1902248417">
          <w:marLeft w:val="0"/>
          <w:marRight w:val="0"/>
          <w:marTop w:val="0"/>
          <w:marBottom w:val="0"/>
          <w:divBdr>
            <w:top w:val="none" w:sz="0" w:space="0" w:color="auto"/>
            <w:left w:val="none" w:sz="0" w:space="0" w:color="auto"/>
            <w:bottom w:val="none" w:sz="0" w:space="0" w:color="auto"/>
            <w:right w:val="none" w:sz="0" w:space="0" w:color="auto"/>
          </w:divBdr>
        </w:div>
        <w:div w:id="2109158190">
          <w:marLeft w:val="0"/>
          <w:marRight w:val="0"/>
          <w:marTop w:val="0"/>
          <w:marBottom w:val="0"/>
          <w:divBdr>
            <w:top w:val="none" w:sz="0" w:space="0" w:color="auto"/>
            <w:left w:val="none" w:sz="0" w:space="0" w:color="auto"/>
            <w:bottom w:val="none" w:sz="0" w:space="0" w:color="auto"/>
            <w:right w:val="none" w:sz="0" w:space="0" w:color="auto"/>
          </w:divBdr>
        </w:div>
        <w:div w:id="2117358066">
          <w:marLeft w:val="0"/>
          <w:marRight w:val="0"/>
          <w:marTop w:val="0"/>
          <w:marBottom w:val="0"/>
          <w:divBdr>
            <w:top w:val="none" w:sz="0" w:space="0" w:color="auto"/>
            <w:left w:val="none" w:sz="0" w:space="0" w:color="auto"/>
            <w:bottom w:val="none" w:sz="0" w:space="0" w:color="auto"/>
            <w:right w:val="none" w:sz="0" w:space="0" w:color="auto"/>
          </w:divBdr>
        </w:div>
      </w:divsChild>
    </w:div>
    <w:div w:id="2050563318">
      <w:bodyDiv w:val="1"/>
      <w:marLeft w:val="0"/>
      <w:marRight w:val="0"/>
      <w:marTop w:val="0"/>
      <w:marBottom w:val="0"/>
      <w:divBdr>
        <w:top w:val="none" w:sz="0" w:space="0" w:color="auto"/>
        <w:left w:val="none" w:sz="0" w:space="0" w:color="auto"/>
        <w:bottom w:val="none" w:sz="0" w:space="0" w:color="auto"/>
        <w:right w:val="none" w:sz="0" w:space="0" w:color="auto"/>
      </w:divBdr>
      <w:divsChild>
        <w:div w:id="948010356">
          <w:marLeft w:val="0"/>
          <w:marRight w:val="0"/>
          <w:marTop w:val="0"/>
          <w:marBottom w:val="0"/>
          <w:divBdr>
            <w:top w:val="none" w:sz="0" w:space="0" w:color="auto"/>
            <w:left w:val="none" w:sz="0" w:space="0" w:color="auto"/>
            <w:bottom w:val="none" w:sz="0" w:space="0" w:color="auto"/>
            <w:right w:val="none" w:sz="0" w:space="0" w:color="auto"/>
          </w:divBdr>
        </w:div>
      </w:divsChild>
    </w:div>
    <w:div w:id="2051496497">
      <w:bodyDiv w:val="1"/>
      <w:marLeft w:val="0"/>
      <w:marRight w:val="0"/>
      <w:marTop w:val="0"/>
      <w:marBottom w:val="0"/>
      <w:divBdr>
        <w:top w:val="none" w:sz="0" w:space="0" w:color="auto"/>
        <w:left w:val="none" w:sz="0" w:space="0" w:color="auto"/>
        <w:bottom w:val="none" w:sz="0" w:space="0" w:color="auto"/>
        <w:right w:val="none" w:sz="0" w:space="0" w:color="auto"/>
      </w:divBdr>
    </w:div>
    <w:div w:id="2052611410">
      <w:bodyDiv w:val="1"/>
      <w:marLeft w:val="0"/>
      <w:marRight w:val="0"/>
      <w:marTop w:val="0"/>
      <w:marBottom w:val="0"/>
      <w:divBdr>
        <w:top w:val="none" w:sz="0" w:space="0" w:color="auto"/>
        <w:left w:val="none" w:sz="0" w:space="0" w:color="auto"/>
        <w:bottom w:val="none" w:sz="0" w:space="0" w:color="auto"/>
        <w:right w:val="none" w:sz="0" w:space="0" w:color="auto"/>
      </w:divBdr>
    </w:div>
    <w:div w:id="2052920708">
      <w:bodyDiv w:val="1"/>
      <w:marLeft w:val="0"/>
      <w:marRight w:val="0"/>
      <w:marTop w:val="0"/>
      <w:marBottom w:val="0"/>
      <w:divBdr>
        <w:top w:val="none" w:sz="0" w:space="0" w:color="auto"/>
        <w:left w:val="none" w:sz="0" w:space="0" w:color="auto"/>
        <w:bottom w:val="none" w:sz="0" w:space="0" w:color="auto"/>
        <w:right w:val="none" w:sz="0" w:space="0" w:color="auto"/>
      </w:divBdr>
    </w:div>
    <w:div w:id="2053655341">
      <w:bodyDiv w:val="1"/>
      <w:marLeft w:val="0"/>
      <w:marRight w:val="0"/>
      <w:marTop w:val="0"/>
      <w:marBottom w:val="0"/>
      <w:divBdr>
        <w:top w:val="none" w:sz="0" w:space="0" w:color="auto"/>
        <w:left w:val="none" w:sz="0" w:space="0" w:color="auto"/>
        <w:bottom w:val="none" w:sz="0" w:space="0" w:color="auto"/>
        <w:right w:val="none" w:sz="0" w:space="0" w:color="auto"/>
      </w:divBdr>
    </w:div>
    <w:div w:id="2056543033">
      <w:bodyDiv w:val="1"/>
      <w:marLeft w:val="0"/>
      <w:marRight w:val="0"/>
      <w:marTop w:val="0"/>
      <w:marBottom w:val="0"/>
      <w:divBdr>
        <w:top w:val="none" w:sz="0" w:space="0" w:color="auto"/>
        <w:left w:val="none" w:sz="0" w:space="0" w:color="auto"/>
        <w:bottom w:val="none" w:sz="0" w:space="0" w:color="auto"/>
        <w:right w:val="none" w:sz="0" w:space="0" w:color="auto"/>
      </w:divBdr>
    </w:div>
    <w:div w:id="2056928729">
      <w:bodyDiv w:val="1"/>
      <w:marLeft w:val="0"/>
      <w:marRight w:val="0"/>
      <w:marTop w:val="0"/>
      <w:marBottom w:val="0"/>
      <w:divBdr>
        <w:top w:val="none" w:sz="0" w:space="0" w:color="auto"/>
        <w:left w:val="none" w:sz="0" w:space="0" w:color="auto"/>
        <w:bottom w:val="none" w:sz="0" w:space="0" w:color="auto"/>
        <w:right w:val="none" w:sz="0" w:space="0" w:color="auto"/>
      </w:divBdr>
    </w:div>
    <w:div w:id="2057582643">
      <w:bodyDiv w:val="1"/>
      <w:marLeft w:val="0"/>
      <w:marRight w:val="0"/>
      <w:marTop w:val="0"/>
      <w:marBottom w:val="0"/>
      <w:divBdr>
        <w:top w:val="none" w:sz="0" w:space="0" w:color="auto"/>
        <w:left w:val="none" w:sz="0" w:space="0" w:color="auto"/>
        <w:bottom w:val="none" w:sz="0" w:space="0" w:color="auto"/>
        <w:right w:val="none" w:sz="0" w:space="0" w:color="auto"/>
      </w:divBdr>
    </w:div>
    <w:div w:id="2058578604">
      <w:bodyDiv w:val="1"/>
      <w:marLeft w:val="0"/>
      <w:marRight w:val="0"/>
      <w:marTop w:val="0"/>
      <w:marBottom w:val="0"/>
      <w:divBdr>
        <w:top w:val="none" w:sz="0" w:space="0" w:color="auto"/>
        <w:left w:val="none" w:sz="0" w:space="0" w:color="auto"/>
        <w:bottom w:val="none" w:sz="0" w:space="0" w:color="auto"/>
        <w:right w:val="none" w:sz="0" w:space="0" w:color="auto"/>
      </w:divBdr>
    </w:div>
    <w:div w:id="2059550373">
      <w:bodyDiv w:val="1"/>
      <w:marLeft w:val="0"/>
      <w:marRight w:val="0"/>
      <w:marTop w:val="0"/>
      <w:marBottom w:val="0"/>
      <w:divBdr>
        <w:top w:val="none" w:sz="0" w:space="0" w:color="auto"/>
        <w:left w:val="none" w:sz="0" w:space="0" w:color="auto"/>
        <w:bottom w:val="none" w:sz="0" w:space="0" w:color="auto"/>
        <w:right w:val="none" w:sz="0" w:space="0" w:color="auto"/>
      </w:divBdr>
    </w:div>
    <w:div w:id="2062364920">
      <w:bodyDiv w:val="1"/>
      <w:marLeft w:val="0"/>
      <w:marRight w:val="0"/>
      <w:marTop w:val="0"/>
      <w:marBottom w:val="0"/>
      <w:divBdr>
        <w:top w:val="none" w:sz="0" w:space="0" w:color="auto"/>
        <w:left w:val="none" w:sz="0" w:space="0" w:color="auto"/>
        <w:bottom w:val="none" w:sz="0" w:space="0" w:color="auto"/>
        <w:right w:val="none" w:sz="0" w:space="0" w:color="auto"/>
      </w:divBdr>
    </w:div>
    <w:div w:id="2064599810">
      <w:bodyDiv w:val="1"/>
      <w:marLeft w:val="0"/>
      <w:marRight w:val="0"/>
      <w:marTop w:val="0"/>
      <w:marBottom w:val="0"/>
      <w:divBdr>
        <w:top w:val="none" w:sz="0" w:space="0" w:color="auto"/>
        <w:left w:val="none" w:sz="0" w:space="0" w:color="auto"/>
        <w:bottom w:val="none" w:sz="0" w:space="0" w:color="auto"/>
        <w:right w:val="none" w:sz="0" w:space="0" w:color="auto"/>
      </w:divBdr>
    </w:div>
    <w:div w:id="2064717010">
      <w:bodyDiv w:val="1"/>
      <w:marLeft w:val="0"/>
      <w:marRight w:val="0"/>
      <w:marTop w:val="0"/>
      <w:marBottom w:val="0"/>
      <w:divBdr>
        <w:top w:val="none" w:sz="0" w:space="0" w:color="auto"/>
        <w:left w:val="none" w:sz="0" w:space="0" w:color="auto"/>
        <w:bottom w:val="none" w:sz="0" w:space="0" w:color="auto"/>
        <w:right w:val="none" w:sz="0" w:space="0" w:color="auto"/>
      </w:divBdr>
    </w:div>
    <w:div w:id="2066030113">
      <w:bodyDiv w:val="1"/>
      <w:marLeft w:val="0"/>
      <w:marRight w:val="0"/>
      <w:marTop w:val="0"/>
      <w:marBottom w:val="0"/>
      <w:divBdr>
        <w:top w:val="none" w:sz="0" w:space="0" w:color="auto"/>
        <w:left w:val="none" w:sz="0" w:space="0" w:color="auto"/>
        <w:bottom w:val="none" w:sz="0" w:space="0" w:color="auto"/>
        <w:right w:val="none" w:sz="0" w:space="0" w:color="auto"/>
      </w:divBdr>
    </w:div>
    <w:div w:id="2068410836">
      <w:bodyDiv w:val="1"/>
      <w:marLeft w:val="0"/>
      <w:marRight w:val="0"/>
      <w:marTop w:val="0"/>
      <w:marBottom w:val="0"/>
      <w:divBdr>
        <w:top w:val="none" w:sz="0" w:space="0" w:color="auto"/>
        <w:left w:val="none" w:sz="0" w:space="0" w:color="auto"/>
        <w:bottom w:val="none" w:sz="0" w:space="0" w:color="auto"/>
        <w:right w:val="none" w:sz="0" w:space="0" w:color="auto"/>
      </w:divBdr>
    </w:div>
    <w:div w:id="2068801431">
      <w:bodyDiv w:val="1"/>
      <w:marLeft w:val="0"/>
      <w:marRight w:val="0"/>
      <w:marTop w:val="0"/>
      <w:marBottom w:val="0"/>
      <w:divBdr>
        <w:top w:val="none" w:sz="0" w:space="0" w:color="auto"/>
        <w:left w:val="none" w:sz="0" w:space="0" w:color="auto"/>
        <w:bottom w:val="none" w:sz="0" w:space="0" w:color="auto"/>
        <w:right w:val="none" w:sz="0" w:space="0" w:color="auto"/>
      </w:divBdr>
    </w:div>
    <w:div w:id="2068870199">
      <w:bodyDiv w:val="1"/>
      <w:marLeft w:val="0"/>
      <w:marRight w:val="0"/>
      <w:marTop w:val="0"/>
      <w:marBottom w:val="0"/>
      <w:divBdr>
        <w:top w:val="none" w:sz="0" w:space="0" w:color="auto"/>
        <w:left w:val="none" w:sz="0" w:space="0" w:color="auto"/>
        <w:bottom w:val="none" w:sz="0" w:space="0" w:color="auto"/>
        <w:right w:val="none" w:sz="0" w:space="0" w:color="auto"/>
      </w:divBdr>
    </w:div>
    <w:div w:id="2069569905">
      <w:bodyDiv w:val="1"/>
      <w:marLeft w:val="0"/>
      <w:marRight w:val="0"/>
      <w:marTop w:val="0"/>
      <w:marBottom w:val="0"/>
      <w:divBdr>
        <w:top w:val="none" w:sz="0" w:space="0" w:color="auto"/>
        <w:left w:val="none" w:sz="0" w:space="0" w:color="auto"/>
        <w:bottom w:val="none" w:sz="0" w:space="0" w:color="auto"/>
        <w:right w:val="none" w:sz="0" w:space="0" w:color="auto"/>
      </w:divBdr>
    </w:div>
    <w:div w:id="2070614858">
      <w:bodyDiv w:val="1"/>
      <w:marLeft w:val="0"/>
      <w:marRight w:val="0"/>
      <w:marTop w:val="0"/>
      <w:marBottom w:val="0"/>
      <w:divBdr>
        <w:top w:val="none" w:sz="0" w:space="0" w:color="auto"/>
        <w:left w:val="none" w:sz="0" w:space="0" w:color="auto"/>
        <w:bottom w:val="none" w:sz="0" w:space="0" w:color="auto"/>
        <w:right w:val="none" w:sz="0" w:space="0" w:color="auto"/>
      </w:divBdr>
    </w:div>
    <w:div w:id="2071684626">
      <w:bodyDiv w:val="1"/>
      <w:marLeft w:val="0"/>
      <w:marRight w:val="0"/>
      <w:marTop w:val="0"/>
      <w:marBottom w:val="0"/>
      <w:divBdr>
        <w:top w:val="none" w:sz="0" w:space="0" w:color="auto"/>
        <w:left w:val="none" w:sz="0" w:space="0" w:color="auto"/>
        <w:bottom w:val="none" w:sz="0" w:space="0" w:color="auto"/>
        <w:right w:val="none" w:sz="0" w:space="0" w:color="auto"/>
      </w:divBdr>
    </w:div>
    <w:div w:id="2072073395">
      <w:bodyDiv w:val="1"/>
      <w:marLeft w:val="0"/>
      <w:marRight w:val="0"/>
      <w:marTop w:val="0"/>
      <w:marBottom w:val="0"/>
      <w:divBdr>
        <w:top w:val="none" w:sz="0" w:space="0" w:color="auto"/>
        <w:left w:val="none" w:sz="0" w:space="0" w:color="auto"/>
        <w:bottom w:val="none" w:sz="0" w:space="0" w:color="auto"/>
        <w:right w:val="none" w:sz="0" w:space="0" w:color="auto"/>
      </w:divBdr>
      <w:divsChild>
        <w:div w:id="1443957347">
          <w:marLeft w:val="0"/>
          <w:marRight w:val="0"/>
          <w:marTop w:val="0"/>
          <w:marBottom w:val="0"/>
          <w:divBdr>
            <w:top w:val="none" w:sz="0" w:space="0" w:color="auto"/>
            <w:left w:val="none" w:sz="0" w:space="0" w:color="auto"/>
            <w:bottom w:val="none" w:sz="0" w:space="0" w:color="auto"/>
            <w:right w:val="none" w:sz="0" w:space="0" w:color="auto"/>
          </w:divBdr>
          <w:divsChild>
            <w:div w:id="14108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78635">
      <w:bodyDiv w:val="1"/>
      <w:marLeft w:val="0"/>
      <w:marRight w:val="0"/>
      <w:marTop w:val="0"/>
      <w:marBottom w:val="0"/>
      <w:divBdr>
        <w:top w:val="none" w:sz="0" w:space="0" w:color="auto"/>
        <w:left w:val="none" w:sz="0" w:space="0" w:color="auto"/>
        <w:bottom w:val="none" w:sz="0" w:space="0" w:color="auto"/>
        <w:right w:val="none" w:sz="0" w:space="0" w:color="auto"/>
      </w:divBdr>
    </w:div>
    <w:div w:id="2072996185">
      <w:bodyDiv w:val="1"/>
      <w:marLeft w:val="0"/>
      <w:marRight w:val="0"/>
      <w:marTop w:val="0"/>
      <w:marBottom w:val="0"/>
      <w:divBdr>
        <w:top w:val="none" w:sz="0" w:space="0" w:color="auto"/>
        <w:left w:val="none" w:sz="0" w:space="0" w:color="auto"/>
        <w:bottom w:val="none" w:sz="0" w:space="0" w:color="auto"/>
        <w:right w:val="none" w:sz="0" w:space="0" w:color="auto"/>
      </w:divBdr>
    </w:div>
    <w:div w:id="2073232012">
      <w:bodyDiv w:val="1"/>
      <w:marLeft w:val="0"/>
      <w:marRight w:val="0"/>
      <w:marTop w:val="0"/>
      <w:marBottom w:val="0"/>
      <w:divBdr>
        <w:top w:val="none" w:sz="0" w:space="0" w:color="auto"/>
        <w:left w:val="none" w:sz="0" w:space="0" w:color="auto"/>
        <w:bottom w:val="none" w:sz="0" w:space="0" w:color="auto"/>
        <w:right w:val="none" w:sz="0" w:space="0" w:color="auto"/>
      </w:divBdr>
    </w:div>
    <w:div w:id="2073308301">
      <w:bodyDiv w:val="1"/>
      <w:marLeft w:val="0"/>
      <w:marRight w:val="0"/>
      <w:marTop w:val="0"/>
      <w:marBottom w:val="0"/>
      <w:divBdr>
        <w:top w:val="none" w:sz="0" w:space="0" w:color="auto"/>
        <w:left w:val="none" w:sz="0" w:space="0" w:color="auto"/>
        <w:bottom w:val="none" w:sz="0" w:space="0" w:color="auto"/>
        <w:right w:val="none" w:sz="0" w:space="0" w:color="auto"/>
      </w:divBdr>
    </w:div>
    <w:div w:id="2074616332">
      <w:bodyDiv w:val="1"/>
      <w:marLeft w:val="0"/>
      <w:marRight w:val="0"/>
      <w:marTop w:val="0"/>
      <w:marBottom w:val="0"/>
      <w:divBdr>
        <w:top w:val="none" w:sz="0" w:space="0" w:color="auto"/>
        <w:left w:val="none" w:sz="0" w:space="0" w:color="auto"/>
        <w:bottom w:val="none" w:sz="0" w:space="0" w:color="auto"/>
        <w:right w:val="none" w:sz="0" w:space="0" w:color="auto"/>
      </w:divBdr>
    </w:div>
    <w:div w:id="2075083958">
      <w:bodyDiv w:val="1"/>
      <w:marLeft w:val="0"/>
      <w:marRight w:val="0"/>
      <w:marTop w:val="0"/>
      <w:marBottom w:val="0"/>
      <w:divBdr>
        <w:top w:val="none" w:sz="0" w:space="0" w:color="auto"/>
        <w:left w:val="none" w:sz="0" w:space="0" w:color="auto"/>
        <w:bottom w:val="none" w:sz="0" w:space="0" w:color="auto"/>
        <w:right w:val="none" w:sz="0" w:space="0" w:color="auto"/>
      </w:divBdr>
    </w:div>
    <w:div w:id="2075160377">
      <w:bodyDiv w:val="1"/>
      <w:marLeft w:val="0"/>
      <w:marRight w:val="0"/>
      <w:marTop w:val="0"/>
      <w:marBottom w:val="0"/>
      <w:divBdr>
        <w:top w:val="none" w:sz="0" w:space="0" w:color="auto"/>
        <w:left w:val="none" w:sz="0" w:space="0" w:color="auto"/>
        <w:bottom w:val="none" w:sz="0" w:space="0" w:color="auto"/>
        <w:right w:val="none" w:sz="0" w:space="0" w:color="auto"/>
      </w:divBdr>
    </w:div>
    <w:div w:id="2078630981">
      <w:bodyDiv w:val="1"/>
      <w:marLeft w:val="0"/>
      <w:marRight w:val="0"/>
      <w:marTop w:val="0"/>
      <w:marBottom w:val="0"/>
      <w:divBdr>
        <w:top w:val="none" w:sz="0" w:space="0" w:color="auto"/>
        <w:left w:val="none" w:sz="0" w:space="0" w:color="auto"/>
        <w:bottom w:val="none" w:sz="0" w:space="0" w:color="auto"/>
        <w:right w:val="none" w:sz="0" w:space="0" w:color="auto"/>
      </w:divBdr>
    </w:div>
    <w:div w:id="2079131209">
      <w:bodyDiv w:val="1"/>
      <w:marLeft w:val="0"/>
      <w:marRight w:val="0"/>
      <w:marTop w:val="0"/>
      <w:marBottom w:val="0"/>
      <w:divBdr>
        <w:top w:val="none" w:sz="0" w:space="0" w:color="auto"/>
        <w:left w:val="none" w:sz="0" w:space="0" w:color="auto"/>
        <w:bottom w:val="none" w:sz="0" w:space="0" w:color="auto"/>
        <w:right w:val="none" w:sz="0" w:space="0" w:color="auto"/>
      </w:divBdr>
    </w:div>
    <w:div w:id="2082555759">
      <w:bodyDiv w:val="1"/>
      <w:marLeft w:val="0"/>
      <w:marRight w:val="0"/>
      <w:marTop w:val="0"/>
      <w:marBottom w:val="0"/>
      <w:divBdr>
        <w:top w:val="none" w:sz="0" w:space="0" w:color="auto"/>
        <w:left w:val="none" w:sz="0" w:space="0" w:color="auto"/>
        <w:bottom w:val="none" w:sz="0" w:space="0" w:color="auto"/>
        <w:right w:val="none" w:sz="0" w:space="0" w:color="auto"/>
      </w:divBdr>
    </w:div>
    <w:div w:id="2083940077">
      <w:bodyDiv w:val="1"/>
      <w:marLeft w:val="0"/>
      <w:marRight w:val="0"/>
      <w:marTop w:val="0"/>
      <w:marBottom w:val="0"/>
      <w:divBdr>
        <w:top w:val="none" w:sz="0" w:space="0" w:color="auto"/>
        <w:left w:val="none" w:sz="0" w:space="0" w:color="auto"/>
        <w:bottom w:val="none" w:sz="0" w:space="0" w:color="auto"/>
        <w:right w:val="none" w:sz="0" w:space="0" w:color="auto"/>
      </w:divBdr>
    </w:div>
    <w:div w:id="2083985564">
      <w:bodyDiv w:val="1"/>
      <w:marLeft w:val="0"/>
      <w:marRight w:val="0"/>
      <w:marTop w:val="0"/>
      <w:marBottom w:val="0"/>
      <w:divBdr>
        <w:top w:val="none" w:sz="0" w:space="0" w:color="auto"/>
        <w:left w:val="none" w:sz="0" w:space="0" w:color="auto"/>
        <w:bottom w:val="none" w:sz="0" w:space="0" w:color="auto"/>
        <w:right w:val="none" w:sz="0" w:space="0" w:color="auto"/>
      </w:divBdr>
    </w:div>
    <w:div w:id="2084570660">
      <w:bodyDiv w:val="1"/>
      <w:marLeft w:val="0"/>
      <w:marRight w:val="0"/>
      <w:marTop w:val="0"/>
      <w:marBottom w:val="0"/>
      <w:divBdr>
        <w:top w:val="none" w:sz="0" w:space="0" w:color="auto"/>
        <w:left w:val="none" w:sz="0" w:space="0" w:color="auto"/>
        <w:bottom w:val="none" w:sz="0" w:space="0" w:color="auto"/>
        <w:right w:val="none" w:sz="0" w:space="0" w:color="auto"/>
      </w:divBdr>
    </w:div>
    <w:div w:id="2086221138">
      <w:bodyDiv w:val="1"/>
      <w:marLeft w:val="0"/>
      <w:marRight w:val="0"/>
      <w:marTop w:val="0"/>
      <w:marBottom w:val="0"/>
      <w:divBdr>
        <w:top w:val="none" w:sz="0" w:space="0" w:color="auto"/>
        <w:left w:val="none" w:sz="0" w:space="0" w:color="auto"/>
        <w:bottom w:val="none" w:sz="0" w:space="0" w:color="auto"/>
        <w:right w:val="none" w:sz="0" w:space="0" w:color="auto"/>
      </w:divBdr>
    </w:div>
    <w:div w:id="2088572479">
      <w:bodyDiv w:val="1"/>
      <w:marLeft w:val="0"/>
      <w:marRight w:val="0"/>
      <w:marTop w:val="0"/>
      <w:marBottom w:val="0"/>
      <w:divBdr>
        <w:top w:val="none" w:sz="0" w:space="0" w:color="auto"/>
        <w:left w:val="none" w:sz="0" w:space="0" w:color="auto"/>
        <w:bottom w:val="none" w:sz="0" w:space="0" w:color="auto"/>
        <w:right w:val="none" w:sz="0" w:space="0" w:color="auto"/>
      </w:divBdr>
    </w:div>
    <w:div w:id="2089303934">
      <w:bodyDiv w:val="1"/>
      <w:marLeft w:val="0"/>
      <w:marRight w:val="0"/>
      <w:marTop w:val="0"/>
      <w:marBottom w:val="0"/>
      <w:divBdr>
        <w:top w:val="none" w:sz="0" w:space="0" w:color="auto"/>
        <w:left w:val="none" w:sz="0" w:space="0" w:color="auto"/>
        <w:bottom w:val="none" w:sz="0" w:space="0" w:color="auto"/>
        <w:right w:val="none" w:sz="0" w:space="0" w:color="auto"/>
      </w:divBdr>
    </w:div>
    <w:div w:id="2091078298">
      <w:bodyDiv w:val="1"/>
      <w:marLeft w:val="0"/>
      <w:marRight w:val="0"/>
      <w:marTop w:val="0"/>
      <w:marBottom w:val="0"/>
      <w:divBdr>
        <w:top w:val="none" w:sz="0" w:space="0" w:color="auto"/>
        <w:left w:val="none" w:sz="0" w:space="0" w:color="auto"/>
        <w:bottom w:val="none" w:sz="0" w:space="0" w:color="auto"/>
        <w:right w:val="none" w:sz="0" w:space="0" w:color="auto"/>
      </w:divBdr>
    </w:div>
    <w:div w:id="2097557154">
      <w:bodyDiv w:val="1"/>
      <w:marLeft w:val="0"/>
      <w:marRight w:val="0"/>
      <w:marTop w:val="0"/>
      <w:marBottom w:val="0"/>
      <w:divBdr>
        <w:top w:val="none" w:sz="0" w:space="0" w:color="auto"/>
        <w:left w:val="none" w:sz="0" w:space="0" w:color="auto"/>
        <w:bottom w:val="none" w:sz="0" w:space="0" w:color="auto"/>
        <w:right w:val="none" w:sz="0" w:space="0" w:color="auto"/>
      </w:divBdr>
    </w:div>
    <w:div w:id="2098012298">
      <w:bodyDiv w:val="1"/>
      <w:marLeft w:val="0"/>
      <w:marRight w:val="0"/>
      <w:marTop w:val="0"/>
      <w:marBottom w:val="0"/>
      <w:divBdr>
        <w:top w:val="none" w:sz="0" w:space="0" w:color="auto"/>
        <w:left w:val="none" w:sz="0" w:space="0" w:color="auto"/>
        <w:bottom w:val="none" w:sz="0" w:space="0" w:color="auto"/>
        <w:right w:val="none" w:sz="0" w:space="0" w:color="auto"/>
      </w:divBdr>
    </w:div>
    <w:div w:id="2098356126">
      <w:bodyDiv w:val="1"/>
      <w:marLeft w:val="0"/>
      <w:marRight w:val="0"/>
      <w:marTop w:val="0"/>
      <w:marBottom w:val="0"/>
      <w:divBdr>
        <w:top w:val="none" w:sz="0" w:space="0" w:color="auto"/>
        <w:left w:val="none" w:sz="0" w:space="0" w:color="auto"/>
        <w:bottom w:val="none" w:sz="0" w:space="0" w:color="auto"/>
        <w:right w:val="none" w:sz="0" w:space="0" w:color="auto"/>
      </w:divBdr>
    </w:div>
    <w:div w:id="2098594816">
      <w:bodyDiv w:val="1"/>
      <w:marLeft w:val="0"/>
      <w:marRight w:val="0"/>
      <w:marTop w:val="0"/>
      <w:marBottom w:val="0"/>
      <w:divBdr>
        <w:top w:val="none" w:sz="0" w:space="0" w:color="auto"/>
        <w:left w:val="none" w:sz="0" w:space="0" w:color="auto"/>
        <w:bottom w:val="none" w:sz="0" w:space="0" w:color="auto"/>
        <w:right w:val="none" w:sz="0" w:space="0" w:color="auto"/>
      </w:divBdr>
    </w:div>
    <w:div w:id="2099712151">
      <w:bodyDiv w:val="1"/>
      <w:marLeft w:val="0"/>
      <w:marRight w:val="0"/>
      <w:marTop w:val="0"/>
      <w:marBottom w:val="0"/>
      <w:divBdr>
        <w:top w:val="none" w:sz="0" w:space="0" w:color="auto"/>
        <w:left w:val="none" w:sz="0" w:space="0" w:color="auto"/>
        <w:bottom w:val="none" w:sz="0" w:space="0" w:color="auto"/>
        <w:right w:val="none" w:sz="0" w:space="0" w:color="auto"/>
      </w:divBdr>
    </w:div>
    <w:div w:id="2101097790">
      <w:bodyDiv w:val="1"/>
      <w:marLeft w:val="0"/>
      <w:marRight w:val="0"/>
      <w:marTop w:val="0"/>
      <w:marBottom w:val="0"/>
      <w:divBdr>
        <w:top w:val="none" w:sz="0" w:space="0" w:color="auto"/>
        <w:left w:val="none" w:sz="0" w:space="0" w:color="auto"/>
        <w:bottom w:val="none" w:sz="0" w:space="0" w:color="auto"/>
        <w:right w:val="none" w:sz="0" w:space="0" w:color="auto"/>
      </w:divBdr>
    </w:div>
    <w:div w:id="2103797292">
      <w:bodyDiv w:val="1"/>
      <w:marLeft w:val="0"/>
      <w:marRight w:val="0"/>
      <w:marTop w:val="0"/>
      <w:marBottom w:val="0"/>
      <w:divBdr>
        <w:top w:val="none" w:sz="0" w:space="0" w:color="auto"/>
        <w:left w:val="none" w:sz="0" w:space="0" w:color="auto"/>
        <w:bottom w:val="none" w:sz="0" w:space="0" w:color="auto"/>
        <w:right w:val="none" w:sz="0" w:space="0" w:color="auto"/>
      </w:divBdr>
    </w:div>
    <w:div w:id="2107193660">
      <w:bodyDiv w:val="1"/>
      <w:marLeft w:val="0"/>
      <w:marRight w:val="0"/>
      <w:marTop w:val="0"/>
      <w:marBottom w:val="0"/>
      <w:divBdr>
        <w:top w:val="none" w:sz="0" w:space="0" w:color="auto"/>
        <w:left w:val="none" w:sz="0" w:space="0" w:color="auto"/>
        <w:bottom w:val="none" w:sz="0" w:space="0" w:color="auto"/>
        <w:right w:val="none" w:sz="0" w:space="0" w:color="auto"/>
      </w:divBdr>
    </w:div>
    <w:div w:id="2107724978">
      <w:bodyDiv w:val="1"/>
      <w:marLeft w:val="0"/>
      <w:marRight w:val="0"/>
      <w:marTop w:val="0"/>
      <w:marBottom w:val="0"/>
      <w:divBdr>
        <w:top w:val="none" w:sz="0" w:space="0" w:color="auto"/>
        <w:left w:val="none" w:sz="0" w:space="0" w:color="auto"/>
        <w:bottom w:val="none" w:sz="0" w:space="0" w:color="auto"/>
        <w:right w:val="none" w:sz="0" w:space="0" w:color="auto"/>
      </w:divBdr>
    </w:div>
    <w:div w:id="2108037785">
      <w:bodyDiv w:val="1"/>
      <w:marLeft w:val="0"/>
      <w:marRight w:val="0"/>
      <w:marTop w:val="0"/>
      <w:marBottom w:val="0"/>
      <w:divBdr>
        <w:top w:val="none" w:sz="0" w:space="0" w:color="auto"/>
        <w:left w:val="none" w:sz="0" w:space="0" w:color="auto"/>
        <w:bottom w:val="none" w:sz="0" w:space="0" w:color="auto"/>
        <w:right w:val="none" w:sz="0" w:space="0" w:color="auto"/>
      </w:divBdr>
    </w:div>
    <w:div w:id="2110004266">
      <w:bodyDiv w:val="1"/>
      <w:marLeft w:val="0"/>
      <w:marRight w:val="0"/>
      <w:marTop w:val="0"/>
      <w:marBottom w:val="0"/>
      <w:divBdr>
        <w:top w:val="none" w:sz="0" w:space="0" w:color="auto"/>
        <w:left w:val="none" w:sz="0" w:space="0" w:color="auto"/>
        <w:bottom w:val="none" w:sz="0" w:space="0" w:color="auto"/>
        <w:right w:val="none" w:sz="0" w:space="0" w:color="auto"/>
      </w:divBdr>
    </w:div>
    <w:div w:id="2111046610">
      <w:bodyDiv w:val="1"/>
      <w:marLeft w:val="0"/>
      <w:marRight w:val="0"/>
      <w:marTop w:val="0"/>
      <w:marBottom w:val="0"/>
      <w:divBdr>
        <w:top w:val="none" w:sz="0" w:space="0" w:color="auto"/>
        <w:left w:val="none" w:sz="0" w:space="0" w:color="auto"/>
        <w:bottom w:val="none" w:sz="0" w:space="0" w:color="auto"/>
        <w:right w:val="none" w:sz="0" w:space="0" w:color="auto"/>
      </w:divBdr>
    </w:div>
    <w:div w:id="2115439634">
      <w:bodyDiv w:val="1"/>
      <w:marLeft w:val="0"/>
      <w:marRight w:val="0"/>
      <w:marTop w:val="0"/>
      <w:marBottom w:val="0"/>
      <w:divBdr>
        <w:top w:val="none" w:sz="0" w:space="0" w:color="auto"/>
        <w:left w:val="none" w:sz="0" w:space="0" w:color="auto"/>
        <w:bottom w:val="none" w:sz="0" w:space="0" w:color="auto"/>
        <w:right w:val="none" w:sz="0" w:space="0" w:color="auto"/>
      </w:divBdr>
    </w:div>
    <w:div w:id="2118136431">
      <w:bodyDiv w:val="1"/>
      <w:marLeft w:val="0"/>
      <w:marRight w:val="0"/>
      <w:marTop w:val="0"/>
      <w:marBottom w:val="0"/>
      <w:divBdr>
        <w:top w:val="none" w:sz="0" w:space="0" w:color="auto"/>
        <w:left w:val="none" w:sz="0" w:space="0" w:color="auto"/>
        <w:bottom w:val="none" w:sz="0" w:space="0" w:color="auto"/>
        <w:right w:val="none" w:sz="0" w:space="0" w:color="auto"/>
      </w:divBdr>
    </w:div>
    <w:div w:id="2118524354">
      <w:bodyDiv w:val="1"/>
      <w:marLeft w:val="0"/>
      <w:marRight w:val="0"/>
      <w:marTop w:val="0"/>
      <w:marBottom w:val="0"/>
      <w:divBdr>
        <w:top w:val="none" w:sz="0" w:space="0" w:color="auto"/>
        <w:left w:val="none" w:sz="0" w:space="0" w:color="auto"/>
        <w:bottom w:val="none" w:sz="0" w:space="0" w:color="auto"/>
        <w:right w:val="none" w:sz="0" w:space="0" w:color="auto"/>
      </w:divBdr>
    </w:div>
    <w:div w:id="2118789966">
      <w:bodyDiv w:val="1"/>
      <w:marLeft w:val="0"/>
      <w:marRight w:val="0"/>
      <w:marTop w:val="0"/>
      <w:marBottom w:val="0"/>
      <w:divBdr>
        <w:top w:val="none" w:sz="0" w:space="0" w:color="auto"/>
        <w:left w:val="none" w:sz="0" w:space="0" w:color="auto"/>
        <w:bottom w:val="none" w:sz="0" w:space="0" w:color="auto"/>
        <w:right w:val="none" w:sz="0" w:space="0" w:color="auto"/>
      </w:divBdr>
    </w:div>
    <w:div w:id="2120031194">
      <w:bodyDiv w:val="1"/>
      <w:marLeft w:val="0"/>
      <w:marRight w:val="0"/>
      <w:marTop w:val="0"/>
      <w:marBottom w:val="0"/>
      <w:divBdr>
        <w:top w:val="none" w:sz="0" w:space="0" w:color="auto"/>
        <w:left w:val="none" w:sz="0" w:space="0" w:color="auto"/>
        <w:bottom w:val="none" w:sz="0" w:space="0" w:color="auto"/>
        <w:right w:val="none" w:sz="0" w:space="0" w:color="auto"/>
      </w:divBdr>
    </w:div>
    <w:div w:id="2120443602">
      <w:bodyDiv w:val="1"/>
      <w:marLeft w:val="0"/>
      <w:marRight w:val="0"/>
      <w:marTop w:val="0"/>
      <w:marBottom w:val="0"/>
      <w:divBdr>
        <w:top w:val="none" w:sz="0" w:space="0" w:color="auto"/>
        <w:left w:val="none" w:sz="0" w:space="0" w:color="auto"/>
        <w:bottom w:val="none" w:sz="0" w:space="0" w:color="auto"/>
        <w:right w:val="none" w:sz="0" w:space="0" w:color="auto"/>
      </w:divBdr>
    </w:div>
    <w:div w:id="2122263740">
      <w:bodyDiv w:val="1"/>
      <w:marLeft w:val="0"/>
      <w:marRight w:val="0"/>
      <w:marTop w:val="0"/>
      <w:marBottom w:val="0"/>
      <w:divBdr>
        <w:top w:val="none" w:sz="0" w:space="0" w:color="auto"/>
        <w:left w:val="none" w:sz="0" w:space="0" w:color="auto"/>
        <w:bottom w:val="none" w:sz="0" w:space="0" w:color="auto"/>
        <w:right w:val="none" w:sz="0" w:space="0" w:color="auto"/>
      </w:divBdr>
      <w:divsChild>
        <w:div w:id="456265716">
          <w:marLeft w:val="0"/>
          <w:marRight w:val="0"/>
          <w:marTop w:val="0"/>
          <w:marBottom w:val="0"/>
          <w:divBdr>
            <w:top w:val="none" w:sz="0" w:space="0" w:color="auto"/>
            <w:left w:val="none" w:sz="0" w:space="0" w:color="auto"/>
            <w:bottom w:val="none" w:sz="0" w:space="0" w:color="auto"/>
            <w:right w:val="none" w:sz="0" w:space="0" w:color="auto"/>
          </w:divBdr>
          <w:divsChild>
            <w:div w:id="887062057">
              <w:marLeft w:val="0"/>
              <w:marRight w:val="0"/>
              <w:marTop w:val="0"/>
              <w:marBottom w:val="0"/>
              <w:divBdr>
                <w:top w:val="none" w:sz="0" w:space="0" w:color="auto"/>
                <w:left w:val="none" w:sz="0" w:space="0" w:color="auto"/>
                <w:bottom w:val="none" w:sz="0" w:space="0" w:color="auto"/>
                <w:right w:val="none" w:sz="0" w:space="0" w:color="auto"/>
              </w:divBdr>
              <w:divsChild>
                <w:div w:id="1921132031">
                  <w:marLeft w:val="0"/>
                  <w:marRight w:val="0"/>
                  <w:marTop w:val="0"/>
                  <w:marBottom w:val="0"/>
                  <w:divBdr>
                    <w:top w:val="none" w:sz="0" w:space="0" w:color="auto"/>
                    <w:left w:val="none" w:sz="0" w:space="0" w:color="auto"/>
                    <w:bottom w:val="none" w:sz="0" w:space="0" w:color="auto"/>
                    <w:right w:val="none" w:sz="0" w:space="0" w:color="auto"/>
                  </w:divBdr>
                  <w:divsChild>
                    <w:div w:id="611287028">
                      <w:marLeft w:val="0"/>
                      <w:marRight w:val="0"/>
                      <w:marTop w:val="0"/>
                      <w:marBottom w:val="0"/>
                      <w:divBdr>
                        <w:top w:val="none" w:sz="0" w:space="0" w:color="auto"/>
                        <w:left w:val="none" w:sz="0" w:space="0" w:color="auto"/>
                        <w:bottom w:val="none" w:sz="0" w:space="0" w:color="auto"/>
                        <w:right w:val="none" w:sz="0" w:space="0" w:color="auto"/>
                      </w:divBdr>
                      <w:divsChild>
                        <w:div w:id="1745756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23761222">
      <w:bodyDiv w:val="1"/>
      <w:marLeft w:val="0"/>
      <w:marRight w:val="0"/>
      <w:marTop w:val="0"/>
      <w:marBottom w:val="0"/>
      <w:divBdr>
        <w:top w:val="none" w:sz="0" w:space="0" w:color="auto"/>
        <w:left w:val="none" w:sz="0" w:space="0" w:color="auto"/>
        <w:bottom w:val="none" w:sz="0" w:space="0" w:color="auto"/>
        <w:right w:val="none" w:sz="0" w:space="0" w:color="auto"/>
      </w:divBdr>
    </w:div>
    <w:div w:id="2123763968">
      <w:bodyDiv w:val="1"/>
      <w:marLeft w:val="0"/>
      <w:marRight w:val="0"/>
      <w:marTop w:val="0"/>
      <w:marBottom w:val="0"/>
      <w:divBdr>
        <w:top w:val="none" w:sz="0" w:space="0" w:color="auto"/>
        <w:left w:val="none" w:sz="0" w:space="0" w:color="auto"/>
        <w:bottom w:val="none" w:sz="0" w:space="0" w:color="auto"/>
        <w:right w:val="none" w:sz="0" w:space="0" w:color="auto"/>
      </w:divBdr>
    </w:div>
    <w:div w:id="2124156401">
      <w:bodyDiv w:val="1"/>
      <w:marLeft w:val="0"/>
      <w:marRight w:val="0"/>
      <w:marTop w:val="0"/>
      <w:marBottom w:val="0"/>
      <w:divBdr>
        <w:top w:val="none" w:sz="0" w:space="0" w:color="auto"/>
        <w:left w:val="none" w:sz="0" w:space="0" w:color="auto"/>
        <w:bottom w:val="none" w:sz="0" w:space="0" w:color="auto"/>
        <w:right w:val="none" w:sz="0" w:space="0" w:color="auto"/>
      </w:divBdr>
    </w:div>
    <w:div w:id="2126608848">
      <w:bodyDiv w:val="1"/>
      <w:marLeft w:val="0"/>
      <w:marRight w:val="0"/>
      <w:marTop w:val="0"/>
      <w:marBottom w:val="0"/>
      <w:divBdr>
        <w:top w:val="none" w:sz="0" w:space="0" w:color="auto"/>
        <w:left w:val="none" w:sz="0" w:space="0" w:color="auto"/>
        <w:bottom w:val="none" w:sz="0" w:space="0" w:color="auto"/>
        <w:right w:val="none" w:sz="0" w:space="0" w:color="auto"/>
      </w:divBdr>
    </w:div>
    <w:div w:id="2126653084">
      <w:bodyDiv w:val="1"/>
      <w:marLeft w:val="0"/>
      <w:marRight w:val="0"/>
      <w:marTop w:val="0"/>
      <w:marBottom w:val="0"/>
      <w:divBdr>
        <w:top w:val="none" w:sz="0" w:space="0" w:color="auto"/>
        <w:left w:val="none" w:sz="0" w:space="0" w:color="auto"/>
        <w:bottom w:val="none" w:sz="0" w:space="0" w:color="auto"/>
        <w:right w:val="none" w:sz="0" w:space="0" w:color="auto"/>
      </w:divBdr>
    </w:div>
    <w:div w:id="2127191587">
      <w:bodyDiv w:val="1"/>
      <w:marLeft w:val="0"/>
      <w:marRight w:val="0"/>
      <w:marTop w:val="0"/>
      <w:marBottom w:val="0"/>
      <w:divBdr>
        <w:top w:val="none" w:sz="0" w:space="0" w:color="auto"/>
        <w:left w:val="none" w:sz="0" w:space="0" w:color="auto"/>
        <w:bottom w:val="none" w:sz="0" w:space="0" w:color="auto"/>
        <w:right w:val="none" w:sz="0" w:space="0" w:color="auto"/>
      </w:divBdr>
    </w:div>
    <w:div w:id="2127656275">
      <w:bodyDiv w:val="1"/>
      <w:marLeft w:val="0"/>
      <w:marRight w:val="0"/>
      <w:marTop w:val="0"/>
      <w:marBottom w:val="0"/>
      <w:divBdr>
        <w:top w:val="none" w:sz="0" w:space="0" w:color="auto"/>
        <w:left w:val="none" w:sz="0" w:space="0" w:color="auto"/>
        <w:bottom w:val="none" w:sz="0" w:space="0" w:color="auto"/>
        <w:right w:val="none" w:sz="0" w:space="0" w:color="auto"/>
      </w:divBdr>
    </w:div>
    <w:div w:id="2128305559">
      <w:bodyDiv w:val="1"/>
      <w:marLeft w:val="0"/>
      <w:marRight w:val="0"/>
      <w:marTop w:val="0"/>
      <w:marBottom w:val="0"/>
      <w:divBdr>
        <w:top w:val="none" w:sz="0" w:space="0" w:color="auto"/>
        <w:left w:val="none" w:sz="0" w:space="0" w:color="auto"/>
        <w:bottom w:val="none" w:sz="0" w:space="0" w:color="auto"/>
        <w:right w:val="none" w:sz="0" w:space="0" w:color="auto"/>
      </w:divBdr>
    </w:div>
    <w:div w:id="2128427218">
      <w:bodyDiv w:val="1"/>
      <w:marLeft w:val="0"/>
      <w:marRight w:val="0"/>
      <w:marTop w:val="0"/>
      <w:marBottom w:val="0"/>
      <w:divBdr>
        <w:top w:val="none" w:sz="0" w:space="0" w:color="auto"/>
        <w:left w:val="none" w:sz="0" w:space="0" w:color="auto"/>
        <w:bottom w:val="none" w:sz="0" w:space="0" w:color="auto"/>
        <w:right w:val="none" w:sz="0" w:space="0" w:color="auto"/>
      </w:divBdr>
    </w:div>
    <w:div w:id="2128619031">
      <w:bodyDiv w:val="1"/>
      <w:marLeft w:val="0"/>
      <w:marRight w:val="0"/>
      <w:marTop w:val="0"/>
      <w:marBottom w:val="0"/>
      <w:divBdr>
        <w:top w:val="none" w:sz="0" w:space="0" w:color="auto"/>
        <w:left w:val="none" w:sz="0" w:space="0" w:color="auto"/>
        <w:bottom w:val="none" w:sz="0" w:space="0" w:color="auto"/>
        <w:right w:val="none" w:sz="0" w:space="0" w:color="auto"/>
      </w:divBdr>
    </w:div>
    <w:div w:id="2129623863">
      <w:bodyDiv w:val="1"/>
      <w:marLeft w:val="0"/>
      <w:marRight w:val="0"/>
      <w:marTop w:val="0"/>
      <w:marBottom w:val="0"/>
      <w:divBdr>
        <w:top w:val="none" w:sz="0" w:space="0" w:color="auto"/>
        <w:left w:val="none" w:sz="0" w:space="0" w:color="auto"/>
        <w:bottom w:val="none" w:sz="0" w:space="0" w:color="auto"/>
        <w:right w:val="none" w:sz="0" w:space="0" w:color="auto"/>
      </w:divBdr>
    </w:div>
    <w:div w:id="2131169560">
      <w:bodyDiv w:val="1"/>
      <w:marLeft w:val="0"/>
      <w:marRight w:val="0"/>
      <w:marTop w:val="0"/>
      <w:marBottom w:val="0"/>
      <w:divBdr>
        <w:top w:val="none" w:sz="0" w:space="0" w:color="auto"/>
        <w:left w:val="none" w:sz="0" w:space="0" w:color="auto"/>
        <w:bottom w:val="none" w:sz="0" w:space="0" w:color="auto"/>
        <w:right w:val="none" w:sz="0" w:space="0" w:color="auto"/>
      </w:divBdr>
    </w:div>
    <w:div w:id="2132625649">
      <w:bodyDiv w:val="1"/>
      <w:marLeft w:val="0"/>
      <w:marRight w:val="0"/>
      <w:marTop w:val="0"/>
      <w:marBottom w:val="0"/>
      <w:divBdr>
        <w:top w:val="none" w:sz="0" w:space="0" w:color="auto"/>
        <w:left w:val="none" w:sz="0" w:space="0" w:color="auto"/>
        <w:bottom w:val="none" w:sz="0" w:space="0" w:color="auto"/>
        <w:right w:val="none" w:sz="0" w:space="0" w:color="auto"/>
      </w:divBdr>
    </w:div>
    <w:div w:id="2133547031">
      <w:bodyDiv w:val="1"/>
      <w:marLeft w:val="0"/>
      <w:marRight w:val="0"/>
      <w:marTop w:val="0"/>
      <w:marBottom w:val="0"/>
      <w:divBdr>
        <w:top w:val="none" w:sz="0" w:space="0" w:color="auto"/>
        <w:left w:val="none" w:sz="0" w:space="0" w:color="auto"/>
        <w:bottom w:val="none" w:sz="0" w:space="0" w:color="auto"/>
        <w:right w:val="none" w:sz="0" w:space="0" w:color="auto"/>
      </w:divBdr>
    </w:div>
    <w:div w:id="2134670980">
      <w:bodyDiv w:val="1"/>
      <w:marLeft w:val="0"/>
      <w:marRight w:val="0"/>
      <w:marTop w:val="0"/>
      <w:marBottom w:val="0"/>
      <w:divBdr>
        <w:top w:val="none" w:sz="0" w:space="0" w:color="auto"/>
        <w:left w:val="none" w:sz="0" w:space="0" w:color="auto"/>
        <w:bottom w:val="none" w:sz="0" w:space="0" w:color="auto"/>
        <w:right w:val="none" w:sz="0" w:space="0" w:color="auto"/>
      </w:divBdr>
    </w:div>
    <w:div w:id="2134861750">
      <w:bodyDiv w:val="1"/>
      <w:marLeft w:val="0"/>
      <w:marRight w:val="0"/>
      <w:marTop w:val="0"/>
      <w:marBottom w:val="0"/>
      <w:divBdr>
        <w:top w:val="none" w:sz="0" w:space="0" w:color="auto"/>
        <w:left w:val="none" w:sz="0" w:space="0" w:color="auto"/>
        <w:bottom w:val="none" w:sz="0" w:space="0" w:color="auto"/>
        <w:right w:val="none" w:sz="0" w:space="0" w:color="auto"/>
      </w:divBdr>
    </w:div>
    <w:div w:id="2137143210">
      <w:bodyDiv w:val="1"/>
      <w:marLeft w:val="0"/>
      <w:marRight w:val="0"/>
      <w:marTop w:val="0"/>
      <w:marBottom w:val="0"/>
      <w:divBdr>
        <w:top w:val="none" w:sz="0" w:space="0" w:color="auto"/>
        <w:left w:val="none" w:sz="0" w:space="0" w:color="auto"/>
        <w:bottom w:val="none" w:sz="0" w:space="0" w:color="auto"/>
        <w:right w:val="none" w:sz="0" w:space="0" w:color="auto"/>
      </w:divBdr>
      <w:divsChild>
        <w:div w:id="1327052727">
          <w:marLeft w:val="0"/>
          <w:marRight w:val="0"/>
          <w:marTop w:val="0"/>
          <w:marBottom w:val="0"/>
          <w:divBdr>
            <w:top w:val="none" w:sz="0" w:space="0" w:color="auto"/>
            <w:left w:val="none" w:sz="0" w:space="0" w:color="auto"/>
            <w:bottom w:val="none" w:sz="0" w:space="0" w:color="auto"/>
            <w:right w:val="none" w:sz="0" w:space="0" w:color="auto"/>
          </w:divBdr>
          <w:divsChild>
            <w:div w:id="1360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31127">
      <w:bodyDiv w:val="1"/>
      <w:marLeft w:val="0"/>
      <w:marRight w:val="0"/>
      <w:marTop w:val="0"/>
      <w:marBottom w:val="0"/>
      <w:divBdr>
        <w:top w:val="none" w:sz="0" w:space="0" w:color="auto"/>
        <w:left w:val="none" w:sz="0" w:space="0" w:color="auto"/>
        <w:bottom w:val="none" w:sz="0" w:space="0" w:color="auto"/>
        <w:right w:val="none" w:sz="0" w:space="0" w:color="auto"/>
      </w:divBdr>
    </w:div>
    <w:div w:id="2139256060">
      <w:bodyDiv w:val="1"/>
      <w:marLeft w:val="0"/>
      <w:marRight w:val="0"/>
      <w:marTop w:val="0"/>
      <w:marBottom w:val="0"/>
      <w:divBdr>
        <w:top w:val="none" w:sz="0" w:space="0" w:color="auto"/>
        <w:left w:val="none" w:sz="0" w:space="0" w:color="auto"/>
        <w:bottom w:val="none" w:sz="0" w:space="0" w:color="auto"/>
        <w:right w:val="none" w:sz="0" w:space="0" w:color="auto"/>
      </w:divBdr>
      <w:divsChild>
        <w:div w:id="1370715915">
          <w:marLeft w:val="0"/>
          <w:marRight w:val="0"/>
          <w:marTop w:val="0"/>
          <w:marBottom w:val="0"/>
          <w:divBdr>
            <w:top w:val="none" w:sz="0" w:space="0" w:color="auto"/>
            <w:left w:val="none" w:sz="0" w:space="0" w:color="auto"/>
            <w:bottom w:val="none" w:sz="0" w:space="0" w:color="auto"/>
            <w:right w:val="none" w:sz="0" w:space="0" w:color="auto"/>
          </w:divBdr>
          <w:divsChild>
            <w:div w:id="995496430">
              <w:marLeft w:val="0"/>
              <w:marRight w:val="0"/>
              <w:marTop w:val="0"/>
              <w:marBottom w:val="0"/>
              <w:divBdr>
                <w:top w:val="none" w:sz="0" w:space="0" w:color="auto"/>
                <w:left w:val="none" w:sz="0" w:space="0" w:color="auto"/>
                <w:bottom w:val="none" w:sz="0" w:space="0" w:color="auto"/>
                <w:right w:val="none" w:sz="0" w:space="0" w:color="auto"/>
              </w:divBdr>
              <w:divsChild>
                <w:div w:id="850217163">
                  <w:marLeft w:val="0"/>
                  <w:marRight w:val="0"/>
                  <w:marTop w:val="0"/>
                  <w:marBottom w:val="0"/>
                  <w:divBdr>
                    <w:top w:val="none" w:sz="0" w:space="0" w:color="auto"/>
                    <w:left w:val="none" w:sz="0" w:space="0" w:color="auto"/>
                    <w:bottom w:val="none" w:sz="0" w:space="0" w:color="auto"/>
                    <w:right w:val="none" w:sz="0" w:space="0" w:color="auto"/>
                  </w:divBdr>
                  <w:divsChild>
                    <w:div w:id="1599406698">
                      <w:marLeft w:val="0"/>
                      <w:marRight w:val="0"/>
                      <w:marTop w:val="0"/>
                      <w:marBottom w:val="0"/>
                      <w:divBdr>
                        <w:top w:val="none" w:sz="0" w:space="0" w:color="auto"/>
                        <w:left w:val="none" w:sz="0" w:space="0" w:color="auto"/>
                        <w:bottom w:val="none" w:sz="0" w:space="0" w:color="auto"/>
                        <w:right w:val="none" w:sz="0" w:space="0" w:color="auto"/>
                      </w:divBdr>
                      <w:divsChild>
                        <w:div w:id="1874730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39949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2FFDBD-7482-43F3-853B-D044D9E0A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647</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Christensen</dc:creator>
  <cp:lastModifiedBy>HUCC</cp:lastModifiedBy>
  <cp:revision>6</cp:revision>
  <cp:lastPrinted>2020-01-31T22:40:00Z</cp:lastPrinted>
  <dcterms:created xsi:type="dcterms:W3CDTF">2020-10-22T18:50:00Z</dcterms:created>
  <dcterms:modified xsi:type="dcterms:W3CDTF">2020-10-22T21:11:00Z</dcterms:modified>
</cp:coreProperties>
</file>