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634876"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November 01</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EA627B" w:rsidRPr="002734A2" w:rsidRDefault="00EA627B" w:rsidP="007D3545">
                            <w:pPr>
                              <w:pStyle w:val="NormalWeb"/>
                              <w:spacing w:before="2" w:after="2"/>
                              <w:jc w:val="center"/>
                              <w:rPr>
                                <w:rFonts w:ascii="Arial" w:hAnsi="Arial" w:cs="Arial"/>
                                <w:sz w:val="24"/>
                                <w:szCs w:val="24"/>
                              </w:rPr>
                            </w:pPr>
                          </w:p>
                          <w:p w:rsidR="00BE49E0" w:rsidRPr="00E77421" w:rsidRDefault="00634876"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All Saints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634876"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November 01</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EA627B" w:rsidRPr="002734A2" w:rsidRDefault="00EA627B" w:rsidP="007D3545">
                      <w:pPr>
                        <w:pStyle w:val="NormalWeb"/>
                        <w:spacing w:before="2" w:after="2"/>
                        <w:jc w:val="center"/>
                        <w:rPr>
                          <w:rFonts w:ascii="Arial" w:hAnsi="Arial" w:cs="Arial"/>
                          <w:sz w:val="24"/>
                          <w:szCs w:val="24"/>
                        </w:rPr>
                      </w:pPr>
                    </w:p>
                    <w:p w:rsidR="00BE49E0" w:rsidRPr="00E77421" w:rsidRDefault="00634876"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All Saints Day</w:t>
                      </w:r>
                    </w:p>
                  </w:txbxContent>
                </v:textbox>
                <w10:wrap type="tight" anchorx="margin" anchory="margin"/>
                <w10:anchorlock/>
              </v:shape>
            </w:pict>
          </mc:Fallback>
        </mc:AlternateContent>
      </w:r>
    </w:p>
    <w:p w:rsidR="0068155B" w:rsidRPr="005C0279" w:rsidRDefault="0068155B" w:rsidP="0068155B">
      <w:pPr>
        <w:spacing w:after="0" w:line="240" w:lineRule="auto"/>
        <w:ind w:right="100"/>
        <w:rPr>
          <w:rFonts w:ascii="Century Gothic" w:eastAsia="Times New Roman" w:hAnsi="Century Gothic" w:cs="Times New Roman"/>
          <w:color w:val="auto"/>
          <w:sz w:val="24"/>
          <w:szCs w:val="24"/>
        </w:rPr>
      </w:pPr>
      <w:r w:rsidRPr="005C0279">
        <w:rPr>
          <w:rFonts w:ascii="Century Gothic" w:eastAsia="Times New Roman" w:hAnsi="Century Gothic" w:cs="Arial"/>
          <w:i/>
          <w:iCs/>
          <w:sz w:val="24"/>
          <w:szCs w:val="24"/>
        </w:rPr>
        <w:t>Silent Meditation</w:t>
      </w:r>
    </w:p>
    <w:p w:rsidR="002D73C1" w:rsidRPr="00E46BE2" w:rsidRDefault="002D73C1" w:rsidP="00634876">
      <w:pPr>
        <w:pStyle w:val="NormalWeb"/>
        <w:spacing w:before="2" w:after="2"/>
        <w:ind w:right="100" w:firstLine="450"/>
        <w:rPr>
          <w:rFonts w:ascii="Century Gothic" w:hAnsi="Century Gothic"/>
          <w:sz w:val="24"/>
          <w:szCs w:val="24"/>
        </w:rPr>
      </w:pPr>
      <w:r w:rsidRPr="00E46BE2">
        <w:rPr>
          <w:rFonts w:ascii="Century Gothic" w:hAnsi="Century Gothic" w:cs="Arial"/>
          <w:i/>
          <w:iCs/>
          <w:sz w:val="24"/>
          <w:szCs w:val="24"/>
        </w:rPr>
        <w:t xml:space="preserve">I will not hesitate, I will just do what I am called to do. I will accept what I cannot control and give it over to the Divine. With every deep breath I take, I feel myself becoming </w:t>
      </w:r>
      <w:proofErr w:type="gramStart"/>
      <w:r w:rsidRPr="00E46BE2">
        <w:rPr>
          <w:rFonts w:ascii="Century Gothic" w:hAnsi="Century Gothic" w:cs="Arial"/>
          <w:i/>
          <w:iCs/>
          <w:sz w:val="24"/>
          <w:szCs w:val="24"/>
        </w:rPr>
        <w:t>more calm</w:t>
      </w:r>
      <w:proofErr w:type="gramEnd"/>
      <w:r w:rsidRPr="00E46BE2">
        <w:rPr>
          <w:rFonts w:ascii="Century Gothic" w:hAnsi="Century Gothic" w:cs="Arial"/>
          <w:i/>
          <w:iCs/>
          <w:sz w:val="24"/>
          <w:szCs w:val="24"/>
        </w:rPr>
        <w:t>. I accept myself as I am and affirm that I am precious.</w:t>
      </w:r>
      <w:r w:rsidRPr="00E46BE2">
        <w:rPr>
          <w:rFonts w:ascii="Century Gothic" w:hAnsi="Century Gothic"/>
          <w:sz w:val="24"/>
          <w:szCs w:val="24"/>
        </w:rPr>
        <w:tab/>
      </w:r>
      <w:r w:rsidRPr="00E46BE2">
        <w:rPr>
          <w:rFonts w:ascii="Century Gothic" w:hAnsi="Century Gothic" w:cs="Arial"/>
          <w:i/>
          <w:iCs/>
          <w:sz w:val="24"/>
          <w:szCs w:val="24"/>
        </w:rPr>
        <w:t>(Adapted from mandaya.com)</w:t>
      </w:r>
    </w:p>
    <w:p w:rsidR="002D73C1" w:rsidRPr="00E46BE2" w:rsidRDefault="002D73C1" w:rsidP="00634876">
      <w:pPr>
        <w:spacing w:after="0" w:line="240" w:lineRule="auto"/>
        <w:ind w:firstLine="450"/>
        <w:rPr>
          <w:rFonts w:ascii="Century Gothic" w:hAnsi="Century Gothic"/>
          <w:color w:val="auto"/>
          <w:sz w:val="24"/>
          <w:szCs w:val="24"/>
        </w:rPr>
      </w:pPr>
    </w:p>
    <w:p w:rsidR="002D73C1" w:rsidRPr="00E46BE2" w:rsidRDefault="002D73C1" w:rsidP="00634876">
      <w:pPr>
        <w:pStyle w:val="NormalWeb"/>
        <w:spacing w:before="2" w:after="2"/>
        <w:ind w:right="100" w:firstLine="450"/>
        <w:rPr>
          <w:rFonts w:ascii="Century Gothic" w:hAnsi="Century Gothic" w:cs="Arial"/>
          <w:i/>
          <w:iCs/>
          <w:sz w:val="24"/>
          <w:szCs w:val="24"/>
        </w:rPr>
      </w:pPr>
      <w:r w:rsidRPr="00E46BE2">
        <w:rPr>
          <w:rFonts w:ascii="Century Gothic" w:hAnsi="Century Gothic" w:cs="Arial"/>
          <w:i/>
          <w:iCs/>
          <w:sz w:val="24"/>
          <w:szCs w:val="24"/>
        </w:rPr>
        <w:t>“As I walked out the door toward t</w:t>
      </w:r>
      <w:r w:rsidR="00634876">
        <w:rPr>
          <w:rFonts w:ascii="Century Gothic" w:hAnsi="Century Gothic" w:cs="Arial"/>
          <w:i/>
          <w:iCs/>
          <w:sz w:val="24"/>
          <w:szCs w:val="24"/>
        </w:rPr>
        <w:t xml:space="preserve">he gate that led to my freedom, </w:t>
      </w:r>
      <w:r w:rsidRPr="00E46BE2">
        <w:rPr>
          <w:rFonts w:ascii="Century Gothic" w:hAnsi="Century Gothic" w:cs="Arial"/>
          <w:i/>
          <w:iCs/>
          <w:sz w:val="24"/>
          <w:szCs w:val="24"/>
        </w:rPr>
        <w:t>I knew if I didn’t leave my bitterness behind, I’d still be in prison.”</w:t>
      </w:r>
    </w:p>
    <w:p w:rsidR="002D73C1" w:rsidRPr="00E46BE2" w:rsidRDefault="002D73C1" w:rsidP="00634876">
      <w:pPr>
        <w:pStyle w:val="NormalWeb"/>
        <w:spacing w:before="2" w:after="2"/>
        <w:ind w:left="4320" w:right="100" w:firstLine="450"/>
        <w:rPr>
          <w:rFonts w:ascii="Century Gothic" w:hAnsi="Century Gothic"/>
          <w:sz w:val="24"/>
          <w:szCs w:val="24"/>
        </w:rPr>
      </w:pPr>
      <w:r w:rsidRPr="00E46BE2">
        <w:rPr>
          <w:rFonts w:ascii="Century Gothic" w:hAnsi="Century Gothic" w:cs="Arial"/>
          <w:i/>
          <w:iCs/>
          <w:sz w:val="24"/>
          <w:szCs w:val="24"/>
        </w:rPr>
        <w:t>Nelson Mandela</w:t>
      </w:r>
    </w:p>
    <w:p w:rsidR="002D73C1" w:rsidRDefault="002D73C1" w:rsidP="002D73C1">
      <w:pPr>
        <w:spacing w:after="0" w:line="240" w:lineRule="auto"/>
        <w:rPr>
          <w:rFonts w:ascii="Century Gothic" w:hAnsi="Century Gothic"/>
          <w:sz w:val="24"/>
          <w:szCs w:val="24"/>
        </w:rPr>
      </w:pPr>
    </w:p>
    <w:p w:rsidR="00634876" w:rsidRDefault="00634876" w:rsidP="00634876">
      <w:pPr>
        <w:pStyle w:val="NormalWeb"/>
        <w:spacing w:before="2" w:after="2"/>
        <w:rPr>
          <w:rFonts w:ascii="Century Gothic" w:hAnsi="Century Gothic"/>
          <w:sz w:val="24"/>
          <w:szCs w:val="24"/>
        </w:rPr>
      </w:pPr>
      <w:r w:rsidRPr="004E74DE">
        <w:rPr>
          <w:rFonts w:ascii="Century Gothic" w:hAnsi="Century Gothic" w:cs="Arial"/>
          <w:i/>
          <w:iCs/>
          <w:sz w:val="24"/>
          <w:szCs w:val="24"/>
        </w:rPr>
        <w:t>Prelude</w:t>
      </w:r>
      <w:r w:rsidRPr="004E74DE">
        <w:rPr>
          <w:rStyle w:val="apple-tab-span"/>
          <w:rFonts w:ascii="Century Gothic" w:hAnsi="Century Gothic" w:cs="Arial"/>
          <w:i/>
          <w:iCs/>
          <w:sz w:val="24"/>
          <w:szCs w:val="24"/>
        </w:rPr>
        <w:tab/>
      </w:r>
      <w:r>
        <w:rPr>
          <w:rFonts w:ascii="Century Gothic" w:hAnsi="Century Gothic" w:cs="Arial"/>
          <w:i/>
          <w:iCs/>
          <w:sz w:val="24"/>
          <w:szCs w:val="24"/>
        </w:rPr>
        <w:t>“For the B</w:t>
      </w:r>
      <w:r w:rsidRPr="004E74DE">
        <w:rPr>
          <w:rFonts w:ascii="Century Gothic" w:hAnsi="Century Gothic" w:cs="Arial"/>
          <w:i/>
          <w:iCs/>
          <w:sz w:val="24"/>
          <w:szCs w:val="24"/>
        </w:rPr>
        <w:t>eauty of the Earth”</w:t>
      </w:r>
      <w:r w:rsidRPr="004E74DE">
        <w:rPr>
          <w:rStyle w:val="apple-tab-span"/>
          <w:rFonts w:ascii="Century Gothic" w:hAnsi="Century Gothic" w:cs="Arial"/>
          <w:i/>
          <w:iCs/>
          <w:sz w:val="24"/>
          <w:szCs w:val="24"/>
        </w:rPr>
        <w:tab/>
      </w:r>
      <w:r>
        <w:rPr>
          <w:rStyle w:val="apple-tab-span"/>
          <w:rFonts w:ascii="Century Gothic" w:hAnsi="Century Gothic" w:cs="Arial"/>
          <w:i/>
          <w:iCs/>
          <w:sz w:val="24"/>
          <w:szCs w:val="24"/>
        </w:rPr>
        <w:tab/>
      </w:r>
      <w:proofErr w:type="spellStart"/>
      <w:r w:rsidRPr="004E74DE">
        <w:rPr>
          <w:rStyle w:val="apple-tab-span"/>
          <w:rFonts w:ascii="Century Gothic" w:hAnsi="Century Gothic" w:cs="Arial"/>
          <w:i/>
          <w:iCs/>
          <w:sz w:val="24"/>
          <w:szCs w:val="24"/>
        </w:rPr>
        <w:t>Folliott</w:t>
      </w:r>
      <w:proofErr w:type="spellEnd"/>
      <w:r w:rsidRPr="004E74DE">
        <w:rPr>
          <w:rStyle w:val="apple-tab-span"/>
          <w:rFonts w:ascii="Century Gothic" w:hAnsi="Century Gothic" w:cs="Arial"/>
          <w:i/>
          <w:iCs/>
          <w:sz w:val="24"/>
          <w:szCs w:val="24"/>
        </w:rPr>
        <w:t xml:space="preserve"> S. </w:t>
      </w:r>
      <w:proofErr w:type="spellStart"/>
      <w:r w:rsidRPr="004E74DE">
        <w:rPr>
          <w:rStyle w:val="apple-tab-span"/>
          <w:rFonts w:ascii="Century Gothic" w:hAnsi="Century Gothic" w:cs="Arial"/>
          <w:i/>
          <w:iCs/>
          <w:sz w:val="24"/>
          <w:szCs w:val="24"/>
        </w:rPr>
        <w:t>Pierpoint</w:t>
      </w:r>
      <w:proofErr w:type="spellEnd"/>
    </w:p>
    <w:p w:rsidR="00634876" w:rsidRPr="004E74DE" w:rsidRDefault="00634876" w:rsidP="002D73C1">
      <w:pPr>
        <w:spacing w:after="0" w:line="240" w:lineRule="auto"/>
        <w:rPr>
          <w:rFonts w:ascii="Century Gothic" w:hAnsi="Century Gothic"/>
          <w:sz w:val="24"/>
          <w:szCs w:val="24"/>
        </w:rPr>
      </w:pPr>
    </w:p>
    <w:p w:rsidR="002D73C1" w:rsidRPr="004E74DE" w:rsidRDefault="002D73C1" w:rsidP="002D73C1">
      <w:pPr>
        <w:pStyle w:val="NormalWeb"/>
        <w:spacing w:before="2" w:after="2"/>
        <w:ind w:right="100"/>
        <w:rPr>
          <w:rFonts w:ascii="Century Gothic" w:hAnsi="Century Gothic"/>
          <w:sz w:val="24"/>
          <w:szCs w:val="24"/>
        </w:rPr>
      </w:pPr>
      <w:r w:rsidRPr="004E74DE">
        <w:rPr>
          <w:rFonts w:ascii="Century Gothic" w:hAnsi="Century Gothic" w:cs="Arial"/>
          <w:i/>
          <w:iCs/>
          <w:color w:val="000000"/>
          <w:sz w:val="24"/>
          <w:szCs w:val="24"/>
        </w:rPr>
        <w:t>Welcome to Worship</w:t>
      </w:r>
    </w:p>
    <w:p w:rsidR="002D73C1" w:rsidRPr="004E74DE" w:rsidRDefault="002D73C1" w:rsidP="002D73C1">
      <w:pPr>
        <w:pStyle w:val="NormalWeb"/>
        <w:spacing w:before="2" w:after="2"/>
        <w:jc w:val="center"/>
        <w:rPr>
          <w:rFonts w:ascii="Century Gothic" w:hAnsi="Century Gothic"/>
          <w:sz w:val="24"/>
          <w:szCs w:val="24"/>
        </w:rPr>
      </w:pPr>
      <w:r w:rsidRPr="004E74DE">
        <w:rPr>
          <w:rFonts w:ascii="Century Gothic" w:hAnsi="Century Gothic" w:cs="Arial"/>
          <w:color w:val="000000"/>
          <w:sz w:val="24"/>
          <w:szCs w:val="24"/>
        </w:rPr>
        <w:t>One: Whoever you are and wherever you are on life’s journey,</w:t>
      </w:r>
    </w:p>
    <w:p w:rsidR="002D73C1" w:rsidRPr="004E74DE" w:rsidRDefault="002D73C1" w:rsidP="002D73C1">
      <w:pPr>
        <w:pStyle w:val="NormalWeb"/>
        <w:spacing w:before="2" w:after="2"/>
        <w:jc w:val="center"/>
        <w:rPr>
          <w:rFonts w:ascii="Century Gothic" w:hAnsi="Century Gothic"/>
          <w:sz w:val="24"/>
          <w:szCs w:val="24"/>
        </w:rPr>
      </w:pPr>
      <w:r w:rsidRPr="004E74DE">
        <w:rPr>
          <w:rFonts w:ascii="Century Gothic" w:hAnsi="Century Gothic" w:cs="Arial"/>
          <w:color w:val="000000"/>
          <w:sz w:val="24"/>
          <w:szCs w:val="24"/>
        </w:rPr>
        <w:t xml:space="preserve">ALL: </w:t>
      </w:r>
      <w:r w:rsidRPr="004E74DE">
        <w:rPr>
          <w:rFonts w:ascii="Century Gothic" w:hAnsi="Century Gothic" w:cs="Arial"/>
          <w:b/>
          <w:bCs/>
          <w:color w:val="000000"/>
          <w:sz w:val="24"/>
          <w:szCs w:val="24"/>
        </w:rPr>
        <w:t>We welcome you here.</w:t>
      </w:r>
    </w:p>
    <w:p w:rsidR="002D73C1" w:rsidRPr="004E74DE" w:rsidRDefault="002D73C1" w:rsidP="002D73C1">
      <w:pPr>
        <w:spacing w:after="0" w:line="240" w:lineRule="auto"/>
        <w:rPr>
          <w:rFonts w:ascii="Century Gothic" w:hAnsi="Century Gothic"/>
          <w:sz w:val="24"/>
          <w:szCs w:val="24"/>
        </w:rPr>
      </w:pPr>
    </w:p>
    <w:p w:rsidR="002D73C1" w:rsidRPr="004E74DE" w:rsidRDefault="002D73C1" w:rsidP="002D73C1">
      <w:pPr>
        <w:pStyle w:val="NormalWeb"/>
        <w:spacing w:before="2" w:after="2"/>
        <w:rPr>
          <w:rFonts w:ascii="Century Gothic" w:hAnsi="Century Gothic"/>
          <w:sz w:val="24"/>
          <w:szCs w:val="24"/>
        </w:rPr>
      </w:pPr>
      <w:r w:rsidRPr="004E74DE">
        <w:rPr>
          <w:rFonts w:ascii="Century Gothic" w:hAnsi="Century Gothic" w:cs="Arial"/>
          <w:i/>
          <w:iCs/>
          <w:color w:val="000000"/>
          <w:sz w:val="24"/>
          <w:szCs w:val="24"/>
        </w:rPr>
        <w:t>Opening Comments</w:t>
      </w:r>
    </w:p>
    <w:p w:rsidR="002D73C1" w:rsidRPr="004E74DE" w:rsidRDefault="002D73C1" w:rsidP="002D73C1">
      <w:pPr>
        <w:spacing w:after="0" w:line="240" w:lineRule="auto"/>
        <w:rPr>
          <w:rFonts w:ascii="Century Gothic" w:hAnsi="Century Gothic"/>
          <w:sz w:val="24"/>
          <w:szCs w:val="24"/>
        </w:rPr>
      </w:pPr>
    </w:p>
    <w:p w:rsidR="002D73C1" w:rsidRPr="004E74DE" w:rsidRDefault="002D73C1" w:rsidP="00634876">
      <w:pPr>
        <w:pStyle w:val="NormalWeb"/>
        <w:spacing w:before="2" w:after="2"/>
        <w:rPr>
          <w:rFonts w:ascii="Century Gothic" w:hAnsi="Century Gothic"/>
          <w:sz w:val="24"/>
          <w:szCs w:val="24"/>
        </w:rPr>
      </w:pPr>
      <w:r w:rsidRPr="004E74DE">
        <w:rPr>
          <w:rFonts w:ascii="Century Gothic" w:hAnsi="Century Gothic" w:cs="Arial"/>
          <w:i/>
          <w:iCs/>
          <w:color w:val="000000"/>
          <w:sz w:val="24"/>
          <w:szCs w:val="24"/>
        </w:rPr>
        <w:t>Ringing of the Bell</w:t>
      </w:r>
    </w:p>
    <w:p w:rsidR="002D73C1" w:rsidRPr="004E74DE" w:rsidRDefault="002D73C1" w:rsidP="002D73C1">
      <w:pPr>
        <w:spacing w:after="0" w:line="240" w:lineRule="auto"/>
        <w:rPr>
          <w:rFonts w:ascii="Century Gothic" w:hAnsi="Century Gothic"/>
          <w:sz w:val="24"/>
          <w:szCs w:val="24"/>
        </w:rPr>
      </w:pPr>
    </w:p>
    <w:p w:rsidR="002D73C1" w:rsidRPr="004E74DE" w:rsidRDefault="002D73C1" w:rsidP="002D73C1">
      <w:pPr>
        <w:pStyle w:val="NormalWeb"/>
        <w:spacing w:before="2" w:after="2"/>
        <w:rPr>
          <w:rFonts w:ascii="Century Gothic" w:hAnsi="Century Gothic"/>
          <w:sz w:val="24"/>
          <w:szCs w:val="24"/>
        </w:rPr>
      </w:pPr>
      <w:r w:rsidRPr="004E74DE">
        <w:rPr>
          <w:rFonts w:ascii="Century Gothic" w:hAnsi="Century Gothic" w:cs="Arial"/>
          <w:i/>
          <w:iCs/>
          <w:color w:val="000000"/>
          <w:sz w:val="24"/>
          <w:szCs w:val="24"/>
        </w:rPr>
        <w:t>Call to Worshi</w:t>
      </w:r>
      <w:r w:rsidR="00634876">
        <w:rPr>
          <w:rFonts w:ascii="Century Gothic" w:hAnsi="Century Gothic" w:cs="Arial"/>
          <w:i/>
          <w:iCs/>
          <w:color w:val="000000"/>
          <w:sz w:val="24"/>
          <w:szCs w:val="24"/>
        </w:rPr>
        <w:t>p</w:t>
      </w:r>
    </w:p>
    <w:p w:rsidR="002D73C1" w:rsidRPr="00E46BE2" w:rsidRDefault="002D73C1" w:rsidP="002D73C1">
      <w:pPr>
        <w:pStyle w:val="NormalWeb"/>
        <w:spacing w:before="2" w:after="2"/>
        <w:rPr>
          <w:rFonts w:ascii="Century Gothic" w:hAnsi="Century Gothic"/>
          <w:sz w:val="24"/>
          <w:szCs w:val="24"/>
        </w:rPr>
      </w:pPr>
      <w:r w:rsidRPr="00E46BE2">
        <w:rPr>
          <w:rFonts w:ascii="Century Gothic" w:hAnsi="Century Gothic" w:cs="Arial"/>
          <w:i/>
          <w:iCs/>
          <w:sz w:val="24"/>
          <w:szCs w:val="24"/>
        </w:rPr>
        <w:t>One: We are worried, nervous and anxious about what will happen on Tuesday.</w:t>
      </w:r>
    </w:p>
    <w:p w:rsidR="002D73C1" w:rsidRPr="00E46BE2" w:rsidRDefault="002D73C1" w:rsidP="002D73C1">
      <w:pPr>
        <w:pStyle w:val="NormalWeb"/>
        <w:spacing w:before="2" w:after="2"/>
        <w:rPr>
          <w:rFonts w:ascii="Century Gothic" w:hAnsi="Century Gothic"/>
          <w:b/>
          <w:sz w:val="24"/>
          <w:szCs w:val="24"/>
        </w:rPr>
      </w:pPr>
      <w:r w:rsidRPr="00E46BE2">
        <w:rPr>
          <w:rFonts w:ascii="Century Gothic" w:hAnsi="Century Gothic" w:cs="Arial"/>
          <w:b/>
          <w:i/>
          <w:iCs/>
          <w:sz w:val="24"/>
          <w:szCs w:val="24"/>
        </w:rPr>
        <w:t>All: We ask, “What will the future hold?”</w:t>
      </w:r>
    </w:p>
    <w:p w:rsidR="002D73C1" w:rsidRPr="00E46BE2" w:rsidRDefault="002D73C1" w:rsidP="002D73C1">
      <w:pPr>
        <w:pStyle w:val="NormalWeb"/>
        <w:spacing w:before="2" w:after="2"/>
        <w:rPr>
          <w:rFonts w:ascii="Century Gothic" w:hAnsi="Century Gothic"/>
          <w:sz w:val="24"/>
          <w:szCs w:val="24"/>
        </w:rPr>
      </w:pPr>
      <w:r w:rsidRPr="00E46BE2">
        <w:rPr>
          <w:rFonts w:ascii="Century Gothic" w:hAnsi="Century Gothic" w:cs="Arial"/>
          <w:i/>
          <w:iCs/>
          <w:sz w:val="24"/>
          <w:szCs w:val="24"/>
        </w:rPr>
        <w:t>One: The disciples asked Jesus, “What will happen in the Future?”</w:t>
      </w:r>
    </w:p>
    <w:p w:rsidR="002D73C1" w:rsidRPr="00E46BE2" w:rsidRDefault="002D73C1" w:rsidP="002D73C1">
      <w:pPr>
        <w:pStyle w:val="NormalWeb"/>
        <w:spacing w:before="2" w:after="2"/>
        <w:rPr>
          <w:rFonts w:ascii="Century Gothic" w:hAnsi="Century Gothic"/>
          <w:b/>
          <w:sz w:val="24"/>
          <w:szCs w:val="24"/>
        </w:rPr>
      </w:pPr>
      <w:r w:rsidRPr="00E46BE2">
        <w:rPr>
          <w:rFonts w:ascii="Century Gothic" w:hAnsi="Century Gothic" w:cs="Arial"/>
          <w:b/>
          <w:i/>
          <w:iCs/>
          <w:sz w:val="24"/>
          <w:szCs w:val="24"/>
        </w:rPr>
        <w:t>All: Our anxiety is real!</w:t>
      </w:r>
    </w:p>
    <w:p w:rsidR="002D73C1" w:rsidRPr="00E46BE2" w:rsidRDefault="002D73C1" w:rsidP="002D73C1">
      <w:pPr>
        <w:pStyle w:val="NormalWeb"/>
        <w:spacing w:before="2" w:after="2"/>
        <w:rPr>
          <w:rFonts w:ascii="Century Gothic" w:hAnsi="Century Gothic"/>
          <w:sz w:val="24"/>
          <w:szCs w:val="24"/>
        </w:rPr>
      </w:pPr>
      <w:r w:rsidRPr="00E46BE2">
        <w:rPr>
          <w:rFonts w:ascii="Century Gothic" w:hAnsi="Century Gothic" w:cs="Arial"/>
          <w:i/>
          <w:iCs/>
          <w:sz w:val="24"/>
          <w:szCs w:val="24"/>
        </w:rPr>
        <w:t>One: Jesus warns, “Don’t be swayed by doomsday deceivers.”</w:t>
      </w:r>
    </w:p>
    <w:p w:rsidR="002D73C1" w:rsidRPr="00E46BE2" w:rsidRDefault="002D73C1" w:rsidP="002D73C1">
      <w:pPr>
        <w:pStyle w:val="NormalWeb"/>
        <w:spacing w:before="2" w:after="2"/>
        <w:rPr>
          <w:rFonts w:ascii="Century Gothic" w:hAnsi="Century Gothic"/>
          <w:b/>
          <w:sz w:val="24"/>
          <w:szCs w:val="24"/>
        </w:rPr>
      </w:pPr>
      <w:r w:rsidRPr="00E46BE2">
        <w:rPr>
          <w:rFonts w:ascii="Century Gothic" w:hAnsi="Century Gothic" w:cs="Arial"/>
          <w:b/>
          <w:i/>
          <w:iCs/>
          <w:sz w:val="24"/>
          <w:szCs w:val="24"/>
        </w:rPr>
        <w:t xml:space="preserve">All: They will </w:t>
      </w:r>
      <w:proofErr w:type="spellStart"/>
      <w:r w:rsidRPr="00E46BE2">
        <w:rPr>
          <w:rFonts w:ascii="Century Gothic" w:hAnsi="Century Gothic" w:cs="Arial"/>
          <w:b/>
          <w:i/>
          <w:iCs/>
          <w:sz w:val="24"/>
          <w:szCs w:val="24"/>
        </w:rPr>
        <w:t>deceive</w:t>
      </w:r>
      <w:proofErr w:type="spellEnd"/>
      <w:r w:rsidRPr="00E46BE2">
        <w:rPr>
          <w:rFonts w:ascii="Century Gothic" w:hAnsi="Century Gothic" w:cs="Arial"/>
          <w:b/>
          <w:i/>
          <w:iCs/>
          <w:sz w:val="24"/>
          <w:szCs w:val="24"/>
        </w:rPr>
        <w:t xml:space="preserve"> a lot of people. Let us keep our wits about us.</w:t>
      </w:r>
    </w:p>
    <w:p w:rsidR="002D73C1" w:rsidRPr="00E46BE2" w:rsidRDefault="002D73C1" w:rsidP="002D73C1">
      <w:pPr>
        <w:pStyle w:val="NormalWeb"/>
        <w:spacing w:before="2" w:after="2"/>
        <w:rPr>
          <w:rFonts w:ascii="Century Gothic" w:hAnsi="Century Gothic"/>
          <w:sz w:val="24"/>
          <w:szCs w:val="24"/>
        </w:rPr>
      </w:pPr>
      <w:r w:rsidRPr="00E46BE2">
        <w:rPr>
          <w:rFonts w:ascii="Century Gothic" w:hAnsi="Century Gothic" w:cs="Arial"/>
          <w:i/>
          <w:iCs/>
          <w:sz w:val="24"/>
          <w:szCs w:val="24"/>
        </w:rPr>
        <w:lastRenderedPageBreak/>
        <w:t>One: The Spirit will work with us and in us to keep us calm and help us with the answers.</w:t>
      </w:r>
    </w:p>
    <w:p w:rsidR="002D73C1" w:rsidRPr="00E46BE2" w:rsidRDefault="002D73C1" w:rsidP="002D73C1">
      <w:pPr>
        <w:pStyle w:val="NormalWeb"/>
        <w:spacing w:before="2" w:after="2"/>
        <w:rPr>
          <w:rFonts w:ascii="Century Gothic" w:hAnsi="Century Gothic"/>
          <w:b/>
          <w:sz w:val="24"/>
          <w:szCs w:val="24"/>
        </w:rPr>
      </w:pPr>
      <w:r w:rsidRPr="00E46BE2">
        <w:rPr>
          <w:rFonts w:ascii="Century Gothic" w:hAnsi="Century Gothic" w:cs="Arial"/>
          <w:b/>
          <w:i/>
          <w:iCs/>
          <w:sz w:val="24"/>
          <w:szCs w:val="24"/>
        </w:rPr>
        <w:t>All: Love’s domain will win out in the end. We will have peace. Let us be patient. Let us work hard to be instruments of peace.</w:t>
      </w:r>
    </w:p>
    <w:p w:rsidR="002D73C1" w:rsidRPr="00E46BE2" w:rsidRDefault="002D73C1" w:rsidP="002D73C1">
      <w:pPr>
        <w:spacing w:after="0" w:line="240" w:lineRule="auto"/>
        <w:rPr>
          <w:rFonts w:ascii="Century Gothic" w:hAnsi="Century Gothic"/>
          <w:color w:val="auto"/>
          <w:sz w:val="24"/>
          <w:szCs w:val="24"/>
        </w:rPr>
      </w:pPr>
    </w:p>
    <w:p w:rsidR="002D73C1" w:rsidRPr="00E46BE2" w:rsidRDefault="002D73C1" w:rsidP="002D73C1">
      <w:pPr>
        <w:pStyle w:val="NormalWeb"/>
        <w:spacing w:before="2" w:after="2"/>
        <w:rPr>
          <w:rFonts w:ascii="Century Gothic" w:hAnsi="Century Gothic"/>
          <w:sz w:val="24"/>
          <w:szCs w:val="24"/>
        </w:rPr>
      </w:pPr>
      <w:r w:rsidRPr="00E46BE2">
        <w:rPr>
          <w:rFonts w:ascii="Century Gothic" w:hAnsi="Century Gothic" w:cs="Arial"/>
          <w:sz w:val="24"/>
          <w:szCs w:val="24"/>
        </w:rPr>
        <w:t>↑</w:t>
      </w:r>
      <w:r w:rsidRPr="00E46BE2">
        <w:rPr>
          <w:rFonts w:ascii="Century Gothic" w:hAnsi="Century Gothic" w:cs="Arial"/>
          <w:i/>
          <w:iCs/>
          <w:sz w:val="24"/>
          <w:szCs w:val="24"/>
        </w:rPr>
        <w:t xml:space="preserve">Opening Song </w:t>
      </w:r>
      <w:r w:rsidRPr="00E46BE2">
        <w:rPr>
          <w:rStyle w:val="apple-tab-span"/>
          <w:rFonts w:ascii="Century Gothic" w:hAnsi="Century Gothic" w:cs="Arial"/>
          <w:i/>
          <w:iCs/>
          <w:sz w:val="24"/>
          <w:szCs w:val="24"/>
        </w:rPr>
        <w:tab/>
      </w:r>
      <w:r w:rsidRPr="00E46BE2">
        <w:rPr>
          <w:rStyle w:val="apple-tab-span"/>
          <w:rFonts w:ascii="Century Gothic" w:hAnsi="Century Gothic" w:cs="Arial"/>
          <w:i/>
          <w:iCs/>
          <w:sz w:val="24"/>
          <w:szCs w:val="24"/>
        </w:rPr>
        <w:tab/>
      </w:r>
      <w:r w:rsidRPr="00E46BE2">
        <w:rPr>
          <w:rFonts w:ascii="Century Gothic" w:hAnsi="Century Gothic" w:cs="Arial"/>
          <w:i/>
          <w:iCs/>
          <w:sz w:val="24"/>
          <w:szCs w:val="24"/>
        </w:rPr>
        <w:t>“John’s Garden”</w:t>
      </w:r>
      <w:r w:rsidRPr="00E46BE2">
        <w:rPr>
          <w:rStyle w:val="apple-tab-span"/>
          <w:rFonts w:ascii="Century Gothic" w:hAnsi="Century Gothic" w:cs="Arial"/>
          <w:i/>
          <w:iCs/>
          <w:sz w:val="24"/>
          <w:szCs w:val="24"/>
        </w:rPr>
        <w:tab/>
      </w:r>
      <w:r w:rsidRPr="00E46BE2">
        <w:rPr>
          <w:rStyle w:val="apple-tab-span"/>
          <w:rFonts w:ascii="Century Gothic" w:hAnsi="Century Gothic" w:cs="Arial"/>
          <w:i/>
          <w:iCs/>
          <w:sz w:val="24"/>
          <w:szCs w:val="24"/>
        </w:rPr>
        <w:tab/>
      </w:r>
      <w:r w:rsidRPr="00E46BE2">
        <w:rPr>
          <w:rStyle w:val="apple-tab-span"/>
          <w:rFonts w:ascii="Century Gothic" w:hAnsi="Century Gothic" w:cs="Arial"/>
          <w:i/>
          <w:iCs/>
          <w:sz w:val="24"/>
          <w:szCs w:val="24"/>
        </w:rPr>
        <w:tab/>
      </w:r>
      <w:r w:rsidRPr="00E46BE2">
        <w:rPr>
          <w:rFonts w:ascii="Century Gothic" w:hAnsi="Century Gothic" w:cs="Arial"/>
          <w:i/>
          <w:iCs/>
          <w:sz w:val="24"/>
          <w:szCs w:val="24"/>
        </w:rPr>
        <w:t>Peter Mayer</w:t>
      </w:r>
    </w:p>
    <w:p w:rsidR="002D73C1" w:rsidRPr="004E74DE" w:rsidRDefault="002D73C1" w:rsidP="002D73C1">
      <w:pPr>
        <w:spacing w:after="0" w:line="240" w:lineRule="auto"/>
        <w:rPr>
          <w:rFonts w:ascii="Century Gothic" w:hAnsi="Century Gothic"/>
          <w:sz w:val="24"/>
          <w:szCs w:val="24"/>
        </w:rPr>
      </w:pPr>
    </w:p>
    <w:p w:rsidR="002D73C1" w:rsidRPr="004E74DE" w:rsidRDefault="002D73C1" w:rsidP="002D73C1">
      <w:pPr>
        <w:pStyle w:val="NormalWeb"/>
        <w:spacing w:before="2" w:after="2"/>
        <w:rPr>
          <w:rFonts w:ascii="Century Gothic" w:hAnsi="Century Gothic"/>
          <w:sz w:val="24"/>
          <w:szCs w:val="24"/>
        </w:rPr>
      </w:pPr>
      <w:r w:rsidRPr="004E74DE">
        <w:rPr>
          <w:rFonts w:ascii="Century Gothic" w:hAnsi="Century Gothic" w:cs="Arial"/>
          <w:i/>
          <w:iCs/>
          <w:color w:val="000000"/>
          <w:sz w:val="24"/>
          <w:szCs w:val="24"/>
        </w:rPr>
        <w:t>Scripture</w:t>
      </w:r>
      <w:r>
        <w:rPr>
          <w:rFonts w:ascii="Century Gothic" w:hAnsi="Century Gothic" w:cs="Arial"/>
          <w:color w:val="000000"/>
          <w:sz w:val="24"/>
          <w:szCs w:val="24"/>
        </w:rPr>
        <w:tab/>
      </w:r>
      <w:r>
        <w:rPr>
          <w:rFonts w:ascii="Century Gothic" w:hAnsi="Century Gothic" w:cs="Arial"/>
          <w:color w:val="000000"/>
          <w:sz w:val="24"/>
          <w:szCs w:val="24"/>
        </w:rPr>
        <w:tab/>
      </w:r>
      <w:r>
        <w:rPr>
          <w:rFonts w:ascii="Century Gothic" w:hAnsi="Century Gothic" w:cs="Arial"/>
          <w:color w:val="000000"/>
          <w:sz w:val="24"/>
          <w:szCs w:val="24"/>
        </w:rPr>
        <w:tab/>
      </w:r>
      <w:r>
        <w:rPr>
          <w:rFonts w:ascii="Century Gothic" w:hAnsi="Century Gothic" w:cs="Arial"/>
          <w:color w:val="000000"/>
          <w:sz w:val="24"/>
          <w:szCs w:val="24"/>
        </w:rPr>
        <w:tab/>
      </w:r>
      <w:r>
        <w:rPr>
          <w:rFonts w:ascii="Century Gothic" w:hAnsi="Century Gothic" w:cs="Arial"/>
          <w:color w:val="000000"/>
          <w:sz w:val="24"/>
          <w:szCs w:val="24"/>
        </w:rPr>
        <w:tab/>
      </w:r>
      <w:r>
        <w:rPr>
          <w:rFonts w:ascii="Century Gothic" w:hAnsi="Century Gothic" w:cs="Arial"/>
          <w:color w:val="000000"/>
          <w:sz w:val="24"/>
          <w:szCs w:val="24"/>
        </w:rPr>
        <w:tab/>
      </w:r>
      <w:r>
        <w:rPr>
          <w:rFonts w:ascii="Century Gothic" w:hAnsi="Century Gothic" w:cs="Arial"/>
          <w:color w:val="000000"/>
          <w:sz w:val="24"/>
          <w:szCs w:val="24"/>
        </w:rPr>
        <w:tab/>
      </w:r>
      <w:r>
        <w:rPr>
          <w:rFonts w:ascii="Century Gothic" w:hAnsi="Century Gothic" w:cs="Arial"/>
          <w:color w:val="000000"/>
          <w:sz w:val="24"/>
          <w:szCs w:val="24"/>
        </w:rPr>
        <w:tab/>
      </w:r>
      <w:r w:rsidRPr="00E46BE2">
        <w:rPr>
          <w:rFonts w:ascii="Century Gothic" w:hAnsi="Century Gothic" w:cs="Arial"/>
          <w:bCs/>
          <w:color w:val="000000"/>
          <w:sz w:val="24"/>
          <w:szCs w:val="24"/>
        </w:rPr>
        <w:t>Mark 13:1-12</w:t>
      </w:r>
    </w:p>
    <w:p w:rsidR="002D73C1" w:rsidRPr="004E74DE" w:rsidRDefault="002D73C1" w:rsidP="002D73C1">
      <w:pPr>
        <w:spacing w:after="0" w:line="240" w:lineRule="auto"/>
        <w:rPr>
          <w:rFonts w:ascii="Century Gothic" w:hAnsi="Century Gothic"/>
          <w:sz w:val="24"/>
          <w:szCs w:val="24"/>
        </w:rPr>
      </w:pPr>
    </w:p>
    <w:p w:rsidR="002D73C1" w:rsidRPr="004E74DE" w:rsidRDefault="002D73C1" w:rsidP="002D73C1">
      <w:pPr>
        <w:pStyle w:val="NormalWeb"/>
        <w:spacing w:before="2" w:after="2"/>
        <w:rPr>
          <w:rFonts w:ascii="Century Gothic" w:hAnsi="Century Gothic"/>
          <w:sz w:val="24"/>
          <w:szCs w:val="24"/>
        </w:rPr>
      </w:pPr>
      <w:r w:rsidRPr="004E74DE">
        <w:rPr>
          <w:rFonts w:ascii="Century Gothic" w:hAnsi="Century Gothic" w:cs="Arial"/>
          <w:i/>
          <w:iCs/>
          <w:color w:val="000000"/>
          <w:sz w:val="24"/>
          <w:szCs w:val="24"/>
        </w:rPr>
        <w:t>Reflection</w:t>
      </w:r>
      <w:r>
        <w:rPr>
          <w:rFonts w:ascii="Century Gothic" w:hAnsi="Century Gothic" w:cs="Arial"/>
          <w:color w:val="000000"/>
          <w:sz w:val="24"/>
          <w:szCs w:val="24"/>
        </w:rPr>
        <w:tab/>
      </w:r>
      <w:r>
        <w:rPr>
          <w:rFonts w:ascii="Century Gothic" w:hAnsi="Century Gothic" w:cs="Arial"/>
          <w:color w:val="000000"/>
          <w:sz w:val="24"/>
          <w:szCs w:val="24"/>
        </w:rPr>
        <w:tab/>
      </w:r>
      <w:r>
        <w:rPr>
          <w:rFonts w:ascii="Century Gothic" w:hAnsi="Century Gothic" w:cs="Arial"/>
          <w:color w:val="000000"/>
          <w:sz w:val="24"/>
          <w:szCs w:val="24"/>
        </w:rPr>
        <w:tab/>
      </w:r>
      <w:r w:rsidRPr="004E74DE">
        <w:rPr>
          <w:rFonts w:ascii="Century Gothic" w:hAnsi="Century Gothic" w:cs="Arial"/>
          <w:color w:val="000000"/>
          <w:sz w:val="24"/>
          <w:szCs w:val="24"/>
        </w:rPr>
        <w:t>“</w:t>
      </w:r>
      <w:r w:rsidRPr="00E46BE2">
        <w:rPr>
          <w:rFonts w:ascii="Century Gothic" w:hAnsi="Century Gothic" w:cs="Arial"/>
          <w:bCs/>
          <w:color w:val="000000"/>
          <w:sz w:val="24"/>
          <w:szCs w:val="24"/>
        </w:rPr>
        <w:t>Election Day Thoughts</w:t>
      </w:r>
      <w:r w:rsidRPr="004E74DE">
        <w:rPr>
          <w:rFonts w:ascii="Century Gothic" w:hAnsi="Century Gothic" w:cs="Arial"/>
          <w:color w:val="000000"/>
          <w:sz w:val="24"/>
          <w:szCs w:val="24"/>
        </w:rPr>
        <w:t>”</w:t>
      </w:r>
      <w:r>
        <w:rPr>
          <w:rFonts w:ascii="Century Gothic" w:hAnsi="Century Gothic" w:cs="Arial"/>
          <w:color w:val="000000"/>
          <w:sz w:val="24"/>
          <w:szCs w:val="24"/>
        </w:rPr>
        <w:tab/>
      </w:r>
      <w:r>
        <w:rPr>
          <w:rFonts w:ascii="Century Gothic" w:hAnsi="Century Gothic" w:cs="Arial"/>
          <w:color w:val="000000"/>
          <w:sz w:val="24"/>
          <w:szCs w:val="24"/>
        </w:rPr>
        <w:tab/>
        <w:t>Rev. Marijke Rossi</w:t>
      </w:r>
    </w:p>
    <w:p w:rsidR="002D73C1" w:rsidRPr="004E74DE" w:rsidRDefault="002D73C1" w:rsidP="002D73C1">
      <w:pPr>
        <w:spacing w:after="0" w:line="240" w:lineRule="auto"/>
        <w:rPr>
          <w:rFonts w:ascii="Century Gothic" w:hAnsi="Century Gothic"/>
          <w:sz w:val="24"/>
          <w:szCs w:val="24"/>
        </w:rPr>
      </w:pPr>
    </w:p>
    <w:p w:rsidR="002D73C1" w:rsidRPr="00E46BE2" w:rsidRDefault="002D73C1" w:rsidP="002D73C1">
      <w:pPr>
        <w:pStyle w:val="NormalWeb"/>
        <w:spacing w:before="2" w:after="2"/>
        <w:rPr>
          <w:rFonts w:ascii="Century Gothic" w:hAnsi="Century Gothic"/>
          <w:sz w:val="24"/>
          <w:szCs w:val="24"/>
        </w:rPr>
      </w:pPr>
      <w:r w:rsidRPr="00E46BE2">
        <w:rPr>
          <w:rFonts w:ascii="Century Gothic" w:hAnsi="Century Gothic" w:cs="Arial"/>
          <w:i/>
          <w:iCs/>
          <w:sz w:val="24"/>
          <w:szCs w:val="24"/>
        </w:rPr>
        <w:t>Children’s Time</w:t>
      </w:r>
      <w:r w:rsidRPr="00E46BE2">
        <w:rPr>
          <w:rStyle w:val="apple-tab-span"/>
          <w:rFonts w:ascii="Century Gothic" w:hAnsi="Century Gothic" w:cs="Arial"/>
          <w:i/>
          <w:iCs/>
          <w:sz w:val="24"/>
          <w:szCs w:val="24"/>
        </w:rPr>
        <w:tab/>
      </w:r>
      <w:r w:rsidRPr="00E46BE2">
        <w:rPr>
          <w:rStyle w:val="apple-tab-span"/>
          <w:rFonts w:ascii="Century Gothic" w:hAnsi="Century Gothic" w:cs="Arial"/>
          <w:i/>
          <w:iCs/>
          <w:sz w:val="24"/>
          <w:szCs w:val="24"/>
        </w:rPr>
        <w:tab/>
      </w:r>
      <w:r w:rsidRPr="00E46BE2">
        <w:rPr>
          <w:rStyle w:val="apple-tab-span"/>
          <w:rFonts w:ascii="Century Gothic" w:hAnsi="Century Gothic" w:cs="Arial"/>
          <w:i/>
          <w:iCs/>
          <w:sz w:val="24"/>
          <w:szCs w:val="24"/>
        </w:rPr>
        <w:tab/>
      </w:r>
      <w:r w:rsidRPr="00E46BE2">
        <w:rPr>
          <w:rStyle w:val="apple-tab-span"/>
          <w:rFonts w:ascii="Century Gothic" w:hAnsi="Century Gothic" w:cs="Arial"/>
          <w:i/>
          <w:iCs/>
          <w:sz w:val="24"/>
          <w:szCs w:val="24"/>
        </w:rPr>
        <w:tab/>
      </w:r>
      <w:r w:rsidRPr="00E46BE2">
        <w:rPr>
          <w:rStyle w:val="apple-tab-span"/>
          <w:rFonts w:ascii="Century Gothic" w:hAnsi="Century Gothic" w:cs="Arial"/>
          <w:i/>
          <w:iCs/>
          <w:sz w:val="24"/>
          <w:szCs w:val="24"/>
        </w:rPr>
        <w:tab/>
      </w:r>
      <w:r w:rsidRPr="00E46BE2">
        <w:rPr>
          <w:rStyle w:val="apple-tab-span"/>
          <w:rFonts w:ascii="Century Gothic" w:hAnsi="Century Gothic" w:cs="Arial"/>
          <w:i/>
          <w:iCs/>
          <w:sz w:val="24"/>
          <w:szCs w:val="24"/>
        </w:rPr>
        <w:tab/>
      </w:r>
      <w:r w:rsidRPr="00E46BE2">
        <w:rPr>
          <w:rFonts w:ascii="Century Gothic" w:hAnsi="Century Gothic" w:cs="Arial"/>
          <w:i/>
          <w:iCs/>
          <w:sz w:val="24"/>
          <w:szCs w:val="24"/>
        </w:rPr>
        <w:t>Rev. Chelsea Page</w:t>
      </w:r>
    </w:p>
    <w:p w:rsidR="002D73C1" w:rsidRPr="004E74DE" w:rsidRDefault="002D73C1" w:rsidP="002D73C1">
      <w:pPr>
        <w:spacing w:after="0" w:line="240" w:lineRule="auto"/>
        <w:rPr>
          <w:rFonts w:ascii="Century Gothic" w:hAnsi="Century Gothic"/>
          <w:sz w:val="24"/>
          <w:szCs w:val="24"/>
        </w:rPr>
      </w:pPr>
    </w:p>
    <w:p w:rsidR="002D73C1" w:rsidRPr="00E46BE2" w:rsidRDefault="002D73C1" w:rsidP="002D73C1">
      <w:pPr>
        <w:pStyle w:val="NormalWeb"/>
        <w:spacing w:before="2" w:after="2"/>
        <w:rPr>
          <w:rFonts w:ascii="Century Gothic" w:hAnsi="Century Gothic"/>
          <w:sz w:val="24"/>
          <w:szCs w:val="24"/>
        </w:rPr>
      </w:pPr>
      <w:r w:rsidRPr="00E46BE2">
        <w:rPr>
          <w:rFonts w:ascii="Century Gothic" w:hAnsi="Century Gothic" w:cs="Arial"/>
          <w:sz w:val="24"/>
          <w:szCs w:val="24"/>
        </w:rPr>
        <w:t>↑</w:t>
      </w:r>
      <w:r w:rsidRPr="00E46BE2">
        <w:rPr>
          <w:rFonts w:ascii="Century Gothic" w:hAnsi="Century Gothic" w:cs="Arial"/>
          <w:i/>
          <w:iCs/>
          <w:sz w:val="24"/>
          <w:szCs w:val="24"/>
        </w:rPr>
        <w:t>Closing Song</w:t>
      </w:r>
      <w:r w:rsidRPr="00E46BE2">
        <w:rPr>
          <w:rStyle w:val="apple-tab-span"/>
          <w:rFonts w:ascii="Century Gothic" w:hAnsi="Century Gothic" w:cs="Arial"/>
          <w:i/>
          <w:iCs/>
          <w:sz w:val="24"/>
          <w:szCs w:val="24"/>
        </w:rPr>
        <w:tab/>
      </w:r>
      <w:r w:rsidRPr="00E46BE2">
        <w:rPr>
          <w:rStyle w:val="apple-tab-span"/>
          <w:rFonts w:ascii="Century Gothic" w:hAnsi="Century Gothic" w:cs="Arial"/>
          <w:i/>
          <w:iCs/>
          <w:sz w:val="24"/>
          <w:szCs w:val="24"/>
        </w:rPr>
        <w:tab/>
      </w:r>
      <w:r w:rsidRPr="00E46BE2">
        <w:rPr>
          <w:rFonts w:ascii="Century Gothic" w:hAnsi="Century Gothic" w:cs="Arial"/>
          <w:i/>
          <w:iCs/>
          <w:sz w:val="24"/>
          <w:szCs w:val="24"/>
        </w:rPr>
        <w:t>“Early in the Morning”</w:t>
      </w:r>
      <w:r w:rsidRPr="00E46BE2">
        <w:rPr>
          <w:rStyle w:val="apple-tab-span"/>
          <w:rFonts w:ascii="Century Gothic" w:hAnsi="Century Gothic" w:cs="Arial"/>
          <w:i/>
          <w:iCs/>
          <w:sz w:val="24"/>
          <w:szCs w:val="24"/>
        </w:rPr>
        <w:tab/>
      </w:r>
      <w:r w:rsidRPr="00E46BE2">
        <w:rPr>
          <w:rStyle w:val="apple-tab-span"/>
          <w:rFonts w:ascii="Century Gothic" w:hAnsi="Century Gothic" w:cs="Arial"/>
          <w:i/>
          <w:iCs/>
          <w:sz w:val="24"/>
          <w:szCs w:val="24"/>
        </w:rPr>
        <w:tab/>
      </w:r>
      <w:r w:rsidRPr="00E46BE2">
        <w:rPr>
          <w:rFonts w:ascii="Century Gothic" w:hAnsi="Century Gothic" w:cs="Arial"/>
          <w:i/>
          <w:iCs/>
          <w:sz w:val="24"/>
          <w:szCs w:val="24"/>
        </w:rPr>
        <w:t>Peter Paul &amp; Mary</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Well early in the morning,</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About the break of day,</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I ask the Lord,</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"Help me find the way!"</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Help me find the way</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 xml:space="preserve">To the </w:t>
      </w:r>
      <w:proofErr w:type="gramStart"/>
      <w:r w:rsidRPr="005C346C">
        <w:rPr>
          <w:rFonts w:ascii="Century Gothic" w:hAnsi="Century Gothic" w:cs="Arial"/>
          <w:b/>
        </w:rPr>
        <w:t>promised land</w:t>
      </w:r>
      <w:proofErr w:type="gramEnd"/>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This lonely body</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Needs a helping hand</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I ask the Lord</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To help me please</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Find the way.</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When the new day's a dawning,</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I bow my head in prayer.</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I pray to the Lord,</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"Won't you lead me there?"</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 xml:space="preserve">Won't you guide me </w:t>
      </w:r>
      <w:proofErr w:type="gramStart"/>
      <w:r w:rsidRPr="005C346C">
        <w:rPr>
          <w:rFonts w:ascii="Century Gothic" w:hAnsi="Century Gothic" w:cs="Arial"/>
          <w:b/>
        </w:rPr>
        <w:t>safely</w:t>
      </w:r>
      <w:proofErr w:type="gramEnd"/>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To the Golden Stair?</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 xml:space="preserve">Won't you let this </w:t>
      </w:r>
      <w:proofErr w:type="gramStart"/>
      <w:r w:rsidRPr="005C346C">
        <w:rPr>
          <w:rFonts w:ascii="Century Gothic" w:hAnsi="Century Gothic" w:cs="Arial"/>
          <w:b/>
        </w:rPr>
        <w:t>body</w:t>
      </w:r>
      <w:proofErr w:type="gramEnd"/>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Your burden share?</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I pray to the Lord,</w:t>
      </w:r>
      <w:bookmarkStart w:id="0" w:name="_GoBack"/>
      <w:bookmarkEnd w:id="0"/>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 xml:space="preserve">"Won't you lead me </w:t>
      </w:r>
      <w:proofErr w:type="gramStart"/>
      <w:r w:rsidRPr="005C346C">
        <w:rPr>
          <w:rFonts w:ascii="Century Gothic" w:hAnsi="Century Gothic" w:cs="Arial"/>
          <w:b/>
        </w:rPr>
        <w:t>please,</w:t>
      </w:r>
      <w:proofErr w:type="gramEnd"/>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Lead me there?"</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When the judgment comes</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To find the world in shame</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When the trumpet blows</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Won't you call my name?</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When the thunder rolls</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And the heavens rain</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lastRenderedPageBreak/>
        <w:t>When the sun turns black,</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Never shine again</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When the trumpet blows,</w:t>
      </w:r>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 xml:space="preserve">Won't you call me </w:t>
      </w:r>
      <w:proofErr w:type="gramStart"/>
      <w:r w:rsidRPr="005C346C">
        <w:rPr>
          <w:rFonts w:ascii="Century Gothic" w:hAnsi="Century Gothic" w:cs="Arial"/>
          <w:b/>
        </w:rPr>
        <w:t>please,</w:t>
      </w:r>
      <w:proofErr w:type="gramEnd"/>
    </w:p>
    <w:p w:rsidR="00634876" w:rsidRPr="005C346C" w:rsidRDefault="00634876" w:rsidP="00634876">
      <w:pPr>
        <w:pStyle w:val="NormalWeb"/>
        <w:spacing w:before="2" w:after="2"/>
        <w:jc w:val="center"/>
        <w:rPr>
          <w:rFonts w:ascii="Century Gothic" w:hAnsi="Century Gothic"/>
          <w:b/>
        </w:rPr>
      </w:pPr>
      <w:r w:rsidRPr="005C346C">
        <w:rPr>
          <w:rFonts w:ascii="Century Gothic" w:hAnsi="Century Gothic" w:cs="Arial"/>
          <w:b/>
        </w:rPr>
        <w:t>Call my name!</w:t>
      </w:r>
    </w:p>
    <w:p w:rsidR="002D73C1" w:rsidRPr="004E74DE" w:rsidRDefault="002D73C1" w:rsidP="002D73C1">
      <w:pPr>
        <w:spacing w:after="0" w:line="240" w:lineRule="auto"/>
        <w:rPr>
          <w:rFonts w:ascii="Century Gothic" w:hAnsi="Century Gothic"/>
          <w:sz w:val="24"/>
          <w:szCs w:val="24"/>
        </w:rPr>
      </w:pPr>
    </w:p>
    <w:p w:rsidR="002D73C1" w:rsidRDefault="00634876" w:rsidP="002D73C1">
      <w:pPr>
        <w:pStyle w:val="NormalWeb"/>
        <w:spacing w:before="2" w:after="2"/>
        <w:rPr>
          <w:rFonts w:ascii="Century Gothic" w:hAnsi="Century Gothic" w:cs="Arial"/>
          <w:i/>
          <w:iCs/>
          <w:color w:val="000000"/>
          <w:sz w:val="24"/>
          <w:szCs w:val="24"/>
        </w:rPr>
      </w:pPr>
      <w:r>
        <w:rPr>
          <w:rFonts w:ascii="Century Gothic" w:hAnsi="Century Gothic" w:cs="Arial"/>
          <w:i/>
          <w:iCs/>
          <w:color w:val="000000"/>
          <w:sz w:val="24"/>
          <w:szCs w:val="24"/>
        </w:rPr>
        <w:t>Benediction</w:t>
      </w:r>
      <w:r>
        <w:rPr>
          <w:rFonts w:ascii="Century Gothic" w:hAnsi="Century Gothic" w:cs="Arial"/>
          <w:i/>
          <w:iCs/>
          <w:color w:val="000000"/>
          <w:sz w:val="24"/>
          <w:szCs w:val="24"/>
        </w:rPr>
        <w:tab/>
      </w:r>
      <w:r>
        <w:rPr>
          <w:rFonts w:ascii="Century Gothic" w:hAnsi="Century Gothic" w:cs="Arial"/>
          <w:i/>
          <w:iCs/>
          <w:color w:val="000000"/>
          <w:sz w:val="24"/>
          <w:szCs w:val="24"/>
        </w:rPr>
        <w:tab/>
      </w:r>
      <w:r>
        <w:rPr>
          <w:rFonts w:ascii="Century Gothic" w:hAnsi="Century Gothic" w:cs="Arial"/>
          <w:i/>
          <w:iCs/>
          <w:color w:val="000000"/>
          <w:sz w:val="24"/>
          <w:szCs w:val="24"/>
        </w:rPr>
        <w:tab/>
      </w:r>
      <w:r>
        <w:rPr>
          <w:rFonts w:ascii="Century Gothic" w:hAnsi="Century Gothic" w:cs="Arial"/>
          <w:i/>
          <w:iCs/>
          <w:color w:val="000000"/>
          <w:sz w:val="24"/>
          <w:szCs w:val="24"/>
        </w:rPr>
        <w:tab/>
      </w:r>
      <w:r>
        <w:rPr>
          <w:rFonts w:ascii="Century Gothic" w:hAnsi="Century Gothic" w:cs="Arial"/>
          <w:i/>
          <w:iCs/>
          <w:color w:val="000000"/>
          <w:sz w:val="24"/>
          <w:szCs w:val="24"/>
        </w:rPr>
        <w:tab/>
      </w:r>
      <w:r>
        <w:rPr>
          <w:rFonts w:ascii="Century Gothic" w:hAnsi="Century Gothic" w:cs="Arial"/>
          <w:i/>
          <w:iCs/>
          <w:color w:val="000000"/>
          <w:sz w:val="24"/>
          <w:szCs w:val="24"/>
        </w:rPr>
        <w:tab/>
      </w:r>
      <w:r>
        <w:rPr>
          <w:rFonts w:ascii="Century Gothic" w:hAnsi="Century Gothic" w:cs="Arial"/>
          <w:i/>
          <w:iCs/>
          <w:color w:val="000000"/>
          <w:sz w:val="24"/>
          <w:szCs w:val="24"/>
        </w:rPr>
        <w:tab/>
        <w:t>Rev. Chelsea Page</w:t>
      </w:r>
    </w:p>
    <w:p w:rsidR="002D73C1" w:rsidRPr="004E74DE" w:rsidRDefault="002D73C1" w:rsidP="002D73C1">
      <w:pPr>
        <w:spacing w:after="0" w:line="240" w:lineRule="auto"/>
        <w:rPr>
          <w:rFonts w:ascii="Century Gothic" w:hAnsi="Century Gothic"/>
          <w:sz w:val="24"/>
          <w:szCs w:val="24"/>
        </w:rPr>
      </w:pPr>
    </w:p>
    <w:p w:rsidR="002D73C1" w:rsidRPr="004E74DE" w:rsidRDefault="002D73C1" w:rsidP="002D73C1">
      <w:pPr>
        <w:pStyle w:val="NormalWeb"/>
        <w:spacing w:before="2" w:after="2"/>
        <w:rPr>
          <w:rFonts w:ascii="Century Gothic" w:hAnsi="Century Gothic"/>
          <w:sz w:val="24"/>
          <w:szCs w:val="24"/>
        </w:rPr>
      </w:pPr>
      <w:r w:rsidRPr="004E74DE">
        <w:rPr>
          <w:rFonts w:ascii="Century Gothic" w:hAnsi="Century Gothic" w:cs="Arial"/>
          <w:b/>
          <w:bCs/>
          <w:i/>
          <w:iCs/>
          <w:color w:val="000000"/>
          <w:sz w:val="24"/>
          <w:szCs w:val="24"/>
          <w:u w:val="single"/>
        </w:rPr>
        <w:t>Live Service</w:t>
      </w:r>
    </w:p>
    <w:p w:rsidR="002D73C1" w:rsidRPr="004E74DE" w:rsidRDefault="002D73C1" w:rsidP="002D73C1">
      <w:pPr>
        <w:pStyle w:val="NormalWeb"/>
        <w:spacing w:before="2" w:after="2"/>
        <w:rPr>
          <w:rFonts w:ascii="Century Gothic" w:hAnsi="Century Gothic"/>
          <w:sz w:val="24"/>
          <w:szCs w:val="24"/>
        </w:rPr>
      </w:pPr>
    </w:p>
    <w:p w:rsidR="002D73C1" w:rsidRPr="004E74DE" w:rsidRDefault="002D73C1" w:rsidP="002D73C1">
      <w:pPr>
        <w:pStyle w:val="NormalWeb"/>
        <w:spacing w:before="2" w:after="2"/>
        <w:rPr>
          <w:rFonts w:ascii="Century Gothic" w:hAnsi="Century Gothic"/>
          <w:sz w:val="24"/>
          <w:szCs w:val="24"/>
        </w:rPr>
      </w:pPr>
      <w:r w:rsidRPr="004E74DE">
        <w:rPr>
          <w:rFonts w:ascii="Century Gothic" w:hAnsi="Century Gothic" w:cs="Arial"/>
          <w:i/>
          <w:iCs/>
          <w:color w:val="000000"/>
          <w:sz w:val="24"/>
          <w:szCs w:val="24"/>
        </w:rPr>
        <w:t>Call to Offering</w:t>
      </w:r>
    </w:p>
    <w:p w:rsidR="002D73C1" w:rsidRPr="004E74DE" w:rsidRDefault="002D73C1" w:rsidP="002D73C1">
      <w:pPr>
        <w:pStyle w:val="NormalWeb"/>
        <w:spacing w:before="2" w:after="2"/>
        <w:rPr>
          <w:rFonts w:ascii="Century Gothic" w:hAnsi="Century Gothic"/>
          <w:sz w:val="24"/>
          <w:szCs w:val="24"/>
        </w:rPr>
      </w:pPr>
    </w:p>
    <w:p w:rsidR="002D73C1" w:rsidRPr="004E74DE" w:rsidRDefault="002D73C1" w:rsidP="002D73C1">
      <w:pPr>
        <w:pStyle w:val="NormalWeb"/>
        <w:spacing w:before="2" w:after="2"/>
        <w:rPr>
          <w:rFonts w:ascii="Century Gothic" w:hAnsi="Century Gothic"/>
          <w:sz w:val="24"/>
          <w:szCs w:val="24"/>
        </w:rPr>
      </w:pPr>
      <w:r w:rsidRPr="004E74DE">
        <w:rPr>
          <w:rFonts w:ascii="Century Gothic" w:hAnsi="Century Gothic" w:cs="Arial"/>
          <w:i/>
          <w:iCs/>
          <w:color w:val="000000"/>
          <w:sz w:val="24"/>
          <w:szCs w:val="24"/>
        </w:rPr>
        <w:t>Prayer of Dedication</w:t>
      </w:r>
    </w:p>
    <w:p w:rsidR="002D73C1" w:rsidRPr="004E74DE" w:rsidRDefault="002D73C1" w:rsidP="002D73C1">
      <w:pPr>
        <w:spacing w:after="0" w:line="240" w:lineRule="auto"/>
        <w:rPr>
          <w:rFonts w:ascii="Century Gothic" w:hAnsi="Century Gothic"/>
          <w:sz w:val="24"/>
          <w:szCs w:val="24"/>
        </w:rPr>
      </w:pPr>
    </w:p>
    <w:p w:rsidR="002D73C1" w:rsidRPr="004E74DE" w:rsidRDefault="002D73C1" w:rsidP="002D73C1">
      <w:pPr>
        <w:pStyle w:val="NormalWeb"/>
        <w:spacing w:before="2" w:after="2"/>
        <w:rPr>
          <w:rFonts w:ascii="Century Gothic" w:hAnsi="Century Gothic"/>
          <w:sz w:val="24"/>
          <w:szCs w:val="24"/>
        </w:rPr>
      </w:pPr>
      <w:r w:rsidRPr="004E74DE">
        <w:rPr>
          <w:rFonts w:ascii="Century Gothic" w:hAnsi="Century Gothic" w:cs="Arial"/>
          <w:i/>
          <w:iCs/>
          <w:color w:val="000000"/>
          <w:sz w:val="24"/>
          <w:szCs w:val="24"/>
        </w:rPr>
        <w:t>Announcements</w:t>
      </w:r>
    </w:p>
    <w:p w:rsidR="002D73C1" w:rsidRPr="004E74DE" w:rsidRDefault="002D73C1" w:rsidP="002D73C1">
      <w:pPr>
        <w:spacing w:after="0" w:line="240" w:lineRule="auto"/>
        <w:rPr>
          <w:rFonts w:ascii="Century Gothic" w:hAnsi="Century Gothic"/>
          <w:sz w:val="24"/>
          <w:szCs w:val="24"/>
        </w:rPr>
      </w:pPr>
    </w:p>
    <w:p w:rsidR="002D73C1" w:rsidRPr="00E46BE2" w:rsidRDefault="002D73C1" w:rsidP="002D73C1">
      <w:pPr>
        <w:pStyle w:val="NormalWeb"/>
        <w:spacing w:before="2" w:after="2"/>
        <w:rPr>
          <w:rFonts w:ascii="Century Gothic" w:hAnsi="Century Gothic"/>
          <w:sz w:val="24"/>
          <w:szCs w:val="24"/>
        </w:rPr>
      </w:pPr>
      <w:r w:rsidRPr="00E46BE2">
        <w:rPr>
          <w:rFonts w:ascii="Century Gothic" w:hAnsi="Century Gothic" w:cs="Arial"/>
          <w:bCs/>
          <w:i/>
          <w:iCs/>
          <w:color w:val="000000"/>
          <w:sz w:val="24"/>
          <w:szCs w:val="24"/>
        </w:rPr>
        <w:t>Communion</w:t>
      </w:r>
    </w:p>
    <w:p w:rsidR="002D73C1" w:rsidRPr="004E74DE" w:rsidRDefault="002D73C1" w:rsidP="002D73C1">
      <w:pPr>
        <w:pStyle w:val="NormalWeb"/>
        <w:spacing w:before="2" w:after="2"/>
        <w:rPr>
          <w:rFonts w:ascii="Century Gothic" w:hAnsi="Century Gothic"/>
          <w:sz w:val="24"/>
          <w:szCs w:val="24"/>
        </w:rPr>
      </w:pPr>
    </w:p>
    <w:p w:rsidR="002D73C1" w:rsidRPr="004E74DE" w:rsidRDefault="002D73C1" w:rsidP="002D73C1">
      <w:pPr>
        <w:pStyle w:val="NormalWeb"/>
        <w:spacing w:before="2" w:after="2"/>
        <w:rPr>
          <w:rFonts w:ascii="Century Gothic" w:hAnsi="Century Gothic"/>
          <w:sz w:val="24"/>
          <w:szCs w:val="24"/>
        </w:rPr>
      </w:pPr>
      <w:r w:rsidRPr="004E74DE">
        <w:rPr>
          <w:rFonts w:ascii="Century Gothic" w:hAnsi="Century Gothic" w:cs="Arial"/>
          <w:i/>
          <w:iCs/>
          <w:color w:val="000000"/>
          <w:sz w:val="24"/>
          <w:szCs w:val="24"/>
        </w:rPr>
        <w:t>Prayers of the Community</w:t>
      </w:r>
    </w:p>
    <w:p w:rsidR="002D73C1" w:rsidRPr="004E74DE" w:rsidRDefault="002D73C1" w:rsidP="002D73C1">
      <w:pPr>
        <w:pStyle w:val="NormalWeb"/>
        <w:spacing w:before="2" w:after="2"/>
        <w:rPr>
          <w:rFonts w:ascii="Century Gothic" w:hAnsi="Century Gothic"/>
          <w:sz w:val="24"/>
          <w:szCs w:val="24"/>
        </w:rPr>
      </w:pPr>
      <w:r w:rsidRPr="004E74DE">
        <w:rPr>
          <w:rFonts w:ascii="Century Gothic" w:hAnsi="Century Gothic" w:cs="Arial"/>
          <w:i/>
          <w:iCs/>
          <w:color w:val="000000"/>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2D73C1" w:rsidRPr="004E74DE" w:rsidRDefault="002D73C1" w:rsidP="002D73C1">
      <w:pPr>
        <w:pStyle w:val="NormalWeb"/>
        <w:spacing w:before="2" w:after="2"/>
        <w:jc w:val="center"/>
        <w:rPr>
          <w:rFonts w:ascii="Century Gothic" w:hAnsi="Century Gothic"/>
          <w:sz w:val="24"/>
          <w:szCs w:val="24"/>
        </w:rPr>
      </w:pPr>
      <w:r w:rsidRPr="004E74DE">
        <w:rPr>
          <w:rFonts w:ascii="Century Gothic" w:hAnsi="Century Gothic" w:cs="Arial"/>
          <w:b/>
          <w:bCs/>
          <w:i/>
          <w:iCs/>
          <w:color w:val="000000"/>
          <w:sz w:val="24"/>
          <w:szCs w:val="24"/>
        </w:rPr>
        <w:t>“Together with God, we hear your prayers.”</w:t>
      </w:r>
      <w:r w:rsidRPr="004E74DE">
        <w:rPr>
          <w:rFonts w:ascii="Century Gothic" w:hAnsi="Century Gothic" w:cs="Arial"/>
          <w:i/>
          <w:iCs/>
          <w:color w:val="000000"/>
          <w:sz w:val="24"/>
          <w:szCs w:val="24"/>
        </w:rPr>
        <w:t>)</w:t>
      </w:r>
    </w:p>
    <w:p w:rsidR="002D73C1" w:rsidRPr="004E74DE" w:rsidRDefault="002D73C1" w:rsidP="002D73C1">
      <w:pPr>
        <w:pStyle w:val="NormalWeb"/>
        <w:spacing w:before="2" w:after="2"/>
        <w:rPr>
          <w:rFonts w:ascii="Century Gothic" w:hAnsi="Century Gothic"/>
          <w:sz w:val="24"/>
          <w:szCs w:val="24"/>
        </w:rPr>
      </w:pPr>
    </w:p>
    <w:p w:rsidR="002D73C1" w:rsidRPr="004E74DE" w:rsidRDefault="002D73C1" w:rsidP="002D73C1">
      <w:pPr>
        <w:pStyle w:val="NormalWeb"/>
        <w:spacing w:before="2" w:after="2"/>
        <w:rPr>
          <w:rFonts w:ascii="Century Gothic" w:hAnsi="Century Gothic"/>
          <w:sz w:val="24"/>
          <w:szCs w:val="24"/>
        </w:rPr>
      </w:pPr>
      <w:r w:rsidRPr="004E74DE">
        <w:rPr>
          <w:rFonts w:ascii="Century Gothic" w:hAnsi="Century Gothic" w:cs="Arial"/>
          <w:i/>
          <w:iCs/>
          <w:color w:val="000000"/>
          <w:sz w:val="24"/>
          <w:szCs w:val="24"/>
        </w:rPr>
        <w:t>Pastoral Prayer</w:t>
      </w:r>
    </w:p>
    <w:p w:rsidR="002D73C1" w:rsidRPr="004E74DE" w:rsidRDefault="002D73C1" w:rsidP="002D73C1">
      <w:pPr>
        <w:pStyle w:val="NormalWeb"/>
        <w:spacing w:before="2" w:after="2"/>
        <w:rPr>
          <w:rFonts w:ascii="Century Gothic" w:hAnsi="Century Gothic"/>
          <w:sz w:val="24"/>
          <w:szCs w:val="24"/>
        </w:rPr>
      </w:pPr>
    </w:p>
    <w:p w:rsidR="002D73C1" w:rsidRPr="004E74DE" w:rsidRDefault="002D73C1" w:rsidP="002D73C1">
      <w:pPr>
        <w:pStyle w:val="NormalWeb"/>
        <w:spacing w:before="2" w:after="2"/>
        <w:rPr>
          <w:rFonts w:ascii="Century Gothic" w:hAnsi="Century Gothic"/>
          <w:sz w:val="24"/>
          <w:szCs w:val="24"/>
        </w:rPr>
      </w:pPr>
      <w:r w:rsidRPr="004E74DE">
        <w:rPr>
          <w:rFonts w:ascii="Century Gothic" w:hAnsi="Century Gothic" w:cs="Arial"/>
          <w:i/>
          <w:iCs/>
          <w:color w:val="000000"/>
          <w:sz w:val="24"/>
          <w:szCs w:val="24"/>
        </w:rPr>
        <w:t>Jesus Prayer</w:t>
      </w:r>
    </w:p>
    <w:p w:rsidR="002D73C1" w:rsidRPr="004E74DE" w:rsidRDefault="002D73C1" w:rsidP="002D73C1">
      <w:pPr>
        <w:pStyle w:val="NormalWeb"/>
        <w:spacing w:before="2" w:after="2"/>
        <w:jc w:val="center"/>
        <w:rPr>
          <w:rFonts w:ascii="Century Gothic" w:hAnsi="Century Gothic"/>
          <w:sz w:val="24"/>
          <w:szCs w:val="24"/>
        </w:rPr>
      </w:pPr>
      <w:r w:rsidRPr="004E74DE">
        <w:rPr>
          <w:rFonts w:ascii="Century Gothic" w:hAnsi="Century Gothic" w:cs="Arial"/>
          <w:b/>
          <w:bCs/>
          <w:i/>
          <w:iCs/>
          <w:color w:val="000000"/>
          <w:sz w:val="24"/>
          <w:szCs w:val="24"/>
        </w:rPr>
        <w:t>Our Creator who is in heaven,</w:t>
      </w:r>
    </w:p>
    <w:p w:rsidR="002D73C1" w:rsidRPr="004E74DE" w:rsidRDefault="002D73C1" w:rsidP="002D73C1">
      <w:pPr>
        <w:pStyle w:val="NormalWeb"/>
        <w:spacing w:before="2" w:after="2"/>
        <w:jc w:val="center"/>
        <w:rPr>
          <w:rFonts w:ascii="Century Gothic" w:hAnsi="Century Gothic"/>
          <w:sz w:val="24"/>
          <w:szCs w:val="24"/>
        </w:rPr>
      </w:pPr>
      <w:r w:rsidRPr="004E74DE">
        <w:rPr>
          <w:rFonts w:ascii="Century Gothic" w:hAnsi="Century Gothic" w:cs="Arial"/>
          <w:b/>
          <w:bCs/>
          <w:i/>
          <w:iCs/>
          <w:color w:val="000000"/>
          <w:sz w:val="24"/>
          <w:szCs w:val="24"/>
        </w:rPr>
        <w:t xml:space="preserve">Hallowed be </w:t>
      </w:r>
      <w:proofErr w:type="gramStart"/>
      <w:r w:rsidRPr="004E74DE">
        <w:rPr>
          <w:rFonts w:ascii="Century Gothic" w:hAnsi="Century Gothic" w:cs="Arial"/>
          <w:b/>
          <w:bCs/>
          <w:i/>
          <w:iCs/>
          <w:color w:val="000000"/>
          <w:sz w:val="24"/>
          <w:szCs w:val="24"/>
        </w:rPr>
        <w:t>Your</w:t>
      </w:r>
      <w:proofErr w:type="gramEnd"/>
      <w:r w:rsidRPr="004E74DE">
        <w:rPr>
          <w:rFonts w:ascii="Century Gothic" w:hAnsi="Century Gothic" w:cs="Arial"/>
          <w:b/>
          <w:bCs/>
          <w:i/>
          <w:iCs/>
          <w:color w:val="000000"/>
          <w:sz w:val="24"/>
          <w:szCs w:val="24"/>
        </w:rPr>
        <w:t xml:space="preserve"> name,</w:t>
      </w:r>
    </w:p>
    <w:p w:rsidR="002D73C1" w:rsidRPr="004E74DE" w:rsidRDefault="002D73C1" w:rsidP="002D73C1">
      <w:pPr>
        <w:pStyle w:val="NormalWeb"/>
        <w:spacing w:before="2" w:after="2"/>
        <w:jc w:val="center"/>
        <w:rPr>
          <w:rFonts w:ascii="Century Gothic" w:hAnsi="Century Gothic"/>
          <w:sz w:val="24"/>
          <w:szCs w:val="24"/>
        </w:rPr>
      </w:pPr>
      <w:r w:rsidRPr="004E74DE">
        <w:rPr>
          <w:rFonts w:ascii="Century Gothic" w:hAnsi="Century Gothic" w:cs="Arial"/>
          <w:b/>
          <w:bCs/>
          <w:i/>
          <w:iCs/>
          <w:color w:val="000000"/>
          <w:sz w:val="24"/>
          <w:szCs w:val="24"/>
        </w:rPr>
        <w:t xml:space="preserve">Your reign come, </w:t>
      </w:r>
      <w:proofErr w:type="gramStart"/>
      <w:r w:rsidRPr="004E74DE">
        <w:rPr>
          <w:rFonts w:ascii="Century Gothic" w:hAnsi="Century Gothic" w:cs="Arial"/>
          <w:b/>
          <w:bCs/>
          <w:i/>
          <w:iCs/>
          <w:color w:val="000000"/>
          <w:sz w:val="24"/>
          <w:szCs w:val="24"/>
        </w:rPr>
        <w:t>Your</w:t>
      </w:r>
      <w:proofErr w:type="gramEnd"/>
      <w:r w:rsidRPr="004E74DE">
        <w:rPr>
          <w:rFonts w:ascii="Century Gothic" w:hAnsi="Century Gothic" w:cs="Arial"/>
          <w:b/>
          <w:bCs/>
          <w:i/>
          <w:iCs/>
          <w:color w:val="000000"/>
          <w:sz w:val="24"/>
          <w:szCs w:val="24"/>
        </w:rPr>
        <w:t xml:space="preserve"> will be done,</w:t>
      </w:r>
    </w:p>
    <w:p w:rsidR="002D73C1" w:rsidRPr="004E74DE" w:rsidRDefault="002D73C1" w:rsidP="002D73C1">
      <w:pPr>
        <w:pStyle w:val="NormalWeb"/>
        <w:spacing w:before="2" w:after="2"/>
        <w:jc w:val="center"/>
        <w:rPr>
          <w:rFonts w:ascii="Century Gothic" w:hAnsi="Century Gothic"/>
          <w:sz w:val="24"/>
          <w:szCs w:val="24"/>
        </w:rPr>
      </w:pPr>
      <w:r w:rsidRPr="004E74DE">
        <w:rPr>
          <w:rFonts w:ascii="Century Gothic" w:hAnsi="Century Gothic" w:cs="Arial"/>
          <w:b/>
          <w:bCs/>
          <w:i/>
          <w:iCs/>
          <w:color w:val="000000"/>
          <w:sz w:val="24"/>
          <w:szCs w:val="24"/>
        </w:rPr>
        <w:t>On earth as it is in heaven,</w:t>
      </w:r>
    </w:p>
    <w:p w:rsidR="002D73C1" w:rsidRPr="004E74DE" w:rsidRDefault="002D73C1" w:rsidP="002D73C1">
      <w:pPr>
        <w:pStyle w:val="NormalWeb"/>
        <w:spacing w:before="2" w:after="2"/>
        <w:jc w:val="center"/>
        <w:rPr>
          <w:rFonts w:ascii="Century Gothic" w:hAnsi="Century Gothic"/>
          <w:sz w:val="24"/>
          <w:szCs w:val="24"/>
        </w:rPr>
      </w:pPr>
      <w:r w:rsidRPr="004E74DE">
        <w:rPr>
          <w:rFonts w:ascii="Century Gothic" w:hAnsi="Century Gothic" w:cs="Arial"/>
          <w:b/>
          <w:bCs/>
          <w:i/>
          <w:iCs/>
          <w:color w:val="000000"/>
          <w:sz w:val="24"/>
          <w:szCs w:val="24"/>
        </w:rPr>
        <w:t>Give us this day our daily bread,</w:t>
      </w:r>
    </w:p>
    <w:p w:rsidR="002D73C1" w:rsidRPr="004E74DE" w:rsidRDefault="002D73C1" w:rsidP="002D73C1">
      <w:pPr>
        <w:pStyle w:val="NormalWeb"/>
        <w:spacing w:before="2" w:after="2"/>
        <w:jc w:val="center"/>
        <w:rPr>
          <w:rFonts w:ascii="Century Gothic" w:hAnsi="Century Gothic"/>
          <w:sz w:val="24"/>
          <w:szCs w:val="24"/>
        </w:rPr>
      </w:pPr>
      <w:r w:rsidRPr="004E74DE">
        <w:rPr>
          <w:rFonts w:ascii="Century Gothic" w:hAnsi="Century Gothic" w:cs="Arial"/>
          <w:b/>
          <w:bCs/>
          <w:i/>
          <w:iCs/>
          <w:color w:val="000000"/>
          <w:sz w:val="24"/>
          <w:szCs w:val="24"/>
        </w:rPr>
        <w:t>And forgive us our debts as we forgive our debtors,</w:t>
      </w:r>
    </w:p>
    <w:p w:rsidR="002D73C1" w:rsidRPr="004E74DE" w:rsidRDefault="002D73C1" w:rsidP="002D73C1">
      <w:pPr>
        <w:pStyle w:val="NormalWeb"/>
        <w:spacing w:before="2" w:after="2"/>
        <w:jc w:val="center"/>
        <w:rPr>
          <w:rFonts w:ascii="Century Gothic" w:hAnsi="Century Gothic"/>
          <w:sz w:val="24"/>
          <w:szCs w:val="24"/>
        </w:rPr>
      </w:pPr>
      <w:r w:rsidRPr="004E74DE">
        <w:rPr>
          <w:rFonts w:ascii="Century Gothic" w:hAnsi="Century Gothic" w:cs="Arial"/>
          <w:b/>
          <w:bCs/>
          <w:i/>
          <w:iCs/>
          <w:color w:val="000000"/>
          <w:sz w:val="24"/>
          <w:szCs w:val="24"/>
        </w:rPr>
        <w:t>And lead us not into temptation, but deliver us from evil,</w:t>
      </w:r>
    </w:p>
    <w:p w:rsidR="002D73C1" w:rsidRPr="004E74DE" w:rsidRDefault="002D73C1" w:rsidP="002D73C1">
      <w:pPr>
        <w:pStyle w:val="NormalWeb"/>
        <w:spacing w:before="2" w:after="2"/>
        <w:jc w:val="center"/>
        <w:rPr>
          <w:rFonts w:ascii="Century Gothic" w:hAnsi="Century Gothic"/>
          <w:sz w:val="24"/>
          <w:szCs w:val="24"/>
        </w:rPr>
      </w:pPr>
      <w:r w:rsidRPr="004E74DE">
        <w:rPr>
          <w:rFonts w:ascii="Century Gothic" w:hAnsi="Century Gothic" w:cs="Arial"/>
          <w:b/>
          <w:bCs/>
          <w:i/>
          <w:iCs/>
          <w:color w:val="000000"/>
          <w:sz w:val="24"/>
          <w:szCs w:val="24"/>
        </w:rPr>
        <w:t xml:space="preserve">For </w:t>
      </w:r>
      <w:proofErr w:type="gramStart"/>
      <w:r w:rsidRPr="004E74DE">
        <w:rPr>
          <w:rFonts w:ascii="Century Gothic" w:hAnsi="Century Gothic" w:cs="Arial"/>
          <w:b/>
          <w:bCs/>
          <w:i/>
          <w:iCs/>
          <w:color w:val="000000"/>
          <w:sz w:val="24"/>
          <w:szCs w:val="24"/>
        </w:rPr>
        <w:t>Yours</w:t>
      </w:r>
      <w:proofErr w:type="gramEnd"/>
      <w:r w:rsidRPr="004E74DE">
        <w:rPr>
          <w:rFonts w:ascii="Century Gothic" w:hAnsi="Century Gothic" w:cs="Arial"/>
          <w:b/>
          <w:bCs/>
          <w:i/>
          <w:iCs/>
          <w:color w:val="000000"/>
          <w:sz w:val="24"/>
          <w:szCs w:val="24"/>
        </w:rPr>
        <w:t xml:space="preserve"> is the reign, the power, and glory </w:t>
      </w:r>
      <w:proofErr w:type="spellStart"/>
      <w:r w:rsidRPr="004E74DE">
        <w:rPr>
          <w:rFonts w:ascii="Century Gothic" w:hAnsi="Century Gothic" w:cs="Arial"/>
          <w:b/>
          <w:bCs/>
          <w:i/>
          <w:iCs/>
          <w:color w:val="000000"/>
          <w:sz w:val="24"/>
          <w:szCs w:val="24"/>
        </w:rPr>
        <w:t>for ever</w:t>
      </w:r>
      <w:proofErr w:type="spellEnd"/>
      <w:r w:rsidRPr="004E74DE">
        <w:rPr>
          <w:rFonts w:ascii="Century Gothic" w:hAnsi="Century Gothic" w:cs="Arial"/>
          <w:b/>
          <w:bCs/>
          <w:i/>
          <w:iCs/>
          <w:color w:val="000000"/>
          <w:sz w:val="24"/>
          <w:szCs w:val="24"/>
        </w:rPr>
        <w:t>. Amen.</w:t>
      </w:r>
    </w:p>
    <w:p w:rsidR="002D73C1" w:rsidRPr="004E74DE" w:rsidRDefault="002D73C1" w:rsidP="002D73C1">
      <w:pPr>
        <w:pStyle w:val="NormalWeb"/>
        <w:spacing w:before="2" w:after="2"/>
        <w:rPr>
          <w:rFonts w:ascii="Century Gothic" w:hAnsi="Century Gothic"/>
          <w:sz w:val="24"/>
          <w:szCs w:val="24"/>
        </w:rPr>
      </w:pPr>
    </w:p>
    <w:p w:rsidR="002D73C1" w:rsidRPr="004E74DE" w:rsidRDefault="002D73C1" w:rsidP="002D73C1">
      <w:pPr>
        <w:pStyle w:val="NormalWeb"/>
        <w:spacing w:before="2" w:after="2"/>
        <w:rPr>
          <w:rFonts w:ascii="Century Gothic" w:hAnsi="Century Gothic"/>
          <w:sz w:val="24"/>
          <w:szCs w:val="24"/>
        </w:rPr>
      </w:pPr>
      <w:r w:rsidRPr="004E74DE">
        <w:rPr>
          <w:rFonts w:ascii="Century Gothic" w:hAnsi="Century Gothic" w:cs="Arial"/>
          <w:i/>
          <w:iCs/>
          <w:color w:val="000000"/>
          <w:sz w:val="24"/>
          <w:szCs w:val="24"/>
        </w:rPr>
        <w:t>↑Words of Mission and Benediction</w:t>
      </w:r>
    </w:p>
    <w:p w:rsidR="00FC7A46" w:rsidRDefault="00FC7A46" w:rsidP="00A758C7">
      <w:pPr>
        <w:spacing w:after="0" w:line="240" w:lineRule="auto"/>
        <w:rPr>
          <w:rFonts w:ascii="Century Gothic" w:eastAsia="Times New Roman" w:hAnsi="Century Gothic" w:cs="Arial"/>
          <w:i/>
          <w:iCs/>
          <w:sz w:val="24"/>
          <w:szCs w:val="24"/>
        </w:rPr>
      </w:pPr>
    </w:p>
    <w:p w:rsidR="00DD4270" w:rsidRDefault="00DD4270" w:rsidP="00A758C7">
      <w:pPr>
        <w:spacing w:after="0" w:line="240" w:lineRule="auto"/>
        <w:rPr>
          <w:rFonts w:ascii="Century Gothic" w:eastAsia="Times New Roman" w:hAnsi="Century Gothic" w:cs="Arial"/>
          <w:i/>
          <w:iCs/>
          <w:sz w:val="24"/>
          <w:szCs w:val="24"/>
        </w:rPr>
      </w:pPr>
    </w:p>
    <w:p w:rsidR="00DD4270" w:rsidRDefault="00DD4270"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070E60" w:rsidRDefault="00070E60" w:rsidP="009017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634876" w:rsidRPr="004E74DE" w:rsidRDefault="00634876" w:rsidP="00634876">
      <w:pPr>
        <w:pStyle w:val="NormalWeb"/>
        <w:spacing w:before="2" w:after="2"/>
        <w:jc w:val="center"/>
        <w:rPr>
          <w:rFonts w:ascii="Century Gothic" w:hAnsi="Century Gothic"/>
          <w:sz w:val="24"/>
          <w:szCs w:val="24"/>
        </w:rPr>
      </w:pPr>
      <w:r w:rsidRPr="004E74DE">
        <w:rPr>
          <w:rFonts w:ascii="Century Gothic" w:hAnsi="Century Gothic" w:cs="Arial"/>
          <w:b/>
          <w:bCs/>
          <w:color w:val="000000"/>
          <w:sz w:val="24"/>
          <w:szCs w:val="24"/>
        </w:rPr>
        <w:t>Readers: Chelsea Page and Marijke Rossi, Slides: Chelsea Page</w:t>
      </w:r>
    </w:p>
    <w:p w:rsidR="00634876" w:rsidRPr="004E74DE" w:rsidRDefault="00634876" w:rsidP="00634876">
      <w:pPr>
        <w:pStyle w:val="NormalWeb"/>
        <w:spacing w:before="2" w:after="2"/>
        <w:jc w:val="center"/>
        <w:rPr>
          <w:rFonts w:ascii="Century Gothic" w:hAnsi="Century Gothic"/>
          <w:sz w:val="24"/>
          <w:szCs w:val="24"/>
        </w:rPr>
      </w:pPr>
      <w:r w:rsidRPr="004E74DE">
        <w:rPr>
          <w:rFonts w:ascii="Century Gothic" w:hAnsi="Century Gothic" w:cs="Arial"/>
          <w:b/>
          <w:bCs/>
          <w:color w:val="000000"/>
          <w:sz w:val="24"/>
          <w:szCs w:val="24"/>
        </w:rPr>
        <w:t>Music: Twist of Faith, Children’s Chat: Chelsea Page</w:t>
      </w:r>
    </w:p>
    <w:p w:rsidR="00A31B81" w:rsidRPr="0070060E" w:rsidRDefault="00A31B81" w:rsidP="00477B38">
      <w:pPr>
        <w:spacing w:after="0" w:line="240" w:lineRule="auto"/>
        <w:jc w:val="center"/>
        <w:rPr>
          <w:rFonts w:ascii="Century Gothic" w:eastAsia="Times New Roman" w:hAnsi="Century Gothic" w:cs="Times New Roman"/>
          <w:color w:val="auto"/>
          <w:sz w:val="24"/>
          <w:szCs w:val="24"/>
        </w:rPr>
      </w:pPr>
    </w:p>
    <w:sectPr w:rsidR="00A31B81"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3"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8"/>
  </w:num>
  <w:num w:numId="4">
    <w:abstractNumId w:val="17"/>
  </w:num>
  <w:num w:numId="5">
    <w:abstractNumId w:val="21"/>
  </w:num>
  <w:num w:numId="6">
    <w:abstractNumId w:val="12"/>
  </w:num>
  <w:num w:numId="7">
    <w:abstractNumId w:val="16"/>
  </w:num>
  <w:num w:numId="8">
    <w:abstractNumId w:val="9"/>
  </w:num>
  <w:num w:numId="9">
    <w:abstractNumId w:val="1"/>
  </w:num>
  <w:num w:numId="10">
    <w:abstractNumId w:val="2"/>
  </w:num>
  <w:num w:numId="11">
    <w:abstractNumId w:val="7"/>
  </w:num>
  <w:num w:numId="12">
    <w:abstractNumId w:val="20"/>
  </w:num>
  <w:num w:numId="13">
    <w:abstractNumId w:val="10"/>
  </w:num>
  <w:num w:numId="14">
    <w:abstractNumId w:val="15"/>
  </w:num>
  <w:num w:numId="15">
    <w:abstractNumId w:val="3"/>
  </w:num>
  <w:num w:numId="16">
    <w:abstractNumId w:val="14"/>
  </w:num>
  <w:num w:numId="17">
    <w:abstractNumId w:val="19"/>
  </w:num>
  <w:num w:numId="18">
    <w:abstractNumId w:val="13"/>
  </w:num>
  <w:num w:numId="19">
    <w:abstractNumId w:val="11"/>
  </w:num>
  <w:num w:numId="20">
    <w:abstractNumId w:val="0"/>
  </w:num>
  <w:num w:numId="21">
    <w:abstractNumId w:val="5"/>
    <w:lvlOverride w:ilvl="0">
      <w:lvl w:ilvl="0">
        <w:numFmt w:val="decimal"/>
        <w:lvlText w:val="%1."/>
        <w:lvlJc w:val="left"/>
      </w:lvl>
    </w:lvlOverride>
  </w:num>
  <w:num w:numId="22">
    <w:abstractNumId w:val="8"/>
  </w:num>
  <w:num w:numId="2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41B6"/>
    <w:rsid w:val="000745F4"/>
    <w:rsid w:val="00075D67"/>
    <w:rsid w:val="00075FF9"/>
    <w:rsid w:val="00076D78"/>
    <w:rsid w:val="00076E9C"/>
    <w:rsid w:val="00080A41"/>
    <w:rsid w:val="00081FC9"/>
    <w:rsid w:val="00083952"/>
    <w:rsid w:val="00084C36"/>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8B4"/>
    <w:rsid w:val="0029003B"/>
    <w:rsid w:val="00291A22"/>
    <w:rsid w:val="002928C2"/>
    <w:rsid w:val="002929D0"/>
    <w:rsid w:val="00292D49"/>
    <w:rsid w:val="00294926"/>
    <w:rsid w:val="00295BE0"/>
    <w:rsid w:val="00296DBA"/>
    <w:rsid w:val="00297236"/>
    <w:rsid w:val="002976FF"/>
    <w:rsid w:val="00297D81"/>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C7"/>
    <w:rsid w:val="003019B3"/>
    <w:rsid w:val="00302C73"/>
    <w:rsid w:val="00302F3A"/>
    <w:rsid w:val="0030404B"/>
    <w:rsid w:val="003040DC"/>
    <w:rsid w:val="00304824"/>
    <w:rsid w:val="0030647F"/>
    <w:rsid w:val="00306B6D"/>
    <w:rsid w:val="00306BC9"/>
    <w:rsid w:val="00306D17"/>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40B"/>
    <w:rsid w:val="003D078F"/>
    <w:rsid w:val="003D1444"/>
    <w:rsid w:val="003D286C"/>
    <w:rsid w:val="003D495D"/>
    <w:rsid w:val="003D4FED"/>
    <w:rsid w:val="003D52DF"/>
    <w:rsid w:val="003D5652"/>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5065"/>
    <w:rsid w:val="004F5A04"/>
    <w:rsid w:val="004F5EBB"/>
    <w:rsid w:val="004F63CB"/>
    <w:rsid w:val="004F649C"/>
    <w:rsid w:val="004F6834"/>
    <w:rsid w:val="004F7778"/>
    <w:rsid w:val="004F7E29"/>
    <w:rsid w:val="005001A2"/>
    <w:rsid w:val="00500A82"/>
    <w:rsid w:val="00500D0B"/>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734C"/>
    <w:rsid w:val="00577A40"/>
    <w:rsid w:val="00577AB9"/>
    <w:rsid w:val="00577C83"/>
    <w:rsid w:val="00577FDC"/>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512"/>
    <w:rsid w:val="00FD4C08"/>
    <w:rsid w:val="00FD51AD"/>
    <w:rsid w:val="00FD5675"/>
    <w:rsid w:val="00FD57A3"/>
    <w:rsid w:val="00FD59F3"/>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56C47-8A0D-4A8C-B733-FDE4D8CD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4</cp:revision>
  <cp:lastPrinted>2020-01-31T22:40:00Z</cp:lastPrinted>
  <dcterms:created xsi:type="dcterms:W3CDTF">2020-10-29T19:30:00Z</dcterms:created>
  <dcterms:modified xsi:type="dcterms:W3CDTF">2020-10-29T19:45:00Z</dcterms:modified>
</cp:coreProperties>
</file>