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9EC" w:rsidRPr="000207CE" w:rsidRDefault="00C82997" w:rsidP="005819EC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0207CE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</wp:posOffset>
            </wp:positionH>
            <wp:positionV relativeFrom="page">
              <wp:posOffset>476250</wp:posOffset>
            </wp:positionV>
            <wp:extent cx="2724150" cy="1219835"/>
            <wp:effectExtent l="19050" t="19050" r="19050" b="184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WFA-SM-Image-FB-3-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2198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974" w:rsidRPr="000207CE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1B7835F5" wp14:editId="6DBAB97D">
                <wp:simplePos x="0" y="0"/>
                <wp:positionH relativeFrom="margin">
                  <wp:posOffset>2800350</wp:posOffset>
                </wp:positionH>
                <wp:positionV relativeFrom="margin">
                  <wp:posOffset>0</wp:posOffset>
                </wp:positionV>
                <wp:extent cx="2858770" cy="1238885"/>
                <wp:effectExtent l="0" t="0" r="17780" b="18415"/>
                <wp:wrapTight wrapText="bothSides">
                  <wp:wrapPolygon edited="0">
                    <wp:start x="0" y="0"/>
                    <wp:lineTo x="0" y="21589"/>
                    <wp:lineTo x="21590" y="21589"/>
                    <wp:lineTo x="2159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C6A" w:rsidRDefault="00810C6A" w:rsidP="00211D8D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E49E0" w:rsidRDefault="008B67D3" w:rsidP="00A64012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November 15</w:t>
                            </w:r>
                            <w:r w:rsidR="000922CC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, 2020</w:t>
                            </w:r>
                          </w:p>
                          <w:p w:rsidR="007D3545" w:rsidRDefault="007D3545" w:rsidP="007D3545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A627B" w:rsidRPr="002734A2" w:rsidRDefault="00EA627B" w:rsidP="007D3545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E49E0" w:rsidRPr="00E77421" w:rsidRDefault="0085417C" w:rsidP="00A64012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W</w:t>
                            </w:r>
                            <w:r w:rsidR="00AE42EB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e’re All i</w:t>
                            </w:r>
                            <w:r w:rsidR="008B67D3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n This Together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35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5pt;margin-top:0;width:225.1pt;height:9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">
                <v:textbox>
                  <w:txbxContent>
                    <w:p w:rsidR="00810C6A" w:rsidRDefault="00810C6A" w:rsidP="00211D8D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E49E0" w:rsidRDefault="008B67D3" w:rsidP="00A64012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November 15</w:t>
                      </w:r>
                      <w:r w:rsidR="000922CC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, 2020</w:t>
                      </w:r>
                    </w:p>
                    <w:p w:rsidR="007D3545" w:rsidRDefault="007D3545" w:rsidP="007D3545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A627B" w:rsidRPr="002734A2" w:rsidRDefault="00EA627B" w:rsidP="007D3545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E49E0" w:rsidRPr="00E77421" w:rsidRDefault="0085417C" w:rsidP="00A64012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W</w:t>
                      </w:r>
                      <w:r w:rsidR="00AE42EB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e’re All i</w:t>
                      </w:r>
                      <w:r w:rsidR="008B67D3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n This Together</w:t>
                      </w:r>
                    </w:p>
                  </w:txbxContent>
                </v:textbox>
                <w10:wrap type="tight" anchorx="margin" anchory="margin"/>
                <w10:anchorlock/>
              </v:shape>
            </w:pict>
          </mc:Fallback>
        </mc:AlternateContent>
      </w:r>
    </w:p>
    <w:p w:rsidR="0068155B" w:rsidRPr="005C0279" w:rsidRDefault="0068155B" w:rsidP="0068155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C0279">
        <w:rPr>
          <w:rFonts w:ascii="Century Gothic" w:eastAsia="Times New Roman" w:hAnsi="Century Gothic" w:cs="Arial"/>
          <w:i/>
          <w:iCs/>
          <w:sz w:val="24"/>
          <w:szCs w:val="24"/>
        </w:rPr>
        <w:t>Silent Meditation</w:t>
      </w:r>
    </w:p>
    <w:p w:rsidR="00DE2B7F" w:rsidRPr="003D5238" w:rsidRDefault="00DE2B7F" w:rsidP="00DE2B7F">
      <w:pPr>
        <w:spacing w:after="0" w:line="240" w:lineRule="auto"/>
        <w:ind w:right="100" w:firstLine="54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“We are each other's harvest; we are each other's business; we are each other's magnitude and bond.”</w:t>
      </w:r>
      <w:r w:rsidRPr="00ED2B2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ED2B2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D5238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― Gwendolyn Brooks</w:t>
      </w:r>
      <w:bookmarkStart w:id="0" w:name="_GoBack"/>
      <w:bookmarkEnd w:id="0"/>
    </w:p>
    <w:p w:rsidR="00DE2B7F" w:rsidRPr="003D5238" w:rsidRDefault="00DE2B7F" w:rsidP="00DE2B7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E2B7F" w:rsidRPr="003D5238" w:rsidRDefault="00DE2B7F" w:rsidP="00DE2B7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Organ Prelude</w:t>
      </w:r>
      <w:r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ED2B2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D5238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“Sweet Hour of Prayer”</w:t>
      </w:r>
    </w:p>
    <w:p w:rsidR="00DE2B7F" w:rsidRPr="003D5238" w:rsidRDefault="00DE2B7F" w:rsidP="00DE2B7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E2B7F" w:rsidRPr="003D5238" w:rsidRDefault="00DE2B7F" w:rsidP="00DE2B7F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i/>
          <w:iCs/>
          <w:sz w:val="24"/>
          <w:szCs w:val="24"/>
        </w:rPr>
        <w:t>Welcome to Worship</w:t>
      </w:r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sz w:val="24"/>
          <w:szCs w:val="24"/>
        </w:rPr>
        <w:t>One: Whoever you are and wherever you are on life’s journey,</w:t>
      </w:r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sz w:val="24"/>
          <w:szCs w:val="24"/>
        </w:rPr>
        <w:t xml:space="preserve">ALL: </w:t>
      </w:r>
      <w:r w:rsidRPr="003D5238">
        <w:rPr>
          <w:rFonts w:ascii="Century Gothic" w:eastAsia="Times New Roman" w:hAnsi="Century Gothic" w:cs="Arial"/>
          <w:b/>
          <w:bCs/>
          <w:sz w:val="24"/>
          <w:szCs w:val="24"/>
        </w:rPr>
        <w:t>We welcome you here.</w:t>
      </w:r>
    </w:p>
    <w:p w:rsidR="00DE2B7F" w:rsidRPr="003D5238" w:rsidRDefault="00DE2B7F" w:rsidP="00DE2B7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E2B7F" w:rsidRPr="003D5238" w:rsidRDefault="00DE2B7F" w:rsidP="00DE2B7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i/>
          <w:iCs/>
          <w:sz w:val="24"/>
          <w:szCs w:val="24"/>
        </w:rPr>
        <w:t>Opening Comments</w:t>
      </w:r>
    </w:p>
    <w:p w:rsidR="00DE2B7F" w:rsidRPr="003D5238" w:rsidRDefault="00DE2B7F" w:rsidP="00DE2B7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E2B7F" w:rsidRPr="003D5238" w:rsidRDefault="00DE2B7F" w:rsidP="00DE2B7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i/>
          <w:iCs/>
          <w:sz w:val="24"/>
          <w:szCs w:val="24"/>
        </w:rPr>
        <w:t>Ringing of the Bell</w:t>
      </w:r>
    </w:p>
    <w:p w:rsidR="00DE2B7F" w:rsidRPr="003D5238" w:rsidRDefault="00DE2B7F" w:rsidP="00DE2B7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E2B7F" w:rsidRPr="003D5238" w:rsidRDefault="00DE2B7F" w:rsidP="00DE2B7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i/>
          <w:iCs/>
          <w:sz w:val="24"/>
          <w:szCs w:val="24"/>
        </w:rPr>
        <w:t>Call to Worship</w:t>
      </w:r>
    </w:p>
    <w:p w:rsidR="00DE2B7F" w:rsidRPr="003D5238" w:rsidRDefault="00DE2B7F" w:rsidP="00DE2B7F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color w:val="222222"/>
          <w:sz w:val="24"/>
          <w:szCs w:val="24"/>
        </w:rPr>
        <w:t>(Psalm 133, Psalm 26)</w:t>
      </w:r>
    </w:p>
    <w:p w:rsidR="00DE2B7F" w:rsidRPr="003D5238" w:rsidRDefault="00DE2B7F" w:rsidP="00DE2B7F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color w:val="222222"/>
          <w:sz w:val="24"/>
          <w:szCs w:val="24"/>
        </w:rPr>
        <w:t>One: How good and pleasant it is</w:t>
      </w:r>
    </w:p>
    <w:p w:rsidR="00DE2B7F" w:rsidRPr="003D5238" w:rsidRDefault="00DE2B7F" w:rsidP="00DE2B7F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ALL: when God’s people live together in unity!</w:t>
      </w:r>
    </w:p>
    <w:p w:rsidR="00DE2B7F" w:rsidRPr="003D5238" w:rsidRDefault="00DE2B7F" w:rsidP="00DE2B7F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color w:val="222222"/>
          <w:sz w:val="24"/>
          <w:szCs w:val="24"/>
        </w:rPr>
        <w:t>One: Sing aloud a song of thanksgiving,</w:t>
      </w:r>
    </w:p>
    <w:p w:rsidR="00DE2B7F" w:rsidRPr="003D5238" w:rsidRDefault="00DE2B7F" w:rsidP="00DE2B7F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ALL: tell of God’s wondrous deeds.</w:t>
      </w:r>
    </w:p>
    <w:p w:rsidR="00DE2B7F" w:rsidRPr="003D5238" w:rsidRDefault="00DE2B7F" w:rsidP="00DE2B7F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color w:val="222222"/>
          <w:sz w:val="24"/>
          <w:szCs w:val="24"/>
        </w:rPr>
        <w:t>One: We love the house where you live, O God,</w:t>
      </w:r>
    </w:p>
    <w:p w:rsidR="00DE2B7F" w:rsidRPr="003D5238" w:rsidRDefault="00DE2B7F" w:rsidP="00DE2B7F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ALL: the place where your glory dwells.</w:t>
      </w:r>
    </w:p>
    <w:p w:rsidR="00DE2B7F" w:rsidRPr="003D5238" w:rsidRDefault="00DE2B7F" w:rsidP="00DE2B7F">
      <w:pPr>
        <w:shd w:val="clear" w:color="auto" w:fill="FFFFFF"/>
        <w:spacing w:after="0" w:line="240" w:lineRule="auto"/>
        <w:ind w:firstLine="7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In the great congregation we will bless you.</w:t>
      </w:r>
    </w:p>
    <w:p w:rsidR="00DE2B7F" w:rsidRDefault="00DE2B7F" w:rsidP="00DE2B7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F861A8" w:rsidRPr="003D5238" w:rsidRDefault="00F861A8" w:rsidP="00DE2B7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E2B7F" w:rsidRDefault="00DE2B7F" w:rsidP="00DE2B7F">
      <w:pPr>
        <w:spacing w:after="0" w:line="240" w:lineRule="auto"/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color w:val="auto"/>
          <w:sz w:val="24"/>
          <w:szCs w:val="24"/>
        </w:rPr>
        <w:t>↑</w:t>
      </w:r>
      <w:r w:rsidRPr="003D5238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 xml:space="preserve">Opening Song </w:t>
      </w:r>
      <w:r w:rsidRPr="00ED2B2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ED2B2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  <w:t>“Thank You”</w:t>
      </w:r>
      <w:r w:rsidRPr="00ED2B2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ED2B2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D5238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words &amp; music by Kimball Hurd</w:t>
      </w:r>
    </w:p>
    <w:p w:rsidR="00DE2B7F" w:rsidRDefault="00DE2B7F" w:rsidP="00DE2B7F">
      <w:pPr>
        <w:spacing w:after="0" w:line="240" w:lineRule="auto"/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</w:pPr>
      <w:r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  <w:t>Chuck &amp; Marilyn Dillard</w:t>
      </w:r>
    </w:p>
    <w:p w:rsidR="00F861A8" w:rsidRPr="003D5238" w:rsidRDefault="00F861A8" w:rsidP="00DE2B7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auto"/>
          <w:sz w:val="24"/>
          <w:szCs w:val="24"/>
        </w:rPr>
        <w:t>Thank you for the clear water</w:t>
      </w:r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auto"/>
          <w:sz w:val="24"/>
          <w:szCs w:val="24"/>
        </w:rPr>
        <w:lastRenderedPageBreak/>
        <w:t>Thank you for the morning light</w:t>
      </w:r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auto"/>
          <w:sz w:val="24"/>
          <w:szCs w:val="24"/>
        </w:rPr>
        <w:t>Thank for the gift of laughter</w:t>
      </w:r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auto"/>
          <w:sz w:val="24"/>
          <w:szCs w:val="24"/>
        </w:rPr>
        <w:t>Thank you for the red, red wine</w:t>
      </w:r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auto"/>
          <w:sz w:val="24"/>
          <w:szCs w:val="24"/>
        </w:rPr>
        <w:t>Thank you for the earth we walk on</w:t>
      </w:r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auto"/>
          <w:sz w:val="24"/>
          <w:szCs w:val="24"/>
        </w:rPr>
        <w:t>Thank you for the starry night</w:t>
      </w:r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auto"/>
          <w:sz w:val="24"/>
          <w:szCs w:val="24"/>
        </w:rPr>
        <w:t>Thank you for the breath returning</w:t>
      </w:r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auto"/>
          <w:sz w:val="24"/>
          <w:szCs w:val="24"/>
        </w:rPr>
        <w:t>Thank you for all life</w:t>
      </w:r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auto"/>
          <w:sz w:val="24"/>
          <w:szCs w:val="24"/>
        </w:rPr>
        <w:t>I know this world is filled with pain</w:t>
      </w:r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auto"/>
          <w:sz w:val="24"/>
          <w:szCs w:val="24"/>
        </w:rPr>
        <w:t>Some people suffer every day</w:t>
      </w:r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auto"/>
          <w:sz w:val="24"/>
          <w:szCs w:val="24"/>
        </w:rPr>
        <w:t xml:space="preserve">So how is it that I </w:t>
      </w:r>
      <w:proofErr w:type="gramStart"/>
      <w:r w:rsidRPr="003D5238">
        <w:rPr>
          <w:rFonts w:ascii="Century Gothic" w:eastAsia="Times New Roman" w:hAnsi="Century Gothic" w:cs="Arial"/>
          <w:b/>
          <w:i/>
          <w:iCs/>
          <w:color w:val="auto"/>
          <w:sz w:val="24"/>
          <w:szCs w:val="24"/>
        </w:rPr>
        <w:t>explain</w:t>
      </w:r>
      <w:proofErr w:type="gramEnd"/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auto"/>
          <w:sz w:val="24"/>
          <w:szCs w:val="24"/>
        </w:rPr>
        <w:t>I open my eyes in wonder</w:t>
      </w:r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auto"/>
          <w:sz w:val="24"/>
          <w:szCs w:val="24"/>
        </w:rPr>
        <w:t>Every day, and say</w:t>
      </w:r>
      <w:r w:rsidRPr="00ED2B27">
        <w:rPr>
          <w:rFonts w:ascii="Century Gothic" w:eastAsia="Times New Roman" w:hAnsi="Century Gothic" w:cs="Arial"/>
          <w:b/>
          <w:i/>
          <w:iCs/>
          <w:color w:val="auto"/>
          <w:sz w:val="24"/>
          <w:szCs w:val="24"/>
        </w:rPr>
        <w:t xml:space="preserve">   </w:t>
      </w:r>
      <w:r w:rsidRPr="003D5238">
        <w:rPr>
          <w:rFonts w:ascii="Century Gothic" w:eastAsia="Times New Roman" w:hAnsi="Century Gothic" w:cs="Arial"/>
          <w:b/>
          <w:i/>
          <w:iCs/>
          <w:color w:val="auto"/>
          <w:sz w:val="24"/>
          <w:szCs w:val="24"/>
        </w:rPr>
        <w:t>(Chorus)</w:t>
      </w:r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auto"/>
          <w:sz w:val="24"/>
          <w:szCs w:val="24"/>
        </w:rPr>
        <w:t>I am not the one to tell this old world how to get along</w:t>
      </w:r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auto"/>
          <w:sz w:val="24"/>
          <w:szCs w:val="24"/>
        </w:rPr>
        <w:t>I only know that peace will come</w:t>
      </w:r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ED2B27">
        <w:rPr>
          <w:rFonts w:ascii="Century Gothic" w:eastAsia="Times New Roman" w:hAnsi="Century Gothic" w:cs="Arial"/>
          <w:b/>
          <w:i/>
          <w:iCs/>
          <w:color w:val="auto"/>
          <w:sz w:val="24"/>
          <w:szCs w:val="24"/>
        </w:rPr>
        <w:t xml:space="preserve">When all hate is gone   </w:t>
      </w:r>
      <w:r w:rsidRPr="003D5238">
        <w:rPr>
          <w:rFonts w:ascii="Century Gothic" w:eastAsia="Times New Roman" w:hAnsi="Century Gothic" w:cs="Arial"/>
          <w:b/>
          <w:i/>
          <w:iCs/>
          <w:color w:val="auto"/>
          <w:sz w:val="24"/>
          <w:szCs w:val="24"/>
        </w:rPr>
        <w:t>(Ch</w:t>
      </w:r>
      <w:r>
        <w:rPr>
          <w:rFonts w:ascii="Century Gothic" w:eastAsia="Times New Roman" w:hAnsi="Century Gothic" w:cs="Arial"/>
          <w:b/>
          <w:i/>
          <w:iCs/>
          <w:color w:val="auto"/>
          <w:sz w:val="24"/>
          <w:szCs w:val="24"/>
        </w:rPr>
        <w:t>orus 2x)</w:t>
      </w:r>
    </w:p>
    <w:p w:rsidR="00DE2B7F" w:rsidRPr="003D5238" w:rsidRDefault="00DE2B7F" w:rsidP="00DE2B7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E2B7F" w:rsidRPr="003D5238" w:rsidRDefault="00DE2B7F" w:rsidP="00DE2B7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i/>
          <w:iCs/>
          <w:sz w:val="24"/>
          <w:szCs w:val="24"/>
        </w:rPr>
        <w:t>Scripture</w:t>
      </w:r>
      <w:r>
        <w:rPr>
          <w:rFonts w:ascii="Century Gothic" w:eastAsia="Times New Roman" w:hAnsi="Century Gothic" w:cs="Arial"/>
          <w:sz w:val="24"/>
          <w:szCs w:val="24"/>
        </w:rPr>
        <w:tab/>
      </w:r>
      <w:r>
        <w:rPr>
          <w:rFonts w:ascii="Century Gothic" w:eastAsia="Times New Roman" w:hAnsi="Century Gothic" w:cs="Arial"/>
          <w:sz w:val="24"/>
          <w:szCs w:val="24"/>
        </w:rPr>
        <w:tab/>
      </w:r>
      <w:r>
        <w:rPr>
          <w:rFonts w:ascii="Century Gothic" w:eastAsia="Times New Roman" w:hAnsi="Century Gothic" w:cs="Arial"/>
          <w:sz w:val="24"/>
          <w:szCs w:val="24"/>
        </w:rPr>
        <w:tab/>
      </w:r>
      <w:r>
        <w:rPr>
          <w:rFonts w:ascii="Century Gothic" w:eastAsia="Times New Roman" w:hAnsi="Century Gothic" w:cs="Arial"/>
          <w:sz w:val="24"/>
          <w:szCs w:val="24"/>
        </w:rPr>
        <w:tab/>
      </w:r>
      <w:r>
        <w:rPr>
          <w:rFonts w:ascii="Century Gothic" w:eastAsia="Times New Roman" w:hAnsi="Century Gothic" w:cs="Arial"/>
          <w:sz w:val="24"/>
          <w:szCs w:val="24"/>
        </w:rPr>
        <w:tab/>
      </w:r>
      <w:r>
        <w:rPr>
          <w:rFonts w:ascii="Century Gothic" w:eastAsia="Times New Roman" w:hAnsi="Century Gothic" w:cs="Arial"/>
          <w:sz w:val="24"/>
          <w:szCs w:val="24"/>
        </w:rPr>
        <w:tab/>
      </w:r>
      <w:r>
        <w:rPr>
          <w:rFonts w:ascii="Century Gothic" w:eastAsia="Times New Roman" w:hAnsi="Century Gothic" w:cs="Arial"/>
          <w:sz w:val="24"/>
          <w:szCs w:val="24"/>
        </w:rPr>
        <w:tab/>
        <w:t>1 Thessalonians 1:1-10</w:t>
      </w:r>
    </w:p>
    <w:p w:rsidR="00DE2B7F" w:rsidRPr="003D5238" w:rsidRDefault="00DE2B7F" w:rsidP="00DE2B7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E2B7F" w:rsidRPr="003D5238" w:rsidRDefault="00DE2B7F" w:rsidP="00DE2B7F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3D5238">
        <w:rPr>
          <w:rFonts w:ascii="Century Gothic" w:eastAsia="Times New Roman" w:hAnsi="Century Gothic" w:cs="Arial"/>
          <w:i/>
          <w:iCs/>
          <w:sz w:val="24"/>
          <w:szCs w:val="24"/>
        </w:rPr>
        <w:t>Reflection</w:t>
      </w:r>
      <w:r w:rsidRPr="00ED2B27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ED2B27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3D5238">
        <w:rPr>
          <w:rFonts w:ascii="Century Gothic" w:eastAsia="Times New Roman" w:hAnsi="Century Gothic" w:cs="Arial"/>
          <w:i/>
          <w:iCs/>
          <w:sz w:val="24"/>
          <w:szCs w:val="24"/>
        </w:rPr>
        <w:t>“We’re All in This Together”</w:t>
      </w:r>
      <w:r w:rsidRPr="00ED2B27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3D5238">
        <w:rPr>
          <w:rFonts w:ascii="Century Gothic" w:eastAsia="Times New Roman" w:hAnsi="Century Gothic" w:cs="Arial"/>
          <w:i/>
          <w:iCs/>
          <w:sz w:val="24"/>
          <w:szCs w:val="24"/>
        </w:rPr>
        <w:t>Pastoral Candidate</w:t>
      </w:r>
    </w:p>
    <w:p w:rsidR="00DE2B7F" w:rsidRPr="003D5238" w:rsidRDefault="00DE2B7F" w:rsidP="00DE2B7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E2B7F" w:rsidRPr="003D5238" w:rsidRDefault="00DE2B7F" w:rsidP="00DE2B7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Children’s Time</w:t>
      </w:r>
      <w:r w:rsidRPr="00ED2B2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ED2B2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ED2B2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ED2B2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ED2B2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ED2B2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D5238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 xml:space="preserve">Ruby </w:t>
      </w:r>
      <w:proofErr w:type="spellStart"/>
      <w:r w:rsidRPr="003D5238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Hammel</w:t>
      </w:r>
      <w:proofErr w:type="spellEnd"/>
    </w:p>
    <w:p w:rsidR="00DE2B7F" w:rsidRPr="003D5238" w:rsidRDefault="00DE2B7F" w:rsidP="00DE2B7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E2B7F" w:rsidRPr="003D5238" w:rsidRDefault="00DE2B7F" w:rsidP="00DE2B7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sz w:val="24"/>
          <w:szCs w:val="24"/>
        </w:rPr>
        <w:t>↑</w:t>
      </w:r>
      <w:r w:rsidRPr="003D5238">
        <w:rPr>
          <w:rFonts w:ascii="Century Gothic" w:eastAsia="Times New Roman" w:hAnsi="Century Gothic" w:cs="Arial"/>
          <w:i/>
          <w:iCs/>
          <w:sz w:val="24"/>
          <w:szCs w:val="24"/>
        </w:rPr>
        <w:t>Closing Song</w:t>
      </w:r>
      <w:r w:rsidRPr="00ED2B2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ED2B2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>
        <w:rPr>
          <w:rFonts w:ascii="Century Gothic" w:eastAsia="Times New Roman" w:hAnsi="Century Gothic" w:cs="Times New Roman"/>
          <w:i/>
          <w:iCs/>
          <w:color w:val="auto"/>
          <w:sz w:val="24"/>
          <w:szCs w:val="24"/>
        </w:rPr>
        <w:t>"How We Love"</w:t>
      </w:r>
      <w:r>
        <w:rPr>
          <w:rFonts w:ascii="Century Gothic" w:eastAsia="Times New Roman" w:hAnsi="Century Gothic" w:cs="Times New Roman"/>
          <w:i/>
          <w:iCs/>
          <w:color w:val="auto"/>
          <w:sz w:val="24"/>
          <w:szCs w:val="24"/>
        </w:rPr>
        <w:tab/>
      </w:r>
      <w:r w:rsidRPr="003D5238">
        <w:rPr>
          <w:rFonts w:ascii="Century Gothic" w:eastAsia="Times New Roman" w:hAnsi="Century Gothic" w:cs="Times New Roman"/>
          <w:i/>
          <w:iCs/>
          <w:color w:val="auto"/>
          <w:sz w:val="24"/>
          <w:szCs w:val="24"/>
        </w:rPr>
        <w:t>Beth Neilson Chapman</w:t>
      </w:r>
    </w:p>
    <w:p w:rsidR="00DE2B7F" w:rsidRDefault="00DE2B7F" w:rsidP="00DE2B7F">
      <w:pPr>
        <w:spacing w:after="0" w:line="240" w:lineRule="auto"/>
        <w:ind w:left="4320"/>
        <w:rPr>
          <w:rFonts w:ascii="Century Gothic" w:eastAsia="Times New Roman" w:hAnsi="Century Gothic" w:cs="Times New Roman"/>
          <w:i/>
          <w:iCs/>
          <w:color w:val="auto"/>
          <w:sz w:val="24"/>
          <w:szCs w:val="24"/>
        </w:rPr>
      </w:pPr>
      <w:proofErr w:type="spellStart"/>
      <w:r w:rsidRPr="003D5238">
        <w:rPr>
          <w:rFonts w:ascii="Century Gothic" w:eastAsia="Times New Roman" w:hAnsi="Century Gothic" w:cs="Times New Roman"/>
          <w:i/>
          <w:iCs/>
          <w:color w:val="auto"/>
          <w:sz w:val="24"/>
          <w:szCs w:val="24"/>
        </w:rPr>
        <w:t>Shesh</w:t>
      </w:r>
      <w:proofErr w:type="spellEnd"/>
      <w:r w:rsidRPr="003D5238">
        <w:rPr>
          <w:rFonts w:ascii="Century Gothic" w:eastAsia="Times New Roman" w:hAnsi="Century Gothic" w:cs="Times New Roman"/>
          <w:i/>
          <w:iCs/>
          <w:color w:val="auto"/>
          <w:sz w:val="24"/>
          <w:szCs w:val="24"/>
        </w:rPr>
        <w:t xml:space="preserve"> &amp; Jim with Tom Klassen</w:t>
      </w:r>
    </w:p>
    <w:p w:rsidR="00DE2B7F" w:rsidRPr="003D5238" w:rsidRDefault="00DE2B7F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>Life has taught me this</w:t>
      </w:r>
    </w:p>
    <w:p w:rsidR="00DE2B7F" w:rsidRPr="003D5238" w:rsidRDefault="00DE2B7F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>Every day is new</w:t>
      </w:r>
    </w:p>
    <w:p w:rsidR="00DE2B7F" w:rsidRPr="003D5238" w:rsidRDefault="00DE2B7F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>And if anything is true</w:t>
      </w:r>
    </w:p>
    <w:p w:rsidR="00DE2B7F" w:rsidRPr="003D5238" w:rsidRDefault="00DE2B7F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>All that matters</w:t>
      </w:r>
    </w:p>
    <w:p w:rsidR="00DE2B7F" w:rsidRPr="003D5238" w:rsidRDefault="00DE2B7F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>When we're through</w:t>
      </w:r>
    </w:p>
    <w:p w:rsidR="00DE2B7F" w:rsidRPr="003D5238" w:rsidRDefault="00DE2B7F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>Is how we love</w:t>
      </w:r>
    </w:p>
    <w:p w:rsidR="00DE2B7F" w:rsidRPr="003D5238" w:rsidRDefault="00DE2B7F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>Faced with what we lack</w:t>
      </w:r>
    </w:p>
    <w:p w:rsidR="00DE2B7F" w:rsidRPr="003D5238" w:rsidRDefault="00DE2B7F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>Some things fall apart</w:t>
      </w:r>
    </w:p>
    <w:p w:rsidR="00DE2B7F" w:rsidRPr="003D5238" w:rsidRDefault="00DE2B7F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>But from the ashes new dreams start</w:t>
      </w:r>
    </w:p>
    <w:p w:rsidR="00DE2B7F" w:rsidRPr="003D5238" w:rsidRDefault="00DE2B7F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>All that matters to the heart is how we love</w:t>
      </w:r>
    </w:p>
    <w:p w:rsidR="00DE2B7F" w:rsidRDefault="00DE2B7F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 xml:space="preserve">How we love, </w:t>
      </w:r>
      <w:proofErr w:type="gramStart"/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>How</w:t>
      </w:r>
      <w:proofErr w:type="gramEnd"/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 xml:space="preserve"> we love</w:t>
      </w:r>
    </w:p>
    <w:p w:rsidR="00F861A8" w:rsidRPr="003D5238" w:rsidRDefault="00F861A8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</w:p>
    <w:p w:rsidR="00DE2B7F" w:rsidRPr="003D5238" w:rsidRDefault="00DE2B7F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>From the smallest act of kindness</w:t>
      </w:r>
    </w:p>
    <w:p w:rsidR="00DE2B7F" w:rsidRPr="003D5238" w:rsidRDefault="00DE2B7F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>In a word, a smile, a touch</w:t>
      </w:r>
    </w:p>
    <w:p w:rsidR="00DE2B7F" w:rsidRPr="003D5238" w:rsidRDefault="00DE2B7F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>In spite of our mistakes</w:t>
      </w:r>
    </w:p>
    <w:p w:rsidR="00DE2B7F" w:rsidRPr="003D5238" w:rsidRDefault="00DE2B7F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>Chances come again</w:t>
      </w:r>
    </w:p>
    <w:p w:rsidR="00DE2B7F" w:rsidRPr="003D5238" w:rsidRDefault="00DE2B7F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>If we lose or if we win</w:t>
      </w:r>
    </w:p>
    <w:p w:rsidR="00DE2B7F" w:rsidRPr="003D5238" w:rsidRDefault="00DE2B7F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>All that matters in the end is how we love</w:t>
      </w:r>
    </w:p>
    <w:p w:rsidR="00DE2B7F" w:rsidRPr="003D5238" w:rsidRDefault="00DE2B7F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 xml:space="preserve">How we love, </w:t>
      </w:r>
      <w:proofErr w:type="gramStart"/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>How</w:t>
      </w:r>
      <w:proofErr w:type="gramEnd"/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 xml:space="preserve"> we love</w:t>
      </w:r>
    </w:p>
    <w:p w:rsidR="00DE2B7F" w:rsidRPr="003D5238" w:rsidRDefault="00DE2B7F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>I will not forget your kindness</w:t>
      </w:r>
    </w:p>
    <w:p w:rsidR="00DE2B7F" w:rsidRPr="003D5238" w:rsidRDefault="00DE2B7F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>When I needed it so much</w:t>
      </w:r>
    </w:p>
    <w:p w:rsidR="00DE2B7F" w:rsidRPr="003D5238" w:rsidRDefault="00DE2B7F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>Sometimes we forget</w:t>
      </w:r>
    </w:p>
    <w:p w:rsidR="00DE2B7F" w:rsidRPr="003D5238" w:rsidRDefault="00DE2B7F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>Trying to be so strong</w:t>
      </w:r>
    </w:p>
    <w:p w:rsidR="00DE2B7F" w:rsidRPr="003D5238" w:rsidRDefault="00DE2B7F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>In this world of right and wrong</w:t>
      </w:r>
    </w:p>
    <w:p w:rsidR="00DE2B7F" w:rsidRPr="003D5238" w:rsidRDefault="00DE2B7F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>All that matters when we're gone</w:t>
      </w:r>
    </w:p>
    <w:p w:rsidR="00DE2B7F" w:rsidRPr="003D5238" w:rsidRDefault="00DE2B7F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>All that mattered all along</w:t>
      </w:r>
    </w:p>
    <w:p w:rsidR="00DE2B7F" w:rsidRPr="003D5238" w:rsidRDefault="00DE2B7F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>All we have that carries on</w:t>
      </w:r>
    </w:p>
    <w:p w:rsidR="00DE2B7F" w:rsidRPr="003D5238" w:rsidRDefault="00DE2B7F" w:rsidP="00DE2B7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i/>
          <w:iCs/>
          <w:color w:val="222222"/>
          <w:sz w:val="24"/>
          <w:szCs w:val="24"/>
        </w:rPr>
        <w:t>Is how we love</w:t>
      </w:r>
    </w:p>
    <w:p w:rsidR="00DE2B7F" w:rsidRPr="003D5238" w:rsidRDefault="00DE2B7F" w:rsidP="00DE2B7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E2B7F" w:rsidRPr="003D5238" w:rsidRDefault="00DE2B7F" w:rsidP="00DE2B7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i/>
          <w:iCs/>
          <w:sz w:val="24"/>
          <w:szCs w:val="24"/>
        </w:rPr>
        <w:t>Pastoral Prayer</w:t>
      </w:r>
    </w:p>
    <w:p w:rsidR="00DE2B7F" w:rsidRPr="003D5238" w:rsidRDefault="00DE2B7F" w:rsidP="00DE2B7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E2B7F" w:rsidRPr="003D5238" w:rsidRDefault="00DE2B7F" w:rsidP="00DE2B7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i/>
          <w:iCs/>
          <w:sz w:val="24"/>
          <w:szCs w:val="24"/>
        </w:rPr>
        <w:t>Jesus Prayer</w:t>
      </w:r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Our Creator who is in heaven,</w:t>
      </w:r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Hallowed be </w:t>
      </w:r>
      <w:proofErr w:type="gramStart"/>
      <w:r w:rsidRPr="003D5238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Your</w:t>
      </w:r>
      <w:proofErr w:type="gramEnd"/>
      <w:r w:rsidRPr="003D5238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 name,</w:t>
      </w:r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Your reign come, </w:t>
      </w:r>
      <w:proofErr w:type="gramStart"/>
      <w:r w:rsidRPr="003D5238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Your</w:t>
      </w:r>
      <w:proofErr w:type="gramEnd"/>
      <w:r w:rsidRPr="003D5238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 will be done,</w:t>
      </w:r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On earth as it is in heaven,</w:t>
      </w:r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Give us this day our daily bread,</w:t>
      </w:r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And forgive us our debts as we forgive our debtors,</w:t>
      </w:r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And lead us not into temptation, but deliver us from evil,</w:t>
      </w:r>
    </w:p>
    <w:p w:rsidR="00DE2B7F" w:rsidRPr="003D5238" w:rsidRDefault="00DE2B7F" w:rsidP="00DE2B7F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For </w:t>
      </w:r>
      <w:proofErr w:type="gramStart"/>
      <w:r w:rsidRPr="003D5238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Yours</w:t>
      </w:r>
      <w:proofErr w:type="gramEnd"/>
      <w:r w:rsidRPr="003D5238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 is the reign, the power, and glory </w:t>
      </w:r>
      <w:proofErr w:type="spellStart"/>
      <w:r w:rsidRPr="003D5238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for ever</w:t>
      </w:r>
      <w:proofErr w:type="spellEnd"/>
      <w:r w:rsidRPr="003D5238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. Amen.</w:t>
      </w:r>
    </w:p>
    <w:p w:rsidR="00DE2B7F" w:rsidRPr="003D5238" w:rsidRDefault="00DE2B7F" w:rsidP="00DE2B7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E2B7F" w:rsidRPr="003D5238" w:rsidRDefault="00DE2B7F" w:rsidP="00DE2B7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i/>
          <w:iCs/>
          <w:sz w:val="24"/>
          <w:szCs w:val="24"/>
        </w:rPr>
        <w:t>↑Words of Mission and Benediction</w:t>
      </w:r>
    </w:p>
    <w:p w:rsidR="00DE2B7F" w:rsidRPr="003D5238" w:rsidRDefault="00DE2B7F" w:rsidP="00DE2B7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DE2B7F" w:rsidRPr="006F7A57" w:rsidRDefault="00DE2B7F" w:rsidP="00DE2B7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bCs/>
          <w:i/>
          <w:iCs/>
          <w:sz w:val="24"/>
          <w:szCs w:val="24"/>
          <w:u w:val="single"/>
        </w:rPr>
        <w:t>Congregational meeting</w:t>
      </w:r>
    </w:p>
    <w:p w:rsidR="0085417C" w:rsidRDefault="0085417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85417C" w:rsidRDefault="0085417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85417C" w:rsidRDefault="0085417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85417C" w:rsidRDefault="0085417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85417C" w:rsidRDefault="0085417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85417C" w:rsidRDefault="0085417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85417C" w:rsidRDefault="0085417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DD4270" w:rsidRDefault="00DD4270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144F16" w:rsidRPr="002213AC" w:rsidRDefault="00144F16" w:rsidP="00144F16">
      <w:pPr>
        <w:spacing w:after="120" w:line="240" w:lineRule="auto"/>
        <w:ind w:firstLine="720"/>
        <w:rPr>
          <w:rFonts w:ascii="Arial" w:hAnsi="Arial" w:cs="Arial"/>
          <w:b/>
          <w:color w:val="auto"/>
          <w:sz w:val="24"/>
          <w:szCs w:val="24"/>
        </w:rPr>
      </w:pPr>
      <w:r w:rsidRPr="002213AC">
        <w:rPr>
          <w:rFonts w:ascii="Arial" w:hAnsi="Arial" w:cs="Arial"/>
          <w:b/>
          <w:color w:val="auto"/>
          <w:sz w:val="24"/>
          <w:szCs w:val="24"/>
        </w:rPr>
        <w:t>Find out More!</w:t>
      </w:r>
    </w:p>
    <w:p w:rsidR="00144F16" w:rsidRPr="002213AC" w:rsidRDefault="00144F16" w:rsidP="00144F16">
      <w:pPr>
        <w:spacing w:after="120" w:line="240" w:lineRule="auto"/>
        <w:ind w:firstLine="720"/>
        <w:rPr>
          <w:rFonts w:ascii="Arial" w:hAnsi="Arial" w:cs="Arial"/>
          <w:b/>
          <w:color w:val="auto"/>
          <w:sz w:val="24"/>
          <w:szCs w:val="24"/>
        </w:rPr>
      </w:pP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3A99944C" wp14:editId="30DAF7B5">
            <wp:simplePos x="0" y="0"/>
            <wp:positionH relativeFrom="column">
              <wp:posOffset>3248025</wp:posOffset>
            </wp:positionH>
            <wp:positionV relativeFrom="paragraph">
              <wp:posOffset>313690</wp:posOffset>
            </wp:positionV>
            <wp:extent cx="361950" cy="361950"/>
            <wp:effectExtent l="0" t="0" r="0" b="0"/>
            <wp:wrapSquare wrapText="bothSides"/>
            <wp:docPr id="8" name="Picture 8" descr="\\huccserver\users$\peter.christensen\Desktop\f_logo_RGB-Blue_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uccserver\users$\peter.christensen\Desktop\f_logo_RGB-Blue_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5B5DBB43" wp14:editId="35E5D162">
            <wp:simplePos x="0" y="0"/>
            <wp:positionH relativeFrom="column">
              <wp:posOffset>4286250</wp:posOffset>
            </wp:positionH>
            <wp:positionV relativeFrom="paragraph">
              <wp:posOffset>313055</wp:posOffset>
            </wp:positionV>
            <wp:extent cx="408940" cy="347345"/>
            <wp:effectExtent l="0" t="0" r="0" b="0"/>
            <wp:wrapTopAndBottom/>
            <wp:docPr id="14" name="Picture 14" descr="\\huccserver\users$\peter.christensen\Desktop\screen-shot-2015-12-03-at-22820-pm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huccserver\users$\peter.christensen\Desktop\screen-shot-2015-12-03-at-22820-pmp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4C9E607C" wp14:editId="72E8649D">
            <wp:simplePos x="0" y="0"/>
            <wp:positionH relativeFrom="column">
              <wp:posOffset>3676650</wp:posOffset>
            </wp:positionH>
            <wp:positionV relativeFrom="paragraph">
              <wp:posOffset>298450</wp:posOffset>
            </wp:positionV>
            <wp:extent cx="542925" cy="434340"/>
            <wp:effectExtent l="0" t="0" r="9525" b="3810"/>
            <wp:wrapTopAndBottom/>
            <wp:docPr id="12" name="Picture 12" descr="\\huccserver\users$\peter.christensen\Desktop\instagram-testing-to-hide--like--counts-on-posts-2019-04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uccserver\users$\peter.christensen\Desktop\instagram-testing-to-hide--like--counts-on-posts-2019-04-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color w:val="auto"/>
          <w:sz w:val="24"/>
          <w:szCs w:val="24"/>
        </w:rPr>
        <w:t>holladayucc.org</w:t>
      </w:r>
    </w:p>
    <w:p w:rsidR="00144F16" w:rsidRDefault="00144F16" w:rsidP="00144F16">
      <w:pPr>
        <w:spacing w:after="12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</w:p>
    <w:p w:rsidR="00144F16" w:rsidRDefault="00144F16" w:rsidP="00144F16">
      <w:pPr>
        <w:spacing w:after="12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  <w:t>Or scan from your mobile device:</w:t>
      </w:r>
    </w:p>
    <w:p w:rsidR="00A24BC5" w:rsidRDefault="00144F16" w:rsidP="000922CC">
      <w:pPr>
        <w:spacing w:after="12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w:drawing>
          <wp:inline distT="0" distB="0" distL="0" distR="0" wp14:anchorId="5868C6A2" wp14:editId="46990866">
            <wp:extent cx="841375" cy="8413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0E60" w:rsidRDefault="00070E60" w:rsidP="009017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0152B2" w:rsidRDefault="000922CC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583974">
        <w:rPr>
          <w:rFonts w:ascii="Century Gothic" w:eastAsia="Times New Roman" w:hAnsi="Century Gothic" w:cs="Times New Roman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1" layoutInCell="1" allowOverlap="1" wp14:anchorId="2801358E" wp14:editId="51704966">
                <wp:simplePos x="0" y="0"/>
                <wp:positionH relativeFrom="margin">
                  <wp:posOffset>285750</wp:posOffset>
                </wp:positionH>
                <wp:positionV relativeFrom="page">
                  <wp:posOffset>1876425</wp:posOffset>
                </wp:positionV>
                <wp:extent cx="2515235" cy="1266825"/>
                <wp:effectExtent l="0" t="0" r="1841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2631 East Murray-Holladay Rd</w:t>
                            </w:r>
                          </w:p>
                          <w:p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Holladay, UT 84117 801-277-2631</w:t>
                            </w:r>
                          </w:p>
                          <w:p w:rsidR="000922CC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Rev.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Marijke Rossi</w:t>
                            </w: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Pastor</w:t>
                            </w:r>
                          </w:p>
                          <w:p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Rev. Chelsea Page, Associate Pastor</w:t>
                            </w: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We are</w:t>
                            </w: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a Whole Earth,</w:t>
                            </w: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Open and Affirming Congregation</w:t>
                            </w: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Of the United Church of Christ.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1358E" id="_x0000_s1027" type="#_x0000_t202" style="position:absolute;margin-left:22.5pt;margin-top:147.75pt;width:198.05pt;height:9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" strokecolor="black [3213]">
                <v:textbox>
                  <w:txbxContent>
                    <w:p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2631 East Murray-Holladay Rd</w:t>
                      </w:r>
                    </w:p>
                    <w:p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Holladay, UT 84117 801-277-2631</w:t>
                      </w:r>
                    </w:p>
                    <w:p w:rsidR="000922CC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Rev.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Marijke Rossi</w:t>
                      </w: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, Pastor</w:t>
                      </w:r>
                    </w:p>
                    <w:p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Rev. Chelsea Page, Associate Pastor</w:t>
                      </w: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We are</w:t>
                      </w: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a Whole Earth,</w:t>
                      </w: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Open and Affirming Congregation</w:t>
                      </w: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Of the United Church of Christ.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color w:val="auto"/>
          <w:szCs w:val="24"/>
        </w:rPr>
        <w:drawing>
          <wp:anchor distT="0" distB="0" distL="114300" distR="114300" simplePos="0" relativeHeight="251682816" behindDoc="1" locked="1" layoutInCell="1" allowOverlap="1" wp14:anchorId="5BBCAC77" wp14:editId="703125F9">
            <wp:simplePos x="0" y="0"/>
            <wp:positionH relativeFrom="margin">
              <wp:posOffset>285750</wp:posOffset>
            </wp:positionH>
            <wp:positionV relativeFrom="margin">
              <wp:posOffset>85725</wp:posOffset>
            </wp:positionV>
            <wp:extent cx="2599055" cy="1238250"/>
            <wp:effectExtent l="0" t="0" r="0" b="0"/>
            <wp:wrapTight wrapText="bothSides">
              <wp:wrapPolygon edited="0">
                <wp:start x="0" y="0"/>
                <wp:lineTo x="0" y="21268"/>
                <wp:lineTo x="21373" y="21268"/>
                <wp:lineTo x="2137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3A27" w:rsidRPr="00E97C53" w:rsidRDefault="00B13A27" w:rsidP="00F861A8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E97C53">
        <w:rPr>
          <w:rFonts w:ascii="Century Gothic" w:eastAsia="Times New Roman" w:hAnsi="Century Gothic" w:cs="Arial"/>
          <w:sz w:val="24"/>
          <w:szCs w:val="24"/>
        </w:rPr>
        <w:t>Participants in Worship:</w:t>
      </w:r>
    </w:p>
    <w:p w:rsidR="00F861A8" w:rsidRPr="003D5238" w:rsidRDefault="00F861A8" w:rsidP="00F861A8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Reader: Martha Bale, </w:t>
      </w:r>
      <w:r>
        <w:rPr>
          <w:rFonts w:ascii="Century Gothic" w:eastAsia="Times New Roman" w:hAnsi="Century Gothic" w:cs="Arial"/>
          <w:b/>
          <w:bCs/>
          <w:sz w:val="24"/>
          <w:szCs w:val="24"/>
        </w:rPr>
        <w:t>Video</w:t>
      </w:r>
      <w:r w:rsidRPr="003D5238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: </w:t>
      </w:r>
      <w:r>
        <w:rPr>
          <w:rFonts w:ascii="Century Gothic" w:eastAsia="Times New Roman" w:hAnsi="Century Gothic" w:cs="Arial"/>
          <w:b/>
          <w:bCs/>
          <w:sz w:val="24"/>
          <w:szCs w:val="24"/>
        </w:rPr>
        <w:t xml:space="preserve">Connie </w:t>
      </w:r>
      <w:proofErr w:type="spellStart"/>
      <w:r>
        <w:rPr>
          <w:rFonts w:ascii="Century Gothic" w:eastAsia="Times New Roman" w:hAnsi="Century Gothic" w:cs="Arial"/>
          <w:b/>
          <w:bCs/>
          <w:sz w:val="24"/>
          <w:szCs w:val="24"/>
        </w:rPr>
        <w:t>Nomann</w:t>
      </w:r>
      <w:proofErr w:type="spellEnd"/>
    </w:p>
    <w:p w:rsidR="00A31B81" w:rsidRPr="0070060E" w:rsidRDefault="00F861A8" w:rsidP="00F861A8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D5238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Music: Holy House Band, Children’s Chat: Ruby </w:t>
      </w:r>
      <w:proofErr w:type="spellStart"/>
      <w:r w:rsidRPr="003D5238">
        <w:rPr>
          <w:rFonts w:ascii="Century Gothic" w:eastAsia="Times New Roman" w:hAnsi="Century Gothic" w:cs="Arial"/>
          <w:b/>
          <w:bCs/>
          <w:sz w:val="24"/>
          <w:szCs w:val="24"/>
        </w:rPr>
        <w:t>Hammel</w:t>
      </w:r>
      <w:proofErr w:type="spellEnd"/>
    </w:p>
    <w:sectPr w:rsidR="00A31B81" w:rsidRPr="0070060E" w:rsidSect="00AB68E9">
      <w:type w:val="continuous"/>
      <w:pgSz w:w="10080" w:h="12240" w:orient="landscape" w:code="5"/>
      <w:pgMar w:top="720" w:right="720" w:bottom="360" w:left="720" w:header="706" w:footer="706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RJNV H+ Myriad Pro">
    <w:altName w:val="GRJNV H+ 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7BEE"/>
    <w:multiLevelType w:val="multilevel"/>
    <w:tmpl w:val="7386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171AE"/>
    <w:multiLevelType w:val="hybridMultilevel"/>
    <w:tmpl w:val="F53A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21B5"/>
    <w:multiLevelType w:val="hybridMultilevel"/>
    <w:tmpl w:val="BF6E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C56BA"/>
    <w:multiLevelType w:val="hybridMultilevel"/>
    <w:tmpl w:val="22AC9DB8"/>
    <w:lvl w:ilvl="0" w:tplc="80804D54">
      <w:numFmt w:val="bullet"/>
      <w:lvlText w:val="-"/>
      <w:lvlJc w:val="left"/>
      <w:pPr>
        <w:ind w:left="6120" w:hanging="360"/>
      </w:pPr>
      <w:rPr>
        <w:rFonts w:ascii="Century Gothic" w:eastAsia="Times New Roman" w:hAnsi="Century Gothic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4" w15:restartNumberingAfterBreak="0">
    <w:nsid w:val="2702330A"/>
    <w:multiLevelType w:val="multilevel"/>
    <w:tmpl w:val="A530C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F57489"/>
    <w:multiLevelType w:val="multilevel"/>
    <w:tmpl w:val="FE84C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57559"/>
    <w:multiLevelType w:val="multilevel"/>
    <w:tmpl w:val="59CA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33043F"/>
    <w:multiLevelType w:val="hybridMultilevel"/>
    <w:tmpl w:val="2AE62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462C1"/>
    <w:multiLevelType w:val="hybridMultilevel"/>
    <w:tmpl w:val="A4468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4700E"/>
    <w:multiLevelType w:val="multilevel"/>
    <w:tmpl w:val="479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6B176E"/>
    <w:multiLevelType w:val="multilevel"/>
    <w:tmpl w:val="2F1C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959BA"/>
    <w:multiLevelType w:val="multilevel"/>
    <w:tmpl w:val="F4748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C6549"/>
    <w:multiLevelType w:val="hybridMultilevel"/>
    <w:tmpl w:val="CB5E6B2C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3" w15:restartNumberingAfterBreak="0">
    <w:nsid w:val="58E34DEA"/>
    <w:multiLevelType w:val="multilevel"/>
    <w:tmpl w:val="A226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FD7DF7"/>
    <w:multiLevelType w:val="hybridMultilevel"/>
    <w:tmpl w:val="78E6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B3977"/>
    <w:multiLevelType w:val="hybridMultilevel"/>
    <w:tmpl w:val="8D440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5296C"/>
    <w:multiLevelType w:val="multilevel"/>
    <w:tmpl w:val="843A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A31783"/>
    <w:multiLevelType w:val="multilevel"/>
    <w:tmpl w:val="4B16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E02332"/>
    <w:multiLevelType w:val="multilevel"/>
    <w:tmpl w:val="F446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FB2AD9"/>
    <w:multiLevelType w:val="multilevel"/>
    <w:tmpl w:val="280A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3E0A2B"/>
    <w:multiLevelType w:val="multilevel"/>
    <w:tmpl w:val="7076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696CA5"/>
    <w:multiLevelType w:val="multilevel"/>
    <w:tmpl w:val="945C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18"/>
  </w:num>
  <w:num w:numId="4">
    <w:abstractNumId w:val="17"/>
  </w:num>
  <w:num w:numId="5">
    <w:abstractNumId w:val="21"/>
  </w:num>
  <w:num w:numId="6">
    <w:abstractNumId w:val="12"/>
  </w:num>
  <w:num w:numId="7">
    <w:abstractNumId w:val="16"/>
  </w:num>
  <w:num w:numId="8">
    <w:abstractNumId w:val="9"/>
  </w:num>
  <w:num w:numId="9">
    <w:abstractNumId w:val="1"/>
  </w:num>
  <w:num w:numId="10">
    <w:abstractNumId w:val="2"/>
  </w:num>
  <w:num w:numId="11">
    <w:abstractNumId w:val="7"/>
  </w:num>
  <w:num w:numId="12">
    <w:abstractNumId w:val="20"/>
  </w:num>
  <w:num w:numId="13">
    <w:abstractNumId w:val="10"/>
  </w:num>
  <w:num w:numId="14">
    <w:abstractNumId w:val="15"/>
  </w:num>
  <w:num w:numId="15">
    <w:abstractNumId w:val="3"/>
  </w:num>
  <w:num w:numId="16">
    <w:abstractNumId w:val="14"/>
  </w:num>
  <w:num w:numId="17">
    <w:abstractNumId w:val="19"/>
  </w:num>
  <w:num w:numId="18">
    <w:abstractNumId w:val="13"/>
  </w:num>
  <w:num w:numId="19">
    <w:abstractNumId w:val="11"/>
  </w:num>
  <w:num w:numId="20">
    <w:abstractNumId w:val="0"/>
  </w:num>
  <w:num w:numId="21">
    <w:abstractNumId w:val="5"/>
    <w:lvlOverride w:ilvl="0">
      <w:lvl w:ilvl="0">
        <w:numFmt w:val="decimal"/>
        <w:lvlText w:val="%1."/>
        <w:lvlJc w:val="left"/>
      </w:lvl>
    </w:lvlOverride>
  </w:num>
  <w:num w:numId="22">
    <w:abstractNumId w:val="8"/>
  </w:num>
  <w:num w:numId="2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bookFoldPrinting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6B1"/>
    <w:rsid w:val="0000070C"/>
    <w:rsid w:val="00001225"/>
    <w:rsid w:val="00001349"/>
    <w:rsid w:val="000021AD"/>
    <w:rsid w:val="0000230E"/>
    <w:rsid w:val="00002399"/>
    <w:rsid w:val="00002B9D"/>
    <w:rsid w:val="00002DD3"/>
    <w:rsid w:val="00003105"/>
    <w:rsid w:val="00003333"/>
    <w:rsid w:val="00003D55"/>
    <w:rsid w:val="00003D61"/>
    <w:rsid w:val="00003F88"/>
    <w:rsid w:val="000045DC"/>
    <w:rsid w:val="00006085"/>
    <w:rsid w:val="00006D3B"/>
    <w:rsid w:val="00006E07"/>
    <w:rsid w:val="00007504"/>
    <w:rsid w:val="000076E9"/>
    <w:rsid w:val="00011107"/>
    <w:rsid w:val="000125D3"/>
    <w:rsid w:val="00012750"/>
    <w:rsid w:val="00012AFA"/>
    <w:rsid w:val="00013C23"/>
    <w:rsid w:val="0001406B"/>
    <w:rsid w:val="00014084"/>
    <w:rsid w:val="000147E7"/>
    <w:rsid w:val="000152B2"/>
    <w:rsid w:val="000158BD"/>
    <w:rsid w:val="000166F1"/>
    <w:rsid w:val="00017136"/>
    <w:rsid w:val="0001727E"/>
    <w:rsid w:val="000173B1"/>
    <w:rsid w:val="000204BF"/>
    <w:rsid w:val="000207CE"/>
    <w:rsid w:val="0002204E"/>
    <w:rsid w:val="0002250F"/>
    <w:rsid w:val="000227EF"/>
    <w:rsid w:val="0002287C"/>
    <w:rsid w:val="00023645"/>
    <w:rsid w:val="00023836"/>
    <w:rsid w:val="000255A2"/>
    <w:rsid w:val="00025BC9"/>
    <w:rsid w:val="00026463"/>
    <w:rsid w:val="00026772"/>
    <w:rsid w:val="000269FD"/>
    <w:rsid w:val="00026F88"/>
    <w:rsid w:val="00027040"/>
    <w:rsid w:val="00027687"/>
    <w:rsid w:val="00027902"/>
    <w:rsid w:val="00027D98"/>
    <w:rsid w:val="00027E14"/>
    <w:rsid w:val="0003084E"/>
    <w:rsid w:val="0003093F"/>
    <w:rsid w:val="00030D21"/>
    <w:rsid w:val="0003123A"/>
    <w:rsid w:val="00031332"/>
    <w:rsid w:val="00031390"/>
    <w:rsid w:val="000337B4"/>
    <w:rsid w:val="000355E1"/>
    <w:rsid w:val="00035988"/>
    <w:rsid w:val="00036685"/>
    <w:rsid w:val="000374F3"/>
    <w:rsid w:val="00037900"/>
    <w:rsid w:val="00037937"/>
    <w:rsid w:val="00037FDB"/>
    <w:rsid w:val="00041188"/>
    <w:rsid w:val="00041648"/>
    <w:rsid w:val="00041D9A"/>
    <w:rsid w:val="00041F2E"/>
    <w:rsid w:val="00041F92"/>
    <w:rsid w:val="00042550"/>
    <w:rsid w:val="00042C4A"/>
    <w:rsid w:val="00043F25"/>
    <w:rsid w:val="00045802"/>
    <w:rsid w:val="00045D9B"/>
    <w:rsid w:val="00045DEE"/>
    <w:rsid w:val="000463A8"/>
    <w:rsid w:val="000463C0"/>
    <w:rsid w:val="000471A5"/>
    <w:rsid w:val="0004728A"/>
    <w:rsid w:val="00050244"/>
    <w:rsid w:val="0005058F"/>
    <w:rsid w:val="00051467"/>
    <w:rsid w:val="00051B0C"/>
    <w:rsid w:val="00052670"/>
    <w:rsid w:val="00052811"/>
    <w:rsid w:val="0005319F"/>
    <w:rsid w:val="000539BC"/>
    <w:rsid w:val="00054138"/>
    <w:rsid w:val="00054526"/>
    <w:rsid w:val="0005466A"/>
    <w:rsid w:val="00054D67"/>
    <w:rsid w:val="0005584E"/>
    <w:rsid w:val="0005638E"/>
    <w:rsid w:val="000563E6"/>
    <w:rsid w:val="0005687F"/>
    <w:rsid w:val="00056B09"/>
    <w:rsid w:val="00056BF5"/>
    <w:rsid w:val="000570AF"/>
    <w:rsid w:val="00057957"/>
    <w:rsid w:val="00061178"/>
    <w:rsid w:val="0006142A"/>
    <w:rsid w:val="000615EF"/>
    <w:rsid w:val="000616AF"/>
    <w:rsid w:val="00061A8A"/>
    <w:rsid w:val="0006294B"/>
    <w:rsid w:val="00062CBA"/>
    <w:rsid w:val="00064227"/>
    <w:rsid w:val="000643FD"/>
    <w:rsid w:val="000649C9"/>
    <w:rsid w:val="00064BE6"/>
    <w:rsid w:val="0006584E"/>
    <w:rsid w:val="00065F59"/>
    <w:rsid w:val="00067265"/>
    <w:rsid w:val="00067301"/>
    <w:rsid w:val="00067B8D"/>
    <w:rsid w:val="00067D08"/>
    <w:rsid w:val="00067DB7"/>
    <w:rsid w:val="00070E60"/>
    <w:rsid w:val="00070EC0"/>
    <w:rsid w:val="00071656"/>
    <w:rsid w:val="00071D57"/>
    <w:rsid w:val="00072099"/>
    <w:rsid w:val="00072193"/>
    <w:rsid w:val="000728D8"/>
    <w:rsid w:val="000741B6"/>
    <w:rsid w:val="000745F4"/>
    <w:rsid w:val="00075D67"/>
    <w:rsid w:val="00075FF9"/>
    <w:rsid w:val="00076D78"/>
    <w:rsid w:val="00076E9C"/>
    <w:rsid w:val="00080A41"/>
    <w:rsid w:val="00081FC9"/>
    <w:rsid w:val="00083952"/>
    <w:rsid w:val="00084C36"/>
    <w:rsid w:val="00085550"/>
    <w:rsid w:val="00086417"/>
    <w:rsid w:val="000866F7"/>
    <w:rsid w:val="00086D4B"/>
    <w:rsid w:val="00087332"/>
    <w:rsid w:val="0008754E"/>
    <w:rsid w:val="000876CD"/>
    <w:rsid w:val="00087CAA"/>
    <w:rsid w:val="000907BA"/>
    <w:rsid w:val="00092020"/>
    <w:rsid w:val="000922CC"/>
    <w:rsid w:val="00092348"/>
    <w:rsid w:val="00092DBE"/>
    <w:rsid w:val="00093304"/>
    <w:rsid w:val="00093701"/>
    <w:rsid w:val="00093CE8"/>
    <w:rsid w:val="00094045"/>
    <w:rsid w:val="000944A2"/>
    <w:rsid w:val="000947BE"/>
    <w:rsid w:val="00094B61"/>
    <w:rsid w:val="00094BA1"/>
    <w:rsid w:val="00094EA9"/>
    <w:rsid w:val="0009540B"/>
    <w:rsid w:val="00096EA5"/>
    <w:rsid w:val="00096EFA"/>
    <w:rsid w:val="00097208"/>
    <w:rsid w:val="0009773A"/>
    <w:rsid w:val="00097B59"/>
    <w:rsid w:val="000A04D5"/>
    <w:rsid w:val="000A04EC"/>
    <w:rsid w:val="000A0ABE"/>
    <w:rsid w:val="000A0D81"/>
    <w:rsid w:val="000A0FC9"/>
    <w:rsid w:val="000A19FB"/>
    <w:rsid w:val="000A1A9A"/>
    <w:rsid w:val="000A21D7"/>
    <w:rsid w:val="000A26AB"/>
    <w:rsid w:val="000A2805"/>
    <w:rsid w:val="000A287F"/>
    <w:rsid w:val="000A28A4"/>
    <w:rsid w:val="000A2DED"/>
    <w:rsid w:val="000A2E23"/>
    <w:rsid w:val="000A3203"/>
    <w:rsid w:val="000A327D"/>
    <w:rsid w:val="000A346E"/>
    <w:rsid w:val="000A3557"/>
    <w:rsid w:val="000A3D63"/>
    <w:rsid w:val="000A4AFC"/>
    <w:rsid w:val="000A5786"/>
    <w:rsid w:val="000A5984"/>
    <w:rsid w:val="000A5ED6"/>
    <w:rsid w:val="000A5F2C"/>
    <w:rsid w:val="000A5F91"/>
    <w:rsid w:val="000A60C0"/>
    <w:rsid w:val="000A6C81"/>
    <w:rsid w:val="000A6F23"/>
    <w:rsid w:val="000A793E"/>
    <w:rsid w:val="000A7E10"/>
    <w:rsid w:val="000B0BEC"/>
    <w:rsid w:val="000B0D03"/>
    <w:rsid w:val="000B13EE"/>
    <w:rsid w:val="000B232C"/>
    <w:rsid w:val="000B26F3"/>
    <w:rsid w:val="000B31E1"/>
    <w:rsid w:val="000B36B8"/>
    <w:rsid w:val="000B38A1"/>
    <w:rsid w:val="000B3982"/>
    <w:rsid w:val="000B3BCB"/>
    <w:rsid w:val="000B3CA2"/>
    <w:rsid w:val="000B40DF"/>
    <w:rsid w:val="000B49EE"/>
    <w:rsid w:val="000B4DD8"/>
    <w:rsid w:val="000B529C"/>
    <w:rsid w:val="000B5443"/>
    <w:rsid w:val="000B576C"/>
    <w:rsid w:val="000B5927"/>
    <w:rsid w:val="000B5D73"/>
    <w:rsid w:val="000B60DD"/>
    <w:rsid w:val="000B71B3"/>
    <w:rsid w:val="000B7C02"/>
    <w:rsid w:val="000B7E08"/>
    <w:rsid w:val="000B7F39"/>
    <w:rsid w:val="000C0A49"/>
    <w:rsid w:val="000C0AAB"/>
    <w:rsid w:val="000C0F03"/>
    <w:rsid w:val="000C1942"/>
    <w:rsid w:val="000C1BC0"/>
    <w:rsid w:val="000C1C65"/>
    <w:rsid w:val="000C1E2F"/>
    <w:rsid w:val="000C203E"/>
    <w:rsid w:val="000C4028"/>
    <w:rsid w:val="000C4073"/>
    <w:rsid w:val="000C4228"/>
    <w:rsid w:val="000C4C7E"/>
    <w:rsid w:val="000C5188"/>
    <w:rsid w:val="000C5368"/>
    <w:rsid w:val="000C616E"/>
    <w:rsid w:val="000C62FC"/>
    <w:rsid w:val="000C6485"/>
    <w:rsid w:val="000C64EC"/>
    <w:rsid w:val="000C65F2"/>
    <w:rsid w:val="000C6799"/>
    <w:rsid w:val="000C683D"/>
    <w:rsid w:val="000C6A17"/>
    <w:rsid w:val="000C6EBF"/>
    <w:rsid w:val="000C748F"/>
    <w:rsid w:val="000C7ED9"/>
    <w:rsid w:val="000D0102"/>
    <w:rsid w:val="000D0162"/>
    <w:rsid w:val="000D0598"/>
    <w:rsid w:val="000D09D4"/>
    <w:rsid w:val="000D0DDF"/>
    <w:rsid w:val="000D1798"/>
    <w:rsid w:val="000D2189"/>
    <w:rsid w:val="000D374B"/>
    <w:rsid w:val="000D40A3"/>
    <w:rsid w:val="000D4DC5"/>
    <w:rsid w:val="000D5471"/>
    <w:rsid w:val="000D5B03"/>
    <w:rsid w:val="000D5F65"/>
    <w:rsid w:val="000D6435"/>
    <w:rsid w:val="000D70BA"/>
    <w:rsid w:val="000D78A9"/>
    <w:rsid w:val="000E02A9"/>
    <w:rsid w:val="000E0962"/>
    <w:rsid w:val="000E0990"/>
    <w:rsid w:val="000E0EB0"/>
    <w:rsid w:val="000E16AD"/>
    <w:rsid w:val="000E1D8A"/>
    <w:rsid w:val="000E2151"/>
    <w:rsid w:val="000E4022"/>
    <w:rsid w:val="000E4D0F"/>
    <w:rsid w:val="000E50C1"/>
    <w:rsid w:val="000E561B"/>
    <w:rsid w:val="000E5675"/>
    <w:rsid w:val="000E5778"/>
    <w:rsid w:val="000E59D1"/>
    <w:rsid w:val="000E5D96"/>
    <w:rsid w:val="000E5E14"/>
    <w:rsid w:val="000E6894"/>
    <w:rsid w:val="000E76EE"/>
    <w:rsid w:val="000F023C"/>
    <w:rsid w:val="000F04DC"/>
    <w:rsid w:val="000F0659"/>
    <w:rsid w:val="000F0A2A"/>
    <w:rsid w:val="000F0D7D"/>
    <w:rsid w:val="000F2BD4"/>
    <w:rsid w:val="000F2F8C"/>
    <w:rsid w:val="000F325D"/>
    <w:rsid w:val="000F3D4D"/>
    <w:rsid w:val="000F545E"/>
    <w:rsid w:val="000F58F0"/>
    <w:rsid w:val="000F5D3C"/>
    <w:rsid w:val="000F7108"/>
    <w:rsid w:val="0010006D"/>
    <w:rsid w:val="0010184A"/>
    <w:rsid w:val="00101C41"/>
    <w:rsid w:val="001020BD"/>
    <w:rsid w:val="001026DF"/>
    <w:rsid w:val="00102DC2"/>
    <w:rsid w:val="0010333C"/>
    <w:rsid w:val="00103511"/>
    <w:rsid w:val="001037B0"/>
    <w:rsid w:val="00103E1D"/>
    <w:rsid w:val="001040C6"/>
    <w:rsid w:val="001041D5"/>
    <w:rsid w:val="00104654"/>
    <w:rsid w:val="00104D50"/>
    <w:rsid w:val="00105487"/>
    <w:rsid w:val="00105E02"/>
    <w:rsid w:val="00106876"/>
    <w:rsid w:val="00110032"/>
    <w:rsid w:val="00110158"/>
    <w:rsid w:val="001107D8"/>
    <w:rsid w:val="00110C3C"/>
    <w:rsid w:val="00110CC3"/>
    <w:rsid w:val="00110DEE"/>
    <w:rsid w:val="001112DC"/>
    <w:rsid w:val="0011133D"/>
    <w:rsid w:val="00111951"/>
    <w:rsid w:val="00112E6E"/>
    <w:rsid w:val="00112F4E"/>
    <w:rsid w:val="0011381A"/>
    <w:rsid w:val="00113D9E"/>
    <w:rsid w:val="00114084"/>
    <w:rsid w:val="001143DE"/>
    <w:rsid w:val="00114C6C"/>
    <w:rsid w:val="001152C4"/>
    <w:rsid w:val="00115C01"/>
    <w:rsid w:val="00115C5A"/>
    <w:rsid w:val="0011612A"/>
    <w:rsid w:val="0011614B"/>
    <w:rsid w:val="00116ED1"/>
    <w:rsid w:val="00116EE6"/>
    <w:rsid w:val="00116F6D"/>
    <w:rsid w:val="0011775E"/>
    <w:rsid w:val="00117AB7"/>
    <w:rsid w:val="00117B49"/>
    <w:rsid w:val="00117DAE"/>
    <w:rsid w:val="0012083A"/>
    <w:rsid w:val="00120C93"/>
    <w:rsid w:val="00120CA1"/>
    <w:rsid w:val="00121798"/>
    <w:rsid w:val="00121A87"/>
    <w:rsid w:val="001223AA"/>
    <w:rsid w:val="00124831"/>
    <w:rsid w:val="00124D5C"/>
    <w:rsid w:val="00124F97"/>
    <w:rsid w:val="001258FA"/>
    <w:rsid w:val="00125ED4"/>
    <w:rsid w:val="00126291"/>
    <w:rsid w:val="001262DD"/>
    <w:rsid w:val="00126310"/>
    <w:rsid w:val="001267C5"/>
    <w:rsid w:val="00126F4A"/>
    <w:rsid w:val="001277CF"/>
    <w:rsid w:val="0012782F"/>
    <w:rsid w:val="00127910"/>
    <w:rsid w:val="001303DF"/>
    <w:rsid w:val="00130E56"/>
    <w:rsid w:val="001341C3"/>
    <w:rsid w:val="001341DB"/>
    <w:rsid w:val="00134CCA"/>
    <w:rsid w:val="00135348"/>
    <w:rsid w:val="00135BEE"/>
    <w:rsid w:val="001366FD"/>
    <w:rsid w:val="001370F8"/>
    <w:rsid w:val="00137D54"/>
    <w:rsid w:val="00137DBA"/>
    <w:rsid w:val="00140744"/>
    <w:rsid w:val="00140C2B"/>
    <w:rsid w:val="00141242"/>
    <w:rsid w:val="00141B2B"/>
    <w:rsid w:val="00141B3F"/>
    <w:rsid w:val="001421A1"/>
    <w:rsid w:val="00142E59"/>
    <w:rsid w:val="00142F3A"/>
    <w:rsid w:val="00143278"/>
    <w:rsid w:val="00143713"/>
    <w:rsid w:val="00143941"/>
    <w:rsid w:val="00143C34"/>
    <w:rsid w:val="001441D6"/>
    <w:rsid w:val="00144939"/>
    <w:rsid w:val="00144BAD"/>
    <w:rsid w:val="00144F16"/>
    <w:rsid w:val="001457B5"/>
    <w:rsid w:val="00146323"/>
    <w:rsid w:val="001468F8"/>
    <w:rsid w:val="00146970"/>
    <w:rsid w:val="00146B02"/>
    <w:rsid w:val="00147265"/>
    <w:rsid w:val="00147B88"/>
    <w:rsid w:val="001503FF"/>
    <w:rsid w:val="001510AD"/>
    <w:rsid w:val="001512C3"/>
    <w:rsid w:val="001517BA"/>
    <w:rsid w:val="001519BB"/>
    <w:rsid w:val="0015218F"/>
    <w:rsid w:val="001521DA"/>
    <w:rsid w:val="00152464"/>
    <w:rsid w:val="00152AFD"/>
    <w:rsid w:val="00152D84"/>
    <w:rsid w:val="001538F7"/>
    <w:rsid w:val="00153AC7"/>
    <w:rsid w:val="00153E47"/>
    <w:rsid w:val="00155185"/>
    <w:rsid w:val="00156304"/>
    <w:rsid w:val="0015657E"/>
    <w:rsid w:val="001566E8"/>
    <w:rsid w:val="00156BB7"/>
    <w:rsid w:val="00156E52"/>
    <w:rsid w:val="00157150"/>
    <w:rsid w:val="00160367"/>
    <w:rsid w:val="00160799"/>
    <w:rsid w:val="00160C38"/>
    <w:rsid w:val="00161884"/>
    <w:rsid w:val="00161DD2"/>
    <w:rsid w:val="00162129"/>
    <w:rsid w:val="00162896"/>
    <w:rsid w:val="001631DA"/>
    <w:rsid w:val="00163F76"/>
    <w:rsid w:val="0016428C"/>
    <w:rsid w:val="00164990"/>
    <w:rsid w:val="001657B7"/>
    <w:rsid w:val="00165F38"/>
    <w:rsid w:val="00166176"/>
    <w:rsid w:val="001662B3"/>
    <w:rsid w:val="0016711E"/>
    <w:rsid w:val="00167575"/>
    <w:rsid w:val="00167731"/>
    <w:rsid w:val="00167DD9"/>
    <w:rsid w:val="001701A3"/>
    <w:rsid w:val="001702B5"/>
    <w:rsid w:val="001713F4"/>
    <w:rsid w:val="0017155E"/>
    <w:rsid w:val="001715CF"/>
    <w:rsid w:val="00171A6A"/>
    <w:rsid w:val="00171AAB"/>
    <w:rsid w:val="00172243"/>
    <w:rsid w:val="001729DF"/>
    <w:rsid w:val="00172CBA"/>
    <w:rsid w:val="00174A8C"/>
    <w:rsid w:val="00174D7C"/>
    <w:rsid w:val="00176448"/>
    <w:rsid w:val="001764A8"/>
    <w:rsid w:val="00176B51"/>
    <w:rsid w:val="001777DE"/>
    <w:rsid w:val="00177CB6"/>
    <w:rsid w:val="00181372"/>
    <w:rsid w:val="00183AAC"/>
    <w:rsid w:val="00183DB7"/>
    <w:rsid w:val="00183FBF"/>
    <w:rsid w:val="001846EB"/>
    <w:rsid w:val="00184ABC"/>
    <w:rsid w:val="00184DD0"/>
    <w:rsid w:val="00186266"/>
    <w:rsid w:val="0018639B"/>
    <w:rsid w:val="00186791"/>
    <w:rsid w:val="0018727F"/>
    <w:rsid w:val="00187D62"/>
    <w:rsid w:val="00190456"/>
    <w:rsid w:val="00191029"/>
    <w:rsid w:val="00191245"/>
    <w:rsid w:val="0019129C"/>
    <w:rsid w:val="001912AA"/>
    <w:rsid w:val="001912D6"/>
    <w:rsid w:val="001925D5"/>
    <w:rsid w:val="0019269C"/>
    <w:rsid w:val="00193654"/>
    <w:rsid w:val="00193B99"/>
    <w:rsid w:val="00194E0F"/>
    <w:rsid w:val="00195595"/>
    <w:rsid w:val="00195873"/>
    <w:rsid w:val="00196ED9"/>
    <w:rsid w:val="00197A20"/>
    <w:rsid w:val="001A026A"/>
    <w:rsid w:val="001A0954"/>
    <w:rsid w:val="001A10A6"/>
    <w:rsid w:val="001A1B48"/>
    <w:rsid w:val="001A1C1E"/>
    <w:rsid w:val="001A20A3"/>
    <w:rsid w:val="001A21B2"/>
    <w:rsid w:val="001A263B"/>
    <w:rsid w:val="001A2E25"/>
    <w:rsid w:val="001A306B"/>
    <w:rsid w:val="001A3702"/>
    <w:rsid w:val="001A3AB1"/>
    <w:rsid w:val="001A3AFC"/>
    <w:rsid w:val="001A3D42"/>
    <w:rsid w:val="001A4832"/>
    <w:rsid w:val="001A49DC"/>
    <w:rsid w:val="001A4CA4"/>
    <w:rsid w:val="001A4FAA"/>
    <w:rsid w:val="001A55A4"/>
    <w:rsid w:val="001A5741"/>
    <w:rsid w:val="001A668F"/>
    <w:rsid w:val="001A673F"/>
    <w:rsid w:val="001A6E42"/>
    <w:rsid w:val="001A7236"/>
    <w:rsid w:val="001A7838"/>
    <w:rsid w:val="001A7F1B"/>
    <w:rsid w:val="001B0895"/>
    <w:rsid w:val="001B0D74"/>
    <w:rsid w:val="001B1151"/>
    <w:rsid w:val="001B1318"/>
    <w:rsid w:val="001B22DA"/>
    <w:rsid w:val="001B2A56"/>
    <w:rsid w:val="001B383B"/>
    <w:rsid w:val="001B4755"/>
    <w:rsid w:val="001B4EF2"/>
    <w:rsid w:val="001B51A9"/>
    <w:rsid w:val="001B5424"/>
    <w:rsid w:val="001B5A31"/>
    <w:rsid w:val="001B672E"/>
    <w:rsid w:val="001B78FD"/>
    <w:rsid w:val="001B7EA1"/>
    <w:rsid w:val="001C0118"/>
    <w:rsid w:val="001C039C"/>
    <w:rsid w:val="001C195E"/>
    <w:rsid w:val="001C20B3"/>
    <w:rsid w:val="001C296D"/>
    <w:rsid w:val="001C34DB"/>
    <w:rsid w:val="001C37B6"/>
    <w:rsid w:val="001C3AE1"/>
    <w:rsid w:val="001C5E8B"/>
    <w:rsid w:val="001C691F"/>
    <w:rsid w:val="001C714A"/>
    <w:rsid w:val="001C796F"/>
    <w:rsid w:val="001C7FC5"/>
    <w:rsid w:val="001D043D"/>
    <w:rsid w:val="001D0825"/>
    <w:rsid w:val="001D0847"/>
    <w:rsid w:val="001D0ABA"/>
    <w:rsid w:val="001D1410"/>
    <w:rsid w:val="001D16B0"/>
    <w:rsid w:val="001D244B"/>
    <w:rsid w:val="001D24D0"/>
    <w:rsid w:val="001D254C"/>
    <w:rsid w:val="001D287D"/>
    <w:rsid w:val="001D312D"/>
    <w:rsid w:val="001D3406"/>
    <w:rsid w:val="001D4767"/>
    <w:rsid w:val="001D534C"/>
    <w:rsid w:val="001D6C47"/>
    <w:rsid w:val="001D75C0"/>
    <w:rsid w:val="001D79D1"/>
    <w:rsid w:val="001D7B91"/>
    <w:rsid w:val="001E0405"/>
    <w:rsid w:val="001E1347"/>
    <w:rsid w:val="001E1A88"/>
    <w:rsid w:val="001E1F9E"/>
    <w:rsid w:val="001E2130"/>
    <w:rsid w:val="001E28EF"/>
    <w:rsid w:val="001E58CE"/>
    <w:rsid w:val="001E5D3A"/>
    <w:rsid w:val="001E684B"/>
    <w:rsid w:val="001E753A"/>
    <w:rsid w:val="001E75AD"/>
    <w:rsid w:val="001E7ADF"/>
    <w:rsid w:val="001F0208"/>
    <w:rsid w:val="001F041A"/>
    <w:rsid w:val="001F05C2"/>
    <w:rsid w:val="001F07A1"/>
    <w:rsid w:val="001F07E1"/>
    <w:rsid w:val="001F15A9"/>
    <w:rsid w:val="001F3E9E"/>
    <w:rsid w:val="001F407F"/>
    <w:rsid w:val="001F43DF"/>
    <w:rsid w:val="001F4539"/>
    <w:rsid w:val="001F4655"/>
    <w:rsid w:val="001F522F"/>
    <w:rsid w:val="001F57DF"/>
    <w:rsid w:val="001F60CF"/>
    <w:rsid w:val="001F6267"/>
    <w:rsid w:val="001F664E"/>
    <w:rsid w:val="001F6CD4"/>
    <w:rsid w:val="001F780A"/>
    <w:rsid w:val="001F7A2A"/>
    <w:rsid w:val="001F7F0F"/>
    <w:rsid w:val="00200855"/>
    <w:rsid w:val="00200D77"/>
    <w:rsid w:val="00200FD1"/>
    <w:rsid w:val="002013DA"/>
    <w:rsid w:val="0020174E"/>
    <w:rsid w:val="002019B8"/>
    <w:rsid w:val="00201FCA"/>
    <w:rsid w:val="002021CA"/>
    <w:rsid w:val="00202361"/>
    <w:rsid w:val="0020265F"/>
    <w:rsid w:val="00202A4A"/>
    <w:rsid w:val="00202C96"/>
    <w:rsid w:val="00202E5D"/>
    <w:rsid w:val="00203205"/>
    <w:rsid w:val="00203B5E"/>
    <w:rsid w:val="00203EB9"/>
    <w:rsid w:val="0020430F"/>
    <w:rsid w:val="00204389"/>
    <w:rsid w:val="00204687"/>
    <w:rsid w:val="00205049"/>
    <w:rsid w:val="00205A8A"/>
    <w:rsid w:val="00206076"/>
    <w:rsid w:val="00206F80"/>
    <w:rsid w:val="00207D17"/>
    <w:rsid w:val="002100FA"/>
    <w:rsid w:val="002105F4"/>
    <w:rsid w:val="00210C2F"/>
    <w:rsid w:val="00211B9C"/>
    <w:rsid w:val="00211D8D"/>
    <w:rsid w:val="002126A8"/>
    <w:rsid w:val="00212D38"/>
    <w:rsid w:val="0021353E"/>
    <w:rsid w:val="002136B3"/>
    <w:rsid w:val="002143E5"/>
    <w:rsid w:val="00214E04"/>
    <w:rsid w:val="00215123"/>
    <w:rsid w:val="0021539E"/>
    <w:rsid w:val="002159F4"/>
    <w:rsid w:val="00215FD4"/>
    <w:rsid w:val="00216081"/>
    <w:rsid w:val="002160A4"/>
    <w:rsid w:val="00216765"/>
    <w:rsid w:val="00216F94"/>
    <w:rsid w:val="002170BF"/>
    <w:rsid w:val="00220301"/>
    <w:rsid w:val="002207BA"/>
    <w:rsid w:val="00221E4A"/>
    <w:rsid w:val="00221F67"/>
    <w:rsid w:val="00221FEC"/>
    <w:rsid w:val="00222339"/>
    <w:rsid w:val="0022269D"/>
    <w:rsid w:val="00222DB5"/>
    <w:rsid w:val="002237BE"/>
    <w:rsid w:val="0022386F"/>
    <w:rsid w:val="0022410B"/>
    <w:rsid w:val="002255C8"/>
    <w:rsid w:val="00225782"/>
    <w:rsid w:val="00225A44"/>
    <w:rsid w:val="00225C6D"/>
    <w:rsid w:val="002260FB"/>
    <w:rsid w:val="0022623F"/>
    <w:rsid w:val="0022747C"/>
    <w:rsid w:val="0022792F"/>
    <w:rsid w:val="00227E4F"/>
    <w:rsid w:val="00230BEC"/>
    <w:rsid w:val="00232147"/>
    <w:rsid w:val="00232C92"/>
    <w:rsid w:val="00233369"/>
    <w:rsid w:val="002339B4"/>
    <w:rsid w:val="00234347"/>
    <w:rsid w:val="00234623"/>
    <w:rsid w:val="00234775"/>
    <w:rsid w:val="00235554"/>
    <w:rsid w:val="002355DF"/>
    <w:rsid w:val="002368BF"/>
    <w:rsid w:val="00236E92"/>
    <w:rsid w:val="00237566"/>
    <w:rsid w:val="00237750"/>
    <w:rsid w:val="002404A6"/>
    <w:rsid w:val="00240F0C"/>
    <w:rsid w:val="002410C2"/>
    <w:rsid w:val="00241B01"/>
    <w:rsid w:val="0024203D"/>
    <w:rsid w:val="00242677"/>
    <w:rsid w:val="0024269B"/>
    <w:rsid w:val="00243234"/>
    <w:rsid w:val="0024337A"/>
    <w:rsid w:val="00244687"/>
    <w:rsid w:val="0024530A"/>
    <w:rsid w:val="002453F6"/>
    <w:rsid w:val="0024592D"/>
    <w:rsid w:val="00245D01"/>
    <w:rsid w:val="002462DB"/>
    <w:rsid w:val="0024677F"/>
    <w:rsid w:val="00250EFD"/>
    <w:rsid w:val="0025145F"/>
    <w:rsid w:val="002514B3"/>
    <w:rsid w:val="00251761"/>
    <w:rsid w:val="002517E8"/>
    <w:rsid w:val="00251856"/>
    <w:rsid w:val="00252093"/>
    <w:rsid w:val="00252B07"/>
    <w:rsid w:val="00252CDD"/>
    <w:rsid w:val="00252D89"/>
    <w:rsid w:val="00252F83"/>
    <w:rsid w:val="00254641"/>
    <w:rsid w:val="00254A9A"/>
    <w:rsid w:val="00254C7A"/>
    <w:rsid w:val="0025584A"/>
    <w:rsid w:val="002562B2"/>
    <w:rsid w:val="00256411"/>
    <w:rsid w:val="00256DAB"/>
    <w:rsid w:val="00257757"/>
    <w:rsid w:val="002608BE"/>
    <w:rsid w:val="00260F1C"/>
    <w:rsid w:val="00260F1E"/>
    <w:rsid w:val="00261198"/>
    <w:rsid w:val="002615C1"/>
    <w:rsid w:val="0026315D"/>
    <w:rsid w:val="002634B6"/>
    <w:rsid w:val="00263778"/>
    <w:rsid w:val="00263A28"/>
    <w:rsid w:val="0026579E"/>
    <w:rsid w:val="00265BA4"/>
    <w:rsid w:val="00266119"/>
    <w:rsid w:val="0026679B"/>
    <w:rsid w:val="00267B2B"/>
    <w:rsid w:val="00267BC1"/>
    <w:rsid w:val="00270BBE"/>
    <w:rsid w:val="002711D6"/>
    <w:rsid w:val="002716D5"/>
    <w:rsid w:val="00272EA1"/>
    <w:rsid w:val="00273283"/>
    <w:rsid w:val="002733F8"/>
    <w:rsid w:val="002734A2"/>
    <w:rsid w:val="002734EE"/>
    <w:rsid w:val="002735F7"/>
    <w:rsid w:val="00273D22"/>
    <w:rsid w:val="002749C5"/>
    <w:rsid w:val="002749D2"/>
    <w:rsid w:val="00274C4D"/>
    <w:rsid w:val="00275D4C"/>
    <w:rsid w:val="00276192"/>
    <w:rsid w:val="0027638F"/>
    <w:rsid w:val="002763A1"/>
    <w:rsid w:val="0027641A"/>
    <w:rsid w:val="0027653B"/>
    <w:rsid w:val="002769DB"/>
    <w:rsid w:val="002777F1"/>
    <w:rsid w:val="00280024"/>
    <w:rsid w:val="00280913"/>
    <w:rsid w:val="00280A5A"/>
    <w:rsid w:val="00280B4B"/>
    <w:rsid w:val="00280B8B"/>
    <w:rsid w:val="002816AF"/>
    <w:rsid w:val="0028255D"/>
    <w:rsid w:val="00282824"/>
    <w:rsid w:val="00282AB2"/>
    <w:rsid w:val="00282AB9"/>
    <w:rsid w:val="00282CAD"/>
    <w:rsid w:val="0028324D"/>
    <w:rsid w:val="00283413"/>
    <w:rsid w:val="00283948"/>
    <w:rsid w:val="00283C89"/>
    <w:rsid w:val="00283F96"/>
    <w:rsid w:val="0028432C"/>
    <w:rsid w:val="00284E7D"/>
    <w:rsid w:val="00284F5A"/>
    <w:rsid w:val="0028593C"/>
    <w:rsid w:val="0028627F"/>
    <w:rsid w:val="0028636A"/>
    <w:rsid w:val="00286CE6"/>
    <w:rsid w:val="0028701B"/>
    <w:rsid w:val="002878B4"/>
    <w:rsid w:val="0029003B"/>
    <w:rsid w:val="00291A22"/>
    <w:rsid w:val="002928C2"/>
    <w:rsid w:val="002929D0"/>
    <w:rsid w:val="00292D49"/>
    <w:rsid w:val="00294926"/>
    <w:rsid w:val="00295BE0"/>
    <w:rsid w:val="00296DBA"/>
    <w:rsid w:val="00297236"/>
    <w:rsid w:val="002976FF"/>
    <w:rsid w:val="00297D81"/>
    <w:rsid w:val="002A1508"/>
    <w:rsid w:val="002A228F"/>
    <w:rsid w:val="002A2A14"/>
    <w:rsid w:val="002A325C"/>
    <w:rsid w:val="002A441D"/>
    <w:rsid w:val="002A5ED6"/>
    <w:rsid w:val="002A66E1"/>
    <w:rsid w:val="002A732E"/>
    <w:rsid w:val="002A7A13"/>
    <w:rsid w:val="002B0251"/>
    <w:rsid w:val="002B0396"/>
    <w:rsid w:val="002B0835"/>
    <w:rsid w:val="002B0D69"/>
    <w:rsid w:val="002B0FAC"/>
    <w:rsid w:val="002B1564"/>
    <w:rsid w:val="002B171E"/>
    <w:rsid w:val="002B17E6"/>
    <w:rsid w:val="002B1A40"/>
    <w:rsid w:val="002B2194"/>
    <w:rsid w:val="002B24FE"/>
    <w:rsid w:val="002B27AB"/>
    <w:rsid w:val="002B285F"/>
    <w:rsid w:val="002B29B3"/>
    <w:rsid w:val="002B2C27"/>
    <w:rsid w:val="002B2D6A"/>
    <w:rsid w:val="002B2FED"/>
    <w:rsid w:val="002B3301"/>
    <w:rsid w:val="002B3616"/>
    <w:rsid w:val="002B3ED2"/>
    <w:rsid w:val="002B457B"/>
    <w:rsid w:val="002B4D26"/>
    <w:rsid w:val="002B4F0B"/>
    <w:rsid w:val="002B52E3"/>
    <w:rsid w:val="002B5AC0"/>
    <w:rsid w:val="002B608D"/>
    <w:rsid w:val="002B60F5"/>
    <w:rsid w:val="002B6E97"/>
    <w:rsid w:val="002C042D"/>
    <w:rsid w:val="002C0696"/>
    <w:rsid w:val="002C0920"/>
    <w:rsid w:val="002C09D2"/>
    <w:rsid w:val="002C2666"/>
    <w:rsid w:val="002C2CF4"/>
    <w:rsid w:val="002C3791"/>
    <w:rsid w:val="002C37CA"/>
    <w:rsid w:val="002C37FE"/>
    <w:rsid w:val="002C38EE"/>
    <w:rsid w:val="002C45F4"/>
    <w:rsid w:val="002C4869"/>
    <w:rsid w:val="002C4A5F"/>
    <w:rsid w:val="002C4D65"/>
    <w:rsid w:val="002C5177"/>
    <w:rsid w:val="002C6358"/>
    <w:rsid w:val="002C700F"/>
    <w:rsid w:val="002D027F"/>
    <w:rsid w:val="002D038A"/>
    <w:rsid w:val="002D05F5"/>
    <w:rsid w:val="002D0B15"/>
    <w:rsid w:val="002D1625"/>
    <w:rsid w:val="002D24B4"/>
    <w:rsid w:val="002D2635"/>
    <w:rsid w:val="002D2825"/>
    <w:rsid w:val="002D3477"/>
    <w:rsid w:val="002D3843"/>
    <w:rsid w:val="002D3EE8"/>
    <w:rsid w:val="002D4201"/>
    <w:rsid w:val="002D443A"/>
    <w:rsid w:val="002D47E4"/>
    <w:rsid w:val="002D4A8D"/>
    <w:rsid w:val="002D5BBE"/>
    <w:rsid w:val="002D620D"/>
    <w:rsid w:val="002D6310"/>
    <w:rsid w:val="002D66A4"/>
    <w:rsid w:val="002D68AF"/>
    <w:rsid w:val="002D6970"/>
    <w:rsid w:val="002D73C1"/>
    <w:rsid w:val="002D75E4"/>
    <w:rsid w:val="002D7CD7"/>
    <w:rsid w:val="002D7CDE"/>
    <w:rsid w:val="002E02D2"/>
    <w:rsid w:val="002E2D84"/>
    <w:rsid w:val="002E3CBA"/>
    <w:rsid w:val="002E44FB"/>
    <w:rsid w:val="002E4DAA"/>
    <w:rsid w:val="002E5AF6"/>
    <w:rsid w:val="002E5B89"/>
    <w:rsid w:val="002E5BD3"/>
    <w:rsid w:val="002E5FBE"/>
    <w:rsid w:val="002E6554"/>
    <w:rsid w:val="002E6C3A"/>
    <w:rsid w:val="002E72DA"/>
    <w:rsid w:val="002E7564"/>
    <w:rsid w:val="002E77A6"/>
    <w:rsid w:val="002F0C86"/>
    <w:rsid w:val="002F0DA6"/>
    <w:rsid w:val="002F0E58"/>
    <w:rsid w:val="002F1B9A"/>
    <w:rsid w:val="002F1C1A"/>
    <w:rsid w:val="002F2413"/>
    <w:rsid w:val="002F26CC"/>
    <w:rsid w:val="002F32F4"/>
    <w:rsid w:val="002F3AAD"/>
    <w:rsid w:val="002F3E3B"/>
    <w:rsid w:val="002F4C09"/>
    <w:rsid w:val="002F4F79"/>
    <w:rsid w:val="002F6B1B"/>
    <w:rsid w:val="002F7146"/>
    <w:rsid w:val="002F7679"/>
    <w:rsid w:val="002F76CD"/>
    <w:rsid w:val="002F7BEC"/>
    <w:rsid w:val="002F7EC3"/>
    <w:rsid w:val="00300050"/>
    <w:rsid w:val="003007C9"/>
    <w:rsid w:val="00300D0B"/>
    <w:rsid w:val="0030146D"/>
    <w:rsid w:val="003016BD"/>
    <w:rsid w:val="003018A7"/>
    <w:rsid w:val="003018C7"/>
    <w:rsid w:val="003019B3"/>
    <w:rsid w:val="00302C73"/>
    <w:rsid w:val="00302F3A"/>
    <w:rsid w:val="0030404B"/>
    <w:rsid w:val="003040DC"/>
    <w:rsid w:val="00304824"/>
    <w:rsid w:val="0030647F"/>
    <w:rsid w:val="00306B6D"/>
    <w:rsid w:val="00306BC9"/>
    <w:rsid w:val="00306D17"/>
    <w:rsid w:val="0030785A"/>
    <w:rsid w:val="00307B54"/>
    <w:rsid w:val="00307E08"/>
    <w:rsid w:val="00310D23"/>
    <w:rsid w:val="003112AD"/>
    <w:rsid w:val="003115EE"/>
    <w:rsid w:val="00311EC0"/>
    <w:rsid w:val="003130E1"/>
    <w:rsid w:val="0031351F"/>
    <w:rsid w:val="00313899"/>
    <w:rsid w:val="00313973"/>
    <w:rsid w:val="00313CB6"/>
    <w:rsid w:val="003143FF"/>
    <w:rsid w:val="00314675"/>
    <w:rsid w:val="00314B06"/>
    <w:rsid w:val="00314CBF"/>
    <w:rsid w:val="00314F47"/>
    <w:rsid w:val="00315033"/>
    <w:rsid w:val="00315D7D"/>
    <w:rsid w:val="003162BE"/>
    <w:rsid w:val="0031665F"/>
    <w:rsid w:val="00316720"/>
    <w:rsid w:val="00316A0E"/>
    <w:rsid w:val="00316E19"/>
    <w:rsid w:val="00316F73"/>
    <w:rsid w:val="0031749F"/>
    <w:rsid w:val="00317603"/>
    <w:rsid w:val="00317606"/>
    <w:rsid w:val="00317783"/>
    <w:rsid w:val="003178FB"/>
    <w:rsid w:val="0032008C"/>
    <w:rsid w:val="0032017B"/>
    <w:rsid w:val="003202FA"/>
    <w:rsid w:val="0032078A"/>
    <w:rsid w:val="00320C51"/>
    <w:rsid w:val="00321286"/>
    <w:rsid w:val="00321CEC"/>
    <w:rsid w:val="00321E5D"/>
    <w:rsid w:val="003221B0"/>
    <w:rsid w:val="00322870"/>
    <w:rsid w:val="00323A9F"/>
    <w:rsid w:val="00323DDB"/>
    <w:rsid w:val="003241AC"/>
    <w:rsid w:val="003246D4"/>
    <w:rsid w:val="00324871"/>
    <w:rsid w:val="00324DE4"/>
    <w:rsid w:val="00324FAC"/>
    <w:rsid w:val="00325446"/>
    <w:rsid w:val="0032545E"/>
    <w:rsid w:val="0032595C"/>
    <w:rsid w:val="00325B96"/>
    <w:rsid w:val="003269C9"/>
    <w:rsid w:val="00326C8E"/>
    <w:rsid w:val="00327782"/>
    <w:rsid w:val="00327EF5"/>
    <w:rsid w:val="003305BA"/>
    <w:rsid w:val="003317EB"/>
    <w:rsid w:val="00331EBD"/>
    <w:rsid w:val="00332133"/>
    <w:rsid w:val="003328FD"/>
    <w:rsid w:val="00332D84"/>
    <w:rsid w:val="00333256"/>
    <w:rsid w:val="0033458E"/>
    <w:rsid w:val="00334DBF"/>
    <w:rsid w:val="00335197"/>
    <w:rsid w:val="0033521F"/>
    <w:rsid w:val="0033663A"/>
    <w:rsid w:val="00336B7B"/>
    <w:rsid w:val="00337373"/>
    <w:rsid w:val="003374EF"/>
    <w:rsid w:val="00337C5E"/>
    <w:rsid w:val="00337E42"/>
    <w:rsid w:val="00337FEE"/>
    <w:rsid w:val="00340E7C"/>
    <w:rsid w:val="003413C9"/>
    <w:rsid w:val="003419E6"/>
    <w:rsid w:val="00341A7B"/>
    <w:rsid w:val="003426F6"/>
    <w:rsid w:val="00343091"/>
    <w:rsid w:val="003437DC"/>
    <w:rsid w:val="00344107"/>
    <w:rsid w:val="00345A45"/>
    <w:rsid w:val="00345AC9"/>
    <w:rsid w:val="00345C2C"/>
    <w:rsid w:val="00346134"/>
    <w:rsid w:val="0034670A"/>
    <w:rsid w:val="00347687"/>
    <w:rsid w:val="00350512"/>
    <w:rsid w:val="00351448"/>
    <w:rsid w:val="0035169C"/>
    <w:rsid w:val="00351B88"/>
    <w:rsid w:val="00351D2F"/>
    <w:rsid w:val="00355121"/>
    <w:rsid w:val="0035527D"/>
    <w:rsid w:val="0035545D"/>
    <w:rsid w:val="003562CB"/>
    <w:rsid w:val="003564A7"/>
    <w:rsid w:val="003578FA"/>
    <w:rsid w:val="00360A38"/>
    <w:rsid w:val="00360B0A"/>
    <w:rsid w:val="00361524"/>
    <w:rsid w:val="0036187A"/>
    <w:rsid w:val="00362433"/>
    <w:rsid w:val="0036296C"/>
    <w:rsid w:val="003632F1"/>
    <w:rsid w:val="00363DA9"/>
    <w:rsid w:val="0036530C"/>
    <w:rsid w:val="00365C44"/>
    <w:rsid w:val="00365C89"/>
    <w:rsid w:val="00366059"/>
    <w:rsid w:val="0036606A"/>
    <w:rsid w:val="00366723"/>
    <w:rsid w:val="003667D5"/>
    <w:rsid w:val="00366BEC"/>
    <w:rsid w:val="00366DF8"/>
    <w:rsid w:val="003671CD"/>
    <w:rsid w:val="00367B4B"/>
    <w:rsid w:val="00371701"/>
    <w:rsid w:val="003729D4"/>
    <w:rsid w:val="00374311"/>
    <w:rsid w:val="003743E6"/>
    <w:rsid w:val="00374E08"/>
    <w:rsid w:val="00374E8F"/>
    <w:rsid w:val="003754CE"/>
    <w:rsid w:val="0037583F"/>
    <w:rsid w:val="0037625E"/>
    <w:rsid w:val="003764B7"/>
    <w:rsid w:val="0037691F"/>
    <w:rsid w:val="00376F5B"/>
    <w:rsid w:val="00377B01"/>
    <w:rsid w:val="003807A3"/>
    <w:rsid w:val="003807FB"/>
    <w:rsid w:val="0038082F"/>
    <w:rsid w:val="00380945"/>
    <w:rsid w:val="003809E0"/>
    <w:rsid w:val="00380E5C"/>
    <w:rsid w:val="00381CCF"/>
    <w:rsid w:val="00381F66"/>
    <w:rsid w:val="003820B8"/>
    <w:rsid w:val="003826DE"/>
    <w:rsid w:val="00382EF3"/>
    <w:rsid w:val="003834A0"/>
    <w:rsid w:val="00383817"/>
    <w:rsid w:val="00383C40"/>
    <w:rsid w:val="0038461E"/>
    <w:rsid w:val="00384F5B"/>
    <w:rsid w:val="00385738"/>
    <w:rsid w:val="00385D88"/>
    <w:rsid w:val="00387A69"/>
    <w:rsid w:val="0039110A"/>
    <w:rsid w:val="00391228"/>
    <w:rsid w:val="003913CB"/>
    <w:rsid w:val="00391885"/>
    <w:rsid w:val="00391D5B"/>
    <w:rsid w:val="003920CF"/>
    <w:rsid w:val="00392EEF"/>
    <w:rsid w:val="00393835"/>
    <w:rsid w:val="003941A2"/>
    <w:rsid w:val="0039526D"/>
    <w:rsid w:val="00395447"/>
    <w:rsid w:val="003962CB"/>
    <w:rsid w:val="00396399"/>
    <w:rsid w:val="00396846"/>
    <w:rsid w:val="00396F6E"/>
    <w:rsid w:val="0039739A"/>
    <w:rsid w:val="003A0018"/>
    <w:rsid w:val="003A027E"/>
    <w:rsid w:val="003A1AD8"/>
    <w:rsid w:val="003A2172"/>
    <w:rsid w:val="003A293A"/>
    <w:rsid w:val="003A5685"/>
    <w:rsid w:val="003A5BF4"/>
    <w:rsid w:val="003A5FC0"/>
    <w:rsid w:val="003A6EA7"/>
    <w:rsid w:val="003A7274"/>
    <w:rsid w:val="003A7F2D"/>
    <w:rsid w:val="003B092B"/>
    <w:rsid w:val="003B1B0C"/>
    <w:rsid w:val="003B1BF9"/>
    <w:rsid w:val="003B21E6"/>
    <w:rsid w:val="003B33C8"/>
    <w:rsid w:val="003B34A6"/>
    <w:rsid w:val="003B3706"/>
    <w:rsid w:val="003B3C8B"/>
    <w:rsid w:val="003B3DE4"/>
    <w:rsid w:val="003B4059"/>
    <w:rsid w:val="003B413B"/>
    <w:rsid w:val="003B484B"/>
    <w:rsid w:val="003B4B86"/>
    <w:rsid w:val="003B688B"/>
    <w:rsid w:val="003B6CE5"/>
    <w:rsid w:val="003B6E95"/>
    <w:rsid w:val="003B7993"/>
    <w:rsid w:val="003C0932"/>
    <w:rsid w:val="003C0D97"/>
    <w:rsid w:val="003C1FC8"/>
    <w:rsid w:val="003C224E"/>
    <w:rsid w:val="003C2733"/>
    <w:rsid w:val="003C3961"/>
    <w:rsid w:val="003C3C97"/>
    <w:rsid w:val="003C4EDF"/>
    <w:rsid w:val="003C5B35"/>
    <w:rsid w:val="003C5D77"/>
    <w:rsid w:val="003C5F0B"/>
    <w:rsid w:val="003C7059"/>
    <w:rsid w:val="003C7390"/>
    <w:rsid w:val="003D040B"/>
    <w:rsid w:val="003D078F"/>
    <w:rsid w:val="003D1444"/>
    <w:rsid w:val="003D286C"/>
    <w:rsid w:val="003D495D"/>
    <w:rsid w:val="003D4FED"/>
    <w:rsid w:val="003D52DF"/>
    <w:rsid w:val="003D5652"/>
    <w:rsid w:val="003D620C"/>
    <w:rsid w:val="003D6DD3"/>
    <w:rsid w:val="003D6F04"/>
    <w:rsid w:val="003D71E9"/>
    <w:rsid w:val="003D7A9A"/>
    <w:rsid w:val="003D7ABC"/>
    <w:rsid w:val="003E03E8"/>
    <w:rsid w:val="003E0488"/>
    <w:rsid w:val="003E09C5"/>
    <w:rsid w:val="003E20F7"/>
    <w:rsid w:val="003E296D"/>
    <w:rsid w:val="003E3990"/>
    <w:rsid w:val="003E4206"/>
    <w:rsid w:val="003E4861"/>
    <w:rsid w:val="003E4E16"/>
    <w:rsid w:val="003E5DE6"/>
    <w:rsid w:val="003E6099"/>
    <w:rsid w:val="003E63A4"/>
    <w:rsid w:val="003E66DB"/>
    <w:rsid w:val="003E6B9C"/>
    <w:rsid w:val="003E72BB"/>
    <w:rsid w:val="003E7D89"/>
    <w:rsid w:val="003F0032"/>
    <w:rsid w:val="003F06FD"/>
    <w:rsid w:val="003F0C0F"/>
    <w:rsid w:val="003F435A"/>
    <w:rsid w:val="003F4F90"/>
    <w:rsid w:val="003F52B9"/>
    <w:rsid w:val="003F558A"/>
    <w:rsid w:val="003F6416"/>
    <w:rsid w:val="003F651E"/>
    <w:rsid w:val="003F723D"/>
    <w:rsid w:val="003F73E5"/>
    <w:rsid w:val="0040010D"/>
    <w:rsid w:val="00400FB2"/>
    <w:rsid w:val="0040170E"/>
    <w:rsid w:val="00401800"/>
    <w:rsid w:val="00401EBF"/>
    <w:rsid w:val="0040205C"/>
    <w:rsid w:val="00402359"/>
    <w:rsid w:val="00402E55"/>
    <w:rsid w:val="004032FA"/>
    <w:rsid w:val="00403A42"/>
    <w:rsid w:val="00404BE7"/>
    <w:rsid w:val="004064E0"/>
    <w:rsid w:val="00406DCE"/>
    <w:rsid w:val="00407387"/>
    <w:rsid w:val="00407B2D"/>
    <w:rsid w:val="00407DD9"/>
    <w:rsid w:val="0041092A"/>
    <w:rsid w:val="00410D7C"/>
    <w:rsid w:val="00410F4D"/>
    <w:rsid w:val="00411BE0"/>
    <w:rsid w:val="00411CA1"/>
    <w:rsid w:val="004124EF"/>
    <w:rsid w:val="00413040"/>
    <w:rsid w:val="0041343D"/>
    <w:rsid w:val="00413CE1"/>
    <w:rsid w:val="00413D2B"/>
    <w:rsid w:val="004141F8"/>
    <w:rsid w:val="00414272"/>
    <w:rsid w:val="00414290"/>
    <w:rsid w:val="004144F3"/>
    <w:rsid w:val="00415982"/>
    <w:rsid w:val="00415B65"/>
    <w:rsid w:val="00416A63"/>
    <w:rsid w:val="0041751B"/>
    <w:rsid w:val="00420132"/>
    <w:rsid w:val="00420F8D"/>
    <w:rsid w:val="004216D2"/>
    <w:rsid w:val="00421810"/>
    <w:rsid w:val="00421E78"/>
    <w:rsid w:val="00422142"/>
    <w:rsid w:val="00422199"/>
    <w:rsid w:val="0042226E"/>
    <w:rsid w:val="00422608"/>
    <w:rsid w:val="00422730"/>
    <w:rsid w:val="00423173"/>
    <w:rsid w:val="004238A5"/>
    <w:rsid w:val="004238CB"/>
    <w:rsid w:val="00426CC8"/>
    <w:rsid w:val="00426D8A"/>
    <w:rsid w:val="00426FCB"/>
    <w:rsid w:val="00427104"/>
    <w:rsid w:val="00427602"/>
    <w:rsid w:val="0042780E"/>
    <w:rsid w:val="00427BDE"/>
    <w:rsid w:val="00427EE6"/>
    <w:rsid w:val="0043033C"/>
    <w:rsid w:val="004314CF"/>
    <w:rsid w:val="00431671"/>
    <w:rsid w:val="00431CA1"/>
    <w:rsid w:val="004320D2"/>
    <w:rsid w:val="004323D7"/>
    <w:rsid w:val="00432482"/>
    <w:rsid w:val="004329CD"/>
    <w:rsid w:val="00432BD9"/>
    <w:rsid w:val="0043462D"/>
    <w:rsid w:val="00435592"/>
    <w:rsid w:val="0043591D"/>
    <w:rsid w:val="00435B7B"/>
    <w:rsid w:val="004361C6"/>
    <w:rsid w:val="00436345"/>
    <w:rsid w:val="00436A39"/>
    <w:rsid w:val="00436B2F"/>
    <w:rsid w:val="00437794"/>
    <w:rsid w:val="004402E7"/>
    <w:rsid w:val="004407B9"/>
    <w:rsid w:val="00440CD6"/>
    <w:rsid w:val="00441090"/>
    <w:rsid w:val="004417A7"/>
    <w:rsid w:val="00442AB7"/>
    <w:rsid w:val="00443225"/>
    <w:rsid w:val="00443528"/>
    <w:rsid w:val="00443F94"/>
    <w:rsid w:val="00443FC3"/>
    <w:rsid w:val="00444FA0"/>
    <w:rsid w:val="00445266"/>
    <w:rsid w:val="00446F77"/>
    <w:rsid w:val="00447095"/>
    <w:rsid w:val="00450BC6"/>
    <w:rsid w:val="004511CB"/>
    <w:rsid w:val="004520A3"/>
    <w:rsid w:val="004520A6"/>
    <w:rsid w:val="00452337"/>
    <w:rsid w:val="004525DB"/>
    <w:rsid w:val="0045270D"/>
    <w:rsid w:val="0045274F"/>
    <w:rsid w:val="00452C6F"/>
    <w:rsid w:val="00452D47"/>
    <w:rsid w:val="00454A29"/>
    <w:rsid w:val="00454FAD"/>
    <w:rsid w:val="004559BA"/>
    <w:rsid w:val="00455CDA"/>
    <w:rsid w:val="00455D34"/>
    <w:rsid w:val="00455FCB"/>
    <w:rsid w:val="00456264"/>
    <w:rsid w:val="004569B1"/>
    <w:rsid w:val="00456C8D"/>
    <w:rsid w:val="00456D2D"/>
    <w:rsid w:val="00457A58"/>
    <w:rsid w:val="00460C58"/>
    <w:rsid w:val="004610BE"/>
    <w:rsid w:val="00461216"/>
    <w:rsid w:val="0046134A"/>
    <w:rsid w:val="004627A6"/>
    <w:rsid w:val="00463739"/>
    <w:rsid w:val="004649AE"/>
    <w:rsid w:val="00465014"/>
    <w:rsid w:val="0046573D"/>
    <w:rsid w:val="004658D1"/>
    <w:rsid w:val="004663CB"/>
    <w:rsid w:val="00466597"/>
    <w:rsid w:val="00467351"/>
    <w:rsid w:val="00470144"/>
    <w:rsid w:val="004706A4"/>
    <w:rsid w:val="00470D21"/>
    <w:rsid w:val="00471496"/>
    <w:rsid w:val="0047197E"/>
    <w:rsid w:val="004739BF"/>
    <w:rsid w:val="00473DDF"/>
    <w:rsid w:val="00473EDE"/>
    <w:rsid w:val="00474279"/>
    <w:rsid w:val="004743B1"/>
    <w:rsid w:val="004744AA"/>
    <w:rsid w:val="00474F2A"/>
    <w:rsid w:val="00477987"/>
    <w:rsid w:val="00477B38"/>
    <w:rsid w:val="00477F5F"/>
    <w:rsid w:val="00480454"/>
    <w:rsid w:val="004807AB"/>
    <w:rsid w:val="00481182"/>
    <w:rsid w:val="00481388"/>
    <w:rsid w:val="0048169F"/>
    <w:rsid w:val="00481986"/>
    <w:rsid w:val="00481BD3"/>
    <w:rsid w:val="0048276F"/>
    <w:rsid w:val="00482C60"/>
    <w:rsid w:val="004838DB"/>
    <w:rsid w:val="00483A83"/>
    <w:rsid w:val="00483B72"/>
    <w:rsid w:val="00483CF0"/>
    <w:rsid w:val="00483DC3"/>
    <w:rsid w:val="00483E31"/>
    <w:rsid w:val="0048483E"/>
    <w:rsid w:val="00484C3A"/>
    <w:rsid w:val="00485299"/>
    <w:rsid w:val="00485BC1"/>
    <w:rsid w:val="004862F7"/>
    <w:rsid w:val="00486996"/>
    <w:rsid w:val="004878D3"/>
    <w:rsid w:val="0049040A"/>
    <w:rsid w:val="004913AE"/>
    <w:rsid w:val="00491A5A"/>
    <w:rsid w:val="0049392A"/>
    <w:rsid w:val="00493AE4"/>
    <w:rsid w:val="00493AFF"/>
    <w:rsid w:val="00493BFB"/>
    <w:rsid w:val="00494C29"/>
    <w:rsid w:val="0049787B"/>
    <w:rsid w:val="004978A6"/>
    <w:rsid w:val="00497AD5"/>
    <w:rsid w:val="004A034B"/>
    <w:rsid w:val="004A0D3B"/>
    <w:rsid w:val="004A0E1B"/>
    <w:rsid w:val="004A0E99"/>
    <w:rsid w:val="004A18ED"/>
    <w:rsid w:val="004A1C16"/>
    <w:rsid w:val="004A2532"/>
    <w:rsid w:val="004A26A4"/>
    <w:rsid w:val="004A2789"/>
    <w:rsid w:val="004A3015"/>
    <w:rsid w:val="004A3967"/>
    <w:rsid w:val="004A3E4A"/>
    <w:rsid w:val="004A4E47"/>
    <w:rsid w:val="004A5674"/>
    <w:rsid w:val="004A56A9"/>
    <w:rsid w:val="004A574F"/>
    <w:rsid w:val="004A5E31"/>
    <w:rsid w:val="004A61E3"/>
    <w:rsid w:val="004A6766"/>
    <w:rsid w:val="004A7EC8"/>
    <w:rsid w:val="004B06D9"/>
    <w:rsid w:val="004B070D"/>
    <w:rsid w:val="004B0A2B"/>
    <w:rsid w:val="004B1FC9"/>
    <w:rsid w:val="004B2459"/>
    <w:rsid w:val="004B2D27"/>
    <w:rsid w:val="004B2E8F"/>
    <w:rsid w:val="004B3D3F"/>
    <w:rsid w:val="004B4336"/>
    <w:rsid w:val="004B497F"/>
    <w:rsid w:val="004B4D1D"/>
    <w:rsid w:val="004B55FE"/>
    <w:rsid w:val="004B56A2"/>
    <w:rsid w:val="004B5E49"/>
    <w:rsid w:val="004B60CB"/>
    <w:rsid w:val="004B678B"/>
    <w:rsid w:val="004B6796"/>
    <w:rsid w:val="004B728F"/>
    <w:rsid w:val="004C06F1"/>
    <w:rsid w:val="004C0780"/>
    <w:rsid w:val="004C0F8F"/>
    <w:rsid w:val="004C126A"/>
    <w:rsid w:val="004C255F"/>
    <w:rsid w:val="004C2794"/>
    <w:rsid w:val="004C2A38"/>
    <w:rsid w:val="004C2A99"/>
    <w:rsid w:val="004C41D6"/>
    <w:rsid w:val="004C4340"/>
    <w:rsid w:val="004C565A"/>
    <w:rsid w:val="004C7E85"/>
    <w:rsid w:val="004D043B"/>
    <w:rsid w:val="004D04BF"/>
    <w:rsid w:val="004D2FA1"/>
    <w:rsid w:val="004D38AD"/>
    <w:rsid w:val="004D3B16"/>
    <w:rsid w:val="004D3B88"/>
    <w:rsid w:val="004D3ECF"/>
    <w:rsid w:val="004D4B1E"/>
    <w:rsid w:val="004D4C4B"/>
    <w:rsid w:val="004D4FC7"/>
    <w:rsid w:val="004D53E9"/>
    <w:rsid w:val="004D54C8"/>
    <w:rsid w:val="004D6436"/>
    <w:rsid w:val="004D6AAB"/>
    <w:rsid w:val="004D78E3"/>
    <w:rsid w:val="004D7A16"/>
    <w:rsid w:val="004D7B9E"/>
    <w:rsid w:val="004D7EEB"/>
    <w:rsid w:val="004D7F2F"/>
    <w:rsid w:val="004E0727"/>
    <w:rsid w:val="004E07A2"/>
    <w:rsid w:val="004E0B32"/>
    <w:rsid w:val="004E1E22"/>
    <w:rsid w:val="004E1F5E"/>
    <w:rsid w:val="004E22D1"/>
    <w:rsid w:val="004E235B"/>
    <w:rsid w:val="004E29E7"/>
    <w:rsid w:val="004E351A"/>
    <w:rsid w:val="004E3A01"/>
    <w:rsid w:val="004E3AE9"/>
    <w:rsid w:val="004E3BA9"/>
    <w:rsid w:val="004E558A"/>
    <w:rsid w:val="004E576C"/>
    <w:rsid w:val="004E5D42"/>
    <w:rsid w:val="004E5DC3"/>
    <w:rsid w:val="004E6630"/>
    <w:rsid w:val="004E6C05"/>
    <w:rsid w:val="004E74E8"/>
    <w:rsid w:val="004E795F"/>
    <w:rsid w:val="004E7A10"/>
    <w:rsid w:val="004E7DCB"/>
    <w:rsid w:val="004F03C1"/>
    <w:rsid w:val="004F0719"/>
    <w:rsid w:val="004F08BC"/>
    <w:rsid w:val="004F0E6E"/>
    <w:rsid w:val="004F1D99"/>
    <w:rsid w:val="004F2230"/>
    <w:rsid w:val="004F267E"/>
    <w:rsid w:val="004F28B9"/>
    <w:rsid w:val="004F294F"/>
    <w:rsid w:val="004F2B42"/>
    <w:rsid w:val="004F2E7B"/>
    <w:rsid w:val="004F31B5"/>
    <w:rsid w:val="004F4BB3"/>
    <w:rsid w:val="004F4C6D"/>
    <w:rsid w:val="004F5065"/>
    <w:rsid w:val="004F5A04"/>
    <w:rsid w:val="004F5EBB"/>
    <w:rsid w:val="004F63CB"/>
    <w:rsid w:val="004F649C"/>
    <w:rsid w:val="004F6834"/>
    <w:rsid w:val="004F7778"/>
    <w:rsid w:val="004F7E29"/>
    <w:rsid w:val="005001A2"/>
    <w:rsid w:val="00500A82"/>
    <w:rsid w:val="00500D0B"/>
    <w:rsid w:val="00501AD9"/>
    <w:rsid w:val="00501F76"/>
    <w:rsid w:val="005034A6"/>
    <w:rsid w:val="00503F68"/>
    <w:rsid w:val="005044FB"/>
    <w:rsid w:val="005055C0"/>
    <w:rsid w:val="00505B8B"/>
    <w:rsid w:val="00506006"/>
    <w:rsid w:val="00507C38"/>
    <w:rsid w:val="005103AF"/>
    <w:rsid w:val="00510AEA"/>
    <w:rsid w:val="0051175A"/>
    <w:rsid w:val="00511E51"/>
    <w:rsid w:val="00512064"/>
    <w:rsid w:val="0051262B"/>
    <w:rsid w:val="005128D0"/>
    <w:rsid w:val="005133E2"/>
    <w:rsid w:val="00513538"/>
    <w:rsid w:val="00513E6A"/>
    <w:rsid w:val="00514488"/>
    <w:rsid w:val="005144FF"/>
    <w:rsid w:val="00514603"/>
    <w:rsid w:val="00514D73"/>
    <w:rsid w:val="005157BB"/>
    <w:rsid w:val="0051639C"/>
    <w:rsid w:val="00516451"/>
    <w:rsid w:val="00516473"/>
    <w:rsid w:val="00516FF6"/>
    <w:rsid w:val="005217DC"/>
    <w:rsid w:val="00521B90"/>
    <w:rsid w:val="00523093"/>
    <w:rsid w:val="00523364"/>
    <w:rsid w:val="005243D0"/>
    <w:rsid w:val="00524774"/>
    <w:rsid w:val="005247B7"/>
    <w:rsid w:val="00525659"/>
    <w:rsid w:val="005256C8"/>
    <w:rsid w:val="005258FA"/>
    <w:rsid w:val="00525FD0"/>
    <w:rsid w:val="00526404"/>
    <w:rsid w:val="00526EE1"/>
    <w:rsid w:val="005272EE"/>
    <w:rsid w:val="005274FA"/>
    <w:rsid w:val="005275AA"/>
    <w:rsid w:val="00527EE1"/>
    <w:rsid w:val="00527FF3"/>
    <w:rsid w:val="005301DB"/>
    <w:rsid w:val="00530335"/>
    <w:rsid w:val="00530B09"/>
    <w:rsid w:val="00530B6D"/>
    <w:rsid w:val="005310EE"/>
    <w:rsid w:val="0053121A"/>
    <w:rsid w:val="0053170F"/>
    <w:rsid w:val="005323E2"/>
    <w:rsid w:val="00532835"/>
    <w:rsid w:val="005329A1"/>
    <w:rsid w:val="00532EB9"/>
    <w:rsid w:val="005331AB"/>
    <w:rsid w:val="0053323D"/>
    <w:rsid w:val="00533863"/>
    <w:rsid w:val="00533D30"/>
    <w:rsid w:val="005341D9"/>
    <w:rsid w:val="00534310"/>
    <w:rsid w:val="00534D5D"/>
    <w:rsid w:val="00535544"/>
    <w:rsid w:val="005357CD"/>
    <w:rsid w:val="00535EAA"/>
    <w:rsid w:val="00536036"/>
    <w:rsid w:val="00536189"/>
    <w:rsid w:val="00536BC9"/>
    <w:rsid w:val="00537182"/>
    <w:rsid w:val="00537A45"/>
    <w:rsid w:val="00537AD5"/>
    <w:rsid w:val="005417A9"/>
    <w:rsid w:val="00541904"/>
    <w:rsid w:val="00541CFF"/>
    <w:rsid w:val="005424B0"/>
    <w:rsid w:val="005428FD"/>
    <w:rsid w:val="00542C27"/>
    <w:rsid w:val="00542C82"/>
    <w:rsid w:val="005439F1"/>
    <w:rsid w:val="00543D95"/>
    <w:rsid w:val="00543DF6"/>
    <w:rsid w:val="0054408F"/>
    <w:rsid w:val="00544338"/>
    <w:rsid w:val="00545E84"/>
    <w:rsid w:val="00546069"/>
    <w:rsid w:val="005461EB"/>
    <w:rsid w:val="00546A55"/>
    <w:rsid w:val="00546E4F"/>
    <w:rsid w:val="0054771F"/>
    <w:rsid w:val="0055047F"/>
    <w:rsid w:val="00550CC8"/>
    <w:rsid w:val="00551E96"/>
    <w:rsid w:val="00551EEE"/>
    <w:rsid w:val="005520BE"/>
    <w:rsid w:val="005520F9"/>
    <w:rsid w:val="005525B5"/>
    <w:rsid w:val="00553497"/>
    <w:rsid w:val="00553966"/>
    <w:rsid w:val="00553ADF"/>
    <w:rsid w:val="00554604"/>
    <w:rsid w:val="0055465A"/>
    <w:rsid w:val="005547E6"/>
    <w:rsid w:val="00554A09"/>
    <w:rsid w:val="00554C1B"/>
    <w:rsid w:val="00554ECB"/>
    <w:rsid w:val="00555A32"/>
    <w:rsid w:val="00555CA1"/>
    <w:rsid w:val="00555DBA"/>
    <w:rsid w:val="00555F07"/>
    <w:rsid w:val="005565BB"/>
    <w:rsid w:val="005572B8"/>
    <w:rsid w:val="005576E4"/>
    <w:rsid w:val="00557EEE"/>
    <w:rsid w:val="00560326"/>
    <w:rsid w:val="005604C1"/>
    <w:rsid w:val="005606DC"/>
    <w:rsid w:val="00560CEF"/>
    <w:rsid w:val="005615E1"/>
    <w:rsid w:val="00561B74"/>
    <w:rsid w:val="005629AE"/>
    <w:rsid w:val="005629CA"/>
    <w:rsid w:val="0056318C"/>
    <w:rsid w:val="00563CD6"/>
    <w:rsid w:val="00564D39"/>
    <w:rsid w:val="00565139"/>
    <w:rsid w:val="00565B29"/>
    <w:rsid w:val="0056661A"/>
    <w:rsid w:val="005667BB"/>
    <w:rsid w:val="00566C59"/>
    <w:rsid w:val="00567458"/>
    <w:rsid w:val="00571359"/>
    <w:rsid w:val="00571679"/>
    <w:rsid w:val="00572664"/>
    <w:rsid w:val="00572A35"/>
    <w:rsid w:val="00572A51"/>
    <w:rsid w:val="00574079"/>
    <w:rsid w:val="005742E2"/>
    <w:rsid w:val="0057463F"/>
    <w:rsid w:val="00574791"/>
    <w:rsid w:val="005758D7"/>
    <w:rsid w:val="00575929"/>
    <w:rsid w:val="00575FED"/>
    <w:rsid w:val="0057734C"/>
    <w:rsid w:val="00577A40"/>
    <w:rsid w:val="00577AB9"/>
    <w:rsid w:val="00577C83"/>
    <w:rsid w:val="00577FDC"/>
    <w:rsid w:val="00581086"/>
    <w:rsid w:val="005819EC"/>
    <w:rsid w:val="00581FB0"/>
    <w:rsid w:val="005828CD"/>
    <w:rsid w:val="00582A50"/>
    <w:rsid w:val="00582B53"/>
    <w:rsid w:val="00582BF2"/>
    <w:rsid w:val="00583974"/>
    <w:rsid w:val="00583CBA"/>
    <w:rsid w:val="0058434B"/>
    <w:rsid w:val="005843DC"/>
    <w:rsid w:val="00584480"/>
    <w:rsid w:val="00584A91"/>
    <w:rsid w:val="00587652"/>
    <w:rsid w:val="00587ECD"/>
    <w:rsid w:val="00590221"/>
    <w:rsid w:val="00590C21"/>
    <w:rsid w:val="00590D91"/>
    <w:rsid w:val="00592442"/>
    <w:rsid w:val="00592C72"/>
    <w:rsid w:val="00593489"/>
    <w:rsid w:val="00593BA8"/>
    <w:rsid w:val="00594324"/>
    <w:rsid w:val="00594591"/>
    <w:rsid w:val="0059477A"/>
    <w:rsid w:val="00594DF5"/>
    <w:rsid w:val="0059589C"/>
    <w:rsid w:val="00595F39"/>
    <w:rsid w:val="005962B8"/>
    <w:rsid w:val="00596CAF"/>
    <w:rsid w:val="00597219"/>
    <w:rsid w:val="00597BD8"/>
    <w:rsid w:val="00597E86"/>
    <w:rsid w:val="00597ED3"/>
    <w:rsid w:val="005A0447"/>
    <w:rsid w:val="005A097E"/>
    <w:rsid w:val="005A0D0E"/>
    <w:rsid w:val="005A162C"/>
    <w:rsid w:val="005A2EA4"/>
    <w:rsid w:val="005A3567"/>
    <w:rsid w:val="005A3D08"/>
    <w:rsid w:val="005A42A0"/>
    <w:rsid w:val="005A4A17"/>
    <w:rsid w:val="005A4A84"/>
    <w:rsid w:val="005A580C"/>
    <w:rsid w:val="005A6CDC"/>
    <w:rsid w:val="005A78CD"/>
    <w:rsid w:val="005A7A9B"/>
    <w:rsid w:val="005A7B3E"/>
    <w:rsid w:val="005B0248"/>
    <w:rsid w:val="005B0FCA"/>
    <w:rsid w:val="005B19DF"/>
    <w:rsid w:val="005B2ABD"/>
    <w:rsid w:val="005B2EBA"/>
    <w:rsid w:val="005B3398"/>
    <w:rsid w:val="005B43EA"/>
    <w:rsid w:val="005B45AC"/>
    <w:rsid w:val="005B469C"/>
    <w:rsid w:val="005B4DA5"/>
    <w:rsid w:val="005B57A3"/>
    <w:rsid w:val="005B5A4A"/>
    <w:rsid w:val="005B5E26"/>
    <w:rsid w:val="005B62A7"/>
    <w:rsid w:val="005B7007"/>
    <w:rsid w:val="005B71E9"/>
    <w:rsid w:val="005B72C4"/>
    <w:rsid w:val="005B7626"/>
    <w:rsid w:val="005B76CC"/>
    <w:rsid w:val="005B786A"/>
    <w:rsid w:val="005B7A2B"/>
    <w:rsid w:val="005B7CD8"/>
    <w:rsid w:val="005B7EA4"/>
    <w:rsid w:val="005C05D7"/>
    <w:rsid w:val="005C09BC"/>
    <w:rsid w:val="005C0F5D"/>
    <w:rsid w:val="005C1955"/>
    <w:rsid w:val="005C1B7A"/>
    <w:rsid w:val="005C1EDA"/>
    <w:rsid w:val="005C2340"/>
    <w:rsid w:val="005C264F"/>
    <w:rsid w:val="005C2D2F"/>
    <w:rsid w:val="005C30E7"/>
    <w:rsid w:val="005C346C"/>
    <w:rsid w:val="005C3E46"/>
    <w:rsid w:val="005C4245"/>
    <w:rsid w:val="005C437E"/>
    <w:rsid w:val="005C4FEA"/>
    <w:rsid w:val="005C5C56"/>
    <w:rsid w:val="005C6277"/>
    <w:rsid w:val="005C698D"/>
    <w:rsid w:val="005C6B6D"/>
    <w:rsid w:val="005C6C5C"/>
    <w:rsid w:val="005C6EEC"/>
    <w:rsid w:val="005C7071"/>
    <w:rsid w:val="005C7300"/>
    <w:rsid w:val="005C7B0A"/>
    <w:rsid w:val="005C7D04"/>
    <w:rsid w:val="005C7EF4"/>
    <w:rsid w:val="005D039F"/>
    <w:rsid w:val="005D0755"/>
    <w:rsid w:val="005D0D22"/>
    <w:rsid w:val="005D113E"/>
    <w:rsid w:val="005D2AED"/>
    <w:rsid w:val="005D34BA"/>
    <w:rsid w:val="005D4097"/>
    <w:rsid w:val="005D469D"/>
    <w:rsid w:val="005D480A"/>
    <w:rsid w:val="005D4828"/>
    <w:rsid w:val="005D4BE7"/>
    <w:rsid w:val="005D51AC"/>
    <w:rsid w:val="005D51C0"/>
    <w:rsid w:val="005D5558"/>
    <w:rsid w:val="005D5D18"/>
    <w:rsid w:val="005D6136"/>
    <w:rsid w:val="005D63B9"/>
    <w:rsid w:val="005D7ADA"/>
    <w:rsid w:val="005D7C62"/>
    <w:rsid w:val="005D7DBE"/>
    <w:rsid w:val="005E0331"/>
    <w:rsid w:val="005E0C98"/>
    <w:rsid w:val="005E13F6"/>
    <w:rsid w:val="005E173F"/>
    <w:rsid w:val="005E19EC"/>
    <w:rsid w:val="005E1F99"/>
    <w:rsid w:val="005E40E9"/>
    <w:rsid w:val="005E468F"/>
    <w:rsid w:val="005E496D"/>
    <w:rsid w:val="005E4E0D"/>
    <w:rsid w:val="005E6015"/>
    <w:rsid w:val="005E6696"/>
    <w:rsid w:val="005E66D7"/>
    <w:rsid w:val="005E6922"/>
    <w:rsid w:val="005E6EBC"/>
    <w:rsid w:val="005E6FC0"/>
    <w:rsid w:val="005E7808"/>
    <w:rsid w:val="005E7F2D"/>
    <w:rsid w:val="005F13A1"/>
    <w:rsid w:val="005F2411"/>
    <w:rsid w:val="005F24E8"/>
    <w:rsid w:val="005F3391"/>
    <w:rsid w:val="005F33E1"/>
    <w:rsid w:val="005F3A95"/>
    <w:rsid w:val="005F3C9F"/>
    <w:rsid w:val="005F5051"/>
    <w:rsid w:val="005F637D"/>
    <w:rsid w:val="005F6382"/>
    <w:rsid w:val="005F7AED"/>
    <w:rsid w:val="0060025A"/>
    <w:rsid w:val="00600A62"/>
    <w:rsid w:val="00600AD8"/>
    <w:rsid w:val="00601358"/>
    <w:rsid w:val="00601474"/>
    <w:rsid w:val="0060194C"/>
    <w:rsid w:val="00601BF4"/>
    <w:rsid w:val="00601F6A"/>
    <w:rsid w:val="00601FAC"/>
    <w:rsid w:val="00602172"/>
    <w:rsid w:val="00602C28"/>
    <w:rsid w:val="00603626"/>
    <w:rsid w:val="00603770"/>
    <w:rsid w:val="006038A1"/>
    <w:rsid w:val="00604180"/>
    <w:rsid w:val="006044BE"/>
    <w:rsid w:val="006051CD"/>
    <w:rsid w:val="00605768"/>
    <w:rsid w:val="00605F32"/>
    <w:rsid w:val="00606858"/>
    <w:rsid w:val="00606B54"/>
    <w:rsid w:val="006073E0"/>
    <w:rsid w:val="00607E83"/>
    <w:rsid w:val="00610529"/>
    <w:rsid w:val="006105A8"/>
    <w:rsid w:val="00610D9B"/>
    <w:rsid w:val="006119E5"/>
    <w:rsid w:val="0061284C"/>
    <w:rsid w:val="006135EA"/>
    <w:rsid w:val="00614473"/>
    <w:rsid w:val="006145BB"/>
    <w:rsid w:val="00614A62"/>
    <w:rsid w:val="006152B0"/>
    <w:rsid w:val="00615F55"/>
    <w:rsid w:val="00616852"/>
    <w:rsid w:val="006170E2"/>
    <w:rsid w:val="006175BA"/>
    <w:rsid w:val="006176C4"/>
    <w:rsid w:val="00617715"/>
    <w:rsid w:val="00617FC6"/>
    <w:rsid w:val="006201C7"/>
    <w:rsid w:val="00620A79"/>
    <w:rsid w:val="006212E5"/>
    <w:rsid w:val="0062188E"/>
    <w:rsid w:val="0062213B"/>
    <w:rsid w:val="006221C3"/>
    <w:rsid w:val="0062262F"/>
    <w:rsid w:val="00623150"/>
    <w:rsid w:val="006236BC"/>
    <w:rsid w:val="0062373F"/>
    <w:rsid w:val="00623CCD"/>
    <w:rsid w:val="0062486D"/>
    <w:rsid w:val="00624A03"/>
    <w:rsid w:val="00624B4C"/>
    <w:rsid w:val="0062561C"/>
    <w:rsid w:val="0062614A"/>
    <w:rsid w:val="0062623D"/>
    <w:rsid w:val="006267B2"/>
    <w:rsid w:val="00626F48"/>
    <w:rsid w:val="006272EF"/>
    <w:rsid w:val="00627A2E"/>
    <w:rsid w:val="00627BBF"/>
    <w:rsid w:val="0063130F"/>
    <w:rsid w:val="0063177E"/>
    <w:rsid w:val="00631B97"/>
    <w:rsid w:val="00631C9E"/>
    <w:rsid w:val="006328FA"/>
    <w:rsid w:val="00632A03"/>
    <w:rsid w:val="00633D51"/>
    <w:rsid w:val="0063432A"/>
    <w:rsid w:val="00634679"/>
    <w:rsid w:val="006346B6"/>
    <w:rsid w:val="00634876"/>
    <w:rsid w:val="00635A3C"/>
    <w:rsid w:val="006374F7"/>
    <w:rsid w:val="0064000E"/>
    <w:rsid w:val="006404AA"/>
    <w:rsid w:val="00643189"/>
    <w:rsid w:val="00643F94"/>
    <w:rsid w:val="006456EA"/>
    <w:rsid w:val="00645850"/>
    <w:rsid w:val="006459A0"/>
    <w:rsid w:val="00645A0F"/>
    <w:rsid w:val="00645B34"/>
    <w:rsid w:val="006462DD"/>
    <w:rsid w:val="006463BF"/>
    <w:rsid w:val="00646733"/>
    <w:rsid w:val="00646740"/>
    <w:rsid w:val="006475CE"/>
    <w:rsid w:val="00647896"/>
    <w:rsid w:val="00647CA7"/>
    <w:rsid w:val="00651C12"/>
    <w:rsid w:val="00651CEB"/>
    <w:rsid w:val="00652286"/>
    <w:rsid w:val="00652AED"/>
    <w:rsid w:val="0065392A"/>
    <w:rsid w:val="00653A05"/>
    <w:rsid w:val="00655816"/>
    <w:rsid w:val="00655B81"/>
    <w:rsid w:val="00656515"/>
    <w:rsid w:val="0065730F"/>
    <w:rsid w:val="006578EE"/>
    <w:rsid w:val="006604C8"/>
    <w:rsid w:val="006623D9"/>
    <w:rsid w:val="006625FF"/>
    <w:rsid w:val="00662943"/>
    <w:rsid w:val="0066301D"/>
    <w:rsid w:val="00663541"/>
    <w:rsid w:val="00663625"/>
    <w:rsid w:val="00663E4E"/>
    <w:rsid w:val="0066482A"/>
    <w:rsid w:val="00664944"/>
    <w:rsid w:val="00664F41"/>
    <w:rsid w:val="0066598E"/>
    <w:rsid w:val="00665F03"/>
    <w:rsid w:val="006663E7"/>
    <w:rsid w:val="00666E2D"/>
    <w:rsid w:val="00667605"/>
    <w:rsid w:val="00667E93"/>
    <w:rsid w:val="006704DA"/>
    <w:rsid w:val="0067090C"/>
    <w:rsid w:val="00670ED0"/>
    <w:rsid w:val="006713D0"/>
    <w:rsid w:val="00671FFE"/>
    <w:rsid w:val="00672EF4"/>
    <w:rsid w:val="0067369B"/>
    <w:rsid w:val="00673A2B"/>
    <w:rsid w:val="00674060"/>
    <w:rsid w:val="0067575F"/>
    <w:rsid w:val="00675D26"/>
    <w:rsid w:val="00676BCA"/>
    <w:rsid w:val="006774B8"/>
    <w:rsid w:val="00677927"/>
    <w:rsid w:val="00677F05"/>
    <w:rsid w:val="00677F09"/>
    <w:rsid w:val="006802A7"/>
    <w:rsid w:val="006814E9"/>
    <w:rsid w:val="0068155B"/>
    <w:rsid w:val="006826B7"/>
    <w:rsid w:val="006829B8"/>
    <w:rsid w:val="00682CC1"/>
    <w:rsid w:val="006830AB"/>
    <w:rsid w:val="00683320"/>
    <w:rsid w:val="0068388D"/>
    <w:rsid w:val="0068449A"/>
    <w:rsid w:val="006844D1"/>
    <w:rsid w:val="00685987"/>
    <w:rsid w:val="006866B0"/>
    <w:rsid w:val="006868E0"/>
    <w:rsid w:val="00686CF8"/>
    <w:rsid w:val="0068732D"/>
    <w:rsid w:val="0068774A"/>
    <w:rsid w:val="006879E2"/>
    <w:rsid w:val="00687A3D"/>
    <w:rsid w:val="006900EE"/>
    <w:rsid w:val="0069016F"/>
    <w:rsid w:val="006902E6"/>
    <w:rsid w:val="00690814"/>
    <w:rsid w:val="00690CDA"/>
    <w:rsid w:val="00690E8E"/>
    <w:rsid w:val="006911D5"/>
    <w:rsid w:val="0069133F"/>
    <w:rsid w:val="006913C5"/>
    <w:rsid w:val="00692F5D"/>
    <w:rsid w:val="0069324D"/>
    <w:rsid w:val="00693AB1"/>
    <w:rsid w:val="00694A21"/>
    <w:rsid w:val="00694D7F"/>
    <w:rsid w:val="00695C33"/>
    <w:rsid w:val="00696520"/>
    <w:rsid w:val="0069668E"/>
    <w:rsid w:val="0069683B"/>
    <w:rsid w:val="00696C3B"/>
    <w:rsid w:val="00697258"/>
    <w:rsid w:val="006A00AB"/>
    <w:rsid w:val="006A014C"/>
    <w:rsid w:val="006A0614"/>
    <w:rsid w:val="006A0A57"/>
    <w:rsid w:val="006A0B42"/>
    <w:rsid w:val="006A0FC3"/>
    <w:rsid w:val="006A1237"/>
    <w:rsid w:val="006A15F7"/>
    <w:rsid w:val="006A17D4"/>
    <w:rsid w:val="006A1D4F"/>
    <w:rsid w:val="006A3388"/>
    <w:rsid w:val="006A38B1"/>
    <w:rsid w:val="006A4D84"/>
    <w:rsid w:val="006A52C6"/>
    <w:rsid w:val="006A588E"/>
    <w:rsid w:val="006A5FD2"/>
    <w:rsid w:val="006A6141"/>
    <w:rsid w:val="006A623E"/>
    <w:rsid w:val="006A77B6"/>
    <w:rsid w:val="006B02F8"/>
    <w:rsid w:val="006B04BE"/>
    <w:rsid w:val="006B04E1"/>
    <w:rsid w:val="006B0752"/>
    <w:rsid w:val="006B0F50"/>
    <w:rsid w:val="006B1C57"/>
    <w:rsid w:val="006B1E89"/>
    <w:rsid w:val="006B2210"/>
    <w:rsid w:val="006B234F"/>
    <w:rsid w:val="006B29DA"/>
    <w:rsid w:val="006B2A68"/>
    <w:rsid w:val="006B2CC1"/>
    <w:rsid w:val="006B371F"/>
    <w:rsid w:val="006B3E43"/>
    <w:rsid w:val="006B43BE"/>
    <w:rsid w:val="006B4F01"/>
    <w:rsid w:val="006B5121"/>
    <w:rsid w:val="006B5400"/>
    <w:rsid w:val="006B596C"/>
    <w:rsid w:val="006B6926"/>
    <w:rsid w:val="006B6F66"/>
    <w:rsid w:val="006B70A0"/>
    <w:rsid w:val="006B7DC6"/>
    <w:rsid w:val="006C0095"/>
    <w:rsid w:val="006C0495"/>
    <w:rsid w:val="006C0C14"/>
    <w:rsid w:val="006C1147"/>
    <w:rsid w:val="006C1495"/>
    <w:rsid w:val="006C14D7"/>
    <w:rsid w:val="006C1E03"/>
    <w:rsid w:val="006C2C5B"/>
    <w:rsid w:val="006C332F"/>
    <w:rsid w:val="006C3B9A"/>
    <w:rsid w:val="006C3CC9"/>
    <w:rsid w:val="006C3FCB"/>
    <w:rsid w:val="006C4431"/>
    <w:rsid w:val="006C4B4C"/>
    <w:rsid w:val="006C50DF"/>
    <w:rsid w:val="006C56CA"/>
    <w:rsid w:val="006C58C0"/>
    <w:rsid w:val="006C5C63"/>
    <w:rsid w:val="006C6149"/>
    <w:rsid w:val="006C6768"/>
    <w:rsid w:val="006C67B9"/>
    <w:rsid w:val="006C6B1F"/>
    <w:rsid w:val="006C7224"/>
    <w:rsid w:val="006C73F4"/>
    <w:rsid w:val="006C7986"/>
    <w:rsid w:val="006D00D4"/>
    <w:rsid w:val="006D0A36"/>
    <w:rsid w:val="006D0AB5"/>
    <w:rsid w:val="006D0C63"/>
    <w:rsid w:val="006D234D"/>
    <w:rsid w:val="006D2A55"/>
    <w:rsid w:val="006D2BA4"/>
    <w:rsid w:val="006D389A"/>
    <w:rsid w:val="006D56E2"/>
    <w:rsid w:val="006D5D94"/>
    <w:rsid w:val="006D60A2"/>
    <w:rsid w:val="006D776D"/>
    <w:rsid w:val="006D7AD2"/>
    <w:rsid w:val="006D7D38"/>
    <w:rsid w:val="006D7F72"/>
    <w:rsid w:val="006D7FB5"/>
    <w:rsid w:val="006E05A6"/>
    <w:rsid w:val="006E06CD"/>
    <w:rsid w:val="006E0A59"/>
    <w:rsid w:val="006E0BC9"/>
    <w:rsid w:val="006E0FBB"/>
    <w:rsid w:val="006E1AC8"/>
    <w:rsid w:val="006E2319"/>
    <w:rsid w:val="006E2350"/>
    <w:rsid w:val="006E2900"/>
    <w:rsid w:val="006E2DF9"/>
    <w:rsid w:val="006E3142"/>
    <w:rsid w:val="006E3189"/>
    <w:rsid w:val="006E34A3"/>
    <w:rsid w:val="006E3725"/>
    <w:rsid w:val="006E3C9E"/>
    <w:rsid w:val="006E3F6A"/>
    <w:rsid w:val="006E4F53"/>
    <w:rsid w:val="006E5680"/>
    <w:rsid w:val="006E5DB9"/>
    <w:rsid w:val="006E695A"/>
    <w:rsid w:val="006E733B"/>
    <w:rsid w:val="006F01BC"/>
    <w:rsid w:val="006F0555"/>
    <w:rsid w:val="006F0A08"/>
    <w:rsid w:val="006F12F5"/>
    <w:rsid w:val="006F29B6"/>
    <w:rsid w:val="006F2EB8"/>
    <w:rsid w:val="006F2FD9"/>
    <w:rsid w:val="006F3523"/>
    <w:rsid w:val="006F3DE0"/>
    <w:rsid w:val="006F4E42"/>
    <w:rsid w:val="006F4F24"/>
    <w:rsid w:val="006F551F"/>
    <w:rsid w:val="006F65B8"/>
    <w:rsid w:val="006F66E3"/>
    <w:rsid w:val="007006E4"/>
    <w:rsid w:val="00700782"/>
    <w:rsid w:val="00701218"/>
    <w:rsid w:val="007012FF"/>
    <w:rsid w:val="00701B16"/>
    <w:rsid w:val="00701E47"/>
    <w:rsid w:val="007023AE"/>
    <w:rsid w:val="00702828"/>
    <w:rsid w:val="00702996"/>
    <w:rsid w:val="007032A4"/>
    <w:rsid w:val="00703AA4"/>
    <w:rsid w:val="007041CF"/>
    <w:rsid w:val="00704380"/>
    <w:rsid w:val="00705200"/>
    <w:rsid w:val="00705F29"/>
    <w:rsid w:val="00705FF1"/>
    <w:rsid w:val="007063AC"/>
    <w:rsid w:val="007064BD"/>
    <w:rsid w:val="00707B9D"/>
    <w:rsid w:val="00710001"/>
    <w:rsid w:val="007101F2"/>
    <w:rsid w:val="00710A73"/>
    <w:rsid w:val="007111EF"/>
    <w:rsid w:val="0071177C"/>
    <w:rsid w:val="00712592"/>
    <w:rsid w:val="0071270C"/>
    <w:rsid w:val="00712B8D"/>
    <w:rsid w:val="00712E12"/>
    <w:rsid w:val="007139C1"/>
    <w:rsid w:val="007139D0"/>
    <w:rsid w:val="00713CFF"/>
    <w:rsid w:val="00715681"/>
    <w:rsid w:val="00715BDA"/>
    <w:rsid w:val="0071606B"/>
    <w:rsid w:val="00716825"/>
    <w:rsid w:val="007171C5"/>
    <w:rsid w:val="007174EF"/>
    <w:rsid w:val="00717C20"/>
    <w:rsid w:val="00720713"/>
    <w:rsid w:val="00720BD0"/>
    <w:rsid w:val="00721506"/>
    <w:rsid w:val="0072168E"/>
    <w:rsid w:val="00721CB0"/>
    <w:rsid w:val="007228E4"/>
    <w:rsid w:val="00722A3E"/>
    <w:rsid w:val="00722DB1"/>
    <w:rsid w:val="007230C5"/>
    <w:rsid w:val="007240DA"/>
    <w:rsid w:val="00724651"/>
    <w:rsid w:val="007250DE"/>
    <w:rsid w:val="00725539"/>
    <w:rsid w:val="007258A5"/>
    <w:rsid w:val="00725A0F"/>
    <w:rsid w:val="0072672B"/>
    <w:rsid w:val="00726DE2"/>
    <w:rsid w:val="007270BA"/>
    <w:rsid w:val="00727134"/>
    <w:rsid w:val="00727343"/>
    <w:rsid w:val="00727677"/>
    <w:rsid w:val="00730243"/>
    <w:rsid w:val="00730C77"/>
    <w:rsid w:val="00731C92"/>
    <w:rsid w:val="00731EEC"/>
    <w:rsid w:val="00732401"/>
    <w:rsid w:val="007329D7"/>
    <w:rsid w:val="00732DBE"/>
    <w:rsid w:val="007335D4"/>
    <w:rsid w:val="00733D7D"/>
    <w:rsid w:val="0073414E"/>
    <w:rsid w:val="00734751"/>
    <w:rsid w:val="00734CB7"/>
    <w:rsid w:val="007350E0"/>
    <w:rsid w:val="00737248"/>
    <w:rsid w:val="00737395"/>
    <w:rsid w:val="007374B3"/>
    <w:rsid w:val="00737592"/>
    <w:rsid w:val="00737E26"/>
    <w:rsid w:val="00737FB5"/>
    <w:rsid w:val="007400E4"/>
    <w:rsid w:val="00740982"/>
    <w:rsid w:val="007411A6"/>
    <w:rsid w:val="007414DD"/>
    <w:rsid w:val="00741826"/>
    <w:rsid w:val="00742053"/>
    <w:rsid w:val="00742082"/>
    <w:rsid w:val="00742111"/>
    <w:rsid w:val="007428C5"/>
    <w:rsid w:val="00744133"/>
    <w:rsid w:val="00744316"/>
    <w:rsid w:val="0074476B"/>
    <w:rsid w:val="00745479"/>
    <w:rsid w:val="00745A11"/>
    <w:rsid w:val="00746DF5"/>
    <w:rsid w:val="007471A7"/>
    <w:rsid w:val="007472B7"/>
    <w:rsid w:val="00747A11"/>
    <w:rsid w:val="00747CC3"/>
    <w:rsid w:val="00747D60"/>
    <w:rsid w:val="00750C67"/>
    <w:rsid w:val="00753141"/>
    <w:rsid w:val="00753194"/>
    <w:rsid w:val="00755591"/>
    <w:rsid w:val="00757313"/>
    <w:rsid w:val="00757748"/>
    <w:rsid w:val="00757A9E"/>
    <w:rsid w:val="0076054F"/>
    <w:rsid w:val="00761ACB"/>
    <w:rsid w:val="00762389"/>
    <w:rsid w:val="00762442"/>
    <w:rsid w:val="007631B8"/>
    <w:rsid w:val="0076340F"/>
    <w:rsid w:val="00764538"/>
    <w:rsid w:val="00765506"/>
    <w:rsid w:val="00766127"/>
    <w:rsid w:val="007662B0"/>
    <w:rsid w:val="00766790"/>
    <w:rsid w:val="00766A33"/>
    <w:rsid w:val="00767A6B"/>
    <w:rsid w:val="007700CC"/>
    <w:rsid w:val="007706E0"/>
    <w:rsid w:val="00770AA7"/>
    <w:rsid w:val="00770AC4"/>
    <w:rsid w:val="00770CE1"/>
    <w:rsid w:val="00771053"/>
    <w:rsid w:val="0077151E"/>
    <w:rsid w:val="00772348"/>
    <w:rsid w:val="00772B72"/>
    <w:rsid w:val="00772FE0"/>
    <w:rsid w:val="0077351A"/>
    <w:rsid w:val="00773B36"/>
    <w:rsid w:val="007745AF"/>
    <w:rsid w:val="00774DF8"/>
    <w:rsid w:val="00774F8D"/>
    <w:rsid w:val="00776EE6"/>
    <w:rsid w:val="007772C8"/>
    <w:rsid w:val="007773C6"/>
    <w:rsid w:val="00777562"/>
    <w:rsid w:val="007779F9"/>
    <w:rsid w:val="00777B37"/>
    <w:rsid w:val="00780BB1"/>
    <w:rsid w:val="00780E7D"/>
    <w:rsid w:val="00781FD1"/>
    <w:rsid w:val="00781FF8"/>
    <w:rsid w:val="007823CF"/>
    <w:rsid w:val="0078241D"/>
    <w:rsid w:val="00782E12"/>
    <w:rsid w:val="00784801"/>
    <w:rsid w:val="007863EC"/>
    <w:rsid w:val="0078643E"/>
    <w:rsid w:val="00786C3C"/>
    <w:rsid w:val="00787257"/>
    <w:rsid w:val="00787807"/>
    <w:rsid w:val="007902DD"/>
    <w:rsid w:val="0079050C"/>
    <w:rsid w:val="00791936"/>
    <w:rsid w:val="00792561"/>
    <w:rsid w:val="00793337"/>
    <w:rsid w:val="007937CF"/>
    <w:rsid w:val="00793B28"/>
    <w:rsid w:val="00794049"/>
    <w:rsid w:val="00794F10"/>
    <w:rsid w:val="00795872"/>
    <w:rsid w:val="00795D89"/>
    <w:rsid w:val="00795FC5"/>
    <w:rsid w:val="00795FE2"/>
    <w:rsid w:val="00796092"/>
    <w:rsid w:val="00796126"/>
    <w:rsid w:val="00796297"/>
    <w:rsid w:val="00796509"/>
    <w:rsid w:val="00797302"/>
    <w:rsid w:val="007A0194"/>
    <w:rsid w:val="007A04AD"/>
    <w:rsid w:val="007A0EAB"/>
    <w:rsid w:val="007A17FD"/>
    <w:rsid w:val="007A1B7C"/>
    <w:rsid w:val="007A2314"/>
    <w:rsid w:val="007A25FB"/>
    <w:rsid w:val="007A3781"/>
    <w:rsid w:val="007A4512"/>
    <w:rsid w:val="007A46D2"/>
    <w:rsid w:val="007A5228"/>
    <w:rsid w:val="007A5D6D"/>
    <w:rsid w:val="007A5F67"/>
    <w:rsid w:val="007A6002"/>
    <w:rsid w:val="007A6461"/>
    <w:rsid w:val="007A7023"/>
    <w:rsid w:val="007A7F64"/>
    <w:rsid w:val="007B039D"/>
    <w:rsid w:val="007B219C"/>
    <w:rsid w:val="007B2493"/>
    <w:rsid w:val="007B2B90"/>
    <w:rsid w:val="007B2D64"/>
    <w:rsid w:val="007B3635"/>
    <w:rsid w:val="007B3789"/>
    <w:rsid w:val="007B3A0D"/>
    <w:rsid w:val="007B4C83"/>
    <w:rsid w:val="007B5510"/>
    <w:rsid w:val="007B657F"/>
    <w:rsid w:val="007B6E66"/>
    <w:rsid w:val="007B7234"/>
    <w:rsid w:val="007B72A5"/>
    <w:rsid w:val="007B7387"/>
    <w:rsid w:val="007B7767"/>
    <w:rsid w:val="007C024E"/>
    <w:rsid w:val="007C10C0"/>
    <w:rsid w:val="007C1868"/>
    <w:rsid w:val="007C19D0"/>
    <w:rsid w:val="007C1BD4"/>
    <w:rsid w:val="007C1CD9"/>
    <w:rsid w:val="007C2B93"/>
    <w:rsid w:val="007C448C"/>
    <w:rsid w:val="007C4E55"/>
    <w:rsid w:val="007C59B2"/>
    <w:rsid w:val="007C6379"/>
    <w:rsid w:val="007C66F3"/>
    <w:rsid w:val="007C6A82"/>
    <w:rsid w:val="007C7322"/>
    <w:rsid w:val="007C7594"/>
    <w:rsid w:val="007C7665"/>
    <w:rsid w:val="007C7D8C"/>
    <w:rsid w:val="007D0243"/>
    <w:rsid w:val="007D1070"/>
    <w:rsid w:val="007D14D3"/>
    <w:rsid w:val="007D178F"/>
    <w:rsid w:val="007D18FD"/>
    <w:rsid w:val="007D23D4"/>
    <w:rsid w:val="007D2B50"/>
    <w:rsid w:val="007D2D1F"/>
    <w:rsid w:val="007D2F2E"/>
    <w:rsid w:val="007D3545"/>
    <w:rsid w:val="007D3AB5"/>
    <w:rsid w:val="007D3B89"/>
    <w:rsid w:val="007D49B9"/>
    <w:rsid w:val="007D4B4B"/>
    <w:rsid w:val="007D4D65"/>
    <w:rsid w:val="007D580F"/>
    <w:rsid w:val="007D589B"/>
    <w:rsid w:val="007D5B7A"/>
    <w:rsid w:val="007D6488"/>
    <w:rsid w:val="007D65AE"/>
    <w:rsid w:val="007D67DD"/>
    <w:rsid w:val="007D6992"/>
    <w:rsid w:val="007D6EEA"/>
    <w:rsid w:val="007D7B9B"/>
    <w:rsid w:val="007D7FD9"/>
    <w:rsid w:val="007E01C7"/>
    <w:rsid w:val="007E0D85"/>
    <w:rsid w:val="007E1A1C"/>
    <w:rsid w:val="007E1C0F"/>
    <w:rsid w:val="007E25D8"/>
    <w:rsid w:val="007E330D"/>
    <w:rsid w:val="007E3311"/>
    <w:rsid w:val="007E3515"/>
    <w:rsid w:val="007E35D8"/>
    <w:rsid w:val="007E3F5B"/>
    <w:rsid w:val="007E3FB8"/>
    <w:rsid w:val="007E41B2"/>
    <w:rsid w:val="007E4A10"/>
    <w:rsid w:val="007E4A55"/>
    <w:rsid w:val="007E4CE4"/>
    <w:rsid w:val="007E50AD"/>
    <w:rsid w:val="007E53D2"/>
    <w:rsid w:val="007E5465"/>
    <w:rsid w:val="007E54F4"/>
    <w:rsid w:val="007E5918"/>
    <w:rsid w:val="007E5A57"/>
    <w:rsid w:val="007E5AB9"/>
    <w:rsid w:val="007E5AEC"/>
    <w:rsid w:val="007E5C88"/>
    <w:rsid w:val="007E614C"/>
    <w:rsid w:val="007E6771"/>
    <w:rsid w:val="007E6787"/>
    <w:rsid w:val="007E6868"/>
    <w:rsid w:val="007E745B"/>
    <w:rsid w:val="007E74DE"/>
    <w:rsid w:val="007E7E8A"/>
    <w:rsid w:val="007F00EB"/>
    <w:rsid w:val="007F1F22"/>
    <w:rsid w:val="007F22FF"/>
    <w:rsid w:val="007F2D8C"/>
    <w:rsid w:val="007F2E0D"/>
    <w:rsid w:val="007F32E7"/>
    <w:rsid w:val="007F353E"/>
    <w:rsid w:val="007F3A35"/>
    <w:rsid w:val="007F3AEB"/>
    <w:rsid w:val="007F3D50"/>
    <w:rsid w:val="007F4146"/>
    <w:rsid w:val="007F4854"/>
    <w:rsid w:val="007F4856"/>
    <w:rsid w:val="007F4CB5"/>
    <w:rsid w:val="007F550C"/>
    <w:rsid w:val="007F6388"/>
    <w:rsid w:val="007F6675"/>
    <w:rsid w:val="007F6703"/>
    <w:rsid w:val="007F67D6"/>
    <w:rsid w:val="007F7B9F"/>
    <w:rsid w:val="00800E2E"/>
    <w:rsid w:val="00800E33"/>
    <w:rsid w:val="00801E47"/>
    <w:rsid w:val="008021DF"/>
    <w:rsid w:val="008024E5"/>
    <w:rsid w:val="00802CD0"/>
    <w:rsid w:val="008031BC"/>
    <w:rsid w:val="00803890"/>
    <w:rsid w:val="00804613"/>
    <w:rsid w:val="00804EFC"/>
    <w:rsid w:val="00804FAD"/>
    <w:rsid w:val="00805628"/>
    <w:rsid w:val="0080586A"/>
    <w:rsid w:val="00805876"/>
    <w:rsid w:val="00805AB8"/>
    <w:rsid w:val="008062BD"/>
    <w:rsid w:val="008071A3"/>
    <w:rsid w:val="00807580"/>
    <w:rsid w:val="00807793"/>
    <w:rsid w:val="00807995"/>
    <w:rsid w:val="00807A63"/>
    <w:rsid w:val="00807BDA"/>
    <w:rsid w:val="00807BEE"/>
    <w:rsid w:val="00807E43"/>
    <w:rsid w:val="00810C6A"/>
    <w:rsid w:val="00811859"/>
    <w:rsid w:val="00812123"/>
    <w:rsid w:val="0081239B"/>
    <w:rsid w:val="008127FD"/>
    <w:rsid w:val="008128B7"/>
    <w:rsid w:val="00812979"/>
    <w:rsid w:val="0081382C"/>
    <w:rsid w:val="008138B2"/>
    <w:rsid w:val="00813B95"/>
    <w:rsid w:val="008140AE"/>
    <w:rsid w:val="00814157"/>
    <w:rsid w:val="00814874"/>
    <w:rsid w:val="00815309"/>
    <w:rsid w:val="0081552E"/>
    <w:rsid w:val="00815577"/>
    <w:rsid w:val="00815B03"/>
    <w:rsid w:val="00815C57"/>
    <w:rsid w:val="00816AC5"/>
    <w:rsid w:val="0081771E"/>
    <w:rsid w:val="00820672"/>
    <w:rsid w:val="00820E20"/>
    <w:rsid w:val="0082103E"/>
    <w:rsid w:val="008217DC"/>
    <w:rsid w:val="00821E5E"/>
    <w:rsid w:val="00822120"/>
    <w:rsid w:val="00822291"/>
    <w:rsid w:val="0082281D"/>
    <w:rsid w:val="00822E40"/>
    <w:rsid w:val="00822F13"/>
    <w:rsid w:val="0082329C"/>
    <w:rsid w:val="00823F87"/>
    <w:rsid w:val="00824B1E"/>
    <w:rsid w:val="00824CAD"/>
    <w:rsid w:val="008254F4"/>
    <w:rsid w:val="00825E38"/>
    <w:rsid w:val="00825EE0"/>
    <w:rsid w:val="00826A21"/>
    <w:rsid w:val="00827154"/>
    <w:rsid w:val="00827DCC"/>
    <w:rsid w:val="00830618"/>
    <w:rsid w:val="00830761"/>
    <w:rsid w:val="00830AB9"/>
    <w:rsid w:val="00830D04"/>
    <w:rsid w:val="00831FC8"/>
    <w:rsid w:val="008332A2"/>
    <w:rsid w:val="0083572F"/>
    <w:rsid w:val="00836D9C"/>
    <w:rsid w:val="00836FFD"/>
    <w:rsid w:val="008374F8"/>
    <w:rsid w:val="008379BF"/>
    <w:rsid w:val="00837AC3"/>
    <w:rsid w:val="00837FFE"/>
    <w:rsid w:val="00841127"/>
    <w:rsid w:val="008414F2"/>
    <w:rsid w:val="008418E8"/>
    <w:rsid w:val="00842092"/>
    <w:rsid w:val="00842734"/>
    <w:rsid w:val="008428B0"/>
    <w:rsid w:val="00842AE0"/>
    <w:rsid w:val="00842FB5"/>
    <w:rsid w:val="008430C1"/>
    <w:rsid w:val="008431DB"/>
    <w:rsid w:val="00843203"/>
    <w:rsid w:val="008433A3"/>
    <w:rsid w:val="0084386F"/>
    <w:rsid w:val="00843962"/>
    <w:rsid w:val="008447E2"/>
    <w:rsid w:val="00844924"/>
    <w:rsid w:val="00844928"/>
    <w:rsid w:val="0084495A"/>
    <w:rsid w:val="00844E96"/>
    <w:rsid w:val="00845378"/>
    <w:rsid w:val="008459E0"/>
    <w:rsid w:val="00846594"/>
    <w:rsid w:val="0084689F"/>
    <w:rsid w:val="008478F7"/>
    <w:rsid w:val="008501AF"/>
    <w:rsid w:val="008514C9"/>
    <w:rsid w:val="00851B69"/>
    <w:rsid w:val="00852062"/>
    <w:rsid w:val="008521D6"/>
    <w:rsid w:val="00852481"/>
    <w:rsid w:val="008528F7"/>
    <w:rsid w:val="008529CD"/>
    <w:rsid w:val="00853122"/>
    <w:rsid w:val="0085417C"/>
    <w:rsid w:val="0085596A"/>
    <w:rsid w:val="00856389"/>
    <w:rsid w:val="008566A7"/>
    <w:rsid w:val="0085731A"/>
    <w:rsid w:val="008601C7"/>
    <w:rsid w:val="008611A0"/>
    <w:rsid w:val="0086132E"/>
    <w:rsid w:val="00861460"/>
    <w:rsid w:val="008621C9"/>
    <w:rsid w:val="008627A2"/>
    <w:rsid w:val="008638A3"/>
    <w:rsid w:val="0086473C"/>
    <w:rsid w:val="00864ABE"/>
    <w:rsid w:val="008650C5"/>
    <w:rsid w:val="008671C6"/>
    <w:rsid w:val="00867333"/>
    <w:rsid w:val="00867716"/>
    <w:rsid w:val="008677ED"/>
    <w:rsid w:val="00867846"/>
    <w:rsid w:val="00867B3C"/>
    <w:rsid w:val="008704ED"/>
    <w:rsid w:val="00871304"/>
    <w:rsid w:val="00871B26"/>
    <w:rsid w:val="0087202D"/>
    <w:rsid w:val="00872235"/>
    <w:rsid w:val="00872609"/>
    <w:rsid w:val="0087263F"/>
    <w:rsid w:val="00872F03"/>
    <w:rsid w:val="0087344A"/>
    <w:rsid w:val="008740ED"/>
    <w:rsid w:val="008745AC"/>
    <w:rsid w:val="008754A8"/>
    <w:rsid w:val="008757DE"/>
    <w:rsid w:val="00875948"/>
    <w:rsid w:val="008767C6"/>
    <w:rsid w:val="00876FDF"/>
    <w:rsid w:val="008775BA"/>
    <w:rsid w:val="00880878"/>
    <w:rsid w:val="0088127A"/>
    <w:rsid w:val="00881C32"/>
    <w:rsid w:val="008822B4"/>
    <w:rsid w:val="00882B2D"/>
    <w:rsid w:val="00883AB9"/>
    <w:rsid w:val="00883F91"/>
    <w:rsid w:val="00885E81"/>
    <w:rsid w:val="008865AB"/>
    <w:rsid w:val="0088671B"/>
    <w:rsid w:val="00887343"/>
    <w:rsid w:val="008873E6"/>
    <w:rsid w:val="00887416"/>
    <w:rsid w:val="00887FF7"/>
    <w:rsid w:val="00891429"/>
    <w:rsid w:val="00891E1D"/>
    <w:rsid w:val="00891FF1"/>
    <w:rsid w:val="008922D1"/>
    <w:rsid w:val="00892318"/>
    <w:rsid w:val="00892B77"/>
    <w:rsid w:val="008933C9"/>
    <w:rsid w:val="0089347E"/>
    <w:rsid w:val="0089416D"/>
    <w:rsid w:val="00894491"/>
    <w:rsid w:val="008946E4"/>
    <w:rsid w:val="00894858"/>
    <w:rsid w:val="00894992"/>
    <w:rsid w:val="00894C82"/>
    <w:rsid w:val="00895849"/>
    <w:rsid w:val="00895F07"/>
    <w:rsid w:val="00896040"/>
    <w:rsid w:val="00896AA7"/>
    <w:rsid w:val="00896BD9"/>
    <w:rsid w:val="00896E6C"/>
    <w:rsid w:val="00896E96"/>
    <w:rsid w:val="00897357"/>
    <w:rsid w:val="00897383"/>
    <w:rsid w:val="0089753A"/>
    <w:rsid w:val="008975E2"/>
    <w:rsid w:val="008A04FA"/>
    <w:rsid w:val="008A1664"/>
    <w:rsid w:val="008A1B28"/>
    <w:rsid w:val="008A283B"/>
    <w:rsid w:val="008A2E34"/>
    <w:rsid w:val="008A394E"/>
    <w:rsid w:val="008A40B4"/>
    <w:rsid w:val="008A4545"/>
    <w:rsid w:val="008A471D"/>
    <w:rsid w:val="008A4A51"/>
    <w:rsid w:val="008A4C9C"/>
    <w:rsid w:val="008A4F7F"/>
    <w:rsid w:val="008A5122"/>
    <w:rsid w:val="008A53B7"/>
    <w:rsid w:val="008A53ED"/>
    <w:rsid w:val="008A5C4A"/>
    <w:rsid w:val="008A64A8"/>
    <w:rsid w:val="008A7613"/>
    <w:rsid w:val="008A766B"/>
    <w:rsid w:val="008A7C31"/>
    <w:rsid w:val="008B0A98"/>
    <w:rsid w:val="008B1157"/>
    <w:rsid w:val="008B25BD"/>
    <w:rsid w:val="008B271C"/>
    <w:rsid w:val="008B4140"/>
    <w:rsid w:val="008B42F5"/>
    <w:rsid w:val="008B46B9"/>
    <w:rsid w:val="008B4C6C"/>
    <w:rsid w:val="008B4E76"/>
    <w:rsid w:val="008B57AD"/>
    <w:rsid w:val="008B5E2A"/>
    <w:rsid w:val="008B6189"/>
    <w:rsid w:val="008B642B"/>
    <w:rsid w:val="008B6785"/>
    <w:rsid w:val="008B67D3"/>
    <w:rsid w:val="008B7514"/>
    <w:rsid w:val="008B7538"/>
    <w:rsid w:val="008B76F8"/>
    <w:rsid w:val="008B784B"/>
    <w:rsid w:val="008B78F6"/>
    <w:rsid w:val="008B7CF2"/>
    <w:rsid w:val="008B7DF6"/>
    <w:rsid w:val="008C0B41"/>
    <w:rsid w:val="008C0B97"/>
    <w:rsid w:val="008C1584"/>
    <w:rsid w:val="008C1C32"/>
    <w:rsid w:val="008C2C7E"/>
    <w:rsid w:val="008C2DC7"/>
    <w:rsid w:val="008C370B"/>
    <w:rsid w:val="008C4603"/>
    <w:rsid w:val="008C4CFF"/>
    <w:rsid w:val="008C547A"/>
    <w:rsid w:val="008C5FE5"/>
    <w:rsid w:val="008C64FE"/>
    <w:rsid w:val="008C6804"/>
    <w:rsid w:val="008C6C4C"/>
    <w:rsid w:val="008C7414"/>
    <w:rsid w:val="008C79C5"/>
    <w:rsid w:val="008C7D9C"/>
    <w:rsid w:val="008C7F22"/>
    <w:rsid w:val="008D00E9"/>
    <w:rsid w:val="008D0976"/>
    <w:rsid w:val="008D11EE"/>
    <w:rsid w:val="008D1DA1"/>
    <w:rsid w:val="008D2500"/>
    <w:rsid w:val="008D351C"/>
    <w:rsid w:val="008D38F1"/>
    <w:rsid w:val="008D418E"/>
    <w:rsid w:val="008D4D8C"/>
    <w:rsid w:val="008D56FF"/>
    <w:rsid w:val="008D571C"/>
    <w:rsid w:val="008D58D2"/>
    <w:rsid w:val="008D6811"/>
    <w:rsid w:val="008D684A"/>
    <w:rsid w:val="008D7857"/>
    <w:rsid w:val="008E08A7"/>
    <w:rsid w:val="008E1039"/>
    <w:rsid w:val="008E110D"/>
    <w:rsid w:val="008E1990"/>
    <w:rsid w:val="008E31C2"/>
    <w:rsid w:val="008E37B5"/>
    <w:rsid w:val="008E47C6"/>
    <w:rsid w:val="008E52D3"/>
    <w:rsid w:val="008E577C"/>
    <w:rsid w:val="008E5AB2"/>
    <w:rsid w:val="008E66BE"/>
    <w:rsid w:val="008E70B9"/>
    <w:rsid w:val="008E760E"/>
    <w:rsid w:val="008F0400"/>
    <w:rsid w:val="008F0D24"/>
    <w:rsid w:val="008F16F1"/>
    <w:rsid w:val="008F272F"/>
    <w:rsid w:val="008F466E"/>
    <w:rsid w:val="008F4697"/>
    <w:rsid w:val="008F4BB8"/>
    <w:rsid w:val="008F5D87"/>
    <w:rsid w:val="008F6293"/>
    <w:rsid w:val="008F772C"/>
    <w:rsid w:val="008F7E6A"/>
    <w:rsid w:val="00900785"/>
    <w:rsid w:val="009012BC"/>
    <w:rsid w:val="00901542"/>
    <w:rsid w:val="00901797"/>
    <w:rsid w:val="00901881"/>
    <w:rsid w:val="00901A41"/>
    <w:rsid w:val="0090290E"/>
    <w:rsid w:val="00903365"/>
    <w:rsid w:val="00903375"/>
    <w:rsid w:val="0090447F"/>
    <w:rsid w:val="009048B7"/>
    <w:rsid w:val="00904B84"/>
    <w:rsid w:val="00905E00"/>
    <w:rsid w:val="00906252"/>
    <w:rsid w:val="00906257"/>
    <w:rsid w:val="00906BA0"/>
    <w:rsid w:val="00906F0C"/>
    <w:rsid w:val="009075B7"/>
    <w:rsid w:val="00907A49"/>
    <w:rsid w:val="009101F3"/>
    <w:rsid w:val="009103E8"/>
    <w:rsid w:val="00910E85"/>
    <w:rsid w:val="00910F55"/>
    <w:rsid w:val="0091271E"/>
    <w:rsid w:val="009128ED"/>
    <w:rsid w:val="00913BA2"/>
    <w:rsid w:val="00914A72"/>
    <w:rsid w:val="0091513D"/>
    <w:rsid w:val="00915164"/>
    <w:rsid w:val="00915A7A"/>
    <w:rsid w:val="009166D7"/>
    <w:rsid w:val="00916D05"/>
    <w:rsid w:val="00917C0B"/>
    <w:rsid w:val="00917CB8"/>
    <w:rsid w:val="00920349"/>
    <w:rsid w:val="00920496"/>
    <w:rsid w:val="0092074F"/>
    <w:rsid w:val="00920946"/>
    <w:rsid w:val="0092107C"/>
    <w:rsid w:val="009223F5"/>
    <w:rsid w:val="0092324A"/>
    <w:rsid w:val="009234D7"/>
    <w:rsid w:val="00923862"/>
    <w:rsid w:val="00923F29"/>
    <w:rsid w:val="009245D2"/>
    <w:rsid w:val="009255AA"/>
    <w:rsid w:val="00925A4A"/>
    <w:rsid w:val="009267A8"/>
    <w:rsid w:val="009267A9"/>
    <w:rsid w:val="00926B4A"/>
    <w:rsid w:val="00927F90"/>
    <w:rsid w:val="009300DF"/>
    <w:rsid w:val="009303F8"/>
    <w:rsid w:val="00932A25"/>
    <w:rsid w:val="00932C72"/>
    <w:rsid w:val="0093365A"/>
    <w:rsid w:val="00933EB1"/>
    <w:rsid w:val="009346A6"/>
    <w:rsid w:val="0093500B"/>
    <w:rsid w:val="00935833"/>
    <w:rsid w:val="00936334"/>
    <w:rsid w:val="00936667"/>
    <w:rsid w:val="009375D5"/>
    <w:rsid w:val="00937A8F"/>
    <w:rsid w:val="00937B36"/>
    <w:rsid w:val="00937C18"/>
    <w:rsid w:val="00937EDB"/>
    <w:rsid w:val="00940288"/>
    <w:rsid w:val="00940A78"/>
    <w:rsid w:val="00940E24"/>
    <w:rsid w:val="00941ACA"/>
    <w:rsid w:val="00941CC6"/>
    <w:rsid w:val="009421E1"/>
    <w:rsid w:val="009428A1"/>
    <w:rsid w:val="0094351F"/>
    <w:rsid w:val="0094383B"/>
    <w:rsid w:val="00943A45"/>
    <w:rsid w:val="00943EF7"/>
    <w:rsid w:val="00943F75"/>
    <w:rsid w:val="00944B8D"/>
    <w:rsid w:val="00945142"/>
    <w:rsid w:val="00945951"/>
    <w:rsid w:val="00945B99"/>
    <w:rsid w:val="00945E4E"/>
    <w:rsid w:val="009469CE"/>
    <w:rsid w:val="00946B27"/>
    <w:rsid w:val="00946F97"/>
    <w:rsid w:val="00950630"/>
    <w:rsid w:val="00950CCA"/>
    <w:rsid w:val="009512A6"/>
    <w:rsid w:val="00952021"/>
    <w:rsid w:val="0095315A"/>
    <w:rsid w:val="00953E07"/>
    <w:rsid w:val="009541D6"/>
    <w:rsid w:val="00954486"/>
    <w:rsid w:val="00954B38"/>
    <w:rsid w:val="009551D7"/>
    <w:rsid w:val="00955F17"/>
    <w:rsid w:val="009561B1"/>
    <w:rsid w:val="00956529"/>
    <w:rsid w:val="009565FF"/>
    <w:rsid w:val="00956D30"/>
    <w:rsid w:val="0095744F"/>
    <w:rsid w:val="009577A9"/>
    <w:rsid w:val="009577B8"/>
    <w:rsid w:val="00957AC4"/>
    <w:rsid w:val="00960A7E"/>
    <w:rsid w:val="009615DE"/>
    <w:rsid w:val="00961C1C"/>
    <w:rsid w:val="00962325"/>
    <w:rsid w:val="009629CB"/>
    <w:rsid w:val="00963CCC"/>
    <w:rsid w:val="009641E4"/>
    <w:rsid w:val="009643AE"/>
    <w:rsid w:val="0096531F"/>
    <w:rsid w:val="00965B56"/>
    <w:rsid w:val="00965C68"/>
    <w:rsid w:val="00966069"/>
    <w:rsid w:val="0096639E"/>
    <w:rsid w:val="00966462"/>
    <w:rsid w:val="00967D7B"/>
    <w:rsid w:val="00967FCB"/>
    <w:rsid w:val="00970064"/>
    <w:rsid w:val="00970292"/>
    <w:rsid w:val="0097135E"/>
    <w:rsid w:val="009713CC"/>
    <w:rsid w:val="00971C42"/>
    <w:rsid w:val="00972267"/>
    <w:rsid w:val="00972A07"/>
    <w:rsid w:val="009731B8"/>
    <w:rsid w:val="0097388A"/>
    <w:rsid w:val="00973F4E"/>
    <w:rsid w:val="00973FFD"/>
    <w:rsid w:val="00974A80"/>
    <w:rsid w:val="00974B3D"/>
    <w:rsid w:val="00975342"/>
    <w:rsid w:val="009764EF"/>
    <w:rsid w:val="009769B2"/>
    <w:rsid w:val="00976E26"/>
    <w:rsid w:val="009770DA"/>
    <w:rsid w:val="009771D4"/>
    <w:rsid w:val="009775C6"/>
    <w:rsid w:val="0097790D"/>
    <w:rsid w:val="00980130"/>
    <w:rsid w:val="0098057C"/>
    <w:rsid w:val="00980615"/>
    <w:rsid w:val="009806FA"/>
    <w:rsid w:val="00981647"/>
    <w:rsid w:val="009828C4"/>
    <w:rsid w:val="009830A9"/>
    <w:rsid w:val="00984D05"/>
    <w:rsid w:val="00985859"/>
    <w:rsid w:val="00985B35"/>
    <w:rsid w:val="00985BF6"/>
    <w:rsid w:val="00986166"/>
    <w:rsid w:val="009862E0"/>
    <w:rsid w:val="00986654"/>
    <w:rsid w:val="009866D0"/>
    <w:rsid w:val="00986741"/>
    <w:rsid w:val="009870A5"/>
    <w:rsid w:val="00987217"/>
    <w:rsid w:val="00987396"/>
    <w:rsid w:val="00987448"/>
    <w:rsid w:val="0098791E"/>
    <w:rsid w:val="00987AB6"/>
    <w:rsid w:val="0099061B"/>
    <w:rsid w:val="00990909"/>
    <w:rsid w:val="00990A2B"/>
    <w:rsid w:val="00991471"/>
    <w:rsid w:val="0099336C"/>
    <w:rsid w:val="00993638"/>
    <w:rsid w:val="009945C9"/>
    <w:rsid w:val="0099465D"/>
    <w:rsid w:val="009955A4"/>
    <w:rsid w:val="00995640"/>
    <w:rsid w:val="00996BAE"/>
    <w:rsid w:val="0099728B"/>
    <w:rsid w:val="0099787A"/>
    <w:rsid w:val="00997ED6"/>
    <w:rsid w:val="009A0542"/>
    <w:rsid w:val="009A0C67"/>
    <w:rsid w:val="009A127D"/>
    <w:rsid w:val="009A1D5A"/>
    <w:rsid w:val="009A1D89"/>
    <w:rsid w:val="009A2157"/>
    <w:rsid w:val="009A2748"/>
    <w:rsid w:val="009A2C54"/>
    <w:rsid w:val="009A2C64"/>
    <w:rsid w:val="009A3B6D"/>
    <w:rsid w:val="009A49D3"/>
    <w:rsid w:val="009A4B67"/>
    <w:rsid w:val="009A526F"/>
    <w:rsid w:val="009A5617"/>
    <w:rsid w:val="009A56FC"/>
    <w:rsid w:val="009A5F57"/>
    <w:rsid w:val="009A60C1"/>
    <w:rsid w:val="009A623B"/>
    <w:rsid w:val="009A6D11"/>
    <w:rsid w:val="009A7E11"/>
    <w:rsid w:val="009B0D0B"/>
    <w:rsid w:val="009B0F6C"/>
    <w:rsid w:val="009B13B5"/>
    <w:rsid w:val="009B14A7"/>
    <w:rsid w:val="009B162C"/>
    <w:rsid w:val="009B1D50"/>
    <w:rsid w:val="009B2BD3"/>
    <w:rsid w:val="009B3D60"/>
    <w:rsid w:val="009B3F42"/>
    <w:rsid w:val="009B4337"/>
    <w:rsid w:val="009B4FEA"/>
    <w:rsid w:val="009B5893"/>
    <w:rsid w:val="009B5BA9"/>
    <w:rsid w:val="009B5D61"/>
    <w:rsid w:val="009B6E4B"/>
    <w:rsid w:val="009B7B7E"/>
    <w:rsid w:val="009B7CD0"/>
    <w:rsid w:val="009B7FBF"/>
    <w:rsid w:val="009C0411"/>
    <w:rsid w:val="009C07D0"/>
    <w:rsid w:val="009C09A5"/>
    <w:rsid w:val="009C1677"/>
    <w:rsid w:val="009C167D"/>
    <w:rsid w:val="009C1C54"/>
    <w:rsid w:val="009C235F"/>
    <w:rsid w:val="009C2545"/>
    <w:rsid w:val="009C2D80"/>
    <w:rsid w:val="009C2F12"/>
    <w:rsid w:val="009C3E93"/>
    <w:rsid w:val="009C3F49"/>
    <w:rsid w:val="009C463B"/>
    <w:rsid w:val="009C4B13"/>
    <w:rsid w:val="009C4CF5"/>
    <w:rsid w:val="009C51C9"/>
    <w:rsid w:val="009C54F9"/>
    <w:rsid w:val="009C553D"/>
    <w:rsid w:val="009C5B2C"/>
    <w:rsid w:val="009C7302"/>
    <w:rsid w:val="009D007D"/>
    <w:rsid w:val="009D14B2"/>
    <w:rsid w:val="009D2314"/>
    <w:rsid w:val="009D3242"/>
    <w:rsid w:val="009D3273"/>
    <w:rsid w:val="009D3AEF"/>
    <w:rsid w:val="009D3B46"/>
    <w:rsid w:val="009D3FE8"/>
    <w:rsid w:val="009D4644"/>
    <w:rsid w:val="009D4EEF"/>
    <w:rsid w:val="009D5252"/>
    <w:rsid w:val="009D5AF2"/>
    <w:rsid w:val="009D61CB"/>
    <w:rsid w:val="009D7378"/>
    <w:rsid w:val="009D7739"/>
    <w:rsid w:val="009D7773"/>
    <w:rsid w:val="009D7BDD"/>
    <w:rsid w:val="009E062D"/>
    <w:rsid w:val="009E1419"/>
    <w:rsid w:val="009E166F"/>
    <w:rsid w:val="009E1781"/>
    <w:rsid w:val="009E1F6F"/>
    <w:rsid w:val="009E225F"/>
    <w:rsid w:val="009E25EC"/>
    <w:rsid w:val="009E2E26"/>
    <w:rsid w:val="009E306B"/>
    <w:rsid w:val="009E3495"/>
    <w:rsid w:val="009E3D71"/>
    <w:rsid w:val="009E452A"/>
    <w:rsid w:val="009E4776"/>
    <w:rsid w:val="009E49CF"/>
    <w:rsid w:val="009E4B3D"/>
    <w:rsid w:val="009E5634"/>
    <w:rsid w:val="009E691D"/>
    <w:rsid w:val="009E7080"/>
    <w:rsid w:val="009E7525"/>
    <w:rsid w:val="009E7C9D"/>
    <w:rsid w:val="009F0445"/>
    <w:rsid w:val="009F1A41"/>
    <w:rsid w:val="009F1F0A"/>
    <w:rsid w:val="009F22E4"/>
    <w:rsid w:val="009F2CA1"/>
    <w:rsid w:val="009F3062"/>
    <w:rsid w:val="009F32B5"/>
    <w:rsid w:val="009F34AB"/>
    <w:rsid w:val="009F3A32"/>
    <w:rsid w:val="009F5210"/>
    <w:rsid w:val="009F5740"/>
    <w:rsid w:val="009F5998"/>
    <w:rsid w:val="009F5D28"/>
    <w:rsid w:val="009F7077"/>
    <w:rsid w:val="009F73E8"/>
    <w:rsid w:val="009F7B08"/>
    <w:rsid w:val="009F7F36"/>
    <w:rsid w:val="00A00D5D"/>
    <w:rsid w:val="00A013B5"/>
    <w:rsid w:val="00A01C19"/>
    <w:rsid w:val="00A027D3"/>
    <w:rsid w:val="00A0321F"/>
    <w:rsid w:val="00A037F7"/>
    <w:rsid w:val="00A03847"/>
    <w:rsid w:val="00A039EB"/>
    <w:rsid w:val="00A041A2"/>
    <w:rsid w:val="00A0438F"/>
    <w:rsid w:val="00A0628F"/>
    <w:rsid w:val="00A065C1"/>
    <w:rsid w:val="00A06F3A"/>
    <w:rsid w:val="00A0721F"/>
    <w:rsid w:val="00A07554"/>
    <w:rsid w:val="00A076EE"/>
    <w:rsid w:val="00A10B8C"/>
    <w:rsid w:val="00A10F6C"/>
    <w:rsid w:val="00A112C0"/>
    <w:rsid w:val="00A11E21"/>
    <w:rsid w:val="00A12548"/>
    <w:rsid w:val="00A125A3"/>
    <w:rsid w:val="00A13205"/>
    <w:rsid w:val="00A13588"/>
    <w:rsid w:val="00A13EFF"/>
    <w:rsid w:val="00A1488B"/>
    <w:rsid w:val="00A148DE"/>
    <w:rsid w:val="00A14B1C"/>
    <w:rsid w:val="00A14C7A"/>
    <w:rsid w:val="00A160B4"/>
    <w:rsid w:val="00A161BE"/>
    <w:rsid w:val="00A162E9"/>
    <w:rsid w:val="00A16593"/>
    <w:rsid w:val="00A17230"/>
    <w:rsid w:val="00A17AB3"/>
    <w:rsid w:val="00A20661"/>
    <w:rsid w:val="00A21B89"/>
    <w:rsid w:val="00A22528"/>
    <w:rsid w:val="00A22C69"/>
    <w:rsid w:val="00A22F70"/>
    <w:rsid w:val="00A24717"/>
    <w:rsid w:val="00A24BC5"/>
    <w:rsid w:val="00A25AC0"/>
    <w:rsid w:val="00A2648C"/>
    <w:rsid w:val="00A27C96"/>
    <w:rsid w:val="00A304AD"/>
    <w:rsid w:val="00A312F4"/>
    <w:rsid w:val="00A314C0"/>
    <w:rsid w:val="00A31B81"/>
    <w:rsid w:val="00A31B8D"/>
    <w:rsid w:val="00A31BCF"/>
    <w:rsid w:val="00A33194"/>
    <w:rsid w:val="00A33A67"/>
    <w:rsid w:val="00A34124"/>
    <w:rsid w:val="00A345E7"/>
    <w:rsid w:val="00A356DF"/>
    <w:rsid w:val="00A35B2B"/>
    <w:rsid w:val="00A35BF7"/>
    <w:rsid w:val="00A35F63"/>
    <w:rsid w:val="00A36189"/>
    <w:rsid w:val="00A36E36"/>
    <w:rsid w:val="00A373CE"/>
    <w:rsid w:val="00A37573"/>
    <w:rsid w:val="00A37CD7"/>
    <w:rsid w:val="00A37FE6"/>
    <w:rsid w:val="00A40481"/>
    <w:rsid w:val="00A4114E"/>
    <w:rsid w:val="00A41CA5"/>
    <w:rsid w:val="00A42143"/>
    <w:rsid w:val="00A424DF"/>
    <w:rsid w:val="00A42802"/>
    <w:rsid w:val="00A429B8"/>
    <w:rsid w:val="00A42BF6"/>
    <w:rsid w:val="00A43924"/>
    <w:rsid w:val="00A43CFB"/>
    <w:rsid w:val="00A43EB9"/>
    <w:rsid w:val="00A43F90"/>
    <w:rsid w:val="00A4480A"/>
    <w:rsid w:val="00A44D25"/>
    <w:rsid w:val="00A44FE7"/>
    <w:rsid w:val="00A450C6"/>
    <w:rsid w:val="00A4578B"/>
    <w:rsid w:val="00A45C08"/>
    <w:rsid w:val="00A465FD"/>
    <w:rsid w:val="00A4671F"/>
    <w:rsid w:val="00A46AC3"/>
    <w:rsid w:val="00A47104"/>
    <w:rsid w:val="00A471A1"/>
    <w:rsid w:val="00A47887"/>
    <w:rsid w:val="00A47EA3"/>
    <w:rsid w:val="00A50DA2"/>
    <w:rsid w:val="00A51F75"/>
    <w:rsid w:val="00A52064"/>
    <w:rsid w:val="00A523A5"/>
    <w:rsid w:val="00A53171"/>
    <w:rsid w:val="00A53CAE"/>
    <w:rsid w:val="00A54C15"/>
    <w:rsid w:val="00A54D35"/>
    <w:rsid w:val="00A54D36"/>
    <w:rsid w:val="00A555CE"/>
    <w:rsid w:val="00A56DDE"/>
    <w:rsid w:val="00A570C6"/>
    <w:rsid w:val="00A57492"/>
    <w:rsid w:val="00A57C12"/>
    <w:rsid w:val="00A57E5B"/>
    <w:rsid w:val="00A57ECA"/>
    <w:rsid w:val="00A602D9"/>
    <w:rsid w:val="00A61021"/>
    <w:rsid w:val="00A61467"/>
    <w:rsid w:val="00A61629"/>
    <w:rsid w:val="00A621EE"/>
    <w:rsid w:val="00A626B1"/>
    <w:rsid w:val="00A62BCB"/>
    <w:rsid w:val="00A62BF1"/>
    <w:rsid w:val="00A637D9"/>
    <w:rsid w:val="00A63D58"/>
    <w:rsid w:val="00A64012"/>
    <w:rsid w:val="00A641A4"/>
    <w:rsid w:val="00A6423B"/>
    <w:rsid w:val="00A65247"/>
    <w:rsid w:val="00A6572B"/>
    <w:rsid w:val="00A66159"/>
    <w:rsid w:val="00A664A1"/>
    <w:rsid w:val="00A668C3"/>
    <w:rsid w:val="00A67B60"/>
    <w:rsid w:val="00A71308"/>
    <w:rsid w:val="00A71631"/>
    <w:rsid w:val="00A7279F"/>
    <w:rsid w:val="00A7287D"/>
    <w:rsid w:val="00A73493"/>
    <w:rsid w:val="00A741A5"/>
    <w:rsid w:val="00A741D4"/>
    <w:rsid w:val="00A745C4"/>
    <w:rsid w:val="00A74790"/>
    <w:rsid w:val="00A74AF3"/>
    <w:rsid w:val="00A758C7"/>
    <w:rsid w:val="00A7596B"/>
    <w:rsid w:val="00A75C3D"/>
    <w:rsid w:val="00A75F89"/>
    <w:rsid w:val="00A7640A"/>
    <w:rsid w:val="00A77796"/>
    <w:rsid w:val="00A77B3E"/>
    <w:rsid w:val="00A802F1"/>
    <w:rsid w:val="00A806CC"/>
    <w:rsid w:val="00A807C6"/>
    <w:rsid w:val="00A81697"/>
    <w:rsid w:val="00A81973"/>
    <w:rsid w:val="00A81B56"/>
    <w:rsid w:val="00A82C79"/>
    <w:rsid w:val="00A82FA8"/>
    <w:rsid w:val="00A84344"/>
    <w:rsid w:val="00A854C7"/>
    <w:rsid w:val="00A8672A"/>
    <w:rsid w:val="00A867F5"/>
    <w:rsid w:val="00A872CE"/>
    <w:rsid w:val="00A87B4B"/>
    <w:rsid w:val="00A87C7B"/>
    <w:rsid w:val="00A904FD"/>
    <w:rsid w:val="00A90522"/>
    <w:rsid w:val="00A908DC"/>
    <w:rsid w:val="00A90FBE"/>
    <w:rsid w:val="00A91691"/>
    <w:rsid w:val="00A92999"/>
    <w:rsid w:val="00A948B0"/>
    <w:rsid w:val="00A95642"/>
    <w:rsid w:val="00A959D3"/>
    <w:rsid w:val="00A96420"/>
    <w:rsid w:val="00A9655A"/>
    <w:rsid w:val="00A979A4"/>
    <w:rsid w:val="00A97BB6"/>
    <w:rsid w:val="00A97DEA"/>
    <w:rsid w:val="00AA067C"/>
    <w:rsid w:val="00AA0A4F"/>
    <w:rsid w:val="00AA0CBA"/>
    <w:rsid w:val="00AA0EAF"/>
    <w:rsid w:val="00AA1B67"/>
    <w:rsid w:val="00AA1DC0"/>
    <w:rsid w:val="00AA342F"/>
    <w:rsid w:val="00AA3926"/>
    <w:rsid w:val="00AA3BF9"/>
    <w:rsid w:val="00AA3E13"/>
    <w:rsid w:val="00AA483E"/>
    <w:rsid w:val="00AA5186"/>
    <w:rsid w:val="00AA5741"/>
    <w:rsid w:val="00AA5C58"/>
    <w:rsid w:val="00AA664F"/>
    <w:rsid w:val="00AA6AFC"/>
    <w:rsid w:val="00AA6D4F"/>
    <w:rsid w:val="00AA6FD3"/>
    <w:rsid w:val="00AA704F"/>
    <w:rsid w:val="00AA7348"/>
    <w:rsid w:val="00AB008D"/>
    <w:rsid w:val="00AB04B0"/>
    <w:rsid w:val="00AB0B5E"/>
    <w:rsid w:val="00AB1E11"/>
    <w:rsid w:val="00AB203D"/>
    <w:rsid w:val="00AB2991"/>
    <w:rsid w:val="00AB315C"/>
    <w:rsid w:val="00AB367B"/>
    <w:rsid w:val="00AB395C"/>
    <w:rsid w:val="00AB40E0"/>
    <w:rsid w:val="00AB44E2"/>
    <w:rsid w:val="00AB4C3C"/>
    <w:rsid w:val="00AB5A33"/>
    <w:rsid w:val="00AB5DA9"/>
    <w:rsid w:val="00AB6732"/>
    <w:rsid w:val="00AB68E9"/>
    <w:rsid w:val="00AB6C86"/>
    <w:rsid w:val="00AB7168"/>
    <w:rsid w:val="00AB74CC"/>
    <w:rsid w:val="00AB7D83"/>
    <w:rsid w:val="00AC05BE"/>
    <w:rsid w:val="00AC094D"/>
    <w:rsid w:val="00AC1A45"/>
    <w:rsid w:val="00AC1CF6"/>
    <w:rsid w:val="00AC32ED"/>
    <w:rsid w:val="00AC4715"/>
    <w:rsid w:val="00AC5604"/>
    <w:rsid w:val="00AC5C28"/>
    <w:rsid w:val="00AC6281"/>
    <w:rsid w:val="00AC6536"/>
    <w:rsid w:val="00AC75D8"/>
    <w:rsid w:val="00AC7701"/>
    <w:rsid w:val="00AC7B5D"/>
    <w:rsid w:val="00AC7ED3"/>
    <w:rsid w:val="00AC7F57"/>
    <w:rsid w:val="00AD02B1"/>
    <w:rsid w:val="00AD1617"/>
    <w:rsid w:val="00AD32F6"/>
    <w:rsid w:val="00AD34A2"/>
    <w:rsid w:val="00AD34C6"/>
    <w:rsid w:val="00AD4BB0"/>
    <w:rsid w:val="00AD509A"/>
    <w:rsid w:val="00AD5802"/>
    <w:rsid w:val="00AD606C"/>
    <w:rsid w:val="00AD6764"/>
    <w:rsid w:val="00AD6D81"/>
    <w:rsid w:val="00AD6DA7"/>
    <w:rsid w:val="00AD71C6"/>
    <w:rsid w:val="00AE025F"/>
    <w:rsid w:val="00AE060B"/>
    <w:rsid w:val="00AE153F"/>
    <w:rsid w:val="00AE16D0"/>
    <w:rsid w:val="00AE16DE"/>
    <w:rsid w:val="00AE218E"/>
    <w:rsid w:val="00AE2363"/>
    <w:rsid w:val="00AE2796"/>
    <w:rsid w:val="00AE2C80"/>
    <w:rsid w:val="00AE314E"/>
    <w:rsid w:val="00AE3589"/>
    <w:rsid w:val="00AE368F"/>
    <w:rsid w:val="00AE3718"/>
    <w:rsid w:val="00AE37A0"/>
    <w:rsid w:val="00AE3907"/>
    <w:rsid w:val="00AE42EB"/>
    <w:rsid w:val="00AE4393"/>
    <w:rsid w:val="00AE4769"/>
    <w:rsid w:val="00AE48A0"/>
    <w:rsid w:val="00AE54EC"/>
    <w:rsid w:val="00AE591E"/>
    <w:rsid w:val="00AE65E5"/>
    <w:rsid w:val="00AF0473"/>
    <w:rsid w:val="00AF05DF"/>
    <w:rsid w:val="00AF0E52"/>
    <w:rsid w:val="00AF1211"/>
    <w:rsid w:val="00AF1383"/>
    <w:rsid w:val="00AF16FE"/>
    <w:rsid w:val="00AF1B92"/>
    <w:rsid w:val="00AF1C89"/>
    <w:rsid w:val="00AF1D4E"/>
    <w:rsid w:val="00AF21C0"/>
    <w:rsid w:val="00AF345F"/>
    <w:rsid w:val="00AF46AB"/>
    <w:rsid w:val="00AF4BCC"/>
    <w:rsid w:val="00AF512D"/>
    <w:rsid w:val="00AF5547"/>
    <w:rsid w:val="00AF5659"/>
    <w:rsid w:val="00AF5BAB"/>
    <w:rsid w:val="00AF6BB9"/>
    <w:rsid w:val="00AF6DA2"/>
    <w:rsid w:val="00AF7806"/>
    <w:rsid w:val="00AF785C"/>
    <w:rsid w:val="00AF79EB"/>
    <w:rsid w:val="00AF7F8B"/>
    <w:rsid w:val="00B0008D"/>
    <w:rsid w:val="00B00F3A"/>
    <w:rsid w:val="00B013A2"/>
    <w:rsid w:val="00B013E4"/>
    <w:rsid w:val="00B020BE"/>
    <w:rsid w:val="00B0268D"/>
    <w:rsid w:val="00B02D6C"/>
    <w:rsid w:val="00B02FB1"/>
    <w:rsid w:val="00B03039"/>
    <w:rsid w:val="00B035EA"/>
    <w:rsid w:val="00B038F6"/>
    <w:rsid w:val="00B03B4B"/>
    <w:rsid w:val="00B03D66"/>
    <w:rsid w:val="00B04513"/>
    <w:rsid w:val="00B0514F"/>
    <w:rsid w:val="00B05B3F"/>
    <w:rsid w:val="00B06244"/>
    <w:rsid w:val="00B071D1"/>
    <w:rsid w:val="00B078F7"/>
    <w:rsid w:val="00B106BF"/>
    <w:rsid w:val="00B10B80"/>
    <w:rsid w:val="00B10C99"/>
    <w:rsid w:val="00B10E4A"/>
    <w:rsid w:val="00B1100A"/>
    <w:rsid w:val="00B110DB"/>
    <w:rsid w:val="00B11439"/>
    <w:rsid w:val="00B12743"/>
    <w:rsid w:val="00B128F8"/>
    <w:rsid w:val="00B12A91"/>
    <w:rsid w:val="00B13A27"/>
    <w:rsid w:val="00B13F9F"/>
    <w:rsid w:val="00B140DF"/>
    <w:rsid w:val="00B14172"/>
    <w:rsid w:val="00B14567"/>
    <w:rsid w:val="00B14805"/>
    <w:rsid w:val="00B14E90"/>
    <w:rsid w:val="00B14EAB"/>
    <w:rsid w:val="00B1505A"/>
    <w:rsid w:val="00B1523B"/>
    <w:rsid w:val="00B16647"/>
    <w:rsid w:val="00B17390"/>
    <w:rsid w:val="00B1742A"/>
    <w:rsid w:val="00B17431"/>
    <w:rsid w:val="00B17494"/>
    <w:rsid w:val="00B20AB1"/>
    <w:rsid w:val="00B20C9D"/>
    <w:rsid w:val="00B21130"/>
    <w:rsid w:val="00B23486"/>
    <w:rsid w:val="00B23F4F"/>
    <w:rsid w:val="00B2424C"/>
    <w:rsid w:val="00B24628"/>
    <w:rsid w:val="00B24747"/>
    <w:rsid w:val="00B25BCF"/>
    <w:rsid w:val="00B25FCC"/>
    <w:rsid w:val="00B26042"/>
    <w:rsid w:val="00B263ED"/>
    <w:rsid w:val="00B2739A"/>
    <w:rsid w:val="00B27964"/>
    <w:rsid w:val="00B30098"/>
    <w:rsid w:val="00B3062F"/>
    <w:rsid w:val="00B306FB"/>
    <w:rsid w:val="00B30C62"/>
    <w:rsid w:val="00B30CC3"/>
    <w:rsid w:val="00B30F4E"/>
    <w:rsid w:val="00B31878"/>
    <w:rsid w:val="00B31B49"/>
    <w:rsid w:val="00B33341"/>
    <w:rsid w:val="00B33FF2"/>
    <w:rsid w:val="00B3418F"/>
    <w:rsid w:val="00B342D8"/>
    <w:rsid w:val="00B3495D"/>
    <w:rsid w:val="00B34A29"/>
    <w:rsid w:val="00B3610D"/>
    <w:rsid w:val="00B36804"/>
    <w:rsid w:val="00B37471"/>
    <w:rsid w:val="00B375EA"/>
    <w:rsid w:val="00B37EC5"/>
    <w:rsid w:val="00B40005"/>
    <w:rsid w:val="00B40A6B"/>
    <w:rsid w:val="00B40E73"/>
    <w:rsid w:val="00B40ED8"/>
    <w:rsid w:val="00B416CD"/>
    <w:rsid w:val="00B4173D"/>
    <w:rsid w:val="00B41A4A"/>
    <w:rsid w:val="00B41AFC"/>
    <w:rsid w:val="00B42DDA"/>
    <w:rsid w:val="00B435E6"/>
    <w:rsid w:val="00B4389A"/>
    <w:rsid w:val="00B440FB"/>
    <w:rsid w:val="00B4448D"/>
    <w:rsid w:val="00B44CD4"/>
    <w:rsid w:val="00B45542"/>
    <w:rsid w:val="00B45C7E"/>
    <w:rsid w:val="00B4683F"/>
    <w:rsid w:val="00B4732D"/>
    <w:rsid w:val="00B47478"/>
    <w:rsid w:val="00B47790"/>
    <w:rsid w:val="00B47A0B"/>
    <w:rsid w:val="00B47F17"/>
    <w:rsid w:val="00B5047A"/>
    <w:rsid w:val="00B51D63"/>
    <w:rsid w:val="00B522E2"/>
    <w:rsid w:val="00B52771"/>
    <w:rsid w:val="00B52D26"/>
    <w:rsid w:val="00B53886"/>
    <w:rsid w:val="00B53E0E"/>
    <w:rsid w:val="00B5439C"/>
    <w:rsid w:val="00B54673"/>
    <w:rsid w:val="00B549A8"/>
    <w:rsid w:val="00B54EDD"/>
    <w:rsid w:val="00B56009"/>
    <w:rsid w:val="00B563D8"/>
    <w:rsid w:val="00B567E6"/>
    <w:rsid w:val="00B56890"/>
    <w:rsid w:val="00B56D5E"/>
    <w:rsid w:val="00B56FDA"/>
    <w:rsid w:val="00B576BB"/>
    <w:rsid w:val="00B61BFC"/>
    <w:rsid w:val="00B6209E"/>
    <w:rsid w:val="00B62477"/>
    <w:rsid w:val="00B6328B"/>
    <w:rsid w:val="00B637A4"/>
    <w:rsid w:val="00B6395B"/>
    <w:rsid w:val="00B63A20"/>
    <w:rsid w:val="00B6423D"/>
    <w:rsid w:val="00B64562"/>
    <w:rsid w:val="00B65054"/>
    <w:rsid w:val="00B657F2"/>
    <w:rsid w:val="00B659FE"/>
    <w:rsid w:val="00B66602"/>
    <w:rsid w:val="00B6679D"/>
    <w:rsid w:val="00B66AA5"/>
    <w:rsid w:val="00B67AF3"/>
    <w:rsid w:val="00B67B45"/>
    <w:rsid w:val="00B67D83"/>
    <w:rsid w:val="00B7065E"/>
    <w:rsid w:val="00B7081A"/>
    <w:rsid w:val="00B70A46"/>
    <w:rsid w:val="00B70F79"/>
    <w:rsid w:val="00B71F5B"/>
    <w:rsid w:val="00B72852"/>
    <w:rsid w:val="00B72D92"/>
    <w:rsid w:val="00B737F4"/>
    <w:rsid w:val="00B7380A"/>
    <w:rsid w:val="00B73FF5"/>
    <w:rsid w:val="00B741EA"/>
    <w:rsid w:val="00B7466C"/>
    <w:rsid w:val="00B74CF1"/>
    <w:rsid w:val="00B74E72"/>
    <w:rsid w:val="00B76302"/>
    <w:rsid w:val="00B7661B"/>
    <w:rsid w:val="00B76A7F"/>
    <w:rsid w:val="00B76FAA"/>
    <w:rsid w:val="00B7703D"/>
    <w:rsid w:val="00B77449"/>
    <w:rsid w:val="00B774E1"/>
    <w:rsid w:val="00B808D0"/>
    <w:rsid w:val="00B81560"/>
    <w:rsid w:val="00B81E74"/>
    <w:rsid w:val="00B8233B"/>
    <w:rsid w:val="00B82499"/>
    <w:rsid w:val="00B82785"/>
    <w:rsid w:val="00B829E2"/>
    <w:rsid w:val="00B82A75"/>
    <w:rsid w:val="00B82AC6"/>
    <w:rsid w:val="00B83843"/>
    <w:rsid w:val="00B83FB2"/>
    <w:rsid w:val="00B85DE2"/>
    <w:rsid w:val="00B86380"/>
    <w:rsid w:val="00B86ECF"/>
    <w:rsid w:val="00B86FF9"/>
    <w:rsid w:val="00B87578"/>
    <w:rsid w:val="00B87B1D"/>
    <w:rsid w:val="00B87F9E"/>
    <w:rsid w:val="00B87FC3"/>
    <w:rsid w:val="00B906EC"/>
    <w:rsid w:val="00B90BDB"/>
    <w:rsid w:val="00B91112"/>
    <w:rsid w:val="00B91927"/>
    <w:rsid w:val="00B91DAE"/>
    <w:rsid w:val="00B920BF"/>
    <w:rsid w:val="00B9252B"/>
    <w:rsid w:val="00B928C8"/>
    <w:rsid w:val="00B92C6D"/>
    <w:rsid w:val="00B940CF"/>
    <w:rsid w:val="00B943BD"/>
    <w:rsid w:val="00B94548"/>
    <w:rsid w:val="00B94D51"/>
    <w:rsid w:val="00B9510E"/>
    <w:rsid w:val="00B9591A"/>
    <w:rsid w:val="00B959A8"/>
    <w:rsid w:val="00B96952"/>
    <w:rsid w:val="00B97495"/>
    <w:rsid w:val="00BA0239"/>
    <w:rsid w:val="00BA0A5E"/>
    <w:rsid w:val="00BA0A88"/>
    <w:rsid w:val="00BA0EA5"/>
    <w:rsid w:val="00BA216E"/>
    <w:rsid w:val="00BA2447"/>
    <w:rsid w:val="00BA2CFA"/>
    <w:rsid w:val="00BA2F59"/>
    <w:rsid w:val="00BA3C5E"/>
    <w:rsid w:val="00BA3CC0"/>
    <w:rsid w:val="00BA3DD7"/>
    <w:rsid w:val="00BA4BCB"/>
    <w:rsid w:val="00BA555D"/>
    <w:rsid w:val="00BA645E"/>
    <w:rsid w:val="00BA679B"/>
    <w:rsid w:val="00BA690A"/>
    <w:rsid w:val="00BA693E"/>
    <w:rsid w:val="00BA73CD"/>
    <w:rsid w:val="00BA7D1B"/>
    <w:rsid w:val="00BB014A"/>
    <w:rsid w:val="00BB08DD"/>
    <w:rsid w:val="00BB1904"/>
    <w:rsid w:val="00BB1E45"/>
    <w:rsid w:val="00BB1F9C"/>
    <w:rsid w:val="00BB25A7"/>
    <w:rsid w:val="00BB3049"/>
    <w:rsid w:val="00BB32FA"/>
    <w:rsid w:val="00BB3A4D"/>
    <w:rsid w:val="00BB3E2E"/>
    <w:rsid w:val="00BB4611"/>
    <w:rsid w:val="00BB46C7"/>
    <w:rsid w:val="00BB490C"/>
    <w:rsid w:val="00BB4D02"/>
    <w:rsid w:val="00BB6A7C"/>
    <w:rsid w:val="00BB6B0D"/>
    <w:rsid w:val="00BB6C46"/>
    <w:rsid w:val="00BB6DDA"/>
    <w:rsid w:val="00BB6F2C"/>
    <w:rsid w:val="00BB7723"/>
    <w:rsid w:val="00BC0256"/>
    <w:rsid w:val="00BC0302"/>
    <w:rsid w:val="00BC0732"/>
    <w:rsid w:val="00BC0ACF"/>
    <w:rsid w:val="00BC0BE5"/>
    <w:rsid w:val="00BC19C9"/>
    <w:rsid w:val="00BC208E"/>
    <w:rsid w:val="00BC253D"/>
    <w:rsid w:val="00BC2CEF"/>
    <w:rsid w:val="00BC2FFC"/>
    <w:rsid w:val="00BC353D"/>
    <w:rsid w:val="00BC3F97"/>
    <w:rsid w:val="00BC46F1"/>
    <w:rsid w:val="00BC50AF"/>
    <w:rsid w:val="00BC5BC5"/>
    <w:rsid w:val="00BC6274"/>
    <w:rsid w:val="00BC67CC"/>
    <w:rsid w:val="00BC70AE"/>
    <w:rsid w:val="00BC7156"/>
    <w:rsid w:val="00BC746C"/>
    <w:rsid w:val="00BC7AAE"/>
    <w:rsid w:val="00BC7BB5"/>
    <w:rsid w:val="00BD02BF"/>
    <w:rsid w:val="00BD0B4E"/>
    <w:rsid w:val="00BD0D99"/>
    <w:rsid w:val="00BD0E25"/>
    <w:rsid w:val="00BD2B4D"/>
    <w:rsid w:val="00BD3791"/>
    <w:rsid w:val="00BD3E55"/>
    <w:rsid w:val="00BD4F3C"/>
    <w:rsid w:val="00BD4FC3"/>
    <w:rsid w:val="00BD532D"/>
    <w:rsid w:val="00BD7286"/>
    <w:rsid w:val="00BD7FEB"/>
    <w:rsid w:val="00BE046D"/>
    <w:rsid w:val="00BE054B"/>
    <w:rsid w:val="00BE0E7F"/>
    <w:rsid w:val="00BE1F66"/>
    <w:rsid w:val="00BE2395"/>
    <w:rsid w:val="00BE2DA3"/>
    <w:rsid w:val="00BE36B3"/>
    <w:rsid w:val="00BE49E0"/>
    <w:rsid w:val="00BE64A2"/>
    <w:rsid w:val="00BE6F6E"/>
    <w:rsid w:val="00BE7060"/>
    <w:rsid w:val="00BE74F2"/>
    <w:rsid w:val="00BF09E6"/>
    <w:rsid w:val="00BF0D1A"/>
    <w:rsid w:val="00BF1A29"/>
    <w:rsid w:val="00BF246B"/>
    <w:rsid w:val="00BF2BB8"/>
    <w:rsid w:val="00BF2D02"/>
    <w:rsid w:val="00BF3047"/>
    <w:rsid w:val="00BF3691"/>
    <w:rsid w:val="00BF3C50"/>
    <w:rsid w:val="00BF4085"/>
    <w:rsid w:val="00BF4923"/>
    <w:rsid w:val="00BF5ABC"/>
    <w:rsid w:val="00BF5B4D"/>
    <w:rsid w:val="00BF5BC4"/>
    <w:rsid w:val="00BF5FAE"/>
    <w:rsid w:val="00BF7359"/>
    <w:rsid w:val="00C00208"/>
    <w:rsid w:val="00C00621"/>
    <w:rsid w:val="00C00FDA"/>
    <w:rsid w:val="00C02438"/>
    <w:rsid w:val="00C0404C"/>
    <w:rsid w:val="00C04238"/>
    <w:rsid w:val="00C0447F"/>
    <w:rsid w:val="00C04547"/>
    <w:rsid w:val="00C04B2C"/>
    <w:rsid w:val="00C04BB6"/>
    <w:rsid w:val="00C04E3A"/>
    <w:rsid w:val="00C04FEA"/>
    <w:rsid w:val="00C06938"/>
    <w:rsid w:val="00C07063"/>
    <w:rsid w:val="00C07906"/>
    <w:rsid w:val="00C07AD6"/>
    <w:rsid w:val="00C07AE1"/>
    <w:rsid w:val="00C11838"/>
    <w:rsid w:val="00C11F96"/>
    <w:rsid w:val="00C13825"/>
    <w:rsid w:val="00C13B6E"/>
    <w:rsid w:val="00C13C03"/>
    <w:rsid w:val="00C13F0A"/>
    <w:rsid w:val="00C141C7"/>
    <w:rsid w:val="00C145D4"/>
    <w:rsid w:val="00C148E1"/>
    <w:rsid w:val="00C149C3"/>
    <w:rsid w:val="00C1642D"/>
    <w:rsid w:val="00C17604"/>
    <w:rsid w:val="00C17B64"/>
    <w:rsid w:val="00C20E1B"/>
    <w:rsid w:val="00C23C50"/>
    <w:rsid w:val="00C23E52"/>
    <w:rsid w:val="00C24081"/>
    <w:rsid w:val="00C245F4"/>
    <w:rsid w:val="00C25233"/>
    <w:rsid w:val="00C254CA"/>
    <w:rsid w:val="00C25CA5"/>
    <w:rsid w:val="00C2728E"/>
    <w:rsid w:val="00C275D8"/>
    <w:rsid w:val="00C27770"/>
    <w:rsid w:val="00C27C42"/>
    <w:rsid w:val="00C27DBA"/>
    <w:rsid w:val="00C300E1"/>
    <w:rsid w:val="00C3055E"/>
    <w:rsid w:val="00C312AA"/>
    <w:rsid w:val="00C31B39"/>
    <w:rsid w:val="00C3220B"/>
    <w:rsid w:val="00C325E5"/>
    <w:rsid w:val="00C334C3"/>
    <w:rsid w:val="00C33BC4"/>
    <w:rsid w:val="00C33DE6"/>
    <w:rsid w:val="00C34017"/>
    <w:rsid w:val="00C3494B"/>
    <w:rsid w:val="00C34CF4"/>
    <w:rsid w:val="00C34FDF"/>
    <w:rsid w:val="00C3513B"/>
    <w:rsid w:val="00C35C49"/>
    <w:rsid w:val="00C365B4"/>
    <w:rsid w:val="00C3682D"/>
    <w:rsid w:val="00C3693A"/>
    <w:rsid w:val="00C37415"/>
    <w:rsid w:val="00C37D67"/>
    <w:rsid w:val="00C40DD6"/>
    <w:rsid w:val="00C40F13"/>
    <w:rsid w:val="00C41402"/>
    <w:rsid w:val="00C4235E"/>
    <w:rsid w:val="00C43A70"/>
    <w:rsid w:val="00C43E55"/>
    <w:rsid w:val="00C43FB4"/>
    <w:rsid w:val="00C449E2"/>
    <w:rsid w:val="00C45EC5"/>
    <w:rsid w:val="00C46239"/>
    <w:rsid w:val="00C47157"/>
    <w:rsid w:val="00C475FD"/>
    <w:rsid w:val="00C47942"/>
    <w:rsid w:val="00C47AE6"/>
    <w:rsid w:val="00C501DD"/>
    <w:rsid w:val="00C507BF"/>
    <w:rsid w:val="00C513CA"/>
    <w:rsid w:val="00C52087"/>
    <w:rsid w:val="00C52712"/>
    <w:rsid w:val="00C53C3D"/>
    <w:rsid w:val="00C54095"/>
    <w:rsid w:val="00C54624"/>
    <w:rsid w:val="00C54A48"/>
    <w:rsid w:val="00C565FA"/>
    <w:rsid w:val="00C56659"/>
    <w:rsid w:val="00C56C86"/>
    <w:rsid w:val="00C56FD0"/>
    <w:rsid w:val="00C576F8"/>
    <w:rsid w:val="00C57CA0"/>
    <w:rsid w:val="00C60828"/>
    <w:rsid w:val="00C60FDA"/>
    <w:rsid w:val="00C61DE8"/>
    <w:rsid w:val="00C62398"/>
    <w:rsid w:val="00C6261E"/>
    <w:rsid w:val="00C62833"/>
    <w:rsid w:val="00C62980"/>
    <w:rsid w:val="00C62C6C"/>
    <w:rsid w:val="00C635F4"/>
    <w:rsid w:val="00C6423C"/>
    <w:rsid w:val="00C64834"/>
    <w:rsid w:val="00C648BE"/>
    <w:rsid w:val="00C64B57"/>
    <w:rsid w:val="00C64CF5"/>
    <w:rsid w:val="00C652AF"/>
    <w:rsid w:val="00C6532C"/>
    <w:rsid w:val="00C6590A"/>
    <w:rsid w:val="00C65A26"/>
    <w:rsid w:val="00C65C92"/>
    <w:rsid w:val="00C660BF"/>
    <w:rsid w:val="00C660C1"/>
    <w:rsid w:val="00C6730C"/>
    <w:rsid w:val="00C6733D"/>
    <w:rsid w:val="00C67C10"/>
    <w:rsid w:val="00C67C25"/>
    <w:rsid w:val="00C72361"/>
    <w:rsid w:val="00C73B38"/>
    <w:rsid w:val="00C743E5"/>
    <w:rsid w:val="00C75AD5"/>
    <w:rsid w:val="00C80228"/>
    <w:rsid w:val="00C806D2"/>
    <w:rsid w:val="00C81500"/>
    <w:rsid w:val="00C817B4"/>
    <w:rsid w:val="00C81BF8"/>
    <w:rsid w:val="00C821A7"/>
    <w:rsid w:val="00C827AE"/>
    <w:rsid w:val="00C82997"/>
    <w:rsid w:val="00C8308D"/>
    <w:rsid w:val="00C8325E"/>
    <w:rsid w:val="00C83376"/>
    <w:rsid w:val="00C835BE"/>
    <w:rsid w:val="00C83899"/>
    <w:rsid w:val="00C840FD"/>
    <w:rsid w:val="00C84802"/>
    <w:rsid w:val="00C84DB7"/>
    <w:rsid w:val="00C854A1"/>
    <w:rsid w:val="00C85A10"/>
    <w:rsid w:val="00C86426"/>
    <w:rsid w:val="00C86CC0"/>
    <w:rsid w:val="00C86F6D"/>
    <w:rsid w:val="00C8725F"/>
    <w:rsid w:val="00C8735A"/>
    <w:rsid w:val="00C87912"/>
    <w:rsid w:val="00C8792C"/>
    <w:rsid w:val="00C87986"/>
    <w:rsid w:val="00C87D0D"/>
    <w:rsid w:val="00C90678"/>
    <w:rsid w:val="00C90D2E"/>
    <w:rsid w:val="00C9118C"/>
    <w:rsid w:val="00C91F51"/>
    <w:rsid w:val="00C92308"/>
    <w:rsid w:val="00C92473"/>
    <w:rsid w:val="00C92C2F"/>
    <w:rsid w:val="00C9350E"/>
    <w:rsid w:val="00C94DF6"/>
    <w:rsid w:val="00C94F18"/>
    <w:rsid w:val="00C9590E"/>
    <w:rsid w:val="00C96437"/>
    <w:rsid w:val="00C96B0F"/>
    <w:rsid w:val="00C96E11"/>
    <w:rsid w:val="00C97AF9"/>
    <w:rsid w:val="00C97F79"/>
    <w:rsid w:val="00CA0B1A"/>
    <w:rsid w:val="00CA0F7E"/>
    <w:rsid w:val="00CA14CE"/>
    <w:rsid w:val="00CA16E8"/>
    <w:rsid w:val="00CA20C3"/>
    <w:rsid w:val="00CA2AA7"/>
    <w:rsid w:val="00CA3577"/>
    <w:rsid w:val="00CA3645"/>
    <w:rsid w:val="00CA3BAA"/>
    <w:rsid w:val="00CA3BFB"/>
    <w:rsid w:val="00CA4508"/>
    <w:rsid w:val="00CA4A12"/>
    <w:rsid w:val="00CA5364"/>
    <w:rsid w:val="00CA5D82"/>
    <w:rsid w:val="00CA6851"/>
    <w:rsid w:val="00CA6C62"/>
    <w:rsid w:val="00CA7392"/>
    <w:rsid w:val="00CA739A"/>
    <w:rsid w:val="00CB0BC6"/>
    <w:rsid w:val="00CB2472"/>
    <w:rsid w:val="00CB28A1"/>
    <w:rsid w:val="00CB2A4F"/>
    <w:rsid w:val="00CB3359"/>
    <w:rsid w:val="00CB34F5"/>
    <w:rsid w:val="00CB3BC7"/>
    <w:rsid w:val="00CB4E02"/>
    <w:rsid w:val="00CB4F00"/>
    <w:rsid w:val="00CB5766"/>
    <w:rsid w:val="00CB5B79"/>
    <w:rsid w:val="00CB60C4"/>
    <w:rsid w:val="00CB6685"/>
    <w:rsid w:val="00CB66C0"/>
    <w:rsid w:val="00CB6F36"/>
    <w:rsid w:val="00CB6F5F"/>
    <w:rsid w:val="00CB7086"/>
    <w:rsid w:val="00CB7204"/>
    <w:rsid w:val="00CB7526"/>
    <w:rsid w:val="00CB75BE"/>
    <w:rsid w:val="00CB7779"/>
    <w:rsid w:val="00CC0BA4"/>
    <w:rsid w:val="00CC0FB5"/>
    <w:rsid w:val="00CC1061"/>
    <w:rsid w:val="00CC1425"/>
    <w:rsid w:val="00CC1D93"/>
    <w:rsid w:val="00CC1E9B"/>
    <w:rsid w:val="00CC1EF7"/>
    <w:rsid w:val="00CC21E6"/>
    <w:rsid w:val="00CC24AE"/>
    <w:rsid w:val="00CC26FF"/>
    <w:rsid w:val="00CC3B61"/>
    <w:rsid w:val="00CC4DC9"/>
    <w:rsid w:val="00CC4EE6"/>
    <w:rsid w:val="00CC6819"/>
    <w:rsid w:val="00CC6889"/>
    <w:rsid w:val="00CC79F6"/>
    <w:rsid w:val="00CD0426"/>
    <w:rsid w:val="00CD0956"/>
    <w:rsid w:val="00CD19CD"/>
    <w:rsid w:val="00CD3156"/>
    <w:rsid w:val="00CD3AD7"/>
    <w:rsid w:val="00CD42BB"/>
    <w:rsid w:val="00CD4663"/>
    <w:rsid w:val="00CD4B2A"/>
    <w:rsid w:val="00CD4CA5"/>
    <w:rsid w:val="00CD4FB0"/>
    <w:rsid w:val="00CD5475"/>
    <w:rsid w:val="00CD558B"/>
    <w:rsid w:val="00CD58EF"/>
    <w:rsid w:val="00CD607F"/>
    <w:rsid w:val="00CD6F5B"/>
    <w:rsid w:val="00CD6FD6"/>
    <w:rsid w:val="00CD70A9"/>
    <w:rsid w:val="00CD731A"/>
    <w:rsid w:val="00CD7764"/>
    <w:rsid w:val="00CD78DE"/>
    <w:rsid w:val="00CD7EB4"/>
    <w:rsid w:val="00CD7F6B"/>
    <w:rsid w:val="00CE06F4"/>
    <w:rsid w:val="00CE148D"/>
    <w:rsid w:val="00CE1FFD"/>
    <w:rsid w:val="00CE2E84"/>
    <w:rsid w:val="00CE4572"/>
    <w:rsid w:val="00CE5019"/>
    <w:rsid w:val="00CE50F2"/>
    <w:rsid w:val="00CE616A"/>
    <w:rsid w:val="00CE6493"/>
    <w:rsid w:val="00CE709A"/>
    <w:rsid w:val="00CE71B9"/>
    <w:rsid w:val="00CE7253"/>
    <w:rsid w:val="00CE789D"/>
    <w:rsid w:val="00CF00E0"/>
    <w:rsid w:val="00CF0620"/>
    <w:rsid w:val="00CF06A3"/>
    <w:rsid w:val="00CF0AD7"/>
    <w:rsid w:val="00CF1511"/>
    <w:rsid w:val="00CF2517"/>
    <w:rsid w:val="00CF2BFF"/>
    <w:rsid w:val="00CF2E3A"/>
    <w:rsid w:val="00CF3308"/>
    <w:rsid w:val="00CF3337"/>
    <w:rsid w:val="00CF3922"/>
    <w:rsid w:val="00CF39EB"/>
    <w:rsid w:val="00CF3CD1"/>
    <w:rsid w:val="00CF46CC"/>
    <w:rsid w:val="00CF4939"/>
    <w:rsid w:val="00CF5228"/>
    <w:rsid w:val="00CF6F15"/>
    <w:rsid w:val="00CF7181"/>
    <w:rsid w:val="00CF7435"/>
    <w:rsid w:val="00CF7734"/>
    <w:rsid w:val="00CF7D28"/>
    <w:rsid w:val="00D00D33"/>
    <w:rsid w:val="00D012BB"/>
    <w:rsid w:val="00D013EE"/>
    <w:rsid w:val="00D019F0"/>
    <w:rsid w:val="00D02850"/>
    <w:rsid w:val="00D037BA"/>
    <w:rsid w:val="00D03ED1"/>
    <w:rsid w:val="00D044F9"/>
    <w:rsid w:val="00D0481A"/>
    <w:rsid w:val="00D066A3"/>
    <w:rsid w:val="00D071CC"/>
    <w:rsid w:val="00D07B7B"/>
    <w:rsid w:val="00D10B1A"/>
    <w:rsid w:val="00D10B91"/>
    <w:rsid w:val="00D1140A"/>
    <w:rsid w:val="00D1263E"/>
    <w:rsid w:val="00D12FB2"/>
    <w:rsid w:val="00D138D7"/>
    <w:rsid w:val="00D13A39"/>
    <w:rsid w:val="00D13DE9"/>
    <w:rsid w:val="00D14227"/>
    <w:rsid w:val="00D14237"/>
    <w:rsid w:val="00D15219"/>
    <w:rsid w:val="00D157DD"/>
    <w:rsid w:val="00D158F8"/>
    <w:rsid w:val="00D15A4A"/>
    <w:rsid w:val="00D15E0E"/>
    <w:rsid w:val="00D15FF4"/>
    <w:rsid w:val="00D16204"/>
    <w:rsid w:val="00D164BF"/>
    <w:rsid w:val="00D16FF2"/>
    <w:rsid w:val="00D17A76"/>
    <w:rsid w:val="00D21652"/>
    <w:rsid w:val="00D2214A"/>
    <w:rsid w:val="00D22F0B"/>
    <w:rsid w:val="00D235AD"/>
    <w:rsid w:val="00D236E5"/>
    <w:rsid w:val="00D23C30"/>
    <w:rsid w:val="00D25E00"/>
    <w:rsid w:val="00D25F00"/>
    <w:rsid w:val="00D262F7"/>
    <w:rsid w:val="00D26451"/>
    <w:rsid w:val="00D27290"/>
    <w:rsid w:val="00D2796A"/>
    <w:rsid w:val="00D30C24"/>
    <w:rsid w:val="00D313B8"/>
    <w:rsid w:val="00D317A1"/>
    <w:rsid w:val="00D31805"/>
    <w:rsid w:val="00D31CBE"/>
    <w:rsid w:val="00D31F60"/>
    <w:rsid w:val="00D32618"/>
    <w:rsid w:val="00D32C75"/>
    <w:rsid w:val="00D32C95"/>
    <w:rsid w:val="00D32CE5"/>
    <w:rsid w:val="00D32D95"/>
    <w:rsid w:val="00D35054"/>
    <w:rsid w:val="00D354E3"/>
    <w:rsid w:val="00D363C1"/>
    <w:rsid w:val="00D365BF"/>
    <w:rsid w:val="00D3662D"/>
    <w:rsid w:val="00D375EA"/>
    <w:rsid w:val="00D376B0"/>
    <w:rsid w:val="00D37FAE"/>
    <w:rsid w:val="00D41065"/>
    <w:rsid w:val="00D4141B"/>
    <w:rsid w:val="00D42347"/>
    <w:rsid w:val="00D4246E"/>
    <w:rsid w:val="00D428B6"/>
    <w:rsid w:val="00D42949"/>
    <w:rsid w:val="00D42DE3"/>
    <w:rsid w:val="00D42E8C"/>
    <w:rsid w:val="00D43195"/>
    <w:rsid w:val="00D43325"/>
    <w:rsid w:val="00D433FF"/>
    <w:rsid w:val="00D43B3A"/>
    <w:rsid w:val="00D43D2D"/>
    <w:rsid w:val="00D43ED7"/>
    <w:rsid w:val="00D44297"/>
    <w:rsid w:val="00D44628"/>
    <w:rsid w:val="00D44E4D"/>
    <w:rsid w:val="00D458C2"/>
    <w:rsid w:val="00D45C2A"/>
    <w:rsid w:val="00D45FC8"/>
    <w:rsid w:val="00D47A01"/>
    <w:rsid w:val="00D501B3"/>
    <w:rsid w:val="00D506F0"/>
    <w:rsid w:val="00D52681"/>
    <w:rsid w:val="00D52CAF"/>
    <w:rsid w:val="00D53B2C"/>
    <w:rsid w:val="00D53D56"/>
    <w:rsid w:val="00D53EA7"/>
    <w:rsid w:val="00D54BD8"/>
    <w:rsid w:val="00D54EA5"/>
    <w:rsid w:val="00D55FCB"/>
    <w:rsid w:val="00D56677"/>
    <w:rsid w:val="00D56A72"/>
    <w:rsid w:val="00D56C6E"/>
    <w:rsid w:val="00D60647"/>
    <w:rsid w:val="00D61329"/>
    <w:rsid w:val="00D61E79"/>
    <w:rsid w:val="00D620DD"/>
    <w:rsid w:val="00D6323A"/>
    <w:rsid w:val="00D64287"/>
    <w:rsid w:val="00D643F2"/>
    <w:rsid w:val="00D64540"/>
    <w:rsid w:val="00D65AB3"/>
    <w:rsid w:val="00D666E4"/>
    <w:rsid w:val="00D66BE7"/>
    <w:rsid w:val="00D67233"/>
    <w:rsid w:val="00D6729D"/>
    <w:rsid w:val="00D67A55"/>
    <w:rsid w:val="00D702B2"/>
    <w:rsid w:val="00D705B6"/>
    <w:rsid w:val="00D70EBC"/>
    <w:rsid w:val="00D711CE"/>
    <w:rsid w:val="00D71E19"/>
    <w:rsid w:val="00D7212E"/>
    <w:rsid w:val="00D72D46"/>
    <w:rsid w:val="00D7364F"/>
    <w:rsid w:val="00D7416F"/>
    <w:rsid w:val="00D749F6"/>
    <w:rsid w:val="00D758F2"/>
    <w:rsid w:val="00D75CF1"/>
    <w:rsid w:val="00D75DE8"/>
    <w:rsid w:val="00D763CC"/>
    <w:rsid w:val="00D7677E"/>
    <w:rsid w:val="00D76D79"/>
    <w:rsid w:val="00D77D85"/>
    <w:rsid w:val="00D77EDA"/>
    <w:rsid w:val="00D77F52"/>
    <w:rsid w:val="00D80174"/>
    <w:rsid w:val="00D802DD"/>
    <w:rsid w:val="00D80482"/>
    <w:rsid w:val="00D8100E"/>
    <w:rsid w:val="00D81D99"/>
    <w:rsid w:val="00D823B7"/>
    <w:rsid w:val="00D82D3C"/>
    <w:rsid w:val="00D844F8"/>
    <w:rsid w:val="00D848F8"/>
    <w:rsid w:val="00D84B7F"/>
    <w:rsid w:val="00D84E29"/>
    <w:rsid w:val="00D85B6A"/>
    <w:rsid w:val="00D86978"/>
    <w:rsid w:val="00D86A13"/>
    <w:rsid w:val="00D86D89"/>
    <w:rsid w:val="00D8731B"/>
    <w:rsid w:val="00D874EF"/>
    <w:rsid w:val="00D9080B"/>
    <w:rsid w:val="00D90995"/>
    <w:rsid w:val="00D90AE9"/>
    <w:rsid w:val="00D91A3D"/>
    <w:rsid w:val="00D9220B"/>
    <w:rsid w:val="00D92D0F"/>
    <w:rsid w:val="00D93433"/>
    <w:rsid w:val="00D936AA"/>
    <w:rsid w:val="00D93EFB"/>
    <w:rsid w:val="00D93F03"/>
    <w:rsid w:val="00D94166"/>
    <w:rsid w:val="00D96967"/>
    <w:rsid w:val="00D96C59"/>
    <w:rsid w:val="00D973C1"/>
    <w:rsid w:val="00D9779F"/>
    <w:rsid w:val="00D9799D"/>
    <w:rsid w:val="00D97EA7"/>
    <w:rsid w:val="00DA0ADA"/>
    <w:rsid w:val="00DA1103"/>
    <w:rsid w:val="00DA120C"/>
    <w:rsid w:val="00DA2606"/>
    <w:rsid w:val="00DA281D"/>
    <w:rsid w:val="00DA2862"/>
    <w:rsid w:val="00DA3E95"/>
    <w:rsid w:val="00DA3FCE"/>
    <w:rsid w:val="00DA4EE9"/>
    <w:rsid w:val="00DA5860"/>
    <w:rsid w:val="00DA5F19"/>
    <w:rsid w:val="00DA6332"/>
    <w:rsid w:val="00DA6362"/>
    <w:rsid w:val="00DA6B82"/>
    <w:rsid w:val="00DA731A"/>
    <w:rsid w:val="00DA7500"/>
    <w:rsid w:val="00DA7534"/>
    <w:rsid w:val="00DA789C"/>
    <w:rsid w:val="00DB0010"/>
    <w:rsid w:val="00DB0EB7"/>
    <w:rsid w:val="00DB1631"/>
    <w:rsid w:val="00DB1CAA"/>
    <w:rsid w:val="00DB23D2"/>
    <w:rsid w:val="00DB2DAB"/>
    <w:rsid w:val="00DB30FE"/>
    <w:rsid w:val="00DB3DDE"/>
    <w:rsid w:val="00DB41EC"/>
    <w:rsid w:val="00DB4FA2"/>
    <w:rsid w:val="00DB5086"/>
    <w:rsid w:val="00DB55CF"/>
    <w:rsid w:val="00DB5D60"/>
    <w:rsid w:val="00DB6D0E"/>
    <w:rsid w:val="00DB748E"/>
    <w:rsid w:val="00DC1652"/>
    <w:rsid w:val="00DC1F90"/>
    <w:rsid w:val="00DC20BE"/>
    <w:rsid w:val="00DC22C4"/>
    <w:rsid w:val="00DC3112"/>
    <w:rsid w:val="00DC3BE5"/>
    <w:rsid w:val="00DC3E48"/>
    <w:rsid w:val="00DC4A03"/>
    <w:rsid w:val="00DC4ED6"/>
    <w:rsid w:val="00DC5A09"/>
    <w:rsid w:val="00DC5E1C"/>
    <w:rsid w:val="00DC61AE"/>
    <w:rsid w:val="00DC67B4"/>
    <w:rsid w:val="00DC6B4E"/>
    <w:rsid w:val="00DC6E45"/>
    <w:rsid w:val="00DD04AB"/>
    <w:rsid w:val="00DD0B93"/>
    <w:rsid w:val="00DD10A3"/>
    <w:rsid w:val="00DD1252"/>
    <w:rsid w:val="00DD20BD"/>
    <w:rsid w:val="00DD256A"/>
    <w:rsid w:val="00DD2D21"/>
    <w:rsid w:val="00DD413C"/>
    <w:rsid w:val="00DD4222"/>
    <w:rsid w:val="00DD4270"/>
    <w:rsid w:val="00DD4873"/>
    <w:rsid w:val="00DD4B02"/>
    <w:rsid w:val="00DD5D4E"/>
    <w:rsid w:val="00DD6483"/>
    <w:rsid w:val="00DD6787"/>
    <w:rsid w:val="00DD6F2F"/>
    <w:rsid w:val="00DD7C7F"/>
    <w:rsid w:val="00DE0C63"/>
    <w:rsid w:val="00DE179F"/>
    <w:rsid w:val="00DE18FD"/>
    <w:rsid w:val="00DE1973"/>
    <w:rsid w:val="00DE1CB7"/>
    <w:rsid w:val="00DE1CC5"/>
    <w:rsid w:val="00DE24F6"/>
    <w:rsid w:val="00DE2B7F"/>
    <w:rsid w:val="00DE2EEA"/>
    <w:rsid w:val="00DE37B9"/>
    <w:rsid w:val="00DE425C"/>
    <w:rsid w:val="00DE46FF"/>
    <w:rsid w:val="00DE4754"/>
    <w:rsid w:val="00DE4FAA"/>
    <w:rsid w:val="00DE57FA"/>
    <w:rsid w:val="00DE5A3C"/>
    <w:rsid w:val="00DE5B6E"/>
    <w:rsid w:val="00DE5C2B"/>
    <w:rsid w:val="00DE5EC4"/>
    <w:rsid w:val="00DE6AE6"/>
    <w:rsid w:val="00DE6F34"/>
    <w:rsid w:val="00DE790F"/>
    <w:rsid w:val="00DF3416"/>
    <w:rsid w:val="00DF3717"/>
    <w:rsid w:val="00DF3789"/>
    <w:rsid w:val="00DF3E43"/>
    <w:rsid w:val="00DF4E24"/>
    <w:rsid w:val="00DF5328"/>
    <w:rsid w:val="00DF65D3"/>
    <w:rsid w:val="00DF66E0"/>
    <w:rsid w:val="00DF6F0E"/>
    <w:rsid w:val="00DF7503"/>
    <w:rsid w:val="00DF7CFF"/>
    <w:rsid w:val="00DF7F74"/>
    <w:rsid w:val="00DF7FF0"/>
    <w:rsid w:val="00E00575"/>
    <w:rsid w:val="00E00A3B"/>
    <w:rsid w:val="00E00F4D"/>
    <w:rsid w:val="00E017DD"/>
    <w:rsid w:val="00E01A31"/>
    <w:rsid w:val="00E02266"/>
    <w:rsid w:val="00E02464"/>
    <w:rsid w:val="00E038AA"/>
    <w:rsid w:val="00E03BEE"/>
    <w:rsid w:val="00E03C25"/>
    <w:rsid w:val="00E0410B"/>
    <w:rsid w:val="00E04534"/>
    <w:rsid w:val="00E04697"/>
    <w:rsid w:val="00E048AE"/>
    <w:rsid w:val="00E04BFB"/>
    <w:rsid w:val="00E05211"/>
    <w:rsid w:val="00E05825"/>
    <w:rsid w:val="00E05D14"/>
    <w:rsid w:val="00E06391"/>
    <w:rsid w:val="00E06E99"/>
    <w:rsid w:val="00E07EAC"/>
    <w:rsid w:val="00E07FC5"/>
    <w:rsid w:val="00E104E8"/>
    <w:rsid w:val="00E10816"/>
    <w:rsid w:val="00E10D0C"/>
    <w:rsid w:val="00E11CFA"/>
    <w:rsid w:val="00E1211F"/>
    <w:rsid w:val="00E1348F"/>
    <w:rsid w:val="00E139F9"/>
    <w:rsid w:val="00E13B52"/>
    <w:rsid w:val="00E1406B"/>
    <w:rsid w:val="00E14847"/>
    <w:rsid w:val="00E15629"/>
    <w:rsid w:val="00E15908"/>
    <w:rsid w:val="00E15CE0"/>
    <w:rsid w:val="00E15E02"/>
    <w:rsid w:val="00E1660F"/>
    <w:rsid w:val="00E16DAC"/>
    <w:rsid w:val="00E16FA9"/>
    <w:rsid w:val="00E1760F"/>
    <w:rsid w:val="00E17C52"/>
    <w:rsid w:val="00E20CE9"/>
    <w:rsid w:val="00E2114A"/>
    <w:rsid w:val="00E214D7"/>
    <w:rsid w:val="00E21690"/>
    <w:rsid w:val="00E219AA"/>
    <w:rsid w:val="00E22772"/>
    <w:rsid w:val="00E22B88"/>
    <w:rsid w:val="00E234CF"/>
    <w:rsid w:val="00E23576"/>
    <w:rsid w:val="00E236F6"/>
    <w:rsid w:val="00E23A4A"/>
    <w:rsid w:val="00E23A61"/>
    <w:rsid w:val="00E243E2"/>
    <w:rsid w:val="00E243F0"/>
    <w:rsid w:val="00E24672"/>
    <w:rsid w:val="00E254A3"/>
    <w:rsid w:val="00E25C2E"/>
    <w:rsid w:val="00E25D68"/>
    <w:rsid w:val="00E26610"/>
    <w:rsid w:val="00E273FB"/>
    <w:rsid w:val="00E27E5B"/>
    <w:rsid w:val="00E27E8D"/>
    <w:rsid w:val="00E30173"/>
    <w:rsid w:val="00E3030E"/>
    <w:rsid w:val="00E30B09"/>
    <w:rsid w:val="00E30F7B"/>
    <w:rsid w:val="00E31501"/>
    <w:rsid w:val="00E31B25"/>
    <w:rsid w:val="00E331DC"/>
    <w:rsid w:val="00E332C5"/>
    <w:rsid w:val="00E34183"/>
    <w:rsid w:val="00E3554D"/>
    <w:rsid w:val="00E35AAE"/>
    <w:rsid w:val="00E36061"/>
    <w:rsid w:val="00E360A6"/>
    <w:rsid w:val="00E360D1"/>
    <w:rsid w:val="00E36B32"/>
    <w:rsid w:val="00E36C75"/>
    <w:rsid w:val="00E36F6A"/>
    <w:rsid w:val="00E370C0"/>
    <w:rsid w:val="00E370F8"/>
    <w:rsid w:val="00E377E7"/>
    <w:rsid w:val="00E3782A"/>
    <w:rsid w:val="00E40498"/>
    <w:rsid w:val="00E421E3"/>
    <w:rsid w:val="00E42538"/>
    <w:rsid w:val="00E4277E"/>
    <w:rsid w:val="00E42B5F"/>
    <w:rsid w:val="00E4307E"/>
    <w:rsid w:val="00E4327B"/>
    <w:rsid w:val="00E43602"/>
    <w:rsid w:val="00E43690"/>
    <w:rsid w:val="00E43FCF"/>
    <w:rsid w:val="00E44032"/>
    <w:rsid w:val="00E44479"/>
    <w:rsid w:val="00E4456E"/>
    <w:rsid w:val="00E44B49"/>
    <w:rsid w:val="00E45B42"/>
    <w:rsid w:val="00E461CB"/>
    <w:rsid w:val="00E469A5"/>
    <w:rsid w:val="00E46A56"/>
    <w:rsid w:val="00E46BAE"/>
    <w:rsid w:val="00E46EB6"/>
    <w:rsid w:val="00E47632"/>
    <w:rsid w:val="00E47F6E"/>
    <w:rsid w:val="00E50665"/>
    <w:rsid w:val="00E51952"/>
    <w:rsid w:val="00E533C3"/>
    <w:rsid w:val="00E53582"/>
    <w:rsid w:val="00E535C8"/>
    <w:rsid w:val="00E53690"/>
    <w:rsid w:val="00E53A51"/>
    <w:rsid w:val="00E540FD"/>
    <w:rsid w:val="00E5424F"/>
    <w:rsid w:val="00E54358"/>
    <w:rsid w:val="00E54EF9"/>
    <w:rsid w:val="00E552C0"/>
    <w:rsid w:val="00E55D58"/>
    <w:rsid w:val="00E55E68"/>
    <w:rsid w:val="00E56B99"/>
    <w:rsid w:val="00E579F3"/>
    <w:rsid w:val="00E57F8D"/>
    <w:rsid w:val="00E603F0"/>
    <w:rsid w:val="00E60C09"/>
    <w:rsid w:val="00E60CFC"/>
    <w:rsid w:val="00E60E28"/>
    <w:rsid w:val="00E610AB"/>
    <w:rsid w:val="00E61DC9"/>
    <w:rsid w:val="00E61E45"/>
    <w:rsid w:val="00E61EAF"/>
    <w:rsid w:val="00E62028"/>
    <w:rsid w:val="00E620DE"/>
    <w:rsid w:val="00E62C1E"/>
    <w:rsid w:val="00E62F79"/>
    <w:rsid w:val="00E62FBF"/>
    <w:rsid w:val="00E6365B"/>
    <w:rsid w:val="00E63A39"/>
    <w:rsid w:val="00E64151"/>
    <w:rsid w:val="00E64843"/>
    <w:rsid w:val="00E65398"/>
    <w:rsid w:val="00E66BA5"/>
    <w:rsid w:val="00E66D2E"/>
    <w:rsid w:val="00E671A0"/>
    <w:rsid w:val="00E67215"/>
    <w:rsid w:val="00E6776C"/>
    <w:rsid w:val="00E6778A"/>
    <w:rsid w:val="00E71999"/>
    <w:rsid w:val="00E71DEF"/>
    <w:rsid w:val="00E7288C"/>
    <w:rsid w:val="00E72EA4"/>
    <w:rsid w:val="00E73AA5"/>
    <w:rsid w:val="00E740E5"/>
    <w:rsid w:val="00E7456D"/>
    <w:rsid w:val="00E746E9"/>
    <w:rsid w:val="00E75F51"/>
    <w:rsid w:val="00E75F5E"/>
    <w:rsid w:val="00E772C9"/>
    <w:rsid w:val="00E77421"/>
    <w:rsid w:val="00E80FDF"/>
    <w:rsid w:val="00E81732"/>
    <w:rsid w:val="00E825C6"/>
    <w:rsid w:val="00E825E2"/>
    <w:rsid w:val="00E82E2D"/>
    <w:rsid w:val="00E82EA7"/>
    <w:rsid w:val="00E83279"/>
    <w:rsid w:val="00E83E5B"/>
    <w:rsid w:val="00E841B5"/>
    <w:rsid w:val="00E844E6"/>
    <w:rsid w:val="00E84A21"/>
    <w:rsid w:val="00E84A66"/>
    <w:rsid w:val="00E84BA2"/>
    <w:rsid w:val="00E84CCA"/>
    <w:rsid w:val="00E862E9"/>
    <w:rsid w:val="00E863DA"/>
    <w:rsid w:val="00E86480"/>
    <w:rsid w:val="00E878FA"/>
    <w:rsid w:val="00E87B62"/>
    <w:rsid w:val="00E903CB"/>
    <w:rsid w:val="00E90F94"/>
    <w:rsid w:val="00E9194B"/>
    <w:rsid w:val="00E919A0"/>
    <w:rsid w:val="00E920BA"/>
    <w:rsid w:val="00E920CE"/>
    <w:rsid w:val="00E9231D"/>
    <w:rsid w:val="00E9290B"/>
    <w:rsid w:val="00E92961"/>
    <w:rsid w:val="00E92BB1"/>
    <w:rsid w:val="00E92CDB"/>
    <w:rsid w:val="00E931A1"/>
    <w:rsid w:val="00E93230"/>
    <w:rsid w:val="00E935D2"/>
    <w:rsid w:val="00E93969"/>
    <w:rsid w:val="00E944A4"/>
    <w:rsid w:val="00E948D4"/>
    <w:rsid w:val="00E94947"/>
    <w:rsid w:val="00E95806"/>
    <w:rsid w:val="00E9752B"/>
    <w:rsid w:val="00EA01F2"/>
    <w:rsid w:val="00EA0469"/>
    <w:rsid w:val="00EA1CD5"/>
    <w:rsid w:val="00EA2443"/>
    <w:rsid w:val="00EA28A5"/>
    <w:rsid w:val="00EA34E7"/>
    <w:rsid w:val="00EA3C6F"/>
    <w:rsid w:val="00EA41AE"/>
    <w:rsid w:val="00EA4688"/>
    <w:rsid w:val="00EA4768"/>
    <w:rsid w:val="00EA4895"/>
    <w:rsid w:val="00EA4D1F"/>
    <w:rsid w:val="00EA508A"/>
    <w:rsid w:val="00EA5202"/>
    <w:rsid w:val="00EA548B"/>
    <w:rsid w:val="00EA611F"/>
    <w:rsid w:val="00EA627B"/>
    <w:rsid w:val="00EB00BF"/>
    <w:rsid w:val="00EB0B4E"/>
    <w:rsid w:val="00EB0F13"/>
    <w:rsid w:val="00EB18C7"/>
    <w:rsid w:val="00EB1B06"/>
    <w:rsid w:val="00EB2D94"/>
    <w:rsid w:val="00EB34EF"/>
    <w:rsid w:val="00EB3853"/>
    <w:rsid w:val="00EB3A8E"/>
    <w:rsid w:val="00EB412F"/>
    <w:rsid w:val="00EB4EE3"/>
    <w:rsid w:val="00EB4F6A"/>
    <w:rsid w:val="00EB53BB"/>
    <w:rsid w:val="00EB56E7"/>
    <w:rsid w:val="00EB634A"/>
    <w:rsid w:val="00EC04F1"/>
    <w:rsid w:val="00EC0DEA"/>
    <w:rsid w:val="00EC1D55"/>
    <w:rsid w:val="00EC1E86"/>
    <w:rsid w:val="00EC2363"/>
    <w:rsid w:val="00EC29EE"/>
    <w:rsid w:val="00EC2CE0"/>
    <w:rsid w:val="00EC30F2"/>
    <w:rsid w:val="00EC3199"/>
    <w:rsid w:val="00EC41FE"/>
    <w:rsid w:val="00EC43DC"/>
    <w:rsid w:val="00EC4CC6"/>
    <w:rsid w:val="00EC5A64"/>
    <w:rsid w:val="00EC60C5"/>
    <w:rsid w:val="00EC668B"/>
    <w:rsid w:val="00EC6A8D"/>
    <w:rsid w:val="00ED19F6"/>
    <w:rsid w:val="00ED1B00"/>
    <w:rsid w:val="00ED20DA"/>
    <w:rsid w:val="00ED21C9"/>
    <w:rsid w:val="00ED238D"/>
    <w:rsid w:val="00ED23B2"/>
    <w:rsid w:val="00ED23D9"/>
    <w:rsid w:val="00ED2B6D"/>
    <w:rsid w:val="00ED354C"/>
    <w:rsid w:val="00ED38D3"/>
    <w:rsid w:val="00ED391D"/>
    <w:rsid w:val="00ED55DC"/>
    <w:rsid w:val="00ED5FBE"/>
    <w:rsid w:val="00ED684B"/>
    <w:rsid w:val="00ED7085"/>
    <w:rsid w:val="00ED70EF"/>
    <w:rsid w:val="00ED7BE6"/>
    <w:rsid w:val="00ED7C0E"/>
    <w:rsid w:val="00EE0AFD"/>
    <w:rsid w:val="00EE0B72"/>
    <w:rsid w:val="00EE0BC8"/>
    <w:rsid w:val="00EE11B6"/>
    <w:rsid w:val="00EE13AC"/>
    <w:rsid w:val="00EE1815"/>
    <w:rsid w:val="00EE1B0B"/>
    <w:rsid w:val="00EE38E1"/>
    <w:rsid w:val="00EE4720"/>
    <w:rsid w:val="00EE4733"/>
    <w:rsid w:val="00EE6B91"/>
    <w:rsid w:val="00EE6E1F"/>
    <w:rsid w:val="00EE6F54"/>
    <w:rsid w:val="00EE78E8"/>
    <w:rsid w:val="00EF0789"/>
    <w:rsid w:val="00EF25C5"/>
    <w:rsid w:val="00EF26E8"/>
    <w:rsid w:val="00EF29CD"/>
    <w:rsid w:val="00EF2BBF"/>
    <w:rsid w:val="00EF2F63"/>
    <w:rsid w:val="00EF333E"/>
    <w:rsid w:val="00EF6161"/>
    <w:rsid w:val="00EF669F"/>
    <w:rsid w:val="00EF66DA"/>
    <w:rsid w:val="00EF6B39"/>
    <w:rsid w:val="00EF6DEE"/>
    <w:rsid w:val="00EF7242"/>
    <w:rsid w:val="00EF759E"/>
    <w:rsid w:val="00EF793C"/>
    <w:rsid w:val="00EF7E39"/>
    <w:rsid w:val="00EF7FBB"/>
    <w:rsid w:val="00F00A58"/>
    <w:rsid w:val="00F01539"/>
    <w:rsid w:val="00F01A31"/>
    <w:rsid w:val="00F01ACA"/>
    <w:rsid w:val="00F01CC5"/>
    <w:rsid w:val="00F01FC4"/>
    <w:rsid w:val="00F020B9"/>
    <w:rsid w:val="00F0216C"/>
    <w:rsid w:val="00F024E1"/>
    <w:rsid w:val="00F024FE"/>
    <w:rsid w:val="00F0262A"/>
    <w:rsid w:val="00F026A7"/>
    <w:rsid w:val="00F03841"/>
    <w:rsid w:val="00F0385B"/>
    <w:rsid w:val="00F044E4"/>
    <w:rsid w:val="00F0664E"/>
    <w:rsid w:val="00F06876"/>
    <w:rsid w:val="00F06F5C"/>
    <w:rsid w:val="00F07146"/>
    <w:rsid w:val="00F07A4D"/>
    <w:rsid w:val="00F07E16"/>
    <w:rsid w:val="00F07E46"/>
    <w:rsid w:val="00F07FF8"/>
    <w:rsid w:val="00F108CC"/>
    <w:rsid w:val="00F108DD"/>
    <w:rsid w:val="00F11256"/>
    <w:rsid w:val="00F1154A"/>
    <w:rsid w:val="00F12254"/>
    <w:rsid w:val="00F129AF"/>
    <w:rsid w:val="00F13856"/>
    <w:rsid w:val="00F13CAB"/>
    <w:rsid w:val="00F150DF"/>
    <w:rsid w:val="00F153AD"/>
    <w:rsid w:val="00F16329"/>
    <w:rsid w:val="00F1704C"/>
    <w:rsid w:val="00F17958"/>
    <w:rsid w:val="00F20C9A"/>
    <w:rsid w:val="00F20E57"/>
    <w:rsid w:val="00F20E66"/>
    <w:rsid w:val="00F21252"/>
    <w:rsid w:val="00F21E95"/>
    <w:rsid w:val="00F21EE8"/>
    <w:rsid w:val="00F225D5"/>
    <w:rsid w:val="00F232B9"/>
    <w:rsid w:val="00F2551E"/>
    <w:rsid w:val="00F25526"/>
    <w:rsid w:val="00F265A4"/>
    <w:rsid w:val="00F26A0C"/>
    <w:rsid w:val="00F26DB5"/>
    <w:rsid w:val="00F26E9B"/>
    <w:rsid w:val="00F2715C"/>
    <w:rsid w:val="00F27787"/>
    <w:rsid w:val="00F27AFC"/>
    <w:rsid w:val="00F27CB8"/>
    <w:rsid w:val="00F27D4D"/>
    <w:rsid w:val="00F304C1"/>
    <w:rsid w:val="00F310F2"/>
    <w:rsid w:val="00F3126C"/>
    <w:rsid w:val="00F316B4"/>
    <w:rsid w:val="00F317EE"/>
    <w:rsid w:val="00F32255"/>
    <w:rsid w:val="00F32335"/>
    <w:rsid w:val="00F327C5"/>
    <w:rsid w:val="00F3319D"/>
    <w:rsid w:val="00F33BF0"/>
    <w:rsid w:val="00F33C8B"/>
    <w:rsid w:val="00F34100"/>
    <w:rsid w:val="00F34C86"/>
    <w:rsid w:val="00F35DEF"/>
    <w:rsid w:val="00F36B8E"/>
    <w:rsid w:val="00F376FE"/>
    <w:rsid w:val="00F377E2"/>
    <w:rsid w:val="00F4058B"/>
    <w:rsid w:val="00F411F7"/>
    <w:rsid w:val="00F4243B"/>
    <w:rsid w:val="00F42468"/>
    <w:rsid w:val="00F42A14"/>
    <w:rsid w:val="00F42F82"/>
    <w:rsid w:val="00F4357B"/>
    <w:rsid w:val="00F437DA"/>
    <w:rsid w:val="00F44797"/>
    <w:rsid w:val="00F45374"/>
    <w:rsid w:val="00F45512"/>
    <w:rsid w:val="00F46CD3"/>
    <w:rsid w:val="00F46E81"/>
    <w:rsid w:val="00F46FE7"/>
    <w:rsid w:val="00F47BDD"/>
    <w:rsid w:val="00F509E0"/>
    <w:rsid w:val="00F50CEF"/>
    <w:rsid w:val="00F50EC0"/>
    <w:rsid w:val="00F50F78"/>
    <w:rsid w:val="00F519AB"/>
    <w:rsid w:val="00F51DFD"/>
    <w:rsid w:val="00F5331F"/>
    <w:rsid w:val="00F53405"/>
    <w:rsid w:val="00F53AAF"/>
    <w:rsid w:val="00F541FF"/>
    <w:rsid w:val="00F546DA"/>
    <w:rsid w:val="00F54AB3"/>
    <w:rsid w:val="00F55549"/>
    <w:rsid w:val="00F55B1A"/>
    <w:rsid w:val="00F56BB0"/>
    <w:rsid w:val="00F5795C"/>
    <w:rsid w:val="00F60057"/>
    <w:rsid w:val="00F60931"/>
    <w:rsid w:val="00F614E5"/>
    <w:rsid w:val="00F61593"/>
    <w:rsid w:val="00F61AD4"/>
    <w:rsid w:val="00F61F92"/>
    <w:rsid w:val="00F62501"/>
    <w:rsid w:val="00F6399F"/>
    <w:rsid w:val="00F64279"/>
    <w:rsid w:val="00F64D3F"/>
    <w:rsid w:val="00F65F94"/>
    <w:rsid w:val="00F66CC9"/>
    <w:rsid w:val="00F6752B"/>
    <w:rsid w:val="00F6790A"/>
    <w:rsid w:val="00F70142"/>
    <w:rsid w:val="00F70357"/>
    <w:rsid w:val="00F71155"/>
    <w:rsid w:val="00F725D1"/>
    <w:rsid w:val="00F72755"/>
    <w:rsid w:val="00F72923"/>
    <w:rsid w:val="00F72A43"/>
    <w:rsid w:val="00F730A5"/>
    <w:rsid w:val="00F7351C"/>
    <w:rsid w:val="00F74249"/>
    <w:rsid w:val="00F74369"/>
    <w:rsid w:val="00F746C9"/>
    <w:rsid w:val="00F74914"/>
    <w:rsid w:val="00F74F12"/>
    <w:rsid w:val="00F75820"/>
    <w:rsid w:val="00F76488"/>
    <w:rsid w:val="00F76F0D"/>
    <w:rsid w:val="00F7712D"/>
    <w:rsid w:val="00F774A4"/>
    <w:rsid w:val="00F77581"/>
    <w:rsid w:val="00F77801"/>
    <w:rsid w:val="00F81109"/>
    <w:rsid w:val="00F827D8"/>
    <w:rsid w:val="00F82E71"/>
    <w:rsid w:val="00F8337B"/>
    <w:rsid w:val="00F83E1E"/>
    <w:rsid w:val="00F84167"/>
    <w:rsid w:val="00F841FE"/>
    <w:rsid w:val="00F8443A"/>
    <w:rsid w:val="00F85252"/>
    <w:rsid w:val="00F85711"/>
    <w:rsid w:val="00F85BC3"/>
    <w:rsid w:val="00F85CD3"/>
    <w:rsid w:val="00F85D8F"/>
    <w:rsid w:val="00F861A8"/>
    <w:rsid w:val="00F86C04"/>
    <w:rsid w:val="00F86E13"/>
    <w:rsid w:val="00F87001"/>
    <w:rsid w:val="00F87834"/>
    <w:rsid w:val="00F901F8"/>
    <w:rsid w:val="00F90FCE"/>
    <w:rsid w:val="00F91081"/>
    <w:rsid w:val="00F913B0"/>
    <w:rsid w:val="00F935A7"/>
    <w:rsid w:val="00F9400F"/>
    <w:rsid w:val="00F9434E"/>
    <w:rsid w:val="00F94B09"/>
    <w:rsid w:val="00F9523F"/>
    <w:rsid w:val="00F96A84"/>
    <w:rsid w:val="00F96E08"/>
    <w:rsid w:val="00FA137E"/>
    <w:rsid w:val="00FA2B34"/>
    <w:rsid w:val="00FA2D1D"/>
    <w:rsid w:val="00FA2F0A"/>
    <w:rsid w:val="00FA4DB2"/>
    <w:rsid w:val="00FA4E77"/>
    <w:rsid w:val="00FA5687"/>
    <w:rsid w:val="00FA769F"/>
    <w:rsid w:val="00FB001A"/>
    <w:rsid w:val="00FB0132"/>
    <w:rsid w:val="00FB04F5"/>
    <w:rsid w:val="00FB0ACF"/>
    <w:rsid w:val="00FB1506"/>
    <w:rsid w:val="00FB2621"/>
    <w:rsid w:val="00FB3513"/>
    <w:rsid w:val="00FB370A"/>
    <w:rsid w:val="00FB3E47"/>
    <w:rsid w:val="00FB430C"/>
    <w:rsid w:val="00FB47F9"/>
    <w:rsid w:val="00FB5626"/>
    <w:rsid w:val="00FB57D9"/>
    <w:rsid w:val="00FB5BE0"/>
    <w:rsid w:val="00FB60B5"/>
    <w:rsid w:val="00FB62FF"/>
    <w:rsid w:val="00FB6769"/>
    <w:rsid w:val="00FB7078"/>
    <w:rsid w:val="00FB7119"/>
    <w:rsid w:val="00FB7BBA"/>
    <w:rsid w:val="00FB7CBE"/>
    <w:rsid w:val="00FB7E4B"/>
    <w:rsid w:val="00FB7F9F"/>
    <w:rsid w:val="00FC087C"/>
    <w:rsid w:val="00FC3755"/>
    <w:rsid w:val="00FC37E1"/>
    <w:rsid w:val="00FC3914"/>
    <w:rsid w:val="00FC51E0"/>
    <w:rsid w:val="00FC527D"/>
    <w:rsid w:val="00FC583D"/>
    <w:rsid w:val="00FC5C06"/>
    <w:rsid w:val="00FC64AF"/>
    <w:rsid w:val="00FC7080"/>
    <w:rsid w:val="00FC7389"/>
    <w:rsid w:val="00FC7998"/>
    <w:rsid w:val="00FC7A46"/>
    <w:rsid w:val="00FD0314"/>
    <w:rsid w:val="00FD0FF7"/>
    <w:rsid w:val="00FD17F7"/>
    <w:rsid w:val="00FD1A37"/>
    <w:rsid w:val="00FD3051"/>
    <w:rsid w:val="00FD3098"/>
    <w:rsid w:val="00FD4512"/>
    <w:rsid w:val="00FD4C08"/>
    <w:rsid w:val="00FD51AD"/>
    <w:rsid w:val="00FD5675"/>
    <w:rsid w:val="00FD57A3"/>
    <w:rsid w:val="00FD59F3"/>
    <w:rsid w:val="00FD6538"/>
    <w:rsid w:val="00FD6907"/>
    <w:rsid w:val="00FD6AED"/>
    <w:rsid w:val="00FD6E12"/>
    <w:rsid w:val="00FD7221"/>
    <w:rsid w:val="00FD7DEE"/>
    <w:rsid w:val="00FE0436"/>
    <w:rsid w:val="00FE05F3"/>
    <w:rsid w:val="00FE0AA7"/>
    <w:rsid w:val="00FE0CD3"/>
    <w:rsid w:val="00FE107A"/>
    <w:rsid w:val="00FE1104"/>
    <w:rsid w:val="00FE1A74"/>
    <w:rsid w:val="00FE1E96"/>
    <w:rsid w:val="00FE21A0"/>
    <w:rsid w:val="00FE2496"/>
    <w:rsid w:val="00FE25A7"/>
    <w:rsid w:val="00FE2C7C"/>
    <w:rsid w:val="00FE3CA1"/>
    <w:rsid w:val="00FE44E3"/>
    <w:rsid w:val="00FE4812"/>
    <w:rsid w:val="00FE5341"/>
    <w:rsid w:val="00FE5435"/>
    <w:rsid w:val="00FE5AB2"/>
    <w:rsid w:val="00FE6429"/>
    <w:rsid w:val="00FE66E9"/>
    <w:rsid w:val="00FE6EF9"/>
    <w:rsid w:val="00FE75D1"/>
    <w:rsid w:val="00FF137F"/>
    <w:rsid w:val="00FF1B36"/>
    <w:rsid w:val="00FF1DB0"/>
    <w:rsid w:val="00FF2EE3"/>
    <w:rsid w:val="00FF2F6B"/>
    <w:rsid w:val="00FF3F55"/>
    <w:rsid w:val="00FF43F0"/>
    <w:rsid w:val="00FF44B4"/>
    <w:rsid w:val="00FF46BE"/>
    <w:rsid w:val="00FF4771"/>
    <w:rsid w:val="00FF47A0"/>
    <w:rsid w:val="00FF4878"/>
    <w:rsid w:val="00FF6B6C"/>
    <w:rsid w:val="00FF6CCC"/>
    <w:rsid w:val="00FF6F93"/>
    <w:rsid w:val="00FF71A3"/>
    <w:rsid w:val="00FF7274"/>
    <w:rsid w:val="00FF7368"/>
    <w:rsid w:val="00FF74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C5C1D81-2141-4A61-8E1D-C89A2E2A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C4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F7B9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F7B96"/>
    <w:pPr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F7B96"/>
    <w:pPr>
      <w:spacing w:line="240" w:lineRule="auto"/>
      <w:outlineLvl w:val="2"/>
    </w:pPr>
    <w:rPr>
      <w:rFonts w:ascii="Garamond" w:eastAsia="Garamond" w:hAnsi="Garamond" w:cs="Garamond"/>
      <w:b/>
      <w:bCs/>
    </w:rPr>
  </w:style>
  <w:style w:type="paragraph" w:styleId="Heading4">
    <w:name w:val="heading 4"/>
    <w:basedOn w:val="Normal"/>
    <w:next w:val="Normal"/>
    <w:link w:val="Heading4Char"/>
    <w:qFormat/>
    <w:rsid w:val="00EF7B96"/>
    <w:pPr>
      <w:tabs>
        <w:tab w:val="left" w:pos="1080"/>
      </w:tabs>
      <w:spacing w:after="0" w:line="240" w:lineRule="auto"/>
      <w:jc w:val="both"/>
      <w:outlineLvl w:val="3"/>
    </w:pPr>
    <w:rPr>
      <w:rFonts w:ascii="Garamond" w:eastAsia="Garamond" w:hAnsi="Garamond" w:cs="Garamond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F7B96"/>
    <w:pPr>
      <w:spacing w:line="240" w:lineRule="auto"/>
      <w:jc w:val="center"/>
      <w:outlineLvl w:val="4"/>
    </w:pPr>
    <w:rPr>
      <w:rFonts w:ascii="Garamond" w:eastAsia="Garamond" w:hAnsi="Garamond" w:cs="Garamond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F7B96"/>
    <w:pPr>
      <w:spacing w:line="240" w:lineRule="auto"/>
      <w:outlineLvl w:val="5"/>
    </w:pPr>
    <w:rPr>
      <w:rFonts w:ascii="Garamond" w:eastAsia="Garamond" w:hAnsi="Garamond" w:cs="Garamond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">
    <w:name w:val="body"/>
    <w:basedOn w:val="DefaultParagraphFont"/>
    <w:rsid w:val="00833783"/>
  </w:style>
  <w:style w:type="character" w:customStyle="1" w:styleId="bodybold">
    <w:name w:val="bodybold"/>
    <w:basedOn w:val="DefaultParagraphFont"/>
    <w:rsid w:val="00833783"/>
  </w:style>
  <w:style w:type="character" w:styleId="Hyperlink">
    <w:name w:val="Hyperlink"/>
    <w:basedOn w:val="DefaultParagraphFont"/>
    <w:uiPriority w:val="99"/>
    <w:rsid w:val="00833783"/>
    <w:rPr>
      <w:color w:val="0000FF"/>
      <w:u w:val="single"/>
    </w:rPr>
  </w:style>
  <w:style w:type="paragraph" w:styleId="NormalWeb">
    <w:name w:val="Normal (Web)"/>
    <w:basedOn w:val="Normal"/>
    <w:uiPriority w:val="99"/>
    <w:rsid w:val="001F2112"/>
    <w:pPr>
      <w:spacing w:beforeLines="1" w:afterLines="1" w:line="240" w:lineRule="auto"/>
    </w:pPr>
    <w:rPr>
      <w:rFonts w:ascii="Times" w:eastAsia="Times New Roman" w:hAnsi="Times" w:cs="Times New Roman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rsid w:val="004E74EB"/>
    <w:pPr>
      <w:tabs>
        <w:tab w:val="left" w:pos="720"/>
        <w:tab w:val="left" w:pos="1800"/>
        <w:tab w:val="right" w:pos="9720"/>
      </w:tabs>
      <w:spacing w:after="0" w:line="240" w:lineRule="auto"/>
      <w:ind w:left="720" w:hanging="720"/>
    </w:pPr>
    <w:rPr>
      <w:rFonts w:ascii="Tahoma" w:eastAsia="Times New Roman" w:hAnsi="Tahoma" w:cs="Tahoma"/>
      <w:color w:val="auto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E74EB"/>
    <w:rPr>
      <w:rFonts w:ascii="Tahoma" w:hAnsi="Tahoma" w:cs="Tahoma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695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5C33"/>
    <w:rPr>
      <w:rFonts w:ascii="Courier" w:hAnsi="Courier" w:cs="Courier"/>
    </w:rPr>
  </w:style>
  <w:style w:type="paragraph" w:styleId="ListParagraph">
    <w:name w:val="List Paragraph"/>
    <w:basedOn w:val="Normal"/>
    <w:uiPriority w:val="34"/>
    <w:qFormat/>
    <w:rsid w:val="00206F8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8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0913"/>
    <w:rPr>
      <w:rFonts w:ascii="Tahoma" w:eastAsia="Calibri" w:hAnsi="Tahoma" w:cs="Tahoma"/>
      <w:color w:val="000000"/>
      <w:sz w:val="16"/>
      <w:szCs w:val="16"/>
    </w:rPr>
  </w:style>
  <w:style w:type="character" w:customStyle="1" w:styleId="apple-tab-span">
    <w:name w:val="apple-tab-span"/>
    <w:basedOn w:val="DefaultParagraphFont"/>
    <w:rsid w:val="00B02FB1"/>
  </w:style>
  <w:style w:type="paragraph" w:styleId="PlainText">
    <w:name w:val="Plain Text"/>
    <w:basedOn w:val="Normal"/>
    <w:link w:val="PlainTextChar"/>
    <w:uiPriority w:val="99"/>
    <w:rsid w:val="004452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45266"/>
    <w:rPr>
      <w:rFonts w:ascii="Consolas" w:eastAsia="Calibri" w:hAnsi="Consolas" w:cs="Consolas"/>
      <w:color w:val="000000"/>
      <w:sz w:val="21"/>
      <w:szCs w:val="21"/>
    </w:rPr>
  </w:style>
  <w:style w:type="paragraph" w:styleId="NoSpacing">
    <w:name w:val="No Spacing"/>
    <w:uiPriority w:val="1"/>
    <w:qFormat/>
    <w:rsid w:val="006E2DF9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D23D4"/>
    <w:rPr>
      <w:i/>
      <w:iCs/>
    </w:rPr>
  </w:style>
  <w:style w:type="character" w:customStyle="1" w:styleId="apple-converted-space">
    <w:name w:val="apple-converted-space"/>
    <w:basedOn w:val="DefaultParagraphFont"/>
    <w:rsid w:val="0081239B"/>
  </w:style>
  <w:style w:type="paragraph" w:styleId="Footer">
    <w:name w:val="footer"/>
    <w:basedOn w:val="Normal"/>
    <w:link w:val="FooterChar"/>
    <w:rsid w:val="00CC1061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color w:val="auto"/>
      <w:szCs w:val="20"/>
    </w:rPr>
  </w:style>
  <w:style w:type="character" w:customStyle="1" w:styleId="FooterChar">
    <w:name w:val="Footer Char"/>
    <w:basedOn w:val="DefaultParagraphFont"/>
    <w:link w:val="Footer"/>
    <w:rsid w:val="00CC1061"/>
    <w:rPr>
      <w:rFonts w:ascii="Century Gothic" w:hAnsi="Century Gothic"/>
      <w:sz w:val="22"/>
    </w:rPr>
  </w:style>
  <w:style w:type="paragraph" w:customStyle="1" w:styleId="Pa11">
    <w:name w:val="Pa1+1"/>
    <w:basedOn w:val="Normal"/>
    <w:next w:val="Normal"/>
    <w:uiPriority w:val="99"/>
    <w:rsid w:val="00284E7D"/>
    <w:pPr>
      <w:autoSpaceDE w:val="0"/>
      <w:autoSpaceDN w:val="0"/>
      <w:adjustRightInd w:val="0"/>
      <w:spacing w:after="0" w:line="281" w:lineRule="atLeast"/>
    </w:pPr>
    <w:rPr>
      <w:rFonts w:ascii="GRJNV H+ Myriad Pro" w:eastAsiaTheme="minorEastAsia" w:hAnsi="GRJNV H+ Myriad Pro" w:cstheme="minorBidi"/>
      <w:color w:val="auto"/>
      <w:sz w:val="24"/>
      <w:szCs w:val="24"/>
      <w:lang w:eastAsia="zh-CN"/>
    </w:rPr>
  </w:style>
  <w:style w:type="character" w:customStyle="1" w:styleId="sc">
    <w:name w:val="sc"/>
    <w:basedOn w:val="DefaultParagraphFont"/>
    <w:rsid w:val="004A61E3"/>
    <w:rPr>
      <w:smallCaps/>
    </w:rPr>
  </w:style>
  <w:style w:type="character" w:styleId="Strong">
    <w:name w:val="Strong"/>
    <w:basedOn w:val="DefaultParagraphFont"/>
    <w:uiPriority w:val="22"/>
    <w:qFormat/>
    <w:rsid w:val="0086473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3B1BF9"/>
    <w:rPr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B1BF9"/>
    <w:rPr>
      <w:i/>
      <w:i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B1BF9"/>
    <w:rPr>
      <w:rFonts w:ascii="Garamond" w:eastAsia="Garamond" w:hAnsi="Garamond" w:cs="Garamond"/>
      <w:b/>
      <w:bCs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3B1BF9"/>
    <w:rPr>
      <w:rFonts w:ascii="Garamond" w:eastAsia="Garamond" w:hAnsi="Garamond" w:cs="Garamond"/>
      <w:b/>
      <w:b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gmail-m4737953668401408771gmail-aqj">
    <w:name w:val="gmail-m_4737953668401408771gmail-aqj"/>
    <w:basedOn w:val="DefaultParagraphFont"/>
    <w:rsid w:val="009375D5"/>
  </w:style>
  <w:style w:type="character" w:customStyle="1" w:styleId="passage-display-bcv">
    <w:name w:val="passage-display-bcv"/>
    <w:basedOn w:val="DefaultParagraphFont"/>
    <w:rsid w:val="00041D9A"/>
  </w:style>
  <w:style w:type="character" w:customStyle="1" w:styleId="passage-display-version">
    <w:name w:val="passage-display-version"/>
    <w:basedOn w:val="DefaultParagraphFont"/>
    <w:rsid w:val="00041D9A"/>
  </w:style>
  <w:style w:type="character" w:customStyle="1" w:styleId="text">
    <w:name w:val="text"/>
    <w:basedOn w:val="DefaultParagraphFont"/>
    <w:rsid w:val="00041D9A"/>
  </w:style>
  <w:style w:type="character" w:customStyle="1" w:styleId="woj">
    <w:name w:val="woj"/>
    <w:basedOn w:val="DefaultParagraphFont"/>
    <w:rsid w:val="00041D9A"/>
  </w:style>
  <w:style w:type="character" w:customStyle="1" w:styleId="verse-1">
    <w:name w:val="verse-1"/>
    <w:basedOn w:val="DefaultParagraphFont"/>
    <w:rsid w:val="001F15A9"/>
  </w:style>
  <w:style w:type="character" w:customStyle="1" w:styleId="verse-2">
    <w:name w:val="verse-2"/>
    <w:basedOn w:val="DefaultParagraphFont"/>
    <w:rsid w:val="001F15A9"/>
  </w:style>
  <w:style w:type="character" w:customStyle="1" w:styleId="verse-3">
    <w:name w:val="verse-3"/>
    <w:basedOn w:val="DefaultParagraphFont"/>
    <w:rsid w:val="001F15A9"/>
  </w:style>
  <w:style w:type="character" w:customStyle="1" w:styleId="verse-4">
    <w:name w:val="verse-4"/>
    <w:basedOn w:val="DefaultParagraphFont"/>
    <w:rsid w:val="001F15A9"/>
  </w:style>
  <w:style w:type="character" w:customStyle="1" w:styleId="verse-5">
    <w:name w:val="verse-5"/>
    <w:basedOn w:val="DefaultParagraphFont"/>
    <w:rsid w:val="001F15A9"/>
  </w:style>
  <w:style w:type="character" w:customStyle="1" w:styleId="verse-6">
    <w:name w:val="verse-6"/>
    <w:basedOn w:val="DefaultParagraphFont"/>
    <w:rsid w:val="001F15A9"/>
  </w:style>
  <w:style w:type="character" w:customStyle="1" w:styleId="verse-7">
    <w:name w:val="verse-7"/>
    <w:basedOn w:val="DefaultParagraphFont"/>
    <w:rsid w:val="001F15A9"/>
  </w:style>
  <w:style w:type="character" w:customStyle="1" w:styleId="verse-13">
    <w:name w:val="verse-13"/>
    <w:basedOn w:val="DefaultParagraphFont"/>
    <w:rsid w:val="001F15A9"/>
  </w:style>
  <w:style w:type="character" w:customStyle="1" w:styleId="verse-14">
    <w:name w:val="verse-14"/>
    <w:basedOn w:val="DefaultParagraphFont"/>
    <w:rsid w:val="001F15A9"/>
  </w:style>
  <w:style w:type="character" w:customStyle="1" w:styleId="verse-15">
    <w:name w:val="verse-15"/>
    <w:basedOn w:val="DefaultParagraphFont"/>
    <w:rsid w:val="001F15A9"/>
  </w:style>
  <w:style w:type="character" w:customStyle="1" w:styleId="verse-16">
    <w:name w:val="verse-16"/>
    <w:basedOn w:val="DefaultParagraphFont"/>
    <w:rsid w:val="001F15A9"/>
  </w:style>
  <w:style w:type="character" w:customStyle="1" w:styleId="verse-17">
    <w:name w:val="verse-17"/>
    <w:basedOn w:val="DefaultParagraphFont"/>
    <w:rsid w:val="001F15A9"/>
  </w:style>
  <w:style w:type="character" w:customStyle="1" w:styleId="verse-18">
    <w:name w:val="verse-18"/>
    <w:basedOn w:val="DefaultParagraphFont"/>
    <w:rsid w:val="001F15A9"/>
  </w:style>
  <w:style w:type="character" w:customStyle="1" w:styleId="verse-19">
    <w:name w:val="verse-19"/>
    <w:basedOn w:val="DefaultParagraphFont"/>
    <w:rsid w:val="001F15A9"/>
  </w:style>
  <w:style w:type="character" w:customStyle="1" w:styleId="verse-20">
    <w:name w:val="verse-20"/>
    <w:basedOn w:val="DefaultParagraphFont"/>
    <w:rsid w:val="001F15A9"/>
  </w:style>
  <w:style w:type="paragraph" w:customStyle="1" w:styleId="chapter-1">
    <w:name w:val="chapter-1"/>
    <w:basedOn w:val="Normal"/>
    <w:rsid w:val="001F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hapternum">
    <w:name w:val="chapternum"/>
    <w:basedOn w:val="DefaultParagraphFont"/>
    <w:rsid w:val="001F15A9"/>
  </w:style>
  <w:style w:type="character" w:customStyle="1" w:styleId="small-caps">
    <w:name w:val="small-caps"/>
    <w:basedOn w:val="DefaultParagraphFont"/>
    <w:rsid w:val="001F15A9"/>
  </w:style>
  <w:style w:type="paragraph" w:styleId="BodyText">
    <w:name w:val="Body Text"/>
    <w:basedOn w:val="Normal"/>
    <w:link w:val="BodyTextChar"/>
    <w:semiHidden/>
    <w:unhideWhenUsed/>
    <w:rsid w:val="00FE249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E2496"/>
    <w:rPr>
      <w:rFonts w:ascii="Calibri" w:eastAsia="Calibri" w:hAnsi="Calibri" w:cs="Calibri"/>
      <w:color w:val="000000"/>
      <w:sz w:val="22"/>
      <w:szCs w:val="22"/>
    </w:rPr>
  </w:style>
  <w:style w:type="paragraph" w:customStyle="1" w:styleId="line">
    <w:name w:val="line"/>
    <w:basedOn w:val="Normal"/>
    <w:rsid w:val="001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dent-1-breaks">
    <w:name w:val="indent-1-breaks"/>
    <w:basedOn w:val="DefaultParagraphFont"/>
    <w:rsid w:val="00321286"/>
  </w:style>
  <w:style w:type="character" w:customStyle="1" w:styleId="2cor-8-3">
    <w:name w:val="2cor-8-3"/>
    <w:basedOn w:val="DefaultParagraphFont"/>
    <w:rsid w:val="006A0A57"/>
  </w:style>
  <w:style w:type="character" w:customStyle="1" w:styleId="versenum">
    <w:name w:val="versenum"/>
    <w:basedOn w:val="DefaultParagraphFont"/>
    <w:rsid w:val="006A0A57"/>
  </w:style>
  <w:style w:type="character" w:customStyle="1" w:styleId="2cor-8-6">
    <w:name w:val="2cor-8-6"/>
    <w:basedOn w:val="DefaultParagraphFont"/>
    <w:rsid w:val="006A0A57"/>
  </w:style>
  <w:style w:type="character" w:customStyle="1" w:styleId="footnote">
    <w:name w:val="footnote"/>
    <w:basedOn w:val="DefaultParagraphFont"/>
    <w:rsid w:val="006A0A57"/>
  </w:style>
  <w:style w:type="character" w:customStyle="1" w:styleId="2cor-8-9">
    <w:name w:val="2cor-8-9"/>
    <w:basedOn w:val="DefaultParagraphFont"/>
    <w:rsid w:val="006A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21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1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8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3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764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5676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7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537753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2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8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37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82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48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63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2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5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7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15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1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50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5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94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09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76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5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6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378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79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94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1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2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974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18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5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2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75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8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60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74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36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385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89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87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19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7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6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5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1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77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1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12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4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13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240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7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13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7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0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81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0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53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0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0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74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9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472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2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5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5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7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0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7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00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750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44678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584226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8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3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0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9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2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9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2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060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594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3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0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39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5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60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993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56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8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66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12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9378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64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0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87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C2146-96E5-418E-A43A-C82C0300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Christensen</dc:creator>
  <cp:lastModifiedBy>HUCC</cp:lastModifiedBy>
  <cp:revision>6</cp:revision>
  <cp:lastPrinted>2020-01-31T22:40:00Z</cp:lastPrinted>
  <dcterms:created xsi:type="dcterms:W3CDTF">2020-11-12T18:58:00Z</dcterms:created>
  <dcterms:modified xsi:type="dcterms:W3CDTF">2020-11-12T20:53:00Z</dcterms:modified>
</cp:coreProperties>
</file>