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9EC" w:rsidRPr="000207CE" w:rsidRDefault="00C82997" w:rsidP="005819EC">
      <w:pPr>
        <w:spacing w:after="0" w:line="240" w:lineRule="auto"/>
        <w:rPr>
          <w:rFonts w:ascii="Century Gothic" w:hAnsi="Century Gothic"/>
          <w:sz w:val="24"/>
          <w:szCs w:val="24"/>
        </w:rPr>
      </w:pPr>
      <w:r w:rsidRPr="000207CE">
        <w:rPr>
          <w:rFonts w:ascii="Century Gothic" w:hAnsi="Century Gothic"/>
          <w:noProof/>
          <w:sz w:val="24"/>
          <w:szCs w:val="24"/>
        </w:rPr>
        <w:drawing>
          <wp:anchor distT="0" distB="0" distL="114300" distR="114300" simplePos="0" relativeHeight="251673600" behindDoc="0" locked="0" layoutInCell="1" allowOverlap="1">
            <wp:simplePos x="0" y="0"/>
            <wp:positionH relativeFrom="column">
              <wp:posOffset>1</wp:posOffset>
            </wp:positionH>
            <wp:positionV relativeFrom="page">
              <wp:posOffset>476250</wp:posOffset>
            </wp:positionV>
            <wp:extent cx="2724150" cy="1219835"/>
            <wp:effectExtent l="19050" t="19050" r="19050" b="184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WFA-SM-Image-FB-3-r.png"/>
                    <pic:cNvPicPr/>
                  </pic:nvPicPr>
                  <pic:blipFill>
                    <a:blip r:embed="rId6">
                      <a:extLst>
                        <a:ext uri="{28A0092B-C50C-407E-A947-70E740481C1C}">
                          <a14:useLocalDpi xmlns:a14="http://schemas.microsoft.com/office/drawing/2010/main" val="0"/>
                        </a:ext>
                      </a:extLst>
                    </a:blip>
                    <a:stretch>
                      <a:fillRect/>
                    </a:stretch>
                  </pic:blipFill>
                  <pic:spPr>
                    <a:xfrm>
                      <a:off x="0" y="0"/>
                      <a:ext cx="2724150" cy="1219835"/>
                    </a:xfrm>
                    <a:prstGeom prst="rect">
                      <a:avLst/>
                    </a:prstGeom>
                    <a:ln w="9525">
                      <a:solidFill>
                        <a:schemeClr val="tx1"/>
                      </a:solidFill>
                    </a:ln>
                  </pic:spPr>
                </pic:pic>
              </a:graphicData>
            </a:graphic>
            <wp14:sizeRelH relativeFrom="margin">
              <wp14:pctWidth>0</wp14:pctWidth>
            </wp14:sizeRelH>
            <wp14:sizeRelV relativeFrom="margin">
              <wp14:pctHeight>0</wp14:pctHeight>
            </wp14:sizeRelV>
          </wp:anchor>
        </w:drawing>
      </w:r>
      <w:r w:rsidR="00583974" w:rsidRPr="000207CE">
        <w:rPr>
          <w:rFonts w:ascii="Century Gothic" w:hAnsi="Century Gothic"/>
          <w:noProof/>
          <w:sz w:val="24"/>
          <w:szCs w:val="24"/>
        </w:rPr>
        <mc:AlternateContent>
          <mc:Choice Requires="wps">
            <w:drawing>
              <wp:anchor distT="0" distB="0" distL="114300" distR="114300" simplePos="0" relativeHeight="251660288" behindDoc="1" locked="1" layoutInCell="1" allowOverlap="1" wp14:anchorId="1B7835F5" wp14:editId="6DBAB97D">
                <wp:simplePos x="0" y="0"/>
                <wp:positionH relativeFrom="margin">
                  <wp:posOffset>2800350</wp:posOffset>
                </wp:positionH>
                <wp:positionV relativeFrom="margin">
                  <wp:posOffset>0</wp:posOffset>
                </wp:positionV>
                <wp:extent cx="2858770" cy="1238885"/>
                <wp:effectExtent l="0" t="0" r="17780" b="18415"/>
                <wp:wrapTight wrapText="bothSides">
                  <wp:wrapPolygon edited="0">
                    <wp:start x="0" y="0"/>
                    <wp:lineTo x="0" y="21589"/>
                    <wp:lineTo x="21590" y="21589"/>
                    <wp:lineTo x="21590"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238885"/>
                        </a:xfrm>
                        <a:prstGeom prst="rect">
                          <a:avLst/>
                        </a:prstGeom>
                        <a:solidFill>
                          <a:srgbClr val="FFFFFF"/>
                        </a:solidFill>
                        <a:ln w="9525">
                          <a:solidFill>
                            <a:srgbClr val="000000"/>
                          </a:solidFill>
                          <a:miter lim="800000"/>
                          <a:headEnd/>
                          <a:tailEnd/>
                        </a:ln>
                      </wps:spPr>
                      <wps:txbx>
                        <w:txbxContent>
                          <w:p w:rsidR="00810C6A" w:rsidRDefault="00810C6A" w:rsidP="00211D8D">
                            <w:pPr>
                              <w:pStyle w:val="NormalWeb"/>
                              <w:spacing w:before="2" w:after="2"/>
                              <w:jc w:val="center"/>
                              <w:rPr>
                                <w:rFonts w:ascii="Arial" w:hAnsi="Arial" w:cs="Arial"/>
                                <w:sz w:val="24"/>
                                <w:szCs w:val="24"/>
                              </w:rPr>
                            </w:pPr>
                          </w:p>
                          <w:p w:rsidR="00BE49E0" w:rsidRDefault="00EE2AF0"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November 29</w:t>
                            </w:r>
                            <w:r w:rsidR="000922CC">
                              <w:rPr>
                                <w:rFonts w:ascii="Arial" w:hAnsi="Arial" w:cs="Arial"/>
                                <w:b/>
                                <w:bCs/>
                                <w:color w:val="1D2226"/>
                                <w:sz w:val="28"/>
                                <w:szCs w:val="28"/>
                                <w:shd w:val="clear" w:color="auto" w:fill="FFFFFF"/>
                              </w:rPr>
                              <w:t>, 2020</w:t>
                            </w:r>
                          </w:p>
                          <w:p w:rsidR="007D3545" w:rsidRDefault="007D3545" w:rsidP="007D3545">
                            <w:pPr>
                              <w:pStyle w:val="NormalWeb"/>
                              <w:spacing w:before="2" w:after="2"/>
                              <w:jc w:val="center"/>
                              <w:rPr>
                                <w:rFonts w:ascii="Arial" w:hAnsi="Arial" w:cs="Arial"/>
                                <w:sz w:val="24"/>
                                <w:szCs w:val="24"/>
                              </w:rPr>
                            </w:pPr>
                          </w:p>
                          <w:p w:rsidR="00EE2AF0" w:rsidRPr="00EE2AF0" w:rsidRDefault="00EE2AF0" w:rsidP="00A64012">
                            <w:pPr>
                              <w:pStyle w:val="NormalWeb"/>
                              <w:spacing w:before="2" w:after="2"/>
                              <w:jc w:val="center"/>
                              <w:rPr>
                                <w:rFonts w:ascii="Century Gothic" w:hAnsi="Century Gothic" w:cs="Arial"/>
                                <w:b/>
                                <w:bCs/>
                                <w:sz w:val="28"/>
                                <w:szCs w:val="28"/>
                              </w:rPr>
                            </w:pPr>
                            <w:r w:rsidRPr="00EE2AF0">
                              <w:rPr>
                                <w:rFonts w:ascii="Century Gothic" w:hAnsi="Century Gothic" w:cs="Arial"/>
                                <w:b/>
                                <w:bCs/>
                                <w:sz w:val="28"/>
                                <w:szCs w:val="28"/>
                              </w:rPr>
                              <w:t>I’m Dreaming of a</w:t>
                            </w:r>
                          </w:p>
                          <w:p w:rsidR="00BE49E0" w:rsidRPr="00EE2AF0" w:rsidRDefault="00EE2AF0" w:rsidP="00A64012">
                            <w:pPr>
                              <w:pStyle w:val="NormalWeb"/>
                              <w:spacing w:before="2" w:after="2"/>
                              <w:jc w:val="center"/>
                              <w:rPr>
                                <w:rFonts w:ascii="Arial" w:hAnsi="Arial" w:cs="Arial"/>
                                <w:b/>
                                <w:bCs/>
                                <w:color w:val="1D2226"/>
                                <w:sz w:val="28"/>
                                <w:szCs w:val="28"/>
                                <w:shd w:val="clear" w:color="auto" w:fill="FFFFFF"/>
                              </w:rPr>
                            </w:pPr>
                            <w:r w:rsidRPr="00A55FCA">
                              <w:rPr>
                                <w:rFonts w:ascii="Century Gothic" w:hAnsi="Century Gothic" w:cs="Arial"/>
                                <w:b/>
                                <w:bCs/>
                                <w:sz w:val="28"/>
                                <w:szCs w:val="28"/>
                              </w:rPr>
                              <w:t>Hopeful Christmas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835F5" id="_x0000_t202" coordsize="21600,21600" o:spt="202" path="m,l,21600r21600,l21600,xe">
                <v:stroke joinstyle="miter"/>
                <v:path gradientshapeok="t" o:connecttype="rect"/>
              </v:shapetype>
              <v:shape id="Text Box 2" o:spid="_x0000_s1026" type="#_x0000_t202" style="position:absolute;margin-left:220.5pt;margin-top:0;width:225.1pt;height:97.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">
                <v:textbox>
                  <w:txbxContent>
                    <w:p w:rsidR="00810C6A" w:rsidRDefault="00810C6A" w:rsidP="00211D8D">
                      <w:pPr>
                        <w:pStyle w:val="NormalWeb"/>
                        <w:spacing w:before="2" w:after="2"/>
                        <w:jc w:val="center"/>
                        <w:rPr>
                          <w:rFonts w:ascii="Arial" w:hAnsi="Arial" w:cs="Arial"/>
                          <w:sz w:val="24"/>
                          <w:szCs w:val="24"/>
                        </w:rPr>
                      </w:pPr>
                    </w:p>
                    <w:p w:rsidR="00BE49E0" w:rsidRDefault="00EE2AF0"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November 29</w:t>
                      </w:r>
                      <w:r w:rsidR="000922CC">
                        <w:rPr>
                          <w:rFonts w:ascii="Arial" w:hAnsi="Arial" w:cs="Arial"/>
                          <w:b/>
                          <w:bCs/>
                          <w:color w:val="1D2226"/>
                          <w:sz w:val="28"/>
                          <w:szCs w:val="28"/>
                          <w:shd w:val="clear" w:color="auto" w:fill="FFFFFF"/>
                        </w:rPr>
                        <w:t>, 2020</w:t>
                      </w:r>
                    </w:p>
                    <w:p w:rsidR="007D3545" w:rsidRDefault="007D3545" w:rsidP="007D3545">
                      <w:pPr>
                        <w:pStyle w:val="NormalWeb"/>
                        <w:spacing w:before="2" w:after="2"/>
                        <w:jc w:val="center"/>
                        <w:rPr>
                          <w:rFonts w:ascii="Arial" w:hAnsi="Arial" w:cs="Arial"/>
                          <w:sz w:val="24"/>
                          <w:szCs w:val="24"/>
                        </w:rPr>
                      </w:pPr>
                    </w:p>
                    <w:p w:rsidR="00EE2AF0" w:rsidRPr="00EE2AF0" w:rsidRDefault="00EE2AF0" w:rsidP="00A64012">
                      <w:pPr>
                        <w:pStyle w:val="NormalWeb"/>
                        <w:spacing w:before="2" w:after="2"/>
                        <w:jc w:val="center"/>
                        <w:rPr>
                          <w:rFonts w:ascii="Century Gothic" w:hAnsi="Century Gothic" w:cs="Arial"/>
                          <w:b/>
                          <w:bCs/>
                          <w:sz w:val="28"/>
                          <w:szCs w:val="28"/>
                        </w:rPr>
                      </w:pPr>
                      <w:r w:rsidRPr="00EE2AF0">
                        <w:rPr>
                          <w:rFonts w:ascii="Century Gothic" w:hAnsi="Century Gothic" w:cs="Arial"/>
                          <w:b/>
                          <w:bCs/>
                          <w:sz w:val="28"/>
                          <w:szCs w:val="28"/>
                        </w:rPr>
                        <w:t>I’m Dreaming of a</w:t>
                      </w:r>
                    </w:p>
                    <w:p w:rsidR="00BE49E0" w:rsidRPr="00EE2AF0" w:rsidRDefault="00EE2AF0" w:rsidP="00A64012">
                      <w:pPr>
                        <w:pStyle w:val="NormalWeb"/>
                        <w:spacing w:before="2" w:after="2"/>
                        <w:jc w:val="center"/>
                        <w:rPr>
                          <w:rFonts w:ascii="Arial" w:hAnsi="Arial" w:cs="Arial"/>
                          <w:b/>
                          <w:bCs/>
                          <w:color w:val="1D2226"/>
                          <w:sz w:val="28"/>
                          <w:szCs w:val="28"/>
                          <w:shd w:val="clear" w:color="auto" w:fill="FFFFFF"/>
                        </w:rPr>
                      </w:pPr>
                      <w:r w:rsidRPr="00A55FCA">
                        <w:rPr>
                          <w:rFonts w:ascii="Century Gothic" w:hAnsi="Century Gothic" w:cs="Arial"/>
                          <w:b/>
                          <w:bCs/>
                          <w:sz w:val="28"/>
                          <w:szCs w:val="28"/>
                        </w:rPr>
                        <w:t>Hopeful Christmas</w:t>
                      </w:r>
                    </w:p>
                  </w:txbxContent>
                </v:textbox>
                <w10:wrap type="tight" anchorx="margin" anchory="margin"/>
                <w10:anchorlock/>
              </v:shape>
            </w:pict>
          </mc:Fallback>
        </mc:AlternateContent>
      </w:r>
    </w:p>
    <w:p w:rsidR="0068155B" w:rsidRPr="005C0279" w:rsidRDefault="0068155B" w:rsidP="0068155B">
      <w:pPr>
        <w:spacing w:after="0" w:line="240" w:lineRule="auto"/>
        <w:ind w:right="100"/>
        <w:rPr>
          <w:rFonts w:ascii="Century Gothic" w:eastAsia="Times New Roman" w:hAnsi="Century Gothic" w:cs="Times New Roman"/>
          <w:color w:val="auto"/>
          <w:sz w:val="24"/>
          <w:szCs w:val="24"/>
        </w:rPr>
      </w:pPr>
      <w:r w:rsidRPr="005C0279">
        <w:rPr>
          <w:rFonts w:ascii="Century Gothic" w:eastAsia="Times New Roman" w:hAnsi="Century Gothic" w:cs="Arial"/>
          <w:i/>
          <w:iCs/>
          <w:sz w:val="24"/>
          <w:szCs w:val="24"/>
        </w:rPr>
        <w:t>Silent Meditation</w:t>
      </w:r>
    </w:p>
    <w:p w:rsidR="00EE2AF0" w:rsidRPr="00A55FCA" w:rsidRDefault="00EE2AF0" w:rsidP="00EE2AF0">
      <w:pPr>
        <w:spacing w:after="0" w:line="240" w:lineRule="auto"/>
        <w:ind w:right="100" w:firstLine="540"/>
        <w:rPr>
          <w:rFonts w:ascii="Century Gothic" w:eastAsia="Times New Roman" w:hAnsi="Century Gothic" w:cs="Times New Roman"/>
          <w:color w:val="auto"/>
          <w:sz w:val="24"/>
          <w:szCs w:val="24"/>
        </w:rPr>
      </w:pPr>
      <w:r w:rsidRPr="00A55FCA">
        <w:rPr>
          <w:rFonts w:ascii="Century Gothic" w:eastAsia="Times New Roman" w:hAnsi="Century Gothic" w:cs="Arial"/>
          <w:i/>
          <w:iCs/>
          <w:sz w:val="24"/>
          <w:szCs w:val="24"/>
        </w:rPr>
        <w:t>Our hope for you is unshaken; for we know that as you share in our sufferings, so also you share in our consolation. 2 Corinthians 1:7 MSG</w:t>
      </w:r>
    </w:p>
    <w:p w:rsidR="00EE2AF0" w:rsidRPr="00A55FCA" w:rsidRDefault="00EE2AF0" w:rsidP="00EE2AF0">
      <w:pPr>
        <w:spacing w:after="0" w:line="240" w:lineRule="auto"/>
        <w:rPr>
          <w:rFonts w:ascii="Century Gothic" w:eastAsia="Times New Roman" w:hAnsi="Century Gothic" w:cs="Times New Roman"/>
          <w:color w:val="auto"/>
          <w:sz w:val="24"/>
          <w:szCs w:val="24"/>
        </w:rPr>
      </w:pPr>
    </w:p>
    <w:p w:rsidR="00EE2AF0" w:rsidRDefault="00EE2AF0" w:rsidP="00EE2AF0">
      <w:pPr>
        <w:spacing w:after="0" w:line="240" w:lineRule="auto"/>
        <w:rPr>
          <w:rFonts w:ascii="Century Gothic" w:eastAsia="Times New Roman" w:hAnsi="Century Gothic" w:cs="Arial"/>
          <w:i/>
          <w:iCs/>
          <w:sz w:val="24"/>
          <w:szCs w:val="24"/>
        </w:rPr>
      </w:pPr>
      <w:r w:rsidRPr="00A55FCA">
        <w:rPr>
          <w:rFonts w:ascii="Century Gothic" w:eastAsia="Times New Roman" w:hAnsi="Century Gothic" w:cs="Arial"/>
          <w:i/>
          <w:iCs/>
          <w:sz w:val="24"/>
          <w:szCs w:val="24"/>
        </w:rPr>
        <w:t>Prelu</w:t>
      </w:r>
      <w:r>
        <w:rPr>
          <w:rFonts w:ascii="Century Gothic" w:eastAsia="Times New Roman" w:hAnsi="Century Gothic" w:cs="Arial"/>
          <w:i/>
          <w:iCs/>
          <w:sz w:val="24"/>
          <w:szCs w:val="24"/>
        </w:rPr>
        <w:t>de with Luminarias</w:t>
      </w:r>
      <w:r>
        <w:rPr>
          <w:rFonts w:ascii="Century Gothic" w:eastAsia="Times New Roman" w:hAnsi="Century Gothic" w:cs="Arial"/>
          <w:i/>
          <w:iCs/>
          <w:sz w:val="24"/>
          <w:szCs w:val="24"/>
        </w:rPr>
        <w:tab/>
      </w:r>
      <w:r w:rsidRPr="00A55FCA">
        <w:rPr>
          <w:rFonts w:ascii="Century Gothic" w:eastAsia="Times New Roman" w:hAnsi="Century Gothic" w:cs="Arial"/>
          <w:i/>
          <w:iCs/>
          <w:sz w:val="24"/>
          <w:szCs w:val="24"/>
        </w:rPr>
        <w:t>Comfort, Comfort O My People</w:t>
      </w:r>
      <w:r>
        <w:rPr>
          <w:rFonts w:ascii="Century Gothic" w:eastAsia="Times New Roman" w:hAnsi="Century Gothic" w:cs="Arial"/>
          <w:i/>
          <w:iCs/>
          <w:sz w:val="24"/>
          <w:szCs w:val="24"/>
        </w:rPr>
        <w:tab/>
        <w:t>NCH #101</w:t>
      </w:r>
    </w:p>
    <w:p w:rsidR="00EE2AF0" w:rsidRPr="00A55FCA" w:rsidRDefault="00EE2AF0" w:rsidP="00EE2AF0">
      <w:pPr>
        <w:spacing w:after="0" w:line="240" w:lineRule="auto"/>
        <w:rPr>
          <w:rFonts w:ascii="Century Gothic" w:eastAsia="Times New Roman" w:hAnsi="Century Gothic" w:cs="Arial"/>
          <w:i/>
          <w:iCs/>
        </w:rPr>
      </w:pPr>
    </w:p>
    <w:p w:rsidR="00EE2AF0" w:rsidRPr="00A55FCA" w:rsidRDefault="00EE2AF0" w:rsidP="00EE2AF0">
      <w:pPr>
        <w:spacing w:after="0" w:line="240" w:lineRule="auto"/>
        <w:jc w:val="center"/>
        <w:rPr>
          <w:rFonts w:ascii="Century Gothic" w:eastAsia="Times New Roman" w:hAnsi="Century Gothic" w:cs="Times New Roman"/>
          <w:b/>
          <w:color w:val="auto"/>
        </w:rPr>
      </w:pPr>
      <w:r w:rsidRPr="00A55FCA">
        <w:rPr>
          <w:rFonts w:ascii="Century Gothic" w:eastAsia="Times New Roman" w:hAnsi="Century Gothic" w:cs="Arial"/>
          <w:b/>
        </w:rPr>
        <w:t>Comfort, comfort O my people,</w:t>
      </w:r>
    </w:p>
    <w:p w:rsidR="00EE2AF0" w:rsidRPr="00A55FCA" w:rsidRDefault="00EE2AF0" w:rsidP="00EE2AF0">
      <w:pPr>
        <w:spacing w:after="0" w:line="240" w:lineRule="auto"/>
        <w:jc w:val="center"/>
        <w:rPr>
          <w:rFonts w:ascii="Century Gothic" w:eastAsia="Times New Roman" w:hAnsi="Century Gothic" w:cs="Times New Roman"/>
          <w:b/>
          <w:color w:val="auto"/>
        </w:rPr>
      </w:pPr>
      <w:r w:rsidRPr="00A55FCA">
        <w:rPr>
          <w:rFonts w:ascii="Century Gothic" w:eastAsia="Times New Roman" w:hAnsi="Century Gothic" w:cs="Arial"/>
          <w:b/>
        </w:rPr>
        <w:t>Tell of peace, thus says our God;</w:t>
      </w:r>
    </w:p>
    <w:p w:rsidR="00EE2AF0" w:rsidRPr="00A55FCA" w:rsidRDefault="00EE2AF0" w:rsidP="00EE2AF0">
      <w:pPr>
        <w:spacing w:after="0" w:line="240" w:lineRule="auto"/>
        <w:jc w:val="center"/>
        <w:rPr>
          <w:rFonts w:ascii="Century Gothic" w:eastAsia="Times New Roman" w:hAnsi="Century Gothic" w:cs="Times New Roman"/>
          <w:b/>
          <w:color w:val="auto"/>
        </w:rPr>
      </w:pPr>
      <w:proofErr w:type="gramStart"/>
      <w:r w:rsidRPr="00A55FCA">
        <w:rPr>
          <w:rFonts w:ascii="Century Gothic" w:eastAsia="Times New Roman" w:hAnsi="Century Gothic" w:cs="Arial"/>
          <w:b/>
        </w:rPr>
        <w:t>comfort</w:t>
      </w:r>
      <w:proofErr w:type="gramEnd"/>
      <w:r w:rsidRPr="00A55FCA">
        <w:rPr>
          <w:rFonts w:ascii="Century Gothic" w:eastAsia="Times New Roman" w:hAnsi="Century Gothic" w:cs="Arial"/>
          <w:b/>
        </w:rPr>
        <w:t xml:space="preserve"> those whose hearts are shrouded,</w:t>
      </w:r>
    </w:p>
    <w:p w:rsidR="00EE2AF0" w:rsidRPr="00A55FCA" w:rsidRDefault="00EE2AF0" w:rsidP="00EE2AF0">
      <w:pPr>
        <w:spacing w:after="0" w:line="240" w:lineRule="auto"/>
        <w:jc w:val="center"/>
        <w:rPr>
          <w:rFonts w:ascii="Century Gothic" w:eastAsia="Times New Roman" w:hAnsi="Century Gothic" w:cs="Times New Roman"/>
          <w:b/>
          <w:color w:val="auto"/>
        </w:rPr>
      </w:pPr>
      <w:proofErr w:type="gramStart"/>
      <w:r w:rsidRPr="00A55FCA">
        <w:rPr>
          <w:rFonts w:ascii="Century Gothic" w:eastAsia="Times New Roman" w:hAnsi="Century Gothic" w:cs="Arial"/>
          <w:b/>
        </w:rPr>
        <w:t>mourning</w:t>
      </w:r>
      <w:proofErr w:type="gramEnd"/>
      <w:r w:rsidRPr="00A55FCA">
        <w:rPr>
          <w:rFonts w:ascii="Century Gothic" w:eastAsia="Times New Roman" w:hAnsi="Century Gothic" w:cs="Arial"/>
          <w:b/>
        </w:rPr>
        <w:t xml:space="preserve"> under sorrow's load.</w:t>
      </w:r>
    </w:p>
    <w:p w:rsidR="00EE2AF0" w:rsidRPr="00A55FCA" w:rsidRDefault="00EE2AF0" w:rsidP="00EE2AF0">
      <w:pPr>
        <w:spacing w:after="0" w:line="240" w:lineRule="auto"/>
        <w:jc w:val="center"/>
        <w:rPr>
          <w:rFonts w:ascii="Century Gothic" w:eastAsia="Times New Roman" w:hAnsi="Century Gothic" w:cs="Times New Roman"/>
          <w:b/>
          <w:color w:val="auto"/>
        </w:rPr>
      </w:pPr>
      <w:r w:rsidRPr="00A55FCA">
        <w:rPr>
          <w:rFonts w:ascii="Century Gothic" w:eastAsia="Times New Roman" w:hAnsi="Century Gothic" w:cs="Arial"/>
          <w:b/>
        </w:rPr>
        <w:t>Speak unto Jerusalem</w:t>
      </w:r>
    </w:p>
    <w:p w:rsidR="00EE2AF0" w:rsidRPr="00A55FCA" w:rsidRDefault="00EE2AF0" w:rsidP="00EE2AF0">
      <w:pPr>
        <w:spacing w:after="0" w:line="240" w:lineRule="auto"/>
        <w:jc w:val="center"/>
        <w:rPr>
          <w:rFonts w:ascii="Century Gothic" w:eastAsia="Times New Roman" w:hAnsi="Century Gothic" w:cs="Times New Roman"/>
          <w:b/>
          <w:color w:val="auto"/>
        </w:rPr>
      </w:pPr>
      <w:proofErr w:type="gramStart"/>
      <w:r w:rsidRPr="00A55FCA">
        <w:rPr>
          <w:rFonts w:ascii="Century Gothic" w:eastAsia="Times New Roman" w:hAnsi="Century Gothic" w:cs="Arial"/>
          <w:b/>
        </w:rPr>
        <w:t>of</w:t>
      </w:r>
      <w:proofErr w:type="gramEnd"/>
      <w:r w:rsidRPr="00A55FCA">
        <w:rPr>
          <w:rFonts w:ascii="Century Gothic" w:eastAsia="Times New Roman" w:hAnsi="Century Gothic" w:cs="Arial"/>
          <w:b/>
        </w:rPr>
        <w:t xml:space="preserve"> the peace that waits for them;</w:t>
      </w:r>
    </w:p>
    <w:p w:rsidR="00EE2AF0" w:rsidRPr="00A55FCA" w:rsidRDefault="00EE2AF0" w:rsidP="00EE2AF0">
      <w:pPr>
        <w:spacing w:after="0" w:line="240" w:lineRule="auto"/>
        <w:jc w:val="center"/>
        <w:rPr>
          <w:rFonts w:ascii="Century Gothic" w:eastAsia="Times New Roman" w:hAnsi="Century Gothic" w:cs="Times New Roman"/>
          <w:b/>
          <w:color w:val="auto"/>
        </w:rPr>
      </w:pPr>
      <w:proofErr w:type="gramStart"/>
      <w:r w:rsidRPr="00A55FCA">
        <w:rPr>
          <w:rFonts w:ascii="Century Gothic" w:eastAsia="Times New Roman" w:hAnsi="Century Gothic" w:cs="Arial"/>
          <w:b/>
        </w:rPr>
        <w:t>tell</w:t>
      </w:r>
      <w:proofErr w:type="gramEnd"/>
      <w:r w:rsidRPr="00A55FCA">
        <w:rPr>
          <w:rFonts w:ascii="Century Gothic" w:eastAsia="Times New Roman" w:hAnsi="Century Gothic" w:cs="Arial"/>
          <w:b/>
        </w:rPr>
        <w:t xml:space="preserve"> them that their sins I cover,</w:t>
      </w:r>
    </w:p>
    <w:p w:rsidR="00EE2AF0" w:rsidRPr="00A55FCA" w:rsidRDefault="00EE2AF0" w:rsidP="00EE2AF0">
      <w:pPr>
        <w:spacing w:after="0" w:line="240" w:lineRule="auto"/>
        <w:jc w:val="center"/>
        <w:rPr>
          <w:rFonts w:ascii="Century Gothic" w:eastAsia="Times New Roman" w:hAnsi="Century Gothic" w:cs="Times New Roman"/>
          <w:b/>
          <w:color w:val="auto"/>
        </w:rPr>
      </w:pPr>
      <w:proofErr w:type="gramStart"/>
      <w:r w:rsidRPr="00A55FCA">
        <w:rPr>
          <w:rFonts w:ascii="Century Gothic" w:eastAsia="Times New Roman" w:hAnsi="Century Gothic" w:cs="Arial"/>
          <w:b/>
        </w:rPr>
        <w:t>and</w:t>
      </w:r>
      <w:proofErr w:type="gramEnd"/>
      <w:r w:rsidRPr="00A55FCA">
        <w:rPr>
          <w:rFonts w:ascii="Century Gothic" w:eastAsia="Times New Roman" w:hAnsi="Century Gothic" w:cs="Arial"/>
          <w:b/>
        </w:rPr>
        <w:t xml:space="preserve"> their warfare now is over.</w:t>
      </w:r>
    </w:p>
    <w:p w:rsidR="00EE2AF0" w:rsidRPr="00A55FCA" w:rsidRDefault="00EE2AF0" w:rsidP="00EE2AF0">
      <w:pPr>
        <w:spacing w:after="0" w:line="240" w:lineRule="auto"/>
        <w:rPr>
          <w:rFonts w:ascii="Century Gothic" w:eastAsia="Times New Roman" w:hAnsi="Century Gothic" w:cs="Times New Roman"/>
          <w:b/>
          <w:color w:val="auto"/>
        </w:rPr>
      </w:pPr>
    </w:p>
    <w:p w:rsidR="00EE2AF0" w:rsidRPr="00A55FCA" w:rsidRDefault="00EE2AF0" w:rsidP="00EE2AF0">
      <w:pPr>
        <w:spacing w:after="0" w:line="240" w:lineRule="auto"/>
        <w:jc w:val="center"/>
        <w:rPr>
          <w:rFonts w:ascii="Century Gothic" w:eastAsia="Times New Roman" w:hAnsi="Century Gothic" w:cs="Times New Roman"/>
          <w:b/>
          <w:color w:val="auto"/>
        </w:rPr>
      </w:pPr>
      <w:r w:rsidRPr="00A55FCA">
        <w:rPr>
          <w:rFonts w:ascii="Century Gothic" w:eastAsia="Times New Roman" w:hAnsi="Century Gothic" w:cs="Arial"/>
          <w:b/>
        </w:rPr>
        <w:t>For the herald's voice is calling</w:t>
      </w:r>
    </w:p>
    <w:p w:rsidR="00EE2AF0" w:rsidRPr="00A55FCA" w:rsidRDefault="00EE2AF0" w:rsidP="00EE2AF0">
      <w:pPr>
        <w:spacing w:after="0" w:line="240" w:lineRule="auto"/>
        <w:jc w:val="center"/>
        <w:rPr>
          <w:rFonts w:ascii="Century Gothic" w:eastAsia="Times New Roman" w:hAnsi="Century Gothic" w:cs="Times New Roman"/>
          <w:b/>
          <w:color w:val="auto"/>
        </w:rPr>
      </w:pPr>
      <w:proofErr w:type="gramStart"/>
      <w:r w:rsidRPr="00A55FCA">
        <w:rPr>
          <w:rFonts w:ascii="Century Gothic" w:eastAsia="Times New Roman" w:hAnsi="Century Gothic" w:cs="Arial"/>
          <w:b/>
        </w:rPr>
        <w:t>in</w:t>
      </w:r>
      <w:proofErr w:type="gramEnd"/>
      <w:r w:rsidRPr="00A55FCA">
        <w:rPr>
          <w:rFonts w:ascii="Century Gothic" w:eastAsia="Times New Roman" w:hAnsi="Century Gothic" w:cs="Arial"/>
          <w:b/>
        </w:rPr>
        <w:t xml:space="preserve"> the desert far and near,</w:t>
      </w:r>
    </w:p>
    <w:p w:rsidR="00EE2AF0" w:rsidRPr="00A55FCA" w:rsidRDefault="00EE2AF0" w:rsidP="00EE2AF0">
      <w:pPr>
        <w:spacing w:after="0" w:line="240" w:lineRule="auto"/>
        <w:jc w:val="center"/>
        <w:rPr>
          <w:rFonts w:ascii="Century Gothic" w:eastAsia="Times New Roman" w:hAnsi="Century Gothic" w:cs="Times New Roman"/>
          <w:b/>
          <w:color w:val="auto"/>
        </w:rPr>
      </w:pPr>
      <w:proofErr w:type="gramStart"/>
      <w:r w:rsidRPr="00A55FCA">
        <w:rPr>
          <w:rFonts w:ascii="Century Gothic" w:eastAsia="Times New Roman" w:hAnsi="Century Gothic" w:cs="Arial"/>
          <w:b/>
        </w:rPr>
        <w:t>bidding</w:t>
      </w:r>
      <w:proofErr w:type="gramEnd"/>
      <w:r w:rsidRPr="00A55FCA">
        <w:rPr>
          <w:rFonts w:ascii="Century Gothic" w:eastAsia="Times New Roman" w:hAnsi="Century Gothic" w:cs="Arial"/>
          <w:b/>
        </w:rPr>
        <w:t xml:space="preserve"> us to make repentance,</w:t>
      </w:r>
    </w:p>
    <w:p w:rsidR="00EE2AF0" w:rsidRPr="00A55FCA" w:rsidRDefault="00EE2AF0" w:rsidP="00EE2AF0">
      <w:pPr>
        <w:spacing w:after="0" w:line="240" w:lineRule="auto"/>
        <w:jc w:val="center"/>
        <w:rPr>
          <w:rFonts w:ascii="Century Gothic" w:eastAsia="Times New Roman" w:hAnsi="Century Gothic" w:cs="Times New Roman"/>
          <w:b/>
          <w:color w:val="auto"/>
        </w:rPr>
      </w:pPr>
      <w:proofErr w:type="gramStart"/>
      <w:r w:rsidRPr="00A55FCA">
        <w:rPr>
          <w:rFonts w:ascii="Century Gothic" w:eastAsia="Times New Roman" w:hAnsi="Century Gothic" w:cs="Arial"/>
          <w:b/>
        </w:rPr>
        <w:t>since</w:t>
      </w:r>
      <w:proofErr w:type="gramEnd"/>
      <w:r w:rsidRPr="00A55FCA">
        <w:rPr>
          <w:rFonts w:ascii="Century Gothic" w:eastAsia="Times New Roman" w:hAnsi="Century Gothic" w:cs="Arial"/>
          <w:b/>
        </w:rPr>
        <w:t xml:space="preserve"> the realm of God is here.</w:t>
      </w:r>
    </w:p>
    <w:p w:rsidR="00EE2AF0" w:rsidRPr="00A55FCA" w:rsidRDefault="00EE2AF0" w:rsidP="00EE2AF0">
      <w:pPr>
        <w:spacing w:after="0" w:line="240" w:lineRule="auto"/>
        <w:jc w:val="center"/>
        <w:rPr>
          <w:rFonts w:ascii="Century Gothic" w:eastAsia="Times New Roman" w:hAnsi="Century Gothic" w:cs="Times New Roman"/>
          <w:b/>
          <w:color w:val="auto"/>
        </w:rPr>
      </w:pPr>
      <w:r w:rsidRPr="00A55FCA">
        <w:rPr>
          <w:rFonts w:ascii="Century Gothic" w:eastAsia="Times New Roman" w:hAnsi="Century Gothic" w:cs="Arial"/>
          <w:b/>
        </w:rPr>
        <w:t>O that warning cry obey!</w:t>
      </w:r>
    </w:p>
    <w:p w:rsidR="00EE2AF0" w:rsidRPr="00A55FCA" w:rsidRDefault="00EE2AF0" w:rsidP="00EE2AF0">
      <w:pPr>
        <w:spacing w:after="0" w:line="240" w:lineRule="auto"/>
        <w:jc w:val="center"/>
        <w:rPr>
          <w:rFonts w:ascii="Century Gothic" w:eastAsia="Times New Roman" w:hAnsi="Century Gothic" w:cs="Times New Roman"/>
          <w:b/>
          <w:color w:val="auto"/>
        </w:rPr>
      </w:pPr>
      <w:r w:rsidRPr="00A55FCA">
        <w:rPr>
          <w:rFonts w:ascii="Century Gothic" w:eastAsia="Times New Roman" w:hAnsi="Century Gothic" w:cs="Arial"/>
          <w:b/>
        </w:rPr>
        <w:t>Now prepare for God a way;</w:t>
      </w:r>
    </w:p>
    <w:p w:rsidR="00EE2AF0" w:rsidRPr="00A55FCA" w:rsidRDefault="00EE2AF0" w:rsidP="00EE2AF0">
      <w:pPr>
        <w:spacing w:after="0" w:line="240" w:lineRule="auto"/>
        <w:jc w:val="center"/>
        <w:rPr>
          <w:rFonts w:ascii="Century Gothic" w:eastAsia="Times New Roman" w:hAnsi="Century Gothic" w:cs="Times New Roman"/>
          <w:b/>
          <w:color w:val="auto"/>
        </w:rPr>
      </w:pPr>
      <w:proofErr w:type="gramStart"/>
      <w:r w:rsidRPr="00A55FCA">
        <w:rPr>
          <w:rFonts w:ascii="Century Gothic" w:eastAsia="Times New Roman" w:hAnsi="Century Gothic" w:cs="Arial"/>
          <w:b/>
        </w:rPr>
        <w:t>let</w:t>
      </w:r>
      <w:proofErr w:type="gramEnd"/>
      <w:r w:rsidRPr="00A55FCA">
        <w:rPr>
          <w:rFonts w:ascii="Century Gothic" w:eastAsia="Times New Roman" w:hAnsi="Century Gothic" w:cs="Arial"/>
          <w:b/>
        </w:rPr>
        <w:t xml:space="preserve"> the valleys rise in meeting,</w:t>
      </w:r>
    </w:p>
    <w:p w:rsidR="00EE2AF0" w:rsidRPr="00A55FCA" w:rsidRDefault="00EE2AF0" w:rsidP="00EE2AF0">
      <w:pPr>
        <w:spacing w:after="0" w:line="240" w:lineRule="auto"/>
        <w:jc w:val="center"/>
        <w:rPr>
          <w:rFonts w:ascii="Century Gothic" w:eastAsia="Times New Roman" w:hAnsi="Century Gothic" w:cs="Times New Roman"/>
          <w:b/>
          <w:color w:val="auto"/>
        </w:rPr>
      </w:pPr>
      <w:proofErr w:type="gramStart"/>
      <w:r w:rsidRPr="00A55FCA">
        <w:rPr>
          <w:rFonts w:ascii="Century Gothic" w:eastAsia="Times New Roman" w:hAnsi="Century Gothic" w:cs="Arial"/>
          <w:b/>
        </w:rPr>
        <w:t>and</w:t>
      </w:r>
      <w:proofErr w:type="gramEnd"/>
      <w:r w:rsidRPr="00A55FCA">
        <w:rPr>
          <w:rFonts w:ascii="Century Gothic" w:eastAsia="Times New Roman" w:hAnsi="Century Gothic" w:cs="Arial"/>
          <w:b/>
        </w:rPr>
        <w:t xml:space="preserve"> the hills bow down in greeting.</w:t>
      </w:r>
    </w:p>
    <w:p w:rsidR="00EE2AF0" w:rsidRPr="00A55FCA" w:rsidRDefault="00EE2AF0" w:rsidP="00EE2AF0">
      <w:pPr>
        <w:spacing w:after="0" w:line="240" w:lineRule="auto"/>
        <w:rPr>
          <w:rFonts w:ascii="Century Gothic" w:eastAsia="Times New Roman" w:hAnsi="Century Gothic" w:cs="Times New Roman"/>
          <w:b/>
          <w:color w:val="auto"/>
        </w:rPr>
      </w:pPr>
    </w:p>
    <w:p w:rsidR="00EE2AF0" w:rsidRPr="00A55FCA" w:rsidRDefault="00EE2AF0" w:rsidP="00EE2AF0">
      <w:pPr>
        <w:spacing w:after="0" w:line="240" w:lineRule="auto"/>
        <w:jc w:val="center"/>
        <w:rPr>
          <w:rFonts w:ascii="Century Gothic" w:eastAsia="Times New Roman" w:hAnsi="Century Gothic" w:cs="Times New Roman"/>
          <w:b/>
          <w:color w:val="auto"/>
        </w:rPr>
      </w:pPr>
      <w:r w:rsidRPr="00A55FCA">
        <w:rPr>
          <w:rFonts w:ascii="Century Gothic" w:eastAsia="Times New Roman" w:hAnsi="Century Gothic" w:cs="Arial"/>
          <w:b/>
        </w:rPr>
        <w:t>Straight shall be what long was crooked,</w:t>
      </w:r>
    </w:p>
    <w:p w:rsidR="00EE2AF0" w:rsidRPr="00A55FCA" w:rsidRDefault="00EE2AF0" w:rsidP="00EE2AF0">
      <w:pPr>
        <w:spacing w:after="0" w:line="240" w:lineRule="auto"/>
        <w:jc w:val="center"/>
        <w:rPr>
          <w:rFonts w:ascii="Century Gothic" w:eastAsia="Times New Roman" w:hAnsi="Century Gothic" w:cs="Times New Roman"/>
          <w:b/>
          <w:color w:val="auto"/>
        </w:rPr>
      </w:pPr>
      <w:proofErr w:type="gramStart"/>
      <w:r w:rsidRPr="00A55FCA">
        <w:rPr>
          <w:rFonts w:ascii="Century Gothic" w:eastAsia="Times New Roman" w:hAnsi="Century Gothic" w:cs="Arial"/>
          <w:b/>
        </w:rPr>
        <w:t>and</w:t>
      </w:r>
      <w:proofErr w:type="gramEnd"/>
      <w:r w:rsidRPr="00A55FCA">
        <w:rPr>
          <w:rFonts w:ascii="Century Gothic" w:eastAsia="Times New Roman" w:hAnsi="Century Gothic" w:cs="Arial"/>
          <w:b/>
        </w:rPr>
        <w:t xml:space="preserve"> the rougher places plain;</w:t>
      </w:r>
    </w:p>
    <w:p w:rsidR="00EE2AF0" w:rsidRPr="00A55FCA" w:rsidRDefault="00EE2AF0" w:rsidP="00EE2AF0">
      <w:pPr>
        <w:spacing w:after="0" w:line="240" w:lineRule="auto"/>
        <w:jc w:val="center"/>
        <w:rPr>
          <w:rFonts w:ascii="Century Gothic" w:eastAsia="Times New Roman" w:hAnsi="Century Gothic" w:cs="Times New Roman"/>
          <w:b/>
          <w:color w:val="auto"/>
        </w:rPr>
      </w:pPr>
      <w:proofErr w:type="gramStart"/>
      <w:r w:rsidRPr="00A55FCA">
        <w:rPr>
          <w:rFonts w:ascii="Century Gothic" w:eastAsia="Times New Roman" w:hAnsi="Century Gothic" w:cs="Arial"/>
          <w:b/>
        </w:rPr>
        <w:t>let</w:t>
      </w:r>
      <w:proofErr w:type="gramEnd"/>
      <w:r w:rsidRPr="00A55FCA">
        <w:rPr>
          <w:rFonts w:ascii="Century Gothic" w:eastAsia="Times New Roman" w:hAnsi="Century Gothic" w:cs="Arial"/>
          <w:b/>
        </w:rPr>
        <w:t xml:space="preserve"> your hearts be true and humble,</w:t>
      </w:r>
    </w:p>
    <w:p w:rsidR="00EE2AF0" w:rsidRPr="00A55FCA" w:rsidRDefault="00EE2AF0" w:rsidP="00EE2AF0">
      <w:pPr>
        <w:spacing w:after="0" w:line="240" w:lineRule="auto"/>
        <w:jc w:val="center"/>
        <w:rPr>
          <w:rFonts w:ascii="Century Gothic" w:eastAsia="Times New Roman" w:hAnsi="Century Gothic" w:cs="Times New Roman"/>
          <w:b/>
          <w:color w:val="auto"/>
        </w:rPr>
      </w:pPr>
      <w:r w:rsidRPr="00A55FCA">
        <w:rPr>
          <w:rFonts w:ascii="Century Gothic" w:eastAsia="Times New Roman" w:hAnsi="Century Gothic" w:cs="Arial"/>
          <w:b/>
        </w:rPr>
        <w:t>For Messiah’s holy reign.</w:t>
      </w:r>
    </w:p>
    <w:p w:rsidR="00EE2AF0" w:rsidRPr="00A55FCA" w:rsidRDefault="00EE2AF0" w:rsidP="00EE2AF0">
      <w:pPr>
        <w:spacing w:after="0" w:line="240" w:lineRule="auto"/>
        <w:jc w:val="center"/>
        <w:rPr>
          <w:rFonts w:ascii="Century Gothic" w:eastAsia="Times New Roman" w:hAnsi="Century Gothic" w:cs="Times New Roman"/>
          <w:b/>
          <w:color w:val="auto"/>
        </w:rPr>
      </w:pPr>
      <w:r w:rsidRPr="00A55FCA">
        <w:rPr>
          <w:rFonts w:ascii="Century Gothic" w:eastAsia="Times New Roman" w:hAnsi="Century Gothic" w:cs="Arial"/>
          <w:b/>
        </w:rPr>
        <w:t>For God’s glory evermore.</w:t>
      </w:r>
    </w:p>
    <w:p w:rsidR="00EE2AF0" w:rsidRPr="00A55FCA" w:rsidRDefault="00EE2AF0" w:rsidP="00EE2AF0">
      <w:pPr>
        <w:spacing w:after="0" w:line="240" w:lineRule="auto"/>
        <w:jc w:val="center"/>
        <w:rPr>
          <w:rFonts w:ascii="Century Gothic" w:eastAsia="Times New Roman" w:hAnsi="Century Gothic" w:cs="Times New Roman"/>
          <w:b/>
          <w:color w:val="auto"/>
        </w:rPr>
      </w:pPr>
      <w:r w:rsidRPr="00A55FCA">
        <w:rPr>
          <w:rFonts w:ascii="Century Gothic" w:eastAsia="Times New Roman" w:hAnsi="Century Gothic" w:cs="Arial"/>
          <w:b/>
        </w:rPr>
        <w:t>Shall be known o’er all the world</w:t>
      </w:r>
    </w:p>
    <w:p w:rsidR="00EE2AF0" w:rsidRPr="00A55FCA" w:rsidRDefault="00EE2AF0" w:rsidP="00EE2AF0">
      <w:pPr>
        <w:spacing w:after="0" w:line="240" w:lineRule="auto"/>
        <w:jc w:val="center"/>
        <w:rPr>
          <w:rFonts w:ascii="Century Gothic" w:eastAsia="Times New Roman" w:hAnsi="Century Gothic" w:cs="Times New Roman"/>
          <w:b/>
          <w:color w:val="auto"/>
        </w:rPr>
      </w:pPr>
      <w:proofErr w:type="gramStart"/>
      <w:r w:rsidRPr="00A55FCA">
        <w:rPr>
          <w:rFonts w:ascii="Century Gothic" w:eastAsia="Times New Roman" w:hAnsi="Century Gothic" w:cs="Arial"/>
          <w:b/>
        </w:rPr>
        <w:t>and</w:t>
      </w:r>
      <w:proofErr w:type="gramEnd"/>
      <w:r w:rsidRPr="00A55FCA">
        <w:rPr>
          <w:rFonts w:ascii="Century Gothic" w:eastAsia="Times New Roman" w:hAnsi="Century Gothic" w:cs="Arial"/>
          <w:b/>
        </w:rPr>
        <w:t xml:space="preserve"> all flesh shall see the token</w:t>
      </w:r>
    </w:p>
    <w:p w:rsidR="00EE2AF0" w:rsidRPr="00A55FCA" w:rsidRDefault="00EE2AF0" w:rsidP="00EE2AF0">
      <w:pPr>
        <w:spacing w:after="0" w:line="240" w:lineRule="auto"/>
        <w:jc w:val="center"/>
        <w:rPr>
          <w:rFonts w:ascii="Century Gothic" w:eastAsia="Times New Roman" w:hAnsi="Century Gothic" w:cs="Times New Roman"/>
          <w:b/>
          <w:color w:val="auto"/>
        </w:rPr>
      </w:pPr>
      <w:proofErr w:type="gramStart"/>
      <w:r w:rsidRPr="00A55FCA">
        <w:rPr>
          <w:rFonts w:ascii="Century Gothic" w:eastAsia="Times New Roman" w:hAnsi="Century Gothic" w:cs="Arial"/>
          <w:b/>
        </w:rPr>
        <w:t>that</w:t>
      </w:r>
      <w:proofErr w:type="gramEnd"/>
      <w:r w:rsidRPr="00A55FCA">
        <w:rPr>
          <w:rFonts w:ascii="Century Gothic" w:eastAsia="Times New Roman" w:hAnsi="Century Gothic" w:cs="Arial"/>
          <w:b/>
        </w:rPr>
        <w:t xml:space="preserve"> God’s word is never broken.</w:t>
      </w:r>
    </w:p>
    <w:p w:rsidR="00EE2AF0" w:rsidRPr="00A55FCA" w:rsidRDefault="00EE2AF0" w:rsidP="00EE2AF0">
      <w:pPr>
        <w:spacing w:after="0" w:line="240" w:lineRule="auto"/>
        <w:rPr>
          <w:rFonts w:ascii="Century Gothic" w:eastAsia="Times New Roman" w:hAnsi="Century Gothic" w:cs="Times New Roman"/>
          <w:color w:val="auto"/>
          <w:sz w:val="24"/>
          <w:szCs w:val="24"/>
        </w:rPr>
      </w:pPr>
    </w:p>
    <w:p w:rsidR="00EE2AF0" w:rsidRPr="00A55FCA" w:rsidRDefault="00EE2AF0" w:rsidP="00EE2AF0">
      <w:pPr>
        <w:spacing w:after="0" w:line="240" w:lineRule="auto"/>
        <w:ind w:right="100"/>
        <w:rPr>
          <w:rFonts w:ascii="Century Gothic" w:eastAsia="Times New Roman" w:hAnsi="Century Gothic" w:cs="Times New Roman"/>
          <w:color w:val="auto"/>
          <w:sz w:val="24"/>
          <w:szCs w:val="24"/>
        </w:rPr>
      </w:pPr>
      <w:r w:rsidRPr="00A55FCA">
        <w:rPr>
          <w:rFonts w:ascii="Century Gothic" w:eastAsia="Times New Roman" w:hAnsi="Century Gothic" w:cs="Arial"/>
          <w:i/>
          <w:iCs/>
          <w:sz w:val="24"/>
          <w:szCs w:val="24"/>
        </w:rPr>
        <w:t>Welcome to Worship</w:t>
      </w:r>
    </w:p>
    <w:p w:rsidR="00EE2AF0" w:rsidRPr="00A55FCA" w:rsidRDefault="00EE2AF0" w:rsidP="00EE2AF0">
      <w:pPr>
        <w:spacing w:after="0" w:line="240" w:lineRule="auto"/>
        <w:jc w:val="center"/>
        <w:rPr>
          <w:rFonts w:ascii="Century Gothic" w:eastAsia="Times New Roman" w:hAnsi="Century Gothic" w:cs="Times New Roman"/>
          <w:color w:val="auto"/>
          <w:sz w:val="24"/>
          <w:szCs w:val="24"/>
        </w:rPr>
      </w:pPr>
      <w:r w:rsidRPr="00A55FCA">
        <w:rPr>
          <w:rFonts w:ascii="Century Gothic" w:eastAsia="Times New Roman" w:hAnsi="Century Gothic" w:cs="Arial"/>
          <w:sz w:val="24"/>
          <w:szCs w:val="24"/>
        </w:rPr>
        <w:t>One: Whoever you are and wherever you are on life’s journey,</w:t>
      </w:r>
    </w:p>
    <w:p w:rsidR="00EE2AF0" w:rsidRPr="00A55FCA" w:rsidRDefault="00EE2AF0" w:rsidP="00EE2AF0">
      <w:pPr>
        <w:spacing w:after="0" w:line="240" w:lineRule="auto"/>
        <w:jc w:val="center"/>
        <w:rPr>
          <w:rFonts w:ascii="Century Gothic" w:eastAsia="Times New Roman" w:hAnsi="Century Gothic" w:cs="Times New Roman"/>
          <w:color w:val="auto"/>
          <w:sz w:val="24"/>
          <w:szCs w:val="24"/>
        </w:rPr>
      </w:pPr>
      <w:r w:rsidRPr="00A55FCA">
        <w:rPr>
          <w:rFonts w:ascii="Century Gothic" w:eastAsia="Times New Roman" w:hAnsi="Century Gothic" w:cs="Arial"/>
          <w:sz w:val="24"/>
          <w:szCs w:val="24"/>
        </w:rPr>
        <w:t xml:space="preserve">ALL: </w:t>
      </w:r>
      <w:r w:rsidRPr="00A55FCA">
        <w:rPr>
          <w:rFonts w:ascii="Century Gothic" w:eastAsia="Times New Roman" w:hAnsi="Century Gothic" w:cs="Arial"/>
          <w:b/>
          <w:bCs/>
          <w:sz w:val="24"/>
          <w:szCs w:val="24"/>
        </w:rPr>
        <w:t>We welcome you here.</w:t>
      </w:r>
    </w:p>
    <w:p w:rsidR="00EE2AF0" w:rsidRPr="00A55FCA" w:rsidRDefault="00EE2AF0" w:rsidP="00EE2AF0">
      <w:pPr>
        <w:spacing w:after="0" w:line="240" w:lineRule="auto"/>
        <w:rPr>
          <w:rFonts w:ascii="Century Gothic" w:eastAsia="Times New Roman" w:hAnsi="Century Gothic" w:cs="Times New Roman"/>
          <w:color w:val="auto"/>
          <w:sz w:val="24"/>
          <w:szCs w:val="24"/>
        </w:rPr>
      </w:pPr>
    </w:p>
    <w:p w:rsidR="00EE2AF0" w:rsidRPr="00A55FCA" w:rsidRDefault="00EE2AF0" w:rsidP="00EE2AF0">
      <w:pPr>
        <w:spacing w:after="0" w:line="240" w:lineRule="auto"/>
        <w:rPr>
          <w:rFonts w:ascii="Century Gothic" w:eastAsia="Times New Roman" w:hAnsi="Century Gothic" w:cs="Times New Roman"/>
          <w:color w:val="auto"/>
          <w:sz w:val="24"/>
          <w:szCs w:val="24"/>
        </w:rPr>
      </w:pPr>
      <w:r w:rsidRPr="00A55FCA">
        <w:rPr>
          <w:rFonts w:ascii="Century Gothic" w:eastAsia="Times New Roman" w:hAnsi="Century Gothic" w:cs="Arial"/>
          <w:i/>
          <w:iCs/>
          <w:sz w:val="24"/>
          <w:szCs w:val="24"/>
        </w:rPr>
        <w:t>Opening Comments</w:t>
      </w:r>
    </w:p>
    <w:p w:rsidR="00EE2AF0" w:rsidRPr="00A55FCA" w:rsidRDefault="00EE2AF0" w:rsidP="00EE2AF0">
      <w:pPr>
        <w:spacing w:after="0" w:line="240" w:lineRule="auto"/>
        <w:rPr>
          <w:rFonts w:ascii="Century Gothic" w:eastAsia="Times New Roman" w:hAnsi="Century Gothic" w:cs="Times New Roman"/>
          <w:color w:val="auto"/>
          <w:sz w:val="24"/>
          <w:szCs w:val="24"/>
        </w:rPr>
      </w:pPr>
    </w:p>
    <w:p w:rsidR="00EE2AF0" w:rsidRPr="00A55FCA" w:rsidRDefault="00EE2AF0" w:rsidP="00EE2AF0">
      <w:pPr>
        <w:spacing w:after="0" w:line="240" w:lineRule="auto"/>
        <w:rPr>
          <w:rFonts w:ascii="Century Gothic" w:eastAsia="Times New Roman" w:hAnsi="Century Gothic" w:cs="Times New Roman"/>
          <w:color w:val="auto"/>
          <w:sz w:val="24"/>
          <w:szCs w:val="24"/>
        </w:rPr>
      </w:pPr>
      <w:r w:rsidRPr="00A55FCA">
        <w:rPr>
          <w:rFonts w:ascii="Century Gothic" w:eastAsia="Times New Roman" w:hAnsi="Century Gothic" w:cs="Arial"/>
          <w:i/>
          <w:iCs/>
          <w:sz w:val="24"/>
          <w:szCs w:val="24"/>
        </w:rPr>
        <w:t>Ringing of the Bell</w:t>
      </w:r>
    </w:p>
    <w:p w:rsidR="00EE2AF0" w:rsidRPr="00A55FCA" w:rsidRDefault="00EE2AF0" w:rsidP="00EE2AF0">
      <w:pPr>
        <w:spacing w:after="0" w:line="240" w:lineRule="auto"/>
        <w:rPr>
          <w:rFonts w:ascii="Century Gothic" w:eastAsia="Times New Roman" w:hAnsi="Century Gothic" w:cs="Times New Roman"/>
          <w:color w:val="auto"/>
          <w:sz w:val="24"/>
          <w:szCs w:val="24"/>
        </w:rPr>
      </w:pPr>
    </w:p>
    <w:p w:rsidR="00EE2AF0" w:rsidRPr="00A55FCA" w:rsidRDefault="00EE2AF0" w:rsidP="00EE2AF0">
      <w:pPr>
        <w:spacing w:after="0" w:line="240" w:lineRule="auto"/>
        <w:rPr>
          <w:rFonts w:ascii="Century Gothic" w:eastAsia="Times New Roman" w:hAnsi="Century Gothic" w:cs="Times New Roman"/>
          <w:color w:val="auto"/>
          <w:sz w:val="24"/>
          <w:szCs w:val="24"/>
        </w:rPr>
      </w:pPr>
      <w:r w:rsidRPr="00A55FCA">
        <w:rPr>
          <w:rFonts w:ascii="Century Gothic" w:eastAsia="Times New Roman" w:hAnsi="Century Gothic" w:cs="Arial"/>
          <w:i/>
          <w:iCs/>
          <w:sz w:val="24"/>
          <w:szCs w:val="24"/>
        </w:rPr>
        <w:t>Call to Worship</w:t>
      </w:r>
    </w:p>
    <w:p w:rsidR="00EE2AF0" w:rsidRPr="00A55FCA" w:rsidRDefault="00EE2AF0" w:rsidP="00EE2AF0">
      <w:pPr>
        <w:spacing w:after="0" w:line="240" w:lineRule="auto"/>
        <w:rPr>
          <w:rFonts w:ascii="Century Gothic" w:eastAsia="Times New Roman" w:hAnsi="Century Gothic" w:cs="Times New Roman"/>
          <w:color w:val="auto"/>
          <w:sz w:val="24"/>
          <w:szCs w:val="24"/>
        </w:rPr>
      </w:pPr>
      <w:r w:rsidRPr="00A55FCA">
        <w:rPr>
          <w:rFonts w:ascii="Century Gothic" w:eastAsia="Times New Roman" w:hAnsi="Century Gothic" w:cs="Arial"/>
          <w:sz w:val="24"/>
          <w:szCs w:val="24"/>
        </w:rPr>
        <w:t>One: O come, O come, Emmanuel. Bring us hope.</w:t>
      </w:r>
    </w:p>
    <w:p w:rsidR="00EE2AF0" w:rsidRPr="00A55FCA" w:rsidRDefault="00EE2AF0" w:rsidP="00EE2AF0">
      <w:pPr>
        <w:spacing w:after="0" w:line="240" w:lineRule="auto"/>
        <w:rPr>
          <w:rFonts w:ascii="Century Gothic" w:eastAsia="Times New Roman" w:hAnsi="Century Gothic" w:cs="Times New Roman"/>
          <w:color w:val="auto"/>
          <w:sz w:val="24"/>
          <w:szCs w:val="24"/>
        </w:rPr>
      </w:pPr>
      <w:r w:rsidRPr="00A55FCA">
        <w:rPr>
          <w:rFonts w:ascii="Century Gothic" w:eastAsia="Times New Roman" w:hAnsi="Century Gothic" w:cs="Arial"/>
          <w:b/>
          <w:bCs/>
          <w:sz w:val="24"/>
          <w:szCs w:val="24"/>
        </w:rPr>
        <w:t>ALL: Hope to those who are empty-handed and heavy-hearted.</w:t>
      </w:r>
    </w:p>
    <w:p w:rsidR="00EE2AF0" w:rsidRPr="00A55FCA" w:rsidRDefault="00EE2AF0" w:rsidP="00EE2AF0">
      <w:pPr>
        <w:spacing w:after="0" w:line="240" w:lineRule="auto"/>
        <w:rPr>
          <w:rFonts w:ascii="Century Gothic" w:eastAsia="Times New Roman" w:hAnsi="Century Gothic" w:cs="Times New Roman"/>
          <w:color w:val="auto"/>
          <w:sz w:val="24"/>
          <w:szCs w:val="24"/>
        </w:rPr>
      </w:pPr>
      <w:r w:rsidRPr="00A55FCA">
        <w:rPr>
          <w:rFonts w:ascii="Century Gothic" w:eastAsia="Times New Roman" w:hAnsi="Century Gothic" w:cs="Arial"/>
          <w:sz w:val="24"/>
          <w:szCs w:val="24"/>
        </w:rPr>
        <w:t>One: Hope to the ones who are ill and afraid.</w:t>
      </w:r>
    </w:p>
    <w:p w:rsidR="00EE2AF0" w:rsidRPr="00A55FCA" w:rsidRDefault="00EE2AF0" w:rsidP="00EE2AF0">
      <w:pPr>
        <w:spacing w:after="0" w:line="240" w:lineRule="auto"/>
        <w:rPr>
          <w:rFonts w:ascii="Century Gothic" w:eastAsia="Times New Roman" w:hAnsi="Century Gothic" w:cs="Times New Roman"/>
          <w:color w:val="auto"/>
          <w:sz w:val="24"/>
          <w:szCs w:val="24"/>
        </w:rPr>
      </w:pPr>
      <w:r w:rsidRPr="00A55FCA">
        <w:rPr>
          <w:rFonts w:ascii="Century Gothic" w:eastAsia="Times New Roman" w:hAnsi="Century Gothic" w:cs="Arial"/>
          <w:b/>
          <w:bCs/>
          <w:sz w:val="24"/>
          <w:szCs w:val="24"/>
        </w:rPr>
        <w:t>ALL: Hope for your creation which has taken a beating in recent years. </w:t>
      </w:r>
    </w:p>
    <w:p w:rsidR="00EE2AF0" w:rsidRPr="00A55FCA" w:rsidRDefault="00EE2AF0" w:rsidP="00EE2AF0">
      <w:pPr>
        <w:spacing w:after="0" w:line="240" w:lineRule="auto"/>
        <w:rPr>
          <w:rFonts w:ascii="Century Gothic" w:eastAsia="Times New Roman" w:hAnsi="Century Gothic" w:cs="Times New Roman"/>
          <w:color w:val="auto"/>
          <w:sz w:val="24"/>
          <w:szCs w:val="24"/>
        </w:rPr>
      </w:pPr>
      <w:r w:rsidRPr="00A55FCA">
        <w:rPr>
          <w:rFonts w:ascii="Century Gothic" w:eastAsia="Times New Roman" w:hAnsi="Century Gothic" w:cs="Arial"/>
          <w:sz w:val="24"/>
          <w:szCs w:val="24"/>
        </w:rPr>
        <w:t>One: Hope for all the People of Color who have been suffering for so long.</w:t>
      </w:r>
    </w:p>
    <w:p w:rsidR="00EE2AF0" w:rsidRPr="00A55FCA" w:rsidRDefault="00EE2AF0" w:rsidP="00EE2AF0">
      <w:pPr>
        <w:spacing w:after="0" w:line="240" w:lineRule="auto"/>
        <w:rPr>
          <w:rFonts w:ascii="Century Gothic" w:eastAsia="Times New Roman" w:hAnsi="Century Gothic" w:cs="Times New Roman"/>
          <w:color w:val="auto"/>
          <w:sz w:val="24"/>
          <w:szCs w:val="24"/>
        </w:rPr>
      </w:pPr>
      <w:r w:rsidRPr="00A55FCA">
        <w:rPr>
          <w:rFonts w:ascii="Century Gothic" w:eastAsia="Times New Roman" w:hAnsi="Century Gothic" w:cs="Arial"/>
          <w:b/>
          <w:bCs/>
          <w:sz w:val="24"/>
          <w:szCs w:val="24"/>
        </w:rPr>
        <w:t>ALL: And, hope for your church, your community - that we may stand strong and live boldly in the face of circumstances - always “at the ready” to do your work on earth.</w:t>
      </w:r>
    </w:p>
    <w:p w:rsidR="00EE2AF0" w:rsidRPr="00A55FCA" w:rsidRDefault="00EE2AF0" w:rsidP="00EE2AF0">
      <w:pPr>
        <w:spacing w:after="0" w:line="240" w:lineRule="auto"/>
        <w:rPr>
          <w:rFonts w:ascii="Century Gothic" w:eastAsia="Times New Roman" w:hAnsi="Century Gothic" w:cs="Times New Roman"/>
          <w:color w:val="auto"/>
          <w:sz w:val="24"/>
          <w:szCs w:val="24"/>
        </w:rPr>
      </w:pPr>
      <w:r w:rsidRPr="00A55FCA">
        <w:rPr>
          <w:rFonts w:ascii="Century Gothic" w:eastAsia="Times New Roman" w:hAnsi="Century Gothic" w:cs="Arial"/>
          <w:b/>
          <w:bCs/>
          <w:sz w:val="24"/>
          <w:szCs w:val="24"/>
        </w:rPr>
        <w:t>Amen.</w:t>
      </w:r>
    </w:p>
    <w:p w:rsidR="00EE2AF0" w:rsidRPr="00A55FCA" w:rsidRDefault="00EE2AF0" w:rsidP="00EE2AF0">
      <w:pPr>
        <w:spacing w:after="0" w:line="240" w:lineRule="auto"/>
        <w:rPr>
          <w:rFonts w:ascii="Century Gothic" w:eastAsia="Times New Roman" w:hAnsi="Century Gothic" w:cs="Times New Roman"/>
          <w:color w:val="auto"/>
          <w:sz w:val="24"/>
          <w:szCs w:val="24"/>
        </w:rPr>
      </w:pPr>
    </w:p>
    <w:p w:rsidR="00EE2AF0" w:rsidRDefault="00EE2AF0" w:rsidP="00EE2AF0">
      <w:pPr>
        <w:spacing w:after="0" w:line="240" w:lineRule="auto"/>
        <w:rPr>
          <w:rFonts w:ascii="Century Gothic" w:eastAsia="Times New Roman" w:hAnsi="Century Gothic" w:cs="Arial"/>
          <w:i/>
          <w:iCs/>
          <w:sz w:val="24"/>
          <w:szCs w:val="24"/>
        </w:rPr>
      </w:pPr>
      <w:r>
        <w:rPr>
          <w:rFonts w:ascii="Century Gothic" w:eastAsia="Times New Roman" w:hAnsi="Century Gothic" w:cs="Arial"/>
          <w:i/>
          <w:iCs/>
          <w:sz w:val="24"/>
          <w:szCs w:val="24"/>
        </w:rPr>
        <w:t>Opening Song</w:t>
      </w:r>
      <w:r>
        <w:rPr>
          <w:rFonts w:ascii="Century Gothic" w:eastAsia="Times New Roman" w:hAnsi="Century Gothic" w:cs="Arial"/>
          <w:i/>
          <w:iCs/>
          <w:sz w:val="24"/>
          <w:szCs w:val="24"/>
        </w:rPr>
        <w:tab/>
      </w:r>
      <w:r w:rsidRPr="00A55FCA">
        <w:rPr>
          <w:rFonts w:ascii="Century Gothic" w:eastAsia="Times New Roman" w:hAnsi="Century Gothic" w:cs="Arial"/>
          <w:i/>
          <w:iCs/>
          <w:sz w:val="24"/>
          <w:szCs w:val="24"/>
        </w:rPr>
        <w:t>Isaiah the Prophet Has Writte</w:t>
      </w:r>
      <w:r>
        <w:rPr>
          <w:rFonts w:ascii="Century Gothic" w:eastAsia="Times New Roman" w:hAnsi="Century Gothic" w:cs="Arial"/>
          <w:i/>
          <w:iCs/>
          <w:sz w:val="24"/>
          <w:szCs w:val="24"/>
        </w:rPr>
        <w:t>n of Old</w:t>
      </w:r>
      <w:r>
        <w:rPr>
          <w:rFonts w:ascii="Century Gothic" w:eastAsia="Times New Roman" w:hAnsi="Century Gothic" w:cs="Arial"/>
          <w:i/>
          <w:iCs/>
          <w:sz w:val="24"/>
          <w:szCs w:val="24"/>
        </w:rPr>
        <w:tab/>
      </w:r>
      <w:r w:rsidRPr="00A55FCA">
        <w:rPr>
          <w:rFonts w:ascii="Century Gothic" w:eastAsia="Times New Roman" w:hAnsi="Century Gothic" w:cs="Arial"/>
          <w:i/>
          <w:iCs/>
          <w:sz w:val="24"/>
          <w:szCs w:val="24"/>
        </w:rPr>
        <w:t>Joy F. Patterson</w:t>
      </w:r>
    </w:p>
    <w:p w:rsidR="00EE2AF0" w:rsidRPr="00A55FCA" w:rsidRDefault="00EE2AF0" w:rsidP="00EE2AF0">
      <w:pPr>
        <w:spacing w:after="0" w:line="240" w:lineRule="auto"/>
        <w:rPr>
          <w:rFonts w:ascii="Century Gothic" w:eastAsia="Times New Roman" w:hAnsi="Century Gothic" w:cs="Times New Roman"/>
          <w:color w:val="auto"/>
          <w:sz w:val="24"/>
          <w:szCs w:val="24"/>
        </w:rPr>
      </w:pPr>
    </w:p>
    <w:p w:rsidR="00EE2AF0" w:rsidRPr="00A55FCA" w:rsidRDefault="00EE2AF0" w:rsidP="00EE2AF0">
      <w:pPr>
        <w:spacing w:after="0" w:line="240" w:lineRule="auto"/>
        <w:ind w:right="100"/>
        <w:rPr>
          <w:rFonts w:ascii="Century Gothic" w:eastAsia="Times New Roman" w:hAnsi="Century Gothic" w:cs="Times New Roman"/>
          <w:color w:val="auto"/>
          <w:sz w:val="24"/>
          <w:szCs w:val="24"/>
        </w:rPr>
      </w:pPr>
      <w:r w:rsidRPr="00A55FCA">
        <w:rPr>
          <w:rFonts w:ascii="Century Gothic" w:eastAsia="Times New Roman" w:hAnsi="Century Gothic" w:cs="Arial"/>
          <w:i/>
          <w:iCs/>
          <w:sz w:val="24"/>
          <w:szCs w:val="24"/>
        </w:rPr>
        <w:t>Lighting of Advent Wreath at home: Light the first purple candle.</w:t>
      </w:r>
    </w:p>
    <w:p w:rsidR="00EE2AF0" w:rsidRPr="00A55FCA" w:rsidRDefault="00EE2AF0" w:rsidP="00EE2AF0">
      <w:pPr>
        <w:shd w:val="clear" w:color="auto" w:fill="FFFFFF"/>
        <w:spacing w:after="0" w:line="240" w:lineRule="auto"/>
        <w:ind w:right="100"/>
        <w:rPr>
          <w:rFonts w:ascii="Century Gothic" w:eastAsia="Times New Roman" w:hAnsi="Century Gothic" w:cs="Times New Roman"/>
          <w:color w:val="auto"/>
          <w:sz w:val="24"/>
          <w:szCs w:val="24"/>
        </w:rPr>
      </w:pPr>
      <w:r w:rsidRPr="00A55FCA">
        <w:rPr>
          <w:rFonts w:ascii="Century Gothic" w:eastAsia="Times New Roman" w:hAnsi="Century Gothic" w:cs="Times New Roman"/>
          <w:color w:val="auto"/>
          <w:sz w:val="24"/>
          <w:szCs w:val="24"/>
        </w:rPr>
        <w:t>Speaker 1: This Advent we are doing lots of dreaming.</w:t>
      </w:r>
    </w:p>
    <w:p w:rsidR="00EE2AF0" w:rsidRPr="00A55FCA" w:rsidRDefault="00EE2AF0" w:rsidP="00EE2AF0">
      <w:pPr>
        <w:shd w:val="clear" w:color="auto" w:fill="FFFFFF"/>
        <w:spacing w:after="0" w:line="240" w:lineRule="auto"/>
        <w:ind w:right="100"/>
        <w:rPr>
          <w:rFonts w:ascii="Century Gothic" w:eastAsia="Times New Roman" w:hAnsi="Century Gothic" w:cs="Times New Roman"/>
          <w:color w:val="auto"/>
          <w:sz w:val="24"/>
          <w:szCs w:val="24"/>
        </w:rPr>
      </w:pPr>
      <w:r w:rsidRPr="00A55FCA">
        <w:rPr>
          <w:rFonts w:ascii="Century Gothic" w:eastAsia="Times New Roman" w:hAnsi="Century Gothic" w:cs="Times New Roman"/>
          <w:color w:val="auto"/>
          <w:sz w:val="24"/>
          <w:szCs w:val="24"/>
        </w:rPr>
        <w:t>Speaker 2: The first Advent candle is a candle for Hope.</w:t>
      </w:r>
    </w:p>
    <w:p w:rsidR="00EE2AF0" w:rsidRPr="00A55FCA" w:rsidRDefault="00EE2AF0" w:rsidP="00EE2AF0">
      <w:pPr>
        <w:shd w:val="clear" w:color="auto" w:fill="FFFFFF"/>
        <w:spacing w:after="0" w:line="240" w:lineRule="auto"/>
        <w:ind w:right="100"/>
        <w:rPr>
          <w:rFonts w:ascii="Century Gothic" w:eastAsia="Times New Roman" w:hAnsi="Century Gothic" w:cs="Times New Roman"/>
          <w:color w:val="auto"/>
          <w:sz w:val="24"/>
          <w:szCs w:val="24"/>
        </w:rPr>
      </w:pPr>
      <w:r w:rsidRPr="00A55FCA">
        <w:rPr>
          <w:rFonts w:ascii="Century Gothic" w:eastAsia="Times New Roman" w:hAnsi="Century Gothic" w:cs="Times New Roman"/>
          <w:color w:val="auto"/>
          <w:sz w:val="24"/>
          <w:szCs w:val="24"/>
        </w:rPr>
        <w:t>Speaker 3: We light this candle this morning with our eyes on Hope for all beings and creatures in our world.</w:t>
      </w:r>
    </w:p>
    <w:p w:rsidR="00EE2AF0" w:rsidRPr="00A55FCA" w:rsidRDefault="00EE2AF0" w:rsidP="00EE2AF0">
      <w:pPr>
        <w:shd w:val="clear" w:color="auto" w:fill="FFFFFF"/>
        <w:spacing w:after="0" w:line="240" w:lineRule="auto"/>
        <w:ind w:right="100"/>
        <w:rPr>
          <w:rFonts w:ascii="Century Gothic" w:eastAsia="Times New Roman" w:hAnsi="Century Gothic" w:cs="Times New Roman"/>
          <w:color w:val="auto"/>
          <w:sz w:val="24"/>
          <w:szCs w:val="24"/>
        </w:rPr>
      </w:pPr>
      <w:r w:rsidRPr="00A55FCA">
        <w:rPr>
          <w:rFonts w:ascii="Century Gothic" w:eastAsia="Times New Roman" w:hAnsi="Century Gothic" w:cs="Times New Roman"/>
          <w:color w:val="auto"/>
          <w:sz w:val="24"/>
          <w:szCs w:val="24"/>
        </w:rPr>
        <w:t>(</w:t>
      </w:r>
      <w:proofErr w:type="gramStart"/>
      <w:r w:rsidRPr="00A55FCA">
        <w:rPr>
          <w:rFonts w:ascii="Century Gothic" w:eastAsia="Times New Roman" w:hAnsi="Century Gothic" w:cs="Times New Roman"/>
          <w:color w:val="auto"/>
          <w:sz w:val="24"/>
          <w:szCs w:val="24"/>
        </w:rPr>
        <w:t>light</w:t>
      </w:r>
      <w:proofErr w:type="gramEnd"/>
      <w:r w:rsidRPr="00A55FCA">
        <w:rPr>
          <w:rFonts w:ascii="Century Gothic" w:eastAsia="Times New Roman" w:hAnsi="Century Gothic" w:cs="Times New Roman"/>
          <w:color w:val="auto"/>
          <w:sz w:val="24"/>
          <w:szCs w:val="24"/>
        </w:rPr>
        <w:t xml:space="preserve"> candle)</w:t>
      </w:r>
    </w:p>
    <w:p w:rsidR="00EE2AF0" w:rsidRPr="00A55FCA" w:rsidRDefault="00EE2AF0" w:rsidP="00EE2AF0">
      <w:pPr>
        <w:shd w:val="clear" w:color="auto" w:fill="FFFFFF"/>
        <w:spacing w:after="0" w:line="240" w:lineRule="auto"/>
        <w:ind w:right="100"/>
        <w:rPr>
          <w:rFonts w:ascii="Century Gothic" w:eastAsia="Times New Roman" w:hAnsi="Century Gothic" w:cs="Times New Roman"/>
          <w:color w:val="auto"/>
          <w:sz w:val="24"/>
          <w:szCs w:val="24"/>
        </w:rPr>
      </w:pPr>
      <w:r w:rsidRPr="00A55FCA">
        <w:rPr>
          <w:rFonts w:ascii="Century Gothic" w:eastAsia="Times New Roman" w:hAnsi="Century Gothic" w:cs="Times New Roman"/>
          <w:color w:val="auto"/>
          <w:sz w:val="24"/>
          <w:szCs w:val="24"/>
        </w:rPr>
        <w:t>ALL: We are dreaming of a Hopeful Christmas.</w:t>
      </w:r>
    </w:p>
    <w:p w:rsidR="00EE2AF0" w:rsidRPr="00A55FCA" w:rsidRDefault="00EE2AF0" w:rsidP="00EE2AF0">
      <w:pPr>
        <w:spacing w:after="0" w:line="240" w:lineRule="auto"/>
        <w:rPr>
          <w:rFonts w:ascii="Century Gothic" w:eastAsia="Times New Roman" w:hAnsi="Century Gothic" w:cs="Times New Roman"/>
          <w:color w:val="auto"/>
          <w:sz w:val="24"/>
          <w:szCs w:val="24"/>
        </w:rPr>
      </w:pPr>
    </w:p>
    <w:p w:rsidR="00EE2AF0" w:rsidRPr="00A55FCA" w:rsidRDefault="00EE2AF0" w:rsidP="00EE2AF0">
      <w:pPr>
        <w:spacing w:after="0" w:line="240" w:lineRule="auto"/>
        <w:rPr>
          <w:rFonts w:ascii="Century Gothic" w:eastAsia="Times New Roman" w:hAnsi="Century Gothic" w:cs="Arial"/>
          <w:i/>
          <w:iCs/>
          <w:sz w:val="24"/>
          <w:szCs w:val="24"/>
        </w:rPr>
      </w:pPr>
      <w:r w:rsidRPr="00A55FCA">
        <w:rPr>
          <w:rFonts w:ascii="Century Gothic" w:eastAsia="Times New Roman" w:hAnsi="Century Gothic" w:cs="Arial"/>
          <w:i/>
          <w:iCs/>
          <w:sz w:val="24"/>
          <w:szCs w:val="24"/>
        </w:rPr>
        <w:t>Scripture</w:t>
      </w:r>
      <w:r w:rsidRPr="00AD12A3">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sidRPr="00AD12A3">
        <w:rPr>
          <w:rFonts w:ascii="Century Gothic" w:eastAsia="Times New Roman" w:hAnsi="Century Gothic" w:cs="Arial"/>
          <w:i/>
          <w:iCs/>
          <w:sz w:val="24"/>
          <w:szCs w:val="24"/>
        </w:rPr>
        <w:tab/>
      </w:r>
      <w:r w:rsidRPr="00AD12A3">
        <w:rPr>
          <w:rFonts w:ascii="Century Gothic" w:eastAsia="Times New Roman" w:hAnsi="Century Gothic" w:cs="Arial"/>
          <w:i/>
          <w:iCs/>
          <w:sz w:val="24"/>
          <w:szCs w:val="24"/>
        </w:rPr>
        <w:tab/>
      </w:r>
      <w:r w:rsidRPr="00A55FCA">
        <w:rPr>
          <w:rFonts w:ascii="Century Gothic" w:eastAsia="Times New Roman" w:hAnsi="Century Gothic" w:cs="Arial"/>
          <w:i/>
          <w:iCs/>
          <w:sz w:val="24"/>
          <w:szCs w:val="24"/>
        </w:rPr>
        <w:t>Mark 13:21-37</w:t>
      </w:r>
      <w:r w:rsidRPr="00AD12A3">
        <w:rPr>
          <w:rFonts w:ascii="Century Gothic" w:eastAsia="Times New Roman" w:hAnsi="Century Gothic" w:cs="Arial"/>
          <w:i/>
          <w:iCs/>
          <w:sz w:val="24"/>
          <w:szCs w:val="24"/>
        </w:rPr>
        <w:t xml:space="preserve"> (MSG)</w:t>
      </w:r>
    </w:p>
    <w:p w:rsidR="00EE2AF0" w:rsidRPr="00A55FCA" w:rsidRDefault="00EE2AF0" w:rsidP="00EE2AF0">
      <w:pPr>
        <w:spacing w:after="0" w:line="240" w:lineRule="auto"/>
        <w:rPr>
          <w:rFonts w:ascii="Century Gothic" w:eastAsia="Times New Roman" w:hAnsi="Century Gothic" w:cs="Times New Roman"/>
          <w:color w:val="auto"/>
          <w:sz w:val="24"/>
          <w:szCs w:val="24"/>
        </w:rPr>
      </w:pPr>
    </w:p>
    <w:p w:rsidR="00EE2AF0" w:rsidRPr="00A55FCA" w:rsidRDefault="00EE2AF0" w:rsidP="00EE2AF0">
      <w:pPr>
        <w:spacing w:after="0" w:line="240" w:lineRule="auto"/>
        <w:rPr>
          <w:rFonts w:ascii="Century Gothic" w:eastAsia="Times New Roman" w:hAnsi="Century Gothic" w:cs="Times New Roman"/>
          <w:color w:val="auto"/>
          <w:sz w:val="24"/>
          <w:szCs w:val="24"/>
        </w:rPr>
      </w:pPr>
      <w:r w:rsidRPr="00A55FCA">
        <w:rPr>
          <w:rFonts w:ascii="Century Gothic" w:eastAsia="Times New Roman" w:hAnsi="Century Gothic" w:cs="Arial"/>
          <w:i/>
          <w:iCs/>
          <w:sz w:val="24"/>
          <w:szCs w:val="24"/>
        </w:rPr>
        <w:t>Reflection</w:t>
      </w:r>
      <w:r>
        <w:rPr>
          <w:rFonts w:ascii="Century Gothic" w:eastAsia="Times New Roman" w:hAnsi="Century Gothic" w:cs="Arial"/>
          <w:i/>
          <w:iCs/>
          <w:sz w:val="24"/>
          <w:szCs w:val="24"/>
        </w:rPr>
        <w:tab/>
      </w:r>
      <w:r w:rsidRPr="00A55FCA">
        <w:rPr>
          <w:rFonts w:ascii="Century Gothic" w:eastAsia="Times New Roman" w:hAnsi="Century Gothic" w:cs="Arial"/>
          <w:i/>
          <w:iCs/>
          <w:sz w:val="24"/>
          <w:szCs w:val="24"/>
        </w:rPr>
        <w:t>“I’m Dreaming of a Hopeful Christmas”</w:t>
      </w:r>
      <w:r>
        <w:rPr>
          <w:rFonts w:ascii="Century Gothic" w:eastAsia="Times New Roman" w:hAnsi="Century Gothic" w:cs="Arial"/>
          <w:i/>
          <w:iCs/>
          <w:sz w:val="24"/>
          <w:szCs w:val="24"/>
        </w:rPr>
        <w:tab/>
      </w:r>
      <w:r w:rsidRPr="00A55FCA">
        <w:rPr>
          <w:rFonts w:ascii="Century Gothic" w:eastAsia="Times New Roman" w:hAnsi="Century Gothic" w:cs="Arial"/>
          <w:i/>
          <w:iCs/>
          <w:sz w:val="24"/>
          <w:szCs w:val="24"/>
        </w:rPr>
        <w:t>Rev. Marijke</w:t>
      </w:r>
      <w:r w:rsidRPr="00A55FCA">
        <w:rPr>
          <w:rFonts w:ascii="Century Gothic" w:eastAsia="Times New Roman" w:hAnsi="Century Gothic" w:cs="Arial"/>
          <w:sz w:val="24"/>
          <w:szCs w:val="24"/>
        </w:rPr>
        <w:t xml:space="preserve"> Rossi</w:t>
      </w:r>
    </w:p>
    <w:p w:rsidR="00EE2AF0" w:rsidRPr="00A55FCA" w:rsidRDefault="00EE2AF0" w:rsidP="00EE2AF0">
      <w:pPr>
        <w:spacing w:after="0" w:line="240" w:lineRule="auto"/>
        <w:rPr>
          <w:rFonts w:ascii="Century Gothic" w:eastAsia="Times New Roman" w:hAnsi="Century Gothic" w:cs="Times New Roman"/>
          <w:color w:val="auto"/>
          <w:sz w:val="24"/>
          <w:szCs w:val="24"/>
        </w:rPr>
      </w:pPr>
    </w:p>
    <w:p w:rsidR="00EE2AF0" w:rsidRDefault="00EE2AF0" w:rsidP="00EE2AF0">
      <w:pPr>
        <w:spacing w:after="0" w:line="240" w:lineRule="auto"/>
        <w:rPr>
          <w:rFonts w:ascii="Century Gothic" w:eastAsia="Times New Roman" w:hAnsi="Century Gothic" w:cs="Arial"/>
          <w:i/>
          <w:iCs/>
          <w:sz w:val="24"/>
          <w:szCs w:val="24"/>
        </w:rPr>
      </w:pPr>
      <w:r>
        <w:rPr>
          <w:rFonts w:ascii="Century Gothic" w:eastAsia="Times New Roman" w:hAnsi="Century Gothic" w:cs="Arial"/>
          <w:i/>
          <w:iCs/>
          <w:sz w:val="24"/>
          <w:szCs w:val="24"/>
        </w:rPr>
        <w:t>Reflection Song</w:t>
      </w:r>
      <w:r>
        <w:rPr>
          <w:rFonts w:ascii="Century Gothic" w:eastAsia="Times New Roman" w:hAnsi="Century Gothic" w:cs="Arial"/>
          <w:i/>
          <w:iCs/>
          <w:sz w:val="24"/>
          <w:szCs w:val="24"/>
        </w:rPr>
        <w:tab/>
      </w:r>
      <w:r w:rsidRPr="00A55FCA">
        <w:rPr>
          <w:rFonts w:ascii="Century Gothic" w:eastAsia="Times New Roman" w:hAnsi="Century Gothic" w:cs="Arial"/>
          <w:i/>
          <w:iCs/>
          <w:sz w:val="24"/>
          <w:szCs w:val="24"/>
        </w:rPr>
        <w:t>Lo, How A Rose ‘</w:t>
      </w:r>
      <w:proofErr w:type="spellStart"/>
      <w:r w:rsidRPr="00A55FCA">
        <w:rPr>
          <w:rFonts w:ascii="Century Gothic" w:eastAsia="Times New Roman" w:hAnsi="Century Gothic" w:cs="Arial"/>
          <w:i/>
          <w:iCs/>
          <w:sz w:val="24"/>
          <w:szCs w:val="24"/>
        </w:rPr>
        <w:t>Er</w:t>
      </w:r>
      <w:proofErr w:type="spellEnd"/>
      <w:r w:rsidRPr="00A55FCA">
        <w:rPr>
          <w:rFonts w:ascii="Century Gothic" w:eastAsia="Times New Roman" w:hAnsi="Century Gothic" w:cs="Arial"/>
          <w:i/>
          <w:iCs/>
          <w:sz w:val="24"/>
          <w:szCs w:val="24"/>
        </w:rPr>
        <w:t xml:space="preserve"> Blooming</w:t>
      </w:r>
      <w:r w:rsidRPr="00AD12A3">
        <w:rPr>
          <w:rFonts w:ascii="Century Gothic" w:eastAsia="Times New Roman" w:hAnsi="Century Gothic" w:cs="Arial"/>
          <w:i/>
          <w:iCs/>
          <w:sz w:val="24"/>
          <w:szCs w:val="24"/>
        </w:rPr>
        <w:tab/>
      </w:r>
      <w:r w:rsidRPr="00A55FCA">
        <w:rPr>
          <w:rFonts w:ascii="Century Gothic" w:eastAsia="Times New Roman" w:hAnsi="Century Gothic" w:cs="Arial"/>
          <w:i/>
          <w:iCs/>
          <w:sz w:val="24"/>
          <w:szCs w:val="24"/>
        </w:rPr>
        <w:t xml:space="preserve">by Michael </w:t>
      </w:r>
      <w:proofErr w:type="spellStart"/>
      <w:r w:rsidRPr="00A55FCA">
        <w:rPr>
          <w:rFonts w:ascii="Century Gothic" w:eastAsia="Times New Roman" w:hAnsi="Century Gothic" w:cs="Arial"/>
          <w:i/>
          <w:iCs/>
          <w:sz w:val="24"/>
          <w:szCs w:val="24"/>
        </w:rPr>
        <w:t>Praetorius</w:t>
      </w:r>
      <w:proofErr w:type="spellEnd"/>
    </w:p>
    <w:p w:rsidR="00EE2AF0" w:rsidRPr="00A55FCA" w:rsidRDefault="00EE2AF0" w:rsidP="00EE2AF0">
      <w:pPr>
        <w:spacing w:after="0" w:line="240" w:lineRule="auto"/>
        <w:rPr>
          <w:rFonts w:ascii="Century Gothic" w:eastAsia="Times New Roman" w:hAnsi="Century Gothic" w:cs="Times New Roman"/>
          <w:color w:val="auto"/>
          <w:sz w:val="24"/>
          <w:szCs w:val="24"/>
        </w:rPr>
      </w:pPr>
    </w:p>
    <w:p w:rsidR="00EE2AF0" w:rsidRPr="00A55FCA" w:rsidRDefault="00EE2AF0" w:rsidP="00EE2AF0">
      <w:pPr>
        <w:spacing w:after="0" w:line="240" w:lineRule="auto"/>
        <w:rPr>
          <w:rFonts w:ascii="Century Gothic" w:eastAsia="Times New Roman" w:hAnsi="Century Gothic" w:cs="Arial"/>
          <w:i/>
          <w:iCs/>
          <w:sz w:val="24"/>
          <w:szCs w:val="24"/>
        </w:rPr>
      </w:pPr>
      <w:r w:rsidRPr="00A55FCA">
        <w:rPr>
          <w:rFonts w:ascii="Century Gothic" w:eastAsia="Times New Roman" w:hAnsi="Century Gothic" w:cs="Arial"/>
          <w:i/>
          <w:iCs/>
          <w:sz w:val="24"/>
          <w:szCs w:val="24"/>
        </w:rPr>
        <w:t>Children’s Time</w:t>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sidRPr="00A55FCA">
        <w:rPr>
          <w:rFonts w:ascii="Century Gothic" w:eastAsia="Times New Roman" w:hAnsi="Century Gothic" w:cs="Arial"/>
          <w:i/>
          <w:iCs/>
          <w:sz w:val="24"/>
          <w:szCs w:val="24"/>
        </w:rPr>
        <w:tab/>
        <w:t>Rev. Chelsea Page</w:t>
      </w:r>
    </w:p>
    <w:p w:rsidR="00EE2AF0" w:rsidRPr="00A55FCA" w:rsidRDefault="00EE2AF0" w:rsidP="00EE2AF0">
      <w:pPr>
        <w:spacing w:after="0" w:line="240" w:lineRule="auto"/>
        <w:rPr>
          <w:rFonts w:ascii="Century Gothic" w:eastAsia="Times New Roman" w:hAnsi="Century Gothic" w:cs="Times New Roman"/>
          <w:color w:val="auto"/>
          <w:sz w:val="24"/>
          <w:szCs w:val="24"/>
        </w:rPr>
      </w:pPr>
    </w:p>
    <w:p w:rsidR="00EE2AF0" w:rsidRPr="00A55FCA" w:rsidRDefault="00EE2AF0" w:rsidP="00EE2AF0">
      <w:pPr>
        <w:spacing w:after="0" w:line="240" w:lineRule="auto"/>
        <w:rPr>
          <w:rFonts w:ascii="Century Gothic" w:eastAsia="Times New Roman" w:hAnsi="Century Gothic" w:cs="Times New Roman"/>
          <w:color w:val="auto"/>
          <w:sz w:val="24"/>
          <w:szCs w:val="24"/>
        </w:rPr>
      </w:pPr>
      <w:r w:rsidRPr="00A55FCA">
        <w:rPr>
          <w:rFonts w:ascii="Century Gothic" w:eastAsia="Times New Roman" w:hAnsi="Century Gothic" w:cs="Arial"/>
          <w:i/>
          <w:iCs/>
          <w:color w:val="auto"/>
          <w:sz w:val="24"/>
          <w:szCs w:val="24"/>
        </w:rPr>
        <w:t>Closing Song</w:t>
      </w:r>
      <w:r w:rsidRPr="00AD12A3">
        <w:rPr>
          <w:rFonts w:ascii="Century Gothic" w:eastAsia="Times New Roman" w:hAnsi="Century Gothic" w:cs="Arial"/>
          <w:i/>
          <w:iCs/>
          <w:color w:val="auto"/>
          <w:sz w:val="24"/>
          <w:szCs w:val="24"/>
        </w:rPr>
        <w:tab/>
      </w:r>
      <w:r w:rsidRPr="00A55FCA">
        <w:rPr>
          <w:rFonts w:ascii="Century Gothic" w:eastAsia="Times New Roman" w:hAnsi="Century Gothic" w:cs="Arial"/>
          <w:i/>
          <w:iCs/>
          <w:color w:val="auto"/>
          <w:sz w:val="24"/>
          <w:szCs w:val="24"/>
        </w:rPr>
        <w:t>Isaiah’s Dream (album recording)</w:t>
      </w:r>
      <w:r w:rsidRPr="00AD12A3">
        <w:rPr>
          <w:rFonts w:ascii="Century Gothic" w:eastAsia="Times New Roman" w:hAnsi="Century Gothic" w:cs="Arial"/>
          <w:i/>
          <w:iCs/>
          <w:color w:val="auto"/>
          <w:sz w:val="24"/>
          <w:szCs w:val="24"/>
        </w:rPr>
        <w:tab/>
      </w:r>
      <w:r w:rsidRPr="00A55FCA">
        <w:rPr>
          <w:rFonts w:ascii="Century Gothic" w:eastAsia="Times New Roman" w:hAnsi="Century Gothic" w:cs="Arial"/>
          <w:i/>
          <w:iCs/>
          <w:color w:val="auto"/>
          <w:sz w:val="24"/>
          <w:szCs w:val="24"/>
        </w:rPr>
        <w:t>Twist of Faith</w:t>
      </w:r>
    </w:p>
    <w:p w:rsidR="00980ADA" w:rsidRPr="00A55FCA" w:rsidRDefault="00980ADA" w:rsidP="00980ADA">
      <w:pPr>
        <w:spacing w:after="0" w:line="240" w:lineRule="auto"/>
        <w:rPr>
          <w:rFonts w:ascii="Century Gothic" w:eastAsia="Times New Roman" w:hAnsi="Century Gothic" w:cs="Times New Roman"/>
          <w:color w:val="auto"/>
          <w:sz w:val="24"/>
          <w:szCs w:val="24"/>
        </w:rPr>
      </w:pPr>
    </w:p>
    <w:p w:rsidR="00980ADA" w:rsidRPr="00A55FCA" w:rsidRDefault="00980ADA" w:rsidP="00980ADA">
      <w:pPr>
        <w:spacing w:after="0" w:line="240" w:lineRule="auto"/>
        <w:rPr>
          <w:rFonts w:ascii="Century Gothic" w:eastAsia="Times New Roman" w:hAnsi="Century Gothic" w:cs="Times New Roman"/>
          <w:color w:val="auto"/>
          <w:sz w:val="24"/>
          <w:szCs w:val="24"/>
        </w:rPr>
      </w:pPr>
      <w:r w:rsidRPr="00A55FCA">
        <w:rPr>
          <w:rFonts w:ascii="Century Gothic" w:eastAsia="Times New Roman" w:hAnsi="Century Gothic" w:cs="Arial"/>
          <w:b/>
          <w:bCs/>
          <w:i/>
          <w:iCs/>
          <w:sz w:val="24"/>
          <w:szCs w:val="24"/>
          <w:u w:val="single"/>
        </w:rPr>
        <w:t>Live Service</w:t>
      </w:r>
    </w:p>
    <w:p w:rsidR="00980ADA" w:rsidRPr="00A55FCA" w:rsidRDefault="00980ADA" w:rsidP="00980ADA">
      <w:pPr>
        <w:spacing w:after="0" w:line="240" w:lineRule="auto"/>
        <w:rPr>
          <w:rFonts w:ascii="Century Gothic" w:eastAsia="Times New Roman" w:hAnsi="Century Gothic" w:cs="Times New Roman"/>
          <w:color w:val="auto"/>
          <w:sz w:val="24"/>
          <w:szCs w:val="24"/>
        </w:rPr>
      </w:pPr>
    </w:p>
    <w:p w:rsidR="00980ADA" w:rsidRPr="00A55FCA" w:rsidRDefault="00980ADA" w:rsidP="00980ADA">
      <w:pPr>
        <w:spacing w:after="0" w:line="240" w:lineRule="auto"/>
        <w:rPr>
          <w:rFonts w:ascii="Century Gothic" w:eastAsia="Times New Roman" w:hAnsi="Century Gothic" w:cs="Times New Roman"/>
          <w:color w:val="auto"/>
          <w:sz w:val="24"/>
          <w:szCs w:val="24"/>
        </w:rPr>
      </w:pPr>
      <w:r w:rsidRPr="00A55FCA">
        <w:rPr>
          <w:rFonts w:ascii="Century Gothic" w:eastAsia="Times New Roman" w:hAnsi="Century Gothic" w:cs="Arial"/>
          <w:i/>
          <w:iCs/>
          <w:sz w:val="24"/>
          <w:szCs w:val="24"/>
        </w:rPr>
        <w:t>Call to Offering</w:t>
      </w:r>
    </w:p>
    <w:p w:rsidR="00980ADA" w:rsidRPr="00A55FCA" w:rsidRDefault="00980ADA" w:rsidP="00980ADA">
      <w:pPr>
        <w:spacing w:after="0" w:line="240" w:lineRule="auto"/>
        <w:rPr>
          <w:rFonts w:ascii="Century Gothic" w:eastAsia="Times New Roman" w:hAnsi="Century Gothic" w:cs="Times New Roman"/>
          <w:color w:val="auto"/>
          <w:sz w:val="24"/>
          <w:szCs w:val="24"/>
        </w:rPr>
      </w:pPr>
    </w:p>
    <w:p w:rsidR="00980ADA" w:rsidRPr="00A55FCA" w:rsidRDefault="00980ADA" w:rsidP="00980ADA">
      <w:pPr>
        <w:spacing w:after="0" w:line="240" w:lineRule="auto"/>
        <w:rPr>
          <w:rFonts w:ascii="Century Gothic" w:eastAsia="Times New Roman" w:hAnsi="Century Gothic" w:cs="Times New Roman"/>
          <w:color w:val="auto"/>
          <w:sz w:val="24"/>
          <w:szCs w:val="24"/>
        </w:rPr>
      </w:pPr>
      <w:r w:rsidRPr="00A55FCA">
        <w:rPr>
          <w:rFonts w:ascii="Century Gothic" w:eastAsia="Times New Roman" w:hAnsi="Century Gothic" w:cs="Arial"/>
          <w:i/>
          <w:iCs/>
          <w:sz w:val="24"/>
          <w:szCs w:val="24"/>
        </w:rPr>
        <w:t>Prayer of Dedication</w:t>
      </w:r>
    </w:p>
    <w:p w:rsidR="00980ADA" w:rsidRPr="00A55FCA" w:rsidRDefault="00980ADA" w:rsidP="00980ADA">
      <w:pPr>
        <w:spacing w:after="0" w:line="240" w:lineRule="auto"/>
        <w:rPr>
          <w:rFonts w:ascii="Century Gothic" w:eastAsia="Times New Roman" w:hAnsi="Century Gothic" w:cs="Times New Roman"/>
          <w:color w:val="auto"/>
          <w:sz w:val="24"/>
          <w:szCs w:val="24"/>
        </w:rPr>
      </w:pPr>
    </w:p>
    <w:p w:rsidR="00980ADA" w:rsidRPr="00A55FCA" w:rsidRDefault="00980ADA" w:rsidP="00980ADA">
      <w:pPr>
        <w:spacing w:after="0" w:line="240" w:lineRule="auto"/>
        <w:rPr>
          <w:rFonts w:ascii="Century Gothic" w:eastAsia="Times New Roman" w:hAnsi="Century Gothic" w:cs="Times New Roman"/>
          <w:color w:val="auto"/>
          <w:sz w:val="24"/>
          <w:szCs w:val="24"/>
        </w:rPr>
      </w:pPr>
      <w:r w:rsidRPr="00A55FCA">
        <w:rPr>
          <w:rFonts w:ascii="Century Gothic" w:eastAsia="Times New Roman" w:hAnsi="Century Gothic" w:cs="Arial"/>
          <w:i/>
          <w:iCs/>
          <w:sz w:val="24"/>
          <w:szCs w:val="24"/>
        </w:rPr>
        <w:t>Prayers of the Community</w:t>
      </w:r>
    </w:p>
    <w:p w:rsidR="00980ADA" w:rsidRPr="00A55FCA" w:rsidRDefault="00980ADA" w:rsidP="00980ADA">
      <w:pPr>
        <w:spacing w:after="0" w:line="240" w:lineRule="auto"/>
        <w:rPr>
          <w:rFonts w:ascii="Century Gothic" w:eastAsia="Times New Roman" w:hAnsi="Century Gothic" w:cs="Times New Roman"/>
          <w:color w:val="auto"/>
          <w:sz w:val="24"/>
          <w:szCs w:val="24"/>
        </w:rPr>
      </w:pPr>
      <w:r w:rsidRPr="00A55FCA">
        <w:rPr>
          <w:rFonts w:ascii="Century Gothic" w:eastAsia="Times New Roman" w:hAnsi="Century Gothic" w:cs="Arial"/>
          <w:i/>
          <w:iCs/>
          <w:sz w:val="24"/>
          <w:szCs w:val="24"/>
        </w:rPr>
        <w:t>(If you would like to offer a prayer of gratitude or concern for someone or some situation please comment when you join the live service. Please use first names for security. The congregation will respond to each prayerful offering with the following words:</w:t>
      </w:r>
    </w:p>
    <w:p w:rsidR="00980ADA" w:rsidRPr="00A55FCA" w:rsidRDefault="00980ADA" w:rsidP="00980ADA">
      <w:pPr>
        <w:spacing w:after="0" w:line="240" w:lineRule="auto"/>
        <w:jc w:val="center"/>
        <w:rPr>
          <w:rFonts w:ascii="Century Gothic" w:eastAsia="Times New Roman" w:hAnsi="Century Gothic" w:cs="Times New Roman"/>
          <w:color w:val="auto"/>
          <w:sz w:val="24"/>
          <w:szCs w:val="24"/>
        </w:rPr>
      </w:pPr>
      <w:r w:rsidRPr="00A55FCA">
        <w:rPr>
          <w:rFonts w:ascii="Century Gothic" w:eastAsia="Times New Roman" w:hAnsi="Century Gothic" w:cs="Arial"/>
          <w:b/>
          <w:bCs/>
          <w:i/>
          <w:iCs/>
          <w:sz w:val="24"/>
          <w:szCs w:val="24"/>
        </w:rPr>
        <w:t>“Together with God, we hear your prayers.”</w:t>
      </w:r>
      <w:r w:rsidRPr="00A55FCA">
        <w:rPr>
          <w:rFonts w:ascii="Century Gothic" w:eastAsia="Times New Roman" w:hAnsi="Century Gothic" w:cs="Arial"/>
          <w:i/>
          <w:iCs/>
          <w:sz w:val="24"/>
          <w:szCs w:val="24"/>
        </w:rPr>
        <w:t>)</w:t>
      </w:r>
    </w:p>
    <w:p w:rsidR="00980ADA" w:rsidRPr="00A55FCA" w:rsidRDefault="00980ADA" w:rsidP="00980ADA">
      <w:pPr>
        <w:spacing w:after="0" w:line="240" w:lineRule="auto"/>
        <w:rPr>
          <w:rFonts w:ascii="Century Gothic" w:eastAsia="Times New Roman" w:hAnsi="Century Gothic" w:cs="Times New Roman"/>
          <w:color w:val="auto"/>
          <w:sz w:val="24"/>
          <w:szCs w:val="24"/>
        </w:rPr>
      </w:pPr>
    </w:p>
    <w:p w:rsidR="00980ADA" w:rsidRPr="00A55FCA" w:rsidRDefault="00980ADA" w:rsidP="00980ADA">
      <w:pPr>
        <w:spacing w:after="0" w:line="240" w:lineRule="auto"/>
        <w:rPr>
          <w:rFonts w:ascii="Century Gothic" w:eastAsia="Times New Roman" w:hAnsi="Century Gothic" w:cs="Times New Roman"/>
          <w:color w:val="auto"/>
          <w:sz w:val="24"/>
          <w:szCs w:val="24"/>
        </w:rPr>
      </w:pPr>
      <w:r w:rsidRPr="00A55FCA">
        <w:rPr>
          <w:rFonts w:ascii="Century Gothic" w:eastAsia="Times New Roman" w:hAnsi="Century Gothic" w:cs="Arial"/>
          <w:i/>
          <w:iCs/>
          <w:sz w:val="24"/>
          <w:szCs w:val="24"/>
        </w:rPr>
        <w:t>Pastoral Prayer</w:t>
      </w:r>
    </w:p>
    <w:p w:rsidR="00980ADA" w:rsidRPr="00A55FCA" w:rsidRDefault="00980ADA" w:rsidP="00980ADA">
      <w:pPr>
        <w:spacing w:after="0" w:line="240" w:lineRule="auto"/>
        <w:rPr>
          <w:rFonts w:ascii="Century Gothic" w:eastAsia="Times New Roman" w:hAnsi="Century Gothic" w:cs="Times New Roman"/>
          <w:color w:val="auto"/>
          <w:sz w:val="24"/>
          <w:szCs w:val="24"/>
        </w:rPr>
      </w:pPr>
    </w:p>
    <w:p w:rsidR="00980ADA" w:rsidRPr="00A55FCA" w:rsidRDefault="00980ADA" w:rsidP="00980ADA">
      <w:pPr>
        <w:spacing w:after="0" w:line="240" w:lineRule="auto"/>
        <w:rPr>
          <w:rFonts w:ascii="Century Gothic" w:eastAsia="Times New Roman" w:hAnsi="Century Gothic" w:cs="Times New Roman"/>
          <w:color w:val="auto"/>
          <w:sz w:val="24"/>
          <w:szCs w:val="24"/>
        </w:rPr>
      </w:pPr>
      <w:r w:rsidRPr="00A55FCA">
        <w:rPr>
          <w:rFonts w:ascii="Century Gothic" w:eastAsia="Times New Roman" w:hAnsi="Century Gothic" w:cs="Arial"/>
          <w:i/>
          <w:iCs/>
          <w:sz w:val="24"/>
          <w:szCs w:val="24"/>
        </w:rPr>
        <w:t>Jesus Prayer</w:t>
      </w:r>
    </w:p>
    <w:p w:rsidR="00980ADA" w:rsidRPr="00A55FCA" w:rsidRDefault="00980ADA" w:rsidP="00980ADA">
      <w:pPr>
        <w:spacing w:after="0" w:line="240" w:lineRule="auto"/>
        <w:jc w:val="center"/>
        <w:rPr>
          <w:rFonts w:ascii="Century Gothic" w:eastAsia="Times New Roman" w:hAnsi="Century Gothic" w:cs="Times New Roman"/>
          <w:color w:val="auto"/>
          <w:sz w:val="24"/>
          <w:szCs w:val="24"/>
        </w:rPr>
      </w:pPr>
      <w:r w:rsidRPr="00A55FCA">
        <w:rPr>
          <w:rFonts w:ascii="Century Gothic" w:eastAsia="Times New Roman" w:hAnsi="Century Gothic" w:cs="Arial"/>
          <w:b/>
          <w:bCs/>
          <w:i/>
          <w:iCs/>
          <w:sz w:val="24"/>
          <w:szCs w:val="24"/>
        </w:rPr>
        <w:t>Our Creator who is in heaven,</w:t>
      </w:r>
    </w:p>
    <w:p w:rsidR="00980ADA" w:rsidRPr="00A55FCA" w:rsidRDefault="00980ADA" w:rsidP="00980ADA">
      <w:pPr>
        <w:spacing w:after="0" w:line="240" w:lineRule="auto"/>
        <w:jc w:val="center"/>
        <w:rPr>
          <w:rFonts w:ascii="Century Gothic" w:eastAsia="Times New Roman" w:hAnsi="Century Gothic" w:cs="Times New Roman"/>
          <w:color w:val="auto"/>
          <w:sz w:val="24"/>
          <w:szCs w:val="24"/>
        </w:rPr>
      </w:pPr>
      <w:r w:rsidRPr="00A55FCA">
        <w:rPr>
          <w:rFonts w:ascii="Century Gothic" w:eastAsia="Times New Roman" w:hAnsi="Century Gothic" w:cs="Arial"/>
          <w:b/>
          <w:bCs/>
          <w:i/>
          <w:iCs/>
          <w:sz w:val="24"/>
          <w:szCs w:val="24"/>
        </w:rPr>
        <w:t xml:space="preserve">Hallowed be </w:t>
      </w:r>
      <w:proofErr w:type="gramStart"/>
      <w:r w:rsidRPr="00A55FCA">
        <w:rPr>
          <w:rFonts w:ascii="Century Gothic" w:eastAsia="Times New Roman" w:hAnsi="Century Gothic" w:cs="Arial"/>
          <w:b/>
          <w:bCs/>
          <w:i/>
          <w:iCs/>
          <w:sz w:val="24"/>
          <w:szCs w:val="24"/>
        </w:rPr>
        <w:t>Your</w:t>
      </w:r>
      <w:proofErr w:type="gramEnd"/>
      <w:r w:rsidRPr="00A55FCA">
        <w:rPr>
          <w:rFonts w:ascii="Century Gothic" w:eastAsia="Times New Roman" w:hAnsi="Century Gothic" w:cs="Arial"/>
          <w:b/>
          <w:bCs/>
          <w:i/>
          <w:iCs/>
          <w:sz w:val="24"/>
          <w:szCs w:val="24"/>
        </w:rPr>
        <w:t xml:space="preserve"> name,</w:t>
      </w:r>
    </w:p>
    <w:p w:rsidR="00980ADA" w:rsidRPr="00A55FCA" w:rsidRDefault="00980ADA" w:rsidP="00980ADA">
      <w:pPr>
        <w:spacing w:after="0" w:line="240" w:lineRule="auto"/>
        <w:jc w:val="center"/>
        <w:rPr>
          <w:rFonts w:ascii="Century Gothic" w:eastAsia="Times New Roman" w:hAnsi="Century Gothic" w:cs="Times New Roman"/>
          <w:color w:val="auto"/>
          <w:sz w:val="24"/>
          <w:szCs w:val="24"/>
        </w:rPr>
      </w:pPr>
      <w:r w:rsidRPr="00A55FCA">
        <w:rPr>
          <w:rFonts w:ascii="Century Gothic" w:eastAsia="Times New Roman" w:hAnsi="Century Gothic" w:cs="Arial"/>
          <w:b/>
          <w:bCs/>
          <w:i/>
          <w:iCs/>
          <w:sz w:val="24"/>
          <w:szCs w:val="24"/>
        </w:rPr>
        <w:t xml:space="preserve">Your reign come, </w:t>
      </w:r>
      <w:proofErr w:type="gramStart"/>
      <w:r w:rsidRPr="00A55FCA">
        <w:rPr>
          <w:rFonts w:ascii="Century Gothic" w:eastAsia="Times New Roman" w:hAnsi="Century Gothic" w:cs="Arial"/>
          <w:b/>
          <w:bCs/>
          <w:i/>
          <w:iCs/>
          <w:sz w:val="24"/>
          <w:szCs w:val="24"/>
        </w:rPr>
        <w:t>Your</w:t>
      </w:r>
      <w:proofErr w:type="gramEnd"/>
      <w:r w:rsidRPr="00A55FCA">
        <w:rPr>
          <w:rFonts w:ascii="Century Gothic" w:eastAsia="Times New Roman" w:hAnsi="Century Gothic" w:cs="Arial"/>
          <w:b/>
          <w:bCs/>
          <w:i/>
          <w:iCs/>
          <w:sz w:val="24"/>
          <w:szCs w:val="24"/>
        </w:rPr>
        <w:t xml:space="preserve"> will be done,</w:t>
      </w:r>
    </w:p>
    <w:p w:rsidR="00980ADA" w:rsidRPr="00A55FCA" w:rsidRDefault="00980ADA" w:rsidP="00980ADA">
      <w:pPr>
        <w:spacing w:after="0" w:line="240" w:lineRule="auto"/>
        <w:jc w:val="center"/>
        <w:rPr>
          <w:rFonts w:ascii="Century Gothic" w:eastAsia="Times New Roman" w:hAnsi="Century Gothic" w:cs="Times New Roman"/>
          <w:color w:val="auto"/>
          <w:sz w:val="24"/>
          <w:szCs w:val="24"/>
        </w:rPr>
      </w:pPr>
      <w:r w:rsidRPr="00A55FCA">
        <w:rPr>
          <w:rFonts w:ascii="Century Gothic" w:eastAsia="Times New Roman" w:hAnsi="Century Gothic" w:cs="Arial"/>
          <w:b/>
          <w:bCs/>
          <w:i/>
          <w:iCs/>
          <w:sz w:val="24"/>
          <w:szCs w:val="24"/>
        </w:rPr>
        <w:t>On earth as it is in heaven,</w:t>
      </w:r>
    </w:p>
    <w:p w:rsidR="00980ADA" w:rsidRPr="00A55FCA" w:rsidRDefault="00980ADA" w:rsidP="00980ADA">
      <w:pPr>
        <w:spacing w:after="0" w:line="240" w:lineRule="auto"/>
        <w:jc w:val="center"/>
        <w:rPr>
          <w:rFonts w:ascii="Century Gothic" w:eastAsia="Times New Roman" w:hAnsi="Century Gothic" w:cs="Times New Roman"/>
          <w:color w:val="auto"/>
          <w:sz w:val="24"/>
          <w:szCs w:val="24"/>
        </w:rPr>
      </w:pPr>
      <w:r w:rsidRPr="00A55FCA">
        <w:rPr>
          <w:rFonts w:ascii="Century Gothic" w:eastAsia="Times New Roman" w:hAnsi="Century Gothic" w:cs="Arial"/>
          <w:b/>
          <w:bCs/>
          <w:i/>
          <w:iCs/>
          <w:sz w:val="24"/>
          <w:szCs w:val="24"/>
        </w:rPr>
        <w:t>Give us this day our daily bread,</w:t>
      </w:r>
    </w:p>
    <w:p w:rsidR="00980ADA" w:rsidRPr="00A55FCA" w:rsidRDefault="00980ADA" w:rsidP="00980ADA">
      <w:pPr>
        <w:spacing w:after="0" w:line="240" w:lineRule="auto"/>
        <w:jc w:val="center"/>
        <w:rPr>
          <w:rFonts w:ascii="Century Gothic" w:eastAsia="Times New Roman" w:hAnsi="Century Gothic" w:cs="Times New Roman"/>
          <w:color w:val="auto"/>
          <w:sz w:val="24"/>
          <w:szCs w:val="24"/>
        </w:rPr>
      </w:pPr>
      <w:r w:rsidRPr="00A55FCA">
        <w:rPr>
          <w:rFonts w:ascii="Century Gothic" w:eastAsia="Times New Roman" w:hAnsi="Century Gothic" w:cs="Arial"/>
          <w:b/>
          <w:bCs/>
          <w:i/>
          <w:iCs/>
          <w:sz w:val="24"/>
          <w:szCs w:val="24"/>
        </w:rPr>
        <w:t>And forgive us our debts as we forgive our debtors,</w:t>
      </w:r>
    </w:p>
    <w:p w:rsidR="00980ADA" w:rsidRPr="00A55FCA" w:rsidRDefault="00980ADA" w:rsidP="00980ADA">
      <w:pPr>
        <w:spacing w:after="0" w:line="240" w:lineRule="auto"/>
        <w:jc w:val="center"/>
        <w:rPr>
          <w:rFonts w:ascii="Century Gothic" w:eastAsia="Times New Roman" w:hAnsi="Century Gothic" w:cs="Times New Roman"/>
          <w:color w:val="auto"/>
          <w:sz w:val="24"/>
          <w:szCs w:val="24"/>
        </w:rPr>
      </w:pPr>
      <w:r w:rsidRPr="00A55FCA">
        <w:rPr>
          <w:rFonts w:ascii="Century Gothic" w:eastAsia="Times New Roman" w:hAnsi="Century Gothic" w:cs="Arial"/>
          <w:b/>
          <w:bCs/>
          <w:i/>
          <w:iCs/>
          <w:sz w:val="24"/>
          <w:szCs w:val="24"/>
        </w:rPr>
        <w:t>And lead us not into temptation, but deliver us from evil,</w:t>
      </w:r>
    </w:p>
    <w:p w:rsidR="00980ADA" w:rsidRPr="00A55FCA" w:rsidRDefault="00980ADA" w:rsidP="00980ADA">
      <w:pPr>
        <w:spacing w:after="0" w:line="240" w:lineRule="auto"/>
        <w:jc w:val="center"/>
        <w:rPr>
          <w:rFonts w:ascii="Century Gothic" w:eastAsia="Times New Roman" w:hAnsi="Century Gothic" w:cs="Times New Roman"/>
          <w:color w:val="auto"/>
          <w:sz w:val="24"/>
          <w:szCs w:val="24"/>
        </w:rPr>
      </w:pPr>
      <w:r w:rsidRPr="00A55FCA">
        <w:rPr>
          <w:rFonts w:ascii="Century Gothic" w:eastAsia="Times New Roman" w:hAnsi="Century Gothic" w:cs="Arial"/>
          <w:b/>
          <w:bCs/>
          <w:i/>
          <w:iCs/>
          <w:sz w:val="24"/>
          <w:szCs w:val="24"/>
        </w:rPr>
        <w:t xml:space="preserve">For </w:t>
      </w:r>
      <w:proofErr w:type="gramStart"/>
      <w:r w:rsidRPr="00A55FCA">
        <w:rPr>
          <w:rFonts w:ascii="Century Gothic" w:eastAsia="Times New Roman" w:hAnsi="Century Gothic" w:cs="Arial"/>
          <w:b/>
          <w:bCs/>
          <w:i/>
          <w:iCs/>
          <w:sz w:val="24"/>
          <w:szCs w:val="24"/>
        </w:rPr>
        <w:t>Yours</w:t>
      </w:r>
      <w:proofErr w:type="gramEnd"/>
      <w:r w:rsidRPr="00A55FCA">
        <w:rPr>
          <w:rFonts w:ascii="Century Gothic" w:eastAsia="Times New Roman" w:hAnsi="Century Gothic" w:cs="Arial"/>
          <w:b/>
          <w:bCs/>
          <w:i/>
          <w:iCs/>
          <w:sz w:val="24"/>
          <w:szCs w:val="24"/>
        </w:rPr>
        <w:t xml:space="preserve"> is the reign, the power, and glory for ever. Amen.</w:t>
      </w:r>
    </w:p>
    <w:p w:rsidR="00980ADA" w:rsidRPr="00A55FCA" w:rsidRDefault="00980ADA" w:rsidP="00980ADA">
      <w:pPr>
        <w:spacing w:after="0" w:line="240" w:lineRule="auto"/>
        <w:rPr>
          <w:rFonts w:ascii="Century Gothic" w:eastAsia="Times New Roman" w:hAnsi="Century Gothic" w:cs="Times New Roman"/>
          <w:color w:val="auto"/>
          <w:sz w:val="24"/>
          <w:szCs w:val="24"/>
        </w:rPr>
      </w:pPr>
    </w:p>
    <w:p w:rsidR="00980ADA" w:rsidRPr="00A55FCA" w:rsidRDefault="00980ADA" w:rsidP="00980ADA">
      <w:pPr>
        <w:spacing w:after="0" w:line="240" w:lineRule="auto"/>
        <w:rPr>
          <w:rFonts w:ascii="Century Gothic" w:eastAsia="Times New Roman" w:hAnsi="Century Gothic" w:cs="Times New Roman"/>
          <w:color w:val="auto"/>
          <w:sz w:val="24"/>
          <w:szCs w:val="24"/>
        </w:rPr>
      </w:pPr>
      <w:r w:rsidRPr="00A55FCA">
        <w:rPr>
          <w:rFonts w:ascii="Century Gothic" w:eastAsia="Times New Roman" w:hAnsi="Century Gothic" w:cs="Arial"/>
          <w:i/>
          <w:iCs/>
          <w:sz w:val="24"/>
          <w:szCs w:val="24"/>
        </w:rPr>
        <w:t>Words of Mission and Benediction</w:t>
      </w:r>
    </w:p>
    <w:p w:rsidR="00980ADA" w:rsidRDefault="00980ADA" w:rsidP="00980ADA">
      <w:pPr>
        <w:spacing w:after="0" w:line="240" w:lineRule="auto"/>
        <w:rPr>
          <w:rFonts w:ascii="Century Gothic" w:eastAsia="Times New Roman" w:hAnsi="Century Gothic" w:cs="Arial"/>
          <w:i/>
          <w:iCs/>
          <w:sz w:val="24"/>
          <w:szCs w:val="24"/>
        </w:rPr>
      </w:pPr>
    </w:p>
    <w:p w:rsidR="00980ADA" w:rsidRDefault="00980ADA" w:rsidP="00980ADA">
      <w:pPr>
        <w:spacing w:after="0" w:line="240" w:lineRule="auto"/>
        <w:rPr>
          <w:rFonts w:ascii="Century Gothic" w:eastAsia="Times New Roman" w:hAnsi="Century Gothic" w:cs="Arial"/>
          <w:i/>
          <w:iCs/>
          <w:sz w:val="24"/>
          <w:szCs w:val="24"/>
        </w:rPr>
      </w:pPr>
    </w:p>
    <w:p w:rsidR="00980ADA" w:rsidRPr="00A55FCA" w:rsidRDefault="00980ADA" w:rsidP="00980ADA">
      <w:pPr>
        <w:spacing w:after="0" w:line="240" w:lineRule="auto"/>
        <w:rPr>
          <w:rFonts w:ascii="Century Gothic" w:eastAsia="Times New Roman" w:hAnsi="Century Gothic" w:cs="Times New Roman"/>
          <w:color w:val="auto"/>
          <w:sz w:val="24"/>
          <w:szCs w:val="24"/>
        </w:rPr>
      </w:pPr>
    </w:p>
    <w:p w:rsidR="00980ADA" w:rsidRPr="00A55FCA" w:rsidRDefault="00980ADA" w:rsidP="00980ADA">
      <w:pPr>
        <w:spacing w:after="0" w:line="240" w:lineRule="auto"/>
        <w:rPr>
          <w:rFonts w:ascii="Century Gothic" w:eastAsia="Times New Roman" w:hAnsi="Century Gothic" w:cs="Arial"/>
          <w:i/>
          <w:iCs/>
          <w:sz w:val="24"/>
          <w:szCs w:val="24"/>
          <w:u w:val="single"/>
        </w:rPr>
      </w:pPr>
      <w:r w:rsidRPr="00A55FCA">
        <w:rPr>
          <w:rFonts w:ascii="Century Gothic" w:eastAsia="Times New Roman" w:hAnsi="Century Gothic" w:cs="Arial"/>
          <w:i/>
          <w:iCs/>
          <w:sz w:val="24"/>
          <w:szCs w:val="24"/>
          <w:u w:val="single"/>
        </w:rPr>
        <w:t>Stay on Zoom for Bean Redeemed Coffee Hour 11-12</w:t>
      </w:r>
    </w:p>
    <w:p w:rsidR="0085417C" w:rsidRDefault="0085417C" w:rsidP="00A758C7">
      <w:pPr>
        <w:spacing w:after="0" w:line="240" w:lineRule="auto"/>
        <w:rPr>
          <w:rFonts w:ascii="Century Gothic" w:eastAsia="Times New Roman" w:hAnsi="Century Gothic" w:cs="Arial"/>
          <w:i/>
          <w:iCs/>
          <w:sz w:val="24"/>
          <w:szCs w:val="24"/>
        </w:rPr>
      </w:pPr>
    </w:p>
    <w:p w:rsidR="0085417C" w:rsidRDefault="0085417C" w:rsidP="00A758C7">
      <w:pPr>
        <w:spacing w:after="0" w:line="240" w:lineRule="auto"/>
        <w:rPr>
          <w:rFonts w:ascii="Century Gothic" w:eastAsia="Times New Roman" w:hAnsi="Century Gothic" w:cs="Arial"/>
          <w:i/>
          <w:iCs/>
          <w:sz w:val="24"/>
          <w:szCs w:val="24"/>
        </w:rPr>
      </w:pPr>
    </w:p>
    <w:p w:rsidR="0085417C" w:rsidRDefault="0085417C" w:rsidP="00A758C7">
      <w:pPr>
        <w:spacing w:after="0" w:line="240" w:lineRule="auto"/>
        <w:rPr>
          <w:rFonts w:ascii="Century Gothic" w:eastAsia="Times New Roman" w:hAnsi="Century Gothic" w:cs="Arial"/>
          <w:i/>
          <w:iCs/>
          <w:sz w:val="24"/>
          <w:szCs w:val="24"/>
        </w:rPr>
      </w:pPr>
    </w:p>
    <w:p w:rsidR="0085417C" w:rsidRDefault="0085417C" w:rsidP="00A758C7">
      <w:pPr>
        <w:spacing w:after="0" w:line="240" w:lineRule="auto"/>
        <w:rPr>
          <w:rFonts w:ascii="Century Gothic" w:eastAsia="Times New Roman" w:hAnsi="Century Gothic" w:cs="Arial"/>
          <w:i/>
          <w:iCs/>
          <w:sz w:val="24"/>
          <w:szCs w:val="24"/>
        </w:rPr>
      </w:pPr>
    </w:p>
    <w:p w:rsidR="00DD4270" w:rsidRDefault="00DD4270" w:rsidP="00A758C7">
      <w:pPr>
        <w:spacing w:after="0" w:line="240" w:lineRule="auto"/>
        <w:rPr>
          <w:rFonts w:ascii="Century Gothic" w:eastAsia="Times New Roman" w:hAnsi="Century Gothic" w:cs="Arial"/>
          <w:i/>
          <w:iCs/>
          <w:sz w:val="24"/>
          <w:szCs w:val="24"/>
        </w:rPr>
      </w:pPr>
    </w:p>
    <w:p w:rsidR="00980ADA" w:rsidRDefault="00980ADA" w:rsidP="00A758C7">
      <w:pPr>
        <w:spacing w:after="0" w:line="240" w:lineRule="auto"/>
        <w:rPr>
          <w:rFonts w:ascii="Century Gothic" w:eastAsia="Times New Roman" w:hAnsi="Century Gothic" w:cs="Arial"/>
          <w:i/>
          <w:iCs/>
          <w:sz w:val="24"/>
          <w:szCs w:val="24"/>
        </w:rPr>
      </w:pP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color w:val="auto"/>
          <w:sz w:val="24"/>
          <w:szCs w:val="24"/>
        </w:rPr>
        <w:t>Find out More!</w:t>
      </w: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noProof/>
          <w:color w:val="auto"/>
          <w:sz w:val="24"/>
          <w:szCs w:val="24"/>
        </w:rPr>
        <w:drawing>
          <wp:anchor distT="0" distB="0" distL="114300" distR="114300" simplePos="0" relativeHeight="251677696" behindDoc="0" locked="0" layoutInCell="1" allowOverlap="1" wp14:anchorId="3A99944C" wp14:editId="30DAF7B5">
            <wp:simplePos x="0" y="0"/>
            <wp:positionH relativeFrom="column">
              <wp:posOffset>3248025</wp:posOffset>
            </wp:positionH>
            <wp:positionV relativeFrom="paragraph">
              <wp:posOffset>313690</wp:posOffset>
            </wp:positionV>
            <wp:extent cx="361950" cy="361950"/>
            <wp:effectExtent l="0" t="0" r="0" b="0"/>
            <wp:wrapSquare wrapText="bothSides"/>
            <wp:docPr id="8" name="Picture 8" descr="\\huccserver\users$\peter.christensen\Desktop\f_logo_RGB-Blue_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ccserver\users$\peter.christensen\Desktop\f_logo_RGB-Blue_5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9744" behindDoc="0" locked="0" layoutInCell="1" allowOverlap="1" wp14:anchorId="5B5DBB43" wp14:editId="35E5D162">
            <wp:simplePos x="0" y="0"/>
            <wp:positionH relativeFrom="column">
              <wp:posOffset>4286250</wp:posOffset>
            </wp:positionH>
            <wp:positionV relativeFrom="paragraph">
              <wp:posOffset>313055</wp:posOffset>
            </wp:positionV>
            <wp:extent cx="408940" cy="347345"/>
            <wp:effectExtent l="0" t="0" r="0" b="0"/>
            <wp:wrapTopAndBottom/>
            <wp:docPr id="14" name="Picture 14" descr="\\huccserver\users$\peter.christensen\Desktop\screen-shot-2015-12-03-at-22820-pm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uccserver\users$\peter.christensen\Desktop\screen-shot-2015-12-03-at-22820-pmp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940" cy="347345"/>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8720" behindDoc="0" locked="0" layoutInCell="1" allowOverlap="1" wp14:anchorId="4C9E607C" wp14:editId="72E8649D">
            <wp:simplePos x="0" y="0"/>
            <wp:positionH relativeFrom="column">
              <wp:posOffset>3676650</wp:posOffset>
            </wp:positionH>
            <wp:positionV relativeFrom="paragraph">
              <wp:posOffset>298450</wp:posOffset>
            </wp:positionV>
            <wp:extent cx="542925" cy="434340"/>
            <wp:effectExtent l="0" t="0" r="9525" b="3810"/>
            <wp:wrapTopAndBottom/>
            <wp:docPr id="12" name="Picture 12" descr="\\huccserver\users$\peter.christensen\Desktop\instagram-testing-to-hide--like--counts-on-posts-2019-0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ccserver\users$\peter.christensen\Desktop\instagram-testing-to-hide--like--counts-on-posts-2019-04-2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434340"/>
                    </a:xfrm>
                    <a:prstGeom prst="rect">
                      <a:avLst/>
                    </a:prstGeom>
                    <a:noFill/>
                    <a:ln>
                      <a:noFill/>
                    </a:ln>
                  </pic:spPr>
                </pic:pic>
              </a:graphicData>
            </a:graphic>
          </wp:anchor>
        </w:drawing>
      </w:r>
      <w:r w:rsidRPr="002213AC">
        <w:rPr>
          <w:rFonts w:ascii="Arial" w:hAnsi="Arial" w:cs="Arial"/>
          <w:b/>
          <w:color w:val="auto"/>
          <w:sz w:val="24"/>
          <w:szCs w:val="24"/>
        </w:rPr>
        <w:t>holladayucc.org</w:t>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t>Or scan from your mobile device:</w:t>
      </w:r>
    </w:p>
    <w:p w:rsidR="00A24BC5" w:rsidRDefault="00144F16" w:rsidP="000922CC">
      <w:pPr>
        <w:spacing w:after="120" w:line="240" w:lineRule="auto"/>
        <w:jc w:val="center"/>
        <w:rPr>
          <w:rFonts w:ascii="Arial" w:hAnsi="Arial" w:cs="Arial"/>
          <w:b/>
          <w:color w:val="auto"/>
          <w:sz w:val="20"/>
          <w:szCs w:val="20"/>
        </w:rPr>
      </w:pPr>
      <w:r>
        <w:rPr>
          <w:rFonts w:ascii="Arial" w:hAnsi="Arial" w:cs="Arial"/>
          <w:b/>
          <w:noProof/>
          <w:color w:val="auto"/>
          <w:sz w:val="20"/>
          <w:szCs w:val="20"/>
        </w:rPr>
        <w:drawing>
          <wp:inline distT="0" distB="0" distL="0" distR="0" wp14:anchorId="5868C6A2" wp14:editId="46990866">
            <wp:extent cx="841375" cy="8413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1375" cy="841375"/>
                    </a:xfrm>
                    <a:prstGeom prst="rect">
                      <a:avLst/>
                    </a:prstGeom>
                    <a:noFill/>
                  </pic:spPr>
                </pic:pic>
              </a:graphicData>
            </a:graphic>
          </wp:inline>
        </w:drawing>
      </w:r>
    </w:p>
    <w:p w:rsidR="00980ADA" w:rsidRDefault="00980ADA" w:rsidP="00796297">
      <w:pPr>
        <w:spacing w:after="0" w:line="240" w:lineRule="auto"/>
        <w:rPr>
          <w:rFonts w:ascii="Century Gothic" w:eastAsia="Times New Roman" w:hAnsi="Century Gothic" w:cs="Arial"/>
          <w:i/>
          <w:iCs/>
          <w:sz w:val="24"/>
          <w:szCs w:val="24"/>
        </w:rPr>
      </w:pPr>
    </w:p>
    <w:p w:rsidR="000152B2" w:rsidRDefault="000922CC" w:rsidP="00796297">
      <w:pPr>
        <w:spacing w:after="0" w:line="240" w:lineRule="auto"/>
        <w:rPr>
          <w:rFonts w:ascii="Century Gothic" w:eastAsia="Times New Roman" w:hAnsi="Century Gothic" w:cs="Arial"/>
          <w:i/>
          <w:iCs/>
          <w:sz w:val="24"/>
          <w:szCs w:val="24"/>
        </w:rPr>
      </w:pPr>
      <w:r w:rsidRPr="00583974">
        <w:rPr>
          <w:rFonts w:ascii="Century Gothic" w:eastAsia="Times New Roman" w:hAnsi="Century Gothic" w:cs="Times New Roman"/>
          <w:noProof/>
          <w:color w:val="auto"/>
          <w:szCs w:val="24"/>
        </w:rPr>
        <mc:AlternateContent>
          <mc:Choice Requires="wps">
            <w:drawing>
              <wp:anchor distT="0" distB="0" distL="114300" distR="114300" simplePos="0" relativeHeight="251681792" behindDoc="1" locked="1" layoutInCell="1" allowOverlap="1" wp14:anchorId="2801358E" wp14:editId="51704966">
                <wp:simplePos x="0" y="0"/>
                <wp:positionH relativeFrom="margin">
                  <wp:posOffset>285750</wp:posOffset>
                </wp:positionH>
                <wp:positionV relativeFrom="page">
                  <wp:posOffset>1876425</wp:posOffset>
                </wp:positionV>
                <wp:extent cx="2515235" cy="1266825"/>
                <wp:effectExtent l="0" t="0" r="1841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235" cy="1266825"/>
                        </a:xfrm>
                        <a:prstGeom prst="rect">
                          <a:avLst/>
                        </a:prstGeom>
                        <a:solidFill>
                          <a:srgbClr val="FFFFFF"/>
                        </a:solidFill>
                        <a:ln w="9525">
                          <a:solidFill>
                            <a:schemeClr val="tx1"/>
                          </a:solidFill>
                          <a:miter lim="800000"/>
                          <a:headEnd/>
                          <a:tailEnd/>
                        </a:ln>
                      </wps:spPr>
                      <wps:txb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Pr>
                                <w:rFonts w:ascii="Arial" w:hAnsi="Arial" w:cs="Arial"/>
                                <w:sz w:val="20"/>
                                <w:szCs w:val="20"/>
                              </w:rPr>
                              <w:t>Marijke Rossi</w:t>
                            </w:r>
                            <w:r w:rsidRPr="00D00D33">
                              <w:rPr>
                                <w:rFonts w:ascii="Arial" w:hAnsi="Arial" w:cs="Arial"/>
                                <w:sz w:val="20"/>
                                <w:szCs w:val="20"/>
                              </w:rPr>
                              <w:t>, Pastor</w:t>
                            </w:r>
                          </w:p>
                          <w:p w:rsidR="000922CC" w:rsidRPr="00D00D33"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Whole Earth,</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Of the United Church of Christ.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1358E" id="_x0000_s1027" type="#_x0000_t202" style="position:absolute;margin-left:22.5pt;margin-top:147.75pt;width:198.05pt;height:99.7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" strokecolor="black [3213]">
                <v:textbo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Pr>
                          <w:rFonts w:ascii="Arial" w:hAnsi="Arial" w:cs="Arial"/>
                          <w:sz w:val="20"/>
                          <w:szCs w:val="20"/>
                        </w:rPr>
                        <w:t>Marijke Rossi</w:t>
                      </w:r>
                      <w:r w:rsidRPr="00D00D33">
                        <w:rPr>
                          <w:rFonts w:ascii="Arial" w:hAnsi="Arial" w:cs="Arial"/>
                          <w:sz w:val="20"/>
                          <w:szCs w:val="20"/>
                        </w:rPr>
                        <w:t>, Pastor</w:t>
                      </w:r>
                    </w:p>
                    <w:p w:rsidR="000922CC" w:rsidRPr="00D00D33"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Whole Earth,</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Of the United Church of Christ.</w:t>
                      </w:r>
                    </w:p>
                  </w:txbxContent>
                </v:textbox>
                <w10:wrap type="square" anchorx="margin" anchory="page"/>
                <w10:anchorlock/>
              </v:shape>
            </w:pict>
          </mc:Fallback>
        </mc:AlternateContent>
      </w:r>
      <w:r>
        <w:rPr>
          <w:rFonts w:ascii="Century Gothic" w:eastAsia="Times New Roman" w:hAnsi="Century Gothic" w:cs="Times New Roman"/>
          <w:noProof/>
          <w:color w:val="auto"/>
          <w:szCs w:val="24"/>
        </w:rPr>
        <w:drawing>
          <wp:anchor distT="0" distB="0" distL="114300" distR="114300" simplePos="0" relativeHeight="251682816" behindDoc="1" locked="1" layoutInCell="1" allowOverlap="1" wp14:anchorId="5BBCAC77" wp14:editId="703125F9">
            <wp:simplePos x="0" y="0"/>
            <wp:positionH relativeFrom="margin">
              <wp:posOffset>285750</wp:posOffset>
            </wp:positionH>
            <wp:positionV relativeFrom="margin">
              <wp:posOffset>85725</wp:posOffset>
            </wp:positionV>
            <wp:extent cx="2599055" cy="1238250"/>
            <wp:effectExtent l="0" t="0" r="0" b="0"/>
            <wp:wrapTight wrapText="bothSides">
              <wp:wrapPolygon edited="0">
                <wp:start x="0" y="0"/>
                <wp:lineTo x="0" y="21268"/>
                <wp:lineTo x="21373" y="21268"/>
                <wp:lineTo x="2137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9055" cy="1238250"/>
                    </a:xfrm>
                    <a:prstGeom prst="rect">
                      <a:avLst/>
                    </a:prstGeom>
                    <a:noFill/>
                  </pic:spPr>
                </pic:pic>
              </a:graphicData>
            </a:graphic>
            <wp14:sizeRelH relativeFrom="margin">
              <wp14:pctWidth>0</wp14:pctWidth>
            </wp14:sizeRelH>
            <wp14:sizeRelV relativeFrom="margin">
              <wp14:pctHeight>0</wp14:pctHeight>
            </wp14:sizeRelV>
          </wp:anchor>
        </w:drawing>
      </w:r>
    </w:p>
    <w:p w:rsidR="00980ADA" w:rsidRPr="00A55FCA" w:rsidRDefault="00980ADA" w:rsidP="00980ADA">
      <w:pPr>
        <w:spacing w:after="0" w:line="240" w:lineRule="auto"/>
        <w:jc w:val="center"/>
        <w:rPr>
          <w:rFonts w:ascii="Century Gothic" w:eastAsia="Times New Roman" w:hAnsi="Century Gothic" w:cs="Times New Roman"/>
          <w:color w:val="auto"/>
          <w:sz w:val="24"/>
          <w:szCs w:val="24"/>
        </w:rPr>
      </w:pPr>
      <w:r w:rsidRPr="00A55FCA">
        <w:rPr>
          <w:rFonts w:ascii="Century Gothic" w:eastAsia="Times New Roman" w:hAnsi="Century Gothic" w:cs="Arial"/>
          <w:sz w:val="24"/>
          <w:szCs w:val="24"/>
        </w:rPr>
        <w:t>Participants in Worship:</w:t>
      </w:r>
    </w:p>
    <w:p w:rsidR="00980ADA" w:rsidRPr="00A55FCA" w:rsidRDefault="00980ADA" w:rsidP="00980ADA">
      <w:pPr>
        <w:spacing w:after="0" w:line="240" w:lineRule="auto"/>
        <w:jc w:val="center"/>
        <w:rPr>
          <w:rFonts w:ascii="Century Gothic" w:eastAsia="Times New Roman" w:hAnsi="Century Gothic" w:cs="Times New Roman"/>
          <w:color w:val="auto"/>
        </w:rPr>
      </w:pPr>
      <w:r w:rsidRPr="00AD12A3">
        <w:rPr>
          <w:rFonts w:ascii="Century Gothic" w:eastAsia="Times New Roman" w:hAnsi="Century Gothic" w:cs="Arial"/>
          <w:b/>
          <w:bCs/>
        </w:rPr>
        <w:t>Video</w:t>
      </w:r>
      <w:r w:rsidRPr="00A55FCA">
        <w:rPr>
          <w:rFonts w:ascii="Century Gothic" w:eastAsia="Times New Roman" w:hAnsi="Century Gothic" w:cs="Arial"/>
          <w:b/>
          <w:bCs/>
        </w:rPr>
        <w:t>: Connie Nomann</w:t>
      </w:r>
      <w:r w:rsidRPr="00AD12A3">
        <w:rPr>
          <w:rFonts w:ascii="Century Gothic" w:eastAsia="Times New Roman" w:hAnsi="Century Gothic" w:cs="Arial"/>
          <w:b/>
          <w:bCs/>
        </w:rPr>
        <w:t xml:space="preserve">, </w:t>
      </w:r>
      <w:r w:rsidRPr="00A55FCA">
        <w:rPr>
          <w:rFonts w:ascii="Century Gothic" w:eastAsia="Times New Roman" w:hAnsi="Century Gothic" w:cs="Arial"/>
          <w:b/>
          <w:bCs/>
        </w:rPr>
        <w:t>Children’s Chat: Rev. Chelsea Page</w:t>
      </w:r>
    </w:p>
    <w:p w:rsidR="00980ADA" w:rsidRPr="00AD12A3" w:rsidRDefault="00980ADA" w:rsidP="00980ADA">
      <w:pPr>
        <w:spacing w:after="0" w:line="240" w:lineRule="auto"/>
        <w:jc w:val="center"/>
        <w:rPr>
          <w:rFonts w:ascii="Century Gothic" w:eastAsia="Times New Roman" w:hAnsi="Century Gothic" w:cs="Arial"/>
          <w:b/>
          <w:bCs/>
        </w:rPr>
      </w:pPr>
      <w:r w:rsidRPr="00A55FCA">
        <w:rPr>
          <w:rFonts w:ascii="Century Gothic" w:eastAsia="Times New Roman" w:hAnsi="Century Gothic" w:cs="Arial"/>
          <w:b/>
          <w:bCs/>
        </w:rPr>
        <w:t xml:space="preserve">Reader: Shesh Tipton, </w:t>
      </w:r>
      <w:proofErr w:type="spellStart"/>
      <w:r w:rsidRPr="00A55FCA">
        <w:rPr>
          <w:rFonts w:ascii="Century Gothic" w:eastAsia="Times New Roman" w:hAnsi="Century Gothic" w:cs="Arial"/>
          <w:b/>
          <w:bCs/>
        </w:rPr>
        <w:t>Centurier</w:t>
      </w:r>
      <w:proofErr w:type="spellEnd"/>
      <w:r w:rsidRPr="00A55FCA">
        <w:rPr>
          <w:rFonts w:ascii="Century Gothic" w:eastAsia="Times New Roman" w:hAnsi="Century Gothic" w:cs="Arial"/>
          <w:b/>
          <w:bCs/>
        </w:rPr>
        <w:t xml:space="preserve">-Harris Family, Daniel </w:t>
      </w:r>
      <w:r w:rsidRPr="00AD12A3">
        <w:rPr>
          <w:rFonts w:ascii="Century Gothic" w:eastAsia="Times New Roman" w:hAnsi="Century Gothic" w:cs="Arial"/>
          <w:b/>
          <w:bCs/>
        </w:rPr>
        <w:t xml:space="preserve">&amp; Jonathan </w:t>
      </w:r>
      <w:proofErr w:type="spellStart"/>
      <w:r w:rsidRPr="00AD12A3">
        <w:rPr>
          <w:rFonts w:ascii="Century Gothic" w:eastAsia="Times New Roman" w:hAnsi="Century Gothic" w:cs="Arial"/>
          <w:b/>
          <w:bCs/>
        </w:rPr>
        <w:t>Gellner</w:t>
      </w:r>
      <w:proofErr w:type="spellEnd"/>
    </w:p>
    <w:p w:rsidR="00A31B81" w:rsidRDefault="00980ADA" w:rsidP="00980ADA">
      <w:pPr>
        <w:spacing w:after="0" w:line="240" w:lineRule="auto"/>
        <w:jc w:val="center"/>
        <w:rPr>
          <w:rFonts w:ascii="Century Gothic" w:eastAsia="Times New Roman" w:hAnsi="Century Gothic" w:cs="Arial"/>
          <w:b/>
          <w:bCs/>
        </w:rPr>
      </w:pPr>
      <w:r w:rsidRPr="00A55FCA">
        <w:rPr>
          <w:rFonts w:ascii="Century Gothic" w:eastAsia="Times New Roman" w:hAnsi="Century Gothic" w:cs="Arial"/>
          <w:b/>
          <w:bCs/>
        </w:rPr>
        <w:t xml:space="preserve">Music: Matt Mortensen, Chuck &amp; Marilyn Dillard, Barb </w:t>
      </w:r>
      <w:proofErr w:type="spellStart"/>
      <w:r w:rsidRPr="00A55FCA">
        <w:rPr>
          <w:rFonts w:ascii="Century Gothic" w:eastAsia="Times New Roman" w:hAnsi="Century Gothic" w:cs="Arial"/>
          <w:b/>
          <w:bCs/>
        </w:rPr>
        <w:t>Cherrington</w:t>
      </w:r>
      <w:proofErr w:type="spellEnd"/>
      <w:r w:rsidRPr="00A55FCA">
        <w:rPr>
          <w:rFonts w:ascii="Century Gothic" w:eastAsia="Times New Roman" w:hAnsi="Century Gothic" w:cs="Arial"/>
          <w:b/>
          <w:bCs/>
        </w:rPr>
        <w:t>, Twist of Faith</w:t>
      </w:r>
    </w:p>
    <w:p w:rsidR="00980ADA" w:rsidRDefault="00980ADA" w:rsidP="00980ADA">
      <w:pPr>
        <w:spacing w:after="0" w:line="240" w:lineRule="auto"/>
        <w:jc w:val="center"/>
        <w:rPr>
          <w:rFonts w:ascii="Century Gothic" w:eastAsia="Times New Roman" w:hAnsi="Century Gothic" w:cs="Arial"/>
          <w:b/>
          <w:bCs/>
        </w:rPr>
      </w:pPr>
    </w:p>
    <w:p w:rsidR="00980ADA" w:rsidRDefault="00980ADA" w:rsidP="00980ADA">
      <w:pPr>
        <w:spacing w:after="0" w:line="240" w:lineRule="auto"/>
        <w:rPr>
          <w:rFonts w:ascii="Arial" w:hAnsi="Arial" w:cs="Arial"/>
          <w:b/>
          <w:color w:val="7030A0"/>
          <w:sz w:val="20"/>
          <w:szCs w:val="20"/>
          <w:u w:val="single"/>
        </w:rPr>
      </w:pPr>
      <w:bookmarkStart w:id="0" w:name="_GoBack"/>
      <w:bookmarkEnd w:id="0"/>
    </w:p>
    <w:p w:rsidR="00980ADA" w:rsidRDefault="00980ADA" w:rsidP="00980ADA">
      <w:pPr>
        <w:spacing w:after="0" w:line="240" w:lineRule="auto"/>
        <w:rPr>
          <w:rFonts w:ascii="Arial" w:hAnsi="Arial" w:cs="Arial"/>
          <w:b/>
          <w:color w:val="7030A0"/>
          <w:sz w:val="20"/>
          <w:szCs w:val="20"/>
          <w:u w:val="single"/>
        </w:rPr>
      </w:pPr>
      <w:r w:rsidRPr="00FB7051">
        <w:rPr>
          <w:rFonts w:ascii="Arial" w:hAnsi="Arial" w:cs="Arial"/>
          <w:b/>
          <w:color w:val="7030A0"/>
          <w:sz w:val="20"/>
          <w:szCs w:val="20"/>
          <w:u w:val="single"/>
        </w:rPr>
        <w:t>Upcoming</w:t>
      </w:r>
      <w:r>
        <w:rPr>
          <w:rFonts w:ascii="Arial" w:hAnsi="Arial" w:cs="Arial"/>
          <w:b/>
          <w:color w:val="7030A0"/>
          <w:sz w:val="20"/>
          <w:szCs w:val="20"/>
          <w:u w:val="single"/>
        </w:rPr>
        <w:t xml:space="preserve"> </w:t>
      </w:r>
      <w:r w:rsidRPr="00FB7051">
        <w:rPr>
          <w:rFonts w:ascii="Arial" w:hAnsi="Arial" w:cs="Arial"/>
          <w:b/>
          <w:color w:val="7030A0"/>
          <w:sz w:val="20"/>
          <w:szCs w:val="20"/>
          <w:u w:val="single"/>
        </w:rPr>
        <w:t>Events</w:t>
      </w:r>
    </w:p>
    <w:p w:rsidR="00980ADA" w:rsidRDefault="00980ADA" w:rsidP="00980ADA">
      <w:pPr>
        <w:spacing w:after="0" w:line="240" w:lineRule="auto"/>
        <w:rPr>
          <w:rFonts w:ascii="Arial" w:hAnsi="Arial" w:cs="Arial"/>
          <w:b/>
          <w:color w:val="7030A0"/>
          <w:sz w:val="20"/>
          <w:szCs w:val="20"/>
          <w:u w:val="single"/>
        </w:rPr>
      </w:pPr>
    </w:p>
    <w:p w:rsidR="00980ADA" w:rsidRPr="00980ADA" w:rsidRDefault="00980ADA" w:rsidP="00980ADA">
      <w:pPr>
        <w:spacing w:after="120" w:line="240" w:lineRule="auto"/>
        <w:rPr>
          <w:rFonts w:ascii="Arial" w:hAnsi="Arial" w:cs="Arial"/>
          <w:color w:val="7030A0"/>
          <w:sz w:val="20"/>
          <w:szCs w:val="20"/>
        </w:rPr>
      </w:pPr>
      <w:r>
        <w:rPr>
          <w:rFonts w:ascii="Arial" w:hAnsi="Arial" w:cs="Arial"/>
          <w:color w:val="7030A0"/>
          <w:sz w:val="20"/>
          <w:szCs w:val="20"/>
        </w:rPr>
        <w:t>Dec.</w:t>
      </w:r>
      <w:r w:rsidRPr="00980ADA">
        <w:rPr>
          <w:rFonts w:ascii="Arial" w:hAnsi="Arial" w:cs="Arial"/>
          <w:color w:val="7030A0"/>
          <w:sz w:val="20"/>
          <w:szCs w:val="20"/>
        </w:rPr>
        <w:t xml:space="preserve"> 6</w:t>
      </w:r>
      <w:r>
        <w:rPr>
          <w:rFonts w:ascii="Arial" w:hAnsi="Arial" w:cs="Arial"/>
          <w:color w:val="7030A0"/>
          <w:sz w:val="20"/>
          <w:szCs w:val="20"/>
        </w:rPr>
        <w:t>th</w:t>
      </w:r>
      <w:r w:rsidRPr="00980ADA">
        <w:rPr>
          <w:rFonts w:ascii="Arial" w:hAnsi="Arial" w:cs="Arial"/>
          <w:color w:val="7030A0"/>
          <w:sz w:val="20"/>
          <w:szCs w:val="20"/>
        </w:rPr>
        <w:t>, 4 to 6 p.m. on Zoom</w:t>
      </w:r>
      <w:r>
        <w:rPr>
          <w:rFonts w:ascii="Arial" w:hAnsi="Arial" w:cs="Arial"/>
          <w:b/>
          <w:color w:val="7030A0"/>
          <w:sz w:val="20"/>
          <w:szCs w:val="20"/>
        </w:rPr>
        <w:t xml:space="preserve"> </w:t>
      </w:r>
      <w:r w:rsidRPr="00980ADA">
        <w:rPr>
          <w:rFonts w:ascii="Arial" w:hAnsi="Arial" w:cs="Arial"/>
          <w:color w:val="7030A0"/>
          <w:sz w:val="20"/>
          <w:szCs w:val="20"/>
        </w:rPr>
        <w:t xml:space="preserve">"Let's Talk About It: Bold Conversations on Race </w:t>
      </w:r>
      <w:r>
        <w:rPr>
          <w:rFonts w:ascii="Arial" w:hAnsi="Arial" w:cs="Arial"/>
          <w:color w:val="7030A0"/>
          <w:sz w:val="20"/>
          <w:szCs w:val="20"/>
        </w:rPr>
        <w:t>&amp;</w:t>
      </w:r>
      <w:r w:rsidRPr="00980ADA">
        <w:rPr>
          <w:rFonts w:ascii="Arial" w:hAnsi="Arial" w:cs="Arial"/>
          <w:color w:val="7030A0"/>
          <w:sz w:val="20"/>
          <w:szCs w:val="20"/>
        </w:rPr>
        <w:t xml:space="preserve"> Social Justice"</w:t>
      </w:r>
    </w:p>
    <w:p w:rsidR="00980ADA" w:rsidRDefault="00980ADA" w:rsidP="00980ADA">
      <w:pPr>
        <w:ind w:left="2880" w:firstLine="720"/>
        <w:jc w:val="center"/>
        <w:rPr>
          <w:rFonts w:ascii="Arial" w:hAnsi="Arial" w:cs="Arial"/>
          <w:color w:val="7030A0"/>
          <w:sz w:val="20"/>
          <w:szCs w:val="20"/>
        </w:rPr>
      </w:pPr>
      <w:r>
        <w:rPr>
          <w:rFonts w:ascii="Arial" w:hAnsi="Arial" w:cs="Arial"/>
          <w:color w:val="7030A0"/>
          <w:sz w:val="20"/>
          <w:szCs w:val="20"/>
        </w:rPr>
        <w:t>(</w:t>
      </w:r>
      <w:r w:rsidRPr="00980ADA">
        <w:rPr>
          <w:rFonts w:ascii="Arial" w:hAnsi="Arial" w:cs="Arial"/>
          <w:color w:val="7030A0"/>
          <w:sz w:val="20"/>
          <w:szCs w:val="20"/>
        </w:rPr>
        <w:t>A workshop with Rev. Tracey Perry at Holladay UCC</w:t>
      </w:r>
      <w:r>
        <w:rPr>
          <w:rFonts w:ascii="Arial" w:hAnsi="Arial" w:cs="Arial"/>
          <w:color w:val="7030A0"/>
          <w:sz w:val="20"/>
          <w:szCs w:val="20"/>
        </w:rPr>
        <w:t>)</w:t>
      </w:r>
    </w:p>
    <w:p w:rsidR="001725FE" w:rsidRDefault="001725FE" w:rsidP="001725FE">
      <w:pPr>
        <w:rPr>
          <w:rFonts w:ascii="Arial" w:hAnsi="Arial" w:cs="Arial"/>
          <w:color w:val="7030A0"/>
          <w:sz w:val="20"/>
          <w:szCs w:val="20"/>
        </w:rPr>
      </w:pPr>
      <w:r>
        <w:rPr>
          <w:rFonts w:ascii="Arial" w:hAnsi="Arial" w:cs="Arial"/>
          <w:color w:val="7030A0"/>
          <w:sz w:val="20"/>
          <w:szCs w:val="20"/>
        </w:rPr>
        <w:t>Dec. 18th, 7 p.m. Longest Night/Blue Christmas Service on Zoom/Facebook</w:t>
      </w:r>
    </w:p>
    <w:p w:rsidR="00980ADA" w:rsidRPr="00980ADA" w:rsidRDefault="00980ADA" w:rsidP="00980ADA">
      <w:pPr>
        <w:rPr>
          <w:rFonts w:ascii="Arial" w:hAnsi="Arial" w:cs="Arial"/>
          <w:color w:val="7030A0"/>
          <w:sz w:val="20"/>
          <w:szCs w:val="20"/>
        </w:rPr>
      </w:pPr>
      <w:r>
        <w:rPr>
          <w:rFonts w:ascii="Arial" w:hAnsi="Arial" w:cs="Arial"/>
          <w:color w:val="7030A0"/>
          <w:sz w:val="20"/>
          <w:szCs w:val="20"/>
        </w:rPr>
        <w:t>Dec. 20</w:t>
      </w:r>
      <w:r>
        <w:rPr>
          <w:rFonts w:ascii="Arial" w:hAnsi="Arial" w:cs="Arial"/>
          <w:color w:val="7030A0"/>
          <w:sz w:val="20"/>
          <w:szCs w:val="20"/>
        </w:rPr>
        <w:t>th</w:t>
      </w:r>
      <w:r>
        <w:rPr>
          <w:rFonts w:ascii="Arial" w:hAnsi="Arial" w:cs="Arial"/>
          <w:color w:val="7030A0"/>
          <w:sz w:val="20"/>
          <w:szCs w:val="20"/>
        </w:rPr>
        <w:t>, 1 to 2 p.m. – Drive-Thru Christmas Pageant @ the Holladay UCC parking lot</w:t>
      </w:r>
    </w:p>
    <w:p w:rsidR="00980ADA" w:rsidRPr="00980ADA" w:rsidRDefault="00980ADA" w:rsidP="00980ADA">
      <w:pPr>
        <w:spacing w:after="0" w:line="240" w:lineRule="auto"/>
        <w:rPr>
          <w:rFonts w:ascii="Century Gothic" w:eastAsia="Times New Roman" w:hAnsi="Century Gothic" w:cs="Times New Roman"/>
          <w:color w:val="auto"/>
        </w:rPr>
      </w:pPr>
    </w:p>
    <w:sectPr w:rsidR="00980ADA" w:rsidRPr="00980ADA" w:rsidSect="00AB68E9">
      <w:type w:val="continuous"/>
      <w:pgSz w:w="10080" w:h="12240" w:orient="landscape" w:code="5"/>
      <w:pgMar w:top="720" w:right="720" w:bottom="360" w:left="720" w:header="706" w:footer="706"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RJNV H+ Myriad Pro">
    <w:altName w:val="GRJNV H+ 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F7BEE"/>
    <w:multiLevelType w:val="multilevel"/>
    <w:tmpl w:val="73865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171AE"/>
    <w:multiLevelType w:val="hybridMultilevel"/>
    <w:tmpl w:val="F53A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521B5"/>
    <w:multiLevelType w:val="hybridMultilevel"/>
    <w:tmpl w:val="BF6E5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0C56BA"/>
    <w:multiLevelType w:val="hybridMultilevel"/>
    <w:tmpl w:val="22AC9DB8"/>
    <w:lvl w:ilvl="0" w:tplc="80804D54">
      <w:numFmt w:val="bullet"/>
      <w:lvlText w:val="-"/>
      <w:lvlJc w:val="left"/>
      <w:pPr>
        <w:ind w:left="6120" w:hanging="360"/>
      </w:pPr>
      <w:rPr>
        <w:rFonts w:ascii="Century Gothic" w:eastAsia="Times New Roman" w:hAnsi="Century Gothic" w:cs="Arial" w:hint="default"/>
        <w:b/>
        <w:i/>
        <w:color w:val="000000"/>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4" w15:restartNumberingAfterBreak="0">
    <w:nsid w:val="2702330A"/>
    <w:multiLevelType w:val="multilevel"/>
    <w:tmpl w:val="A530C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F57489"/>
    <w:multiLevelType w:val="multilevel"/>
    <w:tmpl w:val="FE84C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457559"/>
    <w:multiLevelType w:val="multilevel"/>
    <w:tmpl w:val="59CA1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33043F"/>
    <w:multiLevelType w:val="hybridMultilevel"/>
    <w:tmpl w:val="2AE62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5462C1"/>
    <w:multiLevelType w:val="hybridMultilevel"/>
    <w:tmpl w:val="A446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54700E"/>
    <w:multiLevelType w:val="multilevel"/>
    <w:tmpl w:val="4790D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6B176E"/>
    <w:multiLevelType w:val="multilevel"/>
    <w:tmpl w:val="2F1C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D959BA"/>
    <w:multiLevelType w:val="multilevel"/>
    <w:tmpl w:val="F4748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DC6549"/>
    <w:multiLevelType w:val="hybridMultilevel"/>
    <w:tmpl w:val="CB5E6B2C"/>
    <w:lvl w:ilvl="0" w:tplc="04090001">
      <w:start w:val="1"/>
      <w:numFmt w:val="bullet"/>
      <w:lvlText w:val=""/>
      <w:lvlJc w:val="left"/>
      <w:pPr>
        <w:ind w:left="9720" w:hanging="360"/>
      </w:pPr>
      <w:rPr>
        <w:rFonts w:ascii="Symbol" w:hAnsi="Symbol" w:hint="default"/>
      </w:rPr>
    </w:lvl>
    <w:lvl w:ilvl="1" w:tplc="04090003">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13" w15:restartNumberingAfterBreak="0">
    <w:nsid w:val="58E34DEA"/>
    <w:multiLevelType w:val="multilevel"/>
    <w:tmpl w:val="A226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FD7DF7"/>
    <w:multiLevelType w:val="hybridMultilevel"/>
    <w:tmpl w:val="78E6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AB3977"/>
    <w:multiLevelType w:val="hybridMultilevel"/>
    <w:tmpl w:val="8D440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95296C"/>
    <w:multiLevelType w:val="multilevel"/>
    <w:tmpl w:val="843A1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A31783"/>
    <w:multiLevelType w:val="multilevel"/>
    <w:tmpl w:val="4B16D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E02332"/>
    <w:multiLevelType w:val="multilevel"/>
    <w:tmpl w:val="F446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FB2AD9"/>
    <w:multiLevelType w:val="multilevel"/>
    <w:tmpl w:val="280A9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3E0A2B"/>
    <w:multiLevelType w:val="multilevel"/>
    <w:tmpl w:val="707600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696CA5"/>
    <w:multiLevelType w:val="multilevel"/>
    <w:tmpl w:val="945C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6"/>
  </w:num>
  <w:num w:numId="3">
    <w:abstractNumId w:val="18"/>
  </w:num>
  <w:num w:numId="4">
    <w:abstractNumId w:val="17"/>
  </w:num>
  <w:num w:numId="5">
    <w:abstractNumId w:val="21"/>
  </w:num>
  <w:num w:numId="6">
    <w:abstractNumId w:val="12"/>
  </w:num>
  <w:num w:numId="7">
    <w:abstractNumId w:val="16"/>
  </w:num>
  <w:num w:numId="8">
    <w:abstractNumId w:val="9"/>
  </w:num>
  <w:num w:numId="9">
    <w:abstractNumId w:val="1"/>
  </w:num>
  <w:num w:numId="10">
    <w:abstractNumId w:val="2"/>
  </w:num>
  <w:num w:numId="11">
    <w:abstractNumId w:val="7"/>
  </w:num>
  <w:num w:numId="12">
    <w:abstractNumId w:val="20"/>
  </w:num>
  <w:num w:numId="13">
    <w:abstractNumId w:val="10"/>
  </w:num>
  <w:num w:numId="14">
    <w:abstractNumId w:val="15"/>
  </w:num>
  <w:num w:numId="15">
    <w:abstractNumId w:val="3"/>
  </w:num>
  <w:num w:numId="16">
    <w:abstractNumId w:val="14"/>
  </w:num>
  <w:num w:numId="17">
    <w:abstractNumId w:val="19"/>
  </w:num>
  <w:num w:numId="18">
    <w:abstractNumId w:val="13"/>
  </w:num>
  <w:num w:numId="19">
    <w:abstractNumId w:val="11"/>
  </w:num>
  <w:num w:numId="20">
    <w:abstractNumId w:val="0"/>
  </w:num>
  <w:num w:numId="21">
    <w:abstractNumId w:val="5"/>
    <w:lvlOverride w:ilvl="0">
      <w:lvl w:ilvl="0">
        <w:numFmt w:val="decimal"/>
        <w:lvlText w:val="%1."/>
        <w:lvlJc w:val="left"/>
      </w:lvl>
    </w:lvlOverride>
  </w:num>
  <w:num w:numId="22">
    <w:abstractNumId w:val="8"/>
  </w:num>
  <w:num w:numId="2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bookFoldPrinting/>
  <w:drawingGridHorizontalSpacing w:val="11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6B1"/>
    <w:rsid w:val="0000070C"/>
    <w:rsid w:val="00001225"/>
    <w:rsid w:val="00001349"/>
    <w:rsid w:val="000021AD"/>
    <w:rsid w:val="0000230E"/>
    <w:rsid w:val="00002399"/>
    <w:rsid w:val="00002B9D"/>
    <w:rsid w:val="00002DD3"/>
    <w:rsid w:val="00003105"/>
    <w:rsid w:val="00003333"/>
    <w:rsid w:val="00003D55"/>
    <w:rsid w:val="00003D61"/>
    <w:rsid w:val="00003F88"/>
    <w:rsid w:val="000045DC"/>
    <w:rsid w:val="00006085"/>
    <w:rsid w:val="00006D3B"/>
    <w:rsid w:val="00006E07"/>
    <w:rsid w:val="00007504"/>
    <w:rsid w:val="000076E9"/>
    <w:rsid w:val="00011107"/>
    <w:rsid w:val="000125D3"/>
    <w:rsid w:val="00012750"/>
    <w:rsid w:val="00012AFA"/>
    <w:rsid w:val="00013C23"/>
    <w:rsid w:val="0001406B"/>
    <w:rsid w:val="00014084"/>
    <w:rsid w:val="000147E7"/>
    <w:rsid w:val="000152B2"/>
    <w:rsid w:val="000158BD"/>
    <w:rsid w:val="000166F1"/>
    <w:rsid w:val="00017136"/>
    <w:rsid w:val="0001727E"/>
    <w:rsid w:val="000173B1"/>
    <w:rsid w:val="000204BF"/>
    <w:rsid w:val="000207CE"/>
    <w:rsid w:val="0002204E"/>
    <w:rsid w:val="0002250F"/>
    <w:rsid w:val="000227EF"/>
    <w:rsid w:val="0002287C"/>
    <w:rsid w:val="00023645"/>
    <w:rsid w:val="00023836"/>
    <w:rsid w:val="000255A2"/>
    <w:rsid w:val="00025BC9"/>
    <w:rsid w:val="00026463"/>
    <w:rsid w:val="00026772"/>
    <w:rsid w:val="000269FD"/>
    <w:rsid w:val="00026F88"/>
    <w:rsid w:val="00027040"/>
    <w:rsid w:val="00027687"/>
    <w:rsid w:val="00027902"/>
    <w:rsid w:val="00027D98"/>
    <w:rsid w:val="00027E14"/>
    <w:rsid w:val="0003084E"/>
    <w:rsid w:val="0003093F"/>
    <w:rsid w:val="00030D21"/>
    <w:rsid w:val="0003123A"/>
    <w:rsid w:val="00031332"/>
    <w:rsid w:val="00031390"/>
    <w:rsid w:val="000337B4"/>
    <w:rsid w:val="000355E1"/>
    <w:rsid w:val="00035988"/>
    <w:rsid w:val="00036685"/>
    <w:rsid w:val="000374F3"/>
    <w:rsid w:val="00037900"/>
    <w:rsid w:val="00037937"/>
    <w:rsid w:val="00037FDB"/>
    <w:rsid w:val="00041188"/>
    <w:rsid w:val="00041648"/>
    <w:rsid w:val="00041D9A"/>
    <w:rsid w:val="00041F2E"/>
    <w:rsid w:val="00041F92"/>
    <w:rsid w:val="00042550"/>
    <w:rsid w:val="00042C4A"/>
    <w:rsid w:val="00043F25"/>
    <w:rsid w:val="00045802"/>
    <w:rsid w:val="00045D9B"/>
    <w:rsid w:val="00045DEE"/>
    <w:rsid w:val="000463A8"/>
    <w:rsid w:val="000463C0"/>
    <w:rsid w:val="000471A5"/>
    <w:rsid w:val="0004728A"/>
    <w:rsid w:val="00050244"/>
    <w:rsid w:val="0005058F"/>
    <w:rsid w:val="00051467"/>
    <w:rsid w:val="00051B0C"/>
    <w:rsid w:val="00052670"/>
    <w:rsid w:val="00052811"/>
    <w:rsid w:val="0005319F"/>
    <w:rsid w:val="000539BC"/>
    <w:rsid w:val="00054138"/>
    <w:rsid w:val="00054526"/>
    <w:rsid w:val="0005466A"/>
    <w:rsid w:val="00054D67"/>
    <w:rsid w:val="0005584E"/>
    <w:rsid w:val="0005638E"/>
    <w:rsid w:val="000563E6"/>
    <w:rsid w:val="0005687F"/>
    <w:rsid w:val="00056B09"/>
    <w:rsid w:val="00056BF5"/>
    <w:rsid w:val="000570AF"/>
    <w:rsid w:val="00057957"/>
    <w:rsid w:val="00061178"/>
    <w:rsid w:val="0006142A"/>
    <w:rsid w:val="000615EF"/>
    <w:rsid w:val="000616AF"/>
    <w:rsid w:val="00061A8A"/>
    <w:rsid w:val="0006294B"/>
    <w:rsid w:val="00062CBA"/>
    <w:rsid w:val="00064227"/>
    <w:rsid w:val="000643FD"/>
    <w:rsid w:val="000649C9"/>
    <w:rsid w:val="00064BE6"/>
    <w:rsid w:val="0006584E"/>
    <w:rsid w:val="00065F59"/>
    <w:rsid w:val="00067265"/>
    <w:rsid w:val="00067301"/>
    <w:rsid w:val="00067B8D"/>
    <w:rsid w:val="00067D08"/>
    <w:rsid w:val="00067DB7"/>
    <w:rsid w:val="00070E60"/>
    <w:rsid w:val="00070EC0"/>
    <w:rsid w:val="00071656"/>
    <w:rsid w:val="00071D57"/>
    <w:rsid w:val="00072099"/>
    <w:rsid w:val="00072193"/>
    <w:rsid w:val="000728D8"/>
    <w:rsid w:val="000741B6"/>
    <w:rsid w:val="000745F4"/>
    <w:rsid w:val="00075D67"/>
    <w:rsid w:val="00075FF9"/>
    <w:rsid w:val="00076D78"/>
    <w:rsid w:val="00076E9C"/>
    <w:rsid w:val="00080A41"/>
    <w:rsid w:val="00081FC9"/>
    <w:rsid w:val="00083952"/>
    <w:rsid w:val="00084C36"/>
    <w:rsid w:val="00085550"/>
    <w:rsid w:val="00086417"/>
    <w:rsid w:val="000866F7"/>
    <w:rsid w:val="00086D4B"/>
    <w:rsid w:val="00087332"/>
    <w:rsid w:val="0008754E"/>
    <w:rsid w:val="000876CD"/>
    <w:rsid w:val="00087CAA"/>
    <w:rsid w:val="000907BA"/>
    <w:rsid w:val="00092020"/>
    <w:rsid w:val="000922CC"/>
    <w:rsid w:val="00092348"/>
    <w:rsid w:val="00092DBE"/>
    <w:rsid w:val="00093304"/>
    <w:rsid w:val="00093701"/>
    <w:rsid w:val="00093CE8"/>
    <w:rsid w:val="00094045"/>
    <w:rsid w:val="000944A2"/>
    <w:rsid w:val="000947BE"/>
    <w:rsid w:val="00094B61"/>
    <w:rsid w:val="00094BA1"/>
    <w:rsid w:val="00094EA9"/>
    <w:rsid w:val="0009540B"/>
    <w:rsid w:val="00096EA5"/>
    <w:rsid w:val="00096EFA"/>
    <w:rsid w:val="00097208"/>
    <w:rsid w:val="0009773A"/>
    <w:rsid w:val="00097B59"/>
    <w:rsid w:val="000A04D5"/>
    <w:rsid w:val="000A04EC"/>
    <w:rsid w:val="000A0ABE"/>
    <w:rsid w:val="000A0D81"/>
    <w:rsid w:val="000A0FC9"/>
    <w:rsid w:val="000A19FB"/>
    <w:rsid w:val="000A1A9A"/>
    <w:rsid w:val="000A21D7"/>
    <w:rsid w:val="000A26AB"/>
    <w:rsid w:val="000A2805"/>
    <w:rsid w:val="000A287F"/>
    <w:rsid w:val="000A28A4"/>
    <w:rsid w:val="000A2DED"/>
    <w:rsid w:val="000A2E23"/>
    <w:rsid w:val="000A3203"/>
    <w:rsid w:val="000A327D"/>
    <w:rsid w:val="000A346E"/>
    <w:rsid w:val="000A3557"/>
    <w:rsid w:val="000A3D63"/>
    <w:rsid w:val="000A4AFC"/>
    <w:rsid w:val="000A5786"/>
    <w:rsid w:val="000A5984"/>
    <w:rsid w:val="000A5ED6"/>
    <w:rsid w:val="000A5F2C"/>
    <w:rsid w:val="000A5F91"/>
    <w:rsid w:val="000A60C0"/>
    <w:rsid w:val="000A6C81"/>
    <w:rsid w:val="000A6F23"/>
    <w:rsid w:val="000A793E"/>
    <w:rsid w:val="000A7E10"/>
    <w:rsid w:val="000B0BEC"/>
    <w:rsid w:val="000B0D03"/>
    <w:rsid w:val="000B13EE"/>
    <w:rsid w:val="000B232C"/>
    <w:rsid w:val="000B26F3"/>
    <w:rsid w:val="000B31E1"/>
    <w:rsid w:val="000B36B8"/>
    <w:rsid w:val="000B38A1"/>
    <w:rsid w:val="000B3982"/>
    <w:rsid w:val="000B3BCB"/>
    <w:rsid w:val="000B3CA2"/>
    <w:rsid w:val="000B40DF"/>
    <w:rsid w:val="000B49EE"/>
    <w:rsid w:val="000B4DD8"/>
    <w:rsid w:val="000B529C"/>
    <w:rsid w:val="000B5443"/>
    <w:rsid w:val="000B576C"/>
    <w:rsid w:val="000B5927"/>
    <w:rsid w:val="000B5D73"/>
    <w:rsid w:val="000B60DD"/>
    <w:rsid w:val="000B71B3"/>
    <w:rsid w:val="000B7C02"/>
    <w:rsid w:val="000B7E08"/>
    <w:rsid w:val="000B7F39"/>
    <w:rsid w:val="000C0A49"/>
    <w:rsid w:val="000C0AAB"/>
    <w:rsid w:val="000C0F03"/>
    <w:rsid w:val="000C1942"/>
    <w:rsid w:val="000C1BC0"/>
    <w:rsid w:val="000C1C65"/>
    <w:rsid w:val="000C1E2F"/>
    <w:rsid w:val="000C203E"/>
    <w:rsid w:val="000C4028"/>
    <w:rsid w:val="000C4073"/>
    <w:rsid w:val="000C4228"/>
    <w:rsid w:val="000C4C7E"/>
    <w:rsid w:val="000C5188"/>
    <w:rsid w:val="000C5368"/>
    <w:rsid w:val="000C616E"/>
    <w:rsid w:val="000C62FC"/>
    <w:rsid w:val="000C6485"/>
    <w:rsid w:val="000C64EC"/>
    <w:rsid w:val="000C65F2"/>
    <w:rsid w:val="000C6799"/>
    <w:rsid w:val="000C683D"/>
    <w:rsid w:val="000C6A17"/>
    <w:rsid w:val="000C6EBF"/>
    <w:rsid w:val="000C748F"/>
    <w:rsid w:val="000C7ED9"/>
    <w:rsid w:val="000D0102"/>
    <w:rsid w:val="000D0162"/>
    <w:rsid w:val="000D0598"/>
    <w:rsid w:val="000D09D4"/>
    <w:rsid w:val="000D0DDF"/>
    <w:rsid w:val="000D1798"/>
    <w:rsid w:val="000D2189"/>
    <w:rsid w:val="000D374B"/>
    <w:rsid w:val="000D40A3"/>
    <w:rsid w:val="000D4DC5"/>
    <w:rsid w:val="000D5471"/>
    <w:rsid w:val="000D5B03"/>
    <w:rsid w:val="000D5F65"/>
    <w:rsid w:val="000D6435"/>
    <w:rsid w:val="000D70BA"/>
    <w:rsid w:val="000D78A9"/>
    <w:rsid w:val="000E02A9"/>
    <w:rsid w:val="000E0962"/>
    <w:rsid w:val="000E0990"/>
    <w:rsid w:val="000E0EB0"/>
    <w:rsid w:val="000E16AD"/>
    <w:rsid w:val="000E1D8A"/>
    <w:rsid w:val="000E2151"/>
    <w:rsid w:val="000E4022"/>
    <w:rsid w:val="000E4D0F"/>
    <w:rsid w:val="000E50C1"/>
    <w:rsid w:val="000E561B"/>
    <w:rsid w:val="000E5675"/>
    <w:rsid w:val="000E5778"/>
    <w:rsid w:val="000E59D1"/>
    <w:rsid w:val="000E5D96"/>
    <w:rsid w:val="000E5E14"/>
    <w:rsid w:val="000E6894"/>
    <w:rsid w:val="000E76EE"/>
    <w:rsid w:val="000F023C"/>
    <w:rsid w:val="000F04DC"/>
    <w:rsid w:val="000F0659"/>
    <w:rsid w:val="000F0A2A"/>
    <w:rsid w:val="000F0D7D"/>
    <w:rsid w:val="000F2BD4"/>
    <w:rsid w:val="000F2F8C"/>
    <w:rsid w:val="000F325D"/>
    <w:rsid w:val="000F3D4D"/>
    <w:rsid w:val="000F545E"/>
    <w:rsid w:val="000F58F0"/>
    <w:rsid w:val="000F5D3C"/>
    <w:rsid w:val="000F7108"/>
    <w:rsid w:val="0010006D"/>
    <w:rsid w:val="0010184A"/>
    <w:rsid w:val="00101C41"/>
    <w:rsid w:val="001020BD"/>
    <w:rsid w:val="001026DF"/>
    <w:rsid w:val="00102DC2"/>
    <w:rsid w:val="0010333C"/>
    <w:rsid w:val="00103511"/>
    <w:rsid w:val="001037B0"/>
    <w:rsid w:val="00103E1D"/>
    <w:rsid w:val="001040C6"/>
    <w:rsid w:val="001041D5"/>
    <w:rsid w:val="00104654"/>
    <w:rsid w:val="00104D50"/>
    <w:rsid w:val="00105487"/>
    <w:rsid w:val="00105E02"/>
    <w:rsid w:val="00106876"/>
    <w:rsid w:val="00110032"/>
    <w:rsid w:val="00110158"/>
    <w:rsid w:val="001107D8"/>
    <w:rsid w:val="00110C3C"/>
    <w:rsid w:val="00110CC3"/>
    <w:rsid w:val="00110DEE"/>
    <w:rsid w:val="001112DC"/>
    <w:rsid w:val="0011133D"/>
    <w:rsid w:val="00111951"/>
    <w:rsid w:val="00112E6E"/>
    <w:rsid w:val="00112F4E"/>
    <w:rsid w:val="0011381A"/>
    <w:rsid w:val="00113D9E"/>
    <w:rsid w:val="00114084"/>
    <w:rsid w:val="001143DE"/>
    <w:rsid w:val="00114C6C"/>
    <w:rsid w:val="001152C4"/>
    <w:rsid w:val="00115C01"/>
    <w:rsid w:val="00115C5A"/>
    <w:rsid w:val="0011612A"/>
    <w:rsid w:val="0011614B"/>
    <w:rsid w:val="00116ED1"/>
    <w:rsid w:val="00116EE6"/>
    <w:rsid w:val="00116F6D"/>
    <w:rsid w:val="0011775E"/>
    <w:rsid w:val="00117AB7"/>
    <w:rsid w:val="00117B49"/>
    <w:rsid w:val="00117DAE"/>
    <w:rsid w:val="0012083A"/>
    <w:rsid w:val="00120C93"/>
    <w:rsid w:val="00120CA1"/>
    <w:rsid w:val="00121798"/>
    <w:rsid w:val="00121A87"/>
    <w:rsid w:val="001223AA"/>
    <w:rsid w:val="00124831"/>
    <w:rsid w:val="00124D5C"/>
    <w:rsid w:val="00124F97"/>
    <w:rsid w:val="001258FA"/>
    <w:rsid w:val="00125ED4"/>
    <w:rsid w:val="00126291"/>
    <w:rsid w:val="001262DD"/>
    <w:rsid w:val="00126310"/>
    <w:rsid w:val="001267C5"/>
    <w:rsid w:val="00126F4A"/>
    <w:rsid w:val="001277CF"/>
    <w:rsid w:val="0012782F"/>
    <w:rsid w:val="00127910"/>
    <w:rsid w:val="001303DF"/>
    <w:rsid w:val="00130E56"/>
    <w:rsid w:val="001341C3"/>
    <w:rsid w:val="001341DB"/>
    <w:rsid w:val="00134CCA"/>
    <w:rsid w:val="00135348"/>
    <w:rsid w:val="00135BEE"/>
    <w:rsid w:val="001366FD"/>
    <w:rsid w:val="001370F8"/>
    <w:rsid w:val="00137D54"/>
    <w:rsid w:val="00137DBA"/>
    <w:rsid w:val="00140744"/>
    <w:rsid w:val="00140C2B"/>
    <w:rsid w:val="00141242"/>
    <w:rsid w:val="00141B2B"/>
    <w:rsid w:val="00141B3F"/>
    <w:rsid w:val="001421A1"/>
    <w:rsid w:val="00142E59"/>
    <w:rsid w:val="00142F3A"/>
    <w:rsid w:val="00143278"/>
    <w:rsid w:val="00143713"/>
    <w:rsid w:val="00143941"/>
    <w:rsid w:val="00143C34"/>
    <w:rsid w:val="001441D6"/>
    <w:rsid w:val="00144939"/>
    <w:rsid w:val="00144BAD"/>
    <w:rsid w:val="00144F16"/>
    <w:rsid w:val="001457B5"/>
    <w:rsid w:val="00146323"/>
    <w:rsid w:val="001468F8"/>
    <w:rsid w:val="00146970"/>
    <w:rsid w:val="00146B02"/>
    <w:rsid w:val="00147265"/>
    <w:rsid w:val="00147B88"/>
    <w:rsid w:val="001503FF"/>
    <w:rsid w:val="001510AD"/>
    <w:rsid w:val="001512C3"/>
    <w:rsid w:val="001517BA"/>
    <w:rsid w:val="001519BB"/>
    <w:rsid w:val="0015218F"/>
    <w:rsid w:val="001521DA"/>
    <w:rsid w:val="00152464"/>
    <w:rsid w:val="00152AFD"/>
    <w:rsid w:val="00152D84"/>
    <w:rsid w:val="001538F7"/>
    <w:rsid w:val="00153AC7"/>
    <w:rsid w:val="00153E47"/>
    <w:rsid w:val="00155185"/>
    <w:rsid w:val="00156304"/>
    <w:rsid w:val="0015657E"/>
    <w:rsid w:val="001566E8"/>
    <w:rsid w:val="00156BB7"/>
    <w:rsid w:val="00156E52"/>
    <w:rsid w:val="00157150"/>
    <w:rsid w:val="00160367"/>
    <w:rsid w:val="00160799"/>
    <w:rsid w:val="00160C38"/>
    <w:rsid w:val="00161884"/>
    <w:rsid w:val="00161DD2"/>
    <w:rsid w:val="00162129"/>
    <w:rsid w:val="00162896"/>
    <w:rsid w:val="001631DA"/>
    <w:rsid w:val="00163F76"/>
    <w:rsid w:val="0016428C"/>
    <w:rsid w:val="00164990"/>
    <w:rsid w:val="001657B7"/>
    <w:rsid w:val="00165F38"/>
    <w:rsid w:val="00166176"/>
    <w:rsid w:val="001662B3"/>
    <w:rsid w:val="0016711E"/>
    <w:rsid w:val="00167575"/>
    <w:rsid w:val="00167731"/>
    <w:rsid w:val="00167DD9"/>
    <w:rsid w:val="001701A3"/>
    <w:rsid w:val="001702B5"/>
    <w:rsid w:val="001713F4"/>
    <w:rsid w:val="0017155E"/>
    <w:rsid w:val="001715CF"/>
    <w:rsid w:val="00171A6A"/>
    <w:rsid w:val="00171AAB"/>
    <w:rsid w:val="00172243"/>
    <w:rsid w:val="001725FE"/>
    <w:rsid w:val="001729DF"/>
    <w:rsid w:val="00172CBA"/>
    <w:rsid w:val="00174A8C"/>
    <w:rsid w:val="00174D7C"/>
    <w:rsid w:val="00176448"/>
    <w:rsid w:val="001764A8"/>
    <w:rsid w:val="00176B51"/>
    <w:rsid w:val="001777DE"/>
    <w:rsid w:val="00177CB6"/>
    <w:rsid w:val="00181372"/>
    <w:rsid w:val="00183AAC"/>
    <w:rsid w:val="00183DB7"/>
    <w:rsid w:val="00183FBF"/>
    <w:rsid w:val="001846EB"/>
    <w:rsid w:val="00184ABC"/>
    <w:rsid w:val="00184DD0"/>
    <w:rsid w:val="00186266"/>
    <w:rsid w:val="0018639B"/>
    <w:rsid w:val="00186791"/>
    <w:rsid w:val="0018727F"/>
    <w:rsid w:val="00187D62"/>
    <w:rsid w:val="00190456"/>
    <w:rsid w:val="00191029"/>
    <w:rsid w:val="00191245"/>
    <w:rsid w:val="0019129C"/>
    <w:rsid w:val="001912AA"/>
    <w:rsid w:val="001912D6"/>
    <w:rsid w:val="001925D5"/>
    <w:rsid w:val="0019269C"/>
    <w:rsid w:val="00193654"/>
    <w:rsid w:val="00193B99"/>
    <w:rsid w:val="00194E0F"/>
    <w:rsid w:val="00195595"/>
    <w:rsid w:val="00195873"/>
    <w:rsid w:val="00196ED9"/>
    <w:rsid w:val="00197A20"/>
    <w:rsid w:val="001A026A"/>
    <w:rsid w:val="001A0954"/>
    <w:rsid w:val="001A10A6"/>
    <w:rsid w:val="001A1B48"/>
    <w:rsid w:val="001A1C1E"/>
    <w:rsid w:val="001A20A3"/>
    <w:rsid w:val="001A21B2"/>
    <w:rsid w:val="001A263B"/>
    <w:rsid w:val="001A2E25"/>
    <w:rsid w:val="001A306B"/>
    <w:rsid w:val="001A3702"/>
    <w:rsid w:val="001A3AB1"/>
    <w:rsid w:val="001A3AFC"/>
    <w:rsid w:val="001A3D42"/>
    <w:rsid w:val="001A4832"/>
    <w:rsid w:val="001A49DC"/>
    <w:rsid w:val="001A4CA4"/>
    <w:rsid w:val="001A4FAA"/>
    <w:rsid w:val="001A55A4"/>
    <w:rsid w:val="001A5741"/>
    <w:rsid w:val="001A668F"/>
    <w:rsid w:val="001A673F"/>
    <w:rsid w:val="001A6E42"/>
    <w:rsid w:val="001A7236"/>
    <w:rsid w:val="001A7838"/>
    <w:rsid w:val="001A7F1B"/>
    <w:rsid w:val="001B0895"/>
    <w:rsid w:val="001B0D74"/>
    <w:rsid w:val="001B1151"/>
    <w:rsid w:val="001B1318"/>
    <w:rsid w:val="001B22DA"/>
    <w:rsid w:val="001B2A56"/>
    <w:rsid w:val="001B383B"/>
    <w:rsid w:val="001B4755"/>
    <w:rsid w:val="001B4EF2"/>
    <w:rsid w:val="001B51A9"/>
    <w:rsid w:val="001B5424"/>
    <w:rsid w:val="001B5A31"/>
    <w:rsid w:val="001B672E"/>
    <w:rsid w:val="001B78FD"/>
    <w:rsid w:val="001B7EA1"/>
    <w:rsid w:val="001C0118"/>
    <w:rsid w:val="001C039C"/>
    <w:rsid w:val="001C195E"/>
    <w:rsid w:val="001C20B3"/>
    <w:rsid w:val="001C296D"/>
    <w:rsid w:val="001C34DB"/>
    <w:rsid w:val="001C37B6"/>
    <w:rsid w:val="001C3AE1"/>
    <w:rsid w:val="001C5E8B"/>
    <w:rsid w:val="001C691F"/>
    <w:rsid w:val="001C714A"/>
    <w:rsid w:val="001C796F"/>
    <w:rsid w:val="001C7FC5"/>
    <w:rsid w:val="001D043D"/>
    <w:rsid w:val="001D0825"/>
    <w:rsid w:val="001D0847"/>
    <w:rsid w:val="001D0ABA"/>
    <w:rsid w:val="001D1410"/>
    <w:rsid w:val="001D16B0"/>
    <w:rsid w:val="001D244B"/>
    <w:rsid w:val="001D24D0"/>
    <w:rsid w:val="001D254C"/>
    <w:rsid w:val="001D287D"/>
    <w:rsid w:val="001D312D"/>
    <w:rsid w:val="001D3406"/>
    <w:rsid w:val="001D4767"/>
    <w:rsid w:val="001D534C"/>
    <w:rsid w:val="001D6C47"/>
    <w:rsid w:val="001D75C0"/>
    <w:rsid w:val="001D79D1"/>
    <w:rsid w:val="001D7B91"/>
    <w:rsid w:val="001E0405"/>
    <w:rsid w:val="001E1347"/>
    <w:rsid w:val="001E1A88"/>
    <w:rsid w:val="001E1F9E"/>
    <w:rsid w:val="001E2130"/>
    <w:rsid w:val="001E28EF"/>
    <w:rsid w:val="001E58CE"/>
    <w:rsid w:val="001E5D3A"/>
    <w:rsid w:val="001E684B"/>
    <w:rsid w:val="001E753A"/>
    <w:rsid w:val="001E75AD"/>
    <w:rsid w:val="001E7ADF"/>
    <w:rsid w:val="001F0208"/>
    <w:rsid w:val="001F041A"/>
    <w:rsid w:val="001F05C2"/>
    <w:rsid w:val="001F07A1"/>
    <w:rsid w:val="001F07E1"/>
    <w:rsid w:val="001F15A9"/>
    <w:rsid w:val="001F3E9E"/>
    <w:rsid w:val="001F407F"/>
    <w:rsid w:val="001F43DF"/>
    <w:rsid w:val="001F4539"/>
    <w:rsid w:val="001F4655"/>
    <w:rsid w:val="001F522F"/>
    <w:rsid w:val="001F57DF"/>
    <w:rsid w:val="001F60CF"/>
    <w:rsid w:val="001F6267"/>
    <w:rsid w:val="001F664E"/>
    <w:rsid w:val="001F6CD4"/>
    <w:rsid w:val="001F780A"/>
    <w:rsid w:val="001F7A2A"/>
    <w:rsid w:val="001F7F0F"/>
    <w:rsid w:val="00200855"/>
    <w:rsid w:val="00200D77"/>
    <w:rsid w:val="00200FD1"/>
    <w:rsid w:val="002013DA"/>
    <w:rsid w:val="0020174E"/>
    <w:rsid w:val="002019B8"/>
    <w:rsid w:val="00201FCA"/>
    <w:rsid w:val="002021CA"/>
    <w:rsid w:val="00202361"/>
    <w:rsid w:val="0020265F"/>
    <w:rsid w:val="00202A4A"/>
    <w:rsid w:val="00202C96"/>
    <w:rsid w:val="00202E5D"/>
    <w:rsid w:val="00203205"/>
    <w:rsid w:val="00203B5E"/>
    <w:rsid w:val="00203EB9"/>
    <w:rsid w:val="0020430F"/>
    <w:rsid w:val="00204389"/>
    <w:rsid w:val="00204687"/>
    <w:rsid w:val="00205049"/>
    <w:rsid w:val="00205A8A"/>
    <w:rsid w:val="00206076"/>
    <w:rsid w:val="00206F80"/>
    <w:rsid w:val="00207D17"/>
    <w:rsid w:val="002100FA"/>
    <w:rsid w:val="002105F4"/>
    <w:rsid w:val="00210C2F"/>
    <w:rsid w:val="00211B9C"/>
    <w:rsid w:val="00211D8D"/>
    <w:rsid w:val="002126A8"/>
    <w:rsid w:val="00212D38"/>
    <w:rsid w:val="0021353E"/>
    <w:rsid w:val="002136B3"/>
    <w:rsid w:val="002143E5"/>
    <w:rsid w:val="00214E04"/>
    <w:rsid w:val="00215123"/>
    <w:rsid w:val="0021539E"/>
    <w:rsid w:val="002159F4"/>
    <w:rsid w:val="00215FD4"/>
    <w:rsid w:val="00216081"/>
    <w:rsid w:val="002160A4"/>
    <w:rsid w:val="00216765"/>
    <w:rsid w:val="00216F94"/>
    <w:rsid w:val="002170BF"/>
    <w:rsid w:val="00220301"/>
    <w:rsid w:val="002207BA"/>
    <w:rsid w:val="00221E4A"/>
    <w:rsid w:val="00221F67"/>
    <w:rsid w:val="00221FEC"/>
    <w:rsid w:val="00222339"/>
    <w:rsid w:val="0022269D"/>
    <w:rsid w:val="00222DB5"/>
    <w:rsid w:val="002237BE"/>
    <w:rsid w:val="0022386F"/>
    <w:rsid w:val="0022410B"/>
    <w:rsid w:val="002255C8"/>
    <w:rsid w:val="00225782"/>
    <w:rsid w:val="00225A44"/>
    <w:rsid w:val="00225C6D"/>
    <w:rsid w:val="002260FB"/>
    <w:rsid w:val="0022623F"/>
    <w:rsid w:val="0022747C"/>
    <w:rsid w:val="0022792F"/>
    <w:rsid w:val="00227E4F"/>
    <w:rsid w:val="00230BEC"/>
    <w:rsid w:val="00232147"/>
    <w:rsid w:val="00232C92"/>
    <w:rsid w:val="00233369"/>
    <w:rsid w:val="002339B4"/>
    <w:rsid w:val="00234347"/>
    <w:rsid w:val="00234623"/>
    <w:rsid w:val="00234775"/>
    <w:rsid w:val="00235554"/>
    <w:rsid w:val="002355DF"/>
    <w:rsid w:val="002368BF"/>
    <w:rsid w:val="00236E92"/>
    <w:rsid w:val="00237566"/>
    <w:rsid w:val="00237750"/>
    <w:rsid w:val="002404A6"/>
    <w:rsid w:val="00240F0C"/>
    <w:rsid w:val="002410C2"/>
    <w:rsid w:val="00241B01"/>
    <w:rsid w:val="0024203D"/>
    <w:rsid w:val="00242677"/>
    <w:rsid w:val="0024269B"/>
    <w:rsid w:val="00243234"/>
    <w:rsid w:val="0024337A"/>
    <w:rsid w:val="00244687"/>
    <w:rsid w:val="0024530A"/>
    <w:rsid w:val="002453F6"/>
    <w:rsid w:val="0024592D"/>
    <w:rsid w:val="00245D01"/>
    <w:rsid w:val="002462DB"/>
    <w:rsid w:val="0024677F"/>
    <w:rsid w:val="00250EFD"/>
    <w:rsid w:val="0025145F"/>
    <w:rsid w:val="002514B3"/>
    <w:rsid w:val="00251761"/>
    <w:rsid w:val="002517E8"/>
    <w:rsid w:val="00251856"/>
    <w:rsid w:val="00252093"/>
    <w:rsid w:val="00252B07"/>
    <w:rsid w:val="00252CDD"/>
    <w:rsid w:val="00252D89"/>
    <w:rsid w:val="00252F83"/>
    <w:rsid w:val="00254641"/>
    <w:rsid w:val="00254A9A"/>
    <w:rsid w:val="00254C7A"/>
    <w:rsid w:val="0025584A"/>
    <w:rsid w:val="002562B2"/>
    <w:rsid w:val="00256411"/>
    <w:rsid w:val="00256DAB"/>
    <w:rsid w:val="00257757"/>
    <w:rsid w:val="002608BE"/>
    <w:rsid w:val="00260F1C"/>
    <w:rsid w:val="00260F1E"/>
    <w:rsid w:val="00261198"/>
    <w:rsid w:val="002615C1"/>
    <w:rsid w:val="0026315D"/>
    <w:rsid w:val="002634B6"/>
    <w:rsid w:val="00263778"/>
    <w:rsid w:val="00263A28"/>
    <w:rsid w:val="0026579E"/>
    <w:rsid w:val="00265BA4"/>
    <w:rsid w:val="00266119"/>
    <w:rsid w:val="0026679B"/>
    <w:rsid w:val="00267B2B"/>
    <w:rsid w:val="00267BC1"/>
    <w:rsid w:val="00270BBE"/>
    <w:rsid w:val="002711D6"/>
    <w:rsid w:val="002716D5"/>
    <w:rsid w:val="00272EA1"/>
    <w:rsid w:val="00273283"/>
    <w:rsid w:val="002733F8"/>
    <w:rsid w:val="002734A2"/>
    <w:rsid w:val="002734EE"/>
    <w:rsid w:val="002735F7"/>
    <w:rsid w:val="00273D22"/>
    <w:rsid w:val="002749C5"/>
    <w:rsid w:val="002749D2"/>
    <w:rsid w:val="00274C4D"/>
    <w:rsid w:val="00275D4C"/>
    <w:rsid w:val="00276192"/>
    <w:rsid w:val="0027638F"/>
    <w:rsid w:val="002763A1"/>
    <w:rsid w:val="0027641A"/>
    <w:rsid w:val="0027653B"/>
    <w:rsid w:val="002769DB"/>
    <w:rsid w:val="002777F1"/>
    <w:rsid w:val="00280024"/>
    <w:rsid w:val="00280913"/>
    <w:rsid w:val="00280A5A"/>
    <w:rsid w:val="00280B4B"/>
    <w:rsid w:val="00280B8B"/>
    <w:rsid w:val="002816AF"/>
    <w:rsid w:val="0028255D"/>
    <w:rsid w:val="00282824"/>
    <w:rsid w:val="00282AB2"/>
    <w:rsid w:val="00282AB9"/>
    <w:rsid w:val="00282CAD"/>
    <w:rsid w:val="0028324D"/>
    <w:rsid w:val="00283413"/>
    <w:rsid w:val="00283948"/>
    <w:rsid w:val="00283C89"/>
    <w:rsid w:val="00283F96"/>
    <w:rsid w:val="0028432C"/>
    <w:rsid w:val="00284E7D"/>
    <w:rsid w:val="00284F5A"/>
    <w:rsid w:val="0028593C"/>
    <w:rsid w:val="0028627F"/>
    <w:rsid w:val="0028636A"/>
    <w:rsid w:val="00286CE6"/>
    <w:rsid w:val="0028701B"/>
    <w:rsid w:val="002878B4"/>
    <w:rsid w:val="0029003B"/>
    <w:rsid w:val="00291A22"/>
    <w:rsid w:val="002928C2"/>
    <w:rsid w:val="002929D0"/>
    <w:rsid w:val="00292D49"/>
    <w:rsid w:val="00294926"/>
    <w:rsid w:val="00295BE0"/>
    <w:rsid w:val="00296DBA"/>
    <w:rsid w:val="00297236"/>
    <w:rsid w:val="002976FF"/>
    <w:rsid w:val="00297D81"/>
    <w:rsid w:val="002A1508"/>
    <w:rsid w:val="002A228F"/>
    <w:rsid w:val="002A2A14"/>
    <w:rsid w:val="002A325C"/>
    <w:rsid w:val="002A441D"/>
    <w:rsid w:val="002A5ED6"/>
    <w:rsid w:val="002A66E1"/>
    <w:rsid w:val="002A732E"/>
    <w:rsid w:val="002A7A13"/>
    <w:rsid w:val="002B0251"/>
    <w:rsid w:val="002B0396"/>
    <w:rsid w:val="002B0835"/>
    <w:rsid w:val="002B0D69"/>
    <w:rsid w:val="002B0FAC"/>
    <w:rsid w:val="002B1564"/>
    <w:rsid w:val="002B171E"/>
    <w:rsid w:val="002B17E6"/>
    <w:rsid w:val="002B1A40"/>
    <w:rsid w:val="002B2194"/>
    <w:rsid w:val="002B24FE"/>
    <w:rsid w:val="002B27AB"/>
    <w:rsid w:val="002B285F"/>
    <w:rsid w:val="002B29B3"/>
    <w:rsid w:val="002B2C27"/>
    <w:rsid w:val="002B2D6A"/>
    <w:rsid w:val="002B2FED"/>
    <w:rsid w:val="002B3301"/>
    <w:rsid w:val="002B3616"/>
    <w:rsid w:val="002B3ED2"/>
    <w:rsid w:val="002B457B"/>
    <w:rsid w:val="002B4D26"/>
    <w:rsid w:val="002B4F0B"/>
    <w:rsid w:val="002B52E3"/>
    <w:rsid w:val="002B5AC0"/>
    <w:rsid w:val="002B608D"/>
    <w:rsid w:val="002B60F5"/>
    <w:rsid w:val="002B6E97"/>
    <w:rsid w:val="002C042D"/>
    <w:rsid w:val="002C0696"/>
    <w:rsid w:val="002C0920"/>
    <w:rsid w:val="002C09D2"/>
    <w:rsid w:val="002C2666"/>
    <w:rsid w:val="002C2CF4"/>
    <w:rsid w:val="002C3791"/>
    <w:rsid w:val="002C37CA"/>
    <w:rsid w:val="002C37FE"/>
    <w:rsid w:val="002C38EE"/>
    <w:rsid w:val="002C45F4"/>
    <w:rsid w:val="002C4869"/>
    <w:rsid w:val="002C4A5F"/>
    <w:rsid w:val="002C4D65"/>
    <w:rsid w:val="002C5177"/>
    <w:rsid w:val="002C6358"/>
    <w:rsid w:val="002C700F"/>
    <w:rsid w:val="002D027F"/>
    <w:rsid w:val="002D038A"/>
    <w:rsid w:val="002D05F5"/>
    <w:rsid w:val="002D0B15"/>
    <w:rsid w:val="002D1625"/>
    <w:rsid w:val="002D24B4"/>
    <w:rsid w:val="002D2635"/>
    <w:rsid w:val="002D2825"/>
    <w:rsid w:val="002D3477"/>
    <w:rsid w:val="002D3843"/>
    <w:rsid w:val="002D3EE8"/>
    <w:rsid w:val="002D4201"/>
    <w:rsid w:val="002D443A"/>
    <w:rsid w:val="002D47E4"/>
    <w:rsid w:val="002D4A8D"/>
    <w:rsid w:val="002D5BBE"/>
    <w:rsid w:val="002D620D"/>
    <w:rsid w:val="002D6310"/>
    <w:rsid w:val="002D66A4"/>
    <w:rsid w:val="002D68AF"/>
    <w:rsid w:val="002D6970"/>
    <w:rsid w:val="002D73C1"/>
    <w:rsid w:val="002D75E4"/>
    <w:rsid w:val="002D7CD7"/>
    <w:rsid w:val="002D7CDE"/>
    <w:rsid w:val="002E02D2"/>
    <w:rsid w:val="002E2D84"/>
    <w:rsid w:val="002E3CBA"/>
    <w:rsid w:val="002E44FB"/>
    <w:rsid w:val="002E4DAA"/>
    <w:rsid w:val="002E5AF6"/>
    <w:rsid w:val="002E5B89"/>
    <w:rsid w:val="002E5BD3"/>
    <w:rsid w:val="002E5FBE"/>
    <w:rsid w:val="002E6554"/>
    <w:rsid w:val="002E6C3A"/>
    <w:rsid w:val="002E72DA"/>
    <w:rsid w:val="002E7564"/>
    <w:rsid w:val="002E77A6"/>
    <w:rsid w:val="002F0C86"/>
    <w:rsid w:val="002F0DA6"/>
    <w:rsid w:val="002F0E58"/>
    <w:rsid w:val="002F1B9A"/>
    <w:rsid w:val="002F1C1A"/>
    <w:rsid w:val="002F2413"/>
    <w:rsid w:val="002F26CC"/>
    <w:rsid w:val="002F32F4"/>
    <w:rsid w:val="002F3AAD"/>
    <w:rsid w:val="002F3E3B"/>
    <w:rsid w:val="002F4C09"/>
    <w:rsid w:val="002F4F79"/>
    <w:rsid w:val="002F6B1B"/>
    <w:rsid w:val="002F7146"/>
    <w:rsid w:val="002F7679"/>
    <w:rsid w:val="002F76CD"/>
    <w:rsid w:val="002F7BEC"/>
    <w:rsid w:val="002F7EC3"/>
    <w:rsid w:val="00300050"/>
    <w:rsid w:val="003007C9"/>
    <w:rsid w:val="00300D0B"/>
    <w:rsid w:val="0030146D"/>
    <w:rsid w:val="003016BD"/>
    <w:rsid w:val="003018A7"/>
    <w:rsid w:val="003018C7"/>
    <w:rsid w:val="003019B3"/>
    <w:rsid w:val="00302C73"/>
    <w:rsid w:val="00302F3A"/>
    <w:rsid w:val="0030404B"/>
    <w:rsid w:val="003040DC"/>
    <w:rsid w:val="00304824"/>
    <w:rsid w:val="0030647F"/>
    <w:rsid w:val="00306B6D"/>
    <w:rsid w:val="00306BC9"/>
    <w:rsid w:val="00306D17"/>
    <w:rsid w:val="0030785A"/>
    <w:rsid w:val="00307B54"/>
    <w:rsid w:val="00307E08"/>
    <w:rsid w:val="00310D23"/>
    <w:rsid w:val="003112AD"/>
    <w:rsid w:val="003115EE"/>
    <w:rsid w:val="00311EC0"/>
    <w:rsid w:val="003130E1"/>
    <w:rsid w:val="0031351F"/>
    <w:rsid w:val="00313899"/>
    <w:rsid w:val="00313973"/>
    <w:rsid w:val="00313CB6"/>
    <w:rsid w:val="003143FF"/>
    <w:rsid w:val="00314675"/>
    <w:rsid w:val="00314B06"/>
    <w:rsid w:val="00314CBF"/>
    <w:rsid w:val="00314F47"/>
    <w:rsid w:val="00315033"/>
    <w:rsid w:val="00315D7D"/>
    <w:rsid w:val="003162BE"/>
    <w:rsid w:val="0031665F"/>
    <w:rsid w:val="00316720"/>
    <w:rsid w:val="00316A0E"/>
    <w:rsid w:val="00316E19"/>
    <w:rsid w:val="00316F73"/>
    <w:rsid w:val="0031749F"/>
    <w:rsid w:val="00317603"/>
    <w:rsid w:val="00317606"/>
    <w:rsid w:val="00317783"/>
    <w:rsid w:val="003178FB"/>
    <w:rsid w:val="0032008C"/>
    <w:rsid w:val="0032017B"/>
    <w:rsid w:val="003202FA"/>
    <w:rsid w:val="0032078A"/>
    <w:rsid w:val="00320C51"/>
    <w:rsid w:val="00321286"/>
    <w:rsid w:val="00321CEC"/>
    <w:rsid w:val="00321E5D"/>
    <w:rsid w:val="003221B0"/>
    <w:rsid w:val="00322870"/>
    <w:rsid w:val="00323A9F"/>
    <w:rsid w:val="00323DDB"/>
    <w:rsid w:val="003241AC"/>
    <w:rsid w:val="003246D4"/>
    <w:rsid w:val="00324871"/>
    <w:rsid w:val="00324DE4"/>
    <w:rsid w:val="00324FAC"/>
    <w:rsid w:val="00325446"/>
    <w:rsid w:val="0032545E"/>
    <w:rsid w:val="0032595C"/>
    <w:rsid w:val="00325B96"/>
    <w:rsid w:val="003269C9"/>
    <w:rsid w:val="00326C8E"/>
    <w:rsid w:val="00327782"/>
    <w:rsid w:val="00327EF5"/>
    <w:rsid w:val="003305BA"/>
    <w:rsid w:val="003317EB"/>
    <w:rsid w:val="00331EBD"/>
    <w:rsid w:val="00332133"/>
    <w:rsid w:val="003328FD"/>
    <w:rsid w:val="00332D84"/>
    <w:rsid w:val="00333256"/>
    <w:rsid w:val="0033458E"/>
    <w:rsid w:val="00334DBF"/>
    <w:rsid w:val="00335197"/>
    <w:rsid w:val="0033521F"/>
    <w:rsid w:val="0033663A"/>
    <w:rsid w:val="00336B7B"/>
    <w:rsid w:val="00337373"/>
    <w:rsid w:val="003374EF"/>
    <w:rsid w:val="00337C5E"/>
    <w:rsid w:val="00337E42"/>
    <w:rsid w:val="00337FEE"/>
    <w:rsid w:val="00340E7C"/>
    <w:rsid w:val="003413C9"/>
    <w:rsid w:val="003419E6"/>
    <w:rsid w:val="00341A7B"/>
    <w:rsid w:val="003426F6"/>
    <w:rsid w:val="00343091"/>
    <w:rsid w:val="003437DC"/>
    <w:rsid w:val="00344107"/>
    <w:rsid w:val="00345A45"/>
    <w:rsid w:val="00345AC9"/>
    <w:rsid w:val="00345C2C"/>
    <w:rsid w:val="00346134"/>
    <w:rsid w:val="0034670A"/>
    <w:rsid w:val="00347687"/>
    <w:rsid w:val="00350512"/>
    <w:rsid w:val="00351448"/>
    <w:rsid w:val="0035169C"/>
    <w:rsid w:val="00351B88"/>
    <w:rsid w:val="00351D2F"/>
    <w:rsid w:val="00355121"/>
    <w:rsid w:val="0035527D"/>
    <w:rsid w:val="0035545D"/>
    <w:rsid w:val="003562CB"/>
    <w:rsid w:val="003564A7"/>
    <w:rsid w:val="003578FA"/>
    <w:rsid w:val="00360A38"/>
    <w:rsid w:val="00360B0A"/>
    <w:rsid w:val="00361524"/>
    <w:rsid w:val="0036187A"/>
    <w:rsid w:val="00362433"/>
    <w:rsid w:val="0036296C"/>
    <w:rsid w:val="003632F1"/>
    <w:rsid w:val="00363DA9"/>
    <w:rsid w:val="0036530C"/>
    <w:rsid w:val="00365C44"/>
    <w:rsid w:val="00365C89"/>
    <w:rsid w:val="00366059"/>
    <w:rsid w:val="0036606A"/>
    <w:rsid w:val="00366723"/>
    <w:rsid w:val="003667D5"/>
    <w:rsid w:val="00366BEC"/>
    <w:rsid w:val="00366DF8"/>
    <w:rsid w:val="003671CD"/>
    <w:rsid w:val="00367B4B"/>
    <w:rsid w:val="00371701"/>
    <w:rsid w:val="003729D4"/>
    <w:rsid w:val="00374311"/>
    <w:rsid w:val="003743E6"/>
    <w:rsid w:val="00374E08"/>
    <w:rsid w:val="00374E8F"/>
    <w:rsid w:val="003754CE"/>
    <w:rsid w:val="0037583F"/>
    <w:rsid w:val="0037625E"/>
    <w:rsid w:val="003764B7"/>
    <w:rsid w:val="0037691F"/>
    <w:rsid w:val="00376F5B"/>
    <w:rsid w:val="00377B01"/>
    <w:rsid w:val="003807A3"/>
    <w:rsid w:val="003807FB"/>
    <w:rsid w:val="0038082F"/>
    <w:rsid w:val="00380945"/>
    <w:rsid w:val="003809E0"/>
    <w:rsid w:val="00380E5C"/>
    <w:rsid w:val="00381CCF"/>
    <w:rsid w:val="00381F66"/>
    <w:rsid w:val="003820B8"/>
    <w:rsid w:val="003826DE"/>
    <w:rsid w:val="00382EF3"/>
    <w:rsid w:val="003834A0"/>
    <w:rsid w:val="00383817"/>
    <w:rsid w:val="00383C40"/>
    <w:rsid w:val="0038461E"/>
    <w:rsid w:val="00384F5B"/>
    <w:rsid w:val="00385738"/>
    <w:rsid w:val="00385D88"/>
    <w:rsid w:val="00387A69"/>
    <w:rsid w:val="0039110A"/>
    <w:rsid w:val="00391228"/>
    <w:rsid w:val="003913CB"/>
    <w:rsid w:val="00391885"/>
    <w:rsid w:val="00391D5B"/>
    <w:rsid w:val="003920CF"/>
    <w:rsid w:val="00392EEF"/>
    <w:rsid w:val="00393835"/>
    <w:rsid w:val="003941A2"/>
    <w:rsid w:val="0039526D"/>
    <w:rsid w:val="00395447"/>
    <w:rsid w:val="003962CB"/>
    <w:rsid w:val="00396399"/>
    <w:rsid w:val="00396846"/>
    <w:rsid w:val="00396F6E"/>
    <w:rsid w:val="0039739A"/>
    <w:rsid w:val="003A0018"/>
    <w:rsid w:val="003A027E"/>
    <w:rsid w:val="003A1AD8"/>
    <w:rsid w:val="003A2172"/>
    <w:rsid w:val="003A293A"/>
    <w:rsid w:val="003A5685"/>
    <w:rsid w:val="003A5BF4"/>
    <w:rsid w:val="003A5FC0"/>
    <w:rsid w:val="003A6EA7"/>
    <w:rsid w:val="003A7274"/>
    <w:rsid w:val="003A7F2D"/>
    <w:rsid w:val="003B092B"/>
    <w:rsid w:val="003B1B0C"/>
    <w:rsid w:val="003B1BF9"/>
    <w:rsid w:val="003B21E6"/>
    <w:rsid w:val="003B33C8"/>
    <w:rsid w:val="003B34A6"/>
    <w:rsid w:val="003B3706"/>
    <w:rsid w:val="003B3C8B"/>
    <w:rsid w:val="003B3DE4"/>
    <w:rsid w:val="003B4059"/>
    <w:rsid w:val="003B413B"/>
    <w:rsid w:val="003B484B"/>
    <w:rsid w:val="003B4B86"/>
    <w:rsid w:val="003B688B"/>
    <w:rsid w:val="003B6CE5"/>
    <w:rsid w:val="003B6E95"/>
    <w:rsid w:val="003B7993"/>
    <w:rsid w:val="003C0932"/>
    <w:rsid w:val="003C0D97"/>
    <w:rsid w:val="003C1FC8"/>
    <w:rsid w:val="003C224E"/>
    <w:rsid w:val="003C2733"/>
    <w:rsid w:val="003C3961"/>
    <w:rsid w:val="003C3C97"/>
    <w:rsid w:val="003C4EDF"/>
    <w:rsid w:val="003C5B35"/>
    <w:rsid w:val="003C5D77"/>
    <w:rsid w:val="003C5F0B"/>
    <w:rsid w:val="003C7059"/>
    <w:rsid w:val="003C7390"/>
    <w:rsid w:val="003D040B"/>
    <w:rsid w:val="003D078F"/>
    <w:rsid w:val="003D1444"/>
    <w:rsid w:val="003D286C"/>
    <w:rsid w:val="003D495D"/>
    <w:rsid w:val="003D4FED"/>
    <w:rsid w:val="003D52DF"/>
    <w:rsid w:val="003D5652"/>
    <w:rsid w:val="003D620C"/>
    <w:rsid w:val="003D6DD3"/>
    <w:rsid w:val="003D6F04"/>
    <w:rsid w:val="003D71E9"/>
    <w:rsid w:val="003D7A9A"/>
    <w:rsid w:val="003D7ABC"/>
    <w:rsid w:val="003E03E8"/>
    <w:rsid w:val="003E0488"/>
    <w:rsid w:val="003E09C5"/>
    <w:rsid w:val="003E20F7"/>
    <w:rsid w:val="003E296D"/>
    <w:rsid w:val="003E3990"/>
    <w:rsid w:val="003E4206"/>
    <w:rsid w:val="003E4861"/>
    <w:rsid w:val="003E4E16"/>
    <w:rsid w:val="003E5DE6"/>
    <w:rsid w:val="003E6099"/>
    <w:rsid w:val="003E63A4"/>
    <w:rsid w:val="003E66DB"/>
    <w:rsid w:val="003E6B9C"/>
    <w:rsid w:val="003E72BB"/>
    <w:rsid w:val="003E7D89"/>
    <w:rsid w:val="003F0032"/>
    <w:rsid w:val="003F06FD"/>
    <w:rsid w:val="003F0C0F"/>
    <w:rsid w:val="003F435A"/>
    <w:rsid w:val="003F4F90"/>
    <w:rsid w:val="003F52B9"/>
    <w:rsid w:val="003F558A"/>
    <w:rsid w:val="003F6416"/>
    <w:rsid w:val="003F651E"/>
    <w:rsid w:val="003F723D"/>
    <w:rsid w:val="003F73E5"/>
    <w:rsid w:val="0040010D"/>
    <w:rsid w:val="00400FB2"/>
    <w:rsid w:val="0040170E"/>
    <w:rsid w:val="00401800"/>
    <w:rsid w:val="00401EBF"/>
    <w:rsid w:val="0040205C"/>
    <w:rsid w:val="00402359"/>
    <w:rsid w:val="00402E55"/>
    <w:rsid w:val="004032FA"/>
    <w:rsid w:val="00403A42"/>
    <w:rsid w:val="00404BE7"/>
    <w:rsid w:val="004064E0"/>
    <w:rsid w:val="00406DCE"/>
    <w:rsid w:val="00407387"/>
    <w:rsid w:val="00407B2D"/>
    <w:rsid w:val="00407DD9"/>
    <w:rsid w:val="0041092A"/>
    <w:rsid w:val="00410D7C"/>
    <w:rsid w:val="00410F4D"/>
    <w:rsid w:val="00411BE0"/>
    <w:rsid w:val="00411CA1"/>
    <w:rsid w:val="004124EF"/>
    <w:rsid w:val="00413040"/>
    <w:rsid w:val="0041343D"/>
    <w:rsid w:val="00413CE1"/>
    <w:rsid w:val="00413D2B"/>
    <w:rsid w:val="004141F8"/>
    <w:rsid w:val="00414272"/>
    <w:rsid w:val="00414290"/>
    <w:rsid w:val="004144F3"/>
    <w:rsid w:val="00415982"/>
    <w:rsid w:val="00415B65"/>
    <w:rsid w:val="00416A63"/>
    <w:rsid w:val="0041751B"/>
    <w:rsid w:val="00420132"/>
    <w:rsid w:val="00420F8D"/>
    <w:rsid w:val="004216D2"/>
    <w:rsid w:val="00421810"/>
    <w:rsid w:val="00421E78"/>
    <w:rsid w:val="00422142"/>
    <w:rsid w:val="00422199"/>
    <w:rsid w:val="0042226E"/>
    <w:rsid w:val="00422608"/>
    <w:rsid w:val="00422730"/>
    <w:rsid w:val="00423173"/>
    <w:rsid w:val="004238A5"/>
    <w:rsid w:val="004238CB"/>
    <w:rsid w:val="00426CC8"/>
    <w:rsid w:val="00426D8A"/>
    <w:rsid w:val="00426FCB"/>
    <w:rsid w:val="00427104"/>
    <w:rsid w:val="00427602"/>
    <w:rsid w:val="0042780E"/>
    <w:rsid w:val="00427BDE"/>
    <w:rsid w:val="00427EE6"/>
    <w:rsid w:val="0043033C"/>
    <w:rsid w:val="004314CF"/>
    <w:rsid w:val="00431671"/>
    <w:rsid w:val="00431CA1"/>
    <w:rsid w:val="004320D2"/>
    <w:rsid w:val="004323D7"/>
    <w:rsid w:val="00432482"/>
    <w:rsid w:val="004329CD"/>
    <w:rsid w:val="00432BD9"/>
    <w:rsid w:val="0043462D"/>
    <w:rsid w:val="00435592"/>
    <w:rsid w:val="0043591D"/>
    <w:rsid w:val="00435B7B"/>
    <w:rsid w:val="004361C6"/>
    <w:rsid w:val="00436345"/>
    <w:rsid w:val="00436A39"/>
    <w:rsid w:val="00436B2F"/>
    <w:rsid w:val="00437794"/>
    <w:rsid w:val="004402E7"/>
    <w:rsid w:val="004407B9"/>
    <w:rsid w:val="00440CD6"/>
    <w:rsid w:val="00441090"/>
    <w:rsid w:val="004417A7"/>
    <w:rsid w:val="00442AB7"/>
    <w:rsid w:val="00443225"/>
    <w:rsid w:val="00443528"/>
    <w:rsid w:val="00443F94"/>
    <w:rsid w:val="00443FC3"/>
    <w:rsid w:val="00444FA0"/>
    <w:rsid w:val="00445266"/>
    <w:rsid w:val="00446F77"/>
    <w:rsid w:val="00447095"/>
    <w:rsid w:val="00450BC6"/>
    <w:rsid w:val="004511CB"/>
    <w:rsid w:val="004520A3"/>
    <w:rsid w:val="004520A6"/>
    <w:rsid w:val="00452337"/>
    <w:rsid w:val="004525DB"/>
    <w:rsid w:val="0045270D"/>
    <w:rsid w:val="0045274F"/>
    <w:rsid w:val="00452C6F"/>
    <w:rsid w:val="00452D47"/>
    <w:rsid w:val="00454A29"/>
    <w:rsid w:val="00454FAD"/>
    <w:rsid w:val="004559BA"/>
    <w:rsid w:val="00455CDA"/>
    <w:rsid w:val="00455D34"/>
    <w:rsid w:val="00455FCB"/>
    <w:rsid w:val="00456264"/>
    <w:rsid w:val="004569B1"/>
    <w:rsid w:val="00456C8D"/>
    <w:rsid w:val="00456D2D"/>
    <w:rsid w:val="00457A58"/>
    <w:rsid w:val="00460C58"/>
    <w:rsid w:val="004610BE"/>
    <w:rsid w:val="00461216"/>
    <w:rsid w:val="0046134A"/>
    <w:rsid w:val="004627A6"/>
    <w:rsid w:val="00463739"/>
    <w:rsid w:val="004649AE"/>
    <w:rsid w:val="00465014"/>
    <w:rsid w:val="0046573D"/>
    <w:rsid w:val="004658D1"/>
    <w:rsid w:val="004663CB"/>
    <w:rsid w:val="00466597"/>
    <w:rsid w:val="00467351"/>
    <w:rsid w:val="00470144"/>
    <w:rsid w:val="004706A4"/>
    <w:rsid w:val="00470D21"/>
    <w:rsid w:val="00471496"/>
    <w:rsid w:val="0047197E"/>
    <w:rsid w:val="004739BF"/>
    <w:rsid w:val="00473DDF"/>
    <w:rsid w:val="00473EDE"/>
    <w:rsid w:val="00474279"/>
    <w:rsid w:val="004743B1"/>
    <w:rsid w:val="004744AA"/>
    <w:rsid w:val="00474F2A"/>
    <w:rsid w:val="00477987"/>
    <w:rsid w:val="00477B38"/>
    <w:rsid w:val="00477F5F"/>
    <w:rsid w:val="00480454"/>
    <w:rsid w:val="004807AB"/>
    <w:rsid w:val="00481182"/>
    <w:rsid w:val="00481388"/>
    <w:rsid w:val="0048169F"/>
    <w:rsid w:val="00481986"/>
    <w:rsid w:val="00481BD3"/>
    <w:rsid w:val="0048276F"/>
    <w:rsid w:val="00482C60"/>
    <w:rsid w:val="004838DB"/>
    <w:rsid w:val="00483A83"/>
    <w:rsid w:val="00483B72"/>
    <w:rsid w:val="00483CF0"/>
    <w:rsid w:val="00483DC3"/>
    <w:rsid w:val="00483E31"/>
    <w:rsid w:val="0048483E"/>
    <w:rsid w:val="00484C3A"/>
    <w:rsid w:val="00485299"/>
    <w:rsid w:val="00485BC1"/>
    <w:rsid w:val="004862F7"/>
    <w:rsid w:val="00486996"/>
    <w:rsid w:val="004878D3"/>
    <w:rsid w:val="0049040A"/>
    <w:rsid w:val="004913AE"/>
    <w:rsid w:val="00491A5A"/>
    <w:rsid w:val="0049392A"/>
    <w:rsid w:val="00493AE4"/>
    <w:rsid w:val="00493AFF"/>
    <w:rsid w:val="00493BFB"/>
    <w:rsid w:val="00494C29"/>
    <w:rsid w:val="0049787B"/>
    <w:rsid w:val="004978A6"/>
    <w:rsid w:val="00497AD5"/>
    <w:rsid w:val="004A034B"/>
    <w:rsid w:val="004A0D3B"/>
    <w:rsid w:val="004A0E1B"/>
    <w:rsid w:val="004A0E99"/>
    <w:rsid w:val="004A18ED"/>
    <w:rsid w:val="004A1C16"/>
    <w:rsid w:val="004A2532"/>
    <w:rsid w:val="004A26A4"/>
    <w:rsid w:val="004A2789"/>
    <w:rsid w:val="004A3015"/>
    <w:rsid w:val="004A3967"/>
    <w:rsid w:val="004A3E4A"/>
    <w:rsid w:val="004A4E47"/>
    <w:rsid w:val="004A5674"/>
    <w:rsid w:val="004A56A9"/>
    <w:rsid w:val="004A574F"/>
    <w:rsid w:val="004A5E31"/>
    <w:rsid w:val="004A61E3"/>
    <w:rsid w:val="004A6766"/>
    <w:rsid w:val="004A7EC8"/>
    <w:rsid w:val="004B06D9"/>
    <w:rsid w:val="004B070D"/>
    <w:rsid w:val="004B0A2B"/>
    <w:rsid w:val="004B1FC9"/>
    <w:rsid w:val="004B2459"/>
    <w:rsid w:val="004B2D27"/>
    <w:rsid w:val="004B2E8F"/>
    <w:rsid w:val="004B3D3F"/>
    <w:rsid w:val="004B4336"/>
    <w:rsid w:val="004B497F"/>
    <w:rsid w:val="004B4D1D"/>
    <w:rsid w:val="004B55FE"/>
    <w:rsid w:val="004B56A2"/>
    <w:rsid w:val="004B5E49"/>
    <w:rsid w:val="004B60CB"/>
    <w:rsid w:val="004B678B"/>
    <w:rsid w:val="004B6796"/>
    <w:rsid w:val="004B728F"/>
    <w:rsid w:val="004C06F1"/>
    <w:rsid w:val="004C0780"/>
    <w:rsid w:val="004C0F8F"/>
    <w:rsid w:val="004C126A"/>
    <w:rsid w:val="004C255F"/>
    <w:rsid w:val="004C2794"/>
    <w:rsid w:val="004C2A38"/>
    <w:rsid w:val="004C2A99"/>
    <w:rsid w:val="004C41D6"/>
    <w:rsid w:val="004C4340"/>
    <w:rsid w:val="004C565A"/>
    <w:rsid w:val="004C7E85"/>
    <w:rsid w:val="004D043B"/>
    <w:rsid w:val="004D04BF"/>
    <w:rsid w:val="004D2FA1"/>
    <w:rsid w:val="004D38AD"/>
    <w:rsid w:val="004D3B16"/>
    <w:rsid w:val="004D3B88"/>
    <w:rsid w:val="004D3ECF"/>
    <w:rsid w:val="004D4B1E"/>
    <w:rsid w:val="004D4C4B"/>
    <w:rsid w:val="004D4FC7"/>
    <w:rsid w:val="004D53E9"/>
    <w:rsid w:val="004D54C8"/>
    <w:rsid w:val="004D6436"/>
    <w:rsid w:val="004D6AAB"/>
    <w:rsid w:val="004D78E3"/>
    <w:rsid w:val="004D7A16"/>
    <w:rsid w:val="004D7B9E"/>
    <w:rsid w:val="004D7EEB"/>
    <w:rsid w:val="004D7F2F"/>
    <w:rsid w:val="004E0727"/>
    <w:rsid w:val="004E07A2"/>
    <w:rsid w:val="004E0B32"/>
    <w:rsid w:val="004E1E22"/>
    <w:rsid w:val="004E1F5E"/>
    <w:rsid w:val="004E22D1"/>
    <w:rsid w:val="004E235B"/>
    <w:rsid w:val="004E29E7"/>
    <w:rsid w:val="004E351A"/>
    <w:rsid w:val="004E3A01"/>
    <w:rsid w:val="004E3AE9"/>
    <w:rsid w:val="004E3BA9"/>
    <w:rsid w:val="004E558A"/>
    <w:rsid w:val="004E576C"/>
    <w:rsid w:val="004E5D42"/>
    <w:rsid w:val="004E5DC3"/>
    <w:rsid w:val="004E6630"/>
    <w:rsid w:val="004E6C05"/>
    <w:rsid w:val="004E74E8"/>
    <w:rsid w:val="004E795F"/>
    <w:rsid w:val="004E7A10"/>
    <w:rsid w:val="004E7DCB"/>
    <w:rsid w:val="004F03C1"/>
    <w:rsid w:val="004F0719"/>
    <w:rsid w:val="004F08BC"/>
    <w:rsid w:val="004F0E6E"/>
    <w:rsid w:val="004F1D99"/>
    <w:rsid w:val="004F2230"/>
    <w:rsid w:val="004F267E"/>
    <w:rsid w:val="004F28B9"/>
    <w:rsid w:val="004F294F"/>
    <w:rsid w:val="004F2B42"/>
    <w:rsid w:val="004F2E7B"/>
    <w:rsid w:val="004F31B5"/>
    <w:rsid w:val="004F4BB3"/>
    <w:rsid w:val="004F4C6D"/>
    <w:rsid w:val="004F5065"/>
    <w:rsid w:val="004F5A04"/>
    <w:rsid w:val="004F5EBB"/>
    <w:rsid w:val="004F63CB"/>
    <w:rsid w:val="004F649C"/>
    <w:rsid w:val="004F6834"/>
    <w:rsid w:val="004F7778"/>
    <w:rsid w:val="004F7E29"/>
    <w:rsid w:val="005001A2"/>
    <w:rsid w:val="00500A82"/>
    <w:rsid w:val="00500D0B"/>
    <w:rsid w:val="00501AD9"/>
    <w:rsid w:val="00501F76"/>
    <w:rsid w:val="005034A6"/>
    <w:rsid w:val="00503F68"/>
    <w:rsid w:val="005044FB"/>
    <w:rsid w:val="005055C0"/>
    <w:rsid w:val="00505B8B"/>
    <w:rsid w:val="00506006"/>
    <w:rsid w:val="00507C38"/>
    <w:rsid w:val="005103AF"/>
    <w:rsid w:val="00510AEA"/>
    <w:rsid w:val="0051175A"/>
    <w:rsid w:val="00511E51"/>
    <w:rsid w:val="00512064"/>
    <w:rsid w:val="0051262B"/>
    <w:rsid w:val="005128D0"/>
    <w:rsid w:val="005133E2"/>
    <w:rsid w:val="00513538"/>
    <w:rsid w:val="00513E6A"/>
    <w:rsid w:val="00514488"/>
    <w:rsid w:val="005144FF"/>
    <w:rsid w:val="00514603"/>
    <w:rsid w:val="00514D73"/>
    <w:rsid w:val="005157BB"/>
    <w:rsid w:val="0051639C"/>
    <w:rsid w:val="00516451"/>
    <w:rsid w:val="00516473"/>
    <w:rsid w:val="00516FF6"/>
    <w:rsid w:val="005217DC"/>
    <w:rsid w:val="00521B90"/>
    <w:rsid w:val="00523093"/>
    <w:rsid w:val="00523364"/>
    <w:rsid w:val="005243D0"/>
    <w:rsid w:val="00524774"/>
    <w:rsid w:val="005247B7"/>
    <w:rsid w:val="00525659"/>
    <w:rsid w:val="005256C8"/>
    <w:rsid w:val="005258FA"/>
    <w:rsid w:val="00525FD0"/>
    <w:rsid w:val="00526404"/>
    <w:rsid w:val="00526EE1"/>
    <w:rsid w:val="005272EE"/>
    <w:rsid w:val="005274FA"/>
    <w:rsid w:val="005275AA"/>
    <w:rsid w:val="00527EE1"/>
    <w:rsid w:val="00527FF3"/>
    <w:rsid w:val="005301DB"/>
    <w:rsid w:val="00530335"/>
    <w:rsid w:val="00530B09"/>
    <w:rsid w:val="00530B6D"/>
    <w:rsid w:val="005310EE"/>
    <w:rsid w:val="0053121A"/>
    <w:rsid w:val="0053170F"/>
    <w:rsid w:val="005323E2"/>
    <w:rsid w:val="00532835"/>
    <w:rsid w:val="005329A1"/>
    <w:rsid w:val="00532EB9"/>
    <w:rsid w:val="005331AB"/>
    <w:rsid w:val="0053323D"/>
    <w:rsid w:val="00533863"/>
    <w:rsid w:val="00533D30"/>
    <w:rsid w:val="005341D9"/>
    <w:rsid w:val="00534310"/>
    <w:rsid w:val="00534D5D"/>
    <w:rsid w:val="00535544"/>
    <w:rsid w:val="005357CD"/>
    <w:rsid w:val="00535EAA"/>
    <w:rsid w:val="00536036"/>
    <w:rsid w:val="00536189"/>
    <w:rsid w:val="00536BC9"/>
    <w:rsid w:val="00537182"/>
    <w:rsid w:val="00537A45"/>
    <w:rsid w:val="00537AD5"/>
    <w:rsid w:val="005417A9"/>
    <w:rsid w:val="00541904"/>
    <w:rsid w:val="00541CFF"/>
    <w:rsid w:val="005424B0"/>
    <w:rsid w:val="005428FD"/>
    <w:rsid w:val="00542C27"/>
    <w:rsid w:val="00542C82"/>
    <w:rsid w:val="005439F1"/>
    <w:rsid w:val="00543D95"/>
    <w:rsid w:val="00543DF6"/>
    <w:rsid w:val="0054408F"/>
    <w:rsid w:val="00544338"/>
    <w:rsid w:val="00545E84"/>
    <w:rsid w:val="00546069"/>
    <w:rsid w:val="005461EB"/>
    <w:rsid w:val="00546A55"/>
    <w:rsid w:val="00546E4F"/>
    <w:rsid w:val="0054771F"/>
    <w:rsid w:val="0055047F"/>
    <w:rsid w:val="00550CC8"/>
    <w:rsid w:val="00551E96"/>
    <w:rsid w:val="00551EEE"/>
    <w:rsid w:val="005520BE"/>
    <w:rsid w:val="005520F9"/>
    <w:rsid w:val="005525B5"/>
    <w:rsid w:val="00553497"/>
    <w:rsid w:val="00553966"/>
    <w:rsid w:val="00553ADF"/>
    <w:rsid w:val="00554604"/>
    <w:rsid w:val="0055465A"/>
    <w:rsid w:val="005547E6"/>
    <w:rsid w:val="00554A09"/>
    <w:rsid w:val="00554C1B"/>
    <w:rsid w:val="00554ECB"/>
    <w:rsid w:val="00555A32"/>
    <w:rsid w:val="00555CA1"/>
    <w:rsid w:val="00555DBA"/>
    <w:rsid w:val="00555F07"/>
    <w:rsid w:val="005565BB"/>
    <w:rsid w:val="005572B8"/>
    <w:rsid w:val="005576E4"/>
    <w:rsid w:val="00557EEE"/>
    <w:rsid w:val="00560326"/>
    <w:rsid w:val="005604C1"/>
    <w:rsid w:val="005606DC"/>
    <w:rsid w:val="00560CEF"/>
    <w:rsid w:val="005615E1"/>
    <w:rsid w:val="00561B74"/>
    <w:rsid w:val="005629AE"/>
    <w:rsid w:val="005629CA"/>
    <w:rsid w:val="0056318C"/>
    <w:rsid w:val="00563CD6"/>
    <w:rsid w:val="00564D39"/>
    <w:rsid w:val="00565139"/>
    <w:rsid w:val="00565B29"/>
    <w:rsid w:val="0056661A"/>
    <w:rsid w:val="005667BB"/>
    <w:rsid w:val="00566C59"/>
    <w:rsid w:val="00567458"/>
    <w:rsid w:val="00571359"/>
    <w:rsid w:val="00571679"/>
    <w:rsid w:val="00572664"/>
    <w:rsid w:val="00572A35"/>
    <w:rsid w:val="00572A51"/>
    <w:rsid w:val="00574079"/>
    <w:rsid w:val="005742E2"/>
    <w:rsid w:val="0057463F"/>
    <w:rsid w:val="00574791"/>
    <w:rsid w:val="005758D7"/>
    <w:rsid w:val="00575929"/>
    <w:rsid w:val="00575FED"/>
    <w:rsid w:val="0057734C"/>
    <w:rsid w:val="00577A40"/>
    <w:rsid w:val="00577AB9"/>
    <w:rsid w:val="00577C83"/>
    <w:rsid w:val="00577FDC"/>
    <w:rsid w:val="00581086"/>
    <w:rsid w:val="005819EC"/>
    <w:rsid w:val="00581FB0"/>
    <w:rsid w:val="005828CD"/>
    <w:rsid w:val="00582A50"/>
    <w:rsid w:val="00582B53"/>
    <w:rsid w:val="00582BF2"/>
    <w:rsid w:val="00583974"/>
    <w:rsid w:val="00583CBA"/>
    <w:rsid w:val="0058434B"/>
    <w:rsid w:val="005843DC"/>
    <w:rsid w:val="00584480"/>
    <w:rsid w:val="00584A91"/>
    <w:rsid w:val="00587652"/>
    <w:rsid w:val="00587ECD"/>
    <w:rsid w:val="00590221"/>
    <w:rsid w:val="00590C21"/>
    <w:rsid w:val="00590D91"/>
    <w:rsid w:val="00592442"/>
    <w:rsid w:val="00592C72"/>
    <w:rsid w:val="00593489"/>
    <w:rsid w:val="00593BA8"/>
    <w:rsid w:val="00594324"/>
    <w:rsid w:val="00594591"/>
    <w:rsid w:val="0059477A"/>
    <w:rsid w:val="00594DF5"/>
    <w:rsid w:val="0059589C"/>
    <w:rsid w:val="00595F39"/>
    <w:rsid w:val="005962B8"/>
    <w:rsid w:val="00596CAF"/>
    <w:rsid w:val="00597219"/>
    <w:rsid w:val="00597BD8"/>
    <w:rsid w:val="00597E86"/>
    <w:rsid w:val="00597ED3"/>
    <w:rsid w:val="005A0447"/>
    <w:rsid w:val="005A097E"/>
    <w:rsid w:val="005A0D0E"/>
    <w:rsid w:val="005A162C"/>
    <w:rsid w:val="005A2EA4"/>
    <w:rsid w:val="005A3567"/>
    <w:rsid w:val="005A3D08"/>
    <w:rsid w:val="005A42A0"/>
    <w:rsid w:val="005A4A17"/>
    <w:rsid w:val="005A4A84"/>
    <w:rsid w:val="005A580C"/>
    <w:rsid w:val="005A6CDC"/>
    <w:rsid w:val="005A78CD"/>
    <w:rsid w:val="005A7A9B"/>
    <w:rsid w:val="005A7B3E"/>
    <w:rsid w:val="005B0248"/>
    <w:rsid w:val="005B0FCA"/>
    <w:rsid w:val="005B19DF"/>
    <w:rsid w:val="005B2ABD"/>
    <w:rsid w:val="005B2EBA"/>
    <w:rsid w:val="005B3398"/>
    <w:rsid w:val="005B43EA"/>
    <w:rsid w:val="005B45AC"/>
    <w:rsid w:val="005B469C"/>
    <w:rsid w:val="005B4DA5"/>
    <w:rsid w:val="005B57A3"/>
    <w:rsid w:val="005B5A4A"/>
    <w:rsid w:val="005B5E26"/>
    <w:rsid w:val="005B62A7"/>
    <w:rsid w:val="005B7007"/>
    <w:rsid w:val="005B71E9"/>
    <w:rsid w:val="005B72C4"/>
    <w:rsid w:val="005B7626"/>
    <w:rsid w:val="005B76CC"/>
    <w:rsid w:val="005B786A"/>
    <w:rsid w:val="005B7A2B"/>
    <w:rsid w:val="005B7CD8"/>
    <w:rsid w:val="005B7EA4"/>
    <w:rsid w:val="005C05D7"/>
    <w:rsid w:val="005C09BC"/>
    <w:rsid w:val="005C0F5D"/>
    <w:rsid w:val="005C1955"/>
    <w:rsid w:val="005C1B7A"/>
    <w:rsid w:val="005C1EDA"/>
    <w:rsid w:val="005C2340"/>
    <w:rsid w:val="005C264F"/>
    <w:rsid w:val="005C2D2F"/>
    <w:rsid w:val="005C30E7"/>
    <w:rsid w:val="005C346C"/>
    <w:rsid w:val="005C3E46"/>
    <w:rsid w:val="005C4245"/>
    <w:rsid w:val="005C437E"/>
    <w:rsid w:val="005C4FEA"/>
    <w:rsid w:val="005C5C56"/>
    <w:rsid w:val="005C6277"/>
    <w:rsid w:val="005C698D"/>
    <w:rsid w:val="005C6B6D"/>
    <w:rsid w:val="005C6C5C"/>
    <w:rsid w:val="005C6EEC"/>
    <w:rsid w:val="005C7071"/>
    <w:rsid w:val="005C7300"/>
    <w:rsid w:val="005C7B0A"/>
    <w:rsid w:val="005C7D04"/>
    <w:rsid w:val="005C7EF4"/>
    <w:rsid w:val="005D039F"/>
    <w:rsid w:val="005D0755"/>
    <w:rsid w:val="005D0D22"/>
    <w:rsid w:val="005D113E"/>
    <w:rsid w:val="005D2AED"/>
    <w:rsid w:val="005D34BA"/>
    <w:rsid w:val="005D4097"/>
    <w:rsid w:val="005D469D"/>
    <w:rsid w:val="005D480A"/>
    <w:rsid w:val="005D4828"/>
    <w:rsid w:val="005D4BE7"/>
    <w:rsid w:val="005D51AC"/>
    <w:rsid w:val="005D51C0"/>
    <w:rsid w:val="005D5558"/>
    <w:rsid w:val="005D5D18"/>
    <w:rsid w:val="005D6136"/>
    <w:rsid w:val="005D63B9"/>
    <w:rsid w:val="005D7ADA"/>
    <w:rsid w:val="005D7C62"/>
    <w:rsid w:val="005D7DBE"/>
    <w:rsid w:val="005E0331"/>
    <w:rsid w:val="005E0C98"/>
    <w:rsid w:val="005E13F6"/>
    <w:rsid w:val="005E173F"/>
    <w:rsid w:val="005E19EC"/>
    <w:rsid w:val="005E1F99"/>
    <w:rsid w:val="005E40E9"/>
    <w:rsid w:val="005E468F"/>
    <w:rsid w:val="005E496D"/>
    <w:rsid w:val="005E4E0D"/>
    <w:rsid w:val="005E6015"/>
    <w:rsid w:val="005E6696"/>
    <w:rsid w:val="005E66D7"/>
    <w:rsid w:val="005E6922"/>
    <w:rsid w:val="005E6EBC"/>
    <w:rsid w:val="005E6FC0"/>
    <w:rsid w:val="005E7808"/>
    <w:rsid w:val="005E7F2D"/>
    <w:rsid w:val="005F13A1"/>
    <w:rsid w:val="005F2411"/>
    <w:rsid w:val="005F24E8"/>
    <w:rsid w:val="005F3391"/>
    <w:rsid w:val="005F33E1"/>
    <w:rsid w:val="005F3A95"/>
    <w:rsid w:val="005F3C9F"/>
    <w:rsid w:val="005F5051"/>
    <w:rsid w:val="005F637D"/>
    <w:rsid w:val="005F6382"/>
    <w:rsid w:val="005F7AED"/>
    <w:rsid w:val="0060025A"/>
    <w:rsid w:val="00600A62"/>
    <w:rsid w:val="00600AD8"/>
    <w:rsid w:val="00601358"/>
    <w:rsid w:val="00601474"/>
    <w:rsid w:val="0060194C"/>
    <w:rsid w:val="00601BF4"/>
    <w:rsid w:val="00601F6A"/>
    <w:rsid w:val="00601FAC"/>
    <w:rsid w:val="00602172"/>
    <w:rsid w:val="00602C28"/>
    <w:rsid w:val="00603626"/>
    <w:rsid w:val="00603770"/>
    <w:rsid w:val="006038A1"/>
    <w:rsid w:val="00604180"/>
    <w:rsid w:val="006044BE"/>
    <w:rsid w:val="006051CD"/>
    <w:rsid w:val="00605768"/>
    <w:rsid w:val="00605F32"/>
    <w:rsid w:val="00606858"/>
    <w:rsid w:val="00606B54"/>
    <w:rsid w:val="006073E0"/>
    <w:rsid w:val="00607E83"/>
    <w:rsid w:val="00610529"/>
    <w:rsid w:val="006105A8"/>
    <w:rsid w:val="00610D9B"/>
    <w:rsid w:val="006119E5"/>
    <w:rsid w:val="0061284C"/>
    <w:rsid w:val="006135EA"/>
    <w:rsid w:val="00614473"/>
    <w:rsid w:val="006145BB"/>
    <w:rsid w:val="00614A62"/>
    <w:rsid w:val="006152B0"/>
    <w:rsid w:val="00615F55"/>
    <w:rsid w:val="00616852"/>
    <w:rsid w:val="006170E2"/>
    <w:rsid w:val="006175BA"/>
    <w:rsid w:val="006176C4"/>
    <w:rsid w:val="00617715"/>
    <w:rsid w:val="00617FC6"/>
    <w:rsid w:val="006201C7"/>
    <w:rsid w:val="00620A79"/>
    <w:rsid w:val="006212E5"/>
    <w:rsid w:val="0062188E"/>
    <w:rsid w:val="0062213B"/>
    <w:rsid w:val="006221C3"/>
    <w:rsid w:val="0062262F"/>
    <w:rsid w:val="00623150"/>
    <w:rsid w:val="006236BC"/>
    <w:rsid w:val="0062373F"/>
    <w:rsid w:val="00623CCD"/>
    <w:rsid w:val="0062486D"/>
    <w:rsid w:val="00624A03"/>
    <w:rsid w:val="00624B4C"/>
    <w:rsid w:val="0062561C"/>
    <w:rsid w:val="0062614A"/>
    <w:rsid w:val="0062623D"/>
    <w:rsid w:val="006267B2"/>
    <w:rsid w:val="00626F48"/>
    <w:rsid w:val="006272EF"/>
    <w:rsid w:val="00627A2E"/>
    <w:rsid w:val="00627BBF"/>
    <w:rsid w:val="0063130F"/>
    <w:rsid w:val="0063177E"/>
    <w:rsid w:val="00631B97"/>
    <w:rsid w:val="00631C9E"/>
    <w:rsid w:val="006328FA"/>
    <w:rsid w:val="00632A03"/>
    <w:rsid w:val="00633D51"/>
    <w:rsid w:val="0063432A"/>
    <w:rsid w:val="00634679"/>
    <w:rsid w:val="006346B6"/>
    <w:rsid w:val="00634876"/>
    <w:rsid w:val="00635A3C"/>
    <w:rsid w:val="006374F7"/>
    <w:rsid w:val="0064000E"/>
    <w:rsid w:val="006404AA"/>
    <w:rsid w:val="00643189"/>
    <w:rsid w:val="00643F94"/>
    <w:rsid w:val="006456EA"/>
    <w:rsid w:val="00645850"/>
    <w:rsid w:val="006459A0"/>
    <w:rsid w:val="00645A0F"/>
    <w:rsid w:val="00645B34"/>
    <w:rsid w:val="006462DD"/>
    <w:rsid w:val="006463BF"/>
    <w:rsid w:val="00646733"/>
    <w:rsid w:val="00646740"/>
    <w:rsid w:val="006475CE"/>
    <w:rsid w:val="00647896"/>
    <w:rsid w:val="00647CA7"/>
    <w:rsid w:val="00651C12"/>
    <w:rsid w:val="00651CEB"/>
    <w:rsid w:val="00652286"/>
    <w:rsid w:val="00652AED"/>
    <w:rsid w:val="0065392A"/>
    <w:rsid w:val="00653A05"/>
    <w:rsid w:val="00655816"/>
    <w:rsid w:val="00655B81"/>
    <w:rsid w:val="00656515"/>
    <w:rsid w:val="0065730F"/>
    <w:rsid w:val="006578EE"/>
    <w:rsid w:val="006604C8"/>
    <w:rsid w:val="006623D9"/>
    <w:rsid w:val="006625FF"/>
    <w:rsid w:val="00662943"/>
    <w:rsid w:val="0066301D"/>
    <w:rsid w:val="00663541"/>
    <w:rsid w:val="00663625"/>
    <w:rsid w:val="00663E4E"/>
    <w:rsid w:val="0066482A"/>
    <w:rsid w:val="00664944"/>
    <w:rsid w:val="00664F41"/>
    <w:rsid w:val="0066598E"/>
    <w:rsid w:val="00665F03"/>
    <w:rsid w:val="006663E7"/>
    <w:rsid w:val="00666E2D"/>
    <w:rsid w:val="00667605"/>
    <w:rsid w:val="00667E93"/>
    <w:rsid w:val="006704DA"/>
    <w:rsid w:val="0067090C"/>
    <w:rsid w:val="00670ED0"/>
    <w:rsid w:val="006713D0"/>
    <w:rsid w:val="00671FFE"/>
    <w:rsid w:val="00672EF4"/>
    <w:rsid w:val="0067369B"/>
    <w:rsid w:val="00673A2B"/>
    <w:rsid w:val="00674060"/>
    <w:rsid w:val="0067575F"/>
    <w:rsid w:val="00675D26"/>
    <w:rsid w:val="00676BCA"/>
    <w:rsid w:val="006774B8"/>
    <w:rsid w:val="00677927"/>
    <w:rsid w:val="00677F05"/>
    <w:rsid w:val="00677F09"/>
    <w:rsid w:val="006802A7"/>
    <w:rsid w:val="006814E9"/>
    <w:rsid w:val="0068155B"/>
    <w:rsid w:val="006826B7"/>
    <w:rsid w:val="006829B8"/>
    <w:rsid w:val="00682CC1"/>
    <w:rsid w:val="006830AB"/>
    <w:rsid w:val="00683320"/>
    <w:rsid w:val="0068388D"/>
    <w:rsid w:val="0068449A"/>
    <w:rsid w:val="006844D1"/>
    <w:rsid w:val="00685987"/>
    <w:rsid w:val="006866B0"/>
    <w:rsid w:val="006868E0"/>
    <w:rsid w:val="00686CF8"/>
    <w:rsid w:val="0068732D"/>
    <w:rsid w:val="0068774A"/>
    <w:rsid w:val="006879E2"/>
    <w:rsid w:val="00687A3D"/>
    <w:rsid w:val="006900EE"/>
    <w:rsid w:val="0069016F"/>
    <w:rsid w:val="006902E6"/>
    <w:rsid w:val="00690814"/>
    <w:rsid w:val="00690CDA"/>
    <w:rsid w:val="00690E8E"/>
    <w:rsid w:val="006911D5"/>
    <w:rsid w:val="0069133F"/>
    <w:rsid w:val="006913C5"/>
    <w:rsid w:val="00692F5D"/>
    <w:rsid w:val="0069324D"/>
    <w:rsid w:val="00693AB1"/>
    <w:rsid w:val="00694A21"/>
    <w:rsid w:val="00694D7F"/>
    <w:rsid w:val="00695C33"/>
    <w:rsid w:val="00696520"/>
    <w:rsid w:val="0069668E"/>
    <w:rsid w:val="0069683B"/>
    <w:rsid w:val="00696C3B"/>
    <w:rsid w:val="00697258"/>
    <w:rsid w:val="006A00AB"/>
    <w:rsid w:val="006A014C"/>
    <w:rsid w:val="006A0614"/>
    <w:rsid w:val="006A0A57"/>
    <w:rsid w:val="006A0B42"/>
    <w:rsid w:val="006A0FC3"/>
    <w:rsid w:val="006A1237"/>
    <w:rsid w:val="006A15F7"/>
    <w:rsid w:val="006A17D4"/>
    <w:rsid w:val="006A1D4F"/>
    <w:rsid w:val="006A3388"/>
    <w:rsid w:val="006A38B1"/>
    <w:rsid w:val="006A4D84"/>
    <w:rsid w:val="006A52C6"/>
    <w:rsid w:val="006A588E"/>
    <w:rsid w:val="006A5FD2"/>
    <w:rsid w:val="006A6141"/>
    <w:rsid w:val="006A623E"/>
    <w:rsid w:val="006A77B6"/>
    <w:rsid w:val="006B02F8"/>
    <w:rsid w:val="006B04BE"/>
    <w:rsid w:val="006B04E1"/>
    <w:rsid w:val="006B0752"/>
    <w:rsid w:val="006B0F50"/>
    <w:rsid w:val="006B1C57"/>
    <w:rsid w:val="006B1E89"/>
    <w:rsid w:val="006B2210"/>
    <w:rsid w:val="006B234F"/>
    <w:rsid w:val="006B29DA"/>
    <w:rsid w:val="006B2A68"/>
    <w:rsid w:val="006B2CC1"/>
    <w:rsid w:val="006B371F"/>
    <w:rsid w:val="006B3E43"/>
    <w:rsid w:val="006B43BE"/>
    <w:rsid w:val="006B4F01"/>
    <w:rsid w:val="006B5121"/>
    <w:rsid w:val="006B5400"/>
    <w:rsid w:val="006B596C"/>
    <w:rsid w:val="006B6926"/>
    <w:rsid w:val="006B6F66"/>
    <w:rsid w:val="006B70A0"/>
    <w:rsid w:val="006B7DC6"/>
    <w:rsid w:val="006C0095"/>
    <w:rsid w:val="006C0495"/>
    <w:rsid w:val="006C0C14"/>
    <w:rsid w:val="006C1147"/>
    <w:rsid w:val="006C1495"/>
    <w:rsid w:val="006C14D7"/>
    <w:rsid w:val="006C1E03"/>
    <w:rsid w:val="006C2C5B"/>
    <w:rsid w:val="006C332F"/>
    <w:rsid w:val="006C3B9A"/>
    <w:rsid w:val="006C3CC9"/>
    <w:rsid w:val="006C3FCB"/>
    <w:rsid w:val="006C4431"/>
    <w:rsid w:val="006C4B4C"/>
    <w:rsid w:val="006C50DF"/>
    <w:rsid w:val="006C56CA"/>
    <w:rsid w:val="006C58C0"/>
    <w:rsid w:val="006C5C63"/>
    <w:rsid w:val="006C6149"/>
    <w:rsid w:val="006C6768"/>
    <w:rsid w:val="006C67B9"/>
    <w:rsid w:val="006C6B1F"/>
    <w:rsid w:val="006C7224"/>
    <w:rsid w:val="006C73F4"/>
    <w:rsid w:val="006C7986"/>
    <w:rsid w:val="006D00D4"/>
    <w:rsid w:val="006D0A36"/>
    <w:rsid w:val="006D0AB5"/>
    <w:rsid w:val="006D0C63"/>
    <w:rsid w:val="006D234D"/>
    <w:rsid w:val="006D2A55"/>
    <w:rsid w:val="006D2BA4"/>
    <w:rsid w:val="006D389A"/>
    <w:rsid w:val="006D56E2"/>
    <w:rsid w:val="006D5D94"/>
    <w:rsid w:val="006D60A2"/>
    <w:rsid w:val="006D776D"/>
    <w:rsid w:val="006D7AD2"/>
    <w:rsid w:val="006D7D38"/>
    <w:rsid w:val="006D7F72"/>
    <w:rsid w:val="006D7FB5"/>
    <w:rsid w:val="006E05A6"/>
    <w:rsid w:val="006E06CD"/>
    <w:rsid w:val="006E0A59"/>
    <w:rsid w:val="006E0BC9"/>
    <w:rsid w:val="006E0FBB"/>
    <w:rsid w:val="006E1AC8"/>
    <w:rsid w:val="006E2319"/>
    <w:rsid w:val="006E2350"/>
    <w:rsid w:val="006E2900"/>
    <w:rsid w:val="006E2DF9"/>
    <w:rsid w:val="006E3142"/>
    <w:rsid w:val="006E3189"/>
    <w:rsid w:val="006E34A3"/>
    <w:rsid w:val="006E3725"/>
    <w:rsid w:val="006E3C9E"/>
    <w:rsid w:val="006E3F6A"/>
    <w:rsid w:val="006E4F53"/>
    <w:rsid w:val="006E5680"/>
    <w:rsid w:val="006E5DB9"/>
    <w:rsid w:val="006E695A"/>
    <w:rsid w:val="006E733B"/>
    <w:rsid w:val="006F01BC"/>
    <w:rsid w:val="006F0555"/>
    <w:rsid w:val="006F0A08"/>
    <w:rsid w:val="006F12F5"/>
    <w:rsid w:val="006F29B6"/>
    <w:rsid w:val="006F2EB8"/>
    <w:rsid w:val="006F2FD9"/>
    <w:rsid w:val="006F3523"/>
    <w:rsid w:val="006F3DE0"/>
    <w:rsid w:val="006F4E42"/>
    <w:rsid w:val="006F4F24"/>
    <w:rsid w:val="006F551F"/>
    <w:rsid w:val="006F65B8"/>
    <w:rsid w:val="006F66E3"/>
    <w:rsid w:val="007006E4"/>
    <w:rsid w:val="00700782"/>
    <w:rsid w:val="00701218"/>
    <w:rsid w:val="007012FF"/>
    <w:rsid w:val="00701B16"/>
    <w:rsid w:val="00701E47"/>
    <w:rsid w:val="007023AE"/>
    <w:rsid w:val="00702828"/>
    <w:rsid w:val="00702996"/>
    <w:rsid w:val="007032A4"/>
    <w:rsid w:val="00703AA4"/>
    <w:rsid w:val="007041CF"/>
    <w:rsid w:val="00704380"/>
    <w:rsid w:val="00705200"/>
    <w:rsid w:val="00705F29"/>
    <w:rsid w:val="00705FF1"/>
    <w:rsid w:val="007063AC"/>
    <w:rsid w:val="007064BD"/>
    <w:rsid w:val="00707B9D"/>
    <w:rsid w:val="00710001"/>
    <w:rsid w:val="007101F2"/>
    <w:rsid w:val="00710A73"/>
    <w:rsid w:val="007111EF"/>
    <w:rsid w:val="0071177C"/>
    <w:rsid w:val="00712592"/>
    <w:rsid w:val="0071270C"/>
    <w:rsid w:val="00712B8D"/>
    <w:rsid w:val="00712E12"/>
    <w:rsid w:val="007139C1"/>
    <w:rsid w:val="007139D0"/>
    <w:rsid w:val="00713CFF"/>
    <w:rsid w:val="00715681"/>
    <w:rsid w:val="00715BDA"/>
    <w:rsid w:val="0071606B"/>
    <w:rsid w:val="00716825"/>
    <w:rsid w:val="007171C5"/>
    <w:rsid w:val="007174EF"/>
    <w:rsid w:val="00717C20"/>
    <w:rsid w:val="00720713"/>
    <w:rsid w:val="00720BD0"/>
    <w:rsid w:val="00721506"/>
    <w:rsid w:val="0072168E"/>
    <w:rsid w:val="00721CB0"/>
    <w:rsid w:val="007228E4"/>
    <w:rsid w:val="00722A3E"/>
    <w:rsid w:val="00722DB1"/>
    <w:rsid w:val="007230C5"/>
    <w:rsid w:val="007240DA"/>
    <w:rsid w:val="00724651"/>
    <w:rsid w:val="007250DE"/>
    <w:rsid w:val="00725539"/>
    <w:rsid w:val="007258A5"/>
    <w:rsid w:val="00725A0F"/>
    <w:rsid w:val="0072672B"/>
    <w:rsid w:val="00726DE2"/>
    <w:rsid w:val="007270BA"/>
    <w:rsid w:val="00727134"/>
    <w:rsid w:val="00727343"/>
    <w:rsid w:val="00727677"/>
    <w:rsid w:val="00730243"/>
    <w:rsid w:val="00730C77"/>
    <w:rsid w:val="00731C92"/>
    <w:rsid w:val="00731EEC"/>
    <w:rsid w:val="00732401"/>
    <w:rsid w:val="007329D7"/>
    <w:rsid w:val="00732DBE"/>
    <w:rsid w:val="007335D4"/>
    <w:rsid w:val="00733D7D"/>
    <w:rsid w:val="0073414E"/>
    <w:rsid w:val="00734751"/>
    <w:rsid w:val="00734CB7"/>
    <w:rsid w:val="007350E0"/>
    <w:rsid w:val="00737248"/>
    <w:rsid w:val="00737395"/>
    <w:rsid w:val="007374B3"/>
    <w:rsid w:val="00737592"/>
    <w:rsid w:val="00737E26"/>
    <w:rsid w:val="00737FB5"/>
    <w:rsid w:val="007400E4"/>
    <w:rsid w:val="00740982"/>
    <w:rsid w:val="007411A6"/>
    <w:rsid w:val="007414DD"/>
    <w:rsid w:val="00741826"/>
    <w:rsid w:val="00742053"/>
    <w:rsid w:val="00742082"/>
    <w:rsid w:val="00742111"/>
    <w:rsid w:val="007428C5"/>
    <w:rsid w:val="00744133"/>
    <w:rsid w:val="00744316"/>
    <w:rsid w:val="0074476B"/>
    <w:rsid w:val="00745479"/>
    <w:rsid w:val="00745A11"/>
    <w:rsid w:val="00746DF5"/>
    <w:rsid w:val="007471A7"/>
    <w:rsid w:val="007472B7"/>
    <w:rsid w:val="00747A11"/>
    <w:rsid w:val="00747CC3"/>
    <w:rsid w:val="00747D60"/>
    <w:rsid w:val="00750C67"/>
    <w:rsid w:val="00753141"/>
    <w:rsid w:val="00753194"/>
    <w:rsid w:val="00755591"/>
    <w:rsid w:val="00757313"/>
    <w:rsid w:val="00757748"/>
    <w:rsid w:val="00757A9E"/>
    <w:rsid w:val="0076054F"/>
    <w:rsid w:val="00761ACB"/>
    <w:rsid w:val="00762389"/>
    <w:rsid w:val="00762442"/>
    <w:rsid w:val="007631B8"/>
    <w:rsid w:val="0076340F"/>
    <w:rsid w:val="00764538"/>
    <w:rsid w:val="00765506"/>
    <w:rsid w:val="00766127"/>
    <w:rsid w:val="007662B0"/>
    <w:rsid w:val="00766790"/>
    <w:rsid w:val="00766A33"/>
    <w:rsid w:val="00767A6B"/>
    <w:rsid w:val="007700CC"/>
    <w:rsid w:val="007706E0"/>
    <w:rsid w:val="00770AA7"/>
    <w:rsid w:val="00770AC4"/>
    <w:rsid w:val="00770CE1"/>
    <w:rsid w:val="00771053"/>
    <w:rsid w:val="0077151E"/>
    <w:rsid w:val="00772348"/>
    <w:rsid w:val="00772B72"/>
    <w:rsid w:val="00772FE0"/>
    <w:rsid w:val="0077351A"/>
    <w:rsid w:val="00773B36"/>
    <w:rsid w:val="007745AF"/>
    <w:rsid w:val="00774DF8"/>
    <w:rsid w:val="00774F8D"/>
    <w:rsid w:val="00776EE6"/>
    <w:rsid w:val="007772C8"/>
    <w:rsid w:val="007773C6"/>
    <w:rsid w:val="00777562"/>
    <w:rsid w:val="007779F9"/>
    <w:rsid w:val="00777B37"/>
    <w:rsid w:val="00780BB1"/>
    <w:rsid w:val="00780E7D"/>
    <w:rsid w:val="00781FD1"/>
    <w:rsid w:val="00781FF8"/>
    <w:rsid w:val="007823CF"/>
    <w:rsid w:val="0078241D"/>
    <w:rsid w:val="00782E12"/>
    <w:rsid w:val="00784801"/>
    <w:rsid w:val="007863EC"/>
    <w:rsid w:val="0078643E"/>
    <w:rsid w:val="00786C3C"/>
    <w:rsid w:val="00787257"/>
    <w:rsid w:val="00787807"/>
    <w:rsid w:val="007902DD"/>
    <w:rsid w:val="0079050C"/>
    <w:rsid w:val="00791936"/>
    <w:rsid w:val="00792561"/>
    <w:rsid w:val="00793337"/>
    <w:rsid w:val="007937CF"/>
    <w:rsid w:val="00793B28"/>
    <w:rsid w:val="00794049"/>
    <w:rsid w:val="00794F10"/>
    <w:rsid w:val="00795872"/>
    <w:rsid w:val="00795D89"/>
    <w:rsid w:val="00795FC5"/>
    <w:rsid w:val="00795FE2"/>
    <w:rsid w:val="00796092"/>
    <w:rsid w:val="00796126"/>
    <w:rsid w:val="00796297"/>
    <w:rsid w:val="00796509"/>
    <w:rsid w:val="00797302"/>
    <w:rsid w:val="007A0194"/>
    <w:rsid w:val="007A04AD"/>
    <w:rsid w:val="007A0EAB"/>
    <w:rsid w:val="007A17FD"/>
    <w:rsid w:val="007A1B7C"/>
    <w:rsid w:val="007A2314"/>
    <w:rsid w:val="007A25FB"/>
    <w:rsid w:val="007A3781"/>
    <w:rsid w:val="007A4512"/>
    <w:rsid w:val="007A46D2"/>
    <w:rsid w:val="007A5228"/>
    <w:rsid w:val="007A5D6D"/>
    <w:rsid w:val="007A5F67"/>
    <w:rsid w:val="007A6002"/>
    <w:rsid w:val="007A6461"/>
    <w:rsid w:val="007A7023"/>
    <w:rsid w:val="007A7F64"/>
    <w:rsid w:val="007B039D"/>
    <w:rsid w:val="007B219C"/>
    <w:rsid w:val="007B2493"/>
    <w:rsid w:val="007B2B90"/>
    <w:rsid w:val="007B2D64"/>
    <w:rsid w:val="007B3635"/>
    <w:rsid w:val="007B3789"/>
    <w:rsid w:val="007B3A0D"/>
    <w:rsid w:val="007B4C83"/>
    <w:rsid w:val="007B5510"/>
    <w:rsid w:val="007B657F"/>
    <w:rsid w:val="007B6E66"/>
    <w:rsid w:val="007B7234"/>
    <w:rsid w:val="007B72A5"/>
    <w:rsid w:val="007B7387"/>
    <w:rsid w:val="007B7767"/>
    <w:rsid w:val="007C024E"/>
    <w:rsid w:val="007C10C0"/>
    <w:rsid w:val="007C1868"/>
    <w:rsid w:val="007C19D0"/>
    <w:rsid w:val="007C1BD4"/>
    <w:rsid w:val="007C1CD9"/>
    <w:rsid w:val="007C2B93"/>
    <w:rsid w:val="007C448C"/>
    <w:rsid w:val="007C4E55"/>
    <w:rsid w:val="007C59B2"/>
    <w:rsid w:val="007C6379"/>
    <w:rsid w:val="007C66F3"/>
    <w:rsid w:val="007C6A82"/>
    <w:rsid w:val="007C7322"/>
    <w:rsid w:val="007C7594"/>
    <w:rsid w:val="007C7665"/>
    <w:rsid w:val="007C7D8C"/>
    <w:rsid w:val="007D0243"/>
    <w:rsid w:val="007D1070"/>
    <w:rsid w:val="007D14D3"/>
    <w:rsid w:val="007D178F"/>
    <w:rsid w:val="007D18FD"/>
    <w:rsid w:val="007D23D4"/>
    <w:rsid w:val="007D2B50"/>
    <w:rsid w:val="007D2D1F"/>
    <w:rsid w:val="007D2F2E"/>
    <w:rsid w:val="007D3545"/>
    <w:rsid w:val="007D3AB5"/>
    <w:rsid w:val="007D3B89"/>
    <w:rsid w:val="007D49B9"/>
    <w:rsid w:val="007D4B4B"/>
    <w:rsid w:val="007D4D65"/>
    <w:rsid w:val="007D580F"/>
    <w:rsid w:val="007D589B"/>
    <w:rsid w:val="007D5B7A"/>
    <w:rsid w:val="007D6488"/>
    <w:rsid w:val="007D65AE"/>
    <w:rsid w:val="007D67DD"/>
    <w:rsid w:val="007D6992"/>
    <w:rsid w:val="007D6EEA"/>
    <w:rsid w:val="007D7B9B"/>
    <w:rsid w:val="007D7FD9"/>
    <w:rsid w:val="007E01C7"/>
    <w:rsid w:val="007E0D85"/>
    <w:rsid w:val="007E1A1C"/>
    <w:rsid w:val="007E1C0F"/>
    <w:rsid w:val="007E25D8"/>
    <w:rsid w:val="007E330D"/>
    <w:rsid w:val="007E3311"/>
    <w:rsid w:val="007E3515"/>
    <w:rsid w:val="007E35D8"/>
    <w:rsid w:val="007E3F5B"/>
    <w:rsid w:val="007E3FB8"/>
    <w:rsid w:val="007E41B2"/>
    <w:rsid w:val="007E4A10"/>
    <w:rsid w:val="007E4A55"/>
    <w:rsid w:val="007E4CE4"/>
    <w:rsid w:val="007E50AD"/>
    <w:rsid w:val="007E53D2"/>
    <w:rsid w:val="007E5465"/>
    <w:rsid w:val="007E54F4"/>
    <w:rsid w:val="007E5918"/>
    <w:rsid w:val="007E5A57"/>
    <w:rsid w:val="007E5AB9"/>
    <w:rsid w:val="007E5AEC"/>
    <w:rsid w:val="007E5C88"/>
    <w:rsid w:val="007E614C"/>
    <w:rsid w:val="007E6771"/>
    <w:rsid w:val="007E6787"/>
    <w:rsid w:val="007E6868"/>
    <w:rsid w:val="007E745B"/>
    <w:rsid w:val="007E74DE"/>
    <w:rsid w:val="007E7E8A"/>
    <w:rsid w:val="007F00EB"/>
    <w:rsid w:val="007F1F22"/>
    <w:rsid w:val="007F22FF"/>
    <w:rsid w:val="007F2D8C"/>
    <w:rsid w:val="007F2E0D"/>
    <w:rsid w:val="007F32E7"/>
    <w:rsid w:val="007F353E"/>
    <w:rsid w:val="007F3A35"/>
    <w:rsid w:val="007F3AEB"/>
    <w:rsid w:val="007F3D50"/>
    <w:rsid w:val="007F4146"/>
    <w:rsid w:val="007F4854"/>
    <w:rsid w:val="007F4856"/>
    <w:rsid w:val="007F4CB5"/>
    <w:rsid w:val="007F550C"/>
    <w:rsid w:val="007F6388"/>
    <w:rsid w:val="007F6675"/>
    <w:rsid w:val="007F6703"/>
    <w:rsid w:val="007F67D6"/>
    <w:rsid w:val="007F7B9F"/>
    <w:rsid w:val="00800E2E"/>
    <w:rsid w:val="00800E33"/>
    <w:rsid w:val="00801E47"/>
    <w:rsid w:val="008021DF"/>
    <w:rsid w:val="008024E5"/>
    <w:rsid w:val="00802CD0"/>
    <w:rsid w:val="008031BC"/>
    <w:rsid w:val="00803890"/>
    <w:rsid w:val="00804613"/>
    <w:rsid w:val="00804EFC"/>
    <w:rsid w:val="00804FAD"/>
    <w:rsid w:val="00805628"/>
    <w:rsid w:val="0080586A"/>
    <w:rsid w:val="00805876"/>
    <w:rsid w:val="00805AB8"/>
    <w:rsid w:val="008062BD"/>
    <w:rsid w:val="008071A3"/>
    <w:rsid w:val="00807580"/>
    <w:rsid w:val="00807793"/>
    <w:rsid w:val="00807995"/>
    <w:rsid w:val="00807A63"/>
    <w:rsid w:val="00807BDA"/>
    <w:rsid w:val="00807BEE"/>
    <w:rsid w:val="00807E43"/>
    <w:rsid w:val="00810C6A"/>
    <w:rsid w:val="00811859"/>
    <w:rsid w:val="00812123"/>
    <w:rsid w:val="0081239B"/>
    <w:rsid w:val="008127FD"/>
    <w:rsid w:val="008128B7"/>
    <w:rsid w:val="00812979"/>
    <w:rsid w:val="0081382C"/>
    <w:rsid w:val="008138B2"/>
    <w:rsid w:val="00813B95"/>
    <w:rsid w:val="008140AE"/>
    <w:rsid w:val="00814157"/>
    <w:rsid w:val="00814874"/>
    <w:rsid w:val="00815309"/>
    <w:rsid w:val="0081552E"/>
    <w:rsid w:val="00815577"/>
    <w:rsid w:val="00815B03"/>
    <w:rsid w:val="00815C57"/>
    <w:rsid w:val="00816AC5"/>
    <w:rsid w:val="0081771E"/>
    <w:rsid w:val="00820672"/>
    <w:rsid w:val="00820E20"/>
    <w:rsid w:val="0082103E"/>
    <w:rsid w:val="008217DC"/>
    <w:rsid w:val="00821E5E"/>
    <w:rsid w:val="00822120"/>
    <w:rsid w:val="00822291"/>
    <w:rsid w:val="0082281D"/>
    <w:rsid w:val="00822E40"/>
    <w:rsid w:val="00822F13"/>
    <w:rsid w:val="0082329C"/>
    <w:rsid w:val="00823F87"/>
    <w:rsid w:val="00824B1E"/>
    <w:rsid w:val="00824CAD"/>
    <w:rsid w:val="008254F4"/>
    <w:rsid w:val="00825E38"/>
    <w:rsid w:val="00825EE0"/>
    <w:rsid w:val="00826A21"/>
    <w:rsid w:val="00827154"/>
    <w:rsid w:val="00827DCC"/>
    <w:rsid w:val="00830618"/>
    <w:rsid w:val="00830761"/>
    <w:rsid w:val="00830AB9"/>
    <w:rsid w:val="00830D04"/>
    <w:rsid w:val="00831FC8"/>
    <w:rsid w:val="008332A2"/>
    <w:rsid w:val="0083572F"/>
    <w:rsid w:val="00836D9C"/>
    <w:rsid w:val="00836FFD"/>
    <w:rsid w:val="008374F8"/>
    <w:rsid w:val="008379BF"/>
    <w:rsid w:val="00837AC3"/>
    <w:rsid w:val="00837FFE"/>
    <w:rsid w:val="00841127"/>
    <w:rsid w:val="008414F2"/>
    <w:rsid w:val="008418E8"/>
    <w:rsid w:val="00842092"/>
    <w:rsid w:val="00842734"/>
    <w:rsid w:val="008428B0"/>
    <w:rsid w:val="00842AE0"/>
    <w:rsid w:val="00842FB5"/>
    <w:rsid w:val="008430C1"/>
    <w:rsid w:val="008431DB"/>
    <w:rsid w:val="00843203"/>
    <w:rsid w:val="008433A3"/>
    <w:rsid w:val="0084386F"/>
    <w:rsid w:val="00843962"/>
    <w:rsid w:val="008447E2"/>
    <w:rsid w:val="00844924"/>
    <w:rsid w:val="00844928"/>
    <w:rsid w:val="0084495A"/>
    <w:rsid w:val="00844E96"/>
    <w:rsid w:val="00845378"/>
    <w:rsid w:val="008459E0"/>
    <w:rsid w:val="00846594"/>
    <w:rsid w:val="0084689F"/>
    <w:rsid w:val="008478F7"/>
    <w:rsid w:val="008501AF"/>
    <w:rsid w:val="008514C9"/>
    <w:rsid w:val="00851B69"/>
    <w:rsid w:val="00852062"/>
    <w:rsid w:val="008521D6"/>
    <w:rsid w:val="00852481"/>
    <w:rsid w:val="008528F7"/>
    <w:rsid w:val="008529CD"/>
    <w:rsid w:val="00853122"/>
    <w:rsid w:val="0085417C"/>
    <w:rsid w:val="0085596A"/>
    <w:rsid w:val="00856389"/>
    <w:rsid w:val="008566A7"/>
    <w:rsid w:val="0085731A"/>
    <w:rsid w:val="008601C7"/>
    <w:rsid w:val="008611A0"/>
    <w:rsid w:val="0086132E"/>
    <w:rsid w:val="00861460"/>
    <w:rsid w:val="008621C9"/>
    <w:rsid w:val="008627A2"/>
    <w:rsid w:val="008638A3"/>
    <w:rsid w:val="0086473C"/>
    <w:rsid w:val="00864ABE"/>
    <w:rsid w:val="008650C5"/>
    <w:rsid w:val="008671C6"/>
    <w:rsid w:val="00867333"/>
    <w:rsid w:val="00867716"/>
    <w:rsid w:val="008677ED"/>
    <w:rsid w:val="00867846"/>
    <w:rsid w:val="00867B3C"/>
    <w:rsid w:val="008704ED"/>
    <w:rsid w:val="00871304"/>
    <w:rsid w:val="00871B26"/>
    <w:rsid w:val="0087202D"/>
    <w:rsid w:val="00872235"/>
    <w:rsid w:val="00872609"/>
    <w:rsid w:val="0087263F"/>
    <w:rsid w:val="00872F03"/>
    <w:rsid w:val="0087344A"/>
    <w:rsid w:val="008740ED"/>
    <w:rsid w:val="008745AC"/>
    <w:rsid w:val="008754A8"/>
    <w:rsid w:val="008757DE"/>
    <w:rsid w:val="00875948"/>
    <w:rsid w:val="008767C6"/>
    <w:rsid w:val="00876FDF"/>
    <w:rsid w:val="008775BA"/>
    <w:rsid w:val="00880878"/>
    <w:rsid w:val="0088127A"/>
    <w:rsid w:val="00881C32"/>
    <w:rsid w:val="008822B4"/>
    <w:rsid w:val="00882B2D"/>
    <w:rsid w:val="00883AB9"/>
    <w:rsid w:val="00883F91"/>
    <w:rsid w:val="00885E81"/>
    <w:rsid w:val="008865AB"/>
    <w:rsid w:val="0088671B"/>
    <w:rsid w:val="00887343"/>
    <w:rsid w:val="008873E6"/>
    <w:rsid w:val="00887416"/>
    <w:rsid w:val="00887FF7"/>
    <w:rsid w:val="00891429"/>
    <w:rsid w:val="00891E1D"/>
    <w:rsid w:val="00891FF1"/>
    <w:rsid w:val="008922D1"/>
    <w:rsid w:val="00892318"/>
    <w:rsid w:val="00892B77"/>
    <w:rsid w:val="008933C9"/>
    <w:rsid w:val="0089347E"/>
    <w:rsid w:val="0089416D"/>
    <w:rsid w:val="00894491"/>
    <w:rsid w:val="008946E4"/>
    <w:rsid w:val="00894858"/>
    <w:rsid w:val="00894992"/>
    <w:rsid w:val="00894C82"/>
    <w:rsid w:val="00895849"/>
    <w:rsid w:val="00895F07"/>
    <w:rsid w:val="00896040"/>
    <w:rsid w:val="00896AA7"/>
    <w:rsid w:val="00896BD9"/>
    <w:rsid w:val="00896E6C"/>
    <w:rsid w:val="00896E96"/>
    <w:rsid w:val="00897357"/>
    <w:rsid w:val="00897383"/>
    <w:rsid w:val="0089753A"/>
    <w:rsid w:val="008975E2"/>
    <w:rsid w:val="008A04FA"/>
    <w:rsid w:val="008A1664"/>
    <w:rsid w:val="008A1B28"/>
    <w:rsid w:val="008A283B"/>
    <w:rsid w:val="008A2E34"/>
    <w:rsid w:val="008A394E"/>
    <w:rsid w:val="008A40B4"/>
    <w:rsid w:val="008A4545"/>
    <w:rsid w:val="008A471D"/>
    <w:rsid w:val="008A4A51"/>
    <w:rsid w:val="008A4C9C"/>
    <w:rsid w:val="008A4F7F"/>
    <w:rsid w:val="008A5122"/>
    <w:rsid w:val="008A53B7"/>
    <w:rsid w:val="008A53ED"/>
    <w:rsid w:val="008A5C4A"/>
    <w:rsid w:val="008A64A8"/>
    <w:rsid w:val="008A7613"/>
    <w:rsid w:val="008A766B"/>
    <w:rsid w:val="008A7C31"/>
    <w:rsid w:val="008B0A98"/>
    <w:rsid w:val="008B1157"/>
    <w:rsid w:val="008B25BD"/>
    <w:rsid w:val="008B271C"/>
    <w:rsid w:val="008B4140"/>
    <w:rsid w:val="008B42F5"/>
    <w:rsid w:val="008B46B9"/>
    <w:rsid w:val="008B4C6C"/>
    <w:rsid w:val="008B4E76"/>
    <w:rsid w:val="008B57AD"/>
    <w:rsid w:val="008B5E2A"/>
    <w:rsid w:val="008B6189"/>
    <w:rsid w:val="008B642B"/>
    <w:rsid w:val="008B6785"/>
    <w:rsid w:val="008B67D3"/>
    <w:rsid w:val="008B7514"/>
    <w:rsid w:val="008B7538"/>
    <w:rsid w:val="008B76F8"/>
    <w:rsid w:val="008B784B"/>
    <w:rsid w:val="008B78F6"/>
    <w:rsid w:val="008B7CF2"/>
    <w:rsid w:val="008B7DF6"/>
    <w:rsid w:val="008C0B41"/>
    <w:rsid w:val="008C0B97"/>
    <w:rsid w:val="008C1584"/>
    <w:rsid w:val="008C1C32"/>
    <w:rsid w:val="008C2C7E"/>
    <w:rsid w:val="008C2DC7"/>
    <w:rsid w:val="008C370B"/>
    <w:rsid w:val="008C4603"/>
    <w:rsid w:val="008C4CFF"/>
    <w:rsid w:val="008C547A"/>
    <w:rsid w:val="008C5FE5"/>
    <w:rsid w:val="008C64FE"/>
    <w:rsid w:val="008C6804"/>
    <w:rsid w:val="008C6C4C"/>
    <w:rsid w:val="008C7414"/>
    <w:rsid w:val="008C79C5"/>
    <w:rsid w:val="008C7D9C"/>
    <w:rsid w:val="008C7F22"/>
    <w:rsid w:val="008D00E9"/>
    <w:rsid w:val="008D0976"/>
    <w:rsid w:val="008D11EE"/>
    <w:rsid w:val="008D1DA1"/>
    <w:rsid w:val="008D2500"/>
    <w:rsid w:val="008D351C"/>
    <w:rsid w:val="008D38F1"/>
    <w:rsid w:val="008D418E"/>
    <w:rsid w:val="008D4D8C"/>
    <w:rsid w:val="008D56FF"/>
    <w:rsid w:val="008D571C"/>
    <w:rsid w:val="008D58D2"/>
    <w:rsid w:val="008D6811"/>
    <w:rsid w:val="008D684A"/>
    <w:rsid w:val="008D7857"/>
    <w:rsid w:val="008E08A7"/>
    <w:rsid w:val="008E1039"/>
    <w:rsid w:val="008E110D"/>
    <w:rsid w:val="008E1990"/>
    <w:rsid w:val="008E31C2"/>
    <w:rsid w:val="008E37B5"/>
    <w:rsid w:val="008E47C6"/>
    <w:rsid w:val="008E52D3"/>
    <w:rsid w:val="008E577C"/>
    <w:rsid w:val="008E5AB2"/>
    <w:rsid w:val="008E66BE"/>
    <w:rsid w:val="008E70B9"/>
    <w:rsid w:val="008E760E"/>
    <w:rsid w:val="008F0400"/>
    <w:rsid w:val="008F0D24"/>
    <w:rsid w:val="008F16F1"/>
    <w:rsid w:val="008F272F"/>
    <w:rsid w:val="008F466E"/>
    <w:rsid w:val="008F4697"/>
    <w:rsid w:val="008F4BB8"/>
    <w:rsid w:val="008F5D87"/>
    <w:rsid w:val="008F6293"/>
    <w:rsid w:val="008F772C"/>
    <w:rsid w:val="008F7E6A"/>
    <w:rsid w:val="00900785"/>
    <w:rsid w:val="009012BC"/>
    <w:rsid w:val="00901542"/>
    <w:rsid w:val="00901797"/>
    <w:rsid w:val="00901881"/>
    <w:rsid w:val="00901A41"/>
    <w:rsid w:val="0090290E"/>
    <w:rsid w:val="00903365"/>
    <w:rsid w:val="00903375"/>
    <w:rsid w:val="0090447F"/>
    <w:rsid w:val="009048B7"/>
    <w:rsid w:val="00904B84"/>
    <w:rsid w:val="00905E00"/>
    <w:rsid w:val="00906252"/>
    <w:rsid w:val="00906257"/>
    <w:rsid w:val="00906BA0"/>
    <w:rsid w:val="00906F0C"/>
    <w:rsid w:val="009075B7"/>
    <w:rsid w:val="00907A49"/>
    <w:rsid w:val="009101F3"/>
    <w:rsid w:val="009103E8"/>
    <w:rsid w:val="00910E85"/>
    <w:rsid w:val="00910F55"/>
    <w:rsid w:val="0091271E"/>
    <w:rsid w:val="009128ED"/>
    <w:rsid w:val="00913BA2"/>
    <w:rsid w:val="00914A72"/>
    <w:rsid w:val="0091513D"/>
    <w:rsid w:val="00915164"/>
    <w:rsid w:val="00915A7A"/>
    <w:rsid w:val="009166D7"/>
    <w:rsid w:val="00916D05"/>
    <w:rsid w:val="00917C0B"/>
    <w:rsid w:val="00917CB8"/>
    <w:rsid w:val="00920349"/>
    <w:rsid w:val="00920496"/>
    <w:rsid w:val="0092074F"/>
    <w:rsid w:val="00920946"/>
    <w:rsid w:val="0092107C"/>
    <w:rsid w:val="009223F5"/>
    <w:rsid w:val="0092324A"/>
    <w:rsid w:val="009234D7"/>
    <w:rsid w:val="00923862"/>
    <w:rsid w:val="00923F29"/>
    <w:rsid w:val="009245D2"/>
    <w:rsid w:val="009255AA"/>
    <w:rsid w:val="00925A4A"/>
    <w:rsid w:val="009267A8"/>
    <w:rsid w:val="009267A9"/>
    <w:rsid w:val="00926B4A"/>
    <w:rsid w:val="00927F90"/>
    <w:rsid w:val="009300DF"/>
    <w:rsid w:val="009303F8"/>
    <w:rsid w:val="00932A25"/>
    <w:rsid w:val="00932C72"/>
    <w:rsid w:val="0093365A"/>
    <w:rsid w:val="00933EB1"/>
    <w:rsid w:val="009346A6"/>
    <w:rsid w:val="0093500B"/>
    <w:rsid w:val="00935833"/>
    <w:rsid w:val="00936334"/>
    <w:rsid w:val="00936667"/>
    <w:rsid w:val="009375D5"/>
    <w:rsid w:val="00937A8F"/>
    <w:rsid w:val="00937B36"/>
    <w:rsid w:val="00937C18"/>
    <w:rsid w:val="00937EDB"/>
    <w:rsid w:val="00940288"/>
    <w:rsid w:val="00940A78"/>
    <w:rsid w:val="00940E24"/>
    <w:rsid w:val="00941ACA"/>
    <w:rsid w:val="00941CC6"/>
    <w:rsid w:val="009421E1"/>
    <w:rsid w:val="009428A1"/>
    <w:rsid w:val="0094351F"/>
    <w:rsid w:val="0094383B"/>
    <w:rsid w:val="00943A45"/>
    <w:rsid w:val="00943EF7"/>
    <w:rsid w:val="00943F75"/>
    <w:rsid w:val="00944B8D"/>
    <w:rsid w:val="00945142"/>
    <w:rsid w:val="00945951"/>
    <w:rsid w:val="00945B99"/>
    <w:rsid w:val="00945E4E"/>
    <w:rsid w:val="009469CE"/>
    <w:rsid w:val="00946B27"/>
    <w:rsid w:val="00946F97"/>
    <w:rsid w:val="00950630"/>
    <w:rsid w:val="00950CCA"/>
    <w:rsid w:val="009512A6"/>
    <w:rsid w:val="00952021"/>
    <w:rsid w:val="0095315A"/>
    <w:rsid w:val="00953E07"/>
    <w:rsid w:val="009541D6"/>
    <w:rsid w:val="00954486"/>
    <w:rsid w:val="00954B38"/>
    <w:rsid w:val="009551D7"/>
    <w:rsid w:val="00955F17"/>
    <w:rsid w:val="009561B1"/>
    <w:rsid w:val="00956529"/>
    <w:rsid w:val="009565FF"/>
    <w:rsid w:val="00956D30"/>
    <w:rsid w:val="0095744F"/>
    <w:rsid w:val="009577A9"/>
    <w:rsid w:val="009577B8"/>
    <w:rsid w:val="00957AC4"/>
    <w:rsid w:val="00960A7E"/>
    <w:rsid w:val="009615DE"/>
    <w:rsid w:val="00961C1C"/>
    <w:rsid w:val="00962325"/>
    <w:rsid w:val="009629CB"/>
    <w:rsid w:val="00963CCC"/>
    <w:rsid w:val="009641E4"/>
    <w:rsid w:val="009643AE"/>
    <w:rsid w:val="0096531F"/>
    <w:rsid w:val="00965B56"/>
    <w:rsid w:val="00965C68"/>
    <w:rsid w:val="00966069"/>
    <w:rsid w:val="0096639E"/>
    <w:rsid w:val="00966462"/>
    <w:rsid w:val="00967D7B"/>
    <w:rsid w:val="00967FCB"/>
    <w:rsid w:val="00970064"/>
    <w:rsid w:val="00970292"/>
    <w:rsid w:val="0097135E"/>
    <w:rsid w:val="009713CC"/>
    <w:rsid w:val="00971C42"/>
    <w:rsid w:val="00972267"/>
    <w:rsid w:val="00972A07"/>
    <w:rsid w:val="009731B8"/>
    <w:rsid w:val="0097388A"/>
    <w:rsid w:val="00973F4E"/>
    <w:rsid w:val="00973FFD"/>
    <w:rsid w:val="00974A80"/>
    <w:rsid w:val="00974B3D"/>
    <w:rsid w:val="00975342"/>
    <w:rsid w:val="009764EF"/>
    <w:rsid w:val="009769B2"/>
    <w:rsid w:val="00976E26"/>
    <w:rsid w:val="009770DA"/>
    <w:rsid w:val="009771D4"/>
    <w:rsid w:val="009775C6"/>
    <w:rsid w:val="0097790D"/>
    <w:rsid w:val="00980130"/>
    <w:rsid w:val="0098057C"/>
    <w:rsid w:val="00980615"/>
    <w:rsid w:val="009806FA"/>
    <w:rsid w:val="00980ADA"/>
    <w:rsid w:val="00981647"/>
    <w:rsid w:val="009828C4"/>
    <w:rsid w:val="009830A9"/>
    <w:rsid w:val="00984D05"/>
    <w:rsid w:val="00985859"/>
    <w:rsid w:val="00985B35"/>
    <w:rsid w:val="00985BF6"/>
    <w:rsid w:val="00986166"/>
    <w:rsid w:val="009862E0"/>
    <w:rsid w:val="00986654"/>
    <w:rsid w:val="009866D0"/>
    <w:rsid w:val="00986741"/>
    <w:rsid w:val="009870A5"/>
    <w:rsid w:val="00987217"/>
    <w:rsid w:val="00987396"/>
    <w:rsid w:val="00987448"/>
    <w:rsid w:val="0098791E"/>
    <w:rsid w:val="00987AB6"/>
    <w:rsid w:val="0099061B"/>
    <w:rsid w:val="00990909"/>
    <w:rsid w:val="00990A2B"/>
    <w:rsid w:val="00991471"/>
    <w:rsid w:val="0099336C"/>
    <w:rsid w:val="00993638"/>
    <w:rsid w:val="009945C9"/>
    <w:rsid w:val="0099465D"/>
    <w:rsid w:val="009955A4"/>
    <w:rsid w:val="00995640"/>
    <w:rsid w:val="00996BAE"/>
    <w:rsid w:val="0099728B"/>
    <w:rsid w:val="0099787A"/>
    <w:rsid w:val="00997ED6"/>
    <w:rsid w:val="009A0542"/>
    <w:rsid w:val="009A0C67"/>
    <w:rsid w:val="009A127D"/>
    <w:rsid w:val="009A1D5A"/>
    <w:rsid w:val="009A1D89"/>
    <w:rsid w:val="009A2157"/>
    <w:rsid w:val="009A2748"/>
    <w:rsid w:val="009A2C54"/>
    <w:rsid w:val="009A2C64"/>
    <w:rsid w:val="009A3B6D"/>
    <w:rsid w:val="009A49D3"/>
    <w:rsid w:val="009A4B67"/>
    <w:rsid w:val="009A526F"/>
    <w:rsid w:val="009A5617"/>
    <w:rsid w:val="009A56FC"/>
    <w:rsid w:val="009A5F57"/>
    <w:rsid w:val="009A60C1"/>
    <w:rsid w:val="009A623B"/>
    <w:rsid w:val="009A6D11"/>
    <w:rsid w:val="009A7E11"/>
    <w:rsid w:val="009B0D0B"/>
    <w:rsid w:val="009B0F6C"/>
    <w:rsid w:val="009B13B5"/>
    <w:rsid w:val="009B14A7"/>
    <w:rsid w:val="009B162C"/>
    <w:rsid w:val="009B1D50"/>
    <w:rsid w:val="009B2BD3"/>
    <w:rsid w:val="009B3D60"/>
    <w:rsid w:val="009B3F42"/>
    <w:rsid w:val="009B4337"/>
    <w:rsid w:val="009B4FEA"/>
    <w:rsid w:val="009B5893"/>
    <w:rsid w:val="009B5BA9"/>
    <w:rsid w:val="009B5D61"/>
    <w:rsid w:val="009B6E4B"/>
    <w:rsid w:val="009B7B7E"/>
    <w:rsid w:val="009B7CD0"/>
    <w:rsid w:val="009B7FBF"/>
    <w:rsid w:val="009C0411"/>
    <w:rsid w:val="009C07D0"/>
    <w:rsid w:val="009C09A5"/>
    <w:rsid w:val="009C1677"/>
    <w:rsid w:val="009C167D"/>
    <w:rsid w:val="009C1C54"/>
    <w:rsid w:val="009C235F"/>
    <w:rsid w:val="009C2545"/>
    <w:rsid w:val="009C2D80"/>
    <w:rsid w:val="009C2F12"/>
    <w:rsid w:val="009C3E93"/>
    <w:rsid w:val="009C3F49"/>
    <w:rsid w:val="009C463B"/>
    <w:rsid w:val="009C4B13"/>
    <w:rsid w:val="009C4CF5"/>
    <w:rsid w:val="009C51C9"/>
    <w:rsid w:val="009C54F9"/>
    <w:rsid w:val="009C553D"/>
    <w:rsid w:val="009C5B2C"/>
    <w:rsid w:val="009C7302"/>
    <w:rsid w:val="009D007D"/>
    <w:rsid w:val="009D14B2"/>
    <w:rsid w:val="009D2314"/>
    <w:rsid w:val="009D3242"/>
    <w:rsid w:val="009D3273"/>
    <w:rsid w:val="009D3AEF"/>
    <w:rsid w:val="009D3B46"/>
    <w:rsid w:val="009D3FE8"/>
    <w:rsid w:val="009D4644"/>
    <w:rsid w:val="009D4EEF"/>
    <w:rsid w:val="009D5252"/>
    <w:rsid w:val="009D5AF2"/>
    <w:rsid w:val="009D61CB"/>
    <w:rsid w:val="009D7378"/>
    <w:rsid w:val="009D7739"/>
    <w:rsid w:val="009D7773"/>
    <w:rsid w:val="009D7BDD"/>
    <w:rsid w:val="009E062D"/>
    <w:rsid w:val="009E1419"/>
    <w:rsid w:val="009E166F"/>
    <w:rsid w:val="009E1781"/>
    <w:rsid w:val="009E1F6F"/>
    <w:rsid w:val="009E225F"/>
    <w:rsid w:val="009E25EC"/>
    <w:rsid w:val="009E2E26"/>
    <w:rsid w:val="009E306B"/>
    <w:rsid w:val="009E3495"/>
    <w:rsid w:val="009E3D71"/>
    <w:rsid w:val="009E452A"/>
    <w:rsid w:val="009E4776"/>
    <w:rsid w:val="009E49CF"/>
    <w:rsid w:val="009E4B3D"/>
    <w:rsid w:val="009E5634"/>
    <w:rsid w:val="009E691D"/>
    <w:rsid w:val="009E7080"/>
    <w:rsid w:val="009E7525"/>
    <w:rsid w:val="009E7C9D"/>
    <w:rsid w:val="009F0445"/>
    <w:rsid w:val="009F1A41"/>
    <w:rsid w:val="009F1F0A"/>
    <w:rsid w:val="009F22E4"/>
    <w:rsid w:val="009F2CA1"/>
    <w:rsid w:val="009F3062"/>
    <w:rsid w:val="009F32B5"/>
    <w:rsid w:val="009F34AB"/>
    <w:rsid w:val="009F3A32"/>
    <w:rsid w:val="009F5210"/>
    <w:rsid w:val="009F5740"/>
    <w:rsid w:val="009F5998"/>
    <w:rsid w:val="009F5D28"/>
    <w:rsid w:val="009F7077"/>
    <w:rsid w:val="009F73E8"/>
    <w:rsid w:val="009F7B08"/>
    <w:rsid w:val="009F7F36"/>
    <w:rsid w:val="00A00D5D"/>
    <w:rsid w:val="00A013B5"/>
    <w:rsid w:val="00A01C19"/>
    <w:rsid w:val="00A027D3"/>
    <w:rsid w:val="00A0321F"/>
    <w:rsid w:val="00A037F7"/>
    <w:rsid w:val="00A03847"/>
    <w:rsid w:val="00A039EB"/>
    <w:rsid w:val="00A041A2"/>
    <w:rsid w:val="00A0438F"/>
    <w:rsid w:val="00A0628F"/>
    <w:rsid w:val="00A065C1"/>
    <w:rsid w:val="00A06F3A"/>
    <w:rsid w:val="00A0721F"/>
    <w:rsid w:val="00A07554"/>
    <w:rsid w:val="00A076EE"/>
    <w:rsid w:val="00A10B8C"/>
    <w:rsid w:val="00A10F6C"/>
    <w:rsid w:val="00A112C0"/>
    <w:rsid w:val="00A11E21"/>
    <w:rsid w:val="00A12548"/>
    <w:rsid w:val="00A125A3"/>
    <w:rsid w:val="00A13205"/>
    <w:rsid w:val="00A13588"/>
    <w:rsid w:val="00A13EFF"/>
    <w:rsid w:val="00A1488B"/>
    <w:rsid w:val="00A148DE"/>
    <w:rsid w:val="00A14B1C"/>
    <w:rsid w:val="00A14C7A"/>
    <w:rsid w:val="00A160B4"/>
    <w:rsid w:val="00A161BE"/>
    <w:rsid w:val="00A162E9"/>
    <w:rsid w:val="00A16593"/>
    <w:rsid w:val="00A17230"/>
    <w:rsid w:val="00A17AB3"/>
    <w:rsid w:val="00A20661"/>
    <w:rsid w:val="00A21B89"/>
    <w:rsid w:val="00A22528"/>
    <w:rsid w:val="00A22C69"/>
    <w:rsid w:val="00A22F70"/>
    <w:rsid w:val="00A24717"/>
    <w:rsid w:val="00A24BC5"/>
    <w:rsid w:val="00A25AC0"/>
    <w:rsid w:val="00A2648C"/>
    <w:rsid w:val="00A27C96"/>
    <w:rsid w:val="00A304AD"/>
    <w:rsid w:val="00A312F4"/>
    <w:rsid w:val="00A314C0"/>
    <w:rsid w:val="00A31B81"/>
    <w:rsid w:val="00A31B8D"/>
    <w:rsid w:val="00A31BCF"/>
    <w:rsid w:val="00A33194"/>
    <w:rsid w:val="00A33A67"/>
    <w:rsid w:val="00A34124"/>
    <w:rsid w:val="00A345E7"/>
    <w:rsid w:val="00A356DF"/>
    <w:rsid w:val="00A35B2B"/>
    <w:rsid w:val="00A35BF7"/>
    <w:rsid w:val="00A35F63"/>
    <w:rsid w:val="00A36189"/>
    <w:rsid w:val="00A36E36"/>
    <w:rsid w:val="00A373CE"/>
    <w:rsid w:val="00A37573"/>
    <w:rsid w:val="00A37CD7"/>
    <w:rsid w:val="00A37FE6"/>
    <w:rsid w:val="00A40481"/>
    <w:rsid w:val="00A4114E"/>
    <w:rsid w:val="00A41CA5"/>
    <w:rsid w:val="00A42143"/>
    <w:rsid w:val="00A424DF"/>
    <w:rsid w:val="00A42802"/>
    <w:rsid w:val="00A429B8"/>
    <w:rsid w:val="00A42BF6"/>
    <w:rsid w:val="00A43924"/>
    <w:rsid w:val="00A43CFB"/>
    <w:rsid w:val="00A43EB9"/>
    <w:rsid w:val="00A43F90"/>
    <w:rsid w:val="00A4480A"/>
    <w:rsid w:val="00A44D25"/>
    <w:rsid w:val="00A44FE7"/>
    <w:rsid w:val="00A450C6"/>
    <w:rsid w:val="00A4578B"/>
    <w:rsid w:val="00A45C08"/>
    <w:rsid w:val="00A465FD"/>
    <w:rsid w:val="00A4671F"/>
    <w:rsid w:val="00A46AC3"/>
    <w:rsid w:val="00A47104"/>
    <w:rsid w:val="00A471A1"/>
    <w:rsid w:val="00A47887"/>
    <w:rsid w:val="00A47EA3"/>
    <w:rsid w:val="00A50DA2"/>
    <w:rsid w:val="00A51F75"/>
    <w:rsid w:val="00A52064"/>
    <w:rsid w:val="00A523A5"/>
    <w:rsid w:val="00A53171"/>
    <w:rsid w:val="00A53CAE"/>
    <w:rsid w:val="00A54C15"/>
    <w:rsid w:val="00A54D35"/>
    <w:rsid w:val="00A54D36"/>
    <w:rsid w:val="00A555CE"/>
    <w:rsid w:val="00A56DDE"/>
    <w:rsid w:val="00A570C6"/>
    <w:rsid w:val="00A57492"/>
    <w:rsid w:val="00A57C12"/>
    <w:rsid w:val="00A57E5B"/>
    <w:rsid w:val="00A57ECA"/>
    <w:rsid w:val="00A602D9"/>
    <w:rsid w:val="00A61021"/>
    <w:rsid w:val="00A61467"/>
    <w:rsid w:val="00A61629"/>
    <w:rsid w:val="00A621EE"/>
    <w:rsid w:val="00A626B1"/>
    <w:rsid w:val="00A62BCB"/>
    <w:rsid w:val="00A62BF1"/>
    <w:rsid w:val="00A637D9"/>
    <w:rsid w:val="00A63D58"/>
    <w:rsid w:val="00A64012"/>
    <w:rsid w:val="00A641A4"/>
    <w:rsid w:val="00A6423B"/>
    <w:rsid w:val="00A65247"/>
    <w:rsid w:val="00A6572B"/>
    <w:rsid w:val="00A66159"/>
    <w:rsid w:val="00A664A1"/>
    <w:rsid w:val="00A668C3"/>
    <w:rsid w:val="00A67B60"/>
    <w:rsid w:val="00A71308"/>
    <w:rsid w:val="00A71631"/>
    <w:rsid w:val="00A7279F"/>
    <w:rsid w:val="00A7287D"/>
    <w:rsid w:val="00A73493"/>
    <w:rsid w:val="00A741A5"/>
    <w:rsid w:val="00A741D4"/>
    <w:rsid w:val="00A745C4"/>
    <w:rsid w:val="00A74790"/>
    <w:rsid w:val="00A74AF3"/>
    <w:rsid w:val="00A758C7"/>
    <w:rsid w:val="00A7596B"/>
    <w:rsid w:val="00A75C3D"/>
    <w:rsid w:val="00A75F89"/>
    <w:rsid w:val="00A7640A"/>
    <w:rsid w:val="00A77796"/>
    <w:rsid w:val="00A77B3E"/>
    <w:rsid w:val="00A802F1"/>
    <w:rsid w:val="00A806CC"/>
    <w:rsid w:val="00A807C6"/>
    <w:rsid w:val="00A81697"/>
    <w:rsid w:val="00A81973"/>
    <w:rsid w:val="00A81B56"/>
    <w:rsid w:val="00A82C79"/>
    <w:rsid w:val="00A82FA8"/>
    <w:rsid w:val="00A84344"/>
    <w:rsid w:val="00A854C7"/>
    <w:rsid w:val="00A8672A"/>
    <w:rsid w:val="00A867F5"/>
    <w:rsid w:val="00A872CE"/>
    <w:rsid w:val="00A87B4B"/>
    <w:rsid w:val="00A87C7B"/>
    <w:rsid w:val="00A904FD"/>
    <w:rsid w:val="00A90522"/>
    <w:rsid w:val="00A908DC"/>
    <w:rsid w:val="00A90FBE"/>
    <w:rsid w:val="00A91691"/>
    <w:rsid w:val="00A92999"/>
    <w:rsid w:val="00A948B0"/>
    <w:rsid w:val="00A95642"/>
    <w:rsid w:val="00A959D3"/>
    <w:rsid w:val="00A96420"/>
    <w:rsid w:val="00A9655A"/>
    <w:rsid w:val="00A979A4"/>
    <w:rsid w:val="00A97BB6"/>
    <w:rsid w:val="00A97DEA"/>
    <w:rsid w:val="00AA067C"/>
    <w:rsid w:val="00AA0A4F"/>
    <w:rsid w:val="00AA0CBA"/>
    <w:rsid w:val="00AA0EAF"/>
    <w:rsid w:val="00AA1B67"/>
    <w:rsid w:val="00AA1DC0"/>
    <w:rsid w:val="00AA342F"/>
    <w:rsid w:val="00AA3926"/>
    <w:rsid w:val="00AA3BF9"/>
    <w:rsid w:val="00AA3E13"/>
    <w:rsid w:val="00AA483E"/>
    <w:rsid w:val="00AA5186"/>
    <w:rsid w:val="00AA5741"/>
    <w:rsid w:val="00AA5C58"/>
    <w:rsid w:val="00AA664F"/>
    <w:rsid w:val="00AA6AFC"/>
    <w:rsid w:val="00AA6D4F"/>
    <w:rsid w:val="00AA6FD3"/>
    <w:rsid w:val="00AA704F"/>
    <w:rsid w:val="00AA7348"/>
    <w:rsid w:val="00AB008D"/>
    <w:rsid w:val="00AB04B0"/>
    <w:rsid w:val="00AB0B5E"/>
    <w:rsid w:val="00AB1E11"/>
    <w:rsid w:val="00AB203D"/>
    <w:rsid w:val="00AB2991"/>
    <w:rsid w:val="00AB315C"/>
    <w:rsid w:val="00AB367B"/>
    <w:rsid w:val="00AB395C"/>
    <w:rsid w:val="00AB40E0"/>
    <w:rsid w:val="00AB44E2"/>
    <w:rsid w:val="00AB4C3C"/>
    <w:rsid w:val="00AB5A33"/>
    <w:rsid w:val="00AB5DA9"/>
    <w:rsid w:val="00AB6732"/>
    <w:rsid w:val="00AB68E9"/>
    <w:rsid w:val="00AB6C86"/>
    <w:rsid w:val="00AB7168"/>
    <w:rsid w:val="00AB74CC"/>
    <w:rsid w:val="00AB7D83"/>
    <w:rsid w:val="00AC05BE"/>
    <w:rsid w:val="00AC094D"/>
    <w:rsid w:val="00AC1A45"/>
    <w:rsid w:val="00AC1CF6"/>
    <w:rsid w:val="00AC32ED"/>
    <w:rsid w:val="00AC4715"/>
    <w:rsid w:val="00AC5604"/>
    <w:rsid w:val="00AC5C28"/>
    <w:rsid w:val="00AC6281"/>
    <w:rsid w:val="00AC6536"/>
    <w:rsid w:val="00AC75D8"/>
    <w:rsid w:val="00AC7701"/>
    <w:rsid w:val="00AC7B5D"/>
    <w:rsid w:val="00AC7ED3"/>
    <w:rsid w:val="00AC7F57"/>
    <w:rsid w:val="00AD02B1"/>
    <w:rsid w:val="00AD1617"/>
    <w:rsid w:val="00AD32F6"/>
    <w:rsid w:val="00AD34A2"/>
    <w:rsid w:val="00AD34C6"/>
    <w:rsid w:val="00AD4BB0"/>
    <w:rsid w:val="00AD509A"/>
    <w:rsid w:val="00AD5802"/>
    <w:rsid w:val="00AD606C"/>
    <w:rsid w:val="00AD6764"/>
    <w:rsid w:val="00AD6D81"/>
    <w:rsid w:val="00AD6DA7"/>
    <w:rsid w:val="00AD71C6"/>
    <w:rsid w:val="00AE025F"/>
    <w:rsid w:val="00AE060B"/>
    <w:rsid w:val="00AE153F"/>
    <w:rsid w:val="00AE16D0"/>
    <w:rsid w:val="00AE16DE"/>
    <w:rsid w:val="00AE218E"/>
    <w:rsid w:val="00AE2363"/>
    <w:rsid w:val="00AE2796"/>
    <w:rsid w:val="00AE2C80"/>
    <w:rsid w:val="00AE314E"/>
    <w:rsid w:val="00AE3589"/>
    <w:rsid w:val="00AE368F"/>
    <w:rsid w:val="00AE3718"/>
    <w:rsid w:val="00AE37A0"/>
    <w:rsid w:val="00AE3907"/>
    <w:rsid w:val="00AE42EB"/>
    <w:rsid w:val="00AE4393"/>
    <w:rsid w:val="00AE4769"/>
    <w:rsid w:val="00AE48A0"/>
    <w:rsid w:val="00AE54EC"/>
    <w:rsid w:val="00AE591E"/>
    <w:rsid w:val="00AE65E5"/>
    <w:rsid w:val="00AF0473"/>
    <w:rsid w:val="00AF05DF"/>
    <w:rsid w:val="00AF0E52"/>
    <w:rsid w:val="00AF1211"/>
    <w:rsid w:val="00AF1383"/>
    <w:rsid w:val="00AF16FE"/>
    <w:rsid w:val="00AF1B92"/>
    <w:rsid w:val="00AF1C89"/>
    <w:rsid w:val="00AF1D4E"/>
    <w:rsid w:val="00AF21C0"/>
    <w:rsid w:val="00AF345F"/>
    <w:rsid w:val="00AF46AB"/>
    <w:rsid w:val="00AF4BCC"/>
    <w:rsid w:val="00AF512D"/>
    <w:rsid w:val="00AF5547"/>
    <w:rsid w:val="00AF5659"/>
    <w:rsid w:val="00AF5BAB"/>
    <w:rsid w:val="00AF6BB9"/>
    <w:rsid w:val="00AF6DA2"/>
    <w:rsid w:val="00AF7806"/>
    <w:rsid w:val="00AF785C"/>
    <w:rsid w:val="00AF79EB"/>
    <w:rsid w:val="00AF7F8B"/>
    <w:rsid w:val="00B0008D"/>
    <w:rsid w:val="00B00F3A"/>
    <w:rsid w:val="00B013A2"/>
    <w:rsid w:val="00B013E4"/>
    <w:rsid w:val="00B020BE"/>
    <w:rsid w:val="00B0268D"/>
    <w:rsid w:val="00B02D6C"/>
    <w:rsid w:val="00B02FB1"/>
    <w:rsid w:val="00B03039"/>
    <w:rsid w:val="00B035EA"/>
    <w:rsid w:val="00B038F6"/>
    <w:rsid w:val="00B03B4B"/>
    <w:rsid w:val="00B03D66"/>
    <w:rsid w:val="00B04513"/>
    <w:rsid w:val="00B0514F"/>
    <w:rsid w:val="00B05B3F"/>
    <w:rsid w:val="00B06244"/>
    <w:rsid w:val="00B071D1"/>
    <w:rsid w:val="00B078F7"/>
    <w:rsid w:val="00B106BF"/>
    <w:rsid w:val="00B10B80"/>
    <w:rsid w:val="00B10C99"/>
    <w:rsid w:val="00B10E4A"/>
    <w:rsid w:val="00B1100A"/>
    <w:rsid w:val="00B110DB"/>
    <w:rsid w:val="00B11439"/>
    <w:rsid w:val="00B12743"/>
    <w:rsid w:val="00B128F8"/>
    <w:rsid w:val="00B12A91"/>
    <w:rsid w:val="00B13A27"/>
    <w:rsid w:val="00B13F9F"/>
    <w:rsid w:val="00B140DF"/>
    <w:rsid w:val="00B14172"/>
    <w:rsid w:val="00B14567"/>
    <w:rsid w:val="00B14805"/>
    <w:rsid w:val="00B14E90"/>
    <w:rsid w:val="00B14EAB"/>
    <w:rsid w:val="00B1505A"/>
    <w:rsid w:val="00B1523B"/>
    <w:rsid w:val="00B16647"/>
    <w:rsid w:val="00B17390"/>
    <w:rsid w:val="00B1742A"/>
    <w:rsid w:val="00B17431"/>
    <w:rsid w:val="00B17494"/>
    <w:rsid w:val="00B20AB1"/>
    <w:rsid w:val="00B20C9D"/>
    <w:rsid w:val="00B21130"/>
    <w:rsid w:val="00B23486"/>
    <w:rsid w:val="00B23F4F"/>
    <w:rsid w:val="00B2424C"/>
    <w:rsid w:val="00B24628"/>
    <w:rsid w:val="00B24747"/>
    <w:rsid w:val="00B25BCF"/>
    <w:rsid w:val="00B25FCC"/>
    <w:rsid w:val="00B26042"/>
    <w:rsid w:val="00B263ED"/>
    <w:rsid w:val="00B2739A"/>
    <w:rsid w:val="00B27964"/>
    <w:rsid w:val="00B30098"/>
    <w:rsid w:val="00B3062F"/>
    <w:rsid w:val="00B306FB"/>
    <w:rsid w:val="00B30C62"/>
    <w:rsid w:val="00B30CC3"/>
    <w:rsid w:val="00B30F4E"/>
    <w:rsid w:val="00B31878"/>
    <w:rsid w:val="00B31B49"/>
    <w:rsid w:val="00B33341"/>
    <w:rsid w:val="00B33FF2"/>
    <w:rsid w:val="00B3418F"/>
    <w:rsid w:val="00B342D8"/>
    <w:rsid w:val="00B3495D"/>
    <w:rsid w:val="00B34A29"/>
    <w:rsid w:val="00B3610D"/>
    <w:rsid w:val="00B36804"/>
    <w:rsid w:val="00B37471"/>
    <w:rsid w:val="00B375EA"/>
    <w:rsid w:val="00B37EC5"/>
    <w:rsid w:val="00B40005"/>
    <w:rsid w:val="00B40A6B"/>
    <w:rsid w:val="00B40E73"/>
    <w:rsid w:val="00B40ED8"/>
    <w:rsid w:val="00B416CD"/>
    <w:rsid w:val="00B4173D"/>
    <w:rsid w:val="00B41A4A"/>
    <w:rsid w:val="00B41AFC"/>
    <w:rsid w:val="00B42DDA"/>
    <w:rsid w:val="00B435E6"/>
    <w:rsid w:val="00B4389A"/>
    <w:rsid w:val="00B440FB"/>
    <w:rsid w:val="00B4448D"/>
    <w:rsid w:val="00B44CD4"/>
    <w:rsid w:val="00B45542"/>
    <w:rsid w:val="00B45C7E"/>
    <w:rsid w:val="00B4683F"/>
    <w:rsid w:val="00B4732D"/>
    <w:rsid w:val="00B47478"/>
    <w:rsid w:val="00B47790"/>
    <w:rsid w:val="00B47A0B"/>
    <w:rsid w:val="00B47F17"/>
    <w:rsid w:val="00B5047A"/>
    <w:rsid w:val="00B51D63"/>
    <w:rsid w:val="00B522E2"/>
    <w:rsid w:val="00B52771"/>
    <w:rsid w:val="00B52D26"/>
    <w:rsid w:val="00B53886"/>
    <w:rsid w:val="00B53E0E"/>
    <w:rsid w:val="00B5439C"/>
    <w:rsid w:val="00B54673"/>
    <w:rsid w:val="00B549A8"/>
    <w:rsid w:val="00B54EDD"/>
    <w:rsid w:val="00B56009"/>
    <w:rsid w:val="00B563D8"/>
    <w:rsid w:val="00B567E6"/>
    <w:rsid w:val="00B56890"/>
    <w:rsid w:val="00B56D5E"/>
    <w:rsid w:val="00B56FDA"/>
    <w:rsid w:val="00B576BB"/>
    <w:rsid w:val="00B61BFC"/>
    <w:rsid w:val="00B6209E"/>
    <w:rsid w:val="00B62477"/>
    <w:rsid w:val="00B6328B"/>
    <w:rsid w:val="00B637A4"/>
    <w:rsid w:val="00B6395B"/>
    <w:rsid w:val="00B63A20"/>
    <w:rsid w:val="00B6423D"/>
    <w:rsid w:val="00B64562"/>
    <w:rsid w:val="00B65054"/>
    <w:rsid w:val="00B657F2"/>
    <w:rsid w:val="00B659FE"/>
    <w:rsid w:val="00B66602"/>
    <w:rsid w:val="00B6679D"/>
    <w:rsid w:val="00B66AA5"/>
    <w:rsid w:val="00B67AF3"/>
    <w:rsid w:val="00B67B45"/>
    <w:rsid w:val="00B67D83"/>
    <w:rsid w:val="00B7065E"/>
    <w:rsid w:val="00B7081A"/>
    <w:rsid w:val="00B70A46"/>
    <w:rsid w:val="00B70F79"/>
    <w:rsid w:val="00B71F5B"/>
    <w:rsid w:val="00B72852"/>
    <w:rsid w:val="00B72D92"/>
    <w:rsid w:val="00B737F4"/>
    <w:rsid w:val="00B7380A"/>
    <w:rsid w:val="00B73FF5"/>
    <w:rsid w:val="00B741EA"/>
    <w:rsid w:val="00B7466C"/>
    <w:rsid w:val="00B74CF1"/>
    <w:rsid w:val="00B74E72"/>
    <w:rsid w:val="00B76302"/>
    <w:rsid w:val="00B7661B"/>
    <w:rsid w:val="00B76A7F"/>
    <w:rsid w:val="00B76FAA"/>
    <w:rsid w:val="00B7703D"/>
    <w:rsid w:val="00B77449"/>
    <w:rsid w:val="00B774E1"/>
    <w:rsid w:val="00B808D0"/>
    <w:rsid w:val="00B81560"/>
    <w:rsid w:val="00B81E74"/>
    <w:rsid w:val="00B8233B"/>
    <w:rsid w:val="00B82499"/>
    <w:rsid w:val="00B82785"/>
    <w:rsid w:val="00B829E2"/>
    <w:rsid w:val="00B82A75"/>
    <w:rsid w:val="00B82AC6"/>
    <w:rsid w:val="00B83843"/>
    <w:rsid w:val="00B83FB2"/>
    <w:rsid w:val="00B85DE2"/>
    <w:rsid w:val="00B86380"/>
    <w:rsid w:val="00B86ECF"/>
    <w:rsid w:val="00B86FF9"/>
    <w:rsid w:val="00B87578"/>
    <w:rsid w:val="00B87B1D"/>
    <w:rsid w:val="00B87F9E"/>
    <w:rsid w:val="00B87FC3"/>
    <w:rsid w:val="00B906EC"/>
    <w:rsid w:val="00B90BDB"/>
    <w:rsid w:val="00B91112"/>
    <w:rsid w:val="00B91927"/>
    <w:rsid w:val="00B91DAE"/>
    <w:rsid w:val="00B920BF"/>
    <w:rsid w:val="00B9252B"/>
    <w:rsid w:val="00B928C8"/>
    <w:rsid w:val="00B92C6D"/>
    <w:rsid w:val="00B940CF"/>
    <w:rsid w:val="00B943BD"/>
    <w:rsid w:val="00B94548"/>
    <w:rsid w:val="00B94D51"/>
    <w:rsid w:val="00B9510E"/>
    <w:rsid w:val="00B9591A"/>
    <w:rsid w:val="00B959A8"/>
    <w:rsid w:val="00B96952"/>
    <w:rsid w:val="00B97495"/>
    <w:rsid w:val="00BA0239"/>
    <w:rsid w:val="00BA0A5E"/>
    <w:rsid w:val="00BA0A88"/>
    <w:rsid w:val="00BA0EA5"/>
    <w:rsid w:val="00BA216E"/>
    <w:rsid w:val="00BA2447"/>
    <w:rsid w:val="00BA2CFA"/>
    <w:rsid w:val="00BA2F59"/>
    <w:rsid w:val="00BA3C5E"/>
    <w:rsid w:val="00BA3CC0"/>
    <w:rsid w:val="00BA3DD7"/>
    <w:rsid w:val="00BA4BCB"/>
    <w:rsid w:val="00BA555D"/>
    <w:rsid w:val="00BA645E"/>
    <w:rsid w:val="00BA679B"/>
    <w:rsid w:val="00BA690A"/>
    <w:rsid w:val="00BA693E"/>
    <w:rsid w:val="00BA73CD"/>
    <w:rsid w:val="00BA7D1B"/>
    <w:rsid w:val="00BB014A"/>
    <w:rsid w:val="00BB08DD"/>
    <w:rsid w:val="00BB1904"/>
    <w:rsid w:val="00BB1E45"/>
    <w:rsid w:val="00BB1F9C"/>
    <w:rsid w:val="00BB25A7"/>
    <w:rsid w:val="00BB3049"/>
    <w:rsid w:val="00BB32FA"/>
    <w:rsid w:val="00BB3A4D"/>
    <w:rsid w:val="00BB3E2E"/>
    <w:rsid w:val="00BB4611"/>
    <w:rsid w:val="00BB46C7"/>
    <w:rsid w:val="00BB490C"/>
    <w:rsid w:val="00BB4D02"/>
    <w:rsid w:val="00BB6A7C"/>
    <w:rsid w:val="00BB6B0D"/>
    <w:rsid w:val="00BB6C46"/>
    <w:rsid w:val="00BB6DDA"/>
    <w:rsid w:val="00BB6F2C"/>
    <w:rsid w:val="00BB7723"/>
    <w:rsid w:val="00BC0256"/>
    <w:rsid w:val="00BC0302"/>
    <w:rsid w:val="00BC0732"/>
    <w:rsid w:val="00BC0ACF"/>
    <w:rsid w:val="00BC0BE5"/>
    <w:rsid w:val="00BC19C9"/>
    <w:rsid w:val="00BC208E"/>
    <w:rsid w:val="00BC253D"/>
    <w:rsid w:val="00BC2CEF"/>
    <w:rsid w:val="00BC2FFC"/>
    <w:rsid w:val="00BC353D"/>
    <w:rsid w:val="00BC3F97"/>
    <w:rsid w:val="00BC46F1"/>
    <w:rsid w:val="00BC50AF"/>
    <w:rsid w:val="00BC5BC5"/>
    <w:rsid w:val="00BC6274"/>
    <w:rsid w:val="00BC67CC"/>
    <w:rsid w:val="00BC70AE"/>
    <w:rsid w:val="00BC7156"/>
    <w:rsid w:val="00BC746C"/>
    <w:rsid w:val="00BC7AAE"/>
    <w:rsid w:val="00BC7BB5"/>
    <w:rsid w:val="00BD02BF"/>
    <w:rsid w:val="00BD0B4E"/>
    <w:rsid w:val="00BD0D99"/>
    <w:rsid w:val="00BD0E25"/>
    <w:rsid w:val="00BD2B4D"/>
    <w:rsid w:val="00BD3791"/>
    <w:rsid w:val="00BD3E55"/>
    <w:rsid w:val="00BD4F3C"/>
    <w:rsid w:val="00BD4FC3"/>
    <w:rsid w:val="00BD532D"/>
    <w:rsid w:val="00BD7286"/>
    <w:rsid w:val="00BD7FEB"/>
    <w:rsid w:val="00BE046D"/>
    <w:rsid w:val="00BE054B"/>
    <w:rsid w:val="00BE0E7F"/>
    <w:rsid w:val="00BE1F66"/>
    <w:rsid w:val="00BE2395"/>
    <w:rsid w:val="00BE2DA3"/>
    <w:rsid w:val="00BE36B3"/>
    <w:rsid w:val="00BE49E0"/>
    <w:rsid w:val="00BE64A2"/>
    <w:rsid w:val="00BE6F6E"/>
    <w:rsid w:val="00BE7060"/>
    <w:rsid w:val="00BE74F2"/>
    <w:rsid w:val="00BF09E6"/>
    <w:rsid w:val="00BF0D1A"/>
    <w:rsid w:val="00BF1A29"/>
    <w:rsid w:val="00BF246B"/>
    <w:rsid w:val="00BF2BB8"/>
    <w:rsid w:val="00BF2D02"/>
    <w:rsid w:val="00BF3047"/>
    <w:rsid w:val="00BF3691"/>
    <w:rsid w:val="00BF3C50"/>
    <w:rsid w:val="00BF4085"/>
    <w:rsid w:val="00BF4923"/>
    <w:rsid w:val="00BF5ABC"/>
    <w:rsid w:val="00BF5B4D"/>
    <w:rsid w:val="00BF5BC4"/>
    <w:rsid w:val="00BF5FAE"/>
    <w:rsid w:val="00BF7359"/>
    <w:rsid w:val="00C00208"/>
    <w:rsid w:val="00C00621"/>
    <w:rsid w:val="00C00FDA"/>
    <w:rsid w:val="00C02438"/>
    <w:rsid w:val="00C0404C"/>
    <w:rsid w:val="00C04238"/>
    <w:rsid w:val="00C0447F"/>
    <w:rsid w:val="00C04547"/>
    <w:rsid w:val="00C04B2C"/>
    <w:rsid w:val="00C04BB6"/>
    <w:rsid w:val="00C04E3A"/>
    <w:rsid w:val="00C04FEA"/>
    <w:rsid w:val="00C06938"/>
    <w:rsid w:val="00C07063"/>
    <w:rsid w:val="00C07906"/>
    <w:rsid w:val="00C07AD6"/>
    <w:rsid w:val="00C07AE1"/>
    <w:rsid w:val="00C11838"/>
    <w:rsid w:val="00C11F96"/>
    <w:rsid w:val="00C13825"/>
    <w:rsid w:val="00C13B6E"/>
    <w:rsid w:val="00C13C03"/>
    <w:rsid w:val="00C13F0A"/>
    <w:rsid w:val="00C141C7"/>
    <w:rsid w:val="00C145D4"/>
    <w:rsid w:val="00C148E1"/>
    <w:rsid w:val="00C149C3"/>
    <w:rsid w:val="00C1642D"/>
    <w:rsid w:val="00C17604"/>
    <w:rsid w:val="00C17B64"/>
    <w:rsid w:val="00C20E1B"/>
    <w:rsid w:val="00C23C50"/>
    <w:rsid w:val="00C23E52"/>
    <w:rsid w:val="00C24081"/>
    <w:rsid w:val="00C245F4"/>
    <w:rsid w:val="00C25233"/>
    <w:rsid w:val="00C254CA"/>
    <w:rsid w:val="00C25CA5"/>
    <w:rsid w:val="00C2728E"/>
    <w:rsid w:val="00C275D8"/>
    <w:rsid w:val="00C27770"/>
    <w:rsid w:val="00C27C42"/>
    <w:rsid w:val="00C27DBA"/>
    <w:rsid w:val="00C300E1"/>
    <w:rsid w:val="00C3055E"/>
    <w:rsid w:val="00C312AA"/>
    <w:rsid w:val="00C31B39"/>
    <w:rsid w:val="00C3220B"/>
    <w:rsid w:val="00C325E5"/>
    <w:rsid w:val="00C334C3"/>
    <w:rsid w:val="00C33BC4"/>
    <w:rsid w:val="00C33DE6"/>
    <w:rsid w:val="00C34017"/>
    <w:rsid w:val="00C3494B"/>
    <w:rsid w:val="00C34CF4"/>
    <w:rsid w:val="00C34FDF"/>
    <w:rsid w:val="00C3513B"/>
    <w:rsid w:val="00C35C49"/>
    <w:rsid w:val="00C365B4"/>
    <w:rsid w:val="00C3682D"/>
    <w:rsid w:val="00C3693A"/>
    <w:rsid w:val="00C37415"/>
    <w:rsid w:val="00C37D67"/>
    <w:rsid w:val="00C40DD6"/>
    <w:rsid w:val="00C40F13"/>
    <w:rsid w:val="00C41402"/>
    <w:rsid w:val="00C4235E"/>
    <w:rsid w:val="00C43A70"/>
    <w:rsid w:val="00C43E55"/>
    <w:rsid w:val="00C43FB4"/>
    <w:rsid w:val="00C449E2"/>
    <w:rsid w:val="00C45EC5"/>
    <w:rsid w:val="00C46239"/>
    <w:rsid w:val="00C47157"/>
    <w:rsid w:val="00C475FD"/>
    <w:rsid w:val="00C47942"/>
    <w:rsid w:val="00C47AE6"/>
    <w:rsid w:val="00C501DD"/>
    <w:rsid w:val="00C507BF"/>
    <w:rsid w:val="00C513CA"/>
    <w:rsid w:val="00C52087"/>
    <w:rsid w:val="00C52712"/>
    <w:rsid w:val="00C53C3D"/>
    <w:rsid w:val="00C54095"/>
    <w:rsid w:val="00C54624"/>
    <w:rsid w:val="00C54A48"/>
    <w:rsid w:val="00C565FA"/>
    <w:rsid w:val="00C56659"/>
    <w:rsid w:val="00C56C86"/>
    <w:rsid w:val="00C56FD0"/>
    <w:rsid w:val="00C576F8"/>
    <w:rsid w:val="00C57CA0"/>
    <w:rsid w:val="00C60828"/>
    <w:rsid w:val="00C60FDA"/>
    <w:rsid w:val="00C61DE8"/>
    <w:rsid w:val="00C62398"/>
    <w:rsid w:val="00C6261E"/>
    <w:rsid w:val="00C62833"/>
    <w:rsid w:val="00C62980"/>
    <w:rsid w:val="00C62C6C"/>
    <w:rsid w:val="00C635F4"/>
    <w:rsid w:val="00C6423C"/>
    <w:rsid w:val="00C64834"/>
    <w:rsid w:val="00C648BE"/>
    <w:rsid w:val="00C64B57"/>
    <w:rsid w:val="00C64CF5"/>
    <w:rsid w:val="00C652AF"/>
    <w:rsid w:val="00C6532C"/>
    <w:rsid w:val="00C6590A"/>
    <w:rsid w:val="00C65A26"/>
    <w:rsid w:val="00C65C92"/>
    <w:rsid w:val="00C660BF"/>
    <w:rsid w:val="00C660C1"/>
    <w:rsid w:val="00C6730C"/>
    <w:rsid w:val="00C6733D"/>
    <w:rsid w:val="00C67C10"/>
    <w:rsid w:val="00C67C25"/>
    <w:rsid w:val="00C72361"/>
    <w:rsid w:val="00C73B38"/>
    <w:rsid w:val="00C743E5"/>
    <w:rsid w:val="00C75AD5"/>
    <w:rsid w:val="00C80228"/>
    <w:rsid w:val="00C806D2"/>
    <w:rsid w:val="00C81500"/>
    <w:rsid w:val="00C817B4"/>
    <w:rsid w:val="00C81BF8"/>
    <w:rsid w:val="00C821A7"/>
    <w:rsid w:val="00C827AE"/>
    <w:rsid w:val="00C82997"/>
    <w:rsid w:val="00C8308D"/>
    <w:rsid w:val="00C8325E"/>
    <w:rsid w:val="00C83376"/>
    <w:rsid w:val="00C835BE"/>
    <w:rsid w:val="00C83899"/>
    <w:rsid w:val="00C840FD"/>
    <w:rsid w:val="00C84802"/>
    <w:rsid w:val="00C84DB7"/>
    <w:rsid w:val="00C854A1"/>
    <w:rsid w:val="00C85A10"/>
    <w:rsid w:val="00C86426"/>
    <w:rsid w:val="00C86CC0"/>
    <w:rsid w:val="00C86F6D"/>
    <w:rsid w:val="00C8725F"/>
    <w:rsid w:val="00C8735A"/>
    <w:rsid w:val="00C87912"/>
    <w:rsid w:val="00C8792C"/>
    <w:rsid w:val="00C87986"/>
    <w:rsid w:val="00C87D0D"/>
    <w:rsid w:val="00C90678"/>
    <w:rsid w:val="00C90D2E"/>
    <w:rsid w:val="00C9118C"/>
    <w:rsid w:val="00C91F51"/>
    <w:rsid w:val="00C92308"/>
    <w:rsid w:val="00C92473"/>
    <w:rsid w:val="00C92C2F"/>
    <w:rsid w:val="00C9350E"/>
    <w:rsid w:val="00C94DF6"/>
    <w:rsid w:val="00C94F18"/>
    <w:rsid w:val="00C9590E"/>
    <w:rsid w:val="00C96437"/>
    <w:rsid w:val="00C96B0F"/>
    <w:rsid w:val="00C96E11"/>
    <w:rsid w:val="00C97AF9"/>
    <w:rsid w:val="00C97F79"/>
    <w:rsid w:val="00CA0B1A"/>
    <w:rsid w:val="00CA0F7E"/>
    <w:rsid w:val="00CA14CE"/>
    <w:rsid w:val="00CA16E8"/>
    <w:rsid w:val="00CA20C3"/>
    <w:rsid w:val="00CA2AA7"/>
    <w:rsid w:val="00CA3577"/>
    <w:rsid w:val="00CA3645"/>
    <w:rsid w:val="00CA3BAA"/>
    <w:rsid w:val="00CA3BFB"/>
    <w:rsid w:val="00CA4508"/>
    <w:rsid w:val="00CA4A12"/>
    <w:rsid w:val="00CA5364"/>
    <w:rsid w:val="00CA5D82"/>
    <w:rsid w:val="00CA6851"/>
    <w:rsid w:val="00CA6C62"/>
    <w:rsid w:val="00CA7392"/>
    <w:rsid w:val="00CA739A"/>
    <w:rsid w:val="00CB0BC6"/>
    <w:rsid w:val="00CB2472"/>
    <w:rsid w:val="00CB28A1"/>
    <w:rsid w:val="00CB2A4F"/>
    <w:rsid w:val="00CB3359"/>
    <w:rsid w:val="00CB34F5"/>
    <w:rsid w:val="00CB3BC7"/>
    <w:rsid w:val="00CB4E02"/>
    <w:rsid w:val="00CB4F00"/>
    <w:rsid w:val="00CB5766"/>
    <w:rsid w:val="00CB5B79"/>
    <w:rsid w:val="00CB60C4"/>
    <w:rsid w:val="00CB6685"/>
    <w:rsid w:val="00CB66C0"/>
    <w:rsid w:val="00CB6F36"/>
    <w:rsid w:val="00CB6F5F"/>
    <w:rsid w:val="00CB7086"/>
    <w:rsid w:val="00CB7204"/>
    <w:rsid w:val="00CB7526"/>
    <w:rsid w:val="00CB75BE"/>
    <w:rsid w:val="00CB7779"/>
    <w:rsid w:val="00CC0BA4"/>
    <w:rsid w:val="00CC0FB5"/>
    <w:rsid w:val="00CC1061"/>
    <w:rsid w:val="00CC1425"/>
    <w:rsid w:val="00CC1D93"/>
    <w:rsid w:val="00CC1E9B"/>
    <w:rsid w:val="00CC1EF7"/>
    <w:rsid w:val="00CC21E6"/>
    <w:rsid w:val="00CC24AE"/>
    <w:rsid w:val="00CC26FF"/>
    <w:rsid w:val="00CC3B61"/>
    <w:rsid w:val="00CC4DC9"/>
    <w:rsid w:val="00CC4EE6"/>
    <w:rsid w:val="00CC6819"/>
    <w:rsid w:val="00CC6889"/>
    <w:rsid w:val="00CC79F6"/>
    <w:rsid w:val="00CD0426"/>
    <w:rsid w:val="00CD0956"/>
    <w:rsid w:val="00CD19CD"/>
    <w:rsid w:val="00CD3156"/>
    <w:rsid w:val="00CD3AD7"/>
    <w:rsid w:val="00CD42BB"/>
    <w:rsid w:val="00CD4663"/>
    <w:rsid w:val="00CD4B2A"/>
    <w:rsid w:val="00CD4CA5"/>
    <w:rsid w:val="00CD4FB0"/>
    <w:rsid w:val="00CD5475"/>
    <w:rsid w:val="00CD558B"/>
    <w:rsid w:val="00CD58EF"/>
    <w:rsid w:val="00CD607F"/>
    <w:rsid w:val="00CD6F5B"/>
    <w:rsid w:val="00CD6FD6"/>
    <w:rsid w:val="00CD70A9"/>
    <w:rsid w:val="00CD731A"/>
    <w:rsid w:val="00CD7764"/>
    <w:rsid w:val="00CD78DE"/>
    <w:rsid w:val="00CD7EB4"/>
    <w:rsid w:val="00CD7F6B"/>
    <w:rsid w:val="00CE06F4"/>
    <w:rsid w:val="00CE148D"/>
    <w:rsid w:val="00CE1FFD"/>
    <w:rsid w:val="00CE2E84"/>
    <w:rsid w:val="00CE4572"/>
    <w:rsid w:val="00CE5019"/>
    <w:rsid w:val="00CE50F2"/>
    <w:rsid w:val="00CE616A"/>
    <w:rsid w:val="00CE6493"/>
    <w:rsid w:val="00CE709A"/>
    <w:rsid w:val="00CE71B9"/>
    <w:rsid w:val="00CE7253"/>
    <w:rsid w:val="00CE789D"/>
    <w:rsid w:val="00CF00E0"/>
    <w:rsid w:val="00CF0620"/>
    <w:rsid w:val="00CF06A3"/>
    <w:rsid w:val="00CF0AD7"/>
    <w:rsid w:val="00CF1511"/>
    <w:rsid w:val="00CF2517"/>
    <w:rsid w:val="00CF2BFF"/>
    <w:rsid w:val="00CF2E3A"/>
    <w:rsid w:val="00CF3308"/>
    <w:rsid w:val="00CF3337"/>
    <w:rsid w:val="00CF3922"/>
    <w:rsid w:val="00CF39EB"/>
    <w:rsid w:val="00CF3CD1"/>
    <w:rsid w:val="00CF46CC"/>
    <w:rsid w:val="00CF4939"/>
    <w:rsid w:val="00CF5228"/>
    <w:rsid w:val="00CF6F15"/>
    <w:rsid w:val="00CF7181"/>
    <w:rsid w:val="00CF7435"/>
    <w:rsid w:val="00CF7734"/>
    <w:rsid w:val="00CF7D28"/>
    <w:rsid w:val="00D00D33"/>
    <w:rsid w:val="00D012BB"/>
    <w:rsid w:val="00D013EE"/>
    <w:rsid w:val="00D019F0"/>
    <w:rsid w:val="00D02850"/>
    <w:rsid w:val="00D037BA"/>
    <w:rsid w:val="00D03ED1"/>
    <w:rsid w:val="00D044F9"/>
    <w:rsid w:val="00D0481A"/>
    <w:rsid w:val="00D066A3"/>
    <w:rsid w:val="00D071CC"/>
    <w:rsid w:val="00D07B7B"/>
    <w:rsid w:val="00D10B1A"/>
    <w:rsid w:val="00D10B91"/>
    <w:rsid w:val="00D1140A"/>
    <w:rsid w:val="00D1263E"/>
    <w:rsid w:val="00D12FB2"/>
    <w:rsid w:val="00D138D7"/>
    <w:rsid w:val="00D13A39"/>
    <w:rsid w:val="00D13DE9"/>
    <w:rsid w:val="00D14227"/>
    <w:rsid w:val="00D14237"/>
    <w:rsid w:val="00D15219"/>
    <w:rsid w:val="00D157DD"/>
    <w:rsid w:val="00D158F8"/>
    <w:rsid w:val="00D15A4A"/>
    <w:rsid w:val="00D15E0E"/>
    <w:rsid w:val="00D15FF4"/>
    <w:rsid w:val="00D16204"/>
    <w:rsid w:val="00D164BF"/>
    <w:rsid w:val="00D16FF2"/>
    <w:rsid w:val="00D17A76"/>
    <w:rsid w:val="00D21652"/>
    <w:rsid w:val="00D2214A"/>
    <w:rsid w:val="00D22F0B"/>
    <w:rsid w:val="00D235AD"/>
    <w:rsid w:val="00D236E5"/>
    <w:rsid w:val="00D23C30"/>
    <w:rsid w:val="00D25E00"/>
    <w:rsid w:val="00D25F00"/>
    <w:rsid w:val="00D262F7"/>
    <w:rsid w:val="00D26451"/>
    <w:rsid w:val="00D27290"/>
    <w:rsid w:val="00D2796A"/>
    <w:rsid w:val="00D30C24"/>
    <w:rsid w:val="00D313B8"/>
    <w:rsid w:val="00D317A1"/>
    <w:rsid w:val="00D31805"/>
    <w:rsid w:val="00D31CBE"/>
    <w:rsid w:val="00D31F60"/>
    <w:rsid w:val="00D32618"/>
    <w:rsid w:val="00D32C75"/>
    <w:rsid w:val="00D32C95"/>
    <w:rsid w:val="00D32CE5"/>
    <w:rsid w:val="00D32D95"/>
    <w:rsid w:val="00D35054"/>
    <w:rsid w:val="00D354E3"/>
    <w:rsid w:val="00D363C1"/>
    <w:rsid w:val="00D365BF"/>
    <w:rsid w:val="00D3662D"/>
    <w:rsid w:val="00D375EA"/>
    <w:rsid w:val="00D376B0"/>
    <w:rsid w:val="00D37FAE"/>
    <w:rsid w:val="00D41065"/>
    <w:rsid w:val="00D4141B"/>
    <w:rsid w:val="00D42347"/>
    <w:rsid w:val="00D4246E"/>
    <w:rsid w:val="00D428B6"/>
    <w:rsid w:val="00D42949"/>
    <w:rsid w:val="00D42DE3"/>
    <w:rsid w:val="00D42E8C"/>
    <w:rsid w:val="00D43195"/>
    <w:rsid w:val="00D43325"/>
    <w:rsid w:val="00D433FF"/>
    <w:rsid w:val="00D43B3A"/>
    <w:rsid w:val="00D43D2D"/>
    <w:rsid w:val="00D43ED7"/>
    <w:rsid w:val="00D44297"/>
    <w:rsid w:val="00D44628"/>
    <w:rsid w:val="00D44E4D"/>
    <w:rsid w:val="00D458C2"/>
    <w:rsid w:val="00D45C2A"/>
    <w:rsid w:val="00D45FC8"/>
    <w:rsid w:val="00D47A01"/>
    <w:rsid w:val="00D501B3"/>
    <w:rsid w:val="00D506F0"/>
    <w:rsid w:val="00D52681"/>
    <w:rsid w:val="00D52CAF"/>
    <w:rsid w:val="00D53B2C"/>
    <w:rsid w:val="00D53D56"/>
    <w:rsid w:val="00D53EA7"/>
    <w:rsid w:val="00D54BD8"/>
    <w:rsid w:val="00D54EA5"/>
    <w:rsid w:val="00D55FCB"/>
    <w:rsid w:val="00D56677"/>
    <w:rsid w:val="00D56A72"/>
    <w:rsid w:val="00D56C6E"/>
    <w:rsid w:val="00D60647"/>
    <w:rsid w:val="00D61329"/>
    <w:rsid w:val="00D61E79"/>
    <w:rsid w:val="00D620DD"/>
    <w:rsid w:val="00D6323A"/>
    <w:rsid w:val="00D64287"/>
    <w:rsid w:val="00D643F2"/>
    <w:rsid w:val="00D64540"/>
    <w:rsid w:val="00D65AB3"/>
    <w:rsid w:val="00D666E4"/>
    <w:rsid w:val="00D66BE7"/>
    <w:rsid w:val="00D67233"/>
    <w:rsid w:val="00D6729D"/>
    <w:rsid w:val="00D67A55"/>
    <w:rsid w:val="00D702B2"/>
    <w:rsid w:val="00D705B6"/>
    <w:rsid w:val="00D70EBC"/>
    <w:rsid w:val="00D711CE"/>
    <w:rsid w:val="00D71E19"/>
    <w:rsid w:val="00D7212E"/>
    <w:rsid w:val="00D72D46"/>
    <w:rsid w:val="00D7364F"/>
    <w:rsid w:val="00D7416F"/>
    <w:rsid w:val="00D749F6"/>
    <w:rsid w:val="00D758F2"/>
    <w:rsid w:val="00D75CF1"/>
    <w:rsid w:val="00D75DE8"/>
    <w:rsid w:val="00D763CC"/>
    <w:rsid w:val="00D7677E"/>
    <w:rsid w:val="00D76D79"/>
    <w:rsid w:val="00D77D85"/>
    <w:rsid w:val="00D77EDA"/>
    <w:rsid w:val="00D77F52"/>
    <w:rsid w:val="00D80174"/>
    <w:rsid w:val="00D802DD"/>
    <w:rsid w:val="00D80482"/>
    <w:rsid w:val="00D8100E"/>
    <w:rsid w:val="00D81D99"/>
    <w:rsid w:val="00D823B7"/>
    <w:rsid w:val="00D82D3C"/>
    <w:rsid w:val="00D844F8"/>
    <w:rsid w:val="00D848F8"/>
    <w:rsid w:val="00D84B7F"/>
    <w:rsid w:val="00D84E29"/>
    <w:rsid w:val="00D85B6A"/>
    <w:rsid w:val="00D86978"/>
    <w:rsid w:val="00D86A13"/>
    <w:rsid w:val="00D86D89"/>
    <w:rsid w:val="00D8731B"/>
    <w:rsid w:val="00D874EF"/>
    <w:rsid w:val="00D9080B"/>
    <w:rsid w:val="00D90995"/>
    <w:rsid w:val="00D90AE9"/>
    <w:rsid w:val="00D91A3D"/>
    <w:rsid w:val="00D9220B"/>
    <w:rsid w:val="00D92D0F"/>
    <w:rsid w:val="00D93433"/>
    <w:rsid w:val="00D936AA"/>
    <w:rsid w:val="00D93EFB"/>
    <w:rsid w:val="00D93F03"/>
    <w:rsid w:val="00D94166"/>
    <w:rsid w:val="00D96967"/>
    <w:rsid w:val="00D96C59"/>
    <w:rsid w:val="00D973C1"/>
    <w:rsid w:val="00D9779F"/>
    <w:rsid w:val="00D9799D"/>
    <w:rsid w:val="00D97EA7"/>
    <w:rsid w:val="00DA0ADA"/>
    <w:rsid w:val="00DA1103"/>
    <w:rsid w:val="00DA120C"/>
    <w:rsid w:val="00DA2606"/>
    <w:rsid w:val="00DA281D"/>
    <w:rsid w:val="00DA2862"/>
    <w:rsid w:val="00DA3E95"/>
    <w:rsid w:val="00DA3FCE"/>
    <w:rsid w:val="00DA4EE9"/>
    <w:rsid w:val="00DA5860"/>
    <w:rsid w:val="00DA5F19"/>
    <w:rsid w:val="00DA6332"/>
    <w:rsid w:val="00DA6362"/>
    <w:rsid w:val="00DA6B82"/>
    <w:rsid w:val="00DA731A"/>
    <w:rsid w:val="00DA7500"/>
    <w:rsid w:val="00DA7534"/>
    <w:rsid w:val="00DA789C"/>
    <w:rsid w:val="00DB0010"/>
    <w:rsid w:val="00DB0EB7"/>
    <w:rsid w:val="00DB1631"/>
    <w:rsid w:val="00DB1CAA"/>
    <w:rsid w:val="00DB23D2"/>
    <w:rsid w:val="00DB2DAB"/>
    <w:rsid w:val="00DB30FE"/>
    <w:rsid w:val="00DB3DDE"/>
    <w:rsid w:val="00DB41EC"/>
    <w:rsid w:val="00DB4FA2"/>
    <w:rsid w:val="00DB5086"/>
    <w:rsid w:val="00DB55CF"/>
    <w:rsid w:val="00DB5D60"/>
    <w:rsid w:val="00DB6D0E"/>
    <w:rsid w:val="00DB748E"/>
    <w:rsid w:val="00DC1652"/>
    <w:rsid w:val="00DC1F90"/>
    <w:rsid w:val="00DC20BE"/>
    <w:rsid w:val="00DC22C4"/>
    <w:rsid w:val="00DC3112"/>
    <w:rsid w:val="00DC3BE5"/>
    <w:rsid w:val="00DC3E48"/>
    <w:rsid w:val="00DC4A03"/>
    <w:rsid w:val="00DC4ED6"/>
    <w:rsid w:val="00DC5A09"/>
    <w:rsid w:val="00DC5E1C"/>
    <w:rsid w:val="00DC61AE"/>
    <w:rsid w:val="00DC67B4"/>
    <w:rsid w:val="00DC6B4E"/>
    <w:rsid w:val="00DC6E45"/>
    <w:rsid w:val="00DD04AB"/>
    <w:rsid w:val="00DD0B93"/>
    <w:rsid w:val="00DD10A3"/>
    <w:rsid w:val="00DD1252"/>
    <w:rsid w:val="00DD20BD"/>
    <w:rsid w:val="00DD256A"/>
    <w:rsid w:val="00DD2D21"/>
    <w:rsid w:val="00DD413C"/>
    <w:rsid w:val="00DD4222"/>
    <w:rsid w:val="00DD4270"/>
    <w:rsid w:val="00DD4873"/>
    <w:rsid w:val="00DD4B02"/>
    <w:rsid w:val="00DD5D4E"/>
    <w:rsid w:val="00DD6483"/>
    <w:rsid w:val="00DD6787"/>
    <w:rsid w:val="00DD6F2F"/>
    <w:rsid w:val="00DD7C7F"/>
    <w:rsid w:val="00DE0C63"/>
    <w:rsid w:val="00DE179F"/>
    <w:rsid w:val="00DE18FD"/>
    <w:rsid w:val="00DE1973"/>
    <w:rsid w:val="00DE1CB7"/>
    <w:rsid w:val="00DE1CC5"/>
    <w:rsid w:val="00DE24F6"/>
    <w:rsid w:val="00DE2B7F"/>
    <w:rsid w:val="00DE2EEA"/>
    <w:rsid w:val="00DE37B9"/>
    <w:rsid w:val="00DE425C"/>
    <w:rsid w:val="00DE46FF"/>
    <w:rsid w:val="00DE4754"/>
    <w:rsid w:val="00DE4FAA"/>
    <w:rsid w:val="00DE57FA"/>
    <w:rsid w:val="00DE5A3C"/>
    <w:rsid w:val="00DE5B6E"/>
    <w:rsid w:val="00DE5C2B"/>
    <w:rsid w:val="00DE5EC4"/>
    <w:rsid w:val="00DE6AE6"/>
    <w:rsid w:val="00DE6F34"/>
    <w:rsid w:val="00DE790F"/>
    <w:rsid w:val="00DF3416"/>
    <w:rsid w:val="00DF3717"/>
    <w:rsid w:val="00DF3789"/>
    <w:rsid w:val="00DF3E43"/>
    <w:rsid w:val="00DF4E24"/>
    <w:rsid w:val="00DF5328"/>
    <w:rsid w:val="00DF65D3"/>
    <w:rsid w:val="00DF66E0"/>
    <w:rsid w:val="00DF6F0E"/>
    <w:rsid w:val="00DF7503"/>
    <w:rsid w:val="00DF7CFF"/>
    <w:rsid w:val="00DF7F74"/>
    <w:rsid w:val="00DF7FF0"/>
    <w:rsid w:val="00E00575"/>
    <w:rsid w:val="00E00A3B"/>
    <w:rsid w:val="00E00F4D"/>
    <w:rsid w:val="00E017DD"/>
    <w:rsid w:val="00E01A31"/>
    <w:rsid w:val="00E02266"/>
    <w:rsid w:val="00E02464"/>
    <w:rsid w:val="00E038AA"/>
    <w:rsid w:val="00E03BEE"/>
    <w:rsid w:val="00E03C25"/>
    <w:rsid w:val="00E0410B"/>
    <w:rsid w:val="00E04534"/>
    <w:rsid w:val="00E04697"/>
    <w:rsid w:val="00E048AE"/>
    <w:rsid w:val="00E04BFB"/>
    <w:rsid w:val="00E05211"/>
    <w:rsid w:val="00E05825"/>
    <w:rsid w:val="00E05D14"/>
    <w:rsid w:val="00E06391"/>
    <w:rsid w:val="00E06E99"/>
    <w:rsid w:val="00E07EAC"/>
    <w:rsid w:val="00E07FC5"/>
    <w:rsid w:val="00E104E8"/>
    <w:rsid w:val="00E10816"/>
    <w:rsid w:val="00E10D0C"/>
    <w:rsid w:val="00E11CFA"/>
    <w:rsid w:val="00E1211F"/>
    <w:rsid w:val="00E1348F"/>
    <w:rsid w:val="00E139F9"/>
    <w:rsid w:val="00E13B52"/>
    <w:rsid w:val="00E1406B"/>
    <w:rsid w:val="00E14847"/>
    <w:rsid w:val="00E15629"/>
    <w:rsid w:val="00E15908"/>
    <w:rsid w:val="00E15CE0"/>
    <w:rsid w:val="00E15E02"/>
    <w:rsid w:val="00E1660F"/>
    <w:rsid w:val="00E16DAC"/>
    <w:rsid w:val="00E16FA9"/>
    <w:rsid w:val="00E1760F"/>
    <w:rsid w:val="00E17C52"/>
    <w:rsid w:val="00E20CE9"/>
    <w:rsid w:val="00E2114A"/>
    <w:rsid w:val="00E214D7"/>
    <w:rsid w:val="00E21690"/>
    <w:rsid w:val="00E219AA"/>
    <w:rsid w:val="00E22772"/>
    <w:rsid w:val="00E22B88"/>
    <w:rsid w:val="00E234CF"/>
    <w:rsid w:val="00E23576"/>
    <w:rsid w:val="00E236F6"/>
    <w:rsid w:val="00E23A4A"/>
    <w:rsid w:val="00E23A61"/>
    <w:rsid w:val="00E243E2"/>
    <w:rsid w:val="00E243F0"/>
    <w:rsid w:val="00E24672"/>
    <w:rsid w:val="00E254A3"/>
    <w:rsid w:val="00E25C2E"/>
    <w:rsid w:val="00E25D68"/>
    <w:rsid w:val="00E26610"/>
    <w:rsid w:val="00E273FB"/>
    <w:rsid w:val="00E27E5B"/>
    <w:rsid w:val="00E27E8D"/>
    <w:rsid w:val="00E30173"/>
    <w:rsid w:val="00E3030E"/>
    <w:rsid w:val="00E30B09"/>
    <w:rsid w:val="00E30F7B"/>
    <w:rsid w:val="00E31501"/>
    <w:rsid w:val="00E31B25"/>
    <w:rsid w:val="00E331DC"/>
    <w:rsid w:val="00E332C5"/>
    <w:rsid w:val="00E34183"/>
    <w:rsid w:val="00E3554D"/>
    <w:rsid w:val="00E35AAE"/>
    <w:rsid w:val="00E36061"/>
    <w:rsid w:val="00E360A6"/>
    <w:rsid w:val="00E360D1"/>
    <w:rsid w:val="00E36B32"/>
    <w:rsid w:val="00E36C75"/>
    <w:rsid w:val="00E36F6A"/>
    <w:rsid w:val="00E370C0"/>
    <w:rsid w:val="00E370F8"/>
    <w:rsid w:val="00E377E7"/>
    <w:rsid w:val="00E3782A"/>
    <w:rsid w:val="00E40498"/>
    <w:rsid w:val="00E421E3"/>
    <w:rsid w:val="00E42538"/>
    <w:rsid w:val="00E4277E"/>
    <w:rsid w:val="00E42B5F"/>
    <w:rsid w:val="00E4307E"/>
    <w:rsid w:val="00E4327B"/>
    <w:rsid w:val="00E43602"/>
    <w:rsid w:val="00E43690"/>
    <w:rsid w:val="00E43FCF"/>
    <w:rsid w:val="00E44032"/>
    <w:rsid w:val="00E44479"/>
    <w:rsid w:val="00E4456E"/>
    <w:rsid w:val="00E44B49"/>
    <w:rsid w:val="00E45B42"/>
    <w:rsid w:val="00E461CB"/>
    <w:rsid w:val="00E469A5"/>
    <w:rsid w:val="00E46A56"/>
    <w:rsid w:val="00E46BAE"/>
    <w:rsid w:val="00E46EB6"/>
    <w:rsid w:val="00E47632"/>
    <w:rsid w:val="00E47F6E"/>
    <w:rsid w:val="00E50665"/>
    <w:rsid w:val="00E51952"/>
    <w:rsid w:val="00E533C3"/>
    <w:rsid w:val="00E53582"/>
    <w:rsid w:val="00E535C8"/>
    <w:rsid w:val="00E53690"/>
    <w:rsid w:val="00E53A51"/>
    <w:rsid w:val="00E540FD"/>
    <w:rsid w:val="00E5424F"/>
    <w:rsid w:val="00E54358"/>
    <w:rsid w:val="00E54EF9"/>
    <w:rsid w:val="00E552C0"/>
    <w:rsid w:val="00E55D58"/>
    <w:rsid w:val="00E55E68"/>
    <w:rsid w:val="00E56B99"/>
    <w:rsid w:val="00E579F3"/>
    <w:rsid w:val="00E57F8D"/>
    <w:rsid w:val="00E603F0"/>
    <w:rsid w:val="00E60C09"/>
    <w:rsid w:val="00E60CFC"/>
    <w:rsid w:val="00E60E28"/>
    <w:rsid w:val="00E610AB"/>
    <w:rsid w:val="00E61DC9"/>
    <w:rsid w:val="00E61E45"/>
    <w:rsid w:val="00E61EAF"/>
    <w:rsid w:val="00E62028"/>
    <w:rsid w:val="00E620DE"/>
    <w:rsid w:val="00E62C1E"/>
    <w:rsid w:val="00E62F79"/>
    <w:rsid w:val="00E62FBF"/>
    <w:rsid w:val="00E6365B"/>
    <w:rsid w:val="00E63A39"/>
    <w:rsid w:val="00E64151"/>
    <w:rsid w:val="00E64843"/>
    <w:rsid w:val="00E65398"/>
    <w:rsid w:val="00E66BA5"/>
    <w:rsid w:val="00E66D2E"/>
    <w:rsid w:val="00E671A0"/>
    <w:rsid w:val="00E67215"/>
    <w:rsid w:val="00E6776C"/>
    <w:rsid w:val="00E6778A"/>
    <w:rsid w:val="00E71999"/>
    <w:rsid w:val="00E71DEF"/>
    <w:rsid w:val="00E7288C"/>
    <w:rsid w:val="00E72EA4"/>
    <w:rsid w:val="00E73AA5"/>
    <w:rsid w:val="00E740E5"/>
    <w:rsid w:val="00E7456D"/>
    <w:rsid w:val="00E746E9"/>
    <w:rsid w:val="00E75F51"/>
    <w:rsid w:val="00E75F5E"/>
    <w:rsid w:val="00E772C9"/>
    <w:rsid w:val="00E77421"/>
    <w:rsid w:val="00E80FDF"/>
    <w:rsid w:val="00E81732"/>
    <w:rsid w:val="00E825C6"/>
    <w:rsid w:val="00E825E2"/>
    <w:rsid w:val="00E82E2D"/>
    <w:rsid w:val="00E82EA7"/>
    <w:rsid w:val="00E83279"/>
    <w:rsid w:val="00E83E5B"/>
    <w:rsid w:val="00E841B5"/>
    <w:rsid w:val="00E844E6"/>
    <w:rsid w:val="00E84A21"/>
    <w:rsid w:val="00E84A66"/>
    <w:rsid w:val="00E84BA2"/>
    <w:rsid w:val="00E84CCA"/>
    <w:rsid w:val="00E862E9"/>
    <w:rsid w:val="00E863DA"/>
    <w:rsid w:val="00E86480"/>
    <w:rsid w:val="00E878FA"/>
    <w:rsid w:val="00E87B62"/>
    <w:rsid w:val="00E903CB"/>
    <w:rsid w:val="00E90F94"/>
    <w:rsid w:val="00E9194B"/>
    <w:rsid w:val="00E919A0"/>
    <w:rsid w:val="00E920BA"/>
    <w:rsid w:val="00E920CE"/>
    <w:rsid w:val="00E9231D"/>
    <w:rsid w:val="00E9290B"/>
    <w:rsid w:val="00E92961"/>
    <w:rsid w:val="00E92BB1"/>
    <w:rsid w:val="00E92CDB"/>
    <w:rsid w:val="00E931A1"/>
    <w:rsid w:val="00E93230"/>
    <w:rsid w:val="00E935D2"/>
    <w:rsid w:val="00E93969"/>
    <w:rsid w:val="00E944A4"/>
    <w:rsid w:val="00E948D4"/>
    <w:rsid w:val="00E94947"/>
    <w:rsid w:val="00E95806"/>
    <w:rsid w:val="00E9752B"/>
    <w:rsid w:val="00EA01F2"/>
    <w:rsid w:val="00EA0469"/>
    <w:rsid w:val="00EA1CD5"/>
    <w:rsid w:val="00EA2443"/>
    <w:rsid w:val="00EA28A5"/>
    <w:rsid w:val="00EA34E7"/>
    <w:rsid w:val="00EA3C6F"/>
    <w:rsid w:val="00EA41AE"/>
    <w:rsid w:val="00EA4688"/>
    <w:rsid w:val="00EA4768"/>
    <w:rsid w:val="00EA4895"/>
    <w:rsid w:val="00EA4D1F"/>
    <w:rsid w:val="00EA508A"/>
    <w:rsid w:val="00EA5202"/>
    <w:rsid w:val="00EA548B"/>
    <w:rsid w:val="00EA611F"/>
    <w:rsid w:val="00EA627B"/>
    <w:rsid w:val="00EB00BF"/>
    <w:rsid w:val="00EB0B4E"/>
    <w:rsid w:val="00EB0F13"/>
    <w:rsid w:val="00EB18C7"/>
    <w:rsid w:val="00EB1B06"/>
    <w:rsid w:val="00EB2D94"/>
    <w:rsid w:val="00EB34EF"/>
    <w:rsid w:val="00EB3853"/>
    <w:rsid w:val="00EB3A8E"/>
    <w:rsid w:val="00EB412F"/>
    <w:rsid w:val="00EB4EE3"/>
    <w:rsid w:val="00EB4F6A"/>
    <w:rsid w:val="00EB53BB"/>
    <w:rsid w:val="00EB56E7"/>
    <w:rsid w:val="00EB634A"/>
    <w:rsid w:val="00EC04F1"/>
    <w:rsid w:val="00EC0DEA"/>
    <w:rsid w:val="00EC1D55"/>
    <w:rsid w:val="00EC1E86"/>
    <w:rsid w:val="00EC2363"/>
    <w:rsid w:val="00EC29EE"/>
    <w:rsid w:val="00EC2CE0"/>
    <w:rsid w:val="00EC30F2"/>
    <w:rsid w:val="00EC3199"/>
    <w:rsid w:val="00EC41FE"/>
    <w:rsid w:val="00EC43DC"/>
    <w:rsid w:val="00EC4CC6"/>
    <w:rsid w:val="00EC5A64"/>
    <w:rsid w:val="00EC60C5"/>
    <w:rsid w:val="00EC668B"/>
    <w:rsid w:val="00EC6A8D"/>
    <w:rsid w:val="00ED19F6"/>
    <w:rsid w:val="00ED1B00"/>
    <w:rsid w:val="00ED20DA"/>
    <w:rsid w:val="00ED21C9"/>
    <w:rsid w:val="00ED238D"/>
    <w:rsid w:val="00ED23B2"/>
    <w:rsid w:val="00ED23D9"/>
    <w:rsid w:val="00ED2B6D"/>
    <w:rsid w:val="00ED354C"/>
    <w:rsid w:val="00ED38D3"/>
    <w:rsid w:val="00ED391D"/>
    <w:rsid w:val="00ED55DC"/>
    <w:rsid w:val="00ED5FBE"/>
    <w:rsid w:val="00ED684B"/>
    <w:rsid w:val="00ED7085"/>
    <w:rsid w:val="00ED70EF"/>
    <w:rsid w:val="00ED7BE6"/>
    <w:rsid w:val="00ED7C0E"/>
    <w:rsid w:val="00EE0AFD"/>
    <w:rsid w:val="00EE0B72"/>
    <w:rsid w:val="00EE0BC8"/>
    <w:rsid w:val="00EE11B6"/>
    <w:rsid w:val="00EE13AC"/>
    <w:rsid w:val="00EE1815"/>
    <w:rsid w:val="00EE1B0B"/>
    <w:rsid w:val="00EE2AF0"/>
    <w:rsid w:val="00EE38E1"/>
    <w:rsid w:val="00EE4720"/>
    <w:rsid w:val="00EE4733"/>
    <w:rsid w:val="00EE6B91"/>
    <w:rsid w:val="00EE6E1F"/>
    <w:rsid w:val="00EE6F54"/>
    <w:rsid w:val="00EE78E8"/>
    <w:rsid w:val="00EF0789"/>
    <w:rsid w:val="00EF25C5"/>
    <w:rsid w:val="00EF26E8"/>
    <w:rsid w:val="00EF29CD"/>
    <w:rsid w:val="00EF2BBF"/>
    <w:rsid w:val="00EF2F63"/>
    <w:rsid w:val="00EF333E"/>
    <w:rsid w:val="00EF6161"/>
    <w:rsid w:val="00EF669F"/>
    <w:rsid w:val="00EF66DA"/>
    <w:rsid w:val="00EF6B39"/>
    <w:rsid w:val="00EF6DEE"/>
    <w:rsid w:val="00EF7242"/>
    <w:rsid w:val="00EF759E"/>
    <w:rsid w:val="00EF793C"/>
    <w:rsid w:val="00EF7E39"/>
    <w:rsid w:val="00EF7FBB"/>
    <w:rsid w:val="00F00A58"/>
    <w:rsid w:val="00F01539"/>
    <w:rsid w:val="00F01A31"/>
    <w:rsid w:val="00F01ACA"/>
    <w:rsid w:val="00F01CC5"/>
    <w:rsid w:val="00F01FC4"/>
    <w:rsid w:val="00F020B9"/>
    <w:rsid w:val="00F0216C"/>
    <w:rsid w:val="00F024E1"/>
    <w:rsid w:val="00F024FE"/>
    <w:rsid w:val="00F0262A"/>
    <w:rsid w:val="00F026A7"/>
    <w:rsid w:val="00F03841"/>
    <w:rsid w:val="00F0385B"/>
    <w:rsid w:val="00F044E4"/>
    <w:rsid w:val="00F0664E"/>
    <w:rsid w:val="00F06876"/>
    <w:rsid w:val="00F06F5C"/>
    <w:rsid w:val="00F07146"/>
    <w:rsid w:val="00F07A4D"/>
    <w:rsid w:val="00F07E16"/>
    <w:rsid w:val="00F07E46"/>
    <w:rsid w:val="00F07FF8"/>
    <w:rsid w:val="00F108CC"/>
    <w:rsid w:val="00F108DD"/>
    <w:rsid w:val="00F11256"/>
    <w:rsid w:val="00F1154A"/>
    <w:rsid w:val="00F12254"/>
    <w:rsid w:val="00F129AF"/>
    <w:rsid w:val="00F13856"/>
    <w:rsid w:val="00F13CAB"/>
    <w:rsid w:val="00F150DF"/>
    <w:rsid w:val="00F153AD"/>
    <w:rsid w:val="00F16329"/>
    <w:rsid w:val="00F1704C"/>
    <w:rsid w:val="00F17958"/>
    <w:rsid w:val="00F20C9A"/>
    <w:rsid w:val="00F20E57"/>
    <w:rsid w:val="00F20E66"/>
    <w:rsid w:val="00F21252"/>
    <w:rsid w:val="00F21E95"/>
    <w:rsid w:val="00F21EE8"/>
    <w:rsid w:val="00F225D5"/>
    <w:rsid w:val="00F232B9"/>
    <w:rsid w:val="00F2551E"/>
    <w:rsid w:val="00F25526"/>
    <w:rsid w:val="00F265A4"/>
    <w:rsid w:val="00F26A0C"/>
    <w:rsid w:val="00F26DB5"/>
    <w:rsid w:val="00F26E9B"/>
    <w:rsid w:val="00F2715C"/>
    <w:rsid w:val="00F27787"/>
    <w:rsid w:val="00F27AFC"/>
    <w:rsid w:val="00F27CB8"/>
    <w:rsid w:val="00F27D4D"/>
    <w:rsid w:val="00F304C1"/>
    <w:rsid w:val="00F310F2"/>
    <w:rsid w:val="00F3126C"/>
    <w:rsid w:val="00F316B4"/>
    <w:rsid w:val="00F317EE"/>
    <w:rsid w:val="00F32255"/>
    <w:rsid w:val="00F32335"/>
    <w:rsid w:val="00F327C5"/>
    <w:rsid w:val="00F3319D"/>
    <w:rsid w:val="00F33BF0"/>
    <w:rsid w:val="00F33C8B"/>
    <w:rsid w:val="00F34100"/>
    <w:rsid w:val="00F34C86"/>
    <w:rsid w:val="00F35DEF"/>
    <w:rsid w:val="00F36B8E"/>
    <w:rsid w:val="00F376FE"/>
    <w:rsid w:val="00F377E2"/>
    <w:rsid w:val="00F4058B"/>
    <w:rsid w:val="00F411F7"/>
    <w:rsid w:val="00F4243B"/>
    <w:rsid w:val="00F42468"/>
    <w:rsid w:val="00F42A14"/>
    <w:rsid w:val="00F42F82"/>
    <w:rsid w:val="00F4357B"/>
    <w:rsid w:val="00F437DA"/>
    <w:rsid w:val="00F44797"/>
    <w:rsid w:val="00F45374"/>
    <w:rsid w:val="00F45512"/>
    <w:rsid w:val="00F46CD3"/>
    <w:rsid w:val="00F46E81"/>
    <w:rsid w:val="00F46FE7"/>
    <w:rsid w:val="00F47BDD"/>
    <w:rsid w:val="00F509E0"/>
    <w:rsid w:val="00F50CEF"/>
    <w:rsid w:val="00F50EC0"/>
    <w:rsid w:val="00F50F78"/>
    <w:rsid w:val="00F519AB"/>
    <w:rsid w:val="00F51DFD"/>
    <w:rsid w:val="00F5331F"/>
    <w:rsid w:val="00F53405"/>
    <w:rsid w:val="00F53AAF"/>
    <w:rsid w:val="00F541FF"/>
    <w:rsid w:val="00F546DA"/>
    <w:rsid w:val="00F54AB3"/>
    <w:rsid w:val="00F55549"/>
    <w:rsid w:val="00F55B1A"/>
    <w:rsid w:val="00F56BB0"/>
    <w:rsid w:val="00F5795C"/>
    <w:rsid w:val="00F60057"/>
    <w:rsid w:val="00F60931"/>
    <w:rsid w:val="00F614E5"/>
    <w:rsid w:val="00F61593"/>
    <w:rsid w:val="00F61AD4"/>
    <w:rsid w:val="00F61F92"/>
    <w:rsid w:val="00F62501"/>
    <w:rsid w:val="00F6399F"/>
    <w:rsid w:val="00F64279"/>
    <w:rsid w:val="00F64D3F"/>
    <w:rsid w:val="00F65F94"/>
    <w:rsid w:val="00F66CC9"/>
    <w:rsid w:val="00F6752B"/>
    <w:rsid w:val="00F6790A"/>
    <w:rsid w:val="00F70142"/>
    <w:rsid w:val="00F70357"/>
    <w:rsid w:val="00F71155"/>
    <w:rsid w:val="00F725D1"/>
    <w:rsid w:val="00F72755"/>
    <w:rsid w:val="00F72923"/>
    <w:rsid w:val="00F72A43"/>
    <w:rsid w:val="00F730A5"/>
    <w:rsid w:val="00F7351C"/>
    <w:rsid w:val="00F74249"/>
    <w:rsid w:val="00F74369"/>
    <w:rsid w:val="00F746C9"/>
    <w:rsid w:val="00F74914"/>
    <w:rsid w:val="00F74F12"/>
    <w:rsid w:val="00F75820"/>
    <w:rsid w:val="00F76488"/>
    <w:rsid w:val="00F76F0D"/>
    <w:rsid w:val="00F7712D"/>
    <w:rsid w:val="00F774A4"/>
    <w:rsid w:val="00F77581"/>
    <w:rsid w:val="00F77801"/>
    <w:rsid w:val="00F81109"/>
    <w:rsid w:val="00F827D8"/>
    <w:rsid w:val="00F82E71"/>
    <w:rsid w:val="00F8337B"/>
    <w:rsid w:val="00F83E1E"/>
    <w:rsid w:val="00F84167"/>
    <w:rsid w:val="00F841FE"/>
    <w:rsid w:val="00F8443A"/>
    <w:rsid w:val="00F85252"/>
    <w:rsid w:val="00F85711"/>
    <w:rsid w:val="00F85BC3"/>
    <w:rsid w:val="00F85CD3"/>
    <w:rsid w:val="00F85D8F"/>
    <w:rsid w:val="00F861A8"/>
    <w:rsid w:val="00F86C04"/>
    <w:rsid w:val="00F86E13"/>
    <w:rsid w:val="00F87001"/>
    <w:rsid w:val="00F87834"/>
    <w:rsid w:val="00F901F8"/>
    <w:rsid w:val="00F90FCE"/>
    <w:rsid w:val="00F91081"/>
    <w:rsid w:val="00F913B0"/>
    <w:rsid w:val="00F935A7"/>
    <w:rsid w:val="00F9400F"/>
    <w:rsid w:val="00F9434E"/>
    <w:rsid w:val="00F94B09"/>
    <w:rsid w:val="00F9523F"/>
    <w:rsid w:val="00F96A84"/>
    <w:rsid w:val="00F96E08"/>
    <w:rsid w:val="00FA137E"/>
    <w:rsid w:val="00FA2B34"/>
    <w:rsid w:val="00FA2D1D"/>
    <w:rsid w:val="00FA2F0A"/>
    <w:rsid w:val="00FA4DB2"/>
    <w:rsid w:val="00FA4E77"/>
    <w:rsid w:val="00FA5687"/>
    <w:rsid w:val="00FA769F"/>
    <w:rsid w:val="00FB001A"/>
    <w:rsid w:val="00FB0132"/>
    <w:rsid w:val="00FB04F5"/>
    <w:rsid w:val="00FB0ACF"/>
    <w:rsid w:val="00FB1506"/>
    <w:rsid w:val="00FB2621"/>
    <w:rsid w:val="00FB3513"/>
    <w:rsid w:val="00FB370A"/>
    <w:rsid w:val="00FB3E47"/>
    <w:rsid w:val="00FB430C"/>
    <w:rsid w:val="00FB47F9"/>
    <w:rsid w:val="00FB5626"/>
    <w:rsid w:val="00FB57D9"/>
    <w:rsid w:val="00FB5BE0"/>
    <w:rsid w:val="00FB60B5"/>
    <w:rsid w:val="00FB62FF"/>
    <w:rsid w:val="00FB6769"/>
    <w:rsid w:val="00FB7078"/>
    <w:rsid w:val="00FB7119"/>
    <w:rsid w:val="00FB7BBA"/>
    <w:rsid w:val="00FB7CBE"/>
    <w:rsid w:val="00FB7E4B"/>
    <w:rsid w:val="00FB7F9F"/>
    <w:rsid w:val="00FC087C"/>
    <w:rsid w:val="00FC3755"/>
    <w:rsid w:val="00FC37E1"/>
    <w:rsid w:val="00FC3914"/>
    <w:rsid w:val="00FC51E0"/>
    <w:rsid w:val="00FC527D"/>
    <w:rsid w:val="00FC583D"/>
    <w:rsid w:val="00FC5C06"/>
    <w:rsid w:val="00FC64AF"/>
    <w:rsid w:val="00FC7080"/>
    <w:rsid w:val="00FC7389"/>
    <w:rsid w:val="00FC7998"/>
    <w:rsid w:val="00FC7A46"/>
    <w:rsid w:val="00FD0314"/>
    <w:rsid w:val="00FD0FF7"/>
    <w:rsid w:val="00FD17F7"/>
    <w:rsid w:val="00FD1A37"/>
    <w:rsid w:val="00FD3051"/>
    <w:rsid w:val="00FD3098"/>
    <w:rsid w:val="00FD4512"/>
    <w:rsid w:val="00FD4C08"/>
    <w:rsid w:val="00FD51AD"/>
    <w:rsid w:val="00FD5675"/>
    <w:rsid w:val="00FD57A3"/>
    <w:rsid w:val="00FD59F3"/>
    <w:rsid w:val="00FD6538"/>
    <w:rsid w:val="00FD6907"/>
    <w:rsid w:val="00FD6AED"/>
    <w:rsid w:val="00FD6E12"/>
    <w:rsid w:val="00FD7221"/>
    <w:rsid w:val="00FD7DEE"/>
    <w:rsid w:val="00FE0436"/>
    <w:rsid w:val="00FE05F3"/>
    <w:rsid w:val="00FE0AA7"/>
    <w:rsid w:val="00FE0CD3"/>
    <w:rsid w:val="00FE107A"/>
    <w:rsid w:val="00FE1104"/>
    <w:rsid w:val="00FE1A74"/>
    <w:rsid w:val="00FE1E96"/>
    <w:rsid w:val="00FE21A0"/>
    <w:rsid w:val="00FE2496"/>
    <w:rsid w:val="00FE25A7"/>
    <w:rsid w:val="00FE2C7C"/>
    <w:rsid w:val="00FE3CA1"/>
    <w:rsid w:val="00FE44E3"/>
    <w:rsid w:val="00FE4812"/>
    <w:rsid w:val="00FE5341"/>
    <w:rsid w:val="00FE5435"/>
    <w:rsid w:val="00FE5AB2"/>
    <w:rsid w:val="00FE6429"/>
    <w:rsid w:val="00FE66E9"/>
    <w:rsid w:val="00FE6EF9"/>
    <w:rsid w:val="00FE75D1"/>
    <w:rsid w:val="00FF137F"/>
    <w:rsid w:val="00FF1B36"/>
    <w:rsid w:val="00FF1DB0"/>
    <w:rsid w:val="00FF2EE3"/>
    <w:rsid w:val="00FF2F6B"/>
    <w:rsid w:val="00FF3F55"/>
    <w:rsid w:val="00FF43F0"/>
    <w:rsid w:val="00FF44B4"/>
    <w:rsid w:val="00FF46BE"/>
    <w:rsid w:val="00FF4771"/>
    <w:rsid w:val="00FF47A0"/>
    <w:rsid w:val="00FF4878"/>
    <w:rsid w:val="00FF6B6C"/>
    <w:rsid w:val="00FF6CCC"/>
    <w:rsid w:val="00FF6F93"/>
    <w:rsid w:val="00FF71A3"/>
    <w:rsid w:val="00FF7274"/>
    <w:rsid w:val="00FF7368"/>
    <w:rsid w:val="00FF745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C5C1D81-2141-4A61-8E1D-C89A2E2A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C42"/>
    <w:pPr>
      <w:spacing w:after="200" w:line="276" w:lineRule="auto"/>
    </w:pPr>
    <w:rPr>
      <w:rFonts w:ascii="Calibri" w:eastAsia="Calibri" w:hAnsi="Calibri" w:cs="Calibri"/>
      <w:color w:val="000000"/>
      <w:sz w:val="22"/>
      <w:szCs w:val="22"/>
    </w:rPr>
  </w:style>
  <w:style w:type="paragraph" w:styleId="Heading1">
    <w:name w:val="heading 1"/>
    <w:basedOn w:val="Normal"/>
    <w:next w:val="Normal"/>
    <w:link w:val="Heading1Char"/>
    <w:qFormat/>
    <w:rsid w:val="00EF7B96"/>
    <w:pPr>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EF7B96"/>
    <w:pPr>
      <w:spacing w:after="0" w:line="240" w:lineRule="auto"/>
      <w:outlineLvl w:val="1"/>
    </w:pPr>
    <w:rPr>
      <w:rFonts w:ascii="Times New Roman" w:eastAsia="Times New Roman" w:hAnsi="Times New Roman" w:cs="Times New Roman"/>
      <w:i/>
      <w:iCs/>
      <w:sz w:val="24"/>
      <w:szCs w:val="24"/>
    </w:rPr>
  </w:style>
  <w:style w:type="paragraph" w:styleId="Heading3">
    <w:name w:val="heading 3"/>
    <w:basedOn w:val="Normal"/>
    <w:next w:val="Normal"/>
    <w:link w:val="Heading3Char"/>
    <w:qFormat/>
    <w:rsid w:val="00EF7B96"/>
    <w:pPr>
      <w:spacing w:line="240" w:lineRule="auto"/>
      <w:outlineLvl w:val="2"/>
    </w:pPr>
    <w:rPr>
      <w:rFonts w:ascii="Garamond" w:eastAsia="Garamond" w:hAnsi="Garamond" w:cs="Garamond"/>
      <w:b/>
      <w:bCs/>
    </w:rPr>
  </w:style>
  <w:style w:type="paragraph" w:styleId="Heading4">
    <w:name w:val="heading 4"/>
    <w:basedOn w:val="Normal"/>
    <w:next w:val="Normal"/>
    <w:link w:val="Heading4Char"/>
    <w:qFormat/>
    <w:rsid w:val="00EF7B96"/>
    <w:pPr>
      <w:tabs>
        <w:tab w:val="left" w:pos="1080"/>
      </w:tabs>
      <w:spacing w:after="0" w:line="240" w:lineRule="auto"/>
      <w:jc w:val="both"/>
      <w:outlineLvl w:val="3"/>
    </w:pPr>
    <w:rPr>
      <w:rFonts w:ascii="Garamond" w:eastAsia="Garamond" w:hAnsi="Garamond" w:cs="Garamond"/>
      <w:b/>
      <w:bCs/>
      <w:sz w:val="26"/>
      <w:szCs w:val="26"/>
    </w:rPr>
  </w:style>
  <w:style w:type="paragraph" w:styleId="Heading5">
    <w:name w:val="heading 5"/>
    <w:basedOn w:val="Normal"/>
    <w:next w:val="Normal"/>
    <w:link w:val="Heading5Char"/>
    <w:qFormat/>
    <w:rsid w:val="00EF7B96"/>
    <w:pPr>
      <w:spacing w:line="240" w:lineRule="auto"/>
      <w:jc w:val="center"/>
      <w:outlineLvl w:val="4"/>
    </w:pPr>
    <w:rPr>
      <w:rFonts w:ascii="Garamond" w:eastAsia="Garamond" w:hAnsi="Garamond" w:cs="Garamond"/>
      <w:b/>
      <w:bCs/>
      <w:sz w:val="24"/>
      <w:szCs w:val="24"/>
    </w:rPr>
  </w:style>
  <w:style w:type="paragraph" w:styleId="Heading6">
    <w:name w:val="heading 6"/>
    <w:basedOn w:val="Normal"/>
    <w:next w:val="Normal"/>
    <w:link w:val="Heading6Char"/>
    <w:qFormat/>
    <w:rsid w:val="00EF7B96"/>
    <w:pPr>
      <w:spacing w:line="240" w:lineRule="auto"/>
      <w:outlineLvl w:val="5"/>
    </w:pPr>
    <w:rPr>
      <w:rFonts w:ascii="Garamond" w:eastAsia="Garamond" w:hAnsi="Garamond" w:cs="Garamond"/>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
    <w:name w:val="body"/>
    <w:basedOn w:val="DefaultParagraphFont"/>
    <w:rsid w:val="00833783"/>
  </w:style>
  <w:style w:type="character" w:customStyle="1" w:styleId="bodybold">
    <w:name w:val="bodybold"/>
    <w:basedOn w:val="DefaultParagraphFont"/>
    <w:rsid w:val="00833783"/>
  </w:style>
  <w:style w:type="character" w:styleId="Hyperlink">
    <w:name w:val="Hyperlink"/>
    <w:basedOn w:val="DefaultParagraphFont"/>
    <w:uiPriority w:val="99"/>
    <w:rsid w:val="00833783"/>
    <w:rPr>
      <w:color w:val="0000FF"/>
      <w:u w:val="single"/>
    </w:rPr>
  </w:style>
  <w:style w:type="paragraph" w:styleId="NormalWeb">
    <w:name w:val="Normal (Web)"/>
    <w:basedOn w:val="Normal"/>
    <w:uiPriority w:val="99"/>
    <w:rsid w:val="001F2112"/>
    <w:pPr>
      <w:spacing w:beforeLines="1" w:afterLines="1" w:line="240" w:lineRule="auto"/>
    </w:pPr>
    <w:rPr>
      <w:rFonts w:ascii="Times" w:eastAsia="Times New Roman" w:hAnsi="Times" w:cs="Times New Roman"/>
      <w:color w:val="auto"/>
      <w:sz w:val="20"/>
      <w:szCs w:val="20"/>
    </w:rPr>
  </w:style>
  <w:style w:type="paragraph" w:styleId="BodyTextIndent">
    <w:name w:val="Body Text Indent"/>
    <w:basedOn w:val="Normal"/>
    <w:link w:val="BodyTextIndentChar"/>
    <w:rsid w:val="004E74EB"/>
    <w:pPr>
      <w:tabs>
        <w:tab w:val="left" w:pos="720"/>
        <w:tab w:val="left" w:pos="1800"/>
        <w:tab w:val="right" w:pos="9720"/>
      </w:tabs>
      <w:spacing w:after="0" w:line="240" w:lineRule="auto"/>
      <w:ind w:left="720" w:hanging="720"/>
    </w:pPr>
    <w:rPr>
      <w:rFonts w:ascii="Tahoma" w:eastAsia="Times New Roman" w:hAnsi="Tahoma" w:cs="Tahoma"/>
      <w:color w:val="auto"/>
      <w:sz w:val="24"/>
      <w:szCs w:val="24"/>
    </w:rPr>
  </w:style>
  <w:style w:type="character" w:customStyle="1" w:styleId="BodyTextIndentChar">
    <w:name w:val="Body Text Indent Char"/>
    <w:basedOn w:val="DefaultParagraphFont"/>
    <w:link w:val="BodyTextIndent"/>
    <w:rsid w:val="004E74EB"/>
    <w:rPr>
      <w:rFonts w:ascii="Tahoma" w:hAnsi="Tahoma" w:cs="Tahoma"/>
      <w:sz w:val="24"/>
      <w:szCs w:val="24"/>
    </w:rPr>
  </w:style>
  <w:style w:type="paragraph" w:styleId="HTMLPreformatted">
    <w:name w:val="HTML Preformatted"/>
    <w:basedOn w:val="Normal"/>
    <w:link w:val="HTMLPreformattedChar"/>
    <w:uiPriority w:val="99"/>
    <w:rsid w:val="00695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w:color w:val="auto"/>
      <w:sz w:val="20"/>
      <w:szCs w:val="20"/>
    </w:rPr>
  </w:style>
  <w:style w:type="character" w:customStyle="1" w:styleId="HTMLPreformattedChar">
    <w:name w:val="HTML Preformatted Char"/>
    <w:basedOn w:val="DefaultParagraphFont"/>
    <w:link w:val="HTMLPreformatted"/>
    <w:uiPriority w:val="99"/>
    <w:rsid w:val="00695C33"/>
    <w:rPr>
      <w:rFonts w:ascii="Courier" w:hAnsi="Courier" w:cs="Courier"/>
    </w:rPr>
  </w:style>
  <w:style w:type="paragraph" w:styleId="ListParagraph">
    <w:name w:val="List Paragraph"/>
    <w:basedOn w:val="Normal"/>
    <w:uiPriority w:val="34"/>
    <w:qFormat/>
    <w:rsid w:val="00206F80"/>
    <w:pPr>
      <w:ind w:left="720"/>
      <w:contextualSpacing/>
    </w:pPr>
  </w:style>
  <w:style w:type="paragraph" w:styleId="BalloonText">
    <w:name w:val="Balloon Text"/>
    <w:basedOn w:val="Normal"/>
    <w:link w:val="BalloonTextChar"/>
    <w:rsid w:val="00280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80913"/>
    <w:rPr>
      <w:rFonts w:ascii="Tahoma" w:eastAsia="Calibri" w:hAnsi="Tahoma" w:cs="Tahoma"/>
      <w:color w:val="000000"/>
      <w:sz w:val="16"/>
      <w:szCs w:val="16"/>
    </w:rPr>
  </w:style>
  <w:style w:type="character" w:customStyle="1" w:styleId="apple-tab-span">
    <w:name w:val="apple-tab-span"/>
    <w:basedOn w:val="DefaultParagraphFont"/>
    <w:rsid w:val="00B02FB1"/>
  </w:style>
  <w:style w:type="paragraph" w:styleId="PlainText">
    <w:name w:val="Plain Text"/>
    <w:basedOn w:val="Normal"/>
    <w:link w:val="PlainTextChar"/>
    <w:uiPriority w:val="99"/>
    <w:rsid w:val="0044526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45266"/>
    <w:rPr>
      <w:rFonts w:ascii="Consolas" w:eastAsia="Calibri" w:hAnsi="Consolas" w:cs="Consolas"/>
      <w:color w:val="000000"/>
      <w:sz w:val="21"/>
      <w:szCs w:val="21"/>
    </w:rPr>
  </w:style>
  <w:style w:type="paragraph" w:styleId="NoSpacing">
    <w:name w:val="No Spacing"/>
    <w:uiPriority w:val="1"/>
    <w:qFormat/>
    <w:rsid w:val="006E2DF9"/>
    <w:rPr>
      <w:rFonts w:asciiTheme="minorHAnsi" w:eastAsiaTheme="minorHAnsi" w:hAnsiTheme="minorHAnsi" w:cstheme="minorBidi"/>
      <w:sz w:val="22"/>
      <w:szCs w:val="22"/>
    </w:rPr>
  </w:style>
  <w:style w:type="character" w:styleId="Emphasis">
    <w:name w:val="Emphasis"/>
    <w:basedOn w:val="DefaultParagraphFont"/>
    <w:uiPriority w:val="20"/>
    <w:qFormat/>
    <w:rsid w:val="007D23D4"/>
    <w:rPr>
      <w:i/>
      <w:iCs/>
    </w:rPr>
  </w:style>
  <w:style w:type="character" w:customStyle="1" w:styleId="apple-converted-space">
    <w:name w:val="apple-converted-space"/>
    <w:basedOn w:val="DefaultParagraphFont"/>
    <w:rsid w:val="0081239B"/>
  </w:style>
  <w:style w:type="paragraph" w:styleId="Footer">
    <w:name w:val="footer"/>
    <w:basedOn w:val="Normal"/>
    <w:link w:val="FooterChar"/>
    <w:rsid w:val="00CC1061"/>
    <w:pPr>
      <w:tabs>
        <w:tab w:val="center" w:pos="4320"/>
        <w:tab w:val="right" w:pos="8640"/>
      </w:tabs>
      <w:spacing w:after="0" w:line="240" w:lineRule="auto"/>
    </w:pPr>
    <w:rPr>
      <w:rFonts w:ascii="Century Gothic" w:eastAsia="Times New Roman" w:hAnsi="Century Gothic" w:cs="Times New Roman"/>
      <w:color w:val="auto"/>
      <w:szCs w:val="20"/>
    </w:rPr>
  </w:style>
  <w:style w:type="character" w:customStyle="1" w:styleId="FooterChar">
    <w:name w:val="Footer Char"/>
    <w:basedOn w:val="DefaultParagraphFont"/>
    <w:link w:val="Footer"/>
    <w:rsid w:val="00CC1061"/>
    <w:rPr>
      <w:rFonts w:ascii="Century Gothic" w:hAnsi="Century Gothic"/>
      <w:sz w:val="22"/>
    </w:rPr>
  </w:style>
  <w:style w:type="paragraph" w:customStyle="1" w:styleId="Pa11">
    <w:name w:val="Pa1+1"/>
    <w:basedOn w:val="Normal"/>
    <w:next w:val="Normal"/>
    <w:uiPriority w:val="99"/>
    <w:rsid w:val="00284E7D"/>
    <w:pPr>
      <w:autoSpaceDE w:val="0"/>
      <w:autoSpaceDN w:val="0"/>
      <w:adjustRightInd w:val="0"/>
      <w:spacing w:after="0" w:line="281" w:lineRule="atLeast"/>
    </w:pPr>
    <w:rPr>
      <w:rFonts w:ascii="GRJNV H+ Myriad Pro" w:eastAsiaTheme="minorEastAsia" w:hAnsi="GRJNV H+ Myriad Pro" w:cstheme="minorBidi"/>
      <w:color w:val="auto"/>
      <w:sz w:val="24"/>
      <w:szCs w:val="24"/>
      <w:lang w:eastAsia="zh-CN"/>
    </w:rPr>
  </w:style>
  <w:style w:type="character" w:customStyle="1" w:styleId="sc">
    <w:name w:val="sc"/>
    <w:basedOn w:val="DefaultParagraphFont"/>
    <w:rsid w:val="004A61E3"/>
    <w:rPr>
      <w:smallCaps/>
    </w:rPr>
  </w:style>
  <w:style w:type="character" w:styleId="Strong">
    <w:name w:val="Strong"/>
    <w:basedOn w:val="DefaultParagraphFont"/>
    <w:uiPriority w:val="22"/>
    <w:qFormat/>
    <w:rsid w:val="0086473C"/>
    <w:rPr>
      <w:b/>
      <w:bCs/>
    </w:rPr>
  </w:style>
  <w:style w:type="character" w:customStyle="1" w:styleId="Heading1Char">
    <w:name w:val="Heading 1 Char"/>
    <w:basedOn w:val="DefaultParagraphFont"/>
    <w:link w:val="Heading1"/>
    <w:rsid w:val="003B1BF9"/>
    <w:rPr>
      <w:b/>
      <w:bCs/>
      <w:color w:val="000000"/>
      <w:sz w:val="24"/>
      <w:szCs w:val="24"/>
    </w:rPr>
  </w:style>
  <w:style w:type="character" w:customStyle="1" w:styleId="Heading2Char">
    <w:name w:val="Heading 2 Char"/>
    <w:basedOn w:val="DefaultParagraphFont"/>
    <w:link w:val="Heading2"/>
    <w:rsid w:val="003B1BF9"/>
    <w:rPr>
      <w:i/>
      <w:iCs/>
      <w:color w:val="000000"/>
      <w:sz w:val="24"/>
      <w:szCs w:val="24"/>
    </w:rPr>
  </w:style>
  <w:style w:type="character" w:customStyle="1" w:styleId="Heading3Char">
    <w:name w:val="Heading 3 Char"/>
    <w:basedOn w:val="DefaultParagraphFont"/>
    <w:link w:val="Heading3"/>
    <w:rsid w:val="003B1BF9"/>
    <w:rPr>
      <w:rFonts w:ascii="Garamond" w:eastAsia="Garamond" w:hAnsi="Garamond" w:cs="Garamond"/>
      <w:b/>
      <w:bCs/>
      <w:color w:val="000000"/>
      <w:sz w:val="22"/>
      <w:szCs w:val="22"/>
    </w:rPr>
  </w:style>
  <w:style w:type="character" w:customStyle="1" w:styleId="Heading4Char">
    <w:name w:val="Heading 4 Char"/>
    <w:basedOn w:val="DefaultParagraphFont"/>
    <w:link w:val="Heading4"/>
    <w:rsid w:val="003B1BF9"/>
    <w:rPr>
      <w:rFonts w:ascii="Garamond" w:eastAsia="Garamond" w:hAnsi="Garamond" w:cs="Garamond"/>
      <w:b/>
      <w:bCs/>
      <w:color w:val="000000"/>
      <w:sz w:val="26"/>
      <w:szCs w:val="26"/>
    </w:rPr>
  </w:style>
  <w:style w:type="character" w:customStyle="1" w:styleId="Heading5Char">
    <w:name w:val="Heading 5 Char"/>
    <w:basedOn w:val="DefaultParagraphFont"/>
    <w:link w:val="Heading5"/>
    <w:rsid w:val="003B1BF9"/>
    <w:rPr>
      <w:rFonts w:ascii="Garamond" w:eastAsia="Garamond" w:hAnsi="Garamond" w:cs="Garamond"/>
      <w:b/>
      <w:bCs/>
      <w:color w:val="000000"/>
      <w:sz w:val="24"/>
      <w:szCs w:val="24"/>
    </w:rPr>
  </w:style>
  <w:style w:type="character" w:customStyle="1" w:styleId="Heading6Char">
    <w:name w:val="Heading 6 Char"/>
    <w:basedOn w:val="DefaultParagraphFont"/>
    <w:link w:val="Heading6"/>
    <w:rsid w:val="003B1BF9"/>
    <w:rPr>
      <w:rFonts w:ascii="Garamond" w:eastAsia="Garamond" w:hAnsi="Garamond" w:cs="Garamond"/>
      <w:b/>
      <w:bCs/>
      <w:color w:val="000000"/>
      <w:sz w:val="26"/>
      <w:szCs w:val="26"/>
    </w:rPr>
  </w:style>
  <w:style w:type="character" w:customStyle="1" w:styleId="gmail-m4737953668401408771gmail-aqj">
    <w:name w:val="gmail-m_4737953668401408771gmail-aqj"/>
    <w:basedOn w:val="DefaultParagraphFont"/>
    <w:rsid w:val="009375D5"/>
  </w:style>
  <w:style w:type="character" w:customStyle="1" w:styleId="passage-display-bcv">
    <w:name w:val="passage-display-bcv"/>
    <w:basedOn w:val="DefaultParagraphFont"/>
    <w:rsid w:val="00041D9A"/>
  </w:style>
  <w:style w:type="character" w:customStyle="1" w:styleId="passage-display-version">
    <w:name w:val="passage-display-version"/>
    <w:basedOn w:val="DefaultParagraphFont"/>
    <w:rsid w:val="00041D9A"/>
  </w:style>
  <w:style w:type="character" w:customStyle="1" w:styleId="text">
    <w:name w:val="text"/>
    <w:basedOn w:val="DefaultParagraphFont"/>
    <w:rsid w:val="00041D9A"/>
  </w:style>
  <w:style w:type="character" w:customStyle="1" w:styleId="woj">
    <w:name w:val="woj"/>
    <w:basedOn w:val="DefaultParagraphFont"/>
    <w:rsid w:val="00041D9A"/>
  </w:style>
  <w:style w:type="character" w:customStyle="1" w:styleId="verse-1">
    <w:name w:val="verse-1"/>
    <w:basedOn w:val="DefaultParagraphFont"/>
    <w:rsid w:val="001F15A9"/>
  </w:style>
  <w:style w:type="character" w:customStyle="1" w:styleId="verse-2">
    <w:name w:val="verse-2"/>
    <w:basedOn w:val="DefaultParagraphFont"/>
    <w:rsid w:val="001F15A9"/>
  </w:style>
  <w:style w:type="character" w:customStyle="1" w:styleId="verse-3">
    <w:name w:val="verse-3"/>
    <w:basedOn w:val="DefaultParagraphFont"/>
    <w:rsid w:val="001F15A9"/>
  </w:style>
  <w:style w:type="character" w:customStyle="1" w:styleId="verse-4">
    <w:name w:val="verse-4"/>
    <w:basedOn w:val="DefaultParagraphFont"/>
    <w:rsid w:val="001F15A9"/>
  </w:style>
  <w:style w:type="character" w:customStyle="1" w:styleId="verse-5">
    <w:name w:val="verse-5"/>
    <w:basedOn w:val="DefaultParagraphFont"/>
    <w:rsid w:val="001F15A9"/>
  </w:style>
  <w:style w:type="character" w:customStyle="1" w:styleId="verse-6">
    <w:name w:val="verse-6"/>
    <w:basedOn w:val="DefaultParagraphFont"/>
    <w:rsid w:val="001F15A9"/>
  </w:style>
  <w:style w:type="character" w:customStyle="1" w:styleId="verse-7">
    <w:name w:val="verse-7"/>
    <w:basedOn w:val="DefaultParagraphFont"/>
    <w:rsid w:val="001F15A9"/>
  </w:style>
  <w:style w:type="character" w:customStyle="1" w:styleId="verse-13">
    <w:name w:val="verse-13"/>
    <w:basedOn w:val="DefaultParagraphFont"/>
    <w:rsid w:val="001F15A9"/>
  </w:style>
  <w:style w:type="character" w:customStyle="1" w:styleId="verse-14">
    <w:name w:val="verse-14"/>
    <w:basedOn w:val="DefaultParagraphFont"/>
    <w:rsid w:val="001F15A9"/>
  </w:style>
  <w:style w:type="character" w:customStyle="1" w:styleId="verse-15">
    <w:name w:val="verse-15"/>
    <w:basedOn w:val="DefaultParagraphFont"/>
    <w:rsid w:val="001F15A9"/>
  </w:style>
  <w:style w:type="character" w:customStyle="1" w:styleId="verse-16">
    <w:name w:val="verse-16"/>
    <w:basedOn w:val="DefaultParagraphFont"/>
    <w:rsid w:val="001F15A9"/>
  </w:style>
  <w:style w:type="character" w:customStyle="1" w:styleId="verse-17">
    <w:name w:val="verse-17"/>
    <w:basedOn w:val="DefaultParagraphFont"/>
    <w:rsid w:val="001F15A9"/>
  </w:style>
  <w:style w:type="character" w:customStyle="1" w:styleId="verse-18">
    <w:name w:val="verse-18"/>
    <w:basedOn w:val="DefaultParagraphFont"/>
    <w:rsid w:val="001F15A9"/>
  </w:style>
  <w:style w:type="character" w:customStyle="1" w:styleId="verse-19">
    <w:name w:val="verse-19"/>
    <w:basedOn w:val="DefaultParagraphFont"/>
    <w:rsid w:val="001F15A9"/>
  </w:style>
  <w:style w:type="character" w:customStyle="1" w:styleId="verse-20">
    <w:name w:val="verse-20"/>
    <w:basedOn w:val="DefaultParagraphFont"/>
    <w:rsid w:val="001F15A9"/>
  </w:style>
  <w:style w:type="paragraph" w:customStyle="1" w:styleId="chapter-1">
    <w:name w:val="chapter-1"/>
    <w:basedOn w:val="Normal"/>
    <w:rsid w:val="001F15A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hapternum">
    <w:name w:val="chapternum"/>
    <w:basedOn w:val="DefaultParagraphFont"/>
    <w:rsid w:val="001F15A9"/>
  </w:style>
  <w:style w:type="character" w:customStyle="1" w:styleId="small-caps">
    <w:name w:val="small-caps"/>
    <w:basedOn w:val="DefaultParagraphFont"/>
    <w:rsid w:val="001F15A9"/>
  </w:style>
  <w:style w:type="paragraph" w:styleId="BodyText">
    <w:name w:val="Body Text"/>
    <w:basedOn w:val="Normal"/>
    <w:link w:val="BodyTextChar"/>
    <w:semiHidden/>
    <w:unhideWhenUsed/>
    <w:rsid w:val="00FE2496"/>
    <w:pPr>
      <w:spacing w:after="120"/>
    </w:pPr>
  </w:style>
  <w:style w:type="character" w:customStyle="1" w:styleId="BodyTextChar">
    <w:name w:val="Body Text Char"/>
    <w:basedOn w:val="DefaultParagraphFont"/>
    <w:link w:val="BodyText"/>
    <w:semiHidden/>
    <w:rsid w:val="00FE2496"/>
    <w:rPr>
      <w:rFonts w:ascii="Calibri" w:eastAsia="Calibri" w:hAnsi="Calibri" w:cs="Calibri"/>
      <w:color w:val="000000"/>
      <w:sz w:val="22"/>
      <w:szCs w:val="22"/>
    </w:rPr>
  </w:style>
  <w:style w:type="paragraph" w:customStyle="1" w:styleId="line">
    <w:name w:val="line"/>
    <w:basedOn w:val="Normal"/>
    <w:rsid w:val="00124F9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indent-1-breaks">
    <w:name w:val="indent-1-breaks"/>
    <w:basedOn w:val="DefaultParagraphFont"/>
    <w:rsid w:val="00321286"/>
  </w:style>
  <w:style w:type="character" w:customStyle="1" w:styleId="2cor-8-3">
    <w:name w:val="2cor-8-3"/>
    <w:basedOn w:val="DefaultParagraphFont"/>
    <w:rsid w:val="006A0A57"/>
  </w:style>
  <w:style w:type="character" w:customStyle="1" w:styleId="versenum">
    <w:name w:val="versenum"/>
    <w:basedOn w:val="DefaultParagraphFont"/>
    <w:rsid w:val="006A0A57"/>
  </w:style>
  <w:style w:type="character" w:customStyle="1" w:styleId="2cor-8-6">
    <w:name w:val="2cor-8-6"/>
    <w:basedOn w:val="DefaultParagraphFont"/>
    <w:rsid w:val="006A0A57"/>
  </w:style>
  <w:style w:type="character" w:customStyle="1" w:styleId="footnote">
    <w:name w:val="footnote"/>
    <w:basedOn w:val="DefaultParagraphFont"/>
    <w:rsid w:val="006A0A57"/>
  </w:style>
  <w:style w:type="character" w:customStyle="1" w:styleId="2cor-8-9">
    <w:name w:val="2cor-8-9"/>
    <w:basedOn w:val="DefaultParagraphFont"/>
    <w:rsid w:val="006A0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246">
      <w:bodyDiv w:val="1"/>
      <w:marLeft w:val="0"/>
      <w:marRight w:val="0"/>
      <w:marTop w:val="0"/>
      <w:marBottom w:val="0"/>
      <w:divBdr>
        <w:top w:val="none" w:sz="0" w:space="0" w:color="auto"/>
        <w:left w:val="none" w:sz="0" w:space="0" w:color="auto"/>
        <w:bottom w:val="none" w:sz="0" w:space="0" w:color="auto"/>
        <w:right w:val="none" w:sz="0" w:space="0" w:color="auto"/>
      </w:divBdr>
    </w:div>
    <w:div w:id="545457">
      <w:bodyDiv w:val="1"/>
      <w:marLeft w:val="0"/>
      <w:marRight w:val="0"/>
      <w:marTop w:val="0"/>
      <w:marBottom w:val="0"/>
      <w:divBdr>
        <w:top w:val="none" w:sz="0" w:space="0" w:color="auto"/>
        <w:left w:val="none" w:sz="0" w:space="0" w:color="auto"/>
        <w:bottom w:val="none" w:sz="0" w:space="0" w:color="auto"/>
        <w:right w:val="none" w:sz="0" w:space="0" w:color="auto"/>
      </w:divBdr>
    </w:div>
    <w:div w:id="4985053">
      <w:bodyDiv w:val="1"/>
      <w:marLeft w:val="0"/>
      <w:marRight w:val="0"/>
      <w:marTop w:val="0"/>
      <w:marBottom w:val="0"/>
      <w:divBdr>
        <w:top w:val="none" w:sz="0" w:space="0" w:color="auto"/>
        <w:left w:val="none" w:sz="0" w:space="0" w:color="auto"/>
        <w:bottom w:val="none" w:sz="0" w:space="0" w:color="auto"/>
        <w:right w:val="none" w:sz="0" w:space="0" w:color="auto"/>
      </w:divBdr>
    </w:div>
    <w:div w:id="5178982">
      <w:bodyDiv w:val="1"/>
      <w:marLeft w:val="0"/>
      <w:marRight w:val="0"/>
      <w:marTop w:val="0"/>
      <w:marBottom w:val="0"/>
      <w:divBdr>
        <w:top w:val="none" w:sz="0" w:space="0" w:color="auto"/>
        <w:left w:val="none" w:sz="0" w:space="0" w:color="auto"/>
        <w:bottom w:val="none" w:sz="0" w:space="0" w:color="auto"/>
        <w:right w:val="none" w:sz="0" w:space="0" w:color="auto"/>
      </w:divBdr>
    </w:div>
    <w:div w:id="7098868">
      <w:bodyDiv w:val="1"/>
      <w:marLeft w:val="0"/>
      <w:marRight w:val="0"/>
      <w:marTop w:val="0"/>
      <w:marBottom w:val="0"/>
      <w:divBdr>
        <w:top w:val="none" w:sz="0" w:space="0" w:color="auto"/>
        <w:left w:val="none" w:sz="0" w:space="0" w:color="auto"/>
        <w:bottom w:val="none" w:sz="0" w:space="0" w:color="auto"/>
        <w:right w:val="none" w:sz="0" w:space="0" w:color="auto"/>
      </w:divBdr>
    </w:div>
    <w:div w:id="9454189">
      <w:bodyDiv w:val="1"/>
      <w:marLeft w:val="0"/>
      <w:marRight w:val="0"/>
      <w:marTop w:val="0"/>
      <w:marBottom w:val="0"/>
      <w:divBdr>
        <w:top w:val="none" w:sz="0" w:space="0" w:color="auto"/>
        <w:left w:val="none" w:sz="0" w:space="0" w:color="auto"/>
        <w:bottom w:val="none" w:sz="0" w:space="0" w:color="auto"/>
        <w:right w:val="none" w:sz="0" w:space="0" w:color="auto"/>
      </w:divBdr>
    </w:div>
    <w:div w:id="10104823">
      <w:bodyDiv w:val="1"/>
      <w:marLeft w:val="0"/>
      <w:marRight w:val="0"/>
      <w:marTop w:val="0"/>
      <w:marBottom w:val="0"/>
      <w:divBdr>
        <w:top w:val="none" w:sz="0" w:space="0" w:color="auto"/>
        <w:left w:val="none" w:sz="0" w:space="0" w:color="auto"/>
        <w:bottom w:val="none" w:sz="0" w:space="0" w:color="auto"/>
        <w:right w:val="none" w:sz="0" w:space="0" w:color="auto"/>
      </w:divBdr>
    </w:div>
    <w:div w:id="14230688">
      <w:bodyDiv w:val="1"/>
      <w:marLeft w:val="0"/>
      <w:marRight w:val="0"/>
      <w:marTop w:val="0"/>
      <w:marBottom w:val="0"/>
      <w:divBdr>
        <w:top w:val="none" w:sz="0" w:space="0" w:color="auto"/>
        <w:left w:val="none" w:sz="0" w:space="0" w:color="auto"/>
        <w:bottom w:val="none" w:sz="0" w:space="0" w:color="auto"/>
        <w:right w:val="none" w:sz="0" w:space="0" w:color="auto"/>
      </w:divBdr>
    </w:div>
    <w:div w:id="15891373">
      <w:bodyDiv w:val="1"/>
      <w:marLeft w:val="0"/>
      <w:marRight w:val="0"/>
      <w:marTop w:val="0"/>
      <w:marBottom w:val="0"/>
      <w:divBdr>
        <w:top w:val="none" w:sz="0" w:space="0" w:color="auto"/>
        <w:left w:val="none" w:sz="0" w:space="0" w:color="auto"/>
        <w:bottom w:val="none" w:sz="0" w:space="0" w:color="auto"/>
        <w:right w:val="none" w:sz="0" w:space="0" w:color="auto"/>
      </w:divBdr>
    </w:div>
    <w:div w:id="17003045">
      <w:bodyDiv w:val="1"/>
      <w:marLeft w:val="0"/>
      <w:marRight w:val="0"/>
      <w:marTop w:val="0"/>
      <w:marBottom w:val="0"/>
      <w:divBdr>
        <w:top w:val="none" w:sz="0" w:space="0" w:color="auto"/>
        <w:left w:val="none" w:sz="0" w:space="0" w:color="auto"/>
        <w:bottom w:val="none" w:sz="0" w:space="0" w:color="auto"/>
        <w:right w:val="none" w:sz="0" w:space="0" w:color="auto"/>
      </w:divBdr>
    </w:div>
    <w:div w:id="20399101">
      <w:bodyDiv w:val="1"/>
      <w:marLeft w:val="0"/>
      <w:marRight w:val="0"/>
      <w:marTop w:val="0"/>
      <w:marBottom w:val="0"/>
      <w:divBdr>
        <w:top w:val="none" w:sz="0" w:space="0" w:color="auto"/>
        <w:left w:val="none" w:sz="0" w:space="0" w:color="auto"/>
        <w:bottom w:val="none" w:sz="0" w:space="0" w:color="auto"/>
        <w:right w:val="none" w:sz="0" w:space="0" w:color="auto"/>
      </w:divBdr>
    </w:div>
    <w:div w:id="20665625">
      <w:bodyDiv w:val="1"/>
      <w:marLeft w:val="0"/>
      <w:marRight w:val="0"/>
      <w:marTop w:val="0"/>
      <w:marBottom w:val="0"/>
      <w:divBdr>
        <w:top w:val="none" w:sz="0" w:space="0" w:color="auto"/>
        <w:left w:val="none" w:sz="0" w:space="0" w:color="auto"/>
        <w:bottom w:val="none" w:sz="0" w:space="0" w:color="auto"/>
        <w:right w:val="none" w:sz="0" w:space="0" w:color="auto"/>
      </w:divBdr>
    </w:div>
    <w:div w:id="20782458">
      <w:bodyDiv w:val="1"/>
      <w:marLeft w:val="0"/>
      <w:marRight w:val="0"/>
      <w:marTop w:val="0"/>
      <w:marBottom w:val="0"/>
      <w:divBdr>
        <w:top w:val="none" w:sz="0" w:space="0" w:color="auto"/>
        <w:left w:val="none" w:sz="0" w:space="0" w:color="auto"/>
        <w:bottom w:val="none" w:sz="0" w:space="0" w:color="auto"/>
        <w:right w:val="none" w:sz="0" w:space="0" w:color="auto"/>
      </w:divBdr>
    </w:div>
    <w:div w:id="20860050">
      <w:bodyDiv w:val="1"/>
      <w:marLeft w:val="0"/>
      <w:marRight w:val="0"/>
      <w:marTop w:val="0"/>
      <w:marBottom w:val="0"/>
      <w:divBdr>
        <w:top w:val="none" w:sz="0" w:space="0" w:color="auto"/>
        <w:left w:val="none" w:sz="0" w:space="0" w:color="auto"/>
        <w:bottom w:val="none" w:sz="0" w:space="0" w:color="auto"/>
        <w:right w:val="none" w:sz="0" w:space="0" w:color="auto"/>
      </w:divBdr>
    </w:div>
    <w:div w:id="21826704">
      <w:bodyDiv w:val="1"/>
      <w:marLeft w:val="0"/>
      <w:marRight w:val="0"/>
      <w:marTop w:val="0"/>
      <w:marBottom w:val="0"/>
      <w:divBdr>
        <w:top w:val="none" w:sz="0" w:space="0" w:color="auto"/>
        <w:left w:val="none" w:sz="0" w:space="0" w:color="auto"/>
        <w:bottom w:val="none" w:sz="0" w:space="0" w:color="auto"/>
        <w:right w:val="none" w:sz="0" w:space="0" w:color="auto"/>
      </w:divBdr>
    </w:div>
    <w:div w:id="22562638">
      <w:bodyDiv w:val="1"/>
      <w:marLeft w:val="0"/>
      <w:marRight w:val="0"/>
      <w:marTop w:val="0"/>
      <w:marBottom w:val="0"/>
      <w:divBdr>
        <w:top w:val="none" w:sz="0" w:space="0" w:color="auto"/>
        <w:left w:val="none" w:sz="0" w:space="0" w:color="auto"/>
        <w:bottom w:val="none" w:sz="0" w:space="0" w:color="auto"/>
        <w:right w:val="none" w:sz="0" w:space="0" w:color="auto"/>
      </w:divBdr>
    </w:div>
    <w:div w:id="22827409">
      <w:bodyDiv w:val="1"/>
      <w:marLeft w:val="0"/>
      <w:marRight w:val="0"/>
      <w:marTop w:val="0"/>
      <w:marBottom w:val="0"/>
      <w:divBdr>
        <w:top w:val="none" w:sz="0" w:space="0" w:color="auto"/>
        <w:left w:val="none" w:sz="0" w:space="0" w:color="auto"/>
        <w:bottom w:val="none" w:sz="0" w:space="0" w:color="auto"/>
        <w:right w:val="none" w:sz="0" w:space="0" w:color="auto"/>
      </w:divBdr>
    </w:div>
    <w:div w:id="22942833">
      <w:bodyDiv w:val="1"/>
      <w:marLeft w:val="0"/>
      <w:marRight w:val="0"/>
      <w:marTop w:val="0"/>
      <w:marBottom w:val="0"/>
      <w:divBdr>
        <w:top w:val="none" w:sz="0" w:space="0" w:color="auto"/>
        <w:left w:val="none" w:sz="0" w:space="0" w:color="auto"/>
        <w:bottom w:val="none" w:sz="0" w:space="0" w:color="auto"/>
        <w:right w:val="none" w:sz="0" w:space="0" w:color="auto"/>
      </w:divBdr>
    </w:div>
    <w:div w:id="23362434">
      <w:bodyDiv w:val="1"/>
      <w:marLeft w:val="0"/>
      <w:marRight w:val="0"/>
      <w:marTop w:val="0"/>
      <w:marBottom w:val="0"/>
      <w:divBdr>
        <w:top w:val="none" w:sz="0" w:space="0" w:color="auto"/>
        <w:left w:val="none" w:sz="0" w:space="0" w:color="auto"/>
        <w:bottom w:val="none" w:sz="0" w:space="0" w:color="auto"/>
        <w:right w:val="none" w:sz="0" w:space="0" w:color="auto"/>
      </w:divBdr>
    </w:div>
    <w:div w:id="27997049">
      <w:bodyDiv w:val="1"/>
      <w:marLeft w:val="0"/>
      <w:marRight w:val="0"/>
      <w:marTop w:val="0"/>
      <w:marBottom w:val="0"/>
      <w:divBdr>
        <w:top w:val="none" w:sz="0" w:space="0" w:color="auto"/>
        <w:left w:val="none" w:sz="0" w:space="0" w:color="auto"/>
        <w:bottom w:val="none" w:sz="0" w:space="0" w:color="auto"/>
        <w:right w:val="none" w:sz="0" w:space="0" w:color="auto"/>
      </w:divBdr>
    </w:div>
    <w:div w:id="28337092">
      <w:bodyDiv w:val="1"/>
      <w:marLeft w:val="0"/>
      <w:marRight w:val="0"/>
      <w:marTop w:val="0"/>
      <w:marBottom w:val="0"/>
      <w:divBdr>
        <w:top w:val="none" w:sz="0" w:space="0" w:color="auto"/>
        <w:left w:val="none" w:sz="0" w:space="0" w:color="auto"/>
        <w:bottom w:val="none" w:sz="0" w:space="0" w:color="auto"/>
        <w:right w:val="none" w:sz="0" w:space="0" w:color="auto"/>
      </w:divBdr>
    </w:div>
    <w:div w:id="29963315">
      <w:bodyDiv w:val="1"/>
      <w:marLeft w:val="0"/>
      <w:marRight w:val="0"/>
      <w:marTop w:val="0"/>
      <w:marBottom w:val="0"/>
      <w:divBdr>
        <w:top w:val="none" w:sz="0" w:space="0" w:color="auto"/>
        <w:left w:val="none" w:sz="0" w:space="0" w:color="auto"/>
        <w:bottom w:val="none" w:sz="0" w:space="0" w:color="auto"/>
        <w:right w:val="none" w:sz="0" w:space="0" w:color="auto"/>
      </w:divBdr>
    </w:div>
    <w:div w:id="33504166">
      <w:bodyDiv w:val="1"/>
      <w:marLeft w:val="0"/>
      <w:marRight w:val="0"/>
      <w:marTop w:val="0"/>
      <w:marBottom w:val="0"/>
      <w:divBdr>
        <w:top w:val="none" w:sz="0" w:space="0" w:color="auto"/>
        <w:left w:val="none" w:sz="0" w:space="0" w:color="auto"/>
        <w:bottom w:val="none" w:sz="0" w:space="0" w:color="auto"/>
        <w:right w:val="none" w:sz="0" w:space="0" w:color="auto"/>
      </w:divBdr>
    </w:div>
    <w:div w:id="35396465">
      <w:bodyDiv w:val="1"/>
      <w:marLeft w:val="0"/>
      <w:marRight w:val="0"/>
      <w:marTop w:val="0"/>
      <w:marBottom w:val="0"/>
      <w:divBdr>
        <w:top w:val="none" w:sz="0" w:space="0" w:color="auto"/>
        <w:left w:val="none" w:sz="0" w:space="0" w:color="auto"/>
        <w:bottom w:val="none" w:sz="0" w:space="0" w:color="auto"/>
        <w:right w:val="none" w:sz="0" w:space="0" w:color="auto"/>
      </w:divBdr>
    </w:div>
    <w:div w:id="36008492">
      <w:bodyDiv w:val="1"/>
      <w:marLeft w:val="0"/>
      <w:marRight w:val="0"/>
      <w:marTop w:val="0"/>
      <w:marBottom w:val="0"/>
      <w:divBdr>
        <w:top w:val="none" w:sz="0" w:space="0" w:color="auto"/>
        <w:left w:val="none" w:sz="0" w:space="0" w:color="auto"/>
        <w:bottom w:val="none" w:sz="0" w:space="0" w:color="auto"/>
        <w:right w:val="none" w:sz="0" w:space="0" w:color="auto"/>
      </w:divBdr>
      <w:divsChild>
        <w:div w:id="573472343">
          <w:marLeft w:val="0"/>
          <w:marRight w:val="0"/>
          <w:marTop w:val="0"/>
          <w:marBottom w:val="0"/>
          <w:divBdr>
            <w:top w:val="none" w:sz="0" w:space="0" w:color="auto"/>
            <w:left w:val="none" w:sz="0" w:space="0" w:color="auto"/>
            <w:bottom w:val="none" w:sz="0" w:space="0" w:color="auto"/>
            <w:right w:val="none" w:sz="0" w:space="0" w:color="auto"/>
          </w:divBdr>
          <w:divsChild>
            <w:div w:id="144830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4051">
      <w:bodyDiv w:val="1"/>
      <w:marLeft w:val="0"/>
      <w:marRight w:val="0"/>
      <w:marTop w:val="0"/>
      <w:marBottom w:val="0"/>
      <w:divBdr>
        <w:top w:val="none" w:sz="0" w:space="0" w:color="auto"/>
        <w:left w:val="none" w:sz="0" w:space="0" w:color="auto"/>
        <w:bottom w:val="none" w:sz="0" w:space="0" w:color="auto"/>
        <w:right w:val="none" w:sz="0" w:space="0" w:color="auto"/>
      </w:divBdr>
    </w:div>
    <w:div w:id="37438860">
      <w:bodyDiv w:val="1"/>
      <w:marLeft w:val="0"/>
      <w:marRight w:val="0"/>
      <w:marTop w:val="0"/>
      <w:marBottom w:val="0"/>
      <w:divBdr>
        <w:top w:val="none" w:sz="0" w:space="0" w:color="auto"/>
        <w:left w:val="none" w:sz="0" w:space="0" w:color="auto"/>
        <w:bottom w:val="none" w:sz="0" w:space="0" w:color="auto"/>
        <w:right w:val="none" w:sz="0" w:space="0" w:color="auto"/>
      </w:divBdr>
    </w:div>
    <w:div w:id="37903494">
      <w:bodyDiv w:val="1"/>
      <w:marLeft w:val="0"/>
      <w:marRight w:val="0"/>
      <w:marTop w:val="0"/>
      <w:marBottom w:val="0"/>
      <w:divBdr>
        <w:top w:val="none" w:sz="0" w:space="0" w:color="auto"/>
        <w:left w:val="none" w:sz="0" w:space="0" w:color="auto"/>
        <w:bottom w:val="none" w:sz="0" w:space="0" w:color="auto"/>
        <w:right w:val="none" w:sz="0" w:space="0" w:color="auto"/>
      </w:divBdr>
    </w:div>
    <w:div w:id="39862061">
      <w:bodyDiv w:val="1"/>
      <w:marLeft w:val="0"/>
      <w:marRight w:val="0"/>
      <w:marTop w:val="0"/>
      <w:marBottom w:val="0"/>
      <w:divBdr>
        <w:top w:val="none" w:sz="0" w:space="0" w:color="auto"/>
        <w:left w:val="none" w:sz="0" w:space="0" w:color="auto"/>
        <w:bottom w:val="none" w:sz="0" w:space="0" w:color="auto"/>
        <w:right w:val="none" w:sz="0" w:space="0" w:color="auto"/>
      </w:divBdr>
    </w:div>
    <w:div w:id="40323952">
      <w:bodyDiv w:val="1"/>
      <w:marLeft w:val="0"/>
      <w:marRight w:val="0"/>
      <w:marTop w:val="0"/>
      <w:marBottom w:val="0"/>
      <w:divBdr>
        <w:top w:val="none" w:sz="0" w:space="0" w:color="auto"/>
        <w:left w:val="none" w:sz="0" w:space="0" w:color="auto"/>
        <w:bottom w:val="none" w:sz="0" w:space="0" w:color="auto"/>
        <w:right w:val="none" w:sz="0" w:space="0" w:color="auto"/>
      </w:divBdr>
    </w:div>
    <w:div w:id="42022093">
      <w:bodyDiv w:val="1"/>
      <w:marLeft w:val="0"/>
      <w:marRight w:val="0"/>
      <w:marTop w:val="0"/>
      <w:marBottom w:val="0"/>
      <w:divBdr>
        <w:top w:val="none" w:sz="0" w:space="0" w:color="auto"/>
        <w:left w:val="none" w:sz="0" w:space="0" w:color="auto"/>
        <w:bottom w:val="none" w:sz="0" w:space="0" w:color="auto"/>
        <w:right w:val="none" w:sz="0" w:space="0" w:color="auto"/>
      </w:divBdr>
    </w:div>
    <w:div w:id="45036254">
      <w:bodyDiv w:val="1"/>
      <w:marLeft w:val="0"/>
      <w:marRight w:val="0"/>
      <w:marTop w:val="0"/>
      <w:marBottom w:val="0"/>
      <w:divBdr>
        <w:top w:val="none" w:sz="0" w:space="0" w:color="auto"/>
        <w:left w:val="none" w:sz="0" w:space="0" w:color="auto"/>
        <w:bottom w:val="none" w:sz="0" w:space="0" w:color="auto"/>
        <w:right w:val="none" w:sz="0" w:space="0" w:color="auto"/>
      </w:divBdr>
    </w:div>
    <w:div w:id="45226028">
      <w:bodyDiv w:val="1"/>
      <w:marLeft w:val="0"/>
      <w:marRight w:val="0"/>
      <w:marTop w:val="0"/>
      <w:marBottom w:val="0"/>
      <w:divBdr>
        <w:top w:val="none" w:sz="0" w:space="0" w:color="auto"/>
        <w:left w:val="none" w:sz="0" w:space="0" w:color="auto"/>
        <w:bottom w:val="none" w:sz="0" w:space="0" w:color="auto"/>
        <w:right w:val="none" w:sz="0" w:space="0" w:color="auto"/>
      </w:divBdr>
    </w:div>
    <w:div w:id="45838572">
      <w:bodyDiv w:val="1"/>
      <w:marLeft w:val="0"/>
      <w:marRight w:val="0"/>
      <w:marTop w:val="0"/>
      <w:marBottom w:val="0"/>
      <w:divBdr>
        <w:top w:val="none" w:sz="0" w:space="0" w:color="auto"/>
        <w:left w:val="none" w:sz="0" w:space="0" w:color="auto"/>
        <w:bottom w:val="none" w:sz="0" w:space="0" w:color="auto"/>
        <w:right w:val="none" w:sz="0" w:space="0" w:color="auto"/>
      </w:divBdr>
    </w:div>
    <w:div w:id="45840092">
      <w:bodyDiv w:val="1"/>
      <w:marLeft w:val="0"/>
      <w:marRight w:val="0"/>
      <w:marTop w:val="0"/>
      <w:marBottom w:val="0"/>
      <w:divBdr>
        <w:top w:val="none" w:sz="0" w:space="0" w:color="auto"/>
        <w:left w:val="none" w:sz="0" w:space="0" w:color="auto"/>
        <w:bottom w:val="none" w:sz="0" w:space="0" w:color="auto"/>
        <w:right w:val="none" w:sz="0" w:space="0" w:color="auto"/>
      </w:divBdr>
    </w:div>
    <w:div w:id="46925748">
      <w:bodyDiv w:val="1"/>
      <w:marLeft w:val="0"/>
      <w:marRight w:val="0"/>
      <w:marTop w:val="0"/>
      <w:marBottom w:val="0"/>
      <w:divBdr>
        <w:top w:val="none" w:sz="0" w:space="0" w:color="auto"/>
        <w:left w:val="none" w:sz="0" w:space="0" w:color="auto"/>
        <w:bottom w:val="none" w:sz="0" w:space="0" w:color="auto"/>
        <w:right w:val="none" w:sz="0" w:space="0" w:color="auto"/>
      </w:divBdr>
    </w:div>
    <w:div w:id="46997240">
      <w:bodyDiv w:val="1"/>
      <w:marLeft w:val="0"/>
      <w:marRight w:val="0"/>
      <w:marTop w:val="0"/>
      <w:marBottom w:val="0"/>
      <w:divBdr>
        <w:top w:val="none" w:sz="0" w:space="0" w:color="auto"/>
        <w:left w:val="none" w:sz="0" w:space="0" w:color="auto"/>
        <w:bottom w:val="none" w:sz="0" w:space="0" w:color="auto"/>
        <w:right w:val="none" w:sz="0" w:space="0" w:color="auto"/>
      </w:divBdr>
    </w:div>
    <w:div w:id="50156226">
      <w:bodyDiv w:val="1"/>
      <w:marLeft w:val="0"/>
      <w:marRight w:val="0"/>
      <w:marTop w:val="0"/>
      <w:marBottom w:val="0"/>
      <w:divBdr>
        <w:top w:val="none" w:sz="0" w:space="0" w:color="auto"/>
        <w:left w:val="none" w:sz="0" w:space="0" w:color="auto"/>
        <w:bottom w:val="none" w:sz="0" w:space="0" w:color="auto"/>
        <w:right w:val="none" w:sz="0" w:space="0" w:color="auto"/>
      </w:divBdr>
    </w:div>
    <w:div w:id="52193153">
      <w:bodyDiv w:val="1"/>
      <w:marLeft w:val="0"/>
      <w:marRight w:val="0"/>
      <w:marTop w:val="0"/>
      <w:marBottom w:val="0"/>
      <w:divBdr>
        <w:top w:val="none" w:sz="0" w:space="0" w:color="auto"/>
        <w:left w:val="none" w:sz="0" w:space="0" w:color="auto"/>
        <w:bottom w:val="none" w:sz="0" w:space="0" w:color="auto"/>
        <w:right w:val="none" w:sz="0" w:space="0" w:color="auto"/>
      </w:divBdr>
    </w:div>
    <w:div w:id="52586397">
      <w:bodyDiv w:val="1"/>
      <w:marLeft w:val="0"/>
      <w:marRight w:val="0"/>
      <w:marTop w:val="0"/>
      <w:marBottom w:val="0"/>
      <w:divBdr>
        <w:top w:val="none" w:sz="0" w:space="0" w:color="auto"/>
        <w:left w:val="none" w:sz="0" w:space="0" w:color="auto"/>
        <w:bottom w:val="none" w:sz="0" w:space="0" w:color="auto"/>
        <w:right w:val="none" w:sz="0" w:space="0" w:color="auto"/>
      </w:divBdr>
    </w:div>
    <w:div w:id="52780154">
      <w:bodyDiv w:val="1"/>
      <w:marLeft w:val="0"/>
      <w:marRight w:val="0"/>
      <w:marTop w:val="0"/>
      <w:marBottom w:val="0"/>
      <w:divBdr>
        <w:top w:val="none" w:sz="0" w:space="0" w:color="auto"/>
        <w:left w:val="none" w:sz="0" w:space="0" w:color="auto"/>
        <w:bottom w:val="none" w:sz="0" w:space="0" w:color="auto"/>
        <w:right w:val="none" w:sz="0" w:space="0" w:color="auto"/>
      </w:divBdr>
    </w:div>
    <w:div w:id="54622115">
      <w:bodyDiv w:val="1"/>
      <w:marLeft w:val="0"/>
      <w:marRight w:val="0"/>
      <w:marTop w:val="0"/>
      <w:marBottom w:val="0"/>
      <w:divBdr>
        <w:top w:val="none" w:sz="0" w:space="0" w:color="auto"/>
        <w:left w:val="none" w:sz="0" w:space="0" w:color="auto"/>
        <w:bottom w:val="none" w:sz="0" w:space="0" w:color="auto"/>
        <w:right w:val="none" w:sz="0" w:space="0" w:color="auto"/>
      </w:divBdr>
    </w:div>
    <w:div w:id="54820525">
      <w:bodyDiv w:val="1"/>
      <w:marLeft w:val="0"/>
      <w:marRight w:val="0"/>
      <w:marTop w:val="0"/>
      <w:marBottom w:val="0"/>
      <w:divBdr>
        <w:top w:val="none" w:sz="0" w:space="0" w:color="auto"/>
        <w:left w:val="none" w:sz="0" w:space="0" w:color="auto"/>
        <w:bottom w:val="none" w:sz="0" w:space="0" w:color="auto"/>
        <w:right w:val="none" w:sz="0" w:space="0" w:color="auto"/>
      </w:divBdr>
    </w:div>
    <w:div w:id="55321145">
      <w:bodyDiv w:val="1"/>
      <w:marLeft w:val="0"/>
      <w:marRight w:val="0"/>
      <w:marTop w:val="0"/>
      <w:marBottom w:val="0"/>
      <w:divBdr>
        <w:top w:val="none" w:sz="0" w:space="0" w:color="auto"/>
        <w:left w:val="none" w:sz="0" w:space="0" w:color="auto"/>
        <w:bottom w:val="none" w:sz="0" w:space="0" w:color="auto"/>
        <w:right w:val="none" w:sz="0" w:space="0" w:color="auto"/>
      </w:divBdr>
    </w:div>
    <w:div w:id="56363601">
      <w:bodyDiv w:val="1"/>
      <w:marLeft w:val="0"/>
      <w:marRight w:val="0"/>
      <w:marTop w:val="0"/>
      <w:marBottom w:val="0"/>
      <w:divBdr>
        <w:top w:val="none" w:sz="0" w:space="0" w:color="auto"/>
        <w:left w:val="none" w:sz="0" w:space="0" w:color="auto"/>
        <w:bottom w:val="none" w:sz="0" w:space="0" w:color="auto"/>
        <w:right w:val="none" w:sz="0" w:space="0" w:color="auto"/>
      </w:divBdr>
    </w:div>
    <w:div w:id="57484953">
      <w:bodyDiv w:val="1"/>
      <w:marLeft w:val="0"/>
      <w:marRight w:val="0"/>
      <w:marTop w:val="0"/>
      <w:marBottom w:val="0"/>
      <w:divBdr>
        <w:top w:val="none" w:sz="0" w:space="0" w:color="auto"/>
        <w:left w:val="none" w:sz="0" w:space="0" w:color="auto"/>
        <w:bottom w:val="none" w:sz="0" w:space="0" w:color="auto"/>
        <w:right w:val="none" w:sz="0" w:space="0" w:color="auto"/>
      </w:divBdr>
    </w:div>
    <w:div w:id="58982930">
      <w:bodyDiv w:val="1"/>
      <w:marLeft w:val="0"/>
      <w:marRight w:val="0"/>
      <w:marTop w:val="0"/>
      <w:marBottom w:val="0"/>
      <w:divBdr>
        <w:top w:val="none" w:sz="0" w:space="0" w:color="auto"/>
        <w:left w:val="none" w:sz="0" w:space="0" w:color="auto"/>
        <w:bottom w:val="none" w:sz="0" w:space="0" w:color="auto"/>
        <w:right w:val="none" w:sz="0" w:space="0" w:color="auto"/>
      </w:divBdr>
    </w:div>
    <w:div w:id="59139167">
      <w:bodyDiv w:val="1"/>
      <w:marLeft w:val="0"/>
      <w:marRight w:val="0"/>
      <w:marTop w:val="0"/>
      <w:marBottom w:val="0"/>
      <w:divBdr>
        <w:top w:val="none" w:sz="0" w:space="0" w:color="auto"/>
        <w:left w:val="none" w:sz="0" w:space="0" w:color="auto"/>
        <w:bottom w:val="none" w:sz="0" w:space="0" w:color="auto"/>
        <w:right w:val="none" w:sz="0" w:space="0" w:color="auto"/>
      </w:divBdr>
    </w:div>
    <w:div w:id="61608590">
      <w:bodyDiv w:val="1"/>
      <w:marLeft w:val="0"/>
      <w:marRight w:val="0"/>
      <w:marTop w:val="0"/>
      <w:marBottom w:val="0"/>
      <w:divBdr>
        <w:top w:val="none" w:sz="0" w:space="0" w:color="auto"/>
        <w:left w:val="none" w:sz="0" w:space="0" w:color="auto"/>
        <w:bottom w:val="none" w:sz="0" w:space="0" w:color="auto"/>
        <w:right w:val="none" w:sz="0" w:space="0" w:color="auto"/>
      </w:divBdr>
    </w:div>
    <w:div w:id="62531199">
      <w:bodyDiv w:val="1"/>
      <w:marLeft w:val="0"/>
      <w:marRight w:val="0"/>
      <w:marTop w:val="0"/>
      <w:marBottom w:val="0"/>
      <w:divBdr>
        <w:top w:val="none" w:sz="0" w:space="0" w:color="auto"/>
        <w:left w:val="none" w:sz="0" w:space="0" w:color="auto"/>
        <w:bottom w:val="none" w:sz="0" w:space="0" w:color="auto"/>
        <w:right w:val="none" w:sz="0" w:space="0" w:color="auto"/>
      </w:divBdr>
    </w:div>
    <w:div w:id="63987984">
      <w:bodyDiv w:val="1"/>
      <w:marLeft w:val="0"/>
      <w:marRight w:val="0"/>
      <w:marTop w:val="0"/>
      <w:marBottom w:val="0"/>
      <w:divBdr>
        <w:top w:val="none" w:sz="0" w:space="0" w:color="auto"/>
        <w:left w:val="none" w:sz="0" w:space="0" w:color="auto"/>
        <w:bottom w:val="none" w:sz="0" w:space="0" w:color="auto"/>
        <w:right w:val="none" w:sz="0" w:space="0" w:color="auto"/>
      </w:divBdr>
    </w:div>
    <w:div w:id="66995256">
      <w:bodyDiv w:val="1"/>
      <w:marLeft w:val="0"/>
      <w:marRight w:val="0"/>
      <w:marTop w:val="0"/>
      <w:marBottom w:val="0"/>
      <w:divBdr>
        <w:top w:val="none" w:sz="0" w:space="0" w:color="auto"/>
        <w:left w:val="none" w:sz="0" w:space="0" w:color="auto"/>
        <w:bottom w:val="none" w:sz="0" w:space="0" w:color="auto"/>
        <w:right w:val="none" w:sz="0" w:space="0" w:color="auto"/>
      </w:divBdr>
    </w:div>
    <w:div w:id="66998427">
      <w:bodyDiv w:val="1"/>
      <w:marLeft w:val="0"/>
      <w:marRight w:val="0"/>
      <w:marTop w:val="0"/>
      <w:marBottom w:val="0"/>
      <w:divBdr>
        <w:top w:val="none" w:sz="0" w:space="0" w:color="auto"/>
        <w:left w:val="none" w:sz="0" w:space="0" w:color="auto"/>
        <w:bottom w:val="none" w:sz="0" w:space="0" w:color="auto"/>
        <w:right w:val="none" w:sz="0" w:space="0" w:color="auto"/>
      </w:divBdr>
    </w:div>
    <w:div w:id="67580751">
      <w:bodyDiv w:val="1"/>
      <w:marLeft w:val="0"/>
      <w:marRight w:val="0"/>
      <w:marTop w:val="0"/>
      <w:marBottom w:val="0"/>
      <w:divBdr>
        <w:top w:val="none" w:sz="0" w:space="0" w:color="auto"/>
        <w:left w:val="none" w:sz="0" w:space="0" w:color="auto"/>
        <w:bottom w:val="none" w:sz="0" w:space="0" w:color="auto"/>
        <w:right w:val="none" w:sz="0" w:space="0" w:color="auto"/>
      </w:divBdr>
    </w:div>
    <w:div w:id="68431566">
      <w:bodyDiv w:val="1"/>
      <w:marLeft w:val="0"/>
      <w:marRight w:val="0"/>
      <w:marTop w:val="0"/>
      <w:marBottom w:val="0"/>
      <w:divBdr>
        <w:top w:val="none" w:sz="0" w:space="0" w:color="auto"/>
        <w:left w:val="none" w:sz="0" w:space="0" w:color="auto"/>
        <w:bottom w:val="none" w:sz="0" w:space="0" w:color="auto"/>
        <w:right w:val="none" w:sz="0" w:space="0" w:color="auto"/>
      </w:divBdr>
    </w:div>
    <w:div w:id="68499808">
      <w:bodyDiv w:val="1"/>
      <w:marLeft w:val="0"/>
      <w:marRight w:val="0"/>
      <w:marTop w:val="0"/>
      <w:marBottom w:val="0"/>
      <w:divBdr>
        <w:top w:val="none" w:sz="0" w:space="0" w:color="auto"/>
        <w:left w:val="none" w:sz="0" w:space="0" w:color="auto"/>
        <w:bottom w:val="none" w:sz="0" w:space="0" w:color="auto"/>
        <w:right w:val="none" w:sz="0" w:space="0" w:color="auto"/>
      </w:divBdr>
    </w:div>
    <w:div w:id="71858408">
      <w:bodyDiv w:val="1"/>
      <w:marLeft w:val="0"/>
      <w:marRight w:val="0"/>
      <w:marTop w:val="0"/>
      <w:marBottom w:val="0"/>
      <w:divBdr>
        <w:top w:val="none" w:sz="0" w:space="0" w:color="auto"/>
        <w:left w:val="none" w:sz="0" w:space="0" w:color="auto"/>
        <w:bottom w:val="none" w:sz="0" w:space="0" w:color="auto"/>
        <w:right w:val="none" w:sz="0" w:space="0" w:color="auto"/>
      </w:divBdr>
    </w:div>
    <w:div w:id="72509443">
      <w:bodyDiv w:val="1"/>
      <w:marLeft w:val="0"/>
      <w:marRight w:val="0"/>
      <w:marTop w:val="0"/>
      <w:marBottom w:val="0"/>
      <w:divBdr>
        <w:top w:val="none" w:sz="0" w:space="0" w:color="auto"/>
        <w:left w:val="none" w:sz="0" w:space="0" w:color="auto"/>
        <w:bottom w:val="none" w:sz="0" w:space="0" w:color="auto"/>
        <w:right w:val="none" w:sz="0" w:space="0" w:color="auto"/>
      </w:divBdr>
    </w:div>
    <w:div w:id="72894108">
      <w:bodyDiv w:val="1"/>
      <w:marLeft w:val="0"/>
      <w:marRight w:val="0"/>
      <w:marTop w:val="0"/>
      <w:marBottom w:val="0"/>
      <w:divBdr>
        <w:top w:val="none" w:sz="0" w:space="0" w:color="auto"/>
        <w:left w:val="none" w:sz="0" w:space="0" w:color="auto"/>
        <w:bottom w:val="none" w:sz="0" w:space="0" w:color="auto"/>
        <w:right w:val="none" w:sz="0" w:space="0" w:color="auto"/>
      </w:divBdr>
    </w:div>
    <w:div w:id="74396512">
      <w:bodyDiv w:val="1"/>
      <w:marLeft w:val="0"/>
      <w:marRight w:val="0"/>
      <w:marTop w:val="0"/>
      <w:marBottom w:val="0"/>
      <w:divBdr>
        <w:top w:val="none" w:sz="0" w:space="0" w:color="auto"/>
        <w:left w:val="none" w:sz="0" w:space="0" w:color="auto"/>
        <w:bottom w:val="none" w:sz="0" w:space="0" w:color="auto"/>
        <w:right w:val="none" w:sz="0" w:space="0" w:color="auto"/>
      </w:divBdr>
    </w:div>
    <w:div w:id="74480964">
      <w:bodyDiv w:val="1"/>
      <w:marLeft w:val="0"/>
      <w:marRight w:val="0"/>
      <w:marTop w:val="0"/>
      <w:marBottom w:val="0"/>
      <w:divBdr>
        <w:top w:val="none" w:sz="0" w:space="0" w:color="auto"/>
        <w:left w:val="none" w:sz="0" w:space="0" w:color="auto"/>
        <w:bottom w:val="none" w:sz="0" w:space="0" w:color="auto"/>
        <w:right w:val="none" w:sz="0" w:space="0" w:color="auto"/>
      </w:divBdr>
    </w:div>
    <w:div w:id="74790486">
      <w:bodyDiv w:val="1"/>
      <w:marLeft w:val="0"/>
      <w:marRight w:val="0"/>
      <w:marTop w:val="0"/>
      <w:marBottom w:val="0"/>
      <w:divBdr>
        <w:top w:val="none" w:sz="0" w:space="0" w:color="auto"/>
        <w:left w:val="none" w:sz="0" w:space="0" w:color="auto"/>
        <w:bottom w:val="none" w:sz="0" w:space="0" w:color="auto"/>
        <w:right w:val="none" w:sz="0" w:space="0" w:color="auto"/>
      </w:divBdr>
    </w:div>
    <w:div w:id="74907825">
      <w:bodyDiv w:val="1"/>
      <w:marLeft w:val="0"/>
      <w:marRight w:val="0"/>
      <w:marTop w:val="0"/>
      <w:marBottom w:val="0"/>
      <w:divBdr>
        <w:top w:val="none" w:sz="0" w:space="0" w:color="auto"/>
        <w:left w:val="none" w:sz="0" w:space="0" w:color="auto"/>
        <w:bottom w:val="none" w:sz="0" w:space="0" w:color="auto"/>
        <w:right w:val="none" w:sz="0" w:space="0" w:color="auto"/>
      </w:divBdr>
    </w:div>
    <w:div w:id="75398196">
      <w:bodyDiv w:val="1"/>
      <w:marLeft w:val="0"/>
      <w:marRight w:val="0"/>
      <w:marTop w:val="0"/>
      <w:marBottom w:val="0"/>
      <w:divBdr>
        <w:top w:val="none" w:sz="0" w:space="0" w:color="auto"/>
        <w:left w:val="none" w:sz="0" w:space="0" w:color="auto"/>
        <w:bottom w:val="none" w:sz="0" w:space="0" w:color="auto"/>
        <w:right w:val="none" w:sz="0" w:space="0" w:color="auto"/>
      </w:divBdr>
    </w:div>
    <w:div w:id="76096571">
      <w:bodyDiv w:val="1"/>
      <w:marLeft w:val="0"/>
      <w:marRight w:val="0"/>
      <w:marTop w:val="0"/>
      <w:marBottom w:val="0"/>
      <w:divBdr>
        <w:top w:val="none" w:sz="0" w:space="0" w:color="auto"/>
        <w:left w:val="none" w:sz="0" w:space="0" w:color="auto"/>
        <w:bottom w:val="none" w:sz="0" w:space="0" w:color="auto"/>
        <w:right w:val="none" w:sz="0" w:space="0" w:color="auto"/>
      </w:divBdr>
    </w:div>
    <w:div w:id="76219157">
      <w:bodyDiv w:val="1"/>
      <w:marLeft w:val="0"/>
      <w:marRight w:val="0"/>
      <w:marTop w:val="0"/>
      <w:marBottom w:val="0"/>
      <w:divBdr>
        <w:top w:val="none" w:sz="0" w:space="0" w:color="auto"/>
        <w:left w:val="none" w:sz="0" w:space="0" w:color="auto"/>
        <w:bottom w:val="none" w:sz="0" w:space="0" w:color="auto"/>
        <w:right w:val="none" w:sz="0" w:space="0" w:color="auto"/>
      </w:divBdr>
    </w:div>
    <w:div w:id="77336340">
      <w:bodyDiv w:val="1"/>
      <w:marLeft w:val="0"/>
      <w:marRight w:val="0"/>
      <w:marTop w:val="0"/>
      <w:marBottom w:val="0"/>
      <w:divBdr>
        <w:top w:val="none" w:sz="0" w:space="0" w:color="auto"/>
        <w:left w:val="none" w:sz="0" w:space="0" w:color="auto"/>
        <w:bottom w:val="none" w:sz="0" w:space="0" w:color="auto"/>
        <w:right w:val="none" w:sz="0" w:space="0" w:color="auto"/>
      </w:divBdr>
    </w:div>
    <w:div w:id="77755586">
      <w:bodyDiv w:val="1"/>
      <w:marLeft w:val="0"/>
      <w:marRight w:val="0"/>
      <w:marTop w:val="0"/>
      <w:marBottom w:val="0"/>
      <w:divBdr>
        <w:top w:val="none" w:sz="0" w:space="0" w:color="auto"/>
        <w:left w:val="none" w:sz="0" w:space="0" w:color="auto"/>
        <w:bottom w:val="none" w:sz="0" w:space="0" w:color="auto"/>
        <w:right w:val="none" w:sz="0" w:space="0" w:color="auto"/>
      </w:divBdr>
    </w:div>
    <w:div w:id="78407481">
      <w:bodyDiv w:val="1"/>
      <w:marLeft w:val="0"/>
      <w:marRight w:val="0"/>
      <w:marTop w:val="0"/>
      <w:marBottom w:val="0"/>
      <w:divBdr>
        <w:top w:val="none" w:sz="0" w:space="0" w:color="auto"/>
        <w:left w:val="none" w:sz="0" w:space="0" w:color="auto"/>
        <w:bottom w:val="none" w:sz="0" w:space="0" w:color="auto"/>
        <w:right w:val="none" w:sz="0" w:space="0" w:color="auto"/>
      </w:divBdr>
    </w:div>
    <w:div w:id="78911581">
      <w:bodyDiv w:val="1"/>
      <w:marLeft w:val="0"/>
      <w:marRight w:val="0"/>
      <w:marTop w:val="0"/>
      <w:marBottom w:val="0"/>
      <w:divBdr>
        <w:top w:val="none" w:sz="0" w:space="0" w:color="auto"/>
        <w:left w:val="none" w:sz="0" w:space="0" w:color="auto"/>
        <w:bottom w:val="none" w:sz="0" w:space="0" w:color="auto"/>
        <w:right w:val="none" w:sz="0" w:space="0" w:color="auto"/>
      </w:divBdr>
    </w:div>
    <w:div w:id="79184931">
      <w:bodyDiv w:val="1"/>
      <w:marLeft w:val="0"/>
      <w:marRight w:val="0"/>
      <w:marTop w:val="0"/>
      <w:marBottom w:val="0"/>
      <w:divBdr>
        <w:top w:val="none" w:sz="0" w:space="0" w:color="auto"/>
        <w:left w:val="none" w:sz="0" w:space="0" w:color="auto"/>
        <w:bottom w:val="none" w:sz="0" w:space="0" w:color="auto"/>
        <w:right w:val="none" w:sz="0" w:space="0" w:color="auto"/>
      </w:divBdr>
    </w:div>
    <w:div w:id="81147732">
      <w:bodyDiv w:val="1"/>
      <w:marLeft w:val="0"/>
      <w:marRight w:val="0"/>
      <w:marTop w:val="0"/>
      <w:marBottom w:val="0"/>
      <w:divBdr>
        <w:top w:val="none" w:sz="0" w:space="0" w:color="auto"/>
        <w:left w:val="none" w:sz="0" w:space="0" w:color="auto"/>
        <w:bottom w:val="none" w:sz="0" w:space="0" w:color="auto"/>
        <w:right w:val="none" w:sz="0" w:space="0" w:color="auto"/>
      </w:divBdr>
    </w:div>
    <w:div w:id="81535592">
      <w:bodyDiv w:val="1"/>
      <w:marLeft w:val="0"/>
      <w:marRight w:val="0"/>
      <w:marTop w:val="0"/>
      <w:marBottom w:val="0"/>
      <w:divBdr>
        <w:top w:val="none" w:sz="0" w:space="0" w:color="auto"/>
        <w:left w:val="none" w:sz="0" w:space="0" w:color="auto"/>
        <w:bottom w:val="none" w:sz="0" w:space="0" w:color="auto"/>
        <w:right w:val="none" w:sz="0" w:space="0" w:color="auto"/>
      </w:divBdr>
      <w:divsChild>
        <w:div w:id="676925998">
          <w:marLeft w:val="0"/>
          <w:marRight w:val="0"/>
          <w:marTop w:val="0"/>
          <w:marBottom w:val="0"/>
          <w:divBdr>
            <w:top w:val="none" w:sz="0" w:space="0" w:color="auto"/>
            <w:left w:val="none" w:sz="0" w:space="0" w:color="auto"/>
            <w:bottom w:val="none" w:sz="0" w:space="0" w:color="auto"/>
            <w:right w:val="none" w:sz="0" w:space="0" w:color="auto"/>
          </w:divBdr>
          <w:divsChild>
            <w:div w:id="2621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1160">
      <w:bodyDiv w:val="1"/>
      <w:marLeft w:val="0"/>
      <w:marRight w:val="0"/>
      <w:marTop w:val="0"/>
      <w:marBottom w:val="0"/>
      <w:divBdr>
        <w:top w:val="none" w:sz="0" w:space="0" w:color="auto"/>
        <w:left w:val="none" w:sz="0" w:space="0" w:color="auto"/>
        <w:bottom w:val="none" w:sz="0" w:space="0" w:color="auto"/>
        <w:right w:val="none" w:sz="0" w:space="0" w:color="auto"/>
      </w:divBdr>
    </w:div>
    <w:div w:id="82536529">
      <w:bodyDiv w:val="1"/>
      <w:marLeft w:val="0"/>
      <w:marRight w:val="0"/>
      <w:marTop w:val="0"/>
      <w:marBottom w:val="0"/>
      <w:divBdr>
        <w:top w:val="none" w:sz="0" w:space="0" w:color="auto"/>
        <w:left w:val="none" w:sz="0" w:space="0" w:color="auto"/>
        <w:bottom w:val="none" w:sz="0" w:space="0" w:color="auto"/>
        <w:right w:val="none" w:sz="0" w:space="0" w:color="auto"/>
      </w:divBdr>
    </w:div>
    <w:div w:id="84153629">
      <w:bodyDiv w:val="1"/>
      <w:marLeft w:val="0"/>
      <w:marRight w:val="0"/>
      <w:marTop w:val="0"/>
      <w:marBottom w:val="0"/>
      <w:divBdr>
        <w:top w:val="none" w:sz="0" w:space="0" w:color="auto"/>
        <w:left w:val="none" w:sz="0" w:space="0" w:color="auto"/>
        <w:bottom w:val="none" w:sz="0" w:space="0" w:color="auto"/>
        <w:right w:val="none" w:sz="0" w:space="0" w:color="auto"/>
      </w:divBdr>
      <w:divsChild>
        <w:div w:id="17464590">
          <w:marLeft w:val="0"/>
          <w:marRight w:val="0"/>
          <w:marTop w:val="0"/>
          <w:marBottom w:val="0"/>
          <w:divBdr>
            <w:top w:val="none" w:sz="0" w:space="0" w:color="auto"/>
            <w:left w:val="none" w:sz="0" w:space="0" w:color="auto"/>
            <w:bottom w:val="none" w:sz="0" w:space="0" w:color="auto"/>
            <w:right w:val="none" w:sz="0" w:space="0" w:color="auto"/>
          </w:divBdr>
        </w:div>
        <w:div w:id="37243467">
          <w:marLeft w:val="0"/>
          <w:marRight w:val="0"/>
          <w:marTop w:val="0"/>
          <w:marBottom w:val="0"/>
          <w:divBdr>
            <w:top w:val="none" w:sz="0" w:space="0" w:color="auto"/>
            <w:left w:val="none" w:sz="0" w:space="0" w:color="auto"/>
            <w:bottom w:val="none" w:sz="0" w:space="0" w:color="auto"/>
            <w:right w:val="none" w:sz="0" w:space="0" w:color="auto"/>
          </w:divBdr>
        </w:div>
        <w:div w:id="61175801">
          <w:marLeft w:val="0"/>
          <w:marRight w:val="0"/>
          <w:marTop w:val="0"/>
          <w:marBottom w:val="0"/>
          <w:divBdr>
            <w:top w:val="none" w:sz="0" w:space="0" w:color="auto"/>
            <w:left w:val="none" w:sz="0" w:space="0" w:color="auto"/>
            <w:bottom w:val="none" w:sz="0" w:space="0" w:color="auto"/>
            <w:right w:val="none" w:sz="0" w:space="0" w:color="auto"/>
          </w:divBdr>
        </w:div>
        <w:div w:id="63571334">
          <w:marLeft w:val="0"/>
          <w:marRight w:val="0"/>
          <w:marTop w:val="0"/>
          <w:marBottom w:val="0"/>
          <w:divBdr>
            <w:top w:val="none" w:sz="0" w:space="0" w:color="auto"/>
            <w:left w:val="none" w:sz="0" w:space="0" w:color="auto"/>
            <w:bottom w:val="none" w:sz="0" w:space="0" w:color="auto"/>
            <w:right w:val="none" w:sz="0" w:space="0" w:color="auto"/>
          </w:divBdr>
        </w:div>
        <w:div w:id="75515798">
          <w:marLeft w:val="0"/>
          <w:marRight w:val="0"/>
          <w:marTop w:val="0"/>
          <w:marBottom w:val="0"/>
          <w:divBdr>
            <w:top w:val="none" w:sz="0" w:space="0" w:color="auto"/>
            <w:left w:val="none" w:sz="0" w:space="0" w:color="auto"/>
            <w:bottom w:val="none" w:sz="0" w:space="0" w:color="auto"/>
            <w:right w:val="none" w:sz="0" w:space="0" w:color="auto"/>
          </w:divBdr>
        </w:div>
        <w:div w:id="326329683">
          <w:marLeft w:val="0"/>
          <w:marRight w:val="0"/>
          <w:marTop w:val="0"/>
          <w:marBottom w:val="0"/>
          <w:divBdr>
            <w:top w:val="none" w:sz="0" w:space="0" w:color="auto"/>
            <w:left w:val="none" w:sz="0" w:space="0" w:color="auto"/>
            <w:bottom w:val="none" w:sz="0" w:space="0" w:color="auto"/>
            <w:right w:val="none" w:sz="0" w:space="0" w:color="auto"/>
          </w:divBdr>
        </w:div>
        <w:div w:id="364407589">
          <w:marLeft w:val="0"/>
          <w:marRight w:val="0"/>
          <w:marTop w:val="0"/>
          <w:marBottom w:val="0"/>
          <w:divBdr>
            <w:top w:val="none" w:sz="0" w:space="0" w:color="auto"/>
            <w:left w:val="none" w:sz="0" w:space="0" w:color="auto"/>
            <w:bottom w:val="none" w:sz="0" w:space="0" w:color="auto"/>
            <w:right w:val="none" w:sz="0" w:space="0" w:color="auto"/>
          </w:divBdr>
        </w:div>
        <w:div w:id="399252099">
          <w:marLeft w:val="0"/>
          <w:marRight w:val="0"/>
          <w:marTop w:val="0"/>
          <w:marBottom w:val="0"/>
          <w:divBdr>
            <w:top w:val="none" w:sz="0" w:space="0" w:color="auto"/>
            <w:left w:val="none" w:sz="0" w:space="0" w:color="auto"/>
            <w:bottom w:val="none" w:sz="0" w:space="0" w:color="auto"/>
            <w:right w:val="none" w:sz="0" w:space="0" w:color="auto"/>
          </w:divBdr>
        </w:div>
        <w:div w:id="467170759">
          <w:marLeft w:val="0"/>
          <w:marRight w:val="0"/>
          <w:marTop w:val="0"/>
          <w:marBottom w:val="0"/>
          <w:divBdr>
            <w:top w:val="none" w:sz="0" w:space="0" w:color="auto"/>
            <w:left w:val="none" w:sz="0" w:space="0" w:color="auto"/>
            <w:bottom w:val="none" w:sz="0" w:space="0" w:color="auto"/>
            <w:right w:val="none" w:sz="0" w:space="0" w:color="auto"/>
          </w:divBdr>
        </w:div>
        <w:div w:id="467744802">
          <w:marLeft w:val="0"/>
          <w:marRight w:val="0"/>
          <w:marTop w:val="0"/>
          <w:marBottom w:val="0"/>
          <w:divBdr>
            <w:top w:val="none" w:sz="0" w:space="0" w:color="auto"/>
            <w:left w:val="none" w:sz="0" w:space="0" w:color="auto"/>
            <w:bottom w:val="none" w:sz="0" w:space="0" w:color="auto"/>
            <w:right w:val="none" w:sz="0" w:space="0" w:color="auto"/>
          </w:divBdr>
        </w:div>
        <w:div w:id="478965177">
          <w:marLeft w:val="0"/>
          <w:marRight w:val="0"/>
          <w:marTop w:val="0"/>
          <w:marBottom w:val="0"/>
          <w:divBdr>
            <w:top w:val="none" w:sz="0" w:space="0" w:color="auto"/>
            <w:left w:val="none" w:sz="0" w:space="0" w:color="auto"/>
            <w:bottom w:val="none" w:sz="0" w:space="0" w:color="auto"/>
            <w:right w:val="none" w:sz="0" w:space="0" w:color="auto"/>
          </w:divBdr>
        </w:div>
        <w:div w:id="574167124">
          <w:marLeft w:val="0"/>
          <w:marRight w:val="0"/>
          <w:marTop w:val="0"/>
          <w:marBottom w:val="0"/>
          <w:divBdr>
            <w:top w:val="none" w:sz="0" w:space="0" w:color="auto"/>
            <w:left w:val="none" w:sz="0" w:space="0" w:color="auto"/>
            <w:bottom w:val="none" w:sz="0" w:space="0" w:color="auto"/>
            <w:right w:val="none" w:sz="0" w:space="0" w:color="auto"/>
          </w:divBdr>
        </w:div>
        <w:div w:id="592395457">
          <w:marLeft w:val="0"/>
          <w:marRight w:val="0"/>
          <w:marTop w:val="0"/>
          <w:marBottom w:val="0"/>
          <w:divBdr>
            <w:top w:val="none" w:sz="0" w:space="0" w:color="auto"/>
            <w:left w:val="none" w:sz="0" w:space="0" w:color="auto"/>
            <w:bottom w:val="none" w:sz="0" w:space="0" w:color="auto"/>
            <w:right w:val="none" w:sz="0" w:space="0" w:color="auto"/>
          </w:divBdr>
        </w:div>
        <w:div w:id="599676529">
          <w:marLeft w:val="0"/>
          <w:marRight w:val="0"/>
          <w:marTop w:val="0"/>
          <w:marBottom w:val="0"/>
          <w:divBdr>
            <w:top w:val="none" w:sz="0" w:space="0" w:color="auto"/>
            <w:left w:val="none" w:sz="0" w:space="0" w:color="auto"/>
            <w:bottom w:val="none" w:sz="0" w:space="0" w:color="auto"/>
            <w:right w:val="none" w:sz="0" w:space="0" w:color="auto"/>
          </w:divBdr>
        </w:div>
        <w:div w:id="680355125">
          <w:marLeft w:val="0"/>
          <w:marRight w:val="0"/>
          <w:marTop w:val="0"/>
          <w:marBottom w:val="0"/>
          <w:divBdr>
            <w:top w:val="none" w:sz="0" w:space="0" w:color="auto"/>
            <w:left w:val="none" w:sz="0" w:space="0" w:color="auto"/>
            <w:bottom w:val="none" w:sz="0" w:space="0" w:color="auto"/>
            <w:right w:val="none" w:sz="0" w:space="0" w:color="auto"/>
          </w:divBdr>
        </w:div>
        <w:div w:id="690570965">
          <w:marLeft w:val="0"/>
          <w:marRight w:val="0"/>
          <w:marTop w:val="0"/>
          <w:marBottom w:val="0"/>
          <w:divBdr>
            <w:top w:val="none" w:sz="0" w:space="0" w:color="auto"/>
            <w:left w:val="none" w:sz="0" w:space="0" w:color="auto"/>
            <w:bottom w:val="none" w:sz="0" w:space="0" w:color="auto"/>
            <w:right w:val="none" w:sz="0" w:space="0" w:color="auto"/>
          </w:divBdr>
        </w:div>
        <w:div w:id="697245020">
          <w:marLeft w:val="0"/>
          <w:marRight w:val="0"/>
          <w:marTop w:val="0"/>
          <w:marBottom w:val="0"/>
          <w:divBdr>
            <w:top w:val="none" w:sz="0" w:space="0" w:color="auto"/>
            <w:left w:val="none" w:sz="0" w:space="0" w:color="auto"/>
            <w:bottom w:val="none" w:sz="0" w:space="0" w:color="auto"/>
            <w:right w:val="none" w:sz="0" w:space="0" w:color="auto"/>
          </w:divBdr>
        </w:div>
        <w:div w:id="713887620">
          <w:marLeft w:val="0"/>
          <w:marRight w:val="0"/>
          <w:marTop w:val="0"/>
          <w:marBottom w:val="0"/>
          <w:divBdr>
            <w:top w:val="none" w:sz="0" w:space="0" w:color="auto"/>
            <w:left w:val="none" w:sz="0" w:space="0" w:color="auto"/>
            <w:bottom w:val="none" w:sz="0" w:space="0" w:color="auto"/>
            <w:right w:val="none" w:sz="0" w:space="0" w:color="auto"/>
          </w:divBdr>
        </w:div>
        <w:div w:id="815489612">
          <w:marLeft w:val="0"/>
          <w:marRight w:val="0"/>
          <w:marTop w:val="0"/>
          <w:marBottom w:val="0"/>
          <w:divBdr>
            <w:top w:val="none" w:sz="0" w:space="0" w:color="auto"/>
            <w:left w:val="none" w:sz="0" w:space="0" w:color="auto"/>
            <w:bottom w:val="none" w:sz="0" w:space="0" w:color="auto"/>
            <w:right w:val="none" w:sz="0" w:space="0" w:color="auto"/>
          </w:divBdr>
        </w:div>
        <w:div w:id="909120033">
          <w:marLeft w:val="0"/>
          <w:marRight w:val="0"/>
          <w:marTop w:val="0"/>
          <w:marBottom w:val="0"/>
          <w:divBdr>
            <w:top w:val="none" w:sz="0" w:space="0" w:color="auto"/>
            <w:left w:val="none" w:sz="0" w:space="0" w:color="auto"/>
            <w:bottom w:val="none" w:sz="0" w:space="0" w:color="auto"/>
            <w:right w:val="none" w:sz="0" w:space="0" w:color="auto"/>
          </w:divBdr>
        </w:div>
        <w:div w:id="914585971">
          <w:marLeft w:val="0"/>
          <w:marRight w:val="0"/>
          <w:marTop w:val="0"/>
          <w:marBottom w:val="0"/>
          <w:divBdr>
            <w:top w:val="none" w:sz="0" w:space="0" w:color="auto"/>
            <w:left w:val="none" w:sz="0" w:space="0" w:color="auto"/>
            <w:bottom w:val="none" w:sz="0" w:space="0" w:color="auto"/>
            <w:right w:val="none" w:sz="0" w:space="0" w:color="auto"/>
          </w:divBdr>
        </w:div>
        <w:div w:id="976952353">
          <w:marLeft w:val="0"/>
          <w:marRight w:val="0"/>
          <w:marTop w:val="0"/>
          <w:marBottom w:val="0"/>
          <w:divBdr>
            <w:top w:val="none" w:sz="0" w:space="0" w:color="auto"/>
            <w:left w:val="none" w:sz="0" w:space="0" w:color="auto"/>
            <w:bottom w:val="none" w:sz="0" w:space="0" w:color="auto"/>
            <w:right w:val="none" w:sz="0" w:space="0" w:color="auto"/>
          </w:divBdr>
        </w:div>
        <w:div w:id="1067613239">
          <w:marLeft w:val="0"/>
          <w:marRight w:val="0"/>
          <w:marTop w:val="0"/>
          <w:marBottom w:val="0"/>
          <w:divBdr>
            <w:top w:val="none" w:sz="0" w:space="0" w:color="auto"/>
            <w:left w:val="none" w:sz="0" w:space="0" w:color="auto"/>
            <w:bottom w:val="none" w:sz="0" w:space="0" w:color="auto"/>
            <w:right w:val="none" w:sz="0" w:space="0" w:color="auto"/>
          </w:divBdr>
        </w:div>
        <w:div w:id="1134450838">
          <w:marLeft w:val="0"/>
          <w:marRight w:val="0"/>
          <w:marTop w:val="0"/>
          <w:marBottom w:val="0"/>
          <w:divBdr>
            <w:top w:val="none" w:sz="0" w:space="0" w:color="auto"/>
            <w:left w:val="none" w:sz="0" w:space="0" w:color="auto"/>
            <w:bottom w:val="none" w:sz="0" w:space="0" w:color="auto"/>
            <w:right w:val="none" w:sz="0" w:space="0" w:color="auto"/>
          </w:divBdr>
        </w:div>
        <w:div w:id="1136265885">
          <w:marLeft w:val="0"/>
          <w:marRight w:val="0"/>
          <w:marTop w:val="0"/>
          <w:marBottom w:val="0"/>
          <w:divBdr>
            <w:top w:val="none" w:sz="0" w:space="0" w:color="auto"/>
            <w:left w:val="none" w:sz="0" w:space="0" w:color="auto"/>
            <w:bottom w:val="none" w:sz="0" w:space="0" w:color="auto"/>
            <w:right w:val="none" w:sz="0" w:space="0" w:color="auto"/>
          </w:divBdr>
        </w:div>
        <w:div w:id="1147551028">
          <w:marLeft w:val="0"/>
          <w:marRight w:val="0"/>
          <w:marTop w:val="0"/>
          <w:marBottom w:val="0"/>
          <w:divBdr>
            <w:top w:val="none" w:sz="0" w:space="0" w:color="auto"/>
            <w:left w:val="none" w:sz="0" w:space="0" w:color="auto"/>
            <w:bottom w:val="none" w:sz="0" w:space="0" w:color="auto"/>
            <w:right w:val="none" w:sz="0" w:space="0" w:color="auto"/>
          </w:divBdr>
        </w:div>
        <w:div w:id="1160656352">
          <w:marLeft w:val="0"/>
          <w:marRight w:val="0"/>
          <w:marTop w:val="0"/>
          <w:marBottom w:val="0"/>
          <w:divBdr>
            <w:top w:val="none" w:sz="0" w:space="0" w:color="auto"/>
            <w:left w:val="none" w:sz="0" w:space="0" w:color="auto"/>
            <w:bottom w:val="none" w:sz="0" w:space="0" w:color="auto"/>
            <w:right w:val="none" w:sz="0" w:space="0" w:color="auto"/>
          </w:divBdr>
        </w:div>
        <w:div w:id="1190140216">
          <w:marLeft w:val="0"/>
          <w:marRight w:val="100"/>
          <w:marTop w:val="0"/>
          <w:marBottom w:val="0"/>
          <w:divBdr>
            <w:top w:val="none" w:sz="0" w:space="0" w:color="auto"/>
            <w:left w:val="none" w:sz="0" w:space="0" w:color="auto"/>
            <w:bottom w:val="none" w:sz="0" w:space="0" w:color="auto"/>
            <w:right w:val="none" w:sz="0" w:space="0" w:color="auto"/>
          </w:divBdr>
        </w:div>
        <w:div w:id="1296252551">
          <w:marLeft w:val="0"/>
          <w:marRight w:val="0"/>
          <w:marTop w:val="0"/>
          <w:marBottom w:val="0"/>
          <w:divBdr>
            <w:top w:val="none" w:sz="0" w:space="0" w:color="auto"/>
            <w:left w:val="none" w:sz="0" w:space="0" w:color="auto"/>
            <w:bottom w:val="none" w:sz="0" w:space="0" w:color="auto"/>
            <w:right w:val="none" w:sz="0" w:space="0" w:color="auto"/>
          </w:divBdr>
        </w:div>
        <w:div w:id="1331057175">
          <w:marLeft w:val="0"/>
          <w:marRight w:val="0"/>
          <w:marTop w:val="0"/>
          <w:marBottom w:val="0"/>
          <w:divBdr>
            <w:top w:val="none" w:sz="0" w:space="0" w:color="auto"/>
            <w:left w:val="none" w:sz="0" w:space="0" w:color="auto"/>
            <w:bottom w:val="none" w:sz="0" w:space="0" w:color="auto"/>
            <w:right w:val="none" w:sz="0" w:space="0" w:color="auto"/>
          </w:divBdr>
        </w:div>
        <w:div w:id="1337997319">
          <w:marLeft w:val="0"/>
          <w:marRight w:val="0"/>
          <w:marTop w:val="0"/>
          <w:marBottom w:val="0"/>
          <w:divBdr>
            <w:top w:val="none" w:sz="0" w:space="0" w:color="auto"/>
            <w:left w:val="none" w:sz="0" w:space="0" w:color="auto"/>
            <w:bottom w:val="none" w:sz="0" w:space="0" w:color="auto"/>
            <w:right w:val="none" w:sz="0" w:space="0" w:color="auto"/>
          </w:divBdr>
        </w:div>
        <w:div w:id="1342465199">
          <w:marLeft w:val="0"/>
          <w:marRight w:val="0"/>
          <w:marTop w:val="0"/>
          <w:marBottom w:val="0"/>
          <w:divBdr>
            <w:top w:val="none" w:sz="0" w:space="0" w:color="auto"/>
            <w:left w:val="none" w:sz="0" w:space="0" w:color="auto"/>
            <w:bottom w:val="none" w:sz="0" w:space="0" w:color="auto"/>
            <w:right w:val="none" w:sz="0" w:space="0" w:color="auto"/>
          </w:divBdr>
        </w:div>
        <w:div w:id="1344043097">
          <w:marLeft w:val="0"/>
          <w:marRight w:val="0"/>
          <w:marTop w:val="0"/>
          <w:marBottom w:val="0"/>
          <w:divBdr>
            <w:top w:val="none" w:sz="0" w:space="0" w:color="auto"/>
            <w:left w:val="none" w:sz="0" w:space="0" w:color="auto"/>
            <w:bottom w:val="none" w:sz="0" w:space="0" w:color="auto"/>
            <w:right w:val="none" w:sz="0" w:space="0" w:color="auto"/>
          </w:divBdr>
        </w:div>
        <w:div w:id="1405297778">
          <w:marLeft w:val="0"/>
          <w:marRight w:val="0"/>
          <w:marTop w:val="0"/>
          <w:marBottom w:val="0"/>
          <w:divBdr>
            <w:top w:val="none" w:sz="0" w:space="0" w:color="auto"/>
            <w:left w:val="none" w:sz="0" w:space="0" w:color="auto"/>
            <w:bottom w:val="none" w:sz="0" w:space="0" w:color="auto"/>
            <w:right w:val="none" w:sz="0" w:space="0" w:color="auto"/>
          </w:divBdr>
        </w:div>
        <w:div w:id="1417752636">
          <w:marLeft w:val="0"/>
          <w:marRight w:val="0"/>
          <w:marTop w:val="0"/>
          <w:marBottom w:val="0"/>
          <w:divBdr>
            <w:top w:val="none" w:sz="0" w:space="0" w:color="auto"/>
            <w:left w:val="none" w:sz="0" w:space="0" w:color="auto"/>
            <w:bottom w:val="none" w:sz="0" w:space="0" w:color="auto"/>
            <w:right w:val="none" w:sz="0" w:space="0" w:color="auto"/>
          </w:divBdr>
        </w:div>
        <w:div w:id="1510562916">
          <w:marLeft w:val="0"/>
          <w:marRight w:val="0"/>
          <w:marTop w:val="0"/>
          <w:marBottom w:val="0"/>
          <w:divBdr>
            <w:top w:val="none" w:sz="0" w:space="0" w:color="auto"/>
            <w:left w:val="none" w:sz="0" w:space="0" w:color="auto"/>
            <w:bottom w:val="none" w:sz="0" w:space="0" w:color="auto"/>
            <w:right w:val="none" w:sz="0" w:space="0" w:color="auto"/>
          </w:divBdr>
        </w:div>
        <w:div w:id="1533568432">
          <w:marLeft w:val="0"/>
          <w:marRight w:val="0"/>
          <w:marTop w:val="0"/>
          <w:marBottom w:val="0"/>
          <w:divBdr>
            <w:top w:val="none" w:sz="0" w:space="0" w:color="auto"/>
            <w:left w:val="none" w:sz="0" w:space="0" w:color="auto"/>
            <w:bottom w:val="none" w:sz="0" w:space="0" w:color="auto"/>
            <w:right w:val="none" w:sz="0" w:space="0" w:color="auto"/>
          </w:divBdr>
        </w:div>
        <w:div w:id="1536582210">
          <w:marLeft w:val="0"/>
          <w:marRight w:val="0"/>
          <w:marTop w:val="0"/>
          <w:marBottom w:val="0"/>
          <w:divBdr>
            <w:top w:val="none" w:sz="0" w:space="0" w:color="auto"/>
            <w:left w:val="none" w:sz="0" w:space="0" w:color="auto"/>
            <w:bottom w:val="none" w:sz="0" w:space="0" w:color="auto"/>
            <w:right w:val="none" w:sz="0" w:space="0" w:color="auto"/>
          </w:divBdr>
        </w:div>
        <w:div w:id="1630890377">
          <w:marLeft w:val="0"/>
          <w:marRight w:val="0"/>
          <w:marTop w:val="0"/>
          <w:marBottom w:val="0"/>
          <w:divBdr>
            <w:top w:val="none" w:sz="0" w:space="0" w:color="auto"/>
            <w:left w:val="none" w:sz="0" w:space="0" w:color="auto"/>
            <w:bottom w:val="none" w:sz="0" w:space="0" w:color="auto"/>
            <w:right w:val="none" w:sz="0" w:space="0" w:color="auto"/>
          </w:divBdr>
        </w:div>
        <w:div w:id="1757097259">
          <w:marLeft w:val="0"/>
          <w:marRight w:val="0"/>
          <w:marTop w:val="0"/>
          <w:marBottom w:val="0"/>
          <w:divBdr>
            <w:top w:val="none" w:sz="0" w:space="0" w:color="auto"/>
            <w:left w:val="none" w:sz="0" w:space="0" w:color="auto"/>
            <w:bottom w:val="none" w:sz="0" w:space="0" w:color="auto"/>
            <w:right w:val="none" w:sz="0" w:space="0" w:color="auto"/>
          </w:divBdr>
        </w:div>
        <w:div w:id="1772431004">
          <w:marLeft w:val="0"/>
          <w:marRight w:val="0"/>
          <w:marTop w:val="0"/>
          <w:marBottom w:val="0"/>
          <w:divBdr>
            <w:top w:val="none" w:sz="0" w:space="0" w:color="auto"/>
            <w:left w:val="none" w:sz="0" w:space="0" w:color="auto"/>
            <w:bottom w:val="none" w:sz="0" w:space="0" w:color="auto"/>
            <w:right w:val="none" w:sz="0" w:space="0" w:color="auto"/>
          </w:divBdr>
        </w:div>
        <w:div w:id="1831094129">
          <w:marLeft w:val="0"/>
          <w:marRight w:val="100"/>
          <w:marTop w:val="0"/>
          <w:marBottom w:val="0"/>
          <w:divBdr>
            <w:top w:val="none" w:sz="0" w:space="0" w:color="auto"/>
            <w:left w:val="none" w:sz="0" w:space="0" w:color="auto"/>
            <w:bottom w:val="none" w:sz="0" w:space="0" w:color="auto"/>
            <w:right w:val="none" w:sz="0" w:space="0" w:color="auto"/>
          </w:divBdr>
        </w:div>
        <w:div w:id="1898004265">
          <w:marLeft w:val="0"/>
          <w:marRight w:val="0"/>
          <w:marTop w:val="0"/>
          <w:marBottom w:val="0"/>
          <w:divBdr>
            <w:top w:val="none" w:sz="0" w:space="0" w:color="auto"/>
            <w:left w:val="none" w:sz="0" w:space="0" w:color="auto"/>
            <w:bottom w:val="none" w:sz="0" w:space="0" w:color="auto"/>
            <w:right w:val="none" w:sz="0" w:space="0" w:color="auto"/>
          </w:divBdr>
        </w:div>
        <w:div w:id="1901942026">
          <w:marLeft w:val="0"/>
          <w:marRight w:val="0"/>
          <w:marTop w:val="0"/>
          <w:marBottom w:val="0"/>
          <w:divBdr>
            <w:top w:val="none" w:sz="0" w:space="0" w:color="auto"/>
            <w:left w:val="none" w:sz="0" w:space="0" w:color="auto"/>
            <w:bottom w:val="none" w:sz="0" w:space="0" w:color="auto"/>
            <w:right w:val="none" w:sz="0" w:space="0" w:color="auto"/>
          </w:divBdr>
        </w:div>
        <w:div w:id="1975670416">
          <w:marLeft w:val="0"/>
          <w:marRight w:val="0"/>
          <w:marTop w:val="0"/>
          <w:marBottom w:val="0"/>
          <w:divBdr>
            <w:top w:val="none" w:sz="0" w:space="0" w:color="auto"/>
            <w:left w:val="none" w:sz="0" w:space="0" w:color="auto"/>
            <w:bottom w:val="none" w:sz="0" w:space="0" w:color="auto"/>
            <w:right w:val="none" w:sz="0" w:space="0" w:color="auto"/>
          </w:divBdr>
        </w:div>
        <w:div w:id="2000814182">
          <w:marLeft w:val="0"/>
          <w:marRight w:val="0"/>
          <w:marTop w:val="0"/>
          <w:marBottom w:val="0"/>
          <w:divBdr>
            <w:top w:val="none" w:sz="0" w:space="0" w:color="auto"/>
            <w:left w:val="none" w:sz="0" w:space="0" w:color="auto"/>
            <w:bottom w:val="none" w:sz="0" w:space="0" w:color="auto"/>
            <w:right w:val="none" w:sz="0" w:space="0" w:color="auto"/>
          </w:divBdr>
        </w:div>
        <w:div w:id="2040201417">
          <w:marLeft w:val="0"/>
          <w:marRight w:val="0"/>
          <w:marTop w:val="0"/>
          <w:marBottom w:val="0"/>
          <w:divBdr>
            <w:top w:val="none" w:sz="0" w:space="0" w:color="auto"/>
            <w:left w:val="none" w:sz="0" w:space="0" w:color="auto"/>
            <w:bottom w:val="none" w:sz="0" w:space="0" w:color="auto"/>
            <w:right w:val="none" w:sz="0" w:space="0" w:color="auto"/>
          </w:divBdr>
        </w:div>
        <w:div w:id="2052487418">
          <w:marLeft w:val="0"/>
          <w:marRight w:val="0"/>
          <w:marTop w:val="0"/>
          <w:marBottom w:val="0"/>
          <w:divBdr>
            <w:top w:val="none" w:sz="0" w:space="0" w:color="auto"/>
            <w:left w:val="none" w:sz="0" w:space="0" w:color="auto"/>
            <w:bottom w:val="none" w:sz="0" w:space="0" w:color="auto"/>
            <w:right w:val="none" w:sz="0" w:space="0" w:color="auto"/>
          </w:divBdr>
        </w:div>
        <w:div w:id="2086566177">
          <w:marLeft w:val="0"/>
          <w:marRight w:val="0"/>
          <w:marTop w:val="0"/>
          <w:marBottom w:val="0"/>
          <w:divBdr>
            <w:top w:val="none" w:sz="0" w:space="0" w:color="auto"/>
            <w:left w:val="none" w:sz="0" w:space="0" w:color="auto"/>
            <w:bottom w:val="none" w:sz="0" w:space="0" w:color="auto"/>
            <w:right w:val="none" w:sz="0" w:space="0" w:color="auto"/>
          </w:divBdr>
        </w:div>
        <w:div w:id="2135366806">
          <w:marLeft w:val="0"/>
          <w:marRight w:val="0"/>
          <w:marTop w:val="0"/>
          <w:marBottom w:val="200"/>
          <w:divBdr>
            <w:top w:val="none" w:sz="0" w:space="0" w:color="auto"/>
            <w:left w:val="none" w:sz="0" w:space="0" w:color="auto"/>
            <w:bottom w:val="none" w:sz="0" w:space="0" w:color="auto"/>
            <w:right w:val="none" w:sz="0" w:space="0" w:color="auto"/>
          </w:divBdr>
        </w:div>
      </w:divsChild>
    </w:div>
    <w:div w:id="85422876">
      <w:bodyDiv w:val="1"/>
      <w:marLeft w:val="0"/>
      <w:marRight w:val="0"/>
      <w:marTop w:val="0"/>
      <w:marBottom w:val="0"/>
      <w:divBdr>
        <w:top w:val="none" w:sz="0" w:space="0" w:color="auto"/>
        <w:left w:val="none" w:sz="0" w:space="0" w:color="auto"/>
        <w:bottom w:val="none" w:sz="0" w:space="0" w:color="auto"/>
        <w:right w:val="none" w:sz="0" w:space="0" w:color="auto"/>
      </w:divBdr>
    </w:div>
    <w:div w:id="85812119">
      <w:bodyDiv w:val="1"/>
      <w:marLeft w:val="0"/>
      <w:marRight w:val="0"/>
      <w:marTop w:val="0"/>
      <w:marBottom w:val="0"/>
      <w:divBdr>
        <w:top w:val="none" w:sz="0" w:space="0" w:color="auto"/>
        <w:left w:val="none" w:sz="0" w:space="0" w:color="auto"/>
        <w:bottom w:val="none" w:sz="0" w:space="0" w:color="auto"/>
        <w:right w:val="none" w:sz="0" w:space="0" w:color="auto"/>
      </w:divBdr>
    </w:div>
    <w:div w:id="86538975">
      <w:bodyDiv w:val="1"/>
      <w:marLeft w:val="0"/>
      <w:marRight w:val="0"/>
      <w:marTop w:val="0"/>
      <w:marBottom w:val="0"/>
      <w:divBdr>
        <w:top w:val="none" w:sz="0" w:space="0" w:color="auto"/>
        <w:left w:val="none" w:sz="0" w:space="0" w:color="auto"/>
        <w:bottom w:val="none" w:sz="0" w:space="0" w:color="auto"/>
        <w:right w:val="none" w:sz="0" w:space="0" w:color="auto"/>
      </w:divBdr>
    </w:div>
    <w:div w:id="89743638">
      <w:bodyDiv w:val="1"/>
      <w:marLeft w:val="0"/>
      <w:marRight w:val="0"/>
      <w:marTop w:val="0"/>
      <w:marBottom w:val="0"/>
      <w:divBdr>
        <w:top w:val="none" w:sz="0" w:space="0" w:color="auto"/>
        <w:left w:val="none" w:sz="0" w:space="0" w:color="auto"/>
        <w:bottom w:val="none" w:sz="0" w:space="0" w:color="auto"/>
        <w:right w:val="none" w:sz="0" w:space="0" w:color="auto"/>
      </w:divBdr>
    </w:div>
    <w:div w:id="93215189">
      <w:bodyDiv w:val="1"/>
      <w:marLeft w:val="0"/>
      <w:marRight w:val="0"/>
      <w:marTop w:val="0"/>
      <w:marBottom w:val="0"/>
      <w:divBdr>
        <w:top w:val="none" w:sz="0" w:space="0" w:color="auto"/>
        <w:left w:val="none" w:sz="0" w:space="0" w:color="auto"/>
        <w:bottom w:val="none" w:sz="0" w:space="0" w:color="auto"/>
        <w:right w:val="none" w:sz="0" w:space="0" w:color="auto"/>
      </w:divBdr>
    </w:div>
    <w:div w:id="94523454">
      <w:bodyDiv w:val="1"/>
      <w:marLeft w:val="0"/>
      <w:marRight w:val="0"/>
      <w:marTop w:val="0"/>
      <w:marBottom w:val="0"/>
      <w:divBdr>
        <w:top w:val="none" w:sz="0" w:space="0" w:color="auto"/>
        <w:left w:val="none" w:sz="0" w:space="0" w:color="auto"/>
        <w:bottom w:val="none" w:sz="0" w:space="0" w:color="auto"/>
        <w:right w:val="none" w:sz="0" w:space="0" w:color="auto"/>
      </w:divBdr>
    </w:div>
    <w:div w:id="95027691">
      <w:bodyDiv w:val="1"/>
      <w:marLeft w:val="0"/>
      <w:marRight w:val="0"/>
      <w:marTop w:val="0"/>
      <w:marBottom w:val="0"/>
      <w:divBdr>
        <w:top w:val="none" w:sz="0" w:space="0" w:color="auto"/>
        <w:left w:val="none" w:sz="0" w:space="0" w:color="auto"/>
        <w:bottom w:val="none" w:sz="0" w:space="0" w:color="auto"/>
        <w:right w:val="none" w:sz="0" w:space="0" w:color="auto"/>
      </w:divBdr>
    </w:div>
    <w:div w:id="96172684">
      <w:bodyDiv w:val="1"/>
      <w:marLeft w:val="0"/>
      <w:marRight w:val="0"/>
      <w:marTop w:val="0"/>
      <w:marBottom w:val="0"/>
      <w:divBdr>
        <w:top w:val="none" w:sz="0" w:space="0" w:color="auto"/>
        <w:left w:val="none" w:sz="0" w:space="0" w:color="auto"/>
        <w:bottom w:val="none" w:sz="0" w:space="0" w:color="auto"/>
        <w:right w:val="none" w:sz="0" w:space="0" w:color="auto"/>
      </w:divBdr>
    </w:div>
    <w:div w:id="96214656">
      <w:bodyDiv w:val="1"/>
      <w:marLeft w:val="0"/>
      <w:marRight w:val="0"/>
      <w:marTop w:val="0"/>
      <w:marBottom w:val="0"/>
      <w:divBdr>
        <w:top w:val="none" w:sz="0" w:space="0" w:color="auto"/>
        <w:left w:val="none" w:sz="0" w:space="0" w:color="auto"/>
        <w:bottom w:val="none" w:sz="0" w:space="0" w:color="auto"/>
        <w:right w:val="none" w:sz="0" w:space="0" w:color="auto"/>
      </w:divBdr>
    </w:div>
    <w:div w:id="96293994">
      <w:bodyDiv w:val="1"/>
      <w:marLeft w:val="0"/>
      <w:marRight w:val="0"/>
      <w:marTop w:val="0"/>
      <w:marBottom w:val="0"/>
      <w:divBdr>
        <w:top w:val="none" w:sz="0" w:space="0" w:color="auto"/>
        <w:left w:val="none" w:sz="0" w:space="0" w:color="auto"/>
        <w:bottom w:val="none" w:sz="0" w:space="0" w:color="auto"/>
        <w:right w:val="none" w:sz="0" w:space="0" w:color="auto"/>
      </w:divBdr>
    </w:div>
    <w:div w:id="96409391">
      <w:bodyDiv w:val="1"/>
      <w:marLeft w:val="0"/>
      <w:marRight w:val="0"/>
      <w:marTop w:val="0"/>
      <w:marBottom w:val="0"/>
      <w:divBdr>
        <w:top w:val="none" w:sz="0" w:space="0" w:color="auto"/>
        <w:left w:val="none" w:sz="0" w:space="0" w:color="auto"/>
        <w:bottom w:val="none" w:sz="0" w:space="0" w:color="auto"/>
        <w:right w:val="none" w:sz="0" w:space="0" w:color="auto"/>
      </w:divBdr>
    </w:div>
    <w:div w:id="98918874">
      <w:bodyDiv w:val="1"/>
      <w:marLeft w:val="0"/>
      <w:marRight w:val="0"/>
      <w:marTop w:val="0"/>
      <w:marBottom w:val="0"/>
      <w:divBdr>
        <w:top w:val="none" w:sz="0" w:space="0" w:color="auto"/>
        <w:left w:val="none" w:sz="0" w:space="0" w:color="auto"/>
        <w:bottom w:val="none" w:sz="0" w:space="0" w:color="auto"/>
        <w:right w:val="none" w:sz="0" w:space="0" w:color="auto"/>
      </w:divBdr>
    </w:div>
    <w:div w:id="100075086">
      <w:bodyDiv w:val="1"/>
      <w:marLeft w:val="0"/>
      <w:marRight w:val="0"/>
      <w:marTop w:val="0"/>
      <w:marBottom w:val="0"/>
      <w:divBdr>
        <w:top w:val="none" w:sz="0" w:space="0" w:color="auto"/>
        <w:left w:val="none" w:sz="0" w:space="0" w:color="auto"/>
        <w:bottom w:val="none" w:sz="0" w:space="0" w:color="auto"/>
        <w:right w:val="none" w:sz="0" w:space="0" w:color="auto"/>
      </w:divBdr>
    </w:div>
    <w:div w:id="100224903">
      <w:bodyDiv w:val="1"/>
      <w:marLeft w:val="0"/>
      <w:marRight w:val="0"/>
      <w:marTop w:val="0"/>
      <w:marBottom w:val="0"/>
      <w:divBdr>
        <w:top w:val="none" w:sz="0" w:space="0" w:color="auto"/>
        <w:left w:val="none" w:sz="0" w:space="0" w:color="auto"/>
        <w:bottom w:val="none" w:sz="0" w:space="0" w:color="auto"/>
        <w:right w:val="none" w:sz="0" w:space="0" w:color="auto"/>
      </w:divBdr>
    </w:div>
    <w:div w:id="101190136">
      <w:bodyDiv w:val="1"/>
      <w:marLeft w:val="0"/>
      <w:marRight w:val="0"/>
      <w:marTop w:val="0"/>
      <w:marBottom w:val="0"/>
      <w:divBdr>
        <w:top w:val="none" w:sz="0" w:space="0" w:color="auto"/>
        <w:left w:val="none" w:sz="0" w:space="0" w:color="auto"/>
        <w:bottom w:val="none" w:sz="0" w:space="0" w:color="auto"/>
        <w:right w:val="none" w:sz="0" w:space="0" w:color="auto"/>
      </w:divBdr>
    </w:div>
    <w:div w:id="102307739">
      <w:bodyDiv w:val="1"/>
      <w:marLeft w:val="0"/>
      <w:marRight w:val="0"/>
      <w:marTop w:val="0"/>
      <w:marBottom w:val="0"/>
      <w:divBdr>
        <w:top w:val="none" w:sz="0" w:space="0" w:color="auto"/>
        <w:left w:val="none" w:sz="0" w:space="0" w:color="auto"/>
        <w:bottom w:val="none" w:sz="0" w:space="0" w:color="auto"/>
        <w:right w:val="none" w:sz="0" w:space="0" w:color="auto"/>
      </w:divBdr>
    </w:div>
    <w:div w:id="105586979">
      <w:bodyDiv w:val="1"/>
      <w:marLeft w:val="0"/>
      <w:marRight w:val="0"/>
      <w:marTop w:val="0"/>
      <w:marBottom w:val="0"/>
      <w:divBdr>
        <w:top w:val="none" w:sz="0" w:space="0" w:color="auto"/>
        <w:left w:val="none" w:sz="0" w:space="0" w:color="auto"/>
        <w:bottom w:val="none" w:sz="0" w:space="0" w:color="auto"/>
        <w:right w:val="none" w:sz="0" w:space="0" w:color="auto"/>
      </w:divBdr>
    </w:div>
    <w:div w:id="105732797">
      <w:bodyDiv w:val="1"/>
      <w:marLeft w:val="0"/>
      <w:marRight w:val="0"/>
      <w:marTop w:val="0"/>
      <w:marBottom w:val="0"/>
      <w:divBdr>
        <w:top w:val="none" w:sz="0" w:space="0" w:color="auto"/>
        <w:left w:val="none" w:sz="0" w:space="0" w:color="auto"/>
        <w:bottom w:val="none" w:sz="0" w:space="0" w:color="auto"/>
        <w:right w:val="none" w:sz="0" w:space="0" w:color="auto"/>
      </w:divBdr>
    </w:div>
    <w:div w:id="106122376">
      <w:bodyDiv w:val="1"/>
      <w:marLeft w:val="0"/>
      <w:marRight w:val="0"/>
      <w:marTop w:val="0"/>
      <w:marBottom w:val="0"/>
      <w:divBdr>
        <w:top w:val="none" w:sz="0" w:space="0" w:color="auto"/>
        <w:left w:val="none" w:sz="0" w:space="0" w:color="auto"/>
        <w:bottom w:val="none" w:sz="0" w:space="0" w:color="auto"/>
        <w:right w:val="none" w:sz="0" w:space="0" w:color="auto"/>
      </w:divBdr>
    </w:div>
    <w:div w:id="106241263">
      <w:bodyDiv w:val="1"/>
      <w:marLeft w:val="0"/>
      <w:marRight w:val="0"/>
      <w:marTop w:val="0"/>
      <w:marBottom w:val="0"/>
      <w:divBdr>
        <w:top w:val="none" w:sz="0" w:space="0" w:color="auto"/>
        <w:left w:val="none" w:sz="0" w:space="0" w:color="auto"/>
        <w:bottom w:val="none" w:sz="0" w:space="0" w:color="auto"/>
        <w:right w:val="none" w:sz="0" w:space="0" w:color="auto"/>
      </w:divBdr>
    </w:div>
    <w:div w:id="106588693">
      <w:bodyDiv w:val="1"/>
      <w:marLeft w:val="0"/>
      <w:marRight w:val="0"/>
      <w:marTop w:val="0"/>
      <w:marBottom w:val="0"/>
      <w:divBdr>
        <w:top w:val="none" w:sz="0" w:space="0" w:color="auto"/>
        <w:left w:val="none" w:sz="0" w:space="0" w:color="auto"/>
        <w:bottom w:val="none" w:sz="0" w:space="0" w:color="auto"/>
        <w:right w:val="none" w:sz="0" w:space="0" w:color="auto"/>
      </w:divBdr>
    </w:div>
    <w:div w:id="106780048">
      <w:bodyDiv w:val="1"/>
      <w:marLeft w:val="0"/>
      <w:marRight w:val="0"/>
      <w:marTop w:val="0"/>
      <w:marBottom w:val="0"/>
      <w:divBdr>
        <w:top w:val="none" w:sz="0" w:space="0" w:color="auto"/>
        <w:left w:val="none" w:sz="0" w:space="0" w:color="auto"/>
        <w:bottom w:val="none" w:sz="0" w:space="0" w:color="auto"/>
        <w:right w:val="none" w:sz="0" w:space="0" w:color="auto"/>
      </w:divBdr>
    </w:div>
    <w:div w:id="110369086">
      <w:bodyDiv w:val="1"/>
      <w:marLeft w:val="0"/>
      <w:marRight w:val="0"/>
      <w:marTop w:val="0"/>
      <w:marBottom w:val="0"/>
      <w:divBdr>
        <w:top w:val="none" w:sz="0" w:space="0" w:color="auto"/>
        <w:left w:val="none" w:sz="0" w:space="0" w:color="auto"/>
        <w:bottom w:val="none" w:sz="0" w:space="0" w:color="auto"/>
        <w:right w:val="none" w:sz="0" w:space="0" w:color="auto"/>
      </w:divBdr>
    </w:div>
    <w:div w:id="111438786">
      <w:bodyDiv w:val="1"/>
      <w:marLeft w:val="0"/>
      <w:marRight w:val="0"/>
      <w:marTop w:val="0"/>
      <w:marBottom w:val="0"/>
      <w:divBdr>
        <w:top w:val="none" w:sz="0" w:space="0" w:color="auto"/>
        <w:left w:val="none" w:sz="0" w:space="0" w:color="auto"/>
        <w:bottom w:val="none" w:sz="0" w:space="0" w:color="auto"/>
        <w:right w:val="none" w:sz="0" w:space="0" w:color="auto"/>
      </w:divBdr>
    </w:div>
    <w:div w:id="112554331">
      <w:bodyDiv w:val="1"/>
      <w:marLeft w:val="0"/>
      <w:marRight w:val="0"/>
      <w:marTop w:val="0"/>
      <w:marBottom w:val="0"/>
      <w:divBdr>
        <w:top w:val="none" w:sz="0" w:space="0" w:color="auto"/>
        <w:left w:val="none" w:sz="0" w:space="0" w:color="auto"/>
        <w:bottom w:val="none" w:sz="0" w:space="0" w:color="auto"/>
        <w:right w:val="none" w:sz="0" w:space="0" w:color="auto"/>
      </w:divBdr>
    </w:div>
    <w:div w:id="113444889">
      <w:bodyDiv w:val="1"/>
      <w:marLeft w:val="0"/>
      <w:marRight w:val="0"/>
      <w:marTop w:val="0"/>
      <w:marBottom w:val="0"/>
      <w:divBdr>
        <w:top w:val="none" w:sz="0" w:space="0" w:color="auto"/>
        <w:left w:val="none" w:sz="0" w:space="0" w:color="auto"/>
        <w:bottom w:val="none" w:sz="0" w:space="0" w:color="auto"/>
        <w:right w:val="none" w:sz="0" w:space="0" w:color="auto"/>
      </w:divBdr>
    </w:div>
    <w:div w:id="113915047">
      <w:bodyDiv w:val="1"/>
      <w:marLeft w:val="0"/>
      <w:marRight w:val="0"/>
      <w:marTop w:val="0"/>
      <w:marBottom w:val="0"/>
      <w:divBdr>
        <w:top w:val="none" w:sz="0" w:space="0" w:color="auto"/>
        <w:left w:val="none" w:sz="0" w:space="0" w:color="auto"/>
        <w:bottom w:val="none" w:sz="0" w:space="0" w:color="auto"/>
        <w:right w:val="none" w:sz="0" w:space="0" w:color="auto"/>
      </w:divBdr>
    </w:div>
    <w:div w:id="114105168">
      <w:bodyDiv w:val="1"/>
      <w:marLeft w:val="0"/>
      <w:marRight w:val="0"/>
      <w:marTop w:val="0"/>
      <w:marBottom w:val="0"/>
      <w:divBdr>
        <w:top w:val="none" w:sz="0" w:space="0" w:color="auto"/>
        <w:left w:val="none" w:sz="0" w:space="0" w:color="auto"/>
        <w:bottom w:val="none" w:sz="0" w:space="0" w:color="auto"/>
        <w:right w:val="none" w:sz="0" w:space="0" w:color="auto"/>
      </w:divBdr>
    </w:div>
    <w:div w:id="114491578">
      <w:bodyDiv w:val="1"/>
      <w:marLeft w:val="0"/>
      <w:marRight w:val="0"/>
      <w:marTop w:val="0"/>
      <w:marBottom w:val="0"/>
      <w:divBdr>
        <w:top w:val="none" w:sz="0" w:space="0" w:color="auto"/>
        <w:left w:val="none" w:sz="0" w:space="0" w:color="auto"/>
        <w:bottom w:val="none" w:sz="0" w:space="0" w:color="auto"/>
        <w:right w:val="none" w:sz="0" w:space="0" w:color="auto"/>
      </w:divBdr>
    </w:div>
    <w:div w:id="115568410">
      <w:bodyDiv w:val="1"/>
      <w:marLeft w:val="0"/>
      <w:marRight w:val="0"/>
      <w:marTop w:val="0"/>
      <w:marBottom w:val="0"/>
      <w:divBdr>
        <w:top w:val="none" w:sz="0" w:space="0" w:color="auto"/>
        <w:left w:val="none" w:sz="0" w:space="0" w:color="auto"/>
        <w:bottom w:val="none" w:sz="0" w:space="0" w:color="auto"/>
        <w:right w:val="none" w:sz="0" w:space="0" w:color="auto"/>
      </w:divBdr>
    </w:div>
    <w:div w:id="119225731">
      <w:bodyDiv w:val="1"/>
      <w:marLeft w:val="0"/>
      <w:marRight w:val="0"/>
      <w:marTop w:val="0"/>
      <w:marBottom w:val="0"/>
      <w:divBdr>
        <w:top w:val="none" w:sz="0" w:space="0" w:color="auto"/>
        <w:left w:val="none" w:sz="0" w:space="0" w:color="auto"/>
        <w:bottom w:val="none" w:sz="0" w:space="0" w:color="auto"/>
        <w:right w:val="none" w:sz="0" w:space="0" w:color="auto"/>
      </w:divBdr>
    </w:div>
    <w:div w:id="119422792">
      <w:bodyDiv w:val="1"/>
      <w:marLeft w:val="0"/>
      <w:marRight w:val="0"/>
      <w:marTop w:val="0"/>
      <w:marBottom w:val="0"/>
      <w:divBdr>
        <w:top w:val="none" w:sz="0" w:space="0" w:color="auto"/>
        <w:left w:val="none" w:sz="0" w:space="0" w:color="auto"/>
        <w:bottom w:val="none" w:sz="0" w:space="0" w:color="auto"/>
        <w:right w:val="none" w:sz="0" w:space="0" w:color="auto"/>
      </w:divBdr>
    </w:div>
    <w:div w:id="121732616">
      <w:bodyDiv w:val="1"/>
      <w:marLeft w:val="0"/>
      <w:marRight w:val="0"/>
      <w:marTop w:val="0"/>
      <w:marBottom w:val="0"/>
      <w:divBdr>
        <w:top w:val="none" w:sz="0" w:space="0" w:color="auto"/>
        <w:left w:val="none" w:sz="0" w:space="0" w:color="auto"/>
        <w:bottom w:val="none" w:sz="0" w:space="0" w:color="auto"/>
        <w:right w:val="none" w:sz="0" w:space="0" w:color="auto"/>
      </w:divBdr>
    </w:div>
    <w:div w:id="122501208">
      <w:bodyDiv w:val="1"/>
      <w:marLeft w:val="0"/>
      <w:marRight w:val="0"/>
      <w:marTop w:val="0"/>
      <w:marBottom w:val="0"/>
      <w:divBdr>
        <w:top w:val="none" w:sz="0" w:space="0" w:color="auto"/>
        <w:left w:val="none" w:sz="0" w:space="0" w:color="auto"/>
        <w:bottom w:val="none" w:sz="0" w:space="0" w:color="auto"/>
        <w:right w:val="none" w:sz="0" w:space="0" w:color="auto"/>
      </w:divBdr>
    </w:div>
    <w:div w:id="122966578">
      <w:bodyDiv w:val="1"/>
      <w:marLeft w:val="0"/>
      <w:marRight w:val="0"/>
      <w:marTop w:val="0"/>
      <w:marBottom w:val="0"/>
      <w:divBdr>
        <w:top w:val="none" w:sz="0" w:space="0" w:color="auto"/>
        <w:left w:val="none" w:sz="0" w:space="0" w:color="auto"/>
        <w:bottom w:val="none" w:sz="0" w:space="0" w:color="auto"/>
        <w:right w:val="none" w:sz="0" w:space="0" w:color="auto"/>
      </w:divBdr>
    </w:div>
    <w:div w:id="125399090">
      <w:bodyDiv w:val="1"/>
      <w:marLeft w:val="0"/>
      <w:marRight w:val="0"/>
      <w:marTop w:val="0"/>
      <w:marBottom w:val="0"/>
      <w:divBdr>
        <w:top w:val="none" w:sz="0" w:space="0" w:color="auto"/>
        <w:left w:val="none" w:sz="0" w:space="0" w:color="auto"/>
        <w:bottom w:val="none" w:sz="0" w:space="0" w:color="auto"/>
        <w:right w:val="none" w:sz="0" w:space="0" w:color="auto"/>
      </w:divBdr>
    </w:div>
    <w:div w:id="126440638">
      <w:bodyDiv w:val="1"/>
      <w:marLeft w:val="0"/>
      <w:marRight w:val="0"/>
      <w:marTop w:val="0"/>
      <w:marBottom w:val="0"/>
      <w:divBdr>
        <w:top w:val="none" w:sz="0" w:space="0" w:color="auto"/>
        <w:left w:val="none" w:sz="0" w:space="0" w:color="auto"/>
        <w:bottom w:val="none" w:sz="0" w:space="0" w:color="auto"/>
        <w:right w:val="none" w:sz="0" w:space="0" w:color="auto"/>
      </w:divBdr>
    </w:div>
    <w:div w:id="129565418">
      <w:bodyDiv w:val="1"/>
      <w:marLeft w:val="0"/>
      <w:marRight w:val="0"/>
      <w:marTop w:val="0"/>
      <w:marBottom w:val="0"/>
      <w:divBdr>
        <w:top w:val="none" w:sz="0" w:space="0" w:color="auto"/>
        <w:left w:val="none" w:sz="0" w:space="0" w:color="auto"/>
        <w:bottom w:val="none" w:sz="0" w:space="0" w:color="auto"/>
        <w:right w:val="none" w:sz="0" w:space="0" w:color="auto"/>
      </w:divBdr>
    </w:div>
    <w:div w:id="131339088">
      <w:bodyDiv w:val="1"/>
      <w:marLeft w:val="0"/>
      <w:marRight w:val="0"/>
      <w:marTop w:val="0"/>
      <w:marBottom w:val="0"/>
      <w:divBdr>
        <w:top w:val="none" w:sz="0" w:space="0" w:color="auto"/>
        <w:left w:val="none" w:sz="0" w:space="0" w:color="auto"/>
        <w:bottom w:val="none" w:sz="0" w:space="0" w:color="auto"/>
        <w:right w:val="none" w:sz="0" w:space="0" w:color="auto"/>
      </w:divBdr>
    </w:div>
    <w:div w:id="131798986">
      <w:bodyDiv w:val="1"/>
      <w:marLeft w:val="0"/>
      <w:marRight w:val="0"/>
      <w:marTop w:val="0"/>
      <w:marBottom w:val="0"/>
      <w:divBdr>
        <w:top w:val="none" w:sz="0" w:space="0" w:color="auto"/>
        <w:left w:val="none" w:sz="0" w:space="0" w:color="auto"/>
        <w:bottom w:val="none" w:sz="0" w:space="0" w:color="auto"/>
        <w:right w:val="none" w:sz="0" w:space="0" w:color="auto"/>
      </w:divBdr>
    </w:div>
    <w:div w:id="134761764">
      <w:bodyDiv w:val="1"/>
      <w:marLeft w:val="0"/>
      <w:marRight w:val="0"/>
      <w:marTop w:val="0"/>
      <w:marBottom w:val="0"/>
      <w:divBdr>
        <w:top w:val="none" w:sz="0" w:space="0" w:color="auto"/>
        <w:left w:val="none" w:sz="0" w:space="0" w:color="auto"/>
        <w:bottom w:val="none" w:sz="0" w:space="0" w:color="auto"/>
        <w:right w:val="none" w:sz="0" w:space="0" w:color="auto"/>
      </w:divBdr>
    </w:div>
    <w:div w:id="136340528">
      <w:bodyDiv w:val="1"/>
      <w:marLeft w:val="0"/>
      <w:marRight w:val="0"/>
      <w:marTop w:val="0"/>
      <w:marBottom w:val="0"/>
      <w:divBdr>
        <w:top w:val="none" w:sz="0" w:space="0" w:color="auto"/>
        <w:left w:val="none" w:sz="0" w:space="0" w:color="auto"/>
        <w:bottom w:val="none" w:sz="0" w:space="0" w:color="auto"/>
        <w:right w:val="none" w:sz="0" w:space="0" w:color="auto"/>
      </w:divBdr>
    </w:div>
    <w:div w:id="136649162">
      <w:bodyDiv w:val="1"/>
      <w:marLeft w:val="0"/>
      <w:marRight w:val="0"/>
      <w:marTop w:val="0"/>
      <w:marBottom w:val="0"/>
      <w:divBdr>
        <w:top w:val="none" w:sz="0" w:space="0" w:color="auto"/>
        <w:left w:val="none" w:sz="0" w:space="0" w:color="auto"/>
        <w:bottom w:val="none" w:sz="0" w:space="0" w:color="auto"/>
        <w:right w:val="none" w:sz="0" w:space="0" w:color="auto"/>
      </w:divBdr>
    </w:div>
    <w:div w:id="136727774">
      <w:bodyDiv w:val="1"/>
      <w:marLeft w:val="0"/>
      <w:marRight w:val="0"/>
      <w:marTop w:val="0"/>
      <w:marBottom w:val="0"/>
      <w:divBdr>
        <w:top w:val="none" w:sz="0" w:space="0" w:color="auto"/>
        <w:left w:val="none" w:sz="0" w:space="0" w:color="auto"/>
        <w:bottom w:val="none" w:sz="0" w:space="0" w:color="auto"/>
        <w:right w:val="none" w:sz="0" w:space="0" w:color="auto"/>
      </w:divBdr>
    </w:div>
    <w:div w:id="139151487">
      <w:bodyDiv w:val="1"/>
      <w:marLeft w:val="0"/>
      <w:marRight w:val="0"/>
      <w:marTop w:val="0"/>
      <w:marBottom w:val="0"/>
      <w:divBdr>
        <w:top w:val="none" w:sz="0" w:space="0" w:color="auto"/>
        <w:left w:val="none" w:sz="0" w:space="0" w:color="auto"/>
        <w:bottom w:val="none" w:sz="0" w:space="0" w:color="auto"/>
        <w:right w:val="none" w:sz="0" w:space="0" w:color="auto"/>
      </w:divBdr>
      <w:divsChild>
        <w:div w:id="1065952672">
          <w:marLeft w:val="0"/>
          <w:marRight w:val="0"/>
          <w:marTop w:val="0"/>
          <w:marBottom w:val="0"/>
          <w:divBdr>
            <w:top w:val="none" w:sz="0" w:space="0" w:color="auto"/>
            <w:left w:val="none" w:sz="0" w:space="0" w:color="auto"/>
            <w:bottom w:val="none" w:sz="0" w:space="0" w:color="auto"/>
            <w:right w:val="none" w:sz="0" w:space="0" w:color="auto"/>
          </w:divBdr>
          <w:divsChild>
            <w:div w:id="137882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1792">
      <w:bodyDiv w:val="1"/>
      <w:marLeft w:val="0"/>
      <w:marRight w:val="0"/>
      <w:marTop w:val="0"/>
      <w:marBottom w:val="0"/>
      <w:divBdr>
        <w:top w:val="none" w:sz="0" w:space="0" w:color="auto"/>
        <w:left w:val="none" w:sz="0" w:space="0" w:color="auto"/>
        <w:bottom w:val="none" w:sz="0" w:space="0" w:color="auto"/>
        <w:right w:val="none" w:sz="0" w:space="0" w:color="auto"/>
      </w:divBdr>
    </w:div>
    <w:div w:id="139659625">
      <w:bodyDiv w:val="1"/>
      <w:marLeft w:val="0"/>
      <w:marRight w:val="0"/>
      <w:marTop w:val="0"/>
      <w:marBottom w:val="0"/>
      <w:divBdr>
        <w:top w:val="none" w:sz="0" w:space="0" w:color="auto"/>
        <w:left w:val="none" w:sz="0" w:space="0" w:color="auto"/>
        <w:bottom w:val="none" w:sz="0" w:space="0" w:color="auto"/>
        <w:right w:val="none" w:sz="0" w:space="0" w:color="auto"/>
      </w:divBdr>
    </w:div>
    <w:div w:id="139689854">
      <w:bodyDiv w:val="1"/>
      <w:marLeft w:val="0"/>
      <w:marRight w:val="0"/>
      <w:marTop w:val="0"/>
      <w:marBottom w:val="0"/>
      <w:divBdr>
        <w:top w:val="none" w:sz="0" w:space="0" w:color="auto"/>
        <w:left w:val="none" w:sz="0" w:space="0" w:color="auto"/>
        <w:bottom w:val="none" w:sz="0" w:space="0" w:color="auto"/>
        <w:right w:val="none" w:sz="0" w:space="0" w:color="auto"/>
      </w:divBdr>
    </w:div>
    <w:div w:id="139730907">
      <w:bodyDiv w:val="1"/>
      <w:marLeft w:val="0"/>
      <w:marRight w:val="0"/>
      <w:marTop w:val="0"/>
      <w:marBottom w:val="0"/>
      <w:divBdr>
        <w:top w:val="none" w:sz="0" w:space="0" w:color="auto"/>
        <w:left w:val="none" w:sz="0" w:space="0" w:color="auto"/>
        <w:bottom w:val="none" w:sz="0" w:space="0" w:color="auto"/>
        <w:right w:val="none" w:sz="0" w:space="0" w:color="auto"/>
      </w:divBdr>
    </w:div>
    <w:div w:id="140536752">
      <w:bodyDiv w:val="1"/>
      <w:marLeft w:val="0"/>
      <w:marRight w:val="0"/>
      <w:marTop w:val="0"/>
      <w:marBottom w:val="0"/>
      <w:divBdr>
        <w:top w:val="none" w:sz="0" w:space="0" w:color="auto"/>
        <w:left w:val="none" w:sz="0" w:space="0" w:color="auto"/>
        <w:bottom w:val="none" w:sz="0" w:space="0" w:color="auto"/>
        <w:right w:val="none" w:sz="0" w:space="0" w:color="auto"/>
      </w:divBdr>
    </w:div>
    <w:div w:id="144860157">
      <w:bodyDiv w:val="1"/>
      <w:marLeft w:val="0"/>
      <w:marRight w:val="0"/>
      <w:marTop w:val="0"/>
      <w:marBottom w:val="0"/>
      <w:divBdr>
        <w:top w:val="none" w:sz="0" w:space="0" w:color="auto"/>
        <w:left w:val="none" w:sz="0" w:space="0" w:color="auto"/>
        <w:bottom w:val="none" w:sz="0" w:space="0" w:color="auto"/>
        <w:right w:val="none" w:sz="0" w:space="0" w:color="auto"/>
      </w:divBdr>
    </w:div>
    <w:div w:id="145980400">
      <w:bodyDiv w:val="1"/>
      <w:marLeft w:val="0"/>
      <w:marRight w:val="0"/>
      <w:marTop w:val="0"/>
      <w:marBottom w:val="0"/>
      <w:divBdr>
        <w:top w:val="none" w:sz="0" w:space="0" w:color="auto"/>
        <w:left w:val="none" w:sz="0" w:space="0" w:color="auto"/>
        <w:bottom w:val="none" w:sz="0" w:space="0" w:color="auto"/>
        <w:right w:val="none" w:sz="0" w:space="0" w:color="auto"/>
      </w:divBdr>
    </w:div>
    <w:div w:id="147093703">
      <w:bodyDiv w:val="1"/>
      <w:marLeft w:val="0"/>
      <w:marRight w:val="0"/>
      <w:marTop w:val="0"/>
      <w:marBottom w:val="0"/>
      <w:divBdr>
        <w:top w:val="none" w:sz="0" w:space="0" w:color="auto"/>
        <w:left w:val="none" w:sz="0" w:space="0" w:color="auto"/>
        <w:bottom w:val="none" w:sz="0" w:space="0" w:color="auto"/>
        <w:right w:val="none" w:sz="0" w:space="0" w:color="auto"/>
      </w:divBdr>
    </w:div>
    <w:div w:id="149642012">
      <w:bodyDiv w:val="1"/>
      <w:marLeft w:val="0"/>
      <w:marRight w:val="0"/>
      <w:marTop w:val="0"/>
      <w:marBottom w:val="0"/>
      <w:divBdr>
        <w:top w:val="none" w:sz="0" w:space="0" w:color="auto"/>
        <w:left w:val="none" w:sz="0" w:space="0" w:color="auto"/>
        <w:bottom w:val="none" w:sz="0" w:space="0" w:color="auto"/>
        <w:right w:val="none" w:sz="0" w:space="0" w:color="auto"/>
      </w:divBdr>
    </w:div>
    <w:div w:id="149755586">
      <w:bodyDiv w:val="1"/>
      <w:marLeft w:val="0"/>
      <w:marRight w:val="0"/>
      <w:marTop w:val="0"/>
      <w:marBottom w:val="0"/>
      <w:divBdr>
        <w:top w:val="none" w:sz="0" w:space="0" w:color="auto"/>
        <w:left w:val="none" w:sz="0" w:space="0" w:color="auto"/>
        <w:bottom w:val="none" w:sz="0" w:space="0" w:color="auto"/>
        <w:right w:val="none" w:sz="0" w:space="0" w:color="auto"/>
      </w:divBdr>
    </w:div>
    <w:div w:id="149951652">
      <w:bodyDiv w:val="1"/>
      <w:marLeft w:val="0"/>
      <w:marRight w:val="0"/>
      <w:marTop w:val="0"/>
      <w:marBottom w:val="0"/>
      <w:divBdr>
        <w:top w:val="none" w:sz="0" w:space="0" w:color="auto"/>
        <w:left w:val="none" w:sz="0" w:space="0" w:color="auto"/>
        <w:bottom w:val="none" w:sz="0" w:space="0" w:color="auto"/>
        <w:right w:val="none" w:sz="0" w:space="0" w:color="auto"/>
      </w:divBdr>
    </w:div>
    <w:div w:id="150099105">
      <w:bodyDiv w:val="1"/>
      <w:marLeft w:val="0"/>
      <w:marRight w:val="0"/>
      <w:marTop w:val="0"/>
      <w:marBottom w:val="0"/>
      <w:divBdr>
        <w:top w:val="none" w:sz="0" w:space="0" w:color="auto"/>
        <w:left w:val="none" w:sz="0" w:space="0" w:color="auto"/>
        <w:bottom w:val="none" w:sz="0" w:space="0" w:color="auto"/>
        <w:right w:val="none" w:sz="0" w:space="0" w:color="auto"/>
      </w:divBdr>
    </w:div>
    <w:div w:id="153109482">
      <w:bodyDiv w:val="1"/>
      <w:marLeft w:val="0"/>
      <w:marRight w:val="0"/>
      <w:marTop w:val="0"/>
      <w:marBottom w:val="0"/>
      <w:divBdr>
        <w:top w:val="none" w:sz="0" w:space="0" w:color="auto"/>
        <w:left w:val="none" w:sz="0" w:space="0" w:color="auto"/>
        <w:bottom w:val="none" w:sz="0" w:space="0" w:color="auto"/>
        <w:right w:val="none" w:sz="0" w:space="0" w:color="auto"/>
      </w:divBdr>
    </w:div>
    <w:div w:id="153688325">
      <w:bodyDiv w:val="1"/>
      <w:marLeft w:val="0"/>
      <w:marRight w:val="0"/>
      <w:marTop w:val="0"/>
      <w:marBottom w:val="0"/>
      <w:divBdr>
        <w:top w:val="none" w:sz="0" w:space="0" w:color="auto"/>
        <w:left w:val="none" w:sz="0" w:space="0" w:color="auto"/>
        <w:bottom w:val="none" w:sz="0" w:space="0" w:color="auto"/>
        <w:right w:val="none" w:sz="0" w:space="0" w:color="auto"/>
      </w:divBdr>
    </w:div>
    <w:div w:id="156850432">
      <w:bodyDiv w:val="1"/>
      <w:marLeft w:val="0"/>
      <w:marRight w:val="0"/>
      <w:marTop w:val="0"/>
      <w:marBottom w:val="0"/>
      <w:divBdr>
        <w:top w:val="none" w:sz="0" w:space="0" w:color="auto"/>
        <w:left w:val="none" w:sz="0" w:space="0" w:color="auto"/>
        <w:bottom w:val="none" w:sz="0" w:space="0" w:color="auto"/>
        <w:right w:val="none" w:sz="0" w:space="0" w:color="auto"/>
      </w:divBdr>
    </w:div>
    <w:div w:id="157313804">
      <w:bodyDiv w:val="1"/>
      <w:marLeft w:val="0"/>
      <w:marRight w:val="0"/>
      <w:marTop w:val="0"/>
      <w:marBottom w:val="0"/>
      <w:divBdr>
        <w:top w:val="none" w:sz="0" w:space="0" w:color="auto"/>
        <w:left w:val="none" w:sz="0" w:space="0" w:color="auto"/>
        <w:bottom w:val="none" w:sz="0" w:space="0" w:color="auto"/>
        <w:right w:val="none" w:sz="0" w:space="0" w:color="auto"/>
      </w:divBdr>
      <w:divsChild>
        <w:div w:id="1824344930">
          <w:marLeft w:val="0"/>
          <w:marRight w:val="0"/>
          <w:marTop w:val="0"/>
          <w:marBottom w:val="0"/>
          <w:divBdr>
            <w:top w:val="none" w:sz="0" w:space="0" w:color="auto"/>
            <w:left w:val="none" w:sz="0" w:space="0" w:color="auto"/>
            <w:bottom w:val="none" w:sz="0" w:space="0" w:color="auto"/>
            <w:right w:val="none" w:sz="0" w:space="0" w:color="auto"/>
          </w:divBdr>
          <w:divsChild>
            <w:div w:id="2356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7155">
      <w:bodyDiv w:val="1"/>
      <w:marLeft w:val="0"/>
      <w:marRight w:val="0"/>
      <w:marTop w:val="0"/>
      <w:marBottom w:val="0"/>
      <w:divBdr>
        <w:top w:val="none" w:sz="0" w:space="0" w:color="auto"/>
        <w:left w:val="none" w:sz="0" w:space="0" w:color="auto"/>
        <w:bottom w:val="none" w:sz="0" w:space="0" w:color="auto"/>
        <w:right w:val="none" w:sz="0" w:space="0" w:color="auto"/>
      </w:divBdr>
    </w:div>
    <w:div w:id="158693796">
      <w:bodyDiv w:val="1"/>
      <w:marLeft w:val="0"/>
      <w:marRight w:val="0"/>
      <w:marTop w:val="0"/>
      <w:marBottom w:val="0"/>
      <w:divBdr>
        <w:top w:val="none" w:sz="0" w:space="0" w:color="auto"/>
        <w:left w:val="none" w:sz="0" w:space="0" w:color="auto"/>
        <w:bottom w:val="none" w:sz="0" w:space="0" w:color="auto"/>
        <w:right w:val="none" w:sz="0" w:space="0" w:color="auto"/>
      </w:divBdr>
    </w:div>
    <w:div w:id="160243506">
      <w:bodyDiv w:val="1"/>
      <w:marLeft w:val="0"/>
      <w:marRight w:val="0"/>
      <w:marTop w:val="0"/>
      <w:marBottom w:val="0"/>
      <w:divBdr>
        <w:top w:val="none" w:sz="0" w:space="0" w:color="auto"/>
        <w:left w:val="none" w:sz="0" w:space="0" w:color="auto"/>
        <w:bottom w:val="none" w:sz="0" w:space="0" w:color="auto"/>
        <w:right w:val="none" w:sz="0" w:space="0" w:color="auto"/>
      </w:divBdr>
    </w:div>
    <w:div w:id="161622783">
      <w:bodyDiv w:val="1"/>
      <w:marLeft w:val="0"/>
      <w:marRight w:val="0"/>
      <w:marTop w:val="0"/>
      <w:marBottom w:val="0"/>
      <w:divBdr>
        <w:top w:val="none" w:sz="0" w:space="0" w:color="auto"/>
        <w:left w:val="none" w:sz="0" w:space="0" w:color="auto"/>
        <w:bottom w:val="none" w:sz="0" w:space="0" w:color="auto"/>
        <w:right w:val="none" w:sz="0" w:space="0" w:color="auto"/>
      </w:divBdr>
    </w:div>
    <w:div w:id="162208075">
      <w:bodyDiv w:val="1"/>
      <w:marLeft w:val="0"/>
      <w:marRight w:val="0"/>
      <w:marTop w:val="0"/>
      <w:marBottom w:val="0"/>
      <w:divBdr>
        <w:top w:val="none" w:sz="0" w:space="0" w:color="auto"/>
        <w:left w:val="none" w:sz="0" w:space="0" w:color="auto"/>
        <w:bottom w:val="none" w:sz="0" w:space="0" w:color="auto"/>
        <w:right w:val="none" w:sz="0" w:space="0" w:color="auto"/>
      </w:divBdr>
    </w:div>
    <w:div w:id="165632708">
      <w:bodyDiv w:val="1"/>
      <w:marLeft w:val="0"/>
      <w:marRight w:val="0"/>
      <w:marTop w:val="0"/>
      <w:marBottom w:val="0"/>
      <w:divBdr>
        <w:top w:val="none" w:sz="0" w:space="0" w:color="auto"/>
        <w:left w:val="none" w:sz="0" w:space="0" w:color="auto"/>
        <w:bottom w:val="none" w:sz="0" w:space="0" w:color="auto"/>
        <w:right w:val="none" w:sz="0" w:space="0" w:color="auto"/>
      </w:divBdr>
    </w:div>
    <w:div w:id="165676979">
      <w:bodyDiv w:val="1"/>
      <w:marLeft w:val="0"/>
      <w:marRight w:val="0"/>
      <w:marTop w:val="0"/>
      <w:marBottom w:val="0"/>
      <w:divBdr>
        <w:top w:val="none" w:sz="0" w:space="0" w:color="auto"/>
        <w:left w:val="none" w:sz="0" w:space="0" w:color="auto"/>
        <w:bottom w:val="none" w:sz="0" w:space="0" w:color="auto"/>
        <w:right w:val="none" w:sz="0" w:space="0" w:color="auto"/>
      </w:divBdr>
    </w:div>
    <w:div w:id="166286020">
      <w:bodyDiv w:val="1"/>
      <w:marLeft w:val="0"/>
      <w:marRight w:val="0"/>
      <w:marTop w:val="0"/>
      <w:marBottom w:val="0"/>
      <w:divBdr>
        <w:top w:val="none" w:sz="0" w:space="0" w:color="auto"/>
        <w:left w:val="none" w:sz="0" w:space="0" w:color="auto"/>
        <w:bottom w:val="none" w:sz="0" w:space="0" w:color="auto"/>
        <w:right w:val="none" w:sz="0" w:space="0" w:color="auto"/>
      </w:divBdr>
    </w:div>
    <w:div w:id="168064282">
      <w:bodyDiv w:val="1"/>
      <w:marLeft w:val="0"/>
      <w:marRight w:val="0"/>
      <w:marTop w:val="0"/>
      <w:marBottom w:val="0"/>
      <w:divBdr>
        <w:top w:val="none" w:sz="0" w:space="0" w:color="auto"/>
        <w:left w:val="none" w:sz="0" w:space="0" w:color="auto"/>
        <w:bottom w:val="none" w:sz="0" w:space="0" w:color="auto"/>
        <w:right w:val="none" w:sz="0" w:space="0" w:color="auto"/>
      </w:divBdr>
    </w:div>
    <w:div w:id="169880818">
      <w:bodyDiv w:val="1"/>
      <w:marLeft w:val="0"/>
      <w:marRight w:val="0"/>
      <w:marTop w:val="0"/>
      <w:marBottom w:val="0"/>
      <w:divBdr>
        <w:top w:val="none" w:sz="0" w:space="0" w:color="auto"/>
        <w:left w:val="none" w:sz="0" w:space="0" w:color="auto"/>
        <w:bottom w:val="none" w:sz="0" w:space="0" w:color="auto"/>
        <w:right w:val="none" w:sz="0" w:space="0" w:color="auto"/>
      </w:divBdr>
    </w:div>
    <w:div w:id="170799234">
      <w:bodyDiv w:val="1"/>
      <w:marLeft w:val="0"/>
      <w:marRight w:val="0"/>
      <w:marTop w:val="0"/>
      <w:marBottom w:val="0"/>
      <w:divBdr>
        <w:top w:val="none" w:sz="0" w:space="0" w:color="auto"/>
        <w:left w:val="none" w:sz="0" w:space="0" w:color="auto"/>
        <w:bottom w:val="none" w:sz="0" w:space="0" w:color="auto"/>
        <w:right w:val="none" w:sz="0" w:space="0" w:color="auto"/>
      </w:divBdr>
    </w:div>
    <w:div w:id="170878594">
      <w:bodyDiv w:val="1"/>
      <w:marLeft w:val="0"/>
      <w:marRight w:val="0"/>
      <w:marTop w:val="0"/>
      <w:marBottom w:val="0"/>
      <w:divBdr>
        <w:top w:val="none" w:sz="0" w:space="0" w:color="auto"/>
        <w:left w:val="none" w:sz="0" w:space="0" w:color="auto"/>
        <w:bottom w:val="none" w:sz="0" w:space="0" w:color="auto"/>
        <w:right w:val="none" w:sz="0" w:space="0" w:color="auto"/>
      </w:divBdr>
    </w:div>
    <w:div w:id="170880664">
      <w:bodyDiv w:val="1"/>
      <w:marLeft w:val="0"/>
      <w:marRight w:val="0"/>
      <w:marTop w:val="0"/>
      <w:marBottom w:val="0"/>
      <w:divBdr>
        <w:top w:val="none" w:sz="0" w:space="0" w:color="auto"/>
        <w:left w:val="none" w:sz="0" w:space="0" w:color="auto"/>
        <w:bottom w:val="none" w:sz="0" w:space="0" w:color="auto"/>
        <w:right w:val="none" w:sz="0" w:space="0" w:color="auto"/>
      </w:divBdr>
    </w:div>
    <w:div w:id="170992168">
      <w:bodyDiv w:val="1"/>
      <w:marLeft w:val="0"/>
      <w:marRight w:val="0"/>
      <w:marTop w:val="0"/>
      <w:marBottom w:val="0"/>
      <w:divBdr>
        <w:top w:val="none" w:sz="0" w:space="0" w:color="auto"/>
        <w:left w:val="none" w:sz="0" w:space="0" w:color="auto"/>
        <w:bottom w:val="none" w:sz="0" w:space="0" w:color="auto"/>
        <w:right w:val="none" w:sz="0" w:space="0" w:color="auto"/>
      </w:divBdr>
    </w:div>
    <w:div w:id="171338182">
      <w:bodyDiv w:val="1"/>
      <w:marLeft w:val="0"/>
      <w:marRight w:val="0"/>
      <w:marTop w:val="0"/>
      <w:marBottom w:val="0"/>
      <w:divBdr>
        <w:top w:val="none" w:sz="0" w:space="0" w:color="auto"/>
        <w:left w:val="none" w:sz="0" w:space="0" w:color="auto"/>
        <w:bottom w:val="none" w:sz="0" w:space="0" w:color="auto"/>
        <w:right w:val="none" w:sz="0" w:space="0" w:color="auto"/>
      </w:divBdr>
    </w:div>
    <w:div w:id="171843770">
      <w:bodyDiv w:val="1"/>
      <w:marLeft w:val="0"/>
      <w:marRight w:val="0"/>
      <w:marTop w:val="0"/>
      <w:marBottom w:val="0"/>
      <w:divBdr>
        <w:top w:val="none" w:sz="0" w:space="0" w:color="auto"/>
        <w:left w:val="none" w:sz="0" w:space="0" w:color="auto"/>
        <w:bottom w:val="none" w:sz="0" w:space="0" w:color="auto"/>
        <w:right w:val="none" w:sz="0" w:space="0" w:color="auto"/>
      </w:divBdr>
    </w:div>
    <w:div w:id="172691961">
      <w:bodyDiv w:val="1"/>
      <w:marLeft w:val="0"/>
      <w:marRight w:val="0"/>
      <w:marTop w:val="0"/>
      <w:marBottom w:val="0"/>
      <w:divBdr>
        <w:top w:val="none" w:sz="0" w:space="0" w:color="auto"/>
        <w:left w:val="none" w:sz="0" w:space="0" w:color="auto"/>
        <w:bottom w:val="none" w:sz="0" w:space="0" w:color="auto"/>
        <w:right w:val="none" w:sz="0" w:space="0" w:color="auto"/>
      </w:divBdr>
    </w:div>
    <w:div w:id="175458630">
      <w:bodyDiv w:val="1"/>
      <w:marLeft w:val="0"/>
      <w:marRight w:val="0"/>
      <w:marTop w:val="0"/>
      <w:marBottom w:val="0"/>
      <w:divBdr>
        <w:top w:val="none" w:sz="0" w:space="0" w:color="auto"/>
        <w:left w:val="none" w:sz="0" w:space="0" w:color="auto"/>
        <w:bottom w:val="none" w:sz="0" w:space="0" w:color="auto"/>
        <w:right w:val="none" w:sz="0" w:space="0" w:color="auto"/>
      </w:divBdr>
    </w:div>
    <w:div w:id="176964568">
      <w:bodyDiv w:val="1"/>
      <w:marLeft w:val="0"/>
      <w:marRight w:val="0"/>
      <w:marTop w:val="0"/>
      <w:marBottom w:val="0"/>
      <w:divBdr>
        <w:top w:val="none" w:sz="0" w:space="0" w:color="auto"/>
        <w:left w:val="none" w:sz="0" w:space="0" w:color="auto"/>
        <w:bottom w:val="none" w:sz="0" w:space="0" w:color="auto"/>
        <w:right w:val="none" w:sz="0" w:space="0" w:color="auto"/>
      </w:divBdr>
    </w:div>
    <w:div w:id="179591817">
      <w:bodyDiv w:val="1"/>
      <w:marLeft w:val="0"/>
      <w:marRight w:val="0"/>
      <w:marTop w:val="0"/>
      <w:marBottom w:val="0"/>
      <w:divBdr>
        <w:top w:val="none" w:sz="0" w:space="0" w:color="auto"/>
        <w:left w:val="none" w:sz="0" w:space="0" w:color="auto"/>
        <w:bottom w:val="none" w:sz="0" w:space="0" w:color="auto"/>
        <w:right w:val="none" w:sz="0" w:space="0" w:color="auto"/>
      </w:divBdr>
      <w:divsChild>
        <w:div w:id="1987663014">
          <w:marLeft w:val="0"/>
          <w:marRight w:val="0"/>
          <w:marTop w:val="100"/>
          <w:marBottom w:val="100"/>
          <w:divBdr>
            <w:top w:val="none" w:sz="0" w:space="0" w:color="auto"/>
            <w:left w:val="none" w:sz="0" w:space="0" w:color="auto"/>
            <w:bottom w:val="none" w:sz="0" w:space="0" w:color="auto"/>
            <w:right w:val="none" w:sz="0" w:space="0" w:color="auto"/>
          </w:divBdr>
          <w:divsChild>
            <w:div w:id="2023432764">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179659599">
      <w:bodyDiv w:val="1"/>
      <w:marLeft w:val="0"/>
      <w:marRight w:val="0"/>
      <w:marTop w:val="0"/>
      <w:marBottom w:val="0"/>
      <w:divBdr>
        <w:top w:val="none" w:sz="0" w:space="0" w:color="auto"/>
        <w:left w:val="none" w:sz="0" w:space="0" w:color="auto"/>
        <w:bottom w:val="none" w:sz="0" w:space="0" w:color="auto"/>
        <w:right w:val="none" w:sz="0" w:space="0" w:color="auto"/>
      </w:divBdr>
    </w:div>
    <w:div w:id="179783510">
      <w:bodyDiv w:val="1"/>
      <w:marLeft w:val="0"/>
      <w:marRight w:val="0"/>
      <w:marTop w:val="0"/>
      <w:marBottom w:val="0"/>
      <w:divBdr>
        <w:top w:val="none" w:sz="0" w:space="0" w:color="auto"/>
        <w:left w:val="none" w:sz="0" w:space="0" w:color="auto"/>
        <w:bottom w:val="none" w:sz="0" w:space="0" w:color="auto"/>
        <w:right w:val="none" w:sz="0" w:space="0" w:color="auto"/>
      </w:divBdr>
    </w:div>
    <w:div w:id="181675282">
      <w:bodyDiv w:val="1"/>
      <w:marLeft w:val="0"/>
      <w:marRight w:val="0"/>
      <w:marTop w:val="0"/>
      <w:marBottom w:val="0"/>
      <w:divBdr>
        <w:top w:val="none" w:sz="0" w:space="0" w:color="auto"/>
        <w:left w:val="none" w:sz="0" w:space="0" w:color="auto"/>
        <w:bottom w:val="none" w:sz="0" w:space="0" w:color="auto"/>
        <w:right w:val="none" w:sz="0" w:space="0" w:color="auto"/>
      </w:divBdr>
    </w:div>
    <w:div w:id="182061271">
      <w:bodyDiv w:val="1"/>
      <w:marLeft w:val="0"/>
      <w:marRight w:val="0"/>
      <w:marTop w:val="0"/>
      <w:marBottom w:val="0"/>
      <w:divBdr>
        <w:top w:val="none" w:sz="0" w:space="0" w:color="auto"/>
        <w:left w:val="none" w:sz="0" w:space="0" w:color="auto"/>
        <w:bottom w:val="none" w:sz="0" w:space="0" w:color="auto"/>
        <w:right w:val="none" w:sz="0" w:space="0" w:color="auto"/>
      </w:divBdr>
    </w:div>
    <w:div w:id="182400987">
      <w:bodyDiv w:val="1"/>
      <w:marLeft w:val="0"/>
      <w:marRight w:val="0"/>
      <w:marTop w:val="0"/>
      <w:marBottom w:val="0"/>
      <w:divBdr>
        <w:top w:val="none" w:sz="0" w:space="0" w:color="auto"/>
        <w:left w:val="none" w:sz="0" w:space="0" w:color="auto"/>
        <w:bottom w:val="none" w:sz="0" w:space="0" w:color="auto"/>
        <w:right w:val="none" w:sz="0" w:space="0" w:color="auto"/>
      </w:divBdr>
    </w:div>
    <w:div w:id="187986345">
      <w:bodyDiv w:val="1"/>
      <w:marLeft w:val="0"/>
      <w:marRight w:val="0"/>
      <w:marTop w:val="0"/>
      <w:marBottom w:val="0"/>
      <w:divBdr>
        <w:top w:val="none" w:sz="0" w:space="0" w:color="auto"/>
        <w:left w:val="none" w:sz="0" w:space="0" w:color="auto"/>
        <w:bottom w:val="none" w:sz="0" w:space="0" w:color="auto"/>
        <w:right w:val="none" w:sz="0" w:space="0" w:color="auto"/>
      </w:divBdr>
    </w:div>
    <w:div w:id="188494616">
      <w:bodyDiv w:val="1"/>
      <w:marLeft w:val="0"/>
      <w:marRight w:val="0"/>
      <w:marTop w:val="0"/>
      <w:marBottom w:val="0"/>
      <w:divBdr>
        <w:top w:val="none" w:sz="0" w:space="0" w:color="auto"/>
        <w:left w:val="none" w:sz="0" w:space="0" w:color="auto"/>
        <w:bottom w:val="none" w:sz="0" w:space="0" w:color="auto"/>
        <w:right w:val="none" w:sz="0" w:space="0" w:color="auto"/>
      </w:divBdr>
    </w:div>
    <w:div w:id="188763952">
      <w:bodyDiv w:val="1"/>
      <w:marLeft w:val="0"/>
      <w:marRight w:val="0"/>
      <w:marTop w:val="0"/>
      <w:marBottom w:val="0"/>
      <w:divBdr>
        <w:top w:val="none" w:sz="0" w:space="0" w:color="auto"/>
        <w:left w:val="none" w:sz="0" w:space="0" w:color="auto"/>
        <w:bottom w:val="none" w:sz="0" w:space="0" w:color="auto"/>
        <w:right w:val="none" w:sz="0" w:space="0" w:color="auto"/>
      </w:divBdr>
    </w:div>
    <w:div w:id="189535115">
      <w:bodyDiv w:val="1"/>
      <w:marLeft w:val="0"/>
      <w:marRight w:val="0"/>
      <w:marTop w:val="0"/>
      <w:marBottom w:val="0"/>
      <w:divBdr>
        <w:top w:val="none" w:sz="0" w:space="0" w:color="auto"/>
        <w:left w:val="none" w:sz="0" w:space="0" w:color="auto"/>
        <w:bottom w:val="none" w:sz="0" w:space="0" w:color="auto"/>
        <w:right w:val="none" w:sz="0" w:space="0" w:color="auto"/>
      </w:divBdr>
    </w:div>
    <w:div w:id="191766339">
      <w:bodyDiv w:val="1"/>
      <w:marLeft w:val="0"/>
      <w:marRight w:val="0"/>
      <w:marTop w:val="0"/>
      <w:marBottom w:val="0"/>
      <w:divBdr>
        <w:top w:val="none" w:sz="0" w:space="0" w:color="auto"/>
        <w:left w:val="none" w:sz="0" w:space="0" w:color="auto"/>
        <w:bottom w:val="none" w:sz="0" w:space="0" w:color="auto"/>
        <w:right w:val="none" w:sz="0" w:space="0" w:color="auto"/>
      </w:divBdr>
    </w:div>
    <w:div w:id="193276267">
      <w:bodyDiv w:val="1"/>
      <w:marLeft w:val="0"/>
      <w:marRight w:val="0"/>
      <w:marTop w:val="0"/>
      <w:marBottom w:val="0"/>
      <w:divBdr>
        <w:top w:val="none" w:sz="0" w:space="0" w:color="auto"/>
        <w:left w:val="none" w:sz="0" w:space="0" w:color="auto"/>
        <w:bottom w:val="none" w:sz="0" w:space="0" w:color="auto"/>
        <w:right w:val="none" w:sz="0" w:space="0" w:color="auto"/>
      </w:divBdr>
    </w:div>
    <w:div w:id="193659223">
      <w:bodyDiv w:val="1"/>
      <w:marLeft w:val="0"/>
      <w:marRight w:val="0"/>
      <w:marTop w:val="0"/>
      <w:marBottom w:val="0"/>
      <w:divBdr>
        <w:top w:val="none" w:sz="0" w:space="0" w:color="auto"/>
        <w:left w:val="none" w:sz="0" w:space="0" w:color="auto"/>
        <w:bottom w:val="none" w:sz="0" w:space="0" w:color="auto"/>
        <w:right w:val="none" w:sz="0" w:space="0" w:color="auto"/>
      </w:divBdr>
    </w:div>
    <w:div w:id="194319436">
      <w:bodyDiv w:val="1"/>
      <w:marLeft w:val="0"/>
      <w:marRight w:val="0"/>
      <w:marTop w:val="0"/>
      <w:marBottom w:val="0"/>
      <w:divBdr>
        <w:top w:val="none" w:sz="0" w:space="0" w:color="auto"/>
        <w:left w:val="none" w:sz="0" w:space="0" w:color="auto"/>
        <w:bottom w:val="none" w:sz="0" w:space="0" w:color="auto"/>
        <w:right w:val="none" w:sz="0" w:space="0" w:color="auto"/>
      </w:divBdr>
    </w:div>
    <w:div w:id="195968328">
      <w:bodyDiv w:val="1"/>
      <w:marLeft w:val="0"/>
      <w:marRight w:val="0"/>
      <w:marTop w:val="0"/>
      <w:marBottom w:val="0"/>
      <w:divBdr>
        <w:top w:val="none" w:sz="0" w:space="0" w:color="auto"/>
        <w:left w:val="none" w:sz="0" w:space="0" w:color="auto"/>
        <w:bottom w:val="none" w:sz="0" w:space="0" w:color="auto"/>
        <w:right w:val="none" w:sz="0" w:space="0" w:color="auto"/>
      </w:divBdr>
    </w:div>
    <w:div w:id="196550190">
      <w:bodyDiv w:val="1"/>
      <w:marLeft w:val="0"/>
      <w:marRight w:val="0"/>
      <w:marTop w:val="0"/>
      <w:marBottom w:val="0"/>
      <w:divBdr>
        <w:top w:val="none" w:sz="0" w:space="0" w:color="auto"/>
        <w:left w:val="none" w:sz="0" w:space="0" w:color="auto"/>
        <w:bottom w:val="none" w:sz="0" w:space="0" w:color="auto"/>
        <w:right w:val="none" w:sz="0" w:space="0" w:color="auto"/>
      </w:divBdr>
    </w:div>
    <w:div w:id="197014259">
      <w:bodyDiv w:val="1"/>
      <w:marLeft w:val="0"/>
      <w:marRight w:val="0"/>
      <w:marTop w:val="0"/>
      <w:marBottom w:val="0"/>
      <w:divBdr>
        <w:top w:val="none" w:sz="0" w:space="0" w:color="auto"/>
        <w:left w:val="none" w:sz="0" w:space="0" w:color="auto"/>
        <w:bottom w:val="none" w:sz="0" w:space="0" w:color="auto"/>
        <w:right w:val="none" w:sz="0" w:space="0" w:color="auto"/>
      </w:divBdr>
    </w:div>
    <w:div w:id="200095586">
      <w:bodyDiv w:val="1"/>
      <w:marLeft w:val="0"/>
      <w:marRight w:val="0"/>
      <w:marTop w:val="0"/>
      <w:marBottom w:val="0"/>
      <w:divBdr>
        <w:top w:val="none" w:sz="0" w:space="0" w:color="auto"/>
        <w:left w:val="none" w:sz="0" w:space="0" w:color="auto"/>
        <w:bottom w:val="none" w:sz="0" w:space="0" w:color="auto"/>
        <w:right w:val="none" w:sz="0" w:space="0" w:color="auto"/>
      </w:divBdr>
    </w:div>
    <w:div w:id="202180075">
      <w:bodyDiv w:val="1"/>
      <w:marLeft w:val="0"/>
      <w:marRight w:val="0"/>
      <w:marTop w:val="0"/>
      <w:marBottom w:val="0"/>
      <w:divBdr>
        <w:top w:val="none" w:sz="0" w:space="0" w:color="auto"/>
        <w:left w:val="none" w:sz="0" w:space="0" w:color="auto"/>
        <w:bottom w:val="none" w:sz="0" w:space="0" w:color="auto"/>
        <w:right w:val="none" w:sz="0" w:space="0" w:color="auto"/>
      </w:divBdr>
    </w:div>
    <w:div w:id="202253879">
      <w:bodyDiv w:val="1"/>
      <w:marLeft w:val="0"/>
      <w:marRight w:val="0"/>
      <w:marTop w:val="0"/>
      <w:marBottom w:val="0"/>
      <w:divBdr>
        <w:top w:val="none" w:sz="0" w:space="0" w:color="auto"/>
        <w:left w:val="none" w:sz="0" w:space="0" w:color="auto"/>
        <w:bottom w:val="none" w:sz="0" w:space="0" w:color="auto"/>
        <w:right w:val="none" w:sz="0" w:space="0" w:color="auto"/>
      </w:divBdr>
    </w:div>
    <w:div w:id="203255678">
      <w:bodyDiv w:val="1"/>
      <w:marLeft w:val="0"/>
      <w:marRight w:val="0"/>
      <w:marTop w:val="0"/>
      <w:marBottom w:val="0"/>
      <w:divBdr>
        <w:top w:val="none" w:sz="0" w:space="0" w:color="auto"/>
        <w:left w:val="none" w:sz="0" w:space="0" w:color="auto"/>
        <w:bottom w:val="none" w:sz="0" w:space="0" w:color="auto"/>
        <w:right w:val="none" w:sz="0" w:space="0" w:color="auto"/>
      </w:divBdr>
    </w:div>
    <w:div w:id="203491251">
      <w:bodyDiv w:val="1"/>
      <w:marLeft w:val="0"/>
      <w:marRight w:val="0"/>
      <w:marTop w:val="0"/>
      <w:marBottom w:val="0"/>
      <w:divBdr>
        <w:top w:val="none" w:sz="0" w:space="0" w:color="auto"/>
        <w:left w:val="none" w:sz="0" w:space="0" w:color="auto"/>
        <w:bottom w:val="none" w:sz="0" w:space="0" w:color="auto"/>
        <w:right w:val="none" w:sz="0" w:space="0" w:color="auto"/>
      </w:divBdr>
    </w:div>
    <w:div w:id="204369550">
      <w:bodyDiv w:val="1"/>
      <w:marLeft w:val="0"/>
      <w:marRight w:val="0"/>
      <w:marTop w:val="0"/>
      <w:marBottom w:val="0"/>
      <w:divBdr>
        <w:top w:val="none" w:sz="0" w:space="0" w:color="auto"/>
        <w:left w:val="none" w:sz="0" w:space="0" w:color="auto"/>
        <w:bottom w:val="none" w:sz="0" w:space="0" w:color="auto"/>
        <w:right w:val="none" w:sz="0" w:space="0" w:color="auto"/>
      </w:divBdr>
    </w:div>
    <w:div w:id="206264345">
      <w:bodyDiv w:val="1"/>
      <w:marLeft w:val="0"/>
      <w:marRight w:val="0"/>
      <w:marTop w:val="0"/>
      <w:marBottom w:val="0"/>
      <w:divBdr>
        <w:top w:val="none" w:sz="0" w:space="0" w:color="auto"/>
        <w:left w:val="none" w:sz="0" w:space="0" w:color="auto"/>
        <w:bottom w:val="none" w:sz="0" w:space="0" w:color="auto"/>
        <w:right w:val="none" w:sz="0" w:space="0" w:color="auto"/>
      </w:divBdr>
    </w:div>
    <w:div w:id="208030311">
      <w:bodyDiv w:val="1"/>
      <w:marLeft w:val="0"/>
      <w:marRight w:val="0"/>
      <w:marTop w:val="0"/>
      <w:marBottom w:val="0"/>
      <w:divBdr>
        <w:top w:val="none" w:sz="0" w:space="0" w:color="auto"/>
        <w:left w:val="none" w:sz="0" w:space="0" w:color="auto"/>
        <w:bottom w:val="none" w:sz="0" w:space="0" w:color="auto"/>
        <w:right w:val="none" w:sz="0" w:space="0" w:color="auto"/>
      </w:divBdr>
    </w:div>
    <w:div w:id="209197040">
      <w:bodyDiv w:val="1"/>
      <w:marLeft w:val="0"/>
      <w:marRight w:val="0"/>
      <w:marTop w:val="0"/>
      <w:marBottom w:val="0"/>
      <w:divBdr>
        <w:top w:val="none" w:sz="0" w:space="0" w:color="auto"/>
        <w:left w:val="none" w:sz="0" w:space="0" w:color="auto"/>
        <w:bottom w:val="none" w:sz="0" w:space="0" w:color="auto"/>
        <w:right w:val="none" w:sz="0" w:space="0" w:color="auto"/>
      </w:divBdr>
    </w:div>
    <w:div w:id="209459983">
      <w:bodyDiv w:val="1"/>
      <w:marLeft w:val="0"/>
      <w:marRight w:val="0"/>
      <w:marTop w:val="0"/>
      <w:marBottom w:val="0"/>
      <w:divBdr>
        <w:top w:val="none" w:sz="0" w:space="0" w:color="auto"/>
        <w:left w:val="none" w:sz="0" w:space="0" w:color="auto"/>
        <w:bottom w:val="none" w:sz="0" w:space="0" w:color="auto"/>
        <w:right w:val="none" w:sz="0" w:space="0" w:color="auto"/>
      </w:divBdr>
    </w:div>
    <w:div w:id="209464773">
      <w:bodyDiv w:val="1"/>
      <w:marLeft w:val="0"/>
      <w:marRight w:val="0"/>
      <w:marTop w:val="0"/>
      <w:marBottom w:val="0"/>
      <w:divBdr>
        <w:top w:val="none" w:sz="0" w:space="0" w:color="auto"/>
        <w:left w:val="none" w:sz="0" w:space="0" w:color="auto"/>
        <w:bottom w:val="none" w:sz="0" w:space="0" w:color="auto"/>
        <w:right w:val="none" w:sz="0" w:space="0" w:color="auto"/>
      </w:divBdr>
    </w:div>
    <w:div w:id="210270294">
      <w:bodyDiv w:val="1"/>
      <w:marLeft w:val="0"/>
      <w:marRight w:val="0"/>
      <w:marTop w:val="0"/>
      <w:marBottom w:val="0"/>
      <w:divBdr>
        <w:top w:val="none" w:sz="0" w:space="0" w:color="auto"/>
        <w:left w:val="none" w:sz="0" w:space="0" w:color="auto"/>
        <w:bottom w:val="none" w:sz="0" w:space="0" w:color="auto"/>
        <w:right w:val="none" w:sz="0" w:space="0" w:color="auto"/>
      </w:divBdr>
    </w:div>
    <w:div w:id="213011592">
      <w:bodyDiv w:val="1"/>
      <w:marLeft w:val="0"/>
      <w:marRight w:val="0"/>
      <w:marTop w:val="0"/>
      <w:marBottom w:val="0"/>
      <w:divBdr>
        <w:top w:val="none" w:sz="0" w:space="0" w:color="auto"/>
        <w:left w:val="none" w:sz="0" w:space="0" w:color="auto"/>
        <w:bottom w:val="none" w:sz="0" w:space="0" w:color="auto"/>
        <w:right w:val="none" w:sz="0" w:space="0" w:color="auto"/>
      </w:divBdr>
    </w:div>
    <w:div w:id="215120713">
      <w:bodyDiv w:val="1"/>
      <w:marLeft w:val="0"/>
      <w:marRight w:val="0"/>
      <w:marTop w:val="0"/>
      <w:marBottom w:val="0"/>
      <w:divBdr>
        <w:top w:val="none" w:sz="0" w:space="0" w:color="auto"/>
        <w:left w:val="none" w:sz="0" w:space="0" w:color="auto"/>
        <w:bottom w:val="none" w:sz="0" w:space="0" w:color="auto"/>
        <w:right w:val="none" w:sz="0" w:space="0" w:color="auto"/>
      </w:divBdr>
    </w:div>
    <w:div w:id="218444590">
      <w:bodyDiv w:val="1"/>
      <w:marLeft w:val="0"/>
      <w:marRight w:val="0"/>
      <w:marTop w:val="0"/>
      <w:marBottom w:val="0"/>
      <w:divBdr>
        <w:top w:val="none" w:sz="0" w:space="0" w:color="auto"/>
        <w:left w:val="none" w:sz="0" w:space="0" w:color="auto"/>
        <w:bottom w:val="none" w:sz="0" w:space="0" w:color="auto"/>
        <w:right w:val="none" w:sz="0" w:space="0" w:color="auto"/>
      </w:divBdr>
    </w:div>
    <w:div w:id="219445072">
      <w:bodyDiv w:val="1"/>
      <w:marLeft w:val="0"/>
      <w:marRight w:val="0"/>
      <w:marTop w:val="0"/>
      <w:marBottom w:val="0"/>
      <w:divBdr>
        <w:top w:val="none" w:sz="0" w:space="0" w:color="auto"/>
        <w:left w:val="none" w:sz="0" w:space="0" w:color="auto"/>
        <w:bottom w:val="none" w:sz="0" w:space="0" w:color="auto"/>
        <w:right w:val="none" w:sz="0" w:space="0" w:color="auto"/>
      </w:divBdr>
    </w:div>
    <w:div w:id="219556860">
      <w:bodyDiv w:val="1"/>
      <w:marLeft w:val="0"/>
      <w:marRight w:val="0"/>
      <w:marTop w:val="0"/>
      <w:marBottom w:val="0"/>
      <w:divBdr>
        <w:top w:val="none" w:sz="0" w:space="0" w:color="auto"/>
        <w:left w:val="none" w:sz="0" w:space="0" w:color="auto"/>
        <w:bottom w:val="none" w:sz="0" w:space="0" w:color="auto"/>
        <w:right w:val="none" w:sz="0" w:space="0" w:color="auto"/>
      </w:divBdr>
    </w:div>
    <w:div w:id="219639897">
      <w:bodyDiv w:val="1"/>
      <w:marLeft w:val="0"/>
      <w:marRight w:val="0"/>
      <w:marTop w:val="0"/>
      <w:marBottom w:val="0"/>
      <w:divBdr>
        <w:top w:val="none" w:sz="0" w:space="0" w:color="auto"/>
        <w:left w:val="none" w:sz="0" w:space="0" w:color="auto"/>
        <w:bottom w:val="none" w:sz="0" w:space="0" w:color="auto"/>
        <w:right w:val="none" w:sz="0" w:space="0" w:color="auto"/>
      </w:divBdr>
    </w:div>
    <w:div w:id="220217258">
      <w:bodyDiv w:val="1"/>
      <w:marLeft w:val="0"/>
      <w:marRight w:val="0"/>
      <w:marTop w:val="0"/>
      <w:marBottom w:val="0"/>
      <w:divBdr>
        <w:top w:val="none" w:sz="0" w:space="0" w:color="auto"/>
        <w:left w:val="none" w:sz="0" w:space="0" w:color="auto"/>
        <w:bottom w:val="none" w:sz="0" w:space="0" w:color="auto"/>
        <w:right w:val="none" w:sz="0" w:space="0" w:color="auto"/>
      </w:divBdr>
    </w:div>
    <w:div w:id="220561328">
      <w:bodyDiv w:val="1"/>
      <w:marLeft w:val="0"/>
      <w:marRight w:val="0"/>
      <w:marTop w:val="0"/>
      <w:marBottom w:val="0"/>
      <w:divBdr>
        <w:top w:val="none" w:sz="0" w:space="0" w:color="auto"/>
        <w:left w:val="none" w:sz="0" w:space="0" w:color="auto"/>
        <w:bottom w:val="none" w:sz="0" w:space="0" w:color="auto"/>
        <w:right w:val="none" w:sz="0" w:space="0" w:color="auto"/>
      </w:divBdr>
    </w:div>
    <w:div w:id="220792447">
      <w:bodyDiv w:val="1"/>
      <w:marLeft w:val="0"/>
      <w:marRight w:val="0"/>
      <w:marTop w:val="0"/>
      <w:marBottom w:val="0"/>
      <w:divBdr>
        <w:top w:val="none" w:sz="0" w:space="0" w:color="auto"/>
        <w:left w:val="none" w:sz="0" w:space="0" w:color="auto"/>
        <w:bottom w:val="none" w:sz="0" w:space="0" w:color="auto"/>
        <w:right w:val="none" w:sz="0" w:space="0" w:color="auto"/>
      </w:divBdr>
    </w:div>
    <w:div w:id="221600568">
      <w:bodyDiv w:val="1"/>
      <w:marLeft w:val="0"/>
      <w:marRight w:val="0"/>
      <w:marTop w:val="0"/>
      <w:marBottom w:val="0"/>
      <w:divBdr>
        <w:top w:val="none" w:sz="0" w:space="0" w:color="auto"/>
        <w:left w:val="none" w:sz="0" w:space="0" w:color="auto"/>
        <w:bottom w:val="none" w:sz="0" w:space="0" w:color="auto"/>
        <w:right w:val="none" w:sz="0" w:space="0" w:color="auto"/>
      </w:divBdr>
    </w:div>
    <w:div w:id="222253562">
      <w:bodyDiv w:val="1"/>
      <w:marLeft w:val="0"/>
      <w:marRight w:val="0"/>
      <w:marTop w:val="0"/>
      <w:marBottom w:val="0"/>
      <w:divBdr>
        <w:top w:val="none" w:sz="0" w:space="0" w:color="auto"/>
        <w:left w:val="none" w:sz="0" w:space="0" w:color="auto"/>
        <w:bottom w:val="none" w:sz="0" w:space="0" w:color="auto"/>
        <w:right w:val="none" w:sz="0" w:space="0" w:color="auto"/>
      </w:divBdr>
    </w:div>
    <w:div w:id="224874535">
      <w:bodyDiv w:val="1"/>
      <w:marLeft w:val="0"/>
      <w:marRight w:val="0"/>
      <w:marTop w:val="0"/>
      <w:marBottom w:val="0"/>
      <w:divBdr>
        <w:top w:val="none" w:sz="0" w:space="0" w:color="auto"/>
        <w:left w:val="none" w:sz="0" w:space="0" w:color="auto"/>
        <w:bottom w:val="none" w:sz="0" w:space="0" w:color="auto"/>
        <w:right w:val="none" w:sz="0" w:space="0" w:color="auto"/>
      </w:divBdr>
    </w:div>
    <w:div w:id="225453432">
      <w:bodyDiv w:val="1"/>
      <w:marLeft w:val="0"/>
      <w:marRight w:val="0"/>
      <w:marTop w:val="0"/>
      <w:marBottom w:val="0"/>
      <w:divBdr>
        <w:top w:val="none" w:sz="0" w:space="0" w:color="auto"/>
        <w:left w:val="none" w:sz="0" w:space="0" w:color="auto"/>
        <w:bottom w:val="none" w:sz="0" w:space="0" w:color="auto"/>
        <w:right w:val="none" w:sz="0" w:space="0" w:color="auto"/>
      </w:divBdr>
    </w:div>
    <w:div w:id="227423288">
      <w:bodyDiv w:val="1"/>
      <w:marLeft w:val="0"/>
      <w:marRight w:val="0"/>
      <w:marTop w:val="0"/>
      <w:marBottom w:val="0"/>
      <w:divBdr>
        <w:top w:val="none" w:sz="0" w:space="0" w:color="auto"/>
        <w:left w:val="none" w:sz="0" w:space="0" w:color="auto"/>
        <w:bottom w:val="none" w:sz="0" w:space="0" w:color="auto"/>
        <w:right w:val="none" w:sz="0" w:space="0" w:color="auto"/>
      </w:divBdr>
    </w:div>
    <w:div w:id="227572051">
      <w:bodyDiv w:val="1"/>
      <w:marLeft w:val="0"/>
      <w:marRight w:val="0"/>
      <w:marTop w:val="0"/>
      <w:marBottom w:val="0"/>
      <w:divBdr>
        <w:top w:val="none" w:sz="0" w:space="0" w:color="auto"/>
        <w:left w:val="none" w:sz="0" w:space="0" w:color="auto"/>
        <w:bottom w:val="none" w:sz="0" w:space="0" w:color="auto"/>
        <w:right w:val="none" w:sz="0" w:space="0" w:color="auto"/>
      </w:divBdr>
    </w:div>
    <w:div w:id="228393057">
      <w:bodyDiv w:val="1"/>
      <w:marLeft w:val="0"/>
      <w:marRight w:val="0"/>
      <w:marTop w:val="0"/>
      <w:marBottom w:val="0"/>
      <w:divBdr>
        <w:top w:val="none" w:sz="0" w:space="0" w:color="auto"/>
        <w:left w:val="none" w:sz="0" w:space="0" w:color="auto"/>
        <w:bottom w:val="none" w:sz="0" w:space="0" w:color="auto"/>
        <w:right w:val="none" w:sz="0" w:space="0" w:color="auto"/>
      </w:divBdr>
    </w:div>
    <w:div w:id="235285249">
      <w:bodyDiv w:val="1"/>
      <w:marLeft w:val="0"/>
      <w:marRight w:val="0"/>
      <w:marTop w:val="0"/>
      <w:marBottom w:val="0"/>
      <w:divBdr>
        <w:top w:val="none" w:sz="0" w:space="0" w:color="auto"/>
        <w:left w:val="none" w:sz="0" w:space="0" w:color="auto"/>
        <w:bottom w:val="none" w:sz="0" w:space="0" w:color="auto"/>
        <w:right w:val="none" w:sz="0" w:space="0" w:color="auto"/>
      </w:divBdr>
    </w:div>
    <w:div w:id="235359939">
      <w:bodyDiv w:val="1"/>
      <w:marLeft w:val="0"/>
      <w:marRight w:val="0"/>
      <w:marTop w:val="0"/>
      <w:marBottom w:val="0"/>
      <w:divBdr>
        <w:top w:val="none" w:sz="0" w:space="0" w:color="auto"/>
        <w:left w:val="none" w:sz="0" w:space="0" w:color="auto"/>
        <w:bottom w:val="none" w:sz="0" w:space="0" w:color="auto"/>
        <w:right w:val="none" w:sz="0" w:space="0" w:color="auto"/>
      </w:divBdr>
    </w:div>
    <w:div w:id="236477559">
      <w:bodyDiv w:val="1"/>
      <w:marLeft w:val="0"/>
      <w:marRight w:val="0"/>
      <w:marTop w:val="0"/>
      <w:marBottom w:val="0"/>
      <w:divBdr>
        <w:top w:val="none" w:sz="0" w:space="0" w:color="auto"/>
        <w:left w:val="none" w:sz="0" w:space="0" w:color="auto"/>
        <w:bottom w:val="none" w:sz="0" w:space="0" w:color="auto"/>
        <w:right w:val="none" w:sz="0" w:space="0" w:color="auto"/>
      </w:divBdr>
    </w:div>
    <w:div w:id="236597557">
      <w:bodyDiv w:val="1"/>
      <w:marLeft w:val="0"/>
      <w:marRight w:val="0"/>
      <w:marTop w:val="0"/>
      <w:marBottom w:val="0"/>
      <w:divBdr>
        <w:top w:val="none" w:sz="0" w:space="0" w:color="auto"/>
        <w:left w:val="none" w:sz="0" w:space="0" w:color="auto"/>
        <w:bottom w:val="none" w:sz="0" w:space="0" w:color="auto"/>
        <w:right w:val="none" w:sz="0" w:space="0" w:color="auto"/>
      </w:divBdr>
    </w:div>
    <w:div w:id="237986940">
      <w:bodyDiv w:val="1"/>
      <w:marLeft w:val="0"/>
      <w:marRight w:val="0"/>
      <w:marTop w:val="0"/>
      <w:marBottom w:val="0"/>
      <w:divBdr>
        <w:top w:val="none" w:sz="0" w:space="0" w:color="auto"/>
        <w:left w:val="none" w:sz="0" w:space="0" w:color="auto"/>
        <w:bottom w:val="none" w:sz="0" w:space="0" w:color="auto"/>
        <w:right w:val="none" w:sz="0" w:space="0" w:color="auto"/>
      </w:divBdr>
    </w:div>
    <w:div w:id="240413212">
      <w:bodyDiv w:val="1"/>
      <w:marLeft w:val="0"/>
      <w:marRight w:val="0"/>
      <w:marTop w:val="0"/>
      <w:marBottom w:val="0"/>
      <w:divBdr>
        <w:top w:val="none" w:sz="0" w:space="0" w:color="auto"/>
        <w:left w:val="none" w:sz="0" w:space="0" w:color="auto"/>
        <w:bottom w:val="none" w:sz="0" w:space="0" w:color="auto"/>
        <w:right w:val="none" w:sz="0" w:space="0" w:color="auto"/>
      </w:divBdr>
    </w:div>
    <w:div w:id="241060739">
      <w:bodyDiv w:val="1"/>
      <w:marLeft w:val="0"/>
      <w:marRight w:val="0"/>
      <w:marTop w:val="0"/>
      <w:marBottom w:val="0"/>
      <w:divBdr>
        <w:top w:val="none" w:sz="0" w:space="0" w:color="auto"/>
        <w:left w:val="none" w:sz="0" w:space="0" w:color="auto"/>
        <w:bottom w:val="none" w:sz="0" w:space="0" w:color="auto"/>
        <w:right w:val="none" w:sz="0" w:space="0" w:color="auto"/>
      </w:divBdr>
    </w:div>
    <w:div w:id="242956510">
      <w:bodyDiv w:val="1"/>
      <w:marLeft w:val="0"/>
      <w:marRight w:val="0"/>
      <w:marTop w:val="0"/>
      <w:marBottom w:val="0"/>
      <w:divBdr>
        <w:top w:val="none" w:sz="0" w:space="0" w:color="auto"/>
        <w:left w:val="none" w:sz="0" w:space="0" w:color="auto"/>
        <w:bottom w:val="none" w:sz="0" w:space="0" w:color="auto"/>
        <w:right w:val="none" w:sz="0" w:space="0" w:color="auto"/>
      </w:divBdr>
    </w:div>
    <w:div w:id="243732660">
      <w:bodyDiv w:val="1"/>
      <w:marLeft w:val="0"/>
      <w:marRight w:val="0"/>
      <w:marTop w:val="0"/>
      <w:marBottom w:val="0"/>
      <w:divBdr>
        <w:top w:val="none" w:sz="0" w:space="0" w:color="auto"/>
        <w:left w:val="none" w:sz="0" w:space="0" w:color="auto"/>
        <w:bottom w:val="none" w:sz="0" w:space="0" w:color="auto"/>
        <w:right w:val="none" w:sz="0" w:space="0" w:color="auto"/>
      </w:divBdr>
    </w:div>
    <w:div w:id="243882827">
      <w:bodyDiv w:val="1"/>
      <w:marLeft w:val="0"/>
      <w:marRight w:val="0"/>
      <w:marTop w:val="0"/>
      <w:marBottom w:val="0"/>
      <w:divBdr>
        <w:top w:val="none" w:sz="0" w:space="0" w:color="auto"/>
        <w:left w:val="none" w:sz="0" w:space="0" w:color="auto"/>
        <w:bottom w:val="none" w:sz="0" w:space="0" w:color="auto"/>
        <w:right w:val="none" w:sz="0" w:space="0" w:color="auto"/>
      </w:divBdr>
    </w:div>
    <w:div w:id="244189244">
      <w:bodyDiv w:val="1"/>
      <w:marLeft w:val="0"/>
      <w:marRight w:val="0"/>
      <w:marTop w:val="0"/>
      <w:marBottom w:val="0"/>
      <w:divBdr>
        <w:top w:val="none" w:sz="0" w:space="0" w:color="auto"/>
        <w:left w:val="none" w:sz="0" w:space="0" w:color="auto"/>
        <w:bottom w:val="none" w:sz="0" w:space="0" w:color="auto"/>
        <w:right w:val="none" w:sz="0" w:space="0" w:color="auto"/>
      </w:divBdr>
    </w:div>
    <w:div w:id="244844900">
      <w:bodyDiv w:val="1"/>
      <w:marLeft w:val="0"/>
      <w:marRight w:val="0"/>
      <w:marTop w:val="0"/>
      <w:marBottom w:val="0"/>
      <w:divBdr>
        <w:top w:val="none" w:sz="0" w:space="0" w:color="auto"/>
        <w:left w:val="none" w:sz="0" w:space="0" w:color="auto"/>
        <w:bottom w:val="none" w:sz="0" w:space="0" w:color="auto"/>
        <w:right w:val="none" w:sz="0" w:space="0" w:color="auto"/>
      </w:divBdr>
    </w:div>
    <w:div w:id="245456796">
      <w:bodyDiv w:val="1"/>
      <w:marLeft w:val="0"/>
      <w:marRight w:val="0"/>
      <w:marTop w:val="0"/>
      <w:marBottom w:val="0"/>
      <w:divBdr>
        <w:top w:val="none" w:sz="0" w:space="0" w:color="auto"/>
        <w:left w:val="none" w:sz="0" w:space="0" w:color="auto"/>
        <w:bottom w:val="none" w:sz="0" w:space="0" w:color="auto"/>
        <w:right w:val="none" w:sz="0" w:space="0" w:color="auto"/>
      </w:divBdr>
    </w:div>
    <w:div w:id="245921995">
      <w:bodyDiv w:val="1"/>
      <w:marLeft w:val="0"/>
      <w:marRight w:val="0"/>
      <w:marTop w:val="0"/>
      <w:marBottom w:val="0"/>
      <w:divBdr>
        <w:top w:val="none" w:sz="0" w:space="0" w:color="auto"/>
        <w:left w:val="none" w:sz="0" w:space="0" w:color="auto"/>
        <w:bottom w:val="none" w:sz="0" w:space="0" w:color="auto"/>
        <w:right w:val="none" w:sz="0" w:space="0" w:color="auto"/>
      </w:divBdr>
    </w:div>
    <w:div w:id="247154160">
      <w:bodyDiv w:val="1"/>
      <w:marLeft w:val="0"/>
      <w:marRight w:val="0"/>
      <w:marTop w:val="0"/>
      <w:marBottom w:val="0"/>
      <w:divBdr>
        <w:top w:val="none" w:sz="0" w:space="0" w:color="auto"/>
        <w:left w:val="none" w:sz="0" w:space="0" w:color="auto"/>
        <w:bottom w:val="none" w:sz="0" w:space="0" w:color="auto"/>
        <w:right w:val="none" w:sz="0" w:space="0" w:color="auto"/>
      </w:divBdr>
      <w:divsChild>
        <w:div w:id="240455251">
          <w:marLeft w:val="0"/>
          <w:marRight w:val="0"/>
          <w:marTop w:val="0"/>
          <w:marBottom w:val="0"/>
          <w:divBdr>
            <w:top w:val="none" w:sz="0" w:space="0" w:color="auto"/>
            <w:left w:val="none" w:sz="0" w:space="0" w:color="auto"/>
            <w:bottom w:val="none" w:sz="0" w:space="0" w:color="auto"/>
            <w:right w:val="none" w:sz="0" w:space="0" w:color="auto"/>
          </w:divBdr>
        </w:div>
      </w:divsChild>
    </w:div>
    <w:div w:id="247932880">
      <w:bodyDiv w:val="1"/>
      <w:marLeft w:val="0"/>
      <w:marRight w:val="0"/>
      <w:marTop w:val="0"/>
      <w:marBottom w:val="0"/>
      <w:divBdr>
        <w:top w:val="none" w:sz="0" w:space="0" w:color="auto"/>
        <w:left w:val="none" w:sz="0" w:space="0" w:color="auto"/>
        <w:bottom w:val="none" w:sz="0" w:space="0" w:color="auto"/>
        <w:right w:val="none" w:sz="0" w:space="0" w:color="auto"/>
      </w:divBdr>
    </w:div>
    <w:div w:id="248930156">
      <w:bodyDiv w:val="1"/>
      <w:marLeft w:val="0"/>
      <w:marRight w:val="0"/>
      <w:marTop w:val="0"/>
      <w:marBottom w:val="0"/>
      <w:divBdr>
        <w:top w:val="none" w:sz="0" w:space="0" w:color="auto"/>
        <w:left w:val="none" w:sz="0" w:space="0" w:color="auto"/>
        <w:bottom w:val="none" w:sz="0" w:space="0" w:color="auto"/>
        <w:right w:val="none" w:sz="0" w:space="0" w:color="auto"/>
      </w:divBdr>
    </w:div>
    <w:div w:id="250361749">
      <w:bodyDiv w:val="1"/>
      <w:marLeft w:val="0"/>
      <w:marRight w:val="0"/>
      <w:marTop w:val="0"/>
      <w:marBottom w:val="0"/>
      <w:divBdr>
        <w:top w:val="none" w:sz="0" w:space="0" w:color="auto"/>
        <w:left w:val="none" w:sz="0" w:space="0" w:color="auto"/>
        <w:bottom w:val="none" w:sz="0" w:space="0" w:color="auto"/>
        <w:right w:val="none" w:sz="0" w:space="0" w:color="auto"/>
      </w:divBdr>
    </w:div>
    <w:div w:id="251396396">
      <w:bodyDiv w:val="1"/>
      <w:marLeft w:val="0"/>
      <w:marRight w:val="0"/>
      <w:marTop w:val="0"/>
      <w:marBottom w:val="0"/>
      <w:divBdr>
        <w:top w:val="none" w:sz="0" w:space="0" w:color="auto"/>
        <w:left w:val="none" w:sz="0" w:space="0" w:color="auto"/>
        <w:bottom w:val="none" w:sz="0" w:space="0" w:color="auto"/>
        <w:right w:val="none" w:sz="0" w:space="0" w:color="auto"/>
      </w:divBdr>
      <w:divsChild>
        <w:div w:id="1026828308">
          <w:marLeft w:val="0"/>
          <w:marRight w:val="0"/>
          <w:marTop w:val="0"/>
          <w:marBottom w:val="0"/>
          <w:divBdr>
            <w:top w:val="none" w:sz="0" w:space="0" w:color="auto"/>
            <w:left w:val="none" w:sz="0" w:space="0" w:color="auto"/>
            <w:bottom w:val="none" w:sz="0" w:space="0" w:color="auto"/>
            <w:right w:val="none" w:sz="0" w:space="0" w:color="auto"/>
          </w:divBdr>
          <w:divsChild>
            <w:div w:id="196819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68945">
      <w:bodyDiv w:val="1"/>
      <w:marLeft w:val="0"/>
      <w:marRight w:val="0"/>
      <w:marTop w:val="0"/>
      <w:marBottom w:val="0"/>
      <w:divBdr>
        <w:top w:val="none" w:sz="0" w:space="0" w:color="auto"/>
        <w:left w:val="none" w:sz="0" w:space="0" w:color="auto"/>
        <w:bottom w:val="none" w:sz="0" w:space="0" w:color="auto"/>
        <w:right w:val="none" w:sz="0" w:space="0" w:color="auto"/>
      </w:divBdr>
    </w:div>
    <w:div w:id="251672355">
      <w:bodyDiv w:val="1"/>
      <w:marLeft w:val="0"/>
      <w:marRight w:val="0"/>
      <w:marTop w:val="0"/>
      <w:marBottom w:val="0"/>
      <w:divBdr>
        <w:top w:val="none" w:sz="0" w:space="0" w:color="auto"/>
        <w:left w:val="none" w:sz="0" w:space="0" w:color="auto"/>
        <w:bottom w:val="none" w:sz="0" w:space="0" w:color="auto"/>
        <w:right w:val="none" w:sz="0" w:space="0" w:color="auto"/>
      </w:divBdr>
    </w:div>
    <w:div w:id="255863454">
      <w:bodyDiv w:val="1"/>
      <w:marLeft w:val="0"/>
      <w:marRight w:val="0"/>
      <w:marTop w:val="0"/>
      <w:marBottom w:val="0"/>
      <w:divBdr>
        <w:top w:val="none" w:sz="0" w:space="0" w:color="auto"/>
        <w:left w:val="none" w:sz="0" w:space="0" w:color="auto"/>
        <w:bottom w:val="none" w:sz="0" w:space="0" w:color="auto"/>
        <w:right w:val="none" w:sz="0" w:space="0" w:color="auto"/>
      </w:divBdr>
      <w:divsChild>
        <w:div w:id="1616864106">
          <w:marLeft w:val="0"/>
          <w:marRight w:val="0"/>
          <w:marTop w:val="0"/>
          <w:marBottom w:val="0"/>
          <w:divBdr>
            <w:top w:val="none" w:sz="0" w:space="0" w:color="auto"/>
            <w:left w:val="none" w:sz="0" w:space="0" w:color="auto"/>
            <w:bottom w:val="none" w:sz="0" w:space="0" w:color="auto"/>
            <w:right w:val="none" w:sz="0" w:space="0" w:color="auto"/>
          </w:divBdr>
        </w:div>
      </w:divsChild>
    </w:div>
    <w:div w:id="255986801">
      <w:bodyDiv w:val="1"/>
      <w:marLeft w:val="0"/>
      <w:marRight w:val="0"/>
      <w:marTop w:val="0"/>
      <w:marBottom w:val="0"/>
      <w:divBdr>
        <w:top w:val="none" w:sz="0" w:space="0" w:color="auto"/>
        <w:left w:val="none" w:sz="0" w:space="0" w:color="auto"/>
        <w:bottom w:val="none" w:sz="0" w:space="0" w:color="auto"/>
        <w:right w:val="none" w:sz="0" w:space="0" w:color="auto"/>
      </w:divBdr>
    </w:div>
    <w:div w:id="257832125">
      <w:bodyDiv w:val="1"/>
      <w:marLeft w:val="0"/>
      <w:marRight w:val="0"/>
      <w:marTop w:val="0"/>
      <w:marBottom w:val="0"/>
      <w:divBdr>
        <w:top w:val="none" w:sz="0" w:space="0" w:color="auto"/>
        <w:left w:val="none" w:sz="0" w:space="0" w:color="auto"/>
        <w:bottom w:val="none" w:sz="0" w:space="0" w:color="auto"/>
        <w:right w:val="none" w:sz="0" w:space="0" w:color="auto"/>
      </w:divBdr>
    </w:div>
    <w:div w:id="258223324">
      <w:bodyDiv w:val="1"/>
      <w:marLeft w:val="0"/>
      <w:marRight w:val="0"/>
      <w:marTop w:val="0"/>
      <w:marBottom w:val="0"/>
      <w:divBdr>
        <w:top w:val="none" w:sz="0" w:space="0" w:color="auto"/>
        <w:left w:val="none" w:sz="0" w:space="0" w:color="auto"/>
        <w:bottom w:val="none" w:sz="0" w:space="0" w:color="auto"/>
        <w:right w:val="none" w:sz="0" w:space="0" w:color="auto"/>
      </w:divBdr>
    </w:div>
    <w:div w:id="258568075">
      <w:bodyDiv w:val="1"/>
      <w:marLeft w:val="0"/>
      <w:marRight w:val="0"/>
      <w:marTop w:val="0"/>
      <w:marBottom w:val="0"/>
      <w:divBdr>
        <w:top w:val="none" w:sz="0" w:space="0" w:color="auto"/>
        <w:left w:val="none" w:sz="0" w:space="0" w:color="auto"/>
        <w:bottom w:val="none" w:sz="0" w:space="0" w:color="auto"/>
        <w:right w:val="none" w:sz="0" w:space="0" w:color="auto"/>
      </w:divBdr>
    </w:div>
    <w:div w:id="260186017">
      <w:bodyDiv w:val="1"/>
      <w:marLeft w:val="0"/>
      <w:marRight w:val="0"/>
      <w:marTop w:val="0"/>
      <w:marBottom w:val="0"/>
      <w:divBdr>
        <w:top w:val="none" w:sz="0" w:space="0" w:color="auto"/>
        <w:left w:val="none" w:sz="0" w:space="0" w:color="auto"/>
        <w:bottom w:val="none" w:sz="0" w:space="0" w:color="auto"/>
        <w:right w:val="none" w:sz="0" w:space="0" w:color="auto"/>
      </w:divBdr>
    </w:div>
    <w:div w:id="261226874">
      <w:bodyDiv w:val="1"/>
      <w:marLeft w:val="0"/>
      <w:marRight w:val="0"/>
      <w:marTop w:val="0"/>
      <w:marBottom w:val="0"/>
      <w:divBdr>
        <w:top w:val="none" w:sz="0" w:space="0" w:color="auto"/>
        <w:left w:val="none" w:sz="0" w:space="0" w:color="auto"/>
        <w:bottom w:val="none" w:sz="0" w:space="0" w:color="auto"/>
        <w:right w:val="none" w:sz="0" w:space="0" w:color="auto"/>
      </w:divBdr>
    </w:div>
    <w:div w:id="261228205">
      <w:bodyDiv w:val="1"/>
      <w:marLeft w:val="0"/>
      <w:marRight w:val="0"/>
      <w:marTop w:val="0"/>
      <w:marBottom w:val="0"/>
      <w:divBdr>
        <w:top w:val="none" w:sz="0" w:space="0" w:color="auto"/>
        <w:left w:val="none" w:sz="0" w:space="0" w:color="auto"/>
        <w:bottom w:val="none" w:sz="0" w:space="0" w:color="auto"/>
        <w:right w:val="none" w:sz="0" w:space="0" w:color="auto"/>
      </w:divBdr>
    </w:div>
    <w:div w:id="261377112">
      <w:bodyDiv w:val="1"/>
      <w:marLeft w:val="0"/>
      <w:marRight w:val="0"/>
      <w:marTop w:val="0"/>
      <w:marBottom w:val="0"/>
      <w:divBdr>
        <w:top w:val="none" w:sz="0" w:space="0" w:color="auto"/>
        <w:left w:val="none" w:sz="0" w:space="0" w:color="auto"/>
        <w:bottom w:val="none" w:sz="0" w:space="0" w:color="auto"/>
        <w:right w:val="none" w:sz="0" w:space="0" w:color="auto"/>
      </w:divBdr>
    </w:div>
    <w:div w:id="265037183">
      <w:bodyDiv w:val="1"/>
      <w:marLeft w:val="0"/>
      <w:marRight w:val="0"/>
      <w:marTop w:val="0"/>
      <w:marBottom w:val="0"/>
      <w:divBdr>
        <w:top w:val="none" w:sz="0" w:space="0" w:color="auto"/>
        <w:left w:val="none" w:sz="0" w:space="0" w:color="auto"/>
        <w:bottom w:val="none" w:sz="0" w:space="0" w:color="auto"/>
        <w:right w:val="none" w:sz="0" w:space="0" w:color="auto"/>
      </w:divBdr>
    </w:div>
    <w:div w:id="266738022">
      <w:bodyDiv w:val="1"/>
      <w:marLeft w:val="0"/>
      <w:marRight w:val="0"/>
      <w:marTop w:val="0"/>
      <w:marBottom w:val="0"/>
      <w:divBdr>
        <w:top w:val="none" w:sz="0" w:space="0" w:color="auto"/>
        <w:left w:val="none" w:sz="0" w:space="0" w:color="auto"/>
        <w:bottom w:val="none" w:sz="0" w:space="0" w:color="auto"/>
        <w:right w:val="none" w:sz="0" w:space="0" w:color="auto"/>
      </w:divBdr>
    </w:div>
    <w:div w:id="267615758">
      <w:bodyDiv w:val="1"/>
      <w:marLeft w:val="0"/>
      <w:marRight w:val="0"/>
      <w:marTop w:val="0"/>
      <w:marBottom w:val="0"/>
      <w:divBdr>
        <w:top w:val="none" w:sz="0" w:space="0" w:color="auto"/>
        <w:left w:val="none" w:sz="0" w:space="0" w:color="auto"/>
        <w:bottom w:val="none" w:sz="0" w:space="0" w:color="auto"/>
        <w:right w:val="none" w:sz="0" w:space="0" w:color="auto"/>
      </w:divBdr>
    </w:div>
    <w:div w:id="273487753">
      <w:bodyDiv w:val="1"/>
      <w:marLeft w:val="0"/>
      <w:marRight w:val="0"/>
      <w:marTop w:val="0"/>
      <w:marBottom w:val="0"/>
      <w:divBdr>
        <w:top w:val="none" w:sz="0" w:space="0" w:color="auto"/>
        <w:left w:val="none" w:sz="0" w:space="0" w:color="auto"/>
        <w:bottom w:val="none" w:sz="0" w:space="0" w:color="auto"/>
        <w:right w:val="none" w:sz="0" w:space="0" w:color="auto"/>
      </w:divBdr>
    </w:div>
    <w:div w:id="275061156">
      <w:bodyDiv w:val="1"/>
      <w:marLeft w:val="0"/>
      <w:marRight w:val="0"/>
      <w:marTop w:val="0"/>
      <w:marBottom w:val="0"/>
      <w:divBdr>
        <w:top w:val="none" w:sz="0" w:space="0" w:color="auto"/>
        <w:left w:val="none" w:sz="0" w:space="0" w:color="auto"/>
        <w:bottom w:val="none" w:sz="0" w:space="0" w:color="auto"/>
        <w:right w:val="none" w:sz="0" w:space="0" w:color="auto"/>
      </w:divBdr>
    </w:div>
    <w:div w:id="275717749">
      <w:bodyDiv w:val="1"/>
      <w:marLeft w:val="0"/>
      <w:marRight w:val="0"/>
      <w:marTop w:val="0"/>
      <w:marBottom w:val="0"/>
      <w:divBdr>
        <w:top w:val="none" w:sz="0" w:space="0" w:color="auto"/>
        <w:left w:val="none" w:sz="0" w:space="0" w:color="auto"/>
        <w:bottom w:val="none" w:sz="0" w:space="0" w:color="auto"/>
        <w:right w:val="none" w:sz="0" w:space="0" w:color="auto"/>
      </w:divBdr>
    </w:div>
    <w:div w:id="276572209">
      <w:bodyDiv w:val="1"/>
      <w:marLeft w:val="0"/>
      <w:marRight w:val="0"/>
      <w:marTop w:val="0"/>
      <w:marBottom w:val="0"/>
      <w:divBdr>
        <w:top w:val="none" w:sz="0" w:space="0" w:color="auto"/>
        <w:left w:val="none" w:sz="0" w:space="0" w:color="auto"/>
        <w:bottom w:val="none" w:sz="0" w:space="0" w:color="auto"/>
        <w:right w:val="none" w:sz="0" w:space="0" w:color="auto"/>
      </w:divBdr>
    </w:div>
    <w:div w:id="277102336">
      <w:bodyDiv w:val="1"/>
      <w:marLeft w:val="0"/>
      <w:marRight w:val="0"/>
      <w:marTop w:val="0"/>
      <w:marBottom w:val="0"/>
      <w:divBdr>
        <w:top w:val="none" w:sz="0" w:space="0" w:color="auto"/>
        <w:left w:val="none" w:sz="0" w:space="0" w:color="auto"/>
        <w:bottom w:val="none" w:sz="0" w:space="0" w:color="auto"/>
        <w:right w:val="none" w:sz="0" w:space="0" w:color="auto"/>
      </w:divBdr>
    </w:div>
    <w:div w:id="278341694">
      <w:bodyDiv w:val="1"/>
      <w:marLeft w:val="0"/>
      <w:marRight w:val="0"/>
      <w:marTop w:val="0"/>
      <w:marBottom w:val="0"/>
      <w:divBdr>
        <w:top w:val="none" w:sz="0" w:space="0" w:color="auto"/>
        <w:left w:val="none" w:sz="0" w:space="0" w:color="auto"/>
        <w:bottom w:val="none" w:sz="0" w:space="0" w:color="auto"/>
        <w:right w:val="none" w:sz="0" w:space="0" w:color="auto"/>
      </w:divBdr>
    </w:div>
    <w:div w:id="280655318">
      <w:bodyDiv w:val="1"/>
      <w:marLeft w:val="0"/>
      <w:marRight w:val="0"/>
      <w:marTop w:val="0"/>
      <w:marBottom w:val="0"/>
      <w:divBdr>
        <w:top w:val="none" w:sz="0" w:space="0" w:color="auto"/>
        <w:left w:val="none" w:sz="0" w:space="0" w:color="auto"/>
        <w:bottom w:val="none" w:sz="0" w:space="0" w:color="auto"/>
        <w:right w:val="none" w:sz="0" w:space="0" w:color="auto"/>
      </w:divBdr>
    </w:div>
    <w:div w:id="280694106">
      <w:bodyDiv w:val="1"/>
      <w:marLeft w:val="0"/>
      <w:marRight w:val="0"/>
      <w:marTop w:val="0"/>
      <w:marBottom w:val="0"/>
      <w:divBdr>
        <w:top w:val="none" w:sz="0" w:space="0" w:color="auto"/>
        <w:left w:val="none" w:sz="0" w:space="0" w:color="auto"/>
        <w:bottom w:val="none" w:sz="0" w:space="0" w:color="auto"/>
        <w:right w:val="none" w:sz="0" w:space="0" w:color="auto"/>
      </w:divBdr>
    </w:div>
    <w:div w:id="281812496">
      <w:bodyDiv w:val="1"/>
      <w:marLeft w:val="0"/>
      <w:marRight w:val="0"/>
      <w:marTop w:val="0"/>
      <w:marBottom w:val="0"/>
      <w:divBdr>
        <w:top w:val="none" w:sz="0" w:space="0" w:color="auto"/>
        <w:left w:val="none" w:sz="0" w:space="0" w:color="auto"/>
        <w:bottom w:val="none" w:sz="0" w:space="0" w:color="auto"/>
        <w:right w:val="none" w:sz="0" w:space="0" w:color="auto"/>
      </w:divBdr>
    </w:div>
    <w:div w:id="282230386">
      <w:bodyDiv w:val="1"/>
      <w:marLeft w:val="0"/>
      <w:marRight w:val="0"/>
      <w:marTop w:val="0"/>
      <w:marBottom w:val="0"/>
      <w:divBdr>
        <w:top w:val="none" w:sz="0" w:space="0" w:color="auto"/>
        <w:left w:val="none" w:sz="0" w:space="0" w:color="auto"/>
        <w:bottom w:val="none" w:sz="0" w:space="0" w:color="auto"/>
        <w:right w:val="none" w:sz="0" w:space="0" w:color="auto"/>
      </w:divBdr>
    </w:div>
    <w:div w:id="283465973">
      <w:bodyDiv w:val="1"/>
      <w:marLeft w:val="0"/>
      <w:marRight w:val="0"/>
      <w:marTop w:val="0"/>
      <w:marBottom w:val="0"/>
      <w:divBdr>
        <w:top w:val="none" w:sz="0" w:space="0" w:color="auto"/>
        <w:left w:val="none" w:sz="0" w:space="0" w:color="auto"/>
        <w:bottom w:val="none" w:sz="0" w:space="0" w:color="auto"/>
        <w:right w:val="none" w:sz="0" w:space="0" w:color="auto"/>
      </w:divBdr>
    </w:div>
    <w:div w:id="285165651">
      <w:bodyDiv w:val="1"/>
      <w:marLeft w:val="0"/>
      <w:marRight w:val="0"/>
      <w:marTop w:val="0"/>
      <w:marBottom w:val="0"/>
      <w:divBdr>
        <w:top w:val="none" w:sz="0" w:space="0" w:color="auto"/>
        <w:left w:val="none" w:sz="0" w:space="0" w:color="auto"/>
        <w:bottom w:val="none" w:sz="0" w:space="0" w:color="auto"/>
        <w:right w:val="none" w:sz="0" w:space="0" w:color="auto"/>
      </w:divBdr>
    </w:div>
    <w:div w:id="285551492">
      <w:bodyDiv w:val="1"/>
      <w:marLeft w:val="0"/>
      <w:marRight w:val="0"/>
      <w:marTop w:val="0"/>
      <w:marBottom w:val="0"/>
      <w:divBdr>
        <w:top w:val="none" w:sz="0" w:space="0" w:color="auto"/>
        <w:left w:val="none" w:sz="0" w:space="0" w:color="auto"/>
        <w:bottom w:val="none" w:sz="0" w:space="0" w:color="auto"/>
        <w:right w:val="none" w:sz="0" w:space="0" w:color="auto"/>
      </w:divBdr>
    </w:div>
    <w:div w:id="286160797">
      <w:bodyDiv w:val="1"/>
      <w:marLeft w:val="0"/>
      <w:marRight w:val="0"/>
      <w:marTop w:val="0"/>
      <w:marBottom w:val="0"/>
      <w:divBdr>
        <w:top w:val="none" w:sz="0" w:space="0" w:color="auto"/>
        <w:left w:val="none" w:sz="0" w:space="0" w:color="auto"/>
        <w:bottom w:val="none" w:sz="0" w:space="0" w:color="auto"/>
        <w:right w:val="none" w:sz="0" w:space="0" w:color="auto"/>
      </w:divBdr>
    </w:div>
    <w:div w:id="286786090">
      <w:bodyDiv w:val="1"/>
      <w:marLeft w:val="0"/>
      <w:marRight w:val="0"/>
      <w:marTop w:val="0"/>
      <w:marBottom w:val="0"/>
      <w:divBdr>
        <w:top w:val="none" w:sz="0" w:space="0" w:color="auto"/>
        <w:left w:val="none" w:sz="0" w:space="0" w:color="auto"/>
        <w:bottom w:val="none" w:sz="0" w:space="0" w:color="auto"/>
        <w:right w:val="none" w:sz="0" w:space="0" w:color="auto"/>
      </w:divBdr>
      <w:divsChild>
        <w:div w:id="85737333">
          <w:marLeft w:val="0"/>
          <w:marRight w:val="0"/>
          <w:marTop w:val="0"/>
          <w:marBottom w:val="0"/>
          <w:divBdr>
            <w:top w:val="none" w:sz="0" w:space="0" w:color="auto"/>
            <w:left w:val="none" w:sz="0" w:space="0" w:color="auto"/>
            <w:bottom w:val="none" w:sz="0" w:space="0" w:color="auto"/>
            <w:right w:val="none" w:sz="0" w:space="0" w:color="auto"/>
          </w:divBdr>
        </w:div>
      </w:divsChild>
    </w:div>
    <w:div w:id="286931305">
      <w:bodyDiv w:val="1"/>
      <w:marLeft w:val="0"/>
      <w:marRight w:val="0"/>
      <w:marTop w:val="0"/>
      <w:marBottom w:val="0"/>
      <w:divBdr>
        <w:top w:val="none" w:sz="0" w:space="0" w:color="auto"/>
        <w:left w:val="none" w:sz="0" w:space="0" w:color="auto"/>
        <w:bottom w:val="none" w:sz="0" w:space="0" w:color="auto"/>
        <w:right w:val="none" w:sz="0" w:space="0" w:color="auto"/>
      </w:divBdr>
      <w:divsChild>
        <w:div w:id="661353507">
          <w:marLeft w:val="0"/>
          <w:marRight w:val="0"/>
          <w:marTop w:val="0"/>
          <w:marBottom w:val="0"/>
          <w:divBdr>
            <w:top w:val="none" w:sz="0" w:space="0" w:color="auto"/>
            <w:left w:val="none" w:sz="0" w:space="0" w:color="auto"/>
            <w:bottom w:val="none" w:sz="0" w:space="0" w:color="auto"/>
            <w:right w:val="none" w:sz="0" w:space="0" w:color="auto"/>
          </w:divBdr>
        </w:div>
      </w:divsChild>
    </w:div>
    <w:div w:id="287861471">
      <w:bodyDiv w:val="1"/>
      <w:marLeft w:val="0"/>
      <w:marRight w:val="0"/>
      <w:marTop w:val="0"/>
      <w:marBottom w:val="0"/>
      <w:divBdr>
        <w:top w:val="none" w:sz="0" w:space="0" w:color="auto"/>
        <w:left w:val="none" w:sz="0" w:space="0" w:color="auto"/>
        <w:bottom w:val="none" w:sz="0" w:space="0" w:color="auto"/>
        <w:right w:val="none" w:sz="0" w:space="0" w:color="auto"/>
      </w:divBdr>
    </w:div>
    <w:div w:id="288976342">
      <w:bodyDiv w:val="1"/>
      <w:marLeft w:val="0"/>
      <w:marRight w:val="0"/>
      <w:marTop w:val="0"/>
      <w:marBottom w:val="0"/>
      <w:divBdr>
        <w:top w:val="none" w:sz="0" w:space="0" w:color="auto"/>
        <w:left w:val="none" w:sz="0" w:space="0" w:color="auto"/>
        <w:bottom w:val="none" w:sz="0" w:space="0" w:color="auto"/>
        <w:right w:val="none" w:sz="0" w:space="0" w:color="auto"/>
      </w:divBdr>
    </w:div>
    <w:div w:id="289214499">
      <w:bodyDiv w:val="1"/>
      <w:marLeft w:val="0"/>
      <w:marRight w:val="0"/>
      <w:marTop w:val="0"/>
      <w:marBottom w:val="0"/>
      <w:divBdr>
        <w:top w:val="none" w:sz="0" w:space="0" w:color="auto"/>
        <w:left w:val="none" w:sz="0" w:space="0" w:color="auto"/>
        <w:bottom w:val="none" w:sz="0" w:space="0" w:color="auto"/>
        <w:right w:val="none" w:sz="0" w:space="0" w:color="auto"/>
      </w:divBdr>
    </w:div>
    <w:div w:id="290481370">
      <w:bodyDiv w:val="1"/>
      <w:marLeft w:val="0"/>
      <w:marRight w:val="0"/>
      <w:marTop w:val="0"/>
      <w:marBottom w:val="0"/>
      <w:divBdr>
        <w:top w:val="none" w:sz="0" w:space="0" w:color="auto"/>
        <w:left w:val="none" w:sz="0" w:space="0" w:color="auto"/>
        <w:bottom w:val="none" w:sz="0" w:space="0" w:color="auto"/>
        <w:right w:val="none" w:sz="0" w:space="0" w:color="auto"/>
      </w:divBdr>
    </w:div>
    <w:div w:id="290750391">
      <w:bodyDiv w:val="1"/>
      <w:marLeft w:val="0"/>
      <w:marRight w:val="0"/>
      <w:marTop w:val="0"/>
      <w:marBottom w:val="0"/>
      <w:divBdr>
        <w:top w:val="none" w:sz="0" w:space="0" w:color="auto"/>
        <w:left w:val="none" w:sz="0" w:space="0" w:color="auto"/>
        <w:bottom w:val="none" w:sz="0" w:space="0" w:color="auto"/>
        <w:right w:val="none" w:sz="0" w:space="0" w:color="auto"/>
      </w:divBdr>
    </w:div>
    <w:div w:id="290985914">
      <w:bodyDiv w:val="1"/>
      <w:marLeft w:val="0"/>
      <w:marRight w:val="0"/>
      <w:marTop w:val="0"/>
      <w:marBottom w:val="0"/>
      <w:divBdr>
        <w:top w:val="none" w:sz="0" w:space="0" w:color="auto"/>
        <w:left w:val="none" w:sz="0" w:space="0" w:color="auto"/>
        <w:bottom w:val="none" w:sz="0" w:space="0" w:color="auto"/>
        <w:right w:val="none" w:sz="0" w:space="0" w:color="auto"/>
      </w:divBdr>
    </w:div>
    <w:div w:id="292055195">
      <w:bodyDiv w:val="1"/>
      <w:marLeft w:val="0"/>
      <w:marRight w:val="0"/>
      <w:marTop w:val="0"/>
      <w:marBottom w:val="0"/>
      <w:divBdr>
        <w:top w:val="none" w:sz="0" w:space="0" w:color="auto"/>
        <w:left w:val="none" w:sz="0" w:space="0" w:color="auto"/>
        <w:bottom w:val="none" w:sz="0" w:space="0" w:color="auto"/>
        <w:right w:val="none" w:sz="0" w:space="0" w:color="auto"/>
      </w:divBdr>
    </w:div>
    <w:div w:id="292563382">
      <w:bodyDiv w:val="1"/>
      <w:marLeft w:val="0"/>
      <w:marRight w:val="0"/>
      <w:marTop w:val="0"/>
      <w:marBottom w:val="0"/>
      <w:divBdr>
        <w:top w:val="none" w:sz="0" w:space="0" w:color="auto"/>
        <w:left w:val="none" w:sz="0" w:space="0" w:color="auto"/>
        <w:bottom w:val="none" w:sz="0" w:space="0" w:color="auto"/>
        <w:right w:val="none" w:sz="0" w:space="0" w:color="auto"/>
      </w:divBdr>
    </w:div>
    <w:div w:id="293947260">
      <w:bodyDiv w:val="1"/>
      <w:marLeft w:val="0"/>
      <w:marRight w:val="0"/>
      <w:marTop w:val="0"/>
      <w:marBottom w:val="0"/>
      <w:divBdr>
        <w:top w:val="none" w:sz="0" w:space="0" w:color="auto"/>
        <w:left w:val="none" w:sz="0" w:space="0" w:color="auto"/>
        <w:bottom w:val="none" w:sz="0" w:space="0" w:color="auto"/>
        <w:right w:val="none" w:sz="0" w:space="0" w:color="auto"/>
      </w:divBdr>
    </w:div>
    <w:div w:id="293994593">
      <w:bodyDiv w:val="1"/>
      <w:marLeft w:val="0"/>
      <w:marRight w:val="0"/>
      <w:marTop w:val="0"/>
      <w:marBottom w:val="0"/>
      <w:divBdr>
        <w:top w:val="none" w:sz="0" w:space="0" w:color="auto"/>
        <w:left w:val="none" w:sz="0" w:space="0" w:color="auto"/>
        <w:bottom w:val="none" w:sz="0" w:space="0" w:color="auto"/>
        <w:right w:val="none" w:sz="0" w:space="0" w:color="auto"/>
      </w:divBdr>
    </w:div>
    <w:div w:id="298003200">
      <w:bodyDiv w:val="1"/>
      <w:marLeft w:val="0"/>
      <w:marRight w:val="0"/>
      <w:marTop w:val="0"/>
      <w:marBottom w:val="0"/>
      <w:divBdr>
        <w:top w:val="none" w:sz="0" w:space="0" w:color="auto"/>
        <w:left w:val="none" w:sz="0" w:space="0" w:color="auto"/>
        <w:bottom w:val="none" w:sz="0" w:space="0" w:color="auto"/>
        <w:right w:val="none" w:sz="0" w:space="0" w:color="auto"/>
      </w:divBdr>
    </w:div>
    <w:div w:id="305429354">
      <w:bodyDiv w:val="1"/>
      <w:marLeft w:val="0"/>
      <w:marRight w:val="0"/>
      <w:marTop w:val="0"/>
      <w:marBottom w:val="0"/>
      <w:divBdr>
        <w:top w:val="none" w:sz="0" w:space="0" w:color="auto"/>
        <w:left w:val="none" w:sz="0" w:space="0" w:color="auto"/>
        <w:bottom w:val="none" w:sz="0" w:space="0" w:color="auto"/>
        <w:right w:val="none" w:sz="0" w:space="0" w:color="auto"/>
      </w:divBdr>
    </w:div>
    <w:div w:id="305934830">
      <w:bodyDiv w:val="1"/>
      <w:marLeft w:val="0"/>
      <w:marRight w:val="0"/>
      <w:marTop w:val="0"/>
      <w:marBottom w:val="0"/>
      <w:divBdr>
        <w:top w:val="none" w:sz="0" w:space="0" w:color="auto"/>
        <w:left w:val="none" w:sz="0" w:space="0" w:color="auto"/>
        <w:bottom w:val="none" w:sz="0" w:space="0" w:color="auto"/>
        <w:right w:val="none" w:sz="0" w:space="0" w:color="auto"/>
      </w:divBdr>
    </w:div>
    <w:div w:id="307366425">
      <w:bodyDiv w:val="1"/>
      <w:marLeft w:val="0"/>
      <w:marRight w:val="0"/>
      <w:marTop w:val="0"/>
      <w:marBottom w:val="0"/>
      <w:divBdr>
        <w:top w:val="none" w:sz="0" w:space="0" w:color="auto"/>
        <w:left w:val="none" w:sz="0" w:space="0" w:color="auto"/>
        <w:bottom w:val="none" w:sz="0" w:space="0" w:color="auto"/>
        <w:right w:val="none" w:sz="0" w:space="0" w:color="auto"/>
      </w:divBdr>
    </w:div>
    <w:div w:id="308365944">
      <w:bodyDiv w:val="1"/>
      <w:marLeft w:val="0"/>
      <w:marRight w:val="0"/>
      <w:marTop w:val="0"/>
      <w:marBottom w:val="0"/>
      <w:divBdr>
        <w:top w:val="none" w:sz="0" w:space="0" w:color="auto"/>
        <w:left w:val="none" w:sz="0" w:space="0" w:color="auto"/>
        <w:bottom w:val="none" w:sz="0" w:space="0" w:color="auto"/>
        <w:right w:val="none" w:sz="0" w:space="0" w:color="auto"/>
      </w:divBdr>
    </w:div>
    <w:div w:id="308873696">
      <w:bodyDiv w:val="1"/>
      <w:marLeft w:val="0"/>
      <w:marRight w:val="0"/>
      <w:marTop w:val="0"/>
      <w:marBottom w:val="0"/>
      <w:divBdr>
        <w:top w:val="none" w:sz="0" w:space="0" w:color="auto"/>
        <w:left w:val="none" w:sz="0" w:space="0" w:color="auto"/>
        <w:bottom w:val="none" w:sz="0" w:space="0" w:color="auto"/>
        <w:right w:val="none" w:sz="0" w:space="0" w:color="auto"/>
      </w:divBdr>
    </w:div>
    <w:div w:id="309678473">
      <w:bodyDiv w:val="1"/>
      <w:marLeft w:val="0"/>
      <w:marRight w:val="0"/>
      <w:marTop w:val="0"/>
      <w:marBottom w:val="0"/>
      <w:divBdr>
        <w:top w:val="none" w:sz="0" w:space="0" w:color="auto"/>
        <w:left w:val="none" w:sz="0" w:space="0" w:color="auto"/>
        <w:bottom w:val="none" w:sz="0" w:space="0" w:color="auto"/>
        <w:right w:val="none" w:sz="0" w:space="0" w:color="auto"/>
      </w:divBdr>
    </w:div>
    <w:div w:id="310453547">
      <w:bodyDiv w:val="1"/>
      <w:marLeft w:val="0"/>
      <w:marRight w:val="0"/>
      <w:marTop w:val="0"/>
      <w:marBottom w:val="0"/>
      <w:divBdr>
        <w:top w:val="none" w:sz="0" w:space="0" w:color="auto"/>
        <w:left w:val="none" w:sz="0" w:space="0" w:color="auto"/>
        <w:bottom w:val="none" w:sz="0" w:space="0" w:color="auto"/>
        <w:right w:val="none" w:sz="0" w:space="0" w:color="auto"/>
      </w:divBdr>
    </w:div>
    <w:div w:id="311518745">
      <w:bodyDiv w:val="1"/>
      <w:marLeft w:val="0"/>
      <w:marRight w:val="0"/>
      <w:marTop w:val="0"/>
      <w:marBottom w:val="0"/>
      <w:divBdr>
        <w:top w:val="none" w:sz="0" w:space="0" w:color="auto"/>
        <w:left w:val="none" w:sz="0" w:space="0" w:color="auto"/>
        <w:bottom w:val="none" w:sz="0" w:space="0" w:color="auto"/>
        <w:right w:val="none" w:sz="0" w:space="0" w:color="auto"/>
      </w:divBdr>
    </w:div>
    <w:div w:id="311636762">
      <w:bodyDiv w:val="1"/>
      <w:marLeft w:val="0"/>
      <w:marRight w:val="0"/>
      <w:marTop w:val="0"/>
      <w:marBottom w:val="0"/>
      <w:divBdr>
        <w:top w:val="none" w:sz="0" w:space="0" w:color="auto"/>
        <w:left w:val="none" w:sz="0" w:space="0" w:color="auto"/>
        <w:bottom w:val="none" w:sz="0" w:space="0" w:color="auto"/>
        <w:right w:val="none" w:sz="0" w:space="0" w:color="auto"/>
      </w:divBdr>
    </w:div>
    <w:div w:id="317149310">
      <w:bodyDiv w:val="1"/>
      <w:marLeft w:val="0"/>
      <w:marRight w:val="0"/>
      <w:marTop w:val="0"/>
      <w:marBottom w:val="0"/>
      <w:divBdr>
        <w:top w:val="none" w:sz="0" w:space="0" w:color="auto"/>
        <w:left w:val="none" w:sz="0" w:space="0" w:color="auto"/>
        <w:bottom w:val="none" w:sz="0" w:space="0" w:color="auto"/>
        <w:right w:val="none" w:sz="0" w:space="0" w:color="auto"/>
      </w:divBdr>
    </w:div>
    <w:div w:id="318777836">
      <w:bodyDiv w:val="1"/>
      <w:marLeft w:val="0"/>
      <w:marRight w:val="0"/>
      <w:marTop w:val="0"/>
      <w:marBottom w:val="0"/>
      <w:divBdr>
        <w:top w:val="none" w:sz="0" w:space="0" w:color="auto"/>
        <w:left w:val="none" w:sz="0" w:space="0" w:color="auto"/>
        <w:bottom w:val="none" w:sz="0" w:space="0" w:color="auto"/>
        <w:right w:val="none" w:sz="0" w:space="0" w:color="auto"/>
      </w:divBdr>
    </w:div>
    <w:div w:id="319115423">
      <w:bodyDiv w:val="1"/>
      <w:marLeft w:val="0"/>
      <w:marRight w:val="0"/>
      <w:marTop w:val="0"/>
      <w:marBottom w:val="0"/>
      <w:divBdr>
        <w:top w:val="none" w:sz="0" w:space="0" w:color="auto"/>
        <w:left w:val="none" w:sz="0" w:space="0" w:color="auto"/>
        <w:bottom w:val="none" w:sz="0" w:space="0" w:color="auto"/>
        <w:right w:val="none" w:sz="0" w:space="0" w:color="auto"/>
      </w:divBdr>
    </w:div>
    <w:div w:id="319121810">
      <w:bodyDiv w:val="1"/>
      <w:marLeft w:val="0"/>
      <w:marRight w:val="0"/>
      <w:marTop w:val="0"/>
      <w:marBottom w:val="0"/>
      <w:divBdr>
        <w:top w:val="none" w:sz="0" w:space="0" w:color="auto"/>
        <w:left w:val="none" w:sz="0" w:space="0" w:color="auto"/>
        <w:bottom w:val="none" w:sz="0" w:space="0" w:color="auto"/>
        <w:right w:val="none" w:sz="0" w:space="0" w:color="auto"/>
      </w:divBdr>
    </w:div>
    <w:div w:id="320693718">
      <w:bodyDiv w:val="1"/>
      <w:marLeft w:val="0"/>
      <w:marRight w:val="0"/>
      <w:marTop w:val="0"/>
      <w:marBottom w:val="0"/>
      <w:divBdr>
        <w:top w:val="none" w:sz="0" w:space="0" w:color="auto"/>
        <w:left w:val="none" w:sz="0" w:space="0" w:color="auto"/>
        <w:bottom w:val="none" w:sz="0" w:space="0" w:color="auto"/>
        <w:right w:val="none" w:sz="0" w:space="0" w:color="auto"/>
      </w:divBdr>
    </w:div>
    <w:div w:id="320892229">
      <w:bodyDiv w:val="1"/>
      <w:marLeft w:val="0"/>
      <w:marRight w:val="0"/>
      <w:marTop w:val="0"/>
      <w:marBottom w:val="0"/>
      <w:divBdr>
        <w:top w:val="none" w:sz="0" w:space="0" w:color="auto"/>
        <w:left w:val="none" w:sz="0" w:space="0" w:color="auto"/>
        <w:bottom w:val="none" w:sz="0" w:space="0" w:color="auto"/>
        <w:right w:val="none" w:sz="0" w:space="0" w:color="auto"/>
      </w:divBdr>
    </w:div>
    <w:div w:id="323357752">
      <w:bodyDiv w:val="1"/>
      <w:marLeft w:val="0"/>
      <w:marRight w:val="0"/>
      <w:marTop w:val="0"/>
      <w:marBottom w:val="0"/>
      <w:divBdr>
        <w:top w:val="none" w:sz="0" w:space="0" w:color="auto"/>
        <w:left w:val="none" w:sz="0" w:space="0" w:color="auto"/>
        <w:bottom w:val="none" w:sz="0" w:space="0" w:color="auto"/>
        <w:right w:val="none" w:sz="0" w:space="0" w:color="auto"/>
      </w:divBdr>
    </w:div>
    <w:div w:id="324170841">
      <w:bodyDiv w:val="1"/>
      <w:marLeft w:val="0"/>
      <w:marRight w:val="0"/>
      <w:marTop w:val="0"/>
      <w:marBottom w:val="0"/>
      <w:divBdr>
        <w:top w:val="none" w:sz="0" w:space="0" w:color="auto"/>
        <w:left w:val="none" w:sz="0" w:space="0" w:color="auto"/>
        <w:bottom w:val="none" w:sz="0" w:space="0" w:color="auto"/>
        <w:right w:val="none" w:sz="0" w:space="0" w:color="auto"/>
      </w:divBdr>
    </w:div>
    <w:div w:id="324279961">
      <w:bodyDiv w:val="1"/>
      <w:marLeft w:val="0"/>
      <w:marRight w:val="0"/>
      <w:marTop w:val="0"/>
      <w:marBottom w:val="0"/>
      <w:divBdr>
        <w:top w:val="none" w:sz="0" w:space="0" w:color="auto"/>
        <w:left w:val="none" w:sz="0" w:space="0" w:color="auto"/>
        <w:bottom w:val="none" w:sz="0" w:space="0" w:color="auto"/>
        <w:right w:val="none" w:sz="0" w:space="0" w:color="auto"/>
      </w:divBdr>
    </w:div>
    <w:div w:id="324477905">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27179047">
      <w:bodyDiv w:val="1"/>
      <w:marLeft w:val="0"/>
      <w:marRight w:val="0"/>
      <w:marTop w:val="0"/>
      <w:marBottom w:val="0"/>
      <w:divBdr>
        <w:top w:val="none" w:sz="0" w:space="0" w:color="auto"/>
        <w:left w:val="none" w:sz="0" w:space="0" w:color="auto"/>
        <w:bottom w:val="none" w:sz="0" w:space="0" w:color="auto"/>
        <w:right w:val="none" w:sz="0" w:space="0" w:color="auto"/>
      </w:divBdr>
    </w:div>
    <w:div w:id="329524966">
      <w:bodyDiv w:val="1"/>
      <w:marLeft w:val="0"/>
      <w:marRight w:val="0"/>
      <w:marTop w:val="0"/>
      <w:marBottom w:val="0"/>
      <w:divBdr>
        <w:top w:val="none" w:sz="0" w:space="0" w:color="auto"/>
        <w:left w:val="none" w:sz="0" w:space="0" w:color="auto"/>
        <w:bottom w:val="none" w:sz="0" w:space="0" w:color="auto"/>
        <w:right w:val="none" w:sz="0" w:space="0" w:color="auto"/>
      </w:divBdr>
    </w:div>
    <w:div w:id="329678823">
      <w:bodyDiv w:val="1"/>
      <w:marLeft w:val="0"/>
      <w:marRight w:val="0"/>
      <w:marTop w:val="0"/>
      <w:marBottom w:val="0"/>
      <w:divBdr>
        <w:top w:val="none" w:sz="0" w:space="0" w:color="auto"/>
        <w:left w:val="none" w:sz="0" w:space="0" w:color="auto"/>
        <w:bottom w:val="none" w:sz="0" w:space="0" w:color="auto"/>
        <w:right w:val="none" w:sz="0" w:space="0" w:color="auto"/>
      </w:divBdr>
    </w:div>
    <w:div w:id="330105633">
      <w:bodyDiv w:val="1"/>
      <w:marLeft w:val="0"/>
      <w:marRight w:val="0"/>
      <w:marTop w:val="0"/>
      <w:marBottom w:val="0"/>
      <w:divBdr>
        <w:top w:val="none" w:sz="0" w:space="0" w:color="auto"/>
        <w:left w:val="none" w:sz="0" w:space="0" w:color="auto"/>
        <w:bottom w:val="none" w:sz="0" w:space="0" w:color="auto"/>
        <w:right w:val="none" w:sz="0" w:space="0" w:color="auto"/>
      </w:divBdr>
    </w:div>
    <w:div w:id="330640965">
      <w:bodyDiv w:val="1"/>
      <w:marLeft w:val="0"/>
      <w:marRight w:val="0"/>
      <w:marTop w:val="0"/>
      <w:marBottom w:val="0"/>
      <w:divBdr>
        <w:top w:val="none" w:sz="0" w:space="0" w:color="auto"/>
        <w:left w:val="none" w:sz="0" w:space="0" w:color="auto"/>
        <w:bottom w:val="none" w:sz="0" w:space="0" w:color="auto"/>
        <w:right w:val="none" w:sz="0" w:space="0" w:color="auto"/>
      </w:divBdr>
    </w:div>
    <w:div w:id="332953810">
      <w:bodyDiv w:val="1"/>
      <w:marLeft w:val="0"/>
      <w:marRight w:val="0"/>
      <w:marTop w:val="0"/>
      <w:marBottom w:val="0"/>
      <w:divBdr>
        <w:top w:val="none" w:sz="0" w:space="0" w:color="auto"/>
        <w:left w:val="none" w:sz="0" w:space="0" w:color="auto"/>
        <w:bottom w:val="none" w:sz="0" w:space="0" w:color="auto"/>
        <w:right w:val="none" w:sz="0" w:space="0" w:color="auto"/>
      </w:divBdr>
    </w:div>
    <w:div w:id="334310025">
      <w:bodyDiv w:val="1"/>
      <w:marLeft w:val="0"/>
      <w:marRight w:val="0"/>
      <w:marTop w:val="0"/>
      <w:marBottom w:val="0"/>
      <w:divBdr>
        <w:top w:val="none" w:sz="0" w:space="0" w:color="auto"/>
        <w:left w:val="none" w:sz="0" w:space="0" w:color="auto"/>
        <w:bottom w:val="none" w:sz="0" w:space="0" w:color="auto"/>
        <w:right w:val="none" w:sz="0" w:space="0" w:color="auto"/>
      </w:divBdr>
    </w:div>
    <w:div w:id="339741613">
      <w:bodyDiv w:val="1"/>
      <w:marLeft w:val="0"/>
      <w:marRight w:val="0"/>
      <w:marTop w:val="0"/>
      <w:marBottom w:val="0"/>
      <w:divBdr>
        <w:top w:val="none" w:sz="0" w:space="0" w:color="auto"/>
        <w:left w:val="none" w:sz="0" w:space="0" w:color="auto"/>
        <w:bottom w:val="none" w:sz="0" w:space="0" w:color="auto"/>
        <w:right w:val="none" w:sz="0" w:space="0" w:color="auto"/>
      </w:divBdr>
    </w:div>
    <w:div w:id="340276587">
      <w:bodyDiv w:val="1"/>
      <w:marLeft w:val="0"/>
      <w:marRight w:val="0"/>
      <w:marTop w:val="0"/>
      <w:marBottom w:val="0"/>
      <w:divBdr>
        <w:top w:val="none" w:sz="0" w:space="0" w:color="auto"/>
        <w:left w:val="none" w:sz="0" w:space="0" w:color="auto"/>
        <w:bottom w:val="none" w:sz="0" w:space="0" w:color="auto"/>
        <w:right w:val="none" w:sz="0" w:space="0" w:color="auto"/>
      </w:divBdr>
    </w:div>
    <w:div w:id="340354297">
      <w:bodyDiv w:val="1"/>
      <w:marLeft w:val="0"/>
      <w:marRight w:val="0"/>
      <w:marTop w:val="0"/>
      <w:marBottom w:val="0"/>
      <w:divBdr>
        <w:top w:val="none" w:sz="0" w:space="0" w:color="auto"/>
        <w:left w:val="none" w:sz="0" w:space="0" w:color="auto"/>
        <w:bottom w:val="none" w:sz="0" w:space="0" w:color="auto"/>
        <w:right w:val="none" w:sz="0" w:space="0" w:color="auto"/>
      </w:divBdr>
    </w:div>
    <w:div w:id="340475923">
      <w:bodyDiv w:val="1"/>
      <w:marLeft w:val="0"/>
      <w:marRight w:val="0"/>
      <w:marTop w:val="0"/>
      <w:marBottom w:val="0"/>
      <w:divBdr>
        <w:top w:val="none" w:sz="0" w:space="0" w:color="auto"/>
        <w:left w:val="none" w:sz="0" w:space="0" w:color="auto"/>
        <w:bottom w:val="none" w:sz="0" w:space="0" w:color="auto"/>
        <w:right w:val="none" w:sz="0" w:space="0" w:color="auto"/>
      </w:divBdr>
    </w:div>
    <w:div w:id="342246096">
      <w:bodyDiv w:val="1"/>
      <w:marLeft w:val="0"/>
      <w:marRight w:val="0"/>
      <w:marTop w:val="0"/>
      <w:marBottom w:val="0"/>
      <w:divBdr>
        <w:top w:val="none" w:sz="0" w:space="0" w:color="auto"/>
        <w:left w:val="none" w:sz="0" w:space="0" w:color="auto"/>
        <w:bottom w:val="none" w:sz="0" w:space="0" w:color="auto"/>
        <w:right w:val="none" w:sz="0" w:space="0" w:color="auto"/>
      </w:divBdr>
    </w:div>
    <w:div w:id="346372516">
      <w:bodyDiv w:val="1"/>
      <w:marLeft w:val="0"/>
      <w:marRight w:val="0"/>
      <w:marTop w:val="0"/>
      <w:marBottom w:val="0"/>
      <w:divBdr>
        <w:top w:val="none" w:sz="0" w:space="0" w:color="auto"/>
        <w:left w:val="none" w:sz="0" w:space="0" w:color="auto"/>
        <w:bottom w:val="none" w:sz="0" w:space="0" w:color="auto"/>
        <w:right w:val="none" w:sz="0" w:space="0" w:color="auto"/>
      </w:divBdr>
    </w:div>
    <w:div w:id="346640294">
      <w:bodyDiv w:val="1"/>
      <w:marLeft w:val="0"/>
      <w:marRight w:val="0"/>
      <w:marTop w:val="0"/>
      <w:marBottom w:val="0"/>
      <w:divBdr>
        <w:top w:val="none" w:sz="0" w:space="0" w:color="auto"/>
        <w:left w:val="none" w:sz="0" w:space="0" w:color="auto"/>
        <w:bottom w:val="none" w:sz="0" w:space="0" w:color="auto"/>
        <w:right w:val="none" w:sz="0" w:space="0" w:color="auto"/>
      </w:divBdr>
    </w:div>
    <w:div w:id="348533966">
      <w:bodyDiv w:val="1"/>
      <w:marLeft w:val="0"/>
      <w:marRight w:val="0"/>
      <w:marTop w:val="0"/>
      <w:marBottom w:val="0"/>
      <w:divBdr>
        <w:top w:val="none" w:sz="0" w:space="0" w:color="auto"/>
        <w:left w:val="none" w:sz="0" w:space="0" w:color="auto"/>
        <w:bottom w:val="none" w:sz="0" w:space="0" w:color="auto"/>
        <w:right w:val="none" w:sz="0" w:space="0" w:color="auto"/>
      </w:divBdr>
    </w:div>
    <w:div w:id="348722489">
      <w:bodyDiv w:val="1"/>
      <w:marLeft w:val="0"/>
      <w:marRight w:val="0"/>
      <w:marTop w:val="0"/>
      <w:marBottom w:val="0"/>
      <w:divBdr>
        <w:top w:val="none" w:sz="0" w:space="0" w:color="auto"/>
        <w:left w:val="none" w:sz="0" w:space="0" w:color="auto"/>
        <w:bottom w:val="none" w:sz="0" w:space="0" w:color="auto"/>
        <w:right w:val="none" w:sz="0" w:space="0" w:color="auto"/>
      </w:divBdr>
    </w:div>
    <w:div w:id="350228030">
      <w:bodyDiv w:val="1"/>
      <w:marLeft w:val="0"/>
      <w:marRight w:val="0"/>
      <w:marTop w:val="0"/>
      <w:marBottom w:val="0"/>
      <w:divBdr>
        <w:top w:val="none" w:sz="0" w:space="0" w:color="auto"/>
        <w:left w:val="none" w:sz="0" w:space="0" w:color="auto"/>
        <w:bottom w:val="none" w:sz="0" w:space="0" w:color="auto"/>
        <w:right w:val="none" w:sz="0" w:space="0" w:color="auto"/>
      </w:divBdr>
    </w:div>
    <w:div w:id="350760617">
      <w:bodyDiv w:val="1"/>
      <w:marLeft w:val="0"/>
      <w:marRight w:val="0"/>
      <w:marTop w:val="0"/>
      <w:marBottom w:val="0"/>
      <w:divBdr>
        <w:top w:val="none" w:sz="0" w:space="0" w:color="auto"/>
        <w:left w:val="none" w:sz="0" w:space="0" w:color="auto"/>
        <w:bottom w:val="none" w:sz="0" w:space="0" w:color="auto"/>
        <w:right w:val="none" w:sz="0" w:space="0" w:color="auto"/>
      </w:divBdr>
    </w:div>
    <w:div w:id="351340309">
      <w:bodyDiv w:val="1"/>
      <w:marLeft w:val="0"/>
      <w:marRight w:val="0"/>
      <w:marTop w:val="0"/>
      <w:marBottom w:val="0"/>
      <w:divBdr>
        <w:top w:val="none" w:sz="0" w:space="0" w:color="auto"/>
        <w:left w:val="none" w:sz="0" w:space="0" w:color="auto"/>
        <w:bottom w:val="none" w:sz="0" w:space="0" w:color="auto"/>
        <w:right w:val="none" w:sz="0" w:space="0" w:color="auto"/>
      </w:divBdr>
    </w:div>
    <w:div w:id="356658271">
      <w:bodyDiv w:val="1"/>
      <w:marLeft w:val="0"/>
      <w:marRight w:val="0"/>
      <w:marTop w:val="0"/>
      <w:marBottom w:val="0"/>
      <w:divBdr>
        <w:top w:val="none" w:sz="0" w:space="0" w:color="auto"/>
        <w:left w:val="none" w:sz="0" w:space="0" w:color="auto"/>
        <w:bottom w:val="none" w:sz="0" w:space="0" w:color="auto"/>
        <w:right w:val="none" w:sz="0" w:space="0" w:color="auto"/>
      </w:divBdr>
    </w:div>
    <w:div w:id="362171304">
      <w:bodyDiv w:val="1"/>
      <w:marLeft w:val="0"/>
      <w:marRight w:val="0"/>
      <w:marTop w:val="0"/>
      <w:marBottom w:val="0"/>
      <w:divBdr>
        <w:top w:val="none" w:sz="0" w:space="0" w:color="auto"/>
        <w:left w:val="none" w:sz="0" w:space="0" w:color="auto"/>
        <w:bottom w:val="none" w:sz="0" w:space="0" w:color="auto"/>
        <w:right w:val="none" w:sz="0" w:space="0" w:color="auto"/>
      </w:divBdr>
    </w:div>
    <w:div w:id="362370532">
      <w:bodyDiv w:val="1"/>
      <w:marLeft w:val="0"/>
      <w:marRight w:val="0"/>
      <w:marTop w:val="0"/>
      <w:marBottom w:val="0"/>
      <w:divBdr>
        <w:top w:val="none" w:sz="0" w:space="0" w:color="auto"/>
        <w:left w:val="none" w:sz="0" w:space="0" w:color="auto"/>
        <w:bottom w:val="none" w:sz="0" w:space="0" w:color="auto"/>
        <w:right w:val="none" w:sz="0" w:space="0" w:color="auto"/>
      </w:divBdr>
    </w:div>
    <w:div w:id="365177905">
      <w:bodyDiv w:val="1"/>
      <w:marLeft w:val="0"/>
      <w:marRight w:val="0"/>
      <w:marTop w:val="0"/>
      <w:marBottom w:val="0"/>
      <w:divBdr>
        <w:top w:val="none" w:sz="0" w:space="0" w:color="auto"/>
        <w:left w:val="none" w:sz="0" w:space="0" w:color="auto"/>
        <w:bottom w:val="none" w:sz="0" w:space="0" w:color="auto"/>
        <w:right w:val="none" w:sz="0" w:space="0" w:color="auto"/>
      </w:divBdr>
    </w:div>
    <w:div w:id="367265263">
      <w:bodyDiv w:val="1"/>
      <w:marLeft w:val="0"/>
      <w:marRight w:val="0"/>
      <w:marTop w:val="0"/>
      <w:marBottom w:val="0"/>
      <w:divBdr>
        <w:top w:val="none" w:sz="0" w:space="0" w:color="auto"/>
        <w:left w:val="none" w:sz="0" w:space="0" w:color="auto"/>
        <w:bottom w:val="none" w:sz="0" w:space="0" w:color="auto"/>
        <w:right w:val="none" w:sz="0" w:space="0" w:color="auto"/>
      </w:divBdr>
    </w:div>
    <w:div w:id="368184994">
      <w:bodyDiv w:val="1"/>
      <w:marLeft w:val="0"/>
      <w:marRight w:val="0"/>
      <w:marTop w:val="0"/>
      <w:marBottom w:val="0"/>
      <w:divBdr>
        <w:top w:val="none" w:sz="0" w:space="0" w:color="auto"/>
        <w:left w:val="none" w:sz="0" w:space="0" w:color="auto"/>
        <w:bottom w:val="none" w:sz="0" w:space="0" w:color="auto"/>
        <w:right w:val="none" w:sz="0" w:space="0" w:color="auto"/>
      </w:divBdr>
    </w:div>
    <w:div w:id="370108773">
      <w:bodyDiv w:val="1"/>
      <w:marLeft w:val="0"/>
      <w:marRight w:val="0"/>
      <w:marTop w:val="0"/>
      <w:marBottom w:val="0"/>
      <w:divBdr>
        <w:top w:val="none" w:sz="0" w:space="0" w:color="auto"/>
        <w:left w:val="none" w:sz="0" w:space="0" w:color="auto"/>
        <w:bottom w:val="none" w:sz="0" w:space="0" w:color="auto"/>
        <w:right w:val="none" w:sz="0" w:space="0" w:color="auto"/>
      </w:divBdr>
      <w:divsChild>
        <w:div w:id="1068695833">
          <w:marLeft w:val="0"/>
          <w:marRight w:val="0"/>
          <w:marTop w:val="0"/>
          <w:marBottom w:val="0"/>
          <w:divBdr>
            <w:top w:val="none" w:sz="0" w:space="0" w:color="auto"/>
            <w:left w:val="none" w:sz="0" w:space="0" w:color="auto"/>
            <w:bottom w:val="none" w:sz="0" w:space="0" w:color="auto"/>
            <w:right w:val="none" w:sz="0" w:space="0" w:color="auto"/>
          </w:divBdr>
          <w:divsChild>
            <w:div w:id="34814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5135">
      <w:bodyDiv w:val="1"/>
      <w:marLeft w:val="0"/>
      <w:marRight w:val="0"/>
      <w:marTop w:val="0"/>
      <w:marBottom w:val="0"/>
      <w:divBdr>
        <w:top w:val="none" w:sz="0" w:space="0" w:color="auto"/>
        <w:left w:val="none" w:sz="0" w:space="0" w:color="auto"/>
        <w:bottom w:val="none" w:sz="0" w:space="0" w:color="auto"/>
        <w:right w:val="none" w:sz="0" w:space="0" w:color="auto"/>
      </w:divBdr>
    </w:div>
    <w:div w:id="371657315">
      <w:bodyDiv w:val="1"/>
      <w:marLeft w:val="0"/>
      <w:marRight w:val="0"/>
      <w:marTop w:val="0"/>
      <w:marBottom w:val="0"/>
      <w:divBdr>
        <w:top w:val="none" w:sz="0" w:space="0" w:color="auto"/>
        <w:left w:val="none" w:sz="0" w:space="0" w:color="auto"/>
        <w:bottom w:val="none" w:sz="0" w:space="0" w:color="auto"/>
        <w:right w:val="none" w:sz="0" w:space="0" w:color="auto"/>
      </w:divBdr>
    </w:div>
    <w:div w:id="373776278">
      <w:bodyDiv w:val="1"/>
      <w:marLeft w:val="0"/>
      <w:marRight w:val="0"/>
      <w:marTop w:val="0"/>
      <w:marBottom w:val="0"/>
      <w:divBdr>
        <w:top w:val="none" w:sz="0" w:space="0" w:color="auto"/>
        <w:left w:val="none" w:sz="0" w:space="0" w:color="auto"/>
        <w:bottom w:val="none" w:sz="0" w:space="0" w:color="auto"/>
        <w:right w:val="none" w:sz="0" w:space="0" w:color="auto"/>
      </w:divBdr>
    </w:div>
    <w:div w:id="376705856">
      <w:bodyDiv w:val="1"/>
      <w:marLeft w:val="0"/>
      <w:marRight w:val="0"/>
      <w:marTop w:val="0"/>
      <w:marBottom w:val="0"/>
      <w:divBdr>
        <w:top w:val="none" w:sz="0" w:space="0" w:color="auto"/>
        <w:left w:val="none" w:sz="0" w:space="0" w:color="auto"/>
        <w:bottom w:val="none" w:sz="0" w:space="0" w:color="auto"/>
        <w:right w:val="none" w:sz="0" w:space="0" w:color="auto"/>
      </w:divBdr>
    </w:div>
    <w:div w:id="377512835">
      <w:bodyDiv w:val="1"/>
      <w:marLeft w:val="0"/>
      <w:marRight w:val="0"/>
      <w:marTop w:val="0"/>
      <w:marBottom w:val="0"/>
      <w:divBdr>
        <w:top w:val="none" w:sz="0" w:space="0" w:color="auto"/>
        <w:left w:val="none" w:sz="0" w:space="0" w:color="auto"/>
        <w:bottom w:val="none" w:sz="0" w:space="0" w:color="auto"/>
        <w:right w:val="none" w:sz="0" w:space="0" w:color="auto"/>
      </w:divBdr>
    </w:div>
    <w:div w:id="378164911">
      <w:bodyDiv w:val="1"/>
      <w:marLeft w:val="0"/>
      <w:marRight w:val="0"/>
      <w:marTop w:val="0"/>
      <w:marBottom w:val="0"/>
      <w:divBdr>
        <w:top w:val="none" w:sz="0" w:space="0" w:color="auto"/>
        <w:left w:val="none" w:sz="0" w:space="0" w:color="auto"/>
        <w:bottom w:val="none" w:sz="0" w:space="0" w:color="auto"/>
        <w:right w:val="none" w:sz="0" w:space="0" w:color="auto"/>
      </w:divBdr>
    </w:div>
    <w:div w:id="379206158">
      <w:bodyDiv w:val="1"/>
      <w:marLeft w:val="0"/>
      <w:marRight w:val="0"/>
      <w:marTop w:val="0"/>
      <w:marBottom w:val="0"/>
      <w:divBdr>
        <w:top w:val="none" w:sz="0" w:space="0" w:color="auto"/>
        <w:left w:val="none" w:sz="0" w:space="0" w:color="auto"/>
        <w:bottom w:val="none" w:sz="0" w:space="0" w:color="auto"/>
        <w:right w:val="none" w:sz="0" w:space="0" w:color="auto"/>
      </w:divBdr>
    </w:div>
    <w:div w:id="379286045">
      <w:bodyDiv w:val="1"/>
      <w:marLeft w:val="0"/>
      <w:marRight w:val="0"/>
      <w:marTop w:val="0"/>
      <w:marBottom w:val="0"/>
      <w:divBdr>
        <w:top w:val="none" w:sz="0" w:space="0" w:color="auto"/>
        <w:left w:val="none" w:sz="0" w:space="0" w:color="auto"/>
        <w:bottom w:val="none" w:sz="0" w:space="0" w:color="auto"/>
        <w:right w:val="none" w:sz="0" w:space="0" w:color="auto"/>
      </w:divBdr>
    </w:div>
    <w:div w:id="380902875">
      <w:bodyDiv w:val="1"/>
      <w:marLeft w:val="0"/>
      <w:marRight w:val="0"/>
      <w:marTop w:val="0"/>
      <w:marBottom w:val="0"/>
      <w:divBdr>
        <w:top w:val="none" w:sz="0" w:space="0" w:color="auto"/>
        <w:left w:val="none" w:sz="0" w:space="0" w:color="auto"/>
        <w:bottom w:val="none" w:sz="0" w:space="0" w:color="auto"/>
        <w:right w:val="none" w:sz="0" w:space="0" w:color="auto"/>
      </w:divBdr>
    </w:div>
    <w:div w:id="380904130">
      <w:bodyDiv w:val="1"/>
      <w:marLeft w:val="0"/>
      <w:marRight w:val="0"/>
      <w:marTop w:val="0"/>
      <w:marBottom w:val="0"/>
      <w:divBdr>
        <w:top w:val="none" w:sz="0" w:space="0" w:color="auto"/>
        <w:left w:val="none" w:sz="0" w:space="0" w:color="auto"/>
        <w:bottom w:val="none" w:sz="0" w:space="0" w:color="auto"/>
        <w:right w:val="none" w:sz="0" w:space="0" w:color="auto"/>
      </w:divBdr>
    </w:div>
    <w:div w:id="381905698">
      <w:bodyDiv w:val="1"/>
      <w:marLeft w:val="0"/>
      <w:marRight w:val="0"/>
      <w:marTop w:val="0"/>
      <w:marBottom w:val="0"/>
      <w:divBdr>
        <w:top w:val="none" w:sz="0" w:space="0" w:color="auto"/>
        <w:left w:val="none" w:sz="0" w:space="0" w:color="auto"/>
        <w:bottom w:val="none" w:sz="0" w:space="0" w:color="auto"/>
        <w:right w:val="none" w:sz="0" w:space="0" w:color="auto"/>
      </w:divBdr>
    </w:div>
    <w:div w:id="384648109">
      <w:bodyDiv w:val="1"/>
      <w:marLeft w:val="0"/>
      <w:marRight w:val="0"/>
      <w:marTop w:val="0"/>
      <w:marBottom w:val="0"/>
      <w:divBdr>
        <w:top w:val="none" w:sz="0" w:space="0" w:color="auto"/>
        <w:left w:val="none" w:sz="0" w:space="0" w:color="auto"/>
        <w:bottom w:val="none" w:sz="0" w:space="0" w:color="auto"/>
        <w:right w:val="none" w:sz="0" w:space="0" w:color="auto"/>
      </w:divBdr>
    </w:div>
    <w:div w:id="386145267">
      <w:bodyDiv w:val="1"/>
      <w:marLeft w:val="0"/>
      <w:marRight w:val="0"/>
      <w:marTop w:val="0"/>
      <w:marBottom w:val="0"/>
      <w:divBdr>
        <w:top w:val="none" w:sz="0" w:space="0" w:color="auto"/>
        <w:left w:val="none" w:sz="0" w:space="0" w:color="auto"/>
        <w:bottom w:val="none" w:sz="0" w:space="0" w:color="auto"/>
        <w:right w:val="none" w:sz="0" w:space="0" w:color="auto"/>
      </w:divBdr>
    </w:div>
    <w:div w:id="386345853">
      <w:bodyDiv w:val="1"/>
      <w:marLeft w:val="0"/>
      <w:marRight w:val="0"/>
      <w:marTop w:val="0"/>
      <w:marBottom w:val="0"/>
      <w:divBdr>
        <w:top w:val="none" w:sz="0" w:space="0" w:color="auto"/>
        <w:left w:val="none" w:sz="0" w:space="0" w:color="auto"/>
        <w:bottom w:val="none" w:sz="0" w:space="0" w:color="auto"/>
        <w:right w:val="none" w:sz="0" w:space="0" w:color="auto"/>
      </w:divBdr>
    </w:div>
    <w:div w:id="387267163">
      <w:bodyDiv w:val="1"/>
      <w:marLeft w:val="0"/>
      <w:marRight w:val="0"/>
      <w:marTop w:val="0"/>
      <w:marBottom w:val="0"/>
      <w:divBdr>
        <w:top w:val="none" w:sz="0" w:space="0" w:color="auto"/>
        <w:left w:val="none" w:sz="0" w:space="0" w:color="auto"/>
        <w:bottom w:val="none" w:sz="0" w:space="0" w:color="auto"/>
        <w:right w:val="none" w:sz="0" w:space="0" w:color="auto"/>
      </w:divBdr>
    </w:div>
    <w:div w:id="387653367">
      <w:bodyDiv w:val="1"/>
      <w:marLeft w:val="0"/>
      <w:marRight w:val="0"/>
      <w:marTop w:val="0"/>
      <w:marBottom w:val="0"/>
      <w:divBdr>
        <w:top w:val="none" w:sz="0" w:space="0" w:color="auto"/>
        <w:left w:val="none" w:sz="0" w:space="0" w:color="auto"/>
        <w:bottom w:val="none" w:sz="0" w:space="0" w:color="auto"/>
        <w:right w:val="none" w:sz="0" w:space="0" w:color="auto"/>
      </w:divBdr>
    </w:div>
    <w:div w:id="388655785">
      <w:bodyDiv w:val="1"/>
      <w:marLeft w:val="0"/>
      <w:marRight w:val="0"/>
      <w:marTop w:val="0"/>
      <w:marBottom w:val="0"/>
      <w:divBdr>
        <w:top w:val="none" w:sz="0" w:space="0" w:color="auto"/>
        <w:left w:val="none" w:sz="0" w:space="0" w:color="auto"/>
        <w:bottom w:val="none" w:sz="0" w:space="0" w:color="auto"/>
        <w:right w:val="none" w:sz="0" w:space="0" w:color="auto"/>
      </w:divBdr>
    </w:div>
    <w:div w:id="389113850">
      <w:bodyDiv w:val="1"/>
      <w:marLeft w:val="0"/>
      <w:marRight w:val="0"/>
      <w:marTop w:val="0"/>
      <w:marBottom w:val="0"/>
      <w:divBdr>
        <w:top w:val="none" w:sz="0" w:space="0" w:color="auto"/>
        <w:left w:val="none" w:sz="0" w:space="0" w:color="auto"/>
        <w:bottom w:val="none" w:sz="0" w:space="0" w:color="auto"/>
        <w:right w:val="none" w:sz="0" w:space="0" w:color="auto"/>
      </w:divBdr>
    </w:div>
    <w:div w:id="389694799">
      <w:bodyDiv w:val="1"/>
      <w:marLeft w:val="0"/>
      <w:marRight w:val="0"/>
      <w:marTop w:val="0"/>
      <w:marBottom w:val="0"/>
      <w:divBdr>
        <w:top w:val="none" w:sz="0" w:space="0" w:color="auto"/>
        <w:left w:val="none" w:sz="0" w:space="0" w:color="auto"/>
        <w:bottom w:val="none" w:sz="0" w:space="0" w:color="auto"/>
        <w:right w:val="none" w:sz="0" w:space="0" w:color="auto"/>
      </w:divBdr>
    </w:div>
    <w:div w:id="390420860">
      <w:bodyDiv w:val="1"/>
      <w:marLeft w:val="0"/>
      <w:marRight w:val="0"/>
      <w:marTop w:val="0"/>
      <w:marBottom w:val="0"/>
      <w:divBdr>
        <w:top w:val="none" w:sz="0" w:space="0" w:color="auto"/>
        <w:left w:val="none" w:sz="0" w:space="0" w:color="auto"/>
        <w:bottom w:val="none" w:sz="0" w:space="0" w:color="auto"/>
        <w:right w:val="none" w:sz="0" w:space="0" w:color="auto"/>
      </w:divBdr>
    </w:div>
    <w:div w:id="392579019">
      <w:bodyDiv w:val="1"/>
      <w:marLeft w:val="0"/>
      <w:marRight w:val="0"/>
      <w:marTop w:val="0"/>
      <w:marBottom w:val="0"/>
      <w:divBdr>
        <w:top w:val="none" w:sz="0" w:space="0" w:color="auto"/>
        <w:left w:val="none" w:sz="0" w:space="0" w:color="auto"/>
        <w:bottom w:val="none" w:sz="0" w:space="0" w:color="auto"/>
        <w:right w:val="none" w:sz="0" w:space="0" w:color="auto"/>
      </w:divBdr>
    </w:div>
    <w:div w:id="393772021">
      <w:bodyDiv w:val="1"/>
      <w:marLeft w:val="0"/>
      <w:marRight w:val="0"/>
      <w:marTop w:val="0"/>
      <w:marBottom w:val="0"/>
      <w:divBdr>
        <w:top w:val="none" w:sz="0" w:space="0" w:color="auto"/>
        <w:left w:val="none" w:sz="0" w:space="0" w:color="auto"/>
        <w:bottom w:val="none" w:sz="0" w:space="0" w:color="auto"/>
        <w:right w:val="none" w:sz="0" w:space="0" w:color="auto"/>
      </w:divBdr>
    </w:div>
    <w:div w:id="394740438">
      <w:bodyDiv w:val="1"/>
      <w:marLeft w:val="0"/>
      <w:marRight w:val="0"/>
      <w:marTop w:val="0"/>
      <w:marBottom w:val="0"/>
      <w:divBdr>
        <w:top w:val="none" w:sz="0" w:space="0" w:color="auto"/>
        <w:left w:val="none" w:sz="0" w:space="0" w:color="auto"/>
        <w:bottom w:val="none" w:sz="0" w:space="0" w:color="auto"/>
        <w:right w:val="none" w:sz="0" w:space="0" w:color="auto"/>
      </w:divBdr>
    </w:div>
    <w:div w:id="395862696">
      <w:bodyDiv w:val="1"/>
      <w:marLeft w:val="0"/>
      <w:marRight w:val="0"/>
      <w:marTop w:val="0"/>
      <w:marBottom w:val="0"/>
      <w:divBdr>
        <w:top w:val="none" w:sz="0" w:space="0" w:color="auto"/>
        <w:left w:val="none" w:sz="0" w:space="0" w:color="auto"/>
        <w:bottom w:val="none" w:sz="0" w:space="0" w:color="auto"/>
        <w:right w:val="none" w:sz="0" w:space="0" w:color="auto"/>
      </w:divBdr>
    </w:div>
    <w:div w:id="397746357">
      <w:bodyDiv w:val="1"/>
      <w:marLeft w:val="0"/>
      <w:marRight w:val="0"/>
      <w:marTop w:val="0"/>
      <w:marBottom w:val="0"/>
      <w:divBdr>
        <w:top w:val="none" w:sz="0" w:space="0" w:color="auto"/>
        <w:left w:val="none" w:sz="0" w:space="0" w:color="auto"/>
        <w:bottom w:val="none" w:sz="0" w:space="0" w:color="auto"/>
        <w:right w:val="none" w:sz="0" w:space="0" w:color="auto"/>
      </w:divBdr>
    </w:div>
    <w:div w:id="399527636">
      <w:bodyDiv w:val="1"/>
      <w:marLeft w:val="0"/>
      <w:marRight w:val="0"/>
      <w:marTop w:val="0"/>
      <w:marBottom w:val="0"/>
      <w:divBdr>
        <w:top w:val="none" w:sz="0" w:space="0" w:color="auto"/>
        <w:left w:val="none" w:sz="0" w:space="0" w:color="auto"/>
        <w:bottom w:val="none" w:sz="0" w:space="0" w:color="auto"/>
        <w:right w:val="none" w:sz="0" w:space="0" w:color="auto"/>
      </w:divBdr>
    </w:div>
    <w:div w:id="399864695">
      <w:bodyDiv w:val="1"/>
      <w:marLeft w:val="0"/>
      <w:marRight w:val="0"/>
      <w:marTop w:val="0"/>
      <w:marBottom w:val="0"/>
      <w:divBdr>
        <w:top w:val="none" w:sz="0" w:space="0" w:color="auto"/>
        <w:left w:val="none" w:sz="0" w:space="0" w:color="auto"/>
        <w:bottom w:val="none" w:sz="0" w:space="0" w:color="auto"/>
        <w:right w:val="none" w:sz="0" w:space="0" w:color="auto"/>
      </w:divBdr>
    </w:div>
    <w:div w:id="399907525">
      <w:bodyDiv w:val="1"/>
      <w:marLeft w:val="0"/>
      <w:marRight w:val="0"/>
      <w:marTop w:val="0"/>
      <w:marBottom w:val="0"/>
      <w:divBdr>
        <w:top w:val="none" w:sz="0" w:space="0" w:color="auto"/>
        <w:left w:val="none" w:sz="0" w:space="0" w:color="auto"/>
        <w:bottom w:val="none" w:sz="0" w:space="0" w:color="auto"/>
        <w:right w:val="none" w:sz="0" w:space="0" w:color="auto"/>
      </w:divBdr>
    </w:div>
    <w:div w:id="400326621">
      <w:bodyDiv w:val="1"/>
      <w:marLeft w:val="0"/>
      <w:marRight w:val="0"/>
      <w:marTop w:val="0"/>
      <w:marBottom w:val="0"/>
      <w:divBdr>
        <w:top w:val="none" w:sz="0" w:space="0" w:color="auto"/>
        <w:left w:val="none" w:sz="0" w:space="0" w:color="auto"/>
        <w:bottom w:val="none" w:sz="0" w:space="0" w:color="auto"/>
        <w:right w:val="none" w:sz="0" w:space="0" w:color="auto"/>
      </w:divBdr>
    </w:div>
    <w:div w:id="400561848">
      <w:bodyDiv w:val="1"/>
      <w:marLeft w:val="0"/>
      <w:marRight w:val="0"/>
      <w:marTop w:val="0"/>
      <w:marBottom w:val="0"/>
      <w:divBdr>
        <w:top w:val="none" w:sz="0" w:space="0" w:color="auto"/>
        <w:left w:val="none" w:sz="0" w:space="0" w:color="auto"/>
        <w:bottom w:val="none" w:sz="0" w:space="0" w:color="auto"/>
        <w:right w:val="none" w:sz="0" w:space="0" w:color="auto"/>
      </w:divBdr>
    </w:div>
    <w:div w:id="400635666">
      <w:bodyDiv w:val="1"/>
      <w:marLeft w:val="0"/>
      <w:marRight w:val="0"/>
      <w:marTop w:val="0"/>
      <w:marBottom w:val="0"/>
      <w:divBdr>
        <w:top w:val="none" w:sz="0" w:space="0" w:color="auto"/>
        <w:left w:val="none" w:sz="0" w:space="0" w:color="auto"/>
        <w:bottom w:val="none" w:sz="0" w:space="0" w:color="auto"/>
        <w:right w:val="none" w:sz="0" w:space="0" w:color="auto"/>
      </w:divBdr>
    </w:div>
    <w:div w:id="401754178">
      <w:bodyDiv w:val="1"/>
      <w:marLeft w:val="0"/>
      <w:marRight w:val="0"/>
      <w:marTop w:val="0"/>
      <w:marBottom w:val="0"/>
      <w:divBdr>
        <w:top w:val="none" w:sz="0" w:space="0" w:color="auto"/>
        <w:left w:val="none" w:sz="0" w:space="0" w:color="auto"/>
        <w:bottom w:val="none" w:sz="0" w:space="0" w:color="auto"/>
        <w:right w:val="none" w:sz="0" w:space="0" w:color="auto"/>
      </w:divBdr>
    </w:div>
    <w:div w:id="402143414">
      <w:bodyDiv w:val="1"/>
      <w:marLeft w:val="0"/>
      <w:marRight w:val="0"/>
      <w:marTop w:val="0"/>
      <w:marBottom w:val="0"/>
      <w:divBdr>
        <w:top w:val="none" w:sz="0" w:space="0" w:color="auto"/>
        <w:left w:val="none" w:sz="0" w:space="0" w:color="auto"/>
        <w:bottom w:val="none" w:sz="0" w:space="0" w:color="auto"/>
        <w:right w:val="none" w:sz="0" w:space="0" w:color="auto"/>
      </w:divBdr>
    </w:div>
    <w:div w:id="402682611">
      <w:bodyDiv w:val="1"/>
      <w:marLeft w:val="0"/>
      <w:marRight w:val="0"/>
      <w:marTop w:val="0"/>
      <w:marBottom w:val="0"/>
      <w:divBdr>
        <w:top w:val="none" w:sz="0" w:space="0" w:color="auto"/>
        <w:left w:val="none" w:sz="0" w:space="0" w:color="auto"/>
        <w:bottom w:val="none" w:sz="0" w:space="0" w:color="auto"/>
        <w:right w:val="none" w:sz="0" w:space="0" w:color="auto"/>
      </w:divBdr>
    </w:div>
    <w:div w:id="403601727">
      <w:bodyDiv w:val="1"/>
      <w:marLeft w:val="0"/>
      <w:marRight w:val="0"/>
      <w:marTop w:val="0"/>
      <w:marBottom w:val="0"/>
      <w:divBdr>
        <w:top w:val="none" w:sz="0" w:space="0" w:color="auto"/>
        <w:left w:val="none" w:sz="0" w:space="0" w:color="auto"/>
        <w:bottom w:val="none" w:sz="0" w:space="0" w:color="auto"/>
        <w:right w:val="none" w:sz="0" w:space="0" w:color="auto"/>
      </w:divBdr>
    </w:div>
    <w:div w:id="404913787">
      <w:bodyDiv w:val="1"/>
      <w:marLeft w:val="0"/>
      <w:marRight w:val="0"/>
      <w:marTop w:val="0"/>
      <w:marBottom w:val="0"/>
      <w:divBdr>
        <w:top w:val="none" w:sz="0" w:space="0" w:color="auto"/>
        <w:left w:val="none" w:sz="0" w:space="0" w:color="auto"/>
        <w:bottom w:val="none" w:sz="0" w:space="0" w:color="auto"/>
        <w:right w:val="none" w:sz="0" w:space="0" w:color="auto"/>
      </w:divBdr>
    </w:div>
    <w:div w:id="405885192">
      <w:bodyDiv w:val="1"/>
      <w:marLeft w:val="0"/>
      <w:marRight w:val="0"/>
      <w:marTop w:val="0"/>
      <w:marBottom w:val="0"/>
      <w:divBdr>
        <w:top w:val="none" w:sz="0" w:space="0" w:color="auto"/>
        <w:left w:val="none" w:sz="0" w:space="0" w:color="auto"/>
        <w:bottom w:val="none" w:sz="0" w:space="0" w:color="auto"/>
        <w:right w:val="none" w:sz="0" w:space="0" w:color="auto"/>
      </w:divBdr>
    </w:div>
    <w:div w:id="406074884">
      <w:bodyDiv w:val="1"/>
      <w:marLeft w:val="0"/>
      <w:marRight w:val="0"/>
      <w:marTop w:val="0"/>
      <w:marBottom w:val="0"/>
      <w:divBdr>
        <w:top w:val="none" w:sz="0" w:space="0" w:color="auto"/>
        <w:left w:val="none" w:sz="0" w:space="0" w:color="auto"/>
        <w:bottom w:val="none" w:sz="0" w:space="0" w:color="auto"/>
        <w:right w:val="none" w:sz="0" w:space="0" w:color="auto"/>
      </w:divBdr>
    </w:div>
    <w:div w:id="408160574">
      <w:bodyDiv w:val="1"/>
      <w:marLeft w:val="0"/>
      <w:marRight w:val="0"/>
      <w:marTop w:val="0"/>
      <w:marBottom w:val="0"/>
      <w:divBdr>
        <w:top w:val="none" w:sz="0" w:space="0" w:color="auto"/>
        <w:left w:val="none" w:sz="0" w:space="0" w:color="auto"/>
        <w:bottom w:val="none" w:sz="0" w:space="0" w:color="auto"/>
        <w:right w:val="none" w:sz="0" w:space="0" w:color="auto"/>
      </w:divBdr>
    </w:div>
    <w:div w:id="410546328">
      <w:bodyDiv w:val="1"/>
      <w:marLeft w:val="0"/>
      <w:marRight w:val="0"/>
      <w:marTop w:val="0"/>
      <w:marBottom w:val="0"/>
      <w:divBdr>
        <w:top w:val="none" w:sz="0" w:space="0" w:color="auto"/>
        <w:left w:val="none" w:sz="0" w:space="0" w:color="auto"/>
        <w:bottom w:val="none" w:sz="0" w:space="0" w:color="auto"/>
        <w:right w:val="none" w:sz="0" w:space="0" w:color="auto"/>
      </w:divBdr>
    </w:div>
    <w:div w:id="413671111">
      <w:bodyDiv w:val="1"/>
      <w:marLeft w:val="0"/>
      <w:marRight w:val="0"/>
      <w:marTop w:val="0"/>
      <w:marBottom w:val="0"/>
      <w:divBdr>
        <w:top w:val="none" w:sz="0" w:space="0" w:color="auto"/>
        <w:left w:val="none" w:sz="0" w:space="0" w:color="auto"/>
        <w:bottom w:val="none" w:sz="0" w:space="0" w:color="auto"/>
        <w:right w:val="none" w:sz="0" w:space="0" w:color="auto"/>
      </w:divBdr>
    </w:div>
    <w:div w:id="413816030">
      <w:bodyDiv w:val="1"/>
      <w:marLeft w:val="0"/>
      <w:marRight w:val="0"/>
      <w:marTop w:val="0"/>
      <w:marBottom w:val="0"/>
      <w:divBdr>
        <w:top w:val="none" w:sz="0" w:space="0" w:color="auto"/>
        <w:left w:val="none" w:sz="0" w:space="0" w:color="auto"/>
        <w:bottom w:val="none" w:sz="0" w:space="0" w:color="auto"/>
        <w:right w:val="none" w:sz="0" w:space="0" w:color="auto"/>
      </w:divBdr>
    </w:div>
    <w:div w:id="420764673">
      <w:bodyDiv w:val="1"/>
      <w:marLeft w:val="0"/>
      <w:marRight w:val="0"/>
      <w:marTop w:val="0"/>
      <w:marBottom w:val="0"/>
      <w:divBdr>
        <w:top w:val="none" w:sz="0" w:space="0" w:color="auto"/>
        <w:left w:val="none" w:sz="0" w:space="0" w:color="auto"/>
        <w:bottom w:val="none" w:sz="0" w:space="0" w:color="auto"/>
        <w:right w:val="none" w:sz="0" w:space="0" w:color="auto"/>
      </w:divBdr>
    </w:div>
    <w:div w:id="422723916">
      <w:bodyDiv w:val="1"/>
      <w:marLeft w:val="0"/>
      <w:marRight w:val="0"/>
      <w:marTop w:val="0"/>
      <w:marBottom w:val="0"/>
      <w:divBdr>
        <w:top w:val="none" w:sz="0" w:space="0" w:color="auto"/>
        <w:left w:val="none" w:sz="0" w:space="0" w:color="auto"/>
        <w:bottom w:val="none" w:sz="0" w:space="0" w:color="auto"/>
        <w:right w:val="none" w:sz="0" w:space="0" w:color="auto"/>
      </w:divBdr>
    </w:div>
    <w:div w:id="424689907">
      <w:bodyDiv w:val="1"/>
      <w:marLeft w:val="0"/>
      <w:marRight w:val="0"/>
      <w:marTop w:val="0"/>
      <w:marBottom w:val="0"/>
      <w:divBdr>
        <w:top w:val="none" w:sz="0" w:space="0" w:color="auto"/>
        <w:left w:val="none" w:sz="0" w:space="0" w:color="auto"/>
        <w:bottom w:val="none" w:sz="0" w:space="0" w:color="auto"/>
        <w:right w:val="none" w:sz="0" w:space="0" w:color="auto"/>
      </w:divBdr>
    </w:div>
    <w:div w:id="425077880">
      <w:bodyDiv w:val="1"/>
      <w:marLeft w:val="0"/>
      <w:marRight w:val="0"/>
      <w:marTop w:val="0"/>
      <w:marBottom w:val="0"/>
      <w:divBdr>
        <w:top w:val="none" w:sz="0" w:space="0" w:color="auto"/>
        <w:left w:val="none" w:sz="0" w:space="0" w:color="auto"/>
        <w:bottom w:val="none" w:sz="0" w:space="0" w:color="auto"/>
        <w:right w:val="none" w:sz="0" w:space="0" w:color="auto"/>
      </w:divBdr>
    </w:div>
    <w:div w:id="425420685">
      <w:bodyDiv w:val="1"/>
      <w:marLeft w:val="0"/>
      <w:marRight w:val="0"/>
      <w:marTop w:val="0"/>
      <w:marBottom w:val="0"/>
      <w:divBdr>
        <w:top w:val="none" w:sz="0" w:space="0" w:color="auto"/>
        <w:left w:val="none" w:sz="0" w:space="0" w:color="auto"/>
        <w:bottom w:val="none" w:sz="0" w:space="0" w:color="auto"/>
        <w:right w:val="none" w:sz="0" w:space="0" w:color="auto"/>
      </w:divBdr>
    </w:div>
    <w:div w:id="425663053">
      <w:bodyDiv w:val="1"/>
      <w:marLeft w:val="0"/>
      <w:marRight w:val="0"/>
      <w:marTop w:val="0"/>
      <w:marBottom w:val="0"/>
      <w:divBdr>
        <w:top w:val="none" w:sz="0" w:space="0" w:color="auto"/>
        <w:left w:val="none" w:sz="0" w:space="0" w:color="auto"/>
        <w:bottom w:val="none" w:sz="0" w:space="0" w:color="auto"/>
        <w:right w:val="none" w:sz="0" w:space="0" w:color="auto"/>
      </w:divBdr>
    </w:div>
    <w:div w:id="428815756">
      <w:bodyDiv w:val="1"/>
      <w:marLeft w:val="0"/>
      <w:marRight w:val="0"/>
      <w:marTop w:val="0"/>
      <w:marBottom w:val="0"/>
      <w:divBdr>
        <w:top w:val="none" w:sz="0" w:space="0" w:color="auto"/>
        <w:left w:val="none" w:sz="0" w:space="0" w:color="auto"/>
        <w:bottom w:val="none" w:sz="0" w:space="0" w:color="auto"/>
        <w:right w:val="none" w:sz="0" w:space="0" w:color="auto"/>
      </w:divBdr>
    </w:div>
    <w:div w:id="431634156">
      <w:bodyDiv w:val="1"/>
      <w:marLeft w:val="0"/>
      <w:marRight w:val="0"/>
      <w:marTop w:val="0"/>
      <w:marBottom w:val="0"/>
      <w:divBdr>
        <w:top w:val="none" w:sz="0" w:space="0" w:color="auto"/>
        <w:left w:val="none" w:sz="0" w:space="0" w:color="auto"/>
        <w:bottom w:val="none" w:sz="0" w:space="0" w:color="auto"/>
        <w:right w:val="none" w:sz="0" w:space="0" w:color="auto"/>
      </w:divBdr>
    </w:div>
    <w:div w:id="431826213">
      <w:bodyDiv w:val="1"/>
      <w:marLeft w:val="0"/>
      <w:marRight w:val="0"/>
      <w:marTop w:val="0"/>
      <w:marBottom w:val="0"/>
      <w:divBdr>
        <w:top w:val="none" w:sz="0" w:space="0" w:color="auto"/>
        <w:left w:val="none" w:sz="0" w:space="0" w:color="auto"/>
        <w:bottom w:val="none" w:sz="0" w:space="0" w:color="auto"/>
        <w:right w:val="none" w:sz="0" w:space="0" w:color="auto"/>
      </w:divBdr>
    </w:div>
    <w:div w:id="432361869">
      <w:bodyDiv w:val="1"/>
      <w:marLeft w:val="0"/>
      <w:marRight w:val="0"/>
      <w:marTop w:val="0"/>
      <w:marBottom w:val="0"/>
      <w:divBdr>
        <w:top w:val="none" w:sz="0" w:space="0" w:color="auto"/>
        <w:left w:val="none" w:sz="0" w:space="0" w:color="auto"/>
        <w:bottom w:val="none" w:sz="0" w:space="0" w:color="auto"/>
        <w:right w:val="none" w:sz="0" w:space="0" w:color="auto"/>
      </w:divBdr>
    </w:div>
    <w:div w:id="433134829">
      <w:bodyDiv w:val="1"/>
      <w:marLeft w:val="0"/>
      <w:marRight w:val="0"/>
      <w:marTop w:val="0"/>
      <w:marBottom w:val="0"/>
      <w:divBdr>
        <w:top w:val="none" w:sz="0" w:space="0" w:color="auto"/>
        <w:left w:val="none" w:sz="0" w:space="0" w:color="auto"/>
        <w:bottom w:val="none" w:sz="0" w:space="0" w:color="auto"/>
        <w:right w:val="none" w:sz="0" w:space="0" w:color="auto"/>
      </w:divBdr>
    </w:div>
    <w:div w:id="433936673">
      <w:bodyDiv w:val="1"/>
      <w:marLeft w:val="0"/>
      <w:marRight w:val="0"/>
      <w:marTop w:val="0"/>
      <w:marBottom w:val="0"/>
      <w:divBdr>
        <w:top w:val="none" w:sz="0" w:space="0" w:color="auto"/>
        <w:left w:val="none" w:sz="0" w:space="0" w:color="auto"/>
        <w:bottom w:val="none" w:sz="0" w:space="0" w:color="auto"/>
        <w:right w:val="none" w:sz="0" w:space="0" w:color="auto"/>
      </w:divBdr>
    </w:div>
    <w:div w:id="434711519">
      <w:bodyDiv w:val="1"/>
      <w:marLeft w:val="0"/>
      <w:marRight w:val="0"/>
      <w:marTop w:val="0"/>
      <w:marBottom w:val="0"/>
      <w:divBdr>
        <w:top w:val="none" w:sz="0" w:space="0" w:color="auto"/>
        <w:left w:val="none" w:sz="0" w:space="0" w:color="auto"/>
        <w:bottom w:val="none" w:sz="0" w:space="0" w:color="auto"/>
        <w:right w:val="none" w:sz="0" w:space="0" w:color="auto"/>
      </w:divBdr>
    </w:div>
    <w:div w:id="435827214">
      <w:bodyDiv w:val="1"/>
      <w:marLeft w:val="0"/>
      <w:marRight w:val="0"/>
      <w:marTop w:val="0"/>
      <w:marBottom w:val="0"/>
      <w:divBdr>
        <w:top w:val="none" w:sz="0" w:space="0" w:color="auto"/>
        <w:left w:val="none" w:sz="0" w:space="0" w:color="auto"/>
        <w:bottom w:val="none" w:sz="0" w:space="0" w:color="auto"/>
        <w:right w:val="none" w:sz="0" w:space="0" w:color="auto"/>
      </w:divBdr>
    </w:div>
    <w:div w:id="435831718">
      <w:bodyDiv w:val="1"/>
      <w:marLeft w:val="0"/>
      <w:marRight w:val="0"/>
      <w:marTop w:val="0"/>
      <w:marBottom w:val="0"/>
      <w:divBdr>
        <w:top w:val="none" w:sz="0" w:space="0" w:color="auto"/>
        <w:left w:val="none" w:sz="0" w:space="0" w:color="auto"/>
        <w:bottom w:val="none" w:sz="0" w:space="0" w:color="auto"/>
        <w:right w:val="none" w:sz="0" w:space="0" w:color="auto"/>
      </w:divBdr>
    </w:div>
    <w:div w:id="436751523">
      <w:bodyDiv w:val="1"/>
      <w:marLeft w:val="0"/>
      <w:marRight w:val="0"/>
      <w:marTop w:val="0"/>
      <w:marBottom w:val="0"/>
      <w:divBdr>
        <w:top w:val="none" w:sz="0" w:space="0" w:color="auto"/>
        <w:left w:val="none" w:sz="0" w:space="0" w:color="auto"/>
        <w:bottom w:val="none" w:sz="0" w:space="0" w:color="auto"/>
        <w:right w:val="none" w:sz="0" w:space="0" w:color="auto"/>
      </w:divBdr>
    </w:div>
    <w:div w:id="439642729">
      <w:bodyDiv w:val="1"/>
      <w:marLeft w:val="0"/>
      <w:marRight w:val="0"/>
      <w:marTop w:val="0"/>
      <w:marBottom w:val="0"/>
      <w:divBdr>
        <w:top w:val="none" w:sz="0" w:space="0" w:color="auto"/>
        <w:left w:val="none" w:sz="0" w:space="0" w:color="auto"/>
        <w:bottom w:val="none" w:sz="0" w:space="0" w:color="auto"/>
        <w:right w:val="none" w:sz="0" w:space="0" w:color="auto"/>
      </w:divBdr>
    </w:div>
    <w:div w:id="440344613">
      <w:bodyDiv w:val="1"/>
      <w:marLeft w:val="0"/>
      <w:marRight w:val="0"/>
      <w:marTop w:val="0"/>
      <w:marBottom w:val="0"/>
      <w:divBdr>
        <w:top w:val="none" w:sz="0" w:space="0" w:color="auto"/>
        <w:left w:val="none" w:sz="0" w:space="0" w:color="auto"/>
        <w:bottom w:val="none" w:sz="0" w:space="0" w:color="auto"/>
        <w:right w:val="none" w:sz="0" w:space="0" w:color="auto"/>
      </w:divBdr>
    </w:div>
    <w:div w:id="440415832">
      <w:bodyDiv w:val="1"/>
      <w:marLeft w:val="0"/>
      <w:marRight w:val="0"/>
      <w:marTop w:val="0"/>
      <w:marBottom w:val="0"/>
      <w:divBdr>
        <w:top w:val="none" w:sz="0" w:space="0" w:color="auto"/>
        <w:left w:val="none" w:sz="0" w:space="0" w:color="auto"/>
        <w:bottom w:val="none" w:sz="0" w:space="0" w:color="auto"/>
        <w:right w:val="none" w:sz="0" w:space="0" w:color="auto"/>
      </w:divBdr>
    </w:div>
    <w:div w:id="440416519">
      <w:bodyDiv w:val="1"/>
      <w:marLeft w:val="0"/>
      <w:marRight w:val="0"/>
      <w:marTop w:val="0"/>
      <w:marBottom w:val="0"/>
      <w:divBdr>
        <w:top w:val="none" w:sz="0" w:space="0" w:color="auto"/>
        <w:left w:val="none" w:sz="0" w:space="0" w:color="auto"/>
        <w:bottom w:val="none" w:sz="0" w:space="0" w:color="auto"/>
        <w:right w:val="none" w:sz="0" w:space="0" w:color="auto"/>
      </w:divBdr>
    </w:div>
    <w:div w:id="447510675">
      <w:bodyDiv w:val="1"/>
      <w:marLeft w:val="0"/>
      <w:marRight w:val="0"/>
      <w:marTop w:val="0"/>
      <w:marBottom w:val="0"/>
      <w:divBdr>
        <w:top w:val="none" w:sz="0" w:space="0" w:color="auto"/>
        <w:left w:val="none" w:sz="0" w:space="0" w:color="auto"/>
        <w:bottom w:val="none" w:sz="0" w:space="0" w:color="auto"/>
        <w:right w:val="none" w:sz="0" w:space="0" w:color="auto"/>
      </w:divBdr>
    </w:div>
    <w:div w:id="447892060">
      <w:bodyDiv w:val="1"/>
      <w:marLeft w:val="0"/>
      <w:marRight w:val="0"/>
      <w:marTop w:val="0"/>
      <w:marBottom w:val="0"/>
      <w:divBdr>
        <w:top w:val="none" w:sz="0" w:space="0" w:color="auto"/>
        <w:left w:val="none" w:sz="0" w:space="0" w:color="auto"/>
        <w:bottom w:val="none" w:sz="0" w:space="0" w:color="auto"/>
        <w:right w:val="none" w:sz="0" w:space="0" w:color="auto"/>
      </w:divBdr>
    </w:div>
    <w:div w:id="449477879">
      <w:bodyDiv w:val="1"/>
      <w:marLeft w:val="0"/>
      <w:marRight w:val="0"/>
      <w:marTop w:val="0"/>
      <w:marBottom w:val="0"/>
      <w:divBdr>
        <w:top w:val="none" w:sz="0" w:space="0" w:color="auto"/>
        <w:left w:val="none" w:sz="0" w:space="0" w:color="auto"/>
        <w:bottom w:val="none" w:sz="0" w:space="0" w:color="auto"/>
        <w:right w:val="none" w:sz="0" w:space="0" w:color="auto"/>
      </w:divBdr>
    </w:div>
    <w:div w:id="451752878">
      <w:bodyDiv w:val="1"/>
      <w:marLeft w:val="0"/>
      <w:marRight w:val="0"/>
      <w:marTop w:val="0"/>
      <w:marBottom w:val="0"/>
      <w:divBdr>
        <w:top w:val="none" w:sz="0" w:space="0" w:color="auto"/>
        <w:left w:val="none" w:sz="0" w:space="0" w:color="auto"/>
        <w:bottom w:val="none" w:sz="0" w:space="0" w:color="auto"/>
        <w:right w:val="none" w:sz="0" w:space="0" w:color="auto"/>
      </w:divBdr>
    </w:div>
    <w:div w:id="452481428">
      <w:bodyDiv w:val="1"/>
      <w:marLeft w:val="0"/>
      <w:marRight w:val="0"/>
      <w:marTop w:val="0"/>
      <w:marBottom w:val="0"/>
      <w:divBdr>
        <w:top w:val="none" w:sz="0" w:space="0" w:color="auto"/>
        <w:left w:val="none" w:sz="0" w:space="0" w:color="auto"/>
        <w:bottom w:val="none" w:sz="0" w:space="0" w:color="auto"/>
        <w:right w:val="none" w:sz="0" w:space="0" w:color="auto"/>
      </w:divBdr>
    </w:div>
    <w:div w:id="452599718">
      <w:bodyDiv w:val="1"/>
      <w:marLeft w:val="0"/>
      <w:marRight w:val="0"/>
      <w:marTop w:val="0"/>
      <w:marBottom w:val="0"/>
      <w:divBdr>
        <w:top w:val="none" w:sz="0" w:space="0" w:color="auto"/>
        <w:left w:val="none" w:sz="0" w:space="0" w:color="auto"/>
        <w:bottom w:val="none" w:sz="0" w:space="0" w:color="auto"/>
        <w:right w:val="none" w:sz="0" w:space="0" w:color="auto"/>
      </w:divBdr>
      <w:divsChild>
        <w:div w:id="167600322">
          <w:marLeft w:val="0"/>
          <w:marRight w:val="0"/>
          <w:marTop w:val="0"/>
          <w:marBottom w:val="0"/>
          <w:divBdr>
            <w:top w:val="none" w:sz="0" w:space="0" w:color="auto"/>
            <w:left w:val="none" w:sz="0" w:space="0" w:color="auto"/>
            <w:bottom w:val="none" w:sz="0" w:space="0" w:color="auto"/>
            <w:right w:val="none" w:sz="0" w:space="0" w:color="auto"/>
          </w:divBdr>
          <w:divsChild>
            <w:div w:id="86725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25500">
      <w:bodyDiv w:val="1"/>
      <w:marLeft w:val="0"/>
      <w:marRight w:val="0"/>
      <w:marTop w:val="0"/>
      <w:marBottom w:val="0"/>
      <w:divBdr>
        <w:top w:val="none" w:sz="0" w:space="0" w:color="auto"/>
        <w:left w:val="none" w:sz="0" w:space="0" w:color="auto"/>
        <w:bottom w:val="none" w:sz="0" w:space="0" w:color="auto"/>
        <w:right w:val="none" w:sz="0" w:space="0" w:color="auto"/>
      </w:divBdr>
    </w:div>
    <w:div w:id="455753211">
      <w:bodyDiv w:val="1"/>
      <w:marLeft w:val="0"/>
      <w:marRight w:val="0"/>
      <w:marTop w:val="0"/>
      <w:marBottom w:val="0"/>
      <w:divBdr>
        <w:top w:val="none" w:sz="0" w:space="0" w:color="auto"/>
        <w:left w:val="none" w:sz="0" w:space="0" w:color="auto"/>
        <w:bottom w:val="none" w:sz="0" w:space="0" w:color="auto"/>
        <w:right w:val="none" w:sz="0" w:space="0" w:color="auto"/>
      </w:divBdr>
    </w:div>
    <w:div w:id="455756983">
      <w:bodyDiv w:val="1"/>
      <w:marLeft w:val="0"/>
      <w:marRight w:val="0"/>
      <w:marTop w:val="0"/>
      <w:marBottom w:val="0"/>
      <w:divBdr>
        <w:top w:val="none" w:sz="0" w:space="0" w:color="auto"/>
        <w:left w:val="none" w:sz="0" w:space="0" w:color="auto"/>
        <w:bottom w:val="none" w:sz="0" w:space="0" w:color="auto"/>
        <w:right w:val="none" w:sz="0" w:space="0" w:color="auto"/>
      </w:divBdr>
    </w:div>
    <w:div w:id="456070412">
      <w:bodyDiv w:val="1"/>
      <w:marLeft w:val="0"/>
      <w:marRight w:val="0"/>
      <w:marTop w:val="0"/>
      <w:marBottom w:val="0"/>
      <w:divBdr>
        <w:top w:val="none" w:sz="0" w:space="0" w:color="auto"/>
        <w:left w:val="none" w:sz="0" w:space="0" w:color="auto"/>
        <w:bottom w:val="none" w:sz="0" w:space="0" w:color="auto"/>
        <w:right w:val="none" w:sz="0" w:space="0" w:color="auto"/>
      </w:divBdr>
    </w:div>
    <w:div w:id="456267178">
      <w:bodyDiv w:val="1"/>
      <w:marLeft w:val="0"/>
      <w:marRight w:val="0"/>
      <w:marTop w:val="0"/>
      <w:marBottom w:val="0"/>
      <w:divBdr>
        <w:top w:val="none" w:sz="0" w:space="0" w:color="auto"/>
        <w:left w:val="none" w:sz="0" w:space="0" w:color="auto"/>
        <w:bottom w:val="none" w:sz="0" w:space="0" w:color="auto"/>
        <w:right w:val="none" w:sz="0" w:space="0" w:color="auto"/>
      </w:divBdr>
    </w:div>
    <w:div w:id="456602543">
      <w:bodyDiv w:val="1"/>
      <w:marLeft w:val="0"/>
      <w:marRight w:val="0"/>
      <w:marTop w:val="0"/>
      <w:marBottom w:val="0"/>
      <w:divBdr>
        <w:top w:val="none" w:sz="0" w:space="0" w:color="auto"/>
        <w:left w:val="none" w:sz="0" w:space="0" w:color="auto"/>
        <w:bottom w:val="none" w:sz="0" w:space="0" w:color="auto"/>
        <w:right w:val="none" w:sz="0" w:space="0" w:color="auto"/>
      </w:divBdr>
    </w:div>
    <w:div w:id="457264393">
      <w:bodyDiv w:val="1"/>
      <w:marLeft w:val="0"/>
      <w:marRight w:val="0"/>
      <w:marTop w:val="0"/>
      <w:marBottom w:val="0"/>
      <w:divBdr>
        <w:top w:val="none" w:sz="0" w:space="0" w:color="auto"/>
        <w:left w:val="none" w:sz="0" w:space="0" w:color="auto"/>
        <w:bottom w:val="none" w:sz="0" w:space="0" w:color="auto"/>
        <w:right w:val="none" w:sz="0" w:space="0" w:color="auto"/>
      </w:divBdr>
    </w:div>
    <w:div w:id="457797525">
      <w:bodyDiv w:val="1"/>
      <w:marLeft w:val="0"/>
      <w:marRight w:val="0"/>
      <w:marTop w:val="0"/>
      <w:marBottom w:val="0"/>
      <w:divBdr>
        <w:top w:val="none" w:sz="0" w:space="0" w:color="auto"/>
        <w:left w:val="none" w:sz="0" w:space="0" w:color="auto"/>
        <w:bottom w:val="none" w:sz="0" w:space="0" w:color="auto"/>
        <w:right w:val="none" w:sz="0" w:space="0" w:color="auto"/>
      </w:divBdr>
    </w:div>
    <w:div w:id="458380217">
      <w:bodyDiv w:val="1"/>
      <w:marLeft w:val="0"/>
      <w:marRight w:val="0"/>
      <w:marTop w:val="0"/>
      <w:marBottom w:val="0"/>
      <w:divBdr>
        <w:top w:val="none" w:sz="0" w:space="0" w:color="auto"/>
        <w:left w:val="none" w:sz="0" w:space="0" w:color="auto"/>
        <w:bottom w:val="none" w:sz="0" w:space="0" w:color="auto"/>
        <w:right w:val="none" w:sz="0" w:space="0" w:color="auto"/>
      </w:divBdr>
    </w:div>
    <w:div w:id="459302177">
      <w:bodyDiv w:val="1"/>
      <w:marLeft w:val="0"/>
      <w:marRight w:val="0"/>
      <w:marTop w:val="0"/>
      <w:marBottom w:val="0"/>
      <w:divBdr>
        <w:top w:val="none" w:sz="0" w:space="0" w:color="auto"/>
        <w:left w:val="none" w:sz="0" w:space="0" w:color="auto"/>
        <w:bottom w:val="none" w:sz="0" w:space="0" w:color="auto"/>
        <w:right w:val="none" w:sz="0" w:space="0" w:color="auto"/>
      </w:divBdr>
    </w:div>
    <w:div w:id="460922265">
      <w:bodyDiv w:val="1"/>
      <w:marLeft w:val="0"/>
      <w:marRight w:val="0"/>
      <w:marTop w:val="0"/>
      <w:marBottom w:val="0"/>
      <w:divBdr>
        <w:top w:val="none" w:sz="0" w:space="0" w:color="auto"/>
        <w:left w:val="none" w:sz="0" w:space="0" w:color="auto"/>
        <w:bottom w:val="none" w:sz="0" w:space="0" w:color="auto"/>
        <w:right w:val="none" w:sz="0" w:space="0" w:color="auto"/>
      </w:divBdr>
    </w:div>
    <w:div w:id="461314289">
      <w:bodyDiv w:val="1"/>
      <w:marLeft w:val="0"/>
      <w:marRight w:val="0"/>
      <w:marTop w:val="0"/>
      <w:marBottom w:val="0"/>
      <w:divBdr>
        <w:top w:val="none" w:sz="0" w:space="0" w:color="auto"/>
        <w:left w:val="none" w:sz="0" w:space="0" w:color="auto"/>
        <w:bottom w:val="none" w:sz="0" w:space="0" w:color="auto"/>
        <w:right w:val="none" w:sz="0" w:space="0" w:color="auto"/>
      </w:divBdr>
    </w:div>
    <w:div w:id="464390932">
      <w:bodyDiv w:val="1"/>
      <w:marLeft w:val="0"/>
      <w:marRight w:val="0"/>
      <w:marTop w:val="0"/>
      <w:marBottom w:val="0"/>
      <w:divBdr>
        <w:top w:val="none" w:sz="0" w:space="0" w:color="auto"/>
        <w:left w:val="none" w:sz="0" w:space="0" w:color="auto"/>
        <w:bottom w:val="none" w:sz="0" w:space="0" w:color="auto"/>
        <w:right w:val="none" w:sz="0" w:space="0" w:color="auto"/>
      </w:divBdr>
      <w:divsChild>
        <w:div w:id="1214853137">
          <w:marLeft w:val="0"/>
          <w:marRight w:val="0"/>
          <w:marTop w:val="0"/>
          <w:marBottom w:val="0"/>
          <w:divBdr>
            <w:top w:val="none" w:sz="0" w:space="0" w:color="auto"/>
            <w:left w:val="none" w:sz="0" w:space="0" w:color="auto"/>
            <w:bottom w:val="none" w:sz="0" w:space="0" w:color="auto"/>
            <w:right w:val="none" w:sz="0" w:space="0" w:color="auto"/>
          </w:divBdr>
          <w:divsChild>
            <w:div w:id="295187034">
              <w:marLeft w:val="0"/>
              <w:marRight w:val="0"/>
              <w:marTop w:val="0"/>
              <w:marBottom w:val="0"/>
              <w:divBdr>
                <w:top w:val="none" w:sz="0" w:space="0" w:color="auto"/>
                <w:left w:val="none" w:sz="0" w:space="0" w:color="auto"/>
                <w:bottom w:val="none" w:sz="0" w:space="0" w:color="auto"/>
                <w:right w:val="none" w:sz="0" w:space="0" w:color="auto"/>
              </w:divBdr>
              <w:divsChild>
                <w:div w:id="1818716741">
                  <w:marLeft w:val="0"/>
                  <w:marRight w:val="0"/>
                  <w:marTop w:val="0"/>
                  <w:marBottom w:val="0"/>
                  <w:divBdr>
                    <w:top w:val="none" w:sz="0" w:space="0" w:color="auto"/>
                    <w:left w:val="none" w:sz="0" w:space="0" w:color="auto"/>
                    <w:bottom w:val="none" w:sz="0" w:space="0" w:color="auto"/>
                    <w:right w:val="none" w:sz="0" w:space="0" w:color="auto"/>
                  </w:divBdr>
                  <w:divsChild>
                    <w:div w:id="129252943">
                      <w:marLeft w:val="0"/>
                      <w:marRight w:val="0"/>
                      <w:marTop w:val="0"/>
                      <w:marBottom w:val="0"/>
                      <w:divBdr>
                        <w:top w:val="none" w:sz="0" w:space="0" w:color="auto"/>
                        <w:left w:val="none" w:sz="0" w:space="0" w:color="auto"/>
                        <w:bottom w:val="none" w:sz="0" w:space="0" w:color="auto"/>
                        <w:right w:val="none" w:sz="0" w:space="0" w:color="auto"/>
                      </w:divBdr>
                      <w:divsChild>
                        <w:div w:id="2026125676">
                          <w:marLeft w:val="-204"/>
                          <w:marRight w:val="0"/>
                          <w:marTop w:val="0"/>
                          <w:marBottom w:val="0"/>
                          <w:divBdr>
                            <w:top w:val="none" w:sz="0" w:space="0" w:color="auto"/>
                            <w:left w:val="none" w:sz="0" w:space="0" w:color="auto"/>
                            <w:bottom w:val="none" w:sz="0" w:space="0" w:color="auto"/>
                            <w:right w:val="none" w:sz="0" w:space="0" w:color="auto"/>
                          </w:divBdr>
                          <w:divsChild>
                            <w:div w:id="948123648">
                              <w:marLeft w:val="0"/>
                              <w:marRight w:val="0"/>
                              <w:marTop w:val="0"/>
                              <w:marBottom w:val="0"/>
                              <w:divBdr>
                                <w:top w:val="none" w:sz="0" w:space="0" w:color="auto"/>
                                <w:left w:val="none" w:sz="0" w:space="0" w:color="auto"/>
                                <w:bottom w:val="none" w:sz="0" w:space="0" w:color="auto"/>
                                <w:right w:val="none" w:sz="0" w:space="0" w:color="auto"/>
                              </w:divBdr>
                              <w:divsChild>
                                <w:div w:id="121771603">
                                  <w:marLeft w:val="0"/>
                                  <w:marRight w:val="0"/>
                                  <w:marTop w:val="0"/>
                                  <w:marBottom w:val="0"/>
                                  <w:divBdr>
                                    <w:top w:val="none" w:sz="0" w:space="0" w:color="auto"/>
                                    <w:left w:val="none" w:sz="0" w:space="0" w:color="auto"/>
                                    <w:bottom w:val="none" w:sz="0" w:space="0" w:color="auto"/>
                                    <w:right w:val="none" w:sz="0" w:space="0" w:color="auto"/>
                                  </w:divBdr>
                                  <w:divsChild>
                                    <w:div w:id="635573163">
                                      <w:marLeft w:val="0"/>
                                      <w:marRight w:val="0"/>
                                      <w:marTop w:val="0"/>
                                      <w:marBottom w:val="0"/>
                                      <w:divBdr>
                                        <w:top w:val="none" w:sz="0" w:space="0" w:color="auto"/>
                                        <w:left w:val="none" w:sz="0" w:space="0" w:color="auto"/>
                                        <w:bottom w:val="none" w:sz="0" w:space="0" w:color="auto"/>
                                        <w:right w:val="none" w:sz="0" w:space="0" w:color="auto"/>
                                      </w:divBdr>
                                    </w:div>
                                  </w:divsChild>
                                </w:div>
                                <w:div w:id="568537753">
                                  <w:marLeft w:val="0"/>
                                  <w:marRight w:val="0"/>
                                  <w:marTop w:val="0"/>
                                  <w:marBottom w:val="312"/>
                                  <w:divBdr>
                                    <w:top w:val="none" w:sz="0" w:space="0" w:color="auto"/>
                                    <w:left w:val="none" w:sz="0" w:space="0" w:color="auto"/>
                                    <w:bottom w:val="none" w:sz="0" w:space="0" w:color="auto"/>
                                    <w:right w:val="none" w:sz="0" w:space="0" w:color="auto"/>
                                  </w:divBdr>
                                  <w:divsChild>
                                    <w:div w:id="20877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6893911">
      <w:bodyDiv w:val="1"/>
      <w:marLeft w:val="0"/>
      <w:marRight w:val="0"/>
      <w:marTop w:val="0"/>
      <w:marBottom w:val="0"/>
      <w:divBdr>
        <w:top w:val="none" w:sz="0" w:space="0" w:color="auto"/>
        <w:left w:val="none" w:sz="0" w:space="0" w:color="auto"/>
        <w:bottom w:val="none" w:sz="0" w:space="0" w:color="auto"/>
        <w:right w:val="none" w:sz="0" w:space="0" w:color="auto"/>
      </w:divBdr>
    </w:div>
    <w:div w:id="467934854">
      <w:bodyDiv w:val="1"/>
      <w:marLeft w:val="0"/>
      <w:marRight w:val="0"/>
      <w:marTop w:val="0"/>
      <w:marBottom w:val="0"/>
      <w:divBdr>
        <w:top w:val="none" w:sz="0" w:space="0" w:color="auto"/>
        <w:left w:val="none" w:sz="0" w:space="0" w:color="auto"/>
        <w:bottom w:val="none" w:sz="0" w:space="0" w:color="auto"/>
        <w:right w:val="none" w:sz="0" w:space="0" w:color="auto"/>
      </w:divBdr>
      <w:divsChild>
        <w:div w:id="4405460">
          <w:marLeft w:val="720"/>
          <w:marRight w:val="0"/>
          <w:marTop w:val="0"/>
          <w:marBottom w:val="0"/>
          <w:divBdr>
            <w:top w:val="none" w:sz="0" w:space="0" w:color="auto"/>
            <w:left w:val="none" w:sz="0" w:space="0" w:color="auto"/>
            <w:bottom w:val="none" w:sz="0" w:space="0" w:color="auto"/>
            <w:right w:val="none" w:sz="0" w:space="0" w:color="auto"/>
          </w:divBdr>
        </w:div>
        <w:div w:id="14816588">
          <w:marLeft w:val="0"/>
          <w:marRight w:val="100"/>
          <w:marTop w:val="0"/>
          <w:marBottom w:val="0"/>
          <w:divBdr>
            <w:top w:val="none" w:sz="0" w:space="0" w:color="auto"/>
            <w:left w:val="none" w:sz="0" w:space="0" w:color="auto"/>
            <w:bottom w:val="none" w:sz="0" w:space="0" w:color="auto"/>
            <w:right w:val="none" w:sz="0" w:space="0" w:color="auto"/>
          </w:divBdr>
        </w:div>
        <w:div w:id="20790253">
          <w:marLeft w:val="0"/>
          <w:marRight w:val="0"/>
          <w:marTop w:val="0"/>
          <w:marBottom w:val="0"/>
          <w:divBdr>
            <w:top w:val="none" w:sz="0" w:space="0" w:color="auto"/>
            <w:left w:val="none" w:sz="0" w:space="0" w:color="auto"/>
            <w:bottom w:val="none" w:sz="0" w:space="0" w:color="auto"/>
            <w:right w:val="none" w:sz="0" w:space="0" w:color="auto"/>
          </w:divBdr>
        </w:div>
        <w:div w:id="26108841">
          <w:marLeft w:val="0"/>
          <w:marRight w:val="0"/>
          <w:marTop w:val="0"/>
          <w:marBottom w:val="0"/>
          <w:divBdr>
            <w:top w:val="none" w:sz="0" w:space="0" w:color="auto"/>
            <w:left w:val="none" w:sz="0" w:space="0" w:color="auto"/>
            <w:bottom w:val="none" w:sz="0" w:space="0" w:color="auto"/>
            <w:right w:val="none" w:sz="0" w:space="0" w:color="auto"/>
          </w:divBdr>
        </w:div>
        <w:div w:id="55469364">
          <w:marLeft w:val="0"/>
          <w:marRight w:val="0"/>
          <w:marTop w:val="0"/>
          <w:marBottom w:val="0"/>
          <w:divBdr>
            <w:top w:val="none" w:sz="0" w:space="0" w:color="auto"/>
            <w:left w:val="none" w:sz="0" w:space="0" w:color="auto"/>
            <w:bottom w:val="none" w:sz="0" w:space="0" w:color="auto"/>
            <w:right w:val="none" w:sz="0" w:space="0" w:color="auto"/>
          </w:divBdr>
        </w:div>
        <w:div w:id="73404041">
          <w:marLeft w:val="0"/>
          <w:marRight w:val="0"/>
          <w:marTop w:val="0"/>
          <w:marBottom w:val="0"/>
          <w:divBdr>
            <w:top w:val="none" w:sz="0" w:space="0" w:color="auto"/>
            <w:left w:val="none" w:sz="0" w:space="0" w:color="auto"/>
            <w:bottom w:val="none" w:sz="0" w:space="0" w:color="auto"/>
            <w:right w:val="none" w:sz="0" w:space="0" w:color="auto"/>
          </w:divBdr>
        </w:div>
        <w:div w:id="256136422">
          <w:marLeft w:val="0"/>
          <w:marRight w:val="0"/>
          <w:marTop w:val="0"/>
          <w:marBottom w:val="0"/>
          <w:divBdr>
            <w:top w:val="none" w:sz="0" w:space="0" w:color="auto"/>
            <w:left w:val="none" w:sz="0" w:space="0" w:color="auto"/>
            <w:bottom w:val="none" w:sz="0" w:space="0" w:color="auto"/>
            <w:right w:val="none" w:sz="0" w:space="0" w:color="auto"/>
          </w:divBdr>
        </w:div>
        <w:div w:id="270674370">
          <w:marLeft w:val="0"/>
          <w:marRight w:val="100"/>
          <w:marTop w:val="0"/>
          <w:marBottom w:val="0"/>
          <w:divBdr>
            <w:top w:val="none" w:sz="0" w:space="0" w:color="auto"/>
            <w:left w:val="none" w:sz="0" w:space="0" w:color="auto"/>
            <w:bottom w:val="none" w:sz="0" w:space="0" w:color="auto"/>
            <w:right w:val="none" w:sz="0" w:space="0" w:color="auto"/>
          </w:divBdr>
        </w:div>
        <w:div w:id="278606354">
          <w:marLeft w:val="0"/>
          <w:marRight w:val="0"/>
          <w:marTop w:val="0"/>
          <w:marBottom w:val="0"/>
          <w:divBdr>
            <w:top w:val="none" w:sz="0" w:space="0" w:color="auto"/>
            <w:left w:val="none" w:sz="0" w:space="0" w:color="auto"/>
            <w:bottom w:val="none" w:sz="0" w:space="0" w:color="auto"/>
            <w:right w:val="none" w:sz="0" w:space="0" w:color="auto"/>
          </w:divBdr>
        </w:div>
        <w:div w:id="287515140">
          <w:marLeft w:val="0"/>
          <w:marRight w:val="0"/>
          <w:marTop w:val="0"/>
          <w:marBottom w:val="0"/>
          <w:divBdr>
            <w:top w:val="none" w:sz="0" w:space="0" w:color="auto"/>
            <w:left w:val="none" w:sz="0" w:space="0" w:color="auto"/>
            <w:bottom w:val="none" w:sz="0" w:space="0" w:color="auto"/>
            <w:right w:val="none" w:sz="0" w:space="0" w:color="auto"/>
          </w:divBdr>
        </w:div>
        <w:div w:id="317155820">
          <w:marLeft w:val="0"/>
          <w:marRight w:val="100"/>
          <w:marTop w:val="0"/>
          <w:marBottom w:val="0"/>
          <w:divBdr>
            <w:top w:val="none" w:sz="0" w:space="0" w:color="auto"/>
            <w:left w:val="none" w:sz="0" w:space="0" w:color="auto"/>
            <w:bottom w:val="none" w:sz="0" w:space="0" w:color="auto"/>
            <w:right w:val="none" w:sz="0" w:space="0" w:color="auto"/>
          </w:divBdr>
        </w:div>
        <w:div w:id="326831531">
          <w:marLeft w:val="0"/>
          <w:marRight w:val="0"/>
          <w:marTop w:val="0"/>
          <w:marBottom w:val="0"/>
          <w:divBdr>
            <w:top w:val="none" w:sz="0" w:space="0" w:color="auto"/>
            <w:left w:val="none" w:sz="0" w:space="0" w:color="auto"/>
            <w:bottom w:val="none" w:sz="0" w:space="0" w:color="auto"/>
            <w:right w:val="none" w:sz="0" w:space="0" w:color="auto"/>
          </w:divBdr>
        </w:div>
        <w:div w:id="383912043">
          <w:marLeft w:val="0"/>
          <w:marRight w:val="0"/>
          <w:marTop w:val="0"/>
          <w:marBottom w:val="0"/>
          <w:divBdr>
            <w:top w:val="none" w:sz="0" w:space="0" w:color="auto"/>
            <w:left w:val="none" w:sz="0" w:space="0" w:color="auto"/>
            <w:bottom w:val="none" w:sz="0" w:space="0" w:color="auto"/>
            <w:right w:val="none" w:sz="0" w:space="0" w:color="auto"/>
          </w:divBdr>
        </w:div>
        <w:div w:id="410465734">
          <w:marLeft w:val="0"/>
          <w:marRight w:val="0"/>
          <w:marTop w:val="0"/>
          <w:marBottom w:val="0"/>
          <w:divBdr>
            <w:top w:val="none" w:sz="0" w:space="0" w:color="auto"/>
            <w:left w:val="none" w:sz="0" w:space="0" w:color="auto"/>
            <w:bottom w:val="none" w:sz="0" w:space="0" w:color="auto"/>
            <w:right w:val="none" w:sz="0" w:space="0" w:color="auto"/>
          </w:divBdr>
        </w:div>
        <w:div w:id="526142292">
          <w:marLeft w:val="0"/>
          <w:marRight w:val="0"/>
          <w:marTop w:val="0"/>
          <w:marBottom w:val="0"/>
          <w:divBdr>
            <w:top w:val="none" w:sz="0" w:space="0" w:color="auto"/>
            <w:left w:val="none" w:sz="0" w:space="0" w:color="auto"/>
            <w:bottom w:val="none" w:sz="0" w:space="0" w:color="auto"/>
            <w:right w:val="none" w:sz="0" w:space="0" w:color="auto"/>
          </w:divBdr>
        </w:div>
        <w:div w:id="584388857">
          <w:marLeft w:val="0"/>
          <w:marRight w:val="0"/>
          <w:marTop w:val="0"/>
          <w:marBottom w:val="0"/>
          <w:divBdr>
            <w:top w:val="none" w:sz="0" w:space="0" w:color="auto"/>
            <w:left w:val="none" w:sz="0" w:space="0" w:color="auto"/>
            <w:bottom w:val="none" w:sz="0" w:space="0" w:color="auto"/>
            <w:right w:val="none" w:sz="0" w:space="0" w:color="auto"/>
          </w:divBdr>
        </w:div>
        <w:div w:id="600259447">
          <w:marLeft w:val="0"/>
          <w:marRight w:val="0"/>
          <w:marTop w:val="0"/>
          <w:marBottom w:val="200"/>
          <w:divBdr>
            <w:top w:val="none" w:sz="0" w:space="0" w:color="auto"/>
            <w:left w:val="none" w:sz="0" w:space="0" w:color="auto"/>
            <w:bottom w:val="none" w:sz="0" w:space="0" w:color="auto"/>
            <w:right w:val="none" w:sz="0" w:space="0" w:color="auto"/>
          </w:divBdr>
        </w:div>
        <w:div w:id="688264974">
          <w:marLeft w:val="0"/>
          <w:marRight w:val="0"/>
          <w:marTop w:val="0"/>
          <w:marBottom w:val="0"/>
          <w:divBdr>
            <w:top w:val="none" w:sz="0" w:space="0" w:color="auto"/>
            <w:left w:val="none" w:sz="0" w:space="0" w:color="auto"/>
            <w:bottom w:val="none" w:sz="0" w:space="0" w:color="auto"/>
            <w:right w:val="none" w:sz="0" w:space="0" w:color="auto"/>
          </w:divBdr>
        </w:div>
        <w:div w:id="775441132">
          <w:marLeft w:val="0"/>
          <w:marRight w:val="0"/>
          <w:marTop w:val="0"/>
          <w:marBottom w:val="0"/>
          <w:divBdr>
            <w:top w:val="none" w:sz="0" w:space="0" w:color="auto"/>
            <w:left w:val="none" w:sz="0" w:space="0" w:color="auto"/>
            <w:bottom w:val="none" w:sz="0" w:space="0" w:color="auto"/>
            <w:right w:val="none" w:sz="0" w:space="0" w:color="auto"/>
          </w:divBdr>
        </w:div>
        <w:div w:id="890001304">
          <w:marLeft w:val="0"/>
          <w:marRight w:val="0"/>
          <w:marTop w:val="0"/>
          <w:marBottom w:val="0"/>
          <w:divBdr>
            <w:top w:val="none" w:sz="0" w:space="0" w:color="auto"/>
            <w:left w:val="none" w:sz="0" w:space="0" w:color="auto"/>
            <w:bottom w:val="none" w:sz="0" w:space="0" w:color="auto"/>
            <w:right w:val="none" w:sz="0" w:space="0" w:color="auto"/>
          </w:divBdr>
        </w:div>
        <w:div w:id="915091400">
          <w:marLeft w:val="0"/>
          <w:marRight w:val="0"/>
          <w:marTop w:val="0"/>
          <w:marBottom w:val="0"/>
          <w:divBdr>
            <w:top w:val="none" w:sz="0" w:space="0" w:color="auto"/>
            <w:left w:val="none" w:sz="0" w:space="0" w:color="auto"/>
            <w:bottom w:val="none" w:sz="0" w:space="0" w:color="auto"/>
            <w:right w:val="none" w:sz="0" w:space="0" w:color="auto"/>
          </w:divBdr>
        </w:div>
        <w:div w:id="986133484">
          <w:marLeft w:val="0"/>
          <w:marRight w:val="100"/>
          <w:marTop w:val="0"/>
          <w:marBottom w:val="0"/>
          <w:divBdr>
            <w:top w:val="none" w:sz="0" w:space="0" w:color="auto"/>
            <w:left w:val="none" w:sz="0" w:space="0" w:color="auto"/>
            <w:bottom w:val="none" w:sz="0" w:space="0" w:color="auto"/>
            <w:right w:val="none" w:sz="0" w:space="0" w:color="auto"/>
          </w:divBdr>
        </w:div>
        <w:div w:id="1041519031">
          <w:marLeft w:val="0"/>
          <w:marRight w:val="0"/>
          <w:marTop w:val="0"/>
          <w:marBottom w:val="0"/>
          <w:divBdr>
            <w:top w:val="none" w:sz="0" w:space="0" w:color="auto"/>
            <w:left w:val="none" w:sz="0" w:space="0" w:color="auto"/>
            <w:bottom w:val="none" w:sz="0" w:space="0" w:color="auto"/>
            <w:right w:val="none" w:sz="0" w:space="0" w:color="auto"/>
          </w:divBdr>
        </w:div>
        <w:div w:id="1130174467">
          <w:marLeft w:val="0"/>
          <w:marRight w:val="0"/>
          <w:marTop w:val="0"/>
          <w:marBottom w:val="0"/>
          <w:divBdr>
            <w:top w:val="none" w:sz="0" w:space="0" w:color="auto"/>
            <w:left w:val="none" w:sz="0" w:space="0" w:color="auto"/>
            <w:bottom w:val="none" w:sz="0" w:space="0" w:color="auto"/>
            <w:right w:val="none" w:sz="0" w:space="0" w:color="auto"/>
          </w:divBdr>
        </w:div>
        <w:div w:id="1140608544">
          <w:marLeft w:val="0"/>
          <w:marRight w:val="0"/>
          <w:marTop w:val="0"/>
          <w:marBottom w:val="0"/>
          <w:divBdr>
            <w:top w:val="none" w:sz="0" w:space="0" w:color="auto"/>
            <w:left w:val="none" w:sz="0" w:space="0" w:color="auto"/>
            <w:bottom w:val="none" w:sz="0" w:space="0" w:color="auto"/>
            <w:right w:val="none" w:sz="0" w:space="0" w:color="auto"/>
          </w:divBdr>
        </w:div>
        <w:div w:id="1190531444">
          <w:marLeft w:val="0"/>
          <w:marRight w:val="0"/>
          <w:marTop w:val="0"/>
          <w:marBottom w:val="0"/>
          <w:divBdr>
            <w:top w:val="none" w:sz="0" w:space="0" w:color="auto"/>
            <w:left w:val="none" w:sz="0" w:space="0" w:color="auto"/>
            <w:bottom w:val="none" w:sz="0" w:space="0" w:color="auto"/>
            <w:right w:val="none" w:sz="0" w:space="0" w:color="auto"/>
          </w:divBdr>
        </w:div>
        <w:div w:id="1265306324">
          <w:marLeft w:val="0"/>
          <w:marRight w:val="100"/>
          <w:marTop w:val="0"/>
          <w:marBottom w:val="0"/>
          <w:divBdr>
            <w:top w:val="none" w:sz="0" w:space="0" w:color="auto"/>
            <w:left w:val="none" w:sz="0" w:space="0" w:color="auto"/>
            <w:bottom w:val="none" w:sz="0" w:space="0" w:color="auto"/>
            <w:right w:val="none" w:sz="0" w:space="0" w:color="auto"/>
          </w:divBdr>
        </w:div>
        <w:div w:id="1322274519">
          <w:marLeft w:val="0"/>
          <w:marRight w:val="0"/>
          <w:marTop w:val="0"/>
          <w:marBottom w:val="0"/>
          <w:divBdr>
            <w:top w:val="none" w:sz="0" w:space="0" w:color="auto"/>
            <w:left w:val="none" w:sz="0" w:space="0" w:color="auto"/>
            <w:bottom w:val="none" w:sz="0" w:space="0" w:color="auto"/>
            <w:right w:val="none" w:sz="0" w:space="0" w:color="auto"/>
          </w:divBdr>
        </w:div>
        <w:div w:id="1369800416">
          <w:marLeft w:val="0"/>
          <w:marRight w:val="0"/>
          <w:marTop w:val="0"/>
          <w:marBottom w:val="0"/>
          <w:divBdr>
            <w:top w:val="none" w:sz="0" w:space="0" w:color="auto"/>
            <w:left w:val="none" w:sz="0" w:space="0" w:color="auto"/>
            <w:bottom w:val="none" w:sz="0" w:space="0" w:color="auto"/>
            <w:right w:val="none" w:sz="0" w:space="0" w:color="auto"/>
          </w:divBdr>
        </w:div>
        <w:div w:id="1664358861">
          <w:marLeft w:val="0"/>
          <w:marRight w:val="0"/>
          <w:marTop w:val="0"/>
          <w:marBottom w:val="0"/>
          <w:divBdr>
            <w:top w:val="none" w:sz="0" w:space="0" w:color="auto"/>
            <w:left w:val="none" w:sz="0" w:space="0" w:color="auto"/>
            <w:bottom w:val="none" w:sz="0" w:space="0" w:color="auto"/>
            <w:right w:val="none" w:sz="0" w:space="0" w:color="auto"/>
          </w:divBdr>
        </w:div>
        <w:div w:id="1668632814">
          <w:marLeft w:val="0"/>
          <w:marRight w:val="0"/>
          <w:marTop w:val="0"/>
          <w:marBottom w:val="0"/>
          <w:divBdr>
            <w:top w:val="none" w:sz="0" w:space="0" w:color="auto"/>
            <w:left w:val="none" w:sz="0" w:space="0" w:color="auto"/>
            <w:bottom w:val="none" w:sz="0" w:space="0" w:color="auto"/>
            <w:right w:val="none" w:sz="0" w:space="0" w:color="auto"/>
          </w:divBdr>
        </w:div>
        <w:div w:id="1704817599">
          <w:marLeft w:val="0"/>
          <w:marRight w:val="0"/>
          <w:marTop w:val="0"/>
          <w:marBottom w:val="0"/>
          <w:divBdr>
            <w:top w:val="none" w:sz="0" w:space="0" w:color="auto"/>
            <w:left w:val="none" w:sz="0" w:space="0" w:color="auto"/>
            <w:bottom w:val="none" w:sz="0" w:space="0" w:color="auto"/>
            <w:right w:val="none" w:sz="0" w:space="0" w:color="auto"/>
          </w:divBdr>
        </w:div>
        <w:div w:id="1742406421">
          <w:marLeft w:val="0"/>
          <w:marRight w:val="0"/>
          <w:marTop w:val="0"/>
          <w:marBottom w:val="0"/>
          <w:divBdr>
            <w:top w:val="none" w:sz="0" w:space="0" w:color="auto"/>
            <w:left w:val="none" w:sz="0" w:space="0" w:color="auto"/>
            <w:bottom w:val="none" w:sz="0" w:space="0" w:color="auto"/>
            <w:right w:val="none" w:sz="0" w:space="0" w:color="auto"/>
          </w:divBdr>
        </w:div>
        <w:div w:id="1804537445">
          <w:marLeft w:val="0"/>
          <w:marRight w:val="0"/>
          <w:marTop w:val="0"/>
          <w:marBottom w:val="0"/>
          <w:divBdr>
            <w:top w:val="none" w:sz="0" w:space="0" w:color="auto"/>
            <w:left w:val="none" w:sz="0" w:space="0" w:color="auto"/>
            <w:bottom w:val="none" w:sz="0" w:space="0" w:color="auto"/>
            <w:right w:val="none" w:sz="0" w:space="0" w:color="auto"/>
          </w:divBdr>
        </w:div>
        <w:div w:id="1807700047">
          <w:marLeft w:val="0"/>
          <w:marRight w:val="0"/>
          <w:marTop w:val="0"/>
          <w:marBottom w:val="0"/>
          <w:divBdr>
            <w:top w:val="none" w:sz="0" w:space="0" w:color="auto"/>
            <w:left w:val="none" w:sz="0" w:space="0" w:color="auto"/>
            <w:bottom w:val="none" w:sz="0" w:space="0" w:color="auto"/>
            <w:right w:val="none" w:sz="0" w:space="0" w:color="auto"/>
          </w:divBdr>
        </w:div>
        <w:div w:id="1807969450">
          <w:marLeft w:val="0"/>
          <w:marRight w:val="0"/>
          <w:marTop w:val="0"/>
          <w:marBottom w:val="0"/>
          <w:divBdr>
            <w:top w:val="none" w:sz="0" w:space="0" w:color="auto"/>
            <w:left w:val="none" w:sz="0" w:space="0" w:color="auto"/>
            <w:bottom w:val="none" w:sz="0" w:space="0" w:color="auto"/>
            <w:right w:val="none" w:sz="0" w:space="0" w:color="auto"/>
          </w:divBdr>
        </w:div>
        <w:div w:id="1815414375">
          <w:marLeft w:val="0"/>
          <w:marRight w:val="0"/>
          <w:marTop w:val="0"/>
          <w:marBottom w:val="0"/>
          <w:divBdr>
            <w:top w:val="none" w:sz="0" w:space="0" w:color="auto"/>
            <w:left w:val="none" w:sz="0" w:space="0" w:color="auto"/>
            <w:bottom w:val="none" w:sz="0" w:space="0" w:color="auto"/>
            <w:right w:val="none" w:sz="0" w:space="0" w:color="auto"/>
          </w:divBdr>
        </w:div>
        <w:div w:id="1833644225">
          <w:marLeft w:val="0"/>
          <w:marRight w:val="0"/>
          <w:marTop w:val="0"/>
          <w:marBottom w:val="0"/>
          <w:divBdr>
            <w:top w:val="none" w:sz="0" w:space="0" w:color="auto"/>
            <w:left w:val="none" w:sz="0" w:space="0" w:color="auto"/>
            <w:bottom w:val="none" w:sz="0" w:space="0" w:color="auto"/>
            <w:right w:val="none" w:sz="0" w:space="0" w:color="auto"/>
          </w:divBdr>
        </w:div>
        <w:div w:id="1835141268">
          <w:marLeft w:val="0"/>
          <w:marRight w:val="100"/>
          <w:marTop w:val="0"/>
          <w:marBottom w:val="0"/>
          <w:divBdr>
            <w:top w:val="none" w:sz="0" w:space="0" w:color="auto"/>
            <w:left w:val="none" w:sz="0" w:space="0" w:color="auto"/>
            <w:bottom w:val="none" w:sz="0" w:space="0" w:color="auto"/>
            <w:right w:val="none" w:sz="0" w:space="0" w:color="auto"/>
          </w:divBdr>
        </w:div>
        <w:div w:id="1850371041">
          <w:marLeft w:val="0"/>
          <w:marRight w:val="0"/>
          <w:marTop w:val="0"/>
          <w:marBottom w:val="0"/>
          <w:divBdr>
            <w:top w:val="none" w:sz="0" w:space="0" w:color="auto"/>
            <w:left w:val="none" w:sz="0" w:space="0" w:color="auto"/>
            <w:bottom w:val="none" w:sz="0" w:space="0" w:color="auto"/>
            <w:right w:val="none" w:sz="0" w:space="0" w:color="auto"/>
          </w:divBdr>
        </w:div>
        <w:div w:id="1877817213">
          <w:marLeft w:val="0"/>
          <w:marRight w:val="0"/>
          <w:marTop w:val="0"/>
          <w:marBottom w:val="0"/>
          <w:divBdr>
            <w:top w:val="none" w:sz="0" w:space="0" w:color="auto"/>
            <w:left w:val="none" w:sz="0" w:space="0" w:color="auto"/>
            <w:bottom w:val="none" w:sz="0" w:space="0" w:color="auto"/>
            <w:right w:val="none" w:sz="0" w:space="0" w:color="auto"/>
          </w:divBdr>
        </w:div>
        <w:div w:id="1966764771">
          <w:marLeft w:val="0"/>
          <w:marRight w:val="0"/>
          <w:marTop w:val="0"/>
          <w:marBottom w:val="0"/>
          <w:divBdr>
            <w:top w:val="none" w:sz="0" w:space="0" w:color="auto"/>
            <w:left w:val="none" w:sz="0" w:space="0" w:color="auto"/>
            <w:bottom w:val="none" w:sz="0" w:space="0" w:color="auto"/>
            <w:right w:val="none" w:sz="0" w:space="0" w:color="auto"/>
          </w:divBdr>
        </w:div>
        <w:div w:id="1971324988">
          <w:marLeft w:val="0"/>
          <w:marRight w:val="0"/>
          <w:marTop w:val="0"/>
          <w:marBottom w:val="0"/>
          <w:divBdr>
            <w:top w:val="none" w:sz="0" w:space="0" w:color="auto"/>
            <w:left w:val="none" w:sz="0" w:space="0" w:color="auto"/>
            <w:bottom w:val="none" w:sz="0" w:space="0" w:color="auto"/>
            <w:right w:val="none" w:sz="0" w:space="0" w:color="auto"/>
          </w:divBdr>
        </w:div>
        <w:div w:id="1978488934">
          <w:marLeft w:val="0"/>
          <w:marRight w:val="0"/>
          <w:marTop w:val="0"/>
          <w:marBottom w:val="0"/>
          <w:divBdr>
            <w:top w:val="none" w:sz="0" w:space="0" w:color="auto"/>
            <w:left w:val="none" w:sz="0" w:space="0" w:color="auto"/>
            <w:bottom w:val="none" w:sz="0" w:space="0" w:color="auto"/>
            <w:right w:val="none" w:sz="0" w:space="0" w:color="auto"/>
          </w:divBdr>
        </w:div>
      </w:divsChild>
    </w:div>
    <w:div w:id="469135695">
      <w:bodyDiv w:val="1"/>
      <w:marLeft w:val="0"/>
      <w:marRight w:val="0"/>
      <w:marTop w:val="0"/>
      <w:marBottom w:val="0"/>
      <w:divBdr>
        <w:top w:val="none" w:sz="0" w:space="0" w:color="auto"/>
        <w:left w:val="none" w:sz="0" w:space="0" w:color="auto"/>
        <w:bottom w:val="none" w:sz="0" w:space="0" w:color="auto"/>
        <w:right w:val="none" w:sz="0" w:space="0" w:color="auto"/>
      </w:divBdr>
    </w:div>
    <w:div w:id="469710484">
      <w:bodyDiv w:val="1"/>
      <w:marLeft w:val="0"/>
      <w:marRight w:val="0"/>
      <w:marTop w:val="0"/>
      <w:marBottom w:val="0"/>
      <w:divBdr>
        <w:top w:val="none" w:sz="0" w:space="0" w:color="auto"/>
        <w:left w:val="none" w:sz="0" w:space="0" w:color="auto"/>
        <w:bottom w:val="none" w:sz="0" w:space="0" w:color="auto"/>
        <w:right w:val="none" w:sz="0" w:space="0" w:color="auto"/>
      </w:divBdr>
    </w:div>
    <w:div w:id="469713282">
      <w:bodyDiv w:val="1"/>
      <w:marLeft w:val="0"/>
      <w:marRight w:val="0"/>
      <w:marTop w:val="0"/>
      <w:marBottom w:val="0"/>
      <w:divBdr>
        <w:top w:val="none" w:sz="0" w:space="0" w:color="auto"/>
        <w:left w:val="none" w:sz="0" w:space="0" w:color="auto"/>
        <w:bottom w:val="none" w:sz="0" w:space="0" w:color="auto"/>
        <w:right w:val="none" w:sz="0" w:space="0" w:color="auto"/>
      </w:divBdr>
    </w:div>
    <w:div w:id="470250597">
      <w:bodyDiv w:val="1"/>
      <w:marLeft w:val="0"/>
      <w:marRight w:val="0"/>
      <w:marTop w:val="0"/>
      <w:marBottom w:val="0"/>
      <w:divBdr>
        <w:top w:val="none" w:sz="0" w:space="0" w:color="auto"/>
        <w:left w:val="none" w:sz="0" w:space="0" w:color="auto"/>
        <w:bottom w:val="none" w:sz="0" w:space="0" w:color="auto"/>
        <w:right w:val="none" w:sz="0" w:space="0" w:color="auto"/>
      </w:divBdr>
    </w:div>
    <w:div w:id="471682377">
      <w:bodyDiv w:val="1"/>
      <w:marLeft w:val="0"/>
      <w:marRight w:val="0"/>
      <w:marTop w:val="0"/>
      <w:marBottom w:val="0"/>
      <w:divBdr>
        <w:top w:val="none" w:sz="0" w:space="0" w:color="auto"/>
        <w:left w:val="none" w:sz="0" w:space="0" w:color="auto"/>
        <w:bottom w:val="none" w:sz="0" w:space="0" w:color="auto"/>
        <w:right w:val="none" w:sz="0" w:space="0" w:color="auto"/>
      </w:divBdr>
    </w:div>
    <w:div w:id="472719337">
      <w:bodyDiv w:val="1"/>
      <w:marLeft w:val="0"/>
      <w:marRight w:val="0"/>
      <w:marTop w:val="0"/>
      <w:marBottom w:val="0"/>
      <w:divBdr>
        <w:top w:val="none" w:sz="0" w:space="0" w:color="auto"/>
        <w:left w:val="none" w:sz="0" w:space="0" w:color="auto"/>
        <w:bottom w:val="none" w:sz="0" w:space="0" w:color="auto"/>
        <w:right w:val="none" w:sz="0" w:space="0" w:color="auto"/>
      </w:divBdr>
    </w:div>
    <w:div w:id="473136408">
      <w:bodyDiv w:val="1"/>
      <w:marLeft w:val="0"/>
      <w:marRight w:val="0"/>
      <w:marTop w:val="0"/>
      <w:marBottom w:val="0"/>
      <w:divBdr>
        <w:top w:val="none" w:sz="0" w:space="0" w:color="auto"/>
        <w:left w:val="none" w:sz="0" w:space="0" w:color="auto"/>
        <w:bottom w:val="none" w:sz="0" w:space="0" w:color="auto"/>
        <w:right w:val="none" w:sz="0" w:space="0" w:color="auto"/>
      </w:divBdr>
    </w:div>
    <w:div w:id="473528131">
      <w:bodyDiv w:val="1"/>
      <w:marLeft w:val="0"/>
      <w:marRight w:val="0"/>
      <w:marTop w:val="0"/>
      <w:marBottom w:val="0"/>
      <w:divBdr>
        <w:top w:val="none" w:sz="0" w:space="0" w:color="auto"/>
        <w:left w:val="none" w:sz="0" w:space="0" w:color="auto"/>
        <w:bottom w:val="none" w:sz="0" w:space="0" w:color="auto"/>
        <w:right w:val="none" w:sz="0" w:space="0" w:color="auto"/>
      </w:divBdr>
      <w:divsChild>
        <w:div w:id="25716617">
          <w:marLeft w:val="0"/>
          <w:marRight w:val="0"/>
          <w:marTop w:val="0"/>
          <w:marBottom w:val="0"/>
          <w:divBdr>
            <w:top w:val="none" w:sz="0" w:space="0" w:color="auto"/>
            <w:left w:val="none" w:sz="0" w:space="0" w:color="auto"/>
            <w:bottom w:val="none" w:sz="0" w:space="0" w:color="auto"/>
            <w:right w:val="none" w:sz="0" w:space="0" w:color="auto"/>
          </w:divBdr>
          <w:divsChild>
            <w:div w:id="6781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5140">
      <w:bodyDiv w:val="1"/>
      <w:marLeft w:val="0"/>
      <w:marRight w:val="0"/>
      <w:marTop w:val="0"/>
      <w:marBottom w:val="0"/>
      <w:divBdr>
        <w:top w:val="none" w:sz="0" w:space="0" w:color="auto"/>
        <w:left w:val="none" w:sz="0" w:space="0" w:color="auto"/>
        <w:bottom w:val="none" w:sz="0" w:space="0" w:color="auto"/>
        <w:right w:val="none" w:sz="0" w:space="0" w:color="auto"/>
      </w:divBdr>
      <w:divsChild>
        <w:div w:id="762185596">
          <w:marLeft w:val="0"/>
          <w:marRight w:val="0"/>
          <w:marTop w:val="0"/>
          <w:marBottom w:val="0"/>
          <w:divBdr>
            <w:top w:val="none" w:sz="0" w:space="0" w:color="auto"/>
            <w:left w:val="none" w:sz="0" w:space="0" w:color="auto"/>
            <w:bottom w:val="none" w:sz="0" w:space="0" w:color="auto"/>
            <w:right w:val="none" w:sz="0" w:space="0" w:color="auto"/>
          </w:divBdr>
          <w:divsChild>
            <w:div w:id="577203966">
              <w:marLeft w:val="0"/>
              <w:marRight w:val="0"/>
              <w:marTop w:val="0"/>
              <w:marBottom w:val="0"/>
              <w:divBdr>
                <w:top w:val="none" w:sz="0" w:space="0" w:color="auto"/>
                <w:left w:val="none" w:sz="0" w:space="0" w:color="auto"/>
                <w:bottom w:val="none" w:sz="0" w:space="0" w:color="auto"/>
                <w:right w:val="none" w:sz="0" w:space="0" w:color="auto"/>
              </w:divBdr>
              <w:divsChild>
                <w:div w:id="40329691">
                  <w:marLeft w:val="0"/>
                  <w:marRight w:val="0"/>
                  <w:marTop w:val="0"/>
                  <w:marBottom w:val="0"/>
                  <w:divBdr>
                    <w:top w:val="none" w:sz="0" w:space="0" w:color="auto"/>
                    <w:left w:val="none" w:sz="0" w:space="0" w:color="auto"/>
                    <w:bottom w:val="none" w:sz="0" w:space="0" w:color="auto"/>
                    <w:right w:val="none" w:sz="0" w:space="0" w:color="auto"/>
                  </w:divBdr>
                  <w:divsChild>
                    <w:div w:id="1192961961">
                      <w:marLeft w:val="0"/>
                      <w:marRight w:val="0"/>
                      <w:marTop w:val="0"/>
                      <w:marBottom w:val="0"/>
                      <w:divBdr>
                        <w:top w:val="none" w:sz="0" w:space="0" w:color="auto"/>
                        <w:left w:val="none" w:sz="0" w:space="0" w:color="auto"/>
                        <w:bottom w:val="none" w:sz="0" w:space="0" w:color="auto"/>
                        <w:right w:val="none" w:sz="0" w:space="0" w:color="auto"/>
                      </w:divBdr>
                      <w:divsChild>
                        <w:div w:id="285355957">
                          <w:marLeft w:val="0"/>
                          <w:marRight w:val="0"/>
                          <w:marTop w:val="0"/>
                          <w:marBottom w:val="0"/>
                          <w:divBdr>
                            <w:top w:val="none" w:sz="0" w:space="0" w:color="auto"/>
                            <w:left w:val="none" w:sz="0" w:space="0" w:color="auto"/>
                            <w:bottom w:val="none" w:sz="0" w:space="0" w:color="auto"/>
                            <w:right w:val="none" w:sz="0" w:space="0" w:color="auto"/>
                          </w:divBdr>
                          <w:divsChild>
                            <w:div w:id="54554135">
                              <w:marLeft w:val="0"/>
                              <w:marRight w:val="0"/>
                              <w:marTop w:val="0"/>
                              <w:marBottom w:val="0"/>
                              <w:divBdr>
                                <w:top w:val="none" w:sz="0" w:space="0" w:color="auto"/>
                                <w:left w:val="none" w:sz="0" w:space="0" w:color="auto"/>
                                <w:bottom w:val="none" w:sz="0" w:space="0" w:color="auto"/>
                                <w:right w:val="none" w:sz="0" w:space="0" w:color="auto"/>
                              </w:divBdr>
                              <w:divsChild>
                                <w:div w:id="1972901946">
                                  <w:marLeft w:val="0"/>
                                  <w:marRight w:val="0"/>
                                  <w:marTop w:val="0"/>
                                  <w:marBottom w:val="0"/>
                                  <w:divBdr>
                                    <w:top w:val="none" w:sz="0" w:space="0" w:color="auto"/>
                                    <w:left w:val="none" w:sz="0" w:space="0" w:color="auto"/>
                                    <w:bottom w:val="none" w:sz="0" w:space="0" w:color="auto"/>
                                    <w:right w:val="none" w:sz="0" w:space="0" w:color="auto"/>
                                  </w:divBdr>
                                  <w:divsChild>
                                    <w:div w:id="1842155197">
                                      <w:marLeft w:val="0"/>
                                      <w:marRight w:val="0"/>
                                      <w:marTop w:val="0"/>
                                      <w:marBottom w:val="0"/>
                                      <w:divBdr>
                                        <w:top w:val="none" w:sz="0" w:space="0" w:color="auto"/>
                                        <w:left w:val="none" w:sz="0" w:space="0" w:color="auto"/>
                                        <w:bottom w:val="none" w:sz="0" w:space="0" w:color="auto"/>
                                        <w:right w:val="none" w:sz="0" w:space="0" w:color="auto"/>
                                      </w:divBdr>
                                      <w:divsChild>
                                        <w:div w:id="1611473451">
                                          <w:marLeft w:val="0"/>
                                          <w:marRight w:val="0"/>
                                          <w:marTop w:val="0"/>
                                          <w:marBottom w:val="0"/>
                                          <w:divBdr>
                                            <w:top w:val="none" w:sz="0" w:space="0" w:color="auto"/>
                                            <w:left w:val="none" w:sz="0" w:space="0" w:color="auto"/>
                                            <w:bottom w:val="none" w:sz="0" w:space="0" w:color="auto"/>
                                            <w:right w:val="none" w:sz="0" w:space="0" w:color="auto"/>
                                          </w:divBdr>
                                          <w:divsChild>
                                            <w:div w:id="1251156059">
                                              <w:marLeft w:val="0"/>
                                              <w:marRight w:val="0"/>
                                              <w:marTop w:val="0"/>
                                              <w:marBottom w:val="0"/>
                                              <w:divBdr>
                                                <w:top w:val="none" w:sz="0" w:space="0" w:color="auto"/>
                                                <w:left w:val="none" w:sz="0" w:space="0" w:color="auto"/>
                                                <w:bottom w:val="none" w:sz="0" w:space="0" w:color="auto"/>
                                                <w:right w:val="none" w:sz="0" w:space="0" w:color="auto"/>
                                              </w:divBdr>
                                              <w:divsChild>
                                                <w:div w:id="106511132">
                                                  <w:marLeft w:val="0"/>
                                                  <w:marRight w:val="0"/>
                                                  <w:marTop w:val="0"/>
                                                  <w:marBottom w:val="0"/>
                                                  <w:divBdr>
                                                    <w:top w:val="none" w:sz="0" w:space="0" w:color="auto"/>
                                                    <w:left w:val="none" w:sz="0" w:space="0" w:color="auto"/>
                                                    <w:bottom w:val="none" w:sz="0" w:space="0" w:color="auto"/>
                                                    <w:right w:val="none" w:sz="0" w:space="0" w:color="auto"/>
                                                  </w:divBdr>
                                                  <w:divsChild>
                                                    <w:div w:id="1072506846">
                                                      <w:marLeft w:val="0"/>
                                                      <w:marRight w:val="0"/>
                                                      <w:marTop w:val="0"/>
                                                      <w:marBottom w:val="0"/>
                                                      <w:divBdr>
                                                        <w:top w:val="none" w:sz="0" w:space="0" w:color="auto"/>
                                                        <w:left w:val="none" w:sz="0" w:space="0" w:color="auto"/>
                                                        <w:bottom w:val="none" w:sz="0" w:space="0" w:color="auto"/>
                                                        <w:right w:val="none" w:sz="0" w:space="0" w:color="auto"/>
                                                      </w:divBdr>
                                                      <w:divsChild>
                                                        <w:div w:id="80250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5807462">
      <w:bodyDiv w:val="1"/>
      <w:marLeft w:val="0"/>
      <w:marRight w:val="0"/>
      <w:marTop w:val="0"/>
      <w:marBottom w:val="0"/>
      <w:divBdr>
        <w:top w:val="none" w:sz="0" w:space="0" w:color="auto"/>
        <w:left w:val="none" w:sz="0" w:space="0" w:color="auto"/>
        <w:bottom w:val="none" w:sz="0" w:space="0" w:color="auto"/>
        <w:right w:val="none" w:sz="0" w:space="0" w:color="auto"/>
      </w:divBdr>
    </w:div>
    <w:div w:id="476070381">
      <w:bodyDiv w:val="1"/>
      <w:marLeft w:val="0"/>
      <w:marRight w:val="0"/>
      <w:marTop w:val="0"/>
      <w:marBottom w:val="0"/>
      <w:divBdr>
        <w:top w:val="none" w:sz="0" w:space="0" w:color="auto"/>
        <w:left w:val="none" w:sz="0" w:space="0" w:color="auto"/>
        <w:bottom w:val="none" w:sz="0" w:space="0" w:color="auto"/>
        <w:right w:val="none" w:sz="0" w:space="0" w:color="auto"/>
      </w:divBdr>
      <w:divsChild>
        <w:div w:id="1787113019">
          <w:marLeft w:val="0"/>
          <w:marRight w:val="0"/>
          <w:marTop w:val="0"/>
          <w:marBottom w:val="0"/>
          <w:divBdr>
            <w:top w:val="none" w:sz="0" w:space="0" w:color="auto"/>
            <w:left w:val="none" w:sz="0" w:space="0" w:color="auto"/>
            <w:bottom w:val="none" w:sz="0" w:space="0" w:color="auto"/>
            <w:right w:val="none" w:sz="0" w:space="0" w:color="auto"/>
          </w:divBdr>
        </w:div>
      </w:divsChild>
    </w:div>
    <w:div w:id="476074846">
      <w:bodyDiv w:val="1"/>
      <w:marLeft w:val="0"/>
      <w:marRight w:val="0"/>
      <w:marTop w:val="0"/>
      <w:marBottom w:val="0"/>
      <w:divBdr>
        <w:top w:val="none" w:sz="0" w:space="0" w:color="auto"/>
        <w:left w:val="none" w:sz="0" w:space="0" w:color="auto"/>
        <w:bottom w:val="none" w:sz="0" w:space="0" w:color="auto"/>
        <w:right w:val="none" w:sz="0" w:space="0" w:color="auto"/>
      </w:divBdr>
    </w:div>
    <w:div w:id="477765052">
      <w:bodyDiv w:val="1"/>
      <w:marLeft w:val="0"/>
      <w:marRight w:val="0"/>
      <w:marTop w:val="0"/>
      <w:marBottom w:val="0"/>
      <w:divBdr>
        <w:top w:val="none" w:sz="0" w:space="0" w:color="auto"/>
        <w:left w:val="none" w:sz="0" w:space="0" w:color="auto"/>
        <w:bottom w:val="none" w:sz="0" w:space="0" w:color="auto"/>
        <w:right w:val="none" w:sz="0" w:space="0" w:color="auto"/>
      </w:divBdr>
    </w:div>
    <w:div w:id="477920957">
      <w:bodyDiv w:val="1"/>
      <w:marLeft w:val="0"/>
      <w:marRight w:val="0"/>
      <w:marTop w:val="0"/>
      <w:marBottom w:val="0"/>
      <w:divBdr>
        <w:top w:val="none" w:sz="0" w:space="0" w:color="auto"/>
        <w:left w:val="none" w:sz="0" w:space="0" w:color="auto"/>
        <w:bottom w:val="none" w:sz="0" w:space="0" w:color="auto"/>
        <w:right w:val="none" w:sz="0" w:space="0" w:color="auto"/>
      </w:divBdr>
    </w:div>
    <w:div w:id="480267271">
      <w:bodyDiv w:val="1"/>
      <w:marLeft w:val="0"/>
      <w:marRight w:val="0"/>
      <w:marTop w:val="0"/>
      <w:marBottom w:val="0"/>
      <w:divBdr>
        <w:top w:val="none" w:sz="0" w:space="0" w:color="auto"/>
        <w:left w:val="none" w:sz="0" w:space="0" w:color="auto"/>
        <w:bottom w:val="none" w:sz="0" w:space="0" w:color="auto"/>
        <w:right w:val="none" w:sz="0" w:space="0" w:color="auto"/>
      </w:divBdr>
    </w:div>
    <w:div w:id="480465747">
      <w:bodyDiv w:val="1"/>
      <w:marLeft w:val="0"/>
      <w:marRight w:val="0"/>
      <w:marTop w:val="0"/>
      <w:marBottom w:val="0"/>
      <w:divBdr>
        <w:top w:val="none" w:sz="0" w:space="0" w:color="auto"/>
        <w:left w:val="none" w:sz="0" w:space="0" w:color="auto"/>
        <w:bottom w:val="none" w:sz="0" w:space="0" w:color="auto"/>
        <w:right w:val="none" w:sz="0" w:space="0" w:color="auto"/>
      </w:divBdr>
    </w:div>
    <w:div w:id="480510976">
      <w:bodyDiv w:val="1"/>
      <w:marLeft w:val="0"/>
      <w:marRight w:val="0"/>
      <w:marTop w:val="0"/>
      <w:marBottom w:val="0"/>
      <w:divBdr>
        <w:top w:val="none" w:sz="0" w:space="0" w:color="auto"/>
        <w:left w:val="none" w:sz="0" w:space="0" w:color="auto"/>
        <w:bottom w:val="none" w:sz="0" w:space="0" w:color="auto"/>
        <w:right w:val="none" w:sz="0" w:space="0" w:color="auto"/>
      </w:divBdr>
    </w:div>
    <w:div w:id="480776061">
      <w:bodyDiv w:val="1"/>
      <w:marLeft w:val="0"/>
      <w:marRight w:val="0"/>
      <w:marTop w:val="0"/>
      <w:marBottom w:val="0"/>
      <w:divBdr>
        <w:top w:val="none" w:sz="0" w:space="0" w:color="auto"/>
        <w:left w:val="none" w:sz="0" w:space="0" w:color="auto"/>
        <w:bottom w:val="none" w:sz="0" w:space="0" w:color="auto"/>
        <w:right w:val="none" w:sz="0" w:space="0" w:color="auto"/>
      </w:divBdr>
    </w:div>
    <w:div w:id="481700139">
      <w:bodyDiv w:val="1"/>
      <w:marLeft w:val="0"/>
      <w:marRight w:val="0"/>
      <w:marTop w:val="0"/>
      <w:marBottom w:val="0"/>
      <w:divBdr>
        <w:top w:val="none" w:sz="0" w:space="0" w:color="auto"/>
        <w:left w:val="none" w:sz="0" w:space="0" w:color="auto"/>
        <w:bottom w:val="none" w:sz="0" w:space="0" w:color="auto"/>
        <w:right w:val="none" w:sz="0" w:space="0" w:color="auto"/>
      </w:divBdr>
    </w:div>
    <w:div w:id="482086973">
      <w:bodyDiv w:val="1"/>
      <w:marLeft w:val="0"/>
      <w:marRight w:val="0"/>
      <w:marTop w:val="0"/>
      <w:marBottom w:val="0"/>
      <w:divBdr>
        <w:top w:val="none" w:sz="0" w:space="0" w:color="auto"/>
        <w:left w:val="none" w:sz="0" w:space="0" w:color="auto"/>
        <w:bottom w:val="none" w:sz="0" w:space="0" w:color="auto"/>
        <w:right w:val="none" w:sz="0" w:space="0" w:color="auto"/>
      </w:divBdr>
    </w:div>
    <w:div w:id="483477326">
      <w:bodyDiv w:val="1"/>
      <w:marLeft w:val="0"/>
      <w:marRight w:val="0"/>
      <w:marTop w:val="0"/>
      <w:marBottom w:val="0"/>
      <w:divBdr>
        <w:top w:val="none" w:sz="0" w:space="0" w:color="auto"/>
        <w:left w:val="none" w:sz="0" w:space="0" w:color="auto"/>
        <w:bottom w:val="none" w:sz="0" w:space="0" w:color="auto"/>
        <w:right w:val="none" w:sz="0" w:space="0" w:color="auto"/>
      </w:divBdr>
    </w:div>
    <w:div w:id="484904970">
      <w:bodyDiv w:val="1"/>
      <w:marLeft w:val="0"/>
      <w:marRight w:val="0"/>
      <w:marTop w:val="0"/>
      <w:marBottom w:val="0"/>
      <w:divBdr>
        <w:top w:val="none" w:sz="0" w:space="0" w:color="auto"/>
        <w:left w:val="none" w:sz="0" w:space="0" w:color="auto"/>
        <w:bottom w:val="none" w:sz="0" w:space="0" w:color="auto"/>
        <w:right w:val="none" w:sz="0" w:space="0" w:color="auto"/>
      </w:divBdr>
    </w:div>
    <w:div w:id="484932939">
      <w:bodyDiv w:val="1"/>
      <w:marLeft w:val="0"/>
      <w:marRight w:val="0"/>
      <w:marTop w:val="0"/>
      <w:marBottom w:val="0"/>
      <w:divBdr>
        <w:top w:val="none" w:sz="0" w:space="0" w:color="auto"/>
        <w:left w:val="none" w:sz="0" w:space="0" w:color="auto"/>
        <w:bottom w:val="none" w:sz="0" w:space="0" w:color="auto"/>
        <w:right w:val="none" w:sz="0" w:space="0" w:color="auto"/>
      </w:divBdr>
    </w:div>
    <w:div w:id="487214573">
      <w:bodyDiv w:val="1"/>
      <w:marLeft w:val="0"/>
      <w:marRight w:val="0"/>
      <w:marTop w:val="0"/>
      <w:marBottom w:val="0"/>
      <w:divBdr>
        <w:top w:val="none" w:sz="0" w:space="0" w:color="auto"/>
        <w:left w:val="none" w:sz="0" w:space="0" w:color="auto"/>
        <w:bottom w:val="none" w:sz="0" w:space="0" w:color="auto"/>
        <w:right w:val="none" w:sz="0" w:space="0" w:color="auto"/>
      </w:divBdr>
    </w:div>
    <w:div w:id="487481053">
      <w:bodyDiv w:val="1"/>
      <w:marLeft w:val="0"/>
      <w:marRight w:val="0"/>
      <w:marTop w:val="0"/>
      <w:marBottom w:val="0"/>
      <w:divBdr>
        <w:top w:val="none" w:sz="0" w:space="0" w:color="auto"/>
        <w:left w:val="none" w:sz="0" w:space="0" w:color="auto"/>
        <w:bottom w:val="none" w:sz="0" w:space="0" w:color="auto"/>
        <w:right w:val="none" w:sz="0" w:space="0" w:color="auto"/>
      </w:divBdr>
    </w:div>
    <w:div w:id="487749666">
      <w:bodyDiv w:val="1"/>
      <w:marLeft w:val="0"/>
      <w:marRight w:val="0"/>
      <w:marTop w:val="0"/>
      <w:marBottom w:val="0"/>
      <w:divBdr>
        <w:top w:val="none" w:sz="0" w:space="0" w:color="auto"/>
        <w:left w:val="none" w:sz="0" w:space="0" w:color="auto"/>
        <w:bottom w:val="none" w:sz="0" w:space="0" w:color="auto"/>
        <w:right w:val="none" w:sz="0" w:space="0" w:color="auto"/>
      </w:divBdr>
    </w:div>
    <w:div w:id="487790895">
      <w:bodyDiv w:val="1"/>
      <w:marLeft w:val="0"/>
      <w:marRight w:val="0"/>
      <w:marTop w:val="0"/>
      <w:marBottom w:val="0"/>
      <w:divBdr>
        <w:top w:val="none" w:sz="0" w:space="0" w:color="auto"/>
        <w:left w:val="none" w:sz="0" w:space="0" w:color="auto"/>
        <w:bottom w:val="none" w:sz="0" w:space="0" w:color="auto"/>
        <w:right w:val="none" w:sz="0" w:space="0" w:color="auto"/>
      </w:divBdr>
    </w:div>
    <w:div w:id="488062320">
      <w:bodyDiv w:val="1"/>
      <w:marLeft w:val="0"/>
      <w:marRight w:val="0"/>
      <w:marTop w:val="0"/>
      <w:marBottom w:val="0"/>
      <w:divBdr>
        <w:top w:val="none" w:sz="0" w:space="0" w:color="auto"/>
        <w:left w:val="none" w:sz="0" w:space="0" w:color="auto"/>
        <w:bottom w:val="none" w:sz="0" w:space="0" w:color="auto"/>
        <w:right w:val="none" w:sz="0" w:space="0" w:color="auto"/>
      </w:divBdr>
    </w:div>
    <w:div w:id="491601315">
      <w:bodyDiv w:val="1"/>
      <w:marLeft w:val="0"/>
      <w:marRight w:val="0"/>
      <w:marTop w:val="0"/>
      <w:marBottom w:val="0"/>
      <w:divBdr>
        <w:top w:val="none" w:sz="0" w:space="0" w:color="auto"/>
        <w:left w:val="none" w:sz="0" w:space="0" w:color="auto"/>
        <w:bottom w:val="none" w:sz="0" w:space="0" w:color="auto"/>
        <w:right w:val="none" w:sz="0" w:space="0" w:color="auto"/>
      </w:divBdr>
    </w:div>
    <w:div w:id="491986967">
      <w:bodyDiv w:val="1"/>
      <w:marLeft w:val="0"/>
      <w:marRight w:val="0"/>
      <w:marTop w:val="0"/>
      <w:marBottom w:val="0"/>
      <w:divBdr>
        <w:top w:val="none" w:sz="0" w:space="0" w:color="auto"/>
        <w:left w:val="none" w:sz="0" w:space="0" w:color="auto"/>
        <w:bottom w:val="none" w:sz="0" w:space="0" w:color="auto"/>
        <w:right w:val="none" w:sz="0" w:space="0" w:color="auto"/>
      </w:divBdr>
    </w:div>
    <w:div w:id="492378849">
      <w:bodyDiv w:val="1"/>
      <w:marLeft w:val="0"/>
      <w:marRight w:val="0"/>
      <w:marTop w:val="0"/>
      <w:marBottom w:val="0"/>
      <w:divBdr>
        <w:top w:val="none" w:sz="0" w:space="0" w:color="auto"/>
        <w:left w:val="none" w:sz="0" w:space="0" w:color="auto"/>
        <w:bottom w:val="none" w:sz="0" w:space="0" w:color="auto"/>
        <w:right w:val="none" w:sz="0" w:space="0" w:color="auto"/>
      </w:divBdr>
    </w:div>
    <w:div w:id="494565460">
      <w:bodyDiv w:val="1"/>
      <w:marLeft w:val="0"/>
      <w:marRight w:val="0"/>
      <w:marTop w:val="0"/>
      <w:marBottom w:val="0"/>
      <w:divBdr>
        <w:top w:val="none" w:sz="0" w:space="0" w:color="auto"/>
        <w:left w:val="none" w:sz="0" w:space="0" w:color="auto"/>
        <w:bottom w:val="none" w:sz="0" w:space="0" w:color="auto"/>
        <w:right w:val="none" w:sz="0" w:space="0" w:color="auto"/>
      </w:divBdr>
    </w:div>
    <w:div w:id="495846686">
      <w:bodyDiv w:val="1"/>
      <w:marLeft w:val="0"/>
      <w:marRight w:val="0"/>
      <w:marTop w:val="0"/>
      <w:marBottom w:val="0"/>
      <w:divBdr>
        <w:top w:val="none" w:sz="0" w:space="0" w:color="auto"/>
        <w:left w:val="none" w:sz="0" w:space="0" w:color="auto"/>
        <w:bottom w:val="none" w:sz="0" w:space="0" w:color="auto"/>
        <w:right w:val="none" w:sz="0" w:space="0" w:color="auto"/>
      </w:divBdr>
    </w:div>
    <w:div w:id="496194749">
      <w:bodyDiv w:val="1"/>
      <w:marLeft w:val="0"/>
      <w:marRight w:val="0"/>
      <w:marTop w:val="0"/>
      <w:marBottom w:val="0"/>
      <w:divBdr>
        <w:top w:val="none" w:sz="0" w:space="0" w:color="auto"/>
        <w:left w:val="none" w:sz="0" w:space="0" w:color="auto"/>
        <w:bottom w:val="none" w:sz="0" w:space="0" w:color="auto"/>
        <w:right w:val="none" w:sz="0" w:space="0" w:color="auto"/>
      </w:divBdr>
    </w:div>
    <w:div w:id="496573179">
      <w:bodyDiv w:val="1"/>
      <w:marLeft w:val="0"/>
      <w:marRight w:val="0"/>
      <w:marTop w:val="0"/>
      <w:marBottom w:val="0"/>
      <w:divBdr>
        <w:top w:val="none" w:sz="0" w:space="0" w:color="auto"/>
        <w:left w:val="none" w:sz="0" w:space="0" w:color="auto"/>
        <w:bottom w:val="none" w:sz="0" w:space="0" w:color="auto"/>
        <w:right w:val="none" w:sz="0" w:space="0" w:color="auto"/>
      </w:divBdr>
    </w:div>
    <w:div w:id="496577218">
      <w:bodyDiv w:val="1"/>
      <w:marLeft w:val="0"/>
      <w:marRight w:val="0"/>
      <w:marTop w:val="0"/>
      <w:marBottom w:val="0"/>
      <w:divBdr>
        <w:top w:val="none" w:sz="0" w:space="0" w:color="auto"/>
        <w:left w:val="none" w:sz="0" w:space="0" w:color="auto"/>
        <w:bottom w:val="none" w:sz="0" w:space="0" w:color="auto"/>
        <w:right w:val="none" w:sz="0" w:space="0" w:color="auto"/>
      </w:divBdr>
    </w:div>
    <w:div w:id="498545143">
      <w:bodyDiv w:val="1"/>
      <w:marLeft w:val="0"/>
      <w:marRight w:val="0"/>
      <w:marTop w:val="0"/>
      <w:marBottom w:val="0"/>
      <w:divBdr>
        <w:top w:val="none" w:sz="0" w:space="0" w:color="auto"/>
        <w:left w:val="none" w:sz="0" w:space="0" w:color="auto"/>
        <w:bottom w:val="none" w:sz="0" w:space="0" w:color="auto"/>
        <w:right w:val="none" w:sz="0" w:space="0" w:color="auto"/>
      </w:divBdr>
    </w:div>
    <w:div w:id="502085323">
      <w:bodyDiv w:val="1"/>
      <w:marLeft w:val="0"/>
      <w:marRight w:val="0"/>
      <w:marTop w:val="0"/>
      <w:marBottom w:val="0"/>
      <w:divBdr>
        <w:top w:val="none" w:sz="0" w:space="0" w:color="auto"/>
        <w:left w:val="none" w:sz="0" w:space="0" w:color="auto"/>
        <w:bottom w:val="none" w:sz="0" w:space="0" w:color="auto"/>
        <w:right w:val="none" w:sz="0" w:space="0" w:color="auto"/>
      </w:divBdr>
    </w:div>
    <w:div w:id="502402802">
      <w:bodyDiv w:val="1"/>
      <w:marLeft w:val="0"/>
      <w:marRight w:val="0"/>
      <w:marTop w:val="0"/>
      <w:marBottom w:val="0"/>
      <w:divBdr>
        <w:top w:val="none" w:sz="0" w:space="0" w:color="auto"/>
        <w:left w:val="none" w:sz="0" w:space="0" w:color="auto"/>
        <w:bottom w:val="none" w:sz="0" w:space="0" w:color="auto"/>
        <w:right w:val="none" w:sz="0" w:space="0" w:color="auto"/>
      </w:divBdr>
    </w:div>
    <w:div w:id="503324982">
      <w:bodyDiv w:val="1"/>
      <w:marLeft w:val="0"/>
      <w:marRight w:val="0"/>
      <w:marTop w:val="0"/>
      <w:marBottom w:val="0"/>
      <w:divBdr>
        <w:top w:val="none" w:sz="0" w:space="0" w:color="auto"/>
        <w:left w:val="none" w:sz="0" w:space="0" w:color="auto"/>
        <w:bottom w:val="none" w:sz="0" w:space="0" w:color="auto"/>
        <w:right w:val="none" w:sz="0" w:space="0" w:color="auto"/>
      </w:divBdr>
    </w:div>
    <w:div w:id="503931946">
      <w:bodyDiv w:val="1"/>
      <w:marLeft w:val="0"/>
      <w:marRight w:val="0"/>
      <w:marTop w:val="0"/>
      <w:marBottom w:val="0"/>
      <w:divBdr>
        <w:top w:val="none" w:sz="0" w:space="0" w:color="auto"/>
        <w:left w:val="none" w:sz="0" w:space="0" w:color="auto"/>
        <w:bottom w:val="none" w:sz="0" w:space="0" w:color="auto"/>
        <w:right w:val="none" w:sz="0" w:space="0" w:color="auto"/>
      </w:divBdr>
    </w:div>
    <w:div w:id="507327305">
      <w:bodyDiv w:val="1"/>
      <w:marLeft w:val="0"/>
      <w:marRight w:val="0"/>
      <w:marTop w:val="0"/>
      <w:marBottom w:val="0"/>
      <w:divBdr>
        <w:top w:val="none" w:sz="0" w:space="0" w:color="auto"/>
        <w:left w:val="none" w:sz="0" w:space="0" w:color="auto"/>
        <w:bottom w:val="none" w:sz="0" w:space="0" w:color="auto"/>
        <w:right w:val="none" w:sz="0" w:space="0" w:color="auto"/>
      </w:divBdr>
    </w:div>
    <w:div w:id="507645945">
      <w:bodyDiv w:val="1"/>
      <w:marLeft w:val="0"/>
      <w:marRight w:val="0"/>
      <w:marTop w:val="0"/>
      <w:marBottom w:val="0"/>
      <w:divBdr>
        <w:top w:val="none" w:sz="0" w:space="0" w:color="auto"/>
        <w:left w:val="none" w:sz="0" w:space="0" w:color="auto"/>
        <w:bottom w:val="none" w:sz="0" w:space="0" w:color="auto"/>
        <w:right w:val="none" w:sz="0" w:space="0" w:color="auto"/>
      </w:divBdr>
    </w:div>
    <w:div w:id="509176821">
      <w:bodyDiv w:val="1"/>
      <w:marLeft w:val="0"/>
      <w:marRight w:val="0"/>
      <w:marTop w:val="0"/>
      <w:marBottom w:val="0"/>
      <w:divBdr>
        <w:top w:val="none" w:sz="0" w:space="0" w:color="auto"/>
        <w:left w:val="none" w:sz="0" w:space="0" w:color="auto"/>
        <w:bottom w:val="none" w:sz="0" w:space="0" w:color="auto"/>
        <w:right w:val="none" w:sz="0" w:space="0" w:color="auto"/>
      </w:divBdr>
    </w:div>
    <w:div w:id="509221820">
      <w:bodyDiv w:val="1"/>
      <w:marLeft w:val="0"/>
      <w:marRight w:val="0"/>
      <w:marTop w:val="0"/>
      <w:marBottom w:val="0"/>
      <w:divBdr>
        <w:top w:val="none" w:sz="0" w:space="0" w:color="auto"/>
        <w:left w:val="none" w:sz="0" w:space="0" w:color="auto"/>
        <w:bottom w:val="none" w:sz="0" w:space="0" w:color="auto"/>
        <w:right w:val="none" w:sz="0" w:space="0" w:color="auto"/>
      </w:divBdr>
      <w:divsChild>
        <w:div w:id="44524843">
          <w:marLeft w:val="0"/>
          <w:marRight w:val="0"/>
          <w:marTop w:val="0"/>
          <w:marBottom w:val="0"/>
          <w:divBdr>
            <w:top w:val="none" w:sz="0" w:space="0" w:color="auto"/>
            <w:left w:val="none" w:sz="0" w:space="0" w:color="auto"/>
            <w:bottom w:val="none" w:sz="0" w:space="0" w:color="auto"/>
            <w:right w:val="none" w:sz="0" w:space="0" w:color="auto"/>
          </w:divBdr>
        </w:div>
        <w:div w:id="46295161">
          <w:marLeft w:val="0"/>
          <w:marRight w:val="0"/>
          <w:marTop w:val="0"/>
          <w:marBottom w:val="0"/>
          <w:divBdr>
            <w:top w:val="none" w:sz="0" w:space="0" w:color="auto"/>
            <w:left w:val="none" w:sz="0" w:space="0" w:color="auto"/>
            <w:bottom w:val="none" w:sz="0" w:space="0" w:color="auto"/>
            <w:right w:val="none" w:sz="0" w:space="0" w:color="auto"/>
          </w:divBdr>
        </w:div>
        <w:div w:id="216665198">
          <w:marLeft w:val="0"/>
          <w:marRight w:val="0"/>
          <w:marTop w:val="0"/>
          <w:marBottom w:val="0"/>
          <w:divBdr>
            <w:top w:val="none" w:sz="0" w:space="0" w:color="auto"/>
            <w:left w:val="none" w:sz="0" w:space="0" w:color="auto"/>
            <w:bottom w:val="none" w:sz="0" w:space="0" w:color="auto"/>
            <w:right w:val="none" w:sz="0" w:space="0" w:color="auto"/>
          </w:divBdr>
        </w:div>
        <w:div w:id="293340555">
          <w:marLeft w:val="0"/>
          <w:marRight w:val="0"/>
          <w:marTop w:val="0"/>
          <w:marBottom w:val="0"/>
          <w:divBdr>
            <w:top w:val="none" w:sz="0" w:space="0" w:color="auto"/>
            <w:left w:val="none" w:sz="0" w:space="0" w:color="auto"/>
            <w:bottom w:val="none" w:sz="0" w:space="0" w:color="auto"/>
            <w:right w:val="none" w:sz="0" w:space="0" w:color="auto"/>
          </w:divBdr>
        </w:div>
        <w:div w:id="340789105">
          <w:marLeft w:val="0"/>
          <w:marRight w:val="0"/>
          <w:marTop w:val="0"/>
          <w:marBottom w:val="0"/>
          <w:divBdr>
            <w:top w:val="none" w:sz="0" w:space="0" w:color="auto"/>
            <w:left w:val="none" w:sz="0" w:space="0" w:color="auto"/>
            <w:bottom w:val="none" w:sz="0" w:space="0" w:color="auto"/>
            <w:right w:val="none" w:sz="0" w:space="0" w:color="auto"/>
          </w:divBdr>
        </w:div>
        <w:div w:id="341014356">
          <w:marLeft w:val="0"/>
          <w:marRight w:val="0"/>
          <w:marTop w:val="0"/>
          <w:marBottom w:val="0"/>
          <w:divBdr>
            <w:top w:val="none" w:sz="0" w:space="0" w:color="auto"/>
            <w:left w:val="none" w:sz="0" w:space="0" w:color="auto"/>
            <w:bottom w:val="none" w:sz="0" w:space="0" w:color="auto"/>
            <w:right w:val="none" w:sz="0" w:space="0" w:color="auto"/>
          </w:divBdr>
        </w:div>
        <w:div w:id="368384870">
          <w:marLeft w:val="0"/>
          <w:marRight w:val="0"/>
          <w:marTop w:val="0"/>
          <w:marBottom w:val="0"/>
          <w:divBdr>
            <w:top w:val="none" w:sz="0" w:space="0" w:color="auto"/>
            <w:left w:val="none" w:sz="0" w:space="0" w:color="auto"/>
            <w:bottom w:val="none" w:sz="0" w:space="0" w:color="auto"/>
            <w:right w:val="none" w:sz="0" w:space="0" w:color="auto"/>
          </w:divBdr>
        </w:div>
        <w:div w:id="432866743">
          <w:marLeft w:val="0"/>
          <w:marRight w:val="0"/>
          <w:marTop w:val="0"/>
          <w:marBottom w:val="0"/>
          <w:divBdr>
            <w:top w:val="none" w:sz="0" w:space="0" w:color="auto"/>
            <w:left w:val="none" w:sz="0" w:space="0" w:color="auto"/>
            <w:bottom w:val="none" w:sz="0" w:space="0" w:color="auto"/>
            <w:right w:val="none" w:sz="0" w:space="0" w:color="auto"/>
          </w:divBdr>
        </w:div>
        <w:div w:id="441799483">
          <w:marLeft w:val="0"/>
          <w:marRight w:val="0"/>
          <w:marTop w:val="0"/>
          <w:marBottom w:val="0"/>
          <w:divBdr>
            <w:top w:val="none" w:sz="0" w:space="0" w:color="auto"/>
            <w:left w:val="none" w:sz="0" w:space="0" w:color="auto"/>
            <w:bottom w:val="none" w:sz="0" w:space="0" w:color="auto"/>
            <w:right w:val="none" w:sz="0" w:space="0" w:color="auto"/>
          </w:divBdr>
        </w:div>
        <w:div w:id="453014365">
          <w:marLeft w:val="0"/>
          <w:marRight w:val="0"/>
          <w:marTop w:val="0"/>
          <w:marBottom w:val="0"/>
          <w:divBdr>
            <w:top w:val="none" w:sz="0" w:space="0" w:color="auto"/>
            <w:left w:val="none" w:sz="0" w:space="0" w:color="auto"/>
            <w:bottom w:val="none" w:sz="0" w:space="0" w:color="auto"/>
            <w:right w:val="none" w:sz="0" w:space="0" w:color="auto"/>
          </w:divBdr>
        </w:div>
        <w:div w:id="506142940">
          <w:marLeft w:val="0"/>
          <w:marRight w:val="100"/>
          <w:marTop w:val="0"/>
          <w:marBottom w:val="0"/>
          <w:divBdr>
            <w:top w:val="none" w:sz="0" w:space="0" w:color="auto"/>
            <w:left w:val="none" w:sz="0" w:space="0" w:color="auto"/>
            <w:bottom w:val="none" w:sz="0" w:space="0" w:color="auto"/>
            <w:right w:val="none" w:sz="0" w:space="0" w:color="auto"/>
          </w:divBdr>
        </w:div>
        <w:div w:id="537622864">
          <w:marLeft w:val="0"/>
          <w:marRight w:val="0"/>
          <w:marTop w:val="0"/>
          <w:marBottom w:val="0"/>
          <w:divBdr>
            <w:top w:val="none" w:sz="0" w:space="0" w:color="auto"/>
            <w:left w:val="none" w:sz="0" w:space="0" w:color="auto"/>
            <w:bottom w:val="none" w:sz="0" w:space="0" w:color="auto"/>
            <w:right w:val="none" w:sz="0" w:space="0" w:color="auto"/>
          </w:divBdr>
        </w:div>
        <w:div w:id="544025471">
          <w:marLeft w:val="0"/>
          <w:marRight w:val="0"/>
          <w:marTop w:val="0"/>
          <w:marBottom w:val="0"/>
          <w:divBdr>
            <w:top w:val="none" w:sz="0" w:space="0" w:color="auto"/>
            <w:left w:val="none" w:sz="0" w:space="0" w:color="auto"/>
            <w:bottom w:val="none" w:sz="0" w:space="0" w:color="auto"/>
            <w:right w:val="none" w:sz="0" w:space="0" w:color="auto"/>
          </w:divBdr>
        </w:div>
        <w:div w:id="626472098">
          <w:marLeft w:val="0"/>
          <w:marRight w:val="100"/>
          <w:marTop w:val="0"/>
          <w:marBottom w:val="0"/>
          <w:divBdr>
            <w:top w:val="none" w:sz="0" w:space="0" w:color="auto"/>
            <w:left w:val="none" w:sz="0" w:space="0" w:color="auto"/>
            <w:bottom w:val="none" w:sz="0" w:space="0" w:color="auto"/>
            <w:right w:val="none" w:sz="0" w:space="0" w:color="auto"/>
          </w:divBdr>
        </w:div>
        <w:div w:id="630940684">
          <w:marLeft w:val="0"/>
          <w:marRight w:val="0"/>
          <w:marTop w:val="0"/>
          <w:marBottom w:val="0"/>
          <w:divBdr>
            <w:top w:val="none" w:sz="0" w:space="0" w:color="auto"/>
            <w:left w:val="none" w:sz="0" w:space="0" w:color="auto"/>
            <w:bottom w:val="none" w:sz="0" w:space="0" w:color="auto"/>
            <w:right w:val="none" w:sz="0" w:space="0" w:color="auto"/>
          </w:divBdr>
        </w:div>
        <w:div w:id="641927452">
          <w:marLeft w:val="0"/>
          <w:marRight w:val="0"/>
          <w:marTop w:val="0"/>
          <w:marBottom w:val="0"/>
          <w:divBdr>
            <w:top w:val="none" w:sz="0" w:space="0" w:color="auto"/>
            <w:left w:val="none" w:sz="0" w:space="0" w:color="auto"/>
            <w:bottom w:val="none" w:sz="0" w:space="0" w:color="auto"/>
            <w:right w:val="none" w:sz="0" w:space="0" w:color="auto"/>
          </w:divBdr>
        </w:div>
        <w:div w:id="655688105">
          <w:marLeft w:val="0"/>
          <w:marRight w:val="0"/>
          <w:marTop w:val="0"/>
          <w:marBottom w:val="0"/>
          <w:divBdr>
            <w:top w:val="none" w:sz="0" w:space="0" w:color="auto"/>
            <w:left w:val="none" w:sz="0" w:space="0" w:color="auto"/>
            <w:bottom w:val="none" w:sz="0" w:space="0" w:color="auto"/>
            <w:right w:val="none" w:sz="0" w:space="0" w:color="auto"/>
          </w:divBdr>
        </w:div>
        <w:div w:id="728919939">
          <w:marLeft w:val="0"/>
          <w:marRight w:val="0"/>
          <w:marTop w:val="0"/>
          <w:marBottom w:val="0"/>
          <w:divBdr>
            <w:top w:val="none" w:sz="0" w:space="0" w:color="auto"/>
            <w:left w:val="none" w:sz="0" w:space="0" w:color="auto"/>
            <w:bottom w:val="none" w:sz="0" w:space="0" w:color="auto"/>
            <w:right w:val="none" w:sz="0" w:space="0" w:color="auto"/>
          </w:divBdr>
        </w:div>
        <w:div w:id="873005852">
          <w:marLeft w:val="0"/>
          <w:marRight w:val="0"/>
          <w:marTop w:val="0"/>
          <w:marBottom w:val="0"/>
          <w:divBdr>
            <w:top w:val="none" w:sz="0" w:space="0" w:color="auto"/>
            <w:left w:val="none" w:sz="0" w:space="0" w:color="auto"/>
            <w:bottom w:val="none" w:sz="0" w:space="0" w:color="auto"/>
            <w:right w:val="none" w:sz="0" w:space="0" w:color="auto"/>
          </w:divBdr>
        </w:div>
        <w:div w:id="907034906">
          <w:marLeft w:val="0"/>
          <w:marRight w:val="0"/>
          <w:marTop w:val="0"/>
          <w:marBottom w:val="0"/>
          <w:divBdr>
            <w:top w:val="none" w:sz="0" w:space="0" w:color="auto"/>
            <w:left w:val="none" w:sz="0" w:space="0" w:color="auto"/>
            <w:bottom w:val="none" w:sz="0" w:space="0" w:color="auto"/>
            <w:right w:val="none" w:sz="0" w:space="0" w:color="auto"/>
          </w:divBdr>
        </w:div>
        <w:div w:id="919799766">
          <w:marLeft w:val="0"/>
          <w:marRight w:val="100"/>
          <w:marTop w:val="0"/>
          <w:marBottom w:val="0"/>
          <w:divBdr>
            <w:top w:val="none" w:sz="0" w:space="0" w:color="auto"/>
            <w:left w:val="none" w:sz="0" w:space="0" w:color="auto"/>
            <w:bottom w:val="none" w:sz="0" w:space="0" w:color="auto"/>
            <w:right w:val="none" w:sz="0" w:space="0" w:color="auto"/>
          </w:divBdr>
        </w:div>
        <w:div w:id="985431000">
          <w:marLeft w:val="0"/>
          <w:marRight w:val="0"/>
          <w:marTop w:val="0"/>
          <w:marBottom w:val="0"/>
          <w:divBdr>
            <w:top w:val="none" w:sz="0" w:space="0" w:color="auto"/>
            <w:left w:val="none" w:sz="0" w:space="0" w:color="auto"/>
            <w:bottom w:val="none" w:sz="0" w:space="0" w:color="auto"/>
            <w:right w:val="none" w:sz="0" w:space="0" w:color="auto"/>
          </w:divBdr>
        </w:div>
        <w:div w:id="1022630727">
          <w:marLeft w:val="0"/>
          <w:marRight w:val="0"/>
          <w:marTop w:val="0"/>
          <w:marBottom w:val="0"/>
          <w:divBdr>
            <w:top w:val="none" w:sz="0" w:space="0" w:color="auto"/>
            <w:left w:val="none" w:sz="0" w:space="0" w:color="auto"/>
            <w:bottom w:val="none" w:sz="0" w:space="0" w:color="auto"/>
            <w:right w:val="none" w:sz="0" w:space="0" w:color="auto"/>
          </w:divBdr>
        </w:div>
        <w:div w:id="1193492585">
          <w:marLeft w:val="0"/>
          <w:marRight w:val="0"/>
          <w:marTop w:val="0"/>
          <w:marBottom w:val="200"/>
          <w:divBdr>
            <w:top w:val="none" w:sz="0" w:space="0" w:color="auto"/>
            <w:left w:val="none" w:sz="0" w:space="0" w:color="auto"/>
            <w:bottom w:val="none" w:sz="0" w:space="0" w:color="auto"/>
            <w:right w:val="none" w:sz="0" w:space="0" w:color="auto"/>
          </w:divBdr>
        </w:div>
        <w:div w:id="1213077379">
          <w:marLeft w:val="0"/>
          <w:marRight w:val="0"/>
          <w:marTop w:val="0"/>
          <w:marBottom w:val="0"/>
          <w:divBdr>
            <w:top w:val="none" w:sz="0" w:space="0" w:color="auto"/>
            <w:left w:val="none" w:sz="0" w:space="0" w:color="auto"/>
            <w:bottom w:val="none" w:sz="0" w:space="0" w:color="auto"/>
            <w:right w:val="none" w:sz="0" w:space="0" w:color="auto"/>
          </w:divBdr>
        </w:div>
        <w:div w:id="1248802800">
          <w:marLeft w:val="0"/>
          <w:marRight w:val="0"/>
          <w:marTop w:val="0"/>
          <w:marBottom w:val="0"/>
          <w:divBdr>
            <w:top w:val="none" w:sz="0" w:space="0" w:color="auto"/>
            <w:left w:val="none" w:sz="0" w:space="0" w:color="auto"/>
            <w:bottom w:val="none" w:sz="0" w:space="0" w:color="auto"/>
            <w:right w:val="none" w:sz="0" w:space="0" w:color="auto"/>
          </w:divBdr>
        </w:div>
        <w:div w:id="1291665015">
          <w:marLeft w:val="0"/>
          <w:marRight w:val="0"/>
          <w:marTop w:val="0"/>
          <w:marBottom w:val="0"/>
          <w:divBdr>
            <w:top w:val="none" w:sz="0" w:space="0" w:color="auto"/>
            <w:left w:val="none" w:sz="0" w:space="0" w:color="auto"/>
            <w:bottom w:val="none" w:sz="0" w:space="0" w:color="auto"/>
            <w:right w:val="none" w:sz="0" w:space="0" w:color="auto"/>
          </w:divBdr>
        </w:div>
        <w:div w:id="1334261224">
          <w:marLeft w:val="0"/>
          <w:marRight w:val="0"/>
          <w:marTop w:val="0"/>
          <w:marBottom w:val="0"/>
          <w:divBdr>
            <w:top w:val="none" w:sz="0" w:space="0" w:color="auto"/>
            <w:left w:val="none" w:sz="0" w:space="0" w:color="auto"/>
            <w:bottom w:val="none" w:sz="0" w:space="0" w:color="auto"/>
            <w:right w:val="none" w:sz="0" w:space="0" w:color="auto"/>
          </w:divBdr>
        </w:div>
        <w:div w:id="1377242609">
          <w:marLeft w:val="0"/>
          <w:marRight w:val="100"/>
          <w:marTop w:val="0"/>
          <w:marBottom w:val="0"/>
          <w:divBdr>
            <w:top w:val="none" w:sz="0" w:space="0" w:color="auto"/>
            <w:left w:val="none" w:sz="0" w:space="0" w:color="auto"/>
            <w:bottom w:val="none" w:sz="0" w:space="0" w:color="auto"/>
            <w:right w:val="none" w:sz="0" w:space="0" w:color="auto"/>
          </w:divBdr>
        </w:div>
        <w:div w:id="1377503782">
          <w:marLeft w:val="0"/>
          <w:marRight w:val="100"/>
          <w:marTop w:val="0"/>
          <w:marBottom w:val="0"/>
          <w:divBdr>
            <w:top w:val="none" w:sz="0" w:space="0" w:color="auto"/>
            <w:left w:val="none" w:sz="0" w:space="0" w:color="auto"/>
            <w:bottom w:val="none" w:sz="0" w:space="0" w:color="auto"/>
            <w:right w:val="none" w:sz="0" w:space="0" w:color="auto"/>
          </w:divBdr>
        </w:div>
        <w:div w:id="1412194716">
          <w:marLeft w:val="0"/>
          <w:marRight w:val="0"/>
          <w:marTop w:val="0"/>
          <w:marBottom w:val="0"/>
          <w:divBdr>
            <w:top w:val="none" w:sz="0" w:space="0" w:color="auto"/>
            <w:left w:val="none" w:sz="0" w:space="0" w:color="auto"/>
            <w:bottom w:val="none" w:sz="0" w:space="0" w:color="auto"/>
            <w:right w:val="none" w:sz="0" w:space="0" w:color="auto"/>
          </w:divBdr>
        </w:div>
        <w:div w:id="1456100633">
          <w:marLeft w:val="0"/>
          <w:marRight w:val="0"/>
          <w:marTop w:val="0"/>
          <w:marBottom w:val="0"/>
          <w:divBdr>
            <w:top w:val="none" w:sz="0" w:space="0" w:color="auto"/>
            <w:left w:val="none" w:sz="0" w:space="0" w:color="auto"/>
            <w:bottom w:val="none" w:sz="0" w:space="0" w:color="auto"/>
            <w:right w:val="none" w:sz="0" w:space="0" w:color="auto"/>
          </w:divBdr>
        </w:div>
        <w:div w:id="1827547879">
          <w:marLeft w:val="0"/>
          <w:marRight w:val="0"/>
          <w:marTop w:val="0"/>
          <w:marBottom w:val="0"/>
          <w:divBdr>
            <w:top w:val="none" w:sz="0" w:space="0" w:color="auto"/>
            <w:left w:val="none" w:sz="0" w:space="0" w:color="auto"/>
            <w:bottom w:val="none" w:sz="0" w:space="0" w:color="auto"/>
            <w:right w:val="none" w:sz="0" w:space="0" w:color="auto"/>
          </w:divBdr>
        </w:div>
        <w:div w:id="1892186791">
          <w:marLeft w:val="0"/>
          <w:marRight w:val="100"/>
          <w:marTop w:val="0"/>
          <w:marBottom w:val="0"/>
          <w:divBdr>
            <w:top w:val="none" w:sz="0" w:space="0" w:color="auto"/>
            <w:left w:val="none" w:sz="0" w:space="0" w:color="auto"/>
            <w:bottom w:val="none" w:sz="0" w:space="0" w:color="auto"/>
            <w:right w:val="none" w:sz="0" w:space="0" w:color="auto"/>
          </w:divBdr>
        </w:div>
        <w:div w:id="1892379028">
          <w:marLeft w:val="0"/>
          <w:marRight w:val="0"/>
          <w:marTop w:val="0"/>
          <w:marBottom w:val="0"/>
          <w:divBdr>
            <w:top w:val="none" w:sz="0" w:space="0" w:color="auto"/>
            <w:left w:val="none" w:sz="0" w:space="0" w:color="auto"/>
            <w:bottom w:val="none" w:sz="0" w:space="0" w:color="auto"/>
            <w:right w:val="none" w:sz="0" w:space="0" w:color="auto"/>
          </w:divBdr>
        </w:div>
        <w:div w:id="1933975112">
          <w:marLeft w:val="0"/>
          <w:marRight w:val="0"/>
          <w:marTop w:val="0"/>
          <w:marBottom w:val="0"/>
          <w:divBdr>
            <w:top w:val="none" w:sz="0" w:space="0" w:color="auto"/>
            <w:left w:val="none" w:sz="0" w:space="0" w:color="auto"/>
            <w:bottom w:val="none" w:sz="0" w:space="0" w:color="auto"/>
            <w:right w:val="none" w:sz="0" w:space="0" w:color="auto"/>
          </w:divBdr>
        </w:div>
        <w:div w:id="1964268566">
          <w:marLeft w:val="0"/>
          <w:marRight w:val="0"/>
          <w:marTop w:val="0"/>
          <w:marBottom w:val="0"/>
          <w:divBdr>
            <w:top w:val="none" w:sz="0" w:space="0" w:color="auto"/>
            <w:left w:val="none" w:sz="0" w:space="0" w:color="auto"/>
            <w:bottom w:val="none" w:sz="0" w:space="0" w:color="auto"/>
            <w:right w:val="none" w:sz="0" w:space="0" w:color="auto"/>
          </w:divBdr>
        </w:div>
        <w:div w:id="2047295872">
          <w:marLeft w:val="0"/>
          <w:marRight w:val="0"/>
          <w:marTop w:val="0"/>
          <w:marBottom w:val="0"/>
          <w:divBdr>
            <w:top w:val="none" w:sz="0" w:space="0" w:color="auto"/>
            <w:left w:val="none" w:sz="0" w:space="0" w:color="auto"/>
            <w:bottom w:val="none" w:sz="0" w:space="0" w:color="auto"/>
            <w:right w:val="none" w:sz="0" w:space="0" w:color="auto"/>
          </w:divBdr>
        </w:div>
        <w:div w:id="2130200015">
          <w:marLeft w:val="0"/>
          <w:marRight w:val="0"/>
          <w:marTop w:val="0"/>
          <w:marBottom w:val="0"/>
          <w:divBdr>
            <w:top w:val="none" w:sz="0" w:space="0" w:color="auto"/>
            <w:left w:val="none" w:sz="0" w:space="0" w:color="auto"/>
            <w:bottom w:val="none" w:sz="0" w:space="0" w:color="auto"/>
            <w:right w:val="none" w:sz="0" w:space="0" w:color="auto"/>
          </w:divBdr>
        </w:div>
      </w:divsChild>
    </w:div>
    <w:div w:id="509758901">
      <w:bodyDiv w:val="1"/>
      <w:marLeft w:val="0"/>
      <w:marRight w:val="0"/>
      <w:marTop w:val="0"/>
      <w:marBottom w:val="0"/>
      <w:divBdr>
        <w:top w:val="none" w:sz="0" w:space="0" w:color="auto"/>
        <w:left w:val="none" w:sz="0" w:space="0" w:color="auto"/>
        <w:bottom w:val="none" w:sz="0" w:space="0" w:color="auto"/>
        <w:right w:val="none" w:sz="0" w:space="0" w:color="auto"/>
      </w:divBdr>
    </w:div>
    <w:div w:id="510728673">
      <w:bodyDiv w:val="1"/>
      <w:marLeft w:val="0"/>
      <w:marRight w:val="0"/>
      <w:marTop w:val="0"/>
      <w:marBottom w:val="0"/>
      <w:divBdr>
        <w:top w:val="none" w:sz="0" w:space="0" w:color="auto"/>
        <w:left w:val="none" w:sz="0" w:space="0" w:color="auto"/>
        <w:bottom w:val="none" w:sz="0" w:space="0" w:color="auto"/>
        <w:right w:val="none" w:sz="0" w:space="0" w:color="auto"/>
      </w:divBdr>
    </w:div>
    <w:div w:id="512185010">
      <w:bodyDiv w:val="1"/>
      <w:marLeft w:val="0"/>
      <w:marRight w:val="0"/>
      <w:marTop w:val="0"/>
      <w:marBottom w:val="0"/>
      <w:divBdr>
        <w:top w:val="none" w:sz="0" w:space="0" w:color="auto"/>
        <w:left w:val="none" w:sz="0" w:space="0" w:color="auto"/>
        <w:bottom w:val="none" w:sz="0" w:space="0" w:color="auto"/>
        <w:right w:val="none" w:sz="0" w:space="0" w:color="auto"/>
      </w:divBdr>
    </w:div>
    <w:div w:id="513110928">
      <w:bodyDiv w:val="1"/>
      <w:marLeft w:val="0"/>
      <w:marRight w:val="0"/>
      <w:marTop w:val="0"/>
      <w:marBottom w:val="0"/>
      <w:divBdr>
        <w:top w:val="none" w:sz="0" w:space="0" w:color="auto"/>
        <w:left w:val="none" w:sz="0" w:space="0" w:color="auto"/>
        <w:bottom w:val="none" w:sz="0" w:space="0" w:color="auto"/>
        <w:right w:val="none" w:sz="0" w:space="0" w:color="auto"/>
      </w:divBdr>
    </w:div>
    <w:div w:id="514197241">
      <w:bodyDiv w:val="1"/>
      <w:marLeft w:val="0"/>
      <w:marRight w:val="0"/>
      <w:marTop w:val="0"/>
      <w:marBottom w:val="0"/>
      <w:divBdr>
        <w:top w:val="none" w:sz="0" w:space="0" w:color="auto"/>
        <w:left w:val="none" w:sz="0" w:space="0" w:color="auto"/>
        <w:bottom w:val="none" w:sz="0" w:space="0" w:color="auto"/>
        <w:right w:val="none" w:sz="0" w:space="0" w:color="auto"/>
      </w:divBdr>
    </w:div>
    <w:div w:id="517618922">
      <w:bodyDiv w:val="1"/>
      <w:marLeft w:val="0"/>
      <w:marRight w:val="0"/>
      <w:marTop w:val="0"/>
      <w:marBottom w:val="0"/>
      <w:divBdr>
        <w:top w:val="none" w:sz="0" w:space="0" w:color="auto"/>
        <w:left w:val="none" w:sz="0" w:space="0" w:color="auto"/>
        <w:bottom w:val="none" w:sz="0" w:space="0" w:color="auto"/>
        <w:right w:val="none" w:sz="0" w:space="0" w:color="auto"/>
      </w:divBdr>
    </w:div>
    <w:div w:id="519198748">
      <w:bodyDiv w:val="1"/>
      <w:marLeft w:val="0"/>
      <w:marRight w:val="0"/>
      <w:marTop w:val="0"/>
      <w:marBottom w:val="0"/>
      <w:divBdr>
        <w:top w:val="none" w:sz="0" w:space="0" w:color="auto"/>
        <w:left w:val="none" w:sz="0" w:space="0" w:color="auto"/>
        <w:bottom w:val="none" w:sz="0" w:space="0" w:color="auto"/>
        <w:right w:val="none" w:sz="0" w:space="0" w:color="auto"/>
      </w:divBdr>
    </w:div>
    <w:div w:id="520821647">
      <w:bodyDiv w:val="1"/>
      <w:marLeft w:val="0"/>
      <w:marRight w:val="0"/>
      <w:marTop w:val="0"/>
      <w:marBottom w:val="0"/>
      <w:divBdr>
        <w:top w:val="none" w:sz="0" w:space="0" w:color="auto"/>
        <w:left w:val="none" w:sz="0" w:space="0" w:color="auto"/>
        <w:bottom w:val="none" w:sz="0" w:space="0" w:color="auto"/>
        <w:right w:val="none" w:sz="0" w:space="0" w:color="auto"/>
      </w:divBdr>
      <w:divsChild>
        <w:div w:id="31349093">
          <w:marLeft w:val="0"/>
          <w:marRight w:val="0"/>
          <w:marTop w:val="0"/>
          <w:marBottom w:val="0"/>
          <w:divBdr>
            <w:top w:val="none" w:sz="0" w:space="0" w:color="auto"/>
            <w:left w:val="none" w:sz="0" w:space="0" w:color="auto"/>
            <w:bottom w:val="none" w:sz="0" w:space="0" w:color="auto"/>
            <w:right w:val="none" w:sz="0" w:space="0" w:color="auto"/>
          </w:divBdr>
        </w:div>
        <w:div w:id="74056791">
          <w:marLeft w:val="0"/>
          <w:marRight w:val="0"/>
          <w:marTop w:val="0"/>
          <w:marBottom w:val="0"/>
          <w:divBdr>
            <w:top w:val="none" w:sz="0" w:space="0" w:color="auto"/>
            <w:left w:val="none" w:sz="0" w:space="0" w:color="auto"/>
            <w:bottom w:val="none" w:sz="0" w:space="0" w:color="auto"/>
            <w:right w:val="none" w:sz="0" w:space="0" w:color="auto"/>
          </w:divBdr>
        </w:div>
        <w:div w:id="80101897">
          <w:marLeft w:val="0"/>
          <w:marRight w:val="0"/>
          <w:marTop w:val="0"/>
          <w:marBottom w:val="0"/>
          <w:divBdr>
            <w:top w:val="none" w:sz="0" w:space="0" w:color="auto"/>
            <w:left w:val="none" w:sz="0" w:space="0" w:color="auto"/>
            <w:bottom w:val="none" w:sz="0" w:space="0" w:color="auto"/>
            <w:right w:val="none" w:sz="0" w:space="0" w:color="auto"/>
          </w:divBdr>
        </w:div>
        <w:div w:id="89397178">
          <w:marLeft w:val="0"/>
          <w:marRight w:val="0"/>
          <w:marTop w:val="0"/>
          <w:marBottom w:val="0"/>
          <w:divBdr>
            <w:top w:val="none" w:sz="0" w:space="0" w:color="auto"/>
            <w:left w:val="none" w:sz="0" w:space="0" w:color="auto"/>
            <w:bottom w:val="none" w:sz="0" w:space="0" w:color="auto"/>
            <w:right w:val="none" w:sz="0" w:space="0" w:color="auto"/>
          </w:divBdr>
        </w:div>
        <w:div w:id="185295269">
          <w:marLeft w:val="0"/>
          <w:marRight w:val="0"/>
          <w:marTop w:val="0"/>
          <w:marBottom w:val="0"/>
          <w:divBdr>
            <w:top w:val="none" w:sz="0" w:space="0" w:color="auto"/>
            <w:left w:val="none" w:sz="0" w:space="0" w:color="auto"/>
            <w:bottom w:val="none" w:sz="0" w:space="0" w:color="auto"/>
            <w:right w:val="none" w:sz="0" w:space="0" w:color="auto"/>
          </w:divBdr>
        </w:div>
        <w:div w:id="186411700">
          <w:marLeft w:val="0"/>
          <w:marRight w:val="0"/>
          <w:marTop w:val="0"/>
          <w:marBottom w:val="0"/>
          <w:divBdr>
            <w:top w:val="none" w:sz="0" w:space="0" w:color="auto"/>
            <w:left w:val="none" w:sz="0" w:space="0" w:color="auto"/>
            <w:bottom w:val="none" w:sz="0" w:space="0" w:color="auto"/>
            <w:right w:val="none" w:sz="0" w:space="0" w:color="auto"/>
          </w:divBdr>
        </w:div>
        <w:div w:id="223495263">
          <w:marLeft w:val="0"/>
          <w:marRight w:val="0"/>
          <w:marTop w:val="0"/>
          <w:marBottom w:val="0"/>
          <w:divBdr>
            <w:top w:val="none" w:sz="0" w:space="0" w:color="auto"/>
            <w:left w:val="none" w:sz="0" w:space="0" w:color="auto"/>
            <w:bottom w:val="none" w:sz="0" w:space="0" w:color="auto"/>
            <w:right w:val="none" w:sz="0" w:space="0" w:color="auto"/>
          </w:divBdr>
        </w:div>
        <w:div w:id="316344497">
          <w:marLeft w:val="0"/>
          <w:marRight w:val="0"/>
          <w:marTop w:val="0"/>
          <w:marBottom w:val="0"/>
          <w:divBdr>
            <w:top w:val="none" w:sz="0" w:space="0" w:color="auto"/>
            <w:left w:val="none" w:sz="0" w:space="0" w:color="auto"/>
            <w:bottom w:val="none" w:sz="0" w:space="0" w:color="auto"/>
            <w:right w:val="none" w:sz="0" w:space="0" w:color="auto"/>
          </w:divBdr>
        </w:div>
        <w:div w:id="332337383">
          <w:marLeft w:val="0"/>
          <w:marRight w:val="0"/>
          <w:marTop w:val="0"/>
          <w:marBottom w:val="0"/>
          <w:divBdr>
            <w:top w:val="none" w:sz="0" w:space="0" w:color="auto"/>
            <w:left w:val="none" w:sz="0" w:space="0" w:color="auto"/>
            <w:bottom w:val="none" w:sz="0" w:space="0" w:color="auto"/>
            <w:right w:val="none" w:sz="0" w:space="0" w:color="auto"/>
          </w:divBdr>
        </w:div>
        <w:div w:id="385684947">
          <w:marLeft w:val="0"/>
          <w:marRight w:val="100"/>
          <w:marTop w:val="0"/>
          <w:marBottom w:val="0"/>
          <w:divBdr>
            <w:top w:val="none" w:sz="0" w:space="0" w:color="auto"/>
            <w:left w:val="none" w:sz="0" w:space="0" w:color="auto"/>
            <w:bottom w:val="none" w:sz="0" w:space="0" w:color="auto"/>
            <w:right w:val="none" w:sz="0" w:space="0" w:color="auto"/>
          </w:divBdr>
        </w:div>
        <w:div w:id="391853083">
          <w:marLeft w:val="0"/>
          <w:marRight w:val="0"/>
          <w:marTop w:val="0"/>
          <w:marBottom w:val="0"/>
          <w:divBdr>
            <w:top w:val="none" w:sz="0" w:space="0" w:color="auto"/>
            <w:left w:val="none" w:sz="0" w:space="0" w:color="auto"/>
            <w:bottom w:val="none" w:sz="0" w:space="0" w:color="auto"/>
            <w:right w:val="none" w:sz="0" w:space="0" w:color="auto"/>
          </w:divBdr>
        </w:div>
        <w:div w:id="392503773">
          <w:marLeft w:val="0"/>
          <w:marRight w:val="0"/>
          <w:marTop w:val="0"/>
          <w:marBottom w:val="0"/>
          <w:divBdr>
            <w:top w:val="none" w:sz="0" w:space="0" w:color="auto"/>
            <w:left w:val="none" w:sz="0" w:space="0" w:color="auto"/>
            <w:bottom w:val="none" w:sz="0" w:space="0" w:color="auto"/>
            <w:right w:val="none" w:sz="0" w:space="0" w:color="auto"/>
          </w:divBdr>
        </w:div>
        <w:div w:id="396787445">
          <w:marLeft w:val="0"/>
          <w:marRight w:val="0"/>
          <w:marTop w:val="0"/>
          <w:marBottom w:val="0"/>
          <w:divBdr>
            <w:top w:val="none" w:sz="0" w:space="0" w:color="auto"/>
            <w:left w:val="none" w:sz="0" w:space="0" w:color="auto"/>
            <w:bottom w:val="none" w:sz="0" w:space="0" w:color="auto"/>
            <w:right w:val="none" w:sz="0" w:space="0" w:color="auto"/>
          </w:divBdr>
        </w:div>
        <w:div w:id="439492267">
          <w:marLeft w:val="0"/>
          <w:marRight w:val="0"/>
          <w:marTop w:val="0"/>
          <w:marBottom w:val="0"/>
          <w:divBdr>
            <w:top w:val="none" w:sz="0" w:space="0" w:color="auto"/>
            <w:left w:val="none" w:sz="0" w:space="0" w:color="auto"/>
            <w:bottom w:val="none" w:sz="0" w:space="0" w:color="auto"/>
            <w:right w:val="none" w:sz="0" w:space="0" w:color="auto"/>
          </w:divBdr>
        </w:div>
        <w:div w:id="525213168">
          <w:marLeft w:val="0"/>
          <w:marRight w:val="100"/>
          <w:marTop w:val="0"/>
          <w:marBottom w:val="0"/>
          <w:divBdr>
            <w:top w:val="none" w:sz="0" w:space="0" w:color="auto"/>
            <w:left w:val="none" w:sz="0" w:space="0" w:color="auto"/>
            <w:bottom w:val="none" w:sz="0" w:space="0" w:color="auto"/>
            <w:right w:val="none" w:sz="0" w:space="0" w:color="auto"/>
          </w:divBdr>
        </w:div>
        <w:div w:id="617301549">
          <w:marLeft w:val="0"/>
          <w:marRight w:val="0"/>
          <w:marTop w:val="0"/>
          <w:marBottom w:val="0"/>
          <w:divBdr>
            <w:top w:val="none" w:sz="0" w:space="0" w:color="auto"/>
            <w:left w:val="none" w:sz="0" w:space="0" w:color="auto"/>
            <w:bottom w:val="none" w:sz="0" w:space="0" w:color="auto"/>
            <w:right w:val="none" w:sz="0" w:space="0" w:color="auto"/>
          </w:divBdr>
        </w:div>
        <w:div w:id="628557680">
          <w:marLeft w:val="0"/>
          <w:marRight w:val="0"/>
          <w:marTop w:val="0"/>
          <w:marBottom w:val="0"/>
          <w:divBdr>
            <w:top w:val="none" w:sz="0" w:space="0" w:color="auto"/>
            <w:left w:val="none" w:sz="0" w:space="0" w:color="auto"/>
            <w:bottom w:val="none" w:sz="0" w:space="0" w:color="auto"/>
            <w:right w:val="none" w:sz="0" w:space="0" w:color="auto"/>
          </w:divBdr>
        </w:div>
        <w:div w:id="635842269">
          <w:marLeft w:val="0"/>
          <w:marRight w:val="0"/>
          <w:marTop w:val="0"/>
          <w:marBottom w:val="0"/>
          <w:divBdr>
            <w:top w:val="none" w:sz="0" w:space="0" w:color="auto"/>
            <w:left w:val="none" w:sz="0" w:space="0" w:color="auto"/>
            <w:bottom w:val="none" w:sz="0" w:space="0" w:color="auto"/>
            <w:right w:val="none" w:sz="0" w:space="0" w:color="auto"/>
          </w:divBdr>
        </w:div>
        <w:div w:id="651832399">
          <w:marLeft w:val="0"/>
          <w:marRight w:val="0"/>
          <w:marTop w:val="0"/>
          <w:marBottom w:val="0"/>
          <w:divBdr>
            <w:top w:val="none" w:sz="0" w:space="0" w:color="auto"/>
            <w:left w:val="none" w:sz="0" w:space="0" w:color="auto"/>
            <w:bottom w:val="none" w:sz="0" w:space="0" w:color="auto"/>
            <w:right w:val="none" w:sz="0" w:space="0" w:color="auto"/>
          </w:divBdr>
        </w:div>
        <w:div w:id="657534750">
          <w:marLeft w:val="0"/>
          <w:marRight w:val="0"/>
          <w:marTop w:val="0"/>
          <w:marBottom w:val="0"/>
          <w:divBdr>
            <w:top w:val="none" w:sz="0" w:space="0" w:color="auto"/>
            <w:left w:val="none" w:sz="0" w:space="0" w:color="auto"/>
            <w:bottom w:val="none" w:sz="0" w:space="0" w:color="auto"/>
            <w:right w:val="none" w:sz="0" w:space="0" w:color="auto"/>
          </w:divBdr>
        </w:div>
        <w:div w:id="694504894">
          <w:marLeft w:val="0"/>
          <w:marRight w:val="0"/>
          <w:marTop w:val="0"/>
          <w:marBottom w:val="0"/>
          <w:divBdr>
            <w:top w:val="none" w:sz="0" w:space="0" w:color="auto"/>
            <w:left w:val="none" w:sz="0" w:space="0" w:color="auto"/>
            <w:bottom w:val="none" w:sz="0" w:space="0" w:color="auto"/>
            <w:right w:val="none" w:sz="0" w:space="0" w:color="auto"/>
          </w:divBdr>
        </w:div>
        <w:div w:id="711880130">
          <w:marLeft w:val="0"/>
          <w:marRight w:val="0"/>
          <w:marTop w:val="0"/>
          <w:marBottom w:val="0"/>
          <w:divBdr>
            <w:top w:val="none" w:sz="0" w:space="0" w:color="auto"/>
            <w:left w:val="none" w:sz="0" w:space="0" w:color="auto"/>
            <w:bottom w:val="none" w:sz="0" w:space="0" w:color="auto"/>
            <w:right w:val="none" w:sz="0" w:space="0" w:color="auto"/>
          </w:divBdr>
        </w:div>
        <w:div w:id="731199537">
          <w:marLeft w:val="0"/>
          <w:marRight w:val="0"/>
          <w:marTop w:val="0"/>
          <w:marBottom w:val="0"/>
          <w:divBdr>
            <w:top w:val="none" w:sz="0" w:space="0" w:color="auto"/>
            <w:left w:val="none" w:sz="0" w:space="0" w:color="auto"/>
            <w:bottom w:val="none" w:sz="0" w:space="0" w:color="auto"/>
            <w:right w:val="none" w:sz="0" w:space="0" w:color="auto"/>
          </w:divBdr>
        </w:div>
        <w:div w:id="771315075">
          <w:marLeft w:val="0"/>
          <w:marRight w:val="0"/>
          <w:marTop w:val="0"/>
          <w:marBottom w:val="0"/>
          <w:divBdr>
            <w:top w:val="none" w:sz="0" w:space="0" w:color="auto"/>
            <w:left w:val="none" w:sz="0" w:space="0" w:color="auto"/>
            <w:bottom w:val="none" w:sz="0" w:space="0" w:color="auto"/>
            <w:right w:val="none" w:sz="0" w:space="0" w:color="auto"/>
          </w:divBdr>
        </w:div>
        <w:div w:id="773477544">
          <w:marLeft w:val="0"/>
          <w:marRight w:val="0"/>
          <w:marTop w:val="0"/>
          <w:marBottom w:val="0"/>
          <w:divBdr>
            <w:top w:val="none" w:sz="0" w:space="0" w:color="auto"/>
            <w:left w:val="none" w:sz="0" w:space="0" w:color="auto"/>
            <w:bottom w:val="none" w:sz="0" w:space="0" w:color="auto"/>
            <w:right w:val="none" w:sz="0" w:space="0" w:color="auto"/>
          </w:divBdr>
        </w:div>
        <w:div w:id="782772844">
          <w:marLeft w:val="0"/>
          <w:marRight w:val="0"/>
          <w:marTop w:val="0"/>
          <w:marBottom w:val="0"/>
          <w:divBdr>
            <w:top w:val="none" w:sz="0" w:space="0" w:color="auto"/>
            <w:left w:val="none" w:sz="0" w:space="0" w:color="auto"/>
            <w:bottom w:val="none" w:sz="0" w:space="0" w:color="auto"/>
            <w:right w:val="none" w:sz="0" w:space="0" w:color="auto"/>
          </w:divBdr>
        </w:div>
        <w:div w:id="812984914">
          <w:marLeft w:val="0"/>
          <w:marRight w:val="0"/>
          <w:marTop w:val="0"/>
          <w:marBottom w:val="0"/>
          <w:divBdr>
            <w:top w:val="none" w:sz="0" w:space="0" w:color="auto"/>
            <w:left w:val="none" w:sz="0" w:space="0" w:color="auto"/>
            <w:bottom w:val="none" w:sz="0" w:space="0" w:color="auto"/>
            <w:right w:val="none" w:sz="0" w:space="0" w:color="auto"/>
          </w:divBdr>
        </w:div>
        <w:div w:id="844200538">
          <w:marLeft w:val="0"/>
          <w:marRight w:val="0"/>
          <w:marTop w:val="0"/>
          <w:marBottom w:val="0"/>
          <w:divBdr>
            <w:top w:val="none" w:sz="0" w:space="0" w:color="auto"/>
            <w:left w:val="none" w:sz="0" w:space="0" w:color="auto"/>
            <w:bottom w:val="none" w:sz="0" w:space="0" w:color="auto"/>
            <w:right w:val="none" w:sz="0" w:space="0" w:color="auto"/>
          </w:divBdr>
        </w:div>
        <w:div w:id="936670935">
          <w:marLeft w:val="0"/>
          <w:marRight w:val="0"/>
          <w:marTop w:val="0"/>
          <w:marBottom w:val="0"/>
          <w:divBdr>
            <w:top w:val="none" w:sz="0" w:space="0" w:color="auto"/>
            <w:left w:val="none" w:sz="0" w:space="0" w:color="auto"/>
            <w:bottom w:val="none" w:sz="0" w:space="0" w:color="auto"/>
            <w:right w:val="none" w:sz="0" w:space="0" w:color="auto"/>
          </w:divBdr>
        </w:div>
        <w:div w:id="1147287296">
          <w:marLeft w:val="0"/>
          <w:marRight w:val="0"/>
          <w:marTop w:val="0"/>
          <w:marBottom w:val="200"/>
          <w:divBdr>
            <w:top w:val="none" w:sz="0" w:space="0" w:color="auto"/>
            <w:left w:val="none" w:sz="0" w:space="0" w:color="auto"/>
            <w:bottom w:val="none" w:sz="0" w:space="0" w:color="auto"/>
            <w:right w:val="none" w:sz="0" w:space="0" w:color="auto"/>
          </w:divBdr>
        </w:div>
        <w:div w:id="1165516114">
          <w:marLeft w:val="0"/>
          <w:marRight w:val="0"/>
          <w:marTop w:val="0"/>
          <w:marBottom w:val="0"/>
          <w:divBdr>
            <w:top w:val="none" w:sz="0" w:space="0" w:color="auto"/>
            <w:left w:val="none" w:sz="0" w:space="0" w:color="auto"/>
            <w:bottom w:val="none" w:sz="0" w:space="0" w:color="auto"/>
            <w:right w:val="none" w:sz="0" w:space="0" w:color="auto"/>
          </w:divBdr>
        </w:div>
        <w:div w:id="1165630444">
          <w:marLeft w:val="0"/>
          <w:marRight w:val="0"/>
          <w:marTop w:val="0"/>
          <w:marBottom w:val="0"/>
          <w:divBdr>
            <w:top w:val="none" w:sz="0" w:space="0" w:color="auto"/>
            <w:left w:val="none" w:sz="0" w:space="0" w:color="auto"/>
            <w:bottom w:val="none" w:sz="0" w:space="0" w:color="auto"/>
            <w:right w:val="none" w:sz="0" w:space="0" w:color="auto"/>
          </w:divBdr>
        </w:div>
        <w:div w:id="1203908131">
          <w:marLeft w:val="0"/>
          <w:marRight w:val="0"/>
          <w:marTop w:val="0"/>
          <w:marBottom w:val="0"/>
          <w:divBdr>
            <w:top w:val="none" w:sz="0" w:space="0" w:color="auto"/>
            <w:left w:val="none" w:sz="0" w:space="0" w:color="auto"/>
            <w:bottom w:val="none" w:sz="0" w:space="0" w:color="auto"/>
            <w:right w:val="none" w:sz="0" w:space="0" w:color="auto"/>
          </w:divBdr>
        </w:div>
        <w:div w:id="1205214914">
          <w:marLeft w:val="0"/>
          <w:marRight w:val="0"/>
          <w:marTop w:val="0"/>
          <w:marBottom w:val="0"/>
          <w:divBdr>
            <w:top w:val="none" w:sz="0" w:space="0" w:color="auto"/>
            <w:left w:val="none" w:sz="0" w:space="0" w:color="auto"/>
            <w:bottom w:val="none" w:sz="0" w:space="0" w:color="auto"/>
            <w:right w:val="none" w:sz="0" w:space="0" w:color="auto"/>
          </w:divBdr>
        </w:div>
        <w:div w:id="1236236682">
          <w:marLeft w:val="0"/>
          <w:marRight w:val="0"/>
          <w:marTop w:val="0"/>
          <w:marBottom w:val="0"/>
          <w:divBdr>
            <w:top w:val="none" w:sz="0" w:space="0" w:color="auto"/>
            <w:left w:val="none" w:sz="0" w:space="0" w:color="auto"/>
            <w:bottom w:val="none" w:sz="0" w:space="0" w:color="auto"/>
            <w:right w:val="none" w:sz="0" w:space="0" w:color="auto"/>
          </w:divBdr>
        </w:div>
        <w:div w:id="1294599748">
          <w:marLeft w:val="0"/>
          <w:marRight w:val="100"/>
          <w:marTop w:val="0"/>
          <w:marBottom w:val="0"/>
          <w:divBdr>
            <w:top w:val="none" w:sz="0" w:space="0" w:color="auto"/>
            <w:left w:val="none" w:sz="0" w:space="0" w:color="auto"/>
            <w:bottom w:val="none" w:sz="0" w:space="0" w:color="auto"/>
            <w:right w:val="none" w:sz="0" w:space="0" w:color="auto"/>
          </w:divBdr>
        </w:div>
        <w:div w:id="1307902628">
          <w:marLeft w:val="0"/>
          <w:marRight w:val="0"/>
          <w:marTop w:val="0"/>
          <w:marBottom w:val="0"/>
          <w:divBdr>
            <w:top w:val="none" w:sz="0" w:space="0" w:color="auto"/>
            <w:left w:val="none" w:sz="0" w:space="0" w:color="auto"/>
            <w:bottom w:val="none" w:sz="0" w:space="0" w:color="auto"/>
            <w:right w:val="none" w:sz="0" w:space="0" w:color="auto"/>
          </w:divBdr>
        </w:div>
        <w:div w:id="1343319509">
          <w:marLeft w:val="0"/>
          <w:marRight w:val="0"/>
          <w:marTop w:val="0"/>
          <w:marBottom w:val="0"/>
          <w:divBdr>
            <w:top w:val="none" w:sz="0" w:space="0" w:color="auto"/>
            <w:left w:val="none" w:sz="0" w:space="0" w:color="auto"/>
            <w:bottom w:val="none" w:sz="0" w:space="0" w:color="auto"/>
            <w:right w:val="none" w:sz="0" w:space="0" w:color="auto"/>
          </w:divBdr>
        </w:div>
        <w:div w:id="1425958690">
          <w:marLeft w:val="0"/>
          <w:marRight w:val="0"/>
          <w:marTop w:val="0"/>
          <w:marBottom w:val="0"/>
          <w:divBdr>
            <w:top w:val="none" w:sz="0" w:space="0" w:color="auto"/>
            <w:left w:val="none" w:sz="0" w:space="0" w:color="auto"/>
            <w:bottom w:val="none" w:sz="0" w:space="0" w:color="auto"/>
            <w:right w:val="none" w:sz="0" w:space="0" w:color="auto"/>
          </w:divBdr>
        </w:div>
        <w:div w:id="1449351593">
          <w:marLeft w:val="0"/>
          <w:marRight w:val="0"/>
          <w:marTop w:val="0"/>
          <w:marBottom w:val="0"/>
          <w:divBdr>
            <w:top w:val="none" w:sz="0" w:space="0" w:color="auto"/>
            <w:left w:val="none" w:sz="0" w:space="0" w:color="auto"/>
            <w:bottom w:val="none" w:sz="0" w:space="0" w:color="auto"/>
            <w:right w:val="none" w:sz="0" w:space="0" w:color="auto"/>
          </w:divBdr>
        </w:div>
        <w:div w:id="1461222176">
          <w:marLeft w:val="0"/>
          <w:marRight w:val="0"/>
          <w:marTop w:val="0"/>
          <w:marBottom w:val="0"/>
          <w:divBdr>
            <w:top w:val="none" w:sz="0" w:space="0" w:color="auto"/>
            <w:left w:val="none" w:sz="0" w:space="0" w:color="auto"/>
            <w:bottom w:val="none" w:sz="0" w:space="0" w:color="auto"/>
            <w:right w:val="none" w:sz="0" w:space="0" w:color="auto"/>
          </w:divBdr>
        </w:div>
        <w:div w:id="1464543443">
          <w:marLeft w:val="0"/>
          <w:marRight w:val="0"/>
          <w:marTop w:val="0"/>
          <w:marBottom w:val="0"/>
          <w:divBdr>
            <w:top w:val="none" w:sz="0" w:space="0" w:color="auto"/>
            <w:left w:val="none" w:sz="0" w:space="0" w:color="auto"/>
            <w:bottom w:val="none" w:sz="0" w:space="0" w:color="auto"/>
            <w:right w:val="none" w:sz="0" w:space="0" w:color="auto"/>
          </w:divBdr>
        </w:div>
        <w:div w:id="1629704843">
          <w:marLeft w:val="0"/>
          <w:marRight w:val="0"/>
          <w:marTop w:val="0"/>
          <w:marBottom w:val="0"/>
          <w:divBdr>
            <w:top w:val="none" w:sz="0" w:space="0" w:color="auto"/>
            <w:left w:val="none" w:sz="0" w:space="0" w:color="auto"/>
            <w:bottom w:val="none" w:sz="0" w:space="0" w:color="auto"/>
            <w:right w:val="none" w:sz="0" w:space="0" w:color="auto"/>
          </w:divBdr>
        </w:div>
        <w:div w:id="1707103832">
          <w:marLeft w:val="0"/>
          <w:marRight w:val="0"/>
          <w:marTop w:val="0"/>
          <w:marBottom w:val="0"/>
          <w:divBdr>
            <w:top w:val="none" w:sz="0" w:space="0" w:color="auto"/>
            <w:left w:val="none" w:sz="0" w:space="0" w:color="auto"/>
            <w:bottom w:val="none" w:sz="0" w:space="0" w:color="auto"/>
            <w:right w:val="none" w:sz="0" w:space="0" w:color="auto"/>
          </w:divBdr>
        </w:div>
        <w:div w:id="1724330452">
          <w:marLeft w:val="0"/>
          <w:marRight w:val="0"/>
          <w:marTop w:val="0"/>
          <w:marBottom w:val="0"/>
          <w:divBdr>
            <w:top w:val="none" w:sz="0" w:space="0" w:color="auto"/>
            <w:left w:val="none" w:sz="0" w:space="0" w:color="auto"/>
            <w:bottom w:val="none" w:sz="0" w:space="0" w:color="auto"/>
            <w:right w:val="none" w:sz="0" w:space="0" w:color="auto"/>
          </w:divBdr>
        </w:div>
        <w:div w:id="1744402401">
          <w:marLeft w:val="0"/>
          <w:marRight w:val="0"/>
          <w:marTop w:val="0"/>
          <w:marBottom w:val="0"/>
          <w:divBdr>
            <w:top w:val="none" w:sz="0" w:space="0" w:color="auto"/>
            <w:left w:val="none" w:sz="0" w:space="0" w:color="auto"/>
            <w:bottom w:val="none" w:sz="0" w:space="0" w:color="auto"/>
            <w:right w:val="none" w:sz="0" w:space="0" w:color="auto"/>
          </w:divBdr>
        </w:div>
        <w:div w:id="1838841361">
          <w:marLeft w:val="0"/>
          <w:marRight w:val="0"/>
          <w:marTop w:val="0"/>
          <w:marBottom w:val="0"/>
          <w:divBdr>
            <w:top w:val="none" w:sz="0" w:space="0" w:color="auto"/>
            <w:left w:val="none" w:sz="0" w:space="0" w:color="auto"/>
            <w:bottom w:val="none" w:sz="0" w:space="0" w:color="auto"/>
            <w:right w:val="none" w:sz="0" w:space="0" w:color="auto"/>
          </w:divBdr>
        </w:div>
        <w:div w:id="1870726848">
          <w:marLeft w:val="0"/>
          <w:marRight w:val="0"/>
          <w:marTop w:val="0"/>
          <w:marBottom w:val="0"/>
          <w:divBdr>
            <w:top w:val="none" w:sz="0" w:space="0" w:color="auto"/>
            <w:left w:val="none" w:sz="0" w:space="0" w:color="auto"/>
            <w:bottom w:val="none" w:sz="0" w:space="0" w:color="auto"/>
            <w:right w:val="none" w:sz="0" w:space="0" w:color="auto"/>
          </w:divBdr>
        </w:div>
        <w:div w:id="1895003748">
          <w:marLeft w:val="0"/>
          <w:marRight w:val="0"/>
          <w:marTop w:val="0"/>
          <w:marBottom w:val="0"/>
          <w:divBdr>
            <w:top w:val="none" w:sz="0" w:space="0" w:color="auto"/>
            <w:left w:val="none" w:sz="0" w:space="0" w:color="auto"/>
            <w:bottom w:val="none" w:sz="0" w:space="0" w:color="auto"/>
            <w:right w:val="none" w:sz="0" w:space="0" w:color="auto"/>
          </w:divBdr>
        </w:div>
        <w:div w:id="1984658187">
          <w:marLeft w:val="0"/>
          <w:marRight w:val="100"/>
          <w:marTop w:val="0"/>
          <w:marBottom w:val="0"/>
          <w:divBdr>
            <w:top w:val="none" w:sz="0" w:space="0" w:color="auto"/>
            <w:left w:val="none" w:sz="0" w:space="0" w:color="auto"/>
            <w:bottom w:val="none" w:sz="0" w:space="0" w:color="auto"/>
            <w:right w:val="none" w:sz="0" w:space="0" w:color="auto"/>
          </w:divBdr>
        </w:div>
        <w:div w:id="2041781529">
          <w:marLeft w:val="0"/>
          <w:marRight w:val="100"/>
          <w:marTop w:val="0"/>
          <w:marBottom w:val="0"/>
          <w:divBdr>
            <w:top w:val="none" w:sz="0" w:space="0" w:color="auto"/>
            <w:left w:val="none" w:sz="0" w:space="0" w:color="auto"/>
            <w:bottom w:val="none" w:sz="0" w:space="0" w:color="auto"/>
            <w:right w:val="none" w:sz="0" w:space="0" w:color="auto"/>
          </w:divBdr>
        </w:div>
        <w:div w:id="2090535227">
          <w:marLeft w:val="0"/>
          <w:marRight w:val="0"/>
          <w:marTop w:val="0"/>
          <w:marBottom w:val="0"/>
          <w:divBdr>
            <w:top w:val="none" w:sz="0" w:space="0" w:color="auto"/>
            <w:left w:val="none" w:sz="0" w:space="0" w:color="auto"/>
            <w:bottom w:val="none" w:sz="0" w:space="0" w:color="auto"/>
            <w:right w:val="none" w:sz="0" w:space="0" w:color="auto"/>
          </w:divBdr>
        </w:div>
        <w:div w:id="2091927224">
          <w:marLeft w:val="0"/>
          <w:marRight w:val="100"/>
          <w:marTop w:val="0"/>
          <w:marBottom w:val="0"/>
          <w:divBdr>
            <w:top w:val="none" w:sz="0" w:space="0" w:color="auto"/>
            <w:left w:val="none" w:sz="0" w:space="0" w:color="auto"/>
            <w:bottom w:val="none" w:sz="0" w:space="0" w:color="auto"/>
            <w:right w:val="none" w:sz="0" w:space="0" w:color="auto"/>
          </w:divBdr>
        </w:div>
        <w:div w:id="2124878738">
          <w:marLeft w:val="0"/>
          <w:marRight w:val="0"/>
          <w:marTop w:val="0"/>
          <w:marBottom w:val="0"/>
          <w:divBdr>
            <w:top w:val="none" w:sz="0" w:space="0" w:color="auto"/>
            <w:left w:val="none" w:sz="0" w:space="0" w:color="auto"/>
            <w:bottom w:val="none" w:sz="0" w:space="0" w:color="auto"/>
            <w:right w:val="none" w:sz="0" w:space="0" w:color="auto"/>
          </w:divBdr>
        </w:div>
      </w:divsChild>
    </w:div>
    <w:div w:id="520970235">
      <w:bodyDiv w:val="1"/>
      <w:marLeft w:val="0"/>
      <w:marRight w:val="0"/>
      <w:marTop w:val="0"/>
      <w:marBottom w:val="0"/>
      <w:divBdr>
        <w:top w:val="none" w:sz="0" w:space="0" w:color="auto"/>
        <w:left w:val="none" w:sz="0" w:space="0" w:color="auto"/>
        <w:bottom w:val="none" w:sz="0" w:space="0" w:color="auto"/>
        <w:right w:val="none" w:sz="0" w:space="0" w:color="auto"/>
      </w:divBdr>
    </w:div>
    <w:div w:id="523137531">
      <w:bodyDiv w:val="1"/>
      <w:marLeft w:val="0"/>
      <w:marRight w:val="0"/>
      <w:marTop w:val="0"/>
      <w:marBottom w:val="0"/>
      <w:divBdr>
        <w:top w:val="none" w:sz="0" w:space="0" w:color="auto"/>
        <w:left w:val="none" w:sz="0" w:space="0" w:color="auto"/>
        <w:bottom w:val="none" w:sz="0" w:space="0" w:color="auto"/>
        <w:right w:val="none" w:sz="0" w:space="0" w:color="auto"/>
      </w:divBdr>
    </w:div>
    <w:div w:id="523177959">
      <w:bodyDiv w:val="1"/>
      <w:marLeft w:val="0"/>
      <w:marRight w:val="0"/>
      <w:marTop w:val="0"/>
      <w:marBottom w:val="0"/>
      <w:divBdr>
        <w:top w:val="none" w:sz="0" w:space="0" w:color="auto"/>
        <w:left w:val="none" w:sz="0" w:space="0" w:color="auto"/>
        <w:bottom w:val="none" w:sz="0" w:space="0" w:color="auto"/>
        <w:right w:val="none" w:sz="0" w:space="0" w:color="auto"/>
      </w:divBdr>
    </w:div>
    <w:div w:id="523442696">
      <w:bodyDiv w:val="1"/>
      <w:marLeft w:val="0"/>
      <w:marRight w:val="0"/>
      <w:marTop w:val="0"/>
      <w:marBottom w:val="0"/>
      <w:divBdr>
        <w:top w:val="none" w:sz="0" w:space="0" w:color="auto"/>
        <w:left w:val="none" w:sz="0" w:space="0" w:color="auto"/>
        <w:bottom w:val="none" w:sz="0" w:space="0" w:color="auto"/>
        <w:right w:val="none" w:sz="0" w:space="0" w:color="auto"/>
      </w:divBdr>
    </w:div>
    <w:div w:id="524178126">
      <w:bodyDiv w:val="1"/>
      <w:marLeft w:val="0"/>
      <w:marRight w:val="0"/>
      <w:marTop w:val="0"/>
      <w:marBottom w:val="0"/>
      <w:divBdr>
        <w:top w:val="none" w:sz="0" w:space="0" w:color="auto"/>
        <w:left w:val="none" w:sz="0" w:space="0" w:color="auto"/>
        <w:bottom w:val="none" w:sz="0" w:space="0" w:color="auto"/>
        <w:right w:val="none" w:sz="0" w:space="0" w:color="auto"/>
      </w:divBdr>
    </w:div>
    <w:div w:id="524486824">
      <w:bodyDiv w:val="1"/>
      <w:marLeft w:val="0"/>
      <w:marRight w:val="0"/>
      <w:marTop w:val="0"/>
      <w:marBottom w:val="0"/>
      <w:divBdr>
        <w:top w:val="none" w:sz="0" w:space="0" w:color="auto"/>
        <w:left w:val="none" w:sz="0" w:space="0" w:color="auto"/>
        <w:bottom w:val="none" w:sz="0" w:space="0" w:color="auto"/>
        <w:right w:val="none" w:sz="0" w:space="0" w:color="auto"/>
      </w:divBdr>
    </w:div>
    <w:div w:id="525367948">
      <w:bodyDiv w:val="1"/>
      <w:marLeft w:val="0"/>
      <w:marRight w:val="0"/>
      <w:marTop w:val="0"/>
      <w:marBottom w:val="0"/>
      <w:divBdr>
        <w:top w:val="none" w:sz="0" w:space="0" w:color="auto"/>
        <w:left w:val="none" w:sz="0" w:space="0" w:color="auto"/>
        <w:bottom w:val="none" w:sz="0" w:space="0" w:color="auto"/>
        <w:right w:val="none" w:sz="0" w:space="0" w:color="auto"/>
      </w:divBdr>
    </w:div>
    <w:div w:id="526336592">
      <w:bodyDiv w:val="1"/>
      <w:marLeft w:val="0"/>
      <w:marRight w:val="0"/>
      <w:marTop w:val="0"/>
      <w:marBottom w:val="0"/>
      <w:divBdr>
        <w:top w:val="none" w:sz="0" w:space="0" w:color="auto"/>
        <w:left w:val="none" w:sz="0" w:space="0" w:color="auto"/>
        <w:bottom w:val="none" w:sz="0" w:space="0" w:color="auto"/>
        <w:right w:val="none" w:sz="0" w:space="0" w:color="auto"/>
      </w:divBdr>
    </w:div>
    <w:div w:id="530191429">
      <w:bodyDiv w:val="1"/>
      <w:marLeft w:val="0"/>
      <w:marRight w:val="0"/>
      <w:marTop w:val="0"/>
      <w:marBottom w:val="0"/>
      <w:divBdr>
        <w:top w:val="none" w:sz="0" w:space="0" w:color="auto"/>
        <w:left w:val="none" w:sz="0" w:space="0" w:color="auto"/>
        <w:bottom w:val="none" w:sz="0" w:space="0" w:color="auto"/>
        <w:right w:val="none" w:sz="0" w:space="0" w:color="auto"/>
      </w:divBdr>
    </w:div>
    <w:div w:id="531109802">
      <w:bodyDiv w:val="1"/>
      <w:marLeft w:val="0"/>
      <w:marRight w:val="0"/>
      <w:marTop w:val="0"/>
      <w:marBottom w:val="0"/>
      <w:divBdr>
        <w:top w:val="none" w:sz="0" w:space="0" w:color="auto"/>
        <w:left w:val="none" w:sz="0" w:space="0" w:color="auto"/>
        <w:bottom w:val="none" w:sz="0" w:space="0" w:color="auto"/>
        <w:right w:val="none" w:sz="0" w:space="0" w:color="auto"/>
      </w:divBdr>
    </w:div>
    <w:div w:id="531502164">
      <w:bodyDiv w:val="1"/>
      <w:marLeft w:val="0"/>
      <w:marRight w:val="0"/>
      <w:marTop w:val="0"/>
      <w:marBottom w:val="0"/>
      <w:divBdr>
        <w:top w:val="none" w:sz="0" w:space="0" w:color="auto"/>
        <w:left w:val="none" w:sz="0" w:space="0" w:color="auto"/>
        <w:bottom w:val="none" w:sz="0" w:space="0" w:color="auto"/>
        <w:right w:val="none" w:sz="0" w:space="0" w:color="auto"/>
      </w:divBdr>
    </w:div>
    <w:div w:id="532503953">
      <w:bodyDiv w:val="1"/>
      <w:marLeft w:val="0"/>
      <w:marRight w:val="0"/>
      <w:marTop w:val="0"/>
      <w:marBottom w:val="0"/>
      <w:divBdr>
        <w:top w:val="none" w:sz="0" w:space="0" w:color="auto"/>
        <w:left w:val="none" w:sz="0" w:space="0" w:color="auto"/>
        <w:bottom w:val="none" w:sz="0" w:space="0" w:color="auto"/>
        <w:right w:val="none" w:sz="0" w:space="0" w:color="auto"/>
      </w:divBdr>
    </w:div>
    <w:div w:id="536041389">
      <w:bodyDiv w:val="1"/>
      <w:marLeft w:val="0"/>
      <w:marRight w:val="0"/>
      <w:marTop w:val="0"/>
      <w:marBottom w:val="0"/>
      <w:divBdr>
        <w:top w:val="none" w:sz="0" w:space="0" w:color="auto"/>
        <w:left w:val="none" w:sz="0" w:space="0" w:color="auto"/>
        <w:bottom w:val="none" w:sz="0" w:space="0" w:color="auto"/>
        <w:right w:val="none" w:sz="0" w:space="0" w:color="auto"/>
      </w:divBdr>
    </w:div>
    <w:div w:id="539047989">
      <w:bodyDiv w:val="1"/>
      <w:marLeft w:val="0"/>
      <w:marRight w:val="0"/>
      <w:marTop w:val="0"/>
      <w:marBottom w:val="0"/>
      <w:divBdr>
        <w:top w:val="none" w:sz="0" w:space="0" w:color="auto"/>
        <w:left w:val="none" w:sz="0" w:space="0" w:color="auto"/>
        <w:bottom w:val="none" w:sz="0" w:space="0" w:color="auto"/>
        <w:right w:val="none" w:sz="0" w:space="0" w:color="auto"/>
      </w:divBdr>
    </w:div>
    <w:div w:id="540244831">
      <w:bodyDiv w:val="1"/>
      <w:marLeft w:val="0"/>
      <w:marRight w:val="0"/>
      <w:marTop w:val="0"/>
      <w:marBottom w:val="0"/>
      <w:divBdr>
        <w:top w:val="none" w:sz="0" w:space="0" w:color="auto"/>
        <w:left w:val="none" w:sz="0" w:space="0" w:color="auto"/>
        <w:bottom w:val="none" w:sz="0" w:space="0" w:color="auto"/>
        <w:right w:val="none" w:sz="0" w:space="0" w:color="auto"/>
      </w:divBdr>
    </w:div>
    <w:div w:id="540481763">
      <w:bodyDiv w:val="1"/>
      <w:marLeft w:val="0"/>
      <w:marRight w:val="0"/>
      <w:marTop w:val="0"/>
      <w:marBottom w:val="0"/>
      <w:divBdr>
        <w:top w:val="none" w:sz="0" w:space="0" w:color="auto"/>
        <w:left w:val="none" w:sz="0" w:space="0" w:color="auto"/>
        <w:bottom w:val="none" w:sz="0" w:space="0" w:color="auto"/>
        <w:right w:val="none" w:sz="0" w:space="0" w:color="auto"/>
      </w:divBdr>
    </w:div>
    <w:div w:id="542864793">
      <w:bodyDiv w:val="1"/>
      <w:marLeft w:val="0"/>
      <w:marRight w:val="0"/>
      <w:marTop w:val="0"/>
      <w:marBottom w:val="0"/>
      <w:divBdr>
        <w:top w:val="none" w:sz="0" w:space="0" w:color="auto"/>
        <w:left w:val="none" w:sz="0" w:space="0" w:color="auto"/>
        <w:bottom w:val="none" w:sz="0" w:space="0" w:color="auto"/>
        <w:right w:val="none" w:sz="0" w:space="0" w:color="auto"/>
      </w:divBdr>
    </w:div>
    <w:div w:id="545719394">
      <w:bodyDiv w:val="1"/>
      <w:marLeft w:val="0"/>
      <w:marRight w:val="0"/>
      <w:marTop w:val="0"/>
      <w:marBottom w:val="0"/>
      <w:divBdr>
        <w:top w:val="none" w:sz="0" w:space="0" w:color="auto"/>
        <w:left w:val="none" w:sz="0" w:space="0" w:color="auto"/>
        <w:bottom w:val="none" w:sz="0" w:space="0" w:color="auto"/>
        <w:right w:val="none" w:sz="0" w:space="0" w:color="auto"/>
      </w:divBdr>
    </w:div>
    <w:div w:id="545875953">
      <w:bodyDiv w:val="1"/>
      <w:marLeft w:val="0"/>
      <w:marRight w:val="0"/>
      <w:marTop w:val="0"/>
      <w:marBottom w:val="0"/>
      <w:divBdr>
        <w:top w:val="none" w:sz="0" w:space="0" w:color="auto"/>
        <w:left w:val="none" w:sz="0" w:space="0" w:color="auto"/>
        <w:bottom w:val="none" w:sz="0" w:space="0" w:color="auto"/>
        <w:right w:val="none" w:sz="0" w:space="0" w:color="auto"/>
      </w:divBdr>
    </w:div>
    <w:div w:id="548804241">
      <w:bodyDiv w:val="1"/>
      <w:marLeft w:val="0"/>
      <w:marRight w:val="0"/>
      <w:marTop w:val="0"/>
      <w:marBottom w:val="0"/>
      <w:divBdr>
        <w:top w:val="none" w:sz="0" w:space="0" w:color="auto"/>
        <w:left w:val="none" w:sz="0" w:space="0" w:color="auto"/>
        <w:bottom w:val="none" w:sz="0" w:space="0" w:color="auto"/>
        <w:right w:val="none" w:sz="0" w:space="0" w:color="auto"/>
      </w:divBdr>
    </w:div>
    <w:div w:id="550850107">
      <w:bodyDiv w:val="1"/>
      <w:marLeft w:val="0"/>
      <w:marRight w:val="0"/>
      <w:marTop w:val="0"/>
      <w:marBottom w:val="0"/>
      <w:divBdr>
        <w:top w:val="none" w:sz="0" w:space="0" w:color="auto"/>
        <w:left w:val="none" w:sz="0" w:space="0" w:color="auto"/>
        <w:bottom w:val="none" w:sz="0" w:space="0" w:color="auto"/>
        <w:right w:val="none" w:sz="0" w:space="0" w:color="auto"/>
      </w:divBdr>
    </w:div>
    <w:div w:id="551386927">
      <w:bodyDiv w:val="1"/>
      <w:marLeft w:val="0"/>
      <w:marRight w:val="0"/>
      <w:marTop w:val="0"/>
      <w:marBottom w:val="0"/>
      <w:divBdr>
        <w:top w:val="none" w:sz="0" w:space="0" w:color="auto"/>
        <w:left w:val="none" w:sz="0" w:space="0" w:color="auto"/>
        <w:bottom w:val="none" w:sz="0" w:space="0" w:color="auto"/>
        <w:right w:val="none" w:sz="0" w:space="0" w:color="auto"/>
      </w:divBdr>
    </w:div>
    <w:div w:id="552542168">
      <w:bodyDiv w:val="1"/>
      <w:marLeft w:val="0"/>
      <w:marRight w:val="0"/>
      <w:marTop w:val="0"/>
      <w:marBottom w:val="0"/>
      <w:divBdr>
        <w:top w:val="none" w:sz="0" w:space="0" w:color="auto"/>
        <w:left w:val="none" w:sz="0" w:space="0" w:color="auto"/>
        <w:bottom w:val="none" w:sz="0" w:space="0" w:color="auto"/>
        <w:right w:val="none" w:sz="0" w:space="0" w:color="auto"/>
      </w:divBdr>
    </w:div>
    <w:div w:id="553279695">
      <w:bodyDiv w:val="1"/>
      <w:marLeft w:val="0"/>
      <w:marRight w:val="0"/>
      <w:marTop w:val="0"/>
      <w:marBottom w:val="0"/>
      <w:divBdr>
        <w:top w:val="none" w:sz="0" w:space="0" w:color="auto"/>
        <w:left w:val="none" w:sz="0" w:space="0" w:color="auto"/>
        <w:bottom w:val="none" w:sz="0" w:space="0" w:color="auto"/>
        <w:right w:val="none" w:sz="0" w:space="0" w:color="auto"/>
      </w:divBdr>
    </w:div>
    <w:div w:id="554050502">
      <w:bodyDiv w:val="1"/>
      <w:marLeft w:val="0"/>
      <w:marRight w:val="0"/>
      <w:marTop w:val="0"/>
      <w:marBottom w:val="0"/>
      <w:divBdr>
        <w:top w:val="none" w:sz="0" w:space="0" w:color="auto"/>
        <w:left w:val="none" w:sz="0" w:space="0" w:color="auto"/>
        <w:bottom w:val="none" w:sz="0" w:space="0" w:color="auto"/>
        <w:right w:val="none" w:sz="0" w:space="0" w:color="auto"/>
      </w:divBdr>
    </w:div>
    <w:div w:id="558826729">
      <w:bodyDiv w:val="1"/>
      <w:marLeft w:val="0"/>
      <w:marRight w:val="0"/>
      <w:marTop w:val="0"/>
      <w:marBottom w:val="0"/>
      <w:divBdr>
        <w:top w:val="none" w:sz="0" w:space="0" w:color="auto"/>
        <w:left w:val="none" w:sz="0" w:space="0" w:color="auto"/>
        <w:bottom w:val="none" w:sz="0" w:space="0" w:color="auto"/>
        <w:right w:val="none" w:sz="0" w:space="0" w:color="auto"/>
      </w:divBdr>
    </w:div>
    <w:div w:id="559174602">
      <w:bodyDiv w:val="1"/>
      <w:marLeft w:val="0"/>
      <w:marRight w:val="0"/>
      <w:marTop w:val="0"/>
      <w:marBottom w:val="0"/>
      <w:divBdr>
        <w:top w:val="none" w:sz="0" w:space="0" w:color="auto"/>
        <w:left w:val="none" w:sz="0" w:space="0" w:color="auto"/>
        <w:bottom w:val="none" w:sz="0" w:space="0" w:color="auto"/>
        <w:right w:val="none" w:sz="0" w:space="0" w:color="auto"/>
      </w:divBdr>
    </w:div>
    <w:div w:id="559250150">
      <w:bodyDiv w:val="1"/>
      <w:marLeft w:val="0"/>
      <w:marRight w:val="0"/>
      <w:marTop w:val="0"/>
      <w:marBottom w:val="0"/>
      <w:divBdr>
        <w:top w:val="none" w:sz="0" w:space="0" w:color="auto"/>
        <w:left w:val="none" w:sz="0" w:space="0" w:color="auto"/>
        <w:bottom w:val="none" w:sz="0" w:space="0" w:color="auto"/>
        <w:right w:val="none" w:sz="0" w:space="0" w:color="auto"/>
      </w:divBdr>
    </w:div>
    <w:div w:id="560360884">
      <w:bodyDiv w:val="1"/>
      <w:marLeft w:val="0"/>
      <w:marRight w:val="0"/>
      <w:marTop w:val="0"/>
      <w:marBottom w:val="0"/>
      <w:divBdr>
        <w:top w:val="none" w:sz="0" w:space="0" w:color="auto"/>
        <w:left w:val="none" w:sz="0" w:space="0" w:color="auto"/>
        <w:bottom w:val="none" w:sz="0" w:space="0" w:color="auto"/>
        <w:right w:val="none" w:sz="0" w:space="0" w:color="auto"/>
      </w:divBdr>
    </w:div>
    <w:div w:id="563225739">
      <w:bodyDiv w:val="1"/>
      <w:marLeft w:val="0"/>
      <w:marRight w:val="0"/>
      <w:marTop w:val="0"/>
      <w:marBottom w:val="0"/>
      <w:divBdr>
        <w:top w:val="none" w:sz="0" w:space="0" w:color="auto"/>
        <w:left w:val="none" w:sz="0" w:space="0" w:color="auto"/>
        <w:bottom w:val="none" w:sz="0" w:space="0" w:color="auto"/>
        <w:right w:val="none" w:sz="0" w:space="0" w:color="auto"/>
      </w:divBdr>
    </w:div>
    <w:div w:id="563488997">
      <w:bodyDiv w:val="1"/>
      <w:marLeft w:val="0"/>
      <w:marRight w:val="0"/>
      <w:marTop w:val="0"/>
      <w:marBottom w:val="0"/>
      <w:divBdr>
        <w:top w:val="none" w:sz="0" w:space="0" w:color="auto"/>
        <w:left w:val="none" w:sz="0" w:space="0" w:color="auto"/>
        <w:bottom w:val="none" w:sz="0" w:space="0" w:color="auto"/>
        <w:right w:val="none" w:sz="0" w:space="0" w:color="auto"/>
      </w:divBdr>
    </w:div>
    <w:div w:id="564099216">
      <w:bodyDiv w:val="1"/>
      <w:marLeft w:val="0"/>
      <w:marRight w:val="0"/>
      <w:marTop w:val="0"/>
      <w:marBottom w:val="0"/>
      <w:divBdr>
        <w:top w:val="none" w:sz="0" w:space="0" w:color="auto"/>
        <w:left w:val="none" w:sz="0" w:space="0" w:color="auto"/>
        <w:bottom w:val="none" w:sz="0" w:space="0" w:color="auto"/>
        <w:right w:val="none" w:sz="0" w:space="0" w:color="auto"/>
      </w:divBdr>
    </w:div>
    <w:div w:id="564265693">
      <w:bodyDiv w:val="1"/>
      <w:marLeft w:val="0"/>
      <w:marRight w:val="0"/>
      <w:marTop w:val="0"/>
      <w:marBottom w:val="0"/>
      <w:divBdr>
        <w:top w:val="none" w:sz="0" w:space="0" w:color="auto"/>
        <w:left w:val="none" w:sz="0" w:space="0" w:color="auto"/>
        <w:bottom w:val="none" w:sz="0" w:space="0" w:color="auto"/>
        <w:right w:val="none" w:sz="0" w:space="0" w:color="auto"/>
      </w:divBdr>
    </w:div>
    <w:div w:id="564804786">
      <w:bodyDiv w:val="1"/>
      <w:marLeft w:val="0"/>
      <w:marRight w:val="0"/>
      <w:marTop w:val="0"/>
      <w:marBottom w:val="0"/>
      <w:divBdr>
        <w:top w:val="none" w:sz="0" w:space="0" w:color="auto"/>
        <w:left w:val="none" w:sz="0" w:space="0" w:color="auto"/>
        <w:bottom w:val="none" w:sz="0" w:space="0" w:color="auto"/>
        <w:right w:val="none" w:sz="0" w:space="0" w:color="auto"/>
      </w:divBdr>
    </w:div>
    <w:div w:id="564996761">
      <w:bodyDiv w:val="1"/>
      <w:marLeft w:val="0"/>
      <w:marRight w:val="0"/>
      <w:marTop w:val="0"/>
      <w:marBottom w:val="0"/>
      <w:divBdr>
        <w:top w:val="none" w:sz="0" w:space="0" w:color="auto"/>
        <w:left w:val="none" w:sz="0" w:space="0" w:color="auto"/>
        <w:bottom w:val="none" w:sz="0" w:space="0" w:color="auto"/>
        <w:right w:val="none" w:sz="0" w:space="0" w:color="auto"/>
      </w:divBdr>
    </w:div>
    <w:div w:id="565915696">
      <w:bodyDiv w:val="1"/>
      <w:marLeft w:val="0"/>
      <w:marRight w:val="0"/>
      <w:marTop w:val="0"/>
      <w:marBottom w:val="0"/>
      <w:divBdr>
        <w:top w:val="none" w:sz="0" w:space="0" w:color="auto"/>
        <w:left w:val="none" w:sz="0" w:space="0" w:color="auto"/>
        <w:bottom w:val="none" w:sz="0" w:space="0" w:color="auto"/>
        <w:right w:val="none" w:sz="0" w:space="0" w:color="auto"/>
      </w:divBdr>
    </w:div>
    <w:div w:id="566233298">
      <w:bodyDiv w:val="1"/>
      <w:marLeft w:val="0"/>
      <w:marRight w:val="0"/>
      <w:marTop w:val="0"/>
      <w:marBottom w:val="0"/>
      <w:divBdr>
        <w:top w:val="none" w:sz="0" w:space="0" w:color="auto"/>
        <w:left w:val="none" w:sz="0" w:space="0" w:color="auto"/>
        <w:bottom w:val="none" w:sz="0" w:space="0" w:color="auto"/>
        <w:right w:val="none" w:sz="0" w:space="0" w:color="auto"/>
      </w:divBdr>
    </w:div>
    <w:div w:id="568921778">
      <w:bodyDiv w:val="1"/>
      <w:marLeft w:val="0"/>
      <w:marRight w:val="0"/>
      <w:marTop w:val="0"/>
      <w:marBottom w:val="0"/>
      <w:divBdr>
        <w:top w:val="none" w:sz="0" w:space="0" w:color="auto"/>
        <w:left w:val="none" w:sz="0" w:space="0" w:color="auto"/>
        <w:bottom w:val="none" w:sz="0" w:space="0" w:color="auto"/>
        <w:right w:val="none" w:sz="0" w:space="0" w:color="auto"/>
      </w:divBdr>
    </w:div>
    <w:div w:id="571089576">
      <w:bodyDiv w:val="1"/>
      <w:marLeft w:val="0"/>
      <w:marRight w:val="0"/>
      <w:marTop w:val="0"/>
      <w:marBottom w:val="0"/>
      <w:divBdr>
        <w:top w:val="none" w:sz="0" w:space="0" w:color="auto"/>
        <w:left w:val="none" w:sz="0" w:space="0" w:color="auto"/>
        <w:bottom w:val="none" w:sz="0" w:space="0" w:color="auto"/>
        <w:right w:val="none" w:sz="0" w:space="0" w:color="auto"/>
      </w:divBdr>
    </w:div>
    <w:div w:id="572668950">
      <w:bodyDiv w:val="1"/>
      <w:marLeft w:val="0"/>
      <w:marRight w:val="0"/>
      <w:marTop w:val="0"/>
      <w:marBottom w:val="0"/>
      <w:divBdr>
        <w:top w:val="none" w:sz="0" w:space="0" w:color="auto"/>
        <w:left w:val="none" w:sz="0" w:space="0" w:color="auto"/>
        <w:bottom w:val="none" w:sz="0" w:space="0" w:color="auto"/>
        <w:right w:val="none" w:sz="0" w:space="0" w:color="auto"/>
      </w:divBdr>
    </w:div>
    <w:div w:id="575284511">
      <w:bodyDiv w:val="1"/>
      <w:marLeft w:val="0"/>
      <w:marRight w:val="0"/>
      <w:marTop w:val="0"/>
      <w:marBottom w:val="0"/>
      <w:divBdr>
        <w:top w:val="none" w:sz="0" w:space="0" w:color="auto"/>
        <w:left w:val="none" w:sz="0" w:space="0" w:color="auto"/>
        <w:bottom w:val="none" w:sz="0" w:space="0" w:color="auto"/>
        <w:right w:val="none" w:sz="0" w:space="0" w:color="auto"/>
      </w:divBdr>
    </w:div>
    <w:div w:id="577323442">
      <w:bodyDiv w:val="1"/>
      <w:marLeft w:val="0"/>
      <w:marRight w:val="0"/>
      <w:marTop w:val="0"/>
      <w:marBottom w:val="0"/>
      <w:divBdr>
        <w:top w:val="none" w:sz="0" w:space="0" w:color="auto"/>
        <w:left w:val="none" w:sz="0" w:space="0" w:color="auto"/>
        <w:bottom w:val="none" w:sz="0" w:space="0" w:color="auto"/>
        <w:right w:val="none" w:sz="0" w:space="0" w:color="auto"/>
      </w:divBdr>
    </w:div>
    <w:div w:id="577833339">
      <w:bodyDiv w:val="1"/>
      <w:marLeft w:val="0"/>
      <w:marRight w:val="0"/>
      <w:marTop w:val="0"/>
      <w:marBottom w:val="0"/>
      <w:divBdr>
        <w:top w:val="none" w:sz="0" w:space="0" w:color="auto"/>
        <w:left w:val="none" w:sz="0" w:space="0" w:color="auto"/>
        <w:bottom w:val="none" w:sz="0" w:space="0" w:color="auto"/>
        <w:right w:val="none" w:sz="0" w:space="0" w:color="auto"/>
      </w:divBdr>
    </w:div>
    <w:div w:id="580337700">
      <w:bodyDiv w:val="1"/>
      <w:marLeft w:val="0"/>
      <w:marRight w:val="0"/>
      <w:marTop w:val="0"/>
      <w:marBottom w:val="0"/>
      <w:divBdr>
        <w:top w:val="none" w:sz="0" w:space="0" w:color="auto"/>
        <w:left w:val="none" w:sz="0" w:space="0" w:color="auto"/>
        <w:bottom w:val="none" w:sz="0" w:space="0" w:color="auto"/>
        <w:right w:val="none" w:sz="0" w:space="0" w:color="auto"/>
      </w:divBdr>
    </w:div>
    <w:div w:id="582883610">
      <w:bodyDiv w:val="1"/>
      <w:marLeft w:val="0"/>
      <w:marRight w:val="0"/>
      <w:marTop w:val="0"/>
      <w:marBottom w:val="0"/>
      <w:divBdr>
        <w:top w:val="none" w:sz="0" w:space="0" w:color="auto"/>
        <w:left w:val="none" w:sz="0" w:space="0" w:color="auto"/>
        <w:bottom w:val="none" w:sz="0" w:space="0" w:color="auto"/>
        <w:right w:val="none" w:sz="0" w:space="0" w:color="auto"/>
      </w:divBdr>
    </w:div>
    <w:div w:id="586227000">
      <w:bodyDiv w:val="1"/>
      <w:marLeft w:val="0"/>
      <w:marRight w:val="0"/>
      <w:marTop w:val="0"/>
      <w:marBottom w:val="0"/>
      <w:divBdr>
        <w:top w:val="none" w:sz="0" w:space="0" w:color="auto"/>
        <w:left w:val="none" w:sz="0" w:space="0" w:color="auto"/>
        <w:bottom w:val="none" w:sz="0" w:space="0" w:color="auto"/>
        <w:right w:val="none" w:sz="0" w:space="0" w:color="auto"/>
      </w:divBdr>
    </w:div>
    <w:div w:id="586884110">
      <w:bodyDiv w:val="1"/>
      <w:marLeft w:val="0"/>
      <w:marRight w:val="0"/>
      <w:marTop w:val="0"/>
      <w:marBottom w:val="0"/>
      <w:divBdr>
        <w:top w:val="none" w:sz="0" w:space="0" w:color="auto"/>
        <w:left w:val="none" w:sz="0" w:space="0" w:color="auto"/>
        <w:bottom w:val="none" w:sz="0" w:space="0" w:color="auto"/>
        <w:right w:val="none" w:sz="0" w:space="0" w:color="auto"/>
      </w:divBdr>
    </w:div>
    <w:div w:id="587424461">
      <w:bodyDiv w:val="1"/>
      <w:marLeft w:val="0"/>
      <w:marRight w:val="0"/>
      <w:marTop w:val="0"/>
      <w:marBottom w:val="0"/>
      <w:divBdr>
        <w:top w:val="none" w:sz="0" w:space="0" w:color="auto"/>
        <w:left w:val="none" w:sz="0" w:space="0" w:color="auto"/>
        <w:bottom w:val="none" w:sz="0" w:space="0" w:color="auto"/>
        <w:right w:val="none" w:sz="0" w:space="0" w:color="auto"/>
      </w:divBdr>
    </w:div>
    <w:div w:id="587470471">
      <w:bodyDiv w:val="1"/>
      <w:marLeft w:val="0"/>
      <w:marRight w:val="0"/>
      <w:marTop w:val="0"/>
      <w:marBottom w:val="0"/>
      <w:divBdr>
        <w:top w:val="none" w:sz="0" w:space="0" w:color="auto"/>
        <w:left w:val="none" w:sz="0" w:space="0" w:color="auto"/>
        <w:bottom w:val="none" w:sz="0" w:space="0" w:color="auto"/>
        <w:right w:val="none" w:sz="0" w:space="0" w:color="auto"/>
      </w:divBdr>
    </w:div>
    <w:div w:id="587807071">
      <w:bodyDiv w:val="1"/>
      <w:marLeft w:val="0"/>
      <w:marRight w:val="0"/>
      <w:marTop w:val="0"/>
      <w:marBottom w:val="0"/>
      <w:divBdr>
        <w:top w:val="none" w:sz="0" w:space="0" w:color="auto"/>
        <w:left w:val="none" w:sz="0" w:space="0" w:color="auto"/>
        <w:bottom w:val="none" w:sz="0" w:space="0" w:color="auto"/>
        <w:right w:val="none" w:sz="0" w:space="0" w:color="auto"/>
      </w:divBdr>
    </w:div>
    <w:div w:id="589121329">
      <w:bodyDiv w:val="1"/>
      <w:marLeft w:val="0"/>
      <w:marRight w:val="0"/>
      <w:marTop w:val="0"/>
      <w:marBottom w:val="0"/>
      <w:divBdr>
        <w:top w:val="none" w:sz="0" w:space="0" w:color="auto"/>
        <w:left w:val="none" w:sz="0" w:space="0" w:color="auto"/>
        <w:bottom w:val="none" w:sz="0" w:space="0" w:color="auto"/>
        <w:right w:val="none" w:sz="0" w:space="0" w:color="auto"/>
      </w:divBdr>
    </w:div>
    <w:div w:id="590118596">
      <w:bodyDiv w:val="1"/>
      <w:marLeft w:val="0"/>
      <w:marRight w:val="0"/>
      <w:marTop w:val="0"/>
      <w:marBottom w:val="0"/>
      <w:divBdr>
        <w:top w:val="none" w:sz="0" w:space="0" w:color="auto"/>
        <w:left w:val="none" w:sz="0" w:space="0" w:color="auto"/>
        <w:bottom w:val="none" w:sz="0" w:space="0" w:color="auto"/>
        <w:right w:val="none" w:sz="0" w:space="0" w:color="auto"/>
      </w:divBdr>
    </w:div>
    <w:div w:id="592014827">
      <w:bodyDiv w:val="1"/>
      <w:marLeft w:val="0"/>
      <w:marRight w:val="0"/>
      <w:marTop w:val="0"/>
      <w:marBottom w:val="0"/>
      <w:divBdr>
        <w:top w:val="none" w:sz="0" w:space="0" w:color="auto"/>
        <w:left w:val="none" w:sz="0" w:space="0" w:color="auto"/>
        <w:bottom w:val="none" w:sz="0" w:space="0" w:color="auto"/>
        <w:right w:val="none" w:sz="0" w:space="0" w:color="auto"/>
      </w:divBdr>
    </w:div>
    <w:div w:id="594481783">
      <w:bodyDiv w:val="1"/>
      <w:marLeft w:val="0"/>
      <w:marRight w:val="0"/>
      <w:marTop w:val="0"/>
      <w:marBottom w:val="0"/>
      <w:divBdr>
        <w:top w:val="none" w:sz="0" w:space="0" w:color="auto"/>
        <w:left w:val="none" w:sz="0" w:space="0" w:color="auto"/>
        <w:bottom w:val="none" w:sz="0" w:space="0" w:color="auto"/>
        <w:right w:val="none" w:sz="0" w:space="0" w:color="auto"/>
      </w:divBdr>
    </w:div>
    <w:div w:id="595866634">
      <w:bodyDiv w:val="1"/>
      <w:marLeft w:val="0"/>
      <w:marRight w:val="0"/>
      <w:marTop w:val="0"/>
      <w:marBottom w:val="0"/>
      <w:divBdr>
        <w:top w:val="none" w:sz="0" w:space="0" w:color="auto"/>
        <w:left w:val="none" w:sz="0" w:space="0" w:color="auto"/>
        <w:bottom w:val="none" w:sz="0" w:space="0" w:color="auto"/>
        <w:right w:val="none" w:sz="0" w:space="0" w:color="auto"/>
      </w:divBdr>
    </w:div>
    <w:div w:id="597255262">
      <w:bodyDiv w:val="1"/>
      <w:marLeft w:val="0"/>
      <w:marRight w:val="0"/>
      <w:marTop w:val="0"/>
      <w:marBottom w:val="0"/>
      <w:divBdr>
        <w:top w:val="none" w:sz="0" w:space="0" w:color="auto"/>
        <w:left w:val="none" w:sz="0" w:space="0" w:color="auto"/>
        <w:bottom w:val="none" w:sz="0" w:space="0" w:color="auto"/>
        <w:right w:val="none" w:sz="0" w:space="0" w:color="auto"/>
      </w:divBdr>
    </w:div>
    <w:div w:id="598175741">
      <w:bodyDiv w:val="1"/>
      <w:marLeft w:val="0"/>
      <w:marRight w:val="0"/>
      <w:marTop w:val="0"/>
      <w:marBottom w:val="0"/>
      <w:divBdr>
        <w:top w:val="none" w:sz="0" w:space="0" w:color="auto"/>
        <w:left w:val="none" w:sz="0" w:space="0" w:color="auto"/>
        <w:bottom w:val="none" w:sz="0" w:space="0" w:color="auto"/>
        <w:right w:val="none" w:sz="0" w:space="0" w:color="auto"/>
      </w:divBdr>
    </w:div>
    <w:div w:id="598568654">
      <w:bodyDiv w:val="1"/>
      <w:marLeft w:val="0"/>
      <w:marRight w:val="0"/>
      <w:marTop w:val="0"/>
      <w:marBottom w:val="0"/>
      <w:divBdr>
        <w:top w:val="none" w:sz="0" w:space="0" w:color="auto"/>
        <w:left w:val="none" w:sz="0" w:space="0" w:color="auto"/>
        <w:bottom w:val="none" w:sz="0" w:space="0" w:color="auto"/>
        <w:right w:val="none" w:sz="0" w:space="0" w:color="auto"/>
      </w:divBdr>
    </w:div>
    <w:div w:id="600336570">
      <w:bodyDiv w:val="1"/>
      <w:marLeft w:val="0"/>
      <w:marRight w:val="0"/>
      <w:marTop w:val="0"/>
      <w:marBottom w:val="0"/>
      <w:divBdr>
        <w:top w:val="none" w:sz="0" w:space="0" w:color="auto"/>
        <w:left w:val="none" w:sz="0" w:space="0" w:color="auto"/>
        <w:bottom w:val="none" w:sz="0" w:space="0" w:color="auto"/>
        <w:right w:val="none" w:sz="0" w:space="0" w:color="auto"/>
      </w:divBdr>
    </w:div>
    <w:div w:id="601301794">
      <w:bodyDiv w:val="1"/>
      <w:marLeft w:val="0"/>
      <w:marRight w:val="0"/>
      <w:marTop w:val="0"/>
      <w:marBottom w:val="0"/>
      <w:divBdr>
        <w:top w:val="none" w:sz="0" w:space="0" w:color="auto"/>
        <w:left w:val="none" w:sz="0" w:space="0" w:color="auto"/>
        <w:bottom w:val="none" w:sz="0" w:space="0" w:color="auto"/>
        <w:right w:val="none" w:sz="0" w:space="0" w:color="auto"/>
      </w:divBdr>
    </w:div>
    <w:div w:id="601960697">
      <w:bodyDiv w:val="1"/>
      <w:marLeft w:val="0"/>
      <w:marRight w:val="0"/>
      <w:marTop w:val="0"/>
      <w:marBottom w:val="0"/>
      <w:divBdr>
        <w:top w:val="none" w:sz="0" w:space="0" w:color="auto"/>
        <w:left w:val="none" w:sz="0" w:space="0" w:color="auto"/>
        <w:bottom w:val="none" w:sz="0" w:space="0" w:color="auto"/>
        <w:right w:val="none" w:sz="0" w:space="0" w:color="auto"/>
      </w:divBdr>
    </w:div>
    <w:div w:id="602104255">
      <w:bodyDiv w:val="1"/>
      <w:marLeft w:val="0"/>
      <w:marRight w:val="0"/>
      <w:marTop w:val="0"/>
      <w:marBottom w:val="0"/>
      <w:divBdr>
        <w:top w:val="none" w:sz="0" w:space="0" w:color="auto"/>
        <w:left w:val="none" w:sz="0" w:space="0" w:color="auto"/>
        <w:bottom w:val="none" w:sz="0" w:space="0" w:color="auto"/>
        <w:right w:val="none" w:sz="0" w:space="0" w:color="auto"/>
      </w:divBdr>
    </w:div>
    <w:div w:id="603539163">
      <w:bodyDiv w:val="1"/>
      <w:marLeft w:val="0"/>
      <w:marRight w:val="0"/>
      <w:marTop w:val="0"/>
      <w:marBottom w:val="0"/>
      <w:divBdr>
        <w:top w:val="none" w:sz="0" w:space="0" w:color="auto"/>
        <w:left w:val="none" w:sz="0" w:space="0" w:color="auto"/>
        <w:bottom w:val="none" w:sz="0" w:space="0" w:color="auto"/>
        <w:right w:val="none" w:sz="0" w:space="0" w:color="auto"/>
      </w:divBdr>
    </w:div>
    <w:div w:id="604270451">
      <w:bodyDiv w:val="1"/>
      <w:marLeft w:val="0"/>
      <w:marRight w:val="0"/>
      <w:marTop w:val="0"/>
      <w:marBottom w:val="0"/>
      <w:divBdr>
        <w:top w:val="none" w:sz="0" w:space="0" w:color="auto"/>
        <w:left w:val="none" w:sz="0" w:space="0" w:color="auto"/>
        <w:bottom w:val="none" w:sz="0" w:space="0" w:color="auto"/>
        <w:right w:val="none" w:sz="0" w:space="0" w:color="auto"/>
      </w:divBdr>
    </w:div>
    <w:div w:id="608124729">
      <w:bodyDiv w:val="1"/>
      <w:marLeft w:val="0"/>
      <w:marRight w:val="0"/>
      <w:marTop w:val="0"/>
      <w:marBottom w:val="0"/>
      <w:divBdr>
        <w:top w:val="none" w:sz="0" w:space="0" w:color="auto"/>
        <w:left w:val="none" w:sz="0" w:space="0" w:color="auto"/>
        <w:bottom w:val="none" w:sz="0" w:space="0" w:color="auto"/>
        <w:right w:val="none" w:sz="0" w:space="0" w:color="auto"/>
      </w:divBdr>
    </w:div>
    <w:div w:id="608391133">
      <w:bodyDiv w:val="1"/>
      <w:marLeft w:val="0"/>
      <w:marRight w:val="0"/>
      <w:marTop w:val="0"/>
      <w:marBottom w:val="0"/>
      <w:divBdr>
        <w:top w:val="none" w:sz="0" w:space="0" w:color="auto"/>
        <w:left w:val="none" w:sz="0" w:space="0" w:color="auto"/>
        <w:bottom w:val="none" w:sz="0" w:space="0" w:color="auto"/>
        <w:right w:val="none" w:sz="0" w:space="0" w:color="auto"/>
      </w:divBdr>
    </w:div>
    <w:div w:id="609553494">
      <w:bodyDiv w:val="1"/>
      <w:marLeft w:val="0"/>
      <w:marRight w:val="0"/>
      <w:marTop w:val="0"/>
      <w:marBottom w:val="0"/>
      <w:divBdr>
        <w:top w:val="none" w:sz="0" w:space="0" w:color="auto"/>
        <w:left w:val="none" w:sz="0" w:space="0" w:color="auto"/>
        <w:bottom w:val="none" w:sz="0" w:space="0" w:color="auto"/>
        <w:right w:val="none" w:sz="0" w:space="0" w:color="auto"/>
      </w:divBdr>
    </w:div>
    <w:div w:id="610018280">
      <w:bodyDiv w:val="1"/>
      <w:marLeft w:val="0"/>
      <w:marRight w:val="0"/>
      <w:marTop w:val="0"/>
      <w:marBottom w:val="0"/>
      <w:divBdr>
        <w:top w:val="none" w:sz="0" w:space="0" w:color="auto"/>
        <w:left w:val="none" w:sz="0" w:space="0" w:color="auto"/>
        <w:bottom w:val="none" w:sz="0" w:space="0" w:color="auto"/>
        <w:right w:val="none" w:sz="0" w:space="0" w:color="auto"/>
      </w:divBdr>
    </w:div>
    <w:div w:id="610091834">
      <w:bodyDiv w:val="1"/>
      <w:marLeft w:val="0"/>
      <w:marRight w:val="0"/>
      <w:marTop w:val="0"/>
      <w:marBottom w:val="0"/>
      <w:divBdr>
        <w:top w:val="none" w:sz="0" w:space="0" w:color="auto"/>
        <w:left w:val="none" w:sz="0" w:space="0" w:color="auto"/>
        <w:bottom w:val="none" w:sz="0" w:space="0" w:color="auto"/>
        <w:right w:val="none" w:sz="0" w:space="0" w:color="auto"/>
      </w:divBdr>
    </w:div>
    <w:div w:id="611323104">
      <w:bodyDiv w:val="1"/>
      <w:marLeft w:val="0"/>
      <w:marRight w:val="0"/>
      <w:marTop w:val="0"/>
      <w:marBottom w:val="0"/>
      <w:divBdr>
        <w:top w:val="none" w:sz="0" w:space="0" w:color="auto"/>
        <w:left w:val="none" w:sz="0" w:space="0" w:color="auto"/>
        <w:bottom w:val="none" w:sz="0" w:space="0" w:color="auto"/>
        <w:right w:val="none" w:sz="0" w:space="0" w:color="auto"/>
      </w:divBdr>
    </w:div>
    <w:div w:id="611783891">
      <w:bodyDiv w:val="1"/>
      <w:marLeft w:val="0"/>
      <w:marRight w:val="0"/>
      <w:marTop w:val="0"/>
      <w:marBottom w:val="0"/>
      <w:divBdr>
        <w:top w:val="none" w:sz="0" w:space="0" w:color="auto"/>
        <w:left w:val="none" w:sz="0" w:space="0" w:color="auto"/>
        <w:bottom w:val="none" w:sz="0" w:space="0" w:color="auto"/>
        <w:right w:val="none" w:sz="0" w:space="0" w:color="auto"/>
      </w:divBdr>
    </w:div>
    <w:div w:id="612714854">
      <w:bodyDiv w:val="1"/>
      <w:marLeft w:val="0"/>
      <w:marRight w:val="0"/>
      <w:marTop w:val="0"/>
      <w:marBottom w:val="0"/>
      <w:divBdr>
        <w:top w:val="none" w:sz="0" w:space="0" w:color="auto"/>
        <w:left w:val="none" w:sz="0" w:space="0" w:color="auto"/>
        <w:bottom w:val="none" w:sz="0" w:space="0" w:color="auto"/>
        <w:right w:val="none" w:sz="0" w:space="0" w:color="auto"/>
      </w:divBdr>
    </w:div>
    <w:div w:id="613173492">
      <w:bodyDiv w:val="1"/>
      <w:marLeft w:val="0"/>
      <w:marRight w:val="0"/>
      <w:marTop w:val="0"/>
      <w:marBottom w:val="0"/>
      <w:divBdr>
        <w:top w:val="none" w:sz="0" w:space="0" w:color="auto"/>
        <w:left w:val="none" w:sz="0" w:space="0" w:color="auto"/>
        <w:bottom w:val="none" w:sz="0" w:space="0" w:color="auto"/>
        <w:right w:val="none" w:sz="0" w:space="0" w:color="auto"/>
      </w:divBdr>
    </w:div>
    <w:div w:id="614947932">
      <w:bodyDiv w:val="1"/>
      <w:marLeft w:val="0"/>
      <w:marRight w:val="0"/>
      <w:marTop w:val="0"/>
      <w:marBottom w:val="0"/>
      <w:divBdr>
        <w:top w:val="none" w:sz="0" w:space="0" w:color="auto"/>
        <w:left w:val="none" w:sz="0" w:space="0" w:color="auto"/>
        <w:bottom w:val="none" w:sz="0" w:space="0" w:color="auto"/>
        <w:right w:val="none" w:sz="0" w:space="0" w:color="auto"/>
      </w:divBdr>
    </w:div>
    <w:div w:id="615259168">
      <w:bodyDiv w:val="1"/>
      <w:marLeft w:val="0"/>
      <w:marRight w:val="0"/>
      <w:marTop w:val="0"/>
      <w:marBottom w:val="0"/>
      <w:divBdr>
        <w:top w:val="none" w:sz="0" w:space="0" w:color="auto"/>
        <w:left w:val="none" w:sz="0" w:space="0" w:color="auto"/>
        <w:bottom w:val="none" w:sz="0" w:space="0" w:color="auto"/>
        <w:right w:val="none" w:sz="0" w:space="0" w:color="auto"/>
      </w:divBdr>
    </w:div>
    <w:div w:id="615645474">
      <w:bodyDiv w:val="1"/>
      <w:marLeft w:val="0"/>
      <w:marRight w:val="0"/>
      <w:marTop w:val="0"/>
      <w:marBottom w:val="0"/>
      <w:divBdr>
        <w:top w:val="none" w:sz="0" w:space="0" w:color="auto"/>
        <w:left w:val="none" w:sz="0" w:space="0" w:color="auto"/>
        <w:bottom w:val="none" w:sz="0" w:space="0" w:color="auto"/>
        <w:right w:val="none" w:sz="0" w:space="0" w:color="auto"/>
      </w:divBdr>
    </w:div>
    <w:div w:id="615677523">
      <w:bodyDiv w:val="1"/>
      <w:marLeft w:val="0"/>
      <w:marRight w:val="0"/>
      <w:marTop w:val="0"/>
      <w:marBottom w:val="0"/>
      <w:divBdr>
        <w:top w:val="none" w:sz="0" w:space="0" w:color="auto"/>
        <w:left w:val="none" w:sz="0" w:space="0" w:color="auto"/>
        <w:bottom w:val="none" w:sz="0" w:space="0" w:color="auto"/>
        <w:right w:val="none" w:sz="0" w:space="0" w:color="auto"/>
      </w:divBdr>
    </w:div>
    <w:div w:id="616449865">
      <w:bodyDiv w:val="1"/>
      <w:marLeft w:val="0"/>
      <w:marRight w:val="0"/>
      <w:marTop w:val="0"/>
      <w:marBottom w:val="0"/>
      <w:divBdr>
        <w:top w:val="none" w:sz="0" w:space="0" w:color="auto"/>
        <w:left w:val="none" w:sz="0" w:space="0" w:color="auto"/>
        <w:bottom w:val="none" w:sz="0" w:space="0" w:color="auto"/>
        <w:right w:val="none" w:sz="0" w:space="0" w:color="auto"/>
      </w:divBdr>
    </w:div>
    <w:div w:id="617562486">
      <w:bodyDiv w:val="1"/>
      <w:marLeft w:val="0"/>
      <w:marRight w:val="0"/>
      <w:marTop w:val="0"/>
      <w:marBottom w:val="0"/>
      <w:divBdr>
        <w:top w:val="none" w:sz="0" w:space="0" w:color="auto"/>
        <w:left w:val="none" w:sz="0" w:space="0" w:color="auto"/>
        <w:bottom w:val="none" w:sz="0" w:space="0" w:color="auto"/>
        <w:right w:val="none" w:sz="0" w:space="0" w:color="auto"/>
      </w:divBdr>
    </w:div>
    <w:div w:id="617759596">
      <w:bodyDiv w:val="1"/>
      <w:marLeft w:val="0"/>
      <w:marRight w:val="0"/>
      <w:marTop w:val="0"/>
      <w:marBottom w:val="0"/>
      <w:divBdr>
        <w:top w:val="none" w:sz="0" w:space="0" w:color="auto"/>
        <w:left w:val="none" w:sz="0" w:space="0" w:color="auto"/>
        <w:bottom w:val="none" w:sz="0" w:space="0" w:color="auto"/>
        <w:right w:val="none" w:sz="0" w:space="0" w:color="auto"/>
      </w:divBdr>
    </w:div>
    <w:div w:id="618226602">
      <w:bodyDiv w:val="1"/>
      <w:marLeft w:val="0"/>
      <w:marRight w:val="0"/>
      <w:marTop w:val="0"/>
      <w:marBottom w:val="0"/>
      <w:divBdr>
        <w:top w:val="none" w:sz="0" w:space="0" w:color="auto"/>
        <w:left w:val="none" w:sz="0" w:space="0" w:color="auto"/>
        <w:bottom w:val="none" w:sz="0" w:space="0" w:color="auto"/>
        <w:right w:val="none" w:sz="0" w:space="0" w:color="auto"/>
      </w:divBdr>
    </w:div>
    <w:div w:id="621419877">
      <w:bodyDiv w:val="1"/>
      <w:marLeft w:val="0"/>
      <w:marRight w:val="0"/>
      <w:marTop w:val="0"/>
      <w:marBottom w:val="0"/>
      <w:divBdr>
        <w:top w:val="none" w:sz="0" w:space="0" w:color="auto"/>
        <w:left w:val="none" w:sz="0" w:space="0" w:color="auto"/>
        <w:bottom w:val="none" w:sz="0" w:space="0" w:color="auto"/>
        <w:right w:val="none" w:sz="0" w:space="0" w:color="auto"/>
      </w:divBdr>
    </w:div>
    <w:div w:id="622156000">
      <w:bodyDiv w:val="1"/>
      <w:marLeft w:val="0"/>
      <w:marRight w:val="0"/>
      <w:marTop w:val="0"/>
      <w:marBottom w:val="0"/>
      <w:divBdr>
        <w:top w:val="none" w:sz="0" w:space="0" w:color="auto"/>
        <w:left w:val="none" w:sz="0" w:space="0" w:color="auto"/>
        <w:bottom w:val="none" w:sz="0" w:space="0" w:color="auto"/>
        <w:right w:val="none" w:sz="0" w:space="0" w:color="auto"/>
      </w:divBdr>
    </w:div>
    <w:div w:id="622423057">
      <w:bodyDiv w:val="1"/>
      <w:marLeft w:val="0"/>
      <w:marRight w:val="0"/>
      <w:marTop w:val="0"/>
      <w:marBottom w:val="0"/>
      <w:divBdr>
        <w:top w:val="none" w:sz="0" w:space="0" w:color="auto"/>
        <w:left w:val="none" w:sz="0" w:space="0" w:color="auto"/>
        <w:bottom w:val="none" w:sz="0" w:space="0" w:color="auto"/>
        <w:right w:val="none" w:sz="0" w:space="0" w:color="auto"/>
      </w:divBdr>
    </w:div>
    <w:div w:id="623854077">
      <w:bodyDiv w:val="1"/>
      <w:marLeft w:val="0"/>
      <w:marRight w:val="0"/>
      <w:marTop w:val="0"/>
      <w:marBottom w:val="0"/>
      <w:divBdr>
        <w:top w:val="none" w:sz="0" w:space="0" w:color="auto"/>
        <w:left w:val="none" w:sz="0" w:space="0" w:color="auto"/>
        <w:bottom w:val="none" w:sz="0" w:space="0" w:color="auto"/>
        <w:right w:val="none" w:sz="0" w:space="0" w:color="auto"/>
      </w:divBdr>
    </w:div>
    <w:div w:id="623972345">
      <w:bodyDiv w:val="1"/>
      <w:marLeft w:val="0"/>
      <w:marRight w:val="0"/>
      <w:marTop w:val="0"/>
      <w:marBottom w:val="0"/>
      <w:divBdr>
        <w:top w:val="none" w:sz="0" w:space="0" w:color="auto"/>
        <w:left w:val="none" w:sz="0" w:space="0" w:color="auto"/>
        <w:bottom w:val="none" w:sz="0" w:space="0" w:color="auto"/>
        <w:right w:val="none" w:sz="0" w:space="0" w:color="auto"/>
      </w:divBdr>
    </w:div>
    <w:div w:id="625501335">
      <w:bodyDiv w:val="1"/>
      <w:marLeft w:val="0"/>
      <w:marRight w:val="0"/>
      <w:marTop w:val="0"/>
      <w:marBottom w:val="0"/>
      <w:divBdr>
        <w:top w:val="none" w:sz="0" w:space="0" w:color="auto"/>
        <w:left w:val="none" w:sz="0" w:space="0" w:color="auto"/>
        <w:bottom w:val="none" w:sz="0" w:space="0" w:color="auto"/>
        <w:right w:val="none" w:sz="0" w:space="0" w:color="auto"/>
      </w:divBdr>
    </w:div>
    <w:div w:id="626662291">
      <w:bodyDiv w:val="1"/>
      <w:marLeft w:val="0"/>
      <w:marRight w:val="0"/>
      <w:marTop w:val="0"/>
      <w:marBottom w:val="0"/>
      <w:divBdr>
        <w:top w:val="none" w:sz="0" w:space="0" w:color="auto"/>
        <w:left w:val="none" w:sz="0" w:space="0" w:color="auto"/>
        <w:bottom w:val="none" w:sz="0" w:space="0" w:color="auto"/>
        <w:right w:val="none" w:sz="0" w:space="0" w:color="auto"/>
      </w:divBdr>
    </w:div>
    <w:div w:id="626859742">
      <w:bodyDiv w:val="1"/>
      <w:marLeft w:val="0"/>
      <w:marRight w:val="0"/>
      <w:marTop w:val="0"/>
      <w:marBottom w:val="0"/>
      <w:divBdr>
        <w:top w:val="none" w:sz="0" w:space="0" w:color="auto"/>
        <w:left w:val="none" w:sz="0" w:space="0" w:color="auto"/>
        <w:bottom w:val="none" w:sz="0" w:space="0" w:color="auto"/>
        <w:right w:val="none" w:sz="0" w:space="0" w:color="auto"/>
      </w:divBdr>
    </w:div>
    <w:div w:id="627198281">
      <w:bodyDiv w:val="1"/>
      <w:marLeft w:val="0"/>
      <w:marRight w:val="0"/>
      <w:marTop w:val="0"/>
      <w:marBottom w:val="0"/>
      <w:divBdr>
        <w:top w:val="none" w:sz="0" w:space="0" w:color="auto"/>
        <w:left w:val="none" w:sz="0" w:space="0" w:color="auto"/>
        <w:bottom w:val="none" w:sz="0" w:space="0" w:color="auto"/>
        <w:right w:val="none" w:sz="0" w:space="0" w:color="auto"/>
      </w:divBdr>
    </w:div>
    <w:div w:id="627441709">
      <w:bodyDiv w:val="1"/>
      <w:marLeft w:val="0"/>
      <w:marRight w:val="0"/>
      <w:marTop w:val="0"/>
      <w:marBottom w:val="0"/>
      <w:divBdr>
        <w:top w:val="none" w:sz="0" w:space="0" w:color="auto"/>
        <w:left w:val="none" w:sz="0" w:space="0" w:color="auto"/>
        <w:bottom w:val="none" w:sz="0" w:space="0" w:color="auto"/>
        <w:right w:val="none" w:sz="0" w:space="0" w:color="auto"/>
      </w:divBdr>
    </w:div>
    <w:div w:id="633799323">
      <w:bodyDiv w:val="1"/>
      <w:marLeft w:val="0"/>
      <w:marRight w:val="0"/>
      <w:marTop w:val="0"/>
      <w:marBottom w:val="0"/>
      <w:divBdr>
        <w:top w:val="none" w:sz="0" w:space="0" w:color="auto"/>
        <w:left w:val="none" w:sz="0" w:space="0" w:color="auto"/>
        <w:bottom w:val="none" w:sz="0" w:space="0" w:color="auto"/>
        <w:right w:val="none" w:sz="0" w:space="0" w:color="auto"/>
      </w:divBdr>
    </w:div>
    <w:div w:id="636452684">
      <w:bodyDiv w:val="1"/>
      <w:marLeft w:val="0"/>
      <w:marRight w:val="0"/>
      <w:marTop w:val="0"/>
      <w:marBottom w:val="0"/>
      <w:divBdr>
        <w:top w:val="none" w:sz="0" w:space="0" w:color="auto"/>
        <w:left w:val="none" w:sz="0" w:space="0" w:color="auto"/>
        <w:bottom w:val="none" w:sz="0" w:space="0" w:color="auto"/>
        <w:right w:val="none" w:sz="0" w:space="0" w:color="auto"/>
      </w:divBdr>
    </w:div>
    <w:div w:id="642462654">
      <w:bodyDiv w:val="1"/>
      <w:marLeft w:val="0"/>
      <w:marRight w:val="0"/>
      <w:marTop w:val="0"/>
      <w:marBottom w:val="0"/>
      <w:divBdr>
        <w:top w:val="none" w:sz="0" w:space="0" w:color="auto"/>
        <w:left w:val="none" w:sz="0" w:space="0" w:color="auto"/>
        <w:bottom w:val="none" w:sz="0" w:space="0" w:color="auto"/>
        <w:right w:val="none" w:sz="0" w:space="0" w:color="auto"/>
      </w:divBdr>
    </w:div>
    <w:div w:id="643506556">
      <w:bodyDiv w:val="1"/>
      <w:marLeft w:val="0"/>
      <w:marRight w:val="0"/>
      <w:marTop w:val="0"/>
      <w:marBottom w:val="0"/>
      <w:divBdr>
        <w:top w:val="none" w:sz="0" w:space="0" w:color="auto"/>
        <w:left w:val="none" w:sz="0" w:space="0" w:color="auto"/>
        <w:bottom w:val="none" w:sz="0" w:space="0" w:color="auto"/>
        <w:right w:val="none" w:sz="0" w:space="0" w:color="auto"/>
      </w:divBdr>
    </w:div>
    <w:div w:id="646399917">
      <w:bodyDiv w:val="1"/>
      <w:marLeft w:val="0"/>
      <w:marRight w:val="0"/>
      <w:marTop w:val="0"/>
      <w:marBottom w:val="0"/>
      <w:divBdr>
        <w:top w:val="none" w:sz="0" w:space="0" w:color="auto"/>
        <w:left w:val="none" w:sz="0" w:space="0" w:color="auto"/>
        <w:bottom w:val="none" w:sz="0" w:space="0" w:color="auto"/>
        <w:right w:val="none" w:sz="0" w:space="0" w:color="auto"/>
      </w:divBdr>
    </w:div>
    <w:div w:id="646475517">
      <w:bodyDiv w:val="1"/>
      <w:marLeft w:val="0"/>
      <w:marRight w:val="0"/>
      <w:marTop w:val="0"/>
      <w:marBottom w:val="0"/>
      <w:divBdr>
        <w:top w:val="none" w:sz="0" w:space="0" w:color="auto"/>
        <w:left w:val="none" w:sz="0" w:space="0" w:color="auto"/>
        <w:bottom w:val="none" w:sz="0" w:space="0" w:color="auto"/>
        <w:right w:val="none" w:sz="0" w:space="0" w:color="auto"/>
      </w:divBdr>
    </w:div>
    <w:div w:id="647516291">
      <w:bodyDiv w:val="1"/>
      <w:marLeft w:val="0"/>
      <w:marRight w:val="0"/>
      <w:marTop w:val="0"/>
      <w:marBottom w:val="0"/>
      <w:divBdr>
        <w:top w:val="none" w:sz="0" w:space="0" w:color="auto"/>
        <w:left w:val="none" w:sz="0" w:space="0" w:color="auto"/>
        <w:bottom w:val="none" w:sz="0" w:space="0" w:color="auto"/>
        <w:right w:val="none" w:sz="0" w:space="0" w:color="auto"/>
      </w:divBdr>
    </w:div>
    <w:div w:id="647704910">
      <w:bodyDiv w:val="1"/>
      <w:marLeft w:val="0"/>
      <w:marRight w:val="0"/>
      <w:marTop w:val="0"/>
      <w:marBottom w:val="0"/>
      <w:divBdr>
        <w:top w:val="none" w:sz="0" w:space="0" w:color="auto"/>
        <w:left w:val="none" w:sz="0" w:space="0" w:color="auto"/>
        <w:bottom w:val="none" w:sz="0" w:space="0" w:color="auto"/>
        <w:right w:val="none" w:sz="0" w:space="0" w:color="auto"/>
      </w:divBdr>
    </w:div>
    <w:div w:id="647781381">
      <w:bodyDiv w:val="1"/>
      <w:marLeft w:val="0"/>
      <w:marRight w:val="0"/>
      <w:marTop w:val="0"/>
      <w:marBottom w:val="0"/>
      <w:divBdr>
        <w:top w:val="none" w:sz="0" w:space="0" w:color="auto"/>
        <w:left w:val="none" w:sz="0" w:space="0" w:color="auto"/>
        <w:bottom w:val="none" w:sz="0" w:space="0" w:color="auto"/>
        <w:right w:val="none" w:sz="0" w:space="0" w:color="auto"/>
      </w:divBdr>
    </w:div>
    <w:div w:id="648023459">
      <w:bodyDiv w:val="1"/>
      <w:marLeft w:val="0"/>
      <w:marRight w:val="0"/>
      <w:marTop w:val="0"/>
      <w:marBottom w:val="0"/>
      <w:divBdr>
        <w:top w:val="none" w:sz="0" w:space="0" w:color="auto"/>
        <w:left w:val="none" w:sz="0" w:space="0" w:color="auto"/>
        <w:bottom w:val="none" w:sz="0" w:space="0" w:color="auto"/>
        <w:right w:val="none" w:sz="0" w:space="0" w:color="auto"/>
      </w:divBdr>
    </w:div>
    <w:div w:id="650522836">
      <w:bodyDiv w:val="1"/>
      <w:marLeft w:val="0"/>
      <w:marRight w:val="0"/>
      <w:marTop w:val="0"/>
      <w:marBottom w:val="0"/>
      <w:divBdr>
        <w:top w:val="none" w:sz="0" w:space="0" w:color="auto"/>
        <w:left w:val="none" w:sz="0" w:space="0" w:color="auto"/>
        <w:bottom w:val="none" w:sz="0" w:space="0" w:color="auto"/>
        <w:right w:val="none" w:sz="0" w:space="0" w:color="auto"/>
      </w:divBdr>
    </w:div>
    <w:div w:id="652295180">
      <w:bodyDiv w:val="1"/>
      <w:marLeft w:val="0"/>
      <w:marRight w:val="0"/>
      <w:marTop w:val="0"/>
      <w:marBottom w:val="0"/>
      <w:divBdr>
        <w:top w:val="none" w:sz="0" w:space="0" w:color="auto"/>
        <w:left w:val="none" w:sz="0" w:space="0" w:color="auto"/>
        <w:bottom w:val="none" w:sz="0" w:space="0" w:color="auto"/>
        <w:right w:val="none" w:sz="0" w:space="0" w:color="auto"/>
      </w:divBdr>
    </w:div>
    <w:div w:id="653263533">
      <w:bodyDiv w:val="1"/>
      <w:marLeft w:val="0"/>
      <w:marRight w:val="0"/>
      <w:marTop w:val="0"/>
      <w:marBottom w:val="0"/>
      <w:divBdr>
        <w:top w:val="none" w:sz="0" w:space="0" w:color="auto"/>
        <w:left w:val="none" w:sz="0" w:space="0" w:color="auto"/>
        <w:bottom w:val="none" w:sz="0" w:space="0" w:color="auto"/>
        <w:right w:val="none" w:sz="0" w:space="0" w:color="auto"/>
      </w:divBdr>
    </w:div>
    <w:div w:id="653294591">
      <w:bodyDiv w:val="1"/>
      <w:marLeft w:val="0"/>
      <w:marRight w:val="0"/>
      <w:marTop w:val="0"/>
      <w:marBottom w:val="0"/>
      <w:divBdr>
        <w:top w:val="none" w:sz="0" w:space="0" w:color="auto"/>
        <w:left w:val="none" w:sz="0" w:space="0" w:color="auto"/>
        <w:bottom w:val="none" w:sz="0" w:space="0" w:color="auto"/>
        <w:right w:val="none" w:sz="0" w:space="0" w:color="auto"/>
      </w:divBdr>
    </w:div>
    <w:div w:id="653341761">
      <w:bodyDiv w:val="1"/>
      <w:marLeft w:val="0"/>
      <w:marRight w:val="0"/>
      <w:marTop w:val="0"/>
      <w:marBottom w:val="0"/>
      <w:divBdr>
        <w:top w:val="none" w:sz="0" w:space="0" w:color="auto"/>
        <w:left w:val="none" w:sz="0" w:space="0" w:color="auto"/>
        <w:bottom w:val="none" w:sz="0" w:space="0" w:color="auto"/>
        <w:right w:val="none" w:sz="0" w:space="0" w:color="auto"/>
      </w:divBdr>
    </w:div>
    <w:div w:id="653411872">
      <w:bodyDiv w:val="1"/>
      <w:marLeft w:val="0"/>
      <w:marRight w:val="0"/>
      <w:marTop w:val="0"/>
      <w:marBottom w:val="0"/>
      <w:divBdr>
        <w:top w:val="none" w:sz="0" w:space="0" w:color="auto"/>
        <w:left w:val="none" w:sz="0" w:space="0" w:color="auto"/>
        <w:bottom w:val="none" w:sz="0" w:space="0" w:color="auto"/>
        <w:right w:val="none" w:sz="0" w:space="0" w:color="auto"/>
      </w:divBdr>
    </w:div>
    <w:div w:id="653801506">
      <w:bodyDiv w:val="1"/>
      <w:marLeft w:val="0"/>
      <w:marRight w:val="0"/>
      <w:marTop w:val="0"/>
      <w:marBottom w:val="0"/>
      <w:divBdr>
        <w:top w:val="none" w:sz="0" w:space="0" w:color="auto"/>
        <w:left w:val="none" w:sz="0" w:space="0" w:color="auto"/>
        <w:bottom w:val="none" w:sz="0" w:space="0" w:color="auto"/>
        <w:right w:val="none" w:sz="0" w:space="0" w:color="auto"/>
      </w:divBdr>
    </w:div>
    <w:div w:id="653994685">
      <w:bodyDiv w:val="1"/>
      <w:marLeft w:val="0"/>
      <w:marRight w:val="0"/>
      <w:marTop w:val="0"/>
      <w:marBottom w:val="0"/>
      <w:divBdr>
        <w:top w:val="none" w:sz="0" w:space="0" w:color="auto"/>
        <w:left w:val="none" w:sz="0" w:space="0" w:color="auto"/>
        <w:bottom w:val="none" w:sz="0" w:space="0" w:color="auto"/>
        <w:right w:val="none" w:sz="0" w:space="0" w:color="auto"/>
      </w:divBdr>
    </w:div>
    <w:div w:id="656345109">
      <w:bodyDiv w:val="1"/>
      <w:marLeft w:val="0"/>
      <w:marRight w:val="0"/>
      <w:marTop w:val="0"/>
      <w:marBottom w:val="0"/>
      <w:divBdr>
        <w:top w:val="none" w:sz="0" w:space="0" w:color="auto"/>
        <w:left w:val="none" w:sz="0" w:space="0" w:color="auto"/>
        <w:bottom w:val="none" w:sz="0" w:space="0" w:color="auto"/>
        <w:right w:val="none" w:sz="0" w:space="0" w:color="auto"/>
      </w:divBdr>
    </w:div>
    <w:div w:id="658388982">
      <w:bodyDiv w:val="1"/>
      <w:marLeft w:val="0"/>
      <w:marRight w:val="0"/>
      <w:marTop w:val="0"/>
      <w:marBottom w:val="0"/>
      <w:divBdr>
        <w:top w:val="none" w:sz="0" w:space="0" w:color="auto"/>
        <w:left w:val="none" w:sz="0" w:space="0" w:color="auto"/>
        <w:bottom w:val="none" w:sz="0" w:space="0" w:color="auto"/>
        <w:right w:val="none" w:sz="0" w:space="0" w:color="auto"/>
      </w:divBdr>
    </w:div>
    <w:div w:id="658391628">
      <w:bodyDiv w:val="1"/>
      <w:marLeft w:val="0"/>
      <w:marRight w:val="0"/>
      <w:marTop w:val="0"/>
      <w:marBottom w:val="0"/>
      <w:divBdr>
        <w:top w:val="none" w:sz="0" w:space="0" w:color="auto"/>
        <w:left w:val="none" w:sz="0" w:space="0" w:color="auto"/>
        <w:bottom w:val="none" w:sz="0" w:space="0" w:color="auto"/>
        <w:right w:val="none" w:sz="0" w:space="0" w:color="auto"/>
      </w:divBdr>
    </w:div>
    <w:div w:id="661004464">
      <w:bodyDiv w:val="1"/>
      <w:marLeft w:val="0"/>
      <w:marRight w:val="0"/>
      <w:marTop w:val="0"/>
      <w:marBottom w:val="0"/>
      <w:divBdr>
        <w:top w:val="none" w:sz="0" w:space="0" w:color="auto"/>
        <w:left w:val="none" w:sz="0" w:space="0" w:color="auto"/>
        <w:bottom w:val="none" w:sz="0" w:space="0" w:color="auto"/>
        <w:right w:val="none" w:sz="0" w:space="0" w:color="auto"/>
      </w:divBdr>
    </w:div>
    <w:div w:id="661197328">
      <w:bodyDiv w:val="1"/>
      <w:marLeft w:val="0"/>
      <w:marRight w:val="0"/>
      <w:marTop w:val="0"/>
      <w:marBottom w:val="0"/>
      <w:divBdr>
        <w:top w:val="none" w:sz="0" w:space="0" w:color="auto"/>
        <w:left w:val="none" w:sz="0" w:space="0" w:color="auto"/>
        <w:bottom w:val="none" w:sz="0" w:space="0" w:color="auto"/>
        <w:right w:val="none" w:sz="0" w:space="0" w:color="auto"/>
      </w:divBdr>
    </w:div>
    <w:div w:id="661353030">
      <w:bodyDiv w:val="1"/>
      <w:marLeft w:val="0"/>
      <w:marRight w:val="0"/>
      <w:marTop w:val="0"/>
      <w:marBottom w:val="0"/>
      <w:divBdr>
        <w:top w:val="none" w:sz="0" w:space="0" w:color="auto"/>
        <w:left w:val="none" w:sz="0" w:space="0" w:color="auto"/>
        <w:bottom w:val="none" w:sz="0" w:space="0" w:color="auto"/>
        <w:right w:val="none" w:sz="0" w:space="0" w:color="auto"/>
      </w:divBdr>
    </w:div>
    <w:div w:id="661549794">
      <w:bodyDiv w:val="1"/>
      <w:marLeft w:val="0"/>
      <w:marRight w:val="0"/>
      <w:marTop w:val="0"/>
      <w:marBottom w:val="0"/>
      <w:divBdr>
        <w:top w:val="none" w:sz="0" w:space="0" w:color="auto"/>
        <w:left w:val="none" w:sz="0" w:space="0" w:color="auto"/>
        <w:bottom w:val="none" w:sz="0" w:space="0" w:color="auto"/>
        <w:right w:val="none" w:sz="0" w:space="0" w:color="auto"/>
      </w:divBdr>
    </w:div>
    <w:div w:id="662053004">
      <w:bodyDiv w:val="1"/>
      <w:marLeft w:val="0"/>
      <w:marRight w:val="0"/>
      <w:marTop w:val="0"/>
      <w:marBottom w:val="0"/>
      <w:divBdr>
        <w:top w:val="none" w:sz="0" w:space="0" w:color="auto"/>
        <w:left w:val="none" w:sz="0" w:space="0" w:color="auto"/>
        <w:bottom w:val="none" w:sz="0" w:space="0" w:color="auto"/>
        <w:right w:val="none" w:sz="0" w:space="0" w:color="auto"/>
      </w:divBdr>
    </w:div>
    <w:div w:id="662123174">
      <w:bodyDiv w:val="1"/>
      <w:marLeft w:val="0"/>
      <w:marRight w:val="0"/>
      <w:marTop w:val="0"/>
      <w:marBottom w:val="0"/>
      <w:divBdr>
        <w:top w:val="none" w:sz="0" w:space="0" w:color="auto"/>
        <w:left w:val="none" w:sz="0" w:space="0" w:color="auto"/>
        <w:bottom w:val="none" w:sz="0" w:space="0" w:color="auto"/>
        <w:right w:val="none" w:sz="0" w:space="0" w:color="auto"/>
      </w:divBdr>
    </w:div>
    <w:div w:id="662319854">
      <w:bodyDiv w:val="1"/>
      <w:marLeft w:val="0"/>
      <w:marRight w:val="0"/>
      <w:marTop w:val="0"/>
      <w:marBottom w:val="0"/>
      <w:divBdr>
        <w:top w:val="none" w:sz="0" w:space="0" w:color="auto"/>
        <w:left w:val="none" w:sz="0" w:space="0" w:color="auto"/>
        <w:bottom w:val="none" w:sz="0" w:space="0" w:color="auto"/>
        <w:right w:val="none" w:sz="0" w:space="0" w:color="auto"/>
      </w:divBdr>
    </w:div>
    <w:div w:id="663362293">
      <w:bodyDiv w:val="1"/>
      <w:marLeft w:val="0"/>
      <w:marRight w:val="0"/>
      <w:marTop w:val="0"/>
      <w:marBottom w:val="0"/>
      <w:divBdr>
        <w:top w:val="none" w:sz="0" w:space="0" w:color="auto"/>
        <w:left w:val="none" w:sz="0" w:space="0" w:color="auto"/>
        <w:bottom w:val="none" w:sz="0" w:space="0" w:color="auto"/>
        <w:right w:val="none" w:sz="0" w:space="0" w:color="auto"/>
      </w:divBdr>
    </w:div>
    <w:div w:id="665401990">
      <w:bodyDiv w:val="1"/>
      <w:marLeft w:val="0"/>
      <w:marRight w:val="0"/>
      <w:marTop w:val="0"/>
      <w:marBottom w:val="0"/>
      <w:divBdr>
        <w:top w:val="none" w:sz="0" w:space="0" w:color="auto"/>
        <w:left w:val="none" w:sz="0" w:space="0" w:color="auto"/>
        <w:bottom w:val="none" w:sz="0" w:space="0" w:color="auto"/>
        <w:right w:val="none" w:sz="0" w:space="0" w:color="auto"/>
      </w:divBdr>
    </w:div>
    <w:div w:id="666523471">
      <w:bodyDiv w:val="1"/>
      <w:marLeft w:val="0"/>
      <w:marRight w:val="0"/>
      <w:marTop w:val="0"/>
      <w:marBottom w:val="0"/>
      <w:divBdr>
        <w:top w:val="none" w:sz="0" w:space="0" w:color="auto"/>
        <w:left w:val="none" w:sz="0" w:space="0" w:color="auto"/>
        <w:bottom w:val="none" w:sz="0" w:space="0" w:color="auto"/>
        <w:right w:val="none" w:sz="0" w:space="0" w:color="auto"/>
      </w:divBdr>
    </w:div>
    <w:div w:id="669481629">
      <w:bodyDiv w:val="1"/>
      <w:marLeft w:val="0"/>
      <w:marRight w:val="0"/>
      <w:marTop w:val="0"/>
      <w:marBottom w:val="0"/>
      <w:divBdr>
        <w:top w:val="none" w:sz="0" w:space="0" w:color="auto"/>
        <w:left w:val="none" w:sz="0" w:space="0" w:color="auto"/>
        <w:bottom w:val="none" w:sz="0" w:space="0" w:color="auto"/>
        <w:right w:val="none" w:sz="0" w:space="0" w:color="auto"/>
      </w:divBdr>
    </w:div>
    <w:div w:id="670134840">
      <w:bodyDiv w:val="1"/>
      <w:marLeft w:val="0"/>
      <w:marRight w:val="0"/>
      <w:marTop w:val="0"/>
      <w:marBottom w:val="0"/>
      <w:divBdr>
        <w:top w:val="none" w:sz="0" w:space="0" w:color="auto"/>
        <w:left w:val="none" w:sz="0" w:space="0" w:color="auto"/>
        <w:bottom w:val="none" w:sz="0" w:space="0" w:color="auto"/>
        <w:right w:val="none" w:sz="0" w:space="0" w:color="auto"/>
      </w:divBdr>
    </w:div>
    <w:div w:id="671492834">
      <w:bodyDiv w:val="1"/>
      <w:marLeft w:val="0"/>
      <w:marRight w:val="0"/>
      <w:marTop w:val="0"/>
      <w:marBottom w:val="0"/>
      <w:divBdr>
        <w:top w:val="none" w:sz="0" w:space="0" w:color="auto"/>
        <w:left w:val="none" w:sz="0" w:space="0" w:color="auto"/>
        <w:bottom w:val="none" w:sz="0" w:space="0" w:color="auto"/>
        <w:right w:val="none" w:sz="0" w:space="0" w:color="auto"/>
      </w:divBdr>
    </w:div>
    <w:div w:id="671681077">
      <w:bodyDiv w:val="1"/>
      <w:marLeft w:val="0"/>
      <w:marRight w:val="0"/>
      <w:marTop w:val="0"/>
      <w:marBottom w:val="0"/>
      <w:divBdr>
        <w:top w:val="none" w:sz="0" w:space="0" w:color="auto"/>
        <w:left w:val="none" w:sz="0" w:space="0" w:color="auto"/>
        <w:bottom w:val="none" w:sz="0" w:space="0" w:color="auto"/>
        <w:right w:val="none" w:sz="0" w:space="0" w:color="auto"/>
      </w:divBdr>
    </w:div>
    <w:div w:id="671690119">
      <w:bodyDiv w:val="1"/>
      <w:marLeft w:val="0"/>
      <w:marRight w:val="0"/>
      <w:marTop w:val="0"/>
      <w:marBottom w:val="0"/>
      <w:divBdr>
        <w:top w:val="none" w:sz="0" w:space="0" w:color="auto"/>
        <w:left w:val="none" w:sz="0" w:space="0" w:color="auto"/>
        <w:bottom w:val="none" w:sz="0" w:space="0" w:color="auto"/>
        <w:right w:val="none" w:sz="0" w:space="0" w:color="auto"/>
      </w:divBdr>
    </w:div>
    <w:div w:id="672268982">
      <w:bodyDiv w:val="1"/>
      <w:marLeft w:val="0"/>
      <w:marRight w:val="0"/>
      <w:marTop w:val="0"/>
      <w:marBottom w:val="0"/>
      <w:divBdr>
        <w:top w:val="none" w:sz="0" w:space="0" w:color="auto"/>
        <w:left w:val="none" w:sz="0" w:space="0" w:color="auto"/>
        <w:bottom w:val="none" w:sz="0" w:space="0" w:color="auto"/>
        <w:right w:val="none" w:sz="0" w:space="0" w:color="auto"/>
      </w:divBdr>
    </w:div>
    <w:div w:id="672879577">
      <w:bodyDiv w:val="1"/>
      <w:marLeft w:val="0"/>
      <w:marRight w:val="0"/>
      <w:marTop w:val="0"/>
      <w:marBottom w:val="0"/>
      <w:divBdr>
        <w:top w:val="none" w:sz="0" w:space="0" w:color="auto"/>
        <w:left w:val="none" w:sz="0" w:space="0" w:color="auto"/>
        <w:bottom w:val="none" w:sz="0" w:space="0" w:color="auto"/>
        <w:right w:val="none" w:sz="0" w:space="0" w:color="auto"/>
      </w:divBdr>
    </w:div>
    <w:div w:id="678117489">
      <w:bodyDiv w:val="1"/>
      <w:marLeft w:val="0"/>
      <w:marRight w:val="0"/>
      <w:marTop w:val="0"/>
      <w:marBottom w:val="0"/>
      <w:divBdr>
        <w:top w:val="none" w:sz="0" w:space="0" w:color="auto"/>
        <w:left w:val="none" w:sz="0" w:space="0" w:color="auto"/>
        <w:bottom w:val="none" w:sz="0" w:space="0" w:color="auto"/>
        <w:right w:val="none" w:sz="0" w:space="0" w:color="auto"/>
      </w:divBdr>
    </w:div>
    <w:div w:id="678316682">
      <w:bodyDiv w:val="1"/>
      <w:marLeft w:val="0"/>
      <w:marRight w:val="0"/>
      <w:marTop w:val="0"/>
      <w:marBottom w:val="0"/>
      <w:divBdr>
        <w:top w:val="none" w:sz="0" w:space="0" w:color="auto"/>
        <w:left w:val="none" w:sz="0" w:space="0" w:color="auto"/>
        <w:bottom w:val="none" w:sz="0" w:space="0" w:color="auto"/>
        <w:right w:val="none" w:sz="0" w:space="0" w:color="auto"/>
      </w:divBdr>
    </w:div>
    <w:div w:id="682438697">
      <w:bodyDiv w:val="1"/>
      <w:marLeft w:val="0"/>
      <w:marRight w:val="0"/>
      <w:marTop w:val="0"/>
      <w:marBottom w:val="0"/>
      <w:divBdr>
        <w:top w:val="none" w:sz="0" w:space="0" w:color="auto"/>
        <w:left w:val="none" w:sz="0" w:space="0" w:color="auto"/>
        <w:bottom w:val="none" w:sz="0" w:space="0" w:color="auto"/>
        <w:right w:val="none" w:sz="0" w:space="0" w:color="auto"/>
      </w:divBdr>
    </w:div>
    <w:div w:id="684283600">
      <w:bodyDiv w:val="1"/>
      <w:marLeft w:val="0"/>
      <w:marRight w:val="0"/>
      <w:marTop w:val="0"/>
      <w:marBottom w:val="0"/>
      <w:divBdr>
        <w:top w:val="none" w:sz="0" w:space="0" w:color="auto"/>
        <w:left w:val="none" w:sz="0" w:space="0" w:color="auto"/>
        <w:bottom w:val="none" w:sz="0" w:space="0" w:color="auto"/>
        <w:right w:val="none" w:sz="0" w:space="0" w:color="auto"/>
      </w:divBdr>
    </w:div>
    <w:div w:id="684524453">
      <w:bodyDiv w:val="1"/>
      <w:marLeft w:val="0"/>
      <w:marRight w:val="0"/>
      <w:marTop w:val="0"/>
      <w:marBottom w:val="0"/>
      <w:divBdr>
        <w:top w:val="none" w:sz="0" w:space="0" w:color="auto"/>
        <w:left w:val="none" w:sz="0" w:space="0" w:color="auto"/>
        <w:bottom w:val="none" w:sz="0" w:space="0" w:color="auto"/>
        <w:right w:val="none" w:sz="0" w:space="0" w:color="auto"/>
      </w:divBdr>
    </w:div>
    <w:div w:id="685836486">
      <w:bodyDiv w:val="1"/>
      <w:marLeft w:val="0"/>
      <w:marRight w:val="0"/>
      <w:marTop w:val="0"/>
      <w:marBottom w:val="0"/>
      <w:divBdr>
        <w:top w:val="none" w:sz="0" w:space="0" w:color="auto"/>
        <w:left w:val="none" w:sz="0" w:space="0" w:color="auto"/>
        <w:bottom w:val="none" w:sz="0" w:space="0" w:color="auto"/>
        <w:right w:val="none" w:sz="0" w:space="0" w:color="auto"/>
      </w:divBdr>
    </w:div>
    <w:div w:id="686907041">
      <w:bodyDiv w:val="1"/>
      <w:marLeft w:val="0"/>
      <w:marRight w:val="0"/>
      <w:marTop w:val="0"/>
      <w:marBottom w:val="0"/>
      <w:divBdr>
        <w:top w:val="none" w:sz="0" w:space="0" w:color="auto"/>
        <w:left w:val="none" w:sz="0" w:space="0" w:color="auto"/>
        <w:bottom w:val="none" w:sz="0" w:space="0" w:color="auto"/>
        <w:right w:val="none" w:sz="0" w:space="0" w:color="auto"/>
      </w:divBdr>
    </w:div>
    <w:div w:id="690374748">
      <w:bodyDiv w:val="1"/>
      <w:marLeft w:val="0"/>
      <w:marRight w:val="0"/>
      <w:marTop w:val="0"/>
      <w:marBottom w:val="0"/>
      <w:divBdr>
        <w:top w:val="none" w:sz="0" w:space="0" w:color="auto"/>
        <w:left w:val="none" w:sz="0" w:space="0" w:color="auto"/>
        <w:bottom w:val="none" w:sz="0" w:space="0" w:color="auto"/>
        <w:right w:val="none" w:sz="0" w:space="0" w:color="auto"/>
      </w:divBdr>
    </w:div>
    <w:div w:id="690374835">
      <w:bodyDiv w:val="1"/>
      <w:marLeft w:val="0"/>
      <w:marRight w:val="0"/>
      <w:marTop w:val="0"/>
      <w:marBottom w:val="0"/>
      <w:divBdr>
        <w:top w:val="none" w:sz="0" w:space="0" w:color="auto"/>
        <w:left w:val="none" w:sz="0" w:space="0" w:color="auto"/>
        <w:bottom w:val="none" w:sz="0" w:space="0" w:color="auto"/>
        <w:right w:val="none" w:sz="0" w:space="0" w:color="auto"/>
      </w:divBdr>
    </w:div>
    <w:div w:id="691564751">
      <w:bodyDiv w:val="1"/>
      <w:marLeft w:val="0"/>
      <w:marRight w:val="0"/>
      <w:marTop w:val="0"/>
      <w:marBottom w:val="0"/>
      <w:divBdr>
        <w:top w:val="none" w:sz="0" w:space="0" w:color="auto"/>
        <w:left w:val="none" w:sz="0" w:space="0" w:color="auto"/>
        <w:bottom w:val="none" w:sz="0" w:space="0" w:color="auto"/>
        <w:right w:val="none" w:sz="0" w:space="0" w:color="auto"/>
      </w:divBdr>
    </w:div>
    <w:div w:id="691881975">
      <w:bodyDiv w:val="1"/>
      <w:marLeft w:val="0"/>
      <w:marRight w:val="0"/>
      <w:marTop w:val="0"/>
      <w:marBottom w:val="0"/>
      <w:divBdr>
        <w:top w:val="none" w:sz="0" w:space="0" w:color="auto"/>
        <w:left w:val="none" w:sz="0" w:space="0" w:color="auto"/>
        <w:bottom w:val="none" w:sz="0" w:space="0" w:color="auto"/>
        <w:right w:val="none" w:sz="0" w:space="0" w:color="auto"/>
      </w:divBdr>
    </w:div>
    <w:div w:id="692152836">
      <w:bodyDiv w:val="1"/>
      <w:marLeft w:val="0"/>
      <w:marRight w:val="0"/>
      <w:marTop w:val="0"/>
      <w:marBottom w:val="0"/>
      <w:divBdr>
        <w:top w:val="none" w:sz="0" w:space="0" w:color="auto"/>
        <w:left w:val="none" w:sz="0" w:space="0" w:color="auto"/>
        <w:bottom w:val="none" w:sz="0" w:space="0" w:color="auto"/>
        <w:right w:val="none" w:sz="0" w:space="0" w:color="auto"/>
      </w:divBdr>
    </w:div>
    <w:div w:id="692465399">
      <w:bodyDiv w:val="1"/>
      <w:marLeft w:val="0"/>
      <w:marRight w:val="0"/>
      <w:marTop w:val="0"/>
      <w:marBottom w:val="0"/>
      <w:divBdr>
        <w:top w:val="none" w:sz="0" w:space="0" w:color="auto"/>
        <w:left w:val="none" w:sz="0" w:space="0" w:color="auto"/>
        <w:bottom w:val="none" w:sz="0" w:space="0" w:color="auto"/>
        <w:right w:val="none" w:sz="0" w:space="0" w:color="auto"/>
      </w:divBdr>
    </w:div>
    <w:div w:id="692610103">
      <w:bodyDiv w:val="1"/>
      <w:marLeft w:val="0"/>
      <w:marRight w:val="0"/>
      <w:marTop w:val="0"/>
      <w:marBottom w:val="0"/>
      <w:divBdr>
        <w:top w:val="none" w:sz="0" w:space="0" w:color="auto"/>
        <w:left w:val="none" w:sz="0" w:space="0" w:color="auto"/>
        <w:bottom w:val="none" w:sz="0" w:space="0" w:color="auto"/>
        <w:right w:val="none" w:sz="0" w:space="0" w:color="auto"/>
      </w:divBdr>
    </w:div>
    <w:div w:id="693653675">
      <w:bodyDiv w:val="1"/>
      <w:marLeft w:val="0"/>
      <w:marRight w:val="0"/>
      <w:marTop w:val="0"/>
      <w:marBottom w:val="0"/>
      <w:divBdr>
        <w:top w:val="none" w:sz="0" w:space="0" w:color="auto"/>
        <w:left w:val="none" w:sz="0" w:space="0" w:color="auto"/>
        <w:bottom w:val="none" w:sz="0" w:space="0" w:color="auto"/>
        <w:right w:val="none" w:sz="0" w:space="0" w:color="auto"/>
      </w:divBdr>
    </w:div>
    <w:div w:id="694162182">
      <w:bodyDiv w:val="1"/>
      <w:marLeft w:val="0"/>
      <w:marRight w:val="0"/>
      <w:marTop w:val="0"/>
      <w:marBottom w:val="0"/>
      <w:divBdr>
        <w:top w:val="none" w:sz="0" w:space="0" w:color="auto"/>
        <w:left w:val="none" w:sz="0" w:space="0" w:color="auto"/>
        <w:bottom w:val="none" w:sz="0" w:space="0" w:color="auto"/>
        <w:right w:val="none" w:sz="0" w:space="0" w:color="auto"/>
      </w:divBdr>
    </w:div>
    <w:div w:id="695421726">
      <w:bodyDiv w:val="1"/>
      <w:marLeft w:val="0"/>
      <w:marRight w:val="0"/>
      <w:marTop w:val="0"/>
      <w:marBottom w:val="0"/>
      <w:divBdr>
        <w:top w:val="none" w:sz="0" w:space="0" w:color="auto"/>
        <w:left w:val="none" w:sz="0" w:space="0" w:color="auto"/>
        <w:bottom w:val="none" w:sz="0" w:space="0" w:color="auto"/>
        <w:right w:val="none" w:sz="0" w:space="0" w:color="auto"/>
      </w:divBdr>
    </w:div>
    <w:div w:id="696932138">
      <w:bodyDiv w:val="1"/>
      <w:marLeft w:val="0"/>
      <w:marRight w:val="0"/>
      <w:marTop w:val="0"/>
      <w:marBottom w:val="0"/>
      <w:divBdr>
        <w:top w:val="none" w:sz="0" w:space="0" w:color="auto"/>
        <w:left w:val="none" w:sz="0" w:space="0" w:color="auto"/>
        <w:bottom w:val="none" w:sz="0" w:space="0" w:color="auto"/>
        <w:right w:val="none" w:sz="0" w:space="0" w:color="auto"/>
      </w:divBdr>
    </w:div>
    <w:div w:id="697662697">
      <w:bodyDiv w:val="1"/>
      <w:marLeft w:val="0"/>
      <w:marRight w:val="0"/>
      <w:marTop w:val="0"/>
      <w:marBottom w:val="0"/>
      <w:divBdr>
        <w:top w:val="none" w:sz="0" w:space="0" w:color="auto"/>
        <w:left w:val="none" w:sz="0" w:space="0" w:color="auto"/>
        <w:bottom w:val="none" w:sz="0" w:space="0" w:color="auto"/>
        <w:right w:val="none" w:sz="0" w:space="0" w:color="auto"/>
      </w:divBdr>
    </w:div>
    <w:div w:id="698698879">
      <w:bodyDiv w:val="1"/>
      <w:marLeft w:val="0"/>
      <w:marRight w:val="0"/>
      <w:marTop w:val="0"/>
      <w:marBottom w:val="0"/>
      <w:divBdr>
        <w:top w:val="none" w:sz="0" w:space="0" w:color="auto"/>
        <w:left w:val="none" w:sz="0" w:space="0" w:color="auto"/>
        <w:bottom w:val="none" w:sz="0" w:space="0" w:color="auto"/>
        <w:right w:val="none" w:sz="0" w:space="0" w:color="auto"/>
      </w:divBdr>
    </w:div>
    <w:div w:id="699207796">
      <w:bodyDiv w:val="1"/>
      <w:marLeft w:val="0"/>
      <w:marRight w:val="0"/>
      <w:marTop w:val="0"/>
      <w:marBottom w:val="0"/>
      <w:divBdr>
        <w:top w:val="none" w:sz="0" w:space="0" w:color="auto"/>
        <w:left w:val="none" w:sz="0" w:space="0" w:color="auto"/>
        <w:bottom w:val="none" w:sz="0" w:space="0" w:color="auto"/>
        <w:right w:val="none" w:sz="0" w:space="0" w:color="auto"/>
      </w:divBdr>
    </w:div>
    <w:div w:id="699743800">
      <w:bodyDiv w:val="1"/>
      <w:marLeft w:val="0"/>
      <w:marRight w:val="0"/>
      <w:marTop w:val="0"/>
      <w:marBottom w:val="0"/>
      <w:divBdr>
        <w:top w:val="none" w:sz="0" w:space="0" w:color="auto"/>
        <w:left w:val="none" w:sz="0" w:space="0" w:color="auto"/>
        <w:bottom w:val="none" w:sz="0" w:space="0" w:color="auto"/>
        <w:right w:val="none" w:sz="0" w:space="0" w:color="auto"/>
      </w:divBdr>
    </w:div>
    <w:div w:id="700787639">
      <w:bodyDiv w:val="1"/>
      <w:marLeft w:val="0"/>
      <w:marRight w:val="0"/>
      <w:marTop w:val="0"/>
      <w:marBottom w:val="0"/>
      <w:divBdr>
        <w:top w:val="none" w:sz="0" w:space="0" w:color="auto"/>
        <w:left w:val="none" w:sz="0" w:space="0" w:color="auto"/>
        <w:bottom w:val="none" w:sz="0" w:space="0" w:color="auto"/>
        <w:right w:val="none" w:sz="0" w:space="0" w:color="auto"/>
      </w:divBdr>
      <w:divsChild>
        <w:div w:id="1140346016">
          <w:marLeft w:val="0"/>
          <w:marRight w:val="0"/>
          <w:marTop w:val="0"/>
          <w:marBottom w:val="0"/>
          <w:divBdr>
            <w:top w:val="none" w:sz="0" w:space="0" w:color="auto"/>
            <w:left w:val="none" w:sz="0" w:space="0" w:color="auto"/>
            <w:bottom w:val="none" w:sz="0" w:space="0" w:color="auto"/>
            <w:right w:val="none" w:sz="0" w:space="0" w:color="auto"/>
          </w:divBdr>
          <w:divsChild>
            <w:div w:id="2972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38627">
      <w:bodyDiv w:val="1"/>
      <w:marLeft w:val="0"/>
      <w:marRight w:val="0"/>
      <w:marTop w:val="0"/>
      <w:marBottom w:val="0"/>
      <w:divBdr>
        <w:top w:val="none" w:sz="0" w:space="0" w:color="auto"/>
        <w:left w:val="none" w:sz="0" w:space="0" w:color="auto"/>
        <w:bottom w:val="none" w:sz="0" w:space="0" w:color="auto"/>
        <w:right w:val="none" w:sz="0" w:space="0" w:color="auto"/>
      </w:divBdr>
    </w:div>
    <w:div w:id="703553015">
      <w:bodyDiv w:val="1"/>
      <w:marLeft w:val="0"/>
      <w:marRight w:val="0"/>
      <w:marTop w:val="0"/>
      <w:marBottom w:val="0"/>
      <w:divBdr>
        <w:top w:val="none" w:sz="0" w:space="0" w:color="auto"/>
        <w:left w:val="none" w:sz="0" w:space="0" w:color="auto"/>
        <w:bottom w:val="none" w:sz="0" w:space="0" w:color="auto"/>
        <w:right w:val="none" w:sz="0" w:space="0" w:color="auto"/>
      </w:divBdr>
    </w:div>
    <w:div w:id="703670861">
      <w:bodyDiv w:val="1"/>
      <w:marLeft w:val="0"/>
      <w:marRight w:val="0"/>
      <w:marTop w:val="0"/>
      <w:marBottom w:val="0"/>
      <w:divBdr>
        <w:top w:val="none" w:sz="0" w:space="0" w:color="auto"/>
        <w:left w:val="none" w:sz="0" w:space="0" w:color="auto"/>
        <w:bottom w:val="none" w:sz="0" w:space="0" w:color="auto"/>
        <w:right w:val="none" w:sz="0" w:space="0" w:color="auto"/>
      </w:divBdr>
    </w:div>
    <w:div w:id="703671806">
      <w:bodyDiv w:val="1"/>
      <w:marLeft w:val="0"/>
      <w:marRight w:val="0"/>
      <w:marTop w:val="0"/>
      <w:marBottom w:val="0"/>
      <w:divBdr>
        <w:top w:val="none" w:sz="0" w:space="0" w:color="auto"/>
        <w:left w:val="none" w:sz="0" w:space="0" w:color="auto"/>
        <w:bottom w:val="none" w:sz="0" w:space="0" w:color="auto"/>
        <w:right w:val="none" w:sz="0" w:space="0" w:color="auto"/>
      </w:divBdr>
    </w:div>
    <w:div w:id="705178547">
      <w:bodyDiv w:val="1"/>
      <w:marLeft w:val="0"/>
      <w:marRight w:val="0"/>
      <w:marTop w:val="0"/>
      <w:marBottom w:val="0"/>
      <w:divBdr>
        <w:top w:val="none" w:sz="0" w:space="0" w:color="auto"/>
        <w:left w:val="none" w:sz="0" w:space="0" w:color="auto"/>
        <w:bottom w:val="none" w:sz="0" w:space="0" w:color="auto"/>
        <w:right w:val="none" w:sz="0" w:space="0" w:color="auto"/>
      </w:divBdr>
    </w:div>
    <w:div w:id="705257824">
      <w:bodyDiv w:val="1"/>
      <w:marLeft w:val="0"/>
      <w:marRight w:val="0"/>
      <w:marTop w:val="0"/>
      <w:marBottom w:val="0"/>
      <w:divBdr>
        <w:top w:val="none" w:sz="0" w:space="0" w:color="auto"/>
        <w:left w:val="none" w:sz="0" w:space="0" w:color="auto"/>
        <w:bottom w:val="none" w:sz="0" w:space="0" w:color="auto"/>
        <w:right w:val="none" w:sz="0" w:space="0" w:color="auto"/>
      </w:divBdr>
    </w:div>
    <w:div w:id="705830087">
      <w:bodyDiv w:val="1"/>
      <w:marLeft w:val="0"/>
      <w:marRight w:val="0"/>
      <w:marTop w:val="0"/>
      <w:marBottom w:val="0"/>
      <w:divBdr>
        <w:top w:val="none" w:sz="0" w:space="0" w:color="auto"/>
        <w:left w:val="none" w:sz="0" w:space="0" w:color="auto"/>
        <w:bottom w:val="none" w:sz="0" w:space="0" w:color="auto"/>
        <w:right w:val="none" w:sz="0" w:space="0" w:color="auto"/>
      </w:divBdr>
    </w:div>
    <w:div w:id="707725317">
      <w:bodyDiv w:val="1"/>
      <w:marLeft w:val="0"/>
      <w:marRight w:val="0"/>
      <w:marTop w:val="0"/>
      <w:marBottom w:val="0"/>
      <w:divBdr>
        <w:top w:val="none" w:sz="0" w:space="0" w:color="auto"/>
        <w:left w:val="none" w:sz="0" w:space="0" w:color="auto"/>
        <w:bottom w:val="none" w:sz="0" w:space="0" w:color="auto"/>
        <w:right w:val="none" w:sz="0" w:space="0" w:color="auto"/>
      </w:divBdr>
    </w:div>
    <w:div w:id="708383861">
      <w:bodyDiv w:val="1"/>
      <w:marLeft w:val="0"/>
      <w:marRight w:val="0"/>
      <w:marTop w:val="0"/>
      <w:marBottom w:val="0"/>
      <w:divBdr>
        <w:top w:val="none" w:sz="0" w:space="0" w:color="auto"/>
        <w:left w:val="none" w:sz="0" w:space="0" w:color="auto"/>
        <w:bottom w:val="none" w:sz="0" w:space="0" w:color="auto"/>
        <w:right w:val="none" w:sz="0" w:space="0" w:color="auto"/>
      </w:divBdr>
    </w:div>
    <w:div w:id="708603310">
      <w:bodyDiv w:val="1"/>
      <w:marLeft w:val="0"/>
      <w:marRight w:val="0"/>
      <w:marTop w:val="0"/>
      <w:marBottom w:val="0"/>
      <w:divBdr>
        <w:top w:val="none" w:sz="0" w:space="0" w:color="auto"/>
        <w:left w:val="none" w:sz="0" w:space="0" w:color="auto"/>
        <w:bottom w:val="none" w:sz="0" w:space="0" w:color="auto"/>
        <w:right w:val="none" w:sz="0" w:space="0" w:color="auto"/>
      </w:divBdr>
    </w:div>
    <w:div w:id="709258138">
      <w:bodyDiv w:val="1"/>
      <w:marLeft w:val="0"/>
      <w:marRight w:val="0"/>
      <w:marTop w:val="0"/>
      <w:marBottom w:val="0"/>
      <w:divBdr>
        <w:top w:val="none" w:sz="0" w:space="0" w:color="auto"/>
        <w:left w:val="none" w:sz="0" w:space="0" w:color="auto"/>
        <w:bottom w:val="none" w:sz="0" w:space="0" w:color="auto"/>
        <w:right w:val="none" w:sz="0" w:space="0" w:color="auto"/>
      </w:divBdr>
    </w:div>
    <w:div w:id="709693545">
      <w:bodyDiv w:val="1"/>
      <w:marLeft w:val="0"/>
      <w:marRight w:val="0"/>
      <w:marTop w:val="0"/>
      <w:marBottom w:val="0"/>
      <w:divBdr>
        <w:top w:val="none" w:sz="0" w:space="0" w:color="auto"/>
        <w:left w:val="none" w:sz="0" w:space="0" w:color="auto"/>
        <w:bottom w:val="none" w:sz="0" w:space="0" w:color="auto"/>
        <w:right w:val="none" w:sz="0" w:space="0" w:color="auto"/>
      </w:divBdr>
    </w:div>
    <w:div w:id="710036581">
      <w:bodyDiv w:val="1"/>
      <w:marLeft w:val="0"/>
      <w:marRight w:val="0"/>
      <w:marTop w:val="0"/>
      <w:marBottom w:val="0"/>
      <w:divBdr>
        <w:top w:val="none" w:sz="0" w:space="0" w:color="auto"/>
        <w:left w:val="none" w:sz="0" w:space="0" w:color="auto"/>
        <w:bottom w:val="none" w:sz="0" w:space="0" w:color="auto"/>
        <w:right w:val="none" w:sz="0" w:space="0" w:color="auto"/>
      </w:divBdr>
    </w:div>
    <w:div w:id="710496487">
      <w:bodyDiv w:val="1"/>
      <w:marLeft w:val="0"/>
      <w:marRight w:val="0"/>
      <w:marTop w:val="0"/>
      <w:marBottom w:val="0"/>
      <w:divBdr>
        <w:top w:val="none" w:sz="0" w:space="0" w:color="auto"/>
        <w:left w:val="none" w:sz="0" w:space="0" w:color="auto"/>
        <w:bottom w:val="none" w:sz="0" w:space="0" w:color="auto"/>
        <w:right w:val="none" w:sz="0" w:space="0" w:color="auto"/>
      </w:divBdr>
    </w:div>
    <w:div w:id="713043318">
      <w:bodyDiv w:val="1"/>
      <w:marLeft w:val="0"/>
      <w:marRight w:val="0"/>
      <w:marTop w:val="0"/>
      <w:marBottom w:val="0"/>
      <w:divBdr>
        <w:top w:val="none" w:sz="0" w:space="0" w:color="auto"/>
        <w:left w:val="none" w:sz="0" w:space="0" w:color="auto"/>
        <w:bottom w:val="none" w:sz="0" w:space="0" w:color="auto"/>
        <w:right w:val="none" w:sz="0" w:space="0" w:color="auto"/>
      </w:divBdr>
    </w:div>
    <w:div w:id="714308496">
      <w:bodyDiv w:val="1"/>
      <w:marLeft w:val="0"/>
      <w:marRight w:val="0"/>
      <w:marTop w:val="0"/>
      <w:marBottom w:val="0"/>
      <w:divBdr>
        <w:top w:val="none" w:sz="0" w:space="0" w:color="auto"/>
        <w:left w:val="none" w:sz="0" w:space="0" w:color="auto"/>
        <w:bottom w:val="none" w:sz="0" w:space="0" w:color="auto"/>
        <w:right w:val="none" w:sz="0" w:space="0" w:color="auto"/>
      </w:divBdr>
    </w:div>
    <w:div w:id="714693417">
      <w:bodyDiv w:val="1"/>
      <w:marLeft w:val="0"/>
      <w:marRight w:val="0"/>
      <w:marTop w:val="0"/>
      <w:marBottom w:val="0"/>
      <w:divBdr>
        <w:top w:val="none" w:sz="0" w:space="0" w:color="auto"/>
        <w:left w:val="none" w:sz="0" w:space="0" w:color="auto"/>
        <w:bottom w:val="none" w:sz="0" w:space="0" w:color="auto"/>
        <w:right w:val="none" w:sz="0" w:space="0" w:color="auto"/>
      </w:divBdr>
    </w:div>
    <w:div w:id="715160001">
      <w:bodyDiv w:val="1"/>
      <w:marLeft w:val="0"/>
      <w:marRight w:val="0"/>
      <w:marTop w:val="0"/>
      <w:marBottom w:val="0"/>
      <w:divBdr>
        <w:top w:val="none" w:sz="0" w:space="0" w:color="auto"/>
        <w:left w:val="none" w:sz="0" w:space="0" w:color="auto"/>
        <w:bottom w:val="none" w:sz="0" w:space="0" w:color="auto"/>
        <w:right w:val="none" w:sz="0" w:space="0" w:color="auto"/>
      </w:divBdr>
    </w:div>
    <w:div w:id="716780400">
      <w:bodyDiv w:val="1"/>
      <w:marLeft w:val="0"/>
      <w:marRight w:val="0"/>
      <w:marTop w:val="0"/>
      <w:marBottom w:val="0"/>
      <w:divBdr>
        <w:top w:val="none" w:sz="0" w:space="0" w:color="auto"/>
        <w:left w:val="none" w:sz="0" w:space="0" w:color="auto"/>
        <w:bottom w:val="none" w:sz="0" w:space="0" w:color="auto"/>
        <w:right w:val="none" w:sz="0" w:space="0" w:color="auto"/>
      </w:divBdr>
    </w:div>
    <w:div w:id="717242596">
      <w:bodyDiv w:val="1"/>
      <w:marLeft w:val="0"/>
      <w:marRight w:val="0"/>
      <w:marTop w:val="0"/>
      <w:marBottom w:val="0"/>
      <w:divBdr>
        <w:top w:val="none" w:sz="0" w:space="0" w:color="auto"/>
        <w:left w:val="none" w:sz="0" w:space="0" w:color="auto"/>
        <w:bottom w:val="none" w:sz="0" w:space="0" w:color="auto"/>
        <w:right w:val="none" w:sz="0" w:space="0" w:color="auto"/>
      </w:divBdr>
    </w:div>
    <w:div w:id="718093565">
      <w:bodyDiv w:val="1"/>
      <w:marLeft w:val="0"/>
      <w:marRight w:val="0"/>
      <w:marTop w:val="0"/>
      <w:marBottom w:val="0"/>
      <w:divBdr>
        <w:top w:val="none" w:sz="0" w:space="0" w:color="auto"/>
        <w:left w:val="none" w:sz="0" w:space="0" w:color="auto"/>
        <w:bottom w:val="none" w:sz="0" w:space="0" w:color="auto"/>
        <w:right w:val="none" w:sz="0" w:space="0" w:color="auto"/>
      </w:divBdr>
    </w:div>
    <w:div w:id="718675433">
      <w:bodyDiv w:val="1"/>
      <w:marLeft w:val="0"/>
      <w:marRight w:val="0"/>
      <w:marTop w:val="0"/>
      <w:marBottom w:val="0"/>
      <w:divBdr>
        <w:top w:val="none" w:sz="0" w:space="0" w:color="auto"/>
        <w:left w:val="none" w:sz="0" w:space="0" w:color="auto"/>
        <w:bottom w:val="none" w:sz="0" w:space="0" w:color="auto"/>
        <w:right w:val="none" w:sz="0" w:space="0" w:color="auto"/>
      </w:divBdr>
    </w:div>
    <w:div w:id="718743342">
      <w:bodyDiv w:val="1"/>
      <w:marLeft w:val="0"/>
      <w:marRight w:val="0"/>
      <w:marTop w:val="0"/>
      <w:marBottom w:val="0"/>
      <w:divBdr>
        <w:top w:val="none" w:sz="0" w:space="0" w:color="auto"/>
        <w:left w:val="none" w:sz="0" w:space="0" w:color="auto"/>
        <w:bottom w:val="none" w:sz="0" w:space="0" w:color="auto"/>
        <w:right w:val="none" w:sz="0" w:space="0" w:color="auto"/>
      </w:divBdr>
    </w:div>
    <w:div w:id="719671929">
      <w:bodyDiv w:val="1"/>
      <w:marLeft w:val="0"/>
      <w:marRight w:val="0"/>
      <w:marTop w:val="0"/>
      <w:marBottom w:val="0"/>
      <w:divBdr>
        <w:top w:val="none" w:sz="0" w:space="0" w:color="auto"/>
        <w:left w:val="none" w:sz="0" w:space="0" w:color="auto"/>
        <w:bottom w:val="none" w:sz="0" w:space="0" w:color="auto"/>
        <w:right w:val="none" w:sz="0" w:space="0" w:color="auto"/>
      </w:divBdr>
    </w:div>
    <w:div w:id="720983190">
      <w:bodyDiv w:val="1"/>
      <w:marLeft w:val="0"/>
      <w:marRight w:val="0"/>
      <w:marTop w:val="0"/>
      <w:marBottom w:val="0"/>
      <w:divBdr>
        <w:top w:val="none" w:sz="0" w:space="0" w:color="auto"/>
        <w:left w:val="none" w:sz="0" w:space="0" w:color="auto"/>
        <w:bottom w:val="none" w:sz="0" w:space="0" w:color="auto"/>
        <w:right w:val="none" w:sz="0" w:space="0" w:color="auto"/>
      </w:divBdr>
    </w:div>
    <w:div w:id="721104162">
      <w:bodyDiv w:val="1"/>
      <w:marLeft w:val="0"/>
      <w:marRight w:val="0"/>
      <w:marTop w:val="0"/>
      <w:marBottom w:val="0"/>
      <w:divBdr>
        <w:top w:val="none" w:sz="0" w:space="0" w:color="auto"/>
        <w:left w:val="none" w:sz="0" w:space="0" w:color="auto"/>
        <w:bottom w:val="none" w:sz="0" w:space="0" w:color="auto"/>
        <w:right w:val="none" w:sz="0" w:space="0" w:color="auto"/>
      </w:divBdr>
    </w:div>
    <w:div w:id="722101199">
      <w:bodyDiv w:val="1"/>
      <w:marLeft w:val="0"/>
      <w:marRight w:val="0"/>
      <w:marTop w:val="0"/>
      <w:marBottom w:val="0"/>
      <w:divBdr>
        <w:top w:val="none" w:sz="0" w:space="0" w:color="auto"/>
        <w:left w:val="none" w:sz="0" w:space="0" w:color="auto"/>
        <w:bottom w:val="none" w:sz="0" w:space="0" w:color="auto"/>
        <w:right w:val="none" w:sz="0" w:space="0" w:color="auto"/>
      </w:divBdr>
    </w:div>
    <w:div w:id="724568081">
      <w:bodyDiv w:val="1"/>
      <w:marLeft w:val="0"/>
      <w:marRight w:val="0"/>
      <w:marTop w:val="0"/>
      <w:marBottom w:val="0"/>
      <w:divBdr>
        <w:top w:val="none" w:sz="0" w:space="0" w:color="auto"/>
        <w:left w:val="none" w:sz="0" w:space="0" w:color="auto"/>
        <w:bottom w:val="none" w:sz="0" w:space="0" w:color="auto"/>
        <w:right w:val="none" w:sz="0" w:space="0" w:color="auto"/>
      </w:divBdr>
    </w:div>
    <w:div w:id="726689442">
      <w:bodyDiv w:val="1"/>
      <w:marLeft w:val="0"/>
      <w:marRight w:val="0"/>
      <w:marTop w:val="0"/>
      <w:marBottom w:val="0"/>
      <w:divBdr>
        <w:top w:val="none" w:sz="0" w:space="0" w:color="auto"/>
        <w:left w:val="none" w:sz="0" w:space="0" w:color="auto"/>
        <w:bottom w:val="none" w:sz="0" w:space="0" w:color="auto"/>
        <w:right w:val="none" w:sz="0" w:space="0" w:color="auto"/>
      </w:divBdr>
    </w:div>
    <w:div w:id="727337201">
      <w:bodyDiv w:val="1"/>
      <w:marLeft w:val="0"/>
      <w:marRight w:val="0"/>
      <w:marTop w:val="0"/>
      <w:marBottom w:val="0"/>
      <w:divBdr>
        <w:top w:val="none" w:sz="0" w:space="0" w:color="auto"/>
        <w:left w:val="none" w:sz="0" w:space="0" w:color="auto"/>
        <w:bottom w:val="none" w:sz="0" w:space="0" w:color="auto"/>
        <w:right w:val="none" w:sz="0" w:space="0" w:color="auto"/>
      </w:divBdr>
    </w:div>
    <w:div w:id="727797845">
      <w:bodyDiv w:val="1"/>
      <w:marLeft w:val="0"/>
      <w:marRight w:val="0"/>
      <w:marTop w:val="0"/>
      <w:marBottom w:val="0"/>
      <w:divBdr>
        <w:top w:val="none" w:sz="0" w:space="0" w:color="auto"/>
        <w:left w:val="none" w:sz="0" w:space="0" w:color="auto"/>
        <w:bottom w:val="none" w:sz="0" w:space="0" w:color="auto"/>
        <w:right w:val="none" w:sz="0" w:space="0" w:color="auto"/>
      </w:divBdr>
    </w:div>
    <w:div w:id="729034715">
      <w:bodyDiv w:val="1"/>
      <w:marLeft w:val="0"/>
      <w:marRight w:val="0"/>
      <w:marTop w:val="0"/>
      <w:marBottom w:val="0"/>
      <w:divBdr>
        <w:top w:val="none" w:sz="0" w:space="0" w:color="auto"/>
        <w:left w:val="none" w:sz="0" w:space="0" w:color="auto"/>
        <w:bottom w:val="none" w:sz="0" w:space="0" w:color="auto"/>
        <w:right w:val="none" w:sz="0" w:space="0" w:color="auto"/>
      </w:divBdr>
    </w:div>
    <w:div w:id="730882578">
      <w:bodyDiv w:val="1"/>
      <w:marLeft w:val="0"/>
      <w:marRight w:val="0"/>
      <w:marTop w:val="0"/>
      <w:marBottom w:val="0"/>
      <w:divBdr>
        <w:top w:val="none" w:sz="0" w:space="0" w:color="auto"/>
        <w:left w:val="none" w:sz="0" w:space="0" w:color="auto"/>
        <w:bottom w:val="none" w:sz="0" w:space="0" w:color="auto"/>
        <w:right w:val="none" w:sz="0" w:space="0" w:color="auto"/>
      </w:divBdr>
    </w:div>
    <w:div w:id="732580402">
      <w:bodyDiv w:val="1"/>
      <w:marLeft w:val="0"/>
      <w:marRight w:val="0"/>
      <w:marTop w:val="0"/>
      <w:marBottom w:val="0"/>
      <w:divBdr>
        <w:top w:val="none" w:sz="0" w:space="0" w:color="auto"/>
        <w:left w:val="none" w:sz="0" w:space="0" w:color="auto"/>
        <w:bottom w:val="none" w:sz="0" w:space="0" w:color="auto"/>
        <w:right w:val="none" w:sz="0" w:space="0" w:color="auto"/>
      </w:divBdr>
    </w:div>
    <w:div w:id="732780549">
      <w:bodyDiv w:val="1"/>
      <w:marLeft w:val="0"/>
      <w:marRight w:val="0"/>
      <w:marTop w:val="0"/>
      <w:marBottom w:val="0"/>
      <w:divBdr>
        <w:top w:val="none" w:sz="0" w:space="0" w:color="auto"/>
        <w:left w:val="none" w:sz="0" w:space="0" w:color="auto"/>
        <w:bottom w:val="none" w:sz="0" w:space="0" w:color="auto"/>
        <w:right w:val="none" w:sz="0" w:space="0" w:color="auto"/>
      </w:divBdr>
    </w:div>
    <w:div w:id="733358807">
      <w:bodyDiv w:val="1"/>
      <w:marLeft w:val="0"/>
      <w:marRight w:val="0"/>
      <w:marTop w:val="0"/>
      <w:marBottom w:val="0"/>
      <w:divBdr>
        <w:top w:val="none" w:sz="0" w:space="0" w:color="auto"/>
        <w:left w:val="none" w:sz="0" w:space="0" w:color="auto"/>
        <w:bottom w:val="none" w:sz="0" w:space="0" w:color="auto"/>
        <w:right w:val="none" w:sz="0" w:space="0" w:color="auto"/>
      </w:divBdr>
    </w:div>
    <w:div w:id="733817664">
      <w:bodyDiv w:val="1"/>
      <w:marLeft w:val="0"/>
      <w:marRight w:val="0"/>
      <w:marTop w:val="0"/>
      <w:marBottom w:val="0"/>
      <w:divBdr>
        <w:top w:val="none" w:sz="0" w:space="0" w:color="auto"/>
        <w:left w:val="none" w:sz="0" w:space="0" w:color="auto"/>
        <w:bottom w:val="none" w:sz="0" w:space="0" w:color="auto"/>
        <w:right w:val="none" w:sz="0" w:space="0" w:color="auto"/>
      </w:divBdr>
    </w:div>
    <w:div w:id="734475212">
      <w:bodyDiv w:val="1"/>
      <w:marLeft w:val="0"/>
      <w:marRight w:val="0"/>
      <w:marTop w:val="0"/>
      <w:marBottom w:val="0"/>
      <w:divBdr>
        <w:top w:val="none" w:sz="0" w:space="0" w:color="auto"/>
        <w:left w:val="none" w:sz="0" w:space="0" w:color="auto"/>
        <w:bottom w:val="none" w:sz="0" w:space="0" w:color="auto"/>
        <w:right w:val="none" w:sz="0" w:space="0" w:color="auto"/>
      </w:divBdr>
    </w:div>
    <w:div w:id="736560601">
      <w:bodyDiv w:val="1"/>
      <w:marLeft w:val="0"/>
      <w:marRight w:val="0"/>
      <w:marTop w:val="0"/>
      <w:marBottom w:val="0"/>
      <w:divBdr>
        <w:top w:val="none" w:sz="0" w:space="0" w:color="auto"/>
        <w:left w:val="none" w:sz="0" w:space="0" w:color="auto"/>
        <w:bottom w:val="none" w:sz="0" w:space="0" w:color="auto"/>
        <w:right w:val="none" w:sz="0" w:space="0" w:color="auto"/>
      </w:divBdr>
    </w:div>
    <w:div w:id="737047493">
      <w:bodyDiv w:val="1"/>
      <w:marLeft w:val="0"/>
      <w:marRight w:val="0"/>
      <w:marTop w:val="0"/>
      <w:marBottom w:val="0"/>
      <w:divBdr>
        <w:top w:val="none" w:sz="0" w:space="0" w:color="auto"/>
        <w:left w:val="none" w:sz="0" w:space="0" w:color="auto"/>
        <w:bottom w:val="none" w:sz="0" w:space="0" w:color="auto"/>
        <w:right w:val="none" w:sz="0" w:space="0" w:color="auto"/>
      </w:divBdr>
    </w:div>
    <w:div w:id="737363720">
      <w:bodyDiv w:val="1"/>
      <w:marLeft w:val="0"/>
      <w:marRight w:val="0"/>
      <w:marTop w:val="0"/>
      <w:marBottom w:val="0"/>
      <w:divBdr>
        <w:top w:val="none" w:sz="0" w:space="0" w:color="auto"/>
        <w:left w:val="none" w:sz="0" w:space="0" w:color="auto"/>
        <w:bottom w:val="none" w:sz="0" w:space="0" w:color="auto"/>
        <w:right w:val="none" w:sz="0" w:space="0" w:color="auto"/>
      </w:divBdr>
    </w:div>
    <w:div w:id="740297203">
      <w:bodyDiv w:val="1"/>
      <w:marLeft w:val="0"/>
      <w:marRight w:val="0"/>
      <w:marTop w:val="0"/>
      <w:marBottom w:val="0"/>
      <w:divBdr>
        <w:top w:val="none" w:sz="0" w:space="0" w:color="auto"/>
        <w:left w:val="none" w:sz="0" w:space="0" w:color="auto"/>
        <w:bottom w:val="none" w:sz="0" w:space="0" w:color="auto"/>
        <w:right w:val="none" w:sz="0" w:space="0" w:color="auto"/>
      </w:divBdr>
    </w:div>
    <w:div w:id="740299545">
      <w:bodyDiv w:val="1"/>
      <w:marLeft w:val="0"/>
      <w:marRight w:val="0"/>
      <w:marTop w:val="0"/>
      <w:marBottom w:val="0"/>
      <w:divBdr>
        <w:top w:val="none" w:sz="0" w:space="0" w:color="auto"/>
        <w:left w:val="none" w:sz="0" w:space="0" w:color="auto"/>
        <w:bottom w:val="none" w:sz="0" w:space="0" w:color="auto"/>
        <w:right w:val="none" w:sz="0" w:space="0" w:color="auto"/>
      </w:divBdr>
    </w:div>
    <w:div w:id="741683822">
      <w:bodyDiv w:val="1"/>
      <w:marLeft w:val="0"/>
      <w:marRight w:val="0"/>
      <w:marTop w:val="0"/>
      <w:marBottom w:val="0"/>
      <w:divBdr>
        <w:top w:val="none" w:sz="0" w:space="0" w:color="auto"/>
        <w:left w:val="none" w:sz="0" w:space="0" w:color="auto"/>
        <w:bottom w:val="none" w:sz="0" w:space="0" w:color="auto"/>
        <w:right w:val="none" w:sz="0" w:space="0" w:color="auto"/>
      </w:divBdr>
    </w:div>
    <w:div w:id="742021353">
      <w:bodyDiv w:val="1"/>
      <w:marLeft w:val="0"/>
      <w:marRight w:val="0"/>
      <w:marTop w:val="0"/>
      <w:marBottom w:val="0"/>
      <w:divBdr>
        <w:top w:val="none" w:sz="0" w:space="0" w:color="auto"/>
        <w:left w:val="none" w:sz="0" w:space="0" w:color="auto"/>
        <w:bottom w:val="none" w:sz="0" w:space="0" w:color="auto"/>
        <w:right w:val="none" w:sz="0" w:space="0" w:color="auto"/>
      </w:divBdr>
      <w:divsChild>
        <w:div w:id="1073504084">
          <w:marLeft w:val="0"/>
          <w:marRight w:val="0"/>
          <w:marTop w:val="0"/>
          <w:marBottom w:val="0"/>
          <w:divBdr>
            <w:top w:val="none" w:sz="0" w:space="0" w:color="auto"/>
            <w:left w:val="none" w:sz="0" w:space="0" w:color="auto"/>
            <w:bottom w:val="none" w:sz="0" w:space="0" w:color="auto"/>
            <w:right w:val="none" w:sz="0" w:space="0" w:color="auto"/>
          </w:divBdr>
        </w:div>
      </w:divsChild>
    </w:div>
    <w:div w:id="742415074">
      <w:bodyDiv w:val="1"/>
      <w:marLeft w:val="0"/>
      <w:marRight w:val="0"/>
      <w:marTop w:val="0"/>
      <w:marBottom w:val="0"/>
      <w:divBdr>
        <w:top w:val="none" w:sz="0" w:space="0" w:color="auto"/>
        <w:left w:val="none" w:sz="0" w:space="0" w:color="auto"/>
        <w:bottom w:val="none" w:sz="0" w:space="0" w:color="auto"/>
        <w:right w:val="none" w:sz="0" w:space="0" w:color="auto"/>
      </w:divBdr>
    </w:div>
    <w:div w:id="744766222">
      <w:bodyDiv w:val="1"/>
      <w:marLeft w:val="0"/>
      <w:marRight w:val="0"/>
      <w:marTop w:val="0"/>
      <w:marBottom w:val="0"/>
      <w:divBdr>
        <w:top w:val="none" w:sz="0" w:space="0" w:color="auto"/>
        <w:left w:val="none" w:sz="0" w:space="0" w:color="auto"/>
        <w:bottom w:val="none" w:sz="0" w:space="0" w:color="auto"/>
        <w:right w:val="none" w:sz="0" w:space="0" w:color="auto"/>
      </w:divBdr>
    </w:div>
    <w:div w:id="745300224">
      <w:bodyDiv w:val="1"/>
      <w:marLeft w:val="0"/>
      <w:marRight w:val="0"/>
      <w:marTop w:val="0"/>
      <w:marBottom w:val="0"/>
      <w:divBdr>
        <w:top w:val="none" w:sz="0" w:space="0" w:color="auto"/>
        <w:left w:val="none" w:sz="0" w:space="0" w:color="auto"/>
        <w:bottom w:val="none" w:sz="0" w:space="0" w:color="auto"/>
        <w:right w:val="none" w:sz="0" w:space="0" w:color="auto"/>
      </w:divBdr>
    </w:div>
    <w:div w:id="746733941">
      <w:bodyDiv w:val="1"/>
      <w:marLeft w:val="0"/>
      <w:marRight w:val="0"/>
      <w:marTop w:val="0"/>
      <w:marBottom w:val="0"/>
      <w:divBdr>
        <w:top w:val="none" w:sz="0" w:space="0" w:color="auto"/>
        <w:left w:val="none" w:sz="0" w:space="0" w:color="auto"/>
        <w:bottom w:val="none" w:sz="0" w:space="0" w:color="auto"/>
        <w:right w:val="none" w:sz="0" w:space="0" w:color="auto"/>
      </w:divBdr>
    </w:div>
    <w:div w:id="748111365">
      <w:bodyDiv w:val="1"/>
      <w:marLeft w:val="0"/>
      <w:marRight w:val="0"/>
      <w:marTop w:val="0"/>
      <w:marBottom w:val="0"/>
      <w:divBdr>
        <w:top w:val="none" w:sz="0" w:space="0" w:color="auto"/>
        <w:left w:val="none" w:sz="0" w:space="0" w:color="auto"/>
        <w:bottom w:val="none" w:sz="0" w:space="0" w:color="auto"/>
        <w:right w:val="none" w:sz="0" w:space="0" w:color="auto"/>
      </w:divBdr>
      <w:divsChild>
        <w:div w:id="90249369">
          <w:marLeft w:val="0"/>
          <w:marRight w:val="0"/>
          <w:marTop w:val="0"/>
          <w:marBottom w:val="0"/>
          <w:divBdr>
            <w:top w:val="none" w:sz="0" w:space="0" w:color="auto"/>
            <w:left w:val="none" w:sz="0" w:space="0" w:color="auto"/>
            <w:bottom w:val="none" w:sz="0" w:space="0" w:color="auto"/>
            <w:right w:val="none" w:sz="0" w:space="0" w:color="auto"/>
          </w:divBdr>
          <w:divsChild>
            <w:div w:id="4422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592">
      <w:bodyDiv w:val="1"/>
      <w:marLeft w:val="0"/>
      <w:marRight w:val="0"/>
      <w:marTop w:val="0"/>
      <w:marBottom w:val="0"/>
      <w:divBdr>
        <w:top w:val="none" w:sz="0" w:space="0" w:color="auto"/>
        <w:left w:val="none" w:sz="0" w:space="0" w:color="auto"/>
        <w:bottom w:val="none" w:sz="0" w:space="0" w:color="auto"/>
        <w:right w:val="none" w:sz="0" w:space="0" w:color="auto"/>
      </w:divBdr>
    </w:div>
    <w:div w:id="748694369">
      <w:bodyDiv w:val="1"/>
      <w:marLeft w:val="0"/>
      <w:marRight w:val="0"/>
      <w:marTop w:val="0"/>
      <w:marBottom w:val="0"/>
      <w:divBdr>
        <w:top w:val="none" w:sz="0" w:space="0" w:color="auto"/>
        <w:left w:val="none" w:sz="0" w:space="0" w:color="auto"/>
        <w:bottom w:val="none" w:sz="0" w:space="0" w:color="auto"/>
        <w:right w:val="none" w:sz="0" w:space="0" w:color="auto"/>
      </w:divBdr>
    </w:div>
    <w:div w:id="748699965">
      <w:bodyDiv w:val="1"/>
      <w:marLeft w:val="0"/>
      <w:marRight w:val="0"/>
      <w:marTop w:val="0"/>
      <w:marBottom w:val="0"/>
      <w:divBdr>
        <w:top w:val="none" w:sz="0" w:space="0" w:color="auto"/>
        <w:left w:val="none" w:sz="0" w:space="0" w:color="auto"/>
        <w:bottom w:val="none" w:sz="0" w:space="0" w:color="auto"/>
        <w:right w:val="none" w:sz="0" w:space="0" w:color="auto"/>
      </w:divBdr>
    </w:div>
    <w:div w:id="750929788">
      <w:bodyDiv w:val="1"/>
      <w:marLeft w:val="0"/>
      <w:marRight w:val="0"/>
      <w:marTop w:val="0"/>
      <w:marBottom w:val="0"/>
      <w:divBdr>
        <w:top w:val="none" w:sz="0" w:space="0" w:color="auto"/>
        <w:left w:val="none" w:sz="0" w:space="0" w:color="auto"/>
        <w:bottom w:val="none" w:sz="0" w:space="0" w:color="auto"/>
        <w:right w:val="none" w:sz="0" w:space="0" w:color="auto"/>
      </w:divBdr>
    </w:div>
    <w:div w:id="753286393">
      <w:bodyDiv w:val="1"/>
      <w:marLeft w:val="0"/>
      <w:marRight w:val="0"/>
      <w:marTop w:val="0"/>
      <w:marBottom w:val="0"/>
      <w:divBdr>
        <w:top w:val="none" w:sz="0" w:space="0" w:color="auto"/>
        <w:left w:val="none" w:sz="0" w:space="0" w:color="auto"/>
        <w:bottom w:val="none" w:sz="0" w:space="0" w:color="auto"/>
        <w:right w:val="none" w:sz="0" w:space="0" w:color="auto"/>
      </w:divBdr>
    </w:div>
    <w:div w:id="753554117">
      <w:bodyDiv w:val="1"/>
      <w:marLeft w:val="0"/>
      <w:marRight w:val="0"/>
      <w:marTop w:val="0"/>
      <w:marBottom w:val="0"/>
      <w:divBdr>
        <w:top w:val="none" w:sz="0" w:space="0" w:color="auto"/>
        <w:left w:val="none" w:sz="0" w:space="0" w:color="auto"/>
        <w:bottom w:val="none" w:sz="0" w:space="0" w:color="auto"/>
        <w:right w:val="none" w:sz="0" w:space="0" w:color="auto"/>
      </w:divBdr>
    </w:div>
    <w:div w:id="754282312">
      <w:bodyDiv w:val="1"/>
      <w:marLeft w:val="0"/>
      <w:marRight w:val="0"/>
      <w:marTop w:val="0"/>
      <w:marBottom w:val="0"/>
      <w:divBdr>
        <w:top w:val="none" w:sz="0" w:space="0" w:color="auto"/>
        <w:left w:val="none" w:sz="0" w:space="0" w:color="auto"/>
        <w:bottom w:val="none" w:sz="0" w:space="0" w:color="auto"/>
        <w:right w:val="none" w:sz="0" w:space="0" w:color="auto"/>
      </w:divBdr>
    </w:div>
    <w:div w:id="755633781">
      <w:bodyDiv w:val="1"/>
      <w:marLeft w:val="0"/>
      <w:marRight w:val="0"/>
      <w:marTop w:val="0"/>
      <w:marBottom w:val="0"/>
      <w:divBdr>
        <w:top w:val="none" w:sz="0" w:space="0" w:color="auto"/>
        <w:left w:val="none" w:sz="0" w:space="0" w:color="auto"/>
        <w:bottom w:val="none" w:sz="0" w:space="0" w:color="auto"/>
        <w:right w:val="none" w:sz="0" w:space="0" w:color="auto"/>
      </w:divBdr>
    </w:div>
    <w:div w:id="757209676">
      <w:bodyDiv w:val="1"/>
      <w:marLeft w:val="0"/>
      <w:marRight w:val="0"/>
      <w:marTop w:val="0"/>
      <w:marBottom w:val="0"/>
      <w:divBdr>
        <w:top w:val="none" w:sz="0" w:space="0" w:color="auto"/>
        <w:left w:val="none" w:sz="0" w:space="0" w:color="auto"/>
        <w:bottom w:val="none" w:sz="0" w:space="0" w:color="auto"/>
        <w:right w:val="none" w:sz="0" w:space="0" w:color="auto"/>
      </w:divBdr>
    </w:div>
    <w:div w:id="759526514">
      <w:bodyDiv w:val="1"/>
      <w:marLeft w:val="0"/>
      <w:marRight w:val="0"/>
      <w:marTop w:val="0"/>
      <w:marBottom w:val="0"/>
      <w:divBdr>
        <w:top w:val="none" w:sz="0" w:space="0" w:color="auto"/>
        <w:left w:val="none" w:sz="0" w:space="0" w:color="auto"/>
        <w:bottom w:val="none" w:sz="0" w:space="0" w:color="auto"/>
        <w:right w:val="none" w:sz="0" w:space="0" w:color="auto"/>
      </w:divBdr>
    </w:div>
    <w:div w:id="759911995">
      <w:bodyDiv w:val="1"/>
      <w:marLeft w:val="0"/>
      <w:marRight w:val="0"/>
      <w:marTop w:val="0"/>
      <w:marBottom w:val="0"/>
      <w:divBdr>
        <w:top w:val="none" w:sz="0" w:space="0" w:color="auto"/>
        <w:left w:val="none" w:sz="0" w:space="0" w:color="auto"/>
        <w:bottom w:val="none" w:sz="0" w:space="0" w:color="auto"/>
        <w:right w:val="none" w:sz="0" w:space="0" w:color="auto"/>
      </w:divBdr>
    </w:div>
    <w:div w:id="761995521">
      <w:bodyDiv w:val="1"/>
      <w:marLeft w:val="0"/>
      <w:marRight w:val="0"/>
      <w:marTop w:val="0"/>
      <w:marBottom w:val="0"/>
      <w:divBdr>
        <w:top w:val="none" w:sz="0" w:space="0" w:color="auto"/>
        <w:left w:val="none" w:sz="0" w:space="0" w:color="auto"/>
        <w:bottom w:val="none" w:sz="0" w:space="0" w:color="auto"/>
        <w:right w:val="none" w:sz="0" w:space="0" w:color="auto"/>
      </w:divBdr>
    </w:div>
    <w:div w:id="763576781">
      <w:bodyDiv w:val="1"/>
      <w:marLeft w:val="0"/>
      <w:marRight w:val="0"/>
      <w:marTop w:val="0"/>
      <w:marBottom w:val="0"/>
      <w:divBdr>
        <w:top w:val="none" w:sz="0" w:space="0" w:color="auto"/>
        <w:left w:val="none" w:sz="0" w:space="0" w:color="auto"/>
        <w:bottom w:val="none" w:sz="0" w:space="0" w:color="auto"/>
        <w:right w:val="none" w:sz="0" w:space="0" w:color="auto"/>
      </w:divBdr>
    </w:div>
    <w:div w:id="764692975">
      <w:bodyDiv w:val="1"/>
      <w:marLeft w:val="0"/>
      <w:marRight w:val="0"/>
      <w:marTop w:val="0"/>
      <w:marBottom w:val="0"/>
      <w:divBdr>
        <w:top w:val="none" w:sz="0" w:space="0" w:color="auto"/>
        <w:left w:val="none" w:sz="0" w:space="0" w:color="auto"/>
        <w:bottom w:val="none" w:sz="0" w:space="0" w:color="auto"/>
        <w:right w:val="none" w:sz="0" w:space="0" w:color="auto"/>
      </w:divBdr>
    </w:div>
    <w:div w:id="764887905">
      <w:bodyDiv w:val="1"/>
      <w:marLeft w:val="0"/>
      <w:marRight w:val="0"/>
      <w:marTop w:val="0"/>
      <w:marBottom w:val="0"/>
      <w:divBdr>
        <w:top w:val="none" w:sz="0" w:space="0" w:color="auto"/>
        <w:left w:val="none" w:sz="0" w:space="0" w:color="auto"/>
        <w:bottom w:val="none" w:sz="0" w:space="0" w:color="auto"/>
        <w:right w:val="none" w:sz="0" w:space="0" w:color="auto"/>
      </w:divBdr>
    </w:div>
    <w:div w:id="765421629">
      <w:bodyDiv w:val="1"/>
      <w:marLeft w:val="0"/>
      <w:marRight w:val="0"/>
      <w:marTop w:val="0"/>
      <w:marBottom w:val="0"/>
      <w:divBdr>
        <w:top w:val="none" w:sz="0" w:space="0" w:color="auto"/>
        <w:left w:val="none" w:sz="0" w:space="0" w:color="auto"/>
        <w:bottom w:val="none" w:sz="0" w:space="0" w:color="auto"/>
        <w:right w:val="none" w:sz="0" w:space="0" w:color="auto"/>
      </w:divBdr>
    </w:div>
    <w:div w:id="766973064">
      <w:bodyDiv w:val="1"/>
      <w:marLeft w:val="0"/>
      <w:marRight w:val="0"/>
      <w:marTop w:val="0"/>
      <w:marBottom w:val="0"/>
      <w:divBdr>
        <w:top w:val="none" w:sz="0" w:space="0" w:color="auto"/>
        <w:left w:val="none" w:sz="0" w:space="0" w:color="auto"/>
        <w:bottom w:val="none" w:sz="0" w:space="0" w:color="auto"/>
        <w:right w:val="none" w:sz="0" w:space="0" w:color="auto"/>
      </w:divBdr>
    </w:div>
    <w:div w:id="767776798">
      <w:bodyDiv w:val="1"/>
      <w:marLeft w:val="0"/>
      <w:marRight w:val="0"/>
      <w:marTop w:val="0"/>
      <w:marBottom w:val="0"/>
      <w:divBdr>
        <w:top w:val="none" w:sz="0" w:space="0" w:color="auto"/>
        <w:left w:val="none" w:sz="0" w:space="0" w:color="auto"/>
        <w:bottom w:val="none" w:sz="0" w:space="0" w:color="auto"/>
        <w:right w:val="none" w:sz="0" w:space="0" w:color="auto"/>
      </w:divBdr>
    </w:div>
    <w:div w:id="767964325">
      <w:bodyDiv w:val="1"/>
      <w:marLeft w:val="0"/>
      <w:marRight w:val="0"/>
      <w:marTop w:val="0"/>
      <w:marBottom w:val="0"/>
      <w:divBdr>
        <w:top w:val="none" w:sz="0" w:space="0" w:color="auto"/>
        <w:left w:val="none" w:sz="0" w:space="0" w:color="auto"/>
        <w:bottom w:val="none" w:sz="0" w:space="0" w:color="auto"/>
        <w:right w:val="none" w:sz="0" w:space="0" w:color="auto"/>
      </w:divBdr>
    </w:div>
    <w:div w:id="771049123">
      <w:bodyDiv w:val="1"/>
      <w:marLeft w:val="0"/>
      <w:marRight w:val="0"/>
      <w:marTop w:val="0"/>
      <w:marBottom w:val="0"/>
      <w:divBdr>
        <w:top w:val="none" w:sz="0" w:space="0" w:color="auto"/>
        <w:left w:val="none" w:sz="0" w:space="0" w:color="auto"/>
        <w:bottom w:val="none" w:sz="0" w:space="0" w:color="auto"/>
        <w:right w:val="none" w:sz="0" w:space="0" w:color="auto"/>
      </w:divBdr>
    </w:div>
    <w:div w:id="772280785">
      <w:bodyDiv w:val="1"/>
      <w:marLeft w:val="0"/>
      <w:marRight w:val="0"/>
      <w:marTop w:val="0"/>
      <w:marBottom w:val="0"/>
      <w:divBdr>
        <w:top w:val="none" w:sz="0" w:space="0" w:color="auto"/>
        <w:left w:val="none" w:sz="0" w:space="0" w:color="auto"/>
        <w:bottom w:val="none" w:sz="0" w:space="0" w:color="auto"/>
        <w:right w:val="none" w:sz="0" w:space="0" w:color="auto"/>
      </w:divBdr>
    </w:div>
    <w:div w:id="772284151">
      <w:bodyDiv w:val="1"/>
      <w:marLeft w:val="0"/>
      <w:marRight w:val="0"/>
      <w:marTop w:val="0"/>
      <w:marBottom w:val="0"/>
      <w:divBdr>
        <w:top w:val="none" w:sz="0" w:space="0" w:color="auto"/>
        <w:left w:val="none" w:sz="0" w:space="0" w:color="auto"/>
        <w:bottom w:val="none" w:sz="0" w:space="0" w:color="auto"/>
        <w:right w:val="none" w:sz="0" w:space="0" w:color="auto"/>
      </w:divBdr>
    </w:div>
    <w:div w:id="773017861">
      <w:bodyDiv w:val="1"/>
      <w:marLeft w:val="0"/>
      <w:marRight w:val="0"/>
      <w:marTop w:val="0"/>
      <w:marBottom w:val="0"/>
      <w:divBdr>
        <w:top w:val="none" w:sz="0" w:space="0" w:color="auto"/>
        <w:left w:val="none" w:sz="0" w:space="0" w:color="auto"/>
        <w:bottom w:val="none" w:sz="0" w:space="0" w:color="auto"/>
        <w:right w:val="none" w:sz="0" w:space="0" w:color="auto"/>
      </w:divBdr>
    </w:div>
    <w:div w:id="773280902">
      <w:bodyDiv w:val="1"/>
      <w:marLeft w:val="0"/>
      <w:marRight w:val="0"/>
      <w:marTop w:val="0"/>
      <w:marBottom w:val="0"/>
      <w:divBdr>
        <w:top w:val="none" w:sz="0" w:space="0" w:color="auto"/>
        <w:left w:val="none" w:sz="0" w:space="0" w:color="auto"/>
        <w:bottom w:val="none" w:sz="0" w:space="0" w:color="auto"/>
        <w:right w:val="none" w:sz="0" w:space="0" w:color="auto"/>
      </w:divBdr>
    </w:div>
    <w:div w:id="777068750">
      <w:bodyDiv w:val="1"/>
      <w:marLeft w:val="0"/>
      <w:marRight w:val="0"/>
      <w:marTop w:val="0"/>
      <w:marBottom w:val="0"/>
      <w:divBdr>
        <w:top w:val="none" w:sz="0" w:space="0" w:color="auto"/>
        <w:left w:val="none" w:sz="0" w:space="0" w:color="auto"/>
        <w:bottom w:val="none" w:sz="0" w:space="0" w:color="auto"/>
        <w:right w:val="none" w:sz="0" w:space="0" w:color="auto"/>
      </w:divBdr>
    </w:div>
    <w:div w:id="777532703">
      <w:bodyDiv w:val="1"/>
      <w:marLeft w:val="0"/>
      <w:marRight w:val="0"/>
      <w:marTop w:val="0"/>
      <w:marBottom w:val="0"/>
      <w:divBdr>
        <w:top w:val="none" w:sz="0" w:space="0" w:color="auto"/>
        <w:left w:val="none" w:sz="0" w:space="0" w:color="auto"/>
        <w:bottom w:val="none" w:sz="0" w:space="0" w:color="auto"/>
        <w:right w:val="none" w:sz="0" w:space="0" w:color="auto"/>
      </w:divBdr>
    </w:div>
    <w:div w:id="778331930">
      <w:bodyDiv w:val="1"/>
      <w:marLeft w:val="0"/>
      <w:marRight w:val="0"/>
      <w:marTop w:val="0"/>
      <w:marBottom w:val="0"/>
      <w:divBdr>
        <w:top w:val="none" w:sz="0" w:space="0" w:color="auto"/>
        <w:left w:val="none" w:sz="0" w:space="0" w:color="auto"/>
        <w:bottom w:val="none" w:sz="0" w:space="0" w:color="auto"/>
        <w:right w:val="none" w:sz="0" w:space="0" w:color="auto"/>
      </w:divBdr>
    </w:div>
    <w:div w:id="779375436">
      <w:bodyDiv w:val="1"/>
      <w:marLeft w:val="0"/>
      <w:marRight w:val="0"/>
      <w:marTop w:val="0"/>
      <w:marBottom w:val="0"/>
      <w:divBdr>
        <w:top w:val="none" w:sz="0" w:space="0" w:color="auto"/>
        <w:left w:val="none" w:sz="0" w:space="0" w:color="auto"/>
        <w:bottom w:val="none" w:sz="0" w:space="0" w:color="auto"/>
        <w:right w:val="none" w:sz="0" w:space="0" w:color="auto"/>
      </w:divBdr>
    </w:div>
    <w:div w:id="781992423">
      <w:bodyDiv w:val="1"/>
      <w:marLeft w:val="0"/>
      <w:marRight w:val="0"/>
      <w:marTop w:val="0"/>
      <w:marBottom w:val="0"/>
      <w:divBdr>
        <w:top w:val="none" w:sz="0" w:space="0" w:color="auto"/>
        <w:left w:val="none" w:sz="0" w:space="0" w:color="auto"/>
        <w:bottom w:val="none" w:sz="0" w:space="0" w:color="auto"/>
        <w:right w:val="none" w:sz="0" w:space="0" w:color="auto"/>
      </w:divBdr>
    </w:div>
    <w:div w:id="782921099">
      <w:bodyDiv w:val="1"/>
      <w:marLeft w:val="0"/>
      <w:marRight w:val="0"/>
      <w:marTop w:val="0"/>
      <w:marBottom w:val="0"/>
      <w:divBdr>
        <w:top w:val="none" w:sz="0" w:space="0" w:color="auto"/>
        <w:left w:val="none" w:sz="0" w:space="0" w:color="auto"/>
        <w:bottom w:val="none" w:sz="0" w:space="0" w:color="auto"/>
        <w:right w:val="none" w:sz="0" w:space="0" w:color="auto"/>
      </w:divBdr>
    </w:div>
    <w:div w:id="783622567">
      <w:bodyDiv w:val="1"/>
      <w:marLeft w:val="0"/>
      <w:marRight w:val="0"/>
      <w:marTop w:val="0"/>
      <w:marBottom w:val="0"/>
      <w:divBdr>
        <w:top w:val="none" w:sz="0" w:space="0" w:color="auto"/>
        <w:left w:val="none" w:sz="0" w:space="0" w:color="auto"/>
        <w:bottom w:val="none" w:sz="0" w:space="0" w:color="auto"/>
        <w:right w:val="none" w:sz="0" w:space="0" w:color="auto"/>
      </w:divBdr>
    </w:div>
    <w:div w:id="783966528">
      <w:bodyDiv w:val="1"/>
      <w:marLeft w:val="0"/>
      <w:marRight w:val="0"/>
      <w:marTop w:val="0"/>
      <w:marBottom w:val="0"/>
      <w:divBdr>
        <w:top w:val="none" w:sz="0" w:space="0" w:color="auto"/>
        <w:left w:val="none" w:sz="0" w:space="0" w:color="auto"/>
        <w:bottom w:val="none" w:sz="0" w:space="0" w:color="auto"/>
        <w:right w:val="none" w:sz="0" w:space="0" w:color="auto"/>
      </w:divBdr>
    </w:div>
    <w:div w:id="785083242">
      <w:bodyDiv w:val="1"/>
      <w:marLeft w:val="0"/>
      <w:marRight w:val="0"/>
      <w:marTop w:val="0"/>
      <w:marBottom w:val="0"/>
      <w:divBdr>
        <w:top w:val="none" w:sz="0" w:space="0" w:color="auto"/>
        <w:left w:val="none" w:sz="0" w:space="0" w:color="auto"/>
        <w:bottom w:val="none" w:sz="0" w:space="0" w:color="auto"/>
        <w:right w:val="none" w:sz="0" w:space="0" w:color="auto"/>
      </w:divBdr>
    </w:div>
    <w:div w:id="785736854">
      <w:bodyDiv w:val="1"/>
      <w:marLeft w:val="0"/>
      <w:marRight w:val="0"/>
      <w:marTop w:val="0"/>
      <w:marBottom w:val="0"/>
      <w:divBdr>
        <w:top w:val="none" w:sz="0" w:space="0" w:color="auto"/>
        <w:left w:val="none" w:sz="0" w:space="0" w:color="auto"/>
        <w:bottom w:val="none" w:sz="0" w:space="0" w:color="auto"/>
        <w:right w:val="none" w:sz="0" w:space="0" w:color="auto"/>
      </w:divBdr>
    </w:div>
    <w:div w:id="785849413">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9788220">
      <w:bodyDiv w:val="1"/>
      <w:marLeft w:val="0"/>
      <w:marRight w:val="0"/>
      <w:marTop w:val="0"/>
      <w:marBottom w:val="0"/>
      <w:divBdr>
        <w:top w:val="none" w:sz="0" w:space="0" w:color="auto"/>
        <w:left w:val="none" w:sz="0" w:space="0" w:color="auto"/>
        <w:bottom w:val="none" w:sz="0" w:space="0" w:color="auto"/>
        <w:right w:val="none" w:sz="0" w:space="0" w:color="auto"/>
      </w:divBdr>
    </w:div>
    <w:div w:id="790783799">
      <w:bodyDiv w:val="1"/>
      <w:marLeft w:val="0"/>
      <w:marRight w:val="0"/>
      <w:marTop w:val="0"/>
      <w:marBottom w:val="0"/>
      <w:divBdr>
        <w:top w:val="none" w:sz="0" w:space="0" w:color="auto"/>
        <w:left w:val="none" w:sz="0" w:space="0" w:color="auto"/>
        <w:bottom w:val="none" w:sz="0" w:space="0" w:color="auto"/>
        <w:right w:val="none" w:sz="0" w:space="0" w:color="auto"/>
      </w:divBdr>
    </w:div>
    <w:div w:id="790974019">
      <w:bodyDiv w:val="1"/>
      <w:marLeft w:val="0"/>
      <w:marRight w:val="0"/>
      <w:marTop w:val="0"/>
      <w:marBottom w:val="0"/>
      <w:divBdr>
        <w:top w:val="none" w:sz="0" w:space="0" w:color="auto"/>
        <w:left w:val="none" w:sz="0" w:space="0" w:color="auto"/>
        <w:bottom w:val="none" w:sz="0" w:space="0" w:color="auto"/>
        <w:right w:val="none" w:sz="0" w:space="0" w:color="auto"/>
      </w:divBdr>
    </w:div>
    <w:div w:id="792479946">
      <w:bodyDiv w:val="1"/>
      <w:marLeft w:val="0"/>
      <w:marRight w:val="0"/>
      <w:marTop w:val="0"/>
      <w:marBottom w:val="0"/>
      <w:divBdr>
        <w:top w:val="none" w:sz="0" w:space="0" w:color="auto"/>
        <w:left w:val="none" w:sz="0" w:space="0" w:color="auto"/>
        <w:bottom w:val="none" w:sz="0" w:space="0" w:color="auto"/>
        <w:right w:val="none" w:sz="0" w:space="0" w:color="auto"/>
      </w:divBdr>
    </w:div>
    <w:div w:id="793643673">
      <w:bodyDiv w:val="1"/>
      <w:marLeft w:val="0"/>
      <w:marRight w:val="0"/>
      <w:marTop w:val="0"/>
      <w:marBottom w:val="0"/>
      <w:divBdr>
        <w:top w:val="none" w:sz="0" w:space="0" w:color="auto"/>
        <w:left w:val="none" w:sz="0" w:space="0" w:color="auto"/>
        <w:bottom w:val="none" w:sz="0" w:space="0" w:color="auto"/>
        <w:right w:val="none" w:sz="0" w:space="0" w:color="auto"/>
      </w:divBdr>
    </w:div>
    <w:div w:id="793795728">
      <w:bodyDiv w:val="1"/>
      <w:marLeft w:val="0"/>
      <w:marRight w:val="0"/>
      <w:marTop w:val="0"/>
      <w:marBottom w:val="0"/>
      <w:divBdr>
        <w:top w:val="none" w:sz="0" w:space="0" w:color="auto"/>
        <w:left w:val="none" w:sz="0" w:space="0" w:color="auto"/>
        <w:bottom w:val="none" w:sz="0" w:space="0" w:color="auto"/>
        <w:right w:val="none" w:sz="0" w:space="0" w:color="auto"/>
      </w:divBdr>
    </w:div>
    <w:div w:id="793867812">
      <w:bodyDiv w:val="1"/>
      <w:marLeft w:val="0"/>
      <w:marRight w:val="0"/>
      <w:marTop w:val="0"/>
      <w:marBottom w:val="0"/>
      <w:divBdr>
        <w:top w:val="none" w:sz="0" w:space="0" w:color="auto"/>
        <w:left w:val="none" w:sz="0" w:space="0" w:color="auto"/>
        <w:bottom w:val="none" w:sz="0" w:space="0" w:color="auto"/>
        <w:right w:val="none" w:sz="0" w:space="0" w:color="auto"/>
      </w:divBdr>
    </w:div>
    <w:div w:id="794759564">
      <w:bodyDiv w:val="1"/>
      <w:marLeft w:val="0"/>
      <w:marRight w:val="0"/>
      <w:marTop w:val="0"/>
      <w:marBottom w:val="0"/>
      <w:divBdr>
        <w:top w:val="none" w:sz="0" w:space="0" w:color="auto"/>
        <w:left w:val="none" w:sz="0" w:space="0" w:color="auto"/>
        <w:bottom w:val="none" w:sz="0" w:space="0" w:color="auto"/>
        <w:right w:val="none" w:sz="0" w:space="0" w:color="auto"/>
      </w:divBdr>
    </w:div>
    <w:div w:id="796073451">
      <w:bodyDiv w:val="1"/>
      <w:marLeft w:val="0"/>
      <w:marRight w:val="0"/>
      <w:marTop w:val="0"/>
      <w:marBottom w:val="0"/>
      <w:divBdr>
        <w:top w:val="none" w:sz="0" w:space="0" w:color="auto"/>
        <w:left w:val="none" w:sz="0" w:space="0" w:color="auto"/>
        <w:bottom w:val="none" w:sz="0" w:space="0" w:color="auto"/>
        <w:right w:val="none" w:sz="0" w:space="0" w:color="auto"/>
      </w:divBdr>
    </w:div>
    <w:div w:id="797911619">
      <w:bodyDiv w:val="1"/>
      <w:marLeft w:val="0"/>
      <w:marRight w:val="0"/>
      <w:marTop w:val="0"/>
      <w:marBottom w:val="0"/>
      <w:divBdr>
        <w:top w:val="none" w:sz="0" w:space="0" w:color="auto"/>
        <w:left w:val="none" w:sz="0" w:space="0" w:color="auto"/>
        <w:bottom w:val="none" w:sz="0" w:space="0" w:color="auto"/>
        <w:right w:val="none" w:sz="0" w:space="0" w:color="auto"/>
      </w:divBdr>
    </w:div>
    <w:div w:id="799373537">
      <w:bodyDiv w:val="1"/>
      <w:marLeft w:val="0"/>
      <w:marRight w:val="0"/>
      <w:marTop w:val="0"/>
      <w:marBottom w:val="0"/>
      <w:divBdr>
        <w:top w:val="none" w:sz="0" w:space="0" w:color="auto"/>
        <w:left w:val="none" w:sz="0" w:space="0" w:color="auto"/>
        <w:bottom w:val="none" w:sz="0" w:space="0" w:color="auto"/>
        <w:right w:val="none" w:sz="0" w:space="0" w:color="auto"/>
      </w:divBdr>
    </w:div>
    <w:div w:id="801845514">
      <w:bodyDiv w:val="1"/>
      <w:marLeft w:val="0"/>
      <w:marRight w:val="0"/>
      <w:marTop w:val="0"/>
      <w:marBottom w:val="0"/>
      <w:divBdr>
        <w:top w:val="none" w:sz="0" w:space="0" w:color="auto"/>
        <w:left w:val="none" w:sz="0" w:space="0" w:color="auto"/>
        <w:bottom w:val="none" w:sz="0" w:space="0" w:color="auto"/>
        <w:right w:val="none" w:sz="0" w:space="0" w:color="auto"/>
      </w:divBdr>
    </w:div>
    <w:div w:id="804083580">
      <w:bodyDiv w:val="1"/>
      <w:marLeft w:val="0"/>
      <w:marRight w:val="0"/>
      <w:marTop w:val="0"/>
      <w:marBottom w:val="0"/>
      <w:divBdr>
        <w:top w:val="none" w:sz="0" w:space="0" w:color="auto"/>
        <w:left w:val="none" w:sz="0" w:space="0" w:color="auto"/>
        <w:bottom w:val="none" w:sz="0" w:space="0" w:color="auto"/>
        <w:right w:val="none" w:sz="0" w:space="0" w:color="auto"/>
      </w:divBdr>
    </w:div>
    <w:div w:id="805782668">
      <w:bodyDiv w:val="1"/>
      <w:marLeft w:val="0"/>
      <w:marRight w:val="0"/>
      <w:marTop w:val="0"/>
      <w:marBottom w:val="0"/>
      <w:divBdr>
        <w:top w:val="none" w:sz="0" w:space="0" w:color="auto"/>
        <w:left w:val="none" w:sz="0" w:space="0" w:color="auto"/>
        <w:bottom w:val="none" w:sz="0" w:space="0" w:color="auto"/>
        <w:right w:val="none" w:sz="0" w:space="0" w:color="auto"/>
      </w:divBdr>
    </w:div>
    <w:div w:id="806969598">
      <w:bodyDiv w:val="1"/>
      <w:marLeft w:val="0"/>
      <w:marRight w:val="0"/>
      <w:marTop w:val="0"/>
      <w:marBottom w:val="0"/>
      <w:divBdr>
        <w:top w:val="none" w:sz="0" w:space="0" w:color="auto"/>
        <w:left w:val="none" w:sz="0" w:space="0" w:color="auto"/>
        <w:bottom w:val="none" w:sz="0" w:space="0" w:color="auto"/>
        <w:right w:val="none" w:sz="0" w:space="0" w:color="auto"/>
      </w:divBdr>
    </w:div>
    <w:div w:id="807818747">
      <w:bodyDiv w:val="1"/>
      <w:marLeft w:val="0"/>
      <w:marRight w:val="0"/>
      <w:marTop w:val="0"/>
      <w:marBottom w:val="0"/>
      <w:divBdr>
        <w:top w:val="none" w:sz="0" w:space="0" w:color="auto"/>
        <w:left w:val="none" w:sz="0" w:space="0" w:color="auto"/>
        <w:bottom w:val="none" w:sz="0" w:space="0" w:color="auto"/>
        <w:right w:val="none" w:sz="0" w:space="0" w:color="auto"/>
      </w:divBdr>
    </w:div>
    <w:div w:id="808131110">
      <w:bodyDiv w:val="1"/>
      <w:marLeft w:val="0"/>
      <w:marRight w:val="0"/>
      <w:marTop w:val="0"/>
      <w:marBottom w:val="0"/>
      <w:divBdr>
        <w:top w:val="none" w:sz="0" w:space="0" w:color="auto"/>
        <w:left w:val="none" w:sz="0" w:space="0" w:color="auto"/>
        <w:bottom w:val="none" w:sz="0" w:space="0" w:color="auto"/>
        <w:right w:val="none" w:sz="0" w:space="0" w:color="auto"/>
      </w:divBdr>
    </w:div>
    <w:div w:id="808278732">
      <w:bodyDiv w:val="1"/>
      <w:marLeft w:val="0"/>
      <w:marRight w:val="0"/>
      <w:marTop w:val="0"/>
      <w:marBottom w:val="0"/>
      <w:divBdr>
        <w:top w:val="none" w:sz="0" w:space="0" w:color="auto"/>
        <w:left w:val="none" w:sz="0" w:space="0" w:color="auto"/>
        <w:bottom w:val="none" w:sz="0" w:space="0" w:color="auto"/>
        <w:right w:val="none" w:sz="0" w:space="0" w:color="auto"/>
      </w:divBdr>
    </w:div>
    <w:div w:id="809713414">
      <w:bodyDiv w:val="1"/>
      <w:marLeft w:val="0"/>
      <w:marRight w:val="0"/>
      <w:marTop w:val="0"/>
      <w:marBottom w:val="0"/>
      <w:divBdr>
        <w:top w:val="none" w:sz="0" w:space="0" w:color="auto"/>
        <w:left w:val="none" w:sz="0" w:space="0" w:color="auto"/>
        <w:bottom w:val="none" w:sz="0" w:space="0" w:color="auto"/>
        <w:right w:val="none" w:sz="0" w:space="0" w:color="auto"/>
      </w:divBdr>
    </w:div>
    <w:div w:id="809981356">
      <w:bodyDiv w:val="1"/>
      <w:marLeft w:val="0"/>
      <w:marRight w:val="0"/>
      <w:marTop w:val="0"/>
      <w:marBottom w:val="0"/>
      <w:divBdr>
        <w:top w:val="none" w:sz="0" w:space="0" w:color="auto"/>
        <w:left w:val="none" w:sz="0" w:space="0" w:color="auto"/>
        <w:bottom w:val="none" w:sz="0" w:space="0" w:color="auto"/>
        <w:right w:val="none" w:sz="0" w:space="0" w:color="auto"/>
      </w:divBdr>
    </w:div>
    <w:div w:id="811093220">
      <w:bodyDiv w:val="1"/>
      <w:marLeft w:val="0"/>
      <w:marRight w:val="0"/>
      <w:marTop w:val="0"/>
      <w:marBottom w:val="0"/>
      <w:divBdr>
        <w:top w:val="none" w:sz="0" w:space="0" w:color="auto"/>
        <w:left w:val="none" w:sz="0" w:space="0" w:color="auto"/>
        <w:bottom w:val="none" w:sz="0" w:space="0" w:color="auto"/>
        <w:right w:val="none" w:sz="0" w:space="0" w:color="auto"/>
      </w:divBdr>
    </w:div>
    <w:div w:id="811412936">
      <w:bodyDiv w:val="1"/>
      <w:marLeft w:val="0"/>
      <w:marRight w:val="0"/>
      <w:marTop w:val="0"/>
      <w:marBottom w:val="0"/>
      <w:divBdr>
        <w:top w:val="none" w:sz="0" w:space="0" w:color="auto"/>
        <w:left w:val="none" w:sz="0" w:space="0" w:color="auto"/>
        <w:bottom w:val="none" w:sz="0" w:space="0" w:color="auto"/>
        <w:right w:val="none" w:sz="0" w:space="0" w:color="auto"/>
      </w:divBdr>
    </w:div>
    <w:div w:id="811751279">
      <w:bodyDiv w:val="1"/>
      <w:marLeft w:val="0"/>
      <w:marRight w:val="0"/>
      <w:marTop w:val="0"/>
      <w:marBottom w:val="0"/>
      <w:divBdr>
        <w:top w:val="none" w:sz="0" w:space="0" w:color="auto"/>
        <w:left w:val="none" w:sz="0" w:space="0" w:color="auto"/>
        <w:bottom w:val="none" w:sz="0" w:space="0" w:color="auto"/>
        <w:right w:val="none" w:sz="0" w:space="0" w:color="auto"/>
      </w:divBdr>
    </w:div>
    <w:div w:id="812410591">
      <w:bodyDiv w:val="1"/>
      <w:marLeft w:val="0"/>
      <w:marRight w:val="0"/>
      <w:marTop w:val="0"/>
      <w:marBottom w:val="0"/>
      <w:divBdr>
        <w:top w:val="none" w:sz="0" w:space="0" w:color="auto"/>
        <w:left w:val="none" w:sz="0" w:space="0" w:color="auto"/>
        <w:bottom w:val="none" w:sz="0" w:space="0" w:color="auto"/>
        <w:right w:val="none" w:sz="0" w:space="0" w:color="auto"/>
      </w:divBdr>
    </w:div>
    <w:div w:id="813329676">
      <w:bodyDiv w:val="1"/>
      <w:marLeft w:val="0"/>
      <w:marRight w:val="0"/>
      <w:marTop w:val="0"/>
      <w:marBottom w:val="0"/>
      <w:divBdr>
        <w:top w:val="none" w:sz="0" w:space="0" w:color="auto"/>
        <w:left w:val="none" w:sz="0" w:space="0" w:color="auto"/>
        <w:bottom w:val="none" w:sz="0" w:space="0" w:color="auto"/>
        <w:right w:val="none" w:sz="0" w:space="0" w:color="auto"/>
      </w:divBdr>
    </w:div>
    <w:div w:id="815799088">
      <w:bodyDiv w:val="1"/>
      <w:marLeft w:val="0"/>
      <w:marRight w:val="0"/>
      <w:marTop w:val="0"/>
      <w:marBottom w:val="0"/>
      <w:divBdr>
        <w:top w:val="none" w:sz="0" w:space="0" w:color="auto"/>
        <w:left w:val="none" w:sz="0" w:space="0" w:color="auto"/>
        <w:bottom w:val="none" w:sz="0" w:space="0" w:color="auto"/>
        <w:right w:val="none" w:sz="0" w:space="0" w:color="auto"/>
      </w:divBdr>
    </w:div>
    <w:div w:id="816723599">
      <w:bodyDiv w:val="1"/>
      <w:marLeft w:val="0"/>
      <w:marRight w:val="0"/>
      <w:marTop w:val="0"/>
      <w:marBottom w:val="0"/>
      <w:divBdr>
        <w:top w:val="none" w:sz="0" w:space="0" w:color="auto"/>
        <w:left w:val="none" w:sz="0" w:space="0" w:color="auto"/>
        <w:bottom w:val="none" w:sz="0" w:space="0" w:color="auto"/>
        <w:right w:val="none" w:sz="0" w:space="0" w:color="auto"/>
      </w:divBdr>
    </w:div>
    <w:div w:id="818232206">
      <w:bodyDiv w:val="1"/>
      <w:marLeft w:val="0"/>
      <w:marRight w:val="0"/>
      <w:marTop w:val="0"/>
      <w:marBottom w:val="0"/>
      <w:divBdr>
        <w:top w:val="none" w:sz="0" w:space="0" w:color="auto"/>
        <w:left w:val="none" w:sz="0" w:space="0" w:color="auto"/>
        <w:bottom w:val="none" w:sz="0" w:space="0" w:color="auto"/>
        <w:right w:val="none" w:sz="0" w:space="0" w:color="auto"/>
      </w:divBdr>
    </w:div>
    <w:div w:id="818420432">
      <w:bodyDiv w:val="1"/>
      <w:marLeft w:val="0"/>
      <w:marRight w:val="0"/>
      <w:marTop w:val="0"/>
      <w:marBottom w:val="0"/>
      <w:divBdr>
        <w:top w:val="none" w:sz="0" w:space="0" w:color="auto"/>
        <w:left w:val="none" w:sz="0" w:space="0" w:color="auto"/>
        <w:bottom w:val="none" w:sz="0" w:space="0" w:color="auto"/>
        <w:right w:val="none" w:sz="0" w:space="0" w:color="auto"/>
      </w:divBdr>
    </w:div>
    <w:div w:id="818426163">
      <w:bodyDiv w:val="1"/>
      <w:marLeft w:val="0"/>
      <w:marRight w:val="0"/>
      <w:marTop w:val="0"/>
      <w:marBottom w:val="0"/>
      <w:divBdr>
        <w:top w:val="none" w:sz="0" w:space="0" w:color="auto"/>
        <w:left w:val="none" w:sz="0" w:space="0" w:color="auto"/>
        <w:bottom w:val="none" w:sz="0" w:space="0" w:color="auto"/>
        <w:right w:val="none" w:sz="0" w:space="0" w:color="auto"/>
      </w:divBdr>
      <w:divsChild>
        <w:div w:id="869490778">
          <w:marLeft w:val="0"/>
          <w:marRight w:val="0"/>
          <w:marTop w:val="0"/>
          <w:marBottom w:val="0"/>
          <w:divBdr>
            <w:top w:val="none" w:sz="0" w:space="0" w:color="auto"/>
            <w:left w:val="none" w:sz="0" w:space="0" w:color="auto"/>
            <w:bottom w:val="none" w:sz="0" w:space="0" w:color="auto"/>
            <w:right w:val="none" w:sz="0" w:space="0" w:color="auto"/>
          </w:divBdr>
        </w:div>
      </w:divsChild>
    </w:div>
    <w:div w:id="821578352">
      <w:bodyDiv w:val="1"/>
      <w:marLeft w:val="0"/>
      <w:marRight w:val="0"/>
      <w:marTop w:val="0"/>
      <w:marBottom w:val="0"/>
      <w:divBdr>
        <w:top w:val="none" w:sz="0" w:space="0" w:color="auto"/>
        <w:left w:val="none" w:sz="0" w:space="0" w:color="auto"/>
        <w:bottom w:val="none" w:sz="0" w:space="0" w:color="auto"/>
        <w:right w:val="none" w:sz="0" w:space="0" w:color="auto"/>
      </w:divBdr>
    </w:div>
    <w:div w:id="822547571">
      <w:bodyDiv w:val="1"/>
      <w:marLeft w:val="0"/>
      <w:marRight w:val="0"/>
      <w:marTop w:val="0"/>
      <w:marBottom w:val="0"/>
      <w:divBdr>
        <w:top w:val="none" w:sz="0" w:space="0" w:color="auto"/>
        <w:left w:val="none" w:sz="0" w:space="0" w:color="auto"/>
        <w:bottom w:val="none" w:sz="0" w:space="0" w:color="auto"/>
        <w:right w:val="none" w:sz="0" w:space="0" w:color="auto"/>
      </w:divBdr>
    </w:div>
    <w:div w:id="825515030">
      <w:bodyDiv w:val="1"/>
      <w:marLeft w:val="0"/>
      <w:marRight w:val="0"/>
      <w:marTop w:val="0"/>
      <w:marBottom w:val="0"/>
      <w:divBdr>
        <w:top w:val="none" w:sz="0" w:space="0" w:color="auto"/>
        <w:left w:val="none" w:sz="0" w:space="0" w:color="auto"/>
        <w:bottom w:val="none" w:sz="0" w:space="0" w:color="auto"/>
        <w:right w:val="none" w:sz="0" w:space="0" w:color="auto"/>
      </w:divBdr>
    </w:div>
    <w:div w:id="826751525">
      <w:bodyDiv w:val="1"/>
      <w:marLeft w:val="0"/>
      <w:marRight w:val="0"/>
      <w:marTop w:val="0"/>
      <w:marBottom w:val="0"/>
      <w:divBdr>
        <w:top w:val="none" w:sz="0" w:space="0" w:color="auto"/>
        <w:left w:val="none" w:sz="0" w:space="0" w:color="auto"/>
        <w:bottom w:val="none" w:sz="0" w:space="0" w:color="auto"/>
        <w:right w:val="none" w:sz="0" w:space="0" w:color="auto"/>
      </w:divBdr>
    </w:div>
    <w:div w:id="828978388">
      <w:bodyDiv w:val="1"/>
      <w:marLeft w:val="0"/>
      <w:marRight w:val="0"/>
      <w:marTop w:val="0"/>
      <w:marBottom w:val="0"/>
      <w:divBdr>
        <w:top w:val="none" w:sz="0" w:space="0" w:color="auto"/>
        <w:left w:val="none" w:sz="0" w:space="0" w:color="auto"/>
        <w:bottom w:val="none" w:sz="0" w:space="0" w:color="auto"/>
        <w:right w:val="none" w:sz="0" w:space="0" w:color="auto"/>
      </w:divBdr>
    </w:div>
    <w:div w:id="829297238">
      <w:bodyDiv w:val="1"/>
      <w:marLeft w:val="0"/>
      <w:marRight w:val="0"/>
      <w:marTop w:val="0"/>
      <w:marBottom w:val="0"/>
      <w:divBdr>
        <w:top w:val="none" w:sz="0" w:space="0" w:color="auto"/>
        <w:left w:val="none" w:sz="0" w:space="0" w:color="auto"/>
        <w:bottom w:val="none" w:sz="0" w:space="0" w:color="auto"/>
        <w:right w:val="none" w:sz="0" w:space="0" w:color="auto"/>
      </w:divBdr>
    </w:div>
    <w:div w:id="831530299">
      <w:bodyDiv w:val="1"/>
      <w:marLeft w:val="0"/>
      <w:marRight w:val="0"/>
      <w:marTop w:val="0"/>
      <w:marBottom w:val="0"/>
      <w:divBdr>
        <w:top w:val="none" w:sz="0" w:space="0" w:color="auto"/>
        <w:left w:val="none" w:sz="0" w:space="0" w:color="auto"/>
        <w:bottom w:val="none" w:sz="0" w:space="0" w:color="auto"/>
        <w:right w:val="none" w:sz="0" w:space="0" w:color="auto"/>
      </w:divBdr>
    </w:div>
    <w:div w:id="835266822">
      <w:bodyDiv w:val="1"/>
      <w:marLeft w:val="0"/>
      <w:marRight w:val="0"/>
      <w:marTop w:val="0"/>
      <w:marBottom w:val="0"/>
      <w:divBdr>
        <w:top w:val="none" w:sz="0" w:space="0" w:color="auto"/>
        <w:left w:val="none" w:sz="0" w:space="0" w:color="auto"/>
        <w:bottom w:val="none" w:sz="0" w:space="0" w:color="auto"/>
        <w:right w:val="none" w:sz="0" w:space="0" w:color="auto"/>
      </w:divBdr>
    </w:div>
    <w:div w:id="835534381">
      <w:bodyDiv w:val="1"/>
      <w:marLeft w:val="0"/>
      <w:marRight w:val="0"/>
      <w:marTop w:val="0"/>
      <w:marBottom w:val="0"/>
      <w:divBdr>
        <w:top w:val="none" w:sz="0" w:space="0" w:color="auto"/>
        <w:left w:val="none" w:sz="0" w:space="0" w:color="auto"/>
        <w:bottom w:val="none" w:sz="0" w:space="0" w:color="auto"/>
        <w:right w:val="none" w:sz="0" w:space="0" w:color="auto"/>
      </w:divBdr>
    </w:div>
    <w:div w:id="836534117">
      <w:bodyDiv w:val="1"/>
      <w:marLeft w:val="0"/>
      <w:marRight w:val="0"/>
      <w:marTop w:val="0"/>
      <w:marBottom w:val="0"/>
      <w:divBdr>
        <w:top w:val="none" w:sz="0" w:space="0" w:color="auto"/>
        <w:left w:val="none" w:sz="0" w:space="0" w:color="auto"/>
        <w:bottom w:val="none" w:sz="0" w:space="0" w:color="auto"/>
        <w:right w:val="none" w:sz="0" w:space="0" w:color="auto"/>
      </w:divBdr>
    </w:div>
    <w:div w:id="839275556">
      <w:bodyDiv w:val="1"/>
      <w:marLeft w:val="0"/>
      <w:marRight w:val="0"/>
      <w:marTop w:val="0"/>
      <w:marBottom w:val="0"/>
      <w:divBdr>
        <w:top w:val="none" w:sz="0" w:space="0" w:color="auto"/>
        <w:left w:val="none" w:sz="0" w:space="0" w:color="auto"/>
        <w:bottom w:val="none" w:sz="0" w:space="0" w:color="auto"/>
        <w:right w:val="none" w:sz="0" w:space="0" w:color="auto"/>
      </w:divBdr>
    </w:div>
    <w:div w:id="839352121">
      <w:bodyDiv w:val="1"/>
      <w:marLeft w:val="0"/>
      <w:marRight w:val="0"/>
      <w:marTop w:val="0"/>
      <w:marBottom w:val="0"/>
      <w:divBdr>
        <w:top w:val="none" w:sz="0" w:space="0" w:color="auto"/>
        <w:left w:val="none" w:sz="0" w:space="0" w:color="auto"/>
        <w:bottom w:val="none" w:sz="0" w:space="0" w:color="auto"/>
        <w:right w:val="none" w:sz="0" w:space="0" w:color="auto"/>
      </w:divBdr>
    </w:div>
    <w:div w:id="839926155">
      <w:bodyDiv w:val="1"/>
      <w:marLeft w:val="0"/>
      <w:marRight w:val="0"/>
      <w:marTop w:val="0"/>
      <w:marBottom w:val="0"/>
      <w:divBdr>
        <w:top w:val="none" w:sz="0" w:space="0" w:color="auto"/>
        <w:left w:val="none" w:sz="0" w:space="0" w:color="auto"/>
        <w:bottom w:val="none" w:sz="0" w:space="0" w:color="auto"/>
        <w:right w:val="none" w:sz="0" w:space="0" w:color="auto"/>
      </w:divBdr>
    </w:div>
    <w:div w:id="840122448">
      <w:bodyDiv w:val="1"/>
      <w:marLeft w:val="0"/>
      <w:marRight w:val="0"/>
      <w:marTop w:val="0"/>
      <w:marBottom w:val="0"/>
      <w:divBdr>
        <w:top w:val="none" w:sz="0" w:space="0" w:color="auto"/>
        <w:left w:val="none" w:sz="0" w:space="0" w:color="auto"/>
        <w:bottom w:val="none" w:sz="0" w:space="0" w:color="auto"/>
        <w:right w:val="none" w:sz="0" w:space="0" w:color="auto"/>
      </w:divBdr>
    </w:div>
    <w:div w:id="841167906">
      <w:bodyDiv w:val="1"/>
      <w:marLeft w:val="0"/>
      <w:marRight w:val="0"/>
      <w:marTop w:val="0"/>
      <w:marBottom w:val="0"/>
      <w:divBdr>
        <w:top w:val="none" w:sz="0" w:space="0" w:color="auto"/>
        <w:left w:val="none" w:sz="0" w:space="0" w:color="auto"/>
        <w:bottom w:val="none" w:sz="0" w:space="0" w:color="auto"/>
        <w:right w:val="none" w:sz="0" w:space="0" w:color="auto"/>
      </w:divBdr>
    </w:div>
    <w:div w:id="841359995">
      <w:bodyDiv w:val="1"/>
      <w:marLeft w:val="0"/>
      <w:marRight w:val="0"/>
      <w:marTop w:val="0"/>
      <w:marBottom w:val="0"/>
      <w:divBdr>
        <w:top w:val="none" w:sz="0" w:space="0" w:color="auto"/>
        <w:left w:val="none" w:sz="0" w:space="0" w:color="auto"/>
        <w:bottom w:val="none" w:sz="0" w:space="0" w:color="auto"/>
        <w:right w:val="none" w:sz="0" w:space="0" w:color="auto"/>
      </w:divBdr>
    </w:div>
    <w:div w:id="843328167">
      <w:bodyDiv w:val="1"/>
      <w:marLeft w:val="0"/>
      <w:marRight w:val="0"/>
      <w:marTop w:val="0"/>
      <w:marBottom w:val="0"/>
      <w:divBdr>
        <w:top w:val="none" w:sz="0" w:space="0" w:color="auto"/>
        <w:left w:val="none" w:sz="0" w:space="0" w:color="auto"/>
        <w:bottom w:val="none" w:sz="0" w:space="0" w:color="auto"/>
        <w:right w:val="none" w:sz="0" w:space="0" w:color="auto"/>
      </w:divBdr>
    </w:div>
    <w:div w:id="844051361">
      <w:bodyDiv w:val="1"/>
      <w:marLeft w:val="0"/>
      <w:marRight w:val="0"/>
      <w:marTop w:val="0"/>
      <w:marBottom w:val="0"/>
      <w:divBdr>
        <w:top w:val="none" w:sz="0" w:space="0" w:color="auto"/>
        <w:left w:val="none" w:sz="0" w:space="0" w:color="auto"/>
        <w:bottom w:val="none" w:sz="0" w:space="0" w:color="auto"/>
        <w:right w:val="none" w:sz="0" w:space="0" w:color="auto"/>
      </w:divBdr>
    </w:div>
    <w:div w:id="844369010">
      <w:bodyDiv w:val="1"/>
      <w:marLeft w:val="0"/>
      <w:marRight w:val="0"/>
      <w:marTop w:val="0"/>
      <w:marBottom w:val="0"/>
      <w:divBdr>
        <w:top w:val="none" w:sz="0" w:space="0" w:color="auto"/>
        <w:left w:val="none" w:sz="0" w:space="0" w:color="auto"/>
        <w:bottom w:val="none" w:sz="0" w:space="0" w:color="auto"/>
        <w:right w:val="none" w:sz="0" w:space="0" w:color="auto"/>
      </w:divBdr>
    </w:div>
    <w:div w:id="846864968">
      <w:bodyDiv w:val="1"/>
      <w:marLeft w:val="0"/>
      <w:marRight w:val="0"/>
      <w:marTop w:val="0"/>
      <w:marBottom w:val="0"/>
      <w:divBdr>
        <w:top w:val="none" w:sz="0" w:space="0" w:color="auto"/>
        <w:left w:val="none" w:sz="0" w:space="0" w:color="auto"/>
        <w:bottom w:val="none" w:sz="0" w:space="0" w:color="auto"/>
        <w:right w:val="none" w:sz="0" w:space="0" w:color="auto"/>
      </w:divBdr>
    </w:div>
    <w:div w:id="847327355">
      <w:bodyDiv w:val="1"/>
      <w:marLeft w:val="0"/>
      <w:marRight w:val="0"/>
      <w:marTop w:val="0"/>
      <w:marBottom w:val="0"/>
      <w:divBdr>
        <w:top w:val="none" w:sz="0" w:space="0" w:color="auto"/>
        <w:left w:val="none" w:sz="0" w:space="0" w:color="auto"/>
        <w:bottom w:val="none" w:sz="0" w:space="0" w:color="auto"/>
        <w:right w:val="none" w:sz="0" w:space="0" w:color="auto"/>
      </w:divBdr>
    </w:div>
    <w:div w:id="848374813">
      <w:bodyDiv w:val="1"/>
      <w:marLeft w:val="0"/>
      <w:marRight w:val="0"/>
      <w:marTop w:val="0"/>
      <w:marBottom w:val="0"/>
      <w:divBdr>
        <w:top w:val="none" w:sz="0" w:space="0" w:color="auto"/>
        <w:left w:val="none" w:sz="0" w:space="0" w:color="auto"/>
        <w:bottom w:val="none" w:sz="0" w:space="0" w:color="auto"/>
        <w:right w:val="none" w:sz="0" w:space="0" w:color="auto"/>
      </w:divBdr>
    </w:div>
    <w:div w:id="848788704">
      <w:bodyDiv w:val="1"/>
      <w:marLeft w:val="0"/>
      <w:marRight w:val="0"/>
      <w:marTop w:val="0"/>
      <w:marBottom w:val="0"/>
      <w:divBdr>
        <w:top w:val="none" w:sz="0" w:space="0" w:color="auto"/>
        <w:left w:val="none" w:sz="0" w:space="0" w:color="auto"/>
        <w:bottom w:val="none" w:sz="0" w:space="0" w:color="auto"/>
        <w:right w:val="none" w:sz="0" w:space="0" w:color="auto"/>
      </w:divBdr>
    </w:div>
    <w:div w:id="848830318">
      <w:bodyDiv w:val="1"/>
      <w:marLeft w:val="0"/>
      <w:marRight w:val="0"/>
      <w:marTop w:val="0"/>
      <w:marBottom w:val="0"/>
      <w:divBdr>
        <w:top w:val="none" w:sz="0" w:space="0" w:color="auto"/>
        <w:left w:val="none" w:sz="0" w:space="0" w:color="auto"/>
        <w:bottom w:val="none" w:sz="0" w:space="0" w:color="auto"/>
        <w:right w:val="none" w:sz="0" w:space="0" w:color="auto"/>
      </w:divBdr>
    </w:div>
    <w:div w:id="848913498">
      <w:bodyDiv w:val="1"/>
      <w:marLeft w:val="0"/>
      <w:marRight w:val="0"/>
      <w:marTop w:val="0"/>
      <w:marBottom w:val="0"/>
      <w:divBdr>
        <w:top w:val="none" w:sz="0" w:space="0" w:color="auto"/>
        <w:left w:val="none" w:sz="0" w:space="0" w:color="auto"/>
        <w:bottom w:val="none" w:sz="0" w:space="0" w:color="auto"/>
        <w:right w:val="none" w:sz="0" w:space="0" w:color="auto"/>
      </w:divBdr>
    </w:div>
    <w:div w:id="849608883">
      <w:bodyDiv w:val="1"/>
      <w:marLeft w:val="0"/>
      <w:marRight w:val="0"/>
      <w:marTop w:val="0"/>
      <w:marBottom w:val="0"/>
      <w:divBdr>
        <w:top w:val="none" w:sz="0" w:space="0" w:color="auto"/>
        <w:left w:val="none" w:sz="0" w:space="0" w:color="auto"/>
        <w:bottom w:val="none" w:sz="0" w:space="0" w:color="auto"/>
        <w:right w:val="none" w:sz="0" w:space="0" w:color="auto"/>
      </w:divBdr>
    </w:div>
    <w:div w:id="850333913">
      <w:bodyDiv w:val="1"/>
      <w:marLeft w:val="0"/>
      <w:marRight w:val="0"/>
      <w:marTop w:val="0"/>
      <w:marBottom w:val="0"/>
      <w:divBdr>
        <w:top w:val="none" w:sz="0" w:space="0" w:color="auto"/>
        <w:left w:val="none" w:sz="0" w:space="0" w:color="auto"/>
        <w:bottom w:val="none" w:sz="0" w:space="0" w:color="auto"/>
        <w:right w:val="none" w:sz="0" w:space="0" w:color="auto"/>
      </w:divBdr>
    </w:div>
    <w:div w:id="850486411">
      <w:bodyDiv w:val="1"/>
      <w:marLeft w:val="0"/>
      <w:marRight w:val="0"/>
      <w:marTop w:val="0"/>
      <w:marBottom w:val="0"/>
      <w:divBdr>
        <w:top w:val="none" w:sz="0" w:space="0" w:color="auto"/>
        <w:left w:val="none" w:sz="0" w:space="0" w:color="auto"/>
        <w:bottom w:val="none" w:sz="0" w:space="0" w:color="auto"/>
        <w:right w:val="none" w:sz="0" w:space="0" w:color="auto"/>
      </w:divBdr>
    </w:div>
    <w:div w:id="851336942">
      <w:bodyDiv w:val="1"/>
      <w:marLeft w:val="0"/>
      <w:marRight w:val="0"/>
      <w:marTop w:val="0"/>
      <w:marBottom w:val="0"/>
      <w:divBdr>
        <w:top w:val="none" w:sz="0" w:space="0" w:color="auto"/>
        <w:left w:val="none" w:sz="0" w:space="0" w:color="auto"/>
        <w:bottom w:val="none" w:sz="0" w:space="0" w:color="auto"/>
        <w:right w:val="none" w:sz="0" w:space="0" w:color="auto"/>
      </w:divBdr>
    </w:div>
    <w:div w:id="851381013">
      <w:bodyDiv w:val="1"/>
      <w:marLeft w:val="0"/>
      <w:marRight w:val="0"/>
      <w:marTop w:val="0"/>
      <w:marBottom w:val="0"/>
      <w:divBdr>
        <w:top w:val="none" w:sz="0" w:space="0" w:color="auto"/>
        <w:left w:val="none" w:sz="0" w:space="0" w:color="auto"/>
        <w:bottom w:val="none" w:sz="0" w:space="0" w:color="auto"/>
        <w:right w:val="none" w:sz="0" w:space="0" w:color="auto"/>
      </w:divBdr>
    </w:div>
    <w:div w:id="855001017">
      <w:bodyDiv w:val="1"/>
      <w:marLeft w:val="0"/>
      <w:marRight w:val="0"/>
      <w:marTop w:val="0"/>
      <w:marBottom w:val="0"/>
      <w:divBdr>
        <w:top w:val="none" w:sz="0" w:space="0" w:color="auto"/>
        <w:left w:val="none" w:sz="0" w:space="0" w:color="auto"/>
        <w:bottom w:val="none" w:sz="0" w:space="0" w:color="auto"/>
        <w:right w:val="none" w:sz="0" w:space="0" w:color="auto"/>
      </w:divBdr>
    </w:div>
    <w:div w:id="855534719">
      <w:bodyDiv w:val="1"/>
      <w:marLeft w:val="0"/>
      <w:marRight w:val="0"/>
      <w:marTop w:val="0"/>
      <w:marBottom w:val="0"/>
      <w:divBdr>
        <w:top w:val="none" w:sz="0" w:space="0" w:color="auto"/>
        <w:left w:val="none" w:sz="0" w:space="0" w:color="auto"/>
        <w:bottom w:val="none" w:sz="0" w:space="0" w:color="auto"/>
        <w:right w:val="none" w:sz="0" w:space="0" w:color="auto"/>
      </w:divBdr>
    </w:div>
    <w:div w:id="855775335">
      <w:bodyDiv w:val="1"/>
      <w:marLeft w:val="0"/>
      <w:marRight w:val="0"/>
      <w:marTop w:val="0"/>
      <w:marBottom w:val="0"/>
      <w:divBdr>
        <w:top w:val="none" w:sz="0" w:space="0" w:color="auto"/>
        <w:left w:val="none" w:sz="0" w:space="0" w:color="auto"/>
        <w:bottom w:val="none" w:sz="0" w:space="0" w:color="auto"/>
        <w:right w:val="none" w:sz="0" w:space="0" w:color="auto"/>
      </w:divBdr>
    </w:div>
    <w:div w:id="855920396">
      <w:bodyDiv w:val="1"/>
      <w:marLeft w:val="0"/>
      <w:marRight w:val="0"/>
      <w:marTop w:val="0"/>
      <w:marBottom w:val="0"/>
      <w:divBdr>
        <w:top w:val="none" w:sz="0" w:space="0" w:color="auto"/>
        <w:left w:val="none" w:sz="0" w:space="0" w:color="auto"/>
        <w:bottom w:val="none" w:sz="0" w:space="0" w:color="auto"/>
        <w:right w:val="none" w:sz="0" w:space="0" w:color="auto"/>
      </w:divBdr>
    </w:div>
    <w:div w:id="856390599">
      <w:bodyDiv w:val="1"/>
      <w:marLeft w:val="0"/>
      <w:marRight w:val="0"/>
      <w:marTop w:val="0"/>
      <w:marBottom w:val="0"/>
      <w:divBdr>
        <w:top w:val="none" w:sz="0" w:space="0" w:color="auto"/>
        <w:left w:val="none" w:sz="0" w:space="0" w:color="auto"/>
        <w:bottom w:val="none" w:sz="0" w:space="0" w:color="auto"/>
        <w:right w:val="none" w:sz="0" w:space="0" w:color="auto"/>
      </w:divBdr>
    </w:div>
    <w:div w:id="856961334">
      <w:bodyDiv w:val="1"/>
      <w:marLeft w:val="0"/>
      <w:marRight w:val="0"/>
      <w:marTop w:val="0"/>
      <w:marBottom w:val="0"/>
      <w:divBdr>
        <w:top w:val="none" w:sz="0" w:space="0" w:color="auto"/>
        <w:left w:val="none" w:sz="0" w:space="0" w:color="auto"/>
        <w:bottom w:val="none" w:sz="0" w:space="0" w:color="auto"/>
        <w:right w:val="none" w:sz="0" w:space="0" w:color="auto"/>
      </w:divBdr>
    </w:div>
    <w:div w:id="856968975">
      <w:bodyDiv w:val="1"/>
      <w:marLeft w:val="0"/>
      <w:marRight w:val="0"/>
      <w:marTop w:val="0"/>
      <w:marBottom w:val="0"/>
      <w:divBdr>
        <w:top w:val="none" w:sz="0" w:space="0" w:color="auto"/>
        <w:left w:val="none" w:sz="0" w:space="0" w:color="auto"/>
        <w:bottom w:val="none" w:sz="0" w:space="0" w:color="auto"/>
        <w:right w:val="none" w:sz="0" w:space="0" w:color="auto"/>
      </w:divBdr>
    </w:div>
    <w:div w:id="857161701">
      <w:bodyDiv w:val="1"/>
      <w:marLeft w:val="0"/>
      <w:marRight w:val="0"/>
      <w:marTop w:val="0"/>
      <w:marBottom w:val="0"/>
      <w:divBdr>
        <w:top w:val="none" w:sz="0" w:space="0" w:color="auto"/>
        <w:left w:val="none" w:sz="0" w:space="0" w:color="auto"/>
        <w:bottom w:val="none" w:sz="0" w:space="0" w:color="auto"/>
        <w:right w:val="none" w:sz="0" w:space="0" w:color="auto"/>
      </w:divBdr>
    </w:div>
    <w:div w:id="858928111">
      <w:bodyDiv w:val="1"/>
      <w:marLeft w:val="0"/>
      <w:marRight w:val="0"/>
      <w:marTop w:val="0"/>
      <w:marBottom w:val="0"/>
      <w:divBdr>
        <w:top w:val="none" w:sz="0" w:space="0" w:color="auto"/>
        <w:left w:val="none" w:sz="0" w:space="0" w:color="auto"/>
        <w:bottom w:val="none" w:sz="0" w:space="0" w:color="auto"/>
        <w:right w:val="none" w:sz="0" w:space="0" w:color="auto"/>
      </w:divBdr>
      <w:divsChild>
        <w:div w:id="37780430">
          <w:marLeft w:val="0"/>
          <w:marRight w:val="0"/>
          <w:marTop w:val="0"/>
          <w:marBottom w:val="0"/>
          <w:divBdr>
            <w:top w:val="none" w:sz="0" w:space="0" w:color="auto"/>
            <w:left w:val="none" w:sz="0" w:space="0" w:color="auto"/>
            <w:bottom w:val="none" w:sz="0" w:space="0" w:color="auto"/>
            <w:right w:val="none" w:sz="0" w:space="0" w:color="auto"/>
          </w:divBdr>
        </w:div>
        <w:div w:id="66925134">
          <w:marLeft w:val="0"/>
          <w:marRight w:val="0"/>
          <w:marTop w:val="0"/>
          <w:marBottom w:val="0"/>
          <w:divBdr>
            <w:top w:val="none" w:sz="0" w:space="0" w:color="auto"/>
            <w:left w:val="none" w:sz="0" w:space="0" w:color="auto"/>
            <w:bottom w:val="none" w:sz="0" w:space="0" w:color="auto"/>
            <w:right w:val="none" w:sz="0" w:space="0" w:color="auto"/>
          </w:divBdr>
        </w:div>
        <w:div w:id="127287304">
          <w:marLeft w:val="0"/>
          <w:marRight w:val="0"/>
          <w:marTop w:val="0"/>
          <w:marBottom w:val="0"/>
          <w:divBdr>
            <w:top w:val="none" w:sz="0" w:space="0" w:color="auto"/>
            <w:left w:val="none" w:sz="0" w:space="0" w:color="auto"/>
            <w:bottom w:val="none" w:sz="0" w:space="0" w:color="auto"/>
            <w:right w:val="none" w:sz="0" w:space="0" w:color="auto"/>
          </w:divBdr>
        </w:div>
        <w:div w:id="131137538">
          <w:marLeft w:val="0"/>
          <w:marRight w:val="0"/>
          <w:marTop w:val="0"/>
          <w:marBottom w:val="200"/>
          <w:divBdr>
            <w:top w:val="none" w:sz="0" w:space="0" w:color="auto"/>
            <w:left w:val="none" w:sz="0" w:space="0" w:color="auto"/>
            <w:bottom w:val="none" w:sz="0" w:space="0" w:color="auto"/>
            <w:right w:val="none" w:sz="0" w:space="0" w:color="auto"/>
          </w:divBdr>
        </w:div>
        <w:div w:id="138502576">
          <w:marLeft w:val="0"/>
          <w:marRight w:val="0"/>
          <w:marTop w:val="0"/>
          <w:marBottom w:val="0"/>
          <w:divBdr>
            <w:top w:val="none" w:sz="0" w:space="0" w:color="auto"/>
            <w:left w:val="none" w:sz="0" w:space="0" w:color="auto"/>
            <w:bottom w:val="none" w:sz="0" w:space="0" w:color="auto"/>
            <w:right w:val="none" w:sz="0" w:space="0" w:color="auto"/>
          </w:divBdr>
        </w:div>
        <w:div w:id="146095994">
          <w:marLeft w:val="0"/>
          <w:marRight w:val="0"/>
          <w:marTop w:val="0"/>
          <w:marBottom w:val="0"/>
          <w:divBdr>
            <w:top w:val="none" w:sz="0" w:space="0" w:color="auto"/>
            <w:left w:val="none" w:sz="0" w:space="0" w:color="auto"/>
            <w:bottom w:val="none" w:sz="0" w:space="0" w:color="auto"/>
            <w:right w:val="none" w:sz="0" w:space="0" w:color="auto"/>
          </w:divBdr>
        </w:div>
        <w:div w:id="151332934">
          <w:marLeft w:val="0"/>
          <w:marRight w:val="0"/>
          <w:marTop w:val="0"/>
          <w:marBottom w:val="0"/>
          <w:divBdr>
            <w:top w:val="none" w:sz="0" w:space="0" w:color="auto"/>
            <w:left w:val="none" w:sz="0" w:space="0" w:color="auto"/>
            <w:bottom w:val="none" w:sz="0" w:space="0" w:color="auto"/>
            <w:right w:val="none" w:sz="0" w:space="0" w:color="auto"/>
          </w:divBdr>
        </w:div>
        <w:div w:id="170918921">
          <w:marLeft w:val="0"/>
          <w:marRight w:val="0"/>
          <w:marTop w:val="0"/>
          <w:marBottom w:val="0"/>
          <w:divBdr>
            <w:top w:val="none" w:sz="0" w:space="0" w:color="auto"/>
            <w:left w:val="none" w:sz="0" w:space="0" w:color="auto"/>
            <w:bottom w:val="none" w:sz="0" w:space="0" w:color="auto"/>
            <w:right w:val="none" w:sz="0" w:space="0" w:color="auto"/>
          </w:divBdr>
        </w:div>
        <w:div w:id="198249057">
          <w:marLeft w:val="0"/>
          <w:marRight w:val="0"/>
          <w:marTop w:val="0"/>
          <w:marBottom w:val="0"/>
          <w:divBdr>
            <w:top w:val="none" w:sz="0" w:space="0" w:color="auto"/>
            <w:left w:val="none" w:sz="0" w:space="0" w:color="auto"/>
            <w:bottom w:val="none" w:sz="0" w:space="0" w:color="auto"/>
            <w:right w:val="none" w:sz="0" w:space="0" w:color="auto"/>
          </w:divBdr>
        </w:div>
        <w:div w:id="203758081">
          <w:marLeft w:val="0"/>
          <w:marRight w:val="100"/>
          <w:marTop w:val="0"/>
          <w:marBottom w:val="0"/>
          <w:divBdr>
            <w:top w:val="none" w:sz="0" w:space="0" w:color="auto"/>
            <w:left w:val="none" w:sz="0" w:space="0" w:color="auto"/>
            <w:bottom w:val="none" w:sz="0" w:space="0" w:color="auto"/>
            <w:right w:val="none" w:sz="0" w:space="0" w:color="auto"/>
          </w:divBdr>
        </w:div>
        <w:div w:id="254367891">
          <w:marLeft w:val="0"/>
          <w:marRight w:val="0"/>
          <w:marTop w:val="0"/>
          <w:marBottom w:val="0"/>
          <w:divBdr>
            <w:top w:val="none" w:sz="0" w:space="0" w:color="auto"/>
            <w:left w:val="none" w:sz="0" w:space="0" w:color="auto"/>
            <w:bottom w:val="none" w:sz="0" w:space="0" w:color="auto"/>
            <w:right w:val="none" w:sz="0" w:space="0" w:color="auto"/>
          </w:divBdr>
        </w:div>
        <w:div w:id="287009119">
          <w:marLeft w:val="0"/>
          <w:marRight w:val="0"/>
          <w:marTop w:val="0"/>
          <w:marBottom w:val="0"/>
          <w:divBdr>
            <w:top w:val="none" w:sz="0" w:space="0" w:color="auto"/>
            <w:left w:val="none" w:sz="0" w:space="0" w:color="auto"/>
            <w:bottom w:val="none" w:sz="0" w:space="0" w:color="auto"/>
            <w:right w:val="none" w:sz="0" w:space="0" w:color="auto"/>
          </w:divBdr>
        </w:div>
        <w:div w:id="326399526">
          <w:marLeft w:val="0"/>
          <w:marRight w:val="0"/>
          <w:marTop w:val="0"/>
          <w:marBottom w:val="0"/>
          <w:divBdr>
            <w:top w:val="none" w:sz="0" w:space="0" w:color="auto"/>
            <w:left w:val="none" w:sz="0" w:space="0" w:color="auto"/>
            <w:bottom w:val="none" w:sz="0" w:space="0" w:color="auto"/>
            <w:right w:val="none" w:sz="0" w:space="0" w:color="auto"/>
          </w:divBdr>
        </w:div>
        <w:div w:id="467210591">
          <w:marLeft w:val="0"/>
          <w:marRight w:val="0"/>
          <w:marTop w:val="0"/>
          <w:marBottom w:val="0"/>
          <w:divBdr>
            <w:top w:val="none" w:sz="0" w:space="0" w:color="auto"/>
            <w:left w:val="none" w:sz="0" w:space="0" w:color="auto"/>
            <w:bottom w:val="none" w:sz="0" w:space="0" w:color="auto"/>
            <w:right w:val="none" w:sz="0" w:space="0" w:color="auto"/>
          </w:divBdr>
        </w:div>
        <w:div w:id="521557449">
          <w:marLeft w:val="0"/>
          <w:marRight w:val="0"/>
          <w:marTop w:val="0"/>
          <w:marBottom w:val="0"/>
          <w:divBdr>
            <w:top w:val="none" w:sz="0" w:space="0" w:color="auto"/>
            <w:left w:val="none" w:sz="0" w:space="0" w:color="auto"/>
            <w:bottom w:val="none" w:sz="0" w:space="0" w:color="auto"/>
            <w:right w:val="none" w:sz="0" w:space="0" w:color="auto"/>
          </w:divBdr>
        </w:div>
        <w:div w:id="541786870">
          <w:marLeft w:val="0"/>
          <w:marRight w:val="0"/>
          <w:marTop w:val="0"/>
          <w:marBottom w:val="0"/>
          <w:divBdr>
            <w:top w:val="none" w:sz="0" w:space="0" w:color="auto"/>
            <w:left w:val="none" w:sz="0" w:space="0" w:color="auto"/>
            <w:bottom w:val="none" w:sz="0" w:space="0" w:color="auto"/>
            <w:right w:val="none" w:sz="0" w:space="0" w:color="auto"/>
          </w:divBdr>
        </w:div>
        <w:div w:id="547839843">
          <w:marLeft w:val="0"/>
          <w:marRight w:val="0"/>
          <w:marTop w:val="0"/>
          <w:marBottom w:val="0"/>
          <w:divBdr>
            <w:top w:val="none" w:sz="0" w:space="0" w:color="auto"/>
            <w:left w:val="none" w:sz="0" w:space="0" w:color="auto"/>
            <w:bottom w:val="none" w:sz="0" w:space="0" w:color="auto"/>
            <w:right w:val="none" w:sz="0" w:space="0" w:color="auto"/>
          </w:divBdr>
        </w:div>
        <w:div w:id="554051245">
          <w:marLeft w:val="0"/>
          <w:marRight w:val="0"/>
          <w:marTop w:val="0"/>
          <w:marBottom w:val="0"/>
          <w:divBdr>
            <w:top w:val="none" w:sz="0" w:space="0" w:color="auto"/>
            <w:left w:val="none" w:sz="0" w:space="0" w:color="auto"/>
            <w:bottom w:val="none" w:sz="0" w:space="0" w:color="auto"/>
            <w:right w:val="none" w:sz="0" w:space="0" w:color="auto"/>
          </w:divBdr>
        </w:div>
        <w:div w:id="619652600">
          <w:marLeft w:val="0"/>
          <w:marRight w:val="100"/>
          <w:marTop w:val="0"/>
          <w:marBottom w:val="0"/>
          <w:divBdr>
            <w:top w:val="none" w:sz="0" w:space="0" w:color="auto"/>
            <w:left w:val="none" w:sz="0" w:space="0" w:color="auto"/>
            <w:bottom w:val="none" w:sz="0" w:space="0" w:color="auto"/>
            <w:right w:val="none" w:sz="0" w:space="0" w:color="auto"/>
          </w:divBdr>
        </w:div>
        <w:div w:id="676616116">
          <w:marLeft w:val="0"/>
          <w:marRight w:val="0"/>
          <w:marTop w:val="0"/>
          <w:marBottom w:val="0"/>
          <w:divBdr>
            <w:top w:val="none" w:sz="0" w:space="0" w:color="auto"/>
            <w:left w:val="none" w:sz="0" w:space="0" w:color="auto"/>
            <w:bottom w:val="none" w:sz="0" w:space="0" w:color="auto"/>
            <w:right w:val="none" w:sz="0" w:space="0" w:color="auto"/>
          </w:divBdr>
        </w:div>
        <w:div w:id="680544795">
          <w:marLeft w:val="0"/>
          <w:marRight w:val="0"/>
          <w:marTop w:val="0"/>
          <w:marBottom w:val="0"/>
          <w:divBdr>
            <w:top w:val="none" w:sz="0" w:space="0" w:color="auto"/>
            <w:left w:val="none" w:sz="0" w:space="0" w:color="auto"/>
            <w:bottom w:val="none" w:sz="0" w:space="0" w:color="auto"/>
            <w:right w:val="none" w:sz="0" w:space="0" w:color="auto"/>
          </w:divBdr>
        </w:div>
        <w:div w:id="694767745">
          <w:marLeft w:val="0"/>
          <w:marRight w:val="100"/>
          <w:marTop w:val="0"/>
          <w:marBottom w:val="0"/>
          <w:divBdr>
            <w:top w:val="none" w:sz="0" w:space="0" w:color="auto"/>
            <w:left w:val="none" w:sz="0" w:space="0" w:color="auto"/>
            <w:bottom w:val="none" w:sz="0" w:space="0" w:color="auto"/>
            <w:right w:val="none" w:sz="0" w:space="0" w:color="auto"/>
          </w:divBdr>
        </w:div>
        <w:div w:id="772821363">
          <w:marLeft w:val="0"/>
          <w:marRight w:val="100"/>
          <w:marTop w:val="0"/>
          <w:marBottom w:val="0"/>
          <w:divBdr>
            <w:top w:val="none" w:sz="0" w:space="0" w:color="auto"/>
            <w:left w:val="none" w:sz="0" w:space="0" w:color="auto"/>
            <w:bottom w:val="none" w:sz="0" w:space="0" w:color="auto"/>
            <w:right w:val="none" w:sz="0" w:space="0" w:color="auto"/>
          </w:divBdr>
        </w:div>
        <w:div w:id="859049985">
          <w:marLeft w:val="0"/>
          <w:marRight w:val="0"/>
          <w:marTop w:val="0"/>
          <w:marBottom w:val="0"/>
          <w:divBdr>
            <w:top w:val="none" w:sz="0" w:space="0" w:color="auto"/>
            <w:left w:val="none" w:sz="0" w:space="0" w:color="auto"/>
            <w:bottom w:val="none" w:sz="0" w:space="0" w:color="auto"/>
            <w:right w:val="none" w:sz="0" w:space="0" w:color="auto"/>
          </w:divBdr>
        </w:div>
        <w:div w:id="919673858">
          <w:marLeft w:val="0"/>
          <w:marRight w:val="100"/>
          <w:marTop w:val="0"/>
          <w:marBottom w:val="0"/>
          <w:divBdr>
            <w:top w:val="none" w:sz="0" w:space="0" w:color="auto"/>
            <w:left w:val="none" w:sz="0" w:space="0" w:color="auto"/>
            <w:bottom w:val="none" w:sz="0" w:space="0" w:color="auto"/>
            <w:right w:val="none" w:sz="0" w:space="0" w:color="auto"/>
          </w:divBdr>
        </w:div>
        <w:div w:id="936719396">
          <w:marLeft w:val="720"/>
          <w:marRight w:val="0"/>
          <w:marTop w:val="0"/>
          <w:marBottom w:val="0"/>
          <w:divBdr>
            <w:top w:val="none" w:sz="0" w:space="0" w:color="auto"/>
            <w:left w:val="none" w:sz="0" w:space="0" w:color="auto"/>
            <w:bottom w:val="none" w:sz="0" w:space="0" w:color="auto"/>
            <w:right w:val="none" w:sz="0" w:space="0" w:color="auto"/>
          </w:divBdr>
        </w:div>
        <w:div w:id="995647573">
          <w:marLeft w:val="0"/>
          <w:marRight w:val="0"/>
          <w:marTop w:val="0"/>
          <w:marBottom w:val="0"/>
          <w:divBdr>
            <w:top w:val="none" w:sz="0" w:space="0" w:color="auto"/>
            <w:left w:val="none" w:sz="0" w:space="0" w:color="auto"/>
            <w:bottom w:val="none" w:sz="0" w:space="0" w:color="auto"/>
            <w:right w:val="none" w:sz="0" w:space="0" w:color="auto"/>
          </w:divBdr>
        </w:div>
        <w:div w:id="1023632668">
          <w:marLeft w:val="0"/>
          <w:marRight w:val="0"/>
          <w:marTop w:val="0"/>
          <w:marBottom w:val="0"/>
          <w:divBdr>
            <w:top w:val="none" w:sz="0" w:space="0" w:color="auto"/>
            <w:left w:val="none" w:sz="0" w:space="0" w:color="auto"/>
            <w:bottom w:val="none" w:sz="0" w:space="0" w:color="auto"/>
            <w:right w:val="none" w:sz="0" w:space="0" w:color="auto"/>
          </w:divBdr>
        </w:div>
        <w:div w:id="1112625299">
          <w:marLeft w:val="0"/>
          <w:marRight w:val="0"/>
          <w:marTop w:val="0"/>
          <w:marBottom w:val="0"/>
          <w:divBdr>
            <w:top w:val="none" w:sz="0" w:space="0" w:color="auto"/>
            <w:left w:val="none" w:sz="0" w:space="0" w:color="auto"/>
            <w:bottom w:val="none" w:sz="0" w:space="0" w:color="auto"/>
            <w:right w:val="none" w:sz="0" w:space="0" w:color="auto"/>
          </w:divBdr>
        </w:div>
        <w:div w:id="1147673660">
          <w:marLeft w:val="0"/>
          <w:marRight w:val="0"/>
          <w:marTop w:val="0"/>
          <w:marBottom w:val="0"/>
          <w:divBdr>
            <w:top w:val="none" w:sz="0" w:space="0" w:color="auto"/>
            <w:left w:val="none" w:sz="0" w:space="0" w:color="auto"/>
            <w:bottom w:val="none" w:sz="0" w:space="0" w:color="auto"/>
            <w:right w:val="none" w:sz="0" w:space="0" w:color="auto"/>
          </w:divBdr>
        </w:div>
        <w:div w:id="1156919930">
          <w:marLeft w:val="0"/>
          <w:marRight w:val="0"/>
          <w:marTop w:val="0"/>
          <w:marBottom w:val="0"/>
          <w:divBdr>
            <w:top w:val="none" w:sz="0" w:space="0" w:color="auto"/>
            <w:left w:val="none" w:sz="0" w:space="0" w:color="auto"/>
            <w:bottom w:val="none" w:sz="0" w:space="0" w:color="auto"/>
            <w:right w:val="none" w:sz="0" w:space="0" w:color="auto"/>
          </w:divBdr>
        </w:div>
        <w:div w:id="1210528389">
          <w:marLeft w:val="0"/>
          <w:marRight w:val="0"/>
          <w:marTop w:val="0"/>
          <w:marBottom w:val="0"/>
          <w:divBdr>
            <w:top w:val="none" w:sz="0" w:space="0" w:color="auto"/>
            <w:left w:val="none" w:sz="0" w:space="0" w:color="auto"/>
            <w:bottom w:val="none" w:sz="0" w:space="0" w:color="auto"/>
            <w:right w:val="none" w:sz="0" w:space="0" w:color="auto"/>
          </w:divBdr>
        </w:div>
        <w:div w:id="1218249862">
          <w:marLeft w:val="0"/>
          <w:marRight w:val="0"/>
          <w:marTop w:val="0"/>
          <w:marBottom w:val="0"/>
          <w:divBdr>
            <w:top w:val="none" w:sz="0" w:space="0" w:color="auto"/>
            <w:left w:val="none" w:sz="0" w:space="0" w:color="auto"/>
            <w:bottom w:val="none" w:sz="0" w:space="0" w:color="auto"/>
            <w:right w:val="none" w:sz="0" w:space="0" w:color="auto"/>
          </w:divBdr>
        </w:div>
        <w:div w:id="1219780892">
          <w:marLeft w:val="0"/>
          <w:marRight w:val="100"/>
          <w:marTop w:val="0"/>
          <w:marBottom w:val="0"/>
          <w:divBdr>
            <w:top w:val="none" w:sz="0" w:space="0" w:color="auto"/>
            <w:left w:val="none" w:sz="0" w:space="0" w:color="auto"/>
            <w:bottom w:val="none" w:sz="0" w:space="0" w:color="auto"/>
            <w:right w:val="none" w:sz="0" w:space="0" w:color="auto"/>
          </w:divBdr>
        </w:div>
        <w:div w:id="1331299372">
          <w:marLeft w:val="0"/>
          <w:marRight w:val="0"/>
          <w:marTop w:val="0"/>
          <w:marBottom w:val="0"/>
          <w:divBdr>
            <w:top w:val="none" w:sz="0" w:space="0" w:color="auto"/>
            <w:left w:val="none" w:sz="0" w:space="0" w:color="auto"/>
            <w:bottom w:val="none" w:sz="0" w:space="0" w:color="auto"/>
            <w:right w:val="none" w:sz="0" w:space="0" w:color="auto"/>
          </w:divBdr>
        </w:div>
        <w:div w:id="1406295773">
          <w:marLeft w:val="0"/>
          <w:marRight w:val="0"/>
          <w:marTop w:val="0"/>
          <w:marBottom w:val="0"/>
          <w:divBdr>
            <w:top w:val="none" w:sz="0" w:space="0" w:color="auto"/>
            <w:left w:val="none" w:sz="0" w:space="0" w:color="auto"/>
            <w:bottom w:val="none" w:sz="0" w:space="0" w:color="auto"/>
            <w:right w:val="none" w:sz="0" w:space="0" w:color="auto"/>
          </w:divBdr>
        </w:div>
        <w:div w:id="1424036037">
          <w:marLeft w:val="720"/>
          <w:marRight w:val="0"/>
          <w:marTop w:val="0"/>
          <w:marBottom w:val="0"/>
          <w:divBdr>
            <w:top w:val="none" w:sz="0" w:space="0" w:color="auto"/>
            <w:left w:val="none" w:sz="0" w:space="0" w:color="auto"/>
            <w:bottom w:val="none" w:sz="0" w:space="0" w:color="auto"/>
            <w:right w:val="none" w:sz="0" w:space="0" w:color="auto"/>
          </w:divBdr>
        </w:div>
        <w:div w:id="1433864921">
          <w:marLeft w:val="720"/>
          <w:marRight w:val="0"/>
          <w:marTop w:val="0"/>
          <w:marBottom w:val="0"/>
          <w:divBdr>
            <w:top w:val="none" w:sz="0" w:space="0" w:color="auto"/>
            <w:left w:val="none" w:sz="0" w:space="0" w:color="auto"/>
            <w:bottom w:val="none" w:sz="0" w:space="0" w:color="auto"/>
            <w:right w:val="none" w:sz="0" w:space="0" w:color="auto"/>
          </w:divBdr>
        </w:div>
        <w:div w:id="1457219171">
          <w:marLeft w:val="0"/>
          <w:marRight w:val="0"/>
          <w:marTop w:val="0"/>
          <w:marBottom w:val="0"/>
          <w:divBdr>
            <w:top w:val="none" w:sz="0" w:space="0" w:color="auto"/>
            <w:left w:val="none" w:sz="0" w:space="0" w:color="auto"/>
            <w:bottom w:val="none" w:sz="0" w:space="0" w:color="auto"/>
            <w:right w:val="none" w:sz="0" w:space="0" w:color="auto"/>
          </w:divBdr>
        </w:div>
        <w:div w:id="1509128304">
          <w:marLeft w:val="0"/>
          <w:marRight w:val="0"/>
          <w:marTop w:val="0"/>
          <w:marBottom w:val="0"/>
          <w:divBdr>
            <w:top w:val="none" w:sz="0" w:space="0" w:color="auto"/>
            <w:left w:val="none" w:sz="0" w:space="0" w:color="auto"/>
            <w:bottom w:val="none" w:sz="0" w:space="0" w:color="auto"/>
            <w:right w:val="none" w:sz="0" w:space="0" w:color="auto"/>
          </w:divBdr>
        </w:div>
        <w:div w:id="1803380759">
          <w:marLeft w:val="720"/>
          <w:marRight w:val="0"/>
          <w:marTop w:val="0"/>
          <w:marBottom w:val="0"/>
          <w:divBdr>
            <w:top w:val="none" w:sz="0" w:space="0" w:color="auto"/>
            <w:left w:val="none" w:sz="0" w:space="0" w:color="auto"/>
            <w:bottom w:val="none" w:sz="0" w:space="0" w:color="auto"/>
            <w:right w:val="none" w:sz="0" w:space="0" w:color="auto"/>
          </w:divBdr>
        </w:div>
        <w:div w:id="1803574947">
          <w:marLeft w:val="0"/>
          <w:marRight w:val="0"/>
          <w:marTop w:val="0"/>
          <w:marBottom w:val="0"/>
          <w:divBdr>
            <w:top w:val="none" w:sz="0" w:space="0" w:color="auto"/>
            <w:left w:val="none" w:sz="0" w:space="0" w:color="auto"/>
            <w:bottom w:val="none" w:sz="0" w:space="0" w:color="auto"/>
            <w:right w:val="none" w:sz="0" w:space="0" w:color="auto"/>
          </w:divBdr>
        </w:div>
        <w:div w:id="1898125140">
          <w:marLeft w:val="720"/>
          <w:marRight w:val="0"/>
          <w:marTop w:val="0"/>
          <w:marBottom w:val="0"/>
          <w:divBdr>
            <w:top w:val="none" w:sz="0" w:space="0" w:color="auto"/>
            <w:left w:val="none" w:sz="0" w:space="0" w:color="auto"/>
            <w:bottom w:val="none" w:sz="0" w:space="0" w:color="auto"/>
            <w:right w:val="none" w:sz="0" w:space="0" w:color="auto"/>
          </w:divBdr>
        </w:div>
        <w:div w:id="1950039301">
          <w:marLeft w:val="0"/>
          <w:marRight w:val="0"/>
          <w:marTop w:val="0"/>
          <w:marBottom w:val="0"/>
          <w:divBdr>
            <w:top w:val="none" w:sz="0" w:space="0" w:color="auto"/>
            <w:left w:val="none" w:sz="0" w:space="0" w:color="auto"/>
            <w:bottom w:val="none" w:sz="0" w:space="0" w:color="auto"/>
            <w:right w:val="none" w:sz="0" w:space="0" w:color="auto"/>
          </w:divBdr>
        </w:div>
        <w:div w:id="1969386870">
          <w:marLeft w:val="0"/>
          <w:marRight w:val="0"/>
          <w:marTop w:val="0"/>
          <w:marBottom w:val="0"/>
          <w:divBdr>
            <w:top w:val="none" w:sz="0" w:space="0" w:color="auto"/>
            <w:left w:val="none" w:sz="0" w:space="0" w:color="auto"/>
            <w:bottom w:val="none" w:sz="0" w:space="0" w:color="auto"/>
            <w:right w:val="none" w:sz="0" w:space="0" w:color="auto"/>
          </w:divBdr>
        </w:div>
        <w:div w:id="1974016693">
          <w:marLeft w:val="0"/>
          <w:marRight w:val="0"/>
          <w:marTop w:val="0"/>
          <w:marBottom w:val="0"/>
          <w:divBdr>
            <w:top w:val="none" w:sz="0" w:space="0" w:color="auto"/>
            <w:left w:val="none" w:sz="0" w:space="0" w:color="auto"/>
            <w:bottom w:val="none" w:sz="0" w:space="0" w:color="auto"/>
            <w:right w:val="none" w:sz="0" w:space="0" w:color="auto"/>
          </w:divBdr>
        </w:div>
        <w:div w:id="2041783621">
          <w:marLeft w:val="0"/>
          <w:marRight w:val="0"/>
          <w:marTop w:val="0"/>
          <w:marBottom w:val="0"/>
          <w:divBdr>
            <w:top w:val="none" w:sz="0" w:space="0" w:color="auto"/>
            <w:left w:val="none" w:sz="0" w:space="0" w:color="auto"/>
            <w:bottom w:val="none" w:sz="0" w:space="0" w:color="auto"/>
            <w:right w:val="none" w:sz="0" w:space="0" w:color="auto"/>
          </w:divBdr>
        </w:div>
        <w:div w:id="2114157860">
          <w:marLeft w:val="720"/>
          <w:marRight w:val="0"/>
          <w:marTop w:val="0"/>
          <w:marBottom w:val="0"/>
          <w:divBdr>
            <w:top w:val="none" w:sz="0" w:space="0" w:color="auto"/>
            <w:left w:val="none" w:sz="0" w:space="0" w:color="auto"/>
            <w:bottom w:val="none" w:sz="0" w:space="0" w:color="auto"/>
            <w:right w:val="none" w:sz="0" w:space="0" w:color="auto"/>
          </w:divBdr>
        </w:div>
      </w:divsChild>
    </w:div>
    <w:div w:id="859704299">
      <w:bodyDiv w:val="1"/>
      <w:marLeft w:val="0"/>
      <w:marRight w:val="0"/>
      <w:marTop w:val="0"/>
      <w:marBottom w:val="0"/>
      <w:divBdr>
        <w:top w:val="none" w:sz="0" w:space="0" w:color="auto"/>
        <w:left w:val="none" w:sz="0" w:space="0" w:color="auto"/>
        <w:bottom w:val="none" w:sz="0" w:space="0" w:color="auto"/>
        <w:right w:val="none" w:sz="0" w:space="0" w:color="auto"/>
      </w:divBdr>
    </w:div>
    <w:div w:id="860321703">
      <w:bodyDiv w:val="1"/>
      <w:marLeft w:val="0"/>
      <w:marRight w:val="0"/>
      <w:marTop w:val="0"/>
      <w:marBottom w:val="0"/>
      <w:divBdr>
        <w:top w:val="none" w:sz="0" w:space="0" w:color="auto"/>
        <w:left w:val="none" w:sz="0" w:space="0" w:color="auto"/>
        <w:bottom w:val="none" w:sz="0" w:space="0" w:color="auto"/>
        <w:right w:val="none" w:sz="0" w:space="0" w:color="auto"/>
      </w:divBdr>
    </w:div>
    <w:div w:id="862016476">
      <w:bodyDiv w:val="1"/>
      <w:marLeft w:val="0"/>
      <w:marRight w:val="0"/>
      <w:marTop w:val="0"/>
      <w:marBottom w:val="0"/>
      <w:divBdr>
        <w:top w:val="none" w:sz="0" w:space="0" w:color="auto"/>
        <w:left w:val="none" w:sz="0" w:space="0" w:color="auto"/>
        <w:bottom w:val="none" w:sz="0" w:space="0" w:color="auto"/>
        <w:right w:val="none" w:sz="0" w:space="0" w:color="auto"/>
      </w:divBdr>
    </w:div>
    <w:div w:id="862204058">
      <w:bodyDiv w:val="1"/>
      <w:marLeft w:val="0"/>
      <w:marRight w:val="0"/>
      <w:marTop w:val="0"/>
      <w:marBottom w:val="0"/>
      <w:divBdr>
        <w:top w:val="none" w:sz="0" w:space="0" w:color="auto"/>
        <w:left w:val="none" w:sz="0" w:space="0" w:color="auto"/>
        <w:bottom w:val="none" w:sz="0" w:space="0" w:color="auto"/>
        <w:right w:val="none" w:sz="0" w:space="0" w:color="auto"/>
      </w:divBdr>
    </w:div>
    <w:div w:id="862982889">
      <w:bodyDiv w:val="1"/>
      <w:marLeft w:val="0"/>
      <w:marRight w:val="0"/>
      <w:marTop w:val="0"/>
      <w:marBottom w:val="0"/>
      <w:divBdr>
        <w:top w:val="none" w:sz="0" w:space="0" w:color="auto"/>
        <w:left w:val="none" w:sz="0" w:space="0" w:color="auto"/>
        <w:bottom w:val="none" w:sz="0" w:space="0" w:color="auto"/>
        <w:right w:val="none" w:sz="0" w:space="0" w:color="auto"/>
      </w:divBdr>
    </w:div>
    <w:div w:id="863329720">
      <w:bodyDiv w:val="1"/>
      <w:marLeft w:val="0"/>
      <w:marRight w:val="0"/>
      <w:marTop w:val="0"/>
      <w:marBottom w:val="0"/>
      <w:divBdr>
        <w:top w:val="none" w:sz="0" w:space="0" w:color="auto"/>
        <w:left w:val="none" w:sz="0" w:space="0" w:color="auto"/>
        <w:bottom w:val="none" w:sz="0" w:space="0" w:color="auto"/>
        <w:right w:val="none" w:sz="0" w:space="0" w:color="auto"/>
      </w:divBdr>
    </w:div>
    <w:div w:id="864247515">
      <w:bodyDiv w:val="1"/>
      <w:marLeft w:val="0"/>
      <w:marRight w:val="0"/>
      <w:marTop w:val="0"/>
      <w:marBottom w:val="0"/>
      <w:divBdr>
        <w:top w:val="none" w:sz="0" w:space="0" w:color="auto"/>
        <w:left w:val="none" w:sz="0" w:space="0" w:color="auto"/>
        <w:bottom w:val="none" w:sz="0" w:space="0" w:color="auto"/>
        <w:right w:val="none" w:sz="0" w:space="0" w:color="auto"/>
      </w:divBdr>
    </w:div>
    <w:div w:id="866530104">
      <w:bodyDiv w:val="1"/>
      <w:marLeft w:val="0"/>
      <w:marRight w:val="0"/>
      <w:marTop w:val="0"/>
      <w:marBottom w:val="0"/>
      <w:divBdr>
        <w:top w:val="none" w:sz="0" w:space="0" w:color="auto"/>
        <w:left w:val="none" w:sz="0" w:space="0" w:color="auto"/>
        <w:bottom w:val="none" w:sz="0" w:space="0" w:color="auto"/>
        <w:right w:val="none" w:sz="0" w:space="0" w:color="auto"/>
      </w:divBdr>
    </w:div>
    <w:div w:id="871570589">
      <w:bodyDiv w:val="1"/>
      <w:marLeft w:val="0"/>
      <w:marRight w:val="0"/>
      <w:marTop w:val="0"/>
      <w:marBottom w:val="0"/>
      <w:divBdr>
        <w:top w:val="none" w:sz="0" w:space="0" w:color="auto"/>
        <w:left w:val="none" w:sz="0" w:space="0" w:color="auto"/>
        <w:bottom w:val="none" w:sz="0" w:space="0" w:color="auto"/>
        <w:right w:val="none" w:sz="0" w:space="0" w:color="auto"/>
      </w:divBdr>
    </w:div>
    <w:div w:id="873157984">
      <w:bodyDiv w:val="1"/>
      <w:marLeft w:val="0"/>
      <w:marRight w:val="0"/>
      <w:marTop w:val="0"/>
      <w:marBottom w:val="0"/>
      <w:divBdr>
        <w:top w:val="none" w:sz="0" w:space="0" w:color="auto"/>
        <w:left w:val="none" w:sz="0" w:space="0" w:color="auto"/>
        <w:bottom w:val="none" w:sz="0" w:space="0" w:color="auto"/>
        <w:right w:val="none" w:sz="0" w:space="0" w:color="auto"/>
      </w:divBdr>
    </w:div>
    <w:div w:id="873271373">
      <w:bodyDiv w:val="1"/>
      <w:marLeft w:val="0"/>
      <w:marRight w:val="0"/>
      <w:marTop w:val="0"/>
      <w:marBottom w:val="0"/>
      <w:divBdr>
        <w:top w:val="none" w:sz="0" w:space="0" w:color="auto"/>
        <w:left w:val="none" w:sz="0" w:space="0" w:color="auto"/>
        <w:bottom w:val="none" w:sz="0" w:space="0" w:color="auto"/>
        <w:right w:val="none" w:sz="0" w:space="0" w:color="auto"/>
      </w:divBdr>
    </w:div>
    <w:div w:id="873275794">
      <w:bodyDiv w:val="1"/>
      <w:marLeft w:val="0"/>
      <w:marRight w:val="0"/>
      <w:marTop w:val="0"/>
      <w:marBottom w:val="0"/>
      <w:divBdr>
        <w:top w:val="none" w:sz="0" w:space="0" w:color="auto"/>
        <w:left w:val="none" w:sz="0" w:space="0" w:color="auto"/>
        <w:bottom w:val="none" w:sz="0" w:space="0" w:color="auto"/>
        <w:right w:val="none" w:sz="0" w:space="0" w:color="auto"/>
      </w:divBdr>
      <w:divsChild>
        <w:div w:id="1913659569">
          <w:marLeft w:val="0"/>
          <w:marRight w:val="0"/>
          <w:marTop w:val="0"/>
          <w:marBottom w:val="0"/>
          <w:divBdr>
            <w:top w:val="none" w:sz="0" w:space="0" w:color="auto"/>
            <w:left w:val="none" w:sz="0" w:space="0" w:color="auto"/>
            <w:bottom w:val="none" w:sz="0" w:space="0" w:color="auto"/>
            <w:right w:val="none" w:sz="0" w:space="0" w:color="auto"/>
          </w:divBdr>
        </w:div>
      </w:divsChild>
    </w:div>
    <w:div w:id="878475852">
      <w:bodyDiv w:val="1"/>
      <w:marLeft w:val="0"/>
      <w:marRight w:val="0"/>
      <w:marTop w:val="0"/>
      <w:marBottom w:val="0"/>
      <w:divBdr>
        <w:top w:val="none" w:sz="0" w:space="0" w:color="auto"/>
        <w:left w:val="none" w:sz="0" w:space="0" w:color="auto"/>
        <w:bottom w:val="none" w:sz="0" w:space="0" w:color="auto"/>
        <w:right w:val="none" w:sz="0" w:space="0" w:color="auto"/>
      </w:divBdr>
    </w:div>
    <w:div w:id="880442427">
      <w:bodyDiv w:val="1"/>
      <w:marLeft w:val="0"/>
      <w:marRight w:val="0"/>
      <w:marTop w:val="0"/>
      <w:marBottom w:val="0"/>
      <w:divBdr>
        <w:top w:val="none" w:sz="0" w:space="0" w:color="auto"/>
        <w:left w:val="none" w:sz="0" w:space="0" w:color="auto"/>
        <w:bottom w:val="none" w:sz="0" w:space="0" w:color="auto"/>
        <w:right w:val="none" w:sz="0" w:space="0" w:color="auto"/>
      </w:divBdr>
    </w:div>
    <w:div w:id="882135925">
      <w:bodyDiv w:val="1"/>
      <w:marLeft w:val="0"/>
      <w:marRight w:val="0"/>
      <w:marTop w:val="0"/>
      <w:marBottom w:val="0"/>
      <w:divBdr>
        <w:top w:val="none" w:sz="0" w:space="0" w:color="auto"/>
        <w:left w:val="none" w:sz="0" w:space="0" w:color="auto"/>
        <w:bottom w:val="none" w:sz="0" w:space="0" w:color="auto"/>
        <w:right w:val="none" w:sz="0" w:space="0" w:color="auto"/>
      </w:divBdr>
    </w:div>
    <w:div w:id="882670030">
      <w:bodyDiv w:val="1"/>
      <w:marLeft w:val="0"/>
      <w:marRight w:val="0"/>
      <w:marTop w:val="0"/>
      <w:marBottom w:val="0"/>
      <w:divBdr>
        <w:top w:val="none" w:sz="0" w:space="0" w:color="auto"/>
        <w:left w:val="none" w:sz="0" w:space="0" w:color="auto"/>
        <w:bottom w:val="none" w:sz="0" w:space="0" w:color="auto"/>
        <w:right w:val="none" w:sz="0" w:space="0" w:color="auto"/>
      </w:divBdr>
    </w:div>
    <w:div w:id="884221930">
      <w:bodyDiv w:val="1"/>
      <w:marLeft w:val="0"/>
      <w:marRight w:val="0"/>
      <w:marTop w:val="0"/>
      <w:marBottom w:val="0"/>
      <w:divBdr>
        <w:top w:val="none" w:sz="0" w:space="0" w:color="auto"/>
        <w:left w:val="none" w:sz="0" w:space="0" w:color="auto"/>
        <w:bottom w:val="none" w:sz="0" w:space="0" w:color="auto"/>
        <w:right w:val="none" w:sz="0" w:space="0" w:color="auto"/>
      </w:divBdr>
    </w:div>
    <w:div w:id="885095594">
      <w:bodyDiv w:val="1"/>
      <w:marLeft w:val="0"/>
      <w:marRight w:val="0"/>
      <w:marTop w:val="0"/>
      <w:marBottom w:val="0"/>
      <w:divBdr>
        <w:top w:val="none" w:sz="0" w:space="0" w:color="auto"/>
        <w:left w:val="none" w:sz="0" w:space="0" w:color="auto"/>
        <w:bottom w:val="none" w:sz="0" w:space="0" w:color="auto"/>
        <w:right w:val="none" w:sz="0" w:space="0" w:color="auto"/>
      </w:divBdr>
    </w:div>
    <w:div w:id="885340050">
      <w:bodyDiv w:val="1"/>
      <w:marLeft w:val="0"/>
      <w:marRight w:val="0"/>
      <w:marTop w:val="0"/>
      <w:marBottom w:val="0"/>
      <w:divBdr>
        <w:top w:val="none" w:sz="0" w:space="0" w:color="auto"/>
        <w:left w:val="none" w:sz="0" w:space="0" w:color="auto"/>
        <w:bottom w:val="none" w:sz="0" w:space="0" w:color="auto"/>
        <w:right w:val="none" w:sz="0" w:space="0" w:color="auto"/>
      </w:divBdr>
    </w:div>
    <w:div w:id="885487098">
      <w:bodyDiv w:val="1"/>
      <w:marLeft w:val="0"/>
      <w:marRight w:val="0"/>
      <w:marTop w:val="0"/>
      <w:marBottom w:val="0"/>
      <w:divBdr>
        <w:top w:val="none" w:sz="0" w:space="0" w:color="auto"/>
        <w:left w:val="none" w:sz="0" w:space="0" w:color="auto"/>
        <w:bottom w:val="none" w:sz="0" w:space="0" w:color="auto"/>
        <w:right w:val="none" w:sz="0" w:space="0" w:color="auto"/>
      </w:divBdr>
    </w:div>
    <w:div w:id="885872328">
      <w:bodyDiv w:val="1"/>
      <w:marLeft w:val="0"/>
      <w:marRight w:val="0"/>
      <w:marTop w:val="0"/>
      <w:marBottom w:val="0"/>
      <w:divBdr>
        <w:top w:val="none" w:sz="0" w:space="0" w:color="auto"/>
        <w:left w:val="none" w:sz="0" w:space="0" w:color="auto"/>
        <w:bottom w:val="none" w:sz="0" w:space="0" w:color="auto"/>
        <w:right w:val="none" w:sz="0" w:space="0" w:color="auto"/>
      </w:divBdr>
    </w:div>
    <w:div w:id="886069743">
      <w:bodyDiv w:val="1"/>
      <w:marLeft w:val="0"/>
      <w:marRight w:val="0"/>
      <w:marTop w:val="0"/>
      <w:marBottom w:val="0"/>
      <w:divBdr>
        <w:top w:val="none" w:sz="0" w:space="0" w:color="auto"/>
        <w:left w:val="none" w:sz="0" w:space="0" w:color="auto"/>
        <w:bottom w:val="none" w:sz="0" w:space="0" w:color="auto"/>
        <w:right w:val="none" w:sz="0" w:space="0" w:color="auto"/>
      </w:divBdr>
    </w:div>
    <w:div w:id="887254316">
      <w:bodyDiv w:val="1"/>
      <w:marLeft w:val="0"/>
      <w:marRight w:val="0"/>
      <w:marTop w:val="0"/>
      <w:marBottom w:val="0"/>
      <w:divBdr>
        <w:top w:val="none" w:sz="0" w:space="0" w:color="auto"/>
        <w:left w:val="none" w:sz="0" w:space="0" w:color="auto"/>
        <w:bottom w:val="none" w:sz="0" w:space="0" w:color="auto"/>
        <w:right w:val="none" w:sz="0" w:space="0" w:color="auto"/>
      </w:divBdr>
    </w:div>
    <w:div w:id="887258566">
      <w:bodyDiv w:val="1"/>
      <w:marLeft w:val="0"/>
      <w:marRight w:val="0"/>
      <w:marTop w:val="0"/>
      <w:marBottom w:val="0"/>
      <w:divBdr>
        <w:top w:val="none" w:sz="0" w:space="0" w:color="auto"/>
        <w:left w:val="none" w:sz="0" w:space="0" w:color="auto"/>
        <w:bottom w:val="none" w:sz="0" w:space="0" w:color="auto"/>
        <w:right w:val="none" w:sz="0" w:space="0" w:color="auto"/>
      </w:divBdr>
    </w:div>
    <w:div w:id="889220844">
      <w:bodyDiv w:val="1"/>
      <w:marLeft w:val="0"/>
      <w:marRight w:val="0"/>
      <w:marTop w:val="0"/>
      <w:marBottom w:val="0"/>
      <w:divBdr>
        <w:top w:val="none" w:sz="0" w:space="0" w:color="auto"/>
        <w:left w:val="none" w:sz="0" w:space="0" w:color="auto"/>
        <w:bottom w:val="none" w:sz="0" w:space="0" w:color="auto"/>
        <w:right w:val="none" w:sz="0" w:space="0" w:color="auto"/>
      </w:divBdr>
    </w:div>
    <w:div w:id="889264803">
      <w:bodyDiv w:val="1"/>
      <w:marLeft w:val="0"/>
      <w:marRight w:val="0"/>
      <w:marTop w:val="0"/>
      <w:marBottom w:val="0"/>
      <w:divBdr>
        <w:top w:val="none" w:sz="0" w:space="0" w:color="auto"/>
        <w:left w:val="none" w:sz="0" w:space="0" w:color="auto"/>
        <w:bottom w:val="none" w:sz="0" w:space="0" w:color="auto"/>
        <w:right w:val="none" w:sz="0" w:space="0" w:color="auto"/>
      </w:divBdr>
    </w:div>
    <w:div w:id="889463965">
      <w:bodyDiv w:val="1"/>
      <w:marLeft w:val="0"/>
      <w:marRight w:val="0"/>
      <w:marTop w:val="0"/>
      <w:marBottom w:val="0"/>
      <w:divBdr>
        <w:top w:val="none" w:sz="0" w:space="0" w:color="auto"/>
        <w:left w:val="none" w:sz="0" w:space="0" w:color="auto"/>
        <w:bottom w:val="none" w:sz="0" w:space="0" w:color="auto"/>
        <w:right w:val="none" w:sz="0" w:space="0" w:color="auto"/>
      </w:divBdr>
    </w:div>
    <w:div w:id="889808546">
      <w:bodyDiv w:val="1"/>
      <w:marLeft w:val="0"/>
      <w:marRight w:val="0"/>
      <w:marTop w:val="0"/>
      <w:marBottom w:val="0"/>
      <w:divBdr>
        <w:top w:val="none" w:sz="0" w:space="0" w:color="auto"/>
        <w:left w:val="none" w:sz="0" w:space="0" w:color="auto"/>
        <w:bottom w:val="none" w:sz="0" w:space="0" w:color="auto"/>
        <w:right w:val="none" w:sz="0" w:space="0" w:color="auto"/>
      </w:divBdr>
    </w:div>
    <w:div w:id="891036746">
      <w:bodyDiv w:val="1"/>
      <w:marLeft w:val="0"/>
      <w:marRight w:val="0"/>
      <w:marTop w:val="0"/>
      <w:marBottom w:val="0"/>
      <w:divBdr>
        <w:top w:val="none" w:sz="0" w:space="0" w:color="auto"/>
        <w:left w:val="none" w:sz="0" w:space="0" w:color="auto"/>
        <w:bottom w:val="none" w:sz="0" w:space="0" w:color="auto"/>
        <w:right w:val="none" w:sz="0" w:space="0" w:color="auto"/>
      </w:divBdr>
    </w:div>
    <w:div w:id="892346834">
      <w:bodyDiv w:val="1"/>
      <w:marLeft w:val="0"/>
      <w:marRight w:val="0"/>
      <w:marTop w:val="0"/>
      <w:marBottom w:val="0"/>
      <w:divBdr>
        <w:top w:val="none" w:sz="0" w:space="0" w:color="auto"/>
        <w:left w:val="none" w:sz="0" w:space="0" w:color="auto"/>
        <w:bottom w:val="none" w:sz="0" w:space="0" w:color="auto"/>
        <w:right w:val="none" w:sz="0" w:space="0" w:color="auto"/>
      </w:divBdr>
    </w:div>
    <w:div w:id="892737348">
      <w:bodyDiv w:val="1"/>
      <w:marLeft w:val="0"/>
      <w:marRight w:val="0"/>
      <w:marTop w:val="0"/>
      <w:marBottom w:val="0"/>
      <w:divBdr>
        <w:top w:val="none" w:sz="0" w:space="0" w:color="auto"/>
        <w:left w:val="none" w:sz="0" w:space="0" w:color="auto"/>
        <w:bottom w:val="none" w:sz="0" w:space="0" w:color="auto"/>
        <w:right w:val="none" w:sz="0" w:space="0" w:color="auto"/>
      </w:divBdr>
    </w:div>
    <w:div w:id="893389582">
      <w:bodyDiv w:val="1"/>
      <w:marLeft w:val="0"/>
      <w:marRight w:val="0"/>
      <w:marTop w:val="0"/>
      <w:marBottom w:val="0"/>
      <w:divBdr>
        <w:top w:val="none" w:sz="0" w:space="0" w:color="auto"/>
        <w:left w:val="none" w:sz="0" w:space="0" w:color="auto"/>
        <w:bottom w:val="none" w:sz="0" w:space="0" w:color="auto"/>
        <w:right w:val="none" w:sz="0" w:space="0" w:color="auto"/>
      </w:divBdr>
    </w:div>
    <w:div w:id="893389678">
      <w:bodyDiv w:val="1"/>
      <w:marLeft w:val="0"/>
      <w:marRight w:val="0"/>
      <w:marTop w:val="0"/>
      <w:marBottom w:val="0"/>
      <w:divBdr>
        <w:top w:val="none" w:sz="0" w:space="0" w:color="auto"/>
        <w:left w:val="none" w:sz="0" w:space="0" w:color="auto"/>
        <w:bottom w:val="none" w:sz="0" w:space="0" w:color="auto"/>
        <w:right w:val="none" w:sz="0" w:space="0" w:color="auto"/>
      </w:divBdr>
    </w:div>
    <w:div w:id="895430032">
      <w:bodyDiv w:val="1"/>
      <w:marLeft w:val="0"/>
      <w:marRight w:val="0"/>
      <w:marTop w:val="0"/>
      <w:marBottom w:val="0"/>
      <w:divBdr>
        <w:top w:val="none" w:sz="0" w:space="0" w:color="auto"/>
        <w:left w:val="none" w:sz="0" w:space="0" w:color="auto"/>
        <w:bottom w:val="none" w:sz="0" w:space="0" w:color="auto"/>
        <w:right w:val="none" w:sz="0" w:space="0" w:color="auto"/>
      </w:divBdr>
    </w:div>
    <w:div w:id="898517175">
      <w:bodyDiv w:val="1"/>
      <w:marLeft w:val="0"/>
      <w:marRight w:val="0"/>
      <w:marTop w:val="0"/>
      <w:marBottom w:val="0"/>
      <w:divBdr>
        <w:top w:val="none" w:sz="0" w:space="0" w:color="auto"/>
        <w:left w:val="none" w:sz="0" w:space="0" w:color="auto"/>
        <w:bottom w:val="none" w:sz="0" w:space="0" w:color="auto"/>
        <w:right w:val="none" w:sz="0" w:space="0" w:color="auto"/>
      </w:divBdr>
    </w:div>
    <w:div w:id="901327324">
      <w:bodyDiv w:val="1"/>
      <w:marLeft w:val="0"/>
      <w:marRight w:val="0"/>
      <w:marTop w:val="0"/>
      <w:marBottom w:val="0"/>
      <w:divBdr>
        <w:top w:val="none" w:sz="0" w:space="0" w:color="auto"/>
        <w:left w:val="none" w:sz="0" w:space="0" w:color="auto"/>
        <w:bottom w:val="none" w:sz="0" w:space="0" w:color="auto"/>
        <w:right w:val="none" w:sz="0" w:space="0" w:color="auto"/>
      </w:divBdr>
    </w:div>
    <w:div w:id="901871581">
      <w:bodyDiv w:val="1"/>
      <w:marLeft w:val="0"/>
      <w:marRight w:val="0"/>
      <w:marTop w:val="0"/>
      <w:marBottom w:val="0"/>
      <w:divBdr>
        <w:top w:val="none" w:sz="0" w:space="0" w:color="auto"/>
        <w:left w:val="none" w:sz="0" w:space="0" w:color="auto"/>
        <w:bottom w:val="none" w:sz="0" w:space="0" w:color="auto"/>
        <w:right w:val="none" w:sz="0" w:space="0" w:color="auto"/>
      </w:divBdr>
    </w:div>
    <w:div w:id="904491178">
      <w:bodyDiv w:val="1"/>
      <w:marLeft w:val="0"/>
      <w:marRight w:val="0"/>
      <w:marTop w:val="0"/>
      <w:marBottom w:val="0"/>
      <w:divBdr>
        <w:top w:val="none" w:sz="0" w:space="0" w:color="auto"/>
        <w:left w:val="none" w:sz="0" w:space="0" w:color="auto"/>
        <w:bottom w:val="none" w:sz="0" w:space="0" w:color="auto"/>
        <w:right w:val="none" w:sz="0" w:space="0" w:color="auto"/>
      </w:divBdr>
    </w:div>
    <w:div w:id="905145196">
      <w:bodyDiv w:val="1"/>
      <w:marLeft w:val="0"/>
      <w:marRight w:val="0"/>
      <w:marTop w:val="0"/>
      <w:marBottom w:val="0"/>
      <w:divBdr>
        <w:top w:val="none" w:sz="0" w:space="0" w:color="auto"/>
        <w:left w:val="none" w:sz="0" w:space="0" w:color="auto"/>
        <w:bottom w:val="none" w:sz="0" w:space="0" w:color="auto"/>
        <w:right w:val="none" w:sz="0" w:space="0" w:color="auto"/>
      </w:divBdr>
    </w:div>
    <w:div w:id="908348156">
      <w:bodyDiv w:val="1"/>
      <w:marLeft w:val="0"/>
      <w:marRight w:val="0"/>
      <w:marTop w:val="0"/>
      <w:marBottom w:val="0"/>
      <w:divBdr>
        <w:top w:val="none" w:sz="0" w:space="0" w:color="auto"/>
        <w:left w:val="none" w:sz="0" w:space="0" w:color="auto"/>
        <w:bottom w:val="none" w:sz="0" w:space="0" w:color="auto"/>
        <w:right w:val="none" w:sz="0" w:space="0" w:color="auto"/>
      </w:divBdr>
    </w:div>
    <w:div w:id="909924288">
      <w:bodyDiv w:val="1"/>
      <w:marLeft w:val="0"/>
      <w:marRight w:val="0"/>
      <w:marTop w:val="0"/>
      <w:marBottom w:val="0"/>
      <w:divBdr>
        <w:top w:val="none" w:sz="0" w:space="0" w:color="auto"/>
        <w:left w:val="none" w:sz="0" w:space="0" w:color="auto"/>
        <w:bottom w:val="none" w:sz="0" w:space="0" w:color="auto"/>
        <w:right w:val="none" w:sz="0" w:space="0" w:color="auto"/>
      </w:divBdr>
    </w:div>
    <w:div w:id="909997122">
      <w:bodyDiv w:val="1"/>
      <w:marLeft w:val="0"/>
      <w:marRight w:val="0"/>
      <w:marTop w:val="0"/>
      <w:marBottom w:val="0"/>
      <w:divBdr>
        <w:top w:val="none" w:sz="0" w:space="0" w:color="auto"/>
        <w:left w:val="none" w:sz="0" w:space="0" w:color="auto"/>
        <w:bottom w:val="none" w:sz="0" w:space="0" w:color="auto"/>
        <w:right w:val="none" w:sz="0" w:space="0" w:color="auto"/>
      </w:divBdr>
    </w:div>
    <w:div w:id="911353314">
      <w:bodyDiv w:val="1"/>
      <w:marLeft w:val="0"/>
      <w:marRight w:val="0"/>
      <w:marTop w:val="0"/>
      <w:marBottom w:val="0"/>
      <w:divBdr>
        <w:top w:val="none" w:sz="0" w:space="0" w:color="auto"/>
        <w:left w:val="none" w:sz="0" w:space="0" w:color="auto"/>
        <w:bottom w:val="none" w:sz="0" w:space="0" w:color="auto"/>
        <w:right w:val="none" w:sz="0" w:space="0" w:color="auto"/>
      </w:divBdr>
      <w:divsChild>
        <w:div w:id="1074625142">
          <w:marLeft w:val="0"/>
          <w:marRight w:val="0"/>
          <w:marTop w:val="0"/>
          <w:marBottom w:val="0"/>
          <w:divBdr>
            <w:top w:val="none" w:sz="0" w:space="0" w:color="auto"/>
            <w:left w:val="none" w:sz="0" w:space="0" w:color="auto"/>
            <w:bottom w:val="none" w:sz="0" w:space="0" w:color="auto"/>
            <w:right w:val="none" w:sz="0" w:space="0" w:color="auto"/>
          </w:divBdr>
          <w:divsChild>
            <w:div w:id="1806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08331">
      <w:bodyDiv w:val="1"/>
      <w:marLeft w:val="0"/>
      <w:marRight w:val="0"/>
      <w:marTop w:val="0"/>
      <w:marBottom w:val="0"/>
      <w:divBdr>
        <w:top w:val="none" w:sz="0" w:space="0" w:color="auto"/>
        <w:left w:val="none" w:sz="0" w:space="0" w:color="auto"/>
        <w:bottom w:val="none" w:sz="0" w:space="0" w:color="auto"/>
        <w:right w:val="none" w:sz="0" w:space="0" w:color="auto"/>
      </w:divBdr>
    </w:div>
    <w:div w:id="914972638">
      <w:bodyDiv w:val="1"/>
      <w:marLeft w:val="0"/>
      <w:marRight w:val="0"/>
      <w:marTop w:val="0"/>
      <w:marBottom w:val="0"/>
      <w:divBdr>
        <w:top w:val="none" w:sz="0" w:space="0" w:color="auto"/>
        <w:left w:val="none" w:sz="0" w:space="0" w:color="auto"/>
        <w:bottom w:val="none" w:sz="0" w:space="0" w:color="auto"/>
        <w:right w:val="none" w:sz="0" w:space="0" w:color="auto"/>
      </w:divBdr>
    </w:div>
    <w:div w:id="915241597">
      <w:bodyDiv w:val="1"/>
      <w:marLeft w:val="0"/>
      <w:marRight w:val="0"/>
      <w:marTop w:val="0"/>
      <w:marBottom w:val="0"/>
      <w:divBdr>
        <w:top w:val="none" w:sz="0" w:space="0" w:color="auto"/>
        <w:left w:val="none" w:sz="0" w:space="0" w:color="auto"/>
        <w:bottom w:val="none" w:sz="0" w:space="0" w:color="auto"/>
        <w:right w:val="none" w:sz="0" w:space="0" w:color="auto"/>
      </w:divBdr>
    </w:div>
    <w:div w:id="915288102">
      <w:bodyDiv w:val="1"/>
      <w:marLeft w:val="0"/>
      <w:marRight w:val="0"/>
      <w:marTop w:val="0"/>
      <w:marBottom w:val="0"/>
      <w:divBdr>
        <w:top w:val="none" w:sz="0" w:space="0" w:color="auto"/>
        <w:left w:val="none" w:sz="0" w:space="0" w:color="auto"/>
        <w:bottom w:val="none" w:sz="0" w:space="0" w:color="auto"/>
        <w:right w:val="none" w:sz="0" w:space="0" w:color="auto"/>
      </w:divBdr>
    </w:div>
    <w:div w:id="916012331">
      <w:bodyDiv w:val="1"/>
      <w:marLeft w:val="0"/>
      <w:marRight w:val="0"/>
      <w:marTop w:val="0"/>
      <w:marBottom w:val="0"/>
      <w:divBdr>
        <w:top w:val="none" w:sz="0" w:space="0" w:color="auto"/>
        <w:left w:val="none" w:sz="0" w:space="0" w:color="auto"/>
        <w:bottom w:val="none" w:sz="0" w:space="0" w:color="auto"/>
        <w:right w:val="none" w:sz="0" w:space="0" w:color="auto"/>
      </w:divBdr>
    </w:div>
    <w:div w:id="917129989">
      <w:bodyDiv w:val="1"/>
      <w:marLeft w:val="0"/>
      <w:marRight w:val="0"/>
      <w:marTop w:val="0"/>
      <w:marBottom w:val="0"/>
      <w:divBdr>
        <w:top w:val="none" w:sz="0" w:space="0" w:color="auto"/>
        <w:left w:val="none" w:sz="0" w:space="0" w:color="auto"/>
        <w:bottom w:val="none" w:sz="0" w:space="0" w:color="auto"/>
        <w:right w:val="none" w:sz="0" w:space="0" w:color="auto"/>
      </w:divBdr>
    </w:div>
    <w:div w:id="919026218">
      <w:bodyDiv w:val="1"/>
      <w:marLeft w:val="0"/>
      <w:marRight w:val="0"/>
      <w:marTop w:val="0"/>
      <w:marBottom w:val="0"/>
      <w:divBdr>
        <w:top w:val="none" w:sz="0" w:space="0" w:color="auto"/>
        <w:left w:val="none" w:sz="0" w:space="0" w:color="auto"/>
        <w:bottom w:val="none" w:sz="0" w:space="0" w:color="auto"/>
        <w:right w:val="none" w:sz="0" w:space="0" w:color="auto"/>
      </w:divBdr>
      <w:divsChild>
        <w:div w:id="814566256">
          <w:marLeft w:val="0"/>
          <w:marRight w:val="0"/>
          <w:marTop w:val="0"/>
          <w:marBottom w:val="0"/>
          <w:divBdr>
            <w:top w:val="none" w:sz="0" w:space="0" w:color="auto"/>
            <w:left w:val="none" w:sz="0" w:space="0" w:color="auto"/>
            <w:bottom w:val="none" w:sz="0" w:space="0" w:color="auto"/>
            <w:right w:val="none" w:sz="0" w:space="0" w:color="auto"/>
          </w:divBdr>
          <w:divsChild>
            <w:div w:id="557475868">
              <w:marLeft w:val="0"/>
              <w:marRight w:val="0"/>
              <w:marTop w:val="0"/>
              <w:marBottom w:val="0"/>
              <w:divBdr>
                <w:top w:val="none" w:sz="0" w:space="0" w:color="auto"/>
                <w:left w:val="none" w:sz="0" w:space="0" w:color="auto"/>
                <w:bottom w:val="none" w:sz="0" w:space="0" w:color="auto"/>
                <w:right w:val="none" w:sz="0" w:space="0" w:color="auto"/>
              </w:divBdr>
              <w:divsChild>
                <w:div w:id="1588149820">
                  <w:marLeft w:val="0"/>
                  <w:marRight w:val="0"/>
                  <w:marTop w:val="0"/>
                  <w:marBottom w:val="0"/>
                  <w:divBdr>
                    <w:top w:val="none" w:sz="0" w:space="0" w:color="auto"/>
                    <w:left w:val="none" w:sz="0" w:space="0" w:color="auto"/>
                    <w:bottom w:val="none" w:sz="0" w:space="0" w:color="auto"/>
                    <w:right w:val="none" w:sz="0" w:space="0" w:color="auto"/>
                  </w:divBdr>
                  <w:divsChild>
                    <w:div w:id="1088503975">
                      <w:marLeft w:val="0"/>
                      <w:marRight w:val="0"/>
                      <w:marTop w:val="0"/>
                      <w:marBottom w:val="0"/>
                      <w:divBdr>
                        <w:top w:val="none" w:sz="0" w:space="0" w:color="auto"/>
                        <w:left w:val="none" w:sz="0" w:space="0" w:color="auto"/>
                        <w:bottom w:val="none" w:sz="0" w:space="0" w:color="auto"/>
                        <w:right w:val="none" w:sz="0" w:space="0" w:color="auto"/>
                      </w:divBdr>
                      <w:divsChild>
                        <w:div w:id="1254708922">
                          <w:marLeft w:val="0"/>
                          <w:marRight w:val="0"/>
                          <w:marTop w:val="0"/>
                          <w:marBottom w:val="0"/>
                          <w:divBdr>
                            <w:top w:val="none" w:sz="0" w:space="0" w:color="auto"/>
                            <w:left w:val="none" w:sz="0" w:space="0" w:color="auto"/>
                            <w:bottom w:val="none" w:sz="0" w:space="0" w:color="auto"/>
                            <w:right w:val="none" w:sz="0" w:space="0" w:color="auto"/>
                          </w:divBdr>
                          <w:divsChild>
                            <w:div w:id="1491603422">
                              <w:marLeft w:val="0"/>
                              <w:marRight w:val="0"/>
                              <w:marTop w:val="0"/>
                              <w:marBottom w:val="0"/>
                              <w:divBdr>
                                <w:top w:val="none" w:sz="0" w:space="0" w:color="auto"/>
                                <w:left w:val="none" w:sz="0" w:space="0" w:color="auto"/>
                                <w:bottom w:val="none" w:sz="0" w:space="0" w:color="auto"/>
                                <w:right w:val="none" w:sz="0" w:space="0" w:color="auto"/>
                              </w:divBdr>
                              <w:divsChild>
                                <w:div w:id="40635592">
                                  <w:marLeft w:val="0"/>
                                  <w:marRight w:val="0"/>
                                  <w:marTop w:val="0"/>
                                  <w:marBottom w:val="0"/>
                                  <w:divBdr>
                                    <w:top w:val="none" w:sz="0" w:space="0" w:color="auto"/>
                                    <w:left w:val="none" w:sz="0" w:space="0" w:color="auto"/>
                                    <w:bottom w:val="none" w:sz="0" w:space="0" w:color="auto"/>
                                    <w:right w:val="none" w:sz="0" w:space="0" w:color="auto"/>
                                  </w:divBdr>
                                  <w:divsChild>
                                    <w:div w:id="202910503">
                                      <w:marLeft w:val="0"/>
                                      <w:marRight w:val="0"/>
                                      <w:marTop w:val="0"/>
                                      <w:marBottom w:val="0"/>
                                      <w:divBdr>
                                        <w:top w:val="none" w:sz="0" w:space="0" w:color="auto"/>
                                        <w:left w:val="none" w:sz="0" w:space="0" w:color="auto"/>
                                        <w:bottom w:val="none" w:sz="0" w:space="0" w:color="auto"/>
                                        <w:right w:val="none" w:sz="0" w:space="0" w:color="auto"/>
                                      </w:divBdr>
                                      <w:divsChild>
                                        <w:div w:id="1806389938">
                                          <w:marLeft w:val="0"/>
                                          <w:marRight w:val="0"/>
                                          <w:marTop w:val="0"/>
                                          <w:marBottom w:val="0"/>
                                          <w:divBdr>
                                            <w:top w:val="none" w:sz="0" w:space="0" w:color="auto"/>
                                            <w:left w:val="none" w:sz="0" w:space="0" w:color="auto"/>
                                            <w:bottom w:val="none" w:sz="0" w:space="0" w:color="auto"/>
                                            <w:right w:val="none" w:sz="0" w:space="0" w:color="auto"/>
                                          </w:divBdr>
                                          <w:divsChild>
                                            <w:div w:id="1922594987">
                                              <w:marLeft w:val="0"/>
                                              <w:marRight w:val="0"/>
                                              <w:marTop w:val="0"/>
                                              <w:marBottom w:val="0"/>
                                              <w:divBdr>
                                                <w:top w:val="none" w:sz="0" w:space="0" w:color="auto"/>
                                                <w:left w:val="none" w:sz="0" w:space="0" w:color="auto"/>
                                                <w:bottom w:val="none" w:sz="0" w:space="0" w:color="auto"/>
                                                <w:right w:val="none" w:sz="0" w:space="0" w:color="auto"/>
                                              </w:divBdr>
                                              <w:divsChild>
                                                <w:div w:id="826870908">
                                                  <w:marLeft w:val="0"/>
                                                  <w:marRight w:val="0"/>
                                                  <w:marTop w:val="0"/>
                                                  <w:marBottom w:val="0"/>
                                                  <w:divBdr>
                                                    <w:top w:val="none" w:sz="0" w:space="0" w:color="auto"/>
                                                    <w:left w:val="none" w:sz="0" w:space="0" w:color="auto"/>
                                                    <w:bottom w:val="none" w:sz="0" w:space="0" w:color="auto"/>
                                                    <w:right w:val="none" w:sz="0" w:space="0" w:color="auto"/>
                                                  </w:divBdr>
                                                  <w:divsChild>
                                                    <w:div w:id="19481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9102011">
      <w:bodyDiv w:val="1"/>
      <w:marLeft w:val="0"/>
      <w:marRight w:val="0"/>
      <w:marTop w:val="0"/>
      <w:marBottom w:val="0"/>
      <w:divBdr>
        <w:top w:val="none" w:sz="0" w:space="0" w:color="auto"/>
        <w:left w:val="none" w:sz="0" w:space="0" w:color="auto"/>
        <w:bottom w:val="none" w:sz="0" w:space="0" w:color="auto"/>
        <w:right w:val="none" w:sz="0" w:space="0" w:color="auto"/>
      </w:divBdr>
    </w:div>
    <w:div w:id="920867897">
      <w:bodyDiv w:val="1"/>
      <w:marLeft w:val="0"/>
      <w:marRight w:val="0"/>
      <w:marTop w:val="0"/>
      <w:marBottom w:val="0"/>
      <w:divBdr>
        <w:top w:val="none" w:sz="0" w:space="0" w:color="auto"/>
        <w:left w:val="none" w:sz="0" w:space="0" w:color="auto"/>
        <w:bottom w:val="none" w:sz="0" w:space="0" w:color="auto"/>
        <w:right w:val="none" w:sz="0" w:space="0" w:color="auto"/>
      </w:divBdr>
    </w:div>
    <w:div w:id="922757520">
      <w:bodyDiv w:val="1"/>
      <w:marLeft w:val="0"/>
      <w:marRight w:val="0"/>
      <w:marTop w:val="0"/>
      <w:marBottom w:val="0"/>
      <w:divBdr>
        <w:top w:val="none" w:sz="0" w:space="0" w:color="auto"/>
        <w:left w:val="none" w:sz="0" w:space="0" w:color="auto"/>
        <w:bottom w:val="none" w:sz="0" w:space="0" w:color="auto"/>
        <w:right w:val="none" w:sz="0" w:space="0" w:color="auto"/>
      </w:divBdr>
    </w:div>
    <w:div w:id="925382563">
      <w:bodyDiv w:val="1"/>
      <w:marLeft w:val="0"/>
      <w:marRight w:val="0"/>
      <w:marTop w:val="0"/>
      <w:marBottom w:val="0"/>
      <w:divBdr>
        <w:top w:val="none" w:sz="0" w:space="0" w:color="auto"/>
        <w:left w:val="none" w:sz="0" w:space="0" w:color="auto"/>
        <w:bottom w:val="none" w:sz="0" w:space="0" w:color="auto"/>
        <w:right w:val="none" w:sz="0" w:space="0" w:color="auto"/>
      </w:divBdr>
    </w:div>
    <w:div w:id="925648068">
      <w:bodyDiv w:val="1"/>
      <w:marLeft w:val="0"/>
      <w:marRight w:val="0"/>
      <w:marTop w:val="0"/>
      <w:marBottom w:val="0"/>
      <w:divBdr>
        <w:top w:val="none" w:sz="0" w:space="0" w:color="auto"/>
        <w:left w:val="none" w:sz="0" w:space="0" w:color="auto"/>
        <w:bottom w:val="none" w:sz="0" w:space="0" w:color="auto"/>
        <w:right w:val="none" w:sz="0" w:space="0" w:color="auto"/>
      </w:divBdr>
    </w:div>
    <w:div w:id="927276013">
      <w:bodyDiv w:val="1"/>
      <w:marLeft w:val="0"/>
      <w:marRight w:val="0"/>
      <w:marTop w:val="0"/>
      <w:marBottom w:val="0"/>
      <w:divBdr>
        <w:top w:val="none" w:sz="0" w:space="0" w:color="auto"/>
        <w:left w:val="none" w:sz="0" w:space="0" w:color="auto"/>
        <w:bottom w:val="none" w:sz="0" w:space="0" w:color="auto"/>
        <w:right w:val="none" w:sz="0" w:space="0" w:color="auto"/>
      </w:divBdr>
    </w:div>
    <w:div w:id="928002074">
      <w:bodyDiv w:val="1"/>
      <w:marLeft w:val="0"/>
      <w:marRight w:val="0"/>
      <w:marTop w:val="0"/>
      <w:marBottom w:val="0"/>
      <w:divBdr>
        <w:top w:val="none" w:sz="0" w:space="0" w:color="auto"/>
        <w:left w:val="none" w:sz="0" w:space="0" w:color="auto"/>
        <w:bottom w:val="none" w:sz="0" w:space="0" w:color="auto"/>
        <w:right w:val="none" w:sz="0" w:space="0" w:color="auto"/>
      </w:divBdr>
    </w:div>
    <w:div w:id="929195010">
      <w:bodyDiv w:val="1"/>
      <w:marLeft w:val="0"/>
      <w:marRight w:val="0"/>
      <w:marTop w:val="0"/>
      <w:marBottom w:val="0"/>
      <w:divBdr>
        <w:top w:val="none" w:sz="0" w:space="0" w:color="auto"/>
        <w:left w:val="none" w:sz="0" w:space="0" w:color="auto"/>
        <w:bottom w:val="none" w:sz="0" w:space="0" w:color="auto"/>
        <w:right w:val="none" w:sz="0" w:space="0" w:color="auto"/>
      </w:divBdr>
    </w:div>
    <w:div w:id="932276686">
      <w:bodyDiv w:val="1"/>
      <w:marLeft w:val="0"/>
      <w:marRight w:val="0"/>
      <w:marTop w:val="0"/>
      <w:marBottom w:val="0"/>
      <w:divBdr>
        <w:top w:val="none" w:sz="0" w:space="0" w:color="auto"/>
        <w:left w:val="none" w:sz="0" w:space="0" w:color="auto"/>
        <w:bottom w:val="none" w:sz="0" w:space="0" w:color="auto"/>
        <w:right w:val="none" w:sz="0" w:space="0" w:color="auto"/>
      </w:divBdr>
    </w:div>
    <w:div w:id="932276923">
      <w:bodyDiv w:val="1"/>
      <w:marLeft w:val="0"/>
      <w:marRight w:val="0"/>
      <w:marTop w:val="0"/>
      <w:marBottom w:val="0"/>
      <w:divBdr>
        <w:top w:val="none" w:sz="0" w:space="0" w:color="auto"/>
        <w:left w:val="none" w:sz="0" w:space="0" w:color="auto"/>
        <w:bottom w:val="none" w:sz="0" w:space="0" w:color="auto"/>
        <w:right w:val="none" w:sz="0" w:space="0" w:color="auto"/>
      </w:divBdr>
    </w:div>
    <w:div w:id="933174883">
      <w:bodyDiv w:val="1"/>
      <w:marLeft w:val="0"/>
      <w:marRight w:val="0"/>
      <w:marTop w:val="0"/>
      <w:marBottom w:val="0"/>
      <w:divBdr>
        <w:top w:val="none" w:sz="0" w:space="0" w:color="auto"/>
        <w:left w:val="none" w:sz="0" w:space="0" w:color="auto"/>
        <w:bottom w:val="none" w:sz="0" w:space="0" w:color="auto"/>
        <w:right w:val="none" w:sz="0" w:space="0" w:color="auto"/>
      </w:divBdr>
    </w:div>
    <w:div w:id="934440581">
      <w:bodyDiv w:val="1"/>
      <w:marLeft w:val="0"/>
      <w:marRight w:val="0"/>
      <w:marTop w:val="0"/>
      <w:marBottom w:val="0"/>
      <w:divBdr>
        <w:top w:val="none" w:sz="0" w:space="0" w:color="auto"/>
        <w:left w:val="none" w:sz="0" w:space="0" w:color="auto"/>
        <w:bottom w:val="none" w:sz="0" w:space="0" w:color="auto"/>
        <w:right w:val="none" w:sz="0" w:space="0" w:color="auto"/>
      </w:divBdr>
    </w:div>
    <w:div w:id="936062462">
      <w:bodyDiv w:val="1"/>
      <w:marLeft w:val="0"/>
      <w:marRight w:val="0"/>
      <w:marTop w:val="0"/>
      <w:marBottom w:val="0"/>
      <w:divBdr>
        <w:top w:val="none" w:sz="0" w:space="0" w:color="auto"/>
        <w:left w:val="none" w:sz="0" w:space="0" w:color="auto"/>
        <w:bottom w:val="none" w:sz="0" w:space="0" w:color="auto"/>
        <w:right w:val="none" w:sz="0" w:space="0" w:color="auto"/>
      </w:divBdr>
    </w:div>
    <w:div w:id="938681432">
      <w:bodyDiv w:val="1"/>
      <w:marLeft w:val="0"/>
      <w:marRight w:val="0"/>
      <w:marTop w:val="0"/>
      <w:marBottom w:val="0"/>
      <w:divBdr>
        <w:top w:val="none" w:sz="0" w:space="0" w:color="auto"/>
        <w:left w:val="none" w:sz="0" w:space="0" w:color="auto"/>
        <w:bottom w:val="none" w:sz="0" w:space="0" w:color="auto"/>
        <w:right w:val="none" w:sz="0" w:space="0" w:color="auto"/>
      </w:divBdr>
    </w:div>
    <w:div w:id="941302815">
      <w:bodyDiv w:val="1"/>
      <w:marLeft w:val="0"/>
      <w:marRight w:val="0"/>
      <w:marTop w:val="0"/>
      <w:marBottom w:val="0"/>
      <w:divBdr>
        <w:top w:val="none" w:sz="0" w:space="0" w:color="auto"/>
        <w:left w:val="none" w:sz="0" w:space="0" w:color="auto"/>
        <w:bottom w:val="none" w:sz="0" w:space="0" w:color="auto"/>
        <w:right w:val="none" w:sz="0" w:space="0" w:color="auto"/>
      </w:divBdr>
    </w:div>
    <w:div w:id="941382165">
      <w:bodyDiv w:val="1"/>
      <w:marLeft w:val="0"/>
      <w:marRight w:val="0"/>
      <w:marTop w:val="0"/>
      <w:marBottom w:val="0"/>
      <w:divBdr>
        <w:top w:val="none" w:sz="0" w:space="0" w:color="auto"/>
        <w:left w:val="none" w:sz="0" w:space="0" w:color="auto"/>
        <w:bottom w:val="none" w:sz="0" w:space="0" w:color="auto"/>
        <w:right w:val="none" w:sz="0" w:space="0" w:color="auto"/>
      </w:divBdr>
    </w:div>
    <w:div w:id="945573436">
      <w:bodyDiv w:val="1"/>
      <w:marLeft w:val="0"/>
      <w:marRight w:val="0"/>
      <w:marTop w:val="0"/>
      <w:marBottom w:val="0"/>
      <w:divBdr>
        <w:top w:val="none" w:sz="0" w:space="0" w:color="auto"/>
        <w:left w:val="none" w:sz="0" w:space="0" w:color="auto"/>
        <w:bottom w:val="none" w:sz="0" w:space="0" w:color="auto"/>
        <w:right w:val="none" w:sz="0" w:space="0" w:color="auto"/>
      </w:divBdr>
    </w:div>
    <w:div w:id="946542267">
      <w:bodyDiv w:val="1"/>
      <w:marLeft w:val="0"/>
      <w:marRight w:val="0"/>
      <w:marTop w:val="0"/>
      <w:marBottom w:val="0"/>
      <w:divBdr>
        <w:top w:val="none" w:sz="0" w:space="0" w:color="auto"/>
        <w:left w:val="none" w:sz="0" w:space="0" w:color="auto"/>
        <w:bottom w:val="none" w:sz="0" w:space="0" w:color="auto"/>
        <w:right w:val="none" w:sz="0" w:space="0" w:color="auto"/>
      </w:divBdr>
    </w:div>
    <w:div w:id="947586469">
      <w:bodyDiv w:val="1"/>
      <w:marLeft w:val="0"/>
      <w:marRight w:val="0"/>
      <w:marTop w:val="0"/>
      <w:marBottom w:val="0"/>
      <w:divBdr>
        <w:top w:val="none" w:sz="0" w:space="0" w:color="auto"/>
        <w:left w:val="none" w:sz="0" w:space="0" w:color="auto"/>
        <w:bottom w:val="none" w:sz="0" w:space="0" w:color="auto"/>
        <w:right w:val="none" w:sz="0" w:space="0" w:color="auto"/>
      </w:divBdr>
    </w:div>
    <w:div w:id="948850421">
      <w:bodyDiv w:val="1"/>
      <w:marLeft w:val="0"/>
      <w:marRight w:val="0"/>
      <w:marTop w:val="0"/>
      <w:marBottom w:val="0"/>
      <w:divBdr>
        <w:top w:val="none" w:sz="0" w:space="0" w:color="auto"/>
        <w:left w:val="none" w:sz="0" w:space="0" w:color="auto"/>
        <w:bottom w:val="none" w:sz="0" w:space="0" w:color="auto"/>
        <w:right w:val="none" w:sz="0" w:space="0" w:color="auto"/>
      </w:divBdr>
    </w:div>
    <w:div w:id="948850772">
      <w:bodyDiv w:val="1"/>
      <w:marLeft w:val="0"/>
      <w:marRight w:val="0"/>
      <w:marTop w:val="0"/>
      <w:marBottom w:val="0"/>
      <w:divBdr>
        <w:top w:val="none" w:sz="0" w:space="0" w:color="auto"/>
        <w:left w:val="none" w:sz="0" w:space="0" w:color="auto"/>
        <w:bottom w:val="none" w:sz="0" w:space="0" w:color="auto"/>
        <w:right w:val="none" w:sz="0" w:space="0" w:color="auto"/>
      </w:divBdr>
    </w:div>
    <w:div w:id="949972448">
      <w:bodyDiv w:val="1"/>
      <w:marLeft w:val="0"/>
      <w:marRight w:val="0"/>
      <w:marTop w:val="0"/>
      <w:marBottom w:val="0"/>
      <w:divBdr>
        <w:top w:val="none" w:sz="0" w:space="0" w:color="auto"/>
        <w:left w:val="none" w:sz="0" w:space="0" w:color="auto"/>
        <w:bottom w:val="none" w:sz="0" w:space="0" w:color="auto"/>
        <w:right w:val="none" w:sz="0" w:space="0" w:color="auto"/>
      </w:divBdr>
    </w:div>
    <w:div w:id="950090790">
      <w:bodyDiv w:val="1"/>
      <w:marLeft w:val="0"/>
      <w:marRight w:val="0"/>
      <w:marTop w:val="0"/>
      <w:marBottom w:val="0"/>
      <w:divBdr>
        <w:top w:val="none" w:sz="0" w:space="0" w:color="auto"/>
        <w:left w:val="none" w:sz="0" w:space="0" w:color="auto"/>
        <w:bottom w:val="none" w:sz="0" w:space="0" w:color="auto"/>
        <w:right w:val="none" w:sz="0" w:space="0" w:color="auto"/>
      </w:divBdr>
    </w:div>
    <w:div w:id="951009563">
      <w:bodyDiv w:val="1"/>
      <w:marLeft w:val="0"/>
      <w:marRight w:val="0"/>
      <w:marTop w:val="0"/>
      <w:marBottom w:val="0"/>
      <w:divBdr>
        <w:top w:val="none" w:sz="0" w:space="0" w:color="auto"/>
        <w:left w:val="none" w:sz="0" w:space="0" w:color="auto"/>
        <w:bottom w:val="none" w:sz="0" w:space="0" w:color="auto"/>
        <w:right w:val="none" w:sz="0" w:space="0" w:color="auto"/>
      </w:divBdr>
    </w:div>
    <w:div w:id="951478317">
      <w:bodyDiv w:val="1"/>
      <w:marLeft w:val="0"/>
      <w:marRight w:val="0"/>
      <w:marTop w:val="0"/>
      <w:marBottom w:val="0"/>
      <w:divBdr>
        <w:top w:val="none" w:sz="0" w:space="0" w:color="auto"/>
        <w:left w:val="none" w:sz="0" w:space="0" w:color="auto"/>
        <w:bottom w:val="none" w:sz="0" w:space="0" w:color="auto"/>
        <w:right w:val="none" w:sz="0" w:space="0" w:color="auto"/>
      </w:divBdr>
    </w:div>
    <w:div w:id="951665922">
      <w:bodyDiv w:val="1"/>
      <w:marLeft w:val="0"/>
      <w:marRight w:val="0"/>
      <w:marTop w:val="0"/>
      <w:marBottom w:val="0"/>
      <w:divBdr>
        <w:top w:val="none" w:sz="0" w:space="0" w:color="auto"/>
        <w:left w:val="none" w:sz="0" w:space="0" w:color="auto"/>
        <w:bottom w:val="none" w:sz="0" w:space="0" w:color="auto"/>
        <w:right w:val="none" w:sz="0" w:space="0" w:color="auto"/>
      </w:divBdr>
    </w:div>
    <w:div w:id="951782427">
      <w:bodyDiv w:val="1"/>
      <w:marLeft w:val="0"/>
      <w:marRight w:val="0"/>
      <w:marTop w:val="0"/>
      <w:marBottom w:val="0"/>
      <w:divBdr>
        <w:top w:val="none" w:sz="0" w:space="0" w:color="auto"/>
        <w:left w:val="none" w:sz="0" w:space="0" w:color="auto"/>
        <w:bottom w:val="none" w:sz="0" w:space="0" w:color="auto"/>
        <w:right w:val="none" w:sz="0" w:space="0" w:color="auto"/>
      </w:divBdr>
    </w:div>
    <w:div w:id="957298262">
      <w:bodyDiv w:val="1"/>
      <w:marLeft w:val="0"/>
      <w:marRight w:val="0"/>
      <w:marTop w:val="0"/>
      <w:marBottom w:val="0"/>
      <w:divBdr>
        <w:top w:val="none" w:sz="0" w:space="0" w:color="auto"/>
        <w:left w:val="none" w:sz="0" w:space="0" w:color="auto"/>
        <w:bottom w:val="none" w:sz="0" w:space="0" w:color="auto"/>
        <w:right w:val="none" w:sz="0" w:space="0" w:color="auto"/>
      </w:divBdr>
    </w:div>
    <w:div w:id="958610670">
      <w:bodyDiv w:val="1"/>
      <w:marLeft w:val="0"/>
      <w:marRight w:val="0"/>
      <w:marTop w:val="0"/>
      <w:marBottom w:val="0"/>
      <w:divBdr>
        <w:top w:val="none" w:sz="0" w:space="0" w:color="auto"/>
        <w:left w:val="none" w:sz="0" w:space="0" w:color="auto"/>
        <w:bottom w:val="none" w:sz="0" w:space="0" w:color="auto"/>
        <w:right w:val="none" w:sz="0" w:space="0" w:color="auto"/>
      </w:divBdr>
    </w:div>
    <w:div w:id="958727557">
      <w:bodyDiv w:val="1"/>
      <w:marLeft w:val="0"/>
      <w:marRight w:val="0"/>
      <w:marTop w:val="0"/>
      <w:marBottom w:val="0"/>
      <w:divBdr>
        <w:top w:val="none" w:sz="0" w:space="0" w:color="auto"/>
        <w:left w:val="none" w:sz="0" w:space="0" w:color="auto"/>
        <w:bottom w:val="none" w:sz="0" w:space="0" w:color="auto"/>
        <w:right w:val="none" w:sz="0" w:space="0" w:color="auto"/>
      </w:divBdr>
      <w:divsChild>
        <w:div w:id="1639384359">
          <w:marLeft w:val="0"/>
          <w:marRight w:val="0"/>
          <w:marTop w:val="0"/>
          <w:marBottom w:val="0"/>
          <w:divBdr>
            <w:top w:val="none" w:sz="0" w:space="0" w:color="auto"/>
            <w:left w:val="none" w:sz="0" w:space="0" w:color="auto"/>
            <w:bottom w:val="none" w:sz="0" w:space="0" w:color="auto"/>
            <w:right w:val="none" w:sz="0" w:space="0" w:color="auto"/>
          </w:divBdr>
          <w:divsChild>
            <w:div w:id="18284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98050">
      <w:bodyDiv w:val="1"/>
      <w:marLeft w:val="0"/>
      <w:marRight w:val="0"/>
      <w:marTop w:val="0"/>
      <w:marBottom w:val="0"/>
      <w:divBdr>
        <w:top w:val="none" w:sz="0" w:space="0" w:color="auto"/>
        <w:left w:val="none" w:sz="0" w:space="0" w:color="auto"/>
        <w:bottom w:val="none" w:sz="0" w:space="0" w:color="auto"/>
        <w:right w:val="none" w:sz="0" w:space="0" w:color="auto"/>
      </w:divBdr>
    </w:div>
    <w:div w:id="960300542">
      <w:bodyDiv w:val="1"/>
      <w:marLeft w:val="0"/>
      <w:marRight w:val="0"/>
      <w:marTop w:val="0"/>
      <w:marBottom w:val="0"/>
      <w:divBdr>
        <w:top w:val="none" w:sz="0" w:space="0" w:color="auto"/>
        <w:left w:val="none" w:sz="0" w:space="0" w:color="auto"/>
        <w:bottom w:val="none" w:sz="0" w:space="0" w:color="auto"/>
        <w:right w:val="none" w:sz="0" w:space="0" w:color="auto"/>
      </w:divBdr>
    </w:div>
    <w:div w:id="960692566">
      <w:bodyDiv w:val="1"/>
      <w:marLeft w:val="0"/>
      <w:marRight w:val="0"/>
      <w:marTop w:val="0"/>
      <w:marBottom w:val="0"/>
      <w:divBdr>
        <w:top w:val="none" w:sz="0" w:space="0" w:color="auto"/>
        <w:left w:val="none" w:sz="0" w:space="0" w:color="auto"/>
        <w:bottom w:val="none" w:sz="0" w:space="0" w:color="auto"/>
        <w:right w:val="none" w:sz="0" w:space="0" w:color="auto"/>
      </w:divBdr>
    </w:div>
    <w:div w:id="960914842">
      <w:bodyDiv w:val="1"/>
      <w:marLeft w:val="0"/>
      <w:marRight w:val="0"/>
      <w:marTop w:val="0"/>
      <w:marBottom w:val="0"/>
      <w:divBdr>
        <w:top w:val="none" w:sz="0" w:space="0" w:color="auto"/>
        <w:left w:val="none" w:sz="0" w:space="0" w:color="auto"/>
        <w:bottom w:val="none" w:sz="0" w:space="0" w:color="auto"/>
        <w:right w:val="none" w:sz="0" w:space="0" w:color="auto"/>
      </w:divBdr>
    </w:div>
    <w:div w:id="961300325">
      <w:bodyDiv w:val="1"/>
      <w:marLeft w:val="0"/>
      <w:marRight w:val="0"/>
      <w:marTop w:val="0"/>
      <w:marBottom w:val="0"/>
      <w:divBdr>
        <w:top w:val="none" w:sz="0" w:space="0" w:color="auto"/>
        <w:left w:val="none" w:sz="0" w:space="0" w:color="auto"/>
        <w:bottom w:val="none" w:sz="0" w:space="0" w:color="auto"/>
        <w:right w:val="none" w:sz="0" w:space="0" w:color="auto"/>
      </w:divBdr>
    </w:div>
    <w:div w:id="961619555">
      <w:bodyDiv w:val="1"/>
      <w:marLeft w:val="0"/>
      <w:marRight w:val="0"/>
      <w:marTop w:val="0"/>
      <w:marBottom w:val="0"/>
      <w:divBdr>
        <w:top w:val="none" w:sz="0" w:space="0" w:color="auto"/>
        <w:left w:val="none" w:sz="0" w:space="0" w:color="auto"/>
        <w:bottom w:val="none" w:sz="0" w:space="0" w:color="auto"/>
        <w:right w:val="none" w:sz="0" w:space="0" w:color="auto"/>
      </w:divBdr>
    </w:div>
    <w:div w:id="962688536">
      <w:bodyDiv w:val="1"/>
      <w:marLeft w:val="0"/>
      <w:marRight w:val="0"/>
      <w:marTop w:val="0"/>
      <w:marBottom w:val="0"/>
      <w:divBdr>
        <w:top w:val="none" w:sz="0" w:space="0" w:color="auto"/>
        <w:left w:val="none" w:sz="0" w:space="0" w:color="auto"/>
        <w:bottom w:val="none" w:sz="0" w:space="0" w:color="auto"/>
        <w:right w:val="none" w:sz="0" w:space="0" w:color="auto"/>
      </w:divBdr>
    </w:div>
    <w:div w:id="964115312">
      <w:bodyDiv w:val="1"/>
      <w:marLeft w:val="0"/>
      <w:marRight w:val="0"/>
      <w:marTop w:val="0"/>
      <w:marBottom w:val="0"/>
      <w:divBdr>
        <w:top w:val="none" w:sz="0" w:space="0" w:color="auto"/>
        <w:left w:val="none" w:sz="0" w:space="0" w:color="auto"/>
        <w:bottom w:val="none" w:sz="0" w:space="0" w:color="auto"/>
        <w:right w:val="none" w:sz="0" w:space="0" w:color="auto"/>
      </w:divBdr>
    </w:div>
    <w:div w:id="966932328">
      <w:bodyDiv w:val="1"/>
      <w:marLeft w:val="0"/>
      <w:marRight w:val="0"/>
      <w:marTop w:val="0"/>
      <w:marBottom w:val="0"/>
      <w:divBdr>
        <w:top w:val="none" w:sz="0" w:space="0" w:color="auto"/>
        <w:left w:val="none" w:sz="0" w:space="0" w:color="auto"/>
        <w:bottom w:val="none" w:sz="0" w:space="0" w:color="auto"/>
        <w:right w:val="none" w:sz="0" w:space="0" w:color="auto"/>
      </w:divBdr>
    </w:div>
    <w:div w:id="967517295">
      <w:bodyDiv w:val="1"/>
      <w:marLeft w:val="0"/>
      <w:marRight w:val="0"/>
      <w:marTop w:val="0"/>
      <w:marBottom w:val="0"/>
      <w:divBdr>
        <w:top w:val="none" w:sz="0" w:space="0" w:color="auto"/>
        <w:left w:val="none" w:sz="0" w:space="0" w:color="auto"/>
        <w:bottom w:val="none" w:sz="0" w:space="0" w:color="auto"/>
        <w:right w:val="none" w:sz="0" w:space="0" w:color="auto"/>
      </w:divBdr>
    </w:div>
    <w:div w:id="967589009">
      <w:bodyDiv w:val="1"/>
      <w:marLeft w:val="0"/>
      <w:marRight w:val="0"/>
      <w:marTop w:val="0"/>
      <w:marBottom w:val="0"/>
      <w:divBdr>
        <w:top w:val="none" w:sz="0" w:space="0" w:color="auto"/>
        <w:left w:val="none" w:sz="0" w:space="0" w:color="auto"/>
        <w:bottom w:val="none" w:sz="0" w:space="0" w:color="auto"/>
        <w:right w:val="none" w:sz="0" w:space="0" w:color="auto"/>
      </w:divBdr>
    </w:div>
    <w:div w:id="968781781">
      <w:bodyDiv w:val="1"/>
      <w:marLeft w:val="0"/>
      <w:marRight w:val="0"/>
      <w:marTop w:val="0"/>
      <w:marBottom w:val="0"/>
      <w:divBdr>
        <w:top w:val="none" w:sz="0" w:space="0" w:color="auto"/>
        <w:left w:val="none" w:sz="0" w:space="0" w:color="auto"/>
        <w:bottom w:val="none" w:sz="0" w:space="0" w:color="auto"/>
        <w:right w:val="none" w:sz="0" w:space="0" w:color="auto"/>
      </w:divBdr>
    </w:div>
    <w:div w:id="969868133">
      <w:bodyDiv w:val="1"/>
      <w:marLeft w:val="0"/>
      <w:marRight w:val="0"/>
      <w:marTop w:val="0"/>
      <w:marBottom w:val="0"/>
      <w:divBdr>
        <w:top w:val="none" w:sz="0" w:space="0" w:color="auto"/>
        <w:left w:val="none" w:sz="0" w:space="0" w:color="auto"/>
        <w:bottom w:val="none" w:sz="0" w:space="0" w:color="auto"/>
        <w:right w:val="none" w:sz="0" w:space="0" w:color="auto"/>
      </w:divBdr>
    </w:div>
    <w:div w:id="976297724">
      <w:bodyDiv w:val="1"/>
      <w:marLeft w:val="0"/>
      <w:marRight w:val="0"/>
      <w:marTop w:val="0"/>
      <w:marBottom w:val="0"/>
      <w:divBdr>
        <w:top w:val="none" w:sz="0" w:space="0" w:color="auto"/>
        <w:left w:val="none" w:sz="0" w:space="0" w:color="auto"/>
        <w:bottom w:val="none" w:sz="0" w:space="0" w:color="auto"/>
        <w:right w:val="none" w:sz="0" w:space="0" w:color="auto"/>
      </w:divBdr>
    </w:div>
    <w:div w:id="976955872">
      <w:bodyDiv w:val="1"/>
      <w:marLeft w:val="0"/>
      <w:marRight w:val="0"/>
      <w:marTop w:val="0"/>
      <w:marBottom w:val="0"/>
      <w:divBdr>
        <w:top w:val="none" w:sz="0" w:space="0" w:color="auto"/>
        <w:left w:val="none" w:sz="0" w:space="0" w:color="auto"/>
        <w:bottom w:val="none" w:sz="0" w:space="0" w:color="auto"/>
        <w:right w:val="none" w:sz="0" w:space="0" w:color="auto"/>
      </w:divBdr>
    </w:div>
    <w:div w:id="978848388">
      <w:bodyDiv w:val="1"/>
      <w:marLeft w:val="0"/>
      <w:marRight w:val="0"/>
      <w:marTop w:val="0"/>
      <w:marBottom w:val="0"/>
      <w:divBdr>
        <w:top w:val="none" w:sz="0" w:space="0" w:color="auto"/>
        <w:left w:val="none" w:sz="0" w:space="0" w:color="auto"/>
        <w:bottom w:val="none" w:sz="0" w:space="0" w:color="auto"/>
        <w:right w:val="none" w:sz="0" w:space="0" w:color="auto"/>
      </w:divBdr>
    </w:div>
    <w:div w:id="979580459">
      <w:bodyDiv w:val="1"/>
      <w:marLeft w:val="0"/>
      <w:marRight w:val="0"/>
      <w:marTop w:val="0"/>
      <w:marBottom w:val="0"/>
      <w:divBdr>
        <w:top w:val="none" w:sz="0" w:space="0" w:color="auto"/>
        <w:left w:val="none" w:sz="0" w:space="0" w:color="auto"/>
        <w:bottom w:val="none" w:sz="0" w:space="0" w:color="auto"/>
        <w:right w:val="none" w:sz="0" w:space="0" w:color="auto"/>
      </w:divBdr>
    </w:div>
    <w:div w:id="980697457">
      <w:bodyDiv w:val="1"/>
      <w:marLeft w:val="0"/>
      <w:marRight w:val="0"/>
      <w:marTop w:val="0"/>
      <w:marBottom w:val="0"/>
      <w:divBdr>
        <w:top w:val="none" w:sz="0" w:space="0" w:color="auto"/>
        <w:left w:val="none" w:sz="0" w:space="0" w:color="auto"/>
        <w:bottom w:val="none" w:sz="0" w:space="0" w:color="auto"/>
        <w:right w:val="none" w:sz="0" w:space="0" w:color="auto"/>
      </w:divBdr>
    </w:div>
    <w:div w:id="984309874">
      <w:bodyDiv w:val="1"/>
      <w:marLeft w:val="0"/>
      <w:marRight w:val="0"/>
      <w:marTop w:val="0"/>
      <w:marBottom w:val="0"/>
      <w:divBdr>
        <w:top w:val="none" w:sz="0" w:space="0" w:color="auto"/>
        <w:left w:val="none" w:sz="0" w:space="0" w:color="auto"/>
        <w:bottom w:val="none" w:sz="0" w:space="0" w:color="auto"/>
        <w:right w:val="none" w:sz="0" w:space="0" w:color="auto"/>
      </w:divBdr>
    </w:div>
    <w:div w:id="986125505">
      <w:bodyDiv w:val="1"/>
      <w:marLeft w:val="0"/>
      <w:marRight w:val="0"/>
      <w:marTop w:val="0"/>
      <w:marBottom w:val="0"/>
      <w:divBdr>
        <w:top w:val="none" w:sz="0" w:space="0" w:color="auto"/>
        <w:left w:val="none" w:sz="0" w:space="0" w:color="auto"/>
        <w:bottom w:val="none" w:sz="0" w:space="0" w:color="auto"/>
        <w:right w:val="none" w:sz="0" w:space="0" w:color="auto"/>
      </w:divBdr>
    </w:div>
    <w:div w:id="987712055">
      <w:bodyDiv w:val="1"/>
      <w:marLeft w:val="0"/>
      <w:marRight w:val="0"/>
      <w:marTop w:val="0"/>
      <w:marBottom w:val="0"/>
      <w:divBdr>
        <w:top w:val="none" w:sz="0" w:space="0" w:color="auto"/>
        <w:left w:val="none" w:sz="0" w:space="0" w:color="auto"/>
        <w:bottom w:val="none" w:sz="0" w:space="0" w:color="auto"/>
        <w:right w:val="none" w:sz="0" w:space="0" w:color="auto"/>
      </w:divBdr>
    </w:div>
    <w:div w:id="989753284">
      <w:bodyDiv w:val="1"/>
      <w:marLeft w:val="0"/>
      <w:marRight w:val="0"/>
      <w:marTop w:val="0"/>
      <w:marBottom w:val="0"/>
      <w:divBdr>
        <w:top w:val="none" w:sz="0" w:space="0" w:color="auto"/>
        <w:left w:val="none" w:sz="0" w:space="0" w:color="auto"/>
        <w:bottom w:val="none" w:sz="0" w:space="0" w:color="auto"/>
        <w:right w:val="none" w:sz="0" w:space="0" w:color="auto"/>
      </w:divBdr>
    </w:div>
    <w:div w:id="990790930">
      <w:bodyDiv w:val="1"/>
      <w:marLeft w:val="0"/>
      <w:marRight w:val="0"/>
      <w:marTop w:val="0"/>
      <w:marBottom w:val="0"/>
      <w:divBdr>
        <w:top w:val="none" w:sz="0" w:space="0" w:color="auto"/>
        <w:left w:val="none" w:sz="0" w:space="0" w:color="auto"/>
        <w:bottom w:val="none" w:sz="0" w:space="0" w:color="auto"/>
        <w:right w:val="none" w:sz="0" w:space="0" w:color="auto"/>
      </w:divBdr>
    </w:div>
    <w:div w:id="991448014">
      <w:bodyDiv w:val="1"/>
      <w:marLeft w:val="0"/>
      <w:marRight w:val="0"/>
      <w:marTop w:val="0"/>
      <w:marBottom w:val="0"/>
      <w:divBdr>
        <w:top w:val="none" w:sz="0" w:space="0" w:color="auto"/>
        <w:left w:val="none" w:sz="0" w:space="0" w:color="auto"/>
        <w:bottom w:val="none" w:sz="0" w:space="0" w:color="auto"/>
        <w:right w:val="none" w:sz="0" w:space="0" w:color="auto"/>
      </w:divBdr>
    </w:div>
    <w:div w:id="992029651">
      <w:bodyDiv w:val="1"/>
      <w:marLeft w:val="0"/>
      <w:marRight w:val="0"/>
      <w:marTop w:val="0"/>
      <w:marBottom w:val="0"/>
      <w:divBdr>
        <w:top w:val="none" w:sz="0" w:space="0" w:color="auto"/>
        <w:left w:val="none" w:sz="0" w:space="0" w:color="auto"/>
        <w:bottom w:val="none" w:sz="0" w:space="0" w:color="auto"/>
        <w:right w:val="none" w:sz="0" w:space="0" w:color="auto"/>
      </w:divBdr>
    </w:div>
    <w:div w:id="992566912">
      <w:bodyDiv w:val="1"/>
      <w:marLeft w:val="0"/>
      <w:marRight w:val="0"/>
      <w:marTop w:val="0"/>
      <w:marBottom w:val="0"/>
      <w:divBdr>
        <w:top w:val="none" w:sz="0" w:space="0" w:color="auto"/>
        <w:left w:val="none" w:sz="0" w:space="0" w:color="auto"/>
        <w:bottom w:val="none" w:sz="0" w:space="0" w:color="auto"/>
        <w:right w:val="none" w:sz="0" w:space="0" w:color="auto"/>
      </w:divBdr>
    </w:div>
    <w:div w:id="992686883">
      <w:bodyDiv w:val="1"/>
      <w:marLeft w:val="0"/>
      <w:marRight w:val="0"/>
      <w:marTop w:val="0"/>
      <w:marBottom w:val="0"/>
      <w:divBdr>
        <w:top w:val="none" w:sz="0" w:space="0" w:color="auto"/>
        <w:left w:val="none" w:sz="0" w:space="0" w:color="auto"/>
        <w:bottom w:val="none" w:sz="0" w:space="0" w:color="auto"/>
        <w:right w:val="none" w:sz="0" w:space="0" w:color="auto"/>
      </w:divBdr>
    </w:div>
    <w:div w:id="992872963">
      <w:bodyDiv w:val="1"/>
      <w:marLeft w:val="0"/>
      <w:marRight w:val="0"/>
      <w:marTop w:val="0"/>
      <w:marBottom w:val="0"/>
      <w:divBdr>
        <w:top w:val="none" w:sz="0" w:space="0" w:color="auto"/>
        <w:left w:val="none" w:sz="0" w:space="0" w:color="auto"/>
        <w:bottom w:val="none" w:sz="0" w:space="0" w:color="auto"/>
        <w:right w:val="none" w:sz="0" w:space="0" w:color="auto"/>
      </w:divBdr>
    </w:div>
    <w:div w:id="995840152">
      <w:bodyDiv w:val="1"/>
      <w:marLeft w:val="0"/>
      <w:marRight w:val="0"/>
      <w:marTop w:val="0"/>
      <w:marBottom w:val="0"/>
      <w:divBdr>
        <w:top w:val="none" w:sz="0" w:space="0" w:color="auto"/>
        <w:left w:val="none" w:sz="0" w:space="0" w:color="auto"/>
        <w:bottom w:val="none" w:sz="0" w:space="0" w:color="auto"/>
        <w:right w:val="none" w:sz="0" w:space="0" w:color="auto"/>
      </w:divBdr>
    </w:div>
    <w:div w:id="997151146">
      <w:bodyDiv w:val="1"/>
      <w:marLeft w:val="0"/>
      <w:marRight w:val="0"/>
      <w:marTop w:val="0"/>
      <w:marBottom w:val="0"/>
      <w:divBdr>
        <w:top w:val="none" w:sz="0" w:space="0" w:color="auto"/>
        <w:left w:val="none" w:sz="0" w:space="0" w:color="auto"/>
        <w:bottom w:val="none" w:sz="0" w:space="0" w:color="auto"/>
        <w:right w:val="none" w:sz="0" w:space="0" w:color="auto"/>
      </w:divBdr>
    </w:div>
    <w:div w:id="998575494">
      <w:bodyDiv w:val="1"/>
      <w:marLeft w:val="0"/>
      <w:marRight w:val="0"/>
      <w:marTop w:val="0"/>
      <w:marBottom w:val="0"/>
      <w:divBdr>
        <w:top w:val="none" w:sz="0" w:space="0" w:color="auto"/>
        <w:left w:val="none" w:sz="0" w:space="0" w:color="auto"/>
        <w:bottom w:val="none" w:sz="0" w:space="0" w:color="auto"/>
        <w:right w:val="none" w:sz="0" w:space="0" w:color="auto"/>
      </w:divBdr>
    </w:div>
    <w:div w:id="1001590827">
      <w:bodyDiv w:val="1"/>
      <w:marLeft w:val="0"/>
      <w:marRight w:val="0"/>
      <w:marTop w:val="0"/>
      <w:marBottom w:val="0"/>
      <w:divBdr>
        <w:top w:val="none" w:sz="0" w:space="0" w:color="auto"/>
        <w:left w:val="none" w:sz="0" w:space="0" w:color="auto"/>
        <w:bottom w:val="none" w:sz="0" w:space="0" w:color="auto"/>
        <w:right w:val="none" w:sz="0" w:space="0" w:color="auto"/>
      </w:divBdr>
    </w:div>
    <w:div w:id="1001740100">
      <w:bodyDiv w:val="1"/>
      <w:marLeft w:val="0"/>
      <w:marRight w:val="0"/>
      <w:marTop w:val="0"/>
      <w:marBottom w:val="0"/>
      <w:divBdr>
        <w:top w:val="none" w:sz="0" w:space="0" w:color="auto"/>
        <w:left w:val="none" w:sz="0" w:space="0" w:color="auto"/>
        <w:bottom w:val="none" w:sz="0" w:space="0" w:color="auto"/>
        <w:right w:val="none" w:sz="0" w:space="0" w:color="auto"/>
      </w:divBdr>
    </w:div>
    <w:div w:id="1003123161">
      <w:bodyDiv w:val="1"/>
      <w:marLeft w:val="0"/>
      <w:marRight w:val="0"/>
      <w:marTop w:val="0"/>
      <w:marBottom w:val="0"/>
      <w:divBdr>
        <w:top w:val="none" w:sz="0" w:space="0" w:color="auto"/>
        <w:left w:val="none" w:sz="0" w:space="0" w:color="auto"/>
        <w:bottom w:val="none" w:sz="0" w:space="0" w:color="auto"/>
        <w:right w:val="none" w:sz="0" w:space="0" w:color="auto"/>
      </w:divBdr>
    </w:div>
    <w:div w:id="1003556354">
      <w:bodyDiv w:val="1"/>
      <w:marLeft w:val="0"/>
      <w:marRight w:val="0"/>
      <w:marTop w:val="0"/>
      <w:marBottom w:val="0"/>
      <w:divBdr>
        <w:top w:val="none" w:sz="0" w:space="0" w:color="auto"/>
        <w:left w:val="none" w:sz="0" w:space="0" w:color="auto"/>
        <w:bottom w:val="none" w:sz="0" w:space="0" w:color="auto"/>
        <w:right w:val="none" w:sz="0" w:space="0" w:color="auto"/>
      </w:divBdr>
    </w:div>
    <w:div w:id="1003896874">
      <w:bodyDiv w:val="1"/>
      <w:marLeft w:val="0"/>
      <w:marRight w:val="0"/>
      <w:marTop w:val="0"/>
      <w:marBottom w:val="0"/>
      <w:divBdr>
        <w:top w:val="none" w:sz="0" w:space="0" w:color="auto"/>
        <w:left w:val="none" w:sz="0" w:space="0" w:color="auto"/>
        <w:bottom w:val="none" w:sz="0" w:space="0" w:color="auto"/>
        <w:right w:val="none" w:sz="0" w:space="0" w:color="auto"/>
      </w:divBdr>
    </w:div>
    <w:div w:id="1004825661">
      <w:bodyDiv w:val="1"/>
      <w:marLeft w:val="0"/>
      <w:marRight w:val="0"/>
      <w:marTop w:val="0"/>
      <w:marBottom w:val="0"/>
      <w:divBdr>
        <w:top w:val="none" w:sz="0" w:space="0" w:color="auto"/>
        <w:left w:val="none" w:sz="0" w:space="0" w:color="auto"/>
        <w:bottom w:val="none" w:sz="0" w:space="0" w:color="auto"/>
        <w:right w:val="none" w:sz="0" w:space="0" w:color="auto"/>
      </w:divBdr>
    </w:div>
    <w:div w:id="1005598429">
      <w:bodyDiv w:val="1"/>
      <w:marLeft w:val="0"/>
      <w:marRight w:val="0"/>
      <w:marTop w:val="0"/>
      <w:marBottom w:val="0"/>
      <w:divBdr>
        <w:top w:val="none" w:sz="0" w:space="0" w:color="auto"/>
        <w:left w:val="none" w:sz="0" w:space="0" w:color="auto"/>
        <w:bottom w:val="none" w:sz="0" w:space="0" w:color="auto"/>
        <w:right w:val="none" w:sz="0" w:space="0" w:color="auto"/>
      </w:divBdr>
    </w:div>
    <w:div w:id="1006203048">
      <w:bodyDiv w:val="1"/>
      <w:marLeft w:val="0"/>
      <w:marRight w:val="0"/>
      <w:marTop w:val="0"/>
      <w:marBottom w:val="0"/>
      <w:divBdr>
        <w:top w:val="none" w:sz="0" w:space="0" w:color="auto"/>
        <w:left w:val="none" w:sz="0" w:space="0" w:color="auto"/>
        <w:bottom w:val="none" w:sz="0" w:space="0" w:color="auto"/>
        <w:right w:val="none" w:sz="0" w:space="0" w:color="auto"/>
      </w:divBdr>
    </w:div>
    <w:div w:id="1007562287">
      <w:bodyDiv w:val="1"/>
      <w:marLeft w:val="0"/>
      <w:marRight w:val="0"/>
      <w:marTop w:val="0"/>
      <w:marBottom w:val="0"/>
      <w:divBdr>
        <w:top w:val="none" w:sz="0" w:space="0" w:color="auto"/>
        <w:left w:val="none" w:sz="0" w:space="0" w:color="auto"/>
        <w:bottom w:val="none" w:sz="0" w:space="0" w:color="auto"/>
        <w:right w:val="none" w:sz="0" w:space="0" w:color="auto"/>
      </w:divBdr>
    </w:div>
    <w:div w:id="1007632931">
      <w:bodyDiv w:val="1"/>
      <w:marLeft w:val="0"/>
      <w:marRight w:val="0"/>
      <w:marTop w:val="0"/>
      <w:marBottom w:val="0"/>
      <w:divBdr>
        <w:top w:val="none" w:sz="0" w:space="0" w:color="auto"/>
        <w:left w:val="none" w:sz="0" w:space="0" w:color="auto"/>
        <w:bottom w:val="none" w:sz="0" w:space="0" w:color="auto"/>
        <w:right w:val="none" w:sz="0" w:space="0" w:color="auto"/>
      </w:divBdr>
    </w:div>
    <w:div w:id="1011295416">
      <w:bodyDiv w:val="1"/>
      <w:marLeft w:val="0"/>
      <w:marRight w:val="0"/>
      <w:marTop w:val="0"/>
      <w:marBottom w:val="0"/>
      <w:divBdr>
        <w:top w:val="none" w:sz="0" w:space="0" w:color="auto"/>
        <w:left w:val="none" w:sz="0" w:space="0" w:color="auto"/>
        <w:bottom w:val="none" w:sz="0" w:space="0" w:color="auto"/>
        <w:right w:val="none" w:sz="0" w:space="0" w:color="auto"/>
      </w:divBdr>
    </w:div>
    <w:div w:id="1011419584">
      <w:bodyDiv w:val="1"/>
      <w:marLeft w:val="0"/>
      <w:marRight w:val="0"/>
      <w:marTop w:val="0"/>
      <w:marBottom w:val="0"/>
      <w:divBdr>
        <w:top w:val="none" w:sz="0" w:space="0" w:color="auto"/>
        <w:left w:val="none" w:sz="0" w:space="0" w:color="auto"/>
        <w:bottom w:val="none" w:sz="0" w:space="0" w:color="auto"/>
        <w:right w:val="none" w:sz="0" w:space="0" w:color="auto"/>
      </w:divBdr>
    </w:div>
    <w:div w:id="1011687786">
      <w:bodyDiv w:val="1"/>
      <w:marLeft w:val="0"/>
      <w:marRight w:val="0"/>
      <w:marTop w:val="0"/>
      <w:marBottom w:val="0"/>
      <w:divBdr>
        <w:top w:val="none" w:sz="0" w:space="0" w:color="auto"/>
        <w:left w:val="none" w:sz="0" w:space="0" w:color="auto"/>
        <w:bottom w:val="none" w:sz="0" w:space="0" w:color="auto"/>
        <w:right w:val="none" w:sz="0" w:space="0" w:color="auto"/>
      </w:divBdr>
    </w:div>
    <w:div w:id="1012756726">
      <w:bodyDiv w:val="1"/>
      <w:marLeft w:val="0"/>
      <w:marRight w:val="0"/>
      <w:marTop w:val="0"/>
      <w:marBottom w:val="0"/>
      <w:divBdr>
        <w:top w:val="none" w:sz="0" w:space="0" w:color="auto"/>
        <w:left w:val="none" w:sz="0" w:space="0" w:color="auto"/>
        <w:bottom w:val="none" w:sz="0" w:space="0" w:color="auto"/>
        <w:right w:val="none" w:sz="0" w:space="0" w:color="auto"/>
      </w:divBdr>
    </w:div>
    <w:div w:id="1015159483">
      <w:bodyDiv w:val="1"/>
      <w:marLeft w:val="0"/>
      <w:marRight w:val="0"/>
      <w:marTop w:val="0"/>
      <w:marBottom w:val="0"/>
      <w:divBdr>
        <w:top w:val="none" w:sz="0" w:space="0" w:color="auto"/>
        <w:left w:val="none" w:sz="0" w:space="0" w:color="auto"/>
        <w:bottom w:val="none" w:sz="0" w:space="0" w:color="auto"/>
        <w:right w:val="none" w:sz="0" w:space="0" w:color="auto"/>
      </w:divBdr>
    </w:div>
    <w:div w:id="1015426281">
      <w:bodyDiv w:val="1"/>
      <w:marLeft w:val="0"/>
      <w:marRight w:val="0"/>
      <w:marTop w:val="0"/>
      <w:marBottom w:val="0"/>
      <w:divBdr>
        <w:top w:val="none" w:sz="0" w:space="0" w:color="auto"/>
        <w:left w:val="none" w:sz="0" w:space="0" w:color="auto"/>
        <w:bottom w:val="none" w:sz="0" w:space="0" w:color="auto"/>
        <w:right w:val="none" w:sz="0" w:space="0" w:color="auto"/>
      </w:divBdr>
    </w:div>
    <w:div w:id="1016271069">
      <w:bodyDiv w:val="1"/>
      <w:marLeft w:val="0"/>
      <w:marRight w:val="0"/>
      <w:marTop w:val="0"/>
      <w:marBottom w:val="0"/>
      <w:divBdr>
        <w:top w:val="none" w:sz="0" w:space="0" w:color="auto"/>
        <w:left w:val="none" w:sz="0" w:space="0" w:color="auto"/>
        <w:bottom w:val="none" w:sz="0" w:space="0" w:color="auto"/>
        <w:right w:val="none" w:sz="0" w:space="0" w:color="auto"/>
      </w:divBdr>
    </w:div>
    <w:div w:id="1016544344">
      <w:bodyDiv w:val="1"/>
      <w:marLeft w:val="0"/>
      <w:marRight w:val="0"/>
      <w:marTop w:val="0"/>
      <w:marBottom w:val="0"/>
      <w:divBdr>
        <w:top w:val="none" w:sz="0" w:space="0" w:color="auto"/>
        <w:left w:val="none" w:sz="0" w:space="0" w:color="auto"/>
        <w:bottom w:val="none" w:sz="0" w:space="0" w:color="auto"/>
        <w:right w:val="none" w:sz="0" w:space="0" w:color="auto"/>
      </w:divBdr>
    </w:div>
    <w:div w:id="1018191705">
      <w:bodyDiv w:val="1"/>
      <w:marLeft w:val="0"/>
      <w:marRight w:val="0"/>
      <w:marTop w:val="0"/>
      <w:marBottom w:val="0"/>
      <w:divBdr>
        <w:top w:val="none" w:sz="0" w:space="0" w:color="auto"/>
        <w:left w:val="none" w:sz="0" w:space="0" w:color="auto"/>
        <w:bottom w:val="none" w:sz="0" w:space="0" w:color="auto"/>
        <w:right w:val="none" w:sz="0" w:space="0" w:color="auto"/>
      </w:divBdr>
    </w:div>
    <w:div w:id="1019428833">
      <w:bodyDiv w:val="1"/>
      <w:marLeft w:val="0"/>
      <w:marRight w:val="0"/>
      <w:marTop w:val="0"/>
      <w:marBottom w:val="0"/>
      <w:divBdr>
        <w:top w:val="none" w:sz="0" w:space="0" w:color="auto"/>
        <w:left w:val="none" w:sz="0" w:space="0" w:color="auto"/>
        <w:bottom w:val="none" w:sz="0" w:space="0" w:color="auto"/>
        <w:right w:val="none" w:sz="0" w:space="0" w:color="auto"/>
      </w:divBdr>
    </w:div>
    <w:div w:id="1019891826">
      <w:bodyDiv w:val="1"/>
      <w:marLeft w:val="0"/>
      <w:marRight w:val="0"/>
      <w:marTop w:val="0"/>
      <w:marBottom w:val="0"/>
      <w:divBdr>
        <w:top w:val="none" w:sz="0" w:space="0" w:color="auto"/>
        <w:left w:val="none" w:sz="0" w:space="0" w:color="auto"/>
        <w:bottom w:val="none" w:sz="0" w:space="0" w:color="auto"/>
        <w:right w:val="none" w:sz="0" w:space="0" w:color="auto"/>
      </w:divBdr>
    </w:div>
    <w:div w:id="1019968487">
      <w:bodyDiv w:val="1"/>
      <w:marLeft w:val="0"/>
      <w:marRight w:val="0"/>
      <w:marTop w:val="0"/>
      <w:marBottom w:val="0"/>
      <w:divBdr>
        <w:top w:val="none" w:sz="0" w:space="0" w:color="auto"/>
        <w:left w:val="none" w:sz="0" w:space="0" w:color="auto"/>
        <w:bottom w:val="none" w:sz="0" w:space="0" w:color="auto"/>
        <w:right w:val="none" w:sz="0" w:space="0" w:color="auto"/>
      </w:divBdr>
    </w:div>
    <w:div w:id="1020399350">
      <w:bodyDiv w:val="1"/>
      <w:marLeft w:val="0"/>
      <w:marRight w:val="0"/>
      <w:marTop w:val="0"/>
      <w:marBottom w:val="0"/>
      <w:divBdr>
        <w:top w:val="none" w:sz="0" w:space="0" w:color="auto"/>
        <w:left w:val="none" w:sz="0" w:space="0" w:color="auto"/>
        <w:bottom w:val="none" w:sz="0" w:space="0" w:color="auto"/>
        <w:right w:val="none" w:sz="0" w:space="0" w:color="auto"/>
      </w:divBdr>
    </w:div>
    <w:div w:id="1021198776">
      <w:bodyDiv w:val="1"/>
      <w:marLeft w:val="0"/>
      <w:marRight w:val="0"/>
      <w:marTop w:val="0"/>
      <w:marBottom w:val="0"/>
      <w:divBdr>
        <w:top w:val="none" w:sz="0" w:space="0" w:color="auto"/>
        <w:left w:val="none" w:sz="0" w:space="0" w:color="auto"/>
        <w:bottom w:val="none" w:sz="0" w:space="0" w:color="auto"/>
        <w:right w:val="none" w:sz="0" w:space="0" w:color="auto"/>
      </w:divBdr>
    </w:div>
    <w:div w:id="1022319770">
      <w:bodyDiv w:val="1"/>
      <w:marLeft w:val="0"/>
      <w:marRight w:val="0"/>
      <w:marTop w:val="0"/>
      <w:marBottom w:val="0"/>
      <w:divBdr>
        <w:top w:val="none" w:sz="0" w:space="0" w:color="auto"/>
        <w:left w:val="none" w:sz="0" w:space="0" w:color="auto"/>
        <w:bottom w:val="none" w:sz="0" w:space="0" w:color="auto"/>
        <w:right w:val="none" w:sz="0" w:space="0" w:color="auto"/>
      </w:divBdr>
    </w:div>
    <w:div w:id="1023478619">
      <w:bodyDiv w:val="1"/>
      <w:marLeft w:val="0"/>
      <w:marRight w:val="0"/>
      <w:marTop w:val="0"/>
      <w:marBottom w:val="0"/>
      <w:divBdr>
        <w:top w:val="none" w:sz="0" w:space="0" w:color="auto"/>
        <w:left w:val="none" w:sz="0" w:space="0" w:color="auto"/>
        <w:bottom w:val="none" w:sz="0" w:space="0" w:color="auto"/>
        <w:right w:val="none" w:sz="0" w:space="0" w:color="auto"/>
      </w:divBdr>
    </w:div>
    <w:div w:id="1024282511">
      <w:bodyDiv w:val="1"/>
      <w:marLeft w:val="0"/>
      <w:marRight w:val="0"/>
      <w:marTop w:val="0"/>
      <w:marBottom w:val="0"/>
      <w:divBdr>
        <w:top w:val="none" w:sz="0" w:space="0" w:color="auto"/>
        <w:left w:val="none" w:sz="0" w:space="0" w:color="auto"/>
        <w:bottom w:val="none" w:sz="0" w:space="0" w:color="auto"/>
        <w:right w:val="none" w:sz="0" w:space="0" w:color="auto"/>
      </w:divBdr>
    </w:div>
    <w:div w:id="1025250382">
      <w:bodyDiv w:val="1"/>
      <w:marLeft w:val="0"/>
      <w:marRight w:val="0"/>
      <w:marTop w:val="0"/>
      <w:marBottom w:val="0"/>
      <w:divBdr>
        <w:top w:val="none" w:sz="0" w:space="0" w:color="auto"/>
        <w:left w:val="none" w:sz="0" w:space="0" w:color="auto"/>
        <w:bottom w:val="none" w:sz="0" w:space="0" w:color="auto"/>
        <w:right w:val="none" w:sz="0" w:space="0" w:color="auto"/>
      </w:divBdr>
    </w:div>
    <w:div w:id="1025598342">
      <w:bodyDiv w:val="1"/>
      <w:marLeft w:val="0"/>
      <w:marRight w:val="0"/>
      <w:marTop w:val="0"/>
      <w:marBottom w:val="0"/>
      <w:divBdr>
        <w:top w:val="none" w:sz="0" w:space="0" w:color="auto"/>
        <w:left w:val="none" w:sz="0" w:space="0" w:color="auto"/>
        <w:bottom w:val="none" w:sz="0" w:space="0" w:color="auto"/>
        <w:right w:val="none" w:sz="0" w:space="0" w:color="auto"/>
      </w:divBdr>
    </w:div>
    <w:div w:id="1025667983">
      <w:bodyDiv w:val="1"/>
      <w:marLeft w:val="0"/>
      <w:marRight w:val="0"/>
      <w:marTop w:val="0"/>
      <w:marBottom w:val="0"/>
      <w:divBdr>
        <w:top w:val="none" w:sz="0" w:space="0" w:color="auto"/>
        <w:left w:val="none" w:sz="0" w:space="0" w:color="auto"/>
        <w:bottom w:val="none" w:sz="0" w:space="0" w:color="auto"/>
        <w:right w:val="none" w:sz="0" w:space="0" w:color="auto"/>
      </w:divBdr>
    </w:div>
    <w:div w:id="1026440774">
      <w:bodyDiv w:val="1"/>
      <w:marLeft w:val="0"/>
      <w:marRight w:val="0"/>
      <w:marTop w:val="0"/>
      <w:marBottom w:val="0"/>
      <w:divBdr>
        <w:top w:val="none" w:sz="0" w:space="0" w:color="auto"/>
        <w:left w:val="none" w:sz="0" w:space="0" w:color="auto"/>
        <w:bottom w:val="none" w:sz="0" w:space="0" w:color="auto"/>
        <w:right w:val="none" w:sz="0" w:space="0" w:color="auto"/>
      </w:divBdr>
    </w:div>
    <w:div w:id="1026637825">
      <w:bodyDiv w:val="1"/>
      <w:marLeft w:val="0"/>
      <w:marRight w:val="0"/>
      <w:marTop w:val="0"/>
      <w:marBottom w:val="0"/>
      <w:divBdr>
        <w:top w:val="none" w:sz="0" w:space="0" w:color="auto"/>
        <w:left w:val="none" w:sz="0" w:space="0" w:color="auto"/>
        <w:bottom w:val="none" w:sz="0" w:space="0" w:color="auto"/>
        <w:right w:val="none" w:sz="0" w:space="0" w:color="auto"/>
      </w:divBdr>
    </w:div>
    <w:div w:id="1027683612">
      <w:bodyDiv w:val="1"/>
      <w:marLeft w:val="0"/>
      <w:marRight w:val="0"/>
      <w:marTop w:val="0"/>
      <w:marBottom w:val="0"/>
      <w:divBdr>
        <w:top w:val="none" w:sz="0" w:space="0" w:color="auto"/>
        <w:left w:val="none" w:sz="0" w:space="0" w:color="auto"/>
        <w:bottom w:val="none" w:sz="0" w:space="0" w:color="auto"/>
        <w:right w:val="none" w:sz="0" w:space="0" w:color="auto"/>
      </w:divBdr>
    </w:div>
    <w:div w:id="1028604973">
      <w:bodyDiv w:val="1"/>
      <w:marLeft w:val="0"/>
      <w:marRight w:val="0"/>
      <w:marTop w:val="0"/>
      <w:marBottom w:val="0"/>
      <w:divBdr>
        <w:top w:val="none" w:sz="0" w:space="0" w:color="auto"/>
        <w:left w:val="none" w:sz="0" w:space="0" w:color="auto"/>
        <w:bottom w:val="none" w:sz="0" w:space="0" w:color="auto"/>
        <w:right w:val="none" w:sz="0" w:space="0" w:color="auto"/>
      </w:divBdr>
    </w:div>
    <w:div w:id="1030691147">
      <w:bodyDiv w:val="1"/>
      <w:marLeft w:val="0"/>
      <w:marRight w:val="0"/>
      <w:marTop w:val="0"/>
      <w:marBottom w:val="0"/>
      <w:divBdr>
        <w:top w:val="none" w:sz="0" w:space="0" w:color="auto"/>
        <w:left w:val="none" w:sz="0" w:space="0" w:color="auto"/>
        <w:bottom w:val="none" w:sz="0" w:space="0" w:color="auto"/>
        <w:right w:val="none" w:sz="0" w:space="0" w:color="auto"/>
      </w:divBdr>
    </w:div>
    <w:div w:id="1031346742">
      <w:bodyDiv w:val="1"/>
      <w:marLeft w:val="0"/>
      <w:marRight w:val="0"/>
      <w:marTop w:val="0"/>
      <w:marBottom w:val="0"/>
      <w:divBdr>
        <w:top w:val="none" w:sz="0" w:space="0" w:color="auto"/>
        <w:left w:val="none" w:sz="0" w:space="0" w:color="auto"/>
        <w:bottom w:val="none" w:sz="0" w:space="0" w:color="auto"/>
        <w:right w:val="none" w:sz="0" w:space="0" w:color="auto"/>
      </w:divBdr>
    </w:div>
    <w:div w:id="1031683773">
      <w:bodyDiv w:val="1"/>
      <w:marLeft w:val="0"/>
      <w:marRight w:val="0"/>
      <w:marTop w:val="0"/>
      <w:marBottom w:val="0"/>
      <w:divBdr>
        <w:top w:val="none" w:sz="0" w:space="0" w:color="auto"/>
        <w:left w:val="none" w:sz="0" w:space="0" w:color="auto"/>
        <w:bottom w:val="none" w:sz="0" w:space="0" w:color="auto"/>
        <w:right w:val="none" w:sz="0" w:space="0" w:color="auto"/>
      </w:divBdr>
    </w:div>
    <w:div w:id="1032073513">
      <w:bodyDiv w:val="1"/>
      <w:marLeft w:val="0"/>
      <w:marRight w:val="0"/>
      <w:marTop w:val="0"/>
      <w:marBottom w:val="0"/>
      <w:divBdr>
        <w:top w:val="none" w:sz="0" w:space="0" w:color="auto"/>
        <w:left w:val="none" w:sz="0" w:space="0" w:color="auto"/>
        <w:bottom w:val="none" w:sz="0" w:space="0" w:color="auto"/>
        <w:right w:val="none" w:sz="0" w:space="0" w:color="auto"/>
      </w:divBdr>
    </w:div>
    <w:div w:id="1032683258">
      <w:bodyDiv w:val="1"/>
      <w:marLeft w:val="0"/>
      <w:marRight w:val="0"/>
      <w:marTop w:val="0"/>
      <w:marBottom w:val="0"/>
      <w:divBdr>
        <w:top w:val="none" w:sz="0" w:space="0" w:color="auto"/>
        <w:left w:val="none" w:sz="0" w:space="0" w:color="auto"/>
        <w:bottom w:val="none" w:sz="0" w:space="0" w:color="auto"/>
        <w:right w:val="none" w:sz="0" w:space="0" w:color="auto"/>
      </w:divBdr>
    </w:div>
    <w:div w:id="1033843176">
      <w:bodyDiv w:val="1"/>
      <w:marLeft w:val="0"/>
      <w:marRight w:val="0"/>
      <w:marTop w:val="0"/>
      <w:marBottom w:val="0"/>
      <w:divBdr>
        <w:top w:val="none" w:sz="0" w:space="0" w:color="auto"/>
        <w:left w:val="none" w:sz="0" w:space="0" w:color="auto"/>
        <w:bottom w:val="none" w:sz="0" w:space="0" w:color="auto"/>
        <w:right w:val="none" w:sz="0" w:space="0" w:color="auto"/>
      </w:divBdr>
    </w:div>
    <w:div w:id="1034622081">
      <w:bodyDiv w:val="1"/>
      <w:marLeft w:val="0"/>
      <w:marRight w:val="0"/>
      <w:marTop w:val="0"/>
      <w:marBottom w:val="0"/>
      <w:divBdr>
        <w:top w:val="none" w:sz="0" w:space="0" w:color="auto"/>
        <w:left w:val="none" w:sz="0" w:space="0" w:color="auto"/>
        <w:bottom w:val="none" w:sz="0" w:space="0" w:color="auto"/>
        <w:right w:val="none" w:sz="0" w:space="0" w:color="auto"/>
      </w:divBdr>
    </w:div>
    <w:div w:id="1036466428">
      <w:bodyDiv w:val="1"/>
      <w:marLeft w:val="0"/>
      <w:marRight w:val="0"/>
      <w:marTop w:val="0"/>
      <w:marBottom w:val="0"/>
      <w:divBdr>
        <w:top w:val="none" w:sz="0" w:space="0" w:color="auto"/>
        <w:left w:val="none" w:sz="0" w:space="0" w:color="auto"/>
        <w:bottom w:val="none" w:sz="0" w:space="0" w:color="auto"/>
        <w:right w:val="none" w:sz="0" w:space="0" w:color="auto"/>
      </w:divBdr>
    </w:div>
    <w:div w:id="1037660718">
      <w:bodyDiv w:val="1"/>
      <w:marLeft w:val="0"/>
      <w:marRight w:val="0"/>
      <w:marTop w:val="0"/>
      <w:marBottom w:val="0"/>
      <w:divBdr>
        <w:top w:val="none" w:sz="0" w:space="0" w:color="auto"/>
        <w:left w:val="none" w:sz="0" w:space="0" w:color="auto"/>
        <w:bottom w:val="none" w:sz="0" w:space="0" w:color="auto"/>
        <w:right w:val="none" w:sz="0" w:space="0" w:color="auto"/>
      </w:divBdr>
    </w:div>
    <w:div w:id="1039472254">
      <w:bodyDiv w:val="1"/>
      <w:marLeft w:val="0"/>
      <w:marRight w:val="0"/>
      <w:marTop w:val="0"/>
      <w:marBottom w:val="0"/>
      <w:divBdr>
        <w:top w:val="none" w:sz="0" w:space="0" w:color="auto"/>
        <w:left w:val="none" w:sz="0" w:space="0" w:color="auto"/>
        <w:bottom w:val="none" w:sz="0" w:space="0" w:color="auto"/>
        <w:right w:val="none" w:sz="0" w:space="0" w:color="auto"/>
      </w:divBdr>
    </w:div>
    <w:div w:id="1042364919">
      <w:bodyDiv w:val="1"/>
      <w:marLeft w:val="0"/>
      <w:marRight w:val="0"/>
      <w:marTop w:val="0"/>
      <w:marBottom w:val="0"/>
      <w:divBdr>
        <w:top w:val="none" w:sz="0" w:space="0" w:color="auto"/>
        <w:left w:val="none" w:sz="0" w:space="0" w:color="auto"/>
        <w:bottom w:val="none" w:sz="0" w:space="0" w:color="auto"/>
        <w:right w:val="none" w:sz="0" w:space="0" w:color="auto"/>
      </w:divBdr>
    </w:div>
    <w:div w:id="1044990019">
      <w:bodyDiv w:val="1"/>
      <w:marLeft w:val="0"/>
      <w:marRight w:val="0"/>
      <w:marTop w:val="0"/>
      <w:marBottom w:val="0"/>
      <w:divBdr>
        <w:top w:val="none" w:sz="0" w:space="0" w:color="auto"/>
        <w:left w:val="none" w:sz="0" w:space="0" w:color="auto"/>
        <w:bottom w:val="none" w:sz="0" w:space="0" w:color="auto"/>
        <w:right w:val="none" w:sz="0" w:space="0" w:color="auto"/>
      </w:divBdr>
    </w:div>
    <w:div w:id="1045525280">
      <w:bodyDiv w:val="1"/>
      <w:marLeft w:val="0"/>
      <w:marRight w:val="0"/>
      <w:marTop w:val="0"/>
      <w:marBottom w:val="0"/>
      <w:divBdr>
        <w:top w:val="none" w:sz="0" w:space="0" w:color="auto"/>
        <w:left w:val="none" w:sz="0" w:space="0" w:color="auto"/>
        <w:bottom w:val="none" w:sz="0" w:space="0" w:color="auto"/>
        <w:right w:val="none" w:sz="0" w:space="0" w:color="auto"/>
      </w:divBdr>
    </w:div>
    <w:div w:id="1045712326">
      <w:bodyDiv w:val="1"/>
      <w:marLeft w:val="0"/>
      <w:marRight w:val="0"/>
      <w:marTop w:val="0"/>
      <w:marBottom w:val="0"/>
      <w:divBdr>
        <w:top w:val="none" w:sz="0" w:space="0" w:color="auto"/>
        <w:left w:val="none" w:sz="0" w:space="0" w:color="auto"/>
        <w:bottom w:val="none" w:sz="0" w:space="0" w:color="auto"/>
        <w:right w:val="none" w:sz="0" w:space="0" w:color="auto"/>
      </w:divBdr>
    </w:div>
    <w:div w:id="1046104511">
      <w:bodyDiv w:val="1"/>
      <w:marLeft w:val="0"/>
      <w:marRight w:val="0"/>
      <w:marTop w:val="0"/>
      <w:marBottom w:val="0"/>
      <w:divBdr>
        <w:top w:val="none" w:sz="0" w:space="0" w:color="auto"/>
        <w:left w:val="none" w:sz="0" w:space="0" w:color="auto"/>
        <w:bottom w:val="none" w:sz="0" w:space="0" w:color="auto"/>
        <w:right w:val="none" w:sz="0" w:space="0" w:color="auto"/>
      </w:divBdr>
    </w:div>
    <w:div w:id="1047611673">
      <w:bodyDiv w:val="1"/>
      <w:marLeft w:val="0"/>
      <w:marRight w:val="0"/>
      <w:marTop w:val="0"/>
      <w:marBottom w:val="0"/>
      <w:divBdr>
        <w:top w:val="none" w:sz="0" w:space="0" w:color="auto"/>
        <w:left w:val="none" w:sz="0" w:space="0" w:color="auto"/>
        <w:bottom w:val="none" w:sz="0" w:space="0" w:color="auto"/>
        <w:right w:val="none" w:sz="0" w:space="0" w:color="auto"/>
      </w:divBdr>
    </w:div>
    <w:div w:id="1051464971">
      <w:bodyDiv w:val="1"/>
      <w:marLeft w:val="0"/>
      <w:marRight w:val="0"/>
      <w:marTop w:val="0"/>
      <w:marBottom w:val="0"/>
      <w:divBdr>
        <w:top w:val="none" w:sz="0" w:space="0" w:color="auto"/>
        <w:left w:val="none" w:sz="0" w:space="0" w:color="auto"/>
        <w:bottom w:val="none" w:sz="0" w:space="0" w:color="auto"/>
        <w:right w:val="none" w:sz="0" w:space="0" w:color="auto"/>
      </w:divBdr>
    </w:div>
    <w:div w:id="1052923398">
      <w:bodyDiv w:val="1"/>
      <w:marLeft w:val="0"/>
      <w:marRight w:val="0"/>
      <w:marTop w:val="0"/>
      <w:marBottom w:val="0"/>
      <w:divBdr>
        <w:top w:val="none" w:sz="0" w:space="0" w:color="auto"/>
        <w:left w:val="none" w:sz="0" w:space="0" w:color="auto"/>
        <w:bottom w:val="none" w:sz="0" w:space="0" w:color="auto"/>
        <w:right w:val="none" w:sz="0" w:space="0" w:color="auto"/>
      </w:divBdr>
    </w:div>
    <w:div w:id="1055544539">
      <w:bodyDiv w:val="1"/>
      <w:marLeft w:val="0"/>
      <w:marRight w:val="0"/>
      <w:marTop w:val="0"/>
      <w:marBottom w:val="0"/>
      <w:divBdr>
        <w:top w:val="none" w:sz="0" w:space="0" w:color="auto"/>
        <w:left w:val="none" w:sz="0" w:space="0" w:color="auto"/>
        <w:bottom w:val="none" w:sz="0" w:space="0" w:color="auto"/>
        <w:right w:val="none" w:sz="0" w:space="0" w:color="auto"/>
      </w:divBdr>
    </w:div>
    <w:div w:id="1058938057">
      <w:bodyDiv w:val="1"/>
      <w:marLeft w:val="0"/>
      <w:marRight w:val="0"/>
      <w:marTop w:val="0"/>
      <w:marBottom w:val="0"/>
      <w:divBdr>
        <w:top w:val="none" w:sz="0" w:space="0" w:color="auto"/>
        <w:left w:val="none" w:sz="0" w:space="0" w:color="auto"/>
        <w:bottom w:val="none" w:sz="0" w:space="0" w:color="auto"/>
        <w:right w:val="none" w:sz="0" w:space="0" w:color="auto"/>
      </w:divBdr>
    </w:div>
    <w:div w:id="1059398973">
      <w:bodyDiv w:val="1"/>
      <w:marLeft w:val="0"/>
      <w:marRight w:val="0"/>
      <w:marTop w:val="0"/>
      <w:marBottom w:val="0"/>
      <w:divBdr>
        <w:top w:val="none" w:sz="0" w:space="0" w:color="auto"/>
        <w:left w:val="none" w:sz="0" w:space="0" w:color="auto"/>
        <w:bottom w:val="none" w:sz="0" w:space="0" w:color="auto"/>
        <w:right w:val="none" w:sz="0" w:space="0" w:color="auto"/>
      </w:divBdr>
    </w:div>
    <w:div w:id="1059787062">
      <w:bodyDiv w:val="1"/>
      <w:marLeft w:val="0"/>
      <w:marRight w:val="0"/>
      <w:marTop w:val="0"/>
      <w:marBottom w:val="0"/>
      <w:divBdr>
        <w:top w:val="none" w:sz="0" w:space="0" w:color="auto"/>
        <w:left w:val="none" w:sz="0" w:space="0" w:color="auto"/>
        <w:bottom w:val="none" w:sz="0" w:space="0" w:color="auto"/>
        <w:right w:val="none" w:sz="0" w:space="0" w:color="auto"/>
      </w:divBdr>
    </w:div>
    <w:div w:id="1061250470">
      <w:bodyDiv w:val="1"/>
      <w:marLeft w:val="0"/>
      <w:marRight w:val="0"/>
      <w:marTop w:val="0"/>
      <w:marBottom w:val="0"/>
      <w:divBdr>
        <w:top w:val="none" w:sz="0" w:space="0" w:color="auto"/>
        <w:left w:val="none" w:sz="0" w:space="0" w:color="auto"/>
        <w:bottom w:val="none" w:sz="0" w:space="0" w:color="auto"/>
        <w:right w:val="none" w:sz="0" w:space="0" w:color="auto"/>
      </w:divBdr>
    </w:div>
    <w:div w:id="1061564677">
      <w:bodyDiv w:val="1"/>
      <w:marLeft w:val="0"/>
      <w:marRight w:val="0"/>
      <w:marTop w:val="0"/>
      <w:marBottom w:val="0"/>
      <w:divBdr>
        <w:top w:val="none" w:sz="0" w:space="0" w:color="auto"/>
        <w:left w:val="none" w:sz="0" w:space="0" w:color="auto"/>
        <w:bottom w:val="none" w:sz="0" w:space="0" w:color="auto"/>
        <w:right w:val="none" w:sz="0" w:space="0" w:color="auto"/>
      </w:divBdr>
    </w:div>
    <w:div w:id="1061637186">
      <w:bodyDiv w:val="1"/>
      <w:marLeft w:val="0"/>
      <w:marRight w:val="0"/>
      <w:marTop w:val="0"/>
      <w:marBottom w:val="0"/>
      <w:divBdr>
        <w:top w:val="none" w:sz="0" w:space="0" w:color="auto"/>
        <w:left w:val="none" w:sz="0" w:space="0" w:color="auto"/>
        <w:bottom w:val="none" w:sz="0" w:space="0" w:color="auto"/>
        <w:right w:val="none" w:sz="0" w:space="0" w:color="auto"/>
      </w:divBdr>
    </w:div>
    <w:div w:id="1064643427">
      <w:bodyDiv w:val="1"/>
      <w:marLeft w:val="0"/>
      <w:marRight w:val="0"/>
      <w:marTop w:val="0"/>
      <w:marBottom w:val="0"/>
      <w:divBdr>
        <w:top w:val="none" w:sz="0" w:space="0" w:color="auto"/>
        <w:left w:val="none" w:sz="0" w:space="0" w:color="auto"/>
        <w:bottom w:val="none" w:sz="0" w:space="0" w:color="auto"/>
        <w:right w:val="none" w:sz="0" w:space="0" w:color="auto"/>
      </w:divBdr>
    </w:div>
    <w:div w:id="1065487927">
      <w:bodyDiv w:val="1"/>
      <w:marLeft w:val="0"/>
      <w:marRight w:val="0"/>
      <w:marTop w:val="0"/>
      <w:marBottom w:val="0"/>
      <w:divBdr>
        <w:top w:val="none" w:sz="0" w:space="0" w:color="auto"/>
        <w:left w:val="none" w:sz="0" w:space="0" w:color="auto"/>
        <w:bottom w:val="none" w:sz="0" w:space="0" w:color="auto"/>
        <w:right w:val="none" w:sz="0" w:space="0" w:color="auto"/>
      </w:divBdr>
    </w:div>
    <w:div w:id="1065563249">
      <w:bodyDiv w:val="1"/>
      <w:marLeft w:val="0"/>
      <w:marRight w:val="0"/>
      <w:marTop w:val="0"/>
      <w:marBottom w:val="0"/>
      <w:divBdr>
        <w:top w:val="none" w:sz="0" w:space="0" w:color="auto"/>
        <w:left w:val="none" w:sz="0" w:space="0" w:color="auto"/>
        <w:bottom w:val="none" w:sz="0" w:space="0" w:color="auto"/>
        <w:right w:val="none" w:sz="0" w:space="0" w:color="auto"/>
      </w:divBdr>
    </w:div>
    <w:div w:id="1065682136">
      <w:bodyDiv w:val="1"/>
      <w:marLeft w:val="0"/>
      <w:marRight w:val="0"/>
      <w:marTop w:val="0"/>
      <w:marBottom w:val="0"/>
      <w:divBdr>
        <w:top w:val="none" w:sz="0" w:space="0" w:color="auto"/>
        <w:left w:val="none" w:sz="0" w:space="0" w:color="auto"/>
        <w:bottom w:val="none" w:sz="0" w:space="0" w:color="auto"/>
        <w:right w:val="none" w:sz="0" w:space="0" w:color="auto"/>
      </w:divBdr>
    </w:div>
    <w:div w:id="1066418371">
      <w:bodyDiv w:val="1"/>
      <w:marLeft w:val="0"/>
      <w:marRight w:val="0"/>
      <w:marTop w:val="0"/>
      <w:marBottom w:val="0"/>
      <w:divBdr>
        <w:top w:val="none" w:sz="0" w:space="0" w:color="auto"/>
        <w:left w:val="none" w:sz="0" w:space="0" w:color="auto"/>
        <w:bottom w:val="none" w:sz="0" w:space="0" w:color="auto"/>
        <w:right w:val="none" w:sz="0" w:space="0" w:color="auto"/>
      </w:divBdr>
    </w:div>
    <w:div w:id="1067411434">
      <w:bodyDiv w:val="1"/>
      <w:marLeft w:val="0"/>
      <w:marRight w:val="0"/>
      <w:marTop w:val="0"/>
      <w:marBottom w:val="0"/>
      <w:divBdr>
        <w:top w:val="none" w:sz="0" w:space="0" w:color="auto"/>
        <w:left w:val="none" w:sz="0" w:space="0" w:color="auto"/>
        <w:bottom w:val="none" w:sz="0" w:space="0" w:color="auto"/>
        <w:right w:val="none" w:sz="0" w:space="0" w:color="auto"/>
      </w:divBdr>
    </w:div>
    <w:div w:id="1068502762">
      <w:bodyDiv w:val="1"/>
      <w:marLeft w:val="0"/>
      <w:marRight w:val="0"/>
      <w:marTop w:val="0"/>
      <w:marBottom w:val="0"/>
      <w:divBdr>
        <w:top w:val="none" w:sz="0" w:space="0" w:color="auto"/>
        <w:left w:val="none" w:sz="0" w:space="0" w:color="auto"/>
        <w:bottom w:val="none" w:sz="0" w:space="0" w:color="auto"/>
        <w:right w:val="none" w:sz="0" w:space="0" w:color="auto"/>
      </w:divBdr>
    </w:div>
    <w:div w:id="1069116883">
      <w:bodyDiv w:val="1"/>
      <w:marLeft w:val="0"/>
      <w:marRight w:val="0"/>
      <w:marTop w:val="0"/>
      <w:marBottom w:val="0"/>
      <w:divBdr>
        <w:top w:val="none" w:sz="0" w:space="0" w:color="auto"/>
        <w:left w:val="none" w:sz="0" w:space="0" w:color="auto"/>
        <w:bottom w:val="none" w:sz="0" w:space="0" w:color="auto"/>
        <w:right w:val="none" w:sz="0" w:space="0" w:color="auto"/>
      </w:divBdr>
    </w:div>
    <w:div w:id="1070270012">
      <w:bodyDiv w:val="1"/>
      <w:marLeft w:val="0"/>
      <w:marRight w:val="0"/>
      <w:marTop w:val="0"/>
      <w:marBottom w:val="0"/>
      <w:divBdr>
        <w:top w:val="none" w:sz="0" w:space="0" w:color="auto"/>
        <w:left w:val="none" w:sz="0" w:space="0" w:color="auto"/>
        <w:bottom w:val="none" w:sz="0" w:space="0" w:color="auto"/>
        <w:right w:val="none" w:sz="0" w:space="0" w:color="auto"/>
      </w:divBdr>
    </w:div>
    <w:div w:id="1072431919">
      <w:bodyDiv w:val="1"/>
      <w:marLeft w:val="0"/>
      <w:marRight w:val="0"/>
      <w:marTop w:val="0"/>
      <w:marBottom w:val="0"/>
      <w:divBdr>
        <w:top w:val="none" w:sz="0" w:space="0" w:color="auto"/>
        <w:left w:val="none" w:sz="0" w:space="0" w:color="auto"/>
        <w:bottom w:val="none" w:sz="0" w:space="0" w:color="auto"/>
        <w:right w:val="none" w:sz="0" w:space="0" w:color="auto"/>
      </w:divBdr>
    </w:div>
    <w:div w:id="1072695813">
      <w:bodyDiv w:val="1"/>
      <w:marLeft w:val="0"/>
      <w:marRight w:val="0"/>
      <w:marTop w:val="0"/>
      <w:marBottom w:val="0"/>
      <w:divBdr>
        <w:top w:val="none" w:sz="0" w:space="0" w:color="auto"/>
        <w:left w:val="none" w:sz="0" w:space="0" w:color="auto"/>
        <w:bottom w:val="none" w:sz="0" w:space="0" w:color="auto"/>
        <w:right w:val="none" w:sz="0" w:space="0" w:color="auto"/>
      </w:divBdr>
    </w:div>
    <w:div w:id="1075782163">
      <w:bodyDiv w:val="1"/>
      <w:marLeft w:val="0"/>
      <w:marRight w:val="0"/>
      <w:marTop w:val="0"/>
      <w:marBottom w:val="0"/>
      <w:divBdr>
        <w:top w:val="none" w:sz="0" w:space="0" w:color="auto"/>
        <w:left w:val="none" w:sz="0" w:space="0" w:color="auto"/>
        <w:bottom w:val="none" w:sz="0" w:space="0" w:color="auto"/>
        <w:right w:val="none" w:sz="0" w:space="0" w:color="auto"/>
      </w:divBdr>
    </w:div>
    <w:div w:id="1078598824">
      <w:bodyDiv w:val="1"/>
      <w:marLeft w:val="0"/>
      <w:marRight w:val="0"/>
      <w:marTop w:val="0"/>
      <w:marBottom w:val="0"/>
      <w:divBdr>
        <w:top w:val="none" w:sz="0" w:space="0" w:color="auto"/>
        <w:left w:val="none" w:sz="0" w:space="0" w:color="auto"/>
        <w:bottom w:val="none" w:sz="0" w:space="0" w:color="auto"/>
        <w:right w:val="none" w:sz="0" w:space="0" w:color="auto"/>
      </w:divBdr>
    </w:div>
    <w:div w:id="1079600720">
      <w:bodyDiv w:val="1"/>
      <w:marLeft w:val="0"/>
      <w:marRight w:val="0"/>
      <w:marTop w:val="0"/>
      <w:marBottom w:val="0"/>
      <w:divBdr>
        <w:top w:val="none" w:sz="0" w:space="0" w:color="auto"/>
        <w:left w:val="none" w:sz="0" w:space="0" w:color="auto"/>
        <w:bottom w:val="none" w:sz="0" w:space="0" w:color="auto"/>
        <w:right w:val="none" w:sz="0" w:space="0" w:color="auto"/>
      </w:divBdr>
    </w:div>
    <w:div w:id="1080367515">
      <w:bodyDiv w:val="1"/>
      <w:marLeft w:val="0"/>
      <w:marRight w:val="0"/>
      <w:marTop w:val="0"/>
      <w:marBottom w:val="0"/>
      <w:divBdr>
        <w:top w:val="none" w:sz="0" w:space="0" w:color="auto"/>
        <w:left w:val="none" w:sz="0" w:space="0" w:color="auto"/>
        <w:bottom w:val="none" w:sz="0" w:space="0" w:color="auto"/>
        <w:right w:val="none" w:sz="0" w:space="0" w:color="auto"/>
      </w:divBdr>
    </w:div>
    <w:div w:id="1080562986">
      <w:bodyDiv w:val="1"/>
      <w:marLeft w:val="0"/>
      <w:marRight w:val="0"/>
      <w:marTop w:val="0"/>
      <w:marBottom w:val="0"/>
      <w:divBdr>
        <w:top w:val="none" w:sz="0" w:space="0" w:color="auto"/>
        <w:left w:val="none" w:sz="0" w:space="0" w:color="auto"/>
        <w:bottom w:val="none" w:sz="0" w:space="0" w:color="auto"/>
        <w:right w:val="none" w:sz="0" w:space="0" w:color="auto"/>
      </w:divBdr>
    </w:div>
    <w:div w:id="1080981340">
      <w:bodyDiv w:val="1"/>
      <w:marLeft w:val="0"/>
      <w:marRight w:val="0"/>
      <w:marTop w:val="0"/>
      <w:marBottom w:val="0"/>
      <w:divBdr>
        <w:top w:val="none" w:sz="0" w:space="0" w:color="auto"/>
        <w:left w:val="none" w:sz="0" w:space="0" w:color="auto"/>
        <w:bottom w:val="none" w:sz="0" w:space="0" w:color="auto"/>
        <w:right w:val="none" w:sz="0" w:space="0" w:color="auto"/>
      </w:divBdr>
    </w:div>
    <w:div w:id="1082065332">
      <w:bodyDiv w:val="1"/>
      <w:marLeft w:val="0"/>
      <w:marRight w:val="0"/>
      <w:marTop w:val="0"/>
      <w:marBottom w:val="0"/>
      <w:divBdr>
        <w:top w:val="none" w:sz="0" w:space="0" w:color="auto"/>
        <w:left w:val="none" w:sz="0" w:space="0" w:color="auto"/>
        <w:bottom w:val="none" w:sz="0" w:space="0" w:color="auto"/>
        <w:right w:val="none" w:sz="0" w:space="0" w:color="auto"/>
      </w:divBdr>
    </w:div>
    <w:div w:id="1084886219">
      <w:bodyDiv w:val="1"/>
      <w:marLeft w:val="0"/>
      <w:marRight w:val="0"/>
      <w:marTop w:val="0"/>
      <w:marBottom w:val="0"/>
      <w:divBdr>
        <w:top w:val="none" w:sz="0" w:space="0" w:color="auto"/>
        <w:left w:val="none" w:sz="0" w:space="0" w:color="auto"/>
        <w:bottom w:val="none" w:sz="0" w:space="0" w:color="auto"/>
        <w:right w:val="none" w:sz="0" w:space="0" w:color="auto"/>
      </w:divBdr>
    </w:div>
    <w:div w:id="1087388330">
      <w:bodyDiv w:val="1"/>
      <w:marLeft w:val="0"/>
      <w:marRight w:val="0"/>
      <w:marTop w:val="0"/>
      <w:marBottom w:val="0"/>
      <w:divBdr>
        <w:top w:val="none" w:sz="0" w:space="0" w:color="auto"/>
        <w:left w:val="none" w:sz="0" w:space="0" w:color="auto"/>
        <w:bottom w:val="none" w:sz="0" w:space="0" w:color="auto"/>
        <w:right w:val="none" w:sz="0" w:space="0" w:color="auto"/>
      </w:divBdr>
    </w:div>
    <w:div w:id="1087768560">
      <w:bodyDiv w:val="1"/>
      <w:marLeft w:val="0"/>
      <w:marRight w:val="0"/>
      <w:marTop w:val="0"/>
      <w:marBottom w:val="0"/>
      <w:divBdr>
        <w:top w:val="none" w:sz="0" w:space="0" w:color="auto"/>
        <w:left w:val="none" w:sz="0" w:space="0" w:color="auto"/>
        <w:bottom w:val="none" w:sz="0" w:space="0" w:color="auto"/>
        <w:right w:val="none" w:sz="0" w:space="0" w:color="auto"/>
      </w:divBdr>
    </w:div>
    <w:div w:id="1091731155">
      <w:bodyDiv w:val="1"/>
      <w:marLeft w:val="0"/>
      <w:marRight w:val="0"/>
      <w:marTop w:val="0"/>
      <w:marBottom w:val="0"/>
      <w:divBdr>
        <w:top w:val="none" w:sz="0" w:space="0" w:color="auto"/>
        <w:left w:val="none" w:sz="0" w:space="0" w:color="auto"/>
        <w:bottom w:val="none" w:sz="0" w:space="0" w:color="auto"/>
        <w:right w:val="none" w:sz="0" w:space="0" w:color="auto"/>
      </w:divBdr>
    </w:div>
    <w:div w:id="1092164515">
      <w:bodyDiv w:val="1"/>
      <w:marLeft w:val="0"/>
      <w:marRight w:val="0"/>
      <w:marTop w:val="0"/>
      <w:marBottom w:val="0"/>
      <w:divBdr>
        <w:top w:val="none" w:sz="0" w:space="0" w:color="auto"/>
        <w:left w:val="none" w:sz="0" w:space="0" w:color="auto"/>
        <w:bottom w:val="none" w:sz="0" w:space="0" w:color="auto"/>
        <w:right w:val="none" w:sz="0" w:space="0" w:color="auto"/>
      </w:divBdr>
    </w:div>
    <w:div w:id="1092513701">
      <w:bodyDiv w:val="1"/>
      <w:marLeft w:val="0"/>
      <w:marRight w:val="0"/>
      <w:marTop w:val="0"/>
      <w:marBottom w:val="0"/>
      <w:divBdr>
        <w:top w:val="none" w:sz="0" w:space="0" w:color="auto"/>
        <w:left w:val="none" w:sz="0" w:space="0" w:color="auto"/>
        <w:bottom w:val="none" w:sz="0" w:space="0" w:color="auto"/>
        <w:right w:val="none" w:sz="0" w:space="0" w:color="auto"/>
      </w:divBdr>
    </w:div>
    <w:div w:id="1093823403">
      <w:bodyDiv w:val="1"/>
      <w:marLeft w:val="0"/>
      <w:marRight w:val="0"/>
      <w:marTop w:val="0"/>
      <w:marBottom w:val="0"/>
      <w:divBdr>
        <w:top w:val="none" w:sz="0" w:space="0" w:color="auto"/>
        <w:left w:val="none" w:sz="0" w:space="0" w:color="auto"/>
        <w:bottom w:val="none" w:sz="0" w:space="0" w:color="auto"/>
        <w:right w:val="none" w:sz="0" w:space="0" w:color="auto"/>
      </w:divBdr>
    </w:div>
    <w:div w:id="1095595502">
      <w:bodyDiv w:val="1"/>
      <w:marLeft w:val="0"/>
      <w:marRight w:val="0"/>
      <w:marTop w:val="0"/>
      <w:marBottom w:val="0"/>
      <w:divBdr>
        <w:top w:val="none" w:sz="0" w:space="0" w:color="auto"/>
        <w:left w:val="none" w:sz="0" w:space="0" w:color="auto"/>
        <w:bottom w:val="none" w:sz="0" w:space="0" w:color="auto"/>
        <w:right w:val="none" w:sz="0" w:space="0" w:color="auto"/>
      </w:divBdr>
    </w:div>
    <w:div w:id="1096364403">
      <w:bodyDiv w:val="1"/>
      <w:marLeft w:val="0"/>
      <w:marRight w:val="0"/>
      <w:marTop w:val="0"/>
      <w:marBottom w:val="0"/>
      <w:divBdr>
        <w:top w:val="none" w:sz="0" w:space="0" w:color="auto"/>
        <w:left w:val="none" w:sz="0" w:space="0" w:color="auto"/>
        <w:bottom w:val="none" w:sz="0" w:space="0" w:color="auto"/>
        <w:right w:val="none" w:sz="0" w:space="0" w:color="auto"/>
      </w:divBdr>
    </w:div>
    <w:div w:id="1102146319">
      <w:bodyDiv w:val="1"/>
      <w:marLeft w:val="0"/>
      <w:marRight w:val="0"/>
      <w:marTop w:val="0"/>
      <w:marBottom w:val="0"/>
      <w:divBdr>
        <w:top w:val="none" w:sz="0" w:space="0" w:color="auto"/>
        <w:left w:val="none" w:sz="0" w:space="0" w:color="auto"/>
        <w:bottom w:val="none" w:sz="0" w:space="0" w:color="auto"/>
        <w:right w:val="none" w:sz="0" w:space="0" w:color="auto"/>
      </w:divBdr>
      <w:divsChild>
        <w:div w:id="242834837">
          <w:marLeft w:val="0"/>
          <w:marRight w:val="0"/>
          <w:marTop w:val="0"/>
          <w:marBottom w:val="0"/>
          <w:divBdr>
            <w:top w:val="none" w:sz="0" w:space="0" w:color="auto"/>
            <w:left w:val="none" w:sz="0" w:space="0" w:color="auto"/>
            <w:bottom w:val="none" w:sz="0" w:space="0" w:color="auto"/>
            <w:right w:val="none" w:sz="0" w:space="0" w:color="auto"/>
          </w:divBdr>
          <w:divsChild>
            <w:div w:id="1691760210">
              <w:marLeft w:val="0"/>
              <w:marRight w:val="0"/>
              <w:marTop w:val="0"/>
              <w:marBottom w:val="0"/>
              <w:divBdr>
                <w:top w:val="none" w:sz="0" w:space="0" w:color="auto"/>
                <w:left w:val="none" w:sz="0" w:space="0" w:color="auto"/>
                <w:bottom w:val="none" w:sz="0" w:space="0" w:color="auto"/>
                <w:right w:val="none" w:sz="0" w:space="0" w:color="auto"/>
              </w:divBdr>
              <w:divsChild>
                <w:div w:id="1171093945">
                  <w:marLeft w:val="0"/>
                  <w:marRight w:val="0"/>
                  <w:marTop w:val="0"/>
                  <w:marBottom w:val="0"/>
                  <w:divBdr>
                    <w:top w:val="none" w:sz="0" w:space="0" w:color="auto"/>
                    <w:left w:val="none" w:sz="0" w:space="0" w:color="auto"/>
                    <w:bottom w:val="none" w:sz="0" w:space="0" w:color="auto"/>
                    <w:right w:val="none" w:sz="0" w:space="0" w:color="auto"/>
                  </w:divBdr>
                  <w:divsChild>
                    <w:div w:id="626937029">
                      <w:marLeft w:val="0"/>
                      <w:marRight w:val="0"/>
                      <w:marTop w:val="0"/>
                      <w:marBottom w:val="0"/>
                      <w:divBdr>
                        <w:top w:val="none" w:sz="0" w:space="0" w:color="auto"/>
                        <w:left w:val="none" w:sz="0" w:space="0" w:color="auto"/>
                        <w:bottom w:val="none" w:sz="0" w:space="0" w:color="auto"/>
                        <w:right w:val="none" w:sz="0" w:space="0" w:color="auto"/>
                      </w:divBdr>
                      <w:divsChild>
                        <w:div w:id="62414912">
                          <w:marLeft w:val="0"/>
                          <w:marRight w:val="0"/>
                          <w:marTop w:val="0"/>
                          <w:marBottom w:val="0"/>
                          <w:divBdr>
                            <w:top w:val="none" w:sz="0" w:space="0" w:color="auto"/>
                            <w:left w:val="none" w:sz="0" w:space="0" w:color="auto"/>
                            <w:bottom w:val="none" w:sz="0" w:space="0" w:color="auto"/>
                            <w:right w:val="none" w:sz="0" w:space="0" w:color="auto"/>
                          </w:divBdr>
                          <w:divsChild>
                            <w:div w:id="1228758092">
                              <w:marLeft w:val="0"/>
                              <w:marRight w:val="0"/>
                              <w:marTop w:val="0"/>
                              <w:marBottom w:val="0"/>
                              <w:divBdr>
                                <w:top w:val="none" w:sz="0" w:space="0" w:color="auto"/>
                                <w:left w:val="none" w:sz="0" w:space="0" w:color="auto"/>
                                <w:bottom w:val="none" w:sz="0" w:space="0" w:color="auto"/>
                                <w:right w:val="none" w:sz="0" w:space="0" w:color="auto"/>
                              </w:divBdr>
                              <w:divsChild>
                                <w:div w:id="1570767564">
                                  <w:marLeft w:val="0"/>
                                  <w:marRight w:val="0"/>
                                  <w:marTop w:val="0"/>
                                  <w:marBottom w:val="0"/>
                                  <w:divBdr>
                                    <w:top w:val="none" w:sz="0" w:space="0" w:color="auto"/>
                                    <w:left w:val="none" w:sz="0" w:space="0" w:color="auto"/>
                                    <w:bottom w:val="none" w:sz="0" w:space="0" w:color="auto"/>
                                    <w:right w:val="none" w:sz="0" w:space="0" w:color="auto"/>
                                  </w:divBdr>
                                  <w:divsChild>
                                    <w:div w:id="1417552841">
                                      <w:marLeft w:val="0"/>
                                      <w:marRight w:val="0"/>
                                      <w:marTop w:val="0"/>
                                      <w:marBottom w:val="0"/>
                                      <w:divBdr>
                                        <w:top w:val="none" w:sz="0" w:space="0" w:color="auto"/>
                                        <w:left w:val="none" w:sz="0" w:space="0" w:color="auto"/>
                                        <w:bottom w:val="none" w:sz="0" w:space="0" w:color="auto"/>
                                        <w:right w:val="none" w:sz="0" w:space="0" w:color="auto"/>
                                      </w:divBdr>
                                      <w:divsChild>
                                        <w:div w:id="654919974">
                                          <w:marLeft w:val="0"/>
                                          <w:marRight w:val="0"/>
                                          <w:marTop w:val="0"/>
                                          <w:marBottom w:val="0"/>
                                          <w:divBdr>
                                            <w:top w:val="none" w:sz="0" w:space="0" w:color="auto"/>
                                            <w:left w:val="none" w:sz="0" w:space="0" w:color="auto"/>
                                            <w:bottom w:val="none" w:sz="0" w:space="0" w:color="auto"/>
                                            <w:right w:val="none" w:sz="0" w:space="0" w:color="auto"/>
                                          </w:divBdr>
                                          <w:divsChild>
                                            <w:div w:id="2053770445">
                                              <w:marLeft w:val="0"/>
                                              <w:marRight w:val="0"/>
                                              <w:marTop w:val="0"/>
                                              <w:marBottom w:val="0"/>
                                              <w:divBdr>
                                                <w:top w:val="none" w:sz="0" w:space="0" w:color="auto"/>
                                                <w:left w:val="none" w:sz="0" w:space="0" w:color="auto"/>
                                                <w:bottom w:val="none" w:sz="0" w:space="0" w:color="auto"/>
                                                <w:right w:val="none" w:sz="0" w:space="0" w:color="auto"/>
                                              </w:divBdr>
                                              <w:divsChild>
                                                <w:div w:id="224413300">
                                                  <w:marLeft w:val="0"/>
                                                  <w:marRight w:val="0"/>
                                                  <w:marTop w:val="0"/>
                                                  <w:marBottom w:val="0"/>
                                                  <w:divBdr>
                                                    <w:top w:val="none" w:sz="0" w:space="0" w:color="auto"/>
                                                    <w:left w:val="none" w:sz="0" w:space="0" w:color="auto"/>
                                                    <w:bottom w:val="none" w:sz="0" w:space="0" w:color="auto"/>
                                                    <w:right w:val="none" w:sz="0" w:space="0" w:color="auto"/>
                                                  </w:divBdr>
                                                  <w:divsChild>
                                                    <w:div w:id="322121068">
                                                      <w:marLeft w:val="0"/>
                                                      <w:marRight w:val="0"/>
                                                      <w:marTop w:val="0"/>
                                                      <w:marBottom w:val="0"/>
                                                      <w:divBdr>
                                                        <w:top w:val="none" w:sz="0" w:space="0" w:color="auto"/>
                                                        <w:left w:val="none" w:sz="0" w:space="0" w:color="auto"/>
                                                        <w:bottom w:val="none" w:sz="0" w:space="0" w:color="auto"/>
                                                        <w:right w:val="none" w:sz="0" w:space="0" w:color="auto"/>
                                                      </w:divBdr>
                                                      <w:divsChild>
                                                        <w:div w:id="11514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3064909">
      <w:bodyDiv w:val="1"/>
      <w:marLeft w:val="0"/>
      <w:marRight w:val="0"/>
      <w:marTop w:val="0"/>
      <w:marBottom w:val="0"/>
      <w:divBdr>
        <w:top w:val="none" w:sz="0" w:space="0" w:color="auto"/>
        <w:left w:val="none" w:sz="0" w:space="0" w:color="auto"/>
        <w:bottom w:val="none" w:sz="0" w:space="0" w:color="auto"/>
        <w:right w:val="none" w:sz="0" w:space="0" w:color="auto"/>
      </w:divBdr>
    </w:div>
    <w:div w:id="1103578157">
      <w:bodyDiv w:val="1"/>
      <w:marLeft w:val="0"/>
      <w:marRight w:val="0"/>
      <w:marTop w:val="0"/>
      <w:marBottom w:val="0"/>
      <w:divBdr>
        <w:top w:val="none" w:sz="0" w:space="0" w:color="auto"/>
        <w:left w:val="none" w:sz="0" w:space="0" w:color="auto"/>
        <w:bottom w:val="none" w:sz="0" w:space="0" w:color="auto"/>
        <w:right w:val="none" w:sz="0" w:space="0" w:color="auto"/>
      </w:divBdr>
    </w:div>
    <w:div w:id="1103912498">
      <w:bodyDiv w:val="1"/>
      <w:marLeft w:val="0"/>
      <w:marRight w:val="0"/>
      <w:marTop w:val="0"/>
      <w:marBottom w:val="0"/>
      <w:divBdr>
        <w:top w:val="none" w:sz="0" w:space="0" w:color="auto"/>
        <w:left w:val="none" w:sz="0" w:space="0" w:color="auto"/>
        <w:bottom w:val="none" w:sz="0" w:space="0" w:color="auto"/>
        <w:right w:val="none" w:sz="0" w:space="0" w:color="auto"/>
      </w:divBdr>
    </w:div>
    <w:div w:id="1104031421">
      <w:bodyDiv w:val="1"/>
      <w:marLeft w:val="0"/>
      <w:marRight w:val="0"/>
      <w:marTop w:val="0"/>
      <w:marBottom w:val="0"/>
      <w:divBdr>
        <w:top w:val="none" w:sz="0" w:space="0" w:color="auto"/>
        <w:left w:val="none" w:sz="0" w:space="0" w:color="auto"/>
        <w:bottom w:val="none" w:sz="0" w:space="0" w:color="auto"/>
        <w:right w:val="none" w:sz="0" w:space="0" w:color="auto"/>
      </w:divBdr>
    </w:div>
    <w:div w:id="1104109932">
      <w:bodyDiv w:val="1"/>
      <w:marLeft w:val="0"/>
      <w:marRight w:val="0"/>
      <w:marTop w:val="0"/>
      <w:marBottom w:val="0"/>
      <w:divBdr>
        <w:top w:val="none" w:sz="0" w:space="0" w:color="auto"/>
        <w:left w:val="none" w:sz="0" w:space="0" w:color="auto"/>
        <w:bottom w:val="none" w:sz="0" w:space="0" w:color="auto"/>
        <w:right w:val="none" w:sz="0" w:space="0" w:color="auto"/>
      </w:divBdr>
    </w:div>
    <w:div w:id="1104543862">
      <w:bodyDiv w:val="1"/>
      <w:marLeft w:val="0"/>
      <w:marRight w:val="0"/>
      <w:marTop w:val="0"/>
      <w:marBottom w:val="0"/>
      <w:divBdr>
        <w:top w:val="none" w:sz="0" w:space="0" w:color="auto"/>
        <w:left w:val="none" w:sz="0" w:space="0" w:color="auto"/>
        <w:bottom w:val="none" w:sz="0" w:space="0" w:color="auto"/>
        <w:right w:val="none" w:sz="0" w:space="0" w:color="auto"/>
      </w:divBdr>
    </w:div>
    <w:div w:id="1106388192">
      <w:bodyDiv w:val="1"/>
      <w:marLeft w:val="0"/>
      <w:marRight w:val="0"/>
      <w:marTop w:val="0"/>
      <w:marBottom w:val="0"/>
      <w:divBdr>
        <w:top w:val="none" w:sz="0" w:space="0" w:color="auto"/>
        <w:left w:val="none" w:sz="0" w:space="0" w:color="auto"/>
        <w:bottom w:val="none" w:sz="0" w:space="0" w:color="auto"/>
        <w:right w:val="none" w:sz="0" w:space="0" w:color="auto"/>
      </w:divBdr>
    </w:div>
    <w:div w:id="1107694133">
      <w:bodyDiv w:val="1"/>
      <w:marLeft w:val="0"/>
      <w:marRight w:val="0"/>
      <w:marTop w:val="0"/>
      <w:marBottom w:val="0"/>
      <w:divBdr>
        <w:top w:val="none" w:sz="0" w:space="0" w:color="auto"/>
        <w:left w:val="none" w:sz="0" w:space="0" w:color="auto"/>
        <w:bottom w:val="none" w:sz="0" w:space="0" w:color="auto"/>
        <w:right w:val="none" w:sz="0" w:space="0" w:color="auto"/>
      </w:divBdr>
    </w:div>
    <w:div w:id="1108739436">
      <w:bodyDiv w:val="1"/>
      <w:marLeft w:val="0"/>
      <w:marRight w:val="0"/>
      <w:marTop w:val="0"/>
      <w:marBottom w:val="0"/>
      <w:divBdr>
        <w:top w:val="none" w:sz="0" w:space="0" w:color="auto"/>
        <w:left w:val="none" w:sz="0" w:space="0" w:color="auto"/>
        <w:bottom w:val="none" w:sz="0" w:space="0" w:color="auto"/>
        <w:right w:val="none" w:sz="0" w:space="0" w:color="auto"/>
      </w:divBdr>
    </w:div>
    <w:div w:id="1108813524">
      <w:bodyDiv w:val="1"/>
      <w:marLeft w:val="0"/>
      <w:marRight w:val="0"/>
      <w:marTop w:val="0"/>
      <w:marBottom w:val="0"/>
      <w:divBdr>
        <w:top w:val="none" w:sz="0" w:space="0" w:color="auto"/>
        <w:left w:val="none" w:sz="0" w:space="0" w:color="auto"/>
        <w:bottom w:val="none" w:sz="0" w:space="0" w:color="auto"/>
        <w:right w:val="none" w:sz="0" w:space="0" w:color="auto"/>
      </w:divBdr>
    </w:div>
    <w:div w:id="1110470333">
      <w:bodyDiv w:val="1"/>
      <w:marLeft w:val="0"/>
      <w:marRight w:val="0"/>
      <w:marTop w:val="0"/>
      <w:marBottom w:val="0"/>
      <w:divBdr>
        <w:top w:val="none" w:sz="0" w:space="0" w:color="auto"/>
        <w:left w:val="none" w:sz="0" w:space="0" w:color="auto"/>
        <w:bottom w:val="none" w:sz="0" w:space="0" w:color="auto"/>
        <w:right w:val="none" w:sz="0" w:space="0" w:color="auto"/>
      </w:divBdr>
    </w:div>
    <w:div w:id="1110511430">
      <w:bodyDiv w:val="1"/>
      <w:marLeft w:val="0"/>
      <w:marRight w:val="0"/>
      <w:marTop w:val="0"/>
      <w:marBottom w:val="0"/>
      <w:divBdr>
        <w:top w:val="none" w:sz="0" w:space="0" w:color="auto"/>
        <w:left w:val="none" w:sz="0" w:space="0" w:color="auto"/>
        <w:bottom w:val="none" w:sz="0" w:space="0" w:color="auto"/>
        <w:right w:val="none" w:sz="0" w:space="0" w:color="auto"/>
      </w:divBdr>
    </w:div>
    <w:div w:id="1110667672">
      <w:bodyDiv w:val="1"/>
      <w:marLeft w:val="0"/>
      <w:marRight w:val="0"/>
      <w:marTop w:val="0"/>
      <w:marBottom w:val="0"/>
      <w:divBdr>
        <w:top w:val="none" w:sz="0" w:space="0" w:color="auto"/>
        <w:left w:val="none" w:sz="0" w:space="0" w:color="auto"/>
        <w:bottom w:val="none" w:sz="0" w:space="0" w:color="auto"/>
        <w:right w:val="none" w:sz="0" w:space="0" w:color="auto"/>
      </w:divBdr>
    </w:div>
    <w:div w:id="1111440896">
      <w:bodyDiv w:val="1"/>
      <w:marLeft w:val="0"/>
      <w:marRight w:val="0"/>
      <w:marTop w:val="0"/>
      <w:marBottom w:val="0"/>
      <w:divBdr>
        <w:top w:val="none" w:sz="0" w:space="0" w:color="auto"/>
        <w:left w:val="none" w:sz="0" w:space="0" w:color="auto"/>
        <w:bottom w:val="none" w:sz="0" w:space="0" w:color="auto"/>
        <w:right w:val="none" w:sz="0" w:space="0" w:color="auto"/>
      </w:divBdr>
    </w:div>
    <w:div w:id="1116100211">
      <w:bodyDiv w:val="1"/>
      <w:marLeft w:val="0"/>
      <w:marRight w:val="0"/>
      <w:marTop w:val="0"/>
      <w:marBottom w:val="0"/>
      <w:divBdr>
        <w:top w:val="none" w:sz="0" w:space="0" w:color="auto"/>
        <w:left w:val="none" w:sz="0" w:space="0" w:color="auto"/>
        <w:bottom w:val="none" w:sz="0" w:space="0" w:color="auto"/>
        <w:right w:val="none" w:sz="0" w:space="0" w:color="auto"/>
      </w:divBdr>
    </w:div>
    <w:div w:id="1116801084">
      <w:bodyDiv w:val="1"/>
      <w:marLeft w:val="0"/>
      <w:marRight w:val="0"/>
      <w:marTop w:val="0"/>
      <w:marBottom w:val="0"/>
      <w:divBdr>
        <w:top w:val="none" w:sz="0" w:space="0" w:color="auto"/>
        <w:left w:val="none" w:sz="0" w:space="0" w:color="auto"/>
        <w:bottom w:val="none" w:sz="0" w:space="0" w:color="auto"/>
        <w:right w:val="none" w:sz="0" w:space="0" w:color="auto"/>
      </w:divBdr>
      <w:divsChild>
        <w:div w:id="1182276149">
          <w:marLeft w:val="0"/>
          <w:marRight w:val="0"/>
          <w:marTop w:val="0"/>
          <w:marBottom w:val="0"/>
          <w:divBdr>
            <w:top w:val="none" w:sz="0" w:space="0" w:color="auto"/>
            <w:left w:val="none" w:sz="0" w:space="0" w:color="auto"/>
            <w:bottom w:val="none" w:sz="0" w:space="0" w:color="auto"/>
            <w:right w:val="none" w:sz="0" w:space="0" w:color="auto"/>
          </w:divBdr>
        </w:div>
      </w:divsChild>
    </w:div>
    <w:div w:id="1119955681">
      <w:bodyDiv w:val="1"/>
      <w:marLeft w:val="0"/>
      <w:marRight w:val="0"/>
      <w:marTop w:val="0"/>
      <w:marBottom w:val="0"/>
      <w:divBdr>
        <w:top w:val="none" w:sz="0" w:space="0" w:color="auto"/>
        <w:left w:val="none" w:sz="0" w:space="0" w:color="auto"/>
        <w:bottom w:val="none" w:sz="0" w:space="0" w:color="auto"/>
        <w:right w:val="none" w:sz="0" w:space="0" w:color="auto"/>
      </w:divBdr>
    </w:div>
    <w:div w:id="1121076329">
      <w:bodyDiv w:val="1"/>
      <w:marLeft w:val="0"/>
      <w:marRight w:val="0"/>
      <w:marTop w:val="0"/>
      <w:marBottom w:val="0"/>
      <w:divBdr>
        <w:top w:val="none" w:sz="0" w:space="0" w:color="auto"/>
        <w:left w:val="none" w:sz="0" w:space="0" w:color="auto"/>
        <w:bottom w:val="none" w:sz="0" w:space="0" w:color="auto"/>
        <w:right w:val="none" w:sz="0" w:space="0" w:color="auto"/>
      </w:divBdr>
    </w:div>
    <w:div w:id="1121414381">
      <w:bodyDiv w:val="1"/>
      <w:marLeft w:val="0"/>
      <w:marRight w:val="0"/>
      <w:marTop w:val="0"/>
      <w:marBottom w:val="0"/>
      <w:divBdr>
        <w:top w:val="none" w:sz="0" w:space="0" w:color="auto"/>
        <w:left w:val="none" w:sz="0" w:space="0" w:color="auto"/>
        <w:bottom w:val="none" w:sz="0" w:space="0" w:color="auto"/>
        <w:right w:val="none" w:sz="0" w:space="0" w:color="auto"/>
      </w:divBdr>
    </w:div>
    <w:div w:id="1121850383">
      <w:bodyDiv w:val="1"/>
      <w:marLeft w:val="0"/>
      <w:marRight w:val="0"/>
      <w:marTop w:val="0"/>
      <w:marBottom w:val="0"/>
      <w:divBdr>
        <w:top w:val="none" w:sz="0" w:space="0" w:color="auto"/>
        <w:left w:val="none" w:sz="0" w:space="0" w:color="auto"/>
        <w:bottom w:val="none" w:sz="0" w:space="0" w:color="auto"/>
        <w:right w:val="none" w:sz="0" w:space="0" w:color="auto"/>
      </w:divBdr>
    </w:div>
    <w:div w:id="1121998273">
      <w:bodyDiv w:val="1"/>
      <w:marLeft w:val="0"/>
      <w:marRight w:val="0"/>
      <w:marTop w:val="0"/>
      <w:marBottom w:val="0"/>
      <w:divBdr>
        <w:top w:val="none" w:sz="0" w:space="0" w:color="auto"/>
        <w:left w:val="none" w:sz="0" w:space="0" w:color="auto"/>
        <w:bottom w:val="none" w:sz="0" w:space="0" w:color="auto"/>
        <w:right w:val="none" w:sz="0" w:space="0" w:color="auto"/>
      </w:divBdr>
    </w:div>
    <w:div w:id="1122648251">
      <w:bodyDiv w:val="1"/>
      <w:marLeft w:val="0"/>
      <w:marRight w:val="0"/>
      <w:marTop w:val="0"/>
      <w:marBottom w:val="0"/>
      <w:divBdr>
        <w:top w:val="none" w:sz="0" w:space="0" w:color="auto"/>
        <w:left w:val="none" w:sz="0" w:space="0" w:color="auto"/>
        <w:bottom w:val="none" w:sz="0" w:space="0" w:color="auto"/>
        <w:right w:val="none" w:sz="0" w:space="0" w:color="auto"/>
      </w:divBdr>
    </w:div>
    <w:div w:id="1122773778">
      <w:bodyDiv w:val="1"/>
      <w:marLeft w:val="0"/>
      <w:marRight w:val="0"/>
      <w:marTop w:val="0"/>
      <w:marBottom w:val="0"/>
      <w:divBdr>
        <w:top w:val="none" w:sz="0" w:space="0" w:color="auto"/>
        <w:left w:val="none" w:sz="0" w:space="0" w:color="auto"/>
        <w:bottom w:val="none" w:sz="0" w:space="0" w:color="auto"/>
        <w:right w:val="none" w:sz="0" w:space="0" w:color="auto"/>
      </w:divBdr>
    </w:div>
    <w:div w:id="1123116104">
      <w:bodyDiv w:val="1"/>
      <w:marLeft w:val="0"/>
      <w:marRight w:val="0"/>
      <w:marTop w:val="0"/>
      <w:marBottom w:val="0"/>
      <w:divBdr>
        <w:top w:val="none" w:sz="0" w:space="0" w:color="auto"/>
        <w:left w:val="none" w:sz="0" w:space="0" w:color="auto"/>
        <w:bottom w:val="none" w:sz="0" w:space="0" w:color="auto"/>
        <w:right w:val="none" w:sz="0" w:space="0" w:color="auto"/>
      </w:divBdr>
    </w:div>
    <w:div w:id="1124038806">
      <w:bodyDiv w:val="1"/>
      <w:marLeft w:val="0"/>
      <w:marRight w:val="0"/>
      <w:marTop w:val="0"/>
      <w:marBottom w:val="0"/>
      <w:divBdr>
        <w:top w:val="none" w:sz="0" w:space="0" w:color="auto"/>
        <w:left w:val="none" w:sz="0" w:space="0" w:color="auto"/>
        <w:bottom w:val="none" w:sz="0" w:space="0" w:color="auto"/>
        <w:right w:val="none" w:sz="0" w:space="0" w:color="auto"/>
      </w:divBdr>
    </w:div>
    <w:div w:id="1124078791">
      <w:bodyDiv w:val="1"/>
      <w:marLeft w:val="0"/>
      <w:marRight w:val="0"/>
      <w:marTop w:val="0"/>
      <w:marBottom w:val="0"/>
      <w:divBdr>
        <w:top w:val="none" w:sz="0" w:space="0" w:color="auto"/>
        <w:left w:val="none" w:sz="0" w:space="0" w:color="auto"/>
        <w:bottom w:val="none" w:sz="0" w:space="0" w:color="auto"/>
        <w:right w:val="none" w:sz="0" w:space="0" w:color="auto"/>
      </w:divBdr>
    </w:div>
    <w:div w:id="1124427551">
      <w:bodyDiv w:val="1"/>
      <w:marLeft w:val="0"/>
      <w:marRight w:val="0"/>
      <w:marTop w:val="0"/>
      <w:marBottom w:val="0"/>
      <w:divBdr>
        <w:top w:val="none" w:sz="0" w:space="0" w:color="auto"/>
        <w:left w:val="none" w:sz="0" w:space="0" w:color="auto"/>
        <w:bottom w:val="none" w:sz="0" w:space="0" w:color="auto"/>
        <w:right w:val="none" w:sz="0" w:space="0" w:color="auto"/>
      </w:divBdr>
      <w:divsChild>
        <w:div w:id="1478497440">
          <w:marLeft w:val="0"/>
          <w:marRight w:val="0"/>
          <w:marTop w:val="0"/>
          <w:marBottom w:val="0"/>
          <w:divBdr>
            <w:top w:val="none" w:sz="0" w:space="0" w:color="auto"/>
            <w:left w:val="none" w:sz="0" w:space="0" w:color="auto"/>
            <w:bottom w:val="none" w:sz="0" w:space="0" w:color="auto"/>
            <w:right w:val="none" w:sz="0" w:space="0" w:color="auto"/>
          </w:divBdr>
        </w:div>
      </w:divsChild>
    </w:div>
    <w:div w:id="1124928072">
      <w:bodyDiv w:val="1"/>
      <w:marLeft w:val="0"/>
      <w:marRight w:val="0"/>
      <w:marTop w:val="0"/>
      <w:marBottom w:val="0"/>
      <w:divBdr>
        <w:top w:val="none" w:sz="0" w:space="0" w:color="auto"/>
        <w:left w:val="none" w:sz="0" w:space="0" w:color="auto"/>
        <w:bottom w:val="none" w:sz="0" w:space="0" w:color="auto"/>
        <w:right w:val="none" w:sz="0" w:space="0" w:color="auto"/>
      </w:divBdr>
    </w:div>
    <w:div w:id="1125077061">
      <w:bodyDiv w:val="1"/>
      <w:marLeft w:val="0"/>
      <w:marRight w:val="0"/>
      <w:marTop w:val="0"/>
      <w:marBottom w:val="0"/>
      <w:divBdr>
        <w:top w:val="none" w:sz="0" w:space="0" w:color="auto"/>
        <w:left w:val="none" w:sz="0" w:space="0" w:color="auto"/>
        <w:bottom w:val="none" w:sz="0" w:space="0" w:color="auto"/>
        <w:right w:val="none" w:sz="0" w:space="0" w:color="auto"/>
      </w:divBdr>
    </w:div>
    <w:div w:id="1127310406">
      <w:bodyDiv w:val="1"/>
      <w:marLeft w:val="0"/>
      <w:marRight w:val="0"/>
      <w:marTop w:val="0"/>
      <w:marBottom w:val="0"/>
      <w:divBdr>
        <w:top w:val="none" w:sz="0" w:space="0" w:color="auto"/>
        <w:left w:val="none" w:sz="0" w:space="0" w:color="auto"/>
        <w:bottom w:val="none" w:sz="0" w:space="0" w:color="auto"/>
        <w:right w:val="none" w:sz="0" w:space="0" w:color="auto"/>
      </w:divBdr>
    </w:div>
    <w:div w:id="1129517629">
      <w:bodyDiv w:val="1"/>
      <w:marLeft w:val="0"/>
      <w:marRight w:val="0"/>
      <w:marTop w:val="0"/>
      <w:marBottom w:val="0"/>
      <w:divBdr>
        <w:top w:val="none" w:sz="0" w:space="0" w:color="auto"/>
        <w:left w:val="none" w:sz="0" w:space="0" w:color="auto"/>
        <w:bottom w:val="none" w:sz="0" w:space="0" w:color="auto"/>
        <w:right w:val="none" w:sz="0" w:space="0" w:color="auto"/>
      </w:divBdr>
    </w:div>
    <w:div w:id="1130703530">
      <w:bodyDiv w:val="1"/>
      <w:marLeft w:val="0"/>
      <w:marRight w:val="0"/>
      <w:marTop w:val="0"/>
      <w:marBottom w:val="0"/>
      <w:divBdr>
        <w:top w:val="none" w:sz="0" w:space="0" w:color="auto"/>
        <w:left w:val="none" w:sz="0" w:space="0" w:color="auto"/>
        <w:bottom w:val="none" w:sz="0" w:space="0" w:color="auto"/>
        <w:right w:val="none" w:sz="0" w:space="0" w:color="auto"/>
      </w:divBdr>
    </w:div>
    <w:div w:id="1131165376">
      <w:bodyDiv w:val="1"/>
      <w:marLeft w:val="0"/>
      <w:marRight w:val="0"/>
      <w:marTop w:val="0"/>
      <w:marBottom w:val="0"/>
      <w:divBdr>
        <w:top w:val="none" w:sz="0" w:space="0" w:color="auto"/>
        <w:left w:val="none" w:sz="0" w:space="0" w:color="auto"/>
        <w:bottom w:val="none" w:sz="0" w:space="0" w:color="auto"/>
        <w:right w:val="none" w:sz="0" w:space="0" w:color="auto"/>
      </w:divBdr>
    </w:div>
    <w:div w:id="1131363500">
      <w:bodyDiv w:val="1"/>
      <w:marLeft w:val="0"/>
      <w:marRight w:val="0"/>
      <w:marTop w:val="0"/>
      <w:marBottom w:val="0"/>
      <w:divBdr>
        <w:top w:val="none" w:sz="0" w:space="0" w:color="auto"/>
        <w:left w:val="none" w:sz="0" w:space="0" w:color="auto"/>
        <w:bottom w:val="none" w:sz="0" w:space="0" w:color="auto"/>
        <w:right w:val="none" w:sz="0" w:space="0" w:color="auto"/>
      </w:divBdr>
    </w:div>
    <w:div w:id="1133790209">
      <w:bodyDiv w:val="1"/>
      <w:marLeft w:val="0"/>
      <w:marRight w:val="0"/>
      <w:marTop w:val="0"/>
      <w:marBottom w:val="0"/>
      <w:divBdr>
        <w:top w:val="none" w:sz="0" w:space="0" w:color="auto"/>
        <w:left w:val="none" w:sz="0" w:space="0" w:color="auto"/>
        <w:bottom w:val="none" w:sz="0" w:space="0" w:color="auto"/>
        <w:right w:val="none" w:sz="0" w:space="0" w:color="auto"/>
      </w:divBdr>
    </w:div>
    <w:div w:id="1135173135">
      <w:bodyDiv w:val="1"/>
      <w:marLeft w:val="0"/>
      <w:marRight w:val="0"/>
      <w:marTop w:val="0"/>
      <w:marBottom w:val="0"/>
      <w:divBdr>
        <w:top w:val="none" w:sz="0" w:space="0" w:color="auto"/>
        <w:left w:val="none" w:sz="0" w:space="0" w:color="auto"/>
        <w:bottom w:val="none" w:sz="0" w:space="0" w:color="auto"/>
        <w:right w:val="none" w:sz="0" w:space="0" w:color="auto"/>
      </w:divBdr>
    </w:div>
    <w:div w:id="1136722348">
      <w:bodyDiv w:val="1"/>
      <w:marLeft w:val="0"/>
      <w:marRight w:val="0"/>
      <w:marTop w:val="0"/>
      <w:marBottom w:val="0"/>
      <w:divBdr>
        <w:top w:val="none" w:sz="0" w:space="0" w:color="auto"/>
        <w:left w:val="none" w:sz="0" w:space="0" w:color="auto"/>
        <w:bottom w:val="none" w:sz="0" w:space="0" w:color="auto"/>
        <w:right w:val="none" w:sz="0" w:space="0" w:color="auto"/>
      </w:divBdr>
    </w:div>
    <w:div w:id="1137526351">
      <w:bodyDiv w:val="1"/>
      <w:marLeft w:val="0"/>
      <w:marRight w:val="0"/>
      <w:marTop w:val="0"/>
      <w:marBottom w:val="0"/>
      <w:divBdr>
        <w:top w:val="none" w:sz="0" w:space="0" w:color="auto"/>
        <w:left w:val="none" w:sz="0" w:space="0" w:color="auto"/>
        <w:bottom w:val="none" w:sz="0" w:space="0" w:color="auto"/>
        <w:right w:val="none" w:sz="0" w:space="0" w:color="auto"/>
      </w:divBdr>
    </w:div>
    <w:div w:id="1137533069">
      <w:bodyDiv w:val="1"/>
      <w:marLeft w:val="0"/>
      <w:marRight w:val="0"/>
      <w:marTop w:val="0"/>
      <w:marBottom w:val="0"/>
      <w:divBdr>
        <w:top w:val="none" w:sz="0" w:space="0" w:color="auto"/>
        <w:left w:val="none" w:sz="0" w:space="0" w:color="auto"/>
        <w:bottom w:val="none" w:sz="0" w:space="0" w:color="auto"/>
        <w:right w:val="none" w:sz="0" w:space="0" w:color="auto"/>
      </w:divBdr>
    </w:div>
    <w:div w:id="1137719867">
      <w:bodyDiv w:val="1"/>
      <w:marLeft w:val="0"/>
      <w:marRight w:val="0"/>
      <w:marTop w:val="0"/>
      <w:marBottom w:val="0"/>
      <w:divBdr>
        <w:top w:val="none" w:sz="0" w:space="0" w:color="auto"/>
        <w:left w:val="none" w:sz="0" w:space="0" w:color="auto"/>
        <w:bottom w:val="none" w:sz="0" w:space="0" w:color="auto"/>
        <w:right w:val="none" w:sz="0" w:space="0" w:color="auto"/>
      </w:divBdr>
    </w:div>
    <w:div w:id="1137801543">
      <w:bodyDiv w:val="1"/>
      <w:marLeft w:val="0"/>
      <w:marRight w:val="0"/>
      <w:marTop w:val="0"/>
      <w:marBottom w:val="0"/>
      <w:divBdr>
        <w:top w:val="none" w:sz="0" w:space="0" w:color="auto"/>
        <w:left w:val="none" w:sz="0" w:space="0" w:color="auto"/>
        <w:bottom w:val="none" w:sz="0" w:space="0" w:color="auto"/>
        <w:right w:val="none" w:sz="0" w:space="0" w:color="auto"/>
      </w:divBdr>
    </w:div>
    <w:div w:id="1138376585">
      <w:bodyDiv w:val="1"/>
      <w:marLeft w:val="0"/>
      <w:marRight w:val="0"/>
      <w:marTop w:val="0"/>
      <w:marBottom w:val="0"/>
      <w:divBdr>
        <w:top w:val="none" w:sz="0" w:space="0" w:color="auto"/>
        <w:left w:val="none" w:sz="0" w:space="0" w:color="auto"/>
        <w:bottom w:val="none" w:sz="0" w:space="0" w:color="auto"/>
        <w:right w:val="none" w:sz="0" w:space="0" w:color="auto"/>
      </w:divBdr>
    </w:div>
    <w:div w:id="1138835137">
      <w:bodyDiv w:val="1"/>
      <w:marLeft w:val="0"/>
      <w:marRight w:val="0"/>
      <w:marTop w:val="0"/>
      <w:marBottom w:val="0"/>
      <w:divBdr>
        <w:top w:val="none" w:sz="0" w:space="0" w:color="auto"/>
        <w:left w:val="none" w:sz="0" w:space="0" w:color="auto"/>
        <w:bottom w:val="none" w:sz="0" w:space="0" w:color="auto"/>
        <w:right w:val="none" w:sz="0" w:space="0" w:color="auto"/>
      </w:divBdr>
    </w:div>
    <w:div w:id="1138915247">
      <w:bodyDiv w:val="1"/>
      <w:marLeft w:val="0"/>
      <w:marRight w:val="0"/>
      <w:marTop w:val="0"/>
      <w:marBottom w:val="0"/>
      <w:divBdr>
        <w:top w:val="none" w:sz="0" w:space="0" w:color="auto"/>
        <w:left w:val="none" w:sz="0" w:space="0" w:color="auto"/>
        <w:bottom w:val="none" w:sz="0" w:space="0" w:color="auto"/>
        <w:right w:val="none" w:sz="0" w:space="0" w:color="auto"/>
      </w:divBdr>
    </w:div>
    <w:div w:id="1143082053">
      <w:bodyDiv w:val="1"/>
      <w:marLeft w:val="0"/>
      <w:marRight w:val="0"/>
      <w:marTop w:val="0"/>
      <w:marBottom w:val="0"/>
      <w:divBdr>
        <w:top w:val="none" w:sz="0" w:space="0" w:color="auto"/>
        <w:left w:val="none" w:sz="0" w:space="0" w:color="auto"/>
        <w:bottom w:val="none" w:sz="0" w:space="0" w:color="auto"/>
        <w:right w:val="none" w:sz="0" w:space="0" w:color="auto"/>
      </w:divBdr>
    </w:div>
    <w:div w:id="1144733377">
      <w:bodyDiv w:val="1"/>
      <w:marLeft w:val="0"/>
      <w:marRight w:val="0"/>
      <w:marTop w:val="0"/>
      <w:marBottom w:val="0"/>
      <w:divBdr>
        <w:top w:val="none" w:sz="0" w:space="0" w:color="auto"/>
        <w:left w:val="none" w:sz="0" w:space="0" w:color="auto"/>
        <w:bottom w:val="none" w:sz="0" w:space="0" w:color="auto"/>
        <w:right w:val="none" w:sz="0" w:space="0" w:color="auto"/>
      </w:divBdr>
      <w:divsChild>
        <w:div w:id="1051266431">
          <w:marLeft w:val="0"/>
          <w:marRight w:val="0"/>
          <w:marTop w:val="0"/>
          <w:marBottom w:val="0"/>
          <w:divBdr>
            <w:top w:val="none" w:sz="0" w:space="0" w:color="auto"/>
            <w:left w:val="none" w:sz="0" w:space="0" w:color="auto"/>
            <w:bottom w:val="none" w:sz="0" w:space="0" w:color="auto"/>
            <w:right w:val="none" w:sz="0" w:space="0" w:color="auto"/>
          </w:divBdr>
          <w:divsChild>
            <w:div w:id="1573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41664">
      <w:bodyDiv w:val="1"/>
      <w:marLeft w:val="0"/>
      <w:marRight w:val="0"/>
      <w:marTop w:val="0"/>
      <w:marBottom w:val="0"/>
      <w:divBdr>
        <w:top w:val="none" w:sz="0" w:space="0" w:color="auto"/>
        <w:left w:val="none" w:sz="0" w:space="0" w:color="auto"/>
        <w:bottom w:val="none" w:sz="0" w:space="0" w:color="auto"/>
        <w:right w:val="none" w:sz="0" w:space="0" w:color="auto"/>
      </w:divBdr>
    </w:div>
    <w:div w:id="1147279587">
      <w:bodyDiv w:val="1"/>
      <w:marLeft w:val="0"/>
      <w:marRight w:val="0"/>
      <w:marTop w:val="0"/>
      <w:marBottom w:val="0"/>
      <w:divBdr>
        <w:top w:val="none" w:sz="0" w:space="0" w:color="auto"/>
        <w:left w:val="none" w:sz="0" w:space="0" w:color="auto"/>
        <w:bottom w:val="none" w:sz="0" w:space="0" w:color="auto"/>
        <w:right w:val="none" w:sz="0" w:space="0" w:color="auto"/>
      </w:divBdr>
    </w:div>
    <w:div w:id="1148209586">
      <w:bodyDiv w:val="1"/>
      <w:marLeft w:val="0"/>
      <w:marRight w:val="0"/>
      <w:marTop w:val="0"/>
      <w:marBottom w:val="0"/>
      <w:divBdr>
        <w:top w:val="none" w:sz="0" w:space="0" w:color="auto"/>
        <w:left w:val="none" w:sz="0" w:space="0" w:color="auto"/>
        <w:bottom w:val="none" w:sz="0" w:space="0" w:color="auto"/>
        <w:right w:val="none" w:sz="0" w:space="0" w:color="auto"/>
      </w:divBdr>
    </w:div>
    <w:div w:id="1148788857">
      <w:bodyDiv w:val="1"/>
      <w:marLeft w:val="0"/>
      <w:marRight w:val="0"/>
      <w:marTop w:val="0"/>
      <w:marBottom w:val="0"/>
      <w:divBdr>
        <w:top w:val="none" w:sz="0" w:space="0" w:color="auto"/>
        <w:left w:val="none" w:sz="0" w:space="0" w:color="auto"/>
        <w:bottom w:val="none" w:sz="0" w:space="0" w:color="auto"/>
        <w:right w:val="none" w:sz="0" w:space="0" w:color="auto"/>
      </w:divBdr>
    </w:div>
    <w:div w:id="1149009123">
      <w:bodyDiv w:val="1"/>
      <w:marLeft w:val="0"/>
      <w:marRight w:val="0"/>
      <w:marTop w:val="0"/>
      <w:marBottom w:val="0"/>
      <w:divBdr>
        <w:top w:val="none" w:sz="0" w:space="0" w:color="auto"/>
        <w:left w:val="none" w:sz="0" w:space="0" w:color="auto"/>
        <w:bottom w:val="none" w:sz="0" w:space="0" w:color="auto"/>
        <w:right w:val="none" w:sz="0" w:space="0" w:color="auto"/>
      </w:divBdr>
    </w:div>
    <w:div w:id="1150944515">
      <w:bodyDiv w:val="1"/>
      <w:marLeft w:val="0"/>
      <w:marRight w:val="0"/>
      <w:marTop w:val="0"/>
      <w:marBottom w:val="0"/>
      <w:divBdr>
        <w:top w:val="none" w:sz="0" w:space="0" w:color="auto"/>
        <w:left w:val="none" w:sz="0" w:space="0" w:color="auto"/>
        <w:bottom w:val="none" w:sz="0" w:space="0" w:color="auto"/>
        <w:right w:val="none" w:sz="0" w:space="0" w:color="auto"/>
      </w:divBdr>
    </w:div>
    <w:div w:id="1151094126">
      <w:bodyDiv w:val="1"/>
      <w:marLeft w:val="0"/>
      <w:marRight w:val="0"/>
      <w:marTop w:val="0"/>
      <w:marBottom w:val="0"/>
      <w:divBdr>
        <w:top w:val="none" w:sz="0" w:space="0" w:color="auto"/>
        <w:left w:val="none" w:sz="0" w:space="0" w:color="auto"/>
        <w:bottom w:val="none" w:sz="0" w:space="0" w:color="auto"/>
        <w:right w:val="none" w:sz="0" w:space="0" w:color="auto"/>
      </w:divBdr>
    </w:div>
    <w:div w:id="1153374293">
      <w:bodyDiv w:val="1"/>
      <w:marLeft w:val="0"/>
      <w:marRight w:val="0"/>
      <w:marTop w:val="0"/>
      <w:marBottom w:val="0"/>
      <w:divBdr>
        <w:top w:val="none" w:sz="0" w:space="0" w:color="auto"/>
        <w:left w:val="none" w:sz="0" w:space="0" w:color="auto"/>
        <w:bottom w:val="none" w:sz="0" w:space="0" w:color="auto"/>
        <w:right w:val="none" w:sz="0" w:space="0" w:color="auto"/>
      </w:divBdr>
    </w:div>
    <w:div w:id="1159077087">
      <w:bodyDiv w:val="1"/>
      <w:marLeft w:val="0"/>
      <w:marRight w:val="0"/>
      <w:marTop w:val="0"/>
      <w:marBottom w:val="0"/>
      <w:divBdr>
        <w:top w:val="none" w:sz="0" w:space="0" w:color="auto"/>
        <w:left w:val="none" w:sz="0" w:space="0" w:color="auto"/>
        <w:bottom w:val="none" w:sz="0" w:space="0" w:color="auto"/>
        <w:right w:val="none" w:sz="0" w:space="0" w:color="auto"/>
      </w:divBdr>
    </w:div>
    <w:div w:id="1159275025">
      <w:bodyDiv w:val="1"/>
      <w:marLeft w:val="0"/>
      <w:marRight w:val="0"/>
      <w:marTop w:val="0"/>
      <w:marBottom w:val="0"/>
      <w:divBdr>
        <w:top w:val="none" w:sz="0" w:space="0" w:color="auto"/>
        <w:left w:val="none" w:sz="0" w:space="0" w:color="auto"/>
        <w:bottom w:val="none" w:sz="0" w:space="0" w:color="auto"/>
        <w:right w:val="none" w:sz="0" w:space="0" w:color="auto"/>
      </w:divBdr>
    </w:div>
    <w:div w:id="1159808968">
      <w:bodyDiv w:val="1"/>
      <w:marLeft w:val="0"/>
      <w:marRight w:val="0"/>
      <w:marTop w:val="0"/>
      <w:marBottom w:val="0"/>
      <w:divBdr>
        <w:top w:val="none" w:sz="0" w:space="0" w:color="auto"/>
        <w:left w:val="none" w:sz="0" w:space="0" w:color="auto"/>
        <w:bottom w:val="none" w:sz="0" w:space="0" w:color="auto"/>
        <w:right w:val="none" w:sz="0" w:space="0" w:color="auto"/>
      </w:divBdr>
    </w:div>
    <w:div w:id="1163619150">
      <w:bodyDiv w:val="1"/>
      <w:marLeft w:val="0"/>
      <w:marRight w:val="0"/>
      <w:marTop w:val="0"/>
      <w:marBottom w:val="0"/>
      <w:divBdr>
        <w:top w:val="none" w:sz="0" w:space="0" w:color="auto"/>
        <w:left w:val="none" w:sz="0" w:space="0" w:color="auto"/>
        <w:bottom w:val="none" w:sz="0" w:space="0" w:color="auto"/>
        <w:right w:val="none" w:sz="0" w:space="0" w:color="auto"/>
      </w:divBdr>
    </w:div>
    <w:div w:id="1165590283">
      <w:bodyDiv w:val="1"/>
      <w:marLeft w:val="0"/>
      <w:marRight w:val="0"/>
      <w:marTop w:val="0"/>
      <w:marBottom w:val="0"/>
      <w:divBdr>
        <w:top w:val="none" w:sz="0" w:space="0" w:color="auto"/>
        <w:left w:val="none" w:sz="0" w:space="0" w:color="auto"/>
        <w:bottom w:val="none" w:sz="0" w:space="0" w:color="auto"/>
        <w:right w:val="none" w:sz="0" w:space="0" w:color="auto"/>
      </w:divBdr>
    </w:div>
    <w:div w:id="1165823656">
      <w:bodyDiv w:val="1"/>
      <w:marLeft w:val="0"/>
      <w:marRight w:val="0"/>
      <w:marTop w:val="0"/>
      <w:marBottom w:val="0"/>
      <w:divBdr>
        <w:top w:val="none" w:sz="0" w:space="0" w:color="auto"/>
        <w:left w:val="none" w:sz="0" w:space="0" w:color="auto"/>
        <w:bottom w:val="none" w:sz="0" w:space="0" w:color="auto"/>
        <w:right w:val="none" w:sz="0" w:space="0" w:color="auto"/>
      </w:divBdr>
    </w:div>
    <w:div w:id="1166168219">
      <w:bodyDiv w:val="1"/>
      <w:marLeft w:val="0"/>
      <w:marRight w:val="0"/>
      <w:marTop w:val="0"/>
      <w:marBottom w:val="0"/>
      <w:divBdr>
        <w:top w:val="none" w:sz="0" w:space="0" w:color="auto"/>
        <w:left w:val="none" w:sz="0" w:space="0" w:color="auto"/>
        <w:bottom w:val="none" w:sz="0" w:space="0" w:color="auto"/>
        <w:right w:val="none" w:sz="0" w:space="0" w:color="auto"/>
      </w:divBdr>
    </w:div>
    <w:div w:id="1166245211">
      <w:bodyDiv w:val="1"/>
      <w:marLeft w:val="0"/>
      <w:marRight w:val="0"/>
      <w:marTop w:val="0"/>
      <w:marBottom w:val="0"/>
      <w:divBdr>
        <w:top w:val="none" w:sz="0" w:space="0" w:color="auto"/>
        <w:left w:val="none" w:sz="0" w:space="0" w:color="auto"/>
        <w:bottom w:val="none" w:sz="0" w:space="0" w:color="auto"/>
        <w:right w:val="none" w:sz="0" w:space="0" w:color="auto"/>
      </w:divBdr>
    </w:div>
    <w:div w:id="1168836333">
      <w:bodyDiv w:val="1"/>
      <w:marLeft w:val="0"/>
      <w:marRight w:val="0"/>
      <w:marTop w:val="0"/>
      <w:marBottom w:val="0"/>
      <w:divBdr>
        <w:top w:val="none" w:sz="0" w:space="0" w:color="auto"/>
        <w:left w:val="none" w:sz="0" w:space="0" w:color="auto"/>
        <w:bottom w:val="none" w:sz="0" w:space="0" w:color="auto"/>
        <w:right w:val="none" w:sz="0" w:space="0" w:color="auto"/>
      </w:divBdr>
      <w:divsChild>
        <w:div w:id="2135055935">
          <w:marLeft w:val="0"/>
          <w:marRight w:val="0"/>
          <w:marTop w:val="0"/>
          <w:marBottom w:val="0"/>
          <w:divBdr>
            <w:top w:val="none" w:sz="0" w:space="0" w:color="auto"/>
            <w:left w:val="none" w:sz="0" w:space="0" w:color="auto"/>
            <w:bottom w:val="none" w:sz="0" w:space="0" w:color="auto"/>
            <w:right w:val="none" w:sz="0" w:space="0" w:color="auto"/>
          </w:divBdr>
          <w:divsChild>
            <w:div w:id="16374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71396">
      <w:bodyDiv w:val="1"/>
      <w:marLeft w:val="0"/>
      <w:marRight w:val="0"/>
      <w:marTop w:val="0"/>
      <w:marBottom w:val="0"/>
      <w:divBdr>
        <w:top w:val="none" w:sz="0" w:space="0" w:color="auto"/>
        <w:left w:val="none" w:sz="0" w:space="0" w:color="auto"/>
        <w:bottom w:val="none" w:sz="0" w:space="0" w:color="auto"/>
        <w:right w:val="none" w:sz="0" w:space="0" w:color="auto"/>
      </w:divBdr>
    </w:div>
    <w:div w:id="1170758682">
      <w:bodyDiv w:val="1"/>
      <w:marLeft w:val="0"/>
      <w:marRight w:val="0"/>
      <w:marTop w:val="0"/>
      <w:marBottom w:val="0"/>
      <w:divBdr>
        <w:top w:val="none" w:sz="0" w:space="0" w:color="auto"/>
        <w:left w:val="none" w:sz="0" w:space="0" w:color="auto"/>
        <w:bottom w:val="none" w:sz="0" w:space="0" w:color="auto"/>
        <w:right w:val="none" w:sz="0" w:space="0" w:color="auto"/>
      </w:divBdr>
    </w:div>
    <w:div w:id="1171063978">
      <w:bodyDiv w:val="1"/>
      <w:marLeft w:val="0"/>
      <w:marRight w:val="0"/>
      <w:marTop w:val="0"/>
      <w:marBottom w:val="0"/>
      <w:divBdr>
        <w:top w:val="none" w:sz="0" w:space="0" w:color="auto"/>
        <w:left w:val="none" w:sz="0" w:space="0" w:color="auto"/>
        <w:bottom w:val="none" w:sz="0" w:space="0" w:color="auto"/>
        <w:right w:val="none" w:sz="0" w:space="0" w:color="auto"/>
      </w:divBdr>
    </w:div>
    <w:div w:id="1173687267">
      <w:bodyDiv w:val="1"/>
      <w:marLeft w:val="0"/>
      <w:marRight w:val="0"/>
      <w:marTop w:val="0"/>
      <w:marBottom w:val="0"/>
      <w:divBdr>
        <w:top w:val="none" w:sz="0" w:space="0" w:color="auto"/>
        <w:left w:val="none" w:sz="0" w:space="0" w:color="auto"/>
        <w:bottom w:val="none" w:sz="0" w:space="0" w:color="auto"/>
        <w:right w:val="none" w:sz="0" w:space="0" w:color="auto"/>
      </w:divBdr>
    </w:div>
    <w:div w:id="1175415742">
      <w:bodyDiv w:val="1"/>
      <w:marLeft w:val="0"/>
      <w:marRight w:val="0"/>
      <w:marTop w:val="0"/>
      <w:marBottom w:val="0"/>
      <w:divBdr>
        <w:top w:val="none" w:sz="0" w:space="0" w:color="auto"/>
        <w:left w:val="none" w:sz="0" w:space="0" w:color="auto"/>
        <w:bottom w:val="none" w:sz="0" w:space="0" w:color="auto"/>
        <w:right w:val="none" w:sz="0" w:space="0" w:color="auto"/>
      </w:divBdr>
    </w:div>
    <w:div w:id="1177228033">
      <w:bodyDiv w:val="1"/>
      <w:marLeft w:val="0"/>
      <w:marRight w:val="0"/>
      <w:marTop w:val="0"/>
      <w:marBottom w:val="0"/>
      <w:divBdr>
        <w:top w:val="none" w:sz="0" w:space="0" w:color="auto"/>
        <w:left w:val="none" w:sz="0" w:space="0" w:color="auto"/>
        <w:bottom w:val="none" w:sz="0" w:space="0" w:color="auto"/>
        <w:right w:val="none" w:sz="0" w:space="0" w:color="auto"/>
      </w:divBdr>
    </w:div>
    <w:div w:id="1177959815">
      <w:bodyDiv w:val="1"/>
      <w:marLeft w:val="0"/>
      <w:marRight w:val="0"/>
      <w:marTop w:val="0"/>
      <w:marBottom w:val="0"/>
      <w:divBdr>
        <w:top w:val="none" w:sz="0" w:space="0" w:color="auto"/>
        <w:left w:val="none" w:sz="0" w:space="0" w:color="auto"/>
        <w:bottom w:val="none" w:sz="0" w:space="0" w:color="auto"/>
        <w:right w:val="none" w:sz="0" w:space="0" w:color="auto"/>
      </w:divBdr>
    </w:div>
    <w:div w:id="1178155741">
      <w:bodyDiv w:val="1"/>
      <w:marLeft w:val="0"/>
      <w:marRight w:val="0"/>
      <w:marTop w:val="0"/>
      <w:marBottom w:val="0"/>
      <w:divBdr>
        <w:top w:val="none" w:sz="0" w:space="0" w:color="auto"/>
        <w:left w:val="none" w:sz="0" w:space="0" w:color="auto"/>
        <w:bottom w:val="none" w:sz="0" w:space="0" w:color="auto"/>
        <w:right w:val="none" w:sz="0" w:space="0" w:color="auto"/>
      </w:divBdr>
    </w:div>
    <w:div w:id="1179395464">
      <w:bodyDiv w:val="1"/>
      <w:marLeft w:val="0"/>
      <w:marRight w:val="0"/>
      <w:marTop w:val="0"/>
      <w:marBottom w:val="0"/>
      <w:divBdr>
        <w:top w:val="none" w:sz="0" w:space="0" w:color="auto"/>
        <w:left w:val="none" w:sz="0" w:space="0" w:color="auto"/>
        <w:bottom w:val="none" w:sz="0" w:space="0" w:color="auto"/>
        <w:right w:val="none" w:sz="0" w:space="0" w:color="auto"/>
      </w:divBdr>
    </w:div>
    <w:div w:id="1180464777">
      <w:bodyDiv w:val="1"/>
      <w:marLeft w:val="0"/>
      <w:marRight w:val="0"/>
      <w:marTop w:val="0"/>
      <w:marBottom w:val="0"/>
      <w:divBdr>
        <w:top w:val="none" w:sz="0" w:space="0" w:color="auto"/>
        <w:left w:val="none" w:sz="0" w:space="0" w:color="auto"/>
        <w:bottom w:val="none" w:sz="0" w:space="0" w:color="auto"/>
        <w:right w:val="none" w:sz="0" w:space="0" w:color="auto"/>
      </w:divBdr>
      <w:divsChild>
        <w:div w:id="1032922747">
          <w:marLeft w:val="0"/>
          <w:marRight w:val="0"/>
          <w:marTop w:val="0"/>
          <w:marBottom w:val="0"/>
          <w:divBdr>
            <w:top w:val="none" w:sz="0" w:space="0" w:color="auto"/>
            <w:left w:val="none" w:sz="0" w:space="0" w:color="auto"/>
            <w:bottom w:val="none" w:sz="0" w:space="0" w:color="auto"/>
            <w:right w:val="none" w:sz="0" w:space="0" w:color="auto"/>
          </w:divBdr>
          <w:divsChild>
            <w:div w:id="140722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05266">
      <w:bodyDiv w:val="1"/>
      <w:marLeft w:val="0"/>
      <w:marRight w:val="0"/>
      <w:marTop w:val="0"/>
      <w:marBottom w:val="0"/>
      <w:divBdr>
        <w:top w:val="none" w:sz="0" w:space="0" w:color="auto"/>
        <w:left w:val="none" w:sz="0" w:space="0" w:color="auto"/>
        <w:bottom w:val="none" w:sz="0" w:space="0" w:color="auto"/>
        <w:right w:val="none" w:sz="0" w:space="0" w:color="auto"/>
      </w:divBdr>
    </w:div>
    <w:div w:id="1182013863">
      <w:bodyDiv w:val="1"/>
      <w:marLeft w:val="0"/>
      <w:marRight w:val="0"/>
      <w:marTop w:val="0"/>
      <w:marBottom w:val="0"/>
      <w:divBdr>
        <w:top w:val="none" w:sz="0" w:space="0" w:color="auto"/>
        <w:left w:val="none" w:sz="0" w:space="0" w:color="auto"/>
        <w:bottom w:val="none" w:sz="0" w:space="0" w:color="auto"/>
        <w:right w:val="none" w:sz="0" w:space="0" w:color="auto"/>
      </w:divBdr>
    </w:div>
    <w:div w:id="1182623761">
      <w:bodyDiv w:val="1"/>
      <w:marLeft w:val="0"/>
      <w:marRight w:val="0"/>
      <w:marTop w:val="0"/>
      <w:marBottom w:val="0"/>
      <w:divBdr>
        <w:top w:val="none" w:sz="0" w:space="0" w:color="auto"/>
        <w:left w:val="none" w:sz="0" w:space="0" w:color="auto"/>
        <w:bottom w:val="none" w:sz="0" w:space="0" w:color="auto"/>
        <w:right w:val="none" w:sz="0" w:space="0" w:color="auto"/>
      </w:divBdr>
    </w:div>
    <w:div w:id="1184708586">
      <w:bodyDiv w:val="1"/>
      <w:marLeft w:val="0"/>
      <w:marRight w:val="0"/>
      <w:marTop w:val="0"/>
      <w:marBottom w:val="0"/>
      <w:divBdr>
        <w:top w:val="none" w:sz="0" w:space="0" w:color="auto"/>
        <w:left w:val="none" w:sz="0" w:space="0" w:color="auto"/>
        <w:bottom w:val="none" w:sz="0" w:space="0" w:color="auto"/>
        <w:right w:val="none" w:sz="0" w:space="0" w:color="auto"/>
      </w:divBdr>
    </w:div>
    <w:div w:id="1186751522">
      <w:bodyDiv w:val="1"/>
      <w:marLeft w:val="0"/>
      <w:marRight w:val="0"/>
      <w:marTop w:val="0"/>
      <w:marBottom w:val="0"/>
      <w:divBdr>
        <w:top w:val="none" w:sz="0" w:space="0" w:color="auto"/>
        <w:left w:val="none" w:sz="0" w:space="0" w:color="auto"/>
        <w:bottom w:val="none" w:sz="0" w:space="0" w:color="auto"/>
        <w:right w:val="none" w:sz="0" w:space="0" w:color="auto"/>
      </w:divBdr>
    </w:div>
    <w:div w:id="1187526576">
      <w:bodyDiv w:val="1"/>
      <w:marLeft w:val="0"/>
      <w:marRight w:val="0"/>
      <w:marTop w:val="0"/>
      <w:marBottom w:val="0"/>
      <w:divBdr>
        <w:top w:val="none" w:sz="0" w:space="0" w:color="auto"/>
        <w:left w:val="none" w:sz="0" w:space="0" w:color="auto"/>
        <w:bottom w:val="none" w:sz="0" w:space="0" w:color="auto"/>
        <w:right w:val="none" w:sz="0" w:space="0" w:color="auto"/>
      </w:divBdr>
    </w:div>
    <w:div w:id="1187869427">
      <w:bodyDiv w:val="1"/>
      <w:marLeft w:val="0"/>
      <w:marRight w:val="0"/>
      <w:marTop w:val="0"/>
      <w:marBottom w:val="0"/>
      <w:divBdr>
        <w:top w:val="none" w:sz="0" w:space="0" w:color="auto"/>
        <w:left w:val="none" w:sz="0" w:space="0" w:color="auto"/>
        <w:bottom w:val="none" w:sz="0" w:space="0" w:color="auto"/>
        <w:right w:val="none" w:sz="0" w:space="0" w:color="auto"/>
      </w:divBdr>
    </w:div>
    <w:div w:id="1187982002">
      <w:bodyDiv w:val="1"/>
      <w:marLeft w:val="0"/>
      <w:marRight w:val="0"/>
      <w:marTop w:val="0"/>
      <w:marBottom w:val="0"/>
      <w:divBdr>
        <w:top w:val="none" w:sz="0" w:space="0" w:color="auto"/>
        <w:left w:val="none" w:sz="0" w:space="0" w:color="auto"/>
        <w:bottom w:val="none" w:sz="0" w:space="0" w:color="auto"/>
        <w:right w:val="none" w:sz="0" w:space="0" w:color="auto"/>
      </w:divBdr>
    </w:div>
    <w:div w:id="1189029787">
      <w:bodyDiv w:val="1"/>
      <w:marLeft w:val="0"/>
      <w:marRight w:val="0"/>
      <w:marTop w:val="0"/>
      <w:marBottom w:val="0"/>
      <w:divBdr>
        <w:top w:val="none" w:sz="0" w:space="0" w:color="auto"/>
        <w:left w:val="none" w:sz="0" w:space="0" w:color="auto"/>
        <w:bottom w:val="none" w:sz="0" w:space="0" w:color="auto"/>
        <w:right w:val="none" w:sz="0" w:space="0" w:color="auto"/>
      </w:divBdr>
    </w:div>
    <w:div w:id="1189761788">
      <w:bodyDiv w:val="1"/>
      <w:marLeft w:val="0"/>
      <w:marRight w:val="0"/>
      <w:marTop w:val="0"/>
      <w:marBottom w:val="0"/>
      <w:divBdr>
        <w:top w:val="none" w:sz="0" w:space="0" w:color="auto"/>
        <w:left w:val="none" w:sz="0" w:space="0" w:color="auto"/>
        <w:bottom w:val="none" w:sz="0" w:space="0" w:color="auto"/>
        <w:right w:val="none" w:sz="0" w:space="0" w:color="auto"/>
      </w:divBdr>
    </w:div>
    <w:div w:id="1190535603">
      <w:bodyDiv w:val="1"/>
      <w:marLeft w:val="0"/>
      <w:marRight w:val="0"/>
      <w:marTop w:val="0"/>
      <w:marBottom w:val="0"/>
      <w:divBdr>
        <w:top w:val="none" w:sz="0" w:space="0" w:color="auto"/>
        <w:left w:val="none" w:sz="0" w:space="0" w:color="auto"/>
        <w:bottom w:val="none" w:sz="0" w:space="0" w:color="auto"/>
        <w:right w:val="none" w:sz="0" w:space="0" w:color="auto"/>
      </w:divBdr>
    </w:div>
    <w:div w:id="1191263298">
      <w:bodyDiv w:val="1"/>
      <w:marLeft w:val="0"/>
      <w:marRight w:val="0"/>
      <w:marTop w:val="0"/>
      <w:marBottom w:val="0"/>
      <w:divBdr>
        <w:top w:val="none" w:sz="0" w:space="0" w:color="auto"/>
        <w:left w:val="none" w:sz="0" w:space="0" w:color="auto"/>
        <w:bottom w:val="none" w:sz="0" w:space="0" w:color="auto"/>
        <w:right w:val="none" w:sz="0" w:space="0" w:color="auto"/>
      </w:divBdr>
    </w:div>
    <w:div w:id="1191450428">
      <w:bodyDiv w:val="1"/>
      <w:marLeft w:val="0"/>
      <w:marRight w:val="0"/>
      <w:marTop w:val="0"/>
      <w:marBottom w:val="0"/>
      <w:divBdr>
        <w:top w:val="none" w:sz="0" w:space="0" w:color="auto"/>
        <w:left w:val="none" w:sz="0" w:space="0" w:color="auto"/>
        <w:bottom w:val="none" w:sz="0" w:space="0" w:color="auto"/>
        <w:right w:val="none" w:sz="0" w:space="0" w:color="auto"/>
      </w:divBdr>
    </w:div>
    <w:div w:id="1191605036">
      <w:bodyDiv w:val="1"/>
      <w:marLeft w:val="0"/>
      <w:marRight w:val="0"/>
      <w:marTop w:val="0"/>
      <w:marBottom w:val="0"/>
      <w:divBdr>
        <w:top w:val="none" w:sz="0" w:space="0" w:color="auto"/>
        <w:left w:val="none" w:sz="0" w:space="0" w:color="auto"/>
        <w:bottom w:val="none" w:sz="0" w:space="0" w:color="auto"/>
        <w:right w:val="none" w:sz="0" w:space="0" w:color="auto"/>
      </w:divBdr>
      <w:divsChild>
        <w:div w:id="1425804971">
          <w:marLeft w:val="0"/>
          <w:marRight w:val="0"/>
          <w:marTop w:val="0"/>
          <w:marBottom w:val="0"/>
          <w:divBdr>
            <w:top w:val="none" w:sz="0" w:space="0" w:color="auto"/>
            <w:left w:val="none" w:sz="0" w:space="0" w:color="auto"/>
            <w:bottom w:val="none" w:sz="0" w:space="0" w:color="auto"/>
            <w:right w:val="none" w:sz="0" w:space="0" w:color="auto"/>
          </w:divBdr>
          <w:divsChild>
            <w:div w:id="102387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5969">
      <w:bodyDiv w:val="1"/>
      <w:marLeft w:val="0"/>
      <w:marRight w:val="0"/>
      <w:marTop w:val="0"/>
      <w:marBottom w:val="0"/>
      <w:divBdr>
        <w:top w:val="none" w:sz="0" w:space="0" w:color="auto"/>
        <w:left w:val="none" w:sz="0" w:space="0" w:color="auto"/>
        <w:bottom w:val="none" w:sz="0" w:space="0" w:color="auto"/>
        <w:right w:val="none" w:sz="0" w:space="0" w:color="auto"/>
      </w:divBdr>
    </w:div>
    <w:div w:id="1193345673">
      <w:bodyDiv w:val="1"/>
      <w:marLeft w:val="0"/>
      <w:marRight w:val="0"/>
      <w:marTop w:val="0"/>
      <w:marBottom w:val="0"/>
      <w:divBdr>
        <w:top w:val="none" w:sz="0" w:space="0" w:color="auto"/>
        <w:left w:val="none" w:sz="0" w:space="0" w:color="auto"/>
        <w:bottom w:val="none" w:sz="0" w:space="0" w:color="auto"/>
        <w:right w:val="none" w:sz="0" w:space="0" w:color="auto"/>
      </w:divBdr>
    </w:div>
    <w:div w:id="1193496845">
      <w:bodyDiv w:val="1"/>
      <w:marLeft w:val="0"/>
      <w:marRight w:val="0"/>
      <w:marTop w:val="0"/>
      <w:marBottom w:val="0"/>
      <w:divBdr>
        <w:top w:val="none" w:sz="0" w:space="0" w:color="auto"/>
        <w:left w:val="none" w:sz="0" w:space="0" w:color="auto"/>
        <w:bottom w:val="none" w:sz="0" w:space="0" w:color="auto"/>
        <w:right w:val="none" w:sz="0" w:space="0" w:color="auto"/>
      </w:divBdr>
    </w:div>
    <w:div w:id="1193957184">
      <w:bodyDiv w:val="1"/>
      <w:marLeft w:val="0"/>
      <w:marRight w:val="0"/>
      <w:marTop w:val="0"/>
      <w:marBottom w:val="0"/>
      <w:divBdr>
        <w:top w:val="none" w:sz="0" w:space="0" w:color="auto"/>
        <w:left w:val="none" w:sz="0" w:space="0" w:color="auto"/>
        <w:bottom w:val="none" w:sz="0" w:space="0" w:color="auto"/>
        <w:right w:val="none" w:sz="0" w:space="0" w:color="auto"/>
      </w:divBdr>
    </w:div>
    <w:div w:id="1195457311">
      <w:bodyDiv w:val="1"/>
      <w:marLeft w:val="0"/>
      <w:marRight w:val="0"/>
      <w:marTop w:val="0"/>
      <w:marBottom w:val="0"/>
      <w:divBdr>
        <w:top w:val="none" w:sz="0" w:space="0" w:color="auto"/>
        <w:left w:val="none" w:sz="0" w:space="0" w:color="auto"/>
        <w:bottom w:val="none" w:sz="0" w:space="0" w:color="auto"/>
        <w:right w:val="none" w:sz="0" w:space="0" w:color="auto"/>
      </w:divBdr>
    </w:div>
    <w:div w:id="1198007233">
      <w:bodyDiv w:val="1"/>
      <w:marLeft w:val="0"/>
      <w:marRight w:val="0"/>
      <w:marTop w:val="0"/>
      <w:marBottom w:val="0"/>
      <w:divBdr>
        <w:top w:val="none" w:sz="0" w:space="0" w:color="auto"/>
        <w:left w:val="none" w:sz="0" w:space="0" w:color="auto"/>
        <w:bottom w:val="none" w:sz="0" w:space="0" w:color="auto"/>
        <w:right w:val="none" w:sz="0" w:space="0" w:color="auto"/>
      </w:divBdr>
    </w:div>
    <w:div w:id="1198422319">
      <w:bodyDiv w:val="1"/>
      <w:marLeft w:val="0"/>
      <w:marRight w:val="0"/>
      <w:marTop w:val="0"/>
      <w:marBottom w:val="0"/>
      <w:divBdr>
        <w:top w:val="none" w:sz="0" w:space="0" w:color="auto"/>
        <w:left w:val="none" w:sz="0" w:space="0" w:color="auto"/>
        <w:bottom w:val="none" w:sz="0" w:space="0" w:color="auto"/>
        <w:right w:val="none" w:sz="0" w:space="0" w:color="auto"/>
      </w:divBdr>
    </w:div>
    <w:div w:id="1199587634">
      <w:bodyDiv w:val="1"/>
      <w:marLeft w:val="0"/>
      <w:marRight w:val="0"/>
      <w:marTop w:val="0"/>
      <w:marBottom w:val="0"/>
      <w:divBdr>
        <w:top w:val="none" w:sz="0" w:space="0" w:color="auto"/>
        <w:left w:val="none" w:sz="0" w:space="0" w:color="auto"/>
        <w:bottom w:val="none" w:sz="0" w:space="0" w:color="auto"/>
        <w:right w:val="none" w:sz="0" w:space="0" w:color="auto"/>
      </w:divBdr>
    </w:div>
    <w:div w:id="1199900065">
      <w:bodyDiv w:val="1"/>
      <w:marLeft w:val="0"/>
      <w:marRight w:val="0"/>
      <w:marTop w:val="0"/>
      <w:marBottom w:val="0"/>
      <w:divBdr>
        <w:top w:val="none" w:sz="0" w:space="0" w:color="auto"/>
        <w:left w:val="none" w:sz="0" w:space="0" w:color="auto"/>
        <w:bottom w:val="none" w:sz="0" w:space="0" w:color="auto"/>
        <w:right w:val="none" w:sz="0" w:space="0" w:color="auto"/>
      </w:divBdr>
      <w:divsChild>
        <w:div w:id="943070659">
          <w:marLeft w:val="0"/>
          <w:marRight w:val="0"/>
          <w:marTop w:val="0"/>
          <w:marBottom w:val="0"/>
          <w:divBdr>
            <w:top w:val="none" w:sz="0" w:space="0" w:color="auto"/>
            <w:left w:val="none" w:sz="0" w:space="0" w:color="auto"/>
            <w:bottom w:val="none" w:sz="0" w:space="0" w:color="auto"/>
            <w:right w:val="none" w:sz="0" w:space="0" w:color="auto"/>
          </w:divBdr>
          <w:divsChild>
            <w:div w:id="9007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34255">
      <w:bodyDiv w:val="1"/>
      <w:marLeft w:val="0"/>
      <w:marRight w:val="0"/>
      <w:marTop w:val="0"/>
      <w:marBottom w:val="0"/>
      <w:divBdr>
        <w:top w:val="none" w:sz="0" w:space="0" w:color="auto"/>
        <w:left w:val="none" w:sz="0" w:space="0" w:color="auto"/>
        <w:bottom w:val="none" w:sz="0" w:space="0" w:color="auto"/>
        <w:right w:val="none" w:sz="0" w:space="0" w:color="auto"/>
      </w:divBdr>
    </w:div>
    <w:div w:id="1202983145">
      <w:bodyDiv w:val="1"/>
      <w:marLeft w:val="0"/>
      <w:marRight w:val="0"/>
      <w:marTop w:val="0"/>
      <w:marBottom w:val="0"/>
      <w:divBdr>
        <w:top w:val="none" w:sz="0" w:space="0" w:color="auto"/>
        <w:left w:val="none" w:sz="0" w:space="0" w:color="auto"/>
        <w:bottom w:val="none" w:sz="0" w:space="0" w:color="auto"/>
        <w:right w:val="none" w:sz="0" w:space="0" w:color="auto"/>
      </w:divBdr>
    </w:div>
    <w:div w:id="1203206793">
      <w:bodyDiv w:val="1"/>
      <w:marLeft w:val="0"/>
      <w:marRight w:val="0"/>
      <w:marTop w:val="0"/>
      <w:marBottom w:val="0"/>
      <w:divBdr>
        <w:top w:val="none" w:sz="0" w:space="0" w:color="auto"/>
        <w:left w:val="none" w:sz="0" w:space="0" w:color="auto"/>
        <w:bottom w:val="none" w:sz="0" w:space="0" w:color="auto"/>
        <w:right w:val="none" w:sz="0" w:space="0" w:color="auto"/>
      </w:divBdr>
    </w:div>
    <w:div w:id="1203328260">
      <w:bodyDiv w:val="1"/>
      <w:marLeft w:val="0"/>
      <w:marRight w:val="0"/>
      <w:marTop w:val="0"/>
      <w:marBottom w:val="0"/>
      <w:divBdr>
        <w:top w:val="none" w:sz="0" w:space="0" w:color="auto"/>
        <w:left w:val="none" w:sz="0" w:space="0" w:color="auto"/>
        <w:bottom w:val="none" w:sz="0" w:space="0" w:color="auto"/>
        <w:right w:val="none" w:sz="0" w:space="0" w:color="auto"/>
      </w:divBdr>
    </w:div>
    <w:div w:id="1205483713">
      <w:bodyDiv w:val="1"/>
      <w:marLeft w:val="0"/>
      <w:marRight w:val="0"/>
      <w:marTop w:val="0"/>
      <w:marBottom w:val="0"/>
      <w:divBdr>
        <w:top w:val="none" w:sz="0" w:space="0" w:color="auto"/>
        <w:left w:val="none" w:sz="0" w:space="0" w:color="auto"/>
        <w:bottom w:val="none" w:sz="0" w:space="0" w:color="auto"/>
        <w:right w:val="none" w:sz="0" w:space="0" w:color="auto"/>
      </w:divBdr>
    </w:div>
    <w:div w:id="1207260908">
      <w:bodyDiv w:val="1"/>
      <w:marLeft w:val="0"/>
      <w:marRight w:val="0"/>
      <w:marTop w:val="0"/>
      <w:marBottom w:val="0"/>
      <w:divBdr>
        <w:top w:val="none" w:sz="0" w:space="0" w:color="auto"/>
        <w:left w:val="none" w:sz="0" w:space="0" w:color="auto"/>
        <w:bottom w:val="none" w:sz="0" w:space="0" w:color="auto"/>
        <w:right w:val="none" w:sz="0" w:space="0" w:color="auto"/>
      </w:divBdr>
    </w:div>
    <w:div w:id="1208444630">
      <w:bodyDiv w:val="1"/>
      <w:marLeft w:val="0"/>
      <w:marRight w:val="0"/>
      <w:marTop w:val="0"/>
      <w:marBottom w:val="0"/>
      <w:divBdr>
        <w:top w:val="none" w:sz="0" w:space="0" w:color="auto"/>
        <w:left w:val="none" w:sz="0" w:space="0" w:color="auto"/>
        <w:bottom w:val="none" w:sz="0" w:space="0" w:color="auto"/>
        <w:right w:val="none" w:sz="0" w:space="0" w:color="auto"/>
      </w:divBdr>
    </w:div>
    <w:div w:id="1209106222">
      <w:bodyDiv w:val="1"/>
      <w:marLeft w:val="0"/>
      <w:marRight w:val="0"/>
      <w:marTop w:val="0"/>
      <w:marBottom w:val="0"/>
      <w:divBdr>
        <w:top w:val="none" w:sz="0" w:space="0" w:color="auto"/>
        <w:left w:val="none" w:sz="0" w:space="0" w:color="auto"/>
        <w:bottom w:val="none" w:sz="0" w:space="0" w:color="auto"/>
        <w:right w:val="none" w:sz="0" w:space="0" w:color="auto"/>
      </w:divBdr>
    </w:div>
    <w:div w:id="1210188125">
      <w:bodyDiv w:val="1"/>
      <w:marLeft w:val="0"/>
      <w:marRight w:val="0"/>
      <w:marTop w:val="0"/>
      <w:marBottom w:val="0"/>
      <w:divBdr>
        <w:top w:val="none" w:sz="0" w:space="0" w:color="auto"/>
        <w:left w:val="none" w:sz="0" w:space="0" w:color="auto"/>
        <w:bottom w:val="none" w:sz="0" w:space="0" w:color="auto"/>
        <w:right w:val="none" w:sz="0" w:space="0" w:color="auto"/>
      </w:divBdr>
    </w:div>
    <w:div w:id="1210994564">
      <w:bodyDiv w:val="1"/>
      <w:marLeft w:val="0"/>
      <w:marRight w:val="0"/>
      <w:marTop w:val="0"/>
      <w:marBottom w:val="0"/>
      <w:divBdr>
        <w:top w:val="none" w:sz="0" w:space="0" w:color="auto"/>
        <w:left w:val="none" w:sz="0" w:space="0" w:color="auto"/>
        <w:bottom w:val="none" w:sz="0" w:space="0" w:color="auto"/>
        <w:right w:val="none" w:sz="0" w:space="0" w:color="auto"/>
      </w:divBdr>
    </w:div>
    <w:div w:id="1211965689">
      <w:bodyDiv w:val="1"/>
      <w:marLeft w:val="0"/>
      <w:marRight w:val="0"/>
      <w:marTop w:val="0"/>
      <w:marBottom w:val="0"/>
      <w:divBdr>
        <w:top w:val="none" w:sz="0" w:space="0" w:color="auto"/>
        <w:left w:val="none" w:sz="0" w:space="0" w:color="auto"/>
        <w:bottom w:val="none" w:sz="0" w:space="0" w:color="auto"/>
        <w:right w:val="none" w:sz="0" w:space="0" w:color="auto"/>
      </w:divBdr>
    </w:div>
    <w:div w:id="1211989261">
      <w:bodyDiv w:val="1"/>
      <w:marLeft w:val="0"/>
      <w:marRight w:val="0"/>
      <w:marTop w:val="0"/>
      <w:marBottom w:val="0"/>
      <w:divBdr>
        <w:top w:val="none" w:sz="0" w:space="0" w:color="auto"/>
        <w:left w:val="none" w:sz="0" w:space="0" w:color="auto"/>
        <w:bottom w:val="none" w:sz="0" w:space="0" w:color="auto"/>
        <w:right w:val="none" w:sz="0" w:space="0" w:color="auto"/>
      </w:divBdr>
    </w:div>
    <w:div w:id="1213080720">
      <w:bodyDiv w:val="1"/>
      <w:marLeft w:val="0"/>
      <w:marRight w:val="0"/>
      <w:marTop w:val="0"/>
      <w:marBottom w:val="0"/>
      <w:divBdr>
        <w:top w:val="none" w:sz="0" w:space="0" w:color="auto"/>
        <w:left w:val="none" w:sz="0" w:space="0" w:color="auto"/>
        <w:bottom w:val="none" w:sz="0" w:space="0" w:color="auto"/>
        <w:right w:val="none" w:sz="0" w:space="0" w:color="auto"/>
      </w:divBdr>
    </w:div>
    <w:div w:id="1213542287">
      <w:bodyDiv w:val="1"/>
      <w:marLeft w:val="0"/>
      <w:marRight w:val="0"/>
      <w:marTop w:val="0"/>
      <w:marBottom w:val="0"/>
      <w:divBdr>
        <w:top w:val="none" w:sz="0" w:space="0" w:color="auto"/>
        <w:left w:val="none" w:sz="0" w:space="0" w:color="auto"/>
        <w:bottom w:val="none" w:sz="0" w:space="0" w:color="auto"/>
        <w:right w:val="none" w:sz="0" w:space="0" w:color="auto"/>
      </w:divBdr>
    </w:div>
    <w:div w:id="1213688393">
      <w:bodyDiv w:val="1"/>
      <w:marLeft w:val="0"/>
      <w:marRight w:val="0"/>
      <w:marTop w:val="0"/>
      <w:marBottom w:val="0"/>
      <w:divBdr>
        <w:top w:val="none" w:sz="0" w:space="0" w:color="auto"/>
        <w:left w:val="none" w:sz="0" w:space="0" w:color="auto"/>
        <w:bottom w:val="none" w:sz="0" w:space="0" w:color="auto"/>
        <w:right w:val="none" w:sz="0" w:space="0" w:color="auto"/>
      </w:divBdr>
    </w:div>
    <w:div w:id="1214082151">
      <w:bodyDiv w:val="1"/>
      <w:marLeft w:val="0"/>
      <w:marRight w:val="0"/>
      <w:marTop w:val="0"/>
      <w:marBottom w:val="0"/>
      <w:divBdr>
        <w:top w:val="none" w:sz="0" w:space="0" w:color="auto"/>
        <w:left w:val="none" w:sz="0" w:space="0" w:color="auto"/>
        <w:bottom w:val="none" w:sz="0" w:space="0" w:color="auto"/>
        <w:right w:val="none" w:sz="0" w:space="0" w:color="auto"/>
      </w:divBdr>
    </w:div>
    <w:div w:id="1214149540">
      <w:bodyDiv w:val="1"/>
      <w:marLeft w:val="0"/>
      <w:marRight w:val="0"/>
      <w:marTop w:val="0"/>
      <w:marBottom w:val="0"/>
      <w:divBdr>
        <w:top w:val="none" w:sz="0" w:space="0" w:color="auto"/>
        <w:left w:val="none" w:sz="0" w:space="0" w:color="auto"/>
        <w:bottom w:val="none" w:sz="0" w:space="0" w:color="auto"/>
        <w:right w:val="none" w:sz="0" w:space="0" w:color="auto"/>
      </w:divBdr>
    </w:div>
    <w:div w:id="1214542892">
      <w:bodyDiv w:val="1"/>
      <w:marLeft w:val="0"/>
      <w:marRight w:val="0"/>
      <w:marTop w:val="0"/>
      <w:marBottom w:val="0"/>
      <w:divBdr>
        <w:top w:val="none" w:sz="0" w:space="0" w:color="auto"/>
        <w:left w:val="none" w:sz="0" w:space="0" w:color="auto"/>
        <w:bottom w:val="none" w:sz="0" w:space="0" w:color="auto"/>
        <w:right w:val="none" w:sz="0" w:space="0" w:color="auto"/>
      </w:divBdr>
    </w:div>
    <w:div w:id="1217083495">
      <w:bodyDiv w:val="1"/>
      <w:marLeft w:val="0"/>
      <w:marRight w:val="0"/>
      <w:marTop w:val="0"/>
      <w:marBottom w:val="0"/>
      <w:divBdr>
        <w:top w:val="none" w:sz="0" w:space="0" w:color="auto"/>
        <w:left w:val="none" w:sz="0" w:space="0" w:color="auto"/>
        <w:bottom w:val="none" w:sz="0" w:space="0" w:color="auto"/>
        <w:right w:val="none" w:sz="0" w:space="0" w:color="auto"/>
      </w:divBdr>
    </w:div>
    <w:div w:id="1217662238">
      <w:bodyDiv w:val="1"/>
      <w:marLeft w:val="0"/>
      <w:marRight w:val="0"/>
      <w:marTop w:val="0"/>
      <w:marBottom w:val="0"/>
      <w:divBdr>
        <w:top w:val="none" w:sz="0" w:space="0" w:color="auto"/>
        <w:left w:val="none" w:sz="0" w:space="0" w:color="auto"/>
        <w:bottom w:val="none" w:sz="0" w:space="0" w:color="auto"/>
        <w:right w:val="none" w:sz="0" w:space="0" w:color="auto"/>
      </w:divBdr>
    </w:div>
    <w:div w:id="1219824445">
      <w:bodyDiv w:val="1"/>
      <w:marLeft w:val="0"/>
      <w:marRight w:val="0"/>
      <w:marTop w:val="0"/>
      <w:marBottom w:val="0"/>
      <w:divBdr>
        <w:top w:val="none" w:sz="0" w:space="0" w:color="auto"/>
        <w:left w:val="none" w:sz="0" w:space="0" w:color="auto"/>
        <w:bottom w:val="none" w:sz="0" w:space="0" w:color="auto"/>
        <w:right w:val="none" w:sz="0" w:space="0" w:color="auto"/>
      </w:divBdr>
    </w:div>
    <w:div w:id="1220703735">
      <w:bodyDiv w:val="1"/>
      <w:marLeft w:val="0"/>
      <w:marRight w:val="0"/>
      <w:marTop w:val="0"/>
      <w:marBottom w:val="0"/>
      <w:divBdr>
        <w:top w:val="none" w:sz="0" w:space="0" w:color="auto"/>
        <w:left w:val="none" w:sz="0" w:space="0" w:color="auto"/>
        <w:bottom w:val="none" w:sz="0" w:space="0" w:color="auto"/>
        <w:right w:val="none" w:sz="0" w:space="0" w:color="auto"/>
      </w:divBdr>
    </w:div>
    <w:div w:id="1221360487">
      <w:bodyDiv w:val="1"/>
      <w:marLeft w:val="0"/>
      <w:marRight w:val="0"/>
      <w:marTop w:val="0"/>
      <w:marBottom w:val="0"/>
      <w:divBdr>
        <w:top w:val="none" w:sz="0" w:space="0" w:color="auto"/>
        <w:left w:val="none" w:sz="0" w:space="0" w:color="auto"/>
        <w:bottom w:val="none" w:sz="0" w:space="0" w:color="auto"/>
        <w:right w:val="none" w:sz="0" w:space="0" w:color="auto"/>
      </w:divBdr>
    </w:div>
    <w:div w:id="1221747713">
      <w:bodyDiv w:val="1"/>
      <w:marLeft w:val="0"/>
      <w:marRight w:val="0"/>
      <w:marTop w:val="0"/>
      <w:marBottom w:val="0"/>
      <w:divBdr>
        <w:top w:val="none" w:sz="0" w:space="0" w:color="auto"/>
        <w:left w:val="none" w:sz="0" w:space="0" w:color="auto"/>
        <w:bottom w:val="none" w:sz="0" w:space="0" w:color="auto"/>
        <w:right w:val="none" w:sz="0" w:space="0" w:color="auto"/>
      </w:divBdr>
    </w:div>
    <w:div w:id="1222402567">
      <w:bodyDiv w:val="1"/>
      <w:marLeft w:val="0"/>
      <w:marRight w:val="0"/>
      <w:marTop w:val="0"/>
      <w:marBottom w:val="0"/>
      <w:divBdr>
        <w:top w:val="none" w:sz="0" w:space="0" w:color="auto"/>
        <w:left w:val="none" w:sz="0" w:space="0" w:color="auto"/>
        <w:bottom w:val="none" w:sz="0" w:space="0" w:color="auto"/>
        <w:right w:val="none" w:sz="0" w:space="0" w:color="auto"/>
      </w:divBdr>
    </w:div>
    <w:div w:id="1222980177">
      <w:bodyDiv w:val="1"/>
      <w:marLeft w:val="0"/>
      <w:marRight w:val="0"/>
      <w:marTop w:val="0"/>
      <w:marBottom w:val="0"/>
      <w:divBdr>
        <w:top w:val="none" w:sz="0" w:space="0" w:color="auto"/>
        <w:left w:val="none" w:sz="0" w:space="0" w:color="auto"/>
        <w:bottom w:val="none" w:sz="0" w:space="0" w:color="auto"/>
        <w:right w:val="none" w:sz="0" w:space="0" w:color="auto"/>
      </w:divBdr>
    </w:div>
    <w:div w:id="1224366325">
      <w:bodyDiv w:val="1"/>
      <w:marLeft w:val="0"/>
      <w:marRight w:val="0"/>
      <w:marTop w:val="0"/>
      <w:marBottom w:val="0"/>
      <w:divBdr>
        <w:top w:val="none" w:sz="0" w:space="0" w:color="auto"/>
        <w:left w:val="none" w:sz="0" w:space="0" w:color="auto"/>
        <w:bottom w:val="none" w:sz="0" w:space="0" w:color="auto"/>
        <w:right w:val="none" w:sz="0" w:space="0" w:color="auto"/>
      </w:divBdr>
    </w:div>
    <w:div w:id="1224635262">
      <w:bodyDiv w:val="1"/>
      <w:marLeft w:val="0"/>
      <w:marRight w:val="0"/>
      <w:marTop w:val="0"/>
      <w:marBottom w:val="0"/>
      <w:divBdr>
        <w:top w:val="none" w:sz="0" w:space="0" w:color="auto"/>
        <w:left w:val="none" w:sz="0" w:space="0" w:color="auto"/>
        <w:bottom w:val="none" w:sz="0" w:space="0" w:color="auto"/>
        <w:right w:val="none" w:sz="0" w:space="0" w:color="auto"/>
      </w:divBdr>
    </w:div>
    <w:div w:id="1225676615">
      <w:bodyDiv w:val="1"/>
      <w:marLeft w:val="0"/>
      <w:marRight w:val="0"/>
      <w:marTop w:val="0"/>
      <w:marBottom w:val="0"/>
      <w:divBdr>
        <w:top w:val="none" w:sz="0" w:space="0" w:color="auto"/>
        <w:left w:val="none" w:sz="0" w:space="0" w:color="auto"/>
        <w:bottom w:val="none" w:sz="0" w:space="0" w:color="auto"/>
        <w:right w:val="none" w:sz="0" w:space="0" w:color="auto"/>
      </w:divBdr>
    </w:div>
    <w:div w:id="1226333758">
      <w:bodyDiv w:val="1"/>
      <w:marLeft w:val="0"/>
      <w:marRight w:val="0"/>
      <w:marTop w:val="0"/>
      <w:marBottom w:val="0"/>
      <w:divBdr>
        <w:top w:val="none" w:sz="0" w:space="0" w:color="auto"/>
        <w:left w:val="none" w:sz="0" w:space="0" w:color="auto"/>
        <w:bottom w:val="none" w:sz="0" w:space="0" w:color="auto"/>
        <w:right w:val="none" w:sz="0" w:space="0" w:color="auto"/>
      </w:divBdr>
    </w:div>
    <w:div w:id="1229074870">
      <w:bodyDiv w:val="1"/>
      <w:marLeft w:val="0"/>
      <w:marRight w:val="0"/>
      <w:marTop w:val="0"/>
      <w:marBottom w:val="0"/>
      <w:divBdr>
        <w:top w:val="none" w:sz="0" w:space="0" w:color="auto"/>
        <w:left w:val="none" w:sz="0" w:space="0" w:color="auto"/>
        <w:bottom w:val="none" w:sz="0" w:space="0" w:color="auto"/>
        <w:right w:val="none" w:sz="0" w:space="0" w:color="auto"/>
      </w:divBdr>
    </w:div>
    <w:div w:id="1229725322">
      <w:bodyDiv w:val="1"/>
      <w:marLeft w:val="0"/>
      <w:marRight w:val="0"/>
      <w:marTop w:val="0"/>
      <w:marBottom w:val="0"/>
      <w:divBdr>
        <w:top w:val="none" w:sz="0" w:space="0" w:color="auto"/>
        <w:left w:val="none" w:sz="0" w:space="0" w:color="auto"/>
        <w:bottom w:val="none" w:sz="0" w:space="0" w:color="auto"/>
        <w:right w:val="none" w:sz="0" w:space="0" w:color="auto"/>
      </w:divBdr>
    </w:div>
    <w:div w:id="1230534944">
      <w:bodyDiv w:val="1"/>
      <w:marLeft w:val="0"/>
      <w:marRight w:val="0"/>
      <w:marTop w:val="0"/>
      <w:marBottom w:val="0"/>
      <w:divBdr>
        <w:top w:val="none" w:sz="0" w:space="0" w:color="auto"/>
        <w:left w:val="none" w:sz="0" w:space="0" w:color="auto"/>
        <w:bottom w:val="none" w:sz="0" w:space="0" w:color="auto"/>
        <w:right w:val="none" w:sz="0" w:space="0" w:color="auto"/>
      </w:divBdr>
    </w:div>
    <w:div w:id="1230963030">
      <w:bodyDiv w:val="1"/>
      <w:marLeft w:val="0"/>
      <w:marRight w:val="0"/>
      <w:marTop w:val="0"/>
      <w:marBottom w:val="0"/>
      <w:divBdr>
        <w:top w:val="none" w:sz="0" w:space="0" w:color="auto"/>
        <w:left w:val="none" w:sz="0" w:space="0" w:color="auto"/>
        <w:bottom w:val="none" w:sz="0" w:space="0" w:color="auto"/>
        <w:right w:val="none" w:sz="0" w:space="0" w:color="auto"/>
      </w:divBdr>
    </w:div>
    <w:div w:id="1231694329">
      <w:bodyDiv w:val="1"/>
      <w:marLeft w:val="0"/>
      <w:marRight w:val="0"/>
      <w:marTop w:val="0"/>
      <w:marBottom w:val="0"/>
      <w:divBdr>
        <w:top w:val="none" w:sz="0" w:space="0" w:color="auto"/>
        <w:left w:val="none" w:sz="0" w:space="0" w:color="auto"/>
        <w:bottom w:val="none" w:sz="0" w:space="0" w:color="auto"/>
        <w:right w:val="none" w:sz="0" w:space="0" w:color="auto"/>
      </w:divBdr>
    </w:div>
    <w:div w:id="1232471758">
      <w:bodyDiv w:val="1"/>
      <w:marLeft w:val="0"/>
      <w:marRight w:val="0"/>
      <w:marTop w:val="0"/>
      <w:marBottom w:val="0"/>
      <w:divBdr>
        <w:top w:val="none" w:sz="0" w:space="0" w:color="auto"/>
        <w:left w:val="none" w:sz="0" w:space="0" w:color="auto"/>
        <w:bottom w:val="none" w:sz="0" w:space="0" w:color="auto"/>
        <w:right w:val="none" w:sz="0" w:space="0" w:color="auto"/>
      </w:divBdr>
    </w:div>
    <w:div w:id="1232619133">
      <w:bodyDiv w:val="1"/>
      <w:marLeft w:val="0"/>
      <w:marRight w:val="0"/>
      <w:marTop w:val="0"/>
      <w:marBottom w:val="0"/>
      <w:divBdr>
        <w:top w:val="none" w:sz="0" w:space="0" w:color="auto"/>
        <w:left w:val="none" w:sz="0" w:space="0" w:color="auto"/>
        <w:bottom w:val="none" w:sz="0" w:space="0" w:color="auto"/>
        <w:right w:val="none" w:sz="0" w:space="0" w:color="auto"/>
      </w:divBdr>
    </w:div>
    <w:div w:id="1233615537">
      <w:bodyDiv w:val="1"/>
      <w:marLeft w:val="0"/>
      <w:marRight w:val="0"/>
      <w:marTop w:val="0"/>
      <w:marBottom w:val="0"/>
      <w:divBdr>
        <w:top w:val="none" w:sz="0" w:space="0" w:color="auto"/>
        <w:left w:val="none" w:sz="0" w:space="0" w:color="auto"/>
        <w:bottom w:val="none" w:sz="0" w:space="0" w:color="auto"/>
        <w:right w:val="none" w:sz="0" w:space="0" w:color="auto"/>
      </w:divBdr>
    </w:div>
    <w:div w:id="1236091393">
      <w:bodyDiv w:val="1"/>
      <w:marLeft w:val="0"/>
      <w:marRight w:val="0"/>
      <w:marTop w:val="0"/>
      <w:marBottom w:val="0"/>
      <w:divBdr>
        <w:top w:val="none" w:sz="0" w:space="0" w:color="auto"/>
        <w:left w:val="none" w:sz="0" w:space="0" w:color="auto"/>
        <w:bottom w:val="none" w:sz="0" w:space="0" w:color="auto"/>
        <w:right w:val="none" w:sz="0" w:space="0" w:color="auto"/>
      </w:divBdr>
    </w:div>
    <w:div w:id="1236933057">
      <w:bodyDiv w:val="1"/>
      <w:marLeft w:val="0"/>
      <w:marRight w:val="0"/>
      <w:marTop w:val="0"/>
      <w:marBottom w:val="0"/>
      <w:divBdr>
        <w:top w:val="none" w:sz="0" w:space="0" w:color="auto"/>
        <w:left w:val="none" w:sz="0" w:space="0" w:color="auto"/>
        <w:bottom w:val="none" w:sz="0" w:space="0" w:color="auto"/>
        <w:right w:val="none" w:sz="0" w:space="0" w:color="auto"/>
      </w:divBdr>
    </w:div>
    <w:div w:id="1237133958">
      <w:bodyDiv w:val="1"/>
      <w:marLeft w:val="0"/>
      <w:marRight w:val="0"/>
      <w:marTop w:val="0"/>
      <w:marBottom w:val="0"/>
      <w:divBdr>
        <w:top w:val="none" w:sz="0" w:space="0" w:color="auto"/>
        <w:left w:val="none" w:sz="0" w:space="0" w:color="auto"/>
        <w:bottom w:val="none" w:sz="0" w:space="0" w:color="auto"/>
        <w:right w:val="none" w:sz="0" w:space="0" w:color="auto"/>
      </w:divBdr>
    </w:div>
    <w:div w:id="1237546625">
      <w:bodyDiv w:val="1"/>
      <w:marLeft w:val="0"/>
      <w:marRight w:val="0"/>
      <w:marTop w:val="0"/>
      <w:marBottom w:val="0"/>
      <w:divBdr>
        <w:top w:val="none" w:sz="0" w:space="0" w:color="auto"/>
        <w:left w:val="none" w:sz="0" w:space="0" w:color="auto"/>
        <w:bottom w:val="none" w:sz="0" w:space="0" w:color="auto"/>
        <w:right w:val="none" w:sz="0" w:space="0" w:color="auto"/>
      </w:divBdr>
    </w:div>
    <w:div w:id="1240166876">
      <w:bodyDiv w:val="1"/>
      <w:marLeft w:val="0"/>
      <w:marRight w:val="0"/>
      <w:marTop w:val="0"/>
      <w:marBottom w:val="0"/>
      <w:divBdr>
        <w:top w:val="none" w:sz="0" w:space="0" w:color="auto"/>
        <w:left w:val="none" w:sz="0" w:space="0" w:color="auto"/>
        <w:bottom w:val="none" w:sz="0" w:space="0" w:color="auto"/>
        <w:right w:val="none" w:sz="0" w:space="0" w:color="auto"/>
      </w:divBdr>
    </w:div>
    <w:div w:id="1243100826">
      <w:bodyDiv w:val="1"/>
      <w:marLeft w:val="0"/>
      <w:marRight w:val="0"/>
      <w:marTop w:val="0"/>
      <w:marBottom w:val="0"/>
      <w:divBdr>
        <w:top w:val="none" w:sz="0" w:space="0" w:color="auto"/>
        <w:left w:val="none" w:sz="0" w:space="0" w:color="auto"/>
        <w:bottom w:val="none" w:sz="0" w:space="0" w:color="auto"/>
        <w:right w:val="none" w:sz="0" w:space="0" w:color="auto"/>
      </w:divBdr>
    </w:div>
    <w:div w:id="1243487559">
      <w:bodyDiv w:val="1"/>
      <w:marLeft w:val="0"/>
      <w:marRight w:val="0"/>
      <w:marTop w:val="0"/>
      <w:marBottom w:val="0"/>
      <w:divBdr>
        <w:top w:val="none" w:sz="0" w:space="0" w:color="auto"/>
        <w:left w:val="none" w:sz="0" w:space="0" w:color="auto"/>
        <w:bottom w:val="none" w:sz="0" w:space="0" w:color="auto"/>
        <w:right w:val="none" w:sz="0" w:space="0" w:color="auto"/>
      </w:divBdr>
    </w:div>
    <w:div w:id="1248659662">
      <w:bodyDiv w:val="1"/>
      <w:marLeft w:val="0"/>
      <w:marRight w:val="0"/>
      <w:marTop w:val="0"/>
      <w:marBottom w:val="0"/>
      <w:divBdr>
        <w:top w:val="none" w:sz="0" w:space="0" w:color="auto"/>
        <w:left w:val="none" w:sz="0" w:space="0" w:color="auto"/>
        <w:bottom w:val="none" w:sz="0" w:space="0" w:color="auto"/>
        <w:right w:val="none" w:sz="0" w:space="0" w:color="auto"/>
      </w:divBdr>
    </w:div>
    <w:div w:id="1250389675">
      <w:bodyDiv w:val="1"/>
      <w:marLeft w:val="0"/>
      <w:marRight w:val="0"/>
      <w:marTop w:val="0"/>
      <w:marBottom w:val="0"/>
      <w:divBdr>
        <w:top w:val="none" w:sz="0" w:space="0" w:color="auto"/>
        <w:left w:val="none" w:sz="0" w:space="0" w:color="auto"/>
        <w:bottom w:val="none" w:sz="0" w:space="0" w:color="auto"/>
        <w:right w:val="none" w:sz="0" w:space="0" w:color="auto"/>
      </w:divBdr>
    </w:div>
    <w:div w:id="1250432415">
      <w:bodyDiv w:val="1"/>
      <w:marLeft w:val="0"/>
      <w:marRight w:val="0"/>
      <w:marTop w:val="0"/>
      <w:marBottom w:val="0"/>
      <w:divBdr>
        <w:top w:val="none" w:sz="0" w:space="0" w:color="auto"/>
        <w:left w:val="none" w:sz="0" w:space="0" w:color="auto"/>
        <w:bottom w:val="none" w:sz="0" w:space="0" w:color="auto"/>
        <w:right w:val="none" w:sz="0" w:space="0" w:color="auto"/>
      </w:divBdr>
    </w:div>
    <w:div w:id="1250652629">
      <w:bodyDiv w:val="1"/>
      <w:marLeft w:val="0"/>
      <w:marRight w:val="0"/>
      <w:marTop w:val="0"/>
      <w:marBottom w:val="0"/>
      <w:divBdr>
        <w:top w:val="none" w:sz="0" w:space="0" w:color="auto"/>
        <w:left w:val="none" w:sz="0" w:space="0" w:color="auto"/>
        <w:bottom w:val="none" w:sz="0" w:space="0" w:color="auto"/>
        <w:right w:val="none" w:sz="0" w:space="0" w:color="auto"/>
      </w:divBdr>
    </w:div>
    <w:div w:id="1251504946">
      <w:bodyDiv w:val="1"/>
      <w:marLeft w:val="0"/>
      <w:marRight w:val="0"/>
      <w:marTop w:val="0"/>
      <w:marBottom w:val="0"/>
      <w:divBdr>
        <w:top w:val="none" w:sz="0" w:space="0" w:color="auto"/>
        <w:left w:val="none" w:sz="0" w:space="0" w:color="auto"/>
        <w:bottom w:val="none" w:sz="0" w:space="0" w:color="auto"/>
        <w:right w:val="none" w:sz="0" w:space="0" w:color="auto"/>
      </w:divBdr>
    </w:div>
    <w:div w:id="1252158652">
      <w:bodyDiv w:val="1"/>
      <w:marLeft w:val="0"/>
      <w:marRight w:val="0"/>
      <w:marTop w:val="0"/>
      <w:marBottom w:val="0"/>
      <w:divBdr>
        <w:top w:val="none" w:sz="0" w:space="0" w:color="auto"/>
        <w:left w:val="none" w:sz="0" w:space="0" w:color="auto"/>
        <w:bottom w:val="none" w:sz="0" w:space="0" w:color="auto"/>
        <w:right w:val="none" w:sz="0" w:space="0" w:color="auto"/>
      </w:divBdr>
    </w:div>
    <w:div w:id="1253507286">
      <w:bodyDiv w:val="1"/>
      <w:marLeft w:val="0"/>
      <w:marRight w:val="0"/>
      <w:marTop w:val="0"/>
      <w:marBottom w:val="0"/>
      <w:divBdr>
        <w:top w:val="none" w:sz="0" w:space="0" w:color="auto"/>
        <w:left w:val="none" w:sz="0" w:space="0" w:color="auto"/>
        <w:bottom w:val="none" w:sz="0" w:space="0" w:color="auto"/>
        <w:right w:val="none" w:sz="0" w:space="0" w:color="auto"/>
      </w:divBdr>
    </w:div>
    <w:div w:id="1254632565">
      <w:bodyDiv w:val="1"/>
      <w:marLeft w:val="0"/>
      <w:marRight w:val="0"/>
      <w:marTop w:val="0"/>
      <w:marBottom w:val="0"/>
      <w:divBdr>
        <w:top w:val="none" w:sz="0" w:space="0" w:color="auto"/>
        <w:left w:val="none" w:sz="0" w:space="0" w:color="auto"/>
        <w:bottom w:val="none" w:sz="0" w:space="0" w:color="auto"/>
        <w:right w:val="none" w:sz="0" w:space="0" w:color="auto"/>
      </w:divBdr>
    </w:div>
    <w:div w:id="1257204028">
      <w:bodyDiv w:val="1"/>
      <w:marLeft w:val="0"/>
      <w:marRight w:val="0"/>
      <w:marTop w:val="0"/>
      <w:marBottom w:val="0"/>
      <w:divBdr>
        <w:top w:val="none" w:sz="0" w:space="0" w:color="auto"/>
        <w:left w:val="none" w:sz="0" w:space="0" w:color="auto"/>
        <w:bottom w:val="none" w:sz="0" w:space="0" w:color="auto"/>
        <w:right w:val="none" w:sz="0" w:space="0" w:color="auto"/>
      </w:divBdr>
    </w:div>
    <w:div w:id="1257519453">
      <w:bodyDiv w:val="1"/>
      <w:marLeft w:val="0"/>
      <w:marRight w:val="0"/>
      <w:marTop w:val="0"/>
      <w:marBottom w:val="0"/>
      <w:divBdr>
        <w:top w:val="none" w:sz="0" w:space="0" w:color="auto"/>
        <w:left w:val="none" w:sz="0" w:space="0" w:color="auto"/>
        <w:bottom w:val="none" w:sz="0" w:space="0" w:color="auto"/>
        <w:right w:val="none" w:sz="0" w:space="0" w:color="auto"/>
      </w:divBdr>
    </w:div>
    <w:div w:id="1258171252">
      <w:bodyDiv w:val="1"/>
      <w:marLeft w:val="0"/>
      <w:marRight w:val="0"/>
      <w:marTop w:val="0"/>
      <w:marBottom w:val="0"/>
      <w:divBdr>
        <w:top w:val="none" w:sz="0" w:space="0" w:color="auto"/>
        <w:left w:val="none" w:sz="0" w:space="0" w:color="auto"/>
        <w:bottom w:val="none" w:sz="0" w:space="0" w:color="auto"/>
        <w:right w:val="none" w:sz="0" w:space="0" w:color="auto"/>
      </w:divBdr>
    </w:div>
    <w:div w:id="1259025216">
      <w:bodyDiv w:val="1"/>
      <w:marLeft w:val="0"/>
      <w:marRight w:val="0"/>
      <w:marTop w:val="0"/>
      <w:marBottom w:val="0"/>
      <w:divBdr>
        <w:top w:val="none" w:sz="0" w:space="0" w:color="auto"/>
        <w:left w:val="none" w:sz="0" w:space="0" w:color="auto"/>
        <w:bottom w:val="none" w:sz="0" w:space="0" w:color="auto"/>
        <w:right w:val="none" w:sz="0" w:space="0" w:color="auto"/>
      </w:divBdr>
    </w:div>
    <w:div w:id="1263030145">
      <w:bodyDiv w:val="1"/>
      <w:marLeft w:val="0"/>
      <w:marRight w:val="0"/>
      <w:marTop w:val="0"/>
      <w:marBottom w:val="0"/>
      <w:divBdr>
        <w:top w:val="none" w:sz="0" w:space="0" w:color="auto"/>
        <w:left w:val="none" w:sz="0" w:space="0" w:color="auto"/>
        <w:bottom w:val="none" w:sz="0" w:space="0" w:color="auto"/>
        <w:right w:val="none" w:sz="0" w:space="0" w:color="auto"/>
      </w:divBdr>
      <w:divsChild>
        <w:div w:id="8725421">
          <w:marLeft w:val="0"/>
          <w:marRight w:val="0"/>
          <w:marTop w:val="0"/>
          <w:marBottom w:val="0"/>
          <w:divBdr>
            <w:top w:val="none" w:sz="0" w:space="0" w:color="auto"/>
            <w:left w:val="none" w:sz="0" w:space="0" w:color="auto"/>
            <w:bottom w:val="none" w:sz="0" w:space="0" w:color="auto"/>
            <w:right w:val="none" w:sz="0" w:space="0" w:color="auto"/>
          </w:divBdr>
        </w:div>
        <w:div w:id="14356470">
          <w:marLeft w:val="0"/>
          <w:marRight w:val="0"/>
          <w:marTop w:val="0"/>
          <w:marBottom w:val="0"/>
          <w:divBdr>
            <w:top w:val="none" w:sz="0" w:space="0" w:color="auto"/>
            <w:left w:val="none" w:sz="0" w:space="0" w:color="auto"/>
            <w:bottom w:val="none" w:sz="0" w:space="0" w:color="auto"/>
            <w:right w:val="none" w:sz="0" w:space="0" w:color="auto"/>
          </w:divBdr>
        </w:div>
        <w:div w:id="26299888">
          <w:marLeft w:val="0"/>
          <w:marRight w:val="0"/>
          <w:marTop w:val="0"/>
          <w:marBottom w:val="0"/>
          <w:divBdr>
            <w:top w:val="none" w:sz="0" w:space="0" w:color="auto"/>
            <w:left w:val="none" w:sz="0" w:space="0" w:color="auto"/>
            <w:bottom w:val="none" w:sz="0" w:space="0" w:color="auto"/>
            <w:right w:val="none" w:sz="0" w:space="0" w:color="auto"/>
          </w:divBdr>
        </w:div>
        <w:div w:id="131991779">
          <w:marLeft w:val="0"/>
          <w:marRight w:val="0"/>
          <w:marTop w:val="0"/>
          <w:marBottom w:val="0"/>
          <w:divBdr>
            <w:top w:val="none" w:sz="0" w:space="0" w:color="auto"/>
            <w:left w:val="none" w:sz="0" w:space="0" w:color="auto"/>
            <w:bottom w:val="none" w:sz="0" w:space="0" w:color="auto"/>
            <w:right w:val="none" w:sz="0" w:space="0" w:color="auto"/>
          </w:divBdr>
        </w:div>
        <w:div w:id="210503439">
          <w:marLeft w:val="0"/>
          <w:marRight w:val="0"/>
          <w:marTop w:val="0"/>
          <w:marBottom w:val="0"/>
          <w:divBdr>
            <w:top w:val="none" w:sz="0" w:space="0" w:color="auto"/>
            <w:left w:val="none" w:sz="0" w:space="0" w:color="auto"/>
            <w:bottom w:val="none" w:sz="0" w:space="0" w:color="auto"/>
            <w:right w:val="none" w:sz="0" w:space="0" w:color="auto"/>
          </w:divBdr>
        </w:div>
        <w:div w:id="254288272">
          <w:marLeft w:val="0"/>
          <w:marRight w:val="0"/>
          <w:marTop w:val="0"/>
          <w:marBottom w:val="0"/>
          <w:divBdr>
            <w:top w:val="none" w:sz="0" w:space="0" w:color="auto"/>
            <w:left w:val="none" w:sz="0" w:space="0" w:color="auto"/>
            <w:bottom w:val="none" w:sz="0" w:space="0" w:color="auto"/>
            <w:right w:val="none" w:sz="0" w:space="0" w:color="auto"/>
          </w:divBdr>
        </w:div>
        <w:div w:id="320500626">
          <w:marLeft w:val="0"/>
          <w:marRight w:val="0"/>
          <w:marTop w:val="0"/>
          <w:marBottom w:val="0"/>
          <w:divBdr>
            <w:top w:val="none" w:sz="0" w:space="0" w:color="auto"/>
            <w:left w:val="none" w:sz="0" w:space="0" w:color="auto"/>
            <w:bottom w:val="none" w:sz="0" w:space="0" w:color="auto"/>
            <w:right w:val="none" w:sz="0" w:space="0" w:color="auto"/>
          </w:divBdr>
        </w:div>
        <w:div w:id="347486543">
          <w:marLeft w:val="0"/>
          <w:marRight w:val="0"/>
          <w:marTop w:val="0"/>
          <w:marBottom w:val="0"/>
          <w:divBdr>
            <w:top w:val="none" w:sz="0" w:space="0" w:color="auto"/>
            <w:left w:val="none" w:sz="0" w:space="0" w:color="auto"/>
            <w:bottom w:val="none" w:sz="0" w:space="0" w:color="auto"/>
            <w:right w:val="none" w:sz="0" w:space="0" w:color="auto"/>
          </w:divBdr>
        </w:div>
        <w:div w:id="388842138">
          <w:marLeft w:val="0"/>
          <w:marRight w:val="0"/>
          <w:marTop w:val="0"/>
          <w:marBottom w:val="0"/>
          <w:divBdr>
            <w:top w:val="none" w:sz="0" w:space="0" w:color="auto"/>
            <w:left w:val="none" w:sz="0" w:space="0" w:color="auto"/>
            <w:bottom w:val="none" w:sz="0" w:space="0" w:color="auto"/>
            <w:right w:val="none" w:sz="0" w:space="0" w:color="auto"/>
          </w:divBdr>
        </w:div>
        <w:div w:id="445656961">
          <w:marLeft w:val="0"/>
          <w:marRight w:val="0"/>
          <w:marTop w:val="0"/>
          <w:marBottom w:val="0"/>
          <w:divBdr>
            <w:top w:val="none" w:sz="0" w:space="0" w:color="auto"/>
            <w:left w:val="none" w:sz="0" w:space="0" w:color="auto"/>
            <w:bottom w:val="none" w:sz="0" w:space="0" w:color="auto"/>
            <w:right w:val="none" w:sz="0" w:space="0" w:color="auto"/>
          </w:divBdr>
        </w:div>
        <w:div w:id="495147058">
          <w:marLeft w:val="0"/>
          <w:marRight w:val="0"/>
          <w:marTop w:val="0"/>
          <w:marBottom w:val="0"/>
          <w:divBdr>
            <w:top w:val="none" w:sz="0" w:space="0" w:color="auto"/>
            <w:left w:val="none" w:sz="0" w:space="0" w:color="auto"/>
            <w:bottom w:val="none" w:sz="0" w:space="0" w:color="auto"/>
            <w:right w:val="none" w:sz="0" w:space="0" w:color="auto"/>
          </w:divBdr>
        </w:div>
        <w:div w:id="546843454">
          <w:marLeft w:val="0"/>
          <w:marRight w:val="0"/>
          <w:marTop w:val="0"/>
          <w:marBottom w:val="0"/>
          <w:divBdr>
            <w:top w:val="none" w:sz="0" w:space="0" w:color="auto"/>
            <w:left w:val="none" w:sz="0" w:space="0" w:color="auto"/>
            <w:bottom w:val="none" w:sz="0" w:space="0" w:color="auto"/>
            <w:right w:val="none" w:sz="0" w:space="0" w:color="auto"/>
          </w:divBdr>
        </w:div>
        <w:div w:id="605308502">
          <w:marLeft w:val="0"/>
          <w:marRight w:val="0"/>
          <w:marTop w:val="0"/>
          <w:marBottom w:val="0"/>
          <w:divBdr>
            <w:top w:val="none" w:sz="0" w:space="0" w:color="auto"/>
            <w:left w:val="none" w:sz="0" w:space="0" w:color="auto"/>
            <w:bottom w:val="none" w:sz="0" w:space="0" w:color="auto"/>
            <w:right w:val="none" w:sz="0" w:space="0" w:color="auto"/>
          </w:divBdr>
        </w:div>
        <w:div w:id="653488606">
          <w:marLeft w:val="720"/>
          <w:marRight w:val="0"/>
          <w:marTop w:val="0"/>
          <w:marBottom w:val="0"/>
          <w:divBdr>
            <w:top w:val="none" w:sz="0" w:space="0" w:color="auto"/>
            <w:left w:val="none" w:sz="0" w:space="0" w:color="auto"/>
            <w:bottom w:val="none" w:sz="0" w:space="0" w:color="auto"/>
            <w:right w:val="none" w:sz="0" w:space="0" w:color="auto"/>
          </w:divBdr>
        </w:div>
        <w:div w:id="702246302">
          <w:marLeft w:val="0"/>
          <w:marRight w:val="0"/>
          <w:marTop w:val="0"/>
          <w:marBottom w:val="200"/>
          <w:divBdr>
            <w:top w:val="none" w:sz="0" w:space="0" w:color="auto"/>
            <w:left w:val="none" w:sz="0" w:space="0" w:color="auto"/>
            <w:bottom w:val="none" w:sz="0" w:space="0" w:color="auto"/>
            <w:right w:val="none" w:sz="0" w:space="0" w:color="auto"/>
          </w:divBdr>
        </w:div>
        <w:div w:id="759906131">
          <w:marLeft w:val="0"/>
          <w:marRight w:val="100"/>
          <w:marTop w:val="0"/>
          <w:marBottom w:val="0"/>
          <w:divBdr>
            <w:top w:val="none" w:sz="0" w:space="0" w:color="auto"/>
            <w:left w:val="none" w:sz="0" w:space="0" w:color="auto"/>
            <w:bottom w:val="none" w:sz="0" w:space="0" w:color="auto"/>
            <w:right w:val="none" w:sz="0" w:space="0" w:color="auto"/>
          </w:divBdr>
        </w:div>
        <w:div w:id="765078000">
          <w:marLeft w:val="0"/>
          <w:marRight w:val="0"/>
          <w:marTop w:val="0"/>
          <w:marBottom w:val="0"/>
          <w:divBdr>
            <w:top w:val="none" w:sz="0" w:space="0" w:color="auto"/>
            <w:left w:val="none" w:sz="0" w:space="0" w:color="auto"/>
            <w:bottom w:val="none" w:sz="0" w:space="0" w:color="auto"/>
            <w:right w:val="none" w:sz="0" w:space="0" w:color="auto"/>
          </w:divBdr>
        </w:div>
        <w:div w:id="773284284">
          <w:marLeft w:val="0"/>
          <w:marRight w:val="0"/>
          <w:marTop w:val="0"/>
          <w:marBottom w:val="0"/>
          <w:divBdr>
            <w:top w:val="none" w:sz="0" w:space="0" w:color="auto"/>
            <w:left w:val="none" w:sz="0" w:space="0" w:color="auto"/>
            <w:bottom w:val="none" w:sz="0" w:space="0" w:color="auto"/>
            <w:right w:val="none" w:sz="0" w:space="0" w:color="auto"/>
          </w:divBdr>
        </w:div>
        <w:div w:id="1052122557">
          <w:marLeft w:val="0"/>
          <w:marRight w:val="0"/>
          <w:marTop w:val="0"/>
          <w:marBottom w:val="0"/>
          <w:divBdr>
            <w:top w:val="none" w:sz="0" w:space="0" w:color="auto"/>
            <w:left w:val="none" w:sz="0" w:space="0" w:color="auto"/>
            <w:bottom w:val="none" w:sz="0" w:space="0" w:color="auto"/>
            <w:right w:val="none" w:sz="0" w:space="0" w:color="auto"/>
          </w:divBdr>
        </w:div>
        <w:div w:id="1059403178">
          <w:marLeft w:val="0"/>
          <w:marRight w:val="0"/>
          <w:marTop w:val="0"/>
          <w:marBottom w:val="0"/>
          <w:divBdr>
            <w:top w:val="none" w:sz="0" w:space="0" w:color="auto"/>
            <w:left w:val="none" w:sz="0" w:space="0" w:color="auto"/>
            <w:bottom w:val="none" w:sz="0" w:space="0" w:color="auto"/>
            <w:right w:val="none" w:sz="0" w:space="0" w:color="auto"/>
          </w:divBdr>
        </w:div>
        <w:div w:id="1110008282">
          <w:marLeft w:val="0"/>
          <w:marRight w:val="0"/>
          <w:marTop w:val="0"/>
          <w:marBottom w:val="0"/>
          <w:divBdr>
            <w:top w:val="none" w:sz="0" w:space="0" w:color="auto"/>
            <w:left w:val="none" w:sz="0" w:space="0" w:color="auto"/>
            <w:bottom w:val="none" w:sz="0" w:space="0" w:color="auto"/>
            <w:right w:val="none" w:sz="0" w:space="0" w:color="auto"/>
          </w:divBdr>
        </w:div>
        <w:div w:id="1141314386">
          <w:marLeft w:val="0"/>
          <w:marRight w:val="0"/>
          <w:marTop w:val="0"/>
          <w:marBottom w:val="0"/>
          <w:divBdr>
            <w:top w:val="none" w:sz="0" w:space="0" w:color="auto"/>
            <w:left w:val="none" w:sz="0" w:space="0" w:color="auto"/>
            <w:bottom w:val="none" w:sz="0" w:space="0" w:color="auto"/>
            <w:right w:val="none" w:sz="0" w:space="0" w:color="auto"/>
          </w:divBdr>
        </w:div>
        <w:div w:id="1148745899">
          <w:marLeft w:val="0"/>
          <w:marRight w:val="0"/>
          <w:marTop w:val="0"/>
          <w:marBottom w:val="0"/>
          <w:divBdr>
            <w:top w:val="none" w:sz="0" w:space="0" w:color="auto"/>
            <w:left w:val="none" w:sz="0" w:space="0" w:color="auto"/>
            <w:bottom w:val="none" w:sz="0" w:space="0" w:color="auto"/>
            <w:right w:val="none" w:sz="0" w:space="0" w:color="auto"/>
          </w:divBdr>
        </w:div>
        <w:div w:id="1220822406">
          <w:marLeft w:val="0"/>
          <w:marRight w:val="100"/>
          <w:marTop w:val="0"/>
          <w:marBottom w:val="0"/>
          <w:divBdr>
            <w:top w:val="none" w:sz="0" w:space="0" w:color="auto"/>
            <w:left w:val="none" w:sz="0" w:space="0" w:color="auto"/>
            <w:bottom w:val="none" w:sz="0" w:space="0" w:color="auto"/>
            <w:right w:val="none" w:sz="0" w:space="0" w:color="auto"/>
          </w:divBdr>
        </w:div>
        <w:div w:id="1266308451">
          <w:marLeft w:val="0"/>
          <w:marRight w:val="0"/>
          <w:marTop w:val="0"/>
          <w:marBottom w:val="0"/>
          <w:divBdr>
            <w:top w:val="none" w:sz="0" w:space="0" w:color="auto"/>
            <w:left w:val="none" w:sz="0" w:space="0" w:color="auto"/>
            <w:bottom w:val="none" w:sz="0" w:space="0" w:color="auto"/>
            <w:right w:val="none" w:sz="0" w:space="0" w:color="auto"/>
          </w:divBdr>
        </w:div>
        <w:div w:id="1282153569">
          <w:marLeft w:val="0"/>
          <w:marRight w:val="0"/>
          <w:marTop w:val="0"/>
          <w:marBottom w:val="0"/>
          <w:divBdr>
            <w:top w:val="none" w:sz="0" w:space="0" w:color="auto"/>
            <w:left w:val="none" w:sz="0" w:space="0" w:color="auto"/>
            <w:bottom w:val="none" w:sz="0" w:space="0" w:color="auto"/>
            <w:right w:val="none" w:sz="0" w:space="0" w:color="auto"/>
          </w:divBdr>
        </w:div>
        <w:div w:id="1343314772">
          <w:marLeft w:val="0"/>
          <w:marRight w:val="0"/>
          <w:marTop w:val="0"/>
          <w:marBottom w:val="0"/>
          <w:divBdr>
            <w:top w:val="none" w:sz="0" w:space="0" w:color="auto"/>
            <w:left w:val="none" w:sz="0" w:space="0" w:color="auto"/>
            <w:bottom w:val="none" w:sz="0" w:space="0" w:color="auto"/>
            <w:right w:val="none" w:sz="0" w:space="0" w:color="auto"/>
          </w:divBdr>
        </w:div>
        <w:div w:id="1379821897">
          <w:marLeft w:val="0"/>
          <w:marRight w:val="0"/>
          <w:marTop w:val="0"/>
          <w:marBottom w:val="0"/>
          <w:divBdr>
            <w:top w:val="none" w:sz="0" w:space="0" w:color="auto"/>
            <w:left w:val="none" w:sz="0" w:space="0" w:color="auto"/>
            <w:bottom w:val="none" w:sz="0" w:space="0" w:color="auto"/>
            <w:right w:val="none" w:sz="0" w:space="0" w:color="auto"/>
          </w:divBdr>
        </w:div>
        <w:div w:id="1511216629">
          <w:marLeft w:val="0"/>
          <w:marRight w:val="0"/>
          <w:marTop w:val="0"/>
          <w:marBottom w:val="0"/>
          <w:divBdr>
            <w:top w:val="none" w:sz="0" w:space="0" w:color="auto"/>
            <w:left w:val="none" w:sz="0" w:space="0" w:color="auto"/>
            <w:bottom w:val="none" w:sz="0" w:space="0" w:color="auto"/>
            <w:right w:val="none" w:sz="0" w:space="0" w:color="auto"/>
          </w:divBdr>
        </w:div>
        <w:div w:id="1623882964">
          <w:marLeft w:val="0"/>
          <w:marRight w:val="0"/>
          <w:marTop w:val="0"/>
          <w:marBottom w:val="0"/>
          <w:divBdr>
            <w:top w:val="none" w:sz="0" w:space="0" w:color="auto"/>
            <w:left w:val="none" w:sz="0" w:space="0" w:color="auto"/>
            <w:bottom w:val="none" w:sz="0" w:space="0" w:color="auto"/>
            <w:right w:val="none" w:sz="0" w:space="0" w:color="auto"/>
          </w:divBdr>
        </w:div>
        <w:div w:id="1655717500">
          <w:marLeft w:val="0"/>
          <w:marRight w:val="0"/>
          <w:marTop w:val="0"/>
          <w:marBottom w:val="0"/>
          <w:divBdr>
            <w:top w:val="none" w:sz="0" w:space="0" w:color="auto"/>
            <w:left w:val="none" w:sz="0" w:space="0" w:color="auto"/>
            <w:bottom w:val="none" w:sz="0" w:space="0" w:color="auto"/>
            <w:right w:val="none" w:sz="0" w:space="0" w:color="auto"/>
          </w:divBdr>
        </w:div>
        <w:div w:id="1673337812">
          <w:marLeft w:val="0"/>
          <w:marRight w:val="0"/>
          <w:marTop w:val="0"/>
          <w:marBottom w:val="0"/>
          <w:divBdr>
            <w:top w:val="none" w:sz="0" w:space="0" w:color="auto"/>
            <w:left w:val="none" w:sz="0" w:space="0" w:color="auto"/>
            <w:bottom w:val="none" w:sz="0" w:space="0" w:color="auto"/>
            <w:right w:val="none" w:sz="0" w:space="0" w:color="auto"/>
          </w:divBdr>
        </w:div>
        <w:div w:id="1810317703">
          <w:marLeft w:val="0"/>
          <w:marRight w:val="0"/>
          <w:marTop w:val="0"/>
          <w:marBottom w:val="0"/>
          <w:divBdr>
            <w:top w:val="none" w:sz="0" w:space="0" w:color="auto"/>
            <w:left w:val="none" w:sz="0" w:space="0" w:color="auto"/>
            <w:bottom w:val="none" w:sz="0" w:space="0" w:color="auto"/>
            <w:right w:val="none" w:sz="0" w:space="0" w:color="auto"/>
          </w:divBdr>
        </w:div>
        <w:div w:id="1838882291">
          <w:marLeft w:val="720"/>
          <w:marRight w:val="0"/>
          <w:marTop w:val="0"/>
          <w:marBottom w:val="0"/>
          <w:divBdr>
            <w:top w:val="none" w:sz="0" w:space="0" w:color="auto"/>
            <w:left w:val="none" w:sz="0" w:space="0" w:color="auto"/>
            <w:bottom w:val="none" w:sz="0" w:space="0" w:color="auto"/>
            <w:right w:val="none" w:sz="0" w:space="0" w:color="auto"/>
          </w:divBdr>
        </w:div>
        <w:div w:id="1938899523">
          <w:marLeft w:val="0"/>
          <w:marRight w:val="0"/>
          <w:marTop w:val="0"/>
          <w:marBottom w:val="0"/>
          <w:divBdr>
            <w:top w:val="none" w:sz="0" w:space="0" w:color="auto"/>
            <w:left w:val="none" w:sz="0" w:space="0" w:color="auto"/>
            <w:bottom w:val="none" w:sz="0" w:space="0" w:color="auto"/>
            <w:right w:val="none" w:sz="0" w:space="0" w:color="auto"/>
          </w:divBdr>
        </w:div>
        <w:div w:id="2020768545">
          <w:marLeft w:val="0"/>
          <w:marRight w:val="0"/>
          <w:marTop w:val="0"/>
          <w:marBottom w:val="0"/>
          <w:divBdr>
            <w:top w:val="none" w:sz="0" w:space="0" w:color="auto"/>
            <w:left w:val="none" w:sz="0" w:space="0" w:color="auto"/>
            <w:bottom w:val="none" w:sz="0" w:space="0" w:color="auto"/>
            <w:right w:val="none" w:sz="0" w:space="0" w:color="auto"/>
          </w:divBdr>
        </w:div>
        <w:div w:id="2042707864">
          <w:marLeft w:val="0"/>
          <w:marRight w:val="0"/>
          <w:marTop w:val="0"/>
          <w:marBottom w:val="0"/>
          <w:divBdr>
            <w:top w:val="none" w:sz="0" w:space="0" w:color="auto"/>
            <w:left w:val="none" w:sz="0" w:space="0" w:color="auto"/>
            <w:bottom w:val="none" w:sz="0" w:space="0" w:color="auto"/>
            <w:right w:val="none" w:sz="0" w:space="0" w:color="auto"/>
          </w:divBdr>
        </w:div>
        <w:div w:id="2050377346">
          <w:marLeft w:val="0"/>
          <w:marRight w:val="0"/>
          <w:marTop w:val="0"/>
          <w:marBottom w:val="0"/>
          <w:divBdr>
            <w:top w:val="none" w:sz="0" w:space="0" w:color="auto"/>
            <w:left w:val="none" w:sz="0" w:space="0" w:color="auto"/>
            <w:bottom w:val="none" w:sz="0" w:space="0" w:color="auto"/>
            <w:right w:val="none" w:sz="0" w:space="0" w:color="auto"/>
          </w:divBdr>
        </w:div>
        <w:div w:id="2096659422">
          <w:marLeft w:val="0"/>
          <w:marRight w:val="0"/>
          <w:marTop w:val="0"/>
          <w:marBottom w:val="0"/>
          <w:divBdr>
            <w:top w:val="none" w:sz="0" w:space="0" w:color="auto"/>
            <w:left w:val="none" w:sz="0" w:space="0" w:color="auto"/>
            <w:bottom w:val="none" w:sz="0" w:space="0" w:color="auto"/>
            <w:right w:val="none" w:sz="0" w:space="0" w:color="auto"/>
          </w:divBdr>
        </w:div>
        <w:div w:id="2140681641">
          <w:marLeft w:val="0"/>
          <w:marRight w:val="0"/>
          <w:marTop w:val="0"/>
          <w:marBottom w:val="0"/>
          <w:divBdr>
            <w:top w:val="none" w:sz="0" w:space="0" w:color="auto"/>
            <w:left w:val="none" w:sz="0" w:space="0" w:color="auto"/>
            <w:bottom w:val="none" w:sz="0" w:space="0" w:color="auto"/>
            <w:right w:val="none" w:sz="0" w:space="0" w:color="auto"/>
          </w:divBdr>
        </w:div>
      </w:divsChild>
    </w:div>
    <w:div w:id="1264535397">
      <w:bodyDiv w:val="1"/>
      <w:marLeft w:val="0"/>
      <w:marRight w:val="0"/>
      <w:marTop w:val="0"/>
      <w:marBottom w:val="0"/>
      <w:divBdr>
        <w:top w:val="none" w:sz="0" w:space="0" w:color="auto"/>
        <w:left w:val="none" w:sz="0" w:space="0" w:color="auto"/>
        <w:bottom w:val="none" w:sz="0" w:space="0" w:color="auto"/>
        <w:right w:val="none" w:sz="0" w:space="0" w:color="auto"/>
      </w:divBdr>
    </w:div>
    <w:div w:id="1264725422">
      <w:bodyDiv w:val="1"/>
      <w:marLeft w:val="0"/>
      <w:marRight w:val="0"/>
      <w:marTop w:val="0"/>
      <w:marBottom w:val="0"/>
      <w:divBdr>
        <w:top w:val="none" w:sz="0" w:space="0" w:color="auto"/>
        <w:left w:val="none" w:sz="0" w:space="0" w:color="auto"/>
        <w:bottom w:val="none" w:sz="0" w:space="0" w:color="auto"/>
        <w:right w:val="none" w:sz="0" w:space="0" w:color="auto"/>
      </w:divBdr>
    </w:div>
    <w:div w:id="1264874741">
      <w:bodyDiv w:val="1"/>
      <w:marLeft w:val="0"/>
      <w:marRight w:val="0"/>
      <w:marTop w:val="0"/>
      <w:marBottom w:val="0"/>
      <w:divBdr>
        <w:top w:val="none" w:sz="0" w:space="0" w:color="auto"/>
        <w:left w:val="none" w:sz="0" w:space="0" w:color="auto"/>
        <w:bottom w:val="none" w:sz="0" w:space="0" w:color="auto"/>
        <w:right w:val="none" w:sz="0" w:space="0" w:color="auto"/>
      </w:divBdr>
    </w:div>
    <w:div w:id="1265723944">
      <w:bodyDiv w:val="1"/>
      <w:marLeft w:val="0"/>
      <w:marRight w:val="0"/>
      <w:marTop w:val="0"/>
      <w:marBottom w:val="0"/>
      <w:divBdr>
        <w:top w:val="none" w:sz="0" w:space="0" w:color="auto"/>
        <w:left w:val="none" w:sz="0" w:space="0" w:color="auto"/>
        <w:bottom w:val="none" w:sz="0" w:space="0" w:color="auto"/>
        <w:right w:val="none" w:sz="0" w:space="0" w:color="auto"/>
      </w:divBdr>
    </w:div>
    <w:div w:id="1266772397">
      <w:bodyDiv w:val="1"/>
      <w:marLeft w:val="0"/>
      <w:marRight w:val="0"/>
      <w:marTop w:val="0"/>
      <w:marBottom w:val="0"/>
      <w:divBdr>
        <w:top w:val="none" w:sz="0" w:space="0" w:color="auto"/>
        <w:left w:val="none" w:sz="0" w:space="0" w:color="auto"/>
        <w:bottom w:val="none" w:sz="0" w:space="0" w:color="auto"/>
        <w:right w:val="none" w:sz="0" w:space="0" w:color="auto"/>
      </w:divBdr>
    </w:div>
    <w:div w:id="1266812137">
      <w:bodyDiv w:val="1"/>
      <w:marLeft w:val="0"/>
      <w:marRight w:val="0"/>
      <w:marTop w:val="0"/>
      <w:marBottom w:val="0"/>
      <w:divBdr>
        <w:top w:val="none" w:sz="0" w:space="0" w:color="auto"/>
        <w:left w:val="none" w:sz="0" w:space="0" w:color="auto"/>
        <w:bottom w:val="none" w:sz="0" w:space="0" w:color="auto"/>
        <w:right w:val="none" w:sz="0" w:space="0" w:color="auto"/>
      </w:divBdr>
    </w:div>
    <w:div w:id="1268655580">
      <w:bodyDiv w:val="1"/>
      <w:marLeft w:val="0"/>
      <w:marRight w:val="0"/>
      <w:marTop w:val="0"/>
      <w:marBottom w:val="0"/>
      <w:divBdr>
        <w:top w:val="none" w:sz="0" w:space="0" w:color="auto"/>
        <w:left w:val="none" w:sz="0" w:space="0" w:color="auto"/>
        <w:bottom w:val="none" w:sz="0" w:space="0" w:color="auto"/>
        <w:right w:val="none" w:sz="0" w:space="0" w:color="auto"/>
      </w:divBdr>
    </w:div>
    <w:div w:id="1269779384">
      <w:bodyDiv w:val="1"/>
      <w:marLeft w:val="0"/>
      <w:marRight w:val="0"/>
      <w:marTop w:val="0"/>
      <w:marBottom w:val="0"/>
      <w:divBdr>
        <w:top w:val="none" w:sz="0" w:space="0" w:color="auto"/>
        <w:left w:val="none" w:sz="0" w:space="0" w:color="auto"/>
        <w:bottom w:val="none" w:sz="0" w:space="0" w:color="auto"/>
        <w:right w:val="none" w:sz="0" w:space="0" w:color="auto"/>
      </w:divBdr>
    </w:div>
    <w:div w:id="1270623795">
      <w:bodyDiv w:val="1"/>
      <w:marLeft w:val="0"/>
      <w:marRight w:val="0"/>
      <w:marTop w:val="0"/>
      <w:marBottom w:val="0"/>
      <w:divBdr>
        <w:top w:val="none" w:sz="0" w:space="0" w:color="auto"/>
        <w:left w:val="none" w:sz="0" w:space="0" w:color="auto"/>
        <w:bottom w:val="none" w:sz="0" w:space="0" w:color="auto"/>
        <w:right w:val="none" w:sz="0" w:space="0" w:color="auto"/>
      </w:divBdr>
    </w:div>
    <w:div w:id="1270892918">
      <w:bodyDiv w:val="1"/>
      <w:marLeft w:val="0"/>
      <w:marRight w:val="0"/>
      <w:marTop w:val="0"/>
      <w:marBottom w:val="0"/>
      <w:divBdr>
        <w:top w:val="none" w:sz="0" w:space="0" w:color="auto"/>
        <w:left w:val="none" w:sz="0" w:space="0" w:color="auto"/>
        <w:bottom w:val="none" w:sz="0" w:space="0" w:color="auto"/>
        <w:right w:val="none" w:sz="0" w:space="0" w:color="auto"/>
      </w:divBdr>
      <w:divsChild>
        <w:div w:id="845750113">
          <w:marLeft w:val="0"/>
          <w:marRight w:val="0"/>
          <w:marTop w:val="0"/>
          <w:marBottom w:val="0"/>
          <w:divBdr>
            <w:top w:val="none" w:sz="0" w:space="0" w:color="auto"/>
            <w:left w:val="none" w:sz="0" w:space="0" w:color="auto"/>
            <w:bottom w:val="none" w:sz="0" w:space="0" w:color="auto"/>
            <w:right w:val="none" w:sz="0" w:space="0" w:color="auto"/>
          </w:divBdr>
        </w:div>
      </w:divsChild>
    </w:div>
    <w:div w:id="1272011488">
      <w:bodyDiv w:val="1"/>
      <w:marLeft w:val="0"/>
      <w:marRight w:val="0"/>
      <w:marTop w:val="0"/>
      <w:marBottom w:val="0"/>
      <w:divBdr>
        <w:top w:val="none" w:sz="0" w:space="0" w:color="auto"/>
        <w:left w:val="none" w:sz="0" w:space="0" w:color="auto"/>
        <w:bottom w:val="none" w:sz="0" w:space="0" w:color="auto"/>
        <w:right w:val="none" w:sz="0" w:space="0" w:color="auto"/>
      </w:divBdr>
    </w:div>
    <w:div w:id="1272973859">
      <w:bodyDiv w:val="1"/>
      <w:marLeft w:val="0"/>
      <w:marRight w:val="0"/>
      <w:marTop w:val="0"/>
      <w:marBottom w:val="0"/>
      <w:divBdr>
        <w:top w:val="none" w:sz="0" w:space="0" w:color="auto"/>
        <w:left w:val="none" w:sz="0" w:space="0" w:color="auto"/>
        <w:bottom w:val="none" w:sz="0" w:space="0" w:color="auto"/>
        <w:right w:val="none" w:sz="0" w:space="0" w:color="auto"/>
      </w:divBdr>
    </w:div>
    <w:div w:id="1273711988">
      <w:bodyDiv w:val="1"/>
      <w:marLeft w:val="0"/>
      <w:marRight w:val="0"/>
      <w:marTop w:val="0"/>
      <w:marBottom w:val="0"/>
      <w:divBdr>
        <w:top w:val="none" w:sz="0" w:space="0" w:color="auto"/>
        <w:left w:val="none" w:sz="0" w:space="0" w:color="auto"/>
        <w:bottom w:val="none" w:sz="0" w:space="0" w:color="auto"/>
        <w:right w:val="none" w:sz="0" w:space="0" w:color="auto"/>
      </w:divBdr>
    </w:div>
    <w:div w:id="1274047207">
      <w:bodyDiv w:val="1"/>
      <w:marLeft w:val="0"/>
      <w:marRight w:val="0"/>
      <w:marTop w:val="0"/>
      <w:marBottom w:val="0"/>
      <w:divBdr>
        <w:top w:val="none" w:sz="0" w:space="0" w:color="auto"/>
        <w:left w:val="none" w:sz="0" w:space="0" w:color="auto"/>
        <w:bottom w:val="none" w:sz="0" w:space="0" w:color="auto"/>
        <w:right w:val="none" w:sz="0" w:space="0" w:color="auto"/>
      </w:divBdr>
    </w:div>
    <w:div w:id="1274049208">
      <w:bodyDiv w:val="1"/>
      <w:marLeft w:val="0"/>
      <w:marRight w:val="0"/>
      <w:marTop w:val="0"/>
      <w:marBottom w:val="0"/>
      <w:divBdr>
        <w:top w:val="none" w:sz="0" w:space="0" w:color="auto"/>
        <w:left w:val="none" w:sz="0" w:space="0" w:color="auto"/>
        <w:bottom w:val="none" w:sz="0" w:space="0" w:color="auto"/>
        <w:right w:val="none" w:sz="0" w:space="0" w:color="auto"/>
      </w:divBdr>
    </w:div>
    <w:div w:id="1274166297">
      <w:bodyDiv w:val="1"/>
      <w:marLeft w:val="0"/>
      <w:marRight w:val="0"/>
      <w:marTop w:val="0"/>
      <w:marBottom w:val="0"/>
      <w:divBdr>
        <w:top w:val="none" w:sz="0" w:space="0" w:color="auto"/>
        <w:left w:val="none" w:sz="0" w:space="0" w:color="auto"/>
        <w:bottom w:val="none" w:sz="0" w:space="0" w:color="auto"/>
        <w:right w:val="none" w:sz="0" w:space="0" w:color="auto"/>
      </w:divBdr>
    </w:div>
    <w:div w:id="1274287481">
      <w:bodyDiv w:val="1"/>
      <w:marLeft w:val="0"/>
      <w:marRight w:val="0"/>
      <w:marTop w:val="0"/>
      <w:marBottom w:val="0"/>
      <w:divBdr>
        <w:top w:val="none" w:sz="0" w:space="0" w:color="auto"/>
        <w:left w:val="none" w:sz="0" w:space="0" w:color="auto"/>
        <w:bottom w:val="none" w:sz="0" w:space="0" w:color="auto"/>
        <w:right w:val="none" w:sz="0" w:space="0" w:color="auto"/>
      </w:divBdr>
    </w:div>
    <w:div w:id="1274825024">
      <w:bodyDiv w:val="1"/>
      <w:marLeft w:val="0"/>
      <w:marRight w:val="0"/>
      <w:marTop w:val="0"/>
      <w:marBottom w:val="0"/>
      <w:divBdr>
        <w:top w:val="none" w:sz="0" w:space="0" w:color="auto"/>
        <w:left w:val="none" w:sz="0" w:space="0" w:color="auto"/>
        <w:bottom w:val="none" w:sz="0" w:space="0" w:color="auto"/>
        <w:right w:val="none" w:sz="0" w:space="0" w:color="auto"/>
      </w:divBdr>
    </w:div>
    <w:div w:id="1275016842">
      <w:bodyDiv w:val="1"/>
      <w:marLeft w:val="0"/>
      <w:marRight w:val="0"/>
      <w:marTop w:val="0"/>
      <w:marBottom w:val="0"/>
      <w:divBdr>
        <w:top w:val="none" w:sz="0" w:space="0" w:color="auto"/>
        <w:left w:val="none" w:sz="0" w:space="0" w:color="auto"/>
        <w:bottom w:val="none" w:sz="0" w:space="0" w:color="auto"/>
        <w:right w:val="none" w:sz="0" w:space="0" w:color="auto"/>
      </w:divBdr>
    </w:div>
    <w:div w:id="1276135654">
      <w:bodyDiv w:val="1"/>
      <w:marLeft w:val="0"/>
      <w:marRight w:val="0"/>
      <w:marTop w:val="0"/>
      <w:marBottom w:val="0"/>
      <w:divBdr>
        <w:top w:val="none" w:sz="0" w:space="0" w:color="auto"/>
        <w:left w:val="none" w:sz="0" w:space="0" w:color="auto"/>
        <w:bottom w:val="none" w:sz="0" w:space="0" w:color="auto"/>
        <w:right w:val="none" w:sz="0" w:space="0" w:color="auto"/>
      </w:divBdr>
    </w:div>
    <w:div w:id="1277251298">
      <w:bodyDiv w:val="1"/>
      <w:marLeft w:val="0"/>
      <w:marRight w:val="0"/>
      <w:marTop w:val="0"/>
      <w:marBottom w:val="0"/>
      <w:divBdr>
        <w:top w:val="none" w:sz="0" w:space="0" w:color="auto"/>
        <w:left w:val="none" w:sz="0" w:space="0" w:color="auto"/>
        <w:bottom w:val="none" w:sz="0" w:space="0" w:color="auto"/>
        <w:right w:val="none" w:sz="0" w:space="0" w:color="auto"/>
      </w:divBdr>
    </w:div>
    <w:div w:id="1279993666">
      <w:bodyDiv w:val="1"/>
      <w:marLeft w:val="0"/>
      <w:marRight w:val="0"/>
      <w:marTop w:val="0"/>
      <w:marBottom w:val="0"/>
      <w:divBdr>
        <w:top w:val="none" w:sz="0" w:space="0" w:color="auto"/>
        <w:left w:val="none" w:sz="0" w:space="0" w:color="auto"/>
        <w:bottom w:val="none" w:sz="0" w:space="0" w:color="auto"/>
        <w:right w:val="none" w:sz="0" w:space="0" w:color="auto"/>
      </w:divBdr>
    </w:div>
    <w:div w:id="1281571278">
      <w:bodyDiv w:val="1"/>
      <w:marLeft w:val="0"/>
      <w:marRight w:val="0"/>
      <w:marTop w:val="0"/>
      <w:marBottom w:val="0"/>
      <w:divBdr>
        <w:top w:val="none" w:sz="0" w:space="0" w:color="auto"/>
        <w:left w:val="none" w:sz="0" w:space="0" w:color="auto"/>
        <w:bottom w:val="none" w:sz="0" w:space="0" w:color="auto"/>
        <w:right w:val="none" w:sz="0" w:space="0" w:color="auto"/>
      </w:divBdr>
      <w:divsChild>
        <w:div w:id="122306776">
          <w:marLeft w:val="0"/>
          <w:marRight w:val="0"/>
          <w:marTop w:val="0"/>
          <w:marBottom w:val="0"/>
          <w:divBdr>
            <w:top w:val="none" w:sz="0" w:space="0" w:color="auto"/>
            <w:left w:val="none" w:sz="0" w:space="0" w:color="auto"/>
            <w:bottom w:val="none" w:sz="0" w:space="0" w:color="auto"/>
            <w:right w:val="none" w:sz="0" w:space="0" w:color="auto"/>
          </w:divBdr>
          <w:divsChild>
            <w:div w:id="1723672689">
              <w:marLeft w:val="0"/>
              <w:marRight w:val="0"/>
              <w:marTop w:val="0"/>
              <w:marBottom w:val="0"/>
              <w:divBdr>
                <w:top w:val="none" w:sz="0" w:space="0" w:color="auto"/>
                <w:left w:val="none" w:sz="0" w:space="0" w:color="auto"/>
                <w:bottom w:val="none" w:sz="0" w:space="0" w:color="auto"/>
                <w:right w:val="none" w:sz="0" w:space="0" w:color="auto"/>
              </w:divBdr>
              <w:divsChild>
                <w:div w:id="1107239534">
                  <w:marLeft w:val="0"/>
                  <w:marRight w:val="0"/>
                  <w:marTop w:val="0"/>
                  <w:marBottom w:val="0"/>
                  <w:divBdr>
                    <w:top w:val="none" w:sz="0" w:space="0" w:color="auto"/>
                    <w:left w:val="none" w:sz="0" w:space="0" w:color="auto"/>
                    <w:bottom w:val="none" w:sz="0" w:space="0" w:color="auto"/>
                    <w:right w:val="none" w:sz="0" w:space="0" w:color="auto"/>
                  </w:divBdr>
                  <w:divsChild>
                    <w:div w:id="682972344">
                      <w:marLeft w:val="0"/>
                      <w:marRight w:val="0"/>
                      <w:marTop w:val="0"/>
                      <w:marBottom w:val="0"/>
                      <w:divBdr>
                        <w:top w:val="none" w:sz="0" w:space="0" w:color="auto"/>
                        <w:left w:val="none" w:sz="0" w:space="0" w:color="auto"/>
                        <w:bottom w:val="none" w:sz="0" w:space="0" w:color="auto"/>
                        <w:right w:val="none" w:sz="0" w:space="0" w:color="auto"/>
                      </w:divBdr>
                      <w:divsChild>
                        <w:div w:id="113453607">
                          <w:marLeft w:val="0"/>
                          <w:marRight w:val="0"/>
                          <w:marTop w:val="0"/>
                          <w:marBottom w:val="0"/>
                          <w:divBdr>
                            <w:top w:val="none" w:sz="0" w:space="0" w:color="auto"/>
                            <w:left w:val="none" w:sz="0" w:space="0" w:color="auto"/>
                            <w:bottom w:val="none" w:sz="0" w:space="0" w:color="auto"/>
                            <w:right w:val="none" w:sz="0" w:space="0" w:color="auto"/>
                          </w:divBdr>
                          <w:divsChild>
                            <w:div w:id="1205479627">
                              <w:marLeft w:val="0"/>
                              <w:marRight w:val="0"/>
                              <w:marTop w:val="0"/>
                              <w:marBottom w:val="0"/>
                              <w:divBdr>
                                <w:top w:val="none" w:sz="0" w:space="0" w:color="auto"/>
                                <w:left w:val="none" w:sz="0" w:space="0" w:color="auto"/>
                                <w:bottom w:val="none" w:sz="0" w:space="0" w:color="auto"/>
                                <w:right w:val="none" w:sz="0" w:space="0" w:color="auto"/>
                              </w:divBdr>
                              <w:divsChild>
                                <w:div w:id="799802787">
                                  <w:marLeft w:val="0"/>
                                  <w:marRight w:val="0"/>
                                  <w:marTop w:val="0"/>
                                  <w:marBottom w:val="0"/>
                                  <w:divBdr>
                                    <w:top w:val="none" w:sz="0" w:space="0" w:color="auto"/>
                                    <w:left w:val="none" w:sz="0" w:space="0" w:color="auto"/>
                                    <w:bottom w:val="none" w:sz="0" w:space="0" w:color="auto"/>
                                    <w:right w:val="none" w:sz="0" w:space="0" w:color="auto"/>
                                  </w:divBdr>
                                  <w:divsChild>
                                    <w:div w:id="1743136862">
                                      <w:marLeft w:val="0"/>
                                      <w:marRight w:val="0"/>
                                      <w:marTop w:val="0"/>
                                      <w:marBottom w:val="0"/>
                                      <w:divBdr>
                                        <w:top w:val="none" w:sz="0" w:space="0" w:color="auto"/>
                                        <w:left w:val="none" w:sz="0" w:space="0" w:color="auto"/>
                                        <w:bottom w:val="none" w:sz="0" w:space="0" w:color="auto"/>
                                        <w:right w:val="none" w:sz="0" w:space="0" w:color="auto"/>
                                      </w:divBdr>
                                      <w:divsChild>
                                        <w:div w:id="1698578476">
                                          <w:marLeft w:val="0"/>
                                          <w:marRight w:val="0"/>
                                          <w:marTop w:val="0"/>
                                          <w:marBottom w:val="0"/>
                                          <w:divBdr>
                                            <w:top w:val="none" w:sz="0" w:space="0" w:color="auto"/>
                                            <w:left w:val="none" w:sz="0" w:space="0" w:color="auto"/>
                                            <w:bottom w:val="none" w:sz="0" w:space="0" w:color="auto"/>
                                            <w:right w:val="none" w:sz="0" w:space="0" w:color="auto"/>
                                          </w:divBdr>
                                          <w:divsChild>
                                            <w:div w:id="2007509578">
                                              <w:marLeft w:val="0"/>
                                              <w:marRight w:val="0"/>
                                              <w:marTop w:val="0"/>
                                              <w:marBottom w:val="0"/>
                                              <w:divBdr>
                                                <w:top w:val="none" w:sz="0" w:space="0" w:color="auto"/>
                                                <w:left w:val="none" w:sz="0" w:space="0" w:color="auto"/>
                                                <w:bottom w:val="none" w:sz="0" w:space="0" w:color="auto"/>
                                                <w:right w:val="none" w:sz="0" w:space="0" w:color="auto"/>
                                              </w:divBdr>
                                              <w:divsChild>
                                                <w:div w:id="1213811850">
                                                  <w:marLeft w:val="0"/>
                                                  <w:marRight w:val="0"/>
                                                  <w:marTop w:val="0"/>
                                                  <w:marBottom w:val="0"/>
                                                  <w:divBdr>
                                                    <w:top w:val="none" w:sz="0" w:space="0" w:color="auto"/>
                                                    <w:left w:val="none" w:sz="0" w:space="0" w:color="auto"/>
                                                    <w:bottom w:val="none" w:sz="0" w:space="0" w:color="auto"/>
                                                    <w:right w:val="none" w:sz="0" w:space="0" w:color="auto"/>
                                                  </w:divBdr>
                                                  <w:divsChild>
                                                    <w:div w:id="261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3489560">
      <w:bodyDiv w:val="1"/>
      <w:marLeft w:val="0"/>
      <w:marRight w:val="0"/>
      <w:marTop w:val="0"/>
      <w:marBottom w:val="0"/>
      <w:divBdr>
        <w:top w:val="none" w:sz="0" w:space="0" w:color="auto"/>
        <w:left w:val="none" w:sz="0" w:space="0" w:color="auto"/>
        <w:bottom w:val="none" w:sz="0" w:space="0" w:color="auto"/>
        <w:right w:val="none" w:sz="0" w:space="0" w:color="auto"/>
      </w:divBdr>
    </w:div>
    <w:div w:id="1285691695">
      <w:bodyDiv w:val="1"/>
      <w:marLeft w:val="0"/>
      <w:marRight w:val="0"/>
      <w:marTop w:val="0"/>
      <w:marBottom w:val="0"/>
      <w:divBdr>
        <w:top w:val="none" w:sz="0" w:space="0" w:color="auto"/>
        <w:left w:val="none" w:sz="0" w:space="0" w:color="auto"/>
        <w:bottom w:val="none" w:sz="0" w:space="0" w:color="auto"/>
        <w:right w:val="none" w:sz="0" w:space="0" w:color="auto"/>
      </w:divBdr>
    </w:div>
    <w:div w:id="1288971204">
      <w:bodyDiv w:val="1"/>
      <w:marLeft w:val="0"/>
      <w:marRight w:val="0"/>
      <w:marTop w:val="0"/>
      <w:marBottom w:val="0"/>
      <w:divBdr>
        <w:top w:val="none" w:sz="0" w:space="0" w:color="auto"/>
        <w:left w:val="none" w:sz="0" w:space="0" w:color="auto"/>
        <w:bottom w:val="none" w:sz="0" w:space="0" w:color="auto"/>
        <w:right w:val="none" w:sz="0" w:space="0" w:color="auto"/>
      </w:divBdr>
    </w:div>
    <w:div w:id="1291545474">
      <w:bodyDiv w:val="1"/>
      <w:marLeft w:val="0"/>
      <w:marRight w:val="0"/>
      <w:marTop w:val="0"/>
      <w:marBottom w:val="0"/>
      <w:divBdr>
        <w:top w:val="none" w:sz="0" w:space="0" w:color="auto"/>
        <w:left w:val="none" w:sz="0" w:space="0" w:color="auto"/>
        <w:bottom w:val="none" w:sz="0" w:space="0" w:color="auto"/>
        <w:right w:val="none" w:sz="0" w:space="0" w:color="auto"/>
      </w:divBdr>
      <w:divsChild>
        <w:div w:id="673344408">
          <w:marLeft w:val="0"/>
          <w:marRight w:val="0"/>
          <w:marTop w:val="0"/>
          <w:marBottom w:val="0"/>
          <w:divBdr>
            <w:top w:val="none" w:sz="0" w:space="0" w:color="auto"/>
            <w:left w:val="none" w:sz="0" w:space="0" w:color="auto"/>
            <w:bottom w:val="none" w:sz="0" w:space="0" w:color="auto"/>
            <w:right w:val="none" w:sz="0" w:space="0" w:color="auto"/>
          </w:divBdr>
        </w:div>
      </w:divsChild>
    </w:div>
    <w:div w:id="1293945507">
      <w:bodyDiv w:val="1"/>
      <w:marLeft w:val="0"/>
      <w:marRight w:val="0"/>
      <w:marTop w:val="0"/>
      <w:marBottom w:val="0"/>
      <w:divBdr>
        <w:top w:val="none" w:sz="0" w:space="0" w:color="auto"/>
        <w:left w:val="none" w:sz="0" w:space="0" w:color="auto"/>
        <w:bottom w:val="none" w:sz="0" w:space="0" w:color="auto"/>
        <w:right w:val="none" w:sz="0" w:space="0" w:color="auto"/>
      </w:divBdr>
    </w:div>
    <w:div w:id="1295478328">
      <w:bodyDiv w:val="1"/>
      <w:marLeft w:val="0"/>
      <w:marRight w:val="0"/>
      <w:marTop w:val="0"/>
      <w:marBottom w:val="0"/>
      <w:divBdr>
        <w:top w:val="none" w:sz="0" w:space="0" w:color="auto"/>
        <w:left w:val="none" w:sz="0" w:space="0" w:color="auto"/>
        <w:bottom w:val="none" w:sz="0" w:space="0" w:color="auto"/>
        <w:right w:val="none" w:sz="0" w:space="0" w:color="auto"/>
      </w:divBdr>
      <w:divsChild>
        <w:div w:id="178007912">
          <w:marLeft w:val="0"/>
          <w:marRight w:val="0"/>
          <w:marTop w:val="0"/>
          <w:marBottom w:val="0"/>
          <w:divBdr>
            <w:top w:val="none" w:sz="0" w:space="0" w:color="auto"/>
            <w:left w:val="none" w:sz="0" w:space="0" w:color="auto"/>
            <w:bottom w:val="none" w:sz="0" w:space="0" w:color="auto"/>
            <w:right w:val="none" w:sz="0" w:space="0" w:color="auto"/>
          </w:divBdr>
          <w:divsChild>
            <w:div w:id="192121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40429">
      <w:bodyDiv w:val="1"/>
      <w:marLeft w:val="0"/>
      <w:marRight w:val="0"/>
      <w:marTop w:val="0"/>
      <w:marBottom w:val="0"/>
      <w:divBdr>
        <w:top w:val="none" w:sz="0" w:space="0" w:color="auto"/>
        <w:left w:val="none" w:sz="0" w:space="0" w:color="auto"/>
        <w:bottom w:val="none" w:sz="0" w:space="0" w:color="auto"/>
        <w:right w:val="none" w:sz="0" w:space="0" w:color="auto"/>
      </w:divBdr>
    </w:div>
    <w:div w:id="1296719478">
      <w:bodyDiv w:val="1"/>
      <w:marLeft w:val="0"/>
      <w:marRight w:val="0"/>
      <w:marTop w:val="0"/>
      <w:marBottom w:val="0"/>
      <w:divBdr>
        <w:top w:val="none" w:sz="0" w:space="0" w:color="auto"/>
        <w:left w:val="none" w:sz="0" w:space="0" w:color="auto"/>
        <w:bottom w:val="none" w:sz="0" w:space="0" w:color="auto"/>
        <w:right w:val="none" w:sz="0" w:space="0" w:color="auto"/>
      </w:divBdr>
    </w:div>
    <w:div w:id="1298756509">
      <w:bodyDiv w:val="1"/>
      <w:marLeft w:val="0"/>
      <w:marRight w:val="0"/>
      <w:marTop w:val="0"/>
      <w:marBottom w:val="0"/>
      <w:divBdr>
        <w:top w:val="none" w:sz="0" w:space="0" w:color="auto"/>
        <w:left w:val="none" w:sz="0" w:space="0" w:color="auto"/>
        <w:bottom w:val="none" w:sz="0" w:space="0" w:color="auto"/>
        <w:right w:val="none" w:sz="0" w:space="0" w:color="auto"/>
      </w:divBdr>
    </w:div>
    <w:div w:id="1299602802">
      <w:bodyDiv w:val="1"/>
      <w:marLeft w:val="0"/>
      <w:marRight w:val="0"/>
      <w:marTop w:val="0"/>
      <w:marBottom w:val="0"/>
      <w:divBdr>
        <w:top w:val="none" w:sz="0" w:space="0" w:color="auto"/>
        <w:left w:val="none" w:sz="0" w:space="0" w:color="auto"/>
        <w:bottom w:val="none" w:sz="0" w:space="0" w:color="auto"/>
        <w:right w:val="none" w:sz="0" w:space="0" w:color="auto"/>
      </w:divBdr>
    </w:div>
    <w:div w:id="1300575064">
      <w:bodyDiv w:val="1"/>
      <w:marLeft w:val="0"/>
      <w:marRight w:val="0"/>
      <w:marTop w:val="0"/>
      <w:marBottom w:val="0"/>
      <w:divBdr>
        <w:top w:val="none" w:sz="0" w:space="0" w:color="auto"/>
        <w:left w:val="none" w:sz="0" w:space="0" w:color="auto"/>
        <w:bottom w:val="none" w:sz="0" w:space="0" w:color="auto"/>
        <w:right w:val="none" w:sz="0" w:space="0" w:color="auto"/>
      </w:divBdr>
    </w:div>
    <w:div w:id="1300962406">
      <w:bodyDiv w:val="1"/>
      <w:marLeft w:val="0"/>
      <w:marRight w:val="0"/>
      <w:marTop w:val="0"/>
      <w:marBottom w:val="0"/>
      <w:divBdr>
        <w:top w:val="none" w:sz="0" w:space="0" w:color="auto"/>
        <w:left w:val="none" w:sz="0" w:space="0" w:color="auto"/>
        <w:bottom w:val="none" w:sz="0" w:space="0" w:color="auto"/>
        <w:right w:val="none" w:sz="0" w:space="0" w:color="auto"/>
      </w:divBdr>
    </w:div>
    <w:div w:id="1301838867">
      <w:bodyDiv w:val="1"/>
      <w:marLeft w:val="0"/>
      <w:marRight w:val="0"/>
      <w:marTop w:val="0"/>
      <w:marBottom w:val="0"/>
      <w:divBdr>
        <w:top w:val="none" w:sz="0" w:space="0" w:color="auto"/>
        <w:left w:val="none" w:sz="0" w:space="0" w:color="auto"/>
        <w:bottom w:val="none" w:sz="0" w:space="0" w:color="auto"/>
        <w:right w:val="none" w:sz="0" w:space="0" w:color="auto"/>
      </w:divBdr>
    </w:div>
    <w:div w:id="1302923246">
      <w:bodyDiv w:val="1"/>
      <w:marLeft w:val="0"/>
      <w:marRight w:val="0"/>
      <w:marTop w:val="0"/>
      <w:marBottom w:val="0"/>
      <w:divBdr>
        <w:top w:val="none" w:sz="0" w:space="0" w:color="auto"/>
        <w:left w:val="none" w:sz="0" w:space="0" w:color="auto"/>
        <w:bottom w:val="none" w:sz="0" w:space="0" w:color="auto"/>
        <w:right w:val="none" w:sz="0" w:space="0" w:color="auto"/>
      </w:divBdr>
    </w:div>
    <w:div w:id="1303342058">
      <w:bodyDiv w:val="1"/>
      <w:marLeft w:val="0"/>
      <w:marRight w:val="0"/>
      <w:marTop w:val="0"/>
      <w:marBottom w:val="0"/>
      <w:divBdr>
        <w:top w:val="none" w:sz="0" w:space="0" w:color="auto"/>
        <w:left w:val="none" w:sz="0" w:space="0" w:color="auto"/>
        <w:bottom w:val="none" w:sz="0" w:space="0" w:color="auto"/>
        <w:right w:val="none" w:sz="0" w:space="0" w:color="auto"/>
      </w:divBdr>
    </w:div>
    <w:div w:id="1303460647">
      <w:bodyDiv w:val="1"/>
      <w:marLeft w:val="0"/>
      <w:marRight w:val="0"/>
      <w:marTop w:val="0"/>
      <w:marBottom w:val="0"/>
      <w:divBdr>
        <w:top w:val="none" w:sz="0" w:space="0" w:color="auto"/>
        <w:left w:val="none" w:sz="0" w:space="0" w:color="auto"/>
        <w:bottom w:val="none" w:sz="0" w:space="0" w:color="auto"/>
        <w:right w:val="none" w:sz="0" w:space="0" w:color="auto"/>
      </w:divBdr>
    </w:div>
    <w:div w:id="1306853378">
      <w:bodyDiv w:val="1"/>
      <w:marLeft w:val="0"/>
      <w:marRight w:val="0"/>
      <w:marTop w:val="0"/>
      <w:marBottom w:val="0"/>
      <w:divBdr>
        <w:top w:val="none" w:sz="0" w:space="0" w:color="auto"/>
        <w:left w:val="none" w:sz="0" w:space="0" w:color="auto"/>
        <w:bottom w:val="none" w:sz="0" w:space="0" w:color="auto"/>
        <w:right w:val="none" w:sz="0" w:space="0" w:color="auto"/>
      </w:divBdr>
    </w:div>
    <w:div w:id="1307392322">
      <w:bodyDiv w:val="1"/>
      <w:marLeft w:val="0"/>
      <w:marRight w:val="0"/>
      <w:marTop w:val="0"/>
      <w:marBottom w:val="0"/>
      <w:divBdr>
        <w:top w:val="none" w:sz="0" w:space="0" w:color="auto"/>
        <w:left w:val="none" w:sz="0" w:space="0" w:color="auto"/>
        <w:bottom w:val="none" w:sz="0" w:space="0" w:color="auto"/>
        <w:right w:val="none" w:sz="0" w:space="0" w:color="auto"/>
      </w:divBdr>
    </w:div>
    <w:div w:id="1309481137">
      <w:bodyDiv w:val="1"/>
      <w:marLeft w:val="0"/>
      <w:marRight w:val="0"/>
      <w:marTop w:val="0"/>
      <w:marBottom w:val="0"/>
      <w:divBdr>
        <w:top w:val="none" w:sz="0" w:space="0" w:color="auto"/>
        <w:left w:val="none" w:sz="0" w:space="0" w:color="auto"/>
        <w:bottom w:val="none" w:sz="0" w:space="0" w:color="auto"/>
        <w:right w:val="none" w:sz="0" w:space="0" w:color="auto"/>
      </w:divBdr>
    </w:div>
    <w:div w:id="1311329227">
      <w:bodyDiv w:val="1"/>
      <w:marLeft w:val="0"/>
      <w:marRight w:val="0"/>
      <w:marTop w:val="0"/>
      <w:marBottom w:val="0"/>
      <w:divBdr>
        <w:top w:val="none" w:sz="0" w:space="0" w:color="auto"/>
        <w:left w:val="none" w:sz="0" w:space="0" w:color="auto"/>
        <w:bottom w:val="none" w:sz="0" w:space="0" w:color="auto"/>
        <w:right w:val="none" w:sz="0" w:space="0" w:color="auto"/>
      </w:divBdr>
    </w:div>
    <w:div w:id="1312251946">
      <w:bodyDiv w:val="1"/>
      <w:marLeft w:val="0"/>
      <w:marRight w:val="0"/>
      <w:marTop w:val="0"/>
      <w:marBottom w:val="0"/>
      <w:divBdr>
        <w:top w:val="none" w:sz="0" w:space="0" w:color="auto"/>
        <w:left w:val="none" w:sz="0" w:space="0" w:color="auto"/>
        <w:bottom w:val="none" w:sz="0" w:space="0" w:color="auto"/>
        <w:right w:val="none" w:sz="0" w:space="0" w:color="auto"/>
      </w:divBdr>
    </w:div>
    <w:div w:id="1313951071">
      <w:bodyDiv w:val="1"/>
      <w:marLeft w:val="0"/>
      <w:marRight w:val="0"/>
      <w:marTop w:val="0"/>
      <w:marBottom w:val="0"/>
      <w:divBdr>
        <w:top w:val="none" w:sz="0" w:space="0" w:color="auto"/>
        <w:left w:val="none" w:sz="0" w:space="0" w:color="auto"/>
        <w:bottom w:val="none" w:sz="0" w:space="0" w:color="auto"/>
        <w:right w:val="none" w:sz="0" w:space="0" w:color="auto"/>
      </w:divBdr>
    </w:div>
    <w:div w:id="1314335964">
      <w:bodyDiv w:val="1"/>
      <w:marLeft w:val="0"/>
      <w:marRight w:val="0"/>
      <w:marTop w:val="0"/>
      <w:marBottom w:val="0"/>
      <w:divBdr>
        <w:top w:val="none" w:sz="0" w:space="0" w:color="auto"/>
        <w:left w:val="none" w:sz="0" w:space="0" w:color="auto"/>
        <w:bottom w:val="none" w:sz="0" w:space="0" w:color="auto"/>
        <w:right w:val="none" w:sz="0" w:space="0" w:color="auto"/>
      </w:divBdr>
    </w:div>
    <w:div w:id="1314605039">
      <w:bodyDiv w:val="1"/>
      <w:marLeft w:val="0"/>
      <w:marRight w:val="0"/>
      <w:marTop w:val="0"/>
      <w:marBottom w:val="0"/>
      <w:divBdr>
        <w:top w:val="none" w:sz="0" w:space="0" w:color="auto"/>
        <w:left w:val="none" w:sz="0" w:space="0" w:color="auto"/>
        <w:bottom w:val="none" w:sz="0" w:space="0" w:color="auto"/>
        <w:right w:val="none" w:sz="0" w:space="0" w:color="auto"/>
      </w:divBdr>
    </w:div>
    <w:div w:id="1315838882">
      <w:bodyDiv w:val="1"/>
      <w:marLeft w:val="0"/>
      <w:marRight w:val="0"/>
      <w:marTop w:val="0"/>
      <w:marBottom w:val="0"/>
      <w:divBdr>
        <w:top w:val="none" w:sz="0" w:space="0" w:color="auto"/>
        <w:left w:val="none" w:sz="0" w:space="0" w:color="auto"/>
        <w:bottom w:val="none" w:sz="0" w:space="0" w:color="auto"/>
        <w:right w:val="none" w:sz="0" w:space="0" w:color="auto"/>
      </w:divBdr>
    </w:div>
    <w:div w:id="1316373547">
      <w:bodyDiv w:val="1"/>
      <w:marLeft w:val="0"/>
      <w:marRight w:val="0"/>
      <w:marTop w:val="0"/>
      <w:marBottom w:val="0"/>
      <w:divBdr>
        <w:top w:val="none" w:sz="0" w:space="0" w:color="auto"/>
        <w:left w:val="none" w:sz="0" w:space="0" w:color="auto"/>
        <w:bottom w:val="none" w:sz="0" w:space="0" w:color="auto"/>
        <w:right w:val="none" w:sz="0" w:space="0" w:color="auto"/>
      </w:divBdr>
    </w:div>
    <w:div w:id="1318530812">
      <w:bodyDiv w:val="1"/>
      <w:marLeft w:val="0"/>
      <w:marRight w:val="0"/>
      <w:marTop w:val="0"/>
      <w:marBottom w:val="0"/>
      <w:divBdr>
        <w:top w:val="none" w:sz="0" w:space="0" w:color="auto"/>
        <w:left w:val="none" w:sz="0" w:space="0" w:color="auto"/>
        <w:bottom w:val="none" w:sz="0" w:space="0" w:color="auto"/>
        <w:right w:val="none" w:sz="0" w:space="0" w:color="auto"/>
      </w:divBdr>
    </w:div>
    <w:div w:id="1319843525">
      <w:bodyDiv w:val="1"/>
      <w:marLeft w:val="0"/>
      <w:marRight w:val="0"/>
      <w:marTop w:val="0"/>
      <w:marBottom w:val="0"/>
      <w:divBdr>
        <w:top w:val="none" w:sz="0" w:space="0" w:color="auto"/>
        <w:left w:val="none" w:sz="0" w:space="0" w:color="auto"/>
        <w:bottom w:val="none" w:sz="0" w:space="0" w:color="auto"/>
        <w:right w:val="none" w:sz="0" w:space="0" w:color="auto"/>
      </w:divBdr>
    </w:div>
    <w:div w:id="1322192963">
      <w:bodyDiv w:val="1"/>
      <w:marLeft w:val="0"/>
      <w:marRight w:val="0"/>
      <w:marTop w:val="0"/>
      <w:marBottom w:val="0"/>
      <w:divBdr>
        <w:top w:val="none" w:sz="0" w:space="0" w:color="auto"/>
        <w:left w:val="none" w:sz="0" w:space="0" w:color="auto"/>
        <w:bottom w:val="none" w:sz="0" w:space="0" w:color="auto"/>
        <w:right w:val="none" w:sz="0" w:space="0" w:color="auto"/>
      </w:divBdr>
    </w:div>
    <w:div w:id="1322586089">
      <w:bodyDiv w:val="1"/>
      <w:marLeft w:val="0"/>
      <w:marRight w:val="0"/>
      <w:marTop w:val="0"/>
      <w:marBottom w:val="0"/>
      <w:divBdr>
        <w:top w:val="none" w:sz="0" w:space="0" w:color="auto"/>
        <w:left w:val="none" w:sz="0" w:space="0" w:color="auto"/>
        <w:bottom w:val="none" w:sz="0" w:space="0" w:color="auto"/>
        <w:right w:val="none" w:sz="0" w:space="0" w:color="auto"/>
      </w:divBdr>
      <w:divsChild>
        <w:div w:id="1428039548">
          <w:marLeft w:val="0"/>
          <w:marRight w:val="0"/>
          <w:marTop w:val="0"/>
          <w:marBottom w:val="0"/>
          <w:divBdr>
            <w:top w:val="none" w:sz="0" w:space="0" w:color="auto"/>
            <w:left w:val="none" w:sz="0" w:space="0" w:color="auto"/>
            <w:bottom w:val="none" w:sz="0" w:space="0" w:color="auto"/>
            <w:right w:val="none" w:sz="0" w:space="0" w:color="auto"/>
          </w:divBdr>
          <w:divsChild>
            <w:div w:id="1069960346">
              <w:marLeft w:val="0"/>
              <w:marRight w:val="0"/>
              <w:marTop w:val="0"/>
              <w:marBottom w:val="0"/>
              <w:divBdr>
                <w:top w:val="none" w:sz="0" w:space="0" w:color="auto"/>
                <w:left w:val="none" w:sz="0" w:space="0" w:color="auto"/>
                <w:bottom w:val="none" w:sz="0" w:space="0" w:color="auto"/>
                <w:right w:val="none" w:sz="0" w:space="0" w:color="auto"/>
              </w:divBdr>
              <w:divsChild>
                <w:div w:id="1002664663">
                  <w:marLeft w:val="0"/>
                  <w:marRight w:val="0"/>
                  <w:marTop w:val="0"/>
                  <w:marBottom w:val="0"/>
                  <w:divBdr>
                    <w:top w:val="none" w:sz="0" w:space="0" w:color="auto"/>
                    <w:left w:val="none" w:sz="0" w:space="0" w:color="auto"/>
                    <w:bottom w:val="none" w:sz="0" w:space="0" w:color="auto"/>
                    <w:right w:val="none" w:sz="0" w:space="0" w:color="auto"/>
                  </w:divBdr>
                  <w:divsChild>
                    <w:div w:id="1627199131">
                      <w:marLeft w:val="0"/>
                      <w:marRight w:val="0"/>
                      <w:marTop w:val="0"/>
                      <w:marBottom w:val="0"/>
                      <w:divBdr>
                        <w:top w:val="none" w:sz="0" w:space="0" w:color="auto"/>
                        <w:left w:val="none" w:sz="0" w:space="0" w:color="auto"/>
                        <w:bottom w:val="none" w:sz="0" w:space="0" w:color="auto"/>
                        <w:right w:val="none" w:sz="0" w:space="0" w:color="auto"/>
                      </w:divBdr>
                      <w:divsChild>
                        <w:div w:id="1787773022">
                          <w:marLeft w:val="0"/>
                          <w:marRight w:val="0"/>
                          <w:marTop w:val="0"/>
                          <w:marBottom w:val="0"/>
                          <w:divBdr>
                            <w:top w:val="none" w:sz="0" w:space="0" w:color="auto"/>
                            <w:left w:val="none" w:sz="0" w:space="0" w:color="auto"/>
                            <w:bottom w:val="none" w:sz="0" w:space="0" w:color="auto"/>
                            <w:right w:val="none" w:sz="0" w:space="0" w:color="auto"/>
                          </w:divBdr>
                          <w:divsChild>
                            <w:div w:id="1830711286">
                              <w:marLeft w:val="0"/>
                              <w:marRight w:val="0"/>
                              <w:marTop w:val="0"/>
                              <w:marBottom w:val="0"/>
                              <w:divBdr>
                                <w:top w:val="none" w:sz="0" w:space="0" w:color="auto"/>
                                <w:left w:val="none" w:sz="0" w:space="0" w:color="auto"/>
                                <w:bottom w:val="none" w:sz="0" w:space="0" w:color="auto"/>
                                <w:right w:val="none" w:sz="0" w:space="0" w:color="auto"/>
                              </w:divBdr>
                              <w:divsChild>
                                <w:div w:id="726535085">
                                  <w:marLeft w:val="0"/>
                                  <w:marRight w:val="0"/>
                                  <w:marTop w:val="0"/>
                                  <w:marBottom w:val="0"/>
                                  <w:divBdr>
                                    <w:top w:val="none" w:sz="0" w:space="0" w:color="auto"/>
                                    <w:left w:val="none" w:sz="0" w:space="0" w:color="auto"/>
                                    <w:bottom w:val="none" w:sz="0" w:space="0" w:color="auto"/>
                                    <w:right w:val="none" w:sz="0" w:space="0" w:color="auto"/>
                                  </w:divBdr>
                                  <w:divsChild>
                                    <w:div w:id="2637342">
                                      <w:marLeft w:val="0"/>
                                      <w:marRight w:val="0"/>
                                      <w:marTop w:val="0"/>
                                      <w:marBottom w:val="0"/>
                                      <w:divBdr>
                                        <w:top w:val="none" w:sz="0" w:space="0" w:color="auto"/>
                                        <w:left w:val="none" w:sz="0" w:space="0" w:color="auto"/>
                                        <w:bottom w:val="none" w:sz="0" w:space="0" w:color="auto"/>
                                        <w:right w:val="none" w:sz="0" w:space="0" w:color="auto"/>
                                      </w:divBdr>
                                      <w:divsChild>
                                        <w:div w:id="1448309941">
                                          <w:marLeft w:val="0"/>
                                          <w:marRight w:val="0"/>
                                          <w:marTop w:val="0"/>
                                          <w:marBottom w:val="0"/>
                                          <w:divBdr>
                                            <w:top w:val="none" w:sz="0" w:space="0" w:color="auto"/>
                                            <w:left w:val="none" w:sz="0" w:space="0" w:color="auto"/>
                                            <w:bottom w:val="none" w:sz="0" w:space="0" w:color="auto"/>
                                            <w:right w:val="none" w:sz="0" w:space="0" w:color="auto"/>
                                          </w:divBdr>
                                          <w:divsChild>
                                            <w:div w:id="824316097">
                                              <w:marLeft w:val="0"/>
                                              <w:marRight w:val="0"/>
                                              <w:marTop w:val="0"/>
                                              <w:marBottom w:val="0"/>
                                              <w:divBdr>
                                                <w:top w:val="none" w:sz="0" w:space="0" w:color="auto"/>
                                                <w:left w:val="none" w:sz="0" w:space="0" w:color="auto"/>
                                                <w:bottom w:val="none" w:sz="0" w:space="0" w:color="auto"/>
                                                <w:right w:val="none" w:sz="0" w:space="0" w:color="auto"/>
                                              </w:divBdr>
                                              <w:divsChild>
                                                <w:div w:id="601062884">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3709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3971338">
      <w:bodyDiv w:val="1"/>
      <w:marLeft w:val="0"/>
      <w:marRight w:val="0"/>
      <w:marTop w:val="0"/>
      <w:marBottom w:val="0"/>
      <w:divBdr>
        <w:top w:val="none" w:sz="0" w:space="0" w:color="auto"/>
        <w:left w:val="none" w:sz="0" w:space="0" w:color="auto"/>
        <w:bottom w:val="none" w:sz="0" w:space="0" w:color="auto"/>
        <w:right w:val="none" w:sz="0" w:space="0" w:color="auto"/>
      </w:divBdr>
    </w:div>
    <w:div w:id="1324318098">
      <w:bodyDiv w:val="1"/>
      <w:marLeft w:val="0"/>
      <w:marRight w:val="0"/>
      <w:marTop w:val="0"/>
      <w:marBottom w:val="0"/>
      <w:divBdr>
        <w:top w:val="none" w:sz="0" w:space="0" w:color="auto"/>
        <w:left w:val="none" w:sz="0" w:space="0" w:color="auto"/>
        <w:bottom w:val="none" w:sz="0" w:space="0" w:color="auto"/>
        <w:right w:val="none" w:sz="0" w:space="0" w:color="auto"/>
      </w:divBdr>
    </w:div>
    <w:div w:id="1324700437">
      <w:bodyDiv w:val="1"/>
      <w:marLeft w:val="0"/>
      <w:marRight w:val="0"/>
      <w:marTop w:val="0"/>
      <w:marBottom w:val="0"/>
      <w:divBdr>
        <w:top w:val="none" w:sz="0" w:space="0" w:color="auto"/>
        <w:left w:val="none" w:sz="0" w:space="0" w:color="auto"/>
        <w:bottom w:val="none" w:sz="0" w:space="0" w:color="auto"/>
        <w:right w:val="none" w:sz="0" w:space="0" w:color="auto"/>
      </w:divBdr>
    </w:div>
    <w:div w:id="1324970914">
      <w:bodyDiv w:val="1"/>
      <w:marLeft w:val="0"/>
      <w:marRight w:val="0"/>
      <w:marTop w:val="0"/>
      <w:marBottom w:val="0"/>
      <w:divBdr>
        <w:top w:val="none" w:sz="0" w:space="0" w:color="auto"/>
        <w:left w:val="none" w:sz="0" w:space="0" w:color="auto"/>
        <w:bottom w:val="none" w:sz="0" w:space="0" w:color="auto"/>
        <w:right w:val="none" w:sz="0" w:space="0" w:color="auto"/>
      </w:divBdr>
    </w:div>
    <w:div w:id="1325815078">
      <w:bodyDiv w:val="1"/>
      <w:marLeft w:val="0"/>
      <w:marRight w:val="0"/>
      <w:marTop w:val="0"/>
      <w:marBottom w:val="0"/>
      <w:divBdr>
        <w:top w:val="none" w:sz="0" w:space="0" w:color="auto"/>
        <w:left w:val="none" w:sz="0" w:space="0" w:color="auto"/>
        <w:bottom w:val="none" w:sz="0" w:space="0" w:color="auto"/>
        <w:right w:val="none" w:sz="0" w:space="0" w:color="auto"/>
      </w:divBdr>
    </w:div>
    <w:div w:id="1326208906">
      <w:bodyDiv w:val="1"/>
      <w:marLeft w:val="0"/>
      <w:marRight w:val="0"/>
      <w:marTop w:val="0"/>
      <w:marBottom w:val="0"/>
      <w:divBdr>
        <w:top w:val="none" w:sz="0" w:space="0" w:color="auto"/>
        <w:left w:val="none" w:sz="0" w:space="0" w:color="auto"/>
        <w:bottom w:val="none" w:sz="0" w:space="0" w:color="auto"/>
        <w:right w:val="none" w:sz="0" w:space="0" w:color="auto"/>
      </w:divBdr>
    </w:div>
    <w:div w:id="1326783747">
      <w:bodyDiv w:val="1"/>
      <w:marLeft w:val="0"/>
      <w:marRight w:val="0"/>
      <w:marTop w:val="0"/>
      <w:marBottom w:val="0"/>
      <w:divBdr>
        <w:top w:val="none" w:sz="0" w:space="0" w:color="auto"/>
        <w:left w:val="none" w:sz="0" w:space="0" w:color="auto"/>
        <w:bottom w:val="none" w:sz="0" w:space="0" w:color="auto"/>
        <w:right w:val="none" w:sz="0" w:space="0" w:color="auto"/>
      </w:divBdr>
    </w:div>
    <w:div w:id="1327588139">
      <w:bodyDiv w:val="1"/>
      <w:marLeft w:val="0"/>
      <w:marRight w:val="0"/>
      <w:marTop w:val="0"/>
      <w:marBottom w:val="0"/>
      <w:divBdr>
        <w:top w:val="none" w:sz="0" w:space="0" w:color="auto"/>
        <w:left w:val="none" w:sz="0" w:space="0" w:color="auto"/>
        <w:bottom w:val="none" w:sz="0" w:space="0" w:color="auto"/>
        <w:right w:val="none" w:sz="0" w:space="0" w:color="auto"/>
      </w:divBdr>
    </w:div>
    <w:div w:id="1327784863">
      <w:bodyDiv w:val="1"/>
      <w:marLeft w:val="0"/>
      <w:marRight w:val="0"/>
      <w:marTop w:val="0"/>
      <w:marBottom w:val="0"/>
      <w:divBdr>
        <w:top w:val="none" w:sz="0" w:space="0" w:color="auto"/>
        <w:left w:val="none" w:sz="0" w:space="0" w:color="auto"/>
        <w:bottom w:val="none" w:sz="0" w:space="0" w:color="auto"/>
        <w:right w:val="none" w:sz="0" w:space="0" w:color="auto"/>
      </w:divBdr>
    </w:div>
    <w:div w:id="1328090998">
      <w:bodyDiv w:val="1"/>
      <w:marLeft w:val="0"/>
      <w:marRight w:val="0"/>
      <w:marTop w:val="0"/>
      <w:marBottom w:val="0"/>
      <w:divBdr>
        <w:top w:val="none" w:sz="0" w:space="0" w:color="auto"/>
        <w:left w:val="none" w:sz="0" w:space="0" w:color="auto"/>
        <w:bottom w:val="none" w:sz="0" w:space="0" w:color="auto"/>
        <w:right w:val="none" w:sz="0" w:space="0" w:color="auto"/>
      </w:divBdr>
    </w:div>
    <w:div w:id="1329290561">
      <w:bodyDiv w:val="1"/>
      <w:marLeft w:val="0"/>
      <w:marRight w:val="0"/>
      <w:marTop w:val="0"/>
      <w:marBottom w:val="0"/>
      <w:divBdr>
        <w:top w:val="none" w:sz="0" w:space="0" w:color="auto"/>
        <w:left w:val="none" w:sz="0" w:space="0" w:color="auto"/>
        <w:bottom w:val="none" w:sz="0" w:space="0" w:color="auto"/>
        <w:right w:val="none" w:sz="0" w:space="0" w:color="auto"/>
      </w:divBdr>
    </w:div>
    <w:div w:id="1329360028">
      <w:bodyDiv w:val="1"/>
      <w:marLeft w:val="0"/>
      <w:marRight w:val="0"/>
      <w:marTop w:val="0"/>
      <w:marBottom w:val="0"/>
      <w:divBdr>
        <w:top w:val="none" w:sz="0" w:space="0" w:color="auto"/>
        <w:left w:val="none" w:sz="0" w:space="0" w:color="auto"/>
        <w:bottom w:val="none" w:sz="0" w:space="0" w:color="auto"/>
        <w:right w:val="none" w:sz="0" w:space="0" w:color="auto"/>
      </w:divBdr>
    </w:div>
    <w:div w:id="1329483917">
      <w:bodyDiv w:val="1"/>
      <w:marLeft w:val="0"/>
      <w:marRight w:val="0"/>
      <w:marTop w:val="0"/>
      <w:marBottom w:val="0"/>
      <w:divBdr>
        <w:top w:val="none" w:sz="0" w:space="0" w:color="auto"/>
        <w:left w:val="none" w:sz="0" w:space="0" w:color="auto"/>
        <w:bottom w:val="none" w:sz="0" w:space="0" w:color="auto"/>
        <w:right w:val="none" w:sz="0" w:space="0" w:color="auto"/>
      </w:divBdr>
    </w:div>
    <w:div w:id="1330061760">
      <w:bodyDiv w:val="1"/>
      <w:marLeft w:val="0"/>
      <w:marRight w:val="0"/>
      <w:marTop w:val="0"/>
      <w:marBottom w:val="0"/>
      <w:divBdr>
        <w:top w:val="none" w:sz="0" w:space="0" w:color="auto"/>
        <w:left w:val="none" w:sz="0" w:space="0" w:color="auto"/>
        <w:bottom w:val="none" w:sz="0" w:space="0" w:color="auto"/>
        <w:right w:val="none" w:sz="0" w:space="0" w:color="auto"/>
      </w:divBdr>
    </w:div>
    <w:div w:id="1330517956">
      <w:bodyDiv w:val="1"/>
      <w:marLeft w:val="0"/>
      <w:marRight w:val="0"/>
      <w:marTop w:val="0"/>
      <w:marBottom w:val="0"/>
      <w:divBdr>
        <w:top w:val="none" w:sz="0" w:space="0" w:color="auto"/>
        <w:left w:val="none" w:sz="0" w:space="0" w:color="auto"/>
        <w:bottom w:val="none" w:sz="0" w:space="0" w:color="auto"/>
        <w:right w:val="none" w:sz="0" w:space="0" w:color="auto"/>
      </w:divBdr>
    </w:div>
    <w:div w:id="1331253005">
      <w:bodyDiv w:val="1"/>
      <w:marLeft w:val="0"/>
      <w:marRight w:val="0"/>
      <w:marTop w:val="0"/>
      <w:marBottom w:val="0"/>
      <w:divBdr>
        <w:top w:val="none" w:sz="0" w:space="0" w:color="auto"/>
        <w:left w:val="none" w:sz="0" w:space="0" w:color="auto"/>
        <w:bottom w:val="none" w:sz="0" w:space="0" w:color="auto"/>
        <w:right w:val="none" w:sz="0" w:space="0" w:color="auto"/>
      </w:divBdr>
    </w:div>
    <w:div w:id="1331639602">
      <w:bodyDiv w:val="1"/>
      <w:marLeft w:val="0"/>
      <w:marRight w:val="0"/>
      <w:marTop w:val="0"/>
      <w:marBottom w:val="0"/>
      <w:divBdr>
        <w:top w:val="none" w:sz="0" w:space="0" w:color="auto"/>
        <w:left w:val="none" w:sz="0" w:space="0" w:color="auto"/>
        <w:bottom w:val="none" w:sz="0" w:space="0" w:color="auto"/>
        <w:right w:val="none" w:sz="0" w:space="0" w:color="auto"/>
      </w:divBdr>
    </w:div>
    <w:div w:id="1331909443">
      <w:bodyDiv w:val="1"/>
      <w:marLeft w:val="0"/>
      <w:marRight w:val="0"/>
      <w:marTop w:val="0"/>
      <w:marBottom w:val="0"/>
      <w:divBdr>
        <w:top w:val="none" w:sz="0" w:space="0" w:color="auto"/>
        <w:left w:val="none" w:sz="0" w:space="0" w:color="auto"/>
        <w:bottom w:val="none" w:sz="0" w:space="0" w:color="auto"/>
        <w:right w:val="none" w:sz="0" w:space="0" w:color="auto"/>
      </w:divBdr>
    </w:div>
    <w:div w:id="1332177960">
      <w:bodyDiv w:val="1"/>
      <w:marLeft w:val="0"/>
      <w:marRight w:val="0"/>
      <w:marTop w:val="0"/>
      <w:marBottom w:val="0"/>
      <w:divBdr>
        <w:top w:val="none" w:sz="0" w:space="0" w:color="auto"/>
        <w:left w:val="none" w:sz="0" w:space="0" w:color="auto"/>
        <w:bottom w:val="none" w:sz="0" w:space="0" w:color="auto"/>
        <w:right w:val="none" w:sz="0" w:space="0" w:color="auto"/>
      </w:divBdr>
    </w:div>
    <w:div w:id="1332760196">
      <w:bodyDiv w:val="1"/>
      <w:marLeft w:val="0"/>
      <w:marRight w:val="0"/>
      <w:marTop w:val="0"/>
      <w:marBottom w:val="0"/>
      <w:divBdr>
        <w:top w:val="none" w:sz="0" w:space="0" w:color="auto"/>
        <w:left w:val="none" w:sz="0" w:space="0" w:color="auto"/>
        <w:bottom w:val="none" w:sz="0" w:space="0" w:color="auto"/>
        <w:right w:val="none" w:sz="0" w:space="0" w:color="auto"/>
      </w:divBdr>
    </w:div>
    <w:div w:id="1336542719">
      <w:bodyDiv w:val="1"/>
      <w:marLeft w:val="0"/>
      <w:marRight w:val="0"/>
      <w:marTop w:val="0"/>
      <w:marBottom w:val="0"/>
      <w:divBdr>
        <w:top w:val="none" w:sz="0" w:space="0" w:color="auto"/>
        <w:left w:val="none" w:sz="0" w:space="0" w:color="auto"/>
        <w:bottom w:val="none" w:sz="0" w:space="0" w:color="auto"/>
        <w:right w:val="none" w:sz="0" w:space="0" w:color="auto"/>
      </w:divBdr>
    </w:div>
    <w:div w:id="1336609173">
      <w:bodyDiv w:val="1"/>
      <w:marLeft w:val="0"/>
      <w:marRight w:val="0"/>
      <w:marTop w:val="0"/>
      <w:marBottom w:val="0"/>
      <w:divBdr>
        <w:top w:val="none" w:sz="0" w:space="0" w:color="auto"/>
        <w:left w:val="none" w:sz="0" w:space="0" w:color="auto"/>
        <w:bottom w:val="none" w:sz="0" w:space="0" w:color="auto"/>
        <w:right w:val="none" w:sz="0" w:space="0" w:color="auto"/>
      </w:divBdr>
    </w:div>
    <w:div w:id="1337804895">
      <w:bodyDiv w:val="1"/>
      <w:marLeft w:val="0"/>
      <w:marRight w:val="0"/>
      <w:marTop w:val="0"/>
      <w:marBottom w:val="0"/>
      <w:divBdr>
        <w:top w:val="none" w:sz="0" w:space="0" w:color="auto"/>
        <w:left w:val="none" w:sz="0" w:space="0" w:color="auto"/>
        <w:bottom w:val="none" w:sz="0" w:space="0" w:color="auto"/>
        <w:right w:val="none" w:sz="0" w:space="0" w:color="auto"/>
      </w:divBdr>
    </w:div>
    <w:div w:id="1339774958">
      <w:bodyDiv w:val="1"/>
      <w:marLeft w:val="0"/>
      <w:marRight w:val="0"/>
      <w:marTop w:val="0"/>
      <w:marBottom w:val="0"/>
      <w:divBdr>
        <w:top w:val="none" w:sz="0" w:space="0" w:color="auto"/>
        <w:left w:val="none" w:sz="0" w:space="0" w:color="auto"/>
        <w:bottom w:val="none" w:sz="0" w:space="0" w:color="auto"/>
        <w:right w:val="none" w:sz="0" w:space="0" w:color="auto"/>
      </w:divBdr>
    </w:div>
    <w:div w:id="1340616686">
      <w:bodyDiv w:val="1"/>
      <w:marLeft w:val="0"/>
      <w:marRight w:val="0"/>
      <w:marTop w:val="0"/>
      <w:marBottom w:val="0"/>
      <w:divBdr>
        <w:top w:val="none" w:sz="0" w:space="0" w:color="auto"/>
        <w:left w:val="none" w:sz="0" w:space="0" w:color="auto"/>
        <w:bottom w:val="none" w:sz="0" w:space="0" w:color="auto"/>
        <w:right w:val="none" w:sz="0" w:space="0" w:color="auto"/>
      </w:divBdr>
    </w:div>
    <w:div w:id="1343967260">
      <w:bodyDiv w:val="1"/>
      <w:marLeft w:val="0"/>
      <w:marRight w:val="0"/>
      <w:marTop w:val="0"/>
      <w:marBottom w:val="0"/>
      <w:divBdr>
        <w:top w:val="none" w:sz="0" w:space="0" w:color="auto"/>
        <w:left w:val="none" w:sz="0" w:space="0" w:color="auto"/>
        <w:bottom w:val="none" w:sz="0" w:space="0" w:color="auto"/>
        <w:right w:val="none" w:sz="0" w:space="0" w:color="auto"/>
      </w:divBdr>
    </w:div>
    <w:div w:id="1344556642">
      <w:bodyDiv w:val="1"/>
      <w:marLeft w:val="0"/>
      <w:marRight w:val="0"/>
      <w:marTop w:val="0"/>
      <w:marBottom w:val="0"/>
      <w:divBdr>
        <w:top w:val="none" w:sz="0" w:space="0" w:color="auto"/>
        <w:left w:val="none" w:sz="0" w:space="0" w:color="auto"/>
        <w:bottom w:val="none" w:sz="0" w:space="0" w:color="auto"/>
        <w:right w:val="none" w:sz="0" w:space="0" w:color="auto"/>
      </w:divBdr>
    </w:div>
    <w:div w:id="1345745652">
      <w:bodyDiv w:val="1"/>
      <w:marLeft w:val="0"/>
      <w:marRight w:val="0"/>
      <w:marTop w:val="0"/>
      <w:marBottom w:val="0"/>
      <w:divBdr>
        <w:top w:val="none" w:sz="0" w:space="0" w:color="auto"/>
        <w:left w:val="none" w:sz="0" w:space="0" w:color="auto"/>
        <w:bottom w:val="none" w:sz="0" w:space="0" w:color="auto"/>
        <w:right w:val="none" w:sz="0" w:space="0" w:color="auto"/>
      </w:divBdr>
    </w:div>
    <w:div w:id="1346976656">
      <w:bodyDiv w:val="1"/>
      <w:marLeft w:val="0"/>
      <w:marRight w:val="0"/>
      <w:marTop w:val="0"/>
      <w:marBottom w:val="0"/>
      <w:divBdr>
        <w:top w:val="none" w:sz="0" w:space="0" w:color="auto"/>
        <w:left w:val="none" w:sz="0" w:space="0" w:color="auto"/>
        <w:bottom w:val="none" w:sz="0" w:space="0" w:color="auto"/>
        <w:right w:val="none" w:sz="0" w:space="0" w:color="auto"/>
      </w:divBdr>
    </w:div>
    <w:div w:id="1350764445">
      <w:bodyDiv w:val="1"/>
      <w:marLeft w:val="0"/>
      <w:marRight w:val="0"/>
      <w:marTop w:val="0"/>
      <w:marBottom w:val="0"/>
      <w:divBdr>
        <w:top w:val="none" w:sz="0" w:space="0" w:color="auto"/>
        <w:left w:val="none" w:sz="0" w:space="0" w:color="auto"/>
        <w:bottom w:val="none" w:sz="0" w:space="0" w:color="auto"/>
        <w:right w:val="none" w:sz="0" w:space="0" w:color="auto"/>
      </w:divBdr>
    </w:div>
    <w:div w:id="1355376070">
      <w:bodyDiv w:val="1"/>
      <w:marLeft w:val="0"/>
      <w:marRight w:val="0"/>
      <w:marTop w:val="0"/>
      <w:marBottom w:val="0"/>
      <w:divBdr>
        <w:top w:val="none" w:sz="0" w:space="0" w:color="auto"/>
        <w:left w:val="none" w:sz="0" w:space="0" w:color="auto"/>
        <w:bottom w:val="none" w:sz="0" w:space="0" w:color="auto"/>
        <w:right w:val="none" w:sz="0" w:space="0" w:color="auto"/>
      </w:divBdr>
    </w:div>
    <w:div w:id="1355811709">
      <w:bodyDiv w:val="1"/>
      <w:marLeft w:val="0"/>
      <w:marRight w:val="0"/>
      <w:marTop w:val="0"/>
      <w:marBottom w:val="0"/>
      <w:divBdr>
        <w:top w:val="none" w:sz="0" w:space="0" w:color="auto"/>
        <w:left w:val="none" w:sz="0" w:space="0" w:color="auto"/>
        <w:bottom w:val="none" w:sz="0" w:space="0" w:color="auto"/>
        <w:right w:val="none" w:sz="0" w:space="0" w:color="auto"/>
      </w:divBdr>
    </w:div>
    <w:div w:id="1355957248">
      <w:bodyDiv w:val="1"/>
      <w:marLeft w:val="0"/>
      <w:marRight w:val="0"/>
      <w:marTop w:val="0"/>
      <w:marBottom w:val="0"/>
      <w:divBdr>
        <w:top w:val="none" w:sz="0" w:space="0" w:color="auto"/>
        <w:left w:val="none" w:sz="0" w:space="0" w:color="auto"/>
        <w:bottom w:val="none" w:sz="0" w:space="0" w:color="auto"/>
        <w:right w:val="none" w:sz="0" w:space="0" w:color="auto"/>
      </w:divBdr>
    </w:div>
    <w:div w:id="1356954805">
      <w:bodyDiv w:val="1"/>
      <w:marLeft w:val="0"/>
      <w:marRight w:val="0"/>
      <w:marTop w:val="0"/>
      <w:marBottom w:val="0"/>
      <w:divBdr>
        <w:top w:val="none" w:sz="0" w:space="0" w:color="auto"/>
        <w:left w:val="none" w:sz="0" w:space="0" w:color="auto"/>
        <w:bottom w:val="none" w:sz="0" w:space="0" w:color="auto"/>
        <w:right w:val="none" w:sz="0" w:space="0" w:color="auto"/>
      </w:divBdr>
      <w:divsChild>
        <w:div w:id="1278491871">
          <w:marLeft w:val="0"/>
          <w:marRight w:val="0"/>
          <w:marTop w:val="0"/>
          <w:marBottom w:val="0"/>
          <w:divBdr>
            <w:top w:val="none" w:sz="0" w:space="0" w:color="auto"/>
            <w:left w:val="none" w:sz="0" w:space="0" w:color="auto"/>
            <w:bottom w:val="none" w:sz="0" w:space="0" w:color="auto"/>
            <w:right w:val="none" w:sz="0" w:space="0" w:color="auto"/>
          </w:divBdr>
          <w:divsChild>
            <w:div w:id="19755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2553">
      <w:bodyDiv w:val="1"/>
      <w:marLeft w:val="0"/>
      <w:marRight w:val="0"/>
      <w:marTop w:val="0"/>
      <w:marBottom w:val="0"/>
      <w:divBdr>
        <w:top w:val="none" w:sz="0" w:space="0" w:color="auto"/>
        <w:left w:val="none" w:sz="0" w:space="0" w:color="auto"/>
        <w:bottom w:val="none" w:sz="0" w:space="0" w:color="auto"/>
        <w:right w:val="none" w:sz="0" w:space="0" w:color="auto"/>
      </w:divBdr>
    </w:div>
    <w:div w:id="1357123921">
      <w:bodyDiv w:val="1"/>
      <w:marLeft w:val="0"/>
      <w:marRight w:val="0"/>
      <w:marTop w:val="0"/>
      <w:marBottom w:val="0"/>
      <w:divBdr>
        <w:top w:val="none" w:sz="0" w:space="0" w:color="auto"/>
        <w:left w:val="none" w:sz="0" w:space="0" w:color="auto"/>
        <w:bottom w:val="none" w:sz="0" w:space="0" w:color="auto"/>
        <w:right w:val="none" w:sz="0" w:space="0" w:color="auto"/>
      </w:divBdr>
    </w:div>
    <w:div w:id="1357195635">
      <w:bodyDiv w:val="1"/>
      <w:marLeft w:val="0"/>
      <w:marRight w:val="0"/>
      <w:marTop w:val="0"/>
      <w:marBottom w:val="0"/>
      <w:divBdr>
        <w:top w:val="none" w:sz="0" w:space="0" w:color="auto"/>
        <w:left w:val="none" w:sz="0" w:space="0" w:color="auto"/>
        <w:bottom w:val="none" w:sz="0" w:space="0" w:color="auto"/>
        <w:right w:val="none" w:sz="0" w:space="0" w:color="auto"/>
      </w:divBdr>
    </w:div>
    <w:div w:id="1357733916">
      <w:bodyDiv w:val="1"/>
      <w:marLeft w:val="0"/>
      <w:marRight w:val="0"/>
      <w:marTop w:val="0"/>
      <w:marBottom w:val="0"/>
      <w:divBdr>
        <w:top w:val="none" w:sz="0" w:space="0" w:color="auto"/>
        <w:left w:val="none" w:sz="0" w:space="0" w:color="auto"/>
        <w:bottom w:val="none" w:sz="0" w:space="0" w:color="auto"/>
        <w:right w:val="none" w:sz="0" w:space="0" w:color="auto"/>
      </w:divBdr>
    </w:div>
    <w:div w:id="1359816271">
      <w:bodyDiv w:val="1"/>
      <w:marLeft w:val="0"/>
      <w:marRight w:val="0"/>
      <w:marTop w:val="0"/>
      <w:marBottom w:val="0"/>
      <w:divBdr>
        <w:top w:val="none" w:sz="0" w:space="0" w:color="auto"/>
        <w:left w:val="none" w:sz="0" w:space="0" w:color="auto"/>
        <w:bottom w:val="none" w:sz="0" w:space="0" w:color="auto"/>
        <w:right w:val="none" w:sz="0" w:space="0" w:color="auto"/>
      </w:divBdr>
    </w:div>
    <w:div w:id="1360467853">
      <w:bodyDiv w:val="1"/>
      <w:marLeft w:val="0"/>
      <w:marRight w:val="0"/>
      <w:marTop w:val="0"/>
      <w:marBottom w:val="0"/>
      <w:divBdr>
        <w:top w:val="none" w:sz="0" w:space="0" w:color="auto"/>
        <w:left w:val="none" w:sz="0" w:space="0" w:color="auto"/>
        <w:bottom w:val="none" w:sz="0" w:space="0" w:color="auto"/>
        <w:right w:val="none" w:sz="0" w:space="0" w:color="auto"/>
      </w:divBdr>
    </w:div>
    <w:div w:id="1361783026">
      <w:bodyDiv w:val="1"/>
      <w:marLeft w:val="0"/>
      <w:marRight w:val="0"/>
      <w:marTop w:val="0"/>
      <w:marBottom w:val="0"/>
      <w:divBdr>
        <w:top w:val="none" w:sz="0" w:space="0" w:color="auto"/>
        <w:left w:val="none" w:sz="0" w:space="0" w:color="auto"/>
        <w:bottom w:val="none" w:sz="0" w:space="0" w:color="auto"/>
        <w:right w:val="none" w:sz="0" w:space="0" w:color="auto"/>
      </w:divBdr>
    </w:div>
    <w:div w:id="1362321436">
      <w:bodyDiv w:val="1"/>
      <w:marLeft w:val="0"/>
      <w:marRight w:val="0"/>
      <w:marTop w:val="0"/>
      <w:marBottom w:val="0"/>
      <w:divBdr>
        <w:top w:val="none" w:sz="0" w:space="0" w:color="auto"/>
        <w:left w:val="none" w:sz="0" w:space="0" w:color="auto"/>
        <w:bottom w:val="none" w:sz="0" w:space="0" w:color="auto"/>
        <w:right w:val="none" w:sz="0" w:space="0" w:color="auto"/>
      </w:divBdr>
    </w:div>
    <w:div w:id="1362975866">
      <w:bodyDiv w:val="1"/>
      <w:marLeft w:val="0"/>
      <w:marRight w:val="0"/>
      <w:marTop w:val="0"/>
      <w:marBottom w:val="0"/>
      <w:divBdr>
        <w:top w:val="none" w:sz="0" w:space="0" w:color="auto"/>
        <w:left w:val="none" w:sz="0" w:space="0" w:color="auto"/>
        <w:bottom w:val="none" w:sz="0" w:space="0" w:color="auto"/>
        <w:right w:val="none" w:sz="0" w:space="0" w:color="auto"/>
      </w:divBdr>
    </w:div>
    <w:div w:id="1365057185">
      <w:bodyDiv w:val="1"/>
      <w:marLeft w:val="0"/>
      <w:marRight w:val="0"/>
      <w:marTop w:val="0"/>
      <w:marBottom w:val="0"/>
      <w:divBdr>
        <w:top w:val="none" w:sz="0" w:space="0" w:color="auto"/>
        <w:left w:val="none" w:sz="0" w:space="0" w:color="auto"/>
        <w:bottom w:val="none" w:sz="0" w:space="0" w:color="auto"/>
        <w:right w:val="none" w:sz="0" w:space="0" w:color="auto"/>
      </w:divBdr>
    </w:div>
    <w:div w:id="1365134952">
      <w:bodyDiv w:val="1"/>
      <w:marLeft w:val="0"/>
      <w:marRight w:val="0"/>
      <w:marTop w:val="0"/>
      <w:marBottom w:val="0"/>
      <w:divBdr>
        <w:top w:val="none" w:sz="0" w:space="0" w:color="auto"/>
        <w:left w:val="none" w:sz="0" w:space="0" w:color="auto"/>
        <w:bottom w:val="none" w:sz="0" w:space="0" w:color="auto"/>
        <w:right w:val="none" w:sz="0" w:space="0" w:color="auto"/>
      </w:divBdr>
    </w:div>
    <w:div w:id="1365642234">
      <w:bodyDiv w:val="1"/>
      <w:marLeft w:val="0"/>
      <w:marRight w:val="0"/>
      <w:marTop w:val="0"/>
      <w:marBottom w:val="0"/>
      <w:divBdr>
        <w:top w:val="none" w:sz="0" w:space="0" w:color="auto"/>
        <w:left w:val="none" w:sz="0" w:space="0" w:color="auto"/>
        <w:bottom w:val="none" w:sz="0" w:space="0" w:color="auto"/>
        <w:right w:val="none" w:sz="0" w:space="0" w:color="auto"/>
      </w:divBdr>
    </w:div>
    <w:div w:id="1367096810">
      <w:bodyDiv w:val="1"/>
      <w:marLeft w:val="0"/>
      <w:marRight w:val="0"/>
      <w:marTop w:val="0"/>
      <w:marBottom w:val="0"/>
      <w:divBdr>
        <w:top w:val="none" w:sz="0" w:space="0" w:color="auto"/>
        <w:left w:val="none" w:sz="0" w:space="0" w:color="auto"/>
        <w:bottom w:val="none" w:sz="0" w:space="0" w:color="auto"/>
        <w:right w:val="none" w:sz="0" w:space="0" w:color="auto"/>
      </w:divBdr>
    </w:div>
    <w:div w:id="1368872525">
      <w:bodyDiv w:val="1"/>
      <w:marLeft w:val="0"/>
      <w:marRight w:val="0"/>
      <w:marTop w:val="0"/>
      <w:marBottom w:val="0"/>
      <w:divBdr>
        <w:top w:val="none" w:sz="0" w:space="0" w:color="auto"/>
        <w:left w:val="none" w:sz="0" w:space="0" w:color="auto"/>
        <w:bottom w:val="none" w:sz="0" w:space="0" w:color="auto"/>
        <w:right w:val="none" w:sz="0" w:space="0" w:color="auto"/>
      </w:divBdr>
    </w:div>
    <w:div w:id="1369404861">
      <w:bodyDiv w:val="1"/>
      <w:marLeft w:val="0"/>
      <w:marRight w:val="0"/>
      <w:marTop w:val="0"/>
      <w:marBottom w:val="0"/>
      <w:divBdr>
        <w:top w:val="none" w:sz="0" w:space="0" w:color="auto"/>
        <w:left w:val="none" w:sz="0" w:space="0" w:color="auto"/>
        <w:bottom w:val="none" w:sz="0" w:space="0" w:color="auto"/>
        <w:right w:val="none" w:sz="0" w:space="0" w:color="auto"/>
      </w:divBdr>
    </w:div>
    <w:div w:id="1369530638">
      <w:bodyDiv w:val="1"/>
      <w:marLeft w:val="0"/>
      <w:marRight w:val="0"/>
      <w:marTop w:val="0"/>
      <w:marBottom w:val="0"/>
      <w:divBdr>
        <w:top w:val="none" w:sz="0" w:space="0" w:color="auto"/>
        <w:left w:val="none" w:sz="0" w:space="0" w:color="auto"/>
        <w:bottom w:val="none" w:sz="0" w:space="0" w:color="auto"/>
        <w:right w:val="none" w:sz="0" w:space="0" w:color="auto"/>
      </w:divBdr>
    </w:div>
    <w:div w:id="1369716300">
      <w:bodyDiv w:val="1"/>
      <w:marLeft w:val="0"/>
      <w:marRight w:val="0"/>
      <w:marTop w:val="0"/>
      <w:marBottom w:val="0"/>
      <w:divBdr>
        <w:top w:val="none" w:sz="0" w:space="0" w:color="auto"/>
        <w:left w:val="none" w:sz="0" w:space="0" w:color="auto"/>
        <w:bottom w:val="none" w:sz="0" w:space="0" w:color="auto"/>
        <w:right w:val="none" w:sz="0" w:space="0" w:color="auto"/>
      </w:divBdr>
    </w:div>
    <w:div w:id="1372415817">
      <w:bodyDiv w:val="1"/>
      <w:marLeft w:val="0"/>
      <w:marRight w:val="0"/>
      <w:marTop w:val="0"/>
      <w:marBottom w:val="0"/>
      <w:divBdr>
        <w:top w:val="none" w:sz="0" w:space="0" w:color="auto"/>
        <w:left w:val="none" w:sz="0" w:space="0" w:color="auto"/>
        <w:bottom w:val="none" w:sz="0" w:space="0" w:color="auto"/>
        <w:right w:val="none" w:sz="0" w:space="0" w:color="auto"/>
      </w:divBdr>
    </w:div>
    <w:div w:id="1372807038">
      <w:bodyDiv w:val="1"/>
      <w:marLeft w:val="0"/>
      <w:marRight w:val="0"/>
      <w:marTop w:val="0"/>
      <w:marBottom w:val="0"/>
      <w:divBdr>
        <w:top w:val="none" w:sz="0" w:space="0" w:color="auto"/>
        <w:left w:val="none" w:sz="0" w:space="0" w:color="auto"/>
        <w:bottom w:val="none" w:sz="0" w:space="0" w:color="auto"/>
        <w:right w:val="none" w:sz="0" w:space="0" w:color="auto"/>
      </w:divBdr>
    </w:div>
    <w:div w:id="1373654429">
      <w:bodyDiv w:val="1"/>
      <w:marLeft w:val="0"/>
      <w:marRight w:val="0"/>
      <w:marTop w:val="0"/>
      <w:marBottom w:val="0"/>
      <w:divBdr>
        <w:top w:val="none" w:sz="0" w:space="0" w:color="auto"/>
        <w:left w:val="none" w:sz="0" w:space="0" w:color="auto"/>
        <w:bottom w:val="none" w:sz="0" w:space="0" w:color="auto"/>
        <w:right w:val="none" w:sz="0" w:space="0" w:color="auto"/>
      </w:divBdr>
    </w:div>
    <w:div w:id="1374453421">
      <w:bodyDiv w:val="1"/>
      <w:marLeft w:val="0"/>
      <w:marRight w:val="0"/>
      <w:marTop w:val="0"/>
      <w:marBottom w:val="0"/>
      <w:divBdr>
        <w:top w:val="none" w:sz="0" w:space="0" w:color="auto"/>
        <w:left w:val="none" w:sz="0" w:space="0" w:color="auto"/>
        <w:bottom w:val="none" w:sz="0" w:space="0" w:color="auto"/>
        <w:right w:val="none" w:sz="0" w:space="0" w:color="auto"/>
      </w:divBdr>
    </w:div>
    <w:div w:id="1374502276">
      <w:bodyDiv w:val="1"/>
      <w:marLeft w:val="0"/>
      <w:marRight w:val="0"/>
      <w:marTop w:val="0"/>
      <w:marBottom w:val="0"/>
      <w:divBdr>
        <w:top w:val="none" w:sz="0" w:space="0" w:color="auto"/>
        <w:left w:val="none" w:sz="0" w:space="0" w:color="auto"/>
        <w:bottom w:val="none" w:sz="0" w:space="0" w:color="auto"/>
        <w:right w:val="none" w:sz="0" w:space="0" w:color="auto"/>
      </w:divBdr>
    </w:div>
    <w:div w:id="1375689737">
      <w:bodyDiv w:val="1"/>
      <w:marLeft w:val="0"/>
      <w:marRight w:val="0"/>
      <w:marTop w:val="0"/>
      <w:marBottom w:val="0"/>
      <w:divBdr>
        <w:top w:val="none" w:sz="0" w:space="0" w:color="auto"/>
        <w:left w:val="none" w:sz="0" w:space="0" w:color="auto"/>
        <w:bottom w:val="none" w:sz="0" w:space="0" w:color="auto"/>
        <w:right w:val="none" w:sz="0" w:space="0" w:color="auto"/>
      </w:divBdr>
    </w:div>
    <w:div w:id="1376464385">
      <w:bodyDiv w:val="1"/>
      <w:marLeft w:val="0"/>
      <w:marRight w:val="0"/>
      <w:marTop w:val="0"/>
      <w:marBottom w:val="0"/>
      <w:divBdr>
        <w:top w:val="none" w:sz="0" w:space="0" w:color="auto"/>
        <w:left w:val="none" w:sz="0" w:space="0" w:color="auto"/>
        <w:bottom w:val="none" w:sz="0" w:space="0" w:color="auto"/>
        <w:right w:val="none" w:sz="0" w:space="0" w:color="auto"/>
      </w:divBdr>
    </w:div>
    <w:div w:id="1376925963">
      <w:bodyDiv w:val="1"/>
      <w:marLeft w:val="0"/>
      <w:marRight w:val="0"/>
      <w:marTop w:val="0"/>
      <w:marBottom w:val="0"/>
      <w:divBdr>
        <w:top w:val="none" w:sz="0" w:space="0" w:color="auto"/>
        <w:left w:val="none" w:sz="0" w:space="0" w:color="auto"/>
        <w:bottom w:val="none" w:sz="0" w:space="0" w:color="auto"/>
        <w:right w:val="none" w:sz="0" w:space="0" w:color="auto"/>
      </w:divBdr>
    </w:div>
    <w:div w:id="1377239108">
      <w:bodyDiv w:val="1"/>
      <w:marLeft w:val="0"/>
      <w:marRight w:val="0"/>
      <w:marTop w:val="0"/>
      <w:marBottom w:val="0"/>
      <w:divBdr>
        <w:top w:val="none" w:sz="0" w:space="0" w:color="auto"/>
        <w:left w:val="none" w:sz="0" w:space="0" w:color="auto"/>
        <w:bottom w:val="none" w:sz="0" w:space="0" w:color="auto"/>
        <w:right w:val="none" w:sz="0" w:space="0" w:color="auto"/>
      </w:divBdr>
    </w:div>
    <w:div w:id="1377923698">
      <w:bodyDiv w:val="1"/>
      <w:marLeft w:val="0"/>
      <w:marRight w:val="0"/>
      <w:marTop w:val="0"/>
      <w:marBottom w:val="0"/>
      <w:divBdr>
        <w:top w:val="none" w:sz="0" w:space="0" w:color="auto"/>
        <w:left w:val="none" w:sz="0" w:space="0" w:color="auto"/>
        <w:bottom w:val="none" w:sz="0" w:space="0" w:color="auto"/>
        <w:right w:val="none" w:sz="0" w:space="0" w:color="auto"/>
      </w:divBdr>
    </w:div>
    <w:div w:id="1378705959">
      <w:bodyDiv w:val="1"/>
      <w:marLeft w:val="0"/>
      <w:marRight w:val="0"/>
      <w:marTop w:val="0"/>
      <w:marBottom w:val="0"/>
      <w:divBdr>
        <w:top w:val="none" w:sz="0" w:space="0" w:color="auto"/>
        <w:left w:val="none" w:sz="0" w:space="0" w:color="auto"/>
        <w:bottom w:val="none" w:sz="0" w:space="0" w:color="auto"/>
        <w:right w:val="none" w:sz="0" w:space="0" w:color="auto"/>
      </w:divBdr>
    </w:div>
    <w:div w:id="1381787862">
      <w:bodyDiv w:val="1"/>
      <w:marLeft w:val="0"/>
      <w:marRight w:val="0"/>
      <w:marTop w:val="0"/>
      <w:marBottom w:val="0"/>
      <w:divBdr>
        <w:top w:val="none" w:sz="0" w:space="0" w:color="auto"/>
        <w:left w:val="none" w:sz="0" w:space="0" w:color="auto"/>
        <w:bottom w:val="none" w:sz="0" w:space="0" w:color="auto"/>
        <w:right w:val="none" w:sz="0" w:space="0" w:color="auto"/>
      </w:divBdr>
    </w:div>
    <w:div w:id="1386680061">
      <w:bodyDiv w:val="1"/>
      <w:marLeft w:val="0"/>
      <w:marRight w:val="0"/>
      <w:marTop w:val="0"/>
      <w:marBottom w:val="0"/>
      <w:divBdr>
        <w:top w:val="none" w:sz="0" w:space="0" w:color="auto"/>
        <w:left w:val="none" w:sz="0" w:space="0" w:color="auto"/>
        <w:bottom w:val="none" w:sz="0" w:space="0" w:color="auto"/>
        <w:right w:val="none" w:sz="0" w:space="0" w:color="auto"/>
      </w:divBdr>
    </w:div>
    <w:div w:id="1387101242">
      <w:bodyDiv w:val="1"/>
      <w:marLeft w:val="0"/>
      <w:marRight w:val="0"/>
      <w:marTop w:val="0"/>
      <w:marBottom w:val="0"/>
      <w:divBdr>
        <w:top w:val="none" w:sz="0" w:space="0" w:color="auto"/>
        <w:left w:val="none" w:sz="0" w:space="0" w:color="auto"/>
        <w:bottom w:val="none" w:sz="0" w:space="0" w:color="auto"/>
        <w:right w:val="none" w:sz="0" w:space="0" w:color="auto"/>
      </w:divBdr>
    </w:div>
    <w:div w:id="1387607441">
      <w:bodyDiv w:val="1"/>
      <w:marLeft w:val="0"/>
      <w:marRight w:val="0"/>
      <w:marTop w:val="0"/>
      <w:marBottom w:val="0"/>
      <w:divBdr>
        <w:top w:val="none" w:sz="0" w:space="0" w:color="auto"/>
        <w:left w:val="none" w:sz="0" w:space="0" w:color="auto"/>
        <w:bottom w:val="none" w:sz="0" w:space="0" w:color="auto"/>
        <w:right w:val="none" w:sz="0" w:space="0" w:color="auto"/>
      </w:divBdr>
    </w:div>
    <w:div w:id="1388726216">
      <w:bodyDiv w:val="1"/>
      <w:marLeft w:val="0"/>
      <w:marRight w:val="0"/>
      <w:marTop w:val="0"/>
      <w:marBottom w:val="0"/>
      <w:divBdr>
        <w:top w:val="none" w:sz="0" w:space="0" w:color="auto"/>
        <w:left w:val="none" w:sz="0" w:space="0" w:color="auto"/>
        <w:bottom w:val="none" w:sz="0" w:space="0" w:color="auto"/>
        <w:right w:val="none" w:sz="0" w:space="0" w:color="auto"/>
      </w:divBdr>
    </w:div>
    <w:div w:id="1388870035">
      <w:bodyDiv w:val="1"/>
      <w:marLeft w:val="0"/>
      <w:marRight w:val="0"/>
      <w:marTop w:val="0"/>
      <w:marBottom w:val="0"/>
      <w:divBdr>
        <w:top w:val="none" w:sz="0" w:space="0" w:color="auto"/>
        <w:left w:val="none" w:sz="0" w:space="0" w:color="auto"/>
        <w:bottom w:val="none" w:sz="0" w:space="0" w:color="auto"/>
        <w:right w:val="none" w:sz="0" w:space="0" w:color="auto"/>
      </w:divBdr>
    </w:div>
    <w:div w:id="1390425430">
      <w:bodyDiv w:val="1"/>
      <w:marLeft w:val="0"/>
      <w:marRight w:val="0"/>
      <w:marTop w:val="0"/>
      <w:marBottom w:val="0"/>
      <w:divBdr>
        <w:top w:val="none" w:sz="0" w:space="0" w:color="auto"/>
        <w:left w:val="none" w:sz="0" w:space="0" w:color="auto"/>
        <w:bottom w:val="none" w:sz="0" w:space="0" w:color="auto"/>
        <w:right w:val="none" w:sz="0" w:space="0" w:color="auto"/>
      </w:divBdr>
    </w:div>
    <w:div w:id="1390497407">
      <w:bodyDiv w:val="1"/>
      <w:marLeft w:val="0"/>
      <w:marRight w:val="0"/>
      <w:marTop w:val="0"/>
      <w:marBottom w:val="0"/>
      <w:divBdr>
        <w:top w:val="none" w:sz="0" w:space="0" w:color="auto"/>
        <w:left w:val="none" w:sz="0" w:space="0" w:color="auto"/>
        <w:bottom w:val="none" w:sz="0" w:space="0" w:color="auto"/>
        <w:right w:val="none" w:sz="0" w:space="0" w:color="auto"/>
      </w:divBdr>
    </w:div>
    <w:div w:id="1390574902">
      <w:bodyDiv w:val="1"/>
      <w:marLeft w:val="0"/>
      <w:marRight w:val="0"/>
      <w:marTop w:val="0"/>
      <w:marBottom w:val="0"/>
      <w:divBdr>
        <w:top w:val="none" w:sz="0" w:space="0" w:color="auto"/>
        <w:left w:val="none" w:sz="0" w:space="0" w:color="auto"/>
        <w:bottom w:val="none" w:sz="0" w:space="0" w:color="auto"/>
        <w:right w:val="none" w:sz="0" w:space="0" w:color="auto"/>
      </w:divBdr>
    </w:div>
    <w:div w:id="1390762196">
      <w:bodyDiv w:val="1"/>
      <w:marLeft w:val="0"/>
      <w:marRight w:val="0"/>
      <w:marTop w:val="0"/>
      <w:marBottom w:val="0"/>
      <w:divBdr>
        <w:top w:val="none" w:sz="0" w:space="0" w:color="auto"/>
        <w:left w:val="none" w:sz="0" w:space="0" w:color="auto"/>
        <w:bottom w:val="none" w:sz="0" w:space="0" w:color="auto"/>
        <w:right w:val="none" w:sz="0" w:space="0" w:color="auto"/>
      </w:divBdr>
      <w:divsChild>
        <w:div w:id="171333847">
          <w:marLeft w:val="0"/>
          <w:marRight w:val="0"/>
          <w:marTop w:val="0"/>
          <w:marBottom w:val="0"/>
          <w:divBdr>
            <w:top w:val="none" w:sz="0" w:space="0" w:color="auto"/>
            <w:left w:val="none" w:sz="0" w:space="0" w:color="auto"/>
            <w:bottom w:val="none" w:sz="0" w:space="0" w:color="auto"/>
            <w:right w:val="none" w:sz="0" w:space="0" w:color="auto"/>
          </w:divBdr>
          <w:divsChild>
            <w:div w:id="6977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4104">
      <w:bodyDiv w:val="1"/>
      <w:marLeft w:val="0"/>
      <w:marRight w:val="0"/>
      <w:marTop w:val="0"/>
      <w:marBottom w:val="0"/>
      <w:divBdr>
        <w:top w:val="none" w:sz="0" w:space="0" w:color="auto"/>
        <w:left w:val="none" w:sz="0" w:space="0" w:color="auto"/>
        <w:bottom w:val="none" w:sz="0" w:space="0" w:color="auto"/>
        <w:right w:val="none" w:sz="0" w:space="0" w:color="auto"/>
      </w:divBdr>
    </w:div>
    <w:div w:id="1395813788">
      <w:bodyDiv w:val="1"/>
      <w:marLeft w:val="0"/>
      <w:marRight w:val="0"/>
      <w:marTop w:val="0"/>
      <w:marBottom w:val="0"/>
      <w:divBdr>
        <w:top w:val="none" w:sz="0" w:space="0" w:color="auto"/>
        <w:left w:val="none" w:sz="0" w:space="0" w:color="auto"/>
        <w:bottom w:val="none" w:sz="0" w:space="0" w:color="auto"/>
        <w:right w:val="none" w:sz="0" w:space="0" w:color="auto"/>
      </w:divBdr>
    </w:div>
    <w:div w:id="1396975922">
      <w:bodyDiv w:val="1"/>
      <w:marLeft w:val="0"/>
      <w:marRight w:val="0"/>
      <w:marTop w:val="0"/>
      <w:marBottom w:val="0"/>
      <w:divBdr>
        <w:top w:val="none" w:sz="0" w:space="0" w:color="auto"/>
        <w:left w:val="none" w:sz="0" w:space="0" w:color="auto"/>
        <w:bottom w:val="none" w:sz="0" w:space="0" w:color="auto"/>
        <w:right w:val="none" w:sz="0" w:space="0" w:color="auto"/>
      </w:divBdr>
    </w:div>
    <w:div w:id="1399085980">
      <w:bodyDiv w:val="1"/>
      <w:marLeft w:val="0"/>
      <w:marRight w:val="0"/>
      <w:marTop w:val="0"/>
      <w:marBottom w:val="0"/>
      <w:divBdr>
        <w:top w:val="none" w:sz="0" w:space="0" w:color="auto"/>
        <w:left w:val="none" w:sz="0" w:space="0" w:color="auto"/>
        <w:bottom w:val="none" w:sz="0" w:space="0" w:color="auto"/>
        <w:right w:val="none" w:sz="0" w:space="0" w:color="auto"/>
      </w:divBdr>
    </w:div>
    <w:div w:id="1400711581">
      <w:bodyDiv w:val="1"/>
      <w:marLeft w:val="0"/>
      <w:marRight w:val="0"/>
      <w:marTop w:val="0"/>
      <w:marBottom w:val="0"/>
      <w:divBdr>
        <w:top w:val="none" w:sz="0" w:space="0" w:color="auto"/>
        <w:left w:val="none" w:sz="0" w:space="0" w:color="auto"/>
        <w:bottom w:val="none" w:sz="0" w:space="0" w:color="auto"/>
        <w:right w:val="none" w:sz="0" w:space="0" w:color="auto"/>
      </w:divBdr>
    </w:div>
    <w:div w:id="1400978495">
      <w:bodyDiv w:val="1"/>
      <w:marLeft w:val="0"/>
      <w:marRight w:val="0"/>
      <w:marTop w:val="0"/>
      <w:marBottom w:val="0"/>
      <w:divBdr>
        <w:top w:val="none" w:sz="0" w:space="0" w:color="auto"/>
        <w:left w:val="none" w:sz="0" w:space="0" w:color="auto"/>
        <w:bottom w:val="none" w:sz="0" w:space="0" w:color="auto"/>
        <w:right w:val="none" w:sz="0" w:space="0" w:color="auto"/>
      </w:divBdr>
    </w:div>
    <w:div w:id="1402946042">
      <w:bodyDiv w:val="1"/>
      <w:marLeft w:val="0"/>
      <w:marRight w:val="0"/>
      <w:marTop w:val="0"/>
      <w:marBottom w:val="0"/>
      <w:divBdr>
        <w:top w:val="none" w:sz="0" w:space="0" w:color="auto"/>
        <w:left w:val="none" w:sz="0" w:space="0" w:color="auto"/>
        <w:bottom w:val="none" w:sz="0" w:space="0" w:color="auto"/>
        <w:right w:val="none" w:sz="0" w:space="0" w:color="auto"/>
      </w:divBdr>
    </w:div>
    <w:div w:id="1402948071">
      <w:bodyDiv w:val="1"/>
      <w:marLeft w:val="0"/>
      <w:marRight w:val="0"/>
      <w:marTop w:val="0"/>
      <w:marBottom w:val="0"/>
      <w:divBdr>
        <w:top w:val="none" w:sz="0" w:space="0" w:color="auto"/>
        <w:left w:val="none" w:sz="0" w:space="0" w:color="auto"/>
        <w:bottom w:val="none" w:sz="0" w:space="0" w:color="auto"/>
        <w:right w:val="none" w:sz="0" w:space="0" w:color="auto"/>
      </w:divBdr>
    </w:div>
    <w:div w:id="1404332741">
      <w:bodyDiv w:val="1"/>
      <w:marLeft w:val="0"/>
      <w:marRight w:val="0"/>
      <w:marTop w:val="0"/>
      <w:marBottom w:val="0"/>
      <w:divBdr>
        <w:top w:val="none" w:sz="0" w:space="0" w:color="auto"/>
        <w:left w:val="none" w:sz="0" w:space="0" w:color="auto"/>
        <w:bottom w:val="none" w:sz="0" w:space="0" w:color="auto"/>
        <w:right w:val="none" w:sz="0" w:space="0" w:color="auto"/>
      </w:divBdr>
    </w:div>
    <w:div w:id="1406144009">
      <w:bodyDiv w:val="1"/>
      <w:marLeft w:val="0"/>
      <w:marRight w:val="0"/>
      <w:marTop w:val="0"/>
      <w:marBottom w:val="0"/>
      <w:divBdr>
        <w:top w:val="none" w:sz="0" w:space="0" w:color="auto"/>
        <w:left w:val="none" w:sz="0" w:space="0" w:color="auto"/>
        <w:bottom w:val="none" w:sz="0" w:space="0" w:color="auto"/>
        <w:right w:val="none" w:sz="0" w:space="0" w:color="auto"/>
      </w:divBdr>
    </w:div>
    <w:div w:id="1406368865">
      <w:bodyDiv w:val="1"/>
      <w:marLeft w:val="0"/>
      <w:marRight w:val="0"/>
      <w:marTop w:val="0"/>
      <w:marBottom w:val="0"/>
      <w:divBdr>
        <w:top w:val="none" w:sz="0" w:space="0" w:color="auto"/>
        <w:left w:val="none" w:sz="0" w:space="0" w:color="auto"/>
        <w:bottom w:val="none" w:sz="0" w:space="0" w:color="auto"/>
        <w:right w:val="none" w:sz="0" w:space="0" w:color="auto"/>
      </w:divBdr>
    </w:div>
    <w:div w:id="1407143499">
      <w:bodyDiv w:val="1"/>
      <w:marLeft w:val="0"/>
      <w:marRight w:val="0"/>
      <w:marTop w:val="0"/>
      <w:marBottom w:val="0"/>
      <w:divBdr>
        <w:top w:val="none" w:sz="0" w:space="0" w:color="auto"/>
        <w:left w:val="none" w:sz="0" w:space="0" w:color="auto"/>
        <w:bottom w:val="none" w:sz="0" w:space="0" w:color="auto"/>
        <w:right w:val="none" w:sz="0" w:space="0" w:color="auto"/>
      </w:divBdr>
    </w:div>
    <w:div w:id="1408460951">
      <w:bodyDiv w:val="1"/>
      <w:marLeft w:val="0"/>
      <w:marRight w:val="0"/>
      <w:marTop w:val="0"/>
      <w:marBottom w:val="0"/>
      <w:divBdr>
        <w:top w:val="none" w:sz="0" w:space="0" w:color="auto"/>
        <w:left w:val="none" w:sz="0" w:space="0" w:color="auto"/>
        <w:bottom w:val="none" w:sz="0" w:space="0" w:color="auto"/>
        <w:right w:val="none" w:sz="0" w:space="0" w:color="auto"/>
      </w:divBdr>
    </w:div>
    <w:div w:id="1408923134">
      <w:bodyDiv w:val="1"/>
      <w:marLeft w:val="0"/>
      <w:marRight w:val="0"/>
      <w:marTop w:val="0"/>
      <w:marBottom w:val="0"/>
      <w:divBdr>
        <w:top w:val="none" w:sz="0" w:space="0" w:color="auto"/>
        <w:left w:val="none" w:sz="0" w:space="0" w:color="auto"/>
        <w:bottom w:val="none" w:sz="0" w:space="0" w:color="auto"/>
        <w:right w:val="none" w:sz="0" w:space="0" w:color="auto"/>
      </w:divBdr>
    </w:div>
    <w:div w:id="1410535816">
      <w:bodyDiv w:val="1"/>
      <w:marLeft w:val="0"/>
      <w:marRight w:val="0"/>
      <w:marTop w:val="0"/>
      <w:marBottom w:val="0"/>
      <w:divBdr>
        <w:top w:val="none" w:sz="0" w:space="0" w:color="auto"/>
        <w:left w:val="none" w:sz="0" w:space="0" w:color="auto"/>
        <w:bottom w:val="none" w:sz="0" w:space="0" w:color="auto"/>
        <w:right w:val="none" w:sz="0" w:space="0" w:color="auto"/>
      </w:divBdr>
    </w:div>
    <w:div w:id="1410886835">
      <w:bodyDiv w:val="1"/>
      <w:marLeft w:val="0"/>
      <w:marRight w:val="0"/>
      <w:marTop w:val="0"/>
      <w:marBottom w:val="0"/>
      <w:divBdr>
        <w:top w:val="none" w:sz="0" w:space="0" w:color="auto"/>
        <w:left w:val="none" w:sz="0" w:space="0" w:color="auto"/>
        <w:bottom w:val="none" w:sz="0" w:space="0" w:color="auto"/>
        <w:right w:val="none" w:sz="0" w:space="0" w:color="auto"/>
      </w:divBdr>
    </w:div>
    <w:div w:id="1412044380">
      <w:bodyDiv w:val="1"/>
      <w:marLeft w:val="0"/>
      <w:marRight w:val="0"/>
      <w:marTop w:val="0"/>
      <w:marBottom w:val="0"/>
      <w:divBdr>
        <w:top w:val="none" w:sz="0" w:space="0" w:color="auto"/>
        <w:left w:val="none" w:sz="0" w:space="0" w:color="auto"/>
        <w:bottom w:val="none" w:sz="0" w:space="0" w:color="auto"/>
        <w:right w:val="none" w:sz="0" w:space="0" w:color="auto"/>
      </w:divBdr>
    </w:div>
    <w:div w:id="1413817862">
      <w:bodyDiv w:val="1"/>
      <w:marLeft w:val="0"/>
      <w:marRight w:val="0"/>
      <w:marTop w:val="0"/>
      <w:marBottom w:val="0"/>
      <w:divBdr>
        <w:top w:val="none" w:sz="0" w:space="0" w:color="auto"/>
        <w:left w:val="none" w:sz="0" w:space="0" w:color="auto"/>
        <w:bottom w:val="none" w:sz="0" w:space="0" w:color="auto"/>
        <w:right w:val="none" w:sz="0" w:space="0" w:color="auto"/>
      </w:divBdr>
    </w:div>
    <w:div w:id="1415862146">
      <w:bodyDiv w:val="1"/>
      <w:marLeft w:val="0"/>
      <w:marRight w:val="0"/>
      <w:marTop w:val="0"/>
      <w:marBottom w:val="0"/>
      <w:divBdr>
        <w:top w:val="none" w:sz="0" w:space="0" w:color="auto"/>
        <w:left w:val="none" w:sz="0" w:space="0" w:color="auto"/>
        <w:bottom w:val="none" w:sz="0" w:space="0" w:color="auto"/>
        <w:right w:val="none" w:sz="0" w:space="0" w:color="auto"/>
      </w:divBdr>
    </w:div>
    <w:div w:id="1416896449">
      <w:bodyDiv w:val="1"/>
      <w:marLeft w:val="0"/>
      <w:marRight w:val="0"/>
      <w:marTop w:val="0"/>
      <w:marBottom w:val="0"/>
      <w:divBdr>
        <w:top w:val="none" w:sz="0" w:space="0" w:color="auto"/>
        <w:left w:val="none" w:sz="0" w:space="0" w:color="auto"/>
        <w:bottom w:val="none" w:sz="0" w:space="0" w:color="auto"/>
        <w:right w:val="none" w:sz="0" w:space="0" w:color="auto"/>
      </w:divBdr>
    </w:div>
    <w:div w:id="1417286477">
      <w:bodyDiv w:val="1"/>
      <w:marLeft w:val="0"/>
      <w:marRight w:val="0"/>
      <w:marTop w:val="0"/>
      <w:marBottom w:val="0"/>
      <w:divBdr>
        <w:top w:val="none" w:sz="0" w:space="0" w:color="auto"/>
        <w:left w:val="none" w:sz="0" w:space="0" w:color="auto"/>
        <w:bottom w:val="none" w:sz="0" w:space="0" w:color="auto"/>
        <w:right w:val="none" w:sz="0" w:space="0" w:color="auto"/>
      </w:divBdr>
    </w:div>
    <w:div w:id="1418332636">
      <w:bodyDiv w:val="1"/>
      <w:marLeft w:val="0"/>
      <w:marRight w:val="0"/>
      <w:marTop w:val="0"/>
      <w:marBottom w:val="0"/>
      <w:divBdr>
        <w:top w:val="none" w:sz="0" w:space="0" w:color="auto"/>
        <w:left w:val="none" w:sz="0" w:space="0" w:color="auto"/>
        <w:bottom w:val="none" w:sz="0" w:space="0" w:color="auto"/>
        <w:right w:val="none" w:sz="0" w:space="0" w:color="auto"/>
      </w:divBdr>
    </w:div>
    <w:div w:id="1422294582">
      <w:bodyDiv w:val="1"/>
      <w:marLeft w:val="0"/>
      <w:marRight w:val="0"/>
      <w:marTop w:val="0"/>
      <w:marBottom w:val="0"/>
      <w:divBdr>
        <w:top w:val="none" w:sz="0" w:space="0" w:color="auto"/>
        <w:left w:val="none" w:sz="0" w:space="0" w:color="auto"/>
        <w:bottom w:val="none" w:sz="0" w:space="0" w:color="auto"/>
        <w:right w:val="none" w:sz="0" w:space="0" w:color="auto"/>
      </w:divBdr>
    </w:div>
    <w:div w:id="1424645062">
      <w:bodyDiv w:val="1"/>
      <w:marLeft w:val="0"/>
      <w:marRight w:val="0"/>
      <w:marTop w:val="0"/>
      <w:marBottom w:val="0"/>
      <w:divBdr>
        <w:top w:val="none" w:sz="0" w:space="0" w:color="auto"/>
        <w:left w:val="none" w:sz="0" w:space="0" w:color="auto"/>
        <w:bottom w:val="none" w:sz="0" w:space="0" w:color="auto"/>
        <w:right w:val="none" w:sz="0" w:space="0" w:color="auto"/>
      </w:divBdr>
    </w:div>
    <w:div w:id="1424839569">
      <w:bodyDiv w:val="1"/>
      <w:marLeft w:val="0"/>
      <w:marRight w:val="0"/>
      <w:marTop w:val="0"/>
      <w:marBottom w:val="0"/>
      <w:divBdr>
        <w:top w:val="none" w:sz="0" w:space="0" w:color="auto"/>
        <w:left w:val="none" w:sz="0" w:space="0" w:color="auto"/>
        <w:bottom w:val="none" w:sz="0" w:space="0" w:color="auto"/>
        <w:right w:val="none" w:sz="0" w:space="0" w:color="auto"/>
      </w:divBdr>
    </w:div>
    <w:div w:id="1425419328">
      <w:bodyDiv w:val="1"/>
      <w:marLeft w:val="0"/>
      <w:marRight w:val="0"/>
      <w:marTop w:val="0"/>
      <w:marBottom w:val="0"/>
      <w:divBdr>
        <w:top w:val="none" w:sz="0" w:space="0" w:color="auto"/>
        <w:left w:val="none" w:sz="0" w:space="0" w:color="auto"/>
        <w:bottom w:val="none" w:sz="0" w:space="0" w:color="auto"/>
        <w:right w:val="none" w:sz="0" w:space="0" w:color="auto"/>
      </w:divBdr>
    </w:div>
    <w:div w:id="1426532398">
      <w:bodyDiv w:val="1"/>
      <w:marLeft w:val="0"/>
      <w:marRight w:val="0"/>
      <w:marTop w:val="0"/>
      <w:marBottom w:val="0"/>
      <w:divBdr>
        <w:top w:val="none" w:sz="0" w:space="0" w:color="auto"/>
        <w:left w:val="none" w:sz="0" w:space="0" w:color="auto"/>
        <w:bottom w:val="none" w:sz="0" w:space="0" w:color="auto"/>
        <w:right w:val="none" w:sz="0" w:space="0" w:color="auto"/>
      </w:divBdr>
    </w:div>
    <w:div w:id="1429154160">
      <w:bodyDiv w:val="1"/>
      <w:marLeft w:val="0"/>
      <w:marRight w:val="0"/>
      <w:marTop w:val="0"/>
      <w:marBottom w:val="0"/>
      <w:divBdr>
        <w:top w:val="none" w:sz="0" w:space="0" w:color="auto"/>
        <w:left w:val="none" w:sz="0" w:space="0" w:color="auto"/>
        <w:bottom w:val="none" w:sz="0" w:space="0" w:color="auto"/>
        <w:right w:val="none" w:sz="0" w:space="0" w:color="auto"/>
      </w:divBdr>
    </w:div>
    <w:div w:id="1429278989">
      <w:bodyDiv w:val="1"/>
      <w:marLeft w:val="0"/>
      <w:marRight w:val="0"/>
      <w:marTop w:val="0"/>
      <w:marBottom w:val="0"/>
      <w:divBdr>
        <w:top w:val="none" w:sz="0" w:space="0" w:color="auto"/>
        <w:left w:val="none" w:sz="0" w:space="0" w:color="auto"/>
        <w:bottom w:val="none" w:sz="0" w:space="0" w:color="auto"/>
        <w:right w:val="none" w:sz="0" w:space="0" w:color="auto"/>
      </w:divBdr>
    </w:div>
    <w:div w:id="1430199455">
      <w:bodyDiv w:val="1"/>
      <w:marLeft w:val="0"/>
      <w:marRight w:val="0"/>
      <w:marTop w:val="0"/>
      <w:marBottom w:val="0"/>
      <w:divBdr>
        <w:top w:val="none" w:sz="0" w:space="0" w:color="auto"/>
        <w:left w:val="none" w:sz="0" w:space="0" w:color="auto"/>
        <w:bottom w:val="none" w:sz="0" w:space="0" w:color="auto"/>
        <w:right w:val="none" w:sz="0" w:space="0" w:color="auto"/>
      </w:divBdr>
    </w:div>
    <w:div w:id="1430590067">
      <w:bodyDiv w:val="1"/>
      <w:marLeft w:val="0"/>
      <w:marRight w:val="0"/>
      <w:marTop w:val="0"/>
      <w:marBottom w:val="0"/>
      <w:divBdr>
        <w:top w:val="none" w:sz="0" w:space="0" w:color="auto"/>
        <w:left w:val="none" w:sz="0" w:space="0" w:color="auto"/>
        <w:bottom w:val="none" w:sz="0" w:space="0" w:color="auto"/>
        <w:right w:val="none" w:sz="0" w:space="0" w:color="auto"/>
      </w:divBdr>
    </w:div>
    <w:div w:id="1432313697">
      <w:bodyDiv w:val="1"/>
      <w:marLeft w:val="0"/>
      <w:marRight w:val="0"/>
      <w:marTop w:val="0"/>
      <w:marBottom w:val="0"/>
      <w:divBdr>
        <w:top w:val="none" w:sz="0" w:space="0" w:color="auto"/>
        <w:left w:val="none" w:sz="0" w:space="0" w:color="auto"/>
        <w:bottom w:val="none" w:sz="0" w:space="0" w:color="auto"/>
        <w:right w:val="none" w:sz="0" w:space="0" w:color="auto"/>
      </w:divBdr>
    </w:div>
    <w:div w:id="1433016029">
      <w:bodyDiv w:val="1"/>
      <w:marLeft w:val="0"/>
      <w:marRight w:val="0"/>
      <w:marTop w:val="0"/>
      <w:marBottom w:val="0"/>
      <w:divBdr>
        <w:top w:val="none" w:sz="0" w:space="0" w:color="auto"/>
        <w:left w:val="none" w:sz="0" w:space="0" w:color="auto"/>
        <w:bottom w:val="none" w:sz="0" w:space="0" w:color="auto"/>
        <w:right w:val="none" w:sz="0" w:space="0" w:color="auto"/>
      </w:divBdr>
    </w:div>
    <w:div w:id="1433354697">
      <w:bodyDiv w:val="1"/>
      <w:marLeft w:val="0"/>
      <w:marRight w:val="0"/>
      <w:marTop w:val="0"/>
      <w:marBottom w:val="0"/>
      <w:divBdr>
        <w:top w:val="none" w:sz="0" w:space="0" w:color="auto"/>
        <w:left w:val="none" w:sz="0" w:space="0" w:color="auto"/>
        <w:bottom w:val="none" w:sz="0" w:space="0" w:color="auto"/>
        <w:right w:val="none" w:sz="0" w:space="0" w:color="auto"/>
      </w:divBdr>
    </w:div>
    <w:div w:id="1433630235">
      <w:bodyDiv w:val="1"/>
      <w:marLeft w:val="0"/>
      <w:marRight w:val="0"/>
      <w:marTop w:val="0"/>
      <w:marBottom w:val="0"/>
      <w:divBdr>
        <w:top w:val="none" w:sz="0" w:space="0" w:color="auto"/>
        <w:left w:val="none" w:sz="0" w:space="0" w:color="auto"/>
        <w:bottom w:val="none" w:sz="0" w:space="0" w:color="auto"/>
        <w:right w:val="none" w:sz="0" w:space="0" w:color="auto"/>
      </w:divBdr>
    </w:div>
    <w:div w:id="1436362578">
      <w:bodyDiv w:val="1"/>
      <w:marLeft w:val="0"/>
      <w:marRight w:val="0"/>
      <w:marTop w:val="0"/>
      <w:marBottom w:val="0"/>
      <w:divBdr>
        <w:top w:val="none" w:sz="0" w:space="0" w:color="auto"/>
        <w:left w:val="none" w:sz="0" w:space="0" w:color="auto"/>
        <w:bottom w:val="none" w:sz="0" w:space="0" w:color="auto"/>
        <w:right w:val="none" w:sz="0" w:space="0" w:color="auto"/>
      </w:divBdr>
    </w:div>
    <w:div w:id="1438065397">
      <w:bodyDiv w:val="1"/>
      <w:marLeft w:val="0"/>
      <w:marRight w:val="0"/>
      <w:marTop w:val="0"/>
      <w:marBottom w:val="0"/>
      <w:divBdr>
        <w:top w:val="none" w:sz="0" w:space="0" w:color="auto"/>
        <w:left w:val="none" w:sz="0" w:space="0" w:color="auto"/>
        <w:bottom w:val="none" w:sz="0" w:space="0" w:color="auto"/>
        <w:right w:val="none" w:sz="0" w:space="0" w:color="auto"/>
      </w:divBdr>
    </w:div>
    <w:div w:id="1438133230">
      <w:bodyDiv w:val="1"/>
      <w:marLeft w:val="0"/>
      <w:marRight w:val="0"/>
      <w:marTop w:val="0"/>
      <w:marBottom w:val="0"/>
      <w:divBdr>
        <w:top w:val="none" w:sz="0" w:space="0" w:color="auto"/>
        <w:left w:val="none" w:sz="0" w:space="0" w:color="auto"/>
        <w:bottom w:val="none" w:sz="0" w:space="0" w:color="auto"/>
        <w:right w:val="none" w:sz="0" w:space="0" w:color="auto"/>
      </w:divBdr>
    </w:div>
    <w:div w:id="1438452172">
      <w:bodyDiv w:val="1"/>
      <w:marLeft w:val="0"/>
      <w:marRight w:val="0"/>
      <w:marTop w:val="0"/>
      <w:marBottom w:val="0"/>
      <w:divBdr>
        <w:top w:val="none" w:sz="0" w:space="0" w:color="auto"/>
        <w:left w:val="none" w:sz="0" w:space="0" w:color="auto"/>
        <w:bottom w:val="none" w:sz="0" w:space="0" w:color="auto"/>
        <w:right w:val="none" w:sz="0" w:space="0" w:color="auto"/>
      </w:divBdr>
    </w:div>
    <w:div w:id="1438528560">
      <w:bodyDiv w:val="1"/>
      <w:marLeft w:val="0"/>
      <w:marRight w:val="0"/>
      <w:marTop w:val="0"/>
      <w:marBottom w:val="0"/>
      <w:divBdr>
        <w:top w:val="none" w:sz="0" w:space="0" w:color="auto"/>
        <w:left w:val="none" w:sz="0" w:space="0" w:color="auto"/>
        <w:bottom w:val="none" w:sz="0" w:space="0" w:color="auto"/>
        <w:right w:val="none" w:sz="0" w:space="0" w:color="auto"/>
      </w:divBdr>
    </w:div>
    <w:div w:id="1442534207">
      <w:bodyDiv w:val="1"/>
      <w:marLeft w:val="0"/>
      <w:marRight w:val="0"/>
      <w:marTop w:val="0"/>
      <w:marBottom w:val="0"/>
      <w:divBdr>
        <w:top w:val="none" w:sz="0" w:space="0" w:color="auto"/>
        <w:left w:val="none" w:sz="0" w:space="0" w:color="auto"/>
        <w:bottom w:val="none" w:sz="0" w:space="0" w:color="auto"/>
        <w:right w:val="none" w:sz="0" w:space="0" w:color="auto"/>
      </w:divBdr>
    </w:div>
    <w:div w:id="1443114709">
      <w:bodyDiv w:val="1"/>
      <w:marLeft w:val="0"/>
      <w:marRight w:val="0"/>
      <w:marTop w:val="0"/>
      <w:marBottom w:val="0"/>
      <w:divBdr>
        <w:top w:val="none" w:sz="0" w:space="0" w:color="auto"/>
        <w:left w:val="none" w:sz="0" w:space="0" w:color="auto"/>
        <w:bottom w:val="none" w:sz="0" w:space="0" w:color="auto"/>
        <w:right w:val="none" w:sz="0" w:space="0" w:color="auto"/>
      </w:divBdr>
    </w:div>
    <w:div w:id="1446189596">
      <w:bodyDiv w:val="1"/>
      <w:marLeft w:val="0"/>
      <w:marRight w:val="0"/>
      <w:marTop w:val="0"/>
      <w:marBottom w:val="0"/>
      <w:divBdr>
        <w:top w:val="none" w:sz="0" w:space="0" w:color="auto"/>
        <w:left w:val="none" w:sz="0" w:space="0" w:color="auto"/>
        <w:bottom w:val="none" w:sz="0" w:space="0" w:color="auto"/>
        <w:right w:val="none" w:sz="0" w:space="0" w:color="auto"/>
      </w:divBdr>
    </w:div>
    <w:div w:id="1446540512">
      <w:bodyDiv w:val="1"/>
      <w:marLeft w:val="0"/>
      <w:marRight w:val="0"/>
      <w:marTop w:val="0"/>
      <w:marBottom w:val="0"/>
      <w:divBdr>
        <w:top w:val="none" w:sz="0" w:space="0" w:color="auto"/>
        <w:left w:val="none" w:sz="0" w:space="0" w:color="auto"/>
        <w:bottom w:val="none" w:sz="0" w:space="0" w:color="auto"/>
        <w:right w:val="none" w:sz="0" w:space="0" w:color="auto"/>
      </w:divBdr>
    </w:div>
    <w:div w:id="1450464702">
      <w:bodyDiv w:val="1"/>
      <w:marLeft w:val="0"/>
      <w:marRight w:val="0"/>
      <w:marTop w:val="0"/>
      <w:marBottom w:val="0"/>
      <w:divBdr>
        <w:top w:val="none" w:sz="0" w:space="0" w:color="auto"/>
        <w:left w:val="none" w:sz="0" w:space="0" w:color="auto"/>
        <w:bottom w:val="none" w:sz="0" w:space="0" w:color="auto"/>
        <w:right w:val="none" w:sz="0" w:space="0" w:color="auto"/>
      </w:divBdr>
    </w:div>
    <w:div w:id="1450735168">
      <w:bodyDiv w:val="1"/>
      <w:marLeft w:val="0"/>
      <w:marRight w:val="0"/>
      <w:marTop w:val="0"/>
      <w:marBottom w:val="0"/>
      <w:divBdr>
        <w:top w:val="none" w:sz="0" w:space="0" w:color="auto"/>
        <w:left w:val="none" w:sz="0" w:space="0" w:color="auto"/>
        <w:bottom w:val="none" w:sz="0" w:space="0" w:color="auto"/>
        <w:right w:val="none" w:sz="0" w:space="0" w:color="auto"/>
      </w:divBdr>
    </w:div>
    <w:div w:id="1452017967">
      <w:bodyDiv w:val="1"/>
      <w:marLeft w:val="0"/>
      <w:marRight w:val="0"/>
      <w:marTop w:val="0"/>
      <w:marBottom w:val="0"/>
      <w:divBdr>
        <w:top w:val="none" w:sz="0" w:space="0" w:color="auto"/>
        <w:left w:val="none" w:sz="0" w:space="0" w:color="auto"/>
        <w:bottom w:val="none" w:sz="0" w:space="0" w:color="auto"/>
        <w:right w:val="none" w:sz="0" w:space="0" w:color="auto"/>
      </w:divBdr>
    </w:div>
    <w:div w:id="1453791414">
      <w:bodyDiv w:val="1"/>
      <w:marLeft w:val="0"/>
      <w:marRight w:val="0"/>
      <w:marTop w:val="0"/>
      <w:marBottom w:val="0"/>
      <w:divBdr>
        <w:top w:val="none" w:sz="0" w:space="0" w:color="auto"/>
        <w:left w:val="none" w:sz="0" w:space="0" w:color="auto"/>
        <w:bottom w:val="none" w:sz="0" w:space="0" w:color="auto"/>
        <w:right w:val="none" w:sz="0" w:space="0" w:color="auto"/>
      </w:divBdr>
    </w:div>
    <w:div w:id="1456174403">
      <w:bodyDiv w:val="1"/>
      <w:marLeft w:val="0"/>
      <w:marRight w:val="0"/>
      <w:marTop w:val="0"/>
      <w:marBottom w:val="0"/>
      <w:divBdr>
        <w:top w:val="none" w:sz="0" w:space="0" w:color="auto"/>
        <w:left w:val="none" w:sz="0" w:space="0" w:color="auto"/>
        <w:bottom w:val="none" w:sz="0" w:space="0" w:color="auto"/>
        <w:right w:val="none" w:sz="0" w:space="0" w:color="auto"/>
      </w:divBdr>
    </w:div>
    <w:div w:id="1457598118">
      <w:bodyDiv w:val="1"/>
      <w:marLeft w:val="0"/>
      <w:marRight w:val="0"/>
      <w:marTop w:val="0"/>
      <w:marBottom w:val="0"/>
      <w:divBdr>
        <w:top w:val="none" w:sz="0" w:space="0" w:color="auto"/>
        <w:left w:val="none" w:sz="0" w:space="0" w:color="auto"/>
        <w:bottom w:val="none" w:sz="0" w:space="0" w:color="auto"/>
        <w:right w:val="none" w:sz="0" w:space="0" w:color="auto"/>
      </w:divBdr>
    </w:div>
    <w:div w:id="1457800137">
      <w:bodyDiv w:val="1"/>
      <w:marLeft w:val="0"/>
      <w:marRight w:val="0"/>
      <w:marTop w:val="0"/>
      <w:marBottom w:val="0"/>
      <w:divBdr>
        <w:top w:val="none" w:sz="0" w:space="0" w:color="auto"/>
        <w:left w:val="none" w:sz="0" w:space="0" w:color="auto"/>
        <w:bottom w:val="none" w:sz="0" w:space="0" w:color="auto"/>
        <w:right w:val="none" w:sz="0" w:space="0" w:color="auto"/>
      </w:divBdr>
    </w:div>
    <w:div w:id="1459488005">
      <w:bodyDiv w:val="1"/>
      <w:marLeft w:val="0"/>
      <w:marRight w:val="0"/>
      <w:marTop w:val="0"/>
      <w:marBottom w:val="0"/>
      <w:divBdr>
        <w:top w:val="none" w:sz="0" w:space="0" w:color="auto"/>
        <w:left w:val="none" w:sz="0" w:space="0" w:color="auto"/>
        <w:bottom w:val="none" w:sz="0" w:space="0" w:color="auto"/>
        <w:right w:val="none" w:sz="0" w:space="0" w:color="auto"/>
      </w:divBdr>
    </w:div>
    <w:div w:id="1461650773">
      <w:bodyDiv w:val="1"/>
      <w:marLeft w:val="0"/>
      <w:marRight w:val="0"/>
      <w:marTop w:val="0"/>
      <w:marBottom w:val="0"/>
      <w:divBdr>
        <w:top w:val="none" w:sz="0" w:space="0" w:color="auto"/>
        <w:left w:val="none" w:sz="0" w:space="0" w:color="auto"/>
        <w:bottom w:val="none" w:sz="0" w:space="0" w:color="auto"/>
        <w:right w:val="none" w:sz="0" w:space="0" w:color="auto"/>
      </w:divBdr>
    </w:div>
    <w:div w:id="1462335398">
      <w:bodyDiv w:val="1"/>
      <w:marLeft w:val="0"/>
      <w:marRight w:val="0"/>
      <w:marTop w:val="0"/>
      <w:marBottom w:val="0"/>
      <w:divBdr>
        <w:top w:val="none" w:sz="0" w:space="0" w:color="auto"/>
        <w:left w:val="none" w:sz="0" w:space="0" w:color="auto"/>
        <w:bottom w:val="none" w:sz="0" w:space="0" w:color="auto"/>
        <w:right w:val="none" w:sz="0" w:space="0" w:color="auto"/>
      </w:divBdr>
    </w:div>
    <w:div w:id="1463160337">
      <w:bodyDiv w:val="1"/>
      <w:marLeft w:val="0"/>
      <w:marRight w:val="0"/>
      <w:marTop w:val="0"/>
      <w:marBottom w:val="0"/>
      <w:divBdr>
        <w:top w:val="none" w:sz="0" w:space="0" w:color="auto"/>
        <w:left w:val="none" w:sz="0" w:space="0" w:color="auto"/>
        <w:bottom w:val="none" w:sz="0" w:space="0" w:color="auto"/>
        <w:right w:val="none" w:sz="0" w:space="0" w:color="auto"/>
      </w:divBdr>
    </w:div>
    <w:div w:id="1463228891">
      <w:bodyDiv w:val="1"/>
      <w:marLeft w:val="0"/>
      <w:marRight w:val="0"/>
      <w:marTop w:val="0"/>
      <w:marBottom w:val="0"/>
      <w:divBdr>
        <w:top w:val="none" w:sz="0" w:space="0" w:color="auto"/>
        <w:left w:val="none" w:sz="0" w:space="0" w:color="auto"/>
        <w:bottom w:val="none" w:sz="0" w:space="0" w:color="auto"/>
        <w:right w:val="none" w:sz="0" w:space="0" w:color="auto"/>
      </w:divBdr>
    </w:div>
    <w:div w:id="1464689377">
      <w:bodyDiv w:val="1"/>
      <w:marLeft w:val="0"/>
      <w:marRight w:val="0"/>
      <w:marTop w:val="0"/>
      <w:marBottom w:val="0"/>
      <w:divBdr>
        <w:top w:val="none" w:sz="0" w:space="0" w:color="auto"/>
        <w:left w:val="none" w:sz="0" w:space="0" w:color="auto"/>
        <w:bottom w:val="none" w:sz="0" w:space="0" w:color="auto"/>
        <w:right w:val="none" w:sz="0" w:space="0" w:color="auto"/>
      </w:divBdr>
    </w:div>
    <w:div w:id="1464807447">
      <w:bodyDiv w:val="1"/>
      <w:marLeft w:val="0"/>
      <w:marRight w:val="0"/>
      <w:marTop w:val="0"/>
      <w:marBottom w:val="0"/>
      <w:divBdr>
        <w:top w:val="none" w:sz="0" w:space="0" w:color="auto"/>
        <w:left w:val="none" w:sz="0" w:space="0" w:color="auto"/>
        <w:bottom w:val="none" w:sz="0" w:space="0" w:color="auto"/>
        <w:right w:val="none" w:sz="0" w:space="0" w:color="auto"/>
      </w:divBdr>
    </w:div>
    <w:div w:id="1465778989">
      <w:bodyDiv w:val="1"/>
      <w:marLeft w:val="0"/>
      <w:marRight w:val="0"/>
      <w:marTop w:val="0"/>
      <w:marBottom w:val="0"/>
      <w:divBdr>
        <w:top w:val="none" w:sz="0" w:space="0" w:color="auto"/>
        <w:left w:val="none" w:sz="0" w:space="0" w:color="auto"/>
        <w:bottom w:val="none" w:sz="0" w:space="0" w:color="auto"/>
        <w:right w:val="none" w:sz="0" w:space="0" w:color="auto"/>
      </w:divBdr>
    </w:div>
    <w:div w:id="1467509888">
      <w:bodyDiv w:val="1"/>
      <w:marLeft w:val="0"/>
      <w:marRight w:val="0"/>
      <w:marTop w:val="0"/>
      <w:marBottom w:val="0"/>
      <w:divBdr>
        <w:top w:val="none" w:sz="0" w:space="0" w:color="auto"/>
        <w:left w:val="none" w:sz="0" w:space="0" w:color="auto"/>
        <w:bottom w:val="none" w:sz="0" w:space="0" w:color="auto"/>
        <w:right w:val="none" w:sz="0" w:space="0" w:color="auto"/>
      </w:divBdr>
    </w:div>
    <w:div w:id="1467813545">
      <w:bodyDiv w:val="1"/>
      <w:marLeft w:val="0"/>
      <w:marRight w:val="0"/>
      <w:marTop w:val="0"/>
      <w:marBottom w:val="0"/>
      <w:divBdr>
        <w:top w:val="none" w:sz="0" w:space="0" w:color="auto"/>
        <w:left w:val="none" w:sz="0" w:space="0" w:color="auto"/>
        <w:bottom w:val="none" w:sz="0" w:space="0" w:color="auto"/>
        <w:right w:val="none" w:sz="0" w:space="0" w:color="auto"/>
      </w:divBdr>
    </w:div>
    <w:div w:id="1467964162">
      <w:bodyDiv w:val="1"/>
      <w:marLeft w:val="0"/>
      <w:marRight w:val="0"/>
      <w:marTop w:val="0"/>
      <w:marBottom w:val="0"/>
      <w:divBdr>
        <w:top w:val="none" w:sz="0" w:space="0" w:color="auto"/>
        <w:left w:val="none" w:sz="0" w:space="0" w:color="auto"/>
        <w:bottom w:val="none" w:sz="0" w:space="0" w:color="auto"/>
        <w:right w:val="none" w:sz="0" w:space="0" w:color="auto"/>
      </w:divBdr>
    </w:div>
    <w:div w:id="1468166034">
      <w:bodyDiv w:val="1"/>
      <w:marLeft w:val="0"/>
      <w:marRight w:val="0"/>
      <w:marTop w:val="0"/>
      <w:marBottom w:val="0"/>
      <w:divBdr>
        <w:top w:val="none" w:sz="0" w:space="0" w:color="auto"/>
        <w:left w:val="none" w:sz="0" w:space="0" w:color="auto"/>
        <w:bottom w:val="none" w:sz="0" w:space="0" w:color="auto"/>
        <w:right w:val="none" w:sz="0" w:space="0" w:color="auto"/>
      </w:divBdr>
    </w:div>
    <w:div w:id="1473063517">
      <w:bodyDiv w:val="1"/>
      <w:marLeft w:val="0"/>
      <w:marRight w:val="0"/>
      <w:marTop w:val="0"/>
      <w:marBottom w:val="0"/>
      <w:divBdr>
        <w:top w:val="none" w:sz="0" w:space="0" w:color="auto"/>
        <w:left w:val="none" w:sz="0" w:space="0" w:color="auto"/>
        <w:bottom w:val="none" w:sz="0" w:space="0" w:color="auto"/>
        <w:right w:val="none" w:sz="0" w:space="0" w:color="auto"/>
      </w:divBdr>
    </w:div>
    <w:div w:id="1474249855">
      <w:bodyDiv w:val="1"/>
      <w:marLeft w:val="0"/>
      <w:marRight w:val="0"/>
      <w:marTop w:val="0"/>
      <w:marBottom w:val="0"/>
      <w:divBdr>
        <w:top w:val="none" w:sz="0" w:space="0" w:color="auto"/>
        <w:left w:val="none" w:sz="0" w:space="0" w:color="auto"/>
        <w:bottom w:val="none" w:sz="0" w:space="0" w:color="auto"/>
        <w:right w:val="none" w:sz="0" w:space="0" w:color="auto"/>
      </w:divBdr>
    </w:div>
    <w:div w:id="1477067036">
      <w:bodyDiv w:val="1"/>
      <w:marLeft w:val="0"/>
      <w:marRight w:val="0"/>
      <w:marTop w:val="0"/>
      <w:marBottom w:val="0"/>
      <w:divBdr>
        <w:top w:val="none" w:sz="0" w:space="0" w:color="auto"/>
        <w:left w:val="none" w:sz="0" w:space="0" w:color="auto"/>
        <w:bottom w:val="none" w:sz="0" w:space="0" w:color="auto"/>
        <w:right w:val="none" w:sz="0" w:space="0" w:color="auto"/>
      </w:divBdr>
    </w:div>
    <w:div w:id="1477071368">
      <w:bodyDiv w:val="1"/>
      <w:marLeft w:val="0"/>
      <w:marRight w:val="0"/>
      <w:marTop w:val="0"/>
      <w:marBottom w:val="0"/>
      <w:divBdr>
        <w:top w:val="none" w:sz="0" w:space="0" w:color="auto"/>
        <w:left w:val="none" w:sz="0" w:space="0" w:color="auto"/>
        <w:bottom w:val="none" w:sz="0" w:space="0" w:color="auto"/>
        <w:right w:val="none" w:sz="0" w:space="0" w:color="auto"/>
      </w:divBdr>
    </w:div>
    <w:div w:id="1477264025">
      <w:bodyDiv w:val="1"/>
      <w:marLeft w:val="0"/>
      <w:marRight w:val="0"/>
      <w:marTop w:val="0"/>
      <w:marBottom w:val="0"/>
      <w:divBdr>
        <w:top w:val="none" w:sz="0" w:space="0" w:color="auto"/>
        <w:left w:val="none" w:sz="0" w:space="0" w:color="auto"/>
        <w:bottom w:val="none" w:sz="0" w:space="0" w:color="auto"/>
        <w:right w:val="none" w:sz="0" w:space="0" w:color="auto"/>
      </w:divBdr>
    </w:div>
    <w:div w:id="1479763373">
      <w:bodyDiv w:val="1"/>
      <w:marLeft w:val="0"/>
      <w:marRight w:val="0"/>
      <w:marTop w:val="0"/>
      <w:marBottom w:val="0"/>
      <w:divBdr>
        <w:top w:val="none" w:sz="0" w:space="0" w:color="auto"/>
        <w:left w:val="none" w:sz="0" w:space="0" w:color="auto"/>
        <w:bottom w:val="none" w:sz="0" w:space="0" w:color="auto"/>
        <w:right w:val="none" w:sz="0" w:space="0" w:color="auto"/>
      </w:divBdr>
    </w:div>
    <w:div w:id="1479883020">
      <w:bodyDiv w:val="1"/>
      <w:marLeft w:val="0"/>
      <w:marRight w:val="0"/>
      <w:marTop w:val="0"/>
      <w:marBottom w:val="0"/>
      <w:divBdr>
        <w:top w:val="none" w:sz="0" w:space="0" w:color="auto"/>
        <w:left w:val="none" w:sz="0" w:space="0" w:color="auto"/>
        <w:bottom w:val="none" w:sz="0" w:space="0" w:color="auto"/>
        <w:right w:val="none" w:sz="0" w:space="0" w:color="auto"/>
      </w:divBdr>
    </w:div>
    <w:div w:id="1480029243">
      <w:bodyDiv w:val="1"/>
      <w:marLeft w:val="0"/>
      <w:marRight w:val="0"/>
      <w:marTop w:val="0"/>
      <w:marBottom w:val="0"/>
      <w:divBdr>
        <w:top w:val="none" w:sz="0" w:space="0" w:color="auto"/>
        <w:left w:val="none" w:sz="0" w:space="0" w:color="auto"/>
        <w:bottom w:val="none" w:sz="0" w:space="0" w:color="auto"/>
        <w:right w:val="none" w:sz="0" w:space="0" w:color="auto"/>
      </w:divBdr>
      <w:divsChild>
        <w:div w:id="1366977556">
          <w:marLeft w:val="0"/>
          <w:marRight w:val="0"/>
          <w:marTop w:val="0"/>
          <w:marBottom w:val="0"/>
          <w:divBdr>
            <w:top w:val="none" w:sz="0" w:space="0" w:color="auto"/>
            <w:left w:val="none" w:sz="0" w:space="0" w:color="auto"/>
            <w:bottom w:val="none" w:sz="0" w:space="0" w:color="auto"/>
            <w:right w:val="none" w:sz="0" w:space="0" w:color="auto"/>
          </w:divBdr>
        </w:div>
      </w:divsChild>
    </w:div>
    <w:div w:id="1480882367">
      <w:bodyDiv w:val="1"/>
      <w:marLeft w:val="0"/>
      <w:marRight w:val="0"/>
      <w:marTop w:val="0"/>
      <w:marBottom w:val="0"/>
      <w:divBdr>
        <w:top w:val="none" w:sz="0" w:space="0" w:color="auto"/>
        <w:left w:val="none" w:sz="0" w:space="0" w:color="auto"/>
        <w:bottom w:val="none" w:sz="0" w:space="0" w:color="auto"/>
        <w:right w:val="none" w:sz="0" w:space="0" w:color="auto"/>
      </w:divBdr>
    </w:div>
    <w:div w:id="1480927856">
      <w:bodyDiv w:val="1"/>
      <w:marLeft w:val="0"/>
      <w:marRight w:val="0"/>
      <w:marTop w:val="0"/>
      <w:marBottom w:val="0"/>
      <w:divBdr>
        <w:top w:val="none" w:sz="0" w:space="0" w:color="auto"/>
        <w:left w:val="none" w:sz="0" w:space="0" w:color="auto"/>
        <w:bottom w:val="none" w:sz="0" w:space="0" w:color="auto"/>
        <w:right w:val="none" w:sz="0" w:space="0" w:color="auto"/>
      </w:divBdr>
    </w:div>
    <w:div w:id="1481654075">
      <w:bodyDiv w:val="1"/>
      <w:marLeft w:val="0"/>
      <w:marRight w:val="0"/>
      <w:marTop w:val="0"/>
      <w:marBottom w:val="0"/>
      <w:divBdr>
        <w:top w:val="none" w:sz="0" w:space="0" w:color="auto"/>
        <w:left w:val="none" w:sz="0" w:space="0" w:color="auto"/>
        <w:bottom w:val="none" w:sz="0" w:space="0" w:color="auto"/>
        <w:right w:val="none" w:sz="0" w:space="0" w:color="auto"/>
      </w:divBdr>
    </w:div>
    <w:div w:id="1482036224">
      <w:bodyDiv w:val="1"/>
      <w:marLeft w:val="0"/>
      <w:marRight w:val="0"/>
      <w:marTop w:val="0"/>
      <w:marBottom w:val="0"/>
      <w:divBdr>
        <w:top w:val="none" w:sz="0" w:space="0" w:color="auto"/>
        <w:left w:val="none" w:sz="0" w:space="0" w:color="auto"/>
        <w:bottom w:val="none" w:sz="0" w:space="0" w:color="auto"/>
        <w:right w:val="none" w:sz="0" w:space="0" w:color="auto"/>
      </w:divBdr>
    </w:div>
    <w:div w:id="1482624815">
      <w:bodyDiv w:val="1"/>
      <w:marLeft w:val="0"/>
      <w:marRight w:val="0"/>
      <w:marTop w:val="0"/>
      <w:marBottom w:val="0"/>
      <w:divBdr>
        <w:top w:val="none" w:sz="0" w:space="0" w:color="auto"/>
        <w:left w:val="none" w:sz="0" w:space="0" w:color="auto"/>
        <w:bottom w:val="none" w:sz="0" w:space="0" w:color="auto"/>
        <w:right w:val="none" w:sz="0" w:space="0" w:color="auto"/>
      </w:divBdr>
    </w:div>
    <w:div w:id="1483935494">
      <w:bodyDiv w:val="1"/>
      <w:marLeft w:val="0"/>
      <w:marRight w:val="0"/>
      <w:marTop w:val="0"/>
      <w:marBottom w:val="0"/>
      <w:divBdr>
        <w:top w:val="none" w:sz="0" w:space="0" w:color="auto"/>
        <w:left w:val="none" w:sz="0" w:space="0" w:color="auto"/>
        <w:bottom w:val="none" w:sz="0" w:space="0" w:color="auto"/>
        <w:right w:val="none" w:sz="0" w:space="0" w:color="auto"/>
      </w:divBdr>
    </w:div>
    <w:div w:id="1485198925">
      <w:bodyDiv w:val="1"/>
      <w:marLeft w:val="0"/>
      <w:marRight w:val="0"/>
      <w:marTop w:val="0"/>
      <w:marBottom w:val="0"/>
      <w:divBdr>
        <w:top w:val="none" w:sz="0" w:space="0" w:color="auto"/>
        <w:left w:val="none" w:sz="0" w:space="0" w:color="auto"/>
        <w:bottom w:val="none" w:sz="0" w:space="0" w:color="auto"/>
        <w:right w:val="none" w:sz="0" w:space="0" w:color="auto"/>
      </w:divBdr>
    </w:div>
    <w:div w:id="1485313835">
      <w:bodyDiv w:val="1"/>
      <w:marLeft w:val="0"/>
      <w:marRight w:val="0"/>
      <w:marTop w:val="0"/>
      <w:marBottom w:val="0"/>
      <w:divBdr>
        <w:top w:val="none" w:sz="0" w:space="0" w:color="auto"/>
        <w:left w:val="none" w:sz="0" w:space="0" w:color="auto"/>
        <w:bottom w:val="none" w:sz="0" w:space="0" w:color="auto"/>
        <w:right w:val="none" w:sz="0" w:space="0" w:color="auto"/>
      </w:divBdr>
    </w:div>
    <w:div w:id="1486782041">
      <w:bodyDiv w:val="1"/>
      <w:marLeft w:val="0"/>
      <w:marRight w:val="0"/>
      <w:marTop w:val="0"/>
      <w:marBottom w:val="0"/>
      <w:divBdr>
        <w:top w:val="none" w:sz="0" w:space="0" w:color="auto"/>
        <w:left w:val="none" w:sz="0" w:space="0" w:color="auto"/>
        <w:bottom w:val="none" w:sz="0" w:space="0" w:color="auto"/>
        <w:right w:val="none" w:sz="0" w:space="0" w:color="auto"/>
      </w:divBdr>
      <w:divsChild>
        <w:div w:id="928923851">
          <w:marLeft w:val="0"/>
          <w:marRight w:val="0"/>
          <w:marTop w:val="0"/>
          <w:marBottom w:val="0"/>
          <w:divBdr>
            <w:top w:val="none" w:sz="0" w:space="0" w:color="auto"/>
            <w:left w:val="none" w:sz="0" w:space="0" w:color="auto"/>
            <w:bottom w:val="none" w:sz="0" w:space="0" w:color="auto"/>
            <w:right w:val="none" w:sz="0" w:space="0" w:color="auto"/>
          </w:divBdr>
          <w:divsChild>
            <w:div w:id="12425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40522">
      <w:bodyDiv w:val="1"/>
      <w:marLeft w:val="0"/>
      <w:marRight w:val="0"/>
      <w:marTop w:val="0"/>
      <w:marBottom w:val="0"/>
      <w:divBdr>
        <w:top w:val="none" w:sz="0" w:space="0" w:color="auto"/>
        <w:left w:val="none" w:sz="0" w:space="0" w:color="auto"/>
        <w:bottom w:val="none" w:sz="0" w:space="0" w:color="auto"/>
        <w:right w:val="none" w:sz="0" w:space="0" w:color="auto"/>
      </w:divBdr>
    </w:div>
    <w:div w:id="1488283929">
      <w:bodyDiv w:val="1"/>
      <w:marLeft w:val="0"/>
      <w:marRight w:val="0"/>
      <w:marTop w:val="0"/>
      <w:marBottom w:val="0"/>
      <w:divBdr>
        <w:top w:val="none" w:sz="0" w:space="0" w:color="auto"/>
        <w:left w:val="none" w:sz="0" w:space="0" w:color="auto"/>
        <w:bottom w:val="none" w:sz="0" w:space="0" w:color="auto"/>
        <w:right w:val="none" w:sz="0" w:space="0" w:color="auto"/>
      </w:divBdr>
    </w:div>
    <w:div w:id="1488403814">
      <w:bodyDiv w:val="1"/>
      <w:marLeft w:val="0"/>
      <w:marRight w:val="0"/>
      <w:marTop w:val="0"/>
      <w:marBottom w:val="0"/>
      <w:divBdr>
        <w:top w:val="none" w:sz="0" w:space="0" w:color="auto"/>
        <w:left w:val="none" w:sz="0" w:space="0" w:color="auto"/>
        <w:bottom w:val="none" w:sz="0" w:space="0" w:color="auto"/>
        <w:right w:val="none" w:sz="0" w:space="0" w:color="auto"/>
      </w:divBdr>
    </w:div>
    <w:div w:id="1490975891">
      <w:bodyDiv w:val="1"/>
      <w:marLeft w:val="0"/>
      <w:marRight w:val="0"/>
      <w:marTop w:val="0"/>
      <w:marBottom w:val="0"/>
      <w:divBdr>
        <w:top w:val="none" w:sz="0" w:space="0" w:color="auto"/>
        <w:left w:val="none" w:sz="0" w:space="0" w:color="auto"/>
        <w:bottom w:val="none" w:sz="0" w:space="0" w:color="auto"/>
        <w:right w:val="none" w:sz="0" w:space="0" w:color="auto"/>
      </w:divBdr>
    </w:div>
    <w:div w:id="1491096992">
      <w:bodyDiv w:val="1"/>
      <w:marLeft w:val="0"/>
      <w:marRight w:val="0"/>
      <w:marTop w:val="0"/>
      <w:marBottom w:val="0"/>
      <w:divBdr>
        <w:top w:val="none" w:sz="0" w:space="0" w:color="auto"/>
        <w:left w:val="none" w:sz="0" w:space="0" w:color="auto"/>
        <w:bottom w:val="none" w:sz="0" w:space="0" w:color="auto"/>
        <w:right w:val="none" w:sz="0" w:space="0" w:color="auto"/>
      </w:divBdr>
    </w:div>
    <w:div w:id="1492063710">
      <w:bodyDiv w:val="1"/>
      <w:marLeft w:val="0"/>
      <w:marRight w:val="0"/>
      <w:marTop w:val="0"/>
      <w:marBottom w:val="0"/>
      <w:divBdr>
        <w:top w:val="none" w:sz="0" w:space="0" w:color="auto"/>
        <w:left w:val="none" w:sz="0" w:space="0" w:color="auto"/>
        <w:bottom w:val="none" w:sz="0" w:space="0" w:color="auto"/>
        <w:right w:val="none" w:sz="0" w:space="0" w:color="auto"/>
      </w:divBdr>
    </w:div>
    <w:div w:id="1493718223">
      <w:bodyDiv w:val="1"/>
      <w:marLeft w:val="0"/>
      <w:marRight w:val="0"/>
      <w:marTop w:val="0"/>
      <w:marBottom w:val="0"/>
      <w:divBdr>
        <w:top w:val="none" w:sz="0" w:space="0" w:color="auto"/>
        <w:left w:val="none" w:sz="0" w:space="0" w:color="auto"/>
        <w:bottom w:val="none" w:sz="0" w:space="0" w:color="auto"/>
        <w:right w:val="none" w:sz="0" w:space="0" w:color="auto"/>
      </w:divBdr>
    </w:div>
    <w:div w:id="1494683150">
      <w:bodyDiv w:val="1"/>
      <w:marLeft w:val="0"/>
      <w:marRight w:val="0"/>
      <w:marTop w:val="0"/>
      <w:marBottom w:val="0"/>
      <w:divBdr>
        <w:top w:val="none" w:sz="0" w:space="0" w:color="auto"/>
        <w:left w:val="none" w:sz="0" w:space="0" w:color="auto"/>
        <w:bottom w:val="none" w:sz="0" w:space="0" w:color="auto"/>
        <w:right w:val="none" w:sz="0" w:space="0" w:color="auto"/>
      </w:divBdr>
    </w:div>
    <w:div w:id="1495074457">
      <w:bodyDiv w:val="1"/>
      <w:marLeft w:val="0"/>
      <w:marRight w:val="0"/>
      <w:marTop w:val="0"/>
      <w:marBottom w:val="0"/>
      <w:divBdr>
        <w:top w:val="none" w:sz="0" w:space="0" w:color="auto"/>
        <w:left w:val="none" w:sz="0" w:space="0" w:color="auto"/>
        <w:bottom w:val="none" w:sz="0" w:space="0" w:color="auto"/>
        <w:right w:val="none" w:sz="0" w:space="0" w:color="auto"/>
      </w:divBdr>
    </w:div>
    <w:div w:id="1495299790">
      <w:bodyDiv w:val="1"/>
      <w:marLeft w:val="0"/>
      <w:marRight w:val="0"/>
      <w:marTop w:val="0"/>
      <w:marBottom w:val="0"/>
      <w:divBdr>
        <w:top w:val="none" w:sz="0" w:space="0" w:color="auto"/>
        <w:left w:val="none" w:sz="0" w:space="0" w:color="auto"/>
        <w:bottom w:val="none" w:sz="0" w:space="0" w:color="auto"/>
        <w:right w:val="none" w:sz="0" w:space="0" w:color="auto"/>
      </w:divBdr>
    </w:div>
    <w:div w:id="1495878095">
      <w:bodyDiv w:val="1"/>
      <w:marLeft w:val="0"/>
      <w:marRight w:val="0"/>
      <w:marTop w:val="0"/>
      <w:marBottom w:val="0"/>
      <w:divBdr>
        <w:top w:val="none" w:sz="0" w:space="0" w:color="auto"/>
        <w:left w:val="none" w:sz="0" w:space="0" w:color="auto"/>
        <w:bottom w:val="none" w:sz="0" w:space="0" w:color="auto"/>
        <w:right w:val="none" w:sz="0" w:space="0" w:color="auto"/>
      </w:divBdr>
    </w:div>
    <w:div w:id="1496068762">
      <w:bodyDiv w:val="1"/>
      <w:marLeft w:val="0"/>
      <w:marRight w:val="0"/>
      <w:marTop w:val="0"/>
      <w:marBottom w:val="0"/>
      <w:divBdr>
        <w:top w:val="none" w:sz="0" w:space="0" w:color="auto"/>
        <w:left w:val="none" w:sz="0" w:space="0" w:color="auto"/>
        <w:bottom w:val="none" w:sz="0" w:space="0" w:color="auto"/>
        <w:right w:val="none" w:sz="0" w:space="0" w:color="auto"/>
      </w:divBdr>
    </w:div>
    <w:div w:id="1496452472">
      <w:bodyDiv w:val="1"/>
      <w:marLeft w:val="0"/>
      <w:marRight w:val="0"/>
      <w:marTop w:val="0"/>
      <w:marBottom w:val="1200"/>
      <w:divBdr>
        <w:top w:val="none" w:sz="0" w:space="0" w:color="auto"/>
        <w:left w:val="none" w:sz="0" w:space="0" w:color="auto"/>
        <w:bottom w:val="none" w:sz="0" w:space="0" w:color="auto"/>
        <w:right w:val="none" w:sz="0" w:space="0" w:color="auto"/>
      </w:divBdr>
      <w:divsChild>
        <w:div w:id="989866423">
          <w:marLeft w:val="0"/>
          <w:marRight w:val="0"/>
          <w:marTop w:val="0"/>
          <w:marBottom w:val="0"/>
          <w:divBdr>
            <w:top w:val="none" w:sz="0" w:space="0" w:color="auto"/>
            <w:left w:val="none" w:sz="0" w:space="0" w:color="auto"/>
            <w:bottom w:val="none" w:sz="0" w:space="0" w:color="auto"/>
            <w:right w:val="none" w:sz="0" w:space="0" w:color="auto"/>
          </w:divBdr>
          <w:divsChild>
            <w:div w:id="59596468">
              <w:marLeft w:val="0"/>
              <w:marRight w:val="0"/>
              <w:marTop w:val="0"/>
              <w:marBottom w:val="0"/>
              <w:divBdr>
                <w:top w:val="none" w:sz="0" w:space="0" w:color="auto"/>
                <w:left w:val="none" w:sz="0" w:space="0" w:color="auto"/>
                <w:bottom w:val="none" w:sz="0" w:space="0" w:color="auto"/>
                <w:right w:val="none" w:sz="0" w:space="0" w:color="auto"/>
              </w:divBdr>
              <w:divsChild>
                <w:div w:id="1626548013">
                  <w:marLeft w:val="0"/>
                  <w:marRight w:val="0"/>
                  <w:marTop w:val="0"/>
                  <w:marBottom w:val="0"/>
                  <w:divBdr>
                    <w:top w:val="none" w:sz="0" w:space="0" w:color="auto"/>
                    <w:left w:val="none" w:sz="0" w:space="0" w:color="auto"/>
                    <w:bottom w:val="none" w:sz="0" w:space="0" w:color="auto"/>
                    <w:right w:val="none" w:sz="0" w:space="0" w:color="auto"/>
                  </w:divBdr>
                  <w:divsChild>
                    <w:div w:id="2107342519">
                      <w:marLeft w:val="0"/>
                      <w:marRight w:val="0"/>
                      <w:marTop w:val="0"/>
                      <w:marBottom w:val="0"/>
                      <w:divBdr>
                        <w:top w:val="none" w:sz="0" w:space="0" w:color="auto"/>
                        <w:left w:val="none" w:sz="0" w:space="0" w:color="auto"/>
                        <w:bottom w:val="none" w:sz="0" w:space="0" w:color="auto"/>
                        <w:right w:val="none" w:sz="0" w:space="0" w:color="auto"/>
                      </w:divBdr>
                      <w:divsChild>
                        <w:div w:id="24831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919017">
      <w:bodyDiv w:val="1"/>
      <w:marLeft w:val="0"/>
      <w:marRight w:val="0"/>
      <w:marTop w:val="0"/>
      <w:marBottom w:val="0"/>
      <w:divBdr>
        <w:top w:val="none" w:sz="0" w:space="0" w:color="auto"/>
        <w:left w:val="none" w:sz="0" w:space="0" w:color="auto"/>
        <w:bottom w:val="none" w:sz="0" w:space="0" w:color="auto"/>
        <w:right w:val="none" w:sz="0" w:space="0" w:color="auto"/>
      </w:divBdr>
    </w:div>
    <w:div w:id="1498809559">
      <w:bodyDiv w:val="1"/>
      <w:marLeft w:val="0"/>
      <w:marRight w:val="0"/>
      <w:marTop w:val="0"/>
      <w:marBottom w:val="0"/>
      <w:divBdr>
        <w:top w:val="none" w:sz="0" w:space="0" w:color="auto"/>
        <w:left w:val="none" w:sz="0" w:space="0" w:color="auto"/>
        <w:bottom w:val="none" w:sz="0" w:space="0" w:color="auto"/>
        <w:right w:val="none" w:sz="0" w:space="0" w:color="auto"/>
      </w:divBdr>
    </w:div>
    <w:div w:id="1498811392">
      <w:bodyDiv w:val="1"/>
      <w:marLeft w:val="0"/>
      <w:marRight w:val="0"/>
      <w:marTop w:val="0"/>
      <w:marBottom w:val="0"/>
      <w:divBdr>
        <w:top w:val="none" w:sz="0" w:space="0" w:color="auto"/>
        <w:left w:val="none" w:sz="0" w:space="0" w:color="auto"/>
        <w:bottom w:val="none" w:sz="0" w:space="0" w:color="auto"/>
        <w:right w:val="none" w:sz="0" w:space="0" w:color="auto"/>
      </w:divBdr>
    </w:div>
    <w:div w:id="1500536299">
      <w:bodyDiv w:val="1"/>
      <w:marLeft w:val="0"/>
      <w:marRight w:val="0"/>
      <w:marTop w:val="0"/>
      <w:marBottom w:val="0"/>
      <w:divBdr>
        <w:top w:val="none" w:sz="0" w:space="0" w:color="auto"/>
        <w:left w:val="none" w:sz="0" w:space="0" w:color="auto"/>
        <w:bottom w:val="none" w:sz="0" w:space="0" w:color="auto"/>
        <w:right w:val="none" w:sz="0" w:space="0" w:color="auto"/>
      </w:divBdr>
    </w:div>
    <w:div w:id="1501892339">
      <w:bodyDiv w:val="1"/>
      <w:marLeft w:val="0"/>
      <w:marRight w:val="0"/>
      <w:marTop w:val="0"/>
      <w:marBottom w:val="0"/>
      <w:divBdr>
        <w:top w:val="none" w:sz="0" w:space="0" w:color="auto"/>
        <w:left w:val="none" w:sz="0" w:space="0" w:color="auto"/>
        <w:bottom w:val="none" w:sz="0" w:space="0" w:color="auto"/>
        <w:right w:val="none" w:sz="0" w:space="0" w:color="auto"/>
      </w:divBdr>
    </w:div>
    <w:div w:id="1502626548">
      <w:bodyDiv w:val="1"/>
      <w:marLeft w:val="0"/>
      <w:marRight w:val="0"/>
      <w:marTop w:val="0"/>
      <w:marBottom w:val="0"/>
      <w:divBdr>
        <w:top w:val="none" w:sz="0" w:space="0" w:color="auto"/>
        <w:left w:val="none" w:sz="0" w:space="0" w:color="auto"/>
        <w:bottom w:val="none" w:sz="0" w:space="0" w:color="auto"/>
        <w:right w:val="none" w:sz="0" w:space="0" w:color="auto"/>
      </w:divBdr>
    </w:div>
    <w:div w:id="1502817172">
      <w:bodyDiv w:val="1"/>
      <w:marLeft w:val="0"/>
      <w:marRight w:val="0"/>
      <w:marTop w:val="0"/>
      <w:marBottom w:val="0"/>
      <w:divBdr>
        <w:top w:val="none" w:sz="0" w:space="0" w:color="auto"/>
        <w:left w:val="none" w:sz="0" w:space="0" w:color="auto"/>
        <w:bottom w:val="none" w:sz="0" w:space="0" w:color="auto"/>
        <w:right w:val="none" w:sz="0" w:space="0" w:color="auto"/>
      </w:divBdr>
      <w:divsChild>
        <w:div w:id="1445423637">
          <w:marLeft w:val="0"/>
          <w:marRight w:val="0"/>
          <w:marTop w:val="0"/>
          <w:marBottom w:val="0"/>
          <w:divBdr>
            <w:top w:val="none" w:sz="0" w:space="0" w:color="auto"/>
            <w:left w:val="none" w:sz="0" w:space="0" w:color="auto"/>
            <w:bottom w:val="none" w:sz="0" w:space="0" w:color="auto"/>
            <w:right w:val="none" w:sz="0" w:space="0" w:color="auto"/>
          </w:divBdr>
          <w:divsChild>
            <w:div w:id="4212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4575">
      <w:bodyDiv w:val="1"/>
      <w:marLeft w:val="0"/>
      <w:marRight w:val="0"/>
      <w:marTop w:val="0"/>
      <w:marBottom w:val="0"/>
      <w:divBdr>
        <w:top w:val="none" w:sz="0" w:space="0" w:color="auto"/>
        <w:left w:val="none" w:sz="0" w:space="0" w:color="auto"/>
        <w:bottom w:val="none" w:sz="0" w:space="0" w:color="auto"/>
        <w:right w:val="none" w:sz="0" w:space="0" w:color="auto"/>
      </w:divBdr>
    </w:div>
    <w:div w:id="1503467807">
      <w:bodyDiv w:val="1"/>
      <w:marLeft w:val="0"/>
      <w:marRight w:val="0"/>
      <w:marTop w:val="0"/>
      <w:marBottom w:val="0"/>
      <w:divBdr>
        <w:top w:val="none" w:sz="0" w:space="0" w:color="auto"/>
        <w:left w:val="none" w:sz="0" w:space="0" w:color="auto"/>
        <w:bottom w:val="none" w:sz="0" w:space="0" w:color="auto"/>
        <w:right w:val="none" w:sz="0" w:space="0" w:color="auto"/>
      </w:divBdr>
    </w:div>
    <w:div w:id="1503738673">
      <w:bodyDiv w:val="1"/>
      <w:marLeft w:val="0"/>
      <w:marRight w:val="0"/>
      <w:marTop w:val="0"/>
      <w:marBottom w:val="0"/>
      <w:divBdr>
        <w:top w:val="none" w:sz="0" w:space="0" w:color="auto"/>
        <w:left w:val="none" w:sz="0" w:space="0" w:color="auto"/>
        <w:bottom w:val="none" w:sz="0" w:space="0" w:color="auto"/>
        <w:right w:val="none" w:sz="0" w:space="0" w:color="auto"/>
      </w:divBdr>
    </w:div>
    <w:div w:id="1504122777">
      <w:bodyDiv w:val="1"/>
      <w:marLeft w:val="0"/>
      <w:marRight w:val="0"/>
      <w:marTop w:val="0"/>
      <w:marBottom w:val="0"/>
      <w:divBdr>
        <w:top w:val="none" w:sz="0" w:space="0" w:color="auto"/>
        <w:left w:val="none" w:sz="0" w:space="0" w:color="auto"/>
        <w:bottom w:val="none" w:sz="0" w:space="0" w:color="auto"/>
        <w:right w:val="none" w:sz="0" w:space="0" w:color="auto"/>
      </w:divBdr>
    </w:div>
    <w:div w:id="1508592873">
      <w:bodyDiv w:val="1"/>
      <w:marLeft w:val="0"/>
      <w:marRight w:val="0"/>
      <w:marTop w:val="0"/>
      <w:marBottom w:val="0"/>
      <w:divBdr>
        <w:top w:val="none" w:sz="0" w:space="0" w:color="auto"/>
        <w:left w:val="none" w:sz="0" w:space="0" w:color="auto"/>
        <w:bottom w:val="none" w:sz="0" w:space="0" w:color="auto"/>
        <w:right w:val="none" w:sz="0" w:space="0" w:color="auto"/>
      </w:divBdr>
    </w:div>
    <w:div w:id="1509522994">
      <w:bodyDiv w:val="1"/>
      <w:marLeft w:val="0"/>
      <w:marRight w:val="0"/>
      <w:marTop w:val="0"/>
      <w:marBottom w:val="0"/>
      <w:divBdr>
        <w:top w:val="none" w:sz="0" w:space="0" w:color="auto"/>
        <w:left w:val="none" w:sz="0" w:space="0" w:color="auto"/>
        <w:bottom w:val="none" w:sz="0" w:space="0" w:color="auto"/>
        <w:right w:val="none" w:sz="0" w:space="0" w:color="auto"/>
      </w:divBdr>
    </w:div>
    <w:div w:id="1509558666">
      <w:bodyDiv w:val="1"/>
      <w:marLeft w:val="0"/>
      <w:marRight w:val="0"/>
      <w:marTop w:val="0"/>
      <w:marBottom w:val="0"/>
      <w:divBdr>
        <w:top w:val="none" w:sz="0" w:space="0" w:color="auto"/>
        <w:left w:val="none" w:sz="0" w:space="0" w:color="auto"/>
        <w:bottom w:val="none" w:sz="0" w:space="0" w:color="auto"/>
        <w:right w:val="none" w:sz="0" w:space="0" w:color="auto"/>
      </w:divBdr>
    </w:div>
    <w:div w:id="1509827511">
      <w:bodyDiv w:val="1"/>
      <w:marLeft w:val="0"/>
      <w:marRight w:val="0"/>
      <w:marTop w:val="0"/>
      <w:marBottom w:val="0"/>
      <w:divBdr>
        <w:top w:val="none" w:sz="0" w:space="0" w:color="auto"/>
        <w:left w:val="none" w:sz="0" w:space="0" w:color="auto"/>
        <w:bottom w:val="none" w:sz="0" w:space="0" w:color="auto"/>
        <w:right w:val="none" w:sz="0" w:space="0" w:color="auto"/>
      </w:divBdr>
    </w:div>
    <w:div w:id="1510481224">
      <w:bodyDiv w:val="1"/>
      <w:marLeft w:val="0"/>
      <w:marRight w:val="0"/>
      <w:marTop w:val="0"/>
      <w:marBottom w:val="0"/>
      <w:divBdr>
        <w:top w:val="none" w:sz="0" w:space="0" w:color="auto"/>
        <w:left w:val="none" w:sz="0" w:space="0" w:color="auto"/>
        <w:bottom w:val="none" w:sz="0" w:space="0" w:color="auto"/>
        <w:right w:val="none" w:sz="0" w:space="0" w:color="auto"/>
      </w:divBdr>
    </w:div>
    <w:div w:id="1512179544">
      <w:bodyDiv w:val="1"/>
      <w:marLeft w:val="0"/>
      <w:marRight w:val="0"/>
      <w:marTop w:val="0"/>
      <w:marBottom w:val="0"/>
      <w:divBdr>
        <w:top w:val="none" w:sz="0" w:space="0" w:color="auto"/>
        <w:left w:val="none" w:sz="0" w:space="0" w:color="auto"/>
        <w:bottom w:val="none" w:sz="0" w:space="0" w:color="auto"/>
        <w:right w:val="none" w:sz="0" w:space="0" w:color="auto"/>
      </w:divBdr>
      <w:divsChild>
        <w:div w:id="1537082134">
          <w:marLeft w:val="0"/>
          <w:marRight w:val="0"/>
          <w:marTop w:val="0"/>
          <w:marBottom w:val="0"/>
          <w:divBdr>
            <w:top w:val="none" w:sz="0" w:space="0" w:color="auto"/>
            <w:left w:val="none" w:sz="0" w:space="0" w:color="auto"/>
            <w:bottom w:val="none" w:sz="0" w:space="0" w:color="auto"/>
            <w:right w:val="none" w:sz="0" w:space="0" w:color="auto"/>
          </w:divBdr>
          <w:divsChild>
            <w:div w:id="2101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23017">
      <w:bodyDiv w:val="1"/>
      <w:marLeft w:val="0"/>
      <w:marRight w:val="0"/>
      <w:marTop w:val="0"/>
      <w:marBottom w:val="0"/>
      <w:divBdr>
        <w:top w:val="none" w:sz="0" w:space="0" w:color="auto"/>
        <w:left w:val="none" w:sz="0" w:space="0" w:color="auto"/>
        <w:bottom w:val="none" w:sz="0" w:space="0" w:color="auto"/>
        <w:right w:val="none" w:sz="0" w:space="0" w:color="auto"/>
      </w:divBdr>
    </w:div>
    <w:div w:id="1512914590">
      <w:bodyDiv w:val="1"/>
      <w:marLeft w:val="0"/>
      <w:marRight w:val="0"/>
      <w:marTop w:val="0"/>
      <w:marBottom w:val="0"/>
      <w:divBdr>
        <w:top w:val="none" w:sz="0" w:space="0" w:color="auto"/>
        <w:left w:val="none" w:sz="0" w:space="0" w:color="auto"/>
        <w:bottom w:val="none" w:sz="0" w:space="0" w:color="auto"/>
        <w:right w:val="none" w:sz="0" w:space="0" w:color="auto"/>
      </w:divBdr>
    </w:div>
    <w:div w:id="1513377875">
      <w:bodyDiv w:val="1"/>
      <w:marLeft w:val="0"/>
      <w:marRight w:val="0"/>
      <w:marTop w:val="0"/>
      <w:marBottom w:val="0"/>
      <w:divBdr>
        <w:top w:val="none" w:sz="0" w:space="0" w:color="auto"/>
        <w:left w:val="none" w:sz="0" w:space="0" w:color="auto"/>
        <w:bottom w:val="none" w:sz="0" w:space="0" w:color="auto"/>
        <w:right w:val="none" w:sz="0" w:space="0" w:color="auto"/>
      </w:divBdr>
    </w:div>
    <w:div w:id="1514345645">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
    <w:div w:id="1516840104">
      <w:bodyDiv w:val="1"/>
      <w:marLeft w:val="0"/>
      <w:marRight w:val="0"/>
      <w:marTop w:val="0"/>
      <w:marBottom w:val="0"/>
      <w:divBdr>
        <w:top w:val="none" w:sz="0" w:space="0" w:color="auto"/>
        <w:left w:val="none" w:sz="0" w:space="0" w:color="auto"/>
        <w:bottom w:val="none" w:sz="0" w:space="0" w:color="auto"/>
        <w:right w:val="none" w:sz="0" w:space="0" w:color="auto"/>
      </w:divBdr>
    </w:div>
    <w:div w:id="1517117397">
      <w:bodyDiv w:val="1"/>
      <w:marLeft w:val="0"/>
      <w:marRight w:val="0"/>
      <w:marTop w:val="0"/>
      <w:marBottom w:val="0"/>
      <w:divBdr>
        <w:top w:val="none" w:sz="0" w:space="0" w:color="auto"/>
        <w:left w:val="none" w:sz="0" w:space="0" w:color="auto"/>
        <w:bottom w:val="none" w:sz="0" w:space="0" w:color="auto"/>
        <w:right w:val="none" w:sz="0" w:space="0" w:color="auto"/>
      </w:divBdr>
    </w:div>
    <w:div w:id="1517695986">
      <w:bodyDiv w:val="1"/>
      <w:marLeft w:val="0"/>
      <w:marRight w:val="0"/>
      <w:marTop w:val="0"/>
      <w:marBottom w:val="0"/>
      <w:divBdr>
        <w:top w:val="none" w:sz="0" w:space="0" w:color="auto"/>
        <w:left w:val="none" w:sz="0" w:space="0" w:color="auto"/>
        <w:bottom w:val="none" w:sz="0" w:space="0" w:color="auto"/>
        <w:right w:val="none" w:sz="0" w:space="0" w:color="auto"/>
      </w:divBdr>
    </w:div>
    <w:div w:id="1518546408">
      <w:bodyDiv w:val="1"/>
      <w:marLeft w:val="0"/>
      <w:marRight w:val="0"/>
      <w:marTop w:val="0"/>
      <w:marBottom w:val="0"/>
      <w:divBdr>
        <w:top w:val="none" w:sz="0" w:space="0" w:color="auto"/>
        <w:left w:val="none" w:sz="0" w:space="0" w:color="auto"/>
        <w:bottom w:val="none" w:sz="0" w:space="0" w:color="auto"/>
        <w:right w:val="none" w:sz="0" w:space="0" w:color="auto"/>
      </w:divBdr>
    </w:div>
    <w:div w:id="1518739353">
      <w:bodyDiv w:val="1"/>
      <w:marLeft w:val="0"/>
      <w:marRight w:val="0"/>
      <w:marTop w:val="0"/>
      <w:marBottom w:val="0"/>
      <w:divBdr>
        <w:top w:val="none" w:sz="0" w:space="0" w:color="auto"/>
        <w:left w:val="none" w:sz="0" w:space="0" w:color="auto"/>
        <w:bottom w:val="none" w:sz="0" w:space="0" w:color="auto"/>
        <w:right w:val="none" w:sz="0" w:space="0" w:color="auto"/>
      </w:divBdr>
    </w:div>
    <w:div w:id="1519807603">
      <w:bodyDiv w:val="1"/>
      <w:marLeft w:val="0"/>
      <w:marRight w:val="0"/>
      <w:marTop w:val="0"/>
      <w:marBottom w:val="0"/>
      <w:divBdr>
        <w:top w:val="none" w:sz="0" w:space="0" w:color="auto"/>
        <w:left w:val="none" w:sz="0" w:space="0" w:color="auto"/>
        <w:bottom w:val="none" w:sz="0" w:space="0" w:color="auto"/>
        <w:right w:val="none" w:sz="0" w:space="0" w:color="auto"/>
      </w:divBdr>
    </w:div>
    <w:div w:id="1520267724">
      <w:bodyDiv w:val="1"/>
      <w:marLeft w:val="0"/>
      <w:marRight w:val="0"/>
      <w:marTop w:val="0"/>
      <w:marBottom w:val="0"/>
      <w:divBdr>
        <w:top w:val="none" w:sz="0" w:space="0" w:color="auto"/>
        <w:left w:val="none" w:sz="0" w:space="0" w:color="auto"/>
        <w:bottom w:val="none" w:sz="0" w:space="0" w:color="auto"/>
        <w:right w:val="none" w:sz="0" w:space="0" w:color="auto"/>
      </w:divBdr>
    </w:div>
    <w:div w:id="1520386455">
      <w:bodyDiv w:val="1"/>
      <w:marLeft w:val="0"/>
      <w:marRight w:val="0"/>
      <w:marTop w:val="0"/>
      <w:marBottom w:val="0"/>
      <w:divBdr>
        <w:top w:val="none" w:sz="0" w:space="0" w:color="auto"/>
        <w:left w:val="none" w:sz="0" w:space="0" w:color="auto"/>
        <w:bottom w:val="none" w:sz="0" w:space="0" w:color="auto"/>
        <w:right w:val="none" w:sz="0" w:space="0" w:color="auto"/>
      </w:divBdr>
    </w:div>
    <w:div w:id="1521552650">
      <w:bodyDiv w:val="1"/>
      <w:marLeft w:val="0"/>
      <w:marRight w:val="0"/>
      <w:marTop w:val="0"/>
      <w:marBottom w:val="0"/>
      <w:divBdr>
        <w:top w:val="none" w:sz="0" w:space="0" w:color="auto"/>
        <w:left w:val="none" w:sz="0" w:space="0" w:color="auto"/>
        <w:bottom w:val="none" w:sz="0" w:space="0" w:color="auto"/>
        <w:right w:val="none" w:sz="0" w:space="0" w:color="auto"/>
      </w:divBdr>
    </w:div>
    <w:div w:id="1522427448">
      <w:bodyDiv w:val="1"/>
      <w:marLeft w:val="0"/>
      <w:marRight w:val="0"/>
      <w:marTop w:val="0"/>
      <w:marBottom w:val="0"/>
      <w:divBdr>
        <w:top w:val="none" w:sz="0" w:space="0" w:color="auto"/>
        <w:left w:val="none" w:sz="0" w:space="0" w:color="auto"/>
        <w:bottom w:val="none" w:sz="0" w:space="0" w:color="auto"/>
        <w:right w:val="none" w:sz="0" w:space="0" w:color="auto"/>
      </w:divBdr>
    </w:div>
    <w:div w:id="1522889970">
      <w:bodyDiv w:val="1"/>
      <w:marLeft w:val="0"/>
      <w:marRight w:val="0"/>
      <w:marTop w:val="0"/>
      <w:marBottom w:val="0"/>
      <w:divBdr>
        <w:top w:val="none" w:sz="0" w:space="0" w:color="auto"/>
        <w:left w:val="none" w:sz="0" w:space="0" w:color="auto"/>
        <w:bottom w:val="none" w:sz="0" w:space="0" w:color="auto"/>
        <w:right w:val="none" w:sz="0" w:space="0" w:color="auto"/>
      </w:divBdr>
    </w:div>
    <w:div w:id="1523133615">
      <w:bodyDiv w:val="1"/>
      <w:marLeft w:val="0"/>
      <w:marRight w:val="0"/>
      <w:marTop w:val="0"/>
      <w:marBottom w:val="0"/>
      <w:divBdr>
        <w:top w:val="none" w:sz="0" w:space="0" w:color="auto"/>
        <w:left w:val="none" w:sz="0" w:space="0" w:color="auto"/>
        <w:bottom w:val="none" w:sz="0" w:space="0" w:color="auto"/>
        <w:right w:val="none" w:sz="0" w:space="0" w:color="auto"/>
      </w:divBdr>
    </w:div>
    <w:div w:id="1523395006">
      <w:bodyDiv w:val="1"/>
      <w:marLeft w:val="0"/>
      <w:marRight w:val="0"/>
      <w:marTop w:val="0"/>
      <w:marBottom w:val="0"/>
      <w:divBdr>
        <w:top w:val="none" w:sz="0" w:space="0" w:color="auto"/>
        <w:left w:val="none" w:sz="0" w:space="0" w:color="auto"/>
        <w:bottom w:val="none" w:sz="0" w:space="0" w:color="auto"/>
        <w:right w:val="none" w:sz="0" w:space="0" w:color="auto"/>
      </w:divBdr>
    </w:div>
    <w:div w:id="1523395716">
      <w:bodyDiv w:val="1"/>
      <w:marLeft w:val="0"/>
      <w:marRight w:val="0"/>
      <w:marTop w:val="0"/>
      <w:marBottom w:val="0"/>
      <w:divBdr>
        <w:top w:val="none" w:sz="0" w:space="0" w:color="auto"/>
        <w:left w:val="none" w:sz="0" w:space="0" w:color="auto"/>
        <w:bottom w:val="none" w:sz="0" w:space="0" w:color="auto"/>
        <w:right w:val="none" w:sz="0" w:space="0" w:color="auto"/>
      </w:divBdr>
    </w:div>
    <w:div w:id="1524368629">
      <w:bodyDiv w:val="1"/>
      <w:marLeft w:val="0"/>
      <w:marRight w:val="0"/>
      <w:marTop w:val="0"/>
      <w:marBottom w:val="0"/>
      <w:divBdr>
        <w:top w:val="none" w:sz="0" w:space="0" w:color="auto"/>
        <w:left w:val="none" w:sz="0" w:space="0" w:color="auto"/>
        <w:bottom w:val="none" w:sz="0" w:space="0" w:color="auto"/>
        <w:right w:val="none" w:sz="0" w:space="0" w:color="auto"/>
      </w:divBdr>
    </w:div>
    <w:div w:id="1524857886">
      <w:bodyDiv w:val="1"/>
      <w:marLeft w:val="0"/>
      <w:marRight w:val="0"/>
      <w:marTop w:val="0"/>
      <w:marBottom w:val="0"/>
      <w:divBdr>
        <w:top w:val="none" w:sz="0" w:space="0" w:color="auto"/>
        <w:left w:val="none" w:sz="0" w:space="0" w:color="auto"/>
        <w:bottom w:val="none" w:sz="0" w:space="0" w:color="auto"/>
        <w:right w:val="none" w:sz="0" w:space="0" w:color="auto"/>
      </w:divBdr>
    </w:div>
    <w:div w:id="1525097516">
      <w:bodyDiv w:val="1"/>
      <w:marLeft w:val="0"/>
      <w:marRight w:val="0"/>
      <w:marTop w:val="0"/>
      <w:marBottom w:val="0"/>
      <w:divBdr>
        <w:top w:val="none" w:sz="0" w:space="0" w:color="auto"/>
        <w:left w:val="none" w:sz="0" w:space="0" w:color="auto"/>
        <w:bottom w:val="none" w:sz="0" w:space="0" w:color="auto"/>
        <w:right w:val="none" w:sz="0" w:space="0" w:color="auto"/>
      </w:divBdr>
      <w:divsChild>
        <w:div w:id="948200100">
          <w:marLeft w:val="0"/>
          <w:marRight w:val="0"/>
          <w:marTop w:val="0"/>
          <w:marBottom w:val="0"/>
          <w:divBdr>
            <w:top w:val="none" w:sz="0" w:space="0" w:color="auto"/>
            <w:left w:val="none" w:sz="0" w:space="0" w:color="auto"/>
            <w:bottom w:val="none" w:sz="0" w:space="0" w:color="auto"/>
            <w:right w:val="none" w:sz="0" w:space="0" w:color="auto"/>
          </w:divBdr>
          <w:divsChild>
            <w:div w:id="20591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202">
      <w:bodyDiv w:val="1"/>
      <w:marLeft w:val="0"/>
      <w:marRight w:val="0"/>
      <w:marTop w:val="0"/>
      <w:marBottom w:val="0"/>
      <w:divBdr>
        <w:top w:val="none" w:sz="0" w:space="0" w:color="auto"/>
        <w:left w:val="none" w:sz="0" w:space="0" w:color="auto"/>
        <w:bottom w:val="none" w:sz="0" w:space="0" w:color="auto"/>
        <w:right w:val="none" w:sz="0" w:space="0" w:color="auto"/>
      </w:divBdr>
    </w:div>
    <w:div w:id="1533179501">
      <w:bodyDiv w:val="1"/>
      <w:marLeft w:val="0"/>
      <w:marRight w:val="0"/>
      <w:marTop w:val="0"/>
      <w:marBottom w:val="0"/>
      <w:divBdr>
        <w:top w:val="none" w:sz="0" w:space="0" w:color="auto"/>
        <w:left w:val="none" w:sz="0" w:space="0" w:color="auto"/>
        <w:bottom w:val="none" w:sz="0" w:space="0" w:color="auto"/>
        <w:right w:val="none" w:sz="0" w:space="0" w:color="auto"/>
      </w:divBdr>
    </w:div>
    <w:div w:id="1533228550">
      <w:bodyDiv w:val="1"/>
      <w:marLeft w:val="0"/>
      <w:marRight w:val="0"/>
      <w:marTop w:val="0"/>
      <w:marBottom w:val="0"/>
      <w:divBdr>
        <w:top w:val="none" w:sz="0" w:space="0" w:color="auto"/>
        <w:left w:val="none" w:sz="0" w:space="0" w:color="auto"/>
        <w:bottom w:val="none" w:sz="0" w:space="0" w:color="auto"/>
        <w:right w:val="none" w:sz="0" w:space="0" w:color="auto"/>
      </w:divBdr>
    </w:div>
    <w:div w:id="1534344779">
      <w:bodyDiv w:val="1"/>
      <w:marLeft w:val="0"/>
      <w:marRight w:val="0"/>
      <w:marTop w:val="0"/>
      <w:marBottom w:val="0"/>
      <w:divBdr>
        <w:top w:val="none" w:sz="0" w:space="0" w:color="auto"/>
        <w:left w:val="none" w:sz="0" w:space="0" w:color="auto"/>
        <w:bottom w:val="none" w:sz="0" w:space="0" w:color="auto"/>
        <w:right w:val="none" w:sz="0" w:space="0" w:color="auto"/>
      </w:divBdr>
    </w:div>
    <w:div w:id="1534686154">
      <w:bodyDiv w:val="1"/>
      <w:marLeft w:val="0"/>
      <w:marRight w:val="0"/>
      <w:marTop w:val="0"/>
      <w:marBottom w:val="0"/>
      <w:divBdr>
        <w:top w:val="none" w:sz="0" w:space="0" w:color="auto"/>
        <w:left w:val="none" w:sz="0" w:space="0" w:color="auto"/>
        <w:bottom w:val="none" w:sz="0" w:space="0" w:color="auto"/>
        <w:right w:val="none" w:sz="0" w:space="0" w:color="auto"/>
      </w:divBdr>
    </w:div>
    <w:div w:id="1535653959">
      <w:bodyDiv w:val="1"/>
      <w:marLeft w:val="0"/>
      <w:marRight w:val="0"/>
      <w:marTop w:val="0"/>
      <w:marBottom w:val="0"/>
      <w:divBdr>
        <w:top w:val="none" w:sz="0" w:space="0" w:color="auto"/>
        <w:left w:val="none" w:sz="0" w:space="0" w:color="auto"/>
        <w:bottom w:val="none" w:sz="0" w:space="0" w:color="auto"/>
        <w:right w:val="none" w:sz="0" w:space="0" w:color="auto"/>
      </w:divBdr>
    </w:div>
    <w:div w:id="1536502454">
      <w:bodyDiv w:val="1"/>
      <w:marLeft w:val="0"/>
      <w:marRight w:val="0"/>
      <w:marTop w:val="0"/>
      <w:marBottom w:val="0"/>
      <w:divBdr>
        <w:top w:val="none" w:sz="0" w:space="0" w:color="auto"/>
        <w:left w:val="none" w:sz="0" w:space="0" w:color="auto"/>
        <w:bottom w:val="none" w:sz="0" w:space="0" w:color="auto"/>
        <w:right w:val="none" w:sz="0" w:space="0" w:color="auto"/>
      </w:divBdr>
    </w:div>
    <w:div w:id="1537624593">
      <w:bodyDiv w:val="1"/>
      <w:marLeft w:val="0"/>
      <w:marRight w:val="0"/>
      <w:marTop w:val="0"/>
      <w:marBottom w:val="0"/>
      <w:divBdr>
        <w:top w:val="none" w:sz="0" w:space="0" w:color="auto"/>
        <w:left w:val="none" w:sz="0" w:space="0" w:color="auto"/>
        <w:bottom w:val="none" w:sz="0" w:space="0" w:color="auto"/>
        <w:right w:val="none" w:sz="0" w:space="0" w:color="auto"/>
      </w:divBdr>
    </w:div>
    <w:div w:id="1537960838">
      <w:bodyDiv w:val="1"/>
      <w:marLeft w:val="0"/>
      <w:marRight w:val="0"/>
      <w:marTop w:val="0"/>
      <w:marBottom w:val="0"/>
      <w:divBdr>
        <w:top w:val="none" w:sz="0" w:space="0" w:color="auto"/>
        <w:left w:val="none" w:sz="0" w:space="0" w:color="auto"/>
        <w:bottom w:val="none" w:sz="0" w:space="0" w:color="auto"/>
        <w:right w:val="none" w:sz="0" w:space="0" w:color="auto"/>
      </w:divBdr>
    </w:div>
    <w:div w:id="1538200871">
      <w:bodyDiv w:val="1"/>
      <w:marLeft w:val="0"/>
      <w:marRight w:val="0"/>
      <w:marTop w:val="0"/>
      <w:marBottom w:val="0"/>
      <w:divBdr>
        <w:top w:val="none" w:sz="0" w:space="0" w:color="auto"/>
        <w:left w:val="none" w:sz="0" w:space="0" w:color="auto"/>
        <w:bottom w:val="none" w:sz="0" w:space="0" w:color="auto"/>
        <w:right w:val="none" w:sz="0" w:space="0" w:color="auto"/>
      </w:divBdr>
    </w:div>
    <w:div w:id="1540244440">
      <w:bodyDiv w:val="1"/>
      <w:marLeft w:val="0"/>
      <w:marRight w:val="0"/>
      <w:marTop w:val="0"/>
      <w:marBottom w:val="0"/>
      <w:divBdr>
        <w:top w:val="none" w:sz="0" w:space="0" w:color="auto"/>
        <w:left w:val="none" w:sz="0" w:space="0" w:color="auto"/>
        <w:bottom w:val="none" w:sz="0" w:space="0" w:color="auto"/>
        <w:right w:val="none" w:sz="0" w:space="0" w:color="auto"/>
      </w:divBdr>
    </w:div>
    <w:div w:id="1540312825">
      <w:bodyDiv w:val="1"/>
      <w:marLeft w:val="0"/>
      <w:marRight w:val="0"/>
      <w:marTop w:val="0"/>
      <w:marBottom w:val="0"/>
      <w:divBdr>
        <w:top w:val="none" w:sz="0" w:space="0" w:color="auto"/>
        <w:left w:val="none" w:sz="0" w:space="0" w:color="auto"/>
        <w:bottom w:val="none" w:sz="0" w:space="0" w:color="auto"/>
        <w:right w:val="none" w:sz="0" w:space="0" w:color="auto"/>
      </w:divBdr>
    </w:div>
    <w:div w:id="1542936740">
      <w:bodyDiv w:val="1"/>
      <w:marLeft w:val="0"/>
      <w:marRight w:val="0"/>
      <w:marTop w:val="0"/>
      <w:marBottom w:val="0"/>
      <w:divBdr>
        <w:top w:val="none" w:sz="0" w:space="0" w:color="auto"/>
        <w:left w:val="none" w:sz="0" w:space="0" w:color="auto"/>
        <w:bottom w:val="none" w:sz="0" w:space="0" w:color="auto"/>
        <w:right w:val="none" w:sz="0" w:space="0" w:color="auto"/>
      </w:divBdr>
    </w:div>
    <w:div w:id="1545945149">
      <w:bodyDiv w:val="1"/>
      <w:marLeft w:val="0"/>
      <w:marRight w:val="0"/>
      <w:marTop w:val="0"/>
      <w:marBottom w:val="0"/>
      <w:divBdr>
        <w:top w:val="none" w:sz="0" w:space="0" w:color="auto"/>
        <w:left w:val="none" w:sz="0" w:space="0" w:color="auto"/>
        <w:bottom w:val="none" w:sz="0" w:space="0" w:color="auto"/>
        <w:right w:val="none" w:sz="0" w:space="0" w:color="auto"/>
      </w:divBdr>
    </w:div>
    <w:div w:id="1546064735">
      <w:bodyDiv w:val="1"/>
      <w:marLeft w:val="0"/>
      <w:marRight w:val="0"/>
      <w:marTop w:val="0"/>
      <w:marBottom w:val="0"/>
      <w:divBdr>
        <w:top w:val="none" w:sz="0" w:space="0" w:color="auto"/>
        <w:left w:val="none" w:sz="0" w:space="0" w:color="auto"/>
        <w:bottom w:val="none" w:sz="0" w:space="0" w:color="auto"/>
        <w:right w:val="none" w:sz="0" w:space="0" w:color="auto"/>
      </w:divBdr>
    </w:div>
    <w:div w:id="1547372488">
      <w:bodyDiv w:val="1"/>
      <w:marLeft w:val="0"/>
      <w:marRight w:val="0"/>
      <w:marTop w:val="0"/>
      <w:marBottom w:val="0"/>
      <w:divBdr>
        <w:top w:val="none" w:sz="0" w:space="0" w:color="auto"/>
        <w:left w:val="none" w:sz="0" w:space="0" w:color="auto"/>
        <w:bottom w:val="none" w:sz="0" w:space="0" w:color="auto"/>
        <w:right w:val="none" w:sz="0" w:space="0" w:color="auto"/>
      </w:divBdr>
    </w:div>
    <w:div w:id="1549998474">
      <w:bodyDiv w:val="1"/>
      <w:marLeft w:val="0"/>
      <w:marRight w:val="0"/>
      <w:marTop w:val="0"/>
      <w:marBottom w:val="0"/>
      <w:divBdr>
        <w:top w:val="none" w:sz="0" w:space="0" w:color="auto"/>
        <w:left w:val="none" w:sz="0" w:space="0" w:color="auto"/>
        <w:bottom w:val="none" w:sz="0" w:space="0" w:color="auto"/>
        <w:right w:val="none" w:sz="0" w:space="0" w:color="auto"/>
      </w:divBdr>
    </w:div>
    <w:div w:id="1550535330">
      <w:bodyDiv w:val="1"/>
      <w:marLeft w:val="0"/>
      <w:marRight w:val="0"/>
      <w:marTop w:val="0"/>
      <w:marBottom w:val="0"/>
      <w:divBdr>
        <w:top w:val="none" w:sz="0" w:space="0" w:color="auto"/>
        <w:left w:val="none" w:sz="0" w:space="0" w:color="auto"/>
        <w:bottom w:val="none" w:sz="0" w:space="0" w:color="auto"/>
        <w:right w:val="none" w:sz="0" w:space="0" w:color="auto"/>
      </w:divBdr>
    </w:div>
    <w:div w:id="1551071783">
      <w:bodyDiv w:val="1"/>
      <w:marLeft w:val="0"/>
      <w:marRight w:val="0"/>
      <w:marTop w:val="0"/>
      <w:marBottom w:val="0"/>
      <w:divBdr>
        <w:top w:val="none" w:sz="0" w:space="0" w:color="auto"/>
        <w:left w:val="none" w:sz="0" w:space="0" w:color="auto"/>
        <w:bottom w:val="none" w:sz="0" w:space="0" w:color="auto"/>
        <w:right w:val="none" w:sz="0" w:space="0" w:color="auto"/>
      </w:divBdr>
    </w:div>
    <w:div w:id="1552032158">
      <w:bodyDiv w:val="1"/>
      <w:marLeft w:val="0"/>
      <w:marRight w:val="0"/>
      <w:marTop w:val="0"/>
      <w:marBottom w:val="0"/>
      <w:divBdr>
        <w:top w:val="none" w:sz="0" w:space="0" w:color="auto"/>
        <w:left w:val="none" w:sz="0" w:space="0" w:color="auto"/>
        <w:bottom w:val="none" w:sz="0" w:space="0" w:color="auto"/>
        <w:right w:val="none" w:sz="0" w:space="0" w:color="auto"/>
      </w:divBdr>
    </w:div>
    <w:div w:id="1552110332">
      <w:bodyDiv w:val="1"/>
      <w:marLeft w:val="0"/>
      <w:marRight w:val="0"/>
      <w:marTop w:val="0"/>
      <w:marBottom w:val="0"/>
      <w:divBdr>
        <w:top w:val="none" w:sz="0" w:space="0" w:color="auto"/>
        <w:left w:val="none" w:sz="0" w:space="0" w:color="auto"/>
        <w:bottom w:val="none" w:sz="0" w:space="0" w:color="auto"/>
        <w:right w:val="none" w:sz="0" w:space="0" w:color="auto"/>
      </w:divBdr>
    </w:div>
    <w:div w:id="1553271670">
      <w:bodyDiv w:val="1"/>
      <w:marLeft w:val="0"/>
      <w:marRight w:val="0"/>
      <w:marTop w:val="0"/>
      <w:marBottom w:val="0"/>
      <w:divBdr>
        <w:top w:val="none" w:sz="0" w:space="0" w:color="auto"/>
        <w:left w:val="none" w:sz="0" w:space="0" w:color="auto"/>
        <w:bottom w:val="none" w:sz="0" w:space="0" w:color="auto"/>
        <w:right w:val="none" w:sz="0" w:space="0" w:color="auto"/>
      </w:divBdr>
    </w:div>
    <w:div w:id="1553806677">
      <w:bodyDiv w:val="1"/>
      <w:marLeft w:val="0"/>
      <w:marRight w:val="0"/>
      <w:marTop w:val="0"/>
      <w:marBottom w:val="0"/>
      <w:divBdr>
        <w:top w:val="none" w:sz="0" w:space="0" w:color="auto"/>
        <w:left w:val="none" w:sz="0" w:space="0" w:color="auto"/>
        <w:bottom w:val="none" w:sz="0" w:space="0" w:color="auto"/>
        <w:right w:val="none" w:sz="0" w:space="0" w:color="auto"/>
      </w:divBdr>
    </w:div>
    <w:div w:id="1557275575">
      <w:bodyDiv w:val="1"/>
      <w:marLeft w:val="0"/>
      <w:marRight w:val="0"/>
      <w:marTop w:val="0"/>
      <w:marBottom w:val="0"/>
      <w:divBdr>
        <w:top w:val="none" w:sz="0" w:space="0" w:color="auto"/>
        <w:left w:val="none" w:sz="0" w:space="0" w:color="auto"/>
        <w:bottom w:val="none" w:sz="0" w:space="0" w:color="auto"/>
        <w:right w:val="none" w:sz="0" w:space="0" w:color="auto"/>
      </w:divBdr>
    </w:div>
    <w:div w:id="1557350173">
      <w:bodyDiv w:val="1"/>
      <w:marLeft w:val="0"/>
      <w:marRight w:val="0"/>
      <w:marTop w:val="0"/>
      <w:marBottom w:val="0"/>
      <w:divBdr>
        <w:top w:val="none" w:sz="0" w:space="0" w:color="auto"/>
        <w:left w:val="none" w:sz="0" w:space="0" w:color="auto"/>
        <w:bottom w:val="none" w:sz="0" w:space="0" w:color="auto"/>
        <w:right w:val="none" w:sz="0" w:space="0" w:color="auto"/>
      </w:divBdr>
    </w:div>
    <w:div w:id="1558584336">
      <w:bodyDiv w:val="1"/>
      <w:marLeft w:val="0"/>
      <w:marRight w:val="0"/>
      <w:marTop w:val="0"/>
      <w:marBottom w:val="0"/>
      <w:divBdr>
        <w:top w:val="none" w:sz="0" w:space="0" w:color="auto"/>
        <w:left w:val="none" w:sz="0" w:space="0" w:color="auto"/>
        <w:bottom w:val="none" w:sz="0" w:space="0" w:color="auto"/>
        <w:right w:val="none" w:sz="0" w:space="0" w:color="auto"/>
      </w:divBdr>
    </w:div>
    <w:div w:id="1559121257">
      <w:bodyDiv w:val="1"/>
      <w:marLeft w:val="0"/>
      <w:marRight w:val="0"/>
      <w:marTop w:val="0"/>
      <w:marBottom w:val="0"/>
      <w:divBdr>
        <w:top w:val="none" w:sz="0" w:space="0" w:color="auto"/>
        <w:left w:val="none" w:sz="0" w:space="0" w:color="auto"/>
        <w:bottom w:val="none" w:sz="0" w:space="0" w:color="auto"/>
        <w:right w:val="none" w:sz="0" w:space="0" w:color="auto"/>
      </w:divBdr>
    </w:div>
    <w:div w:id="1559583353">
      <w:bodyDiv w:val="1"/>
      <w:marLeft w:val="0"/>
      <w:marRight w:val="0"/>
      <w:marTop w:val="0"/>
      <w:marBottom w:val="0"/>
      <w:divBdr>
        <w:top w:val="none" w:sz="0" w:space="0" w:color="auto"/>
        <w:left w:val="none" w:sz="0" w:space="0" w:color="auto"/>
        <w:bottom w:val="none" w:sz="0" w:space="0" w:color="auto"/>
        <w:right w:val="none" w:sz="0" w:space="0" w:color="auto"/>
      </w:divBdr>
    </w:div>
    <w:div w:id="1560823236">
      <w:bodyDiv w:val="1"/>
      <w:marLeft w:val="0"/>
      <w:marRight w:val="0"/>
      <w:marTop w:val="0"/>
      <w:marBottom w:val="0"/>
      <w:divBdr>
        <w:top w:val="none" w:sz="0" w:space="0" w:color="auto"/>
        <w:left w:val="none" w:sz="0" w:space="0" w:color="auto"/>
        <w:bottom w:val="none" w:sz="0" w:space="0" w:color="auto"/>
        <w:right w:val="none" w:sz="0" w:space="0" w:color="auto"/>
      </w:divBdr>
      <w:divsChild>
        <w:div w:id="473449035">
          <w:marLeft w:val="0"/>
          <w:marRight w:val="0"/>
          <w:marTop w:val="0"/>
          <w:marBottom w:val="0"/>
          <w:divBdr>
            <w:top w:val="none" w:sz="0" w:space="0" w:color="auto"/>
            <w:left w:val="none" w:sz="0" w:space="0" w:color="auto"/>
            <w:bottom w:val="none" w:sz="0" w:space="0" w:color="auto"/>
            <w:right w:val="none" w:sz="0" w:space="0" w:color="auto"/>
          </w:divBdr>
          <w:divsChild>
            <w:div w:id="1963802849">
              <w:marLeft w:val="0"/>
              <w:marRight w:val="0"/>
              <w:marTop w:val="0"/>
              <w:marBottom w:val="0"/>
              <w:divBdr>
                <w:top w:val="none" w:sz="0" w:space="0" w:color="auto"/>
                <w:left w:val="none" w:sz="0" w:space="0" w:color="auto"/>
                <w:bottom w:val="none" w:sz="0" w:space="0" w:color="auto"/>
                <w:right w:val="none" w:sz="0" w:space="0" w:color="auto"/>
              </w:divBdr>
              <w:divsChild>
                <w:div w:id="1764762649">
                  <w:marLeft w:val="0"/>
                  <w:marRight w:val="0"/>
                  <w:marTop w:val="0"/>
                  <w:marBottom w:val="0"/>
                  <w:divBdr>
                    <w:top w:val="none" w:sz="0" w:space="0" w:color="auto"/>
                    <w:left w:val="none" w:sz="0" w:space="0" w:color="auto"/>
                    <w:bottom w:val="none" w:sz="0" w:space="0" w:color="auto"/>
                    <w:right w:val="none" w:sz="0" w:space="0" w:color="auto"/>
                  </w:divBdr>
                  <w:divsChild>
                    <w:div w:id="1294826958">
                      <w:marLeft w:val="0"/>
                      <w:marRight w:val="0"/>
                      <w:marTop w:val="0"/>
                      <w:marBottom w:val="0"/>
                      <w:divBdr>
                        <w:top w:val="none" w:sz="0" w:space="0" w:color="auto"/>
                        <w:left w:val="none" w:sz="0" w:space="0" w:color="auto"/>
                        <w:bottom w:val="none" w:sz="0" w:space="0" w:color="auto"/>
                        <w:right w:val="none" w:sz="0" w:space="0" w:color="auto"/>
                      </w:divBdr>
                      <w:divsChild>
                        <w:div w:id="1426422217">
                          <w:marLeft w:val="0"/>
                          <w:marRight w:val="0"/>
                          <w:marTop w:val="0"/>
                          <w:marBottom w:val="0"/>
                          <w:divBdr>
                            <w:top w:val="none" w:sz="0" w:space="0" w:color="auto"/>
                            <w:left w:val="none" w:sz="0" w:space="0" w:color="auto"/>
                            <w:bottom w:val="none" w:sz="0" w:space="0" w:color="auto"/>
                            <w:right w:val="none" w:sz="0" w:space="0" w:color="auto"/>
                          </w:divBdr>
                          <w:divsChild>
                            <w:div w:id="330255040">
                              <w:marLeft w:val="0"/>
                              <w:marRight w:val="0"/>
                              <w:marTop w:val="0"/>
                              <w:marBottom w:val="0"/>
                              <w:divBdr>
                                <w:top w:val="none" w:sz="0" w:space="0" w:color="auto"/>
                                <w:left w:val="none" w:sz="0" w:space="0" w:color="auto"/>
                                <w:bottom w:val="none" w:sz="0" w:space="0" w:color="auto"/>
                                <w:right w:val="none" w:sz="0" w:space="0" w:color="auto"/>
                              </w:divBdr>
                              <w:divsChild>
                                <w:div w:id="814755440">
                                  <w:marLeft w:val="0"/>
                                  <w:marRight w:val="0"/>
                                  <w:marTop w:val="0"/>
                                  <w:marBottom w:val="0"/>
                                  <w:divBdr>
                                    <w:top w:val="none" w:sz="0" w:space="0" w:color="auto"/>
                                    <w:left w:val="none" w:sz="0" w:space="0" w:color="auto"/>
                                    <w:bottom w:val="none" w:sz="0" w:space="0" w:color="auto"/>
                                    <w:right w:val="none" w:sz="0" w:space="0" w:color="auto"/>
                                  </w:divBdr>
                                  <w:divsChild>
                                    <w:div w:id="1372072390">
                                      <w:marLeft w:val="0"/>
                                      <w:marRight w:val="0"/>
                                      <w:marTop w:val="0"/>
                                      <w:marBottom w:val="0"/>
                                      <w:divBdr>
                                        <w:top w:val="none" w:sz="0" w:space="0" w:color="auto"/>
                                        <w:left w:val="none" w:sz="0" w:space="0" w:color="auto"/>
                                        <w:bottom w:val="none" w:sz="0" w:space="0" w:color="auto"/>
                                        <w:right w:val="none" w:sz="0" w:space="0" w:color="auto"/>
                                      </w:divBdr>
                                      <w:divsChild>
                                        <w:div w:id="481502616">
                                          <w:marLeft w:val="0"/>
                                          <w:marRight w:val="0"/>
                                          <w:marTop w:val="0"/>
                                          <w:marBottom w:val="0"/>
                                          <w:divBdr>
                                            <w:top w:val="none" w:sz="0" w:space="0" w:color="auto"/>
                                            <w:left w:val="none" w:sz="0" w:space="0" w:color="auto"/>
                                            <w:bottom w:val="none" w:sz="0" w:space="0" w:color="auto"/>
                                            <w:right w:val="none" w:sz="0" w:space="0" w:color="auto"/>
                                          </w:divBdr>
                                          <w:divsChild>
                                            <w:div w:id="1528371252">
                                              <w:marLeft w:val="0"/>
                                              <w:marRight w:val="0"/>
                                              <w:marTop w:val="0"/>
                                              <w:marBottom w:val="0"/>
                                              <w:divBdr>
                                                <w:top w:val="none" w:sz="0" w:space="0" w:color="auto"/>
                                                <w:left w:val="none" w:sz="0" w:space="0" w:color="auto"/>
                                                <w:bottom w:val="none" w:sz="0" w:space="0" w:color="auto"/>
                                                <w:right w:val="none" w:sz="0" w:space="0" w:color="auto"/>
                                              </w:divBdr>
                                              <w:divsChild>
                                                <w:div w:id="189340850">
                                                  <w:marLeft w:val="0"/>
                                                  <w:marRight w:val="0"/>
                                                  <w:marTop w:val="0"/>
                                                  <w:marBottom w:val="0"/>
                                                  <w:divBdr>
                                                    <w:top w:val="none" w:sz="0" w:space="0" w:color="auto"/>
                                                    <w:left w:val="none" w:sz="0" w:space="0" w:color="auto"/>
                                                    <w:bottom w:val="none" w:sz="0" w:space="0" w:color="auto"/>
                                                    <w:right w:val="none" w:sz="0" w:space="0" w:color="auto"/>
                                                  </w:divBdr>
                                                  <w:divsChild>
                                                    <w:div w:id="1593006130">
                                                      <w:marLeft w:val="0"/>
                                                      <w:marRight w:val="0"/>
                                                      <w:marTop w:val="0"/>
                                                      <w:marBottom w:val="0"/>
                                                      <w:divBdr>
                                                        <w:top w:val="none" w:sz="0" w:space="0" w:color="auto"/>
                                                        <w:left w:val="none" w:sz="0" w:space="0" w:color="auto"/>
                                                        <w:bottom w:val="none" w:sz="0" w:space="0" w:color="auto"/>
                                                        <w:right w:val="none" w:sz="0" w:space="0" w:color="auto"/>
                                                      </w:divBdr>
                                                      <w:divsChild>
                                                        <w:div w:id="72175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4679828">
      <w:bodyDiv w:val="1"/>
      <w:marLeft w:val="0"/>
      <w:marRight w:val="0"/>
      <w:marTop w:val="0"/>
      <w:marBottom w:val="0"/>
      <w:divBdr>
        <w:top w:val="none" w:sz="0" w:space="0" w:color="auto"/>
        <w:left w:val="none" w:sz="0" w:space="0" w:color="auto"/>
        <w:bottom w:val="none" w:sz="0" w:space="0" w:color="auto"/>
        <w:right w:val="none" w:sz="0" w:space="0" w:color="auto"/>
      </w:divBdr>
    </w:div>
    <w:div w:id="1564832850">
      <w:bodyDiv w:val="1"/>
      <w:marLeft w:val="0"/>
      <w:marRight w:val="0"/>
      <w:marTop w:val="0"/>
      <w:marBottom w:val="0"/>
      <w:divBdr>
        <w:top w:val="none" w:sz="0" w:space="0" w:color="auto"/>
        <w:left w:val="none" w:sz="0" w:space="0" w:color="auto"/>
        <w:bottom w:val="none" w:sz="0" w:space="0" w:color="auto"/>
        <w:right w:val="none" w:sz="0" w:space="0" w:color="auto"/>
      </w:divBdr>
    </w:div>
    <w:div w:id="1564947827">
      <w:bodyDiv w:val="1"/>
      <w:marLeft w:val="0"/>
      <w:marRight w:val="0"/>
      <w:marTop w:val="0"/>
      <w:marBottom w:val="0"/>
      <w:divBdr>
        <w:top w:val="none" w:sz="0" w:space="0" w:color="auto"/>
        <w:left w:val="none" w:sz="0" w:space="0" w:color="auto"/>
        <w:bottom w:val="none" w:sz="0" w:space="0" w:color="auto"/>
        <w:right w:val="none" w:sz="0" w:space="0" w:color="auto"/>
      </w:divBdr>
    </w:div>
    <w:div w:id="1565294028">
      <w:bodyDiv w:val="1"/>
      <w:marLeft w:val="0"/>
      <w:marRight w:val="0"/>
      <w:marTop w:val="0"/>
      <w:marBottom w:val="0"/>
      <w:divBdr>
        <w:top w:val="none" w:sz="0" w:space="0" w:color="auto"/>
        <w:left w:val="none" w:sz="0" w:space="0" w:color="auto"/>
        <w:bottom w:val="none" w:sz="0" w:space="0" w:color="auto"/>
        <w:right w:val="none" w:sz="0" w:space="0" w:color="auto"/>
      </w:divBdr>
    </w:div>
    <w:div w:id="1569068806">
      <w:bodyDiv w:val="1"/>
      <w:marLeft w:val="0"/>
      <w:marRight w:val="0"/>
      <w:marTop w:val="0"/>
      <w:marBottom w:val="0"/>
      <w:divBdr>
        <w:top w:val="none" w:sz="0" w:space="0" w:color="auto"/>
        <w:left w:val="none" w:sz="0" w:space="0" w:color="auto"/>
        <w:bottom w:val="none" w:sz="0" w:space="0" w:color="auto"/>
        <w:right w:val="none" w:sz="0" w:space="0" w:color="auto"/>
      </w:divBdr>
    </w:div>
    <w:div w:id="1570572540">
      <w:bodyDiv w:val="1"/>
      <w:marLeft w:val="0"/>
      <w:marRight w:val="0"/>
      <w:marTop w:val="0"/>
      <w:marBottom w:val="0"/>
      <w:divBdr>
        <w:top w:val="none" w:sz="0" w:space="0" w:color="auto"/>
        <w:left w:val="none" w:sz="0" w:space="0" w:color="auto"/>
        <w:bottom w:val="none" w:sz="0" w:space="0" w:color="auto"/>
        <w:right w:val="none" w:sz="0" w:space="0" w:color="auto"/>
      </w:divBdr>
    </w:div>
    <w:div w:id="1570963552">
      <w:bodyDiv w:val="1"/>
      <w:marLeft w:val="0"/>
      <w:marRight w:val="0"/>
      <w:marTop w:val="0"/>
      <w:marBottom w:val="0"/>
      <w:divBdr>
        <w:top w:val="none" w:sz="0" w:space="0" w:color="auto"/>
        <w:left w:val="none" w:sz="0" w:space="0" w:color="auto"/>
        <w:bottom w:val="none" w:sz="0" w:space="0" w:color="auto"/>
        <w:right w:val="none" w:sz="0" w:space="0" w:color="auto"/>
      </w:divBdr>
    </w:div>
    <w:div w:id="1570968431">
      <w:bodyDiv w:val="1"/>
      <w:marLeft w:val="0"/>
      <w:marRight w:val="0"/>
      <w:marTop w:val="0"/>
      <w:marBottom w:val="0"/>
      <w:divBdr>
        <w:top w:val="none" w:sz="0" w:space="0" w:color="auto"/>
        <w:left w:val="none" w:sz="0" w:space="0" w:color="auto"/>
        <w:bottom w:val="none" w:sz="0" w:space="0" w:color="auto"/>
        <w:right w:val="none" w:sz="0" w:space="0" w:color="auto"/>
      </w:divBdr>
    </w:div>
    <w:div w:id="1571967639">
      <w:bodyDiv w:val="1"/>
      <w:marLeft w:val="0"/>
      <w:marRight w:val="0"/>
      <w:marTop w:val="0"/>
      <w:marBottom w:val="0"/>
      <w:divBdr>
        <w:top w:val="none" w:sz="0" w:space="0" w:color="auto"/>
        <w:left w:val="none" w:sz="0" w:space="0" w:color="auto"/>
        <w:bottom w:val="none" w:sz="0" w:space="0" w:color="auto"/>
        <w:right w:val="none" w:sz="0" w:space="0" w:color="auto"/>
      </w:divBdr>
    </w:div>
    <w:div w:id="1573151763">
      <w:bodyDiv w:val="1"/>
      <w:marLeft w:val="0"/>
      <w:marRight w:val="0"/>
      <w:marTop w:val="0"/>
      <w:marBottom w:val="0"/>
      <w:divBdr>
        <w:top w:val="none" w:sz="0" w:space="0" w:color="auto"/>
        <w:left w:val="none" w:sz="0" w:space="0" w:color="auto"/>
        <w:bottom w:val="none" w:sz="0" w:space="0" w:color="auto"/>
        <w:right w:val="none" w:sz="0" w:space="0" w:color="auto"/>
      </w:divBdr>
    </w:div>
    <w:div w:id="1574117292">
      <w:bodyDiv w:val="1"/>
      <w:marLeft w:val="0"/>
      <w:marRight w:val="0"/>
      <w:marTop w:val="0"/>
      <w:marBottom w:val="0"/>
      <w:divBdr>
        <w:top w:val="none" w:sz="0" w:space="0" w:color="auto"/>
        <w:left w:val="none" w:sz="0" w:space="0" w:color="auto"/>
        <w:bottom w:val="none" w:sz="0" w:space="0" w:color="auto"/>
        <w:right w:val="none" w:sz="0" w:space="0" w:color="auto"/>
      </w:divBdr>
    </w:div>
    <w:div w:id="1574197078">
      <w:bodyDiv w:val="1"/>
      <w:marLeft w:val="0"/>
      <w:marRight w:val="0"/>
      <w:marTop w:val="0"/>
      <w:marBottom w:val="0"/>
      <w:divBdr>
        <w:top w:val="none" w:sz="0" w:space="0" w:color="auto"/>
        <w:left w:val="none" w:sz="0" w:space="0" w:color="auto"/>
        <w:bottom w:val="none" w:sz="0" w:space="0" w:color="auto"/>
        <w:right w:val="none" w:sz="0" w:space="0" w:color="auto"/>
      </w:divBdr>
    </w:div>
    <w:div w:id="1575627589">
      <w:bodyDiv w:val="1"/>
      <w:marLeft w:val="0"/>
      <w:marRight w:val="0"/>
      <w:marTop w:val="0"/>
      <w:marBottom w:val="0"/>
      <w:divBdr>
        <w:top w:val="none" w:sz="0" w:space="0" w:color="auto"/>
        <w:left w:val="none" w:sz="0" w:space="0" w:color="auto"/>
        <w:bottom w:val="none" w:sz="0" w:space="0" w:color="auto"/>
        <w:right w:val="none" w:sz="0" w:space="0" w:color="auto"/>
      </w:divBdr>
    </w:div>
    <w:div w:id="1576084129">
      <w:bodyDiv w:val="1"/>
      <w:marLeft w:val="0"/>
      <w:marRight w:val="0"/>
      <w:marTop w:val="0"/>
      <w:marBottom w:val="0"/>
      <w:divBdr>
        <w:top w:val="none" w:sz="0" w:space="0" w:color="auto"/>
        <w:left w:val="none" w:sz="0" w:space="0" w:color="auto"/>
        <w:bottom w:val="none" w:sz="0" w:space="0" w:color="auto"/>
        <w:right w:val="none" w:sz="0" w:space="0" w:color="auto"/>
      </w:divBdr>
    </w:div>
    <w:div w:id="1577202596">
      <w:bodyDiv w:val="1"/>
      <w:marLeft w:val="0"/>
      <w:marRight w:val="0"/>
      <w:marTop w:val="0"/>
      <w:marBottom w:val="0"/>
      <w:divBdr>
        <w:top w:val="none" w:sz="0" w:space="0" w:color="auto"/>
        <w:left w:val="none" w:sz="0" w:space="0" w:color="auto"/>
        <w:bottom w:val="none" w:sz="0" w:space="0" w:color="auto"/>
        <w:right w:val="none" w:sz="0" w:space="0" w:color="auto"/>
      </w:divBdr>
    </w:div>
    <w:div w:id="1577939898">
      <w:bodyDiv w:val="1"/>
      <w:marLeft w:val="0"/>
      <w:marRight w:val="0"/>
      <w:marTop w:val="0"/>
      <w:marBottom w:val="0"/>
      <w:divBdr>
        <w:top w:val="none" w:sz="0" w:space="0" w:color="auto"/>
        <w:left w:val="none" w:sz="0" w:space="0" w:color="auto"/>
        <w:bottom w:val="none" w:sz="0" w:space="0" w:color="auto"/>
        <w:right w:val="none" w:sz="0" w:space="0" w:color="auto"/>
      </w:divBdr>
      <w:divsChild>
        <w:div w:id="1218395419">
          <w:marLeft w:val="0"/>
          <w:marRight w:val="0"/>
          <w:marTop w:val="0"/>
          <w:marBottom w:val="0"/>
          <w:divBdr>
            <w:top w:val="none" w:sz="0" w:space="0" w:color="auto"/>
            <w:left w:val="none" w:sz="0" w:space="0" w:color="auto"/>
            <w:bottom w:val="none" w:sz="0" w:space="0" w:color="auto"/>
            <w:right w:val="none" w:sz="0" w:space="0" w:color="auto"/>
          </w:divBdr>
          <w:divsChild>
            <w:div w:id="18419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4624">
      <w:bodyDiv w:val="1"/>
      <w:marLeft w:val="0"/>
      <w:marRight w:val="0"/>
      <w:marTop w:val="0"/>
      <w:marBottom w:val="0"/>
      <w:divBdr>
        <w:top w:val="none" w:sz="0" w:space="0" w:color="auto"/>
        <w:left w:val="none" w:sz="0" w:space="0" w:color="auto"/>
        <w:bottom w:val="none" w:sz="0" w:space="0" w:color="auto"/>
        <w:right w:val="none" w:sz="0" w:space="0" w:color="auto"/>
      </w:divBdr>
    </w:div>
    <w:div w:id="1579633699">
      <w:bodyDiv w:val="1"/>
      <w:marLeft w:val="0"/>
      <w:marRight w:val="0"/>
      <w:marTop w:val="0"/>
      <w:marBottom w:val="0"/>
      <w:divBdr>
        <w:top w:val="none" w:sz="0" w:space="0" w:color="auto"/>
        <w:left w:val="none" w:sz="0" w:space="0" w:color="auto"/>
        <w:bottom w:val="none" w:sz="0" w:space="0" w:color="auto"/>
        <w:right w:val="none" w:sz="0" w:space="0" w:color="auto"/>
      </w:divBdr>
    </w:div>
    <w:div w:id="1581938645">
      <w:bodyDiv w:val="1"/>
      <w:marLeft w:val="0"/>
      <w:marRight w:val="0"/>
      <w:marTop w:val="0"/>
      <w:marBottom w:val="0"/>
      <w:divBdr>
        <w:top w:val="none" w:sz="0" w:space="0" w:color="auto"/>
        <w:left w:val="none" w:sz="0" w:space="0" w:color="auto"/>
        <w:bottom w:val="none" w:sz="0" w:space="0" w:color="auto"/>
        <w:right w:val="none" w:sz="0" w:space="0" w:color="auto"/>
      </w:divBdr>
    </w:div>
    <w:div w:id="1582643245">
      <w:bodyDiv w:val="1"/>
      <w:marLeft w:val="0"/>
      <w:marRight w:val="0"/>
      <w:marTop w:val="0"/>
      <w:marBottom w:val="0"/>
      <w:divBdr>
        <w:top w:val="none" w:sz="0" w:space="0" w:color="auto"/>
        <w:left w:val="none" w:sz="0" w:space="0" w:color="auto"/>
        <w:bottom w:val="none" w:sz="0" w:space="0" w:color="auto"/>
        <w:right w:val="none" w:sz="0" w:space="0" w:color="auto"/>
      </w:divBdr>
    </w:div>
    <w:div w:id="1583874833">
      <w:bodyDiv w:val="1"/>
      <w:marLeft w:val="0"/>
      <w:marRight w:val="0"/>
      <w:marTop w:val="0"/>
      <w:marBottom w:val="0"/>
      <w:divBdr>
        <w:top w:val="none" w:sz="0" w:space="0" w:color="auto"/>
        <w:left w:val="none" w:sz="0" w:space="0" w:color="auto"/>
        <w:bottom w:val="none" w:sz="0" w:space="0" w:color="auto"/>
        <w:right w:val="none" w:sz="0" w:space="0" w:color="auto"/>
      </w:divBdr>
    </w:div>
    <w:div w:id="1584491230">
      <w:bodyDiv w:val="1"/>
      <w:marLeft w:val="0"/>
      <w:marRight w:val="0"/>
      <w:marTop w:val="0"/>
      <w:marBottom w:val="0"/>
      <w:divBdr>
        <w:top w:val="none" w:sz="0" w:space="0" w:color="auto"/>
        <w:left w:val="none" w:sz="0" w:space="0" w:color="auto"/>
        <w:bottom w:val="none" w:sz="0" w:space="0" w:color="auto"/>
        <w:right w:val="none" w:sz="0" w:space="0" w:color="auto"/>
      </w:divBdr>
    </w:div>
    <w:div w:id="1585072463">
      <w:bodyDiv w:val="1"/>
      <w:marLeft w:val="0"/>
      <w:marRight w:val="0"/>
      <w:marTop w:val="0"/>
      <w:marBottom w:val="0"/>
      <w:divBdr>
        <w:top w:val="none" w:sz="0" w:space="0" w:color="auto"/>
        <w:left w:val="none" w:sz="0" w:space="0" w:color="auto"/>
        <w:bottom w:val="none" w:sz="0" w:space="0" w:color="auto"/>
        <w:right w:val="none" w:sz="0" w:space="0" w:color="auto"/>
      </w:divBdr>
    </w:div>
    <w:div w:id="1585261703">
      <w:bodyDiv w:val="1"/>
      <w:marLeft w:val="0"/>
      <w:marRight w:val="0"/>
      <w:marTop w:val="0"/>
      <w:marBottom w:val="0"/>
      <w:divBdr>
        <w:top w:val="none" w:sz="0" w:space="0" w:color="auto"/>
        <w:left w:val="none" w:sz="0" w:space="0" w:color="auto"/>
        <w:bottom w:val="none" w:sz="0" w:space="0" w:color="auto"/>
        <w:right w:val="none" w:sz="0" w:space="0" w:color="auto"/>
      </w:divBdr>
    </w:div>
    <w:div w:id="1585336176">
      <w:bodyDiv w:val="1"/>
      <w:marLeft w:val="0"/>
      <w:marRight w:val="0"/>
      <w:marTop w:val="0"/>
      <w:marBottom w:val="0"/>
      <w:divBdr>
        <w:top w:val="none" w:sz="0" w:space="0" w:color="auto"/>
        <w:left w:val="none" w:sz="0" w:space="0" w:color="auto"/>
        <w:bottom w:val="none" w:sz="0" w:space="0" w:color="auto"/>
        <w:right w:val="none" w:sz="0" w:space="0" w:color="auto"/>
      </w:divBdr>
    </w:div>
    <w:div w:id="1586113881">
      <w:bodyDiv w:val="1"/>
      <w:marLeft w:val="0"/>
      <w:marRight w:val="0"/>
      <w:marTop w:val="0"/>
      <w:marBottom w:val="0"/>
      <w:divBdr>
        <w:top w:val="none" w:sz="0" w:space="0" w:color="auto"/>
        <w:left w:val="none" w:sz="0" w:space="0" w:color="auto"/>
        <w:bottom w:val="none" w:sz="0" w:space="0" w:color="auto"/>
        <w:right w:val="none" w:sz="0" w:space="0" w:color="auto"/>
      </w:divBdr>
    </w:div>
    <w:div w:id="1586914730">
      <w:bodyDiv w:val="1"/>
      <w:marLeft w:val="0"/>
      <w:marRight w:val="0"/>
      <w:marTop w:val="0"/>
      <w:marBottom w:val="0"/>
      <w:divBdr>
        <w:top w:val="none" w:sz="0" w:space="0" w:color="auto"/>
        <w:left w:val="none" w:sz="0" w:space="0" w:color="auto"/>
        <w:bottom w:val="none" w:sz="0" w:space="0" w:color="auto"/>
        <w:right w:val="none" w:sz="0" w:space="0" w:color="auto"/>
      </w:divBdr>
    </w:div>
    <w:div w:id="1590191796">
      <w:bodyDiv w:val="1"/>
      <w:marLeft w:val="0"/>
      <w:marRight w:val="0"/>
      <w:marTop w:val="0"/>
      <w:marBottom w:val="0"/>
      <w:divBdr>
        <w:top w:val="none" w:sz="0" w:space="0" w:color="auto"/>
        <w:left w:val="none" w:sz="0" w:space="0" w:color="auto"/>
        <w:bottom w:val="none" w:sz="0" w:space="0" w:color="auto"/>
        <w:right w:val="none" w:sz="0" w:space="0" w:color="auto"/>
      </w:divBdr>
    </w:div>
    <w:div w:id="1590307605">
      <w:bodyDiv w:val="1"/>
      <w:marLeft w:val="0"/>
      <w:marRight w:val="0"/>
      <w:marTop w:val="0"/>
      <w:marBottom w:val="0"/>
      <w:divBdr>
        <w:top w:val="none" w:sz="0" w:space="0" w:color="auto"/>
        <w:left w:val="none" w:sz="0" w:space="0" w:color="auto"/>
        <w:bottom w:val="none" w:sz="0" w:space="0" w:color="auto"/>
        <w:right w:val="none" w:sz="0" w:space="0" w:color="auto"/>
      </w:divBdr>
    </w:div>
    <w:div w:id="1590384557">
      <w:bodyDiv w:val="1"/>
      <w:marLeft w:val="0"/>
      <w:marRight w:val="0"/>
      <w:marTop w:val="0"/>
      <w:marBottom w:val="0"/>
      <w:divBdr>
        <w:top w:val="none" w:sz="0" w:space="0" w:color="auto"/>
        <w:left w:val="none" w:sz="0" w:space="0" w:color="auto"/>
        <w:bottom w:val="none" w:sz="0" w:space="0" w:color="auto"/>
        <w:right w:val="none" w:sz="0" w:space="0" w:color="auto"/>
      </w:divBdr>
    </w:div>
    <w:div w:id="1591888124">
      <w:bodyDiv w:val="1"/>
      <w:marLeft w:val="0"/>
      <w:marRight w:val="0"/>
      <w:marTop w:val="0"/>
      <w:marBottom w:val="0"/>
      <w:divBdr>
        <w:top w:val="none" w:sz="0" w:space="0" w:color="auto"/>
        <w:left w:val="none" w:sz="0" w:space="0" w:color="auto"/>
        <w:bottom w:val="none" w:sz="0" w:space="0" w:color="auto"/>
        <w:right w:val="none" w:sz="0" w:space="0" w:color="auto"/>
      </w:divBdr>
    </w:div>
    <w:div w:id="1592087185">
      <w:bodyDiv w:val="1"/>
      <w:marLeft w:val="0"/>
      <w:marRight w:val="0"/>
      <w:marTop w:val="0"/>
      <w:marBottom w:val="0"/>
      <w:divBdr>
        <w:top w:val="none" w:sz="0" w:space="0" w:color="auto"/>
        <w:left w:val="none" w:sz="0" w:space="0" w:color="auto"/>
        <w:bottom w:val="none" w:sz="0" w:space="0" w:color="auto"/>
        <w:right w:val="none" w:sz="0" w:space="0" w:color="auto"/>
      </w:divBdr>
    </w:div>
    <w:div w:id="1592464841">
      <w:bodyDiv w:val="1"/>
      <w:marLeft w:val="0"/>
      <w:marRight w:val="0"/>
      <w:marTop w:val="0"/>
      <w:marBottom w:val="0"/>
      <w:divBdr>
        <w:top w:val="none" w:sz="0" w:space="0" w:color="auto"/>
        <w:left w:val="none" w:sz="0" w:space="0" w:color="auto"/>
        <w:bottom w:val="none" w:sz="0" w:space="0" w:color="auto"/>
        <w:right w:val="none" w:sz="0" w:space="0" w:color="auto"/>
      </w:divBdr>
    </w:div>
    <w:div w:id="1593271386">
      <w:bodyDiv w:val="1"/>
      <w:marLeft w:val="0"/>
      <w:marRight w:val="0"/>
      <w:marTop w:val="0"/>
      <w:marBottom w:val="0"/>
      <w:divBdr>
        <w:top w:val="none" w:sz="0" w:space="0" w:color="auto"/>
        <w:left w:val="none" w:sz="0" w:space="0" w:color="auto"/>
        <w:bottom w:val="none" w:sz="0" w:space="0" w:color="auto"/>
        <w:right w:val="none" w:sz="0" w:space="0" w:color="auto"/>
      </w:divBdr>
    </w:div>
    <w:div w:id="1593273611">
      <w:bodyDiv w:val="1"/>
      <w:marLeft w:val="0"/>
      <w:marRight w:val="0"/>
      <w:marTop w:val="0"/>
      <w:marBottom w:val="0"/>
      <w:divBdr>
        <w:top w:val="none" w:sz="0" w:space="0" w:color="auto"/>
        <w:left w:val="none" w:sz="0" w:space="0" w:color="auto"/>
        <w:bottom w:val="none" w:sz="0" w:space="0" w:color="auto"/>
        <w:right w:val="none" w:sz="0" w:space="0" w:color="auto"/>
      </w:divBdr>
    </w:div>
    <w:div w:id="1593540268">
      <w:bodyDiv w:val="1"/>
      <w:marLeft w:val="0"/>
      <w:marRight w:val="0"/>
      <w:marTop w:val="0"/>
      <w:marBottom w:val="0"/>
      <w:divBdr>
        <w:top w:val="none" w:sz="0" w:space="0" w:color="auto"/>
        <w:left w:val="none" w:sz="0" w:space="0" w:color="auto"/>
        <w:bottom w:val="none" w:sz="0" w:space="0" w:color="auto"/>
        <w:right w:val="none" w:sz="0" w:space="0" w:color="auto"/>
      </w:divBdr>
    </w:div>
    <w:div w:id="1595430070">
      <w:bodyDiv w:val="1"/>
      <w:marLeft w:val="0"/>
      <w:marRight w:val="0"/>
      <w:marTop w:val="0"/>
      <w:marBottom w:val="0"/>
      <w:divBdr>
        <w:top w:val="none" w:sz="0" w:space="0" w:color="auto"/>
        <w:left w:val="none" w:sz="0" w:space="0" w:color="auto"/>
        <w:bottom w:val="none" w:sz="0" w:space="0" w:color="auto"/>
        <w:right w:val="none" w:sz="0" w:space="0" w:color="auto"/>
      </w:divBdr>
    </w:div>
    <w:div w:id="1595821009">
      <w:bodyDiv w:val="1"/>
      <w:marLeft w:val="0"/>
      <w:marRight w:val="0"/>
      <w:marTop w:val="0"/>
      <w:marBottom w:val="0"/>
      <w:divBdr>
        <w:top w:val="none" w:sz="0" w:space="0" w:color="auto"/>
        <w:left w:val="none" w:sz="0" w:space="0" w:color="auto"/>
        <w:bottom w:val="none" w:sz="0" w:space="0" w:color="auto"/>
        <w:right w:val="none" w:sz="0" w:space="0" w:color="auto"/>
      </w:divBdr>
    </w:div>
    <w:div w:id="1597985050">
      <w:bodyDiv w:val="1"/>
      <w:marLeft w:val="0"/>
      <w:marRight w:val="0"/>
      <w:marTop w:val="0"/>
      <w:marBottom w:val="0"/>
      <w:divBdr>
        <w:top w:val="none" w:sz="0" w:space="0" w:color="auto"/>
        <w:left w:val="none" w:sz="0" w:space="0" w:color="auto"/>
        <w:bottom w:val="none" w:sz="0" w:space="0" w:color="auto"/>
        <w:right w:val="none" w:sz="0" w:space="0" w:color="auto"/>
      </w:divBdr>
    </w:div>
    <w:div w:id="1598518331">
      <w:bodyDiv w:val="1"/>
      <w:marLeft w:val="0"/>
      <w:marRight w:val="0"/>
      <w:marTop w:val="0"/>
      <w:marBottom w:val="0"/>
      <w:divBdr>
        <w:top w:val="none" w:sz="0" w:space="0" w:color="auto"/>
        <w:left w:val="none" w:sz="0" w:space="0" w:color="auto"/>
        <w:bottom w:val="none" w:sz="0" w:space="0" w:color="auto"/>
        <w:right w:val="none" w:sz="0" w:space="0" w:color="auto"/>
      </w:divBdr>
    </w:div>
    <w:div w:id="1599168745">
      <w:bodyDiv w:val="1"/>
      <w:marLeft w:val="0"/>
      <w:marRight w:val="0"/>
      <w:marTop w:val="0"/>
      <w:marBottom w:val="0"/>
      <w:divBdr>
        <w:top w:val="none" w:sz="0" w:space="0" w:color="auto"/>
        <w:left w:val="none" w:sz="0" w:space="0" w:color="auto"/>
        <w:bottom w:val="none" w:sz="0" w:space="0" w:color="auto"/>
        <w:right w:val="none" w:sz="0" w:space="0" w:color="auto"/>
      </w:divBdr>
    </w:div>
    <w:div w:id="1602227180">
      <w:bodyDiv w:val="1"/>
      <w:marLeft w:val="0"/>
      <w:marRight w:val="0"/>
      <w:marTop w:val="0"/>
      <w:marBottom w:val="0"/>
      <w:divBdr>
        <w:top w:val="none" w:sz="0" w:space="0" w:color="auto"/>
        <w:left w:val="none" w:sz="0" w:space="0" w:color="auto"/>
        <w:bottom w:val="none" w:sz="0" w:space="0" w:color="auto"/>
        <w:right w:val="none" w:sz="0" w:space="0" w:color="auto"/>
      </w:divBdr>
    </w:div>
    <w:div w:id="1602956936">
      <w:bodyDiv w:val="1"/>
      <w:marLeft w:val="0"/>
      <w:marRight w:val="0"/>
      <w:marTop w:val="0"/>
      <w:marBottom w:val="0"/>
      <w:divBdr>
        <w:top w:val="none" w:sz="0" w:space="0" w:color="auto"/>
        <w:left w:val="none" w:sz="0" w:space="0" w:color="auto"/>
        <w:bottom w:val="none" w:sz="0" w:space="0" w:color="auto"/>
        <w:right w:val="none" w:sz="0" w:space="0" w:color="auto"/>
      </w:divBdr>
    </w:div>
    <w:div w:id="1605725309">
      <w:bodyDiv w:val="1"/>
      <w:marLeft w:val="0"/>
      <w:marRight w:val="0"/>
      <w:marTop w:val="0"/>
      <w:marBottom w:val="0"/>
      <w:divBdr>
        <w:top w:val="none" w:sz="0" w:space="0" w:color="auto"/>
        <w:left w:val="none" w:sz="0" w:space="0" w:color="auto"/>
        <w:bottom w:val="none" w:sz="0" w:space="0" w:color="auto"/>
        <w:right w:val="none" w:sz="0" w:space="0" w:color="auto"/>
      </w:divBdr>
    </w:div>
    <w:div w:id="1607618685">
      <w:bodyDiv w:val="1"/>
      <w:marLeft w:val="0"/>
      <w:marRight w:val="0"/>
      <w:marTop w:val="0"/>
      <w:marBottom w:val="0"/>
      <w:divBdr>
        <w:top w:val="none" w:sz="0" w:space="0" w:color="auto"/>
        <w:left w:val="none" w:sz="0" w:space="0" w:color="auto"/>
        <w:bottom w:val="none" w:sz="0" w:space="0" w:color="auto"/>
        <w:right w:val="none" w:sz="0" w:space="0" w:color="auto"/>
      </w:divBdr>
    </w:div>
    <w:div w:id="1609191941">
      <w:bodyDiv w:val="1"/>
      <w:marLeft w:val="0"/>
      <w:marRight w:val="0"/>
      <w:marTop w:val="0"/>
      <w:marBottom w:val="0"/>
      <w:divBdr>
        <w:top w:val="none" w:sz="0" w:space="0" w:color="auto"/>
        <w:left w:val="none" w:sz="0" w:space="0" w:color="auto"/>
        <w:bottom w:val="none" w:sz="0" w:space="0" w:color="auto"/>
        <w:right w:val="none" w:sz="0" w:space="0" w:color="auto"/>
      </w:divBdr>
    </w:div>
    <w:div w:id="1611742470">
      <w:bodyDiv w:val="1"/>
      <w:marLeft w:val="0"/>
      <w:marRight w:val="0"/>
      <w:marTop w:val="0"/>
      <w:marBottom w:val="0"/>
      <w:divBdr>
        <w:top w:val="none" w:sz="0" w:space="0" w:color="auto"/>
        <w:left w:val="none" w:sz="0" w:space="0" w:color="auto"/>
        <w:bottom w:val="none" w:sz="0" w:space="0" w:color="auto"/>
        <w:right w:val="none" w:sz="0" w:space="0" w:color="auto"/>
      </w:divBdr>
    </w:div>
    <w:div w:id="1611938727">
      <w:bodyDiv w:val="1"/>
      <w:marLeft w:val="0"/>
      <w:marRight w:val="0"/>
      <w:marTop w:val="0"/>
      <w:marBottom w:val="0"/>
      <w:divBdr>
        <w:top w:val="none" w:sz="0" w:space="0" w:color="auto"/>
        <w:left w:val="none" w:sz="0" w:space="0" w:color="auto"/>
        <w:bottom w:val="none" w:sz="0" w:space="0" w:color="auto"/>
        <w:right w:val="none" w:sz="0" w:space="0" w:color="auto"/>
      </w:divBdr>
    </w:div>
    <w:div w:id="1612126108">
      <w:bodyDiv w:val="1"/>
      <w:marLeft w:val="0"/>
      <w:marRight w:val="0"/>
      <w:marTop w:val="0"/>
      <w:marBottom w:val="0"/>
      <w:divBdr>
        <w:top w:val="none" w:sz="0" w:space="0" w:color="auto"/>
        <w:left w:val="none" w:sz="0" w:space="0" w:color="auto"/>
        <w:bottom w:val="none" w:sz="0" w:space="0" w:color="auto"/>
        <w:right w:val="none" w:sz="0" w:space="0" w:color="auto"/>
      </w:divBdr>
    </w:div>
    <w:div w:id="1612710761">
      <w:bodyDiv w:val="1"/>
      <w:marLeft w:val="0"/>
      <w:marRight w:val="0"/>
      <w:marTop w:val="0"/>
      <w:marBottom w:val="0"/>
      <w:divBdr>
        <w:top w:val="none" w:sz="0" w:space="0" w:color="auto"/>
        <w:left w:val="none" w:sz="0" w:space="0" w:color="auto"/>
        <w:bottom w:val="none" w:sz="0" w:space="0" w:color="auto"/>
        <w:right w:val="none" w:sz="0" w:space="0" w:color="auto"/>
      </w:divBdr>
    </w:div>
    <w:div w:id="1613245843">
      <w:bodyDiv w:val="1"/>
      <w:marLeft w:val="0"/>
      <w:marRight w:val="0"/>
      <w:marTop w:val="0"/>
      <w:marBottom w:val="0"/>
      <w:divBdr>
        <w:top w:val="none" w:sz="0" w:space="0" w:color="auto"/>
        <w:left w:val="none" w:sz="0" w:space="0" w:color="auto"/>
        <w:bottom w:val="none" w:sz="0" w:space="0" w:color="auto"/>
        <w:right w:val="none" w:sz="0" w:space="0" w:color="auto"/>
      </w:divBdr>
    </w:div>
    <w:div w:id="1614438321">
      <w:bodyDiv w:val="1"/>
      <w:marLeft w:val="0"/>
      <w:marRight w:val="0"/>
      <w:marTop w:val="0"/>
      <w:marBottom w:val="0"/>
      <w:divBdr>
        <w:top w:val="none" w:sz="0" w:space="0" w:color="auto"/>
        <w:left w:val="none" w:sz="0" w:space="0" w:color="auto"/>
        <w:bottom w:val="none" w:sz="0" w:space="0" w:color="auto"/>
        <w:right w:val="none" w:sz="0" w:space="0" w:color="auto"/>
      </w:divBdr>
    </w:div>
    <w:div w:id="1614676411">
      <w:bodyDiv w:val="1"/>
      <w:marLeft w:val="0"/>
      <w:marRight w:val="0"/>
      <w:marTop w:val="0"/>
      <w:marBottom w:val="0"/>
      <w:divBdr>
        <w:top w:val="none" w:sz="0" w:space="0" w:color="auto"/>
        <w:left w:val="none" w:sz="0" w:space="0" w:color="auto"/>
        <w:bottom w:val="none" w:sz="0" w:space="0" w:color="auto"/>
        <w:right w:val="none" w:sz="0" w:space="0" w:color="auto"/>
      </w:divBdr>
    </w:div>
    <w:div w:id="1616596830">
      <w:bodyDiv w:val="1"/>
      <w:marLeft w:val="0"/>
      <w:marRight w:val="0"/>
      <w:marTop w:val="0"/>
      <w:marBottom w:val="0"/>
      <w:divBdr>
        <w:top w:val="none" w:sz="0" w:space="0" w:color="auto"/>
        <w:left w:val="none" w:sz="0" w:space="0" w:color="auto"/>
        <w:bottom w:val="none" w:sz="0" w:space="0" w:color="auto"/>
        <w:right w:val="none" w:sz="0" w:space="0" w:color="auto"/>
      </w:divBdr>
    </w:div>
    <w:div w:id="1616667207">
      <w:bodyDiv w:val="1"/>
      <w:marLeft w:val="0"/>
      <w:marRight w:val="0"/>
      <w:marTop w:val="0"/>
      <w:marBottom w:val="0"/>
      <w:divBdr>
        <w:top w:val="none" w:sz="0" w:space="0" w:color="auto"/>
        <w:left w:val="none" w:sz="0" w:space="0" w:color="auto"/>
        <w:bottom w:val="none" w:sz="0" w:space="0" w:color="auto"/>
        <w:right w:val="none" w:sz="0" w:space="0" w:color="auto"/>
      </w:divBdr>
    </w:div>
    <w:div w:id="1617982769">
      <w:bodyDiv w:val="1"/>
      <w:marLeft w:val="0"/>
      <w:marRight w:val="0"/>
      <w:marTop w:val="0"/>
      <w:marBottom w:val="0"/>
      <w:divBdr>
        <w:top w:val="none" w:sz="0" w:space="0" w:color="auto"/>
        <w:left w:val="none" w:sz="0" w:space="0" w:color="auto"/>
        <w:bottom w:val="none" w:sz="0" w:space="0" w:color="auto"/>
        <w:right w:val="none" w:sz="0" w:space="0" w:color="auto"/>
      </w:divBdr>
    </w:div>
    <w:div w:id="1620800607">
      <w:bodyDiv w:val="1"/>
      <w:marLeft w:val="0"/>
      <w:marRight w:val="0"/>
      <w:marTop w:val="0"/>
      <w:marBottom w:val="0"/>
      <w:divBdr>
        <w:top w:val="none" w:sz="0" w:space="0" w:color="auto"/>
        <w:left w:val="none" w:sz="0" w:space="0" w:color="auto"/>
        <w:bottom w:val="none" w:sz="0" w:space="0" w:color="auto"/>
        <w:right w:val="none" w:sz="0" w:space="0" w:color="auto"/>
      </w:divBdr>
    </w:div>
    <w:div w:id="1623728820">
      <w:bodyDiv w:val="1"/>
      <w:marLeft w:val="0"/>
      <w:marRight w:val="0"/>
      <w:marTop w:val="0"/>
      <w:marBottom w:val="0"/>
      <w:divBdr>
        <w:top w:val="none" w:sz="0" w:space="0" w:color="auto"/>
        <w:left w:val="none" w:sz="0" w:space="0" w:color="auto"/>
        <w:bottom w:val="none" w:sz="0" w:space="0" w:color="auto"/>
        <w:right w:val="none" w:sz="0" w:space="0" w:color="auto"/>
      </w:divBdr>
    </w:div>
    <w:div w:id="1623882104">
      <w:bodyDiv w:val="1"/>
      <w:marLeft w:val="0"/>
      <w:marRight w:val="0"/>
      <w:marTop w:val="0"/>
      <w:marBottom w:val="0"/>
      <w:divBdr>
        <w:top w:val="none" w:sz="0" w:space="0" w:color="auto"/>
        <w:left w:val="none" w:sz="0" w:space="0" w:color="auto"/>
        <w:bottom w:val="none" w:sz="0" w:space="0" w:color="auto"/>
        <w:right w:val="none" w:sz="0" w:space="0" w:color="auto"/>
      </w:divBdr>
    </w:div>
    <w:div w:id="1626429767">
      <w:bodyDiv w:val="1"/>
      <w:marLeft w:val="0"/>
      <w:marRight w:val="0"/>
      <w:marTop w:val="0"/>
      <w:marBottom w:val="0"/>
      <w:divBdr>
        <w:top w:val="none" w:sz="0" w:space="0" w:color="auto"/>
        <w:left w:val="none" w:sz="0" w:space="0" w:color="auto"/>
        <w:bottom w:val="none" w:sz="0" w:space="0" w:color="auto"/>
        <w:right w:val="none" w:sz="0" w:space="0" w:color="auto"/>
      </w:divBdr>
    </w:div>
    <w:div w:id="1630361898">
      <w:bodyDiv w:val="1"/>
      <w:marLeft w:val="0"/>
      <w:marRight w:val="0"/>
      <w:marTop w:val="0"/>
      <w:marBottom w:val="0"/>
      <w:divBdr>
        <w:top w:val="none" w:sz="0" w:space="0" w:color="auto"/>
        <w:left w:val="none" w:sz="0" w:space="0" w:color="auto"/>
        <w:bottom w:val="none" w:sz="0" w:space="0" w:color="auto"/>
        <w:right w:val="none" w:sz="0" w:space="0" w:color="auto"/>
      </w:divBdr>
    </w:div>
    <w:div w:id="1631859160">
      <w:bodyDiv w:val="1"/>
      <w:marLeft w:val="0"/>
      <w:marRight w:val="0"/>
      <w:marTop w:val="0"/>
      <w:marBottom w:val="0"/>
      <w:divBdr>
        <w:top w:val="none" w:sz="0" w:space="0" w:color="auto"/>
        <w:left w:val="none" w:sz="0" w:space="0" w:color="auto"/>
        <w:bottom w:val="none" w:sz="0" w:space="0" w:color="auto"/>
        <w:right w:val="none" w:sz="0" w:space="0" w:color="auto"/>
      </w:divBdr>
    </w:div>
    <w:div w:id="1631859396">
      <w:bodyDiv w:val="1"/>
      <w:marLeft w:val="0"/>
      <w:marRight w:val="0"/>
      <w:marTop w:val="0"/>
      <w:marBottom w:val="0"/>
      <w:divBdr>
        <w:top w:val="none" w:sz="0" w:space="0" w:color="auto"/>
        <w:left w:val="none" w:sz="0" w:space="0" w:color="auto"/>
        <w:bottom w:val="none" w:sz="0" w:space="0" w:color="auto"/>
        <w:right w:val="none" w:sz="0" w:space="0" w:color="auto"/>
      </w:divBdr>
    </w:div>
    <w:div w:id="1638951046">
      <w:bodyDiv w:val="1"/>
      <w:marLeft w:val="0"/>
      <w:marRight w:val="0"/>
      <w:marTop w:val="0"/>
      <w:marBottom w:val="0"/>
      <w:divBdr>
        <w:top w:val="none" w:sz="0" w:space="0" w:color="auto"/>
        <w:left w:val="none" w:sz="0" w:space="0" w:color="auto"/>
        <w:bottom w:val="none" w:sz="0" w:space="0" w:color="auto"/>
        <w:right w:val="none" w:sz="0" w:space="0" w:color="auto"/>
      </w:divBdr>
    </w:div>
    <w:div w:id="1641038874">
      <w:bodyDiv w:val="1"/>
      <w:marLeft w:val="0"/>
      <w:marRight w:val="0"/>
      <w:marTop w:val="0"/>
      <w:marBottom w:val="0"/>
      <w:divBdr>
        <w:top w:val="none" w:sz="0" w:space="0" w:color="auto"/>
        <w:left w:val="none" w:sz="0" w:space="0" w:color="auto"/>
        <w:bottom w:val="none" w:sz="0" w:space="0" w:color="auto"/>
        <w:right w:val="none" w:sz="0" w:space="0" w:color="auto"/>
      </w:divBdr>
    </w:div>
    <w:div w:id="1642267818">
      <w:bodyDiv w:val="1"/>
      <w:marLeft w:val="0"/>
      <w:marRight w:val="0"/>
      <w:marTop w:val="0"/>
      <w:marBottom w:val="0"/>
      <w:divBdr>
        <w:top w:val="none" w:sz="0" w:space="0" w:color="auto"/>
        <w:left w:val="none" w:sz="0" w:space="0" w:color="auto"/>
        <w:bottom w:val="none" w:sz="0" w:space="0" w:color="auto"/>
        <w:right w:val="none" w:sz="0" w:space="0" w:color="auto"/>
      </w:divBdr>
    </w:div>
    <w:div w:id="1643193542">
      <w:bodyDiv w:val="1"/>
      <w:marLeft w:val="0"/>
      <w:marRight w:val="0"/>
      <w:marTop w:val="0"/>
      <w:marBottom w:val="0"/>
      <w:divBdr>
        <w:top w:val="none" w:sz="0" w:space="0" w:color="auto"/>
        <w:left w:val="none" w:sz="0" w:space="0" w:color="auto"/>
        <w:bottom w:val="none" w:sz="0" w:space="0" w:color="auto"/>
        <w:right w:val="none" w:sz="0" w:space="0" w:color="auto"/>
      </w:divBdr>
    </w:div>
    <w:div w:id="1643653756">
      <w:bodyDiv w:val="1"/>
      <w:marLeft w:val="0"/>
      <w:marRight w:val="0"/>
      <w:marTop w:val="0"/>
      <w:marBottom w:val="0"/>
      <w:divBdr>
        <w:top w:val="none" w:sz="0" w:space="0" w:color="auto"/>
        <w:left w:val="none" w:sz="0" w:space="0" w:color="auto"/>
        <w:bottom w:val="none" w:sz="0" w:space="0" w:color="auto"/>
        <w:right w:val="none" w:sz="0" w:space="0" w:color="auto"/>
      </w:divBdr>
    </w:div>
    <w:div w:id="1643656876">
      <w:bodyDiv w:val="1"/>
      <w:marLeft w:val="0"/>
      <w:marRight w:val="0"/>
      <w:marTop w:val="0"/>
      <w:marBottom w:val="0"/>
      <w:divBdr>
        <w:top w:val="none" w:sz="0" w:space="0" w:color="auto"/>
        <w:left w:val="none" w:sz="0" w:space="0" w:color="auto"/>
        <w:bottom w:val="none" w:sz="0" w:space="0" w:color="auto"/>
        <w:right w:val="none" w:sz="0" w:space="0" w:color="auto"/>
      </w:divBdr>
    </w:div>
    <w:div w:id="1644970153">
      <w:bodyDiv w:val="1"/>
      <w:marLeft w:val="0"/>
      <w:marRight w:val="0"/>
      <w:marTop w:val="0"/>
      <w:marBottom w:val="0"/>
      <w:divBdr>
        <w:top w:val="none" w:sz="0" w:space="0" w:color="auto"/>
        <w:left w:val="none" w:sz="0" w:space="0" w:color="auto"/>
        <w:bottom w:val="none" w:sz="0" w:space="0" w:color="auto"/>
        <w:right w:val="none" w:sz="0" w:space="0" w:color="auto"/>
      </w:divBdr>
    </w:div>
    <w:div w:id="1646203847">
      <w:bodyDiv w:val="1"/>
      <w:marLeft w:val="0"/>
      <w:marRight w:val="0"/>
      <w:marTop w:val="0"/>
      <w:marBottom w:val="0"/>
      <w:divBdr>
        <w:top w:val="none" w:sz="0" w:space="0" w:color="auto"/>
        <w:left w:val="none" w:sz="0" w:space="0" w:color="auto"/>
        <w:bottom w:val="none" w:sz="0" w:space="0" w:color="auto"/>
        <w:right w:val="none" w:sz="0" w:space="0" w:color="auto"/>
      </w:divBdr>
    </w:div>
    <w:div w:id="1647658622">
      <w:bodyDiv w:val="1"/>
      <w:marLeft w:val="0"/>
      <w:marRight w:val="0"/>
      <w:marTop w:val="0"/>
      <w:marBottom w:val="0"/>
      <w:divBdr>
        <w:top w:val="none" w:sz="0" w:space="0" w:color="auto"/>
        <w:left w:val="none" w:sz="0" w:space="0" w:color="auto"/>
        <w:bottom w:val="none" w:sz="0" w:space="0" w:color="auto"/>
        <w:right w:val="none" w:sz="0" w:space="0" w:color="auto"/>
      </w:divBdr>
    </w:div>
    <w:div w:id="1650212238">
      <w:bodyDiv w:val="1"/>
      <w:marLeft w:val="0"/>
      <w:marRight w:val="0"/>
      <w:marTop w:val="0"/>
      <w:marBottom w:val="0"/>
      <w:divBdr>
        <w:top w:val="none" w:sz="0" w:space="0" w:color="auto"/>
        <w:left w:val="none" w:sz="0" w:space="0" w:color="auto"/>
        <w:bottom w:val="none" w:sz="0" w:space="0" w:color="auto"/>
        <w:right w:val="none" w:sz="0" w:space="0" w:color="auto"/>
      </w:divBdr>
    </w:div>
    <w:div w:id="1652711009">
      <w:bodyDiv w:val="1"/>
      <w:marLeft w:val="0"/>
      <w:marRight w:val="0"/>
      <w:marTop w:val="0"/>
      <w:marBottom w:val="0"/>
      <w:divBdr>
        <w:top w:val="none" w:sz="0" w:space="0" w:color="auto"/>
        <w:left w:val="none" w:sz="0" w:space="0" w:color="auto"/>
        <w:bottom w:val="none" w:sz="0" w:space="0" w:color="auto"/>
        <w:right w:val="none" w:sz="0" w:space="0" w:color="auto"/>
      </w:divBdr>
    </w:div>
    <w:div w:id="1652828872">
      <w:bodyDiv w:val="1"/>
      <w:marLeft w:val="0"/>
      <w:marRight w:val="0"/>
      <w:marTop w:val="0"/>
      <w:marBottom w:val="0"/>
      <w:divBdr>
        <w:top w:val="none" w:sz="0" w:space="0" w:color="auto"/>
        <w:left w:val="none" w:sz="0" w:space="0" w:color="auto"/>
        <w:bottom w:val="none" w:sz="0" w:space="0" w:color="auto"/>
        <w:right w:val="none" w:sz="0" w:space="0" w:color="auto"/>
      </w:divBdr>
    </w:div>
    <w:div w:id="1653100567">
      <w:bodyDiv w:val="1"/>
      <w:marLeft w:val="0"/>
      <w:marRight w:val="0"/>
      <w:marTop w:val="0"/>
      <w:marBottom w:val="0"/>
      <w:divBdr>
        <w:top w:val="none" w:sz="0" w:space="0" w:color="auto"/>
        <w:left w:val="none" w:sz="0" w:space="0" w:color="auto"/>
        <w:bottom w:val="none" w:sz="0" w:space="0" w:color="auto"/>
        <w:right w:val="none" w:sz="0" w:space="0" w:color="auto"/>
      </w:divBdr>
    </w:div>
    <w:div w:id="1654329306">
      <w:bodyDiv w:val="1"/>
      <w:marLeft w:val="0"/>
      <w:marRight w:val="0"/>
      <w:marTop w:val="0"/>
      <w:marBottom w:val="0"/>
      <w:divBdr>
        <w:top w:val="none" w:sz="0" w:space="0" w:color="auto"/>
        <w:left w:val="none" w:sz="0" w:space="0" w:color="auto"/>
        <w:bottom w:val="none" w:sz="0" w:space="0" w:color="auto"/>
        <w:right w:val="none" w:sz="0" w:space="0" w:color="auto"/>
      </w:divBdr>
    </w:div>
    <w:div w:id="1655059297">
      <w:bodyDiv w:val="1"/>
      <w:marLeft w:val="0"/>
      <w:marRight w:val="0"/>
      <w:marTop w:val="0"/>
      <w:marBottom w:val="0"/>
      <w:divBdr>
        <w:top w:val="none" w:sz="0" w:space="0" w:color="auto"/>
        <w:left w:val="none" w:sz="0" w:space="0" w:color="auto"/>
        <w:bottom w:val="none" w:sz="0" w:space="0" w:color="auto"/>
        <w:right w:val="none" w:sz="0" w:space="0" w:color="auto"/>
      </w:divBdr>
    </w:div>
    <w:div w:id="1658146538">
      <w:bodyDiv w:val="1"/>
      <w:marLeft w:val="0"/>
      <w:marRight w:val="0"/>
      <w:marTop w:val="0"/>
      <w:marBottom w:val="0"/>
      <w:divBdr>
        <w:top w:val="none" w:sz="0" w:space="0" w:color="auto"/>
        <w:left w:val="none" w:sz="0" w:space="0" w:color="auto"/>
        <w:bottom w:val="none" w:sz="0" w:space="0" w:color="auto"/>
        <w:right w:val="none" w:sz="0" w:space="0" w:color="auto"/>
      </w:divBdr>
    </w:div>
    <w:div w:id="1659306243">
      <w:bodyDiv w:val="1"/>
      <w:marLeft w:val="0"/>
      <w:marRight w:val="0"/>
      <w:marTop w:val="0"/>
      <w:marBottom w:val="0"/>
      <w:divBdr>
        <w:top w:val="none" w:sz="0" w:space="0" w:color="auto"/>
        <w:left w:val="none" w:sz="0" w:space="0" w:color="auto"/>
        <w:bottom w:val="none" w:sz="0" w:space="0" w:color="auto"/>
        <w:right w:val="none" w:sz="0" w:space="0" w:color="auto"/>
      </w:divBdr>
    </w:div>
    <w:div w:id="1659528277">
      <w:bodyDiv w:val="1"/>
      <w:marLeft w:val="0"/>
      <w:marRight w:val="0"/>
      <w:marTop w:val="0"/>
      <w:marBottom w:val="0"/>
      <w:divBdr>
        <w:top w:val="none" w:sz="0" w:space="0" w:color="auto"/>
        <w:left w:val="none" w:sz="0" w:space="0" w:color="auto"/>
        <w:bottom w:val="none" w:sz="0" w:space="0" w:color="auto"/>
        <w:right w:val="none" w:sz="0" w:space="0" w:color="auto"/>
      </w:divBdr>
    </w:div>
    <w:div w:id="1659724654">
      <w:bodyDiv w:val="1"/>
      <w:marLeft w:val="0"/>
      <w:marRight w:val="0"/>
      <w:marTop w:val="0"/>
      <w:marBottom w:val="0"/>
      <w:divBdr>
        <w:top w:val="none" w:sz="0" w:space="0" w:color="auto"/>
        <w:left w:val="none" w:sz="0" w:space="0" w:color="auto"/>
        <w:bottom w:val="none" w:sz="0" w:space="0" w:color="auto"/>
        <w:right w:val="none" w:sz="0" w:space="0" w:color="auto"/>
      </w:divBdr>
    </w:div>
    <w:div w:id="1659724730">
      <w:bodyDiv w:val="1"/>
      <w:marLeft w:val="0"/>
      <w:marRight w:val="0"/>
      <w:marTop w:val="0"/>
      <w:marBottom w:val="0"/>
      <w:divBdr>
        <w:top w:val="none" w:sz="0" w:space="0" w:color="auto"/>
        <w:left w:val="none" w:sz="0" w:space="0" w:color="auto"/>
        <w:bottom w:val="none" w:sz="0" w:space="0" w:color="auto"/>
        <w:right w:val="none" w:sz="0" w:space="0" w:color="auto"/>
      </w:divBdr>
    </w:div>
    <w:div w:id="1663509719">
      <w:bodyDiv w:val="1"/>
      <w:marLeft w:val="0"/>
      <w:marRight w:val="0"/>
      <w:marTop w:val="0"/>
      <w:marBottom w:val="0"/>
      <w:divBdr>
        <w:top w:val="none" w:sz="0" w:space="0" w:color="auto"/>
        <w:left w:val="none" w:sz="0" w:space="0" w:color="auto"/>
        <w:bottom w:val="none" w:sz="0" w:space="0" w:color="auto"/>
        <w:right w:val="none" w:sz="0" w:space="0" w:color="auto"/>
      </w:divBdr>
    </w:div>
    <w:div w:id="1666739101">
      <w:bodyDiv w:val="1"/>
      <w:marLeft w:val="0"/>
      <w:marRight w:val="0"/>
      <w:marTop w:val="0"/>
      <w:marBottom w:val="0"/>
      <w:divBdr>
        <w:top w:val="none" w:sz="0" w:space="0" w:color="auto"/>
        <w:left w:val="none" w:sz="0" w:space="0" w:color="auto"/>
        <w:bottom w:val="none" w:sz="0" w:space="0" w:color="auto"/>
        <w:right w:val="none" w:sz="0" w:space="0" w:color="auto"/>
      </w:divBdr>
    </w:div>
    <w:div w:id="1667323275">
      <w:bodyDiv w:val="1"/>
      <w:marLeft w:val="0"/>
      <w:marRight w:val="0"/>
      <w:marTop w:val="0"/>
      <w:marBottom w:val="0"/>
      <w:divBdr>
        <w:top w:val="none" w:sz="0" w:space="0" w:color="auto"/>
        <w:left w:val="none" w:sz="0" w:space="0" w:color="auto"/>
        <w:bottom w:val="none" w:sz="0" w:space="0" w:color="auto"/>
        <w:right w:val="none" w:sz="0" w:space="0" w:color="auto"/>
      </w:divBdr>
    </w:div>
    <w:div w:id="1667978906">
      <w:bodyDiv w:val="1"/>
      <w:marLeft w:val="0"/>
      <w:marRight w:val="0"/>
      <w:marTop w:val="0"/>
      <w:marBottom w:val="0"/>
      <w:divBdr>
        <w:top w:val="none" w:sz="0" w:space="0" w:color="auto"/>
        <w:left w:val="none" w:sz="0" w:space="0" w:color="auto"/>
        <w:bottom w:val="none" w:sz="0" w:space="0" w:color="auto"/>
        <w:right w:val="none" w:sz="0" w:space="0" w:color="auto"/>
      </w:divBdr>
      <w:divsChild>
        <w:div w:id="1938950124">
          <w:marLeft w:val="0"/>
          <w:marRight w:val="0"/>
          <w:marTop w:val="0"/>
          <w:marBottom w:val="0"/>
          <w:divBdr>
            <w:top w:val="none" w:sz="0" w:space="0" w:color="auto"/>
            <w:left w:val="none" w:sz="0" w:space="0" w:color="auto"/>
            <w:bottom w:val="none" w:sz="0" w:space="0" w:color="auto"/>
            <w:right w:val="none" w:sz="0" w:space="0" w:color="auto"/>
          </w:divBdr>
          <w:divsChild>
            <w:div w:id="1585531041">
              <w:marLeft w:val="0"/>
              <w:marRight w:val="0"/>
              <w:marTop w:val="0"/>
              <w:marBottom w:val="0"/>
              <w:divBdr>
                <w:top w:val="none" w:sz="0" w:space="0" w:color="auto"/>
                <w:left w:val="none" w:sz="0" w:space="0" w:color="auto"/>
                <w:bottom w:val="none" w:sz="0" w:space="0" w:color="auto"/>
                <w:right w:val="none" w:sz="0" w:space="0" w:color="auto"/>
              </w:divBdr>
              <w:divsChild>
                <w:div w:id="694307734">
                  <w:marLeft w:val="0"/>
                  <w:marRight w:val="0"/>
                  <w:marTop w:val="0"/>
                  <w:marBottom w:val="0"/>
                  <w:divBdr>
                    <w:top w:val="none" w:sz="0" w:space="0" w:color="auto"/>
                    <w:left w:val="none" w:sz="0" w:space="0" w:color="auto"/>
                    <w:bottom w:val="none" w:sz="0" w:space="0" w:color="auto"/>
                    <w:right w:val="none" w:sz="0" w:space="0" w:color="auto"/>
                  </w:divBdr>
                  <w:divsChild>
                    <w:div w:id="755444283">
                      <w:marLeft w:val="0"/>
                      <w:marRight w:val="0"/>
                      <w:marTop w:val="0"/>
                      <w:marBottom w:val="0"/>
                      <w:divBdr>
                        <w:top w:val="none" w:sz="0" w:space="0" w:color="auto"/>
                        <w:left w:val="none" w:sz="0" w:space="0" w:color="auto"/>
                        <w:bottom w:val="none" w:sz="0" w:space="0" w:color="auto"/>
                        <w:right w:val="none" w:sz="0" w:space="0" w:color="auto"/>
                      </w:divBdr>
                      <w:divsChild>
                        <w:div w:id="931744678">
                          <w:marLeft w:val="-204"/>
                          <w:marRight w:val="0"/>
                          <w:marTop w:val="0"/>
                          <w:marBottom w:val="0"/>
                          <w:divBdr>
                            <w:top w:val="none" w:sz="0" w:space="0" w:color="auto"/>
                            <w:left w:val="none" w:sz="0" w:space="0" w:color="auto"/>
                            <w:bottom w:val="none" w:sz="0" w:space="0" w:color="auto"/>
                            <w:right w:val="none" w:sz="0" w:space="0" w:color="auto"/>
                          </w:divBdr>
                          <w:divsChild>
                            <w:div w:id="650713578">
                              <w:marLeft w:val="0"/>
                              <w:marRight w:val="0"/>
                              <w:marTop w:val="0"/>
                              <w:marBottom w:val="0"/>
                              <w:divBdr>
                                <w:top w:val="none" w:sz="0" w:space="0" w:color="auto"/>
                                <w:left w:val="none" w:sz="0" w:space="0" w:color="auto"/>
                                <w:bottom w:val="none" w:sz="0" w:space="0" w:color="auto"/>
                                <w:right w:val="none" w:sz="0" w:space="0" w:color="auto"/>
                              </w:divBdr>
                              <w:divsChild>
                                <w:div w:id="349527607">
                                  <w:marLeft w:val="0"/>
                                  <w:marRight w:val="0"/>
                                  <w:marTop w:val="0"/>
                                  <w:marBottom w:val="0"/>
                                  <w:divBdr>
                                    <w:top w:val="none" w:sz="0" w:space="0" w:color="auto"/>
                                    <w:left w:val="none" w:sz="0" w:space="0" w:color="auto"/>
                                    <w:bottom w:val="none" w:sz="0" w:space="0" w:color="auto"/>
                                    <w:right w:val="none" w:sz="0" w:space="0" w:color="auto"/>
                                  </w:divBdr>
                                  <w:divsChild>
                                    <w:div w:id="468983650">
                                      <w:marLeft w:val="0"/>
                                      <w:marRight w:val="0"/>
                                      <w:marTop w:val="0"/>
                                      <w:marBottom w:val="0"/>
                                      <w:divBdr>
                                        <w:top w:val="none" w:sz="0" w:space="0" w:color="auto"/>
                                        <w:left w:val="none" w:sz="0" w:space="0" w:color="auto"/>
                                        <w:bottom w:val="none" w:sz="0" w:space="0" w:color="auto"/>
                                        <w:right w:val="none" w:sz="0" w:space="0" w:color="auto"/>
                                      </w:divBdr>
                                    </w:div>
                                  </w:divsChild>
                                </w:div>
                                <w:div w:id="859584226">
                                  <w:marLeft w:val="0"/>
                                  <w:marRight w:val="0"/>
                                  <w:marTop w:val="0"/>
                                  <w:marBottom w:val="312"/>
                                  <w:divBdr>
                                    <w:top w:val="none" w:sz="0" w:space="0" w:color="auto"/>
                                    <w:left w:val="none" w:sz="0" w:space="0" w:color="auto"/>
                                    <w:bottom w:val="none" w:sz="0" w:space="0" w:color="auto"/>
                                    <w:right w:val="none" w:sz="0" w:space="0" w:color="auto"/>
                                  </w:divBdr>
                                  <w:divsChild>
                                    <w:div w:id="2850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441029">
      <w:bodyDiv w:val="1"/>
      <w:marLeft w:val="0"/>
      <w:marRight w:val="0"/>
      <w:marTop w:val="0"/>
      <w:marBottom w:val="0"/>
      <w:divBdr>
        <w:top w:val="none" w:sz="0" w:space="0" w:color="auto"/>
        <w:left w:val="none" w:sz="0" w:space="0" w:color="auto"/>
        <w:bottom w:val="none" w:sz="0" w:space="0" w:color="auto"/>
        <w:right w:val="none" w:sz="0" w:space="0" w:color="auto"/>
      </w:divBdr>
    </w:div>
    <w:div w:id="1672029074">
      <w:bodyDiv w:val="1"/>
      <w:marLeft w:val="0"/>
      <w:marRight w:val="0"/>
      <w:marTop w:val="0"/>
      <w:marBottom w:val="0"/>
      <w:divBdr>
        <w:top w:val="none" w:sz="0" w:space="0" w:color="auto"/>
        <w:left w:val="none" w:sz="0" w:space="0" w:color="auto"/>
        <w:bottom w:val="none" w:sz="0" w:space="0" w:color="auto"/>
        <w:right w:val="none" w:sz="0" w:space="0" w:color="auto"/>
      </w:divBdr>
    </w:div>
    <w:div w:id="1672103948">
      <w:bodyDiv w:val="1"/>
      <w:marLeft w:val="0"/>
      <w:marRight w:val="0"/>
      <w:marTop w:val="0"/>
      <w:marBottom w:val="0"/>
      <w:divBdr>
        <w:top w:val="none" w:sz="0" w:space="0" w:color="auto"/>
        <w:left w:val="none" w:sz="0" w:space="0" w:color="auto"/>
        <w:bottom w:val="none" w:sz="0" w:space="0" w:color="auto"/>
        <w:right w:val="none" w:sz="0" w:space="0" w:color="auto"/>
      </w:divBdr>
    </w:div>
    <w:div w:id="1674451816">
      <w:bodyDiv w:val="1"/>
      <w:marLeft w:val="0"/>
      <w:marRight w:val="0"/>
      <w:marTop w:val="0"/>
      <w:marBottom w:val="0"/>
      <w:divBdr>
        <w:top w:val="none" w:sz="0" w:space="0" w:color="auto"/>
        <w:left w:val="none" w:sz="0" w:space="0" w:color="auto"/>
        <w:bottom w:val="none" w:sz="0" w:space="0" w:color="auto"/>
        <w:right w:val="none" w:sz="0" w:space="0" w:color="auto"/>
      </w:divBdr>
      <w:divsChild>
        <w:div w:id="2081977748">
          <w:marLeft w:val="0"/>
          <w:marRight w:val="0"/>
          <w:marTop w:val="0"/>
          <w:marBottom w:val="0"/>
          <w:divBdr>
            <w:top w:val="none" w:sz="0" w:space="0" w:color="auto"/>
            <w:left w:val="none" w:sz="0" w:space="0" w:color="auto"/>
            <w:bottom w:val="none" w:sz="0" w:space="0" w:color="auto"/>
            <w:right w:val="none" w:sz="0" w:space="0" w:color="auto"/>
          </w:divBdr>
          <w:divsChild>
            <w:div w:id="15437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07257">
      <w:bodyDiv w:val="1"/>
      <w:marLeft w:val="0"/>
      <w:marRight w:val="0"/>
      <w:marTop w:val="0"/>
      <w:marBottom w:val="0"/>
      <w:divBdr>
        <w:top w:val="none" w:sz="0" w:space="0" w:color="auto"/>
        <w:left w:val="none" w:sz="0" w:space="0" w:color="auto"/>
        <w:bottom w:val="none" w:sz="0" w:space="0" w:color="auto"/>
        <w:right w:val="none" w:sz="0" w:space="0" w:color="auto"/>
      </w:divBdr>
    </w:div>
    <w:div w:id="1680431186">
      <w:bodyDiv w:val="1"/>
      <w:marLeft w:val="0"/>
      <w:marRight w:val="0"/>
      <w:marTop w:val="0"/>
      <w:marBottom w:val="0"/>
      <w:divBdr>
        <w:top w:val="none" w:sz="0" w:space="0" w:color="auto"/>
        <w:left w:val="none" w:sz="0" w:space="0" w:color="auto"/>
        <w:bottom w:val="none" w:sz="0" w:space="0" w:color="auto"/>
        <w:right w:val="none" w:sz="0" w:space="0" w:color="auto"/>
      </w:divBdr>
    </w:div>
    <w:div w:id="1681346559">
      <w:bodyDiv w:val="1"/>
      <w:marLeft w:val="0"/>
      <w:marRight w:val="0"/>
      <w:marTop w:val="0"/>
      <w:marBottom w:val="0"/>
      <w:divBdr>
        <w:top w:val="none" w:sz="0" w:space="0" w:color="auto"/>
        <w:left w:val="none" w:sz="0" w:space="0" w:color="auto"/>
        <w:bottom w:val="none" w:sz="0" w:space="0" w:color="auto"/>
        <w:right w:val="none" w:sz="0" w:space="0" w:color="auto"/>
      </w:divBdr>
    </w:div>
    <w:div w:id="1681739325">
      <w:bodyDiv w:val="1"/>
      <w:marLeft w:val="0"/>
      <w:marRight w:val="0"/>
      <w:marTop w:val="0"/>
      <w:marBottom w:val="0"/>
      <w:divBdr>
        <w:top w:val="none" w:sz="0" w:space="0" w:color="auto"/>
        <w:left w:val="none" w:sz="0" w:space="0" w:color="auto"/>
        <w:bottom w:val="none" w:sz="0" w:space="0" w:color="auto"/>
        <w:right w:val="none" w:sz="0" w:space="0" w:color="auto"/>
      </w:divBdr>
    </w:div>
    <w:div w:id="1684429049">
      <w:bodyDiv w:val="1"/>
      <w:marLeft w:val="0"/>
      <w:marRight w:val="0"/>
      <w:marTop w:val="0"/>
      <w:marBottom w:val="0"/>
      <w:divBdr>
        <w:top w:val="none" w:sz="0" w:space="0" w:color="auto"/>
        <w:left w:val="none" w:sz="0" w:space="0" w:color="auto"/>
        <w:bottom w:val="none" w:sz="0" w:space="0" w:color="auto"/>
        <w:right w:val="none" w:sz="0" w:space="0" w:color="auto"/>
      </w:divBdr>
    </w:div>
    <w:div w:id="1684746220">
      <w:bodyDiv w:val="1"/>
      <w:marLeft w:val="0"/>
      <w:marRight w:val="0"/>
      <w:marTop w:val="0"/>
      <w:marBottom w:val="0"/>
      <w:divBdr>
        <w:top w:val="none" w:sz="0" w:space="0" w:color="auto"/>
        <w:left w:val="none" w:sz="0" w:space="0" w:color="auto"/>
        <w:bottom w:val="none" w:sz="0" w:space="0" w:color="auto"/>
        <w:right w:val="none" w:sz="0" w:space="0" w:color="auto"/>
      </w:divBdr>
    </w:div>
    <w:div w:id="1685596590">
      <w:bodyDiv w:val="1"/>
      <w:marLeft w:val="0"/>
      <w:marRight w:val="0"/>
      <w:marTop w:val="0"/>
      <w:marBottom w:val="0"/>
      <w:divBdr>
        <w:top w:val="none" w:sz="0" w:space="0" w:color="auto"/>
        <w:left w:val="none" w:sz="0" w:space="0" w:color="auto"/>
        <w:bottom w:val="none" w:sz="0" w:space="0" w:color="auto"/>
        <w:right w:val="none" w:sz="0" w:space="0" w:color="auto"/>
      </w:divBdr>
    </w:div>
    <w:div w:id="1686860084">
      <w:bodyDiv w:val="1"/>
      <w:marLeft w:val="0"/>
      <w:marRight w:val="0"/>
      <w:marTop w:val="0"/>
      <w:marBottom w:val="0"/>
      <w:divBdr>
        <w:top w:val="none" w:sz="0" w:space="0" w:color="auto"/>
        <w:left w:val="none" w:sz="0" w:space="0" w:color="auto"/>
        <w:bottom w:val="none" w:sz="0" w:space="0" w:color="auto"/>
        <w:right w:val="none" w:sz="0" w:space="0" w:color="auto"/>
      </w:divBdr>
    </w:div>
    <w:div w:id="1687488033">
      <w:bodyDiv w:val="1"/>
      <w:marLeft w:val="0"/>
      <w:marRight w:val="0"/>
      <w:marTop w:val="0"/>
      <w:marBottom w:val="0"/>
      <w:divBdr>
        <w:top w:val="none" w:sz="0" w:space="0" w:color="auto"/>
        <w:left w:val="none" w:sz="0" w:space="0" w:color="auto"/>
        <w:bottom w:val="none" w:sz="0" w:space="0" w:color="auto"/>
        <w:right w:val="none" w:sz="0" w:space="0" w:color="auto"/>
      </w:divBdr>
    </w:div>
    <w:div w:id="1687635659">
      <w:bodyDiv w:val="1"/>
      <w:marLeft w:val="0"/>
      <w:marRight w:val="0"/>
      <w:marTop w:val="0"/>
      <w:marBottom w:val="0"/>
      <w:divBdr>
        <w:top w:val="none" w:sz="0" w:space="0" w:color="auto"/>
        <w:left w:val="none" w:sz="0" w:space="0" w:color="auto"/>
        <w:bottom w:val="none" w:sz="0" w:space="0" w:color="auto"/>
        <w:right w:val="none" w:sz="0" w:space="0" w:color="auto"/>
      </w:divBdr>
    </w:div>
    <w:div w:id="1687756132">
      <w:bodyDiv w:val="1"/>
      <w:marLeft w:val="0"/>
      <w:marRight w:val="0"/>
      <w:marTop w:val="0"/>
      <w:marBottom w:val="0"/>
      <w:divBdr>
        <w:top w:val="none" w:sz="0" w:space="0" w:color="auto"/>
        <w:left w:val="none" w:sz="0" w:space="0" w:color="auto"/>
        <w:bottom w:val="none" w:sz="0" w:space="0" w:color="auto"/>
        <w:right w:val="none" w:sz="0" w:space="0" w:color="auto"/>
      </w:divBdr>
    </w:div>
    <w:div w:id="1694379199">
      <w:bodyDiv w:val="1"/>
      <w:marLeft w:val="0"/>
      <w:marRight w:val="0"/>
      <w:marTop w:val="0"/>
      <w:marBottom w:val="0"/>
      <w:divBdr>
        <w:top w:val="none" w:sz="0" w:space="0" w:color="auto"/>
        <w:left w:val="none" w:sz="0" w:space="0" w:color="auto"/>
        <w:bottom w:val="none" w:sz="0" w:space="0" w:color="auto"/>
        <w:right w:val="none" w:sz="0" w:space="0" w:color="auto"/>
      </w:divBdr>
    </w:div>
    <w:div w:id="1696611985">
      <w:bodyDiv w:val="1"/>
      <w:marLeft w:val="0"/>
      <w:marRight w:val="0"/>
      <w:marTop w:val="0"/>
      <w:marBottom w:val="0"/>
      <w:divBdr>
        <w:top w:val="none" w:sz="0" w:space="0" w:color="auto"/>
        <w:left w:val="none" w:sz="0" w:space="0" w:color="auto"/>
        <w:bottom w:val="none" w:sz="0" w:space="0" w:color="auto"/>
        <w:right w:val="none" w:sz="0" w:space="0" w:color="auto"/>
      </w:divBdr>
    </w:div>
    <w:div w:id="1696734345">
      <w:bodyDiv w:val="1"/>
      <w:marLeft w:val="0"/>
      <w:marRight w:val="0"/>
      <w:marTop w:val="0"/>
      <w:marBottom w:val="0"/>
      <w:divBdr>
        <w:top w:val="none" w:sz="0" w:space="0" w:color="auto"/>
        <w:left w:val="none" w:sz="0" w:space="0" w:color="auto"/>
        <w:bottom w:val="none" w:sz="0" w:space="0" w:color="auto"/>
        <w:right w:val="none" w:sz="0" w:space="0" w:color="auto"/>
      </w:divBdr>
    </w:div>
    <w:div w:id="1697003673">
      <w:bodyDiv w:val="1"/>
      <w:marLeft w:val="0"/>
      <w:marRight w:val="0"/>
      <w:marTop w:val="0"/>
      <w:marBottom w:val="0"/>
      <w:divBdr>
        <w:top w:val="none" w:sz="0" w:space="0" w:color="auto"/>
        <w:left w:val="none" w:sz="0" w:space="0" w:color="auto"/>
        <w:bottom w:val="none" w:sz="0" w:space="0" w:color="auto"/>
        <w:right w:val="none" w:sz="0" w:space="0" w:color="auto"/>
      </w:divBdr>
    </w:div>
    <w:div w:id="1698117133">
      <w:bodyDiv w:val="1"/>
      <w:marLeft w:val="0"/>
      <w:marRight w:val="0"/>
      <w:marTop w:val="0"/>
      <w:marBottom w:val="0"/>
      <w:divBdr>
        <w:top w:val="none" w:sz="0" w:space="0" w:color="auto"/>
        <w:left w:val="none" w:sz="0" w:space="0" w:color="auto"/>
        <w:bottom w:val="none" w:sz="0" w:space="0" w:color="auto"/>
        <w:right w:val="none" w:sz="0" w:space="0" w:color="auto"/>
      </w:divBdr>
    </w:div>
    <w:div w:id="1700275442">
      <w:bodyDiv w:val="1"/>
      <w:marLeft w:val="0"/>
      <w:marRight w:val="0"/>
      <w:marTop w:val="0"/>
      <w:marBottom w:val="0"/>
      <w:divBdr>
        <w:top w:val="none" w:sz="0" w:space="0" w:color="auto"/>
        <w:left w:val="none" w:sz="0" w:space="0" w:color="auto"/>
        <w:bottom w:val="none" w:sz="0" w:space="0" w:color="auto"/>
        <w:right w:val="none" w:sz="0" w:space="0" w:color="auto"/>
      </w:divBdr>
      <w:divsChild>
        <w:div w:id="981160261">
          <w:marLeft w:val="0"/>
          <w:marRight w:val="0"/>
          <w:marTop w:val="0"/>
          <w:marBottom w:val="0"/>
          <w:divBdr>
            <w:top w:val="none" w:sz="0" w:space="0" w:color="auto"/>
            <w:left w:val="none" w:sz="0" w:space="0" w:color="auto"/>
            <w:bottom w:val="none" w:sz="0" w:space="0" w:color="auto"/>
            <w:right w:val="none" w:sz="0" w:space="0" w:color="auto"/>
          </w:divBdr>
        </w:div>
      </w:divsChild>
    </w:div>
    <w:div w:id="1700859275">
      <w:bodyDiv w:val="1"/>
      <w:marLeft w:val="0"/>
      <w:marRight w:val="0"/>
      <w:marTop w:val="0"/>
      <w:marBottom w:val="0"/>
      <w:divBdr>
        <w:top w:val="none" w:sz="0" w:space="0" w:color="auto"/>
        <w:left w:val="none" w:sz="0" w:space="0" w:color="auto"/>
        <w:bottom w:val="none" w:sz="0" w:space="0" w:color="auto"/>
        <w:right w:val="none" w:sz="0" w:space="0" w:color="auto"/>
      </w:divBdr>
      <w:divsChild>
        <w:div w:id="920331826">
          <w:marLeft w:val="0"/>
          <w:marRight w:val="0"/>
          <w:marTop w:val="0"/>
          <w:marBottom w:val="0"/>
          <w:divBdr>
            <w:top w:val="none" w:sz="0" w:space="0" w:color="auto"/>
            <w:left w:val="none" w:sz="0" w:space="0" w:color="auto"/>
            <w:bottom w:val="none" w:sz="0" w:space="0" w:color="auto"/>
            <w:right w:val="none" w:sz="0" w:space="0" w:color="auto"/>
          </w:divBdr>
          <w:divsChild>
            <w:div w:id="14406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24303">
      <w:bodyDiv w:val="1"/>
      <w:marLeft w:val="0"/>
      <w:marRight w:val="0"/>
      <w:marTop w:val="0"/>
      <w:marBottom w:val="0"/>
      <w:divBdr>
        <w:top w:val="none" w:sz="0" w:space="0" w:color="auto"/>
        <w:left w:val="none" w:sz="0" w:space="0" w:color="auto"/>
        <w:bottom w:val="none" w:sz="0" w:space="0" w:color="auto"/>
        <w:right w:val="none" w:sz="0" w:space="0" w:color="auto"/>
      </w:divBdr>
    </w:div>
    <w:div w:id="1704284488">
      <w:bodyDiv w:val="1"/>
      <w:marLeft w:val="0"/>
      <w:marRight w:val="0"/>
      <w:marTop w:val="0"/>
      <w:marBottom w:val="0"/>
      <w:divBdr>
        <w:top w:val="none" w:sz="0" w:space="0" w:color="auto"/>
        <w:left w:val="none" w:sz="0" w:space="0" w:color="auto"/>
        <w:bottom w:val="none" w:sz="0" w:space="0" w:color="auto"/>
        <w:right w:val="none" w:sz="0" w:space="0" w:color="auto"/>
      </w:divBdr>
    </w:div>
    <w:div w:id="1704673224">
      <w:bodyDiv w:val="1"/>
      <w:marLeft w:val="0"/>
      <w:marRight w:val="0"/>
      <w:marTop w:val="0"/>
      <w:marBottom w:val="0"/>
      <w:divBdr>
        <w:top w:val="none" w:sz="0" w:space="0" w:color="auto"/>
        <w:left w:val="none" w:sz="0" w:space="0" w:color="auto"/>
        <w:bottom w:val="none" w:sz="0" w:space="0" w:color="auto"/>
        <w:right w:val="none" w:sz="0" w:space="0" w:color="auto"/>
      </w:divBdr>
    </w:div>
    <w:div w:id="1704743303">
      <w:bodyDiv w:val="1"/>
      <w:marLeft w:val="0"/>
      <w:marRight w:val="0"/>
      <w:marTop w:val="0"/>
      <w:marBottom w:val="0"/>
      <w:divBdr>
        <w:top w:val="none" w:sz="0" w:space="0" w:color="auto"/>
        <w:left w:val="none" w:sz="0" w:space="0" w:color="auto"/>
        <w:bottom w:val="none" w:sz="0" w:space="0" w:color="auto"/>
        <w:right w:val="none" w:sz="0" w:space="0" w:color="auto"/>
      </w:divBdr>
    </w:div>
    <w:div w:id="1705062255">
      <w:bodyDiv w:val="1"/>
      <w:marLeft w:val="0"/>
      <w:marRight w:val="0"/>
      <w:marTop w:val="0"/>
      <w:marBottom w:val="0"/>
      <w:divBdr>
        <w:top w:val="none" w:sz="0" w:space="0" w:color="auto"/>
        <w:left w:val="none" w:sz="0" w:space="0" w:color="auto"/>
        <w:bottom w:val="none" w:sz="0" w:space="0" w:color="auto"/>
        <w:right w:val="none" w:sz="0" w:space="0" w:color="auto"/>
      </w:divBdr>
    </w:div>
    <w:div w:id="1705597607">
      <w:bodyDiv w:val="1"/>
      <w:marLeft w:val="0"/>
      <w:marRight w:val="0"/>
      <w:marTop w:val="0"/>
      <w:marBottom w:val="0"/>
      <w:divBdr>
        <w:top w:val="none" w:sz="0" w:space="0" w:color="auto"/>
        <w:left w:val="none" w:sz="0" w:space="0" w:color="auto"/>
        <w:bottom w:val="none" w:sz="0" w:space="0" w:color="auto"/>
        <w:right w:val="none" w:sz="0" w:space="0" w:color="auto"/>
      </w:divBdr>
    </w:div>
    <w:div w:id="1708288422">
      <w:bodyDiv w:val="1"/>
      <w:marLeft w:val="0"/>
      <w:marRight w:val="0"/>
      <w:marTop w:val="0"/>
      <w:marBottom w:val="0"/>
      <w:divBdr>
        <w:top w:val="none" w:sz="0" w:space="0" w:color="auto"/>
        <w:left w:val="none" w:sz="0" w:space="0" w:color="auto"/>
        <w:bottom w:val="none" w:sz="0" w:space="0" w:color="auto"/>
        <w:right w:val="none" w:sz="0" w:space="0" w:color="auto"/>
      </w:divBdr>
    </w:div>
    <w:div w:id="1708414040">
      <w:bodyDiv w:val="1"/>
      <w:marLeft w:val="0"/>
      <w:marRight w:val="0"/>
      <w:marTop w:val="0"/>
      <w:marBottom w:val="0"/>
      <w:divBdr>
        <w:top w:val="none" w:sz="0" w:space="0" w:color="auto"/>
        <w:left w:val="none" w:sz="0" w:space="0" w:color="auto"/>
        <w:bottom w:val="none" w:sz="0" w:space="0" w:color="auto"/>
        <w:right w:val="none" w:sz="0" w:space="0" w:color="auto"/>
      </w:divBdr>
    </w:div>
    <w:div w:id="1708676246">
      <w:bodyDiv w:val="1"/>
      <w:marLeft w:val="0"/>
      <w:marRight w:val="0"/>
      <w:marTop w:val="0"/>
      <w:marBottom w:val="0"/>
      <w:divBdr>
        <w:top w:val="none" w:sz="0" w:space="0" w:color="auto"/>
        <w:left w:val="none" w:sz="0" w:space="0" w:color="auto"/>
        <w:bottom w:val="none" w:sz="0" w:space="0" w:color="auto"/>
        <w:right w:val="none" w:sz="0" w:space="0" w:color="auto"/>
      </w:divBdr>
    </w:div>
    <w:div w:id="1710228795">
      <w:bodyDiv w:val="1"/>
      <w:marLeft w:val="0"/>
      <w:marRight w:val="0"/>
      <w:marTop w:val="0"/>
      <w:marBottom w:val="0"/>
      <w:divBdr>
        <w:top w:val="none" w:sz="0" w:space="0" w:color="auto"/>
        <w:left w:val="none" w:sz="0" w:space="0" w:color="auto"/>
        <w:bottom w:val="none" w:sz="0" w:space="0" w:color="auto"/>
        <w:right w:val="none" w:sz="0" w:space="0" w:color="auto"/>
      </w:divBdr>
    </w:div>
    <w:div w:id="1710374785">
      <w:bodyDiv w:val="1"/>
      <w:marLeft w:val="0"/>
      <w:marRight w:val="0"/>
      <w:marTop w:val="0"/>
      <w:marBottom w:val="0"/>
      <w:divBdr>
        <w:top w:val="none" w:sz="0" w:space="0" w:color="auto"/>
        <w:left w:val="none" w:sz="0" w:space="0" w:color="auto"/>
        <w:bottom w:val="none" w:sz="0" w:space="0" w:color="auto"/>
        <w:right w:val="none" w:sz="0" w:space="0" w:color="auto"/>
      </w:divBdr>
    </w:div>
    <w:div w:id="1710841305">
      <w:bodyDiv w:val="1"/>
      <w:marLeft w:val="0"/>
      <w:marRight w:val="0"/>
      <w:marTop w:val="0"/>
      <w:marBottom w:val="0"/>
      <w:divBdr>
        <w:top w:val="none" w:sz="0" w:space="0" w:color="auto"/>
        <w:left w:val="none" w:sz="0" w:space="0" w:color="auto"/>
        <w:bottom w:val="none" w:sz="0" w:space="0" w:color="auto"/>
        <w:right w:val="none" w:sz="0" w:space="0" w:color="auto"/>
      </w:divBdr>
    </w:div>
    <w:div w:id="1711219779">
      <w:bodyDiv w:val="1"/>
      <w:marLeft w:val="0"/>
      <w:marRight w:val="0"/>
      <w:marTop w:val="0"/>
      <w:marBottom w:val="0"/>
      <w:divBdr>
        <w:top w:val="none" w:sz="0" w:space="0" w:color="auto"/>
        <w:left w:val="none" w:sz="0" w:space="0" w:color="auto"/>
        <w:bottom w:val="none" w:sz="0" w:space="0" w:color="auto"/>
        <w:right w:val="none" w:sz="0" w:space="0" w:color="auto"/>
      </w:divBdr>
    </w:div>
    <w:div w:id="1713580824">
      <w:bodyDiv w:val="1"/>
      <w:marLeft w:val="0"/>
      <w:marRight w:val="0"/>
      <w:marTop w:val="0"/>
      <w:marBottom w:val="0"/>
      <w:divBdr>
        <w:top w:val="none" w:sz="0" w:space="0" w:color="auto"/>
        <w:left w:val="none" w:sz="0" w:space="0" w:color="auto"/>
        <w:bottom w:val="none" w:sz="0" w:space="0" w:color="auto"/>
        <w:right w:val="none" w:sz="0" w:space="0" w:color="auto"/>
      </w:divBdr>
    </w:div>
    <w:div w:id="1714498461">
      <w:bodyDiv w:val="1"/>
      <w:marLeft w:val="0"/>
      <w:marRight w:val="0"/>
      <w:marTop w:val="0"/>
      <w:marBottom w:val="0"/>
      <w:divBdr>
        <w:top w:val="none" w:sz="0" w:space="0" w:color="auto"/>
        <w:left w:val="none" w:sz="0" w:space="0" w:color="auto"/>
        <w:bottom w:val="none" w:sz="0" w:space="0" w:color="auto"/>
        <w:right w:val="none" w:sz="0" w:space="0" w:color="auto"/>
      </w:divBdr>
    </w:div>
    <w:div w:id="1715228827">
      <w:bodyDiv w:val="1"/>
      <w:marLeft w:val="0"/>
      <w:marRight w:val="0"/>
      <w:marTop w:val="0"/>
      <w:marBottom w:val="0"/>
      <w:divBdr>
        <w:top w:val="none" w:sz="0" w:space="0" w:color="auto"/>
        <w:left w:val="none" w:sz="0" w:space="0" w:color="auto"/>
        <w:bottom w:val="none" w:sz="0" w:space="0" w:color="auto"/>
        <w:right w:val="none" w:sz="0" w:space="0" w:color="auto"/>
      </w:divBdr>
    </w:div>
    <w:div w:id="1716156532">
      <w:bodyDiv w:val="1"/>
      <w:marLeft w:val="0"/>
      <w:marRight w:val="0"/>
      <w:marTop w:val="0"/>
      <w:marBottom w:val="0"/>
      <w:divBdr>
        <w:top w:val="none" w:sz="0" w:space="0" w:color="auto"/>
        <w:left w:val="none" w:sz="0" w:space="0" w:color="auto"/>
        <w:bottom w:val="none" w:sz="0" w:space="0" w:color="auto"/>
        <w:right w:val="none" w:sz="0" w:space="0" w:color="auto"/>
      </w:divBdr>
    </w:div>
    <w:div w:id="1716351237">
      <w:bodyDiv w:val="1"/>
      <w:marLeft w:val="0"/>
      <w:marRight w:val="0"/>
      <w:marTop w:val="0"/>
      <w:marBottom w:val="0"/>
      <w:divBdr>
        <w:top w:val="none" w:sz="0" w:space="0" w:color="auto"/>
        <w:left w:val="none" w:sz="0" w:space="0" w:color="auto"/>
        <w:bottom w:val="none" w:sz="0" w:space="0" w:color="auto"/>
        <w:right w:val="none" w:sz="0" w:space="0" w:color="auto"/>
      </w:divBdr>
    </w:div>
    <w:div w:id="1716660805">
      <w:bodyDiv w:val="1"/>
      <w:marLeft w:val="0"/>
      <w:marRight w:val="0"/>
      <w:marTop w:val="0"/>
      <w:marBottom w:val="0"/>
      <w:divBdr>
        <w:top w:val="none" w:sz="0" w:space="0" w:color="auto"/>
        <w:left w:val="none" w:sz="0" w:space="0" w:color="auto"/>
        <w:bottom w:val="none" w:sz="0" w:space="0" w:color="auto"/>
        <w:right w:val="none" w:sz="0" w:space="0" w:color="auto"/>
      </w:divBdr>
    </w:div>
    <w:div w:id="1716664178">
      <w:bodyDiv w:val="1"/>
      <w:marLeft w:val="0"/>
      <w:marRight w:val="0"/>
      <w:marTop w:val="0"/>
      <w:marBottom w:val="0"/>
      <w:divBdr>
        <w:top w:val="none" w:sz="0" w:space="0" w:color="auto"/>
        <w:left w:val="none" w:sz="0" w:space="0" w:color="auto"/>
        <w:bottom w:val="none" w:sz="0" w:space="0" w:color="auto"/>
        <w:right w:val="none" w:sz="0" w:space="0" w:color="auto"/>
      </w:divBdr>
    </w:div>
    <w:div w:id="1717272159">
      <w:bodyDiv w:val="1"/>
      <w:marLeft w:val="0"/>
      <w:marRight w:val="0"/>
      <w:marTop w:val="0"/>
      <w:marBottom w:val="0"/>
      <w:divBdr>
        <w:top w:val="none" w:sz="0" w:space="0" w:color="auto"/>
        <w:left w:val="none" w:sz="0" w:space="0" w:color="auto"/>
        <w:bottom w:val="none" w:sz="0" w:space="0" w:color="auto"/>
        <w:right w:val="none" w:sz="0" w:space="0" w:color="auto"/>
      </w:divBdr>
    </w:div>
    <w:div w:id="1717730034">
      <w:bodyDiv w:val="1"/>
      <w:marLeft w:val="0"/>
      <w:marRight w:val="0"/>
      <w:marTop w:val="0"/>
      <w:marBottom w:val="0"/>
      <w:divBdr>
        <w:top w:val="none" w:sz="0" w:space="0" w:color="auto"/>
        <w:left w:val="none" w:sz="0" w:space="0" w:color="auto"/>
        <w:bottom w:val="none" w:sz="0" w:space="0" w:color="auto"/>
        <w:right w:val="none" w:sz="0" w:space="0" w:color="auto"/>
      </w:divBdr>
    </w:div>
    <w:div w:id="1718698324">
      <w:bodyDiv w:val="1"/>
      <w:marLeft w:val="0"/>
      <w:marRight w:val="0"/>
      <w:marTop w:val="0"/>
      <w:marBottom w:val="0"/>
      <w:divBdr>
        <w:top w:val="none" w:sz="0" w:space="0" w:color="auto"/>
        <w:left w:val="none" w:sz="0" w:space="0" w:color="auto"/>
        <w:bottom w:val="none" w:sz="0" w:space="0" w:color="auto"/>
        <w:right w:val="none" w:sz="0" w:space="0" w:color="auto"/>
      </w:divBdr>
    </w:div>
    <w:div w:id="1718972813">
      <w:bodyDiv w:val="1"/>
      <w:marLeft w:val="0"/>
      <w:marRight w:val="0"/>
      <w:marTop w:val="0"/>
      <w:marBottom w:val="0"/>
      <w:divBdr>
        <w:top w:val="none" w:sz="0" w:space="0" w:color="auto"/>
        <w:left w:val="none" w:sz="0" w:space="0" w:color="auto"/>
        <w:bottom w:val="none" w:sz="0" w:space="0" w:color="auto"/>
        <w:right w:val="none" w:sz="0" w:space="0" w:color="auto"/>
      </w:divBdr>
    </w:div>
    <w:div w:id="1720011082">
      <w:bodyDiv w:val="1"/>
      <w:marLeft w:val="0"/>
      <w:marRight w:val="0"/>
      <w:marTop w:val="0"/>
      <w:marBottom w:val="0"/>
      <w:divBdr>
        <w:top w:val="none" w:sz="0" w:space="0" w:color="auto"/>
        <w:left w:val="none" w:sz="0" w:space="0" w:color="auto"/>
        <w:bottom w:val="none" w:sz="0" w:space="0" w:color="auto"/>
        <w:right w:val="none" w:sz="0" w:space="0" w:color="auto"/>
      </w:divBdr>
    </w:div>
    <w:div w:id="1720325107">
      <w:bodyDiv w:val="1"/>
      <w:marLeft w:val="0"/>
      <w:marRight w:val="0"/>
      <w:marTop w:val="0"/>
      <w:marBottom w:val="0"/>
      <w:divBdr>
        <w:top w:val="none" w:sz="0" w:space="0" w:color="auto"/>
        <w:left w:val="none" w:sz="0" w:space="0" w:color="auto"/>
        <w:bottom w:val="none" w:sz="0" w:space="0" w:color="auto"/>
        <w:right w:val="none" w:sz="0" w:space="0" w:color="auto"/>
      </w:divBdr>
    </w:div>
    <w:div w:id="1723669424">
      <w:bodyDiv w:val="1"/>
      <w:marLeft w:val="0"/>
      <w:marRight w:val="0"/>
      <w:marTop w:val="0"/>
      <w:marBottom w:val="0"/>
      <w:divBdr>
        <w:top w:val="none" w:sz="0" w:space="0" w:color="auto"/>
        <w:left w:val="none" w:sz="0" w:space="0" w:color="auto"/>
        <w:bottom w:val="none" w:sz="0" w:space="0" w:color="auto"/>
        <w:right w:val="none" w:sz="0" w:space="0" w:color="auto"/>
      </w:divBdr>
    </w:div>
    <w:div w:id="1723678272">
      <w:bodyDiv w:val="1"/>
      <w:marLeft w:val="0"/>
      <w:marRight w:val="0"/>
      <w:marTop w:val="0"/>
      <w:marBottom w:val="0"/>
      <w:divBdr>
        <w:top w:val="none" w:sz="0" w:space="0" w:color="auto"/>
        <w:left w:val="none" w:sz="0" w:space="0" w:color="auto"/>
        <w:bottom w:val="none" w:sz="0" w:space="0" w:color="auto"/>
        <w:right w:val="none" w:sz="0" w:space="0" w:color="auto"/>
      </w:divBdr>
    </w:div>
    <w:div w:id="1726098826">
      <w:bodyDiv w:val="1"/>
      <w:marLeft w:val="0"/>
      <w:marRight w:val="0"/>
      <w:marTop w:val="0"/>
      <w:marBottom w:val="0"/>
      <w:divBdr>
        <w:top w:val="none" w:sz="0" w:space="0" w:color="auto"/>
        <w:left w:val="none" w:sz="0" w:space="0" w:color="auto"/>
        <w:bottom w:val="none" w:sz="0" w:space="0" w:color="auto"/>
        <w:right w:val="none" w:sz="0" w:space="0" w:color="auto"/>
      </w:divBdr>
    </w:div>
    <w:div w:id="1727147298">
      <w:bodyDiv w:val="1"/>
      <w:marLeft w:val="0"/>
      <w:marRight w:val="0"/>
      <w:marTop w:val="0"/>
      <w:marBottom w:val="0"/>
      <w:divBdr>
        <w:top w:val="none" w:sz="0" w:space="0" w:color="auto"/>
        <w:left w:val="none" w:sz="0" w:space="0" w:color="auto"/>
        <w:bottom w:val="none" w:sz="0" w:space="0" w:color="auto"/>
        <w:right w:val="none" w:sz="0" w:space="0" w:color="auto"/>
      </w:divBdr>
    </w:div>
    <w:div w:id="1728996340">
      <w:bodyDiv w:val="1"/>
      <w:marLeft w:val="0"/>
      <w:marRight w:val="0"/>
      <w:marTop w:val="0"/>
      <w:marBottom w:val="0"/>
      <w:divBdr>
        <w:top w:val="none" w:sz="0" w:space="0" w:color="auto"/>
        <w:left w:val="none" w:sz="0" w:space="0" w:color="auto"/>
        <w:bottom w:val="none" w:sz="0" w:space="0" w:color="auto"/>
        <w:right w:val="none" w:sz="0" w:space="0" w:color="auto"/>
      </w:divBdr>
    </w:div>
    <w:div w:id="1729264447">
      <w:bodyDiv w:val="1"/>
      <w:marLeft w:val="0"/>
      <w:marRight w:val="0"/>
      <w:marTop w:val="0"/>
      <w:marBottom w:val="0"/>
      <w:divBdr>
        <w:top w:val="none" w:sz="0" w:space="0" w:color="auto"/>
        <w:left w:val="none" w:sz="0" w:space="0" w:color="auto"/>
        <w:bottom w:val="none" w:sz="0" w:space="0" w:color="auto"/>
        <w:right w:val="none" w:sz="0" w:space="0" w:color="auto"/>
      </w:divBdr>
    </w:div>
    <w:div w:id="1730692496">
      <w:bodyDiv w:val="1"/>
      <w:marLeft w:val="0"/>
      <w:marRight w:val="0"/>
      <w:marTop w:val="0"/>
      <w:marBottom w:val="0"/>
      <w:divBdr>
        <w:top w:val="none" w:sz="0" w:space="0" w:color="auto"/>
        <w:left w:val="none" w:sz="0" w:space="0" w:color="auto"/>
        <w:bottom w:val="none" w:sz="0" w:space="0" w:color="auto"/>
        <w:right w:val="none" w:sz="0" w:space="0" w:color="auto"/>
      </w:divBdr>
    </w:div>
    <w:div w:id="1733504161">
      <w:bodyDiv w:val="1"/>
      <w:marLeft w:val="0"/>
      <w:marRight w:val="0"/>
      <w:marTop w:val="0"/>
      <w:marBottom w:val="0"/>
      <w:divBdr>
        <w:top w:val="none" w:sz="0" w:space="0" w:color="auto"/>
        <w:left w:val="none" w:sz="0" w:space="0" w:color="auto"/>
        <w:bottom w:val="none" w:sz="0" w:space="0" w:color="auto"/>
        <w:right w:val="none" w:sz="0" w:space="0" w:color="auto"/>
      </w:divBdr>
    </w:div>
    <w:div w:id="1733504331">
      <w:bodyDiv w:val="1"/>
      <w:marLeft w:val="0"/>
      <w:marRight w:val="0"/>
      <w:marTop w:val="0"/>
      <w:marBottom w:val="0"/>
      <w:divBdr>
        <w:top w:val="none" w:sz="0" w:space="0" w:color="auto"/>
        <w:left w:val="none" w:sz="0" w:space="0" w:color="auto"/>
        <w:bottom w:val="none" w:sz="0" w:space="0" w:color="auto"/>
        <w:right w:val="none" w:sz="0" w:space="0" w:color="auto"/>
      </w:divBdr>
    </w:div>
    <w:div w:id="1734815207">
      <w:bodyDiv w:val="1"/>
      <w:marLeft w:val="0"/>
      <w:marRight w:val="0"/>
      <w:marTop w:val="0"/>
      <w:marBottom w:val="0"/>
      <w:divBdr>
        <w:top w:val="none" w:sz="0" w:space="0" w:color="auto"/>
        <w:left w:val="none" w:sz="0" w:space="0" w:color="auto"/>
        <w:bottom w:val="none" w:sz="0" w:space="0" w:color="auto"/>
        <w:right w:val="none" w:sz="0" w:space="0" w:color="auto"/>
      </w:divBdr>
    </w:div>
    <w:div w:id="1739088642">
      <w:bodyDiv w:val="1"/>
      <w:marLeft w:val="0"/>
      <w:marRight w:val="0"/>
      <w:marTop w:val="0"/>
      <w:marBottom w:val="0"/>
      <w:divBdr>
        <w:top w:val="none" w:sz="0" w:space="0" w:color="auto"/>
        <w:left w:val="none" w:sz="0" w:space="0" w:color="auto"/>
        <w:bottom w:val="none" w:sz="0" w:space="0" w:color="auto"/>
        <w:right w:val="none" w:sz="0" w:space="0" w:color="auto"/>
      </w:divBdr>
    </w:div>
    <w:div w:id="1741441456">
      <w:bodyDiv w:val="1"/>
      <w:marLeft w:val="0"/>
      <w:marRight w:val="0"/>
      <w:marTop w:val="0"/>
      <w:marBottom w:val="0"/>
      <w:divBdr>
        <w:top w:val="none" w:sz="0" w:space="0" w:color="auto"/>
        <w:left w:val="none" w:sz="0" w:space="0" w:color="auto"/>
        <w:bottom w:val="none" w:sz="0" w:space="0" w:color="auto"/>
        <w:right w:val="none" w:sz="0" w:space="0" w:color="auto"/>
      </w:divBdr>
    </w:div>
    <w:div w:id="1741755397">
      <w:bodyDiv w:val="1"/>
      <w:marLeft w:val="0"/>
      <w:marRight w:val="0"/>
      <w:marTop w:val="0"/>
      <w:marBottom w:val="0"/>
      <w:divBdr>
        <w:top w:val="none" w:sz="0" w:space="0" w:color="auto"/>
        <w:left w:val="none" w:sz="0" w:space="0" w:color="auto"/>
        <w:bottom w:val="none" w:sz="0" w:space="0" w:color="auto"/>
        <w:right w:val="none" w:sz="0" w:space="0" w:color="auto"/>
      </w:divBdr>
    </w:div>
    <w:div w:id="1741830211">
      <w:bodyDiv w:val="1"/>
      <w:marLeft w:val="0"/>
      <w:marRight w:val="0"/>
      <w:marTop w:val="0"/>
      <w:marBottom w:val="0"/>
      <w:divBdr>
        <w:top w:val="none" w:sz="0" w:space="0" w:color="auto"/>
        <w:left w:val="none" w:sz="0" w:space="0" w:color="auto"/>
        <w:bottom w:val="none" w:sz="0" w:space="0" w:color="auto"/>
        <w:right w:val="none" w:sz="0" w:space="0" w:color="auto"/>
      </w:divBdr>
    </w:div>
    <w:div w:id="1743218583">
      <w:bodyDiv w:val="1"/>
      <w:marLeft w:val="0"/>
      <w:marRight w:val="0"/>
      <w:marTop w:val="0"/>
      <w:marBottom w:val="0"/>
      <w:divBdr>
        <w:top w:val="none" w:sz="0" w:space="0" w:color="auto"/>
        <w:left w:val="none" w:sz="0" w:space="0" w:color="auto"/>
        <w:bottom w:val="none" w:sz="0" w:space="0" w:color="auto"/>
        <w:right w:val="none" w:sz="0" w:space="0" w:color="auto"/>
      </w:divBdr>
    </w:div>
    <w:div w:id="1743481376">
      <w:bodyDiv w:val="1"/>
      <w:marLeft w:val="0"/>
      <w:marRight w:val="0"/>
      <w:marTop w:val="0"/>
      <w:marBottom w:val="0"/>
      <w:divBdr>
        <w:top w:val="none" w:sz="0" w:space="0" w:color="auto"/>
        <w:left w:val="none" w:sz="0" w:space="0" w:color="auto"/>
        <w:bottom w:val="none" w:sz="0" w:space="0" w:color="auto"/>
        <w:right w:val="none" w:sz="0" w:space="0" w:color="auto"/>
      </w:divBdr>
    </w:div>
    <w:div w:id="1746873777">
      <w:bodyDiv w:val="1"/>
      <w:marLeft w:val="0"/>
      <w:marRight w:val="0"/>
      <w:marTop w:val="0"/>
      <w:marBottom w:val="0"/>
      <w:divBdr>
        <w:top w:val="none" w:sz="0" w:space="0" w:color="auto"/>
        <w:left w:val="none" w:sz="0" w:space="0" w:color="auto"/>
        <w:bottom w:val="none" w:sz="0" w:space="0" w:color="auto"/>
        <w:right w:val="none" w:sz="0" w:space="0" w:color="auto"/>
      </w:divBdr>
    </w:div>
    <w:div w:id="1747219886">
      <w:bodyDiv w:val="1"/>
      <w:marLeft w:val="0"/>
      <w:marRight w:val="0"/>
      <w:marTop w:val="0"/>
      <w:marBottom w:val="0"/>
      <w:divBdr>
        <w:top w:val="none" w:sz="0" w:space="0" w:color="auto"/>
        <w:left w:val="none" w:sz="0" w:space="0" w:color="auto"/>
        <w:bottom w:val="none" w:sz="0" w:space="0" w:color="auto"/>
        <w:right w:val="none" w:sz="0" w:space="0" w:color="auto"/>
      </w:divBdr>
    </w:div>
    <w:div w:id="1748381083">
      <w:bodyDiv w:val="1"/>
      <w:marLeft w:val="0"/>
      <w:marRight w:val="0"/>
      <w:marTop w:val="0"/>
      <w:marBottom w:val="0"/>
      <w:divBdr>
        <w:top w:val="none" w:sz="0" w:space="0" w:color="auto"/>
        <w:left w:val="none" w:sz="0" w:space="0" w:color="auto"/>
        <w:bottom w:val="none" w:sz="0" w:space="0" w:color="auto"/>
        <w:right w:val="none" w:sz="0" w:space="0" w:color="auto"/>
      </w:divBdr>
    </w:div>
    <w:div w:id="1748963601">
      <w:bodyDiv w:val="1"/>
      <w:marLeft w:val="0"/>
      <w:marRight w:val="0"/>
      <w:marTop w:val="0"/>
      <w:marBottom w:val="0"/>
      <w:divBdr>
        <w:top w:val="none" w:sz="0" w:space="0" w:color="auto"/>
        <w:left w:val="none" w:sz="0" w:space="0" w:color="auto"/>
        <w:bottom w:val="none" w:sz="0" w:space="0" w:color="auto"/>
        <w:right w:val="none" w:sz="0" w:space="0" w:color="auto"/>
      </w:divBdr>
    </w:div>
    <w:div w:id="1749496731">
      <w:bodyDiv w:val="1"/>
      <w:marLeft w:val="0"/>
      <w:marRight w:val="0"/>
      <w:marTop w:val="0"/>
      <w:marBottom w:val="0"/>
      <w:divBdr>
        <w:top w:val="none" w:sz="0" w:space="0" w:color="auto"/>
        <w:left w:val="none" w:sz="0" w:space="0" w:color="auto"/>
        <w:bottom w:val="none" w:sz="0" w:space="0" w:color="auto"/>
        <w:right w:val="none" w:sz="0" w:space="0" w:color="auto"/>
      </w:divBdr>
    </w:div>
    <w:div w:id="1749570637">
      <w:bodyDiv w:val="1"/>
      <w:marLeft w:val="0"/>
      <w:marRight w:val="0"/>
      <w:marTop w:val="0"/>
      <w:marBottom w:val="0"/>
      <w:divBdr>
        <w:top w:val="none" w:sz="0" w:space="0" w:color="auto"/>
        <w:left w:val="none" w:sz="0" w:space="0" w:color="auto"/>
        <w:bottom w:val="none" w:sz="0" w:space="0" w:color="auto"/>
        <w:right w:val="none" w:sz="0" w:space="0" w:color="auto"/>
      </w:divBdr>
    </w:div>
    <w:div w:id="1749956690">
      <w:bodyDiv w:val="1"/>
      <w:marLeft w:val="0"/>
      <w:marRight w:val="0"/>
      <w:marTop w:val="0"/>
      <w:marBottom w:val="0"/>
      <w:divBdr>
        <w:top w:val="none" w:sz="0" w:space="0" w:color="auto"/>
        <w:left w:val="none" w:sz="0" w:space="0" w:color="auto"/>
        <w:bottom w:val="none" w:sz="0" w:space="0" w:color="auto"/>
        <w:right w:val="none" w:sz="0" w:space="0" w:color="auto"/>
      </w:divBdr>
    </w:div>
    <w:div w:id="1750466669">
      <w:bodyDiv w:val="1"/>
      <w:marLeft w:val="0"/>
      <w:marRight w:val="0"/>
      <w:marTop w:val="0"/>
      <w:marBottom w:val="0"/>
      <w:divBdr>
        <w:top w:val="none" w:sz="0" w:space="0" w:color="auto"/>
        <w:left w:val="none" w:sz="0" w:space="0" w:color="auto"/>
        <w:bottom w:val="none" w:sz="0" w:space="0" w:color="auto"/>
        <w:right w:val="none" w:sz="0" w:space="0" w:color="auto"/>
      </w:divBdr>
    </w:div>
    <w:div w:id="1750497983">
      <w:bodyDiv w:val="1"/>
      <w:marLeft w:val="0"/>
      <w:marRight w:val="0"/>
      <w:marTop w:val="0"/>
      <w:marBottom w:val="0"/>
      <w:divBdr>
        <w:top w:val="none" w:sz="0" w:space="0" w:color="auto"/>
        <w:left w:val="none" w:sz="0" w:space="0" w:color="auto"/>
        <w:bottom w:val="none" w:sz="0" w:space="0" w:color="auto"/>
        <w:right w:val="none" w:sz="0" w:space="0" w:color="auto"/>
      </w:divBdr>
    </w:div>
    <w:div w:id="1753038407">
      <w:bodyDiv w:val="1"/>
      <w:marLeft w:val="0"/>
      <w:marRight w:val="0"/>
      <w:marTop w:val="0"/>
      <w:marBottom w:val="0"/>
      <w:divBdr>
        <w:top w:val="none" w:sz="0" w:space="0" w:color="auto"/>
        <w:left w:val="none" w:sz="0" w:space="0" w:color="auto"/>
        <w:bottom w:val="none" w:sz="0" w:space="0" w:color="auto"/>
        <w:right w:val="none" w:sz="0" w:space="0" w:color="auto"/>
      </w:divBdr>
    </w:div>
    <w:div w:id="1753237067">
      <w:bodyDiv w:val="1"/>
      <w:marLeft w:val="0"/>
      <w:marRight w:val="0"/>
      <w:marTop w:val="0"/>
      <w:marBottom w:val="0"/>
      <w:divBdr>
        <w:top w:val="none" w:sz="0" w:space="0" w:color="auto"/>
        <w:left w:val="none" w:sz="0" w:space="0" w:color="auto"/>
        <w:bottom w:val="none" w:sz="0" w:space="0" w:color="auto"/>
        <w:right w:val="none" w:sz="0" w:space="0" w:color="auto"/>
      </w:divBdr>
    </w:div>
    <w:div w:id="1756510866">
      <w:bodyDiv w:val="1"/>
      <w:marLeft w:val="0"/>
      <w:marRight w:val="0"/>
      <w:marTop w:val="0"/>
      <w:marBottom w:val="0"/>
      <w:divBdr>
        <w:top w:val="none" w:sz="0" w:space="0" w:color="auto"/>
        <w:left w:val="none" w:sz="0" w:space="0" w:color="auto"/>
        <w:bottom w:val="none" w:sz="0" w:space="0" w:color="auto"/>
        <w:right w:val="none" w:sz="0" w:space="0" w:color="auto"/>
      </w:divBdr>
    </w:div>
    <w:div w:id="1757051538">
      <w:bodyDiv w:val="1"/>
      <w:marLeft w:val="0"/>
      <w:marRight w:val="0"/>
      <w:marTop w:val="0"/>
      <w:marBottom w:val="0"/>
      <w:divBdr>
        <w:top w:val="none" w:sz="0" w:space="0" w:color="auto"/>
        <w:left w:val="none" w:sz="0" w:space="0" w:color="auto"/>
        <w:bottom w:val="none" w:sz="0" w:space="0" w:color="auto"/>
        <w:right w:val="none" w:sz="0" w:space="0" w:color="auto"/>
      </w:divBdr>
    </w:div>
    <w:div w:id="1757092389">
      <w:bodyDiv w:val="1"/>
      <w:marLeft w:val="0"/>
      <w:marRight w:val="0"/>
      <w:marTop w:val="0"/>
      <w:marBottom w:val="0"/>
      <w:divBdr>
        <w:top w:val="none" w:sz="0" w:space="0" w:color="auto"/>
        <w:left w:val="none" w:sz="0" w:space="0" w:color="auto"/>
        <w:bottom w:val="none" w:sz="0" w:space="0" w:color="auto"/>
        <w:right w:val="none" w:sz="0" w:space="0" w:color="auto"/>
      </w:divBdr>
    </w:div>
    <w:div w:id="1760101099">
      <w:bodyDiv w:val="1"/>
      <w:marLeft w:val="0"/>
      <w:marRight w:val="0"/>
      <w:marTop w:val="0"/>
      <w:marBottom w:val="0"/>
      <w:divBdr>
        <w:top w:val="none" w:sz="0" w:space="0" w:color="auto"/>
        <w:left w:val="none" w:sz="0" w:space="0" w:color="auto"/>
        <w:bottom w:val="none" w:sz="0" w:space="0" w:color="auto"/>
        <w:right w:val="none" w:sz="0" w:space="0" w:color="auto"/>
      </w:divBdr>
    </w:div>
    <w:div w:id="1761175612">
      <w:bodyDiv w:val="1"/>
      <w:marLeft w:val="0"/>
      <w:marRight w:val="0"/>
      <w:marTop w:val="0"/>
      <w:marBottom w:val="0"/>
      <w:divBdr>
        <w:top w:val="none" w:sz="0" w:space="0" w:color="auto"/>
        <w:left w:val="none" w:sz="0" w:space="0" w:color="auto"/>
        <w:bottom w:val="none" w:sz="0" w:space="0" w:color="auto"/>
        <w:right w:val="none" w:sz="0" w:space="0" w:color="auto"/>
      </w:divBdr>
    </w:div>
    <w:div w:id="1761373229">
      <w:bodyDiv w:val="1"/>
      <w:marLeft w:val="0"/>
      <w:marRight w:val="0"/>
      <w:marTop w:val="0"/>
      <w:marBottom w:val="0"/>
      <w:divBdr>
        <w:top w:val="none" w:sz="0" w:space="0" w:color="auto"/>
        <w:left w:val="none" w:sz="0" w:space="0" w:color="auto"/>
        <w:bottom w:val="none" w:sz="0" w:space="0" w:color="auto"/>
        <w:right w:val="none" w:sz="0" w:space="0" w:color="auto"/>
      </w:divBdr>
    </w:div>
    <w:div w:id="1761943399">
      <w:bodyDiv w:val="1"/>
      <w:marLeft w:val="0"/>
      <w:marRight w:val="0"/>
      <w:marTop w:val="0"/>
      <w:marBottom w:val="0"/>
      <w:divBdr>
        <w:top w:val="none" w:sz="0" w:space="0" w:color="auto"/>
        <w:left w:val="none" w:sz="0" w:space="0" w:color="auto"/>
        <w:bottom w:val="none" w:sz="0" w:space="0" w:color="auto"/>
        <w:right w:val="none" w:sz="0" w:space="0" w:color="auto"/>
      </w:divBdr>
    </w:div>
    <w:div w:id="1762220559">
      <w:bodyDiv w:val="1"/>
      <w:marLeft w:val="0"/>
      <w:marRight w:val="0"/>
      <w:marTop w:val="0"/>
      <w:marBottom w:val="0"/>
      <w:divBdr>
        <w:top w:val="none" w:sz="0" w:space="0" w:color="auto"/>
        <w:left w:val="none" w:sz="0" w:space="0" w:color="auto"/>
        <w:bottom w:val="none" w:sz="0" w:space="0" w:color="auto"/>
        <w:right w:val="none" w:sz="0" w:space="0" w:color="auto"/>
      </w:divBdr>
    </w:div>
    <w:div w:id="1762556607">
      <w:bodyDiv w:val="1"/>
      <w:marLeft w:val="0"/>
      <w:marRight w:val="0"/>
      <w:marTop w:val="0"/>
      <w:marBottom w:val="0"/>
      <w:divBdr>
        <w:top w:val="none" w:sz="0" w:space="0" w:color="auto"/>
        <w:left w:val="none" w:sz="0" w:space="0" w:color="auto"/>
        <w:bottom w:val="none" w:sz="0" w:space="0" w:color="auto"/>
        <w:right w:val="none" w:sz="0" w:space="0" w:color="auto"/>
      </w:divBdr>
    </w:div>
    <w:div w:id="1763256414">
      <w:bodyDiv w:val="1"/>
      <w:marLeft w:val="0"/>
      <w:marRight w:val="0"/>
      <w:marTop w:val="0"/>
      <w:marBottom w:val="0"/>
      <w:divBdr>
        <w:top w:val="none" w:sz="0" w:space="0" w:color="auto"/>
        <w:left w:val="none" w:sz="0" w:space="0" w:color="auto"/>
        <w:bottom w:val="none" w:sz="0" w:space="0" w:color="auto"/>
        <w:right w:val="none" w:sz="0" w:space="0" w:color="auto"/>
      </w:divBdr>
    </w:div>
    <w:div w:id="1763987277">
      <w:bodyDiv w:val="1"/>
      <w:marLeft w:val="0"/>
      <w:marRight w:val="0"/>
      <w:marTop w:val="0"/>
      <w:marBottom w:val="0"/>
      <w:divBdr>
        <w:top w:val="none" w:sz="0" w:space="0" w:color="auto"/>
        <w:left w:val="none" w:sz="0" w:space="0" w:color="auto"/>
        <w:bottom w:val="none" w:sz="0" w:space="0" w:color="auto"/>
        <w:right w:val="none" w:sz="0" w:space="0" w:color="auto"/>
      </w:divBdr>
    </w:div>
    <w:div w:id="1765106511">
      <w:bodyDiv w:val="1"/>
      <w:marLeft w:val="0"/>
      <w:marRight w:val="0"/>
      <w:marTop w:val="0"/>
      <w:marBottom w:val="0"/>
      <w:divBdr>
        <w:top w:val="none" w:sz="0" w:space="0" w:color="auto"/>
        <w:left w:val="none" w:sz="0" w:space="0" w:color="auto"/>
        <w:bottom w:val="none" w:sz="0" w:space="0" w:color="auto"/>
        <w:right w:val="none" w:sz="0" w:space="0" w:color="auto"/>
      </w:divBdr>
    </w:div>
    <w:div w:id="1765111407">
      <w:bodyDiv w:val="1"/>
      <w:marLeft w:val="0"/>
      <w:marRight w:val="0"/>
      <w:marTop w:val="0"/>
      <w:marBottom w:val="0"/>
      <w:divBdr>
        <w:top w:val="none" w:sz="0" w:space="0" w:color="auto"/>
        <w:left w:val="none" w:sz="0" w:space="0" w:color="auto"/>
        <w:bottom w:val="none" w:sz="0" w:space="0" w:color="auto"/>
        <w:right w:val="none" w:sz="0" w:space="0" w:color="auto"/>
      </w:divBdr>
    </w:div>
    <w:div w:id="1767310813">
      <w:bodyDiv w:val="1"/>
      <w:marLeft w:val="0"/>
      <w:marRight w:val="0"/>
      <w:marTop w:val="0"/>
      <w:marBottom w:val="0"/>
      <w:divBdr>
        <w:top w:val="none" w:sz="0" w:space="0" w:color="auto"/>
        <w:left w:val="none" w:sz="0" w:space="0" w:color="auto"/>
        <w:bottom w:val="none" w:sz="0" w:space="0" w:color="auto"/>
        <w:right w:val="none" w:sz="0" w:space="0" w:color="auto"/>
      </w:divBdr>
    </w:div>
    <w:div w:id="1767991907">
      <w:bodyDiv w:val="1"/>
      <w:marLeft w:val="0"/>
      <w:marRight w:val="0"/>
      <w:marTop w:val="0"/>
      <w:marBottom w:val="0"/>
      <w:divBdr>
        <w:top w:val="none" w:sz="0" w:space="0" w:color="auto"/>
        <w:left w:val="none" w:sz="0" w:space="0" w:color="auto"/>
        <w:bottom w:val="none" w:sz="0" w:space="0" w:color="auto"/>
        <w:right w:val="none" w:sz="0" w:space="0" w:color="auto"/>
      </w:divBdr>
    </w:div>
    <w:div w:id="1768110431">
      <w:bodyDiv w:val="1"/>
      <w:marLeft w:val="0"/>
      <w:marRight w:val="0"/>
      <w:marTop w:val="0"/>
      <w:marBottom w:val="0"/>
      <w:divBdr>
        <w:top w:val="none" w:sz="0" w:space="0" w:color="auto"/>
        <w:left w:val="none" w:sz="0" w:space="0" w:color="auto"/>
        <w:bottom w:val="none" w:sz="0" w:space="0" w:color="auto"/>
        <w:right w:val="none" w:sz="0" w:space="0" w:color="auto"/>
      </w:divBdr>
    </w:div>
    <w:div w:id="1768770994">
      <w:bodyDiv w:val="1"/>
      <w:marLeft w:val="0"/>
      <w:marRight w:val="0"/>
      <w:marTop w:val="0"/>
      <w:marBottom w:val="0"/>
      <w:divBdr>
        <w:top w:val="none" w:sz="0" w:space="0" w:color="auto"/>
        <w:left w:val="none" w:sz="0" w:space="0" w:color="auto"/>
        <w:bottom w:val="none" w:sz="0" w:space="0" w:color="auto"/>
        <w:right w:val="none" w:sz="0" w:space="0" w:color="auto"/>
      </w:divBdr>
    </w:div>
    <w:div w:id="1769234168">
      <w:bodyDiv w:val="1"/>
      <w:marLeft w:val="0"/>
      <w:marRight w:val="0"/>
      <w:marTop w:val="0"/>
      <w:marBottom w:val="0"/>
      <w:divBdr>
        <w:top w:val="none" w:sz="0" w:space="0" w:color="auto"/>
        <w:left w:val="none" w:sz="0" w:space="0" w:color="auto"/>
        <w:bottom w:val="none" w:sz="0" w:space="0" w:color="auto"/>
        <w:right w:val="none" w:sz="0" w:space="0" w:color="auto"/>
      </w:divBdr>
    </w:div>
    <w:div w:id="1769497352">
      <w:bodyDiv w:val="1"/>
      <w:marLeft w:val="0"/>
      <w:marRight w:val="0"/>
      <w:marTop w:val="0"/>
      <w:marBottom w:val="0"/>
      <w:divBdr>
        <w:top w:val="none" w:sz="0" w:space="0" w:color="auto"/>
        <w:left w:val="none" w:sz="0" w:space="0" w:color="auto"/>
        <w:bottom w:val="none" w:sz="0" w:space="0" w:color="auto"/>
        <w:right w:val="none" w:sz="0" w:space="0" w:color="auto"/>
      </w:divBdr>
    </w:div>
    <w:div w:id="1770924515">
      <w:bodyDiv w:val="1"/>
      <w:marLeft w:val="0"/>
      <w:marRight w:val="0"/>
      <w:marTop w:val="0"/>
      <w:marBottom w:val="0"/>
      <w:divBdr>
        <w:top w:val="none" w:sz="0" w:space="0" w:color="auto"/>
        <w:left w:val="none" w:sz="0" w:space="0" w:color="auto"/>
        <w:bottom w:val="none" w:sz="0" w:space="0" w:color="auto"/>
        <w:right w:val="none" w:sz="0" w:space="0" w:color="auto"/>
      </w:divBdr>
    </w:div>
    <w:div w:id="1771122041">
      <w:bodyDiv w:val="1"/>
      <w:marLeft w:val="0"/>
      <w:marRight w:val="0"/>
      <w:marTop w:val="0"/>
      <w:marBottom w:val="0"/>
      <w:divBdr>
        <w:top w:val="none" w:sz="0" w:space="0" w:color="auto"/>
        <w:left w:val="none" w:sz="0" w:space="0" w:color="auto"/>
        <w:bottom w:val="none" w:sz="0" w:space="0" w:color="auto"/>
        <w:right w:val="none" w:sz="0" w:space="0" w:color="auto"/>
      </w:divBdr>
    </w:div>
    <w:div w:id="1772238473">
      <w:bodyDiv w:val="1"/>
      <w:marLeft w:val="0"/>
      <w:marRight w:val="0"/>
      <w:marTop w:val="0"/>
      <w:marBottom w:val="0"/>
      <w:divBdr>
        <w:top w:val="none" w:sz="0" w:space="0" w:color="auto"/>
        <w:left w:val="none" w:sz="0" w:space="0" w:color="auto"/>
        <w:bottom w:val="none" w:sz="0" w:space="0" w:color="auto"/>
        <w:right w:val="none" w:sz="0" w:space="0" w:color="auto"/>
      </w:divBdr>
    </w:div>
    <w:div w:id="1775438255">
      <w:bodyDiv w:val="1"/>
      <w:marLeft w:val="0"/>
      <w:marRight w:val="0"/>
      <w:marTop w:val="0"/>
      <w:marBottom w:val="0"/>
      <w:divBdr>
        <w:top w:val="none" w:sz="0" w:space="0" w:color="auto"/>
        <w:left w:val="none" w:sz="0" w:space="0" w:color="auto"/>
        <w:bottom w:val="none" w:sz="0" w:space="0" w:color="auto"/>
        <w:right w:val="none" w:sz="0" w:space="0" w:color="auto"/>
      </w:divBdr>
    </w:div>
    <w:div w:id="1776052526">
      <w:bodyDiv w:val="1"/>
      <w:marLeft w:val="0"/>
      <w:marRight w:val="0"/>
      <w:marTop w:val="0"/>
      <w:marBottom w:val="0"/>
      <w:divBdr>
        <w:top w:val="none" w:sz="0" w:space="0" w:color="auto"/>
        <w:left w:val="none" w:sz="0" w:space="0" w:color="auto"/>
        <w:bottom w:val="none" w:sz="0" w:space="0" w:color="auto"/>
        <w:right w:val="none" w:sz="0" w:space="0" w:color="auto"/>
      </w:divBdr>
    </w:div>
    <w:div w:id="1778059619">
      <w:bodyDiv w:val="1"/>
      <w:marLeft w:val="0"/>
      <w:marRight w:val="0"/>
      <w:marTop w:val="0"/>
      <w:marBottom w:val="0"/>
      <w:divBdr>
        <w:top w:val="none" w:sz="0" w:space="0" w:color="auto"/>
        <w:left w:val="none" w:sz="0" w:space="0" w:color="auto"/>
        <w:bottom w:val="none" w:sz="0" w:space="0" w:color="auto"/>
        <w:right w:val="none" w:sz="0" w:space="0" w:color="auto"/>
      </w:divBdr>
    </w:div>
    <w:div w:id="1779640490">
      <w:bodyDiv w:val="1"/>
      <w:marLeft w:val="0"/>
      <w:marRight w:val="0"/>
      <w:marTop w:val="0"/>
      <w:marBottom w:val="0"/>
      <w:divBdr>
        <w:top w:val="none" w:sz="0" w:space="0" w:color="auto"/>
        <w:left w:val="none" w:sz="0" w:space="0" w:color="auto"/>
        <w:bottom w:val="none" w:sz="0" w:space="0" w:color="auto"/>
        <w:right w:val="none" w:sz="0" w:space="0" w:color="auto"/>
      </w:divBdr>
    </w:div>
    <w:div w:id="1780375693">
      <w:bodyDiv w:val="1"/>
      <w:marLeft w:val="0"/>
      <w:marRight w:val="0"/>
      <w:marTop w:val="0"/>
      <w:marBottom w:val="0"/>
      <w:divBdr>
        <w:top w:val="none" w:sz="0" w:space="0" w:color="auto"/>
        <w:left w:val="none" w:sz="0" w:space="0" w:color="auto"/>
        <w:bottom w:val="none" w:sz="0" w:space="0" w:color="auto"/>
        <w:right w:val="none" w:sz="0" w:space="0" w:color="auto"/>
      </w:divBdr>
    </w:div>
    <w:div w:id="1780678800">
      <w:bodyDiv w:val="1"/>
      <w:marLeft w:val="0"/>
      <w:marRight w:val="0"/>
      <w:marTop w:val="0"/>
      <w:marBottom w:val="0"/>
      <w:divBdr>
        <w:top w:val="none" w:sz="0" w:space="0" w:color="auto"/>
        <w:left w:val="none" w:sz="0" w:space="0" w:color="auto"/>
        <w:bottom w:val="none" w:sz="0" w:space="0" w:color="auto"/>
        <w:right w:val="none" w:sz="0" w:space="0" w:color="auto"/>
      </w:divBdr>
    </w:div>
    <w:div w:id="1781534178">
      <w:bodyDiv w:val="1"/>
      <w:marLeft w:val="0"/>
      <w:marRight w:val="0"/>
      <w:marTop w:val="0"/>
      <w:marBottom w:val="0"/>
      <w:divBdr>
        <w:top w:val="none" w:sz="0" w:space="0" w:color="auto"/>
        <w:left w:val="none" w:sz="0" w:space="0" w:color="auto"/>
        <w:bottom w:val="none" w:sz="0" w:space="0" w:color="auto"/>
        <w:right w:val="none" w:sz="0" w:space="0" w:color="auto"/>
      </w:divBdr>
    </w:div>
    <w:div w:id="1782453902">
      <w:bodyDiv w:val="1"/>
      <w:marLeft w:val="0"/>
      <w:marRight w:val="0"/>
      <w:marTop w:val="0"/>
      <w:marBottom w:val="0"/>
      <w:divBdr>
        <w:top w:val="none" w:sz="0" w:space="0" w:color="auto"/>
        <w:left w:val="none" w:sz="0" w:space="0" w:color="auto"/>
        <w:bottom w:val="none" w:sz="0" w:space="0" w:color="auto"/>
        <w:right w:val="none" w:sz="0" w:space="0" w:color="auto"/>
      </w:divBdr>
    </w:div>
    <w:div w:id="1782917739">
      <w:bodyDiv w:val="1"/>
      <w:marLeft w:val="0"/>
      <w:marRight w:val="0"/>
      <w:marTop w:val="0"/>
      <w:marBottom w:val="0"/>
      <w:divBdr>
        <w:top w:val="none" w:sz="0" w:space="0" w:color="auto"/>
        <w:left w:val="none" w:sz="0" w:space="0" w:color="auto"/>
        <w:bottom w:val="none" w:sz="0" w:space="0" w:color="auto"/>
        <w:right w:val="none" w:sz="0" w:space="0" w:color="auto"/>
      </w:divBdr>
    </w:div>
    <w:div w:id="1784223544">
      <w:bodyDiv w:val="1"/>
      <w:marLeft w:val="0"/>
      <w:marRight w:val="0"/>
      <w:marTop w:val="0"/>
      <w:marBottom w:val="0"/>
      <w:divBdr>
        <w:top w:val="none" w:sz="0" w:space="0" w:color="auto"/>
        <w:left w:val="none" w:sz="0" w:space="0" w:color="auto"/>
        <w:bottom w:val="none" w:sz="0" w:space="0" w:color="auto"/>
        <w:right w:val="none" w:sz="0" w:space="0" w:color="auto"/>
      </w:divBdr>
    </w:div>
    <w:div w:id="1785541070">
      <w:bodyDiv w:val="1"/>
      <w:marLeft w:val="0"/>
      <w:marRight w:val="0"/>
      <w:marTop w:val="0"/>
      <w:marBottom w:val="0"/>
      <w:divBdr>
        <w:top w:val="none" w:sz="0" w:space="0" w:color="auto"/>
        <w:left w:val="none" w:sz="0" w:space="0" w:color="auto"/>
        <w:bottom w:val="none" w:sz="0" w:space="0" w:color="auto"/>
        <w:right w:val="none" w:sz="0" w:space="0" w:color="auto"/>
      </w:divBdr>
    </w:div>
    <w:div w:id="1788743036">
      <w:bodyDiv w:val="1"/>
      <w:marLeft w:val="0"/>
      <w:marRight w:val="0"/>
      <w:marTop w:val="0"/>
      <w:marBottom w:val="0"/>
      <w:divBdr>
        <w:top w:val="none" w:sz="0" w:space="0" w:color="auto"/>
        <w:left w:val="none" w:sz="0" w:space="0" w:color="auto"/>
        <w:bottom w:val="none" w:sz="0" w:space="0" w:color="auto"/>
        <w:right w:val="none" w:sz="0" w:space="0" w:color="auto"/>
      </w:divBdr>
    </w:div>
    <w:div w:id="1789008157">
      <w:bodyDiv w:val="1"/>
      <w:marLeft w:val="0"/>
      <w:marRight w:val="0"/>
      <w:marTop w:val="0"/>
      <w:marBottom w:val="0"/>
      <w:divBdr>
        <w:top w:val="none" w:sz="0" w:space="0" w:color="auto"/>
        <w:left w:val="none" w:sz="0" w:space="0" w:color="auto"/>
        <w:bottom w:val="none" w:sz="0" w:space="0" w:color="auto"/>
        <w:right w:val="none" w:sz="0" w:space="0" w:color="auto"/>
      </w:divBdr>
    </w:div>
    <w:div w:id="1791045883">
      <w:bodyDiv w:val="1"/>
      <w:marLeft w:val="0"/>
      <w:marRight w:val="0"/>
      <w:marTop w:val="0"/>
      <w:marBottom w:val="0"/>
      <w:divBdr>
        <w:top w:val="none" w:sz="0" w:space="0" w:color="auto"/>
        <w:left w:val="none" w:sz="0" w:space="0" w:color="auto"/>
        <w:bottom w:val="none" w:sz="0" w:space="0" w:color="auto"/>
        <w:right w:val="none" w:sz="0" w:space="0" w:color="auto"/>
      </w:divBdr>
    </w:div>
    <w:div w:id="1794246996">
      <w:bodyDiv w:val="1"/>
      <w:marLeft w:val="0"/>
      <w:marRight w:val="0"/>
      <w:marTop w:val="0"/>
      <w:marBottom w:val="0"/>
      <w:divBdr>
        <w:top w:val="none" w:sz="0" w:space="0" w:color="auto"/>
        <w:left w:val="none" w:sz="0" w:space="0" w:color="auto"/>
        <w:bottom w:val="none" w:sz="0" w:space="0" w:color="auto"/>
        <w:right w:val="none" w:sz="0" w:space="0" w:color="auto"/>
      </w:divBdr>
    </w:div>
    <w:div w:id="1794514142">
      <w:bodyDiv w:val="1"/>
      <w:marLeft w:val="0"/>
      <w:marRight w:val="0"/>
      <w:marTop w:val="0"/>
      <w:marBottom w:val="0"/>
      <w:divBdr>
        <w:top w:val="none" w:sz="0" w:space="0" w:color="auto"/>
        <w:left w:val="none" w:sz="0" w:space="0" w:color="auto"/>
        <w:bottom w:val="none" w:sz="0" w:space="0" w:color="auto"/>
        <w:right w:val="none" w:sz="0" w:space="0" w:color="auto"/>
      </w:divBdr>
    </w:div>
    <w:div w:id="1794906034">
      <w:bodyDiv w:val="1"/>
      <w:marLeft w:val="0"/>
      <w:marRight w:val="0"/>
      <w:marTop w:val="0"/>
      <w:marBottom w:val="0"/>
      <w:divBdr>
        <w:top w:val="none" w:sz="0" w:space="0" w:color="auto"/>
        <w:left w:val="none" w:sz="0" w:space="0" w:color="auto"/>
        <w:bottom w:val="none" w:sz="0" w:space="0" w:color="auto"/>
        <w:right w:val="none" w:sz="0" w:space="0" w:color="auto"/>
      </w:divBdr>
    </w:div>
    <w:div w:id="1795556371">
      <w:bodyDiv w:val="1"/>
      <w:marLeft w:val="0"/>
      <w:marRight w:val="0"/>
      <w:marTop w:val="0"/>
      <w:marBottom w:val="0"/>
      <w:divBdr>
        <w:top w:val="none" w:sz="0" w:space="0" w:color="auto"/>
        <w:left w:val="none" w:sz="0" w:space="0" w:color="auto"/>
        <w:bottom w:val="none" w:sz="0" w:space="0" w:color="auto"/>
        <w:right w:val="none" w:sz="0" w:space="0" w:color="auto"/>
      </w:divBdr>
    </w:div>
    <w:div w:id="1795638594">
      <w:bodyDiv w:val="1"/>
      <w:marLeft w:val="0"/>
      <w:marRight w:val="0"/>
      <w:marTop w:val="0"/>
      <w:marBottom w:val="0"/>
      <w:divBdr>
        <w:top w:val="none" w:sz="0" w:space="0" w:color="auto"/>
        <w:left w:val="none" w:sz="0" w:space="0" w:color="auto"/>
        <w:bottom w:val="none" w:sz="0" w:space="0" w:color="auto"/>
        <w:right w:val="none" w:sz="0" w:space="0" w:color="auto"/>
      </w:divBdr>
    </w:div>
    <w:div w:id="1796102171">
      <w:bodyDiv w:val="1"/>
      <w:marLeft w:val="0"/>
      <w:marRight w:val="0"/>
      <w:marTop w:val="0"/>
      <w:marBottom w:val="0"/>
      <w:divBdr>
        <w:top w:val="none" w:sz="0" w:space="0" w:color="auto"/>
        <w:left w:val="none" w:sz="0" w:space="0" w:color="auto"/>
        <w:bottom w:val="none" w:sz="0" w:space="0" w:color="auto"/>
        <w:right w:val="none" w:sz="0" w:space="0" w:color="auto"/>
      </w:divBdr>
    </w:div>
    <w:div w:id="1796679486">
      <w:bodyDiv w:val="1"/>
      <w:marLeft w:val="0"/>
      <w:marRight w:val="0"/>
      <w:marTop w:val="0"/>
      <w:marBottom w:val="0"/>
      <w:divBdr>
        <w:top w:val="none" w:sz="0" w:space="0" w:color="auto"/>
        <w:left w:val="none" w:sz="0" w:space="0" w:color="auto"/>
        <w:bottom w:val="none" w:sz="0" w:space="0" w:color="auto"/>
        <w:right w:val="none" w:sz="0" w:space="0" w:color="auto"/>
      </w:divBdr>
    </w:div>
    <w:div w:id="1798059157">
      <w:bodyDiv w:val="1"/>
      <w:marLeft w:val="0"/>
      <w:marRight w:val="0"/>
      <w:marTop w:val="0"/>
      <w:marBottom w:val="0"/>
      <w:divBdr>
        <w:top w:val="none" w:sz="0" w:space="0" w:color="auto"/>
        <w:left w:val="none" w:sz="0" w:space="0" w:color="auto"/>
        <w:bottom w:val="none" w:sz="0" w:space="0" w:color="auto"/>
        <w:right w:val="none" w:sz="0" w:space="0" w:color="auto"/>
      </w:divBdr>
    </w:div>
    <w:div w:id="1799106773">
      <w:bodyDiv w:val="1"/>
      <w:marLeft w:val="0"/>
      <w:marRight w:val="0"/>
      <w:marTop w:val="0"/>
      <w:marBottom w:val="0"/>
      <w:divBdr>
        <w:top w:val="none" w:sz="0" w:space="0" w:color="auto"/>
        <w:left w:val="none" w:sz="0" w:space="0" w:color="auto"/>
        <w:bottom w:val="none" w:sz="0" w:space="0" w:color="auto"/>
        <w:right w:val="none" w:sz="0" w:space="0" w:color="auto"/>
      </w:divBdr>
    </w:div>
    <w:div w:id="1800302198">
      <w:bodyDiv w:val="1"/>
      <w:marLeft w:val="0"/>
      <w:marRight w:val="0"/>
      <w:marTop w:val="0"/>
      <w:marBottom w:val="0"/>
      <w:divBdr>
        <w:top w:val="none" w:sz="0" w:space="0" w:color="auto"/>
        <w:left w:val="none" w:sz="0" w:space="0" w:color="auto"/>
        <w:bottom w:val="none" w:sz="0" w:space="0" w:color="auto"/>
        <w:right w:val="none" w:sz="0" w:space="0" w:color="auto"/>
      </w:divBdr>
    </w:div>
    <w:div w:id="1801023769">
      <w:bodyDiv w:val="1"/>
      <w:marLeft w:val="0"/>
      <w:marRight w:val="0"/>
      <w:marTop w:val="0"/>
      <w:marBottom w:val="0"/>
      <w:divBdr>
        <w:top w:val="none" w:sz="0" w:space="0" w:color="auto"/>
        <w:left w:val="none" w:sz="0" w:space="0" w:color="auto"/>
        <w:bottom w:val="none" w:sz="0" w:space="0" w:color="auto"/>
        <w:right w:val="none" w:sz="0" w:space="0" w:color="auto"/>
      </w:divBdr>
      <w:divsChild>
        <w:div w:id="548226115">
          <w:marLeft w:val="0"/>
          <w:marRight w:val="0"/>
          <w:marTop w:val="0"/>
          <w:marBottom w:val="0"/>
          <w:divBdr>
            <w:top w:val="none" w:sz="0" w:space="0" w:color="auto"/>
            <w:left w:val="none" w:sz="0" w:space="0" w:color="auto"/>
            <w:bottom w:val="none" w:sz="0" w:space="0" w:color="auto"/>
            <w:right w:val="none" w:sz="0" w:space="0" w:color="auto"/>
          </w:divBdr>
          <w:divsChild>
            <w:div w:id="512645941">
              <w:marLeft w:val="0"/>
              <w:marRight w:val="0"/>
              <w:marTop w:val="0"/>
              <w:marBottom w:val="0"/>
              <w:divBdr>
                <w:top w:val="none" w:sz="0" w:space="0" w:color="auto"/>
                <w:left w:val="none" w:sz="0" w:space="0" w:color="auto"/>
                <w:bottom w:val="none" w:sz="0" w:space="0" w:color="auto"/>
                <w:right w:val="none" w:sz="0" w:space="0" w:color="auto"/>
              </w:divBdr>
              <w:divsChild>
                <w:div w:id="366566480">
                  <w:marLeft w:val="0"/>
                  <w:marRight w:val="0"/>
                  <w:marTop w:val="0"/>
                  <w:marBottom w:val="0"/>
                  <w:divBdr>
                    <w:top w:val="none" w:sz="0" w:space="0" w:color="auto"/>
                    <w:left w:val="none" w:sz="0" w:space="0" w:color="auto"/>
                    <w:bottom w:val="none" w:sz="0" w:space="0" w:color="auto"/>
                    <w:right w:val="none" w:sz="0" w:space="0" w:color="auto"/>
                  </w:divBdr>
                  <w:divsChild>
                    <w:div w:id="1429500556">
                      <w:marLeft w:val="0"/>
                      <w:marRight w:val="0"/>
                      <w:marTop w:val="0"/>
                      <w:marBottom w:val="0"/>
                      <w:divBdr>
                        <w:top w:val="none" w:sz="0" w:space="0" w:color="auto"/>
                        <w:left w:val="none" w:sz="0" w:space="0" w:color="auto"/>
                        <w:bottom w:val="none" w:sz="0" w:space="0" w:color="auto"/>
                        <w:right w:val="none" w:sz="0" w:space="0" w:color="auto"/>
                      </w:divBdr>
                      <w:divsChild>
                        <w:div w:id="2140300043">
                          <w:marLeft w:val="0"/>
                          <w:marRight w:val="0"/>
                          <w:marTop w:val="0"/>
                          <w:marBottom w:val="0"/>
                          <w:divBdr>
                            <w:top w:val="none" w:sz="0" w:space="0" w:color="auto"/>
                            <w:left w:val="none" w:sz="0" w:space="0" w:color="auto"/>
                            <w:bottom w:val="none" w:sz="0" w:space="0" w:color="auto"/>
                            <w:right w:val="none" w:sz="0" w:space="0" w:color="auto"/>
                          </w:divBdr>
                          <w:divsChild>
                            <w:div w:id="1570072169">
                              <w:marLeft w:val="0"/>
                              <w:marRight w:val="0"/>
                              <w:marTop w:val="0"/>
                              <w:marBottom w:val="0"/>
                              <w:divBdr>
                                <w:top w:val="none" w:sz="0" w:space="0" w:color="auto"/>
                                <w:left w:val="none" w:sz="0" w:space="0" w:color="auto"/>
                                <w:bottom w:val="none" w:sz="0" w:space="0" w:color="auto"/>
                                <w:right w:val="none" w:sz="0" w:space="0" w:color="auto"/>
                              </w:divBdr>
                              <w:divsChild>
                                <w:div w:id="861240074">
                                  <w:marLeft w:val="0"/>
                                  <w:marRight w:val="0"/>
                                  <w:marTop w:val="0"/>
                                  <w:marBottom w:val="0"/>
                                  <w:divBdr>
                                    <w:top w:val="none" w:sz="0" w:space="0" w:color="auto"/>
                                    <w:left w:val="none" w:sz="0" w:space="0" w:color="auto"/>
                                    <w:bottom w:val="none" w:sz="0" w:space="0" w:color="auto"/>
                                    <w:right w:val="none" w:sz="0" w:space="0" w:color="auto"/>
                                  </w:divBdr>
                                  <w:divsChild>
                                    <w:div w:id="163710094">
                                      <w:marLeft w:val="0"/>
                                      <w:marRight w:val="0"/>
                                      <w:marTop w:val="0"/>
                                      <w:marBottom w:val="0"/>
                                      <w:divBdr>
                                        <w:top w:val="none" w:sz="0" w:space="0" w:color="auto"/>
                                        <w:left w:val="none" w:sz="0" w:space="0" w:color="auto"/>
                                        <w:bottom w:val="none" w:sz="0" w:space="0" w:color="auto"/>
                                        <w:right w:val="none" w:sz="0" w:space="0" w:color="auto"/>
                                      </w:divBdr>
                                      <w:divsChild>
                                        <w:div w:id="402265156">
                                          <w:marLeft w:val="0"/>
                                          <w:marRight w:val="0"/>
                                          <w:marTop w:val="0"/>
                                          <w:marBottom w:val="0"/>
                                          <w:divBdr>
                                            <w:top w:val="none" w:sz="0" w:space="0" w:color="auto"/>
                                            <w:left w:val="none" w:sz="0" w:space="0" w:color="auto"/>
                                            <w:bottom w:val="none" w:sz="0" w:space="0" w:color="auto"/>
                                            <w:right w:val="none" w:sz="0" w:space="0" w:color="auto"/>
                                          </w:divBdr>
                                          <w:divsChild>
                                            <w:div w:id="986595553">
                                              <w:marLeft w:val="0"/>
                                              <w:marRight w:val="0"/>
                                              <w:marTop w:val="0"/>
                                              <w:marBottom w:val="0"/>
                                              <w:divBdr>
                                                <w:top w:val="none" w:sz="0" w:space="0" w:color="auto"/>
                                                <w:left w:val="none" w:sz="0" w:space="0" w:color="auto"/>
                                                <w:bottom w:val="none" w:sz="0" w:space="0" w:color="auto"/>
                                                <w:right w:val="none" w:sz="0" w:space="0" w:color="auto"/>
                                              </w:divBdr>
                                              <w:divsChild>
                                                <w:div w:id="1635021887">
                                                  <w:marLeft w:val="0"/>
                                                  <w:marRight w:val="0"/>
                                                  <w:marTop w:val="0"/>
                                                  <w:marBottom w:val="0"/>
                                                  <w:divBdr>
                                                    <w:top w:val="none" w:sz="0" w:space="0" w:color="auto"/>
                                                    <w:left w:val="none" w:sz="0" w:space="0" w:color="auto"/>
                                                    <w:bottom w:val="none" w:sz="0" w:space="0" w:color="auto"/>
                                                    <w:right w:val="none" w:sz="0" w:space="0" w:color="auto"/>
                                                  </w:divBdr>
                                                  <w:divsChild>
                                                    <w:div w:id="6418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1268117">
      <w:bodyDiv w:val="1"/>
      <w:marLeft w:val="0"/>
      <w:marRight w:val="0"/>
      <w:marTop w:val="0"/>
      <w:marBottom w:val="0"/>
      <w:divBdr>
        <w:top w:val="none" w:sz="0" w:space="0" w:color="auto"/>
        <w:left w:val="none" w:sz="0" w:space="0" w:color="auto"/>
        <w:bottom w:val="none" w:sz="0" w:space="0" w:color="auto"/>
        <w:right w:val="none" w:sz="0" w:space="0" w:color="auto"/>
      </w:divBdr>
    </w:div>
    <w:div w:id="1803645612">
      <w:bodyDiv w:val="1"/>
      <w:marLeft w:val="0"/>
      <w:marRight w:val="0"/>
      <w:marTop w:val="0"/>
      <w:marBottom w:val="0"/>
      <w:divBdr>
        <w:top w:val="none" w:sz="0" w:space="0" w:color="auto"/>
        <w:left w:val="none" w:sz="0" w:space="0" w:color="auto"/>
        <w:bottom w:val="none" w:sz="0" w:space="0" w:color="auto"/>
        <w:right w:val="none" w:sz="0" w:space="0" w:color="auto"/>
      </w:divBdr>
    </w:div>
    <w:div w:id="1803888786">
      <w:bodyDiv w:val="1"/>
      <w:marLeft w:val="0"/>
      <w:marRight w:val="0"/>
      <w:marTop w:val="0"/>
      <w:marBottom w:val="0"/>
      <w:divBdr>
        <w:top w:val="none" w:sz="0" w:space="0" w:color="auto"/>
        <w:left w:val="none" w:sz="0" w:space="0" w:color="auto"/>
        <w:bottom w:val="none" w:sz="0" w:space="0" w:color="auto"/>
        <w:right w:val="none" w:sz="0" w:space="0" w:color="auto"/>
      </w:divBdr>
    </w:div>
    <w:div w:id="1805537047">
      <w:bodyDiv w:val="1"/>
      <w:marLeft w:val="0"/>
      <w:marRight w:val="0"/>
      <w:marTop w:val="0"/>
      <w:marBottom w:val="0"/>
      <w:divBdr>
        <w:top w:val="none" w:sz="0" w:space="0" w:color="auto"/>
        <w:left w:val="none" w:sz="0" w:space="0" w:color="auto"/>
        <w:bottom w:val="none" w:sz="0" w:space="0" w:color="auto"/>
        <w:right w:val="none" w:sz="0" w:space="0" w:color="auto"/>
      </w:divBdr>
    </w:div>
    <w:div w:id="1805998043">
      <w:bodyDiv w:val="1"/>
      <w:marLeft w:val="0"/>
      <w:marRight w:val="0"/>
      <w:marTop w:val="0"/>
      <w:marBottom w:val="0"/>
      <w:divBdr>
        <w:top w:val="none" w:sz="0" w:space="0" w:color="auto"/>
        <w:left w:val="none" w:sz="0" w:space="0" w:color="auto"/>
        <w:bottom w:val="none" w:sz="0" w:space="0" w:color="auto"/>
        <w:right w:val="none" w:sz="0" w:space="0" w:color="auto"/>
      </w:divBdr>
    </w:div>
    <w:div w:id="1806385641">
      <w:bodyDiv w:val="1"/>
      <w:marLeft w:val="0"/>
      <w:marRight w:val="0"/>
      <w:marTop w:val="0"/>
      <w:marBottom w:val="0"/>
      <w:divBdr>
        <w:top w:val="none" w:sz="0" w:space="0" w:color="auto"/>
        <w:left w:val="none" w:sz="0" w:space="0" w:color="auto"/>
        <w:bottom w:val="none" w:sz="0" w:space="0" w:color="auto"/>
        <w:right w:val="none" w:sz="0" w:space="0" w:color="auto"/>
      </w:divBdr>
    </w:div>
    <w:div w:id="1807165726">
      <w:bodyDiv w:val="1"/>
      <w:marLeft w:val="0"/>
      <w:marRight w:val="0"/>
      <w:marTop w:val="0"/>
      <w:marBottom w:val="0"/>
      <w:divBdr>
        <w:top w:val="none" w:sz="0" w:space="0" w:color="auto"/>
        <w:left w:val="none" w:sz="0" w:space="0" w:color="auto"/>
        <w:bottom w:val="none" w:sz="0" w:space="0" w:color="auto"/>
        <w:right w:val="none" w:sz="0" w:space="0" w:color="auto"/>
      </w:divBdr>
    </w:div>
    <w:div w:id="1807353196">
      <w:bodyDiv w:val="1"/>
      <w:marLeft w:val="0"/>
      <w:marRight w:val="0"/>
      <w:marTop w:val="0"/>
      <w:marBottom w:val="0"/>
      <w:divBdr>
        <w:top w:val="none" w:sz="0" w:space="0" w:color="auto"/>
        <w:left w:val="none" w:sz="0" w:space="0" w:color="auto"/>
        <w:bottom w:val="none" w:sz="0" w:space="0" w:color="auto"/>
        <w:right w:val="none" w:sz="0" w:space="0" w:color="auto"/>
      </w:divBdr>
    </w:div>
    <w:div w:id="1814103568">
      <w:bodyDiv w:val="1"/>
      <w:marLeft w:val="0"/>
      <w:marRight w:val="0"/>
      <w:marTop w:val="0"/>
      <w:marBottom w:val="0"/>
      <w:divBdr>
        <w:top w:val="none" w:sz="0" w:space="0" w:color="auto"/>
        <w:left w:val="none" w:sz="0" w:space="0" w:color="auto"/>
        <w:bottom w:val="none" w:sz="0" w:space="0" w:color="auto"/>
        <w:right w:val="none" w:sz="0" w:space="0" w:color="auto"/>
      </w:divBdr>
    </w:div>
    <w:div w:id="1818375047">
      <w:bodyDiv w:val="1"/>
      <w:marLeft w:val="0"/>
      <w:marRight w:val="0"/>
      <w:marTop w:val="0"/>
      <w:marBottom w:val="0"/>
      <w:divBdr>
        <w:top w:val="none" w:sz="0" w:space="0" w:color="auto"/>
        <w:left w:val="none" w:sz="0" w:space="0" w:color="auto"/>
        <w:bottom w:val="none" w:sz="0" w:space="0" w:color="auto"/>
        <w:right w:val="none" w:sz="0" w:space="0" w:color="auto"/>
      </w:divBdr>
    </w:div>
    <w:div w:id="1821381965">
      <w:bodyDiv w:val="1"/>
      <w:marLeft w:val="0"/>
      <w:marRight w:val="0"/>
      <w:marTop w:val="0"/>
      <w:marBottom w:val="0"/>
      <w:divBdr>
        <w:top w:val="none" w:sz="0" w:space="0" w:color="auto"/>
        <w:left w:val="none" w:sz="0" w:space="0" w:color="auto"/>
        <w:bottom w:val="none" w:sz="0" w:space="0" w:color="auto"/>
        <w:right w:val="none" w:sz="0" w:space="0" w:color="auto"/>
      </w:divBdr>
    </w:div>
    <w:div w:id="1822647636">
      <w:bodyDiv w:val="1"/>
      <w:marLeft w:val="0"/>
      <w:marRight w:val="0"/>
      <w:marTop w:val="0"/>
      <w:marBottom w:val="0"/>
      <w:divBdr>
        <w:top w:val="none" w:sz="0" w:space="0" w:color="auto"/>
        <w:left w:val="none" w:sz="0" w:space="0" w:color="auto"/>
        <w:bottom w:val="none" w:sz="0" w:space="0" w:color="auto"/>
        <w:right w:val="none" w:sz="0" w:space="0" w:color="auto"/>
      </w:divBdr>
    </w:div>
    <w:div w:id="1823236029">
      <w:bodyDiv w:val="1"/>
      <w:marLeft w:val="0"/>
      <w:marRight w:val="0"/>
      <w:marTop w:val="0"/>
      <w:marBottom w:val="0"/>
      <w:divBdr>
        <w:top w:val="none" w:sz="0" w:space="0" w:color="auto"/>
        <w:left w:val="none" w:sz="0" w:space="0" w:color="auto"/>
        <w:bottom w:val="none" w:sz="0" w:space="0" w:color="auto"/>
        <w:right w:val="none" w:sz="0" w:space="0" w:color="auto"/>
      </w:divBdr>
      <w:divsChild>
        <w:div w:id="151412742">
          <w:marLeft w:val="0"/>
          <w:marRight w:val="0"/>
          <w:marTop w:val="100"/>
          <w:marBottom w:val="100"/>
          <w:divBdr>
            <w:top w:val="none" w:sz="0" w:space="0" w:color="auto"/>
            <w:left w:val="none" w:sz="0" w:space="0" w:color="auto"/>
            <w:bottom w:val="none" w:sz="0" w:space="0" w:color="auto"/>
            <w:right w:val="none" w:sz="0" w:space="0" w:color="auto"/>
          </w:divBdr>
          <w:divsChild>
            <w:div w:id="79017306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825120257">
      <w:bodyDiv w:val="1"/>
      <w:marLeft w:val="0"/>
      <w:marRight w:val="0"/>
      <w:marTop w:val="0"/>
      <w:marBottom w:val="0"/>
      <w:divBdr>
        <w:top w:val="none" w:sz="0" w:space="0" w:color="auto"/>
        <w:left w:val="none" w:sz="0" w:space="0" w:color="auto"/>
        <w:bottom w:val="none" w:sz="0" w:space="0" w:color="auto"/>
        <w:right w:val="none" w:sz="0" w:space="0" w:color="auto"/>
      </w:divBdr>
    </w:div>
    <w:div w:id="1827013524">
      <w:bodyDiv w:val="1"/>
      <w:marLeft w:val="0"/>
      <w:marRight w:val="0"/>
      <w:marTop w:val="0"/>
      <w:marBottom w:val="0"/>
      <w:divBdr>
        <w:top w:val="none" w:sz="0" w:space="0" w:color="auto"/>
        <w:left w:val="none" w:sz="0" w:space="0" w:color="auto"/>
        <w:bottom w:val="none" w:sz="0" w:space="0" w:color="auto"/>
        <w:right w:val="none" w:sz="0" w:space="0" w:color="auto"/>
      </w:divBdr>
    </w:div>
    <w:div w:id="1828205446">
      <w:bodyDiv w:val="1"/>
      <w:marLeft w:val="0"/>
      <w:marRight w:val="0"/>
      <w:marTop w:val="0"/>
      <w:marBottom w:val="0"/>
      <w:divBdr>
        <w:top w:val="none" w:sz="0" w:space="0" w:color="auto"/>
        <w:left w:val="none" w:sz="0" w:space="0" w:color="auto"/>
        <w:bottom w:val="none" w:sz="0" w:space="0" w:color="auto"/>
        <w:right w:val="none" w:sz="0" w:space="0" w:color="auto"/>
      </w:divBdr>
    </w:div>
    <w:div w:id="1830824641">
      <w:bodyDiv w:val="1"/>
      <w:marLeft w:val="0"/>
      <w:marRight w:val="0"/>
      <w:marTop w:val="0"/>
      <w:marBottom w:val="0"/>
      <w:divBdr>
        <w:top w:val="none" w:sz="0" w:space="0" w:color="auto"/>
        <w:left w:val="none" w:sz="0" w:space="0" w:color="auto"/>
        <w:bottom w:val="none" w:sz="0" w:space="0" w:color="auto"/>
        <w:right w:val="none" w:sz="0" w:space="0" w:color="auto"/>
      </w:divBdr>
    </w:div>
    <w:div w:id="1832523280">
      <w:bodyDiv w:val="1"/>
      <w:marLeft w:val="0"/>
      <w:marRight w:val="0"/>
      <w:marTop w:val="0"/>
      <w:marBottom w:val="0"/>
      <w:divBdr>
        <w:top w:val="none" w:sz="0" w:space="0" w:color="auto"/>
        <w:left w:val="none" w:sz="0" w:space="0" w:color="auto"/>
        <w:bottom w:val="none" w:sz="0" w:space="0" w:color="auto"/>
        <w:right w:val="none" w:sz="0" w:space="0" w:color="auto"/>
      </w:divBdr>
    </w:div>
    <w:div w:id="1834177531">
      <w:bodyDiv w:val="1"/>
      <w:marLeft w:val="0"/>
      <w:marRight w:val="0"/>
      <w:marTop w:val="0"/>
      <w:marBottom w:val="0"/>
      <w:divBdr>
        <w:top w:val="none" w:sz="0" w:space="0" w:color="auto"/>
        <w:left w:val="none" w:sz="0" w:space="0" w:color="auto"/>
        <w:bottom w:val="none" w:sz="0" w:space="0" w:color="auto"/>
        <w:right w:val="none" w:sz="0" w:space="0" w:color="auto"/>
      </w:divBdr>
    </w:div>
    <w:div w:id="1835564676">
      <w:bodyDiv w:val="1"/>
      <w:marLeft w:val="0"/>
      <w:marRight w:val="0"/>
      <w:marTop w:val="0"/>
      <w:marBottom w:val="0"/>
      <w:divBdr>
        <w:top w:val="none" w:sz="0" w:space="0" w:color="auto"/>
        <w:left w:val="none" w:sz="0" w:space="0" w:color="auto"/>
        <w:bottom w:val="none" w:sz="0" w:space="0" w:color="auto"/>
        <w:right w:val="none" w:sz="0" w:space="0" w:color="auto"/>
      </w:divBdr>
    </w:div>
    <w:div w:id="1835996846">
      <w:bodyDiv w:val="1"/>
      <w:marLeft w:val="0"/>
      <w:marRight w:val="0"/>
      <w:marTop w:val="0"/>
      <w:marBottom w:val="0"/>
      <w:divBdr>
        <w:top w:val="none" w:sz="0" w:space="0" w:color="auto"/>
        <w:left w:val="none" w:sz="0" w:space="0" w:color="auto"/>
        <w:bottom w:val="none" w:sz="0" w:space="0" w:color="auto"/>
        <w:right w:val="none" w:sz="0" w:space="0" w:color="auto"/>
      </w:divBdr>
    </w:div>
    <w:div w:id="1836413240">
      <w:bodyDiv w:val="1"/>
      <w:marLeft w:val="0"/>
      <w:marRight w:val="0"/>
      <w:marTop w:val="0"/>
      <w:marBottom w:val="0"/>
      <w:divBdr>
        <w:top w:val="none" w:sz="0" w:space="0" w:color="auto"/>
        <w:left w:val="none" w:sz="0" w:space="0" w:color="auto"/>
        <w:bottom w:val="none" w:sz="0" w:space="0" w:color="auto"/>
        <w:right w:val="none" w:sz="0" w:space="0" w:color="auto"/>
      </w:divBdr>
    </w:div>
    <w:div w:id="1836528467">
      <w:bodyDiv w:val="1"/>
      <w:marLeft w:val="0"/>
      <w:marRight w:val="0"/>
      <w:marTop w:val="0"/>
      <w:marBottom w:val="0"/>
      <w:divBdr>
        <w:top w:val="none" w:sz="0" w:space="0" w:color="auto"/>
        <w:left w:val="none" w:sz="0" w:space="0" w:color="auto"/>
        <w:bottom w:val="none" w:sz="0" w:space="0" w:color="auto"/>
        <w:right w:val="none" w:sz="0" w:space="0" w:color="auto"/>
      </w:divBdr>
    </w:div>
    <w:div w:id="1839225120">
      <w:bodyDiv w:val="1"/>
      <w:marLeft w:val="0"/>
      <w:marRight w:val="0"/>
      <w:marTop w:val="0"/>
      <w:marBottom w:val="0"/>
      <w:divBdr>
        <w:top w:val="none" w:sz="0" w:space="0" w:color="auto"/>
        <w:left w:val="none" w:sz="0" w:space="0" w:color="auto"/>
        <w:bottom w:val="none" w:sz="0" w:space="0" w:color="auto"/>
        <w:right w:val="none" w:sz="0" w:space="0" w:color="auto"/>
      </w:divBdr>
    </w:div>
    <w:div w:id="1839927574">
      <w:bodyDiv w:val="1"/>
      <w:marLeft w:val="0"/>
      <w:marRight w:val="0"/>
      <w:marTop w:val="0"/>
      <w:marBottom w:val="0"/>
      <w:divBdr>
        <w:top w:val="none" w:sz="0" w:space="0" w:color="auto"/>
        <w:left w:val="none" w:sz="0" w:space="0" w:color="auto"/>
        <w:bottom w:val="none" w:sz="0" w:space="0" w:color="auto"/>
        <w:right w:val="none" w:sz="0" w:space="0" w:color="auto"/>
      </w:divBdr>
    </w:div>
    <w:div w:id="1840658253">
      <w:bodyDiv w:val="1"/>
      <w:marLeft w:val="0"/>
      <w:marRight w:val="0"/>
      <w:marTop w:val="0"/>
      <w:marBottom w:val="0"/>
      <w:divBdr>
        <w:top w:val="none" w:sz="0" w:space="0" w:color="auto"/>
        <w:left w:val="none" w:sz="0" w:space="0" w:color="auto"/>
        <w:bottom w:val="none" w:sz="0" w:space="0" w:color="auto"/>
        <w:right w:val="none" w:sz="0" w:space="0" w:color="auto"/>
      </w:divBdr>
    </w:div>
    <w:div w:id="1842354207">
      <w:bodyDiv w:val="1"/>
      <w:marLeft w:val="0"/>
      <w:marRight w:val="0"/>
      <w:marTop w:val="0"/>
      <w:marBottom w:val="0"/>
      <w:divBdr>
        <w:top w:val="none" w:sz="0" w:space="0" w:color="auto"/>
        <w:left w:val="none" w:sz="0" w:space="0" w:color="auto"/>
        <w:bottom w:val="none" w:sz="0" w:space="0" w:color="auto"/>
        <w:right w:val="none" w:sz="0" w:space="0" w:color="auto"/>
      </w:divBdr>
    </w:div>
    <w:div w:id="1842503085">
      <w:bodyDiv w:val="1"/>
      <w:marLeft w:val="0"/>
      <w:marRight w:val="0"/>
      <w:marTop w:val="0"/>
      <w:marBottom w:val="0"/>
      <w:divBdr>
        <w:top w:val="none" w:sz="0" w:space="0" w:color="auto"/>
        <w:left w:val="none" w:sz="0" w:space="0" w:color="auto"/>
        <w:bottom w:val="none" w:sz="0" w:space="0" w:color="auto"/>
        <w:right w:val="none" w:sz="0" w:space="0" w:color="auto"/>
      </w:divBdr>
    </w:div>
    <w:div w:id="1843006287">
      <w:bodyDiv w:val="1"/>
      <w:marLeft w:val="0"/>
      <w:marRight w:val="0"/>
      <w:marTop w:val="0"/>
      <w:marBottom w:val="0"/>
      <w:divBdr>
        <w:top w:val="none" w:sz="0" w:space="0" w:color="auto"/>
        <w:left w:val="none" w:sz="0" w:space="0" w:color="auto"/>
        <w:bottom w:val="none" w:sz="0" w:space="0" w:color="auto"/>
        <w:right w:val="none" w:sz="0" w:space="0" w:color="auto"/>
      </w:divBdr>
    </w:div>
    <w:div w:id="1843813776">
      <w:bodyDiv w:val="1"/>
      <w:marLeft w:val="0"/>
      <w:marRight w:val="0"/>
      <w:marTop w:val="0"/>
      <w:marBottom w:val="0"/>
      <w:divBdr>
        <w:top w:val="none" w:sz="0" w:space="0" w:color="auto"/>
        <w:left w:val="none" w:sz="0" w:space="0" w:color="auto"/>
        <w:bottom w:val="none" w:sz="0" w:space="0" w:color="auto"/>
        <w:right w:val="none" w:sz="0" w:space="0" w:color="auto"/>
      </w:divBdr>
    </w:div>
    <w:div w:id="1843932465">
      <w:bodyDiv w:val="1"/>
      <w:marLeft w:val="0"/>
      <w:marRight w:val="0"/>
      <w:marTop w:val="0"/>
      <w:marBottom w:val="0"/>
      <w:divBdr>
        <w:top w:val="none" w:sz="0" w:space="0" w:color="auto"/>
        <w:left w:val="none" w:sz="0" w:space="0" w:color="auto"/>
        <w:bottom w:val="none" w:sz="0" w:space="0" w:color="auto"/>
        <w:right w:val="none" w:sz="0" w:space="0" w:color="auto"/>
      </w:divBdr>
    </w:div>
    <w:div w:id="1844011062">
      <w:bodyDiv w:val="1"/>
      <w:marLeft w:val="0"/>
      <w:marRight w:val="0"/>
      <w:marTop w:val="0"/>
      <w:marBottom w:val="0"/>
      <w:divBdr>
        <w:top w:val="none" w:sz="0" w:space="0" w:color="auto"/>
        <w:left w:val="none" w:sz="0" w:space="0" w:color="auto"/>
        <w:bottom w:val="none" w:sz="0" w:space="0" w:color="auto"/>
        <w:right w:val="none" w:sz="0" w:space="0" w:color="auto"/>
      </w:divBdr>
    </w:div>
    <w:div w:id="1844053591">
      <w:bodyDiv w:val="1"/>
      <w:marLeft w:val="0"/>
      <w:marRight w:val="0"/>
      <w:marTop w:val="0"/>
      <w:marBottom w:val="0"/>
      <w:divBdr>
        <w:top w:val="none" w:sz="0" w:space="0" w:color="auto"/>
        <w:left w:val="none" w:sz="0" w:space="0" w:color="auto"/>
        <w:bottom w:val="none" w:sz="0" w:space="0" w:color="auto"/>
        <w:right w:val="none" w:sz="0" w:space="0" w:color="auto"/>
      </w:divBdr>
    </w:div>
    <w:div w:id="1844273944">
      <w:bodyDiv w:val="1"/>
      <w:marLeft w:val="0"/>
      <w:marRight w:val="0"/>
      <w:marTop w:val="0"/>
      <w:marBottom w:val="0"/>
      <w:divBdr>
        <w:top w:val="none" w:sz="0" w:space="0" w:color="auto"/>
        <w:left w:val="none" w:sz="0" w:space="0" w:color="auto"/>
        <w:bottom w:val="none" w:sz="0" w:space="0" w:color="auto"/>
        <w:right w:val="none" w:sz="0" w:space="0" w:color="auto"/>
      </w:divBdr>
    </w:div>
    <w:div w:id="1846166511">
      <w:bodyDiv w:val="1"/>
      <w:marLeft w:val="0"/>
      <w:marRight w:val="0"/>
      <w:marTop w:val="0"/>
      <w:marBottom w:val="0"/>
      <w:divBdr>
        <w:top w:val="none" w:sz="0" w:space="0" w:color="auto"/>
        <w:left w:val="none" w:sz="0" w:space="0" w:color="auto"/>
        <w:bottom w:val="none" w:sz="0" w:space="0" w:color="auto"/>
        <w:right w:val="none" w:sz="0" w:space="0" w:color="auto"/>
      </w:divBdr>
    </w:div>
    <w:div w:id="1848055614">
      <w:bodyDiv w:val="1"/>
      <w:marLeft w:val="0"/>
      <w:marRight w:val="0"/>
      <w:marTop w:val="0"/>
      <w:marBottom w:val="0"/>
      <w:divBdr>
        <w:top w:val="none" w:sz="0" w:space="0" w:color="auto"/>
        <w:left w:val="none" w:sz="0" w:space="0" w:color="auto"/>
        <w:bottom w:val="none" w:sz="0" w:space="0" w:color="auto"/>
        <w:right w:val="none" w:sz="0" w:space="0" w:color="auto"/>
      </w:divBdr>
    </w:div>
    <w:div w:id="1850948287">
      <w:bodyDiv w:val="1"/>
      <w:marLeft w:val="0"/>
      <w:marRight w:val="0"/>
      <w:marTop w:val="0"/>
      <w:marBottom w:val="0"/>
      <w:divBdr>
        <w:top w:val="none" w:sz="0" w:space="0" w:color="auto"/>
        <w:left w:val="none" w:sz="0" w:space="0" w:color="auto"/>
        <w:bottom w:val="none" w:sz="0" w:space="0" w:color="auto"/>
        <w:right w:val="none" w:sz="0" w:space="0" w:color="auto"/>
      </w:divBdr>
    </w:div>
    <w:div w:id="1851603096">
      <w:bodyDiv w:val="1"/>
      <w:marLeft w:val="0"/>
      <w:marRight w:val="0"/>
      <w:marTop w:val="0"/>
      <w:marBottom w:val="0"/>
      <w:divBdr>
        <w:top w:val="none" w:sz="0" w:space="0" w:color="auto"/>
        <w:left w:val="none" w:sz="0" w:space="0" w:color="auto"/>
        <w:bottom w:val="none" w:sz="0" w:space="0" w:color="auto"/>
        <w:right w:val="none" w:sz="0" w:space="0" w:color="auto"/>
      </w:divBdr>
    </w:div>
    <w:div w:id="1852332736">
      <w:bodyDiv w:val="1"/>
      <w:marLeft w:val="0"/>
      <w:marRight w:val="0"/>
      <w:marTop w:val="0"/>
      <w:marBottom w:val="0"/>
      <w:divBdr>
        <w:top w:val="none" w:sz="0" w:space="0" w:color="auto"/>
        <w:left w:val="none" w:sz="0" w:space="0" w:color="auto"/>
        <w:bottom w:val="none" w:sz="0" w:space="0" w:color="auto"/>
        <w:right w:val="none" w:sz="0" w:space="0" w:color="auto"/>
      </w:divBdr>
    </w:div>
    <w:div w:id="1854569469">
      <w:bodyDiv w:val="1"/>
      <w:marLeft w:val="0"/>
      <w:marRight w:val="0"/>
      <w:marTop w:val="0"/>
      <w:marBottom w:val="0"/>
      <w:divBdr>
        <w:top w:val="none" w:sz="0" w:space="0" w:color="auto"/>
        <w:left w:val="none" w:sz="0" w:space="0" w:color="auto"/>
        <w:bottom w:val="none" w:sz="0" w:space="0" w:color="auto"/>
        <w:right w:val="none" w:sz="0" w:space="0" w:color="auto"/>
      </w:divBdr>
    </w:div>
    <w:div w:id="1856773637">
      <w:bodyDiv w:val="1"/>
      <w:marLeft w:val="0"/>
      <w:marRight w:val="0"/>
      <w:marTop w:val="0"/>
      <w:marBottom w:val="0"/>
      <w:divBdr>
        <w:top w:val="none" w:sz="0" w:space="0" w:color="auto"/>
        <w:left w:val="none" w:sz="0" w:space="0" w:color="auto"/>
        <w:bottom w:val="none" w:sz="0" w:space="0" w:color="auto"/>
        <w:right w:val="none" w:sz="0" w:space="0" w:color="auto"/>
      </w:divBdr>
    </w:div>
    <w:div w:id="1858499935">
      <w:bodyDiv w:val="1"/>
      <w:marLeft w:val="0"/>
      <w:marRight w:val="0"/>
      <w:marTop w:val="0"/>
      <w:marBottom w:val="0"/>
      <w:divBdr>
        <w:top w:val="none" w:sz="0" w:space="0" w:color="auto"/>
        <w:left w:val="none" w:sz="0" w:space="0" w:color="auto"/>
        <w:bottom w:val="none" w:sz="0" w:space="0" w:color="auto"/>
        <w:right w:val="none" w:sz="0" w:space="0" w:color="auto"/>
      </w:divBdr>
    </w:div>
    <w:div w:id="1858814031">
      <w:bodyDiv w:val="1"/>
      <w:marLeft w:val="0"/>
      <w:marRight w:val="0"/>
      <w:marTop w:val="0"/>
      <w:marBottom w:val="0"/>
      <w:divBdr>
        <w:top w:val="none" w:sz="0" w:space="0" w:color="auto"/>
        <w:left w:val="none" w:sz="0" w:space="0" w:color="auto"/>
        <w:bottom w:val="none" w:sz="0" w:space="0" w:color="auto"/>
        <w:right w:val="none" w:sz="0" w:space="0" w:color="auto"/>
      </w:divBdr>
    </w:div>
    <w:div w:id="1860894823">
      <w:bodyDiv w:val="1"/>
      <w:marLeft w:val="0"/>
      <w:marRight w:val="0"/>
      <w:marTop w:val="0"/>
      <w:marBottom w:val="0"/>
      <w:divBdr>
        <w:top w:val="none" w:sz="0" w:space="0" w:color="auto"/>
        <w:left w:val="none" w:sz="0" w:space="0" w:color="auto"/>
        <w:bottom w:val="none" w:sz="0" w:space="0" w:color="auto"/>
        <w:right w:val="none" w:sz="0" w:space="0" w:color="auto"/>
      </w:divBdr>
    </w:div>
    <w:div w:id="1861972274">
      <w:bodyDiv w:val="1"/>
      <w:marLeft w:val="0"/>
      <w:marRight w:val="0"/>
      <w:marTop w:val="0"/>
      <w:marBottom w:val="0"/>
      <w:divBdr>
        <w:top w:val="none" w:sz="0" w:space="0" w:color="auto"/>
        <w:left w:val="none" w:sz="0" w:space="0" w:color="auto"/>
        <w:bottom w:val="none" w:sz="0" w:space="0" w:color="auto"/>
        <w:right w:val="none" w:sz="0" w:space="0" w:color="auto"/>
      </w:divBdr>
    </w:div>
    <w:div w:id="1862234505">
      <w:bodyDiv w:val="1"/>
      <w:marLeft w:val="0"/>
      <w:marRight w:val="0"/>
      <w:marTop w:val="0"/>
      <w:marBottom w:val="0"/>
      <w:divBdr>
        <w:top w:val="none" w:sz="0" w:space="0" w:color="auto"/>
        <w:left w:val="none" w:sz="0" w:space="0" w:color="auto"/>
        <w:bottom w:val="none" w:sz="0" w:space="0" w:color="auto"/>
        <w:right w:val="none" w:sz="0" w:space="0" w:color="auto"/>
      </w:divBdr>
    </w:div>
    <w:div w:id="1863082671">
      <w:bodyDiv w:val="1"/>
      <w:marLeft w:val="0"/>
      <w:marRight w:val="0"/>
      <w:marTop w:val="0"/>
      <w:marBottom w:val="0"/>
      <w:divBdr>
        <w:top w:val="none" w:sz="0" w:space="0" w:color="auto"/>
        <w:left w:val="none" w:sz="0" w:space="0" w:color="auto"/>
        <w:bottom w:val="none" w:sz="0" w:space="0" w:color="auto"/>
        <w:right w:val="none" w:sz="0" w:space="0" w:color="auto"/>
      </w:divBdr>
      <w:divsChild>
        <w:div w:id="307515941">
          <w:marLeft w:val="0"/>
          <w:marRight w:val="0"/>
          <w:marTop w:val="0"/>
          <w:marBottom w:val="0"/>
          <w:divBdr>
            <w:top w:val="none" w:sz="0" w:space="0" w:color="auto"/>
            <w:left w:val="none" w:sz="0" w:space="0" w:color="auto"/>
            <w:bottom w:val="none" w:sz="0" w:space="0" w:color="auto"/>
            <w:right w:val="none" w:sz="0" w:space="0" w:color="auto"/>
          </w:divBdr>
          <w:divsChild>
            <w:div w:id="82662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72658">
      <w:bodyDiv w:val="1"/>
      <w:marLeft w:val="0"/>
      <w:marRight w:val="0"/>
      <w:marTop w:val="0"/>
      <w:marBottom w:val="0"/>
      <w:divBdr>
        <w:top w:val="none" w:sz="0" w:space="0" w:color="auto"/>
        <w:left w:val="none" w:sz="0" w:space="0" w:color="auto"/>
        <w:bottom w:val="none" w:sz="0" w:space="0" w:color="auto"/>
        <w:right w:val="none" w:sz="0" w:space="0" w:color="auto"/>
      </w:divBdr>
    </w:div>
    <w:div w:id="1865558493">
      <w:bodyDiv w:val="1"/>
      <w:marLeft w:val="0"/>
      <w:marRight w:val="0"/>
      <w:marTop w:val="0"/>
      <w:marBottom w:val="0"/>
      <w:divBdr>
        <w:top w:val="none" w:sz="0" w:space="0" w:color="auto"/>
        <w:left w:val="none" w:sz="0" w:space="0" w:color="auto"/>
        <w:bottom w:val="none" w:sz="0" w:space="0" w:color="auto"/>
        <w:right w:val="none" w:sz="0" w:space="0" w:color="auto"/>
      </w:divBdr>
    </w:div>
    <w:div w:id="1866097598">
      <w:bodyDiv w:val="1"/>
      <w:marLeft w:val="0"/>
      <w:marRight w:val="0"/>
      <w:marTop w:val="0"/>
      <w:marBottom w:val="0"/>
      <w:divBdr>
        <w:top w:val="none" w:sz="0" w:space="0" w:color="auto"/>
        <w:left w:val="none" w:sz="0" w:space="0" w:color="auto"/>
        <w:bottom w:val="none" w:sz="0" w:space="0" w:color="auto"/>
        <w:right w:val="none" w:sz="0" w:space="0" w:color="auto"/>
      </w:divBdr>
    </w:div>
    <w:div w:id="1866364121">
      <w:bodyDiv w:val="1"/>
      <w:marLeft w:val="0"/>
      <w:marRight w:val="0"/>
      <w:marTop w:val="0"/>
      <w:marBottom w:val="0"/>
      <w:divBdr>
        <w:top w:val="none" w:sz="0" w:space="0" w:color="auto"/>
        <w:left w:val="none" w:sz="0" w:space="0" w:color="auto"/>
        <w:bottom w:val="none" w:sz="0" w:space="0" w:color="auto"/>
        <w:right w:val="none" w:sz="0" w:space="0" w:color="auto"/>
      </w:divBdr>
    </w:div>
    <w:div w:id="1866477857">
      <w:bodyDiv w:val="1"/>
      <w:marLeft w:val="0"/>
      <w:marRight w:val="0"/>
      <w:marTop w:val="0"/>
      <w:marBottom w:val="0"/>
      <w:divBdr>
        <w:top w:val="none" w:sz="0" w:space="0" w:color="auto"/>
        <w:left w:val="none" w:sz="0" w:space="0" w:color="auto"/>
        <w:bottom w:val="none" w:sz="0" w:space="0" w:color="auto"/>
        <w:right w:val="none" w:sz="0" w:space="0" w:color="auto"/>
      </w:divBdr>
    </w:div>
    <w:div w:id="1868790568">
      <w:bodyDiv w:val="1"/>
      <w:marLeft w:val="0"/>
      <w:marRight w:val="0"/>
      <w:marTop w:val="0"/>
      <w:marBottom w:val="0"/>
      <w:divBdr>
        <w:top w:val="none" w:sz="0" w:space="0" w:color="auto"/>
        <w:left w:val="none" w:sz="0" w:space="0" w:color="auto"/>
        <w:bottom w:val="none" w:sz="0" w:space="0" w:color="auto"/>
        <w:right w:val="none" w:sz="0" w:space="0" w:color="auto"/>
      </w:divBdr>
    </w:div>
    <w:div w:id="1870604754">
      <w:bodyDiv w:val="1"/>
      <w:marLeft w:val="0"/>
      <w:marRight w:val="0"/>
      <w:marTop w:val="0"/>
      <w:marBottom w:val="0"/>
      <w:divBdr>
        <w:top w:val="none" w:sz="0" w:space="0" w:color="auto"/>
        <w:left w:val="none" w:sz="0" w:space="0" w:color="auto"/>
        <w:bottom w:val="none" w:sz="0" w:space="0" w:color="auto"/>
        <w:right w:val="none" w:sz="0" w:space="0" w:color="auto"/>
      </w:divBdr>
    </w:div>
    <w:div w:id="1871606260">
      <w:bodyDiv w:val="1"/>
      <w:marLeft w:val="0"/>
      <w:marRight w:val="0"/>
      <w:marTop w:val="0"/>
      <w:marBottom w:val="0"/>
      <w:divBdr>
        <w:top w:val="none" w:sz="0" w:space="0" w:color="auto"/>
        <w:left w:val="none" w:sz="0" w:space="0" w:color="auto"/>
        <w:bottom w:val="none" w:sz="0" w:space="0" w:color="auto"/>
        <w:right w:val="none" w:sz="0" w:space="0" w:color="auto"/>
      </w:divBdr>
    </w:div>
    <w:div w:id="1871799745">
      <w:bodyDiv w:val="1"/>
      <w:marLeft w:val="0"/>
      <w:marRight w:val="0"/>
      <w:marTop w:val="0"/>
      <w:marBottom w:val="0"/>
      <w:divBdr>
        <w:top w:val="none" w:sz="0" w:space="0" w:color="auto"/>
        <w:left w:val="none" w:sz="0" w:space="0" w:color="auto"/>
        <w:bottom w:val="none" w:sz="0" w:space="0" w:color="auto"/>
        <w:right w:val="none" w:sz="0" w:space="0" w:color="auto"/>
      </w:divBdr>
    </w:div>
    <w:div w:id="1872837185">
      <w:bodyDiv w:val="1"/>
      <w:marLeft w:val="0"/>
      <w:marRight w:val="0"/>
      <w:marTop w:val="0"/>
      <w:marBottom w:val="0"/>
      <w:divBdr>
        <w:top w:val="none" w:sz="0" w:space="0" w:color="auto"/>
        <w:left w:val="none" w:sz="0" w:space="0" w:color="auto"/>
        <w:bottom w:val="none" w:sz="0" w:space="0" w:color="auto"/>
        <w:right w:val="none" w:sz="0" w:space="0" w:color="auto"/>
      </w:divBdr>
    </w:div>
    <w:div w:id="1873033455">
      <w:bodyDiv w:val="1"/>
      <w:marLeft w:val="0"/>
      <w:marRight w:val="0"/>
      <w:marTop w:val="0"/>
      <w:marBottom w:val="0"/>
      <w:divBdr>
        <w:top w:val="none" w:sz="0" w:space="0" w:color="auto"/>
        <w:left w:val="none" w:sz="0" w:space="0" w:color="auto"/>
        <w:bottom w:val="none" w:sz="0" w:space="0" w:color="auto"/>
        <w:right w:val="none" w:sz="0" w:space="0" w:color="auto"/>
      </w:divBdr>
    </w:div>
    <w:div w:id="1873223982">
      <w:bodyDiv w:val="1"/>
      <w:marLeft w:val="0"/>
      <w:marRight w:val="0"/>
      <w:marTop w:val="0"/>
      <w:marBottom w:val="0"/>
      <w:divBdr>
        <w:top w:val="none" w:sz="0" w:space="0" w:color="auto"/>
        <w:left w:val="none" w:sz="0" w:space="0" w:color="auto"/>
        <w:bottom w:val="none" w:sz="0" w:space="0" w:color="auto"/>
        <w:right w:val="none" w:sz="0" w:space="0" w:color="auto"/>
      </w:divBdr>
    </w:div>
    <w:div w:id="1873418959">
      <w:bodyDiv w:val="1"/>
      <w:marLeft w:val="0"/>
      <w:marRight w:val="0"/>
      <w:marTop w:val="0"/>
      <w:marBottom w:val="0"/>
      <w:divBdr>
        <w:top w:val="none" w:sz="0" w:space="0" w:color="auto"/>
        <w:left w:val="none" w:sz="0" w:space="0" w:color="auto"/>
        <w:bottom w:val="none" w:sz="0" w:space="0" w:color="auto"/>
        <w:right w:val="none" w:sz="0" w:space="0" w:color="auto"/>
      </w:divBdr>
    </w:div>
    <w:div w:id="1874340594">
      <w:bodyDiv w:val="1"/>
      <w:marLeft w:val="0"/>
      <w:marRight w:val="0"/>
      <w:marTop w:val="0"/>
      <w:marBottom w:val="1200"/>
      <w:divBdr>
        <w:top w:val="none" w:sz="0" w:space="0" w:color="auto"/>
        <w:left w:val="none" w:sz="0" w:space="0" w:color="auto"/>
        <w:bottom w:val="none" w:sz="0" w:space="0" w:color="auto"/>
        <w:right w:val="none" w:sz="0" w:space="0" w:color="auto"/>
      </w:divBdr>
      <w:divsChild>
        <w:div w:id="1864244726">
          <w:marLeft w:val="0"/>
          <w:marRight w:val="0"/>
          <w:marTop w:val="0"/>
          <w:marBottom w:val="0"/>
          <w:divBdr>
            <w:top w:val="none" w:sz="0" w:space="0" w:color="auto"/>
            <w:left w:val="none" w:sz="0" w:space="0" w:color="auto"/>
            <w:bottom w:val="none" w:sz="0" w:space="0" w:color="auto"/>
            <w:right w:val="none" w:sz="0" w:space="0" w:color="auto"/>
          </w:divBdr>
          <w:divsChild>
            <w:div w:id="688215402">
              <w:marLeft w:val="0"/>
              <w:marRight w:val="0"/>
              <w:marTop w:val="0"/>
              <w:marBottom w:val="0"/>
              <w:divBdr>
                <w:top w:val="none" w:sz="0" w:space="0" w:color="auto"/>
                <w:left w:val="none" w:sz="0" w:space="0" w:color="auto"/>
                <w:bottom w:val="none" w:sz="0" w:space="0" w:color="auto"/>
                <w:right w:val="none" w:sz="0" w:space="0" w:color="auto"/>
              </w:divBdr>
              <w:divsChild>
                <w:div w:id="1442609759">
                  <w:marLeft w:val="0"/>
                  <w:marRight w:val="0"/>
                  <w:marTop w:val="0"/>
                  <w:marBottom w:val="0"/>
                  <w:divBdr>
                    <w:top w:val="none" w:sz="0" w:space="0" w:color="auto"/>
                    <w:left w:val="none" w:sz="0" w:space="0" w:color="auto"/>
                    <w:bottom w:val="none" w:sz="0" w:space="0" w:color="auto"/>
                    <w:right w:val="none" w:sz="0" w:space="0" w:color="auto"/>
                  </w:divBdr>
                  <w:divsChild>
                    <w:div w:id="20280707">
                      <w:marLeft w:val="0"/>
                      <w:marRight w:val="0"/>
                      <w:marTop w:val="0"/>
                      <w:marBottom w:val="0"/>
                      <w:divBdr>
                        <w:top w:val="none" w:sz="0" w:space="0" w:color="auto"/>
                        <w:left w:val="none" w:sz="0" w:space="0" w:color="auto"/>
                        <w:bottom w:val="none" w:sz="0" w:space="0" w:color="auto"/>
                        <w:right w:val="none" w:sz="0" w:space="0" w:color="auto"/>
                      </w:divBdr>
                      <w:divsChild>
                        <w:div w:id="101037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730059">
      <w:bodyDiv w:val="1"/>
      <w:marLeft w:val="0"/>
      <w:marRight w:val="0"/>
      <w:marTop w:val="0"/>
      <w:marBottom w:val="0"/>
      <w:divBdr>
        <w:top w:val="none" w:sz="0" w:space="0" w:color="auto"/>
        <w:left w:val="none" w:sz="0" w:space="0" w:color="auto"/>
        <w:bottom w:val="none" w:sz="0" w:space="0" w:color="auto"/>
        <w:right w:val="none" w:sz="0" w:space="0" w:color="auto"/>
      </w:divBdr>
    </w:div>
    <w:div w:id="1875196529">
      <w:bodyDiv w:val="1"/>
      <w:marLeft w:val="0"/>
      <w:marRight w:val="0"/>
      <w:marTop w:val="0"/>
      <w:marBottom w:val="0"/>
      <w:divBdr>
        <w:top w:val="none" w:sz="0" w:space="0" w:color="auto"/>
        <w:left w:val="none" w:sz="0" w:space="0" w:color="auto"/>
        <w:bottom w:val="none" w:sz="0" w:space="0" w:color="auto"/>
        <w:right w:val="none" w:sz="0" w:space="0" w:color="auto"/>
      </w:divBdr>
    </w:div>
    <w:div w:id="1876574670">
      <w:bodyDiv w:val="1"/>
      <w:marLeft w:val="0"/>
      <w:marRight w:val="0"/>
      <w:marTop w:val="0"/>
      <w:marBottom w:val="0"/>
      <w:divBdr>
        <w:top w:val="none" w:sz="0" w:space="0" w:color="auto"/>
        <w:left w:val="none" w:sz="0" w:space="0" w:color="auto"/>
        <w:bottom w:val="none" w:sz="0" w:space="0" w:color="auto"/>
        <w:right w:val="none" w:sz="0" w:space="0" w:color="auto"/>
      </w:divBdr>
    </w:div>
    <w:div w:id="1876918265">
      <w:bodyDiv w:val="1"/>
      <w:marLeft w:val="0"/>
      <w:marRight w:val="0"/>
      <w:marTop w:val="0"/>
      <w:marBottom w:val="0"/>
      <w:divBdr>
        <w:top w:val="none" w:sz="0" w:space="0" w:color="auto"/>
        <w:left w:val="none" w:sz="0" w:space="0" w:color="auto"/>
        <w:bottom w:val="none" w:sz="0" w:space="0" w:color="auto"/>
        <w:right w:val="none" w:sz="0" w:space="0" w:color="auto"/>
      </w:divBdr>
    </w:div>
    <w:div w:id="1879127206">
      <w:bodyDiv w:val="1"/>
      <w:marLeft w:val="0"/>
      <w:marRight w:val="0"/>
      <w:marTop w:val="0"/>
      <w:marBottom w:val="0"/>
      <w:divBdr>
        <w:top w:val="none" w:sz="0" w:space="0" w:color="auto"/>
        <w:left w:val="none" w:sz="0" w:space="0" w:color="auto"/>
        <w:bottom w:val="none" w:sz="0" w:space="0" w:color="auto"/>
        <w:right w:val="none" w:sz="0" w:space="0" w:color="auto"/>
      </w:divBdr>
    </w:div>
    <w:div w:id="1881673627">
      <w:bodyDiv w:val="1"/>
      <w:marLeft w:val="0"/>
      <w:marRight w:val="0"/>
      <w:marTop w:val="0"/>
      <w:marBottom w:val="0"/>
      <w:divBdr>
        <w:top w:val="none" w:sz="0" w:space="0" w:color="auto"/>
        <w:left w:val="none" w:sz="0" w:space="0" w:color="auto"/>
        <w:bottom w:val="none" w:sz="0" w:space="0" w:color="auto"/>
        <w:right w:val="none" w:sz="0" w:space="0" w:color="auto"/>
      </w:divBdr>
    </w:div>
    <w:div w:id="1882133094">
      <w:bodyDiv w:val="1"/>
      <w:marLeft w:val="0"/>
      <w:marRight w:val="0"/>
      <w:marTop w:val="0"/>
      <w:marBottom w:val="0"/>
      <w:divBdr>
        <w:top w:val="none" w:sz="0" w:space="0" w:color="auto"/>
        <w:left w:val="none" w:sz="0" w:space="0" w:color="auto"/>
        <w:bottom w:val="none" w:sz="0" w:space="0" w:color="auto"/>
        <w:right w:val="none" w:sz="0" w:space="0" w:color="auto"/>
      </w:divBdr>
    </w:div>
    <w:div w:id="1882858187">
      <w:bodyDiv w:val="1"/>
      <w:marLeft w:val="0"/>
      <w:marRight w:val="0"/>
      <w:marTop w:val="0"/>
      <w:marBottom w:val="0"/>
      <w:divBdr>
        <w:top w:val="none" w:sz="0" w:space="0" w:color="auto"/>
        <w:left w:val="none" w:sz="0" w:space="0" w:color="auto"/>
        <w:bottom w:val="none" w:sz="0" w:space="0" w:color="auto"/>
        <w:right w:val="none" w:sz="0" w:space="0" w:color="auto"/>
      </w:divBdr>
    </w:div>
    <w:div w:id="1882863205">
      <w:bodyDiv w:val="1"/>
      <w:marLeft w:val="0"/>
      <w:marRight w:val="0"/>
      <w:marTop w:val="0"/>
      <w:marBottom w:val="0"/>
      <w:divBdr>
        <w:top w:val="none" w:sz="0" w:space="0" w:color="auto"/>
        <w:left w:val="none" w:sz="0" w:space="0" w:color="auto"/>
        <w:bottom w:val="none" w:sz="0" w:space="0" w:color="auto"/>
        <w:right w:val="none" w:sz="0" w:space="0" w:color="auto"/>
      </w:divBdr>
    </w:div>
    <w:div w:id="1887835862">
      <w:bodyDiv w:val="1"/>
      <w:marLeft w:val="0"/>
      <w:marRight w:val="0"/>
      <w:marTop w:val="0"/>
      <w:marBottom w:val="0"/>
      <w:divBdr>
        <w:top w:val="none" w:sz="0" w:space="0" w:color="auto"/>
        <w:left w:val="none" w:sz="0" w:space="0" w:color="auto"/>
        <w:bottom w:val="none" w:sz="0" w:space="0" w:color="auto"/>
        <w:right w:val="none" w:sz="0" w:space="0" w:color="auto"/>
      </w:divBdr>
    </w:div>
    <w:div w:id="1888485774">
      <w:bodyDiv w:val="1"/>
      <w:marLeft w:val="0"/>
      <w:marRight w:val="0"/>
      <w:marTop w:val="0"/>
      <w:marBottom w:val="0"/>
      <w:divBdr>
        <w:top w:val="none" w:sz="0" w:space="0" w:color="auto"/>
        <w:left w:val="none" w:sz="0" w:space="0" w:color="auto"/>
        <w:bottom w:val="none" w:sz="0" w:space="0" w:color="auto"/>
        <w:right w:val="none" w:sz="0" w:space="0" w:color="auto"/>
      </w:divBdr>
    </w:div>
    <w:div w:id="1888492789">
      <w:bodyDiv w:val="1"/>
      <w:marLeft w:val="0"/>
      <w:marRight w:val="0"/>
      <w:marTop w:val="0"/>
      <w:marBottom w:val="0"/>
      <w:divBdr>
        <w:top w:val="none" w:sz="0" w:space="0" w:color="auto"/>
        <w:left w:val="none" w:sz="0" w:space="0" w:color="auto"/>
        <w:bottom w:val="none" w:sz="0" w:space="0" w:color="auto"/>
        <w:right w:val="none" w:sz="0" w:space="0" w:color="auto"/>
      </w:divBdr>
    </w:div>
    <w:div w:id="1888570747">
      <w:bodyDiv w:val="1"/>
      <w:marLeft w:val="0"/>
      <w:marRight w:val="0"/>
      <w:marTop w:val="0"/>
      <w:marBottom w:val="0"/>
      <w:divBdr>
        <w:top w:val="none" w:sz="0" w:space="0" w:color="auto"/>
        <w:left w:val="none" w:sz="0" w:space="0" w:color="auto"/>
        <w:bottom w:val="none" w:sz="0" w:space="0" w:color="auto"/>
        <w:right w:val="none" w:sz="0" w:space="0" w:color="auto"/>
      </w:divBdr>
    </w:div>
    <w:div w:id="1888908742">
      <w:bodyDiv w:val="1"/>
      <w:marLeft w:val="0"/>
      <w:marRight w:val="0"/>
      <w:marTop w:val="0"/>
      <w:marBottom w:val="0"/>
      <w:divBdr>
        <w:top w:val="none" w:sz="0" w:space="0" w:color="auto"/>
        <w:left w:val="none" w:sz="0" w:space="0" w:color="auto"/>
        <w:bottom w:val="none" w:sz="0" w:space="0" w:color="auto"/>
        <w:right w:val="none" w:sz="0" w:space="0" w:color="auto"/>
      </w:divBdr>
    </w:div>
    <w:div w:id="1888948847">
      <w:bodyDiv w:val="1"/>
      <w:marLeft w:val="0"/>
      <w:marRight w:val="0"/>
      <w:marTop w:val="0"/>
      <w:marBottom w:val="0"/>
      <w:divBdr>
        <w:top w:val="none" w:sz="0" w:space="0" w:color="auto"/>
        <w:left w:val="none" w:sz="0" w:space="0" w:color="auto"/>
        <w:bottom w:val="none" w:sz="0" w:space="0" w:color="auto"/>
        <w:right w:val="none" w:sz="0" w:space="0" w:color="auto"/>
      </w:divBdr>
    </w:div>
    <w:div w:id="1889367748">
      <w:bodyDiv w:val="1"/>
      <w:marLeft w:val="0"/>
      <w:marRight w:val="0"/>
      <w:marTop w:val="0"/>
      <w:marBottom w:val="0"/>
      <w:divBdr>
        <w:top w:val="none" w:sz="0" w:space="0" w:color="auto"/>
        <w:left w:val="none" w:sz="0" w:space="0" w:color="auto"/>
        <w:bottom w:val="none" w:sz="0" w:space="0" w:color="auto"/>
        <w:right w:val="none" w:sz="0" w:space="0" w:color="auto"/>
      </w:divBdr>
    </w:div>
    <w:div w:id="1889490685">
      <w:bodyDiv w:val="1"/>
      <w:marLeft w:val="0"/>
      <w:marRight w:val="0"/>
      <w:marTop w:val="0"/>
      <w:marBottom w:val="0"/>
      <w:divBdr>
        <w:top w:val="none" w:sz="0" w:space="0" w:color="auto"/>
        <w:left w:val="none" w:sz="0" w:space="0" w:color="auto"/>
        <w:bottom w:val="none" w:sz="0" w:space="0" w:color="auto"/>
        <w:right w:val="none" w:sz="0" w:space="0" w:color="auto"/>
      </w:divBdr>
    </w:div>
    <w:div w:id="1893617745">
      <w:bodyDiv w:val="1"/>
      <w:marLeft w:val="0"/>
      <w:marRight w:val="0"/>
      <w:marTop w:val="0"/>
      <w:marBottom w:val="0"/>
      <w:divBdr>
        <w:top w:val="none" w:sz="0" w:space="0" w:color="auto"/>
        <w:left w:val="none" w:sz="0" w:space="0" w:color="auto"/>
        <w:bottom w:val="none" w:sz="0" w:space="0" w:color="auto"/>
        <w:right w:val="none" w:sz="0" w:space="0" w:color="auto"/>
      </w:divBdr>
    </w:div>
    <w:div w:id="1895660817">
      <w:bodyDiv w:val="1"/>
      <w:marLeft w:val="0"/>
      <w:marRight w:val="0"/>
      <w:marTop w:val="0"/>
      <w:marBottom w:val="0"/>
      <w:divBdr>
        <w:top w:val="none" w:sz="0" w:space="0" w:color="auto"/>
        <w:left w:val="none" w:sz="0" w:space="0" w:color="auto"/>
        <w:bottom w:val="none" w:sz="0" w:space="0" w:color="auto"/>
        <w:right w:val="none" w:sz="0" w:space="0" w:color="auto"/>
      </w:divBdr>
    </w:div>
    <w:div w:id="1896429301">
      <w:bodyDiv w:val="1"/>
      <w:marLeft w:val="0"/>
      <w:marRight w:val="0"/>
      <w:marTop w:val="0"/>
      <w:marBottom w:val="0"/>
      <w:divBdr>
        <w:top w:val="none" w:sz="0" w:space="0" w:color="auto"/>
        <w:left w:val="none" w:sz="0" w:space="0" w:color="auto"/>
        <w:bottom w:val="none" w:sz="0" w:space="0" w:color="auto"/>
        <w:right w:val="none" w:sz="0" w:space="0" w:color="auto"/>
      </w:divBdr>
    </w:div>
    <w:div w:id="1899003054">
      <w:bodyDiv w:val="1"/>
      <w:marLeft w:val="0"/>
      <w:marRight w:val="0"/>
      <w:marTop w:val="0"/>
      <w:marBottom w:val="0"/>
      <w:divBdr>
        <w:top w:val="none" w:sz="0" w:space="0" w:color="auto"/>
        <w:left w:val="none" w:sz="0" w:space="0" w:color="auto"/>
        <w:bottom w:val="none" w:sz="0" w:space="0" w:color="auto"/>
        <w:right w:val="none" w:sz="0" w:space="0" w:color="auto"/>
      </w:divBdr>
    </w:div>
    <w:div w:id="1900241301">
      <w:bodyDiv w:val="1"/>
      <w:marLeft w:val="0"/>
      <w:marRight w:val="0"/>
      <w:marTop w:val="0"/>
      <w:marBottom w:val="0"/>
      <w:divBdr>
        <w:top w:val="none" w:sz="0" w:space="0" w:color="auto"/>
        <w:left w:val="none" w:sz="0" w:space="0" w:color="auto"/>
        <w:bottom w:val="none" w:sz="0" w:space="0" w:color="auto"/>
        <w:right w:val="none" w:sz="0" w:space="0" w:color="auto"/>
      </w:divBdr>
    </w:div>
    <w:div w:id="1904947429">
      <w:bodyDiv w:val="1"/>
      <w:marLeft w:val="0"/>
      <w:marRight w:val="0"/>
      <w:marTop w:val="0"/>
      <w:marBottom w:val="0"/>
      <w:divBdr>
        <w:top w:val="none" w:sz="0" w:space="0" w:color="auto"/>
        <w:left w:val="none" w:sz="0" w:space="0" w:color="auto"/>
        <w:bottom w:val="none" w:sz="0" w:space="0" w:color="auto"/>
        <w:right w:val="none" w:sz="0" w:space="0" w:color="auto"/>
      </w:divBdr>
    </w:div>
    <w:div w:id="1906598620">
      <w:bodyDiv w:val="1"/>
      <w:marLeft w:val="0"/>
      <w:marRight w:val="0"/>
      <w:marTop w:val="0"/>
      <w:marBottom w:val="0"/>
      <w:divBdr>
        <w:top w:val="none" w:sz="0" w:space="0" w:color="auto"/>
        <w:left w:val="none" w:sz="0" w:space="0" w:color="auto"/>
        <w:bottom w:val="none" w:sz="0" w:space="0" w:color="auto"/>
        <w:right w:val="none" w:sz="0" w:space="0" w:color="auto"/>
      </w:divBdr>
    </w:div>
    <w:div w:id="1908608564">
      <w:bodyDiv w:val="1"/>
      <w:marLeft w:val="0"/>
      <w:marRight w:val="0"/>
      <w:marTop w:val="0"/>
      <w:marBottom w:val="0"/>
      <w:divBdr>
        <w:top w:val="none" w:sz="0" w:space="0" w:color="auto"/>
        <w:left w:val="none" w:sz="0" w:space="0" w:color="auto"/>
        <w:bottom w:val="none" w:sz="0" w:space="0" w:color="auto"/>
        <w:right w:val="none" w:sz="0" w:space="0" w:color="auto"/>
      </w:divBdr>
    </w:div>
    <w:div w:id="1909799849">
      <w:bodyDiv w:val="1"/>
      <w:marLeft w:val="0"/>
      <w:marRight w:val="0"/>
      <w:marTop w:val="0"/>
      <w:marBottom w:val="0"/>
      <w:divBdr>
        <w:top w:val="none" w:sz="0" w:space="0" w:color="auto"/>
        <w:left w:val="none" w:sz="0" w:space="0" w:color="auto"/>
        <w:bottom w:val="none" w:sz="0" w:space="0" w:color="auto"/>
        <w:right w:val="none" w:sz="0" w:space="0" w:color="auto"/>
      </w:divBdr>
    </w:div>
    <w:div w:id="1910143065">
      <w:bodyDiv w:val="1"/>
      <w:marLeft w:val="0"/>
      <w:marRight w:val="0"/>
      <w:marTop w:val="0"/>
      <w:marBottom w:val="0"/>
      <w:divBdr>
        <w:top w:val="none" w:sz="0" w:space="0" w:color="auto"/>
        <w:left w:val="none" w:sz="0" w:space="0" w:color="auto"/>
        <w:bottom w:val="none" w:sz="0" w:space="0" w:color="auto"/>
        <w:right w:val="none" w:sz="0" w:space="0" w:color="auto"/>
      </w:divBdr>
    </w:div>
    <w:div w:id="1911453922">
      <w:bodyDiv w:val="1"/>
      <w:marLeft w:val="0"/>
      <w:marRight w:val="0"/>
      <w:marTop w:val="0"/>
      <w:marBottom w:val="0"/>
      <w:divBdr>
        <w:top w:val="none" w:sz="0" w:space="0" w:color="auto"/>
        <w:left w:val="none" w:sz="0" w:space="0" w:color="auto"/>
        <w:bottom w:val="none" w:sz="0" w:space="0" w:color="auto"/>
        <w:right w:val="none" w:sz="0" w:space="0" w:color="auto"/>
      </w:divBdr>
    </w:div>
    <w:div w:id="1911771562">
      <w:bodyDiv w:val="1"/>
      <w:marLeft w:val="0"/>
      <w:marRight w:val="0"/>
      <w:marTop w:val="0"/>
      <w:marBottom w:val="0"/>
      <w:divBdr>
        <w:top w:val="none" w:sz="0" w:space="0" w:color="auto"/>
        <w:left w:val="none" w:sz="0" w:space="0" w:color="auto"/>
        <w:bottom w:val="none" w:sz="0" w:space="0" w:color="auto"/>
        <w:right w:val="none" w:sz="0" w:space="0" w:color="auto"/>
      </w:divBdr>
    </w:div>
    <w:div w:id="1914192615">
      <w:bodyDiv w:val="1"/>
      <w:marLeft w:val="0"/>
      <w:marRight w:val="0"/>
      <w:marTop w:val="0"/>
      <w:marBottom w:val="0"/>
      <w:divBdr>
        <w:top w:val="none" w:sz="0" w:space="0" w:color="auto"/>
        <w:left w:val="none" w:sz="0" w:space="0" w:color="auto"/>
        <w:bottom w:val="none" w:sz="0" w:space="0" w:color="auto"/>
        <w:right w:val="none" w:sz="0" w:space="0" w:color="auto"/>
      </w:divBdr>
    </w:div>
    <w:div w:id="1915625426">
      <w:bodyDiv w:val="1"/>
      <w:marLeft w:val="0"/>
      <w:marRight w:val="0"/>
      <w:marTop w:val="0"/>
      <w:marBottom w:val="0"/>
      <w:divBdr>
        <w:top w:val="none" w:sz="0" w:space="0" w:color="auto"/>
        <w:left w:val="none" w:sz="0" w:space="0" w:color="auto"/>
        <w:bottom w:val="none" w:sz="0" w:space="0" w:color="auto"/>
        <w:right w:val="none" w:sz="0" w:space="0" w:color="auto"/>
      </w:divBdr>
    </w:div>
    <w:div w:id="1915970311">
      <w:bodyDiv w:val="1"/>
      <w:marLeft w:val="0"/>
      <w:marRight w:val="0"/>
      <w:marTop w:val="0"/>
      <w:marBottom w:val="0"/>
      <w:divBdr>
        <w:top w:val="none" w:sz="0" w:space="0" w:color="auto"/>
        <w:left w:val="none" w:sz="0" w:space="0" w:color="auto"/>
        <w:bottom w:val="none" w:sz="0" w:space="0" w:color="auto"/>
        <w:right w:val="none" w:sz="0" w:space="0" w:color="auto"/>
      </w:divBdr>
    </w:div>
    <w:div w:id="1917128437">
      <w:bodyDiv w:val="1"/>
      <w:marLeft w:val="0"/>
      <w:marRight w:val="0"/>
      <w:marTop w:val="0"/>
      <w:marBottom w:val="0"/>
      <w:divBdr>
        <w:top w:val="none" w:sz="0" w:space="0" w:color="auto"/>
        <w:left w:val="none" w:sz="0" w:space="0" w:color="auto"/>
        <w:bottom w:val="none" w:sz="0" w:space="0" w:color="auto"/>
        <w:right w:val="none" w:sz="0" w:space="0" w:color="auto"/>
      </w:divBdr>
      <w:divsChild>
        <w:div w:id="1237860620">
          <w:marLeft w:val="0"/>
          <w:marRight w:val="0"/>
          <w:marTop w:val="0"/>
          <w:marBottom w:val="0"/>
          <w:divBdr>
            <w:top w:val="none" w:sz="0" w:space="0" w:color="auto"/>
            <w:left w:val="none" w:sz="0" w:space="0" w:color="auto"/>
            <w:bottom w:val="none" w:sz="0" w:space="0" w:color="auto"/>
            <w:right w:val="none" w:sz="0" w:space="0" w:color="auto"/>
          </w:divBdr>
          <w:divsChild>
            <w:div w:id="11265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9608">
      <w:bodyDiv w:val="1"/>
      <w:marLeft w:val="0"/>
      <w:marRight w:val="0"/>
      <w:marTop w:val="0"/>
      <w:marBottom w:val="0"/>
      <w:divBdr>
        <w:top w:val="none" w:sz="0" w:space="0" w:color="auto"/>
        <w:left w:val="none" w:sz="0" w:space="0" w:color="auto"/>
        <w:bottom w:val="none" w:sz="0" w:space="0" w:color="auto"/>
        <w:right w:val="none" w:sz="0" w:space="0" w:color="auto"/>
      </w:divBdr>
    </w:div>
    <w:div w:id="1918512182">
      <w:bodyDiv w:val="1"/>
      <w:marLeft w:val="0"/>
      <w:marRight w:val="0"/>
      <w:marTop w:val="0"/>
      <w:marBottom w:val="0"/>
      <w:divBdr>
        <w:top w:val="none" w:sz="0" w:space="0" w:color="auto"/>
        <w:left w:val="none" w:sz="0" w:space="0" w:color="auto"/>
        <w:bottom w:val="none" w:sz="0" w:space="0" w:color="auto"/>
        <w:right w:val="none" w:sz="0" w:space="0" w:color="auto"/>
      </w:divBdr>
    </w:div>
    <w:div w:id="1918712285">
      <w:bodyDiv w:val="1"/>
      <w:marLeft w:val="0"/>
      <w:marRight w:val="0"/>
      <w:marTop w:val="0"/>
      <w:marBottom w:val="0"/>
      <w:divBdr>
        <w:top w:val="none" w:sz="0" w:space="0" w:color="auto"/>
        <w:left w:val="none" w:sz="0" w:space="0" w:color="auto"/>
        <w:bottom w:val="none" w:sz="0" w:space="0" w:color="auto"/>
        <w:right w:val="none" w:sz="0" w:space="0" w:color="auto"/>
      </w:divBdr>
    </w:div>
    <w:div w:id="1919558169">
      <w:bodyDiv w:val="1"/>
      <w:marLeft w:val="0"/>
      <w:marRight w:val="0"/>
      <w:marTop w:val="0"/>
      <w:marBottom w:val="0"/>
      <w:divBdr>
        <w:top w:val="none" w:sz="0" w:space="0" w:color="auto"/>
        <w:left w:val="none" w:sz="0" w:space="0" w:color="auto"/>
        <w:bottom w:val="none" w:sz="0" w:space="0" w:color="auto"/>
        <w:right w:val="none" w:sz="0" w:space="0" w:color="auto"/>
      </w:divBdr>
    </w:div>
    <w:div w:id="1920628969">
      <w:bodyDiv w:val="1"/>
      <w:marLeft w:val="0"/>
      <w:marRight w:val="0"/>
      <w:marTop w:val="0"/>
      <w:marBottom w:val="0"/>
      <w:divBdr>
        <w:top w:val="none" w:sz="0" w:space="0" w:color="auto"/>
        <w:left w:val="none" w:sz="0" w:space="0" w:color="auto"/>
        <w:bottom w:val="none" w:sz="0" w:space="0" w:color="auto"/>
        <w:right w:val="none" w:sz="0" w:space="0" w:color="auto"/>
      </w:divBdr>
    </w:div>
    <w:div w:id="1921058849">
      <w:bodyDiv w:val="1"/>
      <w:marLeft w:val="0"/>
      <w:marRight w:val="0"/>
      <w:marTop w:val="0"/>
      <w:marBottom w:val="0"/>
      <w:divBdr>
        <w:top w:val="none" w:sz="0" w:space="0" w:color="auto"/>
        <w:left w:val="none" w:sz="0" w:space="0" w:color="auto"/>
        <w:bottom w:val="none" w:sz="0" w:space="0" w:color="auto"/>
        <w:right w:val="none" w:sz="0" w:space="0" w:color="auto"/>
      </w:divBdr>
    </w:div>
    <w:div w:id="1923176931">
      <w:bodyDiv w:val="1"/>
      <w:marLeft w:val="0"/>
      <w:marRight w:val="0"/>
      <w:marTop w:val="0"/>
      <w:marBottom w:val="0"/>
      <w:divBdr>
        <w:top w:val="none" w:sz="0" w:space="0" w:color="auto"/>
        <w:left w:val="none" w:sz="0" w:space="0" w:color="auto"/>
        <w:bottom w:val="none" w:sz="0" w:space="0" w:color="auto"/>
        <w:right w:val="none" w:sz="0" w:space="0" w:color="auto"/>
      </w:divBdr>
    </w:div>
    <w:div w:id="1923417056">
      <w:bodyDiv w:val="1"/>
      <w:marLeft w:val="0"/>
      <w:marRight w:val="0"/>
      <w:marTop w:val="0"/>
      <w:marBottom w:val="0"/>
      <w:divBdr>
        <w:top w:val="none" w:sz="0" w:space="0" w:color="auto"/>
        <w:left w:val="none" w:sz="0" w:space="0" w:color="auto"/>
        <w:bottom w:val="none" w:sz="0" w:space="0" w:color="auto"/>
        <w:right w:val="none" w:sz="0" w:space="0" w:color="auto"/>
      </w:divBdr>
      <w:divsChild>
        <w:div w:id="1382555166">
          <w:marLeft w:val="0"/>
          <w:marRight w:val="0"/>
          <w:marTop w:val="0"/>
          <w:marBottom w:val="0"/>
          <w:divBdr>
            <w:top w:val="none" w:sz="0" w:space="0" w:color="auto"/>
            <w:left w:val="none" w:sz="0" w:space="0" w:color="auto"/>
            <w:bottom w:val="none" w:sz="0" w:space="0" w:color="auto"/>
            <w:right w:val="none" w:sz="0" w:space="0" w:color="auto"/>
          </w:divBdr>
        </w:div>
      </w:divsChild>
    </w:div>
    <w:div w:id="1926762484">
      <w:bodyDiv w:val="1"/>
      <w:marLeft w:val="0"/>
      <w:marRight w:val="0"/>
      <w:marTop w:val="0"/>
      <w:marBottom w:val="0"/>
      <w:divBdr>
        <w:top w:val="none" w:sz="0" w:space="0" w:color="auto"/>
        <w:left w:val="none" w:sz="0" w:space="0" w:color="auto"/>
        <w:bottom w:val="none" w:sz="0" w:space="0" w:color="auto"/>
        <w:right w:val="none" w:sz="0" w:space="0" w:color="auto"/>
      </w:divBdr>
    </w:div>
    <w:div w:id="1929272519">
      <w:bodyDiv w:val="1"/>
      <w:marLeft w:val="0"/>
      <w:marRight w:val="0"/>
      <w:marTop w:val="0"/>
      <w:marBottom w:val="0"/>
      <w:divBdr>
        <w:top w:val="none" w:sz="0" w:space="0" w:color="auto"/>
        <w:left w:val="none" w:sz="0" w:space="0" w:color="auto"/>
        <w:bottom w:val="none" w:sz="0" w:space="0" w:color="auto"/>
        <w:right w:val="none" w:sz="0" w:space="0" w:color="auto"/>
      </w:divBdr>
    </w:div>
    <w:div w:id="1932351321">
      <w:bodyDiv w:val="1"/>
      <w:marLeft w:val="0"/>
      <w:marRight w:val="0"/>
      <w:marTop w:val="0"/>
      <w:marBottom w:val="0"/>
      <w:divBdr>
        <w:top w:val="none" w:sz="0" w:space="0" w:color="auto"/>
        <w:left w:val="none" w:sz="0" w:space="0" w:color="auto"/>
        <w:bottom w:val="none" w:sz="0" w:space="0" w:color="auto"/>
        <w:right w:val="none" w:sz="0" w:space="0" w:color="auto"/>
      </w:divBdr>
    </w:div>
    <w:div w:id="1933316725">
      <w:bodyDiv w:val="1"/>
      <w:marLeft w:val="0"/>
      <w:marRight w:val="0"/>
      <w:marTop w:val="0"/>
      <w:marBottom w:val="0"/>
      <w:divBdr>
        <w:top w:val="none" w:sz="0" w:space="0" w:color="auto"/>
        <w:left w:val="none" w:sz="0" w:space="0" w:color="auto"/>
        <w:bottom w:val="none" w:sz="0" w:space="0" w:color="auto"/>
        <w:right w:val="none" w:sz="0" w:space="0" w:color="auto"/>
      </w:divBdr>
    </w:div>
    <w:div w:id="1934973172">
      <w:bodyDiv w:val="1"/>
      <w:marLeft w:val="0"/>
      <w:marRight w:val="0"/>
      <w:marTop w:val="0"/>
      <w:marBottom w:val="0"/>
      <w:divBdr>
        <w:top w:val="none" w:sz="0" w:space="0" w:color="auto"/>
        <w:left w:val="none" w:sz="0" w:space="0" w:color="auto"/>
        <w:bottom w:val="none" w:sz="0" w:space="0" w:color="auto"/>
        <w:right w:val="none" w:sz="0" w:space="0" w:color="auto"/>
      </w:divBdr>
    </w:div>
    <w:div w:id="1935935260">
      <w:bodyDiv w:val="1"/>
      <w:marLeft w:val="0"/>
      <w:marRight w:val="0"/>
      <w:marTop w:val="0"/>
      <w:marBottom w:val="0"/>
      <w:divBdr>
        <w:top w:val="none" w:sz="0" w:space="0" w:color="auto"/>
        <w:left w:val="none" w:sz="0" w:space="0" w:color="auto"/>
        <w:bottom w:val="none" w:sz="0" w:space="0" w:color="auto"/>
        <w:right w:val="none" w:sz="0" w:space="0" w:color="auto"/>
      </w:divBdr>
    </w:div>
    <w:div w:id="1937057367">
      <w:bodyDiv w:val="1"/>
      <w:marLeft w:val="0"/>
      <w:marRight w:val="0"/>
      <w:marTop w:val="0"/>
      <w:marBottom w:val="0"/>
      <w:divBdr>
        <w:top w:val="none" w:sz="0" w:space="0" w:color="auto"/>
        <w:left w:val="none" w:sz="0" w:space="0" w:color="auto"/>
        <w:bottom w:val="none" w:sz="0" w:space="0" w:color="auto"/>
        <w:right w:val="none" w:sz="0" w:space="0" w:color="auto"/>
      </w:divBdr>
    </w:div>
    <w:div w:id="1939604869">
      <w:bodyDiv w:val="1"/>
      <w:marLeft w:val="0"/>
      <w:marRight w:val="0"/>
      <w:marTop w:val="0"/>
      <w:marBottom w:val="0"/>
      <w:divBdr>
        <w:top w:val="none" w:sz="0" w:space="0" w:color="auto"/>
        <w:left w:val="none" w:sz="0" w:space="0" w:color="auto"/>
        <w:bottom w:val="none" w:sz="0" w:space="0" w:color="auto"/>
        <w:right w:val="none" w:sz="0" w:space="0" w:color="auto"/>
      </w:divBdr>
      <w:divsChild>
        <w:div w:id="1780635277">
          <w:marLeft w:val="0"/>
          <w:marRight w:val="0"/>
          <w:marTop w:val="0"/>
          <w:marBottom w:val="0"/>
          <w:divBdr>
            <w:top w:val="none" w:sz="0" w:space="0" w:color="auto"/>
            <w:left w:val="none" w:sz="0" w:space="0" w:color="auto"/>
            <w:bottom w:val="none" w:sz="0" w:space="0" w:color="auto"/>
            <w:right w:val="none" w:sz="0" w:space="0" w:color="auto"/>
          </w:divBdr>
          <w:divsChild>
            <w:div w:id="11434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2524">
      <w:bodyDiv w:val="1"/>
      <w:marLeft w:val="0"/>
      <w:marRight w:val="0"/>
      <w:marTop w:val="0"/>
      <w:marBottom w:val="0"/>
      <w:divBdr>
        <w:top w:val="none" w:sz="0" w:space="0" w:color="auto"/>
        <w:left w:val="none" w:sz="0" w:space="0" w:color="auto"/>
        <w:bottom w:val="none" w:sz="0" w:space="0" w:color="auto"/>
        <w:right w:val="none" w:sz="0" w:space="0" w:color="auto"/>
      </w:divBdr>
    </w:div>
    <w:div w:id="1941063509">
      <w:bodyDiv w:val="1"/>
      <w:marLeft w:val="0"/>
      <w:marRight w:val="0"/>
      <w:marTop w:val="0"/>
      <w:marBottom w:val="0"/>
      <w:divBdr>
        <w:top w:val="none" w:sz="0" w:space="0" w:color="auto"/>
        <w:left w:val="none" w:sz="0" w:space="0" w:color="auto"/>
        <w:bottom w:val="none" w:sz="0" w:space="0" w:color="auto"/>
        <w:right w:val="none" w:sz="0" w:space="0" w:color="auto"/>
      </w:divBdr>
    </w:div>
    <w:div w:id="1942446973">
      <w:bodyDiv w:val="1"/>
      <w:marLeft w:val="0"/>
      <w:marRight w:val="0"/>
      <w:marTop w:val="0"/>
      <w:marBottom w:val="0"/>
      <w:divBdr>
        <w:top w:val="none" w:sz="0" w:space="0" w:color="auto"/>
        <w:left w:val="none" w:sz="0" w:space="0" w:color="auto"/>
        <w:bottom w:val="none" w:sz="0" w:space="0" w:color="auto"/>
        <w:right w:val="none" w:sz="0" w:space="0" w:color="auto"/>
      </w:divBdr>
    </w:div>
    <w:div w:id="1944799543">
      <w:bodyDiv w:val="1"/>
      <w:marLeft w:val="0"/>
      <w:marRight w:val="0"/>
      <w:marTop w:val="0"/>
      <w:marBottom w:val="0"/>
      <w:divBdr>
        <w:top w:val="none" w:sz="0" w:space="0" w:color="auto"/>
        <w:left w:val="none" w:sz="0" w:space="0" w:color="auto"/>
        <w:bottom w:val="none" w:sz="0" w:space="0" w:color="auto"/>
        <w:right w:val="none" w:sz="0" w:space="0" w:color="auto"/>
      </w:divBdr>
    </w:div>
    <w:div w:id="1946034734">
      <w:bodyDiv w:val="1"/>
      <w:marLeft w:val="0"/>
      <w:marRight w:val="0"/>
      <w:marTop w:val="0"/>
      <w:marBottom w:val="0"/>
      <w:divBdr>
        <w:top w:val="none" w:sz="0" w:space="0" w:color="auto"/>
        <w:left w:val="none" w:sz="0" w:space="0" w:color="auto"/>
        <w:bottom w:val="none" w:sz="0" w:space="0" w:color="auto"/>
        <w:right w:val="none" w:sz="0" w:space="0" w:color="auto"/>
      </w:divBdr>
    </w:div>
    <w:div w:id="1946115219">
      <w:bodyDiv w:val="1"/>
      <w:marLeft w:val="0"/>
      <w:marRight w:val="0"/>
      <w:marTop w:val="0"/>
      <w:marBottom w:val="0"/>
      <w:divBdr>
        <w:top w:val="none" w:sz="0" w:space="0" w:color="auto"/>
        <w:left w:val="none" w:sz="0" w:space="0" w:color="auto"/>
        <w:bottom w:val="none" w:sz="0" w:space="0" w:color="auto"/>
        <w:right w:val="none" w:sz="0" w:space="0" w:color="auto"/>
      </w:divBdr>
    </w:div>
    <w:div w:id="1947303784">
      <w:bodyDiv w:val="1"/>
      <w:marLeft w:val="0"/>
      <w:marRight w:val="0"/>
      <w:marTop w:val="0"/>
      <w:marBottom w:val="0"/>
      <w:divBdr>
        <w:top w:val="none" w:sz="0" w:space="0" w:color="auto"/>
        <w:left w:val="none" w:sz="0" w:space="0" w:color="auto"/>
        <w:bottom w:val="none" w:sz="0" w:space="0" w:color="auto"/>
        <w:right w:val="none" w:sz="0" w:space="0" w:color="auto"/>
      </w:divBdr>
    </w:div>
    <w:div w:id="1949508349">
      <w:bodyDiv w:val="1"/>
      <w:marLeft w:val="0"/>
      <w:marRight w:val="0"/>
      <w:marTop w:val="0"/>
      <w:marBottom w:val="0"/>
      <w:divBdr>
        <w:top w:val="none" w:sz="0" w:space="0" w:color="auto"/>
        <w:left w:val="none" w:sz="0" w:space="0" w:color="auto"/>
        <w:bottom w:val="none" w:sz="0" w:space="0" w:color="auto"/>
        <w:right w:val="none" w:sz="0" w:space="0" w:color="auto"/>
      </w:divBdr>
    </w:div>
    <w:div w:id="1949508688">
      <w:bodyDiv w:val="1"/>
      <w:marLeft w:val="0"/>
      <w:marRight w:val="0"/>
      <w:marTop w:val="0"/>
      <w:marBottom w:val="0"/>
      <w:divBdr>
        <w:top w:val="none" w:sz="0" w:space="0" w:color="auto"/>
        <w:left w:val="none" w:sz="0" w:space="0" w:color="auto"/>
        <w:bottom w:val="none" w:sz="0" w:space="0" w:color="auto"/>
        <w:right w:val="none" w:sz="0" w:space="0" w:color="auto"/>
      </w:divBdr>
    </w:div>
    <w:div w:id="1951206548">
      <w:bodyDiv w:val="1"/>
      <w:marLeft w:val="0"/>
      <w:marRight w:val="0"/>
      <w:marTop w:val="0"/>
      <w:marBottom w:val="0"/>
      <w:divBdr>
        <w:top w:val="none" w:sz="0" w:space="0" w:color="auto"/>
        <w:left w:val="none" w:sz="0" w:space="0" w:color="auto"/>
        <w:bottom w:val="none" w:sz="0" w:space="0" w:color="auto"/>
        <w:right w:val="none" w:sz="0" w:space="0" w:color="auto"/>
      </w:divBdr>
    </w:div>
    <w:div w:id="1951931224">
      <w:bodyDiv w:val="1"/>
      <w:marLeft w:val="0"/>
      <w:marRight w:val="0"/>
      <w:marTop w:val="0"/>
      <w:marBottom w:val="0"/>
      <w:divBdr>
        <w:top w:val="none" w:sz="0" w:space="0" w:color="auto"/>
        <w:left w:val="none" w:sz="0" w:space="0" w:color="auto"/>
        <w:bottom w:val="none" w:sz="0" w:space="0" w:color="auto"/>
        <w:right w:val="none" w:sz="0" w:space="0" w:color="auto"/>
      </w:divBdr>
    </w:div>
    <w:div w:id="1954745993">
      <w:bodyDiv w:val="1"/>
      <w:marLeft w:val="0"/>
      <w:marRight w:val="0"/>
      <w:marTop w:val="0"/>
      <w:marBottom w:val="0"/>
      <w:divBdr>
        <w:top w:val="none" w:sz="0" w:space="0" w:color="auto"/>
        <w:left w:val="none" w:sz="0" w:space="0" w:color="auto"/>
        <w:bottom w:val="none" w:sz="0" w:space="0" w:color="auto"/>
        <w:right w:val="none" w:sz="0" w:space="0" w:color="auto"/>
      </w:divBdr>
    </w:div>
    <w:div w:id="1960183915">
      <w:bodyDiv w:val="1"/>
      <w:marLeft w:val="0"/>
      <w:marRight w:val="0"/>
      <w:marTop w:val="0"/>
      <w:marBottom w:val="0"/>
      <w:divBdr>
        <w:top w:val="none" w:sz="0" w:space="0" w:color="auto"/>
        <w:left w:val="none" w:sz="0" w:space="0" w:color="auto"/>
        <w:bottom w:val="none" w:sz="0" w:space="0" w:color="auto"/>
        <w:right w:val="none" w:sz="0" w:space="0" w:color="auto"/>
      </w:divBdr>
    </w:div>
    <w:div w:id="1961183154">
      <w:bodyDiv w:val="1"/>
      <w:marLeft w:val="0"/>
      <w:marRight w:val="0"/>
      <w:marTop w:val="0"/>
      <w:marBottom w:val="0"/>
      <w:divBdr>
        <w:top w:val="none" w:sz="0" w:space="0" w:color="auto"/>
        <w:left w:val="none" w:sz="0" w:space="0" w:color="auto"/>
        <w:bottom w:val="none" w:sz="0" w:space="0" w:color="auto"/>
        <w:right w:val="none" w:sz="0" w:space="0" w:color="auto"/>
      </w:divBdr>
    </w:div>
    <w:div w:id="1961911979">
      <w:bodyDiv w:val="1"/>
      <w:marLeft w:val="0"/>
      <w:marRight w:val="0"/>
      <w:marTop w:val="0"/>
      <w:marBottom w:val="0"/>
      <w:divBdr>
        <w:top w:val="none" w:sz="0" w:space="0" w:color="auto"/>
        <w:left w:val="none" w:sz="0" w:space="0" w:color="auto"/>
        <w:bottom w:val="none" w:sz="0" w:space="0" w:color="auto"/>
        <w:right w:val="none" w:sz="0" w:space="0" w:color="auto"/>
      </w:divBdr>
    </w:div>
    <w:div w:id="1964655901">
      <w:bodyDiv w:val="1"/>
      <w:marLeft w:val="0"/>
      <w:marRight w:val="0"/>
      <w:marTop w:val="0"/>
      <w:marBottom w:val="0"/>
      <w:divBdr>
        <w:top w:val="none" w:sz="0" w:space="0" w:color="auto"/>
        <w:left w:val="none" w:sz="0" w:space="0" w:color="auto"/>
        <w:bottom w:val="none" w:sz="0" w:space="0" w:color="auto"/>
        <w:right w:val="none" w:sz="0" w:space="0" w:color="auto"/>
      </w:divBdr>
    </w:div>
    <w:div w:id="1966034357">
      <w:bodyDiv w:val="1"/>
      <w:marLeft w:val="0"/>
      <w:marRight w:val="0"/>
      <w:marTop w:val="0"/>
      <w:marBottom w:val="0"/>
      <w:divBdr>
        <w:top w:val="none" w:sz="0" w:space="0" w:color="auto"/>
        <w:left w:val="none" w:sz="0" w:space="0" w:color="auto"/>
        <w:bottom w:val="none" w:sz="0" w:space="0" w:color="auto"/>
        <w:right w:val="none" w:sz="0" w:space="0" w:color="auto"/>
      </w:divBdr>
    </w:div>
    <w:div w:id="1967468176">
      <w:bodyDiv w:val="1"/>
      <w:marLeft w:val="0"/>
      <w:marRight w:val="0"/>
      <w:marTop w:val="0"/>
      <w:marBottom w:val="0"/>
      <w:divBdr>
        <w:top w:val="none" w:sz="0" w:space="0" w:color="auto"/>
        <w:left w:val="none" w:sz="0" w:space="0" w:color="auto"/>
        <w:bottom w:val="none" w:sz="0" w:space="0" w:color="auto"/>
        <w:right w:val="none" w:sz="0" w:space="0" w:color="auto"/>
      </w:divBdr>
    </w:div>
    <w:div w:id="1968319496">
      <w:bodyDiv w:val="1"/>
      <w:marLeft w:val="0"/>
      <w:marRight w:val="0"/>
      <w:marTop w:val="0"/>
      <w:marBottom w:val="0"/>
      <w:divBdr>
        <w:top w:val="none" w:sz="0" w:space="0" w:color="auto"/>
        <w:left w:val="none" w:sz="0" w:space="0" w:color="auto"/>
        <w:bottom w:val="none" w:sz="0" w:space="0" w:color="auto"/>
        <w:right w:val="none" w:sz="0" w:space="0" w:color="auto"/>
      </w:divBdr>
    </w:div>
    <w:div w:id="1970351755">
      <w:bodyDiv w:val="1"/>
      <w:marLeft w:val="0"/>
      <w:marRight w:val="0"/>
      <w:marTop w:val="0"/>
      <w:marBottom w:val="0"/>
      <w:divBdr>
        <w:top w:val="none" w:sz="0" w:space="0" w:color="auto"/>
        <w:left w:val="none" w:sz="0" w:space="0" w:color="auto"/>
        <w:bottom w:val="none" w:sz="0" w:space="0" w:color="auto"/>
        <w:right w:val="none" w:sz="0" w:space="0" w:color="auto"/>
      </w:divBdr>
    </w:div>
    <w:div w:id="1970699275">
      <w:bodyDiv w:val="1"/>
      <w:marLeft w:val="0"/>
      <w:marRight w:val="0"/>
      <w:marTop w:val="0"/>
      <w:marBottom w:val="0"/>
      <w:divBdr>
        <w:top w:val="none" w:sz="0" w:space="0" w:color="auto"/>
        <w:left w:val="none" w:sz="0" w:space="0" w:color="auto"/>
        <w:bottom w:val="none" w:sz="0" w:space="0" w:color="auto"/>
        <w:right w:val="none" w:sz="0" w:space="0" w:color="auto"/>
      </w:divBdr>
    </w:div>
    <w:div w:id="1972661524">
      <w:bodyDiv w:val="1"/>
      <w:marLeft w:val="0"/>
      <w:marRight w:val="0"/>
      <w:marTop w:val="0"/>
      <w:marBottom w:val="0"/>
      <w:divBdr>
        <w:top w:val="none" w:sz="0" w:space="0" w:color="auto"/>
        <w:left w:val="none" w:sz="0" w:space="0" w:color="auto"/>
        <w:bottom w:val="none" w:sz="0" w:space="0" w:color="auto"/>
        <w:right w:val="none" w:sz="0" w:space="0" w:color="auto"/>
      </w:divBdr>
    </w:div>
    <w:div w:id="1973514823">
      <w:bodyDiv w:val="1"/>
      <w:marLeft w:val="0"/>
      <w:marRight w:val="0"/>
      <w:marTop w:val="0"/>
      <w:marBottom w:val="0"/>
      <w:divBdr>
        <w:top w:val="none" w:sz="0" w:space="0" w:color="auto"/>
        <w:left w:val="none" w:sz="0" w:space="0" w:color="auto"/>
        <w:bottom w:val="none" w:sz="0" w:space="0" w:color="auto"/>
        <w:right w:val="none" w:sz="0" w:space="0" w:color="auto"/>
      </w:divBdr>
    </w:div>
    <w:div w:id="1974404130">
      <w:bodyDiv w:val="1"/>
      <w:marLeft w:val="0"/>
      <w:marRight w:val="0"/>
      <w:marTop w:val="0"/>
      <w:marBottom w:val="0"/>
      <w:divBdr>
        <w:top w:val="none" w:sz="0" w:space="0" w:color="auto"/>
        <w:left w:val="none" w:sz="0" w:space="0" w:color="auto"/>
        <w:bottom w:val="none" w:sz="0" w:space="0" w:color="auto"/>
        <w:right w:val="none" w:sz="0" w:space="0" w:color="auto"/>
      </w:divBdr>
    </w:div>
    <w:div w:id="1978292187">
      <w:bodyDiv w:val="1"/>
      <w:marLeft w:val="0"/>
      <w:marRight w:val="0"/>
      <w:marTop w:val="0"/>
      <w:marBottom w:val="0"/>
      <w:divBdr>
        <w:top w:val="none" w:sz="0" w:space="0" w:color="auto"/>
        <w:left w:val="none" w:sz="0" w:space="0" w:color="auto"/>
        <w:bottom w:val="none" w:sz="0" w:space="0" w:color="auto"/>
        <w:right w:val="none" w:sz="0" w:space="0" w:color="auto"/>
      </w:divBdr>
    </w:div>
    <w:div w:id="1978603561">
      <w:bodyDiv w:val="1"/>
      <w:marLeft w:val="0"/>
      <w:marRight w:val="0"/>
      <w:marTop w:val="0"/>
      <w:marBottom w:val="0"/>
      <w:divBdr>
        <w:top w:val="none" w:sz="0" w:space="0" w:color="auto"/>
        <w:left w:val="none" w:sz="0" w:space="0" w:color="auto"/>
        <w:bottom w:val="none" w:sz="0" w:space="0" w:color="auto"/>
        <w:right w:val="none" w:sz="0" w:space="0" w:color="auto"/>
      </w:divBdr>
    </w:div>
    <w:div w:id="1979605137">
      <w:bodyDiv w:val="1"/>
      <w:marLeft w:val="0"/>
      <w:marRight w:val="0"/>
      <w:marTop w:val="0"/>
      <w:marBottom w:val="0"/>
      <w:divBdr>
        <w:top w:val="none" w:sz="0" w:space="0" w:color="auto"/>
        <w:left w:val="none" w:sz="0" w:space="0" w:color="auto"/>
        <w:bottom w:val="none" w:sz="0" w:space="0" w:color="auto"/>
        <w:right w:val="none" w:sz="0" w:space="0" w:color="auto"/>
      </w:divBdr>
    </w:div>
    <w:div w:id="1979677993">
      <w:bodyDiv w:val="1"/>
      <w:marLeft w:val="0"/>
      <w:marRight w:val="0"/>
      <w:marTop w:val="0"/>
      <w:marBottom w:val="0"/>
      <w:divBdr>
        <w:top w:val="none" w:sz="0" w:space="0" w:color="auto"/>
        <w:left w:val="none" w:sz="0" w:space="0" w:color="auto"/>
        <w:bottom w:val="none" w:sz="0" w:space="0" w:color="auto"/>
        <w:right w:val="none" w:sz="0" w:space="0" w:color="auto"/>
      </w:divBdr>
    </w:div>
    <w:div w:id="1979721708">
      <w:bodyDiv w:val="1"/>
      <w:marLeft w:val="0"/>
      <w:marRight w:val="0"/>
      <w:marTop w:val="0"/>
      <w:marBottom w:val="0"/>
      <w:divBdr>
        <w:top w:val="none" w:sz="0" w:space="0" w:color="auto"/>
        <w:left w:val="none" w:sz="0" w:space="0" w:color="auto"/>
        <w:bottom w:val="none" w:sz="0" w:space="0" w:color="auto"/>
        <w:right w:val="none" w:sz="0" w:space="0" w:color="auto"/>
      </w:divBdr>
    </w:div>
    <w:div w:id="1980107768">
      <w:bodyDiv w:val="1"/>
      <w:marLeft w:val="0"/>
      <w:marRight w:val="0"/>
      <w:marTop w:val="0"/>
      <w:marBottom w:val="0"/>
      <w:divBdr>
        <w:top w:val="none" w:sz="0" w:space="0" w:color="auto"/>
        <w:left w:val="none" w:sz="0" w:space="0" w:color="auto"/>
        <w:bottom w:val="none" w:sz="0" w:space="0" w:color="auto"/>
        <w:right w:val="none" w:sz="0" w:space="0" w:color="auto"/>
      </w:divBdr>
    </w:div>
    <w:div w:id="1980457987">
      <w:bodyDiv w:val="1"/>
      <w:marLeft w:val="0"/>
      <w:marRight w:val="0"/>
      <w:marTop w:val="0"/>
      <w:marBottom w:val="0"/>
      <w:divBdr>
        <w:top w:val="none" w:sz="0" w:space="0" w:color="auto"/>
        <w:left w:val="none" w:sz="0" w:space="0" w:color="auto"/>
        <w:bottom w:val="none" w:sz="0" w:space="0" w:color="auto"/>
        <w:right w:val="none" w:sz="0" w:space="0" w:color="auto"/>
      </w:divBdr>
    </w:div>
    <w:div w:id="1980644486">
      <w:bodyDiv w:val="1"/>
      <w:marLeft w:val="0"/>
      <w:marRight w:val="0"/>
      <w:marTop w:val="0"/>
      <w:marBottom w:val="0"/>
      <w:divBdr>
        <w:top w:val="none" w:sz="0" w:space="0" w:color="auto"/>
        <w:left w:val="none" w:sz="0" w:space="0" w:color="auto"/>
        <w:bottom w:val="none" w:sz="0" w:space="0" w:color="auto"/>
        <w:right w:val="none" w:sz="0" w:space="0" w:color="auto"/>
      </w:divBdr>
    </w:div>
    <w:div w:id="1980957264">
      <w:bodyDiv w:val="1"/>
      <w:marLeft w:val="0"/>
      <w:marRight w:val="0"/>
      <w:marTop w:val="0"/>
      <w:marBottom w:val="0"/>
      <w:divBdr>
        <w:top w:val="none" w:sz="0" w:space="0" w:color="auto"/>
        <w:left w:val="none" w:sz="0" w:space="0" w:color="auto"/>
        <w:bottom w:val="none" w:sz="0" w:space="0" w:color="auto"/>
        <w:right w:val="none" w:sz="0" w:space="0" w:color="auto"/>
      </w:divBdr>
    </w:div>
    <w:div w:id="1982617342">
      <w:bodyDiv w:val="1"/>
      <w:marLeft w:val="0"/>
      <w:marRight w:val="0"/>
      <w:marTop w:val="0"/>
      <w:marBottom w:val="0"/>
      <w:divBdr>
        <w:top w:val="none" w:sz="0" w:space="0" w:color="auto"/>
        <w:left w:val="none" w:sz="0" w:space="0" w:color="auto"/>
        <w:bottom w:val="none" w:sz="0" w:space="0" w:color="auto"/>
        <w:right w:val="none" w:sz="0" w:space="0" w:color="auto"/>
      </w:divBdr>
    </w:div>
    <w:div w:id="1983384090">
      <w:bodyDiv w:val="1"/>
      <w:marLeft w:val="0"/>
      <w:marRight w:val="0"/>
      <w:marTop w:val="0"/>
      <w:marBottom w:val="0"/>
      <w:divBdr>
        <w:top w:val="none" w:sz="0" w:space="0" w:color="auto"/>
        <w:left w:val="none" w:sz="0" w:space="0" w:color="auto"/>
        <w:bottom w:val="none" w:sz="0" w:space="0" w:color="auto"/>
        <w:right w:val="none" w:sz="0" w:space="0" w:color="auto"/>
      </w:divBdr>
    </w:div>
    <w:div w:id="1985620495">
      <w:bodyDiv w:val="1"/>
      <w:marLeft w:val="0"/>
      <w:marRight w:val="0"/>
      <w:marTop w:val="0"/>
      <w:marBottom w:val="0"/>
      <w:divBdr>
        <w:top w:val="none" w:sz="0" w:space="0" w:color="auto"/>
        <w:left w:val="none" w:sz="0" w:space="0" w:color="auto"/>
        <w:bottom w:val="none" w:sz="0" w:space="0" w:color="auto"/>
        <w:right w:val="none" w:sz="0" w:space="0" w:color="auto"/>
      </w:divBdr>
    </w:div>
    <w:div w:id="1989282088">
      <w:bodyDiv w:val="1"/>
      <w:marLeft w:val="0"/>
      <w:marRight w:val="0"/>
      <w:marTop w:val="0"/>
      <w:marBottom w:val="0"/>
      <w:divBdr>
        <w:top w:val="none" w:sz="0" w:space="0" w:color="auto"/>
        <w:left w:val="none" w:sz="0" w:space="0" w:color="auto"/>
        <w:bottom w:val="none" w:sz="0" w:space="0" w:color="auto"/>
        <w:right w:val="none" w:sz="0" w:space="0" w:color="auto"/>
      </w:divBdr>
    </w:div>
    <w:div w:id="1990742322">
      <w:bodyDiv w:val="1"/>
      <w:marLeft w:val="0"/>
      <w:marRight w:val="0"/>
      <w:marTop w:val="0"/>
      <w:marBottom w:val="0"/>
      <w:divBdr>
        <w:top w:val="none" w:sz="0" w:space="0" w:color="auto"/>
        <w:left w:val="none" w:sz="0" w:space="0" w:color="auto"/>
        <w:bottom w:val="none" w:sz="0" w:space="0" w:color="auto"/>
        <w:right w:val="none" w:sz="0" w:space="0" w:color="auto"/>
      </w:divBdr>
    </w:div>
    <w:div w:id="1991589519">
      <w:bodyDiv w:val="1"/>
      <w:marLeft w:val="0"/>
      <w:marRight w:val="0"/>
      <w:marTop w:val="0"/>
      <w:marBottom w:val="0"/>
      <w:divBdr>
        <w:top w:val="none" w:sz="0" w:space="0" w:color="auto"/>
        <w:left w:val="none" w:sz="0" w:space="0" w:color="auto"/>
        <w:bottom w:val="none" w:sz="0" w:space="0" w:color="auto"/>
        <w:right w:val="none" w:sz="0" w:space="0" w:color="auto"/>
      </w:divBdr>
    </w:div>
    <w:div w:id="1993369486">
      <w:bodyDiv w:val="1"/>
      <w:marLeft w:val="0"/>
      <w:marRight w:val="0"/>
      <w:marTop w:val="0"/>
      <w:marBottom w:val="0"/>
      <w:divBdr>
        <w:top w:val="none" w:sz="0" w:space="0" w:color="auto"/>
        <w:left w:val="none" w:sz="0" w:space="0" w:color="auto"/>
        <w:bottom w:val="none" w:sz="0" w:space="0" w:color="auto"/>
        <w:right w:val="none" w:sz="0" w:space="0" w:color="auto"/>
      </w:divBdr>
    </w:div>
    <w:div w:id="1994068558">
      <w:bodyDiv w:val="1"/>
      <w:marLeft w:val="0"/>
      <w:marRight w:val="0"/>
      <w:marTop w:val="0"/>
      <w:marBottom w:val="0"/>
      <w:divBdr>
        <w:top w:val="none" w:sz="0" w:space="0" w:color="auto"/>
        <w:left w:val="none" w:sz="0" w:space="0" w:color="auto"/>
        <w:bottom w:val="none" w:sz="0" w:space="0" w:color="auto"/>
        <w:right w:val="none" w:sz="0" w:space="0" w:color="auto"/>
      </w:divBdr>
    </w:div>
    <w:div w:id="1997219024">
      <w:bodyDiv w:val="1"/>
      <w:marLeft w:val="0"/>
      <w:marRight w:val="0"/>
      <w:marTop w:val="0"/>
      <w:marBottom w:val="0"/>
      <w:divBdr>
        <w:top w:val="none" w:sz="0" w:space="0" w:color="auto"/>
        <w:left w:val="none" w:sz="0" w:space="0" w:color="auto"/>
        <w:bottom w:val="none" w:sz="0" w:space="0" w:color="auto"/>
        <w:right w:val="none" w:sz="0" w:space="0" w:color="auto"/>
      </w:divBdr>
    </w:div>
    <w:div w:id="1997758195">
      <w:bodyDiv w:val="1"/>
      <w:marLeft w:val="0"/>
      <w:marRight w:val="0"/>
      <w:marTop w:val="0"/>
      <w:marBottom w:val="0"/>
      <w:divBdr>
        <w:top w:val="none" w:sz="0" w:space="0" w:color="auto"/>
        <w:left w:val="none" w:sz="0" w:space="0" w:color="auto"/>
        <w:bottom w:val="none" w:sz="0" w:space="0" w:color="auto"/>
        <w:right w:val="none" w:sz="0" w:space="0" w:color="auto"/>
      </w:divBdr>
    </w:div>
    <w:div w:id="1997831984">
      <w:bodyDiv w:val="1"/>
      <w:marLeft w:val="0"/>
      <w:marRight w:val="0"/>
      <w:marTop w:val="0"/>
      <w:marBottom w:val="0"/>
      <w:divBdr>
        <w:top w:val="none" w:sz="0" w:space="0" w:color="auto"/>
        <w:left w:val="none" w:sz="0" w:space="0" w:color="auto"/>
        <w:bottom w:val="none" w:sz="0" w:space="0" w:color="auto"/>
        <w:right w:val="none" w:sz="0" w:space="0" w:color="auto"/>
      </w:divBdr>
      <w:divsChild>
        <w:div w:id="1230337459">
          <w:marLeft w:val="0"/>
          <w:marRight w:val="0"/>
          <w:marTop w:val="0"/>
          <w:marBottom w:val="0"/>
          <w:divBdr>
            <w:top w:val="none" w:sz="0" w:space="0" w:color="auto"/>
            <w:left w:val="none" w:sz="0" w:space="0" w:color="auto"/>
            <w:bottom w:val="none" w:sz="0" w:space="0" w:color="auto"/>
            <w:right w:val="none" w:sz="0" w:space="0" w:color="auto"/>
          </w:divBdr>
          <w:divsChild>
            <w:div w:id="703603516">
              <w:marLeft w:val="0"/>
              <w:marRight w:val="0"/>
              <w:marTop w:val="0"/>
              <w:marBottom w:val="0"/>
              <w:divBdr>
                <w:top w:val="none" w:sz="0" w:space="0" w:color="auto"/>
                <w:left w:val="none" w:sz="0" w:space="0" w:color="auto"/>
                <w:bottom w:val="none" w:sz="0" w:space="0" w:color="auto"/>
                <w:right w:val="none" w:sz="0" w:space="0" w:color="auto"/>
              </w:divBdr>
              <w:divsChild>
                <w:div w:id="905916637">
                  <w:marLeft w:val="0"/>
                  <w:marRight w:val="0"/>
                  <w:marTop w:val="0"/>
                  <w:marBottom w:val="0"/>
                  <w:divBdr>
                    <w:top w:val="none" w:sz="0" w:space="0" w:color="auto"/>
                    <w:left w:val="none" w:sz="0" w:space="0" w:color="auto"/>
                    <w:bottom w:val="none" w:sz="0" w:space="0" w:color="auto"/>
                    <w:right w:val="none" w:sz="0" w:space="0" w:color="auto"/>
                  </w:divBdr>
                  <w:divsChild>
                    <w:div w:id="1366254263">
                      <w:marLeft w:val="0"/>
                      <w:marRight w:val="0"/>
                      <w:marTop w:val="0"/>
                      <w:marBottom w:val="0"/>
                      <w:divBdr>
                        <w:top w:val="none" w:sz="0" w:space="0" w:color="auto"/>
                        <w:left w:val="none" w:sz="0" w:space="0" w:color="auto"/>
                        <w:bottom w:val="none" w:sz="0" w:space="0" w:color="auto"/>
                        <w:right w:val="none" w:sz="0" w:space="0" w:color="auto"/>
                      </w:divBdr>
                      <w:divsChild>
                        <w:div w:id="476461506">
                          <w:marLeft w:val="0"/>
                          <w:marRight w:val="0"/>
                          <w:marTop w:val="0"/>
                          <w:marBottom w:val="0"/>
                          <w:divBdr>
                            <w:top w:val="none" w:sz="0" w:space="0" w:color="auto"/>
                            <w:left w:val="none" w:sz="0" w:space="0" w:color="auto"/>
                            <w:bottom w:val="none" w:sz="0" w:space="0" w:color="auto"/>
                            <w:right w:val="none" w:sz="0" w:space="0" w:color="auto"/>
                          </w:divBdr>
                          <w:divsChild>
                            <w:div w:id="445731630">
                              <w:marLeft w:val="0"/>
                              <w:marRight w:val="0"/>
                              <w:marTop w:val="0"/>
                              <w:marBottom w:val="0"/>
                              <w:divBdr>
                                <w:top w:val="none" w:sz="0" w:space="0" w:color="auto"/>
                                <w:left w:val="none" w:sz="0" w:space="0" w:color="auto"/>
                                <w:bottom w:val="none" w:sz="0" w:space="0" w:color="auto"/>
                                <w:right w:val="none" w:sz="0" w:space="0" w:color="auto"/>
                              </w:divBdr>
                              <w:divsChild>
                                <w:div w:id="1131632170">
                                  <w:marLeft w:val="0"/>
                                  <w:marRight w:val="0"/>
                                  <w:marTop w:val="0"/>
                                  <w:marBottom w:val="0"/>
                                  <w:divBdr>
                                    <w:top w:val="none" w:sz="0" w:space="0" w:color="auto"/>
                                    <w:left w:val="none" w:sz="0" w:space="0" w:color="auto"/>
                                    <w:bottom w:val="none" w:sz="0" w:space="0" w:color="auto"/>
                                    <w:right w:val="none" w:sz="0" w:space="0" w:color="auto"/>
                                  </w:divBdr>
                                  <w:divsChild>
                                    <w:div w:id="588201700">
                                      <w:marLeft w:val="0"/>
                                      <w:marRight w:val="0"/>
                                      <w:marTop w:val="0"/>
                                      <w:marBottom w:val="0"/>
                                      <w:divBdr>
                                        <w:top w:val="none" w:sz="0" w:space="0" w:color="auto"/>
                                        <w:left w:val="none" w:sz="0" w:space="0" w:color="auto"/>
                                        <w:bottom w:val="none" w:sz="0" w:space="0" w:color="auto"/>
                                        <w:right w:val="none" w:sz="0" w:space="0" w:color="auto"/>
                                      </w:divBdr>
                                      <w:divsChild>
                                        <w:div w:id="1341851025">
                                          <w:marLeft w:val="0"/>
                                          <w:marRight w:val="0"/>
                                          <w:marTop w:val="0"/>
                                          <w:marBottom w:val="0"/>
                                          <w:divBdr>
                                            <w:top w:val="none" w:sz="0" w:space="0" w:color="auto"/>
                                            <w:left w:val="none" w:sz="0" w:space="0" w:color="auto"/>
                                            <w:bottom w:val="none" w:sz="0" w:space="0" w:color="auto"/>
                                            <w:right w:val="none" w:sz="0" w:space="0" w:color="auto"/>
                                          </w:divBdr>
                                          <w:divsChild>
                                            <w:div w:id="1503396626">
                                              <w:marLeft w:val="0"/>
                                              <w:marRight w:val="0"/>
                                              <w:marTop w:val="0"/>
                                              <w:marBottom w:val="0"/>
                                              <w:divBdr>
                                                <w:top w:val="none" w:sz="0" w:space="0" w:color="auto"/>
                                                <w:left w:val="none" w:sz="0" w:space="0" w:color="auto"/>
                                                <w:bottom w:val="none" w:sz="0" w:space="0" w:color="auto"/>
                                                <w:right w:val="none" w:sz="0" w:space="0" w:color="auto"/>
                                              </w:divBdr>
                                              <w:divsChild>
                                                <w:div w:id="738554930">
                                                  <w:marLeft w:val="0"/>
                                                  <w:marRight w:val="0"/>
                                                  <w:marTop w:val="0"/>
                                                  <w:marBottom w:val="0"/>
                                                  <w:divBdr>
                                                    <w:top w:val="none" w:sz="0" w:space="0" w:color="auto"/>
                                                    <w:left w:val="none" w:sz="0" w:space="0" w:color="auto"/>
                                                    <w:bottom w:val="none" w:sz="0" w:space="0" w:color="auto"/>
                                                    <w:right w:val="none" w:sz="0" w:space="0" w:color="auto"/>
                                                  </w:divBdr>
                                                  <w:divsChild>
                                                    <w:div w:id="496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8023883">
      <w:bodyDiv w:val="1"/>
      <w:marLeft w:val="0"/>
      <w:marRight w:val="0"/>
      <w:marTop w:val="0"/>
      <w:marBottom w:val="0"/>
      <w:divBdr>
        <w:top w:val="none" w:sz="0" w:space="0" w:color="auto"/>
        <w:left w:val="none" w:sz="0" w:space="0" w:color="auto"/>
        <w:bottom w:val="none" w:sz="0" w:space="0" w:color="auto"/>
        <w:right w:val="none" w:sz="0" w:space="0" w:color="auto"/>
      </w:divBdr>
    </w:div>
    <w:div w:id="1998222410">
      <w:bodyDiv w:val="1"/>
      <w:marLeft w:val="0"/>
      <w:marRight w:val="0"/>
      <w:marTop w:val="0"/>
      <w:marBottom w:val="0"/>
      <w:divBdr>
        <w:top w:val="none" w:sz="0" w:space="0" w:color="auto"/>
        <w:left w:val="none" w:sz="0" w:space="0" w:color="auto"/>
        <w:bottom w:val="none" w:sz="0" w:space="0" w:color="auto"/>
        <w:right w:val="none" w:sz="0" w:space="0" w:color="auto"/>
      </w:divBdr>
    </w:div>
    <w:div w:id="1999454206">
      <w:bodyDiv w:val="1"/>
      <w:marLeft w:val="0"/>
      <w:marRight w:val="0"/>
      <w:marTop w:val="0"/>
      <w:marBottom w:val="0"/>
      <w:divBdr>
        <w:top w:val="none" w:sz="0" w:space="0" w:color="auto"/>
        <w:left w:val="none" w:sz="0" w:space="0" w:color="auto"/>
        <w:bottom w:val="none" w:sz="0" w:space="0" w:color="auto"/>
        <w:right w:val="none" w:sz="0" w:space="0" w:color="auto"/>
      </w:divBdr>
    </w:div>
    <w:div w:id="1999573923">
      <w:bodyDiv w:val="1"/>
      <w:marLeft w:val="0"/>
      <w:marRight w:val="0"/>
      <w:marTop w:val="0"/>
      <w:marBottom w:val="0"/>
      <w:divBdr>
        <w:top w:val="none" w:sz="0" w:space="0" w:color="auto"/>
        <w:left w:val="none" w:sz="0" w:space="0" w:color="auto"/>
        <w:bottom w:val="none" w:sz="0" w:space="0" w:color="auto"/>
        <w:right w:val="none" w:sz="0" w:space="0" w:color="auto"/>
      </w:divBdr>
    </w:div>
    <w:div w:id="2000692552">
      <w:bodyDiv w:val="1"/>
      <w:marLeft w:val="0"/>
      <w:marRight w:val="0"/>
      <w:marTop w:val="0"/>
      <w:marBottom w:val="0"/>
      <w:divBdr>
        <w:top w:val="none" w:sz="0" w:space="0" w:color="auto"/>
        <w:left w:val="none" w:sz="0" w:space="0" w:color="auto"/>
        <w:bottom w:val="none" w:sz="0" w:space="0" w:color="auto"/>
        <w:right w:val="none" w:sz="0" w:space="0" w:color="auto"/>
      </w:divBdr>
    </w:div>
    <w:div w:id="2002351716">
      <w:bodyDiv w:val="1"/>
      <w:marLeft w:val="0"/>
      <w:marRight w:val="0"/>
      <w:marTop w:val="0"/>
      <w:marBottom w:val="0"/>
      <w:divBdr>
        <w:top w:val="none" w:sz="0" w:space="0" w:color="auto"/>
        <w:left w:val="none" w:sz="0" w:space="0" w:color="auto"/>
        <w:bottom w:val="none" w:sz="0" w:space="0" w:color="auto"/>
        <w:right w:val="none" w:sz="0" w:space="0" w:color="auto"/>
      </w:divBdr>
    </w:div>
    <w:div w:id="2002615853">
      <w:bodyDiv w:val="1"/>
      <w:marLeft w:val="0"/>
      <w:marRight w:val="0"/>
      <w:marTop w:val="0"/>
      <w:marBottom w:val="0"/>
      <w:divBdr>
        <w:top w:val="none" w:sz="0" w:space="0" w:color="auto"/>
        <w:left w:val="none" w:sz="0" w:space="0" w:color="auto"/>
        <w:bottom w:val="none" w:sz="0" w:space="0" w:color="auto"/>
        <w:right w:val="none" w:sz="0" w:space="0" w:color="auto"/>
      </w:divBdr>
    </w:div>
    <w:div w:id="2002654147">
      <w:bodyDiv w:val="1"/>
      <w:marLeft w:val="0"/>
      <w:marRight w:val="0"/>
      <w:marTop w:val="0"/>
      <w:marBottom w:val="0"/>
      <w:divBdr>
        <w:top w:val="none" w:sz="0" w:space="0" w:color="auto"/>
        <w:left w:val="none" w:sz="0" w:space="0" w:color="auto"/>
        <w:bottom w:val="none" w:sz="0" w:space="0" w:color="auto"/>
        <w:right w:val="none" w:sz="0" w:space="0" w:color="auto"/>
      </w:divBdr>
    </w:div>
    <w:div w:id="2002657242">
      <w:bodyDiv w:val="1"/>
      <w:marLeft w:val="0"/>
      <w:marRight w:val="0"/>
      <w:marTop w:val="0"/>
      <w:marBottom w:val="0"/>
      <w:divBdr>
        <w:top w:val="none" w:sz="0" w:space="0" w:color="auto"/>
        <w:left w:val="none" w:sz="0" w:space="0" w:color="auto"/>
        <w:bottom w:val="none" w:sz="0" w:space="0" w:color="auto"/>
        <w:right w:val="none" w:sz="0" w:space="0" w:color="auto"/>
      </w:divBdr>
    </w:div>
    <w:div w:id="2002732045">
      <w:bodyDiv w:val="1"/>
      <w:marLeft w:val="0"/>
      <w:marRight w:val="0"/>
      <w:marTop w:val="0"/>
      <w:marBottom w:val="0"/>
      <w:divBdr>
        <w:top w:val="none" w:sz="0" w:space="0" w:color="auto"/>
        <w:left w:val="none" w:sz="0" w:space="0" w:color="auto"/>
        <w:bottom w:val="none" w:sz="0" w:space="0" w:color="auto"/>
        <w:right w:val="none" w:sz="0" w:space="0" w:color="auto"/>
      </w:divBdr>
    </w:div>
    <w:div w:id="2003964976">
      <w:bodyDiv w:val="1"/>
      <w:marLeft w:val="0"/>
      <w:marRight w:val="0"/>
      <w:marTop w:val="0"/>
      <w:marBottom w:val="0"/>
      <w:divBdr>
        <w:top w:val="none" w:sz="0" w:space="0" w:color="auto"/>
        <w:left w:val="none" w:sz="0" w:space="0" w:color="auto"/>
        <w:bottom w:val="none" w:sz="0" w:space="0" w:color="auto"/>
        <w:right w:val="none" w:sz="0" w:space="0" w:color="auto"/>
      </w:divBdr>
    </w:div>
    <w:div w:id="2006594211">
      <w:bodyDiv w:val="1"/>
      <w:marLeft w:val="0"/>
      <w:marRight w:val="0"/>
      <w:marTop w:val="0"/>
      <w:marBottom w:val="0"/>
      <w:divBdr>
        <w:top w:val="none" w:sz="0" w:space="0" w:color="auto"/>
        <w:left w:val="none" w:sz="0" w:space="0" w:color="auto"/>
        <w:bottom w:val="none" w:sz="0" w:space="0" w:color="auto"/>
        <w:right w:val="none" w:sz="0" w:space="0" w:color="auto"/>
      </w:divBdr>
    </w:div>
    <w:div w:id="2007706813">
      <w:bodyDiv w:val="1"/>
      <w:marLeft w:val="0"/>
      <w:marRight w:val="0"/>
      <w:marTop w:val="0"/>
      <w:marBottom w:val="0"/>
      <w:divBdr>
        <w:top w:val="none" w:sz="0" w:space="0" w:color="auto"/>
        <w:left w:val="none" w:sz="0" w:space="0" w:color="auto"/>
        <w:bottom w:val="none" w:sz="0" w:space="0" w:color="auto"/>
        <w:right w:val="none" w:sz="0" w:space="0" w:color="auto"/>
      </w:divBdr>
    </w:div>
    <w:div w:id="2008164164">
      <w:bodyDiv w:val="1"/>
      <w:marLeft w:val="0"/>
      <w:marRight w:val="0"/>
      <w:marTop w:val="0"/>
      <w:marBottom w:val="0"/>
      <w:divBdr>
        <w:top w:val="none" w:sz="0" w:space="0" w:color="auto"/>
        <w:left w:val="none" w:sz="0" w:space="0" w:color="auto"/>
        <w:bottom w:val="none" w:sz="0" w:space="0" w:color="auto"/>
        <w:right w:val="none" w:sz="0" w:space="0" w:color="auto"/>
      </w:divBdr>
      <w:divsChild>
        <w:div w:id="101264073">
          <w:marLeft w:val="0"/>
          <w:marRight w:val="0"/>
          <w:marTop w:val="0"/>
          <w:marBottom w:val="0"/>
          <w:divBdr>
            <w:top w:val="none" w:sz="0" w:space="0" w:color="auto"/>
            <w:left w:val="none" w:sz="0" w:space="0" w:color="auto"/>
            <w:bottom w:val="none" w:sz="0" w:space="0" w:color="auto"/>
            <w:right w:val="none" w:sz="0" w:space="0" w:color="auto"/>
          </w:divBdr>
          <w:divsChild>
            <w:div w:id="144730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7231">
      <w:bodyDiv w:val="1"/>
      <w:marLeft w:val="0"/>
      <w:marRight w:val="0"/>
      <w:marTop w:val="0"/>
      <w:marBottom w:val="0"/>
      <w:divBdr>
        <w:top w:val="none" w:sz="0" w:space="0" w:color="auto"/>
        <w:left w:val="none" w:sz="0" w:space="0" w:color="auto"/>
        <w:bottom w:val="none" w:sz="0" w:space="0" w:color="auto"/>
        <w:right w:val="none" w:sz="0" w:space="0" w:color="auto"/>
      </w:divBdr>
    </w:div>
    <w:div w:id="2010138527">
      <w:bodyDiv w:val="1"/>
      <w:marLeft w:val="0"/>
      <w:marRight w:val="0"/>
      <w:marTop w:val="0"/>
      <w:marBottom w:val="0"/>
      <w:divBdr>
        <w:top w:val="none" w:sz="0" w:space="0" w:color="auto"/>
        <w:left w:val="none" w:sz="0" w:space="0" w:color="auto"/>
        <w:bottom w:val="none" w:sz="0" w:space="0" w:color="auto"/>
        <w:right w:val="none" w:sz="0" w:space="0" w:color="auto"/>
      </w:divBdr>
    </w:div>
    <w:div w:id="2010517751">
      <w:bodyDiv w:val="1"/>
      <w:marLeft w:val="0"/>
      <w:marRight w:val="0"/>
      <w:marTop w:val="0"/>
      <w:marBottom w:val="0"/>
      <w:divBdr>
        <w:top w:val="none" w:sz="0" w:space="0" w:color="auto"/>
        <w:left w:val="none" w:sz="0" w:space="0" w:color="auto"/>
        <w:bottom w:val="none" w:sz="0" w:space="0" w:color="auto"/>
        <w:right w:val="none" w:sz="0" w:space="0" w:color="auto"/>
      </w:divBdr>
      <w:divsChild>
        <w:div w:id="1434856361">
          <w:marLeft w:val="0"/>
          <w:marRight w:val="0"/>
          <w:marTop w:val="0"/>
          <w:marBottom w:val="0"/>
          <w:divBdr>
            <w:top w:val="none" w:sz="0" w:space="0" w:color="auto"/>
            <w:left w:val="none" w:sz="0" w:space="0" w:color="auto"/>
            <w:bottom w:val="none" w:sz="0" w:space="0" w:color="auto"/>
            <w:right w:val="none" w:sz="0" w:space="0" w:color="auto"/>
          </w:divBdr>
          <w:divsChild>
            <w:div w:id="135221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60197">
      <w:bodyDiv w:val="1"/>
      <w:marLeft w:val="0"/>
      <w:marRight w:val="0"/>
      <w:marTop w:val="0"/>
      <w:marBottom w:val="0"/>
      <w:divBdr>
        <w:top w:val="none" w:sz="0" w:space="0" w:color="auto"/>
        <w:left w:val="none" w:sz="0" w:space="0" w:color="auto"/>
        <w:bottom w:val="none" w:sz="0" w:space="0" w:color="auto"/>
        <w:right w:val="none" w:sz="0" w:space="0" w:color="auto"/>
      </w:divBdr>
    </w:div>
    <w:div w:id="2013101129">
      <w:bodyDiv w:val="1"/>
      <w:marLeft w:val="0"/>
      <w:marRight w:val="0"/>
      <w:marTop w:val="0"/>
      <w:marBottom w:val="0"/>
      <w:divBdr>
        <w:top w:val="none" w:sz="0" w:space="0" w:color="auto"/>
        <w:left w:val="none" w:sz="0" w:space="0" w:color="auto"/>
        <w:bottom w:val="none" w:sz="0" w:space="0" w:color="auto"/>
        <w:right w:val="none" w:sz="0" w:space="0" w:color="auto"/>
      </w:divBdr>
    </w:div>
    <w:div w:id="2013137831">
      <w:bodyDiv w:val="1"/>
      <w:marLeft w:val="0"/>
      <w:marRight w:val="0"/>
      <w:marTop w:val="0"/>
      <w:marBottom w:val="0"/>
      <w:divBdr>
        <w:top w:val="none" w:sz="0" w:space="0" w:color="auto"/>
        <w:left w:val="none" w:sz="0" w:space="0" w:color="auto"/>
        <w:bottom w:val="none" w:sz="0" w:space="0" w:color="auto"/>
        <w:right w:val="none" w:sz="0" w:space="0" w:color="auto"/>
      </w:divBdr>
    </w:div>
    <w:div w:id="2019119758">
      <w:bodyDiv w:val="1"/>
      <w:marLeft w:val="0"/>
      <w:marRight w:val="0"/>
      <w:marTop w:val="0"/>
      <w:marBottom w:val="0"/>
      <w:divBdr>
        <w:top w:val="none" w:sz="0" w:space="0" w:color="auto"/>
        <w:left w:val="none" w:sz="0" w:space="0" w:color="auto"/>
        <w:bottom w:val="none" w:sz="0" w:space="0" w:color="auto"/>
        <w:right w:val="none" w:sz="0" w:space="0" w:color="auto"/>
      </w:divBdr>
    </w:div>
    <w:div w:id="2019848721">
      <w:bodyDiv w:val="1"/>
      <w:marLeft w:val="0"/>
      <w:marRight w:val="0"/>
      <w:marTop w:val="0"/>
      <w:marBottom w:val="0"/>
      <w:divBdr>
        <w:top w:val="none" w:sz="0" w:space="0" w:color="auto"/>
        <w:left w:val="none" w:sz="0" w:space="0" w:color="auto"/>
        <w:bottom w:val="none" w:sz="0" w:space="0" w:color="auto"/>
        <w:right w:val="none" w:sz="0" w:space="0" w:color="auto"/>
      </w:divBdr>
    </w:div>
    <w:div w:id="2021395209">
      <w:bodyDiv w:val="1"/>
      <w:marLeft w:val="0"/>
      <w:marRight w:val="0"/>
      <w:marTop w:val="0"/>
      <w:marBottom w:val="0"/>
      <w:divBdr>
        <w:top w:val="none" w:sz="0" w:space="0" w:color="auto"/>
        <w:left w:val="none" w:sz="0" w:space="0" w:color="auto"/>
        <w:bottom w:val="none" w:sz="0" w:space="0" w:color="auto"/>
        <w:right w:val="none" w:sz="0" w:space="0" w:color="auto"/>
      </w:divBdr>
    </w:div>
    <w:div w:id="2024085652">
      <w:bodyDiv w:val="1"/>
      <w:marLeft w:val="0"/>
      <w:marRight w:val="0"/>
      <w:marTop w:val="0"/>
      <w:marBottom w:val="0"/>
      <w:divBdr>
        <w:top w:val="none" w:sz="0" w:space="0" w:color="auto"/>
        <w:left w:val="none" w:sz="0" w:space="0" w:color="auto"/>
        <w:bottom w:val="none" w:sz="0" w:space="0" w:color="auto"/>
        <w:right w:val="none" w:sz="0" w:space="0" w:color="auto"/>
      </w:divBdr>
    </w:div>
    <w:div w:id="2026244547">
      <w:bodyDiv w:val="1"/>
      <w:marLeft w:val="0"/>
      <w:marRight w:val="0"/>
      <w:marTop w:val="0"/>
      <w:marBottom w:val="0"/>
      <w:divBdr>
        <w:top w:val="none" w:sz="0" w:space="0" w:color="auto"/>
        <w:left w:val="none" w:sz="0" w:space="0" w:color="auto"/>
        <w:bottom w:val="none" w:sz="0" w:space="0" w:color="auto"/>
        <w:right w:val="none" w:sz="0" w:space="0" w:color="auto"/>
      </w:divBdr>
    </w:div>
    <w:div w:id="2028292917">
      <w:bodyDiv w:val="1"/>
      <w:marLeft w:val="0"/>
      <w:marRight w:val="0"/>
      <w:marTop w:val="0"/>
      <w:marBottom w:val="0"/>
      <w:divBdr>
        <w:top w:val="none" w:sz="0" w:space="0" w:color="auto"/>
        <w:left w:val="none" w:sz="0" w:space="0" w:color="auto"/>
        <w:bottom w:val="none" w:sz="0" w:space="0" w:color="auto"/>
        <w:right w:val="none" w:sz="0" w:space="0" w:color="auto"/>
      </w:divBdr>
    </w:div>
    <w:div w:id="2028677213">
      <w:bodyDiv w:val="1"/>
      <w:marLeft w:val="0"/>
      <w:marRight w:val="0"/>
      <w:marTop w:val="0"/>
      <w:marBottom w:val="0"/>
      <w:divBdr>
        <w:top w:val="none" w:sz="0" w:space="0" w:color="auto"/>
        <w:left w:val="none" w:sz="0" w:space="0" w:color="auto"/>
        <w:bottom w:val="none" w:sz="0" w:space="0" w:color="auto"/>
        <w:right w:val="none" w:sz="0" w:space="0" w:color="auto"/>
      </w:divBdr>
    </w:div>
    <w:div w:id="2028678339">
      <w:bodyDiv w:val="1"/>
      <w:marLeft w:val="0"/>
      <w:marRight w:val="0"/>
      <w:marTop w:val="0"/>
      <w:marBottom w:val="0"/>
      <w:divBdr>
        <w:top w:val="none" w:sz="0" w:space="0" w:color="auto"/>
        <w:left w:val="none" w:sz="0" w:space="0" w:color="auto"/>
        <w:bottom w:val="none" w:sz="0" w:space="0" w:color="auto"/>
        <w:right w:val="none" w:sz="0" w:space="0" w:color="auto"/>
      </w:divBdr>
    </w:div>
    <w:div w:id="2029600103">
      <w:bodyDiv w:val="1"/>
      <w:marLeft w:val="0"/>
      <w:marRight w:val="0"/>
      <w:marTop w:val="0"/>
      <w:marBottom w:val="0"/>
      <w:divBdr>
        <w:top w:val="none" w:sz="0" w:space="0" w:color="auto"/>
        <w:left w:val="none" w:sz="0" w:space="0" w:color="auto"/>
        <w:bottom w:val="none" w:sz="0" w:space="0" w:color="auto"/>
        <w:right w:val="none" w:sz="0" w:space="0" w:color="auto"/>
      </w:divBdr>
    </w:div>
    <w:div w:id="2031253412">
      <w:bodyDiv w:val="1"/>
      <w:marLeft w:val="0"/>
      <w:marRight w:val="0"/>
      <w:marTop w:val="0"/>
      <w:marBottom w:val="0"/>
      <w:divBdr>
        <w:top w:val="none" w:sz="0" w:space="0" w:color="auto"/>
        <w:left w:val="none" w:sz="0" w:space="0" w:color="auto"/>
        <w:bottom w:val="none" w:sz="0" w:space="0" w:color="auto"/>
        <w:right w:val="none" w:sz="0" w:space="0" w:color="auto"/>
      </w:divBdr>
    </w:div>
    <w:div w:id="2033651229">
      <w:bodyDiv w:val="1"/>
      <w:marLeft w:val="0"/>
      <w:marRight w:val="0"/>
      <w:marTop w:val="0"/>
      <w:marBottom w:val="0"/>
      <w:divBdr>
        <w:top w:val="none" w:sz="0" w:space="0" w:color="auto"/>
        <w:left w:val="none" w:sz="0" w:space="0" w:color="auto"/>
        <w:bottom w:val="none" w:sz="0" w:space="0" w:color="auto"/>
        <w:right w:val="none" w:sz="0" w:space="0" w:color="auto"/>
      </w:divBdr>
    </w:div>
    <w:div w:id="2034182217">
      <w:bodyDiv w:val="1"/>
      <w:marLeft w:val="0"/>
      <w:marRight w:val="0"/>
      <w:marTop w:val="0"/>
      <w:marBottom w:val="0"/>
      <w:divBdr>
        <w:top w:val="none" w:sz="0" w:space="0" w:color="auto"/>
        <w:left w:val="none" w:sz="0" w:space="0" w:color="auto"/>
        <w:bottom w:val="none" w:sz="0" w:space="0" w:color="auto"/>
        <w:right w:val="none" w:sz="0" w:space="0" w:color="auto"/>
      </w:divBdr>
    </w:div>
    <w:div w:id="2034526808">
      <w:bodyDiv w:val="1"/>
      <w:marLeft w:val="0"/>
      <w:marRight w:val="0"/>
      <w:marTop w:val="0"/>
      <w:marBottom w:val="0"/>
      <w:divBdr>
        <w:top w:val="none" w:sz="0" w:space="0" w:color="auto"/>
        <w:left w:val="none" w:sz="0" w:space="0" w:color="auto"/>
        <w:bottom w:val="none" w:sz="0" w:space="0" w:color="auto"/>
        <w:right w:val="none" w:sz="0" w:space="0" w:color="auto"/>
      </w:divBdr>
    </w:div>
    <w:div w:id="2035840245">
      <w:bodyDiv w:val="1"/>
      <w:marLeft w:val="0"/>
      <w:marRight w:val="0"/>
      <w:marTop w:val="0"/>
      <w:marBottom w:val="0"/>
      <w:divBdr>
        <w:top w:val="none" w:sz="0" w:space="0" w:color="auto"/>
        <w:left w:val="none" w:sz="0" w:space="0" w:color="auto"/>
        <w:bottom w:val="none" w:sz="0" w:space="0" w:color="auto"/>
        <w:right w:val="none" w:sz="0" w:space="0" w:color="auto"/>
      </w:divBdr>
    </w:div>
    <w:div w:id="2036806231">
      <w:bodyDiv w:val="1"/>
      <w:marLeft w:val="0"/>
      <w:marRight w:val="0"/>
      <w:marTop w:val="0"/>
      <w:marBottom w:val="0"/>
      <w:divBdr>
        <w:top w:val="none" w:sz="0" w:space="0" w:color="auto"/>
        <w:left w:val="none" w:sz="0" w:space="0" w:color="auto"/>
        <w:bottom w:val="none" w:sz="0" w:space="0" w:color="auto"/>
        <w:right w:val="none" w:sz="0" w:space="0" w:color="auto"/>
      </w:divBdr>
    </w:div>
    <w:div w:id="2036928092">
      <w:bodyDiv w:val="1"/>
      <w:marLeft w:val="0"/>
      <w:marRight w:val="0"/>
      <w:marTop w:val="0"/>
      <w:marBottom w:val="0"/>
      <w:divBdr>
        <w:top w:val="none" w:sz="0" w:space="0" w:color="auto"/>
        <w:left w:val="none" w:sz="0" w:space="0" w:color="auto"/>
        <w:bottom w:val="none" w:sz="0" w:space="0" w:color="auto"/>
        <w:right w:val="none" w:sz="0" w:space="0" w:color="auto"/>
      </w:divBdr>
    </w:div>
    <w:div w:id="2039238804">
      <w:bodyDiv w:val="1"/>
      <w:marLeft w:val="0"/>
      <w:marRight w:val="0"/>
      <w:marTop w:val="0"/>
      <w:marBottom w:val="0"/>
      <w:divBdr>
        <w:top w:val="none" w:sz="0" w:space="0" w:color="auto"/>
        <w:left w:val="none" w:sz="0" w:space="0" w:color="auto"/>
        <w:bottom w:val="none" w:sz="0" w:space="0" w:color="auto"/>
        <w:right w:val="none" w:sz="0" w:space="0" w:color="auto"/>
      </w:divBdr>
    </w:div>
    <w:div w:id="2041853789">
      <w:bodyDiv w:val="1"/>
      <w:marLeft w:val="0"/>
      <w:marRight w:val="0"/>
      <w:marTop w:val="0"/>
      <w:marBottom w:val="0"/>
      <w:divBdr>
        <w:top w:val="none" w:sz="0" w:space="0" w:color="auto"/>
        <w:left w:val="none" w:sz="0" w:space="0" w:color="auto"/>
        <w:bottom w:val="none" w:sz="0" w:space="0" w:color="auto"/>
        <w:right w:val="none" w:sz="0" w:space="0" w:color="auto"/>
      </w:divBdr>
      <w:divsChild>
        <w:div w:id="1099331779">
          <w:marLeft w:val="0"/>
          <w:marRight w:val="0"/>
          <w:marTop w:val="0"/>
          <w:marBottom w:val="0"/>
          <w:divBdr>
            <w:top w:val="none" w:sz="0" w:space="0" w:color="auto"/>
            <w:left w:val="none" w:sz="0" w:space="0" w:color="auto"/>
            <w:bottom w:val="none" w:sz="0" w:space="0" w:color="auto"/>
            <w:right w:val="none" w:sz="0" w:space="0" w:color="auto"/>
          </w:divBdr>
          <w:divsChild>
            <w:div w:id="19893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57785">
      <w:bodyDiv w:val="1"/>
      <w:marLeft w:val="0"/>
      <w:marRight w:val="0"/>
      <w:marTop w:val="0"/>
      <w:marBottom w:val="0"/>
      <w:divBdr>
        <w:top w:val="none" w:sz="0" w:space="0" w:color="auto"/>
        <w:left w:val="none" w:sz="0" w:space="0" w:color="auto"/>
        <w:bottom w:val="none" w:sz="0" w:space="0" w:color="auto"/>
        <w:right w:val="none" w:sz="0" w:space="0" w:color="auto"/>
      </w:divBdr>
    </w:div>
    <w:div w:id="2041934404">
      <w:bodyDiv w:val="1"/>
      <w:marLeft w:val="0"/>
      <w:marRight w:val="0"/>
      <w:marTop w:val="0"/>
      <w:marBottom w:val="0"/>
      <w:divBdr>
        <w:top w:val="none" w:sz="0" w:space="0" w:color="auto"/>
        <w:left w:val="none" w:sz="0" w:space="0" w:color="auto"/>
        <w:bottom w:val="none" w:sz="0" w:space="0" w:color="auto"/>
        <w:right w:val="none" w:sz="0" w:space="0" w:color="auto"/>
      </w:divBdr>
    </w:div>
    <w:div w:id="2042198095">
      <w:bodyDiv w:val="1"/>
      <w:marLeft w:val="0"/>
      <w:marRight w:val="0"/>
      <w:marTop w:val="0"/>
      <w:marBottom w:val="0"/>
      <w:divBdr>
        <w:top w:val="none" w:sz="0" w:space="0" w:color="auto"/>
        <w:left w:val="none" w:sz="0" w:space="0" w:color="auto"/>
        <w:bottom w:val="none" w:sz="0" w:space="0" w:color="auto"/>
        <w:right w:val="none" w:sz="0" w:space="0" w:color="auto"/>
      </w:divBdr>
    </w:div>
    <w:div w:id="2042780240">
      <w:bodyDiv w:val="1"/>
      <w:marLeft w:val="0"/>
      <w:marRight w:val="0"/>
      <w:marTop w:val="0"/>
      <w:marBottom w:val="0"/>
      <w:divBdr>
        <w:top w:val="none" w:sz="0" w:space="0" w:color="auto"/>
        <w:left w:val="none" w:sz="0" w:space="0" w:color="auto"/>
        <w:bottom w:val="none" w:sz="0" w:space="0" w:color="auto"/>
        <w:right w:val="none" w:sz="0" w:space="0" w:color="auto"/>
      </w:divBdr>
    </w:div>
    <w:div w:id="2044742714">
      <w:bodyDiv w:val="1"/>
      <w:marLeft w:val="0"/>
      <w:marRight w:val="0"/>
      <w:marTop w:val="0"/>
      <w:marBottom w:val="0"/>
      <w:divBdr>
        <w:top w:val="none" w:sz="0" w:space="0" w:color="auto"/>
        <w:left w:val="none" w:sz="0" w:space="0" w:color="auto"/>
        <w:bottom w:val="none" w:sz="0" w:space="0" w:color="auto"/>
        <w:right w:val="none" w:sz="0" w:space="0" w:color="auto"/>
      </w:divBdr>
    </w:div>
    <w:div w:id="2046099886">
      <w:bodyDiv w:val="1"/>
      <w:marLeft w:val="0"/>
      <w:marRight w:val="0"/>
      <w:marTop w:val="0"/>
      <w:marBottom w:val="0"/>
      <w:divBdr>
        <w:top w:val="none" w:sz="0" w:space="0" w:color="auto"/>
        <w:left w:val="none" w:sz="0" w:space="0" w:color="auto"/>
        <w:bottom w:val="none" w:sz="0" w:space="0" w:color="auto"/>
        <w:right w:val="none" w:sz="0" w:space="0" w:color="auto"/>
      </w:divBdr>
      <w:divsChild>
        <w:div w:id="24329483">
          <w:marLeft w:val="0"/>
          <w:marRight w:val="0"/>
          <w:marTop w:val="0"/>
          <w:marBottom w:val="0"/>
          <w:divBdr>
            <w:top w:val="none" w:sz="0" w:space="0" w:color="auto"/>
            <w:left w:val="none" w:sz="0" w:space="0" w:color="auto"/>
            <w:bottom w:val="none" w:sz="0" w:space="0" w:color="auto"/>
            <w:right w:val="none" w:sz="0" w:space="0" w:color="auto"/>
          </w:divBdr>
        </w:div>
        <w:div w:id="39324382">
          <w:marLeft w:val="0"/>
          <w:marRight w:val="0"/>
          <w:marTop w:val="0"/>
          <w:marBottom w:val="0"/>
          <w:divBdr>
            <w:top w:val="none" w:sz="0" w:space="0" w:color="auto"/>
            <w:left w:val="none" w:sz="0" w:space="0" w:color="auto"/>
            <w:bottom w:val="none" w:sz="0" w:space="0" w:color="auto"/>
            <w:right w:val="none" w:sz="0" w:space="0" w:color="auto"/>
          </w:divBdr>
        </w:div>
        <w:div w:id="61103601">
          <w:marLeft w:val="0"/>
          <w:marRight w:val="100"/>
          <w:marTop w:val="0"/>
          <w:marBottom w:val="0"/>
          <w:divBdr>
            <w:top w:val="none" w:sz="0" w:space="0" w:color="auto"/>
            <w:left w:val="none" w:sz="0" w:space="0" w:color="auto"/>
            <w:bottom w:val="none" w:sz="0" w:space="0" w:color="auto"/>
            <w:right w:val="none" w:sz="0" w:space="0" w:color="auto"/>
          </w:divBdr>
        </w:div>
        <w:div w:id="156042113">
          <w:marLeft w:val="0"/>
          <w:marRight w:val="0"/>
          <w:marTop w:val="0"/>
          <w:marBottom w:val="0"/>
          <w:divBdr>
            <w:top w:val="none" w:sz="0" w:space="0" w:color="auto"/>
            <w:left w:val="none" w:sz="0" w:space="0" w:color="auto"/>
            <w:bottom w:val="none" w:sz="0" w:space="0" w:color="auto"/>
            <w:right w:val="none" w:sz="0" w:space="0" w:color="auto"/>
          </w:divBdr>
        </w:div>
        <w:div w:id="192809423">
          <w:marLeft w:val="0"/>
          <w:marRight w:val="0"/>
          <w:marTop w:val="0"/>
          <w:marBottom w:val="0"/>
          <w:divBdr>
            <w:top w:val="none" w:sz="0" w:space="0" w:color="auto"/>
            <w:left w:val="none" w:sz="0" w:space="0" w:color="auto"/>
            <w:bottom w:val="none" w:sz="0" w:space="0" w:color="auto"/>
            <w:right w:val="none" w:sz="0" w:space="0" w:color="auto"/>
          </w:divBdr>
        </w:div>
        <w:div w:id="196241436">
          <w:marLeft w:val="0"/>
          <w:marRight w:val="0"/>
          <w:marTop w:val="0"/>
          <w:marBottom w:val="0"/>
          <w:divBdr>
            <w:top w:val="none" w:sz="0" w:space="0" w:color="auto"/>
            <w:left w:val="none" w:sz="0" w:space="0" w:color="auto"/>
            <w:bottom w:val="none" w:sz="0" w:space="0" w:color="auto"/>
            <w:right w:val="none" w:sz="0" w:space="0" w:color="auto"/>
          </w:divBdr>
        </w:div>
        <w:div w:id="211037547">
          <w:marLeft w:val="0"/>
          <w:marRight w:val="0"/>
          <w:marTop w:val="0"/>
          <w:marBottom w:val="200"/>
          <w:divBdr>
            <w:top w:val="none" w:sz="0" w:space="0" w:color="auto"/>
            <w:left w:val="none" w:sz="0" w:space="0" w:color="auto"/>
            <w:bottom w:val="none" w:sz="0" w:space="0" w:color="auto"/>
            <w:right w:val="none" w:sz="0" w:space="0" w:color="auto"/>
          </w:divBdr>
        </w:div>
        <w:div w:id="235285928">
          <w:marLeft w:val="0"/>
          <w:marRight w:val="0"/>
          <w:marTop w:val="0"/>
          <w:marBottom w:val="0"/>
          <w:divBdr>
            <w:top w:val="none" w:sz="0" w:space="0" w:color="auto"/>
            <w:left w:val="none" w:sz="0" w:space="0" w:color="auto"/>
            <w:bottom w:val="none" w:sz="0" w:space="0" w:color="auto"/>
            <w:right w:val="none" w:sz="0" w:space="0" w:color="auto"/>
          </w:divBdr>
        </w:div>
        <w:div w:id="255285294">
          <w:marLeft w:val="0"/>
          <w:marRight w:val="0"/>
          <w:marTop w:val="0"/>
          <w:marBottom w:val="0"/>
          <w:divBdr>
            <w:top w:val="none" w:sz="0" w:space="0" w:color="auto"/>
            <w:left w:val="none" w:sz="0" w:space="0" w:color="auto"/>
            <w:bottom w:val="none" w:sz="0" w:space="0" w:color="auto"/>
            <w:right w:val="none" w:sz="0" w:space="0" w:color="auto"/>
          </w:divBdr>
        </w:div>
        <w:div w:id="281958067">
          <w:marLeft w:val="0"/>
          <w:marRight w:val="0"/>
          <w:marTop w:val="0"/>
          <w:marBottom w:val="0"/>
          <w:divBdr>
            <w:top w:val="none" w:sz="0" w:space="0" w:color="auto"/>
            <w:left w:val="none" w:sz="0" w:space="0" w:color="auto"/>
            <w:bottom w:val="none" w:sz="0" w:space="0" w:color="auto"/>
            <w:right w:val="none" w:sz="0" w:space="0" w:color="auto"/>
          </w:divBdr>
        </w:div>
        <w:div w:id="334963478">
          <w:marLeft w:val="0"/>
          <w:marRight w:val="0"/>
          <w:marTop w:val="0"/>
          <w:marBottom w:val="0"/>
          <w:divBdr>
            <w:top w:val="none" w:sz="0" w:space="0" w:color="auto"/>
            <w:left w:val="none" w:sz="0" w:space="0" w:color="auto"/>
            <w:bottom w:val="none" w:sz="0" w:space="0" w:color="auto"/>
            <w:right w:val="none" w:sz="0" w:space="0" w:color="auto"/>
          </w:divBdr>
        </w:div>
        <w:div w:id="344020211">
          <w:marLeft w:val="0"/>
          <w:marRight w:val="0"/>
          <w:marTop w:val="0"/>
          <w:marBottom w:val="0"/>
          <w:divBdr>
            <w:top w:val="none" w:sz="0" w:space="0" w:color="auto"/>
            <w:left w:val="none" w:sz="0" w:space="0" w:color="auto"/>
            <w:bottom w:val="none" w:sz="0" w:space="0" w:color="auto"/>
            <w:right w:val="none" w:sz="0" w:space="0" w:color="auto"/>
          </w:divBdr>
        </w:div>
        <w:div w:id="353577512">
          <w:marLeft w:val="0"/>
          <w:marRight w:val="0"/>
          <w:marTop w:val="0"/>
          <w:marBottom w:val="0"/>
          <w:divBdr>
            <w:top w:val="none" w:sz="0" w:space="0" w:color="auto"/>
            <w:left w:val="none" w:sz="0" w:space="0" w:color="auto"/>
            <w:bottom w:val="none" w:sz="0" w:space="0" w:color="auto"/>
            <w:right w:val="none" w:sz="0" w:space="0" w:color="auto"/>
          </w:divBdr>
        </w:div>
        <w:div w:id="613101701">
          <w:marLeft w:val="0"/>
          <w:marRight w:val="0"/>
          <w:marTop w:val="0"/>
          <w:marBottom w:val="0"/>
          <w:divBdr>
            <w:top w:val="none" w:sz="0" w:space="0" w:color="auto"/>
            <w:left w:val="none" w:sz="0" w:space="0" w:color="auto"/>
            <w:bottom w:val="none" w:sz="0" w:space="0" w:color="auto"/>
            <w:right w:val="none" w:sz="0" w:space="0" w:color="auto"/>
          </w:divBdr>
        </w:div>
        <w:div w:id="697507124">
          <w:marLeft w:val="0"/>
          <w:marRight w:val="0"/>
          <w:marTop w:val="0"/>
          <w:marBottom w:val="0"/>
          <w:divBdr>
            <w:top w:val="none" w:sz="0" w:space="0" w:color="auto"/>
            <w:left w:val="none" w:sz="0" w:space="0" w:color="auto"/>
            <w:bottom w:val="none" w:sz="0" w:space="0" w:color="auto"/>
            <w:right w:val="none" w:sz="0" w:space="0" w:color="auto"/>
          </w:divBdr>
        </w:div>
        <w:div w:id="721903925">
          <w:marLeft w:val="0"/>
          <w:marRight w:val="0"/>
          <w:marTop w:val="0"/>
          <w:marBottom w:val="0"/>
          <w:divBdr>
            <w:top w:val="none" w:sz="0" w:space="0" w:color="auto"/>
            <w:left w:val="none" w:sz="0" w:space="0" w:color="auto"/>
            <w:bottom w:val="none" w:sz="0" w:space="0" w:color="auto"/>
            <w:right w:val="none" w:sz="0" w:space="0" w:color="auto"/>
          </w:divBdr>
        </w:div>
        <w:div w:id="795876113">
          <w:marLeft w:val="720"/>
          <w:marRight w:val="0"/>
          <w:marTop w:val="0"/>
          <w:marBottom w:val="0"/>
          <w:divBdr>
            <w:top w:val="none" w:sz="0" w:space="0" w:color="auto"/>
            <w:left w:val="none" w:sz="0" w:space="0" w:color="auto"/>
            <w:bottom w:val="none" w:sz="0" w:space="0" w:color="auto"/>
            <w:right w:val="none" w:sz="0" w:space="0" w:color="auto"/>
          </w:divBdr>
        </w:div>
        <w:div w:id="922757038">
          <w:marLeft w:val="0"/>
          <w:marRight w:val="0"/>
          <w:marTop w:val="0"/>
          <w:marBottom w:val="0"/>
          <w:divBdr>
            <w:top w:val="none" w:sz="0" w:space="0" w:color="auto"/>
            <w:left w:val="none" w:sz="0" w:space="0" w:color="auto"/>
            <w:bottom w:val="none" w:sz="0" w:space="0" w:color="auto"/>
            <w:right w:val="none" w:sz="0" w:space="0" w:color="auto"/>
          </w:divBdr>
        </w:div>
        <w:div w:id="944000442">
          <w:marLeft w:val="0"/>
          <w:marRight w:val="0"/>
          <w:marTop w:val="0"/>
          <w:marBottom w:val="0"/>
          <w:divBdr>
            <w:top w:val="none" w:sz="0" w:space="0" w:color="auto"/>
            <w:left w:val="none" w:sz="0" w:space="0" w:color="auto"/>
            <w:bottom w:val="none" w:sz="0" w:space="0" w:color="auto"/>
            <w:right w:val="none" w:sz="0" w:space="0" w:color="auto"/>
          </w:divBdr>
        </w:div>
        <w:div w:id="947467964">
          <w:marLeft w:val="0"/>
          <w:marRight w:val="0"/>
          <w:marTop w:val="0"/>
          <w:marBottom w:val="0"/>
          <w:divBdr>
            <w:top w:val="none" w:sz="0" w:space="0" w:color="auto"/>
            <w:left w:val="none" w:sz="0" w:space="0" w:color="auto"/>
            <w:bottom w:val="none" w:sz="0" w:space="0" w:color="auto"/>
            <w:right w:val="none" w:sz="0" w:space="0" w:color="auto"/>
          </w:divBdr>
        </w:div>
        <w:div w:id="948926504">
          <w:marLeft w:val="0"/>
          <w:marRight w:val="0"/>
          <w:marTop w:val="0"/>
          <w:marBottom w:val="0"/>
          <w:divBdr>
            <w:top w:val="none" w:sz="0" w:space="0" w:color="auto"/>
            <w:left w:val="none" w:sz="0" w:space="0" w:color="auto"/>
            <w:bottom w:val="none" w:sz="0" w:space="0" w:color="auto"/>
            <w:right w:val="none" w:sz="0" w:space="0" w:color="auto"/>
          </w:divBdr>
        </w:div>
        <w:div w:id="1014184239">
          <w:marLeft w:val="720"/>
          <w:marRight w:val="0"/>
          <w:marTop w:val="0"/>
          <w:marBottom w:val="0"/>
          <w:divBdr>
            <w:top w:val="none" w:sz="0" w:space="0" w:color="auto"/>
            <w:left w:val="none" w:sz="0" w:space="0" w:color="auto"/>
            <w:bottom w:val="none" w:sz="0" w:space="0" w:color="auto"/>
            <w:right w:val="none" w:sz="0" w:space="0" w:color="auto"/>
          </w:divBdr>
        </w:div>
        <w:div w:id="1111439782">
          <w:marLeft w:val="0"/>
          <w:marRight w:val="0"/>
          <w:marTop w:val="0"/>
          <w:marBottom w:val="0"/>
          <w:divBdr>
            <w:top w:val="none" w:sz="0" w:space="0" w:color="auto"/>
            <w:left w:val="none" w:sz="0" w:space="0" w:color="auto"/>
            <w:bottom w:val="none" w:sz="0" w:space="0" w:color="auto"/>
            <w:right w:val="none" w:sz="0" w:space="0" w:color="auto"/>
          </w:divBdr>
        </w:div>
        <w:div w:id="1142847989">
          <w:marLeft w:val="0"/>
          <w:marRight w:val="0"/>
          <w:marTop w:val="0"/>
          <w:marBottom w:val="0"/>
          <w:divBdr>
            <w:top w:val="none" w:sz="0" w:space="0" w:color="auto"/>
            <w:left w:val="none" w:sz="0" w:space="0" w:color="auto"/>
            <w:bottom w:val="none" w:sz="0" w:space="0" w:color="auto"/>
            <w:right w:val="none" w:sz="0" w:space="0" w:color="auto"/>
          </w:divBdr>
        </w:div>
        <w:div w:id="1178230370">
          <w:marLeft w:val="0"/>
          <w:marRight w:val="0"/>
          <w:marTop w:val="0"/>
          <w:marBottom w:val="0"/>
          <w:divBdr>
            <w:top w:val="none" w:sz="0" w:space="0" w:color="auto"/>
            <w:left w:val="none" w:sz="0" w:space="0" w:color="auto"/>
            <w:bottom w:val="none" w:sz="0" w:space="0" w:color="auto"/>
            <w:right w:val="none" w:sz="0" w:space="0" w:color="auto"/>
          </w:divBdr>
        </w:div>
        <w:div w:id="1237475254">
          <w:marLeft w:val="0"/>
          <w:marRight w:val="0"/>
          <w:marTop w:val="0"/>
          <w:marBottom w:val="0"/>
          <w:divBdr>
            <w:top w:val="none" w:sz="0" w:space="0" w:color="auto"/>
            <w:left w:val="none" w:sz="0" w:space="0" w:color="auto"/>
            <w:bottom w:val="none" w:sz="0" w:space="0" w:color="auto"/>
            <w:right w:val="none" w:sz="0" w:space="0" w:color="auto"/>
          </w:divBdr>
        </w:div>
        <w:div w:id="1258904270">
          <w:marLeft w:val="0"/>
          <w:marRight w:val="0"/>
          <w:marTop w:val="0"/>
          <w:marBottom w:val="0"/>
          <w:divBdr>
            <w:top w:val="none" w:sz="0" w:space="0" w:color="auto"/>
            <w:left w:val="none" w:sz="0" w:space="0" w:color="auto"/>
            <w:bottom w:val="none" w:sz="0" w:space="0" w:color="auto"/>
            <w:right w:val="none" w:sz="0" w:space="0" w:color="auto"/>
          </w:divBdr>
        </w:div>
        <w:div w:id="1274825876">
          <w:marLeft w:val="720"/>
          <w:marRight w:val="0"/>
          <w:marTop w:val="0"/>
          <w:marBottom w:val="0"/>
          <w:divBdr>
            <w:top w:val="none" w:sz="0" w:space="0" w:color="auto"/>
            <w:left w:val="none" w:sz="0" w:space="0" w:color="auto"/>
            <w:bottom w:val="none" w:sz="0" w:space="0" w:color="auto"/>
            <w:right w:val="none" w:sz="0" w:space="0" w:color="auto"/>
          </w:divBdr>
        </w:div>
        <w:div w:id="1288008081">
          <w:marLeft w:val="0"/>
          <w:marRight w:val="0"/>
          <w:marTop w:val="0"/>
          <w:marBottom w:val="0"/>
          <w:divBdr>
            <w:top w:val="none" w:sz="0" w:space="0" w:color="auto"/>
            <w:left w:val="none" w:sz="0" w:space="0" w:color="auto"/>
            <w:bottom w:val="none" w:sz="0" w:space="0" w:color="auto"/>
            <w:right w:val="none" w:sz="0" w:space="0" w:color="auto"/>
          </w:divBdr>
        </w:div>
        <w:div w:id="1355039659">
          <w:marLeft w:val="0"/>
          <w:marRight w:val="0"/>
          <w:marTop w:val="0"/>
          <w:marBottom w:val="0"/>
          <w:divBdr>
            <w:top w:val="none" w:sz="0" w:space="0" w:color="auto"/>
            <w:left w:val="none" w:sz="0" w:space="0" w:color="auto"/>
            <w:bottom w:val="none" w:sz="0" w:space="0" w:color="auto"/>
            <w:right w:val="none" w:sz="0" w:space="0" w:color="auto"/>
          </w:divBdr>
        </w:div>
        <w:div w:id="1369911421">
          <w:marLeft w:val="0"/>
          <w:marRight w:val="0"/>
          <w:marTop w:val="0"/>
          <w:marBottom w:val="0"/>
          <w:divBdr>
            <w:top w:val="none" w:sz="0" w:space="0" w:color="auto"/>
            <w:left w:val="none" w:sz="0" w:space="0" w:color="auto"/>
            <w:bottom w:val="none" w:sz="0" w:space="0" w:color="auto"/>
            <w:right w:val="none" w:sz="0" w:space="0" w:color="auto"/>
          </w:divBdr>
        </w:div>
        <w:div w:id="1370649200">
          <w:marLeft w:val="0"/>
          <w:marRight w:val="0"/>
          <w:marTop w:val="0"/>
          <w:marBottom w:val="0"/>
          <w:divBdr>
            <w:top w:val="none" w:sz="0" w:space="0" w:color="auto"/>
            <w:left w:val="none" w:sz="0" w:space="0" w:color="auto"/>
            <w:bottom w:val="none" w:sz="0" w:space="0" w:color="auto"/>
            <w:right w:val="none" w:sz="0" w:space="0" w:color="auto"/>
          </w:divBdr>
        </w:div>
        <w:div w:id="1382826775">
          <w:marLeft w:val="0"/>
          <w:marRight w:val="0"/>
          <w:marTop w:val="0"/>
          <w:marBottom w:val="0"/>
          <w:divBdr>
            <w:top w:val="none" w:sz="0" w:space="0" w:color="auto"/>
            <w:left w:val="none" w:sz="0" w:space="0" w:color="auto"/>
            <w:bottom w:val="none" w:sz="0" w:space="0" w:color="auto"/>
            <w:right w:val="none" w:sz="0" w:space="0" w:color="auto"/>
          </w:divBdr>
        </w:div>
        <w:div w:id="1429037654">
          <w:marLeft w:val="0"/>
          <w:marRight w:val="0"/>
          <w:marTop w:val="0"/>
          <w:marBottom w:val="0"/>
          <w:divBdr>
            <w:top w:val="none" w:sz="0" w:space="0" w:color="auto"/>
            <w:left w:val="none" w:sz="0" w:space="0" w:color="auto"/>
            <w:bottom w:val="none" w:sz="0" w:space="0" w:color="auto"/>
            <w:right w:val="none" w:sz="0" w:space="0" w:color="auto"/>
          </w:divBdr>
        </w:div>
        <w:div w:id="1448423809">
          <w:marLeft w:val="720"/>
          <w:marRight w:val="0"/>
          <w:marTop w:val="0"/>
          <w:marBottom w:val="0"/>
          <w:divBdr>
            <w:top w:val="none" w:sz="0" w:space="0" w:color="auto"/>
            <w:left w:val="none" w:sz="0" w:space="0" w:color="auto"/>
            <w:bottom w:val="none" w:sz="0" w:space="0" w:color="auto"/>
            <w:right w:val="none" w:sz="0" w:space="0" w:color="auto"/>
          </w:divBdr>
        </w:div>
        <w:div w:id="1515148939">
          <w:marLeft w:val="0"/>
          <w:marRight w:val="0"/>
          <w:marTop w:val="0"/>
          <w:marBottom w:val="0"/>
          <w:divBdr>
            <w:top w:val="none" w:sz="0" w:space="0" w:color="auto"/>
            <w:left w:val="none" w:sz="0" w:space="0" w:color="auto"/>
            <w:bottom w:val="none" w:sz="0" w:space="0" w:color="auto"/>
            <w:right w:val="none" w:sz="0" w:space="0" w:color="auto"/>
          </w:divBdr>
        </w:div>
        <w:div w:id="1530752044">
          <w:marLeft w:val="0"/>
          <w:marRight w:val="0"/>
          <w:marTop w:val="0"/>
          <w:marBottom w:val="0"/>
          <w:divBdr>
            <w:top w:val="none" w:sz="0" w:space="0" w:color="auto"/>
            <w:left w:val="none" w:sz="0" w:space="0" w:color="auto"/>
            <w:bottom w:val="none" w:sz="0" w:space="0" w:color="auto"/>
            <w:right w:val="none" w:sz="0" w:space="0" w:color="auto"/>
          </w:divBdr>
        </w:div>
        <w:div w:id="1645768777">
          <w:marLeft w:val="0"/>
          <w:marRight w:val="0"/>
          <w:marTop w:val="0"/>
          <w:marBottom w:val="0"/>
          <w:divBdr>
            <w:top w:val="none" w:sz="0" w:space="0" w:color="auto"/>
            <w:left w:val="none" w:sz="0" w:space="0" w:color="auto"/>
            <w:bottom w:val="none" w:sz="0" w:space="0" w:color="auto"/>
            <w:right w:val="none" w:sz="0" w:space="0" w:color="auto"/>
          </w:divBdr>
        </w:div>
        <w:div w:id="1658997995">
          <w:marLeft w:val="0"/>
          <w:marRight w:val="0"/>
          <w:marTop w:val="0"/>
          <w:marBottom w:val="0"/>
          <w:divBdr>
            <w:top w:val="none" w:sz="0" w:space="0" w:color="auto"/>
            <w:left w:val="none" w:sz="0" w:space="0" w:color="auto"/>
            <w:bottom w:val="none" w:sz="0" w:space="0" w:color="auto"/>
            <w:right w:val="none" w:sz="0" w:space="0" w:color="auto"/>
          </w:divBdr>
        </w:div>
        <w:div w:id="1675452858">
          <w:marLeft w:val="0"/>
          <w:marRight w:val="0"/>
          <w:marTop w:val="0"/>
          <w:marBottom w:val="0"/>
          <w:divBdr>
            <w:top w:val="none" w:sz="0" w:space="0" w:color="auto"/>
            <w:left w:val="none" w:sz="0" w:space="0" w:color="auto"/>
            <w:bottom w:val="none" w:sz="0" w:space="0" w:color="auto"/>
            <w:right w:val="none" w:sz="0" w:space="0" w:color="auto"/>
          </w:divBdr>
        </w:div>
        <w:div w:id="1690594994">
          <w:marLeft w:val="0"/>
          <w:marRight w:val="0"/>
          <w:marTop w:val="0"/>
          <w:marBottom w:val="0"/>
          <w:divBdr>
            <w:top w:val="none" w:sz="0" w:space="0" w:color="auto"/>
            <w:left w:val="none" w:sz="0" w:space="0" w:color="auto"/>
            <w:bottom w:val="none" w:sz="0" w:space="0" w:color="auto"/>
            <w:right w:val="none" w:sz="0" w:space="0" w:color="auto"/>
          </w:divBdr>
        </w:div>
        <w:div w:id="1770394078">
          <w:marLeft w:val="0"/>
          <w:marRight w:val="0"/>
          <w:marTop w:val="0"/>
          <w:marBottom w:val="0"/>
          <w:divBdr>
            <w:top w:val="none" w:sz="0" w:space="0" w:color="auto"/>
            <w:left w:val="none" w:sz="0" w:space="0" w:color="auto"/>
            <w:bottom w:val="none" w:sz="0" w:space="0" w:color="auto"/>
            <w:right w:val="none" w:sz="0" w:space="0" w:color="auto"/>
          </w:divBdr>
        </w:div>
        <w:div w:id="1774474483">
          <w:marLeft w:val="0"/>
          <w:marRight w:val="0"/>
          <w:marTop w:val="0"/>
          <w:marBottom w:val="0"/>
          <w:divBdr>
            <w:top w:val="none" w:sz="0" w:space="0" w:color="auto"/>
            <w:left w:val="none" w:sz="0" w:space="0" w:color="auto"/>
            <w:bottom w:val="none" w:sz="0" w:space="0" w:color="auto"/>
            <w:right w:val="none" w:sz="0" w:space="0" w:color="auto"/>
          </w:divBdr>
        </w:div>
        <w:div w:id="1790319843">
          <w:marLeft w:val="0"/>
          <w:marRight w:val="0"/>
          <w:marTop w:val="0"/>
          <w:marBottom w:val="0"/>
          <w:divBdr>
            <w:top w:val="none" w:sz="0" w:space="0" w:color="auto"/>
            <w:left w:val="none" w:sz="0" w:space="0" w:color="auto"/>
            <w:bottom w:val="none" w:sz="0" w:space="0" w:color="auto"/>
            <w:right w:val="none" w:sz="0" w:space="0" w:color="auto"/>
          </w:divBdr>
        </w:div>
        <w:div w:id="1801266631">
          <w:marLeft w:val="0"/>
          <w:marRight w:val="0"/>
          <w:marTop w:val="0"/>
          <w:marBottom w:val="0"/>
          <w:divBdr>
            <w:top w:val="none" w:sz="0" w:space="0" w:color="auto"/>
            <w:left w:val="none" w:sz="0" w:space="0" w:color="auto"/>
            <w:bottom w:val="none" w:sz="0" w:space="0" w:color="auto"/>
            <w:right w:val="none" w:sz="0" w:space="0" w:color="auto"/>
          </w:divBdr>
        </w:div>
        <w:div w:id="1854756819">
          <w:marLeft w:val="0"/>
          <w:marRight w:val="0"/>
          <w:marTop w:val="0"/>
          <w:marBottom w:val="0"/>
          <w:divBdr>
            <w:top w:val="none" w:sz="0" w:space="0" w:color="auto"/>
            <w:left w:val="none" w:sz="0" w:space="0" w:color="auto"/>
            <w:bottom w:val="none" w:sz="0" w:space="0" w:color="auto"/>
            <w:right w:val="none" w:sz="0" w:space="0" w:color="auto"/>
          </w:divBdr>
        </w:div>
        <w:div w:id="1880583043">
          <w:marLeft w:val="0"/>
          <w:marRight w:val="0"/>
          <w:marTop w:val="0"/>
          <w:marBottom w:val="0"/>
          <w:divBdr>
            <w:top w:val="none" w:sz="0" w:space="0" w:color="auto"/>
            <w:left w:val="none" w:sz="0" w:space="0" w:color="auto"/>
            <w:bottom w:val="none" w:sz="0" w:space="0" w:color="auto"/>
            <w:right w:val="none" w:sz="0" w:space="0" w:color="auto"/>
          </w:divBdr>
        </w:div>
        <w:div w:id="1898589113">
          <w:marLeft w:val="0"/>
          <w:marRight w:val="0"/>
          <w:marTop w:val="0"/>
          <w:marBottom w:val="0"/>
          <w:divBdr>
            <w:top w:val="none" w:sz="0" w:space="0" w:color="auto"/>
            <w:left w:val="none" w:sz="0" w:space="0" w:color="auto"/>
            <w:bottom w:val="none" w:sz="0" w:space="0" w:color="auto"/>
            <w:right w:val="none" w:sz="0" w:space="0" w:color="auto"/>
          </w:divBdr>
        </w:div>
        <w:div w:id="1962180068">
          <w:marLeft w:val="720"/>
          <w:marRight w:val="0"/>
          <w:marTop w:val="0"/>
          <w:marBottom w:val="0"/>
          <w:divBdr>
            <w:top w:val="none" w:sz="0" w:space="0" w:color="auto"/>
            <w:left w:val="none" w:sz="0" w:space="0" w:color="auto"/>
            <w:bottom w:val="none" w:sz="0" w:space="0" w:color="auto"/>
            <w:right w:val="none" w:sz="0" w:space="0" w:color="auto"/>
          </w:divBdr>
        </w:div>
        <w:div w:id="1966500690">
          <w:marLeft w:val="0"/>
          <w:marRight w:val="0"/>
          <w:marTop w:val="0"/>
          <w:marBottom w:val="0"/>
          <w:divBdr>
            <w:top w:val="none" w:sz="0" w:space="0" w:color="auto"/>
            <w:left w:val="none" w:sz="0" w:space="0" w:color="auto"/>
            <w:bottom w:val="none" w:sz="0" w:space="0" w:color="auto"/>
            <w:right w:val="none" w:sz="0" w:space="0" w:color="auto"/>
          </w:divBdr>
        </w:div>
        <w:div w:id="1977686521">
          <w:marLeft w:val="0"/>
          <w:marRight w:val="0"/>
          <w:marTop w:val="0"/>
          <w:marBottom w:val="0"/>
          <w:divBdr>
            <w:top w:val="none" w:sz="0" w:space="0" w:color="auto"/>
            <w:left w:val="none" w:sz="0" w:space="0" w:color="auto"/>
            <w:bottom w:val="none" w:sz="0" w:space="0" w:color="auto"/>
            <w:right w:val="none" w:sz="0" w:space="0" w:color="auto"/>
          </w:divBdr>
        </w:div>
        <w:div w:id="1981839585">
          <w:marLeft w:val="720"/>
          <w:marRight w:val="0"/>
          <w:marTop w:val="0"/>
          <w:marBottom w:val="0"/>
          <w:divBdr>
            <w:top w:val="none" w:sz="0" w:space="0" w:color="auto"/>
            <w:left w:val="none" w:sz="0" w:space="0" w:color="auto"/>
            <w:bottom w:val="none" w:sz="0" w:space="0" w:color="auto"/>
            <w:right w:val="none" w:sz="0" w:space="0" w:color="auto"/>
          </w:divBdr>
        </w:div>
        <w:div w:id="2044864904">
          <w:marLeft w:val="0"/>
          <w:marRight w:val="0"/>
          <w:marTop w:val="0"/>
          <w:marBottom w:val="0"/>
          <w:divBdr>
            <w:top w:val="none" w:sz="0" w:space="0" w:color="auto"/>
            <w:left w:val="none" w:sz="0" w:space="0" w:color="auto"/>
            <w:bottom w:val="none" w:sz="0" w:space="0" w:color="auto"/>
            <w:right w:val="none" w:sz="0" w:space="0" w:color="auto"/>
          </w:divBdr>
        </w:div>
      </w:divsChild>
    </w:div>
    <w:div w:id="2048484592">
      <w:bodyDiv w:val="1"/>
      <w:marLeft w:val="0"/>
      <w:marRight w:val="0"/>
      <w:marTop w:val="0"/>
      <w:marBottom w:val="0"/>
      <w:divBdr>
        <w:top w:val="none" w:sz="0" w:space="0" w:color="auto"/>
        <w:left w:val="none" w:sz="0" w:space="0" w:color="auto"/>
        <w:bottom w:val="none" w:sz="0" w:space="0" w:color="auto"/>
        <w:right w:val="none" w:sz="0" w:space="0" w:color="auto"/>
      </w:divBdr>
    </w:div>
    <w:div w:id="2048993035">
      <w:bodyDiv w:val="1"/>
      <w:marLeft w:val="0"/>
      <w:marRight w:val="0"/>
      <w:marTop w:val="0"/>
      <w:marBottom w:val="0"/>
      <w:divBdr>
        <w:top w:val="none" w:sz="0" w:space="0" w:color="auto"/>
        <w:left w:val="none" w:sz="0" w:space="0" w:color="auto"/>
        <w:bottom w:val="none" w:sz="0" w:space="0" w:color="auto"/>
        <w:right w:val="none" w:sz="0" w:space="0" w:color="auto"/>
      </w:divBdr>
    </w:div>
    <w:div w:id="2049841105">
      <w:bodyDiv w:val="1"/>
      <w:marLeft w:val="0"/>
      <w:marRight w:val="0"/>
      <w:marTop w:val="0"/>
      <w:marBottom w:val="0"/>
      <w:divBdr>
        <w:top w:val="none" w:sz="0" w:space="0" w:color="auto"/>
        <w:left w:val="none" w:sz="0" w:space="0" w:color="auto"/>
        <w:bottom w:val="none" w:sz="0" w:space="0" w:color="auto"/>
        <w:right w:val="none" w:sz="0" w:space="0" w:color="auto"/>
      </w:divBdr>
      <w:divsChild>
        <w:div w:id="34938082">
          <w:marLeft w:val="0"/>
          <w:marRight w:val="0"/>
          <w:marTop w:val="0"/>
          <w:marBottom w:val="0"/>
          <w:divBdr>
            <w:top w:val="none" w:sz="0" w:space="0" w:color="auto"/>
            <w:left w:val="none" w:sz="0" w:space="0" w:color="auto"/>
            <w:bottom w:val="none" w:sz="0" w:space="0" w:color="auto"/>
            <w:right w:val="none" w:sz="0" w:space="0" w:color="auto"/>
          </w:divBdr>
        </w:div>
        <w:div w:id="144706490">
          <w:marLeft w:val="0"/>
          <w:marRight w:val="0"/>
          <w:marTop w:val="0"/>
          <w:marBottom w:val="0"/>
          <w:divBdr>
            <w:top w:val="none" w:sz="0" w:space="0" w:color="auto"/>
            <w:left w:val="none" w:sz="0" w:space="0" w:color="auto"/>
            <w:bottom w:val="none" w:sz="0" w:space="0" w:color="auto"/>
            <w:right w:val="none" w:sz="0" w:space="0" w:color="auto"/>
          </w:divBdr>
        </w:div>
        <w:div w:id="144976039">
          <w:marLeft w:val="0"/>
          <w:marRight w:val="0"/>
          <w:marTop w:val="0"/>
          <w:marBottom w:val="0"/>
          <w:divBdr>
            <w:top w:val="none" w:sz="0" w:space="0" w:color="auto"/>
            <w:left w:val="none" w:sz="0" w:space="0" w:color="auto"/>
            <w:bottom w:val="none" w:sz="0" w:space="0" w:color="auto"/>
            <w:right w:val="none" w:sz="0" w:space="0" w:color="auto"/>
          </w:divBdr>
        </w:div>
        <w:div w:id="183439823">
          <w:marLeft w:val="0"/>
          <w:marRight w:val="0"/>
          <w:marTop w:val="0"/>
          <w:marBottom w:val="0"/>
          <w:divBdr>
            <w:top w:val="none" w:sz="0" w:space="0" w:color="auto"/>
            <w:left w:val="none" w:sz="0" w:space="0" w:color="auto"/>
            <w:bottom w:val="none" w:sz="0" w:space="0" w:color="auto"/>
            <w:right w:val="none" w:sz="0" w:space="0" w:color="auto"/>
          </w:divBdr>
        </w:div>
        <w:div w:id="185024356">
          <w:marLeft w:val="0"/>
          <w:marRight w:val="0"/>
          <w:marTop w:val="0"/>
          <w:marBottom w:val="0"/>
          <w:divBdr>
            <w:top w:val="none" w:sz="0" w:space="0" w:color="auto"/>
            <w:left w:val="none" w:sz="0" w:space="0" w:color="auto"/>
            <w:bottom w:val="none" w:sz="0" w:space="0" w:color="auto"/>
            <w:right w:val="none" w:sz="0" w:space="0" w:color="auto"/>
          </w:divBdr>
        </w:div>
        <w:div w:id="284048174">
          <w:marLeft w:val="0"/>
          <w:marRight w:val="0"/>
          <w:marTop w:val="0"/>
          <w:marBottom w:val="0"/>
          <w:divBdr>
            <w:top w:val="none" w:sz="0" w:space="0" w:color="auto"/>
            <w:left w:val="none" w:sz="0" w:space="0" w:color="auto"/>
            <w:bottom w:val="none" w:sz="0" w:space="0" w:color="auto"/>
            <w:right w:val="none" w:sz="0" w:space="0" w:color="auto"/>
          </w:divBdr>
        </w:div>
        <w:div w:id="377820915">
          <w:marLeft w:val="0"/>
          <w:marRight w:val="0"/>
          <w:marTop w:val="0"/>
          <w:marBottom w:val="0"/>
          <w:divBdr>
            <w:top w:val="none" w:sz="0" w:space="0" w:color="auto"/>
            <w:left w:val="none" w:sz="0" w:space="0" w:color="auto"/>
            <w:bottom w:val="none" w:sz="0" w:space="0" w:color="auto"/>
            <w:right w:val="none" w:sz="0" w:space="0" w:color="auto"/>
          </w:divBdr>
        </w:div>
        <w:div w:id="377974398">
          <w:marLeft w:val="0"/>
          <w:marRight w:val="0"/>
          <w:marTop w:val="0"/>
          <w:marBottom w:val="0"/>
          <w:divBdr>
            <w:top w:val="none" w:sz="0" w:space="0" w:color="auto"/>
            <w:left w:val="none" w:sz="0" w:space="0" w:color="auto"/>
            <w:bottom w:val="none" w:sz="0" w:space="0" w:color="auto"/>
            <w:right w:val="none" w:sz="0" w:space="0" w:color="auto"/>
          </w:divBdr>
        </w:div>
        <w:div w:id="417991993">
          <w:marLeft w:val="720"/>
          <w:marRight w:val="100"/>
          <w:marTop w:val="0"/>
          <w:marBottom w:val="0"/>
          <w:divBdr>
            <w:top w:val="none" w:sz="0" w:space="0" w:color="auto"/>
            <w:left w:val="none" w:sz="0" w:space="0" w:color="auto"/>
            <w:bottom w:val="none" w:sz="0" w:space="0" w:color="auto"/>
            <w:right w:val="none" w:sz="0" w:space="0" w:color="auto"/>
          </w:divBdr>
        </w:div>
        <w:div w:id="441414471">
          <w:marLeft w:val="0"/>
          <w:marRight w:val="0"/>
          <w:marTop w:val="0"/>
          <w:marBottom w:val="0"/>
          <w:divBdr>
            <w:top w:val="none" w:sz="0" w:space="0" w:color="auto"/>
            <w:left w:val="none" w:sz="0" w:space="0" w:color="auto"/>
            <w:bottom w:val="none" w:sz="0" w:space="0" w:color="auto"/>
            <w:right w:val="none" w:sz="0" w:space="0" w:color="auto"/>
          </w:divBdr>
        </w:div>
        <w:div w:id="447624594">
          <w:marLeft w:val="0"/>
          <w:marRight w:val="0"/>
          <w:marTop w:val="0"/>
          <w:marBottom w:val="0"/>
          <w:divBdr>
            <w:top w:val="none" w:sz="0" w:space="0" w:color="auto"/>
            <w:left w:val="none" w:sz="0" w:space="0" w:color="auto"/>
            <w:bottom w:val="none" w:sz="0" w:space="0" w:color="auto"/>
            <w:right w:val="none" w:sz="0" w:space="0" w:color="auto"/>
          </w:divBdr>
        </w:div>
        <w:div w:id="506141629">
          <w:marLeft w:val="0"/>
          <w:marRight w:val="0"/>
          <w:marTop w:val="0"/>
          <w:marBottom w:val="0"/>
          <w:divBdr>
            <w:top w:val="none" w:sz="0" w:space="0" w:color="auto"/>
            <w:left w:val="none" w:sz="0" w:space="0" w:color="auto"/>
            <w:bottom w:val="none" w:sz="0" w:space="0" w:color="auto"/>
            <w:right w:val="none" w:sz="0" w:space="0" w:color="auto"/>
          </w:divBdr>
        </w:div>
        <w:div w:id="510140921">
          <w:marLeft w:val="0"/>
          <w:marRight w:val="0"/>
          <w:marTop w:val="0"/>
          <w:marBottom w:val="0"/>
          <w:divBdr>
            <w:top w:val="none" w:sz="0" w:space="0" w:color="auto"/>
            <w:left w:val="none" w:sz="0" w:space="0" w:color="auto"/>
            <w:bottom w:val="none" w:sz="0" w:space="0" w:color="auto"/>
            <w:right w:val="none" w:sz="0" w:space="0" w:color="auto"/>
          </w:divBdr>
        </w:div>
        <w:div w:id="511997085">
          <w:marLeft w:val="0"/>
          <w:marRight w:val="0"/>
          <w:marTop w:val="0"/>
          <w:marBottom w:val="0"/>
          <w:divBdr>
            <w:top w:val="none" w:sz="0" w:space="0" w:color="auto"/>
            <w:left w:val="none" w:sz="0" w:space="0" w:color="auto"/>
            <w:bottom w:val="none" w:sz="0" w:space="0" w:color="auto"/>
            <w:right w:val="none" w:sz="0" w:space="0" w:color="auto"/>
          </w:divBdr>
        </w:div>
        <w:div w:id="578834853">
          <w:marLeft w:val="0"/>
          <w:marRight w:val="0"/>
          <w:marTop w:val="0"/>
          <w:marBottom w:val="0"/>
          <w:divBdr>
            <w:top w:val="none" w:sz="0" w:space="0" w:color="auto"/>
            <w:left w:val="none" w:sz="0" w:space="0" w:color="auto"/>
            <w:bottom w:val="none" w:sz="0" w:space="0" w:color="auto"/>
            <w:right w:val="none" w:sz="0" w:space="0" w:color="auto"/>
          </w:divBdr>
        </w:div>
        <w:div w:id="627512630">
          <w:marLeft w:val="0"/>
          <w:marRight w:val="0"/>
          <w:marTop w:val="0"/>
          <w:marBottom w:val="0"/>
          <w:divBdr>
            <w:top w:val="none" w:sz="0" w:space="0" w:color="auto"/>
            <w:left w:val="none" w:sz="0" w:space="0" w:color="auto"/>
            <w:bottom w:val="none" w:sz="0" w:space="0" w:color="auto"/>
            <w:right w:val="none" w:sz="0" w:space="0" w:color="auto"/>
          </w:divBdr>
        </w:div>
        <w:div w:id="698705214">
          <w:marLeft w:val="0"/>
          <w:marRight w:val="0"/>
          <w:marTop w:val="0"/>
          <w:marBottom w:val="0"/>
          <w:divBdr>
            <w:top w:val="none" w:sz="0" w:space="0" w:color="auto"/>
            <w:left w:val="none" w:sz="0" w:space="0" w:color="auto"/>
            <w:bottom w:val="none" w:sz="0" w:space="0" w:color="auto"/>
            <w:right w:val="none" w:sz="0" w:space="0" w:color="auto"/>
          </w:divBdr>
        </w:div>
        <w:div w:id="889458610">
          <w:marLeft w:val="0"/>
          <w:marRight w:val="0"/>
          <w:marTop w:val="0"/>
          <w:marBottom w:val="0"/>
          <w:divBdr>
            <w:top w:val="none" w:sz="0" w:space="0" w:color="auto"/>
            <w:left w:val="none" w:sz="0" w:space="0" w:color="auto"/>
            <w:bottom w:val="none" w:sz="0" w:space="0" w:color="auto"/>
            <w:right w:val="none" w:sz="0" w:space="0" w:color="auto"/>
          </w:divBdr>
        </w:div>
        <w:div w:id="889851877">
          <w:marLeft w:val="0"/>
          <w:marRight w:val="0"/>
          <w:marTop w:val="0"/>
          <w:marBottom w:val="0"/>
          <w:divBdr>
            <w:top w:val="none" w:sz="0" w:space="0" w:color="auto"/>
            <w:left w:val="none" w:sz="0" w:space="0" w:color="auto"/>
            <w:bottom w:val="none" w:sz="0" w:space="0" w:color="auto"/>
            <w:right w:val="none" w:sz="0" w:space="0" w:color="auto"/>
          </w:divBdr>
        </w:div>
        <w:div w:id="949506963">
          <w:marLeft w:val="0"/>
          <w:marRight w:val="0"/>
          <w:marTop w:val="0"/>
          <w:marBottom w:val="0"/>
          <w:divBdr>
            <w:top w:val="none" w:sz="0" w:space="0" w:color="auto"/>
            <w:left w:val="none" w:sz="0" w:space="0" w:color="auto"/>
            <w:bottom w:val="none" w:sz="0" w:space="0" w:color="auto"/>
            <w:right w:val="none" w:sz="0" w:space="0" w:color="auto"/>
          </w:divBdr>
        </w:div>
        <w:div w:id="1016804605">
          <w:marLeft w:val="0"/>
          <w:marRight w:val="0"/>
          <w:marTop w:val="0"/>
          <w:marBottom w:val="0"/>
          <w:divBdr>
            <w:top w:val="none" w:sz="0" w:space="0" w:color="auto"/>
            <w:left w:val="none" w:sz="0" w:space="0" w:color="auto"/>
            <w:bottom w:val="none" w:sz="0" w:space="0" w:color="auto"/>
            <w:right w:val="none" w:sz="0" w:space="0" w:color="auto"/>
          </w:divBdr>
        </w:div>
        <w:div w:id="1026759268">
          <w:marLeft w:val="0"/>
          <w:marRight w:val="0"/>
          <w:marTop w:val="0"/>
          <w:marBottom w:val="0"/>
          <w:divBdr>
            <w:top w:val="none" w:sz="0" w:space="0" w:color="auto"/>
            <w:left w:val="none" w:sz="0" w:space="0" w:color="auto"/>
            <w:bottom w:val="none" w:sz="0" w:space="0" w:color="auto"/>
            <w:right w:val="none" w:sz="0" w:space="0" w:color="auto"/>
          </w:divBdr>
        </w:div>
        <w:div w:id="1045176726">
          <w:marLeft w:val="0"/>
          <w:marRight w:val="0"/>
          <w:marTop w:val="0"/>
          <w:marBottom w:val="200"/>
          <w:divBdr>
            <w:top w:val="none" w:sz="0" w:space="0" w:color="auto"/>
            <w:left w:val="none" w:sz="0" w:space="0" w:color="auto"/>
            <w:bottom w:val="none" w:sz="0" w:space="0" w:color="auto"/>
            <w:right w:val="none" w:sz="0" w:space="0" w:color="auto"/>
          </w:divBdr>
        </w:div>
        <w:div w:id="1073970288">
          <w:marLeft w:val="0"/>
          <w:marRight w:val="0"/>
          <w:marTop w:val="0"/>
          <w:marBottom w:val="0"/>
          <w:divBdr>
            <w:top w:val="none" w:sz="0" w:space="0" w:color="auto"/>
            <w:left w:val="none" w:sz="0" w:space="0" w:color="auto"/>
            <w:bottom w:val="none" w:sz="0" w:space="0" w:color="auto"/>
            <w:right w:val="none" w:sz="0" w:space="0" w:color="auto"/>
          </w:divBdr>
        </w:div>
        <w:div w:id="1074888535">
          <w:marLeft w:val="0"/>
          <w:marRight w:val="0"/>
          <w:marTop w:val="0"/>
          <w:marBottom w:val="0"/>
          <w:divBdr>
            <w:top w:val="none" w:sz="0" w:space="0" w:color="auto"/>
            <w:left w:val="none" w:sz="0" w:space="0" w:color="auto"/>
            <w:bottom w:val="none" w:sz="0" w:space="0" w:color="auto"/>
            <w:right w:val="none" w:sz="0" w:space="0" w:color="auto"/>
          </w:divBdr>
        </w:div>
        <w:div w:id="1075398301">
          <w:marLeft w:val="0"/>
          <w:marRight w:val="0"/>
          <w:marTop w:val="0"/>
          <w:marBottom w:val="0"/>
          <w:divBdr>
            <w:top w:val="none" w:sz="0" w:space="0" w:color="auto"/>
            <w:left w:val="none" w:sz="0" w:space="0" w:color="auto"/>
            <w:bottom w:val="none" w:sz="0" w:space="0" w:color="auto"/>
            <w:right w:val="none" w:sz="0" w:space="0" w:color="auto"/>
          </w:divBdr>
        </w:div>
        <w:div w:id="1132552334">
          <w:marLeft w:val="0"/>
          <w:marRight w:val="0"/>
          <w:marTop w:val="0"/>
          <w:marBottom w:val="0"/>
          <w:divBdr>
            <w:top w:val="none" w:sz="0" w:space="0" w:color="auto"/>
            <w:left w:val="none" w:sz="0" w:space="0" w:color="auto"/>
            <w:bottom w:val="none" w:sz="0" w:space="0" w:color="auto"/>
            <w:right w:val="none" w:sz="0" w:space="0" w:color="auto"/>
          </w:divBdr>
        </w:div>
        <w:div w:id="1169953565">
          <w:marLeft w:val="0"/>
          <w:marRight w:val="100"/>
          <w:marTop w:val="0"/>
          <w:marBottom w:val="0"/>
          <w:divBdr>
            <w:top w:val="none" w:sz="0" w:space="0" w:color="auto"/>
            <w:left w:val="none" w:sz="0" w:space="0" w:color="auto"/>
            <w:bottom w:val="none" w:sz="0" w:space="0" w:color="auto"/>
            <w:right w:val="none" w:sz="0" w:space="0" w:color="auto"/>
          </w:divBdr>
        </w:div>
        <w:div w:id="1180855809">
          <w:marLeft w:val="0"/>
          <w:marRight w:val="0"/>
          <w:marTop w:val="0"/>
          <w:marBottom w:val="0"/>
          <w:divBdr>
            <w:top w:val="none" w:sz="0" w:space="0" w:color="auto"/>
            <w:left w:val="none" w:sz="0" w:space="0" w:color="auto"/>
            <w:bottom w:val="none" w:sz="0" w:space="0" w:color="auto"/>
            <w:right w:val="none" w:sz="0" w:space="0" w:color="auto"/>
          </w:divBdr>
        </w:div>
        <w:div w:id="1274050490">
          <w:marLeft w:val="0"/>
          <w:marRight w:val="0"/>
          <w:marTop w:val="0"/>
          <w:marBottom w:val="0"/>
          <w:divBdr>
            <w:top w:val="none" w:sz="0" w:space="0" w:color="auto"/>
            <w:left w:val="none" w:sz="0" w:space="0" w:color="auto"/>
            <w:bottom w:val="none" w:sz="0" w:space="0" w:color="auto"/>
            <w:right w:val="none" w:sz="0" w:space="0" w:color="auto"/>
          </w:divBdr>
        </w:div>
        <w:div w:id="1281184369">
          <w:marLeft w:val="0"/>
          <w:marRight w:val="0"/>
          <w:marTop w:val="0"/>
          <w:marBottom w:val="0"/>
          <w:divBdr>
            <w:top w:val="none" w:sz="0" w:space="0" w:color="auto"/>
            <w:left w:val="none" w:sz="0" w:space="0" w:color="auto"/>
            <w:bottom w:val="none" w:sz="0" w:space="0" w:color="auto"/>
            <w:right w:val="none" w:sz="0" w:space="0" w:color="auto"/>
          </w:divBdr>
        </w:div>
        <w:div w:id="1314068809">
          <w:marLeft w:val="0"/>
          <w:marRight w:val="100"/>
          <w:marTop w:val="0"/>
          <w:marBottom w:val="0"/>
          <w:divBdr>
            <w:top w:val="none" w:sz="0" w:space="0" w:color="auto"/>
            <w:left w:val="none" w:sz="0" w:space="0" w:color="auto"/>
            <w:bottom w:val="none" w:sz="0" w:space="0" w:color="auto"/>
            <w:right w:val="none" w:sz="0" w:space="0" w:color="auto"/>
          </w:divBdr>
        </w:div>
        <w:div w:id="1329287213">
          <w:marLeft w:val="0"/>
          <w:marRight w:val="0"/>
          <w:marTop w:val="0"/>
          <w:marBottom w:val="0"/>
          <w:divBdr>
            <w:top w:val="none" w:sz="0" w:space="0" w:color="auto"/>
            <w:left w:val="none" w:sz="0" w:space="0" w:color="auto"/>
            <w:bottom w:val="none" w:sz="0" w:space="0" w:color="auto"/>
            <w:right w:val="none" w:sz="0" w:space="0" w:color="auto"/>
          </w:divBdr>
        </w:div>
        <w:div w:id="1345325391">
          <w:marLeft w:val="0"/>
          <w:marRight w:val="0"/>
          <w:marTop w:val="0"/>
          <w:marBottom w:val="0"/>
          <w:divBdr>
            <w:top w:val="none" w:sz="0" w:space="0" w:color="auto"/>
            <w:left w:val="none" w:sz="0" w:space="0" w:color="auto"/>
            <w:bottom w:val="none" w:sz="0" w:space="0" w:color="auto"/>
            <w:right w:val="none" w:sz="0" w:space="0" w:color="auto"/>
          </w:divBdr>
        </w:div>
        <w:div w:id="1425302662">
          <w:marLeft w:val="0"/>
          <w:marRight w:val="100"/>
          <w:marTop w:val="0"/>
          <w:marBottom w:val="0"/>
          <w:divBdr>
            <w:top w:val="none" w:sz="0" w:space="0" w:color="auto"/>
            <w:left w:val="none" w:sz="0" w:space="0" w:color="auto"/>
            <w:bottom w:val="none" w:sz="0" w:space="0" w:color="auto"/>
            <w:right w:val="none" w:sz="0" w:space="0" w:color="auto"/>
          </w:divBdr>
        </w:div>
        <w:div w:id="1430269768">
          <w:marLeft w:val="0"/>
          <w:marRight w:val="0"/>
          <w:marTop w:val="0"/>
          <w:marBottom w:val="0"/>
          <w:divBdr>
            <w:top w:val="none" w:sz="0" w:space="0" w:color="auto"/>
            <w:left w:val="none" w:sz="0" w:space="0" w:color="auto"/>
            <w:bottom w:val="none" w:sz="0" w:space="0" w:color="auto"/>
            <w:right w:val="none" w:sz="0" w:space="0" w:color="auto"/>
          </w:divBdr>
        </w:div>
        <w:div w:id="1443263121">
          <w:marLeft w:val="0"/>
          <w:marRight w:val="100"/>
          <w:marTop w:val="0"/>
          <w:marBottom w:val="0"/>
          <w:divBdr>
            <w:top w:val="none" w:sz="0" w:space="0" w:color="auto"/>
            <w:left w:val="none" w:sz="0" w:space="0" w:color="auto"/>
            <w:bottom w:val="none" w:sz="0" w:space="0" w:color="auto"/>
            <w:right w:val="none" w:sz="0" w:space="0" w:color="auto"/>
          </w:divBdr>
        </w:div>
        <w:div w:id="1446735566">
          <w:marLeft w:val="0"/>
          <w:marRight w:val="0"/>
          <w:marTop w:val="0"/>
          <w:marBottom w:val="0"/>
          <w:divBdr>
            <w:top w:val="none" w:sz="0" w:space="0" w:color="auto"/>
            <w:left w:val="none" w:sz="0" w:space="0" w:color="auto"/>
            <w:bottom w:val="none" w:sz="0" w:space="0" w:color="auto"/>
            <w:right w:val="none" w:sz="0" w:space="0" w:color="auto"/>
          </w:divBdr>
        </w:div>
        <w:div w:id="1469519378">
          <w:marLeft w:val="720"/>
          <w:marRight w:val="100"/>
          <w:marTop w:val="0"/>
          <w:marBottom w:val="0"/>
          <w:divBdr>
            <w:top w:val="none" w:sz="0" w:space="0" w:color="auto"/>
            <w:left w:val="none" w:sz="0" w:space="0" w:color="auto"/>
            <w:bottom w:val="none" w:sz="0" w:space="0" w:color="auto"/>
            <w:right w:val="none" w:sz="0" w:space="0" w:color="auto"/>
          </w:divBdr>
        </w:div>
        <w:div w:id="1482849580">
          <w:marLeft w:val="0"/>
          <w:marRight w:val="0"/>
          <w:marTop w:val="0"/>
          <w:marBottom w:val="0"/>
          <w:divBdr>
            <w:top w:val="none" w:sz="0" w:space="0" w:color="auto"/>
            <w:left w:val="none" w:sz="0" w:space="0" w:color="auto"/>
            <w:bottom w:val="none" w:sz="0" w:space="0" w:color="auto"/>
            <w:right w:val="none" w:sz="0" w:space="0" w:color="auto"/>
          </w:divBdr>
        </w:div>
        <w:div w:id="1568564239">
          <w:marLeft w:val="0"/>
          <w:marRight w:val="0"/>
          <w:marTop w:val="0"/>
          <w:marBottom w:val="0"/>
          <w:divBdr>
            <w:top w:val="none" w:sz="0" w:space="0" w:color="auto"/>
            <w:left w:val="none" w:sz="0" w:space="0" w:color="auto"/>
            <w:bottom w:val="none" w:sz="0" w:space="0" w:color="auto"/>
            <w:right w:val="none" w:sz="0" w:space="0" w:color="auto"/>
          </w:divBdr>
        </w:div>
        <w:div w:id="1655445850">
          <w:marLeft w:val="0"/>
          <w:marRight w:val="0"/>
          <w:marTop w:val="0"/>
          <w:marBottom w:val="0"/>
          <w:divBdr>
            <w:top w:val="none" w:sz="0" w:space="0" w:color="auto"/>
            <w:left w:val="none" w:sz="0" w:space="0" w:color="auto"/>
            <w:bottom w:val="none" w:sz="0" w:space="0" w:color="auto"/>
            <w:right w:val="none" w:sz="0" w:space="0" w:color="auto"/>
          </w:divBdr>
        </w:div>
        <w:div w:id="1773016803">
          <w:marLeft w:val="0"/>
          <w:marRight w:val="0"/>
          <w:marTop w:val="0"/>
          <w:marBottom w:val="0"/>
          <w:divBdr>
            <w:top w:val="none" w:sz="0" w:space="0" w:color="auto"/>
            <w:left w:val="none" w:sz="0" w:space="0" w:color="auto"/>
            <w:bottom w:val="none" w:sz="0" w:space="0" w:color="auto"/>
            <w:right w:val="none" w:sz="0" w:space="0" w:color="auto"/>
          </w:divBdr>
        </w:div>
        <w:div w:id="1893688072">
          <w:marLeft w:val="0"/>
          <w:marRight w:val="0"/>
          <w:marTop w:val="0"/>
          <w:marBottom w:val="0"/>
          <w:divBdr>
            <w:top w:val="none" w:sz="0" w:space="0" w:color="auto"/>
            <w:left w:val="none" w:sz="0" w:space="0" w:color="auto"/>
            <w:bottom w:val="none" w:sz="0" w:space="0" w:color="auto"/>
            <w:right w:val="none" w:sz="0" w:space="0" w:color="auto"/>
          </w:divBdr>
        </w:div>
        <w:div w:id="1902248417">
          <w:marLeft w:val="0"/>
          <w:marRight w:val="0"/>
          <w:marTop w:val="0"/>
          <w:marBottom w:val="0"/>
          <w:divBdr>
            <w:top w:val="none" w:sz="0" w:space="0" w:color="auto"/>
            <w:left w:val="none" w:sz="0" w:space="0" w:color="auto"/>
            <w:bottom w:val="none" w:sz="0" w:space="0" w:color="auto"/>
            <w:right w:val="none" w:sz="0" w:space="0" w:color="auto"/>
          </w:divBdr>
        </w:div>
        <w:div w:id="2109158190">
          <w:marLeft w:val="0"/>
          <w:marRight w:val="0"/>
          <w:marTop w:val="0"/>
          <w:marBottom w:val="0"/>
          <w:divBdr>
            <w:top w:val="none" w:sz="0" w:space="0" w:color="auto"/>
            <w:left w:val="none" w:sz="0" w:space="0" w:color="auto"/>
            <w:bottom w:val="none" w:sz="0" w:space="0" w:color="auto"/>
            <w:right w:val="none" w:sz="0" w:space="0" w:color="auto"/>
          </w:divBdr>
        </w:div>
        <w:div w:id="2117358066">
          <w:marLeft w:val="0"/>
          <w:marRight w:val="0"/>
          <w:marTop w:val="0"/>
          <w:marBottom w:val="0"/>
          <w:divBdr>
            <w:top w:val="none" w:sz="0" w:space="0" w:color="auto"/>
            <w:left w:val="none" w:sz="0" w:space="0" w:color="auto"/>
            <w:bottom w:val="none" w:sz="0" w:space="0" w:color="auto"/>
            <w:right w:val="none" w:sz="0" w:space="0" w:color="auto"/>
          </w:divBdr>
        </w:div>
      </w:divsChild>
    </w:div>
    <w:div w:id="2050563318">
      <w:bodyDiv w:val="1"/>
      <w:marLeft w:val="0"/>
      <w:marRight w:val="0"/>
      <w:marTop w:val="0"/>
      <w:marBottom w:val="0"/>
      <w:divBdr>
        <w:top w:val="none" w:sz="0" w:space="0" w:color="auto"/>
        <w:left w:val="none" w:sz="0" w:space="0" w:color="auto"/>
        <w:bottom w:val="none" w:sz="0" w:space="0" w:color="auto"/>
        <w:right w:val="none" w:sz="0" w:space="0" w:color="auto"/>
      </w:divBdr>
      <w:divsChild>
        <w:div w:id="948010356">
          <w:marLeft w:val="0"/>
          <w:marRight w:val="0"/>
          <w:marTop w:val="0"/>
          <w:marBottom w:val="0"/>
          <w:divBdr>
            <w:top w:val="none" w:sz="0" w:space="0" w:color="auto"/>
            <w:left w:val="none" w:sz="0" w:space="0" w:color="auto"/>
            <w:bottom w:val="none" w:sz="0" w:space="0" w:color="auto"/>
            <w:right w:val="none" w:sz="0" w:space="0" w:color="auto"/>
          </w:divBdr>
        </w:div>
      </w:divsChild>
    </w:div>
    <w:div w:id="2051496497">
      <w:bodyDiv w:val="1"/>
      <w:marLeft w:val="0"/>
      <w:marRight w:val="0"/>
      <w:marTop w:val="0"/>
      <w:marBottom w:val="0"/>
      <w:divBdr>
        <w:top w:val="none" w:sz="0" w:space="0" w:color="auto"/>
        <w:left w:val="none" w:sz="0" w:space="0" w:color="auto"/>
        <w:bottom w:val="none" w:sz="0" w:space="0" w:color="auto"/>
        <w:right w:val="none" w:sz="0" w:space="0" w:color="auto"/>
      </w:divBdr>
    </w:div>
    <w:div w:id="2052611410">
      <w:bodyDiv w:val="1"/>
      <w:marLeft w:val="0"/>
      <w:marRight w:val="0"/>
      <w:marTop w:val="0"/>
      <w:marBottom w:val="0"/>
      <w:divBdr>
        <w:top w:val="none" w:sz="0" w:space="0" w:color="auto"/>
        <w:left w:val="none" w:sz="0" w:space="0" w:color="auto"/>
        <w:bottom w:val="none" w:sz="0" w:space="0" w:color="auto"/>
        <w:right w:val="none" w:sz="0" w:space="0" w:color="auto"/>
      </w:divBdr>
    </w:div>
    <w:div w:id="2052920708">
      <w:bodyDiv w:val="1"/>
      <w:marLeft w:val="0"/>
      <w:marRight w:val="0"/>
      <w:marTop w:val="0"/>
      <w:marBottom w:val="0"/>
      <w:divBdr>
        <w:top w:val="none" w:sz="0" w:space="0" w:color="auto"/>
        <w:left w:val="none" w:sz="0" w:space="0" w:color="auto"/>
        <w:bottom w:val="none" w:sz="0" w:space="0" w:color="auto"/>
        <w:right w:val="none" w:sz="0" w:space="0" w:color="auto"/>
      </w:divBdr>
    </w:div>
    <w:div w:id="2053655341">
      <w:bodyDiv w:val="1"/>
      <w:marLeft w:val="0"/>
      <w:marRight w:val="0"/>
      <w:marTop w:val="0"/>
      <w:marBottom w:val="0"/>
      <w:divBdr>
        <w:top w:val="none" w:sz="0" w:space="0" w:color="auto"/>
        <w:left w:val="none" w:sz="0" w:space="0" w:color="auto"/>
        <w:bottom w:val="none" w:sz="0" w:space="0" w:color="auto"/>
        <w:right w:val="none" w:sz="0" w:space="0" w:color="auto"/>
      </w:divBdr>
    </w:div>
    <w:div w:id="2056543033">
      <w:bodyDiv w:val="1"/>
      <w:marLeft w:val="0"/>
      <w:marRight w:val="0"/>
      <w:marTop w:val="0"/>
      <w:marBottom w:val="0"/>
      <w:divBdr>
        <w:top w:val="none" w:sz="0" w:space="0" w:color="auto"/>
        <w:left w:val="none" w:sz="0" w:space="0" w:color="auto"/>
        <w:bottom w:val="none" w:sz="0" w:space="0" w:color="auto"/>
        <w:right w:val="none" w:sz="0" w:space="0" w:color="auto"/>
      </w:divBdr>
    </w:div>
    <w:div w:id="2056928729">
      <w:bodyDiv w:val="1"/>
      <w:marLeft w:val="0"/>
      <w:marRight w:val="0"/>
      <w:marTop w:val="0"/>
      <w:marBottom w:val="0"/>
      <w:divBdr>
        <w:top w:val="none" w:sz="0" w:space="0" w:color="auto"/>
        <w:left w:val="none" w:sz="0" w:space="0" w:color="auto"/>
        <w:bottom w:val="none" w:sz="0" w:space="0" w:color="auto"/>
        <w:right w:val="none" w:sz="0" w:space="0" w:color="auto"/>
      </w:divBdr>
    </w:div>
    <w:div w:id="2057582643">
      <w:bodyDiv w:val="1"/>
      <w:marLeft w:val="0"/>
      <w:marRight w:val="0"/>
      <w:marTop w:val="0"/>
      <w:marBottom w:val="0"/>
      <w:divBdr>
        <w:top w:val="none" w:sz="0" w:space="0" w:color="auto"/>
        <w:left w:val="none" w:sz="0" w:space="0" w:color="auto"/>
        <w:bottom w:val="none" w:sz="0" w:space="0" w:color="auto"/>
        <w:right w:val="none" w:sz="0" w:space="0" w:color="auto"/>
      </w:divBdr>
    </w:div>
    <w:div w:id="2058578604">
      <w:bodyDiv w:val="1"/>
      <w:marLeft w:val="0"/>
      <w:marRight w:val="0"/>
      <w:marTop w:val="0"/>
      <w:marBottom w:val="0"/>
      <w:divBdr>
        <w:top w:val="none" w:sz="0" w:space="0" w:color="auto"/>
        <w:left w:val="none" w:sz="0" w:space="0" w:color="auto"/>
        <w:bottom w:val="none" w:sz="0" w:space="0" w:color="auto"/>
        <w:right w:val="none" w:sz="0" w:space="0" w:color="auto"/>
      </w:divBdr>
    </w:div>
    <w:div w:id="2059550373">
      <w:bodyDiv w:val="1"/>
      <w:marLeft w:val="0"/>
      <w:marRight w:val="0"/>
      <w:marTop w:val="0"/>
      <w:marBottom w:val="0"/>
      <w:divBdr>
        <w:top w:val="none" w:sz="0" w:space="0" w:color="auto"/>
        <w:left w:val="none" w:sz="0" w:space="0" w:color="auto"/>
        <w:bottom w:val="none" w:sz="0" w:space="0" w:color="auto"/>
        <w:right w:val="none" w:sz="0" w:space="0" w:color="auto"/>
      </w:divBdr>
    </w:div>
    <w:div w:id="2062364920">
      <w:bodyDiv w:val="1"/>
      <w:marLeft w:val="0"/>
      <w:marRight w:val="0"/>
      <w:marTop w:val="0"/>
      <w:marBottom w:val="0"/>
      <w:divBdr>
        <w:top w:val="none" w:sz="0" w:space="0" w:color="auto"/>
        <w:left w:val="none" w:sz="0" w:space="0" w:color="auto"/>
        <w:bottom w:val="none" w:sz="0" w:space="0" w:color="auto"/>
        <w:right w:val="none" w:sz="0" w:space="0" w:color="auto"/>
      </w:divBdr>
    </w:div>
    <w:div w:id="2064599810">
      <w:bodyDiv w:val="1"/>
      <w:marLeft w:val="0"/>
      <w:marRight w:val="0"/>
      <w:marTop w:val="0"/>
      <w:marBottom w:val="0"/>
      <w:divBdr>
        <w:top w:val="none" w:sz="0" w:space="0" w:color="auto"/>
        <w:left w:val="none" w:sz="0" w:space="0" w:color="auto"/>
        <w:bottom w:val="none" w:sz="0" w:space="0" w:color="auto"/>
        <w:right w:val="none" w:sz="0" w:space="0" w:color="auto"/>
      </w:divBdr>
    </w:div>
    <w:div w:id="2064717010">
      <w:bodyDiv w:val="1"/>
      <w:marLeft w:val="0"/>
      <w:marRight w:val="0"/>
      <w:marTop w:val="0"/>
      <w:marBottom w:val="0"/>
      <w:divBdr>
        <w:top w:val="none" w:sz="0" w:space="0" w:color="auto"/>
        <w:left w:val="none" w:sz="0" w:space="0" w:color="auto"/>
        <w:bottom w:val="none" w:sz="0" w:space="0" w:color="auto"/>
        <w:right w:val="none" w:sz="0" w:space="0" w:color="auto"/>
      </w:divBdr>
    </w:div>
    <w:div w:id="2066030113">
      <w:bodyDiv w:val="1"/>
      <w:marLeft w:val="0"/>
      <w:marRight w:val="0"/>
      <w:marTop w:val="0"/>
      <w:marBottom w:val="0"/>
      <w:divBdr>
        <w:top w:val="none" w:sz="0" w:space="0" w:color="auto"/>
        <w:left w:val="none" w:sz="0" w:space="0" w:color="auto"/>
        <w:bottom w:val="none" w:sz="0" w:space="0" w:color="auto"/>
        <w:right w:val="none" w:sz="0" w:space="0" w:color="auto"/>
      </w:divBdr>
    </w:div>
    <w:div w:id="2068410836">
      <w:bodyDiv w:val="1"/>
      <w:marLeft w:val="0"/>
      <w:marRight w:val="0"/>
      <w:marTop w:val="0"/>
      <w:marBottom w:val="0"/>
      <w:divBdr>
        <w:top w:val="none" w:sz="0" w:space="0" w:color="auto"/>
        <w:left w:val="none" w:sz="0" w:space="0" w:color="auto"/>
        <w:bottom w:val="none" w:sz="0" w:space="0" w:color="auto"/>
        <w:right w:val="none" w:sz="0" w:space="0" w:color="auto"/>
      </w:divBdr>
    </w:div>
    <w:div w:id="2068801431">
      <w:bodyDiv w:val="1"/>
      <w:marLeft w:val="0"/>
      <w:marRight w:val="0"/>
      <w:marTop w:val="0"/>
      <w:marBottom w:val="0"/>
      <w:divBdr>
        <w:top w:val="none" w:sz="0" w:space="0" w:color="auto"/>
        <w:left w:val="none" w:sz="0" w:space="0" w:color="auto"/>
        <w:bottom w:val="none" w:sz="0" w:space="0" w:color="auto"/>
        <w:right w:val="none" w:sz="0" w:space="0" w:color="auto"/>
      </w:divBdr>
    </w:div>
    <w:div w:id="2068870199">
      <w:bodyDiv w:val="1"/>
      <w:marLeft w:val="0"/>
      <w:marRight w:val="0"/>
      <w:marTop w:val="0"/>
      <w:marBottom w:val="0"/>
      <w:divBdr>
        <w:top w:val="none" w:sz="0" w:space="0" w:color="auto"/>
        <w:left w:val="none" w:sz="0" w:space="0" w:color="auto"/>
        <w:bottom w:val="none" w:sz="0" w:space="0" w:color="auto"/>
        <w:right w:val="none" w:sz="0" w:space="0" w:color="auto"/>
      </w:divBdr>
    </w:div>
    <w:div w:id="2069569905">
      <w:bodyDiv w:val="1"/>
      <w:marLeft w:val="0"/>
      <w:marRight w:val="0"/>
      <w:marTop w:val="0"/>
      <w:marBottom w:val="0"/>
      <w:divBdr>
        <w:top w:val="none" w:sz="0" w:space="0" w:color="auto"/>
        <w:left w:val="none" w:sz="0" w:space="0" w:color="auto"/>
        <w:bottom w:val="none" w:sz="0" w:space="0" w:color="auto"/>
        <w:right w:val="none" w:sz="0" w:space="0" w:color="auto"/>
      </w:divBdr>
    </w:div>
    <w:div w:id="2070614858">
      <w:bodyDiv w:val="1"/>
      <w:marLeft w:val="0"/>
      <w:marRight w:val="0"/>
      <w:marTop w:val="0"/>
      <w:marBottom w:val="0"/>
      <w:divBdr>
        <w:top w:val="none" w:sz="0" w:space="0" w:color="auto"/>
        <w:left w:val="none" w:sz="0" w:space="0" w:color="auto"/>
        <w:bottom w:val="none" w:sz="0" w:space="0" w:color="auto"/>
        <w:right w:val="none" w:sz="0" w:space="0" w:color="auto"/>
      </w:divBdr>
    </w:div>
    <w:div w:id="2071684626">
      <w:bodyDiv w:val="1"/>
      <w:marLeft w:val="0"/>
      <w:marRight w:val="0"/>
      <w:marTop w:val="0"/>
      <w:marBottom w:val="0"/>
      <w:divBdr>
        <w:top w:val="none" w:sz="0" w:space="0" w:color="auto"/>
        <w:left w:val="none" w:sz="0" w:space="0" w:color="auto"/>
        <w:bottom w:val="none" w:sz="0" w:space="0" w:color="auto"/>
        <w:right w:val="none" w:sz="0" w:space="0" w:color="auto"/>
      </w:divBdr>
    </w:div>
    <w:div w:id="2072073395">
      <w:bodyDiv w:val="1"/>
      <w:marLeft w:val="0"/>
      <w:marRight w:val="0"/>
      <w:marTop w:val="0"/>
      <w:marBottom w:val="0"/>
      <w:divBdr>
        <w:top w:val="none" w:sz="0" w:space="0" w:color="auto"/>
        <w:left w:val="none" w:sz="0" w:space="0" w:color="auto"/>
        <w:bottom w:val="none" w:sz="0" w:space="0" w:color="auto"/>
        <w:right w:val="none" w:sz="0" w:space="0" w:color="auto"/>
      </w:divBdr>
      <w:divsChild>
        <w:div w:id="1443957347">
          <w:marLeft w:val="0"/>
          <w:marRight w:val="0"/>
          <w:marTop w:val="0"/>
          <w:marBottom w:val="0"/>
          <w:divBdr>
            <w:top w:val="none" w:sz="0" w:space="0" w:color="auto"/>
            <w:left w:val="none" w:sz="0" w:space="0" w:color="auto"/>
            <w:bottom w:val="none" w:sz="0" w:space="0" w:color="auto"/>
            <w:right w:val="none" w:sz="0" w:space="0" w:color="auto"/>
          </w:divBdr>
          <w:divsChild>
            <w:div w:id="14108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78635">
      <w:bodyDiv w:val="1"/>
      <w:marLeft w:val="0"/>
      <w:marRight w:val="0"/>
      <w:marTop w:val="0"/>
      <w:marBottom w:val="0"/>
      <w:divBdr>
        <w:top w:val="none" w:sz="0" w:space="0" w:color="auto"/>
        <w:left w:val="none" w:sz="0" w:space="0" w:color="auto"/>
        <w:bottom w:val="none" w:sz="0" w:space="0" w:color="auto"/>
        <w:right w:val="none" w:sz="0" w:space="0" w:color="auto"/>
      </w:divBdr>
    </w:div>
    <w:div w:id="2072996185">
      <w:bodyDiv w:val="1"/>
      <w:marLeft w:val="0"/>
      <w:marRight w:val="0"/>
      <w:marTop w:val="0"/>
      <w:marBottom w:val="0"/>
      <w:divBdr>
        <w:top w:val="none" w:sz="0" w:space="0" w:color="auto"/>
        <w:left w:val="none" w:sz="0" w:space="0" w:color="auto"/>
        <w:bottom w:val="none" w:sz="0" w:space="0" w:color="auto"/>
        <w:right w:val="none" w:sz="0" w:space="0" w:color="auto"/>
      </w:divBdr>
    </w:div>
    <w:div w:id="2073232012">
      <w:bodyDiv w:val="1"/>
      <w:marLeft w:val="0"/>
      <w:marRight w:val="0"/>
      <w:marTop w:val="0"/>
      <w:marBottom w:val="0"/>
      <w:divBdr>
        <w:top w:val="none" w:sz="0" w:space="0" w:color="auto"/>
        <w:left w:val="none" w:sz="0" w:space="0" w:color="auto"/>
        <w:bottom w:val="none" w:sz="0" w:space="0" w:color="auto"/>
        <w:right w:val="none" w:sz="0" w:space="0" w:color="auto"/>
      </w:divBdr>
    </w:div>
    <w:div w:id="2073308301">
      <w:bodyDiv w:val="1"/>
      <w:marLeft w:val="0"/>
      <w:marRight w:val="0"/>
      <w:marTop w:val="0"/>
      <w:marBottom w:val="0"/>
      <w:divBdr>
        <w:top w:val="none" w:sz="0" w:space="0" w:color="auto"/>
        <w:left w:val="none" w:sz="0" w:space="0" w:color="auto"/>
        <w:bottom w:val="none" w:sz="0" w:space="0" w:color="auto"/>
        <w:right w:val="none" w:sz="0" w:space="0" w:color="auto"/>
      </w:divBdr>
    </w:div>
    <w:div w:id="2074616332">
      <w:bodyDiv w:val="1"/>
      <w:marLeft w:val="0"/>
      <w:marRight w:val="0"/>
      <w:marTop w:val="0"/>
      <w:marBottom w:val="0"/>
      <w:divBdr>
        <w:top w:val="none" w:sz="0" w:space="0" w:color="auto"/>
        <w:left w:val="none" w:sz="0" w:space="0" w:color="auto"/>
        <w:bottom w:val="none" w:sz="0" w:space="0" w:color="auto"/>
        <w:right w:val="none" w:sz="0" w:space="0" w:color="auto"/>
      </w:divBdr>
    </w:div>
    <w:div w:id="2075083958">
      <w:bodyDiv w:val="1"/>
      <w:marLeft w:val="0"/>
      <w:marRight w:val="0"/>
      <w:marTop w:val="0"/>
      <w:marBottom w:val="0"/>
      <w:divBdr>
        <w:top w:val="none" w:sz="0" w:space="0" w:color="auto"/>
        <w:left w:val="none" w:sz="0" w:space="0" w:color="auto"/>
        <w:bottom w:val="none" w:sz="0" w:space="0" w:color="auto"/>
        <w:right w:val="none" w:sz="0" w:space="0" w:color="auto"/>
      </w:divBdr>
    </w:div>
    <w:div w:id="2075160377">
      <w:bodyDiv w:val="1"/>
      <w:marLeft w:val="0"/>
      <w:marRight w:val="0"/>
      <w:marTop w:val="0"/>
      <w:marBottom w:val="0"/>
      <w:divBdr>
        <w:top w:val="none" w:sz="0" w:space="0" w:color="auto"/>
        <w:left w:val="none" w:sz="0" w:space="0" w:color="auto"/>
        <w:bottom w:val="none" w:sz="0" w:space="0" w:color="auto"/>
        <w:right w:val="none" w:sz="0" w:space="0" w:color="auto"/>
      </w:divBdr>
    </w:div>
    <w:div w:id="2078630981">
      <w:bodyDiv w:val="1"/>
      <w:marLeft w:val="0"/>
      <w:marRight w:val="0"/>
      <w:marTop w:val="0"/>
      <w:marBottom w:val="0"/>
      <w:divBdr>
        <w:top w:val="none" w:sz="0" w:space="0" w:color="auto"/>
        <w:left w:val="none" w:sz="0" w:space="0" w:color="auto"/>
        <w:bottom w:val="none" w:sz="0" w:space="0" w:color="auto"/>
        <w:right w:val="none" w:sz="0" w:space="0" w:color="auto"/>
      </w:divBdr>
    </w:div>
    <w:div w:id="2079131209">
      <w:bodyDiv w:val="1"/>
      <w:marLeft w:val="0"/>
      <w:marRight w:val="0"/>
      <w:marTop w:val="0"/>
      <w:marBottom w:val="0"/>
      <w:divBdr>
        <w:top w:val="none" w:sz="0" w:space="0" w:color="auto"/>
        <w:left w:val="none" w:sz="0" w:space="0" w:color="auto"/>
        <w:bottom w:val="none" w:sz="0" w:space="0" w:color="auto"/>
        <w:right w:val="none" w:sz="0" w:space="0" w:color="auto"/>
      </w:divBdr>
    </w:div>
    <w:div w:id="2082555759">
      <w:bodyDiv w:val="1"/>
      <w:marLeft w:val="0"/>
      <w:marRight w:val="0"/>
      <w:marTop w:val="0"/>
      <w:marBottom w:val="0"/>
      <w:divBdr>
        <w:top w:val="none" w:sz="0" w:space="0" w:color="auto"/>
        <w:left w:val="none" w:sz="0" w:space="0" w:color="auto"/>
        <w:bottom w:val="none" w:sz="0" w:space="0" w:color="auto"/>
        <w:right w:val="none" w:sz="0" w:space="0" w:color="auto"/>
      </w:divBdr>
    </w:div>
    <w:div w:id="2083940077">
      <w:bodyDiv w:val="1"/>
      <w:marLeft w:val="0"/>
      <w:marRight w:val="0"/>
      <w:marTop w:val="0"/>
      <w:marBottom w:val="0"/>
      <w:divBdr>
        <w:top w:val="none" w:sz="0" w:space="0" w:color="auto"/>
        <w:left w:val="none" w:sz="0" w:space="0" w:color="auto"/>
        <w:bottom w:val="none" w:sz="0" w:space="0" w:color="auto"/>
        <w:right w:val="none" w:sz="0" w:space="0" w:color="auto"/>
      </w:divBdr>
    </w:div>
    <w:div w:id="2083985564">
      <w:bodyDiv w:val="1"/>
      <w:marLeft w:val="0"/>
      <w:marRight w:val="0"/>
      <w:marTop w:val="0"/>
      <w:marBottom w:val="0"/>
      <w:divBdr>
        <w:top w:val="none" w:sz="0" w:space="0" w:color="auto"/>
        <w:left w:val="none" w:sz="0" w:space="0" w:color="auto"/>
        <w:bottom w:val="none" w:sz="0" w:space="0" w:color="auto"/>
        <w:right w:val="none" w:sz="0" w:space="0" w:color="auto"/>
      </w:divBdr>
    </w:div>
    <w:div w:id="2084570660">
      <w:bodyDiv w:val="1"/>
      <w:marLeft w:val="0"/>
      <w:marRight w:val="0"/>
      <w:marTop w:val="0"/>
      <w:marBottom w:val="0"/>
      <w:divBdr>
        <w:top w:val="none" w:sz="0" w:space="0" w:color="auto"/>
        <w:left w:val="none" w:sz="0" w:space="0" w:color="auto"/>
        <w:bottom w:val="none" w:sz="0" w:space="0" w:color="auto"/>
        <w:right w:val="none" w:sz="0" w:space="0" w:color="auto"/>
      </w:divBdr>
    </w:div>
    <w:div w:id="2086221138">
      <w:bodyDiv w:val="1"/>
      <w:marLeft w:val="0"/>
      <w:marRight w:val="0"/>
      <w:marTop w:val="0"/>
      <w:marBottom w:val="0"/>
      <w:divBdr>
        <w:top w:val="none" w:sz="0" w:space="0" w:color="auto"/>
        <w:left w:val="none" w:sz="0" w:space="0" w:color="auto"/>
        <w:bottom w:val="none" w:sz="0" w:space="0" w:color="auto"/>
        <w:right w:val="none" w:sz="0" w:space="0" w:color="auto"/>
      </w:divBdr>
    </w:div>
    <w:div w:id="2088572479">
      <w:bodyDiv w:val="1"/>
      <w:marLeft w:val="0"/>
      <w:marRight w:val="0"/>
      <w:marTop w:val="0"/>
      <w:marBottom w:val="0"/>
      <w:divBdr>
        <w:top w:val="none" w:sz="0" w:space="0" w:color="auto"/>
        <w:left w:val="none" w:sz="0" w:space="0" w:color="auto"/>
        <w:bottom w:val="none" w:sz="0" w:space="0" w:color="auto"/>
        <w:right w:val="none" w:sz="0" w:space="0" w:color="auto"/>
      </w:divBdr>
    </w:div>
    <w:div w:id="2089303934">
      <w:bodyDiv w:val="1"/>
      <w:marLeft w:val="0"/>
      <w:marRight w:val="0"/>
      <w:marTop w:val="0"/>
      <w:marBottom w:val="0"/>
      <w:divBdr>
        <w:top w:val="none" w:sz="0" w:space="0" w:color="auto"/>
        <w:left w:val="none" w:sz="0" w:space="0" w:color="auto"/>
        <w:bottom w:val="none" w:sz="0" w:space="0" w:color="auto"/>
        <w:right w:val="none" w:sz="0" w:space="0" w:color="auto"/>
      </w:divBdr>
    </w:div>
    <w:div w:id="2091078298">
      <w:bodyDiv w:val="1"/>
      <w:marLeft w:val="0"/>
      <w:marRight w:val="0"/>
      <w:marTop w:val="0"/>
      <w:marBottom w:val="0"/>
      <w:divBdr>
        <w:top w:val="none" w:sz="0" w:space="0" w:color="auto"/>
        <w:left w:val="none" w:sz="0" w:space="0" w:color="auto"/>
        <w:bottom w:val="none" w:sz="0" w:space="0" w:color="auto"/>
        <w:right w:val="none" w:sz="0" w:space="0" w:color="auto"/>
      </w:divBdr>
    </w:div>
    <w:div w:id="2097557154">
      <w:bodyDiv w:val="1"/>
      <w:marLeft w:val="0"/>
      <w:marRight w:val="0"/>
      <w:marTop w:val="0"/>
      <w:marBottom w:val="0"/>
      <w:divBdr>
        <w:top w:val="none" w:sz="0" w:space="0" w:color="auto"/>
        <w:left w:val="none" w:sz="0" w:space="0" w:color="auto"/>
        <w:bottom w:val="none" w:sz="0" w:space="0" w:color="auto"/>
        <w:right w:val="none" w:sz="0" w:space="0" w:color="auto"/>
      </w:divBdr>
    </w:div>
    <w:div w:id="2098012298">
      <w:bodyDiv w:val="1"/>
      <w:marLeft w:val="0"/>
      <w:marRight w:val="0"/>
      <w:marTop w:val="0"/>
      <w:marBottom w:val="0"/>
      <w:divBdr>
        <w:top w:val="none" w:sz="0" w:space="0" w:color="auto"/>
        <w:left w:val="none" w:sz="0" w:space="0" w:color="auto"/>
        <w:bottom w:val="none" w:sz="0" w:space="0" w:color="auto"/>
        <w:right w:val="none" w:sz="0" w:space="0" w:color="auto"/>
      </w:divBdr>
    </w:div>
    <w:div w:id="2098356126">
      <w:bodyDiv w:val="1"/>
      <w:marLeft w:val="0"/>
      <w:marRight w:val="0"/>
      <w:marTop w:val="0"/>
      <w:marBottom w:val="0"/>
      <w:divBdr>
        <w:top w:val="none" w:sz="0" w:space="0" w:color="auto"/>
        <w:left w:val="none" w:sz="0" w:space="0" w:color="auto"/>
        <w:bottom w:val="none" w:sz="0" w:space="0" w:color="auto"/>
        <w:right w:val="none" w:sz="0" w:space="0" w:color="auto"/>
      </w:divBdr>
    </w:div>
    <w:div w:id="2098594816">
      <w:bodyDiv w:val="1"/>
      <w:marLeft w:val="0"/>
      <w:marRight w:val="0"/>
      <w:marTop w:val="0"/>
      <w:marBottom w:val="0"/>
      <w:divBdr>
        <w:top w:val="none" w:sz="0" w:space="0" w:color="auto"/>
        <w:left w:val="none" w:sz="0" w:space="0" w:color="auto"/>
        <w:bottom w:val="none" w:sz="0" w:space="0" w:color="auto"/>
        <w:right w:val="none" w:sz="0" w:space="0" w:color="auto"/>
      </w:divBdr>
    </w:div>
    <w:div w:id="2099712151">
      <w:bodyDiv w:val="1"/>
      <w:marLeft w:val="0"/>
      <w:marRight w:val="0"/>
      <w:marTop w:val="0"/>
      <w:marBottom w:val="0"/>
      <w:divBdr>
        <w:top w:val="none" w:sz="0" w:space="0" w:color="auto"/>
        <w:left w:val="none" w:sz="0" w:space="0" w:color="auto"/>
        <w:bottom w:val="none" w:sz="0" w:space="0" w:color="auto"/>
        <w:right w:val="none" w:sz="0" w:space="0" w:color="auto"/>
      </w:divBdr>
    </w:div>
    <w:div w:id="2101097790">
      <w:bodyDiv w:val="1"/>
      <w:marLeft w:val="0"/>
      <w:marRight w:val="0"/>
      <w:marTop w:val="0"/>
      <w:marBottom w:val="0"/>
      <w:divBdr>
        <w:top w:val="none" w:sz="0" w:space="0" w:color="auto"/>
        <w:left w:val="none" w:sz="0" w:space="0" w:color="auto"/>
        <w:bottom w:val="none" w:sz="0" w:space="0" w:color="auto"/>
        <w:right w:val="none" w:sz="0" w:space="0" w:color="auto"/>
      </w:divBdr>
    </w:div>
    <w:div w:id="2103797292">
      <w:bodyDiv w:val="1"/>
      <w:marLeft w:val="0"/>
      <w:marRight w:val="0"/>
      <w:marTop w:val="0"/>
      <w:marBottom w:val="0"/>
      <w:divBdr>
        <w:top w:val="none" w:sz="0" w:space="0" w:color="auto"/>
        <w:left w:val="none" w:sz="0" w:space="0" w:color="auto"/>
        <w:bottom w:val="none" w:sz="0" w:space="0" w:color="auto"/>
        <w:right w:val="none" w:sz="0" w:space="0" w:color="auto"/>
      </w:divBdr>
    </w:div>
    <w:div w:id="2107193660">
      <w:bodyDiv w:val="1"/>
      <w:marLeft w:val="0"/>
      <w:marRight w:val="0"/>
      <w:marTop w:val="0"/>
      <w:marBottom w:val="0"/>
      <w:divBdr>
        <w:top w:val="none" w:sz="0" w:space="0" w:color="auto"/>
        <w:left w:val="none" w:sz="0" w:space="0" w:color="auto"/>
        <w:bottom w:val="none" w:sz="0" w:space="0" w:color="auto"/>
        <w:right w:val="none" w:sz="0" w:space="0" w:color="auto"/>
      </w:divBdr>
    </w:div>
    <w:div w:id="2107724978">
      <w:bodyDiv w:val="1"/>
      <w:marLeft w:val="0"/>
      <w:marRight w:val="0"/>
      <w:marTop w:val="0"/>
      <w:marBottom w:val="0"/>
      <w:divBdr>
        <w:top w:val="none" w:sz="0" w:space="0" w:color="auto"/>
        <w:left w:val="none" w:sz="0" w:space="0" w:color="auto"/>
        <w:bottom w:val="none" w:sz="0" w:space="0" w:color="auto"/>
        <w:right w:val="none" w:sz="0" w:space="0" w:color="auto"/>
      </w:divBdr>
    </w:div>
    <w:div w:id="2108037785">
      <w:bodyDiv w:val="1"/>
      <w:marLeft w:val="0"/>
      <w:marRight w:val="0"/>
      <w:marTop w:val="0"/>
      <w:marBottom w:val="0"/>
      <w:divBdr>
        <w:top w:val="none" w:sz="0" w:space="0" w:color="auto"/>
        <w:left w:val="none" w:sz="0" w:space="0" w:color="auto"/>
        <w:bottom w:val="none" w:sz="0" w:space="0" w:color="auto"/>
        <w:right w:val="none" w:sz="0" w:space="0" w:color="auto"/>
      </w:divBdr>
    </w:div>
    <w:div w:id="2110004266">
      <w:bodyDiv w:val="1"/>
      <w:marLeft w:val="0"/>
      <w:marRight w:val="0"/>
      <w:marTop w:val="0"/>
      <w:marBottom w:val="0"/>
      <w:divBdr>
        <w:top w:val="none" w:sz="0" w:space="0" w:color="auto"/>
        <w:left w:val="none" w:sz="0" w:space="0" w:color="auto"/>
        <w:bottom w:val="none" w:sz="0" w:space="0" w:color="auto"/>
        <w:right w:val="none" w:sz="0" w:space="0" w:color="auto"/>
      </w:divBdr>
    </w:div>
    <w:div w:id="2111046610">
      <w:bodyDiv w:val="1"/>
      <w:marLeft w:val="0"/>
      <w:marRight w:val="0"/>
      <w:marTop w:val="0"/>
      <w:marBottom w:val="0"/>
      <w:divBdr>
        <w:top w:val="none" w:sz="0" w:space="0" w:color="auto"/>
        <w:left w:val="none" w:sz="0" w:space="0" w:color="auto"/>
        <w:bottom w:val="none" w:sz="0" w:space="0" w:color="auto"/>
        <w:right w:val="none" w:sz="0" w:space="0" w:color="auto"/>
      </w:divBdr>
    </w:div>
    <w:div w:id="2115439634">
      <w:bodyDiv w:val="1"/>
      <w:marLeft w:val="0"/>
      <w:marRight w:val="0"/>
      <w:marTop w:val="0"/>
      <w:marBottom w:val="0"/>
      <w:divBdr>
        <w:top w:val="none" w:sz="0" w:space="0" w:color="auto"/>
        <w:left w:val="none" w:sz="0" w:space="0" w:color="auto"/>
        <w:bottom w:val="none" w:sz="0" w:space="0" w:color="auto"/>
        <w:right w:val="none" w:sz="0" w:space="0" w:color="auto"/>
      </w:divBdr>
    </w:div>
    <w:div w:id="2118136431">
      <w:bodyDiv w:val="1"/>
      <w:marLeft w:val="0"/>
      <w:marRight w:val="0"/>
      <w:marTop w:val="0"/>
      <w:marBottom w:val="0"/>
      <w:divBdr>
        <w:top w:val="none" w:sz="0" w:space="0" w:color="auto"/>
        <w:left w:val="none" w:sz="0" w:space="0" w:color="auto"/>
        <w:bottom w:val="none" w:sz="0" w:space="0" w:color="auto"/>
        <w:right w:val="none" w:sz="0" w:space="0" w:color="auto"/>
      </w:divBdr>
    </w:div>
    <w:div w:id="2118524354">
      <w:bodyDiv w:val="1"/>
      <w:marLeft w:val="0"/>
      <w:marRight w:val="0"/>
      <w:marTop w:val="0"/>
      <w:marBottom w:val="0"/>
      <w:divBdr>
        <w:top w:val="none" w:sz="0" w:space="0" w:color="auto"/>
        <w:left w:val="none" w:sz="0" w:space="0" w:color="auto"/>
        <w:bottom w:val="none" w:sz="0" w:space="0" w:color="auto"/>
        <w:right w:val="none" w:sz="0" w:space="0" w:color="auto"/>
      </w:divBdr>
    </w:div>
    <w:div w:id="2118789966">
      <w:bodyDiv w:val="1"/>
      <w:marLeft w:val="0"/>
      <w:marRight w:val="0"/>
      <w:marTop w:val="0"/>
      <w:marBottom w:val="0"/>
      <w:divBdr>
        <w:top w:val="none" w:sz="0" w:space="0" w:color="auto"/>
        <w:left w:val="none" w:sz="0" w:space="0" w:color="auto"/>
        <w:bottom w:val="none" w:sz="0" w:space="0" w:color="auto"/>
        <w:right w:val="none" w:sz="0" w:space="0" w:color="auto"/>
      </w:divBdr>
    </w:div>
    <w:div w:id="2120031194">
      <w:bodyDiv w:val="1"/>
      <w:marLeft w:val="0"/>
      <w:marRight w:val="0"/>
      <w:marTop w:val="0"/>
      <w:marBottom w:val="0"/>
      <w:divBdr>
        <w:top w:val="none" w:sz="0" w:space="0" w:color="auto"/>
        <w:left w:val="none" w:sz="0" w:space="0" w:color="auto"/>
        <w:bottom w:val="none" w:sz="0" w:space="0" w:color="auto"/>
        <w:right w:val="none" w:sz="0" w:space="0" w:color="auto"/>
      </w:divBdr>
    </w:div>
    <w:div w:id="2120443602">
      <w:bodyDiv w:val="1"/>
      <w:marLeft w:val="0"/>
      <w:marRight w:val="0"/>
      <w:marTop w:val="0"/>
      <w:marBottom w:val="0"/>
      <w:divBdr>
        <w:top w:val="none" w:sz="0" w:space="0" w:color="auto"/>
        <w:left w:val="none" w:sz="0" w:space="0" w:color="auto"/>
        <w:bottom w:val="none" w:sz="0" w:space="0" w:color="auto"/>
        <w:right w:val="none" w:sz="0" w:space="0" w:color="auto"/>
      </w:divBdr>
    </w:div>
    <w:div w:id="2122263740">
      <w:bodyDiv w:val="1"/>
      <w:marLeft w:val="0"/>
      <w:marRight w:val="0"/>
      <w:marTop w:val="0"/>
      <w:marBottom w:val="0"/>
      <w:divBdr>
        <w:top w:val="none" w:sz="0" w:space="0" w:color="auto"/>
        <w:left w:val="none" w:sz="0" w:space="0" w:color="auto"/>
        <w:bottom w:val="none" w:sz="0" w:space="0" w:color="auto"/>
        <w:right w:val="none" w:sz="0" w:space="0" w:color="auto"/>
      </w:divBdr>
      <w:divsChild>
        <w:div w:id="456265716">
          <w:marLeft w:val="0"/>
          <w:marRight w:val="0"/>
          <w:marTop w:val="0"/>
          <w:marBottom w:val="0"/>
          <w:divBdr>
            <w:top w:val="none" w:sz="0" w:space="0" w:color="auto"/>
            <w:left w:val="none" w:sz="0" w:space="0" w:color="auto"/>
            <w:bottom w:val="none" w:sz="0" w:space="0" w:color="auto"/>
            <w:right w:val="none" w:sz="0" w:space="0" w:color="auto"/>
          </w:divBdr>
          <w:divsChild>
            <w:div w:id="887062057">
              <w:marLeft w:val="0"/>
              <w:marRight w:val="0"/>
              <w:marTop w:val="0"/>
              <w:marBottom w:val="0"/>
              <w:divBdr>
                <w:top w:val="none" w:sz="0" w:space="0" w:color="auto"/>
                <w:left w:val="none" w:sz="0" w:space="0" w:color="auto"/>
                <w:bottom w:val="none" w:sz="0" w:space="0" w:color="auto"/>
                <w:right w:val="none" w:sz="0" w:space="0" w:color="auto"/>
              </w:divBdr>
              <w:divsChild>
                <w:div w:id="1921132031">
                  <w:marLeft w:val="0"/>
                  <w:marRight w:val="0"/>
                  <w:marTop w:val="0"/>
                  <w:marBottom w:val="0"/>
                  <w:divBdr>
                    <w:top w:val="none" w:sz="0" w:space="0" w:color="auto"/>
                    <w:left w:val="none" w:sz="0" w:space="0" w:color="auto"/>
                    <w:bottom w:val="none" w:sz="0" w:space="0" w:color="auto"/>
                    <w:right w:val="none" w:sz="0" w:space="0" w:color="auto"/>
                  </w:divBdr>
                  <w:divsChild>
                    <w:div w:id="611287028">
                      <w:marLeft w:val="0"/>
                      <w:marRight w:val="0"/>
                      <w:marTop w:val="0"/>
                      <w:marBottom w:val="0"/>
                      <w:divBdr>
                        <w:top w:val="none" w:sz="0" w:space="0" w:color="auto"/>
                        <w:left w:val="none" w:sz="0" w:space="0" w:color="auto"/>
                        <w:bottom w:val="none" w:sz="0" w:space="0" w:color="auto"/>
                        <w:right w:val="none" w:sz="0" w:space="0" w:color="auto"/>
                      </w:divBdr>
                      <w:divsChild>
                        <w:div w:id="1745756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23761222">
      <w:bodyDiv w:val="1"/>
      <w:marLeft w:val="0"/>
      <w:marRight w:val="0"/>
      <w:marTop w:val="0"/>
      <w:marBottom w:val="0"/>
      <w:divBdr>
        <w:top w:val="none" w:sz="0" w:space="0" w:color="auto"/>
        <w:left w:val="none" w:sz="0" w:space="0" w:color="auto"/>
        <w:bottom w:val="none" w:sz="0" w:space="0" w:color="auto"/>
        <w:right w:val="none" w:sz="0" w:space="0" w:color="auto"/>
      </w:divBdr>
    </w:div>
    <w:div w:id="2123763968">
      <w:bodyDiv w:val="1"/>
      <w:marLeft w:val="0"/>
      <w:marRight w:val="0"/>
      <w:marTop w:val="0"/>
      <w:marBottom w:val="0"/>
      <w:divBdr>
        <w:top w:val="none" w:sz="0" w:space="0" w:color="auto"/>
        <w:left w:val="none" w:sz="0" w:space="0" w:color="auto"/>
        <w:bottom w:val="none" w:sz="0" w:space="0" w:color="auto"/>
        <w:right w:val="none" w:sz="0" w:space="0" w:color="auto"/>
      </w:divBdr>
    </w:div>
    <w:div w:id="2124156401">
      <w:bodyDiv w:val="1"/>
      <w:marLeft w:val="0"/>
      <w:marRight w:val="0"/>
      <w:marTop w:val="0"/>
      <w:marBottom w:val="0"/>
      <w:divBdr>
        <w:top w:val="none" w:sz="0" w:space="0" w:color="auto"/>
        <w:left w:val="none" w:sz="0" w:space="0" w:color="auto"/>
        <w:bottom w:val="none" w:sz="0" w:space="0" w:color="auto"/>
        <w:right w:val="none" w:sz="0" w:space="0" w:color="auto"/>
      </w:divBdr>
    </w:div>
    <w:div w:id="2126608848">
      <w:bodyDiv w:val="1"/>
      <w:marLeft w:val="0"/>
      <w:marRight w:val="0"/>
      <w:marTop w:val="0"/>
      <w:marBottom w:val="0"/>
      <w:divBdr>
        <w:top w:val="none" w:sz="0" w:space="0" w:color="auto"/>
        <w:left w:val="none" w:sz="0" w:space="0" w:color="auto"/>
        <w:bottom w:val="none" w:sz="0" w:space="0" w:color="auto"/>
        <w:right w:val="none" w:sz="0" w:space="0" w:color="auto"/>
      </w:divBdr>
    </w:div>
    <w:div w:id="2126653084">
      <w:bodyDiv w:val="1"/>
      <w:marLeft w:val="0"/>
      <w:marRight w:val="0"/>
      <w:marTop w:val="0"/>
      <w:marBottom w:val="0"/>
      <w:divBdr>
        <w:top w:val="none" w:sz="0" w:space="0" w:color="auto"/>
        <w:left w:val="none" w:sz="0" w:space="0" w:color="auto"/>
        <w:bottom w:val="none" w:sz="0" w:space="0" w:color="auto"/>
        <w:right w:val="none" w:sz="0" w:space="0" w:color="auto"/>
      </w:divBdr>
    </w:div>
    <w:div w:id="2127191587">
      <w:bodyDiv w:val="1"/>
      <w:marLeft w:val="0"/>
      <w:marRight w:val="0"/>
      <w:marTop w:val="0"/>
      <w:marBottom w:val="0"/>
      <w:divBdr>
        <w:top w:val="none" w:sz="0" w:space="0" w:color="auto"/>
        <w:left w:val="none" w:sz="0" w:space="0" w:color="auto"/>
        <w:bottom w:val="none" w:sz="0" w:space="0" w:color="auto"/>
        <w:right w:val="none" w:sz="0" w:space="0" w:color="auto"/>
      </w:divBdr>
    </w:div>
    <w:div w:id="2127656275">
      <w:bodyDiv w:val="1"/>
      <w:marLeft w:val="0"/>
      <w:marRight w:val="0"/>
      <w:marTop w:val="0"/>
      <w:marBottom w:val="0"/>
      <w:divBdr>
        <w:top w:val="none" w:sz="0" w:space="0" w:color="auto"/>
        <w:left w:val="none" w:sz="0" w:space="0" w:color="auto"/>
        <w:bottom w:val="none" w:sz="0" w:space="0" w:color="auto"/>
        <w:right w:val="none" w:sz="0" w:space="0" w:color="auto"/>
      </w:divBdr>
    </w:div>
    <w:div w:id="2128305559">
      <w:bodyDiv w:val="1"/>
      <w:marLeft w:val="0"/>
      <w:marRight w:val="0"/>
      <w:marTop w:val="0"/>
      <w:marBottom w:val="0"/>
      <w:divBdr>
        <w:top w:val="none" w:sz="0" w:space="0" w:color="auto"/>
        <w:left w:val="none" w:sz="0" w:space="0" w:color="auto"/>
        <w:bottom w:val="none" w:sz="0" w:space="0" w:color="auto"/>
        <w:right w:val="none" w:sz="0" w:space="0" w:color="auto"/>
      </w:divBdr>
    </w:div>
    <w:div w:id="2128427218">
      <w:bodyDiv w:val="1"/>
      <w:marLeft w:val="0"/>
      <w:marRight w:val="0"/>
      <w:marTop w:val="0"/>
      <w:marBottom w:val="0"/>
      <w:divBdr>
        <w:top w:val="none" w:sz="0" w:space="0" w:color="auto"/>
        <w:left w:val="none" w:sz="0" w:space="0" w:color="auto"/>
        <w:bottom w:val="none" w:sz="0" w:space="0" w:color="auto"/>
        <w:right w:val="none" w:sz="0" w:space="0" w:color="auto"/>
      </w:divBdr>
    </w:div>
    <w:div w:id="2128619031">
      <w:bodyDiv w:val="1"/>
      <w:marLeft w:val="0"/>
      <w:marRight w:val="0"/>
      <w:marTop w:val="0"/>
      <w:marBottom w:val="0"/>
      <w:divBdr>
        <w:top w:val="none" w:sz="0" w:space="0" w:color="auto"/>
        <w:left w:val="none" w:sz="0" w:space="0" w:color="auto"/>
        <w:bottom w:val="none" w:sz="0" w:space="0" w:color="auto"/>
        <w:right w:val="none" w:sz="0" w:space="0" w:color="auto"/>
      </w:divBdr>
    </w:div>
    <w:div w:id="2129623863">
      <w:bodyDiv w:val="1"/>
      <w:marLeft w:val="0"/>
      <w:marRight w:val="0"/>
      <w:marTop w:val="0"/>
      <w:marBottom w:val="0"/>
      <w:divBdr>
        <w:top w:val="none" w:sz="0" w:space="0" w:color="auto"/>
        <w:left w:val="none" w:sz="0" w:space="0" w:color="auto"/>
        <w:bottom w:val="none" w:sz="0" w:space="0" w:color="auto"/>
        <w:right w:val="none" w:sz="0" w:space="0" w:color="auto"/>
      </w:divBdr>
    </w:div>
    <w:div w:id="2131169560">
      <w:bodyDiv w:val="1"/>
      <w:marLeft w:val="0"/>
      <w:marRight w:val="0"/>
      <w:marTop w:val="0"/>
      <w:marBottom w:val="0"/>
      <w:divBdr>
        <w:top w:val="none" w:sz="0" w:space="0" w:color="auto"/>
        <w:left w:val="none" w:sz="0" w:space="0" w:color="auto"/>
        <w:bottom w:val="none" w:sz="0" w:space="0" w:color="auto"/>
        <w:right w:val="none" w:sz="0" w:space="0" w:color="auto"/>
      </w:divBdr>
    </w:div>
    <w:div w:id="2132625649">
      <w:bodyDiv w:val="1"/>
      <w:marLeft w:val="0"/>
      <w:marRight w:val="0"/>
      <w:marTop w:val="0"/>
      <w:marBottom w:val="0"/>
      <w:divBdr>
        <w:top w:val="none" w:sz="0" w:space="0" w:color="auto"/>
        <w:left w:val="none" w:sz="0" w:space="0" w:color="auto"/>
        <w:bottom w:val="none" w:sz="0" w:space="0" w:color="auto"/>
        <w:right w:val="none" w:sz="0" w:space="0" w:color="auto"/>
      </w:divBdr>
    </w:div>
    <w:div w:id="2133547031">
      <w:bodyDiv w:val="1"/>
      <w:marLeft w:val="0"/>
      <w:marRight w:val="0"/>
      <w:marTop w:val="0"/>
      <w:marBottom w:val="0"/>
      <w:divBdr>
        <w:top w:val="none" w:sz="0" w:space="0" w:color="auto"/>
        <w:left w:val="none" w:sz="0" w:space="0" w:color="auto"/>
        <w:bottom w:val="none" w:sz="0" w:space="0" w:color="auto"/>
        <w:right w:val="none" w:sz="0" w:space="0" w:color="auto"/>
      </w:divBdr>
    </w:div>
    <w:div w:id="2134670980">
      <w:bodyDiv w:val="1"/>
      <w:marLeft w:val="0"/>
      <w:marRight w:val="0"/>
      <w:marTop w:val="0"/>
      <w:marBottom w:val="0"/>
      <w:divBdr>
        <w:top w:val="none" w:sz="0" w:space="0" w:color="auto"/>
        <w:left w:val="none" w:sz="0" w:space="0" w:color="auto"/>
        <w:bottom w:val="none" w:sz="0" w:space="0" w:color="auto"/>
        <w:right w:val="none" w:sz="0" w:space="0" w:color="auto"/>
      </w:divBdr>
    </w:div>
    <w:div w:id="2134861750">
      <w:bodyDiv w:val="1"/>
      <w:marLeft w:val="0"/>
      <w:marRight w:val="0"/>
      <w:marTop w:val="0"/>
      <w:marBottom w:val="0"/>
      <w:divBdr>
        <w:top w:val="none" w:sz="0" w:space="0" w:color="auto"/>
        <w:left w:val="none" w:sz="0" w:space="0" w:color="auto"/>
        <w:bottom w:val="none" w:sz="0" w:space="0" w:color="auto"/>
        <w:right w:val="none" w:sz="0" w:space="0" w:color="auto"/>
      </w:divBdr>
    </w:div>
    <w:div w:id="2137143210">
      <w:bodyDiv w:val="1"/>
      <w:marLeft w:val="0"/>
      <w:marRight w:val="0"/>
      <w:marTop w:val="0"/>
      <w:marBottom w:val="0"/>
      <w:divBdr>
        <w:top w:val="none" w:sz="0" w:space="0" w:color="auto"/>
        <w:left w:val="none" w:sz="0" w:space="0" w:color="auto"/>
        <w:bottom w:val="none" w:sz="0" w:space="0" w:color="auto"/>
        <w:right w:val="none" w:sz="0" w:space="0" w:color="auto"/>
      </w:divBdr>
      <w:divsChild>
        <w:div w:id="1327052727">
          <w:marLeft w:val="0"/>
          <w:marRight w:val="0"/>
          <w:marTop w:val="0"/>
          <w:marBottom w:val="0"/>
          <w:divBdr>
            <w:top w:val="none" w:sz="0" w:space="0" w:color="auto"/>
            <w:left w:val="none" w:sz="0" w:space="0" w:color="auto"/>
            <w:bottom w:val="none" w:sz="0" w:space="0" w:color="auto"/>
            <w:right w:val="none" w:sz="0" w:space="0" w:color="auto"/>
          </w:divBdr>
          <w:divsChild>
            <w:div w:id="1360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31127">
      <w:bodyDiv w:val="1"/>
      <w:marLeft w:val="0"/>
      <w:marRight w:val="0"/>
      <w:marTop w:val="0"/>
      <w:marBottom w:val="0"/>
      <w:divBdr>
        <w:top w:val="none" w:sz="0" w:space="0" w:color="auto"/>
        <w:left w:val="none" w:sz="0" w:space="0" w:color="auto"/>
        <w:bottom w:val="none" w:sz="0" w:space="0" w:color="auto"/>
        <w:right w:val="none" w:sz="0" w:space="0" w:color="auto"/>
      </w:divBdr>
    </w:div>
    <w:div w:id="2139256060">
      <w:bodyDiv w:val="1"/>
      <w:marLeft w:val="0"/>
      <w:marRight w:val="0"/>
      <w:marTop w:val="0"/>
      <w:marBottom w:val="0"/>
      <w:divBdr>
        <w:top w:val="none" w:sz="0" w:space="0" w:color="auto"/>
        <w:left w:val="none" w:sz="0" w:space="0" w:color="auto"/>
        <w:bottom w:val="none" w:sz="0" w:space="0" w:color="auto"/>
        <w:right w:val="none" w:sz="0" w:space="0" w:color="auto"/>
      </w:divBdr>
      <w:divsChild>
        <w:div w:id="1370715915">
          <w:marLeft w:val="0"/>
          <w:marRight w:val="0"/>
          <w:marTop w:val="0"/>
          <w:marBottom w:val="0"/>
          <w:divBdr>
            <w:top w:val="none" w:sz="0" w:space="0" w:color="auto"/>
            <w:left w:val="none" w:sz="0" w:space="0" w:color="auto"/>
            <w:bottom w:val="none" w:sz="0" w:space="0" w:color="auto"/>
            <w:right w:val="none" w:sz="0" w:space="0" w:color="auto"/>
          </w:divBdr>
          <w:divsChild>
            <w:div w:id="995496430">
              <w:marLeft w:val="0"/>
              <w:marRight w:val="0"/>
              <w:marTop w:val="0"/>
              <w:marBottom w:val="0"/>
              <w:divBdr>
                <w:top w:val="none" w:sz="0" w:space="0" w:color="auto"/>
                <w:left w:val="none" w:sz="0" w:space="0" w:color="auto"/>
                <w:bottom w:val="none" w:sz="0" w:space="0" w:color="auto"/>
                <w:right w:val="none" w:sz="0" w:space="0" w:color="auto"/>
              </w:divBdr>
              <w:divsChild>
                <w:div w:id="850217163">
                  <w:marLeft w:val="0"/>
                  <w:marRight w:val="0"/>
                  <w:marTop w:val="0"/>
                  <w:marBottom w:val="0"/>
                  <w:divBdr>
                    <w:top w:val="none" w:sz="0" w:space="0" w:color="auto"/>
                    <w:left w:val="none" w:sz="0" w:space="0" w:color="auto"/>
                    <w:bottom w:val="none" w:sz="0" w:space="0" w:color="auto"/>
                    <w:right w:val="none" w:sz="0" w:space="0" w:color="auto"/>
                  </w:divBdr>
                  <w:divsChild>
                    <w:div w:id="1599406698">
                      <w:marLeft w:val="0"/>
                      <w:marRight w:val="0"/>
                      <w:marTop w:val="0"/>
                      <w:marBottom w:val="0"/>
                      <w:divBdr>
                        <w:top w:val="none" w:sz="0" w:space="0" w:color="auto"/>
                        <w:left w:val="none" w:sz="0" w:space="0" w:color="auto"/>
                        <w:bottom w:val="none" w:sz="0" w:space="0" w:color="auto"/>
                        <w:right w:val="none" w:sz="0" w:space="0" w:color="auto"/>
                      </w:divBdr>
                      <w:divsChild>
                        <w:div w:id="1874730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39949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9091B5-3A93-4C96-9ACC-2CDC3D9A4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Christensen</dc:creator>
  <cp:lastModifiedBy>Peter Christensen</cp:lastModifiedBy>
  <cp:revision>3</cp:revision>
  <cp:lastPrinted>2020-01-31T22:40:00Z</cp:lastPrinted>
  <dcterms:created xsi:type="dcterms:W3CDTF">2020-11-25T22:06:00Z</dcterms:created>
  <dcterms:modified xsi:type="dcterms:W3CDTF">2020-11-25T22:20:00Z</dcterms:modified>
</cp:coreProperties>
</file>