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10C6A" w:rsidRDefault="00810C6A" w:rsidP="00211D8D">
                            <w:pPr>
                              <w:pStyle w:val="NormalWeb"/>
                              <w:spacing w:before="2" w:after="2"/>
                              <w:jc w:val="center"/>
                              <w:rPr>
                                <w:rFonts w:ascii="Arial" w:hAnsi="Arial" w:cs="Arial"/>
                                <w:sz w:val="24"/>
                                <w:szCs w:val="24"/>
                              </w:rPr>
                            </w:pPr>
                          </w:p>
                          <w:p w:rsidR="00BE49E0" w:rsidRDefault="00073B35"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December 06</w:t>
                            </w:r>
                            <w:r w:rsidR="000922CC">
                              <w:rPr>
                                <w:rFonts w:ascii="Arial" w:hAnsi="Arial" w:cs="Arial"/>
                                <w:b/>
                                <w:bCs/>
                                <w:color w:val="1D2226"/>
                                <w:sz w:val="28"/>
                                <w:szCs w:val="28"/>
                                <w:shd w:val="clear" w:color="auto" w:fill="FFFFFF"/>
                              </w:rPr>
                              <w:t>, 2020</w:t>
                            </w:r>
                          </w:p>
                          <w:p w:rsidR="007D3545" w:rsidRDefault="007D3545" w:rsidP="007D3545">
                            <w:pPr>
                              <w:pStyle w:val="NormalWeb"/>
                              <w:spacing w:before="2" w:after="2"/>
                              <w:jc w:val="center"/>
                              <w:rPr>
                                <w:rFonts w:ascii="Arial" w:hAnsi="Arial" w:cs="Arial"/>
                                <w:sz w:val="24"/>
                                <w:szCs w:val="24"/>
                              </w:rPr>
                            </w:pPr>
                          </w:p>
                          <w:p w:rsidR="00BE49E0" w:rsidRDefault="00073B35"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I’m Dreaming of a</w:t>
                            </w:r>
                          </w:p>
                          <w:p w:rsidR="00073B35" w:rsidRPr="00E77421" w:rsidRDefault="00073B35"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Peaceful Christmas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10C6A" w:rsidRDefault="00810C6A" w:rsidP="00211D8D">
                      <w:pPr>
                        <w:pStyle w:val="NormalWeb"/>
                        <w:spacing w:before="2" w:after="2"/>
                        <w:jc w:val="center"/>
                        <w:rPr>
                          <w:rFonts w:ascii="Arial" w:hAnsi="Arial" w:cs="Arial"/>
                          <w:sz w:val="24"/>
                          <w:szCs w:val="24"/>
                        </w:rPr>
                      </w:pPr>
                    </w:p>
                    <w:p w:rsidR="00BE49E0" w:rsidRDefault="00073B35"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December 06</w:t>
                      </w:r>
                      <w:r w:rsidR="000922CC">
                        <w:rPr>
                          <w:rFonts w:ascii="Arial" w:hAnsi="Arial" w:cs="Arial"/>
                          <w:b/>
                          <w:bCs/>
                          <w:color w:val="1D2226"/>
                          <w:sz w:val="28"/>
                          <w:szCs w:val="28"/>
                          <w:shd w:val="clear" w:color="auto" w:fill="FFFFFF"/>
                        </w:rPr>
                        <w:t>, 2020</w:t>
                      </w:r>
                    </w:p>
                    <w:p w:rsidR="007D3545" w:rsidRDefault="007D3545" w:rsidP="007D3545">
                      <w:pPr>
                        <w:pStyle w:val="NormalWeb"/>
                        <w:spacing w:before="2" w:after="2"/>
                        <w:jc w:val="center"/>
                        <w:rPr>
                          <w:rFonts w:ascii="Arial" w:hAnsi="Arial" w:cs="Arial"/>
                          <w:sz w:val="24"/>
                          <w:szCs w:val="24"/>
                        </w:rPr>
                      </w:pPr>
                    </w:p>
                    <w:p w:rsidR="00BE49E0" w:rsidRDefault="00073B35"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I’m Dreaming of a</w:t>
                      </w:r>
                    </w:p>
                    <w:p w:rsidR="00073B35" w:rsidRPr="00E77421" w:rsidRDefault="00073B35"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Peaceful Christmas</w:t>
                      </w:r>
                    </w:p>
                  </w:txbxContent>
                </v:textbox>
                <w10:wrap type="tight" anchorx="margin" anchory="margin"/>
                <w10:anchorlock/>
              </v:shape>
            </w:pict>
          </mc:Fallback>
        </mc:AlternateContent>
      </w:r>
    </w:p>
    <w:p w:rsidR="0068155B" w:rsidRPr="005C0279" w:rsidRDefault="0068155B" w:rsidP="0068155B">
      <w:pPr>
        <w:spacing w:after="0" w:line="240" w:lineRule="auto"/>
        <w:ind w:right="100"/>
        <w:rPr>
          <w:rFonts w:ascii="Century Gothic" w:eastAsia="Times New Roman" w:hAnsi="Century Gothic" w:cs="Times New Roman"/>
          <w:color w:val="auto"/>
          <w:sz w:val="24"/>
          <w:szCs w:val="24"/>
        </w:rPr>
      </w:pPr>
      <w:r w:rsidRPr="005C0279">
        <w:rPr>
          <w:rFonts w:ascii="Century Gothic" w:eastAsia="Times New Roman" w:hAnsi="Century Gothic" w:cs="Arial"/>
          <w:i/>
          <w:iCs/>
          <w:sz w:val="24"/>
          <w:szCs w:val="24"/>
        </w:rPr>
        <w:t>Silent Meditation</w:t>
      </w:r>
    </w:p>
    <w:p w:rsidR="007E5AA2" w:rsidRPr="00BB26C4" w:rsidRDefault="007E5AA2" w:rsidP="007E5AA2">
      <w:pPr>
        <w:spacing w:after="0" w:line="240" w:lineRule="auto"/>
        <w:ind w:right="100" w:firstLine="540"/>
        <w:rPr>
          <w:rFonts w:ascii="Century Gothic" w:eastAsia="Times New Roman" w:hAnsi="Century Gothic" w:cs="Times New Roman"/>
          <w:color w:val="auto"/>
          <w:sz w:val="24"/>
          <w:szCs w:val="24"/>
        </w:rPr>
      </w:pPr>
      <w:r w:rsidRPr="00BB26C4">
        <w:rPr>
          <w:rFonts w:ascii="Century Gothic" w:eastAsia="Times New Roman" w:hAnsi="Century Gothic" w:cs="Arial"/>
          <w:i/>
          <w:iCs/>
          <w:color w:val="auto"/>
          <w:sz w:val="24"/>
          <w:szCs w:val="24"/>
        </w:rPr>
        <w:t>If peace and love are not allowed to take their rightful place at the table of negotiation, then hatred and anger will produce a conflict that will continue for many years to come. It will solve nothing and thousands of innocent lives will be lost. I ask you all to pray for peace which is such an urgent priority.</w:t>
      </w:r>
      <w:r w:rsidRPr="00D1460C">
        <w:rPr>
          <w:rFonts w:ascii="Century Gothic" w:eastAsia="Times New Roman" w:hAnsi="Century Gothic" w:cs="Times New Roman"/>
          <w:color w:val="auto"/>
          <w:sz w:val="24"/>
          <w:szCs w:val="24"/>
        </w:rPr>
        <w:t xml:space="preserve"> ~</w:t>
      </w:r>
      <w:r w:rsidRPr="00BB26C4">
        <w:rPr>
          <w:rFonts w:ascii="Century Gothic" w:eastAsia="Times New Roman" w:hAnsi="Century Gothic" w:cs="Arial"/>
          <w:i/>
          <w:iCs/>
          <w:color w:val="auto"/>
          <w:sz w:val="24"/>
          <w:szCs w:val="24"/>
        </w:rPr>
        <w:t>Mother Teresa</w:t>
      </w:r>
    </w:p>
    <w:p w:rsidR="007E5AA2" w:rsidRPr="00BB26C4" w:rsidRDefault="007E5AA2" w:rsidP="007E5AA2">
      <w:pPr>
        <w:spacing w:after="0" w:line="240" w:lineRule="auto"/>
        <w:rPr>
          <w:rFonts w:ascii="Century Gothic" w:eastAsia="Times New Roman" w:hAnsi="Century Gothic" w:cs="Times New Roman"/>
          <w:color w:val="auto"/>
          <w:sz w:val="24"/>
          <w:szCs w:val="24"/>
        </w:rPr>
      </w:pPr>
    </w:p>
    <w:p w:rsidR="007E5AA2" w:rsidRDefault="007E5AA2" w:rsidP="007E5AA2">
      <w:pPr>
        <w:spacing w:after="0" w:line="240" w:lineRule="auto"/>
        <w:rPr>
          <w:rFonts w:ascii="Century Gothic" w:eastAsia="Times New Roman" w:hAnsi="Century Gothic" w:cs="Arial"/>
          <w:i/>
          <w:iCs/>
          <w:sz w:val="24"/>
          <w:szCs w:val="24"/>
        </w:rPr>
      </w:pPr>
      <w:r w:rsidRPr="00BB26C4">
        <w:rPr>
          <w:rFonts w:ascii="Century Gothic" w:eastAsia="Times New Roman" w:hAnsi="Century Gothic" w:cs="Arial"/>
          <w:i/>
          <w:iCs/>
          <w:sz w:val="24"/>
          <w:szCs w:val="24"/>
        </w:rPr>
        <w:t>Prelude</w:t>
      </w:r>
      <w:r>
        <w:rPr>
          <w:rFonts w:ascii="Century Gothic" w:eastAsia="Times New Roman" w:hAnsi="Century Gothic" w:cs="Arial"/>
          <w:i/>
          <w:iCs/>
          <w:sz w:val="24"/>
          <w:szCs w:val="24"/>
        </w:rPr>
        <w:t xml:space="preserve"> with Luminaria</w:t>
      </w:r>
      <w:r w:rsidRPr="00BB26C4">
        <w:rPr>
          <w:rFonts w:ascii="Century Gothic" w:eastAsia="Times New Roman" w:hAnsi="Century Gothic" w:cs="Arial"/>
          <w:i/>
          <w:iCs/>
          <w:sz w:val="24"/>
          <w:szCs w:val="24"/>
        </w:rPr>
        <w:tab/>
      </w:r>
      <w:r>
        <w:rPr>
          <w:rFonts w:ascii="Century Gothic" w:eastAsia="Times New Roman" w:hAnsi="Century Gothic" w:cs="Arial"/>
          <w:i/>
          <w:iCs/>
          <w:sz w:val="24"/>
          <w:szCs w:val="24"/>
        </w:rPr>
        <w:t>Watcher Tell Us of the Night</w:t>
      </w:r>
      <w:r>
        <w:rPr>
          <w:rFonts w:ascii="Century Gothic" w:eastAsia="Times New Roman" w:hAnsi="Century Gothic" w:cs="Arial"/>
          <w:i/>
          <w:iCs/>
          <w:sz w:val="24"/>
          <w:szCs w:val="24"/>
        </w:rPr>
        <w:tab/>
      </w:r>
      <w:r>
        <w:rPr>
          <w:rFonts w:ascii="Century Gothic" w:eastAsia="Times New Roman" w:hAnsi="Century Gothic" w:cs="Arial"/>
          <w:i/>
          <w:iCs/>
          <w:sz w:val="24"/>
          <w:szCs w:val="24"/>
        </w:rPr>
        <w:tab/>
        <w:t>NCH#103</w:t>
      </w:r>
    </w:p>
    <w:p w:rsidR="007E5AA2" w:rsidRPr="00BB26C4" w:rsidRDefault="007E5AA2" w:rsidP="007E5AA2">
      <w:pPr>
        <w:spacing w:after="0" w:line="240" w:lineRule="auto"/>
        <w:rPr>
          <w:rFonts w:ascii="Century Gothic" w:eastAsia="Times New Roman" w:hAnsi="Century Gothic" w:cs="Times New Roman"/>
          <w:color w:val="auto"/>
          <w:sz w:val="24"/>
          <w:szCs w:val="24"/>
        </w:rPr>
      </w:pPr>
    </w:p>
    <w:p w:rsidR="007E5AA2" w:rsidRPr="00BB26C4" w:rsidRDefault="007E5AA2" w:rsidP="007E5AA2">
      <w:pPr>
        <w:spacing w:after="0" w:line="240" w:lineRule="auto"/>
        <w:ind w:right="100"/>
        <w:rPr>
          <w:rFonts w:ascii="Century Gothic" w:eastAsia="Times New Roman" w:hAnsi="Century Gothic" w:cs="Times New Roman"/>
          <w:color w:val="auto"/>
          <w:sz w:val="24"/>
          <w:szCs w:val="24"/>
        </w:rPr>
      </w:pPr>
      <w:r w:rsidRPr="00BB26C4">
        <w:rPr>
          <w:rFonts w:ascii="Century Gothic" w:eastAsia="Times New Roman" w:hAnsi="Century Gothic" w:cs="Arial"/>
          <w:i/>
          <w:iCs/>
          <w:sz w:val="24"/>
          <w:szCs w:val="24"/>
        </w:rPr>
        <w:t>Welcome to Worship</w:t>
      </w:r>
    </w:p>
    <w:p w:rsidR="007E5AA2" w:rsidRPr="00BB26C4" w:rsidRDefault="007E5AA2" w:rsidP="007E5AA2">
      <w:pPr>
        <w:spacing w:after="0" w:line="240" w:lineRule="auto"/>
        <w:jc w:val="center"/>
        <w:rPr>
          <w:rFonts w:ascii="Century Gothic" w:eastAsia="Times New Roman" w:hAnsi="Century Gothic" w:cs="Times New Roman"/>
          <w:color w:val="auto"/>
          <w:sz w:val="24"/>
          <w:szCs w:val="24"/>
        </w:rPr>
      </w:pPr>
      <w:r w:rsidRPr="00BB26C4">
        <w:rPr>
          <w:rFonts w:ascii="Century Gothic" w:eastAsia="Times New Roman" w:hAnsi="Century Gothic" w:cs="Arial"/>
          <w:sz w:val="24"/>
          <w:szCs w:val="24"/>
        </w:rPr>
        <w:t>One: Whoever you are and wherever you are on life’s journey,</w:t>
      </w:r>
    </w:p>
    <w:p w:rsidR="007E5AA2" w:rsidRPr="00BB26C4" w:rsidRDefault="007E5AA2" w:rsidP="007E5AA2">
      <w:pPr>
        <w:spacing w:after="0" w:line="240" w:lineRule="auto"/>
        <w:jc w:val="center"/>
        <w:rPr>
          <w:rFonts w:ascii="Century Gothic" w:eastAsia="Times New Roman" w:hAnsi="Century Gothic" w:cs="Times New Roman"/>
          <w:color w:val="auto"/>
          <w:sz w:val="24"/>
          <w:szCs w:val="24"/>
        </w:rPr>
      </w:pPr>
      <w:r w:rsidRPr="00BB26C4">
        <w:rPr>
          <w:rFonts w:ascii="Century Gothic" w:eastAsia="Times New Roman" w:hAnsi="Century Gothic" w:cs="Arial"/>
          <w:sz w:val="24"/>
          <w:szCs w:val="24"/>
        </w:rPr>
        <w:t xml:space="preserve">ALL: </w:t>
      </w:r>
      <w:r w:rsidRPr="00BB26C4">
        <w:rPr>
          <w:rFonts w:ascii="Century Gothic" w:eastAsia="Times New Roman" w:hAnsi="Century Gothic" w:cs="Arial"/>
          <w:b/>
          <w:bCs/>
          <w:sz w:val="24"/>
          <w:szCs w:val="24"/>
        </w:rPr>
        <w:t>We welcome you here.</w:t>
      </w:r>
    </w:p>
    <w:p w:rsidR="007E5AA2" w:rsidRPr="00BB26C4" w:rsidRDefault="007E5AA2" w:rsidP="007E5AA2">
      <w:pPr>
        <w:spacing w:after="0" w:line="240" w:lineRule="auto"/>
        <w:rPr>
          <w:rFonts w:ascii="Century Gothic" w:eastAsia="Times New Roman" w:hAnsi="Century Gothic" w:cs="Times New Roman"/>
          <w:color w:val="auto"/>
          <w:sz w:val="24"/>
          <w:szCs w:val="24"/>
        </w:rPr>
      </w:pPr>
    </w:p>
    <w:p w:rsidR="007E5AA2" w:rsidRPr="00BB26C4" w:rsidRDefault="007E5AA2" w:rsidP="007E5AA2">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i/>
          <w:iCs/>
          <w:sz w:val="24"/>
          <w:szCs w:val="24"/>
        </w:rPr>
        <w:t>Opening Comments</w:t>
      </w:r>
    </w:p>
    <w:p w:rsidR="007E5AA2" w:rsidRPr="00BB26C4" w:rsidRDefault="007E5AA2" w:rsidP="007E5AA2">
      <w:pPr>
        <w:spacing w:after="0" w:line="240" w:lineRule="auto"/>
        <w:rPr>
          <w:rFonts w:ascii="Century Gothic" w:eastAsia="Times New Roman" w:hAnsi="Century Gothic" w:cs="Times New Roman"/>
          <w:color w:val="auto"/>
          <w:sz w:val="24"/>
          <w:szCs w:val="24"/>
        </w:rPr>
      </w:pPr>
    </w:p>
    <w:p w:rsidR="007E5AA2" w:rsidRPr="00BB26C4" w:rsidRDefault="007E5AA2" w:rsidP="007E5AA2">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i/>
          <w:iCs/>
          <w:sz w:val="24"/>
          <w:szCs w:val="24"/>
        </w:rPr>
        <w:t>Ringing of the Bell</w:t>
      </w:r>
    </w:p>
    <w:p w:rsidR="007E5AA2" w:rsidRPr="00BB26C4" w:rsidRDefault="007E5AA2" w:rsidP="007E5AA2">
      <w:pPr>
        <w:spacing w:after="0" w:line="240" w:lineRule="auto"/>
        <w:rPr>
          <w:rFonts w:ascii="Century Gothic" w:eastAsia="Times New Roman" w:hAnsi="Century Gothic" w:cs="Times New Roman"/>
          <w:color w:val="auto"/>
          <w:sz w:val="24"/>
          <w:szCs w:val="24"/>
        </w:rPr>
      </w:pPr>
    </w:p>
    <w:p w:rsidR="007E5AA2" w:rsidRPr="00BB26C4" w:rsidRDefault="007E5AA2" w:rsidP="007E5AA2">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i/>
          <w:iCs/>
          <w:sz w:val="24"/>
          <w:szCs w:val="24"/>
        </w:rPr>
        <w:t>Call to Worship</w:t>
      </w:r>
    </w:p>
    <w:p w:rsidR="007E5AA2" w:rsidRPr="00BB26C4" w:rsidRDefault="007E5AA2" w:rsidP="007E5AA2">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sz w:val="24"/>
          <w:szCs w:val="24"/>
        </w:rPr>
        <w:t>One: This second Sunday in Advent we are dreaming for Peace.</w:t>
      </w:r>
    </w:p>
    <w:p w:rsidR="007E5AA2" w:rsidRPr="00BB26C4" w:rsidRDefault="007E5AA2" w:rsidP="007E5AA2">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b/>
          <w:bCs/>
          <w:sz w:val="24"/>
          <w:szCs w:val="24"/>
        </w:rPr>
        <w:t>ALL: But just what does that mean?</w:t>
      </w:r>
    </w:p>
    <w:p w:rsidR="007E5AA2" w:rsidRPr="00BB26C4" w:rsidRDefault="007E5AA2" w:rsidP="007E5AA2">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sz w:val="24"/>
          <w:szCs w:val="24"/>
        </w:rPr>
        <w:t>One: It might mean an end to all war in the world.</w:t>
      </w:r>
    </w:p>
    <w:p w:rsidR="007E5AA2" w:rsidRPr="00BB26C4" w:rsidRDefault="007E5AA2" w:rsidP="007E5AA2">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b/>
          <w:bCs/>
          <w:sz w:val="24"/>
          <w:szCs w:val="24"/>
        </w:rPr>
        <w:t>ALL: What about in our homes? Some homes have a great deal of fighting.</w:t>
      </w:r>
    </w:p>
    <w:p w:rsidR="007E5AA2" w:rsidRPr="00BB26C4" w:rsidRDefault="007E5AA2" w:rsidP="007E5AA2">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sz w:val="24"/>
          <w:szCs w:val="24"/>
        </w:rPr>
        <w:t>One: Yes, that’s true. Our country is not exactly at peace, either. There is a lot of arguing and name calling.</w:t>
      </w:r>
    </w:p>
    <w:p w:rsidR="007E5AA2" w:rsidRPr="00BB26C4" w:rsidRDefault="007E5AA2" w:rsidP="007E5AA2">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b/>
          <w:bCs/>
          <w:sz w:val="24"/>
          <w:szCs w:val="24"/>
        </w:rPr>
        <w:t>ALL: What can we do about all of that? I feel powerless.</w:t>
      </w:r>
    </w:p>
    <w:p w:rsidR="007E5AA2" w:rsidRPr="00BB26C4" w:rsidRDefault="007E5AA2" w:rsidP="007E5AA2">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sz w:val="24"/>
          <w:szCs w:val="24"/>
        </w:rPr>
        <w:t>One: How about we start with ourselves, inside ourselves.</w:t>
      </w:r>
    </w:p>
    <w:p w:rsidR="007E5AA2" w:rsidRPr="00BB26C4" w:rsidRDefault="007E5AA2" w:rsidP="007E5AA2">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b/>
          <w:bCs/>
          <w:sz w:val="24"/>
          <w:szCs w:val="24"/>
        </w:rPr>
        <w:t xml:space="preserve">ALL: That’s a great idea. May we each pray about the Peace of God- </w:t>
      </w:r>
      <w:r w:rsidRPr="00BB26C4">
        <w:rPr>
          <w:rFonts w:ascii="Century Gothic" w:eastAsia="Times New Roman" w:hAnsi="Century Gothic" w:cs="Arial"/>
          <w:b/>
          <w:bCs/>
          <w:sz w:val="24"/>
          <w:szCs w:val="24"/>
          <w:shd w:val="clear" w:color="auto" w:fill="FFFFFF"/>
        </w:rPr>
        <w:t xml:space="preserve">the harmony and calmness of body, mind, and spirit that supersedes our </w:t>
      </w:r>
      <w:r w:rsidRPr="00BB26C4">
        <w:rPr>
          <w:rFonts w:ascii="Century Gothic" w:eastAsia="Times New Roman" w:hAnsi="Century Gothic" w:cs="Arial"/>
          <w:b/>
          <w:bCs/>
          <w:sz w:val="24"/>
          <w:szCs w:val="24"/>
          <w:shd w:val="clear" w:color="auto" w:fill="FFFFFF"/>
        </w:rPr>
        <w:lastRenderedPageBreak/>
        <w:t xml:space="preserve">earthly </w:t>
      </w:r>
      <w:proofErr w:type="gramStart"/>
      <w:r w:rsidRPr="00BB26C4">
        <w:rPr>
          <w:rFonts w:ascii="Century Gothic" w:eastAsia="Times New Roman" w:hAnsi="Century Gothic" w:cs="Arial"/>
          <w:b/>
          <w:bCs/>
          <w:sz w:val="24"/>
          <w:szCs w:val="24"/>
          <w:shd w:val="clear" w:color="auto" w:fill="FFFFFF"/>
        </w:rPr>
        <w:t>circumstances.</w:t>
      </w:r>
      <w:proofErr w:type="gramEnd"/>
      <w:r w:rsidRPr="00BB26C4">
        <w:rPr>
          <w:rFonts w:ascii="Century Gothic" w:eastAsia="Times New Roman" w:hAnsi="Century Gothic" w:cs="Arial"/>
          <w:b/>
          <w:bCs/>
          <w:sz w:val="24"/>
          <w:szCs w:val="24"/>
          <w:shd w:val="clear" w:color="auto" w:fill="FFFFFF"/>
        </w:rPr>
        <w:t xml:space="preserve"> We open ourselves, O God, to be blessed by your Holy Peace.</w:t>
      </w:r>
      <w:r>
        <w:rPr>
          <w:rFonts w:ascii="Century Gothic" w:eastAsia="Times New Roman" w:hAnsi="Century Gothic" w:cs="Times New Roman"/>
          <w:color w:val="auto"/>
          <w:sz w:val="24"/>
          <w:szCs w:val="24"/>
        </w:rPr>
        <w:tab/>
      </w:r>
      <w:r>
        <w:rPr>
          <w:rFonts w:ascii="Century Gothic" w:eastAsia="Times New Roman" w:hAnsi="Century Gothic" w:cs="Times New Roman"/>
          <w:color w:val="auto"/>
          <w:sz w:val="24"/>
          <w:szCs w:val="24"/>
        </w:rPr>
        <w:tab/>
      </w:r>
      <w:r w:rsidRPr="00BB26C4">
        <w:rPr>
          <w:rFonts w:ascii="Century Gothic" w:eastAsia="Times New Roman" w:hAnsi="Century Gothic" w:cs="Arial"/>
          <w:b/>
          <w:bCs/>
          <w:sz w:val="24"/>
          <w:szCs w:val="24"/>
          <w:shd w:val="clear" w:color="auto" w:fill="FFFFFF"/>
        </w:rPr>
        <w:t>Amen.</w:t>
      </w:r>
    </w:p>
    <w:p w:rsidR="007E5AA2" w:rsidRPr="00BB26C4" w:rsidRDefault="007E5AA2" w:rsidP="007E5AA2">
      <w:pPr>
        <w:spacing w:after="0" w:line="240" w:lineRule="auto"/>
        <w:rPr>
          <w:rFonts w:ascii="Century Gothic" w:eastAsia="Times New Roman" w:hAnsi="Century Gothic" w:cs="Times New Roman"/>
          <w:color w:val="auto"/>
          <w:sz w:val="24"/>
          <w:szCs w:val="24"/>
        </w:rPr>
      </w:pPr>
    </w:p>
    <w:p w:rsidR="007E5AA2" w:rsidRPr="00BB26C4" w:rsidRDefault="007E5AA2" w:rsidP="007E5AA2">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color w:val="auto"/>
          <w:sz w:val="24"/>
          <w:szCs w:val="24"/>
        </w:rPr>
        <w:t>↑</w:t>
      </w:r>
      <w:r w:rsidRPr="00C6378F">
        <w:rPr>
          <w:rFonts w:ascii="Century Gothic" w:eastAsia="Times New Roman" w:hAnsi="Century Gothic" w:cs="Arial"/>
          <w:i/>
          <w:iCs/>
          <w:color w:val="auto"/>
          <w:sz w:val="24"/>
          <w:szCs w:val="24"/>
        </w:rPr>
        <w:t>Opening Song</w:t>
      </w:r>
      <w:r w:rsidRPr="00C6378F">
        <w:rPr>
          <w:rFonts w:ascii="Century Gothic" w:eastAsia="Times New Roman" w:hAnsi="Century Gothic" w:cs="Arial"/>
          <w:i/>
          <w:iCs/>
          <w:color w:val="auto"/>
          <w:sz w:val="24"/>
          <w:szCs w:val="24"/>
        </w:rPr>
        <w:tab/>
      </w:r>
      <w:r w:rsidRPr="00BB26C4">
        <w:rPr>
          <w:rFonts w:ascii="Century Gothic" w:eastAsia="Times New Roman" w:hAnsi="Century Gothic" w:cs="Arial"/>
          <w:i/>
          <w:iCs/>
          <w:color w:val="auto"/>
          <w:sz w:val="24"/>
          <w:szCs w:val="24"/>
        </w:rPr>
        <w:t>Breath of Heaven</w:t>
      </w:r>
      <w:r w:rsidRPr="00C6378F">
        <w:rPr>
          <w:rFonts w:ascii="Century Gothic" w:eastAsia="Times New Roman" w:hAnsi="Century Gothic" w:cs="Arial"/>
          <w:i/>
          <w:iCs/>
          <w:color w:val="auto"/>
          <w:sz w:val="24"/>
          <w:szCs w:val="24"/>
        </w:rPr>
        <w:tab/>
      </w:r>
      <w:r w:rsidRPr="00BB26C4">
        <w:rPr>
          <w:rFonts w:ascii="Century Gothic" w:eastAsia="Times New Roman" w:hAnsi="Century Gothic" w:cs="Arial"/>
          <w:i/>
          <w:iCs/>
          <w:color w:val="auto"/>
          <w:sz w:val="24"/>
          <w:szCs w:val="24"/>
        </w:rPr>
        <w:t>Amy Grant</w:t>
      </w:r>
      <w:r w:rsidRPr="00C6378F">
        <w:rPr>
          <w:rFonts w:ascii="Century Gothic" w:eastAsia="Times New Roman" w:hAnsi="Century Gothic" w:cs="Times New Roman"/>
          <w:color w:val="auto"/>
          <w:sz w:val="24"/>
          <w:szCs w:val="24"/>
        </w:rPr>
        <w:t>/</w:t>
      </w:r>
      <w:proofErr w:type="spellStart"/>
      <w:r w:rsidRPr="00BB26C4">
        <w:rPr>
          <w:rFonts w:ascii="Century Gothic" w:eastAsia="Times New Roman" w:hAnsi="Century Gothic" w:cs="Arial"/>
          <w:i/>
          <w:iCs/>
          <w:color w:val="auto"/>
          <w:sz w:val="24"/>
          <w:szCs w:val="24"/>
        </w:rPr>
        <w:t>ReAwaken</w:t>
      </w:r>
      <w:proofErr w:type="spellEnd"/>
      <w:r w:rsidRPr="00BB26C4">
        <w:rPr>
          <w:rFonts w:ascii="Century Gothic" w:eastAsia="Times New Roman" w:hAnsi="Century Gothic" w:cs="Arial"/>
          <w:i/>
          <w:iCs/>
          <w:color w:val="auto"/>
          <w:sz w:val="24"/>
          <w:szCs w:val="24"/>
        </w:rPr>
        <w:t xml:space="preserve"> Productions</w:t>
      </w:r>
    </w:p>
    <w:p w:rsidR="007E5AA2" w:rsidRPr="00BB26C4" w:rsidRDefault="007E5AA2" w:rsidP="007E5AA2">
      <w:pPr>
        <w:spacing w:after="0" w:line="240" w:lineRule="auto"/>
        <w:rPr>
          <w:rFonts w:ascii="Century Gothic" w:eastAsia="Times New Roman" w:hAnsi="Century Gothic" w:cs="Times New Roman"/>
          <w:color w:val="auto"/>
          <w:sz w:val="24"/>
          <w:szCs w:val="24"/>
        </w:rPr>
      </w:pPr>
    </w:p>
    <w:p w:rsidR="007E5AA2" w:rsidRPr="00BB26C4" w:rsidRDefault="007E5AA2" w:rsidP="007E5AA2">
      <w:pPr>
        <w:spacing w:after="0" w:line="240" w:lineRule="auto"/>
        <w:ind w:right="100"/>
        <w:rPr>
          <w:rFonts w:ascii="Century Gothic" w:eastAsia="Times New Roman" w:hAnsi="Century Gothic" w:cs="Arial"/>
          <w:i/>
          <w:iCs/>
          <w:sz w:val="24"/>
          <w:szCs w:val="24"/>
        </w:rPr>
      </w:pPr>
      <w:r w:rsidRPr="00BB26C4">
        <w:rPr>
          <w:rFonts w:ascii="Century Gothic" w:eastAsia="Times New Roman" w:hAnsi="Century Gothic" w:cs="Arial"/>
          <w:i/>
          <w:iCs/>
          <w:sz w:val="24"/>
          <w:szCs w:val="24"/>
        </w:rPr>
        <w:t>Lig</w:t>
      </w:r>
      <w:r w:rsidR="00057FC8">
        <w:rPr>
          <w:rFonts w:ascii="Century Gothic" w:eastAsia="Times New Roman" w:hAnsi="Century Gothic" w:cs="Arial"/>
          <w:i/>
          <w:iCs/>
          <w:sz w:val="24"/>
          <w:szCs w:val="24"/>
        </w:rPr>
        <w:t>hting of Advent Wreath at home: Light the 1st</w:t>
      </w:r>
      <w:r w:rsidRPr="00BB26C4">
        <w:rPr>
          <w:rFonts w:ascii="Century Gothic" w:eastAsia="Times New Roman" w:hAnsi="Century Gothic" w:cs="Arial"/>
          <w:i/>
          <w:iCs/>
          <w:sz w:val="24"/>
          <w:szCs w:val="24"/>
        </w:rPr>
        <w:t xml:space="preserve"> </w:t>
      </w:r>
      <w:r>
        <w:rPr>
          <w:rFonts w:ascii="Century Gothic" w:eastAsia="Times New Roman" w:hAnsi="Century Gothic" w:cs="Arial"/>
          <w:i/>
          <w:iCs/>
          <w:sz w:val="24"/>
          <w:szCs w:val="24"/>
        </w:rPr>
        <w:t>&amp;</w:t>
      </w:r>
      <w:r w:rsidRPr="00BB26C4">
        <w:rPr>
          <w:rFonts w:ascii="Century Gothic" w:eastAsia="Times New Roman" w:hAnsi="Century Gothic" w:cs="Arial"/>
          <w:i/>
          <w:iCs/>
          <w:sz w:val="24"/>
          <w:szCs w:val="24"/>
        </w:rPr>
        <w:t xml:space="preserve"> </w:t>
      </w:r>
      <w:r w:rsidR="00057FC8">
        <w:rPr>
          <w:rFonts w:ascii="Century Gothic" w:eastAsia="Times New Roman" w:hAnsi="Century Gothic" w:cs="Arial"/>
          <w:i/>
          <w:iCs/>
          <w:sz w:val="24"/>
          <w:szCs w:val="24"/>
        </w:rPr>
        <w:t>2nd</w:t>
      </w:r>
      <w:r w:rsidRPr="00BB26C4">
        <w:rPr>
          <w:rFonts w:ascii="Century Gothic" w:eastAsia="Times New Roman" w:hAnsi="Century Gothic" w:cs="Arial"/>
          <w:i/>
          <w:iCs/>
          <w:sz w:val="24"/>
          <w:szCs w:val="24"/>
        </w:rPr>
        <w:t xml:space="preserve"> purple candles.</w:t>
      </w:r>
    </w:p>
    <w:p w:rsidR="007E5AA2" w:rsidRPr="00BB26C4" w:rsidRDefault="007E5AA2" w:rsidP="007E5AA2">
      <w:pPr>
        <w:shd w:val="clear" w:color="auto" w:fill="FFFFFF"/>
        <w:spacing w:after="0" w:line="240" w:lineRule="auto"/>
        <w:ind w:right="100"/>
        <w:rPr>
          <w:rFonts w:ascii="Century Gothic" w:eastAsia="Times New Roman" w:hAnsi="Century Gothic" w:cs="Times New Roman"/>
          <w:color w:val="auto"/>
          <w:sz w:val="24"/>
          <w:szCs w:val="24"/>
        </w:rPr>
      </w:pPr>
      <w:r w:rsidRPr="00BB26C4">
        <w:rPr>
          <w:rFonts w:ascii="Century Gothic" w:eastAsia="Times New Roman" w:hAnsi="Century Gothic" w:cs="Times New Roman"/>
          <w:color w:val="auto"/>
          <w:sz w:val="24"/>
          <w:szCs w:val="24"/>
        </w:rPr>
        <w:t>(</w:t>
      </w:r>
      <w:proofErr w:type="gramStart"/>
      <w:r w:rsidRPr="00BB26C4">
        <w:rPr>
          <w:rFonts w:ascii="Century Gothic" w:eastAsia="Times New Roman" w:hAnsi="Century Gothic" w:cs="Times New Roman"/>
          <w:color w:val="auto"/>
          <w:sz w:val="24"/>
          <w:szCs w:val="24"/>
        </w:rPr>
        <w:t>light</w:t>
      </w:r>
      <w:proofErr w:type="gramEnd"/>
      <w:r w:rsidRPr="00BB26C4">
        <w:rPr>
          <w:rFonts w:ascii="Century Gothic" w:eastAsia="Times New Roman" w:hAnsi="Century Gothic" w:cs="Times New Roman"/>
          <w:color w:val="auto"/>
          <w:sz w:val="24"/>
          <w:szCs w:val="24"/>
        </w:rPr>
        <w:t xml:space="preserve"> </w:t>
      </w:r>
      <w:r w:rsidRPr="000850BE">
        <w:rPr>
          <w:rFonts w:ascii="Century Gothic" w:eastAsia="Times New Roman" w:hAnsi="Century Gothic" w:cs="Times New Roman"/>
          <w:color w:val="auto"/>
          <w:sz w:val="24"/>
          <w:szCs w:val="24"/>
        </w:rPr>
        <w:t>first</w:t>
      </w:r>
      <w:r w:rsidRPr="00BB26C4">
        <w:rPr>
          <w:rFonts w:ascii="Century Gothic" w:eastAsia="Times New Roman" w:hAnsi="Century Gothic" w:cs="Times New Roman"/>
          <w:color w:val="auto"/>
          <w:sz w:val="24"/>
          <w:szCs w:val="24"/>
        </w:rPr>
        <w:t xml:space="preserve"> candle)</w:t>
      </w:r>
    </w:p>
    <w:p w:rsidR="007E5AA2" w:rsidRPr="00BB26C4" w:rsidRDefault="007E5AA2" w:rsidP="007E5AA2">
      <w:pPr>
        <w:shd w:val="clear" w:color="auto" w:fill="FFFFFF"/>
        <w:spacing w:after="0" w:line="240" w:lineRule="auto"/>
        <w:ind w:right="100"/>
        <w:rPr>
          <w:rFonts w:ascii="Century Gothic" w:eastAsia="Times New Roman" w:hAnsi="Century Gothic" w:cs="Times New Roman"/>
          <w:color w:val="auto"/>
          <w:sz w:val="24"/>
          <w:szCs w:val="24"/>
        </w:rPr>
      </w:pPr>
      <w:r w:rsidRPr="00BB26C4">
        <w:rPr>
          <w:rFonts w:ascii="Century Gothic" w:eastAsia="Times New Roman" w:hAnsi="Century Gothic" w:cs="Times New Roman"/>
          <w:color w:val="auto"/>
          <w:sz w:val="24"/>
          <w:szCs w:val="24"/>
        </w:rPr>
        <w:t>Speaker 1: This Advent</w:t>
      </w:r>
      <w:r w:rsidR="000850BE">
        <w:rPr>
          <w:rFonts w:ascii="Century Gothic" w:eastAsia="Times New Roman" w:hAnsi="Century Gothic" w:cs="Times New Roman"/>
          <w:color w:val="auto"/>
          <w:sz w:val="24"/>
          <w:szCs w:val="24"/>
        </w:rPr>
        <w:t xml:space="preserve"> we are doing lots of dreaming.</w:t>
      </w:r>
    </w:p>
    <w:p w:rsidR="007E5AA2" w:rsidRPr="00BB26C4" w:rsidRDefault="007E5AA2" w:rsidP="007E5AA2">
      <w:pPr>
        <w:shd w:val="clear" w:color="auto" w:fill="FFFFFF"/>
        <w:spacing w:after="0" w:line="240" w:lineRule="auto"/>
        <w:ind w:right="100"/>
        <w:rPr>
          <w:rFonts w:ascii="Century Gothic" w:eastAsia="Times New Roman" w:hAnsi="Century Gothic" w:cs="Times New Roman"/>
          <w:color w:val="auto"/>
          <w:sz w:val="24"/>
          <w:szCs w:val="24"/>
        </w:rPr>
      </w:pPr>
      <w:r w:rsidRPr="00BB26C4">
        <w:rPr>
          <w:rFonts w:ascii="Century Gothic" w:eastAsia="Times New Roman" w:hAnsi="Century Gothic" w:cs="Times New Roman"/>
          <w:color w:val="auto"/>
          <w:sz w:val="24"/>
          <w:szCs w:val="24"/>
        </w:rPr>
        <w:t xml:space="preserve">Speaker 2: The </w:t>
      </w:r>
      <w:proofErr w:type="gramStart"/>
      <w:r w:rsidRPr="00BB26C4">
        <w:rPr>
          <w:rFonts w:ascii="Century Gothic" w:eastAsia="Times New Roman" w:hAnsi="Century Gothic" w:cs="Times New Roman"/>
          <w:color w:val="auto"/>
          <w:sz w:val="24"/>
          <w:szCs w:val="24"/>
        </w:rPr>
        <w:t>second</w:t>
      </w:r>
      <w:proofErr w:type="gramEnd"/>
      <w:r w:rsidRPr="00BB26C4">
        <w:rPr>
          <w:rFonts w:ascii="Century Gothic" w:eastAsia="Times New Roman" w:hAnsi="Century Gothic" w:cs="Times New Roman"/>
          <w:color w:val="auto"/>
          <w:sz w:val="24"/>
          <w:szCs w:val="24"/>
        </w:rPr>
        <w:t xml:space="preserve"> Advent candle is a candle for Peace.</w:t>
      </w:r>
    </w:p>
    <w:p w:rsidR="007E5AA2" w:rsidRPr="00BB26C4" w:rsidRDefault="007E5AA2" w:rsidP="007E5AA2">
      <w:pPr>
        <w:shd w:val="clear" w:color="auto" w:fill="FFFFFF"/>
        <w:spacing w:after="0" w:line="240" w:lineRule="auto"/>
        <w:ind w:right="100"/>
        <w:rPr>
          <w:rFonts w:ascii="Century Gothic" w:eastAsia="Times New Roman" w:hAnsi="Century Gothic" w:cs="Times New Roman"/>
          <w:color w:val="auto"/>
          <w:sz w:val="24"/>
          <w:szCs w:val="24"/>
        </w:rPr>
      </w:pPr>
      <w:r w:rsidRPr="00BB26C4">
        <w:rPr>
          <w:rFonts w:ascii="Century Gothic" w:eastAsia="Times New Roman" w:hAnsi="Century Gothic" w:cs="Times New Roman"/>
          <w:color w:val="auto"/>
          <w:sz w:val="24"/>
          <w:szCs w:val="24"/>
        </w:rPr>
        <w:t>Speaker 1: We light this candle this morning with our eyes on Peace for all beings and creatures in our world.</w:t>
      </w:r>
    </w:p>
    <w:p w:rsidR="007E5AA2" w:rsidRPr="00BB26C4" w:rsidRDefault="007E5AA2" w:rsidP="007E5AA2">
      <w:pPr>
        <w:shd w:val="clear" w:color="auto" w:fill="FFFFFF"/>
        <w:spacing w:after="0" w:line="240" w:lineRule="auto"/>
        <w:ind w:right="100"/>
        <w:rPr>
          <w:rFonts w:ascii="Century Gothic" w:eastAsia="Times New Roman" w:hAnsi="Century Gothic" w:cs="Times New Roman"/>
          <w:color w:val="auto"/>
          <w:sz w:val="24"/>
          <w:szCs w:val="24"/>
        </w:rPr>
      </w:pPr>
      <w:r w:rsidRPr="00BB26C4">
        <w:rPr>
          <w:rFonts w:ascii="Century Gothic" w:eastAsia="Times New Roman" w:hAnsi="Century Gothic" w:cs="Times New Roman"/>
          <w:color w:val="auto"/>
          <w:sz w:val="24"/>
          <w:szCs w:val="24"/>
        </w:rPr>
        <w:t>(</w:t>
      </w:r>
      <w:proofErr w:type="gramStart"/>
      <w:r w:rsidRPr="00BB26C4">
        <w:rPr>
          <w:rFonts w:ascii="Century Gothic" w:eastAsia="Times New Roman" w:hAnsi="Century Gothic" w:cs="Times New Roman"/>
          <w:color w:val="auto"/>
          <w:sz w:val="24"/>
          <w:szCs w:val="24"/>
        </w:rPr>
        <w:t>light</w:t>
      </w:r>
      <w:proofErr w:type="gramEnd"/>
      <w:r w:rsidRPr="00BB26C4">
        <w:rPr>
          <w:rFonts w:ascii="Century Gothic" w:eastAsia="Times New Roman" w:hAnsi="Century Gothic" w:cs="Times New Roman"/>
          <w:color w:val="auto"/>
          <w:sz w:val="24"/>
          <w:szCs w:val="24"/>
        </w:rPr>
        <w:t xml:space="preserve"> second candle)</w:t>
      </w:r>
    </w:p>
    <w:p w:rsidR="007E5AA2" w:rsidRPr="00BB26C4" w:rsidRDefault="007E5AA2" w:rsidP="007E5AA2">
      <w:pPr>
        <w:shd w:val="clear" w:color="auto" w:fill="FFFFFF"/>
        <w:spacing w:after="0" w:line="240" w:lineRule="auto"/>
        <w:ind w:right="100"/>
        <w:rPr>
          <w:rFonts w:ascii="Century Gothic" w:eastAsia="Times New Roman" w:hAnsi="Century Gothic" w:cs="Times New Roman"/>
          <w:color w:val="auto"/>
          <w:sz w:val="24"/>
          <w:szCs w:val="24"/>
        </w:rPr>
      </w:pPr>
      <w:r w:rsidRPr="00BB26C4">
        <w:rPr>
          <w:rFonts w:ascii="Century Gothic" w:eastAsia="Times New Roman" w:hAnsi="Century Gothic" w:cs="Times New Roman"/>
          <w:color w:val="auto"/>
          <w:sz w:val="24"/>
          <w:szCs w:val="24"/>
        </w:rPr>
        <w:t>ALL: We are dreaming of a Peaceful Christmas.</w:t>
      </w:r>
    </w:p>
    <w:p w:rsidR="007E5AA2" w:rsidRPr="00BB26C4" w:rsidRDefault="007E5AA2" w:rsidP="007E5AA2">
      <w:pPr>
        <w:spacing w:after="0" w:line="240" w:lineRule="auto"/>
        <w:rPr>
          <w:rFonts w:ascii="Century Gothic" w:eastAsia="Times New Roman" w:hAnsi="Century Gothic" w:cs="Times New Roman"/>
          <w:color w:val="auto"/>
          <w:sz w:val="24"/>
          <w:szCs w:val="24"/>
        </w:rPr>
      </w:pPr>
    </w:p>
    <w:p w:rsidR="007E5AA2" w:rsidRPr="00BB26C4" w:rsidRDefault="007E5AA2" w:rsidP="007E5AA2">
      <w:pPr>
        <w:spacing w:after="0" w:line="240" w:lineRule="auto"/>
        <w:rPr>
          <w:rFonts w:ascii="Century Gothic" w:eastAsia="Times New Roman" w:hAnsi="Century Gothic" w:cs="Arial"/>
          <w:i/>
          <w:iCs/>
          <w:sz w:val="24"/>
          <w:szCs w:val="24"/>
        </w:rPr>
      </w:pPr>
      <w:r w:rsidRPr="00BB26C4">
        <w:rPr>
          <w:rFonts w:ascii="Century Gothic" w:eastAsia="Times New Roman" w:hAnsi="Century Gothic" w:cs="Arial"/>
          <w:i/>
          <w:iCs/>
          <w:sz w:val="24"/>
          <w:szCs w:val="24"/>
        </w:rPr>
        <w:t>Scripture</w:t>
      </w:r>
      <w:r w:rsidRPr="00C6378F">
        <w:rPr>
          <w:rFonts w:ascii="Century Gothic" w:eastAsia="Times New Roman" w:hAnsi="Century Gothic" w:cs="Arial"/>
          <w:i/>
          <w:iCs/>
          <w:sz w:val="24"/>
          <w:szCs w:val="24"/>
        </w:rPr>
        <w:tab/>
      </w:r>
      <w:r w:rsidRPr="00C6378F">
        <w:rPr>
          <w:rFonts w:ascii="Century Gothic" w:eastAsia="Times New Roman" w:hAnsi="Century Gothic" w:cs="Arial"/>
          <w:i/>
          <w:iCs/>
          <w:sz w:val="24"/>
          <w:szCs w:val="24"/>
        </w:rPr>
        <w:tab/>
      </w:r>
      <w:r w:rsidRPr="00C6378F">
        <w:rPr>
          <w:rFonts w:ascii="Century Gothic" w:eastAsia="Times New Roman" w:hAnsi="Century Gothic" w:cs="Arial"/>
          <w:i/>
          <w:iCs/>
          <w:sz w:val="24"/>
          <w:szCs w:val="24"/>
        </w:rPr>
        <w:tab/>
      </w:r>
      <w:r w:rsidRPr="00C6378F">
        <w:rPr>
          <w:rFonts w:ascii="Century Gothic" w:eastAsia="Times New Roman" w:hAnsi="Century Gothic" w:cs="Arial"/>
          <w:i/>
          <w:iCs/>
          <w:sz w:val="24"/>
          <w:szCs w:val="24"/>
        </w:rPr>
        <w:tab/>
      </w:r>
      <w:r w:rsidRPr="00C6378F">
        <w:rPr>
          <w:rFonts w:ascii="Century Gothic" w:eastAsia="Times New Roman" w:hAnsi="Century Gothic" w:cs="Arial"/>
          <w:i/>
          <w:iCs/>
          <w:sz w:val="24"/>
          <w:szCs w:val="24"/>
        </w:rPr>
        <w:tab/>
      </w:r>
      <w:r w:rsidRPr="00C6378F">
        <w:rPr>
          <w:rFonts w:ascii="Century Gothic" w:eastAsia="Times New Roman" w:hAnsi="Century Gothic" w:cs="Arial"/>
          <w:i/>
          <w:iCs/>
          <w:sz w:val="24"/>
          <w:szCs w:val="24"/>
        </w:rPr>
        <w:tab/>
      </w:r>
      <w:r w:rsidRPr="00C6378F">
        <w:rPr>
          <w:rFonts w:ascii="Century Gothic" w:eastAsia="Times New Roman" w:hAnsi="Century Gothic" w:cs="Arial"/>
          <w:i/>
          <w:iCs/>
          <w:sz w:val="24"/>
          <w:szCs w:val="24"/>
        </w:rPr>
        <w:tab/>
      </w:r>
      <w:r w:rsidRPr="00C6378F">
        <w:rPr>
          <w:rFonts w:ascii="Century Gothic" w:eastAsia="Times New Roman" w:hAnsi="Century Gothic" w:cs="Arial"/>
          <w:i/>
          <w:iCs/>
          <w:sz w:val="24"/>
          <w:szCs w:val="24"/>
        </w:rPr>
        <w:tab/>
      </w:r>
      <w:r w:rsidRPr="00BB26C4">
        <w:rPr>
          <w:rFonts w:ascii="Century Gothic" w:eastAsia="Times New Roman" w:hAnsi="Century Gothic" w:cs="Arial"/>
          <w:i/>
          <w:iCs/>
          <w:sz w:val="24"/>
          <w:szCs w:val="24"/>
        </w:rPr>
        <w:t>Psalm 84</w:t>
      </w:r>
    </w:p>
    <w:p w:rsidR="007E5AA2" w:rsidRPr="00BB26C4" w:rsidRDefault="007E5AA2" w:rsidP="007E5AA2">
      <w:pPr>
        <w:spacing w:after="0" w:line="240" w:lineRule="auto"/>
        <w:rPr>
          <w:rFonts w:ascii="Century Gothic" w:eastAsia="Times New Roman" w:hAnsi="Century Gothic" w:cs="Times New Roman"/>
          <w:color w:val="auto"/>
          <w:sz w:val="24"/>
          <w:szCs w:val="24"/>
        </w:rPr>
      </w:pPr>
    </w:p>
    <w:p w:rsidR="007E5AA2" w:rsidRPr="00BB26C4" w:rsidRDefault="007E5AA2" w:rsidP="007E5AA2">
      <w:pPr>
        <w:spacing w:after="0" w:line="240" w:lineRule="auto"/>
        <w:rPr>
          <w:rFonts w:ascii="Century Gothic" w:eastAsia="Times New Roman" w:hAnsi="Century Gothic" w:cs="Arial"/>
          <w:i/>
          <w:iCs/>
          <w:sz w:val="24"/>
          <w:szCs w:val="24"/>
        </w:rPr>
      </w:pPr>
      <w:r w:rsidRPr="00BB26C4">
        <w:rPr>
          <w:rFonts w:ascii="Century Gothic" w:eastAsia="Times New Roman" w:hAnsi="Century Gothic" w:cs="Arial"/>
          <w:i/>
          <w:iCs/>
          <w:sz w:val="24"/>
          <w:szCs w:val="24"/>
        </w:rPr>
        <w:t>Reflection</w:t>
      </w:r>
      <w:r>
        <w:rPr>
          <w:rFonts w:ascii="Century Gothic" w:eastAsia="Times New Roman" w:hAnsi="Century Gothic" w:cs="Arial"/>
          <w:i/>
          <w:iCs/>
          <w:sz w:val="24"/>
          <w:szCs w:val="24"/>
        </w:rPr>
        <w:tab/>
      </w:r>
      <w:r w:rsidRPr="00BB26C4">
        <w:rPr>
          <w:rFonts w:ascii="Century Gothic" w:eastAsia="Times New Roman" w:hAnsi="Century Gothic" w:cs="Arial"/>
          <w:i/>
          <w:iCs/>
          <w:sz w:val="24"/>
          <w:szCs w:val="24"/>
        </w:rPr>
        <w:t>“I’m Dre</w:t>
      </w:r>
      <w:r>
        <w:rPr>
          <w:rFonts w:ascii="Century Gothic" w:eastAsia="Times New Roman" w:hAnsi="Century Gothic" w:cs="Arial"/>
          <w:i/>
          <w:iCs/>
          <w:sz w:val="24"/>
          <w:szCs w:val="24"/>
        </w:rPr>
        <w:t>aming of a Peaceful Christmas”</w:t>
      </w:r>
      <w:r>
        <w:rPr>
          <w:rFonts w:ascii="Century Gothic" w:eastAsia="Times New Roman" w:hAnsi="Century Gothic" w:cs="Arial"/>
          <w:i/>
          <w:iCs/>
          <w:sz w:val="24"/>
          <w:szCs w:val="24"/>
        </w:rPr>
        <w:tab/>
      </w:r>
      <w:r w:rsidRPr="00BB26C4">
        <w:rPr>
          <w:rFonts w:ascii="Century Gothic" w:eastAsia="Times New Roman" w:hAnsi="Century Gothic" w:cs="Arial"/>
          <w:i/>
          <w:iCs/>
          <w:sz w:val="24"/>
          <w:szCs w:val="24"/>
        </w:rPr>
        <w:t>Rev. Marijke Rossi</w:t>
      </w:r>
    </w:p>
    <w:p w:rsidR="007E5AA2" w:rsidRPr="00BB26C4" w:rsidRDefault="007E5AA2" w:rsidP="007E5AA2">
      <w:pPr>
        <w:spacing w:after="0" w:line="240" w:lineRule="auto"/>
        <w:rPr>
          <w:rFonts w:ascii="Century Gothic" w:eastAsia="Times New Roman" w:hAnsi="Century Gothic" w:cs="Times New Roman"/>
          <w:color w:val="auto"/>
          <w:sz w:val="24"/>
          <w:szCs w:val="24"/>
        </w:rPr>
      </w:pPr>
    </w:p>
    <w:p w:rsidR="007E5AA2" w:rsidRPr="00CF7B75" w:rsidRDefault="007E5AA2" w:rsidP="007E5AA2">
      <w:pPr>
        <w:spacing w:after="0" w:line="240" w:lineRule="auto"/>
        <w:rPr>
          <w:rFonts w:ascii="Century Gothic" w:eastAsia="Times New Roman" w:hAnsi="Century Gothic" w:cs="Arial"/>
          <w:i/>
          <w:iCs/>
          <w:color w:val="auto"/>
          <w:sz w:val="24"/>
          <w:szCs w:val="24"/>
        </w:rPr>
      </w:pPr>
      <w:r w:rsidRPr="00CF7B75">
        <w:rPr>
          <w:rFonts w:ascii="Century Gothic" w:eastAsia="Times New Roman" w:hAnsi="Century Gothic" w:cs="Arial"/>
          <w:i/>
          <w:iCs/>
          <w:color w:val="auto"/>
          <w:sz w:val="24"/>
          <w:szCs w:val="24"/>
        </w:rPr>
        <w:t>Reflection Song</w:t>
      </w:r>
      <w:r w:rsidRPr="00CF7B75">
        <w:rPr>
          <w:rFonts w:ascii="Century Gothic" w:eastAsia="Times New Roman" w:hAnsi="Century Gothic" w:cs="Arial"/>
          <w:i/>
          <w:iCs/>
          <w:color w:val="auto"/>
          <w:sz w:val="24"/>
          <w:szCs w:val="24"/>
        </w:rPr>
        <w:tab/>
      </w:r>
      <w:r w:rsidRPr="00CF7B75">
        <w:rPr>
          <w:rFonts w:ascii="Century Gothic" w:eastAsia="Times New Roman" w:hAnsi="Century Gothic" w:cs="Arial"/>
          <w:i/>
          <w:iCs/>
          <w:color w:val="auto"/>
          <w:sz w:val="24"/>
          <w:szCs w:val="24"/>
        </w:rPr>
        <w:tab/>
      </w:r>
      <w:r w:rsidRPr="00BB26C4">
        <w:rPr>
          <w:rFonts w:ascii="Century Gothic" w:eastAsia="Times New Roman" w:hAnsi="Century Gothic" w:cs="Arial"/>
          <w:i/>
          <w:iCs/>
          <w:color w:val="auto"/>
          <w:sz w:val="24"/>
          <w:szCs w:val="24"/>
        </w:rPr>
        <w:t>Somewhere in my Memory</w:t>
      </w:r>
      <w:r w:rsidRPr="00CF7B75">
        <w:rPr>
          <w:rFonts w:ascii="Century Gothic" w:eastAsia="Times New Roman" w:hAnsi="Century Gothic" w:cs="Arial"/>
          <w:i/>
          <w:iCs/>
          <w:color w:val="auto"/>
          <w:sz w:val="24"/>
          <w:szCs w:val="24"/>
        </w:rPr>
        <w:tab/>
        <w:t>Eric Richards</w:t>
      </w:r>
    </w:p>
    <w:p w:rsidR="007E5AA2" w:rsidRPr="00BB26C4" w:rsidRDefault="007E5AA2" w:rsidP="007E5AA2">
      <w:pPr>
        <w:spacing w:after="0" w:line="240" w:lineRule="auto"/>
        <w:ind w:left="3600" w:firstLine="720"/>
        <w:rPr>
          <w:rFonts w:ascii="Century Gothic" w:eastAsia="Times New Roman" w:hAnsi="Century Gothic" w:cs="Times New Roman"/>
          <w:color w:val="auto"/>
          <w:sz w:val="24"/>
          <w:szCs w:val="24"/>
        </w:rPr>
      </w:pPr>
      <w:r w:rsidRPr="00CF7B75">
        <w:rPr>
          <w:rFonts w:ascii="Century Gothic" w:eastAsia="Times New Roman" w:hAnsi="Century Gothic" w:cs="Arial"/>
          <w:i/>
          <w:iCs/>
          <w:color w:val="auto"/>
          <w:sz w:val="24"/>
          <w:szCs w:val="24"/>
        </w:rPr>
        <w:t xml:space="preserve">By </w:t>
      </w:r>
      <w:r w:rsidRPr="00BB26C4">
        <w:rPr>
          <w:rFonts w:ascii="Century Gothic" w:eastAsia="Times New Roman" w:hAnsi="Century Gothic" w:cs="Arial"/>
          <w:i/>
          <w:iCs/>
          <w:color w:val="auto"/>
          <w:sz w:val="24"/>
          <w:szCs w:val="24"/>
        </w:rPr>
        <w:t>John Williams, arr. John Hughes</w:t>
      </w:r>
    </w:p>
    <w:p w:rsidR="007E5AA2" w:rsidRPr="00BB26C4" w:rsidRDefault="007E5AA2" w:rsidP="007E5AA2">
      <w:pPr>
        <w:spacing w:after="0" w:line="240" w:lineRule="auto"/>
        <w:rPr>
          <w:rFonts w:ascii="Century Gothic" w:eastAsia="Times New Roman" w:hAnsi="Century Gothic" w:cs="Times New Roman"/>
          <w:color w:val="auto"/>
          <w:sz w:val="24"/>
          <w:szCs w:val="24"/>
        </w:rPr>
      </w:pPr>
    </w:p>
    <w:p w:rsidR="007E5AA2" w:rsidRPr="00BB26C4" w:rsidRDefault="007E5AA2" w:rsidP="007E5AA2">
      <w:pPr>
        <w:spacing w:after="0" w:line="240" w:lineRule="auto"/>
        <w:jc w:val="center"/>
        <w:rPr>
          <w:rFonts w:ascii="Century Gothic" w:eastAsia="Times New Roman" w:hAnsi="Century Gothic" w:cs="Times New Roman"/>
          <w:b/>
          <w:color w:val="auto"/>
          <w:sz w:val="24"/>
          <w:szCs w:val="24"/>
        </w:rPr>
      </w:pPr>
      <w:r w:rsidRPr="00BB26C4">
        <w:rPr>
          <w:rFonts w:ascii="Century Gothic" w:eastAsia="Times New Roman" w:hAnsi="Century Gothic" w:cs="Arial"/>
          <w:b/>
          <w:sz w:val="24"/>
          <w:szCs w:val="24"/>
        </w:rPr>
        <w:t>Candles in the window</w:t>
      </w:r>
    </w:p>
    <w:p w:rsidR="007E5AA2" w:rsidRPr="00BB26C4" w:rsidRDefault="007E5AA2" w:rsidP="007E5AA2">
      <w:pPr>
        <w:spacing w:after="0" w:line="240" w:lineRule="auto"/>
        <w:jc w:val="center"/>
        <w:rPr>
          <w:rFonts w:ascii="Century Gothic" w:eastAsia="Times New Roman" w:hAnsi="Century Gothic" w:cs="Times New Roman"/>
          <w:b/>
          <w:color w:val="auto"/>
          <w:sz w:val="24"/>
          <w:szCs w:val="24"/>
        </w:rPr>
      </w:pPr>
      <w:r w:rsidRPr="00BB26C4">
        <w:rPr>
          <w:rFonts w:ascii="Century Gothic" w:eastAsia="Times New Roman" w:hAnsi="Century Gothic" w:cs="Arial"/>
          <w:b/>
          <w:sz w:val="24"/>
          <w:szCs w:val="24"/>
        </w:rPr>
        <w:t>Shadows painting the ceiling</w:t>
      </w:r>
    </w:p>
    <w:p w:rsidR="007E5AA2" w:rsidRPr="00BB26C4" w:rsidRDefault="007E5AA2" w:rsidP="007E5AA2">
      <w:pPr>
        <w:spacing w:after="0" w:line="240" w:lineRule="auto"/>
        <w:jc w:val="center"/>
        <w:rPr>
          <w:rFonts w:ascii="Century Gothic" w:eastAsia="Times New Roman" w:hAnsi="Century Gothic" w:cs="Times New Roman"/>
          <w:b/>
          <w:color w:val="auto"/>
          <w:sz w:val="24"/>
          <w:szCs w:val="24"/>
        </w:rPr>
      </w:pPr>
      <w:r w:rsidRPr="00BB26C4">
        <w:rPr>
          <w:rFonts w:ascii="Century Gothic" w:eastAsia="Times New Roman" w:hAnsi="Century Gothic" w:cs="Arial"/>
          <w:b/>
          <w:sz w:val="24"/>
          <w:szCs w:val="24"/>
        </w:rPr>
        <w:t>Gazing at the fire glow</w:t>
      </w:r>
    </w:p>
    <w:p w:rsidR="007E5AA2" w:rsidRPr="00BB26C4" w:rsidRDefault="007E5AA2" w:rsidP="007E5AA2">
      <w:pPr>
        <w:spacing w:after="0" w:line="240" w:lineRule="auto"/>
        <w:jc w:val="center"/>
        <w:rPr>
          <w:rFonts w:ascii="Century Gothic" w:eastAsia="Times New Roman" w:hAnsi="Century Gothic" w:cs="Times New Roman"/>
          <w:b/>
          <w:color w:val="auto"/>
          <w:sz w:val="24"/>
          <w:szCs w:val="24"/>
        </w:rPr>
      </w:pPr>
      <w:r w:rsidRPr="00BB26C4">
        <w:rPr>
          <w:rFonts w:ascii="Century Gothic" w:eastAsia="Times New Roman" w:hAnsi="Century Gothic" w:cs="Arial"/>
          <w:b/>
          <w:sz w:val="24"/>
          <w:szCs w:val="24"/>
        </w:rPr>
        <w:t>Feeling that gingerbread feeling</w:t>
      </w:r>
    </w:p>
    <w:p w:rsidR="007E5AA2" w:rsidRPr="00BB26C4" w:rsidRDefault="007E5AA2" w:rsidP="007E5AA2">
      <w:pPr>
        <w:spacing w:after="0" w:line="240" w:lineRule="auto"/>
        <w:jc w:val="center"/>
        <w:rPr>
          <w:rFonts w:ascii="Century Gothic" w:eastAsia="Times New Roman" w:hAnsi="Century Gothic" w:cs="Times New Roman"/>
          <w:b/>
          <w:color w:val="auto"/>
          <w:sz w:val="24"/>
          <w:szCs w:val="24"/>
        </w:rPr>
      </w:pPr>
      <w:r w:rsidRPr="00BB26C4">
        <w:rPr>
          <w:rFonts w:ascii="Century Gothic" w:eastAsia="Times New Roman" w:hAnsi="Century Gothic" w:cs="Arial"/>
          <w:b/>
          <w:sz w:val="24"/>
          <w:szCs w:val="24"/>
        </w:rPr>
        <w:t>Precious moments, special people</w:t>
      </w:r>
    </w:p>
    <w:p w:rsidR="007E5AA2" w:rsidRPr="00BB26C4" w:rsidRDefault="007E5AA2" w:rsidP="007E5AA2">
      <w:pPr>
        <w:spacing w:after="0" w:line="240" w:lineRule="auto"/>
        <w:jc w:val="center"/>
        <w:rPr>
          <w:rFonts w:ascii="Century Gothic" w:eastAsia="Times New Roman" w:hAnsi="Century Gothic" w:cs="Times New Roman"/>
          <w:b/>
          <w:color w:val="auto"/>
          <w:sz w:val="24"/>
          <w:szCs w:val="24"/>
        </w:rPr>
      </w:pPr>
      <w:r w:rsidRPr="00BB26C4">
        <w:rPr>
          <w:rFonts w:ascii="Century Gothic" w:eastAsia="Times New Roman" w:hAnsi="Century Gothic" w:cs="Arial"/>
          <w:b/>
          <w:sz w:val="24"/>
          <w:szCs w:val="24"/>
        </w:rPr>
        <w:t>Happy faces, I can see</w:t>
      </w:r>
    </w:p>
    <w:p w:rsidR="007E5AA2" w:rsidRPr="00BB26C4" w:rsidRDefault="007E5AA2" w:rsidP="007E5AA2">
      <w:pPr>
        <w:spacing w:after="0" w:line="240" w:lineRule="auto"/>
        <w:jc w:val="center"/>
        <w:rPr>
          <w:rFonts w:ascii="Century Gothic" w:eastAsia="Times New Roman" w:hAnsi="Century Gothic" w:cs="Times New Roman"/>
          <w:b/>
          <w:color w:val="auto"/>
          <w:sz w:val="24"/>
          <w:szCs w:val="24"/>
        </w:rPr>
      </w:pPr>
      <w:r w:rsidRPr="00BB26C4">
        <w:rPr>
          <w:rFonts w:ascii="Century Gothic" w:eastAsia="Times New Roman" w:hAnsi="Century Gothic" w:cs="Arial"/>
          <w:b/>
          <w:sz w:val="24"/>
          <w:szCs w:val="24"/>
        </w:rPr>
        <w:t>Somewhere in my memory</w:t>
      </w:r>
    </w:p>
    <w:p w:rsidR="007E5AA2" w:rsidRPr="00BB26C4" w:rsidRDefault="007E5AA2" w:rsidP="007E5AA2">
      <w:pPr>
        <w:spacing w:after="0" w:line="240" w:lineRule="auto"/>
        <w:jc w:val="center"/>
        <w:rPr>
          <w:rFonts w:ascii="Century Gothic" w:eastAsia="Times New Roman" w:hAnsi="Century Gothic" w:cs="Times New Roman"/>
          <w:b/>
          <w:color w:val="auto"/>
          <w:sz w:val="24"/>
          <w:szCs w:val="24"/>
        </w:rPr>
      </w:pPr>
      <w:r w:rsidRPr="00BB26C4">
        <w:rPr>
          <w:rFonts w:ascii="Century Gothic" w:eastAsia="Times New Roman" w:hAnsi="Century Gothic" w:cs="Arial"/>
          <w:b/>
          <w:sz w:val="24"/>
          <w:szCs w:val="24"/>
        </w:rPr>
        <w:t>Christmas joys all around me</w:t>
      </w:r>
    </w:p>
    <w:p w:rsidR="007E5AA2" w:rsidRPr="00BB26C4" w:rsidRDefault="007E5AA2" w:rsidP="007E5AA2">
      <w:pPr>
        <w:spacing w:after="0" w:line="240" w:lineRule="auto"/>
        <w:jc w:val="center"/>
        <w:rPr>
          <w:rFonts w:ascii="Century Gothic" w:eastAsia="Times New Roman" w:hAnsi="Century Gothic" w:cs="Times New Roman"/>
          <w:b/>
          <w:color w:val="auto"/>
          <w:sz w:val="24"/>
          <w:szCs w:val="24"/>
        </w:rPr>
      </w:pPr>
      <w:r w:rsidRPr="00BB26C4">
        <w:rPr>
          <w:rFonts w:ascii="Century Gothic" w:eastAsia="Times New Roman" w:hAnsi="Century Gothic" w:cs="Arial"/>
          <w:b/>
          <w:sz w:val="24"/>
          <w:szCs w:val="24"/>
        </w:rPr>
        <w:t>Living in my memory</w:t>
      </w:r>
    </w:p>
    <w:p w:rsidR="007E5AA2" w:rsidRPr="00BB26C4" w:rsidRDefault="007E5AA2" w:rsidP="007E5AA2">
      <w:pPr>
        <w:spacing w:after="0" w:line="240" w:lineRule="auto"/>
        <w:jc w:val="center"/>
        <w:rPr>
          <w:rFonts w:ascii="Century Gothic" w:eastAsia="Times New Roman" w:hAnsi="Century Gothic" w:cs="Times New Roman"/>
          <w:b/>
          <w:color w:val="auto"/>
          <w:sz w:val="24"/>
          <w:szCs w:val="24"/>
        </w:rPr>
      </w:pPr>
      <w:r w:rsidRPr="00BB26C4">
        <w:rPr>
          <w:rFonts w:ascii="Century Gothic" w:eastAsia="Times New Roman" w:hAnsi="Century Gothic" w:cs="Arial"/>
          <w:b/>
          <w:sz w:val="24"/>
          <w:szCs w:val="24"/>
        </w:rPr>
        <w:t>All of the music, all of the magic</w:t>
      </w:r>
    </w:p>
    <w:p w:rsidR="007E5AA2" w:rsidRPr="00BB26C4" w:rsidRDefault="007E5AA2" w:rsidP="007E5AA2">
      <w:pPr>
        <w:spacing w:after="0" w:line="240" w:lineRule="auto"/>
        <w:jc w:val="center"/>
        <w:rPr>
          <w:rFonts w:ascii="Century Gothic" w:eastAsia="Times New Roman" w:hAnsi="Century Gothic" w:cs="Times New Roman"/>
          <w:b/>
          <w:color w:val="auto"/>
          <w:sz w:val="24"/>
          <w:szCs w:val="24"/>
        </w:rPr>
      </w:pPr>
      <w:r w:rsidRPr="00BB26C4">
        <w:rPr>
          <w:rFonts w:ascii="Century Gothic" w:eastAsia="Times New Roman" w:hAnsi="Century Gothic" w:cs="Arial"/>
          <w:b/>
          <w:sz w:val="24"/>
          <w:szCs w:val="24"/>
        </w:rPr>
        <w:t>All of the family, home here with me</w:t>
      </w:r>
    </w:p>
    <w:p w:rsidR="007E5AA2" w:rsidRPr="00BB26C4" w:rsidRDefault="007E5AA2" w:rsidP="007E5AA2">
      <w:pPr>
        <w:spacing w:after="0" w:line="240" w:lineRule="auto"/>
        <w:rPr>
          <w:rFonts w:ascii="Century Gothic" w:eastAsia="Times New Roman" w:hAnsi="Century Gothic" w:cs="Times New Roman"/>
          <w:color w:val="auto"/>
          <w:sz w:val="24"/>
          <w:szCs w:val="24"/>
        </w:rPr>
      </w:pPr>
    </w:p>
    <w:p w:rsidR="007E5AA2" w:rsidRPr="00BB26C4" w:rsidRDefault="007E5AA2" w:rsidP="007E5AA2">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i/>
          <w:iCs/>
          <w:color w:val="auto"/>
          <w:sz w:val="24"/>
          <w:szCs w:val="24"/>
        </w:rPr>
        <w:t>Children’s Time</w:t>
      </w:r>
      <w:r w:rsidRPr="00CF7B75">
        <w:rPr>
          <w:rFonts w:ascii="Century Gothic" w:eastAsia="Times New Roman" w:hAnsi="Century Gothic" w:cs="Arial"/>
          <w:i/>
          <w:iCs/>
          <w:color w:val="auto"/>
          <w:sz w:val="24"/>
          <w:szCs w:val="24"/>
        </w:rPr>
        <w:tab/>
      </w:r>
      <w:r w:rsidRPr="00CF7B75">
        <w:rPr>
          <w:rFonts w:ascii="Century Gothic" w:eastAsia="Times New Roman" w:hAnsi="Century Gothic" w:cs="Arial"/>
          <w:i/>
          <w:iCs/>
          <w:color w:val="auto"/>
          <w:sz w:val="24"/>
          <w:szCs w:val="24"/>
        </w:rPr>
        <w:tab/>
      </w:r>
      <w:r w:rsidRPr="00CF7B75">
        <w:rPr>
          <w:rFonts w:ascii="Century Gothic" w:eastAsia="Times New Roman" w:hAnsi="Century Gothic" w:cs="Arial"/>
          <w:i/>
          <w:iCs/>
          <w:color w:val="auto"/>
          <w:sz w:val="24"/>
          <w:szCs w:val="24"/>
        </w:rPr>
        <w:tab/>
      </w:r>
      <w:r w:rsidRPr="00CF7B75">
        <w:rPr>
          <w:rFonts w:ascii="Century Gothic" w:eastAsia="Times New Roman" w:hAnsi="Century Gothic" w:cs="Arial"/>
          <w:i/>
          <w:iCs/>
          <w:color w:val="auto"/>
          <w:sz w:val="24"/>
          <w:szCs w:val="24"/>
        </w:rPr>
        <w:tab/>
      </w:r>
      <w:r w:rsidRPr="00CF7B75">
        <w:rPr>
          <w:rFonts w:ascii="Century Gothic" w:eastAsia="Times New Roman" w:hAnsi="Century Gothic" w:cs="Arial"/>
          <w:i/>
          <w:iCs/>
          <w:color w:val="auto"/>
          <w:sz w:val="24"/>
          <w:szCs w:val="24"/>
        </w:rPr>
        <w:tab/>
      </w:r>
      <w:r w:rsidRPr="00CF7B75">
        <w:rPr>
          <w:rFonts w:ascii="Century Gothic" w:eastAsia="Times New Roman" w:hAnsi="Century Gothic" w:cs="Arial"/>
          <w:i/>
          <w:iCs/>
          <w:color w:val="auto"/>
          <w:sz w:val="24"/>
          <w:szCs w:val="24"/>
        </w:rPr>
        <w:tab/>
      </w:r>
      <w:r w:rsidRPr="00BB26C4">
        <w:rPr>
          <w:rFonts w:ascii="Century Gothic" w:eastAsia="Times New Roman" w:hAnsi="Century Gothic" w:cs="Arial"/>
          <w:i/>
          <w:iCs/>
          <w:color w:val="auto"/>
          <w:sz w:val="24"/>
          <w:szCs w:val="24"/>
        </w:rPr>
        <w:t>Rev. Chelsea Page</w:t>
      </w:r>
    </w:p>
    <w:p w:rsidR="007E5AA2" w:rsidRPr="00BB26C4" w:rsidRDefault="007E5AA2" w:rsidP="007E5AA2">
      <w:pPr>
        <w:spacing w:after="0" w:line="240" w:lineRule="auto"/>
        <w:rPr>
          <w:rFonts w:ascii="Century Gothic" w:eastAsia="Times New Roman" w:hAnsi="Century Gothic" w:cs="Times New Roman"/>
          <w:color w:val="auto"/>
          <w:sz w:val="24"/>
          <w:szCs w:val="24"/>
        </w:rPr>
      </w:pPr>
    </w:p>
    <w:p w:rsidR="007E5AA2" w:rsidRPr="00CE052A" w:rsidRDefault="007E5AA2" w:rsidP="007E5AA2">
      <w:pPr>
        <w:spacing w:after="0" w:line="240" w:lineRule="auto"/>
        <w:rPr>
          <w:rFonts w:ascii="Century Gothic" w:eastAsia="Times New Roman" w:hAnsi="Century Gothic" w:cs="Arial"/>
          <w:i/>
          <w:iCs/>
          <w:color w:val="auto"/>
          <w:sz w:val="24"/>
          <w:szCs w:val="24"/>
        </w:rPr>
      </w:pPr>
      <w:r w:rsidRPr="00BB26C4">
        <w:rPr>
          <w:rFonts w:ascii="Century Gothic" w:eastAsia="Times New Roman" w:hAnsi="Century Gothic" w:cs="Arial"/>
          <w:i/>
          <w:iCs/>
          <w:color w:val="auto"/>
          <w:sz w:val="24"/>
          <w:szCs w:val="24"/>
        </w:rPr>
        <w:t>“Let us Bre</w:t>
      </w:r>
      <w:r w:rsidRPr="00CE052A">
        <w:rPr>
          <w:rFonts w:ascii="Century Gothic" w:eastAsia="Times New Roman" w:hAnsi="Century Gothic" w:cs="Arial"/>
          <w:i/>
          <w:iCs/>
          <w:color w:val="auto"/>
          <w:sz w:val="24"/>
          <w:szCs w:val="24"/>
        </w:rPr>
        <w:t>ak Bread Together on Our Knees”</w:t>
      </w:r>
    </w:p>
    <w:p w:rsidR="007E5AA2" w:rsidRPr="00BB26C4" w:rsidRDefault="007E5AA2" w:rsidP="007E5AA2">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i/>
          <w:iCs/>
          <w:color w:val="auto"/>
          <w:sz w:val="24"/>
          <w:szCs w:val="24"/>
        </w:rPr>
        <w:t>Sung by Rev. Anthony Scott, Rocky Mountain Conference</w:t>
      </w:r>
    </w:p>
    <w:p w:rsidR="007E5AA2" w:rsidRPr="00BB26C4" w:rsidRDefault="007E5AA2" w:rsidP="007E5AA2">
      <w:pPr>
        <w:spacing w:after="0" w:line="240" w:lineRule="auto"/>
        <w:rPr>
          <w:rFonts w:ascii="Century Gothic" w:eastAsia="Times New Roman" w:hAnsi="Century Gothic" w:cs="Times New Roman"/>
          <w:color w:val="auto"/>
          <w:sz w:val="24"/>
          <w:szCs w:val="24"/>
        </w:rPr>
      </w:pPr>
    </w:p>
    <w:p w:rsidR="007E5AA2" w:rsidRPr="00BB26C4" w:rsidRDefault="007E5AA2" w:rsidP="007E5AA2">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bCs/>
          <w:i/>
          <w:iCs/>
          <w:sz w:val="24"/>
          <w:szCs w:val="24"/>
        </w:rPr>
        <w:t>Holy Communion with Rev. Erin Gilmore, Rocky Mountain Conference</w:t>
      </w:r>
    </w:p>
    <w:p w:rsidR="007E5AA2" w:rsidRPr="00BB26C4" w:rsidRDefault="007E5AA2" w:rsidP="007E5AA2">
      <w:pPr>
        <w:spacing w:after="0" w:line="240" w:lineRule="auto"/>
        <w:rPr>
          <w:rFonts w:ascii="Century Gothic" w:eastAsia="Times New Roman" w:hAnsi="Century Gothic" w:cs="Times New Roman"/>
          <w:color w:val="auto"/>
          <w:sz w:val="24"/>
          <w:szCs w:val="24"/>
        </w:rPr>
      </w:pPr>
    </w:p>
    <w:p w:rsidR="007E5AA2" w:rsidRPr="00BB26C4" w:rsidRDefault="007E5AA2" w:rsidP="007E5AA2">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color w:val="auto"/>
          <w:sz w:val="24"/>
          <w:szCs w:val="24"/>
        </w:rPr>
        <w:t>↑</w:t>
      </w:r>
      <w:r w:rsidRPr="00BB26C4">
        <w:rPr>
          <w:rFonts w:ascii="Century Gothic" w:eastAsia="Times New Roman" w:hAnsi="Century Gothic" w:cs="Arial"/>
          <w:i/>
          <w:iCs/>
          <w:color w:val="auto"/>
          <w:sz w:val="24"/>
          <w:szCs w:val="24"/>
        </w:rPr>
        <w:t>Closing Song</w:t>
      </w:r>
      <w:r w:rsidRPr="00CE052A">
        <w:rPr>
          <w:rFonts w:ascii="Century Gothic" w:eastAsia="Times New Roman" w:hAnsi="Century Gothic" w:cs="Arial"/>
          <w:i/>
          <w:iCs/>
          <w:color w:val="auto"/>
          <w:sz w:val="24"/>
          <w:szCs w:val="24"/>
        </w:rPr>
        <w:tab/>
      </w:r>
      <w:r w:rsidRPr="00BB26C4">
        <w:rPr>
          <w:rFonts w:ascii="Century Gothic" w:eastAsia="Times New Roman" w:hAnsi="Century Gothic" w:cs="Arial"/>
          <w:i/>
          <w:iCs/>
          <w:color w:val="auto"/>
          <w:sz w:val="24"/>
          <w:szCs w:val="24"/>
        </w:rPr>
        <w:t xml:space="preserve">“Virgin Mary Had </w:t>
      </w:r>
      <w:proofErr w:type="gramStart"/>
      <w:r w:rsidRPr="00BB26C4">
        <w:rPr>
          <w:rFonts w:ascii="Century Gothic" w:eastAsia="Times New Roman" w:hAnsi="Century Gothic" w:cs="Arial"/>
          <w:i/>
          <w:iCs/>
          <w:color w:val="auto"/>
          <w:sz w:val="24"/>
          <w:szCs w:val="24"/>
        </w:rPr>
        <w:t>A</w:t>
      </w:r>
      <w:proofErr w:type="gramEnd"/>
      <w:r w:rsidRPr="00BB26C4">
        <w:rPr>
          <w:rFonts w:ascii="Century Gothic" w:eastAsia="Times New Roman" w:hAnsi="Century Gothic" w:cs="Arial"/>
          <w:i/>
          <w:iCs/>
          <w:color w:val="auto"/>
          <w:sz w:val="24"/>
          <w:szCs w:val="24"/>
        </w:rPr>
        <w:t xml:space="preserve"> Baby Boy”</w:t>
      </w:r>
      <w:r w:rsidRPr="00CE052A">
        <w:rPr>
          <w:rFonts w:ascii="Century Gothic" w:eastAsia="Times New Roman" w:hAnsi="Century Gothic" w:cs="Arial"/>
          <w:i/>
          <w:iCs/>
          <w:color w:val="auto"/>
          <w:sz w:val="24"/>
          <w:szCs w:val="24"/>
        </w:rPr>
        <w:tab/>
      </w:r>
      <w:r w:rsidRPr="00BB26C4">
        <w:rPr>
          <w:rFonts w:ascii="Century Gothic" w:eastAsia="Times New Roman" w:hAnsi="Century Gothic" w:cs="Arial"/>
          <w:i/>
          <w:iCs/>
          <w:color w:val="auto"/>
          <w:sz w:val="24"/>
          <w:szCs w:val="24"/>
        </w:rPr>
        <w:t>West Indian Spiritual</w:t>
      </w:r>
    </w:p>
    <w:p w:rsidR="007E5AA2" w:rsidRPr="00BB26C4" w:rsidRDefault="007E5AA2" w:rsidP="007E5AA2">
      <w:pPr>
        <w:spacing w:after="0" w:line="240" w:lineRule="auto"/>
        <w:ind w:left="1440" w:firstLine="720"/>
        <w:jc w:val="center"/>
        <w:rPr>
          <w:rFonts w:ascii="Century Gothic" w:eastAsia="Times New Roman" w:hAnsi="Century Gothic" w:cs="Times New Roman"/>
          <w:color w:val="auto"/>
          <w:sz w:val="24"/>
          <w:szCs w:val="24"/>
        </w:rPr>
      </w:pPr>
      <w:proofErr w:type="spellStart"/>
      <w:r w:rsidRPr="00BB26C4">
        <w:rPr>
          <w:rFonts w:ascii="Century Gothic" w:eastAsia="Times New Roman" w:hAnsi="Century Gothic" w:cs="Arial"/>
          <w:i/>
          <w:iCs/>
          <w:color w:val="auto"/>
          <w:sz w:val="24"/>
          <w:szCs w:val="24"/>
        </w:rPr>
        <w:t>Shesh</w:t>
      </w:r>
      <w:proofErr w:type="spellEnd"/>
      <w:r w:rsidRPr="00BB26C4">
        <w:rPr>
          <w:rFonts w:ascii="Century Gothic" w:eastAsia="Times New Roman" w:hAnsi="Century Gothic" w:cs="Arial"/>
          <w:i/>
          <w:iCs/>
          <w:color w:val="auto"/>
          <w:sz w:val="24"/>
          <w:szCs w:val="24"/>
        </w:rPr>
        <w:t xml:space="preserve"> Tipton, Jim Wetzel, and Braden</w:t>
      </w:r>
      <w:r w:rsidRPr="00CE052A">
        <w:rPr>
          <w:rFonts w:ascii="Century Gothic" w:eastAsia="Times New Roman" w:hAnsi="Century Gothic" w:cs="Arial"/>
          <w:i/>
          <w:iCs/>
          <w:color w:val="auto"/>
          <w:sz w:val="24"/>
          <w:szCs w:val="24"/>
        </w:rPr>
        <w:t xml:space="preserve"> Tipton</w:t>
      </w:r>
    </w:p>
    <w:p w:rsidR="0085417C" w:rsidRDefault="0085417C" w:rsidP="00A758C7">
      <w:pPr>
        <w:spacing w:after="0" w:line="240" w:lineRule="auto"/>
        <w:rPr>
          <w:rFonts w:ascii="Century Gothic" w:eastAsia="Times New Roman" w:hAnsi="Century Gothic" w:cs="Arial"/>
          <w:i/>
          <w:iCs/>
          <w:sz w:val="24"/>
          <w:szCs w:val="24"/>
        </w:rPr>
      </w:pPr>
    </w:p>
    <w:p w:rsidR="001E0E52" w:rsidRDefault="001E0E52" w:rsidP="00A758C7">
      <w:pPr>
        <w:spacing w:after="0" w:line="240" w:lineRule="auto"/>
        <w:rPr>
          <w:rFonts w:ascii="Century Gothic" w:eastAsia="Times New Roman" w:hAnsi="Century Gothic" w:cs="Arial"/>
          <w:i/>
          <w:iCs/>
          <w:sz w:val="24"/>
          <w:szCs w:val="24"/>
        </w:rPr>
      </w:pPr>
    </w:p>
    <w:p w:rsidR="000850BE" w:rsidRPr="00BB26C4" w:rsidRDefault="000850BE" w:rsidP="000850BE">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b/>
          <w:bCs/>
          <w:i/>
          <w:iCs/>
          <w:sz w:val="24"/>
          <w:szCs w:val="24"/>
          <w:u w:val="single"/>
        </w:rPr>
        <w:t>Live Service</w:t>
      </w:r>
    </w:p>
    <w:p w:rsidR="000850BE" w:rsidRPr="00BB26C4" w:rsidRDefault="000850BE" w:rsidP="000850BE">
      <w:pPr>
        <w:spacing w:after="0" w:line="240" w:lineRule="auto"/>
        <w:rPr>
          <w:rFonts w:ascii="Century Gothic" w:eastAsia="Times New Roman" w:hAnsi="Century Gothic" w:cs="Times New Roman"/>
          <w:color w:val="auto"/>
          <w:sz w:val="24"/>
          <w:szCs w:val="24"/>
        </w:rPr>
      </w:pPr>
    </w:p>
    <w:p w:rsidR="000850BE" w:rsidRPr="00BB26C4" w:rsidRDefault="000850BE" w:rsidP="000850BE">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i/>
          <w:iCs/>
          <w:sz w:val="24"/>
          <w:szCs w:val="24"/>
        </w:rPr>
        <w:t>Call to Offering</w:t>
      </w:r>
    </w:p>
    <w:p w:rsidR="000850BE" w:rsidRPr="00BB26C4" w:rsidRDefault="000850BE" w:rsidP="000850BE">
      <w:pPr>
        <w:spacing w:after="0" w:line="240" w:lineRule="auto"/>
        <w:rPr>
          <w:rFonts w:ascii="Century Gothic" w:eastAsia="Times New Roman" w:hAnsi="Century Gothic" w:cs="Times New Roman"/>
          <w:color w:val="auto"/>
          <w:sz w:val="24"/>
          <w:szCs w:val="24"/>
        </w:rPr>
      </w:pPr>
    </w:p>
    <w:p w:rsidR="000850BE" w:rsidRPr="00BB26C4" w:rsidRDefault="000850BE" w:rsidP="000850BE">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i/>
          <w:iCs/>
          <w:sz w:val="24"/>
          <w:szCs w:val="24"/>
        </w:rPr>
        <w:t>Prayer of Dedication</w:t>
      </w:r>
    </w:p>
    <w:p w:rsidR="000850BE" w:rsidRPr="00BB26C4" w:rsidRDefault="000850BE" w:rsidP="000850BE">
      <w:pPr>
        <w:spacing w:after="0" w:line="240" w:lineRule="auto"/>
        <w:rPr>
          <w:rFonts w:ascii="Century Gothic" w:eastAsia="Times New Roman" w:hAnsi="Century Gothic" w:cs="Times New Roman"/>
          <w:color w:val="auto"/>
          <w:sz w:val="24"/>
          <w:szCs w:val="24"/>
        </w:rPr>
      </w:pPr>
    </w:p>
    <w:p w:rsidR="000850BE" w:rsidRPr="00BB26C4" w:rsidRDefault="000850BE" w:rsidP="000850BE">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i/>
          <w:iCs/>
          <w:sz w:val="24"/>
          <w:szCs w:val="24"/>
        </w:rPr>
        <w:t>Prayers of the Community</w:t>
      </w:r>
    </w:p>
    <w:p w:rsidR="000850BE" w:rsidRPr="00BB26C4" w:rsidRDefault="000850BE" w:rsidP="000850BE">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i/>
          <w:iCs/>
          <w:sz w:val="24"/>
          <w:szCs w:val="24"/>
        </w:rPr>
        <w:t>(If you would like to offer a prayer of gratitude or concern for someone or some situation please comment when you join the live service. Please use first names for security. The congregation will respond to each prayerful offering with the following words:</w:t>
      </w:r>
    </w:p>
    <w:p w:rsidR="000850BE" w:rsidRPr="00BB26C4" w:rsidRDefault="000850BE" w:rsidP="000850BE">
      <w:pPr>
        <w:spacing w:after="0" w:line="240" w:lineRule="auto"/>
        <w:jc w:val="center"/>
        <w:rPr>
          <w:rFonts w:ascii="Century Gothic" w:eastAsia="Times New Roman" w:hAnsi="Century Gothic" w:cs="Times New Roman"/>
          <w:color w:val="auto"/>
          <w:sz w:val="24"/>
          <w:szCs w:val="24"/>
        </w:rPr>
      </w:pPr>
      <w:r w:rsidRPr="00BB26C4">
        <w:rPr>
          <w:rFonts w:ascii="Century Gothic" w:eastAsia="Times New Roman" w:hAnsi="Century Gothic" w:cs="Arial"/>
          <w:b/>
          <w:bCs/>
          <w:i/>
          <w:iCs/>
          <w:sz w:val="24"/>
          <w:szCs w:val="24"/>
        </w:rPr>
        <w:t>“Together with God, we hear your prayers.”</w:t>
      </w:r>
      <w:r w:rsidRPr="00BB26C4">
        <w:rPr>
          <w:rFonts w:ascii="Century Gothic" w:eastAsia="Times New Roman" w:hAnsi="Century Gothic" w:cs="Arial"/>
          <w:i/>
          <w:iCs/>
          <w:sz w:val="24"/>
          <w:szCs w:val="24"/>
        </w:rPr>
        <w:t>)</w:t>
      </w:r>
    </w:p>
    <w:p w:rsidR="000850BE" w:rsidRPr="00BB26C4" w:rsidRDefault="000850BE" w:rsidP="000850BE">
      <w:pPr>
        <w:spacing w:after="0" w:line="240" w:lineRule="auto"/>
        <w:rPr>
          <w:rFonts w:ascii="Century Gothic" w:eastAsia="Times New Roman" w:hAnsi="Century Gothic" w:cs="Times New Roman"/>
          <w:color w:val="auto"/>
          <w:sz w:val="24"/>
          <w:szCs w:val="24"/>
        </w:rPr>
      </w:pPr>
    </w:p>
    <w:p w:rsidR="000850BE" w:rsidRPr="00BB26C4" w:rsidRDefault="000850BE" w:rsidP="000850BE">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i/>
          <w:iCs/>
          <w:sz w:val="24"/>
          <w:szCs w:val="24"/>
        </w:rPr>
        <w:t>Pastoral Prayer</w:t>
      </w:r>
    </w:p>
    <w:p w:rsidR="000850BE" w:rsidRPr="00BB26C4" w:rsidRDefault="000850BE" w:rsidP="000850BE">
      <w:pPr>
        <w:spacing w:after="0" w:line="240" w:lineRule="auto"/>
        <w:rPr>
          <w:rFonts w:ascii="Century Gothic" w:eastAsia="Times New Roman" w:hAnsi="Century Gothic" w:cs="Times New Roman"/>
          <w:color w:val="auto"/>
          <w:sz w:val="24"/>
          <w:szCs w:val="24"/>
        </w:rPr>
      </w:pPr>
    </w:p>
    <w:p w:rsidR="000850BE" w:rsidRPr="00BB26C4" w:rsidRDefault="000850BE" w:rsidP="000850BE">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i/>
          <w:iCs/>
          <w:sz w:val="24"/>
          <w:szCs w:val="24"/>
        </w:rPr>
        <w:t>Jesus Prayer</w:t>
      </w:r>
    </w:p>
    <w:p w:rsidR="000850BE" w:rsidRPr="00BB26C4" w:rsidRDefault="000850BE" w:rsidP="000850BE">
      <w:pPr>
        <w:spacing w:after="0" w:line="240" w:lineRule="auto"/>
        <w:jc w:val="center"/>
        <w:rPr>
          <w:rFonts w:ascii="Century Gothic" w:eastAsia="Times New Roman" w:hAnsi="Century Gothic" w:cs="Times New Roman"/>
          <w:color w:val="auto"/>
          <w:sz w:val="24"/>
          <w:szCs w:val="24"/>
        </w:rPr>
      </w:pPr>
      <w:r w:rsidRPr="00BB26C4">
        <w:rPr>
          <w:rFonts w:ascii="Century Gothic" w:eastAsia="Times New Roman" w:hAnsi="Century Gothic" w:cs="Arial"/>
          <w:b/>
          <w:bCs/>
          <w:i/>
          <w:iCs/>
          <w:sz w:val="24"/>
          <w:szCs w:val="24"/>
        </w:rPr>
        <w:t>Our Creator who is in heaven,</w:t>
      </w:r>
    </w:p>
    <w:p w:rsidR="000850BE" w:rsidRPr="00BB26C4" w:rsidRDefault="000850BE" w:rsidP="000850BE">
      <w:pPr>
        <w:spacing w:after="0" w:line="240" w:lineRule="auto"/>
        <w:jc w:val="center"/>
        <w:rPr>
          <w:rFonts w:ascii="Century Gothic" w:eastAsia="Times New Roman" w:hAnsi="Century Gothic" w:cs="Times New Roman"/>
          <w:color w:val="auto"/>
          <w:sz w:val="24"/>
          <w:szCs w:val="24"/>
        </w:rPr>
      </w:pPr>
      <w:r w:rsidRPr="00BB26C4">
        <w:rPr>
          <w:rFonts w:ascii="Century Gothic" w:eastAsia="Times New Roman" w:hAnsi="Century Gothic" w:cs="Arial"/>
          <w:b/>
          <w:bCs/>
          <w:i/>
          <w:iCs/>
          <w:sz w:val="24"/>
          <w:szCs w:val="24"/>
        </w:rPr>
        <w:t xml:space="preserve">Hallowed be </w:t>
      </w:r>
      <w:proofErr w:type="gramStart"/>
      <w:r w:rsidRPr="00BB26C4">
        <w:rPr>
          <w:rFonts w:ascii="Century Gothic" w:eastAsia="Times New Roman" w:hAnsi="Century Gothic" w:cs="Arial"/>
          <w:b/>
          <w:bCs/>
          <w:i/>
          <w:iCs/>
          <w:sz w:val="24"/>
          <w:szCs w:val="24"/>
        </w:rPr>
        <w:t>Your</w:t>
      </w:r>
      <w:proofErr w:type="gramEnd"/>
      <w:r w:rsidRPr="00BB26C4">
        <w:rPr>
          <w:rFonts w:ascii="Century Gothic" w:eastAsia="Times New Roman" w:hAnsi="Century Gothic" w:cs="Arial"/>
          <w:b/>
          <w:bCs/>
          <w:i/>
          <w:iCs/>
          <w:sz w:val="24"/>
          <w:szCs w:val="24"/>
        </w:rPr>
        <w:t xml:space="preserve"> name,</w:t>
      </w:r>
    </w:p>
    <w:p w:rsidR="000850BE" w:rsidRPr="00BB26C4" w:rsidRDefault="000850BE" w:rsidP="000850BE">
      <w:pPr>
        <w:spacing w:after="0" w:line="240" w:lineRule="auto"/>
        <w:jc w:val="center"/>
        <w:rPr>
          <w:rFonts w:ascii="Century Gothic" w:eastAsia="Times New Roman" w:hAnsi="Century Gothic" w:cs="Times New Roman"/>
          <w:color w:val="auto"/>
          <w:sz w:val="24"/>
          <w:szCs w:val="24"/>
        </w:rPr>
      </w:pPr>
      <w:r w:rsidRPr="00BB26C4">
        <w:rPr>
          <w:rFonts w:ascii="Century Gothic" w:eastAsia="Times New Roman" w:hAnsi="Century Gothic" w:cs="Arial"/>
          <w:b/>
          <w:bCs/>
          <w:i/>
          <w:iCs/>
          <w:sz w:val="24"/>
          <w:szCs w:val="24"/>
        </w:rPr>
        <w:t xml:space="preserve">Your reign come, </w:t>
      </w:r>
      <w:proofErr w:type="gramStart"/>
      <w:r w:rsidRPr="00BB26C4">
        <w:rPr>
          <w:rFonts w:ascii="Century Gothic" w:eastAsia="Times New Roman" w:hAnsi="Century Gothic" w:cs="Arial"/>
          <w:b/>
          <w:bCs/>
          <w:i/>
          <w:iCs/>
          <w:sz w:val="24"/>
          <w:szCs w:val="24"/>
        </w:rPr>
        <w:t>Your</w:t>
      </w:r>
      <w:proofErr w:type="gramEnd"/>
      <w:r w:rsidRPr="00BB26C4">
        <w:rPr>
          <w:rFonts w:ascii="Century Gothic" w:eastAsia="Times New Roman" w:hAnsi="Century Gothic" w:cs="Arial"/>
          <w:b/>
          <w:bCs/>
          <w:i/>
          <w:iCs/>
          <w:sz w:val="24"/>
          <w:szCs w:val="24"/>
        </w:rPr>
        <w:t xml:space="preserve"> will be done,</w:t>
      </w:r>
    </w:p>
    <w:p w:rsidR="000850BE" w:rsidRPr="00BB26C4" w:rsidRDefault="000850BE" w:rsidP="000850BE">
      <w:pPr>
        <w:spacing w:after="0" w:line="240" w:lineRule="auto"/>
        <w:jc w:val="center"/>
        <w:rPr>
          <w:rFonts w:ascii="Century Gothic" w:eastAsia="Times New Roman" w:hAnsi="Century Gothic" w:cs="Times New Roman"/>
          <w:color w:val="auto"/>
          <w:sz w:val="24"/>
          <w:szCs w:val="24"/>
        </w:rPr>
      </w:pPr>
      <w:r w:rsidRPr="00BB26C4">
        <w:rPr>
          <w:rFonts w:ascii="Century Gothic" w:eastAsia="Times New Roman" w:hAnsi="Century Gothic" w:cs="Arial"/>
          <w:b/>
          <w:bCs/>
          <w:i/>
          <w:iCs/>
          <w:sz w:val="24"/>
          <w:szCs w:val="24"/>
        </w:rPr>
        <w:t>On earth as it is in heaven,</w:t>
      </w:r>
    </w:p>
    <w:p w:rsidR="000850BE" w:rsidRPr="00BB26C4" w:rsidRDefault="000850BE" w:rsidP="000850BE">
      <w:pPr>
        <w:spacing w:after="0" w:line="240" w:lineRule="auto"/>
        <w:jc w:val="center"/>
        <w:rPr>
          <w:rFonts w:ascii="Century Gothic" w:eastAsia="Times New Roman" w:hAnsi="Century Gothic" w:cs="Times New Roman"/>
          <w:color w:val="auto"/>
          <w:sz w:val="24"/>
          <w:szCs w:val="24"/>
        </w:rPr>
      </w:pPr>
      <w:r w:rsidRPr="00BB26C4">
        <w:rPr>
          <w:rFonts w:ascii="Century Gothic" w:eastAsia="Times New Roman" w:hAnsi="Century Gothic" w:cs="Arial"/>
          <w:b/>
          <w:bCs/>
          <w:i/>
          <w:iCs/>
          <w:sz w:val="24"/>
          <w:szCs w:val="24"/>
        </w:rPr>
        <w:t>Give us this day our daily bread,</w:t>
      </w:r>
    </w:p>
    <w:p w:rsidR="000850BE" w:rsidRPr="00BB26C4" w:rsidRDefault="000850BE" w:rsidP="000850BE">
      <w:pPr>
        <w:spacing w:after="0" w:line="240" w:lineRule="auto"/>
        <w:jc w:val="center"/>
        <w:rPr>
          <w:rFonts w:ascii="Century Gothic" w:eastAsia="Times New Roman" w:hAnsi="Century Gothic" w:cs="Times New Roman"/>
          <w:color w:val="auto"/>
          <w:sz w:val="24"/>
          <w:szCs w:val="24"/>
        </w:rPr>
      </w:pPr>
      <w:r w:rsidRPr="00BB26C4">
        <w:rPr>
          <w:rFonts w:ascii="Century Gothic" w:eastAsia="Times New Roman" w:hAnsi="Century Gothic" w:cs="Arial"/>
          <w:b/>
          <w:bCs/>
          <w:i/>
          <w:iCs/>
          <w:sz w:val="24"/>
          <w:szCs w:val="24"/>
        </w:rPr>
        <w:t>And forgive us our debts as we forgive our debtors,</w:t>
      </w:r>
    </w:p>
    <w:p w:rsidR="000850BE" w:rsidRPr="00BB26C4" w:rsidRDefault="000850BE" w:rsidP="000850BE">
      <w:pPr>
        <w:spacing w:after="0" w:line="240" w:lineRule="auto"/>
        <w:jc w:val="center"/>
        <w:rPr>
          <w:rFonts w:ascii="Century Gothic" w:eastAsia="Times New Roman" w:hAnsi="Century Gothic" w:cs="Times New Roman"/>
          <w:color w:val="auto"/>
          <w:sz w:val="24"/>
          <w:szCs w:val="24"/>
        </w:rPr>
      </w:pPr>
      <w:r w:rsidRPr="00BB26C4">
        <w:rPr>
          <w:rFonts w:ascii="Century Gothic" w:eastAsia="Times New Roman" w:hAnsi="Century Gothic" w:cs="Arial"/>
          <w:b/>
          <w:bCs/>
          <w:i/>
          <w:iCs/>
          <w:sz w:val="24"/>
          <w:szCs w:val="24"/>
        </w:rPr>
        <w:t>And lead us not into temptation, but deliver us from evil,</w:t>
      </w:r>
    </w:p>
    <w:p w:rsidR="000850BE" w:rsidRPr="00BB26C4" w:rsidRDefault="000850BE" w:rsidP="000850BE">
      <w:pPr>
        <w:spacing w:after="0" w:line="240" w:lineRule="auto"/>
        <w:jc w:val="center"/>
        <w:rPr>
          <w:rFonts w:ascii="Century Gothic" w:eastAsia="Times New Roman" w:hAnsi="Century Gothic" w:cs="Times New Roman"/>
          <w:color w:val="auto"/>
          <w:sz w:val="24"/>
          <w:szCs w:val="24"/>
        </w:rPr>
      </w:pPr>
      <w:r w:rsidRPr="00BB26C4">
        <w:rPr>
          <w:rFonts w:ascii="Century Gothic" w:eastAsia="Times New Roman" w:hAnsi="Century Gothic" w:cs="Arial"/>
          <w:b/>
          <w:bCs/>
          <w:i/>
          <w:iCs/>
          <w:sz w:val="24"/>
          <w:szCs w:val="24"/>
        </w:rPr>
        <w:t xml:space="preserve">For </w:t>
      </w:r>
      <w:proofErr w:type="gramStart"/>
      <w:r w:rsidRPr="00BB26C4">
        <w:rPr>
          <w:rFonts w:ascii="Century Gothic" w:eastAsia="Times New Roman" w:hAnsi="Century Gothic" w:cs="Arial"/>
          <w:b/>
          <w:bCs/>
          <w:i/>
          <w:iCs/>
          <w:sz w:val="24"/>
          <w:szCs w:val="24"/>
        </w:rPr>
        <w:t>Yours</w:t>
      </w:r>
      <w:proofErr w:type="gramEnd"/>
      <w:r w:rsidRPr="00BB26C4">
        <w:rPr>
          <w:rFonts w:ascii="Century Gothic" w:eastAsia="Times New Roman" w:hAnsi="Century Gothic" w:cs="Arial"/>
          <w:b/>
          <w:bCs/>
          <w:i/>
          <w:iCs/>
          <w:sz w:val="24"/>
          <w:szCs w:val="24"/>
        </w:rPr>
        <w:t xml:space="preserve"> is the reign, the power, and glory </w:t>
      </w:r>
      <w:proofErr w:type="spellStart"/>
      <w:r w:rsidRPr="00BB26C4">
        <w:rPr>
          <w:rFonts w:ascii="Century Gothic" w:eastAsia="Times New Roman" w:hAnsi="Century Gothic" w:cs="Arial"/>
          <w:b/>
          <w:bCs/>
          <w:i/>
          <w:iCs/>
          <w:sz w:val="24"/>
          <w:szCs w:val="24"/>
        </w:rPr>
        <w:t>for ever</w:t>
      </w:r>
      <w:proofErr w:type="spellEnd"/>
      <w:r w:rsidRPr="00BB26C4">
        <w:rPr>
          <w:rFonts w:ascii="Century Gothic" w:eastAsia="Times New Roman" w:hAnsi="Century Gothic" w:cs="Arial"/>
          <w:b/>
          <w:bCs/>
          <w:i/>
          <w:iCs/>
          <w:sz w:val="24"/>
          <w:szCs w:val="24"/>
        </w:rPr>
        <w:t>. Amen.</w:t>
      </w:r>
    </w:p>
    <w:p w:rsidR="000850BE" w:rsidRPr="00BB26C4" w:rsidRDefault="000850BE" w:rsidP="000850BE">
      <w:pPr>
        <w:spacing w:after="0" w:line="240" w:lineRule="auto"/>
        <w:rPr>
          <w:rFonts w:ascii="Century Gothic" w:eastAsia="Times New Roman" w:hAnsi="Century Gothic" w:cs="Times New Roman"/>
          <w:color w:val="auto"/>
          <w:sz w:val="24"/>
          <w:szCs w:val="24"/>
        </w:rPr>
      </w:pPr>
    </w:p>
    <w:p w:rsidR="001E0E52" w:rsidRDefault="000850BE" w:rsidP="00A758C7">
      <w:pPr>
        <w:spacing w:after="0" w:line="240" w:lineRule="auto"/>
        <w:rPr>
          <w:rFonts w:ascii="Century Gothic" w:eastAsia="Times New Roman" w:hAnsi="Century Gothic" w:cs="Arial"/>
          <w:i/>
          <w:iCs/>
          <w:sz w:val="24"/>
          <w:szCs w:val="24"/>
        </w:rPr>
      </w:pPr>
      <w:r w:rsidRPr="00BB26C4">
        <w:rPr>
          <w:rFonts w:ascii="Century Gothic" w:eastAsia="Times New Roman" w:hAnsi="Century Gothic" w:cs="Arial"/>
          <w:i/>
          <w:iCs/>
          <w:sz w:val="24"/>
          <w:szCs w:val="24"/>
        </w:rPr>
        <w:t>↑Words of Mission and Benedictio</w:t>
      </w:r>
      <w:r>
        <w:rPr>
          <w:rFonts w:ascii="Century Gothic" w:eastAsia="Times New Roman" w:hAnsi="Century Gothic" w:cs="Arial"/>
          <w:i/>
          <w:iCs/>
          <w:sz w:val="24"/>
          <w:szCs w:val="24"/>
        </w:rPr>
        <w:t>n</w:t>
      </w:r>
    </w:p>
    <w:p w:rsidR="000850BE" w:rsidRDefault="000850BE" w:rsidP="00A758C7">
      <w:pPr>
        <w:spacing w:after="0" w:line="240" w:lineRule="auto"/>
        <w:rPr>
          <w:rFonts w:ascii="Century Gothic" w:eastAsia="Times New Roman" w:hAnsi="Century Gothic" w:cs="Arial"/>
          <w:i/>
          <w:iCs/>
          <w:sz w:val="24"/>
          <w:szCs w:val="24"/>
        </w:rPr>
      </w:pPr>
    </w:p>
    <w:p w:rsidR="000850BE" w:rsidRPr="000850BE" w:rsidRDefault="000850BE" w:rsidP="00A758C7">
      <w:pPr>
        <w:spacing w:after="0" w:line="240" w:lineRule="auto"/>
        <w:rPr>
          <w:rFonts w:ascii="Century Gothic" w:eastAsia="Times New Roman" w:hAnsi="Century Gothic" w:cs="Times New Roman"/>
          <w:color w:val="auto"/>
          <w:sz w:val="24"/>
          <w:szCs w:val="24"/>
        </w:rPr>
      </w:pPr>
    </w:p>
    <w:p w:rsidR="0085417C" w:rsidRDefault="0085417C" w:rsidP="00A758C7">
      <w:pPr>
        <w:spacing w:after="0" w:line="240" w:lineRule="auto"/>
        <w:rPr>
          <w:rFonts w:ascii="Century Gothic" w:eastAsia="Times New Roman" w:hAnsi="Century Gothic" w:cs="Arial"/>
          <w:i/>
          <w:iCs/>
          <w:sz w:val="24"/>
          <w:szCs w:val="24"/>
        </w:rPr>
      </w:pPr>
    </w:p>
    <w:p w:rsidR="00DD4270" w:rsidRDefault="00DD4270" w:rsidP="00A758C7">
      <w:pPr>
        <w:spacing w:after="0" w:line="240" w:lineRule="auto"/>
        <w:rPr>
          <w:rFonts w:ascii="Century Gothic" w:eastAsia="Times New Roman" w:hAnsi="Century Gothic" w:cs="Arial"/>
          <w:i/>
          <w:iCs/>
          <w:sz w:val="24"/>
          <w:szCs w:val="24"/>
        </w:rPr>
      </w:pPr>
    </w:p>
    <w:p w:rsidR="00057FC8" w:rsidRDefault="00057FC8" w:rsidP="00A758C7">
      <w:pPr>
        <w:spacing w:after="0" w:line="240" w:lineRule="auto"/>
        <w:rPr>
          <w:rFonts w:ascii="Century Gothic" w:eastAsia="Times New Roman" w:hAnsi="Century Gothic" w:cs="Arial"/>
          <w:i/>
          <w:iCs/>
          <w:sz w:val="24"/>
          <w:szCs w:val="24"/>
        </w:rPr>
      </w:pPr>
    </w:p>
    <w:p w:rsidR="00057FC8" w:rsidRDefault="00057FC8"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070E60" w:rsidRDefault="00070E60" w:rsidP="00901797">
      <w:pPr>
        <w:spacing w:after="0" w:line="240" w:lineRule="auto"/>
        <w:rPr>
          <w:rFonts w:ascii="Century Gothic" w:eastAsia="Times New Roman" w:hAnsi="Century Gothic" w:cs="Arial"/>
          <w:i/>
          <w:iCs/>
          <w:sz w:val="24"/>
          <w:szCs w:val="24"/>
        </w:rPr>
      </w:pPr>
    </w:p>
    <w:p w:rsidR="001E0E52" w:rsidRPr="00BB26C4" w:rsidRDefault="001E0E52" w:rsidP="001E0E52">
      <w:pPr>
        <w:spacing w:after="0" w:line="240" w:lineRule="auto"/>
        <w:rPr>
          <w:rFonts w:ascii="Century Gothic" w:eastAsia="Times New Roman" w:hAnsi="Century Gothic" w:cs="Times New Roman"/>
          <w:color w:val="auto"/>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1876425</wp:posOffset>
                </wp:positionV>
                <wp:extent cx="2515235" cy="12668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2668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Pr>
                                <w:rFonts w:ascii="Arial" w:hAnsi="Arial" w:cs="Arial"/>
                                <w:sz w:val="20"/>
                                <w:szCs w:val="20"/>
                              </w:rPr>
                              <w:t>Marijke Rossi</w:t>
                            </w:r>
                            <w:r w:rsidRPr="00D00D33">
                              <w:rPr>
                                <w:rFonts w:ascii="Arial" w:hAnsi="Arial" w:cs="Arial"/>
                                <w:sz w:val="20"/>
                                <w:szCs w:val="20"/>
                              </w:rPr>
                              <w:t>, Pastor</w:t>
                            </w:r>
                          </w:p>
                          <w:p w:rsidR="000922CC" w:rsidRPr="00D00D33"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75pt;width:198.05pt;height:99.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Pr>
                          <w:rFonts w:ascii="Arial" w:hAnsi="Arial" w:cs="Arial"/>
                          <w:sz w:val="20"/>
                          <w:szCs w:val="20"/>
                        </w:rPr>
                        <w:t>Marijke Rossi</w:t>
                      </w:r>
                      <w:r w:rsidRPr="00D00D33">
                        <w:rPr>
                          <w:rFonts w:ascii="Arial" w:hAnsi="Arial" w:cs="Arial"/>
                          <w:sz w:val="20"/>
                          <w:szCs w:val="20"/>
                        </w:rPr>
                        <w:t>, Pastor</w:t>
                      </w:r>
                    </w:p>
                    <w:p w:rsidR="000922CC" w:rsidRPr="00D00D33"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0850BE" w:rsidRPr="00BB26C4" w:rsidRDefault="000850BE" w:rsidP="000850BE">
      <w:pPr>
        <w:spacing w:after="0" w:line="240" w:lineRule="auto"/>
        <w:ind w:left="90"/>
        <w:jc w:val="center"/>
        <w:rPr>
          <w:rFonts w:ascii="Century Gothic" w:eastAsia="Times New Roman" w:hAnsi="Century Gothic" w:cs="Times New Roman"/>
          <w:color w:val="auto"/>
          <w:sz w:val="24"/>
          <w:szCs w:val="24"/>
        </w:rPr>
      </w:pPr>
      <w:r w:rsidRPr="00BB26C4">
        <w:rPr>
          <w:rFonts w:ascii="Century Gothic" w:eastAsia="Times New Roman" w:hAnsi="Century Gothic" w:cs="Arial"/>
          <w:b/>
          <w:bCs/>
          <w:sz w:val="24"/>
          <w:szCs w:val="24"/>
        </w:rPr>
        <w:t xml:space="preserve">Reader: Rev. </w:t>
      </w:r>
      <w:proofErr w:type="spellStart"/>
      <w:r w:rsidRPr="00BB26C4">
        <w:rPr>
          <w:rFonts w:ascii="Century Gothic" w:eastAsia="Times New Roman" w:hAnsi="Century Gothic" w:cs="Arial"/>
          <w:b/>
          <w:bCs/>
          <w:sz w:val="24"/>
          <w:szCs w:val="24"/>
        </w:rPr>
        <w:t>Shesh</w:t>
      </w:r>
      <w:proofErr w:type="spellEnd"/>
      <w:r w:rsidRPr="00BB26C4">
        <w:rPr>
          <w:rFonts w:ascii="Century Gothic" w:eastAsia="Times New Roman" w:hAnsi="Century Gothic" w:cs="Arial"/>
          <w:b/>
          <w:bCs/>
          <w:sz w:val="24"/>
          <w:szCs w:val="24"/>
        </w:rPr>
        <w:t xml:space="preserve"> Tipton, Hera Crofts</w:t>
      </w:r>
      <w:r>
        <w:rPr>
          <w:rFonts w:ascii="Century Gothic" w:eastAsia="Times New Roman" w:hAnsi="Century Gothic" w:cs="Times New Roman"/>
          <w:color w:val="auto"/>
          <w:sz w:val="24"/>
          <w:szCs w:val="24"/>
        </w:rPr>
        <w:t xml:space="preserve">, </w:t>
      </w:r>
      <w:r w:rsidRPr="00BB26C4">
        <w:rPr>
          <w:rFonts w:ascii="Century Gothic" w:eastAsia="Times New Roman" w:hAnsi="Century Gothic" w:cs="Arial"/>
          <w:b/>
          <w:bCs/>
          <w:sz w:val="24"/>
          <w:szCs w:val="24"/>
        </w:rPr>
        <w:t xml:space="preserve">Slides: Connie </w:t>
      </w:r>
      <w:proofErr w:type="spellStart"/>
      <w:r w:rsidRPr="00BB26C4">
        <w:rPr>
          <w:rFonts w:ascii="Century Gothic" w:eastAsia="Times New Roman" w:hAnsi="Century Gothic" w:cs="Arial"/>
          <w:b/>
          <w:bCs/>
          <w:sz w:val="24"/>
          <w:szCs w:val="24"/>
        </w:rPr>
        <w:t>Nomann</w:t>
      </w:r>
      <w:proofErr w:type="spellEnd"/>
    </w:p>
    <w:p w:rsidR="000850BE" w:rsidRPr="00BB26C4" w:rsidRDefault="000850BE" w:rsidP="000850BE">
      <w:pPr>
        <w:spacing w:after="0" w:line="240" w:lineRule="auto"/>
        <w:ind w:left="90"/>
        <w:jc w:val="center"/>
        <w:rPr>
          <w:rFonts w:ascii="Century Gothic" w:eastAsia="Times New Roman" w:hAnsi="Century Gothic" w:cs="Times New Roman"/>
          <w:color w:val="auto"/>
          <w:sz w:val="24"/>
          <w:szCs w:val="24"/>
        </w:rPr>
      </w:pPr>
      <w:r w:rsidRPr="00BB26C4">
        <w:rPr>
          <w:rFonts w:ascii="Century Gothic" w:eastAsia="Times New Roman" w:hAnsi="Century Gothic" w:cs="Arial"/>
          <w:b/>
          <w:bCs/>
          <w:sz w:val="24"/>
          <w:szCs w:val="24"/>
        </w:rPr>
        <w:t xml:space="preserve">Music: Matt Mortensen, </w:t>
      </w:r>
      <w:proofErr w:type="spellStart"/>
      <w:r w:rsidRPr="00BB26C4">
        <w:rPr>
          <w:rFonts w:ascii="Century Gothic" w:eastAsia="Times New Roman" w:hAnsi="Century Gothic" w:cs="Arial"/>
          <w:b/>
          <w:bCs/>
          <w:sz w:val="24"/>
          <w:szCs w:val="24"/>
        </w:rPr>
        <w:t>ReAwaken</w:t>
      </w:r>
      <w:proofErr w:type="spellEnd"/>
      <w:r w:rsidRPr="00BB26C4">
        <w:rPr>
          <w:rFonts w:ascii="Century Gothic" w:eastAsia="Times New Roman" w:hAnsi="Century Gothic" w:cs="Arial"/>
          <w:b/>
          <w:bCs/>
          <w:sz w:val="24"/>
          <w:szCs w:val="24"/>
        </w:rPr>
        <w:t xml:space="preserve"> Productions, Eric Richards,</w:t>
      </w:r>
    </w:p>
    <w:p w:rsidR="000850BE" w:rsidRPr="00BB26C4" w:rsidRDefault="000850BE" w:rsidP="000850BE">
      <w:pPr>
        <w:spacing w:after="0" w:line="240" w:lineRule="auto"/>
        <w:ind w:left="90"/>
        <w:jc w:val="center"/>
        <w:rPr>
          <w:rFonts w:ascii="Century Gothic" w:eastAsia="Times New Roman" w:hAnsi="Century Gothic" w:cs="Times New Roman"/>
          <w:color w:val="auto"/>
          <w:sz w:val="24"/>
          <w:szCs w:val="24"/>
        </w:rPr>
      </w:pPr>
      <w:proofErr w:type="spellStart"/>
      <w:r w:rsidRPr="00BB26C4">
        <w:rPr>
          <w:rFonts w:ascii="Century Gothic" w:eastAsia="Times New Roman" w:hAnsi="Century Gothic" w:cs="Arial"/>
          <w:b/>
          <w:bCs/>
          <w:sz w:val="24"/>
          <w:szCs w:val="24"/>
        </w:rPr>
        <w:t>Shesh</w:t>
      </w:r>
      <w:proofErr w:type="spellEnd"/>
      <w:r w:rsidRPr="00BB26C4">
        <w:rPr>
          <w:rFonts w:ascii="Century Gothic" w:eastAsia="Times New Roman" w:hAnsi="Century Gothic" w:cs="Arial"/>
          <w:b/>
          <w:bCs/>
          <w:sz w:val="24"/>
          <w:szCs w:val="24"/>
        </w:rPr>
        <w:t xml:space="preserve"> Tipton, Jim Wetzel, &amp; Braden Tipton</w:t>
      </w:r>
    </w:p>
    <w:p w:rsidR="000850BE" w:rsidRPr="00BB26C4" w:rsidRDefault="000850BE" w:rsidP="000850BE">
      <w:pPr>
        <w:spacing w:after="0" w:line="240" w:lineRule="auto"/>
        <w:ind w:left="90"/>
        <w:jc w:val="center"/>
        <w:rPr>
          <w:rFonts w:ascii="Century Gothic" w:eastAsia="Times New Roman" w:hAnsi="Century Gothic" w:cs="Times New Roman"/>
          <w:color w:val="auto"/>
          <w:sz w:val="24"/>
          <w:szCs w:val="24"/>
        </w:rPr>
      </w:pPr>
      <w:r w:rsidRPr="00BB26C4">
        <w:rPr>
          <w:rFonts w:ascii="Century Gothic" w:eastAsia="Times New Roman" w:hAnsi="Century Gothic" w:cs="Arial"/>
          <w:b/>
          <w:bCs/>
          <w:sz w:val="24"/>
          <w:szCs w:val="24"/>
        </w:rPr>
        <w:t>Children’s Chat: Rev. Chelsea Page</w:t>
      </w:r>
    </w:p>
    <w:p w:rsidR="00A31B81" w:rsidRPr="0070060E" w:rsidRDefault="00A31B81" w:rsidP="000850BE">
      <w:pPr>
        <w:spacing w:after="0" w:line="240" w:lineRule="auto"/>
        <w:jc w:val="center"/>
        <w:rPr>
          <w:rFonts w:ascii="Century Gothic" w:eastAsia="Times New Roman" w:hAnsi="Century Gothic" w:cs="Times New Roman"/>
          <w:color w:val="auto"/>
          <w:sz w:val="24"/>
          <w:szCs w:val="24"/>
        </w:rPr>
      </w:pPr>
      <w:bookmarkStart w:id="0" w:name="_GoBack"/>
      <w:bookmarkEnd w:id="0"/>
    </w:p>
    <w:sectPr w:rsidR="00A31B81"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4"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3"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6"/>
  </w:num>
  <w:num w:numId="3">
    <w:abstractNumId w:val="18"/>
  </w:num>
  <w:num w:numId="4">
    <w:abstractNumId w:val="17"/>
  </w:num>
  <w:num w:numId="5">
    <w:abstractNumId w:val="21"/>
  </w:num>
  <w:num w:numId="6">
    <w:abstractNumId w:val="12"/>
  </w:num>
  <w:num w:numId="7">
    <w:abstractNumId w:val="16"/>
  </w:num>
  <w:num w:numId="8">
    <w:abstractNumId w:val="9"/>
  </w:num>
  <w:num w:numId="9">
    <w:abstractNumId w:val="1"/>
  </w:num>
  <w:num w:numId="10">
    <w:abstractNumId w:val="2"/>
  </w:num>
  <w:num w:numId="11">
    <w:abstractNumId w:val="7"/>
  </w:num>
  <w:num w:numId="12">
    <w:abstractNumId w:val="20"/>
  </w:num>
  <w:num w:numId="13">
    <w:abstractNumId w:val="10"/>
  </w:num>
  <w:num w:numId="14">
    <w:abstractNumId w:val="15"/>
  </w:num>
  <w:num w:numId="15">
    <w:abstractNumId w:val="3"/>
  </w:num>
  <w:num w:numId="16">
    <w:abstractNumId w:val="14"/>
  </w:num>
  <w:num w:numId="17">
    <w:abstractNumId w:val="19"/>
  </w:num>
  <w:num w:numId="18">
    <w:abstractNumId w:val="13"/>
  </w:num>
  <w:num w:numId="19">
    <w:abstractNumId w:val="11"/>
  </w:num>
  <w:num w:numId="20">
    <w:abstractNumId w:val="0"/>
  </w:num>
  <w:num w:numId="21">
    <w:abstractNumId w:val="5"/>
    <w:lvlOverride w:ilvl="0">
      <w:lvl w:ilvl="0">
        <w:numFmt w:val="decimal"/>
        <w:lvlText w:val="%1."/>
        <w:lvlJc w:val="left"/>
      </w:lvl>
    </w:lvlOverride>
  </w:num>
  <w:num w:numId="22">
    <w:abstractNumId w:val="8"/>
  </w:num>
  <w:num w:numId="2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876"/>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3654"/>
    <w:rsid w:val="00193B99"/>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88"/>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8B4"/>
    <w:rsid w:val="0029003B"/>
    <w:rsid w:val="00291A22"/>
    <w:rsid w:val="002928C2"/>
    <w:rsid w:val="002929D0"/>
    <w:rsid w:val="00292D49"/>
    <w:rsid w:val="00294926"/>
    <w:rsid w:val="00295BE0"/>
    <w:rsid w:val="00296DBA"/>
    <w:rsid w:val="00297236"/>
    <w:rsid w:val="002976FF"/>
    <w:rsid w:val="00297D81"/>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5A"/>
    <w:rsid w:val="00307B54"/>
    <w:rsid w:val="00307E08"/>
    <w:rsid w:val="00310D23"/>
    <w:rsid w:val="003112AD"/>
    <w:rsid w:val="003115EE"/>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7A69"/>
    <w:rsid w:val="0039110A"/>
    <w:rsid w:val="00391228"/>
    <w:rsid w:val="003913CB"/>
    <w:rsid w:val="00391885"/>
    <w:rsid w:val="00391D5B"/>
    <w:rsid w:val="003920CF"/>
    <w:rsid w:val="00392EEF"/>
    <w:rsid w:val="00393835"/>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40B"/>
    <w:rsid w:val="003D078F"/>
    <w:rsid w:val="003D1444"/>
    <w:rsid w:val="003D286C"/>
    <w:rsid w:val="003D495D"/>
    <w:rsid w:val="003D4FED"/>
    <w:rsid w:val="003D52DF"/>
    <w:rsid w:val="003D5652"/>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4BB3"/>
    <w:rsid w:val="004F4C6D"/>
    <w:rsid w:val="004F5065"/>
    <w:rsid w:val="004F5A04"/>
    <w:rsid w:val="004F5EBB"/>
    <w:rsid w:val="004F63CB"/>
    <w:rsid w:val="004F649C"/>
    <w:rsid w:val="004F6834"/>
    <w:rsid w:val="004F7778"/>
    <w:rsid w:val="004F7E29"/>
    <w:rsid w:val="005001A2"/>
    <w:rsid w:val="00500A82"/>
    <w:rsid w:val="00500D0B"/>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734C"/>
    <w:rsid w:val="00577A40"/>
    <w:rsid w:val="00577AB9"/>
    <w:rsid w:val="00577C83"/>
    <w:rsid w:val="00577FDC"/>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E2"/>
    <w:rsid w:val="00687A3D"/>
    <w:rsid w:val="006900EE"/>
    <w:rsid w:val="0069016F"/>
    <w:rsid w:val="006902E6"/>
    <w:rsid w:val="00690814"/>
    <w:rsid w:val="00690CDA"/>
    <w:rsid w:val="00690E8E"/>
    <w:rsid w:val="006911D5"/>
    <w:rsid w:val="0069133F"/>
    <w:rsid w:val="006913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F0445"/>
    <w:rsid w:val="009F1A41"/>
    <w:rsid w:val="009F1F0A"/>
    <w:rsid w:val="009F22E4"/>
    <w:rsid w:val="009F2CA1"/>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5247"/>
    <w:rsid w:val="00A6572B"/>
    <w:rsid w:val="00A66159"/>
    <w:rsid w:val="00A664A1"/>
    <w:rsid w:val="00A668C3"/>
    <w:rsid w:val="00A67B60"/>
    <w:rsid w:val="00A71308"/>
    <w:rsid w:val="00A71631"/>
    <w:rsid w:val="00A7279F"/>
    <w:rsid w:val="00A7287D"/>
    <w:rsid w:val="00A73493"/>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6647"/>
    <w:rsid w:val="00B17390"/>
    <w:rsid w:val="00B1742A"/>
    <w:rsid w:val="00B17431"/>
    <w:rsid w:val="00B17494"/>
    <w:rsid w:val="00B20AB1"/>
    <w:rsid w:val="00B20C9D"/>
    <w:rsid w:val="00B21130"/>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89A"/>
    <w:rsid w:val="00B440FB"/>
    <w:rsid w:val="00B4448D"/>
    <w:rsid w:val="00B44CD4"/>
    <w:rsid w:val="00B45542"/>
    <w:rsid w:val="00B45C7E"/>
    <w:rsid w:val="00B4683F"/>
    <w:rsid w:val="00B4732D"/>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72"/>
    <w:rsid w:val="00B76302"/>
    <w:rsid w:val="00B7661B"/>
    <w:rsid w:val="00B76A7F"/>
    <w:rsid w:val="00B76FAA"/>
    <w:rsid w:val="00B7703D"/>
    <w:rsid w:val="00B77449"/>
    <w:rsid w:val="00B774E1"/>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606"/>
    <w:rsid w:val="00DA281D"/>
    <w:rsid w:val="00DA2862"/>
    <w:rsid w:val="00DA3E95"/>
    <w:rsid w:val="00DA3FCE"/>
    <w:rsid w:val="00DA4EE9"/>
    <w:rsid w:val="00DA5860"/>
    <w:rsid w:val="00DA5F19"/>
    <w:rsid w:val="00DA6332"/>
    <w:rsid w:val="00DA6362"/>
    <w:rsid w:val="00DA6B8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1CD5"/>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4797"/>
    <w:rsid w:val="00F45374"/>
    <w:rsid w:val="00F45512"/>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512"/>
    <w:rsid w:val="00FD4C08"/>
    <w:rsid w:val="00FD51AD"/>
    <w:rsid w:val="00FD5675"/>
    <w:rsid w:val="00FD57A3"/>
    <w:rsid w:val="00FD59F3"/>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6FDCB9-919C-4DDF-942D-4D2C5EE0E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HUCC</cp:lastModifiedBy>
  <cp:revision>5</cp:revision>
  <cp:lastPrinted>2020-01-31T22:40:00Z</cp:lastPrinted>
  <dcterms:created xsi:type="dcterms:W3CDTF">2020-12-03T21:30:00Z</dcterms:created>
  <dcterms:modified xsi:type="dcterms:W3CDTF">2020-12-03T21:45:00Z</dcterms:modified>
</cp:coreProperties>
</file>