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19EC" w:rsidRPr="000207CE" w:rsidRDefault="00C82997" w:rsidP="005819EC">
      <w:pPr>
        <w:spacing w:after="0" w:line="240" w:lineRule="auto"/>
        <w:rPr>
          <w:rFonts w:ascii="Century Gothic" w:hAnsi="Century Gothic"/>
          <w:sz w:val="24"/>
          <w:szCs w:val="24"/>
        </w:rPr>
      </w:pPr>
      <w:r w:rsidRPr="000207CE">
        <w:rPr>
          <w:rFonts w:ascii="Century Gothic" w:hAnsi="Century Gothic"/>
          <w:noProof/>
          <w:sz w:val="24"/>
          <w:szCs w:val="24"/>
        </w:rPr>
        <w:drawing>
          <wp:anchor distT="0" distB="0" distL="114300" distR="114300" simplePos="0" relativeHeight="251673600" behindDoc="0" locked="0" layoutInCell="1" allowOverlap="1">
            <wp:simplePos x="0" y="0"/>
            <wp:positionH relativeFrom="column">
              <wp:posOffset>1</wp:posOffset>
            </wp:positionH>
            <wp:positionV relativeFrom="page">
              <wp:posOffset>476250</wp:posOffset>
            </wp:positionV>
            <wp:extent cx="2724150" cy="1219835"/>
            <wp:effectExtent l="19050" t="19050" r="19050" b="1841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JWFA-SM-Image-FB-3-r.png"/>
                    <pic:cNvPicPr/>
                  </pic:nvPicPr>
                  <pic:blipFill>
                    <a:blip r:embed="rId6">
                      <a:extLst>
                        <a:ext uri="{28A0092B-C50C-407E-A947-70E740481C1C}">
                          <a14:useLocalDpi xmlns:a14="http://schemas.microsoft.com/office/drawing/2010/main" val="0"/>
                        </a:ext>
                      </a:extLst>
                    </a:blip>
                    <a:stretch>
                      <a:fillRect/>
                    </a:stretch>
                  </pic:blipFill>
                  <pic:spPr>
                    <a:xfrm>
                      <a:off x="0" y="0"/>
                      <a:ext cx="2724150" cy="1219835"/>
                    </a:xfrm>
                    <a:prstGeom prst="rect">
                      <a:avLst/>
                    </a:prstGeom>
                    <a:ln w="9525">
                      <a:solidFill>
                        <a:schemeClr val="tx1"/>
                      </a:solidFill>
                    </a:ln>
                  </pic:spPr>
                </pic:pic>
              </a:graphicData>
            </a:graphic>
            <wp14:sizeRelH relativeFrom="margin">
              <wp14:pctWidth>0</wp14:pctWidth>
            </wp14:sizeRelH>
            <wp14:sizeRelV relativeFrom="margin">
              <wp14:pctHeight>0</wp14:pctHeight>
            </wp14:sizeRelV>
          </wp:anchor>
        </w:drawing>
      </w:r>
      <w:r w:rsidR="00583974" w:rsidRPr="000207CE">
        <w:rPr>
          <w:rFonts w:ascii="Century Gothic" w:hAnsi="Century Gothic"/>
          <w:noProof/>
          <w:sz w:val="24"/>
          <w:szCs w:val="24"/>
        </w:rPr>
        <mc:AlternateContent>
          <mc:Choice Requires="wps">
            <w:drawing>
              <wp:anchor distT="0" distB="0" distL="114300" distR="114300" simplePos="0" relativeHeight="251660288" behindDoc="1" locked="1" layoutInCell="1" allowOverlap="1" wp14:anchorId="1B7835F5" wp14:editId="6DBAB97D">
                <wp:simplePos x="0" y="0"/>
                <wp:positionH relativeFrom="margin">
                  <wp:posOffset>2800350</wp:posOffset>
                </wp:positionH>
                <wp:positionV relativeFrom="margin">
                  <wp:posOffset>0</wp:posOffset>
                </wp:positionV>
                <wp:extent cx="2858770" cy="1238885"/>
                <wp:effectExtent l="0" t="0" r="17780" b="18415"/>
                <wp:wrapTight wrapText="bothSides">
                  <wp:wrapPolygon edited="0">
                    <wp:start x="0" y="0"/>
                    <wp:lineTo x="0" y="21589"/>
                    <wp:lineTo x="21590" y="21589"/>
                    <wp:lineTo x="21590" y="0"/>
                    <wp:lineTo x="0" y="0"/>
                  </wp:wrapPolygon>
                </wp:wrapTight>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8770" cy="1238885"/>
                        </a:xfrm>
                        <a:prstGeom prst="rect">
                          <a:avLst/>
                        </a:prstGeom>
                        <a:solidFill>
                          <a:srgbClr val="FFFFFF"/>
                        </a:solidFill>
                        <a:ln w="9525">
                          <a:solidFill>
                            <a:srgbClr val="000000"/>
                          </a:solidFill>
                          <a:miter lim="800000"/>
                          <a:headEnd/>
                          <a:tailEnd/>
                        </a:ln>
                      </wps:spPr>
                      <wps:txbx>
                        <w:txbxContent>
                          <w:p w:rsidR="00810C6A" w:rsidRDefault="00810C6A" w:rsidP="00211D8D">
                            <w:pPr>
                              <w:pStyle w:val="NormalWeb"/>
                              <w:spacing w:before="2" w:after="2"/>
                              <w:jc w:val="center"/>
                              <w:rPr>
                                <w:rFonts w:ascii="Arial" w:hAnsi="Arial" w:cs="Arial"/>
                                <w:sz w:val="24"/>
                                <w:szCs w:val="24"/>
                              </w:rPr>
                            </w:pPr>
                          </w:p>
                          <w:p w:rsidR="00BE49E0" w:rsidRDefault="00D95346" w:rsidP="00A64012">
                            <w:pPr>
                              <w:pStyle w:val="NormalWeb"/>
                              <w:spacing w:before="2" w:after="2"/>
                              <w:jc w:val="center"/>
                              <w:rPr>
                                <w:rFonts w:ascii="Arial" w:hAnsi="Arial" w:cs="Arial"/>
                                <w:b/>
                                <w:bCs/>
                                <w:color w:val="1D2226"/>
                                <w:sz w:val="28"/>
                                <w:szCs w:val="28"/>
                                <w:shd w:val="clear" w:color="auto" w:fill="FFFFFF"/>
                              </w:rPr>
                            </w:pPr>
                            <w:r>
                              <w:rPr>
                                <w:rFonts w:ascii="Arial" w:hAnsi="Arial" w:cs="Arial"/>
                                <w:b/>
                                <w:bCs/>
                                <w:color w:val="1D2226"/>
                                <w:sz w:val="28"/>
                                <w:szCs w:val="28"/>
                                <w:shd w:val="clear" w:color="auto" w:fill="FFFFFF"/>
                              </w:rPr>
                              <w:t>December 13</w:t>
                            </w:r>
                            <w:r w:rsidR="000922CC">
                              <w:rPr>
                                <w:rFonts w:ascii="Arial" w:hAnsi="Arial" w:cs="Arial"/>
                                <w:b/>
                                <w:bCs/>
                                <w:color w:val="1D2226"/>
                                <w:sz w:val="28"/>
                                <w:szCs w:val="28"/>
                                <w:shd w:val="clear" w:color="auto" w:fill="FFFFFF"/>
                              </w:rPr>
                              <w:t>, 2020</w:t>
                            </w:r>
                          </w:p>
                          <w:p w:rsidR="007D3545" w:rsidRDefault="007D3545" w:rsidP="007D3545">
                            <w:pPr>
                              <w:pStyle w:val="NormalWeb"/>
                              <w:spacing w:before="2" w:after="2"/>
                              <w:jc w:val="center"/>
                              <w:rPr>
                                <w:rFonts w:ascii="Arial" w:hAnsi="Arial" w:cs="Arial"/>
                                <w:sz w:val="24"/>
                                <w:szCs w:val="24"/>
                              </w:rPr>
                            </w:pPr>
                          </w:p>
                          <w:p w:rsidR="00BE49E0" w:rsidRDefault="00073B35" w:rsidP="00A64012">
                            <w:pPr>
                              <w:pStyle w:val="NormalWeb"/>
                              <w:spacing w:before="2" w:after="2"/>
                              <w:jc w:val="center"/>
                              <w:rPr>
                                <w:rFonts w:ascii="Arial" w:hAnsi="Arial" w:cs="Arial"/>
                                <w:b/>
                                <w:bCs/>
                                <w:color w:val="1D2226"/>
                                <w:sz w:val="28"/>
                                <w:szCs w:val="28"/>
                                <w:shd w:val="clear" w:color="auto" w:fill="FFFFFF"/>
                              </w:rPr>
                            </w:pPr>
                            <w:r>
                              <w:rPr>
                                <w:rFonts w:ascii="Arial" w:hAnsi="Arial" w:cs="Arial"/>
                                <w:b/>
                                <w:bCs/>
                                <w:color w:val="1D2226"/>
                                <w:sz w:val="28"/>
                                <w:szCs w:val="28"/>
                                <w:shd w:val="clear" w:color="auto" w:fill="FFFFFF"/>
                              </w:rPr>
                              <w:t>I’m Dreaming of a</w:t>
                            </w:r>
                          </w:p>
                          <w:p w:rsidR="00073B35" w:rsidRPr="00E77421" w:rsidRDefault="00D95346" w:rsidP="00A64012">
                            <w:pPr>
                              <w:pStyle w:val="NormalWeb"/>
                              <w:spacing w:before="2" w:after="2"/>
                              <w:jc w:val="center"/>
                              <w:rPr>
                                <w:rFonts w:ascii="Arial" w:hAnsi="Arial" w:cs="Arial"/>
                                <w:b/>
                                <w:bCs/>
                                <w:color w:val="1D2226"/>
                                <w:sz w:val="28"/>
                                <w:szCs w:val="28"/>
                                <w:shd w:val="clear" w:color="auto" w:fill="FFFFFF"/>
                              </w:rPr>
                            </w:pPr>
                            <w:r>
                              <w:rPr>
                                <w:rFonts w:ascii="Arial" w:hAnsi="Arial" w:cs="Arial"/>
                                <w:b/>
                                <w:bCs/>
                                <w:color w:val="1D2226"/>
                                <w:sz w:val="28"/>
                                <w:szCs w:val="28"/>
                                <w:shd w:val="clear" w:color="auto" w:fill="FFFFFF"/>
                              </w:rPr>
                              <w:t>Joyful</w:t>
                            </w:r>
                            <w:r w:rsidR="00073B35">
                              <w:rPr>
                                <w:rFonts w:ascii="Arial" w:hAnsi="Arial" w:cs="Arial"/>
                                <w:b/>
                                <w:bCs/>
                                <w:color w:val="1D2226"/>
                                <w:sz w:val="28"/>
                                <w:szCs w:val="28"/>
                                <w:shd w:val="clear" w:color="auto" w:fill="FFFFFF"/>
                              </w:rPr>
                              <w:t xml:space="preserve"> Christmas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B7835F5" id="_x0000_t202" coordsize="21600,21600" o:spt="202" path="m,l,21600r21600,l21600,xe">
                <v:stroke joinstyle="miter"/>
                <v:path gradientshapeok="t" o:connecttype="rect"/>
              </v:shapetype>
              <v:shape id="Text Box 2" o:spid="_x0000_s1026" type="#_x0000_t202" style="position:absolute;margin-left:220.5pt;margin-top:0;width:225.1pt;height:97.5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">
                <v:textbox>
                  <w:txbxContent>
                    <w:p w:rsidR="00810C6A" w:rsidRDefault="00810C6A" w:rsidP="00211D8D">
                      <w:pPr>
                        <w:pStyle w:val="NormalWeb"/>
                        <w:spacing w:before="2" w:after="2"/>
                        <w:jc w:val="center"/>
                        <w:rPr>
                          <w:rFonts w:ascii="Arial" w:hAnsi="Arial" w:cs="Arial"/>
                          <w:sz w:val="24"/>
                          <w:szCs w:val="24"/>
                        </w:rPr>
                      </w:pPr>
                    </w:p>
                    <w:p w:rsidR="00BE49E0" w:rsidRDefault="00D95346" w:rsidP="00A64012">
                      <w:pPr>
                        <w:pStyle w:val="NormalWeb"/>
                        <w:spacing w:before="2" w:after="2"/>
                        <w:jc w:val="center"/>
                        <w:rPr>
                          <w:rFonts w:ascii="Arial" w:hAnsi="Arial" w:cs="Arial"/>
                          <w:b/>
                          <w:bCs/>
                          <w:color w:val="1D2226"/>
                          <w:sz w:val="28"/>
                          <w:szCs w:val="28"/>
                          <w:shd w:val="clear" w:color="auto" w:fill="FFFFFF"/>
                        </w:rPr>
                      </w:pPr>
                      <w:r>
                        <w:rPr>
                          <w:rFonts w:ascii="Arial" w:hAnsi="Arial" w:cs="Arial"/>
                          <w:b/>
                          <w:bCs/>
                          <w:color w:val="1D2226"/>
                          <w:sz w:val="28"/>
                          <w:szCs w:val="28"/>
                          <w:shd w:val="clear" w:color="auto" w:fill="FFFFFF"/>
                        </w:rPr>
                        <w:t>December 13</w:t>
                      </w:r>
                      <w:r w:rsidR="000922CC">
                        <w:rPr>
                          <w:rFonts w:ascii="Arial" w:hAnsi="Arial" w:cs="Arial"/>
                          <w:b/>
                          <w:bCs/>
                          <w:color w:val="1D2226"/>
                          <w:sz w:val="28"/>
                          <w:szCs w:val="28"/>
                          <w:shd w:val="clear" w:color="auto" w:fill="FFFFFF"/>
                        </w:rPr>
                        <w:t>, 2020</w:t>
                      </w:r>
                    </w:p>
                    <w:p w:rsidR="007D3545" w:rsidRDefault="007D3545" w:rsidP="007D3545">
                      <w:pPr>
                        <w:pStyle w:val="NormalWeb"/>
                        <w:spacing w:before="2" w:after="2"/>
                        <w:jc w:val="center"/>
                        <w:rPr>
                          <w:rFonts w:ascii="Arial" w:hAnsi="Arial" w:cs="Arial"/>
                          <w:sz w:val="24"/>
                          <w:szCs w:val="24"/>
                        </w:rPr>
                      </w:pPr>
                    </w:p>
                    <w:p w:rsidR="00BE49E0" w:rsidRDefault="00073B35" w:rsidP="00A64012">
                      <w:pPr>
                        <w:pStyle w:val="NormalWeb"/>
                        <w:spacing w:before="2" w:after="2"/>
                        <w:jc w:val="center"/>
                        <w:rPr>
                          <w:rFonts w:ascii="Arial" w:hAnsi="Arial" w:cs="Arial"/>
                          <w:b/>
                          <w:bCs/>
                          <w:color w:val="1D2226"/>
                          <w:sz w:val="28"/>
                          <w:szCs w:val="28"/>
                          <w:shd w:val="clear" w:color="auto" w:fill="FFFFFF"/>
                        </w:rPr>
                      </w:pPr>
                      <w:r>
                        <w:rPr>
                          <w:rFonts w:ascii="Arial" w:hAnsi="Arial" w:cs="Arial"/>
                          <w:b/>
                          <w:bCs/>
                          <w:color w:val="1D2226"/>
                          <w:sz w:val="28"/>
                          <w:szCs w:val="28"/>
                          <w:shd w:val="clear" w:color="auto" w:fill="FFFFFF"/>
                        </w:rPr>
                        <w:t>I’m Dreaming of a</w:t>
                      </w:r>
                    </w:p>
                    <w:p w:rsidR="00073B35" w:rsidRPr="00E77421" w:rsidRDefault="00D95346" w:rsidP="00A64012">
                      <w:pPr>
                        <w:pStyle w:val="NormalWeb"/>
                        <w:spacing w:before="2" w:after="2"/>
                        <w:jc w:val="center"/>
                        <w:rPr>
                          <w:rFonts w:ascii="Arial" w:hAnsi="Arial" w:cs="Arial"/>
                          <w:b/>
                          <w:bCs/>
                          <w:color w:val="1D2226"/>
                          <w:sz w:val="28"/>
                          <w:szCs w:val="28"/>
                          <w:shd w:val="clear" w:color="auto" w:fill="FFFFFF"/>
                        </w:rPr>
                      </w:pPr>
                      <w:r>
                        <w:rPr>
                          <w:rFonts w:ascii="Arial" w:hAnsi="Arial" w:cs="Arial"/>
                          <w:b/>
                          <w:bCs/>
                          <w:color w:val="1D2226"/>
                          <w:sz w:val="28"/>
                          <w:szCs w:val="28"/>
                          <w:shd w:val="clear" w:color="auto" w:fill="FFFFFF"/>
                        </w:rPr>
                        <w:t>Joyful</w:t>
                      </w:r>
                      <w:r w:rsidR="00073B35">
                        <w:rPr>
                          <w:rFonts w:ascii="Arial" w:hAnsi="Arial" w:cs="Arial"/>
                          <w:b/>
                          <w:bCs/>
                          <w:color w:val="1D2226"/>
                          <w:sz w:val="28"/>
                          <w:szCs w:val="28"/>
                          <w:shd w:val="clear" w:color="auto" w:fill="FFFFFF"/>
                        </w:rPr>
                        <w:t xml:space="preserve"> Christmas</w:t>
                      </w:r>
                    </w:p>
                  </w:txbxContent>
                </v:textbox>
                <w10:wrap type="tight" anchorx="margin" anchory="margin"/>
                <w10:anchorlock/>
              </v:shape>
            </w:pict>
          </mc:Fallback>
        </mc:AlternateContent>
      </w:r>
    </w:p>
    <w:p w:rsidR="0068155B" w:rsidRPr="005C0279" w:rsidRDefault="0068155B" w:rsidP="0068155B">
      <w:pPr>
        <w:spacing w:after="0" w:line="240" w:lineRule="auto"/>
        <w:ind w:right="100"/>
        <w:rPr>
          <w:rFonts w:ascii="Century Gothic" w:eastAsia="Times New Roman" w:hAnsi="Century Gothic" w:cs="Times New Roman"/>
          <w:color w:val="auto"/>
          <w:sz w:val="24"/>
          <w:szCs w:val="24"/>
        </w:rPr>
      </w:pPr>
      <w:r w:rsidRPr="005C0279">
        <w:rPr>
          <w:rFonts w:ascii="Century Gothic" w:eastAsia="Times New Roman" w:hAnsi="Century Gothic" w:cs="Arial"/>
          <w:i/>
          <w:iCs/>
          <w:sz w:val="24"/>
          <w:szCs w:val="24"/>
        </w:rPr>
        <w:t>Silent Meditation</w:t>
      </w:r>
    </w:p>
    <w:p w:rsidR="00D95346" w:rsidRDefault="00D95346" w:rsidP="00D95346">
      <w:pPr>
        <w:spacing w:after="0" w:line="240" w:lineRule="auto"/>
        <w:ind w:right="100" w:firstLine="450"/>
        <w:rPr>
          <w:rFonts w:ascii="Century Gothic" w:eastAsia="Times New Roman" w:hAnsi="Century Gothic" w:cs="Arial"/>
          <w:i/>
          <w:iCs/>
          <w:color w:val="auto"/>
          <w:sz w:val="24"/>
          <w:szCs w:val="24"/>
        </w:rPr>
      </w:pPr>
      <w:r w:rsidRPr="00205D3B">
        <w:rPr>
          <w:rFonts w:ascii="Century Gothic" w:eastAsia="Times New Roman" w:hAnsi="Century Gothic" w:cs="Arial"/>
          <w:i/>
          <w:iCs/>
          <w:color w:val="auto"/>
          <w:sz w:val="24"/>
          <w:szCs w:val="24"/>
        </w:rPr>
        <w:t>“When we speak of experiencing happiness, we need to know that there are actually two different kinds.</w:t>
      </w:r>
      <w:r w:rsidRPr="00936EA9">
        <w:rPr>
          <w:rFonts w:ascii="Century Gothic" w:eastAsia="Times New Roman" w:hAnsi="Century Gothic" w:cs="Arial"/>
          <w:i/>
          <w:iCs/>
          <w:color w:val="auto"/>
          <w:sz w:val="24"/>
          <w:szCs w:val="24"/>
        </w:rPr>
        <w:t xml:space="preserve"> </w:t>
      </w:r>
      <w:r w:rsidRPr="00205D3B">
        <w:rPr>
          <w:rFonts w:ascii="Century Gothic" w:eastAsia="Times New Roman" w:hAnsi="Century Gothic" w:cs="Arial"/>
          <w:i/>
          <w:iCs/>
          <w:color w:val="auto"/>
          <w:sz w:val="24"/>
          <w:szCs w:val="24"/>
        </w:rPr>
        <w:t>The first is the enjoyment of pleasure through our senses. But we can also experience happiness at the deeper level through our mind, such as through love, compassion, and generosity. What characterizes happiness at this deeper level is the sense of fulfillment that you experience.</w:t>
      </w:r>
      <w:r w:rsidRPr="00936EA9">
        <w:rPr>
          <w:rFonts w:ascii="Century Gothic" w:eastAsia="Times New Roman" w:hAnsi="Century Gothic" w:cs="Arial"/>
          <w:i/>
          <w:iCs/>
          <w:color w:val="auto"/>
          <w:sz w:val="24"/>
          <w:szCs w:val="24"/>
        </w:rPr>
        <w:t xml:space="preserve"> </w:t>
      </w:r>
      <w:r w:rsidRPr="00205D3B">
        <w:rPr>
          <w:rFonts w:ascii="Century Gothic" w:eastAsia="Times New Roman" w:hAnsi="Century Gothic" w:cs="Arial"/>
          <w:i/>
          <w:iCs/>
          <w:color w:val="auto"/>
          <w:sz w:val="24"/>
          <w:szCs w:val="24"/>
        </w:rPr>
        <w:t>While the joy of the senses is brief, the joy at this level is much l</w:t>
      </w:r>
      <w:r>
        <w:rPr>
          <w:rFonts w:ascii="Century Gothic" w:eastAsia="Times New Roman" w:hAnsi="Century Gothic" w:cs="Arial"/>
          <w:i/>
          <w:iCs/>
          <w:color w:val="auto"/>
          <w:sz w:val="24"/>
          <w:szCs w:val="24"/>
        </w:rPr>
        <w:t>onger lasting. It is true joy.”</w:t>
      </w:r>
    </w:p>
    <w:p w:rsidR="00D95346" w:rsidRPr="00205D3B" w:rsidRDefault="00D95346" w:rsidP="00D95346">
      <w:pPr>
        <w:spacing w:after="0" w:line="240" w:lineRule="auto"/>
        <w:ind w:left="3600" w:right="100" w:firstLine="720"/>
        <w:rPr>
          <w:rFonts w:ascii="Century Gothic" w:eastAsia="Times New Roman" w:hAnsi="Century Gothic" w:cs="Times New Roman"/>
          <w:color w:val="auto"/>
          <w:sz w:val="24"/>
          <w:szCs w:val="24"/>
        </w:rPr>
      </w:pPr>
      <w:r>
        <w:rPr>
          <w:rFonts w:ascii="Century Gothic" w:eastAsia="Times New Roman" w:hAnsi="Century Gothic" w:cs="Arial"/>
          <w:i/>
          <w:iCs/>
          <w:color w:val="auto"/>
          <w:sz w:val="24"/>
          <w:szCs w:val="24"/>
        </w:rPr>
        <w:t>~</w:t>
      </w:r>
      <w:r w:rsidRPr="00936EA9">
        <w:rPr>
          <w:rFonts w:ascii="Century Gothic" w:eastAsia="Times New Roman" w:hAnsi="Century Gothic" w:cs="Arial"/>
          <w:i/>
          <w:iCs/>
          <w:color w:val="auto"/>
          <w:sz w:val="24"/>
          <w:szCs w:val="24"/>
        </w:rPr>
        <w:t>The Dalai Lama,</w:t>
      </w:r>
      <w:r w:rsidRPr="00205D3B">
        <w:rPr>
          <w:rFonts w:ascii="Century Gothic" w:eastAsia="Times New Roman" w:hAnsi="Century Gothic" w:cs="Arial"/>
          <w:i/>
          <w:iCs/>
          <w:color w:val="auto"/>
          <w:sz w:val="24"/>
          <w:szCs w:val="24"/>
        </w:rPr>
        <w:t xml:space="preserve"> </w:t>
      </w:r>
      <w:proofErr w:type="gramStart"/>
      <w:r w:rsidRPr="00205D3B">
        <w:rPr>
          <w:rFonts w:ascii="Century Gothic" w:eastAsia="Times New Roman" w:hAnsi="Century Gothic" w:cs="Arial"/>
          <w:i/>
          <w:iCs/>
          <w:color w:val="auto"/>
          <w:sz w:val="24"/>
          <w:szCs w:val="24"/>
          <w:u w:val="single"/>
        </w:rPr>
        <w:t>The</w:t>
      </w:r>
      <w:proofErr w:type="gramEnd"/>
      <w:r w:rsidRPr="00205D3B">
        <w:rPr>
          <w:rFonts w:ascii="Century Gothic" w:eastAsia="Times New Roman" w:hAnsi="Century Gothic" w:cs="Arial"/>
          <w:i/>
          <w:iCs/>
          <w:color w:val="auto"/>
          <w:sz w:val="24"/>
          <w:szCs w:val="24"/>
          <w:u w:val="single"/>
        </w:rPr>
        <w:t xml:space="preserve"> Book of Joy</w:t>
      </w:r>
    </w:p>
    <w:p w:rsidR="00D95346" w:rsidRPr="00205D3B" w:rsidRDefault="00D95346" w:rsidP="00D95346">
      <w:pPr>
        <w:spacing w:after="0" w:line="240" w:lineRule="auto"/>
        <w:rPr>
          <w:rFonts w:ascii="Century Gothic" w:eastAsia="Times New Roman" w:hAnsi="Century Gothic" w:cs="Times New Roman"/>
          <w:color w:val="auto"/>
          <w:sz w:val="24"/>
          <w:szCs w:val="24"/>
        </w:rPr>
      </w:pPr>
    </w:p>
    <w:p w:rsidR="00D95346" w:rsidRPr="00205D3B" w:rsidRDefault="00D95346" w:rsidP="00D95346">
      <w:pPr>
        <w:spacing w:after="0" w:line="240" w:lineRule="auto"/>
        <w:rPr>
          <w:rFonts w:ascii="Century Gothic" w:eastAsia="Times New Roman" w:hAnsi="Century Gothic" w:cs="Times New Roman"/>
          <w:color w:val="auto"/>
          <w:sz w:val="24"/>
          <w:szCs w:val="24"/>
        </w:rPr>
      </w:pPr>
      <w:r w:rsidRPr="00205D3B">
        <w:rPr>
          <w:rFonts w:ascii="Century Gothic" w:eastAsia="Times New Roman" w:hAnsi="Century Gothic" w:cs="Arial"/>
          <w:i/>
          <w:iCs/>
          <w:sz w:val="24"/>
          <w:szCs w:val="24"/>
        </w:rPr>
        <w:t>Prelude</w:t>
      </w:r>
      <w:r>
        <w:rPr>
          <w:rFonts w:ascii="Century Gothic" w:eastAsia="Times New Roman" w:hAnsi="Century Gothic" w:cs="Arial"/>
          <w:i/>
          <w:iCs/>
          <w:sz w:val="24"/>
          <w:szCs w:val="24"/>
        </w:rPr>
        <w:t xml:space="preserve"> with Luminaria</w:t>
      </w:r>
      <w:r w:rsidRPr="00205D3B">
        <w:rPr>
          <w:rFonts w:ascii="Century Gothic" w:eastAsia="Times New Roman" w:hAnsi="Century Gothic" w:cs="Arial"/>
          <w:i/>
          <w:iCs/>
          <w:sz w:val="24"/>
          <w:szCs w:val="24"/>
        </w:rPr>
        <w:tab/>
      </w:r>
      <w:r>
        <w:rPr>
          <w:rFonts w:ascii="Century Gothic" w:eastAsia="Times New Roman" w:hAnsi="Century Gothic" w:cs="Arial"/>
          <w:i/>
          <w:iCs/>
          <w:sz w:val="24"/>
          <w:szCs w:val="24"/>
        </w:rPr>
        <w:t>My Heart Sings Out with Joyful Praise</w:t>
      </w:r>
      <w:r>
        <w:rPr>
          <w:rFonts w:ascii="Century Gothic" w:eastAsia="Times New Roman" w:hAnsi="Century Gothic" w:cs="Arial"/>
          <w:i/>
          <w:iCs/>
          <w:sz w:val="24"/>
          <w:szCs w:val="24"/>
        </w:rPr>
        <w:tab/>
        <w:t>NCH#106</w:t>
      </w:r>
    </w:p>
    <w:p w:rsidR="00D95346" w:rsidRPr="00205D3B" w:rsidRDefault="00D95346" w:rsidP="00D95346">
      <w:pPr>
        <w:spacing w:after="0" w:line="240" w:lineRule="auto"/>
        <w:rPr>
          <w:rFonts w:ascii="Century Gothic" w:eastAsia="Times New Roman" w:hAnsi="Century Gothic" w:cs="Times New Roman"/>
          <w:color w:val="auto"/>
          <w:sz w:val="24"/>
          <w:szCs w:val="24"/>
        </w:rPr>
      </w:pPr>
    </w:p>
    <w:p w:rsidR="00D95346" w:rsidRPr="00205D3B" w:rsidRDefault="00D95346" w:rsidP="00D95346">
      <w:pPr>
        <w:spacing w:after="0" w:line="240" w:lineRule="auto"/>
        <w:ind w:right="100"/>
        <w:rPr>
          <w:rFonts w:ascii="Century Gothic" w:eastAsia="Times New Roman" w:hAnsi="Century Gothic" w:cs="Times New Roman"/>
          <w:color w:val="auto"/>
          <w:sz w:val="24"/>
          <w:szCs w:val="24"/>
        </w:rPr>
      </w:pPr>
      <w:r w:rsidRPr="00205D3B">
        <w:rPr>
          <w:rFonts w:ascii="Century Gothic" w:eastAsia="Times New Roman" w:hAnsi="Century Gothic" w:cs="Arial"/>
          <w:i/>
          <w:iCs/>
          <w:sz w:val="24"/>
          <w:szCs w:val="24"/>
        </w:rPr>
        <w:t>Welcome to Worship</w:t>
      </w:r>
    </w:p>
    <w:p w:rsidR="00D95346" w:rsidRPr="00205D3B" w:rsidRDefault="00D95346" w:rsidP="00D95346">
      <w:pPr>
        <w:spacing w:after="0" w:line="240" w:lineRule="auto"/>
        <w:jc w:val="center"/>
        <w:rPr>
          <w:rFonts w:ascii="Century Gothic" w:eastAsia="Times New Roman" w:hAnsi="Century Gothic" w:cs="Times New Roman"/>
          <w:color w:val="auto"/>
          <w:sz w:val="24"/>
          <w:szCs w:val="24"/>
        </w:rPr>
      </w:pPr>
      <w:r w:rsidRPr="00205D3B">
        <w:rPr>
          <w:rFonts w:ascii="Century Gothic" w:eastAsia="Times New Roman" w:hAnsi="Century Gothic" w:cs="Arial"/>
          <w:sz w:val="24"/>
          <w:szCs w:val="24"/>
        </w:rPr>
        <w:t>One: Whoever you are and wherever you are on life’s journey,</w:t>
      </w:r>
    </w:p>
    <w:p w:rsidR="00D95346" w:rsidRPr="00205D3B" w:rsidRDefault="00D95346" w:rsidP="00D95346">
      <w:pPr>
        <w:spacing w:after="0" w:line="240" w:lineRule="auto"/>
        <w:jc w:val="center"/>
        <w:rPr>
          <w:rFonts w:ascii="Century Gothic" w:eastAsia="Times New Roman" w:hAnsi="Century Gothic" w:cs="Times New Roman"/>
          <w:color w:val="auto"/>
          <w:sz w:val="24"/>
          <w:szCs w:val="24"/>
        </w:rPr>
      </w:pPr>
      <w:r w:rsidRPr="00205D3B">
        <w:rPr>
          <w:rFonts w:ascii="Century Gothic" w:eastAsia="Times New Roman" w:hAnsi="Century Gothic" w:cs="Arial"/>
          <w:sz w:val="24"/>
          <w:szCs w:val="24"/>
        </w:rPr>
        <w:t xml:space="preserve">ALL: </w:t>
      </w:r>
      <w:r w:rsidRPr="00205D3B">
        <w:rPr>
          <w:rFonts w:ascii="Century Gothic" w:eastAsia="Times New Roman" w:hAnsi="Century Gothic" w:cs="Arial"/>
          <w:b/>
          <w:bCs/>
          <w:sz w:val="24"/>
          <w:szCs w:val="24"/>
        </w:rPr>
        <w:t>We welcome you here.</w:t>
      </w:r>
    </w:p>
    <w:p w:rsidR="00D95346" w:rsidRPr="00205D3B" w:rsidRDefault="00D95346" w:rsidP="00D95346">
      <w:pPr>
        <w:spacing w:after="0" w:line="240" w:lineRule="auto"/>
        <w:rPr>
          <w:rFonts w:ascii="Century Gothic" w:eastAsia="Times New Roman" w:hAnsi="Century Gothic" w:cs="Times New Roman"/>
          <w:color w:val="auto"/>
          <w:sz w:val="24"/>
          <w:szCs w:val="24"/>
        </w:rPr>
      </w:pPr>
    </w:p>
    <w:p w:rsidR="00D95346" w:rsidRPr="00205D3B" w:rsidRDefault="00D95346" w:rsidP="00D95346">
      <w:pPr>
        <w:spacing w:after="0" w:line="240" w:lineRule="auto"/>
        <w:rPr>
          <w:rFonts w:ascii="Century Gothic" w:eastAsia="Times New Roman" w:hAnsi="Century Gothic" w:cs="Times New Roman"/>
          <w:color w:val="auto"/>
          <w:sz w:val="24"/>
          <w:szCs w:val="24"/>
        </w:rPr>
      </w:pPr>
      <w:r w:rsidRPr="00205D3B">
        <w:rPr>
          <w:rFonts w:ascii="Century Gothic" w:eastAsia="Times New Roman" w:hAnsi="Century Gothic" w:cs="Arial"/>
          <w:i/>
          <w:iCs/>
          <w:sz w:val="24"/>
          <w:szCs w:val="24"/>
        </w:rPr>
        <w:t>Opening Comments</w:t>
      </w:r>
    </w:p>
    <w:p w:rsidR="00D95346" w:rsidRPr="00205D3B" w:rsidRDefault="00D95346" w:rsidP="00D95346">
      <w:pPr>
        <w:spacing w:after="0" w:line="240" w:lineRule="auto"/>
        <w:rPr>
          <w:rFonts w:ascii="Century Gothic" w:eastAsia="Times New Roman" w:hAnsi="Century Gothic" w:cs="Times New Roman"/>
          <w:color w:val="auto"/>
          <w:sz w:val="24"/>
          <w:szCs w:val="24"/>
        </w:rPr>
      </w:pPr>
    </w:p>
    <w:p w:rsidR="00D95346" w:rsidRPr="00205D3B" w:rsidRDefault="00D95346" w:rsidP="00D95346">
      <w:pPr>
        <w:spacing w:after="0" w:line="240" w:lineRule="auto"/>
        <w:rPr>
          <w:rFonts w:ascii="Century Gothic" w:eastAsia="Times New Roman" w:hAnsi="Century Gothic" w:cs="Times New Roman"/>
          <w:color w:val="auto"/>
          <w:sz w:val="24"/>
          <w:szCs w:val="24"/>
        </w:rPr>
      </w:pPr>
      <w:r w:rsidRPr="00205D3B">
        <w:rPr>
          <w:rFonts w:ascii="Century Gothic" w:eastAsia="Times New Roman" w:hAnsi="Century Gothic" w:cs="Arial"/>
          <w:i/>
          <w:iCs/>
          <w:sz w:val="24"/>
          <w:szCs w:val="24"/>
        </w:rPr>
        <w:t>Ringing of the Bell</w:t>
      </w:r>
    </w:p>
    <w:p w:rsidR="00D95346" w:rsidRPr="00205D3B" w:rsidRDefault="00D95346" w:rsidP="00D95346">
      <w:pPr>
        <w:spacing w:after="0" w:line="240" w:lineRule="auto"/>
        <w:rPr>
          <w:rFonts w:ascii="Century Gothic" w:eastAsia="Times New Roman" w:hAnsi="Century Gothic" w:cs="Times New Roman"/>
          <w:color w:val="auto"/>
          <w:sz w:val="24"/>
          <w:szCs w:val="24"/>
        </w:rPr>
      </w:pPr>
    </w:p>
    <w:p w:rsidR="00D95346" w:rsidRPr="00205D3B" w:rsidRDefault="00D95346" w:rsidP="00D95346">
      <w:pPr>
        <w:spacing w:after="0" w:line="240" w:lineRule="auto"/>
        <w:rPr>
          <w:rFonts w:ascii="Century Gothic" w:eastAsia="Times New Roman" w:hAnsi="Century Gothic" w:cs="Times New Roman"/>
          <w:color w:val="auto"/>
          <w:sz w:val="24"/>
          <w:szCs w:val="24"/>
        </w:rPr>
      </w:pPr>
      <w:r w:rsidRPr="00205D3B">
        <w:rPr>
          <w:rFonts w:ascii="Century Gothic" w:eastAsia="Times New Roman" w:hAnsi="Century Gothic" w:cs="Arial"/>
          <w:i/>
          <w:iCs/>
          <w:sz w:val="24"/>
          <w:szCs w:val="24"/>
        </w:rPr>
        <w:t>Call to Worship</w:t>
      </w:r>
    </w:p>
    <w:p w:rsidR="00D95346" w:rsidRPr="00205D3B" w:rsidRDefault="00D95346" w:rsidP="00D95346">
      <w:pPr>
        <w:spacing w:after="0" w:line="240" w:lineRule="auto"/>
        <w:rPr>
          <w:rFonts w:ascii="Century Gothic" w:eastAsia="Times New Roman" w:hAnsi="Century Gothic" w:cs="Times New Roman"/>
          <w:color w:val="auto"/>
          <w:sz w:val="24"/>
          <w:szCs w:val="24"/>
        </w:rPr>
      </w:pPr>
      <w:r w:rsidRPr="00205D3B">
        <w:rPr>
          <w:rFonts w:ascii="Century Gothic" w:eastAsia="Times New Roman" w:hAnsi="Century Gothic" w:cs="Arial"/>
          <w:sz w:val="24"/>
          <w:szCs w:val="24"/>
        </w:rPr>
        <w:t>One: We celebrate this particular season of Advent without the physical presence of each other - our Blessed Community</w:t>
      </w:r>
    </w:p>
    <w:p w:rsidR="00D95346" w:rsidRPr="00205D3B" w:rsidRDefault="00D95346" w:rsidP="00D95346">
      <w:pPr>
        <w:spacing w:after="0" w:line="240" w:lineRule="auto"/>
        <w:rPr>
          <w:rFonts w:ascii="Century Gothic" w:eastAsia="Times New Roman" w:hAnsi="Century Gothic" w:cs="Times New Roman"/>
          <w:color w:val="auto"/>
          <w:sz w:val="24"/>
          <w:szCs w:val="24"/>
        </w:rPr>
      </w:pPr>
      <w:r w:rsidRPr="00205D3B">
        <w:rPr>
          <w:rFonts w:ascii="Century Gothic" w:eastAsia="Times New Roman" w:hAnsi="Century Gothic" w:cs="Arial"/>
          <w:b/>
          <w:bCs/>
          <w:sz w:val="24"/>
          <w:szCs w:val="24"/>
        </w:rPr>
        <w:t>ALL: On this, our 3rd Sunday in Advent, we are invited to dream of Joy!</w:t>
      </w:r>
    </w:p>
    <w:p w:rsidR="00D95346" w:rsidRPr="00205D3B" w:rsidRDefault="00D95346" w:rsidP="00D95346">
      <w:pPr>
        <w:spacing w:after="0" w:line="240" w:lineRule="auto"/>
        <w:rPr>
          <w:rFonts w:ascii="Century Gothic" w:eastAsia="Times New Roman" w:hAnsi="Century Gothic" w:cs="Times New Roman"/>
          <w:color w:val="auto"/>
          <w:sz w:val="24"/>
          <w:szCs w:val="24"/>
        </w:rPr>
      </w:pPr>
      <w:r w:rsidRPr="00205D3B">
        <w:rPr>
          <w:rFonts w:ascii="Century Gothic" w:eastAsia="Times New Roman" w:hAnsi="Century Gothic" w:cs="Arial"/>
          <w:sz w:val="24"/>
          <w:szCs w:val="24"/>
        </w:rPr>
        <w:t>One: But how do we experience Joy in what seems to be these lonely times?</w:t>
      </w:r>
    </w:p>
    <w:p w:rsidR="00D95346" w:rsidRPr="00205D3B" w:rsidRDefault="00D95346" w:rsidP="00D95346">
      <w:pPr>
        <w:spacing w:after="0" w:line="240" w:lineRule="auto"/>
        <w:rPr>
          <w:rFonts w:ascii="Century Gothic" w:eastAsia="Times New Roman" w:hAnsi="Century Gothic" w:cs="Times New Roman"/>
          <w:color w:val="auto"/>
          <w:sz w:val="24"/>
          <w:szCs w:val="24"/>
        </w:rPr>
      </w:pPr>
      <w:r w:rsidRPr="00205D3B">
        <w:rPr>
          <w:rFonts w:ascii="Century Gothic" w:eastAsia="Times New Roman" w:hAnsi="Century Gothic" w:cs="Arial"/>
          <w:b/>
          <w:bCs/>
          <w:sz w:val="24"/>
          <w:szCs w:val="24"/>
        </w:rPr>
        <w:t>ALL: We are joyful as we see the color and the light of the Advent candles.</w:t>
      </w:r>
    </w:p>
    <w:p w:rsidR="00D95346" w:rsidRPr="00205D3B" w:rsidRDefault="00D95346" w:rsidP="00D95346">
      <w:pPr>
        <w:spacing w:after="0" w:line="240" w:lineRule="auto"/>
        <w:rPr>
          <w:rFonts w:ascii="Century Gothic" w:eastAsia="Times New Roman" w:hAnsi="Century Gothic" w:cs="Times New Roman"/>
          <w:color w:val="auto"/>
          <w:sz w:val="24"/>
          <w:szCs w:val="24"/>
        </w:rPr>
      </w:pPr>
      <w:r w:rsidRPr="00205D3B">
        <w:rPr>
          <w:rFonts w:ascii="Century Gothic" w:eastAsia="Times New Roman" w:hAnsi="Century Gothic" w:cs="Arial"/>
          <w:sz w:val="24"/>
          <w:szCs w:val="24"/>
        </w:rPr>
        <w:t>One: As we worship we can be joyful with the songs that are offered; we may merrily sing along or even dance as we hear them!</w:t>
      </w:r>
    </w:p>
    <w:p w:rsidR="00D95346" w:rsidRPr="00205D3B" w:rsidRDefault="00D95346" w:rsidP="00D95346">
      <w:pPr>
        <w:spacing w:after="0" w:line="240" w:lineRule="auto"/>
        <w:rPr>
          <w:rFonts w:ascii="Century Gothic" w:eastAsia="Times New Roman" w:hAnsi="Century Gothic" w:cs="Times New Roman"/>
          <w:color w:val="auto"/>
          <w:sz w:val="24"/>
          <w:szCs w:val="24"/>
        </w:rPr>
      </w:pPr>
      <w:r w:rsidRPr="00205D3B">
        <w:rPr>
          <w:rFonts w:ascii="Century Gothic" w:eastAsia="Times New Roman" w:hAnsi="Century Gothic" w:cs="Arial"/>
          <w:b/>
          <w:bCs/>
          <w:sz w:val="24"/>
          <w:szCs w:val="24"/>
        </w:rPr>
        <w:lastRenderedPageBreak/>
        <w:t>ALL: There is great joy in watching the children as they light their Advent candles.</w:t>
      </w:r>
    </w:p>
    <w:p w:rsidR="00D95346" w:rsidRPr="00205D3B" w:rsidRDefault="00D95346" w:rsidP="00D95346">
      <w:pPr>
        <w:spacing w:after="0" w:line="240" w:lineRule="auto"/>
        <w:rPr>
          <w:rFonts w:ascii="Century Gothic" w:eastAsia="Times New Roman" w:hAnsi="Century Gothic" w:cs="Times New Roman"/>
          <w:color w:val="auto"/>
          <w:sz w:val="24"/>
          <w:szCs w:val="24"/>
        </w:rPr>
      </w:pPr>
      <w:r w:rsidRPr="00205D3B">
        <w:rPr>
          <w:rFonts w:ascii="Century Gothic" w:eastAsia="Times New Roman" w:hAnsi="Century Gothic" w:cs="Arial"/>
          <w:sz w:val="24"/>
          <w:szCs w:val="24"/>
        </w:rPr>
        <w:t>One: And there is grateful joy as we take this time to remember the birth of the Christ-child, the one who leads us in the paths of Love and Justice.</w:t>
      </w:r>
    </w:p>
    <w:p w:rsidR="00D95346" w:rsidRPr="00205D3B" w:rsidRDefault="00D95346" w:rsidP="00D95346">
      <w:pPr>
        <w:spacing w:after="0" w:line="240" w:lineRule="auto"/>
        <w:rPr>
          <w:rFonts w:ascii="Century Gothic" w:eastAsia="Times New Roman" w:hAnsi="Century Gothic" w:cs="Times New Roman"/>
          <w:color w:val="auto"/>
          <w:sz w:val="24"/>
          <w:szCs w:val="24"/>
        </w:rPr>
      </w:pPr>
      <w:r w:rsidRPr="00205D3B">
        <w:rPr>
          <w:rFonts w:ascii="Century Gothic" w:eastAsia="Times New Roman" w:hAnsi="Century Gothic" w:cs="Arial"/>
          <w:b/>
          <w:bCs/>
          <w:sz w:val="24"/>
          <w:szCs w:val="24"/>
        </w:rPr>
        <w:t>ALL: With joy we give thanks for the life of Jesus, born over 2000 years ago. In gratitude of all that is Holy we say, Amen.</w:t>
      </w:r>
    </w:p>
    <w:p w:rsidR="00D95346" w:rsidRDefault="00D95346" w:rsidP="00D95346">
      <w:pPr>
        <w:spacing w:after="0" w:line="240" w:lineRule="auto"/>
        <w:rPr>
          <w:rFonts w:ascii="Century Gothic" w:eastAsia="Times New Roman" w:hAnsi="Century Gothic" w:cs="Times New Roman"/>
          <w:color w:val="auto"/>
          <w:sz w:val="24"/>
          <w:szCs w:val="24"/>
        </w:rPr>
      </w:pPr>
    </w:p>
    <w:p w:rsidR="00D95346" w:rsidRPr="00205D3B" w:rsidRDefault="00D95346" w:rsidP="00D95346">
      <w:pPr>
        <w:spacing w:after="0" w:line="240" w:lineRule="auto"/>
        <w:rPr>
          <w:rFonts w:ascii="Century Gothic" w:eastAsia="Times New Roman" w:hAnsi="Century Gothic" w:cs="Times New Roman"/>
          <w:color w:val="auto"/>
          <w:sz w:val="24"/>
          <w:szCs w:val="24"/>
        </w:rPr>
      </w:pPr>
      <w:r w:rsidRPr="00205D3B">
        <w:rPr>
          <w:rFonts w:ascii="Century Gothic" w:eastAsia="Times New Roman" w:hAnsi="Century Gothic" w:cs="Arial"/>
          <w:color w:val="auto"/>
          <w:sz w:val="24"/>
          <w:szCs w:val="24"/>
        </w:rPr>
        <w:t>↑</w:t>
      </w:r>
      <w:r w:rsidRPr="00CA7026">
        <w:rPr>
          <w:rFonts w:ascii="Century Gothic" w:eastAsia="Times New Roman" w:hAnsi="Century Gothic" w:cs="Arial"/>
          <w:i/>
          <w:iCs/>
          <w:color w:val="auto"/>
          <w:sz w:val="24"/>
          <w:szCs w:val="24"/>
        </w:rPr>
        <w:t>Opening Song</w:t>
      </w:r>
      <w:r w:rsidRPr="00CA7026">
        <w:rPr>
          <w:rFonts w:ascii="Century Gothic" w:eastAsia="Times New Roman" w:hAnsi="Century Gothic" w:cs="Arial"/>
          <w:i/>
          <w:iCs/>
          <w:color w:val="auto"/>
          <w:sz w:val="24"/>
          <w:szCs w:val="24"/>
        </w:rPr>
        <w:tab/>
      </w:r>
      <w:r w:rsidRPr="00CA7026">
        <w:rPr>
          <w:rFonts w:ascii="Century Gothic" w:eastAsia="Times New Roman" w:hAnsi="Century Gothic" w:cs="Arial"/>
          <w:i/>
          <w:iCs/>
          <w:color w:val="auto"/>
          <w:sz w:val="24"/>
          <w:szCs w:val="24"/>
        </w:rPr>
        <w:tab/>
      </w:r>
      <w:r w:rsidRPr="00CA7026">
        <w:rPr>
          <w:rFonts w:ascii="Century Gothic" w:eastAsia="Times New Roman" w:hAnsi="Century Gothic" w:cs="Arial"/>
          <w:i/>
          <w:iCs/>
          <w:color w:val="auto"/>
          <w:sz w:val="24"/>
          <w:szCs w:val="24"/>
        </w:rPr>
        <w:tab/>
      </w:r>
      <w:proofErr w:type="spellStart"/>
      <w:r w:rsidRPr="00205D3B">
        <w:rPr>
          <w:rFonts w:ascii="Century Gothic" w:eastAsia="Times New Roman" w:hAnsi="Century Gothic" w:cs="Arial"/>
          <w:i/>
          <w:iCs/>
          <w:color w:val="auto"/>
          <w:sz w:val="24"/>
          <w:szCs w:val="24"/>
        </w:rPr>
        <w:t>Laudamus</w:t>
      </w:r>
      <w:proofErr w:type="spellEnd"/>
      <w:r w:rsidRPr="00205D3B">
        <w:rPr>
          <w:rFonts w:ascii="Century Gothic" w:eastAsia="Times New Roman" w:hAnsi="Century Gothic" w:cs="Arial"/>
          <w:i/>
          <w:iCs/>
          <w:color w:val="auto"/>
          <w:sz w:val="24"/>
          <w:szCs w:val="24"/>
        </w:rPr>
        <w:t xml:space="preserve"> </w:t>
      </w:r>
      <w:proofErr w:type="spellStart"/>
      <w:r w:rsidRPr="00205D3B">
        <w:rPr>
          <w:rFonts w:ascii="Century Gothic" w:eastAsia="Times New Roman" w:hAnsi="Century Gothic" w:cs="Arial"/>
          <w:i/>
          <w:iCs/>
          <w:color w:val="auto"/>
          <w:sz w:val="24"/>
          <w:szCs w:val="24"/>
        </w:rPr>
        <w:t>Te</w:t>
      </w:r>
      <w:proofErr w:type="spellEnd"/>
      <w:r w:rsidRPr="00CA7026">
        <w:rPr>
          <w:rFonts w:ascii="Century Gothic" w:eastAsia="Times New Roman" w:hAnsi="Century Gothic" w:cs="Arial"/>
          <w:i/>
          <w:iCs/>
          <w:color w:val="auto"/>
          <w:sz w:val="24"/>
          <w:szCs w:val="24"/>
        </w:rPr>
        <w:tab/>
      </w:r>
      <w:r w:rsidRPr="00CA7026">
        <w:rPr>
          <w:rFonts w:ascii="Century Gothic" w:eastAsia="Times New Roman" w:hAnsi="Century Gothic" w:cs="Arial"/>
          <w:i/>
          <w:iCs/>
          <w:color w:val="auto"/>
          <w:sz w:val="24"/>
          <w:szCs w:val="24"/>
        </w:rPr>
        <w:tab/>
      </w:r>
      <w:r w:rsidRPr="00205D3B">
        <w:rPr>
          <w:rFonts w:ascii="Century Gothic" w:eastAsia="Times New Roman" w:hAnsi="Century Gothic" w:cs="Arial"/>
          <w:i/>
          <w:iCs/>
          <w:color w:val="auto"/>
          <w:sz w:val="24"/>
          <w:szCs w:val="24"/>
        </w:rPr>
        <w:t>Vivaldi</w:t>
      </w:r>
    </w:p>
    <w:p w:rsidR="00D95346" w:rsidRPr="00CA7026" w:rsidRDefault="00D95346" w:rsidP="00D95346">
      <w:pPr>
        <w:spacing w:after="0" w:line="240" w:lineRule="auto"/>
        <w:ind w:right="100"/>
        <w:jc w:val="right"/>
        <w:rPr>
          <w:rFonts w:ascii="Century Gothic" w:eastAsia="Times New Roman" w:hAnsi="Century Gothic" w:cs="Arial"/>
          <w:i/>
          <w:iCs/>
          <w:color w:val="auto"/>
          <w:sz w:val="24"/>
          <w:szCs w:val="24"/>
        </w:rPr>
      </w:pPr>
      <w:r>
        <w:rPr>
          <w:rFonts w:ascii="Century Gothic" w:eastAsia="Times New Roman" w:hAnsi="Century Gothic" w:cs="Arial"/>
          <w:i/>
          <w:iCs/>
          <w:color w:val="auto"/>
          <w:sz w:val="24"/>
          <w:szCs w:val="24"/>
        </w:rPr>
        <w:t>Kelly Martin and Cory McCann</w:t>
      </w:r>
    </w:p>
    <w:p w:rsidR="00D95346" w:rsidRPr="00205D3B" w:rsidRDefault="00D95346" w:rsidP="00D95346">
      <w:pPr>
        <w:spacing w:after="0" w:line="240" w:lineRule="auto"/>
        <w:ind w:right="100"/>
        <w:jc w:val="right"/>
        <w:rPr>
          <w:rFonts w:ascii="Century Gothic" w:eastAsia="Times New Roman" w:hAnsi="Century Gothic" w:cs="Times New Roman"/>
          <w:color w:val="auto"/>
        </w:rPr>
      </w:pPr>
      <w:proofErr w:type="spellStart"/>
      <w:proofErr w:type="gramStart"/>
      <w:r w:rsidRPr="00205D3B">
        <w:rPr>
          <w:rFonts w:ascii="Century Gothic" w:eastAsia="Times New Roman" w:hAnsi="Century Gothic" w:cs="Arial"/>
          <w:i/>
          <w:iCs/>
          <w:color w:val="auto"/>
        </w:rPr>
        <w:t>accomp</w:t>
      </w:r>
      <w:proofErr w:type="spellEnd"/>
      <w:proofErr w:type="gramEnd"/>
      <w:r w:rsidRPr="00205D3B">
        <w:rPr>
          <w:rFonts w:ascii="Century Gothic" w:eastAsia="Times New Roman" w:hAnsi="Century Gothic" w:cs="Arial"/>
          <w:i/>
          <w:iCs/>
          <w:color w:val="auto"/>
        </w:rPr>
        <w:t xml:space="preserve">. </w:t>
      </w:r>
      <w:proofErr w:type="gramStart"/>
      <w:r w:rsidRPr="00205D3B">
        <w:rPr>
          <w:rFonts w:ascii="Century Gothic" w:eastAsia="Times New Roman" w:hAnsi="Century Gothic" w:cs="Arial"/>
          <w:i/>
          <w:iCs/>
          <w:color w:val="auto"/>
        </w:rPr>
        <w:t>by</w:t>
      </w:r>
      <w:proofErr w:type="gramEnd"/>
      <w:r w:rsidRPr="00205D3B">
        <w:rPr>
          <w:rFonts w:ascii="Century Gothic" w:eastAsia="Times New Roman" w:hAnsi="Century Gothic" w:cs="Arial"/>
          <w:i/>
          <w:iCs/>
          <w:color w:val="auto"/>
        </w:rPr>
        <w:t xml:space="preserve"> Ton </w:t>
      </w:r>
      <w:proofErr w:type="spellStart"/>
      <w:r w:rsidRPr="00205D3B">
        <w:rPr>
          <w:rFonts w:ascii="Century Gothic" w:eastAsia="Times New Roman" w:hAnsi="Century Gothic" w:cs="Arial"/>
          <w:i/>
          <w:iCs/>
          <w:color w:val="auto"/>
        </w:rPr>
        <w:t>Koopman</w:t>
      </w:r>
      <w:proofErr w:type="spellEnd"/>
      <w:r w:rsidRPr="00205D3B">
        <w:rPr>
          <w:rFonts w:ascii="Century Gothic" w:eastAsia="Times New Roman" w:hAnsi="Century Gothic" w:cs="Arial"/>
          <w:i/>
          <w:iCs/>
          <w:color w:val="auto"/>
        </w:rPr>
        <w:t xml:space="preserve">, Yo-Yo Ma </w:t>
      </w:r>
      <w:r w:rsidRPr="00CA7026">
        <w:rPr>
          <w:rFonts w:ascii="Century Gothic" w:eastAsia="Times New Roman" w:hAnsi="Century Gothic" w:cs="Arial"/>
          <w:i/>
          <w:iCs/>
          <w:color w:val="auto"/>
        </w:rPr>
        <w:t>&amp;</w:t>
      </w:r>
      <w:r w:rsidRPr="00205D3B">
        <w:rPr>
          <w:rFonts w:ascii="Century Gothic" w:eastAsia="Times New Roman" w:hAnsi="Century Gothic" w:cs="Arial"/>
          <w:i/>
          <w:iCs/>
          <w:color w:val="auto"/>
        </w:rPr>
        <w:t xml:space="preserve"> the Amsterdam Baroque Orchestra</w:t>
      </w:r>
    </w:p>
    <w:p w:rsidR="00D95346" w:rsidRPr="00205D3B" w:rsidRDefault="00D95346" w:rsidP="00D95346">
      <w:pPr>
        <w:spacing w:after="0" w:line="240" w:lineRule="auto"/>
        <w:rPr>
          <w:rFonts w:ascii="Century Gothic" w:eastAsia="Times New Roman" w:hAnsi="Century Gothic" w:cs="Times New Roman"/>
          <w:color w:val="auto"/>
          <w:sz w:val="24"/>
          <w:szCs w:val="24"/>
        </w:rPr>
      </w:pPr>
    </w:p>
    <w:p w:rsidR="00D95346" w:rsidRDefault="00D95346" w:rsidP="00D95346">
      <w:pPr>
        <w:spacing w:after="0" w:line="240" w:lineRule="auto"/>
        <w:ind w:right="100"/>
        <w:rPr>
          <w:rFonts w:ascii="Century Gothic" w:eastAsia="Times New Roman" w:hAnsi="Century Gothic" w:cs="Arial"/>
          <w:i/>
          <w:iCs/>
          <w:sz w:val="24"/>
          <w:szCs w:val="24"/>
        </w:rPr>
      </w:pPr>
      <w:r w:rsidRPr="00205D3B">
        <w:rPr>
          <w:rFonts w:ascii="Century Gothic" w:eastAsia="Times New Roman" w:hAnsi="Century Gothic" w:cs="Arial"/>
          <w:i/>
          <w:iCs/>
          <w:sz w:val="24"/>
          <w:szCs w:val="24"/>
        </w:rPr>
        <w:t>Lig</w:t>
      </w:r>
      <w:r>
        <w:rPr>
          <w:rFonts w:ascii="Century Gothic" w:eastAsia="Times New Roman" w:hAnsi="Century Gothic" w:cs="Arial"/>
          <w:i/>
          <w:iCs/>
          <w:sz w:val="24"/>
          <w:szCs w:val="24"/>
        </w:rPr>
        <w:t>hting of Advent Wreath at home:</w:t>
      </w:r>
    </w:p>
    <w:p w:rsidR="00D95346" w:rsidRPr="00205D3B" w:rsidRDefault="00D95346" w:rsidP="00D95346">
      <w:pPr>
        <w:spacing w:after="0" w:line="240" w:lineRule="auto"/>
        <w:ind w:right="100"/>
        <w:rPr>
          <w:rFonts w:ascii="Century Gothic" w:eastAsia="Times New Roman" w:hAnsi="Century Gothic" w:cs="Times New Roman"/>
          <w:color w:val="auto"/>
          <w:sz w:val="24"/>
          <w:szCs w:val="24"/>
        </w:rPr>
      </w:pPr>
      <w:r w:rsidRPr="00205D3B">
        <w:rPr>
          <w:rFonts w:ascii="Century Gothic" w:eastAsia="Times New Roman" w:hAnsi="Century Gothic" w:cs="Arial"/>
          <w:i/>
          <w:iCs/>
          <w:sz w:val="24"/>
          <w:szCs w:val="24"/>
        </w:rPr>
        <w:t>Light the first and second purple candles, and then the pink candle.</w:t>
      </w:r>
    </w:p>
    <w:p w:rsidR="00D95346" w:rsidRPr="00205D3B" w:rsidRDefault="00D95346" w:rsidP="00D95346">
      <w:pPr>
        <w:spacing w:after="0" w:line="240" w:lineRule="auto"/>
        <w:rPr>
          <w:rFonts w:ascii="Century Gothic" w:eastAsia="Times New Roman" w:hAnsi="Century Gothic" w:cs="Times New Roman"/>
          <w:color w:val="auto"/>
          <w:sz w:val="24"/>
          <w:szCs w:val="24"/>
        </w:rPr>
      </w:pPr>
    </w:p>
    <w:p w:rsidR="00D95346" w:rsidRPr="00205D3B" w:rsidRDefault="00D95346" w:rsidP="00D95346">
      <w:pPr>
        <w:shd w:val="clear" w:color="auto" w:fill="FFFFFF"/>
        <w:spacing w:after="0" w:line="240" w:lineRule="auto"/>
        <w:ind w:right="100"/>
        <w:rPr>
          <w:rFonts w:ascii="Century Gothic" w:eastAsia="Times New Roman" w:hAnsi="Century Gothic" w:cs="Times New Roman"/>
          <w:color w:val="auto"/>
          <w:sz w:val="24"/>
          <w:szCs w:val="24"/>
        </w:rPr>
      </w:pPr>
      <w:r w:rsidRPr="001C04D4">
        <w:rPr>
          <w:rFonts w:ascii="Century Gothic" w:eastAsia="Times New Roman" w:hAnsi="Century Gothic" w:cs="Times New Roman"/>
          <w:color w:val="auto"/>
          <w:sz w:val="24"/>
          <w:szCs w:val="24"/>
        </w:rPr>
        <w:t>(</w:t>
      </w:r>
      <w:proofErr w:type="gramStart"/>
      <w:r w:rsidRPr="001C04D4">
        <w:rPr>
          <w:rFonts w:ascii="Century Gothic" w:eastAsia="Times New Roman" w:hAnsi="Century Gothic" w:cs="Times New Roman"/>
          <w:color w:val="auto"/>
          <w:sz w:val="24"/>
          <w:szCs w:val="24"/>
        </w:rPr>
        <w:t>l</w:t>
      </w:r>
      <w:r w:rsidRPr="00205D3B">
        <w:rPr>
          <w:rFonts w:ascii="Century Gothic" w:eastAsia="Times New Roman" w:hAnsi="Century Gothic" w:cs="Times New Roman"/>
          <w:color w:val="auto"/>
          <w:sz w:val="24"/>
          <w:szCs w:val="24"/>
        </w:rPr>
        <w:t>ight</w:t>
      </w:r>
      <w:proofErr w:type="gramEnd"/>
      <w:r w:rsidRPr="00205D3B">
        <w:rPr>
          <w:rFonts w:ascii="Century Gothic" w:eastAsia="Times New Roman" w:hAnsi="Century Gothic" w:cs="Times New Roman"/>
          <w:color w:val="auto"/>
          <w:sz w:val="24"/>
          <w:szCs w:val="24"/>
        </w:rPr>
        <w:t xml:space="preserve"> the first two candles</w:t>
      </w:r>
      <w:r w:rsidRPr="001C04D4">
        <w:rPr>
          <w:rFonts w:ascii="Century Gothic" w:eastAsia="Times New Roman" w:hAnsi="Century Gothic" w:cs="Times New Roman"/>
          <w:color w:val="auto"/>
          <w:sz w:val="24"/>
          <w:szCs w:val="24"/>
        </w:rPr>
        <w:t>)</w:t>
      </w:r>
    </w:p>
    <w:p w:rsidR="00D95346" w:rsidRPr="00205D3B" w:rsidRDefault="00D95346" w:rsidP="00D95346">
      <w:pPr>
        <w:shd w:val="clear" w:color="auto" w:fill="FFFFFF"/>
        <w:spacing w:after="0" w:line="240" w:lineRule="auto"/>
        <w:ind w:right="100"/>
        <w:rPr>
          <w:rFonts w:ascii="Century Gothic" w:eastAsia="Times New Roman" w:hAnsi="Century Gothic" w:cs="Times New Roman"/>
          <w:color w:val="auto"/>
          <w:sz w:val="24"/>
          <w:szCs w:val="24"/>
        </w:rPr>
      </w:pPr>
      <w:r w:rsidRPr="00205D3B">
        <w:rPr>
          <w:rFonts w:ascii="Century Gothic" w:eastAsia="Times New Roman" w:hAnsi="Century Gothic" w:cs="Times New Roman"/>
          <w:color w:val="auto"/>
          <w:sz w:val="24"/>
          <w:szCs w:val="24"/>
        </w:rPr>
        <w:t>Speaker 1: This Advent we are doing lots of dreaming.</w:t>
      </w:r>
    </w:p>
    <w:p w:rsidR="00D95346" w:rsidRPr="00205D3B" w:rsidRDefault="00D95346" w:rsidP="00D95346">
      <w:pPr>
        <w:shd w:val="clear" w:color="auto" w:fill="FFFFFF"/>
        <w:spacing w:after="0" w:line="240" w:lineRule="auto"/>
        <w:ind w:right="100"/>
        <w:rPr>
          <w:rFonts w:ascii="Century Gothic" w:eastAsia="Times New Roman" w:hAnsi="Century Gothic" w:cs="Times New Roman"/>
          <w:color w:val="auto"/>
          <w:sz w:val="24"/>
          <w:szCs w:val="24"/>
        </w:rPr>
      </w:pPr>
      <w:r w:rsidRPr="00205D3B">
        <w:rPr>
          <w:rFonts w:ascii="Century Gothic" w:eastAsia="Times New Roman" w:hAnsi="Century Gothic" w:cs="Times New Roman"/>
          <w:color w:val="auto"/>
          <w:sz w:val="24"/>
          <w:szCs w:val="24"/>
        </w:rPr>
        <w:t>Speaker 2: The third Advent candle is a candle for Joy.</w:t>
      </w:r>
    </w:p>
    <w:p w:rsidR="00D95346" w:rsidRPr="00205D3B" w:rsidRDefault="00D95346" w:rsidP="00D95346">
      <w:pPr>
        <w:shd w:val="clear" w:color="auto" w:fill="FFFFFF"/>
        <w:spacing w:after="0" w:line="240" w:lineRule="auto"/>
        <w:ind w:right="100"/>
        <w:rPr>
          <w:rFonts w:ascii="Century Gothic" w:eastAsia="Times New Roman" w:hAnsi="Century Gothic" w:cs="Times New Roman"/>
          <w:color w:val="auto"/>
          <w:sz w:val="24"/>
          <w:szCs w:val="24"/>
        </w:rPr>
      </w:pPr>
      <w:r w:rsidRPr="00205D3B">
        <w:rPr>
          <w:rFonts w:ascii="Century Gothic" w:eastAsia="Times New Roman" w:hAnsi="Century Gothic" w:cs="Times New Roman"/>
          <w:color w:val="auto"/>
          <w:sz w:val="24"/>
          <w:szCs w:val="24"/>
        </w:rPr>
        <w:t>Speaker 3: We light this candle this morning with our eyes on Joy for all beings and creatures in our world.</w:t>
      </w:r>
    </w:p>
    <w:p w:rsidR="00D95346" w:rsidRPr="00205D3B" w:rsidRDefault="00D95346" w:rsidP="00D95346">
      <w:pPr>
        <w:shd w:val="clear" w:color="auto" w:fill="FFFFFF"/>
        <w:spacing w:after="0" w:line="240" w:lineRule="auto"/>
        <w:ind w:right="100"/>
        <w:rPr>
          <w:rFonts w:ascii="Century Gothic" w:eastAsia="Times New Roman" w:hAnsi="Century Gothic" w:cs="Times New Roman"/>
          <w:color w:val="auto"/>
          <w:sz w:val="24"/>
          <w:szCs w:val="24"/>
        </w:rPr>
      </w:pPr>
      <w:r w:rsidRPr="00205D3B">
        <w:rPr>
          <w:rFonts w:ascii="Century Gothic" w:eastAsia="Times New Roman" w:hAnsi="Century Gothic" w:cs="Times New Roman"/>
          <w:color w:val="auto"/>
          <w:sz w:val="24"/>
          <w:szCs w:val="24"/>
        </w:rPr>
        <w:t>(</w:t>
      </w:r>
      <w:proofErr w:type="gramStart"/>
      <w:r w:rsidRPr="00205D3B">
        <w:rPr>
          <w:rFonts w:ascii="Century Gothic" w:eastAsia="Times New Roman" w:hAnsi="Century Gothic" w:cs="Times New Roman"/>
          <w:color w:val="auto"/>
          <w:sz w:val="24"/>
          <w:szCs w:val="24"/>
        </w:rPr>
        <w:t>light</w:t>
      </w:r>
      <w:proofErr w:type="gramEnd"/>
      <w:r w:rsidRPr="00205D3B">
        <w:rPr>
          <w:rFonts w:ascii="Century Gothic" w:eastAsia="Times New Roman" w:hAnsi="Century Gothic" w:cs="Times New Roman"/>
          <w:color w:val="auto"/>
          <w:sz w:val="24"/>
          <w:szCs w:val="24"/>
        </w:rPr>
        <w:t xml:space="preserve"> third candle)</w:t>
      </w:r>
    </w:p>
    <w:p w:rsidR="00D95346" w:rsidRPr="00205D3B" w:rsidRDefault="00D95346" w:rsidP="00D95346">
      <w:pPr>
        <w:shd w:val="clear" w:color="auto" w:fill="FFFFFF"/>
        <w:spacing w:after="0" w:line="240" w:lineRule="auto"/>
        <w:ind w:right="100"/>
        <w:rPr>
          <w:rFonts w:ascii="Century Gothic" w:eastAsia="Times New Roman" w:hAnsi="Century Gothic" w:cs="Times New Roman"/>
          <w:b/>
          <w:color w:val="auto"/>
          <w:sz w:val="24"/>
          <w:szCs w:val="24"/>
        </w:rPr>
      </w:pPr>
      <w:r w:rsidRPr="00205D3B">
        <w:rPr>
          <w:rFonts w:ascii="Century Gothic" w:eastAsia="Times New Roman" w:hAnsi="Century Gothic" w:cs="Times New Roman"/>
          <w:b/>
          <w:color w:val="auto"/>
          <w:sz w:val="24"/>
          <w:szCs w:val="24"/>
        </w:rPr>
        <w:t>ALL: We are dreaming of a Joyful Christmas.</w:t>
      </w:r>
    </w:p>
    <w:p w:rsidR="00D95346" w:rsidRPr="00205D3B" w:rsidRDefault="00D95346" w:rsidP="00D95346">
      <w:pPr>
        <w:spacing w:after="0" w:line="240" w:lineRule="auto"/>
        <w:rPr>
          <w:rFonts w:ascii="Century Gothic" w:eastAsia="Times New Roman" w:hAnsi="Century Gothic" w:cs="Times New Roman"/>
          <w:color w:val="auto"/>
          <w:sz w:val="24"/>
          <w:szCs w:val="24"/>
        </w:rPr>
      </w:pPr>
    </w:p>
    <w:p w:rsidR="00D95346" w:rsidRPr="00205D3B" w:rsidRDefault="00D95346" w:rsidP="00D95346">
      <w:pPr>
        <w:spacing w:after="0" w:line="240" w:lineRule="auto"/>
        <w:rPr>
          <w:rFonts w:ascii="Century Gothic" w:eastAsia="Times New Roman" w:hAnsi="Century Gothic" w:cs="Arial"/>
          <w:i/>
          <w:iCs/>
          <w:sz w:val="24"/>
          <w:szCs w:val="24"/>
        </w:rPr>
      </w:pPr>
      <w:r w:rsidRPr="00205D3B">
        <w:rPr>
          <w:rFonts w:ascii="Century Gothic" w:eastAsia="Times New Roman" w:hAnsi="Century Gothic" w:cs="Arial"/>
          <w:i/>
          <w:iCs/>
          <w:sz w:val="24"/>
          <w:szCs w:val="24"/>
        </w:rPr>
        <w:t>Scripture</w:t>
      </w:r>
      <w:r w:rsidRPr="00936EA9">
        <w:rPr>
          <w:rFonts w:ascii="Century Gothic" w:eastAsia="Times New Roman" w:hAnsi="Century Gothic" w:cs="Arial"/>
          <w:i/>
          <w:iCs/>
          <w:sz w:val="24"/>
          <w:szCs w:val="24"/>
        </w:rPr>
        <w:tab/>
      </w:r>
      <w:r w:rsidRPr="00936EA9">
        <w:rPr>
          <w:rFonts w:ascii="Century Gothic" w:eastAsia="Times New Roman" w:hAnsi="Century Gothic" w:cs="Arial"/>
          <w:i/>
          <w:iCs/>
          <w:sz w:val="24"/>
          <w:szCs w:val="24"/>
        </w:rPr>
        <w:tab/>
      </w:r>
      <w:r w:rsidRPr="00936EA9">
        <w:rPr>
          <w:rFonts w:ascii="Century Gothic" w:eastAsia="Times New Roman" w:hAnsi="Century Gothic" w:cs="Arial"/>
          <w:i/>
          <w:iCs/>
          <w:sz w:val="24"/>
          <w:szCs w:val="24"/>
        </w:rPr>
        <w:tab/>
      </w:r>
      <w:r w:rsidRPr="00936EA9">
        <w:rPr>
          <w:rFonts w:ascii="Century Gothic" w:eastAsia="Times New Roman" w:hAnsi="Century Gothic" w:cs="Arial"/>
          <w:i/>
          <w:iCs/>
          <w:sz w:val="24"/>
          <w:szCs w:val="24"/>
        </w:rPr>
        <w:tab/>
      </w:r>
      <w:r w:rsidRPr="00936EA9">
        <w:rPr>
          <w:rFonts w:ascii="Century Gothic" w:eastAsia="Times New Roman" w:hAnsi="Century Gothic" w:cs="Arial"/>
          <w:i/>
          <w:iCs/>
          <w:sz w:val="24"/>
          <w:szCs w:val="24"/>
        </w:rPr>
        <w:tab/>
      </w:r>
      <w:r w:rsidRPr="00936EA9">
        <w:rPr>
          <w:rFonts w:ascii="Century Gothic" w:eastAsia="Times New Roman" w:hAnsi="Century Gothic" w:cs="Arial"/>
          <w:i/>
          <w:iCs/>
          <w:sz w:val="24"/>
          <w:szCs w:val="24"/>
        </w:rPr>
        <w:tab/>
      </w:r>
      <w:r w:rsidRPr="00936EA9">
        <w:rPr>
          <w:rFonts w:ascii="Century Gothic" w:eastAsia="Times New Roman" w:hAnsi="Century Gothic" w:cs="Arial"/>
          <w:i/>
          <w:iCs/>
          <w:sz w:val="24"/>
          <w:szCs w:val="24"/>
        </w:rPr>
        <w:tab/>
      </w:r>
      <w:r w:rsidRPr="00936EA9">
        <w:rPr>
          <w:rFonts w:ascii="Century Gothic" w:eastAsia="Times New Roman" w:hAnsi="Century Gothic" w:cs="Arial"/>
          <w:i/>
          <w:iCs/>
          <w:sz w:val="24"/>
          <w:szCs w:val="24"/>
        </w:rPr>
        <w:tab/>
      </w:r>
      <w:r w:rsidRPr="00205D3B">
        <w:rPr>
          <w:rFonts w:ascii="Century Gothic" w:eastAsia="Times New Roman" w:hAnsi="Century Gothic" w:cs="Arial"/>
          <w:i/>
          <w:iCs/>
          <w:sz w:val="24"/>
          <w:szCs w:val="24"/>
        </w:rPr>
        <w:t>John 1:6-18</w:t>
      </w:r>
    </w:p>
    <w:p w:rsidR="00D95346" w:rsidRPr="00205D3B" w:rsidRDefault="00D95346" w:rsidP="00D95346">
      <w:pPr>
        <w:spacing w:after="0" w:line="240" w:lineRule="auto"/>
        <w:rPr>
          <w:rFonts w:ascii="Century Gothic" w:eastAsia="Times New Roman" w:hAnsi="Century Gothic" w:cs="Times New Roman"/>
          <w:color w:val="auto"/>
          <w:sz w:val="24"/>
          <w:szCs w:val="24"/>
        </w:rPr>
      </w:pPr>
    </w:p>
    <w:p w:rsidR="00D95346" w:rsidRPr="00205D3B" w:rsidRDefault="00D95346" w:rsidP="00D95346">
      <w:pPr>
        <w:spacing w:after="0" w:line="240" w:lineRule="auto"/>
        <w:rPr>
          <w:rFonts w:ascii="Century Gothic" w:eastAsia="Times New Roman" w:hAnsi="Century Gothic" w:cs="Arial"/>
          <w:i/>
          <w:iCs/>
          <w:sz w:val="24"/>
          <w:szCs w:val="24"/>
        </w:rPr>
      </w:pPr>
      <w:r w:rsidRPr="00205D3B">
        <w:rPr>
          <w:rFonts w:ascii="Century Gothic" w:eastAsia="Times New Roman" w:hAnsi="Century Gothic" w:cs="Arial"/>
          <w:i/>
          <w:iCs/>
          <w:sz w:val="24"/>
          <w:szCs w:val="24"/>
        </w:rPr>
        <w:t>Reflection</w:t>
      </w:r>
      <w:r>
        <w:rPr>
          <w:rFonts w:ascii="Century Gothic" w:eastAsia="Times New Roman" w:hAnsi="Century Gothic" w:cs="Arial"/>
          <w:i/>
          <w:iCs/>
          <w:sz w:val="24"/>
          <w:szCs w:val="24"/>
        </w:rPr>
        <w:tab/>
      </w:r>
      <w:r w:rsidRPr="00205D3B">
        <w:rPr>
          <w:rFonts w:ascii="Century Gothic" w:eastAsia="Times New Roman" w:hAnsi="Century Gothic" w:cs="Arial"/>
          <w:i/>
          <w:iCs/>
          <w:sz w:val="24"/>
          <w:szCs w:val="24"/>
        </w:rPr>
        <w:t xml:space="preserve">“I’m </w:t>
      </w:r>
      <w:r>
        <w:rPr>
          <w:rFonts w:ascii="Century Gothic" w:eastAsia="Times New Roman" w:hAnsi="Century Gothic" w:cs="Arial"/>
          <w:i/>
          <w:iCs/>
          <w:sz w:val="24"/>
          <w:szCs w:val="24"/>
        </w:rPr>
        <w:t>Dreaming of a Joyful Christmas”</w:t>
      </w:r>
      <w:r>
        <w:rPr>
          <w:rFonts w:ascii="Century Gothic" w:eastAsia="Times New Roman" w:hAnsi="Century Gothic" w:cs="Arial"/>
          <w:i/>
          <w:iCs/>
          <w:sz w:val="24"/>
          <w:szCs w:val="24"/>
        </w:rPr>
        <w:tab/>
      </w:r>
      <w:r>
        <w:rPr>
          <w:rFonts w:ascii="Century Gothic" w:eastAsia="Times New Roman" w:hAnsi="Century Gothic" w:cs="Arial"/>
          <w:i/>
          <w:iCs/>
          <w:sz w:val="24"/>
          <w:szCs w:val="24"/>
        </w:rPr>
        <w:tab/>
      </w:r>
      <w:r w:rsidRPr="00205D3B">
        <w:rPr>
          <w:rFonts w:ascii="Century Gothic" w:eastAsia="Times New Roman" w:hAnsi="Century Gothic" w:cs="Arial"/>
          <w:i/>
          <w:iCs/>
          <w:sz w:val="24"/>
          <w:szCs w:val="24"/>
        </w:rPr>
        <w:t>Rev. Marijke Rossi</w:t>
      </w:r>
    </w:p>
    <w:p w:rsidR="00D95346" w:rsidRPr="00205D3B" w:rsidRDefault="00D95346" w:rsidP="00D95346">
      <w:pPr>
        <w:spacing w:after="0" w:line="240" w:lineRule="auto"/>
        <w:rPr>
          <w:rFonts w:ascii="Century Gothic" w:eastAsia="Times New Roman" w:hAnsi="Century Gothic" w:cs="Times New Roman"/>
          <w:color w:val="auto"/>
          <w:sz w:val="24"/>
          <w:szCs w:val="24"/>
        </w:rPr>
      </w:pPr>
    </w:p>
    <w:p w:rsidR="00D95346" w:rsidRPr="00205D3B" w:rsidRDefault="00D95346" w:rsidP="00D95346">
      <w:pPr>
        <w:spacing w:after="0" w:line="240" w:lineRule="auto"/>
        <w:rPr>
          <w:rFonts w:ascii="Century Gothic" w:eastAsia="Times New Roman" w:hAnsi="Century Gothic" w:cs="Times New Roman"/>
          <w:color w:val="auto"/>
          <w:sz w:val="24"/>
          <w:szCs w:val="24"/>
        </w:rPr>
      </w:pPr>
      <w:r w:rsidRPr="001C04D4">
        <w:rPr>
          <w:rFonts w:ascii="Century Gothic" w:eastAsia="Times New Roman" w:hAnsi="Century Gothic" w:cs="Arial"/>
          <w:i/>
          <w:iCs/>
          <w:color w:val="auto"/>
          <w:sz w:val="24"/>
          <w:szCs w:val="24"/>
        </w:rPr>
        <w:t>Reflection Song</w:t>
      </w:r>
      <w:r w:rsidRPr="001C04D4">
        <w:rPr>
          <w:rFonts w:ascii="Century Gothic" w:eastAsia="Times New Roman" w:hAnsi="Century Gothic" w:cs="Arial"/>
          <w:i/>
          <w:iCs/>
          <w:color w:val="auto"/>
          <w:sz w:val="24"/>
          <w:szCs w:val="24"/>
        </w:rPr>
        <w:tab/>
      </w:r>
      <w:r w:rsidRPr="001C04D4">
        <w:rPr>
          <w:rFonts w:ascii="Century Gothic" w:eastAsia="Times New Roman" w:hAnsi="Century Gothic" w:cs="Arial"/>
          <w:i/>
          <w:iCs/>
          <w:color w:val="auto"/>
          <w:sz w:val="24"/>
          <w:szCs w:val="24"/>
        </w:rPr>
        <w:tab/>
      </w:r>
      <w:r>
        <w:rPr>
          <w:rFonts w:ascii="Century Gothic" w:eastAsia="Times New Roman" w:hAnsi="Century Gothic" w:cs="Arial"/>
          <w:i/>
          <w:iCs/>
          <w:color w:val="auto"/>
          <w:sz w:val="24"/>
          <w:szCs w:val="24"/>
        </w:rPr>
        <w:t>Bring a</w:t>
      </w:r>
      <w:r w:rsidRPr="00205D3B">
        <w:rPr>
          <w:rFonts w:ascii="Century Gothic" w:eastAsia="Times New Roman" w:hAnsi="Century Gothic" w:cs="Arial"/>
          <w:i/>
          <w:iCs/>
          <w:color w:val="auto"/>
          <w:sz w:val="24"/>
          <w:szCs w:val="24"/>
        </w:rPr>
        <w:t xml:space="preserve"> Torch, Jeanette Isabella</w:t>
      </w:r>
    </w:p>
    <w:p w:rsidR="00D95346" w:rsidRPr="00205D3B" w:rsidRDefault="00D95346" w:rsidP="00D95346">
      <w:pPr>
        <w:spacing w:after="0" w:line="240" w:lineRule="auto"/>
        <w:ind w:right="100"/>
        <w:jc w:val="right"/>
        <w:rPr>
          <w:rFonts w:ascii="Century Gothic" w:eastAsia="Times New Roman" w:hAnsi="Century Gothic" w:cs="Times New Roman"/>
          <w:color w:val="auto"/>
          <w:sz w:val="24"/>
          <w:szCs w:val="24"/>
        </w:rPr>
      </w:pPr>
      <w:r w:rsidRPr="00205D3B">
        <w:rPr>
          <w:rFonts w:ascii="Century Gothic" w:eastAsia="Times New Roman" w:hAnsi="Century Gothic" w:cs="Arial"/>
          <w:i/>
          <w:iCs/>
          <w:color w:val="auto"/>
          <w:sz w:val="24"/>
          <w:szCs w:val="24"/>
        </w:rPr>
        <w:t xml:space="preserve">Scott </w:t>
      </w:r>
      <w:proofErr w:type="spellStart"/>
      <w:r w:rsidRPr="00205D3B">
        <w:rPr>
          <w:rFonts w:ascii="Century Gothic" w:eastAsia="Times New Roman" w:hAnsi="Century Gothic" w:cs="Arial"/>
          <w:i/>
          <w:iCs/>
          <w:color w:val="auto"/>
          <w:sz w:val="24"/>
          <w:szCs w:val="24"/>
        </w:rPr>
        <w:t>Blackhurst</w:t>
      </w:r>
      <w:proofErr w:type="spellEnd"/>
      <w:r w:rsidRPr="00205D3B">
        <w:rPr>
          <w:rFonts w:ascii="Century Gothic" w:eastAsia="Times New Roman" w:hAnsi="Century Gothic" w:cs="Arial"/>
          <w:i/>
          <w:iCs/>
          <w:color w:val="auto"/>
          <w:sz w:val="24"/>
          <w:szCs w:val="24"/>
        </w:rPr>
        <w:t xml:space="preserve"> &amp; </w:t>
      </w:r>
      <w:proofErr w:type="spellStart"/>
      <w:r w:rsidRPr="00205D3B">
        <w:rPr>
          <w:rFonts w:ascii="Century Gothic" w:eastAsia="Times New Roman" w:hAnsi="Century Gothic" w:cs="Arial"/>
          <w:i/>
          <w:iCs/>
          <w:color w:val="auto"/>
          <w:sz w:val="24"/>
          <w:szCs w:val="24"/>
        </w:rPr>
        <w:t>Cinda</w:t>
      </w:r>
      <w:proofErr w:type="spellEnd"/>
      <w:r w:rsidRPr="00205D3B">
        <w:rPr>
          <w:rFonts w:ascii="Century Gothic" w:eastAsia="Times New Roman" w:hAnsi="Century Gothic" w:cs="Arial"/>
          <w:i/>
          <w:iCs/>
          <w:color w:val="auto"/>
          <w:sz w:val="24"/>
          <w:szCs w:val="24"/>
        </w:rPr>
        <w:t xml:space="preserve"> Christensen</w:t>
      </w:r>
    </w:p>
    <w:p w:rsidR="00D95346" w:rsidRPr="00205D3B" w:rsidRDefault="00D95346" w:rsidP="00D95346">
      <w:pPr>
        <w:spacing w:after="0" w:line="240" w:lineRule="auto"/>
        <w:jc w:val="right"/>
        <w:rPr>
          <w:rFonts w:ascii="Century Gothic" w:eastAsia="Times New Roman" w:hAnsi="Century Gothic" w:cs="Times New Roman"/>
          <w:color w:val="auto"/>
          <w:sz w:val="24"/>
          <w:szCs w:val="24"/>
        </w:rPr>
      </w:pPr>
      <w:r w:rsidRPr="001C04D4">
        <w:rPr>
          <w:rFonts w:ascii="Century Gothic" w:eastAsia="Times New Roman" w:hAnsi="Century Gothic" w:cs="Arial"/>
          <w:i/>
          <w:iCs/>
          <w:color w:val="auto"/>
          <w:sz w:val="24"/>
          <w:szCs w:val="24"/>
        </w:rPr>
        <w:t>Mannheim Steamroller arr. b</w:t>
      </w:r>
      <w:r w:rsidRPr="00205D3B">
        <w:rPr>
          <w:rFonts w:ascii="Century Gothic" w:eastAsia="Times New Roman" w:hAnsi="Century Gothic" w:cs="Arial"/>
          <w:i/>
          <w:iCs/>
          <w:color w:val="auto"/>
          <w:sz w:val="24"/>
          <w:szCs w:val="24"/>
        </w:rPr>
        <w:t>y Chip Davis</w:t>
      </w:r>
    </w:p>
    <w:p w:rsidR="00D95346" w:rsidRPr="00205D3B" w:rsidRDefault="00D95346" w:rsidP="00D95346">
      <w:pPr>
        <w:spacing w:after="0" w:line="240" w:lineRule="auto"/>
        <w:rPr>
          <w:rFonts w:ascii="Century Gothic" w:eastAsia="Times New Roman" w:hAnsi="Century Gothic" w:cs="Times New Roman"/>
          <w:color w:val="auto"/>
          <w:sz w:val="24"/>
          <w:szCs w:val="24"/>
        </w:rPr>
      </w:pPr>
    </w:p>
    <w:p w:rsidR="00D95346" w:rsidRPr="00205D3B" w:rsidRDefault="00D95346" w:rsidP="00D95346">
      <w:pPr>
        <w:spacing w:after="0" w:line="240" w:lineRule="auto"/>
        <w:rPr>
          <w:rFonts w:ascii="Century Gothic" w:eastAsia="Times New Roman" w:hAnsi="Century Gothic" w:cs="Times New Roman"/>
          <w:color w:val="auto"/>
          <w:sz w:val="24"/>
          <w:szCs w:val="24"/>
        </w:rPr>
      </w:pPr>
      <w:r w:rsidRPr="00205D3B">
        <w:rPr>
          <w:rFonts w:ascii="Century Gothic" w:eastAsia="Times New Roman" w:hAnsi="Century Gothic" w:cs="Arial"/>
          <w:i/>
          <w:iCs/>
          <w:color w:val="auto"/>
          <w:sz w:val="24"/>
          <w:szCs w:val="24"/>
        </w:rPr>
        <w:t>Children’s Time</w:t>
      </w:r>
      <w:r w:rsidRPr="001C04D4">
        <w:rPr>
          <w:rFonts w:ascii="Century Gothic" w:eastAsia="Times New Roman" w:hAnsi="Century Gothic" w:cs="Arial"/>
          <w:i/>
          <w:iCs/>
          <w:color w:val="auto"/>
          <w:sz w:val="24"/>
          <w:szCs w:val="24"/>
        </w:rPr>
        <w:tab/>
      </w:r>
      <w:r w:rsidRPr="001C04D4">
        <w:rPr>
          <w:rFonts w:ascii="Century Gothic" w:eastAsia="Times New Roman" w:hAnsi="Century Gothic" w:cs="Arial"/>
          <w:i/>
          <w:iCs/>
          <w:color w:val="auto"/>
          <w:sz w:val="24"/>
          <w:szCs w:val="24"/>
        </w:rPr>
        <w:tab/>
      </w:r>
      <w:r w:rsidRPr="001C04D4">
        <w:rPr>
          <w:rFonts w:ascii="Century Gothic" w:eastAsia="Times New Roman" w:hAnsi="Century Gothic" w:cs="Arial"/>
          <w:i/>
          <w:iCs/>
          <w:color w:val="auto"/>
          <w:sz w:val="24"/>
          <w:szCs w:val="24"/>
        </w:rPr>
        <w:tab/>
      </w:r>
      <w:r w:rsidRPr="001C04D4">
        <w:rPr>
          <w:rFonts w:ascii="Century Gothic" w:eastAsia="Times New Roman" w:hAnsi="Century Gothic" w:cs="Arial"/>
          <w:i/>
          <w:iCs/>
          <w:color w:val="auto"/>
          <w:sz w:val="24"/>
          <w:szCs w:val="24"/>
        </w:rPr>
        <w:tab/>
      </w:r>
      <w:r w:rsidRPr="001C04D4">
        <w:rPr>
          <w:rFonts w:ascii="Century Gothic" w:eastAsia="Times New Roman" w:hAnsi="Century Gothic" w:cs="Arial"/>
          <w:i/>
          <w:iCs/>
          <w:color w:val="auto"/>
          <w:sz w:val="24"/>
          <w:szCs w:val="24"/>
        </w:rPr>
        <w:tab/>
      </w:r>
      <w:r w:rsidRPr="001C04D4">
        <w:rPr>
          <w:rFonts w:ascii="Century Gothic" w:eastAsia="Times New Roman" w:hAnsi="Century Gothic" w:cs="Arial"/>
          <w:i/>
          <w:iCs/>
          <w:color w:val="auto"/>
          <w:sz w:val="24"/>
          <w:szCs w:val="24"/>
        </w:rPr>
        <w:tab/>
      </w:r>
      <w:r w:rsidRPr="00205D3B">
        <w:rPr>
          <w:rFonts w:ascii="Century Gothic" w:eastAsia="Times New Roman" w:hAnsi="Century Gothic" w:cs="Arial"/>
          <w:i/>
          <w:iCs/>
          <w:color w:val="auto"/>
          <w:sz w:val="24"/>
          <w:szCs w:val="24"/>
        </w:rPr>
        <w:t>Rev. Chelsea Page</w:t>
      </w:r>
    </w:p>
    <w:p w:rsidR="00D95346" w:rsidRPr="00205D3B" w:rsidRDefault="00D95346" w:rsidP="00D95346">
      <w:pPr>
        <w:spacing w:after="0" w:line="240" w:lineRule="auto"/>
        <w:rPr>
          <w:rFonts w:ascii="Century Gothic" w:eastAsia="Times New Roman" w:hAnsi="Century Gothic" w:cs="Times New Roman"/>
          <w:color w:val="auto"/>
          <w:sz w:val="24"/>
          <w:szCs w:val="24"/>
        </w:rPr>
      </w:pPr>
    </w:p>
    <w:p w:rsidR="00D95346" w:rsidRPr="00205D3B" w:rsidRDefault="00D95346" w:rsidP="00D95346">
      <w:pPr>
        <w:spacing w:after="0" w:line="240" w:lineRule="auto"/>
        <w:rPr>
          <w:rFonts w:ascii="Century Gothic" w:eastAsia="Times New Roman" w:hAnsi="Century Gothic" w:cs="Times New Roman"/>
          <w:color w:val="auto"/>
          <w:sz w:val="24"/>
          <w:szCs w:val="24"/>
        </w:rPr>
      </w:pPr>
      <w:r w:rsidRPr="00205D3B">
        <w:rPr>
          <w:rFonts w:ascii="Century Gothic" w:eastAsia="Times New Roman" w:hAnsi="Century Gothic" w:cs="Arial"/>
          <w:color w:val="auto"/>
          <w:sz w:val="24"/>
          <w:szCs w:val="24"/>
        </w:rPr>
        <w:t>↑</w:t>
      </w:r>
      <w:r w:rsidRPr="00205D3B">
        <w:rPr>
          <w:rFonts w:ascii="Century Gothic" w:eastAsia="Times New Roman" w:hAnsi="Century Gothic" w:cs="Arial"/>
          <w:i/>
          <w:iCs/>
          <w:color w:val="auto"/>
          <w:sz w:val="24"/>
          <w:szCs w:val="24"/>
        </w:rPr>
        <w:t>Closing Song</w:t>
      </w:r>
      <w:r w:rsidRPr="001C04D4">
        <w:rPr>
          <w:rFonts w:ascii="Century Gothic" w:eastAsia="Times New Roman" w:hAnsi="Century Gothic" w:cs="Arial"/>
          <w:i/>
          <w:iCs/>
          <w:color w:val="auto"/>
          <w:sz w:val="24"/>
          <w:szCs w:val="24"/>
        </w:rPr>
        <w:tab/>
      </w:r>
      <w:r w:rsidRPr="001C04D4">
        <w:rPr>
          <w:rFonts w:ascii="Century Gothic" w:eastAsia="Times New Roman" w:hAnsi="Century Gothic" w:cs="Arial"/>
          <w:i/>
          <w:iCs/>
          <w:color w:val="auto"/>
          <w:sz w:val="24"/>
          <w:szCs w:val="24"/>
        </w:rPr>
        <w:tab/>
      </w:r>
      <w:r w:rsidRPr="001C04D4">
        <w:rPr>
          <w:rFonts w:ascii="Century Gothic" w:eastAsia="Times New Roman" w:hAnsi="Century Gothic" w:cs="Arial"/>
          <w:i/>
          <w:iCs/>
          <w:color w:val="auto"/>
          <w:sz w:val="24"/>
          <w:szCs w:val="24"/>
        </w:rPr>
        <w:tab/>
      </w:r>
      <w:r w:rsidRPr="00205D3B">
        <w:rPr>
          <w:rFonts w:ascii="Century Gothic" w:eastAsia="Times New Roman" w:hAnsi="Century Gothic" w:cs="Arial"/>
          <w:i/>
          <w:iCs/>
          <w:color w:val="auto"/>
          <w:sz w:val="24"/>
          <w:szCs w:val="24"/>
        </w:rPr>
        <w:t>Mary’s Boy Child</w:t>
      </w:r>
      <w:r w:rsidRPr="001C04D4">
        <w:rPr>
          <w:rFonts w:ascii="Century Gothic" w:eastAsia="Times New Roman" w:hAnsi="Century Gothic" w:cs="Arial"/>
          <w:i/>
          <w:iCs/>
          <w:color w:val="auto"/>
          <w:sz w:val="24"/>
          <w:szCs w:val="24"/>
        </w:rPr>
        <w:tab/>
      </w:r>
      <w:r w:rsidRPr="001C04D4">
        <w:rPr>
          <w:rFonts w:ascii="Century Gothic" w:eastAsia="Times New Roman" w:hAnsi="Century Gothic" w:cs="Arial"/>
          <w:i/>
          <w:iCs/>
          <w:color w:val="auto"/>
          <w:sz w:val="24"/>
          <w:szCs w:val="24"/>
        </w:rPr>
        <w:tab/>
      </w:r>
      <w:r w:rsidRPr="00205D3B">
        <w:rPr>
          <w:rFonts w:ascii="Century Gothic" w:eastAsia="Times New Roman" w:hAnsi="Century Gothic" w:cs="Arial"/>
          <w:i/>
          <w:iCs/>
          <w:color w:val="auto"/>
          <w:sz w:val="24"/>
          <w:szCs w:val="24"/>
        </w:rPr>
        <w:t>Harry Belafonte</w:t>
      </w:r>
    </w:p>
    <w:p w:rsidR="00D95346" w:rsidRPr="00205D3B" w:rsidRDefault="00D95346" w:rsidP="00D95346">
      <w:pPr>
        <w:spacing w:after="0" w:line="240" w:lineRule="auto"/>
        <w:jc w:val="right"/>
        <w:rPr>
          <w:rFonts w:ascii="Century Gothic" w:eastAsia="Times New Roman" w:hAnsi="Century Gothic" w:cs="Times New Roman"/>
          <w:color w:val="auto"/>
          <w:sz w:val="24"/>
          <w:szCs w:val="24"/>
        </w:rPr>
      </w:pPr>
      <w:r w:rsidRPr="00205D3B">
        <w:rPr>
          <w:rFonts w:ascii="Century Gothic" w:eastAsia="Times New Roman" w:hAnsi="Century Gothic" w:cs="Arial"/>
          <w:i/>
          <w:iCs/>
          <w:color w:val="auto"/>
          <w:sz w:val="24"/>
          <w:szCs w:val="24"/>
        </w:rPr>
        <w:t>Twist of Faith</w:t>
      </w:r>
    </w:p>
    <w:p w:rsidR="0085417C" w:rsidRDefault="0085417C" w:rsidP="00A758C7">
      <w:pPr>
        <w:spacing w:after="0" w:line="240" w:lineRule="auto"/>
        <w:rPr>
          <w:rFonts w:ascii="Century Gothic" w:eastAsia="Times New Roman" w:hAnsi="Century Gothic" w:cs="Arial"/>
          <w:i/>
          <w:iCs/>
          <w:sz w:val="24"/>
          <w:szCs w:val="24"/>
        </w:rPr>
      </w:pPr>
    </w:p>
    <w:p w:rsidR="001E0E52" w:rsidRDefault="001E0E52" w:rsidP="00A758C7">
      <w:pPr>
        <w:spacing w:after="0" w:line="240" w:lineRule="auto"/>
        <w:rPr>
          <w:rFonts w:ascii="Century Gothic" w:eastAsia="Times New Roman" w:hAnsi="Century Gothic" w:cs="Arial"/>
          <w:i/>
          <w:iCs/>
          <w:sz w:val="24"/>
          <w:szCs w:val="24"/>
        </w:rPr>
      </w:pPr>
    </w:p>
    <w:p w:rsidR="00AB38D4" w:rsidRDefault="00AB38D4" w:rsidP="00A758C7">
      <w:pPr>
        <w:spacing w:after="0" w:line="240" w:lineRule="auto"/>
        <w:rPr>
          <w:rFonts w:ascii="Century Gothic" w:eastAsia="Times New Roman" w:hAnsi="Century Gothic" w:cs="Arial"/>
          <w:i/>
          <w:iCs/>
          <w:sz w:val="24"/>
          <w:szCs w:val="24"/>
        </w:rPr>
      </w:pPr>
    </w:p>
    <w:p w:rsidR="00AB38D4" w:rsidRDefault="00AB38D4" w:rsidP="00A758C7">
      <w:pPr>
        <w:spacing w:after="0" w:line="240" w:lineRule="auto"/>
        <w:rPr>
          <w:rFonts w:ascii="Century Gothic" w:eastAsia="Times New Roman" w:hAnsi="Century Gothic" w:cs="Arial"/>
          <w:i/>
          <w:iCs/>
          <w:sz w:val="24"/>
          <w:szCs w:val="24"/>
        </w:rPr>
      </w:pPr>
    </w:p>
    <w:p w:rsidR="00AB38D4" w:rsidRDefault="00AB38D4" w:rsidP="00A758C7">
      <w:pPr>
        <w:spacing w:after="0" w:line="240" w:lineRule="auto"/>
        <w:rPr>
          <w:rFonts w:ascii="Century Gothic" w:eastAsia="Times New Roman" w:hAnsi="Century Gothic" w:cs="Arial"/>
          <w:i/>
          <w:iCs/>
          <w:sz w:val="24"/>
          <w:szCs w:val="24"/>
        </w:rPr>
      </w:pPr>
    </w:p>
    <w:p w:rsidR="00AB38D4" w:rsidRDefault="00AB38D4" w:rsidP="00A758C7">
      <w:pPr>
        <w:spacing w:after="0" w:line="240" w:lineRule="auto"/>
        <w:rPr>
          <w:rFonts w:ascii="Century Gothic" w:eastAsia="Times New Roman" w:hAnsi="Century Gothic" w:cs="Arial"/>
          <w:i/>
          <w:iCs/>
          <w:sz w:val="24"/>
          <w:szCs w:val="24"/>
        </w:rPr>
      </w:pPr>
      <w:bookmarkStart w:id="0" w:name="_GoBack"/>
      <w:bookmarkEnd w:id="0"/>
    </w:p>
    <w:p w:rsidR="000850BE" w:rsidRPr="00BB26C4" w:rsidRDefault="000850BE" w:rsidP="000850BE">
      <w:pPr>
        <w:spacing w:after="0" w:line="240" w:lineRule="auto"/>
        <w:rPr>
          <w:rFonts w:ascii="Century Gothic" w:eastAsia="Times New Roman" w:hAnsi="Century Gothic" w:cs="Times New Roman"/>
          <w:color w:val="auto"/>
          <w:sz w:val="24"/>
          <w:szCs w:val="24"/>
        </w:rPr>
      </w:pPr>
      <w:r w:rsidRPr="00BB26C4">
        <w:rPr>
          <w:rFonts w:ascii="Century Gothic" w:eastAsia="Times New Roman" w:hAnsi="Century Gothic" w:cs="Arial"/>
          <w:b/>
          <w:bCs/>
          <w:i/>
          <w:iCs/>
          <w:sz w:val="24"/>
          <w:szCs w:val="24"/>
          <w:u w:val="single"/>
        </w:rPr>
        <w:t>Live Service</w:t>
      </w:r>
    </w:p>
    <w:p w:rsidR="000850BE" w:rsidRPr="00BB26C4" w:rsidRDefault="000850BE" w:rsidP="000850BE">
      <w:pPr>
        <w:spacing w:after="0" w:line="240" w:lineRule="auto"/>
        <w:rPr>
          <w:rFonts w:ascii="Century Gothic" w:eastAsia="Times New Roman" w:hAnsi="Century Gothic" w:cs="Times New Roman"/>
          <w:color w:val="auto"/>
          <w:sz w:val="24"/>
          <w:szCs w:val="24"/>
        </w:rPr>
      </w:pPr>
    </w:p>
    <w:p w:rsidR="000850BE" w:rsidRPr="00BB26C4" w:rsidRDefault="000850BE" w:rsidP="000850BE">
      <w:pPr>
        <w:spacing w:after="0" w:line="240" w:lineRule="auto"/>
        <w:rPr>
          <w:rFonts w:ascii="Century Gothic" w:eastAsia="Times New Roman" w:hAnsi="Century Gothic" w:cs="Times New Roman"/>
          <w:color w:val="auto"/>
          <w:sz w:val="24"/>
          <w:szCs w:val="24"/>
        </w:rPr>
      </w:pPr>
      <w:r w:rsidRPr="00BB26C4">
        <w:rPr>
          <w:rFonts w:ascii="Century Gothic" w:eastAsia="Times New Roman" w:hAnsi="Century Gothic" w:cs="Arial"/>
          <w:i/>
          <w:iCs/>
          <w:sz w:val="24"/>
          <w:szCs w:val="24"/>
        </w:rPr>
        <w:t>Call to Offering</w:t>
      </w:r>
    </w:p>
    <w:p w:rsidR="000850BE" w:rsidRPr="00BB26C4" w:rsidRDefault="000850BE" w:rsidP="000850BE">
      <w:pPr>
        <w:spacing w:after="0" w:line="240" w:lineRule="auto"/>
        <w:rPr>
          <w:rFonts w:ascii="Century Gothic" w:eastAsia="Times New Roman" w:hAnsi="Century Gothic" w:cs="Times New Roman"/>
          <w:color w:val="auto"/>
          <w:sz w:val="24"/>
          <w:szCs w:val="24"/>
        </w:rPr>
      </w:pPr>
    </w:p>
    <w:p w:rsidR="000850BE" w:rsidRPr="00BB26C4" w:rsidRDefault="000850BE" w:rsidP="000850BE">
      <w:pPr>
        <w:spacing w:after="0" w:line="240" w:lineRule="auto"/>
        <w:rPr>
          <w:rFonts w:ascii="Century Gothic" w:eastAsia="Times New Roman" w:hAnsi="Century Gothic" w:cs="Times New Roman"/>
          <w:color w:val="auto"/>
          <w:sz w:val="24"/>
          <w:szCs w:val="24"/>
        </w:rPr>
      </w:pPr>
      <w:r w:rsidRPr="00BB26C4">
        <w:rPr>
          <w:rFonts w:ascii="Century Gothic" w:eastAsia="Times New Roman" w:hAnsi="Century Gothic" w:cs="Arial"/>
          <w:i/>
          <w:iCs/>
          <w:sz w:val="24"/>
          <w:szCs w:val="24"/>
        </w:rPr>
        <w:t>Prayer of Dedication</w:t>
      </w:r>
    </w:p>
    <w:p w:rsidR="000850BE" w:rsidRPr="00BB26C4" w:rsidRDefault="000850BE" w:rsidP="000850BE">
      <w:pPr>
        <w:spacing w:after="0" w:line="240" w:lineRule="auto"/>
        <w:rPr>
          <w:rFonts w:ascii="Century Gothic" w:eastAsia="Times New Roman" w:hAnsi="Century Gothic" w:cs="Times New Roman"/>
          <w:color w:val="auto"/>
          <w:sz w:val="24"/>
          <w:szCs w:val="24"/>
        </w:rPr>
      </w:pPr>
    </w:p>
    <w:p w:rsidR="000850BE" w:rsidRPr="00BB26C4" w:rsidRDefault="000850BE" w:rsidP="000850BE">
      <w:pPr>
        <w:spacing w:after="0" w:line="240" w:lineRule="auto"/>
        <w:rPr>
          <w:rFonts w:ascii="Century Gothic" w:eastAsia="Times New Roman" w:hAnsi="Century Gothic" w:cs="Times New Roman"/>
          <w:color w:val="auto"/>
          <w:sz w:val="24"/>
          <w:szCs w:val="24"/>
        </w:rPr>
      </w:pPr>
      <w:r w:rsidRPr="00BB26C4">
        <w:rPr>
          <w:rFonts w:ascii="Century Gothic" w:eastAsia="Times New Roman" w:hAnsi="Century Gothic" w:cs="Arial"/>
          <w:i/>
          <w:iCs/>
          <w:sz w:val="24"/>
          <w:szCs w:val="24"/>
        </w:rPr>
        <w:t>Prayers of the Community</w:t>
      </w:r>
    </w:p>
    <w:p w:rsidR="000850BE" w:rsidRPr="00BB26C4" w:rsidRDefault="000850BE" w:rsidP="000850BE">
      <w:pPr>
        <w:spacing w:after="0" w:line="240" w:lineRule="auto"/>
        <w:rPr>
          <w:rFonts w:ascii="Century Gothic" w:eastAsia="Times New Roman" w:hAnsi="Century Gothic" w:cs="Times New Roman"/>
          <w:color w:val="auto"/>
          <w:sz w:val="24"/>
          <w:szCs w:val="24"/>
        </w:rPr>
      </w:pPr>
      <w:r w:rsidRPr="00BB26C4">
        <w:rPr>
          <w:rFonts w:ascii="Century Gothic" w:eastAsia="Times New Roman" w:hAnsi="Century Gothic" w:cs="Arial"/>
          <w:i/>
          <w:iCs/>
          <w:sz w:val="24"/>
          <w:szCs w:val="24"/>
        </w:rPr>
        <w:t>(If you would like to offer a prayer of gratitude or concern for someone or some situation please comment when you join the live service. Please use first names for security. The congregation will respond to each prayerful offering with the following words:</w:t>
      </w:r>
    </w:p>
    <w:p w:rsidR="000850BE" w:rsidRPr="00BB26C4" w:rsidRDefault="000850BE" w:rsidP="000850BE">
      <w:pPr>
        <w:spacing w:after="0" w:line="240" w:lineRule="auto"/>
        <w:jc w:val="center"/>
        <w:rPr>
          <w:rFonts w:ascii="Century Gothic" w:eastAsia="Times New Roman" w:hAnsi="Century Gothic" w:cs="Times New Roman"/>
          <w:color w:val="auto"/>
          <w:sz w:val="24"/>
          <w:szCs w:val="24"/>
        </w:rPr>
      </w:pPr>
      <w:r w:rsidRPr="00BB26C4">
        <w:rPr>
          <w:rFonts w:ascii="Century Gothic" w:eastAsia="Times New Roman" w:hAnsi="Century Gothic" w:cs="Arial"/>
          <w:b/>
          <w:bCs/>
          <w:i/>
          <w:iCs/>
          <w:sz w:val="24"/>
          <w:szCs w:val="24"/>
        </w:rPr>
        <w:t>“Together with God, we hear your prayers.”</w:t>
      </w:r>
      <w:r w:rsidRPr="00BB26C4">
        <w:rPr>
          <w:rFonts w:ascii="Century Gothic" w:eastAsia="Times New Roman" w:hAnsi="Century Gothic" w:cs="Arial"/>
          <w:i/>
          <w:iCs/>
          <w:sz w:val="24"/>
          <w:szCs w:val="24"/>
        </w:rPr>
        <w:t>)</w:t>
      </w:r>
    </w:p>
    <w:p w:rsidR="000850BE" w:rsidRPr="00BB26C4" w:rsidRDefault="000850BE" w:rsidP="000850BE">
      <w:pPr>
        <w:spacing w:after="0" w:line="240" w:lineRule="auto"/>
        <w:rPr>
          <w:rFonts w:ascii="Century Gothic" w:eastAsia="Times New Roman" w:hAnsi="Century Gothic" w:cs="Times New Roman"/>
          <w:color w:val="auto"/>
          <w:sz w:val="24"/>
          <w:szCs w:val="24"/>
        </w:rPr>
      </w:pPr>
    </w:p>
    <w:p w:rsidR="000850BE" w:rsidRPr="00BB26C4" w:rsidRDefault="000850BE" w:rsidP="000850BE">
      <w:pPr>
        <w:spacing w:after="0" w:line="240" w:lineRule="auto"/>
        <w:rPr>
          <w:rFonts w:ascii="Century Gothic" w:eastAsia="Times New Roman" w:hAnsi="Century Gothic" w:cs="Times New Roman"/>
          <w:color w:val="auto"/>
          <w:sz w:val="24"/>
          <w:szCs w:val="24"/>
        </w:rPr>
      </w:pPr>
      <w:r w:rsidRPr="00BB26C4">
        <w:rPr>
          <w:rFonts w:ascii="Century Gothic" w:eastAsia="Times New Roman" w:hAnsi="Century Gothic" w:cs="Arial"/>
          <w:i/>
          <w:iCs/>
          <w:sz w:val="24"/>
          <w:szCs w:val="24"/>
        </w:rPr>
        <w:t>Pastoral Prayer</w:t>
      </w:r>
    </w:p>
    <w:p w:rsidR="000850BE" w:rsidRPr="00BB26C4" w:rsidRDefault="000850BE" w:rsidP="000850BE">
      <w:pPr>
        <w:spacing w:after="0" w:line="240" w:lineRule="auto"/>
        <w:rPr>
          <w:rFonts w:ascii="Century Gothic" w:eastAsia="Times New Roman" w:hAnsi="Century Gothic" w:cs="Times New Roman"/>
          <w:color w:val="auto"/>
          <w:sz w:val="24"/>
          <w:szCs w:val="24"/>
        </w:rPr>
      </w:pPr>
    </w:p>
    <w:p w:rsidR="000850BE" w:rsidRPr="00BB26C4" w:rsidRDefault="000850BE" w:rsidP="000850BE">
      <w:pPr>
        <w:spacing w:after="0" w:line="240" w:lineRule="auto"/>
        <w:rPr>
          <w:rFonts w:ascii="Century Gothic" w:eastAsia="Times New Roman" w:hAnsi="Century Gothic" w:cs="Times New Roman"/>
          <w:color w:val="auto"/>
          <w:sz w:val="24"/>
          <w:szCs w:val="24"/>
        </w:rPr>
      </w:pPr>
      <w:r w:rsidRPr="00BB26C4">
        <w:rPr>
          <w:rFonts w:ascii="Century Gothic" w:eastAsia="Times New Roman" w:hAnsi="Century Gothic" w:cs="Arial"/>
          <w:i/>
          <w:iCs/>
          <w:sz w:val="24"/>
          <w:szCs w:val="24"/>
        </w:rPr>
        <w:t>Jesus Prayer</w:t>
      </w:r>
    </w:p>
    <w:p w:rsidR="000850BE" w:rsidRPr="00BB26C4" w:rsidRDefault="000850BE" w:rsidP="000850BE">
      <w:pPr>
        <w:spacing w:after="0" w:line="240" w:lineRule="auto"/>
        <w:jc w:val="center"/>
        <w:rPr>
          <w:rFonts w:ascii="Century Gothic" w:eastAsia="Times New Roman" w:hAnsi="Century Gothic" w:cs="Times New Roman"/>
          <w:color w:val="auto"/>
          <w:sz w:val="24"/>
          <w:szCs w:val="24"/>
        </w:rPr>
      </w:pPr>
      <w:r w:rsidRPr="00BB26C4">
        <w:rPr>
          <w:rFonts w:ascii="Century Gothic" w:eastAsia="Times New Roman" w:hAnsi="Century Gothic" w:cs="Arial"/>
          <w:b/>
          <w:bCs/>
          <w:i/>
          <w:iCs/>
          <w:sz w:val="24"/>
          <w:szCs w:val="24"/>
        </w:rPr>
        <w:t>Our Creator who is in heaven,</w:t>
      </w:r>
    </w:p>
    <w:p w:rsidR="000850BE" w:rsidRPr="00BB26C4" w:rsidRDefault="000850BE" w:rsidP="000850BE">
      <w:pPr>
        <w:spacing w:after="0" w:line="240" w:lineRule="auto"/>
        <w:jc w:val="center"/>
        <w:rPr>
          <w:rFonts w:ascii="Century Gothic" w:eastAsia="Times New Roman" w:hAnsi="Century Gothic" w:cs="Times New Roman"/>
          <w:color w:val="auto"/>
          <w:sz w:val="24"/>
          <w:szCs w:val="24"/>
        </w:rPr>
      </w:pPr>
      <w:r w:rsidRPr="00BB26C4">
        <w:rPr>
          <w:rFonts w:ascii="Century Gothic" w:eastAsia="Times New Roman" w:hAnsi="Century Gothic" w:cs="Arial"/>
          <w:b/>
          <w:bCs/>
          <w:i/>
          <w:iCs/>
          <w:sz w:val="24"/>
          <w:szCs w:val="24"/>
        </w:rPr>
        <w:t xml:space="preserve">Hallowed be </w:t>
      </w:r>
      <w:proofErr w:type="gramStart"/>
      <w:r w:rsidRPr="00BB26C4">
        <w:rPr>
          <w:rFonts w:ascii="Century Gothic" w:eastAsia="Times New Roman" w:hAnsi="Century Gothic" w:cs="Arial"/>
          <w:b/>
          <w:bCs/>
          <w:i/>
          <w:iCs/>
          <w:sz w:val="24"/>
          <w:szCs w:val="24"/>
        </w:rPr>
        <w:t>Your</w:t>
      </w:r>
      <w:proofErr w:type="gramEnd"/>
      <w:r w:rsidRPr="00BB26C4">
        <w:rPr>
          <w:rFonts w:ascii="Century Gothic" w:eastAsia="Times New Roman" w:hAnsi="Century Gothic" w:cs="Arial"/>
          <w:b/>
          <w:bCs/>
          <w:i/>
          <w:iCs/>
          <w:sz w:val="24"/>
          <w:szCs w:val="24"/>
        </w:rPr>
        <w:t xml:space="preserve"> name,</w:t>
      </w:r>
    </w:p>
    <w:p w:rsidR="000850BE" w:rsidRPr="00BB26C4" w:rsidRDefault="000850BE" w:rsidP="000850BE">
      <w:pPr>
        <w:spacing w:after="0" w:line="240" w:lineRule="auto"/>
        <w:jc w:val="center"/>
        <w:rPr>
          <w:rFonts w:ascii="Century Gothic" w:eastAsia="Times New Roman" w:hAnsi="Century Gothic" w:cs="Times New Roman"/>
          <w:color w:val="auto"/>
          <w:sz w:val="24"/>
          <w:szCs w:val="24"/>
        </w:rPr>
      </w:pPr>
      <w:r w:rsidRPr="00BB26C4">
        <w:rPr>
          <w:rFonts w:ascii="Century Gothic" w:eastAsia="Times New Roman" w:hAnsi="Century Gothic" w:cs="Arial"/>
          <w:b/>
          <w:bCs/>
          <w:i/>
          <w:iCs/>
          <w:sz w:val="24"/>
          <w:szCs w:val="24"/>
        </w:rPr>
        <w:t xml:space="preserve">Your reign come, </w:t>
      </w:r>
      <w:proofErr w:type="gramStart"/>
      <w:r w:rsidRPr="00BB26C4">
        <w:rPr>
          <w:rFonts w:ascii="Century Gothic" w:eastAsia="Times New Roman" w:hAnsi="Century Gothic" w:cs="Arial"/>
          <w:b/>
          <w:bCs/>
          <w:i/>
          <w:iCs/>
          <w:sz w:val="24"/>
          <w:szCs w:val="24"/>
        </w:rPr>
        <w:t>Your</w:t>
      </w:r>
      <w:proofErr w:type="gramEnd"/>
      <w:r w:rsidRPr="00BB26C4">
        <w:rPr>
          <w:rFonts w:ascii="Century Gothic" w:eastAsia="Times New Roman" w:hAnsi="Century Gothic" w:cs="Arial"/>
          <w:b/>
          <w:bCs/>
          <w:i/>
          <w:iCs/>
          <w:sz w:val="24"/>
          <w:szCs w:val="24"/>
        </w:rPr>
        <w:t xml:space="preserve"> will be done,</w:t>
      </w:r>
    </w:p>
    <w:p w:rsidR="000850BE" w:rsidRPr="00BB26C4" w:rsidRDefault="000850BE" w:rsidP="000850BE">
      <w:pPr>
        <w:spacing w:after="0" w:line="240" w:lineRule="auto"/>
        <w:jc w:val="center"/>
        <w:rPr>
          <w:rFonts w:ascii="Century Gothic" w:eastAsia="Times New Roman" w:hAnsi="Century Gothic" w:cs="Times New Roman"/>
          <w:color w:val="auto"/>
          <w:sz w:val="24"/>
          <w:szCs w:val="24"/>
        </w:rPr>
      </w:pPr>
      <w:r w:rsidRPr="00BB26C4">
        <w:rPr>
          <w:rFonts w:ascii="Century Gothic" w:eastAsia="Times New Roman" w:hAnsi="Century Gothic" w:cs="Arial"/>
          <w:b/>
          <w:bCs/>
          <w:i/>
          <w:iCs/>
          <w:sz w:val="24"/>
          <w:szCs w:val="24"/>
        </w:rPr>
        <w:t>On earth as it is in heaven,</w:t>
      </w:r>
    </w:p>
    <w:p w:rsidR="000850BE" w:rsidRPr="00BB26C4" w:rsidRDefault="000850BE" w:rsidP="000850BE">
      <w:pPr>
        <w:spacing w:after="0" w:line="240" w:lineRule="auto"/>
        <w:jc w:val="center"/>
        <w:rPr>
          <w:rFonts w:ascii="Century Gothic" w:eastAsia="Times New Roman" w:hAnsi="Century Gothic" w:cs="Times New Roman"/>
          <w:color w:val="auto"/>
          <w:sz w:val="24"/>
          <w:szCs w:val="24"/>
        </w:rPr>
      </w:pPr>
      <w:r w:rsidRPr="00BB26C4">
        <w:rPr>
          <w:rFonts w:ascii="Century Gothic" w:eastAsia="Times New Roman" w:hAnsi="Century Gothic" w:cs="Arial"/>
          <w:b/>
          <w:bCs/>
          <w:i/>
          <w:iCs/>
          <w:sz w:val="24"/>
          <w:szCs w:val="24"/>
        </w:rPr>
        <w:t>Give us this day our daily bread,</w:t>
      </w:r>
    </w:p>
    <w:p w:rsidR="000850BE" w:rsidRPr="00BB26C4" w:rsidRDefault="000850BE" w:rsidP="000850BE">
      <w:pPr>
        <w:spacing w:after="0" w:line="240" w:lineRule="auto"/>
        <w:jc w:val="center"/>
        <w:rPr>
          <w:rFonts w:ascii="Century Gothic" w:eastAsia="Times New Roman" w:hAnsi="Century Gothic" w:cs="Times New Roman"/>
          <w:color w:val="auto"/>
          <w:sz w:val="24"/>
          <w:szCs w:val="24"/>
        </w:rPr>
      </w:pPr>
      <w:r w:rsidRPr="00BB26C4">
        <w:rPr>
          <w:rFonts w:ascii="Century Gothic" w:eastAsia="Times New Roman" w:hAnsi="Century Gothic" w:cs="Arial"/>
          <w:b/>
          <w:bCs/>
          <w:i/>
          <w:iCs/>
          <w:sz w:val="24"/>
          <w:szCs w:val="24"/>
        </w:rPr>
        <w:t>And forgive us our debts as we forgive our debtors,</w:t>
      </w:r>
    </w:p>
    <w:p w:rsidR="000850BE" w:rsidRPr="00BB26C4" w:rsidRDefault="000850BE" w:rsidP="000850BE">
      <w:pPr>
        <w:spacing w:after="0" w:line="240" w:lineRule="auto"/>
        <w:jc w:val="center"/>
        <w:rPr>
          <w:rFonts w:ascii="Century Gothic" w:eastAsia="Times New Roman" w:hAnsi="Century Gothic" w:cs="Times New Roman"/>
          <w:color w:val="auto"/>
          <w:sz w:val="24"/>
          <w:szCs w:val="24"/>
        </w:rPr>
      </w:pPr>
      <w:r w:rsidRPr="00BB26C4">
        <w:rPr>
          <w:rFonts w:ascii="Century Gothic" w:eastAsia="Times New Roman" w:hAnsi="Century Gothic" w:cs="Arial"/>
          <w:b/>
          <w:bCs/>
          <w:i/>
          <w:iCs/>
          <w:sz w:val="24"/>
          <w:szCs w:val="24"/>
        </w:rPr>
        <w:t>And lead us not into temptation, but deliver us from evil,</w:t>
      </w:r>
    </w:p>
    <w:p w:rsidR="000850BE" w:rsidRPr="00BB26C4" w:rsidRDefault="000850BE" w:rsidP="000850BE">
      <w:pPr>
        <w:spacing w:after="0" w:line="240" w:lineRule="auto"/>
        <w:jc w:val="center"/>
        <w:rPr>
          <w:rFonts w:ascii="Century Gothic" w:eastAsia="Times New Roman" w:hAnsi="Century Gothic" w:cs="Times New Roman"/>
          <w:color w:val="auto"/>
          <w:sz w:val="24"/>
          <w:szCs w:val="24"/>
        </w:rPr>
      </w:pPr>
      <w:r w:rsidRPr="00BB26C4">
        <w:rPr>
          <w:rFonts w:ascii="Century Gothic" w:eastAsia="Times New Roman" w:hAnsi="Century Gothic" w:cs="Arial"/>
          <w:b/>
          <w:bCs/>
          <w:i/>
          <w:iCs/>
          <w:sz w:val="24"/>
          <w:szCs w:val="24"/>
        </w:rPr>
        <w:t xml:space="preserve">For </w:t>
      </w:r>
      <w:proofErr w:type="gramStart"/>
      <w:r w:rsidRPr="00BB26C4">
        <w:rPr>
          <w:rFonts w:ascii="Century Gothic" w:eastAsia="Times New Roman" w:hAnsi="Century Gothic" w:cs="Arial"/>
          <w:b/>
          <w:bCs/>
          <w:i/>
          <w:iCs/>
          <w:sz w:val="24"/>
          <w:szCs w:val="24"/>
        </w:rPr>
        <w:t>Yours</w:t>
      </w:r>
      <w:proofErr w:type="gramEnd"/>
      <w:r w:rsidRPr="00BB26C4">
        <w:rPr>
          <w:rFonts w:ascii="Century Gothic" w:eastAsia="Times New Roman" w:hAnsi="Century Gothic" w:cs="Arial"/>
          <w:b/>
          <w:bCs/>
          <w:i/>
          <w:iCs/>
          <w:sz w:val="24"/>
          <w:szCs w:val="24"/>
        </w:rPr>
        <w:t xml:space="preserve"> is the reign, the power, and glory </w:t>
      </w:r>
      <w:proofErr w:type="spellStart"/>
      <w:r w:rsidRPr="00BB26C4">
        <w:rPr>
          <w:rFonts w:ascii="Century Gothic" w:eastAsia="Times New Roman" w:hAnsi="Century Gothic" w:cs="Arial"/>
          <w:b/>
          <w:bCs/>
          <w:i/>
          <w:iCs/>
          <w:sz w:val="24"/>
          <w:szCs w:val="24"/>
        </w:rPr>
        <w:t>for ever</w:t>
      </w:r>
      <w:proofErr w:type="spellEnd"/>
      <w:r w:rsidRPr="00BB26C4">
        <w:rPr>
          <w:rFonts w:ascii="Century Gothic" w:eastAsia="Times New Roman" w:hAnsi="Century Gothic" w:cs="Arial"/>
          <w:b/>
          <w:bCs/>
          <w:i/>
          <w:iCs/>
          <w:sz w:val="24"/>
          <w:szCs w:val="24"/>
        </w:rPr>
        <w:t>. Amen.</w:t>
      </w:r>
    </w:p>
    <w:p w:rsidR="000850BE" w:rsidRPr="00BB26C4" w:rsidRDefault="000850BE" w:rsidP="000850BE">
      <w:pPr>
        <w:spacing w:after="0" w:line="240" w:lineRule="auto"/>
        <w:rPr>
          <w:rFonts w:ascii="Century Gothic" w:eastAsia="Times New Roman" w:hAnsi="Century Gothic" w:cs="Times New Roman"/>
          <w:color w:val="auto"/>
          <w:sz w:val="24"/>
          <w:szCs w:val="24"/>
        </w:rPr>
      </w:pPr>
    </w:p>
    <w:p w:rsidR="001E0E52" w:rsidRDefault="000850BE" w:rsidP="00A758C7">
      <w:pPr>
        <w:spacing w:after="0" w:line="240" w:lineRule="auto"/>
        <w:rPr>
          <w:rFonts w:ascii="Century Gothic" w:eastAsia="Times New Roman" w:hAnsi="Century Gothic" w:cs="Arial"/>
          <w:i/>
          <w:iCs/>
          <w:sz w:val="24"/>
          <w:szCs w:val="24"/>
        </w:rPr>
      </w:pPr>
      <w:r w:rsidRPr="00BB26C4">
        <w:rPr>
          <w:rFonts w:ascii="Century Gothic" w:eastAsia="Times New Roman" w:hAnsi="Century Gothic" w:cs="Arial"/>
          <w:i/>
          <w:iCs/>
          <w:sz w:val="24"/>
          <w:szCs w:val="24"/>
        </w:rPr>
        <w:t>↑Words of Mission and Benedictio</w:t>
      </w:r>
      <w:r>
        <w:rPr>
          <w:rFonts w:ascii="Century Gothic" w:eastAsia="Times New Roman" w:hAnsi="Century Gothic" w:cs="Arial"/>
          <w:i/>
          <w:iCs/>
          <w:sz w:val="24"/>
          <w:szCs w:val="24"/>
        </w:rPr>
        <w:t>n</w:t>
      </w:r>
    </w:p>
    <w:p w:rsidR="000850BE" w:rsidRDefault="000850BE" w:rsidP="00A758C7">
      <w:pPr>
        <w:spacing w:after="0" w:line="240" w:lineRule="auto"/>
        <w:rPr>
          <w:rFonts w:ascii="Century Gothic" w:eastAsia="Times New Roman" w:hAnsi="Century Gothic" w:cs="Arial"/>
          <w:i/>
          <w:iCs/>
          <w:sz w:val="24"/>
          <w:szCs w:val="24"/>
        </w:rPr>
      </w:pPr>
    </w:p>
    <w:p w:rsidR="000850BE" w:rsidRPr="000850BE" w:rsidRDefault="000850BE" w:rsidP="00A758C7">
      <w:pPr>
        <w:spacing w:after="0" w:line="240" w:lineRule="auto"/>
        <w:rPr>
          <w:rFonts w:ascii="Century Gothic" w:eastAsia="Times New Roman" w:hAnsi="Century Gothic" w:cs="Times New Roman"/>
          <w:color w:val="auto"/>
          <w:sz w:val="24"/>
          <w:szCs w:val="24"/>
        </w:rPr>
      </w:pPr>
    </w:p>
    <w:p w:rsidR="0085417C" w:rsidRDefault="0085417C" w:rsidP="00A758C7">
      <w:pPr>
        <w:spacing w:after="0" w:line="240" w:lineRule="auto"/>
        <w:rPr>
          <w:rFonts w:ascii="Century Gothic" w:eastAsia="Times New Roman" w:hAnsi="Century Gothic" w:cs="Arial"/>
          <w:i/>
          <w:iCs/>
          <w:sz w:val="24"/>
          <w:szCs w:val="24"/>
        </w:rPr>
      </w:pPr>
    </w:p>
    <w:p w:rsidR="00DD4270" w:rsidRDefault="00DD4270" w:rsidP="00A758C7">
      <w:pPr>
        <w:spacing w:after="0" w:line="240" w:lineRule="auto"/>
        <w:rPr>
          <w:rFonts w:ascii="Century Gothic" w:eastAsia="Times New Roman" w:hAnsi="Century Gothic" w:cs="Arial"/>
          <w:i/>
          <w:iCs/>
          <w:sz w:val="24"/>
          <w:szCs w:val="24"/>
        </w:rPr>
      </w:pPr>
    </w:p>
    <w:p w:rsidR="00057FC8" w:rsidRDefault="00057FC8" w:rsidP="00A758C7">
      <w:pPr>
        <w:spacing w:after="0" w:line="240" w:lineRule="auto"/>
        <w:rPr>
          <w:rFonts w:ascii="Century Gothic" w:eastAsia="Times New Roman" w:hAnsi="Century Gothic" w:cs="Arial"/>
          <w:i/>
          <w:iCs/>
          <w:sz w:val="24"/>
          <w:szCs w:val="24"/>
        </w:rPr>
      </w:pPr>
    </w:p>
    <w:p w:rsidR="00D95346" w:rsidRDefault="00D95346" w:rsidP="00A758C7">
      <w:pPr>
        <w:spacing w:after="0" w:line="240" w:lineRule="auto"/>
        <w:rPr>
          <w:rFonts w:ascii="Century Gothic" w:eastAsia="Times New Roman" w:hAnsi="Century Gothic" w:cs="Arial"/>
          <w:i/>
          <w:iCs/>
          <w:sz w:val="24"/>
          <w:szCs w:val="24"/>
        </w:rPr>
      </w:pPr>
    </w:p>
    <w:p w:rsidR="00D95346" w:rsidRDefault="00D95346" w:rsidP="00A758C7">
      <w:pPr>
        <w:spacing w:after="0" w:line="240" w:lineRule="auto"/>
        <w:rPr>
          <w:rFonts w:ascii="Century Gothic" w:eastAsia="Times New Roman" w:hAnsi="Century Gothic" w:cs="Arial"/>
          <w:i/>
          <w:iCs/>
          <w:sz w:val="24"/>
          <w:szCs w:val="24"/>
        </w:rPr>
      </w:pPr>
    </w:p>
    <w:p w:rsidR="00D95346" w:rsidRDefault="00D95346" w:rsidP="00A758C7">
      <w:pPr>
        <w:spacing w:after="0" w:line="240" w:lineRule="auto"/>
        <w:rPr>
          <w:rFonts w:ascii="Century Gothic" w:eastAsia="Times New Roman" w:hAnsi="Century Gothic" w:cs="Arial"/>
          <w:i/>
          <w:iCs/>
          <w:sz w:val="24"/>
          <w:szCs w:val="24"/>
        </w:rPr>
      </w:pPr>
    </w:p>
    <w:p w:rsidR="00D95346" w:rsidRDefault="00D95346" w:rsidP="00A758C7">
      <w:pPr>
        <w:spacing w:after="0" w:line="240" w:lineRule="auto"/>
        <w:rPr>
          <w:rFonts w:ascii="Century Gothic" w:eastAsia="Times New Roman" w:hAnsi="Century Gothic" w:cs="Arial"/>
          <w:i/>
          <w:iCs/>
          <w:sz w:val="24"/>
          <w:szCs w:val="24"/>
        </w:rPr>
      </w:pPr>
    </w:p>
    <w:p w:rsidR="00D95346" w:rsidRDefault="00D95346" w:rsidP="00A758C7">
      <w:pPr>
        <w:spacing w:after="0" w:line="240" w:lineRule="auto"/>
        <w:rPr>
          <w:rFonts w:ascii="Century Gothic" w:eastAsia="Times New Roman" w:hAnsi="Century Gothic" w:cs="Arial"/>
          <w:i/>
          <w:iCs/>
          <w:sz w:val="24"/>
          <w:szCs w:val="24"/>
        </w:rPr>
      </w:pPr>
    </w:p>
    <w:p w:rsidR="00D95346" w:rsidRDefault="00D95346" w:rsidP="00A758C7">
      <w:pPr>
        <w:spacing w:after="0" w:line="240" w:lineRule="auto"/>
        <w:rPr>
          <w:rFonts w:ascii="Century Gothic" w:eastAsia="Times New Roman" w:hAnsi="Century Gothic" w:cs="Arial"/>
          <w:i/>
          <w:iCs/>
          <w:sz w:val="24"/>
          <w:szCs w:val="24"/>
        </w:rPr>
      </w:pPr>
    </w:p>
    <w:p w:rsidR="00057FC8" w:rsidRDefault="00057FC8" w:rsidP="00A758C7">
      <w:pPr>
        <w:spacing w:after="0" w:line="240" w:lineRule="auto"/>
        <w:rPr>
          <w:rFonts w:ascii="Century Gothic" w:eastAsia="Times New Roman" w:hAnsi="Century Gothic" w:cs="Arial"/>
          <w:i/>
          <w:iCs/>
          <w:sz w:val="24"/>
          <w:szCs w:val="24"/>
        </w:rPr>
      </w:pPr>
    </w:p>
    <w:p w:rsidR="00144F16" w:rsidRPr="002213AC" w:rsidRDefault="00144F16" w:rsidP="00144F16">
      <w:pPr>
        <w:spacing w:after="120" w:line="240" w:lineRule="auto"/>
        <w:ind w:firstLine="720"/>
        <w:rPr>
          <w:rFonts w:ascii="Arial" w:hAnsi="Arial" w:cs="Arial"/>
          <w:b/>
          <w:color w:val="auto"/>
          <w:sz w:val="24"/>
          <w:szCs w:val="24"/>
        </w:rPr>
      </w:pPr>
      <w:r w:rsidRPr="002213AC">
        <w:rPr>
          <w:rFonts w:ascii="Arial" w:hAnsi="Arial" w:cs="Arial"/>
          <w:b/>
          <w:color w:val="auto"/>
          <w:sz w:val="24"/>
          <w:szCs w:val="24"/>
        </w:rPr>
        <w:t>Find out More!</w:t>
      </w:r>
    </w:p>
    <w:p w:rsidR="00144F16" w:rsidRPr="002213AC" w:rsidRDefault="00144F16" w:rsidP="00144F16">
      <w:pPr>
        <w:spacing w:after="120" w:line="240" w:lineRule="auto"/>
        <w:ind w:firstLine="720"/>
        <w:rPr>
          <w:rFonts w:ascii="Arial" w:hAnsi="Arial" w:cs="Arial"/>
          <w:b/>
          <w:color w:val="auto"/>
          <w:sz w:val="24"/>
          <w:szCs w:val="24"/>
        </w:rPr>
      </w:pPr>
      <w:r w:rsidRPr="002213AC">
        <w:rPr>
          <w:rFonts w:ascii="Arial" w:hAnsi="Arial" w:cs="Arial"/>
          <w:b/>
          <w:noProof/>
          <w:color w:val="auto"/>
          <w:sz w:val="24"/>
          <w:szCs w:val="24"/>
        </w:rPr>
        <w:drawing>
          <wp:anchor distT="0" distB="0" distL="114300" distR="114300" simplePos="0" relativeHeight="251677696" behindDoc="0" locked="0" layoutInCell="1" allowOverlap="1" wp14:anchorId="3A99944C" wp14:editId="30DAF7B5">
            <wp:simplePos x="0" y="0"/>
            <wp:positionH relativeFrom="column">
              <wp:posOffset>3248025</wp:posOffset>
            </wp:positionH>
            <wp:positionV relativeFrom="paragraph">
              <wp:posOffset>313690</wp:posOffset>
            </wp:positionV>
            <wp:extent cx="361950" cy="361950"/>
            <wp:effectExtent l="0" t="0" r="0" b="0"/>
            <wp:wrapSquare wrapText="bothSides"/>
            <wp:docPr id="8" name="Picture 8" descr="\\huccserver\users$\peter.christensen\Desktop\f_logo_RGB-Blue_5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uccserver\users$\peter.christensen\Desktop\f_logo_RGB-Blue_58.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anchor>
        </w:drawing>
      </w:r>
      <w:r w:rsidRPr="002213AC">
        <w:rPr>
          <w:rFonts w:ascii="Arial" w:hAnsi="Arial" w:cs="Arial"/>
          <w:b/>
          <w:noProof/>
          <w:color w:val="auto"/>
          <w:sz w:val="24"/>
          <w:szCs w:val="24"/>
        </w:rPr>
        <w:drawing>
          <wp:anchor distT="0" distB="0" distL="114300" distR="114300" simplePos="0" relativeHeight="251679744" behindDoc="0" locked="0" layoutInCell="1" allowOverlap="1" wp14:anchorId="5B5DBB43" wp14:editId="35E5D162">
            <wp:simplePos x="0" y="0"/>
            <wp:positionH relativeFrom="column">
              <wp:posOffset>4286250</wp:posOffset>
            </wp:positionH>
            <wp:positionV relativeFrom="paragraph">
              <wp:posOffset>313055</wp:posOffset>
            </wp:positionV>
            <wp:extent cx="408940" cy="347345"/>
            <wp:effectExtent l="0" t="0" r="0" b="0"/>
            <wp:wrapTopAndBottom/>
            <wp:docPr id="14" name="Picture 14" descr="\\huccserver\users$\peter.christensen\Desktop\screen-shot-2015-12-03-at-22820-pm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uccserver\users$\peter.christensen\Desktop\screen-shot-2015-12-03-at-22820-pmpn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8940" cy="347345"/>
                    </a:xfrm>
                    <a:prstGeom prst="rect">
                      <a:avLst/>
                    </a:prstGeom>
                    <a:noFill/>
                    <a:ln>
                      <a:noFill/>
                    </a:ln>
                  </pic:spPr>
                </pic:pic>
              </a:graphicData>
            </a:graphic>
          </wp:anchor>
        </w:drawing>
      </w:r>
      <w:r w:rsidRPr="002213AC">
        <w:rPr>
          <w:rFonts w:ascii="Arial" w:hAnsi="Arial" w:cs="Arial"/>
          <w:b/>
          <w:noProof/>
          <w:color w:val="auto"/>
          <w:sz w:val="24"/>
          <w:szCs w:val="24"/>
        </w:rPr>
        <w:drawing>
          <wp:anchor distT="0" distB="0" distL="114300" distR="114300" simplePos="0" relativeHeight="251678720" behindDoc="0" locked="0" layoutInCell="1" allowOverlap="1" wp14:anchorId="4C9E607C" wp14:editId="72E8649D">
            <wp:simplePos x="0" y="0"/>
            <wp:positionH relativeFrom="column">
              <wp:posOffset>3676650</wp:posOffset>
            </wp:positionH>
            <wp:positionV relativeFrom="paragraph">
              <wp:posOffset>298450</wp:posOffset>
            </wp:positionV>
            <wp:extent cx="542925" cy="434340"/>
            <wp:effectExtent l="0" t="0" r="9525" b="3810"/>
            <wp:wrapTopAndBottom/>
            <wp:docPr id="12" name="Picture 12" descr="\\huccserver\users$\peter.christensen\Desktop\instagram-testing-to-hide--like--counts-on-posts-2019-04-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uccserver\users$\peter.christensen\Desktop\instagram-testing-to-hide--like--counts-on-posts-2019-04-20.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2925" cy="434340"/>
                    </a:xfrm>
                    <a:prstGeom prst="rect">
                      <a:avLst/>
                    </a:prstGeom>
                    <a:noFill/>
                    <a:ln>
                      <a:noFill/>
                    </a:ln>
                  </pic:spPr>
                </pic:pic>
              </a:graphicData>
            </a:graphic>
          </wp:anchor>
        </w:drawing>
      </w:r>
      <w:r w:rsidRPr="002213AC">
        <w:rPr>
          <w:rFonts w:ascii="Arial" w:hAnsi="Arial" w:cs="Arial"/>
          <w:b/>
          <w:color w:val="auto"/>
          <w:sz w:val="24"/>
          <w:szCs w:val="24"/>
        </w:rPr>
        <w:t>holladayucc.org</w:t>
      </w:r>
    </w:p>
    <w:p w:rsidR="00144F16" w:rsidRDefault="00144F16" w:rsidP="00144F16">
      <w:pPr>
        <w:spacing w:after="120" w:line="240" w:lineRule="auto"/>
        <w:rPr>
          <w:rFonts w:ascii="Arial" w:hAnsi="Arial" w:cs="Arial"/>
          <w:b/>
          <w:color w:val="auto"/>
          <w:sz w:val="20"/>
          <w:szCs w:val="20"/>
        </w:rPr>
      </w:pPr>
      <w:r>
        <w:rPr>
          <w:rFonts w:ascii="Arial" w:hAnsi="Arial" w:cs="Arial"/>
          <w:b/>
          <w:color w:val="auto"/>
          <w:sz w:val="20"/>
          <w:szCs w:val="20"/>
        </w:rPr>
        <w:tab/>
      </w:r>
    </w:p>
    <w:p w:rsidR="00144F16" w:rsidRDefault="00144F16" w:rsidP="00144F16">
      <w:pPr>
        <w:spacing w:after="120" w:line="240" w:lineRule="auto"/>
        <w:rPr>
          <w:rFonts w:ascii="Arial" w:hAnsi="Arial" w:cs="Arial"/>
          <w:b/>
          <w:color w:val="auto"/>
          <w:sz w:val="20"/>
          <w:szCs w:val="20"/>
        </w:rPr>
      </w:pPr>
      <w:r>
        <w:rPr>
          <w:rFonts w:ascii="Arial" w:hAnsi="Arial" w:cs="Arial"/>
          <w:b/>
          <w:color w:val="auto"/>
          <w:sz w:val="20"/>
          <w:szCs w:val="20"/>
        </w:rPr>
        <w:tab/>
        <w:t>Or scan from your mobile device:</w:t>
      </w:r>
    </w:p>
    <w:p w:rsidR="00A24BC5" w:rsidRDefault="00144F16" w:rsidP="000922CC">
      <w:pPr>
        <w:spacing w:after="120" w:line="240" w:lineRule="auto"/>
        <w:jc w:val="center"/>
        <w:rPr>
          <w:rFonts w:ascii="Arial" w:hAnsi="Arial" w:cs="Arial"/>
          <w:b/>
          <w:color w:val="auto"/>
          <w:sz w:val="20"/>
          <w:szCs w:val="20"/>
        </w:rPr>
      </w:pPr>
      <w:r>
        <w:rPr>
          <w:rFonts w:ascii="Arial" w:hAnsi="Arial" w:cs="Arial"/>
          <w:b/>
          <w:noProof/>
          <w:color w:val="auto"/>
          <w:sz w:val="20"/>
          <w:szCs w:val="20"/>
        </w:rPr>
        <w:drawing>
          <wp:inline distT="0" distB="0" distL="0" distR="0" wp14:anchorId="5868C6A2" wp14:editId="46990866">
            <wp:extent cx="841375" cy="84137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41375" cy="841375"/>
                    </a:xfrm>
                    <a:prstGeom prst="rect">
                      <a:avLst/>
                    </a:prstGeom>
                    <a:noFill/>
                  </pic:spPr>
                </pic:pic>
              </a:graphicData>
            </a:graphic>
          </wp:inline>
        </w:drawing>
      </w:r>
    </w:p>
    <w:p w:rsidR="00070E60" w:rsidRDefault="00070E60" w:rsidP="00901797">
      <w:pPr>
        <w:spacing w:after="0" w:line="240" w:lineRule="auto"/>
        <w:rPr>
          <w:rFonts w:ascii="Century Gothic" w:eastAsia="Times New Roman" w:hAnsi="Century Gothic" w:cs="Arial"/>
          <w:i/>
          <w:iCs/>
          <w:sz w:val="24"/>
          <w:szCs w:val="24"/>
        </w:rPr>
      </w:pPr>
    </w:p>
    <w:p w:rsidR="001E0E52" w:rsidRPr="00BB26C4" w:rsidRDefault="001E0E52" w:rsidP="001E0E52">
      <w:pPr>
        <w:spacing w:after="0" w:line="240" w:lineRule="auto"/>
        <w:rPr>
          <w:rFonts w:ascii="Century Gothic" w:eastAsia="Times New Roman" w:hAnsi="Century Gothic" w:cs="Times New Roman"/>
          <w:color w:val="auto"/>
          <w:sz w:val="24"/>
          <w:szCs w:val="24"/>
        </w:rPr>
      </w:pPr>
    </w:p>
    <w:p w:rsidR="000152B2" w:rsidRDefault="000922CC" w:rsidP="00796297">
      <w:pPr>
        <w:spacing w:after="0" w:line="240" w:lineRule="auto"/>
        <w:rPr>
          <w:rFonts w:ascii="Century Gothic" w:eastAsia="Times New Roman" w:hAnsi="Century Gothic" w:cs="Arial"/>
          <w:i/>
          <w:iCs/>
          <w:sz w:val="24"/>
          <w:szCs w:val="24"/>
        </w:rPr>
      </w:pPr>
      <w:r w:rsidRPr="00583974">
        <w:rPr>
          <w:rFonts w:ascii="Century Gothic" w:eastAsia="Times New Roman" w:hAnsi="Century Gothic" w:cs="Times New Roman"/>
          <w:noProof/>
          <w:color w:val="auto"/>
          <w:szCs w:val="24"/>
        </w:rPr>
        <mc:AlternateContent>
          <mc:Choice Requires="wps">
            <w:drawing>
              <wp:anchor distT="0" distB="0" distL="114300" distR="114300" simplePos="0" relativeHeight="251681792" behindDoc="1" locked="1" layoutInCell="1" allowOverlap="1" wp14:anchorId="2801358E" wp14:editId="51704966">
                <wp:simplePos x="0" y="0"/>
                <wp:positionH relativeFrom="margin">
                  <wp:posOffset>285750</wp:posOffset>
                </wp:positionH>
                <wp:positionV relativeFrom="page">
                  <wp:posOffset>1876425</wp:posOffset>
                </wp:positionV>
                <wp:extent cx="2515235" cy="1266825"/>
                <wp:effectExtent l="0" t="0" r="18415" b="28575"/>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5235" cy="1266825"/>
                        </a:xfrm>
                        <a:prstGeom prst="rect">
                          <a:avLst/>
                        </a:prstGeom>
                        <a:solidFill>
                          <a:srgbClr val="FFFFFF"/>
                        </a:solidFill>
                        <a:ln w="9525">
                          <a:solidFill>
                            <a:schemeClr val="tx1"/>
                          </a:solidFill>
                          <a:miter lim="800000"/>
                          <a:headEnd/>
                          <a:tailEnd/>
                        </a:ln>
                      </wps:spPr>
                      <wps:txbx>
                        <w:txbxContent>
                          <w:p w:rsidR="000922CC" w:rsidRPr="00D00D33" w:rsidRDefault="000922CC" w:rsidP="000922CC">
                            <w:pPr>
                              <w:spacing w:after="0"/>
                              <w:contextualSpacing/>
                              <w:jc w:val="center"/>
                              <w:rPr>
                                <w:rFonts w:ascii="Arial" w:hAnsi="Arial" w:cs="Arial"/>
                                <w:sz w:val="20"/>
                                <w:szCs w:val="20"/>
                              </w:rPr>
                            </w:pPr>
                            <w:r w:rsidRPr="00D00D33">
                              <w:rPr>
                                <w:rFonts w:ascii="Arial" w:hAnsi="Arial" w:cs="Arial"/>
                                <w:sz w:val="20"/>
                                <w:szCs w:val="20"/>
                              </w:rPr>
                              <w:t>2631 East Murray-Holladay Rd</w:t>
                            </w:r>
                          </w:p>
                          <w:p w:rsidR="000922CC" w:rsidRPr="00D00D33" w:rsidRDefault="000922CC" w:rsidP="000922CC">
                            <w:pPr>
                              <w:spacing w:after="0"/>
                              <w:contextualSpacing/>
                              <w:jc w:val="center"/>
                              <w:rPr>
                                <w:rFonts w:ascii="Arial" w:hAnsi="Arial" w:cs="Arial"/>
                                <w:sz w:val="20"/>
                                <w:szCs w:val="20"/>
                              </w:rPr>
                            </w:pPr>
                            <w:r w:rsidRPr="00D00D33">
                              <w:rPr>
                                <w:rFonts w:ascii="Arial" w:hAnsi="Arial" w:cs="Arial"/>
                                <w:sz w:val="20"/>
                                <w:szCs w:val="20"/>
                              </w:rPr>
                              <w:t>Holladay, UT 84117 801-277-2631</w:t>
                            </w:r>
                          </w:p>
                          <w:p w:rsidR="000922CC" w:rsidRDefault="000922CC" w:rsidP="000922CC">
                            <w:pPr>
                              <w:spacing w:after="0"/>
                              <w:contextualSpacing/>
                              <w:jc w:val="center"/>
                              <w:rPr>
                                <w:rFonts w:ascii="Arial" w:hAnsi="Arial" w:cs="Arial"/>
                                <w:sz w:val="20"/>
                                <w:szCs w:val="20"/>
                              </w:rPr>
                            </w:pPr>
                            <w:r w:rsidRPr="00D00D33">
                              <w:rPr>
                                <w:rFonts w:ascii="Arial" w:hAnsi="Arial" w:cs="Arial"/>
                                <w:sz w:val="20"/>
                                <w:szCs w:val="20"/>
                              </w:rPr>
                              <w:t xml:space="preserve">Rev. </w:t>
                            </w:r>
                            <w:r>
                              <w:rPr>
                                <w:rFonts w:ascii="Arial" w:hAnsi="Arial" w:cs="Arial"/>
                                <w:sz w:val="20"/>
                                <w:szCs w:val="20"/>
                              </w:rPr>
                              <w:t>Marijke Rossi</w:t>
                            </w:r>
                            <w:r w:rsidRPr="00D00D33">
                              <w:rPr>
                                <w:rFonts w:ascii="Arial" w:hAnsi="Arial" w:cs="Arial"/>
                                <w:sz w:val="20"/>
                                <w:szCs w:val="20"/>
                              </w:rPr>
                              <w:t>, Pastor</w:t>
                            </w:r>
                          </w:p>
                          <w:p w:rsidR="000922CC" w:rsidRPr="00D00D33" w:rsidRDefault="000922CC" w:rsidP="000922CC">
                            <w:pPr>
                              <w:spacing w:after="0"/>
                              <w:contextualSpacing/>
                              <w:jc w:val="center"/>
                              <w:rPr>
                                <w:rFonts w:ascii="Arial" w:hAnsi="Arial" w:cs="Arial"/>
                                <w:sz w:val="20"/>
                                <w:szCs w:val="20"/>
                              </w:rPr>
                            </w:pPr>
                            <w:r>
                              <w:rPr>
                                <w:rFonts w:ascii="Arial" w:hAnsi="Arial" w:cs="Arial"/>
                                <w:sz w:val="20"/>
                                <w:szCs w:val="20"/>
                              </w:rPr>
                              <w:t>Rev. Chelsea Page, Associate Pastor</w:t>
                            </w:r>
                          </w:p>
                          <w:p w:rsidR="000922CC" w:rsidRPr="00D00D33" w:rsidRDefault="000922CC" w:rsidP="000922CC">
                            <w:pPr>
                              <w:contextualSpacing/>
                              <w:jc w:val="center"/>
                              <w:rPr>
                                <w:rFonts w:ascii="Arial" w:hAnsi="Arial" w:cs="Arial"/>
                                <w:i/>
                                <w:sz w:val="20"/>
                                <w:szCs w:val="20"/>
                              </w:rPr>
                            </w:pPr>
                            <w:r>
                              <w:rPr>
                                <w:rFonts w:ascii="Arial" w:hAnsi="Arial" w:cs="Arial"/>
                                <w:i/>
                                <w:sz w:val="20"/>
                                <w:szCs w:val="20"/>
                              </w:rPr>
                              <w:t>We are</w:t>
                            </w:r>
                            <w:r w:rsidRPr="00D00D33">
                              <w:rPr>
                                <w:rFonts w:ascii="Arial" w:hAnsi="Arial" w:cs="Arial"/>
                                <w:i/>
                                <w:sz w:val="20"/>
                                <w:szCs w:val="20"/>
                              </w:rPr>
                              <w:t xml:space="preserve"> a Whole Earth,</w:t>
                            </w:r>
                          </w:p>
                          <w:p w:rsidR="000922CC" w:rsidRPr="00D00D33" w:rsidRDefault="000922CC" w:rsidP="000922CC">
                            <w:pPr>
                              <w:contextualSpacing/>
                              <w:jc w:val="center"/>
                              <w:rPr>
                                <w:rFonts w:ascii="Arial" w:hAnsi="Arial" w:cs="Arial"/>
                                <w:i/>
                                <w:sz w:val="20"/>
                                <w:szCs w:val="20"/>
                              </w:rPr>
                            </w:pPr>
                            <w:r w:rsidRPr="00D00D33">
                              <w:rPr>
                                <w:rFonts w:ascii="Arial" w:hAnsi="Arial" w:cs="Arial"/>
                                <w:i/>
                                <w:sz w:val="20"/>
                                <w:szCs w:val="20"/>
                              </w:rPr>
                              <w:t>Open and Affirming Congregation</w:t>
                            </w:r>
                          </w:p>
                          <w:p w:rsidR="000922CC" w:rsidRPr="00D00D33" w:rsidRDefault="000922CC" w:rsidP="000922CC">
                            <w:pPr>
                              <w:contextualSpacing/>
                              <w:jc w:val="center"/>
                              <w:rPr>
                                <w:rFonts w:ascii="Arial" w:hAnsi="Arial" w:cs="Arial"/>
                                <w:i/>
                                <w:sz w:val="20"/>
                                <w:szCs w:val="20"/>
                              </w:rPr>
                            </w:pPr>
                            <w:r w:rsidRPr="00D00D33">
                              <w:rPr>
                                <w:rFonts w:ascii="Arial" w:hAnsi="Arial" w:cs="Arial"/>
                                <w:i/>
                                <w:sz w:val="20"/>
                                <w:szCs w:val="20"/>
                              </w:rPr>
                              <w:t>Of the United Church of Christ.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01358E" id="_x0000_s1027" type="#_x0000_t202" style="position:absolute;margin-left:22.5pt;margin-top:147.75pt;width:198.05pt;height:99.75pt;z-index:-2516346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" strokecolor="black [3213]">
                <v:textbox>
                  <w:txbxContent>
                    <w:p w:rsidR="000922CC" w:rsidRPr="00D00D33" w:rsidRDefault="000922CC" w:rsidP="000922CC">
                      <w:pPr>
                        <w:spacing w:after="0"/>
                        <w:contextualSpacing/>
                        <w:jc w:val="center"/>
                        <w:rPr>
                          <w:rFonts w:ascii="Arial" w:hAnsi="Arial" w:cs="Arial"/>
                          <w:sz w:val="20"/>
                          <w:szCs w:val="20"/>
                        </w:rPr>
                      </w:pPr>
                      <w:r w:rsidRPr="00D00D33">
                        <w:rPr>
                          <w:rFonts w:ascii="Arial" w:hAnsi="Arial" w:cs="Arial"/>
                          <w:sz w:val="20"/>
                          <w:szCs w:val="20"/>
                        </w:rPr>
                        <w:t>2631 East Murray-Holladay Rd</w:t>
                      </w:r>
                    </w:p>
                    <w:p w:rsidR="000922CC" w:rsidRPr="00D00D33" w:rsidRDefault="000922CC" w:rsidP="000922CC">
                      <w:pPr>
                        <w:spacing w:after="0"/>
                        <w:contextualSpacing/>
                        <w:jc w:val="center"/>
                        <w:rPr>
                          <w:rFonts w:ascii="Arial" w:hAnsi="Arial" w:cs="Arial"/>
                          <w:sz w:val="20"/>
                          <w:szCs w:val="20"/>
                        </w:rPr>
                      </w:pPr>
                      <w:r w:rsidRPr="00D00D33">
                        <w:rPr>
                          <w:rFonts w:ascii="Arial" w:hAnsi="Arial" w:cs="Arial"/>
                          <w:sz w:val="20"/>
                          <w:szCs w:val="20"/>
                        </w:rPr>
                        <w:t>Holladay, UT 84117 801-277-2631</w:t>
                      </w:r>
                    </w:p>
                    <w:p w:rsidR="000922CC" w:rsidRDefault="000922CC" w:rsidP="000922CC">
                      <w:pPr>
                        <w:spacing w:after="0"/>
                        <w:contextualSpacing/>
                        <w:jc w:val="center"/>
                        <w:rPr>
                          <w:rFonts w:ascii="Arial" w:hAnsi="Arial" w:cs="Arial"/>
                          <w:sz w:val="20"/>
                          <w:szCs w:val="20"/>
                        </w:rPr>
                      </w:pPr>
                      <w:r w:rsidRPr="00D00D33">
                        <w:rPr>
                          <w:rFonts w:ascii="Arial" w:hAnsi="Arial" w:cs="Arial"/>
                          <w:sz w:val="20"/>
                          <w:szCs w:val="20"/>
                        </w:rPr>
                        <w:t xml:space="preserve">Rev. </w:t>
                      </w:r>
                      <w:r>
                        <w:rPr>
                          <w:rFonts w:ascii="Arial" w:hAnsi="Arial" w:cs="Arial"/>
                          <w:sz w:val="20"/>
                          <w:szCs w:val="20"/>
                        </w:rPr>
                        <w:t>Marijke Rossi</w:t>
                      </w:r>
                      <w:r w:rsidRPr="00D00D33">
                        <w:rPr>
                          <w:rFonts w:ascii="Arial" w:hAnsi="Arial" w:cs="Arial"/>
                          <w:sz w:val="20"/>
                          <w:szCs w:val="20"/>
                        </w:rPr>
                        <w:t>, Pastor</w:t>
                      </w:r>
                    </w:p>
                    <w:p w:rsidR="000922CC" w:rsidRPr="00D00D33" w:rsidRDefault="000922CC" w:rsidP="000922CC">
                      <w:pPr>
                        <w:spacing w:after="0"/>
                        <w:contextualSpacing/>
                        <w:jc w:val="center"/>
                        <w:rPr>
                          <w:rFonts w:ascii="Arial" w:hAnsi="Arial" w:cs="Arial"/>
                          <w:sz w:val="20"/>
                          <w:szCs w:val="20"/>
                        </w:rPr>
                      </w:pPr>
                      <w:r>
                        <w:rPr>
                          <w:rFonts w:ascii="Arial" w:hAnsi="Arial" w:cs="Arial"/>
                          <w:sz w:val="20"/>
                          <w:szCs w:val="20"/>
                        </w:rPr>
                        <w:t>Rev. Chelsea Page, Associate Pastor</w:t>
                      </w:r>
                    </w:p>
                    <w:p w:rsidR="000922CC" w:rsidRPr="00D00D33" w:rsidRDefault="000922CC" w:rsidP="000922CC">
                      <w:pPr>
                        <w:contextualSpacing/>
                        <w:jc w:val="center"/>
                        <w:rPr>
                          <w:rFonts w:ascii="Arial" w:hAnsi="Arial" w:cs="Arial"/>
                          <w:i/>
                          <w:sz w:val="20"/>
                          <w:szCs w:val="20"/>
                        </w:rPr>
                      </w:pPr>
                      <w:r>
                        <w:rPr>
                          <w:rFonts w:ascii="Arial" w:hAnsi="Arial" w:cs="Arial"/>
                          <w:i/>
                          <w:sz w:val="20"/>
                          <w:szCs w:val="20"/>
                        </w:rPr>
                        <w:t>We are</w:t>
                      </w:r>
                      <w:r w:rsidRPr="00D00D33">
                        <w:rPr>
                          <w:rFonts w:ascii="Arial" w:hAnsi="Arial" w:cs="Arial"/>
                          <w:i/>
                          <w:sz w:val="20"/>
                          <w:szCs w:val="20"/>
                        </w:rPr>
                        <w:t xml:space="preserve"> a Whole Earth,</w:t>
                      </w:r>
                    </w:p>
                    <w:p w:rsidR="000922CC" w:rsidRPr="00D00D33" w:rsidRDefault="000922CC" w:rsidP="000922CC">
                      <w:pPr>
                        <w:contextualSpacing/>
                        <w:jc w:val="center"/>
                        <w:rPr>
                          <w:rFonts w:ascii="Arial" w:hAnsi="Arial" w:cs="Arial"/>
                          <w:i/>
                          <w:sz w:val="20"/>
                          <w:szCs w:val="20"/>
                        </w:rPr>
                      </w:pPr>
                      <w:r w:rsidRPr="00D00D33">
                        <w:rPr>
                          <w:rFonts w:ascii="Arial" w:hAnsi="Arial" w:cs="Arial"/>
                          <w:i/>
                          <w:sz w:val="20"/>
                          <w:szCs w:val="20"/>
                        </w:rPr>
                        <w:t>Open and Affirming Congregation</w:t>
                      </w:r>
                    </w:p>
                    <w:p w:rsidR="000922CC" w:rsidRPr="00D00D33" w:rsidRDefault="000922CC" w:rsidP="000922CC">
                      <w:pPr>
                        <w:contextualSpacing/>
                        <w:jc w:val="center"/>
                        <w:rPr>
                          <w:rFonts w:ascii="Arial" w:hAnsi="Arial" w:cs="Arial"/>
                          <w:i/>
                          <w:sz w:val="20"/>
                          <w:szCs w:val="20"/>
                        </w:rPr>
                      </w:pPr>
                      <w:r w:rsidRPr="00D00D33">
                        <w:rPr>
                          <w:rFonts w:ascii="Arial" w:hAnsi="Arial" w:cs="Arial"/>
                          <w:i/>
                          <w:sz w:val="20"/>
                          <w:szCs w:val="20"/>
                        </w:rPr>
                        <w:t>Of the United Church of Christ.</w:t>
                      </w:r>
                    </w:p>
                  </w:txbxContent>
                </v:textbox>
                <w10:wrap type="square" anchorx="margin" anchory="page"/>
                <w10:anchorlock/>
              </v:shape>
            </w:pict>
          </mc:Fallback>
        </mc:AlternateContent>
      </w:r>
      <w:r>
        <w:rPr>
          <w:rFonts w:ascii="Century Gothic" w:eastAsia="Times New Roman" w:hAnsi="Century Gothic" w:cs="Times New Roman"/>
          <w:noProof/>
          <w:color w:val="auto"/>
          <w:szCs w:val="24"/>
        </w:rPr>
        <w:drawing>
          <wp:anchor distT="0" distB="0" distL="114300" distR="114300" simplePos="0" relativeHeight="251682816" behindDoc="1" locked="1" layoutInCell="1" allowOverlap="1" wp14:anchorId="5BBCAC77" wp14:editId="703125F9">
            <wp:simplePos x="0" y="0"/>
            <wp:positionH relativeFrom="margin">
              <wp:posOffset>285750</wp:posOffset>
            </wp:positionH>
            <wp:positionV relativeFrom="margin">
              <wp:posOffset>85725</wp:posOffset>
            </wp:positionV>
            <wp:extent cx="2599055" cy="1238250"/>
            <wp:effectExtent l="0" t="0" r="0" b="0"/>
            <wp:wrapTight wrapText="bothSides">
              <wp:wrapPolygon edited="0">
                <wp:start x="0" y="0"/>
                <wp:lineTo x="0" y="21268"/>
                <wp:lineTo x="21373" y="21268"/>
                <wp:lineTo x="21373"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99055" cy="1238250"/>
                    </a:xfrm>
                    <a:prstGeom prst="rect">
                      <a:avLst/>
                    </a:prstGeom>
                    <a:noFill/>
                  </pic:spPr>
                </pic:pic>
              </a:graphicData>
            </a:graphic>
            <wp14:sizeRelH relativeFrom="margin">
              <wp14:pctWidth>0</wp14:pctWidth>
            </wp14:sizeRelH>
            <wp14:sizeRelV relativeFrom="margin">
              <wp14:pctHeight>0</wp14:pctHeight>
            </wp14:sizeRelV>
          </wp:anchor>
        </w:drawing>
      </w:r>
    </w:p>
    <w:p w:rsidR="00B13A27" w:rsidRPr="00E97C53" w:rsidRDefault="00B13A27" w:rsidP="00B13A27">
      <w:pPr>
        <w:spacing w:after="0" w:line="240" w:lineRule="auto"/>
        <w:jc w:val="center"/>
        <w:rPr>
          <w:rFonts w:ascii="Century Gothic" w:eastAsia="Times New Roman" w:hAnsi="Century Gothic" w:cs="Times New Roman"/>
          <w:sz w:val="24"/>
          <w:szCs w:val="24"/>
        </w:rPr>
      </w:pPr>
      <w:r w:rsidRPr="00E97C53">
        <w:rPr>
          <w:rFonts w:ascii="Century Gothic" w:eastAsia="Times New Roman" w:hAnsi="Century Gothic" w:cs="Arial"/>
          <w:sz w:val="24"/>
          <w:szCs w:val="24"/>
        </w:rPr>
        <w:t>Participants in Worship:</w:t>
      </w:r>
    </w:p>
    <w:p w:rsidR="00D95346" w:rsidRPr="00205D3B" w:rsidRDefault="00D95346" w:rsidP="00D95346">
      <w:pPr>
        <w:spacing w:after="0" w:line="240" w:lineRule="auto"/>
        <w:jc w:val="center"/>
        <w:rPr>
          <w:rFonts w:ascii="Century Gothic" w:eastAsia="Times New Roman" w:hAnsi="Century Gothic" w:cs="Times New Roman"/>
          <w:color w:val="auto"/>
          <w:sz w:val="24"/>
          <w:szCs w:val="24"/>
        </w:rPr>
      </w:pPr>
      <w:r w:rsidRPr="00205D3B">
        <w:rPr>
          <w:rFonts w:ascii="Century Gothic" w:eastAsia="Times New Roman" w:hAnsi="Century Gothic" w:cs="Arial"/>
          <w:b/>
          <w:bCs/>
          <w:sz w:val="24"/>
          <w:szCs w:val="24"/>
        </w:rPr>
        <w:t xml:space="preserve">Reader: </w:t>
      </w:r>
      <w:proofErr w:type="spellStart"/>
      <w:r w:rsidRPr="00205D3B">
        <w:rPr>
          <w:rFonts w:ascii="Century Gothic" w:eastAsia="Times New Roman" w:hAnsi="Century Gothic" w:cs="Arial"/>
          <w:b/>
          <w:bCs/>
          <w:sz w:val="24"/>
          <w:szCs w:val="24"/>
        </w:rPr>
        <w:t>Centurier</w:t>
      </w:r>
      <w:proofErr w:type="spellEnd"/>
      <w:r w:rsidRPr="00205D3B">
        <w:rPr>
          <w:rFonts w:ascii="Century Gothic" w:eastAsia="Times New Roman" w:hAnsi="Century Gothic" w:cs="Arial"/>
          <w:b/>
          <w:bCs/>
          <w:sz w:val="24"/>
          <w:szCs w:val="24"/>
        </w:rPr>
        <w:t>-Harris Family, Andrew and Ian Hanrahan</w:t>
      </w:r>
    </w:p>
    <w:p w:rsidR="00D95346" w:rsidRPr="00205D3B" w:rsidRDefault="00D95346" w:rsidP="00D95346">
      <w:pPr>
        <w:spacing w:after="0" w:line="240" w:lineRule="auto"/>
        <w:jc w:val="center"/>
        <w:rPr>
          <w:rFonts w:ascii="Century Gothic" w:eastAsia="Times New Roman" w:hAnsi="Century Gothic" w:cs="Times New Roman"/>
          <w:color w:val="auto"/>
          <w:sz w:val="24"/>
          <w:szCs w:val="24"/>
        </w:rPr>
      </w:pPr>
      <w:r w:rsidRPr="00205D3B">
        <w:rPr>
          <w:rFonts w:ascii="Century Gothic" w:eastAsia="Times New Roman" w:hAnsi="Century Gothic" w:cs="Arial"/>
          <w:b/>
          <w:bCs/>
          <w:sz w:val="24"/>
          <w:szCs w:val="24"/>
        </w:rPr>
        <w:t xml:space="preserve">Music: Matt Mortensen, Kelly Martin, Cory McCann, Scott </w:t>
      </w:r>
      <w:proofErr w:type="spellStart"/>
      <w:r w:rsidRPr="00205D3B">
        <w:rPr>
          <w:rFonts w:ascii="Century Gothic" w:eastAsia="Times New Roman" w:hAnsi="Century Gothic" w:cs="Arial"/>
          <w:b/>
          <w:bCs/>
          <w:sz w:val="24"/>
          <w:szCs w:val="24"/>
        </w:rPr>
        <w:t>Blackhurst</w:t>
      </w:r>
      <w:proofErr w:type="spellEnd"/>
      <w:r w:rsidRPr="00205D3B">
        <w:rPr>
          <w:rFonts w:ascii="Century Gothic" w:eastAsia="Times New Roman" w:hAnsi="Century Gothic" w:cs="Arial"/>
          <w:b/>
          <w:bCs/>
          <w:sz w:val="24"/>
          <w:szCs w:val="24"/>
        </w:rPr>
        <w:t>,</w:t>
      </w:r>
    </w:p>
    <w:p w:rsidR="00D95346" w:rsidRPr="00205D3B" w:rsidRDefault="00D95346" w:rsidP="00D95346">
      <w:pPr>
        <w:spacing w:after="0" w:line="240" w:lineRule="auto"/>
        <w:jc w:val="center"/>
        <w:rPr>
          <w:rFonts w:ascii="Century Gothic" w:eastAsia="Times New Roman" w:hAnsi="Century Gothic" w:cs="Times New Roman"/>
          <w:color w:val="auto"/>
          <w:sz w:val="24"/>
          <w:szCs w:val="24"/>
        </w:rPr>
      </w:pPr>
      <w:proofErr w:type="spellStart"/>
      <w:r w:rsidRPr="00205D3B">
        <w:rPr>
          <w:rFonts w:ascii="Century Gothic" w:eastAsia="Times New Roman" w:hAnsi="Century Gothic" w:cs="Arial"/>
          <w:b/>
          <w:bCs/>
          <w:sz w:val="24"/>
          <w:szCs w:val="24"/>
        </w:rPr>
        <w:t>Cinda</w:t>
      </w:r>
      <w:proofErr w:type="spellEnd"/>
      <w:r w:rsidRPr="00205D3B">
        <w:rPr>
          <w:rFonts w:ascii="Century Gothic" w:eastAsia="Times New Roman" w:hAnsi="Century Gothic" w:cs="Arial"/>
          <w:b/>
          <w:bCs/>
          <w:sz w:val="24"/>
          <w:szCs w:val="24"/>
        </w:rPr>
        <w:t xml:space="preserve"> Christensen, and Twist of Faith</w:t>
      </w:r>
    </w:p>
    <w:p w:rsidR="00D95346" w:rsidRPr="00205D3B" w:rsidRDefault="00D95346" w:rsidP="00D95346">
      <w:pPr>
        <w:spacing w:after="0" w:line="240" w:lineRule="auto"/>
        <w:jc w:val="center"/>
        <w:rPr>
          <w:rFonts w:ascii="Century Gothic" w:eastAsia="Times New Roman" w:hAnsi="Century Gothic" w:cs="Times New Roman"/>
          <w:color w:val="auto"/>
          <w:sz w:val="24"/>
          <w:szCs w:val="24"/>
        </w:rPr>
      </w:pPr>
      <w:r w:rsidRPr="00205D3B">
        <w:rPr>
          <w:rFonts w:ascii="Century Gothic" w:eastAsia="Times New Roman" w:hAnsi="Century Gothic" w:cs="Arial"/>
          <w:b/>
          <w:bCs/>
          <w:sz w:val="24"/>
          <w:szCs w:val="24"/>
        </w:rPr>
        <w:t>Children’s Chat: Rev. Chelsea Page</w:t>
      </w:r>
      <w:r>
        <w:rPr>
          <w:rFonts w:ascii="Century Gothic" w:eastAsia="Times New Roman" w:hAnsi="Century Gothic" w:cs="Arial"/>
          <w:b/>
          <w:bCs/>
          <w:sz w:val="24"/>
          <w:szCs w:val="24"/>
        </w:rPr>
        <w:t xml:space="preserve">, </w:t>
      </w:r>
      <w:r w:rsidRPr="00205D3B">
        <w:rPr>
          <w:rFonts w:ascii="Century Gothic" w:eastAsia="Times New Roman" w:hAnsi="Century Gothic" w:cs="Arial"/>
          <w:b/>
          <w:bCs/>
          <w:sz w:val="24"/>
          <w:szCs w:val="24"/>
        </w:rPr>
        <w:t xml:space="preserve">Slides: Connie </w:t>
      </w:r>
      <w:proofErr w:type="spellStart"/>
      <w:r w:rsidRPr="00205D3B">
        <w:rPr>
          <w:rFonts w:ascii="Century Gothic" w:eastAsia="Times New Roman" w:hAnsi="Century Gothic" w:cs="Arial"/>
          <w:b/>
          <w:bCs/>
          <w:sz w:val="24"/>
          <w:szCs w:val="24"/>
        </w:rPr>
        <w:t>Nomann</w:t>
      </w:r>
      <w:proofErr w:type="spellEnd"/>
    </w:p>
    <w:p w:rsidR="00A31B81" w:rsidRPr="0070060E" w:rsidRDefault="00A31B81" w:rsidP="00D95346">
      <w:pPr>
        <w:spacing w:after="0" w:line="240" w:lineRule="auto"/>
        <w:ind w:left="90"/>
        <w:jc w:val="center"/>
        <w:rPr>
          <w:rFonts w:ascii="Century Gothic" w:eastAsia="Times New Roman" w:hAnsi="Century Gothic" w:cs="Times New Roman"/>
          <w:color w:val="auto"/>
          <w:sz w:val="24"/>
          <w:szCs w:val="24"/>
        </w:rPr>
      </w:pPr>
    </w:p>
    <w:sectPr w:rsidR="00A31B81" w:rsidRPr="0070060E" w:rsidSect="00AB68E9">
      <w:type w:val="continuous"/>
      <w:pgSz w:w="10080" w:h="12240" w:orient="landscape" w:code="5"/>
      <w:pgMar w:top="720" w:right="720" w:bottom="360" w:left="720" w:header="706" w:footer="706" w:gutter="0"/>
      <w:paperSrc w:first="7" w:other="7"/>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GRJNV H+ Myriad Pro">
    <w:altName w:val="GRJNV H+ Myriad Pro"/>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EF7BEE"/>
    <w:multiLevelType w:val="multilevel"/>
    <w:tmpl w:val="73865F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7171AE"/>
    <w:multiLevelType w:val="hybridMultilevel"/>
    <w:tmpl w:val="F53A3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9521B5"/>
    <w:multiLevelType w:val="hybridMultilevel"/>
    <w:tmpl w:val="BF6E5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0C56BA"/>
    <w:multiLevelType w:val="hybridMultilevel"/>
    <w:tmpl w:val="22AC9DB8"/>
    <w:lvl w:ilvl="0" w:tplc="80804D54">
      <w:numFmt w:val="bullet"/>
      <w:lvlText w:val="-"/>
      <w:lvlJc w:val="left"/>
      <w:pPr>
        <w:ind w:left="6120" w:hanging="360"/>
      </w:pPr>
      <w:rPr>
        <w:rFonts w:ascii="Century Gothic" w:eastAsia="Times New Roman" w:hAnsi="Century Gothic" w:cs="Arial" w:hint="default"/>
        <w:b/>
        <w:i/>
        <w:color w:val="000000"/>
      </w:rPr>
    </w:lvl>
    <w:lvl w:ilvl="1" w:tplc="04090003" w:tentative="1">
      <w:start w:val="1"/>
      <w:numFmt w:val="bullet"/>
      <w:lvlText w:val="o"/>
      <w:lvlJc w:val="left"/>
      <w:pPr>
        <w:ind w:left="6840" w:hanging="360"/>
      </w:pPr>
      <w:rPr>
        <w:rFonts w:ascii="Courier New" w:hAnsi="Courier New" w:cs="Courier New" w:hint="default"/>
      </w:rPr>
    </w:lvl>
    <w:lvl w:ilvl="2" w:tplc="04090005" w:tentative="1">
      <w:start w:val="1"/>
      <w:numFmt w:val="bullet"/>
      <w:lvlText w:val=""/>
      <w:lvlJc w:val="left"/>
      <w:pPr>
        <w:ind w:left="7560" w:hanging="360"/>
      </w:pPr>
      <w:rPr>
        <w:rFonts w:ascii="Wingdings" w:hAnsi="Wingdings" w:hint="default"/>
      </w:rPr>
    </w:lvl>
    <w:lvl w:ilvl="3" w:tplc="04090001" w:tentative="1">
      <w:start w:val="1"/>
      <w:numFmt w:val="bullet"/>
      <w:lvlText w:val=""/>
      <w:lvlJc w:val="left"/>
      <w:pPr>
        <w:ind w:left="8280" w:hanging="360"/>
      </w:pPr>
      <w:rPr>
        <w:rFonts w:ascii="Symbol" w:hAnsi="Symbol" w:hint="default"/>
      </w:rPr>
    </w:lvl>
    <w:lvl w:ilvl="4" w:tplc="04090003" w:tentative="1">
      <w:start w:val="1"/>
      <w:numFmt w:val="bullet"/>
      <w:lvlText w:val="o"/>
      <w:lvlJc w:val="left"/>
      <w:pPr>
        <w:ind w:left="9000" w:hanging="360"/>
      </w:pPr>
      <w:rPr>
        <w:rFonts w:ascii="Courier New" w:hAnsi="Courier New" w:cs="Courier New" w:hint="default"/>
      </w:rPr>
    </w:lvl>
    <w:lvl w:ilvl="5" w:tplc="04090005" w:tentative="1">
      <w:start w:val="1"/>
      <w:numFmt w:val="bullet"/>
      <w:lvlText w:val=""/>
      <w:lvlJc w:val="left"/>
      <w:pPr>
        <w:ind w:left="9720" w:hanging="360"/>
      </w:pPr>
      <w:rPr>
        <w:rFonts w:ascii="Wingdings" w:hAnsi="Wingdings" w:hint="default"/>
      </w:rPr>
    </w:lvl>
    <w:lvl w:ilvl="6" w:tplc="04090001" w:tentative="1">
      <w:start w:val="1"/>
      <w:numFmt w:val="bullet"/>
      <w:lvlText w:val=""/>
      <w:lvlJc w:val="left"/>
      <w:pPr>
        <w:ind w:left="10440" w:hanging="360"/>
      </w:pPr>
      <w:rPr>
        <w:rFonts w:ascii="Symbol" w:hAnsi="Symbol" w:hint="default"/>
      </w:rPr>
    </w:lvl>
    <w:lvl w:ilvl="7" w:tplc="04090003" w:tentative="1">
      <w:start w:val="1"/>
      <w:numFmt w:val="bullet"/>
      <w:lvlText w:val="o"/>
      <w:lvlJc w:val="left"/>
      <w:pPr>
        <w:ind w:left="11160" w:hanging="360"/>
      </w:pPr>
      <w:rPr>
        <w:rFonts w:ascii="Courier New" w:hAnsi="Courier New" w:cs="Courier New" w:hint="default"/>
      </w:rPr>
    </w:lvl>
    <w:lvl w:ilvl="8" w:tplc="04090005" w:tentative="1">
      <w:start w:val="1"/>
      <w:numFmt w:val="bullet"/>
      <w:lvlText w:val=""/>
      <w:lvlJc w:val="left"/>
      <w:pPr>
        <w:ind w:left="11880" w:hanging="360"/>
      </w:pPr>
      <w:rPr>
        <w:rFonts w:ascii="Wingdings" w:hAnsi="Wingdings" w:hint="default"/>
      </w:rPr>
    </w:lvl>
  </w:abstractNum>
  <w:abstractNum w:abstractNumId="4" w15:restartNumberingAfterBreak="0">
    <w:nsid w:val="2702330A"/>
    <w:multiLevelType w:val="multilevel"/>
    <w:tmpl w:val="A530C5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8F57489"/>
    <w:multiLevelType w:val="multilevel"/>
    <w:tmpl w:val="FE84CE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D457559"/>
    <w:multiLevelType w:val="multilevel"/>
    <w:tmpl w:val="59CA13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233043F"/>
    <w:multiLevelType w:val="hybridMultilevel"/>
    <w:tmpl w:val="2AE62B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5462C1"/>
    <w:multiLevelType w:val="hybridMultilevel"/>
    <w:tmpl w:val="A44686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854700E"/>
    <w:multiLevelType w:val="multilevel"/>
    <w:tmpl w:val="4790DD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B6B176E"/>
    <w:multiLevelType w:val="multilevel"/>
    <w:tmpl w:val="2F1CB2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0D959BA"/>
    <w:multiLevelType w:val="multilevel"/>
    <w:tmpl w:val="F47485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7DC6549"/>
    <w:multiLevelType w:val="hybridMultilevel"/>
    <w:tmpl w:val="CB5E6B2C"/>
    <w:lvl w:ilvl="0" w:tplc="04090001">
      <w:start w:val="1"/>
      <w:numFmt w:val="bullet"/>
      <w:lvlText w:val=""/>
      <w:lvlJc w:val="left"/>
      <w:pPr>
        <w:ind w:left="9720" w:hanging="360"/>
      </w:pPr>
      <w:rPr>
        <w:rFonts w:ascii="Symbol" w:hAnsi="Symbol" w:hint="default"/>
      </w:rPr>
    </w:lvl>
    <w:lvl w:ilvl="1" w:tplc="04090003">
      <w:start w:val="1"/>
      <w:numFmt w:val="bullet"/>
      <w:lvlText w:val="o"/>
      <w:lvlJc w:val="left"/>
      <w:pPr>
        <w:ind w:left="10440" w:hanging="360"/>
      </w:pPr>
      <w:rPr>
        <w:rFonts w:ascii="Courier New" w:hAnsi="Courier New" w:cs="Courier New" w:hint="default"/>
      </w:rPr>
    </w:lvl>
    <w:lvl w:ilvl="2" w:tplc="04090005" w:tentative="1">
      <w:start w:val="1"/>
      <w:numFmt w:val="bullet"/>
      <w:lvlText w:val=""/>
      <w:lvlJc w:val="left"/>
      <w:pPr>
        <w:ind w:left="11160" w:hanging="360"/>
      </w:pPr>
      <w:rPr>
        <w:rFonts w:ascii="Wingdings" w:hAnsi="Wingdings" w:hint="default"/>
      </w:rPr>
    </w:lvl>
    <w:lvl w:ilvl="3" w:tplc="04090001" w:tentative="1">
      <w:start w:val="1"/>
      <w:numFmt w:val="bullet"/>
      <w:lvlText w:val=""/>
      <w:lvlJc w:val="left"/>
      <w:pPr>
        <w:ind w:left="11880" w:hanging="360"/>
      </w:pPr>
      <w:rPr>
        <w:rFonts w:ascii="Symbol" w:hAnsi="Symbol" w:hint="default"/>
      </w:rPr>
    </w:lvl>
    <w:lvl w:ilvl="4" w:tplc="04090003" w:tentative="1">
      <w:start w:val="1"/>
      <w:numFmt w:val="bullet"/>
      <w:lvlText w:val="o"/>
      <w:lvlJc w:val="left"/>
      <w:pPr>
        <w:ind w:left="12600" w:hanging="360"/>
      </w:pPr>
      <w:rPr>
        <w:rFonts w:ascii="Courier New" w:hAnsi="Courier New" w:cs="Courier New" w:hint="default"/>
      </w:rPr>
    </w:lvl>
    <w:lvl w:ilvl="5" w:tplc="04090005" w:tentative="1">
      <w:start w:val="1"/>
      <w:numFmt w:val="bullet"/>
      <w:lvlText w:val=""/>
      <w:lvlJc w:val="left"/>
      <w:pPr>
        <w:ind w:left="13320" w:hanging="360"/>
      </w:pPr>
      <w:rPr>
        <w:rFonts w:ascii="Wingdings" w:hAnsi="Wingdings" w:hint="default"/>
      </w:rPr>
    </w:lvl>
    <w:lvl w:ilvl="6" w:tplc="04090001" w:tentative="1">
      <w:start w:val="1"/>
      <w:numFmt w:val="bullet"/>
      <w:lvlText w:val=""/>
      <w:lvlJc w:val="left"/>
      <w:pPr>
        <w:ind w:left="14040" w:hanging="360"/>
      </w:pPr>
      <w:rPr>
        <w:rFonts w:ascii="Symbol" w:hAnsi="Symbol" w:hint="default"/>
      </w:rPr>
    </w:lvl>
    <w:lvl w:ilvl="7" w:tplc="04090003" w:tentative="1">
      <w:start w:val="1"/>
      <w:numFmt w:val="bullet"/>
      <w:lvlText w:val="o"/>
      <w:lvlJc w:val="left"/>
      <w:pPr>
        <w:ind w:left="14760" w:hanging="360"/>
      </w:pPr>
      <w:rPr>
        <w:rFonts w:ascii="Courier New" w:hAnsi="Courier New" w:cs="Courier New" w:hint="default"/>
      </w:rPr>
    </w:lvl>
    <w:lvl w:ilvl="8" w:tplc="04090005" w:tentative="1">
      <w:start w:val="1"/>
      <w:numFmt w:val="bullet"/>
      <w:lvlText w:val=""/>
      <w:lvlJc w:val="left"/>
      <w:pPr>
        <w:ind w:left="15480" w:hanging="360"/>
      </w:pPr>
      <w:rPr>
        <w:rFonts w:ascii="Wingdings" w:hAnsi="Wingdings" w:hint="default"/>
      </w:rPr>
    </w:lvl>
  </w:abstractNum>
  <w:abstractNum w:abstractNumId="13" w15:restartNumberingAfterBreak="0">
    <w:nsid w:val="58E34DEA"/>
    <w:multiLevelType w:val="multilevel"/>
    <w:tmpl w:val="A226F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DFD7DF7"/>
    <w:multiLevelType w:val="hybridMultilevel"/>
    <w:tmpl w:val="78E6A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4AB3977"/>
    <w:multiLevelType w:val="hybridMultilevel"/>
    <w:tmpl w:val="8D440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695296C"/>
    <w:multiLevelType w:val="multilevel"/>
    <w:tmpl w:val="843A1F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3A31783"/>
    <w:multiLevelType w:val="multilevel"/>
    <w:tmpl w:val="4B16DA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3E02332"/>
    <w:multiLevelType w:val="multilevel"/>
    <w:tmpl w:val="F446C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7FB2AD9"/>
    <w:multiLevelType w:val="multilevel"/>
    <w:tmpl w:val="280A93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D3E0A2B"/>
    <w:multiLevelType w:val="multilevel"/>
    <w:tmpl w:val="707600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D696CA5"/>
    <w:multiLevelType w:val="multilevel"/>
    <w:tmpl w:val="945CF8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4"/>
  </w:num>
  <w:num w:numId="2">
    <w:abstractNumId w:val="6"/>
  </w:num>
  <w:num w:numId="3">
    <w:abstractNumId w:val="18"/>
  </w:num>
  <w:num w:numId="4">
    <w:abstractNumId w:val="17"/>
  </w:num>
  <w:num w:numId="5">
    <w:abstractNumId w:val="21"/>
  </w:num>
  <w:num w:numId="6">
    <w:abstractNumId w:val="12"/>
  </w:num>
  <w:num w:numId="7">
    <w:abstractNumId w:val="16"/>
  </w:num>
  <w:num w:numId="8">
    <w:abstractNumId w:val="9"/>
  </w:num>
  <w:num w:numId="9">
    <w:abstractNumId w:val="1"/>
  </w:num>
  <w:num w:numId="10">
    <w:abstractNumId w:val="2"/>
  </w:num>
  <w:num w:numId="11">
    <w:abstractNumId w:val="7"/>
  </w:num>
  <w:num w:numId="12">
    <w:abstractNumId w:val="20"/>
  </w:num>
  <w:num w:numId="13">
    <w:abstractNumId w:val="10"/>
  </w:num>
  <w:num w:numId="14">
    <w:abstractNumId w:val="15"/>
  </w:num>
  <w:num w:numId="15">
    <w:abstractNumId w:val="3"/>
  </w:num>
  <w:num w:numId="16">
    <w:abstractNumId w:val="14"/>
  </w:num>
  <w:num w:numId="17">
    <w:abstractNumId w:val="19"/>
  </w:num>
  <w:num w:numId="18">
    <w:abstractNumId w:val="13"/>
  </w:num>
  <w:num w:numId="19">
    <w:abstractNumId w:val="11"/>
  </w:num>
  <w:num w:numId="20">
    <w:abstractNumId w:val="0"/>
  </w:num>
  <w:num w:numId="21">
    <w:abstractNumId w:val="5"/>
    <w:lvlOverride w:ilvl="0">
      <w:lvl w:ilvl="0">
        <w:numFmt w:val="decimal"/>
        <w:lvlText w:val="%1."/>
        <w:lvlJc w:val="left"/>
      </w:lvl>
    </w:lvlOverride>
  </w:num>
  <w:num w:numId="22">
    <w:abstractNumId w:val="8"/>
  </w:num>
  <w:num w:numId="23">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bookFoldPrinting/>
  <w:drawingGridHorizontalSpacing w:val="11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0006B1"/>
    <w:rsid w:val="0000070C"/>
    <w:rsid w:val="00001225"/>
    <w:rsid w:val="00001349"/>
    <w:rsid w:val="000021AD"/>
    <w:rsid w:val="0000230E"/>
    <w:rsid w:val="00002399"/>
    <w:rsid w:val="00002B9D"/>
    <w:rsid w:val="00002DD3"/>
    <w:rsid w:val="00003105"/>
    <w:rsid w:val="00003333"/>
    <w:rsid w:val="00003D55"/>
    <w:rsid w:val="00003D61"/>
    <w:rsid w:val="00003F88"/>
    <w:rsid w:val="000045DC"/>
    <w:rsid w:val="00006085"/>
    <w:rsid w:val="00006D3B"/>
    <w:rsid w:val="00006E07"/>
    <w:rsid w:val="00007504"/>
    <w:rsid w:val="000076E9"/>
    <w:rsid w:val="00011107"/>
    <w:rsid w:val="000125D3"/>
    <w:rsid w:val="00012750"/>
    <w:rsid w:val="00012AFA"/>
    <w:rsid w:val="00013C23"/>
    <w:rsid w:val="0001406B"/>
    <w:rsid w:val="00014084"/>
    <w:rsid w:val="000147E7"/>
    <w:rsid w:val="000152B2"/>
    <w:rsid w:val="000158BD"/>
    <w:rsid w:val="000166F1"/>
    <w:rsid w:val="00017136"/>
    <w:rsid w:val="0001727E"/>
    <w:rsid w:val="000173B1"/>
    <w:rsid w:val="000204BF"/>
    <w:rsid w:val="000207CE"/>
    <w:rsid w:val="0002204E"/>
    <w:rsid w:val="0002250F"/>
    <w:rsid w:val="000227EF"/>
    <w:rsid w:val="0002287C"/>
    <w:rsid w:val="00023645"/>
    <w:rsid w:val="00023836"/>
    <w:rsid w:val="000255A2"/>
    <w:rsid w:val="00025BC9"/>
    <w:rsid w:val="00026463"/>
    <w:rsid w:val="00026772"/>
    <w:rsid w:val="000269FD"/>
    <w:rsid w:val="00026F88"/>
    <w:rsid w:val="00027040"/>
    <w:rsid w:val="00027687"/>
    <w:rsid w:val="00027902"/>
    <w:rsid w:val="00027D98"/>
    <w:rsid w:val="00027E14"/>
    <w:rsid w:val="0003084E"/>
    <w:rsid w:val="0003093F"/>
    <w:rsid w:val="00030D21"/>
    <w:rsid w:val="0003123A"/>
    <w:rsid w:val="00031332"/>
    <w:rsid w:val="00031390"/>
    <w:rsid w:val="000337B4"/>
    <w:rsid w:val="000355E1"/>
    <w:rsid w:val="00035988"/>
    <w:rsid w:val="00036685"/>
    <w:rsid w:val="000374F3"/>
    <w:rsid w:val="00037900"/>
    <w:rsid w:val="00037937"/>
    <w:rsid w:val="00037FDB"/>
    <w:rsid w:val="00041188"/>
    <w:rsid w:val="00041648"/>
    <w:rsid w:val="00041D9A"/>
    <w:rsid w:val="00041F2E"/>
    <w:rsid w:val="00041F92"/>
    <w:rsid w:val="00042550"/>
    <w:rsid w:val="00042C4A"/>
    <w:rsid w:val="00043F25"/>
    <w:rsid w:val="00045802"/>
    <w:rsid w:val="00045D9B"/>
    <w:rsid w:val="00045DEE"/>
    <w:rsid w:val="000463A8"/>
    <w:rsid w:val="000463C0"/>
    <w:rsid w:val="000471A5"/>
    <w:rsid w:val="0004728A"/>
    <w:rsid w:val="00050244"/>
    <w:rsid w:val="0005058F"/>
    <w:rsid w:val="00051467"/>
    <w:rsid w:val="00051B0C"/>
    <w:rsid w:val="00052670"/>
    <w:rsid w:val="00052811"/>
    <w:rsid w:val="0005319F"/>
    <w:rsid w:val="000539BC"/>
    <w:rsid w:val="00054138"/>
    <w:rsid w:val="00054526"/>
    <w:rsid w:val="0005466A"/>
    <w:rsid w:val="00054D67"/>
    <w:rsid w:val="0005584E"/>
    <w:rsid w:val="0005638E"/>
    <w:rsid w:val="000563E6"/>
    <w:rsid w:val="0005687F"/>
    <w:rsid w:val="00056B09"/>
    <w:rsid w:val="00056BF5"/>
    <w:rsid w:val="000570AF"/>
    <w:rsid w:val="00057957"/>
    <w:rsid w:val="00057FC8"/>
    <w:rsid w:val="00061178"/>
    <w:rsid w:val="0006142A"/>
    <w:rsid w:val="000615EF"/>
    <w:rsid w:val="000616AF"/>
    <w:rsid w:val="00061A8A"/>
    <w:rsid w:val="0006294B"/>
    <w:rsid w:val="00062CBA"/>
    <w:rsid w:val="00064227"/>
    <w:rsid w:val="000643FD"/>
    <w:rsid w:val="000649C9"/>
    <w:rsid w:val="00064BE6"/>
    <w:rsid w:val="0006584E"/>
    <w:rsid w:val="00065F59"/>
    <w:rsid w:val="00067265"/>
    <w:rsid w:val="00067301"/>
    <w:rsid w:val="00067B8D"/>
    <w:rsid w:val="00067D08"/>
    <w:rsid w:val="00067DB7"/>
    <w:rsid w:val="00070E60"/>
    <w:rsid w:val="00070EC0"/>
    <w:rsid w:val="00071656"/>
    <w:rsid w:val="00071D57"/>
    <w:rsid w:val="00072099"/>
    <w:rsid w:val="00072193"/>
    <w:rsid w:val="000728D8"/>
    <w:rsid w:val="00073B35"/>
    <w:rsid w:val="000741B6"/>
    <w:rsid w:val="000745F4"/>
    <w:rsid w:val="00075D67"/>
    <w:rsid w:val="00075FF9"/>
    <w:rsid w:val="00076D78"/>
    <w:rsid w:val="00076E9C"/>
    <w:rsid w:val="00080A41"/>
    <w:rsid w:val="00081FC9"/>
    <w:rsid w:val="00083952"/>
    <w:rsid w:val="00084C36"/>
    <w:rsid w:val="000850BE"/>
    <w:rsid w:val="00085550"/>
    <w:rsid w:val="00086417"/>
    <w:rsid w:val="000866F7"/>
    <w:rsid w:val="00086D4B"/>
    <w:rsid w:val="00087332"/>
    <w:rsid w:val="0008754E"/>
    <w:rsid w:val="000876CD"/>
    <w:rsid w:val="00087CAA"/>
    <w:rsid w:val="000907BA"/>
    <w:rsid w:val="00092020"/>
    <w:rsid w:val="000922CC"/>
    <w:rsid w:val="00092348"/>
    <w:rsid w:val="00092DBE"/>
    <w:rsid w:val="00093304"/>
    <w:rsid w:val="00093701"/>
    <w:rsid w:val="00093CE8"/>
    <w:rsid w:val="00094045"/>
    <w:rsid w:val="000944A2"/>
    <w:rsid w:val="000947BE"/>
    <w:rsid w:val="00094B61"/>
    <w:rsid w:val="00094BA1"/>
    <w:rsid w:val="00094EA9"/>
    <w:rsid w:val="0009540B"/>
    <w:rsid w:val="00096EA5"/>
    <w:rsid w:val="00096EFA"/>
    <w:rsid w:val="00097208"/>
    <w:rsid w:val="0009773A"/>
    <w:rsid w:val="00097B59"/>
    <w:rsid w:val="000A04D5"/>
    <w:rsid w:val="000A04EC"/>
    <w:rsid w:val="000A0ABE"/>
    <w:rsid w:val="000A0D81"/>
    <w:rsid w:val="000A0FC9"/>
    <w:rsid w:val="000A19FB"/>
    <w:rsid w:val="000A1A9A"/>
    <w:rsid w:val="000A21D7"/>
    <w:rsid w:val="000A26AB"/>
    <w:rsid w:val="000A2805"/>
    <w:rsid w:val="000A287F"/>
    <w:rsid w:val="000A28A4"/>
    <w:rsid w:val="000A2DED"/>
    <w:rsid w:val="000A2E23"/>
    <w:rsid w:val="000A3203"/>
    <w:rsid w:val="000A327D"/>
    <w:rsid w:val="000A346E"/>
    <w:rsid w:val="000A3557"/>
    <w:rsid w:val="000A3D63"/>
    <w:rsid w:val="000A4AFC"/>
    <w:rsid w:val="000A5786"/>
    <w:rsid w:val="000A5984"/>
    <w:rsid w:val="000A5ED6"/>
    <w:rsid w:val="000A5F2C"/>
    <w:rsid w:val="000A5F91"/>
    <w:rsid w:val="000A60C0"/>
    <w:rsid w:val="000A6C81"/>
    <w:rsid w:val="000A6F23"/>
    <w:rsid w:val="000A793E"/>
    <w:rsid w:val="000A7E10"/>
    <w:rsid w:val="000B0BEC"/>
    <w:rsid w:val="000B0D03"/>
    <w:rsid w:val="000B13EE"/>
    <w:rsid w:val="000B232C"/>
    <w:rsid w:val="000B26F3"/>
    <w:rsid w:val="000B31E1"/>
    <w:rsid w:val="000B36B8"/>
    <w:rsid w:val="000B38A1"/>
    <w:rsid w:val="000B3982"/>
    <w:rsid w:val="000B3BCB"/>
    <w:rsid w:val="000B3CA2"/>
    <w:rsid w:val="000B40DF"/>
    <w:rsid w:val="000B49EE"/>
    <w:rsid w:val="000B4DD8"/>
    <w:rsid w:val="000B529C"/>
    <w:rsid w:val="000B5443"/>
    <w:rsid w:val="000B576C"/>
    <w:rsid w:val="000B5927"/>
    <w:rsid w:val="000B5D73"/>
    <w:rsid w:val="000B60DD"/>
    <w:rsid w:val="000B71B3"/>
    <w:rsid w:val="000B7C02"/>
    <w:rsid w:val="000B7E08"/>
    <w:rsid w:val="000B7F39"/>
    <w:rsid w:val="000C0A49"/>
    <w:rsid w:val="000C0AAB"/>
    <w:rsid w:val="000C0F03"/>
    <w:rsid w:val="000C1942"/>
    <w:rsid w:val="000C1BC0"/>
    <w:rsid w:val="000C1C65"/>
    <w:rsid w:val="000C1E2F"/>
    <w:rsid w:val="000C203E"/>
    <w:rsid w:val="000C4028"/>
    <w:rsid w:val="000C4073"/>
    <w:rsid w:val="000C4228"/>
    <w:rsid w:val="000C4C7E"/>
    <w:rsid w:val="000C5188"/>
    <w:rsid w:val="000C5368"/>
    <w:rsid w:val="000C616E"/>
    <w:rsid w:val="000C62FC"/>
    <w:rsid w:val="000C6485"/>
    <w:rsid w:val="000C64EC"/>
    <w:rsid w:val="000C65F2"/>
    <w:rsid w:val="000C6799"/>
    <w:rsid w:val="000C683D"/>
    <w:rsid w:val="000C6A17"/>
    <w:rsid w:val="000C6EBF"/>
    <w:rsid w:val="000C748F"/>
    <w:rsid w:val="000C7ED9"/>
    <w:rsid w:val="000D0102"/>
    <w:rsid w:val="000D0162"/>
    <w:rsid w:val="000D0598"/>
    <w:rsid w:val="000D09D4"/>
    <w:rsid w:val="000D0DDF"/>
    <w:rsid w:val="000D1798"/>
    <w:rsid w:val="000D2189"/>
    <w:rsid w:val="000D374B"/>
    <w:rsid w:val="000D40A3"/>
    <w:rsid w:val="000D4DC5"/>
    <w:rsid w:val="000D5471"/>
    <w:rsid w:val="000D5B03"/>
    <w:rsid w:val="000D5F65"/>
    <w:rsid w:val="000D6435"/>
    <w:rsid w:val="000D70BA"/>
    <w:rsid w:val="000D78A9"/>
    <w:rsid w:val="000E02A9"/>
    <w:rsid w:val="000E0962"/>
    <w:rsid w:val="000E0990"/>
    <w:rsid w:val="000E0EB0"/>
    <w:rsid w:val="000E16AD"/>
    <w:rsid w:val="000E1D8A"/>
    <w:rsid w:val="000E2151"/>
    <w:rsid w:val="000E4022"/>
    <w:rsid w:val="000E4D0F"/>
    <w:rsid w:val="000E50C1"/>
    <w:rsid w:val="000E561B"/>
    <w:rsid w:val="000E5675"/>
    <w:rsid w:val="000E5778"/>
    <w:rsid w:val="000E59D1"/>
    <w:rsid w:val="000E5D96"/>
    <w:rsid w:val="000E5E14"/>
    <w:rsid w:val="000E6894"/>
    <w:rsid w:val="000E76EE"/>
    <w:rsid w:val="000F023C"/>
    <w:rsid w:val="000F04DC"/>
    <w:rsid w:val="000F0659"/>
    <w:rsid w:val="000F0A2A"/>
    <w:rsid w:val="000F0D7D"/>
    <w:rsid w:val="000F2BD4"/>
    <w:rsid w:val="000F2F8C"/>
    <w:rsid w:val="000F325D"/>
    <w:rsid w:val="000F3D4D"/>
    <w:rsid w:val="000F545E"/>
    <w:rsid w:val="000F58F0"/>
    <w:rsid w:val="000F5D3C"/>
    <w:rsid w:val="000F7108"/>
    <w:rsid w:val="0010006D"/>
    <w:rsid w:val="0010184A"/>
    <w:rsid w:val="00101C41"/>
    <w:rsid w:val="001020BD"/>
    <w:rsid w:val="001026DF"/>
    <w:rsid w:val="00102DC2"/>
    <w:rsid w:val="0010333C"/>
    <w:rsid w:val="00103511"/>
    <w:rsid w:val="001037B0"/>
    <w:rsid w:val="00103E1D"/>
    <w:rsid w:val="001040C6"/>
    <w:rsid w:val="001041D5"/>
    <w:rsid w:val="00104654"/>
    <w:rsid w:val="00104D50"/>
    <w:rsid w:val="00105487"/>
    <w:rsid w:val="00105E02"/>
    <w:rsid w:val="00106876"/>
    <w:rsid w:val="00110032"/>
    <w:rsid w:val="00110158"/>
    <w:rsid w:val="001107D8"/>
    <w:rsid w:val="00110C3C"/>
    <w:rsid w:val="00110CC3"/>
    <w:rsid w:val="00110DEE"/>
    <w:rsid w:val="001112DC"/>
    <w:rsid w:val="0011133D"/>
    <w:rsid w:val="00111951"/>
    <w:rsid w:val="00112E6E"/>
    <w:rsid w:val="00112F4E"/>
    <w:rsid w:val="0011381A"/>
    <w:rsid w:val="00113D9E"/>
    <w:rsid w:val="00114084"/>
    <w:rsid w:val="001143DE"/>
    <w:rsid w:val="00114C6C"/>
    <w:rsid w:val="001152C4"/>
    <w:rsid w:val="00115C01"/>
    <w:rsid w:val="00115C5A"/>
    <w:rsid w:val="0011612A"/>
    <w:rsid w:val="0011614B"/>
    <w:rsid w:val="00116ED1"/>
    <w:rsid w:val="00116EE6"/>
    <w:rsid w:val="00116F6D"/>
    <w:rsid w:val="0011775E"/>
    <w:rsid w:val="00117AB7"/>
    <w:rsid w:val="00117B49"/>
    <w:rsid w:val="00117DAE"/>
    <w:rsid w:val="0012083A"/>
    <w:rsid w:val="00120C93"/>
    <w:rsid w:val="00120CA1"/>
    <w:rsid w:val="00121798"/>
    <w:rsid w:val="00121A87"/>
    <w:rsid w:val="001223AA"/>
    <w:rsid w:val="00124831"/>
    <w:rsid w:val="00124D5C"/>
    <w:rsid w:val="00124F97"/>
    <w:rsid w:val="001258FA"/>
    <w:rsid w:val="00125ED4"/>
    <w:rsid w:val="00126291"/>
    <w:rsid w:val="001262DD"/>
    <w:rsid w:val="00126310"/>
    <w:rsid w:val="001267C5"/>
    <w:rsid w:val="00126F4A"/>
    <w:rsid w:val="001277CF"/>
    <w:rsid w:val="0012782F"/>
    <w:rsid w:val="00127910"/>
    <w:rsid w:val="001303DF"/>
    <w:rsid w:val="00130E56"/>
    <w:rsid w:val="001341C3"/>
    <w:rsid w:val="001341DB"/>
    <w:rsid w:val="00134CCA"/>
    <w:rsid w:val="00135348"/>
    <w:rsid w:val="00135BEE"/>
    <w:rsid w:val="001366FD"/>
    <w:rsid w:val="001370F8"/>
    <w:rsid w:val="00137D54"/>
    <w:rsid w:val="00137DBA"/>
    <w:rsid w:val="00140744"/>
    <w:rsid w:val="00140C2B"/>
    <w:rsid w:val="00141242"/>
    <w:rsid w:val="00141B2B"/>
    <w:rsid w:val="00141B3F"/>
    <w:rsid w:val="001421A1"/>
    <w:rsid w:val="00142E59"/>
    <w:rsid w:val="00142F3A"/>
    <w:rsid w:val="00143278"/>
    <w:rsid w:val="00143713"/>
    <w:rsid w:val="00143941"/>
    <w:rsid w:val="00143C34"/>
    <w:rsid w:val="001441D6"/>
    <w:rsid w:val="00144939"/>
    <w:rsid w:val="00144BAD"/>
    <w:rsid w:val="00144F16"/>
    <w:rsid w:val="001457B5"/>
    <w:rsid w:val="00146323"/>
    <w:rsid w:val="001468F8"/>
    <w:rsid w:val="00146970"/>
    <w:rsid w:val="00146B02"/>
    <w:rsid w:val="00147265"/>
    <w:rsid w:val="00147B88"/>
    <w:rsid w:val="001503FF"/>
    <w:rsid w:val="001510AD"/>
    <w:rsid w:val="001512C3"/>
    <w:rsid w:val="001517BA"/>
    <w:rsid w:val="001519BB"/>
    <w:rsid w:val="0015218F"/>
    <w:rsid w:val="001521DA"/>
    <w:rsid w:val="00152464"/>
    <w:rsid w:val="00152AFD"/>
    <w:rsid w:val="00152D84"/>
    <w:rsid w:val="001538F7"/>
    <w:rsid w:val="00153AC7"/>
    <w:rsid w:val="00153E47"/>
    <w:rsid w:val="00155185"/>
    <w:rsid w:val="00156304"/>
    <w:rsid w:val="0015657E"/>
    <w:rsid w:val="001566E8"/>
    <w:rsid w:val="00156BB7"/>
    <w:rsid w:val="00156E52"/>
    <w:rsid w:val="00157150"/>
    <w:rsid w:val="00160367"/>
    <w:rsid w:val="00160799"/>
    <w:rsid w:val="00160C38"/>
    <w:rsid w:val="00161884"/>
    <w:rsid w:val="00161DD2"/>
    <w:rsid w:val="00162129"/>
    <w:rsid w:val="00162896"/>
    <w:rsid w:val="001631DA"/>
    <w:rsid w:val="00163F76"/>
    <w:rsid w:val="0016428C"/>
    <w:rsid w:val="00164990"/>
    <w:rsid w:val="001657B7"/>
    <w:rsid w:val="00165F38"/>
    <w:rsid w:val="00166176"/>
    <w:rsid w:val="001662B3"/>
    <w:rsid w:val="0016711E"/>
    <w:rsid w:val="00167575"/>
    <w:rsid w:val="00167731"/>
    <w:rsid w:val="00167DD9"/>
    <w:rsid w:val="001701A3"/>
    <w:rsid w:val="001702B5"/>
    <w:rsid w:val="001713F4"/>
    <w:rsid w:val="0017155E"/>
    <w:rsid w:val="001715CF"/>
    <w:rsid w:val="00171A6A"/>
    <w:rsid w:val="00171AAB"/>
    <w:rsid w:val="00172243"/>
    <w:rsid w:val="001729DF"/>
    <w:rsid w:val="00172CBA"/>
    <w:rsid w:val="00174A8C"/>
    <w:rsid w:val="00174D7C"/>
    <w:rsid w:val="00176448"/>
    <w:rsid w:val="001764A8"/>
    <w:rsid w:val="00176B51"/>
    <w:rsid w:val="001777DE"/>
    <w:rsid w:val="00177CB6"/>
    <w:rsid w:val="00181372"/>
    <w:rsid w:val="00183AAC"/>
    <w:rsid w:val="00183DB7"/>
    <w:rsid w:val="00183FBF"/>
    <w:rsid w:val="001846EB"/>
    <w:rsid w:val="00184ABC"/>
    <w:rsid w:val="00184DD0"/>
    <w:rsid w:val="00186266"/>
    <w:rsid w:val="0018639B"/>
    <w:rsid w:val="00186791"/>
    <w:rsid w:val="0018727F"/>
    <w:rsid w:val="00187D62"/>
    <w:rsid w:val="00190456"/>
    <w:rsid w:val="00191029"/>
    <w:rsid w:val="00191245"/>
    <w:rsid w:val="0019129C"/>
    <w:rsid w:val="001912AA"/>
    <w:rsid w:val="001912D6"/>
    <w:rsid w:val="001925D5"/>
    <w:rsid w:val="0019269C"/>
    <w:rsid w:val="00193654"/>
    <w:rsid w:val="00193B99"/>
    <w:rsid w:val="00194E0F"/>
    <w:rsid w:val="00195595"/>
    <w:rsid w:val="00195873"/>
    <w:rsid w:val="00196ED9"/>
    <w:rsid w:val="00197A20"/>
    <w:rsid w:val="001A026A"/>
    <w:rsid w:val="001A0954"/>
    <w:rsid w:val="001A10A6"/>
    <w:rsid w:val="001A1B48"/>
    <w:rsid w:val="001A1C1E"/>
    <w:rsid w:val="001A20A3"/>
    <w:rsid w:val="001A21B2"/>
    <w:rsid w:val="001A263B"/>
    <w:rsid w:val="001A2E25"/>
    <w:rsid w:val="001A306B"/>
    <w:rsid w:val="001A3702"/>
    <w:rsid w:val="001A3AB1"/>
    <w:rsid w:val="001A3AFC"/>
    <w:rsid w:val="001A3D42"/>
    <w:rsid w:val="001A4832"/>
    <w:rsid w:val="001A49DC"/>
    <w:rsid w:val="001A4CA4"/>
    <w:rsid w:val="001A4FAA"/>
    <w:rsid w:val="001A55A4"/>
    <w:rsid w:val="001A5741"/>
    <w:rsid w:val="001A668F"/>
    <w:rsid w:val="001A673F"/>
    <w:rsid w:val="001A6E42"/>
    <w:rsid w:val="001A7236"/>
    <w:rsid w:val="001A7838"/>
    <w:rsid w:val="001A7F1B"/>
    <w:rsid w:val="001B0895"/>
    <w:rsid w:val="001B0D74"/>
    <w:rsid w:val="001B1151"/>
    <w:rsid w:val="001B1318"/>
    <w:rsid w:val="001B22DA"/>
    <w:rsid w:val="001B2A56"/>
    <w:rsid w:val="001B383B"/>
    <w:rsid w:val="001B4755"/>
    <w:rsid w:val="001B4EF2"/>
    <w:rsid w:val="001B51A9"/>
    <w:rsid w:val="001B5424"/>
    <w:rsid w:val="001B5A31"/>
    <w:rsid w:val="001B672E"/>
    <w:rsid w:val="001B78FD"/>
    <w:rsid w:val="001B7EA1"/>
    <w:rsid w:val="001C0118"/>
    <w:rsid w:val="001C039C"/>
    <w:rsid w:val="001C195E"/>
    <w:rsid w:val="001C20B3"/>
    <w:rsid w:val="001C296D"/>
    <w:rsid w:val="001C34DB"/>
    <w:rsid w:val="001C37B6"/>
    <w:rsid w:val="001C3AE1"/>
    <w:rsid w:val="001C5E8B"/>
    <w:rsid w:val="001C691F"/>
    <w:rsid w:val="001C714A"/>
    <w:rsid w:val="001C796F"/>
    <w:rsid w:val="001C7FC5"/>
    <w:rsid w:val="001D043D"/>
    <w:rsid w:val="001D0825"/>
    <w:rsid w:val="001D0847"/>
    <w:rsid w:val="001D0ABA"/>
    <w:rsid w:val="001D1410"/>
    <w:rsid w:val="001D16B0"/>
    <w:rsid w:val="001D244B"/>
    <w:rsid w:val="001D24D0"/>
    <w:rsid w:val="001D254C"/>
    <w:rsid w:val="001D287D"/>
    <w:rsid w:val="001D312D"/>
    <w:rsid w:val="001D3406"/>
    <w:rsid w:val="001D4767"/>
    <w:rsid w:val="001D534C"/>
    <w:rsid w:val="001D6C47"/>
    <w:rsid w:val="001D75C0"/>
    <w:rsid w:val="001D79D1"/>
    <w:rsid w:val="001D7B91"/>
    <w:rsid w:val="001E0405"/>
    <w:rsid w:val="001E0E52"/>
    <w:rsid w:val="001E1347"/>
    <w:rsid w:val="001E1A88"/>
    <w:rsid w:val="001E1F9E"/>
    <w:rsid w:val="001E2130"/>
    <w:rsid w:val="001E28EF"/>
    <w:rsid w:val="001E58CE"/>
    <w:rsid w:val="001E5D3A"/>
    <w:rsid w:val="001E684B"/>
    <w:rsid w:val="001E753A"/>
    <w:rsid w:val="001E75AD"/>
    <w:rsid w:val="001E7ADF"/>
    <w:rsid w:val="001F0208"/>
    <w:rsid w:val="001F041A"/>
    <w:rsid w:val="001F05C2"/>
    <w:rsid w:val="001F07A1"/>
    <w:rsid w:val="001F07E1"/>
    <w:rsid w:val="001F15A9"/>
    <w:rsid w:val="001F3E9E"/>
    <w:rsid w:val="001F407F"/>
    <w:rsid w:val="001F43DF"/>
    <w:rsid w:val="001F4539"/>
    <w:rsid w:val="001F4655"/>
    <w:rsid w:val="001F522F"/>
    <w:rsid w:val="001F57DF"/>
    <w:rsid w:val="001F60CF"/>
    <w:rsid w:val="001F6267"/>
    <w:rsid w:val="001F664E"/>
    <w:rsid w:val="001F6CD4"/>
    <w:rsid w:val="001F780A"/>
    <w:rsid w:val="001F7A2A"/>
    <w:rsid w:val="001F7F0F"/>
    <w:rsid w:val="00200855"/>
    <w:rsid w:val="00200D77"/>
    <w:rsid w:val="00200FD1"/>
    <w:rsid w:val="002013DA"/>
    <w:rsid w:val="0020174E"/>
    <w:rsid w:val="002019B8"/>
    <w:rsid w:val="00201FCA"/>
    <w:rsid w:val="002021CA"/>
    <w:rsid w:val="00202361"/>
    <w:rsid w:val="0020265F"/>
    <w:rsid w:val="00202A4A"/>
    <w:rsid w:val="00202C96"/>
    <w:rsid w:val="00202E5D"/>
    <w:rsid w:val="00203205"/>
    <w:rsid w:val="00203B5E"/>
    <w:rsid w:val="00203EB9"/>
    <w:rsid w:val="0020430F"/>
    <w:rsid w:val="00204389"/>
    <w:rsid w:val="00204687"/>
    <w:rsid w:val="00205049"/>
    <w:rsid w:val="00205A8A"/>
    <w:rsid w:val="00206076"/>
    <w:rsid w:val="00206F80"/>
    <w:rsid w:val="00207D17"/>
    <w:rsid w:val="002100FA"/>
    <w:rsid w:val="002105F4"/>
    <w:rsid w:val="00210C2F"/>
    <w:rsid w:val="00211B9C"/>
    <w:rsid w:val="00211D8D"/>
    <w:rsid w:val="002126A8"/>
    <w:rsid w:val="00212D38"/>
    <w:rsid w:val="0021353E"/>
    <w:rsid w:val="002136B3"/>
    <w:rsid w:val="002143E5"/>
    <w:rsid w:val="00214E04"/>
    <w:rsid w:val="00215123"/>
    <w:rsid w:val="0021539E"/>
    <w:rsid w:val="002159F4"/>
    <w:rsid w:val="00215FD4"/>
    <w:rsid w:val="00216081"/>
    <w:rsid w:val="002160A4"/>
    <w:rsid w:val="00216765"/>
    <w:rsid w:val="00216F94"/>
    <w:rsid w:val="002170BF"/>
    <w:rsid w:val="00220301"/>
    <w:rsid w:val="002207BA"/>
    <w:rsid w:val="00221E4A"/>
    <w:rsid w:val="00221F67"/>
    <w:rsid w:val="00221FEC"/>
    <w:rsid w:val="00222339"/>
    <w:rsid w:val="0022269D"/>
    <w:rsid w:val="00222DB5"/>
    <w:rsid w:val="002237BE"/>
    <w:rsid w:val="0022386F"/>
    <w:rsid w:val="0022410B"/>
    <w:rsid w:val="002255C8"/>
    <w:rsid w:val="00225782"/>
    <w:rsid w:val="00225A44"/>
    <w:rsid w:val="00225C6D"/>
    <w:rsid w:val="002260FB"/>
    <w:rsid w:val="0022623F"/>
    <w:rsid w:val="0022747C"/>
    <w:rsid w:val="0022792F"/>
    <w:rsid w:val="00227E4F"/>
    <w:rsid w:val="00230BEC"/>
    <w:rsid w:val="00232147"/>
    <w:rsid w:val="00232C92"/>
    <w:rsid w:val="00233369"/>
    <w:rsid w:val="002339B4"/>
    <w:rsid w:val="00234347"/>
    <w:rsid w:val="00234623"/>
    <w:rsid w:val="00234775"/>
    <w:rsid w:val="00235554"/>
    <w:rsid w:val="002355DF"/>
    <w:rsid w:val="002368BF"/>
    <w:rsid w:val="00236E92"/>
    <w:rsid w:val="00237566"/>
    <w:rsid w:val="00237750"/>
    <w:rsid w:val="002404A6"/>
    <w:rsid w:val="00240F0C"/>
    <w:rsid w:val="002410C2"/>
    <w:rsid w:val="00241B01"/>
    <w:rsid w:val="0024203D"/>
    <w:rsid w:val="00242677"/>
    <w:rsid w:val="0024269B"/>
    <w:rsid w:val="00243234"/>
    <w:rsid w:val="0024337A"/>
    <w:rsid w:val="00244687"/>
    <w:rsid w:val="0024530A"/>
    <w:rsid w:val="002453F6"/>
    <w:rsid w:val="0024592D"/>
    <w:rsid w:val="00245D01"/>
    <w:rsid w:val="002462DB"/>
    <w:rsid w:val="0024677F"/>
    <w:rsid w:val="00250EFD"/>
    <w:rsid w:val="0025145F"/>
    <w:rsid w:val="002514B3"/>
    <w:rsid w:val="00251761"/>
    <w:rsid w:val="002517E8"/>
    <w:rsid w:val="00251856"/>
    <w:rsid w:val="00252093"/>
    <w:rsid w:val="00252B07"/>
    <w:rsid w:val="00252CDD"/>
    <w:rsid w:val="00252D89"/>
    <w:rsid w:val="00252F83"/>
    <w:rsid w:val="00254641"/>
    <w:rsid w:val="00254A9A"/>
    <w:rsid w:val="00254C7A"/>
    <w:rsid w:val="0025584A"/>
    <w:rsid w:val="002562B2"/>
    <w:rsid w:val="00256411"/>
    <w:rsid w:val="00256DAB"/>
    <w:rsid w:val="00257757"/>
    <w:rsid w:val="002608BE"/>
    <w:rsid w:val="00260F1C"/>
    <w:rsid w:val="00260F1E"/>
    <w:rsid w:val="00261198"/>
    <w:rsid w:val="002615C1"/>
    <w:rsid w:val="0026315D"/>
    <w:rsid w:val="002634B6"/>
    <w:rsid w:val="00263778"/>
    <w:rsid w:val="00263A28"/>
    <w:rsid w:val="0026579E"/>
    <w:rsid w:val="00265BA4"/>
    <w:rsid w:val="00266119"/>
    <w:rsid w:val="0026679B"/>
    <w:rsid w:val="00267B2B"/>
    <w:rsid w:val="00267BC1"/>
    <w:rsid w:val="00270BBE"/>
    <w:rsid w:val="002711D6"/>
    <w:rsid w:val="002716D5"/>
    <w:rsid w:val="00272EA1"/>
    <w:rsid w:val="00273283"/>
    <w:rsid w:val="002733F8"/>
    <w:rsid w:val="002734A2"/>
    <w:rsid w:val="002734EE"/>
    <w:rsid w:val="002735F7"/>
    <w:rsid w:val="00273D22"/>
    <w:rsid w:val="002749C5"/>
    <w:rsid w:val="002749D2"/>
    <w:rsid w:val="00274C4D"/>
    <w:rsid w:val="00275D4C"/>
    <w:rsid w:val="00276192"/>
    <w:rsid w:val="0027638F"/>
    <w:rsid w:val="002763A1"/>
    <w:rsid w:val="0027641A"/>
    <w:rsid w:val="0027653B"/>
    <w:rsid w:val="002769DB"/>
    <w:rsid w:val="002777F1"/>
    <w:rsid w:val="00280024"/>
    <w:rsid w:val="00280913"/>
    <w:rsid w:val="00280A5A"/>
    <w:rsid w:val="00280B4B"/>
    <w:rsid w:val="00280B8B"/>
    <w:rsid w:val="002816AF"/>
    <w:rsid w:val="0028255D"/>
    <w:rsid w:val="00282824"/>
    <w:rsid w:val="00282AB2"/>
    <w:rsid w:val="00282AB9"/>
    <w:rsid w:val="00282CAD"/>
    <w:rsid w:val="0028324D"/>
    <w:rsid w:val="00283413"/>
    <w:rsid w:val="00283948"/>
    <w:rsid w:val="00283C89"/>
    <w:rsid w:val="00283F96"/>
    <w:rsid w:val="0028432C"/>
    <w:rsid w:val="00284E7D"/>
    <w:rsid w:val="00284F5A"/>
    <w:rsid w:val="0028593C"/>
    <w:rsid w:val="0028627F"/>
    <w:rsid w:val="0028636A"/>
    <w:rsid w:val="00286CE6"/>
    <w:rsid w:val="0028701B"/>
    <w:rsid w:val="002878B4"/>
    <w:rsid w:val="0029003B"/>
    <w:rsid w:val="00291A22"/>
    <w:rsid w:val="002928C2"/>
    <w:rsid w:val="002929D0"/>
    <w:rsid w:val="00292D49"/>
    <w:rsid w:val="00294926"/>
    <w:rsid w:val="00295BE0"/>
    <w:rsid w:val="00296DBA"/>
    <w:rsid w:val="00297236"/>
    <w:rsid w:val="002976FF"/>
    <w:rsid w:val="00297D81"/>
    <w:rsid w:val="002A1508"/>
    <w:rsid w:val="002A228F"/>
    <w:rsid w:val="002A2A14"/>
    <w:rsid w:val="002A325C"/>
    <w:rsid w:val="002A441D"/>
    <w:rsid w:val="002A5ED6"/>
    <w:rsid w:val="002A66E1"/>
    <w:rsid w:val="002A732E"/>
    <w:rsid w:val="002A7A13"/>
    <w:rsid w:val="002B0251"/>
    <w:rsid w:val="002B0396"/>
    <w:rsid w:val="002B0835"/>
    <w:rsid w:val="002B0D69"/>
    <w:rsid w:val="002B0FAC"/>
    <w:rsid w:val="002B1564"/>
    <w:rsid w:val="002B171E"/>
    <w:rsid w:val="002B17E6"/>
    <w:rsid w:val="002B1A40"/>
    <w:rsid w:val="002B2194"/>
    <w:rsid w:val="002B24FE"/>
    <w:rsid w:val="002B27AB"/>
    <w:rsid w:val="002B285F"/>
    <w:rsid w:val="002B29B3"/>
    <w:rsid w:val="002B2C27"/>
    <w:rsid w:val="002B2D6A"/>
    <w:rsid w:val="002B2FED"/>
    <w:rsid w:val="002B3301"/>
    <w:rsid w:val="002B3616"/>
    <w:rsid w:val="002B3ED2"/>
    <w:rsid w:val="002B457B"/>
    <w:rsid w:val="002B4D26"/>
    <w:rsid w:val="002B4F0B"/>
    <w:rsid w:val="002B52E3"/>
    <w:rsid w:val="002B5AC0"/>
    <w:rsid w:val="002B608D"/>
    <w:rsid w:val="002B60F5"/>
    <w:rsid w:val="002B6E97"/>
    <w:rsid w:val="002C042D"/>
    <w:rsid w:val="002C0696"/>
    <w:rsid w:val="002C0920"/>
    <w:rsid w:val="002C09D2"/>
    <w:rsid w:val="002C2666"/>
    <w:rsid w:val="002C2CF4"/>
    <w:rsid w:val="002C3791"/>
    <w:rsid w:val="002C37CA"/>
    <w:rsid w:val="002C37FE"/>
    <w:rsid w:val="002C38EE"/>
    <w:rsid w:val="002C45F4"/>
    <w:rsid w:val="002C4869"/>
    <w:rsid w:val="002C4A5F"/>
    <w:rsid w:val="002C4D65"/>
    <w:rsid w:val="002C5177"/>
    <w:rsid w:val="002C6358"/>
    <w:rsid w:val="002C700F"/>
    <w:rsid w:val="002D027F"/>
    <w:rsid w:val="002D038A"/>
    <w:rsid w:val="002D05F5"/>
    <w:rsid w:val="002D0B15"/>
    <w:rsid w:val="002D1625"/>
    <w:rsid w:val="002D24B4"/>
    <w:rsid w:val="002D2635"/>
    <w:rsid w:val="002D2825"/>
    <w:rsid w:val="002D3477"/>
    <w:rsid w:val="002D3843"/>
    <w:rsid w:val="002D3EE8"/>
    <w:rsid w:val="002D4201"/>
    <w:rsid w:val="002D443A"/>
    <w:rsid w:val="002D47E4"/>
    <w:rsid w:val="002D4A8D"/>
    <w:rsid w:val="002D5BBE"/>
    <w:rsid w:val="002D620D"/>
    <w:rsid w:val="002D6310"/>
    <w:rsid w:val="002D66A4"/>
    <w:rsid w:val="002D68AF"/>
    <w:rsid w:val="002D6970"/>
    <w:rsid w:val="002D73C1"/>
    <w:rsid w:val="002D75E4"/>
    <w:rsid w:val="002D7CD7"/>
    <w:rsid w:val="002D7CDE"/>
    <w:rsid w:val="002E02D2"/>
    <w:rsid w:val="002E2D84"/>
    <w:rsid w:val="002E3CBA"/>
    <w:rsid w:val="002E44FB"/>
    <w:rsid w:val="002E4DAA"/>
    <w:rsid w:val="002E5AF6"/>
    <w:rsid w:val="002E5B89"/>
    <w:rsid w:val="002E5BD3"/>
    <w:rsid w:val="002E5FBE"/>
    <w:rsid w:val="002E6554"/>
    <w:rsid w:val="002E6C3A"/>
    <w:rsid w:val="002E72DA"/>
    <w:rsid w:val="002E7564"/>
    <w:rsid w:val="002E77A6"/>
    <w:rsid w:val="002F0C86"/>
    <w:rsid w:val="002F0DA6"/>
    <w:rsid w:val="002F0E58"/>
    <w:rsid w:val="002F1B9A"/>
    <w:rsid w:val="002F1C1A"/>
    <w:rsid w:val="002F2413"/>
    <w:rsid w:val="002F26CC"/>
    <w:rsid w:val="002F32F4"/>
    <w:rsid w:val="002F3AAD"/>
    <w:rsid w:val="002F3E3B"/>
    <w:rsid w:val="002F4C09"/>
    <w:rsid w:val="002F4F79"/>
    <w:rsid w:val="002F6B1B"/>
    <w:rsid w:val="002F7146"/>
    <w:rsid w:val="002F7679"/>
    <w:rsid w:val="002F76CD"/>
    <w:rsid w:val="002F7BEC"/>
    <w:rsid w:val="002F7EC3"/>
    <w:rsid w:val="00300050"/>
    <w:rsid w:val="003007C9"/>
    <w:rsid w:val="00300D0B"/>
    <w:rsid w:val="0030146D"/>
    <w:rsid w:val="003016BD"/>
    <w:rsid w:val="003018A7"/>
    <w:rsid w:val="003018C7"/>
    <w:rsid w:val="003019B3"/>
    <w:rsid w:val="00302C73"/>
    <w:rsid w:val="00302F3A"/>
    <w:rsid w:val="0030404B"/>
    <w:rsid w:val="003040DC"/>
    <w:rsid w:val="00304824"/>
    <w:rsid w:val="0030647F"/>
    <w:rsid w:val="00306B6D"/>
    <w:rsid w:val="00306BC9"/>
    <w:rsid w:val="00306D17"/>
    <w:rsid w:val="0030785A"/>
    <w:rsid w:val="00307B54"/>
    <w:rsid w:val="00307E08"/>
    <w:rsid w:val="00310D23"/>
    <w:rsid w:val="003112AD"/>
    <w:rsid w:val="003115EE"/>
    <w:rsid w:val="00311EC0"/>
    <w:rsid w:val="003130E1"/>
    <w:rsid w:val="0031351F"/>
    <w:rsid w:val="00313899"/>
    <w:rsid w:val="00313973"/>
    <w:rsid w:val="00313CB6"/>
    <w:rsid w:val="003143FF"/>
    <w:rsid w:val="00314675"/>
    <w:rsid w:val="00314B06"/>
    <w:rsid w:val="00314CBF"/>
    <w:rsid w:val="00314F47"/>
    <w:rsid w:val="00315033"/>
    <w:rsid w:val="00315D7D"/>
    <w:rsid w:val="003162BE"/>
    <w:rsid w:val="0031665F"/>
    <w:rsid w:val="00316720"/>
    <w:rsid w:val="00316A0E"/>
    <w:rsid w:val="00316E19"/>
    <w:rsid w:val="00316F73"/>
    <w:rsid w:val="0031749F"/>
    <w:rsid w:val="00317603"/>
    <w:rsid w:val="00317606"/>
    <w:rsid w:val="00317783"/>
    <w:rsid w:val="003178FB"/>
    <w:rsid w:val="0032008C"/>
    <w:rsid w:val="0032017B"/>
    <w:rsid w:val="003202FA"/>
    <w:rsid w:val="0032078A"/>
    <w:rsid w:val="00320C51"/>
    <w:rsid w:val="00321286"/>
    <w:rsid w:val="00321CEC"/>
    <w:rsid w:val="00321E5D"/>
    <w:rsid w:val="003221B0"/>
    <w:rsid w:val="00322870"/>
    <w:rsid w:val="00323A9F"/>
    <w:rsid w:val="00323DDB"/>
    <w:rsid w:val="003241AC"/>
    <w:rsid w:val="003246D4"/>
    <w:rsid w:val="00324871"/>
    <w:rsid w:val="00324DE4"/>
    <w:rsid w:val="00324FAC"/>
    <w:rsid w:val="00325446"/>
    <w:rsid w:val="0032545E"/>
    <w:rsid w:val="0032595C"/>
    <w:rsid w:val="00325B96"/>
    <w:rsid w:val="003269C9"/>
    <w:rsid w:val="00326C8E"/>
    <w:rsid w:val="00327782"/>
    <w:rsid w:val="00327EF5"/>
    <w:rsid w:val="003305BA"/>
    <w:rsid w:val="003317EB"/>
    <w:rsid w:val="00331EBD"/>
    <w:rsid w:val="00332133"/>
    <w:rsid w:val="003328FD"/>
    <w:rsid w:val="00332D84"/>
    <w:rsid w:val="00333256"/>
    <w:rsid w:val="0033458E"/>
    <w:rsid w:val="00334DBF"/>
    <w:rsid w:val="00335197"/>
    <w:rsid w:val="0033521F"/>
    <w:rsid w:val="0033663A"/>
    <w:rsid w:val="00336B7B"/>
    <w:rsid w:val="00337373"/>
    <w:rsid w:val="003374EF"/>
    <w:rsid w:val="00337C5E"/>
    <w:rsid w:val="00337E42"/>
    <w:rsid w:val="00337FEE"/>
    <w:rsid w:val="00340E7C"/>
    <w:rsid w:val="003413C9"/>
    <w:rsid w:val="003419E6"/>
    <w:rsid w:val="00341A7B"/>
    <w:rsid w:val="003426F6"/>
    <w:rsid w:val="00343091"/>
    <w:rsid w:val="003437DC"/>
    <w:rsid w:val="00344107"/>
    <w:rsid w:val="00345A45"/>
    <w:rsid w:val="00345AC9"/>
    <w:rsid w:val="00345C2C"/>
    <w:rsid w:val="00346134"/>
    <w:rsid w:val="0034670A"/>
    <w:rsid w:val="00347687"/>
    <w:rsid w:val="00350512"/>
    <w:rsid w:val="00351448"/>
    <w:rsid w:val="0035169C"/>
    <w:rsid w:val="00351B88"/>
    <w:rsid w:val="00351D2F"/>
    <w:rsid w:val="00355121"/>
    <w:rsid w:val="0035527D"/>
    <w:rsid w:val="0035545D"/>
    <w:rsid w:val="003562CB"/>
    <w:rsid w:val="003564A7"/>
    <w:rsid w:val="003578FA"/>
    <w:rsid w:val="00360A38"/>
    <w:rsid w:val="00360B0A"/>
    <w:rsid w:val="00361524"/>
    <w:rsid w:val="0036187A"/>
    <w:rsid w:val="00362433"/>
    <w:rsid w:val="0036296C"/>
    <w:rsid w:val="003632F1"/>
    <w:rsid w:val="00363DA9"/>
    <w:rsid w:val="0036530C"/>
    <w:rsid w:val="00365C44"/>
    <w:rsid w:val="00365C89"/>
    <w:rsid w:val="00366059"/>
    <w:rsid w:val="0036606A"/>
    <w:rsid w:val="00366723"/>
    <w:rsid w:val="003667D5"/>
    <w:rsid w:val="00366BEC"/>
    <w:rsid w:val="00366DF8"/>
    <w:rsid w:val="003671CD"/>
    <w:rsid w:val="00367B4B"/>
    <w:rsid w:val="00371701"/>
    <w:rsid w:val="003729D4"/>
    <w:rsid w:val="00374311"/>
    <w:rsid w:val="003743E6"/>
    <w:rsid w:val="00374E08"/>
    <w:rsid w:val="00374E8F"/>
    <w:rsid w:val="003754CE"/>
    <w:rsid w:val="0037583F"/>
    <w:rsid w:val="0037625E"/>
    <w:rsid w:val="003764B7"/>
    <w:rsid w:val="0037691F"/>
    <w:rsid w:val="00376F5B"/>
    <w:rsid w:val="00377B01"/>
    <w:rsid w:val="003807A3"/>
    <w:rsid w:val="003807FB"/>
    <w:rsid w:val="0038082F"/>
    <w:rsid w:val="00380945"/>
    <w:rsid w:val="003809E0"/>
    <w:rsid w:val="00380E5C"/>
    <w:rsid w:val="00381CCF"/>
    <w:rsid w:val="00381F66"/>
    <w:rsid w:val="003820B8"/>
    <w:rsid w:val="003826DE"/>
    <w:rsid w:val="00382EF3"/>
    <w:rsid w:val="003834A0"/>
    <w:rsid w:val="00383817"/>
    <w:rsid w:val="00383C40"/>
    <w:rsid w:val="0038461E"/>
    <w:rsid w:val="00384F5B"/>
    <w:rsid w:val="00385738"/>
    <w:rsid w:val="00385D88"/>
    <w:rsid w:val="00387A69"/>
    <w:rsid w:val="0039110A"/>
    <w:rsid w:val="00391228"/>
    <w:rsid w:val="003913CB"/>
    <w:rsid w:val="00391885"/>
    <w:rsid w:val="00391D5B"/>
    <w:rsid w:val="003920CF"/>
    <w:rsid w:val="00392EEF"/>
    <w:rsid w:val="00393835"/>
    <w:rsid w:val="003941A2"/>
    <w:rsid w:val="0039526D"/>
    <w:rsid w:val="00395447"/>
    <w:rsid w:val="003962CB"/>
    <w:rsid w:val="00396399"/>
    <w:rsid w:val="00396846"/>
    <w:rsid w:val="00396F6E"/>
    <w:rsid w:val="0039739A"/>
    <w:rsid w:val="003A0018"/>
    <w:rsid w:val="003A027E"/>
    <w:rsid w:val="003A1AD8"/>
    <w:rsid w:val="003A2172"/>
    <w:rsid w:val="003A293A"/>
    <w:rsid w:val="003A5685"/>
    <w:rsid w:val="003A5BF4"/>
    <w:rsid w:val="003A5FC0"/>
    <w:rsid w:val="003A6EA7"/>
    <w:rsid w:val="003A7274"/>
    <w:rsid w:val="003A7F2D"/>
    <w:rsid w:val="003B092B"/>
    <w:rsid w:val="003B1B0C"/>
    <w:rsid w:val="003B1BF9"/>
    <w:rsid w:val="003B21E6"/>
    <w:rsid w:val="003B33C8"/>
    <w:rsid w:val="003B34A6"/>
    <w:rsid w:val="003B3706"/>
    <w:rsid w:val="003B3C8B"/>
    <w:rsid w:val="003B3DE4"/>
    <w:rsid w:val="003B4059"/>
    <w:rsid w:val="003B413B"/>
    <w:rsid w:val="003B484B"/>
    <w:rsid w:val="003B4B86"/>
    <w:rsid w:val="003B688B"/>
    <w:rsid w:val="003B6CE5"/>
    <w:rsid w:val="003B6E95"/>
    <w:rsid w:val="003B7993"/>
    <w:rsid w:val="003C0932"/>
    <w:rsid w:val="003C0D97"/>
    <w:rsid w:val="003C1FC8"/>
    <w:rsid w:val="003C224E"/>
    <w:rsid w:val="003C2733"/>
    <w:rsid w:val="003C3961"/>
    <w:rsid w:val="003C3C97"/>
    <w:rsid w:val="003C4EDF"/>
    <w:rsid w:val="003C5B35"/>
    <w:rsid w:val="003C5D77"/>
    <w:rsid w:val="003C5F0B"/>
    <w:rsid w:val="003C7059"/>
    <w:rsid w:val="003C7390"/>
    <w:rsid w:val="003D040B"/>
    <w:rsid w:val="003D078F"/>
    <w:rsid w:val="003D1444"/>
    <w:rsid w:val="003D286C"/>
    <w:rsid w:val="003D495D"/>
    <w:rsid w:val="003D4FED"/>
    <w:rsid w:val="003D52DF"/>
    <w:rsid w:val="003D5652"/>
    <w:rsid w:val="003D620C"/>
    <w:rsid w:val="003D6DD3"/>
    <w:rsid w:val="003D6F04"/>
    <w:rsid w:val="003D71E9"/>
    <w:rsid w:val="003D7A9A"/>
    <w:rsid w:val="003D7ABC"/>
    <w:rsid w:val="003E03E8"/>
    <w:rsid w:val="003E0488"/>
    <w:rsid w:val="003E09C5"/>
    <w:rsid w:val="003E20F7"/>
    <w:rsid w:val="003E296D"/>
    <w:rsid w:val="003E3990"/>
    <w:rsid w:val="003E4206"/>
    <w:rsid w:val="003E4861"/>
    <w:rsid w:val="003E4E16"/>
    <w:rsid w:val="003E5DE6"/>
    <w:rsid w:val="003E6099"/>
    <w:rsid w:val="003E63A4"/>
    <w:rsid w:val="003E66DB"/>
    <w:rsid w:val="003E6B9C"/>
    <w:rsid w:val="003E72BB"/>
    <w:rsid w:val="003E7D89"/>
    <w:rsid w:val="003F0032"/>
    <w:rsid w:val="003F06FD"/>
    <w:rsid w:val="003F0C0F"/>
    <w:rsid w:val="003F435A"/>
    <w:rsid w:val="003F4F90"/>
    <w:rsid w:val="003F52B9"/>
    <w:rsid w:val="003F558A"/>
    <w:rsid w:val="003F6416"/>
    <w:rsid w:val="003F651E"/>
    <w:rsid w:val="003F723D"/>
    <w:rsid w:val="003F73E5"/>
    <w:rsid w:val="0040010D"/>
    <w:rsid w:val="00400FB2"/>
    <w:rsid w:val="0040170E"/>
    <w:rsid w:val="00401800"/>
    <w:rsid w:val="00401EBF"/>
    <w:rsid w:val="0040205C"/>
    <w:rsid w:val="00402359"/>
    <w:rsid w:val="00402E55"/>
    <w:rsid w:val="004032FA"/>
    <w:rsid w:val="00403A42"/>
    <w:rsid w:val="00404BE7"/>
    <w:rsid w:val="004064E0"/>
    <w:rsid w:val="00406DCE"/>
    <w:rsid w:val="00407387"/>
    <w:rsid w:val="00407B2D"/>
    <w:rsid w:val="00407DD9"/>
    <w:rsid w:val="0041092A"/>
    <w:rsid w:val="00410D7C"/>
    <w:rsid w:val="00410F4D"/>
    <w:rsid w:val="00411BE0"/>
    <w:rsid w:val="00411CA1"/>
    <w:rsid w:val="004124EF"/>
    <w:rsid w:val="00413040"/>
    <w:rsid w:val="0041343D"/>
    <w:rsid w:val="00413CE1"/>
    <w:rsid w:val="00413D2B"/>
    <w:rsid w:val="004141F8"/>
    <w:rsid w:val="00414272"/>
    <w:rsid w:val="00414290"/>
    <w:rsid w:val="004144F3"/>
    <w:rsid w:val="00415982"/>
    <w:rsid w:val="00415B65"/>
    <w:rsid w:val="00416A63"/>
    <w:rsid w:val="0041751B"/>
    <w:rsid w:val="00420132"/>
    <w:rsid w:val="00420F8D"/>
    <w:rsid w:val="004216D2"/>
    <w:rsid w:val="00421810"/>
    <w:rsid w:val="00421E78"/>
    <w:rsid w:val="00422142"/>
    <w:rsid w:val="00422199"/>
    <w:rsid w:val="0042226E"/>
    <w:rsid w:val="00422608"/>
    <w:rsid w:val="00422730"/>
    <w:rsid w:val="00423173"/>
    <w:rsid w:val="004238A5"/>
    <w:rsid w:val="004238CB"/>
    <w:rsid w:val="00426CC8"/>
    <w:rsid w:val="00426D8A"/>
    <w:rsid w:val="00426FCB"/>
    <w:rsid w:val="00427104"/>
    <w:rsid w:val="00427602"/>
    <w:rsid w:val="0042780E"/>
    <w:rsid w:val="00427BDE"/>
    <w:rsid w:val="00427EE6"/>
    <w:rsid w:val="0043033C"/>
    <w:rsid w:val="004314CF"/>
    <w:rsid w:val="00431671"/>
    <w:rsid w:val="00431CA1"/>
    <w:rsid w:val="004320D2"/>
    <w:rsid w:val="004323D7"/>
    <w:rsid w:val="00432482"/>
    <w:rsid w:val="004329CD"/>
    <w:rsid w:val="00432BD9"/>
    <w:rsid w:val="0043462D"/>
    <w:rsid w:val="00435592"/>
    <w:rsid w:val="0043591D"/>
    <w:rsid w:val="00435B7B"/>
    <w:rsid w:val="004361C6"/>
    <w:rsid w:val="00436345"/>
    <w:rsid w:val="00436A39"/>
    <w:rsid w:val="00436B2F"/>
    <w:rsid w:val="00437794"/>
    <w:rsid w:val="004402E7"/>
    <w:rsid w:val="004407B9"/>
    <w:rsid w:val="00440CD6"/>
    <w:rsid w:val="00441090"/>
    <w:rsid w:val="004417A7"/>
    <w:rsid w:val="00442AB7"/>
    <w:rsid w:val="00443225"/>
    <w:rsid w:val="00443528"/>
    <w:rsid w:val="00443F94"/>
    <w:rsid w:val="00443FC3"/>
    <w:rsid w:val="00444FA0"/>
    <w:rsid w:val="00445266"/>
    <w:rsid w:val="00446F77"/>
    <w:rsid w:val="00447095"/>
    <w:rsid w:val="00450BC6"/>
    <w:rsid w:val="004511CB"/>
    <w:rsid w:val="004520A3"/>
    <w:rsid w:val="004520A6"/>
    <w:rsid w:val="00452337"/>
    <w:rsid w:val="004525DB"/>
    <w:rsid w:val="0045270D"/>
    <w:rsid w:val="0045274F"/>
    <w:rsid w:val="00452C6F"/>
    <w:rsid w:val="00452D47"/>
    <w:rsid w:val="00454A29"/>
    <w:rsid w:val="00454FAD"/>
    <w:rsid w:val="004559BA"/>
    <w:rsid w:val="00455CDA"/>
    <w:rsid w:val="00455D34"/>
    <w:rsid w:val="00455FCB"/>
    <w:rsid w:val="00456264"/>
    <w:rsid w:val="004569B1"/>
    <w:rsid w:val="00456C8D"/>
    <w:rsid w:val="00456D2D"/>
    <w:rsid w:val="00457A58"/>
    <w:rsid w:val="00460C58"/>
    <w:rsid w:val="004610BE"/>
    <w:rsid w:val="00461216"/>
    <w:rsid w:val="0046134A"/>
    <w:rsid w:val="004627A6"/>
    <w:rsid w:val="00463739"/>
    <w:rsid w:val="004649AE"/>
    <w:rsid w:val="00465014"/>
    <w:rsid w:val="0046573D"/>
    <w:rsid w:val="004658D1"/>
    <w:rsid w:val="004663CB"/>
    <w:rsid w:val="00466597"/>
    <w:rsid w:val="00467351"/>
    <w:rsid w:val="00470144"/>
    <w:rsid w:val="004706A4"/>
    <w:rsid w:val="00470D21"/>
    <w:rsid w:val="00471496"/>
    <w:rsid w:val="0047197E"/>
    <w:rsid w:val="004739BF"/>
    <w:rsid w:val="00473DDF"/>
    <w:rsid w:val="00473EDE"/>
    <w:rsid w:val="00474279"/>
    <w:rsid w:val="004743B1"/>
    <w:rsid w:val="004744AA"/>
    <w:rsid w:val="00474F2A"/>
    <w:rsid w:val="00477987"/>
    <w:rsid w:val="00477B38"/>
    <w:rsid w:val="00477F5F"/>
    <w:rsid w:val="00480454"/>
    <w:rsid w:val="004807AB"/>
    <w:rsid w:val="00481182"/>
    <w:rsid w:val="00481388"/>
    <w:rsid w:val="0048169F"/>
    <w:rsid w:val="00481986"/>
    <w:rsid w:val="00481BD3"/>
    <w:rsid w:val="0048276F"/>
    <w:rsid w:val="00482C60"/>
    <w:rsid w:val="004838DB"/>
    <w:rsid w:val="00483A83"/>
    <w:rsid w:val="00483B72"/>
    <w:rsid w:val="00483CF0"/>
    <w:rsid w:val="00483DC3"/>
    <w:rsid w:val="00483E31"/>
    <w:rsid w:val="0048483E"/>
    <w:rsid w:val="00484C3A"/>
    <w:rsid w:val="00485299"/>
    <w:rsid w:val="00485BC1"/>
    <w:rsid w:val="004862F7"/>
    <w:rsid w:val="00486996"/>
    <w:rsid w:val="004878D3"/>
    <w:rsid w:val="0049040A"/>
    <w:rsid w:val="004913AE"/>
    <w:rsid w:val="00491A5A"/>
    <w:rsid w:val="0049392A"/>
    <w:rsid w:val="00493AE4"/>
    <w:rsid w:val="00493AFF"/>
    <w:rsid w:val="00493BFB"/>
    <w:rsid w:val="00494C29"/>
    <w:rsid w:val="0049787B"/>
    <w:rsid w:val="004978A6"/>
    <w:rsid w:val="00497AD5"/>
    <w:rsid w:val="004A034B"/>
    <w:rsid w:val="004A0D3B"/>
    <w:rsid w:val="004A0E1B"/>
    <w:rsid w:val="004A0E99"/>
    <w:rsid w:val="004A18ED"/>
    <w:rsid w:val="004A1C16"/>
    <w:rsid w:val="004A2532"/>
    <w:rsid w:val="004A26A4"/>
    <w:rsid w:val="004A2789"/>
    <w:rsid w:val="004A3015"/>
    <w:rsid w:val="004A3967"/>
    <w:rsid w:val="004A3E4A"/>
    <w:rsid w:val="004A4E47"/>
    <w:rsid w:val="004A5674"/>
    <w:rsid w:val="004A56A9"/>
    <w:rsid w:val="004A574F"/>
    <w:rsid w:val="004A5E31"/>
    <w:rsid w:val="004A61E3"/>
    <w:rsid w:val="004A6766"/>
    <w:rsid w:val="004A7EC8"/>
    <w:rsid w:val="004B06D9"/>
    <w:rsid w:val="004B070D"/>
    <w:rsid w:val="004B0A2B"/>
    <w:rsid w:val="004B1FC9"/>
    <w:rsid w:val="004B2459"/>
    <w:rsid w:val="004B2D27"/>
    <w:rsid w:val="004B2E8F"/>
    <w:rsid w:val="004B3D3F"/>
    <w:rsid w:val="004B4336"/>
    <w:rsid w:val="004B497F"/>
    <w:rsid w:val="004B4D1D"/>
    <w:rsid w:val="004B55FE"/>
    <w:rsid w:val="004B56A2"/>
    <w:rsid w:val="004B5E49"/>
    <w:rsid w:val="004B60CB"/>
    <w:rsid w:val="004B678B"/>
    <w:rsid w:val="004B6796"/>
    <w:rsid w:val="004B728F"/>
    <w:rsid w:val="004C06F1"/>
    <w:rsid w:val="004C0780"/>
    <w:rsid w:val="004C0F8F"/>
    <w:rsid w:val="004C126A"/>
    <w:rsid w:val="004C255F"/>
    <w:rsid w:val="004C2794"/>
    <w:rsid w:val="004C2A38"/>
    <w:rsid w:val="004C2A99"/>
    <w:rsid w:val="004C41D6"/>
    <w:rsid w:val="004C4340"/>
    <w:rsid w:val="004C565A"/>
    <w:rsid w:val="004C7E85"/>
    <w:rsid w:val="004D043B"/>
    <w:rsid w:val="004D04BF"/>
    <w:rsid w:val="004D2FA1"/>
    <w:rsid w:val="004D38AD"/>
    <w:rsid w:val="004D3B16"/>
    <w:rsid w:val="004D3B88"/>
    <w:rsid w:val="004D3ECF"/>
    <w:rsid w:val="004D4B1E"/>
    <w:rsid w:val="004D4C4B"/>
    <w:rsid w:val="004D4FC7"/>
    <w:rsid w:val="004D53E9"/>
    <w:rsid w:val="004D54C8"/>
    <w:rsid w:val="004D6436"/>
    <w:rsid w:val="004D6AAB"/>
    <w:rsid w:val="004D78E3"/>
    <w:rsid w:val="004D7A16"/>
    <w:rsid w:val="004D7B9E"/>
    <w:rsid w:val="004D7EEB"/>
    <w:rsid w:val="004D7F2F"/>
    <w:rsid w:val="004E0727"/>
    <w:rsid w:val="004E07A2"/>
    <w:rsid w:val="004E0B32"/>
    <w:rsid w:val="004E1E22"/>
    <w:rsid w:val="004E1F5E"/>
    <w:rsid w:val="004E22D1"/>
    <w:rsid w:val="004E235B"/>
    <w:rsid w:val="004E29E7"/>
    <w:rsid w:val="004E351A"/>
    <w:rsid w:val="004E3A01"/>
    <w:rsid w:val="004E3AE9"/>
    <w:rsid w:val="004E3BA9"/>
    <w:rsid w:val="004E558A"/>
    <w:rsid w:val="004E576C"/>
    <w:rsid w:val="004E5D42"/>
    <w:rsid w:val="004E5DC3"/>
    <w:rsid w:val="004E6630"/>
    <w:rsid w:val="004E6C05"/>
    <w:rsid w:val="004E74E8"/>
    <w:rsid w:val="004E795F"/>
    <w:rsid w:val="004E7A10"/>
    <w:rsid w:val="004E7DCB"/>
    <w:rsid w:val="004F03C1"/>
    <w:rsid w:val="004F0719"/>
    <w:rsid w:val="004F08BC"/>
    <w:rsid w:val="004F0E6E"/>
    <w:rsid w:val="004F1D99"/>
    <w:rsid w:val="004F2230"/>
    <w:rsid w:val="004F267E"/>
    <w:rsid w:val="004F28B9"/>
    <w:rsid w:val="004F294F"/>
    <w:rsid w:val="004F2B42"/>
    <w:rsid w:val="004F2E7B"/>
    <w:rsid w:val="004F31B5"/>
    <w:rsid w:val="004F4BB3"/>
    <w:rsid w:val="004F4C6D"/>
    <w:rsid w:val="004F5065"/>
    <w:rsid w:val="004F5A04"/>
    <w:rsid w:val="004F5EBB"/>
    <w:rsid w:val="004F63CB"/>
    <w:rsid w:val="004F649C"/>
    <w:rsid w:val="004F6834"/>
    <w:rsid w:val="004F7778"/>
    <w:rsid w:val="004F7E29"/>
    <w:rsid w:val="005001A2"/>
    <w:rsid w:val="00500A82"/>
    <w:rsid w:val="00500D0B"/>
    <w:rsid w:val="00501AD9"/>
    <w:rsid w:val="00501F76"/>
    <w:rsid w:val="005034A6"/>
    <w:rsid w:val="00503F68"/>
    <w:rsid w:val="005044FB"/>
    <w:rsid w:val="005055C0"/>
    <w:rsid w:val="00505B8B"/>
    <w:rsid w:val="00506006"/>
    <w:rsid w:val="00507C38"/>
    <w:rsid w:val="005103AF"/>
    <w:rsid w:val="00510AEA"/>
    <w:rsid w:val="0051175A"/>
    <w:rsid w:val="00511E51"/>
    <w:rsid w:val="00512064"/>
    <w:rsid w:val="0051262B"/>
    <w:rsid w:val="005128D0"/>
    <w:rsid w:val="005133E2"/>
    <w:rsid w:val="00513538"/>
    <w:rsid w:val="00513E6A"/>
    <w:rsid w:val="00514488"/>
    <w:rsid w:val="005144FF"/>
    <w:rsid w:val="00514603"/>
    <w:rsid w:val="00514D73"/>
    <w:rsid w:val="005157BB"/>
    <w:rsid w:val="0051639C"/>
    <w:rsid w:val="00516451"/>
    <w:rsid w:val="00516473"/>
    <w:rsid w:val="00516FF6"/>
    <w:rsid w:val="005217DC"/>
    <w:rsid w:val="00521B90"/>
    <w:rsid w:val="00523093"/>
    <w:rsid w:val="00523364"/>
    <w:rsid w:val="005243D0"/>
    <w:rsid w:val="00524774"/>
    <w:rsid w:val="005247B7"/>
    <w:rsid w:val="00525659"/>
    <w:rsid w:val="005256C8"/>
    <w:rsid w:val="005258FA"/>
    <w:rsid w:val="00525FD0"/>
    <w:rsid w:val="00526404"/>
    <w:rsid w:val="00526EE1"/>
    <w:rsid w:val="005272EE"/>
    <w:rsid w:val="005274FA"/>
    <w:rsid w:val="005275AA"/>
    <w:rsid w:val="00527EE1"/>
    <w:rsid w:val="00527FF3"/>
    <w:rsid w:val="005301DB"/>
    <w:rsid w:val="00530335"/>
    <w:rsid w:val="00530B09"/>
    <w:rsid w:val="00530B6D"/>
    <w:rsid w:val="005310EE"/>
    <w:rsid w:val="0053121A"/>
    <w:rsid w:val="0053170F"/>
    <w:rsid w:val="005323E2"/>
    <w:rsid w:val="00532835"/>
    <w:rsid w:val="005329A1"/>
    <w:rsid w:val="00532EB9"/>
    <w:rsid w:val="005331AB"/>
    <w:rsid w:val="0053323D"/>
    <w:rsid w:val="00533863"/>
    <w:rsid w:val="00533D30"/>
    <w:rsid w:val="005341D9"/>
    <w:rsid w:val="00534310"/>
    <w:rsid w:val="00534D5D"/>
    <w:rsid w:val="00535544"/>
    <w:rsid w:val="005357CD"/>
    <w:rsid w:val="00535EAA"/>
    <w:rsid w:val="00536036"/>
    <w:rsid w:val="00536189"/>
    <w:rsid w:val="00536BC9"/>
    <w:rsid w:val="00537182"/>
    <w:rsid w:val="00537A45"/>
    <w:rsid w:val="00537AD5"/>
    <w:rsid w:val="005417A9"/>
    <w:rsid w:val="00541904"/>
    <w:rsid w:val="00541CFF"/>
    <w:rsid w:val="005424B0"/>
    <w:rsid w:val="005428FD"/>
    <w:rsid w:val="00542C27"/>
    <w:rsid w:val="00542C82"/>
    <w:rsid w:val="005439F1"/>
    <w:rsid w:val="00543D95"/>
    <w:rsid w:val="00543DF6"/>
    <w:rsid w:val="0054408F"/>
    <w:rsid w:val="00544338"/>
    <w:rsid w:val="00545E84"/>
    <w:rsid w:val="00546069"/>
    <w:rsid w:val="005461EB"/>
    <w:rsid w:val="00546A55"/>
    <w:rsid w:val="00546E4F"/>
    <w:rsid w:val="0054771F"/>
    <w:rsid w:val="0055047F"/>
    <w:rsid w:val="00550CC8"/>
    <w:rsid w:val="00551E96"/>
    <w:rsid w:val="00551EEE"/>
    <w:rsid w:val="005520BE"/>
    <w:rsid w:val="005520F9"/>
    <w:rsid w:val="005525B5"/>
    <w:rsid w:val="00553497"/>
    <w:rsid w:val="00553966"/>
    <w:rsid w:val="00553ADF"/>
    <w:rsid w:val="00554604"/>
    <w:rsid w:val="0055465A"/>
    <w:rsid w:val="005547E6"/>
    <w:rsid w:val="00554A09"/>
    <w:rsid w:val="00554C1B"/>
    <w:rsid w:val="00554ECB"/>
    <w:rsid w:val="00555A32"/>
    <w:rsid w:val="00555CA1"/>
    <w:rsid w:val="00555DBA"/>
    <w:rsid w:val="00555F07"/>
    <w:rsid w:val="005565BB"/>
    <w:rsid w:val="005572B8"/>
    <w:rsid w:val="005576E4"/>
    <w:rsid w:val="00557EEE"/>
    <w:rsid w:val="00560326"/>
    <w:rsid w:val="005604C1"/>
    <w:rsid w:val="005606DC"/>
    <w:rsid w:val="00560CEF"/>
    <w:rsid w:val="005615E1"/>
    <w:rsid w:val="00561B74"/>
    <w:rsid w:val="005629AE"/>
    <w:rsid w:val="005629CA"/>
    <w:rsid w:val="0056318C"/>
    <w:rsid w:val="00563CD6"/>
    <w:rsid w:val="00564D39"/>
    <w:rsid w:val="00565139"/>
    <w:rsid w:val="00565B29"/>
    <w:rsid w:val="0056661A"/>
    <w:rsid w:val="005667BB"/>
    <w:rsid w:val="00566C59"/>
    <w:rsid w:val="00567458"/>
    <w:rsid w:val="00571359"/>
    <w:rsid w:val="00571679"/>
    <w:rsid w:val="00572664"/>
    <w:rsid w:val="00572A35"/>
    <w:rsid w:val="00572A51"/>
    <w:rsid w:val="00574079"/>
    <w:rsid w:val="005742E2"/>
    <w:rsid w:val="0057463F"/>
    <w:rsid w:val="00574791"/>
    <w:rsid w:val="005758D7"/>
    <w:rsid w:val="00575929"/>
    <w:rsid w:val="00575FED"/>
    <w:rsid w:val="0057734C"/>
    <w:rsid w:val="00577A40"/>
    <w:rsid w:val="00577AB9"/>
    <w:rsid w:val="00577C83"/>
    <w:rsid w:val="00577FDC"/>
    <w:rsid w:val="00581086"/>
    <w:rsid w:val="005819EC"/>
    <w:rsid w:val="00581FB0"/>
    <w:rsid w:val="005828CD"/>
    <w:rsid w:val="00582A50"/>
    <w:rsid w:val="00582B53"/>
    <w:rsid w:val="00582BF2"/>
    <w:rsid w:val="00583974"/>
    <w:rsid w:val="00583CBA"/>
    <w:rsid w:val="0058434B"/>
    <w:rsid w:val="005843DC"/>
    <w:rsid w:val="00584480"/>
    <w:rsid w:val="00584A91"/>
    <w:rsid w:val="00587652"/>
    <w:rsid w:val="00587ECD"/>
    <w:rsid w:val="00590221"/>
    <w:rsid w:val="00590C21"/>
    <w:rsid w:val="00590D91"/>
    <w:rsid w:val="00592442"/>
    <w:rsid w:val="00592C72"/>
    <w:rsid w:val="00593489"/>
    <w:rsid w:val="00593BA8"/>
    <w:rsid w:val="00594324"/>
    <w:rsid w:val="00594591"/>
    <w:rsid w:val="0059477A"/>
    <w:rsid w:val="00594DF5"/>
    <w:rsid w:val="0059589C"/>
    <w:rsid w:val="00595F39"/>
    <w:rsid w:val="005962B8"/>
    <w:rsid w:val="00596CAF"/>
    <w:rsid w:val="00597219"/>
    <w:rsid w:val="00597BD8"/>
    <w:rsid w:val="00597E86"/>
    <w:rsid w:val="00597ED3"/>
    <w:rsid w:val="005A0447"/>
    <w:rsid w:val="005A097E"/>
    <w:rsid w:val="005A0D0E"/>
    <w:rsid w:val="005A162C"/>
    <w:rsid w:val="005A2EA4"/>
    <w:rsid w:val="005A3567"/>
    <w:rsid w:val="005A3D08"/>
    <w:rsid w:val="005A42A0"/>
    <w:rsid w:val="005A4A17"/>
    <w:rsid w:val="005A4A84"/>
    <w:rsid w:val="005A580C"/>
    <w:rsid w:val="005A6CDC"/>
    <w:rsid w:val="005A78CD"/>
    <w:rsid w:val="005A7A9B"/>
    <w:rsid w:val="005A7B3E"/>
    <w:rsid w:val="005B0248"/>
    <w:rsid w:val="005B0FCA"/>
    <w:rsid w:val="005B19DF"/>
    <w:rsid w:val="005B2ABD"/>
    <w:rsid w:val="005B2EBA"/>
    <w:rsid w:val="005B3398"/>
    <w:rsid w:val="005B43EA"/>
    <w:rsid w:val="005B45AC"/>
    <w:rsid w:val="005B469C"/>
    <w:rsid w:val="005B4DA5"/>
    <w:rsid w:val="005B57A3"/>
    <w:rsid w:val="005B5A4A"/>
    <w:rsid w:val="005B5E26"/>
    <w:rsid w:val="005B62A7"/>
    <w:rsid w:val="005B7007"/>
    <w:rsid w:val="005B71E9"/>
    <w:rsid w:val="005B72C4"/>
    <w:rsid w:val="005B7626"/>
    <w:rsid w:val="005B76CC"/>
    <w:rsid w:val="005B786A"/>
    <w:rsid w:val="005B7A2B"/>
    <w:rsid w:val="005B7CD8"/>
    <w:rsid w:val="005B7EA4"/>
    <w:rsid w:val="005C05D7"/>
    <w:rsid w:val="005C09BC"/>
    <w:rsid w:val="005C0F5D"/>
    <w:rsid w:val="005C1955"/>
    <w:rsid w:val="005C1B7A"/>
    <w:rsid w:val="005C1EDA"/>
    <w:rsid w:val="005C2340"/>
    <w:rsid w:val="005C264F"/>
    <w:rsid w:val="005C2D2F"/>
    <w:rsid w:val="005C30E7"/>
    <w:rsid w:val="005C346C"/>
    <w:rsid w:val="005C3E46"/>
    <w:rsid w:val="005C4245"/>
    <w:rsid w:val="005C437E"/>
    <w:rsid w:val="005C4FEA"/>
    <w:rsid w:val="005C5C56"/>
    <w:rsid w:val="005C6277"/>
    <w:rsid w:val="005C698D"/>
    <w:rsid w:val="005C6B6D"/>
    <w:rsid w:val="005C6C5C"/>
    <w:rsid w:val="005C6EEC"/>
    <w:rsid w:val="005C7071"/>
    <w:rsid w:val="005C7300"/>
    <w:rsid w:val="005C7B0A"/>
    <w:rsid w:val="005C7D04"/>
    <w:rsid w:val="005C7EF4"/>
    <w:rsid w:val="005D039F"/>
    <w:rsid w:val="005D0755"/>
    <w:rsid w:val="005D0D22"/>
    <w:rsid w:val="005D113E"/>
    <w:rsid w:val="005D2AED"/>
    <w:rsid w:val="005D34BA"/>
    <w:rsid w:val="005D4097"/>
    <w:rsid w:val="005D469D"/>
    <w:rsid w:val="005D480A"/>
    <w:rsid w:val="005D4828"/>
    <w:rsid w:val="005D4BE7"/>
    <w:rsid w:val="005D51AC"/>
    <w:rsid w:val="005D51C0"/>
    <w:rsid w:val="005D5558"/>
    <w:rsid w:val="005D5D18"/>
    <w:rsid w:val="005D6136"/>
    <w:rsid w:val="005D63B9"/>
    <w:rsid w:val="005D7ADA"/>
    <w:rsid w:val="005D7C62"/>
    <w:rsid w:val="005D7DBE"/>
    <w:rsid w:val="005E0331"/>
    <w:rsid w:val="005E0C98"/>
    <w:rsid w:val="005E13F6"/>
    <w:rsid w:val="005E173F"/>
    <w:rsid w:val="005E19EC"/>
    <w:rsid w:val="005E1F99"/>
    <w:rsid w:val="005E40E9"/>
    <w:rsid w:val="005E468F"/>
    <w:rsid w:val="005E496D"/>
    <w:rsid w:val="005E4E0D"/>
    <w:rsid w:val="005E6015"/>
    <w:rsid w:val="005E6696"/>
    <w:rsid w:val="005E66D7"/>
    <w:rsid w:val="005E6922"/>
    <w:rsid w:val="005E6EBC"/>
    <w:rsid w:val="005E6FC0"/>
    <w:rsid w:val="005E7808"/>
    <w:rsid w:val="005E7F2D"/>
    <w:rsid w:val="005F13A1"/>
    <w:rsid w:val="005F2411"/>
    <w:rsid w:val="005F24E8"/>
    <w:rsid w:val="005F3391"/>
    <w:rsid w:val="005F33E1"/>
    <w:rsid w:val="005F3A95"/>
    <w:rsid w:val="005F3C9F"/>
    <w:rsid w:val="005F5051"/>
    <w:rsid w:val="005F637D"/>
    <w:rsid w:val="005F6382"/>
    <w:rsid w:val="005F7AED"/>
    <w:rsid w:val="0060025A"/>
    <w:rsid w:val="00600A62"/>
    <w:rsid w:val="00600AD8"/>
    <w:rsid w:val="00601358"/>
    <w:rsid w:val="00601474"/>
    <w:rsid w:val="0060194C"/>
    <w:rsid w:val="00601BF4"/>
    <w:rsid w:val="00601F6A"/>
    <w:rsid w:val="00601FAC"/>
    <w:rsid w:val="00602172"/>
    <w:rsid w:val="00602C28"/>
    <w:rsid w:val="00603626"/>
    <w:rsid w:val="00603770"/>
    <w:rsid w:val="006038A1"/>
    <w:rsid w:val="00604180"/>
    <w:rsid w:val="006044BE"/>
    <w:rsid w:val="006051CD"/>
    <w:rsid w:val="00605768"/>
    <w:rsid w:val="00605F32"/>
    <w:rsid w:val="00606858"/>
    <w:rsid w:val="00606B54"/>
    <w:rsid w:val="006073E0"/>
    <w:rsid w:val="00607E83"/>
    <w:rsid w:val="00610529"/>
    <w:rsid w:val="006105A8"/>
    <w:rsid w:val="00610D9B"/>
    <w:rsid w:val="006119E5"/>
    <w:rsid w:val="0061284C"/>
    <w:rsid w:val="006135EA"/>
    <w:rsid w:val="00614473"/>
    <w:rsid w:val="006145BB"/>
    <w:rsid w:val="00614A62"/>
    <w:rsid w:val="006152B0"/>
    <w:rsid w:val="00615F55"/>
    <w:rsid w:val="00616852"/>
    <w:rsid w:val="006170E2"/>
    <w:rsid w:val="006175BA"/>
    <w:rsid w:val="006176C4"/>
    <w:rsid w:val="00617715"/>
    <w:rsid w:val="00617FC6"/>
    <w:rsid w:val="006201C7"/>
    <w:rsid w:val="00620A79"/>
    <w:rsid w:val="006212E5"/>
    <w:rsid w:val="0062188E"/>
    <w:rsid w:val="0062213B"/>
    <w:rsid w:val="006221C3"/>
    <w:rsid w:val="0062262F"/>
    <w:rsid w:val="00623150"/>
    <w:rsid w:val="006236BC"/>
    <w:rsid w:val="0062373F"/>
    <w:rsid w:val="00623CCD"/>
    <w:rsid w:val="0062486D"/>
    <w:rsid w:val="00624A03"/>
    <w:rsid w:val="00624B4C"/>
    <w:rsid w:val="0062561C"/>
    <w:rsid w:val="0062614A"/>
    <w:rsid w:val="0062623D"/>
    <w:rsid w:val="006267B2"/>
    <w:rsid w:val="00626F48"/>
    <w:rsid w:val="006272EF"/>
    <w:rsid w:val="00627A2E"/>
    <w:rsid w:val="00627BBF"/>
    <w:rsid w:val="0063130F"/>
    <w:rsid w:val="0063177E"/>
    <w:rsid w:val="00631B97"/>
    <w:rsid w:val="00631C9E"/>
    <w:rsid w:val="006328FA"/>
    <w:rsid w:val="00632A03"/>
    <w:rsid w:val="00633D51"/>
    <w:rsid w:val="0063432A"/>
    <w:rsid w:val="00634679"/>
    <w:rsid w:val="006346B6"/>
    <w:rsid w:val="00634876"/>
    <w:rsid w:val="00635A3C"/>
    <w:rsid w:val="006374F7"/>
    <w:rsid w:val="0064000E"/>
    <w:rsid w:val="006404AA"/>
    <w:rsid w:val="00643189"/>
    <w:rsid w:val="00643F94"/>
    <w:rsid w:val="006456EA"/>
    <w:rsid w:val="00645850"/>
    <w:rsid w:val="006459A0"/>
    <w:rsid w:val="00645A0F"/>
    <w:rsid w:val="00645B34"/>
    <w:rsid w:val="006462DD"/>
    <w:rsid w:val="006463BF"/>
    <w:rsid w:val="00646733"/>
    <w:rsid w:val="00646740"/>
    <w:rsid w:val="006475CE"/>
    <w:rsid w:val="00647896"/>
    <w:rsid w:val="00647CA7"/>
    <w:rsid w:val="00651C12"/>
    <w:rsid w:val="00651CEB"/>
    <w:rsid w:val="00652286"/>
    <w:rsid w:val="00652AED"/>
    <w:rsid w:val="0065392A"/>
    <w:rsid w:val="00653A05"/>
    <w:rsid w:val="00655816"/>
    <w:rsid w:val="00655B81"/>
    <w:rsid w:val="00656515"/>
    <w:rsid w:val="0065730F"/>
    <w:rsid w:val="006578EE"/>
    <w:rsid w:val="006604C8"/>
    <w:rsid w:val="006623D9"/>
    <w:rsid w:val="006625FF"/>
    <w:rsid w:val="00662943"/>
    <w:rsid w:val="0066301D"/>
    <w:rsid w:val="00663541"/>
    <w:rsid w:val="00663625"/>
    <w:rsid w:val="00663E4E"/>
    <w:rsid w:val="0066482A"/>
    <w:rsid w:val="00664944"/>
    <w:rsid w:val="00664F41"/>
    <w:rsid w:val="0066598E"/>
    <w:rsid w:val="00665F03"/>
    <w:rsid w:val="006663E7"/>
    <w:rsid w:val="00666E2D"/>
    <w:rsid w:val="00667605"/>
    <w:rsid w:val="00667E93"/>
    <w:rsid w:val="006704DA"/>
    <w:rsid w:val="0067090C"/>
    <w:rsid w:val="00670ED0"/>
    <w:rsid w:val="006713D0"/>
    <w:rsid w:val="00671FFE"/>
    <w:rsid w:val="00672EF4"/>
    <w:rsid w:val="0067369B"/>
    <w:rsid w:val="00673A2B"/>
    <w:rsid w:val="00674060"/>
    <w:rsid w:val="0067575F"/>
    <w:rsid w:val="00675D26"/>
    <w:rsid w:val="00676BCA"/>
    <w:rsid w:val="006774B8"/>
    <w:rsid w:val="00677927"/>
    <w:rsid w:val="00677F05"/>
    <w:rsid w:val="00677F09"/>
    <w:rsid w:val="006802A7"/>
    <w:rsid w:val="006814E9"/>
    <w:rsid w:val="0068155B"/>
    <w:rsid w:val="006826B7"/>
    <w:rsid w:val="006829B8"/>
    <w:rsid w:val="00682CC1"/>
    <w:rsid w:val="006830AB"/>
    <w:rsid w:val="00683320"/>
    <w:rsid w:val="0068388D"/>
    <w:rsid w:val="0068449A"/>
    <w:rsid w:val="006844D1"/>
    <w:rsid w:val="00685987"/>
    <w:rsid w:val="006866B0"/>
    <w:rsid w:val="006868E0"/>
    <w:rsid w:val="00686CF8"/>
    <w:rsid w:val="0068732D"/>
    <w:rsid w:val="0068774A"/>
    <w:rsid w:val="006879E2"/>
    <w:rsid w:val="00687A3D"/>
    <w:rsid w:val="006900EE"/>
    <w:rsid w:val="0069016F"/>
    <w:rsid w:val="006902E6"/>
    <w:rsid w:val="00690814"/>
    <w:rsid w:val="00690CDA"/>
    <w:rsid w:val="00690E8E"/>
    <w:rsid w:val="006911D5"/>
    <w:rsid w:val="0069133F"/>
    <w:rsid w:val="006913C5"/>
    <w:rsid w:val="00692F5D"/>
    <w:rsid w:val="0069324D"/>
    <w:rsid w:val="00693AB1"/>
    <w:rsid w:val="00694A21"/>
    <w:rsid w:val="00694D7F"/>
    <w:rsid w:val="00695C33"/>
    <w:rsid w:val="00696520"/>
    <w:rsid w:val="0069668E"/>
    <w:rsid w:val="0069683B"/>
    <w:rsid w:val="00696C3B"/>
    <w:rsid w:val="00697258"/>
    <w:rsid w:val="006A00AB"/>
    <w:rsid w:val="006A014C"/>
    <w:rsid w:val="006A0614"/>
    <w:rsid w:val="006A0A57"/>
    <w:rsid w:val="006A0B42"/>
    <w:rsid w:val="006A0FC3"/>
    <w:rsid w:val="006A1237"/>
    <w:rsid w:val="006A15F7"/>
    <w:rsid w:val="006A17D4"/>
    <w:rsid w:val="006A1D4F"/>
    <w:rsid w:val="006A3388"/>
    <w:rsid w:val="006A38B1"/>
    <w:rsid w:val="006A4D84"/>
    <w:rsid w:val="006A52C6"/>
    <w:rsid w:val="006A588E"/>
    <w:rsid w:val="006A5FD2"/>
    <w:rsid w:val="006A6141"/>
    <w:rsid w:val="006A623E"/>
    <w:rsid w:val="006A77B6"/>
    <w:rsid w:val="006B02F8"/>
    <w:rsid w:val="006B04BE"/>
    <w:rsid w:val="006B04E1"/>
    <w:rsid w:val="006B0752"/>
    <w:rsid w:val="006B0F50"/>
    <w:rsid w:val="006B1C57"/>
    <w:rsid w:val="006B1E89"/>
    <w:rsid w:val="006B2210"/>
    <w:rsid w:val="006B234F"/>
    <w:rsid w:val="006B29DA"/>
    <w:rsid w:val="006B2A68"/>
    <w:rsid w:val="006B2CC1"/>
    <w:rsid w:val="006B371F"/>
    <w:rsid w:val="006B3E43"/>
    <w:rsid w:val="006B43BE"/>
    <w:rsid w:val="006B4F01"/>
    <w:rsid w:val="006B5121"/>
    <w:rsid w:val="006B5400"/>
    <w:rsid w:val="006B596C"/>
    <w:rsid w:val="006B6926"/>
    <w:rsid w:val="006B6F66"/>
    <w:rsid w:val="006B70A0"/>
    <w:rsid w:val="006B7DC6"/>
    <w:rsid w:val="006C0095"/>
    <w:rsid w:val="006C0495"/>
    <w:rsid w:val="006C0C14"/>
    <w:rsid w:val="006C1147"/>
    <w:rsid w:val="006C1495"/>
    <w:rsid w:val="006C14D7"/>
    <w:rsid w:val="006C1E03"/>
    <w:rsid w:val="006C2C5B"/>
    <w:rsid w:val="006C332F"/>
    <w:rsid w:val="006C3B9A"/>
    <w:rsid w:val="006C3CC9"/>
    <w:rsid w:val="006C3FCB"/>
    <w:rsid w:val="006C4431"/>
    <w:rsid w:val="006C4B4C"/>
    <w:rsid w:val="006C50DF"/>
    <w:rsid w:val="006C56CA"/>
    <w:rsid w:val="006C58C0"/>
    <w:rsid w:val="006C5C63"/>
    <w:rsid w:val="006C6149"/>
    <w:rsid w:val="006C6768"/>
    <w:rsid w:val="006C67B9"/>
    <w:rsid w:val="006C6B1F"/>
    <w:rsid w:val="006C7224"/>
    <w:rsid w:val="006C73F4"/>
    <w:rsid w:val="006C7986"/>
    <w:rsid w:val="006D00D4"/>
    <w:rsid w:val="006D0A36"/>
    <w:rsid w:val="006D0AB5"/>
    <w:rsid w:val="006D0C63"/>
    <w:rsid w:val="006D234D"/>
    <w:rsid w:val="006D2A55"/>
    <w:rsid w:val="006D2BA4"/>
    <w:rsid w:val="006D389A"/>
    <w:rsid w:val="006D56E2"/>
    <w:rsid w:val="006D5D94"/>
    <w:rsid w:val="006D60A2"/>
    <w:rsid w:val="006D776D"/>
    <w:rsid w:val="006D7AD2"/>
    <w:rsid w:val="006D7D38"/>
    <w:rsid w:val="006D7F72"/>
    <w:rsid w:val="006D7FB5"/>
    <w:rsid w:val="006E05A6"/>
    <w:rsid w:val="006E06CD"/>
    <w:rsid w:val="006E0A59"/>
    <w:rsid w:val="006E0BC9"/>
    <w:rsid w:val="006E0FBB"/>
    <w:rsid w:val="006E1AC8"/>
    <w:rsid w:val="006E2319"/>
    <w:rsid w:val="006E2350"/>
    <w:rsid w:val="006E2900"/>
    <w:rsid w:val="006E2DF9"/>
    <w:rsid w:val="006E3142"/>
    <w:rsid w:val="006E3189"/>
    <w:rsid w:val="006E34A3"/>
    <w:rsid w:val="006E3725"/>
    <w:rsid w:val="006E3C9E"/>
    <w:rsid w:val="006E3F6A"/>
    <w:rsid w:val="006E4F53"/>
    <w:rsid w:val="006E5680"/>
    <w:rsid w:val="006E5DB9"/>
    <w:rsid w:val="006E695A"/>
    <w:rsid w:val="006E733B"/>
    <w:rsid w:val="006F01BC"/>
    <w:rsid w:val="006F0555"/>
    <w:rsid w:val="006F0A08"/>
    <w:rsid w:val="006F12F5"/>
    <w:rsid w:val="006F29B6"/>
    <w:rsid w:val="006F2EB8"/>
    <w:rsid w:val="006F2FD9"/>
    <w:rsid w:val="006F3523"/>
    <w:rsid w:val="006F3DE0"/>
    <w:rsid w:val="006F4E42"/>
    <w:rsid w:val="006F4F24"/>
    <w:rsid w:val="006F551F"/>
    <w:rsid w:val="006F65B8"/>
    <w:rsid w:val="006F66E3"/>
    <w:rsid w:val="007006E4"/>
    <w:rsid w:val="00700782"/>
    <w:rsid w:val="00701218"/>
    <w:rsid w:val="007012FF"/>
    <w:rsid w:val="00701B16"/>
    <w:rsid w:val="00701E47"/>
    <w:rsid w:val="007023AE"/>
    <w:rsid w:val="00702828"/>
    <w:rsid w:val="00702996"/>
    <w:rsid w:val="007032A4"/>
    <w:rsid w:val="00703AA4"/>
    <w:rsid w:val="007041CF"/>
    <w:rsid w:val="00704380"/>
    <w:rsid w:val="00705200"/>
    <w:rsid w:val="00705F29"/>
    <w:rsid w:val="00705FF1"/>
    <w:rsid w:val="007063AC"/>
    <w:rsid w:val="007064BD"/>
    <w:rsid w:val="00707B9D"/>
    <w:rsid w:val="00710001"/>
    <w:rsid w:val="007101F2"/>
    <w:rsid w:val="00710A73"/>
    <w:rsid w:val="007111EF"/>
    <w:rsid w:val="0071177C"/>
    <w:rsid w:val="00712592"/>
    <w:rsid w:val="0071270C"/>
    <w:rsid w:val="00712B8D"/>
    <w:rsid w:val="00712E12"/>
    <w:rsid w:val="007139C1"/>
    <w:rsid w:val="007139D0"/>
    <w:rsid w:val="00713CFF"/>
    <w:rsid w:val="00715681"/>
    <w:rsid w:val="00715BDA"/>
    <w:rsid w:val="0071606B"/>
    <w:rsid w:val="00716825"/>
    <w:rsid w:val="007171C5"/>
    <w:rsid w:val="007174EF"/>
    <w:rsid w:val="00717C20"/>
    <w:rsid w:val="00720713"/>
    <w:rsid w:val="00720BD0"/>
    <w:rsid w:val="00721506"/>
    <w:rsid w:val="0072168E"/>
    <w:rsid w:val="00721CB0"/>
    <w:rsid w:val="007228E4"/>
    <w:rsid w:val="00722A3E"/>
    <w:rsid w:val="00722DB1"/>
    <w:rsid w:val="007230C5"/>
    <w:rsid w:val="007240DA"/>
    <w:rsid w:val="00724651"/>
    <w:rsid w:val="007250DE"/>
    <w:rsid w:val="00725539"/>
    <w:rsid w:val="007258A5"/>
    <w:rsid w:val="00725A0F"/>
    <w:rsid w:val="0072672B"/>
    <w:rsid w:val="00726DE2"/>
    <w:rsid w:val="007270BA"/>
    <w:rsid w:val="00727134"/>
    <w:rsid w:val="00727343"/>
    <w:rsid w:val="00727677"/>
    <w:rsid w:val="00730243"/>
    <w:rsid w:val="00730C77"/>
    <w:rsid w:val="00731C92"/>
    <w:rsid w:val="00731EEC"/>
    <w:rsid w:val="00732401"/>
    <w:rsid w:val="007329D7"/>
    <w:rsid w:val="00732DBE"/>
    <w:rsid w:val="007335D4"/>
    <w:rsid w:val="00733D7D"/>
    <w:rsid w:val="0073414E"/>
    <w:rsid w:val="00734751"/>
    <w:rsid w:val="00734CB7"/>
    <w:rsid w:val="007350E0"/>
    <w:rsid w:val="00737248"/>
    <w:rsid w:val="00737395"/>
    <w:rsid w:val="007374B3"/>
    <w:rsid w:val="00737592"/>
    <w:rsid w:val="00737E26"/>
    <w:rsid w:val="00737FB5"/>
    <w:rsid w:val="007400E4"/>
    <w:rsid w:val="00740982"/>
    <w:rsid w:val="007411A6"/>
    <w:rsid w:val="007414DD"/>
    <w:rsid w:val="00741826"/>
    <w:rsid w:val="00742053"/>
    <w:rsid w:val="00742082"/>
    <w:rsid w:val="00742111"/>
    <w:rsid w:val="007428C5"/>
    <w:rsid w:val="00744133"/>
    <w:rsid w:val="00744316"/>
    <w:rsid w:val="0074476B"/>
    <w:rsid w:val="00745479"/>
    <w:rsid w:val="00745A11"/>
    <w:rsid w:val="00746DF5"/>
    <w:rsid w:val="007471A7"/>
    <w:rsid w:val="007472B7"/>
    <w:rsid w:val="00747A11"/>
    <w:rsid w:val="00747CC3"/>
    <w:rsid w:val="00747D60"/>
    <w:rsid w:val="00750C67"/>
    <w:rsid w:val="00753141"/>
    <w:rsid w:val="00753194"/>
    <w:rsid w:val="00755591"/>
    <w:rsid w:val="00757313"/>
    <w:rsid w:val="00757748"/>
    <w:rsid w:val="00757A9E"/>
    <w:rsid w:val="0076054F"/>
    <w:rsid w:val="00761ACB"/>
    <w:rsid w:val="00762389"/>
    <w:rsid w:val="00762442"/>
    <w:rsid w:val="007631B8"/>
    <w:rsid w:val="0076340F"/>
    <w:rsid w:val="00764538"/>
    <w:rsid w:val="00765506"/>
    <w:rsid w:val="00766127"/>
    <w:rsid w:val="007662B0"/>
    <w:rsid w:val="00766790"/>
    <w:rsid w:val="00766A33"/>
    <w:rsid w:val="00767A6B"/>
    <w:rsid w:val="007700CC"/>
    <w:rsid w:val="007706E0"/>
    <w:rsid w:val="00770AA7"/>
    <w:rsid w:val="00770AC4"/>
    <w:rsid w:val="00770CE1"/>
    <w:rsid w:val="00771053"/>
    <w:rsid w:val="0077151E"/>
    <w:rsid w:val="00772348"/>
    <w:rsid w:val="00772B72"/>
    <w:rsid w:val="00772FE0"/>
    <w:rsid w:val="0077351A"/>
    <w:rsid w:val="00773B36"/>
    <w:rsid w:val="007745AF"/>
    <w:rsid w:val="00774DF8"/>
    <w:rsid w:val="00774F8D"/>
    <w:rsid w:val="00776EE6"/>
    <w:rsid w:val="007772C8"/>
    <w:rsid w:val="007773C6"/>
    <w:rsid w:val="00777562"/>
    <w:rsid w:val="007779F9"/>
    <w:rsid w:val="00777B37"/>
    <w:rsid w:val="00780BB1"/>
    <w:rsid w:val="00780E7D"/>
    <w:rsid w:val="00781FD1"/>
    <w:rsid w:val="00781FF8"/>
    <w:rsid w:val="007823CF"/>
    <w:rsid w:val="0078241D"/>
    <w:rsid w:val="00782E12"/>
    <w:rsid w:val="00784801"/>
    <w:rsid w:val="007863EC"/>
    <w:rsid w:val="0078643E"/>
    <w:rsid w:val="00786C3C"/>
    <w:rsid w:val="00787257"/>
    <w:rsid w:val="00787807"/>
    <w:rsid w:val="007902DD"/>
    <w:rsid w:val="0079050C"/>
    <w:rsid w:val="00791936"/>
    <w:rsid w:val="00792561"/>
    <w:rsid w:val="00793337"/>
    <w:rsid w:val="007937CF"/>
    <w:rsid w:val="00793B28"/>
    <w:rsid w:val="00794049"/>
    <w:rsid w:val="00794F10"/>
    <w:rsid w:val="00795872"/>
    <w:rsid w:val="00795D89"/>
    <w:rsid w:val="00795FC5"/>
    <w:rsid w:val="00795FE2"/>
    <w:rsid w:val="00796092"/>
    <w:rsid w:val="00796126"/>
    <w:rsid w:val="00796297"/>
    <w:rsid w:val="00796509"/>
    <w:rsid w:val="00797302"/>
    <w:rsid w:val="007A0194"/>
    <w:rsid w:val="007A04AD"/>
    <w:rsid w:val="007A0EAB"/>
    <w:rsid w:val="007A17FD"/>
    <w:rsid w:val="007A1B7C"/>
    <w:rsid w:val="007A2314"/>
    <w:rsid w:val="007A25FB"/>
    <w:rsid w:val="007A3781"/>
    <w:rsid w:val="007A4512"/>
    <w:rsid w:val="007A46D2"/>
    <w:rsid w:val="007A5228"/>
    <w:rsid w:val="007A5D6D"/>
    <w:rsid w:val="007A5F67"/>
    <w:rsid w:val="007A6002"/>
    <w:rsid w:val="007A6461"/>
    <w:rsid w:val="007A7023"/>
    <w:rsid w:val="007A7F64"/>
    <w:rsid w:val="007B039D"/>
    <w:rsid w:val="007B219C"/>
    <w:rsid w:val="007B2493"/>
    <w:rsid w:val="007B2B90"/>
    <w:rsid w:val="007B2D64"/>
    <w:rsid w:val="007B3635"/>
    <w:rsid w:val="007B3789"/>
    <w:rsid w:val="007B3A0D"/>
    <w:rsid w:val="007B4C83"/>
    <w:rsid w:val="007B5510"/>
    <w:rsid w:val="007B657F"/>
    <w:rsid w:val="007B6E66"/>
    <w:rsid w:val="007B7234"/>
    <w:rsid w:val="007B72A5"/>
    <w:rsid w:val="007B7387"/>
    <w:rsid w:val="007B7767"/>
    <w:rsid w:val="007C024E"/>
    <w:rsid w:val="007C10C0"/>
    <w:rsid w:val="007C1868"/>
    <w:rsid w:val="007C19D0"/>
    <w:rsid w:val="007C1BD4"/>
    <w:rsid w:val="007C1CD9"/>
    <w:rsid w:val="007C2B93"/>
    <w:rsid w:val="007C448C"/>
    <w:rsid w:val="007C4E55"/>
    <w:rsid w:val="007C59B2"/>
    <w:rsid w:val="007C6379"/>
    <w:rsid w:val="007C66F3"/>
    <w:rsid w:val="007C6A82"/>
    <w:rsid w:val="007C7322"/>
    <w:rsid w:val="007C7594"/>
    <w:rsid w:val="007C7665"/>
    <w:rsid w:val="007C7D8C"/>
    <w:rsid w:val="007D0243"/>
    <w:rsid w:val="007D1070"/>
    <w:rsid w:val="007D14D3"/>
    <w:rsid w:val="007D178F"/>
    <w:rsid w:val="007D18FD"/>
    <w:rsid w:val="007D23D4"/>
    <w:rsid w:val="007D2B50"/>
    <w:rsid w:val="007D2D1F"/>
    <w:rsid w:val="007D2F2E"/>
    <w:rsid w:val="007D3545"/>
    <w:rsid w:val="007D3AB5"/>
    <w:rsid w:val="007D3B89"/>
    <w:rsid w:val="007D49B9"/>
    <w:rsid w:val="007D4B4B"/>
    <w:rsid w:val="007D4D65"/>
    <w:rsid w:val="007D580F"/>
    <w:rsid w:val="007D589B"/>
    <w:rsid w:val="007D5B7A"/>
    <w:rsid w:val="007D6488"/>
    <w:rsid w:val="007D65AE"/>
    <w:rsid w:val="007D67DD"/>
    <w:rsid w:val="007D6992"/>
    <w:rsid w:val="007D6EEA"/>
    <w:rsid w:val="007D7B9B"/>
    <w:rsid w:val="007D7FD9"/>
    <w:rsid w:val="007E01C7"/>
    <w:rsid w:val="007E0D85"/>
    <w:rsid w:val="007E1A1C"/>
    <w:rsid w:val="007E1C0F"/>
    <w:rsid w:val="007E25D8"/>
    <w:rsid w:val="007E330D"/>
    <w:rsid w:val="007E3311"/>
    <w:rsid w:val="007E3515"/>
    <w:rsid w:val="007E35D8"/>
    <w:rsid w:val="007E3F5B"/>
    <w:rsid w:val="007E3FB8"/>
    <w:rsid w:val="007E41B2"/>
    <w:rsid w:val="007E4A10"/>
    <w:rsid w:val="007E4A55"/>
    <w:rsid w:val="007E4CE4"/>
    <w:rsid w:val="007E50AD"/>
    <w:rsid w:val="007E53D2"/>
    <w:rsid w:val="007E5465"/>
    <w:rsid w:val="007E54F4"/>
    <w:rsid w:val="007E5918"/>
    <w:rsid w:val="007E5A57"/>
    <w:rsid w:val="007E5AA2"/>
    <w:rsid w:val="007E5AB9"/>
    <w:rsid w:val="007E5AEC"/>
    <w:rsid w:val="007E5C88"/>
    <w:rsid w:val="007E614C"/>
    <w:rsid w:val="007E6771"/>
    <w:rsid w:val="007E6787"/>
    <w:rsid w:val="007E6868"/>
    <w:rsid w:val="007E745B"/>
    <w:rsid w:val="007E74DE"/>
    <w:rsid w:val="007E7E8A"/>
    <w:rsid w:val="007F00EB"/>
    <w:rsid w:val="007F1F22"/>
    <w:rsid w:val="007F22FF"/>
    <w:rsid w:val="007F2D8C"/>
    <w:rsid w:val="007F2E0D"/>
    <w:rsid w:val="007F32E7"/>
    <w:rsid w:val="007F353E"/>
    <w:rsid w:val="007F3A35"/>
    <w:rsid w:val="007F3AEB"/>
    <w:rsid w:val="007F3D50"/>
    <w:rsid w:val="007F4146"/>
    <w:rsid w:val="007F4854"/>
    <w:rsid w:val="007F4856"/>
    <w:rsid w:val="007F4CB5"/>
    <w:rsid w:val="007F550C"/>
    <w:rsid w:val="007F6388"/>
    <w:rsid w:val="007F6675"/>
    <w:rsid w:val="007F6703"/>
    <w:rsid w:val="007F67D6"/>
    <w:rsid w:val="007F7B9F"/>
    <w:rsid w:val="00800E2E"/>
    <w:rsid w:val="00800E33"/>
    <w:rsid w:val="00801E47"/>
    <w:rsid w:val="008021DF"/>
    <w:rsid w:val="008024E5"/>
    <w:rsid w:val="00802CD0"/>
    <w:rsid w:val="008031BC"/>
    <w:rsid w:val="00803890"/>
    <w:rsid w:val="00804613"/>
    <w:rsid w:val="00804EFC"/>
    <w:rsid w:val="00804FAD"/>
    <w:rsid w:val="00805628"/>
    <w:rsid w:val="0080586A"/>
    <w:rsid w:val="00805876"/>
    <w:rsid w:val="00805AB8"/>
    <w:rsid w:val="008062BD"/>
    <w:rsid w:val="008071A3"/>
    <w:rsid w:val="00807580"/>
    <w:rsid w:val="00807793"/>
    <w:rsid w:val="00807995"/>
    <w:rsid w:val="00807A63"/>
    <w:rsid w:val="00807BDA"/>
    <w:rsid w:val="00807BEE"/>
    <w:rsid w:val="00807E43"/>
    <w:rsid w:val="00810C6A"/>
    <w:rsid w:val="00811859"/>
    <w:rsid w:val="00812123"/>
    <w:rsid w:val="0081239B"/>
    <w:rsid w:val="008127FD"/>
    <w:rsid w:val="008128B7"/>
    <w:rsid w:val="00812979"/>
    <w:rsid w:val="0081382C"/>
    <w:rsid w:val="008138B2"/>
    <w:rsid w:val="00813B95"/>
    <w:rsid w:val="008140AE"/>
    <w:rsid w:val="00814157"/>
    <w:rsid w:val="00814874"/>
    <w:rsid w:val="00815309"/>
    <w:rsid w:val="0081552E"/>
    <w:rsid w:val="00815577"/>
    <w:rsid w:val="00815B03"/>
    <w:rsid w:val="00815C57"/>
    <w:rsid w:val="00816AC5"/>
    <w:rsid w:val="0081771E"/>
    <w:rsid w:val="00820672"/>
    <w:rsid w:val="00820E20"/>
    <w:rsid w:val="0082103E"/>
    <w:rsid w:val="008217DC"/>
    <w:rsid w:val="00821E5E"/>
    <w:rsid w:val="00822120"/>
    <w:rsid w:val="00822291"/>
    <w:rsid w:val="0082281D"/>
    <w:rsid w:val="00822E40"/>
    <w:rsid w:val="00822F13"/>
    <w:rsid w:val="0082329C"/>
    <w:rsid w:val="00823F87"/>
    <w:rsid w:val="00824B1E"/>
    <w:rsid w:val="00824CAD"/>
    <w:rsid w:val="008254F4"/>
    <w:rsid w:val="00825E38"/>
    <w:rsid w:val="00825EE0"/>
    <w:rsid w:val="00826A21"/>
    <w:rsid w:val="00827154"/>
    <w:rsid w:val="00827DCC"/>
    <w:rsid w:val="00830618"/>
    <w:rsid w:val="00830761"/>
    <w:rsid w:val="00830AB9"/>
    <w:rsid w:val="00830D04"/>
    <w:rsid w:val="00831FC8"/>
    <w:rsid w:val="008332A2"/>
    <w:rsid w:val="0083572F"/>
    <w:rsid w:val="00836D9C"/>
    <w:rsid w:val="00836FFD"/>
    <w:rsid w:val="008374F8"/>
    <w:rsid w:val="008379BF"/>
    <w:rsid w:val="00837AC3"/>
    <w:rsid w:val="00837FFE"/>
    <w:rsid w:val="00841127"/>
    <w:rsid w:val="008414F2"/>
    <w:rsid w:val="008418E8"/>
    <w:rsid w:val="00842092"/>
    <w:rsid w:val="00842734"/>
    <w:rsid w:val="008428B0"/>
    <w:rsid w:val="00842AE0"/>
    <w:rsid w:val="00842FB5"/>
    <w:rsid w:val="008430C1"/>
    <w:rsid w:val="008431DB"/>
    <w:rsid w:val="00843203"/>
    <w:rsid w:val="008433A3"/>
    <w:rsid w:val="0084386F"/>
    <w:rsid w:val="00843962"/>
    <w:rsid w:val="008447E2"/>
    <w:rsid w:val="00844924"/>
    <w:rsid w:val="00844928"/>
    <w:rsid w:val="0084495A"/>
    <w:rsid w:val="00844E96"/>
    <w:rsid w:val="00845378"/>
    <w:rsid w:val="008459E0"/>
    <w:rsid w:val="00846594"/>
    <w:rsid w:val="0084689F"/>
    <w:rsid w:val="008478F7"/>
    <w:rsid w:val="008501AF"/>
    <w:rsid w:val="008514C9"/>
    <w:rsid w:val="00851B69"/>
    <w:rsid w:val="00852062"/>
    <w:rsid w:val="008521D6"/>
    <w:rsid w:val="00852481"/>
    <w:rsid w:val="008528F7"/>
    <w:rsid w:val="008529CD"/>
    <w:rsid w:val="00853122"/>
    <w:rsid w:val="0085417C"/>
    <w:rsid w:val="0085596A"/>
    <w:rsid w:val="00856389"/>
    <w:rsid w:val="008566A7"/>
    <w:rsid w:val="0085731A"/>
    <w:rsid w:val="008601C7"/>
    <w:rsid w:val="008611A0"/>
    <w:rsid w:val="0086132E"/>
    <w:rsid w:val="00861460"/>
    <w:rsid w:val="008621C9"/>
    <w:rsid w:val="008627A2"/>
    <w:rsid w:val="008638A3"/>
    <w:rsid w:val="0086473C"/>
    <w:rsid w:val="00864ABE"/>
    <w:rsid w:val="008650C5"/>
    <w:rsid w:val="008671C6"/>
    <w:rsid w:val="00867333"/>
    <w:rsid w:val="00867716"/>
    <w:rsid w:val="008677ED"/>
    <w:rsid w:val="00867846"/>
    <w:rsid w:val="00867B3C"/>
    <w:rsid w:val="008704ED"/>
    <w:rsid w:val="00871304"/>
    <w:rsid w:val="00871B26"/>
    <w:rsid w:val="0087202D"/>
    <w:rsid w:val="00872235"/>
    <w:rsid w:val="00872609"/>
    <w:rsid w:val="0087263F"/>
    <w:rsid w:val="00872F03"/>
    <w:rsid w:val="0087344A"/>
    <w:rsid w:val="008740ED"/>
    <w:rsid w:val="008745AC"/>
    <w:rsid w:val="008754A8"/>
    <w:rsid w:val="008757DE"/>
    <w:rsid w:val="00875948"/>
    <w:rsid w:val="008767C6"/>
    <w:rsid w:val="00876FDF"/>
    <w:rsid w:val="008775BA"/>
    <w:rsid w:val="00880878"/>
    <w:rsid w:val="0088127A"/>
    <w:rsid w:val="00881C32"/>
    <w:rsid w:val="008822B4"/>
    <w:rsid w:val="00882B2D"/>
    <w:rsid w:val="00883AB9"/>
    <w:rsid w:val="00883F91"/>
    <w:rsid w:val="00885E81"/>
    <w:rsid w:val="008865AB"/>
    <w:rsid w:val="0088671B"/>
    <w:rsid w:val="00887343"/>
    <w:rsid w:val="008873E6"/>
    <w:rsid w:val="00887416"/>
    <w:rsid w:val="00887FF7"/>
    <w:rsid w:val="00891429"/>
    <w:rsid w:val="00891E1D"/>
    <w:rsid w:val="00891FF1"/>
    <w:rsid w:val="008922D1"/>
    <w:rsid w:val="00892318"/>
    <w:rsid w:val="00892B77"/>
    <w:rsid w:val="008933C9"/>
    <w:rsid w:val="0089347E"/>
    <w:rsid w:val="0089416D"/>
    <w:rsid w:val="00894491"/>
    <w:rsid w:val="008946E4"/>
    <w:rsid w:val="00894858"/>
    <w:rsid w:val="00894992"/>
    <w:rsid w:val="00894C82"/>
    <w:rsid w:val="00895849"/>
    <w:rsid w:val="00895F07"/>
    <w:rsid w:val="00896040"/>
    <w:rsid w:val="00896AA7"/>
    <w:rsid w:val="00896BD9"/>
    <w:rsid w:val="00896E6C"/>
    <w:rsid w:val="00896E96"/>
    <w:rsid w:val="00897357"/>
    <w:rsid w:val="00897383"/>
    <w:rsid w:val="0089753A"/>
    <w:rsid w:val="008975E2"/>
    <w:rsid w:val="008A04FA"/>
    <w:rsid w:val="008A1664"/>
    <w:rsid w:val="008A1B28"/>
    <w:rsid w:val="008A283B"/>
    <w:rsid w:val="008A2E34"/>
    <w:rsid w:val="008A394E"/>
    <w:rsid w:val="008A40B4"/>
    <w:rsid w:val="008A4545"/>
    <w:rsid w:val="008A471D"/>
    <w:rsid w:val="008A4A51"/>
    <w:rsid w:val="008A4C9C"/>
    <w:rsid w:val="008A4F7F"/>
    <w:rsid w:val="008A5122"/>
    <w:rsid w:val="008A53B7"/>
    <w:rsid w:val="008A53ED"/>
    <w:rsid w:val="008A5C4A"/>
    <w:rsid w:val="008A64A8"/>
    <w:rsid w:val="008A7613"/>
    <w:rsid w:val="008A766B"/>
    <w:rsid w:val="008A7C31"/>
    <w:rsid w:val="008B0A98"/>
    <w:rsid w:val="008B1157"/>
    <w:rsid w:val="008B25BD"/>
    <w:rsid w:val="008B271C"/>
    <w:rsid w:val="008B4140"/>
    <w:rsid w:val="008B42F5"/>
    <w:rsid w:val="008B46B9"/>
    <w:rsid w:val="008B4C6C"/>
    <w:rsid w:val="008B4E76"/>
    <w:rsid w:val="008B57AD"/>
    <w:rsid w:val="008B5E2A"/>
    <w:rsid w:val="008B6189"/>
    <w:rsid w:val="008B642B"/>
    <w:rsid w:val="008B6785"/>
    <w:rsid w:val="008B7514"/>
    <w:rsid w:val="008B7538"/>
    <w:rsid w:val="008B76F8"/>
    <w:rsid w:val="008B784B"/>
    <w:rsid w:val="008B78F6"/>
    <w:rsid w:val="008B7CF2"/>
    <w:rsid w:val="008B7DF6"/>
    <w:rsid w:val="008C0B41"/>
    <w:rsid w:val="008C0B97"/>
    <w:rsid w:val="008C1584"/>
    <w:rsid w:val="008C1C32"/>
    <w:rsid w:val="008C2C7E"/>
    <w:rsid w:val="008C2DC7"/>
    <w:rsid w:val="008C370B"/>
    <w:rsid w:val="008C4603"/>
    <w:rsid w:val="008C4CFF"/>
    <w:rsid w:val="008C547A"/>
    <w:rsid w:val="008C5FE5"/>
    <w:rsid w:val="008C64FE"/>
    <w:rsid w:val="008C6804"/>
    <w:rsid w:val="008C6C4C"/>
    <w:rsid w:val="008C7414"/>
    <w:rsid w:val="008C79C5"/>
    <w:rsid w:val="008C7D9C"/>
    <w:rsid w:val="008C7F22"/>
    <w:rsid w:val="008D00E9"/>
    <w:rsid w:val="008D0976"/>
    <w:rsid w:val="008D11EE"/>
    <w:rsid w:val="008D1DA1"/>
    <w:rsid w:val="008D2500"/>
    <w:rsid w:val="008D351C"/>
    <w:rsid w:val="008D38F1"/>
    <w:rsid w:val="008D418E"/>
    <w:rsid w:val="008D4D8C"/>
    <w:rsid w:val="008D56FF"/>
    <w:rsid w:val="008D571C"/>
    <w:rsid w:val="008D58D2"/>
    <w:rsid w:val="008D6811"/>
    <w:rsid w:val="008D684A"/>
    <w:rsid w:val="008D7857"/>
    <w:rsid w:val="008E08A7"/>
    <w:rsid w:val="008E1039"/>
    <w:rsid w:val="008E110D"/>
    <w:rsid w:val="008E1990"/>
    <w:rsid w:val="008E31C2"/>
    <w:rsid w:val="008E37B5"/>
    <w:rsid w:val="008E47C6"/>
    <w:rsid w:val="008E52D3"/>
    <w:rsid w:val="008E577C"/>
    <w:rsid w:val="008E5AB2"/>
    <w:rsid w:val="008E66BE"/>
    <w:rsid w:val="008E70B9"/>
    <w:rsid w:val="008E760E"/>
    <w:rsid w:val="008F0400"/>
    <w:rsid w:val="008F0D24"/>
    <w:rsid w:val="008F16F1"/>
    <w:rsid w:val="008F272F"/>
    <w:rsid w:val="008F466E"/>
    <w:rsid w:val="008F4697"/>
    <w:rsid w:val="008F4BB8"/>
    <w:rsid w:val="008F5D87"/>
    <w:rsid w:val="008F6293"/>
    <w:rsid w:val="008F772C"/>
    <w:rsid w:val="008F7E6A"/>
    <w:rsid w:val="00900785"/>
    <w:rsid w:val="009012BC"/>
    <w:rsid w:val="00901542"/>
    <w:rsid w:val="00901797"/>
    <w:rsid w:val="00901881"/>
    <w:rsid w:val="00901A41"/>
    <w:rsid w:val="0090290E"/>
    <w:rsid w:val="00903365"/>
    <w:rsid w:val="00903375"/>
    <w:rsid w:val="0090447F"/>
    <w:rsid w:val="009048B7"/>
    <w:rsid w:val="00904B84"/>
    <w:rsid w:val="00905E00"/>
    <w:rsid w:val="00906252"/>
    <w:rsid w:val="00906257"/>
    <w:rsid w:val="00906BA0"/>
    <w:rsid w:val="00906F0C"/>
    <w:rsid w:val="009075B7"/>
    <w:rsid w:val="00907A49"/>
    <w:rsid w:val="009101F3"/>
    <w:rsid w:val="009103E8"/>
    <w:rsid w:val="00910E85"/>
    <w:rsid w:val="00910F55"/>
    <w:rsid w:val="0091271E"/>
    <w:rsid w:val="009128ED"/>
    <w:rsid w:val="00913BA2"/>
    <w:rsid w:val="00914A72"/>
    <w:rsid w:val="0091513D"/>
    <w:rsid w:val="00915164"/>
    <w:rsid w:val="00915A7A"/>
    <w:rsid w:val="009166D7"/>
    <w:rsid w:val="00916D05"/>
    <w:rsid w:val="00917C0B"/>
    <w:rsid w:val="00917CB8"/>
    <w:rsid w:val="00920349"/>
    <w:rsid w:val="00920496"/>
    <w:rsid w:val="0092074F"/>
    <w:rsid w:val="00920946"/>
    <w:rsid w:val="0092107C"/>
    <w:rsid w:val="009223F5"/>
    <w:rsid w:val="0092324A"/>
    <w:rsid w:val="009234D7"/>
    <w:rsid w:val="00923862"/>
    <w:rsid w:val="00923F29"/>
    <w:rsid w:val="009245D2"/>
    <w:rsid w:val="009255AA"/>
    <w:rsid w:val="00925A4A"/>
    <w:rsid w:val="009267A8"/>
    <w:rsid w:val="009267A9"/>
    <w:rsid w:val="00926B4A"/>
    <w:rsid w:val="00927F90"/>
    <w:rsid w:val="009300DF"/>
    <w:rsid w:val="009303F8"/>
    <w:rsid w:val="00932A25"/>
    <w:rsid w:val="00932C72"/>
    <w:rsid w:val="0093365A"/>
    <w:rsid w:val="00933EB1"/>
    <w:rsid w:val="009346A6"/>
    <w:rsid w:val="0093500B"/>
    <w:rsid w:val="00935833"/>
    <w:rsid w:val="00936334"/>
    <w:rsid w:val="00936667"/>
    <w:rsid w:val="009375D5"/>
    <w:rsid w:val="00937A8F"/>
    <w:rsid w:val="00937B36"/>
    <w:rsid w:val="00937C18"/>
    <w:rsid w:val="00937EDB"/>
    <w:rsid w:val="00940288"/>
    <w:rsid w:val="00940A78"/>
    <w:rsid w:val="00940E24"/>
    <w:rsid w:val="00941ACA"/>
    <w:rsid w:val="00941CC6"/>
    <w:rsid w:val="009421E1"/>
    <w:rsid w:val="009428A1"/>
    <w:rsid w:val="0094351F"/>
    <w:rsid w:val="0094383B"/>
    <w:rsid w:val="00943A45"/>
    <w:rsid w:val="00943EF7"/>
    <w:rsid w:val="00943F75"/>
    <w:rsid w:val="00944B8D"/>
    <w:rsid w:val="00945142"/>
    <w:rsid w:val="00945951"/>
    <w:rsid w:val="00945B99"/>
    <w:rsid w:val="00945E4E"/>
    <w:rsid w:val="009469CE"/>
    <w:rsid w:val="00946B27"/>
    <w:rsid w:val="00946F97"/>
    <w:rsid w:val="00950630"/>
    <w:rsid w:val="00950CCA"/>
    <w:rsid w:val="009512A6"/>
    <w:rsid w:val="00952021"/>
    <w:rsid w:val="0095315A"/>
    <w:rsid w:val="00953E07"/>
    <w:rsid w:val="009541D6"/>
    <w:rsid w:val="00954486"/>
    <w:rsid w:val="00954B38"/>
    <w:rsid w:val="009551D7"/>
    <w:rsid w:val="00955F17"/>
    <w:rsid w:val="009561B1"/>
    <w:rsid w:val="00956529"/>
    <w:rsid w:val="009565FF"/>
    <w:rsid w:val="00956D30"/>
    <w:rsid w:val="0095744F"/>
    <w:rsid w:val="009577A9"/>
    <w:rsid w:val="009577B8"/>
    <w:rsid w:val="00957AC4"/>
    <w:rsid w:val="00960A7E"/>
    <w:rsid w:val="009615DE"/>
    <w:rsid w:val="00961C1C"/>
    <w:rsid w:val="00962325"/>
    <w:rsid w:val="009629CB"/>
    <w:rsid w:val="00963CCC"/>
    <w:rsid w:val="009641E4"/>
    <w:rsid w:val="009643AE"/>
    <w:rsid w:val="0096531F"/>
    <w:rsid w:val="00965B56"/>
    <w:rsid w:val="00965C68"/>
    <w:rsid w:val="00966069"/>
    <w:rsid w:val="0096639E"/>
    <w:rsid w:val="00966462"/>
    <w:rsid w:val="00967D7B"/>
    <w:rsid w:val="00967FCB"/>
    <w:rsid w:val="00970064"/>
    <w:rsid w:val="00970292"/>
    <w:rsid w:val="0097135E"/>
    <w:rsid w:val="009713CC"/>
    <w:rsid w:val="00971C42"/>
    <w:rsid w:val="00972267"/>
    <w:rsid w:val="00972A07"/>
    <w:rsid w:val="009731B8"/>
    <w:rsid w:val="0097388A"/>
    <w:rsid w:val="00973F4E"/>
    <w:rsid w:val="00973FFD"/>
    <w:rsid w:val="00974A80"/>
    <w:rsid w:val="00974B3D"/>
    <w:rsid w:val="00975342"/>
    <w:rsid w:val="009764EF"/>
    <w:rsid w:val="009769B2"/>
    <w:rsid w:val="00976E26"/>
    <w:rsid w:val="009770DA"/>
    <w:rsid w:val="009771D4"/>
    <w:rsid w:val="009775C6"/>
    <w:rsid w:val="0097790D"/>
    <w:rsid w:val="00980130"/>
    <w:rsid w:val="0098057C"/>
    <w:rsid w:val="00980615"/>
    <w:rsid w:val="009806FA"/>
    <w:rsid w:val="00981647"/>
    <w:rsid w:val="009828C4"/>
    <w:rsid w:val="009830A9"/>
    <w:rsid w:val="00984D05"/>
    <w:rsid w:val="00985859"/>
    <w:rsid w:val="00985B35"/>
    <w:rsid w:val="00985BF6"/>
    <w:rsid w:val="00986166"/>
    <w:rsid w:val="009862E0"/>
    <w:rsid w:val="00986654"/>
    <w:rsid w:val="009866D0"/>
    <w:rsid w:val="00986741"/>
    <w:rsid w:val="009870A5"/>
    <w:rsid w:val="00987217"/>
    <w:rsid w:val="00987396"/>
    <w:rsid w:val="00987448"/>
    <w:rsid w:val="0098791E"/>
    <w:rsid w:val="00987AB6"/>
    <w:rsid w:val="0099061B"/>
    <w:rsid w:val="00990909"/>
    <w:rsid w:val="00990A2B"/>
    <w:rsid w:val="00991471"/>
    <w:rsid w:val="0099336C"/>
    <w:rsid w:val="00993638"/>
    <w:rsid w:val="009945C9"/>
    <w:rsid w:val="0099465D"/>
    <w:rsid w:val="009955A4"/>
    <w:rsid w:val="00995640"/>
    <w:rsid w:val="00996BAE"/>
    <w:rsid w:val="0099728B"/>
    <w:rsid w:val="0099787A"/>
    <w:rsid w:val="00997ED6"/>
    <w:rsid w:val="009A0542"/>
    <w:rsid w:val="009A0C67"/>
    <w:rsid w:val="009A127D"/>
    <w:rsid w:val="009A1D5A"/>
    <w:rsid w:val="009A1D89"/>
    <w:rsid w:val="009A2157"/>
    <w:rsid w:val="009A2748"/>
    <w:rsid w:val="009A2C54"/>
    <w:rsid w:val="009A2C64"/>
    <w:rsid w:val="009A3B6D"/>
    <w:rsid w:val="009A49D3"/>
    <w:rsid w:val="009A4B67"/>
    <w:rsid w:val="009A526F"/>
    <w:rsid w:val="009A5617"/>
    <w:rsid w:val="009A56FC"/>
    <w:rsid w:val="009A5F57"/>
    <w:rsid w:val="009A60C1"/>
    <w:rsid w:val="009A623B"/>
    <w:rsid w:val="009A6D11"/>
    <w:rsid w:val="009A7E11"/>
    <w:rsid w:val="009B0D0B"/>
    <w:rsid w:val="009B0F6C"/>
    <w:rsid w:val="009B13B5"/>
    <w:rsid w:val="009B14A7"/>
    <w:rsid w:val="009B162C"/>
    <w:rsid w:val="009B1D50"/>
    <w:rsid w:val="009B2BD3"/>
    <w:rsid w:val="009B3D60"/>
    <w:rsid w:val="009B3F42"/>
    <w:rsid w:val="009B4337"/>
    <w:rsid w:val="009B4FEA"/>
    <w:rsid w:val="009B5893"/>
    <w:rsid w:val="009B5BA9"/>
    <w:rsid w:val="009B5D61"/>
    <w:rsid w:val="009B6E4B"/>
    <w:rsid w:val="009B7B7E"/>
    <w:rsid w:val="009B7CD0"/>
    <w:rsid w:val="009B7FBF"/>
    <w:rsid w:val="009C0411"/>
    <w:rsid w:val="009C07D0"/>
    <w:rsid w:val="009C09A5"/>
    <w:rsid w:val="009C1677"/>
    <w:rsid w:val="009C167D"/>
    <w:rsid w:val="009C1C54"/>
    <w:rsid w:val="009C235F"/>
    <w:rsid w:val="009C2545"/>
    <w:rsid w:val="009C2D80"/>
    <w:rsid w:val="009C2F12"/>
    <w:rsid w:val="009C3E93"/>
    <w:rsid w:val="009C3F49"/>
    <w:rsid w:val="009C463B"/>
    <w:rsid w:val="009C4B13"/>
    <w:rsid w:val="009C4CF5"/>
    <w:rsid w:val="009C51C9"/>
    <w:rsid w:val="009C54F9"/>
    <w:rsid w:val="009C553D"/>
    <w:rsid w:val="009C5B2C"/>
    <w:rsid w:val="009C7302"/>
    <w:rsid w:val="009D007D"/>
    <w:rsid w:val="009D14B2"/>
    <w:rsid w:val="009D2314"/>
    <w:rsid w:val="009D3242"/>
    <w:rsid w:val="009D3273"/>
    <w:rsid w:val="009D3AEF"/>
    <w:rsid w:val="009D3B46"/>
    <w:rsid w:val="009D3FE8"/>
    <w:rsid w:val="009D4644"/>
    <w:rsid w:val="009D4EEF"/>
    <w:rsid w:val="009D5252"/>
    <w:rsid w:val="009D5AF2"/>
    <w:rsid w:val="009D61CB"/>
    <w:rsid w:val="009D7378"/>
    <w:rsid w:val="009D7739"/>
    <w:rsid w:val="009D7773"/>
    <w:rsid w:val="009D7BDD"/>
    <w:rsid w:val="009E062D"/>
    <w:rsid w:val="009E1419"/>
    <w:rsid w:val="009E166F"/>
    <w:rsid w:val="009E1781"/>
    <w:rsid w:val="009E1F6F"/>
    <w:rsid w:val="009E225F"/>
    <w:rsid w:val="009E25EC"/>
    <w:rsid w:val="009E2E26"/>
    <w:rsid w:val="009E306B"/>
    <w:rsid w:val="009E3495"/>
    <w:rsid w:val="009E3D71"/>
    <w:rsid w:val="009E452A"/>
    <w:rsid w:val="009E4776"/>
    <w:rsid w:val="009E49CF"/>
    <w:rsid w:val="009E4B3D"/>
    <w:rsid w:val="009E5634"/>
    <w:rsid w:val="009E691D"/>
    <w:rsid w:val="009E7080"/>
    <w:rsid w:val="009E7525"/>
    <w:rsid w:val="009E7C9D"/>
    <w:rsid w:val="009F0445"/>
    <w:rsid w:val="009F1A41"/>
    <w:rsid w:val="009F1F0A"/>
    <w:rsid w:val="009F22E4"/>
    <w:rsid w:val="009F2CA1"/>
    <w:rsid w:val="009F3062"/>
    <w:rsid w:val="009F32B5"/>
    <w:rsid w:val="009F34AB"/>
    <w:rsid w:val="009F3A32"/>
    <w:rsid w:val="009F5210"/>
    <w:rsid w:val="009F5740"/>
    <w:rsid w:val="009F5998"/>
    <w:rsid w:val="009F5D28"/>
    <w:rsid w:val="009F7077"/>
    <w:rsid w:val="009F73E8"/>
    <w:rsid w:val="009F7B08"/>
    <w:rsid w:val="009F7F36"/>
    <w:rsid w:val="00A00D5D"/>
    <w:rsid w:val="00A013B5"/>
    <w:rsid w:val="00A01C19"/>
    <w:rsid w:val="00A027D3"/>
    <w:rsid w:val="00A0321F"/>
    <w:rsid w:val="00A037F7"/>
    <w:rsid w:val="00A03847"/>
    <w:rsid w:val="00A039EB"/>
    <w:rsid w:val="00A041A2"/>
    <w:rsid w:val="00A0438F"/>
    <w:rsid w:val="00A0628F"/>
    <w:rsid w:val="00A065C1"/>
    <w:rsid w:val="00A06F3A"/>
    <w:rsid w:val="00A0721F"/>
    <w:rsid w:val="00A07554"/>
    <w:rsid w:val="00A076EE"/>
    <w:rsid w:val="00A10B8C"/>
    <w:rsid w:val="00A10F6C"/>
    <w:rsid w:val="00A112C0"/>
    <w:rsid w:val="00A11E21"/>
    <w:rsid w:val="00A12548"/>
    <w:rsid w:val="00A125A3"/>
    <w:rsid w:val="00A13205"/>
    <w:rsid w:val="00A13588"/>
    <w:rsid w:val="00A13EFF"/>
    <w:rsid w:val="00A1488B"/>
    <w:rsid w:val="00A148DE"/>
    <w:rsid w:val="00A14B1C"/>
    <w:rsid w:val="00A14C7A"/>
    <w:rsid w:val="00A160B4"/>
    <w:rsid w:val="00A161BE"/>
    <w:rsid w:val="00A162E9"/>
    <w:rsid w:val="00A16593"/>
    <w:rsid w:val="00A17230"/>
    <w:rsid w:val="00A17AB3"/>
    <w:rsid w:val="00A20661"/>
    <w:rsid w:val="00A21B89"/>
    <w:rsid w:val="00A22528"/>
    <w:rsid w:val="00A22C69"/>
    <w:rsid w:val="00A22F70"/>
    <w:rsid w:val="00A24717"/>
    <w:rsid w:val="00A24BC5"/>
    <w:rsid w:val="00A25AC0"/>
    <w:rsid w:val="00A2648C"/>
    <w:rsid w:val="00A27C96"/>
    <w:rsid w:val="00A304AD"/>
    <w:rsid w:val="00A312F4"/>
    <w:rsid w:val="00A314C0"/>
    <w:rsid w:val="00A31B81"/>
    <w:rsid w:val="00A31B8D"/>
    <w:rsid w:val="00A31BCF"/>
    <w:rsid w:val="00A33194"/>
    <w:rsid w:val="00A33A67"/>
    <w:rsid w:val="00A34124"/>
    <w:rsid w:val="00A345E7"/>
    <w:rsid w:val="00A356DF"/>
    <w:rsid w:val="00A35B2B"/>
    <w:rsid w:val="00A35BF7"/>
    <w:rsid w:val="00A35F63"/>
    <w:rsid w:val="00A36189"/>
    <w:rsid w:val="00A36E36"/>
    <w:rsid w:val="00A373CE"/>
    <w:rsid w:val="00A37573"/>
    <w:rsid w:val="00A37CD7"/>
    <w:rsid w:val="00A37FE6"/>
    <w:rsid w:val="00A40481"/>
    <w:rsid w:val="00A4114E"/>
    <w:rsid w:val="00A41CA5"/>
    <w:rsid w:val="00A42143"/>
    <w:rsid w:val="00A424DF"/>
    <w:rsid w:val="00A42802"/>
    <w:rsid w:val="00A429B8"/>
    <w:rsid w:val="00A42BF6"/>
    <w:rsid w:val="00A43924"/>
    <w:rsid w:val="00A43CFB"/>
    <w:rsid w:val="00A43EB9"/>
    <w:rsid w:val="00A43F90"/>
    <w:rsid w:val="00A4480A"/>
    <w:rsid w:val="00A44D25"/>
    <w:rsid w:val="00A44FE7"/>
    <w:rsid w:val="00A450C6"/>
    <w:rsid w:val="00A4578B"/>
    <w:rsid w:val="00A45C08"/>
    <w:rsid w:val="00A465FD"/>
    <w:rsid w:val="00A4671F"/>
    <w:rsid w:val="00A46AC3"/>
    <w:rsid w:val="00A47104"/>
    <w:rsid w:val="00A471A1"/>
    <w:rsid w:val="00A47887"/>
    <w:rsid w:val="00A47EA3"/>
    <w:rsid w:val="00A50DA2"/>
    <w:rsid w:val="00A51F75"/>
    <w:rsid w:val="00A52064"/>
    <w:rsid w:val="00A523A5"/>
    <w:rsid w:val="00A53171"/>
    <w:rsid w:val="00A53CAE"/>
    <w:rsid w:val="00A54C15"/>
    <w:rsid w:val="00A54D35"/>
    <w:rsid w:val="00A54D36"/>
    <w:rsid w:val="00A555CE"/>
    <w:rsid w:val="00A56DDE"/>
    <w:rsid w:val="00A570C6"/>
    <w:rsid w:val="00A57492"/>
    <w:rsid w:val="00A57C12"/>
    <w:rsid w:val="00A57E5B"/>
    <w:rsid w:val="00A57ECA"/>
    <w:rsid w:val="00A602D9"/>
    <w:rsid w:val="00A61021"/>
    <w:rsid w:val="00A61467"/>
    <w:rsid w:val="00A61629"/>
    <w:rsid w:val="00A621EE"/>
    <w:rsid w:val="00A626B1"/>
    <w:rsid w:val="00A62BCB"/>
    <w:rsid w:val="00A62BF1"/>
    <w:rsid w:val="00A637D9"/>
    <w:rsid w:val="00A63D58"/>
    <w:rsid w:val="00A64012"/>
    <w:rsid w:val="00A641A4"/>
    <w:rsid w:val="00A6423B"/>
    <w:rsid w:val="00A65247"/>
    <w:rsid w:val="00A6572B"/>
    <w:rsid w:val="00A66159"/>
    <w:rsid w:val="00A664A1"/>
    <w:rsid w:val="00A668C3"/>
    <w:rsid w:val="00A67B60"/>
    <w:rsid w:val="00A71308"/>
    <w:rsid w:val="00A71631"/>
    <w:rsid w:val="00A7279F"/>
    <w:rsid w:val="00A7287D"/>
    <w:rsid w:val="00A73493"/>
    <w:rsid w:val="00A741A5"/>
    <w:rsid w:val="00A741D4"/>
    <w:rsid w:val="00A745C4"/>
    <w:rsid w:val="00A74790"/>
    <w:rsid w:val="00A74AF3"/>
    <w:rsid w:val="00A758C7"/>
    <w:rsid w:val="00A7596B"/>
    <w:rsid w:val="00A75C3D"/>
    <w:rsid w:val="00A75F89"/>
    <w:rsid w:val="00A7640A"/>
    <w:rsid w:val="00A77796"/>
    <w:rsid w:val="00A77B3E"/>
    <w:rsid w:val="00A802F1"/>
    <w:rsid w:val="00A806CC"/>
    <w:rsid w:val="00A807C6"/>
    <w:rsid w:val="00A81697"/>
    <w:rsid w:val="00A81973"/>
    <w:rsid w:val="00A81B56"/>
    <w:rsid w:val="00A82C79"/>
    <w:rsid w:val="00A82FA8"/>
    <w:rsid w:val="00A84344"/>
    <w:rsid w:val="00A854C7"/>
    <w:rsid w:val="00A8672A"/>
    <w:rsid w:val="00A867F5"/>
    <w:rsid w:val="00A872CE"/>
    <w:rsid w:val="00A87B4B"/>
    <w:rsid w:val="00A87C7B"/>
    <w:rsid w:val="00A904FD"/>
    <w:rsid w:val="00A90522"/>
    <w:rsid w:val="00A908DC"/>
    <w:rsid w:val="00A90FBE"/>
    <w:rsid w:val="00A91691"/>
    <w:rsid w:val="00A92999"/>
    <w:rsid w:val="00A948B0"/>
    <w:rsid w:val="00A95642"/>
    <w:rsid w:val="00A959D3"/>
    <w:rsid w:val="00A96420"/>
    <w:rsid w:val="00A9655A"/>
    <w:rsid w:val="00A979A4"/>
    <w:rsid w:val="00A97BB6"/>
    <w:rsid w:val="00A97DEA"/>
    <w:rsid w:val="00AA067C"/>
    <w:rsid w:val="00AA0A4F"/>
    <w:rsid w:val="00AA0CBA"/>
    <w:rsid w:val="00AA0EAF"/>
    <w:rsid w:val="00AA1B67"/>
    <w:rsid w:val="00AA1DC0"/>
    <w:rsid w:val="00AA342F"/>
    <w:rsid w:val="00AA3926"/>
    <w:rsid w:val="00AA3BF9"/>
    <w:rsid w:val="00AA3E13"/>
    <w:rsid w:val="00AA483E"/>
    <w:rsid w:val="00AA5186"/>
    <w:rsid w:val="00AA5741"/>
    <w:rsid w:val="00AA5C58"/>
    <w:rsid w:val="00AA664F"/>
    <w:rsid w:val="00AA6AFC"/>
    <w:rsid w:val="00AA6D4F"/>
    <w:rsid w:val="00AA6FD3"/>
    <w:rsid w:val="00AA704F"/>
    <w:rsid w:val="00AA7348"/>
    <w:rsid w:val="00AB008D"/>
    <w:rsid w:val="00AB04B0"/>
    <w:rsid w:val="00AB0B5E"/>
    <w:rsid w:val="00AB1E11"/>
    <w:rsid w:val="00AB203D"/>
    <w:rsid w:val="00AB2991"/>
    <w:rsid w:val="00AB315C"/>
    <w:rsid w:val="00AB367B"/>
    <w:rsid w:val="00AB38D4"/>
    <w:rsid w:val="00AB395C"/>
    <w:rsid w:val="00AB40E0"/>
    <w:rsid w:val="00AB44E2"/>
    <w:rsid w:val="00AB4C3C"/>
    <w:rsid w:val="00AB5A33"/>
    <w:rsid w:val="00AB5DA9"/>
    <w:rsid w:val="00AB6732"/>
    <w:rsid w:val="00AB68E9"/>
    <w:rsid w:val="00AB6C86"/>
    <w:rsid w:val="00AB7168"/>
    <w:rsid w:val="00AB74CC"/>
    <w:rsid w:val="00AB7D83"/>
    <w:rsid w:val="00AC05BE"/>
    <w:rsid w:val="00AC094D"/>
    <w:rsid w:val="00AC1A45"/>
    <w:rsid w:val="00AC1CF6"/>
    <w:rsid w:val="00AC32ED"/>
    <w:rsid w:val="00AC4715"/>
    <w:rsid w:val="00AC5604"/>
    <w:rsid w:val="00AC5C28"/>
    <w:rsid w:val="00AC6281"/>
    <w:rsid w:val="00AC6536"/>
    <w:rsid w:val="00AC75D8"/>
    <w:rsid w:val="00AC7701"/>
    <w:rsid w:val="00AC7B5D"/>
    <w:rsid w:val="00AC7ED3"/>
    <w:rsid w:val="00AC7F57"/>
    <w:rsid w:val="00AD02B1"/>
    <w:rsid w:val="00AD1617"/>
    <w:rsid w:val="00AD32F6"/>
    <w:rsid w:val="00AD34A2"/>
    <w:rsid w:val="00AD34C6"/>
    <w:rsid w:val="00AD4BB0"/>
    <w:rsid w:val="00AD509A"/>
    <w:rsid w:val="00AD5802"/>
    <w:rsid w:val="00AD606C"/>
    <w:rsid w:val="00AD6764"/>
    <w:rsid w:val="00AD6D81"/>
    <w:rsid w:val="00AD6DA7"/>
    <w:rsid w:val="00AD71C6"/>
    <w:rsid w:val="00AE025F"/>
    <w:rsid w:val="00AE060B"/>
    <w:rsid w:val="00AE153F"/>
    <w:rsid w:val="00AE16D0"/>
    <w:rsid w:val="00AE16DE"/>
    <w:rsid w:val="00AE218E"/>
    <w:rsid w:val="00AE2363"/>
    <w:rsid w:val="00AE2796"/>
    <w:rsid w:val="00AE2C80"/>
    <w:rsid w:val="00AE314E"/>
    <w:rsid w:val="00AE3589"/>
    <w:rsid w:val="00AE368F"/>
    <w:rsid w:val="00AE3718"/>
    <w:rsid w:val="00AE37A0"/>
    <w:rsid w:val="00AE3907"/>
    <w:rsid w:val="00AE4393"/>
    <w:rsid w:val="00AE4769"/>
    <w:rsid w:val="00AE48A0"/>
    <w:rsid w:val="00AE54EC"/>
    <w:rsid w:val="00AE591E"/>
    <w:rsid w:val="00AE65E5"/>
    <w:rsid w:val="00AF0473"/>
    <w:rsid w:val="00AF05DF"/>
    <w:rsid w:val="00AF0E52"/>
    <w:rsid w:val="00AF1211"/>
    <w:rsid w:val="00AF1383"/>
    <w:rsid w:val="00AF16FE"/>
    <w:rsid w:val="00AF1B92"/>
    <w:rsid w:val="00AF1C89"/>
    <w:rsid w:val="00AF1D4E"/>
    <w:rsid w:val="00AF21C0"/>
    <w:rsid w:val="00AF345F"/>
    <w:rsid w:val="00AF46AB"/>
    <w:rsid w:val="00AF4BCC"/>
    <w:rsid w:val="00AF512D"/>
    <w:rsid w:val="00AF5547"/>
    <w:rsid w:val="00AF5659"/>
    <w:rsid w:val="00AF5BAB"/>
    <w:rsid w:val="00AF6BB9"/>
    <w:rsid w:val="00AF6DA2"/>
    <w:rsid w:val="00AF7806"/>
    <w:rsid w:val="00AF785C"/>
    <w:rsid w:val="00AF79EB"/>
    <w:rsid w:val="00AF7F8B"/>
    <w:rsid w:val="00B0008D"/>
    <w:rsid w:val="00B00F3A"/>
    <w:rsid w:val="00B013A2"/>
    <w:rsid w:val="00B013E4"/>
    <w:rsid w:val="00B020BE"/>
    <w:rsid w:val="00B0268D"/>
    <w:rsid w:val="00B02D6C"/>
    <w:rsid w:val="00B02FB1"/>
    <w:rsid w:val="00B03039"/>
    <w:rsid w:val="00B035EA"/>
    <w:rsid w:val="00B038F6"/>
    <w:rsid w:val="00B03B4B"/>
    <w:rsid w:val="00B03D66"/>
    <w:rsid w:val="00B04513"/>
    <w:rsid w:val="00B0514F"/>
    <w:rsid w:val="00B05B3F"/>
    <w:rsid w:val="00B06244"/>
    <w:rsid w:val="00B071D1"/>
    <w:rsid w:val="00B078F7"/>
    <w:rsid w:val="00B106BF"/>
    <w:rsid w:val="00B10B80"/>
    <w:rsid w:val="00B10C99"/>
    <w:rsid w:val="00B10E4A"/>
    <w:rsid w:val="00B1100A"/>
    <w:rsid w:val="00B110DB"/>
    <w:rsid w:val="00B11439"/>
    <w:rsid w:val="00B12743"/>
    <w:rsid w:val="00B128F8"/>
    <w:rsid w:val="00B12A91"/>
    <w:rsid w:val="00B13A27"/>
    <w:rsid w:val="00B13F9F"/>
    <w:rsid w:val="00B140DF"/>
    <w:rsid w:val="00B14172"/>
    <w:rsid w:val="00B14567"/>
    <w:rsid w:val="00B14805"/>
    <w:rsid w:val="00B14E90"/>
    <w:rsid w:val="00B14EAB"/>
    <w:rsid w:val="00B1505A"/>
    <w:rsid w:val="00B1523B"/>
    <w:rsid w:val="00B16647"/>
    <w:rsid w:val="00B17390"/>
    <w:rsid w:val="00B1742A"/>
    <w:rsid w:val="00B17431"/>
    <w:rsid w:val="00B17494"/>
    <w:rsid w:val="00B20AB1"/>
    <w:rsid w:val="00B20C9D"/>
    <w:rsid w:val="00B21130"/>
    <w:rsid w:val="00B23486"/>
    <w:rsid w:val="00B23F4F"/>
    <w:rsid w:val="00B2424C"/>
    <w:rsid w:val="00B24628"/>
    <w:rsid w:val="00B24747"/>
    <w:rsid w:val="00B25BCF"/>
    <w:rsid w:val="00B25FCC"/>
    <w:rsid w:val="00B26042"/>
    <w:rsid w:val="00B263ED"/>
    <w:rsid w:val="00B2739A"/>
    <w:rsid w:val="00B27964"/>
    <w:rsid w:val="00B30098"/>
    <w:rsid w:val="00B3062F"/>
    <w:rsid w:val="00B306FB"/>
    <w:rsid w:val="00B30C62"/>
    <w:rsid w:val="00B30CC3"/>
    <w:rsid w:val="00B30F4E"/>
    <w:rsid w:val="00B31878"/>
    <w:rsid w:val="00B31B49"/>
    <w:rsid w:val="00B33341"/>
    <w:rsid w:val="00B33FF2"/>
    <w:rsid w:val="00B3418F"/>
    <w:rsid w:val="00B342D8"/>
    <w:rsid w:val="00B3495D"/>
    <w:rsid w:val="00B34A29"/>
    <w:rsid w:val="00B3610D"/>
    <w:rsid w:val="00B36804"/>
    <w:rsid w:val="00B37471"/>
    <w:rsid w:val="00B375EA"/>
    <w:rsid w:val="00B37EC5"/>
    <w:rsid w:val="00B40005"/>
    <w:rsid w:val="00B40A6B"/>
    <w:rsid w:val="00B40E73"/>
    <w:rsid w:val="00B40ED8"/>
    <w:rsid w:val="00B416CD"/>
    <w:rsid w:val="00B4173D"/>
    <w:rsid w:val="00B41A4A"/>
    <w:rsid w:val="00B41AFC"/>
    <w:rsid w:val="00B42DDA"/>
    <w:rsid w:val="00B435E6"/>
    <w:rsid w:val="00B4389A"/>
    <w:rsid w:val="00B440FB"/>
    <w:rsid w:val="00B4448D"/>
    <w:rsid w:val="00B44CD4"/>
    <w:rsid w:val="00B45542"/>
    <w:rsid w:val="00B45C7E"/>
    <w:rsid w:val="00B4683F"/>
    <w:rsid w:val="00B4732D"/>
    <w:rsid w:val="00B47478"/>
    <w:rsid w:val="00B47790"/>
    <w:rsid w:val="00B47A0B"/>
    <w:rsid w:val="00B47F17"/>
    <w:rsid w:val="00B5047A"/>
    <w:rsid w:val="00B51D63"/>
    <w:rsid w:val="00B522E2"/>
    <w:rsid w:val="00B52771"/>
    <w:rsid w:val="00B52D26"/>
    <w:rsid w:val="00B53886"/>
    <w:rsid w:val="00B53E0E"/>
    <w:rsid w:val="00B5439C"/>
    <w:rsid w:val="00B54673"/>
    <w:rsid w:val="00B549A8"/>
    <w:rsid w:val="00B54EDD"/>
    <w:rsid w:val="00B56009"/>
    <w:rsid w:val="00B563D8"/>
    <w:rsid w:val="00B567E6"/>
    <w:rsid w:val="00B56890"/>
    <w:rsid w:val="00B56D5E"/>
    <w:rsid w:val="00B56FDA"/>
    <w:rsid w:val="00B576BB"/>
    <w:rsid w:val="00B61BFC"/>
    <w:rsid w:val="00B6209E"/>
    <w:rsid w:val="00B62477"/>
    <w:rsid w:val="00B6328B"/>
    <w:rsid w:val="00B637A4"/>
    <w:rsid w:val="00B6395B"/>
    <w:rsid w:val="00B63A20"/>
    <w:rsid w:val="00B6423D"/>
    <w:rsid w:val="00B64562"/>
    <w:rsid w:val="00B65054"/>
    <w:rsid w:val="00B657F2"/>
    <w:rsid w:val="00B659FE"/>
    <w:rsid w:val="00B66602"/>
    <w:rsid w:val="00B6679D"/>
    <w:rsid w:val="00B66AA5"/>
    <w:rsid w:val="00B67AF3"/>
    <w:rsid w:val="00B67B45"/>
    <w:rsid w:val="00B67D83"/>
    <w:rsid w:val="00B7065E"/>
    <w:rsid w:val="00B7081A"/>
    <w:rsid w:val="00B70A46"/>
    <w:rsid w:val="00B70F79"/>
    <w:rsid w:val="00B71F5B"/>
    <w:rsid w:val="00B72852"/>
    <w:rsid w:val="00B72D92"/>
    <w:rsid w:val="00B737F4"/>
    <w:rsid w:val="00B7380A"/>
    <w:rsid w:val="00B73FF5"/>
    <w:rsid w:val="00B741EA"/>
    <w:rsid w:val="00B7466C"/>
    <w:rsid w:val="00B74CF1"/>
    <w:rsid w:val="00B74E72"/>
    <w:rsid w:val="00B76302"/>
    <w:rsid w:val="00B7661B"/>
    <w:rsid w:val="00B76A7F"/>
    <w:rsid w:val="00B76FAA"/>
    <w:rsid w:val="00B7703D"/>
    <w:rsid w:val="00B77449"/>
    <w:rsid w:val="00B774E1"/>
    <w:rsid w:val="00B808D0"/>
    <w:rsid w:val="00B81560"/>
    <w:rsid w:val="00B81E74"/>
    <w:rsid w:val="00B8233B"/>
    <w:rsid w:val="00B82499"/>
    <w:rsid w:val="00B82785"/>
    <w:rsid w:val="00B829E2"/>
    <w:rsid w:val="00B82A75"/>
    <w:rsid w:val="00B82AC6"/>
    <w:rsid w:val="00B83843"/>
    <w:rsid w:val="00B83FB2"/>
    <w:rsid w:val="00B85DE2"/>
    <w:rsid w:val="00B86380"/>
    <w:rsid w:val="00B86ECF"/>
    <w:rsid w:val="00B86FF9"/>
    <w:rsid w:val="00B87578"/>
    <w:rsid w:val="00B87B1D"/>
    <w:rsid w:val="00B87F9E"/>
    <w:rsid w:val="00B87FC3"/>
    <w:rsid w:val="00B906EC"/>
    <w:rsid w:val="00B90BDB"/>
    <w:rsid w:val="00B91112"/>
    <w:rsid w:val="00B91927"/>
    <w:rsid w:val="00B91DAE"/>
    <w:rsid w:val="00B920BF"/>
    <w:rsid w:val="00B9252B"/>
    <w:rsid w:val="00B928C8"/>
    <w:rsid w:val="00B92C6D"/>
    <w:rsid w:val="00B940CF"/>
    <w:rsid w:val="00B943BD"/>
    <w:rsid w:val="00B94548"/>
    <w:rsid w:val="00B94D51"/>
    <w:rsid w:val="00B9510E"/>
    <w:rsid w:val="00B9591A"/>
    <w:rsid w:val="00B959A8"/>
    <w:rsid w:val="00B96952"/>
    <w:rsid w:val="00B97495"/>
    <w:rsid w:val="00BA0239"/>
    <w:rsid w:val="00BA0A5E"/>
    <w:rsid w:val="00BA0A88"/>
    <w:rsid w:val="00BA0EA5"/>
    <w:rsid w:val="00BA216E"/>
    <w:rsid w:val="00BA2447"/>
    <w:rsid w:val="00BA2CFA"/>
    <w:rsid w:val="00BA2F59"/>
    <w:rsid w:val="00BA3C5E"/>
    <w:rsid w:val="00BA3CC0"/>
    <w:rsid w:val="00BA3DD7"/>
    <w:rsid w:val="00BA4BCB"/>
    <w:rsid w:val="00BA555D"/>
    <w:rsid w:val="00BA645E"/>
    <w:rsid w:val="00BA679B"/>
    <w:rsid w:val="00BA690A"/>
    <w:rsid w:val="00BA693E"/>
    <w:rsid w:val="00BA73CD"/>
    <w:rsid w:val="00BA7D1B"/>
    <w:rsid w:val="00BB014A"/>
    <w:rsid w:val="00BB08DD"/>
    <w:rsid w:val="00BB1904"/>
    <w:rsid w:val="00BB1E45"/>
    <w:rsid w:val="00BB1F9C"/>
    <w:rsid w:val="00BB25A7"/>
    <w:rsid w:val="00BB3049"/>
    <w:rsid w:val="00BB32FA"/>
    <w:rsid w:val="00BB3A4D"/>
    <w:rsid w:val="00BB3E2E"/>
    <w:rsid w:val="00BB4611"/>
    <w:rsid w:val="00BB46C7"/>
    <w:rsid w:val="00BB490C"/>
    <w:rsid w:val="00BB4D02"/>
    <w:rsid w:val="00BB6A7C"/>
    <w:rsid w:val="00BB6B0D"/>
    <w:rsid w:val="00BB6C46"/>
    <w:rsid w:val="00BB6DDA"/>
    <w:rsid w:val="00BB6F2C"/>
    <w:rsid w:val="00BB7723"/>
    <w:rsid w:val="00BC0256"/>
    <w:rsid w:val="00BC0302"/>
    <w:rsid w:val="00BC0732"/>
    <w:rsid w:val="00BC0ACF"/>
    <w:rsid w:val="00BC0BE5"/>
    <w:rsid w:val="00BC19C9"/>
    <w:rsid w:val="00BC208E"/>
    <w:rsid w:val="00BC253D"/>
    <w:rsid w:val="00BC2CEF"/>
    <w:rsid w:val="00BC2FFC"/>
    <w:rsid w:val="00BC353D"/>
    <w:rsid w:val="00BC3F97"/>
    <w:rsid w:val="00BC46F1"/>
    <w:rsid w:val="00BC50AF"/>
    <w:rsid w:val="00BC5BC5"/>
    <w:rsid w:val="00BC6274"/>
    <w:rsid w:val="00BC67CC"/>
    <w:rsid w:val="00BC70AE"/>
    <w:rsid w:val="00BC7156"/>
    <w:rsid w:val="00BC746C"/>
    <w:rsid w:val="00BC7AAE"/>
    <w:rsid w:val="00BC7BB5"/>
    <w:rsid w:val="00BD02BF"/>
    <w:rsid w:val="00BD0B4E"/>
    <w:rsid w:val="00BD0D99"/>
    <w:rsid w:val="00BD0E25"/>
    <w:rsid w:val="00BD2B4D"/>
    <w:rsid w:val="00BD3791"/>
    <w:rsid w:val="00BD3E55"/>
    <w:rsid w:val="00BD4F3C"/>
    <w:rsid w:val="00BD4FC3"/>
    <w:rsid w:val="00BD532D"/>
    <w:rsid w:val="00BD7286"/>
    <w:rsid w:val="00BD7FEB"/>
    <w:rsid w:val="00BE046D"/>
    <w:rsid w:val="00BE054B"/>
    <w:rsid w:val="00BE0E7F"/>
    <w:rsid w:val="00BE1F66"/>
    <w:rsid w:val="00BE2395"/>
    <w:rsid w:val="00BE2DA3"/>
    <w:rsid w:val="00BE36B3"/>
    <w:rsid w:val="00BE49E0"/>
    <w:rsid w:val="00BE64A2"/>
    <w:rsid w:val="00BE6F6E"/>
    <w:rsid w:val="00BE7060"/>
    <w:rsid w:val="00BE74F2"/>
    <w:rsid w:val="00BF09E6"/>
    <w:rsid w:val="00BF0D1A"/>
    <w:rsid w:val="00BF1A29"/>
    <w:rsid w:val="00BF246B"/>
    <w:rsid w:val="00BF2BB8"/>
    <w:rsid w:val="00BF2D02"/>
    <w:rsid w:val="00BF3047"/>
    <w:rsid w:val="00BF3691"/>
    <w:rsid w:val="00BF3C50"/>
    <w:rsid w:val="00BF4085"/>
    <w:rsid w:val="00BF4923"/>
    <w:rsid w:val="00BF5ABC"/>
    <w:rsid w:val="00BF5B4D"/>
    <w:rsid w:val="00BF5BC4"/>
    <w:rsid w:val="00BF5FAE"/>
    <w:rsid w:val="00BF7359"/>
    <w:rsid w:val="00C00208"/>
    <w:rsid w:val="00C00621"/>
    <w:rsid w:val="00C00FDA"/>
    <w:rsid w:val="00C02438"/>
    <w:rsid w:val="00C0404C"/>
    <w:rsid w:val="00C04238"/>
    <w:rsid w:val="00C0447F"/>
    <w:rsid w:val="00C04547"/>
    <w:rsid w:val="00C04B2C"/>
    <w:rsid w:val="00C04BB6"/>
    <w:rsid w:val="00C04E3A"/>
    <w:rsid w:val="00C04FEA"/>
    <w:rsid w:val="00C06938"/>
    <w:rsid w:val="00C07063"/>
    <w:rsid w:val="00C07906"/>
    <w:rsid w:val="00C07AD6"/>
    <w:rsid w:val="00C07AE1"/>
    <w:rsid w:val="00C11838"/>
    <w:rsid w:val="00C11F96"/>
    <w:rsid w:val="00C13825"/>
    <w:rsid w:val="00C13B6E"/>
    <w:rsid w:val="00C13C03"/>
    <w:rsid w:val="00C13F0A"/>
    <w:rsid w:val="00C141C7"/>
    <w:rsid w:val="00C145D4"/>
    <w:rsid w:val="00C148E1"/>
    <w:rsid w:val="00C149C3"/>
    <w:rsid w:val="00C1642D"/>
    <w:rsid w:val="00C17604"/>
    <w:rsid w:val="00C17B64"/>
    <w:rsid w:val="00C20E1B"/>
    <w:rsid w:val="00C23C50"/>
    <w:rsid w:val="00C23E52"/>
    <w:rsid w:val="00C24081"/>
    <w:rsid w:val="00C245F4"/>
    <w:rsid w:val="00C25233"/>
    <w:rsid w:val="00C254CA"/>
    <w:rsid w:val="00C25CA5"/>
    <w:rsid w:val="00C2728E"/>
    <w:rsid w:val="00C275D8"/>
    <w:rsid w:val="00C27770"/>
    <w:rsid w:val="00C27C42"/>
    <w:rsid w:val="00C27DBA"/>
    <w:rsid w:val="00C300E1"/>
    <w:rsid w:val="00C3055E"/>
    <w:rsid w:val="00C312AA"/>
    <w:rsid w:val="00C31B39"/>
    <w:rsid w:val="00C3220B"/>
    <w:rsid w:val="00C325E5"/>
    <w:rsid w:val="00C334C3"/>
    <w:rsid w:val="00C33BC4"/>
    <w:rsid w:val="00C33DE6"/>
    <w:rsid w:val="00C34017"/>
    <w:rsid w:val="00C3494B"/>
    <w:rsid w:val="00C34CF4"/>
    <w:rsid w:val="00C34FDF"/>
    <w:rsid w:val="00C3513B"/>
    <w:rsid w:val="00C35C49"/>
    <w:rsid w:val="00C365B4"/>
    <w:rsid w:val="00C3682D"/>
    <w:rsid w:val="00C3693A"/>
    <w:rsid w:val="00C37415"/>
    <w:rsid w:val="00C37D67"/>
    <w:rsid w:val="00C40DD6"/>
    <w:rsid w:val="00C40F13"/>
    <w:rsid w:val="00C41402"/>
    <w:rsid w:val="00C4235E"/>
    <w:rsid w:val="00C43A70"/>
    <w:rsid w:val="00C43E55"/>
    <w:rsid w:val="00C43FB4"/>
    <w:rsid w:val="00C449E2"/>
    <w:rsid w:val="00C45EC5"/>
    <w:rsid w:val="00C46239"/>
    <w:rsid w:val="00C47157"/>
    <w:rsid w:val="00C475FD"/>
    <w:rsid w:val="00C47942"/>
    <w:rsid w:val="00C47AE6"/>
    <w:rsid w:val="00C501DD"/>
    <w:rsid w:val="00C507BF"/>
    <w:rsid w:val="00C513CA"/>
    <w:rsid w:val="00C52087"/>
    <w:rsid w:val="00C52712"/>
    <w:rsid w:val="00C53C3D"/>
    <w:rsid w:val="00C54095"/>
    <w:rsid w:val="00C54624"/>
    <w:rsid w:val="00C54A48"/>
    <w:rsid w:val="00C565FA"/>
    <w:rsid w:val="00C56659"/>
    <w:rsid w:val="00C56C86"/>
    <w:rsid w:val="00C56FD0"/>
    <w:rsid w:val="00C576F8"/>
    <w:rsid w:val="00C57CA0"/>
    <w:rsid w:val="00C60828"/>
    <w:rsid w:val="00C60FDA"/>
    <w:rsid w:val="00C61DE8"/>
    <w:rsid w:val="00C62398"/>
    <w:rsid w:val="00C6261E"/>
    <w:rsid w:val="00C62833"/>
    <w:rsid w:val="00C62980"/>
    <w:rsid w:val="00C62C6C"/>
    <w:rsid w:val="00C635F4"/>
    <w:rsid w:val="00C6423C"/>
    <w:rsid w:val="00C64834"/>
    <w:rsid w:val="00C648BE"/>
    <w:rsid w:val="00C64B57"/>
    <w:rsid w:val="00C64CF5"/>
    <w:rsid w:val="00C652AF"/>
    <w:rsid w:val="00C6532C"/>
    <w:rsid w:val="00C6590A"/>
    <w:rsid w:val="00C65A26"/>
    <w:rsid w:val="00C65C92"/>
    <w:rsid w:val="00C660BF"/>
    <w:rsid w:val="00C660C1"/>
    <w:rsid w:val="00C6730C"/>
    <w:rsid w:val="00C6733D"/>
    <w:rsid w:val="00C67C10"/>
    <w:rsid w:val="00C67C25"/>
    <w:rsid w:val="00C72361"/>
    <w:rsid w:val="00C73B38"/>
    <w:rsid w:val="00C743E5"/>
    <w:rsid w:val="00C75AD5"/>
    <w:rsid w:val="00C80228"/>
    <w:rsid w:val="00C806D2"/>
    <w:rsid w:val="00C81500"/>
    <w:rsid w:val="00C817B4"/>
    <w:rsid w:val="00C81BF8"/>
    <w:rsid w:val="00C821A7"/>
    <w:rsid w:val="00C827AE"/>
    <w:rsid w:val="00C82997"/>
    <w:rsid w:val="00C8308D"/>
    <w:rsid w:val="00C8325E"/>
    <w:rsid w:val="00C83376"/>
    <w:rsid w:val="00C835BE"/>
    <w:rsid w:val="00C83899"/>
    <w:rsid w:val="00C840FD"/>
    <w:rsid w:val="00C84802"/>
    <w:rsid w:val="00C84DB7"/>
    <w:rsid w:val="00C854A1"/>
    <w:rsid w:val="00C85A10"/>
    <w:rsid w:val="00C86426"/>
    <w:rsid w:val="00C86CC0"/>
    <w:rsid w:val="00C86F6D"/>
    <w:rsid w:val="00C8725F"/>
    <w:rsid w:val="00C8735A"/>
    <w:rsid w:val="00C87912"/>
    <w:rsid w:val="00C8792C"/>
    <w:rsid w:val="00C87986"/>
    <w:rsid w:val="00C87D0D"/>
    <w:rsid w:val="00C90678"/>
    <w:rsid w:val="00C90D2E"/>
    <w:rsid w:val="00C9118C"/>
    <w:rsid w:val="00C91F51"/>
    <w:rsid w:val="00C92308"/>
    <w:rsid w:val="00C92473"/>
    <w:rsid w:val="00C92C2F"/>
    <w:rsid w:val="00C9350E"/>
    <w:rsid w:val="00C94DF6"/>
    <w:rsid w:val="00C94F18"/>
    <w:rsid w:val="00C9590E"/>
    <w:rsid w:val="00C96437"/>
    <w:rsid w:val="00C96B0F"/>
    <w:rsid w:val="00C96E11"/>
    <w:rsid w:val="00C97AF9"/>
    <w:rsid w:val="00C97F79"/>
    <w:rsid w:val="00CA0B1A"/>
    <w:rsid w:val="00CA0F7E"/>
    <w:rsid w:val="00CA14CE"/>
    <w:rsid w:val="00CA16E8"/>
    <w:rsid w:val="00CA20C3"/>
    <w:rsid w:val="00CA2AA7"/>
    <w:rsid w:val="00CA3577"/>
    <w:rsid w:val="00CA3645"/>
    <w:rsid w:val="00CA3BAA"/>
    <w:rsid w:val="00CA3BFB"/>
    <w:rsid w:val="00CA4508"/>
    <w:rsid w:val="00CA4A12"/>
    <w:rsid w:val="00CA5364"/>
    <w:rsid w:val="00CA5D82"/>
    <w:rsid w:val="00CA6851"/>
    <w:rsid w:val="00CA6C62"/>
    <w:rsid w:val="00CA7392"/>
    <w:rsid w:val="00CA739A"/>
    <w:rsid w:val="00CB0BC6"/>
    <w:rsid w:val="00CB2472"/>
    <w:rsid w:val="00CB28A1"/>
    <w:rsid w:val="00CB2A4F"/>
    <w:rsid w:val="00CB3359"/>
    <w:rsid w:val="00CB34F5"/>
    <w:rsid w:val="00CB3BC7"/>
    <w:rsid w:val="00CB4E02"/>
    <w:rsid w:val="00CB4F00"/>
    <w:rsid w:val="00CB5766"/>
    <w:rsid w:val="00CB5B79"/>
    <w:rsid w:val="00CB60C4"/>
    <w:rsid w:val="00CB6685"/>
    <w:rsid w:val="00CB66C0"/>
    <w:rsid w:val="00CB6F36"/>
    <w:rsid w:val="00CB6F5F"/>
    <w:rsid w:val="00CB7086"/>
    <w:rsid w:val="00CB7204"/>
    <w:rsid w:val="00CB7526"/>
    <w:rsid w:val="00CB75BE"/>
    <w:rsid w:val="00CB7779"/>
    <w:rsid w:val="00CC0BA4"/>
    <w:rsid w:val="00CC0FB5"/>
    <w:rsid w:val="00CC1061"/>
    <w:rsid w:val="00CC1425"/>
    <w:rsid w:val="00CC1D93"/>
    <w:rsid w:val="00CC1E9B"/>
    <w:rsid w:val="00CC1EF7"/>
    <w:rsid w:val="00CC21E6"/>
    <w:rsid w:val="00CC24AE"/>
    <w:rsid w:val="00CC26FF"/>
    <w:rsid w:val="00CC3B61"/>
    <w:rsid w:val="00CC4DC9"/>
    <w:rsid w:val="00CC4EE6"/>
    <w:rsid w:val="00CC6819"/>
    <w:rsid w:val="00CC6889"/>
    <w:rsid w:val="00CC79F6"/>
    <w:rsid w:val="00CD0426"/>
    <w:rsid w:val="00CD0956"/>
    <w:rsid w:val="00CD19CD"/>
    <w:rsid w:val="00CD3156"/>
    <w:rsid w:val="00CD3AD7"/>
    <w:rsid w:val="00CD42BB"/>
    <w:rsid w:val="00CD4663"/>
    <w:rsid w:val="00CD4B2A"/>
    <w:rsid w:val="00CD4CA5"/>
    <w:rsid w:val="00CD4FB0"/>
    <w:rsid w:val="00CD5475"/>
    <w:rsid w:val="00CD558B"/>
    <w:rsid w:val="00CD58EF"/>
    <w:rsid w:val="00CD607F"/>
    <w:rsid w:val="00CD6F5B"/>
    <w:rsid w:val="00CD6FD6"/>
    <w:rsid w:val="00CD70A9"/>
    <w:rsid w:val="00CD731A"/>
    <w:rsid w:val="00CD7764"/>
    <w:rsid w:val="00CD78DE"/>
    <w:rsid w:val="00CD7EB4"/>
    <w:rsid w:val="00CD7F6B"/>
    <w:rsid w:val="00CE06F4"/>
    <w:rsid w:val="00CE148D"/>
    <w:rsid w:val="00CE1FFD"/>
    <w:rsid w:val="00CE2E84"/>
    <w:rsid w:val="00CE4572"/>
    <w:rsid w:val="00CE5019"/>
    <w:rsid w:val="00CE50F2"/>
    <w:rsid w:val="00CE616A"/>
    <w:rsid w:val="00CE6493"/>
    <w:rsid w:val="00CE709A"/>
    <w:rsid w:val="00CE71B9"/>
    <w:rsid w:val="00CE7253"/>
    <w:rsid w:val="00CE789D"/>
    <w:rsid w:val="00CF00E0"/>
    <w:rsid w:val="00CF0620"/>
    <w:rsid w:val="00CF06A3"/>
    <w:rsid w:val="00CF0AD7"/>
    <w:rsid w:val="00CF1511"/>
    <w:rsid w:val="00CF2517"/>
    <w:rsid w:val="00CF2BFF"/>
    <w:rsid w:val="00CF2E3A"/>
    <w:rsid w:val="00CF3308"/>
    <w:rsid w:val="00CF3337"/>
    <w:rsid w:val="00CF3922"/>
    <w:rsid w:val="00CF39EB"/>
    <w:rsid w:val="00CF3CD1"/>
    <w:rsid w:val="00CF46CC"/>
    <w:rsid w:val="00CF4939"/>
    <w:rsid w:val="00CF5228"/>
    <w:rsid w:val="00CF6F15"/>
    <w:rsid w:val="00CF7181"/>
    <w:rsid w:val="00CF7435"/>
    <w:rsid w:val="00CF7734"/>
    <w:rsid w:val="00CF7D28"/>
    <w:rsid w:val="00D00D33"/>
    <w:rsid w:val="00D012BB"/>
    <w:rsid w:val="00D013EE"/>
    <w:rsid w:val="00D019F0"/>
    <w:rsid w:val="00D02850"/>
    <w:rsid w:val="00D037BA"/>
    <w:rsid w:val="00D03ED1"/>
    <w:rsid w:val="00D044F9"/>
    <w:rsid w:val="00D0481A"/>
    <w:rsid w:val="00D066A3"/>
    <w:rsid w:val="00D071CC"/>
    <w:rsid w:val="00D07B7B"/>
    <w:rsid w:val="00D10B1A"/>
    <w:rsid w:val="00D10B91"/>
    <w:rsid w:val="00D1140A"/>
    <w:rsid w:val="00D1263E"/>
    <w:rsid w:val="00D12FB2"/>
    <w:rsid w:val="00D138D7"/>
    <w:rsid w:val="00D13A39"/>
    <w:rsid w:val="00D13DE9"/>
    <w:rsid w:val="00D14227"/>
    <w:rsid w:val="00D14237"/>
    <w:rsid w:val="00D15219"/>
    <w:rsid w:val="00D157DD"/>
    <w:rsid w:val="00D158F8"/>
    <w:rsid w:val="00D15A4A"/>
    <w:rsid w:val="00D15E0E"/>
    <w:rsid w:val="00D15FF4"/>
    <w:rsid w:val="00D16204"/>
    <w:rsid w:val="00D164BF"/>
    <w:rsid w:val="00D16FF2"/>
    <w:rsid w:val="00D17A76"/>
    <w:rsid w:val="00D21652"/>
    <w:rsid w:val="00D2214A"/>
    <w:rsid w:val="00D22F0B"/>
    <w:rsid w:val="00D235AD"/>
    <w:rsid w:val="00D236E5"/>
    <w:rsid w:val="00D23C30"/>
    <w:rsid w:val="00D25E00"/>
    <w:rsid w:val="00D25F00"/>
    <w:rsid w:val="00D262F7"/>
    <w:rsid w:val="00D26451"/>
    <w:rsid w:val="00D27290"/>
    <w:rsid w:val="00D2796A"/>
    <w:rsid w:val="00D30C24"/>
    <w:rsid w:val="00D313B8"/>
    <w:rsid w:val="00D317A1"/>
    <w:rsid w:val="00D31805"/>
    <w:rsid w:val="00D31CBE"/>
    <w:rsid w:val="00D31F60"/>
    <w:rsid w:val="00D32618"/>
    <w:rsid w:val="00D32C75"/>
    <w:rsid w:val="00D32C95"/>
    <w:rsid w:val="00D32CE5"/>
    <w:rsid w:val="00D32D95"/>
    <w:rsid w:val="00D35054"/>
    <w:rsid w:val="00D354E3"/>
    <w:rsid w:val="00D363C1"/>
    <w:rsid w:val="00D365BF"/>
    <w:rsid w:val="00D3662D"/>
    <w:rsid w:val="00D375EA"/>
    <w:rsid w:val="00D376B0"/>
    <w:rsid w:val="00D37FAE"/>
    <w:rsid w:val="00D41065"/>
    <w:rsid w:val="00D4141B"/>
    <w:rsid w:val="00D42347"/>
    <w:rsid w:val="00D4246E"/>
    <w:rsid w:val="00D428B6"/>
    <w:rsid w:val="00D42949"/>
    <w:rsid w:val="00D42DE3"/>
    <w:rsid w:val="00D42E8C"/>
    <w:rsid w:val="00D43195"/>
    <w:rsid w:val="00D43325"/>
    <w:rsid w:val="00D433FF"/>
    <w:rsid w:val="00D43B3A"/>
    <w:rsid w:val="00D43D2D"/>
    <w:rsid w:val="00D43ED7"/>
    <w:rsid w:val="00D44297"/>
    <w:rsid w:val="00D44628"/>
    <w:rsid w:val="00D44E4D"/>
    <w:rsid w:val="00D458C2"/>
    <w:rsid w:val="00D45C2A"/>
    <w:rsid w:val="00D45FC8"/>
    <w:rsid w:val="00D47A01"/>
    <w:rsid w:val="00D501B3"/>
    <w:rsid w:val="00D506F0"/>
    <w:rsid w:val="00D52681"/>
    <w:rsid w:val="00D52CAF"/>
    <w:rsid w:val="00D53B2C"/>
    <w:rsid w:val="00D53D56"/>
    <w:rsid w:val="00D53EA7"/>
    <w:rsid w:val="00D54BD8"/>
    <w:rsid w:val="00D54EA5"/>
    <w:rsid w:val="00D55FCB"/>
    <w:rsid w:val="00D56677"/>
    <w:rsid w:val="00D56A72"/>
    <w:rsid w:val="00D56C6E"/>
    <w:rsid w:val="00D60647"/>
    <w:rsid w:val="00D61329"/>
    <w:rsid w:val="00D61E79"/>
    <w:rsid w:val="00D620DD"/>
    <w:rsid w:val="00D6323A"/>
    <w:rsid w:val="00D64287"/>
    <w:rsid w:val="00D643F2"/>
    <w:rsid w:val="00D64540"/>
    <w:rsid w:val="00D65AB3"/>
    <w:rsid w:val="00D666E4"/>
    <w:rsid w:val="00D66BE7"/>
    <w:rsid w:val="00D67233"/>
    <w:rsid w:val="00D6729D"/>
    <w:rsid w:val="00D67A55"/>
    <w:rsid w:val="00D702B2"/>
    <w:rsid w:val="00D705B6"/>
    <w:rsid w:val="00D70EBC"/>
    <w:rsid w:val="00D711CE"/>
    <w:rsid w:val="00D71E19"/>
    <w:rsid w:val="00D7212E"/>
    <w:rsid w:val="00D72D46"/>
    <w:rsid w:val="00D7364F"/>
    <w:rsid w:val="00D7416F"/>
    <w:rsid w:val="00D749F6"/>
    <w:rsid w:val="00D758F2"/>
    <w:rsid w:val="00D75CF1"/>
    <w:rsid w:val="00D75DE8"/>
    <w:rsid w:val="00D763CC"/>
    <w:rsid w:val="00D7677E"/>
    <w:rsid w:val="00D76D79"/>
    <w:rsid w:val="00D77D85"/>
    <w:rsid w:val="00D77EDA"/>
    <w:rsid w:val="00D77F52"/>
    <w:rsid w:val="00D80174"/>
    <w:rsid w:val="00D802DD"/>
    <w:rsid w:val="00D80482"/>
    <w:rsid w:val="00D8100E"/>
    <w:rsid w:val="00D81D99"/>
    <w:rsid w:val="00D823B7"/>
    <w:rsid w:val="00D82D3C"/>
    <w:rsid w:val="00D844F8"/>
    <w:rsid w:val="00D848F8"/>
    <w:rsid w:val="00D84B7F"/>
    <w:rsid w:val="00D84E29"/>
    <w:rsid w:val="00D85B6A"/>
    <w:rsid w:val="00D86978"/>
    <w:rsid w:val="00D86A13"/>
    <w:rsid w:val="00D86D89"/>
    <w:rsid w:val="00D8731B"/>
    <w:rsid w:val="00D874EF"/>
    <w:rsid w:val="00D9080B"/>
    <w:rsid w:val="00D90995"/>
    <w:rsid w:val="00D90AE9"/>
    <w:rsid w:val="00D91A3D"/>
    <w:rsid w:val="00D9220B"/>
    <w:rsid w:val="00D92D0F"/>
    <w:rsid w:val="00D93433"/>
    <w:rsid w:val="00D936AA"/>
    <w:rsid w:val="00D93EFB"/>
    <w:rsid w:val="00D93F03"/>
    <w:rsid w:val="00D94166"/>
    <w:rsid w:val="00D95346"/>
    <w:rsid w:val="00D96967"/>
    <w:rsid w:val="00D96C59"/>
    <w:rsid w:val="00D973C1"/>
    <w:rsid w:val="00D9779F"/>
    <w:rsid w:val="00D9799D"/>
    <w:rsid w:val="00D97EA7"/>
    <w:rsid w:val="00DA0ADA"/>
    <w:rsid w:val="00DA1103"/>
    <w:rsid w:val="00DA120C"/>
    <w:rsid w:val="00DA2606"/>
    <w:rsid w:val="00DA281D"/>
    <w:rsid w:val="00DA2862"/>
    <w:rsid w:val="00DA3E95"/>
    <w:rsid w:val="00DA3FCE"/>
    <w:rsid w:val="00DA4EE9"/>
    <w:rsid w:val="00DA5860"/>
    <w:rsid w:val="00DA5F19"/>
    <w:rsid w:val="00DA6332"/>
    <w:rsid w:val="00DA6362"/>
    <w:rsid w:val="00DA6B82"/>
    <w:rsid w:val="00DA731A"/>
    <w:rsid w:val="00DA7500"/>
    <w:rsid w:val="00DA7534"/>
    <w:rsid w:val="00DA789C"/>
    <w:rsid w:val="00DB0010"/>
    <w:rsid w:val="00DB0EB7"/>
    <w:rsid w:val="00DB1631"/>
    <w:rsid w:val="00DB1CAA"/>
    <w:rsid w:val="00DB23D2"/>
    <w:rsid w:val="00DB2DAB"/>
    <w:rsid w:val="00DB30FE"/>
    <w:rsid w:val="00DB3DDE"/>
    <w:rsid w:val="00DB41EC"/>
    <w:rsid w:val="00DB4FA2"/>
    <w:rsid w:val="00DB5086"/>
    <w:rsid w:val="00DB55CF"/>
    <w:rsid w:val="00DB5D60"/>
    <w:rsid w:val="00DB6D0E"/>
    <w:rsid w:val="00DB748E"/>
    <w:rsid w:val="00DC1652"/>
    <w:rsid w:val="00DC1F90"/>
    <w:rsid w:val="00DC20BE"/>
    <w:rsid w:val="00DC22C4"/>
    <w:rsid w:val="00DC3112"/>
    <w:rsid w:val="00DC3BE5"/>
    <w:rsid w:val="00DC3E48"/>
    <w:rsid w:val="00DC4A03"/>
    <w:rsid w:val="00DC4ED6"/>
    <w:rsid w:val="00DC5A09"/>
    <w:rsid w:val="00DC5E1C"/>
    <w:rsid w:val="00DC61AE"/>
    <w:rsid w:val="00DC67B4"/>
    <w:rsid w:val="00DC6B4E"/>
    <w:rsid w:val="00DC6E45"/>
    <w:rsid w:val="00DD04AB"/>
    <w:rsid w:val="00DD0B93"/>
    <w:rsid w:val="00DD10A3"/>
    <w:rsid w:val="00DD1252"/>
    <w:rsid w:val="00DD20BD"/>
    <w:rsid w:val="00DD256A"/>
    <w:rsid w:val="00DD2D21"/>
    <w:rsid w:val="00DD413C"/>
    <w:rsid w:val="00DD4222"/>
    <w:rsid w:val="00DD4270"/>
    <w:rsid w:val="00DD4873"/>
    <w:rsid w:val="00DD4B02"/>
    <w:rsid w:val="00DD5D4E"/>
    <w:rsid w:val="00DD6483"/>
    <w:rsid w:val="00DD6787"/>
    <w:rsid w:val="00DD6F2F"/>
    <w:rsid w:val="00DD7C7F"/>
    <w:rsid w:val="00DE0C63"/>
    <w:rsid w:val="00DE179F"/>
    <w:rsid w:val="00DE18FD"/>
    <w:rsid w:val="00DE1973"/>
    <w:rsid w:val="00DE1CB7"/>
    <w:rsid w:val="00DE1CC5"/>
    <w:rsid w:val="00DE24F6"/>
    <w:rsid w:val="00DE2EEA"/>
    <w:rsid w:val="00DE37B9"/>
    <w:rsid w:val="00DE425C"/>
    <w:rsid w:val="00DE46FF"/>
    <w:rsid w:val="00DE4754"/>
    <w:rsid w:val="00DE4FAA"/>
    <w:rsid w:val="00DE57FA"/>
    <w:rsid w:val="00DE5A3C"/>
    <w:rsid w:val="00DE5B6E"/>
    <w:rsid w:val="00DE5C2B"/>
    <w:rsid w:val="00DE5EC4"/>
    <w:rsid w:val="00DE6AE6"/>
    <w:rsid w:val="00DE6F34"/>
    <w:rsid w:val="00DE790F"/>
    <w:rsid w:val="00DF3416"/>
    <w:rsid w:val="00DF3717"/>
    <w:rsid w:val="00DF3789"/>
    <w:rsid w:val="00DF3E43"/>
    <w:rsid w:val="00DF4E24"/>
    <w:rsid w:val="00DF5328"/>
    <w:rsid w:val="00DF65D3"/>
    <w:rsid w:val="00DF66E0"/>
    <w:rsid w:val="00DF6F0E"/>
    <w:rsid w:val="00DF7503"/>
    <w:rsid w:val="00DF7CFF"/>
    <w:rsid w:val="00DF7F74"/>
    <w:rsid w:val="00DF7FF0"/>
    <w:rsid w:val="00E00575"/>
    <w:rsid w:val="00E00A3B"/>
    <w:rsid w:val="00E00F4D"/>
    <w:rsid w:val="00E017DD"/>
    <w:rsid w:val="00E01A31"/>
    <w:rsid w:val="00E02266"/>
    <w:rsid w:val="00E02464"/>
    <w:rsid w:val="00E038AA"/>
    <w:rsid w:val="00E03BEE"/>
    <w:rsid w:val="00E03C25"/>
    <w:rsid w:val="00E0410B"/>
    <w:rsid w:val="00E04534"/>
    <w:rsid w:val="00E04697"/>
    <w:rsid w:val="00E048AE"/>
    <w:rsid w:val="00E04BFB"/>
    <w:rsid w:val="00E05211"/>
    <w:rsid w:val="00E05825"/>
    <w:rsid w:val="00E05D14"/>
    <w:rsid w:val="00E06391"/>
    <w:rsid w:val="00E06E99"/>
    <w:rsid w:val="00E07EAC"/>
    <w:rsid w:val="00E07FC5"/>
    <w:rsid w:val="00E104E8"/>
    <w:rsid w:val="00E10816"/>
    <w:rsid w:val="00E10D0C"/>
    <w:rsid w:val="00E11CFA"/>
    <w:rsid w:val="00E1211F"/>
    <w:rsid w:val="00E1348F"/>
    <w:rsid w:val="00E139F9"/>
    <w:rsid w:val="00E13B52"/>
    <w:rsid w:val="00E1406B"/>
    <w:rsid w:val="00E14847"/>
    <w:rsid w:val="00E15629"/>
    <w:rsid w:val="00E15908"/>
    <w:rsid w:val="00E15CE0"/>
    <w:rsid w:val="00E15E02"/>
    <w:rsid w:val="00E1660F"/>
    <w:rsid w:val="00E16DAC"/>
    <w:rsid w:val="00E16FA9"/>
    <w:rsid w:val="00E1760F"/>
    <w:rsid w:val="00E17C52"/>
    <w:rsid w:val="00E20CE9"/>
    <w:rsid w:val="00E2114A"/>
    <w:rsid w:val="00E214D7"/>
    <w:rsid w:val="00E21690"/>
    <w:rsid w:val="00E219AA"/>
    <w:rsid w:val="00E22772"/>
    <w:rsid w:val="00E22B88"/>
    <w:rsid w:val="00E234CF"/>
    <w:rsid w:val="00E23576"/>
    <w:rsid w:val="00E236F6"/>
    <w:rsid w:val="00E23A4A"/>
    <w:rsid w:val="00E23A61"/>
    <w:rsid w:val="00E243E2"/>
    <w:rsid w:val="00E243F0"/>
    <w:rsid w:val="00E24672"/>
    <w:rsid w:val="00E254A3"/>
    <w:rsid w:val="00E25C2E"/>
    <w:rsid w:val="00E25D68"/>
    <w:rsid w:val="00E26610"/>
    <w:rsid w:val="00E273FB"/>
    <w:rsid w:val="00E27E5B"/>
    <w:rsid w:val="00E27E8D"/>
    <w:rsid w:val="00E30173"/>
    <w:rsid w:val="00E3030E"/>
    <w:rsid w:val="00E30B09"/>
    <w:rsid w:val="00E30F7B"/>
    <w:rsid w:val="00E31501"/>
    <w:rsid w:val="00E31B25"/>
    <w:rsid w:val="00E331DC"/>
    <w:rsid w:val="00E332C5"/>
    <w:rsid w:val="00E34183"/>
    <w:rsid w:val="00E3554D"/>
    <w:rsid w:val="00E35AAE"/>
    <w:rsid w:val="00E36061"/>
    <w:rsid w:val="00E360A6"/>
    <w:rsid w:val="00E360D1"/>
    <w:rsid w:val="00E36B32"/>
    <w:rsid w:val="00E36C75"/>
    <w:rsid w:val="00E36F6A"/>
    <w:rsid w:val="00E370C0"/>
    <w:rsid w:val="00E370F8"/>
    <w:rsid w:val="00E377E7"/>
    <w:rsid w:val="00E3782A"/>
    <w:rsid w:val="00E40498"/>
    <w:rsid w:val="00E421E3"/>
    <w:rsid w:val="00E42538"/>
    <w:rsid w:val="00E4277E"/>
    <w:rsid w:val="00E42B5F"/>
    <w:rsid w:val="00E4307E"/>
    <w:rsid w:val="00E4327B"/>
    <w:rsid w:val="00E43602"/>
    <w:rsid w:val="00E43690"/>
    <w:rsid w:val="00E43FCF"/>
    <w:rsid w:val="00E44032"/>
    <w:rsid w:val="00E44479"/>
    <w:rsid w:val="00E4456E"/>
    <w:rsid w:val="00E44B49"/>
    <w:rsid w:val="00E45B42"/>
    <w:rsid w:val="00E461CB"/>
    <w:rsid w:val="00E469A5"/>
    <w:rsid w:val="00E46A56"/>
    <w:rsid w:val="00E46BAE"/>
    <w:rsid w:val="00E46EB6"/>
    <w:rsid w:val="00E47632"/>
    <w:rsid w:val="00E47F6E"/>
    <w:rsid w:val="00E50665"/>
    <w:rsid w:val="00E51952"/>
    <w:rsid w:val="00E533C3"/>
    <w:rsid w:val="00E53582"/>
    <w:rsid w:val="00E535C8"/>
    <w:rsid w:val="00E53690"/>
    <w:rsid w:val="00E53A51"/>
    <w:rsid w:val="00E540FD"/>
    <w:rsid w:val="00E5424F"/>
    <w:rsid w:val="00E54358"/>
    <w:rsid w:val="00E54EF9"/>
    <w:rsid w:val="00E552C0"/>
    <w:rsid w:val="00E55D58"/>
    <w:rsid w:val="00E55E68"/>
    <w:rsid w:val="00E56B99"/>
    <w:rsid w:val="00E579F3"/>
    <w:rsid w:val="00E57F8D"/>
    <w:rsid w:val="00E603F0"/>
    <w:rsid w:val="00E60C09"/>
    <w:rsid w:val="00E60CFC"/>
    <w:rsid w:val="00E60E28"/>
    <w:rsid w:val="00E610AB"/>
    <w:rsid w:val="00E61DC9"/>
    <w:rsid w:val="00E61E45"/>
    <w:rsid w:val="00E61EAF"/>
    <w:rsid w:val="00E62028"/>
    <w:rsid w:val="00E620DE"/>
    <w:rsid w:val="00E62C1E"/>
    <w:rsid w:val="00E62F79"/>
    <w:rsid w:val="00E62FBF"/>
    <w:rsid w:val="00E6365B"/>
    <w:rsid w:val="00E63A39"/>
    <w:rsid w:val="00E64151"/>
    <w:rsid w:val="00E64843"/>
    <w:rsid w:val="00E65398"/>
    <w:rsid w:val="00E66BA5"/>
    <w:rsid w:val="00E66D2E"/>
    <w:rsid w:val="00E671A0"/>
    <w:rsid w:val="00E67215"/>
    <w:rsid w:val="00E6776C"/>
    <w:rsid w:val="00E6778A"/>
    <w:rsid w:val="00E71999"/>
    <w:rsid w:val="00E71DEF"/>
    <w:rsid w:val="00E7288C"/>
    <w:rsid w:val="00E72EA4"/>
    <w:rsid w:val="00E73AA5"/>
    <w:rsid w:val="00E740E5"/>
    <w:rsid w:val="00E7456D"/>
    <w:rsid w:val="00E746E9"/>
    <w:rsid w:val="00E75F51"/>
    <w:rsid w:val="00E75F5E"/>
    <w:rsid w:val="00E772C9"/>
    <w:rsid w:val="00E77421"/>
    <w:rsid w:val="00E80FDF"/>
    <w:rsid w:val="00E81732"/>
    <w:rsid w:val="00E825C6"/>
    <w:rsid w:val="00E825E2"/>
    <w:rsid w:val="00E82E2D"/>
    <w:rsid w:val="00E82EA7"/>
    <w:rsid w:val="00E83279"/>
    <w:rsid w:val="00E83E5B"/>
    <w:rsid w:val="00E841B5"/>
    <w:rsid w:val="00E844E6"/>
    <w:rsid w:val="00E84A21"/>
    <w:rsid w:val="00E84A66"/>
    <w:rsid w:val="00E84BA2"/>
    <w:rsid w:val="00E84CCA"/>
    <w:rsid w:val="00E862E9"/>
    <w:rsid w:val="00E863DA"/>
    <w:rsid w:val="00E86480"/>
    <w:rsid w:val="00E878FA"/>
    <w:rsid w:val="00E87B62"/>
    <w:rsid w:val="00E903CB"/>
    <w:rsid w:val="00E90F94"/>
    <w:rsid w:val="00E9194B"/>
    <w:rsid w:val="00E919A0"/>
    <w:rsid w:val="00E920BA"/>
    <w:rsid w:val="00E920CE"/>
    <w:rsid w:val="00E9231D"/>
    <w:rsid w:val="00E9290B"/>
    <w:rsid w:val="00E92961"/>
    <w:rsid w:val="00E92BB1"/>
    <w:rsid w:val="00E92CDB"/>
    <w:rsid w:val="00E931A1"/>
    <w:rsid w:val="00E93230"/>
    <w:rsid w:val="00E935D2"/>
    <w:rsid w:val="00E93969"/>
    <w:rsid w:val="00E944A4"/>
    <w:rsid w:val="00E948D4"/>
    <w:rsid w:val="00E94947"/>
    <w:rsid w:val="00E95806"/>
    <w:rsid w:val="00E9752B"/>
    <w:rsid w:val="00EA01F2"/>
    <w:rsid w:val="00EA0469"/>
    <w:rsid w:val="00EA1CD5"/>
    <w:rsid w:val="00EA2443"/>
    <w:rsid w:val="00EA28A5"/>
    <w:rsid w:val="00EA34E7"/>
    <w:rsid w:val="00EA3C6F"/>
    <w:rsid w:val="00EA41AE"/>
    <w:rsid w:val="00EA4688"/>
    <w:rsid w:val="00EA4768"/>
    <w:rsid w:val="00EA4895"/>
    <w:rsid w:val="00EA4D1F"/>
    <w:rsid w:val="00EA508A"/>
    <w:rsid w:val="00EA5202"/>
    <w:rsid w:val="00EA548B"/>
    <w:rsid w:val="00EA611F"/>
    <w:rsid w:val="00EA627B"/>
    <w:rsid w:val="00EB00BF"/>
    <w:rsid w:val="00EB0B4E"/>
    <w:rsid w:val="00EB0F13"/>
    <w:rsid w:val="00EB18C7"/>
    <w:rsid w:val="00EB1B06"/>
    <w:rsid w:val="00EB2D94"/>
    <w:rsid w:val="00EB34EF"/>
    <w:rsid w:val="00EB3853"/>
    <w:rsid w:val="00EB3A8E"/>
    <w:rsid w:val="00EB412F"/>
    <w:rsid w:val="00EB4EE3"/>
    <w:rsid w:val="00EB4F6A"/>
    <w:rsid w:val="00EB53BB"/>
    <w:rsid w:val="00EB56E7"/>
    <w:rsid w:val="00EB634A"/>
    <w:rsid w:val="00EC04F1"/>
    <w:rsid w:val="00EC0DEA"/>
    <w:rsid w:val="00EC1D55"/>
    <w:rsid w:val="00EC1E86"/>
    <w:rsid w:val="00EC2363"/>
    <w:rsid w:val="00EC29EE"/>
    <w:rsid w:val="00EC2CE0"/>
    <w:rsid w:val="00EC30F2"/>
    <w:rsid w:val="00EC3199"/>
    <w:rsid w:val="00EC41FE"/>
    <w:rsid w:val="00EC43DC"/>
    <w:rsid w:val="00EC4CC6"/>
    <w:rsid w:val="00EC5A64"/>
    <w:rsid w:val="00EC60C5"/>
    <w:rsid w:val="00EC668B"/>
    <w:rsid w:val="00EC6A8D"/>
    <w:rsid w:val="00ED19F6"/>
    <w:rsid w:val="00ED1B00"/>
    <w:rsid w:val="00ED20DA"/>
    <w:rsid w:val="00ED21C9"/>
    <w:rsid w:val="00ED238D"/>
    <w:rsid w:val="00ED23B2"/>
    <w:rsid w:val="00ED23D9"/>
    <w:rsid w:val="00ED2B6D"/>
    <w:rsid w:val="00ED354C"/>
    <w:rsid w:val="00ED38D3"/>
    <w:rsid w:val="00ED391D"/>
    <w:rsid w:val="00ED55DC"/>
    <w:rsid w:val="00ED5FBE"/>
    <w:rsid w:val="00ED684B"/>
    <w:rsid w:val="00ED7085"/>
    <w:rsid w:val="00ED70EF"/>
    <w:rsid w:val="00ED7BE6"/>
    <w:rsid w:val="00ED7C0E"/>
    <w:rsid w:val="00EE0AFD"/>
    <w:rsid w:val="00EE0B72"/>
    <w:rsid w:val="00EE0BC8"/>
    <w:rsid w:val="00EE11B6"/>
    <w:rsid w:val="00EE13AC"/>
    <w:rsid w:val="00EE1815"/>
    <w:rsid w:val="00EE1B0B"/>
    <w:rsid w:val="00EE38E1"/>
    <w:rsid w:val="00EE4720"/>
    <w:rsid w:val="00EE4733"/>
    <w:rsid w:val="00EE6B91"/>
    <w:rsid w:val="00EE6E1F"/>
    <w:rsid w:val="00EE6F54"/>
    <w:rsid w:val="00EE78E8"/>
    <w:rsid w:val="00EF0789"/>
    <w:rsid w:val="00EF25C5"/>
    <w:rsid w:val="00EF26E8"/>
    <w:rsid w:val="00EF29CD"/>
    <w:rsid w:val="00EF2BBF"/>
    <w:rsid w:val="00EF2F63"/>
    <w:rsid w:val="00EF333E"/>
    <w:rsid w:val="00EF6161"/>
    <w:rsid w:val="00EF669F"/>
    <w:rsid w:val="00EF66DA"/>
    <w:rsid w:val="00EF6B39"/>
    <w:rsid w:val="00EF6DEE"/>
    <w:rsid w:val="00EF7242"/>
    <w:rsid w:val="00EF759E"/>
    <w:rsid w:val="00EF793C"/>
    <w:rsid w:val="00EF7E39"/>
    <w:rsid w:val="00EF7FBB"/>
    <w:rsid w:val="00F00A58"/>
    <w:rsid w:val="00F01539"/>
    <w:rsid w:val="00F01A31"/>
    <w:rsid w:val="00F01ACA"/>
    <w:rsid w:val="00F01CC5"/>
    <w:rsid w:val="00F01FC4"/>
    <w:rsid w:val="00F020B9"/>
    <w:rsid w:val="00F0216C"/>
    <w:rsid w:val="00F024E1"/>
    <w:rsid w:val="00F024FE"/>
    <w:rsid w:val="00F0262A"/>
    <w:rsid w:val="00F026A7"/>
    <w:rsid w:val="00F03841"/>
    <w:rsid w:val="00F0385B"/>
    <w:rsid w:val="00F044E4"/>
    <w:rsid w:val="00F0664E"/>
    <w:rsid w:val="00F06876"/>
    <w:rsid w:val="00F06F5C"/>
    <w:rsid w:val="00F07146"/>
    <w:rsid w:val="00F07A4D"/>
    <w:rsid w:val="00F07E16"/>
    <w:rsid w:val="00F07E46"/>
    <w:rsid w:val="00F07FF8"/>
    <w:rsid w:val="00F108CC"/>
    <w:rsid w:val="00F108DD"/>
    <w:rsid w:val="00F11256"/>
    <w:rsid w:val="00F1154A"/>
    <w:rsid w:val="00F12254"/>
    <w:rsid w:val="00F129AF"/>
    <w:rsid w:val="00F13856"/>
    <w:rsid w:val="00F13CAB"/>
    <w:rsid w:val="00F150DF"/>
    <w:rsid w:val="00F153AD"/>
    <w:rsid w:val="00F16329"/>
    <w:rsid w:val="00F1704C"/>
    <w:rsid w:val="00F17958"/>
    <w:rsid w:val="00F20C9A"/>
    <w:rsid w:val="00F20E57"/>
    <w:rsid w:val="00F20E66"/>
    <w:rsid w:val="00F21252"/>
    <w:rsid w:val="00F21E95"/>
    <w:rsid w:val="00F21EE8"/>
    <w:rsid w:val="00F225D5"/>
    <w:rsid w:val="00F232B9"/>
    <w:rsid w:val="00F2551E"/>
    <w:rsid w:val="00F25526"/>
    <w:rsid w:val="00F265A4"/>
    <w:rsid w:val="00F26A0C"/>
    <w:rsid w:val="00F26DB5"/>
    <w:rsid w:val="00F26E9B"/>
    <w:rsid w:val="00F2715C"/>
    <w:rsid w:val="00F27787"/>
    <w:rsid w:val="00F27AFC"/>
    <w:rsid w:val="00F27CB8"/>
    <w:rsid w:val="00F27D4D"/>
    <w:rsid w:val="00F304C1"/>
    <w:rsid w:val="00F310F2"/>
    <w:rsid w:val="00F3126C"/>
    <w:rsid w:val="00F316B4"/>
    <w:rsid w:val="00F317EE"/>
    <w:rsid w:val="00F32255"/>
    <w:rsid w:val="00F32335"/>
    <w:rsid w:val="00F327C5"/>
    <w:rsid w:val="00F3319D"/>
    <w:rsid w:val="00F33BF0"/>
    <w:rsid w:val="00F33C8B"/>
    <w:rsid w:val="00F34100"/>
    <w:rsid w:val="00F34C86"/>
    <w:rsid w:val="00F35DEF"/>
    <w:rsid w:val="00F36B8E"/>
    <w:rsid w:val="00F376FE"/>
    <w:rsid w:val="00F377E2"/>
    <w:rsid w:val="00F4058B"/>
    <w:rsid w:val="00F411F7"/>
    <w:rsid w:val="00F4243B"/>
    <w:rsid w:val="00F42468"/>
    <w:rsid w:val="00F42A14"/>
    <w:rsid w:val="00F42F82"/>
    <w:rsid w:val="00F4357B"/>
    <w:rsid w:val="00F437DA"/>
    <w:rsid w:val="00F44797"/>
    <w:rsid w:val="00F45374"/>
    <w:rsid w:val="00F45512"/>
    <w:rsid w:val="00F46CD3"/>
    <w:rsid w:val="00F46E81"/>
    <w:rsid w:val="00F46FE7"/>
    <w:rsid w:val="00F47BDD"/>
    <w:rsid w:val="00F509E0"/>
    <w:rsid w:val="00F50CEF"/>
    <w:rsid w:val="00F50EC0"/>
    <w:rsid w:val="00F50F78"/>
    <w:rsid w:val="00F519AB"/>
    <w:rsid w:val="00F51DFD"/>
    <w:rsid w:val="00F5331F"/>
    <w:rsid w:val="00F53405"/>
    <w:rsid w:val="00F53AAF"/>
    <w:rsid w:val="00F541FF"/>
    <w:rsid w:val="00F546DA"/>
    <w:rsid w:val="00F54AB3"/>
    <w:rsid w:val="00F55549"/>
    <w:rsid w:val="00F55B1A"/>
    <w:rsid w:val="00F56BB0"/>
    <w:rsid w:val="00F5795C"/>
    <w:rsid w:val="00F60057"/>
    <w:rsid w:val="00F60931"/>
    <w:rsid w:val="00F614E5"/>
    <w:rsid w:val="00F61593"/>
    <w:rsid w:val="00F61AD4"/>
    <w:rsid w:val="00F61F92"/>
    <w:rsid w:val="00F62501"/>
    <w:rsid w:val="00F6399F"/>
    <w:rsid w:val="00F64279"/>
    <w:rsid w:val="00F64D3F"/>
    <w:rsid w:val="00F65F94"/>
    <w:rsid w:val="00F66CC9"/>
    <w:rsid w:val="00F6752B"/>
    <w:rsid w:val="00F6790A"/>
    <w:rsid w:val="00F70142"/>
    <w:rsid w:val="00F70357"/>
    <w:rsid w:val="00F71155"/>
    <w:rsid w:val="00F725D1"/>
    <w:rsid w:val="00F72755"/>
    <w:rsid w:val="00F72923"/>
    <w:rsid w:val="00F72A43"/>
    <w:rsid w:val="00F730A5"/>
    <w:rsid w:val="00F7351C"/>
    <w:rsid w:val="00F74249"/>
    <w:rsid w:val="00F74369"/>
    <w:rsid w:val="00F746C9"/>
    <w:rsid w:val="00F74914"/>
    <w:rsid w:val="00F74F12"/>
    <w:rsid w:val="00F75820"/>
    <w:rsid w:val="00F76488"/>
    <w:rsid w:val="00F76F0D"/>
    <w:rsid w:val="00F7712D"/>
    <w:rsid w:val="00F774A4"/>
    <w:rsid w:val="00F77581"/>
    <w:rsid w:val="00F77801"/>
    <w:rsid w:val="00F81109"/>
    <w:rsid w:val="00F827D8"/>
    <w:rsid w:val="00F82E71"/>
    <w:rsid w:val="00F8337B"/>
    <w:rsid w:val="00F83E1E"/>
    <w:rsid w:val="00F84167"/>
    <w:rsid w:val="00F841FE"/>
    <w:rsid w:val="00F8443A"/>
    <w:rsid w:val="00F85252"/>
    <w:rsid w:val="00F85711"/>
    <w:rsid w:val="00F85BC3"/>
    <w:rsid w:val="00F85CD3"/>
    <w:rsid w:val="00F85D8F"/>
    <w:rsid w:val="00F86C04"/>
    <w:rsid w:val="00F86E13"/>
    <w:rsid w:val="00F87001"/>
    <w:rsid w:val="00F87834"/>
    <w:rsid w:val="00F901F8"/>
    <w:rsid w:val="00F90FCE"/>
    <w:rsid w:val="00F91081"/>
    <w:rsid w:val="00F913B0"/>
    <w:rsid w:val="00F935A7"/>
    <w:rsid w:val="00F9400F"/>
    <w:rsid w:val="00F9434E"/>
    <w:rsid w:val="00F94B09"/>
    <w:rsid w:val="00F9523F"/>
    <w:rsid w:val="00F96A84"/>
    <w:rsid w:val="00F96E08"/>
    <w:rsid w:val="00FA137E"/>
    <w:rsid w:val="00FA2B34"/>
    <w:rsid w:val="00FA2D1D"/>
    <w:rsid w:val="00FA2F0A"/>
    <w:rsid w:val="00FA4DB2"/>
    <w:rsid w:val="00FA4E77"/>
    <w:rsid w:val="00FA5687"/>
    <w:rsid w:val="00FA769F"/>
    <w:rsid w:val="00FB001A"/>
    <w:rsid w:val="00FB0132"/>
    <w:rsid w:val="00FB04F5"/>
    <w:rsid w:val="00FB0ACF"/>
    <w:rsid w:val="00FB1506"/>
    <w:rsid w:val="00FB2621"/>
    <w:rsid w:val="00FB3513"/>
    <w:rsid w:val="00FB370A"/>
    <w:rsid w:val="00FB3E47"/>
    <w:rsid w:val="00FB430C"/>
    <w:rsid w:val="00FB47F9"/>
    <w:rsid w:val="00FB5626"/>
    <w:rsid w:val="00FB57D9"/>
    <w:rsid w:val="00FB5BE0"/>
    <w:rsid w:val="00FB60B5"/>
    <w:rsid w:val="00FB62FF"/>
    <w:rsid w:val="00FB6769"/>
    <w:rsid w:val="00FB7078"/>
    <w:rsid w:val="00FB7119"/>
    <w:rsid w:val="00FB7BBA"/>
    <w:rsid w:val="00FB7CBE"/>
    <w:rsid w:val="00FB7E4B"/>
    <w:rsid w:val="00FB7F9F"/>
    <w:rsid w:val="00FC087C"/>
    <w:rsid w:val="00FC3755"/>
    <w:rsid w:val="00FC37E1"/>
    <w:rsid w:val="00FC3914"/>
    <w:rsid w:val="00FC51E0"/>
    <w:rsid w:val="00FC527D"/>
    <w:rsid w:val="00FC583D"/>
    <w:rsid w:val="00FC5C06"/>
    <w:rsid w:val="00FC64AF"/>
    <w:rsid w:val="00FC7080"/>
    <w:rsid w:val="00FC7389"/>
    <w:rsid w:val="00FC7998"/>
    <w:rsid w:val="00FC7A46"/>
    <w:rsid w:val="00FD0314"/>
    <w:rsid w:val="00FD0FF7"/>
    <w:rsid w:val="00FD17F7"/>
    <w:rsid w:val="00FD1A37"/>
    <w:rsid w:val="00FD3051"/>
    <w:rsid w:val="00FD3098"/>
    <w:rsid w:val="00FD4512"/>
    <w:rsid w:val="00FD4C08"/>
    <w:rsid w:val="00FD51AD"/>
    <w:rsid w:val="00FD5675"/>
    <w:rsid w:val="00FD57A3"/>
    <w:rsid w:val="00FD59F3"/>
    <w:rsid w:val="00FD6538"/>
    <w:rsid w:val="00FD6907"/>
    <w:rsid w:val="00FD6AED"/>
    <w:rsid w:val="00FD6E12"/>
    <w:rsid w:val="00FD7221"/>
    <w:rsid w:val="00FD7DEE"/>
    <w:rsid w:val="00FE0436"/>
    <w:rsid w:val="00FE05F3"/>
    <w:rsid w:val="00FE0AA7"/>
    <w:rsid w:val="00FE0CD3"/>
    <w:rsid w:val="00FE107A"/>
    <w:rsid w:val="00FE1104"/>
    <w:rsid w:val="00FE1A74"/>
    <w:rsid w:val="00FE1E96"/>
    <w:rsid w:val="00FE21A0"/>
    <w:rsid w:val="00FE2496"/>
    <w:rsid w:val="00FE25A7"/>
    <w:rsid w:val="00FE2C7C"/>
    <w:rsid w:val="00FE3CA1"/>
    <w:rsid w:val="00FE44E3"/>
    <w:rsid w:val="00FE4812"/>
    <w:rsid w:val="00FE5341"/>
    <w:rsid w:val="00FE5435"/>
    <w:rsid w:val="00FE5AB2"/>
    <w:rsid w:val="00FE6429"/>
    <w:rsid w:val="00FE66E9"/>
    <w:rsid w:val="00FE6EF9"/>
    <w:rsid w:val="00FE75D1"/>
    <w:rsid w:val="00FF137F"/>
    <w:rsid w:val="00FF1B36"/>
    <w:rsid w:val="00FF1DB0"/>
    <w:rsid w:val="00FF2EE3"/>
    <w:rsid w:val="00FF2F6B"/>
    <w:rsid w:val="00FF3F55"/>
    <w:rsid w:val="00FF43F0"/>
    <w:rsid w:val="00FF44B4"/>
    <w:rsid w:val="00FF46BE"/>
    <w:rsid w:val="00FF4771"/>
    <w:rsid w:val="00FF47A0"/>
    <w:rsid w:val="00FF4878"/>
    <w:rsid w:val="00FF6B6C"/>
    <w:rsid w:val="00FF6CCC"/>
    <w:rsid w:val="00FF6F93"/>
    <w:rsid w:val="00FF71A3"/>
    <w:rsid w:val="00FF7274"/>
    <w:rsid w:val="00FF7368"/>
    <w:rsid w:val="00FF7456"/>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EC5C1D81-2141-4A61-8E1D-C89A2E2A5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qFormat="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7C42"/>
    <w:pPr>
      <w:spacing w:after="200" w:line="276" w:lineRule="auto"/>
    </w:pPr>
    <w:rPr>
      <w:rFonts w:ascii="Calibri" w:eastAsia="Calibri" w:hAnsi="Calibri" w:cs="Calibri"/>
      <w:color w:val="000000"/>
      <w:sz w:val="22"/>
      <w:szCs w:val="22"/>
    </w:rPr>
  </w:style>
  <w:style w:type="paragraph" w:styleId="Heading1">
    <w:name w:val="heading 1"/>
    <w:basedOn w:val="Normal"/>
    <w:next w:val="Normal"/>
    <w:link w:val="Heading1Char"/>
    <w:qFormat/>
    <w:rsid w:val="00EF7B96"/>
    <w:pPr>
      <w:spacing w:after="0" w:line="240" w:lineRule="auto"/>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qFormat/>
    <w:rsid w:val="00EF7B96"/>
    <w:pPr>
      <w:spacing w:after="0" w:line="240" w:lineRule="auto"/>
      <w:outlineLvl w:val="1"/>
    </w:pPr>
    <w:rPr>
      <w:rFonts w:ascii="Times New Roman" w:eastAsia="Times New Roman" w:hAnsi="Times New Roman" w:cs="Times New Roman"/>
      <w:i/>
      <w:iCs/>
      <w:sz w:val="24"/>
      <w:szCs w:val="24"/>
    </w:rPr>
  </w:style>
  <w:style w:type="paragraph" w:styleId="Heading3">
    <w:name w:val="heading 3"/>
    <w:basedOn w:val="Normal"/>
    <w:next w:val="Normal"/>
    <w:link w:val="Heading3Char"/>
    <w:qFormat/>
    <w:rsid w:val="00EF7B96"/>
    <w:pPr>
      <w:spacing w:line="240" w:lineRule="auto"/>
      <w:outlineLvl w:val="2"/>
    </w:pPr>
    <w:rPr>
      <w:rFonts w:ascii="Garamond" w:eastAsia="Garamond" w:hAnsi="Garamond" w:cs="Garamond"/>
      <w:b/>
      <w:bCs/>
    </w:rPr>
  </w:style>
  <w:style w:type="paragraph" w:styleId="Heading4">
    <w:name w:val="heading 4"/>
    <w:basedOn w:val="Normal"/>
    <w:next w:val="Normal"/>
    <w:link w:val="Heading4Char"/>
    <w:qFormat/>
    <w:rsid w:val="00EF7B96"/>
    <w:pPr>
      <w:tabs>
        <w:tab w:val="left" w:pos="1080"/>
      </w:tabs>
      <w:spacing w:after="0" w:line="240" w:lineRule="auto"/>
      <w:jc w:val="both"/>
      <w:outlineLvl w:val="3"/>
    </w:pPr>
    <w:rPr>
      <w:rFonts w:ascii="Garamond" w:eastAsia="Garamond" w:hAnsi="Garamond" w:cs="Garamond"/>
      <w:b/>
      <w:bCs/>
      <w:sz w:val="26"/>
      <w:szCs w:val="26"/>
    </w:rPr>
  </w:style>
  <w:style w:type="paragraph" w:styleId="Heading5">
    <w:name w:val="heading 5"/>
    <w:basedOn w:val="Normal"/>
    <w:next w:val="Normal"/>
    <w:link w:val="Heading5Char"/>
    <w:qFormat/>
    <w:rsid w:val="00EF7B96"/>
    <w:pPr>
      <w:spacing w:line="240" w:lineRule="auto"/>
      <w:jc w:val="center"/>
      <w:outlineLvl w:val="4"/>
    </w:pPr>
    <w:rPr>
      <w:rFonts w:ascii="Garamond" w:eastAsia="Garamond" w:hAnsi="Garamond" w:cs="Garamond"/>
      <w:b/>
      <w:bCs/>
      <w:sz w:val="24"/>
      <w:szCs w:val="24"/>
    </w:rPr>
  </w:style>
  <w:style w:type="paragraph" w:styleId="Heading6">
    <w:name w:val="heading 6"/>
    <w:basedOn w:val="Normal"/>
    <w:next w:val="Normal"/>
    <w:link w:val="Heading6Char"/>
    <w:qFormat/>
    <w:rsid w:val="00EF7B96"/>
    <w:pPr>
      <w:spacing w:line="240" w:lineRule="auto"/>
      <w:outlineLvl w:val="5"/>
    </w:pPr>
    <w:rPr>
      <w:rFonts w:ascii="Garamond" w:eastAsia="Garamond" w:hAnsi="Garamond" w:cs="Garamond"/>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
    <w:name w:val="body"/>
    <w:basedOn w:val="DefaultParagraphFont"/>
    <w:rsid w:val="00833783"/>
  </w:style>
  <w:style w:type="character" w:customStyle="1" w:styleId="bodybold">
    <w:name w:val="bodybold"/>
    <w:basedOn w:val="DefaultParagraphFont"/>
    <w:rsid w:val="00833783"/>
  </w:style>
  <w:style w:type="character" w:styleId="Hyperlink">
    <w:name w:val="Hyperlink"/>
    <w:basedOn w:val="DefaultParagraphFont"/>
    <w:uiPriority w:val="99"/>
    <w:rsid w:val="00833783"/>
    <w:rPr>
      <w:color w:val="0000FF"/>
      <w:u w:val="single"/>
    </w:rPr>
  </w:style>
  <w:style w:type="paragraph" w:styleId="NormalWeb">
    <w:name w:val="Normal (Web)"/>
    <w:basedOn w:val="Normal"/>
    <w:uiPriority w:val="99"/>
    <w:rsid w:val="001F2112"/>
    <w:pPr>
      <w:spacing w:beforeLines="1" w:afterLines="1" w:line="240" w:lineRule="auto"/>
    </w:pPr>
    <w:rPr>
      <w:rFonts w:ascii="Times" w:eastAsia="Times New Roman" w:hAnsi="Times" w:cs="Times New Roman"/>
      <w:color w:val="auto"/>
      <w:sz w:val="20"/>
      <w:szCs w:val="20"/>
    </w:rPr>
  </w:style>
  <w:style w:type="paragraph" w:styleId="BodyTextIndent">
    <w:name w:val="Body Text Indent"/>
    <w:basedOn w:val="Normal"/>
    <w:link w:val="BodyTextIndentChar"/>
    <w:rsid w:val="004E74EB"/>
    <w:pPr>
      <w:tabs>
        <w:tab w:val="left" w:pos="720"/>
        <w:tab w:val="left" w:pos="1800"/>
        <w:tab w:val="right" w:pos="9720"/>
      </w:tabs>
      <w:spacing w:after="0" w:line="240" w:lineRule="auto"/>
      <w:ind w:left="720" w:hanging="720"/>
    </w:pPr>
    <w:rPr>
      <w:rFonts w:ascii="Tahoma" w:eastAsia="Times New Roman" w:hAnsi="Tahoma" w:cs="Tahoma"/>
      <w:color w:val="auto"/>
      <w:sz w:val="24"/>
      <w:szCs w:val="24"/>
    </w:rPr>
  </w:style>
  <w:style w:type="character" w:customStyle="1" w:styleId="BodyTextIndentChar">
    <w:name w:val="Body Text Indent Char"/>
    <w:basedOn w:val="DefaultParagraphFont"/>
    <w:link w:val="BodyTextIndent"/>
    <w:rsid w:val="004E74EB"/>
    <w:rPr>
      <w:rFonts w:ascii="Tahoma" w:hAnsi="Tahoma" w:cs="Tahoma"/>
      <w:sz w:val="24"/>
      <w:szCs w:val="24"/>
    </w:rPr>
  </w:style>
  <w:style w:type="paragraph" w:styleId="HTMLPreformatted">
    <w:name w:val="HTML Preformatted"/>
    <w:basedOn w:val="Normal"/>
    <w:link w:val="HTMLPreformattedChar"/>
    <w:uiPriority w:val="99"/>
    <w:rsid w:val="00695C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eastAsia="Times New Roman" w:hAnsi="Courier" w:cs="Courier"/>
      <w:color w:val="auto"/>
      <w:sz w:val="20"/>
      <w:szCs w:val="20"/>
    </w:rPr>
  </w:style>
  <w:style w:type="character" w:customStyle="1" w:styleId="HTMLPreformattedChar">
    <w:name w:val="HTML Preformatted Char"/>
    <w:basedOn w:val="DefaultParagraphFont"/>
    <w:link w:val="HTMLPreformatted"/>
    <w:uiPriority w:val="99"/>
    <w:rsid w:val="00695C33"/>
    <w:rPr>
      <w:rFonts w:ascii="Courier" w:hAnsi="Courier" w:cs="Courier"/>
    </w:rPr>
  </w:style>
  <w:style w:type="paragraph" w:styleId="ListParagraph">
    <w:name w:val="List Paragraph"/>
    <w:basedOn w:val="Normal"/>
    <w:uiPriority w:val="34"/>
    <w:qFormat/>
    <w:rsid w:val="00206F80"/>
    <w:pPr>
      <w:ind w:left="720"/>
      <w:contextualSpacing/>
    </w:pPr>
  </w:style>
  <w:style w:type="paragraph" w:styleId="BalloonText">
    <w:name w:val="Balloon Text"/>
    <w:basedOn w:val="Normal"/>
    <w:link w:val="BalloonTextChar"/>
    <w:rsid w:val="002809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280913"/>
    <w:rPr>
      <w:rFonts w:ascii="Tahoma" w:eastAsia="Calibri" w:hAnsi="Tahoma" w:cs="Tahoma"/>
      <w:color w:val="000000"/>
      <w:sz w:val="16"/>
      <w:szCs w:val="16"/>
    </w:rPr>
  </w:style>
  <w:style w:type="character" w:customStyle="1" w:styleId="apple-tab-span">
    <w:name w:val="apple-tab-span"/>
    <w:basedOn w:val="DefaultParagraphFont"/>
    <w:rsid w:val="00B02FB1"/>
  </w:style>
  <w:style w:type="paragraph" w:styleId="PlainText">
    <w:name w:val="Plain Text"/>
    <w:basedOn w:val="Normal"/>
    <w:link w:val="PlainTextChar"/>
    <w:uiPriority w:val="99"/>
    <w:rsid w:val="00445266"/>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445266"/>
    <w:rPr>
      <w:rFonts w:ascii="Consolas" w:eastAsia="Calibri" w:hAnsi="Consolas" w:cs="Consolas"/>
      <w:color w:val="000000"/>
      <w:sz w:val="21"/>
      <w:szCs w:val="21"/>
    </w:rPr>
  </w:style>
  <w:style w:type="paragraph" w:styleId="NoSpacing">
    <w:name w:val="No Spacing"/>
    <w:uiPriority w:val="1"/>
    <w:qFormat/>
    <w:rsid w:val="006E2DF9"/>
    <w:rPr>
      <w:rFonts w:asciiTheme="minorHAnsi" w:eastAsiaTheme="minorHAnsi" w:hAnsiTheme="minorHAnsi" w:cstheme="minorBidi"/>
      <w:sz w:val="22"/>
      <w:szCs w:val="22"/>
    </w:rPr>
  </w:style>
  <w:style w:type="character" w:styleId="Emphasis">
    <w:name w:val="Emphasis"/>
    <w:basedOn w:val="DefaultParagraphFont"/>
    <w:uiPriority w:val="20"/>
    <w:qFormat/>
    <w:rsid w:val="007D23D4"/>
    <w:rPr>
      <w:i/>
      <w:iCs/>
    </w:rPr>
  </w:style>
  <w:style w:type="character" w:customStyle="1" w:styleId="apple-converted-space">
    <w:name w:val="apple-converted-space"/>
    <w:basedOn w:val="DefaultParagraphFont"/>
    <w:rsid w:val="0081239B"/>
  </w:style>
  <w:style w:type="paragraph" w:styleId="Footer">
    <w:name w:val="footer"/>
    <w:basedOn w:val="Normal"/>
    <w:link w:val="FooterChar"/>
    <w:rsid w:val="00CC1061"/>
    <w:pPr>
      <w:tabs>
        <w:tab w:val="center" w:pos="4320"/>
        <w:tab w:val="right" w:pos="8640"/>
      </w:tabs>
      <w:spacing w:after="0" w:line="240" w:lineRule="auto"/>
    </w:pPr>
    <w:rPr>
      <w:rFonts w:ascii="Century Gothic" w:eastAsia="Times New Roman" w:hAnsi="Century Gothic" w:cs="Times New Roman"/>
      <w:color w:val="auto"/>
      <w:szCs w:val="20"/>
    </w:rPr>
  </w:style>
  <w:style w:type="character" w:customStyle="1" w:styleId="FooterChar">
    <w:name w:val="Footer Char"/>
    <w:basedOn w:val="DefaultParagraphFont"/>
    <w:link w:val="Footer"/>
    <w:rsid w:val="00CC1061"/>
    <w:rPr>
      <w:rFonts w:ascii="Century Gothic" w:hAnsi="Century Gothic"/>
      <w:sz w:val="22"/>
    </w:rPr>
  </w:style>
  <w:style w:type="paragraph" w:customStyle="1" w:styleId="Pa11">
    <w:name w:val="Pa1+1"/>
    <w:basedOn w:val="Normal"/>
    <w:next w:val="Normal"/>
    <w:uiPriority w:val="99"/>
    <w:rsid w:val="00284E7D"/>
    <w:pPr>
      <w:autoSpaceDE w:val="0"/>
      <w:autoSpaceDN w:val="0"/>
      <w:adjustRightInd w:val="0"/>
      <w:spacing w:after="0" w:line="281" w:lineRule="atLeast"/>
    </w:pPr>
    <w:rPr>
      <w:rFonts w:ascii="GRJNV H+ Myriad Pro" w:eastAsiaTheme="minorEastAsia" w:hAnsi="GRJNV H+ Myriad Pro" w:cstheme="minorBidi"/>
      <w:color w:val="auto"/>
      <w:sz w:val="24"/>
      <w:szCs w:val="24"/>
      <w:lang w:eastAsia="zh-CN"/>
    </w:rPr>
  </w:style>
  <w:style w:type="character" w:customStyle="1" w:styleId="sc">
    <w:name w:val="sc"/>
    <w:basedOn w:val="DefaultParagraphFont"/>
    <w:rsid w:val="004A61E3"/>
    <w:rPr>
      <w:smallCaps/>
    </w:rPr>
  </w:style>
  <w:style w:type="character" w:styleId="Strong">
    <w:name w:val="Strong"/>
    <w:basedOn w:val="DefaultParagraphFont"/>
    <w:uiPriority w:val="22"/>
    <w:qFormat/>
    <w:rsid w:val="0086473C"/>
    <w:rPr>
      <w:b/>
      <w:bCs/>
    </w:rPr>
  </w:style>
  <w:style w:type="character" w:customStyle="1" w:styleId="Heading1Char">
    <w:name w:val="Heading 1 Char"/>
    <w:basedOn w:val="DefaultParagraphFont"/>
    <w:link w:val="Heading1"/>
    <w:rsid w:val="003B1BF9"/>
    <w:rPr>
      <w:b/>
      <w:bCs/>
      <w:color w:val="000000"/>
      <w:sz w:val="24"/>
      <w:szCs w:val="24"/>
    </w:rPr>
  </w:style>
  <w:style w:type="character" w:customStyle="1" w:styleId="Heading2Char">
    <w:name w:val="Heading 2 Char"/>
    <w:basedOn w:val="DefaultParagraphFont"/>
    <w:link w:val="Heading2"/>
    <w:rsid w:val="003B1BF9"/>
    <w:rPr>
      <w:i/>
      <w:iCs/>
      <w:color w:val="000000"/>
      <w:sz w:val="24"/>
      <w:szCs w:val="24"/>
    </w:rPr>
  </w:style>
  <w:style w:type="character" w:customStyle="1" w:styleId="Heading3Char">
    <w:name w:val="Heading 3 Char"/>
    <w:basedOn w:val="DefaultParagraphFont"/>
    <w:link w:val="Heading3"/>
    <w:rsid w:val="003B1BF9"/>
    <w:rPr>
      <w:rFonts w:ascii="Garamond" w:eastAsia="Garamond" w:hAnsi="Garamond" w:cs="Garamond"/>
      <w:b/>
      <w:bCs/>
      <w:color w:val="000000"/>
      <w:sz w:val="22"/>
      <w:szCs w:val="22"/>
    </w:rPr>
  </w:style>
  <w:style w:type="character" w:customStyle="1" w:styleId="Heading4Char">
    <w:name w:val="Heading 4 Char"/>
    <w:basedOn w:val="DefaultParagraphFont"/>
    <w:link w:val="Heading4"/>
    <w:rsid w:val="003B1BF9"/>
    <w:rPr>
      <w:rFonts w:ascii="Garamond" w:eastAsia="Garamond" w:hAnsi="Garamond" w:cs="Garamond"/>
      <w:b/>
      <w:bCs/>
      <w:color w:val="000000"/>
      <w:sz w:val="26"/>
      <w:szCs w:val="26"/>
    </w:rPr>
  </w:style>
  <w:style w:type="character" w:customStyle="1" w:styleId="Heading5Char">
    <w:name w:val="Heading 5 Char"/>
    <w:basedOn w:val="DefaultParagraphFont"/>
    <w:link w:val="Heading5"/>
    <w:rsid w:val="003B1BF9"/>
    <w:rPr>
      <w:rFonts w:ascii="Garamond" w:eastAsia="Garamond" w:hAnsi="Garamond" w:cs="Garamond"/>
      <w:b/>
      <w:bCs/>
      <w:color w:val="000000"/>
      <w:sz w:val="24"/>
      <w:szCs w:val="24"/>
    </w:rPr>
  </w:style>
  <w:style w:type="character" w:customStyle="1" w:styleId="Heading6Char">
    <w:name w:val="Heading 6 Char"/>
    <w:basedOn w:val="DefaultParagraphFont"/>
    <w:link w:val="Heading6"/>
    <w:rsid w:val="003B1BF9"/>
    <w:rPr>
      <w:rFonts w:ascii="Garamond" w:eastAsia="Garamond" w:hAnsi="Garamond" w:cs="Garamond"/>
      <w:b/>
      <w:bCs/>
      <w:color w:val="000000"/>
      <w:sz w:val="26"/>
      <w:szCs w:val="26"/>
    </w:rPr>
  </w:style>
  <w:style w:type="character" w:customStyle="1" w:styleId="gmail-m4737953668401408771gmail-aqj">
    <w:name w:val="gmail-m_4737953668401408771gmail-aqj"/>
    <w:basedOn w:val="DefaultParagraphFont"/>
    <w:rsid w:val="009375D5"/>
  </w:style>
  <w:style w:type="character" w:customStyle="1" w:styleId="passage-display-bcv">
    <w:name w:val="passage-display-bcv"/>
    <w:basedOn w:val="DefaultParagraphFont"/>
    <w:rsid w:val="00041D9A"/>
  </w:style>
  <w:style w:type="character" w:customStyle="1" w:styleId="passage-display-version">
    <w:name w:val="passage-display-version"/>
    <w:basedOn w:val="DefaultParagraphFont"/>
    <w:rsid w:val="00041D9A"/>
  </w:style>
  <w:style w:type="character" w:customStyle="1" w:styleId="text">
    <w:name w:val="text"/>
    <w:basedOn w:val="DefaultParagraphFont"/>
    <w:rsid w:val="00041D9A"/>
  </w:style>
  <w:style w:type="character" w:customStyle="1" w:styleId="woj">
    <w:name w:val="woj"/>
    <w:basedOn w:val="DefaultParagraphFont"/>
    <w:rsid w:val="00041D9A"/>
  </w:style>
  <w:style w:type="character" w:customStyle="1" w:styleId="verse-1">
    <w:name w:val="verse-1"/>
    <w:basedOn w:val="DefaultParagraphFont"/>
    <w:rsid w:val="001F15A9"/>
  </w:style>
  <w:style w:type="character" w:customStyle="1" w:styleId="verse-2">
    <w:name w:val="verse-2"/>
    <w:basedOn w:val="DefaultParagraphFont"/>
    <w:rsid w:val="001F15A9"/>
  </w:style>
  <w:style w:type="character" w:customStyle="1" w:styleId="verse-3">
    <w:name w:val="verse-3"/>
    <w:basedOn w:val="DefaultParagraphFont"/>
    <w:rsid w:val="001F15A9"/>
  </w:style>
  <w:style w:type="character" w:customStyle="1" w:styleId="verse-4">
    <w:name w:val="verse-4"/>
    <w:basedOn w:val="DefaultParagraphFont"/>
    <w:rsid w:val="001F15A9"/>
  </w:style>
  <w:style w:type="character" w:customStyle="1" w:styleId="verse-5">
    <w:name w:val="verse-5"/>
    <w:basedOn w:val="DefaultParagraphFont"/>
    <w:rsid w:val="001F15A9"/>
  </w:style>
  <w:style w:type="character" w:customStyle="1" w:styleId="verse-6">
    <w:name w:val="verse-6"/>
    <w:basedOn w:val="DefaultParagraphFont"/>
    <w:rsid w:val="001F15A9"/>
  </w:style>
  <w:style w:type="character" w:customStyle="1" w:styleId="verse-7">
    <w:name w:val="verse-7"/>
    <w:basedOn w:val="DefaultParagraphFont"/>
    <w:rsid w:val="001F15A9"/>
  </w:style>
  <w:style w:type="character" w:customStyle="1" w:styleId="verse-13">
    <w:name w:val="verse-13"/>
    <w:basedOn w:val="DefaultParagraphFont"/>
    <w:rsid w:val="001F15A9"/>
  </w:style>
  <w:style w:type="character" w:customStyle="1" w:styleId="verse-14">
    <w:name w:val="verse-14"/>
    <w:basedOn w:val="DefaultParagraphFont"/>
    <w:rsid w:val="001F15A9"/>
  </w:style>
  <w:style w:type="character" w:customStyle="1" w:styleId="verse-15">
    <w:name w:val="verse-15"/>
    <w:basedOn w:val="DefaultParagraphFont"/>
    <w:rsid w:val="001F15A9"/>
  </w:style>
  <w:style w:type="character" w:customStyle="1" w:styleId="verse-16">
    <w:name w:val="verse-16"/>
    <w:basedOn w:val="DefaultParagraphFont"/>
    <w:rsid w:val="001F15A9"/>
  </w:style>
  <w:style w:type="character" w:customStyle="1" w:styleId="verse-17">
    <w:name w:val="verse-17"/>
    <w:basedOn w:val="DefaultParagraphFont"/>
    <w:rsid w:val="001F15A9"/>
  </w:style>
  <w:style w:type="character" w:customStyle="1" w:styleId="verse-18">
    <w:name w:val="verse-18"/>
    <w:basedOn w:val="DefaultParagraphFont"/>
    <w:rsid w:val="001F15A9"/>
  </w:style>
  <w:style w:type="character" w:customStyle="1" w:styleId="verse-19">
    <w:name w:val="verse-19"/>
    <w:basedOn w:val="DefaultParagraphFont"/>
    <w:rsid w:val="001F15A9"/>
  </w:style>
  <w:style w:type="character" w:customStyle="1" w:styleId="verse-20">
    <w:name w:val="verse-20"/>
    <w:basedOn w:val="DefaultParagraphFont"/>
    <w:rsid w:val="001F15A9"/>
  </w:style>
  <w:style w:type="paragraph" w:customStyle="1" w:styleId="chapter-1">
    <w:name w:val="chapter-1"/>
    <w:basedOn w:val="Normal"/>
    <w:rsid w:val="001F15A9"/>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chapternum">
    <w:name w:val="chapternum"/>
    <w:basedOn w:val="DefaultParagraphFont"/>
    <w:rsid w:val="001F15A9"/>
  </w:style>
  <w:style w:type="character" w:customStyle="1" w:styleId="small-caps">
    <w:name w:val="small-caps"/>
    <w:basedOn w:val="DefaultParagraphFont"/>
    <w:rsid w:val="001F15A9"/>
  </w:style>
  <w:style w:type="paragraph" w:styleId="BodyText">
    <w:name w:val="Body Text"/>
    <w:basedOn w:val="Normal"/>
    <w:link w:val="BodyTextChar"/>
    <w:semiHidden/>
    <w:unhideWhenUsed/>
    <w:rsid w:val="00FE2496"/>
    <w:pPr>
      <w:spacing w:after="120"/>
    </w:pPr>
  </w:style>
  <w:style w:type="character" w:customStyle="1" w:styleId="BodyTextChar">
    <w:name w:val="Body Text Char"/>
    <w:basedOn w:val="DefaultParagraphFont"/>
    <w:link w:val="BodyText"/>
    <w:semiHidden/>
    <w:rsid w:val="00FE2496"/>
    <w:rPr>
      <w:rFonts w:ascii="Calibri" w:eastAsia="Calibri" w:hAnsi="Calibri" w:cs="Calibri"/>
      <w:color w:val="000000"/>
      <w:sz w:val="22"/>
      <w:szCs w:val="22"/>
    </w:rPr>
  </w:style>
  <w:style w:type="paragraph" w:customStyle="1" w:styleId="line">
    <w:name w:val="line"/>
    <w:basedOn w:val="Normal"/>
    <w:rsid w:val="00124F97"/>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indent-1-breaks">
    <w:name w:val="indent-1-breaks"/>
    <w:basedOn w:val="DefaultParagraphFont"/>
    <w:rsid w:val="00321286"/>
  </w:style>
  <w:style w:type="character" w:customStyle="1" w:styleId="2cor-8-3">
    <w:name w:val="2cor-8-3"/>
    <w:basedOn w:val="DefaultParagraphFont"/>
    <w:rsid w:val="006A0A57"/>
  </w:style>
  <w:style w:type="character" w:customStyle="1" w:styleId="versenum">
    <w:name w:val="versenum"/>
    <w:basedOn w:val="DefaultParagraphFont"/>
    <w:rsid w:val="006A0A57"/>
  </w:style>
  <w:style w:type="character" w:customStyle="1" w:styleId="2cor-8-6">
    <w:name w:val="2cor-8-6"/>
    <w:basedOn w:val="DefaultParagraphFont"/>
    <w:rsid w:val="006A0A57"/>
  </w:style>
  <w:style w:type="character" w:customStyle="1" w:styleId="footnote">
    <w:name w:val="footnote"/>
    <w:basedOn w:val="DefaultParagraphFont"/>
    <w:rsid w:val="006A0A57"/>
  </w:style>
  <w:style w:type="character" w:customStyle="1" w:styleId="2cor-8-9">
    <w:name w:val="2cor-8-9"/>
    <w:basedOn w:val="DefaultParagraphFont"/>
    <w:rsid w:val="006A0A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8246">
      <w:bodyDiv w:val="1"/>
      <w:marLeft w:val="0"/>
      <w:marRight w:val="0"/>
      <w:marTop w:val="0"/>
      <w:marBottom w:val="0"/>
      <w:divBdr>
        <w:top w:val="none" w:sz="0" w:space="0" w:color="auto"/>
        <w:left w:val="none" w:sz="0" w:space="0" w:color="auto"/>
        <w:bottom w:val="none" w:sz="0" w:space="0" w:color="auto"/>
        <w:right w:val="none" w:sz="0" w:space="0" w:color="auto"/>
      </w:divBdr>
    </w:div>
    <w:div w:id="545457">
      <w:bodyDiv w:val="1"/>
      <w:marLeft w:val="0"/>
      <w:marRight w:val="0"/>
      <w:marTop w:val="0"/>
      <w:marBottom w:val="0"/>
      <w:divBdr>
        <w:top w:val="none" w:sz="0" w:space="0" w:color="auto"/>
        <w:left w:val="none" w:sz="0" w:space="0" w:color="auto"/>
        <w:bottom w:val="none" w:sz="0" w:space="0" w:color="auto"/>
        <w:right w:val="none" w:sz="0" w:space="0" w:color="auto"/>
      </w:divBdr>
    </w:div>
    <w:div w:id="4985053">
      <w:bodyDiv w:val="1"/>
      <w:marLeft w:val="0"/>
      <w:marRight w:val="0"/>
      <w:marTop w:val="0"/>
      <w:marBottom w:val="0"/>
      <w:divBdr>
        <w:top w:val="none" w:sz="0" w:space="0" w:color="auto"/>
        <w:left w:val="none" w:sz="0" w:space="0" w:color="auto"/>
        <w:bottom w:val="none" w:sz="0" w:space="0" w:color="auto"/>
        <w:right w:val="none" w:sz="0" w:space="0" w:color="auto"/>
      </w:divBdr>
    </w:div>
    <w:div w:id="5178982">
      <w:bodyDiv w:val="1"/>
      <w:marLeft w:val="0"/>
      <w:marRight w:val="0"/>
      <w:marTop w:val="0"/>
      <w:marBottom w:val="0"/>
      <w:divBdr>
        <w:top w:val="none" w:sz="0" w:space="0" w:color="auto"/>
        <w:left w:val="none" w:sz="0" w:space="0" w:color="auto"/>
        <w:bottom w:val="none" w:sz="0" w:space="0" w:color="auto"/>
        <w:right w:val="none" w:sz="0" w:space="0" w:color="auto"/>
      </w:divBdr>
    </w:div>
    <w:div w:id="7098868">
      <w:bodyDiv w:val="1"/>
      <w:marLeft w:val="0"/>
      <w:marRight w:val="0"/>
      <w:marTop w:val="0"/>
      <w:marBottom w:val="0"/>
      <w:divBdr>
        <w:top w:val="none" w:sz="0" w:space="0" w:color="auto"/>
        <w:left w:val="none" w:sz="0" w:space="0" w:color="auto"/>
        <w:bottom w:val="none" w:sz="0" w:space="0" w:color="auto"/>
        <w:right w:val="none" w:sz="0" w:space="0" w:color="auto"/>
      </w:divBdr>
    </w:div>
    <w:div w:id="9454189">
      <w:bodyDiv w:val="1"/>
      <w:marLeft w:val="0"/>
      <w:marRight w:val="0"/>
      <w:marTop w:val="0"/>
      <w:marBottom w:val="0"/>
      <w:divBdr>
        <w:top w:val="none" w:sz="0" w:space="0" w:color="auto"/>
        <w:left w:val="none" w:sz="0" w:space="0" w:color="auto"/>
        <w:bottom w:val="none" w:sz="0" w:space="0" w:color="auto"/>
        <w:right w:val="none" w:sz="0" w:space="0" w:color="auto"/>
      </w:divBdr>
    </w:div>
    <w:div w:id="10104823">
      <w:bodyDiv w:val="1"/>
      <w:marLeft w:val="0"/>
      <w:marRight w:val="0"/>
      <w:marTop w:val="0"/>
      <w:marBottom w:val="0"/>
      <w:divBdr>
        <w:top w:val="none" w:sz="0" w:space="0" w:color="auto"/>
        <w:left w:val="none" w:sz="0" w:space="0" w:color="auto"/>
        <w:bottom w:val="none" w:sz="0" w:space="0" w:color="auto"/>
        <w:right w:val="none" w:sz="0" w:space="0" w:color="auto"/>
      </w:divBdr>
    </w:div>
    <w:div w:id="14230688">
      <w:bodyDiv w:val="1"/>
      <w:marLeft w:val="0"/>
      <w:marRight w:val="0"/>
      <w:marTop w:val="0"/>
      <w:marBottom w:val="0"/>
      <w:divBdr>
        <w:top w:val="none" w:sz="0" w:space="0" w:color="auto"/>
        <w:left w:val="none" w:sz="0" w:space="0" w:color="auto"/>
        <w:bottom w:val="none" w:sz="0" w:space="0" w:color="auto"/>
        <w:right w:val="none" w:sz="0" w:space="0" w:color="auto"/>
      </w:divBdr>
    </w:div>
    <w:div w:id="15891373">
      <w:bodyDiv w:val="1"/>
      <w:marLeft w:val="0"/>
      <w:marRight w:val="0"/>
      <w:marTop w:val="0"/>
      <w:marBottom w:val="0"/>
      <w:divBdr>
        <w:top w:val="none" w:sz="0" w:space="0" w:color="auto"/>
        <w:left w:val="none" w:sz="0" w:space="0" w:color="auto"/>
        <w:bottom w:val="none" w:sz="0" w:space="0" w:color="auto"/>
        <w:right w:val="none" w:sz="0" w:space="0" w:color="auto"/>
      </w:divBdr>
    </w:div>
    <w:div w:id="17003045">
      <w:bodyDiv w:val="1"/>
      <w:marLeft w:val="0"/>
      <w:marRight w:val="0"/>
      <w:marTop w:val="0"/>
      <w:marBottom w:val="0"/>
      <w:divBdr>
        <w:top w:val="none" w:sz="0" w:space="0" w:color="auto"/>
        <w:left w:val="none" w:sz="0" w:space="0" w:color="auto"/>
        <w:bottom w:val="none" w:sz="0" w:space="0" w:color="auto"/>
        <w:right w:val="none" w:sz="0" w:space="0" w:color="auto"/>
      </w:divBdr>
    </w:div>
    <w:div w:id="20399101">
      <w:bodyDiv w:val="1"/>
      <w:marLeft w:val="0"/>
      <w:marRight w:val="0"/>
      <w:marTop w:val="0"/>
      <w:marBottom w:val="0"/>
      <w:divBdr>
        <w:top w:val="none" w:sz="0" w:space="0" w:color="auto"/>
        <w:left w:val="none" w:sz="0" w:space="0" w:color="auto"/>
        <w:bottom w:val="none" w:sz="0" w:space="0" w:color="auto"/>
        <w:right w:val="none" w:sz="0" w:space="0" w:color="auto"/>
      </w:divBdr>
    </w:div>
    <w:div w:id="20665625">
      <w:bodyDiv w:val="1"/>
      <w:marLeft w:val="0"/>
      <w:marRight w:val="0"/>
      <w:marTop w:val="0"/>
      <w:marBottom w:val="0"/>
      <w:divBdr>
        <w:top w:val="none" w:sz="0" w:space="0" w:color="auto"/>
        <w:left w:val="none" w:sz="0" w:space="0" w:color="auto"/>
        <w:bottom w:val="none" w:sz="0" w:space="0" w:color="auto"/>
        <w:right w:val="none" w:sz="0" w:space="0" w:color="auto"/>
      </w:divBdr>
    </w:div>
    <w:div w:id="20782458">
      <w:bodyDiv w:val="1"/>
      <w:marLeft w:val="0"/>
      <w:marRight w:val="0"/>
      <w:marTop w:val="0"/>
      <w:marBottom w:val="0"/>
      <w:divBdr>
        <w:top w:val="none" w:sz="0" w:space="0" w:color="auto"/>
        <w:left w:val="none" w:sz="0" w:space="0" w:color="auto"/>
        <w:bottom w:val="none" w:sz="0" w:space="0" w:color="auto"/>
        <w:right w:val="none" w:sz="0" w:space="0" w:color="auto"/>
      </w:divBdr>
    </w:div>
    <w:div w:id="20860050">
      <w:bodyDiv w:val="1"/>
      <w:marLeft w:val="0"/>
      <w:marRight w:val="0"/>
      <w:marTop w:val="0"/>
      <w:marBottom w:val="0"/>
      <w:divBdr>
        <w:top w:val="none" w:sz="0" w:space="0" w:color="auto"/>
        <w:left w:val="none" w:sz="0" w:space="0" w:color="auto"/>
        <w:bottom w:val="none" w:sz="0" w:space="0" w:color="auto"/>
        <w:right w:val="none" w:sz="0" w:space="0" w:color="auto"/>
      </w:divBdr>
    </w:div>
    <w:div w:id="21826704">
      <w:bodyDiv w:val="1"/>
      <w:marLeft w:val="0"/>
      <w:marRight w:val="0"/>
      <w:marTop w:val="0"/>
      <w:marBottom w:val="0"/>
      <w:divBdr>
        <w:top w:val="none" w:sz="0" w:space="0" w:color="auto"/>
        <w:left w:val="none" w:sz="0" w:space="0" w:color="auto"/>
        <w:bottom w:val="none" w:sz="0" w:space="0" w:color="auto"/>
        <w:right w:val="none" w:sz="0" w:space="0" w:color="auto"/>
      </w:divBdr>
    </w:div>
    <w:div w:id="22562638">
      <w:bodyDiv w:val="1"/>
      <w:marLeft w:val="0"/>
      <w:marRight w:val="0"/>
      <w:marTop w:val="0"/>
      <w:marBottom w:val="0"/>
      <w:divBdr>
        <w:top w:val="none" w:sz="0" w:space="0" w:color="auto"/>
        <w:left w:val="none" w:sz="0" w:space="0" w:color="auto"/>
        <w:bottom w:val="none" w:sz="0" w:space="0" w:color="auto"/>
        <w:right w:val="none" w:sz="0" w:space="0" w:color="auto"/>
      </w:divBdr>
    </w:div>
    <w:div w:id="22827409">
      <w:bodyDiv w:val="1"/>
      <w:marLeft w:val="0"/>
      <w:marRight w:val="0"/>
      <w:marTop w:val="0"/>
      <w:marBottom w:val="0"/>
      <w:divBdr>
        <w:top w:val="none" w:sz="0" w:space="0" w:color="auto"/>
        <w:left w:val="none" w:sz="0" w:space="0" w:color="auto"/>
        <w:bottom w:val="none" w:sz="0" w:space="0" w:color="auto"/>
        <w:right w:val="none" w:sz="0" w:space="0" w:color="auto"/>
      </w:divBdr>
    </w:div>
    <w:div w:id="22942833">
      <w:bodyDiv w:val="1"/>
      <w:marLeft w:val="0"/>
      <w:marRight w:val="0"/>
      <w:marTop w:val="0"/>
      <w:marBottom w:val="0"/>
      <w:divBdr>
        <w:top w:val="none" w:sz="0" w:space="0" w:color="auto"/>
        <w:left w:val="none" w:sz="0" w:space="0" w:color="auto"/>
        <w:bottom w:val="none" w:sz="0" w:space="0" w:color="auto"/>
        <w:right w:val="none" w:sz="0" w:space="0" w:color="auto"/>
      </w:divBdr>
    </w:div>
    <w:div w:id="23362434">
      <w:bodyDiv w:val="1"/>
      <w:marLeft w:val="0"/>
      <w:marRight w:val="0"/>
      <w:marTop w:val="0"/>
      <w:marBottom w:val="0"/>
      <w:divBdr>
        <w:top w:val="none" w:sz="0" w:space="0" w:color="auto"/>
        <w:left w:val="none" w:sz="0" w:space="0" w:color="auto"/>
        <w:bottom w:val="none" w:sz="0" w:space="0" w:color="auto"/>
        <w:right w:val="none" w:sz="0" w:space="0" w:color="auto"/>
      </w:divBdr>
    </w:div>
    <w:div w:id="27997049">
      <w:bodyDiv w:val="1"/>
      <w:marLeft w:val="0"/>
      <w:marRight w:val="0"/>
      <w:marTop w:val="0"/>
      <w:marBottom w:val="0"/>
      <w:divBdr>
        <w:top w:val="none" w:sz="0" w:space="0" w:color="auto"/>
        <w:left w:val="none" w:sz="0" w:space="0" w:color="auto"/>
        <w:bottom w:val="none" w:sz="0" w:space="0" w:color="auto"/>
        <w:right w:val="none" w:sz="0" w:space="0" w:color="auto"/>
      </w:divBdr>
    </w:div>
    <w:div w:id="28337092">
      <w:bodyDiv w:val="1"/>
      <w:marLeft w:val="0"/>
      <w:marRight w:val="0"/>
      <w:marTop w:val="0"/>
      <w:marBottom w:val="0"/>
      <w:divBdr>
        <w:top w:val="none" w:sz="0" w:space="0" w:color="auto"/>
        <w:left w:val="none" w:sz="0" w:space="0" w:color="auto"/>
        <w:bottom w:val="none" w:sz="0" w:space="0" w:color="auto"/>
        <w:right w:val="none" w:sz="0" w:space="0" w:color="auto"/>
      </w:divBdr>
    </w:div>
    <w:div w:id="29963315">
      <w:bodyDiv w:val="1"/>
      <w:marLeft w:val="0"/>
      <w:marRight w:val="0"/>
      <w:marTop w:val="0"/>
      <w:marBottom w:val="0"/>
      <w:divBdr>
        <w:top w:val="none" w:sz="0" w:space="0" w:color="auto"/>
        <w:left w:val="none" w:sz="0" w:space="0" w:color="auto"/>
        <w:bottom w:val="none" w:sz="0" w:space="0" w:color="auto"/>
        <w:right w:val="none" w:sz="0" w:space="0" w:color="auto"/>
      </w:divBdr>
    </w:div>
    <w:div w:id="33504166">
      <w:bodyDiv w:val="1"/>
      <w:marLeft w:val="0"/>
      <w:marRight w:val="0"/>
      <w:marTop w:val="0"/>
      <w:marBottom w:val="0"/>
      <w:divBdr>
        <w:top w:val="none" w:sz="0" w:space="0" w:color="auto"/>
        <w:left w:val="none" w:sz="0" w:space="0" w:color="auto"/>
        <w:bottom w:val="none" w:sz="0" w:space="0" w:color="auto"/>
        <w:right w:val="none" w:sz="0" w:space="0" w:color="auto"/>
      </w:divBdr>
    </w:div>
    <w:div w:id="35396465">
      <w:bodyDiv w:val="1"/>
      <w:marLeft w:val="0"/>
      <w:marRight w:val="0"/>
      <w:marTop w:val="0"/>
      <w:marBottom w:val="0"/>
      <w:divBdr>
        <w:top w:val="none" w:sz="0" w:space="0" w:color="auto"/>
        <w:left w:val="none" w:sz="0" w:space="0" w:color="auto"/>
        <w:bottom w:val="none" w:sz="0" w:space="0" w:color="auto"/>
        <w:right w:val="none" w:sz="0" w:space="0" w:color="auto"/>
      </w:divBdr>
    </w:div>
    <w:div w:id="36008492">
      <w:bodyDiv w:val="1"/>
      <w:marLeft w:val="0"/>
      <w:marRight w:val="0"/>
      <w:marTop w:val="0"/>
      <w:marBottom w:val="0"/>
      <w:divBdr>
        <w:top w:val="none" w:sz="0" w:space="0" w:color="auto"/>
        <w:left w:val="none" w:sz="0" w:space="0" w:color="auto"/>
        <w:bottom w:val="none" w:sz="0" w:space="0" w:color="auto"/>
        <w:right w:val="none" w:sz="0" w:space="0" w:color="auto"/>
      </w:divBdr>
      <w:divsChild>
        <w:div w:id="573472343">
          <w:marLeft w:val="0"/>
          <w:marRight w:val="0"/>
          <w:marTop w:val="0"/>
          <w:marBottom w:val="0"/>
          <w:divBdr>
            <w:top w:val="none" w:sz="0" w:space="0" w:color="auto"/>
            <w:left w:val="none" w:sz="0" w:space="0" w:color="auto"/>
            <w:bottom w:val="none" w:sz="0" w:space="0" w:color="auto"/>
            <w:right w:val="none" w:sz="0" w:space="0" w:color="auto"/>
          </w:divBdr>
          <w:divsChild>
            <w:div w:id="1448306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94051">
      <w:bodyDiv w:val="1"/>
      <w:marLeft w:val="0"/>
      <w:marRight w:val="0"/>
      <w:marTop w:val="0"/>
      <w:marBottom w:val="0"/>
      <w:divBdr>
        <w:top w:val="none" w:sz="0" w:space="0" w:color="auto"/>
        <w:left w:val="none" w:sz="0" w:space="0" w:color="auto"/>
        <w:bottom w:val="none" w:sz="0" w:space="0" w:color="auto"/>
        <w:right w:val="none" w:sz="0" w:space="0" w:color="auto"/>
      </w:divBdr>
    </w:div>
    <w:div w:id="37438860">
      <w:bodyDiv w:val="1"/>
      <w:marLeft w:val="0"/>
      <w:marRight w:val="0"/>
      <w:marTop w:val="0"/>
      <w:marBottom w:val="0"/>
      <w:divBdr>
        <w:top w:val="none" w:sz="0" w:space="0" w:color="auto"/>
        <w:left w:val="none" w:sz="0" w:space="0" w:color="auto"/>
        <w:bottom w:val="none" w:sz="0" w:space="0" w:color="auto"/>
        <w:right w:val="none" w:sz="0" w:space="0" w:color="auto"/>
      </w:divBdr>
    </w:div>
    <w:div w:id="37903494">
      <w:bodyDiv w:val="1"/>
      <w:marLeft w:val="0"/>
      <w:marRight w:val="0"/>
      <w:marTop w:val="0"/>
      <w:marBottom w:val="0"/>
      <w:divBdr>
        <w:top w:val="none" w:sz="0" w:space="0" w:color="auto"/>
        <w:left w:val="none" w:sz="0" w:space="0" w:color="auto"/>
        <w:bottom w:val="none" w:sz="0" w:space="0" w:color="auto"/>
        <w:right w:val="none" w:sz="0" w:space="0" w:color="auto"/>
      </w:divBdr>
    </w:div>
    <w:div w:id="39862061">
      <w:bodyDiv w:val="1"/>
      <w:marLeft w:val="0"/>
      <w:marRight w:val="0"/>
      <w:marTop w:val="0"/>
      <w:marBottom w:val="0"/>
      <w:divBdr>
        <w:top w:val="none" w:sz="0" w:space="0" w:color="auto"/>
        <w:left w:val="none" w:sz="0" w:space="0" w:color="auto"/>
        <w:bottom w:val="none" w:sz="0" w:space="0" w:color="auto"/>
        <w:right w:val="none" w:sz="0" w:space="0" w:color="auto"/>
      </w:divBdr>
    </w:div>
    <w:div w:id="40323952">
      <w:bodyDiv w:val="1"/>
      <w:marLeft w:val="0"/>
      <w:marRight w:val="0"/>
      <w:marTop w:val="0"/>
      <w:marBottom w:val="0"/>
      <w:divBdr>
        <w:top w:val="none" w:sz="0" w:space="0" w:color="auto"/>
        <w:left w:val="none" w:sz="0" w:space="0" w:color="auto"/>
        <w:bottom w:val="none" w:sz="0" w:space="0" w:color="auto"/>
        <w:right w:val="none" w:sz="0" w:space="0" w:color="auto"/>
      </w:divBdr>
    </w:div>
    <w:div w:id="42022093">
      <w:bodyDiv w:val="1"/>
      <w:marLeft w:val="0"/>
      <w:marRight w:val="0"/>
      <w:marTop w:val="0"/>
      <w:marBottom w:val="0"/>
      <w:divBdr>
        <w:top w:val="none" w:sz="0" w:space="0" w:color="auto"/>
        <w:left w:val="none" w:sz="0" w:space="0" w:color="auto"/>
        <w:bottom w:val="none" w:sz="0" w:space="0" w:color="auto"/>
        <w:right w:val="none" w:sz="0" w:space="0" w:color="auto"/>
      </w:divBdr>
    </w:div>
    <w:div w:id="45036254">
      <w:bodyDiv w:val="1"/>
      <w:marLeft w:val="0"/>
      <w:marRight w:val="0"/>
      <w:marTop w:val="0"/>
      <w:marBottom w:val="0"/>
      <w:divBdr>
        <w:top w:val="none" w:sz="0" w:space="0" w:color="auto"/>
        <w:left w:val="none" w:sz="0" w:space="0" w:color="auto"/>
        <w:bottom w:val="none" w:sz="0" w:space="0" w:color="auto"/>
        <w:right w:val="none" w:sz="0" w:space="0" w:color="auto"/>
      </w:divBdr>
    </w:div>
    <w:div w:id="45226028">
      <w:bodyDiv w:val="1"/>
      <w:marLeft w:val="0"/>
      <w:marRight w:val="0"/>
      <w:marTop w:val="0"/>
      <w:marBottom w:val="0"/>
      <w:divBdr>
        <w:top w:val="none" w:sz="0" w:space="0" w:color="auto"/>
        <w:left w:val="none" w:sz="0" w:space="0" w:color="auto"/>
        <w:bottom w:val="none" w:sz="0" w:space="0" w:color="auto"/>
        <w:right w:val="none" w:sz="0" w:space="0" w:color="auto"/>
      </w:divBdr>
    </w:div>
    <w:div w:id="45838572">
      <w:bodyDiv w:val="1"/>
      <w:marLeft w:val="0"/>
      <w:marRight w:val="0"/>
      <w:marTop w:val="0"/>
      <w:marBottom w:val="0"/>
      <w:divBdr>
        <w:top w:val="none" w:sz="0" w:space="0" w:color="auto"/>
        <w:left w:val="none" w:sz="0" w:space="0" w:color="auto"/>
        <w:bottom w:val="none" w:sz="0" w:space="0" w:color="auto"/>
        <w:right w:val="none" w:sz="0" w:space="0" w:color="auto"/>
      </w:divBdr>
    </w:div>
    <w:div w:id="45840092">
      <w:bodyDiv w:val="1"/>
      <w:marLeft w:val="0"/>
      <w:marRight w:val="0"/>
      <w:marTop w:val="0"/>
      <w:marBottom w:val="0"/>
      <w:divBdr>
        <w:top w:val="none" w:sz="0" w:space="0" w:color="auto"/>
        <w:left w:val="none" w:sz="0" w:space="0" w:color="auto"/>
        <w:bottom w:val="none" w:sz="0" w:space="0" w:color="auto"/>
        <w:right w:val="none" w:sz="0" w:space="0" w:color="auto"/>
      </w:divBdr>
    </w:div>
    <w:div w:id="46925748">
      <w:bodyDiv w:val="1"/>
      <w:marLeft w:val="0"/>
      <w:marRight w:val="0"/>
      <w:marTop w:val="0"/>
      <w:marBottom w:val="0"/>
      <w:divBdr>
        <w:top w:val="none" w:sz="0" w:space="0" w:color="auto"/>
        <w:left w:val="none" w:sz="0" w:space="0" w:color="auto"/>
        <w:bottom w:val="none" w:sz="0" w:space="0" w:color="auto"/>
        <w:right w:val="none" w:sz="0" w:space="0" w:color="auto"/>
      </w:divBdr>
    </w:div>
    <w:div w:id="46997240">
      <w:bodyDiv w:val="1"/>
      <w:marLeft w:val="0"/>
      <w:marRight w:val="0"/>
      <w:marTop w:val="0"/>
      <w:marBottom w:val="0"/>
      <w:divBdr>
        <w:top w:val="none" w:sz="0" w:space="0" w:color="auto"/>
        <w:left w:val="none" w:sz="0" w:space="0" w:color="auto"/>
        <w:bottom w:val="none" w:sz="0" w:space="0" w:color="auto"/>
        <w:right w:val="none" w:sz="0" w:space="0" w:color="auto"/>
      </w:divBdr>
    </w:div>
    <w:div w:id="50156226">
      <w:bodyDiv w:val="1"/>
      <w:marLeft w:val="0"/>
      <w:marRight w:val="0"/>
      <w:marTop w:val="0"/>
      <w:marBottom w:val="0"/>
      <w:divBdr>
        <w:top w:val="none" w:sz="0" w:space="0" w:color="auto"/>
        <w:left w:val="none" w:sz="0" w:space="0" w:color="auto"/>
        <w:bottom w:val="none" w:sz="0" w:space="0" w:color="auto"/>
        <w:right w:val="none" w:sz="0" w:space="0" w:color="auto"/>
      </w:divBdr>
    </w:div>
    <w:div w:id="52193153">
      <w:bodyDiv w:val="1"/>
      <w:marLeft w:val="0"/>
      <w:marRight w:val="0"/>
      <w:marTop w:val="0"/>
      <w:marBottom w:val="0"/>
      <w:divBdr>
        <w:top w:val="none" w:sz="0" w:space="0" w:color="auto"/>
        <w:left w:val="none" w:sz="0" w:space="0" w:color="auto"/>
        <w:bottom w:val="none" w:sz="0" w:space="0" w:color="auto"/>
        <w:right w:val="none" w:sz="0" w:space="0" w:color="auto"/>
      </w:divBdr>
    </w:div>
    <w:div w:id="52586397">
      <w:bodyDiv w:val="1"/>
      <w:marLeft w:val="0"/>
      <w:marRight w:val="0"/>
      <w:marTop w:val="0"/>
      <w:marBottom w:val="0"/>
      <w:divBdr>
        <w:top w:val="none" w:sz="0" w:space="0" w:color="auto"/>
        <w:left w:val="none" w:sz="0" w:space="0" w:color="auto"/>
        <w:bottom w:val="none" w:sz="0" w:space="0" w:color="auto"/>
        <w:right w:val="none" w:sz="0" w:space="0" w:color="auto"/>
      </w:divBdr>
    </w:div>
    <w:div w:id="52780154">
      <w:bodyDiv w:val="1"/>
      <w:marLeft w:val="0"/>
      <w:marRight w:val="0"/>
      <w:marTop w:val="0"/>
      <w:marBottom w:val="0"/>
      <w:divBdr>
        <w:top w:val="none" w:sz="0" w:space="0" w:color="auto"/>
        <w:left w:val="none" w:sz="0" w:space="0" w:color="auto"/>
        <w:bottom w:val="none" w:sz="0" w:space="0" w:color="auto"/>
        <w:right w:val="none" w:sz="0" w:space="0" w:color="auto"/>
      </w:divBdr>
    </w:div>
    <w:div w:id="54622115">
      <w:bodyDiv w:val="1"/>
      <w:marLeft w:val="0"/>
      <w:marRight w:val="0"/>
      <w:marTop w:val="0"/>
      <w:marBottom w:val="0"/>
      <w:divBdr>
        <w:top w:val="none" w:sz="0" w:space="0" w:color="auto"/>
        <w:left w:val="none" w:sz="0" w:space="0" w:color="auto"/>
        <w:bottom w:val="none" w:sz="0" w:space="0" w:color="auto"/>
        <w:right w:val="none" w:sz="0" w:space="0" w:color="auto"/>
      </w:divBdr>
    </w:div>
    <w:div w:id="54820525">
      <w:bodyDiv w:val="1"/>
      <w:marLeft w:val="0"/>
      <w:marRight w:val="0"/>
      <w:marTop w:val="0"/>
      <w:marBottom w:val="0"/>
      <w:divBdr>
        <w:top w:val="none" w:sz="0" w:space="0" w:color="auto"/>
        <w:left w:val="none" w:sz="0" w:space="0" w:color="auto"/>
        <w:bottom w:val="none" w:sz="0" w:space="0" w:color="auto"/>
        <w:right w:val="none" w:sz="0" w:space="0" w:color="auto"/>
      </w:divBdr>
    </w:div>
    <w:div w:id="55321145">
      <w:bodyDiv w:val="1"/>
      <w:marLeft w:val="0"/>
      <w:marRight w:val="0"/>
      <w:marTop w:val="0"/>
      <w:marBottom w:val="0"/>
      <w:divBdr>
        <w:top w:val="none" w:sz="0" w:space="0" w:color="auto"/>
        <w:left w:val="none" w:sz="0" w:space="0" w:color="auto"/>
        <w:bottom w:val="none" w:sz="0" w:space="0" w:color="auto"/>
        <w:right w:val="none" w:sz="0" w:space="0" w:color="auto"/>
      </w:divBdr>
    </w:div>
    <w:div w:id="56363601">
      <w:bodyDiv w:val="1"/>
      <w:marLeft w:val="0"/>
      <w:marRight w:val="0"/>
      <w:marTop w:val="0"/>
      <w:marBottom w:val="0"/>
      <w:divBdr>
        <w:top w:val="none" w:sz="0" w:space="0" w:color="auto"/>
        <w:left w:val="none" w:sz="0" w:space="0" w:color="auto"/>
        <w:bottom w:val="none" w:sz="0" w:space="0" w:color="auto"/>
        <w:right w:val="none" w:sz="0" w:space="0" w:color="auto"/>
      </w:divBdr>
    </w:div>
    <w:div w:id="57484953">
      <w:bodyDiv w:val="1"/>
      <w:marLeft w:val="0"/>
      <w:marRight w:val="0"/>
      <w:marTop w:val="0"/>
      <w:marBottom w:val="0"/>
      <w:divBdr>
        <w:top w:val="none" w:sz="0" w:space="0" w:color="auto"/>
        <w:left w:val="none" w:sz="0" w:space="0" w:color="auto"/>
        <w:bottom w:val="none" w:sz="0" w:space="0" w:color="auto"/>
        <w:right w:val="none" w:sz="0" w:space="0" w:color="auto"/>
      </w:divBdr>
    </w:div>
    <w:div w:id="58982930">
      <w:bodyDiv w:val="1"/>
      <w:marLeft w:val="0"/>
      <w:marRight w:val="0"/>
      <w:marTop w:val="0"/>
      <w:marBottom w:val="0"/>
      <w:divBdr>
        <w:top w:val="none" w:sz="0" w:space="0" w:color="auto"/>
        <w:left w:val="none" w:sz="0" w:space="0" w:color="auto"/>
        <w:bottom w:val="none" w:sz="0" w:space="0" w:color="auto"/>
        <w:right w:val="none" w:sz="0" w:space="0" w:color="auto"/>
      </w:divBdr>
    </w:div>
    <w:div w:id="59139167">
      <w:bodyDiv w:val="1"/>
      <w:marLeft w:val="0"/>
      <w:marRight w:val="0"/>
      <w:marTop w:val="0"/>
      <w:marBottom w:val="0"/>
      <w:divBdr>
        <w:top w:val="none" w:sz="0" w:space="0" w:color="auto"/>
        <w:left w:val="none" w:sz="0" w:space="0" w:color="auto"/>
        <w:bottom w:val="none" w:sz="0" w:space="0" w:color="auto"/>
        <w:right w:val="none" w:sz="0" w:space="0" w:color="auto"/>
      </w:divBdr>
    </w:div>
    <w:div w:id="61608590">
      <w:bodyDiv w:val="1"/>
      <w:marLeft w:val="0"/>
      <w:marRight w:val="0"/>
      <w:marTop w:val="0"/>
      <w:marBottom w:val="0"/>
      <w:divBdr>
        <w:top w:val="none" w:sz="0" w:space="0" w:color="auto"/>
        <w:left w:val="none" w:sz="0" w:space="0" w:color="auto"/>
        <w:bottom w:val="none" w:sz="0" w:space="0" w:color="auto"/>
        <w:right w:val="none" w:sz="0" w:space="0" w:color="auto"/>
      </w:divBdr>
    </w:div>
    <w:div w:id="62531199">
      <w:bodyDiv w:val="1"/>
      <w:marLeft w:val="0"/>
      <w:marRight w:val="0"/>
      <w:marTop w:val="0"/>
      <w:marBottom w:val="0"/>
      <w:divBdr>
        <w:top w:val="none" w:sz="0" w:space="0" w:color="auto"/>
        <w:left w:val="none" w:sz="0" w:space="0" w:color="auto"/>
        <w:bottom w:val="none" w:sz="0" w:space="0" w:color="auto"/>
        <w:right w:val="none" w:sz="0" w:space="0" w:color="auto"/>
      </w:divBdr>
    </w:div>
    <w:div w:id="63987984">
      <w:bodyDiv w:val="1"/>
      <w:marLeft w:val="0"/>
      <w:marRight w:val="0"/>
      <w:marTop w:val="0"/>
      <w:marBottom w:val="0"/>
      <w:divBdr>
        <w:top w:val="none" w:sz="0" w:space="0" w:color="auto"/>
        <w:left w:val="none" w:sz="0" w:space="0" w:color="auto"/>
        <w:bottom w:val="none" w:sz="0" w:space="0" w:color="auto"/>
        <w:right w:val="none" w:sz="0" w:space="0" w:color="auto"/>
      </w:divBdr>
    </w:div>
    <w:div w:id="66995256">
      <w:bodyDiv w:val="1"/>
      <w:marLeft w:val="0"/>
      <w:marRight w:val="0"/>
      <w:marTop w:val="0"/>
      <w:marBottom w:val="0"/>
      <w:divBdr>
        <w:top w:val="none" w:sz="0" w:space="0" w:color="auto"/>
        <w:left w:val="none" w:sz="0" w:space="0" w:color="auto"/>
        <w:bottom w:val="none" w:sz="0" w:space="0" w:color="auto"/>
        <w:right w:val="none" w:sz="0" w:space="0" w:color="auto"/>
      </w:divBdr>
    </w:div>
    <w:div w:id="66998427">
      <w:bodyDiv w:val="1"/>
      <w:marLeft w:val="0"/>
      <w:marRight w:val="0"/>
      <w:marTop w:val="0"/>
      <w:marBottom w:val="0"/>
      <w:divBdr>
        <w:top w:val="none" w:sz="0" w:space="0" w:color="auto"/>
        <w:left w:val="none" w:sz="0" w:space="0" w:color="auto"/>
        <w:bottom w:val="none" w:sz="0" w:space="0" w:color="auto"/>
        <w:right w:val="none" w:sz="0" w:space="0" w:color="auto"/>
      </w:divBdr>
    </w:div>
    <w:div w:id="67580751">
      <w:bodyDiv w:val="1"/>
      <w:marLeft w:val="0"/>
      <w:marRight w:val="0"/>
      <w:marTop w:val="0"/>
      <w:marBottom w:val="0"/>
      <w:divBdr>
        <w:top w:val="none" w:sz="0" w:space="0" w:color="auto"/>
        <w:left w:val="none" w:sz="0" w:space="0" w:color="auto"/>
        <w:bottom w:val="none" w:sz="0" w:space="0" w:color="auto"/>
        <w:right w:val="none" w:sz="0" w:space="0" w:color="auto"/>
      </w:divBdr>
    </w:div>
    <w:div w:id="68431566">
      <w:bodyDiv w:val="1"/>
      <w:marLeft w:val="0"/>
      <w:marRight w:val="0"/>
      <w:marTop w:val="0"/>
      <w:marBottom w:val="0"/>
      <w:divBdr>
        <w:top w:val="none" w:sz="0" w:space="0" w:color="auto"/>
        <w:left w:val="none" w:sz="0" w:space="0" w:color="auto"/>
        <w:bottom w:val="none" w:sz="0" w:space="0" w:color="auto"/>
        <w:right w:val="none" w:sz="0" w:space="0" w:color="auto"/>
      </w:divBdr>
    </w:div>
    <w:div w:id="68499808">
      <w:bodyDiv w:val="1"/>
      <w:marLeft w:val="0"/>
      <w:marRight w:val="0"/>
      <w:marTop w:val="0"/>
      <w:marBottom w:val="0"/>
      <w:divBdr>
        <w:top w:val="none" w:sz="0" w:space="0" w:color="auto"/>
        <w:left w:val="none" w:sz="0" w:space="0" w:color="auto"/>
        <w:bottom w:val="none" w:sz="0" w:space="0" w:color="auto"/>
        <w:right w:val="none" w:sz="0" w:space="0" w:color="auto"/>
      </w:divBdr>
    </w:div>
    <w:div w:id="71858408">
      <w:bodyDiv w:val="1"/>
      <w:marLeft w:val="0"/>
      <w:marRight w:val="0"/>
      <w:marTop w:val="0"/>
      <w:marBottom w:val="0"/>
      <w:divBdr>
        <w:top w:val="none" w:sz="0" w:space="0" w:color="auto"/>
        <w:left w:val="none" w:sz="0" w:space="0" w:color="auto"/>
        <w:bottom w:val="none" w:sz="0" w:space="0" w:color="auto"/>
        <w:right w:val="none" w:sz="0" w:space="0" w:color="auto"/>
      </w:divBdr>
    </w:div>
    <w:div w:id="72509443">
      <w:bodyDiv w:val="1"/>
      <w:marLeft w:val="0"/>
      <w:marRight w:val="0"/>
      <w:marTop w:val="0"/>
      <w:marBottom w:val="0"/>
      <w:divBdr>
        <w:top w:val="none" w:sz="0" w:space="0" w:color="auto"/>
        <w:left w:val="none" w:sz="0" w:space="0" w:color="auto"/>
        <w:bottom w:val="none" w:sz="0" w:space="0" w:color="auto"/>
        <w:right w:val="none" w:sz="0" w:space="0" w:color="auto"/>
      </w:divBdr>
    </w:div>
    <w:div w:id="72894108">
      <w:bodyDiv w:val="1"/>
      <w:marLeft w:val="0"/>
      <w:marRight w:val="0"/>
      <w:marTop w:val="0"/>
      <w:marBottom w:val="0"/>
      <w:divBdr>
        <w:top w:val="none" w:sz="0" w:space="0" w:color="auto"/>
        <w:left w:val="none" w:sz="0" w:space="0" w:color="auto"/>
        <w:bottom w:val="none" w:sz="0" w:space="0" w:color="auto"/>
        <w:right w:val="none" w:sz="0" w:space="0" w:color="auto"/>
      </w:divBdr>
    </w:div>
    <w:div w:id="74396512">
      <w:bodyDiv w:val="1"/>
      <w:marLeft w:val="0"/>
      <w:marRight w:val="0"/>
      <w:marTop w:val="0"/>
      <w:marBottom w:val="0"/>
      <w:divBdr>
        <w:top w:val="none" w:sz="0" w:space="0" w:color="auto"/>
        <w:left w:val="none" w:sz="0" w:space="0" w:color="auto"/>
        <w:bottom w:val="none" w:sz="0" w:space="0" w:color="auto"/>
        <w:right w:val="none" w:sz="0" w:space="0" w:color="auto"/>
      </w:divBdr>
    </w:div>
    <w:div w:id="74480964">
      <w:bodyDiv w:val="1"/>
      <w:marLeft w:val="0"/>
      <w:marRight w:val="0"/>
      <w:marTop w:val="0"/>
      <w:marBottom w:val="0"/>
      <w:divBdr>
        <w:top w:val="none" w:sz="0" w:space="0" w:color="auto"/>
        <w:left w:val="none" w:sz="0" w:space="0" w:color="auto"/>
        <w:bottom w:val="none" w:sz="0" w:space="0" w:color="auto"/>
        <w:right w:val="none" w:sz="0" w:space="0" w:color="auto"/>
      </w:divBdr>
    </w:div>
    <w:div w:id="74790486">
      <w:bodyDiv w:val="1"/>
      <w:marLeft w:val="0"/>
      <w:marRight w:val="0"/>
      <w:marTop w:val="0"/>
      <w:marBottom w:val="0"/>
      <w:divBdr>
        <w:top w:val="none" w:sz="0" w:space="0" w:color="auto"/>
        <w:left w:val="none" w:sz="0" w:space="0" w:color="auto"/>
        <w:bottom w:val="none" w:sz="0" w:space="0" w:color="auto"/>
        <w:right w:val="none" w:sz="0" w:space="0" w:color="auto"/>
      </w:divBdr>
    </w:div>
    <w:div w:id="74907825">
      <w:bodyDiv w:val="1"/>
      <w:marLeft w:val="0"/>
      <w:marRight w:val="0"/>
      <w:marTop w:val="0"/>
      <w:marBottom w:val="0"/>
      <w:divBdr>
        <w:top w:val="none" w:sz="0" w:space="0" w:color="auto"/>
        <w:left w:val="none" w:sz="0" w:space="0" w:color="auto"/>
        <w:bottom w:val="none" w:sz="0" w:space="0" w:color="auto"/>
        <w:right w:val="none" w:sz="0" w:space="0" w:color="auto"/>
      </w:divBdr>
    </w:div>
    <w:div w:id="75398196">
      <w:bodyDiv w:val="1"/>
      <w:marLeft w:val="0"/>
      <w:marRight w:val="0"/>
      <w:marTop w:val="0"/>
      <w:marBottom w:val="0"/>
      <w:divBdr>
        <w:top w:val="none" w:sz="0" w:space="0" w:color="auto"/>
        <w:left w:val="none" w:sz="0" w:space="0" w:color="auto"/>
        <w:bottom w:val="none" w:sz="0" w:space="0" w:color="auto"/>
        <w:right w:val="none" w:sz="0" w:space="0" w:color="auto"/>
      </w:divBdr>
    </w:div>
    <w:div w:id="76096571">
      <w:bodyDiv w:val="1"/>
      <w:marLeft w:val="0"/>
      <w:marRight w:val="0"/>
      <w:marTop w:val="0"/>
      <w:marBottom w:val="0"/>
      <w:divBdr>
        <w:top w:val="none" w:sz="0" w:space="0" w:color="auto"/>
        <w:left w:val="none" w:sz="0" w:space="0" w:color="auto"/>
        <w:bottom w:val="none" w:sz="0" w:space="0" w:color="auto"/>
        <w:right w:val="none" w:sz="0" w:space="0" w:color="auto"/>
      </w:divBdr>
    </w:div>
    <w:div w:id="76219157">
      <w:bodyDiv w:val="1"/>
      <w:marLeft w:val="0"/>
      <w:marRight w:val="0"/>
      <w:marTop w:val="0"/>
      <w:marBottom w:val="0"/>
      <w:divBdr>
        <w:top w:val="none" w:sz="0" w:space="0" w:color="auto"/>
        <w:left w:val="none" w:sz="0" w:space="0" w:color="auto"/>
        <w:bottom w:val="none" w:sz="0" w:space="0" w:color="auto"/>
        <w:right w:val="none" w:sz="0" w:space="0" w:color="auto"/>
      </w:divBdr>
    </w:div>
    <w:div w:id="77336340">
      <w:bodyDiv w:val="1"/>
      <w:marLeft w:val="0"/>
      <w:marRight w:val="0"/>
      <w:marTop w:val="0"/>
      <w:marBottom w:val="0"/>
      <w:divBdr>
        <w:top w:val="none" w:sz="0" w:space="0" w:color="auto"/>
        <w:left w:val="none" w:sz="0" w:space="0" w:color="auto"/>
        <w:bottom w:val="none" w:sz="0" w:space="0" w:color="auto"/>
        <w:right w:val="none" w:sz="0" w:space="0" w:color="auto"/>
      </w:divBdr>
    </w:div>
    <w:div w:id="77755586">
      <w:bodyDiv w:val="1"/>
      <w:marLeft w:val="0"/>
      <w:marRight w:val="0"/>
      <w:marTop w:val="0"/>
      <w:marBottom w:val="0"/>
      <w:divBdr>
        <w:top w:val="none" w:sz="0" w:space="0" w:color="auto"/>
        <w:left w:val="none" w:sz="0" w:space="0" w:color="auto"/>
        <w:bottom w:val="none" w:sz="0" w:space="0" w:color="auto"/>
        <w:right w:val="none" w:sz="0" w:space="0" w:color="auto"/>
      </w:divBdr>
    </w:div>
    <w:div w:id="78407481">
      <w:bodyDiv w:val="1"/>
      <w:marLeft w:val="0"/>
      <w:marRight w:val="0"/>
      <w:marTop w:val="0"/>
      <w:marBottom w:val="0"/>
      <w:divBdr>
        <w:top w:val="none" w:sz="0" w:space="0" w:color="auto"/>
        <w:left w:val="none" w:sz="0" w:space="0" w:color="auto"/>
        <w:bottom w:val="none" w:sz="0" w:space="0" w:color="auto"/>
        <w:right w:val="none" w:sz="0" w:space="0" w:color="auto"/>
      </w:divBdr>
    </w:div>
    <w:div w:id="78911581">
      <w:bodyDiv w:val="1"/>
      <w:marLeft w:val="0"/>
      <w:marRight w:val="0"/>
      <w:marTop w:val="0"/>
      <w:marBottom w:val="0"/>
      <w:divBdr>
        <w:top w:val="none" w:sz="0" w:space="0" w:color="auto"/>
        <w:left w:val="none" w:sz="0" w:space="0" w:color="auto"/>
        <w:bottom w:val="none" w:sz="0" w:space="0" w:color="auto"/>
        <w:right w:val="none" w:sz="0" w:space="0" w:color="auto"/>
      </w:divBdr>
    </w:div>
    <w:div w:id="79184931">
      <w:bodyDiv w:val="1"/>
      <w:marLeft w:val="0"/>
      <w:marRight w:val="0"/>
      <w:marTop w:val="0"/>
      <w:marBottom w:val="0"/>
      <w:divBdr>
        <w:top w:val="none" w:sz="0" w:space="0" w:color="auto"/>
        <w:left w:val="none" w:sz="0" w:space="0" w:color="auto"/>
        <w:bottom w:val="none" w:sz="0" w:space="0" w:color="auto"/>
        <w:right w:val="none" w:sz="0" w:space="0" w:color="auto"/>
      </w:divBdr>
    </w:div>
    <w:div w:id="81147732">
      <w:bodyDiv w:val="1"/>
      <w:marLeft w:val="0"/>
      <w:marRight w:val="0"/>
      <w:marTop w:val="0"/>
      <w:marBottom w:val="0"/>
      <w:divBdr>
        <w:top w:val="none" w:sz="0" w:space="0" w:color="auto"/>
        <w:left w:val="none" w:sz="0" w:space="0" w:color="auto"/>
        <w:bottom w:val="none" w:sz="0" w:space="0" w:color="auto"/>
        <w:right w:val="none" w:sz="0" w:space="0" w:color="auto"/>
      </w:divBdr>
    </w:div>
    <w:div w:id="81535592">
      <w:bodyDiv w:val="1"/>
      <w:marLeft w:val="0"/>
      <w:marRight w:val="0"/>
      <w:marTop w:val="0"/>
      <w:marBottom w:val="0"/>
      <w:divBdr>
        <w:top w:val="none" w:sz="0" w:space="0" w:color="auto"/>
        <w:left w:val="none" w:sz="0" w:space="0" w:color="auto"/>
        <w:bottom w:val="none" w:sz="0" w:space="0" w:color="auto"/>
        <w:right w:val="none" w:sz="0" w:space="0" w:color="auto"/>
      </w:divBdr>
      <w:divsChild>
        <w:div w:id="676925998">
          <w:marLeft w:val="0"/>
          <w:marRight w:val="0"/>
          <w:marTop w:val="0"/>
          <w:marBottom w:val="0"/>
          <w:divBdr>
            <w:top w:val="none" w:sz="0" w:space="0" w:color="auto"/>
            <w:left w:val="none" w:sz="0" w:space="0" w:color="auto"/>
            <w:bottom w:val="none" w:sz="0" w:space="0" w:color="auto"/>
            <w:right w:val="none" w:sz="0" w:space="0" w:color="auto"/>
          </w:divBdr>
          <w:divsChild>
            <w:div w:id="26211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61160">
      <w:bodyDiv w:val="1"/>
      <w:marLeft w:val="0"/>
      <w:marRight w:val="0"/>
      <w:marTop w:val="0"/>
      <w:marBottom w:val="0"/>
      <w:divBdr>
        <w:top w:val="none" w:sz="0" w:space="0" w:color="auto"/>
        <w:left w:val="none" w:sz="0" w:space="0" w:color="auto"/>
        <w:bottom w:val="none" w:sz="0" w:space="0" w:color="auto"/>
        <w:right w:val="none" w:sz="0" w:space="0" w:color="auto"/>
      </w:divBdr>
    </w:div>
    <w:div w:id="82536529">
      <w:bodyDiv w:val="1"/>
      <w:marLeft w:val="0"/>
      <w:marRight w:val="0"/>
      <w:marTop w:val="0"/>
      <w:marBottom w:val="0"/>
      <w:divBdr>
        <w:top w:val="none" w:sz="0" w:space="0" w:color="auto"/>
        <w:left w:val="none" w:sz="0" w:space="0" w:color="auto"/>
        <w:bottom w:val="none" w:sz="0" w:space="0" w:color="auto"/>
        <w:right w:val="none" w:sz="0" w:space="0" w:color="auto"/>
      </w:divBdr>
    </w:div>
    <w:div w:id="84153629">
      <w:bodyDiv w:val="1"/>
      <w:marLeft w:val="0"/>
      <w:marRight w:val="0"/>
      <w:marTop w:val="0"/>
      <w:marBottom w:val="0"/>
      <w:divBdr>
        <w:top w:val="none" w:sz="0" w:space="0" w:color="auto"/>
        <w:left w:val="none" w:sz="0" w:space="0" w:color="auto"/>
        <w:bottom w:val="none" w:sz="0" w:space="0" w:color="auto"/>
        <w:right w:val="none" w:sz="0" w:space="0" w:color="auto"/>
      </w:divBdr>
      <w:divsChild>
        <w:div w:id="17464590">
          <w:marLeft w:val="0"/>
          <w:marRight w:val="0"/>
          <w:marTop w:val="0"/>
          <w:marBottom w:val="0"/>
          <w:divBdr>
            <w:top w:val="none" w:sz="0" w:space="0" w:color="auto"/>
            <w:left w:val="none" w:sz="0" w:space="0" w:color="auto"/>
            <w:bottom w:val="none" w:sz="0" w:space="0" w:color="auto"/>
            <w:right w:val="none" w:sz="0" w:space="0" w:color="auto"/>
          </w:divBdr>
        </w:div>
        <w:div w:id="37243467">
          <w:marLeft w:val="0"/>
          <w:marRight w:val="0"/>
          <w:marTop w:val="0"/>
          <w:marBottom w:val="0"/>
          <w:divBdr>
            <w:top w:val="none" w:sz="0" w:space="0" w:color="auto"/>
            <w:left w:val="none" w:sz="0" w:space="0" w:color="auto"/>
            <w:bottom w:val="none" w:sz="0" w:space="0" w:color="auto"/>
            <w:right w:val="none" w:sz="0" w:space="0" w:color="auto"/>
          </w:divBdr>
        </w:div>
        <w:div w:id="61175801">
          <w:marLeft w:val="0"/>
          <w:marRight w:val="0"/>
          <w:marTop w:val="0"/>
          <w:marBottom w:val="0"/>
          <w:divBdr>
            <w:top w:val="none" w:sz="0" w:space="0" w:color="auto"/>
            <w:left w:val="none" w:sz="0" w:space="0" w:color="auto"/>
            <w:bottom w:val="none" w:sz="0" w:space="0" w:color="auto"/>
            <w:right w:val="none" w:sz="0" w:space="0" w:color="auto"/>
          </w:divBdr>
        </w:div>
        <w:div w:id="63571334">
          <w:marLeft w:val="0"/>
          <w:marRight w:val="0"/>
          <w:marTop w:val="0"/>
          <w:marBottom w:val="0"/>
          <w:divBdr>
            <w:top w:val="none" w:sz="0" w:space="0" w:color="auto"/>
            <w:left w:val="none" w:sz="0" w:space="0" w:color="auto"/>
            <w:bottom w:val="none" w:sz="0" w:space="0" w:color="auto"/>
            <w:right w:val="none" w:sz="0" w:space="0" w:color="auto"/>
          </w:divBdr>
        </w:div>
        <w:div w:id="75515798">
          <w:marLeft w:val="0"/>
          <w:marRight w:val="0"/>
          <w:marTop w:val="0"/>
          <w:marBottom w:val="0"/>
          <w:divBdr>
            <w:top w:val="none" w:sz="0" w:space="0" w:color="auto"/>
            <w:left w:val="none" w:sz="0" w:space="0" w:color="auto"/>
            <w:bottom w:val="none" w:sz="0" w:space="0" w:color="auto"/>
            <w:right w:val="none" w:sz="0" w:space="0" w:color="auto"/>
          </w:divBdr>
        </w:div>
        <w:div w:id="326329683">
          <w:marLeft w:val="0"/>
          <w:marRight w:val="0"/>
          <w:marTop w:val="0"/>
          <w:marBottom w:val="0"/>
          <w:divBdr>
            <w:top w:val="none" w:sz="0" w:space="0" w:color="auto"/>
            <w:left w:val="none" w:sz="0" w:space="0" w:color="auto"/>
            <w:bottom w:val="none" w:sz="0" w:space="0" w:color="auto"/>
            <w:right w:val="none" w:sz="0" w:space="0" w:color="auto"/>
          </w:divBdr>
        </w:div>
        <w:div w:id="364407589">
          <w:marLeft w:val="0"/>
          <w:marRight w:val="0"/>
          <w:marTop w:val="0"/>
          <w:marBottom w:val="0"/>
          <w:divBdr>
            <w:top w:val="none" w:sz="0" w:space="0" w:color="auto"/>
            <w:left w:val="none" w:sz="0" w:space="0" w:color="auto"/>
            <w:bottom w:val="none" w:sz="0" w:space="0" w:color="auto"/>
            <w:right w:val="none" w:sz="0" w:space="0" w:color="auto"/>
          </w:divBdr>
        </w:div>
        <w:div w:id="399252099">
          <w:marLeft w:val="0"/>
          <w:marRight w:val="0"/>
          <w:marTop w:val="0"/>
          <w:marBottom w:val="0"/>
          <w:divBdr>
            <w:top w:val="none" w:sz="0" w:space="0" w:color="auto"/>
            <w:left w:val="none" w:sz="0" w:space="0" w:color="auto"/>
            <w:bottom w:val="none" w:sz="0" w:space="0" w:color="auto"/>
            <w:right w:val="none" w:sz="0" w:space="0" w:color="auto"/>
          </w:divBdr>
        </w:div>
        <w:div w:id="467170759">
          <w:marLeft w:val="0"/>
          <w:marRight w:val="0"/>
          <w:marTop w:val="0"/>
          <w:marBottom w:val="0"/>
          <w:divBdr>
            <w:top w:val="none" w:sz="0" w:space="0" w:color="auto"/>
            <w:left w:val="none" w:sz="0" w:space="0" w:color="auto"/>
            <w:bottom w:val="none" w:sz="0" w:space="0" w:color="auto"/>
            <w:right w:val="none" w:sz="0" w:space="0" w:color="auto"/>
          </w:divBdr>
        </w:div>
        <w:div w:id="467744802">
          <w:marLeft w:val="0"/>
          <w:marRight w:val="0"/>
          <w:marTop w:val="0"/>
          <w:marBottom w:val="0"/>
          <w:divBdr>
            <w:top w:val="none" w:sz="0" w:space="0" w:color="auto"/>
            <w:left w:val="none" w:sz="0" w:space="0" w:color="auto"/>
            <w:bottom w:val="none" w:sz="0" w:space="0" w:color="auto"/>
            <w:right w:val="none" w:sz="0" w:space="0" w:color="auto"/>
          </w:divBdr>
        </w:div>
        <w:div w:id="478965177">
          <w:marLeft w:val="0"/>
          <w:marRight w:val="0"/>
          <w:marTop w:val="0"/>
          <w:marBottom w:val="0"/>
          <w:divBdr>
            <w:top w:val="none" w:sz="0" w:space="0" w:color="auto"/>
            <w:left w:val="none" w:sz="0" w:space="0" w:color="auto"/>
            <w:bottom w:val="none" w:sz="0" w:space="0" w:color="auto"/>
            <w:right w:val="none" w:sz="0" w:space="0" w:color="auto"/>
          </w:divBdr>
        </w:div>
        <w:div w:id="574167124">
          <w:marLeft w:val="0"/>
          <w:marRight w:val="0"/>
          <w:marTop w:val="0"/>
          <w:marBottom w:val="0"/>
          <w:divBdr>
            <w:top w:val="none" w:sz="0" w:space="0" w:color="auto"/>
            <w:left w:val="none" w:sz="0" w:space="0" w:color="auto"/>
            <w:bottom w:val="none" w:sz="0" w:space="0" w:color="auto"/>
            <w:right w:val="none" w:sz="0" w:space="0" w:color="auto"/>
          </w:divBdr>
        </w:div>
        <w:div w:id="592395457">
          <w:marLeft w:val="0"/>
          <w:marRight w:val="0"/>
          <w:marTop w:val="0"/>
          <w:marBottom w:val="0"/>
          <w:divBdr>
            <w:top w:val="none" w:sz="0" w:space="0" w:color="auto"/>
            <w:left w:val="none" w:sz="0" w:space="0" w:color="auto"/>
            <w:bottom w:val="none" w:sz="0" w:space="0" w:color="auto"/>
            <w:right w:val="none" w:sz="0" w:space="0" w:color="auto"/>
          </w:divBdr>
        </w:div>
        <w:div w:id="599676529">
          <w:marLeft w:val="0"/>
          <w:marRight w:val="0"/>
          <w:marTop w:val="0"/>
          <w:marBottom w:val="0"/>
          <w:divBdr>
            <w:top w:val="none" w:sz="0" w:space="0" w:color="auto"/>
            <w:left w:val="none" w:sz="0" w:space="0" w:color="auto"/>
            <w:bottom w:val="none" w:sz="0" w:space="0" w:color="auto"/>
            <w:right w:val="none" w:sz="0" w:space="0" w:color="auto"/>
          </w:divBdr>
        </w:div>
        <w:div w:id="680355125">
          <w:marLeft w:val="0"/>
          <w:marRight w:val="0"/>
          <w:marTop w:val="0"/>
          <w:marBottom w:val="0"/>
          <w:divBdr>
            <w:top w:val="none" w:sz="0" w:space="0" w:color="auto"/>
            <w:left w:val="none" w:sz="0" w:space="0" w:color="auto"/>
            <w:bottom w:val="none" w:sz="0" w:space="0" w:color="auto"/>
            <w:right w:val="none" w:sz="0" w:space="0" w:color="auto"/>
          </w:divBdr>
        </w:div>
        <w:div w:id="690570965">
          <w:marLeft w:val="0"/>
          <w:marRight w:val="0"/>
          <w:marTop w:val="0"/>
          <w:marBottom w:val="0"/>
          <w:divBdr>
            <w:top w:val="none" w:sz="0" w:space="0" w:color="auto"/>
            <w:left w:val="none" w:sz="0" w:space="0" w:color="auto"/>
            <w:bottom w:val="none" w:sz="0" w:space="0" w:color="auto"/>
            <w:right w:val="none" w:sz="0" w:space="0" w:color="auto"/>
          </w:divBdr>
        </w:div>
        <w:div w:id="697245020">
          <w:marLeft w:val="0"/>
          <w:marRight w:val="0"/>
          <w:marTop w:val="0"/>
          <w:marBottom w:val="0"/>
          <w:divBdr>
            <w:top w:val="none" w:sz="0" w:space="0" w:color="auto"/>
            <w:left w:val="none" w:sz="0" w:space="0" w:color="auto"/>
            <w:bottom w:val="none" w:sz="0" w:space="0" w:color="auto"/>
            <w:right w:val="none" w:sz="0" w:space="0" w:color="auto"/>
          </w:divBdr>
        </w:div>
        <w:div w:id="713887620">
          <w:marLeft w:val="0"/>
          <w:marRight w:val="0"/>
          <w:marTop w:val="0"/>
          <w:marBottom w:val="0"/>
          <w:divBdr>
            <w:top w:val="none" w:sz="0" w:space="0" w:color="auto"/>
            <w:left w:val="none" w:sz="0" w:space="0" w:color="auto"/>
            <w:bottom w:val="none" w:sz="0" w:space="0" w:color="auto"/>
            <w:right w:val="none" w:sz="0" w:space="0" w:color="auto"/>
          </w:divBdr>
        </w:div>
        <w:div w:id="815489612">
          <w:marLeft w:val="0"/>
          <w:marRight w:val="0"/>
          <w:marTop w:val="0"/>
          <w:marBottom w:val="0"/>
          <w:divBdr>
            <w:top w:val="none" w:sz="0" w:space="0" w:color="auto"/>
            <w:left w:val="none" w:sz="0" w:space="0" w:color="auto"/>
            <w:bottom w:val="none" w:sz="0" w:space="0" w:color="auto"/>
            <w:right w:val="none" w:sz="0" w:space="0" w:color="auto"/>
          </w:divBdr>
        </w:div>
        <w:div w:id="909120033">
          <w:marLeft w:val="0"/>
          <w:marRight w:val="0"/>
          <w:marTop w:val="0"/>
          <w:marBottom w:val="0"/>
          <w:divBdr>
            <w:top w:val="none" w:sz="0" w:space="0" w:color="auto"/>
            <w:left w:val="none" w:sz="0" w:space="0" w:color="auto"/>
            <w:bottom w:val="none" w:sz="0" w:space="0" w:color="auto"/>
            <w:right w:val="none" w:sz="0" w:space="0" w:color="auto"/>
          </w:divBdr>
        </w:div>
        <w:div w:id="914585971">
          <w:marLeft w:val="0"/>
          <w:marRight w:val="0"/>
          <w:marTop w:val="0"/>
          <w:marBottom w:val="0"/>
          <w:divBdr>
            <w:top w:val="none" w:sz="0" w:space="0" w:color="auto"/>
            <w:left w:val="none" w:sz="0" w:space="0" w:color="auto"/>
            <w:bottom w:val="none" w:sz="0" w:space="0" w:color="auto"/>
            <w:right w:val="none" w:sz="0" w:space="0" w:color="auto"/>
          </w:divBdr>
        </w:div>
        <w:div w:id="976952353">
          <w:marLeft w:val="0"/>
          <w:marRight w:val="0"/>
          <w:marTop w:val="0"/>
          <w:marBottom w:val="0"/>
          <w:divBdr>
            <w:top w:val="none" w:sz="0" w:space="0" w:color="auto"/>
            <w:left w:val="none" w:sz="0" w:space="0" w:color="auto"/>
            <w:bottom w:val="none" w:sz="0" w:space="0" w:color="auto"/>
            <w:right w:val="none" w:sz="0" w:space="0" w:color="auto"/>
          </w:divBdr>
        </w:div>
        <w:div w:id="1067613239">
          <w:marLeft w:val="0"/>
          <w:marRight w:val="0"/>
          <w:marTop w:val="0"/>
          <w:marBottom w:val="0"/>
          <w:divBdr>
            <w:top w:val="none" w:sz="0" w:space="0" w:color="auto"/>
            <w:left w:val="none" w:sz="0" w:space="0" w:color="auto"/>
            <w:bottom w:val="none" w:sz="0" w:space="0" w:color="auto"/>
            <w:right w:val="none" w:sz="0" w:space="0" w:color="auto"/>
          </w:divBdr>
        </w:div>
        <w:div w:id="1134450838">
          <w:marLeft w:val="0"/>
          <w:marRight w:val="0"/>
          <w:marTop w:val="0"/>
          <w:marBottom w:val="0"/>
          <w:divBdr>
            <w:top w:val="none" w:sz="0" w:space="0" w:color="auto"/>
            <w:left w:val="none" w:sz="0" w:space="0" w:color="auto"/>
            <w:bottom w:val="none" w:sz="0" w:space="0" w:color="auto"/>
            <w:right w:val="none" w:sz="0" w:space="0" w:color="auto"/>
          </w:divBdr>
        </w:div>
        <w:div w:id="1136265885">
          <w:marLeft w:val="0"/>
          <w:marRight w:val="0"/>
          <w:marTop w:val="0"/>
          <w:marBottom w:val="0"/>
          <w:divBdr>
            <w:top w:val="none" w:sz="0" w:space="0" w:color="auto"/>
            <w:left w:val="none" w:sz="0" w:space="0" w:color="auto"/>
            <w:bottom w:val="none" w:sz="0" w:space="0" w:color="auto"/>
            <w:right w:val="none" w:sz="0" w:space="0" w:color="auto"/>
          </w:divBdr>
        </w:div>
        <w:div w:id="1147551028">
          <w:marLeft w:val="0"/>
          <w:marRight w:val="0"/>
          <w:marTop w:val="0"/>
          <w:marBottom w:val="0"/>
          <w:divBdr>
            <w:top w:val="none" w:sz="0" w:space="0" w:color="auto"/>
            <w:left w:val="none" w:sz="0" w:space="0" w:color="auto"/>
            <w:bottom w:val="none" w:sz="0" w:space="0" w:color="auto"/>
            <w:right w:val="none" w:sz="0" w:space="0" w:color="auto"/>
          </w:divBdr>
        </w:div>
        <w:div w:id="1160656352">
          <w:marLeft w:val="0"/>
          <w:marRight w:val="0"/>
          <w:marTop w:val="0"/>
          <w:marBottom w:val="0"/>
          <w:divBdr>
            <w:top w:val="none" w:sz="0" w:space="0" w:color="auto"/>
            <w:left w:val="none" w:sz="0" w:space="0" w:color="auto"/>
            <w:bottom w:val="none" w:sz="0" w:space="0" w:color="auto"/>
            <w:right w:val="none" w:sz="0" w:space="0" w:color="auto"/>
          </w:divBdr>
        </w:div>
        <w:div w:id="1190140216">
          <w:marLeft w:val="0"/>
          <w:marRight w:val="100"/>
          <w:marTop w:val="0"/>
          <w:marBottom w:val="0"/>
          <w:divBdr>
            <w:top w:val="none" w:sz="0" w:space="0" w:color="auto"/>
            <w:left w:val="none" w:sz="0" w:space="0" w:color="auto"/>
            <w:bottom w:val="none" w:sz="0" w:space="0" w:color="auto"/>
            <w:right w:val="none" w:sz="0" w:space="0" w:color="auto"/>
          </w:divBdr>
        </w:div>
        <w:div w:id="1296252551">
          <w:marLeft w:val="0"/>
          <w:marRight w:val="0"/>
          <w:marTop w:val="0"/>
          <w:marBottom w:val="0"/>
          <w:divBdr>
            <w:top w:val="none" w:sz="0" w:space="0" w:color="auto"/>
            <w:left w:val="none" w:sz="0" w:space="0" w:color="auto"/>
            <w:bottom w:val="none" w:sz="0" w:space="0" w:color="auto"/>
            <w:right w:val="none" w:sz="0" w:space="0" w:color="auto"/>
          </w:divBdr>
        </w:div>
        <w:div w:id="1331057175">
          <w:marLeft w:val="0"/>
          <w:marRight w:val="0"/>
          <w:marTop w:val="0"/>
          <w:marBottom w:val="0"/>
          <w:divBdr>
            <w:top w:val="none" w:sz="0" w:space="0" w:color="auto"/>
            <w:left w:val="none" w:sz="0" w:space="0" w:color="auto"/>
            <w:bottom w:val="none" w:sz="0" w:space="0" w:color="auto"/>
            <w:right w:val="none" w:sz="0" w:space="0" w:color="auto"/>
          </w:divBdr>
        </w:div>
        <w:div w:id="1337997319">
          <w:marLeft w:val="0"/>
          <w:marRight w:val="0"/>
          <w:marTop w:val="0"/>
          <w:marBottom w:val="0"/>
          <w:divBdr>
            <w:top w:val="none" w:sz="0" w:space="0" w:color="auto"/>
            <w:left w:val="none" w:sz="0" w:space="0" w:color="auto"/>
            <w:bottom w:val="none" w:sz="0" w:space="0" w:color="auto"/>
            <w:right w:val="none" w:sz="0" w:space="0" w:color="auto"/>
          </w:divBdr>
        </w:div>
        <w:div w:id="1342465199">
          <w:marLeft w:val="0"/>
          <w:marRight w:val="0"/>
          <w:marTop w:val="0"/>
          <w:marBottom w:val="0"/>
          <w:divBdr>
            <w:top w:val="none" w:sz="0" w:space="0" w:color="auto"/>
            <w:left w:val="none" w:sz="0" w:space="0" w:color="auto"/>
            <w:bottom w:val="none" w:sz="0" w:space="0" w:color="auto"/>
            <w:right w:val="none" w:sz="0" w:space="0" w:color="auto"/>
          </w:divBdr>
        </w:div>
        <w:div w:id="1344043097">
          <w:marLeft w:val="0"/>
          <w:marRight w:val="0"/>
          <w:marTop w:val="0"/>
          <w:marBottom w:val="0"/>
          <w:divBdr>
            <w:top w:val="none" w:sz="0" w:space="0" w:color="auto"/>
            <w:left w:val="none" w:sz="0" w:space="0" w:color="auto"/>
            <w:bottom w:val="none" w:sz="0" w:space="0" w:color="auto"/>
            <w:right w:val="none" w:sz="0" w:space="0" w:color="auto"/>
          </w:divBdr>
        </w:div>
        <w:div w:id="1405297778">
          <w:marLeft w:val="0"/>
          <w:marRight w:val="0"/>
          <w:marTop w:val="0"/>
          <w:marBottom w:val="0"/>
          <w:divBdr>
            <w:top w:val="none" w:sz="0" w:space="0" w:color="auto"/>
            <w:left w:val="none" w:sz="0" w:space="0" w:color="auto"/>
            <w:bottom w:val="none" w:sz="0" w:space="0" w:color="auto"/>
            <w:right w:val="none" w:sz="0" w:space="0" w:color="auto"/>
          </w:divBdr>
        </w:div>
        <w:div w:id="1417752636">
          <w:marLeft w:val="0"/>
          <w:marRight w:val="0"/>
          <w:marTop w:val="0"/>
          <w:marBottom w:val="0"/>
          <w:divBdr>
            <w:top w:val="none" w:sz="0" w:space="0" w:color="auto"/>
            <w:left w:val="none" w:sz="0" w:space="0" w:color="auto"/>
            <w:bottom w:val="none" w:sz="0" w:space="0" w:color="auto"/>
            <w:right w:val="none" w:sz="0" w:space="0" w:color="auto"/>
          </w:divBdr>
        </w:div>
        <w:div w:id="1510562916">
          <w:marLeft w:val="0"/>
          <w:marRight w:val="0"/>
          <w:marTop w:val="0"/>
          <w:marBottom w:val="0"/>
          <w:divBdr>
            <w:top w:val="none" w:sz="0" w:space="0" w:color="auto"/>
            <w:left w:val="none" w:sz="0" w:space="0" w:color="auto"/>
            <w:bottom w:val="none" w:sz="0" w:space="0" w:color="auto"/>
            <w:right w:val="none" w:sz="0" w:space="0" w:color="auto"/>
          </w:divBdr>
        </w:div>
        <w:div w:id="1533568432">
          <w:marLeft w:val="0"/>
          <w:marRight w:val="0"/>
          <w:marTop w:val="0"/>
          <w:marBottom w:val="0"/>
          <w:divBdr>
            <w:top w:val="none" w:sz="0" w:space="0" w:color="auto"/>
            <w:left w:val="none" w:sz="0" w:space="0" w:color="auto"/>
            <w:bottom w:val="none" w:sz="0" w:space="0" w:color="auto"/>
            <w:right w:val="none" w:sz="0" w:space="0" w:color="auto"/>
          </w:divBdr>
        </w:div>
        <w:div w:id="1536582210">
          <w:marLeft w:val="0"/>
          <w:marRight w:val="0"/>
          <w:marTop w:val="0"/>
          <w:marBottom w:val="0"/>
          <w:divBdr>
            <w:top w:val="none" w:sz="0" w:space="0" w:color="auto"/>
            <w:left w:val="none" w:sz="0" w:space="0" w:color="auto"/>
            <w:bottom w:val="none" w:sz="0" w:space="0" w:color="auto"/>
            <w:right w:val="none" w:sz="0" w:space="0" w:color="auto"/>
          </w:divBdr>
        </w:div>
        <w:div w:id="1630890377">
          <w:marLeft w:val="0"/>
          <w:marRight w:val="0"/>
          <w:marTop w:val="0"/>
          <w:marBottom w:val="0"/>
          <w:divBdr>
            <w:top w:val="none" w:sz="0" w:space="0" w:color="auto"/>
            <w:left w:val="none" w:sz="0" w:space="0" w:color="auto"/>
            <w:bottom w:val="none" w:sz="0" w:space="0" w:color="auto"/>
            <w:right w:val="none" w:sz="0" w:space="0" w:color="auto"/>
          </w:divBdr>
        </w:div>
        <w:div w:id="1757097259">
          <w:marLeft w:val="0"/>
          <w:marRight w:val="0"/>
          <w:marTop w:val="0"/>
          <w:marBottom w:val="0"/>
          <w:divBdr>
            <w:top w:val="none" w:sz="0" w:space="0" w:color="auto"/>
            <w:left w:val="none" w:sz="0" w:space="0" w:color="auto"/>
            <w:bottom w:val="none" w:sz="0" w:space="0" w:color="auto"/>
            <w:right w:val="none" w:sz="0" w:space="0" w:color="auto"/>
          </w:divBdr>
        </w:div>
        <w:div w:id="1772431004">
          <w:marLeft w:val="0"/>
          <w:marRight w:val="0"/>
          <w:marTop w:val="0"/>
          <w:marBottom w:val="0"/>
          <w:divBdr>
            <w:top w:val="none" w:sz="0" w:space="0" w:color="auto"/>
            <w:left w:val="none" w:sz="0" w:space="0" w:color="auto"/>
            <w:bottom w:val="none" w:sz="0" w:space="0" w:color="auto"/>
            <w:right w:val="none" w:sz="0" w:space="0" w:color="auto"/>
          </w:divBdr>
        </w:div>
        <w:div w:id="1831094129">
          <w:marLeft w:val="0"/>
          <w:marRight w:val="100"/>
          <w:marTop w:val="0"/>
          <w:marBottom w:val="0"/>
          <w:divBdr>
            <w:top w:val="none" w:sz="0" w:space="0" w:color="auto"/>
            <w:left w:val="none" w:sz="0" w:space="0" w:color="auto"/>
            <w:bottom w:val="none" w:sz="0" w:space="0" w:color="auto"/>
            <w:right w:val="none" w:sz="0" w:space="0" w:color="auto"/>
          </w:divBdr>
        </w:div>
        <w:div w:id="1898004265">
          <w:marLeft w:val="0"/>
          <w:marRight w:val="0"/>
          <w:marTop w:val="0"/>
          <w:marBottom w:val="0"/>
          <w:divBdr>
            <w:top w:val="none" w:sz="0" w:space="0" w:color="auto"/>
            <w:left w:val="none" w:sz="0" w:space="0" w:color="auto"/>
            <w:bottom w:val="none" w:sz="0" w:space="0" w:color="auto"/>
            <w:right w:val="none" w:sz="0" w:space="0" w:color="auto"/>
          </w:divBdr>
        </w:div>
        <w:div w:id="1901942026">
          <w:marLeft w:val="0"/>
          <w:marRight w:val="0"/>
          <w:marTop w:val="0"/>
          <w:marBottom w:val="0"/>
          <w:divBdr>
            <w:top w:val="none" w:sz="0" w:space="0" w:color="auto"/>
            <w:left w:val="none" w:sz="0" w:space="0" w:color="auto"/>
            <w:bottom w:val="none" w:sz="0" w:space="0" w:color="auto"/>
            <w:right w:val="none" w:sz="0" w:space="0" w:color="auto"/>
          </w:divBdr>
        </w:div>
        <w:div w:id="1975670416">
          <w:marLeft w:val="0"/>
          <w:marRight w:val="0"/>
          <w:marTop w:val="0"/>
          <w:marBottom w:val="0"/>
          <w:divBdr>
            <w:top w:val="none" w:sz="0" w:space="0" w:color="auto"/>
            <w:left w:val="none" w:sz="0" w:space="0" w:color="auto"/>
            <w:bottom w:val="none" w:sz="0" w:space="0" w:color="auto"/>
            <w:right w:val="none" w:sz="0" w:space="0" w:color="auto"/>
          </w:divBdr>
        </w:div>
        <w:div w:id="2000814182">
          <w:marLeft w:val="0"/>
          <w:marRight w:val="0"/>
          <w:marTop w:val="0"/>
          <w:marBottom w:val="0"/>
          <w:divBdr>
            <w:top w:val="none" w:sz="0" w:space="0" w:color="auto"/>
            <w:left w:val="none" w:sz="0" w:space="0" w:color="auto"/>
            <w:bottom w:val="none" w:sz="0" w:space="0" w:color="auto"/>
            <w:right w:val="none" w:sz="0" w:space="0" w:color="auto"/>
          </w:divBdr>
        </w:div>
        <w:div w:id="2040201417">
          <w:marLeft w:val="0"/>
          <w:marRight w:val="0"/>
          <w:marTop w:val="0"/>
          <w:marBottom w:val="0"/>
          <w:divBdr>
            <w:top w:val="none" w:sz="0" w:space="0" w:color="auto"/>
            <w:left w:val="none" w:sz="0" w:space="0" w:color="auto"/>
            <w:bottom w:val="none" w:sz="0" w:space="0" w:color="auto"/>
            <w:right w:val="none" w:sz="0" w:space="0" w:color="auto"/>
          </w:divBdr>
        </w:div>
        <w:div w:id="2052487418">
          <w:marLeft w:val="0"/>
          <w:marRight w:val="0"/>
          <w:marTop w:val="0"/>
          <w:marBottom w:val="0"/>
          <w:divBdr>
            <w:top w:val="none" w:sz="0" w:space="0" w:color="auto"/>
            <w:left w:val="none" w:sz="0" w:space="0" w:color="auto"/>
            <w:bottom w:val="none" w:sz="0" w:space="0" w:color="auto"/>
            <w:right w:val="none" w:sz="0" w:space="0" w:color="auto"/>
          </w:divBdr>
        </w:div>
        <w:div w:id="2086566177">
          <w:marLeft w:val="0"/>
          <w:marRight w:val="0"/>
          <w:marTop w:val="0"/>
          <w:marBottom w:val="0"/>
          <w:divBdr>
            <w:top w:val="none" w:sz="0" w:space="0" w:color="auto"/>
            <w:left w:val="none" w:sz="0" w:space="0" w:color="auto"/>
            <w:bottom w:val="none" w:sz="0" w:space="0" w:color="auto"/>
            <w:right w:val="none" w:sz="0" w:space="0" w:color="auto"/>
          </w:divBdr>
        </w:div>
        <w:div w:id="2135366806">
          <w:marLeft w:val="0"/>
          <w:marRight w:val="0"/>
          <w:marTop w:val="0"/>
          <w:marBottom w:val="200"/>
          <w:divBdr>
            <w:top w:val="none" w:sz="0" w:space="0" w:color="auto"/>
            <w:left w:val="none" w:sz="0" w:space="0" w:color="auto"/>
            <w:bottom w:val="none" w:sz="0" w:space="0" w:color="auto"/>
            <w:right w:val="none" w:sz="0" w:space="0" w:color="auto"/>
          </w:divBdr>
        </w:div>
      </w:divsChild>
    </w:div>
    <w:div w:id="85422876">
      <w:bodyDiv w:val="1"/>
      <w:marLeft w:val="0"/>
      <w:marRight w:val="0"/>
      <w:marTop w:val="0"/>
      <w:marBottom w:val="0"/>
      <w:divBdr>
        <w:top w:val="none" w:sz="0" w:space="0" w:color="auto"/>
        <w:left w:val="none" w:sz="0" w:space="0" w:color="auto"/>
        <w:bottom w:val="none" w:sz="0" w:space="0" w:color="auto"/>
        <w:right w:val="none" w:sz="0" w:space="0" w:color="auto"/>
      </w:divBdr>
    </w:div>
    <w:div w:id="85812119">
      <w:bodyDiv w:val="1"/>
      <w:marLeft w:val="0"/>
      <w:marRight w:val="0"/>
      <w:marTop w:val="0"/>
      <w:marBottom w:val="0"/>
      <w:divBdr>
        <w:top w:val="none" w:sz="0" w:space="0" w:color="auto"/>
        <w:left w:val="none" w:sz="0" w:space="0" w:color="auto"/>
        <w:bottom w:val="none" w:sz="0" w:space="0" w:color="auto"/>
        <w:right w:val="none" w:sz="0" w:space="0" w:color="auto"/>
      </w:divBdr>
    </w:div>
    <w:div w:id="86538975">
      <w:bodyDiv w:val="1"/>
      <w:marLeft w:val="0"/>
      <w:marRight w:val="0"/>
      <w:marTop w:val="0"/>
      <w:marBottom w:val="0"/>
      <w:divBdr>
        <w:top w:val="none" w:sz="0" w:space="0" w:color="auto"/>
        <w:left w:val="none" w:sz="0" w:space="0" w:color="auto"/>
        <w:bottom w:val="none" w:sz="0" w:space="0" w:color="auto"/>
        <w:right w:val="none" w:sz="0" w:space="0" w:color="auto"/>
      </w:divBdr>
    </w:div>
    <w:div w:id="89743638">
      <w:bodyDiv w:val="1"/>
      <w:marLeft w:val="0"/>
      <w:marRight w:val="0"/>
      <w:marTop w:val="0"/>
      <w:marBottom w:val="0"/>
      <w:divBdr>
        <w:top w:val="none" w:sz="0" w:space="0" w:color="auto"/>
        <w:left w:val="none" w:sz="0" w:space="0" w:color="auto"/>
        <w:bottom w:val="none" w:sz="0" w:space="0" w:color="auto"/>
        <w:right w:val="none" w:sz="0" w:space="0" w:color="auto"/>
      </w:divBdr>
    </w:div>
    <w:div w:id="93215189">
      <w:bodyDiv w:val="1"/>
      <w:marLeft w:val="0"/>
      <w:marRight w:val="0"/>
      <w:marTop w:val="0"/>
      <w:marBottom w:val="0"/>
      <w:divBdr>
        <w:top w:val="none" w:sz="0" w:space="0" w:color="auto"/>
        <w:left w:val="none" w:sz="0" w:space="0" w:color="auto"/>
        <w:bottom w:val="none" w:sz="0" w:space="0" w:color="auto"/>
        <w:right w:val="none" w:sz="0" w:space="0" w:color="auto"/>
      </w:divBdr>
    </w:div>
    <w:div w:id="94523454">
      <w:bodyDiv w:val="1"/>
      <w:marLeft w:val="0"/>
      <w:marRight w:val="0"/>
      <w:marTop w:val="0"/>
      <w:marBottom w:val="0"/>
      <w:divBdr>
        <w:top w:val="none" w:sz="0" w:space="0" w:color="auto"/>
        <w:left w:val="none" w:sz="0" w:space="0" w:color="auto"/>
        <w:bottom w:val="none" w:sz="0" w:space="0" w:color="auto"/>
        <w:right w:val="none" w:sz="0" w:space="0" w:color="auto"/>
      </w:divBdr>
    </w:div>
    <w:div w:id="95027691">
      <w:bodyDiv w:val="1"/>
      <w:marLeft w:val="0"/>
      <w:marRight w:val="0"/>
      <w:marTop w:val="0"/>
      <w:marBottom w:val="0"/>
      <w:divBdr>
        <w:top w:val="none" w:sz="0" w:space="0" w:color="auto"/>
        <w:left w:val="none" w:sz="0" w:space="0" w:color="auto"/>
        <w:bottom w:val="none" w:sz="0" w:space="0" w:color="auto"/>
        <w:right w:val="none" w:sz="0" w:space="0" w:color="auto"/>
      </w:divBdr>
    </w:div>
    <w:div w:id="96172684">
      <w:bodyDiv w:val="1"/>
      <w:marLeft w:val="0"/>
      <w:marRight w:val="0"/>
      <w:marTop w:val="0"/>
      <w:marBottom w:val="0"/>
      <w:divBdr>
        <w:top w:val="none" w:sz="0" w:space="0" w:color="auto"/>
        <w:left w:val="none" w:sz="0" w:space="0" w:color="auto"/>
        <w:bottom w:val="none" w:sz="0" w:space="0" w:color="auto"/>
        <w:right w:val="none" w:sz="0" w:space="0" w:color="auto"/>
      </w:divBdr>
    </w:div>
    <w:div w:id="96214656">
      <w:bodyDiv w:val="1"/>
      <w:marLeft w:val="0"/>
      <w:marRight w:val="0"/>
      <w:marTop w:val="0"/>
      <w:marBottom w:val="0"/>
      <w:divBdr>
        <w:top w:val="none" w:sz="0" w:space="0" w:color="auto"/>
        <w:left w:val="none" w:sz="0" w:space="0" w:color="auto"/>
        <w:bottom w:val="none" w:sz="0" w:space="0" w:color="auto"/>
        <w:right w:val="none" w:sz="0" w:space="0" w:color="auto"/>
      </w:divBdr>
    </w:div>
    <w:div w:id="96293994">
      <w:bodyDiv w:val="1"/>
      <w:marLeft w:val="0"/>
      <w:marRight w:val="0"/>
      <w:marTop w:val="0"/>
      <w:marBottom w:val="0"/>
      <w:divBdr>
        <w:top w:val="none" w:sz="0" w:space="0" w:color="auto"/>
        <w:left w:val="none" w:sz="0" w:space="0" w:color="auto"/>
        <w:bottom w:val="none" w:sz="0" w:space="0" w:color="auto"/>
        <w:right w:val="none" w:sz="0" w:space="0" w:color="auto"/>
      </w:divBdr>
    </w:div>
    <w:div w:id="96409391">
      <w:bodyDiv w:val="1"/>
      <w:marLeft w:val="0"/>
      <w:marRight w:val="0"/>
      <w:marTop w:val="0"/>
      <w:marBottom w:val="0"/>
      <w:divBdr>
        <w:top w:val="none" w:sz="0" w:space="0" w:color="auto"/>
        <w:left w:val="none" w:sz="0" w:space="0" w:color="auto"/>
        <w:bottom w:val="none" w:sz="0" w:space="0" w:color="auto"/>
        <w:right w:val="none" w:sz="0" w:space="0" w:color="auto"/>
      </w:divBdr>
    </w:div>
    <w:div w:id="98918874">
      <w:bodyDiv w:val="1"/>
      <w:marLeft w:val="0"/>
      <w:marRight w:val="0"/>
      <w:marTop w:val="0"/>
      <w:marBottom w:val="0"/>
      <w:divBdr>
        <w:top w:val="none" w:sz="0" w:space="0" w:color="auto"/>
        <w:left w:val="none" w:sz="0" w:space="0" w:color="auto"/>
        <w:bottom w:val="none" w:sz="0" w:space="0" w:color="auto"/>
        <w:right w:val="none" w:sz="0" w:space="0" w:color="auto"/>
      </w:divBdr>
    </w:div>
    <w:div w:id="100075086">
      <w:bodyDiv w:val="1"/>
      <w:marLeft w:val="0"/>
      <w:marRight w:val="0"/>
      <w:marTop w:val="0"/>
      <w:marBottom w:val="0"/>
      <w:divBdr>
        <w:top w:val="none" w:sz="0" w:space="0" w:color="auto"/>
        <w:left w:val="none" w:sz="0" w:space="0" w:color="auto"/>
        <w:bottom w:val="none" w:sz="0" w:space="0" w:color="auto"/>
        <w:right w:val="none" w:sz="0" w:space="0" w:color="auto"/>
      </w:divBdr>
    </w:div>
    <w:div w:id="100224903">
      <w:bodyDiv w:val="1"/>
      <w:marLeft w:val="0"/>
      <w:marRight w:val="0"/>
      <w:marTop w:val="0"/>
      <w:marBottom w:val="0"/>
      <w:divBdr>
        <w:top w:val="none" w:sz="0" w:space="0" w:color="auto"/>
        <w:left w:val="none" w:sz="0" w:space="0" w:color="auto"/>
        <w:bottom w:val="none" w:sz="0" w:space="0" w:color="auto"/>
        <w:right w:val="none" w:sz="0" w:space="0" w:color="auto"/>
      </w:divBdr>
    </w:div>
    <w:div w:id="101190136">
      <w:bodyDiv w:val="1"/>
      <w:marLeft w:val="0"/>
      <w:marRight w:val="0"/>
      <w:marTop w:val="0"/>
      <w:marBottom w:val="0"/>
      <w:divBdr>
        <w:top w:val="none" w:sz="0" w:space="0" w:color="auto"/>
        <w:left w:val="none" w:sz="0" w:space="0" w:color="auto"/>
        <w:bottom w:val="none" w:sz="0" w:space="0" w:color="auto"/>
        <w:right w:val="none" w:sz="0" w:space="0" w:color="auto"/>
      </w:divBdr>
    </w:div>
    <w:div w:id="102307739">
      <w:bodyDiv w:val="1"/>
      <w:marLeft w:val="0"/>
      <w:marRight w:val="0"/>
      <w:marTop w:val="0"/>
      <w:marBottom w:val="0"/>
      <w:divBdr>
        <w:top w:val="none" w:sz="0" w:space="0" w:color="auto"/>
        <w:left w:val="none" w:sz="0" w:space="0" w:color="auto"/>
        <w:bottom w:val="none" w:sz="0" w:space="0" w:color="auto"/>
        <w:right w:val="none" w:sz="0" w:space="0" w:color="auto"/>
      </w:divBdr>
    </w:div>
    <w:div w:id="105586979">
      <w:bodyDiv w:val="1"/>
      <w:marLeft w:val="0"/>
      <w:marRight w:val="0"/>
      <w:marTop w:val="0"/>
      <w:marBottom w:val="0"/>
      <w:divBdr>
        <w:top w:val="none" w:sz="0" w:space="0" w:color="auto"/>
        <w:left w:val="none" w:sz="0" w:space="0" w:color="auto"/>
        <w:bottom w:val="none" w:sz="0" w:space="0" w:color="auto"/>
        <w:right w:val="none" w:sz="0" w:space="0" w:color="auto"/>
      </w:divBdr>
    </w:div>
    <w:div w:id="105732797">
      <w:bodyDiv w:val="1"/>
      <w:marLeft w:val="0"/>
      <w:marRight w:val="0"/>
      <w:marTop w:val="0"/>
      <w:marBottom w:val="0"/>
      <w:divBdr>
        <w:top w:val="none" w:sz="0" w:space="0" w:color="auto"/>
        <w:left w:val="none" w:sz="0" w:space="0" w:color="auto"/>
        <w:bottom w:val="none" w:sz="0" w:space="0" w:color="auto"/>
        <w:right w:val="none" w:sz="0" w:space="0" w:color="auto"/>
      </w:divBdr>
    </w:div>
    <w:div w:id="106122376">
      <w:bodyDiv w:val="1"/>
      <w:marLeft w:val="0"/>
      <w:marRight w:val="0"/>
      <w:marTop w:val="0"/>
      <w:marBottom w:val="0"/>
      <w:divBdr>
        <w:top w:val="none" w:sz="0" w:space="0" w:color="auto"/>
        <w:left w:val="none" w:sz="0" w:space="0" w:color="auto"/>
        <w:bottom w:val="none" w:sz="0" w:space="0" w:color="auto"/>
        <w:right w:val="none" w:sz="0" w:space="0" w:color="auto"/>
      </w:divBdr>
    </w:div>
    <w:div w:id="106241263">
      <w:bodyDiv w:val="1"/>
      <w:marLeft w:val="0"/>
      <w:marRight w:val="0"/>
      <w:marTop w:val="0"/>
      <w:marBottom w:val="0"/>
      <w:divBdr>
        <w:top w:val="none" w:sz="0" w:space="0" w:color="auto"/>
        <w:left w:val="none" w:sz="0" w:space="0" w:color="auto"/>
        <w:bottom w:val="none" w:sz="0" w:space="0" w:color="auto"/>
        <w:right w:val="none" w:sz="0" w:space="0" w:color="auto"/>
      </w:divBdr>
    </w:div>
    <w:div w:id="106588693">
      <w:bodyDiv w:val="1"/>
      <w:marLeft w:val="0"/>
      <w:marRight w:val="0"/>
      <w:marTop w:val="0"/>
      <w:marBottom w:val="0"/>
      <w:divBdr>
        <w:top w:val="none" w:sz="0" w:space="0" w:color="auto"/>
        <w:left w:val="none" w:sz="0" w:space="0" w:color="auto"/>
        <w:bottom w:val="none" w:sz="0" w:space="0" w:color="auto"/>
        <w:right w:val="none" w:sz="0" w:space="0" w:color="auto"/>
      </w:divBdr>
    </w:div>
    <w:div w:id="106780048">
      <w:bodyDiv w:val="1"/>
      <w:marLeft w:val="0"/>
      <w:marRight w:val="0"/>
      <w:marTop w:val="0"/>
      <w:marBottom w:val="0"/>
      <w:divBdr>
        <w:top w:val="none" w:sz="0" w:space="0" w:color="auto"/>
        <w:left w:val="none" w:sz="0" w:space="0" w:color="auto"/>
        <w:bottom w:val="none" w:sz="0" w:space="0" w:color="auto"/>
        <w:right w:val="none" w:sz="0" w:space="0" w:color="auto"/>
      </w:divBdr>
    </w:div>
    <w:div w:id="110369086">
      <w:bodyDiv w:val="1"/>
      <w:marLeft w:val="0"/>
      <w:marRight w:val="0"/>
      <w:marTop w:val="0"/>
      <w:marBottom w:val="0"/>
      <w:divBdr>
        <w:top w:val="none" w:sz="0" w:space="0" w:color="auto"/>
        <w:left w:val="none" w:sz="0" w:space="0" w:color="auto"/>
        <w:bottom w:val="none" w:sz="0" w:space="0" w:color="auto"/>
        <w:right w:val="none" w:sz="0" w:space="0" w:color="auto"/>
      </w:divBdr>
    </w:div>
    <w:div w:id="111438786">
      <w:bodyDiv w:val="1"/>
      <w:marLeft w:val="0"/>
      <w:marRight w:val="0"/>
      <w:marTop w:val="0"/>
      <w:marBottom w:val="0"/>
      <w:divBdr>
        <w:top w:val="none" w:sz="0" w:space="0" w:color="auto"/>
        <w:left w:val="none" w:sz="0" w:space="0" w:color="auto"/>
        <w:bottom w:val="none" w:sz="0" w:space="0" w:color="auto"/>
        <w:right w:val="none" w:sz="0" w:space="0" w:color="auto"/>
      </w:divBdr>
    </w:div>
    <w:div w:id="112554331">
      <w:bodyDiv w:val="1"/>
      <w:marLeft w:val="0"/>
      <w:marRight w:val="0"/>
      <w:marTop w:val="0"/>
      <w:marBottom w:val="0"/>
      <w:divBdr>
        <w:top w:val="none" w:sz="0" w:space="0" w:color="auto"/>
        <w:left w:val="none" w:sz="0" w:space="0" w:color="auto"/>
        <w:bottom w:val="none" w:sz="0" w:space="0" w:color="auto"/>
        <w:right w:val="none" w:sz="0" w:space="0" w:color="auto"/>
      </w:divBdr>
    </w:div>
    <w:div w:id="113444889">
      <w:bodyDiv w:val="1"/>
      <w:marLeft w:val="0"/>
      <w:marRight w:val="0"/>
      <w:marTop w:val="0"/>
      <w:marBottom w:val="0"/>
      <w:divBdr>
        <w:top w:val="none" w:sz="0" w:space="0" w:color="auto"/>
        <w:left w:val="none" w:sz="0" w:space="0" w:color="auto"/>
        <w:bottom w:val="none" w:sz="0" w:space="0" w:color="auto"/>
        <w:right w:val="none" w:sz="0" w:space="0" w:color="auto"/>
      </w:divBdr>
    </w:div>
    <w:div w:id="113915047">
      <w:bodyDiv w:val="1"/>
      <w:marLeft w:val="0"/>
      <w:marRight w:val="0"/>
      <w:marTop w:val="0"/>
      <w:marBottom w:val="0"/>
      <w:divBdr>
        <w:top w:val="none" w:sz="0" w:space="0" w:color="auto"/>
        <w:left w:val="none" w:sz="0" w:space="0" w:color="auto"/>
        <w:bottom w:val="none" w:sz="0" w:space="0" w:color="auto"/>
        <w:right w:val="none" w:sz="0" w:space="0" w:color="auto"/>
      </w:divBdr>
    </w:div>
    <w:div w:id="114105168">
      <w:bodyDiv w:val="1"/>
      <w:marLeft w:val="0"/>
      <w:marRight w:val="0"/>
      <w:marTop w:val="0"/>
      <w:marBottom w:val="0"/>
      <w:divBdr>
        <w:top w:val="none" w:sz="0" w:space="0" w:color="auto"/>
        <w:left w:val="none" w:sz="0" w:space="0" w:color="auto"/>
        <w:bottom w:val="none" w:sz="0" w:space="0" w:color="auto"/>
        <w:right w:val="none" w:sz="0" w:space="0" w:color="auto"/>
      </w:divBdr>
    </w:div>
    <w:div w:id="114491578">
      <w:bodyDiv w:val="1"/>
      <w:marLeft w:val="0"/>
      <w:marRight w:val="0"/>
      <w:marTop w:val="0"/>
      <w:marBottom w:val="0"/>
      <w:divBdr>
        <w:top w:val="none" w:sz="0" w:space="0" w:color="auto"/>
        <w:left w:val="none" w:sz="0" w:space="0" w:color="auto"/>
        <w:bottom w:val="none" w:sz="0" w:space="0" w:color="auto"/>
        <w:right w:val="none" w:sz="0" w:space="0" w:color="auto"/>
      </w:divBdr>
    </w:div>
    <w:div w:id="115568410">
      <w:bodyDiv w:val="1"/>
      <w:marLeft w:val="0"/>
      <w:marRight w:val="0"/>
      <w:marTop w:val="0"/>
      <w:marBottom w:val="0"/>
      <w:divBdr>
        <w:top w:val="none" w:sz="0" w:space="0" w:color="auto"/>
        <w:left w:val="none" w:sz="0" w:space="0" w:color="auto"/>
        <w:bottom w:val="none" w:sz="0" w:space="0" w:color="auto"/>
        <w:right w:val="none" w:sz="0" w:space="0" w:color="auto"/>
      </w:divBdr>
    </w:div>
    <w:div w:id="119225731">
      <w:bodyDiv w:val="1"/>
      <w:marLeft w:val="0"/>
      <w:marRight w:val="0"/>
      <w:marTop w:val="0"/>
      <w:marBottom w:val="0"/>
      <w:divBdr>
        <w:top w:val="none" w:sz="0" w:space="0" w:color="auto"/>
        <w:left w:val="none" w:sz="0" w:space="0" w:color="auto"/>
        <w:bottom w:val="none" w:sz="0" w:space="0" w:color="auto"/>
        <w:right w:val="none" w:sz="0" w:space="0" w:color="auto"/>
      </w:divBdr>
    </w:div>
    <w:div w:id="119422792">
      <w:bodyDiv w:val="1"/>
      <w:marLeft w:val="0"/>
      <w:marRight w:val="0"/>
      <w:marTop w:val="0"/>
      <w:marBottom w:val="0"/>
      <w:divBdr>
        <w:top w:val="none" w:sz="0" w:space="0" w:color="auto"/>
        <w:left w:val="none" w:sz="0" w:space="0" w:color="auto"/>
        <w:bottom w:val="none" w:sz="0" w:space="0" w:color="auto"/>
        <w:right w:val="none" w:sz="0" w:space="0" w:color="auto"/>
      </w:divBdr>
    </w:div>
    <w:div w:id="121732616">
      <w:bodyDiv w:val="1"/>
      <w:marLeft w:val="0"/>
      <w:marRight w:val="0"/>
      <w:marTop w:val="0"/>
      <w:marBottom w:val="0"/>
      <w:divBdr>
        <w:top w:val="none" w:sz="0" w:space="0" w:color="auto"/>
        <w:left w:val="none" w:sz="0" w:space="0" w:color="auto"/>
        <w:bottom w:val="none" w:sz="0" w:space="0" w:color="auto"/>
        <w:right w:val="none" w:sz="0" w:space="0" w:color="auto"/>
      </w:divBdr>
    </w:div>
    <w:div w:id="122501208">
      <w:bodyDiv w:val="1"/>
      <w:marLeft w:val="0"/>
      <w:marRight w:val="0"/>
      <w:marTop w:val="0"/>
      <w:marBottom w:val="0"/>
      <w:divBdr>
        <w:top w:val="none" w:sz="0" w:space="0" w:color="auto"/>
        <w:left w:val="none" w:sz="0" w:space="0" w:color="auto"/>
        <w:bottom w:val="none" w:sz="0" w:space="0" w:color="auto"/>
        <w:right w:val="none" w:sz="0" w:space="0" w:color="auto"/>
      </w:divBdr>
    </w:div>
    <w:div w:id="122966578">
      <w:bodyDiv w:val="1"/>
      <w:marLeft w:val="0"/>
      <w:marRight w:val="0"/>
      <w:marTop w:val="0"/>
      <w:marBottom w:val="0"/>
      <w:divBdr>
        <w:top w:val="none" w:sz="0" w:space="0" w:color="auto"/>
        <w:left w:val="none" w:sz="0" w:space="0" w:color="auto"/>
        <w:bottom w:val="none" w:sz="0" w:space="0" w:color="auto"/>
        <w:right w:val="none" w:sz="0" w:space="0" w:color="auto"/>
      </w:divBdr>
    </w:div>
    <w:div w:id="125399090">
      <w:bodyDiv w:val="1"/>
      <w:marLeft w:val="0"/>
      <w:marRight w:val="0"/>
      <w:marTop w:val="0"/>
      <w:marBottom w:val="0"/>
      <w:divBdr>
        <w:top w:val="none" w:sz="0" w:space="0" w:color="auto"/>
        <w:left w:val="none" w:sz="0" w:space="0" w:color="auto"/>
        <w:bottom w:val="none" w:sz="0" w:space="0" w:color="auto"/>
        <w:right w:val="none" w:sz="0" w:space="0" w:color="auto"/>
      </w:divBdr>
    </w:div>
    <w:div w:id="126440638">
      <w:bodyDiv w:val="1"/>
      <w:marLeft w:val="0"/>
      <w:marRight w:val="0"/>
      <w:marTop w:val="0"/>
      <w:marBottom w:val="0"/>
      <w:divBdr>
        <w:top w:val="none" w:sz="0" w:space="0" w:color="auto"/>
        <w:left w:val="none" w:sz="0" w:space="0" w:color="auto"/>
        <w:bottom w:val="none" w:sz="0" w:space="0" w:color="auto"/>
        <w:right w:val="none" w:sz="0" w:space="0" w:color="auto"/>
      </w:divBdr>
    </w:div>
    <w:div w:id="129565418">
      <w:bodyDiv w:val="1"/>
      <w:marLeft w:val="0"/>
      <w:marRight w:val="0"/>
      <w:marTop w:val="0"/>
      <w:marBottom w:val="0"/>
      <w:divBdr>
        <w:top w:val="none" w:sz="0" w:space="0" w:color="auto"/>
        <w:left w:val="none" w:sz="0" w:space="0" w:color="auto"/>
        <w:bottom w:val="none" w:sz="0" w:space="0" w:color="auto"/>
        <w:right w:val="none" w:sz="0" w:space="0" w:color="auto"/>
      </w:divBdr>
    </w:div>
    <w:div w:id="131339088">
      <w:bodyDiv w:val="1"/>
      <w:marLeft w:val="0"/>
      <w:marRight w:val="0"/>
      <w:marTop w:val="0"/>
      <w:marBottom w:val="0"/>
      <w:divBdr>
        <w:top w:val="none" w:sz="0" w:space="0" w:color="auto"/>
        <w:left w:val="none" w:sz="0" w:space="0" w:color="auto"/>
        <w:bottom w:val="none" w:sz="0" w:space="0" w:color="auto"/>
        <w:right w:val="none" w:sz="0" w:space="0" w:color="auto"/>
      </w:divBdr>
    </w:div>
    <w:div w:id="131798986">
      <w:bodyDiv w:val="1"/>
      <w:marLeft w:val="0"/>
      <w:marRight w:val="0"/>
      <w:marTop w:val="0"/>
      <w:marBottom w:val="0"/>
      <w:divBdr>
        <w:top w:val="none" w:sz="0" w:space="0" w:color="auto"/>
        <w:left w:val="none" w:sz="0" w:space="0" w:color="auto"/>
        <w:bottom w:val="none" w:sz="0" w:space="0" w:color="auto"/>
        <w:right w:val="none" w:sz="0" w:space="0" w:color="auto"/>
      </w:divBdr>
    </w:div>
    <w:div w:id="134761764">
      <w:bodyDiv w:val="1"/>
      <w:marLeft w:val="0"/>
      <w:marRight w:val="0"/>
      <w:marTop w:val="0"/>
      <w:marBottom w:val="0"/>
      <w:divBdr>
        <w:top w:val="none" w:sz="0" w:space="0" w:color="auto"/>
        <w:left w:val="none" w:sz="0" w:space="0" w:color="auto"/>
        <w:bottom w:val="none" w:sz="0" w:space="0" w:color="auto"/>
        <w:right w:val="none" w:sz="0" w:space="0" w:color="auto"/>
      </w:divBdr>
    </w:div>
    <w:div w:id="136340528">
      <w:bodyDiv w:val="1"/>
      <w:marLeft w:val="0"/>
      <w:marRight w:val="0"/>
      <w:marTop w:val="0"/>
      <w:marBottom w:val="0"/>
      <w:divBdr>
        <w:top w:val="none" w:sz="0" w:space="0" w:color="auto"/>
        <w:left w:val="none" w:sz="0" w:space="0" w:color="auto"/>
        <w:bottom w:val="none" w:sz="0" w:space="0" w:color="auto"/>
        <w:right w:val="none" w:sz="0" w:space="0" w:color="auto"/>
      </w:divBdr>
    </w:div>
    <w:div w:id="136649162">
      <w:bodyDiv w:val="1"/>
      <w:marLeft w:val="0"/>
      <w:marRight w:val="0"/>
      <w:marTop w:val="0"/>
      <w:marBottom w:val="0"/>
      <w:divBdr>
        <w:top w:val="none" w:sz="0" w:space="0" w:color="auto"/>
        <w:left w:val="none" w:sz="0" w:space="0" w:color="auto"/>
        <w:bottom w:val="none" w:sz="0" w:space="0" w:color="auto"/>
        <w:right w:val="none" w:sz="0" w:space="0" w:color="auto"/>
      </w:divBdr>
    </w:div>
    <w:div w:id="136727774">
      <w:bodyDiv w:val="1"/>
      <w:marLeft w:val="0"/>
      <w:marRight w:val="0"/>
      <w:marTop w:val="0"/>
      <w:marBottom w:val="0"/>
      <w:divBdr>
        <w:top w:val="none" w:sz="0" w:space="0" w:color="auto"/>
        <w:left w:val="none" w:sz="0" w:space="0" w:color="auto"/>
        <w:bottom w:val="none" w:sz="0" w:space="0" w:color="auto"/>
        <w:right w:val="none" w:sz="0" w:space="0" w:color="auto"/>
      </w:divBdr>
    </w:div>
    <w:div w:id="139151487">
      <w:bodyDiv w:val="1"/>
      <w:marLeft w:val="0"/>
      <w:marRight w:val="0"/>
      <w:marTop w:val="0"/>
      <w:marBottom w:val="0"/>
      <w:divBdr>
        <w:top w:val="none" w:sz="0" w:space="0" w:color="auto"/>
        <w:left w:val="none" w:sz="0" w:space="0" w:color="auto"/>
        <w:bottom w:val="none" w:sz="0" w:space="0" w:color="auto"/>
        <w:right w:val="none" w:sz="0" w:space="0" w:color="auto"/>
      </w:divBdr>
      <w:divsChild>
        <w:div w:id="1065952672">
          <w:marLeft w:val="0"/>
          <w:marRight w:val="0"/>
          <w:marTop w:val="0"/>
          <w:marBottom w:val="0"/>
          <w:divBdr>
            <w:top w:val="none" w:sz="0" w:space="0" w:color="auto"/>
            <w:left w:val="none" w:sz="0" w:space="0" w:color="auto"/>
            <w:bottom w:val="none" w:sz="0" w:space="0" w:color="auto"/>
            <w:right w:val="none" w:sz="0" w:space="0" w:color="auto"/>
          </w:divBdr>
          <w:divsChild>
            <w:div w:id="137882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21792">
      <w:bodyDiv w:val="1"/>
      <w:marLeft w:val="0"/>
      <w:marRight w:val="0"/>
      <w:marTop w:val="0"/>
      <w:marBottom w:val="0"/>
      <w:divBdr>
        <w:top w:val="none" w:sz="0" w:space="0" w:color="auto"/>
        <w:left w:val="none" w:sz="0" w:space="0" w:color="auto"/>
        <w:bottom w:val="none" w:sz="0" w:space="0" w:color="auto"/>
        <w:right w:val="none" w:sz="0" w:space="0" w:color="auto"/>
      </w:divBdr>
    </w:div>
    <w:div w:id="139659625">
      <w:bodyDiv w:val="1"/>
      <w:marLeft w:val="0"/>
      <w:marRight w:val="0"/>
      <w:marTop w:val="0"/>
      <w:marBottom w:val="0"/>
      <w:divBdr>
        <w:top w:val="none" w:sz="0" w:space="0" w:color="auto"/>
        <w:left w:val="none" w:sz="0" w:space="0" w:color="auto"/>
        <w:bottom w:val="none" w:sz="0" w:space="0" w:color="auto"/>
        <w:right w:val="none" w:sz="0" w:space="0" w:color="auto"/>
      </w:divBdr>
    </w:div>
    <w:div w:id="139689854">
      <w:bodyDiv w:val="1"/>
      <w:marLeft w:val="0"/>
      <w:marRight w:val="0"/>
      <w:marTop w:val="0"/>
      <w:marBottom w:val="0"/>
      <w:divBdr>
        <w:top w:val="none" w:sz="0" w:space="0" w:color="auto"/>
        <w:left w:val="none" w:sz="0" w:space="0" w:color="auto"/>
        <w:bottom w:val="none" w:sz="0" w:space="0" w:color="auto"/>
        <w:right w:val="none" w:sz="0" w:space="0" w:color="auto"/>
      </w:divBdr>
    </w:div>
    <w:div w:id="139730907">
      <w:bodyDiv w:val="1"/>
      <w:marLeft w:val="0"/>
      <w:marRight w:val="0"/>
      <w:marTop w:val="0"/>
      <w:marBottom w:val="0"/>
      <w:divBdr>
        <w:top w:val="none" w:sz="0" w:space="0" w:color="auto"/>
        <w:left w:val="none" w:sz="0" w:space="0" w:color="auto"/>
        <w:bottom w:val="none" w:sz="0" w:space="0" w:color="auto"/>
        <w:right w:val="none" w:sz="0" w:space="0" w:color="auto"/>
      </w:divBdr>
    </w:div>
    <w:div w:id="140536752">
      <w:bodyDiv w:val="1"/>
      <w:marLeft w:val="0"/>
      <w:marRight w:val="0"/>
      <w:marTop w:val="0"/>
      <w:marBottom w:val="0"/>
      <w:divBdr>
        <w:top w:val="none" w:sz="0" w:space="0" w:color="auto"/>
        <w:left w:val="none" w:sz="0" w:space="0" w:color="auto"/>
        <w:bottom w:val="none" w:sz="0" w:space="0" w:color="auto"/>
        <w:right w:val="none" w:sz="0" w:space="0" w:color="auto"/>
      </w:divBdr>
    </w:div>
    <w:div w:id="144860157">
      <w:bodyDiv w:val="1"/>
      <w:marLeft w:val="0"/>
      <w:marRight w:val="0"/>
      <w:marTop w:val="0"/>
      <w:marBottom w:val="0"/>
      <w:divBdr>
        <w:top w:val="none" w:sz="0" w:space="0" w:color="auto"/>
        <w:left w:val="none" w:sz="0" w:space="0" w:color="auto"/>
        <w:bottom w:val="none" w:sz="0" w:space="0" w:color="auto"/>
        <w:right w:val="none" w:sz="0" w:space="0" w:color="auto"/>
      </w:divBdr>
    </w:div>
    <w:div w:id="145980400">
      <w:bodyDiv w:val="1"/>
      <w:marLeft w:val="0"/>
      <w:marRight w:val="0"/>
      <w:marTop w:val="0"/>
      <w:marBottom w:val="0"/>
      <w:divBdr>
        <w:top w:val="none" w:sz="0" w:space="0" w:color="auto"/>
        <w:left w:val="none" w:sz="0" w:space="0" w:color="auto"/>
        <w:bottom w:val="none" w:sz="0" w:space="0" w:color="auto"/>
        <w:right w:val="none" w:sz="0" w:space="0" w:color="auto"/>
      </w:divBdr>
    </w:div>
    <w:div w:id="147093703">
      <w:bodyDiv w:val="1"/>
      <w:marLeft w:val="0"/>
      <w:marRight w:val="0"/>
      <w:marTop w:val="0"/>
      <w:marBottom w:val="0"/>
      <w:divBdr>
        <w:top w:val="none" w:sz="0" w:space="0" w:color="auto"/>
        <w:left w:val="none" w:sz="0" w:space="0" w:color="auto"/>
        <w:bottom w:val="none" w:sz="0" w:space="0" w:color="auto"/>
        <w:right w:val="none" w:sz="0" w:space="0" w:color="auto"/>
      </w:divBdr>
    </w:div>
    <w:div w:id="149642012">
      <w:bodyDiv w:val="1"/>
      <w:marLeft w:val="0"/>
      <w:marRight w:val="0"/>
      <w:marTop w:val="0"/>
      <w:marBottom w:val="0"/>
      <w:divBdr>
        <w:top w:val="none" w:sz="0" w:space="0" w:color="auto"/>
        <w:left w:val="none" w:sz="0" w:space="0" w:color="auto"/>
        <w:bottom w:val="none" w:sz="0" w:space="0" w:color="auto"/>
        <w:right w:val="none" w:sz="0" w:space="0" w:color="auto"/>
      </w:divBdr>
    </w:div>
    <w:div w:id="149755586">
      <w:bodyDiv w:val="1"/>
      <w:marLeft w:val="0"/>
      <w:marRight w:val="0"/>
      <w:marTop w:val="0"/>
      <w:marBottom w:val="0"/>
      <w:divBdr>
        <w:top w:val="none" w:sz="0" w:space="0" w:color="auto"/>
        <w:left w:val="none" w:sz="0" w:space="0" w:color="auto"/>
        <w:bottom w:val="none" w:sz="0" w:space="0" w:color="auto"/>
        <w:right w:val="none" w:sz="0" w:space="0" w:color="auto"/>
      </w:divBdr>
    </w:div>
    <w:div w:id="149951652">
      <w:bodyDiv w:val="1"/>
      <w:marLeft w:val="0"/>
      <w:marRight w:val="0"/>
      <w:marTop w:val="0"/>
      <w:marBottom w:val="0"/>
      <w:divBdr>
        <w:top w:val="none" w:sz="0" w:space="0" w:color="auto"/>
        <w:left w:val="none" w:sz="0" w:space="0" w:color="auto"/>
        <w:bottom w:val="none" w:sz="0" w:space="0" w:color="auto"/>
        <w:right w:val="none" w:sz="0" w:space="0" w:color="auto"/>
      </w:divBdr>
    </w:div>
    <w:div w:id="150099105">
      <w:bodyDiv w:val="1"/>
      <w:marLeft w:val="0"/>
      <w:marRight w:val="0"/>
      <w:marTop w:val="0"/>
      <w:marBottom w:val="0"/>
      <w:divBdr>
        <w:top w:val="none" w:sz="0" w:space="0" w:color="auto"/>
        <w:left w:val="none" w:sz="0" w:space="0" w:color="auto"/>
        <w:bottom w:val="none" w:sz="0" w:space="0" w:color="auto"/>
        <w:right w:val="none" w:sz="0" w:space="0" w:color="auto"/>
      </w:divBdr>
    </w:div>
    <w:div w:id="153109482">
      <w:bodyDiv w:val="1"/>
      <w:marLeft w:val="0"/>
      <w:marRight w:val="0"/>
      <w:marTop w:val="0"/>
      <w:marBottom w:val="0"/>
      <w:divBdr>
        <w:top w:val="none" w:sz="0" w:space="0" w:color="auto"/>
        <w:left w:val="none" w:sz="0" w:space="0" w:color="auto"/>
        <w:bottom w:val="none" w:sz="0" w:space="0" w:color="auto"/>
        <w:right w:val="none" w:sz="0" w:space="0" w:color="auto"/>
      </w:divBdr>
    </w:div>
    <w:div w:id="153688325">
      <w:bodyDiv w:val="1"/>
      <w:marLeft w:val="0"/>
      <w:marRight w:val="0"/>
      <w:marTop w:val="0"/>
      <w:marBottom w:val="0"/>
      <w:divBdr>
        <w:top w:val="none" w:sz="0" w:space="0" w:color="auto"/>
        <w:left w:val="none" w:sz="0" w:space="0" w:color="auto"/>
        <w:bottom w:val="none" w:sz="0" w:space="0" w:color="auto"/>
        <w:right w:val="none" w:sz="0" w:space="0" w:color="auto"/>
      </w:divBdr>
    </w:div>
    <w:div w:id="156850432">
      <w:bodyDiv w:val="1"/>
      <w:marLeft w:val="0"/>
      <w:marRight w:val="0"/>
      <w:marTop w:val="0"/>
      <w:marBottom w:val="0"/>
      <w:divBdr>
        <w:top w:val="none" w:sz="0" w:space="0" w:color="auto"/>
        <w:left w:val="none" w:sz="0" w:space="0" w:color="auto"/>
        <w:bottom w:val="none" w:sz="0" w:space="0" w:color="auto"/>
        <w:right w:val="none" w:sz="0" w:space="0" w:color="auto"/>
      </w:divBdr>
    </w:div>
    <w:div w:id="157313804">
      <w:bodyDiv w:val="1"/>
      <w:marLeft w:val="0"/>
      <w:marRight w:val="0"/>
      <w:marTop w:val="0"/>
      <w:marBottom w:val="0"/>
      <w:divBdr>
        <w:top w:val="none" w:sz="0" w:space="0" w:color="auto"/>
        <w:left w:val="none" w:sz="0" w:space="0" w:color="auto"/>
        <w:bottom w:val="none" w:sz="0" w:space="0" w:color="auto"/>
        <w:right w:val="none" w:sz="0" w:space="0" w:color="auto"/>
      </w:divBdr>
      <w:divsChild>
        <w:div w:id="1824344930">
          <w:marLeft w:val="0"/>
          <w:marRight w:val="0"/>
          <w:marTop w:val="0"/>
          <w:marBottom w:val="0"/>
          <w:divBdr>
            <w:top w:val="none" w:sz="0" w:space="0" w:color="auto"/>
            <w:left w:val="none" w:sz="0" w:space="0" w:color="auto"/>
            <w:bottom w:val="none" w:sz="0" w:space="0" w:color="auto"/>
            <w:right w:val="none" w:sz="0" w:space="0" w:color="auto"/>
          </w:divBdr>
          <w:divsChild>
            <w:div w:id="23562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27155">
      <w:bodyDiv w:val="1"/>
      <w:marLeft w:val="0"/>
      <w:marRight w:val="0"/>
      <w:marTop w:val="0"/>
      <w:marBottom w:val="0"/>
      <w:divBdr>
        <w:top w:val="none" w:sz="0" w:space="0" w:color="auto"/>
        <w:left w:val="none" w:sz="0" w:space="0" w:color="auto"/>
        <w:bottom w:val="none" w:sz="0" w:space="0" w:color="auto"/>
        <w:right w:val="none" w:sz="0" w:space="0" w:color="auto"/>
      </w:divBdr>
    </w:div>
    <w:div w:id="158693796">
      <w:bodyDiv w:val="1"/>
      <w:marLeft w:val="0"/>
      <w:marRight w:val="0"/>
      <w:marTop w:val="0"/>
      <w:marBottom w:val="0"/>
      <w:divBdr>
        <w:top w:val="none" w:sz="0" w:space="0" w:color="auto"/>
        <w:left w:val="none" w:sz="0" w:space="0" w:color="auto"/>
        <w:bottom w:val="none" w:sz="0" w:space="0" w:color="auto"/>
        <w:right w:val="none" w:sz="0" w:space="0" w:color="auto"/>
      </w:divBdr>
    </w:div>
    <w:div w:id="160243506">
      <w:bodyDiv w:val="1"/>
      <w:marLeft w:val="0"/>
      <w:marRight w:val="0"/>
      <w:marTop w:val="0"/>
      <w:marBottom w:val="0"/>
      <w:divBdr>
        <w:top w:val="none" w:sz="0" w:space="0" w:color="auto"/>
        <w:left w:val="none" w:sz="0" w:space="0" w:color="auto"/>
        <w:bottom w:val="none" w:sz="0" w:space="0" w:color="auto"/>
        <w:right w:val="none" w:sz="0" w:space="0" w:color="auto"/>
      </w:divBdr>
    </w:div>
    <w:div w:id="161622783">
      <w:bodyDiv w:val="1"/>
      <w:marLeft w:val="0"/>
      <w:marRight w:val="0"/>
      <w:marTop w:val="0"/>
      <w:marBottom w:val="0"/>
      <w:divBdr>
        <w:top w:val="none" w:sz="0" w:space="0" w:color="auto"/>
        <w:left w:val="none" w:sz="0" w:space="0" w:color="auto"/>
        <w:bottom w:val="none" w:sz="0" w:space="0" w:color="auto"/>
        <w:right w:val="none" w:sz="0" w:space="0" w:color="auto"/>
      </w:divBdr>
    </w:div>
    <w:div w:id="162208075">
      <w:bodyDiv w:val="1"/>
      <w:marLeft w:val="0"/>
      <w:marRight w:val="0"/>
      <w:marTop w:val="0"/>
      <w:marBottom w:val="0"/>
      <w:divBdr>
        <w:top w:val="none" w:sz="0" w:space="0" w:color="auto"/>
        <w:left w:val="none" w:sz="0" w:space="0" w:color="auto"/>
        <w:bottom w:val="none" w:sz="0" w:space="0" w:color="auto"/>
        <w:right w:val="none" w:sz="0" w:space="0" w:color="auto"/>
      </w:divBdr>
    </w:div>
    <w:div w:id="165632708">
      <w:bodyDiv w:val="1"/>
      <w:marLeft w:val="0"/>
      <w:marRight w:val="0"/>
      <w:marTop w:val="0"/>
      <w:marBottom w:val="0"/>
      <w:divBdr>
        <w:top w:val="none" w:sz="0" w:space="0" w:color="auto"/>
        <w:left w:val="none" w:sz="0" w:space="0" w:color="auto"/>
        <w:bottom w:val="none" w:sz="0" w:space="0" w:color="auto"/>
        <w:right w:val="none" w:sz="0" w:space="0" w:color="auto"/>
      </w:divBdr>
    </w:div>
    <w:div w:id="165676979">
      <w:bodyDiv w:val="1"/>
      <w:marLeft w:val="0"/>
      <w:marRight w:val="0"/>
      <w:marTop w:val="0"/>
      <w:marBottom w:val="0"/>
      <w:divBdr>
        <w:top w:val="none" w:sz="0" w:space="0" w:color="auto"/>
        <w:left w:val="none" w:sz="0" w:space="0" w:color="auto"/>
        <w:bottom w:val="none" w:sz="0" w:space="0" w:color="auto"/>
        <w:right w:val="none" w:sz="0" w:space="0" w:color="auto"/>
      </w:divBdr>
    </w:div>
    <w:div w:id="166286020">
      <w:bodyDiv w:val="1"/>
      <w:marLeft w:val="0"/>
      <w:marRight w:val="0"/>
      <w:marTop w:val="0"/>
      <w:marBottom w:val="0"/>
      <w:divBdr>
        <w:top w:val="none" w:sz="0" w:space="0" w:color="auto"/>
        <w:left w:val="none" w:sz="0" w:space="0" w:color="auto"/>
        <w:bottom w:val="none" w:sz="0" w:space="0" w:color="auto"/>
        <w:right w:val="none" w:sz="0" w:space="0" w:color="auto"/>
      </w:divBdr>
    </w:div>
    <w:div w:id="168064282">
      <w:bodyDiv w:val="1"/>
      <w:marLeft w:val="0"/>
      <w:marRight w:val="0"/>
      <w:marTop w:val="0"/>
      <w:marBottom w:val="0"/>
      <w:divBdr>
        <w:top w:val="none" w:sz="0" w:space="0" w:color="auto"/>
        <w:left w:val="none" w:sz="0" w:space="0" w:color="auto"/>
        <w:bottom w:val="none" w:sz="0" w:space="0" w:color="auto"/>
        <w:right w:val="none" w:sz="0" w:space="0" w:color="auto"/>
      </w:divBdr>
    </w:div>
    <w:div w:id="169880818">
      <w:bodyDiv w:val="1"/>
      <w:marLeft w:val="0"/>
      <w:marRight w:val="0"/>
      <w:marTop w:val="0"/>
      <w:marBottom w:val="0"/>
      <w:divBdr>
        <w:top w:val="none" w:sz="0" w:space="0" w:color="auto"/>
        <w:left w:val="none" w:sz="0" w:space="0" w:color="auto"/>
        <w:bottom w:val="none" w:sz="0" w:space="0" w:color="auto"/>
        <w:right w:val="none" w:sz="0" w:space="0" w:color="auto"/>
      </w:divBdr>
    </w:div>
    <w:div w:id="170799234">
      <w:bodyDiv w:val="1"/>
      <w:marLeft w:val="0"/>
      <w:marRight w:val="0"/>
      <w:marTop w:val="0"/>
      <w:marBottom w:val="0"/>
      <w:divBdr>
        <w:top w:val="none" w:sz="0" w:space="0" w:color="auto"/>
        <w:left w:val="none" w:sz="0" w:space="0" w:color="auto"/>
        <w:bottom w:val="none" w:sz="0" w:space="0" w:color="auto"/>
        <w:right w:val="none" w:sz="0" w:space="0" w:color="auto"/>
      </w:divBdr>
    </w:div>
    <w:div w:id="170878594">
      <w:bodyDiv w:val="1"/>
      <w:marLeft w:val="0"/>
      <w:marRight w:val="0"/>
      <w:marTop w:val="0"/>
      <w:marBottom w:val="0"/>
      <w:divBdr>
        <w:top w:val="none" w:sz="0" w:space="0" w:color="auto"/>
        <w:left w:val="none" w:sz="0" w:space="0" w:color="auto"/>
        <w:bottom w:val="none" w:sz="0" w:space="0" w:color="auto"/>
        <w:right w:val="none" w:sz="0" w:space="0" w:color="auto"/>
      </w:divBdr>
    </w:div>
    <w:div w:id="170880664">
      <w:bodyDiv w:val="1"/>
      <w:marLeft w:val="0"/>
      <w:marRight w:val="0"/>
      <w:marTop w:val="0"/>
      <w:marBottom w:val="0"/>
      <w:divBdr>
        <w:top w:val="none" w:sz="0" w:space="0" w:color="auto"/>
        <w:left w:val="none" w:sz="0" w:space="0" w:color="auto"/>
        <w:bottom w:val="none" w:sz="0" w:space="0" w:color="auto"/>
        <w:right w:val="none" w:sz="0" w:space="0" w:color="auto"/>
      </w:divBdr>
    </w:div>
    <w:div w:id="170992168">
      <w:bodyDiv w:val="1"/>
      <w:marLeft w:val="0"/>
      <w:marRight w:val="0"/>
      <w:marTop w:val="0"/>
      <w:marBottom w:val="0"/>
      <w:divBdr>
        <w:top w:val="none" w:sz="0" w:space="0" w:color="auto"/>
        <w:left w:val="none" w:sz="0" w:space="0" w:color="auto"/>
        <w:bottom w:val="none" w:sz="0" w:space="0" w:color="auto"/>
        <w:right w:val="none" w:sz="0" w:space="0" w:color="auto"/>
      </w:divBdr>
    </w:div>
    <w:div w:id="171338182">
      <w:bodyDiv w:val="1"/>
      <w:marLeft w:val="0"/>
      <w:marRight w:val="0"/>
      <w:marTop w:val="0"/>
      <w:marBottom w:val="0"/>
      <w:divBdr>
        <w:top w:val="none" w:sz="0" w:space="0" w:color="auto"/>
        <w:left w:val="none" w:sz="0" w:space="0" w:color="auto"/>
        <w:bottom w:val="none" w:sz="0" w:space="0" w:color="auto"/>
        <w:right w:val="none" w:sz="0" w:space="0" w:color="auto"/>
      </w:divBdr>
    </w:div>
    <w:div w:id="171843770">
      <w:bodyDiv w:val="1"/>
      <w:marLeft w:val="0"/>
      <w:marRight w:val="0"/>
      <w:marTop w:val="0"/>
      <w:marBottom w:val="0"/>
      <w:divBdr>
        <w:top w:val="none" w:sz="0" w:space="0" w:color="auto"/>
        <w:left w:val="none" w:sz="0" w:space="0" w:color="auto"/>
        <w:bottom w:val="none" w:sz="0" w:space="0" w:color="auto"/>
        <w:right w:val="none" w:sz="0" w:space="0" w:color="auto"/>
      </w:divBdr>
    </w:div>
    <w:div w:id="172691961">
      <w:bodyDiv w:val="1"/>
      <w:marLeft w:val="0"/>
      <w:marRight w:val="0"/>
      <w:marTop w:val="0"/>
      <w:marBottom w:val="0"/>
      <w:divBdr>
        <w:top w:val="none" w:sz="0" w:space="0" w:color="auto"/>
        <w:left w:val="none" w:sz="0" w:space="0" w:color="auto"/>
        <w:bottom w:val="none" w:sz="0" w:space="0" w:color="auto"/>
        <w:right w:val="none" w:sz="0" w:space="0" w:color="auto"/>
      </w:divBdr>
    </w:div>
    <w:div w:id="175458630">
      <w:bodyDiv w:val="1"/>
      <w:marLeft w:val="0"/>
      <w:marRight w:val="0"/>
      <w:marTop w:val="0"/>
      <w:marBottom w:val="0"/>
      <w:divBdr>
        <w:top w:val="none" w:sz="0" w:space="0" w:color="auto"/>
        <w:left w:val="none" w:sz="0" w:space="0" w:color="auto"/>
        <w:bottom w:val="none" w:sz="0" w:space="0" w:color="auto"/>
        <w:right w:val="none" w:sz="0" w:space="0" w:color="auto"/>
      </w:divBdr>
    </w:div>
    <w:div w:id="176964568">
      <w:bodyDiv w:val="1"/>
      <w:marLeft w:val="0"/>
      <w:marRight w:val="0"/>
      <w:marTop w:val="0"/>
      <w:marBottom w:val="0"/>
      <w:divBdr>
        <w:top w:val="none" w:sz="0" w:space="0" w:color="auto"/>
        <w:left w:val="none" w:sz="0" w:space="0" w:color="auto"/>
        <w:bottom w:val="none" w:sz="0" w:space="0" w:color="auto"/>
        <w:right w:val="none" w:sz="0" w:space="0" w:color="auto"/>
      </w:divBdr>
    </w:div>
    <w:div w:id="179591817">
      <w:bodyDiv w:val="1"/>
      <w:marLeft w:val="0"/>
      <w:marRight w:val="0"/>
      <w:marTop w:val="0"/>
      <w:marBottom w:val="0"/>
      <w:divBdr>
        <w:top w:val="none" w:sz="0" w:space="0" w:color="auto"/>
        <w:left w:val="none" w:sz="0" w:space="0" w:color="auto"/>
        <w:bottom w:val="none" w:sz="0" w:space="0" w:color="auto"/>
        <w:right w:val="none" w:sz="0" w:space="0" w:color="auto"/>
      </w:divBdr>
      <w:divsChild>
        <w:div w:id="1987663014">
          <w:marLeft w:val="0"/>
          <w:marRight w:val="0"/>
          <w:marTop w:val="100"/>
          <w:marBottom w:val="100"/>
          <w:divBdr>
            <w:top w:val="none" w:sz="0" w:space="0" w:color="auto"/>
            <w:left w:val="none" w:sz="0" w:space="0" w:color="auto"/>
            <w:bottom w:val="none" w:sz="0" w:space="0" w:color="auto"/>
            <w:right w:val="none" w:sz="0" w:space="0" w:color="auto"/>
          </w:divBdr>
          <w:divsChild>
            <w:div w:id="2023432764">
              <w:marLeft w:val="0"/>
              <w:marRight w:val="0"/>
              <w:marTop w:val="96"/>
              <w:marBottom w:val="0"/>
              <w:divBdr>
                <w:top w:val="none" w:sz="0" w:space="0" w:color="auto"/>
                <w:left w:val="none" w:sz="0" w:space="0" w:color="auto"/>
                <w:bottom w:val="none" w:sz="0" w:space="0" w:color="auto"/>
                <w:right w:val="none" w:sz="0" w:space="0" w:color="auto"/>
              </w:divBdr>
            </w:div>
          </w:divsChild>
        </w:div>
      </w:divsChild>
    </w:div>
    <w:div w:id="179659599">
      <w:bodyDiv w:val="1"/>
      <w:marLeft w:val="0"/>
      <w:marRight w:val="0"/>
      <w:marTop w:val="0"/>
      <w:marBottom w:val="0"/>
      <w:divBdr>
        <w:top w:val="none" w:sz="0" w:space="0" w:color="auto"/>
        <w:left w:val="none" w:sz="0" w:space="0" w:color="auto"/>
        <w:bottom w:val="none" w:sz="0" w:space="0" w:color="auto"/>
        <w:right w:val="none" w:sz="0" w:space="0" w:color="auto"/>
      </w:divBdr>
    </w:div>
    <w:div w:id="179783510">
      <w:bodyDiv w:val="1"/>
      <w:marLeft w:val="0"/>
      <w:marRight w:val="0"/>
      <w:marTop w:val="0"/>
      <w:marBottom w:val="0"/>
      <w:divBdr>
        <w:top w:val="none" w:sz="0" w:space="0" w:color="auto"/>
        <w:left w:val="none" w:sz="0" w:space="0" w:color="auto"/>
        <w:bottom w:val="none" w:sz="0" w:space="0" w:color="auto"/>
        <w:right w:val="none" w:sz="0" w:space="0" w:color="auto"/>
      </w:divBdr>
    </w:div>
    <w:div w:id="181675282">
      <w:bodyDiv w:val="1"/>
      <w:marLeft w:val="0"/>
      <w:marRight w:val="0"/>
      <w:marTop w:val="0"/>
      <w:marBottom w:val="0"/>
      <w:divBdr>
        <w:top w:val="none" w:sz="0" w:space="0" w:color="auto"/>
        <w:left w:val="none" w:sz="0" w:space="0" w:color="auto"/>
        <w:bottom w:val="none" w:sz="0" w:space="0" w:color="auto"/>
        <w:right w:val="none" w:sz="0" w:space="0" w:color="auto"/>
      </w:divBdr>
    </w:div>
    <w:div w:id="182061271">
      <w:bodyDiv w:val="1"/>
      <w:marLeft w:val="0"/>
      <w:marRight w:val="0"/>
      <w:marTop w:val="0"/>
      <w:marBottom w:val="0"/>
      <w:divBdr>
        <w:top w:val="none" w:sz="0" w:space="0" w:color="auto"/>
        <w:left w:val="none" w:sz="0" w:space="0" w:color="auto"/>
        <w:bottom w:val="none" w:sz="0" w:space="0" w:color="auto"/>
        <w:right w:val="none" w:sz="0" w:space="0" w:color="auto"/>
      </w:divBdr>
    </w:div>
    <w:div w:id="182400987">
      <w:bodyDiv w:val="1"/>
      <w:marLeft w:val="0"/>
      <w:marRight w:val="0"/>
      <w:marTop w:val="0"/>
      <w:marBottom w:val="0"/>
      <w:divBdr>
        <w:top w:val="none" w:sz="0" w:space="0" w:color="auto"/>
        <w:left w:val="none" w:sz="0" w:space="0" w:color="auto"/>
        <w:bottom w:val="none" w:sz="0" w:space="0" w:color="auto"/>
        <w:right w:val="none" w:sz="0" w:space="0" w:color="auto"/>
      </w:divBdr>
    </w:div>
    <w:div w:id="187986345">
      <w:bodyDiv w:val="1"/>
      <w:marLeft w:val="0"/>
      <w:marRight w:val="0"/>
      <w:marTop w:val="0"/>
      <w:marBottom w:val="0"/>
      <w:divBdr>
        <w:top w:val="none" w:sz="0" w:space="0" w:color="auto"/>
        <w:left w:val="none" w:sz="0" w:space="0" w:color="auto"/>
        <w:bottom w:val="none" w:sz="0" w:space="0" w:color="auto"/>
        <w:right w:val="none" w:sz="0" w:space="0" w:color="auto"/>
      </w:divBdr>
    </w:div>
    <w:div w:id="188494616">
      <w:bodyDiv w:val="1"/>
      <w:marLeft w:val="0"/>
      <w:marRight w:val="0"/>
      <w:marTop w:val="0"/>
      <w:marBottom w:val="0"/>
      <w:divBdr>
        <w:top w:val="none" w:sz="0" w:space="0" w:color="auto"/>
        <w:left w:val="none" w:sz="0" w:space="0" w:color="auto"/>
        <w:bottom w:val="none" w:sz="0" w:space="0" w:color="auto"/>
        <w:right w:val="none" w:sz="0" w:space="0" w:color="auto"/>
      </w:divBdr>
    </w:div>
    <w:div w:id="188763952">
      <w:bodyDiv w:val="1"/>
      <w:marLeft w:val="0"/>
      <w:marRight w:val="0"/>
      <w:marTop w:val="0"/>
      <w:marBottom w:val="0"/>
      <w:divBdr>
        <w:top w:val="none" w:sz="0" w:space="0" w:color="auto"/>
        <w:left w:val="none" w:sz="0" w:space="0" w:color="auto"/>
        <w:bottom w:val="none" w:sz="0" w:space="0" w:color="auto"/>
        <w:right w:val="none" w:sz="0" w:space="0" w:color="auto"/>
      </w:divBdr>
    </w:div>
    <w:div w:id="189535115">
      <w:bodyDiv w:val="1"/>
      <w:marLeft w:val="0"/>
      <w:marRight w:val="0"/>
      <w:marTop w:val="0"/>
      <w:marBottom w:val="0"/>
      <w:divBdr>
        <w:top w:val="none" w:sz="0" w:space="0" w:color="auto"/>
        <w:left w:val="none" w:sz="0" w:space="0" w:color="auto"/>
        <w:bottom w:val="none" w:sz="0" w:space="0" w:color="auto"/>
        <w:right w:val="none" w:sz="0" w:space="0" w:color="auto"/>
      </w:divBdr>
    </w:div>
    <w:div w:id="191766339">
      <w:bodyDiv w:val="1"/>
      <w:marLeft w:val="0"/>
      <w:marRight w:val="0"/>
      <w:marTop w:val="0"/>
      <w:marBottom w:val="0"/>
      <w:divBdr>
        <w:top w:val="none" w:sz="0" w:space="0" w:color="auto"/>
        <w:left w:val="none" w:sz="0" w:space="0" w:color="auto"/>
        <w:bottom w:val="none" w:sz="0" w:space="0" w:color="auto"/>
        <w:right w:val="none" w:sz="0" w:space="0" w:color="auto"/>
      </w:divBdr>
    </w:div>
    <w:div w:id="193276267">
      <w:bodyDiv w:val="1"/>
      <w:marLeft w:val="0"/>
      <w:marRight w:val="0"/>
      <w:marTop w:val="0"/>
      <w:marBottom w:val="0"/>
      <w:divBdr>
        <w:top w:val="none" w:sz="0" w:space="0" w:color="auto"/>
        <w:left w:val="none" w:sz="0" w:space="0" w:color="auto"/>
        <w:bottom w:val="none" w:sz="0" w:space="0" w:color="auto"/>
        <w:right w:val="none" w:sz="0" w:space="0" w:color="auto"/>
      </w:divBdr>
    </w:div>
    <w:div w:id="193659223">
      <w:bodyDiv w:val="1"/>
      <w:marLeft w:val="0"/>
      <w:marRight w:val="0"/>
      <w:marTop w:val="0"/>
      <w:marBottom w:val="0"/>
      <w:divBdr>
        <w:top w:val="none" w:sz="0" w:space="0" w:color="auto"/>
        <w:left w:val="none" w:sz="0" w:space="0" w:color="auto"/>
        <w:bottom w:val="none" w:sz="0" w:space="0" w:color="auto"/>
        <w:right w:val="none" w:sz="0" w:space="0" w:color="auto"/>
      </w:divBdr>
    </w:div>
    <w:div w:id="194319436">
      <w:bodyDiv w:val="1"/>
      <w:marLeft w:val="0"/>
      <w:marRight w:val="0"/>
      <w:marTop w:val="0"/>
      <w:marBottom w:val="0"/>
      <w:divBdr>
        <w:top w:val="none" w:sz="0" w:space="0" w:color="auto"/>
        <w:left w:val="none" w:sz="0" w:space="0" w:color="auto"/>
        <w:bottom w:val="none" w:sz="0" w:space="0" w:color="auto"/>
        <w:right w:val="none" w:sz="0" w:space="0" w:color="auto"/>
      </w:divBdr>
    </w:div>
    <w:div w:id="195968328">
      <w:bodyDiv w:val="1"/>
      <w:marLeft w:val="0"/>
      <w:marRight w:val="0"/>
      <w:marTop w:val="0"/>
      <w:marBottom w:val="0"/>
      <w:divBdr>
        <w:top w:val="none" w:sz="0" w:space="0" w:color="auto"/>
        <w:left w:val="none" w:sz="0" w:space="0" w:color="auto"/>
        <w:bottom w:val="none" w:sz="0" w:space="0" w:color="auto"/>
        <w:right w:val="none" w:sz="0" w:space="0" w:color="auto"/>
      </w:divBdr>
    </w:div>
    <w:div w:id="196550190">
      <w:bodyDiv w:val="1"/>
      <w:marLeft w:val="0"/>
      <w:marRight w:val="0"/>
      <w:marTop w:val="0"/>
      <w:marBottom w:val="0"/>
      <w:divBdr>
        <w:top w:val="none" w:sz="0" w:space="0" w:color="auto"/>
        <w:left w:val="none" w:sz="0" w:space="0" w:color="auto"/>
        <w:bottom w:val="none" w:sz="0" w:space="0" w:color="auto"/>
        <w:right w:val="none" w:sz="0" w:space="0" w:color="auto"/>
      </w:divBdr>
    </w:div>
    <w:div w:id="197014259">
      <w:bodyDiv w:val="1"/>
      <w:marLeft w:val="0"/>
      <w:marRight w:val="0"/>
      <w:marTop w:val="0"/>
      <w:marBottom w:val="0"/>
      <w:divBdr>
        <w:top w:val="none" w:sz="0" w:space="0" w:color="auto"/>
        <w:left w:val="none" w:sz="0" w:space="0" w:color="auto"/>
        <w:bottom w:val="none" w:sz="0" w:space="0" w:color="auto"/>
        <w:right w:val="none" w:sz="0" w:space="0" w:color="auto"/>
      </w:divBdr>
    </w:div>
    <w:div w:id="200095586">
      <w:bodyDiv w:val="1"/>
      <w:marLeft w:val="0"/>
      <w:marRight w:val="0"/>
      <w:marTop w:val="0"/>
      <w:marBottom w:val="0"/>
      <w:divBdr>
        <w:top w:val="none" w:sz="0" w:space="0" w:color="auto"/>
        <w:left w:val="none" w:sz="0" w:space="0" w:color="auto"/>
        <w:bottom w:val="none" w:sz="0" w:space="0" w:color="auto"/>
        <w:right w:val="none" w:sz="0" w:space="0" w:color="auto"/>
      </w:divBdr>
    </w:div>
    <w:div w:id="202180075">
      <w:bodyDiv w:val="1"/>
      <w:marLeft w:val="0"/>
      <w:marRight w:val="0"/>
      <w:marTop w:val="0"/>
      <w:marBottom w:val="0"/>
      <w:divBdr>
        <w:top w:val="none" w:sz="0" w:space="0" w:color="auto"/>
        <w:left w:val="none" w:sz="0" w:space="0" w:color="auto"/>
        <w:bottom w:val="none" w:sz="0" w:space="0" w:color="auto"/>
        <w:right w:val="none" w:sz="0" w:space="0" w:color="auto"/>
      </w:divBdr>
    </w:div>
    <w:div w:id="202253879">
      <w:bodyDiv w:val="1"/>
      <w:marLeft w:val="0"/>
      <w:marRight w:val="0"/>
      <w:marTop w:val="0"/>
      <w:marBottom w:val="0"/>
      <w:divBdr>
        <w:top w:val="none" w:sz="0" w:space="0" w:color="auto"/>
        <w:left w:val="none" w:sz="0" w:space="0" w:color="auto"/>
        <w:bottom w:val="none" w:sz="0" w:space="0" w:color="auto"/>
        <w:right w:val="none" w:sz="0" w:space="0" w:color="auto"/>
      </w:divBdr>
    </w:div>
    <w:div w:id="203255678">
      <w:bodyDiv w:val="1"/>
      <w:marLeft w:val="0"/>
      <w:marRight w:val="0"/>
      <w:marTop w:val="0"/>
      <w:marBottom w:val="0"/>
      <w:divBdr>
        <w:top w:val="none" w:sz="0" w:space="0" w:color="auto"/>
        <w:left w:val="none" w:sz="0" w:space="0" w:color="auto"/>
        <w:bottom w:val="none" w:sz="0" w:space="0" w:color="auto"/>
        <w:right w:val="none" w:sz="0" w:space="0" w:color="auto"/>
      </w:divBdr>
    </w:div>
    <w:div w:id="203491251">
      <w:bodyDiv w:val="1"/>
      <w:marLeft w:val="0"/>
      <w:marRight w:val="0"/>
      <w:marTop w:val="0"/>
      <w:marBottom w:val="0"/>
      <w:divBdr>
        <w:top w:val="none" w:sz="0" w:space="0" w:color="auto"/>
        <w:left w:val="none" w:sz="0" w:space="0" w:color="auto"/>
        <w:bottom w:val="none" w:sz="0" w:space="0" w:color="auto"/>
        <w:right w:val="none" w:sz="0" w:space="0" w:color="auto"/>
      </w:divBdr>
    </w:div>
    <w:div w:id="204369550">
      <w:bodyDiv w:val="1"/>
      <w:marLeft w:val="0"/>
      <w:marRight w:val="0"/>
      <w:marTop w:val="0"/>
      <w:marBottom w:val="0"/>
      <w:divBdr>
        <w:top w:val="none" w:sz="0" w:space="0" w:color="auto"/>
        <w:left w:val="none" w:sz="0" w:space="0" w:color="auto"/>
        <w:bottom w:val="none" w:sz="0" w:space="0" w:color="auto"/>
        <w:right w:val="none" w:sz="0" w:space="0" w:color="auto"/>
      </w:divBdr>
    </w:div>
    <w:div w:id="206264345">
      <w:bodyDiv w:val="1"/>
      <w:marLeft w:val="0"/>
      <w:marRight w:val="0"/>
      <w:marTop w:val="0"/>
      <w:marBottom w:val="0"/>
      <w:divBdr>
        <w:top w:val="none" w:sz="0" w:space="0" w:color="auto"/>
        <w:left w:val="none" w:sz="0" w:space="0" w:color="auto"/>
        <w:bottom w:val="none" w:sz="0" w:space="0" w:color="auto"/>
        <w:right w:val="none" w:sz="0" w:space="0" w:color="auto"/>
      </w:divBdr>
    </w:div>
    <w:div w:id="208030311">
      <w:bodyDiv w:val="1"/>
      <w:marLeft w:val="0"/>
      <w:marRight w:val="0"/>
      <w:marTop w:val="0"/>
      <w:marBottom w:val="0"/>
      <w:divBdr>
        <w:top w:val="none" w:sz="0" w:space="0" w:color="auto"/>
        <w:left w:val="none" w:sz="0" w:space="0" w:color="auto"/>
        <w:bottom w:val="none" w:sz="0" w:space="0" w:color="auto"/>
        <w:right w:val="none" w:sz="0" w:space="0" w:color="auto"/>
      </w:divBdr>
    </w:div>
    <w:div w:id="209197040">
      <w:bodyDiv w:val="1"/>
      <w:marLeft w:val="0"/>
      <w:marRight w:val="0"/>
      <w:marTop w:val="0"/>
      <w:marBottom w:val="0"/>
      <w:divBdr>
        <w:top w:val="none" w:sz="0" w:space="0" w:color="auto"/>
        <w:left w:val="none" w:sz="0" w:space="0" w:color="auto"/>
        <w:bottom w:val="none" w:sz="0" w:space="0" w:color="auto"/>
        <w:right w:val="none" w:sz="0" w:space="0" w:color="auto"/>
      </w:divBdr>
    </w:div>
    <w:div w:id="209459983">
      <w:bodyDiv w:val="1"/>
      <w:marLeft w:val="0"/>
      <w:marRight w:val="0"/>
      <w:marTop w:val="0"/>
      <w:marBottom w:val="0"/>
      <w:divBdr>
        <w:top w:val="none" w:sz="0" w:space="0" w:color="auto"/>
        <w:left w:val="none" w:sz="0" w:space="0" w:color="auto"/>
        <w:bottom w:val="none" w:sz="0" w:space="0" w:color="auto"/>
        <w:right w:val="none" w:sz="0" w:space="0" w:color="auto"/>
      </w:divBdr>
    </w:div>
    <w:div w:id="209464773">
      <w:bodyDiv w:val="1"/>
      <w:marLeft w:val="0"/>
      <w:marRight w:val="0"/>
      <w:marTop w:val="0"/>
      <w:marBottom w:val="0"/>
      <w:divBdr>
        <w:top w:val="none" w:sz="0" w:space="0" w:color="auto"/>
        <w:left w:val="none" w:sz="0" w:space="0" w:color="auto"/>
        <w:bottom w:val="none" w:sz="0" w:space="0" w:color="auto"/>
        <w:right w:val="none" w:sz="0" w:space="0" w:color="auto"/>
      </w:divBdr>
    </w:div>
    <w:div w:id="210270294">
      <w:bodyDiv w:val="1"/>
      <w:marLeft w:val="0"/>
      <w:marRight w:val="0"/>
      <w:marTop w:val="0"/>
      <w:marBottom w:val="0"/>
      <w:divBdr>
        <w:top w:val="none" w:sz="0" w:space="0" w:color="auto"/>
        <w:left w:val="none" w:sz="0" w:space="0" w:color="auto"/>
        <w:bottom w:val="none" w:sz="0" w:space="0" w:color="auto"/>
        <w:right w:val="none" w:sz="0" w:space="0" w:color="auto"/>
      </w:divBdr>
    </w:div>
    <w:div w:id="213011592">
      <w:bodyDiv w:val="1"/>
      <w:marLeft w:val="0"/>
      <w:marRight w:val="0"/>
      <w:marTop w:val="0"/>
      <w:marBottom w:val="0"/>
      <w:divBdr>
        <w:top w:val="none" w:sz="0" w:space="0" w:color="auto"/>
        <w:left w:val="none" w:sz="0" w:space="0" w:color="auto"/>
        <w:bottom w:val="none" w:sz="0" w:space="0" w:color="auto"/>
        <w:right w:val="none" w:sz="0" w:space="0" w:color="auto"/>
      </w:divBdr>
    </w:div>
    <w:div w:id="215120713">
      <w:bodyDiv w:val="1"/>
      <w:marLeft w:val="0"/>
      <w:marRight w:val="0"/>
      <w:marTop w:val="0"/>
      <w:marBottom w:val="0"/>
      <w:divBdr>
        <w:top w:val="none" w:sz="0" w:space="0" w:color="auto"/>
        <w:left w:val="none" w:sz="0" w:space="0" w:color="auto"/>
        <w:bottom w:val="none" w:sz="0" w:space="0" w:color="auto"/>
        <w:right w:val="none" w:sz="0" w:space="0" w:color="auto"/>
      </w:divBdr>
    </w:div>
    <w:div w:id="218444590">
      <w:bodyDiv w:val="1"/>
      <w:marLeft w:val="0"/>
      <w:marRight w:val="0"/>
      <w:marTop w:val="0"/>
      <w:marBottom w:val="0"/>
      <w:divBdr>
        <w:top w:val="none" w:sz="0" w:space="0" w:color="auto"/>
        <w:left w:val="none" w:sz="0" w:space="0" w:color="auto"/>
        <w:bottom w:val="none" w:sz="0" w:space="0" w:color="auto"/>
        <w:right w:val="none" w:sz="0" w:space="0" w:color="auto"/>
      </w:divBdr>
    </w:div>
    <w:div w:id="219445072">
      <w:bodyDiv w:val="1"/>
      <w:marLeft w:val="0"/>
      <w:marRight w:val="0"/>
      <w:marTop w:val="0"/>
      <w:marBottom w:val="0"/>
      <w:divBdr>
        <w:top w:val="none" w:sz="0" w:space="0" w:color="auto"/>
        <w:left w:val="none" w:sz="0" w:space="0" w:color="auto"/>
        <w:bottom w:val="none" w:sz="0" w:space="0" w:color="auto"/>
        <w:right w:val="none" w:sz="0" w:space="0" w:color="auto"/>
      </w:divBdr>
    </w:div>
    <w:div w:id="219556860">
      <w:bodyDiv w:val="1"/>
      <w:marLeft w:val="0"/>
      <w:marRight w:val="0"/>
      <w:marTop w:val="0"/>
      <w:marBottom w:val="0"/>
      <w:divBdr>
        <w:top w:val="none" w:sz="0" w:space="0" w:color="auto"/>
        <w:left w:val="none" w:sz="0" w:space="0" w:color="auto"/>
        <w:bottom w:val="none" w:sz="0" w:space="0" w:color="auto"/>
        <w:right w:val="none" w:sz="0" w:space="0" w:color="auto"/>
      </w:divBdr>
    </w:div>
    <w:div w:id="219639897">
      <w:bodyDiv w:val="1"/>
      <w:marLeft w:val="0"/>
      <w:marRight w:val="0"/>
      <w:marTop w:val="0"/>
      <w:marBottom w:val="0"/>
      <w:divBdr>
        <w:top w:val="none" w:sz="0" w:space="0" w:color="auto"/>
        <w:left w:val="none" w:sz="0" w:space="0" w:color="auto"/>
        <w:bottom w:val="none" w:sz="0" w:space="0" w:color="auto"/>
        <w:right w:val="none" w:sz="0" w:space="0" w:color="auto"/>
      </w:divBdr>
    </w:div>
    <w:div w:id="220217258">
      <w:bodyDiv w:val="1"/>
      <w:marLeft w:val="0"/>
      <w:marRight w:val="0"/>
      <w:marTop w:val="0"/>
      <w:marBottom w:val="0"/>
      <w:divBdr>
        <w:top w:val="none" w:sz="0" w:space="0" w:color="auto"/>
        <w:left w:val="none" w:sz="0" w:space="0" w:color="auto"/>
        <w:bottom w:val="none" w:sz="0" w:space="0" w:color="auto"/>
        <w:right w:val="none" w:sz="0" w:space="0" w:color="auto"/>
      </w:divBdr>
    </w:div>
    <w:div w:id="220561328">
      <w:bodyDiv w:val="1"/>
      <w:marLeft w:val="0"/>
      <w:marRight w:val="0"/>
      <w:marTop w:val="0"/>
      <w:marBottom w:val="0"/>
      <w:divBdr>
        <w:top w:val="none" w:sz="0" w:space="0" w:color="auto"/>
        <w:left w:val="none" w:sz="0" w:space="0" w:color="auto"/>
        <w:bottom w:val="none" w:sz="0" w:space="0" w:color="auto"/>
        <w:right w:val="none" w:sz="0" w:space="0" w:color="auto"/>
      </w:divBdr>
    </w:div>
    <w:div w:id="220792447">
      <w:bodyDiv w:val="1"/>
      <w:marLeft w:val="0"/>
      <w:marRight w:val="0"/>
      <w:marTop w:val="0"/>
      <w:marBottom w:val="0"/>
      <w:divBdr>
        <w:top w:val="none" w:sz="0" w:space="0" w:color="auto"/>
        <w:left w:val="none" w:sz="0" w:space="0" w:color="auto"/>
        <w:bottom w:val="none" w:sz="0" w:space="0" w:color="auto"/>
        <w:right w:val="none" w:sz="0" w:space="0" w:color="auto"/>
      </w:divBdr>
    </w:div>
    <w:div w:id="221600568">
      <w:bodyDiv w:val="1"/>
      <w:marLeft w:val="0"/>
      <w:marRight w:val="0"/>
      <w:marTop w:val="0"/>
      <w:marBottom w:val="0"/>
      <w:divBdr>
        <w:top w:val="none" w:sz="0" w:space="0" w:color="auto"/>
        <w:left w:val="none" w:sz="0" w:space="0" w:color="auto"/>
        <w:bottom w:val="none" w:sz="0" w:space="0" w:color="auto"/>
        <w:right w:val="none" w:sz="0" w:space="0" w:color="auto"/>
      </w:divBdr>
    </w:div>
    <w:div w:id="222253562">
      <w:bodyDiv w:val="1"/>
      <w:marLeft w:val="0"/>
      <w:marRight w:val="0"/>
      <w:marTop w:val="0"/>
      <w:marBottom w:val="0"/>
      <w:divBdr>
        <w:top w:val="none" w:sz="0" w:space="0" w:color="auto"/>
        <w:left w:val="none" w:sz="0" w:space="0" w:color="auto"/>
        <w:bottom w:val="none" w:sz="0" w:space="0" w:color="auto"/>
        <w:right w:val="none" w:sz="0" w:space="0" w:color="auto"/>
      </w:divBdr>
    </w:div>
    <w:div w:id="224874535">
      <w:bodyDiv w:val="1"/>
      <w:marLeft w:val="0"/>
      <w:marRight w:val="0"/>
      <w:marTop w:val="0"/>
      <w:marBottom w:val="0"/>
      <w:divBdr>
        <w:top w:val="none" w:sz="0" w:space="0" w:color="auto"/>
        <w:left w:val="none" w:sz="0" w:space="0" w:color="auto"/>
        <w:bottom w:val="none" w:sz="0" w:space="0" w:color="auto"/>
        <w:right w:val="none" w:sz="0" w:space="0" w:color="auto"/>
      </w:divBdr>
    </w:div>
    <w:div w:id="225453432">
      <w:bodyDiv w:val="1"/>
      <w:marLeft w:val="0"/>
      <w:marRight w:val="0"/>
      <w:marTop w:val="0"/>
      <w:marBottom w:val="0"/>
      <w:divBdr>
        <w:top w:val="none" w:sz="0" w:space="0" w:color="auto"/>
        <w:left w:val="none" w:sz="0" w:space="0" w:color="auto"/>
        <w:bottom w:val="none" w:sz="0" w:space="0" w:color="auto"/>
        <w:right w:val="none" w:sz="0" w:space="0" w:color="auto"/>
      </w:divBdr>
    </w:div>
    <w:div w:id="227423288">
      <w:bodyDiv w:val="1"/>
      <w:marLeft w:val="0"/>
      <w:marRight w:val="0"/>
      <w:marTop w:val="0"/>
      <w:marBottom w:val="0"/>
      <w:divBdr>
        <w:top w:val="none" w:sz="0" w:space="0" w:color="auto"/>
        <w:left w:val="none" w:sz="0" w:space="0" w:color="auto"/>
        <w:bottom w:val="none" w:sz="0" w:space="0" w:color="auto"/>
        <w:right w:val="none" w:sz="0" w:space="0" w:color="auto"/>
      </w:divBdr>
    </w:div>
    <w:div w:id="227572051">
      <w:bodyDiv w:val="1"/>
      <w:marLeft w:val="0"/>
      <w:marRight w:val="0"/>
      <w:marTop w:val="0"/>
      <w:marBottom w:val="0"/>
      <w:divBdr>
        <w:top w:val="none" w:sz="0" w:space="0" w:color="auto"/>
        <w:left w:val="none" w:sz="0" w:space="0" w:color="auto"/>
        <w:bottom w:val="none" w:sz="0" w:space="0" w:color="auto"/>
        <w:right w:val="none" w:sz="0" w:space="0" w:color="auto"/>
      </w:divBdr>
    </w:div>
    <w:div w:id="228393057">
      <w:bodyDiv w:val="1"/>
      <w:marLeft w:val="0"/>
      <w:marRight w:val="0"/>
      <w:marTop w:val="0"/>
      <w:marBottom w:val="0"/>
      <w:divBdr>
        <w:top w:val="none" w:sz="0" w:space="0" w:color="auto"/>
        <w:left w:val="none" w:sz="0" w:space="0" w:color="auto"/>
        <w:bottom w:val="none" w:sz="0" w:space="0" w:color="auto"/>
        <w:right w:val="none" w:sz="0" w:space="0" w:color="auto"/>
      </w:divBdr>
    </w:div>
    <w:div w:id="235285249">
      <w:bodyDiv w:val="1"/>
      <w:marLeft w:val="0"/>
      <w:marRight w:val="0"/>
      <w:marTop w:val="0"/>
      <w:marBottom w:val="0"/>
      <w:divBdr>
        <w:top w:val="none" w:sz="0" w:space="0" w:color="auto"/>
        <w:left w:val="none" w:sz="0" w:space="0" w:color="auto"/>
        <w:bottom w:val="none" w:sz="0" w:space="0" w:color="auto"/>
        <w:right w:val="none" w:sz="0" w:space="0" w:color="auto"/>
      </w:divBdr>
    </w:div>
    <w:div w:id="235359939">
      <w:bodyDiv w:val="1"/>
      <w:marLeft w:val="0"/>
      <w:marRight w:val="0"/>
      <w:marTop w:val="0"/>
      <w:marBottom w:val="0"/>
      <w:divBdr>
        <w:top w:val="none" w:sz="0" w:space="0" w:color="auto"/>
        <w:left w:val="none" w:sz="0" w:space="0" w:color="auto"/>
        <w:bottom w:val="none" w:sz="0" w:space="0" w:color="auto"/>
        <w:right w:val="none" w:sz="0" w:space="0" w:color="auto"/>
      </w:divBdr>
    </w:div>
    <w:div w:id="236477559">
      <w:bodyDiv w:val="1"/>
      <w:marLeft w:val="0"/>
      <w:marRight w:val="0"/>
      <w:marTop w:val="0"/>
      <w:marBottom w:val="0"/>
      <w:divBdr>
        <w:top w:val="none" w:sz="0" w:space="0" w:color="auto"/>
        <w:left w:val="none" w:sz="0" w:space="0" w:color="auto"/>
        <w:bottom w:val="none" w:sz="0" w:space="0" w:color="auto"/>
        <w:right w:val="none" w:sz="0" w:space="0" w:color="auto"/>
      </w:divBdr>
    </w:div>
    <w:div w:id="236597557">
      <w:bodyDiv w:val="1"/>
      <w:marLeft w:val="0"/>
      <w:marRight w:val="0"/>
      <w:marTop w:val="0"/>
      <w:marBottom w:val="0"/>
      <w:divBdr>
        <w:top w:val="none" w:sz="0" w:space="0" w:color="auto"/>
        <w:left w:val="none" w:sz="0" w:space="0" w:color="auto"/>
        <w:bottom w:val="none" w:sz="0" w:space="0" w:color="auto"/>
        <w:right w:val="none" w:sz="0" w:space="0" w:color="auto"/>
      </w:divBdr>
    </w:div>
    <w:div w:id="237986940">
      <w:bodyDiv w:val="1"/>
      <w:marLeft w:val="0"/>
      <w:marRight w:val="0"/>
      <w:marTop w:val="0"/>
      <w:marBottom w:val="0"/>
      <w:divBdr>
        <w:top w:val="none" w:sz="0" w:space="0" w:color="auto"/>
        <w:left w:val="none" w:sz="0" w:space="0" w:color="auto"/>
        <w:bottom w:val="none" w:sz="0" w:space="0" w:color="auto"/>
        <w:right w:val="none" w:sz="0" w:space="0" w:color="auto"/>
      </w:divBdr>
    </w:div>
    <w:div w:id="240413212">
      <w:bodyDiv w:val="1"/>
      <w:marLeft w:val="0"/>
      <w:marRight w:val="0"/>
      <w:marTop w:val="0"/>
      <w:marBottom w:val="0"/>
      <w:divBdr>
        <w:top w:val="none" w:sz="0" w:space="0" w:color="auto"/>
        <w:left w:val="none" w:sz="0" w:space="0" w:color="auto"/>
        <w:bottom w:val="none" w:sz="0" w:space="0" w:color="auto"/>
        <w:right w:val="none" w:sz="0" w:space="0" w:color="auto"/>
      </w:divBdr>
    </w:div>
    <w:div w:id="241060739">
      <w:bodyDiv w:val="1"/>
      <w:marLeft w:val="0"/>
      <w:marRight w:val="0"/>
      <w:marTop w:val="0"/>
      <w:marBottom w:val="0"/>
      <w:divBdr>
        <w:top w:val="none" w:sz="0" w:space="0" w:color="auto"/>
        <w:left w:val="none" w:sz="0" w:space="0" w:color="auto"/>
        <w:bottom w:val="none" w:sz="0" w:space="0" w:color="auto"/>
        <w:right w:val="none" w:sz="0" w:space="0" w:color="auto"/>
      </w:divBdr>
    </w:div>
    <w:div w:id="242956510">
      <w:bodyDiv w:val="1"/>
      <w:marLeft w:val="0"/>
      <w:marRight w:val="0"/>
      <w:marTop w:val="0"/>
      <w:marBottom w:val="0"/>
      <w:divBdr>
        <w:top w:val="none" w:sz="0" w:space="0" w:color="auto"/>
        <w:left w:val="none" w:sz="0" w:space="0" w:color="auto"/>
        <w:bottom w:val="none" w:sz="0" w:space="0" w:color="auto"/>
        <w:right w:val="none" w:sz="0" w:space="0" w:color="auto"/>
      </w:divBdr>
    </w:div>
    <w:div w:id="243732660">
      <w:bodyDiv w:val="1"/>
      <w:marLeft w:val="0"/>
      <w:marRight w:val="0"/>
      <w:marTop w:val="0"/>
      <w:marBottom w:val="0"/>
      <w:divBdr>
        <w:top w:val="none" w:sz="0" w:space="0" w:color="auto"/>
        <w:left w:val="none" w:sz="0" w:space="0" w:color="auto"/>
        <w:bottom w:val="none" w:sz="0" w:space="0" w:color="auto"/>
        <w:right w:val="none" w:sz="0" w:space="0" w:color="auto"/>
      </w:divBdr>
    </w:div>
    <w:div w:id="243882827">
      <w:bodyDiv w:val="1"/>
      <w:marLeft w:val="0"/>
      <w:marRight w:val="0"/>
      <w:marTop w:val="0"/>
      <w:marBottom w:val="0"/>
      <w:divBdr>
        <w:top w:val="none" w:sz="0" w:space="0" w:color="auto"/>
        <w:left w:val="none" w:sz="0" w:space="0" w:color="auto"/>
        <w:bottom w:val="none" w:sz="0" w:space="0" w:color="auto"/>
        <w:right w:val="none" w:sz="0" w:space="0" w:color="auto"/>
      </w:divBdr>
    </w:div>
    <w:div w:id="244189244">
      <w:bodyDiv w:val="1"/>
      <w:marLeft w:val="0"/>
      <w:marRight w:val="0"/>
      <w:marTop w:val="0"/>
      <w:marBottom w:val="0"/>
      <w:divBdr>
        <w:top w:val="none" w:sz="0" w:space="0" w:color="auto"/>
        <w:left w:val="none" w:sz="0" w:space="0" w:color="auto"/>
        <w:bottom w:val="none" w:sz="0" w:space="0" w:color="auto"/>
        <w:right w:val="none" w:sz="0" w:space="0" w:color="auto"/>
      </w:divBdr>
    </w:div>
    <w:div w:id="244844900">
      <w:bodyDiv w:val="1"/>
      <w:marLeft w:val="0"/>
      <w:marRight w:val="0"/>
      <w:marTop w:val="0"/>
      <w:marBottom w:val="0"/>
      <w:divBdr>
        <w:top w:val="none" w:sz="0" w:space="0" w:color="auto"/>
        <w:left w:val="none" w:sz="0" w:space="0" w:color="auto"/>
        <w:bottom w:val="none" w:sz="0" w:space="0" w:color="auto"/>
        <w:right w:val="none" w:sz="0" w:space="0" w:color="auto"/>
      </w:divBdr>
    </w:div>
    <w:div w:id="245456796">
      <w:bodyDiv w:val="1"/>
      <w:marLeft w:val="0"/>
      <w:marRight w:val="0"/>
      <w:marTop w:val="0"/>
      <w:marBottom w:val="0"/>
      <w:divBdr>
        <w:top w:val="none" w:sz="0" w:space="0" w:color="auto"/>
        <w:left w:val="none" w:sz="0" w:space="0" w:color="auto"/>
        <w:bottom w:val="none" w:sz="0" w:space="0" w:color="auto"/>
        <w:right w:val="none" w:sz="0" w:space="0" w:color="auto"/>
      </w:divBdr>
    </w:div>
    <w:div w:id="245921995">
      <w:bodyDiv w:val="1"/>
      <w:marLeft w:val="0"/>
      <w:marRight w:val="0"/>
      <w:marTop w:val="0"/>
      <w:marBottom w:val="0"/>
      <w:divBdr>
        <w:top w:val="none" w:sz="0" w:space="0" w:color="auto"/>
        <w:left w:val="none" w:sz="0" w:space="0" w:color="auto"/>
        <w:bottom w:val="none" w:sz="0" w:space="0" w:color="auto"/>
        <w:right w:val="none" w:sz="0" w:space="0" w:color="auto"/>
      </w:divBdr>
    </w:div>
    <w:div w:id="247154160">
      <w:bodyDiv w:val="1"/>
      <w:marLeft w:val="0"/>
      <w:marRight w:val="0"/>
      <w:marTop w:val="0"/>
      <w:marBottom w:val="0"/>
      <w:divBdr>
        <w:top w:val="none" w:sz="0" w:space="0" w:color="auto"/>
        <w:left w:val="none" w:sz="0" w:space="0" w:color="auto"/>
        <w:bottom w:val="none" w:sz="0" w:space="0" w:color="auto"/>
        <w:right w:val="none" w:sz="0" w:space="0" w:color="auto"/>
      </w:divBdr>
      <w:divsChild>
        <w:div w:id="240455251">
          <w:marLeft w:val="0"/>
          <w:marRight w:val="0"/>
          <w:marTop w:val="0"/>
          <w:marBottom w:val="0"/>
          <w:divBdr>
            <w:top w:val="none" w:sz="0" w:space="0" w:color="auto"/>
            <w:left w:val="none" w:sz="0" w:space="0" w:color="auto"/>
            <w:bottom w:val="none" w:sz="0" w:space="0" w:color="auto"/>
            <w:right w:val="none" w:sz="0" w:space="0" w:color="auto"/>
          </w:divBdr>
        </w:div>
      </w:divsChild>
    </w:div>
    <w:div w:id="247932880">
      <w:bodyDiv w:val="1"/>
      <w:marLeft w:val="0"/>
      <w:marRight w:val="0"/>
      <w:marTop w:val="0"/>
      <w:marBottom w:val="0"/>
      <w:divBdr>
        <w:top w:val="none" w:sz="0" w:space="0" w:color="auto"/>
        <w:left w:val="none" w:sz="0" w:space="0" w:color="auto"/>
        <w:bottom w:val="none" w:sz="0" w:space="0" w:color="auto"/>
        <w:right w:val="none" w:sz="0" w:space="0" w:color="auto"/>
      </w:divBdr>
    </w:div>
    <w:div w:id="248930156">
      <w:bodyDiv w:val="1"/>
      <w:marLeft w:val="0"/>
      <w:marRight w:val="0"/>
      <w:marTop w:val="0"/>
      <w:marBottom w:val="0"/>
      <w:divBdr>
        <w:top w:val="none" w:sz="0" w:space="0" w:color="auto"/>
        <w:left w:val="none" w:sz="0" w:space="0" w:color="auto"/>
        <w:bottom w:val="none" w:sz="0" w:space="0" w:color="auto"/>
        <w:right w:val="none" w:sz="0" w:space="0" w:color="auto"/>
      </w:divBdr>
    </w:div>
    <w:div w:id="250361749">
      <w:bodyDiv w:val="1"/>
      <w:marLeft w:val="0"/>
      <w:marRight w:val="0"/>
      <w:marTop w:val="0"/>
      <w:marBottom w:val="0"/>
      <w:divBdr>
        <w:top w:val="none" w:sz="0" w:space="0" w:color="auto"/>
        <w:left w:val="none" w:sz="0" w:space="0" w:color="auto"/>
        <w:bottom w:val="none" w:sz="0" w:space="0" w:color="auto"/>
        <w:right w:val="none" w:sz="0" w:space="0" w:color="auto"/>
      </w:divBdr>
    </w:div>
    <w:div w:id="251396396">
      <w:bodyDiv w:val="1"/>
      <w:marLeft w:val="0"/>
      <w:marRight w:val="0"/>
      <w:marTop w:val="0"/>
      <w:marBottom w:val="0"/>
      <w:divBdr>
        <w:top w:val="none" w:sz="0" w:space="0" w:color="auto"/>
        <w:left w:val="none" w:sz="0" w:space="0" w:color="auto"/>
        <w:bottom w:val="none" w:sz="0" w:space="0" w:color="auto"/>
        <w:right w:val="none" w:sz="0" w:space="0" w:color="auto"/>
      </w:divBdr>
      <w:divsChild>
        <w:div w:id="1026828308">
          <w:marLeft w:val="0"/>
          <w:marRight w:val="0"/>
          <w:marTop w:val="0"/>
          <w:marBottom w:val="0"/>
          <w:divBdr>
            <w:top w:val="none" w:sz="0" w:space="0" w:color="auto"/>
            <w:left w:val="none" w:sz="0" w:space="0" w:color="auto"/>
            <w:bottom w:val="none" w:sz="0" w:space="0" w:color="auto"/>
            <w:right w:val="none" w:sz="0" w:space="0" w:color="auto"/>
          </w:divBdr>
          <w:divsChild>
            <w:div w:id="1968199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668945">
      <w:bodyDiv w:val="1"/>
      <w:marLeft w:val="0"/>
      <w:marRight w:val="0"/>
      <w:marTop w:val="0"/>
      <w:marBottom w:val="0"/>
      <w:divBdr>
        <w:top w:val="none" w:sz="0" w:space="0" w:color="auto"/>
        <w:left w:val="none" w:sz="0" w:space="0" w:color="auto"/>
        <w:bottom w:val="none" w:sz="0" w:space="0" w:color="auto"/>
        <w:right w:val="none" w:sz="0" w:space="0" w:color="auto"/>
      </w:divBdr>
    </w:div>
    <w:div w:id="251672355">
      <w:bodyDiv w:val="1"/>
      <w:marLeft w:val="0"/>
      <w:marRight w:val="0"/>
      <w:marTop w:val="0"/>
      <w:marBottom w:val="0"/>
      <w:divBdr>
        <w:top w:val="none" w:sz="0" w:space="0" w:color="auto"/>
        <w:left w:val="none" w:sz="0" w:space="0" w:color="auto"/>
        <w:bottom w:val="none" w:sz="0" w:space="0" w:color="auto"/>
        <w:right w:val="none" w:sz="0" w:space="0" w:color="auto"/>
      </w:divBdr>
    </w:div>
    <w:div w:id="255863454">
      <w:bodyDiv w:val="1"/>
      <w:marLeft w:val="0"/>
      <w:marRight w:val="0"/>
      <w:marTop w:val="0"/>
      <w:marBottom w:val="0"/>
      <w:divBdr>
        <w:top w:val="none" w:sz="0" w:space="0" w:color="auto"/>
        <w:left w:val="none" w:sz="0" w:space="0" w:color="auto"/>
        <w:bottom w:val="none" w:sz="0" w:space="0" w:color="auto"/>
        <w:right w:val="none" w:sz="0" w:space="0" w:color="auto"/>
      </w:divBdr>
      <w:divsChild>
        <w:div w:id="1616864106">
          <w:marLeft w:val="0"/>
          <w:marRight w:val="0"/>
          <w:marTop w:val="0"/>
          <w:marBottom w:val="0"/>
          <w:divBdr>
            <w:top w:val="none" w:sz="0" w:space="0" w:color="auto"/>
            <w:left w:val="none" w:sz="0" w:space="0" w:color="auto"/>
            <w:bottom w:val="none" w:sz="0" w:space="0" w:color="auto"/>
            <w:right w:val="none" w:sz="0" w:space="0" w:color="auto"/>
          </w:divBdr>
        </w:div>
      </w:divsChild>
    </w:div>
    <w:div w:id="255986801">
      <w:bodyDiv w:val="1"/>
      <w:marLeft w:val="0"/>
      <w:marRight w:val="0"/>
      <w:marTop w:val="0"/>
      <w:marBottom w:val="0"/>
      <w:divBdr>
        <w:top w:val="none" w:sz="0" w:space="0" w:color="auto"/>
        <w:left w:val="none" w:sz="0" w:space="0" w:color="auto"/>
        <w:bottom w:val="none" w:sz="0" w:space="0" w:color="auto"/>
        <w:right w:val="none" w:sz="0" w:space="0" w:color="auto"/>
      </w:divBdr>
    </w:div>
    <w:div w:id="257832125">
      <w:bodyDiv w:val="1"/>
      <w:marLeft w:val="0"/>
      <w:marRight w:val="0"/>
      <w:marTop w:val="0"/>
      <w:marBottom w:val="0"/>
      <w:divBdr>
        <w:top w:val="none" w:sz="0" w:space="0" w:color="auto"/>
        <w:left w:val="none" w:sz="0" w:space="0" w:color="auto"/>
        <w:bottom w:val="none" w:sz="0" w:space="0" w:color="auto"/>
        <w:right w:val="none" w:sz="0" w:space="0" w:color="auto"/>
      </w:divBdr>
    </w:div>
    <w:div w:id="258223324">
      <w:bodyDiv w:val="1"/>
      <w:marLeft w:val="0"/>
      <w:marRight w:val="0"/>
      <w:marTop w:val="0"/>
      <w:marBottom w:val="0"/>
      <w:divBdr>
        <w:top w:val="none" w:sz="0" w:space="0" w:color="auto"/>
        <w:left w:val="none" w:sz="0" w:space="0" w:color="auto"/>
        <w:bottom w:val="none" w:sz="0" w:space="0" w:color="auto"/>
        <w:right w:val="none" w:sz="0" w:space="0" w:color="auto"/>
      </w:divBdr>
    </w:div>
    <w:div w:id="258568075">
      <w:bodyDiv w:val="1"/>
      <w:marLeft w:val="0"/>
      <w:marRight w:val="0"/>
      <w:marTop w:val="0"/>
      <w:marBottom w:val="0"/>
      <w:divBdr>
        <w:top w:val="none" w:sz="0" w:space="0" w:color="auto"/>
        <w:left w:val="none" w:sz="0" w:space="0" w:color="auto"/>
        <w:bottom w:val="none" w:sz="0" w:space="0" w:color="auto"/>
        <w:right w:val="none" w:sz="0" w:space="0" w:color="auto"/>
      </w:divBdr>
    </w:div>
    <w:div w:id="260186017">
      <w:bodyDiv w:val="1"/>
      <w:marLeft w:val="0"/>
      <w:marRight w:val="0"/>
      <w:marTop w:val="0"/>
      <w:marBottom w:val="0"/>
      <w:divBdr>
        <w:top w:val="none" w:sz="0" w:space="0" w:color="auto"/>
        <w:left w:val="none" w:sz="0" w:space="0" w:color="auto"/>
        <w:bottom w:val="none" w:sz="0" w:space="0" w:color="auto"/>
        <w:right w:val="none" w:sz="0" w:space="0" w:color="auto"/>
      </w:divBdr>
    </w:div>
    <w:div w:id="261226874">
      <w:bodyDiv w:val="1"/>
      <w:marLeft w:val="0"/>
      <w:marRight w:val="0"/>
      <w:marTop w:val="0"/>
      <w:marBottom w:val="0"/>
      <w:divBdr>
        <w:top w:val="none" w:sz="0" w:space="0" w:color="auto"/>
        <w:left w:val="none" w:sz="0" w:space="0" w:color="auto"/>
        <w:bottom w:val="none" w:sz="0" w:space="0" w:color="auto"/>
        <w:right w:val="none" w:sz="0" w:space="0" w:color="auto"/>
      </w:divBdr>
    </w:div>
    <w:div w:id="261228205">
      <w:bodyDiv w:val="1"/>
      <w:marLeft w:val="0"/>
      <w:marRight w:val="0"/>
      <w:marTop w:val="0"/>
      <w:marBottom w:val="0"/>
      <w:divBdr>
        <w:top w:val="none" w:sz="0" w:space="0" w:color="auto"/>
        <w:left w:val="none" w:sz="0" w:space="0" w:color="auto"/>
        <w:bottom w:val="none" w:sz="0" w:space="0" w:color="auto"/>
        <w:right w:val="none" w:sz="0" w:space="0" w:color="auto"/>
      </w:divBdr>
    </w:div>
    <w:div w:id="261377112">
      <w:bodyDiv w:val="1"/>
      <w:marLeft w:val="0"/>
      <w:marRight w:val="0"/>
      <w:marTop w:val="0"/>
      <w:marBottom w:val="0"/>
      <w:divBdr>
        <w:top w:val="none" w:sz="0" w:space="0" w:color="auto"/>
        <w:left w:val="none" w:sz="0" w:space="0" w:color="auto"/>
        <w:bottom w:val="none" w:sz="0" w:space="0" w:color="auto"/>
        <w:right w:val="none" w:sz="0" w:space="0" w:color="auto"/>
      </w:divBdr>
    </w:div>
    <w:div w:id="265037183">
      <w:bodyDiv w:val="1"/>
      <w:marLeft w:val="0"/>
      <w:marRight w:val="0"/>
      <w:marTop w:val="0"/>
      <w:marBottom w:val="0"/>
      <w:divBdr>
        <w:top w:val="none" w:sz="0" w:space="0" w:color="auto"/>
        <w:left w:val="none" w:sz="0" w:space="0" w:color="auto"/>
        <w:bottom w:val="none" w:sz="0" w:space="0" w:color="auto"/>
        <w:right w:val="none" w:sz="0" w:space="0" w:color="auto"/>
      </w:divBdr>
    </w:div>
    <w:div w:id="266738022">
      <w:bodyDiv w:val="1"/>
      <w:marLeft w:val="0"/>
      <w:marRight w:val="0"/>
      <w:marTop w:val="0"/>
      <w:marBottom w:val="0"/>
      <w:divBdr>
        <w:top w:val="none" w:sz="0" w:space="0" w:color="auto"/>
        <w:left w:val="none" w:sz="0" w:space="0" w:color="auto"/>
        <w:bottom w:val="none" w:sz="0" w:space="0" w:color="auto"/>
        <w:right w:val="none" w:sz="0" w:space="0" w:color="auto"/>
      </w:divBdr>
    </w:div>
    <w:div w:id="267615758">
      <w:bodyDiv w:val="1"/>
      <w:marLeft w:val="0"/>
      <w:marRight w:val="0"/>
      <w:marTop w:val="0"/>
      <w:marBottom w:val="0"/>
      <w:divBdr>
        <w:top w:val="none" w:sz="0" w:space="0" w:color="auto"/>
        <w:left w:val="none" w:sz="0" w:space="0" w:color="auto"/>
        <w:bottom w:val="none" w:sz="0" w:space="0" w:color="auto"/>
        <w:right w:val="none" w:sz="0" w:space="0" w:color="auto"/>
      </w:divBdr>
    </w:div>
    <w:div w:id="273487753">
      <w:bodyDiv w:val="1"/>
      <w:marLeft w:val="0"/>
      <w:marRight w:val="0"/>
      <w:marTop w:val="0"/>
      <w:marBottom w:val="0"/>
      <w:divBdr>
        <w:top w:val="none" w:sz="0" w:space="0" w:color="auto"/>
        <w:left w:val="none" w:sz="0" w:space="0" w:color="auto"/>
        <w:bottom w:val="none" w:sz="0" w:space="0" w:color="auto"/>
        <w:right w:val="none" w:sz="0" w:space="0" w:color="auto"/>
      </w:divBdr>
    </w:div>
    <w:div w:id="275061156">
      <w:bodyDiv w:val="1"/>
      <w:marLeft w:val="0"/>
      <w:marRight w:val="0"/>
      <w:marTop w:val="0"/>
      <w:marBottom w:val="0"/>
      <w:divBdr>
        <w:top w:val="none" w:sz="0" w:space="0" w:color="auto"/>
        <w:left w:val="none" w:sz="0" w:space="0" w:color="auto"/>
        <w:bottom w:val="none" w:sz="0" w:space="0" w:color="auto"/>
        <w:right w:val="none" w:sz="0" w:space="0" w:color="auto"/>
      </w:divBdr>
    </w:div>
    <w:div w:id="275717749">
      <w:bodyDiv w:val="1"/>
      <w:marLeft w:val="0"/>
      <w:marRight w:val="0"/>
      <w:marTop w:val="0"/>
      <w:marBottom w:val="0"/>
      <w:divBdr>
        <w:top w:val="none" w:sz="0" w:space="0" w:color="auto"/>
        <w:left w:val="none" w:sz="0" w:space="0" w:color="auto"/>
        <w:bottom w:val="none" w:sz="0" w:space="0" w:color="auto"/>
        <w:right w:val="none" w:sz="0" w:space="0" w:color="auto"/>
      </w:divBdr>
    </w:div>
    <w:div w:id="276572209">
      <w:bodyDiv w:val="1"/>
      <w:marLeft w:val="0"/>
      <w:marRight w:val="0"/>
      <w:marTop w:val="0"/>
      <w:marBottom w:val="0"/>
      <w:divBdr>
        <w:top w:val="none" w:sz="0" w:space="0" w:color="auto"/>
        <w:left w:val="none" w:sz="0" w:space="0" w:color="auto"/>
        <w:bottom w:val="none" w:sz="0" w:space="0" w:color="auto"/>
        <w:right w:val="none" w:sz="0" w:space="0" w:color="auto"/>
      </w:divBdr>
    </w:div>
    <w:div w:id="277102336">
      <w:bodyDiv w:val="1"/>
      <w:marLeft w:val="0"/>
      <w:marRight w:val="0"/>
      <w:marTop w:val="0"/>
      <w:marBottom w:val="0"/>
      <w:divBdr>
        <w:top w:val="none" w:sz="0" w:space="0" w:color="auto"/>
        <w:left w:val="none" w:sz="0" w:space="0" w:color="auto"/>
        <w:bottom w:val="none" w:sz="0" w:space="0" w:color="auto"/>
        <w:right w:val="none" w:sz="0" w:space="0" w:color="auto"/>
      </w:divBdr>
    </w:div>
    <w:div w:id="278341694">
      <w:bodyDiv w:val="1"/>
      <w:marLeft w:val="0"/>
      <w:marRight w:val="0"/>
      <w:marTop w:val="0"/>
      <w:marBottom w:val="0"/>
      <w:divBdr>
        <w:top w:val="none" w:sz="0" w:space="0" w:color="auto"/>
        <w:left w:val="none" w:sz="0" w:space="0" w:color="auto"/>
        <w:bottom w:val="none" w:sz="0" w:space="0" w:color="auto"/>
        <w:right w:val="none" w:sz="0" w:space="0" w:color="auto"/>
      </w:divBdr>
    </w:div>
    <w:div w:id="280655318">
      <w:bodyDiv w:val="1"/>
      <w:marLeft w:val="0"/>
      <w:marRight w:val="0"/>
      <w:marTop w:val="0"/>
      <w:marBottom w:val="0"/>
      <w:divBdr>
        <w:top w:val="none" w:sz="0" w:space="0" w:color="auto"/>
        <w:left w:val="none" w:sz="0" w:space="0" w:color="auto"/>
        <w:bottom w:val="none" w:sz="0" w:space="0" w:color="auto"/>
        <w:right w:val="none" w:sz="0" w:space="0" w:color="auto"/>
      </w:divBdr>
    </w:div>
    <w:div w:id="280694106">
      <w:bodyDiv w:val="1"/>
      <w:marLeft w:val="0"/>
      <w:marRight w:val="0"/>
      <w:marTop w:val="0"/>
      <w:marBottom w:val="0"/>
      <w:divBdr>
        <w:top w:val="none" w:sz="0" w:space="0" w:color="auto"/>
        <w:left w:val="none" w:sz="0" w:space="0" w:color="auto"/>
        <w:bottom w:val="none" w:sz="0" w:space="0" w:color="auto"/>
        <w:right w:val="none" w:sz="0" w:space="0" w:color="auto"/>
      </w:divBdr>
    </w:div>
    <w:div w:id="281812496">
      <w:bodyDiv w:val="1"/>
      <w:marLeft w:val="0"/>
      <w:marRight w:val="0"/>
      <w:marTop w:val="0"/>
      <w:marBottom w:val="0"/>
      <w:divBdr>
        <w:top w:val="none" w:sz="0" w:space="0" w:color="auto"/>
        <w:left w:val="none" w:sz="0" w:space="0" w:color="auto"/>
        <w:bottom w:val="none" w:sz="0" w:space="0" w:color="auto"/>
        <w:right w:val="none" w:sz="0" w:space="0" w:color="auto"/>
      </w:divBdr>
    </w:div>
    <w:div w:id="282230386">
      <w:bodyDiv w:val="1"/>
      <w:marLeft w:val="0"/>
      <w:marRight w:val="0"/>
      <w:marTop w:val="0"/>
      <w:marBottom w:val="0"/>
      <w:divBdr>
        <w:top w:val="none" w:sz="0" w:space="0" w:color="auto"/>
        <w:left w:val="none" w:sz="0" w:space="0" w:color="auto"/>
        <w:bottom w:val="none" w:sz="0" w:space="0" w:color="auto"/>
        <w:right w:val="none" w:sz="0" w:space="0" w:color="auto"/>
      </w:divBdr>
    </w:div>
    <w:div w:id="283465973">
      <w:bodyDiv w:val="1"/>
      <w:marLeft w:val="0"/>
      <w:marRight w:val="0"/>
      <w:marTop w:val="0"/>
      <w:marBottom w:val="0"/>
      <w:divBdr>
        <w:top w:val="none" w:sz="0" w:space="0" w:color="auto"/>
        <w:left w:val="none" w:sz="0" w:space="0" w:color="auto"/>
        <w:bottom w:val="none" w:sz="0" w:space="0" w:color="auto"/>
        <w:right w:val="none" w:sz="0" w:space="0" w:color="auto"/>
      </w:divBdr>
    </w:div>
    <w:div w:id="285165651">
      <w:bodyDiv w:val="1"/>
      <w:marLeft w:val="0"/>
      <w:marRight w:val="0"/>
      <w:marTop w:val="0"/>
      <w:marBottom w:val="0"/>
      <w:divBdr>
        <w:top w:val="none" w:sz="0" w:space="0" w:color="auto"/>
        <w:left w:val="none" w:sz="0" w:space="0" w:color="auto"/>
        <w:bottom w:val="none" w:sz="0" w:space="0" w:color="auto"/>
        <w:right w:val="none" w:sz="0" w:space="0" w:color="auto"/>
      </w:divBdr>
    </w:div>
    <w:div w:id="285551492">
      <w:bodyDiv w:val="1"/>
      <w:marLeft w:val="0"/>
      <w:marRight w:val="0"/>
      <w:marTop w:val="0"/>
      <w:marBottom w:val="0"/>
      <w:divBdr>
        <w:top w:val="none" w:sz="0" w:space="0" w:color="auto"/>
        <w:left w:val="none" w:sz="0" w:space="0" w:color="auto"/>
        <w:bottom w:val="none" w:sz="0" w:space="0" w:color="auto"/>
        <w:right w:val="none" w:sz="0" w:space="0" w:color="auto"/>
      </w:divBdr>
    </w:div>
    <w:div w:id="286160797">
      <w:bodyDiv w:val="1"/>
      <w:marLeft w:val="0"/>
      <w:marRight w:val="0"/>
      <w:marTop w:val="0"/>
      <w:marBottom w:val="0"/>
      <w:divBdr>
        <w:top w:val="none" w:sz="0" w:space="0" w:color="auto"/>
        <w:left w:val="none" w:sz="0" w:space="0" w:color="auto"/>
        <w:bottom w:val="none" w:sz="0" w:space="0" w:color="auto"/>
        <w:right w:val="none" w:sz="0" w:space="0" w:color="auto"/>
      </w:divBdr>
    </w:div>
    <w:div w:id="286786090">
      <w:bodyDiv w:val="1"/>
      <w:marLeft w:val="0"/>
      <w:marRight w:val="0"/>
      <w:marTop w:val="0"/>
      <w:marBottom w:val="0"/>
      <w:divBdr>
        <w:top w:val="none" w:sz="0" w:space="0" w:color="auto"/>
        <w:left w:val="none" w:sz="0" w:space="0" w:color="auto"/>
        <w:bottom w:val="none" w:sz="0" w:space="0" w:color="auto"/>
        <w:right w:val="none" w:sz="0" w:space="0" w:color="auto"/>
      </w:divBdr>
      <w:divsChild>
        <w:div w:id="85737333">
          <w:marLeft w:val="0"/>
          <w:marRight w:val="0"/>
          <w:marTop w:val="0"/>
          <w:marBottom w:val="0"/>
          <w:divBdr>
            <w:top w:val="none" w:sz="0" w:space="0" w:color="auto"/>
            <w:left w:val="none" w:sz="0" w:space="0" w:color="auto"/>
            <w:bottom w:val="none" w:sz="0" w:space="0" w:color="auto"/>
            <w:right w:val="none" w:sz="0" w:space="0" w:color="auto"/>
          </w:divBdr>
        </w:div>
      </w:divsChild>
    </w:div>
    <w:div w:id="286931305">
      <w:bodyDiv w:val="1"/>
      <w:marLeft w:val="0"/>
      <w:marRight w:val="0"/>
      <w:marTop w:val="0"/>
      <w:marBottom w:val="0"/>
      <w:divBdr>
        <w:top w:val="none" w:sz="0" w:space="0" w:color="auto"/>
        <w:left w:val="none" w:sz="0" w:space="0" w:color="auto"/>
        <w:bottom w:val="none" w:sz="0" w:space="0" w:color="auto"/>
        <w:right w:val="none" w:sz="0" w:space="0" w:color="auto"/>
      </w:divBdr>
      <w:divsChild>
        <w:div w:id="661353507">
          <w:marLeft w:val="0"/>
          <w:marRight w:val="0"/>
          <w:marTop w:val="0"/>
          <w:marBottom w:val="0"/>
          <w:divBdr>
            <w:top w:val="none" w:sz="0" w:space="0" w:color="auto"/>
            <w:left w:val="none" w:sz="0" w:space="0" w:color="auto"/>
            <w:bottom w:val="none" w:sz="0" w:space="0" w:color="auto"/>
            <w:right w:val="none" w:sz="0" w:space="0" w:color="auto"/>
          </w:divBdr>
        </w:div>
      </w:divsChild>
    </w:div>
    <w:div w:id="287861471">
      <w:bodyDiv w:val="1"/>
      <w:marLeft w:val="0"/>
      <w:marRight w:val="0"/>
      <w:marTop w:val="0"/>
      <w:marBottom w:val="0"/>
      <w:divBdr>
        <w:top w:val="none" w:sz="0" w:space="0" w:color="auto"/>
        <w:left w:val="none" w:sz="0" w:space="0" w:color="auto"/>
        <w:bottom w:val="none" w:sz="0" w:space="0" w:color="auto"/>
        <w:right w:val="none" w:sz="0" w:space="0" w:color="auto"/>
      </w:divBdr>
    </w:div>
    <w:div w:id="288976342">
      <w:bodyDiv w:val="1"/>
      <w:marLeft w:val="0"/>
      <w:marRight w:val="0"/>
      <w:marTop w:val="0"/>
      <w:marBottom w:val="0"/>
      <w:divBdr>
        <w:top w:val="none" w:sz="0" w:space="0" w:color="auto"/>
        <w:left w:val="none" w:sz="0" w:space="0" w:color="auto"/>
        <w:bottom w:val="none" w:sz="0" w:space="0" w:color="auto"/>
        <w:right w:val="none" w:sz="0" w:space="0" w:color="auto"/>
      </w:divBdr>
    </w:div>
    <w:div w:id="289214499">
      <w:bodyDiv w:val="1"/>
      <w:marLeft w:val="0"/>
      <w:marRight w:val="0"/>
      <w:marTop w:val="0"/>
      <w:marBottom w:val="0"/>
      <w:divBdr>
        <w:top w:val="none" w:sz="0" w:space="0" w:color="auto"/>
        <w:left w:val="none" w:sz="0" w:space="0" w:color="auto"/>
        <w:bottom w:val="none" w:sz="0" w:space="0" w:color="auto"/>
        <w:right w:val="none" w:sz="0" w:space="0" w:color="auto"/>
      </w:divBdr>
    </w:div>
    <w:div w:id="290481370">
      <w:bodyDiv w:val="1"/>
      <w:marLeft w:val="0"/>
      <w:marRight w:val="0"/>
      <w:marTop w:val="0"/>
      <w:marBottom w:val="0"/>
      <w:divBdr>
        <w:top w:val="none" w:sz="0" w:space="0" w:color="auto"/>
        <w:left w:val="none" w:sz="0" w:space="0" w:color="auto"/>
        <w:bottom w:val="none" w:sz="0" w:space="0" w:color="auto"/>
        <w:right w:val="none" w:sz="0" w:space="0" w:color="auto"/>
      </w:divBdr>
    </w:div>
    <w:div w:id="290750391">
      <w:bodyDiv w:val="1"/>
      <w:marLeft w:val="0"/>
      <w:marRight w:val="0"/>
      <w:marTop w:val="0"/>
      <w:marBottom w:val="0"/>
      <w:divBdr>
        <w:top w:val="none" w:sz="0" w:space="0" w:color="auto"/>
        <w:left w:val="none" w:sz="0" w:space="0" w:color="auto"/>
        <w:bottom w:val="none" w:sz="0" w:space="0" w:color="auto"/>
        <w:right w:val="none" w:sz="0" w:space="0" w:color="auto"/>
      </w:divBdr>
    </w:div>
    <w:div w:id="290985914">
      <w:bodyDiv w:val="1"/>
      <w:marLeft w:val="0"/>
      <w:marRight w:val="0"/>
      <w:marTop w:val="0"/>
      <w:marBottom w:val="0"/>
      <w:divBdr>
        <w:top w:val="none" w:sz="0" w:space="0" w:color="auto"/>
        <w:left w:val="none" w:sz="0" w:space="0" w:color="auto"/>
        <w:bottom w:val="none" w:sz="0" w:space="0" w:color="auto"/>
        <w:right w:val="none" w:sz="0" w:space="0" w:color="auto"/>
      </w:divBdr>
    </w:div>
    <w:div w:id="292055195">
      <w:bodyDiv w:val="1"/>
      <w:marLeft w:val="0"/>
      <w:marRight w:val="0"/>
      <w:marTop w:val="0"/>
      <w:marBottom w:val="0"/>
      <w:divBdr>
        <w:top w:val="none" w:sz="0" w:space="0" w:color="auto"/>
        <w:left w:val="none" w:sz="0" w:space="0" w:color="auto"/>
        <w:bottom w:val="none" w:sz="0" w:space="0" w:color="auto"/>
        <w:right w:val="none" w:sz="0" w:space="0" w:color="auto"/>
      </w:divBdr>
    </w:div>
    <w:div w:id="292563382">
      <w:bodyDiv w:val="1"/>
      <w:marLeft w:val="0"/>
      <w:marRight w:val="0"/>
      <w:marTop w:val="0"/>
      <w:marBottom w:val="0"/>
      <w:divBdr>
        <w:top w:val="none" w:sz="0" w:space="0" w:color="auto"/>
        <w:left w:val="none" w:sz="0" w:space="0" w:color="auto"/>
        <w:bottom w:val="none" w:sz="0" w:space="0" w:color="auto"/>
        <w:right w:val="none" w:sz="0" w:space="0" w:color="auto"/>
      </w:divBdr>
    </w:div>
    <w:div w:id="293947260">
      <w:bodyDiv w:val="1"/>
      <w:marLeft w:val="0"/>
      <w:marRight w:val="0"/>
      <w:marTop w:val="0"/>
      <w:marBottom w:val="0"/>
      <w:divBdr>
        <w:top w:val="none" w:sz="0" w:space="0" w:color="auto"/>
        <w:left w:val="none" w:sz="0" w:space="0" w:color="auto"/>
        <w:bottom w:val="none" w:sz="0" w:space="0" w:color="auto"/>
        <w:right w:val="none" w:sz="0" w:space="0" w:color="auto"/>
      </w:divBdr>
    </w:div>
    <w:div w:id="293994593">
      <w:bodyDiv w:val="1"/>
      <w:marLeft w:val="0"/>
      <w:marRight w:val="0"/>
      <w:marTop w:val="0"/>
      <w:marBottom w:val="0"/>
      <w:divBdr>
        <w:top w:val="none" w:sz="0" w:space="0" w:color="auto"/>
        <w:left w:val="none" w:sz="0" w:space="0" w:color="auto"/>
        <w:bottom w:val="none" w:sz="0" w:space="0" w:color="auto"/>
        <w:right w:val="none" w:sz="0" w:space="0" w:color="auto"/>
      </w:divBdr>
    </w:div>
    <w:div w:id="298003200">
      <w:bodyDiv w:val="1"/>
      <w:marLeft w:val="0"/>
      <w:marRight w:val="0"/>
      <w:marTop w:val="0"/>
      <w:marBottom w:val="0"/>
      <w:divBdr>
        <w:top w:val="none" w:sz="0" w:space="0" w:color="auto"/>
        <w:left w:val="none" w:sz="0" w:space="0" w:color="auto"/>
        <w:bottom w:val="none" w:sz="0" w:space="0" w:color="auto"/>
        <w:right w:val="none" w:sz="0" w:space="0" w:color="auto"/>
      </w:divBdr>
    </w:div>
    <w:div w:id="305429354">
      <w:bodyDiv w:val="1"/>
      <w:marLeft w:val="0"/>
      <w:marRight w:val="0"/>
      <w:marTop w:val="0"/>
      <w:marBottom w:val="0"/>
      <w:divBdr>
        <w:top w:val="none" w:sz="0" w:space="0" w:color="auto"/>
        <w:left w:val="none" w:sz="0" w:space="0" w:color="auto"/>
        <w:bottom w:val="none" w:sz="0" w:space="0" w:color="auto"/>
        <w:right w:val="none" w:sz="0" w:space="0" w:color="auto"/>
      </w:divBdr>
    </w:div>
    <w:div w:id="305934830">
      <w:bodyDiv w:val="1"/>
      <w:marLeft w:val="0"/>
      <w:marRight w:val="0"/>
      <w:marTop w:val="0"/>
      <w:marBottom w:val="0"/>
      <w:divBdr>
        <w:top w:val="none" w:sz="0" w:space="0" w:color="auto"/>
        <w:left w:val="none" w:sz="0" w:space="0" w:color="auto"/>
        <w:bottom w:val="none" w:sz="0" w:space="0" w:color="auto"/>
        <w:right w:val="none" w:sz="0" w:space="0" w:color="auto"/>
      </w:divBdr>
    </w:div>
    <w:div w:id="307366425">
      <w:bodyDiv w:val="1"/>
      <w:marLeft w:val="0"/>
      <w:marRight w:val="0"/>
      <w:marTop w:val="0"/>
      <w:marBottom w:val="0"/>
      <w:divBdr>
        <w:top w:val="none" w:sz="0" w:space="0" w:color="auto"/>
        <w:left w:val="none" w:sz="0" w:space="0" w:color="auto"/>
        <w:bottom w:val="none" w:sz="0" w:space="0" w:color="auto"/>
        <w:right w:val="none" w:sz="0" w:space="0" w:color="auto"/>
      </w:divBdr>
    </w:div>
    <w:div w:id="308365944">
      <w:bodyDiv w:val="1"/>
      <w:marLeft w:val="0"/>
      <w:marRight w:val="0"/>
      <w:marTop w:val="0"/>
      <w:marBottom w:val="0"/>
      <w:divBdr>
        <w:top w:val="none" w:sz="0" w:space="0" w:color="auto"/>
        <w:left w:val="none" w:sz="0" w:space="0" w:color="auto"/>
        <w:bottom w:val="none" w:sz="0" w:space="0" w:color="auto"/>
        <w:right w:val="none" w:sz="0" w:space="0" w:color="auto"/>
      </w:divBdr>
    </w:div>
    <w:div w:id="308873696">
      <w:bodyDiv w:val="1"/>
      <w:marLeft w:val="0"/>
      <w:marRight w:val="0"/>
      <w:marTop w:val="0"/>
      <w:marBottom w:val="0"/>
      <w:divBdr>
        <w:top w:val="none" w:sz="0" w:space="0" w:color="auto"/>
        <w:left w:val="none" w:sz="0" w:space="0" w:color="auto"/>
        <w:bottom w:val="none" w:sz="0" w:space="0" w:color="auto"/>
        <w:right w:val="none" w:sz="0" w:space="0" w:color="auto"/>
      </w:divBdr>
    </w:div>
    <w:div w:id="309678473">
      <w:bodyDiv w:val="1"/>
      <w:marLeft w:val="0"/>
      <w:marRight w:val="0"/>
      <w:marTop w:val="0"/>
      <w:marBottom w:val="0"/>
      <w:divBdr>
        <w:top w:val="none" w:sz="0" w:space="0" w:color="auto"/>
        <w:left w:val="none" w:sz="0" w:space="0" w:color="auto"/>
        <w:bottom w:val="none" w:sz="0" w:space="0" w:color="auto"/>
        <w:right w:val="none" w:sz="0" w:space="0" w:color="auto"/>
      </w:divBdr>
    </w:div>
    <w:div w:id="310453547">
      <w:bodyDiv w:val="1"/>
      <w:marLeft w:val="0"/>
      <w:marRight w:val="0"/>
      <w:marTop w:val="0"/>
      <w:marBottom w:val="0"/>
      <w:divBdr>
        <w:top w:val="none" w:sz="0" w:space="0" w:color="auto"/>
        <w:left w:val="none" w:sz="0" w:space="0" w:color="auto"/>
        <w:bottom w:val="none" w:sz="0" w:space="0" w:color="auto"/>
        <w:right w:val="none" w:sz="0" w:space="0" w:color="auto"/>
      </w:divBdr>
    </w:div>
    <w:div w:id="311518745">
      <w:bodyDiv w:val="1"/>
      <w:marLeft w:val="0"/>
      <w:marRight w:val="0"/>
      <w:marTop w:val="0"/>
      <w:marBottom w:val="0"/>
      <w:divBdr>
        <w:top w:val="none" w:sz="0" w:space="0" w:color="auto"/>
        <w:left w:val="none" w:sz="0" w:space="0" w:color="auto"/>
        <w:bottom w:val="none" w:sz="0" w:space="0" w:color="auto"/>
        <w:right w:val="none" w:sz="0" w:space="0" w:color="auto"/>
      </w:divBdr>
    </w:div>
    <w:div w:id="311636762">
      <w:bodyDiv w:val="1"/>
      <w:marLeft w:val="0"/>
      <w:marRight w:val="0"/>
      <w:marTop w:val="0"/>
      <w:marBottom w:val="0"/>
      <w:divBdr>
        <w:top w:val="none" w:sz="0" w:space="0" w:color="auto"/>
        <w:left w:val="none" w:sz="0" w:space="0" w:color="auto"/>
        <w:bottom w:val="none" w:sz="0" w:space="0" w:color="auto"/>
        <w:right w:val="none" w:sz="0" w:space="0" w:color="auto"/>
      </w:divBdr>
    </w:div>
    <w:div w:id="317149310">
      <w:bodyDiv w:val="1"/>
      <w:marLeft w:val="0"/>
      <w:marRight w:val="0"/>
      <w:marTop w:val="0"/>
      <w:marBottom w:val="0"/>
      <w:divBdr>
        <w:top w:val="none" w:sz="0" w:space="0" w:color="auto"/>
        <w:left w:val="none" w:sz="0" w:space="0" w:color="auto"/>
        <w:bottom w:val="none" w:sz="0" w:space="0" w:color="auto"/>
        <w:right w:val="none" w:sz="0" w:space="0" w:color="auto"/>
      </w:divBdr>
    </w:div>
    <w:div w:id="318777836">
      <w:bodyDiv w:val="1"/>
      <w:marLeft w:val="0"/>
      <w:marRight w:val="0"/>
      <w:marTop w:val="0"/>
      <w:marBottom w:val="0"/>
      <w:divBdr>
        <w:top w:val="none" w:sz="0" w:space="0" w:color="auto"/>
        <w:left w:val="none" w:sz="0" w:space="0" w:color="auto"/>
        <w:bottom w:val="none" w:sz="0" w:space="0" w:color="auto"/>
        <w:right w:val="none" w:sz="0" w:space="0" w:color="auto"/>
      </w:divBdr>
    </w:div>
    <w:div w:id="319115423">
      <w:bodyDiv w:val="1"/>
      <w:marLeft w:val="0"/>
      <w:marRight w:val="0"/>
      <w:marTop w:val="0"/>
      <w:marBottom w:val="0"/>
      <w:divBdr>
        <w:top w:val="none" w:sz="0" w:space="0" w:color="auto"/>
        <w:left w:val="none" w:sz="0" w:space="0" w:color="auto"/>
        <w:bottom w:val="none" w:sz="0" w:space="0" w:color="auto"/>
        <w:right w:val="none" w:sz="0" w:space="0" w:color="auto"/>
      </w:divBdr>
    </w:div>
    <w:div w:id="319121810">
      <w:bodyDiv w:val="1"/>
      <w:marLeft w:val="0"/>
      <w:marRight w:val="0"/>
      <w:marTop w:val="0"/>
      <w:marBottom w:val="0"/>
      <w:divBdr>
        <w:top w:val="none" w:sz="0" w:space="0" w:color="auto"/>
        <w:left w:val="none" w:sz="0" w:space="0" w:color="auto"/>
        <w:bottom w:val="none" w:sz="0" w:space="0" w:color="auto"/>
        <w:right w:val="none" w:sz="0" w:space="0" w:color="auto"/>
      </w:divBdr>
    </w:div>
    <w:div w:id="320693718">
      <w:bodyDiv w:val="1"/>
      <w:marLeft w:val="0"/>
      <w:marRight w:val="0"/>
      <w:marTop w:val="0"/>
      <w:marBottom w:val="0"/>
      <w:divBdr>
        <w:top w:val="none" w:sz="0" w:space="0" w:color="auto"/>
        <w:left w:val="none" w:sz="0" w:space="0" w:color="auto"/>
        <w:bottom w:val="none" w:sz="0" w:space="0" w:color="auto"/>
        <w:right w:val="none" w:sz="0" w:space="0" w:color="auto"/>
      </w:divBdr>
    </w:div>
    <w:div w:id="320892229">
      <w:bodyDiv w:val="1"/>
      <w:marLeft w:val="0"/>
      <w:marRight w:val="0"/>
      <w:marTop w:val="0"/>
      <w:marBottom w:val="0"/>
      <w:divBdr>
        <w:top w:val="none" w:sz="0" w:space="0" w:color="auto"/>
        <w:left w:val="none" w:sz="0" w:space="0" w:color="auto"/>
        <w:bottom w:val="none" w:sz="0" w:space="0" w:color="auto"/>
        <w:right w:val="none" w:sz="0" w:space="0" w:color="auto"/>
      </w:divBdr>
    </w:div>
    <w:div w:id="323357752">
      <w:bodyDiv w:val="1"/>
      <w:marLeft w:val="0"/>
      <w:marRight w:val="0"/>
      <w:marTop w:val="0"/>
      <w:marBottom w:val="0"/>
      <w:divBdr>
        <w:top w:val="none" w:sz="0" w:space="0" w:color="auto"/>
        <w:left w:val="none" w:sz="0" w:space="0" w:color="auto"/>
        <w:bottom w:val="none" w:sz="0" w:space="0" w:color="auto"/>
        <w:right w:val="none" w:sz="0" w:space="0" w:color="auto"/>
      </w:divBdr>
    </w:div>
    <w:div w:id="324170841">
      <w:bodyDiv w:val="1"/>
      <w:marLeft w:val="0"/>
      <w:marRight w:val="0"/>
      <w:marTop w:val="0"/>
      <w:marBottom w:val="0"/>
      <w:divBdr>
        <w:top w:val="none" w:sz="0" w:space="0" w:color="auto"/>
        <w:left w:val="none" w:sz="0" w:space="0" w:color="auto"/>
        <w:bottom w:val="none" w:sz="0" w:space="0" w:color="auto"/>
        <w:right w:val="none" w:sz="0" w:space="0" w:color="auto"/>
      </w:divBdr>
    </w:div>
    <w:div w:id="324279961">
      <w:bodyDiv w:val="1"/>
      <w:marLeft w:val="0"/>
      <w:marRight w:val="0"/>
      <w:marTop w:val="0"/>
      <w:marBottom w:val="0"/>
      <w:divBdr>
        <w:top w:val="none" w:sz="0" w:space="0" w:color="auto"/>
        <w:left w:val="none" w:sz="0" w:space="0" w:color="auto"/>
        <w:bottom w:val="none" w:sz="0" w:space="0" w:color="auto"/>
        <w:right w:val="none" w:sz="0" w:space="0" w:color="auto"/>
      </w:divBdr>
    </w:div>
    <w:div w:id="324477905">
      <w:bodyDiv w:val="1"/>
      <w:marLeft w:val="0"/>
      <w:marRight w:val="0"/>
      <w:marTop w:val="0"/>
      <w:marBottom w:val="0"/>
      <w:divBdr>
        <w:top w:val="none" w:sz="0" w:space="0" w:color="auto"/>
        <w:left w:val="none" w:sz="0" w:space="0" w:color="auto"/>
        <w:bottom w:val="none" w:sz="0" w:space="0" w:color="auto"/>
        <w:right w:val="none" w:sz="0" w:space="0" w:color="auto"/>
      </w:divBdr>
    </w:div>
    <w:div w:id="326252305">
      <w:bodyDiv w:val="1"/>
      <w:marLeft w:val="0"/>
      <w:marRight w:val="0"/>
      <w:marTop w:val="0"/>
      <w:marBottom w:val="0"/>
      <w:divBdr>
        <w:top w:val="none" w:sz="0" w:space="0" w:color="auto"/>
        <w:left w:val="none" w:sz="0" w:space="0" w:color="auto"/>
        <w:bottom w:val="none" w:sz="0" w:space="0" w:color="auto"/>
        <w:right w:val="none" w:sz="0" w:space="0" w:color="auto"/>
      </w:divBdr>
    </w:div>
    <w:div w:id="327179047">
      <w:bodyDiv w:val="1"/>
      <w:marLeft w:val="0"/>
      <w:marRight w:val="0"/>
      <w:marTop w:val="0"/>
      <w:marBottom w:val="0"/>
      <w:divBdr>
        <w:top w:val="none" w:sz="0" w:space="0" w:color="auto"/>
        <w:left w:val="none" w:sz="0" w:space="0" w:color="auto"/>
        <w:bottom w:val="none" w:sz="0" w:space="0" w:color="auto"/>
        <w:right w:val="none" w:sz="0" w:space="0" w:color="auto"/>
      </w:divBdr>
    </w:div>
    <w:div w:id="329524966">
      <w:bodyDiv w:val="1"/>
      <w:marLeft w:val="0"/>
      <w:marRight w:val="0"/>
      <w:marTop w:val="0"/>
      <w:marBottom w:val="0"/>
      <w:divBdr>
        <w:top w:val="none" w:sz="0" w:space="0" w:color="auto"/>
        <w:left w:val="none" w:sz="0" w:space="0" w:color="auto"/>
        <w:bottom w:val="none" w:sz="0" w:space="0" w:color="auto"/>
        <w:right w:val="none" w:sz="0" w:space="0" w:color="auto"/>
      </w:divBdr>
    </w:div>
    <w:div w:id="329678823">
      <w:bodyDiv w:val="1"/>
      <w:marLeft w:val="0"/>
      <w:marRight w:val="0"/>
      <w:marTop w:val="0"/>
      <w:marBottom w:val="0"/>
      <w:divBdr>
        <w:top w:val="none" w:sz="0" w:space="0" w:color="auto"/>
        <w:left w:val="none" w:sz="0" w:space="0" w:color="auto"/>
        <w:bottom w:val="none" w:sz="0" w:space="0" w:color="auto"/>
        <w:right w:val="none" w:sz="0" w:space="0" w:color="auto"/>
      </w:divBdr>
    </w:div>
    <w:div w:id="330105633">
      <w:bodyDiv w:val="1"/>
      <w:marLeft w:val="0"/>
      <w:marRight w:val="0"/>
      <w:marTop w:val="0"/>
      <w:marBottom w:val="0"/>
      <w:divBdr>
        <w:top w:val="none" w:sz="0" w:space="0" w:color="auto"/>
        <w:left w:val="none" w:sz="0" w:space="0" w:color="auto"/>
        <w:bottom w:val="none" w:sz="0" w:space="0" w:color="auto"/>
        <w:right w:val="none" w:sz="0" w:space="0" w:color="auto"/>
      </w:divBdr>
    </w:div>
    <w:div w:id="330640965">
      <w:bodyDiv w:val="1"/>
      <w:marLeft w:val="0"/>
      <w:marRight w:val="0"/>
      <w:marTop w:val="0"/>
      <w:marBottom w:val="0"/>
      <w:divBdr>
        <w:top w:val="none" w:sz="0" w:space="0" w:color="auto"/>
        <w:left w:val="none" w:sz="0" w:space="0" w:color="auto"/>
        <w:bottom w:val="none" w:sz="0" w:space="0" w:color="auto"/>
        <w:right w:val="none" w:sz="0" w:space="0" w:color="auto"/>
      </w:divBdr>
    </w:div>
    <w:div w:id="332953810">
      <w:bodyDiv w:val="1"/>
      <w:marLeft w:val="0"/>
      <w:marRight w:val="0"/>
      <w:marTop w:val="0"/>
      <w:marBottom w:val="0"/>
      <w:divBdr>
        <w:top w:val="none" w:sz="0" w:space="0" w:color="auto"/>
        <w:left w:val="none" w:sz="0" w:space="0" w:color="auto"/>
        <w:bottom w:val="none" w:sz="0" w:space="0" w:color="auto"/>
        <w:right w:val="none" w:sz="0" w:space="0" w:color="auto"/>
      </w:divBdr>
    </w:div>
    <w:div w:id="334310025">
      <w:bodyDiv w:val="1"/>
      <w:marLeft w:val="0"/>
      <w:marRight w:val="0"/>
      <w:marTop w:val="0"/>
      <w:marBottom w:val="0"/>
      <w:divBdr>
        <w:top w:val="none" w:sz="0" w:space="0" w:color="auto"/>
        <w:left w:val="none" w:sz="0" w:space="0" w:color="auto"/>
        <w:bottom w:val="none" w:sz="0" w:space="0" w:color="auto"/>
        <w:right w:val="none" w:sz="0" w:space="0" w:color="auto"/>
      </w:divBdr>
    </w:div>
    <w:div w:id="339741613">
      <w:bodyDiv w:val="1"/>
      <w:marLeft w:val="0"/>
      <w:marRight w:val="0"/>
      <w:marTop w:val="0"/>
      <w:marBottom w:val="0"/>
      <w:divBdr>
        <w:top w:val="none" w:sz="0" w:space="0" w:color="auto"/>
        <w:left w:val="none" w:sz="0" w:space="0" w:color="auto"/>
        <w:bottom w:val="none" w:sz="0" w:space="0" w:color="auto"/>
        <w:right w:val="none" w:sz="0" w:space="0" w:color="auto"/>
      </w:divBdr>
    </w:div>
    <w:div w:id="340276587">
      <w:bodyDiv w:val="1"/>
      <w:marLeft w:val="0"/>
      <w:marRight w:val="0"/>
      <w:marTop w:val="0"/>
      <w:marBottom w:val="0"/>
      <w:divBdr>
        <w:top w:val="none" w:sz="0" w:space="0" w:color="auto"/>
        <w:left w:val="none" w:sz="0" w:space="0" w:color="auto"/>
        <w:bottom w:val="none" w:sz="0" w:space="0" w:color="auto"/>
        <w:right w:val="none" w:sz="0" w:space="0" w:color="auto"/>
      </w:divBdr>
    </w:div>
    <w:div w:id="340354297">
      <w:bodyDiv w:val="1"/>
      <w:marLeft w:val="0"/>
      <w:marRight w:val="0"/>
      <w:marTop w:val="0"/>
      <w:marBottom w:val="0"/>
      <w:divBdr>
        <w:top w:val="none" w:sz="0" w:space="0" w:color="auto"/>
        <w:left w:val="none" w:sz="0" w:space="0" w:color="auto"/>
        <w:bottom w:val="none" w:sz="0" w:space="0" w:color="auto"/>
        <w:right w:val="none" w:sz="0" w:space="0" w:color="auto"/>
      </w:divBdr>
    </w:div>
    <w:div w:id="340475923">
      <w:bodyDiv w:val="1"/>
      <w:marLeft w:val="0"/>
      <w:marRight w:val="0"/>
      <w:marTop w:val="0"/>
      <w:marBottom w:val="0"/>
      <w:divBdr>
        <w:top w:val="none" w:sz="0" w:space="0" w:color="auto"/>
        <w:left w:val="none" w:sz="0" w:space="0" w:color="auto"/>
        <w:bottom w:val="none" w:sz="0" w:space="0" w:color="auto"/>
        <w:right w:val="none" w:sz="0" w:space="0" w:color="auto"/>
      </w:divBdr>
    </w:div>
    <w:div w:id="342246096">
      <w:bodyDiv w:val="1"/>
      <w:marLeft w:val="0"/>
      <w:marRight w:val="0"/>
      <w:marTop w:val="0"/>
      <w:marBottom w:val="0"/>
      <w:divBdr>
        <w:top w:val="none" w:sz="0" w:space="0" w:color="auto"/>
        <w:left w:val="none" w:sz="0" w:space="0" w:color="auto"/>
        <w:bottom w:val="none" w:sz="0" w:space="0" w:color="auto"/>
        <w:right w:val="none" w:sz="0" w:space="0" w:color="auto"/>
      </w:divBdr>
    </w:div>
    <w:div w:id="346372516">
      <w:bodyDiv w:val="1"/>
      <w:marLeft w:val="0"/>
      <w:marRight w:val="0"/>
      <w:marTop w:val="0"/>
      <w:marBottom w:val="0"/>
      <w:divBdr>
        <w:top w:val="none" w:sz="0" w:space="0" w:color="auto"/>
        <w:left w:val="none" w:sz="0" w:space="0" w:color="auto"/>
        <w:bottom w:val="none" w:sz="0" w:space="0" w:color="auto"/>
        <w:right w:val="none" w:sz="0" w:space="0" w:color="auto"/>
      </w:divBdr>
    </w:div>
    <w:div w:id="346640294">
      <w:bodyDiv w:val="1"/>
      <w:marLeft w:val="0"/>
      <w:marRight w:val="0"/>
      <w:marTop w:val="0"/>
      <w:marBottom w:val="0"/>
      <w:divBdr>
        <w:top w:val="none" w:sz="0" w:space="0" w:color="auto"/>
        <w:left w:val="none" w:sz="0" w:space="0" w:color="auto"/>
        <w:bottom w:val="none" w:sz="0" w:space="0" w:color="auto"/>
        <w:right w:val="none" w:sz="0" w:space="0" w:color="auto"/>
      </w:divBdr>
    </w:div>
    <w:div w:id="348533966">
      <w:bodyDiv w:val="1"/>
      <w:marLeft w:val="0"/>
      <w:marRight w:val="0"/>
      <w:marTop w:val="0"/>
      <w:marBottom w:val="0"/>
      <w:divBdr>
        <w:top w:val="none" w:sz="0" w:space="0" w:color="auto"/>
        <w:left w:val="none" w:sz="0" w:space="0" w:color="auto"/>
        <w:bottom w:val="none" w:sz="0" w:space="0" w:color="auto"/>
        <w:right w:val="none" w:sz="0" w:space="0" w:color="auto"/>
      </w:divBdr>
    </w:div>
    <w:div w:id="348722489">
      <w:bodyDiv w:val="1"/>
      <w:marLeft w:val="0"/>
      <w:marRight w:val="0"/>
      <w:marTop w:val="0"/>
      <w:marBottom w:val="0"/>
      <w:divBdr>
        <w:top w:val="none" w:sz="0" w:space="0" w:color="auto"/>
        <w:left w:val="none" w:sz="0" w:space="0" w:color="auto"/>
        <w:bottom w:val="none" w:sz="0" w:space="0" w:color="auto"/>
        <w:right w:val="none" w:sz="0" w:space="0" w:color="auto"/>
      </w:divBdr>
    </w:div>
    <w:div w:id="350228030">
      <w:bodyDiv w:val="1"/>
      <w:marLeft w:val="0"/>
      <w:marRight w:val="0"/>
      <w:marTop w:val="0"/>
      <w:marBottom w:val="0"/>
      <w:divBdr>
        <w:top w:val="none" w:sz="0" w:space="0" w:color="auto"/>
        <w:left w:val="none" w:sz="0" w:space="0" w:color="auto"/>
        <w:bottom w:val="none" w:sz="0" w:space="0" w:color="auto"/>
        <w:right w:val="none" w:sz="0" w:space="0" w:color="auto"/>
      </w:divBdr>
    </w:div>
    <w:div w:id="350760617">
      <w:bodyDiv w:val="1"/>
      <w:marLeft w:val="0"/>
      <w:marRight w:val="0"/>
      <w:marTop w:val="0"/>
      <w:marBottom w:val="0"/>
      <w:divBdr>
        <w:top w:val="none" w:sz="0" w:space="0" w:color="auto"/>
        <w:left w:val="none" w:sz="0" w:space="0" w:color="auto"/>
        <w:bottom w:val="none" w:sz="0" w:space="0" w:color="auto"/>
        <w:right w:val="none" w:sz="0" w:space="0" w:color="auto"/>
      </w:divBdr>
    </w:div>
    <w:div w:id="351340309">
      <w:bodyDiv w:val="1"/>
      <w:marLeft w:val="0"/>
      <w:marRight w:val="0"/>
      <w:marTop w:val="0"/>
      <w:marBottom w:val="0"/>
      <w:divBdr>
        <w:top w:val="none" w:sz="0" w:space="0" w:color="auto"/>
        <w:left w:val="none" w:sz="0" w:space="0" w:color="auto"/>
        <w:bottom w:val="none" w:sz="0" w:space="0" w:color="auto"/>
        <w:right w:val="none" w:sz="0" w:space="0" w:color="auto"/>
      </w:divBdr>
    </w:div>
    <w:div w:id="356658271">
      <w:bodyDiv w:val="1"/>
      <w:marLeft w:val="0"/>
      <w:marRight w:val="0"/>
      <w:marTop w:val="0"/>
      <w:marBottom w:val="0"/>
      <w:divBdr>
        <w:top w:val="none" w:sz="0" w:space="0" w:color="auto"/>
        <w:left w:val="none" w:sz="0" w:space="0" w:color="auto"/>
        <w:bottom w:val="none" w:sz="0" w:space="0" w:color="auto"/>
        <w:right w:val="none" w:sz="0" w:space="0" w:color="auto"/>
      </w:divBdr>
    </w:div>
    <w:div w:id="362171304">
      <w:bodyDiv w:val="1"/>
      <w:marLeft w:val="0"/>
      <w:marRight w:val="0"/>
      <w:marTop w:val="0"/>
      <w:marBottom w:val="0"/>
      <w:divBdr>
        <w:top w:val="none" w:sz="0" w:space="0" w:color="auto"/>
        <w:left w:val="none" w:sz="0" w:space="0" w:color="auto"/>
        <w:bottom w:val="none" w:sz="0" w:space="0" w:color="auto"/>
        <w:right w:val="none" w:sz="0" w:space="0" w:color="auto"/>
      </w:divBdr>
    </w:div>
    <w:div w:id="362370532">
      <w:bodyDiv w:val="1"/>
      <w:marLeft w:val="0"/>
      <w:marRight w:val="0"/>
      <w:marTop w:val="0"/>
      <w:marBottom w:val="0"/>
      <w:divBdr>
        <w:top w:val="none" w:sz="0" w:space="0" w:color="auto"/>
        <w:left w:val="none" w:sz="0" w:space="0" w:color="auto"/>
        <w:bottom w:val="none" w:sz="0" w:space="0" w:color="auto"/>
        <w:right w:val="none" w:sz="0" w:space="0" w:color="auto"/>
      </w:divBdr>
    </w:div>
    <w:div w:id="365177905">
      <w:bodyDiv w:val="1"/>
      <w:marLeft w:val="0"/>
      <w:marRight w:val="0"/>
      <w:marTop w:val="0"/>
      <w:marBottom w:val="0"/>
      <w:divBdr>
        <w:top w:val="none" w:sz="0" w:space="0" w:color="auto"/>
        <w:left w:val="none" w:sz="0" w:space="0" w:color="auto"/>
        <w:bottom w:val="none" w:sz="0" w:space="0" w:color="auto"/>
        <w:right w:val="none" w:sz="0" w:space="0" w:color="auto"/>
      </w:divBdr>
    </w:div>
    <w:div w:id="367265263">
      <w:bodyDiv w:val="1"/>
      <w:marLeft w:val="0"/>
      <w:marRight w:val="0"/>
      <w:marTop w:val="0"/>
      <w:marBottom w:val="0"/>
      <w:divBdr>
        <w:top w:val="none" w:sz="0" w:space="0" w:color="auto"/>
        <w:left w:val="none" w:sz="0" w:space="0" w:color="auto"/>
        <w:bottom w:val="none" w:sz="0" w:space="0" w:color="auto"/>
        <w:right w:val="none" w:sz="0" w:space="0" w:color="auto"/>
      </w:divBdr>
    </w:div>
    <w:div w:id="368184994">
      <w:bodyDiv w:val="1"/>
      <w:marLeft w:val="0"/>
      <w:marRight w:val="0"/>
      <w:marTop w:val="0"/>
      <w:marBottom w:val="0"/>
      <w:divBdr>
        <w:top w:val="none" w:sz="0" w:space="0" w:color="auto"/>
        <w:left w:val="none" w:sz="0" w:space="0" w:color="auto"/>
        <w:bottom w:val="none" w:sz="0" w:space="0" w:color="auto"/>
        <w:right w:val="none" w:sz="0" w:space="0" w:color="auto"/>
      </w:divBdr>
    </w:div>
    <w:div w:id="370108773">
      <w:bodyDiv w:val="1"/>
      <w:marLeft w:val="0"/>
      <w:marRight w:val="0"/>
      <w:marTop w:val="0"/>
      <w:marBottom w:val="0"/>
      <w:divBdr>
        <w:top w:val="none" w:sz="0" w:space="0" w:color="auto"/>
        <w:left w:val="none" w:sz="0" w:space="0" w:color="auto"/>
        <w:bottom w:val="none" w:sz="0" w:space="0" w:color="auto"/>
        <w:right w:val="none" w:sz="0" w:space="0" w:color="auto"/>
      </w:divBdr>
      <w:divsChild>
        <w:div w:id="1068695833">
          <w:marLeft w:val="0"/>
          <w:marRight w:val="0"/>
          <w:marTop w:val="0"/>
          <w:marBottom w:val="0"/>
          <w:divBdr>
            <w:top w:val="none" w:sz="0" w:space="0" w:color="auto"/>
            <w:left w:val="none" w:sz="0" w:space="0" w:color="auto"/>
            <w:bottom w:val="none" w:sz="0" w:space="0" w:color="auto"/>
            <w:right w:val="none" w:sz="0" w:space="0" w:color="auto"/>
          </w:divBdr>
          <w:divsChild>
            <w:div w:id="34814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615135">
      <w:bodyDiv w:val="1"/>
      <w:marLeft w:val="0"/>
      <w:marRight w:val="0"/>
      <w:marTop w:val="0"/>
      <w:marBottom w:val="0"/>
      <w:divBdr>
        <w:top w:val="none" w:sz="0" w:space="0" w:color="auto"/>
        <w:left w:val="none" w:sz="0" w:space="0" w:color="auto"/>
        <w:bottom w:val="none" w:sz="0" w:space="0" w:color="auto"/>
        <w:right w:val="none" w:sz="0" w:space="0" w:color="auto"/>
      </w:divBdr>
    </w:div>
    <w:div w:id="371657315">
      <w:bodyDiv w:val="1"/>
      <w:marLeft w:val="0"/>
      <w:marRight w:val="0"/>
      <w:marTop w:val="0"/>
      <w:marBottom w:val="0"/>
      <w:divBdr>
        <w:top w:val="none" w:sz="0" w:space="0" w:color="auto"/>
        <w:left w:val="none" w:sz="0" w:space="0" w:color="auto"/>
        <w:bottom w:val="none" w:sz="0" w:space="0" w:color="auto"/>
        <w:right w:val="none" w:sz="0" w:space="0" w:color="auto"/>
      </w:divBdr>
    </w:div>
    <w:div w:id="373776278">
      <w:bodyDiv w:val="1"/>
      <w:marLeft w:val="0"/>
      <w:marRight w:val="0"/>
      <w:marTop w:val="0"/>
      <w:marBottom w:val="0"/>
      <w:divBdr>
        <w:top w:val="none" w:sz="0" w:space="0" w:color="auto"/>
        <w:left w:val="none" w:sz="0" w:space="0" w:color="auto"/>
        <w:bottom w:val="none" w:sz="0" w:space="0" w:color="auto"/>
        <w:right w:val="none" w:sz="0" w:space="0" w:color="auto"/>
      </w:divBdr>
    </w:div>
    <w:div w:id="376705856">
      <w:bodyDiv w:val="1"/>
      <w:marLeft w:val="0"/>
      <w:marRight w:val="0"/>
      <w:marTop w:val="0"/>
      <w:marBottom w:val="0"/>
      <w:divBdr>
        <w:top w:val="none" w:sz="0" w:space="0" w:color="auto"/>
        <w:left w:val="none" w:sz="0" w:space="0" w:color="auto"/>
        <w:bottom w:val="none" w:sz="0" w:space="0" w:color="auto"/>
        <w:right w:val="none" w:sz="0" w:space="0" w:color="auto"/>
      </w:divBdr>
    </w:div>
    <w:div w:id="377512835">
      <w:bodyDiv w:val="1"/>
      <w:marLeft w:val="0"/>
      <w:marRight w:val="0"/>
      <w:marTop w:val="0"/>
      <w:marBottom w:val="0"/>
      <w:divBdr>
        <w:top w:val="none" w:sz="0" w:space="0" w:color="auto"/>
        <w:left w:val="none" w:sz="0" w:space="0" w:color="auto"/>
        <w:bottom w:val="none" w:sz="0" w:space="0" w:color="auto"/>
        <w:right w:val="none" w:sz="0" w:space="0" w:color="auto"/>
      </w:divBdr>
    </w:div>
    <w:div w:id="378164911">
      <w:bodyDiv w:val="1"/>
      <w:marLeft w:val="0"/>
      <w:marRight w:val="0"/>
      <w:marTop w:val="0"/>
      <w:marBottom w:val="0"/>
      <w:divBdr>
        <w:top w:val="none" w:sz="0" w:space="0" w:color="auto"/>
        <w:left w:val="none" w:sz="0" w:space="0" w:color="auto"/>
        <w:bottom w:val="none" w:sz="0" w:space="0" w:color="auto"/>
        <w:right w:val="none" w:sz="0" w:space="0" w:color="auto"/>
      </w:divBdr>
    </w:div>
    <w:div w:id="379206158">
      <w:bodyDiv w:val="1"/>
      <w:marLeft w:val="0"/>
      <w:marRight w:val="0"/>
      <w:marTop w:val="0"/>
      <w:marBottom w:val="0"/>
      <w:divBdr>
        <w:top w:val="none" w:sz="0" w:space="0" w:color="auto"/>
        <w:left w:val="none" w:sz="0" w:space="0" w:color="auto"/>
        <w:bottom w:val="none" w:sz="0" w:space="0" w:color="auto"/>
        <w:right w:val="none" w:sz="0" w:space="0" w:color="auto"/>
      </w:divBdr>
    </w:div>
    <w:div w:id="379286045">
      <w:bodyDiv w:val="1"/>
      <w:marLeft w:val="0"/>
      <w:marRight w:val="0"/>
      <w:marTop w:val="0"/>
      <w:marBottom w:val="0"/>
      <w:divBdr>
        <w:top w:val="none" w:sz="0" w:space="0" w:color="auto"/>
        <w:left w:val="none" w:sz="0" w:space="0" w:color="auto"/>
        <w:bottom w:val="none" w:sz="0" w:space="0" w:color="auto"/>
        <w:right w:val="none" w:sz="0" w:space="0" w:color="auto"/>
      </w:divBdr>
    </w:div>
    <w:div w:id="380902875">
      <w:bodyDiv w:val="1"/>
      <w:marLeft w:val="0"/>
      <w:marRight w:val="0"/>
      <w:marTop w:val="0"/>
      <w:marBottom w:val="0"/>
      <w:divBdr>
        <w:top w:val="none" w:sz="0" w:space="0" w:color="auto"/>
        <w:left w:val="none" w:sz="0" w:space="0" w:color="auto"/>
        <w:bottom w:val="none" w:sz="0" w:space="0" w:color="auto"/>
        <w:right w:val="none" w:sz="0" w:space="0" w:color="auto"/>
      </w:divBdr>
    </w:div>
    <w:div w:id="380904130">
      <w:bodyDiv w:val="1"/>
      <w:marLeft w:val="0"/>
      <w:marRight w:val="0"/>
      <w:marTop w:val="0"/>
      <w:marBottom w:val="0"/>
      <w:divBdr>
        <w:top w:val="none" w:sz="0" w:space="0" w:color="auto"/>
        <w:left w:val="none" w:sz="0" w:space="0" w:color="auto"/>
        <w:bottom w:val="none" w:sz="0" w:space="0" w:color="auto"/>
        <w:right w:val="none" w:sz="0" w:space="0" w:color="auto"/>
      </w:divBdr>
    </w:div>
    <w:div w:id="381905698">
      <w:bodyDiv w:val="1"/>
      <w:marLeft w:val="0"/>
      <w:marRight w:val="0"/>
      <w:marTop w:val="0"/>
      <w:marBottom w:val="0"/>
      <w:divBdr>
        <w:top w:val="none" w:sz="0" w:space="0" w:color="auto"/>
        <w:left w:val="none" w:sz="0" w:space="0" w:color="auto"/>
        <w:bottom w:val="none" w:sz="0" w:space="0" w:color="auto"/>
        <w:right w:val="none" w:sz="0" w:space="0" w:color="auto"/>
      </w:divBdr>
    </w:div>
    <w:div w:id="384648109">
      <w:bodyDiv w:val="1"/>
      <w:marLeft w:val="0"/>
      <w:marRight w:val="0"/>
      <w:marTop w:val="0"/>
      <w:marBottom w:val="0"/>
      <w:divBdr>
        <w:top w:val="none" w:sz="0" w:space="0" w:color="auto"/>
        <w:left w:val="none" w:sz="0" w:space="0" w:color="auto"/>
        <w:bottom w:val="none" w:sz="0" w:space="0" w:color="auto"/>
        <w:right w:val="none" w:sz="0" w:space="0" w:color="auto"/>
      </w:divBdr>
    </w:div>
    <w:div w:id="386145267">
      <w:bodyDiv w:val="1"/>
      <w:marLeft w:val="0"/>
      <w:marRight w:val="0"/>
      <w:marTop w:val="0"/>
      <w:marBottom w:val="0"/>
      <w:divBdr>
        <w:top w:val="none" w:sz="0" w:space="0" w:color="auto"/>
        <w:left w:val="none" w:sz="0" w:space="0" w:color="auto"/>
        <w:bottom w:val="none" w:sz="0" w:space="0" w:color="auto"/>
        <w:right w:val="none" w:sz="0" w:space="0" w:color="auto"/>
      </w:divBdr>
    </w:div>
    <w:div w:id="386345853">
      <w:bodyDiv w:val="1"/>
      <w:marLeft w:val="0"/>
      <w:marRight w:val="0"/>
      <w:marTop w:val="0"/>
      <w:marBottom w:val="0"/>
      <w:divBdr>
        <w:top w:val="none" w:sz="0" w:space="0" w:color="auto"/>
        <w:left w:val="none" w:sz="0" w:space="0" w:color="auto"/>
        <w:bottom w:val="none" w:sz="0" w:space="0" w:color="auto"/>
        <w:right w:val="none" w:sz="0" w:space="0" w:color="auto"/>
      </w:divBdr>
    </w:div>
    <w:div w:id="387267163">
      <w:bodyDiv w:val="1"/>
      <w:marLeft w:val="0"/>
      <w:marRight w:val="0"/>
      <w:marTop w:val="0"/>
      <w:marBottom w:val="0"/>
      <w:divBdr>
        <w:top w:val="none" w:sz="0" w:space="0" w:color="auto"/>
        <w:left w:val="none" w:sz="0" w:space="0" w:color="auto"/>
        <w:bottom w:val="none" w:sz="0" w:space="0" w:color="auto"/>
        <w:right w:val="none" w:sz="0" w:space="0" w:color="auto"/>
      </w:divBdr>
    </w:div>
    <w:div w:id="387653367">
      <w:bodyDiv w:val="1"/>
      <w:marLeft w:val="0"/>
      <w:marRight w:val="0"/>
      <w:marTop w:val="0"/>
      <w:marBottom w:val="0"/>
      <w:divBdr>
        <w:top w:val="none" w:sz="0" w:space="0" w:color="auto"/>
        <w:left w:val="none" w:sz="0" w:space="0" w:color="auto"/>
        <w:bottom w:val="none" w:sz="0" w:space="0" w:color="auto"/>
        <w:right w:val="none" w:sz="0" w:space="0" w:color="auto"/>
      </w:divBdr>
    </w:div>
    <w:div w:id="388655785">
      <w:bodyDiv w:val="1"/>
      <w:marLeft w:val="0"/>
      <w:marRight w:val="0"/>
      <w:marTop w:val="0"/>
      <w:marBottom w:val="0"/>
      <w:divBdr>
        <w:top w:val="none" w:sz="0" w:space="0" w:color="auto"/>
        <w:left w:val="none" w:sz="0" w:space="0" w:color="auto"/>
        <w:bottom w:val="none" w:sz="0" w:space="0" w:color="auto"/>
        <w:right w:val="none" w:sz="0" w:space="0" w:color="auto"/>
      </w:divBdr>
    </w:div>
    <w:div w:id="389113850">
      <w:bodyDiv w:val="1"/>
      <w:marLeft w:val="0"/>
      <w:marRight w:val="0"/>
      <w:marTop w:val="0"/>
      <w:marBottom w:val="0"/>
      <w:divBdr>
        <w:top w:val="none" w:sz="0" w:space="0" w:color="auto"/>
        <w:left w:val="none" w:sz="0" w:space="0" w:color="auto"/>
        <w:bottom w:val="none" w:sz="0" w:space="0" w:color="auto"/>
        <w:right w:val="none" w:sz="0" w:space="0" w:color="auto"/>
      </w:divBdr>
    </w:div>
    <w:div w:id="389694799">
      <w:bodyDiv w:val="1"/>
      <w:marLeft w:val="0"/>
      <w:marRight w:val="0"/>
      <w:marTop w:val="0"/>
      <w:marBottom w:val="0"/>
      <w:divBdr>
        <w:top w:val="none" w:sz="0" w:space="0" w:color="auto"/>
        <w:left w:val="none" w:sz="0" w:space="0" w:color="auto"/>
        <w:bottom w:val="none" w:sz="0" w:space="0" w:color="auto"/>
        <w:right w:val="none" w:sz="0" w:space="0" w:color="auto"/>
      </w:divBdr>
    </w:div>
    <w:div w:id="390420860">
      <w:bodyDiv w:val="1"/>
      <w:marLeft w:val="0"/>
      <w:marRight w:val="0"/>
      <w:marTop w:val="0"/>
      <w:marBottom w:val="0"/>
      <w:divBdr>
        <w:top w:val="none" w:sz="0" w:space="0" w:color="auto"/>
        <w:left w:val="none" w:sz="0" w:space="0" w:color="auto"/>
        <w:bottom w:val="none" w:sz="0" w:space="0" w:color="auto"/>
        <w:right w:val="none" w:sz="0" w:space="0" w:color="auto"/>
      </w:divBdr>
    </w:div>
    <w:div w:id="392579019">
      <w:bodyDiv w:val="1"/>
      <w:marLeft w:val="0"/>
      <w:marRight w:val="0"/>
      <w:marTop w:val="0"/>
      <w:marBottom w:val="0"/>
      <w:divBdr>
        <w:top w:val="none" w:sz="0" w:space="0" w:color="auto"/>
        <w:left w:val="none" w:sz="0" w:space="0" w:color="auto"/>
        <w:bottom w:val="none" w:sz="0" w:space="0" w:color="auto"/>
        <w:right w:val="none" w:sz="0" w:space="0" w:color="auto"/>
      </w:divBdr>
    </w:div>
    <w:div w:id="393772021">
      <w:bodyDiv w:val="1"/>
      <w:marLeft w:val="0"/>
      <w:marRight w:val="0"/>
      <w:marTop w:val="0"/>
      <w:marBottom w:val="0"/>
      <w:divBdr>
        <w:top w:val="none" w:sz="0" w:space="0" w:color="auto"/>
        <w:left w:val="none" w:sz="0" w:space="0" w:color="auto"/>
        <w:bottom w:val="none" w:sz="0" w:space="0" w:color="auto"/>
        <w:right w:val="none" w:sz="0" w:space="0" w:color="auto"/>
      </w:divBdr>
    </w:div>
    <w:div w:id="394740438">
      <w:bodyDiv w:val="1"/>
      <w:marLeft w:val="0"/>
      <w:marRight w:val="0"/>
      <w:marTop w:val="0"/>
      <w:marBottom w:val="0"/>
      <w:divBdr>
        <w:top w:val="none" w:sz="0" w:space="0" w:color="auto"/>
        <w:left w:val="none" w:sz="0" w:space="0" w:color="auto"/>
        <w:bottom w:val="none" w:sz="0" w:space="0" w:color="auto"/>
        <w:right w:val="none" w:sz="0" w:space="0" w:color="auto"/>
      </w:divBdr>
    </w:div>
    <w:div w:id="395862696">
      <w:bodyDiv w:val="1"/>
      <w:marLeft w:val="0"/>
      <w:marRight w:val="0"/>
      <w:marTop w:val="0"/>
      <w:marBottom w:val="0"/>
      <w:divBdr>
        <w:top w:val="none" w:sz="0" w:space="0" w:color="auto"/>
        <w:left w:val="none" w:sz="0" w:space="0" w:color="auto"/>
        <w:bottom w:val="none" w:sz="0" w:space="0" w:color="auto"/>
        <w:right w:val="none" w:sz="0" w:space="0" w:color="auto"/>
      </w:divBdr>
    </w:div>
    <w:div w:id="397746357">
      <w:bodyDiv w:val="1"/>
      <w:marLeft w:val="0"/>
      <w:marRight w:val="0"/>
      <w:marTop w:val="0"/>
      <w:marBottom w:val="0"/>
      <w:divBdr>
        <w:top w:val="none" w:sz="0" w:space="0" w:color="auto"/>
        <w:left w:val="none" w:sz="0" w:space="0" w:color="auto"/>
        <w:bottom w:val="none" w:sz="0" w:space="0" w:color="auto"/>
        <w:right w:val="none" w:sz="0" w:space="0" w:color="auto"/>
      </w:divBdr>
    </w:div>
    <w:div w:id="399527636">
      <w:bodyDiv w:val="1"/>
      <w:marLeft w:val="0"/>
      <w:marRight w:val="0"/>
      <w:marTop w:val="0"/>
      <w:marBottom w:val="0"/>
      <w:divBdr>
        <w:top w:val="none" w:sz="0" w:space="0" w:color="auto"/>
        <w:left w:val="none" w:sz="0" w:space="0" w:color="auto"/>
        <w:bottom w:val="none" w:sz="0" w:space="0" w:color="auto"/>
        <w:right w:val="none" w:sz="0" w:space="0" w:color="auto"/>
      </w:divBdr>
    </w:div>
    <w:div w:id="399864695">
      <w:bodyDiv w:val="1"/>
      <w:marLeft w:val="0"/>
      <w:marRight w:val="0"/>
      <w:marTop w:val="0"/>
      <w:marBottom w:val="0"/>
      <w:divBdr>
        <w:top w:val="none" w:sz="0" w:space="0" w:color="auto"/>
        <w:left w:val="none" w:sz="0" w:space="0" w:color="auto"/>
        <w:bottom w:val="none" w:sz="0" w:space="0" w:color="auto"/>
        <w:right w:val="none" w:sz="0" w:space="0" w:color="auto"/>
      </w:divBdr>
    </w:div>
    <w:div w:id="399907525">
      <w:bodyDiv w:val="1"/>
      <w:marLeft w:val="0"/>
      <w:marRight w:val="0"/>
      <w:marTop w:val="0"/>
      <w:marBottom w:val="0"/>
      <w:divBdr>
        <w:top w:val="none" w:sz="0" w:space="0" w:color="auto"/>
        <w:left w:val="none" w:sz="0" w:space="0" w:color="auto"/>
        <w:bottom w:val="none" w:sz="0" w:space="0" w:color="auto"/>
        <w:right w:val="none" w:sz="0" w:space="0" w:color="auto"/>
      </w:divBdr>
    </w:div>
    <w:div w:id="400326621">
      <w:bodyDiv w:val="1"/>
      <w:marLeft w:val="0"/>
      <w:marRight w:val="0"/>
      <w:marTop w:val="0"/>
      <w:marBottom w:val="0"/>
      <w:divBdr>
        <w:top w:val="none" w:sz="0" w:space="0" w:color="auto"/>
        <w:left w:val="none" w:sz="0" w:space="0" w:color="auto"/>
        <w:bottom w:val="none" w:sz="0" w:space="0" w:color="auto"/>
        <w:right w:val="none" w:sz="0" w:space="0" w:color="auto"/>
      </w:divBdr>
    </w:div>
    <w:div w:id="400561848">
      <w:bodyDiv w:val="1"/>
      <w:marLeft w:val="0"/>
      <w:marRight w:val="0"/>
      <w:marTop w:val="0"/>
      <w:marBottom w:val="0"/>
      <w:divBdr>
        <w:top w:val="none" w:sz="0" w:space="0" w:color="auto"/>
        <w:left w:val="none" w:sz="0" w:space="0" w:color="auto"/>
        <w:bottom w:val="none" w:sz="0" w:space="0" w:color="auto"/>
        <w:right w:val="none" w:sz="0" w:space="0" w:color="auto"/>
      </w:divBdr>
    </w:div>
    <w:div w:id="400635666">
      <w:bodyDiv w:val="1"/>
      <w:marLeft w:val="0"/>
      <w:marRight w:val="0"/>
      <w:marTop w:val="0"/>
      <w:marBottom w:val="0"/>
      <w:divBdr>
        <w:top w:val="none" w:sz="0" w:space="0" w:color="auto"/>
        <w:left w:val="none" w:sz="0" w:space="0" w:color="auto"/>
        <w:bottom w:val="none" w:sz="0" w:space="0" w:color="auto"/>
        <w:right w:val="none" w:sz="0" w:space="0" w:color="auto"/>
      </w:divBdr>
    </w:div>
    <w:div w:id="401754178">
      <w:bodyDiv w:val="1"/>
      <w:marLeft w:val="0"/>
      <w:marRight w:val="0"/>
      <w:marTop w:val="0"/>
      <w:marBottom w:val="0"/>
      <w:divBdr>
        <w:top w:val="none" w:sz="0" w:space="0" w:color="auto"/>
        <w:left w:val="none" w:sz="0" w:space="0" w:color="auto"/>
        <w:bottom w:val="none" w:sz="0" w:space="0" w:color="auto"/>
        <w:right w:val="none" w:sz="0" w:space="0" w:color="auto"/>
      </w:divBdr>
    </w:div>
    <w:div w:id="402143414">
      <w:bodyDiv w:val="1"/>
      <w:marLeft w:val="0"/>
      <w:marRight w:val="0"/>
      <w:marTop w:val="0"/>
      <w:marBottom w:val="0"/>
      <w:divBdr>
        <w:top w:val="none" w:sz="0" w:space="0" w:color="auto"/>
        <w:left w:val="none" w:sz="0" w:space="0" w:color="auto"/>
        <w:bottom w:val="none" w:sz="0" w:space="0" w:color="auto"/>
        <w:right w:val="none" w:sz="0" w:space="0" w:color="auto"/>
      </w:divBdr>
    </w:div>
    <w:div w:id="402682611">
      <w:bodyDiv w:val="1"/>
      <w:marLeft w:val="0"/>
      <w:marRight w:val="0"/>
      <w:marTop w:val="0"/>
      <w:marBottom w:val="0"/>
      <w:divBdr>
        <w:top w:val="none" w:sz="0" w:space="0" w:color="auto"/>
        <w:left w:val="none" w:sz="0" w:space="0" w:color="auto"/>
        <w:bottom w:val="none" w:sz="0" w:space="0" w:color="auto"/>
        <w:right w:val="none" w:sz="0" w:space="0" w:color="auto"/>
      </w:divBdr>
    </w:div>
    <w:div w:id="403601727">
      <w:bodyDiv w:val="1"/>
      <w:marLeft w:val="0"/>
      <w:marRight w:val="0"/>
      <w:marTop w:val="0"/>
      <w:marBottom w:val="0"/>
      <w:divBdr>
        <w:top w:val="none" w:sz="0" w:space="0" w:color="auto"/>
        <w:left w:val="none" w:sz="0" w:space="0" w:color="auto"/>
        <w:bottom w:val="none" w:sz="0" w:space="0" w:color="auto"/>
        <w:right w:val="none" w:sz="0" w:space="0" w:color="auto"/>
      </w:divBdr>
    </w:div>
    <w:div w:id="404913787">
      <w:bodyDiv w:val="1"/>
      <w:marLeft w:val="0"/>
      <w:marRight w:val="0"/>
      <w:marTop w:val="0"/>
      <w:marBottom w:val="0"/>
      <w:divBdr>
        <w:top w:val="none" w:sz="0" w:space="0" w:color="auto"/>
        <w:left w:val="none" w:sz="0" w:space="0" w:color="auto"/>
        <w:bottom w:val="none" w:sz="0" w:space="0" w:color="auto"/>
        <w:right w:val="none" w:sz="0" w:space="0" w:color="auto"/>
      </w:divBdr>
    </w:div>
    <w:div w:id="405885192">
      <w:bodyDiv w:val="1"/>
      <w:marLeft w:val="0"/>
      <w:marRight w:val="0"/>
      <w:marTop w:val="0"/>
      <w:marBottom w:val="0"/>
      <w:divBdr>
        <w:top w:val="none" w:sz="0" w:space="0" w:color="auto"/>
        <w:left w:val="none" w:sz="0" w:space="0" w:color="auto"/>
        <w:bottom w:val="none" w:sz="0" w:space="0" w:color="auto"/>
        <w:right w:val="none" w:sz="0" w:space="0" w:color="auto"/>
      </w:divBdr>
    </w:div>
    <w:div w:id="406074884">
      <w:bodyDiv w:val="1"/>
      <w:marLeft w:val="0"/>
      <w:marRight w:val="0"/>
      <w:marTop w:val="0"/>
      <w:marBottom w:val="0"/>
      <w:divBdr>
        <w:top w:val="none" w:sz="0" w:space="0" w:color="auto"/>
        <w:left w:val="none" w:sz="0" w:space="0" w:color="auto"/>
        <w:bottom w:val="none" w:sz="0" w:space="0" w:color="auto"/>
        <w:right w:val="none" w:sz="0" w:space="0" w:color="auto"/>
      </w:divBdr>
    </w:div>
    <w:div w:id="408160574">
      <w:bodyDiv w:val="1"/>
      <w:marLeft w:val="0"/>
      <w:marRight w:val="0"/>
      <w:marTop w:val="0"/>
      <w:marBottom w:val="0"/>
      <w:divBdr>
        <w:top w:val="none" w:sz="0" w:space="0" w:color="auto"/>
        <w:left w:val="none" w:sz="0" w:space="0" w:color="auto"/>
        <w:bottom w:val="none" w:sz="0" w:space="0" w:color="auto"/>
        <w:right w:val="none" w:sz="0" w:space="0" w:color="auto"/>
      </w:divBdr>
    </w:div>
    <w:div w:id="410546328">
      <w:bodyDiv w:val="1"/>
      <w:marLeft w:val="0"/>
      <w:marRight w:val="0"/>
      <w:marTop w:val="0"/>
      <w:marBottom w:val="0"/>
      <w:divBdr>
        <w:top w:val="none" w:sz="0" w:space="0" w:color="auto"/>
        <w:left w:val="none" w:sz="0" w:space="0" w:color="auto"/>
        <w:bottom w:val="none" w:sz="0" w:space="0" w:color="auto"/>
        <w:right w:val="none" w:sz="0" w:space="0" w:color="auto"/>
      </w:divBdr>
    </w:div>
    <w:div w:id="413671111">
      <w:bodyDiv w:val="1"/>
      <w:marLeft w:val="0"/>
      <w:marRight w:val="0"/>
      <w:marTop w:val="0"/>
      <w:marBottom w:val="0"/>
      <w:divBdr>
        <w:top w:val="none" w:sz="0" w:space="0" w:color="auto"/>
        <w:left w:val="none" w:sz="0" w:space="0" w:color="auto"/>
        <w:bottom w:val="none" w:sz="0" w:space="0" w:color="auto"/>
        <w:right w:val="none" w:sz="0" w:space="0" w:color="auto"/>
      </w:divBdr>
    </w:div>
    <w:div w:id="413816030">
      <w:bodyDiv w:val="1"/>
      <w:marLeft w:val="0"/>
      <w:marRight w:val="0"/>
      <w:marTop w:val="0"/>
      <w:marBottom w:val="0"/>
      <w:divBdr>
        <w:top w:val="none" w:sz="0" w:space="0" w:color="auto"/>
        <w:left w:val="none" w:sz="0" w:space="0" w:color="auto"/>
        <w:bottom w:val="none" w:sz="0" w:space="0" w:color="auto"/>
        <w:right w:val="none" w:sz="0" w:space="0" w:color="auto"/>
      </w:divBdr>
    </w:div>
    <w:div w:id="420764673">
      <w:bodyDiv w:val="1"/>
      <w:marLeft w:val="0"/>
      <w:marRight w:val="0"/>
      <w:marTop w:val="0"/>
      <w:marBottom w:val="0"/>
      <w:divBdr>
        <w:top w:val="none" w:sz="0" w:space="0" w:color="auto"/>
        <w:left w:val="none" w:sz="0" w:space="0" w:color="auto"/>
        <w:bottom w:val="none" w:sz="0" w:space="0" w:color="auto"/>
        <w:right w:val="none" w:sz="0" w:space="0" w:color="auto"/>
      </w:divBdr>
    </w:div>
    <w:div w:id="422723916">
      <w:bodyDiv w:val="1"/>
      <w:marLeft w:val="0"/>
      <w:marRight w:val="0"/>
      <w:marTop w:val="0"/>
      <w:marBottom w:val="0"/>
      <w:divBdr>
        <w:top w:val="none" w:sz="0" w:space="0" w:color="auto"/>
        <w:left w:val="none" w:sz="0" w:space="0" w:color="auto"/>
        <w:bottom w:val="none" w:sz="0" w:space="0" w:color="auto"/>
        <w:right w:val="none" w:sz="0" w:space="0" w:color="auto"/>
      </w:divBdr>
    </w:div>
    <w:div w:id="424689907">
      <w:bodyDiv w:val="1"/>
      <w:marLeft w:val="0"/>
      <w:marRight w:val="0"/>
      <w:marTop w:val="0"/>
      <w:marBottom w:val="0"/>
      <w:divBdr>
        <w:top w:val="none" w:sz="0" w:space="0" w:color="auto"/>
        <w:left w:val="none" w:sz="0" w:space="0" w:color="auto"/>
        <w:bottom w:val="none" w:sz="0" w:space="0" w:color="auto"/>
        <w:right w:val="none" w:sz="0" w:space="0" w:color="auto"/>
      </w:divBdr>
    </w:div>
    <w:div w:id="425077880">
      <w:bodyDiv w:val="1"/>
      <w:marLeft w:val="0"/>
      <w:marRight w:val="0"/>
      <w:marTop w:val="0"/>
      <w:marBottom w:val="0"/>
      <w:divBdr>
        <w:top w:val="none" w:sz="0" w:space="0" w:color="auto"/>
        <w:left w:val="none" w:sz="0" w:space="0" w:color="auto"/>
        <w:bottom w:val="none" w:sz="0" w:space="0" w:color="auto"/>
        <w:right w:val="none" w:sz="0" w:space="0" w:color="auto"/>
      </w:divBdr>
    </w:div>
    <w:div w:id="425420685">
      <w:bodyDiv w:val="1"/>
      <w:marLeft w:val="0"/>
      <w:marRight w:val="0"/>
      <w:marTop w:val="0"/>
      <w:marBottom w:val="0"/>
      <w:divBdr>
        <w:top w:val="none" w:sz="0" w:space="0" w:color="auto"/>
        <w:left w:val="none" w:sz="0" w:space="0" w:color="auto"/>
        <w:bottom w:val="none" w:sz="0" w:space="0" w:color="auto"/>
        <w:right w:val="none" w:sz="0" w:space="0" w:color="auto"/>
      </w:divBdr>
    </w:div>
    <w:div w:id="425663053">
      <w:bodyDiv w:val="1"/>
      <w:marLeft w:val="0"/>
      <w:marRight w:val="0"/>
      <w:marTop w:val="0"/>
      <w:marBottom w:val="0"/>
      <w:divBdr>
        <w:top w:val="none" w:sz="0" w:space="0" w:color="auto"/>
        <w:left w:val="none" w:sz="0" w:space="0" w:color="auto"/>
        <w:bottom w:val="none" w:sz="0" w:space="0" w:color="auto"/>
        <w:right w:val="none" w:sz="0" w:space="0" w:color="auto"/>
      </w:divBdr>
    </w:div>
    <w:div w:id="428815756">
      <w:bodyDiv w:val="1"/>
      <w:marLeft w:val="0"/>
      <w:marRight w:val="0"/>
      <w:marTop w:val="0"/>
      <w:marBottom w:val="0"/>
      <w:divBdr>
        <w:top w:val="none" w:sz="0" w:space="0" w:color="auto"/>
        <w:left w:val="none" w:sz="0" w:space="0" w:color="auto"/>
        <w:bottom w:val="none" w:sz="0" w:space="0" w:color="auto"/>
        <w:right w:val="none" w:sz="0" w:space="0" w:color="auto"/>
      </w:divBdr>
    </w:div>
    <w:div w:id="431634156">
      <w:bodyDiv w:val="1"/>
      <w:marLeft w:val="0"/>
      <w:marRight w:val="0"/>
      <w:marTop w:val="0"/>
      <w:marBottom w:val="0"/>
      <w:divBdr>
        <w:top w:val="none" w:sz="0" w:space="0" w:color="auto"/>
        <w:left w:val="none" w:sz="0" w:space="0" w:color="auto"/>
        <w:bottom w:val="none" w:sz="0" w:space="0" w:color="auto"/>
        <w:right w:val="none" w:sz="0" w:space="0" w:color="auto"/>
      </w:divBdr>
    </w:div>
    <w:div w:id="431826213">
      <w:bodyDiv w:val="1"/>
      <w:marLeft w:val="0"/>
      <w:marRight w:val="0"/>
      <w:marTop w:val="0"/>
      <w:marBottom w:val="0"/>
      <w:divBdr>
        <w:top w:val="none" w:sz="0" w:space="0" w:color="auto"/>
        <w:left w:val="none" w:sz="0" w:space="0" w:color="auto"/>
        <w:bottom w:val="none" w:sz="0" w:space="0" w:color="auto"/>
        <w:right w:val="none" w:sz="0" w:space="0" w:color="auto"/>
      </w:divBdr>
    </w:div>
    <w:div w:id="432361869">
      <w:bodyDiv w:val="1"/>
      <w:marLeft w:val="0"/>
      <w:marRight w:val="0"/>
      <w:marTop w:val="0"/>
      <w:marBottom w:val="0"/>
      <w:divBdr>
        <w:top w:val="none" w:sz="0" w:space="0" w:color="auto"/>
        <w:left w:val="none" w:sz="0" w:space="0" w:color="auto"/>
        <w:bottom w:val="none" w:sz="0" w:space="0" w:color="auto"/>
        <w:right w:val="none" w:sz="0" w:space="0" w:color="auto"/>
      </w:divBdr>
    </w:div>
    <w:div w:id="433134829">
      <w:bodyDiv w:val="1"/>
      <w:marLeft w:val="0"/>
      <w:marRight w:val="0"/>
      <w:marTop w:val="0"/>
      <w:marBottom w:val="0"/>
      <w:divBdr>
        <w:top w:val="none" w:sz="0" w:space="0" w:color="auto"/>
        <w:left w:val="none" w:sz="0" w:space="0" w:color="auto"/>
        <w:bottom w:val="none" w:sz="0" w:space="0" w:color="auto"/>
        <w:right w:val="none" w:sz="0" w:space="0" w:color="auto"/>
      </w:divBdr>
    </w:div>
    <w:div w:id="433936673">
      <w:bodyDiv w:val="1"/>
      <w:marLeft w:val="0"/>
      <w:marRight w:val="0"/>
      <w:marTop w:val="0"/>
      <w:marBottom w:val="0"/>
      <w:divBdr>
        <w:top w:val="none" w:sz="0" w:space="0" w:color="auto"/>
        <w:left w:val="none" w:sz="0" w:space="0" w:color="auto"/>
        <w:bottom w:val="none" w:sz="0" w:space="0" w:color="auto"/>
        <w:right w:val="none" w:sz="0" w:space="0" w:color="auto"/>
      </w:divBdr>
    </w:div>
    <w:div w:id="434711519">
      <w:bodyDiv w:val="1"/>
      <w:marLeft w:val="0"/>
      <w:marRight w:val="0"/>
      <w:marTop w:val="0"/>
      <w:marBottom w:val="0"/>
      <w:divBdr>
        <w:top w:val="none" w:sz="0" w:space="0" w:color="auto"/>
        <w:left w:val="none" w:sz="0" w:space="0" w:color="auto"/>
        <w:bottom w:val="none" w:sz="0" w:space="0" w:color="auto"/>
        <w:right w:val="none" w:sz="0" w:space="0" w:color="auto"/>
      </w:divBdr>
    </w:div>
    <w:div w:id="435827214">
      <w:bodyDiv w:val="1"/>
      <w:marLeft w:val="0"/>
      <w:marRight w:val="0"/>
      <w:marTop w:val="0"/>
      <w:marBottom w:val="0"/>
      <w:divBdr>
        <w:top w:val="none" w:sz="0" w:space="0" w:color="auto"/>
        <w:left w:val="none" w:sz="0" w:space="0" w:color="auto"/>
        <w:bottom w:val="none" w:sz="0" w:space="0" w:color="auto"/>
        <w:right w:val="none" w:sz="0" w:space="0" w:color="auto"/>
      </w:divBdr>
    </w:div>
    <w:div w:id="435831718">
      <w:bodyDiv w:val="1"/>
      <w:marLeft w:val="0"/>
      <w:marRight w:val="0"/>
      <w:marTop w:val="0"/>
      <w:marBottom w:val="0"/>
      <w:divBdr>
        <w:top w:val="none" w:sz="0" w:space="0" w:color="auto"/>
        <w:left w:val="none" w:sz="0" w:space="0" w:color="auto"/>
        <w:bottom w:val="none" w:sz="0" w:space="0" w:color="auto"/>
        <w:right w:val="none" w:sz="0" w:space="0" w:color="auto"/>
      </w:divBdr>
    </w:div>
    <w:div w:id="436751523">
      <w:bodyDiv w:val="1"/>
      <w:marLeft w:val="0"/>
      <w:marRight w:val="0"/>
      <w:marTop w:val="0"/>
      <w:marBottom w:val="0"/>
      <w:divBdr>
        <w:top w:val="none" w:sz="0" w:space="0" w:color="auto"/>
        <w:left w:val="none" w:sz="0" w:space="0" w:color="auto"/>
        <w:bottom w:val="none" w:sz="0" w:space="0" w:color="auto"/>
        <w:right w:val="none" w:sz="0" w:space="0" w:color="auto"/>
      </w:divBdr>
    </w:div>
    <w:div w:id="439642729">
      <w:bodyDiv w:val="1"/>
      <w:marLeft w:val="0"/>
      <w:marRight w:val="0"/>
      <w:marTop w:val="0"/>
      <w:marBottom w:val="0"/>
      <w:divBdr>
        <w:top w:val="none" w:sz="0" w:space="0" w:color="auto"/>
        <w:left w:val="none" w:sz="0" w:space="0" w:color="auto"/>
        <w:bottom w:val="none" w:sz="0" w:space="0" w:color="auto"/>
        <w:right w:val="none" w:sz="0" w:space="0" w:color="auto"/>
      </w:divBdr>
    </w:div>
    <w:div w:id="440344613">
      <w:bodyDiv w:val="1"/>
      <w:marLeft w:val="0"/>
      <w:marRight w:val="0"/>
      <w:marTop w:val="0"/>
      <w:marBottom w:val="0"/>
      <w:divBdr>
        <w:top w:val="none" w:sz="0" w:space="0" w:color="auto"/>
        <w:left w:val="none" w:sz="0" w:space="0" w:color="auto"/>
        <w:bottom w:val="none" w:sz="0" w:space="0" w:color="auto"/>
        <w:right w:val="none" w:sz="0" w:space="0" w:color="auto"/>
      </w:divBdr>
    </w:div>
    <w:div w:id="440415832">
      <w:bodyDiv w:val="1"/>
      <w:marLeft w:val="0"/>
      <w:marRight w:val="0"/>
      <w:marTop w:val="0"/>
      <w:marBottom w:val="0"/>
      <w:divBdr>
        <w:top w:val="none" w:sz="0" w:space="0" w:color="auto"/>
        <w:left w:val="none" w:sz="0" w:space="0" w:color="auto"/>
        <w:bottom w:val="none" w:sz="0" w:space="0" w:color="auto"/>
        <w:right w:val="none" w:sz="0" w:space="0" w:color="auto"/>
      </w:divBdr>
    </w:div>
    <w:div w:id="440416519">
      <w:bodyDiv w:val="1"/>
      <w:marLeft w:val="0"/>
      <w:marRight w:val="0"/>
      <w:marTop w:val="0"/>
      <w:marBottom w:val="0"/>
      <w:divBdr>
        <w:top w:val="none" w:sz="0" w:space="0" w:color="auto"/>
        <w:left w:val="none" w:sz="0" w:space="0" w:color="auto"/>
        <w:bottom w:val="none" w:sz="0" w:space="0" w:color="auto"/>
        <w:right w:val="none" w:sz="0" w:space="0" w:color="auto"/>
      </w:divBdr>
    </w:div>
    <w:div w:id="447510675">
      <w:bodyDiv w:val="1"/>
      <w:marLeft w:val="0"/>
      <w:marRight w:val="0"/>
      <w:marTop w:val="0"/>
      <w:marBottom w:val="0"/>
      <w:divBdr>
        <w:top w:val="none" w:sz="0" w:space="0" w:color="auto"/>
        <w:left w:val="none" w:sz="0" w:space="0" w:color="auto"/>
        <w:bottom w:val="none" w:sz="0" w:space="0" w:color="auto"/>
        <w:right w:val="none" w:sz="0" w:space="0" w:color="auto"/>
      </w:divBdr>
    </w:div>
    <w:div w:id="447892060">
      <w:bodyDiv w:val="1"/>
      <w:marLeft w:val="0"/>
      <w:marRight w:val="0"/>
      <w:marTop w:val="0"/>
      <w:marBottom w:val="0"/>
      <w:divBdr>
        <w:top w:val="none" w:sz="0" w:space="0" w:color="auto"/>
        <w:left w:val="none" w:sz="0" w:space="0" w:color="auto"/>
        <w:bottom w:val="none" w:sz="0" w:space="0" w:color="auto"/>
        <w:right w:val="none" w:sz="0" w:space="0" w:color="auto"/>
      </w:divBdr>
    </w:div>
    <w:div w:id="449477879">
      <w:bodyDiv w:val="1"/>
      <w:marLeft w:val="0"/>
      <w:marRight w:val="0"/>
      <w:marTop w:val="0"/>
      <w:marBottom w:val="0"/>
      <w:divBdr>
        <w:top w:val="none" w:sz="0" w:space="0" w:color="auto"/>
        <w:left w:val="none" w:sz="0" w:space="0" w:color="auto"/>
        <w:bottom w:val="none" w:sz="0" w:space="0" w:color="auto"/>
        <w:right w:val="none" w:sz="0" w:space="0" w:color="auto"/>
      </w:divBdr>
    </w:div>
    <w:div w:id="451752878">
      <w:bodyDiv w:val="1"/>
      <w:marLeft w:val="0"/>
      <w:marRight w:val="0"/>
      <w:marTop w:val="0"/>
      <w:marBottom w:val="0"/>
      <w:divBdr>
        <w:top w:val="none" w:sz="0" w:space="0" w:color="auto"/>
        <w:left w:val="none" w:sz="0" w:space="0" w:color="auto"/>
        <w:bottom w:val="none" w:sz="0" w:space="0" w:color="auto"/>
        <w:right w:val="none" w:sz="0" w:space="0" w:color="auto"/>
      </w:divBdr>
    </w:div>
    <w:div w:id="452481428">
      <w:bodyDiv w:val="1"/>
      <w:marLeft w:val="0"/>
      <w:marRight w:val="0"/>
      <w:marTop w:val="0"/>
      <w:marBottom w:val="0"/>
      <w:divBdr>
        <w:top w:val="none" w:sz="0" w:space="0" w:color="auto"/>
        <w:left w:val="none" w:sz="0" w:space="0" w:color="auto"/>
        <w:bottom w:val="none" w:sz="0" w:space="0" w:color="auto"/>
        <w:right w:val="none" w:sz="0" w:space="0" w:color="auto"/>
      </w:divBdr>
    </w:div>
    <w:div w:id="452599718">
      <w:bodyDiv w:val="1"/>
      <w:marLeft w:val="0"/>
      <w:marRight w:val="0"/>
      <w:marTop w:val="0"/>
      <w:marBottom w:val="0"/>
      <w:divBdr>
        <w:top w:val="none" w:sz="0" w:space="0" w:color="auto"/>
        <w:left w:val="none" w:sz="0" w:space="0" w:color="auto"/>
        <w:bottom w:val="none" w:sz="0" w:space="0" w:color="auto"/>
        <w:right w:val="none" w:sz="0" w:space="0" w:color="auto"/>
      </w:divBdr>
      <w:divsChild>
        <w:div w:id="167600322">
          <w:marLeft w:val="0"/>
          <w:marRight w:val="0"/>
          <w:marTop w:val="0"/>
          <w:marBottom w:val="0"/>
          <w:divBdr>
            <w:top w:val="none" w:sz="0" w:space="0" w:color="auto"/>
            <w:left w:val="none" w:sz="0" w:space="0" w:color="auto"/>
            <w:bottom w:val="none" w:sz="0" w:space="0" w:color="auto"/>
            <w:right w:val="none" w:sz="0" w:space="0" w:color="auto"/>
          </w:divBdr>
          <w:divsChild>
            <w:div w:id="867255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025500">
      <w:bodyDiv w:val="1"/>
      <w:marLeft w:val="0"/>
      <w:marRight w:val="0"/>
      <w:marTop w:val="0"/>
      <w:marBottom w:val="0"/>
      <w:divBdr>
        <w:top w:val="none" w:sz="0" w:space="0" w:color="auto"/>
        <w:left w:val="none" w:sz="0" w:space="0" w:color="auto"/>
        <w:bottom w:val="none" w:sz="0" w:space="0" w:color="auto"/>
        <w:right w:val="none" w:sz="0" w:space="0" w:color="auto"/>
      </w:divBdr>
    </w:div>
    <w:div w:id="455753211">
      <w:bodyDiv w:val="1"/>
      <w:marLeft w:val="0"/>
      <w:marRight w:val="0"/>
      <w:marTop w:val="0"/>
      <w:marBottom w:val="0"/>
      <w:divBdr>
        <w:top w:val="none" w:sz="0" w:space="0" w:color="auto"/>
        <w:left w:val="none" w:sz="0" w:space="0" w:color="auto"/>
        <w:bottom w:val="none" w:sz="0" w:space="0" w:color="auto"/>
        <w:right w:val="none" w:sz="0" w:space="0" w:color="auto"/>
      </w:divBdr>
    </w:div>
    <w:div w:id="455756983">
      <w:bodyDiv w:val="1"/>
      <w:marLeft w:val="0"/>
      <w:marRight w:val="0"/>
      <w:marTop w:val="0"/>
      <w:marBottom w:val="0"/>
      <w:divBdr>
        <w:top w:val="none" w:sz="0" w:space="0" w:color="auto"/>
        <w:left w:val="none" w:sz="0" w:space="0" w:color="auto"/>
        <w:bottom w:val="none" w:sz="0" w:space="0" w:color="auto"/>
        <w:right w:val="none" w:sz="0" w:space="0" w:color="auto"/>
      </w:divBdr>
    </w:div>
    <w:div w:id="456070412">
      <w:bodyDiv w:val="1"/>
      <w:marLeft w:val="0"/>
      <w:marRight w:val="0"/>
      <w:marTop w:val="0"/>
      <w:marBottom w:val="0"/>
      <w:divBdr>
        <w:top w:val="none" w:sz="0" w:space="0" w:color="auto"/>
        <w:left w:val="none" w:sz="0" w:space="0" w:color="auto"/>
        <w:bottom w:val="none" w:sz="0" w:space="0" w:color="auto"/>
        <w:right w:val="none" w:sz="0" w:space="0" w:color="auto"/>
      </w:divBdr>
    </w:div>
    <w:div w:id="456267178">
      <w:bodyDiv w:val="1"/>
      <w:marLeft w:val="0"/>
      <w:marRight w:val="0"/>
      <w:marTop w:val="0"/>
      <w:marBottom w:val="0"/>
      <w:divBdr>
        <w:top w:val="none" w:sz="0" w:space="0" w:color="auto"/>
        <w:left w:val="none" w:sz="0" w:space="0" w:color="auto"/>
        <w:bottom w:val="none" w:sz="0" w:space="0" w:color="auto"/>
        <w:right w:val="none" w:sz="0" w:space="0" w:color="auto"/>
      </w:divBdr>
    </w:div>
    <w:div w:id="456602543">
      <w:bodyDiv w:val="1"/>
      <w:marLeft w:val="0"/>
      <w:marRight w:val="0"/>
      <w:marTop w:val="0"/>
      <w:marBottom w:val="0"/>
      <w:divBdr>
        <w:top w:val="none" w:sz="0" w:space="0" w:color="auto"/>
        <w:left w:val="none" w:sz="0" w:space="0" w:color="auto"/>
        <w:bottom w:val="none" w:sz="0" w:space="0" w:color="auto"/>
        <w:right w:val="none" w:sz="0" w:space="0" w:color="auto"/>
      </w:divBdr>
    </w:div>
    <w:div w:id="457264393">
      <w:bodyDiv w:val="1"/>
      <w:marLeft w:val="0"/>
      <w:marRight w:val="0"/>
      <w:marTop w:val="0"/>
      <w:marBottom w:val="0"/>
      <w:divBdr>
        <w:top w:val="none" w:sz="0" w:space="0" w:color="auto"/>
        <w:left w:val="none" w:sz="0" w:space="0" w:color="auto"/>
        <w:bottom w:val="none" w:sz="0" w:space="0" w:color="auto"/>
        <w:right w:val="none" w:sz="0" w:space="0" w:color="auto"/>
      </w:divBdr>
    </w:div>
    <w:div w:id="457797525">
      <w:bodyDiv w:val="1"/>
      <w:marLeft w:val="0"/>
      <w:marRight w:val="0"/>
      <w:marTop w:val="0"/>
      <w:marBottom w:val="0"/>
      <w:divBdr>
        <w:top w:val="none" w:sz="0" w:space="0" w:color="auto"/>
        <w:left w:val="none" w:sz="0" w:space="0" w:color="auto"/>
        <w:bottom w:val="none" w:sz="0" w:space="0" w:color="auto"/>
        <w:right w:val="none" w:sz="0" w:space="0" w:color="auto"/>
      </w:divBdr>
    </w:div>
    <w:div w:id="458380217">
      <w:bodyDiv w:val="1"/>
      <w:marLeft w:val="0"/>
      <w:marRight w:val="0"/>
      <w:marTop w:val="0"/>
      <w:marBottom w:val="0"/>
      <w:divBdr>
        <w:top w:val="none" w:sz="0" w:space="0" w:color="auto"/>
        <w:left w:val="none" w:sz="0" w:space="0" w:color="auto"/>
        <w:bottom w:val="none" w:sz="0" w:space="0" w:color="auto"/>
        <w:right w:val="none" w:sz="0" w:space="0" w:color="auto"/>
      </w:divBdr>
    </w:div>
    <w:div w:id="459302177">
      <w:bodyDiv w:val="1"/>
      <w:marLeft w:val="0"/>
      <w:marRight w:val="0"/>
      <w:marTop w:val="0"/>
      <w:marBottom w:val="0"/>
      <w:divBdr>
        <w:top w:val="none" w:sz="0" w:space="0" w:color="auto"/>
        <w:left w:val="none" w:sz="0" w:space="0" w:color="auto"/>
        <w:bottom w:val="none" w:sz="0" w:space="0" w:color="auto"/>
        <w:right w:val="none" w:sz="0" w:space="0" w:color="auto"/>
      </w:divBdr>
    </w:div>
    <w:div w:id="460922265">
      <w:bodyDiv w:val="1"/>
      <w:marLeft w:val="0"/>
      <w:marRight w:val="0"/>
      <w:marTop w:val="0"/>
      <w:marBottom w:val="0"/>
      <w:divBdr>
        <w:top w:val="none" w:sz="0" w:space="0" w:color="auto"/>
        <w:left w:val="none" w:sz="0" w:space="0" w:color="auto"/>
        <w:bottom w:val="none" w:sz="0" w:space="0" w:color="auto"/>
        <w:right w:val="none" w:sz="0" w:space="0" w:color="auto"/>
      </w:divBdr>
    </w:div>
    <w:div w:id="461314289">
      <w:bodyDiv w:val="1"/>
      <w:marLeft w:val="0"/>
      <w:marRight w:val="0"/>
      <w:marTop w:val="0"/>
      <w:marBottom w:val="0"/>
      <w:divBdr>
        <w:top w:val="none" w:sz="0" w:space="0" w:color="auto"/>
        <w:left w:val="none" w:sz="0" w:space="0" w:color="auto"/>
        <w:bottom w:val="none" w:sz="0" w:space="0" w:color="auto"/>
        <w:right w:val="none" w:sz="0" w:space="0" w:color="auto"/>
      </w:divBdr>
    </w:div>
    <w:div w:id="464390932">
      <w:bodyDiv w:val="1"/>
      <w:marLeft w:val="0"/>
      <w:marRight w:val="0"/>
      <w:marTop w:val="0"/>
      <w:marBottom w:val="0"/>
      <w:divBdr>
        <w:top w:val="none" w:sz="0" w:space="0" w:color="auto"/>
        <w:left w:val="none" w:sz="0" w:space="0" w:color="auto"/>
        <w:bottom w:val="none" w:sz="0" w:space="0" w:color="auto"/>
        <w:right w:val="none" w:sz="0" w:space="0" w:color="auto"/>
      </w:divBdr>
      <w:divsChild>
        <w:div w:id="1214853137">
          <w:marLeft w:val="0"/>
          <w:marRight w:val="0"/>
          <w:marTop w:val="0"/>
          <w:marBottom w:val="0"/>
          <w:divBdr>
            <w:top w:val="none" w:sz="0" w:space="0" w:color="auto"/>
            <w:left w:val="none" w:sz="0" w:space="0" w:color="auto"/>
            <w:bottom w:val="none" w:sz="0" w:space="0" w:color="auto"/>
            <w:right w:val="none" w:sz="0" w:space="0" w:color="auto"/>
          </w:divBdr>
          <w:divsChild>
            <w:div w:id="295187034">
              <w:marLeft w:val="0"/>
              <w:marRight w:val="0"/>
              <w:marTop w:val="0"/>
              <w:marBottom w:val="0"/>
              <w:divBdr>
                <w:top w:val="none" w:sz="0" w:space="0" w:color="auto"/>
                <w:left w:val="none" w:sz="0" w:space="0" w:color="auto"/>
                <w:bottom w:val="none" w:sz="0" w:space="0" w:color="auto"/>
                <w:right w:val="none" w:sz="0" w:space="0" w:color="auto"/>
              </w:divBdr>
              <w:divsChild>
                <w:div w:id="1818716741">
                  <w:marLeft w:val="0"/>
                  <w:marRight w:val="0"/>
                  <w:marTop w:val="0"/>
                  <w:marBottom w:val="0"/>
                  <w:divBdr>
                    <w:top w:val="none" w:sz="0" w:space="0" w:color="auto"/>
                    <w:left w:val="none" w:sz="0" w:space="0" w:color="auto"/>
                    <w:bottom w:val="none" w:sz="0" w:space="0" w:color="auto"/>
                    <w:right w:val="none" w:sz="0" w:space="0" w:color="auto"/>
                  </w:divBdr>
                  <w:divsChild>
                    <w:div w:id="129252943">
                      <w:marLeft w:val="0"/>
                      <w:marRight w:val="0"/>
                      <w:marTop w:val="0"/>
                      <w:marBottom w:val="0"/>
                      <w:divBdr>
                        <w:top w:val="none" w:sz="0" w:space="0" w:color="auto"/>
                        <w:left w:val="none" w:sz="0" w:space="0" w:color="auto"/>
                        <w:bottom w:val="none" w:sz="0" w:space="0" w:color="auto"/>
                        <w:right w:val="none" w:sz="0" w:space="0" w:color="auto"/>
                      </w:divBdr>
                      <w:divsChild>
                        <w:div w:id="2026125676">
                          <w:marLeft w:val="-204"/>
                          <w:marRight w:val="0"/>
                          <w:marTop w:val="0"/>
                          <w:marBottom w:val="0"/>
                          <w:divBdr>
                            <w:top w:val="none" w:sz="0" w:space="0" w:color="auto"/>
                            <w:left w:val="none" w:sz="0" w:space="0" w:color="auto"/>
                            <w:bottom w:val="none" w:sz="0" w:space="0" w:color="auto"/>
                            <w:right w:val="none" w:sz="0" w:space="0" w:color="auto"/>
                          </w:divBdr>
                          <w:divsChild>
                            <w:div w:id="948123648">
                              <w:marLeft w:val="0"/>
                              <w:marRight w:val="0"/>
                              <w:marTop w:val="0"/>
                              <w:marBottom w:val="0"/>
                              <w:divBdr>
                                <w:top w:val="none" w:sz="0" w:space="0" w:color="auto"/>
                                <w:left w:val="none" w:sz="0" w:space="0" w:color="auto"/>
                                <w:bottom w:val="none" w:sz="0" w:space="0" w:color="auto"/>
                                <w:right w:val="none" w:sz="0" w:space="0" w:color="auto"/>
                              </w:divBdr>
                              <w:divsChild>
                                <w:div w:id="121771603">
                                  <w:marLeft w:val="0"/>
                                  <w:marRight w:val="0"/>
                                  <w:marTop w:val="0"/>
                                  <w:marBottom w:val="0"/>
                                  <w:divBdr>
                                    <w:top w:val="none" w:sz="0" w:space="0" w:color="auto"/>
                                    <w:left w:val="none" w:sz="0" w:space="0" w:color="auto"/>
                                    <w:bottom w:val="none" w:sz="0" w:space="0" w:color="auto"/>
                                    <w:right w:val="none" w:sz="0" w:space="0" w:color="auto"/>
                                  </w:divBdr>
                                  <w:divsChild>
                                    <w:div w:id="635573163">
                                      <w:marLeft w:val="0"/>
                                      <w:marRight w:val="0"/>
                                      <w:marTop w:val="0"/>
                                      <w:marBottom w:val="0"/>
                                      <w:divBdr>
                                        <w:top w:val="none" w:sz="0" w:space="0" w:color="auto"/>
                                        <w:left w:val="none" w:sz="0" w:space="0" w:color="auto"/>
                                        <w:bottom w:val="none" w:sz="0" w:space="0" w:color="auto"/>
                                        <w:right w:val="none" w:sz="0" w:space="0" w:color="auto"/>
                                      </w:divBdr>
                                    </w:div>
                                  </w:divsChild>
                                </w:div>
                                <w:div w:id="568537753">
                                  <w:marLeft w:val="0"/>
                                  <w:marRight w:val="0"/>
                                  <w:marTop w:val="0"/>
                                  <w:marBottom w:val="312"/>
                                  <w:divBdr>
                                    <w:top w:val="none" w:sz="0" w:space="0" w:color="auto"/>
                                    <w:left w:val="none" w:sz="0" w:space="0" w:color="auto"/>
                                    <w:bottom w:val="none" w:sz="0" w:space="0" w:color="auto"/>
                                    <w:right w:val="none" w:sz="0" w:space="0" w:color="auto"/>
                                  </w:divBdr>
                                  <w:divsChild>
                                    <w:div w:id="208772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6893911">
      <w:bodyDiv w:val="1"/>
      <w:marLeft w:val="0"/>
      <w:marRight w:val="0"/>
      <w:marTop w:val="0"/>
      <w:marBottom w:val="0"/>
      <w:divBdr>
        <w:top w:val="none" w:sz="0" w:space="0" w:color="auto"/>
        <w:left w:val="none" w:sz="0" w:space="0" w:color="auto"/>
        <w:bottom w:val="none" w:sz="0" w:space="0" w:color="auto"/>
        <w:right w:val="none" w:sz="0" w:space="0" w:color="auto"/>
      </w:divBdr>
    </w:div>
    <w:div w:id="467934854">
      <w:bodyDiv w:val="1"/>
      <w:marLeft w:val="0"/>
      <w:marRight w:val="0"/>
      <w:marTop w:val="0"/>
      <w:marBottom w:val="0"/>
      <w:divBdr>
        <w:top w:val="none" w:sz="0" w:space="0" w:color="auto"/>
        <w:left w:val="none" w:sz="0" w:space="0" w:color="auto"/>
        <w:bottom w:val="none" w:sz="0" w:space="0" w:color="auto"/>
        <w:right w:val="none" w:sz="0" w:space="0" w:color="auto"/>
      </w:divBdr>
      <w:divsChild>
        <w:div w:id="4405460">
          <w:marLeft w:val="720"/>
          <w:marRight w:val="0"/>
          <w:marTop w:val="0"/>
          <w:marBottom w:val="0"/>
          <w:divBdr>
            <w:top w:val="none" w:sz="0" w:space="0" w:color="auto"/>
            <w:left w:val="none" w:sz="0" w:space="0" w:color="auto"/>
            <w:bottom w:val="none" w:sz="0" w:space="0" w:color="auto"/>
            <w:right w:val="none" w:sz="0" w:space="0" w:color="auto"/>
          </w:divBdr>
        </w:div>
        <w:div w:id="14816588">
          <w:marLeft w:val="0"/>
          <w:marRight w:val="100"/>
          <w:marTop w:val="0"/>
          <w:marBottom w:val="0"/>
          <w:divBdr>
            <w:top w:val="none" w:sz="0" w:space="0" w:color="auto"/>
            <w:left w:val="none" w:sz="0" w:space="0" w:color="auto"/>
            <w:bottom w:val="none" w:sz="0" w:space="0" w:color="auto"/>
            <w:right w:val="none" w:sz="0" w:space="0" w:color="auto"/>
          </w:divBdr>
        </w:div>
        <w:div w:id="20790253">
          <w:marLeft w:val="0"/>
          <w:marRight w:val="0"/>
          <w:marTop w:val="0"/>
          <w:marBottom w:val="0"/>
          <w:divBdr>
            <w:top w:val="none" w:sz="0" w:space="0" w:color="auto"/>
            <w:left w:val="none" w:sz="0" w:space="0" w:color="auto"/>
            <w:bottom w:val="none" w:sz="0" w:space="0" w:color="auto"/>
            <w:right w:val="none" w:sz="0" w:space="0" w:color="auto"/>
          </w:divBdr>
        </w:div>
        <w:div w:id="26108841">
          <w:marLeft w:val="0"/>
          <w:marRight w:val="0"/>
          <w:marTop w:val="0"/>
          <w:marBottom w:val="0"/>
          <w:divBdr>
            <w:top w:val="none" w:sz="0" w:space="0" w:color="auto"/>
            <w:left w:val="none" w:sz="0" w:space="0" w:color="auto"/>
            <w:bottom w:val="none" w:sz="0" w:space="0" w:color="auto"/>
            <w:right w:val="none" w:sz="0" w:space="0" w:color="auto"/>
          </w:divBdr>
        </w:div>
        <w:div w:id="55469364">
          <w:marLeft w:val="0"/>
          <w:marRight w:val="0"/>
          <w:marTop w:val="0"/>
          <w:marBottom w:val="0"/>
          <w:divBdr>
            <w:top w:val="none" w:sz="0" w:space="0" w:color="auto"/>
            <w:left w:val="none" w:sz="0" w:space="0" w:color="auto"/>
            <w:bottom w:val="none" w:sz="0" w:space="0" w:color="auto"/>
            <w:right w:val="none" w:sz="0" w:space="0" w:color="auto"/>
          </w:divBdr>
        </w:div>
        <w:div w:id="73404041">
          <w:marLeft w:val="0"/>
          <w:marRight w:val="0"/>
          <w:marTop w:val="0"/>
          <w:marBottom w:val="0"/>
          <w:divBdr>
            <w:top w:val="none" w:sz="0" w:space="0" w:color="auto"/>
            <w:left w:val="none" w:sz="0" w:space="0" w:color="auto"/>
            <w:bottom w:val="none" w:sz="0" w:space="0" w:color="auto"/>
            <w:right w:val="none" w:sz="0" w:space="0" w:color="auto"/>
          </w:divBdr>
        </w:div>
        <w:div w:id="256136422">
          <w:marLeft w:val="0"/>
          <w:marRight w:val="0"/>
          <w:marTop w:val="0"/>
          <w:marBottom w:val="0"/>
          <w:divBdr>
            <w:top w:val="none" w:sz="0" w:space="0" w:color="auto"/>
            <w:left w:val="none" w:sz="0" w:space="0" w:color="auto"/>
            <w:bottom w:val="none" w:sz="0" w:space="0" w:color="auto"/>
            <w:right w:val="none" w:sz="0" w:space="0" w:color="auto"/>
          </w:divBdr>
        </w:div>
        <w:div w:id="270674370">
          <w:marLeft w:val="0"/>
          <w:marRight w:val="100"/>
          <w:marTop w:val="0"/>
          <w:marBottom w:val="0"/>
          <w:divBdr>
            <w:top w:val="none" w:sz="0" w:space="0" w:color="auto"/>
            <w:left w:val="none" w:sz="0" w:space="0" w:color="auto"/>
            <w:bottom w:val="none" w:sz="0" w:space="0" w:color="auto"/>
            <w:right w:val="none" w:sz="0" w:space="0" w:color="auto"/>
          </w:divBdr>
        </w:div>
        <w:div w:id="278606354">
          <w:marLeft w:val="0"/>
          <w:marRight w:val="0"/>
          <w:marTop w:val="0"/>
          <w:marBottom w:val="0"/>
          <w:divBdr>
            <w:top w:val="none" w:sz="0" w:space="0" w:color="auto"/>
            <w:left w:val="none" w:sz="0" w:space="0" w:color="auto"/>
            <w:bottom w:val="none" w:sz="0" w:space="0" w:color="auto"/>
            <w:right w:val="none" w:sz="0" w:space="0" w:color="auto"/>
          </w:divBdr>
        </w:div>
        <w:div w:id="287515140">
          <w:marLeft w:val="0"/>
          <w:marRight w:val="0"/>
          <w:marTop w:val="0"/>
          <w:marBottom w:val="0"/>
          <w:divBdr>
            <w:top w:val="none" w:sz="0" w:space="0" w:color="auto"/>
            <w:left w:val="none" w:sz="0" w:space="0" w:color="auto"/>
            <w:bottom w:val="none" w:sz="0" w:space="0" w:color="auto"/>
            <w:right w:val="none" w:sz="0" w:space="0" w:color="auto"/>
          </w:divBdr>
        </w:div>
        <w:div w:id="317155820">
          <w:marLeft w:val="0"/>
          <w:marRight w:val="100"/>
          <w:marTop w:val="0"/>
          <w:marBottom w:val="0"/>
          <w:divBdr>
            <w:top w:val="none" w:sz="0" w:space="0" w:color="auto"/>
            <w:left w:val="none" w:sz="0" w:space="0" w:color="auto"/>
            <w:bottom w:val="none" w:sz="0" w:space="0" w:color="auto"/>
            <w:right w:val="none" w:sz="0" w:space="0" w:color="auto"/>
          </w:divBdr>
        </w:div>
        <w:div w:id="326831531">
          <w:marLeft w:val="0"/>
          <w:marRight w:val="0"/>
          <w:marTop w:val="0"/>
          <w:marBottom w:val="0"/>
          <w:divBdr>
            <w:top w:val="none" w:sz="0" w:space="0" w:color="auto"/>
            <w:left w:val="none" w:sz="0" w:space="0" w:color="auto"/>
            <w:bottom w:val="none" w:sz="0" w:space="0" w:color="auto"/>
            <w:right w:val="none" w:sz="0" w:space="0" w:color="auto"/>
          </w:divBdr>
        </w:div>
        <w:div w:id="383912043">
          <w:marLeft w:val="0"/>
          <w:marRight w:val="0"/>
          <w:marTop w:val="0"/>
          <w:marBottom w:val="0"/>
          <w:divBdr>
            <w:top w:val="none" w:sz="0" w:space="0" w:color="auto"/>
            <w:left w:val="none" w:sz="0" w:space="0" w:color="auto"/>
            <w:bottom w:val="none" w:sz="0" w:space="0" w:color="auto"/>
            <w:right w:val="none" w:sz="0" w:space="0" w:color="auto"/>
          </w:divBdr>
        </w:div>
        <w:div w:id="410465734">
          <w:marLeft w:val="0"/>
          <w:marRight w:val="0"/>
          <w:marTop w:val="0"/>
          <w:marBottom w:val="0"/>
          <w:divBdr>
            <w:top w:val="none" w:sz="0" w:space="0" w:color="auto"/>
            <w:left w:val="none" w:sz="0" w:space="0" w:color="auto"/>
            <w:bottom w:val="none" w:sz="0" w:space="0" w:color="auto"/>
            <w:right w:val="none" w:sz="0" w:space="0" w:color="auto"/>
          </w:divBdr>
        </w:div>
        <w:div w:id="526142292">
          <w:marLeft w:val="0"/>
          <w:marRight w:val="0"/>
          <w:marTop w:val="0"/>
          <w:marBottom w:val="0"/>
          <w:divBdr>
            <w:top w:val="none" w:sz="0" w:space="0" w:color="auto"/>
            <w:left w:val="none" w:sz="0" w:space="0" w:color="auto"/>
            <w:bottom w:val="none" w:sz="0" w:space="0" w:color="auto"/>
            <w:right w:val="none" w:sz="0" w:space="0" w:color="auto"/>
          </w:divBdr>
        </w:div>
        <w:div w:id="584388857">
          <w:marLeft w:val="0"/>
          <w:marRight w:val="0"/>
          <w:marTop w:val="0"/>
          <w:marBottom w:val="0"/>
          <w:divBdr>
            <w:top w:val="none" w:sz="0" w:space="0" w:color="auto"/>
            <w:left w:val="none" w:sz="0" w:space="0" w:color="auto"/>
            <w:bottom w:val="none" w:sz="0" w:space="0" w:color="auto"/>
            <w:right w:val="none" w:sz="0" w:space="0" w:color="auto"/>
          </w:divBdr>
        </w:div>
        <w:div w:id="600259447">
          <w:marLeft w:val="0"/>
          <w:marRight w:val="0"/>
          <w:marTop w:val="0"/>
          <w:marBottom w:val="200"/>
          <w:divBdr>
            <w:top w:val="none" w:sz="0" w:space="0" w:color="auto"/>
            <w:left w:val="none" w:sz="0" w:space="0" w:color="auto"/>
            <w:bottom w:val="none" w:sz="0" w:space="0" w:color="auto"/>
            <w:right w:val="none" w:sz="0" w:space="0" w:color="auto"/>
          </w:divBdr>
        </w:div>
        <w:div w:id="688264974">
          <w:marLeft w:val="0"/>
          <w:marRight w:val="0"/>
          <w:marTop w:val="0"/>
          <w:marBottom w:val="0"/>
          <w:divBdr>
            <w:top w:val="none" w:sz="0" w:space="0" w:color="auto"/>
            <w:left w:val="none" w:sz="0" w:space="0" w:color="auto"/>
            <w:bottom w:val="none" w:sz="0" w:space="0" w:color="auto"/>
            <w:right w:val="none" w:sz="0" w:space="0" w:color="auto"/>
          </w:divBdr>
        </w:div>
        <w:div w:id="775441132">
          <w:marLeft w:val="0"/>
          <w:marRight w:val="0"/>
          <w:marTop w:val="0"/>
          <w:marBottom w:val="0"/>
          <w:divBdr>
            <w:top w:val="none" w:sz="0" w:space="0" w:color="auto"/>
            <w:left w:val="none" w:sz="0" w:space="0" w:color="auto"/>
            <w:bottom w:val="none" w:sz="0" w:space="0" w:color="auto"/>
            <w:right w:val="none" w:sz="0" w:space="0" w:color="auto"/>
          </w:divBdr>
        </w:div>
        <w:div w:id="890001304">
          <w:marLeft w:val="0"/>
          <w:marRight w:val="0"/>
          <w:marTop w:val="0"/>
          <w:marBottom w:val="0"/>
          <w:divBdr>
            <w:top w:val="none" w:sz="0" w:space="0" w:color="auto"/>
            <w:left w:val="none" w:sz="0" w:space="0" w:color="auto"/>
            <w:bottom w:val="none" w:sz="0" w:space="0" w:color="auto"/>
            <w:right w:val="none" w:sz="0" w:space="0" w:color="auto"/>
          </w:divBdr>
        </w:div>
        <w:div w:id="915091400">
          <w:marLeft w:val="0"/>
          <w:marRight w:val="0"/>
          <w:marTop w:val="0"/>
          <w:marBottom w:val="0"/>
          <w:divBdr>
            <w:top w:val="none" w:sz="0" w:space="0" w:color="auto"/>
            <w:left w:val="none" w:sz="0" w:space="0" w:color="auto"/>
            <w:bottom w:val="none" w:sz="0" w:space="0" w:color="auto"/>
            <w:right w:val="none" w:sz="0" w:space="0" w:color="auto"/>
          </w:divBdr>
        </w:div>
        <w:div w:id="986133484">
          <w:marLeft w:val="0"/>
          <w:marRight w:val="100"/>
          <w:marTop w:val="0"/>
          <w:marBottom w:val="0"/>
          <w:divBdr>
            <w:top w:val="none" w:sz="0" w:space="0" w:color="auto"/>
            <w:left w:val="none" w:sz="0" w:space="0" w:color="auto"/>
            <w:bottom w:val="none" w:sz="0" w:space="0" w:color="auto"/>
            <w:right w:val="none" w:sz="0" w:space="0" w:color="auto"/>
          </w:divBdr>
        </w:div>
        <w:div w:id="1041519031">
          <w:marLeft w:val="0"/>
          <w:marRight w:val="0"/>
          <w:marTop w:val="0"/>
          <w:marBottom w:val="0"/>
          <w:divBdr>
            <w:top w:val="none" w:sz="0" w:space="0" w:color="auto"/>
            <w:left w:val="none" w:sz="0" w:space="0" w:color="auto"/>
            <w:bottom w:val="none" w:sz="0" w:space="0" w:color="auto"/>
            <w:right w:val="none" w:sz="0" w:space="0" w:color="auto"/>
          </w:divBdr>
        </w:div>
        <w:div w:id="1130174467">
          <w:marLeft w:val="0"/>
          <w:marRight w:val="0"/>
          <w:marTop w:val="0"/>
          <w:marBottom w:val="0"/>
          <w:divBdr>
            <w:top w:val="none" w:sz="0" w:space="0" w:color="auto"/>
            <w:left w:val="none" w:sz="0" w:space="0" w:color="auto"/>
            <w:bottom w:val="none" w:sz="0" w:space="0" w:color="auto"/>
            <w:right w:val="none" w:sz="0" w:space="0" w:color="auto"/>
          </w:divBdr>
        </w:div>
        <w:div w:id="1140608544">
          <w:marLeft w:val="0"/>
          <w:marRight w:val="0"/>
          <w:marTop w:val="0"/>
          <w:marBottom w:val="0"/>
          <w:divBdr>
            <w:top w:val="none" w:sz="0" w:space="0" w:color="auto"/>
            <w:left w:val="none" w:sz="0" w:space="0" w:color="auto"/>
            <w:bottom w:val="none" w:sz="0" w:space="0" w:color="auto"/>
            <w:right w:val="none" w:sz="0" w:space="0" w:color="auto"/>
          </w:divBdr>
        </w:div>
        <w:div w:id="1190531444">
          <w:marLeft w:val="0"/>
          <w:marRight w:val="0"/>
          <w:marTop w:val="0"/>
          <w:marBottom w:val="0"/>
          <w:divBdr>
            <w:top w:val="none" w:sz="0" w:space="0" w:color="auto"/>
            <w:left w:val="none" w:sz="0" w:space="0" w:color="auto"/>
            <w:bottom w:val="none" w:sz="0" w:space="0" w:color="auto"/>
            <w:right w:val="none" w:sz="0" w:space="0" w:color="auto"/>
          </w:divBdr>
        </w:div>
        <w:div w:id="1265306324">
          <w:marLeft w:val="0"/>
          <w:marRight w:val="100"/>
          <w:marTop w:val="0"/>
          <w:marBottom w:val="0"/>
          <w:divBdr>
            <w:top w:val="none" w:sz="0" w:space="0" w:color="auto"/>
            <w:left w:val="none" w:sz="0" w:space="0" w:color="auto"/>
            <w:bottom w:val="none" w:sz="0" w:space="0" w:color="auto"/>
            <w:right w:val="none" w:sz="0" w:space="0" w:color="auto"/>
          </w:divBdr>
        </w:div>
        <w:div w:id="1322274519">
          <w:marLeft w:val="0"/>
          <w:marRight w:val="0"/>
          <w:marTop w:val="0"/>
          <w:marBottom w:val="0"/>
          <w:divBdr>
            <w:top w:val="none" w:sz="0" w:space="0" w:color="auto"/>
            <w:left w:val="none" w:sz="0" w:space="0" w:color="auto"/>
            <w:bottom w:val="none" w:sz="0" w:space="0" w:color="auto"/>
            <w:right w:val="none" w:sz="0" w:space="0" w:color="auto"/>
          </w:divBdr>
        </w:div>
        <w:div w:id="1369800416">
          <w:marLeft w:val="0"/>
          <w:marRight w:val="0"/>
          <w:marTop w:val="0"/>
          <w:marBottom w:val="0"/>
          <w:divBdr>
            <w:top w:val="none" w:sz="0" w:space="0" w:color="auto"/>
            <w:left w:val="none" w:sz="0" w:space="0" w:color="auto"/>
            <w:bottom w:val="none" w:sz="0" w:space="0" w:color="auto"/>
            <w:right w:val="none" w:sz="0" w:space="0" w:color="auto"/>
          </w:divBdr>
        </w:div>
        <w:div w:id="1664358861">
          <w:marLeft w:val="0"/>
          <w:marRight w:val="0"/>
          <w:marTop w:val="0"/>
          <w:marBottom w:val="0"/>
          <w:divBdr>
            <w:top w:val="none" w:sz="0" w:space="0" w:color="auto"/>
            <w:left w:val="none" w:sz="0" w:space="0" w:color="auto"/>
            <w:bottom w:val="none" w:sz="0" w:space="0" w:color="auto"/>
            <w:right w:val="none" w:sz="0" w:space="0" w:color="auto"/>
          </w:divBdr>
        </w:div>
        <w:div w:id="1668632814">
          <w:marLeft w:val="0"/>
          <w:marRight w:val="0"/>
          <w:marTop w:val="0"/>
          <w:marBottom w:val="0"/>
          <w:divBdr>
            <w:top w:val="none" w:sz="0" w:space="0" w:color="auto"/>
            <w:left w:val="none" w:sz="0" w:space="0" w:color="auto"/>
            <w:bottom w:val="none" w:sz="0" w:space="0" w:color="auto"/>
            <w:right w:val="none" w:sz="0" w:space="0" w:color="auto"/>
          </w:divBdr>
        </w:div>
        <w:div w:id="1704817599">
          <w:marLeft w:val="0"/>
          <w:marRight w:val="0"/>
          <w:marTop w:val="0"/>
          <w:marBottom w:val="0"/>
          <w:divBdr>
            <w:top w:val="none" w:sz="0" w:space="0" w:color="auto"/>
            <w:left w:val="none" w:sz="0" w:space="0" w:color="auto"/>
            <w:bottom w:val="none" w:sz="0" w:space="0" w:color="auto"/>
            <w:right w:val="none" w:sz="0" w:space="0" w:color="auto"/>
          </w:divBdr>
        </w:div>
        <w:div w:id="1742406421">
          <w:marLeft w:val="0"/>
          <w:marRight w:val="0"/>
          <w:marTop w:val="0"/>
          <w:marBottom w:val="0"/>
          <w:divBdr>
            <w:top w:val="none" w:sz="0" w:space="0" w:color="auto"/>
            <w:left w:val="none" w:sz="0" w:space="0" w:color="auto"/>
            <w:bottom w:val="none" w:sz="0" w:space="0" w:color="auto"/>
            <w:right w:val="none" w:sz="0" w:space="0" w:color="auto"/>
          </w:divBdr>
        </w:div>
        <w:div w:id="1804537445">
          <w:marLeft w:val="0"/>
          <w:marRight w:val="0"/>
          <w:marTop w:val="0"/>
          <w:marBottom w:val="0"/>
          <w:divBdr>
            <w:top w:val="none" w:sz="0" w:space="0" w:color="auto"/>
            <w:left w:val="none" w:sz="0" w:space="0" w:color="auto"/>
            <w:bottom w:val="none" w:sz="0" w:space="0" w:color="auto"/>
            <w:right w:val="none" w:sz="0" w:space="0" w:color="auto"/>
          </w:divBdr>
        </w:div>
        <w:div w:id="1807700047">
          <w:marLeft w:val="0"/>
          <w:marRight w:val="0"/>
          <w:marTop w:val="0"/>
          <w:marBottom w:val="0"/>
          <w:divBdr>
            <w:top w:val="none" w:sz="0" w:space="0" w:color="auto"/>
            <w:left w:val="none" w:sz="0" w:space="0" w:color="auto"/>
            <w:bottom w:val="none" w:sz="0" w:space="0" w:color="auto"/>
            <w:right w:val="none" w:sz="0" w:space="0" w:color="auto"/>
          </w:divBdr>
        </w:div>
        <w:div w:id="1807969450">
          <w:marLeft w:val="0"/>
          <w:marRight w:val="0"/>
          <w:marTop w:val="0"/>
          <w:marBottom w:val="0"/>
          <w:divBdr>
            <w:top w:val="none" w:sz="0" w:space="0" w:color="auto"/>
            <w:left w:val="none" w:sz="0" w:space="0" w:color="auto"/>
            <w:bottom w:val="none" w:sz="0" w:space="0" w:color="auto"/>
            <w:right w:val="none" w:sz="0" w:space="0" w:color="auto"/>
          </w:divBdr>
        </w:div>
        <w:div w:id="1815414375">
          <w:marLeft w:val="0"/>
          <w:marRight w:val="0"/>
          <w:marTop w:val="0"/>
          <w:marBottom w:val="0"/>
          <w:divBdr>
            <w:top w:val="none" w:sz="0" w:space="0" w:color="auto"/>
            <w:left w:val="none" w:sz="0" w:space="0" w:color="auto"/>
            <w:bottom w:val="none" w:sz="0" w:space="0" w:color="auto"/>
            <w:right w:val="none" w:sz="0" w:space="0" w:color="auto"/>
          </w:divBdr>
        </w:div>
        <w:div w:id="1833644225">
          <w:marLeft w:val="0"/>
          <w:marRight w:val="0"/>
          <w:marTop w:val="0"/>
          <w:marBottom w:val="0"/>
          <w:divBdr>
            <w:top w:val="none" w:sz="0" w:space="0" w:color="auto"/>
            <w:left w:val="none" w:sz="0" w:space="0" w:color="auto"/>
            <w:bottom w:val="none" w:sz="0" w:space="0" w:color="auto"/>
            <w:right w:val="none" w:sz="0" w:space="0" w:color="auto"/>
          </w:divBdr>
        </w:div>
        <w:div w:id="1835141268">
          <w:marLeft w:val="0"/>
          <w:marRight w:val="100"/>
          <w:marTop w:val="0"/>
          <w:marBottom w:val="0"/>
          <w:divBdr>
            <w:top w:val="none" w:sz="0" w:space="0" w:color="auto"/>
            <w:left w:val="none" w:sz="0" w:space="0" w:color="auto"/>
            <w:bottom w:val="none" w:sz="0" w:space="0" w:color="auto"/>
            <w:right w:val="none" w:sz="0" w:space="0" w:color="auto"/>
          </w:divBdr>
        </w:div>
        <w:div w:id="1850371041">
          <w:marLeft w:val="0"/>
          <w:marRight w:val="0"/>
          <w:marTop w:val="0"/>
          <w:marBottom w:val="0"/>
          <w:divBdr>
            <w:top w:val="none" w:sz="0" w:space="0" w:color="auto"/>
            <w:left w:val="none" w:sz="0" w:space="0" w:color="auto"/>
            <w:bottom w:val="none" w:sz="0" w:space="0" w:color="auto"/>
            <w:right w:val="none" w:sz="0" w:space="0" w:color="auto"/>
          </w:divBdr>
        </w:div>
        <w:div w:id="1877817213">
          <w:marLeft w:val="0"/>
          <w:marRight w:val="0"/>
          <w:marTop w:val="0"/>
          <w:marBottom w:val="0"/>
          <w:divBdr>
            <w:top w:val="none" w:sz="0" w:space="0" w:color="auto"/>
            <w:left w:val="none" w:sz="0" w:space="0" w:color="auto"/>
            <w:bottom w:val="none" w:sz="0" w:space="0" w:color="auto"/>
            <w:right w:val="none" w:sz="0" w:space="0" w:color="auto"/>
          </w:divBdr>
        </w:div>
        <w:div w:id="1966764771">
          <w:marLeft w:val="0"/>
          <w:marRight w:val="0"/>
          <w:marTop w:val="0"/>
          <w:marBottom w:val="0"/>
          <w:divBdr>
            <w:top w:val="none" w:sz="0" w:space="0" w:color="auto"/>
            <w:left w:val="none" w:sz="0" w:space="0" w:color="auto"/>
            <w:bottom w:val="none" w:sz="0" w:space="0" w:color="auto"/>
            <w:right w:val="none" w:sz="0" w:space="0" w:color="auto"/>
          </w:divBdr>
        </w:div>
        <w:div w:id="1971324988">
          <w:marLeft w:val="0"/>
          <w:marRight w:val="0"/>
          <w:marTop w:val="0"/>
          <w:marBottom w:val="0"/>
          <w:divBdr>
            <w:top w:val="none" w:sz="0" w:space="0" w:color="auto"/>
            <w:left w:val="none" w:sz="0" w:space="0" w:color="auto"/>
            <w:bottom w:val="none" w:sz="0" w:space="0" w:color="auto"/>
            <w:right w:val="none" w:sz="0" w:space="0" w:color="auto"/>
          </w:divBdr>
        </w:div>
        <w:div w:id="1978488934">
          <w:marLeft w:val="0"/>
          <w:marRight w:val="0"/>
          <w:marTop w:val="0"/>
          <w:marBottom w:val="0"/>
          <w:divBdr>
            <w:top w:val="none" w:sz="0" w:space="0" w:color="auto"/>
            <w:left w:val="none" w:sz="0" w:space="0" w:color="auto"/>
            <w:bottom w:val="none" w:sz="0" w:space="0" w:color="auto"/>
            <w:right w:val="none" w:sz="0" w:space="0" w:color="auto"/>
          </w:divBdr>
        </w:div>
      </w:divsChild>
    </w:div>
    <w:div w:id="469135695">
      <w:bodyDiv w:val="1"/>
      <w:marLeft w:val="0"/>
      <w:marRight w:val="0"/>
      <w:marTop w:val="0"/>
      <w:marBottom w:val="0"/>
      <w:divBdr>
        <w:top w:val="none" w:sz="0" w:space="0" w:color="auto"/>
        <w:left w:val="none" w:sz="0" w:space="0" w:color="auto"/>
        <w:bottom w:val="none" w:sz="0" w:space="0" w:color="auto"/>
        <w:right w:val="none" w:sz="0" w:space="0" w:color="auto"/>
      </w:divBdr>
    </w:div>
    <w:div w:id="469710484">
      <w:bodyDiv w:val="1"/>
      <w:marLeft w:val="0"/>
      <w:marRight w:val="0"/>
      <w:marTop w:val="0"/>
      <w:marBottom w:val="0"/>
      <w:divBdr>
        <w:top w:val="none" w:sz="0" w:space="0" w:color="auto"/>
        <w:left w:val="none" w:sz="0" w:space="0" w:color="auto"/>
        <w:bottom w:val="none" w:sz="0" w:space="0" w:color="auto"/>
        <w:right w:val="none" w:sz="0" w:space="0" w:color="auto"/>
      </w:divBdr>
    </w:div>
    <w:div w:id="469713282">
      <w:bodyDiv w:val="1"/>
      <w:marLeft w:val="0"/>
      <w:marRight w:val="0"/>
      <w:marTop w:val="0"/>
      <w:marBottom w:val="0"/>
      <w:divBdr>
        <w:top w:val="none" w:sz="0" w:space="0" w:color="auto"/>
        <w:left w:val="none" w:sz="0" w:space="0" w:color="auto"/>
        <w:bottom w:val="none" w:sz="0" w:space="0" w:color="auto"/>
        <w:right w:val="none" w:sz="0" w:space="0" w:color="auto"/>
      </w:divBdr>
    </w:div>
    <w:div w:id="470250597">
      <w:bodyDiv w:val="1"/>
      <w:marLeft w:val="0"/>
      <w:marRight w:val="0"/>
      <w:marTop w:val="0"/>
      <w:marBottom w:val="0"/>
      <w:divBdr>
        <w:top w:val="none" w:sz="0" w:space="0" w:color="auto"/>
        <w:left w:val="none" w:sz="0" w:space="0" w:color="auto"/>
        <w:bottom w:val="none" w:sz="0" w:space="0" w:color="auto"/>
        <w:right w:val="none" w:sz="0" w:space="0" w:color="auto"/>
      </w:divBdr>
    </w:div>
    <w:div w:id="471682377">
      <w:bodyDiv w:val="1"/>
      <w:marLeft w:val="0"/>
      <w:marRight w:val="0"/>
      <w:marTop w:val="0"/>
      <w:marBottom w:val="0"/>
      <w:divBdr>
        <w:top w:val="none" w:sz="0" w:space="0" w:color="auto"/>
        <w:left w:val="none" w:sz="0" w:space="0" w:color="auto"/>
        <w:bottom w:val="none" w:sz="0" w:space="0" w:color="auto"/>
        <w:right w:val="none" w:sz="0" w:space="0" w:color="auto"/>
      </w:divBdr>
    </w:div>
    <w:div w:id="472719337">
      <w:bodyDiv w:val="1"/>
      <w:marLeft w:val="0"/>
      <w:marRight w:val="0"/>
      <w:marTop w:val="0"/>
      <w:marBottom w:val="0"/>
      <w:divBdr>
        <w:top w:val="none" w:sz="0" w:space="0" w:color="auto"/>
        <w:left w:val="none" w:sz="0" w:space="0" w:color="auto"/>
        <w:bottom w:val="none" w:sz="0" w:space="0" w:color="auto"/>
        <w:right w:val="none" w:sz="0" w:space="0" w:color="auto"/>
      </w:divBdr>
    </w:div>
    <w:div w:id="473136408">
      <w:bodyDiv w:val="1"/>
      <w:marLeft w:val="0"/>
      <w:marRight w:val="0"/>
      <w:marTop w:val="0"/>
      <w:marBottom w:val="0"/>
      <w:divBdr>
        <w:top w:val="none" w:sz="0" w:space="0" w:color="auto"/>
        <w:left w:val="none" w:sz="0" w:space="0" w:color="auto"/>
        <w:bottom w:val="none" w:sz="0" w:space="0" w:color="auto"/>
        <w:right w:val="none" w:sz="0" w:space="0" w:color="auto"/>
      </w:divBdr>
    </w:div>
    <w:div w:id="473528131">
      <w:bodyDiv w:val="1"/>
      <w:marLeft w:val="0"/>
      <w:marRight w:val="0"/>
      <w:marTop w:val="0"/>
      <w:marBottom w:val="0"/>
      <w:divBdr>
        <w:top w:val="none" w:sz="0" w:space="0" w:color="auto"/>
        <w:left w:val="none" w:sz="0" w:space="0" w:color="auto"/>
        <w:bottom w:val="none" w:sz="0" w:space="0" w:color="auto"/>
        <w:right w:val="none" w:sz="0" w:space="0" w:color="auto"/>
      </w:divBdr>
      <w:divsChild>
        <w:div w:id="25716617">
          <w:marLeft w:val="0"/>
          <w:marRight w:val="0"/>
          <w:marTop w:val="0"/>
          <w:marBottom w:val="0"/>
          <w:divBdr>
            <w:top w:val="none" w:sz="0" w:space="0" w:color="auto"/>
            <w:left w:val="none" w:sz="0" w:space="0" w:color="auto"/>
            <w:bottom w:val="none" w:sz="0" w:space="0" w:color="auto"/>
            <w:right w:val="none" w:sz="0" w:space="0" w:color="auto"/>
          </w:divBdr>
          <w:divsChild>
            <w:div w:id="67819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145140">
      <w:bodyDiv w:val="1"/>
      <w:marLeft w:val="0"/>
      <w:marRight w:val="0"/>
      <w:marTop w:val="0"/>
      <w:marBottom w:val="0"/>
      <w:divBdr>
        <w:top w:val="none" w:sz="0" w:space="0" w:color="auto"/>
        <w:left w:val="none" w:sz="0" w:space="0" w:color="auto"/>
        <w:bottom w:val="none" w:sz="0" w:space="0" w:color="auto"/>
        <w:right w:val="none" w:sz="0" w:space="0" w:color="auto"/>
      </w:divBdr>
      <w:divsChild>
        <w:div w:id="762185596">
          <w:marLeft w:val="0"/>
          <w:marRight w:val="0"/>
          <w:marTop w:val="0"/>
          <w:marBottom w:val="0"/>
          <w:divBdr>
            <w:top w:val="none" w:sz="0" w:space="0" w:color="auto"/>
            <w:left w:val="none" w:sz="0" w:space="0" w:color="auto"/>
            <w:bottom w:val="none" w:sz="0" w:space="0" w:color="auto"/>
            <w:right w:val="none" w:sz="0" w:space="0" w:color="auto"/>
          </w:divBdr>
          <w:divsChild>
            <w:div w:id="577203966">
              <w:marLeft w:val="0"/>
              <w:marRight w:val="0"/>
              <w:marTop w:val="0"/>
              <w:marBottom w:val="0"/>
              <w:divBdr>
                <w:top w:val="none" w:sz="0" w:space="0" w:color="auto"/>
                <w:left w:val="none" w:sz="0" w:space="0" w:color="auto"/>
                <w:bottom w:val="none" w:sz="0" w:space="0" w:color="auto"/>
                <w:right w:val="none" w:sz="0" w:space="0" w:color="auto"/>
              </w:divBdr>
              <w:divsChild>
                <w:div w:id="40329691">
                  <w:marLeft w:val="0"/>
                  <w:marRight w:val="0"/>
                  <w:marTop w:val="0"/>
                  <w:marBottom w:val="0"/>
                  <w:divBdr>
                    <w:top w:val="none" w:sz="0" w:space="0" w:color="auto"/>
                    <w:left w:val="none" w:sz="0" w:space="0" w:color="auto"/>
                    <w:bottom w:val="none" w:sz="0" w:space="0" w:color="auto"/>
                    <w:right w:val="none" w:sz="0" w:space="0" w:color="auto"/>
                  </w:divBdr>
                  <w:divsChild>
                    <w:div w:id="1192961961">
                      <w:marLeft w:val="0"/>
                      <w:marRight w:val="0"/>
                      <w:marTop w:val="0"/>
                      <w:marBottom w:val="0"/>
                      <w:divBdr>
                        <w:top w:val="none" w:sz="0" w:space="0" w:color="auto"/>
                        <w:left w:val="none" w:sz="0" w:space="0" w:color="auto"/>
                        <w:bottom w:val="none" w:sz="0" w:space="0" w:color="auto"/>
                        <w:right w:val="none" w:sz="0" w:space="0" w:color="auto"/>
                      </w:divBdr>
                      <w:divsChild>
                        <w:div w:id="285355957">
                          <w:marLeft w:val="0"/>
                          <w:marRight w:val="0"/>
                          <w:marTop w:val="0"/>
                          <w:marBottom w:val="0"/>
                          <w:divBdr>
                            <w:top w:val="none" w:sz="0" w:space="0" w:color="auto"/>
                            <w:left w:val="none" w:sz="0" w:space="0" w:color="auto"/>
                            <w:bottom w:val="none" w:sz="0" w:space="0" w:color="auto"/>
                            <w:right w:val="none" w:sz="0" w:space="0" w:color="auto"/>
                          </w:divBdr>
                          <w:divsChild>
                            <w:div w:id="54554135">
                              <w:marLeft w:val="0"/>
                              <w:marRight w:val="0"/>
                              <w:marTop w:val="0"/>
                              <w:marBottom w:val="0"/>
                              <w:divBdr>
                                <w:top w:val="none" w:sz="0" w:space="0" w:color="auto"/>
                                <w:left w:val="none" w:sz="0" w:space="0" w:color="auto"/>
                                <w:bottom w:val="none" w:sz="0" w:space="0" w:color="auto"/>
                                <w:right w:val="none" w:sz="0" w:space="0" w:color="auto"/>
                              </w:divBdr>
                              <w:divsChild>
                                <w:div w:id="1972901946">
                                  <w:marLeft w:val="0"/>
                                  <w:marRight w:val="0"/>
                                  <w:marTop w:val="0"/>
                                  <w:marBottom w:val="0"/>
                                  <w:divBdr>
                                    <w:top w:val="none" w:sz="0" w:space="0" w:color="auto"/>
                                    <w:left w:val="none" w:sz="0" w:space="0" w:color="auto"/>
                                    <w:bottom w:val="none" w:sz="0" w:space="0" w:color="auto"/>
                                    <w:right w:val="none" w:sz="0" w:space="0" w:color="auto"/>
                                  </w:divBdr>
                                  <w:divsChild>
                                    <w:div w:id="1842155197">
                                      <w:marLeft w:val="0"/>
                                      <w:marRight w:val="0"/>
                                      <w:marTop w:val="0"/>
                                      <w:marBottom w:val="0"/>
                                      <w:divBdr>
                                        <w:top w:val="none" w:sz="0" w:space="0" w:color="auto"/>
                                        <w:left w:val="none" w:sz="0" w:space="0" w:color="auto"/>
                                        <w:bottom w:val="none" w:sz="0" w:space="0" w:color="auto"/>
                                        <w:right w:val="none" w:sz="0" w:space="0" w:color="auto"/>
                                      </w:divBdr>
                                      <w:divsChild>
                                        <w:div w:id="1611473451">
                                          <w:marLeft w:val="0"/>
                                          <w:marRight w:val="0"/>
                                          <w:marTop w:val="0"/>
                                          <w:marBottom w:val="0"/>
                                          <w:divBdr>
                                            <w:top w:val="none" w:sz="0" w:space="0" w:color="auto"/>
                                            <w:left w:val="none" w:sz="0" w:space="0" w:color="auto"/>
                                            <w:bottom w:val="none" w:sz="0" w:space="0" w:color="auto"/>
                                            <w:right w:val="none" w:sz="0" w:space="0" w:color="auto"/>
                                          </w:divBdr>
                                          <w:divsChild>
                                            <w:div w:id="1251156059">
                                              <w:marLeft w:val="0"/>
                                              <w:marRight w:val="0"/>
                                              <w:marTop w:val="0"/>
                                              <w:marBottom w:val="0"/>
                                              <w:divBdr>
                                                <w:top w:val="none" w:sz="0" w:space="0" w:color="auto"/>
                                                <w:left w:val="none" w:sz="0" w:space="0" w:color="auto"/>
                                                <w:bottom w:val="none" w:sz="0" w:space="0" w:color="auto"/>
                                                <w:right w:val="none" w:sz="0" w:space="0" w:color="auto"/>
                                              </w:divBdr>
                                              <w:divsChild>
                                                <w:div w:id="106511132">
                                                  <w:marLeft w:val="0"/>
                                                  <w:marRight w:val="0"/>
                                                  <w:marTop w:val="0"/>
                                                  <w:marBottom w:val="0"/>
                                                  <w:divBdr>
                                                    <w:top w:val="none" w:sz="0" w:space="0" w:color="auto"/>
                                                    <w:left w:val="none" w:sz="0" w:space="0" w:color="auto"/>
                                                    <w:bottom w:val="none" w:sz="0" w:space="0" w:color="auto"/>
                                                    <w:right w:val="none" w:sz="0" w:space="0" w:color="auto"/>
                                                  </w:divBdr>
                                                  <w:divsChild>
                                                    <w:div w:id="1072506846">
                                                      <w:marLeft w:val="0"/>
                                                      <w:marRight w:val="0"/>
                                                      <w:marTop w:val="0"/>
                                                      <w:marBottom w:val="0"/>
                                                      <w:divBdr>
                                                        <w:top w:val="none" w:sz="0" w:space="0" w:color="auto"/>
                                                        <w:left w:val="none" w:sz="0" w:space="0" w:color="auto"/>
                                                        <w:bottom w:val="none" w:sz="0" w:space="0" w:color="auto"/>
                                                        <w:right w:val="none" w:sz="0" w:space="0" w:color="auto"/>
                                                      </w:divBdr>
                                                      <w:divsChild>
                                                        <w:div w:id="80250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75807462">
      <w:bodyDiv w:val="1"/>
      <w:marLeft w:val="0"/>
      <w:marRight w:val="0"/>
      <w:marTop w:val="0"/>
      <w:marBottom w:val="0"/>
      <w:divBdr>
        <w:top w:val="none" w:sz="0" w:space="0" w:color="auto"/>
        <w:left w:val="none" w:sz="0" w:space="0" w:color="auto"/>
        <w:bottom w:val="none" w:sz="0" w:space="0" w:color="auto"/>
        <w:right w:val="none" w:sz="0" w:space="0" w:color="auto"/>
      </w:divBdr>
    </w:div>
    <w:div w:id="476070381">
      <w:bodyDiv w:val="1"/>
      <w:marLeft w:val="0"/>
      <w:marRight w:val="0"/>
      <w:marTop w:val="0"/>
      <w:marBottom w:val="0"/>
      <w:divBdr>
        <w:top w:val="none" w:sz="0" w:space="0" w:color="auto"/>
        <w:left w:val="none" w:sz="0" w:space="0" w:color="auto"/>
        <w:bottom w:val="none" w:sz="0" w:space="0" w:color="auto"/>
        <w:right w:val="none" w:sz="0" w:space="0" w:color="auto"/>
      </w:divBdr>
      <w:divsChild>
        <w:div w:id="1787113019">
          <w:marLeft w:val="0"/>
          <w:marRight w:val="0"/>
          <w:marTop w:val="0"/>
          <w:marBottom w:val="0"/>
          <w:divBdr>
            <w:top w:val="none" w:sz="0" w:space="0" w:color="auto"/>
            <w:left w:val="none" w:sz="0" w:space="0" w:color="auto"/>
            <w:bottom w:val="none" w:sz="0" w:space="0" w:color="auto"/>
            <w:right w:val="none" w:sz="0" w:space="0" w:color="auto"/>
          </w:divBdr>
        </w:div>
      </w:divsChild>
    </w:div>
    <w:div w:id="476074846">
      <w:bodyDiv w:val="1"/>
      <w:marLeft w:val="0"/>
      <w:marRight w:val="0"/>
      <w:marTop w:val="0"/>
      <w:marBottom w:val="0"/>
      <w:divBdr>
        <w:top w:val="none" w:sz="0" w:space="0" w:color="auto"/>
        <w:left w:val="none" w:sz="0" w:space="0" w:color="auto"/>
        <w:bottom w:val="none" w:sz="0" w:space="0" w:color="auto"/>
        <w:right w:val="none" w:sz="0" w:space="0" w:color="auto"/>
      </w:divBdr>
    </w:div>
    <w:div w:id="477765052">
      <w:bodyDiv w:val="1"/>
      <w:marLeft w:val="0"/>
      <w:marRight w:val="0"/>
      <w:marTop w:val="0"/>
      <w:marBottom w:val="0"/>
      <w:divBdr>
        <w:top w:val="none" w:sz="0" w:space="0" w:color="auto"/>
        <w:left w:val="none" w:sz="0" w:space="0" w:color="auto"/>
        <w:bottom w:val="none" w:sz="0" w:space="0" w:color="auto"/>
        <w:right w:val="none" w:sz="0" w:space="0" w:color="auto"/>
      </w:divBdr>
    </w:div>
    <w:div w:id="477920957">
      <w:bodyDiv w:val="1"/>
      <w:marLeft w:val="0"/>
      <w:marRight w:val="0"/>
      <w:marTop w:val="0"/>
      <w:marBottom w:val="0"/>
      <w:divBdr>
        <w:top w:val="none" w:sz="0" w:space="0" w:color="auto"/>
        <w:left w:val="none" w:sz="0" w:space="0" w:color="auto"/>
        <w:bottom w:val="none" w:sz="0" w:space="0" w:color="auto"/>
        <w:right w:val="none" w:sz="0" w:space="0" w:color="auto"/>
      </w:divBdr>
    </w:div>
    <w:div w:id="480267271">
      <w:bodyDiv w:val="1"/>
      <w:marLeft w:val="0"/>
      <w:marRight w:val="0"/>
      <w:marTop w:val="0"/>
      <w:marBottom w:val="0"/>
      <w:divBdr>
        <w:top w:val="none" w:sz="0" w:space="0" w:color="auto"/>
        <w:left w:val="none" w:sz="0" w:space="0" w:color="auto"/>
        <w:bottom w:val="none" w:sz="0" w:space="0" w:color="auto"/>
        <w:right w:val="none" w:sz="0" w:space="0" w:color="auto"/>
      </w:divBdr>
    </w:div>
    <w:div w:id="480465747">
      <w:bodyDiv w:val="1"/>
      <w:marLeft w:val="0"/>
      <w:marRight w:val="0"/>
      <w:marTop w:val="0"/>
      <w:marBottom w:val="0"/>
      <w:divBdr>
        <w:top w:val="none" w:sz="0" w:space="0" w:color="auto"/>
        <w:left w:val="none" w:sz="0" w:space="0" w:color="auto"/>
        <w:bottom w:val="none" w:sz="0" w:space="0" w:color="auto"/>
        <w:right w:val="none" w:sz="0" w:space="0" w:color="auto"/>
      </w:divBdr>
    </w:div>
    <w:div w:id="480510976">
      <w:bodyDiv w:val="1"/>
      <w:marLeft w:val="0"/>
      <w:marRight w:val="0"/>
      <w:marTop w:val="0"/>
      <w:marBottom w:val="0"/>
      <w:divBdr>
        <w:top w:val="none" w:sz="0" w:space="0" w:color="auto"/>
        <w:left w:val="none" w:sz="0" w:space="0" w:color="auto"/>
        <w:bottom w:val="none" w:sz="0" w:space="0" w:color="auto"/>
        <w:right w:val="none" w:sz="0" w:space="0" w:color="auto"/>
      </w:divBdr>
    </w:div>
    <w:div w:id="480776061">
      <w:bodyDiv w:val="1"/>
      <w:marLeft w:val="0"/>
      <w:marRight w:val="0"/>
      <w:marTop w:val="0"/>
      <w:marBottom w:val="0"/>
      <w:divBdr>
        <w:top w:val="none" w:sz="0" w:space="0" w:color="auto"/>
        <w:left w:val="none" w:sz="0" w:space="0" w:color="auto"/>
        <w:bottom w:val="none" w:sz="0" w:space="0" w:color="auto"/>
        <w:right w:val="none" w:sz="0" w:space="0" w:color="auto"/>
      </w:divBdr>
    </w:div>
    <w:div w:id="481700139">
      <w:bodyDiv w:val="1"/>
      <w:marLeft w:val="0"/>
      <w:marRight w:val="0"/>
      <w:marTop w:val="0"/>
      <w:marBottom w:val="0"/>
      <w:divBdr>
        <w:top w:val="none" w:sz="0" w:space="0" w:color="auto"/>
        <w:left w:val="none" w:sz="0" w:space="0" w:color="auto"/>
        <w:bottom w:val="none" w:sz="0" w:space="0" w:color="auto"/>
        <w:right w:val="none" w:sz="0" w:space="0" w:color="auto"/>
      </w:divBdr>
    </w:div>
    <w:div w:id="482086973">
      <w:bodyDiv w:val="1"/>
      <w:marLeft w:val="0"/>
      <w:marRight w:val="0"/>
      <w:marTop w:val="0"/>
      <w:marBottom w:val="0"/>
      <w:divBdr>
        <w:top w:val="none" w:sz="0" w:space="0" w:color="auto"/>
        <w:left w:val="none" w:sz="0" w:space="0" w:color="auto"/>
        <w:bottom w:val="none" w:sz="0" w:space="0" w:color="auto"/>
        <w:right w:val="none" w:sz="0" w:space="0" w:color="auto"/>
      </w:divBdr>
    </w:div>
    <w:div w:id="483477326">
      <w:bodyDiv w:val="1"/>
      <w:marLeft w:val="0"/>
      <w:marRight w:val="0"/>
      <w:marTop w:val="0"/>
      <w:marBottom w:val="0"/>
      <w:divBdr>
        <w:top w:val="none" w:sz="0" w:space="0" w:color="auto"/>
        <w:left w:val="none" w:sz="0" w:space="0" w:color="auto"/>
        <w:bottom w:val="none" w:sz="0" w:space="0" w:color="auto"/>
        <w:right w:val="none" w:sz="0" w:space="0" w:color="auto"/>
      </w:divBdr>
    </w:div>
    <w:div w:id="484904970">
      <w:bodyDiv w:val="1"/>
      <w:marLeft w:val="0"/>
      <w:marRight w:val="0"/>
      <w:marTop w:val="0"/>
      <w:marBottom w:val="0"/>
      <w:divBdr>
        <w:top w:val="none" w:sz="0" w:space="0" w:color="auto"/>
        <w:left w:val="none" w:sz="0" w:space="0" w:color="auto"/>
        <w:bottom w:val="none" w:sz="0" w:space="0" w:color="auto"/>
        <w:right w:val="none" w:sz="0" w:space="0" w:color="auto"/>
      </w:divBdr>
    </w:div>
    <w:div w:id="484932939">
      <w:bodyDiv w:val="1"/>
      <w:marLeft w:val="0"/>
      <w:marRight w:val="0"/>
      <w:marTop w:val="0"/>
      <w:marBottom w:val="0"/>
      <w:divBdr>
        <w:top w:val="none" w:sz="0" w:space="0" w:color="auto"/>
        <w:left w:val="none" w:sz="0" w:space="0" w:color="auto"/>
        <w:bottom w:val="none" w:sz="0" w:space="0" w:color="auto"/>
        <w:right w:val="none" w:sz="0" w:space="0" w:color="auto"/>
      </w:divBdr>
    </w:div>
    <w:div w:id="487214573">
      <w:bodyDiv w:val="1"/>
      <w:marLeft w:val="0"/>
      <w:marRight w:val="0"/>
      <w:marTop w:val="0"/>
      <w:marBottom w:val="0"/>
      <w:divBdr>
        <w:top w:val="none" w:sz="0" w:space="0" w:color="auto"/>
        <w:left w:val="none" w:sz="0" w:space="0" w:color="auto"/>
        <w:bottom w:val="none" w:sz="0" w:space="0" w:color="auto"/>
        <w:right w:val="none" w:sz="0" w:space="0" w:color="auto"/>
      </w:divBdr>
    </w:div>
    <w:div w:id="487481053">
      <w:bodyDiv w:val="1"/>
      <w:marLeft w:val="0"/>
      <w:marRight w:val="0"/>
      <w:marTop w:val="0"/>
      <w:marBottom w:val="0"/>
      <w:divBdr>
        <w:top w:val="none" w:sz="0" w:space="0" w:color="auto"/>
        <w:left w:val="none" w:sz="0" w:space="0" w:color="auto"/>
        <w:bottom w:val="none" w:sz="0" w:space="0" w:color="auto"/>
        <w:right w:val="none" w:sz="0" w:space="0" w:color="auto"/>
      </w:divBdr>
    </w:div>
    <w:div w:id="487749666">
      <w:bodyDiv w:val="1"/>
      <w:marLeft w:val="0"/>
      <w:marRight w:val="0"/>
      <w:marTop w:val="0"/>
      <w:marBottom w:val="0"/>
      <w:divBdr>
        <w:top w:val="none" w:sz="0" w:space="0" w:color="auto"/>
        <w:left w:val="none" w:sz="0" w:space="0" w:color="auto"/>
        <w:bottom w:val="none" w:sz="0" w:space="0" w:color="auto"/>
        <w:right w:val="none" w:sz="0" w:space="0" w:color="auto"/>
      </w:divBdr>
    </w:div>
    <w:div w:id="487790895">
      <w:bodyDiv w:val="1"/>
      <w:marLeft w:val="0"/>
      <w:marRight w:val="0"/>
      <w:marTop w:val="0"/>
      <w:marBottom w:val="0"/>
      <w:divBdr>
        <w:top w:val="none" w:sz="0" w:space="0" w:color="auto"/>
        <w:left w:val="none" w:sz="0" w:space="0" w:color="auto"/>
        <w:bottom w:val="none" w:sz="0" w:space="0" w:color="auto"/>
        <w:right w:val="none" w:sz="0" w:space="0" w:color="auto"/>
      </w:divBdr>
    </w:div>
    <w:div w:id="488062320">
      <w:bodyDiv w:val="1"/>
      <w:marLeft w:val="0"/>
      <w:marRight w:val="0"/>
      <w:marTop w:val="0"/>
      <w:marBottom w:val="0"/>
      <w:divBdr>
        <w:top w:val="none" w:sz="0" w:space="0" w:color="auto"/>
        <w:left w:val="none" w:sz="0" w:space="0" w:color="auto"/>
        <w:bottom w:val="none" w:sz="0" w:space="0" w:color="auto"/>
        <w:right w:val="none" w:sz="0" w:space="0" w:color="auto"/>
      </w:divBdr>
    </w:div>
    <w:div w:id="491601315">
      <w:bodyDiv w:val="1"/>
      <w:marLeft w:val="0"/>
      <w:marRight w:val="0"/>
      <w:marTop w:val="0"/>
      <w:marBottom w:val="0"/>
      <w:divBdr>
        <w:top w:val="none" w:sz="0" w:space="0" w:color="auto"/>
        <w:left w:val="none" w:sz="0" w:space="0" w:color="auto"/>
        <w:bottom w:val="none" w:sz="0" w:space="0" w:color="auto"/>
        <w:right w:val="none" w:sz="0" w:space="0" w:color="auto"/>
      </w:divBdr>
    </w:div>
    <w:div w:id="491986967">
      <w:bodyDiv w:val="1"/>
      <w:marLeft w:val="0"/>
      <w:marRight w:val="0"/>
      <w:marTop w:val="0"/>
      <w:marBottom w:val="0"/>
      <w:divBdr>
        <w:top w:val="none" w:sz="0" w:space="0" w:color="auto"/>
        <w:left w:val="none" w:sz="0" w:space="0" w:color="auto"/>
        <w:bottom w:val="none" w:sz="0" w:space="0" w:color="auto"/>
        <w:right w:val="none" w:sz="0" w:space="0" w:color="auto"/>
      </w:divBdr>
    </w:div>
    <w:div w:id="492378849">
      <w:bodyDiv w:val="1"/>
      <w:marLeft w:val="0"/>
      <w:marRight w:val="0"/>
      <w:marTop w:val="0"/>
      <w:marBottom w:val="0"/>
      <w:divBdr>
        <w:top w:val="none" w:sz="0" w:space="0" w:color="auto"/>
        <w:left w:val="none" w:sz="0" w:space="0" w:color="auto"/>
        <w:bottom w:val="none" w:sz="0" w:space="0" w:color="auto"/>
        <w:right w:val="none" w:sz="0" w:space="0" w:color="auto"/>
      </w:divBdr>
    </w:div>
    <w:div w:id="494565460">
      <w:bodyDiv w:val="1"/>
      <w:marLeft w:val="0"/>
      <w:marRight w:val="0"/>
      <w:marTop w:val="0"/>
      <w:marBottom w:val="0"/>
      <w:divBdr>
        <w:top w:val="none" w:sz="0" w:space="0" w:color="auto"/>
        <w:left w:val="none" w:sz="0" w:space="0" w:color="auto"/>
        <w:bottom w:val="none" w:sz="0" w:space="0" w:color="auto"/>
        <w:right w:val="none" w:sz="0" w:space="0" w:color="auto"/>
      </w:divBdr>
    </w:div>
    <w:div w:id="495846686">
      <w:bodyDiv w:val="1"/>
      <w:marLeft w:val="0"/>
      <w:marRight w:val="0"/>
      <w:marTop w:val="0"/>
      <w:marBottom w:val="0"/>
      <w:divBdr>
        <w:top w:val="none" w:sz="0" w:space="0" w:color="auto"/>
        <w:left w:val="none" w:sz="0" w:space="0" w:color="auto"/>
        <w:bottom w:val="none" w:sz="0" w:space="0" w:color="auto"/>
        <w:right w:val="none" w:sz="0" w:space="0" w:color="auto"/>
      </w:divBdr>
    </w:div>
    <w:div w:id="496194749">
      <w:bodyDiv w:val="1"/>
      <w:marLeft w:val="0"/>
      <w:marRight w:val="0"/>
      <w:marTop w:val="0"/>
      <w:marBottom w:val="0"/>
      <w:divBdr>
        <w:top w:val="none" w:sz="0" w:space="0" w:color="auto"/>
        <w:left w:val="none" w:sz="0" w:space="0" w:color="auto"/>
        <w:bottom w:val="none" w:sz="0" w:space="0" w:color="auto"/>
        <w:right w:val="none" w:sz="0" w:space="0" w:color="auto"/>
      </w:divBdr>
    </w:div>
    <w:div w:id="496573179">
      <w:bodyDiv w:val="1"/>
      <w:marLeft w:val="0"/>
      <w:marRight w:val="0"/>
      <w:marTop w:val="0"/>
      <w:marBottom w:val="0"/>
      <w:divBdr>
        <w:top w:val="none" w:sz="0" w:space="0" w:color="auto"/>
        <w:left w:val="none" w:sz="0" w:space="0" w:color="auto"/>
        <w:bottom w:val="none" w:sz="0" w:space="0" w:color="auto"/>
        <w:right w:val="none" w:sz="0" w:space="0" w:color="auto"/>
      </w:divBdr>
    </w:div>
    <w:div w:id="496577218">
      <w:bodyDiv w:val="1"/>
      <w:marLeft w:val="0"/>
      <w:marRight w:val="0"/>
      <w:marTop w:val="0"/>
      <w:marBottom w:val="0"/>
      <w:divBdr>
        <w:top w:val="none" w:sz="0" w:space="0" w:color="auto"/>
        <w:left w:val="none" w:sz="0" w:space="0" w:color="auto"/>
        <w:bottom w:val="none" w:sz="0" w:space="0" w:color="auto"/>
        <w:right w:val="none" w:sz="0" w:space="0" w:color="auto"/>
      </w:divBdr>
    </w:div>
    <w:div w:id="498545143">
      <w:bodyDiv w:val="1"/>
      <w:marLeft w:val="0"/>
      <w:marRight w:val="0"/>
      <w:marTop w:val="0"/>
      <w:marBottom w:val="0"/>
      <w:divBdr>
        <w:top w:val="none" w:sz="0" w:space="0" w:color="auto"/>
        <w:left w:val="none" w:sz="0" w:space="0" w:color="auto"/>
        <w:bottom w:val="none" w:sz="0" w:space="0" w:color="auto"/>
        <w:right w:val="none" w:sz="0" w:space="0" w:color="auto"/>
      </w:divBdr>
    </w:div>
    <w:div w:id="502085323">
      <w:bodyDiv w:val="1"/>
      <w:marLeft w:val="0"/>
      <w:marRight w:val="0"/>
      <w:marTop w:val="0"/>
      <w:marBottom w:val="0"/>
      <w:divBdr>
        <w:top w:val="none" w:sz="0" w:space="0" w:color="auto"/>
        <w:left w:val="none" w:sz="0" w:space="0" w:color="auto"/>
        <w:bottom w:val="none" w:sz="0" w:space="0" w:color="auto"/>
        <w:right w:val="none" w:sz="0" w:space="0" w:color="auto"/>
      </w:divBdr>
    </w:div>
    <w:div w:id="502402802">
      <w:bodyDiv w:val="1"/>
      <w:marLeft w:val="0"/>
      <w:marRight w:val="0"/>
      <w:marTop w:val="0"/>
      <w:marBottom w:val="0"/>
      <w:divBdr>
        <w:top w:val="none" w:sz="0" w:space="0" w:color="auto"/>
        <w:left w:val="none" w:sz="0" w:space="0" w:color="auto"/>
        <w:bottom w:val="none" w:sz="0" w:space="0" w:color="auto"/>
        <w:right w:val="none" w:sz="0" w:space="0" w:color="auto"/>
      </w:divBdr>
    </w:div>
    <w:div w:id="503324982">
      <w:bodyDiv w:val="1"/>
      <w:marLeft w:val="0"/>
      <w:marRight w:val="0"/>
      <w:marTop w:val="0"/>
      <w:marBottom w:val="0"/>
      <w:divBdr>
        <w:top w:val="none" w:sz="0" w:space="0" w:color="auto"/>
        <w:left w:val="none" w:sz="0" w:space="0" w:color="auto"/>
        <w:bottom w:val="none" w:sz="0" w:space="0" w:color="auto"/>
        <w:right w:val="none" w:sz="0" w:space="0" w:color="auto"/>
      </w:divBdr>
    </w:div>
    <w:div w:id="503931946">
      <w:bodyDiv w:val="1"/>
      <w:marLeft w:val="0"/>
      <w:marRight w:val="0"/>
      <w:marTop w:val="0"/>
      <w:marBottom w:val="0"/>
      <w:divBdr>
        <w:top w:val="none" w:sz="0" w:space="0" w:color="auto"/>
        <w:left w:val="none" w:sz="0" w:space="0" w:color="auto"/>
        <w:bottom w:val="none" w:sz="0" w:space="0" w:color="auto"/>
        <w:right w:val="none" w:sz="0" w:space="0" w:color="auto"/>
      </w:divBdr>
    </w:div>
    <w:div w:id="507327305">
      <w:bodyDiv w:val="1"/>
      <w:marLeft w:val="0"/>
      <w:marRight w:val="0"/>
      <w:marTop w:val="0"/>
      <w:marBottom w:val="0"/>
      <w:divBdr>
        <w:top w:val="none" w:sz="0" w:space="0" w:color="auto"/>
        <w:left w:val="none" w:sz="0" w:space="0" w:color="auto"/>
        <w:bottom w:val="none" w:sz="0" w:space="0" w:color="auto"/>
        <w:right w:val="none" w:sz="0" w:space="0" w:color="auto"/>
      </w:divBdr>
    </w:div>
    <w:div w:id="507645945">
      <w:bodyDiv w:val="1"/>
      <w:marLeft w:val="0"/>
      <w:marRight w:val="0"/>
      <w:marTop w:val="0"/>
      <w:marBottom w:val="0"/>
      <w:divBdr>
        <w:top w:val="none" w:sz="0" w:space="0" w:color="auto"/>
        <w:left w:val="none" w:sz="0" w:space="0" w:color="auto"/>
        <w:bottom w:val="none" w:sz="0" w:space="0" w:color="auto"/>
        <w:right w:val="none" w:sz="0" w:space="0" w:color="auto"/>
      </w:divBdr>
    </w:div>
    <w:div w:id="509176821">
      <w:bodyDiv w:val="1"/>
      <w:marLeft w:val="0"/>
      <w:marRight w:val="0"/>
      <w:marTop w:val="0"/>
      <w:marBottom w:val="0"/>
      <w:divBdr>
        <w:top w:val="none" w:sz="0" w:space="0" w:color="auto"/>
        <w:left w:val="none" w:sz="0" w:space="0" w:color="auto"/>
        <w:bottom w:val="none" w:sz="0" w:space="0" w:color="auto"/>
        <w:right w:val="none" w:sz="0" w:space="0" w:color="auto"/>
      </w:divBdr>
    </w:div>
    <w:div w:id="509221820">
      <w:bodyDiv w:val="1"/>
      <w:marLeft w:val="0"/>
      <w:marRight w:val="0"/>
      <w:marTop w:val="0"/>
      <w:marBottom w:val="0"/>
      <w:divBdr>
        <w:top w:val="none" w:sz="0" w:space="0" w:color="auto"/>
        <w:left w:val="none" w:sz="0" w:space="0" w:color="auto"/>
        <w:bottom w:val="none" w:sz="0" w:space="0" w:color="auto"/>
        <w:right w:val="none" w:sz="0" w:space="0" w:color="auto"/>
      </w:divBdr>
      <w:divsChild>
        <w:div w:id="44524843">
          <w:marLeft w:val="0"/>
          <w:marRight w:val="0"/>
          <w:marTop w:val="0"/>
          <w:marBottom w:val="0"/>
          <w:divBdr>
            <w:top w:val="none" w:sz="0" w:space="0" w:color="auto"/>
            <w:left w:val="none" w:sz="0" w:space="0" w:color="auto"/>
            <w:bottom w:val="none" w:sz="0" w:space="0" w:color="auto"/>
            <w:right w:val="none" w:sz="0" w:space="0" w:color="auto"/>
          </w:divBdr>
        </w:div>
        <w:div w:id="46295161">
          <w:marLeft w:val="0"/>
          <w:marRight w:val="0"/>
          <w:marTop w:val="0"/>
          <w:marBottom w:val="0"/>
          <w:divBdr>
            <w:top w:val="none" w:sz="0" w:space="0" w:color="auto"/>
            <w:left w:val="none" w:sz="0" w:space="0" w:color="auto"/>
            <w:bottom w:val="none" w:sz="0" w:space="0" w:color="auto"/>
            <w:right w:val="none" w:sz="0" w:space="0" w:color="auto"/>
          </w:divBdr>
        </w:div>
        <w:div w:id="216665198">
          <w:marLeft w:val="0"/>
          <w:marRight w:val="0"/>
          <w:marTop w:val="0"/>
          <w:marBottom w:val="0"/>
          <w:divBdr>
            <w:top w:val="none" w:sz="0" w:space="0" w:color="auto"/>
            <w:left w:val="none" w:sz="0" w:space="0" w:color="auto"/>
            <w:bottom w:val="none" w:sz="0" w:space="0" w:color="auto"/>
            <w:right w:val="none" w:sz="0" w:space="0" w:color="auto"/>
          </w:divBdr>
        </w:div>
        <w:div w:id="293340555">
          <w:marLeft w:val="0"/>
          <w:marRight w:val="0"/>
          <w:marTop w:val="0"/>
          <w:marBottom w:val="0"/>
          <w:divBdr>
            <w:top w:val="none" w:sz="0" w:space="0" w:color="auto"/>
            <w:left w:val="none" w:sz="0" w:space="0" w:color="auto"/>
            <w:bottom w:val="none" w:sz="0" w:space="0" w:color="auto"/>
            <w:right w:val="none" w:sz="0" w:space="0" w:color="auto"/>
          </w:divBdr>
        </w:div>
        <w:div w:id="340789105">
          <w:marLeft w:val="0"/>
          <w:marRight w:val="0"/>
          <w:marTop w:val="0"/>
          <w:marBottom w:val="0"/>
          <w:divBdr>
            <w:top w:val="none" w:sz="0" w:space="0" w:color="auto"/>
            <w:left w:val="none" w:sz="0" w:space="0" w:color="auto"/>
            <w:bottom w:val="none" w:sz="0" w:space="0" w:color="auto"/>
            <w:right w:val="none" w:sz="0" w:space="0" w:color="auto"/>
          </w:divBdr>
        </w:div>
        <w:div w:id="341014356">
          <w:marLeft w:val="0"/>
          <w:marRight w:val="0"/>
          <w:marTop w:val="0"/>
          <w:marBottom w:val="0"/>
          <w:divBdr>
            <w:top w:val="none" w:sz="0" w:space="0" w:color="auto"/>
            <w:left w:val="none" w:sz="0" w:space="0" w:color="auto"/>
            <w:bottom w:val="none" w:sz="0" w:space="0" w:color="auto"/>
            <w:right w:val="none" w:sz="0" w:space="0" w:color="auto"/>
          </w:divBdr>
        </w:div>
        <w:div w:id="368384870">
          <w:marLeft w:val="0"/>
          <w:marRight w:val="0"/>
          <w:marTop w:val="0"/>
          <w:marBottom w:val="0"/>
          <w:divBdr>
            <w:top w:val="none" w:sz="0" w:space="0" w:color="auto"/>
            <w:left w:val="none" w:sz="0" w:space="0" w:color="auto"/>
            <w:bottom w:val="none" w:sz="0" w:space="0" w:color="auto"/>
            <w:right w:val="none" w:sz="0" w:space="0" w:color="auto"/>
          </w:divBdr>
        </w:div>
        <w:div w:id="432866743">
          <w:marLeft w:val="0"/>
          <w:marRight w:val="0"/>
          <w:marTop w:val="0"/>
          <w:marBottom w:val="0"/>
          <w:divBdr>
            <w:top w:val="none" w:sz="0" w:space="0" w:color="auto"/>
            <w:left w:val="none" w:sz="0" w:space="0" w:color="auto"/>
            <w:bottom w:val="none" w:sz="0" w:space="0" w:color="auto"/>
            <w:right w:val="none" w:sz="0" w:space="0" w:color="auto"/>
          </w:divBdr>
        </w:div>
        <w:div w:id="441799483">
          <w:marLeft w:val="0"/>
          <w:marRight w:val="0"/>
          <w:marTop w:val="0"/>
          <w:marBottom w:val="0"/>
          <w:divBdr>
            <w:top w:val="none" w:sz="0" w:space="0" w:color="auto"/>
            <w:left w:val="none" w:sz="0" w:space="0" w:color="auto"/>
            <w:bottom w:val="none" w:sz="0" w:space="0" w:color="auto"/>
            <w:right w:val="none" w:sz="0" w:space="0" w:color="auto"/>
          </w:divBdr>
        </w:div>
        <w:div w:id="453014365">
          <w:marLeft w:val="0"/>
          <w:marRight w:val="0"/>
          <w:marTop w:val="0"/>
          <w:marBottom w:val="0"/>
          <w:divBdr>
            <w:top w:val="none" w:sz="0" w:space="0" w:color="auto"/>
            <w:left w:val="none" w:sz="0" w:space="0" w:color="auto"/>
            <w:bottom w:val="none" w:sz="0" w:space="0" w:color="auto"/>
            <w:right w:val="none" w:sz="0" w:space="0" w:color="auto"/>
          </w:divBdr>
        </w:div>
        <w:div w:id="506142940">
          <w:marLeft w:val="0"/>
          <w:marRight w:val="100"/>
          <w:marTop w:val="0"/>
          <w:marBottom w:val="0"/>
          <w:divBdr>
            <w:top w:val="none" w:sz="0" w:space="0" w:color="auto"/>
            <w:left w:val="none" w:sz="0" w:space="0" w:color="auto"/>
            <w:bottom w:val="none" w:sz="0" w:space="0" w:color="auto"/>
            <w:right w:val="none" w:sz="0" w:space="0" w:color="auto"/>
          </w:divBdr>
        </w:div>
        <w:div w:id="537622864">
          <w:marLeft w:val="0"/>
          <w:marRight w:val="0"/>
          <w:marTop w:val="0"/>
          <w:marBottom w:val="0"/>
          <w:divBdr>
            <w:top w:val="none" w:sz="0" w:space="0" w:color="auto"/>
            <w:left w:val="none" w:sz="0" w:space="0" w:color="auto"/>
            <w:bottom w:val="none" w:sz="0" w:space="0" w:color="auto"/>
            <w:right w:val="none" w:sz="0" w:space="0" w:color="auto"/>
          </w:divBdr>
        </w:div>
        <w:div w:id="544025471">
          <w:marLeft w:val="0"/>
          <w:marRight w:val="0"/>
          <w:marTop w:val="0"/>
          <w:marBottom w:val="0"/>
          <w:divBdr>
            <w:top w:val="none" w:sz="0" w:space="0" w:color="auto"/>
            <w:left w:val="none" w:sz="0" w:space="0" w:color="auto"/>
            <w:bottom w:val="none" w:sz="0" w:space="0" w:color="auto"/>
            <w:right w:val="none" w:sz="0" w:space="0" w:color="auto"/>
          </w:divBdr>
        </w:div>
        <w:div w:id="626472098">
          <w:marLeft w:val="0"/>
          <w:marRight w:val="100"/>
          <w:marTop w:val="0"/>
          <w:marBottom w:val="0"/>
          <w:divBdr>
            <w:top w:val="none" w:sz="0" w:space="0" w:color="auto"/>
            <w:left w:val="none" w:sz="0" w:space="0" w:color="auto"/>
            <w:bottom w:val="none" w:sz="0" w:space="0" w:color="auto"/>
            <w:right w:val="none" w:sz="0" w:space="0" w:color="auto"/>
          </w:divBdr>
        </w:div>
        <w:div w:id="630940684">
          <w:marLeft w:val="0"/>
          <w:marRight w:val="0"/>
          <w:marTop w:val="0"/>
          <w:marBottom w:val="0"/>
          <w:divBdr>
            <w:top w:val="none" w:sz="0" w:space="0" w:color="auto"/>
            <w:left w:val="none" w:sz="0" w:space="0" w:color="auto"/>
            <w:bottom w:val="none" w:sz="0" w:space="0" w:color="auto"/>
            <w:right w:val="none" w:sz="0" w:space="0" w:color="auto"/>
          </w:divBdr>
        </w:div>
        <w:div w:id="641927452">
          <w:marLeft w:val="0"/>
          <w:marRight w:val="0"/>
          <w:marTop w:val="0"/>
          <w:marBottom w:val="0"/>
          <w:divBdr>
            <w:top w:val="none" w:sz="0" w:space="0" w:color="auto"/>
            <w:left w:val="none" w:sz="0" w:space="0" w:color="auto"/>
            <w:bottom w:val="none" w:sz="0" w:space="0" w:color="auto"/>
            <w:right w:val="none" w:sz="0" w:space="0" w:color="auto"/>
          </w:divBdr>
        </w:div>
        <w:div w:id="655688105">
          <w:marLeft w:val="0"/>
          <w:marRight w:val="0"/>
          <w:marTop w:val="0"/>
          <w:marBottom w:val="0"/>
          <w:divBdr>
            <w:top w:val="none" w:sz="0" w:space="0" w:color="auto"/>
            <w:left w:val="none" w:sz="0" w:space="0" w:color="auto"/>
            <w:bottom w:val="none" w:sz="0" w:space="0" w:color="auto"/>
            <w:right w:val="none" w:sz="0" w:space="0" w:color="auto"/>
          </w:divBdr>
        </w:div>
        <w:div w:id="728919939">
          <w:marLeft w:val="0"/>
          <w:marRight w:val="0"/>
          <w:marTop w:val="0"/>
          <w:marBottom w:val="0"/>
          <w:divBdr>
            <w:top w:val="none" w:sz="0" w:space="0" w:color="auto"/>
            <w:left w:val="none" w:sz="0" w:space="0" w:color="auto"/>
            <w:bottom w:val="none" w:sz="0" w:space="0" w:color="auto"/>
            <w:right w:val="none" w:sz="0" w:space="0" w:color="auto"/>
          </w:divBdr>
        </w:div>
        <w:div w:id="873005852">
          <w:marLeft w:val="0"/>
          <w:marRight w:val="0"/>
          <w:marTop w:val="0"/>
          <w:marBottom w:val="0"/>
          <w:divBdr>
            <w:top w:val="none" w:sz="0" w:space="0" w:color="auto"/>
            <w:left w:val="none" w:sz="0" w:space="0" w:color="auto"/>
            <w:bottom w:val="none" w:sz="0" w:space="0" w:color="auto"/>
            <w:right w:val="none" w:sz="0" w:space="0" w:color="auto"/>
          </w:divBdr>
        </w:div>
        <w:div w:id="907034906">
          <w:marLeft w:val="0"/>
          <w:marRight w:val="0"/>
          <w:marTop w:val="0"/>
          <w:marBottom w:val="0"/>
          <w:divBdr>
            <w:top w:val="none" w:sz="0" w:space="0" w:color="auto"/>
            <w:left w:val="none" w:sz="0" w:space="0" w:color="auto"/>
            <w:bottom w:val="none" w:sz="0" w:space="0" w:color="auto"/>
            <w:right w:val="none" w:sz="0" w:space="0" w:color="auto"/>
          </w:divBdr>
        </w:div>
        <w:div w:id="919799766">
          <w:marLeft w:val="0"/>
          <w:marRight w:val="100"/>
          <w:marTop w:val="0"/>
          <w:marBottom w:val="0"/>
          <w:divBdr>
            <w:top w:val="none" w:sz="0" w:space="0" w:color="auto"/>
            <w:left w:val="none" w:sz="0" w:space="0" w:color="auto"/>
            <w:bottom w:val="none" w:sz="0" w:space="0" w:color="auto"/>
            <w:right w:val="none" w:sz="0" w:space="0" w:color="auto"/>
          </w:divBdr>
        </w:div>
        <w:div w:id="985431000">
          <w:marLeft w:val="0"/>
          <w:marRight w:val="0"/>
          <w:marTop w:val="0"/>
          <w:marBottom w:val="0"/>
          <w:divBdr>
            <w:top w:val="none" w:sz="0" w:space="0" w:color="auto"/>
            <w:left w:val="none" w:sz="0" w:space="0" w:color="auto"/>
            <w:bottom w:val="none" w:sz="0" w:space="0" w:color="auto"/>
            <w:right w:val="none" w:sz="0" w:space="0" w:color="auto"/>
          </w:divBdr>
        </w:div>
        <w:div w:id="1022630727">
          <w:marLeft w:val="0"/>
          <w:marRight w:val="0"/>
          <w:marTop w:val="0"/>
          <w:marBottom w:val="0"/>
          <w:divBdr>
            <w:top w:val="none" w:sz="0" w:space="0" w:color="auto"/>
            <w:left w:val="none" w:sz="0" w:space="0" w:color="auto"/>
            <w:bottom w:val="none" w:sz="0" w:space="0" w:color="auto"/>
            <w:right w:val="none" w:sz="0" w:space="0" w:color="auto"/>
          </w:divBdr>
        </w:div>
        <w:div w:id="1193492585">
          <w:marLeft w:val="0"/>
          <w:marRight w:val="0"/>
          <w:marTop w:val="0"/>
          <w:marBottom w:val="200"/>
          <w:divBdr>
            <w:top w:val="none" w:sz="0" w:space="0" w:color="auto"/>
            <w:left w:val="none" w:sz="0" w:space="0" w:color="auto"/>
            <w:bottom w:val="none" w:sz="0" w:space="0" w:color="auto"/>
            <w:right w:val="none" w:sz="0" w:space="0" w:color="auto"/>
          </w:divBdr>
        </w:div>
        <w:div w:id="1213077379">
          <w:marLeft w:val="0"/>
          <w:marRight w:val="0"/>
          <w:marTop w:val="0"/>
          <w:marBottom w:val="0"/>
          <w:divBdr>
            <w:top w:val="none" w:sz="0" w:space="0" w:color="auto"/>
            <w:left w:val="none" w:sz="0" w:space="0" w:color="auto"/>
            <w:bottom w:val="none" w:sz="0" w:space="0" w:color="auto"/>
            <w:right w:val="none" w:sz="0" w:space="0" w:color="auto"/>
          </w:divBdr>
        </w:div>
        <w:div w:id="1248802800">
          <w:marLeft w:val="0"/>
          <w:marRight w:val="0"/>
          <w:marTop w:val="0"/>
          <w:marBottom w:val="0"/>
          <w:divBdr>
            <w:top w:val="none" w:sz="0" w:space="0" w:color="auto"/>
            <w:left w:val="none" w:sz="0" w:space="0" w:color="auto"/>
            <w:bottom w:val="none" w:sz="0" w:space="0" w:color="auto"/>
            <w:right w:val="none" w:sz="0" w:space="0" w:color="auto"/>
          </w:divBdr>
        </w:div>
        <w:div w:id="1291665015">
          <w:marLeft w:val="0"/>
          <w:marRight w:val="0"/>
          <w:marTop w:val="0"/>
          <w:marBottom w:val="0"/>
          <w:divBdr>
            <w:top w:val="none" w:sz="0" w:space="0" w:color="auto"/>
            <w:left w:val="none" w:sz="0" w:space="0" w:color="auto"/>
            <w:bottom w:val="none" w:sz="0" w:space="0" w:color="auto"/>
            <w:right w:val="none" w:sz="0" w:space="0" w:color="auto"/>
          </w:divBdr>
        </w:div>
        <w:div w:id="1334261224">
          <w:marLeft w:val="0"/>
          <w:marRight w:val="0"/>
          <w:marTop w:val="0"/>
          <w:marBottom w:val="0"/>
          <w:divBdr>
            <w:top w:val="none" w:sz="0" w:space="0" w:color="auto"/>
            <w:left w:val="none" w:sz="0" w:space="0" w:color="auto"/>
            <w:bottom w:val="none" w:sz="0" w:space="0" w:color="auto"/>
            <w:right w:val="none" w:sz="0" w:space="0" w:color="auto"/>
          </w:divBdr>
        </w:div>
        <w:div w:id="1377242609">
          <w:marLeft w:val="0"/>
          <w:marRight w:val="100"/>
          <w:marTop w:val="0"/>
          <w:marBottom w:val="0"/>
          <w:divBdr>
            <w:top w:val="none" w:sz="0" w:space="0" w:color="auto"/>
            <w:left w:val="none" w:sz="0" w:space="0" w:color="auto"/>
            <w:bottom w:val="none" w:sz="0" w:space="0" w:color="auto"/>
            <w:right w:val="none" w:sz="0" w:space="0" w:color="auto"/>
          </w:divBdr>
        </w:div>
        <w:div w:id="1377503782">
          <w:marLeft w:val="0"/>
          <w:marRight w:val="100"/>
          <w:marTop w:val="0"/>
          <w:marBottom w:val="0"/>
          <w:divBdr>
            <w:top w:val="none" w:sz="0" w:space="0" w:color="auto"/>
            <w:left w:val="none" w:sz="0" w:space="0" w:color="auto"/>
            <w:bottom w:val="none" w:sz="0" w:space="0" w:color="auto"/>
            <w:right w:val="none" w:sz="0" w:space="0" w:color="auto"/>
          </w:divBdr>
        </w:div>
        <w:div w:id="1412194716">
          <w:marLeft w:val="0"/>
          <w:marRight w:val="0"/>
          <w:marTop w:val="0"/>
          <w:marBottom w:val="0"/>
          <w:divBdr>
            <w:top w:val="none" w:sz="0" w:space="0" w:color="auto"/>
            <w:left w:val="none" w:sz="0" w:space="0" w:color="auto"/>
            <w:bottom w:val="none" w:sz="0" w:space="0" w:color="auto"/>
            <w:right w:val="none" w:sz="0" w:space="0" w:color="auto"/>
          </w:divBdr>
        </w:div>
        <w:div w:id="1456100633">
          <w:marLeft w:val="0"/>
          <w:marRight w:val="0"/>
          <w:marTop w:val="0"/>
          <w:marBottom w:val="0"/>
          <w:divBdr>
            <w:top w:val="none" w:sz="0" w:space="0" w:color="auto"/>
            <w:left w:val="none" w:sz="0" w:space="0" w:color="auto"/>
            <w:bottom w:val="none" w:sz="0" w:space="0" w:color="auto"/>
            <w:right w:val="none" w:sz="0" w:space="0" w:color="auto"/>
          </w:divBdr>
        </w:div>
        <w:div w:id="1827547879">
          <w:marLeft w:val="0"/>
          <w:marRight w:val="0"/>
          <w:marTop w:val="0"/>
          <w:marBottom w:val="0"/>
          <w:divBdr>
            <w:top w:val="none" w:sz="0" w:space="0" w:color="auto"/>
            <w:left w:val="none" w:sz="0" w:space="0" w:color="auto"/>
            <w:bottom w:val="none" w:sz="0" w:space="0" w:color="auto"/>
            <w:right w:val="none" w:sz="0" w:space="0" w:color="auto"/>
          </w:divBdr>
        </w:div>
        <w:div w:id="1892186791">
          <w:marLeft w:val="0"/>
          <w:marRight w:val="100"/>
          <w:marTop w:val="0"/>
          <w:marBottom w:val="0"/>
          <w:divBdr>
            <w:top w:val="none" w:sz="0" w:space="0" w:color="auto"/>
            <w:left w:val="none" w:sz="0" w:space="0" w:color="auto"/>
            <w:bottom w:val="none" w:sz="0" w:space="0" w:color="auto"/>
            <w:right w:val="none" w:sz="0" w:space="0" w:color="auto"/>
          </w:divBdr>
        </w:div>
        <w:div w:id="1892379028">
          <w:marLeft w:val="0"/>
          <w:marRight w:val="0"/>
          <w:marTop w:val="0"/>
          <w:marBottom w:val="0"/>
          <w:divBdr>
            <w:top w:val="none" w:sz="0" w:space="0" w:color="auto"/>
            <w:left w:val="none" w:sz="0" w:space="0" w:color="auto"/>
            <w:bottom w:val="none" w:sz="0" w:space="0" w:color="auto"/>
            <w:right w:val="none" w:sz="0" w:space="0" w:color="auto"/>
          </w:divBdr>
        </w:div>
        <w:div w:id="1933975112">
          <w:marLeft w:val="0"/>
          <w:marRight w:val="0"/>
          <w:marTop w:val="0"/>
          <w:marBottom w:val="0"/>
          <w:divBdr>
            <w:top w:val="none" w:sz="0" w:space="0" w:color="auto"/>
            <w:left w:val="none" w:sz="0" w:space="0" w:color="auto"/>
            <w:bottom w:val="none" w:sz="0" w:space="0" w:color="auto"/>
            <w:right w:val="none" w:sz="0" w:space="0" w:color="auto"/>
          </w:divBdr>
        </w:div>
        <w:div w:id="1964268566">
          <w:marLeft w:val="0"/>
          <w:marRight w:val="0"/>
          <w:marTop w:val="0"/>
          <w:marBottom w:val="0"/>
          <w:divBdr>
            <w:top w:val="none" w:sz="0" w:space="0" w:color="auto"/>
            <w:left w:val="none" w:sz="0" w:space="0" w:color="auto"/>
            <w:bottom w:val="none" w:sz="0" w:space="0" w:color="auto"/>
            <w:right w:val="none" w:sz="0" w:space="0" w:color="auto"/>
          </w:divBdr>
        </w:div>
        <w:div w:id="2047295872">
          <w:marLeft w:val="0"/>
          <w:marRight w:val="0"/>
          <w:marTop w:val="0"/>
          <w:marBottom w:val="0"/>
          <w:divBdr>
            <w:top w:val="none" w:sz="0" w:space="0" w:color="auto"/>
            <w:left w:val="none" w:sz="0" w:space="0" w:color="auto"/>
            <w:bottom w:val="none" w:sz="0" w:space="0" w:color="auto"/>
            <w:right w:val="none" w:sz="0" w:space="0" w:color="auto"/>
          </w:divBdr>
        </w:div>
        <w:div w:id="2130200015">
          <w:marLeft w:val="0"/>
          <w:marRight w:val="0"/>
          <w:marTop w:val="0"/>
          <w:marBottom w:val="0"/>
          <w:divBdr>
            <w:top w:val="none" w:sz="0" w:space="0" w:color="auto"/>
            <w:left w:val="none" w:sz="0" w:space="0" w:color="auto"/>
            <w:bottom w:val="none" w:sz="0" w:space="0" w:color="auto"/>
            <w:right w:val="none" w:sz="0" w:space="0" w:color="auto"/>
          </w:divBdr>
        </w:div>
      </w:divsChild>
    </w:div>
    <w:div w:id="509758901">
      <w:bodyDiv w:val="1"/>
      <w:marLeft w:val="0"/>
      <w:marRight w:val="0"/>
      <w:marTop w:val="0"/>
      <w:marBottom w:val="0"/>
      <w:divBdr>
        <w:top w:val="none" w:sz="0" w:space="0" w:color="auto"/>
        <w:left w:val="none" w:sz="0" w:space="0" w:color="auto"/>
        <w:bottom w:val="none" w:sz="0" w:space="0" w:color="auto"/>
        <w:right w:val="none" w:sz="0" w:space="0" w:color="auto"/>
      </w:divBdr>
    </w:div>
    <w:div w:id="510728673">
      <w:bodyDiv w:val="1"/>
      <w:marLeft w:val="0"/>
      <w:marRight w:val="0"/>
      <w:marTop w:val="0"/>
      <w:marBottom w:val="0"/>
      <w:divBdr>
        <w:top w:val="none" w:sz="0" w:space="0" w:color="auto"/>
        <w:left w:val="none" w:sz="0" w:space="0" w:color="auto"/>
        <w:bottom w:val="none" w:sz="0" w:space="0" w:color="auto"/>
        <w:right w:val="none" w:sz="0" w:space="0" w:color="auto"/>
      </w:divBdr>
    </w:div>
    <w:div w:id="512185010">
      <w:bodyDiv w:val="1"/>
      <w:marLeft w:val="0"/>
      <w:marRight w:val="0"/>
      <w:marTop w:val="0"/>
      <w:marBottom w:val="0"/>
      <w:divBdr>
        <w:top w:val="none" w:sz="0" w:space="0" w:color="auto"/>
        <w:left w:val="none" w:sz="0" w:space="0" w:color="auto"/>
        <w:bottom w:val="none" w:sz="0" w:space="0" w:color="auto"/>
        <w:right w:val="none" w:sz="0" w:space="0" w:color="auto"/>
      </w:divBdr>
    </w:div>
    <w:div w:id="513110928">
      <w:bodyDiv w:val="1"/>
      <w:marLeft w:val="0"/>
      <w:marRight w:val="0"/>
      <w:marTop w:val="0"/>
      <w:marBottom w:val="0"/>
      <w:divBdr>
        <w:top w:val="none" w:sz="0" w:space="0" w:color="auto"/>
        <w:left w:val="none" w:sz="0" w:space="0" w:color="auto"/>
        <w:bottom w:val="none" w:sz="0" w:space="0" w:color="auto"/>
        <w:right w:val="none" w:sz="0" w:space="0" w:color="auto"/>
      </w:divBdr>
    </w:div>
    <w:div w:id="514197241">
      <w:bodyDiv w:val="1"/>
      <w:marLeft w:val="0"/>
      <w:marRight w:val="0"/>
      <w:marTop w:val="0"/>
      <w:marBottom w:val="0"/>
      <w:divBdr>
        <w:top w:val="none" w:sz="0" w:space="0" w:color="auto"/>
        <w:left w:val="none" w:sz="0" w:space="0" w:color="auto"/>
        <w:bottom w:val="none" w:sz="0" w:space="0" w:color="auto"/>
        <w:right w:val="none" w:sz="0" w:space="0" w:color="auto"/>
      </w:divBdr>
    </w:div>
    <w:div w:id="517618922">
      <w:bodyDiv w:val="1"/>
      <w:marLeft w:val="0"/>
      <w:marRight w:val="0"/>
      <w:marTop w:val="0"/>
      <w:marBottom w:val="0"/>
      <w:divBdr>
        <w:top w:val="none" w:sz="0" w:space="0" w:color="auto"/>
        <w:left w:val="none" w:sz="0" w:space="0" w:color="auto"/>
        <w:bottom w:val="none" w:sz="0" w:space="0" w:color="auto"/>
        <w:right w:val="none" w:sz="0" w:space="0" w:color="auto"/>
      </w:divBdr>
    </w:div>
    <w:div w:id="519198748">
      <w:bodyDiv w:val="1"/>
      <w:marLeft w:val="0"/>
      <w:marRight w:val="0"/>
      <w:marTop w:val="0"/>
      <w:marBottom w:val="0"/>
      <w:divBdr>
        <w:top w:val="none" w:sz="0" w:space="0" w:color="auto"/>
        <w:left w:val="none" w:sz="0" w:space="0" w:color="auto"/>
        <w:bottom w:val="none" w:sz="0" w:space="0" w:color="auto"/>
        <w:right w:val="none" w:sz="0" w:space="0" w:color="auto"/>
      </w:divBdr>
    </w:div>
    <w:div w:id="520821647">
      <w:bodyDiv w:val="1"/>
      <w:marLeft w:val="0"/>
      <w:marRight w:val="0"/>
      <w:marTop w:val="0"/>
      <w:marBottom w:val="0"/>
      <w:divBdr>
        <w:top w:val="none" w:sz="0" w:space="0" w:color="auto"/>
        <w:left w:val="none" w:sz="0" w:space="0" w:color="auto"/>
        <w:bottom w:val="none" w:sz="0" w:space="0" w:color="auto"/>
        <w:right w:val="none" w:sz="0" w:space="0" w:color="auto"/>
      </w:divBdr>
      <w:divsChild>
        <w:div w:id="31349093">
          <w:marLeft w:val="0"/>
          <w:marRight w:val="0"/>
          <w:marTop w:val="0"/>
          <w:marBottom w:val="0"/>
          <w:divBdr>
            <w:top w:val="none" w:sz="0" w:space="0" w:color="auto"/>
            <w:left w:val="none" w:sz="0" w:space="0" w:color="auto"/>
            <w:bottom w:val="none" w:sz="0" w:space="0" w:color="auto"/>
            <w:right w:val="none" w:sz="0" w:space="0" w:color="auto"/>
          </w:divBdr>
        </w:div>
        <w:div w:id="74056791">
          <w:marLeft w:val="0"/>
          <w:marRight w:val="0"/>
          <w:marTop w:val="0"/>
          <w:marBottom w:val="0"/>
          <w:divBdr>
            <w:top w:val="none" w:sz="0" w:space="0" w:color="auto"/>
            <w:left w:val="none" w:sz="0" w:space="0" w:color="auto"/>
            <w:bottom w:val="none" w:sz="0" w:space="0" w:color="auto"/>
            <w:right w:val="none" w:sz="0" w:space="0" w:color="auto"/>
          </w:divBdr>
        </w:div>
        <w:div w:id="80101897">
          <w:marLeft w:val="0"/>
          <w:marRight w:val="0"/>
          <w:marTop w:val="0"/>
          <w:marBottom w:val="0"/>
          <w:divBdr>
            <w:top w:val="none" w:sz="0" w:space="0" w:color="auto"/>
            <w:left w:val="none" w:sz="0" w:space="0" w:color="auto"/>
            <w:bottom w:val="none" w:sz="0" w:space="0" w:color="auto"/>
            <w:right w:val="none" w:sz="0" w:space="0" w:color="auto"/>
          </w:divBdr>
        </w:div>
        <w:div w:id="89397178">
          <w:marLeft w:val="0"/>
          <w:marRight w:val="0"/>
          <w:marTop w:val="0"/>
          <w:marBottom w:val="0"/>
          <w:divBdr>
            <w:top w:val="none" w:sz="0" w:space="0" w:color="auto"/>
            <w:left w:val="none" w:sz="0" w:space="0" w:color="auto"/>
            <w:bottom w:val="none" w:sz="0" w:space="0" w:color="auto"/>
            <w:right w:val="none" w:sz="0" w:space="0" w:color="auto"/>
          </w:divBdr>
        </w:div>
        <w:div w:id="185295269">
          <w:marLeft w:val="0"/>
          <w:marRight w:val="0"/>
          <w:marTop w:val="0"/>
          <w:marBottom w:val="0"/>
          <w:divBdr>
            <w:top w:val="none" w:sz="0" w:space="0" w:color="auto"/>
            <w:left w:val="none" w:sz="0" w:space="0" w:color="auto"/>
            <w:bottom w:val="none" w:sz="0" w:space="0" w:color="auto"/>
            <w:right w:val="none" w:sz="0" w:space="0" w:color="auto"/>
          </w:divBdr>
        </w:div>
        <w:div w:id="186411700">
          <w:marLeft w:val="0"/>
          <w:marRight w:val="0"/>
          <w:marTop w:val="0"/>
          <w:marBottom w:val="0"/>
          <w:divBdr>
            <w:top w:val="none" w:sz="0" w:space="0" w:color="auto"/>
            <w:left w:val="none" w:sz="0" w:space="0" w:color="auto"/>
            <w:bottom w:val="none" w:sz="0" w:space="0" w:color="auto"/>
            <w:right w:val="none" w:sz="0" w:space="0" w:color="auto"/>
          </w:divBdr>
        </w:div>
        <w:div w:id="223495263">
          <w:marLeft w:val="0"/>
          <w:marRight w:val="0"/>
          <w:marTop w:val="0"/>
          <w:marBottom w:val="0"/>
          <w:divBdr>
            <w:top w:val="none" w:sz="0" w:space="0" w:color="auto"/>
            <w:left w:val="none" w:sz="0" w:space="0" w:color="auto"/>
            <w:bottom w:val="none" w:sz="0" w:space="0" w:color="auto"/>
            <w:right w:val="none" w:sz="0" w:space="0" w:color="auto"/>
          </w:divBdr>
        </w:div>
        <w:div w:id="316344497">
          <w:marLeft w:val="0"/>
          <w:marRight w:val="0"/>
          <w:marTop w:val="0"/>
          <w:marBottom w:val="0"/>
          <w:divBdr>
            <w:top w:val="none" w:sz="0" w:space="0" w:color="auto"/>
            <w:left w:val="none" w:sz="0" w:space="0" w:color="auto"/>
            <w:bottom w:val="none" w:sz="0" w:space="0" w:color="auto"/>
            <w:right w:val="none" w:sz="0" w:space="0" w:color="auto"/>
          </w:divBdr>
        </w:div>
        <w:div w:id="332337383">
          <w:marLeft w:val="0"/>
          <w:marRight w:val="0"/>
          <w:marTop w:val="0"/>
          <w:marBottom w:val="0"/>
          <w:divBdr>
            <w:top w:val="none" w:sz="0" w:space="0" w:color="auto"/>
            <w:left w:val="none" w:sz="0" w:space="0" w:color="auto"/>
            <w:bottom w:val="none" w:sz="0" w:space="0" w:color="auto"/>
            <w:right w:val="none" w:sz="0" w:space="0" w:color="auto"/>
          </w:divBdr>
        </w:div>
        <w:div w:id="385684947">
          <w:marLeft w:val="0"/>
          <w:marRight w:val="100"/>
          <w:marTop w:val="0"/>
          <w:marBottom w:val="0"/>
          <w:divBdr>
            <w:top w:val="none" w:sz="0" w:space="0" w:color="auto"/>
            <w:left w:val="none" w:sz="0" w:space="0" w:color="auto"/>
            <w:bottom w:val="none" w:sz="0" w:space="0" w:color="auto"/>
            <w:right w:val="none" w:sz="0" w:space="0" w:color="auto"/>
          </w:divBdr>
        </w:div>
        <w:div w:id="391853083">
          <w:marLeft w:val="0"/>
          <w:marRight w:val="0"/>
          <w:marTop w:val="0"/>
          <w:marBottom w:val="0"/>
          <w:divBdr>
            <w:top w:val="none" w:sz="0" w:space="0" w:color="auto"/>
            <w:left w:val="none" w:sz="0" w:space="0" w:color="auto"/>
            <w:bottom w:val="none" w:sz="0" w:space="0" w:color="auto"/>
            <w:right w:val="none" w:sz="0" w:space="0" w:color="auto"/>
          </w:divBdr>
        </w:div>
        <w:div w:id="392503773">
          <w:marLeft w:val="0"/>
          <w:marRight w:val="0"/>
          <w:marTop w:val="0"/>
          <w:marBottom w:val="0"/>
          <w:divBdr>
            <w:top w:val="none" w:sz="0" w:space="0" w:color="auto"/>
            <w:left w:val="none" w:sz="0" w:space="0" w:color="auto"/>
            <w:bottom w:val="none" w:sz="0" w:space="0" w:color="auto"/>
            <w:right w:val="none" w:sz="0" w:space="0" w:color="auto"/>
          </w:divBdr>
        </w:div>
        <w:div w:id="396787445">
          <w:marLeft w:val="0"/>
          <w:marRight w:val="0"/>
          <w:marTop w:val="0"/>
          <w:marBottom w:val="0"/>
          <w:divBdr>
            <w:top w:val="none" w:sz="0" w:space="0" w:color="auto"/>
            <w:left w:val="none" w:sz="0" w:space="0" w:color="auto"/>
            <w:bottom w:val="none" w:sz="0" w:space="0" w:color="auto"/>
            <w:right w:val="none" w:sz="0" w:space="0" w:color="auto"/>
          </w:divBdr>
        </w:div>
        <w:div w:id="439492267">
          <w:marLeft w:val="0"/>
          <w:marRight w:val="0"/>
          <w:marTop w:val="0"/>
          <w:marBottom w:val="0"/>
          <w:divBdr>
            <w:top w:val="none" w:sz="0" w:space="0" w:color="auto"/>
            <w:left w:val="none" w:sz="0" w:space="0" w:color="auto"/>
            <w:bottom w:val="none" w:sz="0" w:space="0" w:color="auto"/>
            <w:right w:val="none" w:sz="0" w:space="0" w:color="auto"/>
          </w:divBdr>
        </w:div>
        <w:div w:id="525213168">
          <w:marLeft w:val="0"/>
          <w:marRight w:val="100"/>
          <w:marTop w:val="0"/>
          <w:marBottom w:val="0"/>
          <w:divBdr>
            <w:top w:val="none" w:sz="0" w:space="0" w:color="auto"/>
            <w:left w:val="none" w:sz="0" w:space="0" w:color="auto"/>
            <w:bottom w:val="none" w:sz="0" w:space="0" w:color="auto"/>
            <w:right w:val="none" w:sz="0" w:space="0" w:color="auto"/>
          </w:divBdr>
        </w:div>
        <w:div w:id="617301549">
          <w:marLeft w:val="0"/>
          <w:marRight w:val="0"/>
          <w:marTop w:val="0"/>
          <w:marBottom w:val="0"/>
          <w:divBdr>
            <w:top w:val="none" w:sz="0" w:space="0" w:color="auto"/>
            <w:left w:val="none" w:sz="0" w:space="0" w:color="auto"/>
            <w:bottom w:val="none" w:sz="0" w:space="0" w:color="auto"/>
            <w:right w:val="none" w:sz="0" w:space="0" w:color="auto"/>
          </w:divBdr>
        </w:div>
        <w:div w:id="628557680">
          <w:marLeft w:val="0"/>
          <w:marRight w:val="0"/>
          <w:marTop w:val="0"/>
          <w:marBottom w:val="0"/>
          <w:divBdr>
            <w:top w:val="none" w:sz="0" w:space="0" w:color="auto"/>
            <w:left w:val="none" w:sz="0" w:space="0" w:color="auto"/>
            <w:bottom w:val="none" w:sz="0" w:space="0" w:color="auto"/>
            <w:right w:val="none" w:sz="0" w:space="0" w:color="auto"/>
          </w:divBdr>
        </w:div>
        <w:div w:id="635842269">
          <w:marLeft w:val="0"/>
          <w:marRight w:val="0"/>
          <w:marTop w:val="0"/>
          <w:marBottom w:val="0"/>
          <w:divBdr>
            <w:top w:val="none" w:sz="0" w:space="0" w:color="auto"/>
            <w:left w:val="none" w:sz="0" w:space="0" w:color="auto"/>
            <w:bottom w:val="none" w:sz="0" w:space="0" w:color="auto"/>
            <w:right w:val="none" w:sz="0" w:space="0" w:color="auto"/>
          </w:divBdr>
        </w:div>
        <w:div w:id="651832399">
          <w:marLeft w:val="0"/>
          <w:marRight w:val="0"/>
          <w:marTop w:val="0"/>
          <w:marBottom w:val="0"/>
          <w:divBdr>
            <w:top w:val="none" w:sz="0" w:space="0" w:color="auto"/>
            <w:left w:val="none" w:sz="0" w:space="0" w:color="auto"/>
            <w:bottom w:val="none" w:sz="0" w:space="0" w:color="auto"/>
            <w:right w:val="none" w:sz="0" w:space="0" w:color="auto"/>
          </w:divBdr>
        </w:div>
        <w:div w:id="657534750">
          <w:marLeft w:val="0"/>
          <w:marRight w:val="0"/>
          <w:marTop w:val="0"/>
          <w:marBottom w:val="0"/>
          <w:divBdr>
            <w:top w:val="none" w:sz="0" w:space="0" w:color="auto"/>
            <w:left w:val="none" w:sz="0" w:space="0" w:color="auto"/>
            <w:bottom w:val="none" w:sz="0" w:space="0" w:color="auto"/>
            <w:right w:val="none" w:sz="0" w:space="0" w:color="auto"/>
          </w:divBdr>
        </w:div>
        <w:div w:id="694504894">
          <w:marLeft w:val="0"/>
          <w:marRight w:val="0"/>
          <w:marTop w:val="0"/>
          <w:marBottom w:val="0"/>
          <w:divBdr>
            <w:top w:val="none" w:sz="0" w:space="0" w:color="auto"/>
            <w:left w:val="none" w:sz="0" w:space="0" w:color="auto"/>
            <w:bottom w:val="none" w:sz="0" w:space="0" w:color="auto"/>
            <w:right w:val="none" w:sz="0" w:space="0" w:color="auto"/>
          </w:divBdr>
        </w:div>
        <w:div w:id="711880130">
          <w:marLeft w:val="0"/>
          <w:marRight w:val="0"/>
          <w:marTop w:val="0"/>
          <w:marBottom w:val="0"/>
          <w:divBdr>
            <w:top w:val="none" w:sz="0" w:space="0" w:color="auto"/>
            <w:left w:val="none" w:sz="0" w:space="0" w:color="auto"/>
            <w:bottom w:val="none" w:sz="0" w:space="0" w:color="auto"/>
            <w:right w:val="none" w:sz="0" w:space="0" w:color="auto"/>
          </w:divBdr>
        </w:div>
        <w:div w:id="731199537">
          <w:marLeft w:val="0"/>
          <w:marRight w:val="0"/>
          <w:marTop w:val="0"/>
          <w:marBottom w:val="0"/>
          <w:divBdr>
            <w:top w:val="none" w:sz="0" w:space="0" w:color="auto"/>
            <w:left w:val="none" w:sz="0" w:space="0" w:color="auto"/>
            <w:bottom w:val="none" w:sz="0" w:space="0" w:color="auto"/>
            <w:right w:val="none" w:sz="0" w:space="0" w:color="auto"/>
          </w:divBdr>
        </w:div>
        <w:div w:id="771315075">
          <w:marLeft w:val="0"/>
          <w:marRight w:val="0"/>
          <w:marTop w:val="0"/>
          <w:marBottom w:val="0"/>
          <w:divBdr>
            <w:top w:val="none" w:sz="0" w:space="0" w:color="auto"/>
            <w:left w:val="none" w:sz="0" w:space="0" w:color="auto"/>
            <w:bottom w:val="none" w:sz="0" w:space="0" w:color="auto"/>
            <w:right w:val="none" w:sz="0" w:space="0" w:color="auto"/>
          </w:divBdr>
        </w:div>
        <w:div w:id="773477544">
          <w:marLeft w:val="0"/>
          <w:marRight w:val="0"/>
          <w:marTop w:val="0"/>
          <w:marBottom w:val="0"/>
          <w:divBdr>
            <w:top w:val="none" w:sz="0" w:space="0" w:color="auto"/>
            <w:left w:val="none" w:sz="0" w:space="0" w:color="auto"/>
            <w:bottom w:val="none" w:sz="0" w:space="0" w:color="auto"/>
            <w:right w:val="none" w:sz="0" w:space="0" w:color="auto"/>
          </w:divBdr>
        </w:div>
        <w:div w:id="782772844">
          <w:marLeft w:val="0"/>
          <w:marRight w:val="0"/>
          <w:marTop w:val="0"/>
          <w:marBottom w:val="0"/>
          <w:divBdr>
            <w:top w:val="none" w:sz="0" w:space="0" w:color="auto"/>
            <w:left w:val="none" w:sz="0" w:space="0" w:color="auto"/>
            <w:bottom w:val="none" w:sz="0" w:space="0" w:color="auto"/>
            <w:right w:val="none" w:sz="0" w:space="0" w:color="auto"/>
          </w:divBdr>
        </w:div>
        <w:div w:id="812984914">
          <w:marLeft w:val="0"/>
          <w:marRight w:val="0"/>
          <w:marTop w:val="0"/>
          <w:marBottom w:val="0"/>
          <w:divBdr>
            <w:top w:val="none" w:sz="0" w:space="0" w:color="auto"/>
            <w:left w:val="none" w:sz="0" w:space="0" w:color="auto"/>
            <w:bottom w:val="none" w:sz="0" w:space="0" w:color="auto"/>
            <w:right w:val="none" w:sz="0" w:space="0" w:color="auto"/>
          </w:divBdr>
        </w:div>
        <w:div w:id="844200538">
          <w:marLeft w:val="0"/>
          <w:marRight w:val="0"/>
          <w:marTop w:val="0"/>
          <w:marBottom w:val="0"/>
          <w:divBdr>
            <w:top w:val="none" w:sz="0" w:space="0" w:color="auto"/>
            <w:left w:val="none" w:sz="0" w:space="0" w:color="auto"/>
            <w:bottom w:val="none" w:sz="0" w:space="0" w:color="auto"/>
            <w:right w:val="none" w:sz="0" w:space="0" w:color="auto"/>
          </w:divBdr>
        </w:div>
        <w:div w:id="936670935">
          <w:marLeft w:val="0"/>
          <w:marRight w:val="0"/>
          <w:marTop w:val="0"/>
          <w:marBottom w:val="0"/>
          <w:divBdr>
            <w:top w:val="none" w:sz="0" w:space="0" w:color="auto"/>
            <w:left w:val="none" w:sz="0" w:space="0" w:color="auto"/>
            <w:bottom w:val="none" w:sz="0" w:space="0" w:color="auto"/>
            <w:right w:val="none" w:sz="0" w:space="0" w:color="auto"/>
          </w:divBdr>
        </w:div>
        <w:div w:id="1147287296">
          <w:marLeft w:val="0"/>
          <w:marRight w:val="0"/>
          <w:marTop w:val="0"/>
          <w:marBottom w:val="200"/>
          <w:divBdr>
            <w:top w:val="none" w:sz="0" w:space="0" w:color="auto"/>
            <w:left w:val="none" w:sz="0" w:space="0" w:color="auto"/>
            <w:bottom w:val="none" w:sz="0" w:space="0" w:color="auto"/>
            <w:right w:val="none" w:sz="0" w:space="0" w:color="auto"/>
          </w:divBdr>
        </w:div>
        <w:div w:id="1165516114">
          <w:marLeft w:val="0"/>
          <w:marRight w:val="0"/>
          <w:marTop w:val="0"/>
          <w:marBottom w:val="0"/>
          <w:divBdr>
            <w:top w:val="none" w:sz="0" w:space="0" w:color="auto"/>
            <w:left w:val="none" w:sz="0" w:space="0" w:color="auto"/>
            <w:bottom w:val="none" w:sz="0" w:space="0" w:color="auto"/>
            <w:right w:val="none" w:sz="0" w:space="0" w:color="auto"/>
          </w:divBdr>
        </w:div>
        <w:div w:id="1165630444">
          <w:marLeft w:val="0"/>
          <w:marRight w:val="0"/>
          <w:marTop w:val="0"/>
          <w:marBottom w:val="0"/>
          <w:divBdr>
            <w:top w:val="none" w:sz="0" w:space="0" w:color="auto"/>
            <w:left w:val="none" w:sz="0" w:space="0" w:color="auto"/>
            <w:bottom w:val="none" w:sz="0" w:space="0" w:color="auto"/>
            <w:right w:val="none" w:sz="0" w:space="0" w:color="auto"/>
          </w:divBdr>
        </w:div>
        <w:div w:id="1203908131">
          <w:marLeft w:val="0"/>
          <w:marRight w:val="0"/>
          <w:marTop w:val="0"/>
          <w:marBottom w:val="0"/>
          <w:divBdr>
            <w:top w:val="none" w:sz="0" w:space="0" w:color="auto"/>
            <w:left w:val="none" w:sz="0" w:space="0" w:color="auto"/>
            <w:bottom w:val="none" w:sz="0" w:space="0" w:color="auto"/>
            <w:right w:val="none" w:sz="0" w:space="0" w:color="auto"/>
          </w:divBdr>
        </w:div>
        <w:div w:id="1205214914">
          <w:marLeft w:val="0"/>
          <w:marRight w:val="0"/>
          <w:marTop w:val="0"/>
          <w:marBottom w:val="0"/>
          <w:divBdr>
            <w:top w:val="none" w:sz="0" w:space="0" w:color="auto"/>
            <w:left w:val="none" w:sz="0" w:space="0" w:color="auto"/>
            <w:bottom w:val="none" w:sz="0" w:space="0" w:color="auto"/>
            <w:right w:val="none" w:sz="0" w:space="0" w:color="auto"/>
          </w:divBdr>
        </w:div>
        <w:div w:id="1236236682">
          <w:marLeft w:val="0"/>
          <w:marRight w:val="0"/>
          <w:marTop w:val="0"/>
          <w:marBottom w:val="0"/>
          <w:divBdr>
            <w:top w:val="none" w:sz="0" w:space="0" w:color="auto"/>
            <w:left w:val="none" w:sz="0" w:space="0" w:color="auto"/>
            <w:bottom w:val="none" w:sz="0" w:space="0" w:color="auto"/>
            <w:right w:val="none" w:sz="0" w:space="0" w:color="auto"/>
          </w:divBdr>
        </w:div>
        <w:div w:id="1294599748">
          <w:marLeft w:val="0"/>
          <w:marRight w:val="100"/>
          <w:marTop w:val="0"/>
          <w:marBottom w:val="0"/>
          <w:divBdr>
            <w:top w:val="none" w:sz="0" w:space="0" w:color="auto"/>
            <w:left w:val="none" w:sz="0" w:space="0" w:color="auto"/>
            <w:bottom w:val="none" w:sz="0" w:space="0" w:color="auto"/>
            <w:right w:val="none" w:sz="0" w:space="0" w:color="auto"/>
          </w:divBdr>
        </w:div>
        <w:div w:id="1307902628">
          <w:marLeft w:val="0"/>
          <w:marRight w:val="0"/>
          <w:marTop w:val="0"/>
          <w:marBottom w:val="0"/>
          <w:divBdr>
            <w:top w:val="none" w:sz="0" w:space="0" w:color="auto"/>
            <w:left w:val="none" w:sz="0" w:space="0" w:color="auto"/>
            <w:bottom w:val="none" w:sz="0" w:space="0" w:color="auto"/>
            <w:right w:val="none" w:sz="0" w:space="0" w:color="auto"/>
          </w:divBdr>
        </w:div>
        <w:div w:id="1343319509">
          <w:marLeft w:val="0"/>
          <w:marRight w:val="0"/>
          <w:marTop w:val="0"/>
          <w:marBottom w:val="0"/>
          <w:divBdr>
            <w:top w:val="none" w:sz="0" w:space="0" w:color="auto"/>
            <w:left w:val="none" w:sz="0" w:space="0" w:color="auto"/>
            <w:bottom w:val="none" w:sz="0" w:space="0" w:color="auto"/>
            <w:right w:val="none" w:sz="0" w:space="0" w:color="auto"/>
          </w:divBdr>
        </w:div>
        <w:div w:id="1425958690">
          <w:marLeft w:val="0"/>
          <w:marRight w:val="0"/>
          <w:marTop w:val="0"/>
          <w:marBottom w:val="0"/>
          <w:divBdr>
            <w:top w:val="none" w:sz="0" w:space="0" w:color="auto"/>
            <w:left w:val="none" w:sz="0" w:space="0" w:color="auto"/>
            <w:bottom w:val="none" w:sz="0" w:space="0" w:color="auto"/>
            <w:right w:val="none" w:sz="0" w:space="0" w:color="auto"/>
          </w:divBdr>
        </w:div>
        <w:div w:id="1449351593">
          <w:marLeft w:val="0"/>
          <w:marRight w:val="0"/>
          <w:marTop w:val="0"/>
          <w:marBottom w:val="0"/>
          <w:divBdr>
            <w:top w:val="none" w:sz="0" w:space="0" w:color="auto"/>
            <w:left w:val="none" w:sz="0" w:space="0" w:color="auto"/>
            <w:bottom w:val="none" w:sz="0" w:space="0" w:color="auto"/>
            <w:right w:val="none" w:sz="0" w:space="0" w:color="auto"/>
          </w:divBdr>
        </w:div>
        <w:div w:id="1461222176">
          <w:marLeft w:val="0"/>
          <w:marRight w:val="0"/>
          <w:marTop w:val="0"/>
          <w:marBottom w:val="0"/>
          <w:divBdr>
            <w:top w:val="none" w:sz="0" w:space="0" w:color="auto"/>
            <w:left w:val="none" w:sz="0" w:space="0" w:color="auto"/>
            <w:bottom w:val="none" w:sz="0" w:space="0" w:color="auto"/>
            <w:right w:val="none" w:sz="0" w:space="0" w:color="auto"/>
          </w:divBdr>
        </w:div>
        <w:div w:id="1464543443">
          <w:marLeft w:val="0"/>
          <w:marRight w:val="0"/>
          <w:marTop w:val="0"/>
          <w:marBottom w:val="0"/>
          <w:divBdr>
            <w:top w:val="none" w:sz="0" w:space="0" w:color="auto"/>
            <w:left w:val="none" w:sz="0" w:space="0" w:color="auto"/>
            <w:bottom w:val="none" w:sz="0" w:space="0" w:color="auto"/>
            <w:right w:val="none" w:sz="0" w:space="0" w:color="auto"/>
          </w:divBdr>
        </w:div>
        <w:div w:id="1629704843">
          <w:marLeft w:val="0"/>
          <w:marRight w:val="0"/>
          <w:marTop w:val="0"/>
          <w:marBottom w:val="0"/>
          <w:divBdr>
            <w:top w:val="none" w:sz="0" w:space="0" w:color="auto"/>
            <w:left w:val="none" w:sz="0" w:space="0" w:color="auto"/>
            <w:bottom w:val="none" w:sz="0" w:space="0" w:color="auto"/>
            <w:right w:val="none" w:sz="0" w:space="0" w:color="auto"/>
          </w:divBdr>
        </w:div>
        <w:div w:id="1707103832">
          <w:marLeft w:val="0"/>
          <w:marRight w:val="0"/>
          <w:marTop w:val="0"/>
          <w:marBottom w:val="0"/>
          <w:divBdr>
            <w:top w:val="none" w:sz="0" w:space="0" w:color="auto"/>
            <w:left w:val="none" w:sz="0" w:space="0" w:color="auto"/>
            <w:bottom w:val="none" w:sz="0" w:space="0" w:color="auto"/>
            <w:right w:val="none" w:sz="0" w:space="0" w:color="auto"/>
          </w:divBdr>
        </w:div>
        <w:div w:id="1724330452">
          <w:marLeft w:val="0"/>
          <w:marRight w:val="0"/>
          <w:marTop w:val="0"/>
          <w:marBottom w:val="0"/>
          <w:divBdr>
            <w:top w:val="none" w:sz="0" w:space="0" w:color="auto"/>
            <w:left w:val="none" w:sz="0" w:space="0" w:color="auto"/>
            <w:bottom w:val="none" w:sz="0" w:space="0" w:color="auto"/>
            <w:right w:val="none" w:sz="0" w:space="0" w:color="auto"/>
          </w:divBdr>
        </w:div>
        <w:div w:id="1744402401">
          <w:marLeft w:val="0"/>
          <w:marRight w:val="0"/>
          <w:marTop w:val="0"/>
          <w:marBottom w:val="0"/>
          <w:divBdr>
            <w:top w:val="none" w:sz="0" w:space="0" w:color="auto"/>
            <w:left w:val="none" w:sz="0" w:space="0" w:color="auto"/>
            <w:bottom w:val="none" w:sz="0" w:space="0" w:color="auto"/>
            <w:right w:val="none" w:sz="0" w:space="0" w:color="auto"/>
          </w:divBdr>
        </w:div>
        <w:div w:id="1838841361">
          <w:marLeft w:val="0"/>
          <w:marRight w:val="0"/>
          <w:marTop w:val="0"/>
          <w:marBottom w:val="0"/>
          <w:divBdr>
            <w:top w:val="none" w:sz="0" w:space="0" w:color="auto"/>
            <w:left w:val="none" w:sz="0" w:space="0" w:color="auto"/>
            <w:bottom w:val="none" w:sz="0" w:space="0" w:color="auto"/>
            <w:right w:val="none" w:sz="0" w:space="0" w:color="auto"/>
          </w:divBdr>
        </w:div>
        <w:div w:id="1870726848">
          <w:marLeft w:val="0"/>
          <w:marRight w:val="0"/>
          <w:marTop w:val="0"/>
          <w:marBottom w:val="0"/>
          <w:divBdr>
            <w:top w:val="none" w:sz="0" w:space="0" w:color="auto"/>
            <w:left w:val="none" w:sz="0" w:space="0" w:color="auto"/>
            <w:bottom w:val="none" w:sz="0" w:space="0" w:color="auto"/>
            <w:right w:val="none" w:sz="0" w:space="0" w:color="auto"/>
          </w:divBdr>
        </w:div>
        <w:div w:id="1895003748">
          <w:marLeft w:val="0"/>
          <w:marRight w:val="0"/>
          <w:marTop w:val="0"/>
          <w:marBottom w:val="0"/>
          <w:divBdr>
            <w:top w:val="none" w:sz="0" w:space="0" w:color="auto"/>
            <w:left w:val="none" w:sz="0" w:space="0" w:color="auto"/>
            <w:bottom w:val="none" w:sz="0" w:space="0" w:color="auto"/>
            <w:right w:val="none" w:sz="0" w:space="0" w:color="auto"/>
          </w:divBdr>
        </w:div>
        <w:div w:id="1984658187">
          <w:marLeft w:val="0"/>
          <w:marRight w:val="100"/>
          <w:marTop w:val="0"/>
          <w:marBottom w:val="0"/>
          <w:divBdr>
            <w:top w:val="none" w:sz="0" w:space="0" w:color="auto"/>
            <w:left w:val="none" w:sz="0" w:space="0" w:color="auto"/>
            <w:bottom w:val="none" w:sz="0" w:space="0" w:color="auto"/>
            <w:right w:val="none" w:sz="0" w:space="0" w:color="auto"/>
          </w:divBdr>
        </w:div>
        <w:div w:id="2041781529">
          <w:marLeft w:val="0"/>
          <w:marRight w:val="100"/>
          <w:marTop w:val="0"/>
          <w:marBottom w:val="0"/>
          <w:divBdr>
            <w:top w:val="none" w:sz="0" w:space="0" w:color="auto"/>
            <w:left w:val="none" w:sz="0" w:space="0" w:color="auto"/>
            <w:bottom w:val="none" w:sz="0" w:space="0" w:color="auto"/>
            <w:right w:val="none" w:sz="0" w:space="0" w:color="auto"/>
          </w:divBdr>
        </w:div>
        <w:div w:id="2090535227">
          <w:marLeft w:val="0"/>
          <w:marRight w:val="0"/>
          <w:marTop w:val="0"/>
          <w:marBottom w:val="0"/>
          <w:divBdr>
            <w:top w:val="none" w:sz="0" w:space="0" w:color="auto"/>
            <w:left w:val="none" w:sz="0" w:space="0" w:color="auto"/>
            <w:bottom w:val="none" w:sz="0" w:space="0" w:color="auto"/>
            <w:right w:val="none" w:sz="0" w:space="0" w:color="auto"/>
          </w:divBdr>
        </w:div>
        <w:div w:id="2091927224">
          <w:marLeft w:val="0"/>
          <w:marRight w:val="100"/>
          <w:marTop w:val="0"/>
          <w:marBottom w:val="0"/>
          <w:divBdr>
            <w:top w:val="none" w:sz="0" w:space="0" w:color="auto"/>
            <w:left w:val="none" w:sz="0" w:space="0" w:color="auto"/>
            <w:bottom w:val="none" w:sz="0" w:space="0" w:color="auto"/>
            <w:right w:val="none" w:sz="0" w:space="0" w:color="auto"/>
          </w:divBdr>
        </w:div>
        <w:div w:id="2124878738">
          <w:marLeft w:val="0"/>
          <w:marRight w:val="0"/>
          <w:marTop w:val="0"/>
          <w:marBottom w:val="0"/>
          <w:divBdr>
            <w:top w:val="none" w:sz="0" w:space="0" w:color="auto"/>
            <w:left w:val="none" w:sz="0" w:space="0" w:color="auto"/>
            <w:bottom w:val="none" w:sz="0" w:space="0" w:color="auto"/>
            <w:right w:val="none" w:sz="0" w:space="0" w:color="auto"/>
          </w:divBdr>
        </w:div>
      </w:divsChild>
    </w:div>
    <w:div w:id="520970235">
      <w:bodyDiv w:val="1"/>
      <w:marLeft w:val="0"/>
      <w:marRight w:val="0"/>
      <w:marTop w:val="0"/>
      <w:marBottom w:val="0"/>
      <w:divBdr>
        <w:top w:val="none" w:sz="0" w:space="0" w:color="auto"/>
        <w:left w:val="none" w:sz="0" w:space="0" w:color="auto"/>
        <w:bottom w:val="none" w:sz="0" w:space="0" w:color="auto"/>
        <w:right w:val="none" w:sz="0" w:space="0" w:color="auto"/>
      </w:divBdr>
    </w:div>
    <w:div w:id="523137531">
      <w:bodyDiv w:val="1"/>
      <w:marLeft w:val="0"/>
      <w:marRight w:val="0"/>
      <w:marTop w:val="0"/>
      <w:marBottom w:val="0"/>
      <w:divBdr>
        <w:top w:val="none" w:sz="0" w:space="0" w:color="auto"/>
        <w:left w:val="none" w:sz="0" w:space="0" w:color="auto"/>
        <w:bottom w:val="none" w:sz="0" w:space="0" w:color="auto"/>
        <w:right w:val="none" w:sz="0" w:space="0" w:color="auto"/>
      </w:divBdr>
    </w:div>
    <w:div w:id="523177959">
      <w:bodyDiv w:val="1"/>
      <w:marLeft w:val="0"/>
      <w:marRight w:val="0"/>
      <w:marTop w:val="0"/>
      <w:marBottom w:val="0"/>
      <w:divBdr>
        <w:top w:val="none" w:sz="0" w:space="0" w:color="auto"/>
        <w:left w:val="none" w:sz="0" w:space="0" w:color="auto"/>
        <w:bottom w:val="none" w:sz="0" w:space="0" w:color="auto"/>
        <w:right w:val="none" w:sz="0" w:space="0" w:color="auto"/>
      </w:divBdr>
    </w:div>
    <w:div w:id="523442696">
      <w:bodyDiv w:val="1"/>
      <w:marLeft w:val="0"/>
      <w:marRight w:val="0"/>
      <w:marTop w:val="0"/>
      <w:marBottom w:val="0"/>
      <w:divBdr>
        <w:top w:val="none" w:sz="0" w:space="0" w:color="auto"/>
        <w:left w:val="none" w:sz="0" w:space="0" w:color="auto"/>
        <w:bottom w:val="none" w:sz="0" w:space="0" w:color="auto"/>
        <w:right w:val="none" w:sz="0" w:space="0" w:color="auto"/>
      </w:divBdr>
    </w:div>
    <w:div w:id="524178126">
      <w:bodyDiv w:val="1"/>
      <w:marLeft w:val="0"/>
      <w:marRight w:val="0"/>
      <w:marTop w:val="0"/>
      <w:marBottom w:val="0"/>
      <w:divBdr>
        <w:top w:val="none" w:sz="0" w:space="0" w:color="auto"/>
        <w:left w:val="none" w:sz="0" w:space="0" w:color="auto"/>
        <w:bottom w:val="none" w:sz="0" w:space="0" w:color="auto"/>
        <w:right w:val="none" w:sz="0" w:space="0" w:color="auto"/>
      </w:divBdr>
    </w:div>
    <w:div w:id="524486824">
      <w:bodyDiv w:val="1"/>
      <w:marLeft w:val="0"/>
      <w:marRight w:val="0"/>
      <w:marTop w:val="0"/>
      <w:marBottom w:val="0"/>
      <w:divBdr>
        <w:top w:val="none" w:sz="0" w:space="0" w:color="auto"/>
        <w:left w:val="none" w:sz="0" w:space="0" w:color="auto"/>
        <w:bottom w:val="none" w:sz="0" w:space="0" w:color="auto"/>
        <w:right w:val="none" w:sz="0" w:space="0" w:color="auto"/>
      </w:divBdr>
    </w:div>
    <w:div w:id="525367948">
      <w:bodyDiv w:val="1"/>
      <w:marLeft w:val="0"/>
      <w:marRight w:val="0"/>
      <w:marTop w:val="0"/>
      <w:marBottom w:val="0"/>
      <w:divBdr>
        <w:top w:val="none" w:sz="0" w:space="0" w:color="auto"/>
        <w:left w:val="none" w:sz="0" w:space="0" w:color="auto"/>
        <w:bottom w:val="none" w:sz="0" w:space="0" w:color="auto"/>
        <w:right w:val="none" w:sz="0" w:space="0" w:color="auto"/>
      </w:divBdr>
    </w:div>
    <w:div w:id="526336592">
      <w:bodyDiv w:val="1"/>
      <w:marLeft w:val="0"/>
      <w:marRight w:val="0"/>
      <w:marTop w:val="0"/>
      <w:marBottom w:val="0"/>
      <w:divBdr>
        <w:top w:val="none" w:sz="0" w:space="0" w:color="auto"/>
        <w:left w:val="none" w:sz="0" w:space="0" w:color="auto"/>
        <w:bottom w:val="none" w:sz="0" w:space="0" w:color="auto"/>
        <w:right w:val="none" w:sz="0" w:space="0" w:color="auto"/>
      </w:divBdr>
    </w:div>
    <w:div w:id="530191429">
      <w:bodyDiv w:val="1"/>
      <w:marLeft w:val="0"/>
      <w:marRight w:val="0"/>
      <w:marTop w:val="0"/>
      <w:marBottom w:val="0"/>
      <w:divBdr>
        <w:top w:val="none" w:sz="0" w:space="0" w:color="auto"/>
        <w:left w:val="none" w:sz="0" w:space="0" w:color="auto"/>
        <w:bottom w:val="none" w:sz="0" w:space="0" w:color="auto"/>
        <w:right w:val="none" w:sz="0" w:space="0" w:color="auto"/>
      </w:divBdr>
    </w:div>
    <w:div w:id="531109802">
      <w:bodyDiv w:val="1"/>
      <w:marLeft w:val="0"/>
      <w:marRight w:val="0"/>
      <w:marTop w:val="0"/>
      <w:marBottom w:val="0"/>
      <w:divBdr>
        <w:top w:val="none" w:sz="0" w:space="0" w:color="auto"/>
        <w:left w:val="none" w:sz="0" w:space="0" w:color="auto"/>
        <w:bottom w:val="none" w:sz="0" w:space="0" w:color="auto"/>
        <w:right w:val="none" w:sz="0" w:space="0" w:color="auto"/>
      </w:divBdr>
    </w:div>
    <w:div w:id="531502164">
      <w:bodyDiv w:val="1"/>
      <w:marLeft w:val="0"/>
      <w:marRight w:val="0"/>
      <w:marTop w:val="0"/>
      <w:marBottom w:val="0"/>
      <w:divBdr>
        <w:top w:val="none" w:sz="0" w:space="0" w:color="auto"/>
        <w:left w:val="none" w:sz="0" w:space="0" w:color="auto"/>
        <w:bottom w:val="none" w:sz="0" w:space="0" w:color="auto"/>
        <w:right w:val="none" w:sz="0" w:space="0" w:color="auto"/>
      </w:divBdr>
    </w:div>
    <w:div w:id="532503953">
      <w:bodyDiv w:val="1"/>
      <w:marLeft w:val="0"/>
      <w:marRight w:val="0"/>
      <w:marTop w:val="0"/>
      <w:marBottom w:val="0"/>
      <w:divBdr>
        <w:top w:val="none" w:sz="0" w:space="0" w:color="auto"/>
        <w:left w:val="none" w:sz="0" w:space="0" w:color="auto"/>
        <w:bottom w:val="none" w:sz="0" w:space="0" w:color="auto"/>
        <w:right w:val="none" w:sz="0" w:space="0" w:color="auto"/>
      </w:divBdr>
    </w:div>
    <w:div w:id="536041389">
      <w:bodyDiv w:val="1"/>
      <w:marLeft w:val="0"/>
      <w:marRight w:val="0"/>
      <w:marTop w:val="0"/>
      <w:marBottom w:val="0"/>
      <w:divBdr>
        <w:top w:val="none" w:sz="0" w:space="0" w:color="auto"/>
        <w:left w:val="none" w:sz="0" w:space="0" w:color="auto"/>
        <w:bottom w:val="none" w:sz="0" w:space="0" w:color="auto"/>
        <w:right w:val="none" w:sz="0" w:space="0" w:color="auto"/>
      </w:divBdr>
    </w:div>
    <w:div w:id="539047989">
      <w:bodyDiv w:val="1"/>
      <w:marLeft w:val="0"/>
      <w:marRight w:val="0"/>
      <w:marTop w:val="0"/>
      <w:marBottom w:val="0"/>
      <w:divBdr>
        <w:top w:val="none" w:sz="0" w:space="0" w:color="auto"/>
        <w:left w:val="none" w:sz="0" w:space="0" w:color="auto"/>
        <w:bottom w:val="none" w:sz="0" w:space="0" w:color="auto"/>
        <w:right w:val="none" w:sz="0" w:space="0" w:color="auto"/>
      </w:divBdr>
    </w:div>
    <w:div w:id="540244831">
      <w:bodyDiv w:val="1"/>
      <w:marLeft w:val="0"/>
      <w:marRight w:val="0"/>
      <w:marTop w:val="0"/>
      <w:marBottom w:val="0"/>
      <w:divBdr>
        <w:top w:val="none" w:sz="0" w:space="0" w:color="auto"/>
        <w:left w:val="none" w:sz="0" w:space="0" w:color="auto"/>
        <w:bottom w:val="none" w:sz="0" w:space="0" w:color="auto"/>
        <w:right w:val="none" w:sz="0" w:space="0" w:color="auto"/>
      </w:divBdr>
    </w:div>
    <w:div w:id="540481763">
      <w:bodyDiv w:val="1"/>
      <w:marLeft w:val="0"/>
      <w:marRight w:val="0"/>
      <w:marTop w:val="0"/>
      <w:marBottom w:val="0"/>
      <w:divBdr>
        <w:top w:val="none" w:sz="0" w:space="0" w:color="auto"/>
        <w:left w:val="none" w:sz="0" w:space="0" w:color="auto"/>
        <w:bottom w:val="none" w:sz="0" w:space="0" w:color="auto"/>
        <w:right w:val="none" w:sz="0" w:space="0" w:color="auto"/>
      </w:divBdr>
    </w:div>
    <w:div w:id="542864793">
      <w:bodyDiv w:val="1"/>
      <w:marLeft w:val="0"/>
      <w:marRight w:val="0"/>
      <w:marTop w:val="0"/>
      <w:marBottom w:val="0"/>
      <w:divBdr>
        <w:top w:val="none" w:sz="0" w:space="0" w:color="auto"/>
        <w:left w:val="none" w:sz="0" w:space="0" w:color="auto"/>
        <w:bottom w:val="none" w:sz="0" w:space="0" w:color="auto"/>
        <w:right w:val="none" w:sz="0" w:space="0" w:color="auto"/>
      </w:divBdr>
    </w:div>
    <w:div w:id="545719394">
      <w:bodyDiv w:val="1"/>
      <w:marLeft w:val="0"/>
      <w:marRight w:val="0"/>
      <w:marTop w:val="0"/>
      <w:marBottom w:val="0"/>
      <w:divBdr>
        <w:top w:val="none" w:sz="0" w:space="0" w:color="auto"/>
        <w:left w:val="none" w:sz="0" w:space="0" w:color="auto"/>
        <w:bottom w:val="none" w:sz="0" w:space="0" w:color="auto"/>
        <w:right w:val="none" w:sz="0" w:space="0" w:color="auto"/>
      </w:divBdr>
    </w:div>
    <w:div w:id="545875953">
      <w:bodyDiv w:val="1"/>
      <w:marLeft w:val="0"/>
      <w:marRight w:val="0"/>
      <w:marTop w:val="0"/>
      <w:marBottom w:val="0"/>
      <w:divBdr>
        <w:top w:val="none" w:sz="0" w:space="0" w:color="auto"/>
        <w:left w:val="none" w:sz="0" w:space="0" w:color="auto"/>
        <w:bottom w:val="none" w:sz="0" w:space="0" w:color="auto"/>
        <w:right w:val="none" w:sz="0" w:space="0" w:color="auto"/>
      </w:divBdr>
    </w:div>
    <w:div w:id="548804241">
      <w:bodyDiv w:val="1"/>
      <w:marLeft w:val="0"/>
      <w:marRight w:val="0"/>
      <w:marTop w:val="0"/>
      <w:marBottom w:val="0"/>
      <w:divBdr>
        <w:top w:val="none" w:sz="0" w:space="0" w:color="auto"/>
        <w:left w:val="none" w:sz="0" w:space="0" w:color="auto"/>
        <w:bottom w:val="none" w:sz="0" w:space="0" w:color="auto"/>
        <w:right w:val="none" w:sz="0" w:space="0" w:color="auto"/>
      </w:divBdr>
    </w:div>
    <w:div w:id="550850107">
      <w:bodyDiv w:val="1"/>
      <w:marLeft w:val="0"/>
      <w:marRight w:val="0"/>
      <w:marTop w:val="0"/>
      <w:marBottom w:val="0"/>
      <w:divBdr>
        <w:top w:val="none" w:sz="0" w:space="0" w:color="auto"/>
        <w:left w:val="none" w:sz="0" w:space="0" w:color="auto"/>
        <w:bottom w:val="none" w:sz="0" w:space="0" w:color="auto"/>
        <w:right w:val="none" w:sz="0" w:space="0" w:color="auto"/>
      </w:divBdr>
    </w:div>
    <w:div w:id="551386927">
      <w:bodyDiv w:val="1"/>
      <w:marLeft w:val="0"/>
      <w:marRight w:val="0"/>
      <w:marTop w:val="0"/>
      <w:marBottom w:val="0"/>
      <w:divBdr>
        <w:top w:val="none" w:sz="0" w:space="0" w:color="auto"/>
        <w:left w:val="none" w:sz="0" w:space="0" w:color="auto"/>
        <w:bottom w:val="none" w:sz="0" w:space="0" w:color="auto"/>
        <w:right w:val="none" w:sz="0" w:space="0" w:color="auto"/>
      </w:divBdr>
    </w:div>
    <w:div w:id="552542168">
      <w:bodyDiv w:val="1"/>
      <w:marLeft w:val="0"/>
      <w:marRight w:val="0"/>
      <w:marTop w:val="0"/>
      <w:marBottom w:val="0"/>
      <w:divBdr>
        <w:top w:val="none" w:sz="0" w:space="0" w:color="auto"/>
        <w:left w:val="none" w:sz="0" w:space="0" w:color="auto"/>
        <w:bottom w:val="none" w:sz="0" w:space="0" w:color="auto"/>
        <w:right w:val="none" w:sz="0" w:space="0" w:color="auto"/>
      </w:divBdr>
    </w:div>
    <w:div w:id="553279695">
      <w:bodyDiv w:val="1"/>
      <w:marLeft w:val="0"/>
      <w:marRight w:val="0"/>
      <w:marTop w:val="0"/>
      <w:marBottom w:val="0"/>
      <w:divBdr>
        <w:top w:val="none" w:sz="0" w:space="0" w:color="auto"/>
        <w:left w:val="none" w:sz="0" w:space="0" w:color="auto"/>
        <w:bottom w:val="none" w:sz="0" w:space="0" w:color="auto"/>
        <w:right w:val="none" w:sz="0" w:space="0" w:color="auto"/>
      </w:divBdr>
    </w:div>
    <w:div w:id="554050502">
      <w:bodyDiv w:val="1"/>
      <w:marLeft w:val="0"/>
      <w:marRight w:val="0"/>
      <w:marTop w:val="0"/>
      <w:marBottom w:val="0"/>
      <w:divBdr>
        <w:top w:val="none" w:sz="0" w:space="0" w:color="auto"/>
        <w:left w:val="none" w:sz="0" w:space="0" w:color="auto"/>
        <w:bottom w:val="none" w:sz="0" w:space="0" w:color="auto"/>
        <w:right w:val="none" w:sz="0" w:space="0" w:color="auto"/>
      </w:divBdr>
    </w:div>
    <w:div w:id="558826729">
      <w:bodyDiv w:val="1"/>
      <w:marLeft w:val="0"/>
      <w:marRight w:val="0"/>
      <w:marTop w:val="0"/>
      <w:marBottom w:val="0"/>
      <w:divBdr>
        <w:top w:val="none" w:sz="0" w:space="0" w:color="auto"/>
        <w:left w:val="none" w:sz="0" w:space="0" w:color="auto"/>
        <w:bottom w:val="none" w:sz="0" w:space="0" w:color="auto"/>
        <w:right w:val="none" w:sz="0" w:space="0" w:color="auto"/>
      </w:divBdr>
    </w:div>
    <w:div w:id="559174602">
      <w:bodyDiv w:val="1"/>
      <w:marLeft w:val="0"/>
      <w:marRight w:val="0"/>
      <w:marTop w:val="0"/>
      <w:marBottom w:val="0"/>
      <w:divBdr>
        <w:top w:val="none" w:sz="0" w:space="0" w:color="auto"/>
        <w:left w:val="none" w:sz="0" w:space="0" w:color="auto"/>
        <w:bottom w:val="none" w:sz="0" w:space="0" w:color="auto"/>
        <w:right w:val="none" w:sz="0" w:space="0" w:color="auto"/>
      </w:divBdr>
    </w:div>
    <w:div w:id="559250150">
      <w:bodyDiv w:val="1"/>
      <w:marLeft w:val="0"/>
      <w:marRight w:val="0"/>
      <w:marTop w:val="0"/>
      <w:marBottom w:val="0"/>
      <w:divBdr>
        <w:top w:val="none" w:sz="0" w:space="0" w:color="auto"/>
        <w:left w:val="none" w:sz="0" w:space="0" w:color="auto"/>
        <w:bottom w:val="none" w:sz="0" w:space="0" w:color="auto"/>
        <w:right w:val="none" w:sz="0" w:space="0" w:color="auto"/>
      </w:divBdr>
    </w:div>
    <w:div w:id="560360884">
      <w:bodyDiv w:val="1"/>
      <w:marLeft w:val="0"/>
      <w:marRight w:val="0"/>
      <w:marTop w:val="0"/>
      <w:marBottom w:val="0"/>
      <w:divBdr>
        <w:top w:val="none" w:sz="0" w:space="0" w:color="auto"/>
        <w:left w:val="none" w:sz="0" w:space="0" w:color="auto"/>
        <w:bottom w:val="none" w:sz="0" w:space="0" w:color="auto"/>
        <w:right w:val="none" w:sz="0" w:space="0" w:color="auto"/>
      </w:divBdr>
    </w:div>
    <w:div w:id="563225739">
      <w:bodyDiv w:val="1"/>
      <w:marLeft w:val="0"/>
      <w:marRight w:val="0"/>
      <w:marTop w:val="0"/>
      <w:marBottom w:val="0"/>
      <w:divBdr>
        <w:top w:val="none" w:sz="0" w:space="0" w:color="auto"/>
        <w:left w:val="none" w:sz="0" w:space="0" w:color="auto"/>
        <w:bottom w:val="none" w:sz="0" w:space="0" w:color="auto"/>
        <w:right w:val="none" w:sz="0" w:space="0" w:color="auto"/>
      </w:divBdr>
    </w:div>
    <w:div w:id="563488997">
      <w:bodyDiv w:val="1"/>
      <w:marLeft w:val="0"/>
      <w:marRight w:val="0"/>
      <w:marTop w:val="0"/>
      <w:marBottom w:val="0"/>
      <w:divBdr>
        <w:top w:val="none" w:sz="0" w:space="0" w:color="auto"/>
        <w:left w:val="none" w:sz="0" w:space="0" w:color="auto"/>
        <w:bottom w:val="none" w:sz="0" w:space="0" w:color="auto"/>
        <w:right w:val="none" w:sz="0" w:space="0" w:color="auto"/>
      </w:divBdr>
    </w:div>
    <w:div w:id="564099216">
      <w:bodyDiv w:val="1"/>
      <w:marLeft w:val="0"/>
      <w:marRight w:val="0"/>
      <w:marTop w:val="0"/>
      <w:marBottom w:val="0"/>
      <w:divBdr>
        <w:top w:val="none" w:sz="0" w:space="0" w:color="auto"/>
        <w:left w:val="none" w:sz="0" w:space="0" w:color="auto"/>
        <w:bottom w:val="none" w:sz="0" w:space="0" w:color="auto"/>
        <w:right w:val="none" w:sz="0" w:space="0" w:color="auto"/>
      </w:divBdr>
    </w:div>
    <w:div w:id="564265693">
      <w:bodyDiv w:val="1"/>
      <w:marLeft w:val="0"/>
      <w:marRight w:val="0"/>
      <w:marTop w:val="0"/>
      <w:marBottom w:val="0"/>
      <w:divBdr>
        <w:top w:val="none" w:sz="0" w:space="0" w:color="auto"/>
        <w:left w:val="none" w:sz="0" w:space="0" w:color="auto"/>
        <w:bottom w:val="none" w:sz="0" w:space="0" w:color="auto"/>
        <w:right w:val="none" w:sz="0" w:space="0" w:color="auto"/>
      </w:divBdr>
    </w:div>
    <w:div w:id="564804786">
      <w:bodyDiv w:val="1"/>
      <w:marLeft w:val="0"/>
      <w:marRight w:val="0"/>
      <w:marTop w:val="0"/>
      <w:marBottom w:val="0"/>
      <w:divBdr>
        <w:top w:val="none" w:sz="0" w:space="0" w:color="auto"/>
        <w:left w:val="none" w:sz="0" w:space="0" w:color="auto"/>
        <w:bottom w:val="none" w:sz="0" w:space="0" w:color="auto"/>
        <w:right w:val="none" w:sz="0" w:space="0" w:color="auto"/>
      </w:divBdr>
    </w:div>
    <w:div w:id="564996761">
      <w:bodyDiv w:val="1"/>
      <w:marLeft w:val="0"/>
      <w:marRight w:val="0"/>
      <w:marTop w:val="0"/>
      <w:marBottom w:val="0"/>
      <w:divBdr>
        <w:top w:val="none" w:sz="0" w:space="0" w:color="auto"/>
        <w:left w:val="none" w:sz="0" w:space="0" w:color="auto"/>
        <w:bottom w:val="none" w:sz="0" w:space="0" w:color="auto"/>
        <w:right w:val="none" w:sz="0" w:space="0" w:color="auto"/>
      </w:divBdr>
    </w:div>
    <w:div w:id="565915696">
      <w:bodyDiv w:val="1"/>
      <w:marLeft w:val="0"/>
      <w:marRight w:val="0"/>
      <w:marTop w:val="0"/>
      <w:marBottom w:val="0"/>
      <w:divBdr>
        <w:top w:val="none" w:sz="0" w:space="0" w:color="auto"/>
        <w:left w:val="none" w:sz="0" w:space="0" w:color="auto"/>
        <w:bottom w:val="none" w:sz="0" w:space="0" w:color="auto"/>
        <w:right w:val="none" w:sz="0" w:space="0" w:color="auto"/>
      </w:divBdr>
    </w:div>
    <w:div w:id="566233298">
      <w:bodyDiv w:val="1"/>
      <w:marLeft w:val="0"/>
      <w:marRight w:val="0"/>
      <w:marTop w:val="0"/>
      <w:marBottom w:val="0"/>
      <w:divBdr>
        <w:top w:val="none" w:sz="0" w:space="0" w:color="auto"/>
        <w:left w:val="none" w:sz="0" w:space="0" w:color="auto"/>
        <w:bottom w:val="none" w:sz="0" w:space="0" w:color="auto"/>
        <w:right w:val="none" w:sz="0" w:space="0" w:color="auto"/>
      </w:divBdr>
    </w:div>
    <w:div w:id="568921778">
      <w:bodyDiv w:val="1"/>
      <w:marLeft w:val="0"/>
      <w:marRight w:val="0"/>
      <w:marTop w:val="0"/>
      <w:marBottom w:val="0"/>
      <w:divBdr>
        <w:top w:val="none" w:sz="0" w:space="0" w:color="auto"/>
        <w:left w:val="none" w:sz="0" w:space="0" w:color="auto"/>
        <w:bottom w:val="none" w:sz="0" w:space="0" w:color="auto"/>
        <w:right w:val="none" w:sz="0" w:space="0" w:color="auto"/>
      </w:divBdr>
    </w:div>
    <w:div w:id="571089576">
      <w:bodyDiv w:val="1"/>
      <w:marLeft w:val="0"/>
      <w:marRight w:val="0"/>
      <w:marTop w:val="0"/>
      <w:marBottom w:val="0"/>
      <w:divBdr>
        <w:top w:val="none" w:sz="0" w:space="0" w:color="auto"/>
        <w:left w:val="none" w:sz="0" w:space="0" w:color="auto"/>
        <w:bottom w:val="none" w:sz="0" w:space="0" w:color="auto"/>
        <w:right w:val="none" w:sz="0" w:space="0" w:color="auto"/>
      </w:divBdr>
    </w:div>
    <w:div w:id="572668950">
      <w:bodyDiv w:val="1"/>
      <w:marLeft w:val="0"/>
      <w:marRight w:val="0"/>
      <w:marTop w:val="0"/>
      <w:marBottom w:val="0"/>
      <w:divBdr>
        <w:top w:val="none" w:sz="0" w:space="0" w:color="auto"/>
        <w:left w:val="none" w:sz="0" w:space="0" w:color="auto"/>
        <w:bottom w:val="none" w:sz="0" w:space="0" w:color="auto"/>
        <w:right w:val="none" w:sz="0" w:space="0" w:color="auto"/>
      </w:divBdr>
    </w:div>
    <w:div w:id="575284511">
      <w:bodyDiv w:val="1"/>
      <w:marLeft w:val="0"/>
      <w:marRight w:val="0"/>
      <w:marTop w:val="0"/>
      <w:marBottom w:val="0"/>
      <w:divBdr>
        <w:top w:val="none" w:sz="0" w:space="0" w:color="auto"/>
        <w:left w:val="none" w:sz="0" w:space="0" w:color="auto"/>
        <w:bottom w:val="none" w:sz="0" w:space="0" w:color="auto"/>
        <w:right w:val="none" w:sz="0" w:space="0" w:color="auto"/>
      </w:divBdr>
    </w:div>
    <w:div w:id="577323442">
      <w:bodyDiv w:val="1"/>
      <w:marLeft w:val="0"/>
      <w:marRight w:val="0"/>
      <w:marTop w:val="0"/>
      <w:marBottom w:val="0"/>
      <w:divBdr>
        <w:top w:val="none" w:sz="0" w:space="0" w:color="auto"/>
        <w:left w:val="none" w:sz="0" w:space="0" w:color="auto"/>
        <w:bottom w:val="none" w:sz="0" w:space="0" w:color="auto"/>
        <w:right w:val="none" w:sz="0" w:space="0" w:color="auto"/>
      </w:divBdr>
    </w:div>
    <w:div w:id="577833339">
      <w:bodyDiv w:val="1"/>
      <w:marLeft w:val="0"/>
      <w:marRight w:val="0"/>
      <w:marTop w:val="0"/>
      <w:marBottom w:val="0"/>
      <w:divBdr>
        <w:top w:val="none" w:sz="0" w:space="0" w:color="auto"/>
        <w:left w:val="none" w:sz="0" w:space="0" w:color="auto"/>
        <w:bottom w:val="none" w:sz="0" w:space="0" w:color="auto"/>
        <w:right w:val="none" w:sz="0" w:space="0" w:color="auto"/>
      </w:divBdr>
    </w:div>
    <w:div w:id="580337700">
      <w:bodyDiv w:val="1"/>
      <w:marLeft w:val="0"/>
      <w:marRight w:val="0"/>
      <w:marTop w:val="0"/>
      <w:marBottom w:val="0"/>
      <w:divBdr>
        <w:top w:val="none" w:sz="0" w:space="0" w:color="auto"/>
        <w:left w:val="none" w:sz="0" w:space="0" w:color="auto"/>
        <w:bottom w:val="none" w:sz="0" w:space="0" w:color="auto"/>
        <w:right w:val="none" w:sz="0" w:space="0" w:color="auto"/>
      </w:divBdr>
    </w:div>
    <w:div w:id="582883610">
      <w:bodyDiv w:val="1"/>
      <w:marLeft w:val="0"/>
      <w:marRight w:val="0"/>
      <w:marTop w:val="0"/>
      <w:marBottom w:val="0"/>
      <w:divBdr>
        <w:top w:val="none" w:sz="0" w:space="0" w:color="auto"/>
        <w:left w:val="none" w:sz="0" w:space="0" w:color="auto"/>
        <w:bottom w:val="none" w:sz="0" w:space="0" w:color="auto"/>
        <w:right w:val="none" w:sz="0" w:space="0" w:color="auto"/>
      </w:divBdr>
    </w:div>
    <w:div w:id="586227000">
      <w:bodyDiv w:val="1"/>
      <w:marLeft w:val="0"/>
      <w:marRight w:val="0"/>
      <w:marTop w:val="0"/>
      <w:marBottom w:val="0"/>
      <w:divBdr>
        <w:top w:val="none" w:sz="0" w:space="0" w:color="auto"/>
        <w:left w:val="none" w:sz="0" w:space="0" w:color="auto"/>
        <w:bottom w:val="none" w:sz="0" w:space="0" w:color="auto"/>
        <w:right w:val="none" w:sz="0" w:space="0" w:color="auto"/>
      </w:divBdr>
    </w:div>
    <w:div w:id="586884110">
      <w:bodyDiv w:val="1"/>
      <w:marLeft w:val="0"/>
      <w:marRight w:val="0"/>
      <w:marTop w:val="0"/>
      <w:marBottom w:val="0"/>
      <w:divBdr>
        <w:top w:val="none" w:sz="0" w:space="0" w:color="auto"/>
        <w:left w:val="none" w:sz="0" w:space="0" w:color="auto"/>
        <w:bottom w:val="none" w:sz="0" w:space="0" w:color="auto"/>
        <w:right w:val="none" w:sz="0" w:space="0" w:color="auto"/>
      </w:divBdr>
    </w:div>
    <w:div w:id="587424461">
      <w:bodyDiv w:val="1"/>
      <w:marLeft w:val="0"/>
      <w:marRight w:val="0"/>
      <w:marTop w:val="0"/>
      <w:marBottom w:val="0"/>
      <w:divBdr>
        <w:top w:val="none" w:sz="0" w:space="0" w:color="auto"/>
        <w:left w:val="none" w:sz="0" w:space="0" w:color="auto"/>
        <w:bottom w:val="none" w:sz="0" w:space="0" w:color="auto"/>
        <w:right w:val="none" w:sz="0" w:space="0" w:color="auto"/>
      </w:divBdr>
    </w:div>
    <w:div w:id="587470471">
      <w:bodyDiv w:val="1"/>
      <w:marLeft w:val="0"/>
      <w:marRight w:val="0"/>
      <w:marTop w:val="0"/>
      <w:marBottom w:val="0"/>
      <w:divBdr>
        <w:top w:val="none" w:sz="0" w:space="0" w:color="auto"/>
        <w:left w:val="none" w:sz="0" w:space="0" w:color="auto"/>
        <w:bottom w:val="none" w:sz="0" w:space="0" w:color="auto"/>
        <w:right w:val="none" w:sz="0" w:space="0" w:color="auto"/>
      </w:divBdr>
    </w:div>
    <w:div w:id="587807071">
      <w:bodyDiv w:val="1"/>
      <w:marLeft w:val="0"/>
      <w:marRight w:val="0"/>
      <w:marTop w:val="0"/>
      <w:marBottom w:val="0"/>
      <w:divBdr>
        <w:top w:val="none" w:sz="0" w:space="0" w:color="auto"/>
        <w:left w:val="none" w:sz="0" w:space="0" w:color="auto"/>
        <w:bottom w:val="none" w:sz="0" w:space="0" w:color="auto"/>
        <w:right w:val="none" w:sz="0" w:space="0" w:color="auto"/>
      </w:divBdr>
    </w:div>
    <w:div w:id="589121329">
      <w:bodyDiv w:val="1"/>
      <w:marLeft w:val="0"/>
      <w:marRight w:val="0"/>
      <w:marTop w:val="0"/>
      <w:marBottom w:val="0"/>
      <w:divBdr>
        <w:top w:val="none" w:sz="0" w:space="0" w:color="auto"/>
        <w:left w:val="none" w:sz="0" w:space="0" w:color="auto"/>
        <w:bottom w:val="none" w:sz="0" w:space="0" w:color="auto"/>
        <w:right w:val="none" w:sz="0" w:space="0" w:color="auto"/>
      </w:divBdr>
    </w:div>
    <w:div w:id="590118596">
      <w:bodyDiv w:val="1"/>
      <w:marLeft w:val="0"/>
      <w:marRight w:val="0"/>
      <w:marTop w:val="0"/>
      <w:marBottom w:val="0"/>
      <w:divBdr>
        <w:top w:val="none" w:sz="0" w:space="0" w:color="auto"/>
        <w:left w:val="none" w:sz="0" w:space="0" w:color="auto"/>
        <w:bottom w:val="none" w:sz="0" w:space="0" w:color="auto"/>
        <w:right w:val="none" w:sz="0" w:space="0" w:color="auto"/>
      </w:divBdr>
    </w:div>
    <w:div w:id="592014827">
      <w:bodyDiv w:val="1"/>
      <w:marLeft w:val="0"/>
      <w:marRight w:val="0"/>
      <w:marTop w:val="0"/>
      <w:marBottom w:val="0"/>
      <w:divBdr>
        <w:top w:val="none" w:sz="0" w:space="0" w:color="auto"/>
        <w:left w:val="none" w:sz="0" w:space="0" w:color="auto"/>
        <w:bottom w:val="none" w:sz="0" w:space="0" w:color="auto"/>
        <w:right w:val="none" w:sz="0" w:space="0" w:color="auto"/>
      </w:divBdr>
    </w:div>
    <w:div w:id="594481783">
      <w:bodyDiv w:val="1"/>
      <w:marLeft w:val="0"/>
      <w:marRight w:val="0"/>
      <w:marTop w:val="0"/>
      <w:marBottom w:val="0"/>
      <w:divBdr>
        <w:top w:val="none" w:sz="0" w:space="0" w:color="auto"/>
        <w:left w:val="none" w:sz="0" w:space="0" w:color="auto"/>
        <w:bottom w:val="none" w:sz="0" w:space="0" w:color="auto"/>
        <w:right w:val="none" w:sz="0" w:space="0" w:color="auto"/>
      </w:divBdr>
    </w:div>
    <w:div w:id="595866634">
      <w:bodyDiv w:val="1"/>
      <w:marLeft w:val="0"/>
      <w:marRight w:val="0"/>
      <w:marTop w:val="0"/>
      <w:marBottom w:val="0"/>
      <w:divBdr>
        <w:top w:val="none" w:sz="0" w:space="0" w:color="auto"/>
        <w:left w:val="none" w:sz="0" w:space="0" w:color="auto"/>
        <w:bottom w:val="none" w:sz="0" w:space="0" w:color="auto"/>
        <w:right w:val="none" w:sz="0" w:space="0" w:color="auto"/>
      </w:divBdr>
    </w:div>
    <w:div w:id="597255262">
      <w:bodyDiv w:val="1"/>
      <w:marLeft w:val="0"/>
      <w:marRight w:val="0"/>
      <w:marTop w:val="0"/>
      <w:marBottom w:val="0"/>
      <w:divBdr>
        <w:top w:val="none" w:sz="0" w:space="0" w:color="auto"/>
        <w:left w:val="none" w:sz="0" w:space="0" w:color="auto"/>
        <w:bottom w:val="none" w:sz="0" w:space="0" w:color="auto"/>
        <w:right w:val="none" w:sz="0" w:space="0" w:color="auto"/>
      </w:divBdr>
    </w:div>
    <w:div w:id="598175741">
      <w:bodyDiv w:val="1"/>
      <w:marLeft w:val="0"/>
      <w:marRight w:val="0"/>
      <w:marTop w:val="0"/>
      <w:marBottom w:val="0"/>
      <w:divBdr>
        <w:top w:val="none" w:sz="0" w:space="0" w:color="auto"/>
        <w:left w:val="none" w:sz="0" w:space="0" w:color="auto"/>
        <w:bottom w:val="none" w:sz="0" w:space="0" w:color="auto"/>
        <w:right w:val="none" w:sz="0" w:space="0" w:color="auto"/>
      </w:divBdr>
    </w:div>
    <w:div w:id="598568654">
      <w:bodyDiv w:val="1"/>
      <w:marLeft w:val="0"/>
      <w:marRight w:val="0"/>
      <w:marTop w:val="0"/>
      <w:marBottom w:val="0"/>
      <w:divBdr>
        <w:top w:val="none" w:sz="0" w:space="0" w:color="auto"/>
        <w:left w:val="none" w:sz="0" w:space="0" w:color="auto"/>
        <w:bottom w:val="none" w:sz="0" w:space="0" w:color="auto"/>
        <w:right w:val="none" w:sz="0" w:space="0" w:color="auto"/>
      </w:divBdr>
    </w:div>
    <w:div w:id="600336570">
      <w:bodyDiv w:val="1"/>
      <w:marLeft w:val="0"/>
      <w:marRight w:val="0"/>
      <w:marTop w:val="0"/>
      <w:marBottom w:val="0"/>
      <w:divBdr>
        <w:top w:val="none" w:sz="0" w:space="0" w:color="auto"/>
        <w:left w:val="none" w:sz="0" w:space="0" w:color="auto"/>
        <w:bottom w:val="none" w:sz="0" w:space="0" w:color="auto"/>
        <w:right w:val="none" w:sz="0" w:space="0" w:color="auto"/>
      </w:divBdr>
    </w:div>
    <w:div w:id="601301794">
      <w:bodyDiv w:val="1"/>
      <w:marLeft w:val="0"/>
      <w:marRight w:val="0"/>
      <w:marTop w:val="0"/>
      <w:marBottom w:val="0"/>
      <w:divBdr>
        <w:top w:val="none" w:sz="0" w:space="0" w:color="auto"/>
        <w:left w:val="none" w:sz="0" w:space="0" w:color="auto"/>
        <w:bottom w:val="none" w:sz="0" w:space="0" w:color="auto"/>
        <w:right w:val="none" w:sz="0" w:space="0" w:color="auto"/>
      </w:divBdr>
    </w:div>
    <w:div w:id="601960697">
      <w:bodyDiv w:val="1"/>
      <w:marLeft w:val="0"/>
      <w:marRight w:val="0"/>
      <w:marTop w:val="0"/>
      <w:marBottom w:val="0"/>
      <w:divBdr>
        <w:top w:val="none" w:sz="0" w:space="0" w:color="auto"/>
        <w:left w:val="none" w:sz="0" w:space="0" w:color="auto"/>
        <w:bottom w:val="none" w:sz="0" w:space="0" w:color="auto"/>
        <w:right w:val="none" w:sz="0" w:space="0" w:color="auto"/>
      </w:divBdr>
    </w:div>
    <w:div w:id="602104255">
      <w:bodyDiv w:val="1"/>
      <w:marLeft w:val="0"/>
      <w:marRight w:val="0"/>
      <w:marTop w:val="0"/>
      <w:marBottom w:val="0"/>
      <w:divBdr>
        <w:top w:val="none" w:sz="0" w:space="0" w:color="auto"/>
        <w:left w:val="none" w:sz="0" w:space="0" w:color="auto"/>
        <w:bottom w:val="none" w:sz="0" w:space="0" w:color="auto"/>
        <w:right w:val="none" w:sz="0" w:space="0" w:color="auto"/>
      </w:divBdr>
    </w:div>
    <w:div w:id="603539163">
      <w:bodyDiv w:val="1"/>
      <w:marLeft w:val="0"/>
      <w:marRight w:val="0"/>
      <w:marTop w:val="0"/>
      <w:marBottom w:val="0"/>
      <w:divBdr>
        <w:top w:val="none" w:sz="0" w:space="0" w:color="auto"/>
        <w:left w:val="none" w:sz="0" w:space="0" w:color="auto"/>
        <w:bottom w:val="none" w:sz="0" w:space="0" w:color="auto"/>
        <w:right w:val="none" w:sz="0" w:space="0" w:color="auto"/>
      </w:divBdr>
    </w:div>
    <w:div w:id="604270451">
      <w:bodyDiv w:val="1"/>
      <w:marLeft w:val="0"/>
      <w:marRight w:val="0"/>
      <w:marTop w:val="0"/>
      <w:marBottom w:val="0"/>
      <w:divBdr>
        <w:top w:val="none" w:sz="0" w:space="0" w:color="auto"/>
        <w:left w:val="none" w:sz="0" w:space="0" w:color="auto"/>
        <w:bottom w:val="none" w:sz="0" w:space="0" w:color="auto"/>
        <w:right w:val="none" w:sz="0" w:space="0" w:color="auto"/>
      </w:divBdr>
    </w:div>
    <w:div w:id="608124729">
      <w:bodyDiv w:val="1"/>
      <w:marLeft w:val="0"/>
      <w:marRight w:val="0"/>
      <w:marTop w:val="0"/>
      <w:marBottom w:val="0"/>
      <w:divBdr>
        <w:top w:val="none" w:sz="0" w:space="0" w:color="auto"/>
        <w:left w:val="none" w:sz="0" w:space="0" w:color="auto"/>
        <w:bottom w:val="none" w:sz="0" w:space="0" w:color="auto"/>
        <w:right w:val="none" w:sz="0" w:space="0" w:color="auto"/>
      </w:divBdr>
    </w:div>
    <w:div w:id="608391133">
      <w:bodyDiv w:val="1"/>
      <w:marLeft w:val="0"/>
      <w:marRight w:val="0"/>
      <w:marTop w:val="0"/>
      <w:marBottom w:val="0"/>
      <w:divBdr>
        <w:top w:val="none" w:sz="0" w:space="0" w:color="auto"/>
        <w:left w:val="none" w:sz="0" w:space="0" w:color="auto"/>
        <w:bottom w:val="none" w:sz="0" w:space="0" w:color="auto"/>
        <w:right w:val="none" w:sz="0" w:space="0" w:color="auto"/>
      </w:divBdr>
    </w:div>
    <w:div w:id="609553494">
      <w:bodyDiv w:val="1"/>
      <w:marLeft w:val="0"/>
      <w:marRight w:val="0"/>
      <w:marTop w:val="0"/>
      <w:marBottom w:val="0"/>
      <w:divBdr>
        <w:top w:val="none" w:sz="0" w:space="0" w:color="auto"/>
        <w:left w:val="none" w:sz="0" w:space="0" w:color="auto"/>
        <w:bottom w:val="none" w:sz="0" w:space="0" w:color="auto"/>
        <w:right w:val="none" w:sz="0" w:space="0" w:color="auto"/>
      </w:divBdr>
    </w:div>
    <w:div w:id="610018280">
      <w:bodyDiv w:val="1"/>
      <w:marLeft w:val="0"/>
      <w:marRight w:val="0"/>
      <w:marTop w:val="0"/>
      <w:marBottom w:val="0"/>
      <w:divBdr>
        <w:top w:val="none" w:sz="0" w:space="0" w:color="auto"/>
        <w:left w:val="none" w:sz="0" w:space="0" w:color="auto"/>
        <w:bottom w:val="none" w:sz="0" w:space="0" w:color="auto"/>
        <w:right w:val="none" w:sz="0" w:space="0" w:color="auto"/>
      </w:divBdr>
    </w:div>
    <w:div w:id="610091834">
      <w:bodyDiv w:val="1"/>
      <w:marLeft w:val="0"/>
      <w:marRight w:val="0"/>
      <w:marTop w:val="0"/>
      <w:marBottom w:val="0"/>
      <w:divBdr>
        <w:top w:val="none" w:sz="0" w:space="0" w:color="auto"/>
        <w:left w:val="none" w:sz="0" w:space="0" w:color="auto"/>
        <w:bottom w:val="none" w:sz="0" w:space="0" w:color="auto"/>
        <w:right w:val="none" w:sz="0" w:space="0" w:color="auto"/>
      </w:divBdr>
    </w:div>
    <w:div w:id="611323104">
      <w:bodyDiv w:val="1"/>
      <w:marLeft w:val="0"/>
      <w:marRight w:val="0"/>
      <w:marTop w:val="0"/>
      <w:marBottom w:val="0"/>
      <w:divBdr>
        <w:top w:val="none" w:sz="0" w:space="0" w:color="auto"/>
        <w:left w:val="none" w:sz="0" w:space="0" w:color="auto"/>
        <w:bottom w:val="none" w:sz="0" w:space="0" w:color="auto"/>
        <w:right w:val="none" w:sz="0" w:space="0" w:color="auto"/>
      </w:divBdr>
    </w:div>
    <w:div w:id="611783891">
      <w:bodyDiv w:val="1"/>
      <w:marLeft w:val="0"/>
      <w:marRight w:val="0"/>
      <w:marTop w:val="0"/>
      <w:marBottom w:val="0"/>
      <w:divBdr>
        <w:top w:val="none" w:sz="0" w:space="0" w:color="auto"/>
        <w:left w:val="none" w:sz="0" w:space="0" w:color="auto"/>
        <w:bottom w:val="none" w:sz="0" w:space="0" w:color="auto"/>
        <w:right w:val="none" w:sz="0" w:space="0" w:color="auto"/>
      </w:divBdr>
    </w:div>
    <w:div w:id="612714854">
      <w:bodyDiv w:val="1"/>
      <w:marLeft w:val="0"/>
      <w:marRight w:val="0"/>
      <w:marTop w:val="0"/>
      <w:marBottom w:val="0"/>
      <w:divBdr>
        <w:top w:val="none" w:sz="0" w:space="0" w:color="auto"/>
        <w:left w:val="none" w:sz="0" w:space="0" w:color="auto"/>
        <w:bottom w:val="none" w:sz="0" w:space="0" w:color="auto"/>
        <w:right w:val="none" w:sz="0" w:space="0" w:color="auto"/>
      </w:divBdr>
    </w:div>
    <w:div w:id="613173492">
      <w:bodyDiv w:val="1"/>
      <w:marLeft w:val="0"/>
      <w:marRight w:val="0"/>
      <w:marTop w:val="0"/>
      <w:marBottom w:val="0"/>
      <w:divBdr>
        <w:top w:val="none" w:sz="0" w:space="0" w:color="auto"/>
        <w:left w:val="none" w:sz="0" w:space="0" w:color="auto"/>
        <w:bottom w:val="none" w:sz="0" w:space="0" w:color="auto"/>
        <w:right w:val="none" w:sz="0" w:space="0" w:color="auto"/>
      </w:divBdr>
    </w:div>
    <w:div w:id="614947932">
      <w:bodyDiv w:val="1"/>
      <w:marLeft w:val="0"/>
      <w:marRight w:val="0"/>
      <w:marTop w:val="0"/>
      <w:marBottom w:val="0"/>
      <w:divBdr>
        <w:top w:val="none" w:sz="0" w:space="0" w:color="auto"/>
        <w:left w:val="none" w:sz="0" w:space="0" w:color="auto"/>
        <w:bottom w:val="none" w:sz="0" w:space="0" w:color="auto"/>
        <w:right w:val="none" w:sz="0" w:space="0" w:color="auto"/>
      </w:divBdr>
    </w:div>
    <w:div w:id="615259168">
      <w:bodyDiv w:val="1"/>
      <w:marLeft w:val="0"/>
      <w:marRight w:val="0"/>
      <w:marTop w:val="0"/>
      <w:marBottom w:val="0"/>
      <w:divBdr>
        <w:top w:val="none" w:sz="0" w:space="0" w:color="auto"/>
        <w:left w:val="none" w:sz="0" w:space="0" w:color="auto"/>
        <w:bottom w:val="none" w:sz="0" w:space="0" w:color="auto"/>
        <w:right w:val="none" w:sz="0" w:space="0" w:color="auto"/>
      </w:divBdr>
    </w:div>
    <w:div w:id="615645474">
      <w:bodyDiv w:val="1"/>
      <w:marLeft w:val="0"/>
      <w:marRight w:val="0"/>
      <w:marTop w:val="0"/>
      <w:marBottom w:val="0"/>
      <w:divBdr>
        <w:top w:val="none" w:sz="0" w:space="0" w:color="auto"/>
        <w:left w:val="none" w:sz="0" w:space="0" w:color="auto"/>
        <w:bottom w:val="none" w:sz="0" w:space="0" w:color="auto"/>
        <w:right w:val="none" w:sz="0" w:space="0" w:color="auto"/>
      </w:divBdr>
    </w:div>
    <w:div w:id="615677523">
      <w:bodyDiv w:val="1"/>
      <w:marLeft w:val="0"/>
      <w:marRight w:val="0"/>
      <w:marTop w:val="0"/>
      <w:marBottom w:val="0"/>
      <w:divBdr>
        <w:top w:val="none" w:sz="0" w:space="0" w:color="auto"/>
        <w:left w:val="none" w:sz="0" w:space="0" w:color="auto"/>
        <w:bottom w:val="none" w:sz="0" w:space="0" w:color="auto"/>
        <w:right w:val="none" w:sz="0" w:space="0" w:color="auto"/>
      </w:divBdr>
    </w:div>
    <w:div w:id="616449865">
      <w:bodyDiv w:val="1"/>
      <w:marLeft w:val="0"/>
      <w:marRight w:val="0"/>
      <w:marTop w:val="0"/>
      <w:marBottom w:val="0"/>
      <w:divBdr>
        <w:top w:val="none" w:sz="0" w:space="0" w:color="auto"/>
        <w:left w:val="none" w:sz="0" w:space="0" w:color="auto"/>
        <w:bottom w:val="none" w:sz="0" w:space="0" w:color="auto"/>
        <w:right w:val="none" w:sz="0" w:space="0" w:color="auto"/>
      </w:divBdr>
    </w:div>
    <w:div w:id="617562486">
      <w:bodyDiv w:val="1"/>
      <w:marLeft w:val="0"/>
      <w:marRight w:val="0"/>
      <w:marTop w:val="0"/>
      <w:marBottom w:val="0"/>
      <w:divBdr>
        <w:top w:val="none" w:sz="0" w:space="0" w:color="auto"/>
        <w:left w:val="none" w:sz="0" w:space="0" w:color="auto"/>
        <w:bottom w:val="none" w:sz="0" w:space="0" w:color="auto"/>
        <w:right w:val="none" w:sz="0" w:space="0" w:color="auto"/>
      </w:divBdr>
    </w:div>
    <w:div w:id="617759596">
      <w:bodyDiv w:val="1"/>
      <w:marLeft w:val="0"/>
      <w:marRight w:val="0"/>
      <w:marTop w:val="0"/>
      <w:marBottom w:val="0"/>
      <w:divBdr>
        <w:top w:val="none" w:sz="0" w:space="0" w:color="auto"/>
        <w:left w:val="none" w:sz="0" w:space="0" w:color="auto"/>
        <w:bottom w:val="none" w:sz="0" w:space="0" w:color="auto"/>
        <w:right w:val="none" w:sz="0" w:space="0" w:color="auto"/>
      </w:divBdr>
    </w:div>
    <w:div w:id="618226602">
      <w:bodyDiv w:val="1"/>
      <w:marLeft w:val="0"/>
      <w:marRight w:val="0"/>
      <w:marTop w:val="0"/>
      <w:marBottom w:val="0"/>
      <w:divBdr>
        <w:top w:val="none" w:sz="0" w:space="0" w:color="auto"/>
        <w:left w:val="none" w:sz="0" w:space="0" w:color="auto"/>
        <w:bottom w:val="none" w:sz="0" w:space="0" w:color="auto"/>
        <w:right w:val="none" w:sz="0" w:space="0" w:color="auto"/>
      </w:divBdr>
    </w:div>
    <w:div w:id="621419877">
      <w:bodyDiv w:val="1"/>
      <w:marLeft w:val="0"/>
      <w:marRight w:val="0"/>
      <w:marTop w:val="0"/>
      <w:marBottom w:val="0"/>
      <w:divBdr>
        <w:top w:val="none" w:sz="0" w:space="0" w:color="auto"/>
        <w:left w:val="none" w:sz="0" w:space="0" w:color="auto"/>
        <w:bottom w:val="none" w:sz="0" w:space="0" w:color="auto"/>
        <w:right w:val="none" w:sz="0" w:space="0" w:color="auto"/>
      </w:divBdr>
    </w:div>
    <w:div w:id="622156000">
      <w:bodyDiv w:val="1"/>
      <w:marLeft w:val="0"/>
      <w:marRight w:val="0"/>
      <w:marTop w:val="0"/>
      <w:marBottom w:val="0"/>
      <w:divBdr>
        <w:top w:val="none" w:sz="0" w:space="0" w:color="auto"/>
        <w:left w:val="none" w:sz="0" w:space="0" w:color="auto"/>
        <w:bottom w:val="none" w:sz="0" w:space="0" w:color="auto"/>
        <w:right w:val="none" w:sz="0" w:space="0" w:color="auto"/>
      </w:divBdr>
    </w:div>
    <w:div w:id="622423057">
      <w:bodyDiv w:val="1"/>
      <w:marLeft w:val="0"/>
      <w:marRight w:val="0"/>
      <w:marTop w:val="0"/>
      <w:marBottom w:val="0"/>
      <w:divBdr>
        <w:top w:val="none" w:sz="0" w:space="0" w:color="auto"/>
        <w:left w:val="none" w:sz="0" w:space="0" w:color="auto"/>
        <w:bottom w:val="none" w:sz="0" w:space="0" w:color="auto"/>
        <w:right w:val="none" w:sz="0" w:space="0" w:color="auto"/>
      </w:divBdr>
    </w:div>
    <w:div w:id="623854077">
      <w:bodyDiv w:val="1"/>
      <w:marLeft w:val="0"/>
      <w:marRight w:val="0"/>
      <w:marTop w:val="0"/>
      <w:marBottom w:val="0"/>
      <w:divBdr>
        <w:top w:val="none" w:sz="0" w:space="0" w:color="auto"/>
        <w:left w:val="none" w:sz="0" w:space="0" w:color="auto"/>
        <w:bottom w:val="none" w:sz="0" w:space="0" w:color="auto"/>
        <w:right w:val="none" w:sz="0" w:space="0" w:color="auto"/>
      </w:divBdr>
    </w:div>
    <w:div w:id="623972345">
      <w:bodyDiv w:val="1"/>
      <w:marLeft w:val="0"/>
      <w:marRight w:val="0"/>
      <w:marTop w:val="0"/>
      <w:marBottom w:val="0"/>
      <w:divBdr>
        <w:top w:val="none" w:sz="0" w:space="0" w:color="auto"/>
        <w:left w:val="none" w:sz="0" w:space="0" w:color="auto"/>
        <w:bottom w:val="none" w:sz="0" w:space="0" w:color="auto"/>
        <w:right w:val="none" w:sz="0" w:space="0" w:color="auto"/>
      </w:divBdr>
    </w:div>
    <w:div w:id="625501335">
      <w:bodyDiv w:val="1"/>
      <w:marLeft w:val="0"/>
      <w:marRight w:val="0"/>
      <w:marTop w:val="0"/>
      <w:marBottom w:val="0"/>
      <w:divBdr>
        <w:top w:val="none" w:sz="0" w:space="0" w:color="auto"/>
        <w:left w:val="none" w:sz="0" w:space="0" w:color="auto"/>
        <w:bottom w:val="none" w:sz="0" w:space="0" w:color="auto"/>
        <w:right w:val="none" w:sz="0" w:space="0" w:color="auto"/>
      </w:divBdr>
    </w:div>
    <w:div w:id="626662291">
      <w:bodyDiv w:val="1"/>
      <w:marLeft w:val="0"/>
      <w:marRight w:val="0"/>
      <w:marTop w:val="0"/>
      <w:marBottom w:val="0"/>
      <w:divBdr>
        <w:top w:val="none" w:sz="0" w:space="0" w:color="auto"/>
        <w:left w:val="none" w:sz="0" w:space="0" w:color="auto"/>
        <w:bottom w:val="none" w:sz="0" w:space="0" w:color="auto"/>
        <w:right w:val="none" w:sz="0" w:space="0" w:color="auto"/>
      </w:divBdr>
    </w:div>
    <w:div w:id="626859742">
      <w:bodyDiv w:val="1"/>
      <w:marLeft w:val="0"/>
      <w:marRight w:val="0"/>
      <w:marTop w:val="0"/>
      <w:marBottom w:val="0"/>
      <w:divBdr>
        <w:top w:val="none" w:sz="0" w:space="0" w:color="auto"/>
        <w:left w:val="none" w:sz="0" w:space="0" w:color="auto"/>
        <w:bottom w:val="none" w:sz="0" w:space="0" w:color="auto"/>
        <w:right w:val="none" w:sz="0" w:space="0" w:color="auto"/>
      </w:divBdr>
    </w:div>
    <w:div w:id="627198281">
      <w:bodyDiv w:val="1"/>
      <w:marLeft w:val="0"/>
      <w:marRight w:val="0"/>
      <w:marTop w:val="0"/>
      <w:marBottom w:val="0"/>
      <w:divBdr>
        <w:top w:val="none" w:sz="0" w:space="0" w:color="auto"/>
        <w:left w:val="none" w:sz="0" w:space="0" w:color="auto"/>
        <w:bottom w:val="none" w:sz="0" w:space="0" w:color="auto"/>
        <w:right w:val="none" w:sz="0" w:space="0" w:color="auto"/>
      </w:divBdr>
    </w:div>
    <w:div w:id="627441709">
      <w:bodyDiv w:val="1"/>
      <w:marLeft w:val="0"/>
      <w:marRight w:val="0"/>
      <w:marTop w:val="0"/>
      <w:marBottom w:val="0"/>
      <w:divBdr>
        <w:top w:val="none" w:sz="0" w:space="0" w:color="auto"/>
        <w:left w:val="none" w:sz="0" w:space="0" w:color="auto"/>
        <w:bottom w:val="none" w:sz="0" w:space="0" w:color="auto"/>
        <w:right w:val="none" w:sz="0" w:space="0" w:color="auto"/>
      </w:divBdr>
    </w:div>
    <w:div w:id="633799323">
      <w:bodyDiv w:val="1"/>
      <w:marLeft w:val="0"/>
      <w:marRight w:val="0"/>
      <w:marTop w:val="0"/>
      <w:marBottom w:val="0"/>
      <w:divBdr>
        <w:top w:val="none" w:sz="0" w:space="0" w:color="auto"/>
        <w:left w:val="none" w:sz="0" w:space="0" w:color="auto"/>
        <w:bottom w:val="none" w:sz="0" w:space="0" w:color="auto"/>
        <w:right w:val="none" w:sz="0" w:space="0" w:color="auto"/>
      </w:divBdr>
    </w:div>
    <w:div w:id="636452684">
      <w:bodyDiv w:val="1"/>
      <w:marLeft w:val="0"/>
      <w:marRight w:val="0"/>
      <w:marTop w:val="0"/>
      <w:marBottom w:val="0"/>
      <w:divBdr>
        <w:top w:val="none" w:sz="0" w:space="0" w:color="auto"/>
        <w:left w:val="none" w:sz="0" w:space="0" w:color="auto"/>
        <w:bottom w:val="none" w:sz="0" w:space="0" w:color="auto"/>
        <w:right w:val="none" w:sz="0" w:space="0" w:color="auto"/>
      </w:divBdr>
    </w:div>
    <w:div w:id="642462654">
      <w:bodyDiv w:val="1"/>
      <w:marLeft w:val="0"/>
      <w:marRight w:val="0"/>
      <w:marTop w:val="0"/>
      <w:marBottom w:val="0"/>
      <w:divBdr>
        <w:top w:val="none" w:sz="0" w:space="0" w:color="auto"/>
        <w:left w:val="none" w:sz="0" w:space="0" w:color="auto"/>
        <w:bottom w:val="none" w:sz="0" w:space="0" w:color="auto"/>
        <w:right w:val="none" w:sz="0" w:space="0" w:color="auto"/>
      </w:divBdr>
    </w:div>
    <w:div w:id="643506556">
      <w:bodyDiv w:val="1"/>
      <w:marLeft w:val="0"/>
      <w:marRight w:val="0"/>
      <w:marTop w:val="0"/>
      <w:marBottom w:val="0"/>
      <w:divBdr>
        <w:top w:val="none" w:sz="0" w:space="0" w:color="auto"/>
        <w:left w:val="none" w:sz="0" w:space="0" w:color="auto"/>
        <w:bottom w:val="none" w:sz="0" w:space="0" w:color="auto"/>
        <w:right w:val="none" w:sz="0" w:space="0" w:color="auto"/>
      </w:divBdr>
    </w:div>
    <w:div w:id="646399917">
      <w:bodyDiv w:val="1"/>
      <w:marLeft w:val="0"/>
      <w:marRight w:val="0"/>
      <w:marTop w:val="0"/>
      <w:marBottom w:val="0"/>
      <w:divBdr>
        <w:top w:val="none" w:sz="0" w:space="0" w:color="auto"/>
        <w:left w:val="none" w:sz="0" w:space="0" w:color="auto"/>
        <w:bottom w:val="none" w:sz="0" w:space="0" w:color="auto"/>
        <w:right w:val="none" w:sz="0" w:space="0" w:color="auto"/>
      </w:divBdr>
    </w:div>
    <w:div w:id="646475517">
      <w:bodyDiv w:val="1"/>
      <w:marLeft w:val="0"/>
      <w:marRight w:val="0"/>
      <w:marTop w:val="0"/>
      <w:marBottom w:val="0"/>
      <w:divBdr>
        <w:top w:val="none" w:sz="0" w:space="0" w:color="auto"/>
        <w:left w:val="none" w:sz="0" w:space="0" w:color="auto"/>
        <w:bottom w:val="none" w:sz="0" w:space="0" w:color="auto"/>
        <w:right w:val="none" w:sz="0" w:space="0" w:color="auto"/>
      </w:divBdr>
    </w:div>
    <w:div w:id="647516291">
      <w:bodyDiv w:val="1"/>
      <w:marLeft w:val="0"/>
      <w:marRight w:val="0"/>
      <w:marTop w:val="0"/>
      <w:marBottom w:val="0"/>
      <w:divBdr>
        <w:top w:val="none" w:sz="0" w:space="0" w:color="auto"/>
        <w:left w:val="none" w:sz="0" w:space="0" w:color="auto"/>
        <w:bottom w:val="none" w:sz="0" w:space="0" w:color="auto"/>
        <w:right w:val="none" w:sz="0" w:space="0" w:color="auto"/>
      </w:divBdr>
    </w:div>
    <w:div w:id="647704910">
      <w:bodyDiv w:val="1"/>
      <w:marLeft w:val="0"/>
      <w:marRight w:val="0"/>
      <w:marTop w:val="0"/>
      <w:marBottom w:val="0"/>
      <w:divBdr>
        <w:top w:val="none" w:sz="0" w:space="0" w:color="auto"/>
        <w:left w:val="none" w:sz="0" w:space="0" w:color="auto"/>
        <w:bottom w:val="none" w:sz="0" w:space="0" w:color="auto"/>
        <w:right w:val="none" w:sz="0" w:space="0" w:color="auto"/>
      </w:divBdr>
    </w:div>
    <w:div w:id="647781381">
      <w:bodyDiv w:val="1"/>
      <w:marLeft w:val="0"/>
      <w:marRight w:val="0"/>
      <w:marTop w:val="0"/>
      <w:marBottom w:val="0"/>
      <w:divBdr>
        <w:top w:val="none" w:sz="0" w:space="0" w:color="auto"/>
        <w:left w:val="none" w:sz="0" w:space="0" w:color="auto"/>
        <w:bottom w:val="none" w:sz="0" w:space="0" w:color="auto"/>
        <w:right w:val="none" w:sz="0" w:space="0" w:color="auto"/>
      </w:divBdr>
    </w:div>
    <w:div w:id="648023459">
      <w:bodyDiv w:val="1"/>
      <w:marLeft w:val="0"/>
      <w:marRight w:val="0"/>
      <w:marTop w:val="0"/>
      <w:marBottom w:val="0"/>
      <w:divBdr>
        <w:top w:val="none" w:sz="0" w:space="0" w:color="auto"/>
        <w:left w:val="none" w:sz="0" w:space="0" w:color="auto"/>
        <w:bottom w:val="none" w:sz="0" w:space="0" w:color="auto"/>
        <w:right w:val="none" w:sz="0" w:space="0" w:color="auto"/>
      </w:divBdr>
    </w:div>
    <w:div w:id="650522836">
      <w:bodyDiv w:val="1"/>
      <w:marLeft w:val="0"/>
      <w:marRight w:val="0"/>
      <w:marTop w:val="0"/>
      <w:marBottom w:val="0"/>
      <w:divBdr>
        <w:top w:val="none" w:sz="0" w:space="0" w:color="auto"/>
        <w:left w:val="none" w:sz="0" w:space="0" w:color="auto"/>
        <w:bottom w:val="none" w:sz="0" w:space="0" w:color="auto"/>
        <w:right w:val="none" w:sz="0" w:space="0" w:color="auto"/>
      </w:divBdr>
    </w:div>
    <w:div w:id="652295180">
      <w:bodyDiv w:val="1"/>
      <w:marLeft w:val="0"/>
      <w:marRight w:val="0"/>
      <w:marTop w:val="0"/>
      <w:marBottom w:val="0"/>
      <w:divBdr>
        <w:top w:val="none" w:sz="0" w:space="0" w:color="auto"/>
        <w:left w:val="none" w:sz="0" w:space="0" w:color="auto"/>
        <w:bottom w:val="none" w:sz="0" w:space="0" w:color="auto"/>
        <w:right w:val="none" w:sz="0" w:space="0" w:color="auto"/>
      </w:divBdr>
    </w:div>
    <w:div w:id="653263533">
      <w:bodyDiv w:val="1"/>
      <w:marLeft w:val="0"/>
      <w:marRight w:val="0"/>
      <w:marTop w:val="0"/>
      <w:marBottom w:val="0"/>
      <w:divBdr>
        <w:top w:val="none" w:sz="0" w:space="0" w:color="auto"/>
        <w:left w:val="none" w:sz="0" w:space="0" w:color="auto"/>
        <w:bottom w:val="none" w:sz="0" w:space="0" w:color="auto"/>
        <w:right w:val="none" w:sz="0" w:space="0" w:color="auto"/>
      </w:divBdr>
    </w:div>
    <w:div w:id="653294591">
      <w:bodyDiv w:val="1"/>
      <w:marLeft w:val="0"/>
      <w:marRight w:val="0"/>
      <w:marTop w:val="0"/>
      <w:marBottom w:val="0"/>
      <w:divBdr>
        <w:top w:val="none" w:sz="0" w:space="0" w:color="auto"/>
        <w:left w:val="none" w:sz="0" w:space="0" w:color="auto"/>
        <w:bottom w:val="none" w:sz="0" w:space="0" w:color="auto"/>
        <w:right w:val="none" w:sz="0" w:space="0" w:color="auto"/>
      </w:divBdr>
    </w:div>
    <w:div w:id="653341761">
      <w:bodyDiv w:val="1"/>
      <w:marLeft w:val="0"/>
      <w:marRight w:val="0"/>
      <w:marTop w:val="0"/>
      <w:marBottom w:val="0"/>
      <w:divBdr>
        <w:top w:val="none" w:sz="0" w:space="0" w:color="auto"/>
        <w:left w:val="none" w:sz="0" w:space="0" w:color="auto"/>
        <w:bottom w:val="none" w:sz="0" w:space="0" w:color="auto"/>
        <w:right w:val="none" w:sz="0" w:space="0" w:color="auto"/>
      </w:divBdr>
    </w:div>
    <w:div w:id="653411872">
      <w:bodyDiv w:val="1"/>
      <w:marLeft w:val="0"/>
      <w:marRight w:val="0"/>
      <w:marTop w:val="0"/>
      <w:marBottom w:val="0"/>
      <w:divBdr>
        <w:top w:val="none" w:sz="0" w:space="0" w:color="auto"/>
        <w:left w:val="none" w:sz="0" w:space="0" w:color="auto"/>
        <w:bottom w:val="none" w:sz="0" w:space="0" w:color="auto"/>
        <w:right w:val="none" w:sz="0" w:space="0" w:color="auto"/>
      </w:divBdr>
    </w:div>
    <w:div w:id="653801506">
      <w:bodyDiv w:val="1"/>
      <w:marLeft w:val="0"/>
      <w:marRight w:val="0"/>
      <w:marTop w:val="0"/>
      <w:marBottom w:val="0"/>
      <w:divBdr>
        <w:top w:val="none" w:sz="0" w:space="0" w:color="auto"/>
        <w:left w:val="none" w:sz="0" w:space="0" w:color="auto"/>
        <w:bottom w:val="none" w:sz="0" w:space="0" w:color="auto"/>
        <w:right w:val="none" w:sz="0" w:space="0" w:color="auto"/>
      </w:divBdr>
    </w:div>
    <w:div w:id="653994685">
      <w:bodyDiv w:val="1"/>
      <w:marLeft w:val="0"/>
      <w:marRight w:val="0"/>
      <w:marTop w:val="0"/>
      <w:marBottom w:val="0"/>
      <w:divBdr>
        <w:top w:val="none" w:sz="0" w:space="0" w:color="auto"/>
        <w:left w:val="none" w:sz="0" w:space="0" w:color="auto"/>
        <w:bottom w:val="none" w:sz="0" w:space="0" w:color="auto"/>
        <w:right w:val="none" w:sz="0" w:space="0" w:color="auto"/>
      </w:divBdr>
    </w:div>
    <w:div w:id="656345109">
      <w:bodyDiv w:val="1"/>
      <w:marLeft w:val="0"/>
      <w:marRight w:val="0"/>
      <w:marTop w:val="0"/>
      <w:marBottom w:val="0"/>
      <w:divBdr>
        <w:top w:val="none" w:sz="0" w:space="0" w:color="auto"/>
        <w:left w:val="none" w:sz="0" w:space="0" w:color="auto"/>
        <w:bottom w:val="none" w:sz="0" w:space="0" w:color="auto"/>
        <w:right w:val="none" w:sz="0" w:space="0" w:color="auto"/>
      </w:divBdr>
    </w:div>
    <w:div w:id="658388982">
      <w:bodyDiv w:val="1"/>
      <w:marLeft w:val="0"/>
      <w:marRight w:val="0"/>
      <w:marTop w:val="0"/>
      <w:marBottom w:val="0"/>
      <w:divBdr>
        <w:top w:val="none" w:sz="0" w:space="0" w:color="auto"/>
        <w:left w:val="none" w:sz="0" w:space="0" w:color="auto"/>
        <w:bottom w:val="none" w:sz="0" w:space="0" w:color="auto"/>
        <w:right w:val="none" w:sz="0" w:space="0" w:color="auto"/>
      </w:divBdr>
    </w:div>
    <w:div w:id="658391628">
      <w:bodyDiv w:val="1"/>
      <w:marLeft w:val="0"/>
      <w:marRight w:val="0"/>
      <w:marTop w:val="0"/>
      <w:marBottom w:val="0"/>
      <w:divBdr>
        <w:top w:val="none" w:sz="0" w:space="0" w:color="auto"/>
        <w:left w:val="none" w:sz="0" w:space="0" w:color="auto"/>
        <w:bottom w:val="none" w:sz="0" w:space="0" w:color="auto"/>
        <w:right w:val="none" w:sz="0" w:space="0" w:color="auto"/>
      </w:divBdr>
    </w:div>
    <w:div w:id="661004464">
      <w:bodyDiv w:val="1"/>
      <w:marLeft w:val="0"/>
      <w:marRight w:val="0"/>
      <w:marTop w:val="0"/>
      <w:marBottom w:val="0"/>
      <w:divBdr>
        <w:top w:val="none" w:sz="0" w:space="0" w:color="auto"/>
        <w:left w:val="none" w:sz="0" w:space="0" w:color="auto"/>
        <w:bottom w:val="none" w:sz="0" w:space="0" w:color="auto"/>
        <w:right w:val="none" w:sz="0" w:space="0" w:color="auto"/>
      </w:divBdr>
    </w:div>
    <w:div w:id="661197328">
      <w:bodyDiv w:val="1"/>
      <w:marLeft w:val="0"/>
      <w:marRight w:val="0"/>
      <w:marTop w:val="0"/>
      <w:marBottom w:val="0"/>
      <w:divBdr>
        <w:top w:val="none" w:sz="0" w:space="0" w:color="auto"/>
        <w:left w:val="none" w:sz="0" w:space="0" w:color="auto"/>
        <w:bottom w:val="none" w:sz="0" w:space="0" w:color="auto"/>
        <w:right w:val="none" w:sz="0" w:space="0" w:color="auto"/>
      </w:divBdr>
    </w:div>
    <w:div w:id="661353030">
      <w:bodyDiv w:val="1"/>
      <w:marLeft w:val="0"/>
      <w:marRight w:val="0"/>
      <w:marTop w:val="0"/>
      <w:marBottom w:val="0"/>
      <w:divBdr>
        <w:top w:val="none" w:sz="0" w:space="0" w:color="auto"/>
        <w:left w:val="none" w:sz="0" w:space="0" w:color="auto"/>
        <w:bottom w:val="none" w:sz="0" w:space="0" w:color="auto"/>
        <w:right w:val="none" w:sz="0" w:space="0" w:color="auto"/>
      </w:divBdr>
    </w:div>
    <w:div w:id="661549794">
      <w:bodyDiv w:val="1"/>
      <w:marLeft w:val="0"/>
      <w:marRight w:val="0"/>
      <w:marTop w:val="0"/>
      <w:marBottom w:val="0"/>
      <w:divBdr>
        <w:top w:val="none" w:sz="0" w:space="0" w:color="auto"/>
        <w:left w:val="none" w:sz="0" w:space="0" w:color="auto"/>
        <w:bottom w:val="none" w:sz="0" w:space="0" w:color="auto"/>
        <w:right w:val="none" w:sz="0" w:space="0" w:color="auto"/>
      </w:divBdr>
    </w:div>
    <w:div w:id="662053004">
      <w:bodyDiv w:val="1"/>
      <w:marLeft w:val="0"/>
      <w:marRight w:val="0"/>
      <w:marTop w:val="0"/>
      <w:marBottom w:val="0"/>
      <w:divBdr>
        <w:top w:val="none" w:sz="0" w:space="0" w:color="auto"/>
        <w:left w:val="none" w:sz="0" w:space="0" w:color="auto"/>
        <w:bottom w:val="none" w:sz="0" w:space="0" w:color="auto"/>
        <w:right w:val="none" w:sz="0" w:space="0" w:color="auto"/>
      </w:divBdr>
    </w:div>
    <w:div w:id="662123174">
      <w:bodyDiv w:val="1"/>
      <w:marLeft w:val="0"/>
      <w:marRight w:val="0"/>
      <w:marTop w:val="0"/>
      <w:marBottom w:val="0"/>
      <w:divBdr>
        <w:top w:val="none" w:sz="0" w:space="0" w:color="auto"/>
        <w:left w:val="none" w:sz="0" w:space="0" w:color="auto"/>
        <w:bottom w:val="none" w:sz="0" w:space="0" w:color="auto"/>
        <w:right w:val="none" w:sz="0" w:space="0" w:color="auto"/>
      </w:divBdr>
    </w:div>
    <w:div w:id="662319854">
      <w:bodyDiv w:val="1"/>
      <w:marLeft w:val="0"/>
      <w:marRight w:val="0"/>
      <w:marTop w:val="0"/>
      <w:marBottom w:val="0"/>
      <w:divBdr>
        <w:top w:val="none" w:sz="0" w:space="0" w:color="auto"/>
        <w:left w:val="none" w:sz="0" w:space="0" w:color="auto"/>
        <w:bottom w:val="none" w:sz="0" w:space="0" w:color="auto"/>
        <w:right w:val="none" w:sz="0" w:space="0" w:color="auto"/>
      </w:divBdr>
    </w:div>
    <w:div w:id="663362293">
      <w:bodyDiv w:val="1"/>
      <w:marLeft w:val="0"/>
      <w:marRight w:val="0"/>
      <w:marTop w:val="0"/>
      <w:marBottom w:val="0"/>
      <w:divBdr>
        <w:top w:val="none" w:sz="0" w:space="0" w:color="auto"/>
        <w:left w:val="none" w:sz="0" w:space="0" w:color="auto"/>
        <w:bottom w:val="none" w:sz="0" w:space="0" w:color="auto"/>
        <w:right w:val="none" w:sz="0" w:space="0" w:color="auto"/>
      </w:divBdr>
    </w:div>
    <w:div w:id="665401990">
      <w:bodyDiv w:val="1"/>
      <w:marLeft w:val="0"/>
      <w:marRight w:val="0"/>
      <w:marTop w:val="0"/>
      <w:marBottom w:val="0"/>
      <w:divBdr>
        <w:top w:val="none" w:sz="0" w:space="0" w:color="auto"/>
        <w:left w:val="none" w:sz="0" w:space="0" w:color="auto"/>
        <w:bottom w:val="none" w:sz="0" w:space="0" w:color="auto"/>
        <w:right w:val="none" w:sz="0" w:space="0" w:color="auto"/>
      </w:divBdr>
    </w:div>
    <w:div w:id="666523471">
      <w:bodyDiv w:val="1"/>
      <w:marLeft w:val="0"/>
      <w:marRight w:val="0"/>
      <w:marTop w:val="0"/>
      <w:marBottom w:val="0"/>
      <w:divBdr>
        <w:top w:val="none" w:sz="0" w:space="0" w:color="auto"/>
        <w:left w:val="none" w:sz="0" w:space="0" w:color="auto"/>
        <w:bottom w:val="none" w:sz="0" w:space="0" w:color="auto"/>
        <w:right w:val="none" w:sz="0" w:space="0" w:color="auto"/>
      </w:divBdr>
    </w:div>
    <w:div w:id="669481629">
      <w:bodyDiv w:val="1"/>
      <w:marLeft w:val="0"/>
      <w:marRight w:val="0"/>
      <w:marTop w:val="0"/>
      <w:marBottom w:val="0"/>
      <w:divBdr>
        <w:top w:val="none" w:sz="0" w:space="0" w:color="auto"/>
        <w:left w:val="none" w:sz="0" w:space="0" w:color="auto"/>
        <w:bottom w:val="none" w:sz="0" w:space="0" w:color="auto"/>
        <w:right w:val="none" w:sz="0" w:space="0" w:color="auto"/>
      </w:divBdr>
    </w:div>
    <w:div w:id="670134840">
      <w:bodyDiv w:val="1"/>
      <w:marLeft w:val="0"/>
      <w:marRight w:val="0"/>
      <w:marTop w:val="0"/>
      <w:marBottom w:val="0"/>
      <w:divBdr>
        <w:top w:val="none" w:sz="0" w:space="0" w:color="auto"/>
        <w:left w:val="none" w:sz="0" w:space="0" w:color="auto"/>
        <w:bottom w:val="none" w:sz="0" w:space="0" w:color="auto"/>
        <w:right w:val="none" w:sz="0" w:space="0" w:color="auto"/>
      </w:divBdr>
    </w:div>
    <w:div w:id="671492834">
      <w:bodyDiv w:val="1"/>
      <w:marLeft w:val="0"/>
      <w:marRight w:val="0"/>
      <w:marTop w:val="0"/>
      <w:marBottom w:val="0"/>
      <w:divBdr>
        <w:top w:val="none" w:sz="0" w:space="0" w:color="auto"/>
        <w:left w:val="none" w:sz="0" w:space="0" w:color="auto"/>
        <w:bottom w:val="none" w:sz="0" w:space="0" w:color="auto"/>
        <w:right w:val="none" w:sz="0" w:space="0" w:color="auto"/>
      </w:divBdr>
    </w:div>
    <w:div w:id="671681077">
      <w:bodyDiv w:val="1"/>
      <w:marLeft w:val="0"/>
      <w:marRight w:val="0"/>
      <w:marTop w:val="0"/>
      <w:marBottom w:val="0"/>
      <w:divBdr>
        <w:top w:val="none" w:sz="0" w:space="0" w:color="auto"/>
        <w:left w:val="none" w:sz="0" w:space="0" w:color="auto"/>
        <w:bottom w:val="none" w:sz="0" w:space="0" w:color="auto"/>
        <w:right w:val="none" w:sz="0" w:space="0" w:color="auto"/>
      </w:divBdr>
    </w:div>
    <w:div w:id="671690119">
      <w:bodyDiv w:val="1"/>
      <w:marLeft w:val="0"/>
      <w:marRight w:val="0"/>
      <w:marTop w:val="0"/>
      <w:marBottom w:val="0"/>
      <w:divBdr>
        <w:top w:val="none" w:sz="0" w:space="0" w:color="auto"/>
        <w:left w:val="none" w:sz="0" w:space="0" w:color="auto"/>
        <w:bottom w:val="none" w:sz="0" w:space="0" w:color="auto"/>
        <w:right w:val="none" w:sz="0" w:space="0" w:color="auto"/>
      </w:divBdr>
    </w:div>
    <w:div w:id="672268982">
      <w:bodyDiv w:val="1"/>
      <w:marLeft w:val="0"/>
      <w:marRight w:val="0"/>
      <w:marTop w:val="0"/>
      <w:marBottom w:val="0"/>
      <w:divBdr>
        <w:top w:val="none" w:sz="0" w:space="0" w:color="auto"/>
        <w:left w:val="none" w:sz="0" w:space="0" w:color="auto"/>
        <w:bottom w:val="none" w:sz="0" w:space="0" w:color="auto"/>
        <w:right w:val="none" w:sz="0" w:space="0" w:color="auto"/>
      </w:divBdr>
    </w:div>
    <w:div w:id="672879577">
      <w:bodyDiv w:val="1"/>
      <w:marLeft w:val="0"/>
      <w:marRight w:val="0"/>
      <w:marTop w:val="0"/>
      <w:marBottom w:val="0"/>
      <w:divBdr>
        <w:top w:val="none" w:sz="0" w:space="0" w:color="auto"/>
        <w:left w:val="none" w:sz="0" w:space="0" w:color="auto"/>
        <w:bottom w:val="none" w:sz="0" w:space="0" w:color="auto"/>
        <w:right w:val="none" w:sz="0" w:space="0" w:color="auto"/>
      </w:divBdr>
    </w:div>
    <w:div w:id="678117489">
      <w:bodyDiv w:val="1"/>
      <w:marLeft w:val="0"/>
      <w:marRight w:val="0"/>
      <w:marTop w:val="0"/>
      <w:marBottom w:val="0"/>
      <w:divBdr>
        <w:top w:val="none" w:sz="0" w:space="0" w:color="auto"/>
        <w:left w:val="none" w:sz="0" w:space="0" w:color="auto"/>
        <w:bottom w:val="none" w:sz="0" w:space="0" w:color="auto"/>
        <w:right w:val="none" w:sz="0" w:space="0" w:color="auto"/>
      </w:divBdr>
    </w:div>
    <w:div w:id="678316682">
      <w:bodyDiv w:val="1"/>
      <w:marLeft w:val="0"/>
      <w:marRight w:val="0"/>
      <w:marTop w:val="0"/>
      <w:marBottom w:val="0"/>
      <w:divBdr>
        <w:top w:val="none" w:sz="0" w:space="0" w:color="auto"/>
        <w:left w:val="none" w:sz="0" w:space="0" w:color="auto"/>
        <w:bottom w:val="none" w:sz="0" w:space="0" w:color="auto"/>
        <w:right w:val="none" w:sz="0" w:space="0" w:color="auto"/>
      </w:divBdr>
    </w:div>
    <w:div w:id="682438697">
      <w:bodyDiv w:val="1"/>
      <w:marLeft w:val="0"/>
      <w:marRight w:val="0"/>
      <w:marTop w:val="0"/>
      <w:marBottom w:val="0"/>
      <w:divBdr>
        <w:top w:val="none" w:sz="0" w:space="0" w:color="auto"/>
        <w:left w:val="none" w:sz="0" w:space="0" w:color="auto"/>
        <w:bottom w:val="none" w:sz="0" w:space="0" w:color="auto"/>
        <w:right w:val="none" w:sz="0" w:space="0" w:color="auto"/>
      </w:divBdr>
    </w:div>
    <w:div w:id="684283600">
      <w:bodyDiv w:val="1"/>
      <w:marLeft w:val="0"/>
      <w:marRight w:val="0"/>
      <w:marTop w:val="0"/>
      <w:marBottom w:val="0"/>
      <w:divBdr>
        <w:top w:val="none" w:sz="0" w:space="0" w:color="auto"/>
        <w:left w:val="none" w:sz="0" w:space="0" w:color="auto"/>
        <w:bottom w:val="none" w:sz="0" w:space="0" w:color="auto"/>
        <w:right w:val="none" w:sz="0" w:space="0" w:color="auto"/>
      </w:divBdr>
    </w:div>
    <w:div w:id="684524453">
      <w:bodyDiv w:val="1"/>
      <w:marLeft w:val="0"/>
      <w:marRight w:val="0"/>
      <w:marTop w:val="0"/>
      <w:marBottom w:val="0"/>
      <w:divBdr>
        <w:top w:val="none" w:sz="0" w:space="0" w:color="auto"/>
        <w:left w:val="none" w:sz="0" w:space="0" w:color="auto"/>
        <w:bottom w:val="none" w:sz="0" w:space="0" w:color="auto"/>
        <w:right w:val="none" w:sz="0" w:space="0" w:color="auto"/>
      </w:divBdr>
    </w:div>
    <w:div w:id="685836486">
      <w:bodyDiv w:val="1"/>
      <w:marLeft w:val="0"/>
      <w:marRight w:val="0"/>
      <w:marTop w:val="0"/>
      <w:marBottom w:val="0"/>
      <w:divBdr>
        <w:top w:val="none" w:sz="0" w:space="0" w:color="auto"/>
        <w:left w:val="none" w:sz="0" w:space="0" w:color="auto"/>
        <w:bottom w:val="none" w:sz="0" w:space="0" w:color="auto"/>
        <w:right w:val="none" w:sz="0" w:space="0" w:color="auto"/>
      </w:divBdr>
    </w:div>
    <w:div w:id="686907041">
      <w:bodyDiv w:val="1"/>
      <w:marLeft w:val="0"/>
      <w:marRight w:val="0"/>
      <w:marTop w:val="0"/>
      <w:marBottom w:val="0"/>
      <w:divBdr>
        <w:top w:val="none" w:sz="0" w:space="0" w:color="auto"/>
        <w:left w:val="none" w:sz="0" w:space="0" w:color="auto"/>
        <w:bottom w:val="none" w:sz="0" w:space="0" w:color="auto"/>
        <w:right w:val="none" w:sz="0" w:space="0" w:color="auto"/>
      </w:divBdr>
    </w:div>
    <w:div w:id="690374748">
      <w:bodyDiv w:val="1"/>
      <w:marLeft w:val="0"/>
      <w:marRight w:val="0"/>
      <w:marTop w:val="0"/>
      <w:marBottom w:val="0"/>
      <w:divBdr>
        <w:top w:val="none" w:sz="0" w:space="0" w:color="auto"/>
        <w:left w:val="none" w:sz="0" w:space="0" w:color="auto"/>
        <w:bottom w:val="none" w:sz="0" w:space="0" w:color="auto"/>
        <w:right w:val="none" w:sz="0" w:space="0" w:color="auto"/>
      </w:divBdr>
    </w:div>
    <w:div w:id="690374835">
      <w:bodyDiv w:val="1"/>
      <w:marLeft w:val="0"/>
      <w:marRight w:val="0"/>
      <w:marTop w:val="0"/>
      <w:marBottom w:val="0"/>
      <w:divBdr>
        <w:top w:val="none" w:sz="0" w:space="0" w:color="auto"/>
        <w:left w:val="none" w:sz="0" w:space="0" w:color="auto"/>
        <w:bottom w:val="none" w:sz="0" w:space="0" w:color="auto"/>
        <w:right w:val="none" w:sz="0" w:space="0" w:color="auto"/>
      </w:divBdr>
    </w:div>
    <w:div w:id="691564751">
      <w:bodyDiv w:val="1"/>
      <w:marLeft w:val="0"/>
      <w:marRight w:val="0"/>
      <w:marTop w:val="0"/>
      <w:marBottom w:val="0"/>
      <w:divBdr>
        <w:top w:val="none" w:sz="0" w:space="0" w:color="auto"/>
        <w:left w:val="none" w:sz="0" w:space="0" w:color="auto"/>
        <w:bottom w:val="none" w:sz="0" w:space="0" w:color="auto"/>
        <w:right w:val="none" w:sz="0" w:space="0" w:color="auto"/>
      </w:divBdr>
    </w:div>
    <w:div w:id="691881975">
      <w:bodyDiv w:val="1"/>
      <w:marLeft w:val="0"/>
      <w:marRight w:val="0"/>
      <w:marTop w:val="0"/>
      <w:marBottom w:val="0"/>
      <w:divBdr>
        <w:top w:val="none" w:sz="0" w:space="0" w:color="auto"/>
        <w:left w:val="none" w:sz="0" w:space="0" w:color="auto"/>
        <w:bottom w:val="none" w:sz="0" w:space="0" w:color="auto"/>
        <w:right w:val="none" w:sz="0" w:space="0" w:color="auto"/>
      </w:divBdr>
    </w:div>
    <w:div w:id="692152836">
      <w:bodyDiv w:val="1"/>
      <w:marLeft w:val="0"/>
      <w:marRight w:val="0"/>
      <w:marTop w:val="0"/>
      <w:marBottom w:val="0"/>
      <w:divBdr>
        <w:top w:val="none" w:sz="0" w:space="0" w:color="auto"/>
        <w:left w:val="none" w:sz="0" w:space="0" w:color="auto"/>
        <w:bottom w:val="none" w:sz="0" w:space="0" w:color="auto"/>
        <w:right w:val="none" w:sz="0" w:space="0" w:color="auto"/>
      </w:divBdr>
    </w:div>
    <w:div w:id="692465399">
      <w:bodyDiv w:val="1"/>
      <w:marLeft w:val="0"/>
      <w:marRight w:val="0"/>
      <w:marTop w:val="0"/>
      <w:marBottom w:val="0"/>
      <w:divBdr>
        <w:top w:val="none" w:sz="0" w:space="0" w:color="auto"/>
        <w:left w:val="none" w:sz="0" w:space="0" w:color="auto"/>
        <w:bottom w:val="none" w:sz="0" w:space="0" w:color="auto"/>
        <w:right w:val="none" w:sz="0" w:space="0" w:color="auto"/>
      </w:divBdr>
    </w:div>
    <w:div w:id="692610103">
      <w:bodyDiv w:val="1"/>
      <w:marLeft w:val="0"/>
      <w:marRight w:val="0"/>
      <w:marTop w:val="0"/>
      <w:marBottom w:val="0"/>
      <w:divBdr>
        <w:top w:val="none" w:sz="0" w:space="0" w:color="auto"/>
        <w:left w:val="none" w:sz="0" w:space="0" w:color="auto"/>
        <w:bottom w:val="none" w:sz="0" w:space="0" w:color="auto"/>
        <w:right w:val="none" w:sz="0" w:space="0" w:color="auto"/>
      </w:divBdr>
    </w:div>
    <w:div w:id="693653675">
      <w:bodyDiv w:val="1"/>
      <w:marLeft w:val="0"/>
      <w:marRight w:val="0"/>
      <w:marTop w:val="0"/>
      <w:marBottom w:val="0"/>
      <w:divBdr>
        <w:top w:val="none" w:sz="0" w:space="0" w:color="auto"/>
        <w:left w:val="none" w:sz="0" w:space="0" w:color="auto"/>
        <w:bottom w:val="none" w:sz="0" w:space="0" w:color="auto"/>
        <w:right w:val="none" w:sz="0" w:space="0" w:color="auto"/>
      </w:divBdr>
    </w:div>
    <w:div w:id="694162182">
      <w:bodyDiv w:val="1"/>
      <w:marLeft w:val="0"/>
      <w:marRight w:val="0"/>
      <w:marTop w:val="0"/>
      <w:marBottom w:val="0"/>
      <w:divBdr>
        <w:top w:val="none" w:sz="0" w:space="0" w:color="auto"/>
        <w:left w:val="none" w:sz="0" w:space="0" w:color="auto"/>
        <w:bottom w:val="none" w:sz="0" w:space="0" w:color="auto"/>
        <w:right w:val="none" w:sz="0" w:space="0" w:color="auto"/>
      </w:divBdr>
    </w:div>
    <w:div w:id="695421726">
      <w:bodyDiv w:val="1"/>
      <w:marLeft w:val="0"/>
      <w:marRight w:val="0"/>
      <w:marTop w:val="0"/>
      <w:marBottom w:val="0"/>
      <w:divBdr>
        <w:top w:val="none" w:sz="0" w:space="0" w:color="auto"/>
        <w:left w:val="none" w:sz="0" w:space="0" w:color="auto"/>
        <w:bottom w:val="none" w:sz="0" w:space="0" w:color="auto"/>
        <w:right w:val="none" w:sz="0" w:space="0" w:color="auto"/>
      </w:divBdr>
    </w:div>
    <w:div w:id="696932138">
      <w:bodyDiv w:val="1"/>
      <w:marLeft w:val="0"/>
      <w:marRight w:val="0"/>
      <w:marTop w:val="0"/>
      <w:marBottom w:val="0"/>
      <w:divBdr>
        <w:top w:val="none" w:sz="0" w:space="0" w:color="auto"/>
        <w:left w:val="none" w:sz="0" w:space="0" w:color="auto"/>
        <w:bottom w:val="none" w:sz="0" w:space="0" w:color="auto"/>
        <w:right w:val="none" w:sz="0" w:space="0" w:color="auto"/>
      </w:divBdr>
    </w:div>
    <w:div w:id="697662697">
      <w:bodyDiv w:val="1"/>
      <w:marLeft w:val="0"/>
      <w:marRight w:val="0"/>
      <w:marTop w:val="0"/>
      <w:marBottom w:val="0"/>
      <w:divBdr>
        <w:top w:val="none" w:sz="0" w:space="0" w:color="auto"/>
        <w:left w:val="none" w:sz="0" w:space="0" w:color="auto"/>
        <w:bottom w:val="none" w:sz="0" w:space="0" w:color="auto"/>
        <w:right w:val="none" w:sz="0" w:space="0" w:color="auto"/>
      </w:divBdr>
    </w:div>
    <w:div w:id="698698879">
      <w:bodyDiv w:val="1"/>
      <w:marLeft w:val="0"/>
      <w:marRight w:val="0"/>
      <w:marTop w:val="0"/>
      <w:marBottom w:val="0"/>
      <w:divBdr>
        <w:top w:val="none" w:sz="0" w:space="0" w:color="auto"/>
        <w:left w:val="none" w:sz="0" w:space="0" w:color="auto"/>
        <w:bottom w:val="none" w:sz="0" w:space="0" w:color="auto"/>
        <w:right w:val="none" w:sz="0" w:space="0" w:color="auto"/>
      </w:divBdr>
    </w:div>
    <w:div w:id="699207796">
      <w:bodyDiv w:val="1"/>
      <w:marLeft w:val="0"/>
      <w:marRight w:val="0"/>
      <w:marTop w:val="0"/>
      <w:marBottom w:val="0"/>
      <w:divBdr>
        <w:top w:val="none" w:sz="0" w:space="0" w:color="auto"/>
        <w:left w:val="none" w:sz="0" w:space="0" w:color="auto"/>
        <w:bottom w:val="none" w:sz="0" w:space="0" w:color="auto"/>
        <w:right w:val="none" w:sz="0" w:space="0" w:color="auto"/>
      </w:divBdr>
    </w:div>
    <w:div w:id="699743800">
      <w:bodyDiv w:val="1"/>
      <w:marLeft w:val="0"/>
      <w:marRight w:val="0"/>
      <w:marTop w:val="0"/>
      <w:marBottom w:val="0"/>
      <w:divBdr>
        <w:top w:val="none" w:sz="0" w:space="0" w:color="auto"/>
        <w:left w:val="none" w:sz="0" w:space="0" w:color="auto"/>
        <w:bottom w:val="none" w:sz="0" w:space="0" w:color="auto"/>
        <w:right w:val="none" w:sz="0" w:space="0" w:color="auto"/>
      </w:divBdr>
    </w:div>
    <w:div w:id="700787639">
      <w:bodyDiv w:val="1"/>
      <w:marLeft w:val="0"/>
      <w:marRight w:val="0"/>
      <w:marTop w:val="0"/>
      <w:marBottom w:val="0"/>
      <w:divBdr>
        <w:top w:val="none" w:sz="0" w:space="0" w:color="auto"/>
        <w:left w:val="none" w:sz="0" w:space="0" w:color="auto"/>
        <w:bottom w:val="none" w:sz="0" w:space="0" w:color="auto"/>
        <w:right w:val="none" w:sz="0" w:space="0" w:color="auto"/>
      </w:divBdr>
      <w:divsChild>
        <w:div w:id="1140346016">
          <w:marLeft w:val="0"/>
          <w:marRight w:val="0"/>
          <w:marTop w:val="0"/>
          <w:marBottom w:val="0"/>
          <w:divBdr>
            <w:top w:val="none" w:sz="0" w:space="0" w:color="auto"/>
            <w:left w:val="none" w:sz="0" w:space="0" w:color="auto"/>
            <w:bottom w:val="none" w:sz="0" w:space="0" w:color="auto"/>
            <w:right w:val="none" w:sz="0" w:space="0" w:color="auto"/>
          </w:divBdr>
          <w:divsChild>
            <w:div w:id="29722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438627">
      <w:bodyDiv w:val="1"/>
      <w:marLeft w:val="0"/>
      <w:marRight w:val="0"/>
      <w:marTop w:val="0"/>
      <w:marBottom w:val="0"/>
      <w:divBdr>
        <w:top w:val="none" w:sz="0" w:space="0" w:color="auto"/>
        <w:left w:val="none" w:sz="0" w:space="0" w:color="auto"/>
        <w:bottom w:val="none" w:sz="0" w:space="0" w:color="auto"/>
        <w:right w:val="none" w:sz="0" w:space="0" w:color="auto"/>
      </w:divBdr>
    </w:div>
    <w:div w:id="703553015">
      <w:bodyDiv w:val="1"/>
      <w:marLeft w:val="0"/>
      <w:marRight w:val="0"/>
      <w:marTop w:val="0"/>
      <w:marBottom w:val="0"/>
      <w:divBdr>
        <w:top w:val="none" w:sz="0" w:space="0" w:color="auto"/>
        <w:left w:val="none" w:sz="0" w:space="0" w:color="auto"/>
        <w:bottom w:val="none" w:sz="0" w:space="0" w:color="auto"/>
        <w:right w:val="none" w:sz="0" w:space="0" w:color="auto"/>
      </w:divBdr>
    </w:div>
    <w:div w:id="703670861">
      <w:bodyDiv w:val="1"/>
      <w:marLeft w:val="0"/>
      <w:marRight w:val="0"/>
      <w:marTop w:val="0"/>
      <w:marBottom w:val="0"/>
      <w:divBdr>
        <w:top w:val="none" w:sz="0" w:space="0" w:color="auto"/>
        <w:left w:val="none" w:sz="0" w:space="0" w:color="auto"/>
        <w:bottom w:val="none" w:sz="0" w:space="0" w:color="auto"/>
        <w:right w:val="none" w:sz="0" w:space="0" w:color="auto"/>
      </w:divBdr>
    </w:div>
    <w:div w:id="703671806">
      <w:bodyDiv w:val="1"/>
      <w:marLeft w:val="0"/>
      <w:marRight w:val="0"/>
      <w:marTop w:val="0"/>
      <w:marBottom w:val="0"/>
      <w:divBdr>
        <w:top w:val="none" w:sz="0" w:space="0" w:color="auto"/>
        <w:left w:val="none" w:sz="0" w:space="0" w:color="auto"/>
        <w:bottom w:val="none" w:sz="0" w:space="0" w:color="auto"/>
        <w:right w:val="none" w:sz="0" w:space="0" w:color="auto"/>
      </w:divBdr>
    </w:div>
    <w:div w:id="705178547">
      <w:bodyDiv w:val="1"/>
      <w:marLeft w:val="0"/>
      <w:marRight w:val="0"/>
      <w:marTop w:val="0"/>
      <w:marBottom w:val="0"/>
      <w:divBdr>
        <w:top w:val="none" w:sz="0" w:space="0" w:color="auto"/>
        <w:left w:val="none" w:sz="0" w:space="0" w:color="auto"/>
        <w:bottom w:val="none" w:sz="0" w:space="0" w:color="auto"/>
        <w:right w:val="none" w:sz="0" w:space="0" w:color="auto"/>
      </w:divBdr>
    </w:div>
    <w:div w:id="705257824">
      <w:bodyDiv w:val="1"/>
      <w:marLeft w:val="0"/>
      <w:marRight w:val="0"/>
      <w:marTop w:val="0"/>
      <w:marBottom w:val="0"/>
      <w:divBdr>
        <w:top w:val="none" w:sz="0" w:space="0" w:color="auto"/>
        <w:left w:val="none" w:sz="0" w:space="0" w:color="auto"/>
        <w:bottom w:val="none" w:sz="0" w:space="0" w:color="auto"/>
        <w:right w:val="none" w:sz="0" w:space="0" w:color="auto"/>
      </w:divBdr>
    </w:div>
    <w:div w:id="705830087">
      <w:bodyDiv w:val="1"/>
      <w:marLeft w:val="0"/>
      <w:marRight w:val="0"/>
      <w:marTop w:val="0"/>
      <w:marBottom w:val="0"/>
      <w:divBdr>
        <w:top w:val="none" w:sz="0" w:space="0" w:color="auto"/>
        <w:left w:val="none" w:sz="0" w:space="0" w:color="auto"/>
        <w:bottom w:val="none" w:sz="0" w:space="0" w:color="auto"/>
        <w:right w:val="none" w:sz="0" w:space="0" w:color="auto"/>
      </w:divBdr>
    </w:div>
    <w:div w:id="707725317">
      <w:bodyDiv w:val="1"/>
      <w:marLeft w:val="0"/>
      <w:marRight w:val="0"/>
      <w:marTop w:val="0"/>
      <w:marBottom w:val="0"/>
      <w:divBdr>
        <w:top w:val="none" w:sz="0" w:space="0" w:color="auto"/>
        <w:left w:val="none" w:sz="0" w:space="0" w:color="auto"/>
        <w:bottom w:val="none" w:sz="0" w:space="0" w:color="auto"/>
        <w:right w:val="none" w:sz="0" w:space="0" w:color="auto"/>
      </w:divBdr>
    </w:div>
    <w:div w:id="708383861">
      <w:bodyDiv w:val="1"/>
      <w:marLeft w:val="0"/>
      <w:marRight w:val="0"/>
      <w:marTop w:val="0"/>
      <w:marBottom w:val="0"/>
      <w:divBdr>
        <w:top w:val="none" w:sz="0" w:space="0" w:color="auto"/>
        <w:left w:val="none" w:sz="0" w:space="0" w:color="auto"/>
        <w:bottom w:val="none" w:sz="0" w:space="0" w:color="auto"/>
        <w:right w:val="none" w:sz="0" w:space="0" w:color="auto"/>
      </w:divBdr>
    </w:div>
    <w:div w:id="708603310">
      <w:bodyDiv w:val="1"/>
      <w:marLeft w:val="0"/>
      <w:marRight w:val="0"/>
      <w:marTop w:val="0"/>
      <w:marBottom w:val="0"/>
      <w:divBdr>
        <w:top w:val="none" w:sz="0" w:space="0" w:color="auto"/>
        <w:left w:val="none" w:sz="0" w:space="0" w:color="auto"/>
        <w:bottom w:val="none" w:sz="0" w:space="0" w:color="auto"/>
        <w:right w:val="none" w:sz="0" w:space="0" w:color="auto"/>
      </w:divBdr>
    </w:div>
    <w:div w:id="709258138">
      <w:bodyDiv w:val="1"/>
      <w:marLeft w:val="0"/>
      <w:marRight w:val="0"/>
      <w:marTop w:val="0"/>
      <w:marBottom w:val="0"/>
      <w:divBdr>
        <w:top w:val="none" w:sz="0" w:space="0" w:color="auto"/>
        <w:left w:val="none" w:sz="0" w:space="0" w:color="auto"/>
        <w:bottom w:val="none" w:sz="0" w:space="0" w:color="auto"/>
        <w:right w:val="none" w:sz="0" w:space="0" w:color="auto"/>
      </w:divBdr>
    </w:div>
    <w:div w:id="709693545">
      <w:bodyDiv w:val="1"/>
      <w:marLeft w:val="0"/>
      <w:marRight w:val="0"/>
      <w:marTop w:val="0"/>
      <w:marBottom w:val="0"/>
      <w:divBdr>
        <w:top w:val="none" w:sz="0" w:space="0" w:color="auto"/>
        <w:left w:val="none" w:sz="0" w:space="0" w:color="auto"/>
        <w:bottom w:val="none" w:sz="0" w:space="0" w:color="auto"/>
        <w:right w:val="none" w:sz="0" w:space="0" w:color="auto"/>
      </w:divBdr>
    </w:div>
    <w:div w:id="710036581">
      <w:bodyDiv w:val="1"/>
      <w:marLeft w:val="0"/>
      <w:marRight w:val="0"/>
      <w:marTop w:val="0"/>
      <w:marBottom w:val="0"/>
      <w:divBdr>
        <w:top w:val="none" w:sz="0" w:space="0" w:color="auto"/>
        <w:left w:val="none" w:sz="0" w:space="0" w:color="auto"/>
        <w:bottom w:val="none" w:sz="0" w:space="0" w:color="auto"/>
        <w:right w:val="none" w:sz="0" w:space="0" w:color="auto"/>
      </w:divBdr>
    </w:div>
    <w:div w:id="710496487">
      <w:bodyDiv w:val="1"/>
      <w:marLeft w:val="0"/>
      <w:marRight w:val="0"/>
      <w:marTop w:val="0"/>
      <w:marBottom w:val="0"/>
      <w:divBdr>
        <w:top w:val="none" w:sz="0" w:space="0" w:color="auto"/>
        <w:left w:val="none" w:sz="0" w:space="0" w:color="auto"/>
        <w:bottom w:val="none" w:sz="0" w:space="0" w:color="auto"/>
        <w:right w:val="none" w:sz="0" w:space="0" w:color="auto"/>
      </w:divBdr>
    </w:div>
    <w:div w:id="713043318">
      <w:bodyDiv w:val="1"/>
      <w:marLeft w:val="0"/>
      <w:marRight w:val="0"/>
      <w:marTop w:val="0"/>
      <w:marBottom w:val="0"/>
      <w:divBdr>
        <w:top w:val="none" w:sz="0" w:space="0" w:color="auto"/>
        <w:left w:val="none" w:sz="0" w:space="0" w:color="auto"/>
        <w:bottom w:val="none" w:sz="0" w:space="0" w:color="auto"/>
        <w:right w:val="none" w:sz="0" w:space="0" w:color="auto"/>
      </w:divBdr>
    </w:div>
    <w:div w:id="714308496">
      <w:bodyDiv w:val="1"/>
      <w:marLeft w:val="0"/>
      <w:marRight w:val="0"/>
      <w:marTop w:val="0"/>
      <w:marBottom w:val="0"/>
      <w:divBdr>
        <w:top w:val="none" w:sz="0" w:space="0" w:color="auto"/>
        <w:left w:val="none" w:sz="0" w:space="0" w:color="auto"/>
        <w:bottom w:val="none" w:sz="0" w:space="0" w:color="auto"/>
        <w:right w:val="none" w:sz="0" w:space="0" w:color="auto"/>
      </w:divBdr>
    </w:div>
    <w:div w:id="714693417">
      <w:bodyDiv w:val="1"/>
      <w:marLeft w:val="0"/>
      <w:marRight w:val="0"/>
      <w:marTop w:val="0"/>
      <w:marBottom w:val="0"/>
      <w:divBdr>
        <w:top w:val="none" w:sz="0" w:space="0" w:color="auto"/>
        <w:left w:val="none" w:sz="0" w:space="0" w:color="auto"/>
        <w:bottom w:val="none" w:sz="0" w:space="0" w:color="auto"/>
        <w:right w:val="none" w:sz="0" w:space="0" w:color="auto"/>
      </w:divBdr>
    </w:div>
    <w:div w:id="715160001">
      <w:bodyDiv w:val="1"/>
      <w:marLeft w:val="0"/>
      <w:marRight w:val="0"/>
      <w:marTop w:val="0"/>
      <w:marBottom w:val="0"/>
      <w:divBdr>
        <w:top w:val="none" w:sz="0" w:space="0" w:color="auto"/>
        <w:left w:val="none" w:sz="0" w:space="0" w:color="auto"/>
        <w:bottom w:val="none" w:sz="0" w:space="0" w:color="auto"/>
        <w:right w:val="none" w:sz="0" w:space="0" w:color="auto"/>
      </w:divBdr>
    </w:div>
    <w:div w:id="716780400">
      <w:bodyDiv w:val="1"/>
      <w:marLeft w:val="0"/>
      <w:marRight w:val="0"/>
      <w:marTop w:val="0"/>
      <w:marBottom w:val="0"/>
      <w:divBdr>
        <w:top w:val="none" w:sz="0" w:space="0" w:color="auto"/>
        <w:left w:val="none" w:sz="0" w:space="0" w:color="auto"/>
        <w:bottom w:val="none" w:sz="0" w:space="0" w:color="auto"/>
        <w:right w:val="none" w:sz="0" w:space="0" w:color="auto"/>
      </w:divBdr>
    </w:div>
    <w:div w:id="717242596">
      <w:bodyDiv w:val="1"/>
      <w:marLeft w:val="0"/>
      <w:marRight w:val="0"/>
      <w:marTop w:val="0"/>
      <w:marBottom w:val="0"/>
      <w:divBdr>
        <w:top w:val="none" w:sz="0" w:space="0" w:color="auto"/>
        <w:left w:val="none" w:sz="0" w:space="0" w:color="auto"/>
        <w:bottom w:val="none" w:sz="0" w:space="0" w:color="auto"/>
        <w:right w:val="none" w:sz="0" w:space="0" w:color="auto"/>
      </w:divBdr>
    </w:div>
    <w:div w:id="718093565">
      <w:bodyDiv w:val="1"/>
      <w:marLeft w:val="0"/>
      <w:marRight w:val="0"/>
      <w:marTop w:val="0"/>
      <w:marBottom w:val="0"/>
      <w:divBdr>
        <w:top w:val="none" w:sz="0" w:space="0" w:color="auto"/>
        <w:left w:val="none" w:sz="0" w:space="0" w:color="auto"/>
        <w:bottom w:val="none" w:sz="0" w:space="0" w:color="auto"/>
        <w:right w:val="none" w:sz="0" w:space="0" w:color="auto"/>
      </w:divBdr>
    </w:div>
    <w:div w:id="718675433">
      <w:bodyDiv w:val="1"/>
      <w:marLeft w:val="0"/>
      <w:marRight w:val="0"/>
      <w:marTop w:val="0"/>
      <w:marBottom w:val="0"/>
      <w:divBdr>
        <w:top w:val="none" w:sz="0" w:space="0" w:color="auto"/>
        <w:left w:val="none" w:sz="0" w:space="0" w:color="auto"/>
        <w:bottom w:val="none" w:sz="0" w:space="0" w:color="auto"/>
        <w:right w:val="none" w:sz="0" w:space="0" w:color="auto"/>
      </w:divBdr>
    </w:div>
    <w:div w:id="718743342">
      <w:bodyDiv w:val="1"/>
      <w:marLeft w:val="0"/>
      <w:marRight w:val="0"/>
      <w:marTop w:val="0"/>
      <w:marBottom w:val="0"/>
      <w:divBdr>
        <w:top w:val="none" w:sz="0" w:space="0" w:color="auto"/>
        <w:left w:val="none" w:sz="0" w:space="0" w:color="auto"/>
        <w:bottom w:val="none" w:sz="0" w:space="0" w:color="auto"/>
        <w:right w:val="none" w:sz="0" w:space="0" w:color="auto"/>
      </w:divBdr>
    </w:div>
    <w:div w:id="719671929">
      <w:bodyDiv w:val="1"/>
      <w:marLeft w:val="0"/>
      <w:marRight w:val="0"/>
      <w:marTop w:val="0"/>
      <w:marBottom w:val="0"/>
      <w:divBdr>
        <w:top w:val="none" w:sz="0" w:space="0" w:color="auto"/>
        <w:left w:val="none" w:sz="0" w:space="0" w:color="auto"/>
        <w:bottom w:val="none" w:sz="0" w:space="0" w:color="auto"/>
        <w:right w:val="none" w:sz="0" w:space="0" w:color="auto"/>
      </w:divBdr>
    </w:div>
    <w:div w:id="720983190">
      <w:bodyDiv w:val="1"/>
      <w:marLeft w:val="0"/>
      <w:marRight w:val="0"/>
      <w:marTop w:val="0"/>
      <w:marBottom w:val="0"/>
      <w:divBdr>
        <w:top w:val="none" w:sz="0" w:space="0" w:color="auto"/>
        <w:left w:val="none" w:sz="0" w:space="0" w:color="auto"/>
        <w:bottom w:val="none" w:sz="0" w:space="0" w:color="auto"/>
        <w:right w:val="none" w:sz="0" w:space="0" w:color="auto"/>
      </w:divBdr>
    </w:div>
    <w:div w:id="721104162">
      <w:bodyDiv w:val="1"/>
      <w:marLeft w:val="0"/>
      <w:marRight w:val="0"/>
      <w:marTop w:val="0"/>
      <w:marBottom w:val="0"/>
      <w:divBdr>
        <w:top w:val="none" w:sz="0" w:space="0" w:color="auto"/>
        <w:left w:val="none" w:sz="0" w:space="0" w:color="auto"/>
        <w:bottom w:val="none" w:sz="0" w:space="0" w:color="auto"/>
        <w:right w:val="none" w:sz="0" w:space="0" w:color="auto"/>
      </w:divBdr>
    </w:div>
    <w:div w:id="722101199">
      <w:bodyDiv w:val="1"/>
      <w:marLeft w:val="0"/>
      <w:marRight w:val="0"/>
      <w:marTop w:val="0"/>
      <w:marBottom w:val="0"/>
      <w:divBdr>
        <w:top w:val="none" w:sz="0" w:space="0" w:color="auto"/>
        <w:left w:val="none" w:sz="0" w:space="0" w:color="auto"/>
        <w:bottom w:val="none" w:sz="0" w:space="0" w:color="auto"/>
        <w:right w:val="none" w:sz="0" w:space="0" w:color="auto"/>
      </w:divBdr>
    </w:div>
    <w:div w:id="724568081">
      <w:bodyDiv w:val="1"/>
      <w:marLeft w:val="0"/>
      <w:marRight w:val="0"/>
      <w:marTop w:val="0"/>
      <w:marBottom w:val="0"/>
      <w:divBdr>
        <w:top w:val="none" w:sz="0" w:space="0" w:color="auto"/>
        <w:left w:val="none" w:sz="0" w:space="0" w:color="auto"/>
        <w:bottom w:val="none" w:sz="0" w:space="0" w:color="auto"/>
        <w:right w:val="none" w:sz="0" w:space="0" w:color="auto"/>
      </w:divBdr>
    </w:div>
    <w:div w:id="726689442">
      <w:bodyDiv w:val="1"/>
      <w:marLeft w:val="0"/>
      <w:marRight w:val="0"/>
      <w:marTop w:val="0"/>
      <w:marBottom w:val="0"/>
      <w:divBdr>
        <w:top w:val="none" w:sz="0" w:space="0" w:color="auto"/>
        <w:left w:val="none" w:sz="0" w:space="0" w:color="auto"/>
        <w:bottom w:val="none" w:sz="0" w:space="0" w:color="auto"/>
        <w:right w:val="none" w:sz="0" w:space="0" w:color="auto"/>
      </w:divBdr>
    </w:div>
    <w:div w:id="727337201">
      <w:bodyDiv w:val="1"/>
      <w:marLeft w:val="0"/>
      <w:marRight w:val="0"/>
      <w:marTop w:val="0"/>
      <w:marBottom w:val="0"/>
      <w:divBdr>
        <w:top w:val="none" w:sz="0" w:space="0" w:color="auto"/>
        <w:left w:val="none" w:sz="0" w:space="0" w:color="auto"/>
        <w:bottom w:val="none" w:sz="0" w:space="0" w:color="auto"/>
        <w:right w:val="none" w:sz="0" w:space="0" w:color="auto"/>
      </w:divBdr>
    </w:div>
    <w:div w:id="727797845">
      <w:bodyDiv w:val="1"/>
      <w:marLeft w:val="0"/>
      <w:marRight w:val="0"/>
      <w:marTop w:val="0"/>
      <w:marBottom w:val="0"/>
      <w:divBdr>
        <w:top w:val="none" w:sz="0" w:space="0" w:color="auto"/>
        <w:left w:val="none" w:sz="0" w:space="0" w:color="auto"/>
        <w:bottom w:val="none" w:sz="0" w:space="0" w:color="auto"/>
        <w:right w:val="none" w:sz="0" w:space="0" w:color="auto"/>
      </w:divBdr>
    </w:div>
    <w:div w:id="729034715">
      <w:bodyDiv w:val="1"/>
      <w:marLeft w:val="0"/>
      <w:marRight w:val="0"/>
      <w:marTop w:val="0"/>
      <w:marBottom w:val="0"/>
      <w:divBdr>
        <w:top w:val="none" w:sz="0" w:space="0" w:color="auto"/>
        <w:left w:val="none" w:sz="0" w:space="0" w:color="auto"/>
        <w:bottom w:val="none" w:sz="0" w:space="0" w:color="auto"/>
        <w:right w:val="none" w:sz="0" w:space="0" w:color="auto"/>
      </w:divBdr>
    </w:div>
    <w:div w:id="730882578">
      <w:bodyDiv w:val="1"/>
      <w:marLeft w:val="0"/>
      <w:marRight w:val="0"/>
      <w:marTop w:val="0"/>
      <w:marBottom w:val="0"/>
      <w:divBdr>
        <w:top w:val="none" w:sz="0" w:space="0" w:color="auto"/>
        <w:left w:val="none" w:sz="0" w:space="0" w:color="auto"/>
        <w:bottom w:val="none" w:sz="0" w:space="0" w:color="auto"/>
        <w:right w:val="none" w:sz="0" w:space="0" w:color="auto"/>
      </w:divBdr>
    </w:div>
    <w:div w:id="732580402">
      <w:bodyDiv w:val="1"/>
      <w:marLeft w:val="0"/>
      <w:marRight w:val="0"/>
      <w:marTop w:val="0"/>
      <w:marBottom w:val="0"/>
      <w:divBdr>
        <w:top w:val="none" w:sz="0" w:space="0" w:color="auto"/>
        <w:left w:val="none" w:sz="0" w:space="0" w:color="auto"/>
        <w:bottom w:val="none" w:sz="0" w:space="0" w:color="auto"/>
        <w:right w:val="none" w:sz="0" w:space="0" w:color="auto"/>
      </w:divBdr>
    </w:div>
    <w:div w:id="732780549">
      <w:bodyDiv w:val="1"/>
      <w:marLeft w:val="0"/>
      <w:marRight w:val="0"/>
      <w:marTop w:val="0"/>
      <w:marBottom w:val="0"/>
      <w:divBdr>
        <w:top w:val="none" w:sz="0" w:space="0" w:color="auto"/>
        <w:left w:val="none" w:sz="0" w:space="0" w:color="auto"/>
        <w:bottom w:val="none" w:sz="0" w:space="0" w:color="auto"/>
        <w:right w:val="none" w:sz="0" w:space="0" w:color="auto"/>
      </w:divBdr>
    </w:div>
    <w:div w:id="733358807">
      <w:bodyDiv w:val="1"/>
      <w:marLeft w:val="0"/>
      <w:marRight w:val="0"/>
      <w:marTop w:val="0"/>
      <w:marBottom w:val="0"/>
      <w:divBdr>
        <w:top w:val="none" w:sz="0" w:space="0" w:color="auto"/>
        <w:left w:val="none" w:sz="0" w:space="0" w:color="auto"/>
        <w:bottom w:val="none" w:sz="0" w:space="0" w:color="auto"/>
        <w:right w:val="none" w:sz="0" w:space="0" w:color="auto"/>
      </w:divBdr>
    </w:div>
    <w:div w:id="733817664">
      <w:bodyDiv w:val="1"/>
      <w:marLeft w:val="0"/>
      <w:marRight w:val="0"/>
      <w:marTop w:val="0"/>
      <w:marBottom w:val="0"/>
      <w:divBdr>
        <w:top w:val="none" w:sz="0" w:space="0" w:color="auto"/>
        <w:left w:val="none" w:sz="0" w:space="0" w:color="auto"/>
        <w:bottom w:val="none" w:sz="0" w:space="0" w:color="auto"/>
        <w:right w:val="none" w:sz="0" w:space="0" w:color="auto"/>
      </w:divBdr>
    </w:div>
    <w:div w:id="734475212">
      <w:bodyDiv w:val="1"/>
      <w:marLeft w:val="0"/>
      <w:marRight w:val="0"/>
      <w:marTop w:val="0"/>
      <w:marBottom w:val="0"/>
      <w:divBdr>
        <w:top w:val="none" w:sz="0" w:space="0" w:color="auto"/>
        <w:left w:val="none" w:sz="0" w:space="0" w:color="auto"/>
        <w:bottom w:val="none" w:sz="0" w:space="0" w:color="auto"/>
        <w:right w:val="none" w:sz="0" w:space="0" w:color="auto"/>
      </w:divBdr>
    </w:div>
    <w:div w:id="736560601">
      <w:bodyDiv w:val="1"/>
      <w:marLeft w:val="0"/>
      <w:marRight w:val="0"/>
      <w:marTop w:val="0"/>
      <w:marBottom w:val="0"/>
      <w:divBdr>
        <w:top w:val="none" w:sz="0" w:space="0" w:color="auto"/>
        <w:left w:val="none" w:sz="0" w:space="0" w:color="auto"/>
        <w:bottom w:val="none" w:sz="0" w:space="0" w:color="auto"/>
        <w:right w:val="none" w:sz="0" w:space="0" w:color="auto"/>
      </w:divBdr>
    </w:div>
    <w:div w:id="737047493">
      <w:bodyDiv w:val="1"/>
      <w:marLeft w:val="0"/>
      <w:marRight w:val="0"/>
      <w:marTop w:val="0"/>
      <w:marBottom w:val="0"/>
      <w:divBdr>
        <w:top w:val="none" w:sz="0" w:space="0" w:color="auto"/>
        <w:left w:val="none" w:sz="0" w:space="0" w:color="auto"/>
        <w:bottom w:val="none" w:sz="0" w:space="0" w:color="auto"/>
        <w:right w:val="none" w:sz="0" w:space="0" w:color="auto"/>
      </w:divBdr>
    </w:div>
    <w:div w:id="737363720">
      <w:bodyDiv w:val="1"/>
      <w:marLeft w:val="0"/>
      <w:marRight w:val="0"/>
      <w:marTop w:val="0"/>
      <w:marBottom w:val="0"/>
      <w:divBdr>
        <w:top w:val="none" w:sz="0" w:space="0" w:color="auto"/>
        <w:left w:val="none" w:sz="0" w:space="0" w:color="auto"/>
        <w:bottom w:val="none" w:sz="0" w:space="0" w:color="auto"/>
        <w:right w:val="none" w:sz="0" w:space="0" w:color="auto"/>
      </w:divBdr>
    </w:div>
    <w:div w:id="740297203">
      <w:bodyDiv w:val="1"/>
      <w:marLeft w:val="0"/>
      <w:marRight w:val="0"/>
      <w:marTop w:val="0"/>
      <w:marBottom w:val="0"/>
      <w:divBdr>
        <w:top w:val="none" w:sz="0" w:space="0" w:color="auto"/>
        <w:left w:val="none" w:sz="0" w:space="0" w:color="auto"/>
        <w:bottom w:val="none" w:sz="0" w:space="0" w:color="auto"/>
        <w:right w:val="none" w:sz="0" w:space="0" w:color="auto"/>
      </w:divBdr>
    </w:div>
    <w:div w:id="740299545">
      <w:bodyDiv w:val="1"/>
      <w:marLeft w:val="0"/>
      <w:marRight w:val="0"/>
      <w:marTop w:val="0"/>
      <w:marBottom w:val="0"/>
      <w:divBdr>
        <w:top w:val="none" w:sz="0" w:space="0" w:color="auto"/>
        <w:left w:val="none" w:sz="0" w:space="0" w:color="auto"/>
        <w:bottom w:val="none" w:sz="0" w:space="0" w:color="auto"/>
        <w:right w:val="none" w:sz="0" w:space="0" w:color="auto"/>
      </w:divBdr>
    </w:div>
    <w:div w:id="741683822">
      <w:bodyDiv w:val="1"/>
      <w:marLeft w:val="0"/>
      <w:marRight w:val="0"/>
      <w:marTop w:val="0"/>
      <w:marBottom w:val="0"/>
      <w:divBdr>
        <w:top w:val="none" w:sz="0" w:space="0" w:color="auto"/>
        <w:left w:val="none" w:sz="0" w:space="0" w:color="auto"/>
        <w:bottom w:val="none" w:sz="0" w:space="0" w:color="auto"/>
        <w:right w:val="none" w:sz="0" w:space="0" w:color="auto"/>
      </w:divBdr>
    </w:div>
    <w:div w:id="742021353">
      <w:bodyDiv w:val="1"/>
      <w:marLeft w:val="0"/>
      <w:marRight w:val="0"/>
      <w:marTop w:val="0"/>
      <w:marBottom w:val="0"/>
      <w:divBdr>
        <w:top w:val="none" w:sz="0" w:space="0" w:color="auto"/>
        <w:left w:val="none" w:sz="0" w:space="0" w:color="auto"/>
        <w:bottom w:val="none" w:sz="0" w:space="0" w:color="auto"/>
        <w:right w:val="none" w:sz="0" w:space="0" w:color="auto"/>
      </w:divBdr>
      <w:divsChild>
        <w:div w:id="1073504084">
          <w:marLeft w:val="0"/>
          <w:marRight w:val="0"/>
          <w:marTop w:val="0"/>
          <w:marBottom w:val="0"/>
          <w:divBdr>
            <w:top w:val="none" w:sz="0" w:space="0" w:color="auto"/>
            <w:left w:val="none" w:sz="0" w:space="0" w:color="auto"/>
            <w:bottom w:val="none" w:sz="0" w:space="0" w:color="auto"/>
            <w:right w:val="none" w:sz="0" w:space="0" w:color="auto"/>
          </w:divBdr>
        </w:div>
      </w:divsChild>
    </w:div>
    <w:div w:id="742415074">
      <w:bodyDiv w:val="1"/>
      <w:marLeft w:val="0"/>
      <w:marRight w:val="0"/>
      <w:marTop w:val="0"/>
      <w:marBottom w:val="0"/>
      <w:divBdr>
        <w:top w:val="none" w:sz="0" w:space="0" w:color="auto"/>
        <w:left w:val="none" w:sz="0" w:space="0" w:color="auto"/>
        <w:bottom w:val="none" w:sz="0" w:space="0" w:color="auto"/>
        <w:right w:val="none" w:sz="0" w:space="0" w:color="auto"/>
      </w:divBdr>
    </w:div>
    <w:div w:id="744766222">
      <w:bodyDiv w:val="1"/>
      <w:marLeft w:val="0"/>
      <w:marRight w:val="0"/>
      <w:marTop w:val="0"/>
      <w:marBottom w:val="0"/>
      <w:divBdr>
        <w:top w:val="none" w:sz="0" w:space="0" w:color="auto"/>
        <w:left w:val="none" w:sz="0" w:space="0" w:color="auto"/>
        <w:bottom w:val="none" w:sz="0" w:space="0" w:color="auto"/>
        <w:right w:val="none" w:sz="0" w:space="0" w:color="auto"/>
      </w:divBdr>
    </w:div>
    <w:div w:id="745300224">
      <w:bodyDiv w:val="1"/>
      <w:marLeft w:val="0"/>
      <w:marRight w:val="0"/>
      <w:marTop w:val="0"/>
      <w:marBottom w:val="0"/>
      <w:divBdr>
        <w:top w:val="none" w:sz="0" w:space="0" w:color="auto"/>
        <w:left w:val="none" w:sz="0" w:space="0" w:color="auto"/>
        <w:bottom w:val="none" w:sz="0" w:space="0" w:color="auto"/>
        <w:right w:val="none" w:sz="0" w:space="0" w:color="auto"/>
      </w:divBdr>
    </w:div>
    <w:div w:id="746733941">
      <w:bodyDiv w:val="1"/>
      <w:marLeft w:val="0"/>
      <w:marRight w:val="0"/>
      <w:marTop w:val="0"/>
      <w:marBottom w:val="0"/>
      <w:divBdr>
        <w:top w:val="none" w:sz="0" w:space="0" w:color="auto"/>
        <w:left w:val="none" w:sz="0" w:space="0" w:color="auto"/>
        <w:bottom w:val="none" w:sz="0" w:space="0" w:color="auto"/>
        <w:right w:val="none" w:sz="0" w:space="0" w:color="auto"/>
      </w:divBdr>
    </w:div>
    <w:div w:id="748111365">
      <w:bodyDiv w:val="1"/>
      <w:marLeft w:val="0"/>
      <w:marRight w:val="0"/>
      <w:marTop w:val="0"/>
      <w:marBottom w:val="0"/>
      <w:divBdr>
        <w:top w:val="none" w:sz="0" w:space="0" w:color="auto"/>
        <w:left w:val="none" w:sz="0" w:space="0" w:color="auto"/>
        <w:bottom w:val="none" w:sz="0" w:space="0" w:color="auto"/>
        <w:right w:val="none" w:sz="0" w:space="0" w:color="auto"/>
      </w:divBdr>
      <w:divsChild>
        <w:div w:id="90249369">
          <w:marLeft w:val="0"/>
          <w:marRight w:val="0"/>
          <w:marTop w:val="0"/>
          <w:marBottom w:val="0"/>
          <w:divBdr>
            <w:top w:val="none" w:sz="0" w:space="0" w:color="auto"/>
            <w:left w:val="none" w:sz="0" w:space="0" w:color="auto"/>
            <w:bottom w:val="none" w:sz="0" w:space="0" w:color="auto"/>
            <w:right w:val="none" w:sz="0" w:space="0" w:color="auto"/>
          </w:divBdr>
          <w:divsChild>
            <w:div w:id="44226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426592">
      <w:bodyDiv w:val="1"/>
      <w:marLeft w:val="0"/>
      <w:marRight w:val="0"/>
      <w:marTop w:val="0"/>
      <w:marBottom w:val="0"/>
      <w:divBdr>
        <w:top w:val="none" w:sz="0" w:space="0" w:color="auto"/>
        <w:left w:val="none" w:sz="0" w:space="0" w:color="auto"/>
        <w:bottom w:val="none" w:sz="0" w:space="0" w:color="auto"/>
        <w:right w:val="none" w:sz="0" w:space="0" w:color="auto"/>
      </w:divBdr>
    </w:div>
    <w:div w:id="748694369">
      <w:bodyDiv w:val="1"/>
      <w:marLeft w:val="0"/>
      <w:marRight w:val="0"/>
      <w:marTop w:val="0"/>
      <w:marBottom w:val="0"/>
      <w:divBdr>
        <w:top w:val="none" w:sz="0" w:space="0" w:color="auto"/>
        <w:left w:val="none" w:sz="0" w:space="0" w:color="auto"/>
        <w:bottom w:val="none" w:sz="0" w:space="0" w:color="auto"/>
        <w:right w:val="none" w:sz="0" w:space="0" w:color="auto"/>
      </w:divBdr>
    </w:div>
    <w:div w:id="748699965">
      <w:bodyDiv w:val="1"/>
      <w:marLeft w:val="0"/>
      <w:marRight w:val="0"/>
      <w:marTop w:val="0"/>
      <w:marBottom w:val="0"/>
      <w:divBdr>
        <w:top w:val="none" w:sz="0" w:space="0" w:color="auto"/>
        <w:left w:val="none" w:sz="0" w:space="0" w:color="auto"/>
        <w:bottom w:val="none" w:sz="0" w:space="0" w:color="auto"/>
        <w:right w:val="none" w:sz="0" w:space="0" w:color="auto"/>
      </w:divBdr>
    </w:div>
    <w:div w:id="750929788">
      <w:bodyDiv w:val="1"/>
      <w:marLeft w:val="0"/>
      <w:marRight w:val="0"/>
      <w:marTop w:val="0"/>
      <w:marBottom w:val="0"/>
      <w:divBdr>
        <w:top w:val="none" w:sz="0" w:space="0" w:color="auto"/>
        <w:left w:val="none" w:sz="0" w:space="0" w:color="auto"/>
        <w:bottom w:val="none" w:sz="0" w:space="0" w:color="auto"/>
        <w:right w:val="none" w:sz="0" w:space="0" w:color="auto"/>
      </w:divBdr>
    </w:div>
    <w:div w:id="753286393">
      <w:bodyDiv w:val="1"/>
      <w:marLeft w:val="0"/>
      <w:marRight w:val="0"/>
      <w:marTop w:val="0"/>
      <w:marBottom w:val="0"/>
      <w:divBdr>
        <w:top w:val="none" w:sz="0" w:space="0" w:color="auto"/>
        <w:left w:val="none" w:sz="0" w:space="0" w:color="auto"/>
        <w:bottom w:val="none" w:sz="0" w:space="0" w:color="auto"/>
        <w:right w:val="none" w:sz="0" w:space="0" w:color="auto"/>
      </w:divBdr>
    </w:div>
    <w:div w:id="753554117">
      <w:bodyDiv w:val="1"/>
      <w:marLeft w:val="0"/>
      <w:marRight w:val="0"/>
      <w:marTop w:val="0"/>
      <w:marBottom w:val="0"/>
      <w:divBdr>
        <w:top w:val="none" w:sz="0" w:space="0" w:color="auto"/>
        <w:left w:val="none" w:sz="0" w:space="0" w:color="auto"/>
        <w:bottom w:val="none" w:sz="0" w:space="0" w:color="auto"/>
        <w:right w:val="none" w:sz="0" w:space="0" w:color="auto"/>
      </w:divBdr>
    </w:div>
    <w:div w:id="754282312">
      <w:bodyDiv w:val="1"/>
      <w:marLeft w:val="0"/>
      <w:marRight w:val="0"/>
      <w:marTop w:val="0"/>
      <w:marBottom w:val="0"/>
      <w:divBdr>
        <w:top w:val="none" w:sz="0" w:space="0" w:color="auto"/>
        <w:left w:val="none" w:sz="0" w:space="0" w:color="auto"/>
        <w:bottom w:val="none" w:sz="0" w:space="0" w:color="auto"/>
        <w:right w:val="none" w:sz="0" w:space="0" w:color="auto"/>
      </w:divBdr>
    </w:div>
    <w:div w:id="755633781">
      <w:bodyDiv w:val="1"/>
      <w:marLeft w:val="0"/>
      <w:marRight w:val="0"/>
      <w:marTop w:val="0"/>
      <w:marBottom w:val="0"/>
      <w:divBdr>
        <w:top w:val="none" w:sz="0" w:space="0" w:color="auto"/>
        <w:left w:val="none" w:sz="0" w:space="0" w:color="auto"/>
        <w:bottom w:val="none" w:sz="0" w:space="0" w:color="auto"/>
        <w:right w:val="none" w:sz="0" w:space="0" w:color="auto"/>
      </w:divBdr>
    </w:div>
    <w:div w:id="757209676">
      <w:bodyDiv w:val="1"/>
      <w:marLeft w:val="0"/>
      <w:marRight w:val="0"/>
      <w:marTop w:val="0"/>
      <w:marBottom w:val="0"/>
      <w:divBdr>
        <w:top w:val="none" w:sz="0" w:space="0" w:color="auto"/>
        <w:left w:val="none" w:sz="0" w:space="0" w:color="auto"/>
        <w:bottom w:val="none" w:sz="0" w:space="0" w:color="auto"/>
        <w:right w:val="none" w:sz="0" w:space="0" w:color="auto"/>
      </w:divBdr>
    </w:div>
    <w:div w:id="759526514">
      <w:bodyDiv w:val="1"/>
      <w:marLeft w:val="0"/>
      <w:marRight w:val="0"/>
      <w:marTop w:val="0"/>
      <w:marBottom w:val="0"/>
      <w:divBdr>
        <w:top w:val="none" w:sz="0" w:space="0" w:color="auto"/>
        <w:left w:val="none" w:sz="0" w:space="0" w:color="auto"/>
        <w:bottom w:val="none" w:sz="0" w:space="0" w:color="auto"/>
        <w:right w:val="none" w:sz="0" w:space="0" w:color="auto"/>
      </w:divBdr>
    </w:div>
    <w:div w:id="759911995">
      <w:bodyDiv w:val="1"/>
      <w:marLeft w:val="0"/>
      <w:marRight w:val="0"/>
      <w:marTop w:val="0"/>
      <w:marBottom w:val="0"/>
      <w:divBdr>
        <w:top w:val="none" w:sz="0" w:space="0" w:color="auto"/>
        <w:left w:val="none" w:sz="0" w:space="0" w:color="auto"/>
        <w:bottom w:val="none" w:sz="0" w:space="0" w:color="auto"/>
        <w:right w:val="none" w:sz="0" w:space="0" w:color="auto"/>
      </w:divBdr>
    </w:div>
    <w:div w:id="761995521">
      <w:bodyDiv w:val="1"/>
      <w:marLeft w:val="0"/>
      <w:marRight w:val="0"/>
      <w:marTop w:val="0"/>
      <w:marBottom w:val="0"/>
      <w:divBdr>
        <w:top w:val="none" w:sz="0" w:space="0" w:color="auto"/>
        <w:left w:val="none" w:sz="0" w:space="0" w:color="auto"/>
        <w:bottom w:val="none" w:sz="0" w:space="0" w:color="auto"/>
        <w:right w:val="none" w:sz="0" w:space="0" w:color="auto"/>
      </w:divBdr>
    </w:div>
    <w:div w:id="763576781">
      <w:bodyDiv w:val="1"/>
      <w:marLeft w:val="0"/>
      <w:marRight w:val="0"/>
      <w:marTop w:val="0"/>
      <w:marBottom w:val="0"/>
      <w:divBdr>
        <w:top w:val="none" w:sz="0" w:space="0" w:color="auto"/>
        <w:left w:val="none" w:sz="0" w:space="0" w:color="auto"/>
        <w:bottom w:val="none" w:sz="0" w:space="0" w:color="auto"/>
        <w:right w:val="none" w:sz="0" w:space="0" w:color="auto"/>
      </w:divBdr>
    </w:div>
    <w:div w:id="764692975">
      <w:bodyDiv w:val="1"/>
      <w:marLeft w:val="0"/>
      <w:marRight w:val="0"/>
      <w:marTop w:val="0"/>
      <w:marBottom w:val="0"/>
      <w:divBdr>
        <w:top w:val="none" w:sz="0" w:space="0" w:color="auto"/>
        <w:left w:val="none" w:sz="0" w:space="0" w:color="auto"/>
        <w:bottom w:val="none" w:sz="0" w:space="0" w:color="auto"/>
        <w:right w:val="none" w:sz="0" w:space="0" w:color="auto"/>
      </w:divBdr>
    </w:div>
    <w:div w:id="764887905">
      <w:bodyDiv w:val="1"/>
      <w:marLeft w:val="0"/>
      <w:marRight w:val="0"/>
      <w:marTop w:val="0"/>
      <w:marBottom w:val="0"/>
      <w:divBdr>
        <w:top w:val="none" w:sz="0" w:space="0" w:color="auto"/>
        <w:left w:val="none" w:sz="0" w:space="0" w:color="auto"/>
        <w:bottom w:val="none" w:sz="0" w:space="0" w:color="auto"/>
        <w:right w:val="none" w:sz="0" w:space="0" w:color="auto"/>
      </w:divBdr>
    </w:div>
    <w:div w:id="765421629">
      <w:bodyDiv w:val="1"/>
      <w:marLeft w:val="0"/>
      <w:marRight w:val="0"/>
      <w:marTop w:val="0"/>
      <w:marBottom w:val="0"/>
      <w:divBdr>
        <w:top w:val="none" w:sz="0" w:space="0" w:color="auto"/>
        <w:left w:val="none" w:sz="0" w:space="0" w:color="auto"/>
        <w:bottom w:val="none" w:sz="0" w:space="0" w:color="auto"/>
        <w:right w:val="none" w:sz="0" w:space="0" w:color="auto"/>
      </w:divBdr>
    </w:div>
    <w:div w:id="766973064">
      <w:bodyDiv w:val="1"/>
      <w:marLeft w:val="0"/>
      <w:marRight w:val="0"/>
      <w:marTop w:val="0"/>
      <w:marBottom w:val="0"/>
      <w:divBdr>
        <w:top w:val="none" w:sz="0" w:space="0" w:color="auto"/>
        <w:left w:val="none" w:sz="0" w:space="0" w:color="auto"/>
        <w:bottom w:val="none" w:sz="0" w:space="0" w:color="auto"/>
        <w:right w:val="none" w:sz="0" w:space="0" w:color="auto"/>
      </w:divBdr>
    </w:div>
    <w:div w:id="767776798">
      <w:bodyDiv w:val="1"/>
      <w:marLeft w:val="0"/>
      <w:marRight w:val="0"/>
      <w:marTop w:val="0"/>
      <w:marBottom w:val="0"/>
      <w:divBdr>
        <w:top w:val="none" w:sz="0" w:space="0" w:color="auto"/>
        <w:left w:val="none" w:sz="0" w:space="0" w:color="auto"/>
        <w:bottom w:val="none" w:sz="0" w:space="0" w:color="auto"/>
        <w:right w:val="none" w:sz="0" w:space="0" w:color="auto"/>
      </w:divBdr>
    </w:div>
    <w:div w:id="767964325">
      <w:bodyDiv w:val="1"/>
      <w:marLeft w:val="0"/>
      <w:marRight w:val="0"/>
      <w:marTop w:val="0"/>
      <w:marBottom w:val="0"/>
      <w:divBdr>
        <w:top w:val="none" w:sz="0" w:space="0" w:color="auto"/>
        <w:left w:val="none" w:sz="0" w:space="0" w:color="auto"/>
        <w:bottom w:val="none" w:sz="0" w:space="0" w:color="auto"/>
        <w:right w:val="none" w:sz="0" w:space="0" w:color="auto"/>
      </w:divBdr>
    </w:div>
    <w:div w:id="771049123">
      <w:bodyDiv w:val="1"/>
      <w:marLeft w:val="0"/>
      <w:marRight w:val="0"/>
      <w:marTop w:val="0"/>
      <w:marBottom w:val="0"/>
      <w:divBdr>
        <w:top w:val="none" w:sz="0" w:space="0" w:color="auto"/>
        <w:left w:val="none" w:sz="0" w:space="0" w:color="auto"/>
        <w:bottom w:val="none" w:sz="0" w:space="0" w:color="auto"/>
        <w:right w:val="none" w:sz="0" w:space="0" w:color="auto"/>
      </w:divBdr>
    </w:div>
    <w:div w:id="772280785">
      <w:bodyDiv w:val="1"/>
      <w:marLeft w:val="0"/>
      <w:marRight w:val="0"/>
      <w:marTop w:val="0"/>
      <w:marBottom w:val="0"/>
      <w:divBdr>
        <w:top w:val="none" w:sz="0" w:space="0" w:color="auto"/>
        <w:left w:val="none" w:sz="0" w:space="0" w:color="auto"/>
        <w:bottom w:val="none" w:sz="0" w:space="0" w:color="auto"/>
        <w:right w:val="none" w:sz="0" w:space="0" w:color="auto"/>
      </w:divBdr>
    </w:div>
    <w:div w:id="772284151">
      <w:bodyDiv w:val="1"/>
      <w:marLeft w:val="0"/>
      <w:marRight w:val="0"/>
      <w:marTop w:val="0"/>
      <w:marBottom w:val="0"/>
      <w:divBdr>
        <w:top w:val="none" w:sz="0" w:space="0" w:color="auto"/>
        <w:left w:val="none" w:sz="0" w:space="0" w:color="auto"/>
        <w:bottom w:val="none" w:sz="0" w:space="0" w:color="auto"/>
        <w:right w:val="none" w:sz="0" w:space="0" w:color="auto"/>
      </w:divBdr>
    </w:div>
    <w:div w:id="773017861">
      <w:bodyDiv w:val="1"/>
      <w:marLeft w:val="0"/>
      <w:marRight w:val="0"/>
      <w:marTop w:val="0"/>
      <w:marBottom w:val="0"/>
      <w:divBdr>
        <w:top w:val="none" w:sz="0" w:space="0" w:color="auto"/>
        <w:left w:val="none" w:sz="0" w:space="0" w:color="auto"/>
        <w:bottom w:val="none" w:sz="0" w:space="0" w:color="auto"/>
        <w:right w:val="none" w:sz="0" w:space="0" w:color="auto"/>
      </w:divBdr>
    </w:div>
    <w:div w:id="773280902">
      <w:bodyDiv w:val="1"/>
      <w:marLeft w:val="0"/>
      <w:marRight w:val="0"/>
      <w:marTop w:val="0"/>
      <w:marBottom w:val="0"/>
      <w:divBdr>
        <w:top w:val="none" w:sz="0" w:space="0" w:color="auto"/>
        <w:left w:val="none" w:sz="0" w:space="0" w:color="auto"/>
        <w:bottom w:val="none" w:sz="0" w:space="0" w:color="auto"/>
        <w:right w:val="none" w:sz="0" w:space="0" w:color="auto"/>
      </w:divBdr>
    </w:div>
    <w:div w:id="777068750">
      <w:bodyDiv w:val="1"/>
      <w:marLeft w:val="0"/>
      <w:marRight w:val="0"/>
      <w:marTop w:val="0"/>
      <w:marBottom w:val="0"/>
      <w:divBdr>
        <w:top w:val="none" w:sz="0" w:space="0" w:color="auto"/>
        <w:left w:val="none" w:sz="0" w:space="0" w:color="auto"/>
        <w:bottom w:val="none" w:sz="0" w:space="0" w:color="auto"/>
        <w:right w:val="none" w:sz="0" w:space="0" w:color="auto"/>
      </w:divBdr>
    </w:div>
    <w:div w:id="777532703">
      <w:bodyDiv w:val="1"/>
      <w:marLeft w:val="0"/>
      <w:marRight w:val="0"/>
      <w:marTop w:val="0"/>
      <w:marBottom w:val="0"/>
      <w:divBdr>
        <w:top w:val="none" w:sz="0" w:space="0" w:color="auto"/>
        <w:left w:val="none" w:sz="0" w:space="0" w:color="auto"/>
        <w:bottom w:val="none" w:sz="0" w:space="0" w:color="auto"/>
        <w:right w:val="none" w:sz="0" w:space="0" w:color="auto"/>
      </w:divBdr>
    </w:div>
    <w:div w:id="778331930">
      <w:bodyDiv w:val="1"/>
      <w:marLeft w:val="0"/>
      <w:marRight w:val="0"/>
      <w:marTop w:val="0"/>
      <w:marBottom w:val="0"/>
      <w:divBdr>
        <w:top w:val="none" w:sz="0" w:space="0" w:color="auto"/>
        <w:left w:val="none" w:sz="0" w:space="0" w:color="auto"/>
        <w:bottom w:val="none" w:sz="0" w:space="0" w:color="auto"/>
        <w:right w:val="none" w:sz="0" w:space="0" w:color="auto"/>
      </w:divBdr>
    </w:div>
    <w:div w:id="779375436">
      <w:bodyDiv w:val="1"/>
      <w:marLeft w:val="0"/>
      <w:marRight w:val="0"/>
      <w:marTop w:val="0"/>
      <w:marBottom w:val="0"/>
      <w:divBdr>
        <w:top w:val="none" w:sz="0" w:space="0" w:color="auto"/>
        <w:left w:val="none" w:sz="0" w:space="0" w:color="auto"/>
        <w:bottom w:val="none" w:sz="0" w:space="0" w:color="auto"/>
        <w:right w:val="none" w:sz="0" w:space="0" w:color="auto"/>
      </w:divBdr>
    </w:div>
    <w:div w:id="781992423">
      <w:bodyDiv w:val="1"/>
      <w:marLeft w:val="0"/>
      <w:marRight w:val="0"/>
      <w:marTop w:val="0"/>
      <w:marBottom w:val="0"/>
      <w:divBdr>
        <w:top w:val="none" w:sz="0" w:space="0" w:color="auto"/>
        <w:left w:val="none" w:sz="0" w:space="0" w:color="auto"/>
        <w:bottom w:val="none" w:sz="0" w:space="0" w:color="auto"/>
        <w:right w:val="none" w:sz="0" w:space="0" w:color="auto"/>
      </w:divBdr>
    </w:div>
    <w:div w:id="782921099">
      <w:bodyDiv w:val="1"/>
      <w:marLeft w:val="0"/>
      <w:marRight w:val="0"/>
      <w:marTop w:val="0"/>
      <w:marBottom w:val="0"/>
      <w:divBdr>
        <w:top w:val="none" w:sz="0" w:space="0" w:color="auto"/>
        <w:left w:val="none" w:sz="0" w:space="0" w:color="auto"/>
        <w:bottom w:val="none" w:sz="0" w:space="0" w:color="auto"/>
        <w:right w:val="none" w:sz="0" w:space="0" w:color="auto"/>
      </w:divBdr>
    </w:div>
    <w:div w:id="783622567">
      <w:bodyDiv w:val="1"/>
      <w:marLeft w:val="0"/>
      <w:marRight w:val="0"/>
      <w:marTop w:val="0"/>
      <w:marBottom w:val="0"/>
      <w:divBdr>
        <w:top w:val="none" w:sz="0" w:space="0" w:color="auto"/>
        <w:left w:val="none" w:sz="0" w:space="0" w:color="auto"/>
        <w:bottom w:val="none" w:sz="0" w:space="0" w:color="auto"/>
        <w:right w:val="none" w:sz="0" w:space="0" w:color="auto"/>
      </w:divBdr>
    </w:div>
    <w:div w:id="783966528">
      <w:bodyDiv w:val="1"/>
      <w:marLeft w:val="0"/>
      <w:marRight w:val="0"/>
      <w:marTop w:val="0"/>
      <w:marBottom w:val="0"/>
      <w:divBdr>
        <w:top w:val="none" w:sz="0" w:space="0" w:color="auto"/>
        <w:left w:val="none" w:sz="0" w:space="0" w:color="auto"/>
        <w:bottom w:val="none" w:sz="0" w:space="0" w:color="auto"/>
        <w:right w:val="none" w:sz="0" w:space="0" w:color="auto"/>
      </w:divBdr>
    </w:div>
    <w:div w:id="785083242">
      <w:bodyDiv w:val="1"/>
      <w:marLeft w:val="0"/>
      <w:marRight w:val="0"/>
      <w:marTop w:val="0"/>
      <w:marBottom w:val="0"/>
      <w:divBdr>
        <w:top w:val="none" w:sz="0" w:space="0" w:color="auto"/>
        <w:left w:val="none" w:sz="0" w:space="0" w:color="auto"/>
        <w:bottom w:val="none" w:sz="0" w:space="0" w:color="auto"/>
        <w:right w:val="none" w:sz="0" w:space="0" w:color="auto"/>
      </w:divBdr>
    </w:div>
    <w:div w:id="785736854">
      <w:bodyDiv w:val="1"/>
      <w:marLeft w:val="0"/>
      <w:marRight w:val="0"/>
      <w:marTop w:val="0"/>
      <w:marBottom w:val="0"/>
      <w:divBdr>
        <w:top w:val="none" w:sz="0" w:space="0" w:color="auto"/>
        <w:left w:val="none" w:sz="0" w:space="0" w:color="auto"/>
        <w:bottom w:val="none" w:sz="0" w:space="0" w:color="auto"/>
        <w:right w:val="none" w:sz="0" w:space="0" w:color="auto"/>
      </w:divBdr>
    </w:div>
    <w:div w:id="785849413">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9788220">
      <w:bodyDiv w:val="1"/>
      <w:marLeft w:val="0"/>
      <w:marRight w:val="0"/>
      <w:marTop w:val="0"/>
      <w:marBottom w:val="0"/>
      <w:divBdr>
        <w:top w:val="none" w:sz="0" w:space="0" w:color="auto"/>
        <w:left w:val="none" w:sz="0" w:space="0" w:color="auto"/>
        <w:bottom w:val="none" w:sz="0" w:space="0" w:color="auto"/>
        <w:right w:val="none" w:sz="0" w:space="0" w:color="auto"/>
      </w:divBdr>
    </w:div>
    <w:div w:id="790783799">
      <w:bodyDiv w:val="1"/>
      <w:marLeft w:val="0"/>
      <w:marRight w:val="0"/>
      <w:marTop w:val="0"/>
      <w:marBottom w:val="0"/>
      <w:divBdr>
        <w:top w:val="none" w:sz="0" w:space="0" w:color="auto"/>
        <w:left w:val="none" w:sz="0" w:space="0" w:color="auto"/>
        <w:bottom w:val="none" w:sz="0" w:space="0" w:color="auto"/>
        <w:right w:val="none" w:sz="0" w:space="0" w:color="auto"/>
      </w:divBdr>
    </w:div>
    <w:div w:id="790974019">
      <w:bodyDiv w:val="1"/>
      <w:marLeft w:val="0"/>
      <w:marRight w:val="0"/>
      <w:marTop w:val="0"/>
      <w:marBottom w:val="0"/>
      <w:divBdr>
        <w:top w:val="none" w:sz="0" w:space="0" w:color="auto"/>
        <w:left w:val="none" w:sz="0" w:space="0" w:color="auto"/>
        <w:bottom w:val="none" w:sz="0" w:space="0" w:color="auto"/>
        <w:right w:val="none" w:sz="0" w:space="0" w:color="auto"/>
      </w:divBdr>
    </w:div>
    <w:div w:id="792479946">
      <w:bodyDiv w:val="1"/>
      <w:marLeft w:val="0"/>
      <w:marRight w:val="0"/>
      <w:marTop w:val="0"/>
      <w:marBottom w:val="0"/>
      <w:divBdr>
        <w:top w:val="none" w:sz="0" w:space="0" w:color="auto"/>
        <w:left w:val="none" w:sz="0" w:space="0" w:color="auto"/>
        <w:bottom w:val="none" w:sz="0" w:space="0" w:color="auto"/>
        <w:right w:val="none" w:sz="0" w:space="0" w:color="auto"/>
      </w:divBdr>
    </w:div>
    <w:div w:id="793643673">
      <w:bodyDiv w:val="1"/>
      <w:marLeft w:val="0"/>
      <w:marRight w:val="0"/>
      <w:marTop w:val="0"/>
      <w:marBottom w:val="0"/>
      <w:divBdr>
        <w:top w:val="none" w:sz="0" w:space="0" w:color="auto"/>
        <w:left w:val="none" w:sz="0" w:space="0" w:color="auto"/>
        <w:bottom w:val="none" w:sz="0" w:space="0" w:color="auto"/>
        <w:right w:val="none" w:sz="0" w:space="0" w:color="auto"/>
      </w:divBdr>
    </w:div>
    <w:div w:id="793795728">
      <w:bodyDiv w:val="1"/>
      <w:marLeft w:val="0"/>
      <w:marRight w:val="0"/>
      <w:marTop w:val="0"/>
      <w:marBottom w:val="0"/>
      <w:divBdr>
        <w:top w:val="none" w:sz="0" w:space="0" w:color="auto"/>
        <w:left w:val="none" w:sz="0" w:space="0" w:color="auto"/>
        <w:bottom w:val="none" w:sz="0" w:space="0" w:color="auto"/>
        <w:right w:val="none" w:sz="0" w:space="0" w:color="auto"/>
      </w:divBdr>
    </w:div>
    <w:div w:id="793867812">
      <w:bodyDiv w:val="1"/>
      <w:marLeft w:val="0"/>
      <w:marRight w:val="0"/>
      <w:marTop w:val="0"/>
      <w:marBottom w:val="0"/>
      <w:divBdr>
        <w:top w:val="none" w:sz="0" w:space="0" w:color="auto"/>
        <w:left w:val="none" w:sz="0" w:space="0" w:color="auto"/>
        <w:bottom w:val="none" w:sz="0" w:space="0" w:color="auto"/>
        <w:right w:val="none" w:sz="0" w:space="0" w:color="auto"/>
      </w:divBdr>
    </w:div>
    <w:div w:id="794759564">
      <w:bodyDiv w:val="1"/>
      <w:marLeft w:val="0"/>
      <w:marRight w:val="0"/>
      <w:marTop w:val="0"/>
      <w:marBottom w:val="0"/>
      <w:divBdr>
        <w:top w:val="none" w:sz="0" w:space="0" w:color="auto"/>
        <w:left w:val="none" w:sz="0" w:space="0" w:color="auto"/>
        <w:bottom w:val="none" w:sz="0" w:space="0" w:color="auto"/>
        <w:right w:val="none" w:sz="0" w:space="0" w:color="auto"/>
      </w:divBdr>
    </w:div>
    <w:div w:id="796073451">
      <w:bodyDiv w:val="1"/>
      <w:marLeft w:val="0"/>
      <w:marRight w:val="0"/>
      <w:marTop w:val="0"/>
      <w:marBottom w:val="0"/>
      <w:divBdr>
        <w:top w:val="none" w:sz="0" w:space="0" w:color="auto"/>
        <w:left w:val="none" w:sz="0" w:space="0" w:color="auto"/>
        <w:bottom w:val="none" w:sz="0" w:space="0" w:color="auto"/>
        <w:right w:val="none" w:sz="0" w:space="0" w:color="auto"/>
      </w:divBdr>
    </w:div>
    <w:div w:id="797911619">
      <w:bodyDiv w:val="1"/>
      <w:marLeft w:val="0"/>
      <w:marRight w:val="0"/>
      <w:marTop w:val="0"/>
      <w:marBottom w:val="0"/>
      <w:divBdr>
        <w:top w:val="none" w:sz="0" w:space="0" w:color="auto"/>
        <w:left w:val="none" w:sz="0" w:space="0" w:color="auto"/>
        <w:bottom w:val="none" w:sz="0" w:space="0" w:color="auto"/>
        <w:right w:val="none" w:sz="0" w:space="0" w:color="auto"/>
      </w:divBdr>
    </w:div>
    <w:div w:id="799373537">
      <w:bodyDiv w:val="1"/>
      <w:marLeft w:val="0"/>
      <w:marRight w:val="0"/>
      <w:marTop w:val="0"/>
      <w:marBottom w:val="0"/>
      <w:divBdr>
        <w:top w:val="none" w:sz="0" w:space="0" w:color="auto"/>
        <w:left w:val="none" w:sz="0" w:space="0" w:color="auto"/>
        <w:bottom w:val="none" w:sz="0" w:space="0" w:color="auto"/>
        <w:right w:val="none" w:sz="0" w:space="0" w:color="auto"/>
      </w:divBdr>
    </w:div>
    <w:div w:id="801845514">
      <w:bodyDiv w:val="1"/>
      <w:marLeft w:val="0"/>
      <w:marRight w:val="0"/>
      <w:marTop w:val="0"/>
      <w:marBottom w:val="0"/>
      <w:divBdr>
        <w:top w:val="none" w:sz="0" w:space="0" w:color="auto"/>
        <w:left w:val="none" w:sz="0" w:space="0" w:color="auto"/>
        <w:bottom w:val="none" w:sz="0" w:space="0" w:color="auto"/>
        <w:right w:val="none" w:sz="0" w:space="0" w:color="auto"/>
      </w:divBdr>
    </w:div>
    <w:div w:id="804083580">
      <w:bodyDiv w:val="1"/>
      <w:marLeft w:val="0"/>
      <w:marRight w:val="0"/>
      <w:marTop w:val="0"/>
      <w:marBottom w:val="0"/>
      <w:divBdr>
        <w:top w:val="none" w:sz="0" w:space="0" w:color="auto"/>
        <w:left w:val="none" w:sz="0" w:space="0" w:color="auto"/>
        <w:bottom w:val="none" w:sz="0" w:space="0" w:color="auto"/>
        <w:right w:val="none" w:sz="0" w:space="0" w:color="auto"/>
      </w:divBdr>
    </w:div>
    <w:div w:id="805782668">
      <w:bodyDiv w:val="1"/>
      <w:marLeft w:val="0"/>
      <w:marRight w:val="0"/>
      <w:marTop w:val="0"/>
      <w:marBottom w:val="0"/>
      <w:divBdr>
        <w:top w:val="none" w:sz="0" w:space="0" w:color="auto"/>
        <w:left w:val="none" w:sz="0" w:space="0" w:color="auto"/>
        <w:bottom w:val="none" w:sz="0" w:space="0" w:color="auto"/>
        <w:right w:val="none" w:sz="0" w:space="0" w:color="auto"/>
      </w:divBdr>
    </w:div>
    <w:div w:id="806969598">
      <w:bodyDiv w:val="1"/>
      <w:marLeft w:val="0"/>
      <w:marRight w:val="0"/>
      <w:marTop w:val="0"/>
      <w:marBottom w:val="0"/>
      <w:divBdr>
        <w:top w:val="none" w:sz="0" w:space="0" w:color="auto"/>
        <w:left w:val="none" w:sz="0" w:space="0" w:color="auto"/>
        <w:bottom w:val="none" w:sz="0" w:space="0" w:color="auto"/>
        <w:right w:val="none" w:sz="0" w:space="0" w:color="auto"/>
      </w:divBdr>
    </w:div>
    <w:div w:id="807818747">
      <w:bodyDiv w:val="1"/>
      <w:marLeft w:val="0"/>
      <w:marRight w:val="0"/>
      <w:marTop w:val="0"/>
      <w:marBottom w:val="0"/>
      <w:divBdr>
        <w:top w:val="none" w:sz="0" w:space="0" w:color="auto"/>
        <w:left w:val="none" w:sz="0" w:space="0" w:color="auto"/>
        <w:bottom w:val="none" w:sz="0" w:space="0" w:color="auto"/>
        <w:right w:val="none" w:sz="0" w:space="0" w:color="auto"/>
      </w:divBdr>
    </w:div>
    <w:div w:id="808131110">
      <w:bodyDiv w:val="1"/>
      <w:marLeft w:val="0"/>
      <w:marRight w:val="0"/>
      <w:marTop w:val="0"/>
      <w:marBottom w:val="0"/>
      <w:divBdr>
        <w:top w:val="none" w:sz="0" w:space="0" w:color="auto"/>
        <w:left w:val="none" w:sz="0" w:space="0" w:color="auto"/>
        <w:bottom w:val="none" w:sz="0" w:space="0" w:color="auto"/>
        <w:right w:val="none" w:sz="0" w:space="0" w:color="auto"/>
      </w:divBdr>
    </w:div>
    <w:div w:id="808278732">
      <w:bodyDiv w:val="1"/>
      <w:marLeft w:val="0"/>
      <w:marRight w:val="0"/>
      <w:marTop w:val="0"/>
      <w:marBottom w:val="0"/>
      <w:divBdr>
        <w:top w:val="none" w:sz="0" w:space="0" w:color="auto"/>
        <w:left w:val="none" w:sz="0" w:space="0" w:color="auto"/>
        <w:bottom w:val="none" w:sz="0" w:space="0" w:color="auto"/>
        <w:right w:val="none" w:sz="0" w:space="0" w:color="auto"/>
      </w:divBdr>
    </w:div>
    <w:div w:id="809713414">
      <w:bodyDiv w:val="1"/>
      <w:marLeft w:val="0"/>
      <w:marRight w:val="0"/>
      <w:marTop w:val="0"/>
      <w:marBottom w:val="0"/>
      <w:divBdr>
        <w:top w:val="none" w:sz="0" w:space="0" w:color="auto"/>
        <w:left w:val="none" w:sz="0" w:space="0" w:color="auto"/>
        <w:bottom w:val="none" w:sz="0" w:space="0" w:color="auto"/>
        <w:right w:val="none" w:sz="0" w:space="0" w:color="auto"/>
      </w:divBdr>
    </w:div>
    <w:div w:id="809981356">
      <w:bodyDiv w:val="1"/>
      <w:marLeft w:val="0"/>
      <w:marRight w:val="0"/>
      <w:marTop w:val="0"/>
      <w:marBottom w:val="0"/>
      <w:divBdr>
        <w:top w:val="none" w:sz="0" w:space="0" w:color="auto"/>
        <w:left w:val="none" w:sz="0" w:space="0" w:color="auto"/>
        <w:bottom w:val="none" w:sz="0" w:space="0" w:color="auto"/>
        <w:right w:val="none" w:sz="0" w:space="0" w:color="auto"/>
      </w:divBdr>
    </w:div>
    <w:div w:id="811093220">
      <w:bodyDiv w:val="1"/>
      <w:marLeft w:val="0"/>
      <w:marRight w:val="0"/>
      <w:marTop w:val="0"/>
      <w:marBottom w:val="0"/>
      <w:divBdr>
        <w:top w:val="none" w:sz="0" w:space="0" w:color="auto"/>
        <w:left w:val="none" w:sz="0" w:space="0" w:color="auto"/>
        <w:bottom w:val="none" w:sz="0" w:space="0" w:color="auto"/>
        <w:right w:val="none" w:sz="0" w:space="0" w:color="auto"/>
      </w:divBdr>
    </w:div>
    <w:div w:id="811412936">
      <w:bodyDiv w:val="1"/>
      <w:marLeft w:val="0"/>
      <w:marRight w:val="0"/>
      <w:marTop w:val="0"/>
      <w:marBottom w:val="0"/>
      <w:divBdr>
        <w:top w:val="none" w:sz="0" w:space="0" w:color="auto"/>
        <w:left w:val="none" w:sz="0" w:space="0" w:color="auto"/>
        <w:bottom w:val="none" w:sz="0" w:space="0" w:color="auto"/>
        <w:right w:val="none" w:sz="0" w:space="0" w:color="auto"/>
      </w:divBdr>
    </w:div>
    <w:div w:id="811751279">
      <w:bodyDiv w:val="1"/>
      <w:marLeft w:val="0"/>
      <w:marRight w:val="0"/>
      <w:marTop w:val="0"/>
      <w:marBottom w:val="0"/>
      <w:divBdr>
        <w:top w:val="none" w:sz="0" w:space="0" w:color="auto"/>
        <w:left w:val="none" w:sz="0" w:space="0" w:color="auto"/>
        <w:bottom w:val="none" w:sz="0" w:space="0" w:color="auto"/>
        <w:right w:val="none" w:sz="0" w:space="0" w:color="auto"/>
      </w:divBdr>
    </w:div>
    <w:div w:id="812410591">
      <w:bodyDiv w:val="1"/>
      <w:marLeft w:val="0"/>
      <w:marRight w:val="0"/>
      <w:marTop w:val="0"/>
      <w:marBottom w:val="0"/>
      <w:divBdr>
        <w:top w:val="none" w:sz="0" w:space="0" w:color="auto"/>
        <w:left w:val="none" w:sz="0" w:space="0" w:color="auto"/>
        <w:bottom w:val="none" w:sz="0" w:space="0" w:color="auto"/>
        <w:right w:val="none" w:sz="0" w:space="0" w:color="auto"/>
      </w:divBdr>
    </w:div>
    <w:div w:id="813329676">
      <w:bodyDiv w:val="1"/>
      <w:marLeft w:val="0"/>
      <w:marRight w:val="0"/>
      <w:marTop w:val="0"/>
      <w:marBottom w:val="0"/>
      <w:divBdr>
        <w:top w:val="none" w:sz="0" w:space="0" w:color="auto"/>
        <w:left w:val="none" w:sz="0" w:space="0" w:color="auto"/>
        <w:bottom w:val="none" w:sz="0" w:space="0" w:color="auto"/>
        <w:right w:val="none" w:sz="0" w:space="0" w:color="auto"/>
      </w:divBdr>
    </w:div>
    <w:div w:id="815799088">
      <w:bodyDiv w:val="1"/>
      <w:marLeft w:val="0"/>
      <w:marRight w:val="0"/>
      <w:marTop w:val="0"/>
      <w:marBottom w:val="0"/>
      <w:divBdr>
        <w:top w:val="none" w:sz="0" w:space="0" w:color="auto"/>
        <w:left w:val="none" w:sz="0" w:space="0" w:color="auto"/>
        <w:bottom w:val="none" w:sz="0" w:space="0" w:color="auto"/>
        <w:right w:val="none" w:sz="0" w:space="0" w:color="auto"/>
      </w:divBdr>
    </w:div>
    <w:div w:id="816723599">
      <w:bodyDiv w:val="1"/>
      <w:marLeft w:val="0"/>
      <w:marRight w:val="0"/>
      <w:marTop w:val="0"/>
      <w:marBottom w:val="0"/>
      <w:divBdr>
        <w:top w:val="none" w:sz="0" w:space="0" w:color="auto"/>
        <w:left w:val="none" w:sz="0" w:space="0" w:color="auto"/>
        <w:bottom w:val="none" w:sz="0" w:space="0" w:color="auto"/>
        <w:right w:val="none" w:sz="0" w:space="0" w:color="auto"/>
      </w:divBdr>
    </w:div>
    <w:div w:id="818232206">
      <w:bodyDiv w:val="1"/>
      <w:marLeft w:val="0"/>
      <w:marRight w:val="0"/>
      <w:marTop w:val="0"/>
      <w:marBottom w:val="0"/>
      <w:divBdr>
        <w:top w:val="none" w:sz="0" w:space="0" w:color="auto"/>
        <w:left w:val="none" w:sz="0" w:space="0" w:color="auto"/>
        <w:bottom w:val="none" w:sz="0" w:space="0" w:color="auto"/>
        <w:right w:val="none" w:sz="0" w:space="0" w:color="auto"/>
      </w:divBdr>
    </w:div>
    <w:div w:id="818420432">
      <w:bodyDiv w:val="1"/>
      <w:marLeft w:val="0"/>
      <w:marRight w:val="0"/>
      <w:marTop w:val="0"/>
      <w:marBottom w:val="0"/>
      <w:divBdr>
        <w:top w:val="none" w:sz="0" w:space="0" w:color="auto"/>
        <w:left w:val="none" w:sz="0" w:space="0" w:color="auto"/>
        <w:bottom w:val="none" w:sz="0" w:space="0" w:color="auto"/>
        <w:right w:val="none" w:sz="0" w:space="0" w:color="auto"/>
      </w:divBdr>
    </w:div>
    <w:div w:id="818426163">
      <w:bodyDiv w:val="1"/>
      <w:marLeft w:val="0"/>
      <w:marRight w:val="0"/>
      <w:marTop w:val="0"/>
      <w:marBottom w:val="0"/>
      <w:divBdr>
        <w:top w:val="none" w:sz="0" w:space="0" w:color="auto"/>
        <w:left w:val="none" w:sz="0" w:space="0" w:color="auto"/>
        <w:bottom w:val="none" w:sz="0" w:space="0" w:color="auto"/>
        <w:right w:val="none" w:sz="0" w:space="0" w:color="auto"/>
      </w:divBdr>
      <w:divsChild>
        <w:div w:id="869490778">
          <w:marLeft w:val="0"/>
          <w:marRight w:val="0"/>
          <w:marTop w:val="0"/>
          <w:marBottom w:val="0"/>
          <w:divBdr>
            <w:top w:val="none" w:sz="0" w:space="0" w:color="auto"/>
            <w:left w:val="none" w:sz="0" w:space="0" w:color="auto"/>
            <w:bottom w:val="none" w:sz="0" w:space="0" w:color="auto"/>
            <w:right w:val="none" w:sz="0" w:space="0" w:color="auto"/>
          </w:divBdr>
        </w:div>
      </w:divsChild>
    </w:div>
    <w:div w:id="821578352">
      <w:bodyDiv w:val="1"/>
      <w:marLeft w:val="0"/>
      <w:marRight w:val="0"/>
      <w:marTop w:val="0"/>
      <w:marBottom w:val="0"/>
      <w:divBdr>
        <w:top w:val="none" w:sz="0" w:space="0" w:color="auto"/>
        <w:left w:val="none" w:sz="0" w:space="0" w:color="auto"/>
        <w:bottom w:val="none" w:sz="0" w:space="0" w:color="auto"/>
        <w:right w:val="none" w:sz="0" w:space="0" w:color="auto"/>
      </w:divBdr>
    </w:div>
    <w:div w:id="822547571">
      <w:bodyDiv w:val="1"/>
      <w:marLeft w:val="0"/>
      <w:marRight w:val="0"/>
      <w:marTop w:val="0"/>
      <w:marBottom w:val="0"/>
      <w:divBdr>
        <w:top w:val="none" w:sz="0" w:space="0" w:color="auto"/>
        <w:left w:val="none" w:sz="0" w:space="0" w:color="auto"/>
        <w:bottom w:val="none" w:sz="0" w:space="0" w:color="auto"/>
        <w:right w:val="none" w:sz="0" w:space="0" w:color="auto"/>
      </w:divBdr>
    </w:div>
    <w:div w:id="825515030">
      <w:bodyDiv w:val="1"/>
      <w:marLeft w:val="0"/>
      <w:marRight w:val="0"/>
      <w:marTop w:val="0"/>
      <w:marBottom w:val="0"/>
      <w:divBdr>
        <w:top w:val="none" w:sz="0" w:space="0" w:color="auto"/>
        <w:left w:val="none" w:sz="0" w:space="0" w:color="auto"/>
        <w:bottom w:val="none" w:sz="0" w:space="0" w:color="auto"/>
        <w:right w:val="none" w:sz="0" w:space="0" w:color="auto"/>
      </w:divBdr>
    </w:div>
    <w:div w:id="826751525">
      <w:bodyDiv w:val="1"/>
      <w:marLeft w:val="0"/>
      <w:marRight w:val="0"/>
      <w:marTop w:val="0"/>
      <w:marBottom w:val="0"/>
      <w:divBdr>
        <w:top w:val="none" w:sz="0" w:space="0" w:color="auto"/>
        <w:left w:val="none" w:sz="0" w:space="0" w:color="auto"/>
        <w:bottom w:val="none" w:sz="0" w:space="0" w:color="auto"/>
        <w:right w:val="none" w:sz="0" w:space="0" w:color="auto"/>
      </w:divBdr>
    </w:div>
    <w:div w:id="828978388">
      <w:bodyDiv w:val="1"/>
      <w:marLeft w:val="0"/>
      <w:marRight w:val="0"/>
      <w:marTop w:val="0"/>
      <w:marBottom w:val="0"/>
      <w:divBdr>
        <w:top w:val="none" w:sz="0" w:space="0" w:color="auto"/>
        <w:left w:val="none" w:sz="0" w:space="0" w:color="auto"/>
        <w:bottom w:val="none" w:sz="0" w:space="0" w:color="auto"/>
        <w:right w:val="none" w:sz="0" w:space="0" w:color="auto"/>
      </w:divBdr>
    </w:div>
    <w:div w:id="829297238">
      <w:bodyDiv w:val="1"/>
      <w:marLeft w:val="0"/>
      <w:marRight w:val="0"/>
      <w:marTop w:val="0"/>
      <w:marBottom w:val="0"/>
      <w:divBdr>
        <w:top w:val="none" w:sz="0" w:space="0" w:color="auto"/>
        <w:left w:val="none" w:sz="0" w:space="0" w:color="auto"/>
        <w:bottom w:val="none" w:sz="0" w:space="0" w:color="auto"/>
        <w:right w:val="none" w:sz="0" w:space="0" w:color="auto"/>
      </w:divBdr>
    </w:div>
    <w:div w:id="831530299">
      <w:bodyDiv w:val="1"/>
      <w:marLeft w:val="0"/>
      <w:marRight w:val="0"/>
      <w:marTop w:val="0"/>
      <w:marBottom w:val="0"/>
      <w:divBdr>
        <w:top w:val="none" w:sz="0" w:space="0" w:color="auto"/>
        <w:left w:val="none" w:sz="0" w:space="0" w:color="auto"/>
        <w:bottom w:val="none" w:sz="0" w:space="0" w:color="auto"/>
        <w:right w:val="none" w:sz="0" w:space="0" w:color="auto"/>
      </w:divBdr>
    </w:div>
    <w:div w:id="835266822">
      <w:bodyDiv w:val="1"/>
      <w:marLeft w:val="0"/>
      <w:marRight w:val="0"/>
      <w:marTop w:val="0"/>
      <w:marBottom w:val="0"/>
      <w:divBdr>
        <w:top w:val="none" w:sz="0" w:space="0" w:color="auto"/>
        <w:left w:val="none" w:sz="0" w:space="0" w:color="auto"/>
        <w:bottom w:val="none" w:sz="0" w:space="0" w:color="auto"/>
        <w:right w:val="none" w:sz="0" w:space="0" w:color="auto"/>
      </w:divBdr>
    </w:div>
    <w:div w:id="835534381">
      <w:bodyDiv w:val="1"/>
      <w:marLeft w:val="0"/>
      <w:marRight w:val="0"/>
      <w:marTop w:val="0"/>
      <w:marBottom w:val="0"/>
      <w:divBdr>
        <w:top w:val="none" w:sz="0" w:space="0" w:color="auto"/>
        <w:left w:val="none" w:sz="0" w:space="0" w:color="auto"/>
        <w:bottom w:val="none" w:sz="0" w:space="0" w:color="auto"/>
        <w:right w:val="none" w:sz="0" w:space="0" w:color="auto"/>
      </w:divBdr>
    </w:div>
    <w:div w:id="836534117">
      <w:bodyDiv w:val="1"/>
      <w:marLeft w:val="0"/>
      <w:marRight w:val="0"/>
      <w:marTop w:val="0"/>
      <w:marBottom w:val="0"/>
      <w:divBdr>
        <w:top w:val="none" w:sz="0" w:space="0" w:color="auto"/>
        <w:left w:val="none" w:sz="0" w:space="0" w:color="auto"/>
        <w:bottom w:val="none" w:sz="0" w:space="0" w:color="auto"/>
        <w:right w:val="none" w:sz="0" w:space="0" w:color="auto"/>
      </w:divBdr>
    </w:div>
    <w:div w:id="839275556">
      <w:bodyDiv w:val="1"/>
      <w:marLeft w:val="0"/>
      <w:marRight w:val="0"/>
      <w:marTop w:val="0"/>
      <w:marBottom w:val="0"/>
      <w:divBdr>
        <w:top w:val="none" w:sz="0" w:space="0" w:color="auto"/>
        <w:left w:val="none" w:sz="0" w:space="0" w:color="auto"/>
        <w:bottom w:val="none" w:sz="0" w:space="0" w:color="auto"/>
        <w:right w:val="none" w:sz="0" w:space="0" w:color="auto"/>
      </w:divBdr>
    </w:div>
    <w:div w:id="839352121">
      <w:bodyDiv w:val="1"/>
      <w:marLeft w:val="0"/>
      <w:marRight w:val="0"/>
      <w:marTop w:val="0"/>
      <w:marBottom w:val="0"/>
      <w:divBdr>
        <w:top w:val="none" w:sz="0" w:space="0" w:color="auto"/>
        <w:left w:val="none" w:sz="0" w:space="0" w:color="auto"/>
        <w:bottom w:val="none" w:sz="0" w:space="0" w:color="auto"/>
        <w:right w:val="none" w:sz="0" w:space="0" w:color="auto"/>
      </w:divBdr>
    </w:div>
    <w:div w:id="839926155">
      <w:bodyDiv w:val="1"/>
      <w:marLeft w:val="0"/>
      <w:marRight w:val="0"/>
      <w:marTop w:val="0"/>
      <w:marBottom w:val="0"/>
      <w:divBdr>
        <w:top w:val="none" w:sz="0" w:space="0" w:color="auto"/>
        <w:left w:val="none" w:sz="0" w:space="0" w:color="auto"/>
        <w:bottom w:val="none" w:sz="0" w:space="0" w:color="auto"/>
        <w:right w:val="none" w:sz="0" w:space="0" w:color="auto"/>
      </w:divBdr>
    </w:div>
    <w:div w:id="840122448">
      <w:bodyDiv w:val="1"/>
      <w:marLeft w:val="0"/>
      <w:marRight w:val="0"/>
      <w:marTop w:val="0"/>
      <w:marBottom w:val="0"/>
      <w:divBdr>
        <w:top w:val="none" w:sz="0" w:space="0" w:color="auto"/>
        <w:left w:val="none" w:sz="0" w:space="0" w:color="auto"/>
        <w:bottom w:val="none" w:sz="0" w:space="0" w:color="auto"/>
        <w:right w:val="none" w:sz="0" w:space="0" w:color="auto"/>
      </w:divBdr>
    </w:div>
    <w:div w:id="841167906">
      <w:bodyDiv w:val="1"/>
      <w:marLeft w:val="0"/>
      <w:marRight w:val="0"/>
      <w:marTop w:val="0"/>
      <w:marBottom w:val="0"/>
      <w:divBdr>
        <w:top w:val="none" w:sz="0" w:space="0" w:color="auto"/>
        <w:left w:val="none" w:sz="0" w:space="0" w:color="auto"/>
        <w:bottom w:val="none" w:sz="0" w:space="0" w:color="auto"/>
        <w:right w:val="none" w:sz="0" w:space="0" w:color="auto"/>
      </w:divBdr>
    </w:div>
    <w:div w:id="841359995">
      <w:bodyDiv w:val="1"/>
      <w:marLeft w:val="0"/>
      <w:marRight w:val="0"/>
      <w:marTop w:val="0"/>
      <w:marBottom w:val="0"/>
      <w:divBdr>
        <w:top w:val="none" w:sz="0" w:space="0" w:color="auto"/>
        <w:left w:val="none" w:sz="0" w:space="0" w:color="auto"/>
        <w:bottom w:val="none" w:sz="0" w:space="0" w:color="auto"/>
        <w:right w:val="none" w:sz="0" w:space="0" w:color="auto"/>
      </w:divBdr>
    </w:div>
    <w:div w:id="843328167">
      <w:bodyDiv w:val="1"/>
      <w:marLeft w:val="0"/>
      <w:marRight w:val="0"/>
      <w:marTop w:val="0"/>
      <w:marBottom w:val="0"/>
      <w:divBdr>
        <w:top w:val="none" w:sz="0" w:space="0" w:color="auto"/>
        <w:left w:val="none" w:sz="0" w:space="0" w:color="auto"/>
        <w:bottom w:val="none" w:sz="0" w:space="0" w:color="auto"/>
        <w:right w:val="none" w:sz="0" w:space="0" w:color="auto"/>
      </w:divBdr>
    </w:div>
    <w:div w:id="844051361">
      <w:bodyDiv w:val="1"/>
      <w:marLeft w:val="0"/>
      <w:marRight w:val="0"/>
      <w:marTop w:val="0"/>
      <w:marBottom w:val="0"/>
      <w:divBdr>
        <w:top w:val="none" w:sz="0" w:space="0" w:color="auto"/>
        <w:left w:val="none" w:sz="0" w:space="0" w:color="auto"/>
        <w:bottom w:val="none" w:sz="0" w:space="0" w:color="auto"/>
        <w:right w:val="none" w:sz="0" w:space="0" w:color="auto"/>
      </w:divBdr>
    </w:div>
    <w:div w:id="844369010">
      <w:bodyDiv w:val="1"/>
      <w:marLeft w:val="0"/>
      <w:marRight w:val="0"/>
      <w:marTop w:val="0"/>
      <w:marBottom w:val="0"/>
      <w:divBdr>
        <w:top w:val="none" w:sz="0" w:space="0" w:color="auto"/>
        <w:left w:val="none" w:sz="0" w:space="0" w:color="auto"/>
        <w:bottom w:val="none" w:sz="0" w:space="0" w:color="auto"/>
        <w:right w:val="none" w:sz="0" w:space="0" w:color="auto"/>
      </w:divBdr>
    </w:div>
    <w:div w:id="846864968">
      <w:bodyDiv w:val="1"/>
      <w:marLeft w:val="0"/>
      <w:marRight w:val="0"/>
      <w:marTop w:val="0"/>
      <w:marBottom w:val="0"/>
      <w:divBdr>
        <w:top w:val="none" w:sz="0" w:space="0" w:color="auto"/>
        <w:left w:val="none" w:sz="0" w:space="0" w:color="auto"/>
        <w:bottom w:val="none" w:sz="0" w:space="0" w:color="auto"/>
        <w:right w:val="none" w:sz="0" w:space="0" w:color="auto"/>
      </w:divBdr>
    </w:div>
    <w:div w:id="847327355">
      <w:bodyDiv w:val="1"/>
      <w:marLeft w:val="0"/>
      <w:marRight w:val="0"/>
      <w:marTop w:val="0"/>
      <w:marBottom w:val="0"/>
      <w:divBdr>
        <w:top w:val="none" w:sz="0" w:space="0" w:color="auto"/>
        <w:left w:val="none" w:sz="0" w:space="0" w:color="auto"/>
        <w:bottom w:val="none" w:sz="0" w:space="0" w:color="auto"/>
        <w:right w:val="none" w:sz="0" w:space="0" w:color="auto"/>
      </w:divBdr>
    </w:div>
    <w:div w:id="848374813">
      <w:bodyDiv w:val="1"/>
      <w:marLeft w:val="0"/>
      <w:marRight w:val="0"/>
      <w:marTop w:val="0"/>
      <w:marBottom w:val="0"/>
      <w:divBdr>
        <w:top w:val="none" w:sz="0" w:space="0" w:color="auto"/>
        <w:left w:val="none" w:sz="0" w:space="0" w:color="auto"/>
        <w:bottom w:val="none" w:sz="0" w:space="0" w:color="auto"/>
        <w:right w:val="none" w:sz="0" w:space="0" w:color="auto"/>
      </w:divBdr>
    </w:div>
    <w:div w:id="848788704">
      <w:bodyDiv w:val="1"/>
      <w:marLeft w:val="0"/>
      <w:marRight w:val="0"/>
      <w:marTop w:val="0"/>
      <w:marBottom w:val="0"/>
      <w:divBdr>
        <w:top w:val="none" w:sz="0" w:space="0" w:color="auto"/>
        <w:left w:val="none" w:sz="0" w:space="0" w:color="auto"/>
        <w:bottom w:val="none" w:sz="0" w:space="0" w:color="auto"/>
        <w:right w:val="none" w:sz="0" w:space="0" w:color="auto"/>
      </w:divBdr>
    </w:div>
    <w:div w:id="848830318">
      <w:bodyDiv w:val="1"/>
      <w:marLeft w:val="0"/>
      <w:marRight w:val="0"/>
      <w:marTop w:val="0"/>
      <w:marBottom w:val="0"/>
      <w:divBdr>
        <w:top w:val="none" w:sz="0" w:space="0" w:color="auto"/>
        <w:left w:val="none" w:sz="0" w:space="0" w:color="auto"/>
        <w:bottom w:val="none" w:sz="0" w:space="0" w:color="auto"/>
        <w:right w:val="none" w:sz="0" w:space="0" w:color="auto"/>
      </w:divBdr>
    </w:div>
    <w:div w:id="848913498">
      <w:bodyDiv w:val="1"/>
      <w:marLeft w:val="0"/>
      <w:marRight w:val="0"/>
      <w:marTop w:val="0"/>
      <w:marBottom w:val="0"/>
      <w:divBdr>
        <w:top w:val="none" w:sz="0" w:space="0" w:color="auto"/>
        <w:left w:val="none" w:sz="0" w:space="0" w:color="auto"/>
        <w:bottom w:val="none" w:sz="0" w:space="0" w:color="auto"/>
        <w:right w:val="none" w:sz="0" w:space="0" w:color="auto"/>
      </w:divBdr>
    </w:div>
    <w:div w:id="849608883">
      <w:bodyDiv w:val="1"/>
      <w:marLeft w:val="0"/>
      <w:marRight w:val="0"/>
      <w:marTop w:val="0"/>
      <w:marBottom w:val="0"/>
      <w:divBdr>
        <w:top w:val="none" w:sz="0" w:space="0" w:color="auto"/>
        <w:left w:val="none" w:sz="0" w:space="0" w:color="auto"/>
        <w:bottom w:val="none" w:sz="0" w:space="0" w:color="auto"/>
        <w:right w:val="none" w:sz="0" w:space="0" w:color="auto"/>
      </w:divBdr>
    </w:div>
    <w:div w:id="850333913">
      <w:bodyDiv w:val="1"/>
      <w:marLeft w:val="0"/>
      <w:marRight w:val="0"/>
      <w:marTop w:val="0"/>
      <w:marBottom w:val="0"/>
      <w:divBdr>
        <w:top w:val="none" w:sz="0" w:space="0" w:color="auto"/>
        <w:left w:val="none" w:sz="0" w:space="0" w:color="auto"/>
        <w:bottom w:val="none" w:sz="0" w:space="0" w:color="auto"/>
        <w:right w:val="none" w:sz="0" w:space="0" w:color="auto"/>
      </w:divBdr>
    </w:div>
    <w:div w:id="850486411">
      <w:bodyDiv w:val="1"/>
      <w:marLeft w:val="0"/>
      <w:marRight w:val="0"/>
      <w:marTop w:val="0"/>
      <w:marBottom w:val="0"/>
      <w:divBdr>
        <w:top w:val="none" w:sz="0" w:space="0" w:color="auto"/>
        <w:left w:val="none" w:sz="0" w:space="0" w:color="auto"/>
        <w:bottom w:val="none" w:sz="0" w:space="0" w:color="auto"/>
        <w:right w:val="none" w:sz="0" w:space="0" w:color="auto"/>
      </w:divBdr>
    </w:div>
    <w:div w:id="851336942">
      <w:bodyDiv w:val="1"/>
      <w:marLeft w:val="0"/>
      <w:marRight w:val="0"/>
      <w:marTop w:val="0"/>
      <w:marBottom w:val="0"/>
      <w:divBdr>
        <w:top w:val="none" w:sz="0" w:space="0" w:color="auto"/>
        <w:left w:val="none" w:sz="0" w:space="0" w:color="auto"/>
        <w:bottom w:val="none" w:sz="0" w:space="0" w:color="auto"/>
        <w:right w:val="none" w:sz="0" w:space="0" w:color="auto"/>
      </w:divBdr>
    </w:div>
    <w:div w:id="851381013">
      <w:bodyDiv w:val="1"/>
      <w:marLeft w:val="0"/>
      <w:marRight w:val="0"/>
      <w:marTop w:val="0"/>
      <w:marBottom w:val="0"/>
      <w:divBdr>
        <w:top w:val="none" w:sz="0" w:space="0" w:color="auto"/>
        <w:left w:val="none" w:sz="0" w:space="0" w:color="auto"/>
        <w:bottom w:val="none" w:sz="0" w:space="0" w:color="auto"/>
        <w:right w:val="none" w:sz="0" w:space="0" w:color="auto"/>
      </w:divBdr>
    </w:div>
    <w:div w:id="855001017">
      <w:bodyDiv w:val="1"/>
      <w:marLeft w:val="0"/>
      <w:marRight w:val="0"/>
      <w:marTop w:val="0"/>
      <w:marBottom w:val="0"/>
      <w:divBdr>
        <w:top w:val="none" w:sz="0" w:space="0" w:color="auto"/>
        <w:left w:val="none" w:sz="0" w:space="0" w:color="auto"/>
        <w:bottom w:val="none" w:sz="0" w:space="0" w:color="auto"/>
        <w:right w:val="none" w:sz="0" w:space="0" w:color="auto"/>
      </w:divBdr>
    </w:div>
    <w:div w:id="855534719">
      <w:bodyDiv w:val="1"/>
      <w:marLeft w:val="0"/>
      <w:marRight w:val="0"/>
      <w:marTop w:val="0"/>
      <w:marBottom w:val="0"/>
      <w:divBdr>
        <w:top w:val="none" w:sz="0" w:space="0" w:color="auto"/>
        <w:left w:val="none" w:sz="0" w:space="0" w:color="auto"/>
        <w:bottom w:val="none" w:sz="0" w:space="0" w:color="auto"/>
        <w:right w:val="none" w:sz="0" w:space="0" w:color="auto"/>
      </w:divBdr>
    </w:div>
    <w:div w:id="855775335">
      <w:bodyDiv w:val="1"/>
      <w:marLeft w:val="0"/>
      <w:marRight w:val="0"/>
      <w:marTop w:val="0"/>
      <w:marBottom w:val="0"/>
      <w:divBdr>
        <w:top w:val="none" w:sz="0" w:space="0" w:color="auto"/>
        <w:left w:val="none" w:sz="0" w:space="0" w:color="auto"/>
        <w:bottom w:val="none" w:sz="0" w:space="0" w:color="auto"/>
        <w:right w:val="none" w:sz="0" w:space="0" w:color="auto"/>
      </w:divBdr>
    </w:div>
    <w:div w:id="855920396">
      <w:bodyDiv w:val="1"/>
      <w:marLeft w:val="0"/>
      <w:marRight w:val="0"/>
      <w:marTop w:val="0"/>
      <w:marBottom w:val="0"/>
      <w:divBdr>
        <w:top w:val="none" w:sz="0" w:space="0" w:color="auto"/>
        <w:left w:val="none" w:sz="0" w:space="0" w:color="auto"/>
        <w:bottom w:val="none" w:sz="0" w:space="0" w:color="auto"/>
        <w:right w:val="none" w:sz="0" w:space="0" w:color="auto"/>
      </w:divBdr>
    </w:div>
    <w:div w:id="856390599">
      <w:bodyDiv w:val="1"/>
      <w:marLeft w:val="0"/>
      <w:marRight w:val="0"/>
      <w:marTop w:val="0"/>
      <w:marBottom w:val="0"/>
      <w:divBdr>
        <w:top w:val="none" w:sz="0" w:space="0" w:color="auto"/>
        <w:left w:val="none" w:sz="0" w:space="0" w:color="auto"/>
        <w:bottom w:val="none" w:sz="0" w:space="0" w:color="auto"/>
        <w:right w:val="none" w:sz="0" w:space="0" w:color="auto"/>
      </w:divBdr>
    </w:div>
    <w:div w:id="856961334">
      <w:bodyDiv w:val="1"/>
      <w:marLeft w:val="0"/>
      <w:marRight w:val="0"/>
      <w:marTop w:val="0"/>
      <w:marBottom w:val="0"/>
      <w:divBdr>
        <w:top w:val="none" w:sz="0" w:space="0" w:color="auto"/>
        <w:left w:val="none" w:sz="0" w:space="0" w:color="auto"/>
        <w:bottom w:val="none" w:sz="0" w:space="0" w:color="auto"/>
        <w:right w:val="none" w:sz="0" w:space="0" w:color="auto"/>
      </w:divBdr>
    </w:div>
    <w:div w:id="856968975">
      <w:bodyDiv w:val="1"/>
      <w:marLeft w:val="0"/>
      <w:marRight w:val="0"/>
      <w:marTop w:val="0"/>
      <w:marBottom w:val="0"/>
      <w:divBdr>
        <w:top w:val="none" w:sz="0" w:space="0" w:color="auto"/>
        <w:left w:val="none" w:sz="0" w:space="0" w:color="auto"/>
        <w:bottom w:val="none" w:sz="0" w:space="0" w:color="auto"/>
        <w:right w:val="none" w:sz="0" w:space="0" w:color="auto"/>
      </w:divBdr>
    </w:div>
    <w:div w:id="857161701">
      <w:bodyDiv w:val="1"/>
      <w:marLeft w:val="0"/>
      <w:marRight w:val="0"/>
      <w:marTop w:val="0"/>
      <w:marBottom w:val="0"/>
      <w:divBdr>
        <w:top w:val="none" w:sz="0" w:space="0" w:color="auto"/>
        <w:left w:val="none" w:sz="0" w:space="0" w:color="auto"/>
        <w:bottom w:val="none" w:sz="0" w:space="0" w:color="auto"/>
        <w:right w:val="none" w:sz="0" w:space="0" w:color="auto"/>
      </w:divBdr>
    </w:div>
    <w:div w:id="858928111">
      <w:bodyDiv w:val="1"/>
      <w:marLeft w:val="0"/>
      <w:marRight w:val="0"/>
      <w:marTop w:val="0"/>
      <w:marBottom w:val="0"/>
      <w:divBdr>
        <w:top w:val="none" w:sz="0" w:space="0" w:color="auto"/>
        <w:left w:val="none" w:sz="0" w:space="0" w:color="auto"/>
        <w:bottom w:val="none" w:sz="0" w:space="0" w:color="auto"/>
        <w:right w:val="none" w:sz="0" w:space="0" w:color="auto"/>
      </w:divBdr>
      <w:divsChild>
        <w:div w:id="37780430">
          <w:marLeft w:val="0"/>
          <w:marRight w:val="0"/>
          <w:marTop w:val="0"/>
          <w:marBottom w:val="0"/>
          <w:divBdr>
            <w:top w:val="none" w:sz="0" w:space="0" w:color="auto"/>
            <w:left w:val="none" w:sz="0" w:space="0" w:color="auto"/>
            <w:bottom w:val="none" w:sz="0" w:space="0" w:color="auto"/>
            <w:right w:val="none" w:sz="0" w:space="0" w:color="auto"/>
          </w:divBdr>
        </w:div>
        <w:div w:id="66925134">
          <w:marLeft w:val="0"/>
          <w:marRight w:val="0"/>
          <w:marTop w:val="0"/>
          <w:marBottom w:val="0"/>
          <w:divBdr>
            <w:top w:val="none" w:sz="0" w:space="0" w:color="auto"/>
            <w:left w:val="none" w:sz="0" w:space="0" w:color="auto"/>
            <w:bottom w:val="none" w:sz="0" w:space="0" w:color="auto"/>
            <w:right w:val="none" w:sz="0" w:space="0" w:color="auto"/>
          </w:divBdr>
        </w:div>
        <w:div w:id="127287304">
          <w:marLeft w:val="0"/>
          <w:marRight w:val="0"/>
          <w:marTop w:val="0"/>
          <w:marBottom w:val="0"/>
          <w:divBdr>
            <w:top w:val="none" w:sz="0" w:space="0" w:color="auto"/>
            <w:left w:val="none" w:sz="0" w:space="0" w:color="auto"/>
            <w:bottom w:val="none" w:sz="0" w:space="0" w:color="auto"/>
            <w:right w:val="none" w:sz="0" w:space="0" w:color="auto"/>
          </w:divBdr>
        </w:div>
        <w:div w:id="131137538">
          <w:marLeft w:val="0"/>
          <w:marRight w:val="0"/>
          <w:marTop w:val="0"/>
          <w:marBottom w:val="200"/>
          <w:divBdr>
            <w:top w:val="none" w:sz="0" w:space="0" w:color="auto"/>
            <w:left w:val="none" w:sz="0" w:space="0" w:color="auto"/>
            <w:bottom w:val="none" w:sz="0" w:space="0" w:color="auto"/>
            <w:right w:val="none" w:sz="0" w:space="0" w:color="auto"/>
          </w:divBdr>
        </w:div>
        <w:div w:id="138502576">
          <w:marLeft w:val="0"/>
          <w:marRight w:val="0"/>
          <w:marTop w:val="0"/>
          <w:marBottom w:val="0"/>
          <w:divBdr>
            <w:top w:val="none" w:sz="0" w:space="0" w:color="auto"/>
            <w:left w:val="none" w:sz="0" w:space="0" w:color="auto"/>
            <w:bottom w:val="none" w:sz="0" w:space="0" w:color="auto"/>
            <w:right w:val="none" w:sz="0" w:space="0" w:color="auto"/>
          </w:divBdr>
        </w:div>
        <w:div w:id="146095994">
          <w:marLeft w:val="0"/>
          <w:marRight w:val="0"/>
          <w:marTop w:val="0"/>
          <w:marBottom w:val="0"/>
          <w:divBdr>
            <w:top w:val="none" w:sz="0" w:space="0" w:color="auto"/>
            <w:left w:val="none" w:sz="0" w:space="0" w:color="auto"/>
            <w:bottom w:val="none" w:sz="0" w:space="0" w:color="auto"/>
            <w:right w:val="none" w:sz="0" w:space="0" w:color="auto"/>
          </w:divBdr>
        </w:div>
        <w:div w:id="151332934">
          <w:marLeft w:val="0"/>
          <w:marRight w:val="0"/>
          <w:marTop w:val="0"/>
          <w:marBottom w:val="0"/>
          <w:divBdr>
            <w:top w:val="none" w:sz="0" w:space="0" w:color="auto"/>
            <w:left w:val="none" w:sz="0" w:space="0" w:color="auto"/>
            <w:bottom w:val="none" w:sz="0" w:space="0" w:color="auto"/>
            <w:right w:val="none" w:sz="0" w:space="0" w:color="auto"/>
          </w:divBdr>
        </w:div>
        <w:div w:id="170918921">
          <w:marLeft w:val="0"/>
          <w:marRight w:val="0"/>
          <w:marTop w:val="0"/>
          <w:marBottom w:val="0"/>
          <w:divBdr>
            <w:top w:val="none" w:sz="0" w:space="0" w:color="auto"/>
            <w:left w:val="none" w:sz="0" w:space="0" w:color="auto"/>
            <w:bottom w:val="none" w:sz="0" w:space="0" w:color="auto"/>
            <w:right w:val="none" w:sz="0" w:space="0" w:color="auto"/>
          </w:divBdr>
        </w:div>
        <w:div w:id="198249057">
          <w:marLeft w:val="0"/>
          <w:marRight w:val="0"/>
          <w:marTop w:val="0"/>
          <w:marBottom w:val="0"/>
          <w:divBdr>
            <w:top w:val="none" w:sz="0" w:space="0" w:color="auto"/>
            <w:left w:val="none" w:sz="0" w:space="0" w:color="auto"/>
            <w:bottom w:val="none" w:sz="0" w:space="0" w:color="auto"/>
            <w:right w:val="none" w:sz="0" w:space="0" w:color="auto"/>
          </w:divBdr>
        </w:div>
        <w:div w:id="203758081">
          <w:marLeft w:val="0"/>
          <w:marRight w:val="100"/>
          <w:marTop w:val="0"/>
          <w:marBottom w:val="0"/>
          <w:divBdr>
            <w:top w:val="none" w:sz="0" w:space="0" w:color="auto"/>
            <w:left w:val="none" w:sz="0" w:space="0" w:color="auto"/>
            <w:bottom w:val="none" w:sz="0" w:space="0" w:color="auto"/>
            <w:right w:val="none" w:sz="0" w:space="0" w:color="auto"/>
          </w:divBdr>
        </w:div>
        <w:div w:id="254367891">
          <w:marLeft w:val="0"/>
          <w:marRight w:val="0"/>
          <w:marTop w:val="0"/>
          <w:marBottom w:val="0"/>
          <w:divBdr>
            <w:top w:val="none" w:sz="0" w:space="0" w:color="auto"/>
            <w:left w:val="none" w:sz="0" w:space="0" w:color="auto"/>
            <w:bottom w:val="none" w:sz="0" w:space="0" w:color="auto"/>
            <w:right w:val="none" w:sz="0" w:space="0" w:color="auto"/>
          </w:divBdr>
        </w:div>
        <w:div w:id="287009119">
          <w:marLeft w:val="0"/>
          <w:marRight w:val="0"/>
          <w:marTop w:val="0"/>
          <w:marBottom w:val="0"/>
          <w:divBdr>
            <w:top w:val="none" w:sz="0" w:space="0" w:color="auto"/>
            <w:left w:val="none" w:sz="0" w:space="0" w:color="auto"/>
            <w:bottom w:val="none" w:sz="0" w:space="0" w:color="auto"/>
            <w:right w:val="none" w:sz="0" w:space="0" w:color="auto"/>
          </w:divBdr>
        </w:div>
        <w:div w:id="326399526">
          <w:marLeft w:val="0"/>
          <w:marRight w:val="0"/>
          <w:marTop w:val="0"/>
          <w:marBottom w:val="0"/>
          <w:divBdr>
            <w:top w:val="none" w:sz="0" w:space="0" w:color="auto"/>
            <w:left w:val="none" w:sz="0" w:space="0" w:color="auto"/>
            <w:bottom w:val="none" w:sz="0" w:space="0" w:color="auto"/>
            <w:right w:val="none" w:sz="0" w:space="0" w:color="auto"/>
          </w:divBdr>
        </w:div>
        <w:div w:id="467210591">
          <w:marLeft w:val="0"/>
          <w:marRight w:val="0"/>
          <w:marTop w:val="0"/>
          <w:marBottom w:val="0"/>
          <w:divBdr>
            <w:top w:val="none" w:sz="0" w:space="0" w:color="auto"/>
            <w:left w:val="none" w:sz="0" w:space="0" w:color="auto"/>
            <w:bottom w:val="none" w:sz="0" w:space="0" w:color="auto"/>
            <w:right w:val="none" w:sz="0" w:space="0" w:color="auto"/>
          </w:divBdr>
        </w:div>
        <w:div w:id="521557449">
          <w:marLeft w:val="0"/>
          <w:marRight w:val="0"/>
          <w:marTop w:val="0"/>
          <w:marBottom w:val="0"/>
          <w:divBdr>
            <w:top w:val="none" w:sz="0" w:space="0" w:color="auto"/>
            <w:left w:val="none" w:sz="0" w:space="0" w:color="auto"/>
            <w:bottom w:val="none" w:sz="0" w:space="0" w:color="auto"/>
            <w:right w:val="none" w:sz="0" w:space="0" w:color="auto"/>
          </w:divBdr>
        </w:div>
        <w:div w:id="541786870">
          <w:marLeft w:val="0"/>
          <w:marRight w:val="0"/>
          <w:marTop w:val="0"/>
          <w:marBottom w:val="0"/>
          <w:divBdr>
            <w:top w:val="none" w:sz="0" w:space="0" w:color="auto"/>
            <w:left w:val="none" w:sz="0" w:space="0" w:color="auto"/>
            <w:bottom w:val="none" w:sz="0" w:space="0" w:color="auto"/>
            <w:right w:val="none" w:sz="0" w:space="0" w:color="auto"/>
          </w:divBdr>
        </w:div>
        <w:div w:id="547839843">
          <w:marLeft w:val="0"/>
          <w:marRight w:val="0"/>
          <w:marTop w:val="0"/>
          <w:marBottom w:val="0"/>
          <w:divBdr>
            <w:top w:val="none" w:sz="0" w:space="0" w:color="auto"/>
            <w:left w:val="none" w:sz="0" w:space="0" w:color="auto"/>
            <w:bottom w:val="none" w:sz="0" w:space="0" w:color="auto"/>
            <w:right w:val="none" w:sz="0" w:space="0" w:color="auto"/>
          </w:divBdr>
        </w:div>
        <w:div w:id="554051245">
          <w:marLeft w:val="0"/>
          <w:marRight w:val="0"/>
          <w:marTop w:val="0"/>
          <w:marBottom w:val="0"/>
          <w:divBdr>
            <w:top w:val="none" w:sz="0" w:space="0" w:color="auto"/>
            <w:left w:val="none" w:sz="0" w:space="0" w:color="auto"/>
            <w:bottom w:val="none" w:sz="0" w:space="0" w:color="auto"/>
            <w:right w:val="none" w:sz="0" w:space="0" w:color="auto"/>
          </w:divBdr>
        </w:div>
        <w:div w:id="619652600">
          <w:marLeft w:val="0"/>
          <w:marRight w:val="100"/>
          <w:marTop w:val="0"/>
          <w:marBottom w:val="0"/>
          <w:divBdr>
            <w:top w:val="none" w:sz="0" w:space="0" w:color="auto"/>
            <w:left w:val="none" w:sz="0" w:space="0" w:color="auto"/>
            <w:bottom w:val="none" w:sz="0" w:space="0" w:color="auto"/>
            <w:right w:val="none" w:sz="0" w:space="0" w:color="auto"/>
          </w:divBdr>
        </w:div>
        <w:div w:id="676616116">
          <w:marLeft w:val="0"/>
          <w:marRight w:val="0"/>
          <w:marTop w:val="0"/>
          <w:marBottom w:val="0"/>
          <w:divBdr>
            <w:top w:val="none" w:sz="0" w:space="0" w:color="auto"/>
            <w:left w:val="none" w:sz="0" w:space="0" w:color="auto"/>
            <w:bottom w:val="none" w:sz="0" w:space="0" w:color="auto"/>
            <w:right w:val="none" w:sz="0" w:space="0" w:color="auto"/>
          </w:divBdr>
        </w:div>
        <w:div w:id="680544795">
          <w:marLeft w:val="0"/>
          <w:marRight w:val="0"/>
          <w:marTop w:val="0"/>
          <w:marBottom w:val="0"/>
          <w:divBdr>
            <w:top w:val="none" w:sz="0" w:space="0" w:color="auto"/>
            <w:left w:val="none" w:sz="0" w:space="0" w:color="auto"/>
            <w:bottom w:val="none" w:sz="0" w:space="0" w:color="auto"/>
            <w:right w:val="none" w:sz="0" w:space="0" w:color="auto"/>
          </w:divBdr>
        </w:div>
        <w:div w:id="694767745">
          <w:marLeft w:val="0"/>
          <w:marRight w:val="100"/>
          <w:marTop w:val="0"/>
          <w:marBottom w:val="0"/>
          <w:divBdr>
            <w:top w:val="none" w:sz="0" w:space="0" w:color="auto"/>
            <w:left w:val="none" w:sz="0" w:space="0" w:color="auto"/>
            <w:bottom w:val="none" w:sz="0" w:space="0" w:color="auto"/>
            <w:right w:val="none" w:sz="0" w:space="0" w:color="auto"/>
          </w:divBdr>
        </w:div>
        <w:div w:id="772821363">
          <w:marLeft w:val="0"/>
          <w:marRight w:val="100"/>
          <w:marTop w:val="0"/>
          <w:marBottom w:val="0"/>
          <w:divBdr>
            <w:top w:val="none" w:sz="0" w:space="0" w:color="auto"/>
            <w:left w:val="none" w:sz="0" w:space="0" w:color="auto"/>
            <w:bottom w:val="none" w:sz="0" w:space="0" w:color="auto"/>
            <w:right w:val="none" w:sz="0" w:space="0" w:color="auto"/>
          </w:divBdr>
        </w:div>
        <w:div w:id="859049985">
          <w:marLeft w:val="0"/>
          <w:marRight w:val="0"/>
          <w:marTop w:val="0"/>
          <w:marBottom w:val="0"/>
          <w:divBdr>
            <w:top w:val="none" w:sz="0" w:space="0" w:color="auto"/>
            <w:left w:val="none" w:sz="0" w:space="0" w:color="auto"/>
            <w:bottom w:val="none" w:sz="0" w:space="0" w:color="auto"/>
            <w:right w:val="none" w:sz="0" w:space="0" w:color="auto"/>
          </w:divBdr>
        </w:div>
        <w:div w:id="919673858">
          <w:marLeft w:val="0"/>
          <w:marRight w:val="100"/>
          <w:marTop w:val="0"/>
          <w:marBottom w:val="0"/>
          <w:divBdr>
            <w:top w:val="none" w:sz="0" w:space="0" w:color="auto"/>
            <w:left w:val="none" w:sz="0" w:space="0" w:color="auto"/>
            <w:bottom w:val="none" w:sz="0" w:space="0" w:color="auto"/>
            <w:right w:val="none" w:sz="0" w:space="0" w:color="auto"/>
          </w:divBdr>
        </w:div>
        <w:div w:id="936719396">
          <w:marLeft w:val="720"/>
          <w:marRight w:val="0"/>
          <w:marTop w:val="0"/>
          <w:marBottom w:val="0"/>
          <w:divBdr>
            <w:top w:val="none" w:sz="0" w:space="0" w:color="auto"/>
            <w:left w:val="none" w:sz="0" w:space="0" w:color="auto"/>
            <w:bottom w:val="none" w:sz="0" w:space="0" w:color="auto"/>
            <w:right w:val="none" w:sz="0" w:space="0" w:color="auto"/>
          </w:divBdr>
        </w:div>
        <w:div w:id="995647573">
          <w:marLeft w:val="0"/>
          <w:marRight w:val="0"/>
          <w:marTop w:val="0"/>
          <w:marBottom w:val="0"/>
          <w:divBdr>
            <w:top w:val="none" w:sz="0" w:space="0" w:color="auto"/>
            <w:left w:val="none" w:sz="0" w:space="0" w:color="auto"/>
            <w:bottom w:val="none" w:sz="0" w:space="0" w:color="auto"/>
            <w:right w:val="none" w:sz="0" w:space="0" w:color="auto"/>
          </w:divBdr>
        </w:div>
        <w:div w:id="1023632668">
          <w:marLeft w:val="0"/>
          <w:marRight w:val="0"/>
          <w:marTop w:val="0"/>
          <w:marBottom w:val="0"/>
          <w:divBdr>
            <w:top w:val="none" w:sz="0" w:space="0" w:color="auto"/>
            <w:left w:val="none" w:sz="0" w:space="0" w:color="auto"/>
            <w:bottom w:val="none" w:sz="0" w:space="0" w:color="auto"/>
            <w:right w:val="none" w:sz="0" w:space="0" w:color="auto"/>
          </w:divBdr>
        </w:div>
        <w:div w:id="1112625299">
          <w:marLeft w:val="0"/>
          <w:marRight w:val="0"/>
          <w:marTop w:val="0"/>
          <w:marBottom w:val="0"/>
          <w:divBdr>
            <w:top w:val="none" w:sz="0" w:space="0" w:color="auto"/>
            <w:left w:val="none" w:sz="0" w:space="0" w:color="auto"/>
            <w:bottom w:val="none" w:sz="0" w:space="0" w:color="auto"/>
            <w:right w:val="none" w:sz="0" w:space="0" w:color="auto"/>
          </w:divBdr>
        </w:div>
        <w:div w:id="1147673660">
          <w:marLeft w:val="0"/>
          <w:marRight w:val="0"/>
          <w:marTop w:val="0"/>
          <w:marBottom w:val="0"/>
          <w:divBdr>
            <w:top w:val="none" w:sz="0" w:space="0" w:color="auto"/>
            <w:left w:val="none" w:sz="0" w:space="0" w:color="auto"/>
            <w:bottom w:val="none" w:sz="0" w:space="0" w:color="auto"/>
            <w:right w:val="none" w:sz="0" w:space="0" w:color="auto"/>
          </w:divBdr>
        </w:div>
        <w:div w:id="1156919930">
          <w:marLeft w:val="0"/>
          <w:marRight w:val="0"/>
          <w:marTop w:val="0"/>
          <w:marBottom w:val="0"/>
          <w:divBdr>
            <w:top w:val="none" w:sz="0" w:space="0" w:color="auto"/>
            <w:left w:val="none" w:sz="0" w:space="0" w:color="auto"/>
            <w:bottom w:val="none" w:sz="0" w:space="0" w:color="auto"/>
            <w:right w:val="none" w:sz="0" w:space="0" w:color="auto"/>
          </w:divBdr>
        </w:div>
        <w:div w:id="1210528389">
          <w:marLeft w:val="0"/>
          <w:marRight w:val="0"/>
          <w:marTop w:val="0"/>
          <w:marBottom w:val="0"/>
          <w:divBdr>
            <w:top w:val="none" w:sz="0" w:space="0" w:color="auto"/>
            <w:left w:val="none" w:sz="0" w:space="0" w:color="auto"/>
            <w:bottom w:val="none" w:sz="0" w:space="0" w:color="auto"/>
            <w:right w:val="none" w:sz="0" w:space="0" w:color="auto"/>
          </w:divBdr>
        </w:div>
        <w:div w:id="1218249862">
          <w:marLeft w:val="0"/>
          <w:marRight w:val="0"/>
          <w:marTop w:val="0"/>
          <w:marBottom w:val="0"/>
          <w:divBdr>
            <w:top w:val="none" w:sz="0" w:space="0" w:color="auto"/>
            <w:left w:val="none" w:sz="0" w:space="0" w:color="auto"/>
            <w:bottom w:val="none" w:sz="0" w:space="0" w:color="auto"/>
            <w:right w:val="none" w:sz="0" w:space="0" w:color="auto"/>
          </w:divBdr>
        </w:div>
        <w:div w:id="1219780892">
          <w:marLeft w:val="0"/>
          <w:marRight w:val="100"/>
          <w:marTop w:val="0"/>
          <w:marBottom w:val="0"/>
          <w:divBdr>
            <w:top w:val="none" w:sz="0" w:space="0" w:color="auto"/>
            <w:left w:val="none" w:sz="0" w:space="0" w:color="auto"/>
            <w:bottom w:val="none" w:sz="0" w:space="0" w:color="auto"/>
            <w:right w:val="none" w:sz="0" w:space="0" w:color="auto"/>
          </w:divBdr>
        </w:div>
        <w:div w:id="1331299372">
          <w:marLeft w:val="0"/>
          <w:marRight w:val="0"/>
          <w:marTop w:val="0"/>
          <w:marBottom w:val="0"/>
          <w:divBdr>
            <w:top w:val="none" w:sz="0" w:space="0" w:color="auto"/>
            <w:left w:val="none" w:sz="0" w:space="0" w:color="auto"/>
            <w:bottom w:val="none" w:sz="0" w:space="0" w:color="auto"/>
            <w:right w:val="none" w:sz="0" w:space="0" w:color="auto"/>
          </w:divBdr>
        </w:div>
        <w:div w:id="1406295773">
          <w:marLeft w:val="0"/>
          <w:marRight w:val="0"/>
          <w:marTop w:val="0"/>
          <w:marBottom w:val="0"/>
          <w:divBdr>
            <w:top w:val="none" w:sz="0" w:space="0" w:color="auto"/>
            <w:left w:val="none" w:sz="0" w:space="0" w:color="auto"/>
            <w:bottom w:val="none" w:sz="0" w:space="0" w:color="auto"/>
            <w:right w:val="none" w:sz="0" w:space="0" w:color="auto"/>
          </w:divBdr>
        </w:div>
        <w:div w:id="1424036037">
          <w:marLeft w:val="720"/>
          <w:marRight w:val="0"/>
          <w:marTop w:val="0"/>
          <w:marBottom w:val="0"/>
          <w:divBdr>
            <w:top w:val="none" w:sz="0" w:space="0" w:color="auto"/>
            <w:left w:val="none" w:sz="0" w:space="0" w:color="auto"/>
            <w:bottom w:val="none" w:sz="0" w:space="0" w:color="auto"/>
            <w:right w:val="none" w:sz="0" w:space="0" w:color="auto"/>
          </w:divBdr>
        </w:div>
        <w:div w:id="1433864921">
          <w:marLeft w:val="720"/>
          <w:marRight w:val="0"/>
          <w:marTop w:val="0"/>
          <w:marBottom w:val="0"/>
          <w:divBdr>
            <w:top w:val="none" w:sz="0" w:space="0" w:color="auto"/>
            <w:left w:val="none" w:sz="0" w:space="0" w:color="auto"/>
            <w:bottom w:val="none" w:sz="0" w:space="0" w:color="auto"/>
            <w:right w:val="none" w:sz="0" w:space="0" w:color="auto"/>
          </w:divBdr>
        </w:div>
        <w:div w:id="1457219171">
          <w:marLeft w:val="0"/>
          <w:marRight w:val="0"/>
          <w:marTop w:val="0"/>
          <w:marBottom w:val="0"/>
          <w:divBdr>
            <w:top w:val="none" w:sz="0" w:space="0" w:color="auto"/>
            <w:left w:val="none" w:sz="0" w:space="0" w:color="auto"/>
            <w:bottom w:val="none" w:sz="0" w:space="0" w:color="auto"/>
            <w:right w:val="none" w:sz="0" w:space="0" w:color="auto"/>
          </w:divBdr>
        </w:div>
        <w:div w:id="1509128304">
          <w:marLeft w:val="0"/>
          <w:marRight w:val="0"/>
          <w:marTop w:val="0"/>
          <w:marBottom w:val="0"/>
          <w:divBdr>
            <w:top w:val="none" w:sz="0" w:space="0" w:color="auto"/>
            <w:left w:val="none" w:sz="0" w:space="0" w:color="auto"/>
            <w:bottom w:val="none" w:sz="0" w:space="0" w:color="auto"/>
            <w:right w:val="none" w:sz="0" w:space="0" w:color="auto"/>
          </w:divBdr>
        </w:div>
        <w:div w:id="1803380759">
          <w:marLeft w:val="720"/>
          <w:marRight w:val="0"/>
          <w:marTop w:val="0"/>
          <w:marBottom w:val="0"/>
          <w:divBdr>
            <w:top w:val="none" w:sz="0" w:space="0" w:color="auto"/>
            <w:left w:val="none" w:sz="0" w:space="0" w:color="auto"/>
            <w:bottom w:val="none" w:sz="0" w:space="0" w:color="auto"/>
            <w:right w:val="none" w:sz="0" w:space="0" w:color="auto"/>
          </w:divBdr>
        </w:div>
        <w:div w:id="1803574947">
          <w:marLeft w:val="0"/>
          <w:marRight w:val="0"/>
          <w:marTop w:val="0"/>
          <w:marBottom w:val="0"/>
          <w:divBdr>
            <w:top w:val="none" w:sz="0" w:space="0" w:color="auto"/>
            <w:left w:val="none" w:sz="0" w:space="0" w:color="auto"/>
            <w:bottom w:val="none" w:sz="0" w:space="0" w:color="auto"/>
            <w:right w:val="none" w:sz="0" w:space="0" w:color="auto"/>
          </w:divBdr>
        </w:div>
        <w:div w:id="1898125140">
          <w:marLeft w:val="720"/>
          <w:marRight w:val="0"/>
          <w:marTop w:val="0"/>
          <w:marBottom w:val="0"/>
          <w:divBdr>
            <w:top w:val="none" w:sz="0" w:space="0" w:color="auto"/>
            <w:left w:val="none" w:sz="0" w:space="0" w:color="auto"/>
            <w:bottom w:val="none" w:sz="0" w:space="0" w:color="auto"/>
            <w:right w:val="none" w:sz="0" w:space="0" w:color="auto"/>
          </w:divBdr>
        </w:div>
        <w:div w:id="1950039301">
          <w:marLeft w:val="0"/>
          <w:marRight w:val="0"/>
          <w:marTop w:val="0"/>
          <w:marBottom w:val="0"/>
          <w:divBdr>
            <w:top w:val="none" w:sz="0" w:space="0" w:color="auto"/>
            <w:left w:val="none" w:sz="0" w:space="0" w:color="auto"/>
            <w:bottom w:val="none" w:sz="0" w:space="0" w:color="auto"/>
            <w:right w:val="none" w:sz="0" w:space="0" w:color="auto"/>
          </w:divBdr>
        </w:div>
        <w:div w:id="1969386870">
          <w:marLeft w:val="0"/>
          <w:marRight w:val="0"/>
          <w:marTop w:val="0"/>
          <w:marBottom w:val="0"/>
          <w:divBdr>
            <w:top w:val="none" w:sz="0" w:space="0" w:color="auto"/>
            <w:left w:val="none" w:sz="0" w:space="0" w:color="auto"/>
            <w:bottom w:val="none" w:sz="0" w:space="0" w:color="auto"/>
            <w:right w:val="none" w:sz="0" w:space="0" w:color="auto"/>
          </w:divBdr>
        </w:div>
        <w:div w:id="1974016693">
          <w:marLeft w:val="0"/>
          <w:marRight w:val="0"/>
          <w:marTop w:val="0"/>
          <w:marBottom w:val="0"/>
          <w:divBdr>
            <w:top w:val="none" w:sz="0" w:space="0" w:color="auto"/>
            <w:left w:val="none" w:sz="0" w:space="0" w:color="auto"/>
            <w:bottom w:val="none" w:sz="0" w:space="0" w:color="auto"/>
            <w:right w:val="none" w:sz="0" w:space="0" w:color="auto"/>
          </w:divBdr>
        </w:div>
        <w:div w:id="2041783621">
          <w:marLeft w:val="0"/>
          <w:marRight w:val="0"/>
          <w:marTop w:val="0"/>
          <w:marBottom w:val="0"/>
          <w:divBdr>
            <w:top w:val="none" w:sz="0" w:space="0" w:color="auto"/>
            <w:left w:val="none" w:sz="0" w:space="0" w:color="auto"/>
            <w:bottom w:val="none" w:sz="0" w:space="0" w:color="auto"/>
            <w:right w:val="none" w:sz="0" w:space="0" w:color="auto"/>
          </w:divBdr>
        </w:div>
        <w:div w:id="2114157860">
          <w:marLeft w:val="720"/>
          <w:marRight w:val="0"/>
          <w:marTop w:val="0"/>
          <w:marBottom w:val="0"/>
          <w:divBdr>
            <w:top w:val="none" w:sz="0" w:space="0" w:color="auto"/>
            <w:left w:val="none" w:sz="0" w:space="0" w:color="auto"/>
            <w:bottom w:val="none" w:sz="0" w:space="0" w:color="auto"/>
            <w:right w:val="none" w:sz="0" w:space="0" w:color="auto"/>
          </w:divBdr>
        </w:div>
      </w:divsChild>
    </w:div>
    <w:div w:id="859704299">
      <w:bodyDiv w:val="1"/>
      <w:marLeft w:val="0"/>
      <w:marRight w:val="0"/>
      <w:marTop w:val="0"/>
      <w:marBottom w:val="0"/>
      <w:divBdr>
        <w:top w:val="none" w:sz="0" w:space="0" w:color="auto"/>
        <w:left w:val="none" w:sz="0" w:space="0" w:color="auto"/>
        <w:bottom w:val="none" w:sz="0" w:space="0" w:color="auto"/>
        <w:right w:val="none" w:sz="0" w:space="0" w:color="auto"/>
      </w:divBdr>
    </w:div>
    <w:div w:id="860321703">
      <w:bodyDiv w:val="1"/>
      <w:marLeft w:val="0"/>
      <w:marRight w:val="0"/>
      <w:marTop w:val="0"/>
      <w:marBottom w:val="0"/>
      <w:divBdr>
        <w:top w:val="none" w:sz="0" w:space="0" w:color="auto"/>
        <w:left w:val="none" w:sz="0" w:space="0" w:color="auto"/>
        <w:bottom w:val="none" w:sz="0" w:space="0" w:color="auto"/>
        <w:right w:val="none" w:sz="0" w:space="0" w:color="auto"/>
      </w:divBdr>
    </w:div>
    <w:div w:id="862016476">
      <w:bodyDiv w:val="1"/>
      <w:marLeft w:val="0"/>
      <w:marRight w:val="0"/>
      <w:marTop w:val="0"/>
      <w:marBottom w:val="0"/>
      <w:divBdr>
        <w:top w:val="none" w:sz="0" w:space="0" w:color="auto"/>
        <w:left w:val="none" w:sz="0" w:space="0" w:color="auto"/>
        <w:bottom w:val="none" w:sz="0" w:space="0" w:color="auto"/>
        <w:right w:val="none" w:sz="0" w:space="0" w:color="auto"/>
      </w:divBdr>
    </w:div>
    <w:div w:id="862204058">
      <w:bodyDiv w:val="1"/>
      <w:marLeft w:val="0"/>
      <w:marRight w:val="0"/>
      <w:marTop w:val="0"/>
      <w:marBottom w:val="0"/>
      <w:divBdr>
        <w:top w:val="none" w:sz="0" w:space="0" w:color="auto"/>
        <w:left w:val="none" w:sz="0" w:space="0" w:color="auto"/>
        <w:bottom w:val="none" w:sz="0" w:space="0" w:color="auto"/>
        <w:right w:val="none" w:sz="0" w:space="0" w:color="auto"/>
      </w:divBdr>
    </w:div>
    <w:div w:id="862982889">
      <w:bodyDiv w:val="1"/>
      <w:marLeft w:val="0"/>
      <w:marRight w:val="0"/>
      <w:marTop w:val="0"/>
      <w:marBottom w:val="0"/>
      <w:divBdr>
        <w:top w:val="none" w:sz="0" w:space="0" w:color="auto"/>
        <w:left w:val="none" w:sz="0" w:space="0" w:color="auto"/>
        <w:bottom w:val="none" w:sz="0" w:space="0" w:color="auto"/>
        <w:right w:val="none" w:sz="0" w:space="0" w:color="auto"/>
      </w:divBdr>
    </w:div>
    <w:div w:id="863329720">
      <w:bodyDiv w:val="1"/>
      <w:marLeft w:val="0"/>
      <w:marRight w:val="0"/>
      <w:marTop w:val="0"/>
      <w:marBottom w:val="0"/>
      <w:divBdr>
        <w:top w:val="none" w:sz="0" w:space="0" w:color="auto"/>
        <w:left w:val="none" w:sz="0" w:space="0" w:color="auto"/>
        <w:bottom w:val="none" w:sz="0" w:space="0" w:color="auto"/>
        <w:right w:val="none" w:sz="0" w:space="0" w:color="auto"/>
      </w:divBdr>
    </w:div>
    <w:div w:id="864247515">
      <w:bodyDiv w:val="1"/>
      <w:marLeft w:val="0"/>
      <w:marRight w:val="0"/>
      <w:marTop w:val="0"/>
      <w:marBottom w:val="0"/>
      <w:divBdr>
        <w:top w:val="none" w:sz="0" w:space="0" w:color="auto"/>
        <w:left w:val="none" w:sz="0" w:space="0" w:color="auto"/>
        <w:bottom w:val="none" w:sz="0" w:space="0" w:color="auto"/>
        <w:right w:val="none" w:sz="0" w:space="0" w:color="auto"/>
      </w:divBdr>
    </w:div>
    <w:div w:id="866530104">
      <w:bodyDiv w:val="1"/>
      <w:marLeft w:val="0"/>
      <w:marRight w:val="0"/>
      <w:marTop w:val="0"/>
      <w:marBottom w:val="0"/>
      <w:divBdr>
        <w:top w:val="none" w:sz="0" w:space="0" w:color="auto"/>
        <w:left w:val="none" w:sz="0" w:space="0" w:color="auto"/>
        <w:bottom w:val="none" w:sz="0" w:space="0" w:color="auto"/>
        <w:right w:val="none" w:sz="0" w:space="0" w:color="auto"/>
      </w:divBdr>
    </w:div>
    <w:div w:id="871570589">
      <w:bodyDiv w:val="1"/>
      <w:marLeft w:val="0"/>
      <w:marRight w:val="0"/>
      <w:marTop w:val="0"/>
      <w:marBottom w:val="0"/>
      <w:divBdr>
        <w:top w:val="none" w:sz="0" w:space="0" w:color="auto"/>
        <w:left w:val="none" w:sz="0" w:space="0" w:color="auto"/>
        <w:bottom w:val="none" w:sz="0" w:space="0" w:color="auto"/>
        <w:right w:val="none" w:sz="0" w:space="0" w:color="auto"/>
      </w:divBdr>
    </w:div>
    <w:div w:id="873157984">
      <w:bodyDiv w:val="1"/>
      <w:marLeft w:val="0"/>
      <w:marRight w:val="0"/>
      <w:marTop w:val="0"/>
      <w:marBottom w:val="0"/>
      <w:divBdr>
        <w:top w:val="none" w:sz="0" w:space="0" w:color="auto"/>
        <w:left w:val="none" w:sz="0" w:space="0" w:color="auto"/>
        <w:bottom w:val="none" w:sz="0" w:space="0" w:color="auto"/>
        <w:right w:val="none" w:sz="0" w:space="0" w:color="auto"/>
      </w:divBdr>
    </w:div>
    <w:div w:id="873271373">
      <w:bodyDiv w:val="1"/>
      <w:marLeft w:val="0"/>
      <w:marRight w:val="0"/>
      <w:marTop w:val="0"/>
      <w:marBottom w:val="0"/>
      <w:divBdr>
        <w:top w:val="none" w:sz="0" w:space="0" w:color="auto"/>
        <w:left w:val="none" w:sz="0" w:space="0" w:color="auto"/>
        <w:bottom w:val="none" w:sz="0" w:space="0" w:color="auto"/>
        <w:right w:val="none" w:sz="0" w:space="0" w:color="auto"/>
      </w:divBdr>
    </w:div>
    <w:div w:id="873275794">
      <w:bodyDiv w:val="1"/>
      <w:marLeft w:val="0"/>
      <w:marRight w:val="0"/>
      <w:marTop w:val="0"/>
      <w:marBottom w:val="0"/>
      <w:divBdr>
        <w:top w:val="none" w:sz="0" w:space="0" w:color="auto"/>
        <w:left w:val="none" w:sz="0" w:space="0" w:color="auto"/>
        <w:bottom w:val="none" w:sz="0" w:space="0" w:color="auto"/>
        <w:right w:val="none" w:sz="0" w:space="0" w:color="auto"/>
      </w:divBdr>
      <w:divsChild>
        <w:div w:id="1913659569">
          <w:marLeft w:val="0"/>
          <w:marRight w:val="0"/>
          <w:marTop w:val="0"/>
          <w:marBottom w:val="0"/>
          <w:divBdr>
            <w:top w:val="none" w:sz="0" w:space="0" w:color="auto"/>
            <w:left w:val="none" w:sz="0" w:space="0" w:color="auto"/>
            <w:bottom w:val="none" w:sz="0" w:space="0" w:color="auto"/>
            <w:right w:val="none" w:sz="0" w:space="0" w:color="auto"/>
          </w:divBdr>
        </w:div>
      </w:divsChild>
    </w:div>
    <w:div w:id="878475852">
      <w:bodyDiv w:val="1"/>
      <w:marLeft w:val="0"/>
      <w:marRight w:val="0"/>
      <w:marTop w:val="0"/>
      <w:marBottom w:val="0"/>
      <w:divBdr>
        <w:top w:val="none" w:sz="0" w:space="0" w:color="auto"/>
        <w:left w:val="none" w:sz="0" w:space="0" w:color="auto"/>
        <w:bottom w:val="none" w:sz="0" w:space="0" w:color="auto"/>
        <w:right w:val="none" w:sz="0" w:space="0" w:color="auto"/>
      </w:divBdr>
    </w:div>
    <w:div w:id="880442427">
      <w:bodyDiv w:val="1"/>
      <w:marLeft w:val="0"/>
      <w:marRight w:val="0"/>
      <w:marTop w:val="0"/>
      <w:marBottom w:val="0"/>
      <w:divBdr>
        <w:top w:val="none" w:sz="0" w:space="0" w:color="auto"/>
        <w:left w:val="none" w:sz="0" w:space="0" w:color="auto"/>
        <w:bottom w:val="none" w:sz="0" w:space="0" w:color="auto"/>
        <w:right w:val="none" w:sz="0" w:space="0" w:color="auto"/>
      </w:divBdr>
    </w:div>
    <w:div w:id="882135925">
      <w:bodyDiv w:val="1"/>
      <w:marLeft w:val="0"/>
      <w:marRight w:val="0"/>
      <w:marTop w:val="0"/>
      <w:marBottom w:val="0"/>
      <w:divBdr>
        <w:top w:val="none" w:sz="0" w:space="0" w:color="auto"/>
        <w:left w:val="none" w:sz="0" w:space="0" w:color="auto"/>
        <w:bottom w:val="none" w:sz="0" w:space="0" w:color="auto"/>
        <w:right w:val="none" w:sz="0" w:space="0" w:color="auto"/>
      </w:divBdr>
    </w:div>
    <w:div w:id="882670030">
      <w:bodyDiv w:val="1"/>
      <w:marLeft w:val="0"/>
      <w:marRight w:val="0"/>
      <w:marTop w:val="0"/>
      <w:marBottom w:val="0"/>
      <w:divBdr>
        <w:top w:val="none" w:sz="0" w:space="0" w:color="auto"/>
        <w:left w:val="none" w:sz="0" w:space="0" w:color="auto"/>
        <w:bottom w:val="none" w:sz="0" w:space="0" w:color="auto"/>
        <w:right w:val="none" w:sz="0" w:space="0" w:color="auto"/>
      </w:divBdr>
    </w:div>
    <w:div w:id="884221930">
      <w:bodyDiv w:val="1"/>
      <w:marLeft w:val="0"/>
      <w:marRight w:val="0"/>
      <w:marTop w:val="0"/>
      <w:marBottom w:val="0"/>
      <w:divBdr>
        <w:top w:val="none" w:sz="0" w:space="0" w:color="auto"/>
        <w:left w:val="none" w:sz="0" w:space="0" w:color="auto"/>
        <w:bottom w:val="none" w:sz="0" w:space="0" w:color="auto"/>
        <w:right w:val="none" w:sz="0" w:space="0" w:color="auto"/>
      </w:divBdr>
    </w:div>
    <w:div w:id="885095594">
      <w:bodyDiv w:val="1"/>
      <w:marLeft w:val="0"/>
      <w:marRight w:val="0"/>
      <w:marTop w:val="0"/>
      <w:marBottom w:val="0"/>
      <w:divBdr>
        <w:top w:val="none" w:sz="0" w:space="0" w:color="auto"/>
        <w:left w:val="none" w:sz="0" w:space="0" w:color="auto"/>
        <w:bottom w:val="none" w:sz="0" w:space="0" w:color="auto"/>
        <w:right w:val="none" w:sz="0" w:space="0" w:color="auto"/>
      </w:divBdr>
    </w:div>
    <w:div w:id="885340050">
      <w:bodyDiv w:val="1"/>
      <w:marLeft w:val="0"/>
      <w:marRight w:val="0"/>
      <w:marTop w:val="0"/>
      <w:marBottom w:val="0"/>
      <w:divBdr>
        <w:top w:val="none" w:sz="0" w:space="0" w:color="auto"/>
        <w:left w:val="none" w:sz="0" w:space="0" w:color="auto"/>
        <w:bottom w:val="none" w:sz="0" w:space="0" w:color="auto"/>
        <w:right w:val="none" w:sz="0" w:space="0" w:color="auto"/>
      </w:divBdr>
    </w:div>
    <w:div w:id="885487098">
      <w:bodyDiv w:val="1"/>
      <w:marLeft w:val="0"/>
      <w:marRight w:val="0"/>
      <w:marTop w:val="0"/>
      <w:marBottom w:val="0"/>
      <w:divBdr>
        <w:top w:val="none" w:sz="0" w:space="0" w:color="auto"/>
        <w:left w:val="none" w:sz="0" w:space="0" w:color="auto"/>
        <w:bottom w:val="none" w:sz="0" w:space="0" w:color="auto"/>
        <w:right w:val="none" w:sz="0" w:space="0" w:color="auto"/>
      </w:divBdr>
    </w:div>
    <w:div w:id="885872328">
      <w:bodyDiv w:val="1"/>
      <w:marLeft w:val="0"/>
      <w:marRight w:val="0"/>
      <w:marTop w:val="0"/>
      <w:marBottom w:val="0"/>
      <w:divBdr>
        <w:top w:val="none" w:sz="0" w:space="0" w:color="auto"/>
        <w:left w:val="none" w:sz="0" w:space="0" w:color="auto"/>
        <w:bottom w:val="none" w:sz="0" w:space="0" w:color="auto"/>
        <w:right w:val="none" w:sz="0" w:space="0" w:color="auto"/>
      </w:divBdr>
    </w:div>
    <w:div w:id="886069743">
      <w:bodyDiv w:val="1"/>
      <w:marLeft w:val="0"/>
      <w:marRight w:val="0"/>
      <w:marTop w:val="0"/>
      <w:marBottom w:val="0"/>
      <w:divBdr>
        <w:top w:val="none" w:sz="0" w:space="0" w:color="auto"/>
        <w:left w:val="none" w:sz="0" w:space="0" w:color="auto"/>
        <w:bottom w:val="none" w:sz="0" w:space="0" w:color="auto"/>
        <w:right w:val="none" w:sz="0" w:space="0" w:color="auto"/>
      </w:divBdr>
    </w:div>
    <w:div w:id="887254316">
      <w:bodyDiv w:val="1"/>
      <w:marLeft w:val="0"/>
      <w:marRight w:val="0"/>
      <w:marTop w:val="0"/>
      <w:marBottom w:val="0"/>
      <w:divBdr>
        <w:top w:val="none" w:sz="0" w:space="0" w:color="auto"/>
        <w:left w:val="none" w:sz="0" w:space="0" w:color="auto"/>
        <w:bottom w:val="none" w:sz="0" w:space="0" w:color="auto"/>
        <w:right w:val="none" w:sz="0" w:space="0" w:color="auto"/>
      </w:divBdr>
    </w:div>
    <w:div w:id="887258566">
      <w:bodyDiv w:val="1"/>
      <w:marLeft w:val="0"/>
      <w:marRight w:val="0"/>
      <w:marTop w:val="0"/>
      <w:marBottom w:val="0"/>
      <w:divBdr>
        <w:top w:val="none" w:sz="0" w:space="0" w:color="auto"/>
        <w:left w:val="none" w:sz="0" w:space="0" w:color="auto"/>
        <w:bottom w:val="none" w:sz="0" w:space="0" w:color="auto"/>
        <w:right w:val="none" w:sz="0" w:space="0" w:color="auto"/>
      </w:divBdr>
    </w:div>
    <w:div w:id="889220844">
      <w:bodyDiv w:val="1"/>
      <w:marLeft w:val="0"/>
      <w:marRight w:val="0"/>
      <w:marTop w:val="0"/>
      <w:marBottom w:val="0"/>
      <w:divBdr>
        <w:top w:val="none" w:sz="0" w:space="0" w:color="auto"/>
        <w:left w:val="none" w:sz="0" w:space="0" w:color="auto"/>
        <w:bottom w:val="none" w:sz="0" w:space="0" w:color="auto"/>
        <w:right w:val="none" w:sz="0" w:space="0" w:color="auto"/>
      </w:divBdr>
    </w:div>
    <w:div w:id="889264803">
      <w:bodyDiv w:val="1"/>
      <w:marLeft w:val="0"/>
      <w:marRight w:val="0"/>
      <w:marTop w:val="0"/>
      <w:marBottom w:val="0"/>
      <w:divBdr>
        <w:top w:val="none" w:sz="0" w:space="0" w:color="auto"/>
        <w:left w:val="none" w:sz="0" w:space="0" w:color="auto"/>
        <w:bottom w:val="none" w:sz="0" w:space="0" w:color="auto"/>
        <w:right w:val="none" w:sz="0" w:space="0" w:color="auto"/>
      </w:divBdr>
    </w:div>
    <w:div w:id="889463965">
      <w:bodyDiv w:val="1"/>
      <w:marLeft w:val="0"/>
      <w:marRight w:val="0"/>
      <w:marTop w:val="0"/>
      <w:marBottom w:val="0"/>
      <w:divBdr>
        <w:top w:val="none" w:sz="0" w:space="0" w:color="auto"/>
        <w:left w:val="none" w:sz="0" w:space="0" w:color="auto"/>
        <w:bottom w:val="none" w:sz="0" w:space="0" w:color="auto"/>
        <w:right w:val="none" w:sz="0" w:space="0" w:color="auto"/>
      </w:divBdr>
    </w:div>
    <w:div w:id="889808546">
      <w:bodyDiv w:val="1"/>
      <w:marLeft w:val="0"/>
      <w:marRight w:val="0"/>
      <w:marTop w:val="0"/>
      <w:marBottom w:val="0"/>
      <w:divBdr>
        <w:top w:val="none" w:sz="0" w:space="0" w:color="auto"/>
        <w:left w:val="none" w:sz="0" w:space="0" w:color="auto"/>
        <w:bottom w:val="none" w:sz="0" w:space="0" w:color="auto"/>
        <w:right w:val="none" w:sz="0" w:space="0" w:color="auto"/>
      </w:divBdr>
    </w:div>
    <w:div w:id="891036746">
      <w:bodyDiv w:val="1"/>
      <w:marLeft w:val="0"/>
      <w:marRight w:val="0"/>
      <w:marTop w:val="0"/>
      <w:marBottom w:val="0"/>
      <w:divBdr>
        <w:top w:val="none" w:sz="0" w:space="0" w:color="auto"/>
        <w:left w:val="none" w:sz="0" w:space="0" w:color="auto"/>
        <w:bottom w:val="none" w:sz="0" w:space="0" w:color="auto"/>
        <w:right w:val="none" w:sz="0" w:space="0" w:color="auto"/>
      </w:divBdr>
    </w:div>
    <w:div w:id="892346834">
      <w:bodyDiv w:val="1"/>
      <w:marLeft w:val="0"/>
      <w:marRight w:val="0"/>
      <w:marTop w:val="0"/>
      <w:marBottom w:val="0"/>
      <w:divBdr>
        <w:top w:val="none" w:sz="0" w:space="0" w:color="auto"/>
        <w:left w:val="none" w:sz="0" w:space="0" w:color="auto"/>
        <w:bottom w:val="none" w:sz="0" w:space="0" w:color="auto"/>
        <w:right w:val="none" w:sz="0" w:space="0" w:color="auto"/>
      </w:divBdr>
    </w:div>
    <w:div w:id="892737348">
      <w:bodyDiv w:val="1"/>
      <w:marLeft w:val="0"/>
      <w:marRight w:val="0"/>
      <w:marTop w:val="0"/>
      <w:marBottom w:val="0"/>
      <w:divBdr>
        <w:top w:val="none" w:sz="0" w:space="0" w:color="auto"/>
        <w:left w:val="none" w:sz="0" w:space="0" w:color="auto"/>
        <w:bottom w:val="none" w:sz="0" w:space="0" w:color="auto"/>
        <w:right w:val="none" w:sz="0" w:space="0" w:color="auto"/>
      </w:divBdr>
    </w:div>
    <w:div w:id="893389582">
      <w:bodyDiv w:val="1"/>
      <w:marLeft w:val="0"/>
      <w:marRight w:val="0"/>
      <w:marTop w:val="0"/>
      <w:marBottom w:val="0"/>
      <w:divBdr>
        <w:top w:val="none" w:sz="0" w:space="0" w:color="auto"/>
        <w:left w:val="none" w:sz="0" w:space="0" w:color="auto"/>
        <w:bottom w:val="none" w:sz="0" w:space="0" w:color="auto"/>
        <w:right w:val="none" w:sz="0" w:space="0" w:color="auto"/>
      </w:divBdr>
    </w:div>
    <w:div w:id="893389678">
      <w:bodyDiv w:val="1"/>
      <w:marLeft w:val="0"/>
      <w:marRight w:val="0"/>
      <w:marTop w:val="0"/>
      <w:marBottom w:val="0"/>
      <w:divBdr>
        <w:top w:val="none" w:sz="0" w:space="0" w:color="auto"/>
        <w:left w:val="none" w:sz="0" w:space="0" w:color="auto"/>
        <w:bottom w:val="none" w:sz="0" w:space="0" w:color="auto"/>
        <w:right w:val="none" w:sz="0" w:space="0" w:color="auto"/>
      </w:divBdr>
    </w:div>
    <w:div w:id="895430032">
      <w:bodyDiv w:val="1"/>
      <w:marLeft w:val="0"/>
      <w:marRight w:val="0"/>
      <w:marTop w:val="0"/>
      <w:marBottom w:val="0"/>
      <w:divBdr>
        <w:top w:val="none" w:sz="0" w:space="0" w:color="auto"/>
        <w:left w:val="none" w:sz="0" w:space="0" w:color="auto"/>
        <w:bottom w:val="none" w:sz="0" w:space="0" w:color="auto"/>
        <w:right w:val="none" w:sz="0" w:space="0" w:color="auto"/>
      </w:divBdr>
    </w:div>
    <w:div w:id="898517175">
      <w:bodyDiv w:val="1"/>
      <w:marLeft w:val="0"/>
      <w:marRight w:val="0"/>
      <w:marTop w:val="0"/>
      <w:marBottom w:val="0"/>
      <w:divBdr>
        <w:top w:val="none" w:sz="0" w:space="0" w:color="auto"/>
        <w:left w:val="none" w:sz="0" w:space="0" w:color="auto"/>
        <w:bottom w:val="none" w:sz="0" w:space="0" w:color="auto"/>
        <w:right w:val="none" w:sz="0" w:space="0" w:color="auto"/>
      </w:divBdr>
    </w:div>
    <w:div w:id="901327324">
      <w:bodyDiv w:val="1"/>
      <w:marLeft w:val="0"/>
      <w:marRight w:val="0"/>
      <w:marTop w:val="0"/>
      <w:marBottom w:val="0"/>
      <w:divBdr>
        <w:top w:val="none" w:sz="0" w:space="0" w:color="auto"/>
        <w:left w:val="none" w:sz="0" w:space="0" w:color="auto"/>
        <w:bottom w:val="none" w:sz="0" w:space="0" w:color="auto"/>
        <w:right w:val="none" w:sz="0" w:space="0" w:color="auto"/>
      </w:divBdr>
    </w:div>
    <w:div w:id="901871581">
      <w:bodyDiv w:val="1"/>
      <w:marLeft w:val="0"/>
      <w:marRight w:val="0"/>
      <w:marTop w:val="0"/>
      <w:marBottom w:val="0"/>
      <w:divBdr>
        <w:top w:val="none" w:sz="0" w:space="0" w:color="auto"/>
        <w:left w:val="none" w:sz="0" w:space="0" w:color="auto"/>
        <w:bottom w:val="none" w:sz="0" w:space="0" w:color="auto"/>
        <w:right w:val="none" w:sz="0" w:space="0" w:color="auto"/>
      </w:divBdr>
    </w:div>
    <w:div w:id="904491178">
      <w:bodyDiv w:val="1"/>
      <w:marLeft w:val="0"/>
      <w:marRight w:val="0"/>
      <w:marTop w:val="0"/>
      <w:marBottom w:val="0"/>
      <w:divBdr>
        <w:top w:val="none" w:sz="0" w:space="0" w:color="auto"/>
        <w:left w:val="none" w:sz="0" w:space="0" w:color="auto"/>
        <w:bottom w:val="none" w:sz="0" w:space="0" w:color="auto"/>
        <w:right w:val="none" w:sz="0" w:space="0" w:color="auto"/>
      </w:divBdr>
    </w:div>
    <w:div w:id="905145196">
      <w:bodyDiv w:val="1"/>
      <w:marLeft w:val="0"/>
      <w:marRight w:val="0"/>
      <w:marTop w:val="0"/>
      <w:marBottom w:val="0"/>
      <w:divBdr>
        <w:top w:val="none" w:sz="0" w:space="0" w:color="auto"/>
        <w:left w:val="none" w:sz="0" w:space="0" w:color="auto"/>
        <w:bottom w:val="none" w:sz="0" w:space="0" w:color="auto"/>
        <w:right w:val="none" w:sz="0" w:space="0" w:color="auto"/>
      </w:divBdr>
    </w:div>
    <w:div w:id="908348156">
      <w:bodyDiv w:val="1"/>
      <w:marLeft w:val="0"/>
      <w:marRight w:val="0"/>
      <w:marTop w:val="0"/>
      <w:marBottom w:val="0"/>
      <w:divBdr>
        <w:top w:val="none" w:sz="0" w:space="0" w:color="auto"/>
        <w:left w:val="none" w:sz="0" w:space="0" w:color="auto"/>
        <w:bottom w:val="none" w:sz="0" w:space="0" w:color="auto"/>
        <w:right w:val="none" w:sz="0" w:space="0" w:color="auto"/>
      </w:divBdr>
    </w:div>
    <w:div w:id="909924288">
      <w:bodyDiv w:val="1"/>
      <w:marLeft w:val="0"/>
      <w:marRight w:val="0"/>
      <w:marTop w:val="0"/>
      <w:marBottom w:val="0"/>
      <w:divBdr>
        <w:top w:val="none" w:sz="0" w:space="0" w:color="auto"/>
        <w:left w:val="none" w:sz="0" w:space="0" w:color="auto"/>
        <w:bottom w:val="none" w:sz="0" w:space="0" w:color="auto"/>
        <w:right w:val="none" w:sz="0" w:space="0" w:color="auto"/>
      </w:divBdr>
    </w:div>
    <w:div w:id="909997122">
      <w:bodyDiv w:val="1"/>
      <w:marLeft w:val="0"/>
      <w:marRight w:val="0"/>
      <w:marTop w:val="0"/>
      <w:marBottom w:val="0"/>
      <w:divBdr>
        <w:top w:val="none" w:sz="0" w:space="0" w:color="auto"/>
        <w:left w:val="none" w:sz="0" w:space="0" w:color="auto"/>
        <w:bottom w:val="none" w:sz="0" w:space="0" w:color="auto"/>
        <w:right w:val="none" w:sz="0" w:space="0" w:color="auto"/>
      </w:divBdr>
    </w:div>
    <w:div w:id="911353314">
      <w:bodyDiv w:val="1"/>
      <w:marLeft w:val="0"/>
      <w:marRight w:val="0"/>
      <w:marTop w:val="0"/>
      <w:marBottom w:val="0"/>
      <w:divBdr>
        <w:top w:val="none" w:sz="0" w:space="0" w:color="auto"/>
        <w:left w:val="none" w:sz="0" w:space="0" w:color="auto"/>
        <w:bottom w:val="none" w:sz="0" w:space="0" w:color="auto"/>
        <w:right w:val="none" w:sz="0" w:space="0" w:color="auto"/>
      </w:divBdr>
      <w:divsChild>
        <w:div w:id="1074625142">
          <w:marLeft w:val="0"/>
          <w:marRight w:val="0"/>
          <w:marTop w:val="0"/>
          <w:marBottom w:val="0"/>
          <w:divBdr>
            <w:top w:val="none" w:sz="0" w:space="0" w:color="auto"/>
            <w:left w:val="none" w:sz="0" w:space="0" w:color="auto"/>
            <w:bottom w:val="none" w:sz="0" w:space="0" w:color="auto"/>
            <w:right w:val="none" w:sz="0" w:space="0" w:color="auto"/>
          </w:divBdr>
          <w:divsChild>
            <w:div w:id="180627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708331">
      <w:bodyDiv w:val="1"/>
      <w:marLeft w:val="0"/>
      <w:marRight w:val="0"/>
      <w:marTop w:val="0"/>
      <w:marBottom w:val="0"/>
      <w:divBdr>
        <w:top w:val="none" w:sz="0" w:space="0" w:color="auto"/>
        <w:left w:val="none" w:sz="0" w:space="0" w:color="auto"/>
        <w:bottom w:val="none" w:sz="0" w:space="0" w:color="auto"/>
        <w:right w:val="none" w:sz="0" w:space="0" w:color="auto"/>
      </w:divBdr>
    </w:div>
    <w:div w:id="914972638">
      <w:bodyDiv w:val="1"/>
      <w:marLeft w:val="0"/>
      <w:marRight w:val="0"/>
      <w:marTop w:val="0"/>
      <w:marBottom w:val="0"/>
      <w:divBdr>
        <w:top w:val="none" w:sz="0" w:space="0" w:color="auto"/>
        <w:left w:val="none" w:sz="0" w:space="0" w:color="auto"/>
        <w:bottom w:val="none" w:sz="0" w:space="0" w:color="auto"/>
        <w:right w:val="none" w:sz="0" w:space="0" w:color="auto"/>
      </w:divBdr>
    </w:div>
    <w:div w:id="915241597">
      <w:bodyDiv w:val="1"/>
      <w:marLeft w:val="0"/>
      <w:marRight w:val="0"/>
      <w:marTop w:val="0"/>
      <w:marBottom w:val="0"/>
      <w:divBdr>
        <w:top w:val="none" w:sz="0" w:space="0" w:color="auto"/>
        <w:left w:val="none" w:sz="0" w:space="0" w:color="auto"/>
        <w:bottom w:val="none" w:sz="0" w:space="0" w:color="auto"/>
        <w:right w:val="none" w:sz="0" w:space="0" w:color="auto"/>
      </w:divBdr>
    </w:div>
    <w:div w:id="915288102">
      <w:bodyDiv w:val="1"/>
      <w:marLeft w:val="0"/>
      <w:marRight w:val="0"/>
      <w:marTop w:val="0"/>
      <w:marBottom w:val="0"/>
      <w:divBdr>
        <w:top w:val="none" w:sz="0" w:space="0" w:color="auto"/>
        <w:left w:val="none" w:sz="0" w:space="0" w:color="auto"/>
        <w:bottom w:val="none" w:sz="0" w:space="0" w:color="auto"/>
        <w:right w:val="none" w:sz="0" w:space="0" w:color="auto"/>
      </w:divBdr>
    </w:div>
    <w:div w:id="916012331">
      <w:bodyDiv w:val="1"/>
      <w:marLeft w:val="0"/>
      <w:marRight w:val="0"/>
      <w:marTop w:val="0"/>
      <w:marBottom w:val="0"/>
      <w:divBdr>
        <w:top w:val="none" w:sz="0" w:space="0" w:color="auto"/>
        <w:left w:val="none" w:sz="0" w:space="0" w:color="auto"/>
        <w:bottom w:val="none" w:sz="0" w:space="0" w:color="auto"/>
        <w:right w:val="none" w:sz="0" w:space="0" w:color="auto"/>
      </w:divBdr>
    </w:div>
    <w:div w:id="917129989">
      <w:bodyDiv w:val="1"/>
      <w:marLeft w:val="0"/>
      <w:marRight w:val="0"/>
      <w:marTop w:val="0"/>
      <w:marBottom w:val="0"/>
      <w:divBdr>
        <w:top w:val="none" w:sz="0" w:space="0" w:color="auto"/>
        <w:left w:val="none" w:sz="0" w:space="0" w:color="auto"/>
        <w:bottom w:val="none" w:sz="0" w:space="0" w:color="auto"/>
        <w:right w:val="none" w:sz="0" w:space="0" w:color="auto"/>
      </w:divBdr>
    </w:div>
    <w:div w:id="919026218">
      <w:bodyDiv w:val="1"/>
      <w:marLeft w:val="0"/>
      <w:marRight w:val="0"/>
      <w:marTop w:val="0"/>
      <w:marBottom w:val="0"/>
      <w:divBdr>
        <w:top w:val="none" w:sz="0" w:space="0" w:color="auto"/>
        <w:left w:val="none" w:sz="0" w:space="0" w:color="auto"/>
        <w:bottom w:val="none" w:sz="0" w:space="0" w:color="auto"/>
        <w:right w:val="none" w:sz="0" w:space="0" w:color="auto"/>
      </w:divBdr>
      <w:divsChild>
        <w:div w:id="814566256">
          <w:marLeft w:val="0"/>
          <w:marRight w:val="0"/>
          <w:marTop w:val="0"/>
          <w:marBottom w:val="0"/>
          <w:divBdr>
            <w:top w:val="none" w:sz="0" w:space="0" w:color="auto"/>
            <w:left w:val="none" w:sz="0" w:space="0" w:color="auto"/>
            <w:bottom w:val="none" w:sz="0" w:space="0" w:color="auto"/>
            <w:right w:val="none" w:sz="0" w:space="0" w:color="auto"/>
          </w:divBdr>
          <w:divsChild>
            <w:div w:id="557475868">
              <w:marLeft w:val="0"/>
              <w:marRight w:val="0"/>
              <w:marTop w:val="0"/>
              <w:marBottom w:val="0"/>
              <w:divBdr>
                <w:top w:val="none" w:sz="0" w:space="0" w:color="auto"/>
                <w:left w:val="none" w:sz="0" w:space="0" w:color="auto"/>
                <w:bottom w:val="none" w:sz="0" w:space="0" w:color="auto"/>
                <w:right w:val="none" w:sz="0" w:space="0" w:color="auto"/>
              </w:divBdr>
              <w:divsChild>
                <w:div w:id="1588149820">
                  <w:marLeft w:val="0"/>
                  <w:marRight w:val="0"/>
                  <w:marTop w:val="0"/>
                  <w:marBottom w:val="0"/>
                  <w:divBdr>
                    <w:top w:val="none" w:sz="0" w:space="0" w:color="auto"/>
                    <w:left w:val="none" w:sz="0" w:space="0" w:color="auto"/>
                    <w:bottom w:val="none" w:sz="0" w:space="0" w:color="auto"/>
                    <w:right w:val="none" w:sz="0" w:space="0" w:color="auto"/>
                  </w:divBdr>
                  <w:divsChild>
                    <w:div w:id="1088503975">
                      <w:marLeft w:val="0"/>
                      <w:marRight w:val="0"/>
                      <w:marTop w:val="0"/>
                      <w:marBottom w:val="0"/>
                      <w:divBdr>
                        <w:top w:val="none" w:sz="0" w:space="0" w:color="auto"/>
                        <w:left w:val="none" w:sz="0" w:space="0" w:color="auto"/>
                        <w:bottom w:val="none" w:sz="0" w:space="0" w:color="auto"/>
                        <w:right w:val="none" w:sz="0" w:space="0" w:color="auto"/>
                      </w:divBdr>
                      <w:divsChild>
                        <w:div w:id="1254708922">
                          <w:marLeft w:val="0"/>
                          <w:marRight w:val="0"/>
                          <w:marTop w:val="0"/>
                          <w:marBottom w:val="0"/>
                          <w:divBdr>
                            <w:top w:val="none" w:sz="0" w:space="0" w:color="auto"/>
                            <w:left w:val="none" w:sz="0" w:space="0" w:color="auto"/>
                            <w:bottom w:val="none" w:sz="0" w:space="0" w:color="auto"/>
                            <w:right w:val="none" w:sz="0" w:space="0" w:color="auto"/>
                          </w:divBdr>
                          <w:divsChild>
                            <w:div w:id="1491603422">
                              <w:marLeft w:val="0"/>
                              <w:marRight w:val="0"/>
                              <w:marTop w:val="0"/>
                              <w:marBottom w:val="0"/>
                              <w:divBdr>
                                <w:top w:val="none" w:sz="0" w:space="0" w:color="auto"/>
                                <w:left w:val="none" w:sz="0" w:space="0" w:color="auto"/>
                                <w:bottom w:val="none" w:sz="0" w:space="0" w:color="auto"/>
                                <w:right w:val="none" w:sz="0" w:space="0" w:color="auto"/>
                              </w:divBdr>
                              <w:divsChild>
                                <w:div w:id="40635592">
                                  <w:marLeft w:val="0"/>
                                  <w:marRight w:val="0"/>
                                  <w:marTop w:val="0"/>
                                  <w:marBottom w:val="0"/>
                                  <w:divBdr>
                                    <w:top w:val="none" w:sz="0" w:space="0" w:color="auto"/>
                                    <w:left w:val="none" w:sz="0" w:space="0" w:color="auto"/>
                                    <w:bottom w:val="none" w:sz="0" w:space="0" w:color="auto"/>
                                    <w:right w:val="none" w:sz="0" w:space="0" w:color="auto"/>
                                  </w:divBdr>
                                  <w:divsChild>
                                    <w:div w:id="202910503">
                                      <w:marLeft w:val="0"/>
                                      <w:marRight w:val="0"/>
                                      <w:marTop w:val="0"/>
                                      <w:marBottom w:val="0"/>
                                      <w:divBdr>
                                        <w:top w:val="none" w:sz="0" w:space="0" w:color="auto"/>
                                        <w:left w:val="none" w:sz="0" w:space="0" w:color="auto"/>
                                        <w:bottom w:val="none" w:sz="0" w:space="0" w:color="auto"/>
                                        <w:right w:val="none" w:sz="0" w:space="0" w:color="auto"/>
                                      </w:divBdr>
                                      <w:divsChild>
                                        <w:div w:id="1806389938">
                                          <w:marLeft w:val="0"/>
                                          <w:marRight w:val="0"/>
                                          <w:marTop w:val="0"/>
                                          <w:marBottom w:val="0"/>
                                          <w:divBdr>
                                            <w:top w:val="none" w:sz="0" w:space="0" w:color="auto"/>
                                            <w:left w:val="none" w:sz="0" w:space="0" w:color="auto"/>
                                            <w:bottom w:val="none" w:sz="0" w:space="0" w:color="auto"/>
                                            <w:right w:val="none" w:sz="0" w:space="0" w:color="auto"/>
                                          </w:divBdr>
                                          <w:divsChild>
                                            <w:div w:id="1922594987">
                                              <w:marLeft w:val="0"/>
                                              <w:marRight w:val="0"/>
                                              <w:marTop w:val="0"/>
                                              <w:marBottom w:val="0"/>
                                              <w:divBdr>
                                                <w:top w:val="none" w:sz="0" w:space="0" w:color="auto"/>
                                                <w:left w:val="none" w:sz="0" w:space="0" w:color="auto"/>
                                                <w:bottom w:val="none" w:sz="0" w:space="0" w:color="auto"/>
                                                <w:right w:val="none" w:sz="0" w:space="0" w:color="auto"/>
                                              </w:divBdr>
                                              <w:divsChild>
                                                <w:div w:id="826870908">
                                                  <w:marLeft w:val="0"/>
                                                  <w:marRight w:val="0"/>
                                                  <w:marTop w:val="0"/>
                                                  <w:marBottom w:val="0"/>
                                                  <w:divBdr>
                                                    <w:top w:val="none" w:sz="0" w:space="0" w:color="auto"/>
                                                    <w:left w:val="none" w:sz="0" w:space="0" w:color="auto"/>
                                                    <w:bottom w:val="none" w:sz="0" w:space="0" w:color="auto"/>
                                                    <w:right w:val="none" w:sz="0" w:space="0" w:color="auto"/>
                                                  </w:divBdr>
                                                  <w:divsChild>
                                                    <w:div w:id="194819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19102011">
      <w:bodyDiv w:val="1"/>
      <w:marLeft w:val="0"/>
      <w:marRight w:val="0"/>
      <w:marTop w:val="0"/>
      <w:marBottom w:val="0"/>
      <w:divBdr>
        <w:top w:val="none" w:sz="0" w:space="0" w:color="auto"/>
        <w:left w:val="none" w:sz="0" w:space="0" w:color="auto"/>
        <w:bottom w:val="none" w:sz="0" w:space="0" w:color="auto"/>
        <w:right w:val="none" w:sz="0" w:space="0" w:color="auto"/>
      </w:divBdr>
    </w:div>
    <w:div w:id="920867897">
      <w:bodyDiv w:val="1"/>
      <w:marLeft w:val="0"/>
      <w:marRight w:val="0"/>
      <w:marTop w:val="0"/>
      <w:marBottom w:val="0"/>
      <w:divBdr>
        <w:top w:val="none" w:sz="0" w:space="0" w:color="auto"/>
        <w:left w:val="none" w:sz="0" w:space="0" w:color="auto"/>
        <w:bottom w:val="none" w:sz="0" w:space="0" w:color="auto"/>
        <w:right w:val="none" w:sz="0" w:space="0" w:color="auto"/>
      </w:divBdr>
    </w:div>
    <w:div w:id="922757520">
      <w:bodyDiv w:val="1"/>
      <w:marLeft w:val="0"/>
      <w:marRight w:val="0"/>
      <w:marTop w:val="0"/>
      <w:marBottom w:val="0"/>
      <w:divBdr>
        <w:top w:val="none" w:sz="0" w:space="0" w:color="auto"/>
        <w:left w:val="none" w:sz="0" w:space="0" w:color="auto"/>
        <w:bottom w:val="none" w:sz="0" w:space="0" w:color="auto"/>
        <w:right w:val="none" w:sz="0" w:space="0" w:color="auto"/>
      </w:divBdr>
    </w:div>
    <w:div w:id="925382563">
      <w:bodyDiv w:val="1"/>
      <w:marLeft w:val="0"/>
      <w:marRight w:val="0"/>
      <w:marTop w:val="0"/>
      <w:marBottom w:val="0"/>
      <w:divBdr>
        <w:top w:val="none" w:sz="0" w:space="0" w:color="auto"/>
        <w:left w:val="none" w:sz="0" w:space="0" w:color="auto"/>
        <w:bottom w:val="none" w:sz="0" w:space="0" w:color="auto"/>
        <w:right w:val="none" w:sz="0" w:space="0" w:color="auto"/>
      </w:divBdr>
    </w:div>
    <w:div w:id="925648068">
      <w:bodyDiv w:val="1"/>
      <w:marLeft w:val="0"/>
      <w:marRight w:val="0"/>
      <w:marTop w:val="0"/>
      <w:marBottom w:val="0"/>
      <w:divBdr>
        <w:top w:val="none" w:sz="0" w:space="0" w:color="auto"/>
        <w:left w:val="none" w:sz="0" w:space="0" w:color="auto"/>
        <w:bottom w:val="none" w:sz="0" w:space="0" w:color="auto"/>
        <w:right w:val="none" w:sz="0" w:space="0" w:color="auto"/>
      </w:divBdr>
    </w:div>
    <w:div w:id="927276013">
      <w:bodyDiv w:val="1"/>
      <w:marLeft w:val="0"/>
      <w:marRight w:val="0"/>
      <w:marTop w:val="0"/>
      <w:marBottom w:val="0"/>
      <w:divBdr>
        <w:top w:val="none" w:sz="0" w:space="0" w:color="auto"/>
        <w:left w:val="none" w:sz="0" w:space="0" w:color="auto"/>
        <w:bottom w:val="none" w:sz="0" w:space="0" w:color="auto"/>
        <w:right w:val="none" w:sz="0" w:space="0" w:color="auto"/>
      </w:divBdr>
    </w:div>
    <w:div w:id="928002074">
      <w:bodyDiv w:val="1"/>
      <w:marLeft w:val="0"/>
      <w:marRight w:val="0"/>
      <w:marTop w:val="0"/>
      <w:marBottom w:val="0"/>
      <w:divBdr>
        <w:top w:val="none" w:sz="0" w:space="0" w:color="auto"/>
        <w:left w:val="none" w:sz="0" w:space="0" w:color="auto"/>
        <w:bottom w:val="none" w:sz="0" w:space="0" w:color="auto"/>
        <w:right w:val="none" w:sz="0" w:space="0" w:color="auto"/>
      </w:divBdr>
    </w:div>
    <w:div w:id="929195010">
      <w:bodyDiv w:val="1"/>
      <w:marLeft w:val="0"/>
      <w:marRight w:val="0"/>
      <w:marTop w:val="0"/>
      <w:marBottom w:val="0"/>
      <w:divBdr>
        <w:top w:val="none" w:sz="0" w:space="0" w:color="auto"/>
        <w:left w:val="none" w:sz="0" w:space="0" w:color="auto"/>
        <w:bottom w:val="none" w:sz="0" w:space="0" w:color="auto"/>
        <w:right w:val="none" w:sz="0" w:space="0" w:color="auto"/>
      </w:divBdr>
    </w:div>
    <w:div w:id="932276686">
      <w:bodyDiv w:val="1"/>
      <w:marLeft w:val="0"/>
      <w:marRight w:val="0"/>
      <w:marTop w:val="0"/>
      <w:marBottom w:val="0"/>
      <w:divBdr>
        <w:top w:val="none" w:sz="0" w:space="0" w:color="auto"/>
        <w:left w:val="none" w:sz="0" w:space="0" w:color="auto"/>
        <w:bottom w:val="none" w:sz="0" w:space="0" w:color="auto"/>
        <w:right w:val="none" w:sz="0" w:space="0" w:color="auto"/>
      </w:divBdr>
    </w:div>
    <w:div w:id="932276923">
      <w:bodyDiv w:val="1"/>
      <w:marLeft w:val="0"/>
      <w:marRight w:val="0"/>
      <w:marTop w:val="0"/>
      <w:marBottom w:val="0"/>
      <w:divBdr>
        <w:top w:val="none" w:sz="0" w:space="0" w:color="auto"/>
        <w:left w:val="none" w:sz="0" w:space="0" w:color="auto"/>
        <w:bottom w:val="none" w:sz="0" w:space="0" w:color="auto"/>
        <w:right w:val="none" w:sz="0" w:space="0" w:color="auto"/>
      </w:divBdr>
    </w:div>
    <w:div w:id="933174883">
      <w:bodyDiv w:val="1"/>
      <w:marLeft w:val="0"/>
      <w:marRight w:val="0"/>
      <w:marTop w:val="0"/>
      <w:marBottom w:val="0"/>
      <w:divBdr>
        <w:top w:val="none" w:sz="0" w:space="0" w:color="auto"/>
        <w:left w:val="none" w:sz="0" w:space="0" w:color="auto"/>
        <w:bottom w:val="none" w:sz="0" w:space="0" w:color="auto"/>
        <w:right w:val="none" w:sz="0" w:space="0" w:color="auto"/>
      </w:divBdr>
    </w:div>
    <w:div w:id="934440581">
      <w:bodyDiv w:val="1"/>
      <w:marLeft w:val="0"/>
      <w:marRight w:val="0"/>
      <w:marTop w:val="0"/>
      <w:marBottom w:val="0"/>
      <w:divBdr>
        <w:top w:val="none" w:sz="0" w:space="0" w:color="auto"/>
        <w:left w:val="none" w:sz="0" w:space="0" w:color="auto"/>
        <w:bottom w:val="none" w:sz="0" w:space="0" w:color="auto"/>
        <w:right w:val="none" w:sz="0" w:space="0" w:color="auto"/>
      </w:divBdr>
    </w:div>
    <w:div w:id="936062462">
      <w:bodyDiv w:val="1"/>
      <w:marLeft w:val="0"/>
      <w:marRight w:val="0"/>
      <w:marTop w:val="0"/>
      <w:marBottom w:val="0"/>
      <w:divBdr>
        <w:top w:val="none" w:sz="0" w:space="0" w:color="auto"/>
        <w:left w:val="none" w:sz="0" w:space="0" w:color="auto"/>
        <w:bottom w:val="none" w:sz="0" w:space="0" w:color="auto"/>
        <w:right w:val="none" w:sz="0" w:space="0" w:color="auto"/>
      </w:divBdr>
    </w:div>
    <w:div w:id="938681432">
      <w:bodyDiv w:val="1"/>
      <w:marLeft w:val="0"/>
      <w:marRight w:val="0"/>
      <w:marTop w:val="0"/>
      <w:marBottom w:val="0"/>
      <w:divBdr>
        <w:top w:val="none" w:sz="0" w:space="0" w:color="auto"/>
        <w:left w:val="none" w:sz="0" w:space="0" w:color="auto"/>
        <w:bottom w:val="none" w:sz="0" w:space="0" w:color="auto"/>
        <w:right w:val="none" w:sz="0" w:space="0" w:color="auto"/>
      </w:divBdr>
    </w:div>
    <w:div w:id="941302815">
      <w:bodyDiv w:val="1"/>
      <w:marLeft w:val="0"/>
      <w:marRight w:val="0"/>
      <w:marTop w:val="0"/>
      <w:marBottom w:val="0"/>
      <w:divBdr>
        <w:top w:val="none" w:sz="0" w:space="0" w:color="auto"/>
        <w:left w:val="none" w:sz="0" w:space="0" w:color="auto"/>
        <w:bottom w:val="none" w:sz="0" w:space="0" w:color="auto"/>
        <w:right w:val="none" w:sz="0" w:space="0" w:color="auto"/>
      </w:divBdr>
    </w:div>
    <w:div w:id="941382165">
      <w:bodyDiv w:val="1"/>
      <w:marLeft w:val="0"/>
      <w:marRight w:val="0"/>
      <w:marTop w:val="0"/>
      <w:marBottom w:val="0"/>
      <w:divBdr>
        <w:top w:val="none" w:sz="0" w:space="0" w:color="auto"/>
        <w:left w:val="none" w:sz="0" w:space="0" w:color="auto"/>
        <w:bottom w:val="none" w:sz="0" w:space="0" w:color="auto"/>
        <w:right w:val="none" w:sz="0" w:space="0" w:color="auto"/>
      </w:divBdr>
    </w:div>
    <w:div w:id="945573436">
      <w:bodyDiv w:val="1"/>
      <w:marLeft w:val="0"/>
      <w:marRight w:val="0"/>
      <w:marTop w:val="0"/>
      <w:marBottom w:val="0"/>
      <w:divBdr>
        <w:top w:val="none" w:sz="0" w:space="0" w:color="auto"/>
        <w:left w:val="none" w:sz="0" w:space="0" w:color="auto"/>
        <w:bottom w:val="none" w:sz="0" w:space="0" w:color="auto"/>
        <w:right w:val="none" w:sz="0" w:space="0" w:color="auto"/>
      </w:divBdr>
    </w:div>
    <w:div w:id="946542267">
      <w:bodyDiv w:val="1"/>
      <w:marLeft w:val="0"/>
      <w:marRight w:val="0"/>
      <w:marTop w:val="0"/>
      <w:marBottom w:val="0"/>
      <w:divBdr>
        <w:top w:val="none" w:sz="0" w:space="0" w:color="auto"/>
        <w:left w:val="none" w:sz="0" w:space="0" w:color="auto"/>
        <w:bottom w:val="none" w:sz="0" w:space="0" w:color="auto"/>
        <w:right w:val="none" w:sz="0" w:space="0" w:color="auto"/>
      </w:divBdr>
    </w:div>
    <w:div w:id="947586469">
      <w:bodyDiv w:val="1"/>
      <w:marLeft w:val="0"/>
      <w:marRight w:val="0"/>
      <w:marTop w:val="0"/>
      <w:marBottom w:val="0"/>
      <w:divBdr>
        <w:top w:val="none" w:sz="0" w:space="0" w:color="auto"/>
        <w:left w:val="none" w:sz="0" w:space="0" w:color="auto"/>
        <w:bottom w:val="none" w:sz="0" w:space="0" w:color="auto"/>
        <w:right w:val="none" w:sz="0" w:space="0" w:color="auto"/>
      </w:divBdr>
    </w:div>
    <w:div w:id="948850421">
      <w:bodyDiv w:val="1"/>
      <w:marLeft w:val="0"/>
      <w:marRight w:val="0"/>
      <w:marTop w:val="0"/>
      <w:marBottom w:val="0"/>
      <w:divBdr>
        <w:top w:val="none" w:sz="0" w:space="0" w:color="auto"/>
        <w:left w:val="none" w:sz="0" w:space="0" w:color="auto"/>
        <w:bottom w:val="none" w:sz="0" w:space="0" w:color="auto"/>
        <w:right w:val="none" w:sz="0" w:space="0" w:color="auto"/>
      </w:divBdr>
    </w:div>
    <w:div w:id="948850772">
      <w:bodyDiv w:val="1"/>
      <w:marLeft w:val="0"/>
      <w:marRight w:val="0"/>
      <w:marTop w:val="0"/>
      <w:marBottom w:val="0"/>
      <w:divBdr>
        <w:top w:val="none" w:sz="0" w:space="0" w:color="auto"/>
        <w:left w:val="none" w:sz="0" w:space="0" w:color="auto"/>
        <w:bottom w:val="none" w:sz="0" w:space="0" w:color="auto"/>
        <w:right w:val="none" w:sz="0" w:space="0" w:color="auto"/>
      </w:divBdr>
    </w:div>
    <w:div w:id="949972448">
      <w:bodyDiv w:val="1"/>
      <w:marLeft w:val="0"/>
      <w:marRight w:val="0"/>
      <w:marTop w:val="0"/>
      <w:marBottom w:val="0"/>
      <w:divBdr>
        <w:top w:val="none" w:sz="0" w:space="0" w:color="auto"/>
        <w:left w:val="none" w:sz="0" w:space="0" w:color="auto"/>
        <w:bottom w:val="none" w:sz="0" w:space="0" w:color="auto"/>
        <w:right w:val="none" w:sz="0" w:space="0" w:color="auto"/>
      </w:divBdr>
    </w:div>
    <w:div w:id="950090790">
      <w:bodyDiv w:val="1"/>
      <w:marLeft w:val="0"/>
      <w:marRight w:val="0"/>
      <w:marTop w:val="0"/>
      <w:marBottom w:val="0"/>
      <w:divBdr>
        <w:top w:val="none" w:sz="0" w:space="0" w:color="auto"/>
        <w:left w:val="none" w:sz="0" w:space="0" w:color="auto"/>
        <w:bottom w:val="none" w:sz="0" w:space="0" w:color="auto"/>
        <w:right w:val="none" w:sz="0" w:space="0" w:color="auto"/>
      </w:divBdr>
    </w:div>
    <w:div w:id="951009563">
      <w:bodyDiv w:val="1"/>
      <w:marLeft w:val="0"/>
      <w:marRight w:val="0"/>
      <w:marTop w:val="0"/>
      <w:marBottom w:val="0"/>
      <w:divBdr>
        <w:top w:val="none" w:sz="0" w:space="0" w:color="auto"/>
        <w:left w:val="none" w:sz="0" w:space="0" w:color="auto"/>
        <w:bottom w:val="none" w:sz="0" w:space="0" w:color="auto"/>
        <w:right w:val="none" w:sz="0" w:space="0" w:color="auto"/>
      </w:divBdr>
    </w:div>
    <w:div w:id="951478317">
      <w:bodyDiv w:val="1"/>
      <w:marLeft w:val="0"/>
      <w:marRight w:val="0"/>
      <w:marTop w:val="0"/>
      <w:marBottom w:val="0"/>
      <w:divBdr>
        <w:top w:val="none" w:sz="0" w:space="0" w:color="auto"/>
        <w:left w:val="none" w:sz="0" w:space="0" w:color="auto"/>
        <w:bottom w:val="none" w:sz="0" w:space="0" w:color="auto"/>
        <w:right w:val="none" w:sz="0" w:space="0" w:color="auto"/>
      </w:divBdr>
    </w:div>
    <w:div w:id="951665922">
      <w:bodyDiv w:val="1"/>
      <w:marLeft w:val="0"/>
      <w:marRight w:val="0"/>
      <w:marTop w:val="0"/>
      <w:marBottom w:val="0"/>
      <w:divBdr>
        <w:top w:val="none" w:sz="0" w:space="0" w:color="auto"/>
        <w:left w:val="none" w:sz="0" w:space="0" w:color="auto"/>
        <w:bottom w:val="none" w:sz="0" w:space="0" w:color="auto"/>
        <w:right w:val="none" w:sz="0" w:space="0" w:color="auto"/>
      </w:divBdr>
    </w:div>
    <w:div w:id="951782427">
      <w:bodyDiv w:val="1"/>
      <w:marLeft w:val="0"/>
      <w:marRight w:val="0"/>
      <w:marTop w:val="0"/>
      <w:marBottom w:val="0"/>
      <w:divBdr>
        <w:top w:val="none" w:sz="0" w:space="0" w:color="auto"/>
        <w:left w:val="none" w:sz="0" w:space="0" w:color="auto"/>
        <w:bottom w:val="none" w:sz="0" w:space="0" w:color="auto"/>
        <w:right w:val="none" w:sz="0" w:space="0" w:color="auto"/>
      </w:divBdr>
    </w:div>
    <w:div w:id="957298262">
      <w:bodyDiv w:val="1"/>
      <w:marLeft w:val="0"/>
      <w:marRight w:val="0"/>
      <w:marTop w:val="0"/>
      <w:marBottom w:val="0"/>
      <w:divBdr>
        <w:top w:val="none" w:sz="0" w:space="0" w:color="auto"/>
        <w:left w:val="none" w:sz="0" w:space="0" w:color="auto"/>
        <w:bottom w:val="none" w:sz="0" w:space="0" w:color="auto"/>
        <w:right w:val="none" w:sz="0" w:space="0" w:color="auto"/>
      </w:divBdr>
    </w:div>
    <w:div w:id="958610670">
      <w:bodyDiv w:val="1"/>
      <w:marLeft w:val="0"/>
      <w:marRight w:val="0"/>
      <w:marTop w:val="0"/>
      <w:marBottom w:val="0"/>
      <w:divBdr>
        <w:top w:val="none" w:sz="0" w:space="0" w:color="auto"/>
        <w:left w:val="none" w:sz="0" w:space="0" w:color="auto"/>
        <w:bottom w:val="none" w:sz="0" w:space="0" w:color="auto"/>
        <w:right w:val="none" w:sz="0" w:space="0" w:color="auto"/>
      </w:divBdr>
    </w:div>
    <w:div w:id="958727557">
      <w:bodyDiv w:val="1"/>
      <w:marLeft w:val="0"/>
      <w:marRight w:val="0"/>
      <w:marTop w:val="0"/>
      <w:marBottom w:val="0"/>
      <w:divBdr>
        <w:top w:val="none" w:sz="0" w:space="0" w:color="auto"/>
        <w:left w:val="none" w:sz="0" w:space="0" w:color="auto"/>
        <w:bottom w:val="none" w:sz="0" w:space="0" w:color="auto"/>
        <w:right w:val="none" w:sz="0" w:space="0" w:color="auto"/>
      </w:divBdr>
      <w:divsChild>
        <w:div w:id="1639384359">
          <w:marLeft w:val="0"/>
          <w:marRight w:val="0"/>
          <w:marTop w:val="0"/>
          <w:marBottom w:val="0"/>
          <w:divBdr>
            <w:top w:val="none" w:sz="0" w:space="0" w:color="auto"/>
            <w:left w:val="none" w:sz="0" w:space="0" w:color="auto"/>
            <w:bottom w:val="none" w:sz="0" w:space="0" w:color="auto"/>
            <w:right w:val="none" w:sz="0" w:space="0" w:color="auto"/>
          </w:divBdr>
          <w:divsChild>
            <w:div w:id="182847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798050">
      <w:bodyDiv w:val="1"/>
      <w:marLeft w:val="0"/>
      <w:marRight w:val="0"/>
      <w:marTop w:val="0"/>
      <w:marBottom w:val="0"/>
      <w:divBdr>
        <w:top w:val="none" w:sz="0" w:space="0" w:color="auto"/>
        <w:left w:val="none" w:sz="0" w:space="0" w:color="auto"/>
        <w:bottom w:val="none" w:sz="0" w:space="0" w:color="auto"/>
        <w:right w:val="none" w:sz="0" w:space="0" w:color="auto"/>
      </w:divBdr>
    </w:div>
    <w:div w:id="960300542">
      <w:bodyDiv w:val="1"/>
      <w:marLeft w:val="0"/>
      <w:marRight w:val="0"/>
      <w:marTop w:val="0"/>
      <w:marBottom w:val="0"/>
      <w:divBdr>
        <w:top w:val="none" w:sz="0" w:space="0" w:color="auto"/>
        <w:left w:val="none" w:sz="0" w:space="0" w:color="auto"/>
        <w:bottom w:val="none" w:sz="0" w:space="0" w:color="auto"/>
        <w:right w:val="none" w:sz="0" w:space="0" w:color="auto"/>
      </w:divBdr>
    </w:div>
    <w:div w:id="960692566">
      <w:bodyDiv w:val="1"/>
      <w:marLeft w:val="0"/>
      <w:marRight w:val="0"/>
      <w:marTop w:val="0"/>
      <w:marBottom w:val="0"/>
      <w:divBdr>
        <w:top w:val="none" w:sz="0" w:space="0" w:color="auto"/>
        <w:left w:val="none" w:sz="0" w:space="0" w:color="auto"/>
        <w:bottom w:val="none" w:sz="0" w:space="0" w:color="auto"/>
        <w:right w:val="none" w:sz="0" w:space="0" w:color="auto"/>
      </w:divBdr>
    </w:div>
    <w:div w:id="960914842">
      <w:bodyDiv w:val="1"/>
      <w:marLeft w:val="0"/>
      <w:marRight w:val="0"/>
      <w:marTop w:val="0"/>
      <w:marBottom w:val="0"/>
      <w:divBdr>
        <w:top w:val="none" w:sz="0" w:space="0" w:color="auto"/>
        <w:left w:val="none" w:sz="0" w:space="0" w:color="auto"/>
        <w:bottom w:val="none" w:sz="0" w:space="0" w:color="auto"/>
        <w:right w:val="none" w:sz="0" w:space="0" w:color="auto"/>
      </w:divBdr>
    </w:div>
    <w:div w:id="961300325">
      <w:bodyDiv w:val="1"/>
      <w:marLeft w:val="0"/>
      <w:marRight w:val="0"/>
      <w:marTop w:val="0"/>
      <w:marBottom w:val="0"/>
      <w:divBdr>
        <w:top w:val="none" w:sz="0" w:space="0" w:color="auto"/>
        <w:left w:val="none" w:sz="0" w:space="0" w:color="auto"/>
        <w:bottom w:val="none" w:sz="0" w:space="0" w:color="auto"/>
        <w:right w:val="none" w:sz="0" w:space="0" w:color="auto"/>
      </w:divBdr>
    </w:div>
    <w:div w:id="961619555">
      <w:bodyDiv w:val="1"/>
      <w:marLeft w:val="0"/>
      <w:marRight w:val="0"/>
      <w:marTop w:val="0"/>
      <w:marBottom w:val="0"/>
      <w:divBdr>
        <w:top w:val="none" w:sz="0" w:space="0" w:color="auto"/>
        <w:left w:val="none" w:sz="0" w:space="0" w:color="auto"/>
        <w:bottom w:val="none" w:sz="0" w:space="0" w:color="auto"/>
        <w:right w:val="none" w:sz="0" w:space="0" w:color="auto"/>
      </w:divBdr>
    </w:div>
    <w:div w:id="962688536">
      <w:bodyDiv w:val="1"/>
      <w:marLeft w:val="0"/>
      <w:marRight w:val="0"/>
      <w:marTop w:val="0"/>
      <w:marBottom w:val="0"/>
      <w:divBdr>
        <w:top w:val="none" w:sz="0" w:space="0" w:color="auto"/>
        <w:left w:val="none" w:sz="0" w:space="0" w:color="auto"/>
        <w:bottom w:val="none" w:sz="0" w:space="0" w:color="auto"/>
        <w:right w:val="none" w:sz="0" w:space="0" w:color="auto"/>
      </w:divBdr>
    </w:div>
    <w:div w:id="964115312">
      <w:bodyDiv w:val="1"/>
      <w:marLeft w:val="0"/>
      <w:marRight w:val="0"/>
      <w:marTop w:val="0"/>
      <w:marBottom w:val="0"/>
      <w:divBdr>
        <w:top w:val="none" w:sz="0" w:space="0" w:color="auto"/>
        <w:left w:val="none" w:sz="0" w:space="0" w:color="auto"/>
        <w:bottom w:val="none" w:sz="0" w:space="0" w:color="auto"/>
        <w:right w:val="none" w:sz="0" w:space="0" w:color="auto"/>
      </w:divBdr>
    </w:div>
    <w:div w:id="966932328">
      <w:bodyDiv w:val="1"/>
      <w:marLeft w:val="0"/>
      <w:marRight w:val="0"/>
      <w:marTop w:val="0"/>
      <w:marBottom w:val="0"/>
      <w:divBdr>
        <w:top w:val="none" w:sz="0" w:space="0" w:color="auto"/>
        <w:left w:val="none" w:sz="0" w:space="0" w:color="auto"/>
        <w:bottom w:val="none" w:sz="0" w:space="0" w:color="auto"/>
        <w:right w:val="none" w:sz="0" w:space="0" w:color="auto"/>
      </w:divBdr>
    </w:div>
    <w:div w:id="967517295">
      <w:bodyDiv w:val="1"/>
      <w:marLeft w:val="0"/>
      <w:marRight w:val="0"/>
      <w:marTop w:val="0"/>
      <w:marBottom w:val="0"/>
      <w:divBdr>
        <w:top w:val="none" w:sz="0" w:space="0" w:color="auto"/>
        <w:left w:val="none" w:sz="0" w:space="0" w:color="auto"/>
        <w:bottom w:val="none" w:sz="0" w:space="0" w:color="auto"/>
        <w:right w:val="none" w:sz="0" w:space="0" w:color="auto"/>
      </w:divBdr>
    </w:div>
    <w:div w:id="967589009">
      <w:bodyDiv w:val="1"/>
      <w:marLeft w:val="0"/>
      <w:marRight w:val="0"/>
      <w:marTop w:val="0"/>
      <w:marBottom w:val="0"/>
      <w:divBdr>
        <w:top w:val="none" w:sz="0" w:space="0" w:color="auto"/>
        <w:left w:val="none" w:sz="0" w:space="0" w:color="auto"/>
        <w:bottom w:val="none" w:sz="0" w:space="0" w:color="auto"/>
        <w:right w:val="none" w:sz="0" w:space="0" w:color="auto"/>
      </w:divBdr>
    </w:div>
    <w:div w:id="968781781">
      <w:bodyDiv w:val="1"/>
      <w:marLeft w:val="0"/>
      <w:marRight w:val="0"/>
      <w:marTop w:val="0"/>
      <w:marBottom w:val="0"/>
      <w:divBdr>
        <w:top w:val="none" w:sz="0" w:space="0" w:color="auto"/>
        <w:left w:val="none" w:sz="0" w:space="0" w:color="auto"/>
        <w:bottom w:val="none" w:sz="0" w:space="0" w:color="auto"/>
        <w:right w:val="none" w:sz="0" w:space="0" w:color="auto"/>
      </w:divBdr>
    </w:div>
    <w:div w:id="969868133">
      <w:bodyDiv w:val="1"/>
      <w:marLeft w:val="0"/>
      <w:marRight w:val="0"/>
      <w:marTop w:val="0"/>
      <w:marBottom w:val="0"/>
      <w:divBdr>
        <w:top w:val="none" w:sz="0" w:space="0" w:color="auto"/>
        <w:left w:val="none" w:sz="0" w:space="0" w:color="auto"/>
        <w:bottom w:val="none" w:sz="0" w:space="0" w:color="auto"/>
        <w:right w:val="none" w:sz="0" w:space="0" w:color="auto"/>
      </w:divBdr>
    </w:div>
    <w:div w:id="976297724">
      <w:bodyDiv w:val="1"/>
      <w:marLeft w:val="0"/>
      <w:marRight w:val="0"/>
      <w:marTop w:val="0"/>
      <w:marBottom w:val="0"/>
      <w:divBdr>
        <w:top w:val="none" w:sz="0" w:space="0" w:color="auto"/>
        <w:left w:val="none" w:sz="0" w:space="0" w:color="auto"/>
        <w:bottom w:val="none" w:sz="0" w:space="0" w:color="auto"/>
        <w:right w:val="none" w:sz="0" w:space="0" w:color="auto"/>
      </w:divBdr>
    </w:div>
    <w:div w:id="976955872">
      <w:bodyDiv w:val="1"/>
      <w:marLeft w:val="0"/>
      <w:marRight w:val="0"/>
      <w:marTop w:val="0"/>
      <w:marBottom w:val="0"/>
      <w:divBdr>
        <w:top w:val="none" w:sz="0" w:space="0" w:color="auto"/>
        <w:left w:val="none" w:sz="0" w:space="0" w:color="auto"/>
        <w:bottom w:val="none" w:sz="0" w:space="0" w:color="auto"/>
        <w:right w:val="none" w:sz="0" w:space="0" w:color="auto"/>
      </w:divBdr>
    </w:div>
    <w:div w:id="978848388">
      <w:bodyDiv w:val="1"/>
      <w:marLeft w:val="0"/>
      <w:marRight w:val="0"/>
      <w:marTop w:val="0"/>
      <w:marBottom w:val="0"/>
      <w:divBdr>
        <w:top w:val="none" w:sz="0" w:space="0" w:color="auto"/>
        <w:left w:val="none" w:sz="0" w:space="0" w:color="auto"/>
        <w:bottom w:val="none" w:sz="0" w:space="0" w:color="auto"/>
        <w:right w:val="none" w:sz="0" w:space="0" w:color="auto"/>
      </w:divBdr>
    </w:div>
    <w:div w:id="979580459">
      <w:bodyDiv w:val="1"/>
      <w:marLeft w:val="0"/>
      <w:marRight w:val="0"/>
      <w:marTop w:val="0"/>
      <w:marBottom w:val="0"/>
      <w:divBdr>
        <w:top w:val="none" w:sz="0" w:space="0" w:color="auto"/>
        <w:left w:val="none" w:sz="0" w:space="0" w:color="auto"/>
        <w:bottom w:val="none" w:sz="0" w:space="0" w:color="auto"/>
        <w:right w:val="none" w:sz="0" w:space="0" w:color="auto"/>
      </w:divBdr>
    </w:div>
    <w:div w:id="980697457">
      <w:bodyDiv w:val="1"/>
      <w:marLeft w:val="0"/>
      <w:marRight w:val="0"/>
      <w:marTop w:val="0"/>
      <w:marBottom w:val="0"/>
      <w:divBdr>
        <w:top w:val="none" w:sz="0" w:space="0" w:color="auto"/>
        <w:left w:val="none" w:sz="0" w:space="0" w:color="auto"/>
        <w:bottom w:val="none" w:sz="0" w:space="0" w:color="auto"/>
        <w:right w:val="none" w:sz="0" w:space="0" w:color="auto"/>
      </w:divBdr>
    </w:div>
    <w:div w:id="984309874">
      <w:bodyDiv w:val="1"/>
      <w:marLeft w:val="0"/>
      <w:marRight w:val="0"/>
      <w:marTop w:val="0"/>
      <w:marBottom w:val="0"/>
      <w:divBdr>
        <w:top w:val="none" w:sz="0" w:space="0" w:color="auto"/>
        <w:left w:val="none" w:sz="0" w:space="0" w:color="auto"/>
        <w:bottom w:val="none" w:sz="0" w:space="0" w:color="auto"/>
        <w:right w:val="none" w:sz="0" w:space="0" w:color="auto"/>
      </w:divBdr>
    </w:div>
    <w:div w:id="986125505">
      <w:bodyDiv w:val="1"/>
      <w:marLeft w:val="0"/>
      <w:marRight w:val="0"/>
      <w:marTop w:val="0"/>
      <w:marBottom w:val="0"/>
      <w:divBdr>
        <w:top w:val="none" w:sz="0" w:space="0" w:color="auto"/>
        <w:left w:val="none" w:sz="0" w:space="0" w:color="auto"/>
        <w:bottom w:val="none" w:sz="0" w:space="0" w:color="auto"/>
        <w:right w:val="none" w:sz="0" w:space="0" w:color="auto"/>
      </w:divBdr>
    </w:div>
    <w:div w:id="987712055">
      <w:bodyDiv w:val="1"/>
      <w:marLeft w:val="0"/>
      <w:marRight w:val="0"/>
      <w:marTop w:val="0"/>
      <w:marBottom w:val="0"/>
      <w:divBdr>
        <w:top w:val="none" w:sz="0" w:space="0" w:color="auto"/>
        <w:left w:val="none" w:sz="0" w:space="0" w:color="auto"/>
        <w:bottom w:val="none" w:sz="0" w:space="0" w:color="auto"/>
        <w:right w:val="none" w:sz="0" w:space="0" w:color="auto"/>
      </w:divBdr>
    </w:div>
    <w:div w:id="989753284">
      <w:bodyDiv w:val="1"/>
      <w:marLeft w:val="0"/>
      <w:marRight w:val="0"/>
      <w:marTop w:val="0"/>
      <w:marBottom w:val="0"/>
      <w:divBdr>
        <w:top w:val="none" w:sz="0" w:space="0" w:color="auto"/>
        <w:left w:val="none" w:sz="0" w:space="0" w:color="auto"/>
        <w:bottom w:val="none" w:sz="0" w:space="0" w:color="auto"/>
        <w:right w:val="none" w:sz="0" w:space="0" w:color="auto"/>
      </w:divBdr>
    </w:div>
    <w:div w:id="990790930">
      <w:bodyDiv w:val="1"/>
      <w:marLeft w:val="0"/>
      <w:marRight w:val="0"/>
      <w:marTop w:val="0"/>
      <w:marBottom w:val="0"/>
      <w:divBdr>
        <w:top w:val="none" w:sz="0" w:space="0" w:color="auto"/>
        <w:left w:val="none" w:sz="0" w:space="0" w:color="auto"/>
        <w:bottom w:val="none" w:sz="0" w:space="0" w:color="auto"/>
        <w:right w:val="none" w:sz="0" w:space="0" w:color="auto"/>
      </w:divBdr>
    </w:div>
    <w:div w:id="991448014">
      <w:bodyDiv w:val="1"/>
      <w:marLeft w:val="0"/>
      <w:marRight w:val="0"/>
      <w:marTop w:val="0"/>
      <w:marBottom w:val="0"/>
      <w:divBdr>
        <w:top w:val="none" w:sz="0" w:space="0" w:color="auto"/>
        <w:left w:val="none" w:sz="0" w:space="0" w:color="auto"/>
        <w:bottom w:val="none" w:sz="0" w:space="0" w:color="auto"/>
        <w:right w:val="none" w:sz="0" w:space="0" w:color="auto"/>
      </w:divBdr>
    </w:div>
    <w:div w:id="992029651">
      <w:bodyDiv w:val="1"/>
      <w:marLeft w:val="0"/>
      <w:marRight w:val="0"/>
      <w:marTop w:val="0"/>
      <w:marBottom w:val="0"/>
      <w:divBdr>
        <w:top w:val="none" w:sz="0" w:space="0" w:color="auto"/>
        <w:left w:val="none" w:sz="0" w:space="0" w:color="auto"/>
        <w:bottom w:val="none" w:sz="0" w:space="0" w:color="auto"/>
        <w:right w:val="none" w:sz="0" w:space="0" w:color="auto"/>
      </w:divBdr>
    </w:div>
    <w:div w:id="992566912">
      <w:bodyDiv w:val="1"/>
      <w:marLeft w:val="0"/>
      <w:marRight w:val="0"/>
      <w:marTop w:val="0"/>
      <w:marBottom w:val="0"/>
      <w:divBdr>
        <w:top w:val="none" w:sz="0" w:space="0" w:color="auto"/>
        <w:left w:val="none" w:sz="0" w:space="0" w:color="auto"/>
        <w:bottom w:val="none" w:sz="0" w:space="0" w:color="auto"/>
        <w:right w:val="none" w:sz="0" w:space="0" w:color="auto"/>
      </w:divBdr>
    </w:div>
    <w:div w:id="992686883">
      <w:bodyDiv w:val="1"/>
      <w:marLeft w:val="0"/>
      <w:marRight w:val="0"/>
      <w:marTop w:val="0"/>
      <w:marBottom w:val="0"/>
      <w:divBdr>
        <w:top w:val="none" w:sz="0" w:space="0" w:color="auto"/>
        <w:left w:val="none" w:sz="0" w:space="0" w:color="auto"/>
        <w:bottom w:val="none" w:sz="0" w:space="0" w:color="auto"/>
        <w:right w:val="none" w:sz="0" w:space="0" w:color="auto"/>
      </w:divBdr>
    </w:div>
    <w:div w:id="992872963">
      <w:bodyDiv w:val="1"/>
      <w:marLeft w:val="0"/>
      <w:marRight w:val="0"/>
      <w:marTop w:val="0"/>
      <w:marBottom w:val="0"/>
      <w:divBdr>
        <w:top w:val="none" w:sz="0" w:space="0" w:color="auto"/>
        <w:left w:val="none" w:sz="0" w:space="0" w:color="auto"/>
        <w:bottom w:val="none" w:sz="0" w:space="0" w:color="auto"/>
        <w:right w:val="none" w:sz="0" w:space="0" w:color="auto"/>
      </w:divBdr>
    </w:div>
    <w:div w:id="995840152">
      <w:bodyDiv w:val="1"/>
      <w:marLeft w:val="0"/>
      <w:marRight w:val="0"/>
      <w:marTop w:val="0"/>
      <w:marBottom w:val="0"/>
      <w:divBdr>
        <w:top w:val="none" w:sz="0" w:space="0" w:color="auto"/>
        <w:left w:val="none" w:sz="0" w:space="0" w:color="auto"/>
        <w:bottom w:val="none" w:sz="0" w:space="0" w:color="auto"/>
        <w:right w:val="none" w:sz="0" w:space="0" w:color="auto"/>
      </w:divBdr>
    </w:div>
    <w:div w:id="997151146">
      <w:bodyDiv w:val="1"/>
      <w:marLeft w:val="0"/>
      <w:marRight w:val="0"/>
      <w:marTop w:val="0"/>
      <w:marBottom w:val="0"/>
      <w:divBdr>
        <w:top w:val="none" w:sz="0" w:space="0" w:color="auto"/>
        <w:left w:val="none" w:sz="0" w:space="0" w:color="auto"/>
        <w:bottom w:val="none" w:sz="0" w:space="0" w:color="auto"/>
        <w:right w:val="none" w:sz="0" w:space="0" w:color="auto"/>
      </w:divBdr>
    </w:div>
    <w:div w:id="998575494">
      <w:bodyDiv w:val="1"/>
      <w:marLeft w:val="0"/>
      <w:marRight w:val="0"/>
      <w:marTop w:val="0"/>
      <w:marBottom w:val="0"/>
      <w:divBdr>
        <w:top w:val="none" w:sz="0" w:space="0" w:color="auto"/>
        <w:left w:val="none" w:sz="0" w:space="0" w:color="auto"/>
        <w:bottom w:val="none" w:sz="0" w:space="0" w:color="auto"/>
        <w:right w:val="none" w:sz="0" w:space="0" w:color="auto"/>
      </w:divBdr>
    </w:div>
    <w:div w:id="1001590827">
      <w:bodyDiv w:val="1"/>
      <w:marLeft w:val="0"/>
      <w:marRight w:val="0"/>
      <w:marTop w:val="0"/>
      <w:marBottom w:val="0"/>
      <w:divBdr>
        <w:top w:val="none" w:sz="0" w:space="0" w:color="auto"/>
        <w:left w:val="none" w:sz="0" w:space="0" w:color="auto"/>
        <w:bottom w:val="none" w:sz="0" w:space="0" w:color="auto"/>
        <w:right w:val="none" w:sz="0" w:space="0" w:color="auto"/>
      </w:divBdr>
    </w:div>
    <w:div w:id="1001740100">
      <w:bodyDiv w:val="1"/>
      <w:marLeft w:val="0"/>
      <w:marRight w:val="0"/>
      <w:marTop w:val="0"/>
      <w:marBottom w:val="0"/>
      <w:divBdr>
        <w:top w:val="none" w:sz="0" w:space="0" w:color="auto"/>
        <w:left w:val="none" w:sz="0" w:space="0" w:color="auto"/>
        <w:bottom w:val="none" w:sz="0" w:space="0" w:color="auto"/>
        <w:right w:val="none" w:sz="0" w:space="0" w:color="auto"/>
      </w:divBdr>
    </w:div>
    <w:div w:id="1003123161">
      <w:bodyDiv w:val="1"/>
      <w:marLeft w:val="0"/>
      <w:marRight w:val="0"/>
      <w:marTop w:val="0"/>
      <w:marBottom w:val="0"/>
      <w:divBdr>
        <w:top w:val="none" w:sz="0" w:space="0" w:color="auto"/>
        <w:left w:val="none" w:sz="0" w:space="0" w:color="auto"/>
        <w:bottom w:val="none" w:sz="0" w:space="0" w:color="auto"/>
        <w:right w:val="none" w:sz="0" w:space="0" w:color="auto"/>
      </w:divBdr>
    </w:div>
    <w:div w:id="1003556354">
      <w:bodyDiv w:val="1"/>
      <w:marLeft w:val="0"/>
      <w:marRight w:val="0"/>
      <w:marTop w:val="0"/>
      <w:marBottom w:val="0"/>
      <w:divBdr>
        <w:top w:val="none" w:sz="0" w:space="0" w:color="auto"/>
        <w:left w:val="none" w:sz="0" w:space="0" w:color="auto"/>
        <w:bottom w:val="none" w:sz="0" w:space="0" w:color="auto"/>
        <w:right w:val="none" w:sz="0" w:space="0" w:color="auto"/>
      </w:divBdr>
    </w:div>
    <w:div w:id="1003896874">
      <w:bodyDiv w:val="1"/>
      <w:marLeft w:val="0"/>
      <w:marRight w:val="0"/>
      <w:marTop w:val="0"/>
      <w:marBottom w:val="0"/>
      <w:divBdr>
        <w:top w:val="none" w:sz="0" w:space="0" w:color="auto"/>
        <w:left w:val="none" w:sz="0" w:space="0" w:color="auto"/>
        <w:bottom w:val="none" w:sz="0" w:space="0" w:color="auto"/>
        <w:right w:val="none" w:sz="0" w:space="0" w:color="auto"/>
      </w:divBdr>
    </w:div>
    <w:div w:id="1004825661">
      <w:bodyDiv w:val="1"/>
      <w:marLeft w:val="0"/>
      <w:marRight w:val="0"/>
      <w:marTop w:val="0"/>
      <w:marBottom w:val="0"/>
      <w:divBdr>
        <w:top w:val="none" w:sz="0" w:space="0" w:color="auto"/>
        <w:left w:val="none" w:sz="0" w:space="0" w:color="auto"/>
        <w:bottom w:val="none" w:sz="0" w:space="0" w:color="auto"/>
        <w:right w:val="none" w:sz="0" w:space="0" w:color="auto"/>
      </w:divBdr>
    </w:div>
    <w:div w:id="1005598429">
      <w:bodyDiv w:val="1"/>
      <w:marLeft w:val="0"/>
      <w:marRight w:val="0"/>
      <w:marTop w:val="0"/>
      <w:marBottom w:val="0"/>
      <w:divBdr>
        <w:top w:val="none" w:sz="0" w:space="0" w:color="auto"/>
        <w:left w:val="none" w:sz="0" w:space="0" w:color="auto"/>
        <w:bottom w:val="none" w:sz="0" w:space="0" w:color="auto"/>
        <w:right w:val="none" w:sz="0" w:space="0" w:color="auto"/>
      </w:divBdr>
    </w:div>
    <w:div w:id="1006203048">
      <w:bodyDiv w:val="1"/>
      <w:marLeft w:val="0"/>
      <w:marRight w:val="0"/>
      <w:marTop w:val="0"/>
      <w:marBottom w:val="0"/>
      <w:divBdr>
        <w:top w:val="none" w:sz="0" w:space="0" w:color="auto"/>
        <w:left w:val="none" w:sz="0" w:space="0" w:color="auto"/>
        <w:bottom w:val="none" w:sz="0" w:space="0" w:color="auto"/>
        <w:right w:val="none" w:sz="0" w:space="0" w:color="auto"/>
      </w:divBdr>
    </w:div>
    <w:div w:id="1007562287">
      <w:bodyDiv w:val="1"/>
      <w:marLeft w:val="0"/>
      <w:marRight w:val="0"/>
      <w:marTop w:val="0"/>
      <w:marBottom w:val="0"/>
      <w:divBdr>
        <w:top w:val="none" w:sz="0" w:space="0" w:color="auto"/>
        <w:left w:val="none" w:sz="0" w:space="0" w:color="auto"/>
        <w:bottom w:val="none" w:sz="0" w:space="0" w:color="auto"/>
        <w:right w:val="none" w:sz="0" w:space="0" w:color="auto"/>
      </w:divBdr>
    </w:div>
    <w:div w:id="1007632931">
      <w:bodyDiv w:val="1"/>
      <w:marLeft w:val="0"/>
      <w:marRight w:val="0"/>
      <w:marTop w:val="0"/>
      <w:marBottom w:val="0"/>
      <w:divBdr>
        <w:top w:val="none" w:sz="0" w:space="0" w:color="auto"/>
        <w:left w:val="none" w:sz="0" w:space="0" w:color="auto"/>
        <w:bottom w:val="none" w:sz="0" w:space="0" w:color="auto"/>
        <w:right w:val="none" w:sz="0" w:space="0" w:color="auto"/>
      </w:divBdr>
    </w:div>
    <w:div w:id="1011295416">
      <w:bodyDiv w:val="1"/>
      <w:marLeft w:val="0"/>
      <w:marRight w:val="0"/>
      <w:marTop w:val="0"/>
      <w:marBottom w:val="0"/>
      <w:divBdr>
        <w:top w:val="none" w:sz="0" w:space="0" w:color="auto"/>
        <w:left w:val="none" w:sz="0" w:space="0" w:color="auto"/>
        <w:bottom w:val="none" w:sz="0" w:space="0" w:color="auto"/>
        <w:right w:val="none" w:sz="0" w:space="0" w:color="auto"/>
      </w:divBdr>
    </w:div>
    <w:div w:id="1011419584">
      <w:bodyDiv w:val="1"/>
      <w:marLeft w:val="0"/>
      <w:marRight w:val="0"/>
      <w:marTop w:val="0"/>
      <w:marBottom w:val="0"/>
      <w:divBdr>
        <w:top w:val="none" w:sz="0" w:space="0" w:color="auto"/>
        <w:left w:val="none" w:sz="0" w:space="0" w:color="auto"/>
        <w:bottom w:val="none" w:sz="0" w:space="0" w:color="auto"/>
        <w:right w:val="none" w:sz="0" w:space="0" w:color="auto"/>
      </w:divBdr>
    </w:div>
    <w:div w:id="1011687786">
      <w:bodyDiv w:val="1"/>
      <w:marLeft w:val="0"/>
      <w:marRight w:val="0"/>
      <w:marTop w:val="0"/>
      <w:marBottom w:val="0"/>
      <w:divBdr>
        <w:top w:val="none" w:sz="0" w:space="0" w:color="auto"/>
        <w:left w:val="none" w:sz="0" w:space="0" w:color="auto"/>
        <w:bottom w:val="none" w:sz="0" w:space="0" w:color="auto"/>
        <w:right w:val="none" w:sz="0" w:space="0" w:color="auto"/>
      </w:divBdr>
    </w:div>
    <w:div w:id="1012756726">
      <w:bodyDiv w:val="1"/>
      <w:marLeft w:val="0"/>
      <w:marRight w:val="0"/>
      <w:marTop w:val="0"/>
      <w:marBottom w:val="0"/>
      <w:divBdr>
        <w:top w:val="none" w:sz="0" w:space="0" w:color="auto"/>
        <w:left w:val="none" w:sz="0" w:space="0" w:color="auto"/>
        <w:bottom w:val="none" w:sz="0" w:space="0" w:color="auto"/>
        <w:right w:val="none" w:sz="0" w:space="0" w:color="auto"/>
      </w:divBdr>
    </w:div>
    <w:div w:id="1015159483">
      <w:bodyDiv w:val="1"/>
      <w:marLeft w:val="0"/>
      <w:marRight w:val="0"/>
      <w:marTop w:val="0"/>
      <w:marBottom w:val="0"/>
      <w:divBdr>
        <w:top w:val="none" w:sz="0" w:space="0" w:color="auto"/>
        <w:left w:val="none" w:sz="0" w:space="0" w:color="auto"/>
        <w:bottom w:val="none" w:sz="0" w:space="0" w:color="auto"/>
        <w:right w:val="none" w:sz="0" w:space="0" w:color="auto"/>
      </w:divBdr>
    </w:div>
    <w:div w:id="1015426281">
      <w:bodyDiv w:val="1"/>
      <w:marLeft w:val="0"/>
      <w:marRight w:val="0"/>
      <w:marTop w:val="0"/>
      <w:marBottom w:val="0"/>
      <w:divBdr>
        <w:top w:val="none" w:sz="0" w:space="0" w:color="auto"/>
        <w:left w:val="none" w:sz="0" w:space="0" w:color="auto"/>
        <w:bottom w:val="none" w:sz="0" w:space="0" w:color="auto"/>
        <w:right w:val="none" w:sz="0" w:space="0" w:color="auto"/>
      </w:divBdr>
    </w:div>
    <w:div w:id="1016271069">
      <w:bodyDiv w:val="1"/>
      <w:marLeft w:val="0"/>
      <w:marRight w:val="0"/>
      <w:marTop w:val="0"/>
      <w:marBottom w:val="0"/>
      <w:divBdr>
        <w:top w:val="none" w:sz="0" w:space="0" w:color="auto"/>
        <w:left w:val="none" w:sz="0" w:space="0" w:color="auto"/>
        <w:bottom w:val="none" w:sz="0" w:space="0" w:color="auto"/>
        <w:right w:val="none" w:sz="0" w:space="0" w:color="auto"/>
      </w:divBdr>
    </w:div>
    <w:div w:id="1016544344">
      <w:bodyDiv w:val="1"/>
      <w:marLeft w:val="0"/>
      <w:marRight w:val="0"/>
      <w:marTop w:val="0"/>
      <w:marBottom w:val="0"/>
      <w:divBdr>
        <w:top w:val="none" w:sz="0" w:space="0" w:color="auto"/>
        <w:left w:val="none" w:sz="0" w:space="0" w:color="auto"/>
        <w:bottom w:val="none" w:sz="0" w:space="0" w:color="auto"/>
        <w:right w:val="none" w:sz="0" w:space="0" w:color="auto"/>
      </w:divBdr>
    </w:div>
    <w:div w:id="1018191705">
      <w:bodyDiv w:val="1"/>
      <w:marLeft w:val="0"/>
      <w:marRight w:val="0"/>
      <w:marTop w:val="0"/>
      <w:marBottom w:val="0"/>
      <w:divBdr>
        <w:top w:val="none" w:sz="0" w:space="0" w:color="auto"/>
        <w:left w:val="none" w:sz="0" w:space="0" w:color="auto"/>
        <w:bottom w:val="none" w:sz="0" w:space="0" w:color="auto"/>
        <w:right w:val="none" w:sz="0" w:space="0" w:color="auto"/>
      </w:divBdr>
    </w:div>
    <w:div w:id="1019428833">
      <w:bodyDiv w:val="1"/>
      <w:marLeft w:val="0"/>
      <w:marRight w:val="0"/>
      <w:marTop w:val="0"/>
      <w:marBottom w:val="0"/>
      <w:divBdr>
        <w:top w:val="none" w:sz="0" w:space="0" w:color="auto"/>
        <w:left w:val="none" w:sz="0" w:space="0" w:color="auto"/>
        <w:bottom w:val="none" w:sz="0" w:space="0" w:color="auto"/>
        <w:right w:val="none" w:sz="0" w:space="0" w:color="auto"/>
      </w:divBdr>
    </w:div>
    <w:div w:id="1019891826">
      <w:bodyDiv w:val="1"/>
      <w:marLeft w:val="0"/>
      <w:marRight w:val="0"/>
      <w:marTop w:val="0"/>
      <w:marBottom w:val="0"/>
      <w:divBdr>
        <w:top w:val="none" w:sz="0" w:space="0" w:color="auto"/>
        <w:left w:val="none" w:sz="0" w:space="0" w:color="auto"/>
        <w:bottom w:val="none" w:sz="0" w:space="0" w:color="auto"/>
        <w:right w:val="none" w:sz="0" w:space="0" w:color="auto"/>
      </w:divBdr>
    </w:div>
    <w:div w:id="1019968487">
      <w:bodyDiv w:val="1"/>
      <w:marLeft w:val="0"/>
      <w:marRight w:val="0"/>
      <w:marTop w:val="0"/>
      <w:marBottom w:val="0"/>
      <w:divBdr>
        <w:top w:val="none" w:sz="0" w:space="0" w:color="auto"/>
        <w:left w:val="none" w:sz="0" w:space="0" w:color="auto"/>
        <w:bottom w:val="none" w:sz="0" w:space="0" w:color="auto"/>
        <w:right w:val="none" w:sz="0" w:space="0" w:color="auto"/>
      </w:divBdr>
    </w:div>
    <w:div w:id="1020399350">
      <w:bodyDiv w:val="1"/>
      <w:marLeft w:val="0"/>
      <w:marRight w:val="0"/>
      <w:marTop w:val="0"/>
      <w:marBottom w:val="0"/>
      <w:divBdr>
        <w:top w:val="none" w:sz="0" w:space="0" w:color="auto"/>
        <w:left w:val="none" w:sz="0" w:space="0" w:color="auto"/>
        <w:bottom w:val="none" w:sz="0" w:space="0" w:color="auto"/>
        <w:right w:val="none" w:sz="0" w:space="0" w:color="auto"/>
      </w:divBdr>
    </w:div>
    <w:div w:id="1021198776">
      <w:bodyDiv w:val="1"/>
      <w:marLeft w:val="0"/>
      <w:marRight w:val="0"/>
      <w:marTop w:val="0"/>
      <w:marBottom w:val="0"/>
      <w:divBdr>
        <w:top w:val="none" w:sz="0" w:space="0" w:color="auto"/>
        <w:left w:val="none" w:sz="0" w:space="0" w:color="auto"/>
        <w:bottom w:val="none" w:sz="0" w:space="0" w:color="auto"/>
        <w:right w:val="none" w:sz="0" w:space="0" w:color="auto"/>
      </w:divBdr>
    </w:div>
    <w:div w:id="1022319770">
      <w:bodyDiv w:val="1"/>
      <w:marLeft w:val="0"/>
      <w:marRight w:val="0"/>
      <w:marTop w:val="0"/>
      <w:marBottom w:val="0"/>
      <w:divBdr>
        <w:top w:val="none" w:sz="0" w:space="0" w:color="auto"/>
        <w:left w:val="none" w:sz="0" w:space="0" w:color="auto"/>
        <w:bottom w:val="none" w:sz="0" w:space="0" w:color="auto"/>
        <w:right w:val="none" w:sz="0" w:space="0" w:color="auto"/>
      </w:divBdr>
    </w:div>
    <w:div w:id="1023478619">
      <w:bodyDiv w:val="1"/>
      <w:marLeft w:val="0"/>
      <w:marRight w:val="0"/>
      <w:marTop w:val="0"/>
      <w:marBottom w:val="0"/>
      <w:divBdr>
        <w:top w:val="none" w:sz="0" w:space="0" w:color="auto"/>
        <w:left w:val="none" w:sz="0" w:space="0" w:color="auto"/>
        <w:bottom w:val="none" w:sz="0" w:space="0" w:color="auto"/>
        <w:right w:val="none" w:sz="0" w:space="0" w:color="auto"/>
      </w:divBdr>
    </w:div>
    <w:div w:id="1024282511">
      <w:bodyDiv w:val="1"/>
      <w:marLeft w:val="0"/>
      <w:marRight w:val="0"/>
      <w:marTop w:val="0"/>
      <w:marBottom w:val="0"/>
      <w:divBdr>
        <w:top w:val="none" w:sz="0" w:space="0" w:color="auto"/>
        <w:left w:val="none" w:sz="0" w:space="0" w:color="auto"/>
        <w:bottom w:val="none" w:sz="0" w:space="0" w:color="auto"/>
        <w:right w:val="none" w:sz="0" w:space="0" w:color="auto"/>
      </w:divBdr>
    </w:div>
    <w:div w:id="1025250382">
      <w:bodyDiv w:val="1"/>
      <w:marLeft w:val="0"/>
      <w:marRight w:val="0"/>
      <w:marTop w:val="0"/>
      <w:marBottom w:val="0"/>
      <w:divBdr>
        <w:top w:val="none" w:sz="0" w:space="0" w:color="auto"/>
        <w:left w:val="none" w:sz="0" w:space="0" w:color="auto"/>
        <w:bottom w:val="none" w:sz="0" w:space="0" w:color="auto"/>
        <w:right w:val="none" w:sz="0" w:space="0" w:color="auto"/>
      </w:divBdr>
    </w:div>
    <w:div w:id="1025598342">
      <w:bodyDiv w:val="1"/>
      <w:marLeft w:val="0"/>
      <w:marRight w:val="0"/>
      <w:marTop w:val="0"/>
      <w:marBottom w:val="0"/>
      <w:divBdr>
        <w:top w:val="none" w:sz="0" w:space="0" w:color="auto"/>
        <w:left w:val="none" w:sz="0" w:space="0" w:color="auto"/>
        <w:bottom w:val="none" w:sz="0" w:space="0" w:color="auto"/>
        <w:right w:val="none" w:sz="0" w:space="0" w:color="auto"/>
      </w:divBdr>
    </w:div>
    <w:div w:id="1025667983">
      <w:bodyDiv w:val="1"/>
      <w:marLeft w:val="0"/>
      <w:marRight w:val="0"/>
      <w:marTop w:val="0"/>
      <w:marBottom w:val="0"/>
      <w:divBdr>
        <w:top w:val="none" w:sz="0" w:space="0" w:color="auto"/>
        <w:left w:val="none" w:sz="0" w:space="0" w:color="auto"/>
        <w:bottom w:val="none" w:sz="0" w:space="0" w:color="auto"/>
        <w:right w:val="none" w:sz="0" w:space="0" w:color="auto"/>
      </w:divBdr>
    </w:div>
    <w:div w:id="1026440774">
      <w:bodyDiv w:val="1"/>
      <w:marLeft w:val="0"/>
      <w:marRight w:val="0"/>
      <w:marTop w:val="0"/>
      <w:marBottom w:val="0"/>
      <w:divBdr>
        <w:top w:val="none" w:sz="0" w:space="0" w:color="auto"/>
        <w:left w:val="none" w:sz="0" w:space="0" w:color="auto"/>
        <w:bottom w:val="none" w:sz="0" w:space="0" w:color="auto"/>
        <w:right w:val="none" w:sz="0" w:space="0" w:color="auto"/>
      </w:divBdr>
    </w:div>
    <w:div w:id="1026637825">
      <w:bodyDiv w:val="1"/>
      <w:marLeft w:val="0"/>
      <w:marRight w:val="0"/>
      <w:marTop w:val="0"/>
      <w:marBottom w:val="0"/>
      <w:divBdr>
        <w:top w:val="none" w:sz="0" w:space="0" w:color="auto"/>
        <w:left w:val="none" w:sz="0" w:space="0" w:color="auto"/>
        <w:bottom w:val="none" w:sz="0" w:space="0" w:color="auto"/>
        <w:right w:val="none" w:sz="0" w:space="0" w:color="auto"/>
      </w:divBdr>
    </w:div>
    <w:div w:id="1027683612">
      <w:bodyDiv w:val="1"/>
      <w:marLeft w:val="0"/>
      <w:marRight w:val="0"/>
      <w:marTop w:val="0"/>
      <w:marBottom w:val="0"/>
      <w:divBdr>
        <w:top w:val="none" w:sz="0" w:space="0" w:color="auto"/>
        <w:left w:val="none" w:sz="0" w:space="0" w:color="auto"/>
        <w:bottom w:val="none" w:sz="0" w:space="0" w:color="auto"/>
        <w:right w:val="none" w:sz="0" w:space="0" w:color="auto"/>
      </w:divBdr>
    </w:div>
    <w:div w:id="1028604973">
      <w:bodyDiv w:val="1"/>
      <w:marLeft w:val="0"/>
      <w:marRight w:val="0"/>
      <w:marTop w:val="0"/>
      <w:marBottom w:val="0"/>
      <w:divBdr>
        <w:top w:val="none" w:sz="0" w:space="0" w:color="auto"/>
        <w:left w:val="none" w:sz="0" w:space="0" w:color="auto"/>
        <w:bottom w:val="none" w:sz="0" w:space="0" w:color="auto"/>
        <w:right w:val="none" w:sz="0" w:space="0" w:color="auto"/>
      </w:divBdr>
    </w:div>
    <w:div w:id="1030691147">
      <w:bodyDiv w:val="1"/>
      <w:marLeft w:val="0"/>
      <w:marRight w:val="0"/>
      <w:marTop w:val="0"/>
      <w:marBottom w:val="0"/>
      <w:divBdr>
        <w:top w:val="none" w:sz="0" w:space="0" w:color="auto"/>
        <w:left w:val="none" w:sz="0" w:space="0" w:color="auto"/>
        <w:bottom w:val="none" w:sz="0" w:space="0" w:color="auto"/>
        <w:right w:val="none" w:sz="0" w:space="0" w:color="auto"/>
      </w:divBdr>
    </w:div>
    <w:div w:id="1031346742">
      <w:bodyDiv w:val="1"/>
      <w:marLeft w:val="0"/>
      <w:marRight w:val="0"/>
      <w:marTop w:val="0"/>
      <w:marBottom w:val="0"/>
      <w:divBdr>
        <w:top w:val="none" w:sz="0" w:space="0" w:color="auto"/>
        <w:left w:val="none" w:sz="0" w:space="0" w:color="auto"/>
        <w:bottom w:val="none" w:sz="0" w:space="0" w:color="auto"/>
        <w:right w:val="none" w:sz="0" w:space="0" w:color="auto"/>
      </w:divBdr>
    </w:div>
    <w:div w:id="1031683773">
      <w:bodyDiv w:val="1"/>
      <w:marLeft w:val="0"/>
      <w:marRight w:val="0"/>
      <w:marTop w:val="0"/>
      <w:marBottom w:val="0"/>
      <w:divBdr>
        <w:top w:val="none" w:sz="0" w:space="0" w:color="auto"/>
        <w:left w:val="none" w:sz="0" w:space="0" w:color="auto"/>
        <w:bottom w:val="none" w:sz="0" w:space="0" w:color="auto"/>
        <w:right w:val="none" w:sz="0" w:space="0" w:color="auto"/>
      </w:divBdr>
    </w:div>
    <w:div w:id="1032073513">
      <w:bodyDiv w:val="1"/>
      <w:marLeft w:val="0"/>
      <w:marRight w:val="0"/>
      <w:marTop w:val="0"/>
      <w:marBottom w:val="0"/>
      <w:divBdr>
        <w:top w:val="none" w:sz="0" w:space="0" w:color="auto"/>
        <w:left w:val="none" w:sz="0" w:space="0" w:color="auto"/>
        <w:bottom w:val="none" w:sz="0" w:space="0" w:color="auto"/>
        <w:right w:val="none" w:sz="0" w:space="0" w:color="auto"/>
      </w:divBdr>
    </w:div>
    <w:div w:id="1032683258">
      <w:bodyDiv w:val="1"/>
      <w:marLeft w:val="0"/>
      <w:marRight w:val="0"/>
      <w:marTop w:val="0"/>
      <w:marBottom w:val="0"/>
      <w:divBdr>
        <w:top w:val="none" w:sz="0" w:space="0" w:color="auto"/>
        <w:left w:val="none" w:sz="0" w:space="0" w:color="auto"/>
        <w:bottom w:val="none" w:sz="0" w:space="0" w:color="auto"/>
        <w:right w:val="none" w:sz="0" w:space="0" w:color="auto"/>
      </w:divBdr>
    </w:div>
    <w:div w:id="1033843176">
      <w:bodyDiv w:val="1"/>
      <w:marLeft w:val="0"/>
      <w:marRight w:val="0"/>
      <w:marTop w:val="0"/>
      <w:marBottom w:val="0"/>
      <w:divBdr>
        <w:top w:val="none" w:sz="0" w:space="0" w:color="auto"/>
        <w:left w:val="none" w:sz="0" w:space="0" w:color="auto"/>
        <w:bottom w:val="none" w:sz="0" w:space="0" w:color="auto"/>
        <w:right w:val="none" w:sz="0" w:space="0" w:color="auto"/>
      </w:divBdr>
    </w:div>
    <w:div w:id="1034622081">
      <w:bodyDiv w:val="1"/>
      <w:marLeft w:val="0"/>
      <w:marRight w:val="0"/>
      <w:marTop w:val="0"/>
      <w:marBottom w:val="0"/>
      <w:divBdr>
        <w:top w:val="none" w:sz="0" w:space="0" w:color="auto"/>
        <w:left w:val="none" w:sz="0" w:space="0" w:color="auto"/>
        <w:bottom w:val="none" w:sz="0" w:space="0" w:color="auto"/>
        <w:right w:val="none" w:sz="0" w:space="0" w:color="auto"/>
      </w:divBdr>
    </w:div>
    <w:div w:id="1036466428">
      <w:bodyDiv w:val="1"/>
      <w:marLeft w:val="0"/>
      <w:marRight w:val="0"/>
      <w:marTop w:val="0"/>
      <w:marBottom w:val="0"/>
      <w:divBdr>
        <w:top w:val="none" w:sz="0" w:space="0" w:color="auto"/>
        <w:left w:val="none" w:sz="0" w:space="0" w:color="auto"/>
        <w:bottom w:val="none" w:sz="0" w:space="0" w:color="auto"/>
        <w:right w:val="none" w:sz="0" w:space="0" w:color="auto"/>
      </w:divBdr>
    </w:div>
    <w:div w:id="1037660718">
      <w:bodyDiv w:val="1"/>
      <w:marLeft w:val="0"/>
      <w:marRight w:val="0"/>
      <w:marTop w:val="0"/>
      <w:marBottom w:val="0"/>
      <w:divBdr>
        <w:top w:val="none" w:sz="0" w:space="0" w:color="auto"/>
        <w:left w:val="none" w:sz="0" w:space="0" w:color="auto"/>
        <w:bottom w:val="none" w:sz="0" w:space="0" w:color="auto"/>
        <w:right w:val="none" w:sz="0" w:space="0" w:color="auto"/>
      </w:divBdr>
    </w:div>
    <w:div w:id="1039472254">
      <w:bodyDiv w:val="1"/>
      <w:marLeft w:val="0"/>
      <w:marRight w:val="0"/>
      <w:marTop w:val="0"/>
      <w:marBottom w:val="0"/>
      <w:divBdr>
        <w:top w:val="none" w:sz="0" w:space="0" w:color="auto"/>
        <w:left w:val="none" w:sz="0" w:space="0" w:color="auto"/>
        <w:bottom w:val="none" w:sz="0" w:space="0" w:color="auto"/>
        <w:right w:val="none" w:sz="0" w:space="0" w:color="auto"/>
      </w:divBdr>
    </w:div>
    <w:div w:id="1042364919">
      <w:bodyDiv w:val="1"/>
      <w:marLeft w:val="0"/>
      <w:marRight w:val="0"/>
      <w:marTop w:val="0"/>
      <w:marBottom w:val="0"/>
      <w:divBdr>
        <w:top w:val="none" w:sz="0" w:space="0" w:color="auto"/>
        <w:left w:val="none" w:sz="0" w:space="0" w:color="auto"/>
        <w:bottom w:val="none" w:sz="0" w:space="0" w:color="auto"/>
        <w:right w:val="none" w:sz="0" w:space="0" w:color="auto"/>
      </w:divBdr>
    </w:div>
    <w:div w:id="1044990019">
      <w:bodyDiv w:val="1"/>
      <w:marLeft w:val="0"/>
      <w:marRight w:val="0"/>
      <w:marTop w:val="0"/>
      <w:marBottom w:val="0"/>
      <w:divBdr>
        <w:top w:val="none" w:sz="0" w:space="0" w:color="auto"/>
        <w:left w:val="none" w:sz="0" w:space="0" w:color="auto"/>
        <w:bottom w:val="none" w:sz="0" w:space="0" w:color="auto"/>
        <w:right w:val="none" w:sz="0" w:space="0" w:color="auto"/>
      </w:divBdr>
    </w:div>
    <w:div w:id="1045525280">
      <w:bodyDiv w:val="1"/>
      <w:marLeft w:val="0"/>
      <w:marRight w:val="0"/>
      <w:marTop w:val="0"/>
      <w:marBottom w:val="0"/>
      <w:divBdr>
        <w:top w:val="none" w:sz="0" w:space="0" w:color="auto"/>
        <w:left w:val="none" w:sz="0" w:space="0" w:color="auto"/>
        <w:bottom w:val="none" w:sz="0" w:space="0" w:color="auto"/>
        <w:right w:val="none" w:sz="0" w:space="0" w:color="auto"/>
      </w:divBdr>
    </w:div>
    <w:div w:id="1045712326">
      <w:bodyDiv w:val="1"/>
      <w:marLeft w:val="0"/>
      <w:marRight w:val="0"/>
      <w:marTop w:val="0"/>
      <w:marBottom w:val="0"/>
      <w:divBdr>
        <w:top w:val="none" w:sz="0" w:space="0" w:color="auto"/>
        <w:left w:val="none" w:sz="0" w:space="0" w:color="auto"/>
        <w:bottom w:val="none" w:sz="0" w:space="0" w:color="auto"/>
        <w:right w:val="none" w:sz="0" w:space="0" w:color="auto"/>
      </w:divBdr>
    </w:div>
    <w:div w:id="1046104511">
      <w:bodyDiv w:val="1"/>
      <w:marLeft w:val="0"/>
      <w:marRight w:val="0"/>
      <w:marTop w:val="0"/>
      <w:marBottom w:val="0"/>
      <w:divBdr>
        <w:top w:val="none" w:sz="0" w:space="0" w:color="auto"/>
        <w:left w:val="none" w:sz="0" w:space="0" w:color="auto"/>
        <w:bottom w:val="none" w:sz="0" w:space="0" w:color="auto"/>
        <w:right w:val="none" w:sz="0" w:space="0" w:color="auto"/>
      </w:divBdr>
    </w:div>
    <w:div w:id="1047611673">
      <w:bodyDiv w:val="1"/>
      <w:marLeft w:val="0"/>
      <w:marRight w:val="0"/>
      <w:marTop w:val="0"/>
      <w:marBottom w:val="0"/>
      <w:divBdr>
        <w:top w:val="none" w:sz="0" w:space="0" w:color="auto"/>
        <w:left w:val="none" w:sz="0" w:space="0" w:color="auto"/>
        <w:bottom w:val="none" w:sz="0" w:space="0" w:color="auto"/>
        <w:right w:val="none" w:sz="0" w:space="0" w:color="auto"/>
      </w:divBdr>
    </w:div>
    <w:div w:id="1051464971">
      <w:bodyDiv w:val="1"/>
      <w:marLeft w:val="0"/>
      <w:marRight w:val="0"/>
      <w:marTop w:val="0"/>
      <w:marBottom w:val="0"/>
      <w:divBdr>
        <w:top w:val="none" w:sz="0" w:space="0" w:color="auto"/>
        <w:left w:val="none" w:sz="0" w:space="0" w:color="auto"/>
        <w:bottom w:val="none" w:sz="0" w:space="0" w:color="auto"/>
        <w:right w:val="none" w:sz="0" w:space="0" w:color="auto"/>
      </w:divBdr>
    </w:div>
    <w:div w:id="1052923398">
      <w:bodyDiv w:val="1"/>
      <w:marLeft w:val="0"/>
      <w:marRight w:val="0"/>
      <w:marTop w:val="0"/>
      <w:marBottom w:val="0"/>
      <w:divBdr>
        <w:top w:val="none" w:sz="0" w:space="0" w:color="auto"/>
        <w:left w:val="none" w:sz="0" w:space="0" w:color="auto"/>
        <w:bottom w:val="none" w:sz="0" w:space="0" w:color="auto"/>
        <w:right w:val="none" w:sz="0" w:space="0" w:color="auto"/>
      </w:divBdr>
    </w:div>
    <w:div w:id="1055544539">
      <w:bodyDiv w:val="1"/>
      <w:marLeft w:val="0"/>
      <w:marRight w:val="0"/>
      <w:marTop w:val="0"/>
      <w:marBottom w:val="0"/>
      <w:divBdr>
        <w:top w:val="none" w:sz="0" w:space="0" w:color="auto"/>
        <w:left w:val="none" w:sz="0" w:space="0" w:color="auto"/>
        <w:bottom w:val="none" w:sz="0" w:space="0" w:color="auto"/>
        <w:right w:val="none" w:sz="0" w:space="0" w:color="auto"/>
      </w:divBdr>
    </w:div>
    <w:div w:id="1058938057">
      <w:bodyDiv w:val="1"/>
      <w:marLeft w:val="0"/>
      <w:marRight w:val="0"/>
      <w:marTop w:val="0"/>
      <w:marBottom w:val="0"/>
      <w:divBdr>
        <w:top w:val="none" w:sz="0" w:space="0" w:color="auto"/>
        <w:left w:val="none" w:sz="0" w:space="0" w:color="auto"/>
        <w:bottom w:val="none" w:sz="0" w:space="0" w:color="auto"/>
        <w:right w:val="none" w:sz="0" w:space="0" w:color="auto"/>
      </w:divBdr>
    </w:div>
    <w:div w:id="1059398973">
      <w:bodyDiv w:val="1"/>
      <w:marLeft w:val="0"/>
      <w:marRight w:val="0"/>
      <w:marTop w:val="0"/>
      <w:marBottom w:val="0"/>
      <w:divBdr>
        <w:top w:val="none" w:sz="0" w:space="0" w:color="auto"/>
        <w:left w:val="none" w:sz="0" w:space="0" w:color="auto"/>
        <w:bottom w:val="none" w:sz="0" w:space="0" w:color="auto"/>
        <w:right w:val="none" w:sz="0" w:space="0" w:color="auto"/>
      </w:divBdr>
    </w:div>
    <w:div w:id="1059787062">
      <w:bodyDiv w:val="1"/>
      <w:marLeft w:val="0"/>
      <w:marRight w:val="0"/>
      <w:marTop w:val="0"/>
      <w:marBottom w:val="0"/>
      <w:divBdr>
        <w:top w:val="none" w:sz="0" w:space="0" w:color="auto"/>
        <w:left w:val="none" w:sz="0" w:space="0" w:color="auto"/>
        <w:bottom w:val="none" w:sz="0" w:space="0" w:color="auto"/>
        <w:right w:val="none" w:sz="0" w:space="0" w:color="auto"/>
      </w:divBdr>
    </w:div>
    <w:div w:id="1061250470">
      <w:bodyDiv w:val="1"/>
      <w:marLeft w:val="0"/>
      <w:marRight w:val="0"/>
      <w:marTop w:val="0"/>
      <w:marBottom w:val="0"/>
      <w:divBdr>
        <w:top w:val="none" w:sz="0" w:space="0" w:color="auto"/>
        <w:left w:val="none" w:sz="0" w:space="0" w:color="auto"/>
        <w:bottom w:val="none" w:sz="0" w:space="0" w:color="auto"/>
        <w:right w:val="none" w:sz="0" w:space="0" w:color="auto"/>
      </w:divBdr>
    </w:div>
    <w:div w:id="1061564677">
      <w:bodyDiv w:val="1"/>
      <w:marLeft w:val="0"/>
      <w:marRight w:val="0"/>
      <w:marTop w:val="0"/>
      <w:marBottom w:val="0"/>
      <w:divBdr>
        <w:top w:val="none" w:sz="0" w:space="0" w:color="auto"/>
        <w:left w:val="none" w:sz="0" w:space="0" w:color="auto"/>
        <w:bottom w:val="none" w:sz="0" w:space="0" w:color="auto"/>
        <w:right w:val="none" w:sz="0" w:space="0" w:color="auto"/>
      </w:divBdr>
    </w:div>
    <w:div w:id="1061637186">
      <w:bodyDiv w:val="1"/>
      <w:marLeft w:val="0"/>
      <w:marRight w:val="0"/>
      <w:marTop w:val="0"/>
      <w:marBottom w:val="0"/>
      <w:divBdr>
        <w:top w:val="none" w:sz="0" w:space="0" w:color="auto"/>
        <w:left w:val="none" w:sz="0" w:space="0" w:color="auto"/>
        <w:bottom w:val="none" w:sz="0" w:space="0" w:color="auto"/>
        <w:right w:val="none" w:sz="0" w:space="0" w:color="auto"/>
      </w:divBdr>
    </w:div>
    <w:div w:id="1064643427">
      <w:bodyDiv w:val="1"/>
      <w:marLeft w:val="0"/>
      <w:marRight w:val="0"/>
      <w:marTop w:val="0"/>
      <w:marBottom w:val="0"/>
      <w:divBdr>
        <w:top w:val="none" w:sz="0" w:space="0" w:color="auto"/>
        <w:left w:val="none" w:sz="0" w:space="0" w:color="auto"/>
        <w:bottom w:val="none" w:sz="0" w:space="0" w:color="auto"/>
        <w:right w:val="none" w:sz="0" w:space="0" w:color="auto"/>
      </w:divBdr>
    </w:div>
    <w:div w:id="1065487927">
      <w:bodyDiv w:val="1"/>
      <w:marLeft w:val="0"/>
      <w:marRight w:val="0"/>
      <w:marTop w:val="0"/>
      <w:marBottom w:val="0"/>
      <w:divBdr>
        <w:top w:val="none" w:sz="0" w:space="0" w:color="auto"/>
        <w:left w:val="none" w:sz="0" w:space="0" w:color="auto"/>
        <w:bottom w:val="none" w:sz="0" w:space="0" w:color="auto"/>
        <w:right w:val="none" w:sz="0" w:space="0" w:color="auto"/>
      </w:divBdr>
    </w:div>
    <w:div w:id="1065563249">
      <w:bodyDiv w:val="1"/>
      <w:marLeft w:val="0"/>
      <w:marRight w:val="0"/>
      <w:marTop w:val="0"/>
      <w:marBottom w:val="0"/>
      <w:divBdr>
        <w:top w:val="none" w:sz="0" w:space="0" w:color="auto"/>
        <w:left w:val="none" w:sz="0" w:space="0" w:color="auto"/>
        <w:bottom w:val="none" w:sz="0" w:space="0" w:color="auto"/>
        <w:right w:val="none" w:sz="0" w:space="0" w:color="auto"/>
      </w:divBdr>
    </w:div>
    <w:div w:id="1065682136">
      <w:bodyDiv w:val="1"/>
      <w:marLeft w:val="0"/>
      <w:marRight w:val="0"/>
      <w:marTop w:val="0"/>
      <w:marBottom w:val="0"/>
      <w:divBdr>
        <w:top w:val="none" w:sz="0" w:space="0" w:color="auto"/>
        <w:left w:val="none" w:sz="0" w:space="0" w:color="auto"/>
        <w:bottom w:val="none" w:sz="0" w:space="0" w:color="auto"/>
        <w:right w:val="none" w:sz="0" w:space="0" w:color="auto"/>
      </w:divBdr>
    </w:div>
    <w:div w:id="1066418371">
      <w:bodyDiv w:val="1"/>
      <w:marLeft w:val="0"/>
      <w:marRight w:val="0"/>
      <w:marTop w:val="0"/>
      <w:marBottom w:val="0"/>
      <w:divBdr>
        <w:top w:val="none" w:sz="0" w:space="0" w:color="auto"/>
        <w:left w:val="none" w:sz="0" w:space="0" w:color="auto"/>
        <w:bottom w:val="none" w:sz="0" w:space="0" w:color="auto"/>
        <w:right w:val="none" w:sz="0" w:space="0" w:color="auto"/>
      </w:divBdr>
    </w:div>
    <w:div w:id="1067411434">
      <w:bodyDiv w:val="1"/>
      <w:marLeft w:val="0"/>
      <w:marRight w:val="0"/>
      <w:marTop w:val="0"/>
      <w:marBottom w:val="0"/>
      <w:divBdr>
        <w:top w:val="none" w:sz="0" w:space="0" w:color="auto"/>
        <w:left w:val="none" w:sz="0" w:space="0" w:color="auto"/>
        <w:bottom w:val="none" w:sz="0" w:space="0" w:color="auto"/>
        <w:right w:val="none" w:sz="0" w:space="0" w:color="auto"/>
      </w:divBdr>
    </w:div>
    <w:div w:id="1068502762">
      <w:bodyDiv w:val="1"/>
      <w:marLeft w:val="0"/>
      <w:marRight w:val="0"/>
      <w:marTop w:val="0"/>
      <w:marBottom w:val="0"/>
      <w:divBdr>
        <w:top w:val="none" w:sz="0" w:space="0" w:color="auto"/>
        <w:left w:val="none" w:sz="0" w:space="0" w:color="auto"/>
        <w:bottom w:val="none" w:sz="0" w:space="0" w:color="auto"/>
        <w:right w:val="none" w:sz="0" w:space="0" w:color="auto"/>
      </w:divBdr>
    </w:div>
    <w:div w:id="1069116883">
      <w:bodyDiv w:val="1"/>
      <w:marLeft w:val="0"/>
      <w:marRight w:val="0"/>
      <w:marTop w:val="0"/>
      <w:marBottom w:val="0"/>
      <w:divBdr>
        <w:top w:val="none" w:sz="0" w:space="0" w:color="auto"/>
        <w:left w:val="none" w:sz="0" w:space="0" w:color="auto"/>
        <w:bottom w:val="none" w:sz="0" w:space="0" w:color="auto"/>
        <w:right w:val="none" w:sz="0" w:space="0" w:color="auto"/>
      </w:divBdr>
    </w:div>
    <w:div w:id="1070270012">
      <w:bodyDiv w:val="1"/>
      <w:marLeft w:val="0"/>
      <w:marRight w:val="0"/>
      <w:marTop w:val="0"/>
      <w:marBottom w:val="0"/>
      <w:divBdr>
        <w:top w:val="none" w:sz="0" w:space="0" w:color="auto"/>
        <w:left w:val="none" w:sz="0" w:space="0" w:color="auto"/>
        <w:bottom w:val="none" w:sz="0" w:space="0" w:color="auto"/>
        <w:right w:val="none" w:sz="0" w:space="0" w:color="auto"/>
      </w:divBdr>
    </w:div>
    <w:div w:id="1072431919">
      <w:bodyDiv w:val="1"/>
      <w:marLeft w:val="0"/>
      <w:marRight w:val="0"/>
      <w:marTop w:val="0"/>
      <w:marBottom w:val="0"/>
      <w:divBdr>
        <w:top w:val="none" w:sz="0" w:space="0" w:color="auto"/>
        <w:left w:val="none" w:sz="0" w:space="0" w:color="auto"/>
        <w:bottom w:val="none" w:sz="0" w:space="0" w:color="auto"/>
        <w:right w:val="none" w:sz="0" w:space="0" w:color="auto"/>
      </w:divBdr>
    </w:div>
    <w:div w:id="1072695813">
      <w:bodyDiv w:val="1"/>
      <w:marLeft w:val="0"/>
      <w:marRight w:val="0"/>
      <w:marTop w:val="0"/>
      <w:marBottom w:val="0"/>
      <w:divBdr>
        <w:top w:val="none" w:sz="0" w:space="0" w:color="auto"/>
        <w:left w:val="none" w:sz="0" w:space="0" w:color="auto"/>
        <w:bottom w:val="none" w:sz="0" w:space="0" w:color="auto"/>
        <w:right w:val="none" w:sz="0" w:space="0" w:color="auto"/>
      </w:divBdr>
    </w:div>
    <w:div w:id="1075782163">
      <w:bodyDiv w:val="1"/>
      <w:marLeft w:val="0"/>
      <w:marRight w:val="0"/>
      <w:marTop w:val="0"/>
      <w:marBottom w:val="0"/>
      <w:divBdr>
        <w:top w:val="none" w:sz="0" w:space="0" w:color="auto"/>
        <w:left w:val="none" w:sz="0" w:space="0" w:color="auto"/>
        <w:bottom w:val="none" w:sz="0" w:space="0" w:color="auto"/>
        <w:right w:val="none" w:sz="0" w:space="0" w:color="auto"/>
      </w:divBdr>
    </w:div>
    <w:div w:id="1078598824">
      <w:bodyDiv w:val="1"/>
      <w:marLeft w:val="0"/>
      <w:marRight w:val="0"/>
      <w:marTop w:val="0"/>
      <w:marBottom w:val="0"/>
      <w:divBdr>
        <w:top w:val="none" w:sz="0" w:space="0" w:color="auto"/>
        <w:left w:val="none" w:sz="0" w:space="0" w:color="auto"/>
        <w:bottom w:val="none" w:sz="0" w:space="0" w:color="auto"/>
        <w:right w:val="none" w:sz="0" w:space="0" w:color="auto"/>
      </w:divBdr>
    </w:div>
    <w:div w:id="1079600720">
      <w:bodyDiv w:val="1"/>
      <w:marLeft w:val="0"/>
      <w:marRight w:val="0"/>
      <w:marTop w:val="0"/>
      <w:marBottom w:val="0"/>
      <w:divBdr>
        <w:top w:val="none" w:sz="0" w:space="0" w:color="auto"/>
        <w:left w:val="none" w:sz="0" w:space="0" w:color="auto"/>
        <w:bottom w:val="none" w:sz="0" w:space="0" w:color="auto"/>
        <w:right w:val="none" w:sz="0" w:space="0" w:color="auto"/>
      </w:divBdr>
    </w:div>
    <w:div w:id="1080367515">
      <w:bodyDiv w:val="1"/>
      <w:marLeft w:val="0"/>
      <w:marRight w:val="0"/>
      <w:marTop w:val="0"/>
      <w:marBottom w:val="0"/>
      <w:divBdr>
        <w:top w:val="none" w:sz="0" w:space="0" w:color="auto"/>
        <w:left w:val="none" w:sz="0" w:space="0" w:color="auto"/>
        <w:bottom w:val="none" w:sz="0" w:space="0" w:color="auto"/>
        <w:right w:val="none" w:sz="0" w:space="0" w:color="auto"/>
      </w:divBdr>
    </w:div>
    <w:div w:id="1080562986">
      <w:bodyDiv w:val="1"/>
      <w:marLeft w:val="0"/>
      <w:marRight w:val="0"/>
      <w:marTop w:val="0"/>
      <w:marBottom w:val="0"/>
      <w:divBdr>
        <w:top w:val="none" w:sz="0" w:space="0" w:color="auto"/>
        <w:left w:val="none" w:sz="0" w:space="0" w:color="auto"/>
        <w:bottom w:val="none" w:sz="0" w:space="0" w:color="auto"/>
        <w:right w:val="none" w:sz="0" w:space="0" w:color="auto"/>
      </w:divBdr>
    </w:div>
    <w:div w:id="1080981340">
      <w:bodyDiv w:val="1"/>
      <w:marLeft w:val="0"/>
      <w:marRight w:val="0"/>
      <w:marTop w:val="0"/>
      <w:marBottom w:val="0"/>
      <w:divBdr>
        <w:top w:val="none" w:sz="0" w:space="0" w:color="auto"/>
        <w:left w:val="none" w:sz="0" w:space="0" w:color="auto"/>
        <w:bottom w:val="none" w:sz="0" w:space="0" w:color="auto"/>
        <w:right w:val="none" w:sz="0" w:space="0" w:color="auto"/>
      </w:divBdr>
    </w:div>
    <w:div w:id="1082065332">
      <w:bodyDiv w:val="1"/>
      <w:marLeft w:val="0"/>
      <w:marRight w:val="0"/>
      <w:marTop w:val="0"/>
      <w:marBottom w:val="0"/>
      <w:divBdr>
        <w:top w:val="none" w:sz="0" w:space="0" w:color="auto"/>
        <w:left w:val="none" w:sz="0" w:space="0" w:color="auto"/>
        <w:bottom w:val="none" w:sz="0" w:space="0" w:color="auto"/>
        <w:right w:val="none" w:sz="0" w:space="0" w:color="auto"/>
      </w:divBdr>
    </w:div>
    <w:div w:id="1084886219">
      <w:bodyDiv w:val="1"/>
      <w:marLeft w:val="0"/>
      <w:marRight w:val="0"/>
      <w:marTop w:val="0"/>
      <w:marBottom w:val="0"/>
      <w:divBdr>
        <w:top w:val="none" w:sz="0" w:space="0" w:color="auto"/>
        <w:left w:val="none" w:sz="0" w:space="0" w:color="auto"/>
        <w:bottom w:val="none" w:sz="0" w:space="0" w:color="auto"/>
        <w:right w:val="none" w:sz="0" w:space="0" w:color="auto"/>
      </w:divBdr>
    </w:div>
    <w:div w:id="1087388330">
      <w:bodyDiv w:val="1"/>
      <w:marLeft w:val="0"/>
      <w:marRight w:val="0"/>
      <w:marTop w:val="0"/>
      <w:marBottom w:val="0"/>
      <w:divBdr>
        <w:top w:val="none" w:sz="0" w:space="0" w:color="auto"/>
        <w:left w:val="none" w:sz="0" w:space="0" w:color="auto"/>
        <w:bottom w:val="none" w:sz="0" w:space="0" w:color="auto"/>
        <w:right w:val="none" w:sz="0" w:space="0" w:color="auto"/>
      </w:divBdr>
    </w:div>
    <w:div w:id="1087768560">
      <w:bodyDiv w:val="1"/>
      <w:marLeft w:val="0"/>
      <w:marRight w:val="0"/>
      <w:marTop w:val="0"/>
      <w:marBottom w:val="0"/>
      <w:divBdr>
        <w:top w:val="none" w:sz="0" w:space="0" w:color="auto"/>
        <w:left w:val="none" w:sz="0" w:space="0" w:color="auto"/>
        <w:bottom w:val="none" w:sz="0" w:space="0" w:color="auto"/>
        <w:right w:val="none" w:sz="0" w:space="0" w:color="auto"/>
      </w:divBdr>
    </w:div>
    <w:div w:id="1091731155">
      <w:bodyDiv w:val="1"/>
      <w:marLeft w:val="0"/>
      <w:marRight w:val="0"/>
      <w:marTop w:val="0"/>
      <w:marBottom w:val="0"/>
      <w:divBdr>
        <w:top w:val="none" w:sz="0" w:space="0" w:color="auto"/>
        <w:left w:val="none" w:sz="0" w:space="0" w:color="auto"/>
        <w:bottom w:val="none" w:sz="0" w:space="0" w:color="auto"/>
        <w:right w:val="none" w:sz="0" w:space="0" w:color="auto"/>
      </w:divBdr>
    </w:div>
    <w:div w:id="1092164515">
      <w:bodyDiv w:val="1"/>
      <w:marLeft w:val="0"/>
      <w:marRight w:val="0"/>
      <w:marTop w:val="0"/>
      <w:marBottom w:val="0"/>
      <w:divBdr>
        <w:top w:val="none" w:sz="0" w:space="0" w:color="auto"/>
        <w:left w:val="none" w:sz="0" w:space="0" w:color="auto"/>
        <w:bottom w:val="none" w:sz="0" w:space="0" w:color="auto"/>
        <w:right w:val="none" w:sz="0" w:space="0" w:color="auto"/>
      </w:divBdr>
    </w:div>
    <w:div w:id="1092513701">
      <w:bodyDiv w:val="1"/>
      <w:marLeft w:val="0"/>
      <w:marRight w:val="0"/>
      <w:marTop w:val="0"/>
      <w:marBottom w:val="0"/>
      <w:divBdr>
        <w:top w:val="none" w:sz="0" w:space="0" w:color="auto"/>
        <w:left w:val="none" w:sz="0" w:space="0" w:color="auto"/>
        <w:bottom w:val="none" w:sz="0" w:space="0" w:color="auto"/>
        <w:right w:val="none" w:sz="0" w:space="0" w:color="auto"/>
      </w:divBdr>
    </w:div>
    <w:div w:id="1093823403">
      <w:bodyDiv w:val="1"/>
      <w:marLeft w:val="0"/>
      <w:marRight w:val="0"/>
      <w:marTop w:val="0"/>
      <w:marBottom w:val="0"/>
      <w:divBdr>
        <w:top w:val="none" w:sz="0" w:space="0" w:color="auto"/>
        <w:left w:val="none" w:sz="0" w:space="0" w:color="auto"/>
        <w:bottom w:val="none" w:sz="0" w:space="0" w:color="auto"/>
        <w:right w:val="none" w:sz="0" w:space="0" w:color="auto"/>
      </w:divBdr>
    </w:div>
    <w:div w:id="1095595502">
      <w:bodyDiv w:val="1"/>
      <w:marLeft w:val="0"/>
      <w:marRight w:val="0"/>
      <w:marTop w:val="0"/>
      <w:marBottom w:val="0"/>
      <w:divBdr>
        <w:top w:val="none" w:sz="0" w:space="0" w:color="auto"/>
        <w:left w:val="none" w:sz="0" w:space="0" w:color="auto"/>
        <w:bottom w:val="none" w:sz="0" w:space="0" w:color="auto"/>
        <w:right w:val="none" w:sz="0" w:space="0" w:color="auto"/>
      </w:divBdr>
    </w:div>
    <w:div w:id="1096364403">
      <w:bodyDiv w:val="1"/>
      <w:marLeft w:val="0"/>
      <w:marRight w:val="0"/>
      <w:marTop w:val="0"/>
      <w:marBottom w:val="0"/>
      <w:divBdr>
        <w:top w:val="none" w:sz="0" w:space="0" w:color="auto"/>
        <w:left w:val="none" w:sz="0" w:space="0" w:color="auto"/>
        <w:bottom w:val="none" w:sz="0" w:space="0" w:color="auto"/>
        <w:right w:val="none" w:sz="0" w:space="0" w:color="auto"/>
      </w:divBdr>
    </w:div>
    <w:div w:id="1102146319">
      <w:bodyDiv w:val="1"/>
      <w:marLeft w:val="0"/>
      <w:marRight w:val="0"/>
      <w:marTop w:val="0"/>
      <w:marBottom w:val="0"/>
      <w:divBdr>
        <w:top w:val="none" w:sz="0" w:space="0" w:color="auto"/>
        <w:left w:val="none" w:sz="0" w:space="0" w:color="auto"/>
        <w:bottom w:val="none" w:sz="0" w:space="0" w:color="auto"/>
        <w:right w:val="none" w:sz="0" w:space="0" w:color="auto"/>
      </w:divBdr>
      <w:divsChild>
        <w:div w:id="242834837">
          <w:marLeft w:val="0"/>
          <w:marRight w:val="0"/>
          <w:marTop w:val="0"/>
          <w:marBottom w:val="0"/>
          <w:divBdr>
            <w:top w:val="none" w:sz="0" w:space="0" w:color="auto"/>
            <w:left w:val="none" w:sz="0" w:space="0" w:color="auto"/>
            <w:bottom w:val="none" w:sz="0" w:space="0" w:color="auto"/>
            <w:right w:val="none" w:sz="0" w:space="0" w:color="auto"/>
          </w:divBdr>
          <w:divsChild>
            <w:div w:id="1691760210">
              <w:marLeft w:val="0"/>
              <w:marRight w:val="0"/>
              <w:marTop w:val="0"/>
              <w:marBottom w:val="0"/>
              <w:divBdr>
                <w:top w:val="none" w:sz="0" w:space="0" w:color="auto"/>
                <w:left w:val="none" w:sz="0" w:space="0" w:color="auto"/>
                <w:bottom w:val="none" w:sz="0" w:space="0" w:color="auto"/>
                <w:right w:val="none" w:sz="0" w:space="0" w:color="auto"/>
              </w:divBdr>
              <w:divsChild>
                <w:div w:id="1171093945">
                  <w:marLeft w:val="0"/>
                  <w:marRight w:val="0"/>
                  <w:marTop w:val="0"/>
                  <w:marBottom w:val="0"/>
                  <w:divBdr>
                    <w:top w:val="none" w:sz="0" w:space="0" w:color="auto"/>
                    <w:left w:val="none" w:sz="0" w:space="0" w:color="auto"/>
                    <w:bottom w:val="none" w:sz="0" w:space="0" w:color="auto"/>
                    <w:right w:val="none" w:sz="0" w:space="0" w:color="auto"/>
                  </w:divBdr>
                  <w:divsChild>
                    <w:div w:id="626937029">
                      <w:marLeft w:val="0"/>
                      <w:marRight w:val="0"/>
                      <w:marTop w:val="0"/>
                      <w:marBottom w:val="0"/>
                      <w:divBdr>
                        <w:top w:val="none" w:sz="0" w:space="0" w:color="auto"/>
                        <w:left w:val="none" w:sz="0" w:space="0" w:color="auto"/>
                        <w:bottom w:val="none" w:sz="0" w:space="0" w:color="auto"/>
                        <w:right w:val="none" w:sz="0" w:space="0" w:color="auto"/>
                      </w:divBdr>
                      <w:divsChild>
                        <w:div w:id="62414912">
                          <w:marLeft w:val="0"/>
                          <w:marRight w:val="0"/>
                          <w:marTop w:val="0"/>
                          <w:marBottom w:val="0"/>
                          <w:divBdr>
                            <w:top w:val="none" w:sz="0" w:space="0" w:color="auto"/>
                            <w:left w:val="none" w:sz="0" w:space="0" w:color="auto"/>
                            <w:bottom w:val="none" w:sz="0" w:space="0" w:color="auto"/>
                            <w:right w:val="none" w:sz="0" w:space="0" w:color="auto"/>
                          </w:divBdr>
                          <w:divsChild>
                            <w:div w:id="1228758092">
                              <w:marLeft w:val="0"/>
                              <w:marRight w:val="0"/>
                              <w:marTop w:val="0"/>
                              <w:marBottom w:val="0"/>
                              <w:divBdr>
                                <w:top w:val="none" w:sz="0" w:space="0" w:color="auto"/>
                                <w:left w:val="none" w:sz="0" w:space="0" w:color="auto"/>
                                <w:bottom w:val="none" w:sz="0" w:space="0" w:color="auto"/>
                                <w:right w:val="none" w:sz="0" w:space="0" w:color="auto"/>
                              </w:divBdr>
                              <w:divsChild>
                                <w:div w:id="1570767564">
                                  <w:marLeft w:val="0"/>
                                  <w:marRight w:val="0"/>
                                  <w:marTop w:val="0"/>
                                  <w:marBottom w:val="0"/>
                                  <w:divBdr>
                                    <w:top w:val="none" w:sz="0" w:space="0" w:color="auto"/>
                                    <w:left w:val="none" w:sz="0" w:space="0" w:color="auto"/>
                                    <w:bottom w:val="none" w:sz="0" w:space="0" w:color="auto"/>
                                    <w:right w:val="none" w:sz="0" w:space="0" w:color="auto"/>
                                  </w:divBdr>
                                  <w:divsChild>
                                    <w:div w:id="1417552841">
                                      <w:marLeft w:val="0"/>
                                      <w:marRight w:val="0"/>
                                      <w:marTop w:val="0"/>
                                      <w:marBottom w:val="0"/>
                                      <w:divBdr>
                                        <w:top w:val="none" w:sz="0" w:space="0" w:color="auto"/>
                                        <w:left w:val="none" w:sz="0" w:space="0" w:color="auto"/>
                                        <w:bottom w:val="none" w:sz="0" w:space="0" w:color="auto"/>
                                        <w:right w:val="none" w:sz="0" w:space="0" w:color="auto"/>
                                      </w:divBdr>
                                      <w:divsChild>
                                        <w:div w:id="654919974">
                                          <w:marLeft w:val="0"/>
                                          <w:marRight w:val="0"/>
                                          <w:marTop w:val="0"/>
                                          <w:marBottom w:val="0"/>
                                          <w:divBdr>
                                            <w:top w:val="none" w:sz="0" w:space="0" w:color="auto"/>
                                            <w:left w:val="none" w:sz="0" w:space="0" w:color="auto"/>
                                            <w:bottom w:val="none" w:sz="0" w:space="0" w:color="auto"/>
                                            <w:right w:val="none" w:sz="0" w:space="0" w:color="auto"/>
                                          </w:divBdr>
                                          <w:divsChild>
                                            <w:div w:id="2053770445">
                                              <w:marLeft w:val="0"/>
                                              <w:marRight w:val="0"/>
                                              <w:marTop w:val="0"/>
                                              <w:marBottom w:val="0"/>
                                              <w:divBdr>
                                                <w:top w:val="none" w:sz="0" w:space="0" w:color="auto"/>
                                                <w:left w:val="none" w:sz="0" w:space="0" w:color="auto"/>
                                                <w:bottom w:val="none" w:sz="0" w:space="0" w:color="auto"/>
                                                <w:right w:val="none" w:sz="0" w:space="0" w:color="auto"/>
                                              </w:divBdr>
                                              <w:divsChild>
                                                <w:div w:id="224413300">
                                                  <w:marLeft w:val="0"/>
                                                  <w:marRight w:val="0"/>
                                                  <w:marTop w:val="0"/>
                                                  <w:marBottom w:val="0"/>
                                                  <w:divBdr>
                                                    <w:top w:val="none" w:sz="0" w:space="0" w:color="auto"/>
                                                    <w:left w:val="none" w:sz="0" w:space="0" w:color="auto"/>
                                                    <w:bottom w:val="none" w:sz="0" w:space="0" w:color="auto"/>
                                                    <w:right w:val="none" w:sz="0" w:space="0" w:color="auto"/>
                                                  </w:divBdr>
                                                  <w:divsChild>
                                                    <w:div w:id="322121068">
                                                      <w:marLeft w:val="0"/>
                                                      <w:marRight w:val="0"/>
                                                      <w:marTop w:val="0"/>
                                                      <w:marBottom w:val="0"/>
                                                      <w:divBdr>
                                                        <w:top w:val="none" w:sz="0" w:space="0" w:color="auto"/>
                                                        <w:left w:val="none" w:sz="0" w:space="0" w:color="auto"/>
                                                        <w:bottom w:val="none" w:sz="0" w:space="0" w:color="auto"/>
                                                        <w:right w:val="none" w:sz="0" w:space="0" w:color="auto"/>
                                                      </w:divBdr>
                                                      <w:divsChild>
                                                        <w:div w:id="11514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03064909">
      <w:bodyDiv w:val="1"/>
      <w:marLeft w:val="0"/>
      <w:marRight w:val="0"/>
      <w:marTop w:val="0"/>
      <w:marBottom w:val="0"/>
      <w:divBdr>
        <w:top w:val="none" w:sz="0" w:space="0" w:color="auto"/>
        <w:left w:val="none" w:sz="0" w:space="0" w:color="auto"/>
        <w:bottom w:val="none" w:sz="0" w:space="0" w:color="auto"/>
        <w:right w:val="none" w:sz="0" w:space="0" w:color="auto"/>
      </w:divBdr>
    </w:div>
    <w:div w:id="1103578157">
      <w:bodyDiv w:val="1"/>
      <w:marLeft w:val="0"/>
      <w:marRight w:val="0"/>
      <w:marTop w:val="0"/>
      <w:marBottom w:val="0"/>
      <w:divBdr>
        <w:top w:val="none" w:sz="0" w:space="0" w:color="auto"/>
        <w:left w:val="none" w:sz="0" w:space="0" w:color="auto"/>
        <w:bottom w:val="none" w:sz="0" w:space="0" w:color="auto"/>
        <w:right w:val="none" w:sz="0" w:space="0" w:color="auto"/>
      </w:divBdr>
    </w:div>
    <w:div w:id="1103912498">
      <w:bodyDiv w:val="1"/>
      <w:marLeft w:val="0"/>
      <w:marRight w:val="0"/>
      <w:marTop w:val="0"/>
      <w:marBottom w:val="0"/>
      <w:divBdr>
        <w:top w:val="none" w:sz="0" w:space="0" w:color="auto"/>
        <w:left w:val="none" w:sz="0" w:space="0" w:color="auto"/>
        <w:bottom w:val="none" w:sz="0" w:space="0" w:color="auto"/>
        <w:right w:val="none" w:sz="0" w:space="0" w:color="auto"/>
      </w:divBdr>
    </w:div>
    <w:div w:id="1104031421">
      <w:bodyDiv w:val="1"/>
      <w:marLeft w:val="0"/>
      <w:marRight w:val="0"/>
      <w:marTop w:val="0"/>
      <w:marBottom w:val="0"/>
      <w:divBdr>
        <w:top w:val="none" w:sz="0" w:space="0" w:color="auto"/>
        <w:left w:val="none" w:sz="0" w:space="0" w:color="auto"/>
        <w:bottom w:val="none" w:sz="0" w:space="0" w:color="auto"/>
        <w:right w:val="none" w:sz="0" w:space="0" w:color="auto"/>
      </w:divBdr>
    </w:div>
    <w:div w:id="1104109932">
      <w:bodyDiv w:val="1"/>
      <w:marLeft w:val="0"/>
      <w:marRight w:val="0"/>
      <w:marTop w:val="0"/>
      <w:marBottom w:val="0"/>
      <w:divBdr>
        <w:top w:val="none" w:sz="0" w:space="0" w:color="auto"/>
        <w:left w:val="none" w:sz="0" w:space="0" w:color="auto"/>
        <w:bottom w:val="none" w:sz="0" w:space="0" w:color="auto"/>
        <w:right w:val="none" w:sz="0" w:space="0" w:color="auto"/>
      </w:divBdr>
    </w:div>
    <w:div w:id="1104543862">
      <w:bodyDiv w:val="1"/>
      <w:marLeft w:val="0"/>
      <w:marRight w:val="0"/>
      <w:marTop w:val="0"/>
      <w:marBottom w:val="0"/>
      <w:divBdr>
        <w:top w:val="none" w:sz="0" w:space="0" w:color="auto"/>
        <w:left w:val="none" w:sz="0" w:space="0" w:color="auto"/>
        <w:bottom w:val="none" w:sz="0" w:space="0" w:color="auto"/>
        <w:right w:val="none" w:sz="0" w:space="0" w:color="auto"/>
      </w:divBdr>
    </w:div>
    <w:div w:id="1106388192">
      <w:bodyDiv w:val="1"/>
      <w:marLeft w:val="0"/>
      <w:marRight w:val="0"/>
      <w:marTop w:val="0"/>
      <w:marBottom w:val="0"/>
      <w:divBdr>
        <w:top w:val="none" w:sz="0" w:space="0" w:color="auto"/>
        <w:left w:val="none" w:sz="0" w:space="0" w:color="auto"/>
        <w:bottom w:val="none" w:sz="0" w:space="0" w:color="auto"/>
        <w:right w:val="none" w:sz="0" w:space="0" w:color="auto"/>
      </w:divBdr>
    </w:div>
    <w:div w:id="1107694133">
      <w:bodyDiv w:val="1"/>
      <w:marLeft w:val="0"/>
      <w:marRight w:val="0"/>
      <w:marTop w:val="0"/>
      <w:marBottom w:val="0"/>
      <w:divBdr>
        <w:top w:val="none" w:sz="0" w:space="0" w:color="auto"/>
        <w:left w:val="none" w:sz="0" w:space="0" w:color="auto"/>
        <w:bottom w:val="none" w:sz="0" w:space="0" w:color="auto"/>
        <w:right w:val="none" w:sz="0" w:space="0" w:color="auto"/>
      </w:divBdr>
    </w:div>
    <w:div w:id="1108739436">
      <w:bodyDiv w:val="1"/>
      <w:marLeft w:val="0"/>
      <w:marRight w:val="0"/>
      <w:marTop w:val="0"/>
      <w:marBottom w:val="0"/>
      <w:divBdr>
        <w:top w:val="none" w:sz="0" w:space="0" w:color="auto"/>
        <w:left w:val="none" w:sz="0" w:space="0" w:color="auto"/>
        <w:bottom w:val="none" w:sz="0" w:space="0" w:color="auto"/>
        <w:right w:val="none" w:sz="0" w:space="0" w:color="auto"/>
      </w:divBdr>
    </w:div>
    <w:div w:id="1108813524">
      <w:bodyDiv w:val="1"/>
      <w:marLeft w:val="0"/>
      <w:marRight w:val="0"/>
      <w:marTop w:val="0"/>
      <w:marBottom w:val="0"/>
      <w:divBdr>
        <w:top w:val="none" w:sz="0" w:space="0" w:color="auto"/>
        <w:left w:val="none" w:sz="0" w:space="0" w:color="auto"/>
        <w:bottom w:val="none" w:sz="0" w:space="0" w:color="auto"/>
        <w:right w:val="none" w:sz="0" w:space="0" w:color="auto"/>
      </w:divBdr>
    </w:div>
    <w:div w:id="1110470333">
      <w:bodyDiv w:val="1"/>
      <w:marLeft w:val="0"/>
      <w:marRight w:val="0"/>
      <w:marTop w:val="0"/>
      <w:marBottom w:val="0"/>
      <w:divBdr>
        <w:top w:val="none" w:sz="0" w:space="0" w:color="auto"/>
        <w:left w:val="none" w:sz="0" w:space="0" w:color="auto"/>
        <w:bottom w:val="none" w:sz="0" w:space="0" w:color="auto"/>
        <w:right w:val="none" w:sz="0" w:space="0" w:color="auto"/>
      </w:divBdr>
    </w:div>
    <w:div w:id="1110511430">
      <w:bodyDiv w:val="1"/>
      <w:marLeft w:val="0"/>
      <w:marRight w:val="0"/>
      <w:marTop w:val="0"/>
      <w:marBottom w:val="0"/>
      <w:divBdr>
        <w:top w:val="none" w:sz="0" w:space="0" w:color="auto"/>
        <w:left w:val="none" w:sz="0" w:space="0" w:color="auto"/>
        <w:bottom w:val="none" w:sz="0" w:space="0" w:color="auto"/>
        <w:right w:val="none" w:sz="0" w:space="0" w:color="auto"/>
      </w:divBdr>
    </w:div>
    <w:div w:id="1110667672">
      <w:bodyDiv w:val="1"/>
      <w:marLeft w:val="0"/>
      <w:marRight w:val="0"/>
      <w:marTop w:val="0"/>
      <w:marBottom w:val="0"/>
      <w:divBdr>
        <w:top w:val="none" w:sz="0" w:space="0" w:color="auto"/>
        <w:left w:val="none" w:sz="0" w:space="0" w:color="auto"/>
        <w:bottom w:val="none" w:sz="0" w:space="0" w:color="auto"/>
        <w:right w:val="none" w:sz="0" w:space="0" w:color="auto"/>
      </w:divBdr>
    </w:div>
    <w:div w:id="1111440896">
      <w:bodyDiv w:val="1"/>
      <w:marLeft w:val="0"/>
      <w:marRight w:val="0"/>
      <w:marTop w:val="0"/>
      <w:marBottom w:val="0"/>
      <w:divBdr>
        <w:top w:val="none" w:sz="0" w:space="0" w:color="auto"/>
        <w:left w:val="none" w:sz="0" w:space="0" w:color="auto"/>
        <w:bottom w:val="none" w:sz="0" w:space="0" w:color="auto"/>
        <w:right w:val="none" w:sz="0" w:space="0" w:color="auto"/>
      </w:divBdr>
    </w:div>
    <w:div w:id="1116100211">
      <w:bodyDiv w:val="1"/>
      <w:marLeft w:val="0"/>
      <w:marRight w:val="0"/>
      <w:marTop w:val="0"/>
      <w:marBottom w:val="0"/>
      <w:divBdr>
        <w:top w:val="none" w:sz="0" w:space="0" w:color="auto"/>
        <w:left w:val="none" w:sz="0" w:space="0" w:color="auto"/>
        <w:bottom w:val="none" w:sz="0" w:space="0" w:color="auto"/>
        <w:right w:val="none" w:sz="0" w:space="0" w:color="auto"/>
      </w:divBdr>
    </w:div>
    <w:div w:id="1116801084">
      <w:bodyDiv w:val="1"/>
      <w:marLeft w:val="0"/>
      <w:marRight w:val="0"/>
      <w:marTop w:val="0"/>
      <w:marBottom w:val="0"/>
      <w:divBdr>
        <w:top w:val="none" w:sz="0" w:space="0" w:color="auto"/>
        <w:left w:val="none" w:sz="0" w:space="0" w:color="auto"/>
        <w:bottom w:val="none" w:sz="0" w:space="0" w:color="auto"/>
        <w:right w:val="none" w:sz="0" w:space="0" w:color="auto"/>
      </w:divBdr>
      <w:divsChild>
        <w:div w:id="1182276149">
          <w:marLeft w:val="0"/>
          <w:marRight w:val="0"/>
          <w:marTop w:val="0"/>
          <w:marBottom w:val="0"/>
          <w:divBdr>
            <w:top w:val="none" w:sz="0" w:space="0" w:color="auto"/>
            <w:left w:val="none" w:sz="0" w:space="0" w:color="auto"/>
            <w:bottom w:val="none" w:sz="0" w:space="0" w:color="auto"/>
            <w:right w:val="none" w:sz="0" w:space="0" w:color="auto"/>
          </w:divBdr>
        </w:div>
      </w:divsChild>
    </w:div>
    <w:div w:id="1119955681">
      <w:bodyDiv w:val="1"/>
      <w:marLeft w:val="0"/>
      <w:marRight w:val="0"/>
      <w:marTop w:val="0"/>
      <w:marBottom w:val="0"/>
      <w:divBdr>
        <w:top w:val="none" w:sz="0" w:space="0" w:color="auto"/>
        <w:left w:val="none" w:sz="0" w:space="0" w:color="auto"/>
        <w:bottom w:val="none" w:sz="0" w:space="0" w:color="auto"/>
        <w:right w:val="none" w:sz="0" w:space="0" w:color="auto"/>
      </w:divBdr>
    </w:div>
    <w:div w:id="1121076329">
      <w:bodyDiv w:val="1"/>
      <w:marLeft w:val="0"/>
      <w:marRight w:val="0"/>
      <w:marTop w:val="0"/>
      <w:marBottom w:val="0"/>
      <w:divBdr>
        <w:top w:val="none" w:sz="0" w:space="0" w:color="auto"/>
        <w:left w:val="none" w:sz="0" w:space="0" w:color="auto"/>
        <w:bottom w:val="none" w:sz="0" w:space="0" w:color="auto"/>
        <w:right w:val="none" w:sz="0" w:space="0" w:color="auto"/>
      </w:divBdr>
    </w:div>
    <w:div w:id="1121414381">
      <w:bodyDiv w:val="1"/>
      <w:marLeft w:val="0"/>
      <w:marRight w:val="0"/>
      <w:marTop w:val="0"/>
      <w:marBottom w:val="0"/>
      <w:divBdr>
        <w:top w:val="none" w:sz="0" w:space="0" w:color="auto"/>
        <w:left w:val="none" w:sz="0" w:space="0" w:color="auto"/>
        <w:bottom w:val="none" w:sz="0" w:space="0" w:color="auto"/>
        <w:right w:val="none" w:sz="0" w:space="0" w:color="auto"/>
      </w:divBdr>
    </w:div>
    <w:div w:id="1121850383">
      <w:bodyDiv w:val="1"/>
      <w:marLeft w:val="0"/>
      <w:marRight w:val="0"/>
      <w:marTop w:val="0"/>
      <w:marBottom w:val="0"/>
      <w:divBdr>
        <w:top w:val="none" w:sz="0" w:space="0" w:color="auto"/>
        <w:left w:val="none" w:sz="0" w:space="0" w:color="auto"/>
        <w:bottom w:val="none" w:sz="0" w:space="0" w:color="auto"/>
        <w:right w:val="none" w:sz="0" w:space="0" w:color="auto"/>
      </w:divBdr>
    </w:div>
    <w:div w:id="1121998273">
      <w:bodyDiv w:val="1"/>
      <w:marLeft w:val="0"/>
      <w:marRight w:val="0"/>
      <w:marTop w:val="0"/>
      <w:marBottom w:val="0"/>
      <w:divBdr>
        <w:top w:val="none" w:sz="0" w:space="0" w:color="auto"/>
        <w:left w:val="none" w:sz="0" w:space="0" w:color="auto"/>
        <w:bottom w:val="none" w:sz="0" w:space="0" w:color="auto"/>
        <w:right w:val="none" w:sz="0" w:space="0" w:color="auto"/>
      </w:divBdr>
    </w:div>
    <w:div w:id="1122648251">
      <w:bodyDiv w:val="1"/>
      <w:marLeft w:val="0"/>
      <w:marRight w:val="0"/>
      <w:marTop w:val="0"/>
      <w:marBottom w:val="0"/>
      <w:divBdr>
        <w:top w:val="none" w:sz="0" w:space="0" w:color="auto"/>
        <w:left w:val="none" w:sz="0" w:space="0" w:color="auto"/>
        <w:bottom w:val="none" w:sz="0" w:space="0" w:color="auto"/>
        <w:right w:val="none" w:sz="0" w:space="0" w:color="auto"/>
      </w:divBdr>
    </w:div>
    <w:div w:id="1122773778">
      <w:bodyDiv w:val="1"/>
      <w:marLeft w:val="0"/>
      <w:marRight w:val="0"/>
      <w:marTop w:val="0"/>
      <w:marBottom w:val="0"/>
      <w:divBdr>
        <w:top w:val="none" w:sz="0" w:space="0" w:color="auto"/>
        <w:left w:val="none" w:sz="0" w:space="0" w:color="auto"/>
        <w:bottom w:val="none" w:sz="0" w:space="0" w:color="auto"/>
        <w:right w:val="none" w:sz="0" w:space="0" w:color="auto"/>
      </w:divBdr>
    </w:div>
    <w:div w:id="1123116104">
      <w:bodyDiv w:val="1"/>
      <w:marLeft w:val="0"/>
      <w:marRight w:val="0"/>
      <w:marTop w:val="0"/>
      <w:marBottom w:val="0"/>
      <w:divBdr>
        <w:top w:val="none" w:sz="0" w:space="0" w:color="auto"/>
        <w:left w:val="none" w:sz="0" w:space="0" w:color="auto"/>
        <w:bottom w:val="none" w:sz="0" w:space="0" w:color="auto"/>
        <w:right w:val="none" w:sz="0" w:space="0" w:color="auto"/>
      </w:divBdr>
    </w:div>
    <w:div w:id="1124038806">
      <w:bodyDiv w:val="1"/>
      <w:marLeft w:val="0"/>
      <w:marRight w:val="0"/>
      <w:marTop w:val="0"/>
      <w:marBottom w:val="0"/>
      <w:divBdr>
        <w:top w:val="none" w:sz="0" w:space="0" w:color="auto"/>
        <w:left w:val="none" w:sz="0" w:space="0" w:color="auto"/>
        <w:bottom w:val="none" w:sz="0" w:space="0" w:color="auto"/>
        <w:right w:val="none" w:sz="0" w:space="0" w:color="auto"/>
      </w:divBdr>
    </w:div>
    <w:div w:id="1124078791">
      <w:bodyDiv w:val="1"/>
      <w:marLeft w:val="0"/>
      <w:marRight w:val="0"/>
      <w:marTop w:val="0"/>
      <w:marBottom w:val="0"/>
      <w:divBdr>
        <w:top w:val="none" w:sz="0" w:space="0" w:color="auto"/>
        <w:left w:val="none" w:sz="0" w:space="0" w:color="auto"/>
        <w:bottom w:val="none" w:sz="0" w:space="0" w:color="auto"/>
        <w:right w:val="none" w:sz="0" w:space="0" w:color="auto"/>
      </w:divBdr>
    </w:div>
    <w:div w:id="1124427551">
      <w:bodyDiv w:val="1"/>
      <w:marLeft w:val="0"/>
      <w:marRight w:val="0"/>
      <w:marTop w:val="0"/>
      <w:marBottom w:val="0"/>
      <w:divBdr>
        <w:top w:val="none" w:sz="0" w:space="0" w:color="auto"/>
        <w:left w:val="none" w:sz="0" w:space="0" w:color="auto"/>
        <w:bottom w:val="none" w:sz="0" w:space="0" w:color="auto"/>
        <w:right w:val="none" w:sz="0" w:space="0" w:color="auto"/>
      </w:divBdr>
      <w:divsChild>
        <w:div w:id="1478497440">
          <w:marLeft w:val="0"/>
          <w:marRight w:val="0"/>
          <w:marTop w:val="0"/>
          <w:marBottom w:val="0"/>
          <w:divBdr>
            <w:top w:val="none" w:sz="0" w:space="0" w:color="auto"/>
            <w:left w:val="none" w:sz="0" w:space="0" w:color="auto"/>
            <w:bottom w:val="none" w:sz="0" w:space="0" w:color="auto"/>
            <w:right w:val="none" w:sz="0" w:space="0" w:color="auto"/>
          </w:divBdr>
        </w:div>
      </w:divsChild>
    </w:div>
    <w:div w:id="1124928072">
      <w:bodyDiv w:val="1"/>
      <w:marLeft w:val="0"/>
      <w:marRight w:val="0"/>
      <w:marTop w:val="0"/>
      <w:marBottom w:val="0"/>
      <w:divBdr>
        <w:top w:val="none" w:sz="0" w:space="0" w:color="auto"/>
        <w:left w:val="none" w:sz="0" w:space="0" w:color="auto"/>
        <w:bottom w:val="none" w:sz="0" w:space="0" w:color="auto"/>
        <w:right w:val="none" w:sz="0" w:space="0" w:color="auto"/>
      </w:divBdr>
    </w:div>
    <w:div w:id="1125077061">
      <w:bodyDiv w:val="1"/>
      <w:marLeft w:val="0"/>
      <w:marRight w:val="0"/>
      <w:marTop w:val="0"/>
      <w:marBottom w:val="0"/>
      <w:divBdr>
        <w:top w:val="none" w:sz="0" w:space="0" w:color="auto"/>
        <w:left w:val="none" w:sz="0" w:space="0" w:color="auto"/>
        <w:bottom w:val="none" w:sz="0" w:space="0" w:color="auto"/>
        <w:right w:val="none" w:sz="0" w:space="0" w:color="auto"/>
      </w:divBdr>
    </w:div>
    <w:div w:id="1127310406">
      <w:bodyDiv w:val="1"/>
      <w:marLeft w:val="0"/>
      <w:marRight w:val="0"/>
      <w:marTop w:val="0"/>
      <w:marBottom w:val="0"/>
      <w:divBdr>
        <w:top w:val="none" w:sz="0" w:space="0" w:color="auto"/>
        <w:left w:val="none" w:sz="0" w:space="0" w:color="auto"/>
        <w:bottom w:val="none" w:sz="0" w:space="0" w:color="auto"/>
        <w:right w:val="none" w:sz="0" w:space="0" w:color="auto"/>
      </w:divBdr>
    </w:div>
    <w:div w:id="1129517629">
      <w:bodyDiv w:val="1"/>
      <w:marLeft w:val="0"/>
      <w:marRight w:val="0"/>
      <w:marTop w:val="0"/>
      <w:marBottom w:val="0"/>
      <w:divBdr>
        <w:top w:val="none" w:sz="0" w:space="0" w:color="auto"/>
        <w:left w:val="none" w:sz="0" w:space="0" w:color="auto"/>
        <w:bottom w:val="none" w:sz="0" w:space="0" w:color="auto"/>
        <w:right w:val="none" w:sz="0" w:space="0" w:color="auto"/>
      </w:divBdr>
    </w:div>
    <w:div w:id="1130703530">
      <w:bodyDiv w:val="1"/>
      <w:marLeft w:val="0"/>
      <w:marRight w:val="0"/>
      <w:marTop w:val="0"/>
      <w:marBottom w:val="0"/>
      <w:divBdr>
        <w:top w:val="none" w:sz="0" w:space="0" w:color="auto"/>
        <w:left w:val="none" w:sz="0" w:space="0" w:color="auto"/>
        <w:bottom w:val="none" w:sz="0" w:space="0" w:color="auto"/>
        <w:right w:val="none" w:sz="0" w:space="0" w:color="auto"/>
      </w:divBdr>
    </w:div>
    <w:div w:id="1131165376">
      <w:bodyDiv w:val="1"/>
      <w:marLeft w:val="0"/>
      <w:marRight w:val="0"/>
      <w:marTop w:val="0"/>
      <w:marBottom w:val="0"/>
      <w:divBdr>
        <w:top w:val="none" w:sz="0" w:space="0" w:color="auto"/>
        <w:left w:val="none" w:sz="0" w:space="0" w:color="auto"/>
        <w:bottom w:val="none" w:sz="0" w:space="0" w:color="auto"/>
        <w:right w:val="none" w:sz="0" w:space="0" w:color="auto"/>
      </w:divBdr>
    </w:div>
    <w:div w:id="1131363500">
      <w:bodyDiv w:val="1"/>
      <w:marLeft w:val="0"/>
      <w:marRight w:val="0"/>
      <w:marTop w:val="0"/>
      <w:marBottom w:val="0"/>
      <w:divBdr>
        <w:top w:val="none" w:sz="0" w:space="0" w:color="auto"/>
        <w:left w:val="none" w:sz="0" w:space="0" w:color="auto"/>
        <w:bottom w:val="none" w:sz="0" w:space="0" w:color="auto"/>
        <w:right w:val="none" w:sz="0" w:space="0" w:color="auto"/>
      </w:divBdr>
    </w:div>
    <w:div w:id="1133790209">
      <w:bodyDiv w:val="1"/>
      <w:marLeft w:val="0"/>
      <w:marRight w:val="0"/>
      <w:marTop w:val="0"/>
      <w:marBottom w:val="0"/>
      <w:divBdr>
        <w:top w:val="none" w:sz="0" w:space="0" w:color="auto"/>
        <w:left w:val="none" w:sz="0" w:space="0" w:color="auto"/>
        <w:bottom w:val="none" w:sz="0" w:space="0" w:color="auto"/>
        <w:right w:val="none" w:sz="0" w:space="0" w:color="auto"/>
      </w:divBdr>
    </w:div>
    <w:div w:id="1135173135">
      <w:bodyDiv w:val="1"/>
      <w:marLeft w:val="0"/>
      <w:marRight w:val="0"/>
      <w:marTop w:val="0"/>
      <w:marBottom w:val="0"/>
      <w:divBdr>
        <w:top w:val="none" w:sz="0" w:space="0" w:color="auto"/>
        <w:left w:val="none" w:sz="0" w:space="0" w:color="auto"/>
        <w:bottom w:val="none" w:sz="0" w:space="0" w:color="auto"/>
        <w:right w:val="none" w:sz="0" w:space="0" w:color="auto"/>
      </w:divBdr>
    </w:div>
    <w:div w:id="1136722348">
      <w:bodyDiv w:val="1"/>
      <w:marLeft w:val="0"/>
      <w:marRight w:val="0"/>
      <w:marTop w:val="0"/>
      <w:marBottom w:val="0"/>
      <w:divBdr>
        <w:top w:val="none" w:sz="0" w:space="0" w:color="auto"/>
        <w:left w:val="none" w:sz="0" w:space="0" w:color="auto"/>
        <w:bottom w:val="none" w:sz="0" w:space="0" w:color="auto"/>
        <w:right w:val="none" w:sz="0" w:space="0" w:color="auto"/>
      </w:divBdr>
    </w:div>
    <w:div w:id="1137526351">
      <w:bodyDiv w:val="1"/>
      <w:marLeft w:val="0"/>
      <w:marRight w:val="0"/>
      <w:marTop w:val="0"/>
      <w:marBottom w:val="0"/>
      <w:divBdr>
        <w:top w:val="none" w:sz="0" w:space="0" w:color="auto"/>
        <w:left w:val="none" w:sz="0" w:space="0" w:color="auto"/>
        <w:bottom w:val="none" w:sz="0" w:space="0" w:color="auto"/>
        <w:right w:val="none" w:sz="0" w:space="0" w:color="auto"/>
      </w:divBdr>
    </w:div>
    <w:div w:id="1137533069">
      <w:bodyDiv w:val="1"/>
      <w:marLeft w:val="0"/>
      <w:marRight w:val="0"/>
      <w:marTop w:val="0"/>
      <w:marBottom w:val="0"/>
      <w:divBdr>
        <w:top w:val="none" w:sz="0" w:space="0" w:color="auto"/>
        <w:left w:val="none" w:sz="0" w:space="0" w:color="auto"/>
        <w:bottom w:val="none" w:sz="0" w:space="0" w:color="auto"/>
        <w:right w:val="none" w:sz="0" w:space="0" w:color="auto"/>
      </w:divBdr>
    </w:div>
    <w:div w:id="1137719867">
      <w:bodyDiv w:val="1"/>
      <w:marLeft w:val="0"/>
      <w:marRight w:val="0"/>
      <w:marTop w:val="0"/>
      <w:marBottom w:val="0"/>
      <w:divBdr>
        <w:top w:val="none" w:sz="0" w:space="0" w:color="auto"/>
        <w:left w:val="none" w:sz="0" w:space="0" w:color="auto"/>
        <w:bottom w:val="none" w:sz="0" w:space="0" w:color="auto"/>
        <w:right w:val="none" w:sz="0" w:space="0" w:color="auto"/>
      </w:divBdr>
    </w:div>
    <w:div w:id="1137801543">
      <w:bodyDiv w:val="1"/>
      <w:marLeft w:val="0"/>
      <w:marRight w:val="0"/>
      <w:marTop w:val="0"/>
      <w:marBottom w:val="0"/>
      <w:divBdr>
        <w:top w:val="none" w:sz="0" w:space="0" w:color="auto"/>
        <w:left w:val="none" w:sz="0" w:space="0" w:color="auto"/>
        <w:bottom w:val="none" w:sz="0" w:space="0" w:color="auto"/>
        <w:right w:val="none" w:sz="0" w:space="0" w:color="auto"/>
      </w:divBdr>
    </w:div>
    <w:div w:id="1138376585">
      <w:bodyDiv w:val="1"/>
      <w:marLeft w:val="0"/>
      <w:marRight w:val="0"/>
      <w:marTop w:val="0"/>
      <w:marBottom w:val="0"/>
      <w:divBdr>
        <w:top w:val="none" w:sz="0" w:space="0" w:color="auto"/>
        <w:left w:val="none" w:sz="0" w:space="0" w:color="auto"/>
        <w:bottom w:val="none" w:sz="0" w:space="0" w:color="auto"/>
        <w:right w:val="none" w:sz="0" w:space="0" w:color="auto"/>
      </w:divBdr>
    </w:div>
    <w:div w:id="1138835137">
      <w:bodyDiv w:val="1"/>
      <w:marLeft w:val="0"/>
      <w:marRight w:val="0"/>
      <w:marTop w:val="0"/>
      <w:marBottom w:val="0"/>
      <w:divBdr>
        <w:top w:val="none" w:sz="0" w:space="0" w:color="auto"/>
        <w:left w:val="none" w:sz="0" w:space="0" w:color="auto"/>
        <w:bottom w:val="none" w:sz="0" w:space="0" w:color="auto"/>
        <w:right w:val="none" w:sz="0" w:space="0" w:color="auto"/>
      </w:divBdr>
    </w:div>
    <w:div w:id="1138915247">
      <w:bodyDiv w:val="1"/>
      <w:marLeft w:val="0"/>
      <w:marRight w:val="0"/>
      <w:marTop w:val="0"/>
      <w:marBottom w:val="0"/>
      <w:divBdr>
        <w:top w:val="none" w:sz="0" w:space="0" w:color="auto"/>
        <w:left w:val="none" w:sz="0" w:space="0" w:color="auto"/>
        <w:bottom w:val="none" w:sz="0" w:space="0" w:color="auto"/>
        <w:right w:val="none" w:sz="0" w:space="0" w:color="auto"/>
      </w:divBdr>
    </w:div>
    <w:div w:id="1143082053">
      <w:bodyDiv w:val="1"/>
      <w:marLeft w:val="0"/>
      <w:marRight w:val="0"/>
      <w:marTop w:val="0"/>
      <w:marBottom w:val="0"/>
      <w:divBdr>
        <w:top w:val="none" w:sz="0" w:space="0" w:color="auto"/>
        <w:left w:val="none" w:sz="0" w:space="0" w:color="auto"/>
        <w:bottom w:val="none" w:sz="0" w:space="0" w:color="auto"/>
        <w:right w:val="none" w:sz="0" w:space="0" w:color="auto"/>
      </w:divBdr>
    </w:div>
    <w:div w:id="1144733377">
      <w:bodyDiv w:val="1"/>
      <w:marLeft w:val="0"/>
      <w:marRight w:val="0"/>
      <w:marTop w:val="0"/>
      <w:marBottom w:val="0"/>
      <w:divBdr>
        <w:top w:val="none" w:sz="0" w:space="0" w:color="auto"/>
        <w:left w:val="none" w:sz="0" w:space="0" w:color="auto"/>
        <w:bottom w:val="none" w:sz="0" w:space="0" w:color="auto"/>
        <w:right w:val="none" w:sz="0" w:space="0" w:color="auto"/>
      </w:divBdr>
      <w:divsChild>
        <w:div w:id="1051266431">
          <w:marLeft w:val="0"/>
          <w:marRight w:val="0"/>
          <w:marTop w:val="0"/>
          <w:marBottom w:val="0"/>
          <w:divBdr>
            <w:top w:val="none" w:sz="0" w:space="0" w:color="auto"/>
            <w:left w:val="none" w:sz="0" w:space="0" w:color="auto"/>
            <w:bottom w:val="none" w:sz="0" w:space="0" w:color="auto"/>
            <w:right w:val="none" w:sz="0" w:space="0" w:color="auto"/>
          </w:divBdr>
          <w:divsChild>
            <w:div w:id="15738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241664">
      <w:bodyDiv w:val="1"/>
      <w:marLeft w:val="0"/>
      <w:marRight w:val="0"/>
      <w:marTop w:val="0"/>
      <w:marBottom w:val="0"/>
      <w:divBdr>
        <w:top w:val="none" w:sz="0" w:space="0" w:color="auto"/>
        <w:left w:val="none" w:sz="0" w:space="0" w:color="auto"/>
        <w:bottom w:val="none" w:sz="0" w:space="0" w:color="auto"/>
        <w:right w:val="none" w:sz="0" w:space="0" w:color="auto"/>
      </w:divBdr>
    </w:div>
    <w:div w:id="1147279587">
      <w:bodyDiv w:val="1"/>
      <w:marLeft w:val="0"/>
      <w:marRight w:val="0"/>
      <w:marTop w:val="0"/>
      <w:marBottom w:val="0"/>
      <w:divBdr>
        <w:top w:val="none" w:sz="0" w:space="0" w:color="auto"/>
        <w:left w:val="none" w:sz="0" w:space="0" w:color="auto"/>
        <w:bottom w:val="none" w:sz="0" w:space="0" w:color="auto"/>
        <w:right w:val="none" w:sz="0" w:space="0" w:color="auto"/>
      </w:divBdr>
    </w:div>
    <w:div w:id="1148209586">
      <w:bodyDiv w:val="1"/>
      <w:marLeft w:val="0"/>
      <w:marRight w:val="0"/>
      <w:marTop w:val="0"/>
      <w:marBottom w:val="0"/>
      <w:divBdr>
        <w:top w:val="none" w:sz="0" w:space="0" w:color="auto"/>
        <w:left w:val="none" w:sz="0" w:space="0" w:color="auto"/>
        <w:bottom w:val="none" w:sz="0" w:space="0" w:color="auto"/>
        <w:right w:val="none" w:sz="0" w:space="0" w:color="auto"/>
      </w:divBdr>
    </w:div>
    <w:div w:id="1148788857">
      <w:bodyDiv w:val="1"/>
      <w:marLeft w:val="0"/>
      <w:marRight w:val="0"/>
      <w:marTop w:val="0"/>
      <w:marBottom w:val="0"/>
      <w:divBdr>
        <w:top w:val="none" w:sz="0" w:space="0" w:color="auto"/>
        <w:left w:val="none" w:sz="0" w:space="0" w:color="auto"/>
        <w:bottom w:val="none" w:sz="0" w:space="0" w:color="auto"/>
        <w:right w:val="none" w:sz="0" w:space="0" w:color="auto"/>
      </w:divBdr>
    </w:div>
    <w:div w:id="1149009123">
      <w:bodyDiv w:val="1"/>
      <w:marLeft w:val="0"/>
      <w:marRight w:val="0"/>
      <w:marTop w:val="0"/>
      <w:marBottom w:val="0"/>
      <w:divBdr>
        <w:top w:val="none" w:sz="0" w:space="0" w:color="auto"/>
        <w:left w:val="none" w:sz="0" w:space="0" w:color="auto"/>
        <w:bottom w:val="none" w:sz="0" w:space="0" w:color="auto"/>
        <w:right w:val="none" w:sz="0" w:space="0" w:color="auto"/>
      </w:divBdr>
    </w:div>
    <w:div w:id="1150944515">
      <w:bodyDiv w:val="1"/>
      <w:marLeft w:val="0"/>
      <w:marRight w:val="0"/>
      <w:marTop w:val="0"/>
      <w:marBottom w:val="0"/>
      <w:divBdr>
        <w:top w:val="none" w:sz="0" w:space="0" w:color="auto"/>
        <w:left w:val="none" w:sz="0" w:space="0" w:color="auto"/>
        <w:bottom w:val="none" w:sz="0" w:space="0" w:color="auto"/>
        <w:right w:val="none" w:sz="0" w:space="0" w:color="auto"/>
      </w:divBdr>
    </w:div>
    <w:div w:id="1151094126">
      <w:bodyDiv w:val="1"/>
      <w:marLeft w:val="0"/>
      <w:marRight w:val="0"/>
      <w:marTop w:val="0"/>
      <w:marBottom w:val="0"/>
      <w:divBdr>
        <w:top w:val="none" w:sz="0" w:space="0" w:color="auto"/>
        <w:left w:val="none" w:sz="0" w:space="0" w:color="auto"/>
        <w:bottom w:val="none" w:sz="0" w:space="0" w:color="auto"/>
        <w:right w:val="none" w:sz="0" w:space="0" w:color="auto"/>
      </w:divBdr>
    </w:div>
    <w:div w:id="1153374293">
      <w:bodyDiv w:val="1"/>
      <w:marLeft w:val="0"/>
      <w:marRight w:val="0"/>
      <w:marTop w:val="0"/>
      <w:marBottom w:val="0"/>
      <w:divBdr>
        <w:top w:val="none" w:sz="0" w:space="0" w:color="auto"/>
        <w:left w:val="none" w:sz="0" w:space="0" w:color="auto"/>
        <w:bottom w:val="none" w:sz="0" w:space="0" w:color="auto"/>
        <w:right w:val="none" w:sz="0" w:space="0" w:color="auto"/>
      </w:divBdr>
    </w:div>
    <w:div w:id="1159077087">
      <w:bodyDiv w:val="1"/>
      <w:marLeft w:val="0"/>
      <w:marRight w:val="0"/>
      <w:marTop w:val="0"/>
      <w:marBottom w:val="0"/>
      <w:divBdr>
        <w:top w:val="none" w:sz="0" w:space="0" w:color="auto"/>
        <w:left w:val="none" w:sz="0" w:space="0" w:color="auto"/>
        <w:bottom w:val="none" w:sz="0" w:space="0" w:color="auto"/>
        <w:right w:val="none" w:sz="0" w:space="0" w:color="auto"/>
      </w:divBdr>
    </w:div>
    <w:div w:id="1159275025">
      <w:bodyDiv w:val="1"/>
      <w:marLeft w:val="0"/>
      <w:marRight w:val="0"/>
      <w:marTop w:val="0"/>
      <w:marBottom w:val="0"/>
      <w:divBdr>
        <w:top w:val="none" w:sz="0" w:space="0" w:color="auto"/>
        <w:left w:val="none" w:sz="0" w:space="0" w:color="auto"/>
        <w:bottom w:val="none" w:sz="0" w:space="0" w:color="auto"/>
        <w:right w:val="none" w:sz="0" w:space="0" w:color="auto"/>
      </w:divBdr>
    </w:div>
    <w:div w:id="1159808968">
      <w:bodyDiv w:val="1"/>
      <w:marLeft w:val="0"/>
      <w:marRight w:val="0"/>
      <w:marTop w:val="0"/>
      <w:marBottom w:val="0"/>
      <w:divBdr>
        <w:top w:val="none" w:sz="0" w:space="0" w:color="auto"/>
        <w:left w:val="none" w:sz="0" w:space="0" w:color="auto"/>
        <w:bottom w:val="none" w:sz="0" w:space="0" w:color="auto"/>
        <w:right w:val="none" w:sz="0" w:space="0" w:color="auto"/>
      </w:divBdr>
    </w:div>
    <w:div w:id="1163619150">
      <w:bodyDiv w:val="1"/>
      <w:marLeft w:val="0"/>
      <w:marRight w:val="0"/>
      <w:marTop w:val="0"/>
      <w:marBottom w:val="0"/>
      <w:divBdr>
        <w:top w:val="none" w:sz="0" w:space="0" w:color="auto"/>
        <w:left w:val="none" w:sz="0" w:space="0" w:color="auto"/>
        <w:bottom w:val="none" w:sz="0" w:space="0" w:color="auto"/>
        <w:right w:val="none" w:sz="0" w:space="0" w:color="auto"/>
      </w:divBdr>
    </w:div>
    <w:div w:id="1165590283">
      <w:bodyDiv w:val="1"/>
      <w:marLeft w:val="0"/>
      <w:marRight w:val="0"/>
      <w:marTop w:val="0"/>
      <w:marBottom w:val="0"/>
      <w:divBdr>
        <w:top w:val="none" w:sz="0" w:space="0" w:color="auto"/>
        <w:left w:val="none" w:sz="0" w:space="0" w:color="auto"/>
        <w:bottom w:val="none" w:sz="0" w:space="0" w:color="auto"/>
        <w:right w:val="none" w:sz="0" w:space="0" w:color="auto"/>
      </w:divBdr>
    </w:div>
    <w:div w:id="1165823656">
      <w:bodyDiv w:val="1"/>
      <w:marLeft w:val="0"/>
      <w:marRight w:val="0"/>
      <w:marTop w:val="0"/>
      <w:marBottom w:val="0"/>
      <w:divBdr>
        <w:top w:val="none" w:sz="0" w:space="0" w:color="auto"/>
        <w:left w:val="none" w:sz="0" w:space="0" w:color="auto"/>
        <w:bottom w:val="none" w:sz="0" w:space="0" w:color="auto"/>
        <w:right w:val="none" w:sz="0" w:space="0" w:color="auto"/>
      </w:divBdr>
    </w:div>
    <w:div w:id="1166168219">
      <w:bodyDiv w:val="1"/>
      <w:marLeft w:val="0"/>
      <w:marRight w:val="0"/>
      <w:marTop w:val="0"/>
      <w:marBottom w:val="0"/>
      <w:divBdr>
        <w:top w:val="none" w:sz="0" w:space="0" w:color="auto"/>
        <w:left w:val="none" w:sz="0" w:space="0" w:color="auto"/>
        <w:bottom w:val="none" w:sz="0" w:space="0" w:color="auto"/>
        <w:right w:val="none" w:sz="0" w:space="0" w:color="auto"/>
      </w:divBdr>
    </w:div>
    <w:div w:id="1166245211">
      <w:bodyDiv w:val="1"/>
      <w:marLeft w:val="0"/>
      <w:marRight w:val="0"/>
      <w:marTop w:val="0"/>
      <w:marBottom w:val="0"/>
      <w:divBdr>
        <w:top w:val="none" w:sz="0" w:space="0" w:color="auto"/>
        <w:left w:val="none" w:sz="0" w:space="0" w:color="auto"/>
        <w:bottom w:val="none" w:sz="0" w:space="0" w:color="auto"/>
        <w:right w:val="none" w:sz="0" w:space="0" w:color="auto"/>
      </w:divBdr>
    </w:div>
    <w:div w:id="1168836333">
      <w:bodyDiv w:val="1"/>
      <w:marLeft w:val="0"/>
      <w:marRight w:val="0"/>
      <w:marTop w:val="0"/>
      <w:marBottom w:val="0"/>
      <w:divBdr>
        <w:top w:val="none" w:sz="0" w:space="0" w:color="auto"/>
        <w:left w:val="none" w:sz="0" w:space="0" w:color="auto"/>
        <w:bottom w:val="none" w:sz="0" w:space="0" w:color="auto"/>
        <w:right w:val="none" w:sz="0" w:space="0" w:color="auto"/>
      </w:divBdr>
      <w:divsChild>
        <w:div w:id="2135055935">
          <w:marLeft w:val="0"/>
          <w:marRight w:val="0"/>
          <w:marTop w:val="0"/>
          <w:marBottom w:val="0"/>
          <w:divBdr>
            <w:top w:val="none" w:sz="0" w:space="0" w:color="auto"/>
            <w:left w:val="none" w:sz="0" w:space="0" w:color="auto"/>
            <w:bottom w:val="none" w:sz="0" w:space="0" w:color="auto"/>
            <w:right w:val="none" w:sz="0" w:space="0" w:color="auto"/>
          </w:divBdr>
          <w:divsChild>
            <w:div w:id="163748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171396">
      <w:bodyDiv w:val="1"/>
      <w:marLeft w:val="0"/>
      <w:marRight w:val="0"/>
      <w:marTop w:val="0"/>
      <w:marBottom w:val="0"/>
      <w:divBdr>
        <w:top w:val="none" w:sz="0" w:space="0" w:color="auto"/>
        <w:left w:val="none" w:sz="0" w:space="0" w:color="auto"/>
        <w:bottom w:val="none" w:sz="0" w:space="0" w:color="auto"/>
        <w:right w:val="none" w:sz="0" w:space="0" w:color="auto"/>
      </w:divBdr>
    </w:div>
    <w:div w:id="1170758682">
      <w:bodyDiv w:val="1"/>
      <w:marLeft w:val="0"/>
      <w:marRight w:val="0"/>
      <w:marTop w:val="0"/>
      <w:marBottom w:val="0"/>
      <w:divBdr>
        <w:top w:val="none" w:sz="0" w:space="0" w:color="auto"/>
        <w:left w:val="none" w:sz="0" w:space="0" w:color="auto"/>
        <w:bottom w:val="none" w:sz="0" w:space="0" w:color="auto"/>
        <w:right w:val="none" w:sz="0" w:space="0" w:color="auto"/>
      </w:divBdr>
    </w:div>
    <w:div w:id="1171063978">
      <w:bodyDiv w:val="1"/>
      <w:marLeft w:val="0"/>
      <w:marRight w:val="0"/>
      <w:marTop w:val="0"/>
      <w:marBottom w:val="0"/>
      <w:divBdr>
        <w:top w:val="none" w:sz="0" w:space="0" w:color="auto"/>
        <w:left w:val="none" w:sz="0" w:space="0" w:color="auto"/>
        <w:bottom w:val="none" w:sz="0" w:space="0" w:color="auto"/>
        <w:right w:val="none" w:sz="0" w:space="0" w:color="auto"/>
      </w:divBdr>
    </w:div>
    <w:div w:id="1173687267">
      <w:bodyDiv w:val="1"/>
      <w:marLeft w:val="0"/>
      <w:marRight w:val="0"/>
      <w:marTop w:val="0"/>
      <w:marBottom w:val="0"/>
      <w:divBdr>
        <w:top w:val="none" w:sz="0" w:space="0" w:color="auto"/>
        <w:left w:val="none" w:sz="0" w:space="0" w:color="auto"/>
        <w:bottom w:val="none" w:sz="0" w:space="0" w:color="auto"/>
        <w:right w:val="none" w:sz="0" w:space="0" w:color="auto"/>
      </w:divBdr>
    </w:div>
    <w:div w:id="1175415742">
      <w:bodyDiv w:val="1"/>
      <w:marLeft w:val="0"/>
      <w:marRight w:val="0"/>
      <w:marTop w:val="0"/>
      <w:marBottom w:val="0"/>
      <w:divBdr>
        <w:top w:val="none" w:sz="0" w:space="0" w:color="auto"/>
        <w:left w:val="none" w:sz="0" w:space="0" w:color="auto"/>
        <w:bottom w:val="none" w:sz="0" w:space="0" w:color="auto"/>
        <w:right w:val="none" w:sz="0" w:space="0" w:color="auto"/>
      </w:divBdr>
    </w:div>
    <w:div w:id="1177228033">
      <w:bodyDiv w:val="1"/>
      <w:marLeft w:val="0"/>
      <w:marRight w:val="0"/>
      <w:marTop w:val="0"/>
      <w:marBottom w:val="0"/>
      <w:divBdr>
        <w:top w:val="none" w:sz="0" w:space="0" w:color="auto"/>
        <w:left w:val="none" w:sz="0" w:space="0" w:color="auto"/>
        <w:bottom w:val="none" w:sz="0" w:space="0" w:color="auto"/>
        <w:right w:val="none" w:sz="0" w:space="0" w:color="auto"/>
      </w:divBdr>
    </w:div>
    <w:div w:id="1177959815">
      <w:bodyDiv w:val="1"/>
      <w:marLeft w:val="0"/>
      <w:marRight w:val="0"/>
      <w:marTop w:val="0"/>
      <w:marBottom w:val="0"/>
      <w:divBdr>
        <w:top w:val="none" w:sz="0" w:space="0" w:color="auto"/>
        <w:left w:val="none" w:sz="0" w:space="0" w:color="auto"/>
        <w:bottom w:val="none" w:sz="0" w:space="0" w:color="auto"/>
        <w:right w:val="none" w:sz="0" w:space="0" w:color="auto"/>
      </w:divBdr>
    </w:div>
    <w:div w:id="1178155741">
      <w:bodyDiv w:val="1"/>
      <w:marLeft w:val="0"/>
      <w:marRight w:val="0"/>
      <w:marTop w:val="0"/>
      <w:marBottom w:val="0"/>
      <w:divBdr>
        <w:top w:val="none" w:sz="0" w:space="0" w:color="auto"/>
        <w:left w:val="none" w:sz="0" w:space="0" w:color="auto"/>
        <w:bottom w:val="none" w:sz="0" w:space="0" w:color="auto"/>
        <w:right w:val="none" w:sz="0" w:space="0" w:color="auto"/>
      </w:divBdr>
    </w:div>
    <w:div w:id="1179395464">
      <w:bodyDiv w:val="1"/>
      <w:marLeft w:val="0"/>
      <w:marRight w:val="0"/>
      <w:marTop w:val="0"/>
      <w:marBottom w:val="0"/>
      <w:divBdr>
        <w:top w:val="none" w:sz="0" w:space="0" w:color="auto"/>
        <w:left w:val="none" w:sz="0" w:space="0" w:color="auto"/>
        <w:bottom w:val="none" w:sz="0" w:space="0" w:color="auto"/>
        <w:right w:val="none" w:sz="0" w:space="0" w:color="auto"/>
      </w:divBdr>
    </w:div>
    <w:div w:id="1180464777">
      <w:bodyDiv w:val="1"/>
      <w:marLeft w:val="0"/>
      <w:marRight w:val="0"/>
      <w:marTop w:val="0"/>
      <w:marBottom w:val="0"/>
      <w:divBdr>
        <w:top w:val="none" w:sz="0" w:space="0" w:color="auto"/>
        <w:left w:val="none" w:sz="0" w:space="0" w:color="auto"/>
        <w:bottom w:val="none" w:sz="0" w:space="0" w:color="auto"/>
        <w:right w:val="none" w:sz="0" w:space="0" w:color="auto"/>
      </w:divBdr>
      <w:divsChild>
        <w:div w:id="1032922747">
          <w:marLeft w:val="0"/>
          <w:marRight w:val="0"/>
          <w:marTop w:val="0"/>
          <w:marBottom w:val="0"/>
          <w:divBdr>
            <w:top w:val="none" w:sz="0" w:space="0" w:color="auto"/>
            <w:left w:val="none" w:sz="0" w:space="0" w:color="auto"/>
            <w:bottom w:val="none" w:sz="0" w:space="0" w:color="auto"/>
            <w:right w:val="none" w:sz="0" w:space="0" w:color="auto"/>
          </w:divBdr>
          <w:divsChild>
            <w:div w:id="140722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505266">
      <w:bodyDiv w:val="1"/>
      <w:marLeft w:val="0"/>
      <w:marRight w:val="0"/>
      <w:marTop w:val="0"/>
      <w:marBottom w:val="0"/>
      <w:divBdr>
        <w:top w:val="none" w:sz="0" w:space="0" w:color="auto"/>
        <w:left w:val="none" w:sz="0" w:space="0" w:color="auto"/>
        <w:bottom w:val="none" w:sz="0" w:space="0" w:color="auto"/>
        <w:right w:val="none" w:sz="0" w:space="0" w:color="auto"/>
      </w:divBdr>
    </w:div>
    <w:div w:id="1182013863">
      <w:bodyDiv w:val="1"/>
      <w:marLeft w:val="0"/>
      <w:marRight w:val="0"/>
      <w:marTop w:val="0"/>
      <w:marBottom w:val="0"/>
      <w:divBdr>
        <w:top w:val="none" w:sz="0" w:space="0" w:color="auto"/>
        <w:left w:val="none" w:sz="0" w:space="0" w:color="auto"/>
        <w:bottom w:val="none" w:sz="0" w:space="0" w:color="auto"/>
        <w:right w:val="none" w:sz="0" w:space="0" w:color="auto"/>
      </w:divBdr>
    </w:div>
    <w:div w:id="1182623761">
      <w:bodyDiv w:val="1"/>
      <w:marLeft w:val="0"/>
      <w:marRight w:val="0"/>
      <w:marTop w:val="0"/>
      <w:marBottom w:val="0"/>
      <w:divBdr>
        <w:top w:val="none" w:sz="0" w:space="0" w:color="auto"/>
        <w:left w:val="none" w:sz="0" w:space="0" w:color="auto"/>
        <w:bottom w:val="none" w:sz="0" w:space="0" w:color="auto"/>
        <w:right w:val="none" w:sz="0" w:space="0" w:color="auto"/>
      </w:divBdr>
    </w:div>
    <w:div w:id="1184708586">
      <w:bodyDiv w:val="1"/>
      <w:marLeft w:val="0"/>
      <w:marRight w:val="0"/>
      <w:marTop w:val="0"/>
      <w:marBottom w:val="0"/>
      <w:divBdr>
        <w:top w:val="none" w:sz="0" w:space="0" w:color="auto"/>
        <w:left w:val="none" w:sz="0" w:space="0" w:color="auto"/>
        <w:bottom w:val="none" w:sz="0" w:space="0" w:color="auto"/>
        <w:right w:val="none" w:sz="0" w:space="0" w:color="auto"/>
      </w:divBdr>
    </w:div>
    <w:div w:id="1186751522">
      <w:bodyDiv w:val="1"/>
      <w:marLeft w:val="0"/>
      <w:marRight w:val="0"/>
      <w:marTop w:val="0"/>
      <w:marBottom w:val="0"/>
      <w:divBdr>
        <w:top w:val="none" w:sz="0" w:space="0" w:color="auto"/>
        <w:left w:val="none" w:sz="0" w:space="0" w:color="auto"/>
        <w:bottom w:val="none" w:sz="0" w:space="0" w:color="auto"/>
        <w:right w:val="none" w:sz="0" w:space="0" w:color="auto"/>
      </w:divBdr>
    </w:div>
    <w:div w:id="1187526576">
      <w:bodyDiv w:val="1"/>
      <w:marLeft w:val="0"/>
      <w:marRight w:val="0"/>
      <w:marTop w:val="0"/>
      <w:marBottom w:val="0"/>
      <w:divBdr>
        <w:top w:val="none" w:sz="0" w:space="0" w:color="auto"/>
        <w:left w:val="none" w:sz="0" w:space="0" w:color="auto"/>
        <w:bottom w:val="none" w:sz="0" w:space="0" w:color="auto"/>
        <w:right w:val="none" w:sz="0" w:space="0" w:color="auto"/>
      </w:divBdr>
    </w:div>
    <w:div w:id="1187869427">
      <w:bodyDiv w:val="1"/>
      <w:marLeft w:val="0"/>
      <w:marRight w:val="0"/>
      <w:marTop w:val="0"/>
      <w:marBottom w:val="0"/>
      <w:divBdr>
        <w:top w:val="none" w:sz="0" w:space="0" w:color="auto"/>
        <w:left w:val="none" w:sz="0" w:space="0" w:color="auto"/>
        <w:bottom w:val="none" w:sz="0" w:space="0" w:color="auto"/>
        <w:right w:val="none" w:sz="0" w:space="0" w:color="auto"/>
      </w:divBdr>
    </w:div>
    <w:div w:id="1187982002">
      <w:bodyDiv w:val="1"/>
      <w:marLeft w:val="0"/>
      <w:marRight w:val="0"/>
      <w:marTop w:val="0"/>
      <w:marBottom w:val="0"/>
      <w:divBdr>
        <w:top w:val="none" w:sz="0" w:space="0" w:color="auto"/>
        <w:left w:val="none" w:sz="0" w:space="0" w:color="auto"/>
        <w:bottom w:val="none" w:sz="0" w:space="0" w:color="auto"/>
        <w:right w:val="none" w:sz="0" w:space="0" w:color="auto"/>
      </w:divBdr>
    </w:div>
    <w:div w:id="1189029787">
      <w:bodyDiv w:val="1"/>
      <w:marLeft w:val="0"/>
      <w:marRight w:val="0"/>
      <w:marTop w:val="0"/>
      <w:marBottom w:val="0"/>
      <w:divBdr>
        <w:top w:val="none" w:sz="0" w:space="0" w:color="auto"/>
        <w:left w:val="none" w:sz="0" w:space="0" w:color="auto"/>
        <w:bottom w:val="none" w:sz="0" w:space="0" w:color="auto"/>
        <w:right w:val="none" w:sz="0" w:space="0" w:color="auto"/>
      </w:divBdr>
    </w:div>
    <w:div w:id="1189761788">
      <w:bodyDiv w:val="1"/>
      <w:marLeft w:val="0"/>
      <w:marRight w:val="0"/>
      <w:marTop w:val="0"/>
      <w:marBottom w:val="0"/>
      <w:divBdr>
        <w:top w:val="none" w:sz="0" w:space="0" w:color="auto"/>
        <w:left w:val="none" w:sz="0" w:space="0" w:color="auto"/>
        <w:bottom w:val="none" w:sz="0" w:space="0" w:color="auto"/>
        <w:right w:val="none" w:sz="0" w:space="0" w:color="auto"/>
      </w:divBdr>
    </w:div>
    <w:div w:id="1190535603">
      <w:bodyDiv w:val="1"/>
      <w:marLeft w:val="0"/>
      <w:marRight w:val="0"/>
      <w:marTop w:val="0"/>
      <w:marBottom w:val="0"/>
      <w:divBdr>
        <w:top w:val="none" w:sz="0" w:space="0" w:color="auto"/>
        <w:left w:val="none" w:sz="0" w:space="0" w:color="auto"/>
        <w:bottom w:val="none" w:sz="0" w:space="0" w:color="auto"/>
        <w:right w:val="none" w:sz="0" w:space="0" w:color="auto"/>
      </w:divBdr>
    </w:div>
    <w:div w:id="1191263298">
      <w:bodyDiv w:val="1"/>
      <w:marLeft w:val="0"/>
      <w:marRight w:val="0"/>
      <w:marTop w:val="0"/>
      <w:marBottom w:val="0"/>
      <w:divBdr>
        <w:top w:val="none" w:sz="0" w:space="0" w:color="auto"/>
        <w:left w:val="none" w:sz="0" w:space="0" w:color="auto"/>
        <w:bottom w:val="none" w:sz="0" w:space="0" w:color="auto"/>
        <w:right w:val="none" w:sz="0" w:space="0" w:color="auto"/>
      </w:divBdr>
    </w:div>
    <w:div w:id="1191450428">
      <w:bodyDiv w:val="1"/>
      <w:marLeft w:val="0"/>
      <w:marRight w:val="0"/>
      <w:marTop w:val="0"/>
      <w:marBottom w:val="0"/>
      <w:divBdr>
        <w:top w:val="none" w:sz="0" w:space="0" w:color="auto"/>
        <w:left w:val="none" w:sz="0" w:space="0" w:color="auto"/>
        <w:bottom w:val="none" w:sz="0" w:space="0" w:color="auto"/>
        <w:right w:val="none" w:sz="0" w:space="0" w:color="auto"/>
      </w:divBdr>
    </w:div>
    <w:div w:id="1191605036">
      <w:bodyDiv w:val="1"/>
      <w:marLeft w:val="0"/>
      <w:marRight w:val="0"/>
      <w:marTop w:val="0"/>
      <w:marBottom w:val="0"/>
      <w:divBdr>
        <w:top w:val="none" w:sz="0" w:space="0" w:color="auto"/>
        <w:left w:val="none" w:sz="0" w:space="0" w:color="auto"/>
        <w:bottom w:val="none" w:sz="0" w:space="0" w:color="auto"/>
        <w:right w:val="none" w:sz="0" w:space="0" w:color="auto"/>
      </w:divBdr>
      <w:divsChild>
        <w:div w:id="1425804971">
          <w:marLeft w:val="0"/>
          <w:marRight w:val="0"/>
          <w:marTop w:val="0"/>
          <w:marBottom w:val="0"/>
          <w:divBdr>
            <w:top w:val="none" w:sz="0" w:space="0" w:color="auto"/>
            <w:left w:val="none" w:sz="0" w:space="0" w:color="auto"/>
            <w:bottom w:val="none" w:sz="0" w:space="0" w:color="auto"/>
            <w:right w:val="none" w:sz="0" w:space="0" w:color="auto"/>
          </w:divBdr>
          <w:divsChild>
            <w:div w:id="102387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995969">
      <w:bodyDiv w:val="1"/>
      <w:marLeft w:val="0"/>
      <w:marRight w:val="0"/>
      <w:marTop w:val="0"/>
      <w:marBottom w:val="0"/>
      <w:divBdr>
        <w:top w:val="none" w:sz="0" w:space="0" w:color="auto"/>
        <w:left w:val="none" w:sz="0" w:space="0" w:color="auto"/>
        <w:bottom w:val="none" w:sz="0" w:space="0" w:color="auto"/>
        <w:right w:val="none" w:sz="0" w:space="0" w:color="auto"/>
      </w:divBdr>
    </w:div>
    <w:div w:id="1193345673">
      <w:bodyDiv w:val="1"/>
      <w:marLeft w:val="0"/>
      <w:marRight w:val="0"/>
      <w:marTop w:val="0"/>
      <w:marBottom w:val="0"/>
      <w:divBdr>
        <w:top w:val="none" w:sz="0" w:space="0" w:color="auto"/>
        <w:left w:val="none" w:sz="0" w:space="0" w:color="auto"/>
        <w:bottom w:val="none" w:sz="0" w:space="0" w:color="auto"/>
        <w:right w:val="none" w:sz="0" w:space="0" w:color="auto"/>
      </w:divBdr>
    </w:div>
    <w:div w:id="1193496845">
      <w:bodyDiv w:val="1"/>
      <w:marLeft w:val="0"/>
      <w:marRight w:val="0"/>
      <w:marTop w:val="0"/>
      <w:marBottom w:val="0"/>
      <w:divBdr>
        <w:top w:val="none" w:sz="0" w:space="0" w:color="auto"/>
        <w:left w:val="none" w:sz="0" w:space="0" w:color="auto"/>
        <w:bottom w:val="none" w:sz="0" w:space="0" w:color="auto"/>
        <w:right w:val="none" w:sz="0" w:space="0" w:color="auto"/>
      </w:divBdr>
    </w:div>
    <w:div w:id="1193957184">
      <w:bodyDiv w:val="1"/>
      <w:marLeft w:val="0"/>
      <w:marRight w:val="0"/>
      <w:marTop w:val="0"/>
      <w:marBottom w:val="0"/>
      <w:divBdr>
        <w:top w:val="none" w:sz="0" w:space="0" w:color="auto"/>
        <w:left w:val="none" w:sz="0" w:space="0" w:color="auto"/>
        <w:bottom w:val="none" w:sz="0" w:space="0" w:color="auto"/>
        <w:right w:val="none" w:sz="0" w:space="0" w:color="auto"/>
      </w:divBdr>
    </w:div>
    <w:div w:id="1195457311">
      <w:bodyDiv w:val="1"/>
      <w:marLeft w:val="0"/>
      <w:marRight w:val="0"/>
      <w:marTop w:val="0"/>
      <w:marBottom w:val="0"/>
      <w:divBdr>
        <w:top w:val="none" w:sz="0" w:space="0" w:color="auto"/>
        <w:left w:val="none" w:sz="0" w:space="0" w:color="auto"/>
        <w:bottom w:val="none" w:sz="0" w:space="0" w:color="auto"/>
        <w:right w:val="none" w:sz="0" w:space="0" w:color="auto"/>
      </w:divBdr>
    </w:div>
    <w:div w:id="1198007233">
      <w:bodyDiv w:val="1"/>
      <w:marLeft w:val="0"/>
      <w:marRight w:val="0"/>
      <w:marTop w:val="0"/>
      <w:marBottom w:val="0"/>
      <w:divBdr>
        <w:top w:val="none" w:sz="0" w:space="0" w:color="auto"/>
        <w:left w:val="none" w:sz="0" w:space="0" w:color="auto"/>
        <w:bottom w:val="none" w:sz="0" w:space="0" w:color="auto"/>
        <w:right w:val="none" w:sz="0" w:space="0" w:color="auto"/>
      </w:divBdr>
    </w:div>
    <w:div w:id="1198422319">
      <w:bodyDiv w:val="1"/>
      <w:marLeft w:val="0"/>
      <w:marRight w:val="0"/>
      <w:marTop w:val="0"/>
      <w:marBottom w:val="0"/>
      <w:divBdr>
        <w:top w:val="none" w:sz="0" w:space="0" w:color="auto"/>
        <w:left w:val="none" w:sz="0" w:space="0" w:color="auto"/>
        <w:bottom w:val="none" w:sz="0" w:space="0" w:color="auto"/>
        <w:right w:val="none" w:sz="0" w:space="0" w:color="auto"/>
      </w:divBdr>
    </w:div>
    <w:div w:id="1199587634">
      <w:bodyDiv w:val="1"/>
      <w:marLeft w:val="0"/>
      <w:marRight w:val="0"/>
      <w:marTop w:val="0"/>
      <w:marBottom w:val="0"/>
      <w:divBdr>
        <w:top w:val="none" w:sz="0" w:space="0" w:color="auto"/>
        <w:left w:val="none" w:sz="0" w:space="0" w:color="auto"/>
        <w:bottom w:val="none" w:sz="0" w:space="0" w:color="auto"/>
        <w:right w:val="none" w:sz="0" w:space="0" w:color="auto"/>
      </w:divBdr>
    </w:div>
    <w:div w:id="1199900065">
      <w:bodyDiv w:val="1"/>
      <w:marLeft w:val="0"/>
      <w:marRight w:val="0"/>
      <w:marTop w:val="0"/>
      <w:marBottom w:val="0"/>
      <w:divBdr>
        <w:top w:val="none" w:sz="0" w:space="0" w:color="auto"/>
        <w:left w:val="none" w:sz="0" w:space="0" w:color="auto"/>
        <w:bottom w:val="none" w:sz="0" w:space="0" w:color="auto"/>
        <w:right w:val="none" w:sz="0" w:space="0" w:color="auto"/>
      </w:divBdr>
      <w:divsChild>
        <w:div w:id="943070659">
          <w:marLeft w:val="0"/>
          <w:marRight w:val="0"/>
          <w:marTop w:val="0"/>
          <w:marBottom w:val="0"/>
          <w:divBdr>
            <w:top w:val="none" w:sz="0" w:space="0" w:color="auto"/>
            <w:left w:val="none" w:sz="0" w:space="0" w:color="auto"/>
            <w:bottom w:val="none" w:sz="0" w:space="0" w:color="auto"/>
            <w:right w:val="none" w:sz="0" w:space="0" w:color="auto"/>
          </w:divBdr>
          <w:divsChild>
            <w:div w:id="90079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934255">
      <w:bodyDiv w:val="1"/>
      <w:marLeft w:val="0"/>
      <w:marRight w:val="0"/>
      <w:marTop w:val="0"/>
      <w:marBottom w:val="0"/>
      <w:divBdr>
        <w:top w:val="none" w:sz="0" w:space="0" w:color="auto"/>
        <w:left w:val="none" w:sz="0" w:space="0" w:color="auto"/>
        <w:bottom w:val="none" w:sz="0" w:space="0" w:color="auto"/>
        <w:right w:val="none" w:sz="0" w:space="0" w:color="auto"/>
      </w:divBdr>
    </w:div>
    <w:div w:id="1202983145">
      <w:bodyDiv w:val="1"/>
      <w:marLeft w:val="0"/>
      <w:marRight w:val="0"/>
      <w:marTop w:val="0"/>
      <w:marBottom w:val="0"/>
      <w:divBdr>
        <w:top w:val="none" w:sz="0" w:space="0" w:color="auto"/>
        <w:left w:val="none" w:sz="0" w:space="0" w:color="auto"/>
        <w:bottom w:val="none" w:sz="0" w:space="0" w:color="auto"/>
        <w:right w:val="none" w:sz="0" w:space="0" w:color="auto"/>
      </w:divBdr>
    </w:div>
    <w:div w:id="1203206793">
      <w:bodyDiv w:val="1"/>
      <w:marLeft w:val="0"/>
      <w:marRight w:val="0"/>
      <w:marTop w:val="0"/>
      <w:marBottom w:val="0"/>
      <w:divBdr>
        <w:top w:val="none" w:sz="0" w:space="0" w:color="auto"/>
        <w:left w:val="none" w:sz="0" w:space="0" w:color="auto"/>
        <w:bottom w:val="none" w:sz="0" w:space="0" w:color="auto"/>
        <w:right w:val="none" w:sz="0" w:space="0" w:color="auto"/>
      </w:divBdr>
    </w:div>
    <w:div w:id="1203328260">
      <w:bodyDiv w:val="1"/>
      <w:marLeft w:val="0"/>
      <w:marRight w:val="0"/>
      <w:marTop w:val="0"/>
      <w:marBottom w:val="0"/>
      <w:divBdr>
        <w:top w:val="none" w:sz="0" w:space="0" w:color="auto"/>
        <w:left w:val="none" w:sz="0" w:space="0" w:color="auto"/>
        <w:bottom w:val="none" w:sz="0" w:space="0" w:color="auto"/>
        <w:right w:val="none" w:sz="0" w:space="0" w:color="auto"/>
      </w:divBdr>
    </w:div>
    <w:div w:id="1205483713">
      <w:bodyDiv w:val="1"/>
      <w:marLeft w:val="0"/>
      <w:marRight w:val="0"/>
      <w:marTop w:val="0"/>
      <w:marBottom w:val="0"/>
      <w:divBdr>
        <w:top w:val="none" w:sz="0" w:space="0" w:color="auto"/>
        <w:left w:val="none" w:sz="0" w:space="0" w:color="auto"/>
        <w:bottom w:val="none" w:sz="0" w:space="0" w:color="auto"/>
        <w:right w:val="none" w:sz="0" w:space="0" w:color="auto"/>
      </w:divBdr>
    </w:div>
    <w:div w:id="1207260908">
      <w:bodyDiv w:val="1"/>
      <w:marLeft w:val="0"/>
      <w:marRight w:val="0"/>
      <w:marTop w:val="0"/>
      <w:marBottom w:val="0"/>
      <w:divBdr>
        <w:top w:val="none" w:sz="0" w:space="0" w:color="auto"/>
        <w:left w:val="none" w:sz="0" w:space="0" w:color="auto"/>
        <w:bottom w:val="none" w:sz="0" w:space="0" w:color="auto"/>
        <w:right w:val="none" w:sz="0" w:space="0" w:color="auto"/>
      </w:divBdr>
    </w:div>
    <w:div w:id="1208444630">
      <w:bodyDiv w:val="1"/>
      <w:marLeft w:val="0"/>
      <w:marRight w:val="0"/>
      <w:marTop w:val="0"/>
      <w:marBottom w:val="0"/>
      <w:divBdr>
        <w:top w:val="none" w:sz="0" w:space="0" w:color="auto"/>
        <w:left w:val="none" w:sz="0" w:space="0" w:color="auto"/>
        <w:bottom w:val="none" w:sz="0" w:space="0" w:color="auto"/>
        <w:right w:val="none" w:sz="0" w:space="0" w:color="auto"/>
      </w:divBdr>
    </w:div>
    <w:div w:id="1209106222">
      <w:bodyDiv w:val="1"/>
      <w:marLeft w:val="0"/>
      <w:marRight w:val="0"/>
      <w:marTop w:val="0"/>
      <w:marBottom w:val="0"/>
      <w:divBdr>
        <w:top w:val="none" w:sz="0" w:space="0" w:color="auto"/>
        <w:left w:val="none" w:sz="0" w:space="0" w:color="auto"/>
        <w:bottom w:val="none" w:sz="0" w:space="0" w:color="auto"/>
        <w:right w:val="none" w:sz="0" w:space="0" w:color="auto"/>
      </w:divBdr>
    </w:div>
    <w:div w:id="1210188125">
      <w:bodyDiv w:val="1"/>
      <w:marLeft w:val="0"/>
      <w:marRight w:val="0"/>
      <w:marTop w:val="0"/>
      <w:marBottom w:val="0"/>
      <w:divBdr>
        <w:top w:val="none" w:sz="0" w:space="0" w:color="auto"/>
        <w:left w:val="none" w:sz="0" w:space="0" w:color="auto"/>
        <w:bottom w:val="none" w:sz="0" w:space="0" w:color="auto"/>
        <w:right w:val="none" w:sz="0" w:space="0" w:color="auto"/>
      </w:divBdr>
    </w:div>
    <w:div w:id="1210994564">
      <w:bodyDiv w:val="1"/>
      <w:marLeft w:val="0"/>
      <w:marRight w:val="0"/>
      <w:marTop w:val="0"/>
      <w:marBottom w:val="0"/>
      <w:divBdr>
        <w:top w:val="none" w:sz="0" w:space="0" w:color="auto"/>
        <w:left w:val="none" w:sz="0" w:space="0" w:color="auto"/>
        <w:bottom w:val="none" w:sz="0" w:space="0" w:color="auto"/>
        <w:right w:val="none" w:sz="0" w:space="0" w:color="auto"/>
      </w:divBdr>
    </w:div>
    <w:div w:id="1211965689">
      <w:bodyDiv w:val="1"/>
      <w:marLeft w:val="0"/>
      <w:marRight w:val="0"/>
      <w:marTop w:val="0"/>
      <w:marBottom w:val="0"/>
      <w:divBdr>
        <w:top w:val="none" w:sz="0" w:space="0" w:color="auto"/>
        <w:left w:val="none" w:sz="0" w:space="0" w:color="auto"/>
        <w:bottom w:val="none" w:sz="0" w:space="0" w:color="auto"/>
        <w:right w:val="none" w:sz="0" w:space="0" w:color="auto"/>
      </w:divBdr>
    </w:div>
    <w:div w:id="1211989261">
      <w:bodyDiv w:val="1"/>
      <w:marLeft w:val="0"/>
      <w:marRight w:val="0"/>
      <w:marTop w:val="0"/>
      <w:marBottom w:val="0"/>
      <w:divBdr>
        <w:top w:val="none" w:sz="0" w:space="0" w:color="auto"/>
        <w:left w:val="none" w:sz="0" w:space="0" w:color="auto"/>
        <w:bottom w:val="none" w:sz="0" w:space="0" w:color="auto"/>
        <w:right w:val="none" w:sz="0" w:space="0" w:color="auto"/>
      </w:divBdr>
    </w:div>
    <w:div w:id="1213080720">
      <w:bodyDiv w:val="1"/>
      <w:marLeft w:val="0"/>
      <w:marRight w:val="0"/>
      <w:marTop w:val="0"/>
      <w:marBottom w:val="0"/>
      <w:divBdr>
        <w:top w:val="none" w:sz="0" w:space="0" w:color="auto"/>
        <w:left w:val="none" w:sz="0" w:space="0" w:color="auto"/>
        <w:bottom w:val="none" w:sz="0" w:space="0" w:color="auto"/>
        <w:right w:val="none" w:sz="0" w:space="0" w:color="auto"/>
      </w:divBdr>
    </w:div>
    <w:div w:id="1213542287">
      <w:bodyDiv w:val="1"/>
      <w:marLeft w:val="0"/>
      <w:marRight w:val="0"/>
      <w:marTop w:val="0"/>
      <w:marBottom w:val="0"/>
      <w:divBdr>
        <w:top w:val="none" w:sz="0" w:space="0" w:color="auto"/>
        <w:left w:val="none" w:sz="0" w:space="0" w:color="auto"/>
        <w:bottom w:val="none" w:sz="0" w:space="0" w:color="auto"/>
        <w:right w:val="none" w:sz="0" w:space="0" w:color="auto"/>
      </w:divBdr>
    </w:div>
    <w:div w:id="1213688393">
      <w:bodyDiv w:val="1"/>
      <w:marLeft w:val="0"/>
      <w:marRight w:val="0"/>
      <w:marTop w:val="0"/>
      <w:marBottom w:val="0"/>
      <w:divBdr>
        <w:top w:val="none" w:sz="0" w:space="0" w:color="auto"/>
        <w:left w:val="none" w:sz="0" w:space="0" w:color="auto"/>
        <w:bottom w:val="none" w:sz="0" w:space="0" w:color="auto"/>
        <w:right w:val="none" w:sz="0" w:space="0" w:color="auto"/>
      </w:divBdr>
    </w:div>
    <w:div w:id="1214082151">
      <w:bodyDiv w:val="1"/>
      <w:marLeft w:val="0"/>
      <w:marRight w:val="0"/>
      <w:marTop w:val="0"/>
      <w:marBottom w:val="0"/>
      <w:divBdr>
        <w:top w:val="none" w:sz="0" w:space="0" w:color="auto"/>
        <w:left w:val="none" w:sz="0" w:space="0" w:color="auto"/>
        <w:bottom w:val="none" w:sz="0" w:space="0" w:color="auto"/>
        <w:right w:val="none" w:sz="0" w:space="0" w:color="auto"/>
      </w:divBdr>
    </w:div>
    <w:div w:id="1214149540">
      <w:bodyDiv w:val="1"/>
      <w:marLeft w:val="0"/>
      <w:marRight w:val="0"/>
      <w:marTop w:val="0"/>
      <w:marBottom w:val="0"/>
      <w:divBdr>
        <w:top w:val="none" w:sz="0" w:space="0" w:color="auto"/>
        <w:left w:val="none" w:sz="0" w:space="0" w:color="auto"/>
        <w:bottom w:val="none" w:sz="0" w:space="0" w:color="auto"/>
        <w:right w:val="none" w:sz="0" w:space="0" w:color="auto"/>
      </w:divBdr>
    </w:div>
    <w:div w:id="1214542892">
      <w:bodyDiv w:val="1"/>
      <w:marLeft w:val="0"/>
      <w:marRight w:val="0"/>
      <w:marTop w:val="0"/>
      <w:marBottom w:val="0"/>
      <w:divBdr>
        <w:top w:val="none" w:sz="0" w:space="0" w:color="auto"/>
        <w:left w:val="none" w:sz="0" w:space="0" w:color="auto"/>
        <w:bottom w:val="none" w:sz="0" w:space="0" w:color="auto"/>
        <w:right w:val="none" w:sz="0" w:space="0" w:color="auto"/>
      </w:divBdr>
    </w:div>
    <w:div w:id="1217083495">
      <w:bodyDiv w:val="1"/>
      <w:marLeft w:val="0"/>
      <w:marRight w:val="0"/>
      <w:marTop w:val="0"/>
      <w:marBottom w:val="0"/>
      <w:divBdr>
        <w:top w:val="none" w:sz="0" w:space="0" w:color="auto"/>
        <w:left w:val="none" w:sz="0" w:space="0" w:color="auto"/>
        <w:bottom w:val="none" w:sz="0" w:space="0" w:color="auto"/>
        <w:right w:val="none" w:sz="0" w:space="0" w:color="auto"/>
      </w:divBdr>
    </w:div>
    <w:div w:id="1217662238">
      <w:bodyDiv w:val="1"/>
      <w:marLeft w:val="0"/>
      <w:marRight w:val="0"/>
      <w:marTop w:val="0"/>
      <w:marBottom w:val="0"/>
      <w:divBdr>
        <w:top w:val="none" w:sz="0" w:space="0" w:color="auto"/>
        <w:left w:val="none" w:sz="0" w:space="0" w:color="auto"/>
        <w:bottom w:val="none" w:sz="0" w:space="0" w:color="auto"/>
        <w:right w:val="none" w:sz="0" w:space="0" w:color="auto"/>
      </w:divBdr>
    </w:div>
    <w:div w:id="1219824445">
      <w:bodyDiv w:val="1"/>
      <w:marLeft w:val="0"/>
      <w:marRight w:val="0"/>
      <w:marTop w:val="0"/>
      <w:marBottom w:val="0"/>
      <w:divBdr>
        <w:top w:val="none" w:sz="0" w:space="0" w:color="auto"/>
        <w:left w:val="none" w:sz="0" w:space="0" w:color="auto"/>
        <w:bottom w:val="none" w:sz="0" w:space="0" w:color="auto"/>
        <w:right w:val="none" w:sz="0" w:space="0" w:color="auto"/>
      </w:divBdr>
    </w:div>
    <w:div w:id="1220703735">
      <w:bodyDiv w:val="1"/>
      <w:marLeft w:val="0"/>
      <w:marRight w:val="0"/>
      <w:marTop w:val="0"/>
      <w:marBottom w:val="0"/>
      <w:divBdr>
        <w:top w:val="none" w:sz="0" w:space="0" w:color="auto"/>
        <w:left w:val="none" w:sz="0" w:space="0" w:color="auto"/>
        <w:bottom w:val="none" w:sz="0" w:space="0" w:color="auto"/>
        <w:right w:val="none" w:sz="0" w:space="0" w:color="auto"/>
      </w:divBdr>
    </w:div>
    <w:div w:id="1221360487">
      <w:bodyDiv w:val="1"/>
      <w:marLeft w:val="0"/>
      <w:marRight w:val="0"/>
      <w:marTop w:val="0"/>
      <w:marBottom w:val="0"/>
      <w:divBdr>
        <w:top w:val="none" w:sz="0" w:space="0" w:color="auto"/>
        <w:left w:val="none" w:sz="0" w:space="0" w:color="auto"/>
        <w:bottom w:val="none" w:sz="0" w:space="0" w:color="auto"/>
        <w:right w:val="none" w:sz="0" w:space="0" w:color="auto"/>
      </w:divBdr>
    </w:div>
    <w:div w:id="1221747713">
      <w:bodyDiv w:val="1"/>
      <w:marLeft w:val="0"/>
      <w:marRight w:val="0"/>
      <w:marTop w:val="0"/>
      <w:marBottom w:val="0"/>
      <w:divBdr>
        <w:top w:val="none" w:sz="0" w:space="0" w:color="auto"/>
        <w:left w:val="none" w:sz="0" w:space="0" w:color="auto"/>
        <w:bottom w:val="none" w:sz="0" w:space="0" w:color="auto"/>
        <w:right w:val="none" w:sz="0" w:space="0" w:color="auto"/>
      </w:divBdr>
    </w:div>
    <w:div w:id="1222402567">
      <w:bodyDiv w:val="1"/>
      <w:marLeft w:val="0"/>
      <w:marRight w:val="0"/>
      <w:marTop w:val="0"/>
      <w:marBottom w:val="0"/>
      <w:divBdr>
        <w:top w:val="none" w:sz="0" w:space="0" w:color="auto"/>
        <w:left w:val="none" w:sz="0" w:space="0" w:color="auto"/>
        <w:bottom w:val="none" w:sz="0" w:space="0" w:color="auto"/>
        <w:right w:val="none" w:sz="0" w:space="0" w:color="auto"/>
      </w:divBdr>
    </w:div>
    <w:div w:id="1222980177">
      <w:bodyDiv w:val="1"/>
      <w:marLeft w:val="0"/>
      <w:marRight w:val="0"/>
      <w:marTop w:val="0"/>
      <w:marBottom w:val="0"/>
      <w:divBdr>
        <w:top w:val="none" w:sz="0" w:space="0" w:color="auto"/>
        <w:left w:val="none" w:sz="0" w:space="0" w:color="auto"/>
        <w:bottom w:val="none" w:sz="0" w:space="0" w:color="auto"/>
        <w:right w:val="none" w:sz="0" w:space="0" w:color="auto"/>
      </w:divBdr>
    </w:div>
    <w:div w:id="1224366325">
      <w:bodyDiv w:val="1"/>
      <w:marLeft w:val="0"/>
      <w:marRight w:val="0"/>
      <w:marTop w:val="0"/>
      <w:marBottom w:val="0"/>
      <w:divBdr>
        <w:top w:val="none" w:sz="0" w:space="0" w:color="auto"/>
        <w:left w:val="none" w:sz="0" w:space="0" w:color="auto"/>
        <w:bottom w:val="none" w:sz="0" w:space="0" w:color="auto"/>
        <w:right w:val="none" w:sz="0" w:space="0" w:color="auto"/>
      </w:divBdr>
    </w:div>
    <w:div w:id="1224635262">
      <w:bodyDiv w:val="1"/>
      <w:marLeft w:val="0"/>
      <w:marRight w:val="0"/>
      <w:marTop w:val="0"/>
      <w:marBottom w:val="0"/>
      <w:divBdr>
        <w:top w:val="none" w:sz="0" w:space="0" w:color="auto"/>
        <w:left w:val="none" w:sz="0" w:space="0" w:color="auto"/>
        <w:bottom w:val="none" w:sz="0" w:space="0" w:color="auto"/>
        <w:right w:val="none" w:sz="0" w:space="0" w:color="auto"/>
      </w:divBdr>
    </w:div>
    <w:div w:id="1225676615">
      <w:bodyDiv w:val="1"/>
      <w:marLeft w:val="0"/>
      <w:marRight w:val="0"/>
      <w:marTop w:val="0"/>
      <w:marBottom w:val="0"/>
      <w:divBdr>
        <w:top w:val="none" w:sz="0" w:space="0" w:color="auto"/>
        <w:left w:val="none" w:sz="0" w:space="0" w:color="auto"/>
        <w:bottom w:val="none" w:sz="0" w:space="0" w:color="auto"/>
        <w:right w:val="none" w:sz="0" w:space="0" w:color="auto"/>
      </w:divBdr>
    </w:div>
    <w:div w:id="1226333758">
      <w:bodyDiv w:val="1"/>
      <w:marLeft w:val="0"/>
      <w:marRight w:val="0"/>
      <w:marTop w:val="0"/>
      <w:marBottom w:val="0"/>
      <w:divBdr>
        <w:top w:val="none" w:sz="0" w:space="0" w:color="auto"/>
        <w:left w:val="none" w:sz="0" w:space="0" w:color="auto"/>
        <w:bottom w:val="none" w:sz="0" w:space="0" w:color="auto"/>
        <w:right w:val="none" w:sz="0" w:space="0" w:color="auto"/>
      </w:divBdr>
    </w:div>
    <w:div w:id="1229074870">
      <w:bodyDiv w:val="1"/>
      <w:marLeft w:val="0"/>
      <w:marRight w:val="0"/>
      <w:marTop w:val="0"/>
      <w:marBottom w:val="0"/>
      <w:divBdr>
        <w:top w:val="none" w:sz="0" w:space="0" w:color="auto"/>
        <w:left w:val="none" w:sz="0" w:space="0" w:color="auto"/>
        <w:bottom w:val="none" w:sz="0" w:space="0" w:color="auto"/>
        <w:right w:val="none" w:sz="0" w:space="0" w:color="auto"/>
      </w:divBdr>
    </w:div>
    <w:div w:id="1229725322">
      <w:bodyDiv w:val="1"/>
      <w:marLeft w:val="0"/>
      <w:marRight w:val="0"/>
      <w:marTop w:val="0"/>
      <w:marBottom w:val="0"/>
      <w:divBdr>
        <w:top w:val="none" w:sz="0" w:space="0" w:color="auto"/>
        <w:left w:val="none" w:sz="0" w:space="0" w:color="auto"/>
        <w:bottom w:val="none" w:sz="0" w:space="0" w:color="auto"/>
        <w:right w:val="none" w:sz="0" w:space="0" w:color="auto"/>
      </w:divBdr>
    </w:div>
    <w:div w:id="1230534944">
      <w:bodyDiv w:val="1"/>
      <w:marLeft w:val="0"/>
      <w:marRight w:val="0"/>
      <w:marTop w:val="0"/>
      <w:marBottom w:val="0"/>
      <w:divBdr>
        <w:top w:val="none" w:sz="0" w:space="0" w:color="auto"/>
        <w:left w:val="none" w:sz="0" w:space="0" w:color="auto"/>
        <w:bottom w:val="none" w:sz="0" w:space="0" w:color="auto"/>
        <w:right w:val="none" w:sz="0" w:space="0" w:color="auto"/>
      </w:divBdr>
    </w:div>
    <w:div w:id="1230963030">
      <w:bodyDiv w:val="1"/>
      <w:marLeft w:val="0"/>
      <w:marRight w:val="0"/>
      <w:marTop w:val="0"/>
      <w:marBottom w:val="0"/>
      <w:divBdr>
        <w:top w:val="none" w:sz="0" w:space="0" w:color="auto"/>
        <w:left w:val="none" w:sz="0" w:space="0" w:color="auto"/>
        <w:bottom w:val="none" w:sz="0" w:space="0" w:color="auto"/>
        <w:right w:val="none" w:sz="0" w:space="0" w:color="auto"/>
      </w:divBdr>
    </w:div>
    <w:div w:id="1231694329">
      <w:bodyDiv w:val="1"/>
      <w:marLeft w:val="0"/>
      <w:marRight w:val="0"/>
      <w:marTop w:val="0"/>
      <w:marBottom w:val="0"/>
      <w:divBdr>
        <w:top w:val="none" w:sz="0" w:space="0" w:color="auto"/>
        <w:left w:val="none" w:sz="0" w:space="0" w:color="auto"/>
        <w:bottom w:val="none" w:sz="0" w:space="0" w:color="auto"/>
        <w:right w:val="none" w:sz="0" w:space="0" w:color="auto"/>
      </w:divBdr>
    </w:div>
    <w:div w:id="1232471758">
      <w:bodyDiv w:val="1"/>
      <w:marLeft w:val="0"/>
      <w:marRight w:val="0"/>
      <w:marTop w:val="0"/>
      <w:marBottom w:val="0"/>
      <w:divBdr>
        <w:top w:val="none" w:sz="0" w:space="0" w:color="auto"/>
        <w:left w:val="none" w:sz="0" w:space="0" w:color="auto"/>
        <w:bottom w:val="none" w:sz="0" w:space="0" w:color="auto"/>
        <w:right w:val="none" w:sz="0" w:space="0" w:color="auto"/>
      </w:divBdr>
    </w:div>
    <w:div w:id="1232619133">
      <w:bodyDiv w:val="1"/>
      <w:marLeft w:val="0"/>
      <w:marRight w:val="0"/>
      <w:marTop w:val="0"/>
      <w:marBottom w:val="0"/>
      <w:divBdr>
        <w:top w:val="none" w:sz="0" w:space="0" w:color="auto"/>
        <w:left w:val="none" w:sz="0" w:space="0" w:color="auto"/>
        <w:bottom w:val="none" w:sz="0" w:space="0" w:color="auto"/>
        <w:right w:val="none" w:sz="0" w:space="0" w:color="auto"/>
      </w:divBdr>
    </w:div>
    <w:div w:id="1233615537">
      <w:bodyDiv w:val="1"/>
      <w:marLeft w:val="0"/>
      <w:marRight w:val="0"/>
      <w:marTop w:val="0"/>
      <w:marBottom w:val="0"/>
      <w:divBdr>
        <w:top w:val="none" w:sz="0" w:space="0" w:color="auto"/>
        <w:left w:val="none" w:sz="0" w:space="0" w:color="auto"/>
        <w:bottom w:val="none" w:sz="0" w:space="0" w:color="auto"/>
        <w:right w:val="none" w:sz="0" w:space="0" w:color="auto"/>
      </w:divBdr>
    </w:div>
    <w:div w:id="1236091393">
      <w:bodyDiv w:val="1"/>
      <w:marLeft w:val="0"/>
      <w:marRight w:val="0"/>
      <w:marTop w:val="0"/>
      <w:marBottom w:val="0"/>
      <w:divBdr>
        <w:top w:val="none" w:sz="0" w:space="0" w:color="auto"/>
        <w:left w:val="none" w:sz="0" w:space="0" w:color="auto"/>
        <w:bottom w:val="none" w:sz="0" w:space="0" w:color="auto"/>
        <w:right w:val="none" w:sz="0" w:space="0" w:color="auto"/>
      </w:divBdr>
    </w:div>
    <w:div w:id="1236933057">
      <w:bodyDiv w:val="1"/>
      <w:marLeft w:val="0"/>
      <w:marRight w:val="0"/>
      <w:marTop w:val="0"/>
      <w:marBottom w:val="0"/>
      <w:divBdr>
        <w:top w:val="none" w:sz="0" w:space="0" w:color="auto"/>
        <w:left w:val="none" w:sz="0" w:space="0" w:color="auto"/>
        <w:bottom w:val="none" w:sz="0" w:space="0" w:color="auto"/>
        <w:right w:val="none" w:sz="0" w:space="0" w:color="auto"/>
      </w:divBdr>
    </w:div>
    <w:div w:id="1237133958">
      <w:bodyDiv w:val="1"/>
      <w:marLeft w:val="0"/>
      <w:marRight w:val="0"/>
      <w:marTop w:val="0"/>
      <w:marBottom w:val="0"/>
      <w:divBdr>
        <w:top w:val="none" w:sz="0" w:space="0" w:color="auto"/>
        <w:left w:val="none" w:sz="0" w:space="0" w:color="auto"/>
        <w:bottom w:val="none" w:sz="0" w:space="0" w:color="auto"/>
        <w:right w:val="none" w:sz="0" w:space="0" w:color="auto"/>
      </w:divBdr>
    </w:div>
    <w:div w:id="1237546625">
      <w:bodyDiv w:val="1"/>
      <w:marLeft w:val="0"/>
      <w:marRight w:val="0"/>
      <w:marTop w:val="0"/>
      <w:marBottom w:val="0"/>
      <w:divBdr>
        <w:top w:val="none" w:sz="0" w:space="0" w:color="auto"/>
        <w:left w:val="none" w:sz="0" w:space="0" w:color="auto"/>
        <w:bottom w:val="none" w:sz="0" w:space="0" w:color="auto"/>
        <w:right w:val="none" w:sz="0" w:space="0" w:color="auto"/>
      </w:divBdr>
    </w:div>
    <w:div w:id="1240166876">
      <w:bodyDiv w:val="1"/>
      <w:marLeft w:val="0"/>
      <w:marRight w:val="0"/>
      <w:marTop w:val="0"/>
      <w:marBottom w:val="0"/>
      <w:divBdr>
        <w:top w:val="none" w:sz="0" w:space="0" w:color="auto"/>
        <w:left w:val="none" w:sz="0" w:space="0" w:color="auto"/>
        <w:bottom w:val="none" w:sz="0" w:space="0" w:color="auto"/>
        <w:right w:val="none" w:sz="0" w:space="0" w:color="auto"/>
      </w:divBdr>
    </w:div>
    <w:div w:id="1243100826">
      <w:bodyDiv w:val="1"/>
      <w:marLeft w:val="0"/>
      <w:marRight w:val="0"/>
      <w:marTop w:val="0"/>
      <w:marBottom w:val="0"/>
      <w:divBdr>
        <w:top w:val="none" w:sz="0" w:space="0" w:color="auto"/>
        <w:left w:val="none" w:sz="0" w:space="0" w:color="auto"/>
        <w:bottom w:val="none" w:sz="0" w:space="0" w:color="auto"/>
        <w:right w:val="none" w:sz="0" w:space="0" w:color="auto"/>
      </w:divBdr>
    </w:div>
    <w:div w:id="1243487559">
      <w:bodyDiv w:val="1"/>
      <w:marLeft w:val="0"/>
      <w:marRight w:val="0"/>
      <w:marTop w:val="0"/>
      <w:marBottom w:val="0"/>
      <w:divBdr>
        <w:top w:val="none" w:sz="0" w:space="0" w:color="auto"/>
        <w:left w:val="none" w:sz="0" w:space="0" w:color="auto"/>
        <w:bottom w:val="none" w:sz="0" w:space="0" w:color="auto"/>
        <w:right w:val="none" w:sz="0" w:space="0" w:color="auto"/>
      </w:divBdr>
    </w:div>
    <w:div w:id="1248659662">
      <w:bodyDiv w:val="1"/>
      <w:marLeft w:val="0"/>
      <w:marRight w:val="0"/>
      <w:marTop w:val="0"/>
      <w:marBottom w:val="0"/>
      <w:divBdr>
        <w:top w:val="none" w:sz="0" w:space="0" w:color="auto"/>
        <w:left w:val="none" w:sz="0" w:space="0" w:color="auto"/>
        <w:bottom w:val="none" w:sz="0" w:space="0" w:color="auto"/>
        <w:right w:val="none" w:sz="0" w:space="0" w:color="auto"/>
      </w:divBdr>
    </w:div>
    <w:div w:id="1250389675">
      <w:bodyDiv w:val="1"/>
      <w:marLeft w:val="0"/>
      <w:marRight w:val="0"/>
      <w:marTop w:val="0"/>
      <w:marBottom w:val="0"/>
      <w:divBdr>
        <w:top w:val="none" w:sz="0" w:space="0" w:color="auto"/>
        <w:left w:val="none" w:sz="0" w:space="0" w:color="auto"/>
        <w:bottom w:val="none" w:sz="0" w:space="0" w:color="auto"/>
        <w:right w:val="none" w:sz="0" w:space="0" w:color="auto"/>
      </w:divBdr>
    </w:div>
    <w:div w:id="1250432415">
      <w:bodyDiv w:val="1"/>
      <w:marLeft w:val="0"/>
      <w:marRight w:val="0"/>
      <w:marTop w:val="0"/>
      <w:marBottom w:val="0"/>
      <w:divBdr>
        <w:top w:val="none" w:sz="0" w:space="0" w:color="auto"/>
        <w:left w:val="none" w:sz="0" w:space="0" w:color="auto"/>
        <w:bottom w:val="none" w:sz="0" w:space="0" w:color="auto"/>
        <w:right w:val="none" w:sz="0" w:space="0" w:color="auto"/>
      </w:divBdr>
    </w:div>
    <w:div w:id="1250652629">
      <w:bodyDiv w:val="1"/>
      <w:marLeft w:val="0"/>
      <w:marRight w:val="0"/>
      <w:marTop w:val="0"/>
      <w:marBottom w:val="0"/>
      <w:divBdr>
        <w:top w:val="none" w:sz="0" w:space="0" w:color="auto"/>
        <w:left w:val="none" w:sz="0" w:space="0" w:color="auto"/>
        <w:bottom w:val="none" w:sz="0" w:space="0" w:color="auto"/>
        <w:right w:val="none" w:sz="0" w:space="0" w:color="auto"/>
      </w:divBdr>
    </w:div>
    <w:div w:id="1251504946">
      <w:bodyDiv w:val="1"/>
      <w:marLeft w:val="0"/>
      <w:marRight w:val="0"/>
      <w:marTop w:val="0"/>
      <w:marBottom w:val="0"/>
      <w:divBdr>
        <w:top w:val="none" w:sz="0" w:space="0" w:color="auto"/>
        <w:left w:val="none" w:sz="0" w:space="0" w:color="auto"/>
        <w:bottom w:val="none" w:sz="0" w:space="0" w:color="auto"/>
        <w:right w:val="none" w:sz="0" w:space="0" w:color="auto"/>
      </w:divBdr>
    </w:div>
    <w:div w:id="1252158652">
      <w:bodyDiv w:val="1"/>
      <w:marLeft w:val="0"/>
      <w:marRight w:val="0"/>
      <w:marTop w:val="0"/>
      <w:marBottom w:val="0"/>
      <w:divBdr>
        <w:top w:val="none" w:sz="0" w:space="0" w:color="auto"/>
        <w:left w:val="none" w:sz="0" w:space="0" w:color="auto"/>
        <w:bottom w:val="none" w:sz="0" w:space="0" w:color="auto"/>
        <w:right w:val="none" w:sz="0" w:space="0" w:color="auto"/>
      </w:divBdr>
    </w:div>
    <w:div w:id="1253507286">
      <w:bodyDiv w:val="1"/>
      <w:marLeft w:val="0"/>
      <w:marRight w:val="0"/>
      <w:marTop w:val="0"/>
      <w:marBottom w:val="0"/>
      <w:divBdr>
        <w:top w:val="none" w:sz="0" w:space="0" w:color="auto"/>
        <w:left w:val="none" w:sz="0" w:space="0" w:color="auto"/>
        <w:bottom w:val="none" w:sz="0" w:space="0" w:color="auto"/>
        <w:right w:val="none" w:sz="0" w:space="0" w:color="auto"/>
      </w:divBdr>
    </w:div>
    <w:div w:id="1254632565">
      <w:bodyDiv w:val="1"/>
      <w:marLeft w:val="0"/>
      <w:marRight w:val="0"/>
      <w:marTop w:val="0"/>
      <w:marBottom w:val="0"/>
      <w:divBdr>
        <w:top w:val="none" w:sz="0" w:space="0" w:color="auto"/>
        <w:left w:val="none" w:sz="0" w:space="0" w:color="auto"/>
        <w:bottom w:val="none" w:sz="0" w:space="0" w:color="auto"/>
        <w:right w:val="none" w:sz="0" w:space="0" w:color="auto"/>
      </w:divBdr>
    </w:div>
    <w:div w:id="1257204028">
      <w:bodyDiv w:val="1"/>
      <w:marLeft w:val="0"/>
      <w:marRight w:val="0"/>
      <w:marTop w:val="0"/>
      <w:marBottom w:val="0"/>
      <w:divBdr>
        <w:top w:val="none" w:sz="0" w:space="0" w:color="auto"/>
        <w:left w:val="none" w:sz="0" w:space="0" w:color="auto"/>
        <w:bottom w:val="none" w:sz="0" w:space="0" w:color="auto"/>
        <w:right w:val="none" w:sz="0" w:space="0" w:color="auto"/>
      </w:divBdr>
    </w:div>
    <w:div w:id="1257519453">
      <w:bodyDiv w:val="1"/>
      <w:marLeft w:val="0"/>
      <w:marRight w:val="0"/>
      <w:marTop w:val="0"/>
      <w:marBottom w:val="0"/>
      <w:divBdr>
        <w:top w:val="none" w:sz="0" w:space="0" w:color="auto"/>
        <w:left w:val="none" w:sz="0" w:space="0" w:color="auto"/>
        <w:bottom w:val="none" w:sz="0" w:space="0" w:color="auto"/>
        <w:right w:val="none" w:sz="0" w:space="0" w:color="auto"/>
      </w:divBdr>
    </w:div>
    <w:div w:id="1258171252">
      <w:bodyDiv w:val="1"/>
      <w:marLeft w:val="0"/>
      <w:marRight w:val="0"/>
      <w:marTop w:val="0"/>
      <w:marBottom w:val="0"/>
      <w:divBdr>
        <w:top w:val="none" w:sz="0" w:space="0" w:color="auto"/>
        <w:left w:val="none" w:sz="0" w:space="0" w:color="auto"/>
        <w:bottom w:val="none" w:sz="0" w:space="0" w:color="auto"/>
        <w:right w:val="none" w:sz="0" w:space="0" w:color="auto"/>
      </w:divBdr>
    </w:div>
    <w:div w:id="1259025216">
      <w:bodyDiv w:val="1"/>
      <w:marLeft w:val="0"/>
      <w:marRight w:val="0"/>
      <w:marTop w:val="0"/>
      <w:marBottom w:val="0"/>
      <w:divBdr>
        <w:top w:val="none" w:sz="0" w:space="0" w:color="auto"/>
        <w:left w:val="none" w:sz="0" w:space="0" w:color="auto"/>
        <w:bottom w:val="none" w:sz="0" w:space="0" w:color="auto"/>
        <w:right w:val="none" w:sz="0" w:space="0" w:color="auto"/>
      </w:divBdr>
    </w:div>
    <w:div w:id="1263030145">
      <w:bodyDiv w:val="1"/>
      <w:marLeft w:val="0"/>
      <w:marRight w:val="0"/>
      <w:marTop w:val="0"/>
      <w:marBottom w:val="0"/>
      <w:divBdr>
        <w:top w:val="none" w:sz="0" w:space="0" w:color="auto"/>
        <w:left w:val="none" w:sz="0" w:space="0" w:color="auto"/>
        <w:bottom w:val="none" w:sz="0" w:space="0" w:color="auto"/>
        <w:right w:val="none" w:sz="0" w:space="0" w:color="auto"/>
      </w:divBdr>
      <w:divsChild>
        <w:div w:id="8725421">
          <w:marLeft w:val="0"/>
          <w:marRight w:val="0"/>
          <w:marTop w:val="0"/>
          <w:marBottom w:val="0"/>
          <w:divBdr>
            <w:top w:val="none" w:sz="0" w:space="0" w:color="auto"/>
            <w:left w:val="none" w:sz="0" w:space="0" w:color="auto"/>
            <w:bottom w:val="none" w:sz="0" w:space="0" w:color="auto"/>
            <w:right w:val="none" w:sz="0" w:space="0" w:color="auto"/>
          </w:divBdr>
        </w:div>
        <w:div w:id="14356470">
          <w:marLeft w:val="0"/>
          <w:marRight w:val="0"/>
          <w:marTop w:val="0"/>
          <w:marBottom w:val="0"/>
          <w:divBdr>
            <w:top w:val="none" w:sz="0" w:space="0" w:color="auto"/>
            <w:left w:val="none" w:sz="0" w:space="0" w:color="auto"/>
            <w:bottom w:val="none" w:sz="0" w:space="0" w:color="auto"/>
            <w:right w:val="none" w:sz="0" w:space="0" w:color="auto"/>
          </w:divBdr>
        </w:div>
        <w:div w:id="26299888">
          <w:marLeft w:val="0"/>
          <w:marRight w:val="0"/>
          <w:marTop w:val="0"/>
          <w:marBottom w:val="0"/>
          <w:divBdr>
            <w:top w:val="none" w:sz="0" w:space="0" w:color="auto"/>
            <w:left w:val="none" w:sz="0" w:space="0" w:color="auto"/>
            <w:bottom w:val="none" w:sz="0" w:space="0" w:color="auto"/>
            <w:right w:val="none" w:sz="0" w:space="0" w:color="auto"/>
          </w:divBdr>
        </w:div>
        <w:div w:id="131991779">
          <w:marLeft w:val="0"/>
          <w:marRight w:val="0"/>
          <w:marTop w:val="0"/>
          <w:marBottom w:val="0"/>
          <w:divBdr>
            <w:top w:val="none" w:sz="0" w:space="0" w:color="auto"/>
            <w:left w:val="none" w:sz="0" w:space="0" w:color="auto"/>
            <w:bottom w:val="none" w:sz="0" w:space="0" w:color="auto"/>
            <w:right w:val="none" w:sz="0" w:space="0" w:color="auto"/>
          </w:divBdr>
        </w:div>
        <w:div w:id="210503439">
          <w:marLeft w:val="0"/>
          <w:marRight w:val="0"/>
          <w:marTop w:val="0"/>
          <w:marBottom w:val="0"/>
          <w:divBdr>
            <w:top w:val="none" w:sz="0" w:space="0" w:color="auto"/>
            <w:left w:val="none" w:sz="0" w:space="0" w:color="auto"/>
            <w:bottom w:val="none" w:sz="0" w:space="0" w:color="auto"/>
            <w:right w:val="none" w:sz="0" w:space="0" w:color="auto"/>
          </w:divBdr>
        </w:div>
        <w:div w:id="254288272">
          <w:marLeft w:val="0"/>
          <w:marRight w:val="0"/>
          <w:marTop w:val="0"/>
          <w:marBottom w:val="0"/>
          <w:divBdr>
            <w:top w:val="none" w:sz="0" w:space="0" w:color="auto"/>
            <w:left w:val="none" w:sz="0" w:space="0" w:color="auto"/>
            <w:bottom w:val="none" w:sz="0" w:space="0" w:color="auto"/>
            <w:right w:val="none" w:sz="0" w:space="0" w:color="auto"/>
          </w:divBdr>
        </w:div>
        <w:div w:id="320500626">
          <w:marLeft w:val="0"/>
          <w:marRight w:val="0"/>
          <w:marTop w:val="0"/>
          <w:marBottom w:val="0"/>
          <w:divBdr>
            <w:top w:val="none" w:sz="0" w:space="0" w:color="auto"/>
            <w:left w:val="none" w:sz="0" w:space="0" w:color="auto"/>
            <w:bottom w:val="none" w:sz="0" w:space="0" w:color="auto"/>
            <w:right w:val="none" w:sz="0" w:space="0" w:color="auto"/>
          </w:divBdr>
        </w:div>
        <w:div w:id="347486543">
          <w:marLeft w:val="0"/>
          <w:marRight w:val="0"/>
          <w:marTop w:val="0"/>
          <w:marBottom w:val="0"/>
          <w:divBdr>
            <w:top w:val="none" w:sz="0" w:space="0" w:color="auto"/>
            <w:left w:val="none" w:sz="0" w:space="0" w:color="auto"/>
            <w:bottom w:val="none" w:sz="0" w:space="0" w:color="auto"/>
            <w:right w:val="none" w:sz="0" w:space="0" w:color="auto"/>
          </w:divBdr>
        </w:div>
        <w:div w:id="388842138">
          <w:marLeft w:val="0"/>
          <w:marRight w:val="0"/>
          <w:marTop w:val="0"/>
          <w:marBottom w:val="0"/>
          <w:divBdr>
            <w:top w:val="none" w:sz="0" w:space="0" w:color="auto"/>
            <w:left w:val="none" w:sz="0" w:space="0" w:color="auto"/>
            <w:bottom w:val="none" w:sz="0" w:space="0" w:color="auto"/>
            <w:right w:val="none" w:sz="0" w:space="0" w:color="auto"/>
          </w:divBdr>
        </w:div>
        <w:div w:id="445656961">
          <w:marLeft w:val="0"/>
          <w:marRight w:val="0"/>
          <w:marTop w:val="0"/>
          <w:marBottom w:val="0"/>
          <w:divBdr>
            <w:top w:val="none" w:sz="0" w:space="0" w:color="auto"/>
            <w:left w:val="none" w:sz="0" w:space="0" w:color="auto"/>
            <w:bottom w:val="none" w:sz="0" w:space="0" w:color="auto"/>
            <w:right w:val="none" w:sz="0" w:space="0" w:color="auto"/>
          </w:divBdr>
        </w:div>
        <w:div w:id="495147058">
          <w:marLeft w:val="0"/>
          <w:marRight w:val="0"/>
          <w:marTop w:val="0"/>
          <w:marBottom w:val="0"/>
          <w:divBdr>
            <w:top w:val="none" w:sz="0" w:space="0" w:color="auto"/>
            <w:left w:val="none" w:sz="0" w:space="0" w:color="auto"/>
            <w:bottom w:val="none" w:sz="0" w:space="0" w:color="auto"/>
            <w:right w:val="none" w:sz="0" w:space="0" w:color="auto"/>
          </w:divBdr>
        </w:div>
        <w:div w:id="546843454">
          <w:marLeft w:val="0"/>
          <w:marRight w:val="0"/>
          <w:marTop w:val="0"/>
          <w:marBottom w:val="0"/>
          <w:divBdr>
            <w:top w:val="none" w:sz="0" w:space="0" w:color="auto"/>
            <w:left w:val="none" w:sz="0" w:space="0" w:color="auto"/>
            <w:bottom w:val="none" w:sz="0" w:space="0" w:color="auto"/>
            <w:right w:val="none" w:sz="0" w:space="0" w:color="auto"/>
          </w:divBdr>
        </w:div>
        <w:div w:id="605308502">
          <w:marLeft w:val="0"/>
          <w:marRight w:val="0"/>
          <w:marTop w:val="0"/>
          <w:marBottom w:val="0"/>
          <w:divBdr>
            <w:top w:val="none" w:sz="0" w:space="0" w:color="auto"/>
            <w:left w:val="none" w:sz="0" w:space="0" w:color="auto"/>
            <w:bottom w:val="none" w:sz="0" w:space="0" w:color="auto"/>
            <w:right w:val="none" w:sz="0" w:space="0" w:color="auto"/>
          </w:divBdr>
        </w:div>
        <w:div w:id="653488606">
          <w:marLeft w:val="720"/>
          <w:marRight w:val="0"/>
          <w:marTop w:val="0"/>
          <w:marBottom w:val="0"/>
          <w:divBdr>
            <w:top w:val="none" w:sz="0" w:space="0" w:color="auto"/>
            <w:left w:val="none" w:sz="0" w:space="0" w:color="auto"/>
            <w:bottom w:val="none" w:sz="0" w:space="0" w:color="auto"/>
            <w:right w:val="none" w:sz="0" w:space="0" w:color="auto"/>
          </w:divBdr>
        </w:div>
        <w:div w:id="702246302">
          <w:marLeft w:val="0"/>
          <w:marRight w:val="0"/>
          <w:marTop w:val="0"/>
          <w:marBottom w:val="200"/>
          <w:divBdr>
            <w:top w:val="none" w:sz="0" w:space="0" w:color="auto"/>
            <w:left w:val="none" w:sz="0" w:space="0" w:color="auto"/>
            <w:bottom w:val="none" w:sz="0" w:space="0" w:color="auto"/>
            <w:right w:val="none" w:sz="0" w:space="0" w:color="auto"/>
          </w:divBdr>
        </w:div>
        <w:div w:id="759906131">
          <w:marLeft w:val="0"/>
          <w:marRight w:val="100"/>
          <w:marTop w:val="0"/>
          <w:marBottom w:val="0"/>
          <w:divBdr>
            <w:top w:val="none" w:sz="0" w:space="0" w:color="auto"/>
            <w:left w:val="none" w:sz="0" w:space="0" w:color="auto"/>
            <w:bottom w:val="none" w:sz="0" w:space="0" w:color="auto"/>
            <w:right w:val="none" w:sz="0" w:space="0" w:color="auto"/>
          </w:divBdr>
        </w:div>
        <w:div w:id="765078000">
          <w:marLeft w:val="0"/>
          <w:marRight w:val="0"/>
          <w:marTop w:val="0"/>
          <w:marBottom w:val="0"/>
          <w:divBdr>
            <w:top w:val="none" w:sz="0" w:space="0" w:color="auto"/>
            <w:left w:val="none" w:sz="0" w:space="0" w:color="auto"/>
            <w:bottom w:val="none" w:sz="0" w:space="0" w:color="auto"/>
            <w:right w:val="none" w:sz="0" w:space="0" w:color="auto"/>
          </w:divBdr>
        </w:div>
        <w:div w:id="773284284">
          <w:marLeft w:val="0"/>
          <w:marRight w:val="0"/>
          <w:marTop w:val="0"/>
          <w:marBottom w:val="0"/>
          <w:divBdr>
            <w:top w:val="none" w:sz="0" w:space="0" w:color="auto"/>
            <w:left w:val="none" w:sz="0" w:space="0" w:color="auto"/>
            <w:bottom w:val="none" w:sz="0" w:space="0" w:color="auto"/>
            <w:right w:val="none" w:sz="0" w:space="0" w:color="auto"/>
          </w:divBdr>
        </w:div>
        <w:div w:id="1052122557">
          <w:marLeft w:val="0"/>
          <w:marRight w:val="0"/>
          <w:marTop w:val="0"/>
          <w:marBottom w:val="0"/>
          <w:divBdr>
            <w:top w:val="none" w:sz="0" w:space="0" w:color="auto"/>
            <w:left w:val="none" w:sz="0" w:space="0" w:color="auto"/>
            <w:bottom w:val="none" w:sz="0" w:space="0" w:color="auto"/>
            <w:right w:val="none" w:sz="0" w:space="0" w:color="auto"/>
          </w:divBdr>
        </w:div>
        <w:div w:id="1059403178">
          <w:marLeft w:val="0"/>
          <w:marRight w:val="0"/>
          <w:marTop w:val="0"/>
          <w:marBottom w:val="0"/>
          <w:divBdr>
            <w:top w:val="none" w:sz="0" w:space="0" w:color="auto"/>
            <w:left w:val="none" w:sz="0" w:space="0" w:color="auto"/>
            <w:bottom w:val="none" w:sz="0" w:space="0" w:color="auto"/>
            <w:right w:val="none" w:sz="0" w:space="0" w:color="auto"/>
          </w:divBdr>
        </w:div>
        <w:div w:id="1110008282">
          <w:marLeft w:val="0"/>
          <w:marRight w:val="0"/>
          <w:marTop w:val="0"/>
          <w:marBottom w:val="0"/>
          <w:divBdr>
            <w:top w:val="none" w:sz="0" w:space="0" w:color="auto"/>
            <w:left w:val="none" w:sz="0" w:space="0" w:color="auto"/>
            <w:bottom w:val="none" w:sz="0" w:space="0" w:color="auto"/>
            <w:right w:val="none" w:sz="0" w:space="0" w:color="auto"/>
          </w:divBdr>
        </w:div>
        <w:div w:id="1141314386">
          <w:marLeft w:val="0"/>
          <w:marRight w:val="0"/>
          <w:marTop w:val="0"/>
          <w:marBottom w:val="0"/>
          <w:divBdr>
            <w:top w:val="none" w:sz="0" w:space="0" w:color="auto"/>
            <w:left w:val="none" w:sz="0" w:space="0" w:color="auto"/>
            <w:bottom w:val="none" w:sz="0" w:space="0" w:color="auto"/>
            <w:right w:val="none" w:sz="0" w:space="0" w:color="auto"/>
          </w:divBdr>
        </w:div>
        <w:div w:id="1148745899">
          <w:marLeft w:val="0"/>
          <w:marRight w:val="0"/>
          <w:marTop w:val="0"/>
          <w:marBottom w:val="0"/>
          <w:divBdr>
            <w:top w:val="none" w:sz="0" w:space="0" w:color="auto"/>
            <w:left w:val="none" w:sz="0" w:space="0" w:color="auto"/>
            <w:bottom w:val="none" w:sz="0" w:space="0" w:color="auto"/>
            <w:right w:val="none" w:sz="0" w:space="0" w:color="auto"/>
          </w:divBdr>
        </w:div>
        <w:div w:id="1220822406">
          <w:marLeft w:val="0"/>
          <w:marRight w:val="100"/>
          <w:marTop w:val="0"/>
          <w:marBottom w:val="0"/>
          <w:divBdr>
            <w:top w:val="none" w:sz="0" w:space="0" w:color="auto"/>
            <w:left w:val="none" w:sz="0" w:space="0" w:color="auto"/>
            <w:bottom w:val="none" w:sz="0" w:space="0" w:color="auto"/>
            <w:right w:val="none" w:sz="0" w:space="0" w:color="auto"/>
          </w:divBdr>
        </w:div>
        <w:div w:id="1266308451">
          <w:marLeft w:val="0"/>
          <w:marRight w:val="0"/>
          <w:marTop w:val="0"/>
          <w:marBottom w:val="0"/>
          <w:divBdr>
            <w:top w:val="none" w:sz="0" w:space="0" w:color="auto"/>
            <w:left w:val="none" w:sz="0" w:space="0" w:color="auto"/>
            <w:bottom w:val="none" w:sz="0" w:space="0" w:color="auto"/>
            <w:right w:val="none" w:sz="0" w:space="0" w:color="auto"/>
          </w:divBdr>
        </w:div>
        <w:div w:id="1282153569">
          <w:marLeft w:val="0"/>
          <w:marRight w:val="0"/>
          <w:marTop w:val="0"/>
          <w:marBottom w:val="0"/>
          <w:divBdr>
            <w:top w:val="none" w:sz="0" w:space="0" w:color="auto"/>
            <w:left w:val="none" w:sz="0" w:space="0" w:color="auto"/>
            <w:bottom w:val="none" w:sz="0" w:space="0" w:color="auto"/>
            <w:right w:val="none" w:sz="0" w:space="0" w:color="auto"/>
          </w:divBdr>
        </w:div>
        <w:div w:id="1343314772">
          <w:marLeft w:val="0"/>
          <w:marRight w:val="0"/>
          <w:marTop w:val="0"/>
          <w:marBottom w:val="0"/>
          <w:divBdr>
            <w:top w:val="none" w:sz="0" w:space="0" w:color="auto"/>
            <w:left w:val="none" w:sz="0" w:space="0" w:color="auto"/>
            <w:bottom w:val="none" w:sz="0" w:space="0" w:color="auto"/>
            <w:right w:val="none" w:sz="0" w:space="0" w:color="auto"/>
          </w:divBdr>
        </w:div>
        <w:div w:id="1379821897">
          <w:marLeft w:val="0"/>
          <w:marRight w:val="0"/>
          <w:marTop w:val="0"/>
          <w:marBottom w:val="0"/>
          <w:divBdr>
            <w:top w:val="none" w:sz="0" w:space="0" w:color="auto"/>
            <w:left w:val="none" w:sz="0" w:space="0" w:color="auto"/>
            <w:bottom w:val="none" w:sz="0" w:space="0" w:color="auto"/>
            <w:right w:val="none" w:sz="0" w:space="0" w:color="auto"/>
          </w:divBdr>
        </w:div>
        <w:div w:id="1511216629">
          <w:marLeft w:val="0"/>
          <w:marRight w:val="0"/>
          <w:marTop w:val="0"/>
          <w:marBottom w:val="0"/>
          <w:divBdr>
            <w:top w:val="none" w:sz="0" w:space="0" w:color="auto"/>
            <w:left w:val="none" w:sz="0" w:space="0" w:color="auto"/>
            <w:bottom w:val="none" w:sz="0" w:space="0" w:color="auto"/>
            <w:right w:val="none" w:sz="0" w:space="0" w:color="auto"/>
          </w:divBdr>
        </w:div>
        <w:div w:id="1623882964">
          <w:marLeft w:val="0"/>
          <w:marRight w:val="0"/>
          <w:marTop w:val="0"/>
          <w:marBottom w:val="0"/>
          <w:divBdr>
            <w:top w:val="none" w:sz="0" w:space="0" w:color="auto"/>
            <w:left w:val="none" w:sz="0" w:space="0" w:color="auto"/>
            <w:bottom w:val="none" w:sz="0" w:space="0" w:color="auto"/>
            <w:right w:val="none" w:sz="0" w:space="0" w:color="auto"/>
          </w:divBdr>
        </w:div>
        <w:div w:id="1655717500">
          <w:marLeft w:val="0"/>
          <w:marRight w:val="0"/>
          <w:marTop w:val="0"/>
          <w:marBottom w:val="0"/>
          <w:divBdr>
            <w:top w:val="none" w:sz="0" w:space="0" w:color="auto"/>
            <w:left w:val="none" w:sz="0" w:space="0" w:color="auto"/>
            <w:bottom w:val="none" w:sz="0" w:space="0" w:color="auto"/>
            <w:right w:val="none" w:sz="0" w:space="0" w:color="auto"/>
          </w:divBdr>
        </w:div>
        <w:div w:id="1673337812">
          <w:marLeft w:val="0"/>
          <w:marRight w:val="0"/>
          <w:marTop w:val="0"/>
          <w:marBottom w:val="0"/>
          <w:divBdr>
            <w:top w:val="none" w:sz="0" w:space="0" w:color="auto"/>
            <w:left w:val="none" w:sz="0" w:space="0" w:color="auto"/>
            <w:bottom w:val="none" w:sz="0" w:space="0" w:color="auto"/>
            <w:right w:val="none" w:sz="0" w:space="0" w:color="auto"/>
          </w:divBdr>
        </w:div>
        <w:div w:id="1810317703">
          <w:marLeft w:val="0"/>
          <w:marRight w:val="0"/>
          <w:marTop w:val="0"/>
          <w:marBottom w:val="0"/>
          <w:divBdr>
            <w:top w:val="none" w:sz="0" w:space="0" w:color="auto"/>
            <w:left w:val="none" w:sz="0" w:space="0" w:color="auto"/>
            <w:bottom w:val="none" w:sz="0" w:space="0" w:color="auto"/>
            <w:right w:val="none" w:sz="0" w:space="0" w:color="auto"/>
          </w:divBdr>
        </w:div>
        <w:div w:id="1838882291">
          <w:marLeft w:val="720"/>
          <w:marRight w:val="0"/>
          <w:marTop w:val="0"/>
          <w:marBottom w:val="0"/>
          <w:divBdr>
            <w:top w:val="none" w:sz="0" w:space="0" w:color="auto"/>
            <w:left w:val="none" w:sz="0" w:space="0" w:color="auto"/>
            <w:bottom w:val="none" w:sz="0" w:space="0" w:color="auto"/>
            <w:right w:val="none" w:sz="0" w:space="0" w:color="auto"/>
          </w:divBdr>
        </w:div>
        <w:div w:id="1938899523">
          <w:marLeft w:val="0"/>
          <w:marRight w:val="0"/>
          <w:marTop w:val="0"/>
          <w:marBottom w:val="0"/>
          <w:divBdr>
            <w:top w:val="none" w:sz="0" w:space="0" w:color="auto"/>
            <w:left w:val="none" w:sz="0" w:space="0" w:color="auto"/>
            <w:bottom w:val="none" w:sz="0" w:space="0" w:color="auto"/>
            <w:right w:val="none" w:sz="0" w:space="0" w:color="auto"/>
          </w:divBdr>
        </w:div>
        <w:div w:id="2020768545">
          <w:marLeft w:val="0"/>
          <w:marRight w:val="0"/>
          <w:marTop w:val="0"/>
          <w:marBottom w:val="0"/>
          <w:divBdr>
            <w:top w:val="none" w:sz="0" w:space="0" w:color="auto"/>
            <w:left w:val="none" w:sz="0" w:space="0" w:color="auto"/>
            <w:bottom w:val="none" w:sz="0" w:space="0" w:color="auto"/>
            <w:right w:val="none" w:sz="0" w:space="0" w:color="auto"/>
          </w:divBdr>
        </w:div>
        <w:div w:id="2042707864">
          <w:marLeft w:val="0"/>
          <w:marRight w:val="0"/>
          <w:marTop w:val="0"/>
          <w:marBottom w:val="0"/>
          <w:divBdr>
            <w:top w:val="none" w:sz="0" w:space="0" w:color="auto"/>
            <w:left w:val="none" w:sz="0" w:space="0" w:color="auto"/>
            <w:bottom w:val="none" w:sz="0" w:space="0" w:color="auto"/>
            <w:right w:val="none" w:sz="0" w:space="0" w:color="auto"/>
          </w:divBdr>
        </w:div>
        <w:div w:id="2050377346">
          <w:marLeft w:val="0"/>
          <w:marRight w:val="0"/>
          <w:marTop w:val="0"/>
          <w:marBottom w:val="0"/>
          <w:divBdr>
            <w:top w:val="none" w:sz="0" w:space="0" w:color="auto"/>
            <w:left w:val="none" w:sz="0" w:space="0" w:color="auto"/>
            <w:bottom w:val="none" w:sz="0" w:space="0" w:color="auto"/>
            <w:right w:val="none" w:sz="0" w:space="0" w:color="auto"/>
          </w:divBdr>
        </w:div>
        <w:div w:id="2096659422">
          <w:marLeft w:val="0"/>
          <w:marRight w:val="0"/>
          <w:marTop w:val="0"/>
          <w:marBottom w:val="0"/>
          <w:divBdr>
            <w:top w:val="none" w:sz="0" w:space="0" w:color="auto"/>
            <w:left w:val="none" w:sz="0" w:space="0" w:color="auto"/>
            <w:bottom w:val="none" w:sz="0" w:space="0" w:color="auto"/>
            <w:right w:val="none" w:sz="0" w:space="0" w:color="auto"/>
          </w:divBdr>
        </w:div>
        <w:div w:id="2140681641">
          <w:marLeft w:val="0"/>
          <w:marRight w:val="0"/>
          <w:marTop w:val="0"/>
          <w:marBottom w:val="0"/>
          <w:divBdr>
            <w:top w:val="none" w:sz="0" w:space="0" w:color="auto"/>
            <w:left w:val="none" w:sz="0" w:space="0" w:color="auto"/>
            <w:bottom w:val="none" w:sz="0" w:space="0" w:color="auto"/>
            <w:right w:val="none" w:sz="0" w:space="0" w:color="auto"/>
          </w:divBdr>
        </w:div>
      </w:divsChild>
    </w:div>
    <w:div w:id="1264535397">
      <w:bodyDiv w:val="1"/>
      <w:marLeft w:val="0"/>
      <w:marRight w:val="0"/>
      <w:marTop w:val="0"/>
      <w:marBottom w:val="0"/>
      <w:divBdr>
        <w:top w:val="none" w:sz="0" w:space="0" w:color="auto"/>
        <w:left w:val="none" w:sz="0" w:space="0" w:color="auto"/>
        <w:bottom w:val="none" w:sz="0" w:space="0" w:color="auto"/>
        <w:right w:val="none" w:sz="0" w:space="0" w:color="auto"/>
      </w:divBdr>
    </w:div>
    <w:div w:id="1264725422">
      <w:bodyDiv w:val="1"/>
      <w:marLeft w:val="0"/>
      <w:marRight w:val="0"/>
      <w:marTop w:val="0"/>
      <w:marBottom w:val="0"/>
      <w:divBdr>
        <w:top w:val="none" w:sz="0" w:space="0" w:color="auto"/>
        <w:left w:val="none" w:sz="0" w:space="0" w:color="auto"/>
        <w:bottom w:val="none" w:sz="0" w:space="0" w:color="auto"/>
        <w:right w:val="none" w:sz="0" w:space="0" w:color="auto"/>
      </w:divBdr>
    </w:div>
    <w:div w:id="1264874741">
      <w:bodyDiv w:val="1"/>
      <w:marLeft w:val="0"/>
      <w:marRight w:val="0"/>
      <w:marTop w:val="0"/>
      <w:marBottom w:val="0"/>
      <w:divBdr>
        <w:top w:val="none" w:sz="0" w:space="0" w:color="auto"/>
        <w:left w:val="none" w:sz="0" w:space="0" w:color="auto"/>
        <w:bottom w:val="none" w:sz="0" w:space="0" w:color="auto"/>
        <w:right w:val="none" w:sz="0" w:space="0" w:color="auto"/>
      </w:divBdr>
    </w:div>
    <w:div w:id="1265723944">
      <w:bodyDiv w:val="1"/>
      <w:marLeft w:val="0"/>
      <w:marRight w:val="0"/>
      <w:marTop w:val="0"/>
      <w:marBottom w:val="0"/>
      <w:divBdr>
        <w:top w:val="none" w:sz="0" w:space="0" w:color="auto"/>
        <w:left w:val="none" w:sz="0" w:space="0" w:color="auto"/>
        <w:bottom w:val="none" w:sz="0" w:space="0" w:color="auto"/>
        <w:right w:val="none" w:sz="0" w:space="0" w:color="auto"/>
      </w:divBdr>
    </w:div>
    <w:div w:id="1266772397">
      <w:bodyDiv w:val="1"/>
      <w:marLeft w:val="0"/>
      <w:marRight w:val="0"/>
      <w:marTop w:val="0"/>
      <w:marBottom w:val="0"/>
      <w:divBdr>
        <w:top w:val="none" w:sz="0" w:space="0" w:color="auto"/>
        <w:left w:val="none" w:sz="0" w:space="0" w:color="auto"/>
        <w:bottom w:val="none" w:sz="0" w:space="0" w:color="auto"/>
        <w:right w:val="none" w:sz="0" w:space="0" w:color="auto"/>
      </w:divBdr>
    </w:div>
    <w:div w:id="1266812137">
      <w:bodyDiv w:val="1"/>
      <w:marLeft w:val="0"/>
      <w:marRight w:val="0"/>
      <w:marTop w:val="0"/>
      <w:marBottom w:val="0"/>
      <w:divBdr>
        <w:top w:val="none" w:sz="0" w:space="0" w:color="auto"/>
        <w:left w:val="none" w:sz="0" w:space="0" w:color="auto"/>
        <w:bottom w:val="none" w:sz="0" w:space="0" w:color="auto"/>
        <w:right w:val="none" w:sz="0" w:space="0" w:color="auto"/>
      </w:divBdr>
    </w:div>
    <w:div w:id="1268655580">
      <w:bodyDiv w:val="1"/>
      <w:marLeft w:val="0"/>
      <w:marRight w:val="0"/>
      <w:marTop w:val="0"/>
      <w:marBottom w:val="0"/>
      <w:divBdr>
        <w:top w:val="none" w:sz="0" w:space="0" w:color="auto"/>
        <w:left w:val="none" w:sz="0" w:space="0" w:color="auto"/>
        <w:bottom w:val="none" w:sz="0" w:space="0" w:color="auto"/>
        <w:right w:val="none" w:sz="0" w:space="0" w:color="auto"/>
      </w:divBdr>
    </w:div>
    <w:div w:id="1269779384">
      <w:bodyDiv w:val="1"/>
      <w:marLeft w:val="0"/>
      <w:marRight w:val="0"/>
      <w:marTop w:val="0"/>
      <w:marBottom w:val="0"/>
      <w:divBdr>
        <w:top w:val="none" w:sz="0" w:space="0" w:color="auto"/>
        <w:left w:val="none" w:sz="0" w:space="0" w:color="auto"/>
        <w:bottom w:val="none" w:sz="0" w:space="0" w:color="auto"/>
        <w:right w:val="none" w:sz="0" w:space="0" w:color="auto"/>
      </w:divBdr>
    </w:div>
    <w:div w:id="1270623795">
      <w:bodyDiv w:val="1"/>
      <w:marLeft w:val="0"/>
      <w:marRight w:val="0"/>
      <w:marTop w:val="0"/>
      <w:marBottom w:val="0"/>
      <w:divBdr>
        <w:top w:val="none" w:sz="0" w:space="0" w:color="auto"/>
        <w:left w:val="none" w:sz="0" w:space="0" w:color="auto"/>
        <w:bottom w:val="none" w:sz="0" w:space="0" w:color="auto"/>
        <w:right w:val="none" w:sz="0" w:space="0" w:color="auto"/>
      </w:divBdr>
    </w:div>
    <w:div w:id="1270892918">
      <w:bodyDiv w:val="1"/>
      <w:marLeft w:val="0"/>
      <w:marRight w:val="0"/>
      <w:marTop w:val="0"/>
      <w:marBottom w:val="0"/>
      <w:divBdr>
        <w:top w:val="none" w:sz="0" w:space="0" w:color="auto"/>
        <w:left w:val="none" w:sz="0" w:space="0" w:color="auto"/>
        <w:bottom w:val="none" w:sz="0" w:space="0" w:color="auto"/>
        <w:right w:val="none" w:sz="0" w:space="0" w:color="auto"/>
      </w:divBdr>
      <w:divsChild>
        <w:div w:id="845750113">
          <w:marLeft w:val="0"/>
          <w:marRight w:val="0"/>
          <w:marTop w:val="0"/>
          <w:marBottom w:val="0"/>
          <w:divBdr>
            <w:top w:val="none" w:sz="0" w:space="0" w:color="auto"/>
            <w:left w:val="none" w:sz="0" w:space="0" w:color="auto"/>
            <w:bottom w:val="none" w:sz="0" w:space="0" w:color="auto"/>
            <w:right w:val="none" w:sz="0" w:space="0" w:color="auto"/>
          </w:divBdr>
        </w:div>
      </w:divsChild>
    </w:div>
    <w:div w:id="1272011488">
      <w:bodyDiv w:val="1"/>
      <w:marLeft w:val="0"/>
      <w:marRight w:val="0"/>
      <w:marTop w:val="0"/>
      <w:marBottom w:val="0"/>
      <w:divBdr>
        <w:top w:val="none" w:sz="0" w:space="0" w:color="auto"/>
        <w:left w:val="none" w:sz="0" w:space="0" w:color="auto"/>
        <w:bottom w:val="none" w:sz="0" w:space="0" w:color="auto"/>
        <w:right w:val="none" w:sz="0" w:space="0" w:color="auto"/>
      </w:divBdr>
    </w:div>
    <w:div w:id="1272973859">
      <w:bodyDiv w:val="1"/>
      <w:marLeft w:val="0"/>
      <w:marRight w:val="0"/>
      <w:marTop w:val="0"/>
      <w:marBottom w:val="0"/>
      <w:divBdr>
        <w:top w:val="none" w:sz="0" w:space="0" w:color="auto"/>
        <w:left w:val="none" w:sz="0" w:space="0" w:color="auto"/>
        <w:bottom w:val="none" w:sz="0" w:space="0" w:color="auto"/>
        <w:right w:val="none" w:sz="0" w:space="0" w:color="auto"/>
      </w:divBdr>
    </w:div>
    <w:div w:id="1273711988">
      <w:bodyDiv w:val="1"/>
      <w:marLeft w:val="0"/>
      <w:marRight w:val="0"/>
      <w:marTop w:val="0"/>
      <w:marBottom w:val="0"/>
      <w:divBdr>
        <w:top w:val="none" w:sz="0" w:space="0" w:color="auto"/>
        <w:left w:val="none" w:sz="0" w:space="0" w:color="auto"/>
        <w:bottom w:val="none" w:sz="0" w:space="0" w:color="auto"/>
        <w:right w:val="none" w:sz="0" w:space="0" w:color="auto"/>
      </w:divBdr>
    </w:div>
    <w:div w:id="1274047207">
      <w:bodyDiv w:val="1"/>
      <w:marLeft w:val="0"/>
      <w:marRight w:val="0"/>
      <w:marTop w:val="0"/>
      <w:marBottom w:val="0"/>
      <w:divBdr>
        <w:top w:val="none" w:sz="0" w:space="0" w:color="auto"/>
        <w:left w:val="none" w:sz="0" w:space="0" w:color="auto"/>
        <w:bottom w:val="none" w:sz="0" w:space="0" w:color="auto"/>
        <w:right w:val="none" w:sz="0" w:space="0" w:color="auto"/>
      </w:divBdr>
    </w:div>
    <w:div w:id="1274049208">
      <w:bodyDiv w:val="1"/>
      <w:marLeft w:val="0"/>
      <w:marRight w:val="0"/>
      <w:marTop w:val="0"/>
      <w:marBottom w:val="0"/>
      <w:divBdr>
        <w:top w:val="none" w:sz="0" w:space="0" w:color="auto"/>
        <w:left w:val="none" w:sz="0" w:space="0" w:color="auto"/>
        <w:bottom w:val="none" w:sz="0" w:space="0" w:color="auto"/>
        <w:right w:val="none" w:sz="0" w:space="0" w:color="auto"/>
      </w:divBdr>
    </w:div>
    <w:div w:id="1274166297">
      <w:bodyDiv w:val="1"/>
      <w:marLeft w:val="0"/>
      <w:marRight w:val="0"/>
      <w:marTop w:val="0"/>
      <w:marBottom w:val="0"/>
      <w:divBdr>
        <w:top w:val="none" w:sz="0" w:space="0" w:color="auto"/>
        <w:left w:val="none" w:sz="0" w:space="0" w:color="auto"/>
        <w:bottom w:val="none" w:sz="0" w:space="0" w:color="auto"/>
        <w:right w:val="none" w:sz="0" w:space="0" w:color="auto"/>
      </w:divBdr>
    </w:div>
    <w:div w:id="1274287481">
      <w:bodyDiv w:val="1"/>
      <w:marLeft w:val="0"/>
      <w:marRight w:val="0"/>
      <w:marTop w:val="0"/>
      <w:marBottom w:val="0"/>
      <w:divBdr>
        <w:top w:val="none" w:sz="0" w:space="0" w:color="auto"/>
        <w:left w:val="none" w:sz="0" w:space="0" w:color="auto"/>
        <w:bottom w:val="none" w:sz="0" w:space="0" w:color="auto"/>
        <w:right w:val="none" w:sz="0" w:space="0" w:color="auto"/>
      </w:divBdr>
    </w:div>
    <w:div w:id="1274825024">
      <w:bodyDiv w:val="1"/>
      <w:marLeft w:val="0"/>
      <w:marRight w:val="0"/>
      <w:marTop w:val="0"/>
      <w:marBottom w:val="0"/>
      <w:divBdr>
        <w:top w:val="none" w:sz="0" w:space="0" w:color="auto"/>
        <w:left w:val="none" w:sz="0" w:space="0" w:color="auto"/>
        <w:bottom w:val="none" w:sz="0" w:space="0" w:color="auto"/>
        <w:right w:val="none" w:sz="0" w:space="0" w:color="auto"/>
      </w:divBdr>
    </w:div>
    <w:div w:id="1275016842">
      <w:bodyDiv w:val="1"/>
      <w:marLeft w:val="0"/>
      <w:marRight w:val="0"/>
      <w:marTop w:val="0"/>
      <w:marBottom w:val="0"/>
      <w:divBdr>
        <w:top w:val="none" w:sz="0" w:space="0" w:color="auto"/>
        <w:left w:val="none" w:sz="0" w:space="0" w:color="auto"/>
        <w:bottom w:val="none" w:sz="0" w:space="0" w:color="auto"/>
        <w:right w:val="none" w:sz="0" w:space="0" w:color="auto"/>
      </w:divBdr>
    </w:div>
    <w:div w:id="1276135654">
      <w:bodyDiv w:val="1"/>
      <w:marLeft w:val="0"/>
      <w:marRight w:val="0"/>
      <w:marTop w:val="0"/>
      <w:marBottom w:val="0"/>
      <w:divBdr>
        <w:top w:val="none" w:sz="0" w:space="0" w:color="auto"/>
        <w:left w:val="none" w:sz="0" w:space="0" w:color="auto"/>
        <w:bottom w:val="none" w:sz="0" w:space="0" w:color="auto"/>
        <w:right w:val="none" w:sz="0" w:space="0" w:color="auto"/>
      </w:divBdr>
    </w:div>
    <w:div w:id="1277251298">
      <w:bodyDiv w:val="1"/>
      <w:marLeft w:val="0"/>
      <w:marRight w:val="0"/>
      <w:marTop w:val="0"/>
      <w:marBottom w:val="0"/>
      <w:divBdr>
        <w:top w:val="none" w:sz="0" w:space="0" w:color="auto"/>
        <w:left w:val="none" w:sz="0" w:space="0" w:color="auto"/>
        <w:bottom w:val="none" w:sz="0" w:space="0" w:color="auto"/>
        <w:right w:val="none" w:sz="0" w:space="0" w:color="auto"/>
      </w:divBdr>
    </w:div>
    <w:div w:id="1279993666">
      <w:bodyDiv w:val="1"/>
      <w:marLeft w:val="0"/>
      <w:marRight w:val="0"/>
      <w:marTop w:val="0"/>
      <w:marBottom w:val="0"/>
      <w:divBdr>
        <w:top w:val="none" w:sz="0" w:space="0" w:color="auto"/>
        <w:left w:val="none" w:sz="0" w:space="0" w:color="auto"/>
        <w:bottom w:val="none" w:sz="0" w:space="0" w:color="auto"/>
        <w:right w:val="none" w:sz="0" w:space="0" w:color="auto"/>
      </w:divBdr>
    </w:div>
    <w:div w:id="1281571278">
      <w:bodyDiv w:val="1"/>
      <w:marLeft w:val="0"/>
      <w:marRight w:val="0"/>
      <w:marTop w:val="0"/>
      <w:marBottom w:val="0"/>
      <w:divBdr>
        <w:top w:val="none" w:sz="0" w:space="0" w:color="auto"/>
        <w:left w:val="none" w:sz="0" w:space="0" w:color="auto"/>
        <w:bottom w:val="none" w:sz="0" w:space="0" w:color="auto"/>
        <w:right w:val="none" w:sz="0" w:space="0" w:color="auto"/>
      </w:divBdr>
      <w:divsChild>
        <w:div w:id="122306776">
          <w:marLeft w:val="0"/>
          <w:marRight w:val="0"/>
          <w:marTop w:val="0"/>
          <w:marBottom w:val="0"/>
          <w:divBdr>
            <w:top w:val="none" w:sz="0" w:space="0" w:color="auto"/>
            <w:left w:val="none" w:sz="0" w:space="0" w:color="auto"/>
            <w:bottom w:val="none" w:sz="0" w:space="0" w:color="auto"/>
            <w:right w:val="none" w:sz="0" w:space="0" w:color="auto"/>
          </w:divBdr>
          <w:divsChild>
            <w:div w:id="1723672689">
              <w:marLeft w:val="0"/>
              <w:marRight w:val="0"/>
              <w:marTop w:val="0"/>
              <w:marBottom w:val="0"/>
              <w:divBdr>
                <w:top w:val="none" w:sz="0" w:space="0" w:color="auto"/>
                <w:left w:val="none" w:sz="0" w:space="0" w:color="auto"/>
                <w:bottom w:val="none" w:sz="0" w:space="0" w:color="auto"/>
                <w:right w:val="none" w:sz="0" w:space="0" w:color="auto"/>
              </w:divBdr>
              <w:divsChild>
                <w:div w:id="1107239534">
                  <w:marLeft w:val="0"/>
                  <w:marRight w:val="0"/>
                  <w:marTop w:val="0"/>
                  <w:marBottom w:val="0"/>
                  <w:divBdr>
                    <w:top w:val="none" w:sz="0" w:space="0" w:color="auto"/>
                    <w:left w:val="none" w:sz="0" w:space="0" w:color="auto"/>
                    <w:bottom w:val="none" w:sz="0" w:space="0" w:color="auto"/>
                    <w:right w:val="none" w:sz="0" w:space="0" w:color="auto"/>
                  </w:divBdr>
                  <w:divsChild>
                    <w:div w:id="682972344">
                      <w:marLeft w:val="0"/>
                      <w:marRight w:val="0"/>
                      <w:marTop w:val="0"/>
                      <w:marBottom w:val="0"/>
                      <w:divBdr>
                        <w:top w:val="none" w:sz="0" w:space="0" w:color="auto"/>
                        <w:left w:val="none" w:sz="0" w:space="0" w:color="auto"/>
                        <w:bottom w:val="none" w:sz="0" w:space="0" w:color="auto"/>
                        <w:right w:val="none" w:sz="0" w:space="0" w:color="auto"/>
                      </w:divBdr>
                      <w:divsChild>
                        <w:div w:id="113453607">
                          <w:marLeft w:val="0"/>
                          <w:marRight w:val="0"/>
                          <w:marTop w:val="0"/>
                          <w:marBottom w:val="0"/>
                          <w:divBdr>
                            <w:top w:val="none" w:sz="0" w:space="0" w:color="auto"/>
                            <w:left w:val="none" w:sz="0" w:space="0" w:color="auto"/>
                            <w:bottom w:val="none" w:sz="0" w:space="0" w:color="auto"/>
                            <w:right w:val="none" w:sz="0" w:space="0" w:color="auto"/>
                          </w:divBdr>
                          <w:divsChild>
                            <w:div w:id="1205479627">
                              <w:marLeft w:val="0"/>
                              <w:marRight w:val="0"/>
                              <w:marTop w:val="0"/>
                              <w:marBottom w:val="0"/>
                              <w:divBdr>
                                <w:top w:val="none" w:sz="0" w:space="0" w:color="auto"/>
                                <w:left w:val="none" w:sz="0" w:space="0" w:color="auto"/>
                                <w:bottom w:val="none" w:sz="0" w:space="0" w:color="auto"/>
                                <w:right w:val="none" w:sz="0" w:space="0" w:color="auto"/>
                              </w:divBdr>
                              <w:divsChild>
                                <w:div w:id="799802787">
                                  <w:marLeft w:val="0"/>
                                  <w:marRight w:val="0"/>
                                  <w:marTop w:val="0"/>
                                  <w:marBottom w:val="0"/>
                                  <w:divBdr>
                                    <w:top w:val="none" w:sz="0" w:space="0" w:color="auto"/>
                                    <w:left w:val="none" w:sz="0" w:space="0" w:color="auto"/>
                                    <w:bottom w:val="none" w:sz="0" w:space="0" w:color="auto"/>
                                    <w:right w:val="none" w:sz="0" w:space="0" w:color="auto"/>
                                  </w:divBdr>
                                  <w:divsChild>
                                    <w:div w:id="1743136862">
                                      <w:marLeft w:val="0"/>
                                      <w:marRight w:val="0"/>
                                      <w:marTop w:val="0"/>
                                      <w:marBottom w:val="0"/>
                                      <w:divBdr>
                                        <w:top w:val="none" w:sz="0" w:space="0" w:color="auto"/>
                                        <w:left w:val="none" w:sz="0" w:space="0" w:color="auto"/>
                                        <w:bottom w:val="none" w:sz="0" w:space="0" w:color="auto"/>
                                        <w:right w:val="none" w:sz="0" w:space="0" w:color="auto"/>
                                      </w:divBdr>
                                      <w:divsChild>
                                        <w:div w:id="1698578476">
                                          <w:marLeft w:val="0"/>
                                          <w:marRight w:val="0"/>
                                          <w:marTop w:val="0"/>
                                          <w:marBottom w:val="0"/>
                                          <w:divBdr>
                                            <w:top w:val="none" w:sz="0" w:space="0" w:color="auto"/>
                                            <w:left w:val="none" w:sz="0" w:space="0" w:color="auto"/>
                                            <w:bottom w:val="none" w:sz="0" w:space="0" w:color="auto"/>
                                            <w:right w:val="none" w:sz="0" w:space="0" w:color="auto"/>
                                          </w:divBdr>
                                          <w:divsChild>
                                            <w:div w:id="2007509578">
                                              <w:marLeft w:val="0"/>
                                              <w:marRight w:val="0"/>
                                              <w:marTop w:val="0"/>
                                              <w:marBottom w:val="0"/>
                                              <w:divBdr>
                                                <w:top w:val="none" w:sz="0" w:space="0" w:color="auto"/>
                                                <w:left w:val="none" w:sz="0" w:space="0" w:color="auto"/>
                                                <w:bottom w:val="none" w:sz="0" w:space="0" w:color="auto"/>
                                                <w:right w:val="none" w:sz="0" w:space="0" w:color="auto"/>
                                              </w:divBdr>
                                              <w:divsChild>
                                                <w:div w:id="1213811850">
                                                  <w:marLeft w:val="0"/>
                                                  <w:marRight w:val="0"/>
                                                  <w:marTop w:val="0"/>
                                                  <w:marBottom w:val="0"/>
                                                  <w:divBdr>
                                                    <w:top w:val="none" w:sz="0" w:space="0" w:color="auto"/>
                                                    <w:left w:val="none" w:sz="0" w:space="0" w:color="auto"/>
                                                    <w:bottom w:val="none" w:sz="0" w:space="0" w:color="auto"/>
                                                    <w:right w:val="none" w:sz="0" w:space="0" w:color="auto"/>
                                                  </w:divBdr>
                                                  <w:divsChild>
                                                    <w:div w:id="2610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83489560">
      <w:bodyDiv w:val="1"/>
      <w:marLeft w:val="0"/>
      <w:marRight w:val="0"/>
      <w:marTop w:val="0"/>
      <w:marBottom w:val="0"/>
      <w:divBdr>
        <w:top w:val="none" w:sz="0" w:space="0" w:color="auto"/>
        <w:left w:val="none" w:sz="0" w:space="0" w:color="auto"/>
        <w:bottom w:val="none" w:sz="0" w:space="0" w:color="auto"/>
        <w:right w:val="none" w:sz="0" w:space="0" w:color="auto"/>
      </w:divBdr>
    </w:div>
    <w:div w:id="1285691695">
      <w:bodyDiv w:val="1"/>
      <w:marLeft w:val="0"/>
      <w:marRight w:val="0"/>
      <w:marTop w:val="0"/>
      <w:marBottom w:val="0"/>
      <w:divBdr>
        <w:top w:val="none" w:sz="0" w:space="0" w:color="auto"/>
        <w:left w:val="none" w:sz="0" w:space="0" w:color="auto"/>
        <w:bottom w:val="none" w:sz="0" w:space="0" w:color="auto"/>
        <w:right w:val="none" w:sz="0" w:space="0" w:color="auto"/>
      </w:divBdr>
    </w:div>
    <w:div w:id="1288971204">
      <w:bodyDiv w:val="1"/>
      <w:marLeft w:val="0"/>
      <w:marRight w:val="0"/>
      <w:marTop w:val="0"/>
      <w:marBottom w:val="0"/>
      <w:divBdr>
        <w:top w:val="none" w:sz="0" w:space="0" w:color="auto"/>
        <w:left w:val="none" w:sz="0" w:space="0" w:color="auto"/>
        <w:bottom w:val="none" w:sz="0" w:space="0" w:color="auto"/>
        <w:right w:val="none" w:sz="0" w:space="0" w:color="auto"/>
      </w:divBdr>
    </w:div>
    <w:div w:id="1291545474">
      <w:bodyDiv w:val="1"/>
      <w:marLeft w:val="0"/>
      <w:marRight w:val="0"/>
      <w:marTop w:val="0"/>
      <w:marBottom w:val="0"/>
      <w:divBdr>
        <w:top w:val="none" w:sz="0" w:space="0" w:color="auto"/>
        <w:left w:val="none" w:sz="0" w:space="0" w:color="auto"/>
        <w:bottom w:val="none" w:sz="0" w:space="0" w:color="auto"/>
        <w:right w:val="none" w:sz="0" w:space="0" w:color="auto"/>
      </w:divBdr>
      <w:divsChild>
        <w:div w:id="673344408">
          <w:marLeft w:val="0"/>
          <w:marRight w:val="0"/>
          <w:marTop w:val="0"/>
          <w:marBottom w:val="0"/>
          <w:divBdr>
            <w:top w:val="none" w:sz="0" w:space="0" w:color="auto"/>
            <w:left w:val="none" w:sz="0" w:space="0" w:color="auto"/>
            <w:bottom w:val="none" w:sz="0" w:space="0" w:color="auto"/>
            <w:right w:val="none" w:sz="0" w:space="0" w:color="auto"/>
          </w:divBdr>
        </w:div>
      </w:divsChild>
    </w:div>
    <w:div w:id="1293945507">
      <w:bodyDiv w:val="1"/>
      <w:marLeft w:val="0"/>
      <w:marRight w:val="0"/>
      <w:marTop w:val="0"/>
      <w:marBottom w:val="0"/>
      <w:divBdr>
        <w:top w:val="none" w:sz="0" w:space="0" w:color="auto"/>
        <w:left w:val="none" w:sz="0" w:space="0" w:color="auto"/>
        <w:bottom w:val="none" w:sz="0" w:space="0" w:color="auto"/>
        <w:right w:val="none" w:sz="0" w:space="0" w:color="auto"/>
      </w:divBdr>
    </w:div>
    <w:div w:id="1295478328">
      <w:bodyDiv w:val="1"/>
      <w:marLeft w:val="0"/>
      <w:marRight w:val="0"/>
      <w:marTop w:val="0"/>
      <w:marBottom w:val="0"/>
      <w:divBdr>
        <w:top w:val="none" w:sz="0" w:space="0" w:color="auto"/>
        <w:left w:val="none" w:sz="0" w:space="0" w:color="auto"/>
        <w:bottom w:val="none" w:sz="0" w:space="0" w:color="auto"/>
        <w:right w:val="none" w:sz="0" w:space="0" w:color="auto"/>
      </w:divBdr>
      <w:divsChild>
        <w:div w:id="178007912">
          <w:marLeft w:val="0"/>
          <w:marRight w:val="0"/>
          <w:marTop w:val="0"/>
          <w:marBottom w:val="0"/>
          <w:divBdr>
            <w:top w:val="none" w:sz="0" w:space="0" w:color="auto"/>
            <w:left w:val="none" w:sz="0" w:space="0" w:color="auto"/>
            <w:bottom w:val="none" w:sz="0" w:space="0" w:color="auto"/>
            <w:right w:val="none" w:sz="0" w:space="0" w:color="auto"/>
          </w:divBdr>
          <w:divsChild>
            <w:div w:id="1921211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940429">
      <w:bodyDiv w:val="1"/>
      <w:marLeft w:val="0"/>
      <w:marRight w:val="0"/>
      <w:marTop w:val="0"/>
      <w:marBottom w:val="0"/>
      <w:divBdr>
        <w:top w:val="none" w:sz="0" w:space="0" w:color="auto"/>
        <w:left w:val="none" w:sz="0" w:space="0" w:color="auto"/>
        <w:bottom w:val="none" w:sz="0" w:space="0" w:color="auto"/>
        <w:right w:val="none" w:sz="0" w:space="0" w:color="auto"/>
      </w:divBdr>
    </w:div>
    <w:div w:id="1296719478">
      <w:bodyDiv w:val="1"/>
      <w:marLeft w:val="0"/>
      <w:marRight w:val="0"/>
      <w:marTop w:val="0"/>
      <w:marBottom w:val="0"/>
      <w:divBdr>
        <w:top w:val="none" w:sz="0" w:space="0" w:color="auto"/>
        <w:left w:val="none" w:sz="0" w:space="0" w:color="auto"/>
        <w:bottom w:val="none" w:sz="0" w:space="0" w:color="auto"/>
        <w:right w:val="none" w:sz="0" w:space="0" w:color="auto"/>
      </w:divBdr>
    </w:div>
    <w:div w:id="1298756509">
      <w:bodyDiv w:val="1"/>
      <w:marLeft w:val="0"/>
      <w:marRight w:val="0"/>
      <w:marTop w:val="0"/>
      <w:marBottom w:val="0"/>
      <w:divBdr>
        <w:top w:val="none" w:sz="0" w:space="0" w:color="auto"/>
        <w:left w:val="none" w:sz="0" w:space="0" w:color="auto"/>
        <w:bottom w:val="none" w:sz="0" w:space="0" w:color="auto"/>
        <w:right w:val="none" w:sz="0" w:space="0" w:color="auto"/>
      </w:divBdr>
    </w:div>
    <w:div w:id="1299602802">
      <w:bodyDiv w:val="1"/>
      <w:marLeft w:val="0"/>
      <w:marRight w:val="0"/>
      <w:marTop w:val="0"/>
      <w:marBottom w:val="0"/>
      <w:divBdr>
        <w:top w:val="none" w:sz="0" w:space="0" w:color="auto"/>
        <w:left w:val="none" w:sz="0" w:space="0" w:color="auto"/>
        <w:bottom w:val="none" w:sz="0" w:space="0" w:color="auto"/>
        <w:right w:val="none" w:sz="0" w:space="0" w:color="auto"/>
      </w:divBdr>
    </w:div>
    <w:div w:id="1300575064">
      <w:bodyDiv w:val="1"/>
      <w:marLeft w:val="0"/>
      <w:marRight w:val="0"/>
      <w:marTop w:val="0"/>
      <w:marBottom w:val="0"/>
      <w:divBdr>
        <w:top w:val="none" w:sz="0" w:space="0" w:color="auto"/>
        <w:left w:val="none" w:sz="0" w:space="0" w:color="auto"/>
        <w:bottom w:val="none" w:sz="0" w:space="0" w:color="auto"/>
        <w:right w:val="none" w:sz="0" w:space="0" w:color="auto"/>
      </w:divBdr>
    </w:div>
    <w:div w:id="1300962406">
      <w:bodyDiv w:val="1"/>
      <w:marLeft w:val="0"/>
      <w:marRight w:val="0"/>
      <w:marTop w:val="0"/>
      <w:marBottom w:val="0"/>
      <w:divBdr>
        <w:top w:val="none" w:sz="0" w:space="0" w:color="auto"/>
        <w:left w:val="none" w:sz="0" w:space="0" w:color="auto"/>
        <w:bottom w:val="none" w:sz="0" w:space="0" w:color="auto"/>
        <w:right w:val="none" w:sz="0" w:space="0" w:color="auto"/>
      </w:divBdr>
    </w:div>
    <w:div w:id="1301838867">
      <w:bodyDiv w:val="1"/>
      <w:marLeft w:val="0"/>
      <w:marRight w:val="0"/>
      <w:marTop w:val="0"/>
      <w:marBottom w:val="0"/>
      <w:divBdr>
        <w:top w:val="none" w:sz="0" w:space="0" w:color="auto"/>
        <w:left w:val="none" w:sz="0" w:space="0" w:color="auto"/>
        <w:bottom w:val="none" w:sz="0" w:space="0" w:color="auto"/>
        <w:right w:val="none" w:sz="0" w:space="0" w:color="auto"/>
      </w:divBdr>
    </w:div>
    <w:div w:id="1302923246">
      <w:bodyDiv w:val="1"/>
      <w:marLeft w:val="0"/>
      <w:marRight w:val="0"/>
      <w:marTop w:val="0"/>
      <w:marBottom w:val="0"/>
      <w:divBdr>
        <w:top w:val="none" w:sz="0" w:space="0" w:color="auto"/>
        <w:left w:val="none" w:sz="0" w:space="0" w:color="auto"/>
        <w:bottom w:val="none" w:sz="0" w:space="0" w:color="auto"/>
        <w:right w:val="none" w:sz="0" w:space="0" w:color="auto"/>
      </w:divBdr>
    </w:div>
    <w:div w:id="1303342058">
      <w:bodyDiv w:val="1"/>
      <w:marLeft w:val="0"/>
      <w:marRight w:val="0"/>
      <w:marTop w:val="0"/>
      <w:marBottom w:val="0"/>
      <w:divBdr>
        <w:top w:val="none" w:sz="0" w:space="0" w:color="auto"/>
        <w:left w:val="none" w:sz="0" w:space="0" w:color="auto"/>
        <w:bottom w:val="none" w:sz="0" w:space="0" w:color="auto"/>
        <w:right w:val="none" w:sz="0" w:space="0" w:color="auto"/>
      </w:divBdr>
    </w:div>
    <w:div w:id="1303460647">
      <w:bodyDiv w:val="1"/>
      <w:marLeft w:val="0"/>
      <w:marRight w:val="0"/>
      <w:marTop w:val="0"/>
      <w:marBottom w:val="0"/>
      <w:divBdr>
        <w:top w:val="none" w:sz="0" w:space="0" w:color="auto"/>
        <w:left w:val="none" w:sz="0" w:space="0" w:color="auto"/>
        <w:bottom w:val="none" w:sz="0" w:space="0" w:color="auto"/>
        <w:right w:val="none" w:sz="0" w:space="0" w:color="auto"/>
      </w:divBdr>
    </w:div>
    <w:div w:id="1306853378">
      <w:bodyDiv w:val="1"/>
      <w:marLeft w:val="0"/>
      <w:marRight w:val="0"/>
      <w:marTop w:val="0"/>
      <w:marBottom w:val="0"/>
      <w:divBdr>
        <w:top w:val="none" w:sz="0" w:space="0" w:color="auto"/>
        <w:left w:val="none" w:sz="0" w:space="0" w:color="auto"/>
        <w:bottom w:val="none" w:sz="0" w:space="0" w:color="auto"/>
        <w:right w:val="none" w:sz="0" w:space="0" w:color="auto"/>
      </w:divBdr>
    </w:div>
    <w:div w:id="1307392322">
      <w:bodyDiv w:val="1"/>
      <w:marLeft w:val="0"/>
      <w:marRight w:val="0"/>
      <w:marTop w:val="0"/>
      <w:marBottom w:val="0"/>
      <w:divBdr>
        <w:top w:val="none" w:sz="0" w:space="0" w:color="auto"/>
        <w:left w:val="none" w:sz="0" w:space="0" w:color="auto"/>
        <w:bottom w:val="none" w:sz="0" w:space="0" w:color="auto"/>
        <w:right w:val="none" w:sz="0" w:space="0" w:color="auto"/>
      </w:divBdr>
    </w:div>
    <w:div w:id="1309481137">
      <w:bodyDiv w:val="1"/>
      <w:marLeft w:val="0"/>
      <w:marRight w:val="0"/>
      <w:marTop w:val="0"/>
      <w:marBottom w:val="0"/>
      <w:divBdr>
        <w:top w:val="none" w:sz="0" w:space="0" w:color="auto"/>
        <w:left w:val="none" w:sz="0" w:space="0" w:color="auto"/>
        <w:bottom w:val="none" w:sz="0" w:space="0" w:color="auto"/>
        <w:right w:val="none" w:sz="0" w:space="0" w:color="auto"/>
      </w:divBdr>
    </w:div>
    <w:div w:id="1311329227">
      <w:bodyDiv w:val="1"/>
      <w:marLeft w:val="0"/>
      <w:marRight w:val="0"/>
      <w:marTop w:val="0"/>
      <w:marBottom w:val="0"/>
      <w:divBdr>
        <w:top w:val="none" w:sz="0" w:space="0" w:color="auto"/>
        <w:left w:val="none" w:sz="0" w:space="0" w:color="auto"/>
        <w:bottom w:val="none" w:sz="0" w:space="0" w:color="auto"/>
        <w:right w:val="none" w:sz="0" w:space="0" w:color="auto"/>
      </w:divBdr>
    </w:div>
    <w:div w:id="1312251946">
      <w:bodyDiv w:val="1"/>
      <w:marLeft w:val="0"/>
      <w:marRight w:val="0"/>
      <w:marTop w:val="0"/>
      <w:marBottom w:val="0"/>
      <w:divBdr>
        <w:top w:val="none" w:sz="0" w:space="0" w:color="auto"/>
        <w:left w:val="none" w:sz="0" w:space="0" w:color="auto"/>
        <w:bottom w:val="none" w:sz="0" w:space="0" w:color="auto"/>
        <w:right w:val="none" w:sz="0" w:space="0" w:color="auto"/>
      </w:divBdr>
    </w:div>
    <w:div w:id="1313951071">
      <w:bodyDiv w:val="1"/>
      <w:marLeft w:val="0"/>
      <w:marRight w:val="0"/>
      <w:marTop w:val="0"/>
      <w:marBottom w:val="0"/>
      <w:divBdr>
        <w:top w:val="none" w:sz="0" w:space="0" w:color="auto"/>
        <w:left w:val="none" w:sz="0" w:space="0" w:color="auto"/>
        <w:bottom w:val="none" w:sz="0" w:space="0" w:color="auto"/>
        <w:right w:val="none" w:sz="0" w:space="0" w:color="auto"/>
      </w:divBdr>
    </w:div>
    <w:div w:id="1314335964">
      <w:bodyDiv w:val="1"/>
      <w:marLeft w:val="0"/>
      <w:marRight w:val="0"/>
      <w:marTop w:val="0"/>
      <w:marBottom w:val="0"/>
      <w:divBdr>
        <w:top w:val="none" w:sz="0" w:space="0" w:color="auto"/>
        <w:left w:val="none" w:sz="0" w:space="0" w:color="auto"/>
        <w:bottom w:val="none" w:sz="0" w:space="0" w:color="auto"/>
        <w:right w:val="none" w:sz="0" w:space="0" w:color="auto"/>
      </w:divBdr>
    </w:div>
    <w:div w:id="1314605039">
      <w:bodyDiv w:val="1"/>
      <w:marLeft w:val="0"/>
      <w:marRight w:val="0"/>
      <w:marTop w:val="0"/>
      <w:marBottom w:val="0"/>
      <w:divBdr>
        <w:top w:val="none" w:sz="0" w:space="0" w:color="auto"/>
        <w:left w:val="none" w:sz="0" w:space="0" w:color="auto"/>
        <w:bottom w:val="none" w:sz="0" w:space="0" w:color="auto"/>
        <w:right w:val="none" w:sz="0" w:space="0" w:color="auto"/>
      </w:divBdr>
    </w:div>
    <w:div w:id="1315838882">
      <w:bodyDiv w:val="1"/>
      <w:marLeft w:val="0"/>
      <w:marRight w:val="0"/>
      <w:marTop w:val="0"/>
      <w:marBottom w:val="0"/>
      <w:divBdr>
        <w:top w:val="none" w:sz="0" w:space="0" w:color="auto"/>
        <w:left w:val="none" w:sz="0" w:space="0" w:color="auto"/>
        <w:bottom w:val="none" w:sz="0" w:space="0" w:color="auto"/>
        <w:right w:val="none" w:sz="0" w:space="0" w:color="auto"/>
      </w:divBdr>
    </w:div>
    <w:div w:id="1316373547">
      <w:bodyDiv w:val="1"/>
      <w:marLeft w:val="0"/>
      <w:marRight w:val="0"/>
      <w:marTop w:val="0"/>
      <w:marBottom w:val="0"/>
      <w:divBdr>
        <w:top w:val="none" w:sz="0" w:space="0" w:color="auto"/>
        <w:left w:val="none" w:sz="0" w:space="0" w:color="auto"/>
        <w:bottom w:val="none" w:sz="0" w:space="0" w:color="auto"/>
        <w:right w:val="none" w:sz="0" w:space="0" w:color="auto"/>
      </w:divBdr>
    </w:div>
    <w:div w:id="1318530812">
      <w:bodyDiv w:val="1"/>
      <w:marLeft w:val="0"/>
      <w:marRight w:val="0"/>
      <w:marTop w:val="0"/>
      <w:marBottom w:val="0"/>
      <w:divBdr>
        <w:top w:val="none" w:sz="0" w:space="0" w:color="auto"/>
        <w:left w:val="none" w:sz="0" w:space="0" w:color="auto"/>
        <w:bottom w:val="none" w:sz="0" w:space="0" w:color="auto"/>
        <w:right w:val="none" w:sz="0" w:space="0" w:color="auto"/>
      </w:divBdr>
    </w:div>
    <w:div w:id="1319843525">
      <w:bodyDiv w:val="1"/>
      <w:marLeft w:val="0"/>
      <w:marRight w:val="0"/>
      <w:marTop w:val="0"/>
      <w:marBottom w:val="0"/>
      <w:divBdr>
        <w:top w:val="none" w:sz="0" w:space="0" w:color="auto"/>
        <w:left w:val="none" w:sz="0" w:space="0" w:color="auto"/>
        <w:bottom w:val="none" w:sz="0" w:space="0" w:color="auto"/>
        <w:right w:val="none" w:sz="0" w:space="0" w:color="auto"/>
      </w:divBdr>
    </w:div>
    <w:div w:id="1322192963">
      <w:bodyDiv w:val="1"/>
      <w:marLeft w:val="0"/>
      <w:marRight w:val="0"/>
      <w:marTop w:val="0"/>
      <w:marBottom w:val="0"/>
      <w:divBdr>
        <w:top w:val="none" w:sz="0" w:space="0" w:color="auto"/>
        <w:left w:val="none" w:sz="0" w:space="0" w:color="auto"/>
        <w:bottom w:val="none" w:sz="0" w:space="0" w:color="auto"/>
        <w:right w:val="none" w:sz="0" w:space="0" w:color="auto"/>
      </w:divBdr>
    </w:div>
    <w:div w:id="1322586089">
      <w:bodyDiv w:val="1"/>
      <w:marLeft w:val="0"/>
      <w:marRight w:val="0"/>
      <w:marTop w:val="0"/>
      <w:marBottom w:val="0"/>
      <w:divBdr>
        <w:top w:val="none" w:sz="0" w:space="0" w:color="auto"/>
        <w:left w:val="none" w:sz="0" w:space="0" w:color="auto"/>
        <w:bottom w:val="none" w:sz="0" w:space="0" w:color="auto"/>
        <w:right w:val="none" w:sz="0" w:space="0" w:color="auto"/>
      </w:divBdr>
      <w:divsChild>
        <w:div w:id="1428039548">
          <w:marLeft w:val="0"/>
          <w:marRight w:val="0"/>
          <w:marTop w:val="0"/>
          <w:marBottom w:val="0"/>
          <w:divBdr>
            <w:top w:val="none" w:sz="0" w:space="0" w:color="auto"/>
            <w:left w:val="none" w:sz="0" w:space="0" w:color="auto"/>
            <w:bottom w:val="none" w:sz="0" w:space="0" w:color="auto"/>
            <w:right w:val="none" w:sz="0" w:space="0" w:color="auto"/>
          </w:divBdr>
          <w:divsChild>
            <w:div w:id="1069960346">
              <w:marLeft w:val="0"/>
              <w:marRight w:val="0"/>
              <w:marTop w:val="0"/>
              <w:marBottom w:val="0"/>
              <w:divBdr>
                <w:top w:val="none" w:sz="0" w:space="0" w:color="auto"/>
                <w:left w:val="none" w:sz="0" w:space="0" w:color="auto"/>
                <w:bottom w:val="none" w:sz="0" w:space="0" w:color="auto"/>
                <w:right w:val="none" w:sz="0" w:space="0" w:color="auto"/>
              </w:divBdr>
              <w:divsChild>
                <w:div w:id="1002664663">
                  <w:marLeft w:val="0"/>
                  <w:marRight w:val="0"/>
                  <w:marTop w:val="0"/>
                  <w:marBottom w:val="0"/>
                  <w:divBdr>
                    <w:top w:val="none" w:sz="0" w:space="0" w:color="auto"/>
                    <w:left w:val="none" w:sz="0" w:space="0" w:color="auto"/>
                    <w:bottom w:val="none" w:sz="0" w:space="0" w:color="auto"/>
                    <w:right w:val="none" w:sz="0" w:space="0" w:color="auto"/>
                  </w:divBdr>
                  <w:divsChild>
                    <w:div w:id="1627199131">
                      <w:marLeft w:val="0"/>
                      <w:marRight w:val="0"/>
                      <w:marTop w:val="0"/>
                      <w:marBottom w:val="0"/>
                      <w:divBdr>
                        <w:top w:val="none" w:sz="0" w:space="0" w:color="auto"/>
                        <w:left w:val="none" w:sz="0" w:space="0" w:color="auto"/>
                        <w:bottom w:val="none" w:sz="0" w:space="0" w:color="auto"/>
                        <w:right w:val="none" w:sz="0" w:space="0" w:color="auto"/>
                      </w:divBdr>
                      <w:divsChild>
                        <w:div w:id="1787773022">
                          <w:marLeft w:val="0"/>
                          <w:marRight w:val="0"/>
                          <w:marTop w:val="0"/>
                          <w:marBottom w:val="0"/>
                          <w:divBdr>
                            <w:top w:val="none" w:sz="0" w:space="0" w:color="auto"/>
                            <w:left w:val="none" w:sz="0" w:space="0" w:color="auto"/>
                            <w:bottom w:val="none" w:sz="0" w:space="0" w:color="auto"/>
                            <w:right w:val="none" w:sz="0" w:space="0" w:color="auto"/>
                          </w:divBdr>
                          <w:divsChild>
                            <w:div w:id="1830711286">
                              <w:marLeft w:val="0"/>
                              <w:marRight w:val="0"/>
                              <w:marTop w:val="0"/>
                              <w:marBottom w:val="0"/>
                              <w:divBdr>
                                <w:top w:val="none" w:sz="0" w:space="0" w:color="auto"/>
                                <w:left w:val="none" w:sz="0" w:space="0" w:color="auto"/>
                                <w:bottom w:val="none" w:sz="0" w:space="0" w:color="auto"/>
                                <w:right w:val="none" w:sz="0" w:space="0" w:color="auto"/>
                              </w:divBdr>
                              <w:divsChild>
                                <w:div w:id="726535085">
                                  <w:marLeft w:val="0"/>
                                  <w:marRight w:val="0"/>
                                  <w:marTop w:val="0"/>
                                  <w:marBottom w:val="0"/>
                                  <w:divBdr>
                                    <w:top w:val="none" w:sz="0" w:space="0" w:color="auto"/>
                                    <w:left w:val="none" w:sz="0" w:space="0" w:color="auto"/>
                                    <w:bottom w:val="none" w:sz="0" w:space="0" w:color="auto"/>
                                    <w:right w:val="none" w:sz="0" w:space="0" w:color="auto"/>
                                  </w:divBdr>
                                  <w:divsChild>
                                    <w:div w:id="2637342">
                                      <w:marLeft w:val="0"/>
                                      <w:marRight w:val="0"/>
                                      <w:marTop w:val="0"/>
                                      <w:marBottom w:val="0"/>
                                      <w:divBdr>
                                        <w:top w:val="none" w:sz="0" w:space="0" w:color="auto"/>
                                        <w:left w:val="none" w:sz="0" w:space="0" w:color="auto"/>
                                        <w:bottom w:val="none" w:sz="0" w:space="0" w:color="auto"/>
                                        <w:right w:val="none" w:sz="0" w:space="0" w:color="auto"/>
                                      </w:divBdr>
                                      <w:divsChild>
                                        <w:div w:id="1448309941">
                                          <w:marLeft w:val="0"/>
                                          <w:marRight w:val="0"/>
                                          <w:marTop w:val="0"/>
                                          <w:marBottom w:val="0"/>
                                          <w:divBdr>
                                            <w:top w:val="none" w:sz="0" w:space="0" w:color="auto"/>
                                            <w:left w:val="none" w:sz="0" w:space="0" w:color="auto"/>
                                            <w:bottom w:val="none" w:sz="0" w:space="0" w:color="auto"/>
                                            <w:right w:val="none" w:sz="0" w:space="0" w:color="auto"/>
                                          </w:divBdr>
                                          <w:divsChild>
                                            <w:div w:id="824316097">
                                              <w:marLeft w:val="0"/>
                                              <w:marRight w:val="0"/>
                                              <w:marTop w:val="0"/>
                                              <w:marBottom w:val="0"/>
                                              <w:divBdr>
                                                <w:top w:val="none" w:sz="0" w:space="0" w:color="auto"/>
                                                <w:left w:val="none" w:sz="0" w:space="0" w:color="auto"/>
                                                <w:bottom w:val="none" w:sz="0" w:space="0" w:color="auto"/>
                                                <w:right w:val="none" w:sz="0" w:space="0" w:color="auto"/>
                                              </w:divBdr>
                                              <w:divsChild>
                                                <w:div w:id="601062884">
                                                  <w:marLeft w:val="0"/>
                                                  <w:marRight w:val="0"/>
                                                  <w:marTop w:val="0"/>
                                                  <w:marBottom w:val="0"/>
                                                  <w:divBdr>
                                                    <w:top w:val="none" w:sz="0" w:space="0" w:color="auto"/>
                                                    <w:left w:val="none" w:sz="0" w:space="0" w:color="auto"/>
                                                    <w:bottom w:val="none" w:sz="0" w:space="0" w:color="auto"/>
                                                    <w:right w:val="none" w:sz="0" w:space="0" w:color="auto"/>
                                                  </w:divBdr>
                                                  <w:divsChild>
                                                    <w:div w:id="915742623">
                                                      <w:marLeft w:val="0"/>
                                                      <w:marRight w:val="0"/>
                                                      <w:marTop w:val="0"/>
                                                      <w:marBottom w:val="0"/>
                                                      <w:divBdr>
                                                        <w:top w:val="none" w:sz="0" w:space="0" w:color="auto"/>
                                                        <w:left w:val="none" w:sz="0" w:space="0" w:color="auto"/>
                                                        <w:bottom w:val="none" w:sz="0" w:space="0" w:color="auto"/>
                                                        <w:right w:val="none" w:sz="0" w:space="0" w:color="auto"/>
                                                      </w:divBdr>
                                                      <w:divsChild>
                                                        <w:div w:id="3709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23971338">
      <w:bodyDiv w:val="1"/>
      <w:marLeft w:val="0"/>
      <w:marRight w:val="0"/>
      <w:marTop w:val="0"/>
      <w:marBottom w:val="0"/>
      <w:divBdr>
        <w:top w:val="none" w:sz="0" w:space="0" w:color="auto"/>
        <w:left w:val="none" w:sz="0" w:space="0" w:color="auto"/>
        <w:bottom w:val="none" w:sz="0" w:space="0" w:color="auto"/>
        <w:right w:val="none" w:sz="0" w:space="0" w:color="auto"/>
      </w:divBdr>
    </w:div>
    <w:div w:id="1324318098">
      <w:bodyDiv w:val="1"/>
      <w:marLeft w:val="0"/>
      <w:marRight w:val="0"/>
      <w:marTop w:val="0"/>
      <w:marBottom w:val="0"/>
      <w:divBdr>
        <w:top w:val="none" w:sz="0" w:space="0" w:color="auto"/>
        <w:left w:val="none" w:sz="0" w:space="0" w:color="auto"/>
        <w:bottom w:val="none" w:sz="0" w:space="0" w:color="auto"/>
        <w:right w:val="none" w:sz="0" w:space="0" w:color="auto"/>
      </w:divBdr>
    </w:div>
    <w:div w:id="1324700437">
      <w:bodyDiv w:val="1"/>
      <w:marLeft w:val="0"/>
      <w:marRight w:val="0"/>
      <w:marTop w:val="0"/>
      <w:marBottom w:val="0"/>
      <w:divBdr>
        <w:top w:val="none" w:sz="0" w:space="0" w:color="auto"/>
        <w:left w:val="none" w:sz="0" w:space="0" w:color="auto"/>
        <w:bottom w:val="none" w:sz="0" w:space="0" w:color="auto"/>
        <w:right w:val="none" w:sz="0" w:space="0" w:color="auto"/>
      </w:divBdr>
    </w:div>
    <w:div w:id="1324970914">
      <w:bodyDiv w:val="1"/>
      <w:marLeft w:val="0"/>
      <w:marRight w:val="0"/>
      <w:marTop w:val="0"/>
      <w:marBottom w:val="0"/>
      <w:divBdr>
        <w:top w:val="none" w:sz="0" w:space="0" w:color="auto"/>
        <w:left w:val="none" w:sz="0" w:space="0" w:color="auto"/>
        <w:bottom w:val="none" w:sz="0" w:space="0" w:color="auto"/>
        <w:right w:val="none" w:sz="0" w:space="0" w:color="auto"/>
      </w:divBdr>
    </w:div>
    <w:div w:id="1325815078">
      <w:bodyDiv w:val="1"/>
      <w:marLeft w:val="0"/>
      <w:marRight w:val="0"/>
      <w:marTop w:val="0"/>
      <w:marBottom w:val="0"/>
      <w:divBdr>
        <w:top w:val="none" w:sz="0" w:space="0" w:color="auto"/>
        <w:left w:val="none" w:sz="0" w:space="0" w:color="auto"/>
        <w:bottom w:val="none" w:sz="0" w:space="0" w:color="auto"/>
        <w:right w:val="none" w:sz="0" w:space="0" w:color="auto"/>
      </w:divBdr>
    </w:div>
    <w:div w:id="1326208906">
      <w:bodyDiv w:val="1"/>
      <w:marLeft w:val="0"/>
      <w:marRight w:val="0"/>
      <w:marTop w:val="0"/>
      <w:marBottom w:val="0"/>
      <w:divBdr>
        <w:top w:val="none" w:sz="0" w:space="0" w:color="auto"/>
        <w:left w:val="none" w:sz="0" w:space="0" w:color="auto"/>
        <w:bottom w:val="none" w:sz="0" w:space="0" w:color="auto"/>
        <w:right w:val="none" w:sz="0" w:space="0" w:color="auto"/>
      </w:divBdr>
    </w:div>
    <w:div w:id="1326783747">
      <w:bodyDiv w:val="1"/>
      <w:marLeft w:val="0"/>
      <w:marRight w:val="0"/>
      <w:marTop w:val="0"/>
      <w:marBottom w:val="0"/>
      <w:divBdr>
        <w:top w:val="none" w:sz="0" w:space="0" w:color="auto"/>
        <w:left w:val="none" w:sz="0" w:space="0" w:color="auto"/>
        <w:bottom w:val="none" w:sz="0" w:space="0" w:color="auto"/>
        <w:right w:val="none" w:sz="0" w:space="0" w:color="auto"/>
      </w:divBdr>
    </w:div>
    <w:div w:id="1327588139">
      <w:bodyDiv w:val="1"/>
      <w:marLeft w:val="0"/>
      <w:marRight w:val="0"/>
      <w:marTop w:val="0"/>
      <w:marBottom w:val="0"/>
      <w:divBdr>
        <w:top w:val="none" w:sz="0" w:space="0" w:color="auto"/>
        <w:left w:val="none" w:sz="0" w:space="0" w:color="auto"/>
        <w:bottom w:val="none" w:sz="0" w:space="0" w:color="auto"/>
        <w:right w:val="none" w:sz="0" w:space="0" w:color="auto"/>
      </w:divBdr>
    </w:div>
    <w:div w:id="1327784863">
      <w:bodyDiv w:val="1"/>
      <w:marLeft w:val="0"/>
      <w:marRight w:val="0"/>
      <w:marTop w:val="0"/>
      <w:marBottom w:val="0"/>
      <w:divBdr>
        <w:top w:val="none" w:sz="0" w:space="0" w:color="auto"/>
        <w:left w:val="none" w:sz="0" w:space="0" w:color="auto"/>
        <w:bottom w:val="none" w:sz="0" w:space="0" w:color="auto"/>
        <w:right w:val="none" w:sz="0" w:space="0" w:color="auto"/>
      </w:divBdr>
    </w:div>
    <w:div w:id="1328090998">
      <w:bodyDiv w:val="1"/>
      <w:marLeft w:val="0"/>
      <w:marRight w:val="0"/>
      <w:marTop w:val="0"/>
      <w:marBottom w:val="0"/>
      <w:divBdr>
        <w:top w:val="none" w:sz="0" w:space="0" w:color="auto"/>
        <w:left w:val="none" w:sz="0" w:space="0" w:color="auto"/>
        <w:bottom w:val="none" w:sz="0" w:space="0" w:color="auto"/>
        <w:right w:val="none" w:sz="0" w:space="0" w:color="auto"/>
      </w:divBdr>
    </w:div>
    <w:div w:id="1329290561">
      <w:bodyDiv w:val="1"/>
      <w:marLeft w:val="0"/>
      <w:marRight w:val="0"/>
      <w:marTop w:val="0"/>
      <w:marBottom w:val="0"/>
      <w:divBdr>
        <w:top w:val="none" w:sz="0" w:space="0" w:color="auto"/>
        <w:left w:val="none" w:sz="0" w:space="0" w:color="auto"/>
        <w:bottom w:val="none" w:sz="0" w:space="0" w:color="auto"/>
        <w:right w:val="none" w:sz="0" w:space="0" w:color="auto"/>
      </w:divBdr>
    </w:div>
    <w:div w:id="1329360028">
      <w:bodyDiv w:val="1"/>
      <w:marLeft w:val="0"/>
      <w:marRight w:val="0"/>
      <w:marTop w:val="0"/>
      <w:marBottom w:val="0"/>
      <w:divBdr>
        <w:top w:val="none" w:sz="0" w:space="0" w:color="auto"/>
        <w:left w:val="none" w:sz="0" w:space="0" w:color="auto"/>
        <w:bottom w:val="none" w:sz="0" w:space="0" w:color="auto"/>
        <w:right w:val="none" w:sz="0" w:space="0" w:color="auto"/>
      </w:divBdr>
    </w:div>
    <w:div w:id="1329483917">
      <w:bodyDiv w:val="1"/>
      <w:marLeft w:val="0"/>
      <w:marRight w:val="0"/>
      <w:marTop w:val="0"/>
      <w:marBottom w:val="0"/>
      <w:divBdr>
        <w:top w:val="none" w:sz="0" w:space="0" w:color="auto"/>
        <w:left w:val="none" w:sz="0" w:space="0" w:color="auto"/>
        <w:bottom w:val="none" w:sz="0" w:space="0" w:color="auto"/>
        <w:right w:val="none" w:sz="0" w:space="0" w:color="auto"/>
      </w:divBdr>
    </w:div>
    <w:div w:id="1330061760">
      <w:bodyDiv w:val="1"/>
      <w:marLeft w:val="0"/>
      <w:marRight w:val="0"/>
      <w:marTop w:val="0"/>
      <w:marBottom w:val="0"/>
      <w:divBdr>
        <w:top w:val="none" w:sz="0" w:space="0" w:color="auto"/>
        <w:left w:val="none" w:sz="0" w:space="0" w:color="auto"/>
        <w:bottom w:val="none" w:sz="0" w:space="0" w:color="auto"/>
        <w:right w:val="none" w:sz="0" w:space="0" w:color="auto"/>
      </w:divBdr>
    </w:div>
    <w:div w:id="1330517956">
      <w:bodyDiv w:val="1"/>
      <w:marLeft w:val="0"/>
      <w:marRight w:val="0"/>
      <w:marTop w:val="0"/>
      <w:marBottom w:val="0"/>
      <w:divBdr>
        <w:top w:val="none" w:sz="0" w:space="0" w:color="auto"/>
        <w:left w:val="none" w:sz="0" w:space="0" w:color="auto"/>
        <w:bottom w:val="none" w:sz="0" w:space="0" w:color="auto"/>
        <w:right w:val="none" w:sz="0" w:space="0" w:color="auto"/>
      </w:divBdr>
    </w:div>
    <w:div w:id="1331253005">
      <w:bodyDiv w:val="1"/>
      <w:marLeft w:val="0"/>
      <w:marRight w:val="0"/>
      <w:marTop w:val="0"/>
      <w:marBottom w:val="0"/>
      <w:divBdr>
        <w:top w:val="none" w:sz="0" w:space="0" w:color="auto"/>
        <w:left w:val="none" w:sz="0" w:space="0" w:color="auto"/>
        <w:bottom w:val="none" w:sz="0" w:space="0" w:color="auto"/>
        <w:right w:val="none" w:sz="0" w:space="0" w:color="auto"/>
      </w:divBdr>
    </w:div>
    <w:div w:id="1331639602">
      <w:bodyDiv w:val="1"/>
      <w:marLeft w:val="0"/>
      <w:marRight w:val="0"/>
      <w:marTop w:val="0"/>
      <w:marBottom w:val="0"/>
      <w:divBdr>
        <w:top w:val="none" w:sz="0" w:space="0" w:color="auto"/>
        <w:left w:val="none" w:sz="0" w:space="0" w:color="auto"/>
        <w:bottom w:val="none" w:sz="0" w:space="0" w:color="auto"/>
        <w:right w:val="none" w:sz="0" w:space="0" w:color="auto"/>
      </w:divBdr>
    </w:div>
    <w:div w:id="1331909443">
      <w:bodyDiv w:val="1"/>
      <w:marLeft w:val="0"/>
      <w:marRight w:val="0"/>
      <w:marTop w:val="0"/>
      <w:marBottom w:val="0"/>
      <w:divBdr>
        <w:top w:val="none" w:sz="0" w:space="0" w:color="auto"/>
        <w:left w:val="none" w:sz="0" w:space="0" w:color="auto"/>
        <w:bottom w:val="none" w:sz="0" w:space="0" w:color="auto"/>
        <w:right w:val="none" w:sz="0" w:space="0" w:color="auto"/>
      </w:divBdr>
    </w:div>
    <w:div w:id="1332177960">
      <w:bodyDiv w:val="1"/>
      <w:marLeft w:val="0"/>
      <w:marRight w:val="0"/>
      <w:marTop w:val="0"/>
      <w:marBottom w:val="0"/>
      <w:divBdr>
        <w:top w:val="none" w:sz="0" w:space="0" w:color="auto"/>
        <w:left w:val="none" w:sz="0" w:space="0" w:color="auto"/>
        <w:bottom w:val="none" w:sz="0" w:space="0" w:color="auto"/>
        <w:right w:val="none" w:sz="0" w:space="0" w:color="auto"/>
      </w:divBdr>
    </w:div>
    <w:div w:id="1332760196">
      <w:bodyDiv w:val="1"/>
      <w:marLeft w:val="0"/>
      <w:marRight w:val="0"/>
      <w:marTop w:val="0"/>
      <w:marBottom w:val="0"/>
      <w:divBdr>
        <w:top w:val="none" w:sz="0" w:space="0" w:color="auto"/>
        <w:left w:val="none" w:sz="0" w:space="0" w:color="auto"/>
        <w:bottom w:val="none" w:sz="0" w:space="0" w:color="auto"/>
        <w:right w:val="none" w:sz="0" w:space="0" w:color="auto"/>
      </w:divBdr>
    </w:div>
    <w:div w:id="1336542719">
      <w:bodyDiv w:val="1"/>
      <w:marLeft w:val="0"/>
      <w:marRight w:val="0"/>
      <w:marTop w:val="0"/>
      <w:marBottom w:val="0"/>
      <w:divBdr>
        <w:top w:val="none" w:sz="0" w:space="0" w:color="auto"/>
        <w:left w:val="none" w:sz="0" w:space="0" w:color="auto"/>
        <w:bottom w:val="none" w:sz="0" w:space="0" w:color="auto"/>
        <w:right w:val="none" w:sz="0" w:space="0" w:color="auto"/>
      </w:divBdr>
    </w:div>
    <w:div w:id="1336609173">
      <w:bodyDiv w:val="1"/>
      <w:marLeft w:val="0"/>
      <w:marRight w:val="0"/>
      <w:marTop w:val="0"/>
      <w:marBottom w:val="0"/>
      <w:divBdr>
        <w:top w:val="none" w:sz="0" w:space="0" w:color="auto"/>
        <w:left w:val="none" w:sz="0" w:space="0" w:color="auto"/>
        <w:bottom w:val="none" w:sz="0" w:space="0" w:color="auto"/>
        <w:right w:val="none" w:sz="0" w:space="0" w:color="auto"/>
      </w:divBdr>
    </w:div>
    <w:div w:id="1337804895">
      <w:bodyDiv w:val="1"/>
      <w:marLeft w:val="0"/>
      <w:marRight w:val="0"/>
      <w:marTop w:val="0"/>
      <w:marBottom w:val="0"/>
      <w:divBdr>
        <w:top w:val="none" w:sz="0" w:space="0" w:color="auto"/>
        <w:left w:val="none" w:sz="0" w:space="0" w:color="auto"/>
        <w:bottom w:val="none" w:sz="0" w:space="0" w:color="auto"/>
        <w:right w:val="none" w:sz="0" w:space="0" w:color="auto"/>
      </w:divBdr>
    </w:div>
    <w:div w:id="1339774958">
      <w:bodyDiv w:val="1"/>
      <w:marLeft w:val="0"/>
      <w:marRight w:val="0"/>
      <w:marTop w:val="0"/>
      <w:marBottom w:val="0"/>
      <w:divBdr>
        <w:top w:val="none" w:sz="0" w:space="0" w:color="auto"/>
        <w:left w:val="none" w:sz="0" w:space="0" w:color="auto"/>
        <w:bottom w:val="none" w:sz="0" w:space="0" w:color="auto"/>
        <w:right w:val="none" w:sz="0" w:space="0" w:color="auto"/>
      </w:divBdr>
    </w:div>
    <w:div w:id="1340616686">
      <w:bodyDiv w:val="1"/>
      <w:marLeft w:val="0"/>
      <w:marRight w:val="0"/>
      <w:marTop w:val="0"/>
      <w:marBottom w:val="0"/>
      <w:divBdr>
        <w:top w:val="none" w:sz="0" w:space="0" w:color="auto"/>
        <w:left w:val="none" w:sz="0" w:space="0" w:color="auto"/>
        <w:bottom w:val="none" w:sz="0" w:space="0" w:color="auto"/>
        <w:right w:val="none" w:sz="0" w:space="0" w:color="auto"/>
      </w:divBdr>
    </w:div>
    <w:div w:id="1343967260">
      <w:bodyDiv w:val="1"/>
      <w:marLeft w:val="0"/>
      <w:marRight w:val="0"/>
      <w:marTop w:val="0"/>
      <w:marBottom w:val="0"/>
      <w:divBdr>
        <w:top w:val="none" w:sz="0" w:space="0" w:color="auto"/>
        <w:left w:val="none" w:sz="0" w:space="0" w:color="auto"/>
        <w:bottom w:val="none" w:sz="0" w:space="0" w:color="auto"/>
        <w:right w:val="none" w:sz="0" w:space="0" w:color="auto"/>
      </w:divBdr>
    </w:div>
    <w:div w:id="1344556642">
      <w:bodyDiv w:val="1"/>
      <w:marLeft w:val="0"/>
      <w:marRight w:val="0"/>
      <w:marTop w:val="0"/>
      <w:marBottom w:val="0"/>
      <w:divBdr>
        <w:top w:val="none" w:sz="0" w:space="0" w:color="auto"/>
        <w:left w:val="none" w:sz="0" w:space="0" w:color="auto"/>
        <w:bottom w:val="none" w:sz="0" w:space="0" w:color="auto"/>
        <w:right w:val="none" w:sz="0" w:space="0" w:color="auto"/>
      </w:divBdr>
    </w:div>
    <w:div w:id="1345745652">
      <w:bodyDiv w:val="1"/>
      <w:marLeft w:val="0"/>
      <w:marRight w:val="0"/>
      <w:marTop w:val="0"/>
      <w:marBottom w:val="0"/>
      <w:divBdr>
        <w:top w:val="none" w:sz="0" w:space="0" w:color="auto"/>
        <w:left w:val="none" w:sz="0" w:space="0" w:color="auto"/>
        <w:bottom w:val="none" w:sz="0" w:space="0" w:color="auto"/>
        <w:right w:val="none" w:sz="0" w:space="0" w:color="auto"/>
      </w:divBdr>
    </w:div>
    <w:div w:id="1346976656">
      <w:bodyDiv w:val="1"/>
      <w:marLeft w:val="0"/>
      <w:marRight w:val="0"/>
      <w:marTop w:val="0"/>
      <w:marBottom w:val="0"/>
      <w:divBdr>
        <w:top w:val="none" w:sz="0" w:space="0" w:color="auto"/>
        <w:left w:val="none" w:sz="0" w:space="0" w:color="auto"/>
        <w:bottom w:val="none" w:sz="0" w:space="0" w:color="auto"/>
        <w:right w:val="none" w:sz="0" w:space="0" w:color="auto"/>
      </w:divBdr>
    </w:div>
    <w:div w:id="1350764445">
      <w:bodyDiv w:val="1"/>
      <w:marLeft w:val="0"/>
      <w:marRight w:val="0"/>
      <w:marTop w:val="0"/>
      <w:marBottom w:val="0"/>
      <w:divBdr>
        <w:top w:val="none" w:sz="0" w:space="0" w:color="auto"/>
        <w:left w:val="none" w:sz="0" w:space="0" w:color="auto"/>
        <w:bottom w:val="none" w:sz="0" w:space="0" w:color="auto"/>
        <w:right w:val="none" w:sz="0" w:space="0" w:color="auto"/>
      </w:divBdr>
    </w:div>
    <w:div w:id="1355376070">
      <w:bodyDiv w:val="1"/>
      <w:marLeft w:val="0"/>
      <w:marRight w:val="0"/>
      <w:marTop w:val="0"/>
      <w:marBottom w:val="0"/>
      <w:divBdr>
        <w:top w:val="none" w:sz="0" w:space="0" w:color="auto"/>
        <w:left w:val="none" w:sz="0" w:space="0" w:color="auto"/>
        <w:bottom w:val="none" w:sz="0" w:space="0" w:color="auto"/>
        <w:right w:val="none" w:sz="0" w:space="0" w:color="auto"/>
      </w:divBdr>
    </w:div>
    <w:div w:id="1355811709">
      <w:bodyDiv w:val="1"/>
      <w:marLeft w:val="0"/>
      <w:marRight w:val="0"/>
      <w:marTop w:val="0"/>
      <w:marBottom w:val="0"/>
      <w:divBdr>
        <w:top w:val="none" w:sz="0" w:space="0" w:color="auto"/>
        <w:left w:val="none" w:sz="0" w:space="0" w:color="auto"/>
        <w:bottom w:val="none" w:sz="0" w:space="0" w:color="auto"/>
        <w:right w:val="none" w:sz="0" w:space="0" w:color="auto"/>
      </w:divBdr>
    </w:div>
    <w:div w:id="1355957248">
      <w:bodyDiv w:val="1"/>
      <w:marLeft w:val="0"/>
      <w:marRight w:val="0"/>
      <w:marTop w:val="0"/>
      <w:marBottom w:val="0"/>
      <w:divBdr>
        <w:top w:val="none" w:sz="0" w:space="0" w:color="auto"/>
        <w:left w:val="none" w:sz="0" w:space="0" w:color="auto"/>
        <w:bottom w:val="none" w:sz="0" w:space="0" w:color="auto"/>
        <w:right w:val="none" w:sz="0" w:space="0" w:color="auto"/>
      </w:divBdr>
    </w:div>
    <w:div w:id="1356954805">
      <w:bodyDiv w:val="1"/>
      <w:marLeft w:val="0"/>
      <w:marRight w:val="0"/>
      <w:marTop w:val="0"/>
      <w:marBottom w:val="0"/>
      <w:divBdr>
        <w:top w:val="none" w:sz="0" w:space="0" w:color="auto"/>
        <w:left w:val="none" w:sz="0" w:space="0" w:color="auto"/>
        <w:bottom w:val="none" w:sz="0" w:space="0" w:color="auto"/>
        <w:right w:val="none" w:sz="0" w:space="0" w:color="auto"/>
      </w:divBdr>
      <w:divsChild>
        <w:div w:id="1278491871">
          <w:marLeft w:val="0"/>
          <w:marRight w:val="0"/>
          <w:marTop w:val="0"/>
          <w:marBottom w:val="0"/>
          <w:divBdr>
            <w:top w:val="none" w:sz="0" w:space="0" w:color="auto"/>
            <w:left w:val="none" w:sz="0" w:space="0" w:color="auto"/>
            <w:bottom w:val="none" w:sz="0" w:space="0" w:color="auto"/>
            <w:right w:val="none" w:sz="0" w:space="0" w:color="auto"/>
          </w:divBdr>
          <w:divsChild>
            <w:div w:id="197559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072553">
      <w:bodyDiv w:val="1"/>
      <w:marLeft w:val="0"/>
      <w:marRight w:val="0"/>
      <w:marTop w:val="0"/>
      <w:marBottom w:val="0"/>
      <w:divBdr>
        <w:top w:val="none" w:sz="0" w:space="0" w:color="auto"/>
        <w:left w:val="none" w:sz="0" w:space="0" w:color="auto"/>
        <w:bottom w:val="none" w:sz="0" w:space="0" w:color="auto"/>
        <w:right w:val="none" w:sz="0" w:space="0" w:color="auto"/>
      </w:divBdr>
    </w:div>
    <w:div w:id="1357123921">
      <w:bodyDiv w:val="1"/>
      <w:marLeft w:val="0"/>
      <w:marRight w:val="0"/>
      <w:marTop w:val="0"/>
      <w:marBottom w:val="0"/>
      <w:divBdr>
        <w:top w:val="none" w:sz="0" w:space="0" w:color="auto"/>
        <w:left w:val="none" w:sz="0" w:space="0" w:color="auto"/>
        <w:bottom w:val="none" w:sz="0" w:space="0" w:color="auto"/>
        <w:right w:val="none" w:sz="0" w:space="0" w:color="auto"/>
      </w:divBdr>
    </w:div>
    <w:div w:id="1357195635">
      <w:bodyDiv w:val="1"/>
      <w:marLeft w:val="0"/>
      <w:marRight w:val="0"/>
      <w:marTop w:val="0"/>
      <w:marBottom w:val="0"/>
      <w:divBdr>
        <w:top w:val="none" w:sz="0" w:space="0" w:color="auto"/>
        <w:left w:val="none" w:sz="0" w:space="0" w:color="auto"/>
        <w:bottom w:val="none" w:sz="0" w:space="0" w:color="auto"/>
        <w:right w:val="none" w:sz="0" w:space="0" w:color="auto"/>
      </w:divBdr>
    </w:div>
    <w:div w:id="1357733916">
      <w:bodyDiv w:val="1"/>
      <w:marLeft w:val="0"/>
      <w:marRight w:val="0"/>
      <w:marTop w:val="0"/>
      <w:marBottom w:val="0"/>
      <w:divBdr>
        <w:top w:val="none" w:sz="0" w:space="0" w:color="auto"/>
        <w:left w:val="none" w:sz="0" w:space="0" w:color="auto"/>
        <w:bottom w:val="none" w:sz="0" w:space="0" w:color="auto"/>
        <w:right w:val="none" w:sz="0" w:space="0" w:color="auto"/>
      </w:divBdr>
    </w:div>
    <w:div w:id="1359816271">
      <w:bodyDiv w:val="1"/>
      <w:marLeft w:val="0"/>
      <w:marRight w:val="0"/>
      <w:marTop w:val="0"/>
      <w:marBottom w:val="0"/>
      <w:divBdr>
        <w:top w:val="none" w:sz="0" w:space="0" w:color="auto"/>
        <w:left w:val="none" w:sz="0" w:space="0" w:color="auto"/>
        <w:bottom w:val="none" w:sz="0" w:space="0" w:color="auto"/>
        <w:right w:val="none" w:sz="0" w:space="0" w:color="auto"/>
      </w:divBdr>
    </w:div>
    <w:div w:id="1360467853">
      <w:bodyDiv w:val="1"/>
      <w:marLeft w:val="0"/>
      <w:marRight w:val="0"/>
      <w:marTop w:val="0"/>
      <w:marBottom w:val="0"/>
      <w:divBdr>
        <w:top w:val="none" w:sz="0" w:space="0" w:color="auto"/>
        <w:left w:val="none" w:sz="0" w:space="0" w:color="auto"/>
        <w:bottom w:val="none" w:sz="0" w:space="0" w:color="auto"/>
        <w:right w:val="none" w:sz="0" w:space="0" w:color="auto"/>
      </w:divBdr>
    </w:div>
    <w:div w:id="1361783026">
      <w:bodyDiv w:val="1"/>
      <w:marLeft w:val="0"/>
      <w:marRight w:val="0"/>
      <w:marTop w:val="0"/>
      <w:marBottom w:val="0"/>
      <w:divBdr>
        <w:top w:val="none" w:sz="0" w:space="0" w:color="auto"/>
        <w:left w:val="none" w:sz="0" w:space="0" w:color="auto"/>
        <w:bottom w:val="none" w:sz="0" w:space="0" w:color="auto"/>
        <w:right w:val="none" w:sz="0" w:space="0" w:color="auto"/>
      </w:divBdr>
    </w:div>
    <w:div w:id="1362321436">
      <w:bodyDiv w:val="1"/>
      <w:marLeft w:val="0"/>
      <w:marRight w:val="0"/>
      <w:marTop w:val="0"/>
      <w:marBottom w:val="0"/>
      <w:divBdr>
        <w:top w:val="none" w:sz="0" w:space="0" w:color="auto"/>
        <w:left w:val="none" w:sz="0" w:space="0" w:color="auto"/>
        <w:bottom w:val="none" w:sz="0" w:space="0" w:color="auto"/>
        <w:right w:val="none" w:sz="0" w:space="0" w:color="auto"/>
      </w:divBdr>
    </w:div>
    <w:div w:id="1362975866">
      <w:bodyDiv w:val="1"/>
      <w:marLeft w:val="0"/>
      <w:marRight w:val="0"/>
      <w:marTop w:val="0"/>
      <w:marBottom w:val="0"/>
      <w:divBdr>
        <w:top w:val="none" w:sz="0" w:space="0" w:color="auto"/>
        <w:left w:val="none" w:sz="0" w:space="0" w:color="auto"/>
        <w:bottom w:val="none" w:sz="0" w:space="0" w:color="auto"/>
        <w:right w:val="none" w:sz="0" w:space="0" w:color="auto"/>
      </w:divBdr>
    </w:div>
    <w:div w:id="1365057185">
      <w:bodyDiv w:val="1"/>
      <w:marLeft w:val="0"/>
      <w:marRight w:val="0"/>
      <w:marTop w:val="0"/>
      <w:marBottom w:val="0"/>
      <w:divBdr>
        <w:top w:val="none" w:sz="0" w:space="0" w:color="auto"/>
        <w:left w:val="none" w:sz="0" w:space="0" w:color="auto"/>
        <w:bottom w:val="none" w:sz="0" w:space="0" w:color="auto"/>
        <w:right w:val="none" w:sz="0" w:space="0" w:color="auto"/>
      </w:divBdr>
    </w:div>
    <w:div w:id="1365134952">
      <w:bodyDiv w:val="1"/>
      <w:marLeft w:val="0"/>
      <w:marRight w:val="0"/>
      <w:marTop w:val="0"/>
      <w:marBottom w:val="0"/>
      <w:divBdr>
        <w:top w:val="none" w:sz="0" w:space="0" w:color="auto"/>
        <w:left w:val="none" w:sz="0" w:space="0" w:color="auto"/>
        <w:bottom w:val="none" w:sz="0" w:space="0" w:color="auto"/>
        <w:right w:val="none" w:sz="0" w:space="0" w:color="auto"/>
      </w:divBdr>
    </w:div>
    <w:div w:id="1365642234">
      <w:bodyDiv w:val="1"/>
      <w:marLeft w:val="0"/>
      <w:marRight w:val="0"/>
      <w:marTop w:val="0"/>
      <w:marBottom w:val="0"/>
      <w:divBdr>
        <w:top w:val="none" w:sz="0" w:space="0" w:color="auto"/>
        <w:left w:val="none" w:sz="0" w:space="0" w:color="auto"/>
        <w:bottom w:val="none" w:sz="0" w:space="0" w:color="auto"/>
        <w:right w:val="none" w:sz="0" w:space="0" w:color="auto"/>
      </w:divBdr>
    </w:div>
    <w:div w:id="1367096810">
      <w:bodyDiv w:val="1"/>
      <w:marLeft w:val="0"/>
      <w:marRight w:val="0"/>
      <w:marTop w:val="0"/>
      <w:marBottom w:val="0"/>
      <w:divBdr>
        <w:top w:val="none" w:sz="0" w:space="0" w:color="auto"/>
        <w:left w:val="none" w:sz="0" w:space="0" w:color="auto"/>
        <w:bottom w:val="none" w:sz="0" w:space="0" w:color="auto"/>
        <w:right w:val="none" w:sz="0" w:space="0" w:color="auto"/>
      </w:divBdr>
    </w:div>
    <w:div w:id="1368872525">
      <w:bodyDiv w:val="1"/>
      <w:marLeft w:val="0"/>
      <w:marRight w:val="0"/>
      <w:marTop w:val="0"/>
      <w:marBottom w:val="0"/>
      <w:divBdr>
        <w:top w:val="none" w:sz="0" w:space="0" w:color="auto"/>
        <w:left w:val="none" w:sz="0" w:space="0" w:color="auto"/>
        <w:bottom w:val="none" w:sz="0" w:space="0" w:color="auto"/>
        <w:right w:val="none" w:sz="0" w:space="0" w:color="auto"/>
      </w:divBdr>
    </w:div>
    <w:div w:id="1369404861">
      <w:bodyDiv w:val="1"/>
      <w:marLeft w:val="0"/>
      <w:marRight w:val="0"/>
      <w:marTop w:val="0"/>
      <w:marBottom w:val="0"/>
      <w:divBdr>
        <w:top w:val="none" w:sz="0" w:space="0" w:color="auto"/>
        <w:left w:val="none" w:sz="0" w:space="0" w:color="auto"/>
        <w:bottom w:val="none" w:sz="0" w:space="0" w:color="auto"/>
        <w:right w:val="none" w:sz="0" w:space="0" w:color="auto"/>
      </w:divBdr>
    </w:div>
    <w:div w:id="1369530638">
      <w:bodyDiv w:val="1"/>
      <w:marLeft w:val="0"/>
      <w:marRight w:val="0"/>
      <w:marTop w:val="0"/>
      <w:marBottom w:val="0"/>
      <w:divBdr>
        <w:top w:val="none" w:sz="0" w:space="0" w:color="auto"/>
        <w:left w:val="none" w:sz="0" w:space="0" w:color="auto"/>
        <w:bottom w:val="none" w:sz="0" w:space="0" w:color="auto"/>
        <w:right w:val="none" w:sz="0" w:space="0" w:color="auto"/>
      </w:divBdr>
    </w:div>
    <w:div w:id="1369716300">
      <w:bodyDiv w:val="1"/>
      <w:marLeft w:val="0"/>
      <w:marRight w:val="0"/>
      <w:marTop w:val="0"/>
      <w:marBottom w:val="0"/>
      <w:divBdr>
        <w:top w:val="none" w:sz="0" w:space="0" w:color="auto"/>
        <w:left w:val="none" w:sz="0" w:space="0" w:color="auto"/>
        <w:bottom w:val="none" w:sz="0" w:space="0" w:color="auto"/>
        <w:right w:val="none" w:sz="0" w:space="0" w:color="auto"/>
      </w:divBdr>
    </w:div>
    <w:div w:id="1372415817">
      <w:bodyDiv w:val="1"/>
      <w:marLeft w:val="0"/>
      <w:marRight w:val="0"/>
      <w:marTop w:val="0"/>
      <w:marBottom w:val="0"/>
      <w:divBdr>
        <w:top w:val="none" w:sz="0" w:space="0" w:color="auto"/>
        <w:left w:val="none" w:sz="0" w:space="0" w:color="auto"/>
        <w:bottom w:val="none" w:sz="0" w:space="0" w:color="auto"/>
        <w:right w:val="none" w:sz="0" w:space="0" w:color="auto"/>
      </w:divBdr>
    </w:div>
    <w:div w:id="1372807038">
      <w:bodyDiv w:val="1"/>
      <w:marLeft w:val="0"/>
      <w:marRight w:val="0"/>
      <w:marTop w:val="0"/>
      <w:marBottom w:val="0"/>
      <w:divBdr>
        <w:top w:val="none" w:sz="0" w:space="0" w:color="auto"/>
        <w:left w:val="none" w:sz="0" w:space="0" w:color="auto"/>
        <w:bottom w:val="none" w:sz="0" w:space="0" w:color="auto"/>
        <w:right w:val="none" w:sz="0" w:space="0" w:color="auto"/>
      </w:divBdr>
    </w:div>
    <w:div w:id="1373654429">
      <w:bodyDiv w:val="1"/>
      <w:marLeft w:val="0"/>
      <w:marRight w:val="0"/>
      <w:marTop w:val="0"/>
      <w:marBottom w:val="0"/>
      <w:divBdr>
        <w:top w:val="none" w:sz="0" w:space="0" w:color="auto"/>
        <w:left w:val="none" w:sz="0" w:space="0" w:color="auto"/>
        <w:bottom w:val="none" w:sz="0" w:space="0" w:color="auto"/>
        <w:right w:val="none" w:sz="0" w:space="0" w:color="auto"/>
      </w:divBdr>
    </w:div>
    <w:div w:id="1374453421">
      <w:bodyDiv w:val="1"/>
      <w:marLeft w:val="0"/>
      <w:marRight w:val="0"/>
      <w:marTop w:val="0"/>
      <w:marBottom w:val="0"/>
      <w:divBdr>
        <w:top w:val="none" w:sz="0" w:space="0" w:color="auto"/>
        <w:left w:val="none" w:sz="0" w:space="0" w:color="auto"/>
        <w:bottom w:val="none" w:sz="0" w:space="0" w:color="auto"/>
        <w:right w:val="none" w:sz="0" w:space="0" w:color="auto"/>
      </w:divBdr>
    </w:div>
    <w:div w:id="1374502276">
      <w:bodyDiv w:val="1"/>
      <w:marLeft w:val="0"/>
      <w:marRight w:val="0"/>
      <w:marTop w:val="0"/>
      <w:marBottom w:val="0"/>
      <w:divBdr>
        <w:top w:val="none" w:sz="0" w:space="0" w:color="auto"/>
        <w:left w:val="none" w:sz="0" w:space="0" w:color="auto"/>
        <w:bottom w:val="none" w:sz="0" w:space="0" w:color="auto"/>
        <w:right w:val="none" w:sz="0" w:space="0" w:color="auto"/>
      </w:divBdr>
    </w:div>
    <w:div w:id="1375689737">
      <w:bodyDiv w:val="1"/>
      <w:marLeft w:val="0"/>
      <w:marRight w:val="0"/>
      <w:marTop w:val="0"/>
      <w:marBottom w:val="0"/>
      <w:divBdr>
        <w:top w:val="none" w:sz="0" w:space="0" w:color="auto"/>
        <w:left w:val="none" w:sz="0" w:space="0" w:color="auto"/>
        <w:bottom w:val="none" w:sz="0" w:space="0" w:color="auto"/>
        <w:right w:val="none" w:sz="0" w:space="0" w:color="auto"/>
      </w:divBdr>
    </w:div>
    <w:div w:id="1376464385">
      <w:bodyDiv w:val="1"/>
      <w:marLeft w:val="0"/>
      <w:marRight w:val="0"/>
      <w:marTop w:val="0"/>
      <w:marBottom w:val="0"/>
      <w:divBdr>
        <w:top w:val="none" w:sz="0" w:space="0" w:color="auto"/>
        <w:left w:val="none" w:sz="0" w:space="0" w:color="auto"/>
        <w:bottom w:val="none" w:sz="0" w:space="0" w:color="auto"/>
        <w:right w:val="none" w:sz="0" w:space="0" w:color="auto"/>
      </w:divBdr>
    </w:div>
    <w:div w:id="1376925963">
      <w:bodyDiv w:val="1"/>
      <w:marLeft w:val="0"/>
      <w:marRight w:val="0"/>
      <w:marTop w:val="0"/>
      <w:marBottom w:val="0"/>
      <w:divBdr>
        <w:top w:val="none" w:sz="0" w:space="0" w:color="auto"/>
        <w:left w:val="none" w:sz="0" w:space="0" w:color="auto"/>
        <w:bottom w:val="none" w:sz="0" w:space="0" w:color="auto"/>
        <w:right w:val="none" w:sz="0" w:space="0" w:color="auto"/>
      </w:divBdr>
    </w:div>
    <w:div w:id="1377239108">
      <w:bodyDiv w:val="1"/>
      <w:marLeft w:val="0"/>
      <w:marRight w:val="0"/>
      <w:marTop w:val="0"/>
      <w:marBottom w:val="0"/>
      <w:divBdr>
        <w:top w:val="none" w:sz="0" w:space="0" w:color="auto"/>
        <w:left w:val="none" w:sz="0" w:space="0" w:color="auto"/>
        <w:bottom w:val="none" w:sz="0" w:space="0" w:color="auto"/>
        <w:right w:val="none" w:sz="0" w:space="0" w:color="auto"/>
      </w:divBdr>
    </w:div>
    <w:div w:id="1377923698">
      <w:bodyDiv w:val="1"/>
      <w:marLeft w:val="0"/>
      <w:marRight w:val="0"/>
      <w:marTop w:val="0"/>
      <w:marBottom w:val="0"/>
      <w:divBdr>
        <w:top w:val="none" w:sz="0" w:space="0" w:color="auto"/>
        <w:left w:val="none" w:sz="0" w:space="0" w:color="auto"/>
        <w:bottom w:val="none" w:sz="0" w:space="0" w:color="auto"/>
        <w:right w:val="none" w:sz="0" w:space="0" w:color="auto"/>
      </w:divBdr>
    </w:div>
    <w:div w:id="1378705959">
      <w:bodyDiv w:val="1"/>
      <w:marLeft w:val="0"/>
      <w:marRight w:val="0"/>
      <w:marTop w:val="0"/>
      <w:marBottom w:val="0"/>
      <w:divBdr>
        <w:top w:val="none" w:sz="0" w:space="0" w:color="auto"/>
        <w:left w:val="none" w:sz="0" w:space="0" w:color="auto"/>
        <w:bottom w:val="none" w:sz="0" w:space="0" w:color="auto"/>
        <w:right w:val="none" w:sz="0" w:space="0" w:color="auto"/>
      </w:divBdr>
    </w:div>
    <w:div w:id="1381787862">
      <w:bodyDiv w:val="1"/>
      <w:marLeft w:val="0"/>
      <w:marRight w:val="0"/>
      <w:marTop w:val="0"/>
      <w:marBottom w:val="0"/>
      <w:divBdr>
        <w:top w:val="none" w:sz="0" w:space="0" w:color="auto"/>
        <w:left w:val="none" w:sz="0" w:space="0" w:color="auto"/>
        <w:bottom w:val="none" w:sz="0" w:space="0" w:color="auto"/>
        <w:right w:val="none" w:sz="0" w:space="0" w:color="auto"/>
      </w:divBdr>
    </w:div>
    <w:div w:id="1386680061">
      <w:bodyDiv w:val="1"/>
      <w:marLeft w:val="0"/>
      <w:marRight w:val="0"/>
      <w:marTop w:val="0"/>
      <w:marBottom w:val="0"/>
      <w:divBdr>
        <w:top w:val="none" w:sz="0" w:space="0" w:color="auto"/>
        <w:left w:val="none" w:sz="0" w:space="0" w:color="auto"/>
        <w:bottom w:val="none" w:sz="0" w:space="0" w:color="auto"/>
        <w:right w:val="none" w:sz="0" w:space="0" w:color="auto"/>
      </w:divBdr>
    </w:div>
    <w:div w:id="1387101242">
      <w:bodyDiv w:val="1"/>
      <w:marLeft w:val="0"/>
      <w:marRight w:val="0"/>
      <w:marTop w:val="0"/>
      <w:marBottom w:val="0"/>
      <w:divBdr>
        <w:top w:val="none" w:sz="0" w:space="0" w:color="auto"/>
        <w:left w:val="none" w:sz="0" w:space="0" w:color="auto"/>
        <w:bottom w:val="none" w:sz="0" w:space="0" w:color="auto"/>
        <w:right w:val="none" w:sz="0" w:space="0" w:color="auto"/>
      </w:divBdr>
    </w:div>
    <w:div w:id="1387607441">
      <w:bodyDiv w:val="1"/>
      <w:marLeft w:val="0"/>
      <w:marRight w:val="0"/>
      <w:marTop w:val="0"/>
      <w:marBottom w:val="0"/>
      <w:divBdr>
        <w:top w:val="none" w:sz="0" w:space="0" w:color="auto"/>
        <w:left w:val="none" w:sz="0" w:space="0" w:color="auto"/>
        <w:bottom w:val="none" w:sz="0" w:space="0" w:color="auto"/>
        <w:right w:val="none" w:sz="0" w:space="0" w:color="auto"/>
      </w:divBdr>
    </w:div>
    <w:div w:id="1388726216">
      <w:bodyDiv w:val="1"/>
      <w:marLeft w:val="0"/>
      <w:marRight w:val="0"/>
      <w:marTop w:val="0"/>
      <w:marBottom w:val="0"/>
      <w:divBdr>
        <w:top w:val="none" w:sz="0" w:space="0" w:color="auto"/>
        <w:left w:val="none" w:sz="0" w:space="0" w:color="auto"/>
        <w:bottom w:val="none" w:sz="0" w:space="0" w:color="auto"/>
        <w:right w:val="none" w:sz="0" w:space="0" w:color="auto"/>
      </w:divBdr>
    </w:div>
    <w:div w:id="1388870035">
      <w:bodyDiv w:val="1"/>
      <w:marLeft w:val="0"/>
      <w:marRight w:val="0"/>
      <w:marTop w:val="0"/>
      <w:marBottom w:val="0"/>
      <w:divBdr>
        <w:top w:val="none" w:sz="0" w:space="0" w:color="auto"/>
        <w:left w:val="none" w:sz="0" w:space="0" w:color="auto"/>
        <w:bottom w:val="none" w:sz="0" w:space="0" w:color="auto"/>
        <w:right w:val="none" w:sz="0" w:space="0" w:color="auto"/>
      </w:divBdr>
    </w:div>
    <w:div w:id="1390425430">
      <w:bodyDiv w:val="1"/>
      <w:marLeft w:val="0"/>
      <w:marRight w:val="0"/>
      <w:marTop w:val="0"/>
      <w:marBottom w:val="0"/>
      <w:divBdr>
        <w:top w:val="none" w:sz="0" w:space="0" w:color="auto"/>
        <w:left w:val="none" w:sz="0" w:space="0" w:color="auto"/>
        <w:bottom w:val="none" w:sz="0" w:space="0" w:color="auto"/>
        <w:right w:val="none" w:sz="0" w:space="0" w:color="auto"/>
      </w:divBdr>
    </w:div>
    <w:div w:id="1390497407">
      <w:bodyDiv w:val="1"/>
      <w:marLeft w:val="0"/>
      <w:marRight w:val="0"/>
      <w:marTop w:val="0"/>
      <w:marBottom w:val="0"/>
      <w:divBdr>
        <w:top w:val="none" w:sz="0" w:space="0" w:color="auto"/>
        <w:left w:val="none" w:sz="0" w:space="0" w:color="auto"/>
        <w:bottom w:val="none" w:sz="0" w:space="0" w:color="auto"/>
        <w:right w:val="none" w:sz="0" w:space="0" w:color="auto"/>
      </w:divBdr>
    </w:div>
    <w:div w:id="1390574902">
      <w:bodyDiv w:val="1"/>
      <w:marLeft w:val="0"/>
      <w:marRight w:val="0"/>
      <w:marTop w:val="0"/>
      <w:marBottom w:val="0"/>
      <w:divBdr>
        <w:top w:val="none" w:sz="0" w:space="0" w:color="auto"/>
        <w:left w:val="none" w:sz="0" w:space="0" w:color="auto"/>
        <w:bottom w:val="none" w:sz="0" w:space="0" w:color="auto"/>
        <w:right w:val="none" w:sz="0" w:space="0" w:color="auto"/>
      </w:divBdr>
    </w:div>
    <w:div w:id="1390762196">
      <w:bodyDiv w:val="1"/>
      <w:marLeft w:val="0"/>
      <w:marRight w:val="0"/>
      <w:marTop w:val="0"/>
      <w:marBottom w:val="0"/>
      <w:divBdr>
        <w:top w:val="none" w:sz="0" w:space="0" w:color="auto"/>
        <w:left w:val="none" w:sz="0" w:space="0" w:color="auto"/>
        <w:bottom w:val="none" w:sz="0" w:space="0" w:color="auto"/>
        <w:right w:val="none" w:sz="0" w:space="0" w:color="auto"/>
      </w:divBdr>
      <w:divsChild>
        <w:div w:id="171333847">
          <w:marLeft w:val="0"/>
          <w:marRight w:val="0"/>
          <w:marTop w:val="0"/>
          <w:marBottom w:val="0"/>
          <w:divBdr>
            <w:top w:val="none" w:sz="0" w:space="0" w:color="auto"/>
            <w:left w:val="none" w:sz="0" w:space="0" w:color="auto"/>
            <w:bottom w:val="none" w:sz="0" w:space="0" w:color="auto"/>
            <w:right w:val="none" w:sz="0" w:space="0" w:color="auto"/>
          </w:divBdr>
          <w:divsChild>
            <w:div w:id="69770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4104">
      <w:bodyDiv w:val="1"/>
      <w:marLeft w:val="0"/>
      <w:marRight w:val="0"/>
      <w:marTop w:val="0"/>
      <w:marBottom w:val="0"/>
      <w:divBdr>
        <w:top w:val="none" w:sz="0" w:space="0" w:color="auto"/>
        <w:left w:val="none" w:sz="0" w:space="0" w:color="auto"/>
        <w:bottom w:val="none" w:sz="0" w:space="0" w:color="auto"/>
        <w:right w:val="none" w:sz="0" w:space="0" w:color="auto"/>
      </w:divBdr>
    </w:div>
    <w:div w:id="1395813788">
      <w:bodyDiv w:val="1"/>
      <w:marLeft w:val="0"/>
      <w:marRight w:val="0"/>
      <w:marTop w:val="0"/>
      <w:marBottom w:val="0"/>
      <w:divBdr>
        <w:top w:val="none" w:sz="0" w:space="0" w:color="auto"/>
        <w:left w:val="none" w:sz="0" w:space="0" w:color="auto"/>
        <w:bottom w:val="none" w:sz="0" w:space="0" w:color="auto"/>
        <w:right w:val="none" w:sz="0" w:space="0" w:color="auto"/>
      </w:divBdr>
    </w:div>
    <w:div w:id="1396975922">
      <w:bodyDiv w:val="1"/>
      <w:marLeft w:val="0"/>
      <w:marRight w:val="0"/>
      <w:marTop w:val="0"/>
      <w:marBottom w:val="0"/>
      <w:divBdr>
        <w:top w:val="none" w:sz="0" w:space="0" w:color="auto"/>
        <w:left w:val="none" w:sz="0" w:space="0" w:color="auto"/>
        <w:bottom w:val="none" w:sz="0" w:space="0" w:color="auto"/>
        <w:right w:val="none" w:sz="0" w:space="0" w:color="auto"/>
      </w:divBdr>
    </w:div>
    <w:div w:id="1399085980">
      <w:bodyDiv w:val="1"/>
      <w:marLeft w:val="0"/>
      <w:marRight w:val="0"/>
      <w:marTop w:val="0"/>
      <w:marBottom w:val="0"/>
      <w:divBdr>
        <w:top w:val="none" w:sz="0" w:space="0" w:color="auto"/>
        <w:left w:val="none" w:sz="0" w:space="0" w:color="auto"/>
        <w:bottom w:val="none" w:sz="0" w:space="0" w:color="auto"/>
        <w:right w:val="none" w:sz="0" w:space="0" w:color="auto"/>
      </w:divBdr>
    </w:div>
    <w:div w:id="1400711581">
      <w:bodyDiv w:val="1"/>
      <w:marLeft w:val="0"/>
      <w:marRight w:val="0"/>
      <w:marTop w:val="0"/>
      <w:marBottom w:val="0"/>
      <w:divBdr>
        <w:top w:val="none" w:sz="0" w:space="0" w:color="auto"/>
        <w:left w:val="none" w:sz="0" w:space="0" w:color="auto"/>
        <w:bottom w:val="none" w:sz="0" w:space="0" w:color="auto"/>
        <w:right w:val="none" w:sz="0" w:space="0" w:color="auto"/>
      </w:divBdr>
    </w:div>
    <w:div w:id="1400978495">
      <w:bodyDiv w:val="1"/>
      <w:marLeft w:val="0"/>
      <w:marRight w:val="0"/>
      <w:marTop w:val="0"/>
      <w:marBottom w:val="0"/>
      <w:divBdr>
        <w:top w:val="none" w:sz="0" w:space="0" w:color="auto"/>
        <w:left w:val="none" w:sz="0" w:space="0" w:color="auto"/>
        <w:bottom w:val="none" w:sz="0" w:space="0" w:color="auto"/>
        <w:right w:val="none" w:sz="0" w:space="0" w:color="auto"/>
      </w:divBdr>
    </w:div>
    <w:div w:id="1402946042">
      <w:bodyDiv w:val="1"/>
      <w:marLeft w:val="0"/>
      <w:marRight w:val="0"/>
      <w:marTop w:val="0"/>
      <w:marBottom w:val="0"/>
      <w:divBdr>
        <w:top w:val="none" w:sz="0" w:space="0" w:color="auto"/>
        <w:left w:val="none" w:sz="0" w:space="0" w:color="auto"/>
        <w:bottom w:val="none" w:sz="0" w:space="0" w:color="auto"/>
        <w:right w:val="none" w:sz="0" w:space="0" w:color="auto"/>
      </w:divBdr>
    </w:div>
    <w:div w:id="1402948071">
      <w:bodyDiv w:val="1"/>
      <w:marLeft w:val="0"/>
      <w:marRight w:val="0"/>
      <w:marTop w:val="0"/>
      <w:marBottom w:val="0"/>
      <w:divBdr>
        <w:top w:val="none" w:sz="0" w:space="0" w:color="auto"/>
        <w:left w:val="none" w:sz="0" w:space="0" w:color="auto"/>
        <w:bottom w:val="none" w:sz="0" w:space="0" w:color="auto"/>
        <w:right w:val="none" w:sz="0" w:space="0" w:color="auto"/>
      </w:divBdr>
    </w:div>
    <w:div w:id="1404332741">
      <w:bodyDiv w:val="1"/>
      <w:marLeft w:val="0"/>
      <w:marRight w:val="0"/>
      <w:marTop w:val="0"/>
      <w:marBottom w:val="0"/>
      <w:divBdr>
        <w:top w:val="none" w:sz="0" w:space="0" w:color="auto"/>
        <w:left w:val="none" w:sz="0" w:space="0" w:color="auto"/>
        <w:bottom w:val="none" w:sz="0" w:space="0" w:color="auto"/>
        <w:right w:val="none" w:sz="0" w:space="0" w:color="auto"/>
      </w:divBdr>
    </w:div>
    <w:div w:id="1406144009">
      <w:bodyDiv w:val="1"/>
      <w:marLeft w:val="0"/>
      <w:marRight w:val="0"/>
      <w:marTop w:val="0"/>
      <w:marBottom w:val="0"/>
      <w:divBdr>
        <w:top w:val="none" w:sz="0" w:space="0" w:color="auto"/>
        <w:left w:val="none" w:sz="0" w:space="0" w:color="auto"/>
        <w:bottom w:val="none" w:sz="0" w:space="0" w:color="auto"/>
        <w:right w:val="none" w:sz="0" w:space="0" w:color="auto"/>
      </w:divBdr>
    </w:div>
    <w:div w:id="1406368865">
      <w:bodyDiv w:val="1"/>
      <w:marLeft w:val="0"/>
      <w:marRight w:val="0"/>
      <w:marTop w:val="0"/>
      <w:marBottom w:val="0"/>
      <w:divBdr>
        <w:top w:val="none" w:sz="0" w:space="0" w:color="auto"/>
        <w:left w:val="none" w:sz="0" w:space="0" w:color="auto"/>
        <w:bottom w:val="none" w:sz="0" w:space="0" w:color="auto"/>
        <w:right w:val="none" w:sz="0" w:space="0" w:color="auto"/>
      </w:divBdr>
    </w:div>
    <w:div w:id="1407143499">
      <w:bodyDiv w:val="1"/>
      <w:marLeft w:val="0"/>
      <w:marRight w:val="0"/>
      <w:marTop w:val="0"/>
      <w:marBottom w:val="0"/>
      <w:divBdr>
        <w:top w:val="none" w:sz="0" w:space="0" w:color="auto"/>
        <w:left w:val="none" w:sz="0" w:space="0" w:color="auto"/>
        <w:bottom w:val="none" w:sz="0" w:space="0" w:color="auto"/>
        <w:right w:val="none" w:sz="0" w:space="0" w:color="auto"/>
      </w:divBdr>
    </w:div>
    <w:div w:id="1408460951">
      <w:bodyDiv w:val="1"/>
      <w:marLeft w:val="0"/>
      <w:marRight w:val="0"/>
      <w:marTop w:val="0"/>
      <w:marBottom w:val="0"/>
      <w:divBdr>
        <w:top w:val="none" w:sz="0" w:space="0" w:color="auto"/>
        <w:left w:val="none" w:sz="0" w:space="0" w:color="auto"/>
        <w:bottom w:val="none" w:sz="0" w:space="0" w:color="auto"/>
        <w:right w:val="none" w:sz="0" w:space="0" w:color="auto"/>
      </w:divBdr>
    </w:div>
    <w:div w:id="1408923134">
      <w:bodyDiv w:val="1"/>
      <w:marLeft w:val="0"/>
      <w:marRight w:val="0"/>
      <w:marTop w:val="0"/>
      <w:marBottom w:val="0"/>
      <w:divBdr>
        <w:top w:val="none" w:sz="0" w:space="0" w:color="auto"/>
        <w:left w:val="none" w:sz="0" w:space="0" w:color="auto"/>
        <w:bottom w:val="none" w:sz="0" w:space="0" w:color="auto"/>
        <w:right w:val="none" w:sz="0" w:space="0" w:color="auto"/>
      </w:divBdr>
    </w:div>
    <w:div w:id="1410535816">
      <w:bodyDiv w:val="1"/>
      <w:marLeft w:val="0"/>
      <w:marRight w:val="0"/>
      <w:marTop w:val="0"/>
      <w:marBottom w:val="0"/>
      <w:divBdr>
        <w:top w:val="none" w:sz="0" w:space="0" w:color="auto"/>
        <w:left w:val="none" w:sz="0" w:space="0" w:color="auto"/>
        <w:bottom w:val="none" w:sz="0" w:space="0" w:color="auto"/>
        <w:right w:val="none" w:sz="0" w:space="0" w:color="auto"/>
      </w:divBdr>
    </w:div>
    <w:div w:id="1410886835">
      <w:bodyDiv w:val="1"/>
      <w:marLeft w:val="0"/>
      <w:marRight w:val="0"/>
      <w:marTop w:val="0"/>
      <w:marBottom w:val="0"/>
      <w:divBdr>
        <w:top w:val="none" w:sz="0" w:space="0" w:color="auto"/>
        <w:left w:val="none" w:sz="0" w:space="0" w:color="auto"/>
        <w:bottom w:val="none" w:sz="0" w:space="0" w:color="auto"/>
        <w:right w:val="none" w:sz="0" w:space="0" w:color="auto"/>
      </w:divBdr>
    </w:div>
    <w:div w:id="1412044380">
      <w:bodyDiv w:val="1"/>
      <w:marLeft w:val="0"/>
      <w:marRight w:val="0"/>
      <w:marTop w:val="0"/>
      <w:marBottom w:val="0"/>
      <w:divBdr>
        <w:top w:val="none" w:sz="0" w:space="0" w:color="auto"/>
        <w:left w:val="none" w:sz="0" w:space="0" w:color="auto"/>
        <w:bottom w:val="none" w:sz="0" w:space="0" w:color="auto"/>
        <w:right w:val="none" w:sz="0" w:space="0" w:color="auto"/>
      </w:divBdr>
    </w:div>
    <w:div w:id="1413817862">
      <w:bodyDiv w:val="1"/>
      <w:marLeft w:val="0"/>
      <w:marRight w:val="0"/>
      <w:marTop w:val="0"/>
      <w:marBottom w:val="0"/>
      <w:divBdr>
        <w:top w:val="none" w:sz="0" w:space="0" w:color="auto"/>
        <w:left w:val="none" w:sz="0" w:space="0" w:color="auto"/>
        <w:bottom w:val="none" w:sz="0" w:space="0" w:color="auto"/>
        <w:right w:val="none" w:sz="0" w:space="0" w:color="auto"/>
      </w:divBdr>
    </w:div>
    <w:div w:id="1415862146">
      <w:bodyDiv w:val="1"/>
      <w:marLeft w:val="0"/>
      <w:marRight w:val="0"/>
      <w:marTop w:val="0"/>
      <w:marBottom w:val="0"/>
      <w:divBdr>
        <w:top w:val="none" w:sz="0" w:space="0" w:color="auto"/>
        <w:left w:val="none" w:sz="0" w:space="0" w:color="auto"/>
        <w:bottom w:val="none" w:sz="0" w:space="0" w:color="auto"/>
        <w:right w:val="none" w:sz="0" w:space="0" w:color="auto"/>
      </w:divBdr>
    </w:div>
    <w:div w:id="1416896449">
      <w:bodyDiv w:val="1"/>
      <w:marLeft w:val="0"/>
      <w:marRight w:val="0"/>
      <w:marTop w:val="0"/>
      <w:marBottom w:val="0"/>
      <w:divBdr>
        <w:top w:val="none" w:sz="0" w:space="0" w:color="auto"/>
        <w:left w:val="none" w:sz="0" w:space="0" w:color="auto"/>
        <w:bottom w:val="none" w:sz="0" w:space="0" w:color="auto"/>
        <w:right w:val="none" w:sz="0" w:space="0" w:color="auto"/>
      </w:divBdr>
    </w:div>
    <w:div w:id="1417286477">
      <w:bodyDiv w:val="1"/>
      <w:marLeft w:val="0"/>
      <w:marRight w:val="0"/>
      <w:marTop w:val="0"/>
      <w:marBottom w:val="0"/>
      <w:divBdr>
        <w:top w:val="none" w:sz="0" w:space="0" w:color="auto"/>
        <w:left w:val="none" w:sz="0" w:space="0" w:color="auto"/>
        <w:bottom w:val="none" w:sz="0" w:space="0" w:color="auto"/>
        <w:right w:val="none" w:sz="0" w:space="0" w:color="auto"/>
      </w:divBdr>
    </w:div>
    <w:div w:id="1418332636">
      <w:bodyDiv w:val="1"/>
      <w:marLeft w:val="0"/>
      <w:marRight w:val="0"/>
      <w:marTop w:val="0"/>
      <w:marBottom w:val="0"/>
      <w:divBdr>
        <w:top w:val="none" w:sz="0" w:space="0" w:color="auto"/>
        <w:left w:val="none" w:sz="0" w:space="0" w:color="auto"/>
        <w:bottom w:val="none" w:sz="0" w:space="0" w:color="auto"/>
        <w:right w:val="none" w:sz="0" w:space="0" w:color="auto"/>
      </w:divBdr>
    </w:div>
    <w:div w:id="1422294582">
      <w:bodyDiv w:val="1"/>
      <w:marLeft w:val="0"/>
      <w:marRight w:val="0"/>
      <w:marTop w:val="0"/>
      <w:marBottom w:val="0"/>
      <w:divBdr>
        <w:top w:val="none" w:sz="0" w:space="0" w:color="auto"/>
        <w:left w:val="none" w:sz="0" w:space="0" w:color="auto"/>
        <w:bottom w:val="none" w:sz="0" w:space="0" w:color="auto"/>
        <w:right w:val="none" w:sz="0" w:space="0" w:color="auto"/>
      </w:divBdr>
    </w:div>
    <w:div w:id="1424645062">
      <w:bodyDiv w:val="1"/>
      <w:marLeft w:val="0"/>
      <w:marRight w:val="0"/>
      <w:marTop w:val="0"/>
      <w:marBottom w:val="0"/>
      <w:divBdr>
        <w:top w:val="none" w:sz="0" w:space="0" w:color="auto"/>
        <w:left w:val="none" w:sz="0" w:space="0" w:color="auto"/>
        <w:bottom w:val="none" w:sz="0" w:space="0" w:color="auto"/>
        <w:right w:val="none" w:sz="0" w:space="0" w:color="auto"/>
      </w:divBdr>
    </w:div>
    <w:div w:id="1424839569">
      <w:bodyDiv w:val="1"/>
      <w:marLeft w:val="0"/>
      <w:marRight w:val="0"/>
      <w:marTop w:val="0"/>
      <w:marBottom w:val="0"/>
      <w:divBdr>
        <w:top w:val="none" w:sz="0" w:space="0" w:color="auto"/>
        <w:left w:val="none" w:sz="0" w:space="0" w:color="auto"/>
        <w:bottom w:val="none" w:sz="0" w:space="0" w:color="auto"/>
        <w:right w:val="none" w:sz="0" w:space="0" w:color="auto"/>
      </w:divBdr>
    </w:div>
    <w:div w:id="1425419328">
      <w:bodyDiv w:val="1"/>
      <w:marLeft w:val="0"/>
      <w:marRight w:val="0"/>
      <w:marTop w:val="0"/>
      <w:marBottom w:val="0"/>
      <w:divBdr>
        <w:top w:val="none" w:sz="0" w:space="0" w:color="auto"/>
        <w:left w:val="none" w:sz="0" w:space="0" w:color="auto"/>
        <w:bottom w:val="none" w:sz="0" w:space="0" w:color="auto"/>
        <w:right w:val="none" w:sz="0" w:space="0" w:color="auto"/>
      </w:divBdr>
    </w:div>
    <w:div w:id="1426532398">
      <w:bodyDiv w:val="1"/>
      <w:marLeft w:val="0"/>
      <w:marRight w:val="0"/>
      <w:marTop w:val="0"/>
      <w:marBottom w:val="0"/>
      <w:divBdr>
        <w:top w:val="none" w:sz="0" w:space="0" w:color="auto"/>
        <w:left w:val="none" w:sz="0" w:space="0" w:color="auto"/>
        <w:bottom w:val="none" w:sz="0" w:space="0" w:color="auto"/>
        <w:right w:val="none" w:sz="0" w:space="0" w:color="auto"/>
      </w:divBdr>
    </w:div>
    <w:div w:id="1429154160">
      <w:bodyDiv w:val="1"/>
      <w:marLeft w:val="0"/>
      <w:marRight w:val="0"/>
      <w:marTop w:val="0"/>
      <w:marBottom w:val="0"/>
      <w:divBdr>
        <w:top w:val="none" w:sz="0" w:space="0" w:color="auto"/>
        <w:left w:val="none" w:sz="0" w:space="0" w:color="auto"/>
        <w:bottom w:val="none" w:sz="0" w:space="0" w:color="auto"/>
        <w:right w:val="none" w:sz="0" w:space="0" w:color="auto"/>
      </w:divBdr>
    </w:div>
    <w:div w:id="1429278989">
      <w:bodyDiv w:val="1"/>
      <w:marLeft w:val="0"/>
      <w:marRight w:val="0"/>
      <w:marTop w:val="0"/>
      <w:marBottom w:val="0"/>
      <w:divBdr>
        <w:top w:val="none" w:sz="0" w:space="0" w:color="auto"/>
        <w:left w:val="none" w:sz="0" w:space="0" w:color="auto"/>
        <w:bottom w:val="none" w:sz="0" w:space="0" w:color="auto"/>
        <w:right w:val="none" w:sz="0" w:space="0" w:color="auto"/>
      </w:divBdr>
    </w:div>
    <w:div w:id="1430199455">
      <w:bodyDiv w:val="1"/>
      <w:marLeft w:val="0"/>
      <w:marRight w:val="0"/>
      <w:marTop w:val="0"/>
      <w:marBottom w:val="0"/>
      <w:divBdr>
        <w:top w:val="none" w:sz="0" w:space="0" w:color="auto"/>
        <w:left w:val="none" w:sz="0" w:space="0" w:color="auto"/>
        <w:bottom w:val="none" w:sz="0" w:space="0" w:color="auto"/>
        <w:right w:val="none" w:sz="0" w:space="0" w:color="auto"/>
      </w:divBdr>
    </w:div>
    <w:div w:id="1430590067">
      <w:bodyDiv w:val="1"/>
      <w:marLeft w:val="0"/>
      <w:marRight w:val="0"/>
      <w:marTop w:val="0"/>
      <w:marBottom w:val="0"/>
      <w:divBdr>
        <w:top w:val="none" w:sz="0" w:space="0" w:color="auto"/>
        <w:left w:val="none" w:sz="0" w:space="0" w:color="auto"/>
        <w:bottom w:val="none" w:sz="0" w:space="0" w:color="auto"/>
        <w:right w:val="none" w:sz="0" w:space="0" w:color="auto"/>
      </w:divBdr>
    </w:div>
    <w:div w:id="1432313697">
      <w:bodyDiv w:val="1"/>
      <w:marLeft w:val="0"/>
      <w:marRight w:val="0"/>
      <w:marTop w:val="0"/>
      <w:marBottom w:val="0"/>
      <w:divBdr>
        <w:top w:val="none" w:sz="0" w:space="0" w:color="auto"/>
        <w:left w:val="none" w:sz="0" w:space="0" w:color="auto"/>
        <w:bottom w:val="none" w:sz="0" w:space="0" w:color="auto"/>
        <w:right w:val="none" w:sz="0" w:space="0" w:color="auto"/>
      </w:divBdr>
    </w:div>
    <w:div w:id="1433016029">
      <w:bodyDiv w:val="1"/>
      <w:marLeft w:val="0"/>
      <w:marRight w:val="0"/>
      <w:marTop w:val="0"/>
      <w:marBottom w:val="0"/>
      <w:divBdr>
        <w:top w:val="none" w:sz="0" w:space="0" w:color="auto"/>
        <w:left w:val="none" w:sz="0" w:space="0" w:color="auto"/>
        <w:bottom w:val="none" w:sz="0" w:space="0" w:color="auto"/>
        <w:right w:val="none" w:sz="0" w:space="0" w:color="auto"/>
      </w:divBdr>
    </w:div>
    <w:div w:id="1433354697">
      <w:bodyDiv w:val="1"/>
      <w:marLeft w:val="0"/>
      <w:marRight w:val="0"/>
      <w:marTop w:val="0"/>
      <w:marBottom w:val="0"/>
      <w:divBdr>
        <w:top w:val="none" w:sz="0" w:space="0" w:color="auto"/>
        <w:left w:val="none" w:sz="0" w:space="0" w:color="auto"/>
        <w:bottom w:val="none" w:sz="0" w:space="0" w:color="auto"/>
        <w:right w:val="none" w:sz="0" w:space="0" w:color="auto"/>
      </w:divBdr>
    </w:div>
    <w:div w:id="1433630235">
      <w:bodyDiv w:val="1"/>
      <w:marLeft w:val="0"/>
      <w:marRight w:val="0"/>
      <w:marTop w:val="0"/>
      <w:marBottom w:val="0"/>
      <w:divBdr>
        <w:top w:val="none" w:sz="0" w:space="0" w:color="auto"/>
        <w:left w:val="none" w:sz="0" w:space="0" w:color="auto"/>
        <w:bottom w:val="none" w:sz="0" w:space="0" w:color="auto"/>
        <w:right w:val="none" w:sz="0" w:space="0" w:color="auto"/>
      </w:divBdr>
    </w:div>
    <w:div w:id="1436362578">
      <w:bodyDiv w:val="1"/>
      <w:marLeft w:val="0"/>
      <w:marRight w:val="0"/>
      <w:marTop w:val="0"/>
      <w:marBottom w:val="0"/>
      <w:divBdr>
        <w:top w:val="none" w:sz="0" w:space="0" w:color="auto"/>
        <w:left w:val="none" w:sz="0" w:space="0" w:color="auto"/>
        <w:bottom w:val="none" w:sz="0" w:space="0" w:color="auto"/>
        <w:right w:val="none" w:sz="0" w:space="0" w:color="auto"/>
      </w:divBdr>
    </w:div>
    <w:div w:id="1438065397">
      <w:bodyDiv w:val="1"/>
      <w:marLeft w:val="0"/>
      <w:marRight w:val="0"/>
      <w:marTop w:val="0"/>
      <w:marBottom w:val="0"/>
      <w:divBdr>
        <w:top w:val="none" w:sz="0" w:space="0" w:color="auto"/>
        <w:left w:val="none" w:sz="0" w:space="0" w:color="auto"/>
        <w:bottom w:val="none" w:sz="0" w:space="0" w:color="auto"/>
        <w:right w:val="none" w:sz="0" w:space="0" w:color="auto"/>
      </w:divBdr>
    </w:div>
    <w:div w:id="1438133230">
      <w:bodyDiv w:val="1"/>
      <w:marLeft w:val="0"/>
      <w:marRight w:val="0"/>
      <w:marTop w:val="0"/>
      <w:marBottom w:val="0"/>
      <w:divBdr>
        <w:top w:val="none" w:sz="0" w:space="0" w:color="auto"/>
        <w:left w:val="none" w:sz="0" w:space="0" w:color="auto"/>
        <w:bottom w:val="none" w:sz="0" w:space="0" w:color="auto"/>
        <w:right w:val="none" w:sz="0" w:space="0" w:color="auto"/>
      </w:divBdr>
    </w:div>
    <w:div w:id="1438452172">
      <w:bodyDiv w:val="1"/>
      <w:marLeft w:val="0"/>
      <w:marRight w:val="0"/>
      <w:marTop w:val="0"/>
      <w:marBottom w:val="0"/>
      <w:divBdr>
        <w:top w:val="none" w:sz="0" w:space="0" w:color="auto"/>
        <w:left w:val="none" w:sz="0" w:space="0" w:color="auto"/>
        <w:bottom w:val="none" w:sz="0" w:space="0" w:color="auto"/>
        <w:right w:val="none" w:sz="0" w:space="0" w:color="auto"/>
      </w:divBdr>
    </w:div>
    <w:div w:id="1438528560">
      <w:bodyDiv w:val="1"/>
      <w:marLeft w:val="0"/>
      <w:marRight w:val="0"/>
      <w:marTop w:val="0"/>
      <w:marBottom w:val="0"/>
      <w:divBdr>
        <w:top w:val="none" w:sz="0" w:space="0" w:color="auto"/>
        <w:left w:val="none" w:sz="0" w:space="0" w:color="auto"/>
        <w:bottom w:val="none" w:sz="0" w:space="0" w:color="auto"/>
        <w:right w:val="none" w:sz="0" w:space="0" w:color="auto"/>
      </w:divBdr>
    </w:div>
    <w:div w:id="1442534207">
      <w:bodyDiv w:val="1"/>
      <w:marLeft w:val="0"/>
      <w:marRight w:val="0"/>
      <w:marTop w:val="0"/>
      <w:marBottom w:val="0"/>
      <w:divBdr>
        <w:top w:val="none" w:sz="0" w:space="0" w:color="auto"/>
        <w:left w:val="none" w:sz="0" w:space="0" w:color="auto"/>
        <w:bottom w:val="none" w:sz="0" w:space="0" w:color="auto"/>
        <w:right w:val="none" w:sz="0" w:space="0" w:color="auto"/>
      </w:divBdr>
    </w:div>
    <w:div w:id="1443114709">
      <w:bodyDiv w:val="1"/>
      <w:marLeft w:val="0"/>
      <w:marRight w:val="0"/>
      <w:marTop w:val="0"/>
      <w:marBottom w:val="0"/>
      <w:divBdr>
        <w:top w:val="none" w:sz="0" w:space="0" w:color="auto"/>
        <w:left w:val="none" w:sz="0" w:space="0" w:color="auto"/>
        <w:bottom w:val="none" w:sz="0" w:space="0" w:color="auto"/>
        <w:right w:val="none" w:sz="0" w:space="0" w:color="auto"/>
      </w:divBdr>
    </w:div>
    <w:div w:id="1446189596">
      <w:bodyDiv w:val="1"/>
      <w:marLeft w:val="0"/>
      <w:marRight w:val="0"/>
      <w:marTop w:val="0"/>
      <w:marBottom w:val="0"/>
      <w:divBdr>
        <w:top w:val="none" w:sz="0" w:space="0" w:color="auto"/>
        <w:left w:val="none" w:sz="0" w:space="0" w:color="auto"/>
        <w:bottom w:val="none" w:sz="0" w:space="0" w:color="auto"/>
        <w:right w:val="none" w:sz="0" w:space="0" w:color="auto"/>
      </w:divBdr>
    </w:div>
    <w:div w:id="1446540512">
      <w:bodyDiv w:val="1"/>
      <w:marLeft w:val="0"/>
      <w:marRight w:val="0"/>
      <w:marTop w:val="0"/>
      <w:marBottom w:val="0"/>
      <w:divBdr>
        <w:top w:val="none" w:sz="0" w:space="0" w:color="auto"/>
        <w:left w:val="none" w:sz="0" w:space="0" w:color="auto"/>
        <w:bottom w:val="none" w:sz="0" w:space="0" w:color="auto"/>
        <w:right w:val="none" w:sz="0" w:space="0" w:color="auto"/>
      </w:divBdr>
    </w:div>
    <w:div w:id="1450464702">
      <w:bodyDiv w:val="1"/>
      <w:marLeft w:val="0"/>
      <w:marRight w:val="0"/>
      <w:marTop w:val="0"/>
      <w:marBottom w:val="0"/>
      <w:divBdr>
        <w:top w:val="none" w:sz="0" w:space="0" w:color="auto"/>
        <w:left w:val="none" w:sz="0" w:space="0" w:color="auto"/>
        <w:bottom w:val="none" w:sz="0" w:space="0" w:color="auto"/>
        <w:right w:val="none" w:sz="0" w:space="0" w:color="auto"/>
      </w:divBdr>
    </w:div>
    <w:div w:id="1450735168">
      <w:bodyDiv w:val="1"/>
      <w:marLeft w:val="0"/>
      <w:marRight w:val="0"/>
      <w:marTop w:val="0"/>
      <w:marBottom w:val="0"/>
      <w:divBdr>
        <w:top w:val="none" w:sz="0" w:space="0" w:color="auto"/>
        <w:left w:val="none" w:sz="0" w:space="0" w:color="auto"/>
        <w:bottom w:val="none" w:sz="0" w:space="0" w:color="auto"/>
        <w:right w:val="none" w:sz="0" w:space="0" w:color="auto"/>
      </w:divBdr>
    </w:div>
    <w:div w:id="1452017967">
      <w:bodyDiv w:val="1"/>
      <w:marLeft w:val="0"/>
      <w:marRight w:val="0"/>
      <w:marTop w:val="0"/>
      <w:marBottom w:val="0"/>
      <w:divBdr>
        <w:top w:val="none" w:sz="0" w:space="0" w:color="auto"/>
        <w:left w:val="none" w:sz="0" w:space="0" w:color="auto"/>
        <w:bottom w:val="none" w:sz="0" w:space="0" w:color="auto"/>
        <w:right w:val="none" w:sz="0" w:space="0" w:color="auto"/>
      </w:divBdr>
    </w:div>
    <w:div w:id="1453791414">
      <w:bodyDiv w:val="1"/>
      <w:marLeft w:val="0"/>
      <w:marRight w:val="0"/>
      <w:marTop w:val="0"/>
      <w:marBottom w:val="0"/>
      <w:divBdr>
        <w:top w:val="none" w:sz="0" w:space="0" w:color="auto"/>
        <w:left w:val="none" w:sz="0" w:space="0" w:color="auto"/>
        <w:bottom w:val="none" w:sz="0" w:space="0" w:color="auto"/>
        <w:right w:val="none" w:sz="0" w:space="0" w:color="auto"/>
      </w:divBdr>
    </w:div>
    <w:div w:id="1456174403">
      <w:bodyDiv w:val="1"/>
      <w:marLeft w:val="0"/>
      <w:marRight w:val="0"/>
      <w:marTop w:val="0"/>
      <w:marBottom w:val="0"/>
      <w:divBdr>
        <w:top w:val="none" w:sz="0" w:space="0" w:color="auto"/>
        <w:left w:val="none" w:sz="0" w:space="0" w:color="auto"/>
        <w:bottom w:val="none" w:sz="0" w:space="0" w:color="auto"/>
        <w:right w:val="none" w:sz="0" w:space="0" w:color="auto"/>
      </w:divBdr>
    </w:div>
    <w:div w:id="1457598118">
      <w:bodyDiv w:val="1"/>
      <w:marLeft w:val="0"/>
      <w:marRight w:val="0"/>
      <w:marTop w:val="0"/>
      <w:marBottom w:val="0"/>
      <w:divBdr>
        <w:top w:val="none" w:sz="0" w:space="0" w:color="auto"/>
        <w:left w:val="none" w:sz="0" w:space="0" w:color="auto"/>
        <w:bottom w:val="none" w:sz="0" w:space="0" w:color="auto"/>
        <w:right w:val="none" w:sz="0" w:space="0" w:color="auto"/>
      </w:divBdr>
    </w:div>
    <w:div w:id="1457800137">
      <w:bodyDiv w:val="1"/>
      <w:marLeft w:val="0"/>
      <w:marRight w:val="0"/>
      <w:marTop w:val="0"/>
      <w:marBottom w:val="0"/>
      <w:divBdr>
        <w:top w:val="none" w:sz="0" w:space="0" w:color="auto"/>
        <w:left w:val="none" w:sz="0" w:space="0" w:color="auto"/>
        <w:bottom w:val="none" w:sz="0" w:space="0" w:color="auto"/>
        <w:right w:val="none" w:sz="0" w:space="0" w:color="auto"/>
      </w:divBdr>
    </w:div>
    <w:div w:id="1459488005">
      <w:bodyDiv w:val="1"/>
      <w:marLeft w:val="0"/>
      <w:marRight w:val="0"/>
      <w:marTop w:val="0"/>
      <w:marBottom w:val="0"/>
      <w:divBdr>
        <w:top w:val="none" w:sz="0" w:space="0" w:color="auto"/>
        <w:left w:val="none" w:sz="0" w:space="0" w:color="auto"/>
        <w:bottom w:val="none" w:sz="0" w:space="0" w:color="auto"/>
        <w:right w:val="none" w:sz="0" w:space="0" w:color="auto"/>
      </w:divBdr>
    </w:div>
    <w:div w:id="1461650773">
      <w:bodyDiv w:val="1"/>
      <w:marLeft w:val="0"/>
      <w:marRight w:val="0"/>
      <w:marTop w:val="0"/>
      <w:marBottom w:val="0"/>
      <w:divBdr>
        <w:top w:val="none" w:sz="0" w:space="0" w:color="auto"/>
        <w:left w:val="none" w:sz="0" w:space="0" w:color="auto"/>
        <w:bottom w:val="none" w:sz="0" w:space="0" w:color="auto"/>
        <w:right w:val="none" w:sz="0" w:space="0" w:color="auto"/>
      </w:divBdr>
    </w:div>
    <w:div w:id="1462335398">
      <w:bodyDiv w:val="1"/>
      <w:marLeft w:val="0"/>
      <w:marRight w:val="0"/>
      <w:marTop w:val="0"/>
      <w:marBottom w:val="0"/>
      <w:divBdr>
        <w:top w:val="none" w:sz="0" w:space="0" w:color="auto"/>
        <w:left w:val="none" w:sz="0" w:space="0" w:color="auto"/>
        <w:bottom w:val="none" w:sz="0" w:space="0" w:color="auto"/>
        <w:right w:val="none" w:sz="0" w:space="0" w:color="auto"/>
      </w:divBdr>
    </w:div>
    <w:div w:id="1463160337">
      <w:bodyDiv w:val="1"/>
      <w:marLeft w:val="0"/>
      <w:marRight w:val="0"/>
      <w:marTop w:val="0"/>
      <w:marBottom w:val="0"/>
      <w:divBdr>
        <w:top w:val="none" w:sz="0" w:space="0" w:color="auto"/>
        <w:left w:val="none" w:sz="0" w:space="0" w:color="auto"/>
        <w:bottom w:val="none" w:sz="0" w:space="0" w:color="auto"/>
        <w:right w:val="none" w:sz="0" w:space="0" w:color="auto"/>
      </w:divBdr>
    </w:div>
    <w:div w:id="1463228891">
      <w:bodyDiv w:val="1"/>
      <w:marLeft w:val="0"/>
      <w:marRight w:val="0"/>
      <w:marTop w:val="0"/>
      <w:marBottom w:val="0"/>
      <w:divBdr>
        <w:top w:val="none" w:sz="0" w:space="0" w:color="auto"/>
        <w:left w:val="none" w:sz="0" w:space="0" w:color="auto"/>
        <w:bottom w:val="none" w:sz="0" w:space="0" w:color="auto"/>
        <w:right w:val="none" w:sz="0" w:space="0" w:color="auto"/>
      </w:divBdr>
    </w:div>
    <w:div w:id="1464689377">
      <w:bodyDiv w:val="1"/>
      <w:marLeft w:val="0"/>
      <w:marRight w:val="0"/>
      <w:marTop w:val="0"/>
      <w:marBottom w:val="0"/>
      <w:divBdr>
        <w:top w:val="none" w:sz="0" w:space="0" w:color="auto"/>
        <w:left w:val="none" w:sz="0" w:space="0" w:color="auto"/>
        <w:bottom w:val="none" w:sz="0" w:space="0" w:color="auto"/>
        <w:right w:val="none" w:sz="0" w:space="0" w:color="auto"/>
      </w:divBdr>
    </w:div>
    <w:div w:id="1464807447">
      <w:bodyDiv w:val="1"/>
      <w:marLeft w:val="0"/>
      <w:marRight w:val="0"/>
      <w:marTop w:val="0"/>
      <w:marBottom w:val="0"/>
      <w:divBdr>
        <w:top w:val="none" w:sz="0" w:space="0" w:color="auto"/>
        <w:left w:val="none" w:sz="0" w:space="0" w:color="auto"/>
        <w:bottom w:val="none" w:sz="0" w:space="0" w:color="auto"/>
        <w:right w:val="none" w:sz="0" w:space="0" w:color="auto"/>
      </w:divBdr>
    </w:div>
    <w:div w:id="1465778989">
      <w:bodyDiv w:val="1"/>
      <w:marLeft w:val="0"/>
      <w:marRight w:val="0"/>
      <w:marTop w:val="0"/>
      <w:marBottom w:val="0"/>
      <w:divBdr>
        <w:top w:val="none" w:sz="0" w:space="0" w:color="auto"/>
        <w:left w:val="none" w:sz="0" w:space="0" w:color="auto"/>
        <w:bottom w:val="none" w:sz="0" w:space="0" w:color="auto"/>
        <w:right w:val="none" w:sz="0" w:space="0" w:color="auto"/>
      </w:divBdr>
    </w:div>
    <w:div w:id="1467509888">
      <w:bodyDiv w:val="1"/>
      <w:marLeft w:val="0"/>
      <w:marRight w:val="0"/>
      <w:marTop w:val="0"/>
      <w:marBottom w:val="0"/>
      <w:divBdr>
        <w:top w:val="none" w:sz="0" w:space="0" w:color="auto"/>
        <w:left w:val="none" w:sz="0" w:space="0" w:color="auto"/>
        <w:bottom w:val="none" w:sz="0" w:space="0" w:color="auto"/>
        <w:right w:val="none" w:sz="0" w:space="0" w:color="auto"/>
      </w:divBdr>
    </w:div>
    <w:div w:id="1467813545">
      <w:bodyDiv w:val="1"/>
      <w:marLeft w:val="0"/>
      <w:marRight w:val="0"/>
      <w:marTop w:val="0"/>
      <w:marBottom w:val="0"/>
      <w:divBdr>
        <w:top w:val="none" w:sz="0" w:space="0" w:color="auto"/>
        <w:left w:val="none" w:sz="0" w:space="0" w:color="auto"/>
        <w:bottom w:val="none" w:sz="0" w:space="0" w:color="auto"/>
        <w:right w:val="none" w:sz="0" w:space="0" w:color="auto"/>
      </w:divBdr>
    </w:div>
    <w:div w:id="1467964162">
      <w:bodyDiv w:val="1"/>
      <w:marLeft w:val="0"/>
      <w:marRight w:val="0"/>
      <w:marTop w:val="0"/>
      <w:marBottom w:val="0"/>
      <w:divBdr>
        <w:top w:val="none" w:sz="0" w:space="0" w:color="auto"/>
        <w:left w:val="none" w:sz="0" w:space="0" w:color="auto"/>
        <w:bottom w:val="none" w:sz="0" w:space="0" w:color="auto"/>
        <w:right w:val="none" w:sz="0" w:space="0" w:color="auto"/>
      </w:divBdr>
    </w:div>
    <w:div w:id="1468166034">
      <w:bodyDiv w:val="1"/>
      <w:marLeft w:val="0"/>
      <w:marRight w:val="0"/>
      <w:marTop w:val="0"/>
      <w:marBottom w:val="0"/>
      <w:divBdr>
        <w:top w:val="none" w:sz="0" w:space="0" w:color="auto"/>
        <w:left w:val="none" w:sz="0" w:space="0" w:color="auto"/>
        <w:bottom w:val="none" w:sz="0" w:space="0" w:color="auto"/>
        <w:right w:val="none" w:sz="0" w:space="0" w:color="auto"/>
      </w:divBdr>
    </w:div>
    <w:div w:id="1473063517">
      <w:bodyDiv w:val="1"/>
      <w:marLeft w:val="0"/>
      <w:marRight w:val="0"/>
      <w:marTop w:val="0"/>
      <w:marBottom w:val="0"/>
      <w:divBdr>
        <w:top w:val="none" w:sz="0" w:space="0" w:color="auto"/>
        <w:left w:val="none" w:sz="0" w:space="0" w:color="auto"/>
        <w:bottom w:val="none" w:sz="0" w:space="0" w:color="auto"/>
        <w:right w:val="none" w:sz="0" w:space="0" w:color="auto"/>
      </w:divBdr>
    </w:div>
    <w:div w:id="1474249855">
      <w:bodyDiv w:val="1"/>
      <w:marLeft w:val="0"/>
      <w:marRight w:val="0"/>
      <w:marTop w:val="0"/>
      <w:marBottom w:val="0"/>
      <w:divBdr>
        <w:top w:val="none" w:sz="0" w:space="0" w:color="auto"/>
        <w:left w:val="none" w:sz="0" w:space="0" w:color="auto"/>
        <w:bottom w:val="none" w:sz="0" w:space="0" w:color="auto"/>
        <w:right w:val="none" w:sz="0" w:space="0" w:color="auto"/>
      </w:divBdr>
    </w:div>
    <w:div w:id="1477067036">
      <w:bodyDiv w:val="1"/>
      <w:marLeft w:val="0"/>
      <w:marRight w:val="0"/>
      <w:marTop w:val="0"/>
      <w:marBottom w:val="0"/>
      <w:divBdr>
        <w:top w:val="none" w:sz="0" w:space="0" w:color="auto"/>
        <w:left w:val="none" w:sz="0" w:space="0" w:color="auto"/>
        <w:bottom w:val="none" w:sz="0" w:space="0" w:color="auto"/>
        <w:right w:val="none" w:sz="0" w:space="0" w:color="auto"/>
      </w:divBdr>
    </w:div>
    <w:div w:id="1477071368">
      <w:bodyDiv w:val="1"/>
      <w:marLeft w:val="0"/>
      <w:marRight w:val="0"/>
      <w:marTop w:val="0"/>
      <w:marBottom w:val="0"/>
      <w:divBdr>
        <w:top w:val="none" w:sz="0" w:space="0" w:color="auto"/>
        <w:left w:val="none" w:sz="0" w:space="0" w:color="auto"/>
        <w:bottom w:val="none" w:sz="0" w:space="0" w:color="auto"/>
        <w:right w:val="none" w:sz="0" w:space="0" w:color="auto"/>
      </w:divBdr>
    </w:div>
    <w:div w:id="1477264025">
      <w:bodyDiv w:val="1"/>
      <w:marLeft w:val="0"/>
      <w:marRight w:val="0"/>
      <w:marTop w:val="0"/>
      <w:marBottom w:val="0"/>
      <w:divBdr>
        <w:top w:val="none" w:sz="0" w:space="0" w:color="auto"/>
        <w:left w:val="none" w:sz="0" w:space="0" w:color="auto"/>
        <w:bottom w:val="none" w:sz="0" w:space="0" w:color="auto"/>
        <w:right w:val="none" w:sz="0" w:space="0" w:color="auto"/>
      </w:divBdr>
    </w:div>
    <w:div w:id="1479763373">
      <w:bodyDiv w:val="1"/>
      <w:marLeft w:val="0"/>
      <w:marRight w:val="0"/>
      <w:marTop w:val="0"/>
      <w:marBottom w:val="0"/>
      <w:divBdr>
        <w:top w:val="none" w:sz="0" w:space="0" w:color="auto"/>
        <w:left w:val="none" w:sz="0" w:space="0" w:color="auto"/>
        <w:bottom w:val="none" w:sz="0" w:space="0" w:color="auto"/>
        <w:right w:val="none" w:sz="0" w:space="0" w:color="auto"/>
      </w:divBdr>
    </w:div>
    <w:div w:id="1479883020">
      <w:bodyDiv w:val="1"/>
      <w:marLeft w:val="0"/>
      <w:marRight w:val="0"/>
      <w:marTop w:val="0"/>
      <w:marBottom w:val="0"/>
      <w:divBdr>
        <w:top w:val="none" w:sz="0" w:space="0" w:color="auto"/>
        <w:left w:val="none" w:sz="0" w:space="0" w:color="auto"/>
        <w:bottom w:val="none" w:sz="0" w:space="0" w:color="auto"/>
        <w:right w:val="none" w:sz="0" w:space="0" w:color="auto"/>
      </w:divBdr>
    </w:div>
    <w:div w:id="1480029243">
      <w:bodyDiv w:val="1"/>
      <w:marLeft w:val="0"/>
      <w:marRight w:val="0"/>
      <w:marTop w:val="0"/>
      <w:marBottom w:val="0"/>
      <w:divBdr>
        <w:top w:val="none" w:sz="0" w:space="0" w:color="auto"/>
        <w:left w:val="none" w:sz="0" w:space="0" w:color="auto"/>
        <w:bottom w:val="none" w:sz="0" w:space="0" w:color="auto"/>
        <w:right w:val="none" w:sz="0" w:space="0" w:color="auto"/>
      </w:divBdr>
      <w:divsChild>
        <w:div w:id="1366977556">
          <w:marLeft w:val="0"/>
          <w:marRight w:val="0"/>
          <w:marTop w:val="0"/>
          <w:marBottom w:val="0"/>
          <w:divBdr>
            <w:top w:val="none" w:sz="0" w:space="0" w:color="auto"/>
            <w:left w:val="none" w:sz="0" w:space="0" w:color="auto"/>
            <w:bottom w:val="none" w:sz="0" w:space="0" w:color="auto"/>
            <w:right w:val="none" w:sz="0" w:space="0" w:color="auto"/>
          </w:divBdr>
        </w:div>
      </w:divsChild>
    </w:div>
    <w:div w:id="1480882367">
      <w:bodyDiv w:val="1"/>
      <w:marLeft w:val="0"/>
      <w:marRight w:val="0"/>
      <w:marTop w:val="0"/>
      <w:marBottom w:val="0"/>
      <w:divBdr>
        <w:top w:val="none" w:sz="0" w:space="0" w:color="auto"/>
        <w:left w:val="none" w:sz="0" w:space="0" w:color="auto"/>
        <w:bottom w:val="none" w:sz="0" w:space="0" w:color="auto"/>
        <w:right w:val="none" w:sz="0" w:space="0" w:color="auto"/>
      </w:divBdr>
    </w:div>
    <w:div w:id="1480927856">
      <w:bodyDiv w:val="1"/>
      <w:marLeft w:val="0"/>
      <w:marRight w:val="0"/>
      <w:marTop w:val="0"/>
      <w:marBottom w:val="0"/>
      <w:divBdr>
        <w:top w:val="none" w:sz="0" w:space="0" w:color="auto"/>
        <w:left w:val="none" w:sz="0" w:space="0" w:color="auto"/>
        <w:bottom w:val="none" w:sz="0" w:space="0" w:color="auto"/>
        <w:right w:val="none" w:sz="0" w:space="0" w:color="auto"/>
      </w:divBdr>
    </w:div>
    <w:div w:id="1481654075">
      <w:bodyDiv w:val="1"/>
      <w:marLeft w:val="0"/>
      <w:marRight w:val="0"/>
      <w:marTop w:val="0"/>
      <w:marBottom w:val="0"/>
      <w:divBdr>
        <w:top w:val="none" w:sz="0" w:space="0" w:color="auto"/>
        <w:left w:val="none" w:sz="0" w:space="0" w:color="auto"/>
        <w:bottom w:val="none" w:sz="0" w:space="0" w:color="auto"/>
        <w:right w:val="none" w:sz="0" w:space="0" w:color="auto"/>
      </w:divBdr>
    </w:div>
    <w:div w:id="1482036224">
      <w:bodyDiv w:val="1"/>
      <w:marLeft w:val="0"/>
      <w:marRight w:val="0"/>
      <w:marTop w:val="0"/>
      <w:marBottom w:val="0"/>
      <w:divBdr>
        <w:top w:val="none" w:sz="0" w:space="0" w:color="auto"/>
        <w:left w:val="none" w:sz="0" w:space="0" w:color="auto"/>
        <w:bottom w:val="none" w:sz="0" w:space="0" w:color="auto"/>
        <w:right w:val="none" w:sz="0" w:space="0" w:color="auto"/>
      </w:divBdr>
    </w:div>
    <w:div w:id="1482624815">
      <w:bodyDiv w:val="1"/>
      <w:marLeft w:val="0"/>
      <w:marRight w:val="0"/>
      <w:marTop w:val="0"/>
      <w:marBottom w:val="0"/>
      <w:divBdr>
        <w:top w:val="none" w:sz="0" w:space="0" w:color="auto"/>
        <w:left w:val="none" w:sz="0" w:space="0" w:color="auto"/>
        <w:bottom w:val="none" w:sz="0" w:space="0" w:color="auto"/>
        <w:right w:val="none" w:sz="0" w:space="0" w:color="auto"/>
      </w:divBdr>
    </w:div>
    <w:div w:id="1483935494">
      <w:bodyDiv w:val="1"/>
      <w:marLeft w:val="0"/>
      <w:marRight w:val="0"/>
      <w:marTop w:val="0"/>
      <w:marBottom w:val="0"/>
      <w:divBdr>
        <w:top w:val="none" w:sz="0" w:space="0" w:color="auto"/>
        <w:left w:val="none" w:sz="0" w:space="0" w:color="auto"/>
        <w:bottom w:val="none" w:sz="0" w:space="0" w:color="auto"/>
        <w:right w:val="none" w:sz="0" w:space="0" w:color="auto"/>
      </w:divBdr>
    </w:div>
    <w:div w:id="1485198925">
      <w:bodyDiv w:val="1"/>
      <w:marLeft w:val="0"/>
      <w:marRight w:val="0"/>
      <w:marTop w:val="0"/>
      <w:marBottom w:val="0"/>
      <w:divBdr>
        <w:top w:val="none" w:sz="0" w:space="0" w:color="auto"/>
        <w:left w:val="none" w:sz="0" w:space="0" w:color="auto"/>
        <w:bottom w:val="none" w:sz="0" w:space="0" w:color="auto"/>
        <w:right w:val="none" w:sz="0" w:space="0" w:color="auto"/>
      </w:divBdr>
    </w:div>
    <w:div w:id="1485313835">
      <w:bodyDiv w:val="1"/>
      <w:marLeft w:val="0"/>
      <w:marRight w:val="0"/>
      <w:marTop w:val="0"/>
      <w:marBottom w:val="0"/>
      <w:divBdr>
        <w:top w:val="none" w:sz="0" w:space="0" w:color="auto"/>
        <w:left w:val="none" w:sz="0" w:space="0" w:color="auto"/>
        <w:bottom w:val="none" w:sz="0" w:space="0" w:color="auto"/>
        <w:right w:val="none" w:sz="0" w:space="0" w:color="auto"/>
      </w:divBdr>
    </w:div>
    <w:div w:id="1486782041">
      <w:bodyDiv w:val="1"/>
      <w:marLeft w:val="0"/>
      <w:marRight w:val="0"/>
      <w:marTop w:val="0"/>
      <w:marBottom w:val="0"/>
      <w:divBdr>
        <w:top w:val="none" w:sz="0" w:space="0" w:color="auto"/>
        <w:left w:val="none" w:sz="0" w:space="0" w:color="auto"/>
        <w:bottom w:val="none" w:sz="0" w:space="0" w:color="auto"/>
        <w:right w:val="none" w:sz="0" w:space="0" w:color="auto"/>
      </w:divBdr>
      <w:divsChild>
        <w:div w:id="928923851">
          <w:marLeft w:val="0"/>
          <w:marRight w:val="0"/>
          <w:marTop w:val="0"/>
          <w:marBottom w:val="0"/>
          <w:divBdr>
            <w:top w:val="none" w:sz="0" w:space="0" w:color="auto"/>
            <w:left w:val="none" w:sz="0" w:space="0" w:color="auto"/>
            <w:bottom w:val="none" w:sz="0" w:space="0" w:color="auto"/>
            <w:right w:val="none" w:sz="0" w:space="0" w:color="auto"/>
          </w:divBdr>
          <w:divsChild>
            <w:div w:id="124251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240522">
      <w:bodyDiv w:val="1"/>
      <w:marLeft w:val="0"/>
      <w:marRight w:val="0"/>
      <w:marTop w:val="0"/>
      <w:marBottom w:val="0"/>
      <w:divBdr>
        <w:top w:val="none" w:sz="0" w:space="0" w:color="auto"/>
        <w:left w:val="none" w:sz="0" w:space="0" w:color="auto"/>
        <w:bottom w:val="none" w:sz="0" w:space="0" w:color="auto"/>
        <w:right w:val="none" w:sz="0" w:space="0" w:color="auto"/>
      </w:divBdr>
    </w:div>
    <w:div w:id="1488283929">
      <w:bodyDiv w:val="1"/>
      <w:marLeft w:val="0"/>
      <w:marRight w:val="0"/>
      <w:marTop w:val="0"/>
      <w:marBottom w:val="0"/>
      <w:divBdr>
        <w:top w:val="none" w:sz="0" w:space="0" w:color="auto"/>
        <w:left w:val="none" w:sz="0" w:space="0" w:color="auto"/>
        <w:bottom w:val="none" w:sz="0" w:space="0" w:color="auto"/>
        <w:right w:val="none" w:sz="0" w:space="0" w:color="auto"/>
      </w:divBdr>
    </w:div>
    <w:div w:id="1488403814">
      <w:bodyDiv w:val="1"/>
      <w:marLeft w:val="0"/>
      <w:marRight w:val="0"/>
      <w:marTop w:val="0"/>
      <w:marBottom w:val="0"/>
      <w:divBdr>
        <w:top w:val="none" w:sz="0" w:space="0" w:color="auto"/>
        <w:left w:val="none" w:sz="0" w:space="0" w:color="auto"/>
        <w:bottom w:val="none" w:sz="0" w:space="0" w:color="auto"/>
        <w:right w:val="none" w:sz="0" w:space="0" w:color="auto"/>
      </w:divBdr>
    </w:div>
    <w:div w:id="1491096992">
      <w:bodyDiv w:val="1"/>
      <w:marLeft w:val="0"/>
      <w:marRight w:val="0"/>
      <w:marTop w:val="0"/>
      <w:marBottom w:val="0"/>
      <w:divBdr>
        <w:top w:val="none" w:sz="0" w:space="0" w:color="auto"/>
        <w:left w:val="none" w:sz="0" w:space="0" w:color="auto"/>
        <w:bottom w:val="none" w:sz="0" w:space="0" w:color="auto"/>
        <w:right w:val="none" w:sz="0" w:space="0" w:color="auto"/>
      </w:divBdr>
    </w:div>
    <w:div w:id="1492063710">
      <w:bodyDiv w:val="1"/>
      <w:marLeft w:val="0"/>
      <w:marRight w:val="0"/>
      <w:marTop w:val="0"/>
      <w:marBottom w:val="0"/>
      <w:divBdr>
        <w:top w:val="none" w:sz="0" w:space="0" w:color="auto"/>
        <w:left w:val="none" w:sz="0" w:space="0" w:color="auto"/>
        <w:bottom w:val="none" w:sz="0" w:space="0" w:color="auto"/>
        <w:right w:val="none" w:sz="0" w:space="0" w:color="auto"/>
      </w:divBdr>
    </w:div>
    <w:div w:id="1493718223">
      <w:bodyDiv w:val="1"/>
      <w:marLeft w:val="0"/>
      <w:marRight w:val="0"/>
      <w:marTop w:val="0"/>
      <w:marBottom w:val="0"/>
      <w:divBdr>
        <w:top w:val="none" w:sz="0" w:space="0" w:color="auto"/>
        <w:left w:val="none" w:sz="0" w:space="0" w:color="auto"/>
        <w:bottom w:val="none" w:sz="0" w:space="0" w:color="auto"/>
        <w:right w:val="none" w:sz="0" w:space="0" w:color="auto"/>
      </w:divBdr>
    </w:div>
    <w:div w:id="1494683150">
      <w:bodyDiv w:val="1"/>
      <w:marLeft w:val="0"/>
      <w:marRight w:val="0"/>
      <w:marTop w:val="0"/>
      <w:marBottom w:val="0"/>
      <w:divBdr>
        <w:top w:val="none" w:sz="0" w:space="0" w:color="auto"/>
        <w:left w:val="none" w:sz="0" w:space="0" w:color="auto"/>
        <w:bottom w:val="none" w:sz="0" w:space="0" w:color="auto"/>
        <w:right w:val="none" w:sz="0" w:space="0" w:color="auto"/>
      </w:divBdr>
    </w:div>
    <w:div w:id="1495074457">
      <w:bodyDiv w:val="1"/>
      <w:marLeft w:val="0"/>
      <w:marRight w:val="0"/>
      <w:marTop w:val="0"/>
      <w:marBottom w:val="0"/>
      <w:divBdr>
        <w:top w:val="none" w:sz="0" w:space="0" w:color="auto"/>
        <w:left w:val="none" w:sz="0" w:space="0" w:color="auto"/>
        <w:bottom w:val="none" w:sz="0" w:space="0" w:color="auto"/>
        <w:right w:val="none" w:sz="0" w:space="0" w:color="auto"/>
      </w:divBdr>
    </w:div>
    <w:div w:id="1495299790">
      <w:bodyDiv w:val="1"/>
      <w:marLeft w:val="0"/>
      <w:marRight w:val="0"/>
      <w:marTop w:val="0"/>
      <w:marBottom w:val="0"/>
      <w:divBdr>
        <w:top w:val="none" w:sz="0" w:space="0" w:color="auto"/>
        <w:left w:val="none" w:sz="0" w:space="0" w:color="auto"/>
        <w:bottom w:val="none" w:sz="0" w:space="0" w:color="auto"/>
        <w:right w:val="none" w:sz="0" w:space="0" w:color="auto"/>
      </w:divBdr>
    </w:div>
    <w:div w:id="1495878095">
      <w:bodyDiv w:val="1"/>
      <w:marLeft w:val="0"/>
      <w:marRight w:val="0"/>
      <w:marTop w:val="0"/>
      <w:marBottom w:val="0"/>
      <w:divBdr>
        <w:top w:val="none" w:sz="0" w:space="0" w:color="auto"/>
        <w:left w:val="none" w:sz="0" w:space="0" w:color="auto"/>
        <w:bottom w:val="none" w:sz="0" w:space="0" w:color="auto"/>
        <w:right w:val="none" w:sz="0" w:space="0" w:color="auto"/>
      </w:divBdr>
    </w:div>
    <w:div w:id="1496068762">
      <w:bodyDiv w:val="1"/>
      <w:marLeft w:val="0"/>
      <w:marRight w:val="0"/>
      <w:marTop w:val="0"/>
      <w:marBottom w:val="0"/>
      <w:divBdr>
        <w:top w:val="none" w:sz="0" w:space="0" w:color="auto"/>
        <w:left w:val="none" w:sz="0" w:space="0" w:color="auto"/>
        <w:bottom w:val="none" w:sz="0" w:space="0" w:color="auto"/>
        <w:right w:val="none" w:sz="0" w:space="0" w:color="auto"/>
      </w:divBdr>
    </w:div>
    <w:div w:id="1496452472">
      <w:bodyDiv w:val="1"/>
      <w:marLeft w:val="0"/>
      <w:marRight w:val="0"/>
      <w:marTop w:val="0"/>
      <w:marBottom w:val="1200"/>
      <w:divBdr>
        <w:top w:val="none" w:sz="0" w:space="0" w:color="auto"/>
        <w:left w:val="none" w:sz="0" w:space="0" w:color="auto"/>
        <w:bottom w:val="none" w:sz="0" w:space="0" w:color="auto"/>
        <w:right w:val="none" w:sz="0" w:space="0" w:color="auto"/>
      </w:divBdr>
      <w:divsChild>
        <w:div w:id="989866423">
          <w:marLeft w:val="0"/>
          <w:marRight w:val="0"/>
          <w:marTop w:val="0"/>
          <w:marBottom w:val="0"/>
          <w:divBdr>
            <w:top w:val="none" w:sz="0" w:space="0" w:color="auto"/>
            <w:left w:val="none" w:sz="0" w:space="0" w:color="auto"/>
            <w:bottom w:val="none" w:sz="0" w:space="0" w:color="auto"/>
            <w:right w:val="none" w:sz="0" w:space="0" w:color="auto"/>
          </w:divBdr>
          <w:divsChild>
            <w:div w:id="59596468">
              <w:marLeft w:val="0"/>
              <w:marRight w:val="0"/>
              <w:marTop w:val="0"/>
              <w:marBottom w:val="0"/>
              <w:divBdr>
                <w:top w:val="none" w:sz="0" w:space="0" w:color="auto"/>
                <w:left w:val="none" w:sz="0" w:space="0" w:color="auto"/>
                <w:bottom w:val="none" w:sz="0" w:space="0" w:color="auto"/>
                <w:right w:val="none" w:sz="0" w:space="0" w:color="auto"/>
              </w:divBdr>
              <w:divsChild>
                <w:div w:id="1626548013">
                  <w:marLeft w:val="0"/>
                  <w:marRight w:val="0"/>
                  <w:marTop w:val="0"/>
                  <w:marBottom w:val="0"/>
                  <w:divBdr>
                    <w:top w:val="none" w:sz="0" w:space="0" w:color="auto"/>
                    <w:left w:val="none" w:sz="0" w:space="0" w:color="auto"/>
                    <w:bottom w:val="none" w:sz="0" w:space="0" w:color="auto"/>
                    <w:right w:val="none" w:sz="0" w:space="0" w:color="auto"/>
                  </w:divBdr>
                  <w:divsChild>
                    <w:div w:id="2107342519">
                      <w:marLeft w:val="0"/>
                      <w:marRight w:val="0"/>
                      <w:marTop w:val="0"/>
                      <w:marBottom w:val="0"/>
                      <w:divBdr>
                        <w:top w:val="none" w:sz="0" w:space="0" w:color="auto"/>
                        <w:left w:val="none" w:sz="0" w:space="0" w:color="auto"/>
                        <w:bottom w:val="none" w:sz="0" w:space="0" w:color="auto"/>
                        <w:right w:val="none" w:sz="0" w:space="0" w:color="auto"/>
                      </w:divBdr>
                      <w:divsChild>
                        <w:div w:id="248317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7919017">
      <w:bodyDiv w:val="1"/>
      <w:marLeft w:val="0"/>
      <w:marRight w:val="0"/>
      <w:marTop w:val="0"/>
      <w:marBottom w:val="0"/>
      <w:divBdr>
        <w:top w:val="none" w:sz="0" w:space="0" w:color="auto"/>
        <w:left w:val="none" w:sz="0" w:space="0" w:color="auto"/>
        <w:bottom w:val="none" w:sz="0" w:space="0" w:color="auto"/>
        <w:right w:val="none" w:sz="0" w:space="0" w:color="auto"/>
      </w:divBdr>
    </w:div>
    <w:div w:id="1498809559">
      <w:bodyDiv w:val="1"/>
      <w:marLeft w:val="0"/>
      <w:marRight w:val="0"/>
      <w:marTop w:val="0"/>
      <w:marBottom w:val="0"/>
      <w:divBdr>
        <w:top w:val="none" w:sz="0" w:space="0" w:color="auto"/>
        <w:left w:val="none" w:sz="0" w:space="0" w:color="auto"/>
        <w:bottom w:val="none" w:sz="0" w:space="0" w:color="auto"/>
        <w:right w:val="none" w:sz="0" w:space="0" w:color="auto"/>
      </w:divBdr>
    </w:div>
    <w:div w:id="1498811392">
      <w:bodyDiv w:val="1"/>
      <w:marLeft w:val="0"/>
      <w:marRight w:val="0"/>
      <w:marTop w:val="0"/>
      <w:marBottom w:val="0"/>
      <w:divBdr>
        <w:top w:val="none" w:sz="0" w:space="0" w:color="auto"/>
        <w:left w:val="none" w:sz="0" w:space="0" w:color="auto"/>
        <w:bottom w:val="none" w:sz="0" w:space="0" w:color="auto"/>
        <w:right w:val="none" w:sz="0" w:space="0" w:color="auto"/>
      </w:divBdr>
    </w:div>
    <w:div w:id="1500536299">
      <w:bodyDiv w:val="1"/>
      <w:marLeft w:val="0"/>
      <w:marRight w:val="0"/>
      <w:marTop w:val="0"/>
      <w:marBottom w:val="0"/>
      <w:divBdr>
        <w:top w:val="none" w:sz="0" w:space="0" w:color="auto"/>
        <w:left w:val="none" w:sz="0" w:space="0" w:color="auto"/>
        <w:bottom w:val="none" w:sz="0" w:space="0" w:color="auto"/>
        <w:right w:val="none" w:sz="0" w:space="0" w:color="auto"/>
      </w:divBdr>
    </w:div>
    <w:div w:id="1501892339">
      <w:bodyDiv w:val="1"/>
      <w:marLeft w:val="0"/>
      <w:marRight w:val="0"/>
      <w:marTop w:val="0"/>
      <w:marBottom w:val="0"/>
      <w:divBdr>
        <w:top w:val="none" w:sz="0" w:space="0" w:color="auto"/>
        <w:left w:val="none" w:sz="0" w:space="0" w:color="auto"/>
        <w:bottom w:val="none" w:sz="0" w:space="0" w:color="auto"/>
        <w:right w:val="none" w:sz="0" w:space="0" w:color="auto"/>
      </w:divBdr>
    </w:div>
    <w:div w:id="1502626548">
      <w:bodyDiv w:val="1"/>
      <w:marLeft w:val="0"/>
      <w:marRight w:val="0"/>
      <w:marTop w:val="0"/>
      <w:marBottom w:val="0"/>
      <w:divBdr>
        <w:top w:val="none" w:sz="0" w:space="0" w:color="auto"/>
        <w:left w:val="none" w:sz="0" w:space="0" w:color="auto"/>
        <w:bottom w:val="none" w:sz="0" w:space="0" w:color="auto"/>
        <w:right w:val="none" w:sz="0" w:space="0" w:color="auto"/>
      </w:divBdr>
    </w:div>
    <w:div w:id="1502817172">
      <w:bodyDiv w:val="1"/>
      <w:marLeft w:val="0"/>
      <w:marRight w:val="0"/>
      <w:marTop w:val="0"/>
      <w:marBottom w:val="0"/>
      <w:divBdr>
        <w:top w:val="none" w:sz="0" w:space="0" w:color="auto"/>
        <w:left w:val="none" w:sz="0" w:space="0" w:color="auto"/>
        <w:bottom w:val="none" w:sz="0" w:space="0" w:color="auto"/>
        <w:right w:val="none" w:sz="0" w:space="0" w:color="auto"/>
      </w:divBdr>
      <w:divsChild>
        <w:div w:id="1445423637">
          <w:marLeft w:val="0"/>
          <w:marRight w:val="0"/>
          <w:marTop w:val="0"/>
          <w:marBottom w:val="0"/>
          <w:divBdr>
            <w:top w:val="none" w:sz="0" w:space="0" w:color="auto"/>
            <w:left w:val="none" w:sz="0" w:space="0" w:color="auto"/>
            <w:bottom w:val="none" w:sz="0" w:space="0" w:color="auto"/>
            <w:right w:val="none" w:sz="0" w:space="0" w:color="auto"/>
          </w:divBdr>
          <w:divsChild>
            <w:div w:id="42126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894575">
      <w:bodyDiv w:val="1"/>
      <w:marLeft w:val="0"/>
      <w:marRight w:val="0"/>
      <w:marTop w:val="0"/>
      <w:marBottom w:val="0"/>
      <w:divBdr>
        <w:top w:val="none" w:sz="0" w:space="0" w:color="auto"/>
        <w:left w:val="none" w:sz="0" w:space="0" w:color="auto"/>
        <w:bottom w:val="none" w:sz="0" w:space="0" w:color="auto"/>
        <w:right w:val="none" w:sz="0" w:space="0" w:color="auto"/>
      </w:divBdr>
    </w:div>
    <w:div w:id="1503467807">
      <w:bodyDiv w:val="1"/>
      <w:marLeft w:val="0"/>
      <w:marRight w:val="0"/>
      <w:marTop w:val="0"/>
      <w:marBottom w:val="0"/>
      <w:divBdr>
        <w:top w:val="none" w:sz="0" w:space="0" w:color="auto"/>
        <w:left w:val="none" w:sz="0" w:space="0" w:color="auto"/>
        <w:bottom w:val="none" w:sz="0" w:space="0" w:color="auto"/>
        <w:right w:val="none" w:sz="0" w:space="0" w:color="auto"/>
      </w:divBdr>
    </w:div>
    <w:div w:id="1503738673">
      <w:bodyDiv w:val="1"/>
      <w:marLeft w:val="0"/>
      <w:marRight w:val="0"/>
      <w:marTop w:val="0"/>
      <w:marBottom w:val="0"/>
      <w:divBdr>
        <w:top w:val="none" w:sz="0" w:space="0" w:color="auto"/>
        <w:left w:val="none" w:sz="0" w:space="0" w:color="auto"/>
        <w:bottom w:val="none" w:sz="0" w:space="0" w:color="auto"/>
        <w:right w:val="none" w:sz="0" w:space="0" w:color="auto"/>
      </w:divBdr>
    </w:div>
    <w:div w:id="1504122777">
      <w:bodyDiv w:val="1"/>
      <w:marLeft w:val="0"/>
      <w:marRight w:val="0"/>
      <w:marTop w:val="0"/>
      <w:marBottom w:val="0"/>
      <w:divBdr>
        <w:top w:val="none" w:sz="0" w:space="0" w:color="auto"/>
        <w:left w:val="none" w:sz="0" w:space="0" w:color="auto"/>
        <w:bottom w:val="none" w:sz="0" w:space="0" w:color="auto"/>
        <w:right w:val="none" w:sz="0" w:space="0" w:color="auto"/>
      </w:divBdr>
    </w:div>
    <w:div w:id="1508592873">
      <w:bodyDiv w:val="1"/>
      <w:marLeft w:val="0"/>
      <w:marRight w:val="0"/>
      <w:marTop w:val="0"/>
      <w:marBottom w:val="0"/>
      <w:divBdr>
        <w:top w:val="none" w:sz="0" w:space="0" w:color="auto"/>
        <w:left w:val="none" w:sz="0" w:space="0" w:color="auto"/>
        <w:bottom w:val="none" w:sz="0" w:space="0" w:color="auto"/>
        <w:right w:val="none" w:sz="0" w:space="0" w:color="auto"/>
      </w:divBdr>
    </w:div>
    <w:div w:id="1509522994">
      <w:bodyDiv w:val="1"/>
      <w:marLeft w:val="0"/>
      <w:marRight w:val="0"/>
      <w:marTop w:val="0"/>
      <w:marBottom w:val="0"/>
      <w:divBdr>
        <w:top w:val="none" w:sz="0" w:space="0" w:color="auto"/>
        <w:left w:val="none" w:sz="0" w:space="0" w:color="auto"/>
        <w:bottom w:val="none" w:sz="0" w:space="0" w:color="auto"/>
        <w:right w:val="none" w:sz="0" w:space="0" w:color="auto"/>
      </w:divBdr>
    </w:div>
    <w:div w:id="1509558666">
      <w:bodyDiv w:val="1"/>
      <w:marLeft w:val="0"/>
      <w:marRight w:val="0"/>
      <w:marTop w:val="0"/>
      <w:marBottom w:val="0"/>
      <w:divBdr>
        <w:top w:val="none" w:sz="0" w:space="0" w:color="auto"/>
        <w:left w:val="none" w:sz="0" w:space="0" w:color="auto"/>
        <w:bottom w:val="none" w:sz="0" w:space="0" w:color="auto"/>
        <w:right w:val="none" w:sz="0" w:space="0" w:color="auto"/>
      </w:divBdr>
    </w:div>
    <w:div w:id="1509827511">
      <w:bodyDiv w:val="1"/>
      <w:marLeft w:val="0"/>
      <w:marRight w:val="0"/>
      <w:marTop w:val="0"/>
      <w:marBottom w:val="0"/>
      <w:divBdr>
        <w:top w:val="none" w:sz="0" w:space="0" w:color="auto"/>
        <w:left w:val="none" w:sz="0" w:space="0" w:color="auto"/>
        <w:bottom w:val="none" w:sz="0" w:space="0" w:color="auto"/>
        <w:right w:val="none" w:sz="0" w:space="0" w:color="auto"/>
      </w:divBdr>
    </w:div>
    <w:div w:id="1510481224">
      <w:bodyDiv w:val="1"/>
      <w:marLeft w:val="0"/>
      <w:marRight w:val="0"/>
      <w:marTop w:val="0"/>
      <w:marBottom w:val="0"/>
      <w:divBdr>
        <w:top w:val="none" w:sz="0" w:space="0" w:color="auto"/>
        <w:left w:val="none" w:sz="0" w:space="0" w:color="auto"/>
        <w:bottom w:val="none" w:sz="0" w:space="0" w:color="auto"/>
        <w:right w:val="none" w:sz="0" w:space="0" w:color="auto"/>
      </w:divBdr>
    </w:div>
    <w:div w:id="1512179544">
      <w:bodyDiv w:val="1"/>
      <w:marLeft w:val="0"/>
      <w:marRight w:val="0"/>
      <w:marTop w:val="0"/>
      <w:marBottom w:val="0"/>
      <w:divBdr>
        <w:top w:val="none" w:sz="0" w:space="0" w:color="auto"/>
        <w:left w:val="none" w:sz="0" w:space="0" w:color="auto"/>
        <w:bottom w:val="none" w:sz="0" w:space="0" w:color="auto"/>
        <w:right w:val="none" w:sz="0" w:space="0" w:color="auto"/>
      </w:divBdr>
      <w:divsChild>
        <w:div w:id="1537082134">
          <w:marLeft w:val="0"/>
          <w:marRight w:val="0"/>
          <w:marTop w:val="0"/>
          <w:marBottom w:val="0"/>
          <w:divBdr>
            <w:top w:val="none" w:sz="0" w:space="0" w:color="auto"/>
            <w:left w:val="none" w:sz="0" w:space="0" w:color="auto"/>
            <w:bottom w:val="none" w:sz="0" w:space="0" w:color="auto"/>
            <w:right w:val="none" w:sz="0" w:space="0" w:color="auto"/>
          </w:divBdr>
          <w:divsChild>
            <w:div w:id="21019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523017">
      <w:bodyDiv w:val="1"/>
      <w:marLeft w:val="0"/>
      <w:marRight w:val="0"/>
      <w:marTop w:val="0"/>
      <w:marBottom w:val="0"/>
      <w:divBdr>
        <w:top w:val="none" w:sz="0" w:space="0" w:color="auto"/>
        <w:left w:val="none" w:sz="0" w:space="0" w:color="auto"/>
        <w:bottom w:val="none" w:sz="0" w:space="0" w:color="auto"/>
        <w:right w:val="none" w:sz="0" w:space="0" w:color="auto"/>
      </w:divBdr>
    </w:div>
    <w:div w:id="1512914590">
      <w:bodyDiv w:val="1"/>
      <w:marLeft w:val="0"/>
      <w:marRight w:val="0"/>
      <w:marTop w:val="0"/>
      <w:marBottom w:val="0"/>
      <w:divBdr>
        <w:top w:val="none" w:sz="0" w:space="0" w:color="auto"/>
        <w:left w:val="none" w:sz="0" w:space="0" w:color="auto"/>
        <w:bottom w:val="none" w:sz="0" w:space="0" w:color="auto"/>
        <w:right w:val="none" w:sz="0" w:space="0" w:color="auto"/>
      </w:divBdr>
    </w:div>
    <w:div w:id="1513377875">
      <w:bodyDiv w:val="1"/>
      <w:marLeft w:val="0"/>
      <w:marRight w:val="0"/>
      <w:marTop w:val="0"/>
      <w:marBottom w:val="0"/>
      <w:divBdr>
        <w:top w:val="none" w:sz="0" w:space="0" w:color="auto"/>
        <w:left w:val="none" w:sz="0" w:space="0" w:color="auto"/>
        <w:bottom w:val="none" w:sz="0" w:space="0" w:color="auto"/>
        <w:right w:val="none" w:sz="0" w:space="0" w:color="auto"/>
      </w:divBdr>
    </w:div>
    <w:div w:id="1514345645">
      <w:bodyDiv w:val="1"/>
      <w:marLeft w:val="0"/>
      <w:marRight w:val="0"/>
      <w:marTop w:val="0"/>
      <w:marBottom w:val="0"/>
      <w:divBdr>
        <w:top w:val="none" w:sz="0" w:space="0" w:color="auto"/>
        <w:left w:val="none" w:sz="0" w:space="0" w:color="auto"/>
        <w:bottom w:val="none" w:sz="0" w:space="0" w:color="auto"/>
        <w:right w:val="none" w:sz="0" w:space="0" w:color="auto"/>
      </w:divBdr>
    </w:div>
    <w:div w:id="1515653118">
      <w:bodyDiv w:val="1"/>
      <w:marLeft w:val="0"/>
      <w:marRight w:val="0"/>
      <w:marTop w:val="0"/>
      <w:marBottom w:val="0"/>
      <w:divBdr>
        <w:top w:val="none" w:sz="0" w:space="0" w:color="auto"/>
        <w:left w:val="none" w:sz="0" w:space="0" w:color="auto"/>
        <w:bottom w:val="none" w:sz="0" w:space="0" w:color="auto"/>
        <w:right w:val="none" w:sz="0" w:space="0" w:color="auto"/>
      </w:divBdr>
    </w:div>
    <w:div w:id="1516840104">
      <w:bodyDiv w:val="1"/>
      <w:marLeft w:val="0"/>
      <w:marRight w:val="0"/>
      <w:marTop w:val="0"/>
      <w:marBottom w:val="0"/>
      <w:divBdr>
        <w:top w:val="none" w:sz="0" w:space="0" w:color="auto"/>
        <w:left w:val="none" w:sz="0" w:space="0" w:color="auto"/>
        <w:bottom w:val="none" w:sz="0" w:space="0" w:color="auto"/>
        <w:right w:val="none" w:sz="0" w:space="0" w:color="auto"/>
      </w:divBdr>
    </w:div>
    <w:div w:id="1517117397">
      <w:bodyDiv w:val="1"/>
      <w:marLeft w:val="0"/>
      <w:marRight w:val="0"/>
      <w:marTop w:val="0"/>
      <w:marBottom w:val="0"/>
      <w:divBdr>
        <w:top w:val="none" w:sz="0" w:space="0" w:color="auto"/>
        <w:left w:val="none" w:sz="0" w:space="0" w:color="auto"/>
        <w:bottom w:val="none" w:sz="0" w:space="0" w:color="auto"/>
        <w:right w:val="none" w:sz="0" w:space="0" w:color="auto"/>
      </w:divBdr>
    </w:div>
    <w:div w:id="1517695986">
      <w:bodyDiv w:val="1"/>
      <w:marLeft w:val="0"/>
      <w:marRight w:val="0"/>
      <w:marTop w:val="0"/>
      <w:marBottom w:val="0"/>
      <w:divBdr>
        <w:top w:val="none" w:sz="0" w:space="0" w:color="auto"/>
        <w:left w:val="none" w:sz="0" w:space="0" w:color="auto"/>
        <w:bottom w:val="none" w:sz="0" w:space="0" w:color="auto"/>
        <w:right w:val="none" w:sz="0" w:space="0" w:color="auto"/>
      </w:divBdr>
    </w:div>
    <w:div w:id="1518546408">
      <w:bodyDiv w:val="1"/>
      <w:marLeft w:val="0"/>
      <w:marRight w:val="0"/>
      <w:marTop w:val="0"/>
      <w:marBottom w:val="0"/>
      <w:divBdr>
        <w:top w:val="none" w:sz="0" w:space="0" w:color="auto"/>
        <w:left w:val="none" w:sz="0" w:space="0" w:color="auto"/>
        <w:bottom w:val="none" w:sz="0" w:space="0" w:color="auto"/>
        <w:right w:val="none" w:sz="0" w:space="0" w:color="auto"/>
      </w:divBdr>
    </w:div>
    <w:div w:id="1518739353">
      <w:bodyDiv w:val="1"/>
      <w:marLeft w:val="0"/>
      <w:marRight w:val="0"/>
      <w:marTop w:val="0"/>
      <w:marBottom w:val="0"/>
      <w:divBdr>
        <w:top w:val="none" w:sz="0" w:space="0" w:color="auto"/>
        <w:left w:val="none" w:sz="0" w:space="0" w:color="auto"/>
        <w:bottom w:val="none" w:sz="0" w:space="0" w:color="auto"/>
        <w:right w:val="none" w:sz="0" w:space="0" w:color="auto"/>
      </w:divBdr>
    </w:div>
    <w:div w:id="1519807603">
      <w:bodyDiv w:val="1"/>
      <w:marLeft w:val="0"/>
      <w:marRight w:val="0"/>
      <w:marTop w:val="0"/>
      <w:marBottom w:val="0"/>
      <w:divBdr>
        <w:top w:val="none" w:sz="0" w:space="0" w:color="auto"/>
        <w:left w:val="none" w:sz="0" w:space="0" w:color="auto"/>
        <w:bottom w:val="none" w:sz="0" w:space="0" w:color="auto"/>
        <w:right w:val="none" w:sz="0" w:space="0" w:color="auto"/>
      </w:divBdr>
    </w:div>
    <w:div w:id="1520267724">
      <w:bodyDiv w:val="1"/>
      <w:marLeft w:val="0"/>
      <w:marRight w:val="0"/>
      <w:marTop w:val="0"/>
      <w:marBottom w:val="0"/>
      <w:divBdr>
        <w:top w:val="none" w:sz="0" w:space="0" w:color="auto"/>
        <w:left w:val="none" w:sz="0" w:space="0" w:color="auto"/>
        <w:bottom w:val="none" w:sz="0" w:space="0" w:color="auto"/>
        <w:right w:val="none" w:sz="0" w:space="0" w:color="auto"/>
      </w:divBdr>
    </w:div>
    <w:div w:id="1520386455">
      <w:bodyDiv w:val="1"/>
      <w:marLeft w:val="0"/>
      <w:marRight w:val="0"/>
      <w:marTop w:val="0"/>
      <w:marBottom w:val="0"/>
      <w:divBdr>
        <w:top w:val="none" w:sz="0" w:space="0" w:color="auto"/>
        <w:left w:val="none" w:sz="0" w:space="0" w:color="auto"/>
        <w:bottom w:val="none" w:sz="0" w:space="0" w:color="auto"/>
        <w:right w:val="none" w:sz="0" w:space="0" w:color="auto"/>
      </w:divBdr>
    </w:div>
    <w:div w:id="1521552650">
      <w:bodyDiv w:val="1"/>
      <w:marLeft w:val="0"/>
      <w:marRight w:val="0"/>
      <w:marTop w:val="0"/>
      <w:marBottom w:val="0"/>
      <w:divBdr>
        <w:top w:val="none" w:sz="0" w:space="0" w:color="auto"/>
        <w:left w:val="none" w:sz="0" w:space="0" w:color="auto"/>
        <w:bottom w:val="none" w:sz="0" w:space="0" w:color="auto"/>
        <w:right w:val="none" w:sz="0" w:space="0" w:color="auto"/>
      </w:divBdr>
    </w:div>
    <w:div w:id="1522427448">
      <w:bodyDiv w:val="1"/>
      <w:marLeft w:val="0"/>
      <w:marRight w:val="0"/>
      <w:marTop w:val="0"/>
      <w:marBottom w:val="0"/>
      <w:divBdr>
        <w:top w:val="none" w:sz="0" w:space="0" w:color="auto"/>
        <w:left w:val="none" w:sz="0" w:space="0" w:color="auto"/>
        <w:bottom w:val="none" w:sz="0" w:space="0" w:color="auto"/>
        <w:right w:val="none" w:sz="0" w:space="0" w:color="auto"/>
      </w:divBdr>
    </w:div>
    <w:div w:id="1522889970">
      <w:bodyDiv w:val="1"/>
      <w:marLeft w:val="0"/>
      <w:marRight w:val="0"/>
      <w:marTop w:val="0"/>
      <w:marBottom w:val="0"/>
      <w:divBdr>
        <w:top w:val="none" w:sz="0" w:space="0" w:color="auto"/>
        <w:left w:val="none" w:sz="0" w:space="0" w:color="auto"/>
        <w:bottom w:val="none" w:sz="0" w:space="0" w:color="auto"/>
        <w:right w:val="none" w:sz="0" w:space="0" w:color="auto"/>
      </w:divBdr>
    </w:div>
    <w:div w:id="1523133615">
      <w:bodyDiv w:val="1"/>
      <w:marLeft w:val="0"/>
      <w:marRight w:val="0"/>
      <w:marTop w:val="0"/>
      <w:marBottom w:val="0"/>
      <w:divBdr>
        <w:top w:val="none" w:sz="0" w:space="0" w:color="auto"/>
        <w:left w:val="none" w:sz="0" w:space="0" w:color="auto"/>
        <w:bottom w:val="none" w:sz="0" w:space="0" w:color="auto"/>
        <w:right w:val="none" w:sz="0" w:space="0" w:color="auto"/>
      </w:divBdr>
    </w:div>
    <w:div w:id="1523395006">
      <w:bodyDiv w:val="1"/>
      <w:marLeft w:val="0"/>
      <w:marRight w:val="0"/>
      <w:marTop w:val="0"/>
      <w:marBottom w:val="0"/>
      <w:divBdr>
        <w:top w:val="none" w:sz="0" w:space="0" w:color="auto"/>
        <w:left w:val="none" w:sz="0" w:space="0" w:color="auto"/>
        <w:bottom w:val="none" w:sz="0" w:space="0" w:color="auto"/>
        <w:right w:val="none" w:sz="0" w:space="0" w:color="auto"/>
      </w:divBdr>
    </w:div>
    <w:div w:id="1523395716">
      <w:bodyDiv w:val="1"/>
      <w:marLeft w:val="0"/>
      <w:marRight w:val="0"/>
      <w:marTop w:val="0"/>
      <w:marBottom w:val="0"/>
      <w:divBdr>
        <w:top w:val="none" w:sz="0" w:space="0" w:color="auto"/>
        <w:left w:val="none" w:sz="0" w:space="0" w:color="auto"/>
        <w:bottom w:val="none" w:sz="0" w:space="0" w:color="auto"/>
        <w:right w:val="none" w:sz="0" w:space="0" w:color="auto"/>
      </w:divBdr>
    </w:div>
    <w:div w:id="1524368629">
      <w:bodyDiv w:val="1"/>
      <w:marLeft w:val="0"/>
      <w:marRight w:val="0"/>
      <w:marTop w:val="0"/>
      <w:marBottom w:val="0"/>
      <w:divBdr>
        <w:top w:val="none" w:sz="0" w:space="0" w:color="auto"/>
        <w:left w:val="none" w:sz="0" w:space="0" w:color="auto"/>
        <w:bottom w:val="none" w:sz="0" w:space="0" w:color="auto"/>
        <w:right w:val="none" w:sz="0" w:space="0" w:color="auto"/>
      </w:divBdr>
    </w:div>
    <w:div w:id="1524857886">
      <w:bodyDiv w:val="1"/>
      <w:marLeft w:val="0"/>
      <w:marRight w:val="0"/>
      <w:marTop w:val="0"/>
      <w:marBottom w:val="0"/>
      <w:divBdr>
        <w:top w:val="none" w:sz="0" w:space="0" w:color="auto"/>
        <w:left w:val="none" w:sz="0" w:space="0" w:color="auto"/>
        <w:bottom w:val="none" w:sz="0" w:space="0" w:color="auto"/>
        <w:right w:val="none" w:sz="0" w:space="0" w:color="auto"/>
      </w:divBdr>
    </w:div>
    <w:div w:id="1525097516">
      <w:bodyDiv w:val="1"/>
      <w:marLeft w:val="0"/>
      <w:marRight w:val="0"/>
      <w:marTop w:val="0"/>
      <w:marBottom w:val="0"/>
      <w:divBdr>
        <w:top w:val="none" w:sz="0" w:space="0" w:color="auto"/>
        <w:left w:val="none" w:sz="0" w:space="0" w:color="auto"/>
        <w:bottom w:val="none" w:sz="0" w:space="0" w:color="auto"/>
        <w:right w:val="none" w:sz="0" w:space="0" w:color="auto"/>
      </w:divBdr>
      <w:divsChild>
        <w:div w:id="948200100">
          <w:marLeft w:val="0"/>
          <w:marRight w:val="0"/>
          <w:marTop w:val="0"/>
          <w:marBottom w:val="0"/>
          <w:divBdr>
            <w:top w:val="none" w:sz="0" w:space="0" w:color="auto"/>
            <w:left w:val="none" w:sz="0" w:space="0" w:color="auto"/>
            <w:bottom w:val="none" w:sz="0" w:space="0" w:color="auto"/>
            <w:right w:val="none" w:sz="0" w:space="0" w:color="auto"/>
          </w:divBdr>
          <w:divsChild>
            <w:div w:id="205917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0202">
      <w:bodyDiv w:val="1"/>
      <w:marLeft w:val="0"/>
      <w:marRight w:val="0"/>
      <w:marTop w:val="0"/>
      <w:marBottom w:val="0"/>
      <w:divBdr>
        <w:top w:val="none" w:sz="0" w:space="0" w:color="auto"/>
        <w:left w:val="none" w:sz="0" w:space="0" w:color="auto"/>
        <w:bottom w:val="none" w:sz="0" w:space="0" w:color="auto"/>
        <w:right w:val="none" w:sz="0" w:space="0" w:color="auto"/>
      </w:divBdr>
    </w:div>
    <w:div w:id="1533179501">
      <w:bodyDiv w:val="1"/>
      <w:marLeft w:val="0"/>
      <w:marRight w:val="0"/>
      <w:marTop w:val="0"/>
      <w:marBottom w:val="0"/>
      <w:divBdr>
        <w:top w:val="none" w:sz="0" w:space="0" w:color="auto"/>
        <w:left w:val="none" w:sz="0" w:space="0" w:color="auto"/>
        <w:bottom w:val="none" w:sz="0" w:space="0" w:color="auto"/>
        <w:right w:val="none" w:sz="0" w:space="0" w:color="auto"/>
      </w:divBdr>
    </w:div>
    <w:div w:id="1533228550">
      <w:bodyDiv w:val="1"/>
      <w:marLeft w:val="0"/>
      <w:marRight w:val="0"/>
      <w:marTop w:val="0"/>
      <w:marBottom w:val="0"/>
      <w:divBdr>
        <w:top w:val="none" w:sz="0" w:space="0" w:color="auto"/>
        <w:left w:val="none" w:sz="0" w:space="0" w:color="auto"/>
        <w:bottom w:val="none" w:sz="0" w:space="0" w:color="auto"/>
        <w:right w:val="none" w:sz="0" w:space="0" w:color="auto"/>
      </w:divBdr>
    </w:div>
    <w:div w:id="1534344779">
      <w:bodyDiv w:val="1"/>
      <w:marLeft w:val="0"/>
      <w:marRight w:val="0"/>
      <w:marTop w:val="0"/>
      <w:marBottom w:val="0"/>
      <w:divBdr>
        <w:top w:val="none" w:sz="0" w:space="0" w:color="auto"/>
        <w:left w:val="none" w:sz="0" w:space="0" w:color="auto"/>
        <w:bottom w:val="none" w:sz="0" w:space="0" w:color="auto"/>
        <w:right w:val="none" w:sz="0" w:space="0" w:color="auto"/>
      </w:divBdr>
    </w:div>
    <w:div w:id="1534686154">
      <w:bodyDiv w:val="1"/>
      <w:marLeft w:val="0"/>
      <w:marRight w:val="0"/>
      <w:marTop w:val="0"/>
      <w:marBottom w:val="0"/>
      <w:divBdr>
        <w:top w:val="none" w:sz="0" w:space="0" w:color="auto"/>
        <w:left w:val="none" w:sz="0" w:space="0" w:color="auto"/>
        <w:bottom w:val="none" w:sz="0" w:space="0" w:color="auto"/>
        <w:right w:val="none" w:sz="0" w:space="0" w:color="auto"/>
      </w:divBdr>
    </w:div>
    <w:div w:id="1535653959">
      <w:bodyDiv w:val="1"/>
      <w:marLeft w:val="0"/>
      <w:marRight w:val="0"/>
      <w:marTop w:val="0"/>
      <w:marBottom w:val="0"/>
      <w:divBdr>
        <w:top w:val="none" w:sz="0" w:space="0" w:color="auto"/>
        <w:left w:val="none" w:sz="0" w:space="0" w:color="auto"/>
        <w:bottom w:val="none" w:sz="0" w:space="0" w:color="auto"/>
        <w:right w:val="none" w:sz="0" w:space="0" w:color="auto"/>
      </w:divBdr>
    </w:div>
    <w:div w:id="1536502454">
      <w:bodyDiv w:val="1"/>
      <w:marLeft w:val="0"/>
      <w:marRight w:val="0"/>
      <w:marTop w:val="0"/>
      <w:marBottom w:val="0"/>
      <w:divBdr>
        <w:top w:val="none" w:sz="0" w:space="0" w:color="auto"/>
        <w:left w:val="none" w:sz="0" w:space="0" w:color="auto"/>
        <w:bottom w:val="none" w:sz="0" w:space="0" w:color="auto"/>
        <w:right w:val="none" w:sz="0" w:space="0" w:color="auto"/>
      </w:divBdr>
    </w:div>
    <w:div w:id="1537624593">
      <w:bodyDiv w:val="1"/>
      <w:marLeft w:val="0"/>
      <w:marRight w:val="0"/>
      <w:marTop w:val="0"/>
      <w:marBottom w:val="0"/>
      <w:divBdr>
        <w:top w:val="none" w:sz="0" w:space="0" w:color="auto"/>
        <w:left w:val="none" w:sz="0" w:space="0" w:color="auto"/>
        <w:bottom w:val="none" w:sz="0" w:space="0" w:color="auto"/>
        <w:right w:val="none" w:sz="0" w:space="0" w:color="auto"/>
      </w:divBdr>
    </w:div>
    <w:div w:id="1537960838">
      <w:bodyDiv w:val="1"/>
      <w:marLeft w:val="0"/>
      <w:marRight w:val="0"/>
      <w:marTop w:val="0"/>
      <w:marBottom w:val="0"/>
      <w:divBdr>
        <w:top w:val="none" w:sz="0" w:space="0" w:color="auto"/>
        <w:left w:val="none" w:sz="0" w:space="0" w:color="auto"/>
        <w:bottom w:val="none" w:sz="0" w:space="0" w:color="auto"/>
        <w:right w:val="none" w:sz="0" w:space="0" w:color="auto"/>
      </w:divBdr>
    </w:div>
    <w:div w:id="1538200871">
      <w:bodyDiv w:val="1"/>
      <w:marLeft w:val="0"/>
      <w:marRight w:val="0"/>
      <w:marTop w:val="0"/>
      <w:marBottom w:val="0"/>
      <w:divBdr>
        <w:top w:val="none" w:sz="0" w:space="0" w:color="auto"/>
        <w:left w:val="none" w:sz="0" w:space="0" w:color="auto"/>
        <w:bottom w:val="none" w:sz="0" w:space="0" w:color="auto"/>
        <w:right w:val="none" w:sz="0" w:space="0" w:color="auto"/>
      </w:divBdr>
    </w:div>
    <w:div w:id="1540244440">
      <w:bodyDiv w:val="1"/>
      <w:marLeft w:val="0"/>
      <w:marRight w:val="0"/>
      <w:marTop w:val="0"/>
      <w:marBottom w:val="0"/>
      <w:divBdr>
        <w:top w:val="none" w:sz="0" w:space="0" w:color="auto"/>
        <w:left w:val="none" w:sz="0" w:space="0" w:color="auto"/>
        <w:bottom w:val="none" w:sz="0" w:space="0" w:color="auto"/>
        <w:right w:val="none" w:sz="0" w:space="0" w:color="auto"/>
      </w:divBdr>
    </w:div>
    <w:div w:id="1540312825">
      <w:bodyDiv w:val="1"/>
      <w:marLeft w:val="0"/>
      <w:marRight w:val="0"/>
      <w:marTop w:val="0"/>
      <w:marBottom w:val="0"/>
      <w:divBdr>
        <w:top w:val="none" w:sz="0" w:space="0" w:color="auto"/>
        <w:left w:val="none" w:sz="0" w:space="0" w:color="auto"/>
        <w:bottom w:val="none" w:sz="0" w:space="0" w:color="auto"/>
        <w:right w:val="none" w:sz="0" w:space="0" w:color="auto"/>
      </w:divBdr>
    </w:div>
    <w:div w:id="1542936740">
      <w:bodyDiv w:val="1"/>
      <w:marLeft w:val="0"/>
      <w:marRight w:val="0"/>
      <w:marTop w:val="0"/>
      <w:marBottom w:val="0"/>
      <w:divBdr>
        <w:top w:val="none" w:sz="0" w:space="0" w:color="auto"/>
        <w:left w:val="none" w:sz="0" w:space="0" w:color="auto"/>
        <w:bottom w:val="none" w:sz="0" w:space="0" w:color="auto"/>
        <w:right w:val="none" w:sz="0" w:space="0" w:color="auto"/>
      </w:divBdr>
    </w:div>
    <w:div w:id="1545945149">
      <w:bodyDiv w:val="1"/>
      <w:marLeft w:val="0"/>
      <w:marRight w:val="0"/>
      <w:marTop w:val="0"/>
      <w:marBottom w:val="0"/>
      <w:divBdr>
        <w:top w:val="none" w:sz="0" w:space="0" w:color="auto"/>
        <w:left w:val="none" w:sz="0" w:space="0" w:color="auto"/>
        <w:bottom w:val="none" w:sz="0" w:space="0" w:color="auto"/>
        <w:right w:val="none" w:sz="0" w:space="0" w:color="auto"/>
      </w:divBdr>
    </w:div>
    <w:div w:id="1546064735">
      <w:bodyDiv w:val="1"/>
      <w:marLeft w:val="0"/>
      <w:marRight w:val="0"/>
      <w:marTop w:val="0"/>
      <w:marBottom w:val="0"/>
      <w:divBdr>
        <w:top w:val="none" w:sz="0" w:space="0" w:color="auto"/>
        <w:left w:val="none" w:sz="0" w:space="0" w:color="auto"/>
        <w:bottom w:val="none" w:sz="0" w:space="0" w:color="auto"/>
        <w:right w:val="none" w:sz="0" w:space="0" w:color="auto"/>
      </w:divBdr>
    </w:div>
    <w:div w:id="1547372488">
      <w:bodyDiv w:val="1"/>
      <w:marLeft w:val="0"/>
      <w:marRight w:val="0"/>
      <w:marTop w:val="0"/>
      <w:marBottom w:val="0"/>
      <w:divBdr>
        <w:top w:val="none" w:sz="0" w:space="0" w:color="auto"/>
        <w:left w:val="none" w:sz="0" w:space="0" w:color="auto"/>
        <w:bottom w:val="none" w:sz="0" w:space="0" w:color="auto"/>
        <w:right w:val="none" w:sz="0" w:space="0" w:color="auto"/>
      </w:divBdr>
    </w:div>
    <w:div w:id="1549998474">
      <w:bodyDiv w:val="1"/>
      <w:marLeft w:val="0"/>
      <w:marRight w:val="0"/>
      <w:marTop w:val="0"/>
      <w:marBottom w:val="0"/>
      <w:divBdr>
        <w:top w:val="none" w:sz="0" w:space="0" w:color="auto"/>
        <w:left w:val="none" w:sz="0" w:space="0" w:color="auto"/>
        <w:bottom w:val="none" w:sz="0" w:space="0" w:color="auto"/>
        <w:right w:val="none" w:sz="0" w:space="0" w:color="auto"/>
      </w:divBdr>
    </w:div>
    <w:div w:id="1550535330">
      <w:bodyDiv w:val="1"/>
      <w:marLeft w:val="0"/>
      <w:marRight w:val="0"/>
      <w:marTop w:val="0"/>
      <w:marBottom w:val="0"/>
      <w:divBdr>
        <w:top w:val="none" w:sz="0" w:space="0" w:color="auto"/>
        <w:left w:val="none" w:sz="0" w:space="0" w:color="auto"/>
        <w:bottom w:val="none" w:sz="0" w:space="0" w:color="auto"/>
        <w:right w:val="none" w:sz="0" w:space="0" w:color="auto"/>
      </w:divBdr>
    </w:div>
    <w:div w:id="1551071783">
      <w:bodyDiv w:val="1"/>
      <w:marLeft w:val="0"/>
      <w:marRight w:val="0"/>
      <w:marTop w:val="0"/>
      <w:marBottom w:val="0"/>
      <w:divBdr>
        <w:top w:val="none" w:sz="0" w:space="0" w:color="auto"/>
        <w:left w:val="none" w:sz="0" w:space="0" w:color="auto"/>
        <w:bottom w:val="none" w:sz="0" w:space="0" w:color="auto"/>
        <w:right w:val="none" w:sz="0" w:space="0" w:color="auto"/>
      </w:divBdr>
    </w:div>
    <w:div w:id="1552032158">
      <w:bodyDiv w:val="1"/>
      <w:marLeft w:val="0"/>
      <w:marRight w:val="0"/>
      <w:marTop w:val="0"/>
      <w:marBottom w:val="0"/>
      <w:divBdr>
        <w:top w:val="none" w:sz="0" w:space="0" w:color="auto"/>
        <w:left w:val="none" w:sz="0" w:space="0" w:color="auto"/>
        <w:bottom w:val="none" w:sz="0" w:space="0" w:color="auto"/>
        <w:right w:val="none" w:sz="0" w:space="0" w:color="auto"/>
      </w:divBdr>
    </w:div>
    <w:div w:id="1552110332">
      <w:bodyDiv w:val="1"/>
      <w:marLeft w:val="0"/>
      <w:marRight w:val="0"/>
      <w:marTop w:val="0"/>
      <w:marBottom w:val="0"/>
      <w:divBdr>
        <w:top w:val="none" w:sz="0" w:space="0" w:color="auto"/>
        <w:left w:val="none" w:sz="0" w:space="0" w:color="auto"/>
        <w:bottom w:val="none" w:sz="0" w:space="0" w:color="auto"/>
        <w:right w:val="none" w:sz="0" w:space="0" w:color="auto"/>
      </w:divBdr>
    </w:div>
    <w:div w:id="1553271670">
      <w:bodyDiv w:val="1"/>
      <w:marLeft w:val="0"/>
      <w:marRight w:val="0"/>
      <w:marTop w:val="0"/>
      <w:marBottom w:val="0"/>
      <w:divBdr>
        <w:top w:val="none" w:sz="0" w:space="0" w:color="auto"/>
        <w:left w:val="none" w:sz="0" w:space="0" w:color="auto"/>
        <w:bottom w:val="none" w:sz="0" w:space="0" w:color="auto"/>
        <w:right w:val="none" w:sz="0" w:space="0" w:color="auto"/>
      </w:divBdr>
    </w:div>
    <w:div w:id="1553806677">
      <w:bodyDiv w:val="1"/>
      <w:marLeft w:val="0"/>
      <w:marRight w:val="0"/>
      <w:marTop w:val="0"/>
      <w:marBottom w:val="0"/>
      <w:divBdr>
        <w:top w:val="none" w:sz="0" w:space="0" w:color="auto"/>
        <w:left w:val="none" w:sz="0" w:space="0" w:color="auto"/>
        <w:bottom w:val="none" w:sz="0" w:space="0" w:color="auto"/>
        <w:right w:val="none" w:sz="0" w:space="0" w:color="auto"/>
      </w:divBdr>
    </w:div>
    <w:div w:id="1557275575">
      <w:bodyDiv w:val="1"/>
      <w:marLeft w:val="0"/>
      <w:marRight w:val="0"/>
      <w:marTop w:val="0"/>
      <w:marBottom w:val="0"/>
      <w:divBdr>
        <w:top w:val="none" w:sz="0" w:space="0" w:color="auto"/>
        <w:left w:val="none" w:sz="0" w:space="0" w:color="auto"/>
        <w:bottom w:val="none" w:sz="0" w:space="0" w:color="auto"/>
        <w:right w:val="none" w:sz="0" w:space="0" w:color="auto"/>
      </w:divBdr>
    </w:div>
    <w:div w:id="1557350173">
      <w:bodyDiv w:val="1"/>
      <w:marLeft w:val="0"/>
      <w:marRight w:val="0"/>
      <w:marTop w:val="0"/>
      <w:marBottom w:val="0"/>
      <w:divBdr>
        <w:top w:val="none" w:sz="0" w:space="0" w:color="auto"/>
        <w:left w:val="none" w:sz="0" w:space="0" w:color="auto"/>
        <w:bottom w:val="none" w:sz="0" w:space="0" w:color="auto"/>
        <w:right w:val="none" w:sz="0" w:space="0" w:color="auto"/>
      </w:divBdr>
    </w:div>
    <w:div w:id="1558584336">
      <w:bodyDiv w:val="1"/>
      <w:marLeft w:val="0"/>
      <w:marRight w:val="0"/>
      <w:marTop w:val="0"/>
      <w:marBottom w:val="0"/>
      <w:divBdr>
        <w:top w:val="none" w:sz="0" w:space="0" w:color="auto"/>
        <w:left w:val="none" w:sz="0" w:space="0" w:color="auto"/>
        <w:bottom w:val="none" w:sz="0" w:space="0" w:color="auto"/>
        <w:right w:val="none" w:sz="0" w:space="0" w:color="auto"/>
      </w:divBdr>
    </w:div>
    <w:div w:id="1559121257">
      <w:bodyDiv w:val="1"/>
      <w:marLeft w:val="0"/>
      <w:marRight w:val="0"/>
      <w:marTop w:val="0"/>
      <w:marBottom w:val="0"/>
      <w:divBdr>
        <w:top w:val="none" w:sz="0" w:space="0" w:color="auto"/>
        <w:left w:val="none" w:sz="0" w:space="0" w:color="auto"/>
        <w:bottom w:val="none" w:sz="0" w:space="0" w:color="auto"/>
        <w:right w:val="none" w:sz="0" w:space="0" w:color="auto"/>
      </w:divBdr>
    </w:div>
    <w:div w:id="1559583353">
      <w:bodyDiv w:val="1"/>
      <w:marLeft w:val="0"/>
      <w:marRight w:val="0"/>
      <w:marTop w:val="0"/>
      <w:marBottom w:val="0"/>
      <w:divBdr>
        <w:top w:val="none" w:sz="0" w:space="0" w:color="auto"/>
        <w:left w:val="none" w:sz="0" w:space="0" w:color="auto"/>
        <w:bottom w:val="none" w:sz="0" w:space="0" w:color="auto"/>
        <w:right w:val="none" w:sz="0" w:space="0" w:color="auto"/>
      </w:divBdr>
    </w:div>
    <w:div w:id="1560823236">
      <w:bodyDiv w:val="1"/>
      <w:marLeft w:val="0"/>
      <w:marRight w:val="0"/>
      <w:marTop w:val="0"/>
      <w:marBottom w:val="0"/>
      <w:divBdr>
        <w:top w:val="none" w:sz="0" w:space="0" w:color="auto"/>
        <w:left w:val="none" w:sz="0" w:space="0" w:color="auto"/>
        <w:bottom w:val="none" w:sz="0" w:space="0" w:color="auto"/>
        <w:right w:val="none" w:sz="0" w:space="0" w:color="auto"/>
      </w:divBdr>
      <w:divsChild>
        <w:div w:id="473449035">
          <w:marLeft w:val="0"/>
          <w:marRight w:val="0"/>
          <w:marTop w:val="0"/>
          <w:marBottom w:val="0"/>
          <w:divBdr>
            <w:top w:val="none" w:sz="0" w:space="0" w:color="auto"/>
            <w:left w:val="none" w:sz="0" w:space="0" w:color="auto"/>
            <w:bottom w:val="none" w:sz="0" w:space="0" w:color="auto"/>
            <w:right w:val="none" w:sz="0" w:space="0" w:color="auto"/>
          </w:divBdr>
          <w:divsChild>
            <w:div w:id="1963802849">
              <w:marLeft w:val="0"/>
              <w:marRight w:val="0"/>
              <w:marTop w:val="0"/>
              <w:marBottom w:val="0"/>
              <w:divBdr>
                <w:top w:val="none" w:sz="0" w:space="0" w:color="auto"/>
                <w:left w:val="none" w:sz="0" w:space="0" w:color="auto"/>
                <w:bottom w:val="none" w:sz="0" w:space="0" w:color="auto"/>
                <w:right w:val="none" w:sz="0" w:space="0" w:color="auto"/>
              </w:divBdr>
              <w:divsChild>
                <w:div w:id="1764762649">
                  <w:marLeft w:val="0"/>
                  <w:marRight w:val="0"/>
                  <w:marTop w:val="0"/>
                  <w:marBottom w:val="0"/>
                  <w:divBdr>
                    <w:top w:val="none" w:sz="0" w:space="0" w:color="auto"/>
                    <w:left w:val="none" w:sz="0" w:space="0" w:color="auto"/>
                    <w:bottom w:val="none" w:sz="0" w:space="0" w:color="auto"/>
                    <w:right w:val="none" w:sz="0" w:space="0" w:color="auto"/>
                  </w:divBdr>
                  <w:divsChild>
                    <w:div w:id="1294826958">
                      <w:marLeft w:val="0"/>
                      <w:marRight w:val="0"/>
                      <w:marTop w:val="0"/>
                      <w:marBottom w:val="0"/>
                      <w:divBdr>
                        <w:top w:val="none" w:sz="0" w:space="0" w:color="auto"/>
                        <w:left w:val="none" w:sz="0" w:space="0" w:color="auto"/>
                        <w:bottom w:val="none" w:sz="0" w:space="0" w:color="auto"/>
                        <w:right w:val="none" w:sz="0" w:space="0" w:color="auto"/>
                      </w:divBdr>
                      <w:divsChild>
                        <w:div w:id="1426422217">
                          <w:marLeft w:val="0"/>
                          <w:marRight w:val="0"/>
                          <w:marTop w:val="0"/>
                          <w:marBottom w:val="0"/>
                          <w:divBdr>
                            <w:top w:val="none" w:sz="0" w:space="0" w:color="auto"/>
                            <w:left w:val="none" w:sz="0" w:space="0" w:color="auto"/>
                            <w:bottom w:val="none" w:sz="0" w:space="0" w:color="auto"/>
                            <w:right w:val="none" w:sz="0" w:space="0" w:color="auto"/>
                          </w:divBdr>
                          <w:divsChild>
                            <w:div w:id="330255040">
                              <w:marLeft w:val="0"/>
                              <w:marRight w:val="0"/>
                              <w:marTop w:val="0"/>
                              <w:marBottom w:val="0"/>
                              <w:divBdr>
                                <w:top w:val="none" w:sz="0" w:space="0" w:color="auto"/>
                                <w:left w:val="none" w:sz="0" w:space="0" w:color="auto"/>
                                <w:bottom w:val="none" w:sz="0" w:space="0" w:color="auto"/>
                                <w:right w:val="none" w:sz="0" w:space="0" w:color="auto"/>
                              </w:divBdr>
                              <w:divsChild>
                                <w:div w:id="814755440">
                                  <w:marLeft w:val="0"/>
                                  <w:marRight w:val="0"/>
                                  <w:marTop w:val="0"/>
                                  <w:marBottom w:val="0"/>
                                  <w:divBdr>
                                    <w:top w:val="none" w:sz="0" w:space="0" w:color="auto"/>
                                    <w:left w:val="none" w:sz="0" w:space="0" w:color="auto"/>
                                    <w:bottom w:val="none" w:sz="0" w:space="0" w:color="auto"/>
                                    <w:right w:val="none" w:sz="0" w:space="0" w:color="auto"/>
                                  </w:divBdr>
                                  <w:divsChild>
                                    <w:div w:id="1372072390">
                                      <w:marLeft w:val="0"/>
                                      <w:marRight w:val="0"/>
                                      <w:marTop w:val="0"/>
                                      <w:marBottom w:val="0"/>
                                      <w:divBdr>
                                        <w:top w:val="none" w:sz="0" w:space="0" w:color="auto"/>
                                        <w:left w:val="none" w:sz="0" w:space="0" w:color="auto"/>
                                        <w:bottom w:val="none" w:sz="0" w:space="0" w:color="auto"/>
                                        <w:right w:val="none" w:sz="0" w:space="0" w:color="auto"/>
                                      </w:divBdr>
                                      <w:divsChild>
                                        <w:div w:id="481502616">
                                          <w:marLeft w:val="0"/>
                                          <w:marRight w:val="0"/>
                                          <w:marTop w:val="0"/>
                                          <w:marBottom w:val="0"/>
                                          <w:divBdr>
                                            <w:top w:val="none" w:sz="0" w:space="0" w:color="auto"/>
                                            <w:left w:val="none" w:sz="0" w:space="0" w:color="auto"/>
                                            <w:bottom w:val="none" w:sz="0" w:space="0" w:color="auto"/>
                                            <w:right w:val="none" w:sz="0" w:space="0" w:color="auto"/>
                                          </w:divBdr>
                                          <w:divsChild>
                                            <w:div w:id="1528371252">
                                              <w:marLeft w:val="0"/>
                                              <w:marRight w:val="0"/>
                                              <w:marTop w:val="0"/>
                                              <w:marBottom w:val="0"/>
                                              <w:divBdr>
                                                <w:top w:val="none" w:sz="0" w:space="0" w:color="auto"/>
                                                <w:left w:val="none" w:sz="0" w:space="0" w:color="auto"/>
                                                <w:bottom w:val="none" w:sz="0" w:space="0" w:color="auto"/>
                                                <w:right w:val="none" w:sz="0" w:space="0" w:color="auto"/>
                                              </w:divBdr>
                                              <w:divsChild>
                                                <w:div w:id="189340850">
                                                  <w:marLeft w:val="0"/>
                                                  <w:marRight w:val="0"/>
                                                  <w:marTop w:val="0"/>
                                                  <w:marBottom w:val="0"/>
                                                  <w:divBdr>
                                                    <w:top w:val="none" w:sz="0" w:space="0" w:color="auto"/>
                                                    <w:left w:val="none" w:sz="0" w:space="0" w:color="auto"/>
                                                    <w:bottom w:val="none" w:sz="0" w:space="0" w:color="auto"/>
                                                    <w:right w:val="none" w:sz="0" w:space="0" w:color="auto"/>
                                                  </w:divBdr>
                                                  <w:divsChild>
                                                    <w:div w:id="1593006130">
                                                      <w:marLeft w:val="0"/>
                                                      <w:marRight w:val="0"/>
                                                      <w:marTop w:val="0"/>
                                                      <w:marBottom w:val="0"/>
                                                      <w:divBdr>
                                                        <w:top w:val="none" w:sz="0" w:space="0" w:color="auto"/>
                                                        <w:left w:val="none" w:sz="0" w:space="0" w:color="auto"/>
                                                        <w:bottom w:val="none" w:sz="0" w:space="0" w:color="auto"/>
                                                        <w:right w:val="none" w:sz="0" w:space="0" w:color="auto"/>
                                                      </w:divBdr>
                                                      <w:divsChild>
                                                        <w:div w:id="721750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64679828">
      <w:bodyDiv w:val="1"/>
      <w:marLeft w:val="0"/>
      <w:marRight w:val="0"/>
      <w:marTop w:val="0"/>
      <w:marBottom w:val="0"/>
      <w:divBdr>
        <w:top w:val="none" w:sz="0" w:space="0" w:color="auto"/>
        <w:left w:val="none" w:sz="0" w:space="0" w:color="auto"/>
        <w:bottom w:val="none" w:sz="0" w:space="0" w:color="auto"/>
        <w:right w:val="none" w:sz="0" w:space="0" w:color="auto"/>
      </w:divBdr>
    </w:div>
    <w:div w:id="1564832850">
      <w:bodyDiv w:val="1"/>
      <w:marLeft w:val="0"/>
      <w:marRight w:val="0"/>
      <w:marTop w:val="0"/>
      <w:marBottom w:val="0"/>
      <w:divBdr>
        <w:top w:val="none" w:sz="0" w:space="0" w:color="auto"/>
        <w:left w:val="none" w:sz="0" w:space="0" w:color="auto"/>
        <w:bottom w:val="none" w:sz="0" w:space="0" w:color="auto"/>
        <w:right w:val="none" w:sz="0" w:space="0" w:color="auto"/>
      </w:divBdr>
    </w:div>
    <w:div w:id="1564947827">
      <w:bodyDiv w:val="1"/>
      <w:marLeft w:val="0"/>
      <w:marRight w:val="0"/>
      <w:marTop w:val="0"/>
      <w:marBottom w:val="0"/>
      <w:divBdr>
        <w:top w:val="none" w:sz="0" w:space="0" w:color="auto"/>
        <w:left w:val="none" w:sz="0" w:space="0" w:color="auto"/>
        <w:bottom w:val="none" w:sz="0" w:space="0" w:color="auto"/>
        <w:right w:val="none" w:sz="0" w:space="0" w:color="auto"/>
      </w:divBdr>
    </w:div>
    <w:div w:id="1565294028">
      <w:bodyDiv w:val="1"/>
      <w:marLeft w:val="0"/>
      <w:marRight w:val="0"/>
      <w:marTop w:val="0"/>
      <w:marBottom w:val="0"/>
      <w:divBdr>
        <w:top w:val="none" w:sz="0" w:space="0" w:color="auto"/>
        <w:left w:val="none" w:sz="0" w:space="0" w:color="auto"/>
        <w:bottom w:val="none" w:sz="0" w:space="0" w:color="auto"/>
        <w:right w:val="none" w:sz="0" w:space="0" w:color="auto"/>
      </w:divBdr>
    </w:div>
    <w:div w:id="1569068806">
      <w:bodyDiv w:val="1"/>
      <w:marLeft w:val="0"/>
      <w:marRight w:val="0"/>
      <w:marTop w:val="0"/>
      <w:marBottom w:val="0"/>
      <w:divBdr>
        <w:top w:val="none" w:sz="0" w:space="0" w:color="auto"/>
        <w:left w:val="none" w:sz="0" w:space="0" w:color="auto"/>
        <w:bottom w:val="none" w:sz="0" w:space="0" w:color="auto"/>
        <w:right w:val="none" w:sz="0" w:space="0" w:color="auto"/>
      </w:divBdr>
    </w:div>
    <w:div w:id="1570572540">
      <w:bodyDiv w:val="1"/>
      <w:marLeft w:val="0"/>
      <w:marRight w:val="0"/>
      <w:marTop w:val="0"/>
      <w:marBottom w:val="0"/>
      <w:divBdr>
        <w:top w:val="none" w:sz="0" w:space="0" w:color="auto"/>
        <w:left w:val="none" w:sz="0" w:space="0" w:color="auto"/>
        <w:bottom w:val="none" w:sz="0" w:space="0" w:color="auto"/>
        <w:right w:val="none" w:sz="0" w:space="0" w:color="auto"/>
      </w:divBdr>
    </w:div>
    <w:div w:id="1570963552">
      <w:bodyDiv w:val="1"/>
      <w:marLeft w:val="0"/>
      <w:marRight w:val="0"/>
      <w:marTop w:val="0"/>
      <w:marBottom w:val="0"/>
      <w:divBdr>
        <w:top w:val="none" w:sz="0" w:space="0" w:color="auto"/>
        <w:left w:val="none" w:sz="0" w:space="0" w:color="auto"/>
        <w:bottom w:val="none" w:sz="0" w:space="0" w:color="auto"/>
        <w:right w:val="none" w:sz="0" w:space="0" w:color="auto"/>
      </w:divBdr>
    </w:div>
    <w:div w:id="1570968431">
      <w:bodyDiv w:val="1"/>
      <w:marLeft w:val="0"/>
      <w:marRight w:val="0"/>
      <w:marTop w:val="0"/>
      <w:marBottom w:val="0"/>
      <w:divBdr>
        <w:top w:val="none" w:sz="0" w:space="0" w:color="auto"/>
        <w:left w:val="none" w:sz="0" w:space="0" w:color="auto"/>
        <w:bottom w:val="none" w:sz="0" w:space="0" w:color="auto"/>
        <w:right w:val="none" w:sz="0" w:space="0" w:color="auto"/>
      </w:divBdr>
    </w:div>
    <w:div w:id="1571967639">
      <w:bodyDiv w:val="1"/>
      <w:marLeft w:val="0"/>
      <w:marRight w:val="0"/>
      <w:marTop w:val="0"/>
      <w:marBottom w:val="0"/>
      <w:divBdr>
        <w:top w:val="none" w:sz="0" w:space="0" w:color="auto"/>
        <w:left w:val="none" w:sz="0" w:space="0" w:color="auto"/>
        <w:bottom w:val="none" w:sz="0" w:space="0" w:color="auto"/>
        <w:right w:val="none" w:sz="0" w:space="0" w:color="auto"/>
      </w:divBdr>
    </w:div>
    <w:div w:id="1573151763">
      <w:bodyDiv w:val="1"/>
      <w:marLeft w:val="0"/>
      <w:marRight w:val="0"/>
      <w:marTop w:val="0"/>
      <w:marBottom w:val="0"/>
      <w:divBdr>
        <w:top w:val="none" w:sz="0" w:space="0" w:color="auto"/>
        <w:left w:val="none" w:sz="0" w:space="0" w:color="auto"/>
        <w:bottom w:val="none" w:sz="0" w:space="0" w:color="auto"/>
        <w:right w:val="none" w:sz="0" w:space="0" w:color="auto"/>
      </w:divBdr>
    </w:div>
    <w:div w:id="1574117292">
      <w:bodyDiv w:val="1"/>
      <w:marLeft w:val="0"/>
      <w:marRight w:val="0"/>
      <w:marTop w:val="0"/>
      <w:marBottom w:val="0"/>
      <w:divBdr>
        <w:top w:val="none" w:sz="0" w:space="0" w:color="auto"/>
        <w:left w:val="none" w:sz="0" w:space="0" w:color="auto"/>
        <w:bottom w:val="none" w:sz="0" w:space="0" w:color="auto"/>
        <w:right w:val="none" w:sz="0" w:space="0" w:color="auto"/>
      </w:divBdr>
    </w:div>
    <w:div w:id="1574197078">
      <w:bodyDiv w:val="1"/>
      <w:marLeft w:val="0"/>
      <w:marRight w:val="0"/>
      <w:marTop w:val="0"/>
      <w:marBottom w:val="0"/>
      <w:divBdr>
        <w:top w:val="none" w:sz="0" w:space="0" w:color="auto"/>
        <w:left w:val="none" w:sz="0" w:space="0" w:color="auto"/>
        <w:bottom w:val="none" w:sz="0" w:space="0" w:color="auto"/>
        <w:right w:val="none" w:sz="0" w:space="0" w:color="auto"/>
      </w:divBdr>
    </w:div>
    <w:div w:id="1575627589">
      <w:bodyDiv w:val="1"/>
      <w:marLeft w:val="0"/>
      <w:marRight w:val="0"/>
      <w:marTop w:val="0"/>
      <w:marBottom w:val="0"/>
      <w:divBdr>
        <w:top w:val="none" w:sz="0" w:space="0" w:color="auto"/>
        <w:left w:val="none" w:sz="0" w:space="0" w:color="auto"/>
        <w:bottom w:val="none" w:sz="0" w:space="0" w:color="auto"/>
        <w:right w:val="none" w:sz="0" w:space="0" w:color="auto"/>
      </w:divBdr>
    </w:div>
    <w:div w:id="1576084129">
      <w:bodyDiv w:val="1"/>
      <w:marLeft w:val="0"/>
      <w:marRight w:val="0"/>
      <w:marTop w:val="0"/>
      <w:marBottom w:val="0"/>
      <w:divBdr>
        <w:top w:val="none" w:sz="0" w:space="0" w:color="auto"/>
        <w:left w:val="none" w:sz="0" w:space="0" w:color="auto"/>
        <w:bottom w:val="none" w:sz="0" w:space="0" w:color="auto"/>
        <w:right w:val="none" w:sz="0" w:space="0" w:color="auto"/>
      </w:divBdr>
    </w:div>
    <w:div w:id="1577202596">
      <w:bodyDiv w:val="1"/>
      <w:marLeft w:val="0"/>
      <w:marRight w:val="0"/>
      <w:marTop w:val="0"/>
      <w:marBottom w:val="0"/>
      <w:divBdr>
        <w:top w:val="none" w:sz="0" w:space="0" w:color="auto"/>
        <w:left w:val="none" w:sz="0" w:space="0" w:color="auto"/>
        <w:bottom w:val="none" w:sz="0" w:space="0" w:color="auto"/>
        <w:right w:val="none" w:sz="0" w:space="0" w:color="auto"/>
      </w:divBdr>
    </w:div>
    <w:div w:id="1577939898">
      <w:bodyDiv w:val="1"/>
      <w:marLeft w:val="0"/>
      <w:marRight w:val="0"/>
      <w:marTop w:val="0"/>
      <w:marBottom w:val="0"/>
      <w:divBdr>
        <w:top w:val="none" w:sz="0" w:space="0" w:color="auto"/>
        <w:left w:val="none" w:sz="0" w:space="0" w:color="auto"/>
        <w:bottom w:val="none" w:sz="0" w:space="0" w:color="auto"/>
        <w:right w:val="none" w:sz="0" w:space="0" w:color="auto"/>
      </w:divBdr>
      <w:divsChild>
        <w:div w:id="1218395419">
          <w:marLeft w:val="0"/>
          <w:marRight w:val="0"/>
          <w:marTop w:val="0"/>
          <w:marBottom w:val="0"/>
          <w:divBdr>
            <w:top w:val="none" w:sz="0" w:space="0" w:color="auto"/>
            <w:left w:val="none" w:sz="0" w:space="0" w:color="auto"/>
            <w:bottom w:val="none" w:sz="0" w:space="0" w:color="auto"/>
            <w:right w:val="none" w:sz="0" w:space="0" w:color="auto"/>
          </w:divBdr>
          <w:divsChild>
            <w:div w:id="1841968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364624">
      <w:bodyDiv w:val="1"/>
      <w:marLeft w:val="0"/>
      <w:marRight w:val="0"/>
      <w:marTop w:val="0"/>
      <w:marBottom w:val="0"/>
      <w:divBdr>
        <w:top w:val="none" w:sz="0" w:space="0" w:color="auto"/>
        <w:left w:val="none" w:sz="0" w:space="0" w:color="auto"/>
        <w:bottom w:val="none" w:sz="0" w:space="0" w:color="auto"/>
        <w:right w:val="none" w:sz="0" w:space="0" w:color="auto"/>
      </w:divBdr>
    </w:div>
    <w:div w:id="1579633699">
      <w:bodyDiv w:val="1"/>
      <w:marLeft w:val="0"/>
      <w:marRight w:val="0"/>
      <w:marTop w:val="0"/>
      <w:marBottom w:val="0"/>
      <w:divBdr>
        <w:top w:val="none" w:sz="0" w:space="0" w:color="auto"/>
        <w:left w:val="none" w:sz="0" w:space="0" w:color="auto"/>
        <w:bottom w:val="none" w:sz="0" w:space="0" w:color="auto"/>
        <w:right w:val="none" w:sz="0" w:space="0" w:color="auto"/>
      </w:divBdr>
    </w:div>
    <w:div w:id="1581938645">
      <w:bodyDiv w:val="1"/>
      <w:marLeft w:val="0"/>
      <w:marRight w:val="0"/>
      <w:marTop w:val="0"/>
      <w:marBottom w:val="0"/>
      <w:divBdr>
        <w:top w:val="none" w:sz="0" w:space="0" w:color="auto"/>
        <w:left w:val="none" w:sz="0" w:space="0" w:color="auto"/>
        <w:bottom w:val="none" w:sz="0" w:space="0" w:color="auto"/>
        <w:right w:val="none" w:sz="0" w:space="0" w:color="auto"/>
      </w:divBdr>
    </w:div>
    <w:div w:id="1582643245">
      <w:bodyDiv w:val="1"/>
      <w:marLeft w:val="0"/>
      <w:marRight w:val="0"/>
      <w:marTop w:val="0"/>
      <w:marBottom w:val="0"/>
      <w:divBdr>
        <w:top w:val="none" w:sz="0" w:space="0" w:color="auto"/>
        <w:left w:val="none" w:sz="0" w:space="0" w:color="auto"/>
        <w:bottom w:val="none" w:sz="0" w:space="0" w:color="auto"/>
        <w:right w:val="none" w:sz="0" w:space="0" w:color="auto"/>
      </w:divBdr>
    </w:div>
    <w:div w:id="1583874833">
      <w:bodyDiv w:val="1"/>
      <w:marLeft w:val="0"/>
      <w:marRight w:val="0"/>
      <w:marTop w:val="0"/>
      <w:marBottom w:val="0"/>
      <w:divBdr>
        <w:top w:val="none" w:sz="0" w:space="0" w:color="auto"/>
        <w:left w:val="none" w:sz="0" w:space="0" w:color="auto"/>
        <w:bottom w:val="none" w:sz="0" w:space="0" w:color="auto"/>
        <w:right w:val="none" w:sz="0" w:space="0" w:color="auto"/>
      </w:divBdr>
    </w:div>
    <w:div w:id="1584491230">
      <w:bodyDiv w:val="1"/>
      <w:marLeft w:val="0"/>
      <w:marRight w:val="0"/>
      <w:marTop w:val="0"/>
      <w:marBottom w:val="0"/>
      <w:divBdr>
        <w:top w:val="none" w:sz="0" w:space="0" w:color="auto"/>
        <w:left w:val="none" w:sz="0" w:space="0" w:color="auto"/>
        <w:bottom w:val="none" w:sz="0" w:space="0" w:color="auto"/>
        <w:right w:val="none" w:sz="0" w:space="0" w:color="auto"/>
      </w:divBdr>
    </w:div>
    <w:div w:id="1585072463">
      <w:bodyDiv w:val="1"/>
      <w:marLeft w:val="0"/>
      <w:marRight w:val="0"/>
      <w:marTop w:val="0"/>
      <w:marBottom w:val="0"/>
      <w:divBdr>
        <w:top w:val="none" w:sz="0" w:space="0" w:color="auto"/>
        <w:left w:val="none" w:sz="0" w:space="0" w:color="auto"/>
        <w:bottom w:val="none" w:sz="0" w:space="0" w:color="auto"/>
        <w:right w:val="none" w:sz="0" w:space="0" w:color="auto"/>
      </w:divBdr>
    </w:div>
    <w:div w:id="1585261703">
      <w:bodyDiv w:val="1"/>
      <w:marLeft w:val="0"/>
      <w:marRight w:val="0"/>
      <w:marTop w:val="0"/>
      <w:marBottom w:val="0"/>
      <w:divBdr>
        <w:top w:val="none" w:sz="0" w:space="0" w:color="auto"/>
        <w:left w:val="none" w:sz="0" w:space="0" w:color="auto"/>
        <w:bottom w:val="none" w:sz="0" w:space="0" w:color="auto"/>
        <w:right w:val="none" w:sz="0" w:space="0" w:color="auto"/>
      </w:divBdr>
    </w:div>
    <w:div w:id="1585336176">
      <w:bodyDiv w:val="1"/>
      <w:marLeft w:val="0"/>
      <w:marRight w:val="0"/>
      <w:marTop w:val="0"/>
      <w:marBottom w:val="0"/>
      <w:divBdr>
        <w:top w:val="none" w:sz="0" w:space="0" w:color="auto"/>
        <w:left w:val="none" w:sz="0" w:space="0" w:color="auto"/>
        <w:bottom w:val="none" w:sz="0" w:space="0" w:color="auto"/>
        <w:right w:val="none" w:sz="0" w:space="0" w:color="auto"/>
      </w:divBdr>
    </w:div>
    <w:div w:id="1586113881">
      <w:bodyDiv w:val="1"/>
      <w:marLeft w:val="0"/>
      <w:marRight w:val="0"/>
      <w:marTop w:val="0"/>
      <w:marBottom w:val="0"/>
      <w:divBdr>
        <w:top w:val="none" w:sz="0" w:space="0" w:color="auto"/>
        <w:left w:val="none" w:sz="0" w:space="0" w:color="auto"/>
        <w:bottom w:val="none" w:sz="0" w:space="0" w:color="auto"/>
        <w:right w:val="none" w:sz="0" w:space="0" w:color="auto"/>
      </w:divBdr>
    </w:div>
    <w:div w:id="1586914730">
      <w:bodyDiv w:val="1"/>
      <w:marLeft w:val="0"/>
      <w:marRight w:val="0"/>
      <w:marTop w:val="0"/>
      <w:marBottom w:val="0"/>
      <w:divBdr>
        <w:top w:val="none" w:sz="0" w:space="0" w:color="auto"/>
        <w:left w:val="none" w:sz="0" w:space="0" w:color="auto"/>
        <w:bottom w:val="none" w:sz="0" w:space="0" w:color="auto"/>
        <w:right w:val="none" w:sz="0" w:space="0" w:color="auto"/>
      </w:divBdr>
    </w:div>
    <w:div w:id="1590191796">
      <w:bodyDiv w:val="1"/>
      <w:marLeft w:val="0"/>
      <w:marRight w:val="0"/>
      <w:marTop w:val="0"/>
      <w:marBottom w:val="0"/>
      <w:divBdr>
        <w:top w:val="none" w:sz="0" w:space="0" w:color="auto"/>
        <w:left w:val="none" w:sz="0" w:space="0" w:color="auto"/>
        <w:bottom w:val="none" w:sz="0" w:space="0" w:color="auto"/>
        <w:right w:val="none" w:sz="0" w:space="0" w:color="auto"/>
      </w:divBdr>
    </w:div>
    <w:div w:id="1590307605">
      <w:bodyDiv w:val="1"/>
      <w:marLeft w:val="0"/>
      <w:marRight w:val="0"/>
      <w:marTop w:val="0"/>
      <w:marBottom w:val="0"/>
      <w:divBdr>
        <w:top w:val="none" w:sz="0" w:space="0" w:color="auto"/>
        <w:left w:val="none" w:sz="0" w:space="0" w:color="auto"/>
        <w:bottom w:val="none" w:sz="0" w:space="0" w:color="auto"/>
        <w:right w:val="none" w:sz="0" w:space="0" w:color="auto"/>
      </w:divBdr>
    </w:div>
    <w:div w:id="1590384557">
      <w:bodyDiv w:val="1"/>
      <w:marLeft w:val="0"/>
      <w:marRight w:val="0"/>
      <w:marTop w:val="0"/>
      <w:marBottom w:val="0"/>
      <w:divBdr>
        <w:top w:val="none" w:sz="0" w:space="0" w:color="auto"/>
        <w:left w:val="none" w:sz="0" w:space="0" w:color="auto"/>
        <w:bottom w:val="none" w:sz="0" w:space="0" w:color="auto"/>
        <w:right w:val="none" w:sz="0" w:space="0" w:color="auto"/>
      </w:divBdr>
    </w:div>
    <w:div w:id="1591888124">
      <w:bodyDiv w:val="1"/>
      <w:marLeft w:val="0"/>
      <w:marRight w:val="0"/>
      <w:marTop w:val="0"/>
      <w:marBottom w:val="0"/>
      <w:divBdr>
        <w:top w:val="none" w:sz="0" w:space="0" w:color="auto"/>
        <w:left w:val="none" w:sz="0" w:space="0" w:color="auto"/>
        <w:bottom w:val="none" w:sz="0" w:space="0" w:color="auto"/>
        <w:right w:val="none" w:sz="0" w:space="0" w:color="auto"/>
      </w:divBdr>
    </w:div>
    <w:div w:id="1592087185">
      <w:bodyDiv w:val="1"/>
      <w:marLeft w:val="0"/>
      <w:marRight w:val="0"/>
      <w:marTop w:val="0"/>
      <w:marBottom w:val="0"/>
      <w:divBdr>
        <w:top w:val="none" w:sz="0" w:space="0" w:color="auto"/>
        <w:left w:val="none" w:sz="0" w:space="0" w:color="auto"/>
        <w:bottom w:val="none" w:sz="0" w:space="0" w:color="auto"/>
        <w:right w:val="none" w:sz="0" w:space="0" w:color="auto"/>
      </w:divBdr>
    </w:div>
    <w:div w:id="1592464841">
      <w:bodyDiv w:val="1"/>
      <w:marLeft w:val="0"/>
      <w:marRight w:val="0"/>
      <w:marTop w:val="0"/>
      <w:marBottom w:val="0"/>
      <w:divBdr>
        <w:top w:val="none" w:sz="0" w:space="0" w:color="auto"/>
        <w:left w:val="none" w:sz="0" w:space="0" w:color="auto"/>
        <w:bottom w:val="none" w:sz="0" w:space="0" w:color="auto"/>
        <w:right w:val="none" w:sz="0" w:space="0" w:color="auto"/>
      </w:divBdr>
    </w:div>
    <w:div w:id="1593271386">
      <w:bodyDiv w:val="1"/>
      <w:marLeft w:val="0"/>
      <w:marRight w:val="0"/>
      <w:marTop w:val="0"/>
      <w:marBottom w:val="0"/>
      <w:divBdr>
        <w:top w:val="none" w:sz="0" w:space="0" w:color="auto"/>
        <w:left w:val="none" w:sz="0" w:space="0" w:color="auto"/>
        <w:bottom w:val="none" w:sz="0" w:space="0" w:color="auto"/>
        <w:right w:val="none" w:sz="0" w:space="0" w:color="auto"/>
      </w:divBdr>
    </w:div>
    <w:div w:id="1593273611">
      <w:bodyDiv w:val="1"/>
      <w:marLeft w:val="0"/>
      <w:marRight w:val="0"/>
      <w:marTop w:val="0"/>
      <w:marBottom w:val="0"/>
      <w:divBdr>
        <w:top w:val="none" w:sz="0" w:space="0" w:color="auto"/>
        <w:left w:val="none" w:sz="0" w:space="0" w:color="auto"/>
        <w:bottom w:val="none" w:sz="0" w:space="0" w:color="auto"/>
        <w:right w:val="none" w:sz="0" w:space="0" w:color="auto"/>
      </w:divBdr>
    </w:div>
    <w:div w:id="1593540268">
      <w:bodyDiv w:val="1"/>
      <w:marLeft w:val="0"/>
      <w:marRight w:val="0"/>
      <w:marTop w:val="0"/>
      <w:marBottom w:val="0"/>
      <w:divBdr>
        <w:top w:val="none" w:sz="0" w:space="0" w:color="auto"/>
        <w:left w:val="none" w:sz="0" w:space="0" w:color="auto"/>
        <w:bottom w:val="none" w:sz="0" w:space="0" w:color="auto"/>
        <w:right w:val="none" w:sz="0" w:space="0" w:color="auto"/>
      </w:divBdr>
    </w:div>
    <w:div w:id="1595430070">
      <w:bodyDiv w:val="1"/>
      <w:marLeft w:val="0"/>
      <w:marRight w:val="0"/>
      <w:marTop w:val="0"/>
      <w:marBottom w:val="0"/>
      <w:divBdr>
        <w:top w:val="none" w:sz="0" w:space="0" w:color="auto"/>
        <w:left w:val="none" w:sz="0" w:space="0" w:color="auto"/>
        <w:bottom w:val="none" w:sz="0" w:space="0" w:color="auto"/>
        <w:right w:val="none" w:sz="0" w:space="0" w:color="auto"/>
      </w:divBdr>
    </w:div>
    <w:div w:id="1595821009">
      <w:bodyDiv w:val="1"/>
      <w:marLeft w:val="0"/>
      <w:marRight w:val="0"/>
      <w:marTop w:val="0"/>
      <w:marBottom w:val="0"/>
      <w:divBdr>
        <w:top w:val="none" w:sz="0" w:space="0" w:color="auto"/>
        <w:left w:val="none" w:sz="0" w:space="0" w:color="auto"/>
        <w:bottom w:val="none" w:sz="0" w:space="0" w:color="auto"/>
        <w:right w:val="none" w:sz="0" w:space="0" w:color="auto"/>
      </w:divBdr>
    </w:div>
    <w:div w:id="1597985050">
      <w:bodyDiv w:val="1"/>
      <w:marLeft w:val="0"/>
      <w:marRight w:val="0"/>
      <w:marTop w:val="0"/>
      <w:marBottom w:val="0"/>
      <w:divBdr>
        <w:top w:val="none" w:sz="0" w:space="0" w:color="auto"/>
        <w:left w:val="none" w:sz="0" w:space="0" w:color="auto"/>
        <w:bottom w:val="none" w:sz="0" w:space="0" w:color="auto"/>
        <w:right w:val="none" w:sz="0" w:space="0" w:color="auto"/>
      </w:divBdr>
    </w:div>
    <w:div w:id="1598518331">
      <w:bodyDiv w:val="1"/>
      <w:marLeft w:val="0"/>
      <w:marRight w:val="0"/>
      <w:marTop w:val="0"/>
      <w:marBottom w:val="0"/>
      <w:divBdr>
        <w:top w:val="none" w:sz="0" w:space="0" w:color="auto"/>
        <w:left w:val="none" w:sz="0" w:space="0" w:color="auto"/>
        <w:bottom w:val="none" w:sz="0" w:space="0" w:color="auto"/>
        <w:right w:val="none" w:sz="0" w:space="0" w:color="auto"/>
      </w:divBdr>
    </w:div>
    <w:div w:id="1599168745">
      <w:bodyDiv w:val="1"/>
      <w:marLeft w:val="0"/>
      <w:marRight w:val="0"/>
      <w:marTop w:val="0"/>
      <w:marBottom w:val="0"/>
      <w:divBdr>
        <w:top w:val="none" w:sz="0" w:space="0" w:color="auto"/>
        <w:left w:val="none" w:sz="0" w:space="0" w:color="auto"/>
        <w:bottom w:val="none" w:sz="0" w:space="0" w:color="auto"/>
        <w:right w:val="none" w:sz="0" w:space="0" w:color="auto"/>
      </w:divBdr>
    </w:div>
    <w:div w:id="1602227180">
      <w:bodyDiv w:val="1"/>
      <w:marLeft w:val="0"/>
      <w:marRight w:val="0"/>
      <w:marTop w:val="0"/>
      <w:marBottom w:val="0"/>
      <w:divBdr>
        <w:top w:val="none" w:sz="0" w:space="0" w:color="auto"/>
        <w:left w:val="none" w:sz="0" w:space="0" w:color="auto"/>
        <w:bottom w:val="none" w:sz="0" w:space="0" w:color="auto"/>
        <w:right w:val="none" w:sz="0" w:space="0" w:color="auto"/>
      </w:divBdr>
    </w:div>
    <w:div w:id="1602956936">
      <w:bodyDiv w:val="1"/>
      <w:marLeft w:val="0"/>
      <w:marRight w:val="0"/>
      <w:marTop w:val="0"/>
      <w:marBottom w:val="0"/>
      <w:divBdr>
        <w:top w:val="none" w:sz="0" w:space="0" w:color="auto"/>
        <w:left w:val="none" w:sz="0" w:space="0" w:color="auto"/>
        <w:bottom w:val="none" w:sz="0" w:space="0" w:color="auto"/>
        <w:right w:val="none" w:sz="0" w:space="0" w:color="auto"/>
      </w:divBdr>
    </w:div>
    <w:div w:id="1605725309">
      <w:bodyDiv w:val="1"/>
      <w:marLeft w:val="0"/>
      <w:marRight w:val="0"/>
      <w:marTop w:val="0"/>
      <w:marBottom w:val="0"/>
      <w:divBdr>
        <w:top w:val="none" w:sz="0" w:space="0" w:color="auto"/>
        <w:left w:val="none" w:sz="0" w:space="0" w:color="auto"/>
        <w:bottom w:val="none" w:sz="0" w:space="0" w:color="auto"/>
        <w:right w:val="none" w:sz="0" w:space="0" w:color="auto"/>
      </w:divBdr>
    </w:div>
    <w:div w:id="1607618685">
      <w:bodyDiv w:val="1"/>
      <w:marLeft w:val="0"/>
      <w:marRight w:val="0"/>
      <w:marTop w:val="0"/>
      <w:marBottom w:val="0"/>
      <w:divBdr>
        <w:top w:val="none" w:sz="0" w:space="0" w:color="auto"/>
        <w:left w:val="none" w:sz="0" w:space="0" w:color="auto"/>
        <w:bottom w:val="none" w:sz="0" w:space="0" w:color="auto"/>
        <w:right w:val="none" w:sz="0" w:space="0" w:color="auto"/>
      </w:divBdr>
    </w:div>
    <w:div w:id="1609191941">
      <w:bodyDiv w:val="1"/>
      <w:marLeft w:val="0"/>
      <w:marRight w:val="0"/>
      <w:marTop w:val="0"/>
      <w:marBottom w:val="0"/>
      <w:divBdr>
        <w:top w:val="none" w:sz="0" w:space="0" w:color="auto"/>
        <w:left w:val="none" w:sz="0" w:space="0" w:color="auto"/>
        <w:bottom w:val="none" w:sz="0" w:space="0" w:color="auto"/>
        <w:right w:val="none" w:sz="0" w:space="0" w:color="auto"/>
      </w:divBdr>
    </w:div>
    <w:div w:id="1611742470">
      <w:bodyDiv w:val="1"/>
      <w:marLeft w:val="0"/>
      <w:marRight w:val="0"/>
      <w:marTop w:val="0"/>
      <w:marBottom w:val="0"/>
      <w:divBdr>
        <w:top w:val="none" w:sz="0" w:space="0" w:color="auto"/>
        <w:left w:val="none" w:sz="0" w:space="0" w:color="auto"/>
        <w:bottom w:val="none" w:sz="0" w:space="0" w:color="auto"/>
        <w:right w:val="none" w:sz="0" w:space="0" w:color="auto"/>
      </w:divBdr>
    </w:div>
    <w:div w:id="1611938727">
      <w:bodyDiv w:val="1"/>
      <w:marLeft w:val="0"/>
      <w:marRight w:val="0"/>
      <w:marTop w:val="0"/>
      <w:marBottom w:val="0"/>
      <w:divBdr>
        <w:top w:val="none" w:sz="0" w:space="0" w:color="auto"/>
        <w:left w:val="none" w:sz="0" w:space="0" w:color="auto"/>
        <w:bottom w:val="none" w:sz="0" w:space="0" w:color="auto"/>
        <w:right w:val="none" w:sz="0" w:space="0" w:color="auto"/>
      </w:divBdr>
    </w:div>
    <w:div w:id="1612126108">
      <w:bodyDiv w:val="1"/>
      <w:marLeft w:val="0"/>
      <w:marRight w:val="0"/>
      <w:marTop w:val="0"/>
      <w:marBottom w:val="0"/>
      <w:divBdr>
        <w:top w:val="none" w:sz="0" w:space="0" w:color="auto"/>
        <w:left w:val="none" w:sz="0" w:space="0" w:color="auto"/>
        <w:bottom w:val="none" w:sz="0" w:space="0" w:color="auto"/>
        <w:right w:val="none" w:sz="0" w:space="0" w:color="auto"/>
      </w:divBdr>
    </w:div>
    <w:div w:id="1612710761">
      <w:bodyDiv w:val="1"/>
      <w:marLeft w:val="0"/>
      <w:marRight w:val="0"/>
      <w:marTop w:val="0"/>
      <w:marBottom w:val="0"/>
      <w:divBdr>
        <w:top w:val="none" w:sz="0" w:space="0" w:color="auto"/>
        <w:left w:val="none" w:sz="0" w:space="0" w:color="auto"/>
        <w:bottom w:val="none" w:sz="0" w:space="0" w:color="auto"/>
        <w:right w:val="none" w:sz="0" w:space="0" w:color="auto"/>
      </w:divBdr>
    </w:div>
    <w:div w:id="1613245843">
      <w:bodyDiv w:val="1"/>
      <w:marLeft w:val="0"/>
      <w:marRight w:val="0"/>
      <w:marTop w:val="0"/>
      <w:marBottom w:val="0"/>
      <w:divBdr>
        <w:top w:val="none" w:sz="0" w:space="0" w:color="auto"/>
        <w:left w:val="none" w:sz="0" w:space="0" w:color="auto"/>
        <w:bottom w:val="none" w:sz="0" w:space="0" w:color="auto"/>
        <w:right w:val="none" w:sz="0" w:space="0" w:color="auto"/>
      </w:divBdr>
    </w:div>
    <w:div w:id="1614438321">
      <w:bodyDiv w:val="1"/>
      <w:marLeft w:val="0"/>
      <w:marRight w:val="0"/>
      <w:marTop w:val="0"/>
      <w:marBottom w:val="0"/>
      <w:divBdr>
        <w:top w:val="none" w:sz="0" w:space="0" w:color="auto"/>
        <w:left w:val="none" w:sz="0" w:space="0" w:color="auto"/>
        <w:bottom w:val="none" w:sz="0" w:space="0" w:color="auto"/>
        <w:right w:val="none" w:sz="0" w:space="0" w:color="auto"/>
      </w:divBdr>
    </w:div>
    <w:div w:id="1614676411">
      <w:bodyDiv w:val="1"/>
      <w:marLeft w:val="0"/>
      <w:marRight w:val="0"/>
      <w:marTop w:val="0"/>
      <w:marBottom w:val="0"/>
      <w:divBdr>
        <w:top w:val="none" w:sz="0" w:space="0" w:color="auto"/>
        <w:left w:val="none" w:sz="0" w:space="0" w:color="auto"/>
        <w:bottom w:val="none" w:sz="0" w:space="0" w:color="auto"/>
        <w:right w:val="none" w:sz="0" w:space="0" w:color="auto"/>
      </w:divBdr>
    </w:div>
    <w:div w:id="1616596830">
      <w:bodyDiv w:val="1"/>
      <w:marLeft w:val="0"/>
      <w:marRight w:val="0"/>
      <w:marTop w:val="0"/>
      <w:marBottom w:val="0"/>
      <w:divBdr>
        <w:top w:val="none" w:sz="0" w:space="0" w:color="auto"/>
        <w:left w:val="none" w:sz="0" w:space="0" w:color="auto"/>
        <w:bottom w:val="none" w:sz="0" w:space="0" w:color="auto"/>
        <w:right w:val="none" w:sz="0" w:space="0" w:color="auto"/>
      </w:divBdr>
    </w:div>
    <w:div w:id="1616667207">
      <w:bodyDiv w:val="1"/>
      <w:marLeft w:val="0"/>
      <w:marRight w:val="0"/>
      <w:marTop w:val="0"/>
      <w:marBottom w:val="0"/>
      <w:divBdr>
        <w:top w:val="none" w:sz="0" w:space="0" w:color="auto"/>
        <w:left w:val="none" w:sz="0" w:space="0" w:color="auto"/>
        <w:bottom w:val="none" w:sz="0" w:space="0" w:color="auto"/>
        <w:right w:val="none" w:sz="0" w:space="0" w:color="auto"/>
      </w:divBdr>
    </w:div>
    <w:div w:id="1617982769">
      <w:bodyDiv w:val="1"/>
      <w:marLeft w:val="0"/>
      <w:marRight w:val="0"/>
      <w:marTop w:val="0"/>
      <w:marBottom w:val="0"/>
      <w:divBdr>
        <w:top w:val="none" w:sz="0" w:space="0" w:color="auto"/>
        <w:left w:val="none" w:sz="0" w:space="0" w:color="auto"/>
        <w:bottom w:val="none" w:sz="0" w:space="0" w:color="auto"/>
        <w:right w:val="none" w:sz="0" w:space="0" w:color="auto"/>
      </w:divBdr>
    </w:div>
    <w:div w:id="1620800607">
      <w:bodyDiv w:val="1"/>
      <w:marLeft w:val="0"/>
      <w:marRight w:val="0"/>
      <w:marTop w:val="0"/>
      <w:marBottom w:val="0"/>
      <w:divBdr>
        <w:top w:val="none" w:sz="0" w:space="0" w:color="auto"/>
        <w:left w:val="none" w:sz="0" w:space="0" w:color="auto"/>
        <w:bottom w:val="none" w:sz="0" w:space="0" w:color="auto"/>
        <w:right w:val="none" w:sz="0" w:space="0" w:color="auto"/>
      </w:divBdr>
    </w:div>
    <w:div w:id="1623728820">
      <w:bodyDiv w:val="1"/>
      <w:marLeft w:val="0"/>
      <w:marRight w:val="0"/>
      <w:marTop w:val="0"/>
      <w:marBottom w:val="0"/>
      <w:divBdr>
        <w:top w:val="none" w:sz="0" w:space="0" w:color="auto"/>
        <w:left w:val="none" w:sz="0" w:space="0" w:color="auto"/>
        <w:bottom w:val="none" w:sz="0" w:space="0" w:color="auto"/>
        <w:right w:val="none" w:sz="0" w:space="0" w:color="auto"/>
      </w:divBdr>
    </w:div>
    <w:div w:id="1623882104">
      <w:bodyDiv w:val="1"/>
      <w:marLeft w:val="0"/>
      <w:marRight w:val="0"/>
      <w:marTop w:val="0"/>
      <w:marBottom w:val="0"/>
      <w:divBdr>
        <w:top w:val="none" w:sz="0" w:space="0" w:color="auto"/>
        <w:left w:val="none" w:sz="0" w:space="0" w:color="auto"/>
        <w:bottom w:val="none" w:sz="0" w:space="0" w:color="auto"/>
        <w:right w:val="none" w:sz="0" w:space="0" w:color="auto"/>
      </w:divBdr>
    </w:div>
    <w:div w:id="1626429767">
      <w:bodyDiv w:val="1"/>
      <w:marLeft w:val="0"/>
      <w:marRight w:val="0"/>
      <w:marTop w:val="0"/>
      <w:marBottom w:val="0"/>
      <w:divBdr>
        <w:top w:val="none" w:sz="0" w:space="0" w:color="auto"/>
        <w:left w:val="none" w:sz="0" w:space="0" w:color="auto"/>
        <w:bottom w:val="none" w:sz="0" w:space="0" w:color="auto"/>
        <w:right w:val="none" w:sz="0" w:space="0" w:color="auto"/>
      </w:divBdr>
    </w:div>
    <w:div w:id="1630361898">
      <w:bodyDiv w:val="1"/>
      <w:marLeft w:val="0"/>
      <w:marRight w:val="0"/>
      <w:marTop w:val="0"/>
      <w:marBottom w:val="0"/>
      <w:divBdr>
        <w:top w:val="none" w:sz="0" w:space="0" w:color="auto"/>
        <w:left w:val="none" w:sz="0" w:space="0" w:color="auto"/>
        <w:bottom w:val="none" w:sz="0" w:space="0" w:color="auto"/>
        <w:right w:val="none" w:sz="0" w:space="0" w:color="auto"/>
      </w:divBdr>
    </w:div>
    <w:div w:id="1631859160">
      <w:bodyDiv w:val="1"/>
      <w:marLeft w:val="0"/>
      <w:marRight w:val="0"/>
      <w:marTop w:val="0"/>
      <w:marBottom w:val="0"/>
      <w:divBdr>
        <w:top w:val="none" w:sz="0" w:space="0" w:color="auto"/>
        <w:left w:val="none" w:sz="0" w:space="0" w:color="auto"/>
        <w:bottom w:val="none" w:sz="0" w:space="0" w:color="auto"/>
        <w:right w:val="none" w:sz="0" w:space="0" w:color="auto"/>
      </w:divBdr>
    </w:div>
    <w:div w:id="1631859396">
      <w:bodyDiv w:val="1"/>
      <w:marLeft w:val="0"/>
      <w:marRight w:val="0"/>
      <w:marTop w:val="0"/>
      <w:marBottom w:val="0"/>
      <w:divBdr>
        <w:top w:val="none" w:sz="0" w:space="0" w:color="auto"/>
        <w:left w:val="none" w:sz="0" w:space="0" w:color="auto"/>
        <w:bottom w:val="none" w:sz="0" w:space="0" w:color="auto"/>
        <w:right w:val="none" w:sz="0" w:space="0" w:color="auto"/>
      </w:divBdr>
    </w:div>
    <w:div w:id="1638951046">
      <w:bodyDiv w:val="1"/>
      <w:marLeft w:val="0"/>
      <w:marRight w:val="0"/>
      <w:marTop w:val="0"/>
      <w:marBottom w:val="0"/>
      <w:divBdr>
        <w:top w:val="none" w:sz="0" w:space="0" w:color="auto"/>
        <w:left w:val="none" w:sz="0" w:space="0" w:color="auto"/>
        <w:bottom w:val="none" w:sz="0" w:space="0" w:color="auto"/>
        <w:right w:val="none" w:sz="0" w:space="0" w:color="auto"/>
      </w:divBdr>
    </w:div>
    <w:div w:id="1641038874">
      <w:bodyDiv w:val="1"/>
      <w:marLeft w:val="0"/>
      <w:marRight w:val="0"/>
      <w:marTop w:val="0"/>
      <w:marBottom w:val="0"/>
      <w:divBdr>
        <w:top w:val="none" w:sz="0" w:space="0" w:color="auto"/>
        <w:left w:val="none" w:sz="0" w:space="0" w:color="auto"/>
        <w:bottom w:val="none" w:sz="0" w:space="0" w:color="auto"/>
        <w:right w:val="none" w:sz="0" w:space="0" w:color="auto"/>
      </w:divBdr>
    </w:div>
    <w:div w:id="1642267818">
      <w:bodyDiv w:val="1"/>
      <w:marLeft w:val="0"/>
      <w:marRight w:val="0"/>
      <w:marTop w:val="0"/>
      <w:marBottom w:val="0"/>
      <w:divBdr>
        <w:top w:val="none" w:sz="0" w:space="0" w:color="auto"/>
        <w:left w:val="none" w:sz="0" w:space="0" w:color="auto"/>
        <w:bottom w:val="none" w:sz="0" w:space="0" w:color="auto"/>
        <w:right w:val="none" w:sz="0" w:space="0" w:color="auto"/>
      </w:divBdr>
    </w:div>
    <w:div w:id="1643193542">
      <w:bodyDiv w:val="1"/>
      <w:marLeft w:val="0"/>
      <w:marRight w:val="0"/>
      <w:marTop w:val="0"/>
      <w:marBottom w:val="0"/>
      <w:divBdr>
        <w:top w:val="none" w:sz="0" w:space="0" w:color="auto"/>
        <w:left w:val="none" w:sz="0" w:space="0" w:color="auto"/>
        <w:bottom w:val="none" w:sz="0" w:space="0" w:color="auto"/>
        <w:right w:val="none" w:sz="0" w:space="0" w:color="auto"/>
      </w:divBdr>
    </w:div>
    <w:div w:id="1643653756">
      <w:bodyDiv w:val="1"/>
      <w:marLeft w:val="0"/>
      <w:marRight w:val="0"/>
      <w:marTop w:val="0"/>
      <w:marBottom w:val="0"/>
      <w:divBdr>
        <w:top w:val="none" w:sz="0" w:space="0" w:color="auto"/>
        <w:left w:val="none" w:sz="0" w:space="0" w:color="auto"/>
        <w:bottom w:val="none" w:sz="0" w:space="0" w:color="auto"/>
        <w:right w:val="none" w:sz="0" w:space="0" w:color="auto"/>
      </w:divBdr>
    </w:div>
    <w:div w:id="1643656876">
      <w:bodyDiv w:val="1"/>
      <w:marLeft w:val="0"/>
      <w:marRight w:val="0"/>
      <w:marTop w:val="0"/>
      <w:marBottom w:val="0"/>
      <w:divBdr>
        <w:top w:val="none" w:sz="0" w:space="0" w:color="auto"/>
        <w:left w:val="none" w:sz="0" w:space="0" w:color="auto"/>
        <w:bottom w:val="none" w:sz="0" w:space="0" w:color="auto"/>
        <w:right w:val="none" w:sz="0" w:space="0" w:color="auto"/>
      </w:divBdr>
    </w:div>
    <w:div w:id="1644970153">
      <w:bodyDiv w:val="1"/>
      <w:marLeft w:val="0"/>
      <w:marRight w:val="0"/>
      <w:marTop w:val="0"/>
      <w:marBottom w:val="0"/>
      <w:divBdr>
        <w:top w:val="none" w:sz="0" w:space="0" w:color="auto"/>
        <w:left w:val="none" w:sz="0" w:space="0" w:color="auto"/>
        <w:bottom w:val="none" w:sz="0" w:space="0" w:color="auto"/>
        <w:right w:val="none" w:sz="0" w:space="0" w:color="auto"/>
      </w:divBdr>
    </w:div>
    <w:div w:id="1646203847">
      <w:bodyDiv w:val="1"/>
      <w:marLeft w:val="0"/>
      <w:marRight w:val="0"/>
      <w:marTop w:val="0"/>
      <w:marBottom w:val="0"/>
      <w:divBdr>
        <w:top w:val="none" w:sz="0" w:space="0" w:color="auto"/>
        <w:left w:val="none" w:sz="0" w:space="0" w:color="auto"/>
        <w:bottom w:val="none" w:sz="0" w:space="0" w:color="auto"/>
        <w:right w:val="none" w:sz="0" w:space="0" w:color="auto"/>
      </w:divBdr>
    </w:div>
    <w:div w:id="1647658622">
      <w:bodyDiv w:val="1"/>
      <w:marLeft w:val="0"/>
      <w:marRight w:val="0"/>
      <w:marTop w:val="0"/>
      <w:marBottom w:val="0"/>
      <w:divBdr>
        <w:top w:val="none" w:sz="0" w:space="0" w:color="auto"/>
        <w:left w:val="none" w:sz="0" w:space="0" w:color="auto"/>
        <w:bottom w:val="none" w:sz="0" w:space="0" w:color="auto"/>
        <w:right w:val="none" w:sz="0" w:space="0" w:color="auto"/>
      </w:divBdr>
    </w:div>
    <w:div w:id="1650212238">
      <w:bodyDiv w:val="1"/>
      <w:marLeft w:val="0"/>
      <w:marRight w:val="0"/>
      <w:marTop w:val="0"/>
      <w:marBottom w:val="0"/>
      <w:divBdr>
        <w:top w:val="none" w:sz="0" w:space="0" w:color="auto"/>
        <w:left w:val="none" w:sz="0" w:space="0" w:color="auto"/>
        <w:bottom w:val="none" w:sz="0" w:space="0" w:color="auto"/>
        <w:right w:val="none" w:sz="0" w:space="0" w:color="auto"/>
      </w:divBdr>
    </w:div>
    <w:div w:id="1652711009">
      <w:bodyDiv w:val="1"/>
      <w:marLeft w:val="0"/>
      <w:marRight w:val="0"/>
      <w:marTop w:val="0"/>
      <w:marBottom w:val="0"/>
      <w:divBdr>
        <w:top w:val="none" w:sz="0" w:space="0" w:color="auto"/>
        <w:left w:val="none" w:sz="0" w:space="0" w:color="auto"/>
        <w:bottom w:val="none" w:sz="0" w:space="0" w:color="auto"/>
        <w:right w:val="none" w:sz="0" w:space="0" w:color="auto"/>
      </w:divBdr>
    </w:div>
    <w:div w:id="1652828872">
      <w:bodyDiv w:val="1"/>
      <w:marLeft w:val="0"/>
      <w:marRight w:val="0"/>
      <w:marTop w:val="0"/>
      <w:marBottom w:val="0"/>
      <w:divBdr>
        <w:top w:val="none" w:sz="0" w:space="0" w:color="auto"/>
        <w:left w:val="none" w:sz="0" w:space="0" w:color="auto"/>
        <w:bottom w:val="none" w:sz="0" w:space="0" w:color="auto"/>
        <w:right w:val="none" w:sz="0" w:space="0" w:color="auto"/>
      </w:divBdr>
    </w:div>
    <w:div w:id="1653100567">
      <w:bodyDiv w:val="1"/>
      <w:marLeft w:val="0"/>
      <w:marRight w:val="0"/>
      <w:marTop w:val="0"/>
      <w:marBottom w:val="0"/>
      <w:divBdr>
        <w:top w:val="none" w:sz="0" w:space="0" w:color="auto"/>
        <w:left w:val="none" w:sz="0" w:space="0" w:color="auto"/>
        <w:bottom w:val="none" w:sz="0" w:space="0" w:color="auto"/>
        <w:right w:val="none" w:sz="0" w:space="0" w:color="auto"/>
      </w:divBdr>
    </w:div>
    <w:div w:id="1654329306">
      <w:bodyDiv w:val="1"/>
      <w:marLeft w:val="0"/>
      <w:marRight w:val="0"/>
      <w:marTop w:val="0"/>
      <w:marBottom w:val="0"/>
      <w:divBdr>
        <w:top w:val="none" w:sz="0" w:space="0" w:color="auto"/>
        <w:left w:val="none" w:sz="0" w:space="0" w:color="auto"/>
        <w:bottom w:val="none" w:sz="0" w:space="0" w:color="auto"/>
        <w:right w:val="none" w:sz="0" w:space="0" w:color="auto"/>
      </w:divBdr>
    </w:div>
    <w:div w:id="1655059297">
      <w:bodyDiv w:val="1"/>
      <w:marLeft w:val="0"/>
      <w:marRight w:val="0"/>
      <w:marTop w:val="0"/>
      <w:marBottom w:val="0"/>
      <w:divBdr>
        <w:top w:val="none" w:sz="0" w:space="0" w:color="auto"/>
        <w:left w:val="none" w:sz="0" w:space="0" w:color="auto"/>
        <w:bottom w:val="none" w:sz="0" w:space="0" w:color="auto"/>
        <w:right w:val="none" w:sz="0" w:space="0" w:color="auto"/>
      </w:divBdr>
    </w:div>
    <w:div w:id="1658146538">
      <w:bodyDiv w:val="1"/>
      <w:marLeft w:val="0"/>
      <w:marRight w:val="0"/>
      <w:marTop w:val="0"/>
      <w:marBottom w:val="0"/>
      <w:divBdr>
        <w:top w:val="none" w:sz="0" w:space="0" w:color="auto"/>
        <w:left w:val="none" w:sz="0" w:space="0" w:color="auto"/>
        <w:bottom w:val="none" w:sz="0" w:space="0" w:color="auto"/>
        <w:right w:val="none" w:sz="0" w:space="0" w:color="auto"/>
      </w:divBdr>
    </w:div>
    <w:div w:id="1659306243">
      <w:bodyDiv w:val="1"/>
      <w:marLeft w:val="0"/>
      <w:marRight w:val="0"/>
      <w:marTop w:val="0"/>
      <w:marBottom w:val="0"/>
      <w:divBdr>
        <w:top w:val="none" w:sz="0" w:space="0" w:color="auto"/>
        <w:left w:val="none" w:sz="0" w:space="0" w:color="auto"/>
        <w:bottom w:val="none" w:sz="0" w:space="0" w:color="auto"/>
        <w:right w:val="none" w:sz="0" w:space="0" w:color="auto"/>
      </w:divBdr>
    </w:div>
    <w:div w:id="1659528277">
      <w:bodyDiv w:val="1"/>
      <w:marLeft w:val="0"/>
      <w:marRight w:val="0"/>
      <w:marTop w:val="0"/>
      <w:marBottom w:val="0"/>
      <w:divBdr>
        <w:top w:val="none" w:sz="0" w:space="0" w:color="auto"/>
        <w:left w:val="none" w:sz="0" w:space="0" w:color="auto"/>
        <w:bottom w:val="none" w:sz="0" w:space="0" w:color="auto"/>
        <w:right w:val="none" w:sz="0" w:space="0" w:color="auto"/>
      </w:divBdr>
    </w:div>
    <w:div w:id="1659724654">
      <w:bodyDiv w:val="1"/>
      <w:marLeft w:val="0"/>
      <w:marRight w:val="0"/>
      <w:marTop w:val="0"/>
      <w:marBottom w:val="0"/>
      <w:divBdr>
        <w:top w:val="none" w:sz="0" w:space="0" w:color="auto"/>
        <w:left w:val="none" w:sz="0" w:space="0" w:color="auto"/>
        <w:bottom w:val="none" w:sz="0" w:space="0" w:color="auto"/>
        <w:right w:val="none" w:sz="0" w:space="0" w:color="auto"/>
      </w:divBdr>
    </w:div>
    <w:div w:id="1659724730">
      <w:bodyDiv w:val="1"/>
      <w:marLeft w:val="0"/>
      <w:marRight w:val="0"/>
      <w:marTop w:val="0"/>
      <w:marBottom w:val="0"/>
      <w:divBdr>
        <w:top w:val="none" w:sz="0" w:space="0" w:color="auto"/>
        <w:left w:val="none" w:sz="0" w:space="0" w:color="auto"/>
        <w:bottom w:val="none" w:sz="0" w:space="0" w:color="auto"/>
        <w:right w:val="none" w:sz="0" w:space="0" w:color="auto"/>
      </w:divBdr>
    </w:div>
    <w:div w:id="1663509719">
      <w:bodyDiv w:val="1"/>
      <w:marLeft w:val="0"/>
      <w:marRight w:val="0"/>
      <w:marTop w:val="0"/>
      <w:marBottom w:val="0"/>
      <w:divBdr>
        <w:top w:val="none" w:sz="0" w:space="0" w:color="auto"/>
        <w:left w:val="none" w:sz="0" w:space="0" w:color="auto"/>
        <w:bottom w:val="none" w:sz="0" w:space="0" w:color="auto"/>
        <w:right w:val="none" w:sz="0" w:space="0" w:color="auto"/>
      </w:divBdr>
    </w:div>
    <w:div w:id="1666739101">
      <w:bodyDiv w:val="1"/>
      <w:marLeft w:val="0"/>
      <w:marRight w:val="0"/>
      <w:marTop w:val="0"/>
      <w:marBottom w:val="0"/>
      <w:divBdr>
        <w:top w:val="none" w:sz="0" w:space="0" w:color="auto"/>
        <w:left w:val="none" w:sz="0" w:space="0" w:color="auto"/>
        <w:bottom w:val="none" w:sz="0" w:space="0" w:color="auto"/>
        <w:right w:val="none" w:sz="0" w:space="0" w:color="auto"/>
      </w:divBdr>
    </w:div>
    <w:div w:id="1667323275">
      <w:bodyDiv w:val="1"/>
      <w:marLeft w:val="0"/>
      <w:marRight w:val="0"/>
      <w:marTop w:val="0"/>
      <w:marBottom w:val="0"/>
      <w:divBdr>
        <w:top w:val="none" w:sz="0" w:space="0" w:color="auto"/>
        <w:left w:val="none" w:sz="0" w:space="0" w:color="auto"/>
        <w:bottom w:val="none" w:sz="0" w:space="0" w:color="auto"/>
        <w:right w:val="none" w:sz="0" w:space="0" w:color="auto"/>
      </w:divBdr>
    </w:div>
    <w:div w:id="1667978906">
      <w:bodyDiv w:val="1"/>
      <w:marLeft w:val="0"/>
      <w:marRight w:val="0"/>
      <w:marTop w:val="0"/>
      <w:marBottom w:val="0"/>
      <w:divBdr>
        <w:top w:val="none" w:sz="0" w:space="0" w:color="auto"/>
        <w:left w:val="none" w:sz="0" w:space="0" w:color="auto"/>
        <w:bottom w:val="none" w:sz="0" w:space="0" w:color="auto"/>
        <w:right w:val="none" w:sz="0" w:space="0" w:color="auto"/>
      </w:divBdr>
      <w:divsChild>
        <w:div w:id="1938950124">
          <w:marLeft w:val="0"/>
          <w:marRight w:val="0"/>
          <w:marTop w:val="0"/>
          <w:marBottom w:val="0"/>
          <w:divBdr>
            <w:top w:val="none" w:sz="0" w:space="0" w:color="auto"/>
            <w:left w:val="none" w:sz="0" w:space="0" w:color="auto"/>
            <w:bottom w:val="none" w:sz="0" w:space="0" w:color="auto"/>
            <w:right w:val="none" w:sz="0" w:space="0" w:color="auto"/>
          </w:divBdr>
          <w:divsChild>
            <w:div w:id="1585531041">
              <w:marLeft w:val="0"/>
              <w:marRight w:val="0"/>
              <w:marTop w:val="0"/>
              <w:marBottom w:val="0"/>
              <w:divBdr>
                <w:top w:val="none" w:sz="0" w:space="0" w:color="auto"/>
                <w:left w:val="none" w:sz="0" w:space="0" w:color="auto"/>
                <w:bottom w:val="none" w:sz="0" w:space="0" w:color="auto"/>
                <w:right w:val="none" w:sz="0" w:space="0" w:color="auto"/>
              </w:divBdr>
              <w:divsChild>
                <w:div w:id="694307734">
                  <w:marLeft w:val="0"/>
                  <w:marRight w:val="0"/>
                  <w:marTop w:val="0"/>
                  <w:marBottom w:val="0"/>
                  <w:divBdr>
                    <w:top w:val="none" w:sz="0" w:space="0" w:color="auto"/>
                    <w:left w:val="none" w:sz="0" w:space="0" w:color="auto"/>
                    <w:bottom w:val="none" w:sz="0" w:space="0" w:color="auto"/>
                    <w:right w:val="none" w:sz="0" w:space="0" w:color="auto"/>
                  </w:divBdr>
                  <w:divsChild>
                    <w:div w:id="755444283">
                      <w:marLeft w:val="0"/>
                      <w:marRight w:val="0"/>
                      <w:marTop w:val="0"/>
                      <w:marBottom w:val="0"/>
                      <w:divBdr>
                        <w:top w:val="none" w:sz="0" w:space="0" w:color="auto"/>
                        <w:left w:val="none" w:sz="0" w:space="0" w:color="auto"/>
                        <w:bottom w:val="none" w:sz="0" w:space="0" w:color="auto"/>
                        <w:right w:val="none" w:sz="0" w:space="0" w:color="auto"/>
                      </w:divBdr>
                      <w:divsChild>
                        <w:div w:id="931744678">
                          <w:marLeft w:val="-204"/>
                          <w:marRight w:val="0"/>
                          <w:marTop w:val="0"/>
                          <w:marBottom w:val="0"/>
                          <w:divBdr>
                            <w:top w:val="none" w:sz="0" w:space="0" w:color="auto"/>
                            <w:left w:val="none" w:sz="0" w:space="0" w:color="auto"/>
                            <w:bottom w:val="none" w:sz="0" w:space="0" w:color="auto"/>
                            <w:right w:val="none" w:sz="0" w:space="0" w:color="auto"/>
                          </w:divBdr>
                          <w:divsChild>
                            <w:div w:id="650713578">
                              <w:marLeft w:val="0"/>
                              <w:marRight w:val="0"/>
                              <w:marTop w:val="0"/>
                              <w:marBottom w:val="0"/>
                              <w:divBdr>
                                <w:top w:val="none" w:sz="0" w:space="0" w:color="auto"/>
                                <w:left w:val="none" w:sz="0" w:space="0" w:color="auto"/>
                                <w:bottom w:val="none" w:sz="0" w:space="0" w:color="auto"/>
                                <w:right w:val="none" w:sz="0" w:space="0" w:color="auto"/>
                              </w:divBdr>
                              <w:divsChild>
                                <w:div w:id="349527607">
                                  <w:marLeft w:val="0"/>
                                  <w:marRight w:val="0"/>
                                  <w:marTop w:val="0"/>
                                  <w:marBottom w:val="0"/>
                                  <w:divBdr>
                                    <w:top w:val="none" w:sz="0" w:space="0" w:color="auto"/>
                                    <w:left w:val="none" w:sz="0" w:space="0" w:color="auto"/>
                                    <w:bottom w:val="none" w:sz="0" w:space="0" w:color="auto"/>
                                    <w:right w:val="none" w:sz="0" w:space="0" w:color="auto"/>
                                  </w:divBdr>
                                  <w:divsChild>
                                    <w:div w:id="468983650">
                                      <w:marLeft w:val="0"/>
                                      <w:marRight w:val="0"/>
                                      <w:marTop w:val="0"/>
                                      <w:marBottom w:val="0"/>
                                      <w:divBdr>
                                        <w:top w:val="none" w:sz="0" w:space="0" w:color="auto"/>
                                        <w:left w:val="none" w:sz="0" w:space="0" w:color="auto"/>
                                        <w:bottom w:val="none" w:sz="0" w:space="0" w:color="auto"/>
                                        <w:right w:val="none" w:sz="0" w:space="0" w:color="auto"/>
                                      </w:divBdr>
                                    </w:div>
                                  </w:divsChild>
                                </w:div>
                                <w:div w:id="859584226">
                                  <w:marLeft w:val="0"/>
                                  <w:marRight w:val="0"/>
                                  <w:marTop w:val="0"/>
                                  <w:marBottom w:val="312"/>
                                  <w:divBdr>
                                    <w:top w:val="none" w:sz="0" w:space="0" w:color="auto"/>
                                    <w:left w:val="none" w:sz="0" w:space="0" w:color="auto"/>
                                    <w:bottom w:val="none" w:sz="0" w:space="0" w:color="auto"/>
                                    <w:right w:val="none" w:sz="0" w:space="0" w:color="auto"/>
                                  </w:divBdr>
                                  <w:divsChild>
                                    <w:div w:id="28508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1441029">
      <w:bodyDiv w:val="1"/>
      <w:marLeft w:val="0"/>
      <w:marRight w:val="0"/>
      <w:marTop w:val="0"/>
      <w:marBottom w:val="0"/>
      <w:divBdr>
        <w:top w:val="none" w:sz="0" w:space="0" w:color="auto"/>
        <w:left w:val="none" w:sz="0" w:space="0" w:color="auto"/>
        <w:bottom w:val="none" w:sz="0" w:space="0" w:color="auto"/>
        <w:right w:val="none" w:sz="0" w:space="0" w:color="auto"/>
      </w:divBdr>
    </w:div>
    <w:div w:id="1672029074">
      <w:bodyDiv w:val="1"/>
      <w:marLeft w:val="0"/>
      <w:marRight w:val="0"/>
      <w:marTop w:val="0"/>
      <w:marBottom w:val="0"/>
      <w:divBdr>
        <w:top w:val="none" w:sz="0" w:space="0" w:color="auto"/>
        <w:left w:val="none" w:sz="0" w:space="0" w:color="auto"/>
        <w:bottom w:val="none" w:sz="0" w:space="0" w:color="auto"/>
        <w:right w:val="none" w:sz="0" w:space="0" w:color="auto"/>
      </w:divBdr>
    </w:div>
    <w:div w:id="1672103948">
      <w:bodyDiv w:val="1"/>
      <w:marLeft w:val="0"/>
      <w:marRight w:val="0"/>
      <w:marTop w:val="0"/>
      <w:marBottom w:val="0"/>
      <w:divBdr>
        <w:top w:val="none" w:sz="0" w:space="0" w:color="auto"/>
        <w:left w:val="none" w:sz="0" w:space="0" w:color="auto"/>
        <w:bottom w:val="none" w:sz="0" w:space="0" w:color="auto"/>
        <w:right w:val="none" w:sz="0" w:space="0" w:color="auto"/>
      </w:divBdr>
    </w:div>
    <w:div w:id="1674451816">
      <w:bodyDiv w:val="1"/>
      <w:marLeft w:val="0"/>
      <w:marRight w:val="0"/>
      <w:marTop w:val="0"/>
      <w:marBottom w:val="0"/>
      <w:divBdr>
        <w:top w:val="none" w:sz="0" w:space="0" w:color="auto"/>
        <w:left w:val="none" w:sz="0" w:space="0" w:color="auto"/>
        <w:bottom w:val="none" w:sz="0" w:space="0" w:color="auto"/>
        <w:right w:val="none" w:sz="0" w:space="0" w:color="auto"/>
      </w:divBdr>
      <w:divsChild>
        <w:div w:id="2081977748">
          <w:marLeft w:val="0"/>
          <w:marRight w:val="0"/>
          <w:marTop w:val="0"/>
          <w:marBottom w:val="0"/>
          <w:divBdr>
            <w:top w:val="none" w:sz="0" w:space="0" w:color="auto"/>
            <w:left w:val="none" w:sz="0" w:space="0" w:color="auto"/>
            <w:bottom w:val="none" w:sz="0" w:space="0" w:color="auto"/>
            <w:right w:val="none" w:sz="0" w:space="0" w:color="auto"/>
          </w:divBdr>
          <w:divsChild>
            <w:div w:id="1543715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807257">
      <w:bodyDiv w:val="1"/>
      <w:marLeft w:val="0"/>
      <w:marRight w:val="0"/>
      <w:marTop w:val="0"/>
      <w:marBottom w:val="0"/>
      <w:divBdr>
        <w:top w:val="none" w:sz="0" w:space="0" w:color="auto"/>
        <w:left w:val="none" w:sz="0" w:space="0" w:color="auto"/>
        <w:bottom w:val="none" w:sz="0" w:space="0" w:color="auto"/>
        <w:right w:val="none" w:sz="0" w:space="0" w:color="auto"/>
      </w:divBdr>
    </w:div>
    <w:div w:id="1680431186">
      <w:bodyDiv w:val="1"/>
      <w:marLeft w:val="0"/>
      <w:marRight w:val="0"/>
      <w:marTop w:val="0"/>
      <w:marBottom w:val="0"/>
      <w:divBdr>
        <w:top w:val="none" w:sz="0" w:space="0" w:color="auto"/>
        <w:left w:val="none" w:sz="0" w:space="0" w:color="auto"/>
        <w:bottom w:val="none" w:sz="0" w:space="0" w:color="auto"/>
        <w:right w:val="none" w:sz="0" w:space="0" w:color="auto"/>
      </w:divBdr>
    </w:div>
    <w:div w:id="1681346559">
      <w:bodyDiv w:val="1"/>
      <w:marLeft w:val="0"/>
      <w:marRight w:val="0"/>
      <w:marTop w:val="0"/>
      <w:marBottom w:val="0"/>
      <w:divBdr>
        <w:top w:val="none" w:sz="0" w:space="0" w:color="auto"/>
        <w:left w:val="none" w:sz="0" w:space="0" w:color="auto"/>
        <w:bottom w:val="none" w:sz="0" w:space="0" w:color="auto"/>
        <w:right w:val="none" w:sz="0" w:space="0" w:color="auto"/>
      </w:divBdr>
    </w:div>
    <w:div w:id="1681739325">
      <w:bodyDiv w:val="1"/>
      <w:marLeft w:val="0"/>
      <w:marRight w:val="0"/>
      <w:marTop w:val="0"/>
      <w:marBottom w:val="0"/>
      <w:divBdr>
        <w:top w:val="none" w:sz="0" w:space="0" w:color="auto"/>
        <w:left w:val="none" w:sz="0" w:space="0" w:color="auto"/>
        <w:bottom w:val="none" w:sz="0" w:space="0" w:color="auto"/>
        <w:right w:val="none" w:sz="0" w:space="0" w:color="auto"/>
      </w:divBdr>
    </w:div>
    <w:div w:id="1684429049">
      <w:bodyDiv w:val="1"/>
      <w:marLeft w:val="0"/>
      <w:marRight w:val="0"/>
      <w:marTop w:val="0"/>
      <w:marBottom w:val="0"/>
      <w:divBdr>
        <w:top w:val="none" w:sz="0" w:space="0" w:color="auto"/>
        <w:left w:val="none" w:sz="0" w:space="0" w:color="auto"/>
        <w:bottom w:val="none" w:sz="0" w:space="0" w:color="auto"/>
        <w:right w:val="none" w:sz="0" w:space="0" w:color="auto"/>
      </w:divBdr>
    </w:div>
    <w:div w:id="1684746220">
      <w:bodyDiv w:val="1"/>
      <w:marLeft w:val="0"/>
      <w:marRight w:val="0"/>
      <w:marTop w:val="0"/>
      <w:marBottom w:val="0"/>
      <w:divBdr>
        <w:top w:val="none" w:sz="0" w:space="0" w:color="auto"/>
        <w:left w:val="none" w:sz="0" w:space="0" w:color="auto"/>
        <w:bottom w:val="none" w:sz="0" w:space="0" w:color="auto"/>
        <w:right w:val="none" w:sz="0" w:space="0" w:color="auto"/>
      </w:divBdr>
    </w:div>
    <w:div w:id="1685596590">
      <w:bodyDiv w:val="1"/>
      <w:marLeft w:val="0"/>
      <w:marRight w:val="0"/>
      <w:marTop w:val="0"/>
      <w:marBottom w:val="0"/>
      <w:divBdr>
        <w:top w:val="none" w:sz="0" w:space="0" w:color="auto"/>
        <w:left w:val="none" w:sz="0" w:space="0" w:color="auto"/>
        <w:bottom w:val="none" w:sz="0" w:space="0" w:color="auto"/>
        <w:right w:val="none" w:sz="0" w:space="0" w:color="auto"/>
      </w:divBdr>
    </w:div>
    <w:div w:id="1686860084">
      <w:bodyDiv w:val="1"/>
      <w:marLeft w:val="0"/>
      <w:marRight w:val="0"/>
      <w:marTop w:val="0"/>
      <w:marBottom w:val="0"/>
      <w:divBdr>
        <w:top w:val="none" w:sz="0" w:space="0" w:color="auto"/>
        <w:left w:val="none" w:sz="0" w:space="0" w:color="auto"/>
        <w:bottom w:val="none" w:sz="0" w:space="0" w:color="auto"/>
        <w:right w:val="none" w:sz="0" w:space="0" w:color="auto"/>
      </w:divBdr>
    </w:div>
    <w:div w:id="1687488033">
      <w:bodyDiv w:val="1"/>
      <w:marLeft w:val="0"/>
      <w:marRight w:val="0"/>
      <w:marTop w:val="0"/>
      <w:marBottom w:val="0"/>
      <w:divBdr>
        <w:top w:val="none" w:sz="0" w:space="0" w:color="auto"/>
        <w:left w:val="none" w:sz="0" w:space="0" w:color="auto"/>
        <w:bottom w:val="none" w:sz="0" w:space="0" w:color="auto"/>
        <w:right w:val="none" w:sz="0" w:space="0" w:color="auto"/>
      </w:divBdr>
    </w:div>
    <w:div w:id="1687635659">
      <w:bodyDiv w:val="1"/>
      <w:marLeft w:val="0"/>
      <w:marRight w:val="0"/>
      <w:marTop w:val="0"/>
      <w:marBottom w:val="0"/>
      <w:divBdr>
        <w:top w:val="none" w:sz="0" w:space="0" w:color="auto"/>
        <w:left w:val="none" w:sz="0" w:space="0" w:color="auto"/>
        <w:bottom w:val="none" w:sz="0" w:space="0" w:color="auto"/>
        <w:right w:val="none" w:sz="0" w:space="0" w:color="auto"/>
      </w:divBdr>
    </w:div>
    <w:div w:id="1687756132">
      <w:bodyDiv w:val="1"/>
      <w:marLeft w:val="0"/>
      <w:marRight w:val="0"/>
      <w:marTop w:val="0"/>
      <w:marBottom w:val="0"/>
      <w:divBdr>
        <w:top w:val="none" w:sz="0" w:space="0" w:color="auto"/>
        <w:left w:val="none" w:sz="0" w:space="0" w:color="auto"/>
        <w:bottom w:val="none" w:sz="0" w:space="0" w:color="auto"/>
        <w:right w:val="none" w:sz="0" w:space="0" w:color="auto"/>
      </w:divBdr>
    </w:div>
    <w:div w:id="1694379199">
      <w:bodyDiv w:val="1"/>
      <w:marLeft w:val="0"/>
      <w:marRight w:val="0"/>
      <w:marTop w:val="0"/>
      <w:marBottom w:val="0"/>
      <w:divBdr>
        <w:top w:val="none" w:sz="0" w:space="0" w:color="auto"/>
        <w:left w:val="none" w:sz="0" w:space="0" w:color="auto"/>
        <w:bottom w:val="none" w:sz="0" w:space="0" w:color="auto"/>
        <w:right w:val="none" w:sz="0" w:space="0" w:color="auto"/>
      </w:divBdr>
    </w:div>
    <w:div w:id="1696611985">
      <w:bodyDiv w:val="1"/>
      <w:marLeft w:val="0"/>
      <w:marRight w:val="0"/>
      <w:marTop w:val="0"/>
      <w:marBottom w:val="0"/>
      <w:divBdr>
        <w:top w:val="none" w:sz="0" w:space="0" w:color="auto"/>
        <w:left w:val="none" w:sz="0" w:space="0" w:color="auto"/>
        <w:bottom w:val="none" w:sz="0" w:space="0" w:color="auto"/>
        <w:right w:val="none" w:sz="0" w:space="0" w:color="auto"/>
      </w:divBdr>
    </w:div>
    <w:div w:id="1696734345">
      <w:bodyDiv w:val="1"/>
      <w:marLeft w:val="0"/>
      <w:marRight w:val="0"/>
      <w:marTop w:val="0"/>
      <w:marBottom w:val="0"/>
      <w:divBdr>
        <w:top w:val="none" w:sz="0" w:space="0" w:color="auto"/>
        <w:left w:val="none" w:sz="0" w:space="0" w:color="auto"/>
        <w:bottom w:val="none" w:sz="0" w:space="0" w:color="auto"/>
        <w:right w:val="none" w:sz="0" w:space="0" w:color="auto"/>
      </w:divBdr>
    </w:div>
    <w:div w:id="1697003673">
      <w:bodyDiv w:val="1"/>
      <w:marLeft w:val="0"/>
      <w:marRight w:val="0"/>
      <w:marTop w:val="0"/>
      <w:marBottom w:val="0"/>
      <w:divBdr>
        <w:top w:val="none" w:sz="0" w:space="0" w:color="auto"/>
        <w:left w:val="none" w:sz="0" w:space="0" w:color="auto"/>
        <w:bottom w:val="none" w:sz="0" w:space="0" w:color="auto"/>
        <w:right w:val="none" w:sz="0" w:space="0" w:color="auto"/>
      </w:divBdr>
    </w:div>
    <w:div w:id="1698117133">
      <w:bodyDiv w:val="1"/>
      <w:marLeft w:val="0"/>
      <w:marRight w:val="0"/>
      <w:marTop w:val="0"/>
      <w:marBottom w:val="0"/>
      <w:divBdr>
        <w:top w:val="none" w:sz="0" w:space="0" w:color="auto"/>
        <w:left w:val="none" w:sz="0" w:space="0" w:color="auto"/>
        <w:bottom w:val="none" w:sz="0" w:space="0" w:color="auto"/>
        <w:right w:val="none" w:sz="0" w:space="0" w:color="auto"/>
      </w:divBdr>
    </w:div>
    <w:div w:id="1700275442">
      <w:bodyDiv w:val="1"/>
      <w:marLeft w:val="0"/>
      <w:marRight w:val="0"/>
      <w:marTop w:val="0"/>
      <w:marBottom w:val="0"/>
      <w:divBdr>
        <w:top w:val="none" w:sz="0" w:space="0" w:color="auto"/>
        <w:left w:val="none" w:sz="0" w:space="0" w:color="auto"/>
        <w:bottom w:val="none" w:sz="0" w:space="0" w:color="auto"/>
        <w:right w:val="none" w:sz="0" w:space="0" w:color="auto"/>
      </w:divBdr>
      <w:divsChild>
        <w:div w:id="981160261">
          <w:marLeft w:val="0"/>
          <w:marRight w:val="0"/>
          <w:marTop w:val="0"/>
          <w:marBottom w:val="0"/>
          <w:divBdr>
            <w:top w:val="none" w:sz="0" w:space="0" w:color="auto"/>
            <w:left w:val="none" w:sz="0" w:space="0" w:color="auto"/>
            <w:bottom w:val="none" w:sz="0" w:space="0" w:color="auto"/>
            <w:right w:val="none" w:sz="0" w:space="0" w:color="auto"/>
          </w:divBdr>
        </w:div>
      </w:divsChild>
    </w:div>
    <w:div w:id="1700859275">
      <w:bodyDiv w:val="1"/>
      <w:marLeft w:val="0"/>
      <w:marRight w:val="0"/>
      <w:marTop w:val="0"/>
      <w:marBottom w:val="0"/>
      <w:divBdr>
        <w:top w:val="none" w:sz="0" w:space="0" w:color="auto"/>
        <w:left w:val="none" w:sz="0" w:space="0" w:color="auto"/>
        <w:bottom w:val="none" w:sz="0" w:space="0" w:color="auto"/>
        <w:right w:val="none" w:sz="0" w:space="0" w:color="auto"/>
      </w:divBdr>
      <w:divsChild>
        <w:div w:id="920331826">
          <w:marLeft w:val="0"/>
          <w:marRight w:val="0"/>
          <w:marTop w:val="0"/>
          <w:marBottom w:val="0"/>
          <w:divBdr>
            <w:top w:val="none" w:sz="0" w:space="0" w:color="auto"/>
            <w:left w:val="none" w:sz="0" w:space="0" w:color="auto"/>
            <w:bottom w:val="none" w:sz="0" w:space="0" w:color="auto"/>
            <w:right w:val="none" w:sz="0" w:space="0" w:color="auto"/>
          </w:divBdr>
          <w:divsChild>
            <w:div w:id="144067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324303">
      <w:bodyDiv w:val="1"/>
      <w:marLeft w:val="0"/>
      <w:marRight w:val="0"/>
      <w:marTop w:val="0"/>
      <w:marBottom w:val="0"/>
      <w:divBdr>
        <w:top w:val="none" w:sz="0" w:space="0" w:color="auto"/>
        <w:left w:val="none" w:sz="0" w:space="0" w:color="auto"/>
        <w:bottom w:val="none" w:sz="0" w:space="0" w:color="auto"/>
        <w:right w:val="none" w:sz="0" w:space="0" w:color="auto"/>
      </w:divBdr>
    </w:div>
    <w:div w:id="1704284488">
      <w:bodyDiv w:val="1"/>
      <w:marLeft w:val="0"/>
      <w:marRight w:val="0"/>
      <w:marTop w:val="0"/>
      <w:marBottom w:val="0"/>
      <w:divBdr>
        <w:top w:val="none" w:sz="0" w:space="0" w:color="auto"/>
        <w:left w:val="none" w:sz="0" w:space="0" w:color="auto"/>
        <w:bottom w:val="none" w:sz="0" w:space="0" w:color="auto"/>
        <w:right w:val="none" w:sz="0" w:space="0" w:color="auto"/>
      </w:divBdr>
    </w:div>
    <w:div w:id="1704673224">
      <w:bodyDiv w:val="1"/>
      <w:marLeft w:val="0"/>
      <w:marRight w:val="0"/>
      <w:marTop w:val="0"/>
      <w:marBottom w:val="0"/>
      <w:divBdr>
        <w:top w:val="none" w:sz="0" w:space="0" w:color="auto"/>
        <w:left w:val="none" w:sz="0" w:space="0" w:color="auto"/>
        <w:bottom w:val="none" w:sz="0" w:space="0" w:color="auto"/>
        <w:right w:val="none" w:sz="0" w:space="0" w:color="auto"/>
      </w:divBdr>
    </w:div>
    <w:div w:id="1704743303">
      <w:bodyDiv w:val="1"/>
      <w:marLeft w:val="0"/>
      <w:marRight w:val="0"/>
      <w:marTop w:val="0"/>
      <w:marBottom w:val="0"/>
      <w:divBdr>
        <w:top w:val="none" w:sz="0" w:space="0" w:color="auto"/>
        <w:left w:val="none" w:sz="0" w:space="0" w:color="auto"/>
        <w:bottom w:val="none" w:sz="0" w:space="0" w:color="auto"/>
        <w:right w:val="none" w:sz="0" w:space="0" w:color="auto"/>
      </w:divBdr>
    </w:div>
    <w:div w:id="1705062255">
      <w:bodyDiv w:val="1"/>
      <w:marLeft w:val="0"/>
      <w:marRight w:val="0"/>
      <w:marTop w:val="0"/>
      <w:marBottom w:val="0"/>
      <w:divBdr>
        <w:top w:val="none" w:sz="0" w:space="0" w:color="auto"/>
        <w:left w:val="none" w:sz="0" w:space="0" w:color="auto"/>
        <w:bottom w:val="none" w:sz="0" w:space="0" w:color="auto"/>
        <w:right w:val="none" w:sz="0" w:space="0" w:color="auto"/>
      </w:divBdr>
    </w:div>
    <w:div w:id="1705597607">
      <w:bodyDiv w:val="1"/>
      <w:marLeft w:val="0"/>
      <w:marRight w:val="0"/>
      <w:marTop w:val="0"/>
      <w:marBottom w:val="0"/>
      <w:divBdr>
        <w:top w:val="none" w:sz="0" w:space="0" w:color="auto"/>
        <w:left w:val="none" w:sz="0" w:space="0" w:color="auto"/>
        <w:bottom w:val="none" w:sz="0" w:space="0" w:color="auto"/>
        <w:right w:val="none" w:sz="0" w:space="0" w:color="auto"/>
      </w:divBdr>
    </w:div>
    <w:div w:id="1708288422">
      <w:bodyDiv w:val="1"/>
      <w:marLeft w:val="0"/>
      <w:marRight w:val="0"/>
      <w:marTop w:val="0"/>
      <w:marBottom w:val="0"/>
      <w:divBdr>
        <w:top w:val="none" w:sz="0" w:space="0" w:color="auto"/>
        <w:left w:val="none" w:sz="0" w:space="0" w:color="auto"/>
        <w:bottom w:val="none" w:sz="0" w:space="0" w:color="auto"/>
        <w:right w:val="none" w:sz="0" w:space="0" w:color="auto"/>
      </w:divBdr>
    </w:div>
    <w:div w:id="1708414040">
      <w:bodyDiv w:val="1"/>
      <w:marLeft w:val="0"/>
      <w:marRight w:val="0"/>
      <w:marTop w:val="0"/>
      <w:marBottom w:val="0"/>
      <w:divBdr>
        <w:top w:val="none" w:sz="0" w:space="0" w:color="auto"/>
        <w:left w:val="none" w:sz="0" w:space="0" w:color="auto"/>
        <w:bottom w:val="none" w:sz="0" w:space="0" w:color="auto"/>
        <w:right w:val="none" w:sz="0" w:space="0" w:color="auto"/>
      </w:divBdr>
    </w:div>
    <w:div w:id="1708676246">
      <w:bodyDiv w:val="1"/>
      <w:marLeft w:val="0"/>
      <w:marRight w:val="0"/>
      <w:marTop w:val="0"/>
      <w:marBottom w:val="0"/>
      <w:divBdr>
        <w:top w:val="none" w:sz="0" w:space="0" w:color="auto"/>
        <w:left w:val="none" w:sz="0" w:space="0" w:color="auto"/>
        <w:bottom w:val="none" w:sz="0" w:space="0" w:color="auto"/>
        <w:right w:val="none" w:sz="0" w:space="0" w:color="auto"/>
      </w:divBdr>
    </w:div>
    <w:div w:id="1710228795">
      <w:bodyDiv w:val="1"/>
      <w:marLeft w:val="0"/>
      <w:marRight w:val="0"/>
      <w:marTop w:val="0"/>
      <w:marBottom w:val="0"/>
      <w:divBdr>
        <w:top w:val="none" w:sz="0" w:space="0" w:color="auto"/>
        <w:left w:val="none" w:sz="0" w:space="0" w:color="auto"/>
        <w:bottom w:val="none" w:sz="0" w:space="0" w:color="auto"/>
        <w:right w:val="none" w:sz="0" w:space="0" w:color="auto"/>
      </w:divBdr>
    </w:div>
    <w:div w:id="1710374785">
      <w:bodyDiv w:val="1"/>
      <w:marLeft w:val="0"/>
      <w:marRight w:val="0"/>
      <w:marTop w:val="0"/>
      <w:marBottom w:val="0"/>
      <w:divBdr>
        <w:top w:val="none" w:sz="0" w:space="0" w:color="auto"/>
        <w:left w:val="none" w:sz="0" w:space="0" w:color="auto"/>
        <w:bottom w:val="none" w:sz="0" w:space="0" w:color="auto"/>
        <w:right w:val="none" w:sz="0" w:space="0" w:color="auto"/>
      </w:divBdr>
    </w:div>
    <w:div w:id="1710841305">
      <w:bodyDiv w:val="1"/>
      <w:marLeft w:val="0"/>
      <w:marRight w:val="0"/>
      <w:marTop w:val="0"/>
      <w:marBottom w:val="0"/>
      <w:divBdr>
        <w:top w:val="none" w:sz="0" w:space="0" w:color="auto"/>
        <w:left w:val="none" w:sz="0" w:space="0" w:color="auto"/>
        <w:bottom w:val="none" w:sz="0" w:space="0" w:color="auto"/>
        <w:right w:val="none" w:sz="0" w:space="0" w:color="auto"/>
      </w:divBdr>
    </w:div>
    <w:div w:id="1711219779">
      <w:bodyDiv w:val="1"/>
      <w:marLeft w:val="0"/>
      <w:marRight w:val="0"/>
      <w:marTop w:val="0"/>
      <w:marBottom w:val="0"/>
      <w:divBdr>
        <w:top w:val="none" w:sz="0" w:space="0" w:color="auto"/>
        <w:left w:val="none" w:sz="0" w:space="0" w:color="auto"/>
        <w:bottom w:val="none" w:sz="0" w:space="0" w:color="auto"/>
        <w:right w:val="none" w:sz="0" w:space="0" w:color="auto"/>
      </w:divBdr>
    </w:div>
    <w:div w:id="1713580824">
      <w:bodyDiv w:val="1"/>
      <w:marLeft w:val="0"/>
      <w:marRight w:val="0"/>
      <w:marTop w:val="0"/>
      <w:marBottom w:val="0"/>
      <w:divBdr>
        <w:top w:val="none" w:sz="0" w:space="0" w:color="auto"/>
        <w:left w:val="none" w:sz="0" w:space="0" w:color="auto"/>
        <w:bottom w:val="none" w:sz="0" w:space="0" w:color="auto"/>
        <w:right w:val="none" w:sz="0" w:space="0" w:color="auto"/>
      </w:divBdr>
    </w:div>
    <w:div w:id="1714498461">
      <w:bodyDiv w:val="1"/>
      <w:marLeft w:val="0"/>
      <w:marRight w:val="0"/>
      <w:marTop w:val="0"/>
      <w:marBottom w:val="0"/>
      <w:divBdr>
        <w:top w:val="none" w:sz="0" w:space="0" w:color="auto"/>
        <w:left w:val="none" w:sz="0" w:space="0" w:color="auto"/>
        <w:bottom w:val="none" w:sz="0" w:space="0" w:color="auto"/>
        <w:right w:val="none" w:sz="0" w:space="0" w:color="auto"/>
      </w:divBdr>
    </w:div>
    <w:div w:id="1715228827">
      <w:bodyDiv w:val="1"/>
      <w:marLeft w:val="0"/>
      <w:marRight w:val="0"/>
      <w:marTop w:val="0"/>
      <w:marBottom w:val="0"/>
      <w:divBdr>
        <w:top w:val="none" w:sz="0" w:space="0" w:color="auto"/>
        <w:left w:val="none" w:sz="0" w:space="0" w:color="auto"/>
        <w:bottom w:val="none" w:sz="0" w:space="0" w:color="auto"/>
        <w:right w:val="none" w:sz="0" w:space="0" w:color="auto"/>
      </w:divBdr>
    </w:div>
    <w:div w:id="1716156532">
      <w:bodyDiv w:val="1"/>
      <w:marLeft w:val="0"/>
      <w:marRight w:val="0"/>
      <w:marTop w:val="0"/>
      <w:marBottom w:val="0"/>
      <w:divBdr>
        <w:top w:val="none" w:sz="0" w:space="0" w:color="auto"/>
        <w:left w:val="none" w:sz="0" w:space="0" w:color="auto"/>
        <w:bottom w:val="none" w:sz="0" w:space="0" w:color="auto"/>
        <w:right w:val="none" w:sz="0" w:space="0" w:color="auto"/>
      </w:divBdr>
    </w:div>
    <w:div w:id="1716351237">
      <w:bodyDiv w:val="1"/>
      <w:marLeft w:val="0"/>
      <w:marRight w:val="0"/>
      <w:marTop w:val="0"/>
      <w:marBottom w:val="0"/>
      <w:divBdr>
        <w:top w:val="none" w:sz="0" w:space="0" w:color="auto"/>
        <w:left w:val="none" w:sz="0" w:space="0" w:color="auto"/>
        <w:bottom w:val="none" w:sz="0" w:space="0" w:color="auto"/>
        <w:right w:val="none" w:sz="0" w:space="0" w:color="auto"/>
      </w:divBdr>
    </w:div>
    <w:div w:id="1716660805">
      <w:bodyDiv w:val="1"/>
      <w:marLeft w:val="0"/>
      <w:marRight w:val="0"/>
      <w:marTop w:val="0"/>
      <w:marBottom w:val="0"/>
      <w:divBdr>
        <w:top w:val="none" w:sz="0" w:space="0" w:color="auto"/>
        <w:left w:val="none" w:sz="0" w:space="0" w:color="auto"/>
        <w:bottom w:val="none" w:sz="0" w:space="0" w:color="auto"/>
        <w:right w:val="none" w:sz="0" w:space="0" w:color="auto"/>
      </w:divBdr>
    </w:div>
    <w:div w:id="1716664178">
      <w:bodyDiv w:val="1"/>
      <w:marLeft w:val="0"/>
      <w:marRight w:val="0"/>
      <w:marTop w:val="0"/>
      <w:marBottom w:val="0"/>
      <w:divBdr>
        <w:top w:val="none" w:sz="0" w:space="0" w:color="auto"/>
        <w:left w:val="none" w:sz="0" w:space="0" w:color="auto"/>
        <w:bottom w:val="none" w:sz="0" w:space="0" w:color="auto"/>
        <w:right w:val="none" w:sz="0" w:space="0" w:color="auto"/>
      </w:divBdr>
    </w:div>
    <w:div w:id="1717272159">
      <w:bodyDiv w:val="1"/>
      <w:marLeft w:val="0"/>
      <w:marRight w:val="0"/>
      <w:marTop w:val="0"/>
      <w:marBottom w:val="0"/>
      <w:divBdr>
        <w:top w:val="none" w:sz="0" w:space="0" w:color="auto"/>
        <w:left w:val="none" w:sz="0" w:space="0" w:color="auto"/>
        <w:bottom w:val="none" w:sz="0" w:space="0" w:color="auto"/>
        <w:right w:val="none" w:sz="0" w:space="0" w:color="auto"/>
      </w:divBdr>
    </w:div>
    <w:div w:id="1717730034">
      <w:bodyDiv w:val="1"/>
      <w:marLeft w:val="0"/>
      <w:marRight w:val="0"/>
      <w:marTop w:val="0"/>
      <w:marBottom w:val="0"/>
      <w:divBdr>
        <w:top w:val="none" w:sz="0" w:space="0" w:color="auto"/>
        <w:left w:val="none" w:sz="0" w:space="0" w:color="auto"/>
        <w:bottom w:val="none" w:sz="0" w:space="0" w:color="auto"/>
        <w:right w:val="none" w:sz="0" w:space="0" w:color="auto"/>
      </w:divBdr>
    </w:div>
    <w:div w:id="1718698324">
      <w:bodyDiv w:val="1"/>
      <w:marLeft w:val="0"/>
      <w:marRight w:val="0"/>
      <w:marTop w:val="0"/>
      <w:marBottom w:val="0"/>
      <w:divBdr>
        <w:top w:val="none" w:sz="0" w:space="0" w:color="auto"/>
        <w:left w:val="none" w:sz="0" w:space="0" w:color="auto"/>
        <w:bottom w:val="none" w:sz="0" w:space="0" w:color="auto"/>
        <w:right w:val="none" w:sz="0" w:space="0" w:color="auto"/>
      </w:divBdr>
    </w:div>
    <w:div w:id="1718972813">
      <w:bodyDiv w:val="1"/>
      <w:marLeft w:val="0"/>
      <w:marRight w:val="0"/>
      <w:marTop w:val="0"/>
      <w:marBottom w:val="0"/>
      <w:divBdr>
        <w:top w:val="none" w:sz="0" w:space="0" w:color="auto"/>
        <w:left w:val="none" w:sz="0" w:space="0" w:color="auto"/>
        <w:bottom w:val="none" w:sz="0" w:space="0" w:color="auto"/>
        <w:right w:val="none" w:sz="0" w:space="0" w:color="auto"/>
      </w:divBdr>
    </w:div>
    <w:div w:id="1720011082">
      <w:bodyDiv w:val="1"/>
      <w:marLeft w:val="0"/>
      <w:marRight w:val="0"/>
      <w:marTop w:val="0"/>
      <w:marBottom w:val="0"/>
      <w:divBdr>
        <w:top w:val="none" w:sz="0" w:space="0" w:color="auto"/>
        <w:left w:val="none" w:sz="0" w:space="0" w:color="auto"/>
        <w:bottom w:val="none" w:sz="0" w:space="0" w:color="auto"/>
        <w:right w:val="none" w:sz="0" w:space="0" w:color="auto"/>
      </w:divBdr>
    </w:div>
    <w:div w:id="1720325107">
      <w:bodyDiv w:val="1"/>
      <w:marLeft w:val="0"/>
      <w:marRight w:val="0"/>
      <w:marTop w:val="0"/>
      <w:marBottom w:val="0"/>
      <w:divBdr>
        <w:top w:val="none" w:sz="0" w:space="0" w:color="auto"/>
        <w:left w:val="none" w:sz="0" w:space="0" w:color="auto"/>
        <w:bottom w:val="none" w:sz="0" w:space="0" w:color="auto"/>
        <w:right w:val="none" w:sz="0" w:space="0" w:color="auto"/>
      </w:divBdr>
    </w:div>
    <w:div w:id="1723669424">
      <w:bodyDiv w:val="1"/>
      <w:marLeft w:val="0"/>
      <w:marRight w:val="0"/>
      <w:marTop w:val="0"/>
      <w:marBottom w:val="0"/>
      <w:divBdr>
        <w:top w:val="none" w:sz="0" w:space="0" w:color="auto"/>
        <w:left w:val="none" w:sz="0" w:space="0" w:color="auto"/>
        <w:bottom w:val="none" w:sz="0" w:space="0" w:color="auto"/>
        <w:right w:val="none" w:sz="0" w:space="0" w:color="auto"/>
      </w:divBdr>
    </w:div>
    <w:div w:id="1723678272">
      <w:bodyDiv w:val="1"/>
      <w:marLeft w:val="0"/>
      <w:marRight w:val="0"/>
      <w:marTop w:val="0"/>
      <w:marBottom w:val="0"/>
      <w:divBdr>
        <w:top w:val="none" w:sz="0" w:space="0" w:color="auto"/>
        <w:left w:val="none" w:sz="0" w:space="0" w:color="auto"/>
        <w:bottom w:val="none" w:sz="0" w:space="0" w:color="auto"/>
        <w:right w:val="none" w:sz="0" w:space="0" w:color="auto"/>
      </w:divBdr>
    </w:div>
    <w:div w:id="1726098826">
      <w:bodyDiv w:val="1"/>
      <w:marLeft w:val="0"/>
      <w:marRight w:val="0"/>
      <w:marTop w:val="0"/>
      <w:marBottom w:val="0"/>
      <w:divBdr>
        <w:top w:val="none" w:sz="0" w:space="0" w:color="auto"/>
        <w:left w:val="none" w:sz="0" w:space="0" w:color="auto"/>
        <w:bottom w:val="none" w:sz="0" w:space="0" w:color="auto"/>
        <w:right w:val="none" w:sz="0" w:space="0" w:color="auto"/>
      </w:divBdr>
    </w:div>
    <w:div w:id="1727147298">
      <w:bodyDiv w:val="1"/>
      <w:marLeft w:val="0"/>
      <w:marRight w:val="0"/>
      <w:marTop w:val="0"/>
      <w:marBottom w:val="0"/>
      <w:divBdr>
        <w:top w:val="none" w:sz="0" w:space="0" w:color="auto"/>
        <w:left w:val="none" w:sz="0" w:space="0" w:color="auto"/>
        <w:bottom w:val="none" w:sz="0" w:space="0" w:color="auto"/>
        <w:right w:val="none" w:sz="0" w:space="0" w:color="auto"/>
      </w:divBdr>
    </w:div>
    <w:div w:id="1728996340">
      <w:bodyDiv w:val="1"/>
      <w:marLeft w:val="0"/>
      <w:marRight w:val="0"/>
      <w:marTop w:val="0"/>
      <w:marBottom w:val="0"/>
      <w:divBdr>
        <w:top w:val="none" w:sz="0" w:space="0" w:color="auto"/>
        <w:left w:val="none" w:sz="0" w:space="0" w:color="auto"/>
        <w:bottom w:val="none" w:sz="0" w:space="0" w:color="auto"/>
        <w:right w:val="none" w:sz="0" w:space="0" w:color="auto"/>
      </w:divBdr>
    </w:div>
    <w:div w:id="1729264447">
      <w:bodyDiv w:val="1"/>
      <w:marLeft w:val="0"/>
      <w:marRight w:val="0"/>
      <w:marTop w:val="0"/>
      <w:marBottom w:val="0"/>
      <w:divBdr>
        <w:top w:val="none" w:sz="0" w:space="0" w:color="auto"/>
        <w:left w:val="none" w:sz="0" w:space="0" w:color="auto"/>
        <w:bottom w:val="none" w:sz="0" w:space="0" w:color="auto"/>
        <w:right w:val="none" w:sz="0" w:space="0" w:color="auto"/>
      </w:divBdr>
    </w:div>
    <w:div w:id="1730692496">
      <w:bodyDiv w:val="1"/>
      <w:marLeft w:val="0"/>
      <w:marRight w:val="0"/>
      <w:marTop w:val="0"/>
      <w:marBottom w:val="0"/>
      <w:divBdr>
        <w:top w:val="none" w:sz="0" w:space="0" w:color="auto"/>
        <w:left w:val="none" w:sz="0" w:space="0" w:color="auto"/>
        <w:bottom w:val="none" w:sz="0" w:space="0" w:color="auto"/>
        <w:right w:val="none" w:sz="0" w:space="0" w:color="auto"/>
      </w:divBdr>
    </w:div>
    <w:div w:id="1733504161">
      <w:bodyDiv w:val="1"/>
      <w:marLeft w:val="0"/>
      <w:marRight w:val="0"/>
      <w:marTop w:val="0"/>
      <w:marBottom w:val="0"/>
      <w:divBdr>
        <w:top w:val="none" w:sz="0" w:space="0" w:color="auto"/>
        <w:left w:val="none" w:sz="0" w:space="0" w:color="auto"/>
        <w:bottom w:val="none" w:sz="0" w:space="0" w:color="auto"/>
        <w:right w:val="none" w:sz="0" w:space="0" w:color="auto"/>
      </w:divBdr>
    </w:div>
    <w:div w:id="1733504331">
      <w:bodyDiv w:val="1"/>
      <w:marLeft w:val="0"/>
      <w:marRight w:val="0"/>
      <w:marTop w:val="0"/>
      <w:marBottom w:val="0"/>
      <w:divBdr>
        <w:top w:val="none" w:sz="0" w:space="0" w:color="auto"/>
        <w:left w:val="none" w:sz="0" w:space="0" w:color="auto"/>
        <w:bottom w:val="none" w:sz="0" w:space="0" w:color="auto"/>
        <w:right w:val="none" w:sz="0" w:space="0" w:color="auto"/>
      </w:divBdr>
    </w:div>
    <w:div w:id="1734815207">
      <w:bodyDiv w:val="1"/>
      <w:marLeft w:val="0"/>
      <w:marRight w:val="0"/>
      <w:marTop w:val="0"/>
      <w:marBottom w:val="0"/>
      <w:divBdr>
        <w:top w:val="none" w:sz="0" w:space="0" w:color="auto"/>
        <w:left w:val="none" w:sz="0" w:space="0" w:color="auto"/>
        <w:bottom w:val="none" w:sz="0" w:space="0" w:color="auto"/>
        <w:right w:val="none" w:sz="0" w:space="0" w:color="auto"/>
      </w:divBdr>
    </w:div>
    <w:div w:id="1739088642">
      <w:bodyDiv w:val="1"/>
      <w:marLeft w:val="0"/>
      <w:marRight w:val="0"/>
      <w:marTop w:val="0"/>
      <w:marBottom w:val="0"/>
      <w:divBdr>
        <w:top w:val="none" w:sz="0" w:space="0" w:color="auto"/>
        <w:left w:val="none" w:sz="0" w:space="0" w:color="auto"/>
        <w:bottom w:val="none" w:sz="0" w:space="0" w:color="auto"/>
        <w:right w:val="none" w:sz="0" w:space="0" w:color="auto"/>
      </w:divBdr>
    </w:div>
    <w:div w:id="1741441456">
      <w:bodyDiv w:val="1"/>
      <w:marLeft w:val="0"/>
      <w:marRight w:val="0"/>
      <w:marTop w:val="0"/>
      <w:marBottom w:val="0"/>
      <w:divBdr>
        <w:top w:val="none" w:sz="0" w:space="0" w:color="auto"/>
        <w:left w:val="none" w:sz="0" w:space="0" w:color="auto"/>
        <w:bottom w:val="none" w:sz="0" w:space="0" w:color="auto"/>
        <w:right w:val="none" w:sz="0" w:space="0" w:color="auto"/>
      </w:divBdr>
    </w:div>
    <w:div w:id="1741755397">
      <w:bodyDiv w:val="1"/>
      <w:marLeft w:val="0"/>
      <w:marRight w:val="0"/>
      <w:marTop w:val="0"/>
      <w:marBottom w:val="0"/>
      <w:divBdr>
        <w:top w:val="none" w:sz="0" w:space="0" w:color="auto"/>
        <w:left w:val="none" w:sz="0" w:space="0" w:color="auto"/>
        <w:bottom w:val="none" w:sz="0" w:space="0" w:color="auto"/>
        <w:right w:val="none" w:sz="0" w:space="0" w:color="auto"/>
      </w:divBdr>
    </w:div>
    <w:div w:id="1741830211">
      <w:bodyDiv w:val="1"/>
      <w:marLeft w:val="0"/>
      <w:marRight w:val="0"/>
      <w:marTop w:val="0"/>
      <w:marBottom w:val="0"/>
      <w:divBdr>
        <w:top w:val="none" w:sz="0" w:space="0" w:color="auto"/>
        <w:left w:val="none" w:sz="0" w:space="0" w:color="auto"/>
        <w:bottom w:val="none" w:sz="0" w:space="0" w:color="auto"/>
        <w:right w:val="none" w:sz="0" w:space="0" w:color="auto"/>
      </w:divBdr>
    </w:div>
    <w:div w:id="1743218583">
      <w:bodyDiv w:val="1"/>
      <w:marLeft w:val="0"/>
      <w:marRight w:val="0"/>
      <w:marTop w:val="0"/>
      <w:marBottom w:val="0"/>
      <w:divBdr>
        <w:top w:val="none" w:sz="0" w:space="0" w:color="auto"/>
        <w:left w:val="none" w:sz="0" w:space="0" w:color="auto"/>
        <w:bottom w:val="none" w:sz="0" w:space="0" w:color="auto"/>
        <w:right w:val="none" w:sz="0" w:space="0" w:color="auto"/>
      </w:divBdr>
    </w:div>
    <w:div w:id="1743481376">
      <w:bodyDiv w:val="1"/>
      <w:marLeft w:val="0"/>
      <w:marRight w:val="0"/>
      <w:marTop w:val="0"/>
      <w:marBottom w:val="0"/>
      <w:divBdr>
        <w:top w:val="none" w:sz="0" w:space="0" w:color="auto"/>
        <w:left w:val="none" w:sz="0" w:space="0" w:color="auto"/>
        <w:bottom w:val="none" w:sz="0" w:space="0" w:color="auto"/>
        <w:right w:val="none" w:sz="0" w:space="0" w:color="auto"/>
      </w:divBdr>
    </w:div>
    <w:div w:id="1746873777">
      <w:bodyDiv w:val="1"/>
      <w:marLeft w:val="0"/>
      <w:marRight w:val="0"/>
      <w:marTop w:val="0"/>
      <w:marBottom w:val="0"/>
      <w:divBdr>
        <w:top w:val="none" w:sz="0" w:space="0" w:color="auto"/>
        <w:left w:val="none" w:sz="0" w:space="0" w:color="auto"/>
        <w:bottom w:val="none" w:sz="0" w:space="0" w:color="auto"/>
        <w:right w:val="none" w:sz="0" w:space="0" w:color="auto"/>
      </w:divBdr>
    </w:div>
    <w:div w:id="1747219886">
      <w:bodyDiv w:val="1"/>
      <w:marLeft w:val="0"/>
      <w:marRight w:val="0"/>
      <w:marTop w:val="0"/>
      <w:marBottom w:val="0"/>
      <w:divBdr>
        <w:top w:val="none" w:sz="0" w:space="0" w:color="auto"/>
        <w:left w:val="none" w:sz="0" w:space="0" w:color="auto"/>
        <w:bottom w:val="none" w:sz="0" w:space="0" w:color="auto"/>
        <w:right w:val="none" w:sz="0" w:space="0" w:color="auto"/>
      </w:divBdr>
    </w:div>
    <w:div w:id="1748381083">
      <w:bodyDiv w:val="1"/>
      <w:marLeft w:val="0"/>
      <w:marRight w:val="0"/>
      <w:marTop w:val="0"/>
      <w:marBottom w:val="0"/>
      <w:divBdr>
        <w:top w:val="none" w:sz="0" w:space="0" w:color="auto"/>
        <w:left w:val="none" w:sz="0" w:space="0" w:color="auto"/>
        <w:bottom w:val="none" w:sz="0" w:space="0" w:color="auto"/>
        <w:right w:val="none" w:sz="0" w:space="0" w:color="auto"/>
      </w:divBdr>
    </w:div>
    <w:div w:id="1748963601">
      <w:bodyDiv w:val="1"/>
      <w:marLeft w:val="0"/>
      <w:marRight w:val="0"/>
      <w:marTop w:val="0"/>
      <w:marBottom w:val="0"/>
      <w:divBdr>
        <w:top w:val="none" w:sz="0" w:space="0" w:color="auto"/>
        <w:left w:val="none" w:sz="0" w:space="0" w:color="auto"/>
        <w:bottom w:val="none" w:sz="0" w:space="0" w:color="auto"/>
        <w:right w:val="none" w:sz="0" w:space="0" w:color="auto"/>
      </w:divBdr>
    </w:div>
    <w:div w:id="1749496731">
      <w:bodyDiv w:val="1"/>
      <w:marLeft w:val="0"/>
      <w:marRight w:val="0"/>
      <w:marTop w:val="0"/>
      <w:marBottom w:val="0"/>
      <w:divBdr>
        <w:top w:val="none" w:sz="0" w:space="0" w:color="auto"/>
        <w:left w:val="none" w:sz="0" w:space="0" w:color="auto"/>
        <w:bottom w:val="none" w:sz="0" w:space="0" w:color="auto"/>
        <w:right w:val="none" w:sz="0" w:space="0" w:color="auto"/>
      </w:divBdr>
    </w:div>
    <w:div w:id="1749570637">
      <w:bodyDiv w:val="1"/>
      <w:marLeft w:val="0"/>
      <w:marRight w:val="0"/>
      <w:marTop w:val="0"/>
      <w:marBottom w:val="0"/>
      <w:divBdr>
        <w:top w:val="none" w:sz="0" w:space="0" w:color="auto"/>
        <w:left w:val="none" w:sz="0" w:space="0" w:color="auto"/>
        <w:bottom w:val="none" w:sz="0" w:space="0" w:color="auto"/>
        <w:right w:val="none" w:sz="0" w:space="0" w:color="auto"/>
      </w:divBdr>
    </w:div>
    <w:div w:id="1749956690">
      <w:bodyDiv w:val="1"/>
      <w:marLeft w:val="0"/>
      <w:marRight w:val="0"/>
      <w:marTop w:val="0"/>
      <w:marBottom w:val="0"/>
      <w:divBdr>
        <w:top w:val="none" w:sz="0" w:space="0" w:color="auto"/>
        <w:left w:val="none" w:sz="0" w:space="0" w:color="auto"/>
        <w:bottom w:val="none" w:sz="0" w:space="0" w:color="auto"/>
        <w:right w:val="none" w:sz="0" w:space="0" w:color="auto"/>
      </w:divBdr>
    </w:div>
    <w:div w:id="1750466669">
      <w:bodyDiv w:val="1"/>
      <w:marLeft w:val="0"/>
      <w:marRight w:val="0"/>
      <w:marTop w:val="0"/>
      <w:marBottom w:val="0"/>
      <w:divBdr>
        <w:top w:val="none" w:sz="0" w:space="0" w:color="auto"/>
        <w:left w:val="none" w:sz="0" w:space="0" w:color="auto"/>
        <w:bottom w:val="none" w:sz="0" w:space="0" w:color="auto"/>
        <w:right w:val="none" w:sz="0" w:space="0" w:color="auto"/>
      </w:divBdr>
    </w:div>
    <w:div w:id="1750497983">
      <w:bodyDiv w:val="1"/>
      <w:marLeft w:val="0"/>
      <w:marRight w:val="0"/>
      <w:marTop w:val="0"/>
      <w:marBottom w:val="0"/>
      <w:divBdr>
        <w:top w:val="none" w:sz="0" w:space="0" w:color="auto"/>
        <w:left w:val="none" w:sz="0" w:space="0" w:color="auto"/>
        <w:bottom w:val="none" w:sz="0" w:space="0" w:color="auto"/>
        <w:right w:val="none" w:sz="0" w:space="0" w:color="auto"/>
      </w:divBdr>
    </w:div>
    <w:div w:id="1753038407">
      <w:bodyDiv w:val="1"/>
      <w:marLeft w:val="0"/>
      <w:marRight w:val="0"/>
      <w:marTop w:val="0"/>
      <w:marBottom w:val="0"/>
      <w:divBdr>
        <w:top w:val="none" w:sz="0" w:space="0" w:color="auto"/>
        <w:left w:val="none" w:sz="0" w:space="0" w:color="auto"/>
        <w:bottom w:val="none" w:sz="0" w:space="0" w:color="auto"/>
        <w:right w:val="none" w:sz="0" w:space="0" w:color="auto"/>
      </w:divBdr>
    </w:div>
    <w:div w:id="1753237067">
      <w:bodyDiv w:val="1"/>
      <w:marLeft w:val="0"/>
      <w:marRight w:val="0"/>
      <w:marTop w:val="0"/>
      <w:marBottom w:val="0"/>
      <w:divBdr>
        <w:top w:val="none" w:sz="0" w:space="0" w:color="auto"/>
        <w:left w:val="none" w:sz="0" w:space="0" w:color="auto"/>
        <w:bottom w:val="none" w:sz="0" w:space="0" w:color="auto"/>
        <w:right w:val="none" w:sz="0" w:space="0" w:color="auto"/>
      </w:divBdr>
    </w:div>
    <w:div w:id="1756510866">
      <w:bodyDiv w:val="1"/>
      <w:marLeft w:val="0"/>
      <w:marRight w:val="0"/>
      <w:marTop w:val="0"/>
      <w:marBottom w:val="0"/>
      <w:divBdr>
        <w:top w:val="none" w:sz="0" w:space="0" w:color="auto"/>
        <w:left w:val="none" w:sz="0" w:space="0" w:color="auto"/>
        <w:bottom w:val="none" w:sz="0" w:space="0" w:color="auto"/>
        <w:right w:val="none" w:sz="0" w:space="0" w:color="auto"/>
      </w:divBdr>
    </w:div>
    <w:div w:id="1757051538">
      <w:bodyDiv w:val="1"/>
      <w:marLeft w:val="0"/>
      <w:marRight w:val="0"/>
      <w:marTop w:val="0"/>
      <w:marBottom w:val="0"/>
      <w:divBdr>
        <w:top w:val="none" w:sz="0" w:space="0" w:color="auto"/>
        <w:left w:val="none" w:sz="0" w:space="0" w:color="auto"/>
        <w:bottom w:val="none" w:sz="0" w:space="0" w:color="auto"/>
        <w:right w:val="none" w:sz="0" w:space="0" w:color="auto"/>
      </w:divBdr>
    </w:div>
    <w:div w:id="1757092389">
      <w:bodyDiv w:val="1"/>
      <w:marLeft w:val="0"/>
      <w:marRight w:val="0"/>
      <w:marTop w:val="0"/>
      <w:marBottom w:val="0"/>
      <w:divBdr>
        <w:top w:val="none" w:sz="0" w:space="0" w:color="auto"/>
        <w:left w:val="none" w:sz="0" w:space="0" w:color="auto"/>
        <w:bottom w:val="none" w:sz="0" w:space="0" w:color="auto"/>
        <w:right w:val="none" w:sz="0" w:space="0" w:color="auto"/>
      </w:divBdr>
    </w:div>
    <w:div w:id="1760101099">
      <w:bodyDiv w:val="1"/>
      <w:marLeft w:val="0"/>
      <w:marRight w:val="0"/>
      <w:marTop w:val="0"/>
      <w:marBottom w:val="0"/>
      <w:divBdr>
        <w:top w:val="none" w:sz="0" w:space="0" w:color="auto"/>
        <w:left w:val="none" w:sz="0" w:space="0" w:color="auto"/>
        <w:bottom w:val="none" w:sz="0" w:space="0" w:color="auto"/>
        <w:right w:val="none" w:sz="0" w:space="0" w:color="auto"/>
      </w:divBdr>
    </w:div>
    <w:div w:id="1761175612">
      <w:bodyDiv w:val="1"/>
      <w:marLeft w:val="0"/>
      <w:marRight w:val="0"/>
      <w:marTop w:val="0"/>
      <w:marBottom w:val="0"/>
      <w:divBdr>
        <w:top w:val="none" w:sz="0" w:space="0" w:color="auto"/>
        <w:left w:val="none" w:sz="0" w:space="0" w:color="auto"/>
        <w:bottom w:val="none" w:sz="0" w:space="0" w:color="auto"/>
        <w:right w:val="none" w:sz="0" w:space="0" w:color="auto"/>
      </w:divBdr>
    </w:div>
    <w:div w:id="1761373229">
      <w:bodyDiv w:val="1"/>
      <w:marLeft w:val="0"/>
      <w:marRight w:val="0"/>
      <w:marTop w:val="0"/>
      <w:marBottom w:val="0"/>
      <w:divBdr>
        <w:top w:val="none" w:sz="0" w:space="0" w:color="auto"/>
        <w:left w:val="none" w:sz="0" w:space="0" w:color="auto"/>
        <w:bottom w:val="none" w:sz="0" w:space="0" w:color="auto"/>
        <w:right w:val="none" w:sz="0" w:space="0" w:color="auto"/>
      </w:divBdr>
    </w:div>
    <w:div w:id="1761943399">
      <w:bodyDiv w:val="1"/>
      <w:marLeft w:val="0"/>
      <w:marRight w:val="0"/>
      <w:marTop w:val="0"/>
      <w:marBottom w:val="0"/>
      <w:divBdr>
        <w:top w:val="none" w:sz="0" w:space="0" w:color="auto"/>
        <w:left w:val="none" w:sz="0" w:space="0" w:color="auto"/>
        <w:bottom w:val="none" w:sz="0" w:space="0" w:color="auto"/>
        <w:right w:val="none" w:sz="0" w:space="0" w:color="auto"/>
      </w:divBdr>
    </w:div>
    <w:div w:id="1762220559">
      <w:bodyDiv w:val="1"/>
      <w:marLeft w:val="0"/>
      <w:marRight w:val="0"/>
      <w:marTop w:val="0"/>
      <w:marBottom w:val="0"/>
      <w:divBdr>
        <w:top w:val="none" w:sz="0" w:space="0" w:color="auto"/>
        <w:left w:val="none" w:sz="0" w:space="0" w:color="auto"/>
        <w:bottom w:val="none" w:sz="0" w:space="0" w:color="auto"/>
        <w:right w:val="none" w:sz="0" w:space="0" w:color="auto"/>
      </w:divBdr>
    </w:div>
    <w:div w:id="1762556607">
      <w:bodyDiv w:val="1"/>
      <w:marLeft w:val="0"/>
      <w:marRight w:val="0"/>
      <w:marTop w:val="0"/>
      <w:marBottom w:val="0"/>
      <w:divBdr>
        <w:top w:val="none" w:sz="0" w:space="0" w:color="auto"/>
        <w:left w:val="none" w:sz="0" w:space="0" w:color="auto"/>
        <w:bottom w:val="none" w:sz="0" w:space="0" w:color="auto"/>
        <w:right w:val="none" w:sz="0" w:space="0" w:color="auto"/>
      </w:divBdr>
    </w:div>
    <w:div w:id="1763256414">
      <w:bodyDiv w:val="1"/>
      <w:marLeft w:val="0"/>
      <w:marRight w:val="0"/>
      <w:marTop w:val="0"/>
      <w:marBottom w:val="0"/>
      <w:divBdr>
        <w:top w:val="none" w:sz="0" w:space="0" w:color="auto"/>
        <w:left w:val="none" w:sz="0" w:space="0" w:color="auto"/>
        <w:bottom w:val="none" w:sz="0" w:space="0" w:color="auto"/>
        <w:right w:val="none" w:sz="0" w:space="0" w:color="auto"/>
      </w:divBdr>
    </w:div>
    <w:div w:id="1763987277">
      <w:bodyDiv w:val="1"/>
      <w:marLeft w:val="0"/>
      <w:marRight w:val="0"/>
      <w:marTop w:val="0"/>
      <w:marBottom w:val="0"/>
      <w:divBdr>
        <w:top w:val="none" w:sz="0" w:space="0" w:color="auto"/>
        <w:left w:val="none" w:sz="0" w:space="0" w:color="auto"/>
        <w:bottom w:val="none" w:sz="0" w:space="0" w:color="auto"/>
        <w:right w:val="none" w:sz="0" w:space="0" w:color="auto"/>
      </w:divBdr>
    </w:div>
    <w:div w:id="1765106511">
      <w:bodyDiv w:val="1"/>
      <w:marLeft w:val="0"/>
      <w:marRight w:val="0"/>
      <w:marTop w:val="0"/>
      <w:marBottom w:val="0"/>
      <w:divBdr>
        <w:top w:val="none" w:sz="0" w:space="0" w:color="auto"/>
        <w:left w:val="none" w:sz="0" w:space="0" w:color="auto"/>
        <w:bottom w:val="none" w:sz="0" w:space="0" w:color="auto"/>
        <w:right w:val="none" w:sz="0" w:space="0" w:color="auto"/>
      </w:divBdr>
    </w:div>
    <w:div w:id="1765111407">
      <w:bodyDiv w:val="1"/>
      <w:marLeft w:val="0"/>
      <w:marRight w:val="0"/>
      <w:marTop w:val="0"/>
      <w:marBottom w:val="0"/>
      <w:divBdr>
        <w:top w:val="none" w:sz="0" w:space="0" w:color="auto"/>
        <w:left w:val="none" w:sz="0" w:space="0" w:color="auto"/>
        <w:bottom w:val="none" w:sz="0" w:space="0" w:color="auto"/>
        <w:right w:val="none" w:sz="0" w:space="0" w:color="auto"/>
      </w:divBdr>
    </w:div>
    <w:div w:id="1767310813">
      <w:bodyDiv w:val="1"/>
      <w:marLeft w:val="0"/>
      <w:marRight w:val="0"/>
      <w:marTop w:val="0"/>
      <w:marBottom w:val="0"/>
      <w:divBdr>
        <w:top w:val="none" w:sz="0" w:space="0" w:color="auto"/>
        <w:left w:val="none" w:sz="0" w:space="0" w:color="auto"/>
        <w:bottom w:val="none" w:sz="0" w:space="0" w:color="auto"/>
        <w:right w:val="none" w:sz="0" w:space="0" w:color="auto"/>
      </w:divBdr>
    </w:div>
    <w:div w:id="1767991907">
      <w:bodyDiv w:val="1"/>
      <w:marLeft w:val="0"/>
      <w:marRight w:val="0"/>
      <w:marTop w:val="0"/>
      <w:marBottom w:val="0"/>
      <w:divBdr>
        <w:top w:val="none" w:sz="0" w:space="0" w:color="auto"/>
        <w:left w:val="none" w:sz="0" w:space="0" w:color="auto"/>
        <w:bottom w:val="none" w:sz="0" w:space="0" w:color="auto"/>
        <w:right w:val="none" w:sz="0" w:space="0" w:color="auto"/>
      </w:divBdr>
    </w:div>
    <w:div w:id="1768110431">
      <w:bodyDiv w:val="1"/>
      <w:marLeft w:val="0"/>
      <w:marRight w:val="0"/>
      <w:marTop w:val="0"/>
      <w:marBottom w:val="0"/>
      <w:divBdr>
        <w:top w:val="none" w:sz="0" w:space="0" w:color="auto"/>
        <w:left w:val="none" w:sz="0" w:space="0" w:color="auto"/>
        <w:bottom w:val="none" w:sz="0" w:space="0" w:color="auto"/>
        <w:right w:val="none" w:sz="0" w:space="0" w:color="auto"/>
      </w:divBdr>
    </w:div>
    <w:div w:id="1768770994">
      <w:bodyDiv w:val="1"/>
      <w:marLeft w:val="0"/>
      <w:marRight w:val="0"/>
      <w:marTop w:val="0"/>
      <w:marBottom w:val="0"/>
      <w:divBdr>
        <w:top w:val="none" w:sz="0" w:space="0" w:color="auto"/>
        <w:left w:val="none" w:sz="0" w:space="0" w:color="auto"/>
        <w:bottom w:val="none" w:sz="0" w:space="0" w:color="auto"/>
        <w:right w:val="none" w:sz="0" w:space="0" w:color="auto"/>
      </w:divBdr>
    </w:div>
    <w:div w:id="1769234168">
      <w:bodyDiv w:val="1"/>
      <w:marLeft w:val="0"/>
      <w:marRight w:val="0"/>
      <w:marTop w:val="0"/>
      <w:marBottom w:val="0"/>
      <w:divBdr>
        <w:top w:val="none" w:sz="0" w:space="0" w:color="auto"/>
        <w:left w:val="none" w:sz="0" w:space="0" w:color="auto"/>
        <w:bottom w:val="none" w:sz="0" w:space="0" w:color="auto"/>
        <w:right w:val="none" w:sz="0" w:space="0" w:color="auto"/>
      </w:divBdr>
    </w:div>
    <w:div w:id="1769497352">
      <w:bodyDiv w:val="1"/>
      <w:marLeft w:val="0"/>
      <w:marRight w:val="0"/>
      <w:marTop w:val="0"/>
      <w:marBottom w:val="0"/>
      <w:divBdr>
        <w:top w:val="none" w:sz="0" w:space="0" w:color="auto"/>
        <w:left w:val="none" w:sz="0" w:space="0" w:color="auto"/>
        <w:bottom w:val="none" w:sz="0" w:space="0" w:color="auto"/>
        <w:right w:val="none" w:sz="0" w:space="0" w:color="auto"/>
      </w:divBdr>
    </w:div>
    <w:div w:id="1770924515">
      <w:bodyDiv w:val="1"/>
      <w:marLeft w:val="0"/>
      <w:marRight w:val="0"/>
      <w:marTop w:val="0"/>
      <w:marBottom w:val="0"/>
      <w:divBdr>
        <w:top w:val="none" w:sz="0" w:space="0" w:color="auto"/>
        <w:left w:val="none" w:sz="0" w:space="0" w:color="auto"/>
        <w:bottom w:val="none" w:sz="0" w:space="0" w:color="auto"/>
        <w:right w:val="none" w:sz="0" w:space="0" w:color="auto"/>
      </w:divBdr>
    </w:div>
    <w:div w:id="1771122041">
      <w:bodyDiv w:val="1"/>
      <w:marLeft w:val="0"/>
      <w:marRight w:val="0"/>
      <w:marTop w:val="0"/>
      <w:marBottom w:val="0"/>
      <w:divBdr>
        <w:top w:val="none" w:sz="0" w:space="0" w:color="auto"/>
        <w:left w:val="none" w:sz="0" w:space="0" w:color="auto"/>
        <w:bottom w:val="none" w:sz="0" w:space="0" w:color="auto"/>
        <w:right w:val="none" w:sz="0" w:space="0" w:color="auto"/>
      </w:divBdr>
    </w:div>
    <w:div w:id="1772238473">
      <w:bodyDiv w:val="1"/>
      <w:marLeft w:val="0"/>
      <w:marRight w:val="0"/>
      <w:marTop w:val="0"/>
      <w:marBottom w:val="0"/>
      <w:divBdr>
        <w:top w:val="none" w:sz="0" w:space="0" w:color="auto"/>
        <w:left w:val="none" w:sz="0" w:space="0" w:color="auto"/>
        <w:bottom w:val="none" w:sz="0" w:space="0" w:color="auto"/>
        <w:right w:val="none" w:sz="0" w:space="0" w:color="auto"/>
      </w:divBdr>
    </w:div>
    <w:div w:id="1775438255">
      <w:bodyDiv w:val="1"/>
      <w:marLeft w:val="0"/>
      <w:marRight w:val="0"/>
      <w:marTop w:val="0"/>
      <w:marBottom w:val="0"/>
      <w:divBdr>
        <w:top w:val="none" w:sz="0" w:space="0" w:color="auto"/>
        <w:left w:val="none" w:sz="0" w:space="0" w:color="auto"/>
        <w:bottom w:val="none" w:sz="0" w:space="0" w:color="auto"/>
        <w:right w:val="none" w:sz="0" w:space="0" w:color="auto"/>
      </w:divBdr>
    </w:div>
    <w:div w:id="1776052526">
      <w:bodyDiv w:val="1"/>
      <w:marLeft w:val="0"/>
      <w:marRight w:val="0"/>
      <w:marTop w:val="0"/>
      <w:marBottom w:val="0"/>
      <w:divBdr>
        <w:top w:val="none" w:sz="0" w:space="0" w:color="auto"/>
        <w:left w:val="none" w:sz="0" w:space="0" w:color="auto"/>
        <w:bottom w:val="none" w:sz="0" w:space="0" w:color="auto"/>
        <w:right w:val="none" w:sz="0" w:space="0" w:color="auto"/>
      </w:divBdr>
    </w:div>
    <w:div w:id="1778059619">
      <w:bodyDiv w:val="1"/>
      <w:marLeft w:val="0"/>
      <w:marRight w:val="0"/>
      <w:marTop w:val="0"/>
      <w:marBottom w:val="0"/>
      <w:divBdr>
        <w:top w:val="none" w:sz="0" w:space="0" w:color="auto"/>
        <w:left w:val="none" w:sz="0" w:space="0" w:color="auto"/>
        <w:bottom w:val="none" w:sz="0" w:space="0" w:color="auto"/>
        <w:right w:val="none" w:sz="0" w:space="0" w:color="auto"/>
      </w:divBdr>
    </w:div>
    <w:div w:id="1779640490">
      <w:bodyDiv w:val="1"/>
      <w:marLeft w:val="0"/>
      <w:marRight w:val="0"/>
      <w:marTop w:val="0"/>
      <w:marBottom w:val="0"/>
      <w:divBdr>
        <w:top w:val="none" w:sz="0" w:space="0" w:color="auto"/>
        <w:left w:val="none" w:sz="0" w:space="0" w:color="auto"/>
        <w:bottom w:val="none" w:sz="0" w:space="0" w:color="auto"/>
        <w:right w:val="none" w:sz="0" w:space="0" w:color="auto"/>
      </w:divBdr>
    </w:div>
    <w:div w:id="1780375693">
      <w:bodyDiv w:val="1"/>
      <w:marLeft w:val="0"/>
      <w:marRight w:val="0"/>
      <w:marTop w:val="0"/>
      <w:marBottom w:val="0"/>
      <w:divBdr>
        <w:top w:val="none" w:sz="0" w:space="0" w:color="auto"/>
        <w:left w:val="none" w:sz="0" w:space="0" w:color="auto"/>
        <w:bottom w:val="none" w:sz="0" w:space="0" w:color="auto"/>
        <w:right w:val="none" w:sz="0" w:space="0" w:color="auto"/>
      </w:divBdr>
    </w:div>
    <w:div w:id="1780678800">
      <w:bodyDiv w:val="1"/>
      <w:marLeft w:val="0"/>
      <w:marRight w:val="0"/>
      <w:marTop w:val="0"/>
      <w:marBottom w:val="0"/>
      <w:divBdr>
        <w:top w:val="none" w:sz="0" w:space="0" w:color="auto"/>
        <w:left w:val="none" w:sz="0" w:space="0" w:color="auto"/>
        <w:bottom w:val="none" w:sz="0" w:space="0" w:color="auto"/>
        <w:right w:val="none" w:sz="0" w:space="0" w:color="auto"/>
      </w:divBdr>
    </w:div>
    <w:div w:id="1781534178">
      <w:bodyDiv w:val="1"/>
      <w:marLeft w:val="0"/>
      <w:marRight w:val="0"/>
      <w:marTop w:val="0"/>
      <w:marBottom w:val="0"/>
      <w:divBdr>
        <w:top w:val="none" w:sz="0" w:space="0" w:color="auto"/>
        <w:left w:val="none" w:sz="0" w:space="0" w:color="auto"/>
        <w:bottom w:val="none" w:sz="0" w:space="0" w:color="auto"/>
        <w:right w:val="none" w:sz="0" w:space="0" w:color="auto"/>
      </w:divBdr>
    </w:div>
    <w:div w:id="1782453902">
      <w:bodyDiv w:val="1"/>
      <w:marLeft w:val="0"/>
      <w:marRight w:val="0"/>
      <w:marTop w:val="0"/>
      <w:marBottom w:val="0"/>
      <w:divBdr>
        <w:top w:val="none" w:sz="0" w:space="0" w:color="auto"/>
        <w:left w:val="none" w:sz="0" w:space="0" w:color="auto"/>
        <w:bottom w:val="none" w:sz="0" w:space="0" w:color="auto"/>
        <w:right w:val="none" w:sz="0" w:space="0" w:color="auto"/>
      </w:divBdr>
    </w:div>
    <w:div w:id="1782917739">
      <w:bodyDiv w:val="1"/>
      <w:marLeft w:val="0"/>
      <w:marRight w:val="0"/>
      <w:marTop w:val="0"/>
      <w:marBottom w:val="0"/>
      <w:divBdr>
        <w:top w:val="none" w:sz="0" w:space="0" w:color="auto"/>
        <w:left w:val="none" w:sz="0" w:space="0" w:color="auto"/>
        <w:bottom w:val="none" w:sz="0" w:space="0" w:color="auto"/>
        <w:right w:val="none" w:sz="0" w:space="0" w:color="auto"/>
      </w:divBdr>
    </w:div>
    <w:div w:id="1784223544">
      <w:bodyDiv w:val="1"/>
      <w:marLeft w:val="0"/>
      <w:marRight w:val="0"/>
      <w:marTop w:val="0"/>
      <w:marBottom w:val="0"/>
      <w:divBdr>
        <w:top w:val="none" w:sz="0" w:space="0" w:color="auto"/>
        <w:left w:val="none" w:sz="0" w:space="0" w:color="auto"/>
        <w:bottom w:val="none" w:sz="0" w:space="0" w:color="auto"/>
        <w:right w:val="none" w:sz="0" w:space="0" w:color="auto"/>
      </w:divBdr>
    </w:div>
    <w:div w:id="1785541070">
      <w:bodyDiv w:val="1"/>
      <w:marLeft w:val="0"/>
      <w:marRight w:val="0"/>
      <w:marTop w:val="0"/>
      <w:marBottom w:val="0"/>
      <w:divBdr>
        <w:top w:val="none" w:sz="0" w:space="0" w:color="auto"/>
        <w:left w:val="none" w:sz="0" w:space="0" w:color="auto"/>
        <w:bottom w:val="none" w:sz="0" w:space="0" w:color="auto"/>
        <w:right w:val="none" w:sz="0" w:space="0" w:color="auto"/>
      </w:divBdr>
    </w:div>
    <w:div w:id="1788743036">
      <w:bodyDiv w:val="1"/>
      <w:marLeft w:val="0"/>
      <w:marRight w:val="0"/>
      <w:marTop w:val="0"/>
      <w:marBottom w:val="0"/>
      <w:divBdr>
        <w:top w:val="none" w:sz="0" w:space="0" w:color="auto"/>
        <w:left w:val="none" w:sz="0" w:space="0" w:color="auto"/>
        <w:bottom w:val="none" w:sz="0" w:space="0" w:color="auto"/>
        <w:right w:val="none" w:sz="0" w:space="0" w:color="auto"/>
      </w:divBdr>
    </w:div>
    <w:div w:id="1789008157">
      <w:bodyDiv w:val="1"/>
      <w:marLeft w:val="0"/>
      <w:marRight w:val="0"/>
      <w:marTop w:val="0"/>
      <w:marBottom w:val="0"/>
      <w:divBdr>
        <w:top w:val="none" w:sz="0" w:space="0" w:color="auto"/>
        <w:left w:val="none" w:sz="0" w:space="0" w:color="auto"/>
        <w:bottom w:val="none" w:sz="0" w:space="0" w:color="auto"/>
        <w:right w:val="none" w:sz="0" w:space="0" w:color="auto"/>
      </w:divBdr>
    </w:div>
    <w:div w:id="1791045883">
      <w:bodyDiv w:val="1"/>
      <w:marLeft w:val="0"/>
      <w:marRight w:val="0"/>
      <w:marTop w:val="0"/>
      <w:marBottom w:val="0"/>
      <w:divBdr>
        <w:top w:val="none" w:sz="0" w:space="0" w:color="auto"/>
        <w:left w:val="none" w:sz="0" w:space="0" w:color="auto"/>
        <w:bottom w:val="none" w:sz="0" w:space="0" w:color="auto"/>
        <w:right w:val="none" w:sz="0" w:space="0" w:color="auto"/>
      </w:divBdr>
    </w:div>
    <w:div w:id="1794246996">
      <w:bodyDiv w:val="1"/>
      <w:marLeft w:val="0"/>
      <w:marRight w:val="0"/>
      <w:marTop w:val="0"/>
      <w:marBottom w:val="0"/>
      <w:divBdr>
        <w:top w:val="none" w:sz="0" w:space="0" w:color="auto"/>
        <w:left w:val="none" w:sz="0" w:space="0" w:color="auto"/>
        <w:bottom w:val="none" w:sz="0" w:space="0" w:color="auto"/>
        <w:right w:val="none" w:sz="0" w:space="0" w:color="auto"/>
      </w:divBdr>
    </w:div>
    <w:div w:id="1794514142">
      <w:bodyDiv w:val="1"/>
      <w:marLeft w:val="0"/>
      <w:marRight w:val="0"/>
      <w:marTop w:val="0"/>
      <w:marBottom w:val="0"/>
      <w:divBdr>
        <w:top w:val="none" w:sz="0" w:space="0" w:color="auto"/>
        <w:left w:val="none" w:sz="0" w:space="0" w:color="auto"/>
        <w:bottom w:val="none" w:sz="0" w:space="0" w:color="auto"/>
        <w:right w:val="none" w:sz="0" w:space="0" w:color="auto"/>
      </w:divBdr>
    </w:div>
    <w:div w:id="1794906034">
      <w:bodyDiv w:val="1"/>
      <w:marLeft w:val="0"/>
      <w:marRight w:val="0"/>
      <w:marTop w:val="0"/>
      <w:marBottom w:val="0"/>
      <w:divBdr>
        <w:top w:val="none" w:sz="0" w:space="0" w:color="auto"/>
        <w:left w:val="none" w:sz="0" w:space="0" w:color="auto"/>
        <w:bottom w:val="none" w:sz="0" w:space="0" w:color="auto"/>
        <w:right w:val="none" w:sz="0" w:space="0" w:color="auto"/>
      </w:divBdr>
    </w:div>
    <w:div w:id="1795556371">
      <w:bodyDiv w:val="1"/>
      <w:marLeft w:val="0"/>
      <w:marRight w:val="0"/>
      <w:marTop w:val="0"/>
      <w:marBottom w:val="0"/>
      <w:divBdr>
        <w:top w:val="none" w:sz="0" w:space="0" w:color="auto"/>
        <w:left w:val="none" w:sz="0" w:space="0" w:color="auto"/>
        <w:bottom w:val="none" w:sz="0" w:space="0" w:color="auto"/>
        <w:right w:val="none" w:sz="0" w:space="0" w:color="auto"/>
      </w:divBdr>
    </w:div>
    <w:div w:id="1795638594">
      <w:bodyDiv w:val="1"/>
      <w:marLeft w:val="0"/>
      <w:marRight w:val="0"/>
      <w:marTop w:val="0"/>
      <w:marBottom w:val="0"/>
      <w:divBdr>
        <w:top w:val="none" w:sz="0" w:space="0" w:color="auto"/>
        <w:left w:val="none" w:sz="0" w:space="0" w:color="auto"/>
        <w:bottom w:val="none" w:sz="0" w:space="0" w:color="auto"/>
        <w:right w:val="none" w:sz="0" w:space="0" w:color="auto"/>
      </w:divBdr>
    </w:div>
    <w:div w:id="1796102171">
      <w:bodyDiv w:val="1"/>
      <w:marLeft w:val="0"/>
      <w:marRight w:val="0"/>
      <w:marTop w:val="0"/>
      <w:marBottom w:val="0"/>
      <w:divBdr>
        <w:top w:val="none" w:sz="0" w:space="0" w:color="auto"/>
        <w:left w:val="none" w:sz="0" w:space="0" w:color="auto"/>
        <w:bottom w:val="none" w:sz="0" w:space="0" w:color="auto"/>
        <w:right w:val="none" w:sz="0" w:space="0" w:color="auto"/>
      </w:divBdr>
    </w:div>
    <w:div w:id="1796679486">
      <w:bodyDiv w:val="1"/>
      <w:marLeft w:val="0"/>
      <w:marRight w:val="0"/>
      <w:marTop w:val="0"/>
      <w:marBottom w:val="0"/>
      <w:divBdr>
        <w:top w:val="none" w:sz="0" w:space="0" w:color="auto"/>
        <w:left w:val="none" w:sz="0" w:space="0" w:color="auto"/>
        <w:bottom w:val="none" w:sz="0" w:space="0" w:color="auto"/>
        <w:right w:val="none" w:sz="0" w:space="0" w:color="auto"/>
      </w:divBdr>
    </w:div>
    <w:div w:id="1798059157">
      <w:bodyDiv w:val="1"/>
      <w:marLeft w:val="0"/>
      <w:marRight w:val="0"/>
      <w:marTop w:val="0"/>
      <w:marBottom w:val="0"/>
      <w:divBdr>
        <w:top w:val="none" w:sz="0" w:space="0" w:color="auto"/>
        <w:left w:val="none" w:sz="0" w:space="0" w:color="auto"/>
        <w:bottom w:val="none" w:sz="0" w:space="0" w:color="auto"/>
        <w:right w:val="none" w:sz="0" w:space="0" w:color="auto"/>
      </w:divBdr>
    </w:div>
    <w:div w:id="1799106773">
      <w:bodyDiv w:val="1"/>
      <w:marLeft w:val="0"/>
      <w:marRight w:val="0"/>
      <w:marTop w:val="0"/>
      <w:marBottom w:val="0"/>
      <w:divBdr>
        <w:top w:val="none" w:sz="0" w:space="0" w:color="auto"/>
        <w:left w:val="none" w:sz="0" w:space="0" w:color="auto"/>
        <w:bottom w:val="none" w:sz="0" w:space="0" w:color="auto"/>
        <w:right w:val="none" w:sz="0" w:space="0" w:color="auto"/>
      </w:divBdr>
    </w:div>
    <w:div w:id="1800302198">
      <w:bodyDiv w:val="1"/>
      <w:marLeft w:val="0"/>
      <w:marRight w:val="0"/>
      <w:marTop w:val="0"/>
      <w:marBottom w:val="0"/>
      <w:divBdr>
        <w:top w:val="none" w:sz="0" w:space="0" w:color="auto"/>
        <w:left w:val="none" w:sz="0" w:space="0" w:color="auto"/>
        <w:bottom w:val="none" w:sz="0" w:space="0" w:color="auto"/>
        <w:right w:val="none" w:sz="0" w:space="0" w:color="auto"/>
      </w:divBdr>
    </w:div>
    <w:div w:id="1801023769">
      <w:bodyDiv w:val="1"/>
      <w:marLeft w:val="0"/>
      <w:marRight w:val="0"/>
      <w:marTop w:val="0"/>
      <w:marBottom w:val="0"/>
      <w:divBdr>
        <w:top w:val="none" w:sz="0" w:space="0" w:color="auto"/>
        <w:left w:val="none" w:sz="0" w:space="0" w:color="auto"/>
        <w:bottom w:val="none" w:sz="0" w:space="0" w:color="auto"/>
        <w:right w:val="none" w:sz="0" w:space="0" w:color="auto"/>
      </w:divBdr>
      <w:divsChild>
        <w:div w:id="548226115">
          <w:marLeft w:val="0"/>
          <w:marRight w:val="0"/>
          <w:marTop w:val="0"/>
          <w:marBottom w:val="0"/>
          <w:divBdr>
            <w:top w:val="none" w:sz="0" w:space="0" w:color="auto"/>
            <w:left w:val="none" w:sz="0" w:space="0" w:color="auto"/>
            <w:bottom w:val="none" w:sz="0" w:space="0" w:color="auto"/>
            <w:right w:val="none" w:sz="0" w:space="0" w:color="auto"/>
          </w:divBdr>
          <w:divsChild>
            <w:div w:id="512645941">
              <w:marLeft w:val="0"/>
              <w:marRight w:val="0"/>
              <w:marTop w:val="0"/>
              <w:marBottom w:val="0"/>
              <w:divBdr>
                <w:top w:val="none" w:sz="0" w:space="0" w:color="auto"/>
                <w:left w:val="none" w:sz="0" w:space="0" w:color="auto"/>
                <w:bottom w:val="none" w:sz="0" w:space="0" w:color="auto"/>
                <w:right w:val="none" w:sz="0" w:space="0" w:color="auto"/>
              </w:divBdr>
              <w:divsChild>
                <w:div w:id="366566480">
                  <w:marLeft w:val="0"/>
                  <w:marRight w:val="0"/>
                  <w:marTop w:val="0"/>
                  <w:marBottom w:val="0"/>
                  <w:divBdr>
                    <w:top w:val="none" w:sz="0" w:space="0" w:color="auto"/>
                    <w:left w:val="none" w:sz="0" w:space="0" w:color="auto"/>
                    <w:bottom w:val="none" w:sz="0" w:space="0" w:color="auto"/>
                    <w:right w:val="none" w:sz="0" w:space="0" w:color="auto"/>
                  </w:divBdr>
                  <w:divsChild>
                    <w:div w:id="1429500556">
                      <w:marLeft w:val="0"/>
                      <w:marRight w:val="0"/>
                      <w:marTop w:val="0"/>
                      <w:marBottom w:val="0"/>
                      <w:divBdr>
                        <w:top w:val="none" w:sz="0" w:space="0" w:color="auto"/>
                        <w:left w:val="none" w:sz="0" w:space="0" w:color="auto"/>
                        <w:bottom w:val="none" w:sz="0" w:space="0" w:color="auto"/>
                        <w:right w:val="none" w:sz="0" w:space="0" w:color="auto"/>
                      </w:divBdr>
                      <w:divsChild>
                        <w:div w:id="2140300043">
                          <w:marLeft w:val="0"/>
                          <w:marRight w:val="0"/>
                          <w:marTop w:val="0"/>
                          <w:marBottom w:val="0"/>
                          <w:divBdr>
                            <w:top w:val="none" w:sz="0" w:space="0" w:color="auto"/>
                            <w:left w:val="none" w:sz="0" w:space="0" w:color="auto"/>
                            <w:bottom w:val="none" w:sz="0" w:space="0" w:color="auto"/>
                            <w:right w:val="none" w:sz="0" w:space="0" w:color="auto"/>
                          </w:divBdr>
                          <w:divsChild>
                            <w:div w:id="1570072169">
                              <w:marLeft w:val="0"/>
                              <w:marRight w:val="0"/>
                              <w:marTop w:val="0"/>
                              <w:marBottom w:val="0"/>
                              <w:divBdr>
                                <w:top w:val="none" w:sz="0" w:space="0" w:color="auto"/>
                                <w:left w:val="none" w:sz="0" w:space="0" w:color="auto"/>
                                <w:bottom w:val="none" w:sz="0" w:space="0" w:color="auto"/>
                                <w:right w:val="none" w:sz="0" w:space="0" w:color="auto"/>
                              </w:divBdr>
                              <w:divsChild>
                                <w:div w:id="861240074">
                                  <w:marLeft w:val="0"/>
                                  <w:marRight w:val="0"/>
                                  <w:marTop w:val="0"/>
                                  <w:marBottom w:val="0"/>
                                  <w:divBdr>
                                    <w:top w:val="none" w:sz="0" w:space="0" w:color="auto"/>
                                    <w:left w:val="none" w:sz="0" w:space="0" w:color="auto"/>
                                    <w:bottom w:val="none" w:sz="0" w:space="0" w:color="auto"/>
                                    <w:right w:val="none" w:sz="0" w:space="0" w:color="auto"/>
                                  </w:divBdr>
                                  <w:divsChild>
                                    <w:div w:id="163710094">
                                      <w:marLeft w:val="0"/>
                                      <w:marRight w:val="0"/>
                                      <w:marTop w:val="0"/>
                                      <w:marBottom w:val="0"/>
                                      <w:divBdr>
                                        <w:top w:val="none" w:sz="0" w:space="0" w:color="auto"/>
                                        <w:left w:val="none" w:sz="0" w:space="0" w:color="auto"/>
                                        <w:bottom w:val="none" w:sz="0" w:space="0" w:color="auto"/>
                                        <w:right w:val="none" w:sz="0" w:space="0" w:color="auto"/>
                                      </w:divBdr>
                                      <w:divsChild>
                                        <w:div w:id="402265156">
                                          <w:marLeft w:val="0"/>
                                          <w:marRight w:val="0"/>
                                          <w:marTop w:val="0"/>
                                          <w:marBottom w:val="0"/>
                                          <w:divBdr>
                                            <w:top w:val="none" w:sz="0" w:space="0" w:color="auto"/>
                                            <w:left w:val="none" w:sz="0" w:space="0" w:color="auto"/>
                                            <w:bottom w:val="none" w:sz="0" w:space="0" w:color="auto"/>
                                            <w:right w:val="none" w:sz="0" w:space="0" w:color="auto"/>
                                          </w:divBdr>
                                          <w:divsChild>
                                            <w:div w:id="986595553">
                                              <w:marLeft w:val="0"/>
                                              <w:marRight w:val="0"/>
                                              <w:marTop w:val="0"/>
                                              <w:marBottom w:val="0"/>
                                              <w:divBdr>
                                                <w:top w:val="none" w:sz="0" w:space="0" w:color="auto"/>
                                                <w:left w:val="none" w:sz="0" w:space="0" w:color="auto"/>
                                                <w:bottom w:val="none" w:sz="0" w:space="0" w:color="auto"/>
                                                <w:right w:val="none" w:sz="0" w:space="0" w:color="auto"/>
                                              </w:divBdr>
                                              <w:divsChild>
                                                <w:div w:id="1635021887">
                                                  <w:marLeft w:val="0"/>
                                                  <w:marRight w:val="0"/>
                                                  <w:marTop w:val="0"/>
                                                  <w:marBottom w:val="0"/>
                                                  <w:divBdr>
                                                    <w:top w:val="none" w:sz="0" w:space="0" w:color="auto"/>
                                                    <w:left w:val="none" w:sz="0" w:space="0" w:color="auto"/>
                                                    <w:bottom w:val="none" w:sz="0" w:space="0" w:color="auto"/>
                                                    <w:right w:val="none" w:sz="0" w:space="0" w:color="auto"/>
                                                  </w:divBdr>
                                                  <w:divsChild>
                                                    <w:div w:id="64189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01268117">
      <w:bodyDiv w:val="1"/>
      <w:marLeft w:val="0"/>
      <w:marRight w:val="0"/>
      <w:marTop w:val="0"/>
      <w:marBottom w:val="0"/>
      <w:divBdr>
        <w:top w:val="none" w:sz="0" w:space="0" w:color="auto"/>
        <w:left w:val="none" w:sz="0" w:space="0" w:color="auto"/>
        <w:bottom w:val="none" w:sz="0" w:space="0" w:color="auto"/>
        <w:right w:val="none" w:sz="0" w:space="0" w:color="auto"/>
      </w:divBdr>
    </w:div>
    <w:div w:id="1803645612">
      <w:bodyDiv w:val="1"/>
      <w:marLeft w:val="0"/>
      <w:marRight w:val="0"/>
      <w:marTop w:val="0"/>
      <w:marBottom w:val="0"/>
      <w:divBdr>
        <w:top w:val="none" w:sz="0" w:space="0" w:color="auto"/>
        <w:left w:val="none" w:sz="0" w:space="0" w:color="auto"/>
        <w:bottom w:val="none" w:sz="0" w:space="0" w:color="auto"/>
        <w:right w:val="none" w:sz="0" w:space="0" w:color="auto"/>
      </w:divBdr>
    </w:div>
    <w:div w:id="1803888786">
      <w:bodyDiv w:val="1"/>
      <w:marLeft w:val="0"/>
      <w:marRight w:val="0"/>
      <w:marTop w:val="0"/>
      <w:marBottom w:val="0"/>
      <w:divBdr>
        <w:top w:val="none" w:sz="0" w:space="0" w:color="auto"/>
        <w:left w:val="none" w:sz="0" w:space="0" w:color="auto"/>
        <w:bottom w:val="none" w:sz="0" w:space="0" w:color="auto"/>
        <w:right w:val="none" w:sz="0" w:space="0" w:color="auto"/>
      </w:divBdr>
    </w:div>
    <w:div w:id="1805537047">
      <w:bodyDiv w:val="1"/>
      <w:marLeft w:val="0"/>
      <w:marRight w:val="0"/>
      <w:marTop w:val="0"/>
      <w:marBottom w:val="0"/>
      <w:divBdr>
        <w:top w:val="none" w:sz="0" w:space="0" w:color="auto"/>
        <w:left w:val="none" w:sz="0" w:space="0" w:color="auto"/>
        <w:bottom w:val="none" w:sz="0" w:space="0" w:color="auto"/>
        <w:right w:val="none" w:sz="0" w:space="0" w:color="auto"/>
      </w:divBdr>
    </w:div>
    <w:div w:id="1805998043">
      <w:bodyDiv w:val="1"/>
      <w:marLeft w:val="0"/>
      <w:marRight w:val="0"/>
      <w:marTop w:val="0"/>
      <w:marBottom w:val="0"/>
      <w:divBdr>
        <w:top w:val="none" w:sz="0" w:space="0" w:color="auto"/>
        <w:left w:val="none" w:sz="0" w:space="0" w:color="auto"/>
        <w:bottom w:val="none" w:sz="0" w:space="0" w:color="auto"/>
        <w:right w:val="none" w:sz="0" w:space="0" w:color="auto"/>
      </w:divBdr>
    </w:div>
    <w:div w:id="1806385641">
      <w:bodyDiv w:val="1"/>
      <w:marLeft w:val="0"/>
      <w:marRight w:val="0"/>
      <w:marTop w:val="0"/>
      <w:marBottom w:val="0"/>
      <w:divBdr>
        <w:top w:val="none" w:sz="0" w:space="0" w:color="auto"/>
        <w:left w:val="none" w:sz="0" w:space="0" w:color="auto"/>
        <w:bottom w:val="none" w:sz="0" w:space="0" w:color="auto"/>
        <w:right w:val="none" w:sz="0" w:space="0" w:color="auto"/>
      </w:divBdr>
    </w:div>
    <w:div w:id="1807165726">
      <w:bodyDiv w:val="1"/>
      <w:marLeft w:val="0"/>
      <w:marRight w:val="0"/>
      <w:marTop w:val="0"/>
      <w:marBottom w:val="0"/>
      <w:divBdr>
        <w:top w:val="none" w:sz="0" w:space="0" w:color="auto"/>
        <w:left w:val="none" w:sz="0" w:space="0" w:color="auto"/>
        <w:bottom w:val="none" w:sz="0" w:space="0" w:color="auto"/>
        <w:right w:val="none" w:sz="0" w:space="0" w:color="auto"/>
      </w:divBdr>
    </w:div>
    <w:div w:id="1807353196">
      <w:bodyDiv w:val="1"/>
      <w:marLeft w:val="0"/>
      <w:marRight w:val="0"/>
      <w:marTop w:val="0"/>
      <w:marBottom w:val="0"/>
      <w:divBdr>
        <w:top w:val="none" w:sz="0" w:space="0" w:color="auto"/>
        <w:left w:val="none" w:sz="0" w:space="0" w:color="auto"/>
        <w:bottom w:val="none" w:sz="0" w:space="0" w:color="auto"/>
        <w:right w:val="none" w:sz="0" w:space="0" w:color="auto"/>
      </w:divBdr>
    </w:div>
    <w:div w:id="1814103568">
      <w:bodyDiv w:val="1"/>
      <w:marLeft w:val="0"/>
      <w:marRight w:val="0"/>
      <w:marTop w:val="0"/>
      <w:marBottom w:val="0"/>
      <w:divBdr>
        <w:top w:val="none" w:sz="0" w:space="0" w:color="auto"/>
        <w:left w:val="none" w:sz="0" w:space="0" w:color="auto"/>
        <w:bottom w:val="none" w:sz="0" w:space="0" w:color="auto"/>
        <w:right w:val="none" w:sz="0" w:space="0" w:color="auto"/>
      </w:divBdr>
    </w:div>
    <w:div w:id="1818375047">
      <w:bodyDiv w:val="1"/>
      <w:marLeft w:val="0"/>
      <w:marRight w:val="0"/>
      <w:marTop w:val="0"/>
      <w:marBottom w:val="0"/>
      <w:divBdr>
        <w:top w:val="none" w:sz="0" w:space="0" w:color="auto"/>
        <w:left w:val="none" w:sz="0" w:space="0" w:color="auto"/>
        <w:bottom w:val="none" w:sz="0" w:space="0" w:color="auto"/>
        <w:right w:val="none" w:sz="0" w:space="0" w:color="auto"/>
      </w:divBdr>
    </w:div>
    <w:div w:id="1821381965">
      <w:bodyDiv w:val="1"/>
      <w:marLeft w:val="0"/>
      <w:marRight w:val="0"/>
      <w:marTop w:val="0"/>
      <w:marBottom w:val="0"/>
      <w:divBdr>
        <w:top w:val="none" w:sz="0" w:space="0" w:color="auto"/>
        <w:left w:val="none" w:sz="0" w:space="0" w:color="auto"/>
        <w:bottom w:val="none" w:sz="0" w:space="0" w:color="auto"/>
        <w:right w:val="none" w:sz="0" w:space="0" w:color="auto"/>
      </w:divBdr>
    </w:div>
    <w:div w:id="1822647636">
      <w:bodyDiv w:val="1"/>
      <w:marLeft w:val="0"/>
      <w:marRight w:val="0"/>
      <w:marTop w:val="0"/>
      <w:marBottom w:val="0"/>
      <w:divBdr>
        <w:top w:val="none" w:sz="0" w:space="0" w:color="auto"/>
        <w:left w:val="none" w:sz="0" w:space="0" w:color="auto"/>
        <w:bottom w:val="none" w:sz="0" w:space="0" w:color="auto"/>
        <w:right w:val="none" w:sz="0" w:space="0" w:color="auto"/>
      </w:divBdr>
    </w:div>
    <w:div w:id="1823236029">
      <w:bodyDiv w:val="1"/>
      <w:marLeft w:val="0"/>
      <w:marRight w:val="0"/>
      <w:marTop w:val="0"/>
      <w:marBottom w:val="0"/>
      <w:divBdr>
        <w:top w:val="none" w:sz="0" w:space="0" w:color="auto"/>
        <w:left w:val="none" w:sz="0" w:space="0" w:color="auto"/>
        <w:bottom w:val="none" w:sz="0" w:space="0" w:color="auto"/>
        <w:right w:val="none" w:sz="0" w:space="0" w:color="auto"/>
      </w:divBdr>
      <w:divsChild>
        <w:div w:id="151412742">
          <w:marLeft w:val="0"/>
          <w:marRight w:val="0"/>
          <w:marTop w:val="100"/>
          <w:marBottom w:val="100"/>
          <w:divBdr>
            <w:top w:val="none" w:sz="0" w:space="0" w:color="auto"/>
            <w:left w:val="none" w:sz="0" w:space="0" w:color="auto"/>
            <w:bottom w:val="none" w:sz="0" w:space="0" w:color="auto"/>
            <w:right w:val="none" w:sz="0" w:space="0" w:color="auto"/>
          </w:divBdr>
          <w:divsChild>
            <w:div w:id="790173060">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1825120257">
      <w:bodyDiv w:val="1"/>
      <w:marLeft w:val="0"/>
      <w:marRight w:val="0"/>
      <w:marTop w:val="0"/>
      <w:marBottom w:val="0"/>
      <w:divBdr>
        <w:top w:val="none" w:sz="0" w:space="0" w:color="auto"/>
        <w:left w:val="none" w:sz="0" w:space="0" w:color="auto"/>
        <w:bottom w:val="none" w:sz="0" w:space="0" w:color="auto"/>
        <w:right w:val="none" w:sz="0" w:space="0" w:color="auto"/>
      </w:divBdr>
    </w:div>
    <w:div w:id="1827013524">
      <w:bodyDiv w:val="1"/>
      <w:marLeft w:val="0"/>
      <w:marRight w:val="0"/>
      <w:marTop w:val="0"/>
      <w:marBottom w:val="0"/>
      <w:divBdr>
        <w:top w:val="none" w:sz="0" w:space="0" w:color="auto"/>
        <w:left w:val="none" w:sz="0" w:space="0" w:color="auto"/>
        <w:bottom w:val="none" w:sz="0" w:space="0" w:color="auto"/>
        <w:right w:val="none" w:sz="0" w:space="0" w:color="auto"/>
      </w:divBdr>
    </w:div>
    <w:div w:id="1828205446">
      <w:bodyDiv w:val="1"/>
      <w:marLeft w:val="0"/>
      <w:marRight w:val="0"/>
      <w:marTop w:val="0"/>
      <w:marBottom w:val="0"/>
      <w:divBdr>
        <w:top w:val="none" w:sz="0" w:space="0" w:color="auto"/>
        <w:left w:val="none" w:sz="0" w:space="0" w:color="auto"/>
        <w:bottom w:val="none" w:sz="0" w:space="0" w:color="auto"/>
        <w:right w:val="none" w:sz="0" w:space="0" w:color="auto"/>
      </w:divBdr>
    </w:div>
    <w:div w:id="1830824641">
      <w:bodyDiv w:val="1"/>
      <w:marLeft w:val="0"/>
      <w:marRight w:val="0"/>
      <w:marTop w:val="0"/>
      <w:marBottom w:val="0"/>
      <w:divBdr>
        <w:top w:val="none" w:sz="0" w:space="0" w:color="auto"/>
        <w:left w:val="none" w:sz="0" w:space="0" w:color="auto"/>
        <w:bottom w:val="none" w:sz="0" w:space="0" w:color="auto"/>
        <w:right w:val="none" w:sz="0" w:space="0" w:color="auto"/>
      </w:divBdr>
    </w:div>
    <w:div w:id="1832523280">
      <w:bodyDiv w:val="1"/>
      <w:marLeft w:val="0"/>
      <w:marRight w:val="0"/>
      <w:marTop w:val="0"/>
      <w:marBottom w:val="0"/>
      <w:divBdr>
        <w:top w:val="none" w:sz="0" w:space="0" w:color="auto"/>
        <w:left w:val="none" w:sz="0" w:space="0" w:color="auto"/>
        <w:bottom w:val="none" w:sz="0" w:space="0" w:color="auto"/>
        <w:right w:val="none" w:sz="0" w:space="0" w:color="auto"/>
      </w:divBdr>
    </w:div>
    <w:div w:id="1834177531">
      <w:bodyDiv w:val="1"/>
      <w:marLeft w:val="0"/>
      <w:marRight w:val="0"/>
      <w:marTop w:val="0"/>
      <w:marBottom w:val="0"/>
      <w:divBdr>
        <w:top w:val="none" w:sz="0" w:space="0" w:color="auto"/>
        <w:left w:val="none" w:sz="0" w:space="0" w:color="auto"/>
        <w:bottom w:val="none" w:sz="0" w:space="0" w:color="auto"/>
        <w:right w:val="none" w:sz="0" w:space="0" w:color="auto"/>
      </w:divBdr>
    </w:div>
    <w:div w:id="1835564676">
      <w:bodyDiv w:val="1"/>
      <w:marLeft w:val="0"/>
      <w:marRight w:val="0"/>
      <w:marTop w:val="0"/>
      <w:marBottom w:val="0"/>
      <w:divBdr>
        <w:top w:val="none" w:sz="0" w:space="0" w:color="auto"/>
        <w:left w:val="none" w:sz="0" w:space="0" w:color="auto"/>
        <w:bottom w:val="none" w:sz="0" w:space="0" w:color="auto"/>
        <w:right w:val="none" w:sz="0" w:space="0" w:color="auto"/>
      </w:divBdr>
    </w:div>
    <w:div w:id="1835996846">
      <w:bodyDiv w:val="1"/>
      <w:marLeft w:val="0"/>
      <w:marRight w:val="0"/>
      <w:marTop w:val="0"/>
      <w:marBottom w:val="0"/>
      <w:divBdr>
        <w:top w:val="none" w:sz="0" w:space="0" w:color="auto"/>
        <w:left w:val="none" w:sz="0" w:space="0" w:color="auto"/>
        <w:bottom w:val="none" w:sz="0" w:space="0" w:color="auto"/>
        <w:right w:val="none" w:sz="0" w:space="0" w:color="auto"/>
      </w:divBdr>
    </w:div>
    <w:div w:id="1836413240">
      <w:bodyDiv w:val="1"/>
      <w:marLeft w:val="0"/>
      <w:marRight w:val="0"/>
      <w:marTop w:val="0"/>
      <w:marBottom w:val="0"/>
      <w:divBdr>
        <w:top w:val="none" w:sz="0" w:space="0" w:color="auto"/>
        <w:left w:val="none" w:sz="0" w:space="0" w:color="auto"/>
        <w:bottom w:val="none" w:sz="0" w:space="0" w:color="auto"/>
        <w:right w:val="none" w:sz="0" w:space="0" w:color="auto"/>
      </w:divBdr>
    </w:div>
    <w:div w:id="1836528467">
      <w:bodyDiv w:val="1"/>
      <w:marLeft w:val="0"/>
      <w:marRight w:val="0"/>
      <w:marTop w:val="0"/>
      <w:marBottom w:val="0"/>
      <w:divBdr>
        <w:top w:val="none" w:sz="0" w:space="0" w:color="auto"/>
        <w:left w:val="none" w:sz="0" w:space="0" w:color="auto"/>
        <w:bottom w:val="none" w:sz="0" w:space="0" w:color="auto"/>
        <w:right w:val="none" w:sz="0" w:space="0" w:color="auto"/>
      </w:divBdr>
    </w:div>
    <w:div w:id="1839225120">
      <w:bodyDiv w:val="1"/>
      <w:marLeft w:val="0"/>
      <w:marRight w:val="0"/>
      <w:marTop w:val="0"/>
      <w:marBottom w:val="0"/>
      <w:divBdr>
        <w:top w:val="none" w:sz="0" w:space="0" w:color="auto"/>
        <w:left w:val="none" w:sz="0" w:space="0" w:color="auto"/>
        <w:bottom w:val="none" w:sz="0" w:space="0" w:color="auto"/>
        <w:right w:val="none" w:sz="0" w:space="0" w:color="auto"/>
      </w:divBdr>
    </w:div>
    <w:div w:id="1839927574">
      <w:bodyDiv w:val="1"/>
      <w:marLeft w:val="0"/>
      <w:marRight w:val="0"/>
      <w:marTop w:val="0"/>
      <w:marBottom w:val="0"/>
      <w:divBdr>
        <w:top w:val="none" w:sz="0" w:space="0" w:color="auto"/>
        <w:left w:val="none" w:sz="0" w:space="0" w:color="auto"/>
        <w:bottom w:val="none" w:sz="0" w:space="0" w:color="auto"/>
        <w:right w:val="none" w:sz="0" w:space="0" w:color="auto"/>
      </w:divBdr>
    </w:div>
    <w:div w:id="1840658253">
      <w:bodyDiv w:val="1"/>
      <w:marLeft w:val="0"/>
      <w:marRight w:val="0"/>
      <w:marTop w:val="0"/>
      <w:marBottom w:val="0"/>
      <w:divBdr>
        <w:top w:val="none" w:sz="0" w:space="0" w:color="auto"/>
        <w:left w:val="none" w:sz="0" w:space="0" w:color="auto"/>
        <w:bottom w:val="none" w:sz="0" w:space="0" w:color="auto"/>
        <w:right w:val="none" w:sz="0" w:space="0" w:color="auto"/>
      </w:divBdr>
    </w:div>
    <w:div w:id="1842354207">
      <w:bodyDiv w:val="1"/>
      <w:marLeft w:val="0"/>
      <w:marRight w:val="0"/>
      <w:marTop w:val="0"/>
      <w:marBottom w:val="0"/>
      <w:divBdr>
        <w:top w:val="none" w:sz="0" w:space="0" w:color="auto"/>
        <w:left w:val="none" w:sz="0" w:space="0" w:color="auto"/>
        <w:bottom w:val="none" w:sz="0" w:space="0" w:color="auto"/>
        <w:right w:val="none" w:sz="0" w:space="0" w:color="auto"/>
      </w:divBdr>
    </w:div>
    <w:div w:id="1842503085">
      <w:bodyDiv w:val="1"/>
      <w:marLeft w:val="0"/>
      <w:marRight w:val="0"/>
      <w:marTop w:val="0"/>
      <w:marBottom w:val="0"/>
      <w:divBdr>
        <w:top w:val="none" w:sz="0" w:space="0" w:color="auto"/>
        <w:left w:val="none" w:sz="0" w:space="0" w:color="auto"/>
        <w:bottom w:val="none" w:sz="0" w:space="0" w:color="auto"/>
        <w:right w:val="none" w:sz="0" w:space="0" w:color="auto"/>
      </w:divBdr>
    </w:div>
    <w:div w:id="1843006287">
      <w:bodyDiv w:val="1"/>
      <w:marLeft w:val="0"/>
      <w:marRight w:val="0"/>
      <w:marTop w:val="0"/>
      <w:marBottom w:val="0"/>
      <w:divBdr>
        <w:top w:val="none" w:sz="0" w:space="0" w:color="auto"/>
        <w:left w:val="none" w:sz="0" w:space="0" w:color="auto"/>
        <w:bottom w:val="none" w:sz="0" w:space="0" w:color="auto"/>
        <w:right w:val="none" w:sz="0" w:space="0" w:color="auto"/>
      </w:divBdr>
    </w:div>
    <w:div w:id="1843813776">
      <w:bodyDiv w:val="1"/>
      <w:marLeft w:val="0"/>
      <w:marRight w:val="0"/>
      <w:marTop w:val="0"/>
      <w:marBottom w:val="0"/>
      <w:divBdr>
        <w:top w:val="none" w:sz="0" w:space="0" w:color="auto"/>
        <w:left w:val="none" w:sz="0" w:space="0" w:color="auto"/>
        <w:bottom w:val="none" w:sz="0" w:space="0" w:color="auto"/>
        <w:right w:val="none" w:sz="0" w:space="0" w:color="auto"/>
      </w:divBdr>
    </w:div>
    <w:div w:id="1843932465">
      <w:bodyDiv w:val="1"/>
      <w:marLeft w:val="0"/>
      <w:marRight w:val="0"/>
      <w:marTop w:val="0"/>
      <w:marBottom w:val="0"/>
      <w:divBdr>
        <w:top w:val="none" w:sz="0" w:space="0" w:color="auto"/>
        <w:left w:val="none" w:sz="0" w:space="0" w:color="auto"/>
        <w:bottom w:val="none" w:sz="0" w:space="0" w:color="auto"/>
        <w:right w:val="none" w:sz="0" w:space="0" w:color="auto"/>
      </w:divBdr>
    </w:div>
    <w:div w:id="1844011062">
      <w:bodyDiv w:val="1"/>
      <w:marLeft w:val="0"/>
      <w:marRight w:val="0"/>
      <w:marTop w:val="0"/>
      <w:marBottom w:val="0"/>
      <w:divBdr>
        <w:top w:val="none" w:sz="0" w:space="0" w:color="auto"/>
        <w:left w:val="none" w:sz="0" w:space="0" w:color="auto"/>
        <w:bottom w:val="none" w:sz="0" w:space="0" w:color="auto"/>
        <w:right w:val="none" w:sz="0" w:space="0" w:color="auto"/>
      </w:divBdr>
    </w:div>
    <w:div w:id="1844053591">
      <w:bodyDiv w:val="1"/>
      <w:marLeft w:val="0"/>
      <w:marRight w:val="0"/>
      <w:marTop w:val="0"/>
      <w:marBottom w:val="0"/>
      <w:divBdr>
        <w:top w:val="none" w:sz="0" w:space="0" w:color="auto"/>
        <w:left w:val="none" w:sz="0" w:space="0" w:color="auto"/>
        <w:bottom w:val="none" w:sz="0" w:space="0" w:color="auto"/>
        <w:right w:val="none" w:sz="0" w:space="0" w:color="auto"/>
      </w:divBdr>
    </w:div>
    <w:div w:id="1844273944">
      <w:bodyDiv w:val="1"/>
      <w:marLeft w:val="0"/>
      <w:marRight w:val="0"/>
      <w:marTop w:val="0"/>
      <w:marBottom w:val="0"/>
      <w:divBdr>
        <w:top w:val="none" w:sz="0" w:space="0" w:color="auto"/>
        <w:left w:val="none" w:sz="0" w:space="0" w:color="auto"/>
        <w:bottom w:val="none" w:sz="0" w:space="0" w:color="auto"/>
        <w:right w:val="none" w:sz="0" w:space="0" w:color="auto"/>
      </w:divBdr>
    </w:div>
    <w:div w:id="1846166511">
      <w:bodyDiv w:val="1"/>
      <w:marLeft w:val="0"/>
      <w:marRight w:val="0"/>
      <w:marTop w:val="0"/>
      <w:marBottom w:val="0"/>
      <w:divBdr>
        <w:top w:val="none" w:sz="0" w:space="0" w:color="auto"/>
        <w:left w:val="none" w:sz="0" w:space="0" w:color="auto"/>
        <w:bottom w:val="none" w:sz="0" w:space="0" w:color="auto"/>
        <w:right w:val="none" w:sz="0" w:space="0" w:color="auto"/>
      </w:divBdr>
    </w:div>
    <w:div w:id="1848055614">
      <w:bodyDiv w:val="1"/>
      <w:marLeft w:val="0"/>
      <w:marRight w:val="0"/>
      <w:marTop w:val="0"/>
      <w:marBottom w:val="0"/>
      <w:divBdr>
        <w:top w:val="none" w:sz="0" w:space="0" w:color="auto"/>
        <w:left w:val="none" w:sz="0" w:space="0" w:color="auto"/>
        <w:bottom w:val="none" w:sz="0" w:space="0" w:color="auto"/>
        <w:right w:val="none" w:sz="0" w:space="0" w:color="auto"/>
      </w:divBdr>
    </w:div>
    <w:div w:id="1850948287">
      <w:bodyDiv w:val="1"/>
      <w:marLeft w:val="0"/>
      <w:marRight w:val="0"/>
      <w:marTop w:val="0"/>
      <w:marBottom w:val="0"/>
      <w:divBdr>
        <w:top w:val="none" w:sz="0" w:space="0" w:color="auto"/>
        <w:left w:val="none" w:sz="0" w:space="0" w:color="auto"/>
        <w:bottom w:val="none" w:sz="0" w:space="0" w:color="auto"/>
        <w:right w:val="none" w:sz="0" w:space="0" w:color="auto"/>
      </w:divBdr>
    </w:div>
    <w:div w:id="1851603096">
      <w:bodyDiv w:val="1"/>
      <w:marLeft w:val="0"/>
      <w:marRight w:val="0"/>
      <w:marTop w:val="0"/>
      <w:marBottom w:val="0"/>
      <w:divBdr>
        <w:top w:val="none" w:sz="0" w:space="0" w:color="auto"/>
        <w:left w:val="none" w:sz="0" w:space="0" w:color="auto"/>
        <w:bottom w:val="none" w:sz="0" w:space="0" w:color="auto"/>
        <w:right w:val="none" w:sz="0" w:space="0" w:color="auto"/>
      </w:divBdr>
    </w:div>
    <w:div w:id="1852332736">
      <w:bodyDiv w:val="1"/>
      <w:marLeft w:val="0"/>
      <w:marRight w:val="0"/>
      <w:marTop w:val="0"/>
      <w:marBottom w:val="0"/>
      <w:divBdr>
        <w:top w:val="none" w:sz="0" w:space="0" w:color="auto"/>
        <w:left w:val="none" w:sz="0" w:space="0" w:color="auto"/>
        <w:bottom w:val="none" w:sz="0" w:space="0" w:color="auto"/>
        <w:right w:val="none" w:sz="0" w:space="0" w:color="auto"/>
      </w:divBdr>
    </w:div>
    <w:div w:id="1854569469">
      <w:bodyDiv w:val="1"/>
      <w:marLeft w:val="0"/>
      <w:marRight w:val="0"/>
      <w:marTop w:val="0"/>
      <w:marBottom w:val="0"/>
      <w:divBdr>
        <w:top w:val="none" w:sz="0" w:space="0" w:color="auto"/>
        <w:left w:val="none" w:sz="0" w:space="0" w:color="auto"/>
        <w:bottom w:val="none" w:sz="0" w:space="0" w:color="auto"/>
        <w:right w:val="none" w:sz="0" w:space="0" w:color="auto"/>
      </w:divBdr>
    </w:div>
    <w:div w:id="1856773637">
      <w:bodyDiv w:val="1"/>
      <w:marLeft w:val="0"/>
      <w:marRight w:val="0"/>
      <w:marTop w:val="0"/>
      <w:marBottom w:val="0"/>
      <w:divBdr>
        <w:top w:val="none" w:sz="0" w:space="0" w:color="auto"/>
        <w:left w:val="none" w:sz="0" w:space="0" w:color="auto"/>
        <w:bottom w:val="none" w:sz="0" w:space="0" w:color="auto"/>
        <w:right w:val="none" w:sz="0" w:space="0" w:color="auto"/>
      </w:divBdr>
    </w:div>
    <w:div w:id="1858499935">
      <w:bodyDiv w:val="1"/>
      <w:marLeft w:val="0"/>
      <w:marRight w:val="0"/>
      <w:marTop w:val="0"/>
      <w:marBottom w:val="0"/>
      <w:divBdr>
        <w:top w:val="none" w:sz="0" w:space="0" w:color="auto"/>
        <w:left w:val="none" w:sz="0" w:space="0" w:color="auto"/>
        <w:bottom w:val="none" w:sz="0" w:space="0" w:color="auto"/>
        <w:right w:val="none" w:sz="0" w:space="0" w:color="auto"/>
      </w:divBdr>
    </w:div>
    <w:div w:id="1858814031">
      <w:bodyDiv w:val="1"/>
      <w:marLeft w:val="0"/>
      <w:marRight w:val="0"/>
      <w:marTop w:val="0"/>
      <w:marBottom w:val="0"/>
      <w:divBdr>
        <w:top w:val="none" w:sz="0" w:space="0" w:color="auto"/>
        <w:left w:val="none" w:sz="0" w:space="0" w:color="auto"/>
        <w:bottom w:val="none" w:sz="0" w:space="0" w:color="auto"/>
        <w:right w:val="none" w:sz="0" w:space="0" w:color="auto"/>
      </w:divBdr>
    </w:div>
    <w:div w:id="1860894823">
      <w:bodyDiv w:val="1"/>
      <w:marLeft w:val="0"/>
      <w:marRight w:val="0"/>
      <w:marTop w:val="0"/>
      <w:marBottom w:val="0"/>
      <w:divBdr>
        <w:top w:val="none" w:sz="0" w:space="0" w:color="auto"/>
        <w:left w:val="none" w:sz="0" w:space="0" w:color="auto"/>
        <w:bottom w:val="none" w:sz="0" w:space="0" w:color="auto"/>
        <w:right w:val="none" w:sz="0" w:space="0" w:color="auto"/>
      </w:divBdr>
    </w:div>
    <w:div w:id="1861972274">
      <w:bodyDiv w:val="1"/>
      <w:marLeft w:val="0"/>
      <w:marRight w:val="0"/>
      <w:marTop w:val="0"/>
      <w:marBottom w:val="0"/>
      <w:divBdr>
        <w:top w:val="none" w:sz="0" w:space="0" w:color="auto"/>
        <w:left w:val="none" w:sz="0" w:space="0" w:color="auto"/>
        <w:bottom w:val="none" w:sz="0" w:space="0" w:color="auto"/>
        <w:right w:val="none" w:sz="0" w:space="0" w:color="auto"/>
      </w:divBdr>
    </w:div>
    <w:div w:id="1862234505">
      <w:bodyDiv w:val="1"/>
      <w:marLeft w:val="0"/>
      <w:marRight w:val="0"/>
      <w:marTop w:val="0"/>
      <w:marBottom w:val="0"/>
      <w:divBdr>
        <w:top w:val="none" w:sz="0" w:space="0" w:color="auto"/>
        <w:left w:val="none" w:sz="0" w:space="0" w:color="auto"/>
        <w:bottom w:val="none" w:sz="0" w:space="0" w:color="auto"/>
        <w:right w:val="none" w:sz="0" w:space="0" w:color="auto"/>
      </w:divBdr>
    </w:div>
    <w:div w:id="1863082671">
      <w:bodyDiv w:val="1"/>
      <w:marLeft w:val="0"/>
      <w:marRight w:val="0"/>
      <w:marTop w:val="0"/>
      <w:marBottom w:val="0"/>
      <w:divBdr>
        <w:top w:val="none" w:sz="0" w:space="0" w:color="auto"/>
        <w:left w:val="none" w:sz="0" w:space="0" w:color="auto"/>
        <w:bottom w:val="none" w:sz="0" w:space="0" w:color="auto"/>
        <w:right w:val="none" w:sz="0" w:space="0" w:color="auto"/>
      </w:divBdr>
      <w:divsChild>
        <w:div w:id="307515941">
          <w:marLeft w:val="0"/>
          <w:marRight w:val="0"/>
          <w:marTop w:val="0"/>
          <w:marBottom w:val="0"/>
          <w:divBdr>
            <w:top w:val="none" w:sz="0" w:space="0" w:color="auto"/>
            <w:left w:val="none" w:sz="0" w:space="0" w:color="auto"/>
            <w:bottom w:val="none" w:sz="0" w:space="0" w:color="auto"/>
            <w:right w:val="none" w:sz="0" w:space="0" w:color="auto"/>
          </w:divBdr>
          <w:divsChild>
            <w:div w:id="82662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172658">
      <w:bodyDiv w:val="1"/>
      <w:marLeft w:val="0"/>
      <w:marRight w:val="0"/>
      <w:marTop w:val="0"/>
      <w:marBottom w:val="0"/>
      <w:divBdr>
        <w:top w:val="none" w:sz="0" w:space="0" w:color="auto"/>
        <w:left w:val="none" w:sz="0" w:space="0" w:color="auto"/>
        <w:bottom w:val="none" w:sz="0" w:space="0" w:color="auto"/>
        <w:right w:val="none" w:sz="0" w:space="0" w:color="auto"/>
      </w:divBdr>
    </w:div>
    <w:div w:id="1865558493">
      <w:bodyDiv w:val="1"/>
      <w:marLeft w:val="0"/>
      <w:marRight w:val="0"/>
      <w:marTop w:val="0"/>
      <w:marBottom w:val="0"/>
      <w:divBdr>
        <w:top w:val="none" w:sz="0" w:space="0" w:color="auto"/>
        <w:left w:val="none" w:sz="0" w:space="0" w:color="auto"/>
        <w:bottom w:val="none" w:sz="0" w:space="0" w:color="auto"/>
        <w:right w:val="none" w:sz="0" w:space="0" w:color="auto"/>
      </w:divBdr>
    </w:div>
    <w:div w:id="1866097598">
      <w:bodyDiv w:val="1"/>
      <w:marLeft w:val="0"/>
      <w:marRight w:val="0"/>
      <w:marTop w:val="0"/>
      <w:marBottom w:val="0"/>
      <w:divBdr>
        <w:top w:val="none" w:sz="0" w:space="0" w:color="auto"/>
        <w:left w:val="none" w:sz="0" w:space="0" w:color="auto"/>
        <w:bottom w:val="none" w:sz="0" w:space="0" w:color="auto"/>
        <w:right w:val="none" w:sz="0" w:space="0" w:color="auto"/>
      </w:divBdr>
    </w:div>
    <w:div w:id="1866364121">
      <w:bodyDiv w:val="1"/>
      <w:marLeft w:val="0"/>
      <w:marRight w:val="0"/>
      <w:marTop w:val="0"/>
      <w:marBottom w:val="0"/>
      <w:divBdr>
        <w:top w:val="none" w:sz="0" w:space="0" w:color="auto"/>
        <w:left w:val="none" w:sz="0" w:space="0" w:color="auto"/>
        <w:bottom w:val="none" w:sz="0" w:space="0" w:color="auto"/>
        <w:right w:val="none" w:sz="0" w:space="0" w:color="auto"/>
      </w:divBdr>
    </w:div>
    <w:div w:id="1866477857">
      <w:bodyDiv w:val="1"/>
      <w:marLeft w:val="0"/>
      <w:marRight w:val="0"/>
      <w:marTop w:val="0"/>
      <w:marBottom w:val="0"/>
      <w:divBdr>
        <w:top w:val="none" w:sz="0" w:space="0" w:color="auto"/>
        <w:left w:val="none" w:sz="0" w:space="0" w:color="auto"/>
        <w:bottom w:val="none" w:sz="0" w:space="0" w:color="auto"/>
        <w:right w:val="none" w:sz="0" w:space="0" w:color="auto"/>
      </w:divBdr>
    </w:div>
    <w:div w:id="1868790568">
      <w:bodyDiv w:val="1"/>
      <w:marLeft w:val="0"/>
      <w:marRight w:val="0"/>
      <w:marTop w:val="0"/>
      <w:marBottom w:val="0"/>
      <w:divBdr>
        <w:top w:val="none" w:sz="0" w:space="0" w:color="auto"/>
        <w:left w:val="none" w:sz="0" w:space="0" w:color="auto"/>
        <w:bottom w:val="none" w:sz="0" w:space="0" w:color="auto"/>
        <w:right w:val="none" w:sz="0" w:space="0" w:color="auto"/>
      </w:divBdr>
    </w:div>
    <w:div w:id="1870604754">
      <w:bodyDiv w:val="1"/>
      <w:marLeft w:val="0"/>
      <w:marRight w:val="0"/>
      <w:marTop w:val="0"/>
      <w:marBottom w:val="0"/>
      <w:divBdr>
        <w:top w:val="none" w:sz="0" w:space="0" w:color="auto"/>
        <w:left w:val="none" w:sz="0" w:space="0" w:color="auto"/>
        <w:bottom w:val="none" w:sz="0" w:space="0" w:color="auto"/>
        <w:right w:val="none" w:sz="0" w:space="0" w:color="auto"/>
      </w:divBdr>
    </w:div>
    <w:div w:id="1871606260">
      <w:bodyDiv w:val="1"/>
      <w:marLeft w:val="0"/>
      <w:marRight w:val="0"/>
      <w:marTop w:val="0"/>
      <w:marBottom w:val="0"/>
      <w:divBdr>
        <w:top w:val="none" w:sz="0" w:space="0" w:color="auto"/>
        <w:left w:val="none" w:sz="0" w:space="0" w:color="auto"/>
        <w:bottom w:val="none" w:sz="0" w:space="0" w:color="auto"/>
        <w:right w:val="none" w:sz="0" w:space="0" w:color="auto"/>
      </w:divBdr>
    </w:div>
    <w:div w:id="1871799745">
      <w:bodyDiv w:val="1"/>
      <w:marLeft w:val="0"/>
      <w:marRight w:val="0"/>
      <w:marTop w:val="0"/>
      <w:marBottom w:val="0"/>
      <w:divBdr>
        <w:top w:val="none" w:sz="0" w:space="0" w:color="auto"/>
        <w:left w:val="none" w:sz="0" w:space="0" w:color="auto"/>
        <w:bottom w:val="none" w:sz="0" w:space="0" w:color="auto"/>
        <w:right w:val="none" w:sz="0" w:space="0" w:color="auto"/>
      </w:divBdr>
    </w:div>
    <w:div w:id="1872837185">
      <w:bodyDiv w:val="1"/>
      <w:marLeft w:val="0"/>
      <w:marRight w:val="0"/>
      <w:marTop w:val="0"/>
      <w:marBottom w:val="0"/>
      <w:divBdr>
        <w:top w:val="none" w:sz="0" w:space="0" w:color="auto"/>
        <w:left w:val="none" w:sz="0" w:space="0" w:color="auto"/>
        <w:bottom w:val="none" w:sz="0" w:space="0" w:color="auto"/>
        <w:right w:val="none" w:sz="0" w:space="0" w:color="auto"/>
      </w:divBdr>
    </w:div>
    <w:div w:id="1873033455">
      <w:bodyDiv w:val="1"/>
      <w:marLeft w:val="0"/>
      <w:marRight w:val="0"/>
      <w:marTop w:val="0"/>
      <w:marBottom w:val="0"/>
      <w:divBdr>
        <w:top w:val="none" w:sz="0" w:space="0" w:color="auto"/>
        <w:left w:val="none" w:sz="0" w:space="0" w:color="auto"/>
        <w:bottom w:val="none" w:sz="0" w:space="0" w:color="auto"/>
        <w:right w:val="none" w:sz="0" w:space="0" w:color="auto"/>
      </w:divBdr>
    </w:div>
    <w:div w:id="1873223982">
      <w:bodyDiv w:val="1"/>
      <w:marLeft w:val="0"/>
      <w:marRight w:val="0"/>
      <w:marTop w:val="0"/>
      <w:marBottom w:val="0"/>
      <w:divBdr>
        <w:top w:val="none" w:sz="0" w:space="0" w:color="auto"/>
        <w:left w:val="none" w:sz="0" w:space="0" w:color="auto"/>
        <w:bottom w:val="none" w:sz="0" w:space="0" w:color="auto"/>
        <w:right w:val="none" w:sz="0" w:space="0" w:color="auto"/>
      </w:divBdr>
    </w:div>
    <w:div w:id="1873418959">
      <w:bodyDiv w:val="1"/>
      <w:marLeft w:val="0"/>
      <w:marRight w:val="0"/>
      <w:marTop w:val="0"/>
      <w:marBottom w:val="0"/>
      <w:divBdr>
        <w:top w:val="none" w:sz="0" w:space="0" w:color="auto"/>
        <w:left w:val="none" w:sz="0" w:space="0" w:color="auto"/>
        <w:bottom w:val="none" w:sz="0" w:space="0" w:color="auto"/>
        <w:right w:val="none" w:sz="0" w:space="0" w:color="auto"/>
      </w:divBdr>
    </w:div>
    <w:div w:id="1874340594">
      <w:bodyDiv w:val="1"/>
      <w:marLeft w:val="0"/>
      <w:marRight w:val="0"/>
      <w:marTop w:val="0"/>
      <w:marBottom w:val="1200"/>
      <w:divBdr>
        <w:top w:val="none" w:sz="0" w:space="0" w:color="auto"/>
        <w:left w:val="none" w:sz="0" w:space="0" w:color="auto"/>
        <w:bottom w:val="none" w:sz="0" w:space="0" w:color="auto"/>
        <w:right w:val="none" w:sz="0" w:space="0" w:color="auto"/>
      </w:divBdr>
      <w:divsChild>
        <w:div w:id="1864244726">
          <w:marLeft w:val="0"/>
          <w:marRight w:val="0"/>
          <w:marTop w:val="0"/>
          <w:marBottom w:val="0"/>
          <w:divBdr>
            <w:top w:val="none" w:sz="0" w:space="0" w:color="auto"/>
            <w:left w:val="none" w:sz="0" w:space="0" w:color="auto"/>
            <w:bottom w:val="none" w:sz="0" w:space="0" w:color="auto"/>
            <w:right w:val="none" w:sz="0" w:space="0" w:color="auto"/>
          </w:divBdr>
          <w:divsChild>
            <w:div w:id="688215402">
              <w:marLeft w:val="0"/>
              <w:marRight w:val="0"/>
              <w:marTop w:val="0"/>
              <w:marBottom w:val="0"/>
              <w:divBdr>
                <w:top w:val="none" w:sz="0" w:space="0" w:color="auto"/>
                <w:left w:val="none" w:sz="0" w:space="0" w:color="auto"/>
                <w:bottom w:val="none" w:sz="0" w:space="0" w:color="auto"/>
                <w:right w:val="none" w:sz="0" w:space="0" w:color="auto"/>
              </w:divBdr>
              <w:divsChild>
                <w:div w:id="1442609759">
                  <w:marLeft w:val="0"/>
                  <w:marRight w:val="0"/>
                  <w:marTop w:val="0"/>
                  <w:marBottom w:val="0"/>
                  <w:divBdr>
                    <w:top w:val="none" w:sz="0" w:space="0" w:color="auto"/>
                    <w:left w:val="none" w:sz="0" w:space="0" w:color="auto"/>
                    <w:bottom w:val="none" w:sz="0" w:space="0" w:color="auto"/>
                    <w:right w:val="none" w:sz="0" w:space="0" w:color="auto"/>
                  </w:divBdr>
                  <w:divsChild>
                    <w:div w:id="20280707">
                      <w:marLeft w:val="0"/>
                      <w:marRight w:val="0"/>
                      <w:marTop w:val="0"/>
                      <w:marBottom w:val="0"/>
                      <w:divBdr>
                        <w:top w:val="none" w:sz="0" w:space="0" w:color="auto"/>
                        <w:left w:val="none" w:sz="0" w:space="0" w:color="auto"/>
                        <w:bottom w:val="none" w:sz="0" w:space="0" w:color="auto"/>
                        <w:right w:val="none" w:sz="0" w:space="0" w:color="auto"/>
                      </w:divBdr>
                      <w:divsChild>
                        <w:div w:id="101037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4730059">
      <w:bodyDiv w:val="1"/>
      <w:marLeft w:val="0"/>
      <w:marRight w:val="0"/>
      <w:marTop w:val="0"/>
      <w:marBottom w:val="0"/>
      <w:divBdr>
        <w:top w:val="none" w:sz="0" w:space="0" w:color="auto"/>
        <w:left w:val="none" w:sz="0" w:space="0" w:color="auto"/>
        <w:bottom w:val="none" w:sz="0" w:space="0" w:color="auto"/>
        <w:right w:val="none" w:sz="0" w:space="0" w:color="auto"/>
      </w:divBdr>
    </w:div>
    <w:div w:id="1875196529">
      <w:bodyDiv w:val="1"/>
      <w:marLeft w:val="0"/>
      <w:marRight w:val="0"/>
      <w:marTop w:val="0"/>
      <w:marBottom w:val="0"/>
      <w:divBdr>
        <w:top w:val="none" w:sz="0" w:space="0" w:color="auto"/>
        <w:left w:val="none" w:sz="0" w:space="0" w:color="auto"/>
        <w:bottom w:val="none" w:sz="0" w:space="0" w:color="auto"/>
        <w:right w:val="none" w:sz="0" w:space="0" w:color="auto"/>
      </w:divBdr>
    </w:div>
    <w:div w:id="1876574670">
      <w:bodyDiv w:val="1"/>
      <w:marLeft w:val="0"/>
      <w:marRight w:val="0"/>
      <w:marTop w:val="0"/>
      <w:marBottom w:val="0"/>
      <w:divBdr>
        <w:top w:val="none" w:sz="0" w:space="0" w:color="auto"/>
        <w:left w:val="none" w:sz="0" w:space="0" w:color="auto"/>
        <w:bottom w:val="none" w:sz="0" w:space="0" w:color="auto"/>
        <w:right w:val="none" w:sz="0" w:space="0" w:color="auto"/>
      </w:divBdr>
    </w:div>
    <w:div w:id="1876918265">
      <w:bodyDiv w:val="1"/>
      <w:marLeft w:val="0"/>
      <w:marRight w:val="0"/>
      <w:marTop w:val="0"/>
      <w:marBottom w:val="0"/>
      <w:divBdr>
        <w:top w:val="none" w:sz="0" w:space="0" w:color="auto"/>
        <w:left w:val="none" w:sz="0" w:space="0" w:color="auto"/>
        <w:bottom w:val="none" w:sz="0" w:space="0" w:color="auto"/>
        <w:right w:val="none" w:sz="0" w:space="0" w:color="auto"/>
      </w:divBdr>
    </w:div>
    <w:div w:id="1879127206">
      <w:bodyDiv w:val="1"/>
      <w:marLeft w:val="0"/>
      <w:marRight w:val="0"/>
      <w:marTop w:val="0"/>
      <w:marBottom w:val="0"/>
      <w:divBdr>
        <w:top w:val="none" w:sz="0" w:space="0" w:color="auto"/>
        <w:left w:val="none" w:sz="0" w:space="0" w:color="auto"/>
        <w:bottom w:val="none" w:sz="0" w:space="0" w:color="auto"/>
        <w:right w:val="none" w:sz="0" w:space="0" w:color="auto"/>
      </w:divBdr>
    </w:div>
    <w:div w:id="1881673627">
      <w:bodyDiv w:val="1"/>
      <w:marLeft w:val="0"/>
      <w:marRight w:val="0"/>
      <w:marTop w:val="0"/>
      <w:marBottom w:val="0"/>
      <w:divBdr>
        <w:top w:val="none" w:sz="0" w:space="0" w:color="auto"/>
        <w:left w:val="none" w:sz="0" w:space="0" w:color="auto"/>
        <w:bottom w:val="none" w:sz="0" w:space="0" w:color="auto"/>
        <w:right w:val="none" w:sz="0" w:space="0" w:color="auto"/>
      </w:divBdr>
    </w:div>
    <w:div w:id="1882133094">
      <w:bodyDiv w:val="1"/>
      <w:marLeft w:val="0"/>
      <w:marRight w:val="0"/>
      <w:marTop w:val="0"/>
      <w:marBottom w:val="0"/>
      <w:divBdr>
        <w:top w:val="none" w:sz="0" w:space="0" w:color="auto"/>
        <w:left w:val="none" w:sz="0" w:space="0" w:color="auto"/>
        <w:bottom w:val="none" w:sz="0" w:space="0" w:color="auto"/>
        <w:right w:val="none" w:sz="0" w:space="0" w:color="auto"/>
      </w:divBdr>
    </w:div>
    <w:div w:id="1882858187">
      <w:bodyDiv w:val="1"/>
      <w:marLeft w:val="0"/>
      <w:marRight w:val="0"/>
      <w:marTop w:val="0"/>
      <w:marBottom w:val="0"/>
      <w:divBdr>
        <w:top w:val="none" w:sz="0" w:space="0" w:color="auto"/>
        <w:left w:val="none" w:sz="0" w:space="0" w:color="auto"/>
        <w:bottom w:val="none" w:sz="0" w:space="0" w:color="auto"/>
        <w:right w:val="none" w:sz="0" w:space="0" w:color="auto"/>
      </w:divBdr>
    </w:div>
    <w:div w:id="1882863205">
      <w:bodyDiv w:val="1"/>
      <w:marLeft w:val="0"/>
      <w:marRight w:val="0"/>
      <w:marTop w:val="0"/>
      <w:marBottom w:val="0"/>
      <w:divBdr>
        <w:top w:val="none" w:sz="0" w:space="0" w:color="auto"/>
        <w:left w:val="none" w:sz="0" w:space="0" w:color="auto"/>
        <w:bottom w:val="none" w:sz="0" w:space="0" w:color="auto"/>
        <w:right w:val="none" w:sz="0" w:space="0" w:color="auto"/>
      </w:divBdr>
    </w:div>
    <w:div w:id="1887835862">
      <w:bodyDiv w:val="1"/>
      <w:marLeft w:val="0"/>
      <w:marRight w:val="0"/>
      <w:marTop w:val="0"/>
      <w:marBottom w:val="0"/>
      <w:divBdr>
        <w:top w:val="none" w:sz="0" w:space="0" w:color="auto"/>
        <w:left w:val="none" w:sz="0" w:space="0" w:color="auto"/>
        <w:bottom w:val="none" w:sz="0" w:space="0" w:color="auto"/>
        <w:right w:val="none" w:sz="0" w:space="0" w:color="auto"/>
      </w:divBdr>
    </w:div>
    <w:div w:id="1888485774">
      <w:bodyDiv w:val="1"/>
      <w:marLeft w:val="0"/>
      <w:marRight w:val="0"/>
      <w:marTop w:val="0"/>
      <w:marBottom w:val="0"/>
      <w:divBdr>
        <w:top w:val="none" w:sz="0" w:space="0" w:color="auto"/>
        <w:left w:val="none" w:sz="0" w:space="0" w:color="auto"/>
        <w:bottom w:val="none" w:sz="0" w:space="0" w:color="auto"/>
        <w:right w:val="none" w:sz="0" w:space="0" w:color="auto"/>
      </w:divBdr>
    </w:div>
    <w:div w:id="1888492789">
      <w:bodyDiv w:val="1"/>
      <w:marLeft w:val="0"/>
      <w:marRight w:val="0"/>
      <w:marTop w:val="0"/>
      <w:marBottom w:val="0"/>
      <w:divBdr>
        <w:top w:val="none" w:sz="0" w:space="0" w:color="auto"/>
        <w:left w:val="none" w:sz="0" w:space="0" w:color="auto"/>
        <w:bottom w:val="none" w:sz="0" w:space="0" w:color="auto"/>
        <w:right w:val="none" w:sz="0" w:space="0" w:color="auto"/>
      </w:divBdr>
    </w:div>
    <w:div w:id="1888570747">
      <w:bodyDiv w:val="1"/>
      <w:marLeft w:val="0"/>
      <w:marRight w:val="0"/>
      <w:marTop w:val="0"/>
      <w:marBottom w:val="0"/>
      <w:divBdr>
        <w:top w:val="none" w:sz="0" w:space="0" w:color="auto"/>
        <w:left w:val="none" w:sz="0" w:space="0" w:color="auto"/>
        <w:bottom w:val="none" w:sz="0" w:space="0" w:color="auto"/>
        <w:right w:val="none" w:sz="0" w:space="0" w:color="auto"/>
      </w:divBdr>
    </w:div>
    <w:div w:id="1888908742">
      <w:bodyDiv w:val="1"/>
      <w:marLeft w:val="0"/>
      <w:marRight w:val="0"/>
      <w:marTop w:val="0"/>
      <w:marBottom w:val="0"/>
      <w:divBdr>
        <w:top w:val="none" w:sz="0" w:space="0" w:color="auto"/>
        <w:left w:val="none" w:sz="0" w:space="0" w:color="auto"/>
        <w:bottom w:val="none" w:sz="0" w:space="0" w:color="auto"/>
        <w:right w:val="none" w:sz="0" w:space="0" w:color="auto"/>
      </w:divBdr>
    </w:div>
    <w:div w:id="1888948847">
      <w:bodyDiv w:val="1"/>
      <w:marLeft w:val="0"/>
      <w:marRight w:val="0"/>
      <w:marTop w:val="0"/>
      <w:marBottom w:val="0"/>
      <w:divBdr>
        <w:top w:val="none" w:sz="0" w:space="0" w:color="auto"/>
        <w:left w:val="none" w:sz="0" w:space="0" w:color="auto"/>
        <w:bottom w:val="none" w:sz="0" w:space="0" w:color="auto"/>
        <w:right w:val="none" w:sz="0" w:space="0" w:color="auto"/>
      </w:divBdr>
    </w:div>
    <w:div w:id="1889367748">
      <w:bodyDiv w:val="1"/>
      <w:marLeft w:val="0"/>
      <w:marRight w:val="0"/>
      <w:marTop w:val="0"/>
      <w:marBottom w:val="0"/>
      <w:divBdr>
        <w:top w:val="none" w:sz="0" w:space="0" w:color="auto"/>
        <w:left w:val="none" w:sz="0" w:space="0" w:color="auto"/>
        <w:bottom w:val="none" w:sz="0" w:space="0" w:color="auto"/>
        <w:right w:val="none" w:sz="0" w:space="0" w:color="auto"/>
      </w:divBdr>
    </w:div>
    <w:div w:id="1889490685">
      <w:bodyDiv w:val="1"/>
      <w:marLeft w:val="0"/>
      <w:marRight w:val="0"/>
      <w:marTop w:val="0"/>
      <w:marBottom w:val="0"/>
      <w:divBdr>
        <w:top w:val="none" w:sz="0" w:space="0" w:color="auto"/>
        <w:left w:val="none" w:sz="0" w:space="0" w:color="auto"/>
        <w:bottom w:val="none" w:sz="0" w:space="0" w:color="auto"/>
        <w:right w:val="none" w:sz="0" w:space="0" w:color="auto"/>
      </w:divBdr>
    </w:div>
    <w:div w:id="1893617745">
      <w:bodyDiv w:val="1"/>
      <w:marLeft w:val="0"/>
      <w:marRight w:val="0"/>
      <w:marTop w:val="0"/>
      <w:marBottom w:val="0"/>
      <w:divBdr>
        <w:top w:val="none" w:sz="0" w:space="0" w:color="auto"/>
        <w:left w:val="none" w:sz="0" w:space="0" w:color="auto"/>
        <w:bottom w:val="none" w:sz="0" w:space="0" w:color="auto"/>
        <w:right w:val="none" w:sz="0" w:space="0" w:color="auto"/>
      </w:divBdr>
    </w:div>
    <w:div w:id="1895660817">
      <w:bodyDiv w:val="1"/>
      <w:marLeft w:val="0"/>
      <w:marRight w:val="0"/>
      <w:marTop w:val="0"/>
      <w:marBottom w:val="0"/>
      <w:divBdr>
        <w:top w:val="none" w:sz="0" w:space="0" w:color="auto"/>
        <w:left w:val="none" w:sz="0" w:space="0" w:color="auto"/>
        <w:bottom w:val="none" w:sz="0" w:space="0" w:color="auto"/>
        <w:right w:val="none" w:sz="0" w:space="0" w:color="auto"/>
      </w:divBdr>
    </w:div>
    <w:div w:id="1896429301">
      <w:bodyDiv w:val="1"/>
      <w:marLeft w:val="0"/>
      <w:marRight w:val="0"/>
      <w:marTop w:val="0"/>
      <w:marBottom w:val="0"/>
      <w:divBdr>
        <w:top w:val="none" w:sz="0" w:space="0" w:color="auto"/>
        <w:left w:val="none" w:sz="0" w:space="0" w:color="auto"/>
        <w:bottom w:val="none" w:sz="0" w:space="0" w:color="auto"/>
        <w:right w:val="none" w:sz="0" w:space="0" w:color="auto"/>
      </w:divBdr>
    </w:div>
    <w:div w:id="1899003054">
      <w:bodyDiv w:val="1"/>
      <w:marLeft w:val="0"/>
      <w:marRight w:val="0"/>
      <w:marTop w:val="0"/>
      <w:marBottom w:val="0"/>
      <w:divBdr>
        <w:top w:val="none" w:sz="0" w:space="0" w:color="auto"/>
        <w:left w:val="none" w:sz="0" w:space="0" w:color="auto"/>
        <w:bottom w:val="none" w:sz="0" w:space="0" w:color="auto"/>
        <w:right w:val="none" w:sz="0" w:space="0" w:color="auto"/>
      </w:divBdr>
    </w:div>
    <w:div w:id="1900241301">
      <w:bodyDiv w:val="1"/>
      <w:marLeft w:val="0"/>
      <w:marRight w:val="0"/>
      <w:marTop w:val="0"/>
      <w:marBottom w:val="0"/>
      <w:divBdr>
        <w:top w:val="none" w:sz="0" w:space="0" w:color="auto"/>
        <w:left w:val="none" w:sz="0" w:space="0" w:color="auto"/>
        <w:bottom w:val="none" w:sz="0" w:space="0" w:color="auto"/>
        <w:right w:val="none" w:sz="0" w:space="0" w:color="auto"/>
      </w:divBdr>
    </w:div>
    <w:div w:id="1904947429">
      <w:bodyDiv w:val="1"/>
      <w:marLeft w:val="0"/>
      <w:marRight w:val="0"/>
      <w:marTop w:val="0"/>
      <w:marBottom w:val="0"/>
      <w:divBdr>
        <w:top w:val="none" w:sz="0" w:space="0" w:color="auto"/>
        <w:left w:val="none" w:sz="0" w:space="0" w:color="auto"/>
        <w:bottom w:val="none" w:sz="0" w:space="0" w:color="auto"/>
        <w:right w:val="none" w:sz="0" w:space="0" w:color="auto"/>
      </w:divBdr>
    </w:div>
    <w:div w:id="1906598620">
      <w:bodyDiv w:val="1"/>
      <w:marLeft w:val="0"/>
      <w:marRight w:val="0"/>
      <w:marTop w:val="0"/>
      <w:marBottom w:val="0"/>
      <w:divBdr>
        <w:top w:val="none" w:sz="0" w:space="0" w:color="auto"/>
        <w:left w:val="none" w:sz="0" w:space="0" w:color="auto"/>
        <w:bottom w:val="none" w:sz="0" w:space="0" w:color="auto"/>
        <w:right w:val="none" w:sz="0" w:space="0" w:color="auto"/>
      </w:divBdr>
    </w:div>
    <w:div w:id="1908608564">
      <w:bodyDiv w:val="1"/>
      <w:marLeft w:val="0"/>
      <w:marRight w:val="0"/>
      <w:marTop w:val="0"/>
      <w:marBottom w:val="0"/>
      <w:divBdr>
        <w:top w:val="none" w:sz="0" w:space="0" w:color="auto"/>
        <w:left w:val="none" w:sz="0" w:space="0" w:color="auto"/>
        <w:bottom w:val="none" w:sz="0" w:space="0" w:color="auto"/>
        <w:right w:val="none" w:sz="0" w:space="0" w:color="auto"/>
      </w:divBdr>
    </w:div>
    <w:div w:id="1909799849">
      <w:bodyDiv w:val="1"/>
      <w:marLeft w:val="0"/>
      <w:marRight w:val="0"/>
      <w:marTop w:val="0"/>
      <w:marBottom w:val="0"/>
      <w:divBdr>
        <w:top w:val="none" w:sz="0" w:space="0" w:color="auto"/>
        <w:left w:val="none" w:sz="0" w:space="0" w:color="auto"/>
        <w:bottom w:val="none" w:sz="0" w:space="0" w:color="auto"/>
        <w:right w:val="none" w:sz="0" w:space="0" w:color="auto"/>
      </w:divBdr>
    </w:div>
    <w:div w:id="1910143065">
      <w:bodyDiv w:val="1"/>
      <w:marLeft w:val="0"/>
      <w:marRight w:val="0"/>
      <w:marTop w:val="0"/>
      <w:marBottom w:val="0"/>
      <w:divBdr>
        <w:top w:val="none" w:sz="0" w:space="0" w:color="auto"/>
        <w:left w:val="none" w:sz="0" w:space="0" w:color="auto"/>
        <w:bottom w:val="none" w:sz="0" w:space="0" w:color="auto"/>
        <w:right w:val="none" w:sz="0" w:space="0" w:color="auto"/>
      </w:divBdr>
    </w:div>
    <w:div w:id="1911453922">
      <w:bodyDiv w:val="1"/>
      <w:marLeft w:val="0"/>
      <w:marRight w:val="0"/>
      <w:marTop w:val="0"/>
      <w:marBottom w:val="0"/>
      <w:divBdr>
        <w:top w:val="none" w:sz="0" w:space="0" w:color="auto"/>
        <w:left w:val="none" w:sz="0" w:space="0" w:color="auto"/>
        <w:bottom w:val="none" w:sz="0" w:space="0" w:color="auto"/>
        <w:right w:val="none" w:sz="0" w:space="0" w:color="auto"/>
      </w:divBdr>
    </w:div>
    <w:div w:id="1911771562">
      <w:bodyDiv w:val="1"/>
      <w:marLeft w:val="0"/>
      <w:marRight w:val="0"/>
      <w:marTop w:val="0"/>
      <w:marBottom w:val="0"/>
      <w:divBdr>
        <w:top w:val="none" w:sz="0" w:space="0" w:color="auto"/>
        <w:left w:val="none" w:sz="0" w:space="0" w:color="auto"/>
        <w:bottom w:val="none" w:sz="0" w:space="0" w:color="auto"/>
        <w:right w:val="none" w:sz="0" w:space="0" w:color="auto"/>
      </w:divBdr>
    </w:div>
    <w:div w:id="1914192615">
      <w:bodyDiv w:val="1"/>
      <w:marLeft w:val="0"/>
      <w:marRight w:val="0"/>
      <w:marTop w:val="0"/>
      <w:marBottom w:val="0"/>
      <w:divBdr>
        <w:top w:val="none" w:sz="0" w:space="0" w:color="auto"/>
        <w:left w:val="none" w:sz="0" w:space="0" w:color="auto"/>
        <w:bottom w:val="none" w:sz="0" w:space="0" w:color="auto"/>
        <w:right w:val="none" w:sz="0" w:space="0" w:color="auto"/>
      </w:divBdr>
    </w:div>
    <w:div w:id="1915625426">
      <w:bodyDiv w:val="1"/>
      <w:marLeft w:val="0"/>
      <w:marRight w:val="0"/>
      <w:marTop w:val="0"/>
      <w:marBottom w:val="0"/>
      <w:divBdr>
        <w:top w:val="none" w:sz="0" w:space="0" w:color="auto"/>
        <w:left w:val="none" w:sz="0" w:space="0" w:color="auto"/>
        <w:bottom w:val="none" w:sz="0" w:space="0" w:color="auto"/>
        <w:right w:val="none" w:sz="0" w:space="0" w:color="auto"/>
      </w:divBdr>
    </w:div>
    <w:div w:id="1915970311">
      <w:bodyDiv w:val="1"/>
      <w:marLeft w:val="0"/>
      <w:marRight w:val="0"/>
      <w:marTop w:val="0"/>
      <w:marBottom w:val="0"/>
      <w:divBdr>
        <w:top w:val="none" w:sz="0" w:space="0" w:color="auto"/>
        <w:left w:val="none" w:sz="0" w:space="0" w:color="auto"/>
        <w:bottom w:val="none" w:sz="0" w:space="0" w:color="auto"/>
        <w:right w:val="none" w:sz="0" w:space="0" w:color="auto"/>
      </w:divBdr>
    </w:div>
    <w:div w:id="1917128437">
      <w:bodyDiv w:val="1"/>
      <w:marLeft w:val="0"/>
      <w:marRight w:val="0"/>
      <w:marTop w:val="0"/>
      <w:marBottom w:val="0"/>
      <w:divBdr>
        <w:top w:val="none" w:sz="0" w:space="0" w:color="auto"/>
        <w:left w:val="none" w:sz="0" w:space="0" w:color="auto"/>
        <w:bottom w:val="none" w:sz="0" w:space="0" w:color="auto"/>
        <w:right w:val="none" w:sz="0" w:space="0" w:color="auto"/>
      </w:divBdr>
      <w:divsChild>
        <w:div w:id="1237860620">
          <w:marLeft w:val="0"/>
          <w:marRight w:val="0"/>
          <w:marTop w:val="0"/>
          <w:marBottom w:val="0"/>
          <w:divBdr>
            <w:top w:val="none" w:sz="0" w:space="0" w:color="auto"/>
            <w:left w:val="none" w:sz="0" w:space="0" w:color="auto"/>
            <w:bottom w:val="none" w:sz="0" w:space="0" w:color="auto"/>
            <w:right w:val="none" w:sz="0" w:space="0" w:color="auto"/>
          </w:divBdr>
          <w:divsChild>
            <w:div w:id="11265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9608">
      <w:bodyDiv w:val="1"/>
      <w:marLeft w:val="0"/>
      <w:marRight w:val="0"/>
      <w:marTop w:val="0"/>
      <w:marBottom w:val="0"/>
      <w:divBdr>
        <w:top w:val="none" w:sz="0" w:space="0" w:color="auto"/>
        <w:left w:val="none" w:sz="0" w:space="0" w:color="auto"/>
        <w:bottom w:val="none" w:sz="0" w:space="0" w:color="auto"/>
        <w:right w:val="none" w:sz="0" w:space="0" w:color="auto"/>
      </w:divBdr>
    </w:div>
    <w:div w:id="1918512182">
      <w:bodyDiv w:val="1"/>
      <w:marLeft w:val="0"/>
      <w:marRight w:val="0"/>
      <w:marTop w:val="0"/>
      <w:marBottom w:val="0"/>
      <w:divBdr>
        <w:top w:val="none" w:sz="0" w:space="0" w:color="auto"/>
        <w:left w:val="none" w:sz="0" w:space="0" w:color="auto"/>
        <w:bottom w:val="none" w:sz="0" w:space="0" w:color="auto"/>
        <w:right w:val="none" w:sz="0" w:space="0" w:color="auto"/>
      </w:divBdr>
    </w:div>
    <w:div w:id="1918712285">
      <w:bodyDiv w:val="1"/>
      <w:marLeft w:val="0"/>
      <w:marRight w:val="0"/>
      <w:marTop w:val="0"/>
      <w:marBottom w:val="0"/>
      <w:divBdr>
        <w:top w:val="none" w:sz="0" w:space="0" w:color="auto"/>
        <w:left w:val="none" w:sz="0" w:space="0" w:color="auto"/>
        <w:bottom w:val="none" w:sz="0" w:space="0" w:color="auto"/>
        <w:right w:val="none" w:sz="0" w:space="0" w:color="auto"/>
      </w:divBdr>
    </w:div>
    <w:div w:id="1919558169">
      <w:bodyDiv w:val="1"/>
      <w:marLeft w:val="0"/>
      <w:marRight w:val="0"/>
      <w:marTop w:val="0"/>
      <w:marBottom w:val="0"/>
      <w:divBdr>
        <w:top w:val="none" w:sz="0" w:space="0" w:color="auto"/>
        <w:left w:val="none" w:sz="0" w:space="0" w:color="auto"/>
        <w:bottom w:val="none" w:sz="0" w:space="0" w:color="auto"/>
        <w:right w:val="none" w:sz="0" w:space="0" w:color="auto"/>
      </w:divBdr>
    </w:div>
    <w:div w:id="1920628969">
      <w:bodyDiv w:val="1"/>
      <w:marLeft w:val="0"/>
      <w:marRight w:val="0"/>
      <w:marTop w:val="0"/>
      <w:marBottom w:val="0"/>
      <w:divBdr>
        <w:top w:val="none" w:sz="0" w:space="0" w:color="auto"/>
        <w:left w:val="none" w:sz="0" w:space="0" w:color="auto"/>
        <w:bottom w:val="none" w:sz="0" w:space="0" w:color="auto"/>
        <w:right w:val="none" w:sz="0" w:space="0" w:color="auto"/>
      </w:divBdr>
    </w:div>
    <w:div w:id="1921058849">
      <w:bodyDiv w:val="1"/>
      <w:marLeft w:val="0"/>
      <w:marRight w:val="0"/>
      <w:marTop w:val="0"/>
      <w:marBottom w:val="0"/>
      <w:divBdr>
        <w:top w:val="none" w:sz="0" w:space="0" w:color="auto"/>
        <w:left w:val="none" w:sz="0" w:space="0" w:color="auto"/>
        <w:bottom w:val="none" w:sz="0" w:space="0" w:color="auto"/>
        <w:right w:val="none" w:sz="0" w:space="0" w:color="auto"/>
      </w:divBdr>
    </w:div>
    <w:div w:id="1923176931">
      <w:bodyDiv w:val="1"/>
      <w:marLeft w:val="0"/>
      <w:marRight w:val="0"/>
      <w:marTop w:val="0"/>
      <w:marBottom w:val="0"/>
      <w:divBdr>
        <w:top w:val="none" w:sz="0" w:space="0" w:color="auto"/>
        <w:left w:val="none" w:sz="0" w:space="0" w:color="auto"/>
        <w:bottom w:val="none" w:sz="0" w:space="0" w:color="auto"/>
        <w:right w:val="none" w:sz="0" w:space="0" w:color="auto"/>
      </w:divBdr>
    </w:div>
    <w:div w:id="1923417056">
      <w:bodyDiv w:val="1"/>
      <w:marLeft w:val="0"/>
      <w:marRight w:val="0"/>
      <w:marTop w:val="0"/>
      <w:marBottom w:val="0"/>
      <w:divBdr>
        <w:top w:val="none" w:sz="0" w:space="0" w:color="auto"/>
        <w:left w:val="none" w:sz="0" w:space="0" w:color="auto"/>
        <w:bottom w:val="none" w:sz="0" w:space="0" w:color="auto"/>
        <w:right w:val="none" w:sz="0" w:space="0" w:color="auto"/>
      </w:divBdr>
      <w:divsChild>
        <w:div w:id="1382555166">
          <w:marLeft w:val="0"/>
          <w:marRight w:val="0"/>
          <w:marTop w:val="0"/>
          <w:marBottom w:val="0"/>
          <w:divBdr>
            <w:top w:val="none" w:sz="0" w:space="0" w:color="auto"/>
            <w:left w:val="none" w:sz="0" w:space="0" w:color="auto"/>
            <w:bottom w:val="none" w:sz="0" w:space="0" w:color="auto"/>
            <w:right w:val="none" w:sz="0" w:space="0" w:color="auto"/>
          </w:divBdr>
        </w:div>
      </w:divsChild>
    </w:div>
    <w:div w:id="1926762484">
      <w:bodyDiv w:val="1"/>
      <w:marLeft w:val="0"/>
      <w:marRight w:val="0"/>
      <w:marTop w:val="0"/>
      <w:marBottom w:val="0"/>
      <w:divBdr>
        <w:top w:val="none" w:sz="0" w:space="0" w:color="auto"/>
        <w:left w:val="none" w:sz="0" w:space="0" w:color="auto"/>
        <w:bottom w:val="none" w:sz="0" w:space="0" w:color="auto"/>
        <w:right w:val="none" w:sz="0" w:space="0" w:color="auto"/>
      </w:divBdr>
    </w:div>
    <w:div w:id="1929272519">
      <w:bodyDiv w:val="1"/>
      <w:marLeft w:val="0"/>
      <w:marRight w:val="0"/>
      <w:marTop w:val="0"/>
      <w:marBottom w:val="0"/>
      <w:divBdr>
        <w:top w:val="none" w:sz="0" w:space="0" w:color="auto"/>
        <w:left w:val="none" w:sz="0" w:space="0" w:color="auto"/>
        <w:bottom w:val="none" w:sz="0" w:space="0" w:color="auto"/>
        <w:right w:val="none" w:sz="0" w:space="0" w:color="auto"/>
      </w:divBdr>
    </w:div>
    <w:div w:id="1932351321">
      <w:bodyDiv w:val="1"/>
      <w:marLeft w:val="0"/>
      <w:marRight w:val="0"/>
      <w:marTop w:val="0"/>
      <w:marBottom w:val="0"/>
      <w:divBdr>
        <w:top w:val="none" w:sz="0" w:space="0" w:color="auto"/>
        <w:left w:val="none" w:sz="0" w:space="0" w:color="auto"/>
        <w:bottom w:val="none" w:sz="0" w:space="0" w:color="auto"/>
        <w:right w:val="none" w:sz="0" w:space="0" w:color="auto"/>
      </w:divBdr>
    </w:div>
    <w:div w:id="1933316725">
      <w:bodyDiv w:val="1"/>
      <w:marLeft w:val="0"/>
      <w:marRight w:val="0"/>
      <w:marTop w:val="0"/>
      <w:marBottom w:val="0"/>
      <w:divBdr>
        <w:top w:val="none" w:sz="0" w:space="0" w:color="auto"/>
        <w:left w:val="none" w:sz="0" w:space="0" w:color="auto"/>
        <w:bottom w:val="none" w:sz="0" w:space="0" w:color="auto"/>
        <w:right w:val="none" w:sz="0" w:space="0" w:color="auto"/>
      </w:divBdr>
    </w:div>
    <w:div w:id="1934973172">
      <w:bodyDiv w:val="1"/>
      <w:marLeft w:val="0"/>
      <w:marRight w:val="0"/>
      <w:marTop w:val="0"/>
      <w:marBottom w:val="0"/>
      <w:divBdr>
        <w:top w:val="none" w:sz="0" w:space="0" w:color="auto"/>
        <w:left w:val="none" w:sz="0" w:space="0" w:color="auto"/>
        <w:bottom w:val="none" w:sz="0" w:space="0" w:color="auto"/>
        <w:right w:val="none" w:sz="0" w:space="0" w:color="auto"/>
      </w:divBdr>
    </w:div>
    <w:div w:id="1935935260">
      <w:bodyDiv w:val="1"/>
      <w:marLeft w:val="0"/>
      <w:marRight w:val="0"/>
      <w:marTop w:val="0"/>
      <w:marBottom w:val="0"/>
      <w:divBdr>
        <w:top w:val="none" w:sz="0" w:space="0" w:color="auto"/>
        <w:left w:val="none" w:sz="0" w:space="0" w:color="auto"/>
        <w:bottom w:val="none" w:sz="0" w:space="0" w:color="auto"/>
        <w:right w:val="none" w:sz="0" w:space="0" w:color="auto"/>
      </w:divBdr>
    </w:div>
    <w:div w:id="1937057367">
      <w:bodyDiv w:val="1"/>
      <w:marLeft w:val="0"/>
      <w:marRight w:val="0"/>
      <w:marTop w:val="0"/>
      <w:marBottom w:val="0"/>
      <w:divBdr>
        <w:top w:val="none" w:sz="0" w:space="0" w:color="auto"/>
        <w:left w:val="none" w:sz="0" w:space="0" w:color="auto"/>
        <w:bottom w:val="none" w:sz="0" w:space="0" w:color="auto"/>
        <w:right w:val="none" w:sz="0" w:space="0" w:color="auto"/>
      </w:divBdr>
    </w:div>
    <w:div w:id="1939604869">
      <w:bodyDiv w:val="1"/>
      <w:marLeft w:val="0"/>
      <w:marRight w:val="0"/>
      <w:marTop w:val="0"/>
      <w:marBottom w:val="0"/>
      <w:divBdr>
        <w:top w:val="none" w:sz="0" w:space="0" w:color="auto"/>
        <w:left w:val="none" w:sz="0" w:space="0" w:color="auto"/>
        <w:bottom w:val="none" w:sz="0" w:space="0" w:color="auto"/>
        <w:right w:val="none" w:sz="0" w:space="0" w:color="auto"/>
      </w:divBdr>
      <w:divsChild>
        <w:div w:id="1780635277">
          <w:marLeft w:val="0"/>
          <w:marRight w:val="0"/>
          <w:marTop w:val="0"/>
          <w:marBottom w:val="0"/>
          <w:divBdr>
            <w:top w:val="none" w:sz="0" w:space="0" w:color="auto"/>
            <w:left w:val="none" w:sz="0" w:space="0" w:color="auto"/>
            <w:bottom w:val="none" w:sz="0" w:space="0" w:color="auto"/>
            <w:right w:val="none" w:sz="0" w:space="0" w:color="auto"/>
          </w:divBdr>
          <w:divsChild>
            <w:div w:id="1143428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942524">
      <w:bodyDiv w:val="1"/>
      <w:marLeft w:val="0"/>
      <w:marRight w:val="0"/>
      <w:marTop w:val="0"/>
      <w:marBottom w:val="0"/>
      <w:divBdr>
        <w:top w:val="none" w:sz="0" w:space="0" w:color="auto"/>
        <w:left w:val="none" w:sz="0" w:space="0" w:color="auto"/>
        <w:bottom w:val="none" w:sz="0" w:space="0" w:color="auto"/>
        <w:right w:val="none" w:sz="0" w:space="0" w:color="auto"/>
      </w:divBdr>
    </w:div>
    <w:div w:id="1941063509">
      <w:bodyDiv w:val="1"/>
      <w:marLeft w:val="0"/>
      <w:marRight w:val="0"/>
      <w:marTop w:val="0"/>
      <w:marBottom w:val="0"/>
      <w:divBdr>
        <w:top w:val="none" w:sz="0" w:space="0" w:color="auto"/>
        <w:left w:val="none" w:sz="0" w:space="0" w:color="auto"/>
        <w:bottom w:val="none" w:sz="0" w:space="0" w:color="auto"/>
        <w:right w:val="none" w:sz="0" w:space="0" w:color="auto"/>
      </w:divBdr>
    </w:div>
    <w:div w:id="1942446973">
      <w:bodyDiv w:val="1"/>
      <w:marLeft w:val="0"/>
      <w:marRight w:val="0"/>
      <w:marTop w:val="0"/>
      <w:marBottom w:val="0"/>
      <w:divBdr>
        <w:top w:val="none" w:sz="0" w:space="0" w:color="auto"/>
        <w:left w:val="none" w:sz="0" w:space="0" w:color="auto"/>
        <w:bottom w:val="none" w:sz="0" w:space="0" w:color="auto"/>
        <w:right w:val="none" w:sz="0" w:space="0" w:color="auto"/>
      </w:divBdr>
    </w:div>
    <w:div w:id="1944799543">
      <w:bodyDiv w:val="1"/>
      <w:marLeft w:val="0"/>
      <w:marRight w:val="0"/>
      <w:marTop w:val="0"/>
      <w:marBottom w:val="0"/>
      <w:divBdr>
        <w:top w:val="none" w:sz="0" w:space="0" w:color="auto"/>
        <w:left w:val="none" w:sz="0" w:space="0" w:color="auto"/>
        <w:bottom w:val="none" w:sz="0" w:space="0" w:color="auto"/>
        <w:right w:val="none" w:sz="0" w:space="0" w:color="auto"/>
      </w:divBdr>
    </w:div>
    <w:div w:id="1946034734">
      <w:bodyDiv w:val="1"/>
      <w:marLeft w:val="0"/>
      <w:marRight w:val="0"/>
      <w:marTop w:val="0"/>
      <w:marBottom w:val="0"/>
      <w:divBdr>
        <w:top w:val="none" w:sz="0" w:space="0" w:color="auto"/>
        <w:left w:val="none" w:sz="0" w:space="0" w:color="auto"/>
        <w:bottom w:val="none" w:sz="0" w:space="0" w:color="auto"/>
        <w:right w:val="none" w:sz="0" w:space="0" w:color="auto"/>
      </w:divBdr>
    </w:div>
    <w:div w:id="1946115219">
      <w:bodyDiv w:val="1"/>
      <w:marLeft w:val="0"/>
      <w:marRight w:val="0"/>
      <w:marTop w:val="0"/>
      <w:marBottom w:val="0"/>
      <w:divBdr>
        <w:top w:val="none" w:sz="0" w:space="0" w:color="auto"/>
        <w:left w:val="none" w:sz="0" w:space="0" w:color="auto"/>
        <w:bottom w:val="none" w:sz="0" w:space="0" w:color="auto"/>
        <w:right w:val="none" w:sz="0" w:space="0" w:color="auto"/>
      </w:divBdr>
    </w:div>
    <w:div w:id="1947303784">
      <w:bodyDiv w:val="1"/>
      <w:marLeft w:val="0"/>
      <w:marRight w:val="0"/>
      <w:marTop w:val="0"/>
      <w:marBottom w:val="0"/>
      <w:divBdr>
        <w:top w:val="none" w:sz="0" w:space="0" w:color="auto"/>
        <w:left w:val="none" w:sz="0" w:space="0" w:color="auto"/>
        <w:bottom w:val="none" w:sz="0" w:space="0" w:color="auto"/>
        <w:right w:val="none" w:sz="0" w:space="0" w:color="auto"/>
      </w:divBdr>
    </w:div>
    <w:div w:id="1949508349">
      <w:bodyDiv w:val="1"/>
      <w:marLeft w:val="0"/>
      <w:marRight w:val="0"/>
      <w:marTop w:val="0"/>
      <w:marBottom w:val="0"/>
      <w:divBdr>
        <w:top w:val="none" w:sz="0" w:space="0" w:color="auto"/>
        <w:left w:val="none" w:sz="0" w:space="0" w:color="auto"/>
        <w:bottom w:val="none" w:sz="0" w:space="0" w:color="auto"/>
        <w:right w:val="none" w:sz="0" w:space="0" w:color="auto"/>
      </w:divBdr>
    </w:div>
    <w:div w:id="1949508688">
      <w:bodyDiv w:val="1"/>
      <w:marLeft w:val="0"/>
      <w:marRight w:val="0"/>
      <w:marTop w:val="0"/>
      <w:marBottom w:val="0"/>
      <w:divBdr>
        <w:top w:val="none" w:sz="0" w:space="0" w:color="auto"/>
        <w:left w:val="none" w:sz="0" w:space="0" w:color="auto"/>
        <w:bottom w:val="none" w:sz="0" w:space="0" w:color="auto"/>
        <w:right w:val="none" w:sz="0" w:space="0" w:color="auto"/>
      </w:divBdr>
    </w:div>
    <w:div w:id="1951206548">
      <w:bodyDiv w:val="1"/>
      <w:marLeft w:val="0"/>
      <w:marRight w:val="0"/>
      <w:marTop w:val="0"/>
      <w:marBottom w:val="0"/>
      <w:divBdr>
        <w:top w:val="none" w:sz="0" w:space="0" w:color="auto"/>
        <w:left w:val="none" w:sz="0" w:space="0" w:color="auto"/>
        <w:bottom w:val="none" w:sz="0" w:space="0" w:color="auto"/>
        <w:right w:val="none" w:sz="0" w:space="0" w:color="auto"/>
      </w:divBdr>
    </w:div>
    <w:div w:id="1951931224">
      <w:bodyDiv w:val="1"/>
      <w:marLeft w:val="0"/>
      <w:marRight w:val="0"/>
      <w:marTop w:val="0"/>
      <w:marBottom w:val="0"/>
      <w:divBdr>
        <w:top w:val="none" w:sz="0" w:space="0" w:color="auto"/>
        <w:left w:val="none" w:sz="0" w:space="0" w:color="auto"/>
        <w:bottom w:val="none" w:sz="0" w:space="0" w:color="auto"/>
        <w:right w:val="none" w:sz="0" w:space="0" w:color="auto"/>
      </w:divBdr>
    </w:div>
    <w:div w:id="1954745993">
      <w:bodyDiv w:val="1"/>
      <w:marLeft w:val="0"/>
      <w:marRight w:val="0"/>
      <w:marTop w:val="0"/>
      <w:marBottom w:val="0"/>
      <w:divBdr>
        <w:top w:val="none" w:sz="0" w:space="0" w:color="auto"/>
        <w:left w:val="none" w:sz="0" w:space="0" w:color="auto"/>
        <w:bottom w:val="none" w:sz="0" w:space="0" w:color="auto"/>
        <w:right w:val="none" w:sz="0" w:space="0" w:color="auto"/>
      </w:divBdr>
    </w:div>
    <w:div w:id="1960183915">
      <w:bodyDiv w:val="1"/>
      <w:marLeft w:val="0"/>
      <w:marRight w:val="0"/>
      <w:marTop w:val="0"/>
      <w:marBottom w:val="0"/>
      <w:divBdr>
        <w:top w:val="none" w:sz="0" w:space="0" w:color="auto"/>
        <w:left w:val="none" w:sz="0" w:space="0" w:color="auto"/>
        <w:bottom w:val="none" w:sz="0" w:space="0" w:color="auto"/>
        <w:right w:val="none" w:sz="0" w:space="0" w:color="auto"/>
      </w:divBdr>
    </w:div>
    <w:div w:id="1961183154">
      <w:bodyDiv w:val="1"/>
      <w:marLeft w:val="0"/>
      <w:marRight w:val="0"/>
      <w:marTop w:val="0"/>
      <w:marBottom w:val="0"/>
      <w:divBdr>
        <w:top w:val="none" w:sz="0" w:space="0" w:color="auto"/>
        <w:left w:val="none" w:sz="0" w:space="0" w:color="auto"/>
        <w:bottom w:val="none" w:sz="0" w:space="0" w:color="auto"/>
        <w:right w:val="none" w:sz="0" w:space="0" w:color="auto"/>
      </w:divBdr>
    </w:div>
    <w:div w:id="1961911979">
      <w:bodyDiv w:val="1"/>
      <w:marLeft w:val="0"/>
      <w:marRight w:val="0"/>
      <w:marTop w:val="0"/>
      <w:marBottom w:val="0"/>
      <w:divBdr>
        <w:top w:val="none" w:sz="0" w:space="0" w:color="auto"/>
        <w:left w:val="none" w:sz="0" w:space="0" w:color="auto"/>
        <w:bottom w:val="none" w:sz="0" w:space="0" w:color="auto"/>
        <w:right w:val="none" w:sz="0" w:space="0" w:color="auto"/>
      </w:divBdr>
    </w:div>
    <w:div w:id="1964655901">
      <w:bodyDiv w:val="1"/>
      <w:marLeft w:val="0"/>
      <w:marRight w:val="0"/>
      <w:marTop w:val="0"/>
      <w:marBottom w:val="0"/>
      <w:divBdr>
        <w:top w:val="none" w:sz="0" w:space="0" w:color="auto"/>
        <w:left w:val="none" w:sz="0" w:space="0" w:color="auto"/>
        <w:bottom w:val="none" w:sz="0" w:space="0" w:color="auto"/>
        <w:right w:val="none" w:sz="0" w:space="0" w:color="auto"/>
      </w:divBdr>
    </w:div>
    <w:div w:id="1966034357">
      <w:bodyDiv w:val="1"/>
      <w:marLeft w:val="0"/>
      <w:marRight w:val="0"/>
      <w:marTop w:val="0"/>
      <w:marBottom w:val="0"/>
      <w:divBdr>
        <w:top w:val="none" w:sz="0" w:space="0" w:color="auto"/>
        <w:left w:val="none" w:sz="0" w:space="0" w:color="auto"/>
        <w:bottom w:val="none" w:sz="0" w:space="0" w:color="auto"/>
        <w:right w:val="none" w:sz="0" w:space="0" w:color="auto"/>
      </w:divBdr>
    </w:div>
    <w:div w:id="1967468176">
      <w:bodyDiv w:val="1"/>
      <w:marLeft w:val="0"/>
      <w:marRight w:val="0"/>
      <w:marTop w:val="0"/>
      <w:marBottom w:val="0"/>
      <w:divBdr>
        <w:top w:val="none" w:sz="0" w:space="0" w:color="auto"/>
        <w:left w:val="none" w:sz="0" w:space="0" w:color="auto"/>
        <w:bottom w:val="none" w:sz="0" w:space="0" w:color="auto"/>
        <w:right w:val="none" w:sz="0" w:space="0" w:color="auto"/>
      </w:divBdr>
    </w:div>
    <w:div w:id="1968319496">
      <w:bodyDiv w:val="1"/>
      <w:marLeft w:val="0"/>
      <w:marRight w:val="0"/>
      <w:marTop w:val="0"/>
      <w:marBottom w:val="0"/>
      <w:divBdr>
        <w:top w:val="none" w:sz="0" w:space="0" w:color="auto"/>
        <w:left w:val="none" w:sz="0" w:space="0" w:color="auto"/>
        <w:bottom w:val="none" w:sz="0" w:space="0" w:color="auto"/>
        <w:right w:val="none" w:sz="0" w:space="0" w:color="auto"/>
      </w:divBdr>
    </w:div>
    <w:div w:id="1970351755">
      <w:bodyDiv w:val="1"/>
      <w:marLeft w:val="0"/>
      <w:marRight w:val="0"/>
      <w:marTop w:val="0"/>
      <w:marBottom w:val="0"/>
      <w:divBdr>
        <w:top w:val="none" w:sz="0" w:space="0" w:color="auto"/>
        <w:left w:val="none" w:sz="0" w:space="0" w:color="auto"/>
        <w:bottom w:val="none" w:sz="0" w:space="0" w:color="auto"/>
        <w:right w:val="none" w:sz="0" w:space="0" w:color="auto"/>
      </w:divBdr>
    </w:div>
    <w:div w:id="1970699275">
      <w:bodyDiv w:val="1"/>
      <w:marLeft w:val="0"/>
      <w:marRight w:val="0"/>
      <w:marTop w:val="0"/>
      <w:marBottom w:val="0"/>
      <w:divBdr>
        <w:top w:val="none" w:sz="0" w:space="0" w:color="auto"/>
        <w:left w:val="none" w:sz="0" w:space="0" w:color="auto"/>
        <w:bottom w:val="none" w:sz="0" w:space="0" w:color="auto"/>
        <w:right w:val="none" w:sz="0" w:space="0" w:color="auto"/>
      </w:divBdr>
    </w:div>
    <w:div w:id="1972661524">
      <w:bodyDiv w:val="1"/>
      <w:marLeft w:val="0"/>
      <w:marRight w:val="0"/>
      <w:marTop w:val="0"/>
      <w:marBottom w:val="0"/>
      <w:divBdr>
        <w:top w:val="none" w:sz="0" w:space="0" w:color="auto"/>
        <w:left w:val="none" w:sz="0" w:space="0" w:color="auto"/>
        <w:bottom w:val="none" w:sz="0" w:space="0" w:color="auto"/>
        <w:right w:val="none" w:sz="0" w:space="0" w:color="auto"/>
      </w:divBdr>
    </w:div>
    <w:div w:id="1973514823">
      <w:bodyDiv w:val="1"/>
      <w:marLeft w:val="0"/>
      <w:marRight w:val="0"/>
      <w:marTop w:val="0"/>
      <w:marBottom w:val="0"/>
      <w:divBdr>
        <w:top w:val="none" w:sz="0" w:space="0" w:color="auto"/>
        <w:left w:val="none" w:sz="0" w:space="0" w:color="auto"/>
        <w:bottom w:val="none" w:sz="0" w:space="0" w:color="auto"/>
        <w:right w:val="none" w:sz="0" w:space="0" w:color="auto"/>
      </w:divBdr>
    </w:div>
    <w:div w:id="1974404130">
      <w:bodyDiv w:val="1"/>
      <w:marLeft w:val="0"/>
      <w:marRight w:val="0"/>
      <w:marTop w:val="0"/>
      <w:marBottom w:val="0"/>
      <w:divBdr>
        <w:top w:val="none" w:sz="0" w:space="0" w:color="auto"/>
        <w:left w:val="none" w:sz="0" w:space="0" w:color="auto"/>
        <w:bottom w:val="none" w:sz="0" w:space="0" w:color="auto"/>
        <w:right w:val="none" w:sz="0" w:space="0" w:color="auto"/>
      </w:divBdr>
    </w:div>
    <w:div w:id="1978292187">
      <w:bodyDiv w:val="1"/>
      <w:marLeft w:val="0"/>
      <w:marRight w:val="0"/>
      <w:marTop w:val="0"/>
      <w:marBottom w:val="0"/>
      <w:divBdr>
        <w:top w:val="none" w:sz="0" w:space="0" w:color="auto"/>
        <w:left w:val="none" w:sz="0" w:space="0" w:color="auto"/>
        <w:bottom w:val="none" w:sz="0" w:space="0" w:color="auto"/>
        <w:right w:val="none" w:sz="0" w:space="0" w:color="auto"/>
      </w:divBdr>
    </w:div>
    <w:div w:id="1978603561">
      <w:bodyDiv w:val="1"/>
      <w:marLeft w:val="0"/>
      <w:marRight w:val="0"/>
      <w:marTop w:val="0"/>
      <w:marBottom w:val="0"/>
      <w:divBdr>
        <w:top w:val="none" w:sz="0" w:space="0" w:color="auto"/>
        <w:left w:val="none" w:sz="0" w:space="0" w:color="auto"/>
        <w:bottom w:val="none" w:sz="0" w:space="0" w:color="auto"/>
        <w:right w:val="none" w:sz="0" w:space="0" w:color="auto"/>
      </w:divBdr>
    </w:div>
    <w:div w:id="1979605137">
      <w:bodyDiv w:val="1"/>
      <w:marLeft w:val="0"/>
      <w:marRight w:val="0"/>
      <w:marTop w:val="0"/>
      <w:marBottom w:val="0"/>
      <w:divBdr>
        <w:top w:val="none" w:sz="0" w:space="0" w:color="auto"/>
        <w:left w:val="none" w:sz="0" w:space="0" w:color="auto"/>
        <w:bottom w:val="none" w:sz="0" w:space="0" w:color="auto"/>
        <w:right w:val="none" w:sz="0" w:space="0" w:color="auto"/>
      </w:divBdr>
    </w:div>
    <w:div w:id="1979677993">
      <w:bodyDiv w:val="1"/>
      <w:marLeft w:val="0"/>
      <w:marRight w:val="0"/>
      <w:marTop w:val="0"/>
      <w:marBottom w:val="0"/>
      <w:divBdr>
        <w:top w:val="none" w:sz="0" w:space="0" w:color="auto"/>
        <w:left w:val="none" w:sz="0" w:space="0" w:color="auto"/>
        <w:bottom w:val="none" w:sz="0" w:space="0" w:color="auto"/>
        <w:right w:val="none" w:sz="0" w:space="0" w:color="auto"/>
      </w:divBdr>
    </w:div>
    <w:div w:id="1979721708">
      <w:bodyDiv w:val="1"/>
      <w:marLeft w:val="0"/>
      <w:marRight w:val="0"/>
      <w:marTop w:val="0"/>
      <w:marBottom w:val="0"/>
      <w:divBdr>
        <w:top w:val="none" w:sz="0" w:space="0" w:color="auto"/>
        <w:left w:val="none" w:sz="0" w:space="0" w:color="auto"/>
        <w:bottom w:val="none" w:sz="0" w:space="0" w:color="auto"/>
        <w:right w:val="none" w:sz="0" w:space="0" w:color="auto"/>
      </w:divBdr>
    </w:div>
    <w:div w:id="1980107768">
      <w:bodyDiv w:val="1"/>
      <w:marLeft w:val="0"/>
      <w:marRight w:val="0"/>
      <w:marTop w:val="0"/>
      <w:marBottom w:val="0"/>
      <w:divBdr>
        <w:top w:val="none" w:sz="0" w:space="0" w:color="auto"/>
        <w:left w:val="none" w:sz="0" w:space="0" w:color="auto"/>
        <w:bottom w:val="none" w:sz="0" w:space="0" w:color="auto"/>
        <w:right w:val="none" w:sz="0" w:space="0" w:color="auto"/>
      </w:divBdr>
    </w:div>
    <w:div w:id="1980457987">
      <w:bodyDiv w:val="1"/>
      <w:marLeft w:val="0"/>
      <w:marRight w:val="0"/>
      <w:marTop w:val="0"/>
      <w:marBottom w:val="0"/>
      <w:divBdr>
        <w:top w:val="none" w:sz="0" w:space="0" w:color="auto"/>
        <w:left w:val="none" w:sz="0" w:space="0" w:color="auto"/>
        <w:bottom w:val="none" w:sz="0" w:space="0" w:color="auto"/>
        <w:right w:val="none" w:sz="0" w:space="0" w:color="auto"/>
      </w:divBdr>
    </w:div>
    <w:div w:id="1980644486">
      <w:bodyDiv w:val="1"/>
      <w:marLeft w:val="0"/>
      <w:marRight w:val="0"/>
      <w:marTop w:val="0"/>
      <w:marBottom w:val="0"/>
      <w:divBdr>
        <w:top w:val="none" w:sz="0" w:space="0" w:color="auto"/>
        <w:left w:val="none" w:sz="0" w:space="0" w:color="auto"/>
        <w:bottom w:val="none" w:sz="0" w:space="0" w:color="auto"/>
        <w:right w:val="none" w:sz="0" w:space="0" w:color="auto"/>
      </w:divBdr>
    </w:div>
    <w:div w:id="1980957264">
      <w:bodyDiv w:val="1"/>
      <w:marLeft w:val="0"/>
      <w:marRight w:val="0"/>
      <w:marTop w:val="0"/>
      <w:marBottom w:val="0"/>
      <w:divBdr>
        <w:top w:val="none" w:sz="0" w:space="0" w:color="auto"/>
        <w:left w:val="none" w:sz="0" w:space="0" w:color="auto"/>
        <w:bottom w:val="none" w:sz="0" w:space="0" w:color="auto"/>
        <w:right w:val="none" w:sz="0" w:space="0" w:color="auto"/>
      </w:divBdr>
    </w:div>
    <w:div w:id="1982617342">
      <w:bodyDiv w:val="1"/>
      <w:marLeft w:val="0"/>
      <w:marRight w:val="0"/>
      <w:marTop w:val="0"/>
      <w:marBottom w:val="0"/>
      <w:divBdr>
        <w:top w:val="none" w:sz="0" w:space="0" w:color="auto"/>
        <w:left w:val="none" w:sz="0" w:space="0" w:color="auto"/>
        <w:bottom w:val="none" w:sz="0" w:space="0" w:color="auto"/>
        <w:right w:val="none" w:sz="0" w:space="0" w:color="auto"/>
      </w:divBdr>
    </w:div>
    <w:div w:id="1983384090">
      <w:bodyDiv w:val="1"/>
      <w:marLeft w:val="0"/>
      <w:marRight w:val="0"/>
      <w:marTop w:val="0"/>
      <w:marBottom w:val="0"/>
      <w:divBdr>
        <w:top w:val="none" w:sz="0" w:space="0" w:color="auto"/>
        <w:left w:val="none" w:sz="0" w:space="0" w:color="auto"/>
        <w:bottom w:val="none" w:sz="0" w:space="0" w:color="auto"/>
        <w:right w:val="none" w:sz="0" w:space="0" w:color="auto"/>
      </w:divBdr>
    </w:div>
    <w:div w:id="1985620495">
      <w:bodyDiv w:val="1"/>
      <w:marLeft w:val="0"/>
      <w:marRight w:val="0"/>
      <w:marTop w:val="0"/>
      <w:marBottom w:val="0"/>
      <w:divBdr>
        <w:top w:val="none" w:sz="0" w:space="0" w:color="auto"/>
        <w:left w:val="none" w:sz="0" w:space="0" w:color="auto"/>
        <w:bottom w:val="none" w:sz="0" w:space="0" w:color="auto"/>
        <w:right w:val="none" w:sz="0" w:space="0" w:color="auto"/>
      </w:divBdr>
    </w:div>
    <w:div w:id="1989282088">
      <w:bodyDiv w:val="1"/>
      <w:marLeft w:val="0"/>
      <w:marRight w:val="0"/>
      <w:marTop w:val="0"/>
      <w:marBottom w:val="0"/>
      <w:divBdr>
        <w:top w:val="none" w:sz="0" w:space="0" w:color="auto"/>
        <w:left w:val="none" w:sz="0" w:space="0" w:color="auto"/>
        <w:bottom w:val="none" w:sz="0" w:space="0" w:color="auto"/>
        <w:right w:val="none" w:sz="0" w:space="0" w:color="auto"/>
      </w:divBdr>
    </w:div>
    <w:div w:id="1990742322">
      <w:bodyDiv w:val="1"/>
      <w:marLeft w:val="0"/>
      <w:marRight w:val="0"/>
      <w:marTop w:val="0"/>
      <w:marBottom w:val="0"/>
      <w:divBdr>
        <w:top w:val="none" w:sz="0" w:space="0" w:color="auto"/>
        <w:left w:val="none" w:sz="0" w:space="0" w:color="auto"/>
        <w:bottom w:val="none" w:sz="0" w:space="0" w:color="auto"/>
        <w:right w:val="none" w:sz="0" w:space="0" w:color="auto"/>
      </w:divBdr>
    </w:div>
    <w:div w:id="1991589519">
      <w:bodyDiv w:val="1"/>
      <w:marLeft w:val="0"/>
      <w:marRight w:val="0"/>
      <w:marTop w:val="0"/>
      <w:marBottom w:val="0"/>
      <w:divBdr>
        <w:top w:val="none" w:sz="0" w:space="0" w:color="auto"/>
        <w:left w:val="none" w:sz="0" w:space="0" w:color="auto"/>
        <w:bottom w:val="none" w:sz="0" w:space="0" w:color="auto"/>
        <w:right w:val="none" w:sz="0" w:space="0" w:color="auto"/>
      </w:divBdr>
    </w:div>
    <w:div w:id="1993369486">
      <w:bodyDiv w:val="1"/>
      <w:marLeft w:val="0"/>
      <w:marRight w:val="0"/>
      <w:marTop w:val="0"/>
      <w:marBottom w:val="0"/>
      <w:divBdr>
        <w:top w:val="none" w:sz="0" w:space="0" w:color="auto"/>
        <w:left w:val="none" w:sz="0" w:space="0" w:color="auto"/>
        <w:bottom w:val="none" w:sz="0" w:space="0" w:color="auto"/>
        <w:right w:val="none" w:sz="0" w:space="0" w:color="auto"/>
      </w:divBdr>
    </w:div>
    <w:div w:id="1994068558">
      <w:bodyDiv w:val="1"/>
      <w:marLeft w:val="0"/>
      <w:marRight w:val="0"/>
      <w:marTop w:val="0"/>
      <w:marBottom w:val="0"/>
      <w:divBdr>
        <w:top w:val="none" w:sz="0" w:space="0" w:color="auto"/>
        <w:left w:val="none" w:sz="0" w:space="0" w:color="auto"/>
        <w:bottom w:val="none" w:sz="0" w:space="0" w:color="auto"/>
        <w:right w:val="none" w:sz="0" w:space="0" w:color="auto"/>
      </w:divBdr>
    </w:div>
    <w:div w:id="1997219024">
      <w:bodyDiv w:val="1"/>
      <w:marLeft w:val="0"/>
      <w:marRight w:val="0"/>
      <w:marTop w:val="0"/>
      <w:marBottom w:val="0"/>
      <w:divBdr>
        <w:top w:val="none" w:sz="0" w:space="0" w:color="auto"/>
        <w:left w:val="none" w:sz="0" w:space="0" w:color="auto"/>
        <w:bottom w:val="none" w:sz="0" w:space="0" w:color="auto"/>
        <w:right w:val="none" w:sz="0" w:space="0" w:color="auto"/>
      </w:divBdr>
    </w:div>
    <w:div w:id="1997758195">
      <w:bodyDiv w:val="1"/>
      <w:marLeft w:val="0"/>
      <w:marRight w:val="0"/>
      <w:marTop w:val="0"/>
      <w:marBottom w:val="0"/>
      <w:divBdr>
        <w:top w:val="none" w:sz="0" w:space="0" w:color="auto"/>
        <w:left w:val="none" w:sz="0" w:space="0" w:color="auto"/>
        <w:bottom w:val="none" w:sz="0" w:space="0" w:color="auto"/>
        <w:right w:val="none" w:sz="0" w:space="0" w:color="auto"/>
      </w:divBdr>
    </w:div>
    <w:div w:id="1997831984">
      <w:bodyDiv w:val="1"/>
      <w:marLeft w:val="0"/>
      <w:marRight w:val="0"/>
      <w:marTop w:val="0"/>
      <w:marBottom w:val="0"/>
      <w:divBdr>
        <w:top w:val="none" w:sz="0" w:space="0" w:color="auto"/>
        <w:left w:val="none" w:sz="0" w:space="0" w:color="auto"/>
        <w:bottom w:val="none" w:sz="0" w:space="0" w:color="auto"/>
        <w:right w:val="none" w:sz="0" w:space="0" w:color="auto"/>
      </w:divBdr>
      <w:divsChild>
        <w:div w:id="1230337459">
          <w:marLeft w:val="0"/>
          <w:marRight w:val="0"/>
          <w:marTop w:val="0"/>
          <w:marBottom w:val="0"/>
          <w:divBdr>
            <w:top w:val="none" w:sz="0" w:space="0" w:color="auto"/>
            <w:left w:val="none" w:sz="0" w:space="0" w:color="auto"/>
            <w:bottom w:val="none" w:sz="0" w:space="0" w:color="auto"/>
            <w:right w:val="none" w:sz="0" w:space="0" w:color="auto"/>
          </w:divBdr>
          <w:divsChild>
            <w:div w:id="703603516">
              <w:marLeft w:val="0"/>
              <w:marRight w:val="0"/>
              <w:marTop w:val="0"/>
              <w:marBottom w:val="0"/>
              <w:divBdr>
                <w:top w:val="none" w:sz="0" w:space="0" w:color="auto"/>
                <w:left w:val="none" w:sz="0" w:space="0" w:color="auto"/>
                <w:bottom w:val="none" w:sz="0" w:space="0" w:color="auto"/>
                <w:right w:val="none" w:sz="0" w:space="0" w:color="auto"/>
              </w:divBdr>
              <w:divsChild>
                <w:div w:id="905916637">
                  <w:marLeft w:val="0"/>
                  <w:marRight w:val="0"/>
                  <w:marTop w:val="0"/>
                  <w:marBottom w:val="0"/>
                  <w:divBdr>
                    <w:top w:val="none" w:sz="0" w:space="0" w:color="auto"/>
                    <w:left w:val="none" w:sz="0" w:space="0" w:color="auto"/>
                    <w:bottom w:val="none" w:sz="0" w:space="0" w:color="auto"/>
                    <w:right w:val="none" w:sz="0" w:space="0" w:color="auto"/>
                  </w:divBdr>
                  <w:divsChild>
                    <w:div w:id="1366254263">
                      <w:marLeft w:val="0"/>
                      <w:marRight w:val="0"/>
                      <w:marTop w:val="0"/>
                      <w:marBottom w:val="0"/>
                      <w:divBdr>
                        <w:top w:val="none" w:sz="0" w:space="0" w:color="auto"/>
                        <w:left w:val="none" w:sz="0" w:space="0" w:color="auto"/>
                        <w:bottom w:val="none" w:sz="0" w:space="0" w:color="auto"/>
                        <w:right w:val="none" w:sz="0" w:space="0" w:color="auto"/>
                      </w:divBdr>
                      <w:divsChild>
                        <w:div w:id="476461506">
                          <w:marLeft w:val="0"/>
                          <w:marRight w:val="0"/>
                          <w:marTop w:val="0"/>
                          <w:marBottom w:val="0"/>
                          <w:divBdr>
                            <w:top w:val="none" w:sz="0" w:space="0" w:color="auto"/>
                            <w:left w:val="none" w:sz="0" w:space="0" w:color="auto"/>
                            <w:bottom w:val="none" w:sz="0" w:space="0" w:color="auto"/>
                            <w:right w:val="none" w:sz="0" w:space="0" w:color="auto"/>
                          </w:divBdr>
                          <w:divsChild>
                            <w:div w:id="445731630">
                              <w:marLeft w:val="0"/>
                              <w:marRight w:val="0"/>
                              <w:marTop w:val="0"/>
                              <w:marBottom w:val="0"/>
                              <w:divBdr>
                                <w:top w:val="none" w:sz="0" w:space="0" w:color="auto"/>
                                <w:left w:val="none" w:sz="0" w:space="0" w:color="auto"/>
                                <w:bottom w:val="none" w:sz="0" w:space="0" w:color="auto"/>
                                <w:right w:val="none" w:sz="0" w:space="0" w:color="auto"/>
                              </w:divBdr>
                              <w:divsChild>
                                <w:div w:id="1131632170">
                                  <w:marLeft w:val="0"/>
                                  <w:marRight w:val="0"/>
                                  <w:marTop w:val="0"/>
                                  <w:marBottom w:val="0"/>
                                  <w:divBdr>
                                    <w:top w:val="none" w:sz="0" w:space="0" w:color="auto"/>
                                    <w:left w:val="none" w:sz="0" w:space="0" w:color="auto"/>
                                    <w:bottom w:val="none" w:sz="0" w:space="0" w:color="auto"/>
                                    <w:right w:val="none" w:sz="0" w:space="0" w:color="auto"/>
                                  </w:divBdr>
                                  <w:divsChild>
                                    <w:div w:id="588201700">
                                      <w:marLeft w:val="0"/>
                                      <w:marRight w:val="0"/>
                                      <w:marTop w:val="0"/>
                                      <w:marBottom w:val="0"/>
                                      <w:divBdr>
                                        <w:top w:val="none" w:sz="0" w:space="0" w:color="auto"/>
                                        <w:left w:val="none" w:sz="0" w:space="0" w:color="auto"/>
                                        <w:bottom w:val="none" w:sz="0" w:space="0" w:color="auto"/>
                                        <w:right w:val="none" w:sz="0" w:space="0" w:color="auto"/>
                                      </w:divBdr>
                                      <w:divsChild>
                                        <w:div w:id="1341851025">
                                          <w:marLeft w:val="0"/>
                                          <w:marRight w:val="0"/>
                                          <w:marTop w:val="0"/>
                                          <w:marBottom w:val="0"/>
                                          <w:divBdr>
                                            <w:top w:val="none" w:sz="0" w:space="0" w:color="auto"/>
                                            <w:left w:val="none" w:sz="0" w:space="0" w:color="auto"/>
                                            <w:bottom w:val="none" w:sz="0" w:space="0" w:color="auto"/>
                                            <w:right w:val="none" w:sz="0" w:space="0" w:color="auto"/>
                                          </w:divBdr>
                                          <w:divsChild>
                                            <w:div w:id="1503396626">
                                              <w:marLeft w:val="0"/>
                                              <w:marRight w:val="0"/>
                                              <w:marTop w:val="0"/>
                                              <w:marBottom w:val="0"/>
                                              <w:divBdr>
                                                <w:top w:val="none" w:sz="0" w:space="0" w:color="auto"/>
                                                <w:left w:val="none" w:sz="0" w:space="0" w:color="auto"/>
                                                <w:bottom w:val="none" w:sz="0" w:space="0" w:color="auto"/>
                                                <w:right w:val="none" w:sz="0" w:space="0" w:color="auto"/>
                                              </w:divBdr>
                                              <w:divsChild>
                                                <w:div w:id="738554930">
                                                  <w:marLeft w:val="0"/>
                                                  <w:marRight w:val="0"/>
                                                  <w:marTop w:val="0"/>
                                                  <w:marBottom w:val="0"/>
                                                  <w:divBdr>
                                                    <w:top w:val="none" w:sz="0" w:space="0" w:color="auto"/>
                                                    <w:left w:val="none" w:sz="0" w:space="0" w:color="auto"/>
                                                    <w:bottom w:val="none" w:sz="0" w:space="0" w:color="auto"/>
                                                    <w:right w:val="none" w:sz="0" w:space="0" w:color="auto"/>
                                                  </w:divBdr>
                                                  <w:divsChild>
                                                    <w:div w:id="4969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98023883">
      <w:bodyDiv w:val="1"/>
      <w:marLeft w:val="0"/>
      <w:marRight w:val="0"/>
      <w:marTop w:val="0"/>
      <w:marBottom w:val="0"/>
      <w:divBdr>
        <w:top w:val="none" w:sz="0" w:space="0" w:color="auto"/>
        <w:left w:val="none" w:sz="0" w:space="0" w:color="auto"/>
        <w:bottom w:val="none" w:sz="0" w:space="0" w:color="auto"/>
        <w:right w:val="none" w:sz="0" w:space="0" w:color="auto"/>
      </w:divBdr>
    </w:div>
    <w:div w:id="1998222410">
      <w:bodyDiv w:val="1"/>
      <w:marLeft w:val="0"/>
      <w:marRight w:val="0"/>
      <w:marTop w:val="0"/>
      <w:marBottom w:val="0"/>
      <w:divBdr>
        <w:top w:val="none" w:sz="0" w:space="0" w:color="auto"/>
        <w:left w:val="none" w:sz="0" w:space="0" w:color="auto"/>
        <w:bottom w:val="none" w:sz="0" w:space="0" w:color="auto"/>
        <w:right w:val="none" w:sz="0" w:space="0" w:color="auto"/>
      </w:divBdr>
    </w:div>
    <w:div w:id="1999454206">
      <w:bodyDiv w:val="1"/>
      <w:marLeft w:val="0"/>
      <w:marRight w:val="0"/>
      <w:marTop w:val="0"/>
      <w:marBottom w:val="0"/>
      <w:divBdr>
        <w:top w:val="none" w:sz="0" w:space="0" w:color="auto"/>
        <w:left w:val="none" w:sz="0" w:space="0" w:color="auto"/>
        <w:bottom w:val="none" w:sz="0" w:space="0" w:color="auto"/>
        <w:right w:val="none" w:sz="0" w:space="0" w:color="auto"/>
      </w:divBdr>
    </w:div>
    <w:div w:id="1999573923">
      <w:bodyDiv w:val="1"/>
      <w:marLeft w:val="0"/>
      <w:marRight w:val="0"/>
      <w:marTop w:val="0"/>
      <w:marBottom w:val="0"/>
      <w:divBdr>
        <w:top w:val="none" w:sz="0" w:space="0" w:color="auto"/>
        <w:left w:val="none" w:sz="0" w:space="0" w:color="auto"/>
        <w:bottom w:val="none" w:sz="0" w:space="0" w:color="auto"/>
        <w:right w:val="none" w:sz="0" w:space="0" w:color="auto"/>
      </w:divBdr>
    </w:div>
    <w:div w:id="2000692552">
      <w:bodyDiv w:val="1"/>
      <w:marLeft w:val="0"/>
      <w:marRight w:val="0"/>
      <w:marTop w:val="0"/>
      <w:marBottom w:val="0"/>
      <w:divBdr>
        <w:top w:val="none" w:sz="0" w:space="0" w:color="auto"/>
        <w:left w:val="none" w:sz="0" w:space="0" w:color="auto"/>
        <w:bottom w:val="none" w:sz="0" w:space="0" w:color="auto"/>
        <w:right w:val="none" w:sz="0" w:space="0" w:color="auto"/>
      </w:divBdr>
    </w:div>
    <w:div w:id="2002351716">
      <w:bodyDiv w:val="1"/>
      <w:marLeft w:val="0"/>
      <w:marRight w:val="0"/>
      <w:marTop w:val="0"/>
      <w:marBottom w:val="0"/>
      <w:divBdr>
        <w:top w:val="none" w:sz="0" w:space="0" w:color="auto"/>
        <w:left w:val="none" w:sz="0" w:space="0" w:color="auto"/>
        <w:bottom w:val="none" w:sz="0" w:space="0" w:color="auto"/>
        <w:right w:val="none" w:sz="0" w:space="0" w:color="auto"/>
      </w:divBdr>
    </w:div>
    <w:div w:id="2002615853">
      <w:bodyDiv w:val="1"/>
      <w:marLeft w:val="0"/>
      <w:marRight w:val="0"/>
      <w:marTop w:val="0"/>
      <w:marBottom w:val="0"/>
      <w:divBdr>
        <w:top w:val="none" w:sz="0" w:space="0" w:color="auto"/>
        <w:left w:val="none" w:sz="0" w:space="0" w:color="auto"/>
        <w:bottom w:val="none" w:sz="0" w:space="0" w:color="auto"/>
        <w:right w:val="none" w:sz="0" w:space="0" w:color="auto"/>
      </w:divBdr>
    </w:div>
    <w:div w:id="2002654147">
      <w:bodyDiv w:val="1"/>
      <w:marLeft w:val="0"/>
      <w:marRight w:val="0"/>
      <w:marTop w:val="0"/>
      <w:marBottom w:val="0"/>
      <w:divBdr>
        <w:top w:val="none" w:sz="0" w:space="0" w:color="auto"/>
        <w:left w:val="none" w:sz="0" w:space="0" w:color="auto"/>
        <w:bottom w:val="none" w:sz="0" w:space="0" w:color="auto"/>
        <w:right w:val="none" w:sz="0" w:space="0" w:color="auto"/>
      </w:divBdr>
    </w:div>
    <w:div w:id="2002657242">
      <w:bodyDiv w:val="1"/>
      <w:marLeft w:val="0"/>
      <w:marRight w:val="0"/>
      <w:marTop w:val="0"/>
      <w:marBottom w:val="0"/>
      <w:divBdr>
        <w:top w:val="none" w:sz="0" w:space="0" w:color="auto"/>
        <w:left w:val="none" w:sz="0" w:space="0" w:color="auto"/>
        <w:bottom w:val="none" w:sz="0" w:space="0" w:color="auto"/>
        <w:right w:val="none" w:sz="0" w:space="0" w:color="auto"/>
      </w:divBdr>
    </w:div>
    <w:div w:id="2002732045">
      <w:bodyDiv w:val="1"/>
      <w:marLeft w:val="0"/>
      <w:marRight w:val="0"/>
      <w:marTop w:val="0"/>
      <w:marBottom w:val="0"/>
      <w:divBdr>
        <w:top w:val="none" w:sz="0" w:space="0" w:color="auto"/>
        <w:left w:val="none" w:sz="0" w:space="0" w:color="auto"/>
        <w:bottom w:val="none" w:sz="0" w:space="0" w:color="auto"/>
        <w:right w:val="none" w:sz="0" w:space="0" w:color="auto"/>
      </w:divBdr>
    </w:div>
    <w:div w:id="2003964976">
      <w:bodyDiv w:val="1"/>
      <w:marLeft w:val="0"/>
      <w:marRight w:val="0"/>
      <w:marTop w:val="0"/>
      <w:marBottom w:val="0"/>
      <w:divBdr>
        <w:top w:val="none" w:sz="0" w:space="0" w:color="auto"/>
        <w:left w:val="none" w:sz="0" w:space="0" w:color="auto"/>
        <w:bottom w:val="none" w:sz="0" w:space="0" w:color="auto"/>
        <w:right w:val="none" w:sz="0" w:space="0" w:color="auto"/>
      </w:divBdr>
    </w:div>
    <w:div w:id="2006594211">
      <w:bodyDiv w:val="1"/>
      <w:marLeft w:val="0"/>
      <w:marRight w:val="0"/>
      <w:marTop w:val="0"/>
      <w:marBottom w:val="0"/>
      <w:divBdr>
        <w:top w:val="none" w:sz="0" w:space="0" w:color="auto"/>
        <w:left w:val="none" w:sz="0" w:space="0" w:color="auto"/>
        <w:bottom w:val="none" w:sz="0" w:space="0" w:color="auto"/>
        <w:right w:val="none" w:sz="0" w:space="0" w:color="auto"/>
      </w:divBdr>
    </w:div>
    <w:div w:id="2007706813">
      <w:bodyDiv w:val="1"/>
      <w:marLeft w:val="0"/>
      <w:marRight w:val="0"/>
      <w:marTop w:val="0"/>
      <w:marBottom w:val="0"/>
      <w:divBdr>
        <w:top w:val="none" w:sz="0" w:space="0" w:color="auto"/>
        <w:left w:val="none" w:sz="0" w:space="0" w:color="auto"/>
        <w:bottom w:val="none" w:sz="0" w:space="0" w:color="auto"/>
        <w:right w:val="none" w:sz="0" w:space="0" w:color="auto"/>
      </w:divBdr>
    </w:div>
    <w:div w:id="2008164164">
      <w:bodyDiv w:val="1"/>
      <w:marLeft w:val="0"/>
      <w:marRight w:val="0"/>
      <w:marTop w:val="0"/>
      <w:marBottom w:val="0"/>
      <w:divBdr>
        <w:top w:val="none" w:sz="0" w:space="0" w:color="auto"/>
        <w:left w:val="none" w:sz="0" w:space="0" w:color="auto"/>
        <w:bottom w:val="none" w:sz="0" w:space="0" w:color="auto"/>
        <w:right w:val="none" w:sz="0" w:space="0" w:color="auto"/>
      </w:divBdr>
      <w:divsChild>
        <w:div w:id="101264073">
          <w:marLeft w:val="0"/>
          <w:marRight w:val="0"/>
          <w:marTop w:val="0"/>
          <w:marBottom w:val="0"/>
          <w:divBdr>
            <w:top w:val="none" w:sz="0" w:space="0" w:color="auto"/>
            <w:left w:val="none" w:sz="0" w:space="0" w:color="auto"/>
            <w:bottom w:val="none" w:sz="0" w:space="0" w:color="auto"/>
            <w:right w:val="none" w:sz="0" w:space="0" w:color="auto"/>
          </w:divBdr>
          <w:divsChild>
            <w:div w:id="1447306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167231">
      <w:bodyDiv w:val="1"/>
      <w:marLeft w:val="0"/>
      <w:marRight w:val="0"/>
      <w:marTop w:val="0"/>
      <w:marBottom w:val="0"/>
      <w:divBdr>
        <w:top w:val="none" w:sz="0" w:space="0" w:color="auto"/>
        <w:left w:val="none" w:sz="0" w:space="0" w:color="auto"/>
        <w:bottom w:val="none" w:sz="0" w:space="0" w:color="auto"/>
        <w:right w:val="none" w:sz="0" w:space="0" w:color="auto"/>
      </w:divBdr>
    </w:div>
    <w:div w:id="2010138527">
      <w:bodyDiv w:val="1"/>
      <w:marLeft w:val="0"/>
      <w:marRight w:val="0"/>
      <w:marTop w:val="0"/>
      <w:marBottom w:val="0"/>
      <w:divBdr>
        <w:top w:val="none" w:sz="0" w:space="0" w:color="auto"/>
        <w:left w:val="none" w:sz="0" w:space="0" w:color="auto"/>
        <w:bottom w:val="none" w:sz="0" w:space="0" w:color="auto"/>
        <w:right w:val="none" w:sz="0" w:space="0" w:color="auto"/>
      </w:divBdr>
    </w:div>
    <w:div w:id="2010517751">
      <w:bodyDiv w:val="1"/>
      <w:marLeft w:val="0"/>
      <w:marRight w:val="0"/>
      <w:marTop w:val="0"/>
      <w:marBottom w:val="0"/>
      <w:divBdr>
        <w:top w:val="none" w:sz="0" w:space="0" w:color="auto"/>
        <w:left w:val="none" w:sz="0" w:space="0" w:color="auto"/>
        <w:bottom w:val="none" w:sz="0" w:space="0" w:color="auto"/>
        <w:right w:val="none" w:sz="0" w:space="0" w:color="auto"/>
      </w:divBdr>
      <w:divsChild>
        <w:div w:id="1434856361">
          <w:marLeft w:val="0"/>
          <w:marRight w:val="0"/>
          <w:marTop w:val="0"/>
          <w:marBottom w:val="0"/>
          <w:divBdr>
            <w:top w:val="none" w:sz="0" w:space="0" w:color="auto"/>
            <w:left w:val="none" w:sz="0" w:space="0" w:color="auto"/>
            <w:bottom w:val="none" w:sz="0" w:space="0" w:color="auto"/>
            <w:right w:val="none" w:sz="0" w:space="0" w:color="auto"/>
          </w:divBdr>
          <w:divsChild>
            <w:div w:id="1352218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560197">
      <w:bodyDiv w:val="1"/>
      <w:marLeft w:val="0"/>
      <w:marRight w:val="0"/>
      <w:marTop w:val="0"/>
      <w:marBottom w:val="0"/>
      <w:divBdr>
        <w:top w:val="none" w:sz="0" w:space="0" w:color="auto"/>
        <w:left w:val="none" w:sz="0" w:space="0" w:color="auto"/>
        <w:bottom w:val="none" w:sz="0" w:space="0" w:color="auto"/>
        <w:right w:val="none" w:sz="0" w:space="0" w:color="auto"/>
      </w:divBdr>
    </w:div>
    <w:div w:id="2013101129">
      <w:bodyDiv w:val="1"/>
      <w:marLeft w:val="0"/>
      <w:marRight w:val="0"/>
      <w:marTop w:val="0"/>
      <w:marBottom w:val="0"/>
      <w:divBdr>
        <w:top w:val="none" w:sz="0" w:space="0" w:color="auto"/>
        <w:left w:val="none" w:sz="0" w:space="0" w:color="auto"/>
        <w:bottom w:val="none" w:sz="0" w:space="0" w:color="auto"/>
        <w:right w:val="none" w:sz="0" w:space="0" w:color="auto"/>
      </w:divBdr>
    </w:div>
    <w:div w:id="2013137831">
      <w:bodyDiv w:val="1"/>
      <w:marLeft w:val="0"/>
      <w:marRight w:val="0"/>
      <w:marTop w:val="0"/>
      <w:marBottom w:val="0"/>
      <w:divBdr>
        <w:top w:val="none" w:sz="0" w:space="0" w:color="auto"/>
        <w:left w:val="none" w:sz="0" w:space="0" w:color="auto"/>
        <w:bottom w:val="none" w:sz="0" w:space="0" w:color="auto"/>
        <w:right w:val="none" w:sz="0" w:space="0" w:color="auto"/>
      </w:divBdr>
    </w:div>
    <w:div w:id="2019119758">
      <w:bodyDiv w:val="1"/>
      <w:marLeft w:val="0"/>
      <w:marRight w:val="0"/>
      <w:marTop w:val="0"/>
      <w:marBottom w:val="0"/>
      <w:divBdr>
        <w:top w:val="none" w:sz="0" w:space="0" w:color="auto"/>
        <w:left w:val="none" w:sz="0" w:space="0" w:color="auto"/>
        <w:bottom w:val="none" w:sz="0" w:space="0" w:color="auto"/>
        <w:right w:val="none" w:sz="0" w:space="0" w:color="auto"/>
      </w:divBdr>
    </w:div>
    <w:div w:id="2019848721">
      <w:bodyDiv w:val="1"/>
      <w:marLeft w:val="0"/>
      <w:marRight w:val="0"/>
      <w:marTop w:val="0"/>
      <w:marBottom w:val="0"/>
      <w:divBdr>
        <w:top w:val="none" w:sz="0" w:space="0" w:color="auto"/>
        <w:left w:val="none" w:sz="0" w:space="0" w:color="auto"/>
        <w:bottom w:val="none" w:sz="0" w:space="0" w:color="auto"/>
        <w:right w:val="none" w:sz="0" w:space="0" w:color="auto"/>
      </w:divBdr>
    </w:div>
    <w:div w:id="2021395209">
      <w:bodyDiv w:val="1"/>
      <w:marLeft w:val="0"/>
      <w:marRight w:val="0"/>
      <w:marTop w:val="0"/>
      <w:marBottom w:val="0"/>
      <w:divBdr>
        <w:top w:val="none" w:sz="0" w:space="0" w:color="auto"/>
        <w:left w:val="none" w:sz="0" w:space="0" w:color="auto"/>
        <w:bottom w:val="none" w:sz="0" w:space="0" w:color="auto"/>
        <w:right w:val="none" w:sz="0" w:space="0" w:color="auto"/>
      </w:divBdr>
    </w:div>
    <w:div w:id="2024085652">
      <w:bodyDiv w:val="1"/>
      <w:marLeft w:val="0"/>
      <w:marRight w:val="0"/>
      <w:marTop w:val="0"/>
      <w:marBottom w:val="0"/>
      <w:divBdr>
        <w:top w:val="none" w:sz="0" w:space="0" w:color="auto"/>
        <w:left w:val="none" w:sz="0" w:space="0" w:color="auto"/>
        <w:bottom w:val="none" w:sz="0" w:space="0" w:color="auto"/>
        <w:right w:val="none" w:sz="0" w:space="0" w:color="auto"/>
      </w:divBdr>
    </w:div>
    <w:div w:id="2026244547">
      <w:bodyDiv w:val="1"/>
      <w:marLeft w:val="0"/>
      <w:marRight w:val="0"/>
      <w:marTop w:val="0"/>
      <w:marBottom w:val="0"/>
      <w:divBdr>
        <w:top w:val="none" w:sz="0" w:space="0" w:color="auto"/>
        <w:left w:val="none" w:sz="0" w:space="0" w:color="auto"/>
        <w:bottom w:val="none" w:sz="0" w:space="0" w:color="auto"/>
        <w:right w:val="none" w:sz="0" w:space="0" w:color="auto"/>
      </w:divBdr>
    </w:div>
    <w:div w:id="2028292917">
      <w:bodyDiv w:val="1"/>
      <w:marLeft w:val="0"/>
      <w:marRight w:val="0"/>
      <w:marTop w:val="0"/>
      <w:marBottom w:val="0"/>
      <w:divBdr>
        <w:top w:val="none" w:sz="0" w:space="0" w:color="auto"/>
        <w:left w:val="none" w:sz="0" w:space="0" w:color="auto"/>
        <w:bottom w:val="none" w:sz="0" w:space="0" w:color="auto"/>
        <w:right w:val="none" w:sz="0" w:space="0" w:color="auto"/>
      </w:divBdr>
    </w:div>
    <w:div w:id="2028677213">
      <w:bodyDiv w:val="1"/>
      <w:marLeft w:val="0"/>
      <w:marRight w:val="0"/>
      <w:marTop w:val="0"/>
      <w:marBottom w:val="0"/>
      <w:divBdr>
        <w:top w:val="none" w:sz="0" w:space="0" w:color="auto"/>
        <w:left w:val="none" w:sz="0" w:space="0" w:color="auto"/>
        <w:bottom w:val="none" w:sz="0" w:space="0" w:color="auto"/>
        <w:right w:val="none" w:sz="0" w:space="0" w:color="auto"/>
      </w:divBdr>
    </w:div>
    <w:div w:id="2028678339">
      <w:bodyDiv w:val="1"/>
      <w:marLeft w:val="0"/>
      <w:marRight w:val="0"/>
      <w:marTop w:val="0"/>
      <w:marBottom w:val="0"/>
      <w:divBdr>
        <w:top w:val="none" w:sz="0" w:space="0" w:color="auto"/>
        <w:left w:val="none" w:sz="0" w:space="0" w:color="auto"/>
        <w:bottom w:val="none" w:sz="0" w:space="0" w:color="auto"/>
        <w:right w:val="none" w:sz="0" w:space="0" w:color="auto"/>
      </w:divBdr>
    </w:div>
    <w:div w:id="2029600103">
      <w:bodyDiv w:val="1"/>
      <w:marLeft w:val="0"/>
      <w:marRight w:val="0"/>
      <w:marTop w:val="0"/>
      <w:marBottom w:val="0"/>
      <w:divBdr>
        <w:top w:val="none" w:sz="0" w:space="0" w:color="auto"/>
        <w:left w:val="none" w:sz="0" w:space="0" w:color="auto"/>
        <w:bottom w:val="none" w:sz="0" w:space="0" w:color="auto"/>
        <w:right w:val="none" w:sz="0" w:space="0" w:color="auto"/>
      </w:divBdr>
    </w:div>
    <w:div w:id="2031253412">
      <w:bodyDiv w:val="1"/>
      <w:marLeft w:val="0"/>
      <w:marRight w:val="0"/>
      <w:marTop w:val="0"/>
      <w:marBottom w:val="0"/>
      <w:divBdr>
        <w:top w:val="none" w:sz="0" w:space="0" w:color="auto"/>
        <w:left w:val="none" w:sz="0" w:space="0" w:color="auto"/>
        <w:bottom w:val="none" w:sz="0" w:space="0" w:color="auto"/>
        <w:right w:val="none" w:sz="0" w:space="0" w:color="auto"/>
      </w:divBdr>
    </w:div>
    <w:div w:id="2033651229">
      <w:bodyDiv w:val="1"/>
      <w:marLeft w:val="0"/>
      <w:marRight w:val="0"/>
      <w:marTop w:val="0"/>
      <w:marBottom w:val="0"/>
      <w:divBdr>
        <w:top w:val="none" w:sz="0" w:space="0" w:color="auto"/>
        <w:left w:val="none" w:sz="0" w:space="0" w:color="auto"/>
        <w:bottom w:val="none" w:sz="0" w:space="0" w:color="auto"/>
        <w:right w:val="none" w:sz="0" w:space="0" w:color="auto"/>
      </w:divBdr>
    </w:div>
    <w:div w:id="2034182217">
      <w:bodyDiv w:val="1"/>
      <w:marLeft w:val="0"/>
      <w:marRight w:val="0"/>
      <w:marTop w:val="0"/>
      <w:marBottom w:val="0"/>
      <w:divBdr>
        <w:top w:val="none" w:sz="0" w:space="0" w:color="auto"/>
        <w:left w:val="none" w:sz="0" w:space="0" w:color="auto"/>
        <w:bottom w:val="none" w:sz="0" w:space="0" w:color="auto"/>
        <w:right w:val="none" w:sz="0" w:space="0" w:color="auto"/>
      </w:divBdr>
    </w:div>
    <w:div w:id="2034526808">
      <w:bodyDiv w:val="1"/>
      <w:marLeft w:val="0"/>
      <w:marRight w:val="0"/>
      <w:marTop w:val="0"/>
      <w:marBottom w:val="0"/>
      <w:divBdr>
        <w:top w:val="none" w:sz="0" w:space="0" w:color="auto"/>
        <w:left w:val="none" w:sz="0" w:space="0" w:color="auto"/>
        <w:bottom w:val="none" w:sz="0" w:space="0" w:color="auto"/>
        <w:right w:val="none" w:sz="0" w:space="0" w:color="auto"/>
      </w:divBdr>
    </w:div>
    <w:div w:id="2035840245">
      <w:bodyDiv w:val="1"/>
      <w:marLeft w:val="0"/>
      <w:marRight w:val="0"/>
      <w:marTop w:val="0"/>
      <w:marBottom w:val="0"/>
      <w:divBdr>
        <w:top w:val="none" w:sz="0" w:space="0" w:color="auto"/>
        <w:left w:val="none" w:sz="0" w:space="0" w:color="auto"/>
        <w:bottom w:val="none" w:sz="0" w:space="0" w:color="auto"/>
        <w:right w:val="none" w:sz="0" w:space="0" w:color="auto"/>
      </w:divBdr>
    </w:div>
    <w:div w:id="2036806231">
      <w:bodyDiv w:val="1"/>
      <w:marLeft w:val="0"/>
      <w:marRight w:val="0"/>
      <w:marTop w:val="0"/>
      <w:marBottom w:val="0"/>
      <w:divBdr>
        <w:top w:val="none" w:sz="0" w:space="0" w:color="auto"/>
        <w:left w:val="none" w:sz="0" w:space="0" w:color="auto"/>
        <w:bottom w:val="none" w:sz="0" w:space="0" w:color="auto"/>
        <w:right w:val="none" w:sz="0" w:space="0" w:color="auto"/>
      </w:divBdr>
    </w:div>
    <w:div w:id="2036928092">
      <w:bodyDiv w:val="1"/>
      <w:marLeft w:val="0"/>
      <w:marRight w:val="0"/>
      <w:marTop w:val="0"/>
      <w:marBottom w:val="0"/>
      <w:divBdr>
        <w:top w:val="none" w:sz="0" w:space="0" w:color="auto"/>
        <w:left w:val="none" w:sz="0" w:space="0" w:color="auto"/>
        <w:bottom w:val="none" w:sz="0" w:space="0" w:color="auto"/>
        <w:right w:val="none" w:sz="0" w:space="0" w:color="auto"/>
      </w:divBdr>
    </w:div>
    <w:div w:id="2039238804">
      <w:bodyDiv w:val="1"/>
      <w:marLeft w:val="0"/>
      <w:marRight w:val="0"/>
      <w:marTop w:val="0"/>
      <w:marBottom w:val="0"/>
      <w:divBdr>
        <w:top w:val="none" w:sz="0" w:space="0" w:color="auto"/>
        <w:left w:val="none" w:sz="0" w:space="0" w:color="auto"/>
        <w:bottom w:val="none" w:sz="0" w:space="0" w:color="auto"/>
        <w:right w:val="none" w:sz="0" w:space="0" w:color="auto"/>
      </w:divBdr>
    </w:div>
    <w:div w:id="2041853789">
      <w:bodyDiv w:val="1"/>
      <w:marLeft w:val="0"/>
      <w:marRight w:val="0"/>
      <w:marTop w:val="0"/>
      <w:marBottom w:val="0"/>
      <w:divBdr>
        <w:top w:val="none" w:sz="0" w:space="0" w:color="auto"/>
        <w:left w:val="none" w:sz="0" w:space="0" w:color="auto"/>
        <w:bottom w:val="none" w:sz="0" w:space="0" w:color="auto"/>
        <w:right w:val="none" w:sz="0" w:space="0" w:color="auto"/>
      </w:divBdr>
      <w:divsChild>
        <w:div w:id="1099331779">
          <w:marLeft w:val="0"/>
          <w:marRight w:val="0"/>
          <w:marTop w:val="0"/>
          <w:marBottom w:val="0"/>
          <w:divBdr>
            <w:top w:val="none" w:sz="0" w:space="0" w:color="auto"/>
            <w:left w:val="none" w:sz="0" w:space="0" w:color="auto"/>
            <w:bottom w:val="none" w:sz="0" w:space="0" w:color="auto"/>
            <w:right w:val="none" w:sz="0" w:space="0" w:color="auto"/>
          </w:divBdr>
          <w:divsChild>
            <w:div w:id="1989355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857785">
      <w:bodyDiv w:val="1"/>
      <w:marLeft w:val="0"/>
      <w:marRight w:val="0"/>
      <w:marTop w:val="0"/>
      <w:marBottom w:val="0"/>
      <w:divBdr>
        <w:top w:val="none" w:sz="0" w:space="0" w:color="auto"/>
        <w:left w:val="none" w:sz="0" w:space="0" w:color="auto"/>
        <w:bottom w:val="none" w:sz="0" w:space="0" w:color="auto"/>
        <w:right w:val="none" w:sz="0" w:space="0" w:color="auto"/>
      </w:divBdr>
    </w:div>
    <w:div w:id="2041934404">
      <w:bodyDiv w:val="1"/>
      <w:marLeft w:val="0"/>
      <w:marRight w:val="0"/>
      <w:marTop w:val="0"/>
      <w:marBottom w:val="0"/>
      <w:divBdr>
        <w:top w:val="none" w:sz="0" w:space="0" w:color="auto"/>
        <w:left w:val="none" w:sz="0" w:space="0" w:color="auto"/>
        <w:bottom w:val="none" w:sz="0" w:space="0" w:color="auto"/>
        <w:right w:val="none" w:sz="0" w:space="0" w:color="auto"/>
      </w:divBdr>
    </w:div>
    <w:div w:id="2042198095">
      <w:bodyDiv w:val="1"/>
      <w:marLeft w:val="0"/>
      <w:marRight w:val="0"/>
      <w:marTop w:val="0"/>
      <w:marBottom w:val="0"/>
      <w:divBdr>
        <w:top w:val="none" w:sz="0" w:space="0" w:color="auto"/>
        <w:left w:val="none" w:sz="0" w:space="0" w:color="auto"/>
        <w:bottom w:val="none" w:sz="0" w:space="0" w:color="auto"/>
        <w:right w:val="none" w:sz="0" w:space="0" w:color="auto"/>
      </w:divBdr>
    </w:div>
    <w:div w:id="2042780240">
      <w:bodyDiv w:val="1"/>
      <w:marLeft w:val="0"/>
      <w:marRight w:val="0"/>
      <w:marTop w:val="0"/>
      <w:marBottom w:val="0"/>
      <w:divBdr>
        <w:top w:val="none" w:sz="0" w:space="0" w:color="auto"/>
        <w:left w:val="none" w:sz="0" w:space="0" w:color="auto"/>
        <w:bottom w:val="none" w:sz="0" w:space="0" w:color="auto"/>
        <w:right w:val="none" w:sz="0" w:space="0" w:color="auto"/>
      </w:divBdr>
    </w:div>
    <w:div w:id="2044742714">
      <w:bodyDiv w:val="1"/>
      <w:marLeft w:val="0"/>
      <w:marRight w:val="0"/>
      <w:marTop w:val="0"/>
      <w:marBottom w:val="0"/>
      <w:divBdr>
        <w:top w:val="none" w:sz="0" w:space="0" w:color="auto"/>
        <w:left w:val="none" w:sz="0" w:space="0" w:color="auto"/>
        <w:bottom w:val="none" w:sz="0" w:space="0" w:color="auto"/>
        <w:right w:val="none" w:sz="0" w:space="0" w:color="auto"/>
      </w:divBdr>
    </w:div>
    <w:div w:id="2046099886">
      <w:bodyDiv w:val="1"/>
      <w:marLeft w:val="0"/>
      <w:marRight w:val="0"/>
      <w:marTop w:val="0"/>
      <w:marBottom w:val="0"/>
      <w:divBdr>
        <w:top w:val="none" w:sz="0" w:space="0" w:color="auto"/>
        <w:left w:val="none" w:sz="0" w:space="0" w:color="auto"/>
        <w:bottom w:val="none" w:sz="0" w:space="0" w:color="auto"/>
        <w:right w:val="none" w:sz="0" w:space="0" w:color="auto"/>
      </w:divBdr>
      <w:divsChild>
        <w:div w:id="24329483">
          <w:marLeft w:val="0"/>
          <w:marRight w:val="0"/>
          <w:marTop w:val="0"/>
          <w:marBottom w:val="0"/>
          <w:divBdr>
            <w:top w:val="none" w:sz="0" w:space="0" w:color="auto"/>
            <w:left w:val="none" w:sz="0" w:space="0" w:color="auto"/>
            <w:bottom w:val="none" w:sz="0" w:space="0" w:color="auto"/>
            <w:right w:val="none" w:sz="0" w:space="0" w:color="auto"/>
          </w:divBdr>
        </w:div>
        <w:div w:id="39324382">
          <w:marLeft w:val="0"/>
          <w:marRight w:val="0"/>
          <w:marTop w:val="0"/>
          <w:marBottom w:val="0"/>
          <w:divBdr>
            <w:top w:val="none" w:sz="0" w:space="0" w:color="auto"/>
            <w:left w:val="none" w:sz="0" w:space="0" w:color="auto"/>
            <w:bottom w:val="none" w:sz="0" w:space="0" w:color="auto"/>
            <w:right w:val="none" w:sz="0" w:space="0" w:color="auto"/>
          </w:divBdr>
        </w:div>
        <w:div w:id="61103601">
          <w:marLeft w:val="0"/>
          <w:marRight w:val="100"/>
          <w:marTop w:val="0"/>
          <w:marBottom w:val="0"/>
          <w:divBdr>
            <w:top w:val="none" w:sz="0" w:space="0" w:color="auto"/>
            <w:left w:val="none" w:sz="0" w:space="0" w:color="auto"/>
            <w:bottom w:val="none" w:sz="0" w:space="0" w:color="auto"/>
            <w:right w:val="none" w:sz="0" w:space="0" w:color="auto"/>
          </w:divBdr>
        </w:div>
        <w:div w:id="156042113">
          <w:marLeft w:val="0"/>
          <w:marRight w:val="0"/>
          <w:marTop w:val="0"/>
          <w:marBottom w:val="0"/>
          <w:divBdr>
            <w:top w:val="none" w:sz="0" w:space="0" w:color="auto"/>
            <w:left w:val="none" w:sz="0" w:space="0" w:color="auto"/>
            <w:bottom w:val="none" w:sz="0" w:space="0" w:color="auto"/>
            <w:right w:val="none" w:sz="0" w:space="0" w:color="auto"/>
          </w:divBdr>
        </w:div>
        <w:div w:id="192809423">
          <w:marLeft w:val="0"/>
          <w:marRight w:val="0"/>
          <w:marTop w:val="0"/>
          <w:marBottom w:val="0"/>
          <w:divBdr>
            <w:top w:val="none" w:sz="0" w:space="0" w:color="auto"/>
            <w:left w:val="none" w:sz="0" w:space="0" w:color="auto"/>
            <w:bottom w:val="none" w:sz="0" w:space="0" w:color="auto"/>
            <w:right w:val="none" w:sz="0" w:space="0" w:color="auto"/>
          </w:divBdr>
        </w:div>
        <w:div w:id="196241436">
          <w:marLeft w:val="0"/>
          <w:marRight w:val="0"/>
          <w:marTop w:val="0"/>
          <w:marBottom w:val="0"/>
          <w:divBdr>
            <w:top w:val="none" w:sz="0" w:space="0" w:color="auto"/>
            <w:left w:val="none" w:sz="0" w:space="0" w:color="auto"/>
            <w:bottom w:val="none" w:sz="0" w:space="0" w:color="auto"/>
            <w:right w:val="none" w:sz="0" w:space="0" w:color="auto"/>
          </w:divBdr>
        </w:div>
        <w:div w:id="211037547">
          <w:marLeft w:val="0"/>
          <w:marRight w:val="0"/>
          <w:marTop w:val="0"/>
          <w:marBottom w:val="200"/>
          <w:divBdr>
            <w:top w:val="none" w:sz="0" w:space="0" w:color="auto"/>
            <w:left w:val="none" w:sz="0" w:space="0" w:color="auto"/>
            <w:bottom w:val="none" w:sz="0" w:space="0" w:color="auto"/>
            <w:right w:val="none" w:sz="0" w:space="0" w:color="auto"/>
          </w:divBdr>
        </w:div>
        <w:div w:id="235285928">
          <w:marLeft w:val="0"/>
          <w:marRight w:val="0"/>
          <w:marTop w:val="0"/>
          <w:marBottom w:val="0"/>
          <w:divBdr>
            <w:top w:val="none" w:sz="0" w:space="0" w:color="auto"/>
            <w:left w:val="none" w:sz="0" w:space="0" w:color="auto"/>
            <w:bottom w:val="none" w:sz="0" w:space="0" w:color="auto"/>
            <w:right w:val="none" w:sz="0" w:space="0" w:color="auto"/>
          </w:divBdr>
        </w:div>
        <w:div w:id="255285294">
          <w:marLeft w:val="0"/>
          <w:marRight w:val="0"/>
          <w:marTop w:val="0"/>
          <w:marBottom w:val="0"/>
          <w:divBdr>
            <w:top w:val="none" w:sz="0" w:space="0" w:color="auto"/>
            <w:left w:val="none" w:sz="0" w:space="0" w:color="auto"/>
            <w:bottom w:val="none" w:sz="0" w:space="0" w:color="auto"/>
            <w:right w:val="none" w:sz="0" w:space="0" w:color="auto"/>
          </w:divBdr>
        </w:div>
        <w:div w:id="281958067">
          <w:marLeft w:val="0"/>
          <w:marRight w:val="0"/>
          <w:marTop w:val="0"/>
          <w:marBottom w:val="0"/>
          <w:divBdr>
            <w:top w:val="none" w:sz="0" w:space="0" w:color="auto"/>
            <w:left w:val="none" w:sz="0" w:space="0" w:color="auto"/>
            <w:bottom w:val="none" w:sz="0" w:space="0" w:color="auto"/>
            <w:right w:val="none" w:sz="0" w:space="0" w:color="auto"/>
          </w:divBdr>
        </w:div>
        <w:div w:id="334963478">
          <w:marLeft w:val="0"/>
          <w:marRight w:val="0"/>
          <w:marTop w:val="0"/>
          <w:marBottom w:val="0"/>
          <w:divBdr>
            <w:top w:val="none" w:sz="0" w:space="0" w:color="auto"/>
            <w:left w:val="none" w:sz="0" w:space="0" w:color="auto"/>
            <w:bottom w:val="none" w:sz="0" w:space="0" w:color="auto"/>
            <w:right w:val="none" w:sz="0" w:space="0" w:color="auto"/>
          </w:divBdr>
        </w:div>
        <w:div w:id="344020211">
          <w:marLeft w:val="0"/>
          <w:marRight w:val="0"/>
          <w:marTop w:val="0"/>
          <w:marBottom w:val="0"/>
          <w:divBdr>
            <w:top w:val="none" w:sz="0" w:space="0" w:color="auto"/>
            <w:left w:val="none" w:sz="0" w:space="0" w:color="auto"/>
            <w:bottom w:val="none" w:sz="0" w:space="0" w:color="auto"/>
            <w:right w:val="none" w:sz="0" w:space="0" w:color="auto"/>
          </w:divBdr>
        </w:div>
        <w:div w:id="353577512">
          <w:marLeft w:val="0"/>
          <w:marRight w:val="0"/>
          <w:marTop w:val="0"/>
          <w:marBottom w:val="0"/>
          <w:divBdr>
            <w:top w:val="none" w:sz="0" w:space="0" w:color="auto"/>
            <w:left w:val="none" w:sz="0" w:space="0" w:color="auto"/>
            <w:bottom w:val="none" w:sz="0" w:space="0" w:color="auto"/>
            <w:right w:val="none" w:sz="0" w:space="0" w:color="auto"/>
          </w:divBdr>
        </w:div>
        <w:div w:id="613101701">
          <w:marLeft w:val="0"/>
          <w:marRight w:val="0"/>
          <w:marTop w:val="0"/>
          <w:marBottom w:val="0"/>
          <w:divBdr>
            <w:top w:val="none" w:sz="0" w:space="0" w:color="auto"/>
            <w:left w:val="none" w:sz="0" w:space="0" w:color="auto"/>
            <w:bottom w:val="none" w:sz="0" w:space="0" w:color="auto"/>
            <w:right w:val="none" w:sz="0" w:space="0" w:color="auto"/>
          </w:divBdr>
        </w:div>
        <w:div w:id="697507124">
          <w:marLeft w:val="0"/>
          <w:marRight w:val="0"/>
          <w:marTop w:val="0"/>
          <w:marBottom w:val="0"/>
          <w:divBdr>
            <w:top w:val="none" w:sz="0" w:space="0" w:color="auto"/>
            <w:left w:val="none" w:sz="0" w:space="0" w:color="auto"/>
            <w:bottom w:val="none" w:sz="0" w:space="0" w:color="auto"/>
            <w:right w:val="none" w:sz="0" w:space="0" w:color="auto"/>
          </w:divBdr>
        </w:div>
        <w:div w:id="721903925">
          <w:marLeft w:val="0"/>
          <w:marRight w:val="0"/>
          <w:marTop w:val="0"/>
          <w:marBottom w:val="0"/>
          <w:divBdr>
            <w:top w:val="none" w:sz="0" w:space="0" w:color="auto"/>
            <w:left w:val="none" w:sz="0" w:space="0" w:color="auto"/>
            <w:bottom w:val="none" w:sz="0" w:space="0" w:color="auto"/>
            <w:right w:val="none" w:sz="0" w:space="0" w:color="auto"/>
          </w:divBdr>
        </w:div>
        <w:div w:id="795876113">
          <w:marLeft w:val="720"/>
          <w:marRight w:val="0"/>
          <w:marTop w:val="0"/>
          <w:marBottom w:val="0"/>
          <w:divBdr>
            <w:top w:val="none" w:sz="0" w:space="0" w:color="auto"/>
            <w:left w:val="none" w:sz="0" w:space="0" w:color="auto"/>
            <w:bottom w:val="none" w:sz="0" w:space="0" w:color="auto"/>
            <w:right w:val="none" w:sz="0" w:space="0" w:color="auto"/>
          </w:divBdr>
        </w:div>
        <w:div w:id="922757038">
          <w:marLeft w:val="0"/>
          <w:marRight w:val="0"/>
          <w:marTop w:val="0"/>
          <w:marBottom w:val="0"/>
          <w:divBdr>
            <w:top w:val="none" w:sz="0" w:space="0" w:color="auto"/>
            <w:left w:val="none" w:sz="0" w:space="0" w:color="auto"/>
            <w:bottom w:val="none" w:sz="0" w:space="0" w:color="auto"/>
            <w:right w:val="none" w:sz="0" w:space="0" w:color="auto"/>
          </w:divBdr>
        </w:div>
        <w:div w:id="944000442">
          <w:marLeft w:val="0"/>
          <w:marRight w:val="0"/>
          <w:marTop w:val="0"/>
          <w:marBottom w:val="0"/>
          <w:divBdr>
            <w:top w:val="none" w:sz="0" w:space="0" w:color="auto"/>
            <w:left w:val="none" w:sz="0" w:space="0" w:color="auto"/>
            <w:bottom w:val="none" w:sz="0" w:space="0" w:color="auto"/>
            <w:right w:val="none" w:sz="0" w:space="0" w:color="auto"/>
          </w:divBdr>
        </w:div>
        <w:div w:id="947467964">
          <w:marLeft w:val="0"/>
          <w:marRight w:val="0"/>
          <w:marTop w:val="0"/>
          <w:marBottom w:val="0"/>
          <w:divBdr>
            <w:top w:val="none" w:sz="0" w:space="0" w:color="auto"/>
            <w:left w:val="none" w:sz="0" w:space="0" w:color="auto"/>
            <w:bottom w:val="none" w:sz="0" w:space="0" w:color="auto"/>
            <w:right w:val="none" w:sz="0" w:space="0" w:color="auto"/>
          </w:divBdr>
        </w:div>
        <w:div w:id="948926504">
          <w:marLeft w:val="0"/>
          <w:marRight w:val="0"/>
          <w:marTop w:val="0"/>
          <w:marBottom w:val="0"/>
          <w:divBdr>
            <w:top w:val="none" w:sz="0" w:space="0" w:color="auto"/>
            <w:left w:val="none" w:sz="0" w:space="0" w:color="auto"/>
            <w:bottom w:val="none" w:sz="0" w:space="0" w:color="auto"/>
            <w:right w:val="none" w:sz="0" w:space="0" w:color="auto"/>
          </w:divBdr>
        </w:div>
        <w:div w:id="1014184239">
          <w:marLeft w:val="720"/>
          <w:marRight w:val="0"/>
          <w:marTop w:val="0"/>
          <w:marBottom w:val="0"/>
          <w:divBdr>
            <w:top w:val="none" w:sz="0" w:space="0" w:color="auto"/>
            <w:left w:val="none" w:sz="0" w:space="0" w:color="auto"/>
            <w:bottom w:val="none" w:sz="0" w:space="0" w:color="auto"/>
            <w:right w:val="none" w:sz="0" w:space="0" w:color="auto"/>
          </w:divBdr>
        </w:div>
        <w:div w:id="1111439782">
          <w:marLeft w:val="0"/>
          <w:marRight w:val="0"/>
          <w:marTop w:val="0"/>
          <w:marBottom w:val="0"/>
          <w:divBdr>
            <w:top w:val="none" w:sz="0" w:space="0" w:color="auto"/>
            <w:left w:val="none" w:sz="0" w:space="0" w:color="auto"/>
            <w:bottom w:val="none" w:sz="0" w:space="0" w:color="auto"/>
            <w:right w:val="none" w:sz="0" w:space="0" w:color="auto"/>
          </w:divBdr>
        </w:div>
        <w:div w:id="1142847989">
          <w:marLeft w:val="0"/>
          <w:marRight w:val="0"/>
          <w:marTop w:val="0"/>
          <w:marBottom w:val="0"/>
          <w:divBdr>
            <w:top w:val="none" w:sz="0" w:space="0" w:color="auto"/>
            <w:left w:val="none" w:sz="0" w:space="0" w:color="auto"/>
            <w:bottom w:val="none" w:sz="0" w:space="0" w:color="auto"/>
            <w:right w:val="none" w:sz="0" w:space="0" w:color="auto"/>
          </w:divBdr>
        </w:div>
        <w:div w:id="1178230370">
          <w:marLeft w:val="0"/>
          <w:marRight w:val="0"/>
          <w:marTop w:val="0"/>
          <w:marBottom w:val="0"/>
          <w:divBdr>
            <w:top w:val="none" w:sz="0" w:space="0" w:color="auto"/>
            <w:left w:val="none" w:sz="0" w:space="0" w:color="auto"/>
            <w:bottom w:val="none" w:sz="0" w:space="0" w:color="auto"/>
            <w:right w:val="none" w:sz="0" w:space="0" w:color="auto"/>
          </w:divBdr>
        </w:div>
        <w:div w:id="1237475254">
          <w:marLeft w:val="0"/>
          <w:marRight w:val="0"/>
          <w:marTop w:val="0"/>
          <w:marBottom w:val="0"/>
          <w:divBdr>
            <w:top w:val="none" w:sz="0" w:space="0" w:color="auto"/>
            <w:left w:val="none" w:sz="0" w:space="0" w:color="auto"/>
            <w:bottom w:val="none" w:sz="0" w:space="0" w:color="auto"/>
            <w:right w:val="none" w:sz="0" w:space="0" w:color="auto"/>
          </w:divBdr>
        </w:div>
        <w:div w:id="1258904270">
          <w:marLeft w:val="0"/>
          <w:marRight w:val="0"/>
          <w:marTop w:val="0"/>
          <w:marBottom w:val="0"/>
          <w:divBdr>
            <w:top w:val="none" w:sz="0" w:space="0" w:color="auto"/>
            <w:left w:val="none" w:sz="0" w:space="0" w:color="auto"/>
            <w:bottom w:val="none" w:sz="0" w:space="0" w:color="auto"/>
            <w:right w:val="none" w:sz="0" w:space="0" w:color="auto"/>
          </w:divBdr>
        </w:div>
        <w:div w:id="1274825876">
          <w:marLeft w:val="720"/>
          <w:marRight w:val="0"/>
          <w:marTop w:val="0"/>
          <w:marBottom w:val="0"/>
          <w:divBdr>
            <w:top w:val="none" w:sz="0" w:space="0" w:color="auto"/>
            <w:left w:val="none" w:sz="0" w:space="0" w:color="auto"/>
            <w:bottom w:val="none" w:sz="0" w:space="0" w:color="auto"/>
            <w:right w:val="none" w:sz="0" w:space="0" w:color="auto"/>
          </w:divBdr>
        </w:div>
        <w:div w:id="1288008081">
          <w:marLeft w:val="0"/>
          <w:marRight w:val="0"/>
          <w:marTop w:val="0"/>
          <w:marBottom w:val="0"/>
          <w:divBdr>
            <w:top w:val="none" w:sz="0" w:space="0" w:color="auto"/>
            <w:left w:val="none" w:sz="0" w:space="0" w:color="auto"/>
            <w:bottom w:val="none" w:sz="0" w:space="0" w:color="auto"/>
            <w:right w:val="none" w:sz="0" w:space="0" w:color="auto"/>
          </w:divBdr>
        </w:div>
        <w:div w:id="1355039659">
          <w:marLeft w:val="0"/>
          <w:marRight w:val="0"/>
          <w:marTop w:val="0"/>
          <w:marBottom w:val="0"/>
          <w:divBdr>
            <w:top w:val="none" w:sz="0" w:space="0" w:color="auto"/>
            <w:left w:val="none" w:sz="0" w:space="0" w:color="auto"/>
            <w:bottom w:val="none" w:sz="0" w:space="0" w:color="auto"/>
            <w:right w:val="none" w:sz="0" w:space="0" w:color="auto"/>
          </w:divBdr>
        </w:div>
        <w:div w:id="1369911421">
          <w:marLeft w:val="0"/>
          <w:marRight w:val="0"/>
          <w:marTop w:val="0"/>
          <w:marBottom w:val="0"/>
          <w:divBdr>
            <w:top w:val="none" w:sz="0" w:space="0" w:color="auto"/>
            <w:left w:val="none" w:sz="0" w:space="0" w:color="auto"/>
            <w:bottom w:val="none" w:sz="0" w:space="0" w:color="auto"/>
            <w:right w:val="none" w:sz="0" w:space="0" w:color="auto"/>
          </w:divBdr>
        </w:div>
        <w:div w:id="1370649200">
          <w:marLeft w:val="0"/>
          <w:marRight w:val="0"/>
          <w:marTop w:val="0"/>
          <w:marBottom w:val="0"/>
          <w:divBdr>
            <w:top w:val="none" w:sz="0" w:space="0" w:color="auto"/>
            <w:left w:val="none" w:sz="0" w:space="0" w:color="auto"/>
            <w:bottom w:val="none" w:sz="0" w:space="0" w:color="auto"/>
            <w:right w:val="none" w:sz="0" w:space="0" w:color="auto"/>
          </w:divBdr>
        </w:div>
        <w:div w:id="1382826775">
          <w:marLeft w:val="0"/>
          <w:marRight w:val="0"/>
          <w:marTop w:val="0"/>
          <w:marBottom w:val="0"/>
          <w:divBdr>
            <w:top w:val="none" w:sz="0" w:space="0" w:color="auto"/>
            <w:left w:val="none" w:sz="0" w:space="0" w:color="auto"/>
            <w:bottom w:val="none" w:sz="0" w:space="0" w:color="auto"/>
            <w:right w:val="none" w:sz="0" w:space="0" w:color="auto"/>
          </w:divBdr>
        </w:div>
        <w:div w:id="1429037654">
          <w:marLeft w:val="0"/>
          <w:marRight w:val="0"/>
          <w:marTop w:val="0"/>
          <w:marBottom w:val="0"/>
          <w:divBdr>
            <w:top w:val="none" w:sz="0" w:space="0" w:color="auto"/>
            <w:left w:val="none" w:sz="0" w:space="0" w:color="auto"/>
            <w:bottom w:val="none" w:sz="0" w:space="0" w:color="auto"/>
            <w:right w:val="none" w:sz="0" w:space="0" w:color="auto"/>
          </w:divBdr>
        </w:div>
        <w:div w:id="1448423809">
          <w:marLeft w:val="720"/>
          <w:marRight w:val="0"/>
          <w:marTop w:val="0"/>
          <w:marBottom w:val="0"/>
          <w:divBdr>
            <w:top w:val="none" w:sz="0" w:space="0" w:color="auto"/>
            <w:left w:val="none" w:sz="0" w:space="0" w:color="auto"/>
            <w:bottom w:val="none" w:sz="0" w:space="0" w:color="auto"/>
            <w:right w:val="none" w:sz="0" w:space="0" w:color="auto"/>
          </w:divBdr>
        </w:div>
        <w:div w:id="1515148939">
          <w:marLeft w:val="0"/>
          <w:marRight w:val="0"/>
          <w:marTop w:val="0"/>
          <w:marBottom w:val="0"/>
          <w:divBdr>
            <w:top w:val="none" w:sz="0" w:space="0" w:color="auto"/>
            <w:left w:val="none" w:sz="0" w:space="0" w:color="auto"/>
            <w:bottom w:val="none" w:sz="0" w:space="0" w:color="auto"/>
            <w:right w:val="none" w:sz="0" w:space="0" w:color="auto"/>
          </w:divBdr>
        </w:div>
        <w:div w:id="1530752044">
          <w:marLeft w:val="0"/>
          <w:marRight w:val="0"/>
          <w:marTop w:val="0"/>
          <w:marBottom w:val="0"/>
          <w:divBdr>
            <w:top w:val="none" w:sz="0" w:space="0" w:color="auto"/>
            <w:left w:val="none" w:sz="0" w:space="0" w:color="auto"/>
            <w:bottom w:val="none" w:sz="0" w:space="0" w:color="auto"/>
            <w:right w:val="none" w:sz="0" w:space="0" w:color="auto"/>
          </w:divBdr>
        </w:div>
        <w:div w:id="1645768777">
          <w:marLeft w:val="0"/>
          <w:marRight w:val="0"/>
          <w:marTop w:val="0"/>
          <w:marBottom w:val="0"/>
          <w:divBdr>
            <w:top w:val="none" w:sz="0" w:space="0" w:color="auto"/>
            <w:left w:val="none" w:sz="0" w:space="0" w:color="auto"/>
            <w:bottom w:val="none" w:sz="0" w:space="0" w:color="auto"/>
            <w:right w:val="none" w:sz="0" w:space="0" w:color="auto"/>
          </w:divBdr>
        </w:div>
        <w:div w:id="1658997995">
          <w:marLeft w:val="0"/>
          <w:marRight w:val="0"/>
          <w:marTop w:val="0"/>
          <w:marBottom w:val="0"/>
          <w:divBdr>
            <w:top w:val="none" w:sz="0" w:space="0" w:color="auto"/>
            <w:left w:val="none" w:sz="0" w:space="0" w:color="auto"/>
            <w:bottom w:val="none" w:sz="0" w:space="0" w:color="auto"/>
            <w:right w:val="none" w:sz="0" w:space="0" w:color="auto"/>
          </w:divBdr>
        </w:div>
        <w:div w:id="1675452858">
          <w:marLeft w:val="0"/>
          <w:marRight w:val="0"/>
          <w:marTop w:val="0"/>
          <w:marBottom w:val="0"/>
          <w:divBdr>
            <w:top w:val="none" w:sz="0" w:space="0" w:color="auto"/>
            <w:left w:val="none" w:sz="0" w:space="0" w:color="auto"/>
            <w:bottom w:val="none" w:sz="0" w:space="0" w:color="auto"/>
            <w:right w:val="none" w:sz="0" w:space="0" w:color="auto"/>
          </w:divBdr>
        </w:div>
        <w:div w:id="1690594994">
          <w:marLeft w:val="0"/>
          <w:marRight w:val="0"/>
          <w:marTop w:val="0"/>
          <w:marBottom w:val="0"/>
          <w:divBdr>
            <w:top w:val="none" w:sz="0" w:space="0" w:color="auto"/>
            <w:left w:val="none" w:sz="0" w:space="0" w:color="auto"/>
            <w:bottom w:val="none" w:sz="0" w:space="0" w:color="auto"/>
            <w:right w:val="none" w:sz="0" w:space="0" w:color="auto"/>
          </w:divBdr>
        </w:div>
        <w:div w:id="1770394078">
          <w:marLeft w:val="0"/>
          <w:marRight w:val="0"/>
          <w:marTop w:val="0"/>
          <w:marBottom w:val="0"/>
          <w:divBdr>
            <w:top w:val="none" w:sz="0" w:space="0" w:color="auto"/>
            <w:left w:val="none" w:sz="0" w:space="0" w:color="auto"/>
            <w:bottom w:val="none" w:sz="0" w:space="0" w:color="auto"/>
            <w:right w:val="none" w:sz="0" w:space="0" w:color="auto"/>
          </w:divBdr>
        </w:div>
        <w:div w:id="1774474483">
          <w:marLeft w:val="0"/>
          <w:marRight w:val="0"/>
          <w:marTop w:val="0"/>
          <w:marBottom w:val="0"/>
          <w:divBdr>
            <w:top w:val="none" w:sz="0" w:space="0" w:color="auto"/>
            <w:left w:val="none" w:sz="0" w:space="0" w:color="auto"/>
            <w:bottom w:val="none" w:sz="0" w:space="0" w:color="auto"/>
            <w:right w:val="none" w:sz="0" w:space="0" w:color="auto"/>
          </w:divBdr>
        </w:div>
        <w:div w:id="1790319843">
          <w:marLeft w:val="0"/>
          <w:marRight w:val="0"/>
          <w:marTop w:val="0"/>
          <w:marBottom w:val="0"/>
          <w:divBdr>
            <w:top w:val="none" w:sz="0" w:space="0" w:color="auto"/>
            <w:left w:val="none" w:sz="0" w:space="0" w:color="auto"/>
            <w:bottom w:val="none" w:sz="0" w:space="0" w:color="auto"/>
            <w:right w:val="none" w:sz="0" w:space="0" w:color="auto"/>
          </w:divBdr>
        </w:div>
        <w:div w:id="1801266631">
          <w:marLeft w:val="0"/>
          <w:marRight w:val="0"/>
          <w:marTop w:val="0"/>
          <w:marBottom w:val="0"/>
          <w:divBdr>
            <w:top w:val="none" w:sz="0" w:space="0" w:color="auto"/>
            <w:left w:val="none" w:sz="0" w:space="0" w:color="auto"/>
            <w:bottom w:val="none" w:sz="0" w:space="0" w:color="auto"/>
            <w:right w:val="none" w:sz="0" w:space="0" w:color="auto"/>
          </w:divBdr>
        </w:div>
        <w:div w:id="1854756819">
          <w:marLeft w:val="0"/>
          <w:marRight w:val="0"/>
          <w:marTop w:val="0"/>
          <w:marBottom w:val="0"/>
          <w:divBdr>
            <w:top w:val="none" w:sz="0" w:space="0" w:color="auto"/>
            <w:left w:val="none" w:sz="0" w:space="0" w:color="auto"/>
            <w:bottom w:val="none" w:sz="0" w:space="0" w:color="auto"/>
            <w:right w:val="none" w:sz="0" w:space="0" w:color="auto"/>
          </w:divBdr>
        </w:div>
        <w:div w:id="1880583043">
          <w:marLeft w:val="0"/>
          <w:marRight w:val="0"/>
          <w:marTop w:val="0"/>
          <w:marBottom w:val="0"/>
          <w:divBdr>
            <w:top w:val="none" w:sz="0" w:space="0" w:color="auto"/>
            <w:left w:val="none" w:sz="0" w:space="0" w:color="auto"/>
            <w:bottom w:val="none" w:sz="0" w:space="0" w:color="auto"/>
            <w:right w:val="none" w:sz="0" w:space="0" w:color="auto"/>
          </w:divBdr>
        </w:div>
        <w:div w:id="1898589113">
          <w:marLeft w:val="0"/>
          <w:marRight w:val="0"/>
          <w:marTop w:val="0"/>
          <w:marBottom w:val="0"/>
          <w:divBdr>
            <w:top w:val="none" w:sz="0" w:space="0" w:color="auto"/>
            <w:left w:val="none" w:sz="0" w:space="0" w:color="auto"/>
            <w:bottom w:val="none" w:sz="0" w:space="0" w:color="auto"/>
            <w:right w:val="none" w:sz="0" w:space="0" w:color="auto"/>
          </w:divBdr>
        </w:div>
        <w:div w:id="1962180068">
          <w:marLeft w:val="720"/>
          <w:marRight w:val="0"/>
          <w:marTop w:val="0"/>
          <w:marBottom w:val="0"/>
          <w:divBdr>
            <w:top w:val="none" w:sz="0" w:space="0" w:color="auto"/>
            <w:left w:val="none" w:sz="0" w:space="0" w:color="auto"/>
            <w:bottom w:val="none" w:sz="0" w:space="0" w:color="auto"/>
            <w:right w:val="none" w:sz="0" w:space="0" w:color="auto"/>
          </w:divBdr>
        </w:div>
        <w:div w:id="1966500690">
          <w:marLeft w:val="0"/>
          <w:marRight w:val="0"/>
          <w:marTop w:val="0"/>
          <w:marBottom w:val="0"/>
          <w:divBdr>
            <w:top w:val="none" w:sz="0" w:space="0" w:color="auto"/>
            <w:left w:val="none" w:sz="0" w:space="0" w:color="auto"/>
            <w:bottom w:val="none" w:sz="0" w:space="0" w:color="auto"/>
            <w:right w:val="none" w:sz="0" w:space="0" w:color="auto"/>
          </w:divBdr>
        </w:div>
        <w:div w:id="1977686521">
          <w:marLeft w:val="0"/>
          <w:marRight w:val="0"/>
          <w:marTop w:val="0"/>
          <w:marBottom w:val="0"/>
          <w:divBdr>
            <w:top w:val="none" w:sz="0" w:space="0" w:color="auto"/>
            <w:left w:val="none" w:sz="0" w:space="0" w:color="auto"/>
            <w:bottom w:val="none" w:sz="0" w:space="0" w:color="auto"/>
            <w:right w:val="none" w:sz="0" w:space="0" w:color="auto"/>
          </w:divBdr>
        </w:div>
        <w:div w:id="1981839585">
          <w:marLeft w:val="720"/>
          <w:marRight w:val="0"/>
          <w:marTop w:val="0"/>
          <w:marBottom w:val="0"/>
          <w:divBdr>
            <w:top w:val="none" w:sz="0" w:space="0" w:color="auto"/>
            <w:left w:val="none" w:sz="0" w:space="0" w:color="auto"/>
            <w:bottom w:val="none" w:sz="0" w:space="0" w:color="auto"/>
            <w:right w:val="none" w:sz="0" w:space="0" w:color="auto"/>
          </w:divBdr>
        </w:div>
        <w:div w:id="2044864904">
          <w:marLeft w:val="0"/>
          <w:marRight w:val="0"/>
          <w:marTop w:val="0"/>
          <w:marBottom w:val="0"/>
          <w:divBdr>
            <w:top w:val="none" w:sz="0" w:space="0" w:color="auto"/>
            <w:left w:val="none" w:sz="0" w:space="0" w:color="auto"/>
            <w:bottom w:val="none" w:sz="0" w:space="0" w:color="auto"/>
            <w:right w:val="none" w:sz="0" w:space="0" w:color="auto"/>
          </w:divBdr>
        </w:div>
      </w:divsChild>
    </w:div>
    <w:div w:id="2048484592">
      <w:bodyDiv w:val="1"/>
      <w:marLeft w:val="0"/>
      <w:marRight w:val="0"/>
      <w:marTop w:val="0"/>
      <w:marBottom w:val="0"/>
      <w:divBdr>
        <w:top w:val="none" w:sz="0" w:space="0" w:color="auto"/>
        <w:left w:val="none" w:sz="0" w:space="0" w:color="auto"/>
        <w:bottom w:val="none" w:sz="0" w:space="0" w:color="auto"/>
        <w:right w:val="none" w:sz="0" w:space="0" w:color="auto"/>
      </w:divBdr>
    </w:div>
    <w:div w:id="2048993035">
      <w:bodyDiv w:val="1"/>
      <w:marLeft w:val="0"/>
      <w:marRight w:val="0"/>
      <w:marTop w:val="0"/>
      <w:marBottom w:val="0"/>
      <w:divBdr>
        <w:top w:val="none" w:sz="0" w:space="0" w:color="auto"/>
        <w:left w:val="none" w:sz="0" w:space="0" w:color="auto"/>
        <w:bottom w:val="none" w:sz="0" w:space="0" w:color="auto"/>
        <w:right w:val="none" w:sz="0" w:space="0" w:color="auto"/>
      </w:divBdr>
    </w:div>
    <w:div w:id="2049841105">
      <w:bodyDiv w:val="1"/>
      <w:marLeft w:val="0"/>
      <w:marRight w:val="0"/>
      <w:marTop w:val="0"/>
      <w:marBottom w:val="0"/>
      <w:divBdr>
        <w:top w:val="none" w:sz="0" w:space="0" w:color="auto"/>
        <w:left w:val="none" w:sz="0" w:space="0" w:color="auto"/>
        <w:bottom w:val="none" w:sz="0" w:space="0" w:color="auto"/>
        <w:right w:val="none" w:sz="0" w:space="0" w:color="auto"/>
      </w:divBdr>
      <w:divsChild>
        <w:div w:id="34938082">
          <w:marLeft w:val="0"/>
          <w:marRight w:val="0"/>
          <w:marTop w:val="0"/>
          <w:marBottom w:val="0"/>
          <w:divBdr>
            <w:top w:val="none" w:sz="0" w:space="0" w:color="auto"/>
            <w:left w:val="none" w:sz="0" w:space="0" w:color="auto"/>
            <w:bottom w:val="none" w:sz="0" w:space="0" w:color="auto"/>
            <w:right w:val="none" w:sz="0" w:space="0" w:color="auto"/>
          </w:divBdr>
        </w:div>
        <w:div w:id="144706490">
          <w:marLeft w:val="0"/>
          <w:marRight w:val="0"/>
          <w:marTop w:val="0"/>
          <w:marBottom w:val="0"/>
          <w:divBdr>
            <w:top w:val="none" w:sz="0" w:space="0" w:color="auto"/>
            <w:left w:val="none" w:sz="0" w:space="0" w:color="auto"/>
            <w:bottom w:val="none" w:sz="0" w:space="0" w:color="auto"/>
            <w:right w:val="none" w:sz="0" w:space="0" w:color="auto"/>
          </w:divBdr>
        </w:div>
        <w:div w:id="144976039">
          <w:marLeft w:val="0"/>
          <w:marRight w:val="0"/>
          <w:marTop w:val="0"/>
          <w:marBottom w:val="0"/>
          <w:divBdr>
            <w:top w:val="none" w:sz="0" w:space="0" w:color="auto"/>
            <w:left w:val="none" w:sz="0" w:space="0" w:color="auto"/>
            <w:bottom w:val="none" w:sz="0" w:space="0" w:color="auto"/>
            <w:right w:val="none" w:sz="0" w:space="0" w:color="auto"/>
          </w:divBdr>
        </w:div>
        <w:div w:id="183439823">
          <w:marLeft w:val="0"/>
          <w:marRight w:val="0"/>
          <w:marTop w:val="0"/>
          <w:marBottom w:val="0"/>
          <w:divBdr>
            <w:top w:val="none" w:sz="0" w:space="0" w:color="auto"/>
            <w:left w:val="none" w:sz="0" w:space="0" w:color="auto"/>
            <w:bottom w:val="none" w:sz="0" w:space="0" w:color="auto"/>
            <w:right w:val="none" w:sz="0" w:space="0" w:color="auto"/>
          </w:divBdr>
        </w:div>
        <w:div w:id="185024356">
          <w:marLeft w:val="0"/>
          <w:marRight w:val="0"/>
          <w:marTop w:val="0"/>
          <w:marBottom w:val="0"/>
          <w:divBdr>
            <w:top w:val="none" w:sz="0" w:space="0" w:color="auto"/>
            <w:left w:val="none" w:sz="0" w:space="0" w:color="auto"/>
            <w:bottom w:val="none" w:sz="0" w:space="0" w:color="auto"/>
            <w:right w:val="none" w:sz="0" w:space="0" w:color="auto"/>
          </w:divBdr>
        </w:div>
        <w:div w:id="284048174">
          <w:marLeft w:val="0"/>
          <w:marRight w:val="0"/>
          <w:marTop w:val="0"/>
          <w:marBottom w:val="0"/>
          <w:divBdr>
            <w:top w:val="none" w:sz="0" w:space="0" w:color="auto"/>
            <w:left w:val="none" w:sz="0" w:space="0" w:color="auto"/>
            <w:bottom w:val="none" w:sz="0" w:space="0" w:color="auto"/>
            <w:right w:val="none" w:sz="0" w:space="0" w:color="auto"/>
          </w:divBdr>
        </w:div>
        <w:div w:id="377820915">
          <w:marLeft w:val="0"/>
          <w:marRight w:val="0"/>
          <w:marTop w:val="0"/>
          <w:marBottom w:val="0"/>
          <w:divBdr>
            <w:top w:val="none" w:sz="0" w:space="0" w:color="auto"/>
            <w:left w:val="none" w:sz="0" w:space="0" w:color="auto"/>
            <w:bottom w:val="none" w:sz="0" w:space="0" w:color="auto"/>
            <w:right w:val="none" w:sz="0" w:space="0" w:color="auto"/>
          </w:divBdr>
        </w:div>
        <w:div w:id="377974398">
          <w:marLeft w:val="0"/>
          <w:marRight w:val="0"/>
          <w:marTop w:val="0"/>
          <w:marBottom w:val="0"/>
          <w:divBdr>
            <w:top w:val="none" w:sz="0" w:space="0" w:color="auto"/>
            <w:left w:val="none" w:sz="0" w:space="0" w:color="auto"/>
            <w:bottom w:val="none" w:sz="0" w:space="0" w:color="auto"/>
            <w:right w:val="none" w:sz="0" w:space="0" w:color="auto"/>
          </w:divBdr>
        </w:div>
        <w:div w:id="417991993">
          <w:marLeft w:val="720"/>
          <w:marRight w:val="100"/>
          <w:marTop w:val="0"/>
          <w:marBottom w:val="0"/>
          <w:divBdr>
            <w:top w:val="none" w:sz="0" w:space="0" w:color="auto"/>
            <w:left w:val="none" w:sz="0" w:space="0" w:color="auto"/>
            <w:bottom w:val="none" w:sz="0" w:space="0" w:color="auto"/>
            <w:right w:val="none" w:sz="0" w:space="0" w:color="auto"/>
          </w:divBdr>
        </w:div>
        <w:div w:id="441414471">
          <w:marLeft w:val="0"/>
          <w:marRight w:val="0"/>
          <w:marTop w:val="0"/>
          <w:marBottom w:val="0"/>
          <w:divBdr>
            <w:top w:val="none" w:sz="0" w:space="0" w:color="auto"/>
            <w:left w:val="none" w:sz="0" w:space="0" w:color="auto"/>
            <w:bottom w:val="none" w:sz="0" w:space="0" w:color="auto"/>
            <w:right w:val="none" w:sz="0" w:space="0" w:color="auto"/>
          </w:divBdr>
        </w:div>
        <w:div w:id="447624594">
          <w:marLeft w:val="0"/>
          <w:marRight w:val="0"/>
          <w:marTop w:val="0"/>
          <w:marBottom w:val="0"/>
          <w:divBdr>
            <w:top w:val="none" w:sz="0" w:space="0" w:color="auto"/>
            <w:left w:val="none" w:sz="0" w:space="0" w:color="auto"/>
            <w:bottom w:val="none" w:sz="0" w:space="0" w:color="auto"/>
            <w:right w:val="none" w:sz="0" w:space="0" w:color="auto"/>
          </w:divBdr>
        </w:div>
        <w:div w:id="506141629">
          <w:marLeft w:val="0"/>
          <w:marRight w:val="0"/>
          <w:marTop w:val="0"/>
          <w:marBottom w:val="0"/>
          <w:divBdr>
            <w:top w:val="none" w:sz="0" w:space="0" w:color="auto"/>
            <w:left w:val="none" w:sz="0" w:space="0" w:color="auto"/>
            <w:bottom w:val="none" w:sz="0" w:space="0" w:color="auto"/>
            <w:right w:val="none" w:sz="0" w:space="0" w:color="auto"/>
          </w:divBdr>
        </w:div>
        <w:div w:id="510140921">
          <w:marLeft w:val="0"/>
          <w:marRight w:val="0"/>
          <w:marTop w:val="0"/>
          <w:marBottom w:val="0"/>
          <w:divBdr>
            <w:top w:val="none" w:sz="0" w:space="0" w:color="auto"/>
            <w:left w:val="none" w:sz="0" w:space="0" w:color="auto"/>
            <w:bottom w:val="none" w:sz="0" w:space="0" w:color="auto"/>
            <w:right w:val="none" w:sz="0" w:space="0" w:color="auto"/>
          </w:divBdr>
        </w:div>
        <w:div w:id="511997085">
          <w:marLeft w:val="0"/>
          <w:marRight w:val="0"/>
          <w:marTop w:val="0"/>
          <w:marBottom w:val="0"/>
          <w:divBdr>
            <w:top w:val="none" w:sz="0" w:space="0" w:color="auto"/>
            <w:left w:val="none" w:sz="0" w:space="0" w:color="auto"/>
            <w:bottom w:val="none" w:sz="0" w:space="0" w:color="auto"/>
            <w:right w:val="none" w:sz="0" w:space="0" w:color="auto"/>
          </w:divBdr>
        </w:div>
        <w:div w:id="578834853">
          <w:marLeft w:val="0"/>
          <w:marRight w:val="0"/>
          <w:marTop w:val="0"/>
          <w:marBottom w:val="0"/>
          <w:divBdr>
            <w:top w:val="none" w:sz="0" w:space="0" w:color="auto"/>
            <w:left w:val="none" w:sz="0" w:space="0" w:color="auto"/>
            <w:bottom w:val="none" w:sz="0" w:space="0" w:color="auto"/>
            <w:right w:val="none" w:sz="0" w:space="0" w:color="auto"/>
          </w:divBdr>
        </w:div>
        <w:div w:id="627512630">
          <w:marLeft w:val="0"/>
          <w:marRight w:val="0"/>
          <w:marTop w:val="0"/>
          <w:marBottom w:val="0"/>
          <w:divBdr>
            <w:top w:val="none" w:sz="0" w:space="0" w:color="auto"/>
            <w:left w:val="none" w:sz="0" w:space="0" w:color="auto"/>
            <w:bottom w:val="none" w:sz="0" w:space="0" w:color="auto"/>
            <w:right w:val="none" w:sz="0" w:space="0" w:color="auto"/>
          </w:divBdr>
        </w:div>
        <w:div w:id="698705214">
          <w:marLeft w:val="0"/>
          <w:marRight w:val="0"/>
          <w:marTop w:val="0"/>
          <w:marBottom w:val="0"/>
          <w:divBdr>
            <w:top w:val="none" w:sz="0" w:space="0" w:color="auto"/>
            <w:left w:val="none" w:sz="0" w:space="0" w:color="auto"/>
            <w:bottom w:val="none" w:sz="0" w:space="0" w:color="auto"/>
            <w:right w:val="none" w:sz="0" w:space="0" w:color="auto"/>
          </w:divBdr>
        </w:div>
        <w:div w:id="889458610">
          <w:marLeft w:val="0"/>
          <w:marRight w:val="0"/>
          <w:marTop w:val="0"/>
          <w:marBottom w:val="0"/>
          <w:divBdr>
            <w:top w:val="none" w:sz="0" w:space="0" w:color="auto"/>
            <w:left w:val="none" w:sz="0" w:space="0" w:color="auto"/>
            <w:bottom w:val="none" w:sz="0" w:space="0" w:color="auto"/>
            <w:right w:val="none" w:sz="0" w:space="0" w:color="auto"/>
          </w:divBdr>
        </w:div>
        <w:div w:id="889851877">
          <w:marLeft w:val="0"/>
          <w:marRight w:val="0"/>
          <w:marTop w:val="0"/>
          <w:marBottom w:val="0"/>
          <w:divBdr>
            <w:top w:val="none" w:sz="0" w:space="0" w:color="auto"/>
            <w:left w:val="none" w:sz="0" w:space="0" w:color="auto"/>
            <w:bottom w:val="none" w:sz="0" w:space="0" w:color="auto"/>
            <w:right w:val="none" w:sz="0" w:space="0" w:color="auto"/>
          </w:divBdr>
        </w:div>
        <w:div w:id="949506963">
          <w:marLeft w:val="0"/>
          <w:marRight w:val="0"/>
          <w:marTop w:val="0"/>
          <w:marBottom w:val="0"/>
          <w:divBdr>
            <w:top w:val="none" w:sz="0" w:space="0" w:color="auto"/>
            <w:left w:val="none" w:sz="0" w:space="0" w:color="auto"/>
            <w:bottom w:val="none" w:sz="0" w:space="0" w:color="auto"/>
            <w:right w:val="none" w:sz="0" w:space="0" w:color="auto"/>
          </w:divBdr>
        </w:div>
        <w:div w:id="1016804605">
          <w:marLeft w:val="0"/>
          <w:marRight w:val="0"/>
          <w:marTop w:val="0"/>
          <w:marBottom w:val="0"/>
          <w:divBdr>
            <w:top w:val="none" w:sz="0" w:space="0" w:color="auto"/>
            <w:left w:val="none" w:sz="0" w:space="0" w:color="auto"/>
            <w:bottom w:val="none" w:sz="0" w:space="0" w:color="auto"/>
            <w:right w:val="none" w:sz="0" w:space="0" w:color="auto"/>
          </w:divBdr>
        </w:div>
        <w:div w:id="1026759268">
          <w:marLeft w:val="0"/>
          <w:marRight w:val="0"/>
          <w:marTop w:val="0"/>
          <w:marBottom w:val="0"/>
          <w:divBdr>
            <w:top w:val="none" w:sz="0" w:space="0" w:color="auto"/>
            <w:left w:val="none" w:sz="0" w:space="0" w:color="auto"/>
            <w:bottom w:val="none" w:sz="0" w:space="0" w:color="auto"/>
            <w:right w:val="none" w:sz="0" w:space="0" w:color="auto"/>
          </w:divBdr>
        </w:div>
        <w:div w:id="1045176726">
          <w:marLeft w:val="0"/>
          <w:marRight w:val="0"/>
          <w:marTop w:val="0"/>
          <w:marBottom w:val="200"/>
          <w:divBdr>
            <w:top w:val="none" w:sz="0" w:space="0" w:color="auto"/>
            <w:left w:val="none" w:sz="0" w:space="0" w:color="auto"/>
            <w:bottom w:val="none" w:sz="0" w:space="0" w:color="auto"/>
            <w:right w:val="none" w:sz="0" w:space="0" w:color="auto"/>
          </w:divBdr>
        </w:div>
        <w:div w:id="1073970288">
          <w:marLeft w:val="0"/>
          <w:marRight w:val="0"/>
          <w:marTop w:val="0"/>
          <w:marBottom w:val="0"/>
          <w:divBdr>
            <w:top w:val="none" w:sz="0" w:space="0" w:color="auto"/>
            <w:left w:val="none" w:sz="0" w:space="0" w:color="auto"/>
            <w:bottom w:val="none" w:sz="0" w:space="0" w:color="auto"/>
            <w:right w:val="none" w:sz="0" w:space="0" w:color="auto"/>
          </w:divBdr>
        </w:div>
        <w:div w:id="1074888535">
          <w:marLeft w:val="0"/>
          <w:marRight w:val="0"/>
          <w:marTop w:val="0"/>
          <w:marBottom w:val="0"/>
          <w:divBdr>
            <w:top w:val="none" w:sz="0" w:space="0" w:color="auto"/>
            <w:left w:val="none" w:sz="0" w:space="0" w:color="auto"/>
            <w:bottom w:val="none" w:sz="0" w:space="0" w:color="auto"/>
            <w:right w:val="none" w:sz="0" w:space="0" w:color="auto"/>
          </w:divBdr>
        </w:div>
        <w:div w:id="1075398301">
          <w:marLeft w:val="0"/>
          <w:marRight w:val="0"/>
          <w:marTop w:val="0"/>
          <w:marBottom w:val="0"/>
          <w:divBdr>
            <w:top w:val="none" w:sz="0" w:space="0" w:color="auto"/>
            <w:left w:val="none" w:sz="0" w:space="0" w:color="auto"/>
            <w:bottom w:val="none" w:sz="0" w:space="0" w:color="auto"/>
            <w:right w:val="none" w:sz="0" w:space="0" w:color="auto"/>
          </w:divBdr>
        </w:div>
        <w:div w:id="1132552334">
          <w:marLeft w:val="0"/>
          <w:marRight w:val="0"/>
          <w:marTop w:val="0"/>
          <w:marBottom w:val="0"/>
          <w:divBdr>
            <w:top w:val="none" w:sz="0" w:space="0" w:color="auto"/>
            <w:left w:val="none" w:sz="0" w:space="0" w:color="auto"/>
            <w:bottom w:val="none" w:sz="0" w:space="0" w:color="auto"/>
            <w:right w:val="none" w:sz="0" w:space="0" w:color="auto"/>
          </w:divBdr>
        </w:div>
        <w:div w:id="1169953565">
          <w:marLeft w:val="0"/>
          <w:marRight w:val="100"/>
          <w:marTop w:val="0"/>
          <w:marBottom w:val="0"/>
          <w:divBdr>
            <w:top w:val="none" w:sz="0" w:space="0" w:color="auto"/>
            <w:left w:val="none" w:sz="0" w:space="0" w:color="auto"/>
            <w:bottom w:val="none" w:sz="0" w:space="0" w:color="auto"/>
            <w:right w:val="none" w:sz="0" w:space="0" w:color="auto"/>
          </w:divBdr>
        </w:div>
        <w:div w:id="1180855809">
          <w:marLeft w:val="0"/>
          <w:marRight w:val="0"/>
          <w:marTop w:val="0"/>
          <w:marBottom w:val="0"/>
          <w:divBdr>
            <w:top w:val="none" w:sz="0" w:space="0" w:color="auto"/>
            <w:left w:val="none" w:sz="0" w:space="0" w:color="auto"/>
            <w:bottom w:val="none" w:sz="0" w:space="0" w:color="auto"/>
            <w:right w:val="none" w:sz="0" w:space="0" w:color="auto"/>
          </w:divBdr>
        </w:div>
        <w:div w:id="1274050490">
          <w:marLeft w:val="0"/>
          <w:marRight w:val="0"/>
          <w:marTop w:val="0"/>
          <w:marBottom w:val="0"/>
          <w:divBdr>
            <w:top w:val="none" w:sz="0" w:space="0" w:color="auto"/>
            <w:left w:val="none" w:sz="0" w:space="0" w:color="auto"/>
            <w:bottom w:val="none" w:sz="0" w:space="0" w:color="auto"/>
            <w:right w:val="none" w:sz="0" w:space="0" w:color="auto"/>
          </w:divBdr>
        </w:div>
        <w:div w:id="1281184369">
          <w:marLeft w:val="0"/>
          <w:marRight w:val="0"/>
          <w:marTop w:val="0"/>
          <w:marBottom w:val="0"/>
          <w:divBdr>
            <w:top w:val="none" w:sz="0" w:space="0" w:color="auto"/>
            <w:left w:val="none" w:sz="0" w:space="0" w:color="auto"/>
            <w:bottom w:val="none" w:sz="0" w:space="0" w:color="auto"/>
            <w:right w:val="none" w:sz="0" w:space="0" w:color="auto"/>
          </w:divBdr>
        </w:div>
        <w:div w:id="1314068809">
          <w:marLeft w:val="0"/>
          <w:marRight w:val="100"/>
          <w:marTop w:val="0"/>
          <w:marBottom w:val="0"/>
          <w:divBdr>
            <w:top w:val="none" w:sz="0" w:space="0" w:color="auto"/>
            <w:left w:val="none" w:sz="0" w:space="0" w:color="auto"/>
            <w:bottom w:val="none" w:sz="0" w:space="0" w:color="auto"/>
            <w:right w:val="none" w:sz="0" w:space="0" w:color="auto"/>
          </w:divBdr>
        </w:div>
        <w:div w:id="1329287213">
          <w:marLeft w:val="0"/>
          <w:marRight w:val="0"/>
          <w:marTop w:val="0"/>
          <w:marBottom w:val="0"/>
          <w:divBdr>
            <w:top w:val="none" w:sz="0" w:space="0" w:color="auto"/>
            <w:left w:val="none" w:sz="0" w:space="0" w:color="auto"/>
            <w:bottom w:val="none" w:sz="0" w:space="0" w:color="auto"/>
            <w:right w:val="none" w:sz="0" w:space="0" w:color="auto"/>
          </w:divBdr>
        </w:div>
        <w:div w:id="1345325391">
          <w:marLeft w:val="0"/>
          <w:marRight w:val="0"/>
          <w:marTop w:val="0"/>
          <w:marBottom w:val="0"/>
          <w:divBdr>
            <w:top w:val="none" w:sz="0" w:space="0" w:color="auto"/>
            <w:left w:val="none" w:sz="0" w:space="0" w:color="auto"/>
            <w:bottom w:val="none" w:sz="0" w:space="0" w:color="auto"/>
            <w:right w:val="none" w:sz="0" w:space="0" w:color="auto"/>
          </w:divBdr>
        </w:div>
        <w:div w:id="1425302662">
          <w:marLeft w:val="0"/>
          <w:marRight w:val="100"/>
          <w:marTop w:val="0"/>
          <w:marBottom w:val="0"/>
          <w:divBdr>
            <w:top w:val="none" w:sz="0" w:space="0" w:color="auto"/>
            <w:left w:val="none" w:sz="0" w:space="0" w:color="auto"/>
            <w:bottom w:val="none" w:sz="0" w:space="0" w:color="auto"/>
            <w:right w:val="none" w:sz="0" w:space="0" w:color="auto"/>
          </w:divBdr>
        </w:div>
        <w:div w:id="1430269768">
          <w:marLeft w:val="0"/>
          <w:marRight w:val="0"/>
          <w:marTop w:val="0"/>
          <w:marBottom w:val="0"/>
          <w:divBdr>
            <w:top w:val="none" w:sz="0" w:space="0" w:color="auto"/>
            <w:left w:val="none" w:sz="0" w:space="0" w:color="auto"/>
            <w:bottom w:val="none" w:sz="0" w:space="0" w:color="auto"/>
            <w:right w:val="none" w:sz="0" w:space="0" w:color="auto"/>
          </w:divBdr>
        </w:div>
        <w:div w:id="1443263121">
          <w:marLeft w:val="0"/>
          <w:marRight w:val="100"/>
          <w:marTop w:val="0"/>
          <w:marBottom w:val="0"/>
          <w:divBdr>
            <w:top w:val="none" w:sz="0" w:space="0" w:color="auto"/>
            <w:left w:val="none" w:sz="0" w:space="0" w:color="auto"/>
            <w:bottom w:val="none" w:sz="0" w:space="0" w:color="auto"/>
            <w:right w:val="none" w:sz="0" w:space="0" w:color="auto"/>
          </w:divBdr>
        </w:div>
        <w:div w:id="1446735566">
          <w:marLeft w:val="0"/>
          <w:marRight w:val="0"/>
          <w:marTop w:val="0"/>
          <w:marBottom w:val="0"/>
          <w:divBdr>
            <w:top w:val="none" w:sz="0" w:space="0" w:color="auto"/>
            <w:left w:val="none" w:sz="0" w:space="0" w:color="auto"/>
            <w:bottom w:val="none" w:sz="0" w:space="0" w:color="auto"/>
            <w:right w:val="none" w:sz="0" w:space="0" w:color="auto"/>
          </w:divBdr>
        </w:div>
        <w:div w:id="1469519378">
          <w:marLeft w:val="720"/>
          <w:marRight w:val="100"/>
          <w:marTop w:val="0"/>
          <w:marBottom w:val="0"/>
          <w:divBdr>
            <w:top w:val="none" w:sz="0" w:space="0" w:color="auto"/>
            <w:left w:val="none" w:sz="0" w:space="0" w:color="auto"/>
            <w:bottom w:val="none" w:sz="0" w:space="0" w:color="auto"/>
            <w:right w:val="none" w:sz="0" w:space="0" w:color="auto"/>
          </w:divBdr>
        </w:div>
        <w:div w:id="1482849580">
          <w:marLeft w:val="0"/>
          <w:marRight w:val="0"/>
          <w:marTop w:val="0"/>
          <w:marBottom w:val="0"/>
          <w:divBdr>
            <w:top w:val="none" w:sz="0" w:space="0" w:color="auto"/>
            <w:left w:val="none" w:sz="0" w:space="0" w:color="auto"/>
            <w:bottom w:val="none" w:sz="0" w:space="0" w:color="auto"/>
            <w:right w:val="none" w:sz="0" w:space="0" w:color="auto"/>
          </w:divBdr>
        </w:div>
        <w:div w:id="1568564239">
          <w:marLeft w:val="0"/>
          <w:marRight w:val="0"/>
          <w:marTop w:val="0"/>
          <w:marBottom w:val="0"/>
          <w:divBdr>
            <w:top w:val="none" w:sz="0" w:space="0" w:color="auto"/>
            <w:left w:val="none" w:sz="0" w:space="0" w:color="auto"/>
            <w:bottom w:val="none" w:sz="0" w:space="0" w:color="auto"/>
            <w:right w:val="none" w:sz="0" w:space="0" w:color="auto"/>
          </w:divBdr>
        </w:div>
        <w:div w:id="1655445850">
          <w:marLeft w:val="0"/>
          <w:marRight w:val="0"/>
          <w:marTop w:val="0"/>
          <w:marBottom w:val="0"/>
          <w:divBdr>
            <w:top w:val="none" w:sz="0" w:space="0" w:color="auto"/>
            <w:left w:val="none" w:sz="0" w:space="0" w:color="auto"/>
            <w:bottom w:val="none" w:sz="0" w:space="0" w:color="auto"/>
            <w:right w:val="none" w:sz="0" w:space="0" w:color="auto"/>
          </w:divBdr>
        </w:div>
        <w:div w:id="1773016803">
          <w:marLeft w:val="0"/>
          <w:marRight w:val="0"/>
          <w:marTop w:val="0"/>
          <w:marBottom w:val="0"/>
          <w:divBdr>
            <w:top w:val="none" w:sz="0" w:space="0" w:color="auto"/>
            <w:left w:val="none" w:sz="0" w:space="0" w:color="auto"/>
            <w:bottom w:val="none" w:sz="0" w:space="0" w:color="auto"/>
            <w:right w:val="none" w:sz="0" w:space="0" w:color="auto"/>
          </w:divBdr>
        </w:div>
        <w:div w:id="1893688072">
          <w:marLeft w:val="0"/>
          <w:marRight w:val="0"/>
          <w:marTop w:val="0"/>
          <w:marBottom w:val="0"/>
          <w:divBdr>
            <w:top w:val="none" w:sz="0" w:space="0" w:color="auto"/>
            <w:left w:val="none" w:sz="0" w:space="0" w:color="auto"/>
            <w:bottom w:val="none" w:sz="0" w:space="0" w:color="auto"/>
            <w:right w:val="none" w:sz="0" w:space="0" w:color="auto"/>
          </w:divBdr>
        </w:div>
        <w:div w:id="1902248417">
          <w:marLeft w:val="0"/>
          <w:marRight w:val="0"/>
          <w:marTop w:val="0"/>
          <w:marBottom w:val="0"/>
          <w:divBdr>
            <w:top w:val="none" w:sz="0" w:space="0" w:color="auto"/>
            <w:left w:val="none" w:sz="0" w:space="0" w:color="auto"/>
            <w:bottom w:val="none" w:sz="0" w:space="0" w:color="auto"/>
            <w:right w:val="none" w:sz="0" w:space="0" w:color="auto"/>
          </w:divBdr>
        </w:div>
        <w:div w:id="2109158190">
          <w:marLeft w:val="0"/>
          <w:marRight w:val="0"/>
          <w:marTop w:val="0"/>
          <w:marBottom w:val="0"/>
          <w:divBdr>
            <w:top w:val="none" w:sz="0" w:space="0" w:color="auto"/>
            <w:left w:val="none" w:sz="0" w:space="0" w:color="auto"/>
            <w:bottom w:val="none" w:sz="0" w:space="0" w:color="auto"/>
            <w:right w:val="none" w:sz="0" w:space="0" w:color="auto"/>
          </w:divBdr>
        </w:div>
        <w:div w:id="2117358066">
          <w:marLeft w:val="0"/>
          <w:marRight w:val="0"/>
          <w:marTop w:val="0"/>
          <w:marBottom w:val="0"/>
          <w:divBdr>
            <w:top w:val="none" w:sz="0" w:space="0" w:color="auto"/>
            <w:left w:val="none" w:sz="0" w:space="0" w:color="auto"/>
            <w:bottom w:val="none" w:sz="0" w:space="0" w:color="auto"/>
            <w:right w:val="none" w:sz="0" w:space="0" w:color="auto"/>
          </w:divBdr>
        </w:div>
      </w:divsChild>
    </w:div>
    <w:div w:id="2050563318">
      <w:bodyDiv w:val="1"/>
      <w:marLeft w:val="0"/>
      <w:marRight w:val="0"/>
      <w:marTop w:val="0"/>
      <w:marBottom w:val="0"/>
      <w:divBdr>
        <w:top w:val="none" w:sz="0" w:space="0" w:color="auto"/>
        <w:left w:val="none" w:sz="0" w:space="0" w:color="auto"/>
        <w:bottom w:val="none" w:sz="0" w:space="0" w:color="auto"/>
        <w:right w:val="none" w:sz="0" w:space="0" w:color="auto"/>
      </w:divBdr>
      <w:divsChild>
        <w:div w:id="948010356">
          <w:marLeft w:val="0"/>
          <w:marRight w:val="0"/>
          <w:marTop w:val="0"/>
          <w:marBottom w:val="0"/>
          <w:divBdr>
            <w:top w:val="none" w:sz="0" w:space="0" w:color="auto"/>
            <w:left w:val="none" w:sz="0" w:space="0" w:color="auto"/>
            <w:bottom w:val="none" w:sz="0" w:space="0" w:color="auto"/>
            <w:right w:val="none" w:sz="0" w:space="0" w:color="auto"/>
          </w:divBdr>
        </w:div>
      </w:divsChild>
    </w:div>
    <w:div w:id="2051496497">
      <w:bodyDiv w:val="1"/>
      <w:marLeft w:val="0"/>
      <w:marRight w:val="0"/>
      <w:marTop w:val="0"/>
      <w:marBottom w:val="0"/>
      <w:divBdr>
        <w:top w:val="none" w:sz="0" w:space="0" w:color="auto"/>
        <w:left w:val="none" w:sz="0" w:space="0" w:color="auto"/>
        <w:bottom w:val="none" w:sz="0" w:space="0" w:color="auto"/>
        <w:right w:val="none" w:sz="0" w:space="0" w:color="auto"/>
      </w:divBdr>
    </w:div>
    <w:div w:id="2052611410">
      <w:bodyDiv w:val="1"/>
      <w:marLeft w:val="0"/>
      <w:marRight w:val="0"/>
      <w:marTop w:val="0"/>
      <w:marBottom w:val="0"/>
      <w:divBdr>
        <w:top w:val="none" w:sz="0" w:space="0" w:color="auto"/>
        <w:left w:val="none" w:sz="0" w:space="0" w:color="auto"/>
        <w:bottom w:val="none" w:sz="0" w:space="0" w:color="auto"/>
        <w:right w:val="none" w:sz="0" w:space="0" w:color="auto"/>
      </w:divBdr>
    </w:div>
    <w:div w:id="2052920708">
      <w:bodyDiv w:val="1"/>
      <w:marLeft w:val="0"/>
      <w:marRight w:val="0"/>
      <w:marTop w:val="0"/>
      <w:marBottom w:val="0"/>
      <w:divBdr>
        <w:top w:val="none" w:sz="0" w:space="0" w:color="auto"/>
        <w:left w:val="none" w:sz="0" w:space="0" w:color="auto"/>
        <w:bottom w:val="none" w:sz="0" w:space="0" w:color="auto"/>
        <w:right w:val="none" w:sz="0" w:space="0" w:color="auto"/>
      </w:divBdr>
    </w:div>
    <w:div w:id="2053655341">
      <w:bodyDiv w:val="1"/>
      <w:marLeft w:val="0"/>
      <w:marRight w:val="0"/>
      <w:marTop w:val="0"/>
      <w:marBottom w:val="0"/>
      <w:divBdr>
        <w:top w:val="none" w:sz="0" w:space="0" w:color="auto"/>
        <w:left w:val="none" w:sz="0" w:space="0" w:color="auto"/>
        <w:bottom w:val="none" w:sz="0" w:space="0" w:color="auto"/>
        <w:right w:val="none" w:sz="0" w:space="0" w:color="auto"/>
      </w:divBdr>
    </w:div>
    <w:div w:id="2056543033">
      <w:bodyDiv w:val="1"/>
      <w:marLeft w:val="0"/>
      <w:marRight w:val="0"/>
      <w:marTop w:val="0"/>
      <w:marBottom w:val="0"/>
      <w:divBdr>
        <w:top w:val="none" w:sz="0" w:space="0" w:color="auto"/>
        <w:left w:val="none" w:sz="0" w:space="0" w:color="auto"/>
        <w:bottom w:val="none" w:sz="0" w:space="0" w:color="auto"/>
        <w:right w:val="none" w:sz="0" w:space="0" w:color="auto"/>
      </w:divBdr>
    </w:div>
    <w:div w:id="2056928729">
      <w:bodyDiv w:val="1"/>
      <w:marLeft w:val="0"/>
      <w:marRight w:val="0"/>
      <w:marTop w:val="0"/>
      <w:marBottom w:val="0"/>
      <w:divBdr>
        <w:top w:val="none" w:sz="0" w:space="0" w:color="auto"/>
        <w:left w:val="none" w:sz="0" w:space="0" w:color="auto"/>
        <w:bottom w:val="none" w:sz="0" w:space="0" w:color="auto"/>
        <w:right w:val="none" w:sz="0" w:space="0" w:color="auto"/>
      </w:divBdr>
    </w:div>
    <w:div w:id="2057582643">
      <w:bodyDiv w:val="1"/>
      <w:marLeft w:val="0"/>
      <w:marRight w:val="0"/>
      <w:marTop w:val="0"/>
      <w:marBottom w:val="0"/>
      <w:divBdr>
        <w:top w:val="none" w:sz="0" w:space="0" w:color="auto"/>
        <w:left w:val="none" w:sz="0" w:space="0" w:color="auto"/>
        <w:bottom w:val="none" w:sz="0" w:space="0" w:color="auto"/>
        <w:right w:val="none" w:sz="0" w:space="0" w:color="auto"/>
      </w:divBdr>
    </w:div>
    <w:div w:id="2058578604">
      <w:bodyDiv w:val="1"/>
      <w:marLeft w:val="0"/>
      <w:marRight w:val="0"/>
      <w:marTop w:val="0"/>
      <w:marBottom w:val="0"/>
      <w:divBdr>
        <w:top w:val="none" w:sz="0" w:space="0" w:color="auto"/>
        <w:left w:val="none" w:sz="0" w:space="0" w:color="auto"/>
        <w:bottom w:val="none" w:sz="0" w:space="0" w:color="auto"/>
        <w:right w:val="none" w:sz="0" w:space="0" w:color="auto"/>
      </w:divBdr>
    </w:div>
    <w:div w:id="2059550373">
      <w:bodyDiv w:val="1"/>
      <w:marLeft w:val="0"/>
      <w:marRight w:val="0"/>
      <w:marTop w:val="0"/>
      <w:marBottom w:val="0"/>
      <w:divBdr>
        <w:top w:val="none" w:sz="0" w:space="0" w:color="auto"/>
        <w:left w:val="none" w:sz="0" w:space="0" w:color="auto"/>
        <w:bottom w:val="none" w:sz="0" w:space="0" w:color="auto"/>
        <w:right w:val="none" w:sz="0" w:space="0" w:color="auto"/>
      </w:divBdr>
    </w:div>
    <w:div w:id="2062364920">
      <w:bodyDiv w:val="1"/>
      <w:marLeft w:val="0"/>
      <w:marRight w:val="0"/>
      <w:marTop w:val="0"/>
      <w:marBottom w:val="0"/>
      <w:divBdr>
        <w:top w:val="none" w:sz="0" w:space="0" w:color="auto"/>
        <w:left w:val="none" w:sz="0" w:space="0" w:color="auto"/>
        <w:bottom w:val="none" w:sz="0" w:space="0" w:color="auto"/>
        <w:right w:val="none" w:sz="0" w:space="0" w:color="auto"/>
      </w:divBdr>
    </w:div>
    <w:div w:id="2064599810">
      <w:bodyDiv w:val="1"/>
      <w:marLeft w:val="0"/>
      <w:marRight w:val="0"/>
      <w:marTop w:val="0"/>
      <w:marBottom w:val="0"/>
      <w:divBdr>
        <w:top w:val="none" w:sz="0" w:space="0" w:color="auto"/>
        <w:left w:val="none" w:sz="0" w:space="0" w:color="auto"/>
        <w:bottom w:val="none" w:sz="0" w:space="0" w:color="auto"/>
        <w:right w:val="none" w:sz="0" w:space="0" w:color="auto"/>
      </w:divBdr>
    </w:div>
    <w:div w:id="2064717010">
      <w:bodyDiv w:val="1"/>
      <w:marLeft w:val="0"/>
      <w:marRight w:val="0"/>
      <w:marTop w:val="0"/>
      <w:marBottom w:val="0"/>
      <w:divBdr>
        <w:top w:val="none" w:sz="0" w:space="0" w:color="auto"/>
        <w:left w:val="none" w:sz="0" w:space="0" w:color="auto"/>
        <w:bottom w:val="none" w:sz="0" w:space="0" w:color="auto"/>
        <w:right w:val="none" w:sz="0" w:space="0" w:color="auto"/>
      </w:divBdr>
    </w:div>
    <w:div w:id="2066030113">
      <w:bodyDiv w:val="1"/>
      <w:marLeft w:val="0"/>
      <w:marRight w:val="0"/>
      <w:marTop w:val="0"/>
      <w:marBottom w:val="0"/>
      <w:divBdr>
        <w:top w:val="none" w:sz="0" w:space="0" w:color="auto"/>
        <w:left w:val="none" w:sz="0" w:space="0" w:color="auto"/>
        <w:bottom w:val="none" w:sz="0" w:space="0" w:color="auto"/>
        <w:right w:val="none" w:sz="0" w:space="0" w:color="auto"/>
      </w:divBdr>
    </w:div>
    <w:div w:id="2068410836">
      <w:bodyDiv w:val="1"/>
      <w:marLeft w:val="0"/>
      <w:marRight w:val="0"/>
      <w:marTop w:val="0"/>
      <w:marBottom w:val="0"/>
      <w:divBdr>
        <w:top w:val="none" w:sz="0" w:space="0" w:color="auto"/>
        <w:left w:val="none" w:sz="0" w:space="0" w:color="auto"/>
        <w:bottom w:val="none" w:sz="0" w:space="0" w:color="auto"/>
        <w:right w:val="none" w:sz="0" w:space="0" w:color="auto"/>
      </w:divBdr>
    </w:div>
    <w:div w:id="2068801431">
      <w:bodyDiv w:val="1"/>
      <w:marLeft w:val="0"/>
      <w:marRight w:val="0"/>
      <w:marTop w:val="0"/>
      <w:marBottom w:val="0"/>
      <w:divBdr>
        <w:top w:val="none" w:sz="0" w:space="0" w:color="auto"/>
        <w:left w:val="none" w:sz="0" w:space="0" w:color="auto"/>
        <w:bottom w:val="none" w:sz="0" w:space="0" w:color="auto"/>
        <w:right w:val="none" w:sz="0" w:space="0" w:color="auto"/>
      </w:divBdr>
    </w:div>
    <w:div w:id="2068870199">
      <w:bodyDiv w:val="1"/>
      <w:marLeft w:val="0"/>
      <w:marRight w:val="0"/>
      <w:marTop w:val="0"/>
      <w:marBottom w:val="0"/>
      <w:divBdr>
        <w:top w:val="none" w:sz="0" w:space="0" w:color="auto"/>
        <w:left w:val="none" w:sz="0" w:space="0" w:color="auto"/>
        <w:bottom w:val="none" w:sz="0" w:space="0" w:color="auto"/>
        <w:right w:val="none" w:sz="0" w:space="0" w:color="auto"/>
      </w:divBdr>
    </w:div>
    <w:div w:id="2069569905">
      <w:bodyDiv w:val="1"/>
      <w:marLeft w:val="0"/>
      <w:marRight w:val="0"/>
      <w:marTop w:val="0"/>
      <w:marBottom w:val="0"/>
      <w:divBdr>
        <w:top w:val="none" w:sz="0" w:space="0" w:color="auto"/>
        <w:left w:val="none" w:sz="0" w:space="0" w:color="auto"/>
        <w:bottom w:val="none" w:sz="0" w:space="0" w:color="auto"/>
        <w:right w:val="none" w:sz="0" w:space="0" w:color="auto"/>
      </w:divBdr>
    </w:div>
    <w:div w:id="2070614858">
      <w:bodyDiv w:val="1"/>
      <w:marLeft w:val="0"/>
      <w:marRight w:val="0"/>
      <w:marTop w:val="0"/>
      <w:marBottom w:val="0"/>
      <w:divBdr>
        <w:top w:val="none" w:sz="0" w:space="0" w:color="auto"/>
        <w:left w:val="none" w:sz="0" w:space="0" w:color="auto"/>
        <w:bottom w:val="none" w:sz="0" w:space="0" w:color="auto"/>
        <w:right w:val="none" w:sz="0" w:space="0" w:color="auto"/>
      </w:divBdr>
    </w:div>
    <w:div w:id="2071684626">
      <w:bodyDiv w:val="1"/>
      <w:marLeft w:val="0"/>
      <w:marRight w:val="0"/>
      <w:marTop w:val="0"/>
      <w:marBottom w:val="0"/>
      <w:divBdr>
        <w:top w:val="none" w:sz="0" w:space="0" w:color="auto"/>
        <w:left w:val="none" w:sz="0" w:space="0" w:color="auto"/>
        <w:bottom w:val="none" w:sz="0" w:space="0" w:color="auto"/>
        <w:right w:val="none" w:sz="0" w:space="0" w:color="auto"/>
      </w:divBdr>
    </w:div>
    <w:div w:id="2072073395">
      <w:bodyDiv w:val="1"/>
      <w:marLeft w:val="0"/>
      <w:marRight w:val="0"/>
      <w:marTop w:val="0"/>
      <w:marBottom w:val="0"/>
      <w:divBdr>
        <w:top w:val="none" w:sz="0" w:space="0" w:color="auto"/>
        <w:left w:val="none" w:sz="0" w:space="0" w:color="auto"/>
        <w:bottom w:val="none" w:sz="0" w:space="0" w:color="auto"/>
        <w:right w:val="none" w:sz="0" w:space="0" w:color="auto"/>
      </w:divBdr>
      <w:divsChild>
        <w:div w:id="1443957347">
          <w:marLeft w:val="0"/>
          <w:marRight w:val="0"/>
          <w:marTop w:val="0"/>
          <w:marBottom w:val="0"/>
          <w:divBdr>
            <w:top w:val="none" w:sz="0" w:space="0" w:color="auto"/>
            <w:left w:val="none" w:sz="0" w:space="0" w:color="auto"/>
            <w:bottom w:val="none" w:sz="0" w:space="0" w:color="auto"/>
            <w:right w:val="none" w:sz="0" w:space="0" w:color="auto"/>
          </w:divBdr>
          <w:divsChild>
            <w:div w:id="141081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578635">
      <w:bodyDiv w:val="1"/>
      <w:marLeft w:val="0"/>
      <w:marRight w:val="0"/>
      <w:marTop w:val="0"/>
      <w:marBottom w:val="0"/>
      <w:divBdr>
        <w:top w:val="none" w:sz="0" w:space="0" w:color="auto"/>
        <w:left w:val="none" w:sz="0" w:space="0" w:color="auto"/>
        <w:bottom w:val="none" w:sz="0" w:space="0" w:color="auto"/>
        <w:right w:val="none" w:sz="0" w:space="0" w:color="auto"/>
      </w:divBdr>
    </w:div>
    <w:div w:id="2072996185">
      <w:bodyDiv w:val="1"/>
      <w:marLeft w:val="0"/>
      <w:marRight w:val="0"/>
      <w:marTop w:val="0"/>
      <w:marBottom w:val="0"/>
      <w:divBdr>
        <w:top w:val="none" w:sz="0" w:space="0" w:color="auto"/>
        <w:left w:val="none" w:sz="0" w:space="0" w:color="auto"/>
        <w:bottom w:val="none" w:sz="0" w:space="0" w:color="auto"/>
        <w:right w:val="none" w:sz="0" w:space="0" w:color="auto"/>
      </w:divBdr>
    </w:div>
    <w:div w:id="2073232012">
      <w:bodyDiv w:val="1"/>
      <w:marLeft w:val="0"/>
      <w:marRight w:val="0"/>
      <w:marTop w:val="0"/>
      <w:marBottom w:val="0"/>
      <w:divBdr>
        <w:top w:val="none" w:sz="0" w:space="0" w:color="auto"/>
        <w:left w:val="none" w:sz="0" w:space="0" w:color="auto"/>
        <w:bottom w:val="none" w:sz="0" w:space="0" w:color="auto"/>
        <w:right w:val="none" w:sz="0" w:space="0" w:color="auto"/>
      </w:divBdr>
    </w:div>
    <w:div w:id="2073308301">
      <w:bodyDiv w:val="1"/>
      <w:marLeft w:val="0"/>
      <w:marRight w:val="0"/>
      <w:marTop w:val="0"/>
      <w:marBottom w:val="0"/>
      <w:divBdr>
        <w:top w:val="none" w:sz="0" w:space="0" w:color="auto"/>
        <w:left w:val="none" w:sz="0" w:space="0" w:color="auto"/>
        <w:bottom w:val="none" w:sz="0" w:space="0" w:color="auto"/>
        <w:right w:val="none" w:sz="0" w:space="0" w:color="auto"/>
      </w:divBdr>
    </w:div>
    <w:div w:id="2074616332">
      <w:bodyDiv w:val="1"/>
      <w:marLeft w:val="0"/>
      <w:marRight w:val="0"/>
      <w:marTop w:val="0"/>
      <w:marBottom w:val="0"/>
      <w:divBdr>
        <w:top w:val="none" w:sz="0" w:space="0" w:color="auto"/>
        <w:left w:val="none" w:sz="0" w:space="0" w:color="auto"/>
        <w:bottom w:val="none" w:sz="0" w:space="0" w:color="auto"/>
        <w:right w:val="none" w:sz="0" w:space="0" w:color="auto"/>
      </w:divBdr>
    </w:div>
    <w:div w:id="2075083958">
      <w:bodyDiv w:val="1"/>
      <w:marLeft w:val="0"/>
      <w:marRight w:val="0"/>
      <w:marTop w:val="0"/>
      <w:marBottom w:val="0"/>
      <w:divBdr>
        <w:top w:val="none" w:sz="0" w:space="0" w:color="auto"/>
        <w:left w:val="none" w:sz="0" w:space="0" w:color="auto"/>
        <w:bottom w:val="none" w:sz="0" w:space="0" w:color="auto"/>
        <w:right w:val="none" w:sz="0" w:space="0" w:color="auto"/>
      </w:divBdr>
    </w:div>
    <w:div w:id="2075160377">
      <w:bodyDiv w:val="1"/>
      <w:marLeft w:val="0"/>
      <w:marRight w:val="0"/>
      <w:marTop w:val="0"/>
      <w:marBottom w:val="0"/>
      <w:divBdr>
        <w:top w:val="none" w:sz="0" w:space="0" w:color="auto"/>
        <w:left w:val="none" w:sz="0" w:space="0" w:color="auto"/>
        <w:bottom w:val="none" w:sz="0" w:space="0" w:color="auto"/>
        <w:right w:val="none" w:sz="0" w:space="0" w:color="auto"/>
      </w:divBdr>
    </w:div>
    <w:div w:id="2078630981">
      <w:bodyDiv w:val="1"/>
      <w:marLeft w:val="0"/>
      <w:marRight w:val="0"/>
      <w:marTop w:val="0"/>
      <w:marBottom w:val="0"/>
      <w:divBdr>
        <w:top w:val="none" w:sz="0" w:space="0" w:color="auto"/>
        <w:left w:val="none" w:sz="0" w:space="0" w:color="auto"/>
        <w:bottom w:val="none" w:sz="0" w:space="0" w:color="auto"/>
        <w:right w:val="none" w:sz="0" w:space="0" w:color="auto"/>
      </w:divBdr>
    </w:div>
    <w:div w:id="2079131209">
      <w:bodyDiv w:val="1"/>
      <w:marLeft w:val="0"/>
      <w:marRight w:val="0"/>
      <w:marTop w:val="0"/>
      <w:marBottom w:val="0"/>
      <w:divBdr>
        <w:top w:val="none" w:sz="0" w:space="0" w:color="auto"/>
        <w:left w:val="none" w:sz="0" w:space="0" w:color="auto"/>
        <w:bottom w:val="none" w:sz="0" w:space="0" w:color="auto"/>
        <w:right w:val="none" w:sz="0" w:space="0" w:color="auto"/>
      </w:divBdr>
    </w:div>
    <w:div w:id="2082555759">
      <w:bodyDiv w:val="1"/>
      <w:marLeft w:val="0"/>
      <w:marRight w:val="0"/>
      <w:marTop w:val="0"/>
      <w:marBottom w:val="0"/>
      <w:divBdr>
        <w:top w:val="none" w:sz="0" w:space="0" w:color="auto"/>
        <w:left w:val="none" w:sz="0" w:space="0" w:color="auto"/>
        <w:bottom w:val="none" w:sz="0" w:space="0" w:color="auto"/>
        <w:right w:val="none" w:sz="0" w:space="0" w:color="auto"/>
      </w:divBdr>
    </w:div>
    <w:div w:id="2083940077">
      <w:bodyDiv w:val="1"/>
      <w:marLeft w:val="0"/>
      <w:marRight w:val="0"/>
      <w:marTop w:val="0"/>
      <w:marBottom w:val="0"/>
      <w:divBdr>
        <w:top w:val="none" w:sz="0" w:space="0" w:color="auto"/>
        <w:left w:val="none" w:sz="0" w:space="0" w:color="auto"/>
        <w:bottom w:val="none" w:sz="0" w:space="0" w:color="auto"/>
        <w:right w:val="none" w:sz="0" w:space="0" w:color="auto"/>
      </w:divBdr>
    </w:div>
    <w:div w:id="2083985564">
      <w:bodyDiv w:val="1"/>
      <w:marLeft w:val="0"/>
      <w:marRight w:val="0"/>
      <w:marTop w:val="0"/>
      <w:marBottom w:val="0"/>
      <w:divBdr>
        <w:top w:val="none" w:sz="0" w:space="0" w:color="auto"/>
        <w:left w:val="none" w:sz="0" w:space="0" w:color="auto"/>
        <w:bottom w:val="none" w:sz="0" w:space="0" w:color="auto"/>
        <w:right w:val="none" w:sz="0" w:space="0" w:color="auto"/>
      </w:divBdr>
    </w:div>
    <w:div w:id="2084570660">
      <w:bodyDiv w:val="1"/>
      <w:marLeft w:val="0"/>
      <w:marRight w:val="0"/>
      <w:marTop w:val="0"/>
      <w:marBottom w:val="0"/>
      <w:divBdr>
        <w:top w:val="none" w:sz="0" w:space="0" w:color="auto"/>
        <w:left w:val="none" w:sz="0" w:space="0" w:color="auto"/>
        <w:bottom w:val="none" w:sz="0" w:space="0" w:color="auto"/>
        <w:right w:val="none" w:sz="0" w:space="0" w:color="auto"/>
      </w:divBdr>
    </w:div>
    <w:div w:id="2086221138">
      <w:bodyDiv w:val="1"/>
      <w:marLeft w:val="0"/>
      <w:marRight w:val="0"/>
      <w:marTop w:val="0"/>
      <w:marBottom w:val="0"/>
      <w:divBdr>
        <w:top w:val="none" w:sz="0" w:space="0" w:color="auto"/>
        <w:left w:val="none" w:sz="0" w:space="0" w:color="auto"/>
        <w:bottom w:val="none" w:sz="0" w:space="0" w:color="auto"/>
        <w:right w:val="none" w:sz="0" w:space="0" w:color="auto"/>
      </w:divBdr>
    </w:div>
    <w:div w:id="2088572479">
      <w:bodyDiv w:val="1"/>
      <w:marLeft w:val="0"/>
      <w:marRight w:val="0"/>
      <w:marTop w:val="0"/>
      <w:marBottom w:val="0"/>
      <w:divBdr>
        <w:top w:val="none" w:sz="0" w:space="0" w:color="auto"/>
        <w:left w:val="none" w:sz="0" w:space="0" w:color="auto"/>
        <w:bottom w:val="none" w:sz="0" w:space="0" w:color="auto"/>
        <w:right w:val="none" w:sz="0" w:space="0" w:color="auto"/>
      </w:divBdr>
    </w:div>
    <w:div w:id="2089303934">
      <w:bodyDiv w:val="1"/>
      <w:marLeft w:val="0"/>
      <w:marRight w:val="0"/>
      <w:marTop w:val="0"/>
      <w:marBottom w:val="0"/>
      <w:divBdr>
        <w:top w:val="none" w:sz="0" w:space="0" w:color="auto"/>
        <w:left w:val="none" w:sz="0" w:space="0" w:color="auto"/>
        <w:bottom w:val="none" w:sz="0" w:space="0" w:color="auto"/>
        <w:right w:val="none" w:sz="0" w:space="0" w:color="auto"/>
      </w:divBdr>
    </w:div>
    <w:div w:id="2091078298">
      <w:bodyDiv w:val="1"/>
      <w:marLeft w:val="0"/>
      <w:marRight w:val="0"/>
      <w:marTop w:val="0"/>
      <w:marBottom w:val="0"/>
      <w:divBdr>
        <w:top w:val="none" w:sz="0" w:space="0" w:color="auto"/>
        <w:left w:val="none" w:sz="0" w:space="0" w:color="auto"/>
        <w:bottom w:val="none" w:sz="0" w:space="0" w:color="auto"/>
        <w:right w:val="none" w:sz="0" w:space="0" w:color="auto"/>
      </w:divBdr>
    </w:div>
    <w:div w:id="2097557154">
      <w:bodyDiv w:val="1"/>
      <w:marLeft w:val="0"/>
      <w:marRight w:val="0"/>
      <w:marTop w:val="0"/>
      <w:marBottom w:val="0"/>
      <w:divBdr>
        <w:top w:val="none" w:sz="0" w:space="0" w:color="auto"/>
        <w:left w:val="none" w:sz="0" w:space="0" w:color="auto"/>
        <w:bottom w:val="none" w:sz="0" w:space="0" w:color="auto"/>
        <w:right w:val="none" w:sz="0" w:space="0" w:color="auto"/>
      </w:divBdr>
    </w:div>
    <w:div w:id="2098012298">
      <w:bodyDiv w:val="1"/>
      <w:marLeft w:val="0"/>
      <w:marRight w:val="0"/>
      <w:marTop w:val="0"/>
      <w:marBottom w:val="0"/>
      <w:divBdr>
        <w:top w:val="none" w:sz="0" w:space="0" w:color="auto"/>
        <w:left w:val="none" w:sz="0" w:space="0" w:color="auto"/>
        <w:bottom w:val="none" w:sz="0" w:space="0" w:color="auto"/>
        <w:right w:val="none" w:sz="0" w:space="0" w:color="auto"/>
      </w:divBdr>
    </w:div>
    <w:div w:id="2098356126">
      <w:bodyDiv w:val="1"/>
      <w:marLeft w:val="0"/>
      <w:marRight w:val="0"/>
      <w:marTop w:val="0"/>
      <w:marBottom w:val="0"/>
      <w:divBdr>
        <w:top w:val="none" w:sz="0" w:space="0" w:color="auto"/>
        <w:left w:val="none" w:sz="0" w:space="0" w:color="auto"/>
        <w:bottom w:val="none" w:sz="0" w:space="0" w:color="auto"/>
        <w:right w:val="none" w:sz="0" w:space="0" w:color="auto"/>
      </w:divBdr>
    </w:div>
    <w:div w:id="2098594816">
      <w:bodyDiv w:val="1"/>
      <w:marLeft w:val="0"/>
      <w:marRight w:val="0"/>
      <w:marTop w:val="0"/>
      <w:marBottom w:val="0"/>
      <w:divBdr>
        <w:top w:val="none" w:sz="0" w:space="0" w:color="auto"/>
        <w:left w:val="none" w:sz="0" w:space="0" w:color="auto"/>
        <w:bottom w:val="none" w:sz="0" w:space="0" w:color="auto"/>
        <w:right w:val="none" w:sz="0" w:space="0" w:color="auto"/>
      </w:divBdr>
    </w:div>
    <w:div w:id="2099712151">
      <w:bodyDiv w:val="1"/>
      <w:marLeft w:val="0"/>
      <w:marRight w:val="0"/>
      <w:marTop w:val="0"/>
      <w:marBottom w:val="0"/>
      <w:divBdr>
        <w:top w:val="none" w:sz="0" w:space="0" w:color="auto"/>
        <w:left w:val="none" w:sz="0" w:space="0" w:color="auto"/>
        <w:bottom w:val="none" w:sz="0" w:space="0" w:color="auto"/>
        <w:right w:val="none" w:sz="0" w:space="0" w:color="auto"/>
      </w:divBdr>
    </w:div>
    <w:div w:id="2101097790">
      <w:bodyDiv w:val="1"/>
      <w:marLeft w:val="0"/>
      <w:marRight w:val="0"/>
      <w:marTop w:val="0"/>
      <w:marBottom w:val="0"/>
      <w:divBdr>
        <w:top w:val="none" w:sz="0" w:space="0" w:color="auto"/>
        <w:left w:val="none" w:sz="0" w:space="0" w:color="auto"/>
        <w:bottom w:val="none" w:sz="0" w:space="0" w:color="auto"/>
        <w:right w:val="none" w:sz="0" w:space="0" w:color="auto"/>
      </w:divBdr>
    </w:div>
    <w:div w:id="2103797292">
      <w:bodyDiv w:val="1"/>
      <w:marLeft w:val="0"/>
      <w:marRight w:val="0"/>
      <w:marTop w:val="0"/>
      <w:marBottom w:val="0"/>
      <w:divBdr>
        <w:top w:val="none" w:sz="0" w:space="0" w:color="auto"/>
        <w:left w:val="none" w:sz="0" w:space="0" w:color="auto"/>
        <w:bottom w:val="none" w:sz="0" w:space="0" w:color="auto"/>
        <w:right w:val="none" w:sz="0" w:space="0" w:color="auto"/>
      </w:divBdr>
    </w:div>
    <w:div w:id="2107193660">
      <w:bodyDiv w:val="1"/>
      <w:marLeft w:val="0"/>
      <w:marRight w:val="0"/>
      <w:marTop w:val="0"/>
      <w:marBottom w:val="0"/>
      <w:divBdr>
        <w:top w:val="none" w:sz="0" w:space="0" w:color="auto"/>
        <w:left w:val="none" w:sz="0" w:space="0" w:color="auto"/>
        <w:bottom w:val="none" w:sz="0" w:space="0" w:color="auto"/>
        <w:right w:val="none" w:sz="0" w:space="0" w:color="auto"/>
      </w:divBdr>
    </w:div>
    <w:div w:id="2107724978">
      <w:bodyDiv w:val="1"/>
      <w:marLeft w:val="0"/>
      <w:marRight w:val="0"/>
      <w:marTop w:val="0"/>
      <w:marBottom w:val="0"/>
      <w:divBdr>
        <w:top w:val="none" w:sz="0" w:space="0" w:color="auto"/>
        <w:left w:val="none" w:sz="0" w:space="0" w:color="auto"/>
        <w:bottom w:val="none" w:sz="0" w:space="0" w:color="auto"/>
        <w:right w:val="none" w:sz="0" w:space="0" w:color="auto"/>
      </w:divBdr>
    </w:div>
    <w:div w:id="2108037785">
      <w:bodyDiv w:val="1"/>
      <w:marLeft w:val="0"/>
      <w:marRight w:val="0"/>
      <w:marTop w:val="0"/>
      <w:marBottom w:val="0"/>
      <w:divBdr>
        <w:top w:val="none" w:sz="0" w:space="0" w:color="auto"/>
        <w:left w:val="none" w:sz="0" w:space="0" w:color="auto"/>
        <w:bottom w:val="none" w:sz="0" w:space="0" w:color="auto"/>
        <w:right w:val="none" w:sz="0" w:space="0" w:color="auto"/>
      </w:divBdr>
    </w:div>
    <w:div w:id="2110004266">
      <w:bodyDiv w:val="1"/>
      <w:marLeft w:val="0"/>
      <w:marRight w:val="0"/>
      <w:marTop w:val="0"/>
      <w:marBottom w:val="0"/>
      <w:divBdr>
        <w:top w:val="none" w:sz="0" w:space="0" w:color="auto"/>
        <w:left w:val="none" w:sz="0" w:space="0" w:color="auto"/>
        <w:bottom w:val="none" w:sz="0" w:space="0" w:color="auto"/>
        <w:right w:val="none" w:sz="0" w:space="0" w:color="auto"/>
      </w:divBdr>
    </w:div>
    <w:div w:id="2111046610">
      <w:bodyDiv w:val="1"/>
      <w:marLeft w:val="0"/>
      <w:marRight w:val="0"/>
      <w:marTop w:val="0"/>
      <w:marBottom w:val="0"/>
      <w:divBdr>
        <w:top w:val="none" w:sz="0" w:space="0" w:color="auto"/>
        <w:left w:val="none" w:sz="0" w:space="0" w:color="auto"/>
        <w:bottom w:val="none" w:sz="0" w:space="0" w:color="auto"/>
        <w:right w:val="none" w:sz="0" w:space="0" w:color="auto"/>
      </w:divBdr>
    </w:div>
    <w:div w:id="2115439634">
      <w:bodyDiv w:val="1"/>
      <w:marLeft w:val="0"/>
      <w:marRight w:val="0"/>
      <w:marTop w:val="0"/>
      <w:marBottom w:val="0"/>
      <w:divBdr>
        <w:top w:val="none" w:sz="0" w:space="0" w:color="auto"/>
        <w:left w:val="none" w:sz="0" w:space="0" w:color="auto"/>
        <w:bottom w:val="none" w:sz="0" w:space="0" w:color="auto"/>
        <w:right w:val="none" w:sz="0" w:space="0" w:color="auto"/>
      </w:divBdr>
    </w:div>
    <w:div w:id="2118136431">
      <w:bodyDiv w:val="1"/>
      <w:marLeft w:val="0"/>
      <w:marRight w:val="0"/>
      <w:marTop w:val="0"/>
      <w:marBottom w:val="0"/>
      <w:divBdr>
        <w:top w:val="none" w:sz="0" w:space="0" w:color="auto"/>
        <w:left w:val="none" w:sz="0" w:space="0" w:color="auto"/>
        <w:bottom w:val="none" w:sz="0" w:space="0" w:color="auto"/>
        <w:right w:val="none" w:sz="0" w:space="0" w:color="auto"/>
      </w:divBdr>
    </w:div>
    <w:div w:id="2118524354">
      <w:bodyDiv w:val="1"/>
      <w:marLeft w:val="0"/>
      <w:marRight w:val="0"/>
      <w:marTop w:val="0"/>
      <w:marBottom w:val="0"/>
      <w:divBdr>
        <w:top w:val="none" w:sz="0" w:space="0" w:color="auto"/>
        <w:left w:val="none" w:sz="0" w:space="0" w:color="auto"/>
        <w:bottom w:val="none" w:sz="0" w:space="0" w:color="auto"/>
        <w:right w:val="none" w:sz="0" w:space="0" w:color="auto"/>
      </w:divBdr>
    </w:div>
    <w:div w:id="2118789966">
      <w:bodyDiv w:val="1"/>
      <w:marLeft w:val="0"/>
      <w:marRight w:val="0"/>
      <w:marTop w:val="0"/>
      <w:marBottom w:val="0"/>
      <w:divBdr>
        <w:top w:val="none" w:sz="0" w:space="0" w:color="auto"/>
        <w:left w:val="none" w:sz="0" w:space="0" w:color="auto"/>
        <w:bottom w:val="none" w:sz="0" w:space="0" w:color="auto"/>
        <w:right w:val="none" w:sz="0" w:space="0" w:color="auto"/>
      </w:divBdr>
    </w:div>
    <w:div w:id="2120031194">
      <w:bodyDiv w:val="1"/>
      <w:marLeft w:val="0"/>
      <w:marRight w:val="0"/>
      <w:marTop w:val="0"/>
      <w:marBottom w:val="0"/>
      <w:divBdr>
        <w:top w:val="none" w:sz="0" w:space="0" w:color="auto"/>
        <w:left w:val="none" w:sz="0" w:space="0" w:color="auto"/>
        <w:bottom w:val="none" w:sz="0" w:space="0" w:color="auto"/>
        <w:right w:val="none" w:sz="0" w:space="0" w:color="auto"/>
      </w:divBdr>
    </w:div>
    <w:div w:id="2120443602">
      <w:bodyDiv w:val="1"/>
      <w:marLeft w:val="0"/>
      <w:marRight w:val="0"/>
      <w:marTop w:val="0"/>
      <w:marBottom w:val="0"/>
      <w:divBdr>
        <w:top w:val="none" w:sz="0" w:space="0" w:color="auto"/>
        <w:left w:val="none" w:sz="0" w:space="0" w:color="auto"/>
        <w:bottom w:val="none" w:sz="0" w:space="0" w:color="auto"/>
        <w:right w:val="none" w:sz="0" w:space="0" w:color="auto"/>
      </w:divBdr>
    </w:div>
    <w:div w:id="2122263740">
      <w:bodyDiv w:val="1"/>
      <w:marLeft w:val="0"/>
      <w:marRight w:val="0"/>
      <w:marTop w:val="0"/>
      <w:marBottom w:val="0"/>
      <w:divBdr>
        <w:top w:val="none" w:sz="0" w:space="0" w:color="auto"/>
        <w:left w:val="none" w:sz="0" w:space="0" w:color="auto"/>
        <w:bottom w:val="none" w:sz="0" w:space="0" w:color="auto"/>
        <w:right w:val="none" w:sz="0" w:space="0" w:color="auto"/>
      </w:divBdr>
      <w:divsChild>
        <w:div w:id="456265716">
          <w:marLeft w:val="0"/>
          <w:marRight w:val="0"/>
          <w:marTop w:val="0"/>
          <w:marBottom w:val="0"/>
          <w:divBdr>
            <w:top w:val="none" w:sz="0" w:space="0" w:color="auto"/>
            <w:left w:val="none" w:sz="0" w:space="0" w:color="auto"/>
            <w:bottom w:val="none" w:sz="0" w:space="0" w:color="auto"/>
            <w:right w:val="none" w:sz="0" w:space="0" w:color="auto"/>
          </w:divBdr>
          <w:divsChild>
            <w:div w:id="887062057">
              <w:marLeft w:val="0"/>
              <w:marRight w:val="0"/>
              <w:marTop w:val="0"/>
              <w:marBottom w:val="0"/>
              <w:divBdr>
                <w:top w:val="none" w:sz="0" w:space="0" w:color="auto"/>
                <w:left w:val="none" w:sz="0" w:space="0" w:color="auto"/>
                <w:bottom w:val="none" w:sz="0" w:space="0" w:color="auto"/>
                <w:right w:val="none" w:sz="0" w:space="0" w:color="auto"/>
              </w:divBdr>
              <w:divsChild>
                <w:div w:id="1921132031">
                  <w:marLeft w:val="0"/>
                  <w:marRight w:val="0"/>
                  <w:marTop w:val="0"/>
                  <w:marBottom w:val="0"/>
                  <w:divBdr>
                    <w:top w:val="none" w:sz="0" w:space="0" w:color="auto"/>
                    <w:left w:val="none" w:sz="0" w:space="0" w:color="auto"/>
                    <w:bottom w:val="none" w:sz="0" w:space="0" w:color="auto"/>
                    <w:right w:val="none" w:sz="0" w:space="0" w:color="auto"/>
                  </w:divBdr>
                  <w:divsChild>
                    <w:div w:id="611287028">
                      <w:marLeft w:val="0"/>
                      <w:marRight w:val="0"/>
                      <w:marTop w:val="0"/>
                      <w:marBottom w:val="0"/>
                      <w:divBdr>
                        <w:top w:val="none" w:sz="0" w:space="0" w:color="auto"/>
                        <w:left w:val="none" w:sz="0" w:space="0" w:color="auto"/>
                        <w:bottom w:val="none" w:sz="0" w:space="0" w:color="auto"/>
                        <w:right w:val="none" w:sz="0" w:space="0" w:color="auto"/>
                      </w:divBdr>
                      <w:divsChild>
                        <w:div w:id="17457564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2123761222">
      <w:bodyDiv w:val="1"/>
      <w:marLeft w:val="0"/>
      <w:marRight w:val="0"/>
      <w:marTop w:val="0"/>
      <w:marBottom w:val="0"/>
      <w:divBdr>
        <w:top w:val="none" w:sz="0" w:space="0" w:color="auto"/>
        <w:left w:val="none" w:sz="0" w:space="0" w:color="auto"/>
        <w:bottom w:val="none" w:sz="0" w:space="0" w:color="auto"/>
        <w:right w:val="none" w:sz="0" w:space="0" w:color="auto"/>
      </w:divBdr>
    </w:div>
    <w:div w:id="2123763968">
      <w:bodyDiv w:val="1"/>
      <w:marLeft w:val="0"/>
      <w:marRight w:val="0"/>
      <w:marTop w:val="0"/>
      <w:marBottom w:val="0"/>
      <w:divBdr>
        <w:top w:val="none" w:sz="0" w:space="0" w:color="auto"/>
        <w:left w:val="none" w:sz="0" w:space="0" w:color="auto"/>
        <w:bottom w:val="none" w:sz="0" w:space="0" w:color="auto"/>
        <w:right w:val="none" w:sz="0" w:space="0" w:color="auto"/>
      </w:divBdr>
    </w:div>
    <w:div w:id="2124156401">
      <w:bodyDiv w:val="1"/>
      <w:marLeft w:val="0"/>
      <w:marRight w:val="0"/>
      <w:marTop w:val="0"/>
      <w:marBottom w:val="0"/>
      <w:divBdr>
        <w:top w:val="none" w:sz="0" w:space="0" w:color="auto"/>
        <w:left w:val="none" w:sz="0" w:space="0" w:color="auto"/>
        <w:bottom w:val="none" w:sz="0" w:space="0" w:color="auto"/>
        <w:right w:val="none" w:sz="0" w:space="0" w:color="auto"/>
      </w:divBdr>
    </w:div>
    <w:div w:id="2126608848">
      <w:bodyDiv w:val="1"/>
      <w:marLeft w:val="0"/>
      <w:marRight w:val="0"/>
      <w:marTop w:val="0"/>
      <w:marBottom w:val="0"/>
      <w:divBdr>
        <w:top w:val="none" w:sz="0" w:space="0" w:color="auto"/>
        <w:left w:val="none" w:sz="0" w:space="0" w:color="auto"/>
        <w:bottom w:val="none" w:sz="0" w:space="0" w:color="auto"/>
        <w:right w:val="none" w:sz="0" w:space="0" w:color="auto"/>
      </w:divBdr>
    </w:div>
    <w:div w:id="2126653084">
      <w:bodyDiv w:val="1"/>
      <w:marLeft w:val="0"/>
      <w:marRight w:val="0"/>
      <w:marTop w:val="0"/>
      <w:marBottom w:val="0"/>
      <w:divBdr>
        <w:top w:val="none" w:sz="0" w:space="0" w:color="auto"/>
        <w:left w:val="none" w:sz="0" w:space="0" w:color="auto"/>
        <w:bottom w:val="none" w:sz="0" w:space="0" w:color="auto"/>
        <w:right w:val="none" w:sz="0" w:space="0" w:color="auto"/>
      </w:divBdr>
    </w:div>
    <w:div w:id="2127191587">
      <w:bodyDiv w:val="1"/>
      <w:marLeft w:val="0"/>
      <w:marRight w:val="0"/>
      <w:marTop w:val="0"/>
      <w:marBottom w:val="0"/>
      <w:divBdr>
        <w:top w:val="none" w:sz="0" w:space="0" w:color="auto"/>
        <w:left w:val="none" w:sz="0" w:space="0" w:color="auto"/>
        <w:bottom w:val="none" w:sz="0" w:space="0" w:color="auto"/>
        <w:right w:val="none" w:sz="0" w:space="0" w:color="auto"/>
      </w:divBdr>
    </w:div>
    <w:div w:id="2127656275">
      <w:bodyDiv w:val="1"/>
      <w:marLeft w:val="0"/>
      <w:marRight w:val="0"/>
      <w:marTop w:val="0"/>
      <w:marBottom w:val="0"/>
      <w:divBdr>
        <w:top w:val="none" w:sz="0" w:space="0" w:color="auto"/>
        <w:left w:val="none" w:sz="0" w:space="0" w:color="auto"/>
        <w:bottom w:val="none" w:sz="0" w:space="0" w:color="auto"/>
        <w:right w:val="none" w:sz="0" w:space="0" w:color="auto"/>
      </w:divBdr>
    </w:div>
    <w:div w:id="2128305559">
      <w:bodyDiv w:val="1"/>
      <w:marLeft w:val="0"/>
      <w:marRight w:val="0"/>
      <w:marTop w:val="0"/>
      <w:marBottom w:val="0"/>
      <w:divBdr>
        <w:top w:val="none" w:sz="0" w:space="0" w:color="auto"/>
        <w:left w:val="none" w:sz="0" w:space="0" w:color="auto"/>
        <w:bottom w:val="none" w:sz="0" w:space="0" w:color="auto"/>
        <w:right w:val="none" w:sz="0" w:space="0" w:color="auto"/>
      </w:divBdr>
    </w:div>
    <w:div w:id="2128427218">
      <w:bodyDiv w:val="1"/>
      <w:marLeft w:val="0"/>
      <w:marRight w:val="0"/>
      <w:marTop w:val="0"/>
      <w:marBottom w:val="0"/>
      <w:divBdr>
        <w:top w:val="none" w:sz="0" w:space="0" w:color="auto"/>
        <w:left w:val="none" w:sz="0" w:space="0" w:color="auto"/>
        <w:bottom w:val="none" w:sz="0" w:space="0" w:color="auto"/>
        <w:right w:val="none" w:sz="0" w:space="0" w:color="auto"/>
      </w:divBdr>
    </w:div>
    <w:div w:id="2128619031">
      <w:bodyDiv w:val="1"/>
      <w:marLeft w:val="0"/>
      <w:marRight w:val="0"/>
      <w:marTop w:val="0"/>
      <w:marBottom w:val="0"/>
      <w:divBdr>
        <w:top w:val="none" w:sz="0" w:space="0" w:color="auto"/>
        <w:left w:val="none" w:sz="0" w:space="0" w:color="auto"/>
        <w:bottom w:val="none" w:sz="0" w:space="0" w:color="auto"/>
        <w:right w:val="none" w:sz="0" w:space="0" w:color="auto"/>
      </w:divBdr>
    </w:div>
    <w:div w:id="2129623863">
      <w:bodyDiv w:val="1"/>
      <w:marLeft w:val="0"/>
      <w:marRight w:val="0"/>
      <w:marTop w:val="0"/>
      <w:marBottom w:val="0"/>
      <w:divBdr>
        <w:top w:val="none" w:sz="0" w:space="0" w:color="auto"/>
        <w:left w:val="none" w:sz="0" w:space="0" w:color="auto"/>
        <w:bottom w:val="none" w:sz="0" w:space="0" w:color="auto"/>
        <w:right w:val="none" w:sz="0" w:space="0" w:color="auto"/>
      </w:divBdr>
    </w:div>
    <w:div w:id="2131169560">
      <w:bodyDiv w:val="1"/>
      <w:marLeft w:val="0"/>
      <w:marRight w:val="0"/>
      <w:marTop w:val="0"/>
      <w:marBottom w:val="0"/>
      <w:divBdr>
        <w:top w:val="none" w:sz="0" w:space="0" w:color="auto"/>
        <w:left w:val="none" w:sz="0" w:space="0" w:color="auto"/>
        <w:bottom w:val="none" w:sz="0" w:space="0" w:color="auto"/>
        <w:right w:val="none" w:sz="0" w:space="0" w:color="auto"/>
      </w:divBdr>
    </w:div>
    <w:div w:id="2132625649">
      <w:bodyDiv w:val="1"/>
      <w:marLeft w:val="0"/>
      <w:marRight w:val="0"/>
      <w:marTop w:val="0"/>
      <w:marBottom w:val="0"/>
      <w:divBdr>
        <w:top w:val="none" w:sz="0" w:space="0" w:color="auto"/>
        <w:left w:val="none" w:sz="0" w:space="0" w:color="auto"/>
        <w:bottom w:val="none" w:sz="0" w:space="0" w:color="auto"/>
        <w:right w:val="none" w:sz="0" w:space="0" w:color="auto"/>
      </w:divBdr>
    </w:div>
    <w:div w:id="2133547031">
      <w:bodyDiv w:val="1"/>
      <w:marLeft w:val="0"/>
      <w:marRight w:val="0"/>
      <w:marTop w:val="0"/>
      <w:marBottom w:val="0"/>
      <w:divBdr>
        <w:top w:val="none" w:sz="0" w:space="0" w:color="auto"/>
        <w:left w:val="none" w:sz="0" w:space="0" w:color="auto"/>
        <w:bottom w:val="none" w:sz="0" w:space="0" w:color="auto"/>
        <w:right w:val="none" w:sz="0" w:space="0" w:color="auto"/>
      </w:divBdr>
    </w:div>
    <w:div w:id="2134670980">
      <w:bodyDiv w:val="1"/>
      <w:marLeft w:val="0"/>
      <w:marRight w:val="0"/>
      <w:marTop w:val="0"/>
      <w:marBottom w:val="0"/>
      <w:divBdr>
        <w:top w:val="none" w:sz="0" w:space="0" w:color="auto"/>
        <w:left w:val="none" w:sz="0" w:space="0" w:color="auto"/>
        <w:bottom w:val="none" w:sz="0" w:space="0" w:color="auto"/>
        <w:right w:val="none" w:sz="0" w:space="0" w:color="auto"/>
      </w:divBdr>
    </w:div>
    <w:div w:id="2134861750">
      <w:bodyDiv w:val="1"/>
      <w:marLeft w:val="0"/>
      <w:marRight w:val="0"/>
      <w:marTop w:val="0"/>
      <w:marBottom w:val="0"/>
      <w:divBdr>
        <w:top w:val="none" w:sz="0" w:space="0" w:color="auto"/>
        <w:left w:val="none" w:sz="0" w:space="0" w:color="auto"/>
        <w:bottom w:val="none" w:sz="0" w:space="0" w:color="auto"/>
        <w:right w:val="none" w:sz="0" w:space="0" w:color="auto"/>
      </w:divBdr>
    </w:div>
    <w:div w:id="2137143210">
      <w:bodyDiv w:val="1"/>
      <w:marLeft w:val="0"/>
      <w:marRight w:val="0"/>
      <w:marTop w:val="0"/>
      <w:marBottom w:val="0"/>
      <w:divBdr>
        <w:top w:val="none" w:sz="0" w:space="0" w:color="auto"/>
        <w:left w:val="none" w:sz="0" w:space="0" w:color="auto"/>
        <w:bottom w:val="none" w:sz="0" w:space="0" w:color="auto"/>
        <w:right w:val="none" w:sz="0" w:space="0" w:color="auto"/>
      </w:divBdr>
      <w:divsChild>
        <w:div w:id="1327052727">
          <w:marLeft w:val="0"/>
          <w:marRight w:val="0"/>
          <w:marTop w:val="0"/>
          <w:marBottom w:val="0"/>
          <w:divBdr>
            <w:top w:val="none" w:sz="0" w:space="0" w:color="auto"/>
            <w:left w:val="none" w:sz="0" w:space="0" w:color="auto"/>
            <w:bottom w:val="none" w:sz="0" w:space="0" w:color="auto"/>
            <w:right w:val="none" w:sz="0" w:space="0" w:color="auto"/>
          </w:divBdr>
          <w:divsChild>
            <w:div w:id="136075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031127">
      <w:bodyDiv w:val="1"/>
      <w:marLeft w:val="0"/>
      <w:marRight w:val="0"/>
      <w:marTop w:val="0"/>
      <w:marBottom w:val="0"/>
      <w:divBdr>
        <w:top w:val="none" w:sz="0" w:space="0" w:color="auto"/>
        <w:left w:val="none" w:sz="0" w:space="0" w:color="auto"/>
        <w:bottom w:val="none" w:sz="0" w:space="0" w:color="auto"/>
        <w:right w:val="none" w:sz="0" w:space="0" w:color="auto"/>
      </w:divBdr>
    </w:div>
    <w:div w:id="2139256060">
      <w:bodyDiv w:val="1"/>
      <w:marLeft w:val="0"/>
      <w:marRight w:val="0"/>
      <w:marTop w:val="0"/>
      <w:marBottom w:val="0"/>
      <w:divBdr>
        <w:top w:val="none" w:sz="0" w:space="0" w:color="auto"/>
        <w:left w:val="none" w:sz="0" w:space="0" w:color="auto"/>
        <w:bottom w:val="none" w:sz="0" w:space="0" w:color="auto"/>
        <w:right w:val="none" w:sz="0" w:space="0" w:color="auto"/>
      </w:divBdr>
      <w:divsChild>
        <w:div w:id="1370715915">
          <w:marLeft w:val="0"/>
          <w:marRight w:val="0"/>
          <w:marTop w:val="0"/>
          <w:marBottom w:val="0"/>
          <w:divBdr>
            <w:top w:val="none" w:sz="0" w:space="0" w:color="auto"/>
            <w:left w:val="none" w:sz="0" w:space="0" w:color="auto"/>
            <w:bottom w:val="none" w:sz="0" w:space="0" w:color="auto"/>
            <w:right w:val="none" w:sz="0" w:space="0" w:color="auto"/>
          </w:divBdr>
          <w:divsChild>
            <w:div w:id="995496430">
              <w:marLeft w:val="0"/>
              <w:marRight w:val="0"/>
              <w:marTop w:val="0"/>
              <w:marBottom w:val="0"/>
              <w:divBdr>
                <w:top w:val="none" w:sz="0" w:space="0" w:color="auto"/>
                <w:left w:val="none" w:sz="0" w:space="0" w:color="auto"/>
                <w:bottom w:val="none" w:sz="0" w:space="0" w:color="auto"/>
                <w:right w:val="none" w:sz="0" w:space="0" w:color="auto"/>
              </w:divBdr>
              <w:divsChild>
                <w:div w:id="850217163">
                  <w:marLeft w:val="0"/>
                  <w:marRight w:val="0"/>
                  <w:marTop w:val="0"/>
                  <w:marBottom w:val="0"/>
                  <w:divBdr>
                    <w:top w:val="none" w:sz="0" w:space="0" w:color="auto"/>
                    <w:left w:val="none" w:sz="0" w:space="0" w:color="auto"/>
                    <w:bottom w:val="none" w:sz="0" w:space="0" w:color="auto"/>
                    <w:right w:val="none" w:sz="0" w:space="0" w:color="auto"/>
                  </w:divBdr>
                  <w:divsChild>
                    <w:div w:id="1599406698">
                      <w:marLeft w:val="0"/>
                      <w:marRight w:val="0"/>
                      <w:marTop w:val="0"/>
                      <w:marBottom w:val="0"/>
                      <w:divBdr>
                        <w:top w:val="none" w:sz="0" w:space="0" w:color="auto"/>
                        <w:left w:val="none" w:sz="0" w:space="0" w:color="auto"/>
                        <w:bottom w:val="none" w:sz="0" w:space="0" w:color="auto"/>
                        <w:right w:val="none" w:sz="0" w:space="0" w:color="auto"/>
                      </w:divBdr>
                      <w:divsChild>
                        <w:div w:id="18747308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21399493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0120B1-2FEA-47EA-9CFA-97219DE2CF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Pages>
  <Words>537</Words>
  <Characters>3064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Peter Christensen</dc:creator>
  <cp:lastModifiedBy>HUCC</cp:lastModifiedBy>
  <cp:revision>7</cp:revision>
  <cp:lastPrinted>2020-01-31T22:40:00Z</cp:lastPrinted>
  <dcterms:created xsi:type="dcterms:W3CDTF">2020-12-03T21:30:00Z</dcterms:created>
  <dcterms:modified xsi:type="dcterms:W3CDTF">2020-12-03T22:19:00Z</dcterms:modified>
</cp:coreProperties>
</file>