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AEDF4" w14:textId="77777777" w:rsidR="005819EC" w:rsidRPr="000207CE" w:rsidRDefault="00C82997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0207C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691C66C" wp14:editId="7175E550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207C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52EB2439" wp14:editId="21D989C8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CA60C" w14:textId="77777777" w:rsidR="00810C6A" w:rsidRDefault="00810C6A" w:rsidP="00211D8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1AADB2C" w14:textId="77777777" w:rsidR="00BE49E0" w:rsidRDefault="008E4DCA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December 24</w:t>
                            </w:r>
                            <w:r w:rsidR="000922CC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2020</w:t>
                            </w:r>
                          </w:p>
                          <w:p w14:paraId="72A70564" w14:textId="77777777" w:rsidR="007D3545" w:rsidRDefault="007D3545" w:rsidP="007D3545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C434F3" w14:textId="77777777" w:rsidR="00073B35" w:rsidRPr="00E77421" w:rsidRDefault="008E4DCA" w:rsidP="008E4DCA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We Are Those Who Dream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B24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14:paraId="10ECA60C" w14:textId="77777777" w:rsidR="00810C6A" w:rsidRDefault="00810C6A" w:rsidP="00211D8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1AADB2C" w14:textId="77777777" w:rsidR="00BE49E0" w:rsidRDefault="008E4DCA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December 24</w:t>
                      </w:r>
                      <w:r w:rsidR="000922CC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2020</w:t>
                      </w:r>
                    </w:p>
                    <w:p w14:paraId="72A70564" w14:textId="77777777" w:rsidR="007D3545" w:rsidRDefault="007D3545" w:rsidP="007D3545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C434F3" w14:textId="77777777" w:rsidR="00073B35" w:rsidRPr="00E77421" w:rsidRDefault="008E4DCA" w:rsidP="008E4DCA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We Are Those Who Dream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14:paraId="22E768BB" w14:textId="2E2E2436" w:rsidR="0068155B" w:rsidRPr="00327F95" w:rsidRDefault="0068155B" w:rsidP="0068155B">
      <w:pPr>
        <w:spacing w:after="0" w:line="240" w:lineRule="auto"/>
        <w:ind w:right="100"/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Silent Meditation</w:t>
      </w:r>
    </w:p>
    <w:p w14:paraId="3B2FEA7C" w14:textId="77777777" w:rsidR="006D534F" w:rsidRPr="005C0279" w:rsidRDefault="006D534F" w:rsidP="0068155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22A9A587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The people who walked in darkness</w:t>
      </w:r>
    </w:p>
    <w:p w14:paraId="613FEC7B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have seen a great light.</w:t>
      </w:r>
    </w:p>
    <w:p w14:paraId="6C600C9D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For those who lived in a land of deep shadows—</w:t>
      </w:r>
    </w:p>
    <w:p w14:paraId="3BD0CC63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light! sunbursts of light!</w:t>
      </w:r>
    </w:p>
    <w:p w14:paraId="543DB46D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You repopulated the nation,</w:t>
      </w:r>
    </w:p>
    <w:p w14:paraId="5E3F97DB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you expanded its joy.</w:t>
      </w:r>
    </w:p>
    <w:p w14:paraId="48B199BB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Oh, they’re so glad in your presence!</w:t>
      </w:r>
    </w:p>
    <w:p w14:paraId="6063675C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Festival joy!</w:t>
      </w:r>
    </w:p>
    <w:p w14:paraId="608118C0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For a child has been born—for us!</w:t>
      </w:r>
    </w:p>
    <w:p w14:paraId="539F5FE8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the gift of a son—for us!</w:t>
      </w:r>
    </w:p>
    <w:p w14:paraId="242F1F2D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He’ll take over</w:t>
      </w:r>
    </w:p>
    <w:p w14:paraId="3ECBB74C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the running of the world.</w:t>
      </w:r>
    </w:p>
    <w:p w14:paraId="2843B00F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His names will be: Amazing Counselor,</w:t>
      </w:r>
    </w:p>
    <w:p w14:paraId="47C5F3EF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Strong God,</w:t>
      </w:r>
    </w:p>
    <w:p w14:paraId="102BF26A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Eternal Father,</w:t>
      </w:r>
    </w:p>
    <w:p w14:paraId="00FF9724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Prince of Wholeness.</w:t>
      </w:r>
    </w:p>
    <w:p w14:paraId="6855F041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His ruling authority will grow,</w:t>
      </w:r>
    </w:p>
    <w:p w14:paraId="43EEE5F3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and there’ll be no limits to the wholeness he brings.</w:t>
      </w:r>
    </w:p>
    <w:p w14:paraId="3EF875A4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He’ll rule from the historic David throne</w:t>
      </w:r>
    </w:p>
    <w:p w14:paraId="5CC5F0AA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over that promised kingdom.</w:t>
      </w:r>
    </w:p>
    <w:p w14:paraId="30AE8CAA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He’ll put that kingdom on a firm footing</w:t>
      </w:r>
    </w:p>
    <w:p w14:paraId="3357269B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and keep it going</w:t>
      </w:r>
    </w:p>
    <w:p w14:paraId="3170E1C6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With fair dealing and right living,</w:t>
      </w:r>
    </w:p>
    <w:p w14:paraId="52923E1F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beginning now and lasting always.</w:t>
      </w:r>
    </w:p>
    <w:p w14:paraId="4F661941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The zeal of God-of-the-Angel-Armies</w:t>
      </w:r>
    </w:p>
    <w:p w14:paraId="1AE3C555" w14:textId="25BBCB7F" w:rsidR="00E51FCB" w:rsidRDefault="00E51FCB" w:rsidP="00E51FCB">
      <w:pPr>
        <w:spacing w:after="0" w:line="240" w:lineRule="auto"/>
        <w:ind w:right="100"/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</w:pPr>
      <w:r w:rsidRPr="000734CE">
        <w:rPr>
          <w:rFonts w:ascii="Century Gothic" w:eastAsia="Times New Roman" w:hAnsi="Century Gothic" w:cs="Courier New"/>
          <w:i/>
          <w:iCs/>
          <w:color w:val="auto"/>
          <w:sz w:val="24"/>
          <w:szCs w:val="24"/>
          <w:shd w:val="clear" w:color="auto" w:fill="FFFFFF"/>
        </w:rPr>
        <w:t>    </w:t>
      </w: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  <w:shd w:val="clear" w:color="auto" w:fill="FFFFFF"/>
        </w:rPr>
        <w:t>will do all this.</w:t>
      </w:r>
    </w:p>
    <w:p w14:paraId="307A7BAA" w14:textId="77777777" w:rsidR="006D534F" w:rsidRPr="000734CE" w:rsidRDefault="006D534F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2F1604E1" w14:textId="77777777" w:rsidR="00490218" w:rsidRPr="000734CE" w:rsidRDefault="00490218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7AC5EBA6" w14:textId="0E25D1EE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Prelude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I Heard </w:t>
      </w:r>
      <w:r w:rsidR="00327F95" w:rsidRPr="000734CE">
        <w:rPr>
          <w:rFonts w:ascii="Century Gothic" w:eastAsia="Times New Roman" w:hAnsi="Century Gothic" w:cs="Arial"/>
          <w:i/>
          <w:iCs/>
          <w:sz w:val="24"/>
          <w:szCs w:val="24"/>
        </w:rPr>
        <w:t>the</w:t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Bells on Christmas Day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Henry W.</w:t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Longfellow</w:t>
      </w:r>
    </w:p>
    <w:p w14:paraId="32935B0A" w14:textId="77777777" w:rsidR="006D534F" w:rsidRDefault="006D534F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</w:pPr>
    </w:p>
    <w:p w14:paraId="15EE3D30" w14:textId="11EFAB82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I heard the bells on Christmas day</w:t>
      </w:r>
    </w:p>
    <w:p w14:paraId="6FAE13E8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Their old familiar carols play</w:t>
      </w:r>
    </w:p>
    <w:p w14:paraId="043E9156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And mild and sweet their songs repeat</w:t>
      </w:r>
    </w:p>
    <w:p w14:paraId="6F5A5300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Of peace on earth good will to them</w:t>
      </w:r>
    </w:p>
    <w:p w14:paraId="772F2121" w14:textId="77777777" w:rsidR="00E51FCB" w:rsidRPr="000734CE" w:rsidRDefault="00E51FCB" w:rsidP="00E51FC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6616F230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And in despair I bowed my head</w:t>
      </w:r>
    </w:p>
    <w:p w14:paraId="1955F761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There is no peace on earth I said</w:t>
      </w:r>
    </w:p>
    <w:p w14:paraId="11FFF2D9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For hate is strong and mocks the song</w:t>
      </w:r>
    </w:p>
    <w:p w14:paraId="23142190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Of peace on earth, good will to them</w:t>
      </w:r>
    </w:p>
    <w:p w14:paraId="565843AA" w14:textId="77777777" w:rsidR="00E51FCB" w:rsidRPr="000734CE" w:rsidRDefault="00E51FCB" w:rsidP="00E51FCB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1328ACFF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Then rang the bells </w:t>
      </w:r>
      <w:proofErr w:type="gramStart"/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more loud and deep</w:t>
      </w:r>
      <w:proofErr w:type="gramEnd"/>
    </w:p>
    <w:p w14:paraId="1A817D1E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God is not dead, nor does he sleep (peace on earth, peace on earth)</w:t>
      </w:r>
    </w:p>
    <w:p w14:paraId="74A9B080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The wrong shall fail, the right prevail</w:t>
      </w:r>
    </w:p>
    <w:p w14:paraId="2CE51F14" w14:textId="77777777" w:rsidR="00E51FCB" w:rsidRPr="000734CE" w:rsidRDefault="00E51FCB" w:rsidP="00E51FCB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With peace on earth, good will to them</w:t>
      </w:r>
    </w:p>
    <w:p w14:paraId="6CE6106A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51109DA8" w14:textId="77777777" w:rsidR="00E51FCB" w:rsidRPr="00327F95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Welcome to Worship</w:t>
      </w:r>
    </w:p>
    <w:p w14:paraId="53ABF961" w14:textId="77777777" w:rsidR="006D534F" w:rsidRDefault="006D534F" w:rsidP="00E51FCB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</w:rPr>
      </w:pPr>
    </w:p>
    <w:p w14:paraId="057D0649" w14:textId="5A7EF5E3" w:rsidR="00E51FCB" w:rsidRPr="000734CE" w:rsidRDefault="00E51FCB" w:rsidP="00E51F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sz w:val="24"/>
          <w:szCs w:val="24"/>
        </w:rPr>
        <w:t>One: Whoever you are and wherever you are on life’s journey,</w:t>
      </w:r>
    </w:p>
    <w:p w14:paraId="2866C03D" w14:textId="77777777" w:rsidR="00E51FCB" w:rsidRPr="000734CE" w:rsidRDefault="00E51FCB" w:rsidP="00E51F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0734CE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14:paraId="08E9B3F6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6FC54D86" w14:textId="3585205E" w:rsidR="00E51FCB" w:rsidRPr="000734CE" w:rsidRDefault="00E51FCB" w:rsidP="006D534F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  <w:t>“I Wonder as I Wander</w:t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John Jacob Niles</w:t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Bill Green and Tom Klassen</w:t>
      </w:r>
    </w:p>
    <w:p w14:paraId="7F3BF66D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3A69B167" w14:textId="77777777" w:rsidR="00E51FCB" w:rsidRPr="00327F95" w:rsidRDefault="00E51FCB" w:rsidP="00E51FCB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Opening Comments</w:t>
      </w:r>
    </w:p>
    <w:p w14:paraId="03C7955D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11620AE2" w14:textId="25FEADD6" w:rsidR="006D534F" w:rsidRPr="006D534F" w:rsidRDefault="00E51FCB" w:rsidP="006D534F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 w:rsidRPr="006D534F">
        <w:rPr>
          <w:rFonts w:ascii="Century Gothic" w:eastAsia="Times New Roman" w:hAnsi="Century Gothic" w:cs="Arial"/>
          <w:i/>
          <w:iCs/>
          <w:sz w:val="24"/>
          <w:szCs w:val="24"/>
        </w:rPr>
        <w:t>O Come All Ye Faithful</w:t>
      </w:r>
      <w:r w:rsidR="00327F95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 w:rsidRPr="006D534F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John Francis Wade</w:t>
      </w:r>
    </w:p>
    <w:p w14:paraId="095C6CAA" w14:textId="6BC9DA5A" w:rsidR="006D534F" w:rsidRDefault="006D534F" w:rsidP="006D534F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6D534F">
        <w:rPr>
          <w:rFonts w:ascii="Century Gothic" w:eastAsia="Times New Roman" w:hAnsi="Century Gothic" w:cs="Arial"/>
          <w:i/>
          <w:iCs/>
          <w:sz w:val="24"/>
          <w:szCs w:val="24"/>
        </w:rPr>
        <w:t>Jim Bale</w:t>
      </w:r>
      <w:r w:rsidR="00E51FCB"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</w:p>
    <w:p w14:paraId="4B621ACE" w14:textId="77777777" w:rsidR="006D534F" w:rsidRDefault="006D534F" w:rsidP="00E51FCB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14:paraId="4D707027" w14:textId="77777777" w:rsidR="00E51FCB" w:rsidRPr="00327F95" w:rsidRDefault="00E51FCB" w:rsidP="00E51FCB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Ringing of the Bell</w:t>
      </w:r>
    </w:p>
    <w:p w14:paraId="6D8B653A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17B752D7" w14:textId="77777777" w:rsidR="00885252" w:rsidRPr="00327F95" w:rsidRDefault="00885252" w:rsidP="00885252">
      <w:pPr>
        <w:spacing w:after="0" w:line="240" w:lineRule="auto"/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Call to Worship</w:t>
      </w:r>
    </w:p>
    <w:p w14:paraId="6EF1C3D1" w14:textId="3D4AF18D" w:rsidR="00885252" w:rsidRPr="000734CE" w:rsidRDefault="00885252" w:rsidP="0088525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25BBF">
        <w:rPr>
          <w:rFonts w:ascii="Century Gothic" w:eastAsia="Times New Roman" w:hAnsi="Century Gothic" w:cs="Arial"/>
          <w:color w:val="222222"/>
          <w:sz w:val="24"/>
          <w:szCs w:val="24"/>
        </w:rPr>
        <w:t>One:</w:t>
      </w:r>
      <w:r>
        <w:rPr>
          <w:rFonts w:ascii="Century Gothic" w:eastAsia="Times New Roman" w:hAnsi="Century Gothic" w:cs="Arial"/>
          <w:color w:val="222222"/>
          <w:sz w:val="24"/>
          <w:szCs w:val="24"/>
        </w:rPr>
        <w:t xml:space="preserve"> </w:t>
      </w:r>
      <w:r w:rsidRPr="00225BBF">
        <w:rPr>
          <w:rFonts w:ascii="Century Gothic" w:eastAsia="Times New Roman" w:hAnsi="Century Gothic" w:cs="Arial"/>
          <w:color w:val="222222"/>
          <w:sz w:val="24"/>
          <w:szCs w:val="24"/>
        </w:rPr>
        <w:t>We have been dreaming of this night all through Advent.</w:t>
      </w:r>
      <w:r w:rsidRPr="00225BBF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225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ALL: This is the night to celebrate!</w:t>
      </w:r>
      <w:r w:rsidRPr="00225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</w:r>
      <w:r w:rsidRPr="00225BBF">
        <w:rPr>
          <w:rFonts w:ascii="Century Gothic" w:eastAsia="Times New Roman" w:hAnsi="Century Gothic" w:cs="Arial"/>
          <w:color w:val="222222"/>
          <w:sz w:val="24"/>
          <w:szCs w:val="24"/>
        </w:rPr>
        <w:t>One: Yes, this is the night we celebrate the birth of Jesus.</w:t>
      </w:r>
      <w:r w:rsidRPr="00225BBF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225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lastRenderedPageBreak/>
        <w:t>ALL: Let’s observe the birth of Jesus by inviting his Love to be born in our hearts and spirits this very evening.</w:t>
      </w:r>
      <w:r w:rsidRPr="00225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</w:r>
      <w:r w:rsidRPr="00225BBF">
        <w:rPr>
          <w:rFonts w:ascii="Century Gothic" w:eastAsia="Times New Roman" w:hAnsi="Century Gothic" w:cs="Arial"/>
          <w:color w:val="222222"/>
          <w:sz w:val="24"/>
          <w:szCs w:val="24"/>
        </w:rPr>
        <w:t>One: Rejoice, good friends, the Good News we have dreamed of is here!</w:t>
      </w:r>
      <w:r w:rsidRPr="00225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ALL: Open our hearts to receive this blessed gift, Loving God.</w:t>
      </w:r>
      <w:r w:rsidRPr="00225BBF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="00327F95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ALL</w:t>
      </w:r>
      <w:r w:rsidRPr="00225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: Jesus is Born! Hallelujah! AMEN.</w:t>
      </w:r>
    </w:p>
    <w:p w14:paraId="4BF20E3A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390BA574" w14:textId="77777777" w:rsidR="00327F95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Lighting of the Advent Wreath</w:t>
      </w:r>
      <w:r w:rsidR="00885252"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</w:p>
    <w:p w14:paraId="2018B717" w14:textId="1D35EE82" w:rsidR="00E51FCB" w:rsidRPr="00885252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To L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ight the Advent Wreath at home:</w:t>
      </w:r>
    </w:p>
    <w:p w14:paraId="6F34B609" w14:textId="77777777" w:rsidR="00E51FCB" w:rsidRPr="000734CE" w:rsidRDefault="00E51FCB" w:rsidP="00E51FC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Light all five candles, with the center white candle last.</w:t>
      </w:r>
    </w:p>
    <w:p w14:paraId="54385873" w14:textId="77777777" w:rsidR="00E51FCB" w:rsidRPr="000734CE" w:rsidRDefault="00E51FCB" w:rsidP="00E51FCB">
      <w:pPr>
        <w:shd w:val="clear" w:color="auto" w:fill="FFFFFF"/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Times New Roman"/>
          <w:color w:val="auto"/>
          <w:sz w:val="24"/>
          <w:szCs w:val="24"/>
        </w:rPr>
        <w:t>Light the first four candles.</w:t>
      </w:r>
    </w:p>
    <w:p w14:paraId="10A6243F" w14:textId="77777777" w:rsidR="00E51FCB" w:rsidRPr="000734CE" w:rsidRDefault="00E51FCB" w:rsidP="00E51FCB">
      <w:pPr>
        <w:shd w:val="clear" w:color="auto" w:fill="FFFFFF"/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Times New Roman"/>
          <w:color w:val="auto"/>
          <w:sz w:val="24"/>
          <w:szCs w:val="24"/>
        </w:rPr>
        <w:t>Speaker 1: This Christmas we are doing lots of dreaming. </w:t>
      </w:r>
    </w:p>
    <w:p w14:paraId="50C95103" w14:textId="77777777" w:rsidR="00E51FCB" w:rsidRPr="000734CE" w:rsidRDefault="00E51FCB" w:rsidP="00E51FCB">
      <w:pPr>
        <w:shd w:val="clear" w:color="auto" w:fill="FFFFFF"/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Times New Roman"/>
          <w:color w:val="auto"/>
          <w:sz w:val="24"/>
          <w:szCs w:val="24"/>
        </w:rPr>
        <w:t>Speaker 2: The center candle is a candle for Christ.</w:t>
      </w:r>
    </w:p>
    <w:p w14:paraId="5635CEE8" w14:textId="77777777" w:rsidR="00E51FCB" w:rsidRPr="000734CE" w:rsidRDefault="00E51FCB" w:rsidP="00E51FCB">
      <w:pPr>
        <w:shd w:val="clear" w:color="auto" w:fill="FFFFFF"/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Times New Roman"/>
          <w:color w:val="auto"/>
          <w:sz w:val="24"/>
          <w:szCs w:val="24"/>
        </w:rPr>
        <w:t>Speaker 1: We light this candle this evening with our eyes on Christ’s holiness for all beings and creatures in our world.</w:t>
      </w:r>
    </w:p>
    <w:p w14:paraId="694F8CEB" w14:textId="77777777" w:rsidR="00E51FCB" w:rsidRPr="000734CE" w:rsidRDefault="00E51FCB" w:rsidP="00E51FCB">
      <w:pPr>
        <w:shd w:val="clear" w:color="auto" w:fill="FFFFFF"/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734CE">
        <w:rPr>
          <w:rFonts w:ascii="Century Gothic" w:eastAsia="Times New Roman" w:hAnsi="Century Gothic" w:cs="Times New Roman"/>
          <w:color w:val="auto"/>
          <w:sz w:val="24"/>
          <w:szCs w:val="24"/>
        </w:rPr>
        <w:t>(light fifth candle)</w:t>
      </w:r>
    </w:p>
    <w:p w14:paraId="2BDE1021" w14:textId="77777777" w:rsidR="00E51FCB" w:rsidRPr="00885252" w:rsidRDefault="00E51FCB" w:rsidP="00E51FCB">
      <w:pPr>
        <w:shd w:val="clear" w:color="auto" w:fill="FFFFFF"/>
        <w:spacing w:after="0" w:line="240" w:lineRule="auto"/>
        <w:ind w:right="100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885252">
        <w:rPr>
          <w:rFonts w:ascii="Century Gothic" w:eastAsia="Times New Roman" w:hAnsi="Century Gothic" w:cs="Times New Roman"/>
          <w:b/>
          <w:color w:val="auto"/>
          <w:sz w:val="24"/>
          <w:szCs w:val="24"/>
        </w:rPr>
        <w:t>ALL: We are dreaming of a Holy Christmas.</w:t>
      </w:r>
    </w:p>
    <w:p w14:paraId="011D8607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64AB6B52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Song</w:t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  <w:t>Christmas Wishes</w:t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Wendy Parr</w:t>
      </w:r>
    </w:p>
    <w:p w14:paraId="1F410C26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1D7BC734" w14:textId="77777777" w:rsidR="00E51FCB" w:rsidRPr="00327F95" w:rsidRDefault="00E51FCB" w:rsidP="00E51FCB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Children’s Christmas Pageant Video</w:t>
      </w:r>
    </w:p>
    <w:p w14:paraId="3095CE9D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7E2423C4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Scripture</w:t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Isaiah 9:2-7</w:t>
      </w:r>
    </w:p>
    <w:p w14:paraId="4B7D0206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09604A25" w14:textId="5FF4D9B5" w:rsidR="00E51FCB" w:rsidRPr="000734CE" w:rsidRDefault="00E51FCB" w:rsidP="006D534F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Song</w:t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  <w:t>Who Would Send a Baby?</w:t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Mary Kay Beall</w:t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6D534F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Carolyn Klassen</w:t>
      </w:r>
    </w:p>
    <w:p w14:paraId="4E091E5E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4EDEED70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Scripture</w:t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Luke 2:1-20</w:t>
      </w:r>
    </w:p>
    <w:p w14:paraId="5947D41A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33A0D14C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Reflection</w:t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  <w:t>“We are Those Who Dream”</w:t>
      </w:r>
      <w:r>
        <w:rPr>
          <w:rFonts w:ascii="Century Gothic" w:eastAsia="Times New Roman" w:hAnsi="Century Gothic" w:cs="Arial"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sz w:val="24"/>
          <w:szCs w:val="24"/>
        </w:rPr>
        <w:t>Rev. Marijke Rossi</w:t>
      </w:r>
    </w:p>
    <w:p w14:paraId="3B8A2102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3D211FBF" w14:textId="77777777" w:rsidR="00E51FCB" w:rsidRDefault="00E51FCB" w:rsidP="00E51FCB">
      <w:pPr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Call to the Offering</w:t>
      </w:r>
      <w:r w:rsidRPr="000734CE">
        <w:rPr>
          <w:rFonts w:ascii="Century Gothic" w:eastAsia="Times New Roman" w:hAnsi="Century Gothic" w:cs="Arial"/>
          <w:sz w:val="24"/>
          <w:szCs w:val="24"/>
        </w:rPr>
        <w:tab/>
        <w:t>UCC Christmas Fund for Veterans of the Cross</w:t>
      </w:r>
    </w:p>
    <w:p w14:paraId="3ACBA9F2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2CC1B4A8" w14:textId="77777777" w:rsidR="006D534F" w:rsidRDefault="00E51FCB" w:rsidP="006D534F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  <w:t>Some Children See Him</w:t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705C3A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James Taylor</w:t>
      </w:r>
    </w:p>
    <w:p w14:paraId="5FEB3B17" w14:textId="0A1435C8" w:rsidR="00E51FCB" w:rsidRPr="000734CE" w:rsidRDefault="006D534F" w:rsidP="006D534F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E51FCB" w:rsidRPr="000734CE">
        <w:rPr>
          <w:rFonts w:ascii="Century Gothic" w:eastAsia="Times New Roman" w:hAnsi="Century Gothic" w:cs="Arial"/>
          <w:i/>
          <w:iCs/>
          <w:sz w:val="24"/>
          <w:szCs w:val="24"/>
        </w:rPr>
        <w:t>Kelly Martin and Cory McCann, pianist Kevin Howard</w:t>
      </w:r>
    </w:p>
    <w:p w14:paraId="5E46C742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5C570A03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Children’s Time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ab/>
        <w:t>Rev. Chelsea Page</w:t>
      </w:r>
    </w:p>
    <w:p w14:paraId="12280988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25026439" w14:textId="77777777" w:rsidR="00E51FCB" w:rsidRPr="00327F95" w:rsidRDefault="00E51FCB" w:rsidP="00E51FCB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lastRenderedPageBreak/>
        <w:t>↑Words of Mission and Benediction</w:t>
      </w:r>
    </w:p>
    <w:p w14:paraId="67CBB2ED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59DAC8FF" w14:textId="552C087C" w:rsidR="00E51FCB" w:rsidRPr="000734CE" w:rsidRDefault="00E51FCB" w:rsidP="00327F95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327F95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↑Closing 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Somewhere in My Silent Night</w:t>
      </w:r>
      <w:r w:rsidR="00327F95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Casting Crowns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 xml:space="preserve">, </w:t>
      </w:r>
      <w:r w:rsidR="00327F95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327F95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327F95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327F95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="00327F95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 xml:space="preserve">performed by </w:t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Al</w:t>
      </w:r>
      <w:r w:rsidR="00327F95">
        <w:rPr>
          <w:rFonts w:ascii="Century Gothic" w:eastAsia="Times New Roman" w:hAnsi="Century Gothic" w:cs="Arial"/>
          <w:i/>
          <w:iCs/>
          <w:sz w:val="24"/>
          <w:szCs w:val="24"/>
        </w:rPr>
        <w:t>l</w:t>
      </w:r>
      <w:r w:rsidRPr="000734CE">
        <w:rPr>
          <w:rFonts w:ascii="Century Gothic" w:eastAsia="Times New Roman" w:hAnsi="Century Gothic" w:cs="Arial"/>
          <w:i/>
          <w:iCs/>
          <w:sz w:val="24"/>
          <w:szCs w:val="24"/>
        </w:rPr>
        <w:t>ison Ottley</w:t>
      </w:r>
    </w:p>
    <w:p w14:paraId="395DB721" w14:textId="77777777" w:rsidR="00E51FCB" w:rsidRPr="000734CE" w:rsidRDefault="00E51FCB" w:rsidP="00E51FCB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14:paraId="5B473452" w14:textId="77777777" w:rsidR="00057FC8" w:rsidRDefault="00057FC8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14:paraId="604B0FE7" w14:textId="77777777" w:rsidR="006D534F" w:rsidRDefault="006D534F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</w:p>
    <w:p w14:paraId="55AF04A1" w14:textId="3B8433F6"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14:paraId="464B7AA8" w14:textId="281F04AC" w:rsidR="006D534F" w:rsidRDefault="00144F16" w:rsidP="006D534F">
      <w:pPr>
        <w:spacing w:after="120" w:line="240" w:lineRule="auto"/>
        <w:ind w:firstLine="720"/>
        <w:rPr>
          <w:rFonts w:ascii="Arial" w:hAnsi="Arial" w:cs="Arial"/>
          <w:b/>
          <w:color w:val="auto"/>
          <w:sz w:val="20"/>
          <w:szCs w:val="20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  <w:r>
        <w:rPr>
          <w:rFonts w:ascii="Arial" w:hAnsi="Arial" w:cs="Arial"/>
          <w:b/>
          <w:color w:val="auto"/>
          <w:sz w:val="20"/>
          <w:szCs w:val="20"/>
        </w:rPr>
        <w:tab/>
      </w:r>
    </w:p>
    <w:p w14:paraId="0A8553BA" w14:textId="0234F4E3" w:rsidR="006D534F" w:rsidRDefault="00327F95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478E04F8" wp14:editId="53C963FA">
            <wp:simplePos x="0" y="0"/>
            <wp:positionH relativeFrom="column">
              <wp:posOffset>4445635</wp:posOffset>
            </wp:positionH>
            <wp:positionV relativeFrom="paragraph">
              <wp:posOffset>236707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6F3F7B18" wp14:editId="7412BC41">
            <wp:simplePos x="0" y="0"/>
            <wp:positionH relativeFrom="column">
              <wp:posOffset>3537496</wp:posOffset>
            </wp:positionH>
            <wp:positionV relativeFrom="paragraph">
              <wp:posOffset>206833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18786CA" wp14:editId="231C3BA1">
            <wp:simplePos x="0" y="0"/>
            <wp:positionH relativeFrom="column">
              <wp:posOffset>2886075</wp:posOffset>
            </wp:positionH>
            <wp:positionV relativeFrom="paragraph">
              <wp:posOffset>215221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FFF4B" w14:textId="22E9E64E" w:rsidR="006D534F" w:rsidRDefault="00327F95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A85024" wp14:editId="6873FDF4">
                <wp:simplePos x="0" y="0"/>
                <wp:positionH relativeFrom="column">
                  <wp:posOffset>0</wp:posOffset>
                </wp:positionH>
                <wp:positionV relativeFrom="paragraph">
                  <wp:posOffset>557383</wp:posOffset>
                </wp:positionV>
                <wp:extent cx="2514600" cy="1271016"/>
                <wp:effectExtent l="0" t="0" r="19050" b="24765"/>
                <wp:wrapThrough wrapText="bothSides">
                  <wp:wrapPolygon edited="0">
                    <wp:start x="0" y="0"/>
                    <wp:lineTo x="0" y="21697"/>
                    <wp:lineTo x="21600" y="21697"/>
                    <wp:lineTo x="21600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71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A9B5C" w14:textId="77777777"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14:paraId="0CA6EDD8" w14:textId="77777777"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14:paraId="7AFF2DA3" w14:textId="77777777"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Marijke Rossi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Pastor</w:t>
                            </w:r>
                          </w:p>
                          <w:p w14:paraId="2A86D2EF" w14:textId="77777777"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14:paraId="1156D319" w14:textId="77777777"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Whole Earth,</w:t>
                            </w:r>
                          </w:p>
                          <w:p w14:paraId="4AED295E" w14:textId="77777777"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14:paraId="0758D956" w14:textId="77777777"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5024" id="_x0000_s1027" type="#_x0000_t202" style="position:absolute;margin-left:0;margin-top:43.9pt;width:198pt;height:10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" strokecolor="black [3213]">
                <v:textbox>
                  <w:txbxContent>
                    <w:p w14:paraId="3A7A9B5C" w14:textId="77777777"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14:paraId="0CA6EDD8" w14:textId="77777777"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14:paraId="7AFF2DA3" w14:textId="77777777"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Marijke Rossi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 Pastor</w:t>
                      </w:r>
                    </w:p>
                    <w:p w14:paraId="2A86D2EF" w14:textId="77777777"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14:paraId="1156D319" w14:textId="77777777"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Whole Earth,</w:t>
                      </w:r>
                    </w:p>
                    <w:p w14:paraId="4AED295E" w14:textId="77777777"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14:paraId="0758D956" w14:textId="77777777"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Of the United Church of Christ.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A73CCCB" w14:textId="02974B5E" w:rsidR="00070E60" w:rsidRDefault="00144F16" w:rsidP="006D534F">
      <w:pPr>
        <w:spacing w:after="12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>
        <w:rPr>
          <w:rFonts w:ascii="Arial" w:hAnsi="Arial" w:cs="Arial"/>
          <w:b/>
          <w:color w:val="auto"/>
          <w:sz w:val="20"/>
          <w:szCs w:val="20"/>
        </w:rPr>
        <w:t>Or scan from your mobile device:</w:t>
      </w:r>
    </w:p>
    <w:p w14:paraId="2DA91394" w14:textId="7D38F439" w:rsidR="006D534F" w:rsidRDefault="006D534F" w:rsidP="009017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6B3EB2B3" wp14:editId="5F5A7A4E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B377C4" w14:textId="3EA7A11F"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02AE59E0" wp14:editId="64AA766A">
            <wp:simplePos x="0" y="0"/>
            <wp:positionH relativeFrom="margin">
              <wp:posOffset>-86360</wp:posOffset>
            </wp:positionH>
            <wp:positionV relativeFrom="margin">
              <wp:posOffset>1031240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E3628" w14:textId="77777777" w:rsidR="00327F95" w:rsidRDefault="00327F95" w:rsidP="00B13A27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</w:rPr>
      </w:pPr>
    </w:p>
    <w:p w14:paraId="7E370C4F" w14:textId="77777777" w:rsidR="00327F95" w:rsidRDefault="00327F95" w:rsidP="00B13A27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</w:rPr>
      </w:pPr>
    </w:p>
    <w:p w14:paraId="570660A2" w14:textId="2030764C"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14:paraId="2AB61D2A" w14:textId="77777777" w:rsidR="007262CD" w:rsidRPr="00BC2BE4" w:rsidRDefault="007262CD" w:rsidP="007262CD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</w:rPr>
      </w:pPr>
      <w:r w:rsidRPr="00BC2BE4">
        <w:rPr>
          <w:rFonts w:ascii="Century Gothic" w:eastAsia="Times New Roman" w:hAnsi="Century Gothic" w:cs="Arial"/>
          <w:b/>
          <w:bCs/>
        </w:rPr>
        <w:t xml:space="preserve">Reader: Rev. Shesh Tipton, Zain Yousef, </w:t>
      </w:r>
      <w:proofErr w:type="spellStart"/>
      <w:r w:rsidRPr="00BC2BE4">
        <w:rPr>
          <w:rFonts w:ascii="Century Gothic" w:eastAsia="Times New Roman" w:hAnsi="Century Gothic" w:cs="Arial"/>
          <w:b/>
          <w:bCs/>
        </w:rPr>
        <w:t>Aubri</w:t>
      </w:r>
      <w:proofErr w:type="spellEnd"/>
      <w:r w:rsidRPr="00BC2BE4">
        <w:rPr>
          <w:rFonts w:ascii="Century Gothic" w:eastAsia="Times New Roman" w:hAnsi="Century Gothic" w:cs="Arial"/>
          <w:b/>
          <w:bCs/>
        </w:rPr>
        <w:t xml:space="preserve"> Kinsey Milner</w:t>
      </w:r>
    </w:p>
    <w:p w14:paraId="2789A6D5" w14:textId="48A0AA0E" w:rsidR="007262CD" w:rsidRPr="00BC2BE4" w:rsidRDefault="00327F95" w:rsidP="007262CD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</w:rPr>
      </w:pPr>
      <w:r>
        <w:rPr>
          <w:rFonts w:ascii="Century Gothic" w:eastAsia="Times New Roman" w:hAnsi="Century Gothic" w:cs="Arial"/>
          <w:b/>
          <w:bCs/>
        </w:rPr>
        <w:t>Video Production: Bill Green;</w:t>
      </w:r>
      <w:r w:rsidR="007262CD" w:rsidRPr="00841383">
        <w:rPr>
          <w:rFonts w:ascii="Century Gothic" w:eastAsia="Times New Roman" w:hAnsi="Century Gothic" w:cs="Arial"/>
          <w:b/>
          <w:bCs/>
        </w:rPr>
        <w:t xml:space="preserve"> </w:t>
      </w:r>
      <w:r w:rsidR="007262CD" w:rsidRPr="00BC2BE4">
        <w:rPr>
          <w:rFonts w:ascii="Century Gothic" w:eastAsia="Times New Roman" w:hAnsi="Century Gothic" w:cs="Arial"/>
          <w:b/>
          <w:bCs/>
        </w:rPr>
        <w:t>Children’s Chat: Rev. Chelsea Page</w:t>
      </w:r>
    </w:p>
    <w:p w14:paraId="66D1F34C" w14:textId="154E4F05" w:rsidR="007262CD" w:rsidRPr="00841383" w:rsidRDefault="007262CD" w:rsidP="007262CD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</w:rPr>
      </w:pPr>
      <w:r w:rsidRPr="00BC2BE4">
        <w:rPr>
          <w:rFonts w:ascii="Century Gothic" w:eastAsia="Times New Roman" w:hAnsi="Century Gothic" w:cs="Arial"/>
          <w:b/>
          <w:bCs/>
        </w:rPr>
        <w:t>Music: Matt Morte</w:t>
      </w:r>
      <w:r w:rsidRPr="00841383">
        <w:rPr>
          <w:rFonts w:ascii="Century Gothic" w:eastAsia="Times New Roman" w:hAnsi="Century Gothic" w:cs="Arial"/>
          <w:b/>
          <w:bCs/>
        </w:rPr>
        <w:t xml:space="preserve">nsen, </w:t>
      </w:r>
      <w:r w:rsidR="00327F95">
        <w:rPr>
          <w:rFonts w:ascii="Century Gothic" w:eastAsia="Times New Roman" w:hAnsi="Century Gothic" w:cs="Arial"/>
          <w:b/>
          <w:bCs/>
        </w:rPr>
        <w:t>Bill Green, Tom and Marilyn Klassen Jim Bale, Kelly Martin, Cory McCann, Kevin Howard, Allison Ottley</w:t>
      </w:r>
    </w:p>
    <w:p w14:paraId="1F6F941C" w14:textId="77777777" w:rsidR="00A31B81" w:rsidRPr="0070060E" w:rsidRDefault="00A31B81" w:rsidP="007262CD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sectPr w:rsidR="00A31B81" w:rsidRPr="0070060E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3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7"/>
  </w:num>
  <w:num w:numId="5">
    <w:abstractNumId w:val="21"/>
  </w:num>
  <w:num w:numId="6">
    <w:abstractNumId w:val="12"/>
  </w:num>
  <w:num w:numId="7">
    <w:abstractNumId w:val="16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20"/>
  </w:num>
  <w:num w:numId="13">
    <w:abstractNumId w:val="10"/>
  </w:num>
  <w:num w:numId="14">
    <w:abstractNumId w:val="15"/>
  </w:num>
  <w:num w:numId="15">
    <w:abstractNumId w:val="3"/>
  </w:num>
  <w:num w:numId="16">
    <w:abstractNumId w:val="14"/>
  </w:num>
  <w:num w:numId="17">
    <w:abstractNumId w:val="19"/>
  </w:num>
  <w:num w:numId="18">
    <w:abstractNumId w:val="13"/>
  </w:num>
  <w:num w:numId="19">
    <w:abstractNumId w:val="11"/>
  </w:num>
  <w:num w:numId="20">
    <w:abstractNumId w:val="0"/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8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4227"/>
    <w:rsid w:val="000643FD"/>
    <w:rsid w:val="000649C9"/>
    <w:rsid w:val="00064BE6"/>
    <w:rsid w:val="0006584E"/>
    <w:rsid w:val="00065F59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41"/>
    <w:rsid w:val="00081FC9"/>
    <w:rsid w:val="00083952"/>
    <w:rsid w:val="00084C36"/>
    <w:rsid w:val="000850BE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5188"/>
    <w:rsid w:val="000C5368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876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C34"/>
    <w:rsid w:val="001441D6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F7"/>
    <w:rsid w:val="00153AC7"/>
    <w:rsid w:val="00153E47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3AAC"/>
    <w:rsid w:val="00183DB7"/>
    <w:rsid w:val="00183FBF"/>
    <w:rsid w:val="001846EB"/>
    <w:rsid w:val="00184ABC"/>
    <w:rsid w:val="00184DD0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3654"/>
    <w:rsid w:val="00193B99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20A3"/>
    <w:rsid w:val="001A21B2"/>
    <w:rsid w:val="001A263B"/>
    <w:rsid w:val="001A2E25"/>
    <w:rsid w:val="001A306B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88"/>
    <w:rsid w:val="001E1F9E"/>
    <w:rsid w:val="001E2130"/>
    <w:rsid w:val="001E28EF"/>
    <w:rsid w:val="001E58CE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7B2B"/>
    <w:rsid w:val="00267BC1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8B4"/>
    <w:rsid w:val="0029003B"/>
    <w:rsid w:val="00291A22"/>
    <w:rsid w:val="002928C2"/>
    <w:rsid w:val="002929D0"/>
    <w:rsid w:val="00292D49"/>
    <w:rsid w:val="00294926"/>
    <w:rsid w:val="00295BE0"/>
    <w:rsid w:val="00296DBA"/>
    <w:rsid w:val="00297236"/>
    <w:rsid w:val="002976FF"/>
    <w:rsid w:val="00297D81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5A"/>
    <w:rsid w:val="00307B54"/>
    <w:rsid w:val="00307E08"/>
    <w:rsid w:val="00310D23"/>
    <w:rsid w:val="003112AD"/>
    <w:rsid w:val="003115EE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27F9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5197"/>
    <w:rsid w:val="0033521F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7A69"/>
    <w:rsid w:val="0039110A"/>
    <w:rsid w:val="00391228"/>
    <w:rsid w:val="003913CB"/>
    <w:rsid w:val="00391885"/>
    <w:rsid w:val="00391D5B"/>
    <w:rsid w:val="003920CF"/>
    <w:rsid w:val="00392EEF"/>
    <w:rsid w:val="00393835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40B"/>
    <w:rsid w:val="003D078F"/>
    <w:rsid w:val="003D1444"/>
    <w:rsid w:val="003D286C"/>
    <w:rsid w:val="003D495D"/>
    <w:rsid w:val="003D4FED"/>
    <w:rsid w:val="003D52DF"/>
    <w:rsid w:val="003D5652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62F7"/>
    <w:rsid w:val="00486996"/>
    <w:rsid w:val="004878D3"/>
    <w:rsid w:val="00490218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4BB3"/>
    <w:rsid w:val="004F4C6D"/>
    <w:rsid w:val="004F5065"/>
    <w:rsid w:val="004F5A04"/>
    <w:rsid w:val="004F5EBB"/>
    <w:rsid w:val="004F63CB"/>
    <w:rsid w:val="004F649C"/>
    <w:rsid w:val="004F6834"/>
    <w:rsid w:val="004F7778"/>
    <w:rsid w:val="004F7E29"/>
    <w:rsid w:val="005001A2"/>
    <w:rsid w:val="00500A82"/>
    <w:rsid w:val="00500D0B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9F1"/>
    <w:rsid w:val="00543D95"/>
    <w:rsid w:val="00543DF6"/>
    <w:rsid w:val="0054408F"/>
    <w:rsid w:val="00544338"/>
    <w:rsid w:val="00545E84"/>
    <w:rsid w:val="00546069"/>
    <w:rsid w:val="005461EB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734C"/>
    <w:rsid w:val="00577A40"/>
    <w:rsid w:val="00577AB9"/>
    <w:rsid w:val="00577C83"/>
    <w:rsid w:val="00577FDC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C56"/>
    <w:rsid w:val="005C6277"/>
    <w:rsid w:val="005C698D"/>
    <w:rsid w:val="005C6B6D"/>
    <w:rsid w:val="005C6C5C"/>
    <w:rsid w:val="005C6EEC"/>
    <w:rsid w:val="005C7071"/>
    <w:rsid w:val="005C7300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F99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F5D"/>
    <w:rsid w:val="0069324D"/>
    <w:rsid w:val="00693AB1"/>
    <w:rsid w:val="00694A21"/>
    <w:rsid w:val="00694D7F"/>
    <w:rsid w:val="00695C33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F66"/>
    <w:rsid w:val="006B70A0"/>
    <w:rsid w:val="006B7DC6"/>
    <w:rsid w:val="006C0095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34F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2CD"/>
    <w:rsid w:val="0072672B"/>
    <w:rsid w:val="00726DE2"/>
    <w:rsid w:val="007270BA"/>
    <w:rsid w:val="00727134"/>
    <w:rsid w:val="00727343"/>
    <w:rsid w:val="00727677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6DF5"/>
    <w:rsid w:val="007471A7"/>
    <w:rsid w:val="007472B7"/>
    <w:rsid w:val="00747A11"/>
    <w:rsid w:val="00747CC3"/>
    <w:rsid w:val="00747D60"/>
    <w:rsid w:val="00750C67"/>
    <w:rsid w:val="00753141"/>
    <w:rsid w:val="00753194"/>
    <w:rsid w:val="00755591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27A"/>
    <w:rsid w:val="00881C32"/>
    <w:rsid w:val="008822B4"/>
    <w:rsid w:val="00882B2D"/>
    <w:rsid w:val="00883AB9"/>
    <w:rsid w:val="00883F91"/>
    <w:rsid w:val="00885252"/>
    <w:rsid w:val="00885E81"/>
    <w:rsid w:val="008865AB"/>
    <w:rsid w:val="0088671B"/>
    <w:rsid w:val="00887343"/>
    <w:rsid w:val="008873E6"/>
    <w:rsid w:val="00887416"/>
    <w:rsid w:val="00887FF7"/>
    <w:rsid w:val="00891429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8A7"/>
    <w:rsid w:val="008E1039"/>
    <w:rsid w:val="008E110D"/>
    <w:rsid w:val="008E1990"/>
    <w:rsid w:val="008E31C2"/>
    <w:rsid w:val="008E37B5"/>
    <w:rsid w:val="008E47C6"/>
    <w:rsid w:val="008E4DCA"/>
    <w:rsid w:val="008E52D3"/>
    <w:rsid w:val="008E577C"/>
    <w:rsid w:val="008E5AB2"/>
    <w:rsid w:val="008E66BE"/>
    <w:rsid w:val="008E70B9"/>
    <w:rsid w:val="008E760E"/>
    <w:rsid w:val="008F0400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50630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3242"/>
    <w:rsid w:val="009D3273"/>
    <w:rsid w:val="009D3AEF"/>
    <w:rsid w:val="009D3B46"/>
    <w:rsid w:val="009D3FE8"/>
    <w:rsid w:val="009D4644"/>
    <w:rsid w:val="009D4EEF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F0445"/>
    <w:rsid w:val="009F1A41"/>
    <w:rsid w:val="009F1F0A"/>
    <w:rsid w:val="009F22E4"/>
    <w:rsid w:val="009F2CA1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5247"/>
    <w:rsid w:val="00A6572B"/>
    <w:rsid w:val="00A66159"/>
    <w:rsid w:val="00A664A1"/>
    <w:rsid w:val="00A668C3"/>
    <w:rsid w:val="00A67B60"/>
    <w:rsid w:val="00A71308"/>
    <w:rsid w:val="00A71631"/>
    <w:rsid w:val="00A7279F"/>
    <w:rsid w:val="00A7287D"/>
    <w:rsid w:val="00A73493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AF"/>
    <w:rsid w:val="00AA1B67"/>
    <w:rsid w:val="00AA1DC0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8D4"/>
    <w:rsid w:val="00AB395C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6647"/>
    <w:rsid w:val="00B17390"/>
    <w:rsid w:val="00B1742A"/>
    <w:rsid w:val="00B17431"/>
    <w:rsid w:val="00B17494"/>
    <w:rsid w:val="00B20AB1"/>
    <w:rsid w:val="00B20C9D"/>
    <w:rsid w:val="00B21130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62F"/>
    <w:rsid w:val="00B306FB"/>
    <w:rsid w:val="00B30C62"/>
    <w:rsid w:val="00B30CC3"/>
    <w:rsid w:val="00B30F4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89A"/>
    <w:rsid w:val="00B440FB"/>
    <w:rsid w:val="00B4448D"/>
    <w:rsid w:val="00B44CD4"/>
    <w:rsid w:val="00B45542"/>
    <w:rsid w:val="00B45C7E"/>
    <w:rsid w:val="00B4683F"/>
    <w:rsid w:val="00B4732D"/>
    <w:rsid w:val="00B47478"/>
    <w:rsid w:val="00B47790"/>
    <w:rsid w:val="00B47A0B"/>
    <w:rsid w:val="00B47F17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57AC9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5054"/>
    <w:rsid w:val="00B657F2"/>
    <w:rsid w:val="00B659FE"/>
    <w:rsid w:val="00B66602"/>
    <w:rsid w:val="00B6679D"/>
    <w:rsid w:val="00B66AA5"/>
    <w:rsid w:val="00B67AF3"/>
    <w:rsid w:val="00B67B45"/>
    <w:rsid w:val="00B67D83"/>
    <w:rsid w:val="00B7065E"/>
    <w:rsid w:val="00B7081A"/>
    <w:rsid w:val="00B70A46"/>
    <w:rsid w:val="00B70F79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72"/>
    <w:rsid w:val="00B76302"/>
    <w:rsid w:val="00B7661B"/>
    <w:rsid w:val="00B76A7F"/>
    <w:rsid w:val="00B76FAA"/>
    <w:rsid w:val="00B7703D"/>
    <w:rsid w:val="00B77449"/>
    <w:rsid w:val="00B774E1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CEF"/>
    <w:rsid w:val="00BC2FFC"/>
    <w:rsid w:val="00BC353D"/>
    <w:rsid w:val="00BC3F97"/>
    <w:rsid w:val="00BC46F1"/>
    <w:rsid w:val="00BC50AF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791"/>
    <w:rsid w:val="00BD3E55"/>
    <w:rsid w:val="00BD4F3C"/>
    <w:rsid w:val="00BD4FC3"/>
    <w:rsid w:val="00BD532D"/>
    <w:rsid w:val="00BD728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F79"/>
    <w:rsid w:val="00CA0B1A"/>
    <w:rsid w:val="00CA0F7E"/>
    <w:rsid w:val="00CA14CE"/>
    <w:rsid w:val="00CA16E8"/>
    <w:rsid w:val="00CA20C3"/>
    <w:rsid w:val="00CA2AA7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AD7"/>
    <w:rsid w:val="00CD42BB"/>
    <w:rsid w:val="00CD4663"/>
    <w:rsid w:val="00CD4B2A"/>
    <w:rsid w:val="00CD4CA5"/>
    <w:rsid w:val="00CD4FB0"/>
    <w:rsid w:val="00CD5475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4287"/>
    <w:rsid w:val="00D643F2"/>
    <w:rsid w:val="00D64540"/>
    <w:rsid w:val="00D65AB3"/>
    <w:rsid w:val="00D666E4"/>
    <w:rsid w:val="00D66BE7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534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606"/>
    <w:rsid w:val="00DA281D"/>
    <w:rsid w:val="00DA2862"/>
    <w:rsid w:val="00DA3E95"/>
    <w:rsid w:val="00DA3FCE"/>
    <w:rsid w:val="00DA4EE9"/>
    <w:rsid w:val="00DA5860"/>
    <w:rsid w:val="00DA5F19"/>
    <w:rsid w:val="00DA6332"/>
    <w:rsid w:val="00DA6362"/>
    <w:rsid w:val="00DA6B8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8AE"/>
    <w:rsid w:val="00E04BFB"/>
    <w:rsid w:val="00E05211"/>
    <w:rsid w:val="00E05825"/>
    <w:rsid w:val="00E05D14"/>
    <w:rsid w:val="00E06391"/>
    <w:rsid w:val="00E06E99"/>
    <w:rsid w:val="00E07EAC"/>
    <w:rsid w:val="00E07FC5"/>
    <w:rsid w:val="00E104E8"/>
    <w:rsid w:val="00E10816"/>
    <w:rsid w:val="00E10D0C"/>
    <w:rsid w:val="00E11CFA"/>
    <w:rsid w:val="00E1211F"/>
    <w:rsid w:val="00E1348F"/>
    <w:rsid w:val="00E139F9"/>
    <w:rsid w:val="00E13B52"/>
    <w:rsid w:val="00E1406B"/>
    <w:rsid w:val="00E14847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1FCB"/>
    <w:rsid w:val="00E533C3"/>
    <w:rsid w:val="00E53582"/>
    <w:rsid w:val="00E535C8"/>
    <w:rsid w:val="00E53690"/>
    <w:rsid w:val="00E53A51"/>
    <w:rsid w:val="00E540FD"/>
    <w:rsid w:val="00E5424F"/>
    <w:rsid w:val="00E54358"/>
    <w:rsid w:val="00E54EF9"/>
    <w:rsid w:val="00E552C0"/>
    <w:rsid w:val="00E55D58"/>
    <w:rsid w:val="00E55E68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31A1"/>
    <w:rsid w:val="00E93230"/>
    <w:rsid w:val="00E935D2"/>
    <w:rsid w:val="00E93969"/>
    <w:rsid w:val="00E944A4"/>
    <w:rsid w:val="00E948D4"/>
    <w:rsid w:val="00E94947"/>
    <w:rsid w:val="00E95806"/>
    <w:rsid w:val="00E9752B"/>
    <w:rsid w:val="00EA01F2"/>
    <w:rsid w:val="00EA0469"/>
    <w:rsid w:val="00EA1CD5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C04F1"/>
    <w:rsid w:val="00EC0DEA"/>
    <w:rsid w:val="00EC1D55"/>
    <w:rsid w:val="00EC1E86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3856"/>
    <w:rsid w:val="00F13CAB"/>
    <w:rsid w:val="00F150DF"/>
    <w:rsid w:val="00F153AD"/>
    <w:rsid w:val="00F16329"/>
    <w:rsid w:val="00F1704C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7C5"/>
    <w:rsid w:val="00F3319D"/>
    <w:rsid w:val="00F33BF0"/>
    <w:rsid w:val="00F33C8B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4797"/>
    <w:rsid w:val="00F45374"/>
    <w:rsid w:val="00F45512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FF"/>
    <w:rsid w:val="00F546DA"/>
    <w:rsid w:val="00F54AB3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820"/>
    <w:rsid w:val="00F76488"/>
    <w:rsid w:val="00F76F0D"/>
    <w:rsid w:val="00F7712D"/>
    <w:rsid w:val="00F774A4"/>
    <w:rsid w:val="00F77581"/>
    <w:rsid w:val="00F77801"/>
    <w:rsid w:val="00F811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512"/>
    <w:rsid w:val="00FD4C08"/>
    <w:rsid w:val="00FD51AD"/>
    <w:rsid w:val="00FD5675"/>
    <w:rsid w:val="00FD57A3"/>
    <w:rsid w:val="00FD59F3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FA786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A64A-E805-44BC-BE35-2D36D08B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Roger Lamoni</cp:lastModifiedBy>
  <cp:revision>6</cp:revision>
  <cp:lastPrinted>2020-01-31T22:40:00Z</cp:lastPrinted>
  <dcterms:created xsi:type="dcterms:W3CDTF">2020-12-10T22:54:00Z</dcterms:created>
  <dcterms:modified xsi:type="dcterms:W3CDTF">2020-12-22T17:54:00Z</dcterms:modified>
</cp:coreProperties>
</file>