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EF6458" w14:textId="77777777" w:rsidR="005819EC" w:rsidRPr="000207CE" w:rsidRDefault="00C82997" w:rsidP="005819EC">
      <w:pPr>
        <w:spacing w:after="0" w:line="240" w:lineRule="auto"/>
        <w:rPr>
          <w:rFonts w:ascii="Century Gothic" w:hAnsi="Century Gothic"/>
          <w:sz w:val="24"/>
          <w:szCs w:val="24"/>
        </w:rPr>
      </w:pPr>
      <w:r w:rsidRPr="000207CE">
        <w:rPr>
          <w:rFonts w:ascii="Century Gothic" w:hAnsi="Century Gothic"/>
          <w:noProof/>
          <w:sz w:val="24"/>
          <w:szCs w:val="24"/>
        </w:rPr>
        <w:drawing>
          <wp:anchor distT="0" distB="0" distL="114300" distR="114300" simplePos="0" relativeHeight="251673600" behindDoc="0" locked="0" layoutInCell="1" allowOverlap="1" wp14:anchorId="43071545" wp14:editId="01C7CB05">
            <wp:simplePos x="0" y="0"/>
            <wp:positionH relativeFrom="column">
              <wp:posOffset>1</wp:posOffset>
            </wp:positionH>
            <wp:positionV relativeFrom="page">
              <wp:posOffset>476250</wp:posOffset>
            </wp:positionV>
            <wp:extent cx="2724150" cy="1219835"/>
            <wp:effectExtent l="19050" t="19050" r="19050" b="184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WFA-SM-Image-FB-3-r.png"/>
                    <pic:cNvPicPr/>
                  </pic:nvPicPr>
                  <pic:blipFill>
                    <a:blip r:embed="rId6">
                      <a:extLst>
                        <a:ext uri="{28A0092B-C50C-407E-A947-70E740481C1C}">
                          <a14:useLocalDpi xmlns:a14="http://schemas.microsoft.com/office/drawing/2010/main" val="0"/>
                        </a:ext>
                      </a:extLst>
                    </a:blip>
                    <a:stretch>
                      <a:fillRect/>
                    </a:stretch>
                  </pic:blipFill>
                  <pic:spPr>
                    <a:xfrm>
                      <a:off x="0" y="0"/>
                      <a:ext cx="2724150" cy="1219835"/>
                    </a:xfrm>
                    <a:prstGeom prst="rect">
                      <a:avLst/>
                    </a:prstGeom>
                    <a:ln w="9525">
                      <a:solidFill>
                        <a:schemeClr val="tx1"/>
                      </a:solidFill>
                    </a:ln>
                  </pic:spPr>
                </pic:pic>
              </a:graphicData>
            </a:graphic>
            <wp14:sizeRelH relativeFrom="margin">
              <wp14:pctWidth>0</wp14:pctWidth>
            </wp14:sizeRelH>
            <wp14:sizeRelV relativeFrom="margin">
              <wp14:pctHeight>0</wp14:pctHeight>
            </wp14:sizeRelV>
          </wp:anchor>
        </w:drawing>
      </w:r>
      <w:r w:rsidR="00583974" w:rsidRPr="000207CE">
        <w:rPr>
          <w:rFonts w:ascii="Century Gothic" w:hAnsi="Century Gothic"/>
          <w:noProof/>
          <w:sz w:val="24"/>
          <w:szCs w:val="24"/>
        </w:rPr>
        <mc:AlternateContent>
          <mc:Choice Requires="wps">
            <w:drawing>
              <wp:anchor distT="0" distB="0" distL="114300" distR="114300" simplePos="0" relativeHeight="251660288" behindDoc="1" locked="1" layoutInCell="1" allowOverlap="1" wp14:anchorId="68C425DA" wp14:editId="47ED0E63">
                <wp:simplePos x="0" y="0"/>
                <wp:positionH relativeFrom="margin">
                  <wp:posOffset>2800350</wp:posOffset>
                </wp:positionH>
                <wp:positionV relativeFrom="margin">
                  <wp:posOffset>0</wp:posOffset>
                </wp:positionV>
                <wp:extent cx="2858770" cy="1238885"/>
                <wp:effectExtent l="0" t="0" r="17780" b="18415"/>
                <wp:wrapTight wrapText="bothSides">
                  <wp:wrapPolygon edited="0">
                    <wp:start x="0" y="0"/>
                    <wp:lineTo x="0" y="21589"/>
                    <wp:lineTo x="21590" y="21589"/>
                    <wp:lineTo x="21590"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1238885"/>
                        </a:xfrm>
                        <a:prstGeom prst="rect">
                          <a:avLst/>
                        </a:prstGeom>
                        <a:solidFill>
                          <a:srgbClr val="FFFFFF"/>
                        </a:solidFill>
                        <a:ln w="9525">
                          <a:solidFill>
                            <a:srgbClr val="000000"/>
                          </a:solidFill>
                          <a:miter lim="800000"/>
                          <a:headEnd/>
                          <a:tailEnd/>
                        </a:ln>
                      </wps:spPr>
                      <wps:txbx>
                        <w:txbxContent>
                          <w:p w14:paraId="5B748CC2" w14:textId="77777777" w:rsidR="00810C6A" w:rsidRDefault="00810C6A" w:rsidP="00211D8D">
                            <w:pPr>
                              <w:pStyle w:val="NormalWeb"/>
                              <w:spacing w:before="2" w:after="2"/>
                              <w:jc w:val="center"/>
                              <w:rPr>
                                <w:rFonts w:ascii="Arial" w:hAnsi="Arial" w:cs="Arial"/>
                                <w:sz w:val="24"/>
                                <w:szCs w:val="24"/>
                              </w:rPr>
                            </w:pPr>
                          </w:p>
                          <w:p w14:paraId="2148E5FD" w14:textId="77777777" w:rsidR="00BE49E0" w:rsidRDefault="00253BEB"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December 27</w:t>
                            </w:r>
                            <w:r w:rsidR="000922CC">
                              <w:rPr>
                                <w:rFonts w:ascii="Arial" w:hAnsi="Arial" w:cs="Arial"/>
                                <w:b/>
                                <w:bCs/>
                                <w:color w:val="1D2226"/>
                                <w:sz w:val="28"/>
                                <w:szCs w:val="28"/>
                                <w:shd w:val="clear" w:color="auto" w:fill="FFFFFF"/>
                              </w:rPr>
                              <w:t>, 2020</w:t>
                            </w:r>
                          </w:p>
                          <w:p w14:paraId="04ABE9E3" w14:textId="77777777" w:rsidR="007D3545" w:rsidRDefault="007D3545" w:rsidP="007D3545">
                            <w:pPr>
                              <w:pStyle w:val="NormalWeb"/>
                              <w:spacing w:before="2" w:after="2"/>
                              <w:jc w:val="center"/>
                              <w:rPr>
                                <w:rFonts w:ascii="Arial" w:hAnsi="Arial" w:cs="Arial"/>
                                <w:sz w:val="24"/>
                                <w:szCs w:val="24"/>
                              </w:rPr>
                            </w:pPr>
                          </w:p>
                          <w:p w14:paraId="52386E2C" w14:textId="77777777" w:rsidR="00253BEB" w:rsidRDefault="00253BEB" w:rsidP="007D3545">
                            <w:pPr>
                              <w:pStyle w:val="NormalWeb"/>
                              <w:spacing w:before="2" w:after="2"/>
                              <w:jc w:val="center"/>
                              <w:rPr>
                                <w:rFonts w:ascii="Arial" w:hAnsi="Arial" w:cs="Arial"/>
                                <w:sz w:val="24"/>
                                <w:szCs w:val="24"/>
                              </w:rPr>
                            </w:pPr>
                          </w:p>
                          <w:p w14:paraId="59E77D7A" w14:textId="77777777" w:rsidR="00073B35" w:rsidRPr="00E77421" w:rsidRDefault="00253BEB" w:rsidP="00253BEB">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Dreaming of Our New Year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C425DA" id="_x0000_t202" coordsize="21600,21600" o:spt="202" path="m,l,21600r21600,l21600,xe">
                <v:stroke joinstyle="miter"/>
                <v:path gradientshapeok="t" o:connecttype="rect"/>
              </v:shapetype>
              <v:shape id="Text Box 2" o:spid="_x0000_s1026" type="#_x0000_t202" style="position:absolute;margin-left:220.5pt;margin-top:0;width:225.1pt;height:97.5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">
                <v:textbox>
                  <w:txbxContent>
                    <w:p w14:paraId="5B748CC2" w14:textId="77777777" w:rsidR="00810C6A" w:rsidRDefault="00810C6A" w:rsidP="00211D8D">
                      <w:pPr>
                        <w:pStyle w:val="NormalWeb"/>
                        <w:spacing w:before="2" w:after="2"/>
                        <w:jc w:val="center"/>
                        <w:rPr>
                          <w:rFonts w:ascii="Arial" w:hAnsi="Arial" w:cs="Arial"/>
                          <w:sz w:val="24"/>
                          <w:szCs w:val="24"/>
                        </w:rPr>
                      </w:pPr>
                    </w:p>
                    <w:p w14:paraId="2148E5FD" w14:textId="77777777" w:rsidR="00BE49E0" w:rsidRDefault="00253BEB"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December 27</w:t>
                      </w:r>
                      <w:r w:rsidR="000922CC">
                        <w:rPr>
                          <w:rFonts w:ascii="Arial" w:hAnsi="Arial" w:cs="Arial"/>
                          <w:b/>
                          <w:bCs/>
                          <w:color w:val="1D2226"/>
                          <w:sz w:val="28"/>
                          <w:szCs w:val="28"/>
                          <w:shd w:val="clear" w:color="auto" w:fill="FFFFFF"/>
                        </w:rPr>
                        <w:t>, 2020</w:t>
                      </w:r>
                    </w:p>
                    <w:p w14:paraId="04ABE9E3" w14:textId="77777777" w:rsidR="007D3545" w:rsidRDefault="007D3545" w:rsidP="007D3545">
                      <w:pPr>
                        <w:pStyle w:val="NormalWeb"/>
                        <w:spacing w:before="2" w:after="2"/>
                        <w:jc w:val="center"/>
                        <w:rPr>
                          <w:rFonts w:ascii="Arial" w:hAnsi="Arial" w:cs="Arial"/>
                          <w:sz w:val="24"/>
                          <w:szCs w:val="24"/>
                        </w:rPr>
                      </w:pPr>
                    </w:p>
                    <w:p w14:paraId="52386E2C" w14:textId="77777777" w:rsidR="00253BEB" w:rsidRDefault="00253BEB" w:rsidP="007D3545">
                      <w:pPr>
                        <w:pStyle w:val="NormalWeb"/>
                        <w:spacing w:before="2" w:after="2"/>
                        <w:jc w:val="center"/>
                        <w:rPr>
                          <w:rFonts w:ascii="Arial" w:hAnsi="Arial" w:cs="Arial"/>
                          <w:sz w:val="24"/>
                          <w:szCs w:val="24"/>
                        </w:rPr>
                      </w:pPr>
                    </w:p>
                    <w:p w14:paraId="59E77D7A" w14:textId="77777777" w:rsidR="00073B35" w:rsidRPr="00E77421" w:rsidRDefault="00253BEB" w:rsidP="00253BEB">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Dreaming of Our New Year</w:t>
                      </w:r>
                    </w:p>
                  </w:txbxContent>
                </v:textbox>
                <w10:wrap type="tight" anchorx="margin" anchory="margin"/>
                <w10:anchorlock/>
              </v:shape>
            </w:pict>
          </mc:Fallback>
        </mc:AlternateContent>
      </w:r>
    </w:p>
    <w:p w14:paraId="3C8A565D" w14:textId="77777777" w:rsidR="002F2832" w:rsidRDefault="0068155B" w:rsidP="002F2832">
      <w:pPr>
        <w:spacing w:after="0" w:line="240" w:lineRule="auto"/>
        <w:ind w:right="100"/>
        <w:rPr>
          <w:rFonts w:ascii="Century Gothic" w:eastAsia="Times New Roman" w:hAnsi="Century Gothic" w:cs="Times New Roman"/>
          <w:b/>
          <w:bCs/>
          <w:color w:val="auto"/>
          <w:sz w:val="24"/>
          <w:szCs w:val="24"/>
        </w:rPr>
      </w:pPr>
      <w:r w:rsidRPr="002F2832">
        <w:rPr>
          <w:rFonts w:ascii="Century Gothic" w:eastAsia="Times New Roman" w:hAnsi="Century Gothic" w:cs="Arial"/>
          <w:b/>
          <w:bCs/>
          <w:i/>
          <w:iCs/>
          <w:sz w:val="24"/>
          <w:szCs w:val="24"/>
        </w:rPr>
        <w:t>Silent Meditation</w:t>
      </w:r>
    </w:p>
    <w:p w14:paraId="02A59EA3" w14:textId="63D4803A" w:rsidR="002F2832" w:rsidRDefault="00253BEB" w:rsidP="002F2832">
      <w:pPr>
        <w:spacing w:after="0" w:line="240" w:lineRule="auto"/>
        <w:ind w:right="100"/>
        <w:rPr>
          <w:rFonts w:ascii="Century Gothic" w:eastAsia="Times New Roman" w:hAnsi="Century Gothic" w:cs="Arial"/>
          <w:i/>
          <w:iCs/>
          <w:color w:val="auto"/>
          <w:sz w:val="24"/>
          <w:szCs w:val="24"/>
        </w:rPr>
      </w:pPr>
      <w:r w:rsidRPr="00552654">
        <w:rPr>
          <w:rFonts w:ascii="Century Gothic" w:eastAsia="Times New Roman" w:hAnsi="Century Gothic" w:cs="Arial"/>
          <w:i/>
          <w:iCs/>
          <w:color w:val="auto"/>
          <w:sz w:val="24"/>
          <w:szCs w:val="24"/>
        </w:rPr>
        <w:t>O ingenious God, I rejoice in your creation, and pray that your Spirit touch me so deeply that I will find a sense of self which makes me glad to be who I am and yet restless at being anything less than I can become.</w:t>
      </w:r>
    </w:p>
    <w:p w14:paraId="1FFC7AB4" w14:textId="678C0B97" w:rsidR="00253BEB" w:rsidRPr="002F2832" w:rsidRDefault="00253BEB" w:rsidP="002F2832">
      <w:pPr>
        <w:spacing w:after="0" w:line="240" w:lineRule="auto"/>
        <w:ind w:right="100"/>
        <w:jc w:val="right"/>
        <w:rPr>
          <w:rFonts w:ascii="Century Gothic" w:eastAsia="Times New Roman" w:hAnsi="Century Gothic" w:cs="Times New Roman"/>
          <w:b/>
          <w:bCs/>
          <w:color w:val="auto"/>
          <w:sz w:val="24"/>
          <w:szCs w:val="24"/>
        </w:rPr>
      </w:pPr>
      <w:r>
        <w:rPr>
          <w:rFonts w:ascii="Century Gothic" w:eastAsia="Times New Roman" w:hAnsi="Century Gothic" w:cs="Arial"/>
          <w:i/>
          <w:iCs/>
          <w:color w:val="auto"/>
          <w:sz w:val="24"/>
          <w:szCs w:val="24"/>
        </w:rPr>
        <w:t>~</w:t>
      </w:r>
      <w:r w:rsidRPr="00552654">
        <w:rPr>
          <w:rFonts w:ascii="Century Gothic" w:eastAsia="Times New Roman" w:hAnsi="Century Gothic" w:cs="Arial"/>
          <w:i/>
          <w:iCs/>
          <w:color w:val="auto"/>
          <w:sz w:val="24"/>
          <w:szCs w:val="24"/>
        </w:rPr>
        <w:t>Rev. Ted Loder</w:t>
      </w:r>
    </w:p>
    <w:p w14:paraId="33FC07C9" w14:textId="77777777" w:rsidR="00253BEB" w:rsidRPr="00552654" w:rsidRDefault="00253BEB" w:rsidP="00253BEB">
      <w:pPr>
        <w:spacing w:after="0" w:line="240" w:lineRule="auto"/>
        <w:rPr>
          <w:rFonts w:ascii="Century Gothic" w:eastAsia="Times New Roman" w:hAnsi="Century Gothic" w:cs="Times New Roman"/>
          <w:color w:val="auto"/>
          <w:sz w:val="24"/>
          <w:szCs w:val="24"/>
        </w:rPr>
      </w:pPr>
    </w:p>
    <w:p w14:paraId="66C36CEE" w14:textId="379C8419" w:rsidR="00253BEB" w:rsidRPr="00552654" w:rsidRDefault="00253BEB" w:rsidP="00253BEB">
      <w:pPr>
        <w:spacing w:after="0" w:line="240" w:lineRule="auto"/>
        <w:rPr>
          <w:rFonts w:ascii="Century Gothic" w:eastAsia="Times New Roman" w:hAnsi="Century Gothic" w:cs="Times New Roman"/>
          <w:color w:val="auto"/>
          <w:sz w:val="24"/>
          <w:szCs w:val="24"/>
        </w:rPr>
      </w:pPr>
      <w:r w:rsidRPr="002F2832">
        <w:rPr>
          <w:rFonts w:ascii="Century Gothic" w:eastAsia="Times New Roman" w:hAnsi="Century Gothic" w:cs="Arial"/>
          <w:b/>
          <w:bCs/>
          <w:i/>
          <w:iCs/>
          <w:sz w:val="24"/>
          <w:szCs w:val="24"/>
        </w:rPr>
        <w:t>Prelude</w:t>
      </w:r>
      <w:r w:rsidRPr="00552654">
        <w:rPr>
          <w:rFonts w:ascii="Century Gothic" w:eastAsia="Times New Roman" w:hAnsi="Century Gothic" w:cs="Arial"/>
          <w:i/>
          <w:iCs/>
          <w:sz w:val="24"/>
          <w:szCs w:val="24"/>
        </w:rPr>
        <w:tab/>
      </w:r>
      <w:r>
        <w:rPr>
          <w:rFonts w:ascii="Century Gothic" w:eastAsia="Times New Roman" w:hAnsi="Century Gothic" w:cs="Arial"/>
          <w:i/>
          <w:iCs/>
          <w:sz w:val="24"/>
          <w:szCs w:val="24"/>
        </w:rPr>
        <w:tab/>
      </w:r>
      <w:r w:rsidR="002F2832">
        <w:rPr>
          <w:rFonts w:ascii="Century Gothic" w:eastAsia="Times New Roman" w:hAnsi="Century Gothic" w:cs="Arial"/>
          <w:i/>
          <w:iCs/>
          <w:sz w:val="24"/>
          <w:szCs w:val="24"/>
        </w:rPr>
        <w:tab/>
      </w:r>
      <w:r>
        <w:rPr>
          <w:rFonts w:ascii="Century Gothic" w:eastAsia="Times New Roman" w:hAnsi="Century Gothic" w:cs="Arial"/>
          <w:i/>
          <w:iCs/>
          <w:sz w:val="24"/>
          <w:szCs w:val="24"/>
        </w:rPr>
        <w:t xml:space="preserve">Go Tell It </w:t>
      </w:r>
      <w:proofErr w:type="gramStart"/>
      <w:r>
        <w:rPr>
          <w:rFonts w:ascii="Century Gothic" w:eastAsia="Times New Roman" w:hAnsi="Century Gothic" w:cs="Arial"/>
          <w:i/>
          <w:iCs/>
          <w:sz w:val="24"/>
          <w:szCs w:val="24"/>
        </w:rPr>
        <w:t>On</w:t>
      </w:r>
      <w:proofErr w:type="gramEnd"/>
      <w:r>
        <w:rPr>
          <w:rFonts w:ascii="Century Gothic" w:eastAsia="Times New Roman" w:hAnsi="Century Gothic" w:cs="Arial"/>
          <w:i/>
          <w:iCs/>
          <w:sz w:val="24"/>
          <w:szCs w:val="24"/>
        </w:rPr>
        <w:t xml:space="preserve"> the Mountain</w:t>
      </w:r>
      <w:r>
        <w:rPr>
          <w:rFonts w:ascii="Century Gothic" w:eastAsia="Times New Roman" w:hAnsi="Century Gothic" w:cs="Arial"/>
          <w:i/>
          <w:iCs/>
          <w:sz w:val="24"/>
          <w:szCs w:val="24"/>
        </w:rPr>
        <w:tab/>
        <w:t>NCH #154</w:t>
      </w:r>
    </w:p>
    <w:p w14:paraId="6DD0C506" w14:textId="77777777" w:rsidR="002F2832" w:rsidRDefault="002F2832" w:rsidP="00253BEB">
      <w:pPr>
        <w:spacing w:after="0" w:line="240" w:lineRule="auto"/>
        <w:jc w:val="center"/>
        <w:rPr>
          <w:rFonts w:ascii="Century Gothic" w:eastAsia="Times New Roman" w:hAnsi="Century Gothic" w:cs="Arial"/>
          <w:sz w:val="24"/>
          <w:szCs w:val="24"/>
        </w:rPr>
      </w:pPr>
    </w:p>
    <w:p w14:paraId="7236C82A" w14:textId="6A482C1A" w:rsidR="00253BEB" w:rsidRPr="00552654" w:rsidRDefault="00253BEB" w:rsidP="00253BEB">
      <w:pPr>
        <w:spacing w:after="0" w:line="240" w:lineRule="auto"/>
        <w:jc w:val="center"/>
        <w:rPr>
          <w:rFonts w:ascii="Century Gothic" w:eastAsia="Times New Roman" w:hAnsi="Century Gothic" w:cs="Times New Roman"/>
          <w:color w:val="auto"/>
          <w:sz w:val="24"/>
          <w:szCs w:val="24"/>
        </w:rPr>
      </w:pPr>
      <w:r w:rsidRPr="00552654">
        <w:rPr>
          <w:rFonts w:ascii="Century Gothic" w:eastAsia="Times New Roman" w:hAnsi="Century Gothic" w:cs="Arial"/>
          <w:sz w:val="24"/>
          <w:szCs w:val="24"/>
        </w:rPr>
        <w:t>Refrain:</w:t>
      </w:r>
    </w:p>
    <w:p w14:paraId="3AA9EE11" w14:textId="77777777" w:rsidR="00253BEB" w:rsidRPr="00552654" w:rsidRDefault="00253BEB" w:rsidP="00253BEB">
      <w:pPr>
        <w:spacing w:after="0" w:line="240" w:lineRule="auto"/>
        <w:jc w:val="center"/>
        <w:rPr>
          <w:rFonts w:ascii="Century Gothic" w:eastAsia="Times New Roman" w:hAnsi="Century Gothic" w:cs="Times New Roman"/>
          <w:color w:val="auto"/>
          <w:sz w:val="24"/>
          <w:szCs w:val="24"/>
        </w:rPr>
      </w:pPr>
      <w:r w:rsidRPr="00552654">
        <w:rPr>
          <w:rFonts w:ascii="Century Gothic" w:eastAsia="Times New Roman" w:hAnsi="Century Gothic" w:cs="Arial"/>
          <w:sz w:val="24"/>
          <w:szCs w:val="24"/>
        </w:rPr>
        <w:t>Go tell it on the mountain,</w:t>
      </w:r>
    </w:p>
    <w:p w14:paraId="241ED0ED" w14:textId="77777777" w:rsidR="00253BEB" w:rsidRPr="00552654" w:rsidRDefault="00253BEB" w:rsidP="00253BEB">
      <w:pPr>
        <w:spacing w:after="0" w:line="240" w:lineRule="auto"/>
        <w:jc w:val="center"/>
        <w:rPr>
          <w:rFonts w:ascii="Century Gothic" w:eastAsia="Times New Roman" w:hAnsi="Century Gothic" w:cs="Times New Roman"/>
          <w:color w:val="auto"/>
          <w:sz w:val="24"/>
          <w:szCs w:val="24"/>
        </w:rPr>
      </w:pPr>
      <w:r w:rsidRPr="00552654">
        <w:rPr>
          <w:rFonts w:ascii="Century Gothic" w:eastAsia="Times New Roman" w:hAnsi="Century Gothic" w:cs="Arial"/>
          <w:sz w:val="24"/>
          <w:szCs w:val="24"/>
        </w:rPr>
        <w:t xml:space="preserve">Over the hills and </w:t>
      </w:r>
      <w:proofErr w:type="spellStart"/>
      <w:r w:rsidRPr="00552654">
        <w:rPr>
          <w:rFonts w:ascii="Century Gothic" w:eastAsia="Times New Roman" w:hAnsi="Century Gothic" w:cs="Arial"/>
          <w:sz w:val="24"/>
          <w:szCs w:val="24"/>
        </w:rPr>
        <w:t>ev'rywhere</w:t>
      </w:r>
      <w:proofErr w:type="spellEnd"/>
      <w:r w:rsidRPr="00552654">
        <w:rPr>
          <w:rFonts w:ascii="Century Gothic" w:eastAsia="Times New Roman" w:hAnsi="Century Gothic" w:cs="Arial"/>
          <w:sz w:val="24"/>
          <w:szCs w:val="24"/>
        </w:rPr>
        <w:t>;</w:t>
      </w:r>
    </w:p>
    <w:p w14:paraId="4D41EA44" w14:textId="77777777" w:rsidR="00253BEB" w:rsidRPr="00552654" w:rsidRDefault="00253BEB" w:rsidP="00253BEB">
      <w:pPr>
        <w:spacing w:after="0" w:line="240" w:lineRule="auto"/>
        <w:jc w:val="center"/>
        <w:rPr>
          <w:rFonts w:ascii="Century Gothic" w:eastAsia="Times New Roman" w:hAnsi="Century Gothic" w:cs="Times New Roman"/>
          <w:color w:val="auto"/>
          <w:sz w:val="24"/>
          <w:szCs w:val="24"/>
        </w:rPr>
      </w:pPr>
      <w:r w:rsidRPr="00552654">
        <w:rPr>
          <w:rFonts w:ascii="Century Gothic" w:eastAsia="Times New Roman" w:hAnsi="Century Gothic" w:cs="Arial"/>
          <w:sz w:val="24"/>
          <w:szCs w:val="24"/>
        </w:rPr>
        <w:t>Go tell it on the mountain</w:t>
      </w:r>
    </w:p>
    <w:p w14:paraId="74C50832" w14:textId="77777777" w:rsidR="00253BEB" w:rsidRPr="00552654" w:rsidRDefault="00253BEB" w:rsidP="00253BEB">
      <w:pPr>
        <w:spacing w:after="0" w:line="240" w:lineRule="auto"/>
        <w:jc w:val="center"/>
        <w:rPr>
          <w:rFonts w:ascii="Century Gothic" w:eastAsia="Times New Roman" w:hAnsi="Century Gothic" w:cs="Times New Roman"/>
          <w:color w:val="auto"/>
          <w:sz w:val="24"/>
          <w:szCs w:val="24"/>
        </w:rPr>
      </w:pPr>
      <w:r w:rsidRPr="00552654">
        <w:rPr>
          <w:rFonts w:ascii="Century Gothic" w:eastAsia="Times New Roman" w:hAnsi="Century Gothic" w:cs="Arial"/>
          <w:sz w:val="24"/>
          <w:szCs w:val="24"/>
        </w:rPr>
        <w:t>That Jesus Christ is born.</w:t>
      </w:r>
    </w:p>
    <w:p w14:paraId="45D849AB" w14:textId="77777777" w:rsidR="00253BEB" w:rsidRPr="00552654" w:rsidRDefault="00253BEB" w:rsidP="00253BEB">
      <w:pPr>
        <w:spacing w:after="0" w:line="240" w:lineRule="auto"/>
        <w:rPr>
          <w:rFonts w:ascii="Century Gothic" w:eastAsia="Times New Roman" w:hAnsi="Century Gothic" w:cs="Arial"/>
          <w:sz w:val="20"/>
          <w:szCs w:val="24"/>
        </w:rPr>
      </w:pPr>
    </w:p>
    <w:p w14:paraId="158F075B" w14:textId="77777777" w:rsidR="00253BEB" w:rsidRPr="00552654" w:rsidRDefault="00253BEB" w:rsidP="00253BEB">
      <w:pPr>
        <w:spacing w:after="0" w:line="240" w:lineRule="auto"/>
        <w:jc w:val="center"/>
        <w:rPr>
          <w:rFonts w:ascii="Century Gothic" w:eastAsia="Times New Roman" w:hAnsi="Century Gothic" w:cs="Times New Roman"/>
          <w:color w:val="auto"/>
          <w:sz w:val="24"/>
          <w:szCs w:val="24"/>
        </w:rPr>
      </w:pPr>
      <w:r w:rsidRPr="00552654">
        <w:rPr>
          <w:rFonts w:ascii="Century Gothic" w:eastAsia="Times New Roman" w:hAnsi="Century Gothic" w:cs="Arial"/>
          <w:sz w:val="24"/>
          <w:szCs w:val="24"/>
        </w:rPr>
        <w:t>1 While shepherds kept their watching</w:t>
      </w:r>
    </w:p>
    <w:p w14:paraId="2B19E68E" w14:textId="77777777" w:rsidR="00253BEB" w:rsidRPr="00552654" w:rsidRDefault="00253BEB" w:rsidP="00253BEB">
      <w:pPr>
        <w:spacing w:after="0" w:line="240" w:lineRule="auto"/>
        <w:jc w:val="center"/>
        <w:rPr>
          <w:rFonts w:ascii="Century Gothic" w:eastAsia="Times New Roman" w:hAnsi="Century Gothic" w:cs="Times New Roman"/>
          <w:color w:val="auto"/>
          <w:sz w:val="24"/>
          <w:szCs w:val="24"/>
        </w:rPr>
      </w:pPr>
      <w:r w:rsidRPr="00552654">
        <w:rPr>
          <w:rFonts w:ascii="Century Gothic" w:eastAsia="Times New Roman" w:hAnsi="Century Gothic" w:cs="Arial"/>
          <w:sz w:val="24"/>
          <w:szCs w:val="24"/>
        </w:rPr>
        <w:t>O'er silent flocks by night,</w:t>
      </w:r>
    </w:p>
    <w:p w14:paraId="1BAEADC7" w14:textId="77777777" w:rsidR="00253BEB" w:rsidRPr="00552654" w:rsidRDefault="00253BEB" w:rsidP="00253BEB">
      <w:pPr>
        <w:spacing w:after="0" w:line="240" w:lineRule="auto"/>
        <w:jc w:val="center"/>
        <w:rPr>
          <w:rFonts w:ascii="Century Gothic" w:eastAsia="Times New Roman" w:hAnsi="Century Gothic" w:cs="Times New Roman"/>
          <w:color w:val="auto"/>
          <w:sz w:val="24"/>
          <w:szCs w:val="24"/>
        </w:rPr>
      </w:pPr>
      <w:r w:rsidRPr="00552654">
        <w:rPr>
          <w:rFonts w:ascii="Century Gothic" w:eastAsia="Times New Roman" w:hAnsi="Century Gothic" w:cs="Arial"/>
          <w:sz w:val="24"/>
          <w:szCs w:val="24"/>
        </w:rPr>
        <w:t>Behold, throughout the heavens</w:t>
      </w:r>
    </w:p>
    <w:p w14:paraId="174D7D1E" w14:textId="77777777" w:rsidR="00253BEB" w:rsidRPr="00552654" w:rsidRDefault="00253BEB" w:rsidP="00253BEB">
      <w:pPr>
        <w:spacing w:after="0" w:line="240" w:lineRule="auto"/>
        <w:jc w:val="center"/>
        <w:rPr>
          <w:rFonts w:ascii="Century Gothic" w:eastAsia="Times New Roman" w:hAnsi="Century Gothic" w:cs="Times New Roman"/>
          <w:color w:val="auto"/>
          <w:sz w:val="24"/>
          <w:szCs w:val="24"/>
        </w:rPr>
      </w:pPr>
      <w:r w:rsidRPr="00552654">
        <w:rPr>
          <w:rFonts w:ascii="Century Gothic" w:eastAsia="Times New Roman" w:hAnsi="Century Gothic" w:cs="Arial"/>
          <w:sz w:val="24"/>
          <w:szCs w:val="24"/>
        </w:rPr>
        <w:t>There shone a holy light. [Refrain]</w:t>
      </w:r>
    </w:p>
    <w:p w14:paraId="12C5A8DD" w14:textId="77777777" w:rsidR="00253BEB" w:rsidRPr="00552654" w:rsidRDefault="00253BEB" w:rsidP="00253BEB">
      <w:pPr>
        <w:spacing w:after="0" w:line="240" w:lineRule="auto"/>
        <w:rPr>
          <w:rFonts w:ascii="Century Gothic" w:eastAsia="Times New Roman" w:hAnsi="Century Gothic" w:cs="Arial"/>
          <w:sz w:val="20"/>
          <w:szCs w:val="24"/>
        </w:rPr>
      </w:pPr>
    </w:p>
    <w:p w14:paraId="43EBEC45" w14:textId="77777777" w:rsidR="00253BEB" w:rsidRPr="00552654" w:rsidRDefault="00253BEB" w:rsidP="00253BEB">
      <w:pPr>
        <w:spacing w:after="0" w:line="240" w:lineRule="auto"/>
        <w:jc w:val="center"/>
        <w:rPr>
          <w:rFonts w:ascii="Century Gothic" w:eastAsia="Times New Roman" w:hAnsi="Century Gothic" w:cs="Times New Roman"/>
          <w:color w:val="auto"/>
          <w:sz w:val="24"/>
          <w:szCs w:val="24"/>
        </w:rPr>
      </w:pPr>
      <w:r w:rsidRPr="00552654">
        <w:rPr>
          <w:rFonts w:ascii="Century Gothic" w:eastAsia="Times New Roman" w:hAnsi="Century Gothic" w:cs="Arial"/>
          <w:sz w:val="24"/>
          <w:szCs w:val="24"/>
        </w:rPr>
        <w:t>2 The shepherds feared and trembled</w:t>
      </w:r>
    </w:p>
    <w:p w14:paraId="4CD3DF91" w14:textId="77777777" w:rsidR="00253BEB" w:rsidRPr="00552654" w:rsidRDefault="00253BEB" w:rsidP="00253BEB">
      <w:pPr>
        <w:spacing w:after="0" w:line="240" w:lineRule="auto"/>
        <w:jc w:val="center"/>
        <w:rPr>
          <w:rFonts w:ascii="Century Gothic" w:eastAsia="Times New Roman" w:hAnsi="Century Gothic" w:cs="Times New Roman"/>
          <w:color w:val="auto"/>
          <w:sz w:val="24"/>
          <w:szCs w:val="24"/>
        </w:rPr>
      </w:pPr>
      <w:r w:rsidRPr="00552654">
        <w:rPr>
          <w:rFonts w:ascii="Century Gothic" w:eastAsia="Times New Roman" w:hAnsi="Century Gothic" w:cs="Arial"/>
          <w:sz w:val="24"/>
          <w:szCs w:val="24"/>
        </w:rPr>
        <w:t>When lo! above the earth</w:t>
      </w:r>
    </w:p>
    <w:p w14:paraId="7734A8F8" w14:textId="77777777" w:rsidR="00253BEB" w:rsidRPr="00552654" w:rsidRDefault="00253BEB" w:rsidP="00253BEB">
      <w:pPr>
        <w:spacing w:after="0" w:line="240" w:lineRule="auto"/>
        <w:jc w:val="center"/>
        <w:rPr>
          <w:rFonts w:ascii="Century Gothic" w:eastAsia="Times New Roman" w:hAnsi="Century Gothic" w:cs="Times New Roman"/>
          <w:color w:val="auto"/>
          <w:sz w:val="24"/>
          <w:szCs w:val="24"/>
        </w:rPr>
      </w:pPr>
      <w:r w:rsidRPr="00552654">
        <w:rPr>
          <w:rFonts w:ascii="Century Gothic" w:eastAsia="Times New Roman" w:hAnsi="Century Gothic" w:cs="Arial"/>
          <w:sz w:val="24"/>
          <w:szCs w:val="24"/>
        </w:rPr>
        <w:t>Rang out the angel chorus</w:t>
      </w:r>
    </w:p>
    <w:p w14:paraId="3A43367E" w14:textId="77777777" w:rsidR="00253BEB" w:rsidRPr="00552654" w:rsidRDefault="00253BEB" w:rsidP="00253BEB">
      <w:pPr>
        <w:spacing w:after="0" w:line="240" w:lineRule="auto"/>
        <w:jc w:val="center"/>
        <w:rPr>
          <w:rFonts w:ascii="Century Gothic" w:eastAsia="Times New Roman" w:hAnsi="Century Gothic" w:cs="Times New Roman"/>
          <w:color w:val="auto"/>
          <w:sz w:val="24"/>
          <w:szCs w:val="24"/>
        </w:rPr>
      </w:pPr>
      <w:r w:rsidRPr="00552654">
        <w:rPr>
          <w:rFonts w:ascii="Century Gothic" w:eastAsia="Times New Roman" w:hAnsi="Century Gothic" w:cs="Arial"/>
          <w:sz w:val="24"/>
          <w:szCs w:val="24"/>
        </w:rPr>
        <w:t>That hailed our Savior's birth. [Refrain]</w:t>
      </w:r>
    </w:p>
    <w:p w14:paraId="3F8E581D" w14:textId="77777777" w:rsidR="00253BEB" w:rsidRPr="00552654" w:rsidRDefault="00253BEB" w:rsidP="00253BEB">
      <w:pPr>
        <w:spacing w:after="0" w:line="240" w:lineRule="auto"/>
        <w:rPr>
          <w:rFonts w:ascii="Century Gothic" w:eastAsia="Times New Roman" w:hAnsi="Century Gothic" w:cs="Arial"/>
          <w:sz w:val="20"/>
          <w:szCs w:val="24"/>
        </w:rPr>
      </w:pPr>
    </w:p>
    <w:p w14:paraId="52D7304B" w14:textId="77777777" w:rsidR="00253BEB" w:rsidRPr="00552654" w:rsidRDefault="00253BEB" w:rsidP="00253BEB">
      <w:pPr>
        <w:spacing w:after="0" w:line="240" w:lineRule="auto"/>
        <w:jc w:val="center"/>
        <w:rPr>
          <w:rFonts w:ascii="Century Gothic" w:eastAsia="Times New Roman" w:hAnsi="Century Gothic" w:cs="Times New Roman"/>
          <w:color w:val="auto"/>
          <w:sz w:val="24"/>
          <w:szCs w:val="24"/>
        </w:rPr>
      </w:pPr>
      <w:r w:rsidRPr="00552654">
        <w:rPr>
          <w:rFonts w:ascii="Century Gothic" w:eastAsia="Times New Roman" w:hAnsi="Century Gothic" w:cs="Arial"/>
          <w:sz w:val="24"/>
          <w:szCs w:val="24"/>
        </w:rPr>
        <w:t>3 Down in a lowly manger</w:t>
      </w:r>
    </w:p>
    <w:p w14:paraId="24648C55" w14:textId="77777777" w:rsidR="00253BEB" w:rsidRPr="00552654" w:rsidRDefault="00253BEB" w:rsidP="00253BEB">
      <w:pPr>
        <w:spacing w:after="0" w:line="240" w:lineRule="auto"/>
        <w:jc w:val="center"/>
        <w:rPr>
          <w:rFonts w:ascii="Century Gothic" w:eastAsia="Times New Roman" w:hAnsi="Century Gothic" w:cs="Times New Roman"/>
          <w:color w:val="auto"/>
          <w:sz w:val="24"/>
          <w:szCs w:val="24"/>
        </w:rPr>
      </w:pPr>
      <w:r w:rsidRPr="00552654">
        <w:rPr>
          <w:rFonts w:ascii="Century Gothic" w:eastAsia="Times New Roman" w:hAnsi="Century Gothic" w:cs="Arial"/>
          <w:sz w:val="24"/>
          <w:szCs w:val="24"/>
        </w:rPr>
        <w:t>The humble Christ was born,</w:t>
      </w:r>
    </w:p>
    <w:p w14:paraId="40685F9D" w14:textId="77777777" w:rsidR="00253BEB" w:rsidRPr="00552654" w:rsidRDefault="00253BEB" w:rsidP="00253BEB">
      <w:pPr>
        <w:spacing w:after="0" w:line="240" w:lineRule="auto"/>
        <w:jc w:val="center"/>
        <w:rPr>
          <w:rFonts w:ascii="Century Gothic" w:eastAsia="Times New Roman" w:hAnsi="Century Gothic" w:cs="Times New Roman"/>
          <w:color w:val="auto"/>
          <w:sz w:val="24"/>
          <w:szCs w:val="24"/>
        </w:rPr>
      </w:pPr>
      <w:r w:rsidRPr="00552654">
        <w:rPr>
          <w:rFonts w:ascii="Century Gothic" w:eastAsia="Times New Roman" w:hAnsi="Century Gothic" w:cs="Arial"/>
          <w:sz w:val="24"/>
          <w:szCs w:val="24"/>
        </w:rPr>
        <w:t>And God sent us salvation</w:t>
      </w:r>
    </w:p>
    <w:p w14:paraId="7F28CF7D" w14:textId="7D236060" w:rsidR="00253BEB" w:rsidRDefault="00253BEB" w:rsidP="00253BEB">
      <w:pPr>
        <w:spacing w:after="0" w:line="240" w:lineRule="auto"/>
        <w:jc w:val="center"/>
        <w:rPr>
          <w:rFonts w:ascii="Century Gothic" w:eastAsia="Times New Roman" w:hAnsi="Century Gothic" w:cs="Arial"/>
          <w:sz w:val="24"/>
          <w:szCs w:val="24"/>
        </w:rPr>
      </w:pPr>
      <w:r w:rsidRPr="00552654">
        <w:rPr>
          <w:rFonts w:ascii="Century Gothic" w:eastAsia="Times New Roman" w:hAnsi="Century Gothic" w:cs="Arial"/>
          <w:sz w:val="24"/>
          <w:szCs w:val="24"/>
        </w:rPr>
        <w:t>That blessed Christmas morn. [Refrain]</w:t>
      </w:r>
    </w:p>
    <w:p w14:paraId="513543FA" w14:textId="77777777" w:rsidR="002F2832" w:rsidRPr="00552654" w:rsidRDefault="002F2832" w:rsidP="00253BEB">
      <w:pPr>
        <w:spacing w:after="0" w:line="240" w:lineRule="auto"/>
        <w:jc w:val="center"/>
        <w:rPr>
          <w:rFonts w:ascii="Century Gothic" w:eastAsia="Times New Roman" w:hAnsi="Century Gothic" w:cs="Times New Roman"/>
          <w:color w:val="auto"/>
          <w:sz w:val="24"/>
          <w:szCs w:val="24"/>
        </w:rPr>
      </w:pPr>
    </w:p>
    <w:p w14:paraId="5BACFD39" w14:textId="77777777" w:rsidR="00253BEB" w:rsidRDefault="00253BEB" w:rsidP="00253BEB">
      <w:pPr>
        <w:spacing w:after="0" w:line="240" w:lineRule="auto"/>
        <w:rPr>
          <w:rFonts w:ascii="Century Gothic" w:eastAsia="Times New Roman" w:hAnsi="Century Gothic" w:cs="Times New Roman"/>
          <w:color w:val="auto"/>
          <w:sz w:val="24"/>
          <w:szCs w:val="24"/>
        </w:rPr>
      </w:pPr>
    </w:p>
    <w:p w14:paraId="167B55A4" w14:textId="77777777" w:rsidR="00253BEB" w:rsidRPr="002F2832" w:rsidRDefault="00253BEB" w:rsidP="00253BEB">
      <w:pPr>
        <w:spacing w:after="0" w:line="240" w:lineRule="auto"/>
        <w:ind w:right="100"/>
        <w:rPr>
          <w:rFonts w:ascii="Century Gothic" w:eastAsia="Times New Roman" w:hAnsi="Century Gothic" w:cs="Times New Roman"/>
          <w:b/>
          <w:bCs/>
          <w:color w:val="auto"/>
          <w:sz w:val="24"/>
          <w:szCs w:val="24"/>
        </w:rPr>
      </w:pPr>
      <w:r w:rsidRPr="002F2832">
        <w:rPr>
          <w:rFonts w:ascii="Century Gothic" w:eastAsia="Times New Roman" w:hAnsi="Century Gothic" w:cs="Arial"/>
          <w:b/>
          <w:bCs/>
          <w:i/>
          <w:iCs/>
          <w:sz w:val="24"/>
          <w:szCs w:val="24"/>
        </w:rPr>
        <w:lastRenderedPageBreak/>
        <w:t>Welcome to Worship</w:t>
      </w:r>
    </w:p>
    <w:p w14:paraId="14913791" w14:textId="77777777" w:rsidR="00253BEB" w:rsidRPr="00552654" w:rsidRDefault="00253BEB" w:rsidP="00253BEB">
      <w:pPr>
        <w:spacing w:after="0" w:line="240" w:lineRule="auto"/>
        <w:jc w:val="center"/>
        <w:rPr>
          <w:rFonts w:ascii="Century Gothic" w:eastAsia="Times New Roman" w:hAnsi="Century Gothic" w:cs="Times New Roman"/>
          <w:color w:val="auto"/>
          <w:sz w:val="24"/>
          <w:szCs w:val="24"/>
        </w:rPr>
      </w:pPr>
      <w:r w:rsidRPr="00552654">
        <w:rPr>
          <w:rFonts w:ascii="Century Gothic" w:eastAsia="Times New Roman" w:hAnsi="Century Gothic" w:cs="Arial"/>
          <w:sz w:val="24"/>
          <w:szCs w:val="24"/>
        </w:rPr>
        <w:t>One: Whoever you are and wherever you are on life’s journey,</w:t>
      </w:r>
    </w:p>
    <w:p w14:paraId="220D77FD" w14:textId="77777777" w:rsidR="00253BEB" w:rsidRPr="00552654" w:rsidRDefault="00253BEB" w:rsidP="00253BEB">
      <w:pPr>
        <w:spacing w:after="0" w:line="240" w:lineRule="auto"/>
        <w:jc w:val="center"/>
        <w:rPr>
          <w:rFonts w:ascii="Century Gothic" w:eastAsia="Times New Roman" w:hAnsi="Century Gothic" w:cs="Times New Roman"/>
          <w:color w:val="auto"/>
          <w:sz w:val="24"/>
          <w:szCs w:val="24"/>
        </w:rPr>
      </w:pPr>
      <w:r w:rsidRPr="00552654">
        <w:rPr>
          <w:rFonts w:ascii="Century Gothic" w:eastAsia="Times New Roman" w:hAnsi="Century Gothic" w:cs="Arial"/>
          <w:sz w:val="24"/>
          <w:szCs w:val="24"/>
        </w:rPr>
        <w:t xml:space="preserve">ALL: </w:t>
      </w:r>
      <w:r w:rsidRPr="00552654">
        <w:rPr>
          <w:rFonts w:ascii="Century Gothic" w:eastAsia="Times New Roman" w:hAnsi="Century Gothic" w:cs="Arial"/>
          <w:b/>
          <w:bCs/>
          <w:sz w:val="24"/>
          <w:szCs w:val="24"/>
        </w:rPr>
        <w:t>We welcome you here.</w:t>
      </w:r>
    </w:p>
    <w:p w14:paraId="79C0F53B" w14:textId="77777777" w:rsidR="00253BEB" w:rsidRPr="00552654" w:rsidRDefault="00253BEB" w:rsidP="00253BEB">
      <w:pPr>
        <w:spacing w:after="0" w:line="240" w:lineRule="auto"/>
        <w:rPr>
          <w:rFonts w:ascii="Century Gothic" w:eastAsia="Times New Roman" w:hAnsi="Century Gothic" w:cs="Times New Roman"/>
          <w:color w:val="auto"/>
          <w:sz w:val="24"/>
          <w:szCs w:val="24"/>
        </w:rPr>
      </w:pPr>
    </w:p>
    <w:p w14:paraId="7A8CCDD8" w14:textId="77777777" w:rsidR="00253BEB" w:rsidRPr="00552654" w:rsidRDefault="00253BEB" w:rsidP="00253BEB">
      <w:pPr>
        <w:spacing w:after="0" w:line="240" w:lineRule="auto"/>
        <w:rPr>
          <w:rFonts w:ascii="Century Gothic" w:eastAsia="Times New Roman" w:hAnsi="Century Gothic" w:cs="Times New Roman"/>
          <w:color w:val="auto"/>
          <w:sz w:val="24"/>
          <w:szCs w:val="24"/>
        </w:rPr>
      </w:pPr>
      <w:r w:rsidRPr="00552654">
        <w:rPr>
          <w:rFonts w:ascii="Century Gothic" w:eastAsia="Times New Roman" w:hAnsi="Century Gothic" w:cs="Arial"/>
          <w:i/>
          <w:iCs/>
          <w:sz w:val="24"/>
          <w:szCs w:val="24"/>
        </w:rPr>
        <w:t>Opening Comments</w:t>
      </w:r>
    </w:p>
    <w:p w14:paraId="06C1C997" w14:textId="77777777" w:rsidR="00253BEB" w:rsidRPr="00552654" w:rsidRDefault="00253BEB" w:rsidP="00253BEB">
      <w:pPr>
        <w:spacing w:after="0" w:line="240" w:lineRule="auto"/>
        <w:rPr>
          <w:rFonts w:ascii="Century Gothic" w:eastAsia="Times New Roman" w:hAnsi="Century Gothic" w:cs="Times New Roman"/>
          <w:color w:val="auto"/>
          <w:sz w:val="24"/>
          <w:szCs w:val="24"/>
        </w:rPr>
      </w:pPr>
    </w:p>
    <w:p w14:paraId="535F4B8B" w14:textId="77777777" w:rsidR="00253BEB" w:rsidRPr="00552654" w:rsidRDefault="00253BEB" w:rsidP="00253BEB">
      <w:pPr>
        <w:spacing w:after="0" w:line="240" w:lineRule="auto"/>
        <w:rPr>
          <w:rFonts w:ascii="Century Gothic" w:eastAsia="Times New Roman" w:hAnsi="Century Gothic" w:cs="Times New Roman"/>
          <w:color w:val="auto"/>
          <w:sz w:val="24"/>
          <w:szCs w:val="24"/>
        </w:rPr>
      </w:pPr>
      <w:r w:rsidRPr="00552654">
        <w:rPr>
          <w:rFonts w:ascii="Century Gothic" w:eastAsia="Times New Roman" w:hAnsi="Century Gothic" w:cs="Arial"/>
          <w:i/>
          <w:iCs/>
          <w:sz w:val="24"/>
          <w:szCs w:val="24"/>
        </w:rPr>
        <w:t>Ringing of the Bell</w:t>
      </w:r>
    </w:p>
    <w:p w14:paraId="09E1FB5A" w14:textId="77777777" w:rsidR="00253BEB" w:rsidRPr="00552654" w:rsidRDefault="00253BEB" w:rsidP="00253BEB">
      <w:pPr>
        <w:spacing w:after="0" w:line="240" w:lineRule="auto"/>
        <w:rPr>
          <w:rFonts w:ascii="Century Gothic" w:eastAsia="Times New Roman" w:hAnsi="Century Gothic" w:cs="Times New Roman"/>
          <w:color w:val="auto"/>
          <w:sz w:val="24"/>
          <w:szCs w:val="24"/>
        </w:rPr>
      </w:pPr>
    </w:p>
    <w:p w14:paraId="3D7455BB" w14:textId="77777777" w:rsidR="00253BEB" w:rsidRPr="002F2832" w:rsidRDefault="00253BEB" w:rsidP="00253BEB">
      <w:pPr>
        <w:spacing w:after="0" w:line="240" w:lineRule="auto"/>
        <w:rPr>
          <w:rFonts w:ascii="Century Gothic" w:eastAsia="Times New Roman" w:hAnsi="Century Gothic" w:cs="Times New Roman"/>
          <w:b/>
          <w:bCs/>
          <w:color w:val="auto"/>
          <w:sz w:val="24"/>
          <w:szCs w:val="24"/>
        </w:rPr>
      </w:pPr>
      <w:r w:rsidRPr="002F2832">
        <w:rPr>
          <w:rFonts w:ascii="Century Gothic" w:eastAsia="Times New Roman" w:hAnsi="Century Gothic" w:cs="Arial"/>
          <w:b/>
          <w:bCs/>
          <w:i/>
          <w:iCs/>
          <w:sz w:val="24"/>
          <w:szCs w:val="24"/>
        </w:rPr>
        <w:t>Call to Worship</w:t>
      </w:r>
    </w:p>
    <w:p w14:paraId="0667D224" w14:textId="77777777" w:rsidR="002F2832" w:rsidRDefault="002F2832" w:rsidP="00253BEB">
      <w:pPr>
        <w:spacing w:after="0" w:line="240" w:lineRule="auto"/>
        <w:rPr>
          <w:rFonts w:ascii="Century Gothic" w:eastAsia="Times New Roman" w:hAnsi="Century Gothic" w:cs="Arial"/>
          <w:i/>
          <w:iCs/>
          <w:color w:val="auto"/>
          <w:sz w:val="24"/>
          <w:szCs w:val="24"/>
        </w:rPr>
      </w:pPr>
    </w:p>
    <w:p w14:paraId="3309BCF4" w14:textId="037DA677" w:rsidR="00253BEB" w:rsidRPr="00552654" w:rsidRDefault="00253BEB" w:rsidP="00253BEB">
      <w:pPr>
        <w:spacing w:after="0" w:line="240" w:lineRule="auto"/>
        <w:rPr>
          <w:rFonts w:ascii="Century Gothic" w:eastAsia="Times New Roman" w:hAnsi="Century Gothic" w:cs="Times New Roman"/>
          <w:color w:val="auto"/>
          <w:sz w:val="24"/>
          <w:szCs w:val="24"/>
        </w:rPr>
      </w:pPr>
      <w:r w:rsidRPr="00552654">
        <w:rPr>
          <w:rFonts w:ascii="Century Gothic" w:eastAsia="Times New Roman" w:hAnsi="Century Gothic" w:cs="Arial"/>
          <w:i/>
          <w:iCs/>
          <w:color w:val="auto"/>
          <w:sz w:val="24"/>
          <w:szCs w:val="24"/>
        </w:rPr>
        <w:t>One: Make me simple enough</w:t>
      </w:r>
    </w:p>
    <w:p w14:paraId="17A2A433" w14:textId="77777777" w:rsidR="00253BEB" w:rsidRPr="00552654" w:rsidRDefault="00253BEB" w:rsidP="00253BEB">
      <w:pPr>
        <w:spacing w:after="0" w:line="240" w:lineRule="auto"/>
        <w:rPr>
          <w:rFonts w:ascii="Century Gothic" w:eastAsia="Times New Roman" w:hAnsi="Century Gothic" w:cs="Times New Roman"/>
          <w:b/>
          <w:color w:val="auto"/>
          <w:sz w:val="24"/>
          <w:szCs w:val="24"/>
        </w:rPr>
      </w:pPr>
      <w:r w:rsidRPr="00552654">
        <w:rPr>
          <w:rFonts w:ascii="Century Gothic" w:eastAsia="Times New Roman" w:hAnsi="Century Gothic" w:cs="Arial"/>
          <w:b/>
          <w:i/>
          <w:iCs/>
          <w:color w:val="auto"/>
          <w:sz w:val="24"/>
          <w:szCs w:val="24"/>
        </w:rPr>
        <w:t>All: Not to be confused by disappointments,</w:t>
      </w:r>
    </w:p>
    <w:p w14:paraId="5581FDE9" w14:textId="77777777" w:rsidR="00253BEB" w:rsidRPr="00552654" w:rsidRDefault="00253BEB" w:rsidP="00253BEB">
      <w:pPr>
        <w:spacing w:after="0" w:line="240" w:lineRule="auto"/>
        <w:rPr>
          <w:rFonts w:ascii="Century Gothic" w:eastAsia="Times New Roman" w:hAnsi="Century Gothic" w:cs="Times New Roman"/>
          <w:color w:val="auto"/>
          <w:sz w:val="24"/>
          <w:szCs w:val="24"/>
        </w:rPr>
      </w:pPr>
      <w:r w:rsidRPr="00552654">
        <w:rPr>
          <w:rFonts w:ascii="Century Gothic" w:eastAsia="Times New Roman" w:hAnsi="Century Gothic" w:cs="Arial"/>
          <w:i/>
          <w:iCs/>
          <w:color w:val="auto"/>
          <w:sz w:val="24"/>
          <w:szCs w:val="24"/>
        </w:rPr>
        <w:t>One Make me clear enough</w:t>
      </w:r>
    </w:p>
    <w:p w14:paraId="76F6B520" w14:textId="77777777" w:rsidR="00253BEB" w:rsidRPr="00552654" w:rsidRDefault="00253BEB" w:rsidP="00253BEB">
      <w:pPr>
        <w:spacing w:after="0" w:line="240" w:lineRule="auto"/>
        <w:rPr>
          <w:rFonts w:ascii="Century Gothic" w:eastAsia="Times New Roman" w:hAnsi="Century Gothic" w:cs="Times New Roman"/>
          <w:b/>
          <w:color w:val="auto"/>
          <w:sz w:val="24"/>
          <w:szCs w:val="24"/>
        </w:rPr>
      </w:pPr>
      <w:r w:rsidRPr="00552654">
        <w:rPr>
          <w:rFonts w:ascii="Century Gothic" w:eastAsia="Times New Roman" w:hAnsi="Century Gothic" w:cs="Arial"/>
          <w:b/>
          <w:i/>
          <w:iCs/>
          <w:color w:val="auto"/>
          <w:sz w:val="24"/>
          <w:szCs w:val="24"/>
        </w:rPr>
        <w:t>All: Not to mistake busyness for freedom.</w:t>
      </w:r>
    </w:p>
    <w:p w14:paraId="718F7286" w14:textId="77777777" w:rsidR="00253BEB" w:rsidRPr="00552654" w:rsidRDefault="00253BEB" w:rsidP="00253BEB">
      <w:pPr>
        <w:spacing w:after="0" w:line="240" w:lineRule="auto"/>
        <w:rPr>
          <w:rFonts w:ascii="Century Gothic" w:eastAsia="Times New Roman" w:hAnsi="Century Gothic" w:cs="Times New Roman"/>
          <w:color w:val="auto"/>
          <w:sz w:val="24"/>
          <w:szCs w:val="24"/>
        </w:rPr>
      </w:pPr>
      <w:r w:rsidRPr="00552654">
        <w:rPr>
          <w:rFonts w:ascii="Century Gothic" w:eastAsia="Times New Roman" w:hAnsi="Century Gothic" w:cs="Arial"/>
          <w:i/>
          <w:iCs/>
          <w:color w:val="auto"/>
          <w:sz w:val="24"/>
          <w:szCs w:val="24"/>
        </w:rPr>
        <w:t>One: Make me honest enough,</w:t>
      </w:r>
    </w:p>
    <w:p w14:paraId="27298015" w14:textId="77777777" w:rsidR="00253BEB" w:rsidRPr="00552654" w:rsidRDefault="00253BEB" w:rsidP="00253BEB">
      <w:pPr>
        <w:spacing w:after="0" w:line="240" w:lineRule="auto"/>
        <w:rPr>
          <w:rFonts w:ascii="Century Gothic" w:eastAsia="Times New Roman" w:hAnsi="Century Gothic" w:cs="Times New Roman"/>
          <w:b/>
          <w:color w:val="auto"/>
          <w:sz w:val="24"/>
          <w:szCs w:val="24"/>
        </w:rPr>
      </w:pPr>
      <w:r w:rsidRPr="00552654">
        <w:rPr>
          <w:rFonts w:ascii="Century Gothic" w:eastAsia="Times New Roman" w:hAnsi="Century Gothic" w:cs="Arial"/>
          <w:b/>
          <w:i/>
          <w:iCs/>
          <w:color w:val="auto"/>
          <w:sz w:val="24"/>
          <w:szCs w:val="24"/>
        </w:rPr>
        <w:t>All: Not to expect truth to be painless.</w:t>
      </w:r>
    </w:p>
    <w:p w14:paraId="7E2373C7" w14:textId="77777777" w:rsidR="00253BEB" w:rsidRPr="00552654" w:rsidRDefault="00253BEB" w:rsidP="00253BEB">
      <w:pPr>
        <w:spacing w:after="0" w:line="240" w:lineRule="auto"/>
        <w:rPr>
          <w:rFonts w:ascii="Century Gothic" w:eastAsia="Times New Roman" w:hAnsi="Century Gothic" w:cs="Times New Roman"/>
          <w:color w:val="auto"/>
          <w:sz w:val="24"/>
          <w:szCs w:val="24"/>
        </w:rPr>
      </w:pPr>
      <w:r w:rsidRPr="00552654">
        <w:rPr>
          <w:rFonts w:ascii="Century Gothic" w:eastAsia="Times New Roman" w:hAnsi="Century Gothic" w:cs="Arial"/>
          <w:i/>
          <w:iCs/>
          <w:color w:val="auto"/>
          <w:sz w:val="24"/>
          <w:szCs w:val="24"/>
        </w:rPr>
        <w:t>One Make me brave enough,</w:t>
      </w:r>
    </w:p>
    <w:p w14:paraId="311D8471" w14:textId="77777777" w:rsidR="00253BEB" w:rsidRPr="00552654" w:rsidRDefault="00253BEB" w:rsidP="00253BEB">
      <w:pPr>
        <w:spacing w:after="0" w:line="240" w:lineRule="auto"/>
        <w:rPr>
          <w:rFonts w:ascii="Century Gothic" w:eastAsia="Times New Roman" w:hAnsi="Century Gothic" w:cs="Times New Roman"/>
          <w:b/>
          <w:color w:val="auto"/>
          <w:sz w:val="24"/>
          <w:szCs w:val="24"/>
        </w:rPr>
      </w:pPr>
      <w:r w:rsidRPr="00552654">
        <w:rPr>
          <w:rFonts w:ascii="Century Gothic" w:eastAsia="Times New Roman" w:hAnsi="Century Gothic" w:cs="Arial"/>
          <w:b/>
          <w:i/>
          <w:iCs/>
          <w:color w:val="auto"/>
          <w:sz w:val="24"/>
          <w:szCs w:val="24"/>
        </w:rPr>
        <w:t>All: Not to sing all my songs in private.</w:t>
      </w:r>
    </w:p>
    <w:p w14:paraId="546EB34C" w14:textId="77777777" w:rsidR="00253BEB" w:rsidRPr="00552654" w:rsidRDefault="00253BEB" w:rsidP="00253BEB">
      <w:pPr>
        <w:spacing w:after="0" w:line="240" w:lineRule="auto"/>
        <w:rPr>
          <w:rFonts w:ascii="Century Gothic" w:eastAsia="Times New Roman" w:hAnsi="Century Gothic" w:cs="Times New Roman"/>
          <w:color w:val="auto"/>
          <w:sz w:val="24"/>
          <w:szCs w:val="24"/>
        </w:rPr>
      </w:pPr>
      <w:r w:rsidRPr="00552654">
        <w:rPr>
          <w:rFonts w:ascii="Century Gothic" w:eastAsia="Times New Roman" w:hAnsi="Century Gothic" w:cs="Arial"/>
          <w:i/>
          <w:iCs/>
          <w:color w:val="auto"/>
          <w:sz w:val="24"/>
          <w:szCs w:val="24"/>
        </w:rPr>
        <w:t>One: Make me compassionate enough,</w:t>
      </w:r>
    </w:p>
    <w:p w14:paraId="35E1590E" w14:textId="77777777" w:rsidR="00253BEB" w:rsidRPr="00552654" w:rsidRDefault="00253BEB" w:rsidP="00253BEB">
      <w:pPr>
        <w:spacing w:after="0" w:line="240" w:lineRule="auto"/>
        <w:rPr>
          <w:rFonts w:ascii="Century Gothic" w:eastAsia="Times New Roman" w:hAnsi="Century Gothic" w:cs="Times New Roman"/>
          <w:b/>
          <w:color w:val="auto"/>
          <w:sz w:val="24"/>
          <w:szCs w:val="24"/>
        </w:rPr>
      </w:pPr>
      <w:r w:rsidRPr="00552654">
        <w:rPr>
          <w:rFonts w:ascii="Century Gothic" w:eastAsia="Times New Roman" w:hAnsi="Century Gothic" w:cs="Arial"/>
          <w:b/>
          <w:i/>
          <w:iCs/>
          <w:color w:val="auto"/>
          <w:sz w:val="24"/>
          <w:szCs w:val="24"/>
        </w:rPr>
        <w:t>All: to get in trouble.</w:t>
      </w:r>
    </w:p>
    <w:p w14:paraId="21223DE3" w14:textId="77777777" w:rsidR="00253BEB" w:rsidRPr="00552654" w:rsidRDefault="00253BEB" w:rsidP="00253BEB">
      <w:pPr>
        <w:spacing w:after="0" w:line="240" w:lineRule="auto"/>
        <w:rPr>
          <w:rFonts w:ascii="Century Gothic" w:eastAsia="Times New Roman" w:hAnsi="Century Gothic" w:cs="Times New Roman"/>
          <w:color w:val="auto"/>
          <w:sz w:val="24"/>
          <w:szCs w:val="24"/>
        </w:rPr>
      </w:pPr>
      <w:r w:rsidRPr="00552654">
        <w:rPr>
          <w:rFonts w:ascii="Century Gothic" w:eastAsia="Times New Roman" w:hAnsi="Century Gothic" w:cs="Arial"/>
          <w:i/>
          <w:iCs/>
          <w:color w:val="auto"/>
          <w:sz w:val="24"/>
          <w:szCs w:val="24"/>
        </w:rPr>
        <w:t>One: Make me humble enough,</w:t>
      </w:r>
    </w:p>
    <w:p w14:paraId="39ACF21A" w14:textId="77777777" w:rsidR="00253BEB" w:rsidRPr="00552654" w:rsidRDefault="00253BEB" w:rsidP="00253BEB">
      <w:pPr>
        <w:spacing w:after="0" w:line="240" w:lineRule="auto"/>
        <w:rPr>
          <w:rFonts w:ascii="Century Gothic" w:eastAsia="Times New Roman" w:hAnsi="Century Gothic" w:cs="Times New Roman"/>
          <w:b/>
          <w:color w:val="auto"/>
          <w:sz w:val="24"/>
          <w:szCs w:val="24"/>
        </w:rPr>
      </w:pPr>
      <w:r w:rsidRPr="00552654">
        <w:rPr>
          <w:rFonts w:ascii="Century Gothic" w:eastAsia="Times New Roman" w:hAnsi="Century Gothic" w:cs="Arial"/>
          <w:b/>
          <w:i/>
          <w:iCs/>
          <w:color w:val="auto"/>
          <w:sz w:val="24"/>
          <w:szCs w:val="24"/>
        </w:rPr>
        <w:t>All: to admit trouble and seek help.</w:t>
      </w:r>
    </w:p>
    <w:p w14:paraId="3AD0919C" w14:textId="77777777" w:rsidR="00253BEB" w:rsidRPr="00552654" w:rsidRDefault="00253BEB" w:rsidP="00253BEB">
      <w:pPr>
        <w:spacing w:after="0" w:line="240" w:lineRule="auto"/>
        <w:rPr>
          <w:rFonts w:ascii="Century Gothic" w:eastAsia="Times New Roman" w:hAnsi="Century Gothic" w:cs="Times New Roman"/>
          <w:color w:val="auto"/>
          <w:sz w:val="24"/>
          <w:szCs w:val="24"/>
        </w:rPr>
      </w:pPr>
      <w:r w:rsidRPr="00552654">
        <w:rPr>
          <w:rFonts w:ascii="Century Gothic" w:eastAsia="Times New Roman" w:hAnsi="Century Gothic" w:cs="Arial"/>
          <w:i/>
          <w:iCs/>
          <w:color w:val="auto"/>
          <w:sz w:val="24"/>
          <w:szCs w:val="24"/>
        </w:rPr>
        <w:t>One: Make me joyful enough,</w:t>
      </w:r>
    </w:p>
    <w:p w14:paraId="6E6ED00E" w14:textId="77777777" w:rsidR="00253BEB" w:rsidRPr="00552654" w:rsidRDefault="00253BEB" w:rsidP="00253BEB">
      <w:pPr>
        <w:spacing w:after="0" w:line="240" w:lineRule="auto"/>
        <w:rPr>
          <w:rFonts w:ascii="Century Gothic" w:eastAsia="Times New Roman" w:hAnsi="Century Gothic" w:cs="Times New Roman"/>
          <w:b/>
          <w:color w:val="auto"/>
          <w:sz w:val="24"/>
          <w:szCs w:val="24"/>
        </w:rPr>
      </w:pPr>
      <w:r w:rsidRPr="00552654">
        <w:rPr>
          <w:rFonts w:ascii="Century Gothic" w:eastAsia="Times New Roman" w:hAnsi="Century Gothic" w:cs="Arial"/>
          <w:b/>
          <w:i/>
          <w:iCs/>
          <w:color w:val="auto"/>
          <w:sz w:val="24"/>
          <w:szCs w:val="24"/>
        </w:rPr>
        <w:t>All: To celebrate all of it, myself and others, through Jesus Christ.</w:t>
      </w:r>
    </w:p>
    <w:p w14:paraId="2C30A6BE" w14:textId="77777777" w:rsidR="00253BEB" w:rsidRPr="00552654" w:rsidRDefault="00253BEB" w:rsidP="00253BEB">
      <w:pPr>
        <w:spacing w:after="0" w:line="240" w:lineRule="auto"/>
        <w:rPr>
          <w:rFonts w:ascii="Century Gothic" w:eastAsia="Times New Roman" w:hAnsi="Century Gothic" w:cs="Times New Roman"/>
          <w:color w:val="auto"/>
          <w:sz w:val="24"/>
          <w:szCs w:val="24"/>
        </w:rPr>
      </w:pPr>
      <w:r>
        <w:rPr>
          <w:rFonts w:ascii="Century Gothic" w:eastAsia="Times New Roman" w:hAnsi="Century Gothic" w:cs="Times New Roman"/>
          <w:color w:val="auto"/>
          <w:sz w:val="24"/>
          <w:szCs w:val="24"/>
        </w:rPr>
        <w:t>(</w:t>
      </w:r>
      <w:r>
        <w:rPr>
          <w:rFonts w:ascii="Century Gothic" w:eastAsia="Times New Roman" w:hAnsi="Century Gothic" w:cs="Arial"/>
          <w:i/>
          <w:iCs/>
          <w:color w:val="auto"/>
          <w:sz w:val="24"/>
          <w:szCs w:val="24"/>
        </w:rPr>
        <w:t>Adapted from a Rev. Ted Loder p</w:t>
      </w:r>
      <w:r w:rsidRPr="00552654">
        <w:rPr>
          <w:rFonts w:ascii="Century Gothic" w:eastAsia="Times New Roman" w:hAnsi="Century Gothic" w:cs="Arial"/>
          <w:i/>
          <w:iCs/>
          <w:color w:val="auto"/>
          <w:sz w:val="24"/>
          <w:szCs w:val="24"/>
        </w:rPr>
        <w:t>oem</w:t>
      </w:r>
      <w:r>
        <w:rPr>
          <w:rFonts w:ascii="Century Gothic" w:eastAsia="Times New Roman" w:hAnsi="Century Gothic" w:cs="Arial"/>
          <w:i/>
          <w:iCs/>
          <w:color w:val="auto"/>
          <w:sz w:val="24"/>
          <w:szCs w:val="24"/>
        </w:rPr>
        <w:t>)</w:t>
      </w:r>
    </w:p>
    <w:p w14:paraId="61799206" w14:textId="77777777" w:rsidR="00253BEB" w:rsidRPr="00552654" w:rsidRDefault="00253BEB" w:rsidP="00253BEB">
      <w:pPr>
        <w:spacing w:after="0" w:line="240" w:lineRule="auto"/>
        <w:rPr>
          <w:rFonts w:ascii="Century Gothic" w:eastAsia="Times New Roman" w:hAnsi="Century Gothic" w:cs="Times New Roman"/>
          <w:color w:val="auto"/>
          <w:sz w:val="24"/>
          <w:szCs w:val="24"/>
        </w:rPr>
      </w:pPr>
    </w:p>
    <w:p w14:paraId="5E680595" w14:textId="77777777" w:rsidR="002F2832" w:rsidRPr="002F2832" w:rsidRDefault="00253BEB" w:rsidP="002F2832">
      <w:pPr>
        <w:spacing w:after="0" w:line="240" w:lineRule="auto"/>
        <w:rPr>
          <w:rFonts w:ascii="Century Gothic" w:eastAsia="Times New Roman" w:hAnsi="Century Gothic" w:cs="Arial"/>
          <w:i/>
          <w:iCs/>
          <w:color w:val="auto"/>
          <w:sz w:val="24"/>
          <w:szCs w:val="24"/>
        </w:rPr>
      </w:pPr>
      <w:r w:rsidRPr="00552654">
        <w:rPr>
          <w:rFonts w:ascii="Century Gothic" w:eastAsia="Times New Roman" w:hAnsi="Century Gothic" w:cs="Arial"/>
          <w:color w:val="auto"/>
          <w:sz w:val="24"/>
          <w:szCs w:val="24"/>
        </w:rPr>
        <w:t>↑</w:t>
      </w:r>
      <w:r w:rsidRPr="00567C38">
        <w:rPr>
          <w:rFonts w:ascii="Century Gothic" w:eastAsia="Times New Roman" w:hAnsi="Century Gothic" w:cs="Arial"/>
          <w:i/>
          <w:iCs/>
          <w:color w:val="auto"/>
          <w:sz w:val="24"/>
          <w:szCs w:val="24"/>
        </w:rPr>
        <w:t>Opening Song</w:t>
      </w:r>
      <w:r w:rsidRPr="00567C38">
        <w:rPr>
          <w:rFonts w:ascii="Century Gothic" w:eastAsia="Times New Roman" w:hAnsi="Century Gothic" w:cs="Arial"/>
          <w:i/>
          <w:iCs/>
          <w:color w:val="auto"/>
          <w:sz w:val="24"/>
          <w:szCs w:val="24"/>
        </w:rPr>
        <w:tab/>
      </w:r>
      <w:r w:rsidRPr="00567C38">
        <w:rPr>
          <w:rFonts w:ascii="Century Gothic" w:eastAsia="Times New Roman" w:hAnsi="Century Gothic" w:cs="Arial"/>
          <w:i/>
          <w:iCs/>
          <w:color w:val="auto"/>
          <w:sz w:val="24"/>
          <w:szCs w:val="24"/>
        </w:rPr>
        <w:tab/>
      </w:r>
      <w:r w:rsidR="002F2832" w:rsidRPr="002F2832">
        <w:rPr>
          <w:rFonts w:ascii="Century Gothic" w:eastAsia="Times New Roman" w:hAnsi="Century Gothic" w:cs="Arial"/>
          <w:i/>
          <w:iCs/>
          <w:color w:val="auto"/>
          <w:sz w:val="24"/>
          <w:szCs w:val="24"/>
        </w:rPr>
        <w:t>Jazz Gloria</w:t>
      </w:r>
      <w:r w:rsidR="002F2832" w:rsidRPr="002F2832">
        <w:rPr>
          <w:rFonts w:ascii="Century Gothic" w:eastAsia="Times New Roman" w:hAnsi="Century Gothic" w:cs="Arial"/>
          <w:i/>
          <w:iCs/>
          <w:color w:val="auto"/>
          <w:sz w:val="24"/>
          <w:szCs w:val="24"/>
        </w:rPr>
        <w:tab/>
      </w:r>
      <w:r w:rsidR="002F2832" w:rsidRPr="002F2832">
        <w:rPr>
          <w:rFonts w:ascii="Century Gothic" w:eastAsia="Times New Roman" w:hAnsi="Century Gothic" w:cs="Arial"/>
          <w:i/>
          <w:iCs/>
          <w:color w:val="auto"/>
          <w:sz w:val="24"/>
          <w:szCs w:val="24"/>
        </w:rPr>
        <w:tab/>
      </w:r>
      <w:r w:rsidR="002F2832" w:rsidRPr="002F2832">
        <w:rPr>
          <w:rFonts w:ascii="Century Gothic" w:eastAsia="Times New Roman" w:hAnsi="Century Gothic" w:cs="Arial"/>
          <w:i/>
          <w:iCs/>
          <w:color w:val="auto"/>
          <w:sz w:val="24"/>
          <w:szCs w:val="24"/>
        </w:rPr>
        <w:tab/>
        <w:t xml:space="preserve">Natalie </w:t>
      </w:r>
      <w:proofErr w:type="spellStart"/>
      <w:r w:rsidR="002F2832" w:rsidRPr="002F2832">
        <w:rPr>
          <w:rFonts w:ascii="Century Gothic" w:eastAsia="Times New Roman" w:hAnsi="Century Gothic" w:cs="Arial"/>
          <w:i/>
          <w:iCs/>
          <w:color w:val="auto"/>
          <w:sz w:val="24"/>
          <w:szCs w:val="24"/>
        </w:rPr>
        <w:t>Sleeth</w:t>
      </w:r>
      <w:proofErr w:type="spellEnd"/>
    </w:p>
    <w:p w14:paraId="35841D0B" w14:textId="7FAA8DED" w:rsidR="00253BEB" w:rsidRPr="002F2832" w:rsidRDefault="002F2832" w:rsidP="002F2832">
      <w:pPr>
        <w:spacing w:after="0" w:line="240" w:lineRule="auto"/>
        <w:rPr>
          <w:rFonts w:ascii="Century Gothic" w:eastAsia="Times New Roman" w:hAnsi="Century Gothic" w:cs="Times New Roman"/>
          <w:color w:val="auto"/>
          <w:sz w:val="24"/>
          <w:szCs w:val="24"/>
        </w:rPr>
      </w:pPr>
      <w:r w:rsidRPr="002F2832">
        <w:rPr>
          <w:rFonts w:ascii="Century Gothic" w:eastAsia="Times New Roman" w:hAnsi="Century Gothic" w:cs="Arial"/>
          <w:i/>
          <w:iCs/>
          <w:color w:val="auto"/>
          <w:sz w:val="24"/>
          <w:szCs w:val="24"/>
        </w:rPr>
        <w:t xml:space="preserve">Steve Ritchey, </w:t>
      </w:r>
      <w:proofErr w:type="spellStart"/>
      <w:r w:rsidRPr="002F2832">
        <w:rPr>
          <w:rFonts w:ascii="Century Gothic" w:eastAsia="Times New Roman" w:hAnsi="Century Gothic" w:cs="Arial"/>
          <w:i/>
          <w:iCs/>
          <w:color w:val="auto"/>
          <w:sz w:val="24"/>
          <w:szCs w:val="24"/>
        </w:rPr>
        <w:t>Carlynn</w:t>
      </w:r>
      <w:proofErr w:type="spellEnd"/>
      <w:r w:rsidRPr="002F2832">
        <w:rPr>
          <w:rFonts w:ascii="Century Gothic" w:eastAsia="Times New Roman" w:hAnsi="Century Gothic" w:cs="Arial"/>
          <w:i/>
          <w:iCs/>
          <w:color w:val="auto"/>
          <w:sz w:val="24"/>
          <w:szCs w:val="24"/>
        </w:rPr>
        <w:t xml:space="preserve"> Canny, Jim Bale, Pam Ericksen, Jani Gamble</w:t>
      </w:r>
    </w:p>
    <w:p w14:paraId="285AFFC5" w14:textId="77777777" w:rsidR="00253BEB" w:rsidRPr="00552654" w:rsidRDefault="00253BEB" w:rsidP="00253BEB">
      <w:pPr>
        <w:spacing w:after="0" w:line="240" w:lineRule="auto"/>
        <w:rPr>
          <w:rFonts w:ascii="Century Gothic" w:eastAsia="Times New Roman" w:hAnsi="Century Gothic" w:cs="Times New Roman"/>
          <w:color w:val="auto"/>
          <w:sz w:val="24"/>
          <w:szCs w:val="24"/>
        </w:rPr>
      </w:pPr>
    </w:p>
    <w:p w14:paraId="4612FB10" w14:textId="77777777" w:rsidR="00253BEB" w:rsidRPr="00552654" w:rsidRDefault="00253BEB" w:rsidP="00253BEB">
      <w:pPr>
        <w:spacing w:after="0" w:line="240" w:lineRule="auto"/>
        <w:rPr>
          <w:rFonts w:ascii="Century Gothic" w:eastAsia="Times New Roman" w:hAnsi="Century Gothic" w:cs="Times New Roman"/>
          <w:color w:val="auto"/>
          <w:sz w:val="24"/>
          <w:szCs w:val="24"/>
        </w:rPr>
      </w:pPr>
      <w:r w:rsidRPr="002F2832">
        <w:rPr>
          <w:rFonts w:ascii="Century Gothic" w:eastAsia="Times New Roman" w:hAnsi="Century Gothic" w:cs="Arial"/>
          <w:b/>
          <w:bCs/>
          <w:i/>
          <w:iCs/>
          <w:sz w:val="24"/>
          <w:szCs w:val="24"/>
        </w:rPr>
        <w:t>Scripture</w:t>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t>Luke 2:41-52</w:t>
      </w:r>
    </w:p>
    <w:p w14:paraId="61366E20" w14:textId="77777777" w:rsidR="00253BEB" w:rsidRPr="00552654" w:rsidRDefault="00253BEB" w:rsidP="00253BEB">
      <w:pPr>
        <w:spacing w:after="0" w:line="240" w:lineRule="auto"/>
        <w:rPr>
          <w:rFonts w:ascii="Century Gothic" w:eastAsia="Times New Roman" w:hAnsi="Century Gothic" w:cs="Times New Roman"/>
          <w:color w:val="auto"/>
          <w:sz w:val="24"/>
          <w:szCs w:val="24"/>
        </w:rPr>
      </w:pPr>
    </w:p>
    <w:p w14:paraId="002BAF40" w14:textId="77777777" w:rsidR="00253BEB" w:rsidRPr="00552654" w:rsidRDefault="00253BEB" w:rsidP="00253BEB">
      <w:pPr>
        <w:spacing w:after="0" w:line="240" w:lineRule="auto"/>
        <w:rPr>
          <w:rFonts w:ascii="Century Gothic" w:eastAsia="Times New Roman" w:hAnsi="Century Gothic" w:cs="Arial"/>
          <w:i/>
          <w:iCs/>
          <w:sz w:val="24"/>
          <w:szCs w:val="24"/>
        </w:rPr>
      </w:pPr>
      <w:r w:rsidRPr="002F2832">
        <w:rPr>
          <w:rFonts w:ascii="Century Gothic" w:eastAsia="Times New Roman" w:hAnsi="Century Gothic" w:cs="Arial"/>
          <w:b/>
          <w:bCs/>
          <w:i/>
          <w:iCs/>
          <w:sz w:val="24"/>
          <w:szCs w:val="24"/>
        </w:rPr>
        <w:t>Reflection</w:t>
      </w:r>
      <w:r w:rsidRPr="00B2783C">
        <w:rPr>
          <w:rFonts w:ascii="Century Gothic" w:eastAsia="Times New Roman" w:hAnsi="Century Gothic" w:cs="Arial"/>
          <w:i/>
          <w:iCs/>
          <w:sz w:val="24"/>
          <w:szCs w:val="24"/>
        </w:rPr>
        <w:tab/>
      </w:r>
      <w:r w:rsidRPr="00B2783C">
        <w:rPr>
          <w:rFonts w:ascii="Century Gothic" w:eastAsia="Times New Roman" w:hAnsi="Century Gothic" w:cs="Arial"/>
          <w:i/>
          <w:iCs/>
          <w:sz w:val="24"/>
          <w:szCs w:val="24"/>
        </w:rPr>
        <w:tab/>
      </w:r>
      <w:r w:rsidRPr="00552654">
        <w:rPr>
          <w:rFonts w:ascii="Century Gothic" w:eastAsia="Times New Roman" w:hAnsi="Century Gothic" w:cs="Arial"/>
          <w:i/>
          <w:iCs/>
          <w:sz w:val="24"/>
          <w:szCs w:val="24"/>
        </w:rPr>
        <w:t>“</w:t>
      </w:r>
      <w:r w:rsidRPr="00B2783C">
        <w:rPr>
          <w:rFonts w:ascii="Century Gothic" w:eastAsia="Times New Roman" w:hAnsi="Century Gothic" w:cs="Arial"/>
          <w:i/>
          <w:iCs/>
          <w:sz w:val="24"/>
          <w:szCs w:val="24"/>
        </w:rPr>
        <w:t>Dreaming of Our New Year”</w:t>
      </w:r>
      <w:r w:rsidRPr="00B2783C">
        <w:rPr>
          <w:rFonts w:ascii="Century Gothic" w:eastAsia="Times New Roman" w:hAnsi="Century Gothic" w:cs="Arial"/>
          <w:i/>
          <w:iCs/>
          <w:sz w:val="24"/>
          <w:szCs w:val="24"/>
        </w:rPr>
        <w:tab/>
      </w:r>
      <w:r w:rsidRPr="00552654">
        <w:rPr>
          <w:rFonts w:ascii="Century Gothic" w:eastAsia="Times New Roman" w:hAnsi="Century Gothic" w:cs="Arial"/>
          <w:i/>
          <w:iCs/>
          <w:sz w:val="24"/>
          <w:szCs w:val="24"/>
        </w:rPr>
        <w:t xml:space="preserve">Rev. Martha M. </w:t>
      </w:r>
      <w:proofErr w:type="spellStart"/>
      <w:r w:rsidRPr="00552654">
        <w:rPr>
          <w:rFonts w:ascii="Century Gothic" w:eastAsia="Times New Roman" w:hAnsi="Century Gothic" w:cs="Arial"/>
          <w:i/>
          <w:iCs/>
          <w:sz w:val="24"/>
          <w:szCs w:val="24"/>
        </w:rPr>
        <w:t>Moler</w:t>
      </w:r>
      <w:proofErr w:type="spellEnd"/>
    </w:p>
    <w:p w14:paraId="26EED3C3" w14:textId="77777777" w:rsidR="00253BEB" w:rsidRPr="00552654" w:rsidRDefault="00253BEB" w:rsidP="00253BEB">
      <w:pPr>
        <w:spacing w:after="0" w:line="240" w:lineRule="auto"/>
        <w:rPr>
          <w:rFonts w:ascii="Century Gothic" w:eastAsia="Times New Roman" w:hAnsi="Century Gothic" w:cs="Times New Roman"/>
          <w:color w:val="auto"/>
          <w:sz w:val="24"/>
          <w:szCs w:val="24"/>
        </w:rPr>
      </w:pPr>
    </w:p>
    <w:p w14:paraId="064400D8" w14:textId="7AD55E1A" w:rsidR="00253BEB" w:rsidRDefault="00253BEB" w:rsidP="002F2832">
      <w:pPr>
        <w:spacing w:after="0" w:line="240" w:lineRule="auto"/>
        <w:rPr>
          <w:rFonts w:ascii="Century Gothic" w:eastAsia="Times New Roman" w:hAnsi="Century Gothic" w:cs="Arial"/>
          <w:i/>
          <w:iCs/>
          <w:sz w:val="24"/>
          <w:szCs w:val="24"/>
        </w:rPr>
      </w:pPr>
      <w:r w:rsidRPr="002F2832">
        <w:rPr>
          <w:rFonts w:ascii="Century Gothic" w:eastAsia="Times New Roman" w:hAnsi="Century Gothic" w:cs="Arial"/>
          <w:b/>
          <w:bCs/>
          <w:i/>
          <w:iCs/>
          <w:sz w:val="24"/>
          <w:szCs w:val="24"/>
        </w:rPr>
        <w:t>Reflection Song</w:t>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sidRPr="00552654">
        <w:rPr>
          <w:rFonts w:ascii="Century Gothic" w:eastAsia="Times New Roman" w:hAnsi="Century Gothic" w:cs="Arial"/>
          <w:i/>
          <w:iCs/>
          <w:sz w:val="24"/>
          <w:szCs w:val="24"/>
        </w:rPr>
        <w:t>Mary Did You Know?</w:t>
      </w:r>
      <w:r w:rsidRPr="00B2783C">
        <w:rPr>
          <w:rFonts w:ascii="Century Gothic" w:eastAsia="Times New Roman" w:hAnsi="Century Gothic" w:cs="Arial"/>
          <w:i/>
          <w:iCs/>
          <w:sz w:val="24"/>
          <w:szCs w:val="24"/>
        </w:rPr>
        <w:tab/>
      </w:r>
      <w:r w:rsidRPr="00B2783C">
        <w:rPr>
          <w:rFonts w:ascii="Century Gothic" w:eastAsia="Times New Roman" w:hAnsi="Century Gothic" w:cs="Arial"/>
          <w:i/>
          <w:iCs/>
          <w:sz w:val="24"/>
          <w:szCs w:val="24"/>
        </w:rPr>
        <w:tab/>
      </w:r>
      <w:r w:rsidRPr="00552654">
        <w:rPr>
          <w:rFonts w:ascii="Century Gothic" w:eastAsia="Times New Roman" w:hAnsi="Century Gothic" w:cs="Arial"/>
          <w:i/>
          <w:iCs/>
          <w:sz w:val="24"/>
          <w:szCs w:val="24"/>
        </w:rPr>
        <w:t>Buddy Greene</w:t>
      </w:r>
      <w:r w:rsidR="002F2832">
        <w:rPr>
          <w:rFonts w:ascii="Century Gothic" w:eastAsia="Times New Roman" w:hAnsi="Century Gothic" w:cs="Arial"/>
          <w:i/>
          <w:iCs/>
          <w:sz w:val="24"/>
          <w:szCs w:val="24"/>
        </w:rPr>
        <w:tab/>
      </w:r>
      <w:r w:rsidR="002F2832">
        <w:rPr>
          <w:rFonts w:ascii="Century Gothic" w:eastAsia="Times New Roman" w:hAnsi="Century Gothic" w:cs="Arial"/>
          <w:i/>
          <w:iCs/>
          <w:sz w:val="24"/>
          <w:szCs w:val="24"/>
        </w:rPr>
        <w:tab/>
      </w:r>
      <w:r w:rsidR="002F2832">
        <w:rPr>
          <w:rFonts w:ascii="Century Gothic" w:eastAsia="Times New Roman" w:hAnsi="Century Gothic" w:cs="Arial"/>
          <w:i/>
          <w:iCs/>
          <w:sz w:val="24"/>
          <w:szCs w:val="24"/>
        </w:rPr>
        <w:tab/>
      </w:r>
      <w:r w:rsidR="002F2832">
        <w:rPr>
          <w:rFonts w:ascii="Century Gothic" w:eastAsia="Times New Roman" w:hAnsi="Century Gothic" w:cs="Arial"/>
          <w:i/>
          <w:iCs/>
          <w:sz w:val="24"/>
          <w:szCs w:val="24"/>
        </w:rPr>
        <w:tab/>
        <w:t xml:space="preserve">   </w:t>
      </w:r>
      <w:r w:rsidRPr="00552654">
        <w:rPr>
          <w:rFonts w:ascii="Century Gothic" w:eastAsia="Times New Roman" w:hAnsi="Century Gothic" w:cs="Arial"/>
          <w:i/>
          <w:iCs/>
          <w:sz w:val="24"/>
          <w:szCs w:val="24"/>
        </w:rPr>
        <w:t>Shelley McCall &amp; Eric Richards</w:t>
      </w:r>
    </w:p>
    <w:p w14:paraId="6688178F" w14:textId="77777777" w:rsidR="002F2832" w:rsidRPr="00552654" w:rsidRDefault="002F2832" w:rsidP="002F2832">
      <w:pPr>
        <w:spacing w:after="0" w:line="240" w:lineRule="auto"/>
        <w:rPr>
          <w:rFonts w:ascii="Century Gothic" w:eastAsia="Times New Roman" w:hAnsi="Century Gothic" w:cs="Arial"/>
          <w:i/>
          <w:iCs/>
          <w:sz w:val="24"/>
          <w:szCs w:val="24"/>
        </w:rPr>
      </w:pPr>
    </w:p>
    <w:p w14:paraId="79E11C6E" w14:textId="77777777" w:rsidR="00253BEB" w:rsidRPr="00552654" w:rsidRDefault="00253BEB" w:rsidP="00253BEB">
      <w:pPr>
        <w:spacing w:after="0" w:line="240" w:lineRule="auto"/>
        <w:rPr>
          <w:rFonts w:ascii="Century Gothic" w:eastAsia="Times New Roman" w:hAnsi="Century Gothic" w:cs="Times New Roman"/>
          <w:color w:val="auto"/>
          <w:sz w:val="24"/>
          <w:szCs w:val="24"/>
        </w:rPr>
      </w:pPr>
    </w:p>
    <w:p w14:paraId="4C0CB07B" w14:textId="77777777" w:rsidR="00253BEB" w:rsidRPr="00552654" w:rsidRDefault="00253BEB" w:rsidP="00253BEB">
      <w:pPr>
        <w:spacing w:after="0" w:line="240" w:lineRule="auto"/>
        <w:rPr>
          <w:rFonts w:ascii="Century Gothic" w:eastAsia="Times New Roman" w:hAnsi="Century Gothic" w:cs="Times New Roman"/>
          <w:color w:val="auto"/>
          <w:sz w:val="24"/>
          <w:szCs w:val="24"/>
        </w:rPr>
      </w:pPr>
      <w:r w:rsidRPr="002F2832">
        <w:rPr>
          <w:rFonts w:ascii="Century Gothic" w:eastAsia="Times New Roman" w:hAnsi="Century Gothic" w:cs="Arial"/>
          <w:b/>
          <w:bCs/>
          <w:i/>
          <w:iCs/>
          <w:color w:val="auto"/>
          <w:sz w:val="24"/>
          <w:szCs w:val="24"/>
        </w:rPr>
        <w:lastRenderedPageBreak/>
        <w:t>Children’s Time</w:t>
      </w:r>
      <w:r w:rsidRPr="00B2783C">
        <w:rPr>
          <w:rFonts w:ascii="Century Gothic" w:eastAsia="Times New Roman" w:hAnsi="Century Gothic" w:cs="Arial"/>
          <w:i/>
          <w:iCs/>
          <w:color w:val="auto"/>
          <w:sz w:val="24"/>
          <w:szCs w:val="24"/>
        </w:rPr>
        <w:tab/>
      </w:r>
      <w:r w:rsidRPr="00B2783C">
        <w:rPr>
          <w:rFonts w:ascii="Century Gothic" w:eastAsia="Times New Roman" w:hAnsi="Century Gothic" w:cs="Arial"/>
          <w:i/>
          <w:iCs/>
          <w:color w:val="auto"/>
          <w:sz w:val="24"/>
          <w:szCs w:val="24"/>
        </w:rPr>
        <w:tab/>
      </w:r>
      <w:r w:rsidRPr="00B2783C">
        <w:rPr>
          <w:rFonts w:ascii="Century Gothic" w:eastAsia="Times New Roman" w:hAnsi="Century Gothic" w:cs="Arial"/>
          <w:i/>
          <w:iCs/>
          <w:color w:val="auto"/>
          <w:sz w:val="24"/>
          <w:szCs w:val="24"/>
        </w:rPr>
        <w:tab/>
      </w:r>
      <w:r w:rsidRPr="00B2783C">
        <w:rPr>
          <w:rFonts w:ascii="Century Gothic" w:eastAsia="Times New Roman" w:hAnsi="Century Gothic" w:cs="Arial"/>
          <w:i/>
          <w:iCs/>
          <w:color w:val="auto"/>
          <w:sz w:val="24"/>
          <w:szCs w:val="24"/>
        </w:rPr>
        <w:tab/>
      </w:r>
      <w:r w:rsidRPr="00B2783C">
        <w:rPr>
          <w:rFonts w:ascii="Century Gothic" w:eastAsia="Times New Roman" w:hAnsi="Century Gothic" w:cs="Arial"/>
          <w:i/>
          <w:iCs/>
          <w:color w:val="auto"/>
          <w:sz w:val="24"/>
          <w:szCs w:val="24"/>
        </w:rPr>
        <w:tab/>
      </w:r>
      <w:r w:rsidRPr="00B2783C">
        <w:rPr>
          <w:rFonts w:ascii="Century Gothic" w:eastAsia="Times New Roman" w:hAnsi="Century Gothic" w:cs="Arial"/>
          <w:i/>
          <w:iCs/>
          <w:color w:val="auto"/>
          <w:sz w:val="24"/>
          <w:szCs w:val="24"/>
        </w:rPr>
        <w:tab/>
      </w:r>
      <w:r w:rsidRPr="00552654">
        <w:rPr>
          <w:rFonts w:ascii="Century Gothic" w:eastAsia="Times New Roman" w:hAnsi="Century Gothic" w:cs="Arial"/>
          <w:i/>
          <w:iCs/>
          <w:color w:val="auto"/>
          <w:sz w:val="24"/>
          <w:szCs w:val="24"/>
        </w:rPr>
        <w:t>Rev. Chelsea Page</w:t>
      </w:r>
    </w:p>
    <w:p w14:paraId="1DDB36BA" w14:textId="77777777" w:rsidR="00253BEB" w:rsidRPr="00552654" w:rsidRDefault="00253BEB" w:rsidP="00253BEB">
      <w:pPr>
        <w:spacing w:after="0" w:line="240" w:lineRule="auto"/>
        <w:rPr>
          <w:rFonts w:ascii="Century Gothic" w:eastAsia="Times New Roman" w:hAnsi="Century Gothic" w:cs="Times New Roman"/>
          <w:color w:val="auto"/>
          <w:sz w:val="24"/>
          <w:szCs w:val="24"/>
        </w:rPr>
      </w:pPr>
    </w:p>
    <w:p w14:paraId="43F85A41" w14:textId="77777777" w:rsidR="002F2832" w:rsidRDefault="00253BEB" w:rsidP="002F2832">
      <w:pPr>
        <w:spacing w:after="0" w:line="240" w:lineRule="auto"/>
        <w:rPr>
          <w:rFonts w:ascii="Century Gothic" w:eastAsia="Times New Roman" w:hAnsi="Century Gothic" w:cs="Arial"/>
          <w:i/>
          <w:iCs/>
          <w:color w:val="auto"/>
          <w:sz w:val="24"/>
          <w:szCs w:val="24"/>
        </w:rPr>
      </w:pPr>
      <w:r w:rsidRPr="00552654">
        <w:rPr>
          <w:rFonts w:ascii="Century Gothic" w:eastAsia="Times New Roman" w:hAnsi="Century Gothic" w:cs="Arial"/>
          <w:color w:val="auto"/>
          <w:sz w:val="24"/>
          <w:szCs w:val="24"/>
        </w:rPr>
        <w:t>↑</w:t>
      </w:r>
      <w:r w:rsidRPr="00552654">
        <w:rPr>
          <w:rFonts w:ascii="Century Gothic" w:eastAsia="Times New Roman" w:hAnsi="Century Gothic" w:cs="Arial"/>
          <w:i/>
          <w:iCs/>
          <w:color w:val="auto"/>
          <w:sz w:val="24"/>
          <w:szCs w:val="24"/>
        </w:rPr>
        <w:t>Closing Song</w:t>
      </w:r>
      <w:r w:rsidR="002F2832">
        <w:rPr>
          <w:rFonts w:ascii="Century Gothic" w:eastAsia="Times New Roman" w:hAnsi="Century Gothic" w:cs="Arial"/>
          <w:i/>
          <w:iCs/>
          <w:color w:val="auto"/>
          <w:sz w:val="24"/>
          <w:szCs w:val="24"/>
        </w:rPr>
        <w:tab/>
      </w:r>
      <w:r w:rsidR="002F2832">
        <w:rPr>
          <w:rFonts w:ascii="Century Gothic" w:eastAsia="Times New Roman" w:hAnsi="Century Gothic" w:cs="Arial"/>
          <w:i/>
          <w:iCs/>
          <w:color w:val="auto"/>
          <w:sz w:val="24"/>
          <w:szCs w:val="24"/>
        </w:rPr>
        <w:tab/>
      </w:r>
      <w:r w:rsidRPr="00B2783C">
        <w:rPr>
          <w:rFonts w:ascii="Century Gothic" w:eastAsia="Times New Roman" w:hAnsi="Century Gothic" w:cs="Arial"/>
          <w:i/>
          <w:iCs/>
          <w:color w:val="auto"/>
          <w:sz w:val="24"/>
          <w:szCs w:val="24"/>
        </w:rPr>
        <w:tab/>
      </w:r>
      <w:r w:rsidRPr="00552654">
        <w:rPr>
          <w:rFonts w:ascii="Century Gothic" w:eastAsia="Times New Roman" w:hAnsi="Century Gothic" w:cs="Arial"/>
          <w:i/>
          <w:iCs/>
          <w:color w:val="auto"/>
          <w:sz w:val="24"/>
          <w:szCs w:val="24"/>
        </w:rPr>
        <w:t>Better Days</w:t>
      </w:r>
      <w:r w:rsidRPr="00B2783C">
        <w:rPr>
          <w:rFonts w:ascii="Century Gothic" w:eastAsia="Times New Roman" w:hAnsi="Century Gothic" w:cs="Arial"/>
          <w:i/>
          <w:iCs/>
          <w:color w:val="auto"/>
          <w:sz w:val="24"/>
          <w:szCs w:val="24"/>
        </w:rPr>
        <w:tab/>
      </w:r>
      <w:r w:rsidRPr="00B2783C">
        <w:rPr>
          <w:rFonts w:ascii="Century Gothic" w:eastAsia="Times New Roman" w:hAnsi="Century Gothic" w:cs="Arial"/>
          <w:i/>
          <w:iCs/>
          <w:color w:val="auto"/>
          <w:sz w:val="24"/>
          <w:szCs w:val="24"/>
        </w:rPr>
        <w:tab/>
      </w:r>
      <w:r w:rsidR="002F2832" w:rsidRPr="002F2832">
        <w:rPr>
          <w:rFonts w:ascii="Century Gothic" w:eastAsia="Times New Roman" w:hAnsi="Century Gothic" w:cs="Arial"/>
          <w:i/>
          <w:iCs/>
          <w:color w:val="auto"/>
          <w:sz w:val="24"/>
          <w:szCs w:val="24"/>
        </w:rPr>
        <w:t xml:space="preserve">Johnny </w:t>
      </w:r>
      <w:proofErr w:type="spellStart"/>
      <w:r w:rsidR="002F2832" w:rsidRPr="002F2832">
        <w:rPr>
          <w:rFonts w:ascii="Century Gothic" w:eastAsia="Times New Roman" w:hAnsi="Century Gothic" w:cs="Arial"/>
          <w:i/>
          <w:iCs/>
          <w:color w:val="auto"/>
          <w:sz w:val="24"/>
          <w:szCs w:val="24"/>
        </w:rPr>
        <w:t>Rzeznik</w:t>
      </w:r>
      <w:proofErr w:type="spellEnd"/>
    </w:p>
    <w:p w14:paraId="130EEEB6" w14:textId="7972A504" w:rsidR="00253BEB" w:rsidRPr="002F2832" w:rsidRDefault="002F2832" w:rsidP="002F2832">
      <w:pPr>
        <w:spacing w:after="0" w:line="240" w:lineRule="auto"/>
        <w:rPr>
          <w:rFonts w:ascii="Century Gothic" w:eastAsia="Times New Roman" w:hAnsi="Century Gothic" w:cs="Arial"/>
          <w:i/>
          <w:iCs/>
          <w:color w:val="auto"/>
          <w:sz w:val="24"/>
          <w:szCs w:val="24"/>
        </w:rPr>
      </w:pPr>
      <w:r>
        <w:rPr>
          <w:rFonts w:ascii="Century Gothic" w:eastAsia="Times New Roman" w:hAnsi="Century Gothic" w:cs="Arial"/>
          <w:i/>
          <w:iCs/>
          <w:color w:val="auto"/>
          <w:sz w:val="24"/>
          <w:szCs w:val="24"/>
        </w:rPr>
        <w:tab/>
      </w:r>
      <w:r>
        <w:rPr>
          <w:rFonts w:ascii="Century Gothic" w:eastAsia="Times New Roman" w:hAnsi="Century Gothic" w:cs="Arial"/>
          <w:i/>
          <w:iCs/>
          <w:color w:val="auto"/>
          <w:sz w:val="24"/>
          <w:szCs w:val="24"/>
        </w:rPr>
        <w:tab/>
      </w:r>
      <w:r>
        <w:rPr>
          <w:rFonts w:ascii="Century Gothic" w:eastAsia="Times New Roman" w:hAnsi="Century Gothic" w:cs="Arial"/>
          <w:i/>
          <w:iCs/>
          <w:color w:val="auto"/>
          <w:sz w:val="24"/>
          <w:szCs w:val="24"/>
        </w:rPr>
        <w:tab/>
      </w:r>
      <w:r>
        <w:rPr>
          <w:rFonts w:ascii="Century Gothic" w:eastAsia="Times New Roman" w:hAnsi="Century Gothic" w:cs="Arial"/>
          <w:i/>
          <w:iCs/>
          <w:color w:val="auto"/>
          <w:sz w:val="24"/>
          <w:szCs w:val="24"/>
        </w:rPr>
        <w:tab/>
        <w:t xml:space="preserve">      </w:t>
      </w:r>
      <w:r w:rsidR="00253BEB" w:rsidRPr="00552654">
        <w:rPr>
          <w:rFonts w:ascii="Century Gothic" w:eastAsia="Times New Roman" w:hAnsi="Century Gothic" w:cs="Arial"/>
          <w:i/>
          <w:iCs/>
          <w:color w:val="auto"/>
          <w:sz w:val="24"/>
          <w:szCs w:val="24"/>
        </w:rPr>
        <w:t>Mona Stevens</w:t>
      </w:r>
    </w:p>
    <w:p w14:paraId="3EE8816D" w14:textId="77777777" w:rsidR="000850BE" w:rsidRPr="000850BE" w:rsidRDefault="000850BE" w:rsidP="00A758C7">
      <w:pPr>
        <w:spacing w:after="0" w:line="240" w:lineRule="auto"/>
        <w:rPr>
          <w:rFonts w:ascii="Century Gothic" w:eastAsia="Times New Roman" w:hAnsi="Century Gothic" w:cs="Times New Roman"/>
          <w:color w:val="auto"/>
          <w:sz w:val="24"/>
          <w:szCs w:val="24"/>
        </w:rPr>
      </w:pPr>
    </w:p>
    <w:p w14:paraId="1495D533" w14:textId="77777777" w:rsidR="00AC788C" w:rsidRPr="00552654" w:rsidRDefault="00AC788C" w:rsidP="00AC788C">
      <w:pPr>
        <w:spacing w:after="0" w:line="240" w:lineRule="auto"/>
        <w:rPr>
          <w:rFonts w:ascii="Century Gothic" w:eastAsia="Times New Roman" w:hAnsi="Century Gothic" w:cs="Times New Roman"/>
          <w:color w:val="auto"/>
          <w:sz w:val="24"/>
          <w:szCs w:val="24"/>
        </w:rPr>
      </w:pPr>
    </w:p>
    <w:p w14:paraId="5320B9E7" w14:textId="77777777" w:rsidR="00AC788C" w:rsidRPr="00552654" w:rsidRDefault="00AC788C" w:rsidP="00AC788C">
      <w:pPr>
        <w:spacing w:after="0" w:line="240" w:lineRule="auto"/>
        <w:rPr>
          <w:rFonts w:ascii="Century Gothic" w:eastAsia="Times New Roman" w:hAnsi="Century Gothic" w:cs="Times New Roman"/>
          <w:color w:val="auto"/>
          <w:sz w:val="24"/>
          <w:szCs w:val="24"/>
        </w:rPr>
      </w:pPr>
      <w:r w:rsidRPr="00552654">
        <w:rPr>
          <w:rFonts w:ascii="Century Gothic" w:eastAsia="Times New Roman" w:hAnsi="Century Gothic" w:cs="Arial"/>
          <w:b/>
          <w:bCs/>
          <w:i/>
          <w:iCs/>
          <w:sz w:val="24"/>
          <w:szCs w:val="24"/>
          <w:u w:val="single"/>
        </w:rPr>
        <w:t>Live Service</w:t>
      </w:r>
    </w:p>
    <w:p w14:paraId="2988AB7C" w14:textId="77777777" w:rsidR="00AC788C" w:rsidRPr="00552654" w:rsidRDefault="00AC788C" w:rsidP="00AC788C">
      <w:pPr>
        <w:spacing w:after="0" w:line="240" w:lineRule="auto"/>
        <w:rPr>
          <w:rFonts w:ascii="Century Gothic" w:eastAsia="Times New Roman" w:hAnsi="Century Gothic" w:cs="Times New Roman"/>
          <w:color w:val="auto"/>
          <w:sz w:val="24"/>
          <w:szCs w:val="24"/>
        </w:rPr>
      </w:pPr>
    </w:p>
    <w:p w14:paraId="7B278258" w14:textId="1F541BD3" w:rsidR="00AC788C" w:rsidRPr="00552654" w:rsidRDefault="00AC788C" w:rsidP="00AC788C">
      <w:pPr>
        <w:spacing w:after="0" w:line="240" w:lineRule="auto"/>
        <w:rPr>
          <w:rFonts w:ascii="Century Gothic" w:eastAsia="Times New Roman" w:hAnsi="Century Gothic" w:cs="Times New Roman"/>
          <w:color w:val="auto"/>
          <w:sz w:val="24"/>
          <w:szCs w:val="24"/>
        </w:rPr>
      </w:pPr>
      <w:r w:rsidRPr="00552654">
        <w:rPr>
          <w:rFonts w:ascii="Century Gothic" w:eastAsia="Times New Roman" w:hAnsi="Century Gothic" w:cs="Arial"/>
          <w:i/>
          <w:iCs/>
          <w:sz w:val="24"/>
          <w:szCs w:val="24"/>
        </w:rPr>
        <w:t>Call to Offering</w:t>
      </w:r>
      <w:r w:rsidR="002F2832">
        <w:rPr>
          <w:rFonts w:ascii="Century Gothic" w:eastAsia="Times New Roman" w:hAnsi="Century Gothic" w:cs="Arial"/>
          <w:i/>
          <w:iCs/>
          <w:sz w:val="24"/>
          <w:szCs w:val="24"/>
        </w:rPr>
        <w:t xml:space="preserve"> – The Christmas Fund</w:t>
      </w:r>
    </w:p>
    <w:p w14:paraId="35C0630E" w14:textId="77777777" w:rsidR="00AC788C" w:rsidRPr="00552654" w:rsidRDefault="00AC788C" w:rsidP="00AC788C">
      <w:pPr>
        <w:spacing w:after="0" w:line="240" w:lineRule="auto"/>
        <w:rPr>
          <w:rFonts w:ascii="Century Gothic" w:eastAsia="Times New Roman" w:hAnsi="Century Gothic" w:cs="Times New Roman"/>
          <w:color w:val="auto"/>
          <w:sz w:val="24"/>
          <w:szCs w:val="24"/>
        </w:rPr>
      </w:pPr>
    </w:p>
    <w:p w14:paraId="0ED3EB33" w14:textId="77777777" w:rsidR="00AC788C" w:rsidRPr="00552654" w:rsidRDefault="00AC788C" w:rsidP="00AC788C">
      <w:pPr>
        <w:spacing w:after="0" w:line="240" w:lineRule="auto"/>
        <w:rPr>
          <w:rFonts w:ascii="Century Gothic" w:eastAsia="Times New Roman" w:hAnsi="Century Gothic" w:cs="Times New Roman"/>
          <w:color w:val="auto"/>
          <w:sz w:val="24"/>
          <w:szCs w:val="24"/>
        </w:rPr>
      </w:pPr>
      <w:r w:rsidRPr="00552654">
        <w:rPr>
          <w:rFonts w:ascii="Century Gothic" w:eastAsia="Times New Roman" w:hAnsi="Century Gothic" w:cs="Arial"/>
          <w:i/>
          <w:iCs/>
          <w:sz w:val="24"/>
          <w:szCs w:val="24"/>
        </w:rPr>
        <w:t>Prayers of the Community</w:t>
      </w:r>
    </w:p>
    <w:p w14:paraId="72F2C490" w14:textId="77777777" w:rsidR="00AC788C" w:rsidRPr="00552654" w:rsidRDefault="00AC788C" w:rsidP="00AC788C">
      <w:pPr>
        <w:spacing w:after="0" w:line="240" w:lineRule="auto"/>
        <w:rPr>
          <w:rFonts w:ascii="Century Gothic" w:eastAsia="Times New Roman" w:hAnsi="Century Gothic" w:cs="Times New Roman"/>
          <w:color w:val="auto"/>
          <w:sz w:val="24"/>
          <w:szCs w:val="24"/>
        </w:rPr>
      </w:pPr>
      <w:r w:rsidRPr="00552654">
        <w:rPr>
          <w:rFonts w:ascii="Century Gothic" w:eastAsia="Times New Roman" w:hAnsi="Century Gothic" w:cs="Arial"/>
          <w:i/>
          <w:iCs/>
          <w:sz w:val="24"/>
          <w:szCs w:val="24"/>
        </w:rPr>
        <w:t>(If you would like to offer a prayer of gratitude or concern for someone or some situation please comment when you join the live service. Please use first names for security. The congregation will respond to each prayerful offering with the following</w:t>
      </w:r>
      <w:r>
        <w:rPr>
          <w:rFonts w:ascii="Century Gothic" w:eastAsia="Times New Roman" w:hAnsi="Century Gothic" w:cs="Arial"/>
          <w:i/>
          <w:iCs/>
          <w:sz w:val="24"/>
          <w:szCs w:val="24"/>
        </w:rPr>
        <w:t xml:space="preserve"> </w:t>
      </w:r>
      <w:r w:rsidRPr="00552654">
        <w:rPr>
          <w:rFonts w:ascii="Century Gothic" w:eastAsia="Times New Roman" w:hAnsi="Century Gothic" w:cs="Arial"/>
          <w:i/>
          <w:iCs/>
          <w:sz w:val="24"/>
          <w:szCs w:val="24"/>
        </w:rPr>
        <w:t>words:</w:t>
      </w:r>
    </w:p>
    <w:p w14:paraId="666BBBA0" w14:textId="77777777" w:rsidR="00AC788C" w:rsidRPr="00552654" w:rsidRDefault="00AC788C" w:rsidP="00AC788C">
      <w:pPr>
        <w:spacing w:after="0" w:line="240" w:lineRule="auto"/>
        <w:jc w:val="center"/>
        <w:rPr>
          <w:rFonts w:ascii="Century Gothic" w:eastAsia="Times New Roman" w:hAnsi="Century Gothic" w:cs="Times New Roman"/>
          <w:color w:val="auto"/>
          <w:sz w:val="24"/>
          <w:szCs w:val="24"/>
        </w:rPr>
      </w:pPr>
      <w:r w:rsidRPr="00552654">
        <w:rPr>
          <w:rFonts w:ascii="Century Gothic" w:eastAsia="Times New Roman" w:hAnsi="Century Gothic" w:cs="Arial"/>
          <w:b/>
          <w:bCs/>
          <w:i/>
          <w:iCs/>
          <w:sz w:val="24"/>
          <w:szCs w:val="24"/>
        </w:rPr>
        <w:t>“Together with God, we hear your prayers.”</w:t>
      </w:r>
      <w:r w:rsidRPr="00552654">
        <w:rPr>
          <w:rFonts w:ascii="Century Gothic" w:eastAsia="Times New Roman" w:hAnsi="Century Gothic" w:cs="Arial"/>
          <w:i/>
          <w:iCs/>
          <w:sz w:val="24"/>
          <w:szCs w:val="24"/>
        </w:rPr>
        <w:t>)</w:t>
      </w:r>
    </w:p>
    <w:p w14:paraId="4E09D7F2" w14:textId="77777777" w:rsidR="00AC788C" w:rsidRPr="00552654" w:rsidRDefault="00AC788C" w:rsidP="00AC788C">
      <w:pPr>
        <w:spacing w:after="0" w:line="240" w:lineRule="auto"/>
        <w:rPr>
          <w:rFonts w:ascii="Century Gothic" w:eastAsia="Times New Roman" w:hAnsi="Century Gothic" w:cs="Times New Roman"/>
          <w:color w:val="auto"/>
          <w:sz w:val="24"/>
          <w:szCs w:val="24"/>
        </w:rPr>
      </w:pPr>
    </w:p>
    <w:p w14:paraId="6AAE2B30" w14:textId="77777777" w:rsidR="00AC788C" w:rsidRPr="00552654" w:rsidRDefault="00AC788C" w:rsidP="00AC788C">
      <w:pPr>
        <w:spacing w:after="0" w:line="240" w:lineRule="auto"/>
        <w:rPr>
          <w:rFonts w:ascii="Century Gothic" w:eastAsia="Times New Roman" w:hAnsi="Century Gothic" w:cs="Times New Roman"/>
          <w:color w:val="auto"/>
          <w:sz w:val="24"/>
          <w:szCs w:val="24"/>
        </w:rPr>
      </w:pPr>
      <w:r w:rsidRPr="00552654">
        <w:rPr>
          <w:rFonts w:ascii="Century Gothic" w:eastAsia="Times New Roman" w:hAnsi="Century Gothic" w:cs="Arial"/>
          <w:i/>
          <w:iCs/>
          <w:sz w:val="24"/>
          <w:szCs w:val="24"/>
        </w:rPr>
        <w:t>Pastoral Prayer</w:t>
      </w:r>
    </w:p>
    <w:p w14:paraId="36BBCD32" w14:textId="77777777" w:rsidR="00AC788C" w:rsidRPr="00552654" w:rsidRDefault="00AC788C" w:rsidP="00AC788C">
      <w:pPr>
        <w:spacing w:after="0" w:line="240" w:lineRule="auto"/>
        <w:rPr>
          <w:rFonts w:ascii="Century Gothic" w:eastAsia="Times New Roman" w:hAnsi="Century Gothic" w:cs="Times New Roman"/>
          <w:color w:val="auto"/>
          <w:sz w:val="24"/>
          <w:szCs w:val="24"/>
        </w:rPr>
      </w:pPr>
    </w:p>
    <w:p w14:paraId="5DBBBB33" w14:textId="77777777" w:rsidR="00AC788C" w:rsidRPr="00552654" w:rsidRDefault="00AC788C" w:rsidP="00AC788C">
      <w:pPr>
        <w:spacing w:after="0" w:line="240" w:lineRule="auto"/>
        <w:rPr>
          <w:rFonts w:ascii="Century Gothic" w:eastAsia="Times New Roman" w:hAnsi="Century Gothic" w:cs="Times New Roman"/>
          <w:color w:val="auto"/>
          <w:sz w:val="24"/>
          <w:szCs w:val="24"/>
        </w:rPr>
      </w:pPr>
      <w:r w:rsidRPr="00552654">
        <w:rPr>
          <w:rFonts w:ascii="Century Gothic" w:eastAsia="Times New Roman" w:hAnsi="Century Gothic" w:cs="Arial"/>
          <w:i/>
          <w:iCs/>
          <w:sz w:val="24"/>
          <w:szCs w:val="24"/>
        </w:rPr>
        <w:t>Jesus Prayer</w:t>
      </w:r>
    </w:p>
    <w:p w14:paraId="06096AAC" w14:textId="77777777" w:rsidR="00AC788C" w:rsidRPr="00552654" w:rsidRDefault="00AC788C" w:rsidP="00AC788C">
      <w:pPr>
        <w:spacing w:after="0" w:line="240" w:lineRule="auto"/>
        <w:jc w:val="center"/>
        <w:rPr>
          <w:rFonts w:ascii="Century Gothic" w:eastAsia="Times New Roman" w:hAnsi="Century Gothic" w:cs="Times New Roman"/>
          <w:color w:val="auto"/>
          <w:sz w:val="24"/>
          <w:szCs w:val="24"/>
        </w:rPr>
      </w:pPr>
      <w:r w:rsidRPr="00552654">
        <w:rPr>
          <w:rFonts w:ascii="Century Gothic" w:eastAsia="Times New Roman" w:hAnsi="Century Gothic" w:cs="Arial"/>
          <w:b/>
          <w:bCs/>
          <w:i/>
          <w:iCs/>
          <w:sz w:val="24"/>
          <w:szCs w:val="24"/>
        </w:rPr>
        <w:t>Our Creator who is in heaven,</w:t>
      </w:r>
    </w:p>
    <w:p w14:paraId="324E057A" w14:textId="77777777" w:rsidR="00AC788C" w:rsidRPr="00552654" w:rsidRDefault="00AC788C" w:rsidP="00AC788C">
      <w:pPr>
        <w:spacing w:after="0" w:line="240" w:lineRule="auto"/>
        <w:jc w:val="center"/>
        <w:rPr>
          <w:rFonts w:ascii="Century Gothic" w:eastAsia="Times New Roman" w:hAnsi="Century Gothic" w:cs="Times New Roman"/>
          <w:color w:val="auto"/>
          <w:sz w:val="24"/>
          <w:szCs w:val="24"/>
        </w:rPr>
      </w:pPr>
      <w:r w:rsidRPr="00552654">
        <w:rPr>
          <w:rFonts w:ascii="Century Gothic" w:eastAsia="Times New Roman" w:hAnsi="Century Gothic" w:cs="Arial"/>
          <w:b/>
          <w:bCs/>
          <w:i/>
          <w:iCs/>
          <w:sz w:val="24"/>
          <w:szCs w:val="24"/>
        </w:rPr>
        <w:t>Hallowed be Your name,</w:t>
      </w:r>
    </w:p>
    <w:p w14:paraId="7634ED9D" w14:textId="77777777" w:rsidR="00AC788C" w:rsidRPr="00552654" w:rsidRDefault="00AC788C" w:rsidP="00AC788C">
      <w:pPr>
        <w:spacing w:after="0" w:line="240" w:lineRule="auto"/>
        <w:jc w:val="center"/>
        <w:rPr>
          <w:rFonts w:ascii="Century Gothic" w:eastAsia="Times New Roman" w:hAnsi="Century Gothic" w:cs="Times New Roman"/>
          <w:color w:val="auto"/>
          <w:sz w:val="24"/>
          <w:szCs w:val="24"/>
        </w:rPr>
      </w:pPr>
      <w:r w:rsidRPr="00552654">
        <w:rPr>
          <w:rFonts w:ascii="Century Gothic" w:eastAsia="Times New Roman" w:hAnsi="Century Gothic" w:cs="Arial"/>
          <w:b/>
          <w:bCs/>
          <w:i/>
          <w:iCs/>
          <w:sz w:val="24"/>
          <w:szCs w:val="24"/>
        </w:rPr>
        <w:t xml:space="preserve">Your reign come, </w:t>
      </w:r>
      <w:proofErr w:type="gramStart"/>
      <w:r w:rsidRPr="00552654">
        <w:rPr>
          <w:rFonts w:ascii="Century Gothic" w:eastAsia="Times New Roman" w:hAnsi="Century Gothic" w:cs="Arial"/>
          <w:b/>
          <w:bCs/>
          <w:i/>
          <w:iCs/>
          <w:sz w:val="24"/>
          <w:szCs w:val="24"/>
        </w:rPr>
        <w:t>Your</w:t>
      </w:r>
      <w:proofErr w:type="gramEnd"/>
      <w:r w:rsidRPr="00552654">
        <w:rPr>
          <w:rFonts w:ascii="Century Gothic" w:eastAsia="Times New Roman" w:hAnsi="Century Gothic" w:cs="Arial"/>
          <w:b/>
          <w:bCs/>
          <w:i/>
          <w:iCs/>
          <w:sz w:val="24"/>
          <w:szCs w:val="24"/>
        </w:rPr>
        <w:t xml:space="preserve"> will be done,</w:t>
      </w:r>
    </w:p>
    <w:p w14:paraId="678C8722" w14:textId="77777777" w:rsidR="00AC788C" w:rsidRPr="00552654" w:rsidRDefault="00AC788C" w:rsidP="00AC788C">
      <w:pPr>
        <w:spacing w:after="0" w:line="240" w:lineRule="auto"/>
        <w:jc w:val="center"/>
        <w:rPr>
          <w:rFonts w:ascii="Century Gothic" w:eastAsia="Times New Roman" w:hAnsi="Century Gothic" w:cs="Times New Roman"/>
          <w:color w:val="auto"/>
          <w:sz w:val="24"/>
          <w:szCs w:val="24"/>
        </w:rPr>
      </w:pPr>
      <w:r w:rsidRPr="00552654">
        <w:rPr>
          <w:rFonts w:ascii="Century Gothic" w:eastAsia="Times New Roman" w:hAnsi="Century Gothic" w:cs="Arial"/>
          <w:b/>
          <w:bCs/>
          <w:i/>
          <w:iCs/>
          <w:sz w:val="24"/>
          <w:szCs w:val="24"/>
        </w:rPr>
        <w:t>On earth as it is in heaven,</w:t>
      </w:r>
    </w:p>
    <w:p w14:paraId="15292129" w14:textId="77777777" w:rsidR="00AC788C" w:rsidRPr="00552654" w:rsidRDefault="00AC788C" w:rsidP="00AC788C">
      <w:pPr>
        <w:spacing w:after="0" w:line="240" w:lineRule="auto"/>
        <w:jc w:val="center"/>
        <w:rPr>
          <w:rFonts w:ascii="Century Gothic" w:eastAsia="Times New Roman" w:hAnsi="Century Gothic" w:cs="Times New Roman"/>
          <w:color w:val="auto"/>
          <w:sz w:val="24"/>
          <w:szCs w:val="24"/>
        </w:rPr>
      </w:pPr>
      <w:r w:rsidRPr="00552654">
        <w:rPr>
          <w:rFonts w:ascii="Century Gothic" w:eastAsia="Times New Roman" w:hAnsi="Century Gothic" w:cs="Arial"/>
          <w:b/>
          <w:bCs/>
          <w:i/>
          <w:iCs/>
          <w:sz w:val="24"/>
          <w:szCs w:val="24"/>
        </w:rPr>
        <w:t>Give us this day our daily bread,</w:t>
      </w:r>
    </w:p>
    <w:p w14:paraId="65E9D465" w14:textId="77777777" w:rsidR="00AC788C" w:rsidRPr="00552654" w:rsidRDefault="00AC788C" w:rsidP="00AC788C">
      <w:pPr>
        <w:spacing w:after="0" w:line="240" w:lineRule="auto"/>
        <w:jc w:val="center"/>
        <w:rPr>
          <w:rFonts w:ascii="Century Gothic" w:eastAsia="Times New Roman" w:hAnsi="Century Gothic" w:cs="Times New Roman"/>
          <w:color w:val="auto"/>
          <w:sz w:val="24"/>
          <w:szCs w:val="24"/>
        </w:rPr>
      </w:pPr>
      <w:r w:rsidRPr="00552654">
        <w:rPr>
          <w:rFonts w:ascii="Century Gothic" w:eastAsia="Times New Roman" w:hAnsi="Century Gothic" w:cs="Arial"/>
          <w:b/>
          <w:bCs/>
          <w:i/>
          <w:iCs/>
          <w:sz w:val="24"/>
          <w:szCs w:val="24"/>
        </w:rPr>
        <w:t>And forgive us our debts as we forgive our debtors,</w:t>
      </w:r>
    </w:p>
    <w:p w14:paraId="568610DD" w14:textId="77777777" w:rsidR="00AC788C" w:rsidRPr="00552654" w:rsidRDefault="00AC788C" w:rsidP="00AC788C">
      <w:pPr>
        <w:spacing w:after="0" w:line="240" w:lineRule="auto"/>
        <w:jc w:val="center"/>
        <w:rPr>
          <w:rFonts w:ascii="Century Gothic" w:eastAsia="Times New Roman" w:hAnsi="Century Gothic" w:cs="Times New Roman"/>
          <w:color w:val="auto"/>
          <w:sz w:val="24"/>
          <w:szCs w:val="24"/>
        </w:rPr>
      </w:pPr>
      <w:r w:rsidRPr="00552654">
        <w:rPr>
          <w:rFonts w:ascii="Century Gothic" w:eastAsia="Times New Roman" w:hAnsi="Century Gothic" w:cs="Arial"/>
          <w:b/>
          <w:bCs/>
          <w:i/>
          <w:iCs/>
          <w:sz w:val="24"/>
          <w:szCs w:val="24"/>
        </w:rPr>
        <w:t>And lead us not into temptation, but deliver us from evil,</w:t>
      </w:r>
    </w:p>
    <w:p w14:paraId="7041D6E2" w14:textId="77777777" w:rsidR="00AC788C" w:rsidRPr="00552654" w:rsidRDefault="00AC788C" w:rsidP="00AC788C">
      <w:pPr>
        <w:spacing w:after="0" w:line="240" w:lineRule="auto"/>
        <w:jc w:val="center"/>
        <w:rPr>
          <w:rFonts w:ascii="Century Gothic" w:eastAsia="Times New Roman" w:hAnsi="Century Gothic" w:cs="Times New Roman"/>
          <w:color w:val="auto"/>
          <w:sz w:val="24"/>
          <w:szCs w:val="24"/>
        </w:rPr>
      </w:pPr>
      <w:r w:rsidRPr="00552654">
        <w:rPr>
          <w:rFonts w:ascii="Century Gothic" w:eastAsia="Times New Roman" w:hAnsi="Century Gothic" w:cs="Arial"/>
          <w:b/>
          <w:bCs/>
          <w:i/>
          <w:iCs/>
          <w:sz w:val="24"/>
          <w:szCs w:val="24"/>
        </w:rPr>
        <w:t xml:space="preserve">For Yours is the reign, the power, and glory </w:t>
      </w:r>
      <w:proofErr w:type="spellStart"/>
      <w:r w:rsidRPr="00552654">
        <w:rPr>
          <w:rFonts w:ascii="Century Gothic" w:eastAsia="Times New Roman" w:hAnsi="Century Gothic" w:cs="Arial"/>
          <w:b/>
          <w:bCs/>
          <w:i/>
          <w:iCs/>
          <w:sz w:val="24"/>
          <w:szCs w:val="24"/>
        </w:rPr>
        <w:t>for ever</w:t>
      </w:r>
      <w:proofErr w:type="spellEnd"/>
      <w:r w:rsidRPr="00552654">
        <w:rPr>
          <w:rFonts w:ascii="Century Gothic" w:eastAsia="Times New Roman" w:hAnsi="Century Gothic" w:cs="Arial"/>
          <w:b/>
          <w:bCs/>
          <w:i/>
          <w:iCs/>
          <w:sz w:val="24"/>
          <w:szCs w:val="24"/>
        </w:rPr>
        <w:t>. Amen.</w:t>
      </w:r>
    </w:p>
    <w:p w14:paraId="28DD8BD2" w14:textId="77777777" w:rsidR="00AC788C" w:rsidRPr="00552654" w:rsidRDefault="00AC788C" w:rsidP="00AC788C">
      <w:pPr>
        <w:spacing w:after="0" w:line="240" w:lineRule="auto"/>
        <w:rPr>
          <w:rFonts w:ascii="Century Gothic" w:eastAsia="Times New Roman" w:hAnsi="Century Gothic" w:cs="Times New Roman"/>
          <w:color w:val="auto"/>
          <w:sz w:val="24"/>
          <w:szCs w:val="24"/>
        </w:rPr>
      </w:pPr>
    </w:p>
    <w:p w14:paraId="5649CA89" w14:textId="77777777" w:rsidR="00AC788C" w:rsidRPr="00552654" w:rsidRDefault="00AC788C" w:rsidP="00AC788C">
      <w:pPr>
        <w:spacing w:after="0" w:line="240" w:lineRule="auto"/>
        <w:rPr>
          <w:rFonts w:ascii="Century Gothic" w:eastAsia="Times New Roman" w:hAnsi="Century Gothic" w:cs="Times New Roman"/>
          <w:color w:val="auto"/>
          <w:sz w:val="24"/>
          <w:szCs w:val="24"/>
        </w:rPr>
      </w:pPr>
      <w:r w:rsidRPr="00552654">
        <w:rPr>
          <w:rFonts w:ascii="Century Gothic" w:eastAsia="Times New Roman" w:hAnsi="Century Gothic" w:cs="Arial"/>
          <w:i/>
          <w:iCs/>
          <w:sz w:val="24"/>
          <w:szCs w:val="24"/>
        </w:rPr>
        <w:t>↑Words of Mission and Benediction</w:t>
      </w:r>
    </w:p>
    <w:p w14:paraId="67EBBC0A" w14:textId="77777777" w:rsidR="00DD4270" w:rsidRDefault="00DD4270" w:rsidP="00A758C7">
      <w:pPr>
        <w:spacing w:after="0" w:line="240" w:lineRule="auto"/>
        <w:rPr>
          <w:rFonts w:ascii="Century Gothic" w:eastAsia="Times New Roman" w:hAnsi="Century Gothic" w:cs="Arial"/>
          <w:i/>
          <w:iCs/>
          <w:sz w:val="24"/>
          <w:szCs w:val="24"/>
        </w:rPr>
      </w:pPr>
    </w:p>
    <w:p w14:paraId="5999B668" w14:textId="77777777" w:rsidR="00D95346" w:rsidRDefault="00D95346" w:rsidP="00A758C7">
      <w:pPr>
        <w:spacing w:after="0" w:line="240" w:lineRule="auto"/>
        <w:rPr>
          <w:rFonts w:ascii="Century Gothic" w:eastAsia="Times New Roman" w:hAnsi="Century Gothic" w:cs="Arial"/>
          <w:i/>
          <w:iCs/>
          <w:sz w:val="24"/>
          <w:szCs w:val="24"/>
        </w:rPr>
      </w:pPr>
    </w:p>
    <w:p w14:paraId="78F78766" w14:textId="77777777" w:rsidR="00A11161" w:rsidRDefault="00A11161" w:rsidP="00A758C7">
      <w:pPr>
        <w:spacing w:after="0" w:line="240" w:lineRule="auto"/>
        <w:rPr>
          <w:rFonts w:ascii="Century Gothic" w:eastAsia="Times New Roman" w:hAnsi="Century Gothic" w:cs="Arial"/>
          <w:i/>
          <w:iCs/>
          <w:sz w:val="24"/>
          <w:szCs w:val="24"/>
        </w:rPr>
      </w:pPr>
    </w:p>
    <w:p w14:paraId="4B12492B" w14:textId="77777777" w:rsidR="00A11161" w:rsidRDefault="00A11161" w:rsidP="00A758C7">
      <w:pPr>
        <w:spacing w:after="0" w:line="240" w:lineRule="auto"/>
        <w:rPr>
          <w:rFonts w:ascii="Century Gothic" w:eastAsia="Times New Roman" w:hAnsi="Century Gothic" w:cs="Arial"/>
          <w:i/>
          <w:iCs/>
          <w:sz w:val="24"/>
          <w:szCs w:val="24"/>
        </w:rPr>
      </w:pPr>
    </w:p>
    <w:p w14:paraId="178DCCDE" w14:textId="77777777" w:rsidR="00A11161" w:rsidRDefault="00A11161" w:rsidP="00A758C7">
      <w:pPr>
        <w:spacing w:after="0" w:line="240" w:lineRule="auto"/>
        <w:rPr>
          <w:rFonts w:ascii="Century Gothic" w:eastAsia="Times New Roman" w:hAnsi="Century Gothic" w:cs="Arial"/>
          <w:i/>
          <w:iCs/>
          <w:sz w:val="24"/>
          <w:szCs w:val="24"/>
        </w:rPr>
      </w:pPr>
    </w:p>
    <w:p w14:paraId="35F916BF" w14:textId="77777777" w:rsidR="00AC788C" w:rsidRDefault="00AC788C" w:rsidP="00A758C7">
      <w:pPr>
        <w:spacing w:after="0" w:line="240" w:lineRule="auto"/>
        <w:rPr>
          <w:rFonts w:ascii="Century Gothic" w:eastAsia="Times New Roman" w:hAnsi="Century Gothic" w:cs="Arial"/>
          <w:i/>
          <w:iCs/>
          <w:sz w:val="24"/>
          <w:szCs w:val="24"/>
        </w:rPr>
      </w:pPr>
    </w:p>
    <w:p w14:paraId="2FEA7CC6" w14:textId="77777777" w:rsidR="00AC788C" w:rsidRDefault="00AC788C" w:rsidP="00A758C7">
      <w:pPr>
        <w:spacing w:after="0" w:line="240" w:lineRule="auto"/>
        <w:rPr>
          <w:rFonts w:ascii="Century Gothic" w:eastAsia="Times New Roman" w:hAnsi="Century Gothic" w:cs="Arial"/>
          <w:i/>
          <w:iCs/>
          <w:sz w:val="24"/>
          <w:szCs w:val="24"/>
        </w:rPr>
      </w:pPr>
    </w:p>
    <w:p w14:paraId="51C1742C" w14:textId="77777777" w:rsidR="00AC788C" w:rsidRDefault="00AC788C" w:rsidP="00A758C7">
      <w:pPr>
        <w:spacing w:after="0" w:line="240" w:lineRule="auto"/>
        <w:rPr>
          <w:rFonts w:ascii="Century Gothic" w:eastAsia="Times New Roman" w:hAnsi="Century Gothic" w:cs="Arial"/>
          <w:i/>
          <w:iCs/>
          <w:sz w:val="24"/>
          <w:szCs w:val="24"/>
        </w:rPr>
      </w:pPr>
    </w:p>
    <w:p w14:paraId="05929753" w14:textId="77777777" w:rsidR="00A11161" w:rsidRDefault="00A11161" w:rsidP="00A758C7">
      <w:pPr>
        <w:spacing w:after="0" w:line="240" w:lineRule="auto"/>
        <w:rPr>
          <w:rFonts w:ascii="Century Gothic" w:eastAsia="Times New Roman" w:hAnsi="Century Gothic" w:cs="Arial"/>
          <w:i/>
          <w:iCs/>
          <w:sz w:val="24"/>
          <w:szCs w:val="24"/>
        </w:rPr>
      </w:pPr>
    </w:p>
    <w:p w14:paraId="63C40EBC" w14:textId="77777777" w:rsidR="00057FC8" w:rsidRDefault="00057FC8" w:rsidP="00A758C7">
      <w:pPr>
        <w:spacing w:after="0" w:line="240" w:lineRule="auto"/>
        <w:rPr>
          <w:rFonts w:ascii="Century Gothic" w:eastAsia="Times New Roman" w:hAnsi="Century Gothic" w:cs="Arial"/>
          <w:i/>
          <w:iCs/>
          <w:sz w:val="24"/>
          <w:szCs w:val="24"/>
        </w:rPr>
      </w:pPr>
    </w:p>
    <w:p w14:paraId="73763C5A" w14:textId="77777777"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color w:val="auto"/>
          <w:sz w:val="24"/>
          <w:szCs w:val="24"/>
        </w:rPr>
        <w:t>Find out More!</w:t>
      </w:r>
    </w:p>
    <w:p w14:paraId="19F644C7" w14:textId="77777777"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noProof/>
          <w:color w:val="auto"/>
          <w:sz w:val="24"/>
          <w:szCs w:val="24"/>
        </w:rPr>
        <w:drawing>
          <wp:anchor distT="0" distB="0" distL="114300" distR="114300" simplePos="0" relativeHeight="251677696" behindDoc="0" locked="0" layoutInCell="1" allowOverlap="1" wp14:anchorId="6C4DD5E9" wp14:editId="011445B5">
            <wp:simplePos x="0" y="0"/>
            <wp:positionH relativeFrom="column">
              <wp:posOffset>3248025</wp:posOffset>
            </wp:positionH>
            <wp:positionV relativeFrom="paragraph">
              <wp:posOffset>313690</wp:posOffset>
            </wp:positionV>
            <wp:extent cx="361950" cy="361950"/>
            <wp:effectExtent l="0" t="0" r="0" b="0"/>
            <wp:wrapSquare wrapText="bothSides"/>
            <wp:docPr id="8" name="Picture 8" descr="\\huccserver\users$\peter.christensen\Desktop\f_logo_RGB-Blue_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ccserver\users$\peter.christensen\Desktop\f_logo_RGB-Blue_5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9744" behindDoc="0" locked="0" layoutInCell="1" allowOverlap="1" wp14:anchorId="01C2E030" wp14:editId="2C1F4417">
            <wp:simplePos x="0" y="0"/>
            <wp:positionH relativeFrom="column">
              <wp:posOffset>4286250</wp:posOffset>
            </wp:positionH>
            <wp:positionV relativeFrom="paragraph">
              <wp:posOffset>313055</wp:posOffset>
            </wp:positionV>
            <wp:extent cx="408940" cy="347345"/>
            <wp:effectExtent l="0" t="0" r="0" b="0"/>
            <wp:wrapTopAndBottom/>
            <wp:docPr id="14" name="Picture 14" descr="\\huccserver\users$\peter.christensen\Desktop\screen-shot-2015-12-03-at-22820-pm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uccserver\users$\peter.christensen\Desktop\screen-shot-2015-12-03-at-22820-pmp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940" cy="347345"/>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8720" behindDoc="0" locked="0" layoutInCell="1" allowOverlap="1" wp14:anchorId="4684039A" wp14:editId="518B02F3">
            <wp:simplePos x="0" y="0"/>
            <wp:positionH relativeFrom="column">
              <wp:posOffset>3676650</wp:posOffset>
            </wp:positionH>
            <wp:positionV relativeFrom="paragraph">
              <wp:posOffset>298450</wp:posOffset>
            </wp:positionV>
            <wp:extent cx="542925" cy="434340"/>
            <wp:effectExtent l="0" t="0" r="9525" b="3810"/>
            <wp:wrapTopAndBottom/>
            <wp:docPr id="12" name="Picture 12" descr="\\huccserver\users$\peter.christensen\Desktop\instagram-testing-to-hide--like--counts-on-posts-2019-0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ccserver\users$\peter.christensen\Desktop\instagram-testing-to-hide--like--counts-on-posts-2019-04-2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434340"/>
                    </a:xfrm>
                    <a:prstGeom prst="rect">
                      <a:avLst/>
                    </a:prstGeom>
                    <a:noFill/>
                    <a:ln>
                      <a:noFill/>
                    </a:ln>
                  </pic:spPr>
                </pic:pic>
              </a:graphicData>
            </a:graphic>
          </wp:anchor>
        </w:drawing>
      </w:r>
      <w:r w:rsidRPr="002213AC">
        <w:rPr>
          <w:rFonts w:ascii="Arial" w:hAnsi="Arial" w:cs="Arial"/>
          <w:b/>
          <w:color w:val="auto"/>
          <w:sz w:val="24"/>
          <w:szCs w:val="24"/>
        </w:rPr>
        <w:t>holladayucc.org</w:t>
      </w:r>
    </w:p>
    <w:p w14:paraId="17B95858" w14:textId="77777777"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r>
    </w:p>
    <w:p w14:paraId="3C7ED779" w14:textId="77777777"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t>Or scan from your mobile device:</w:t>
      </w:r>
    </w:p>
    <w:p w14:paraId="691D1CF0" w14:textId="77777777" w:rsidR="00A24BC5" w:rsidRDefault="00144F16" w:rsidP="000922CC">
      <w:pPr>
        <w:spacing w:after="120" w:line="240" w:lineRule="auto"/>
        <w:jc w:val="center"/>
        <w:rPr>
          <w:rFonts w:ascii="Arial" w:hAnsi="Arial" w:cs="Arial"/>
          <w:b/>
          <w:color w:val="auto"/>
          <w:sz w:val="20"/>
          <w:szCs w:val="20"/>
        </w:rPr>
      </w:pPr>
      <w:r>
        <w:rPr>
          <w:rFonts w:ascii="Arial" w:hAnsi="Arial" w:cs="Arial"/>
          <w:b/>
          <w:noProof/>
          <w:color w:val="auto"/>
          <w:sz w:val="20"/>
          <w:szCs w:val="20"/>
        </w:rPr>
        <w:drawing>
          <wp:inline distT="0" distB="0" distL="0" distR="0" wp14:anchorId="5CFCF7E5" wp14:editId="6FBF014D">
            <wp:extent cx="841375" cy="8413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1375" cy="841375"/>
                    </a:xfrm>
                    <a:prstGeom prst="rect">
                      <a:avLst/>
                    </a:prstGeom>
                    <a:noFill/>
                  </pic:spPr>
                </pic:pic>
              </a:graphicData>
            </a:graphic>
          </wp:inline>
        </w:drawing>
      </w:r>
    </w:p>
    <w:p w14:paraId="1CEC172E" w14:textId="77777777" w:rsidR="00070E60" w:rsidRDefault="00070E60" w:rsidP="00901797">
      <w:pPr>
        <w:spacing w:after="0" w:line="240" w:lineRule="auto"/>
        <w:rPr>
          <w:rFonts w:ascii="Century Gothic" w:eastAsia="Times New Roman" w:hAnsi="Century Gothic" w:cs="Arial"/>
          <w:i/>
          <w:iCs/>
          <w:sz w:val="24"/>
          <w:szCs w:val="24"/>
        </w:rPr>
      </w:pPr>
    </w:p>
    <w:p w14:paraId="2841FA15" w14:textId="77777777" w:rsidR="001E0E52" w:rsidRPr="00BB26C4" w:rsidRDefault="001E0E52" w:rsidP="001E0E52">
      <w:pPr>
        <w:spacing w:after="0" w:line="240" w:lineRule="auto"/>
        <w:rPr>
          <w:rFonts w:ascii="Century Gothic" w:eastAsia="Times New Roman" w:hAnsi="Century Gothic" w:cs="Times New Roman"/>
          <w:color w:val="auto"/>
          <w:sz w:val="24"/>
          <w:szCs w:val="24"/>
        </w:rPr>
      </w:pPr>
    </w:p>
    <w:p w14:paraId="0623BE37" w14:textId="77777777" w:rsidR="000152B2" w:rsidRDefault="000922CC" w:rsidP="00796297">
      <w:pPr>
        <w:spacing w:after="0" w:line="240" w:lineRule="auto"/>
        <w:rPr>
          <w:rFonts w:ascii="Century Gothic" w:eastAsia="Times New Roman" w:hAnsi="Century Gothic" w:cs="Arial"/>
          <w:i/>
          <w:iCs/>
          <w:sz w:val="24"/>
          <w:szCs w:val="24"/>
        </w:rPr>
      </w:pPr>
      <w:r w:rsidRPr="00583974">
        <w:rPr>
          <w:rFonts w:ascii="Century Gothic" w:eastAsia="Times New Roman" w:hAnsi="Century Gothic" w:cs="Times New Roman"/>
          <w:noProof/>
          <w:color w:val="auto"/>
          <w:szCs w:val="24"/>
        </w:rPr>
        <mc:AlternateContent>
          <mc:Choice Requires="wps">
            <w:drawing>
              <wp:anchor distT="0" distB="0" distL="114300" distR="114300" simplePos="0" relativeHeight="251681792" behindDoc="1" locked="1" layoutInCell="1" allowOverlap="1" wp14:anchorId="0DA1E382" wp14:editId="16A1A182">
                <wp:simplePos x="0" y="0"/>
                <wp:positionH relativeFrom="margin">
                  <wp:posOffset>285750</wp:posOffset>
                </wp:positionH>
                <wp:positionV relativeFrom="page">
                  <wp:posOffset>1876425</wp:posOffset>
                </wp:positionV>
                <wp:extent cx="2515235" cy="1266825"/>
                <wp:effectExtent l="0" t="0" r="1841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5235" cy="1266825"/>
                        </a:xfrm>
                        <a:prstGeom prst="rect">
                          <a:avLst/>
                        </a:prstGeom>
                        <a:solidFill>
                          <a:srgbClr val="FFFFFF"/>
                        </a:solidFill>
                        <a:ln w="9525">
                          <a:solidFill>
                            <a:schemeClr val="tx1"/>
                          </a:solidFill>
                          <a:miter lim="800000"/>
                          <a:headEnd/>
                          <a:tailEnd/>
                        </a:ln>
                      </wps:spPr>
                      <wps:txbx>
                        <w:txbxContent>
                          <w:p w14:paraId="571662F1" w14:textId="77777777"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14:paraId="10DEA553" w14:textId="77777777"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14:paraId="48791899" w14:textId="77777777"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Pr>
                                <w:rFonts w:ascii="Arial" w:hAnsi="Arial" w:cs="Arial"/>
                                <w:sz w:val="20"/>
                                <w:szCs w:val="20"/>
                              </w:rPr>
                              <w:t>Marijke Rossi</w:t>
                            </w:r>
                            <w:r w:rsidRPr="00D00D33">
                              <w:rPr>
                                <w:rFonts w:ascii="Arial" w:hAnsi="Arial" w:cs="Arial"/>
                                <w:sz w:val="20"/>
                                <w:szCs w:val="20"/>
                              </w:rPr>
                              <w:t>, Pastor</w:t>
                            </w:r>
                          </w:p>
                          <w:p w14:paraId="68B18F4E" w14:textId="77777777" w:rsidR="000922CC" w:rsidRPr="00D00D33"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14:paraId="7ED3887C" w14:textId="77777777"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Whole Earth,</w:t>
                            </w:r>
                          </w:p>
                          <w:p w14:paraId="1428057F" w14:textId="77777777"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14:paraId="5E6783C5" w14:textId="77777777"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Of the United Church of Christ.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A1E382" id="_x0000_s1027" type="#_x0000_t202" style="position:absolute;margin-left:22.5pt;margin-top:147.75pt;width:198.05pt;height:99.7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" strokecolor="black [3213]">
                <v:textbox>
                  <w:txbxContent>
                    <w:p w14:paraId="571662F1" w14:textId="77777777"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14:paraId="10DEA553" w14:textId="77777777"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14:paraId="48791899" w14:textId="77777777"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Pr>
                          <w:rFonts w:ascii="Arial" w:hAnsi="Arial" w:cs="Arial"/>
                          <w:sz w:val="20"/>
                          <w:szCs w:val="20"/>
                        </w:rPr>
                        <w:t>Marijke Rossi</w:t>
                      </w:r>
                      <w:r w:rsidRPr="00D00D33">
                        <w:rPr>
                          <w:rFonts w:ascii="Arial" w:hAnsi="Arial" w:cs="Arial"/>
                          <w:sz w:val="20"/>
                          <w:szCs w:val="20"/>
                        </w:rPr>
                        <w:t>, Pastor</w:t>
                      </w:r>
                    </w:p>
                    <w:p w14:paraId="68B18F4E" w14:textId="77777777" w:rsidR="000922CC" w:rsidRPr="00D00D33"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14:paraId="7ED3887C" w14:textId="77777777"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Whole Earth,</w:t>
                      </w:r>
                    </w:p>
                    <w:p w14:paraId="1428057F" w14:textId="77777777"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14:paraId="5E6783C5" w14:textId="77777777"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Of the United Church of Christ.</w:t>
                      </w:r>
                    </w:p>
                  </w:txbxContent>
                </v:textbox>
                <w10:wrap type="square" anchorx="margin" anchory="page"/>
                <w10:anchorlock/>
              </v:shape>
            </w:pict>
          </mc:Fallback>
        </mc:AlternateContent>
      </w:r>
      <w:r>
        <w:rPr>
          <w:rFonts w:ascii="Century Gothic" w:eastAsia="Times New Roman" w:hAnsi="Century Gothic" w:cs="Times New Roman"/>
          <w:noProof/>
          <w:color w:val="auto"/>
          <w:szCs w:val="24"/>
        </w:rPr>
        <w:drawing>
          <wp:anchor distT="0" distB="0" distL="114300" distR="114300" simplePos="0" relativeHeight="251682816" behindDoc="1" locked="1" layoutInCell="1" allowOverlap="1" wp14:anchorId="51BDC34E" wp14:editId="77FA6152">
            <wp:simplePos x="0" y="0"/>
            <wp:positionH relativeFrom="margin">
              <wp:posOffset>285750</wp:posOffset>
            </wp:positionH>
            <wp:positionV relativeFrom="margin">
              <wp:posOffset>85725</wp:posOffset>
            </wp:positionV>
            <wp:extent cx="2599055" cy="1238250"/>
            <wp:effectExtent l="0" t="0" r="0" b="0"/>
            <wp:wrapTight wrapText="bothSides">
              <wp:wrapPolygon edited="0">
                <wp:start x="0" y="0"/>
                <wp:lineTo x="0" y="21268"/>
                <wp:lineTo x="21373" y="21268"/>
                <wp:lineTo x="2137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9055" cy="1238250"/>
                    </a:xfrm>
                    <a:prstGeom prst="rect">
                      <a:avLst/>
                    </a:prstGeom>
                    <a:noFill/>
                  </pic:spPr>
                </pic:pic>
              </a:graphicData>
            </a:graphic>
            <wp14:sizeRelH relativeFrom="margin">
              <wp14:pctWidth>0</wp14:pctWidth>
            </wp14:sizeRelH>
            <wp14:sizeRelV relativeFrom="margin">
              <wp14:pctHeight>0</wp14:pctHeight>
            </wp14:sizeRelV>
          </wp:anchor>
        </w:drawing>
      </w:r>
    </w:p>
    <w:p w14:paraId="2444FB81" w14:textId="77777777" w:rsidR="00B13A27" w:rsidRPr="00E97C53" w:rsidRDefault="00B13A27" w:rsidP="00B13A27">
      <w:pPr>
        <w:spacing w:after="0" w:line="240" w:lineRule="auto"/>
        <w:jc w:val="center"/>
        <w:rPr>
          <w:rFonts w:ascii="Century Gothic" w:eastAsia="Times New Roman" w:hAnsi="Century Gothic" w:cs="Times New Roman"/>
          <w:sz w:val="24"/>
          <w:szCs w:val="24"/>
        </w:rPr>
      </w:pPr>
      <w:r w:rsidRPr="00E97C53">
        <w:rPr>
          <w:rFonts w:ascii="Century Gothic" w:eastAsia="Times New Roman" w:hAnsi="Century Gothic" w:cs="Arial"/>
          <w:sz w:val="24"/>
          <w:szCs w:val="24"/>
        </w:rPr>
        <w:t>Participants in Worship:</w:t>
      </w:r>
    </w:p>
    <w:p w14:paraId="05714E32" w14:textId="25896BEF" w:rsidR="00AC788C" w:rsidRPr="00552654" w:rsidRDefault="00AC788C" w:rsidP="00AC788C">
      <w:pPr>
        <w:spacing w:after="0" w:line="240" w:lineRule="auto"/>
        <w:ind w:left="720" w:firstLine="720"/>
        <w:rPr>
          <w:rFonts w:ascii="Century Gothic" w:eastAsia="Times New Roman" w:hAnsi="Century Gothic" w:cs="Times New Roman"/>
          <w:color w:val="auto"/>
        </w:rPr>
      </w:pPr>
      <w:r w:rsidRPr="00552654">
        <w:rPr>
          <w:rFonts w:ascii="Century Gothic" w:eastAsia="Times New Roman" w:hAnsi="Century Gothic" w:cs="Arial"/>
          <w:b/>
          <w:bCs/>
        </w:rPr>
        <w:t>Reader: Rev. Shesh Tipton</w:t>
      </w:r>
      <w:r w:rsidR="002F2832">
        <w:rPr>
          <w:rFonts w:ascii="Century Gothic" w:eastAsia="Times New Roman" w:hAnsi="Century Gothic" w:cs="Arial"/>
          <w:b/>
          <w:bCs/>
        </w:rPr>
        <w:t xml:space="preserve">; Video Production: </w:t>
      </w:r>
      <w:r w:rsidRPr="00552654">
        <w:rPr>
          <w:rFonts w:ascii="Century Gothic" w:eastAsia="Times New Roman" w:hAnsi="Century Gothic" w:cs="Arial"/>
          <w:b/>
          <w:bCs/>
        </w:rPr>
        <w:t xml:space="preserve">Connie </w:t>
      </w:r>
      <w:proofErr w:type="spellStart"/>
      <w:r w:rsidRPr="00552654">
        <w:rPr>
          <w:rFonts w:ascii="Century Gothic" w:eastAsia="Times New Roman" w:hAnsi="Century Gothic" w:cs="Arial"/>
          <w:b/>
          <w:bCs/>
        </w:rPr>
        <w:t>Nomann</w:t>
      </w:r>
      <w:proofErr w:type="spellEnd"/>
    </w:p>
    <w:p w14:paraId="66D18ED5" w14:textId="77777777" w:rsidR="00AC788C" w:rsidRPr="00552654" w:rsidRDefault="00AC788C" w:rsidP="00AC788C">
      <w:pPr>
        <w:spacing w:after="0" w:line="240" w:lineRule="auto"/>
        <w:jc w:val="center"/>
        <w:rPr>
          <w:rFonts w:ascii="Century Gothic" w:eastAsia="Times New Roman" w:hAnsi="Century Gothic" w:cs="Times New Roman"/>
          <w:color w:val="auto"/>
        </w:rPr>
      </w:pPr>
      <w:r w:rsidRPr="00552654">
        <w:rPr>
          <w:rFonts w:ascii="Century Gothic" w:eastAsia="Times New Roman" w:hAnsi="Century Gothic" w:cs="Arial"/>
          <w:b/>
          <w:bCs/>
        </w:rPr>
        <w:t>Music: Matt Mortensen, Jim Bale, Shelley McCall, Eric Richards, Mona Stevens</w:t>
      </w:r>
    </w:p>
    <w:p w14:paraId="106163D7" w14:textId="77777777" w:rsidR="00AC788C" w:rsidRPr="00B2783C" w:rsidRDefault="00AC788C" w:rsidP="00AC788C">
      <w:pPr>
        <w:spacing w:after="0" w:line="240" w:lineRule="auto"/>
        <w:jc w:val="center"/>
        <w:rPr>
          <w:rFonts w:ascii="Century Gothic" w:eastAsia="Times New Roman" w:hAnsi="Century Gothic" w:cs="Times New Roman"/>
          <w:color w:val="auto"/>
        </w:rPr>
      </w:pPr>
      <w:r w:rsidRPr="00552654">
        <w:rPr>
          <w:rFonts w:ascii="Century Gothic" w:eastAsia="Times New Roman" w:hAnsi="Century Gothic" w:cs="Arial"/>
          <w:b/>
          <w:bCs/>
        </w:rPr>
        <w:t>Children’s Chat: Rev. Chelsea Page</w:t>
      </w:r>
    </w:p>
    <w:p w14:paraId="033FD626" w14:textId="77777777" w:rsidR="00A31B81" w:rsidRPr="0070060E" w:rsidRDefault="00A31B81" w:rsidP="00AC788C">
      <w:pPr>
        <w:spacing w:after="0" w:line="240" w:lineRule="auto"/>
        <w:jc w:val="center"/>
        <w:rPr>
          <w:rFonts w:ascii="Century Gothic" w:eastAsia="Times New Roman" w:hAnsi="Century Gothic" w:cs="Times New Roman"/>
          <w:color w:val="auto"/>
          <w:sz w:val="24"/>
          <w:szCs w:val="24"/>
        </w:rPr>
      </w:pPr>
    </w:p>
    <w:sectPr w:rsidR="00A31B81" w:rsidRPr="0070060E" w:rsidSect="00AB68E9">
      <w:type w:val="continuous"/>
      <w:pgSz w:w="10080" w:h="12240" w:orient="landscape" w:code="5"/>
      <w:pgMar w:top="720" w:right="720" w:bottom="360" w:left="720" w:header="706" w:footer="706"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RJNV H+ Myriad Pro">
    <w:altName w:val="GRJNV H+ 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F7BEE"/>
    <w:multiLevelType w:val="multilevel"/>
    <w:tmpl w:val="73865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7171AE"/>
    <w:multiLevelType w:val="hybridMultilevel"/>
    <w:tmpl w:val="F53A3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521B5"/>
    <w:multiLevelType w:val="hybridMultilevel"/>
    <w:tmpl w:val="BF6E5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0C56BA"/>
    <w:multiLevelType w:val="hybridMultilevel"/>
    <w:tmpl w:val="22AC9DB8"/>
    <w:lvl w:ilvl="0" w:tplc="80804D54">
      <w:numFmt w:val="bullet"/>
      <w:lvlText w:val="-"/>
      <w:lvlJc w:val="left"/>
      <w:pPr>
        <w:ind w:left="6120" w:hanging="360"/>
      </w:pPr>
      <w:rPr>
        <w:rFonts w:ascii="Century Gothic" w:eastAsia="Times New Roman" w:hAnsi="Century Gothic" w:cs="Arial" w:hint="default"/>
        <w:b/>
        <w:i/>
        <w:color w:val="000000"/>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4" w15:restartNumberingAfterBreak="0">
    <w:nsid w:val="2702330A"/>
    <w:multiLevelType w:val="multilevel"/>
    <w:tmpl w:val="A530C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F57489"/>
    <w:multiLevelType w:val="multilevel"/>
    <w:tmpl w:val="FE84CE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457559"/>
    <w:multiLevelType w:val="multilevel"/>
    <w:tmpl w:val="59CA1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33043F"/>
    <w:multiLevelType w:val="hybridMultilevel"/>
    <w:tmpl w:val="2AE62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5462C1"/>
    <w:multiLevelType w:val="hybridMultilevel"/>
    <w:tmpl w:val="A4468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54700E"/>
    <w:multiLevelType w:val="multilevel"/>
    <w:tmpl w:val="4790D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6B176E"/>
    <w:multiLevelType w:val="multilevel"/>
    <w:tmpl w:val="2F1CB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D959BA"/>
    <w:multiLevelType w:val="multilevel"/>
    <w:tmpl w:val="F4748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DC6549"/>
    <w:multiLevelType w:val="hybridMultilevel"/>
    <w:tmpl w:val="CB5E6B2C"/>
    <w:lvl w:ilvl="0" w:tplc="04090001">
      <w:start w:val="1"/>
      <w:numFmt w:val="bullet"/>
      <w:lvlText w:val=""/>
      <w:lvlJc w:val="left"/>
      <w:pPr>
        <w:ind w:left="9720" w:hanging="360"/>
      </w:pPr>
      <w:rPr>
        <w:rFonts w:ascii="Symbol" w:hAnsi="Symbol" w:hint="default"/>
      </w:rPr>
    </w:lvl>
    <w:lvl w:ilvl="1" w:tplc="04090003">
      <w:start w:val="1"/>
      <w:numFmt w:val="bullet"/>
      <w:lvlText w:val="o"/>
      <w:lvlJc w:val="left"/>
      <w:pPr>
        <w:ind w:left="10440" w:hanging="360"/>
      </w:pPr>
      <w:rPr>
        <w:rFonts w:ascii="Courier New" w:hAnsi="Courier New" w:cs="Courier New" w:hint="default"/>
      </w:rPr>
    </w:lvl>
    <w:lvl w:ilvl="2" w:tplc="04090005" w:tentative="1">
      <w:start w:val="1"/>
      <w:numFmt w:val="bullet"/>
      <w:lvlText w:val=""/>
      <w:lvlJc w:val="left"/>
      <w:pPr>
        <w:ind w:left="11160" w:hanging="360"/>
      </w:pPr>
      <w:rPr>
        <w:rFonts w:ascii="Wingdings" w:hAnsi="Wingdings" w:hint="default"/>
      </w:rPr>
    </w:lvl>
    <w:lvl w:ilvl="3" w:tplc="04090001" w:tentative="1">
      <w:start w:val="1"/>
      <w:numFmt w:val="bullet"/>
      <w:lvlText w:val=""/>
      <w:lvlJc w:val="left"/>
      <w:pPr>
        <w:ind w:left="11880" w:hanging="360"/>
      </w:pPr>
      <w:rPr>
        <w:rFonts w:ascii="Symbol" w:hAnsi="Symbol" w:hint="default"/>
      </w:rPr>
    </w:lvl>
    <w:lvl w:ilvl="4" w:tplc="04090003" w:tentative="1">
      <w:start w:val="1"/>
      <w:numFmt w:val="bullet"/>
      <w:lvlText w:val="o"/>
      <w:lvlJc w:val="left"/>
      <w:pPr>
        <w:ind w:left="12600" w:hanging="360"/>
      </w:pPr>
      <w:rPr>
        <w:rFonts w:ascii="Courier New" w:hAnsi="Courier New" w:cs="Courier New" w:hint="default"/>
      </w:rPr>
    </w:lvl>
    <w:lvl w:ilvl="5" w:tplc="04090005" w:tentative="1">
      <w:start w:val="1"/>
      <w:numFmt w:val="bullet"/>
      <w:lvlText w:val=""/>
      <w:lvlJc w:val="left"/>
      <w:pPr>
        <w:ind w:left="13320" w:hanging="360"/>
      </w:pPr>
      <w:rPr>
        <w:rFonts w:ascii="Wingdings" w:hAnsi="Wingdings" w:hint="default"/>
      </w:rPr>
    </w:lvl>
    <w:lvl w:ilvl="6" w:tplc="04090001" w:tentative="1">
      <w:start w:val="1"/>
      <w:numFmt w:val="bullet"/>
      <w:lvlText w:val=""/>
      <w:lvlJc w:val="left"/>
      <w:pPr>
        <w:ind w:left="14040" w:hanging="360"/>
      </w:pPr>
      <w:rPr>
        <w:rFonts w:ascii="Symbol" w:hAnsi="Symbol" w:hint="default"/>
      </w:rPr>
    </w:lvl>
    <w:lvl w:ilvl="7" w:tplc="04090003" w:tentative="1">
      <w:start w:val="1"/>
      <w:numFmt w:val="bullet"/>
      <w:lvlText w:val="o"/>
      <w:lvlJc w:val="left"/>
      <w:pPr>
        <w:ind w:left="14760" w:hanging="360"/>
      </w:pPr>
      <w:rPr>
        <w:rFonts w:ascii="Courier New" w:hAnsi="Courier New" w:cs="Courier New" w:hint="default"/>
      </w:rPr>
    </w:lvl>
    <w:lvl w:ilvl="8" w:tplc="04090005" w:tentative="1">
      <w:start w:val="1"/>
      <w:numFmt w:val="bullet"/>
      <w:lvlText w:val=""/>
      <w:lvlJc w:val="left"/>
      <w:pPr>
        <w:ind w:left="15480" w:hanging="360"/>
      </w:pPr>
      <w:rPr>
        <w:rFonts w:ascii="Wingdings" w:hAnsi="Wingdings" w:hint="default"/>
      </w:rPr>
    </w:lvl>
  </w:abstractNum>
  <w:abstractNum w:abstractNumId="13" w15:restartNumberingAfterBreak="0">
    <w:nsid w:val="58E34DEA"/>
    <w:multiLevelType w:val="multilevel"/>
    <w:tmpl w:val="A226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FD7DF7"/>
    <w:multiLevelType w:val="hybridMultilevel"/>
    <w:tmpl w:val="78E6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AB3977"/>
    <w:multiLevelType w:val="hybridMultilevel"/>
    <w:tmpl w:val="8D440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95296C"/>
    <w:multiLevelType w:val="multilevel"/>
    <w:tmpl w:val="843A1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A31783"/>
    <w:multiLevelType w:val="multilevel"/>
    <w:tmpl w:val="4B16D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E02332"/>
    <w:multiLevelType w:val="multilevel"/>
    <w:tmpl w:val="F446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FB2AD9"/>
    <w:multiLevelType w:val="multilevel"/>
    <w:tmpl w:val="280A9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3E0A2B"/>
    <w:multiLevelType w:val="multilevel"/>
    <w:tmpl w:val="707600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696CA5"/>
    <w:multiLevelType w:val="multilevel"/>
    <w:tmpl w:val="945CF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6"/>
  </w:num>
  <w:num w:numId="3">
    <w:abstractNumId w:val="18"/>
  </w:num>
  <w:num w:numId="4">
    <w:abstractNumId w:val="17"/>
  </w:num>
  <w:num w:numId="5">
    <w:abstractNumId w:val="21"/>
  </w:num>
  <w:num w:numId="6">
    <w:abstractNumId w:val="12"/>
  </w:num>
  <w:num w:numId="7">
    <w:abstractNumId w:val="16"/>
  </w:num>
  <w:num w:numId="8">
    <w:abstractNumId w:val="9"/>
  </w:num>
  <w:num w:numId="9">
    <w:abstractNumId w:val="1"/>
  </w:num>
  <w:num w:numId="10">
    <w:abstractNumId w:val="2"/>
  </w:num>
  <w:num w:numId="11">
    <w:abstractNumId w:val="7"/>
  </w:num>
  <w:num w:numId="12">
    <w:abstractNumId w:val="20"/>
  </w:num>
  <w:num w:numId="13">
    <w:abstractNumId w:val="10"/>
  </w:num>
  <w:num w:numId="14">
    <w:abstractNumId w:val="15"/>
  </w:num>
  <w:num w:numId="15">
    <w:abstractNumId w:val="3"/>
  </w:num>
  <w:num w:numId="16">
    <w:abstractNumId w:val="14"/>
  </w:num>
  <w:num w:numId="17">
    <w:abstractNumId w:val="19"/>
  </w:num>
  <w:num w:numId="18">
    <w:abstractNumId w:val="13"/>
  </w:num>
  <w:num w:numId="19">
    <w:abstractNumId w:val="11"/>
  </w:num>
  <w:num w:numId="20">
    <w:abstractNumId w:val="0"/>
  </w:num>
  <w:num w:numId="21">
    <w:abstractNumId w:val="5"/>
    <w:lvlOverride w:ilvl="0">
      <w:lvl w:ilvl="0">
        <w:numFmt w:val="decimal"/>
        <w:lvlText w:val="%1."/>
        <w:lvlJc w:val="left"/>
      </w:lvl>
    </w:lvlOverride>
  </w:num>
  <w:num w:numId="22">
    <w:abstractNumId w:val="8"/>
  </w:num>
  <w:num w:numId="2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bookFoldPrinting/>
  <w:drawingGridHorizontalSpacing w:val="11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006B1"/>
    <w:rsid w:val="0000070C"/>
    <w:rsid w:val="00001225"/>
    <w:rsid w:val="00001349"/>
    <w:rsid w:val="000021AD"/>
    <w:rsid w:val="0000230E"/>
    <w:rsid w:val="00002399"/>
    <w:rsid w:val="00002B9D"/>
    <w:rsid w:val="00002DD3"/>
    <w:rsid w:val="00003105"/>
    <w:rsid w:val="00003333"/>
    <w:rsid w:val="00003D55"/>
    <w:rsid w:val="00003D61"/>
    <w:rsid w:val="00003F88"/>
    <w:rsid w:val="000045DC"/>
    <w:rsid w:val="00006085"/>
    <w:rsid w:val="00006D3B"/>
    <w:rsid w:val="00006E07"/>
    <w:rsid w:val="00007504"/>
    <w:rsid w:val="000076E9"/>
    <w:rsid w:val="00011107"/>
    <w:rsid w:val="000125D3"/>
    <w:rsid w:val="00012750"/>
    <w:rsid w:val="00012AFA"/>
    <w:rsid w:val="00013C23"/>
    <w:rsid w:val="0001406B"/>
    <w:rsid w:val="00014084"/>
    <w:rsid w:val="000147E7"/>
    <w:rsid w:val="000152B2"/>
    <w:rsid w:val="000158BD"/>
    <w:rsid w:val="000166F1"/>
    <w:rsid w:val="00017136"/>
    <w:rsid w:val="0001727E"/>
    <w:rsid w:val="000173B1"/>
    <w:rsid w:val="000204BF"/>
    <w:rsid w:val="000207CE"/>
    <w:rsid w:val="0002204E"/>
    <w:rsid w:val="0002250F"/>
    <w:rsid w:val="000227EF"/>
    <w:rsid w:val="0002287C"/>
    <w:rsid w:val="00023645"/>
    <w:rsid w:val="00023836"/>
    <w:rsid w:val="000255A2"/>
    <w:rsid w:val="00025BC9"/>
    <w:rsid w:val="00026463"/>
    <w:rsid w:val="00026772"/>
    <w:rsid w:val="000269FD"/>
    <w:rsid w:val="00026F88"/>
    <w:rsid w:val="00027040"/>
    <w:rsid w:val="00027687"/>
    <w:rsid w:val="00027902"/>
    <w:rsid w:val="00027D98"/>
    <w:rsid w:val="00027E14"/>
    <w:rsid w:val="0003084E"/>
    <w:rsid w:val="0003093F"/>
    <w:rsid w:val="00030D21"/>
    <w:rsid w:val="0003123A"/>
    <w:rsid w:val="00031332"/>
    <w:rsid w:val="00031390"/>
    <w:rsid w:val="000337B4"/>
    <w:rsid w:val="000355E1"/>
    <w:rsid w:val="00035988"/>
    <w:rsid w:val="00036685"/>
    <w:rsid w:val="000374F3"/>
    <w:rsid w:val="00037900"/>
    <w:rsid w:val="00037937"/>
    <w:rsid w:val="00037FDB"/>
    <w:rsid w:val="00041188"/>
    <w:rsid w:val="00041648"/>
    <w:rsid w:val="00041D9A"/>
    <w:rsid w:val="00041F2E"/>
    <w:rsid w:val="00041F92"/>
    <w:rsid w:val="00042550"/>
    <w:rsid w:val="00042C4A"/>
    <w:rsid w:val="00043F25"/>
    <w:rsid w:val="00045802"/>
    <w:rsid w:val="00045D9B"/>
    <w:rsid w:val="00045DEE"/>
    <w:rsid w:val="000463A8"/>
    <w:rsid w:val="000463C0"/>
    <w:rsid w:val="000471A5"/>
    <w:rsid w:val="0004728A"/>
    <w:rsid w:val="00050244"/>
    <w:rsid w:val="0005058F"/>
    <w:rsid w:val="00051467"/>
    <w:rsid w:val="00051B0C"/>
    <w:rsid w:val="00052670"/>
    <w:rsid w:val="00052811"/>
    <w:rsid w:val="0005319F"/>
    <w:rsid w:val="000539BC"/>
    <w:rsid w:val="00054138"/>
    <w:rsid w:val="00054526"/>
    <w:rsid w:val="0005466A"/>
    <w:rsid w:val="00054D67"/>
    <w:rsid w:val="0005584E"/>
    <w:rsid w:val="0005638E"/>
    <w:rsid w:val="000563E6"/>
    <w:rsid w:val="0005687F"/>
    <w:rsid w:val="00056B09"/>
    <w:rsid w:val="00056BF5"/>
    <w:rsid w:val="000570AF"/>
    <w:rsid w:val="00057957"/>
    <w:rsid w:val="00057FC8"/>
    <w:rsid w:val="00061178"/>
    <w:rsid w:val="0006142A"/>
    <w:rsid w:val="000615EF"/>
    <w:rsid w:val="000616AF"/>
    <w:rsid w:val="00061A8A"/>
    <w:rsid w:val="0006294B"/>
    <w:rsid w:val="00062CBA"/>
    <w:rsid w:val="00064227"/>
    <w:rsid w:val="000643FD"/>
    <w:rsid w:val="000649C9"/>
    <w:rsid w:val="00064BE6"/>
    <w:rsid w:val="0006584E"/>
    <w:rsid w:val="00065F59"/>
    <w:rsid w:val="00067265"/>
    <w:rsid w:val="00067301"/>
    <w:rsid w:val="00067B8D"/>
    <w:rsid w:val="00067D08"/>
    <w:rsid w:val="00067DB7"/>
    <w:rsid w:val="00070E60"/>
    <w:rsid w:val="00070EC0"/>
    <w:rsid w:val="00071656"/>
    <w:rsid w:val="00071D57"/>
    <w:rsid w:val="00072099"/>
    <w:rsid w:val="00072193"/>
    <w:rsid w:val="000728D8"/>
    <w:rsid w:val="00073B35"/>
    <w:rsid w:val="000741B6"/>
    <w:rsid w:val="000745F4"/>
    <w:rsid w:val="00075D67"/>
    <w:rsid w:val="00075FF9"/>
    <w:rsid w:val="00076D78"/>
    <w:rsid w:val="00076E9C"/>
    <w:rsid w:val="00080A41"/>
    <w:rsid w:val="00081FC9"/>
    <w:rsid w:val="00083952"/>
    <w:rsid w:val="00084C36"/>
    <w:rsid w:val="000850BE"/>
    <w:rsid w:val="00085550"/>
    <w:rsid w:val="00086417"/>
    <w:rsid w:val="000866F7"/>
    <w:rsid w:val="00086D4B"/>
    <w:rsid w:val="00087332"/>
    <w:rsid w:val="0008754E"/>
    <w:rsid w:val="000876CD"/>
    <w:rsid w:val="00087CAA"/>
    <w:rsid w:val="000907BA"/>
    <w:rsid w:val="00092020"/>
    <w:rsid w:val="000922CC"/>
    <w:rsid w:val="00092348"/>
    <w:rsid w:val="00092DBE"/>
    <w:rsid w:val="00093304"/>
    <w:rsid w:val="00093701"/>
    <w:rsid w:val="00093CE8"/>
    <w:rsid w:val="00094045"/>
    <w:rsid w:val="000944A2"/>
    <w:rsid w:val="000947BE"/>
    <w:rsid w:val="00094B61"/>
    <w:rsid w:val="00094BA1"/>
    <w:rsid w:val="00094EA9"/>
    <w:rsid w:val="0009540B"/>
    <w:rsid w:val="00096EA5"/>
    <w:rsid w:val="00096EFA"/>
    <w:rsid w:val="00097208"/>
    <w:rsid w:val="0009773A"/>
    <w:rsid w:val="00097B59"/>
    <w:rsid w:val="000A04D5"/>
    <w:rsid w:val="000A04EC"/>
    <w:rsid w:val="000A0ABE"/>
    <w:rsid w:val="000A0D81"/>
    <w:rsid w:val="000A0FC9"/>
    <w:rsid w:val="000A19FB"/>
    <w:rsid w:val="000A1A9A"/>
    <w:rsid w:val="000A21D7"/>
    <w:rsid w:val="000A26AB"/>
    <w:rsid w:val="000A2805"/>
    <w:rsid w:val="000A287F"/>
    <w:rsid w:val="000A28A4"/>
    <w:rsid w:val="000A2DED"/>
    <w:rsid w:val="000A2E23"/>
    <w:rsid w:val="000A3203"/>
    <w:rsid w:val="000A327D"/>
    <w:rsid w:val="000A346E"/>
    <w:rsid w:val="000A3557"/>
    <w:rsid w:val="000A3D63"/>
    <w:rsid w:val="000A4AFC"/>
    <w:rsid w:val="000A5786"/>
    <w:rsid w:val="000A5984"/>
    <w:rsid w:val="000A5ED6"/>
    <w:rsid w:val="000A5F2C"/>
    <w:rsid w:val="000A5F91"/>
    <w:rsid w:val="000A60C0"/>
    <w:rsid w:val="000A6C81"/>
    <w:rsid w:val="000A6F23"/>
    <w:rsid w:val="000A793E"/>
    <w:rsid w:val="000A7E10"/>
    <w:rsid w:val="000B0BEC"/>
    <w:rsid w:val="000B0D03"/>
    <w:rsid w:val="000B13EE"/>
    <w:rsid w:val="000B232C"/>
    <w:rsid w:val="000B26F3"/>
    <w:rsid w:val="000B31E1"/>
    <w:rsid w:val="000B36B8"/>
    <w:rsid w:val="000B38A1"/>
    <w:rsid w:val="000B3982"/>
    <w:rsid w:val="000B3BCB"/>
    <w:rsid w:val="000B3CA2"/>
    <w:rsid w:val="000B40DF"/>
    <w:rsid w:val="000B49EE"/>
    <w:rsid w:val="000B4DD8"/>
    <w:rsid w:val="000B529C"/>
    <w:rsid w:val="000B5443"/>
    <w:rsid w:val="000B576C"/>
    <w:rsid w:val="000B5927"/>
    <w:rsid w:val="000B5D73"/>
    <w:rsid w:val="000B60DD"/>
    <w:rsid w:val="000B71B3"/>
    <w:rsid w:val="000B7C02"/>
    <w:rsid w:val="000B7E08"/>
    <w:rsid w:val="000B7F39"/>
    <w:rsid w:val="000C0A49"/>
    <w:rsid w:val="000C0AAB"/>
    <w:rsid w:val="000C0F03"/>
    <w:rsid w:val="000C1942"/>
    <w:rsid w:val="000C1BC0"/>
    <w:rsid w:val="000C1C65"/>
    <w:rsid w:val="000C1E2F"/>
    <w:rsid w:val="000C203E"/>
    <w:rsid w:val="000C4028"/>
    <w:rsid w:val="000C4073"/>
    <w:rsid w:val="000C4228"/>
    <w:rsid w:val="000C4C7E"/>
    <w:rsid w:val="000C5188"/>
    <w:rsid w:val="000C5368"/>
    <w:rsid w:val="000C616E"/>
    <w:rsid w:val="000C62FC"/>
    <w:rsid w:val="000C6485"/>
    <w:rsid w:val="000C64EC"/>
    <w:rsid w:val="000C65F2"/>
    <w:rsid w:val="000C6799"/>
    <w:rsid w:val="000C683D"/>
    <w:rsid w:val="000C6A17"/>
    <w:rsid w:val="000C6EBF"/>
    <w:rsid w:val="000C748F"/>
    <w:rsid w:val="000C7ED9"/>
    <w:rsid w:val="000D0102"/>
    <w:rsid w:val="000D0162"/>
    <w:rsid w:val="000D0598"/>
    <w:rsid w:val="000D09D4"/>
    <w:rsid w:val="000D0DDF"/>
    <w:rsid w:val="000D1798"/>
    <w:rsid w:val="000D2189"/>
    <w:rsid w:val="000D374B"/>
    <w:rsid w:val="000D40A3"/>
    <w:rsid w:val="000D4DC5"/>
    <w:rsid w:val="000D5471"/>
    <w:rsid w:val="000D5B03"/>
    <w:rsid w:val="000D5F65"/>
    <w:rsid w:val="000D6435"/>
    <w:rsid w:val="000D70BA"/>
    <w:rsid w:val="000D78A9"/>
    <w:rsid w:val="000E02A9"/>
    <w:rsid w:val="000E0962"/>
    <w:rsid w:val="000E0990"/>
    <w:rsid w:val="000E0EB0"/>
    <w:rsid w:val="000E16AD"/>
    <w:rsid w:val="000E1D8A"/>
    <w:rsid w:val="000E2151"/>
    <w:rsid w:val="000E4022"/>
    <w:rsid w:val="000E4D0F"/>
    <w:rsid w:val="000E50C1"/>
    <w:rsid w:val="000E561B"/>
    <w:rsid w:val="000E5675"/>
    <w:rsid w:val="000E5778"/>
    <w:rsid w:val="000E59D1"/>
    <w:rsid w:val="000E5D96"/>
    <w:rsid w:val="000E5E14"/>
    <w:rsid w:val="000E6894"/>
    <w:rsid w:val="000E76EE"/>
    <w:rsid w:val="000F023C"/>
    <w:rsid w:val="000F04DC"/>
    <w:rsid w:val="000F0659"/>
    <w:rsid w:val="000F0A2A"/>
    <w:rsid w:val="000F0D7D"/>
    <w:rsid w:val="000F2BD4"/>
    <w:rsid w:val="000F2F8C"/>
    <w:rsid w:val="000F325D"/>
    <w:rsid w:val="000F3D4D"/>
    <w:rsid w:val="000F545E"/>
    <w:rsid w:val="000F58F0"/>
    <w:rsid w:val="000F5D3C"/>
    <w:rsid w:val="000F7108"/>
    <w:rsid w:val="0010006D"/>
    <w:rsid w:val="0010184A"/>
    <w:rsid w:val="00101C41"/>
    <w:rsid w:val="001020BD"/>
    <w:rsid w:val="001026DF"/>
    <w:rsid w:val="00102DC2"/>
    <w:rsid w:val="0010333C"/>
    <w:rsid w:val="00103511"/>
    <w:rsid w:val="001037B0"/>
    <w:rsid w:val="00103E1D"/>
    <w:rsid w:val="001040C6"/>
    <w:rsid w:val="001041D5"/>
    <w:rsid w:val="00104654"/>
    <w:rsid w:val="00104D50"/>
    <w:rsid w:val="00105487"/>
    <w:rsid w:val="00105E02"/>
    <w:rsid w:val="00106876"/>
    <w:rsid w:val="00110032"/>
    <w:rsid w:val="00110158"/>
    <w:rsid w:val="001107D8"/>
    <w:rsid w:val="00110C3C"/>
    <w:rsid w:val="00110CC3"/>
    <w:rsid w:val="00110DEE"/>
    <w:rsid w:val="001112DC"/>
    <w:rsid w:val="0011133D"/>
    <w:rsid w:val="00111951"/>
    <w:rsid w:val="00112E6E"/>
    <w:rsid w:val="00112F4E"/>
    <w:rsid w:val="0011381A"/>
    <w:rsid w:val="00113D9E"/>
    <w:rsid w:val="00114084"/>
    <w:rsid w:val="001143DE"/>
    <w:rsid w:val="00114C6C"/>
    <w:rsid w:val="001152C4"/>
    <w:rsid w:val="00115C01"/>
    <w:rsid w:val="00115C5A"/>
    <w:rsid w:val="0011612A"/>
    <w:rsid w:val="0011614B"/>
    <w:rsid w:val="00116ED1"/>
    <w:rsid w:val="00116EE6"/>
    <w:rsid w:val="00116F6D"/>
    <w:rsid w:val="0011775E"/>
    <w:rsid w:val="00117AB7"/>
    <w:rsid w:val="00117B49"/>
    <w:rsid w:val="00117DAE"/>
    <w:rsid w:val="0012083A"/>
    <w:rsid w:val="00120C93"/>
    <w:rsid w:val="00120CA1"/>
    <w:rsid w:val="00121798"/>
    <w:rsid w:val="00121A87"/>
    <w:rsid w:val="001223AA"/>
    <w:rsid w:val="00124831"/>
    <w:rsid w:val="00124D5C"/>
    <w:rsid w:val="00124F97"/>
    <w:rsid w:val="001258FA"/>
    <w:rsid w:val="00125ED4"/>
    <w:rsid w:val="00126291"/>
    <w:rsid w:val="001262DD"/>
    <w:rsid w:val="00126310"/>
    <w:rsid w:val="001267C5"/>
    <w:rsid w:val="00126F4A"/>
    <w:rsid w:val="001277CF"/>
    <w:rsid w:val="0012782F"/>
    <w:rsid w:val="00127910"/>
    <w:rsid w:val="001303DF"/>
    <w:rsid w:val="00130E56"/>
    <w:rsid w:val="001341C3"/>
    <w:rsid w:val="001341DB"/>
    <w:rsid w:val="00134CCA"/>
    <w:rsid w:val="00135348"/>
    <w:rsid w:val="00135BEE"/>
    <w:rsid w:val="001366FD"/>
    <w:rsid w:val="001370F8"/>
    <w:rsid w:val="00137D54"/>
    <w:rsid w:val="00137DBA"/>
    <w:rsid w:val="00140744"/>
    <w:rsid w:val="00140C2B"/>
    <w:rsid w:val="00141242"/>
    <w:rsid w:val="00141B2B"/>
    <w:rsid w:val="00141B3F"/>
    <w:rsid w:val="001421A1"/>
    <w:rsid w:val="00142E59"/>
    <w:rsid w:val="00142F3A"/>
    <w:rsid w:val="00143278"/>
    <w:rsid w:val="00143713"/>
    <w:rsid w:val="00143941"/>
    <w:rsid w:val="00143C34"/>
    <w:rsid w:val="001441D6"/>
    <w:rsid w:val="00144939"/>
    <w:rsid w:val="00144BAD"/>
    <w:rsid w:val="00144F16"/>
    <w:rsid w:val="001457B5"/>
    <w:rsid w:val="00146323"/>
    <w:rsid w:val="001468F8"/>
    <w:rsid w:val="00146970"/>
    <w:rsid w:val="00146B02"/>
    <w:rsid w:val="00147265"/>
    <w:rsid w:val="00147B88"/>
    <w:rsid w:val="001503FF"/>
    <w:rsid w:val="001510AD"/>
    <w:rsid w:val="001512C3"/>
    <w:rsid w:val="001517BA"/>
    <w:rsid w:val="001519BB"/>
    <w:rsid w:val="0015218F"/>
    <w:rsid w:val="001521DA"/>
    <w:rsid w:val="00152464"/>
    <w:rsid w:val="00152AFD"/>
    <w:rsid w:val="00152D84"/>
    <w:rsid w:val="001538F7"/>
    <w:rsid w:val="00153AC7"/>
    <w:rsid w:val="00153E47"/>
    <w:rsid w:val="00155185"/>
    <w:rsid w:val="00156304"/>
    <w:rsid w:val="0015657E"/>
    <w:rsid w:val="001566E8"/>
    <w:rsid w:val="00156BB7"/>
    <w:rsid w:val="00156E52"/>
    <w:rsid w:val="00157150"/>
    <w:rsid w:val="00160367"/>
    <w:rsid w:val="00160799"/>
    <w:rsid w:val="00160C38"/>
    <w:rsid w:val="00161884"/>
    <w:rsid w:val="00161DD2"/>
    <w:rsid w:val="00162129"/>
    <w:rsid w:val="00162896"/>
    <w:rsid w:val="001631DA"/>
    <w:rsid w:val="00163F76"/>
    <w:rsid w:val="0016428C"/>
    <w:rsid w:val="00164990"/>
    <w:rsid w:val="001657B7"/>
    <w:rsid w:val="00165F38"/>
    <w:rsid w:val="00166176"/>
    <w:rsid w:val="001662B3"/>
    <w:rsid w:val="0016711E"/>
    <w:rsid w:val="00167575"/>
    <w:rsid w:val="00167731"/>
    <w:rsid w:val="00167DD9"/>
    <w:rsid w:val="001701A3"/>
    <w:rsid w:val="001702B5"/>
    <w:rsid w:val="001713F4"/>
    <w:rsid w:val="0017155E"/>
    <w:rsid w:val="001715CF"/>
    <w:rsid w:val="00171A6A"/>
    <w:rsid w:val="00171AAB"/>
    <w:rsid w:val="00172243"/>
    <w:rsid w:val="001729DF"/>
    <w:rsid w:val="00172CBA"/>
    <w:rsid w:val="00174A8C"/>
    <w:rsid w:val="00174D7C"/>
    <w:rsid w:val="00176448"/>
    <w:rsid w:val="001764A8"/>
    <w:rsid w:val="00176B51"/>
    <w:rsid w:val="001777DE"/>
    <w:rsid w:val="00177CB6"/>
    <w:rsid w:val="00181372"/>
    <w:rsid w:val="00183AAC"/>
    <w:rsid w:val="00183DB7"/>
    <w:rsid w:val="00183FBF"/>
    <w:rsid w:val="001846EB"/>
    <w:rsid w:val="00184ABC"/>
    <w:rsid w:val="00184DD0"/>
    <w:rsid w:val="00186266"/>
    <w:rsid w:val="0018639B"/>
    <w:rsid w:val="00186791"/>
    <w:rsid w:val="0018727F"/>
    <w:rsid w:val="00187D62"/>
    <w:rsid w:val="00190456"/>
    <w:rsid w:val="00191029"/>
    <w:rsid w:val="00191245"/>
    <w:rsid w:val="0019129C"/>
    <w:rsid w:val="001912AA"/>
    <w:rsid w:val="001912D6"/>
    <w:rsid w:val="001925D5"/>
    <w:rsid w:val="0019269C"/>
    <w:rsid w:val="00193654"/>
    <w:rsid w:val="00193B99"/>
    <w:rsid w:val="00194E0F"/>
    <w:rsid w:val="00195595"/>
    <w:rsid w:val="00195873"/>
    <w:rsid w:val="00196ED9"/>
    <w:rsid w:val="00197A20"/>
    <w:rsid w:val="001A026A"/>
    <w:rsid w:val="001A0954"/>
    <w:rsid w:val="001A10A6"/>
    <w:rsid w:val="001A1B48"/>
    <w:rsid w:val="001A1C1E"/>
    <w:rsid w:val="001A20A3"/>
    <w:rsid w:val="001A21B2"/>
    <w:rsid w:val="001A263B"/>
    <w:rsid w:val="001A2E25"/>
    <w:rsid w:val="001A306B"/>
    <w:rsid w:val="001A3702"/>
    <w:rsid w:val="001A3AB1"/>
    <w:rsid w:val="001A3AFC"/>
    <w:rsid w:val="001A3D42"/>
    <w:rsid w:val="001A4832"/>
    <w:rsid w:val="001A49DC"/>
    <w:rsid w:val="001A4CA4"/>
    <w:rsid w:val="001A4FAA"/>
    <w:rsid w:val="001A55A4"/>
    <w:rsid w:val="001A5741"/>
    <w:rsid w:val="001A668F"/>
    <w:rsid w:val="001A673F"/>
    <w:rsid w:val="001A6E42"/>
    <w:rsid w:val="001A7236"/>
    <w:rsid w:val="001A7838"/>
    <w:rsid w:val="001A7F1B"/>
    <w:rsid w:val="001B0895"/>
    <w:rsid w:val="001B0D74"/>
    <w:rsid w:val="001B1151"/>
    <w:rsid w:val="001B1318"/>
    <w:rsid w:val="001B22DA"/>
    <w:rsid w:val="001B2A56"/>
    <w:rsid w:val="001B383B"/>
    <w:rsid w:val="001B4755"/>
    <w:rsid w:val="001B4EF2"/>
    <w:rsid w:val="001B51A9"/>
    <w:rsid w:val="001B5424"/>
    <w:rsid w:val="001B5A31"/>
    <w:rsid w:val="001B672E"/>
    <w:rsid w:val="001B78FD"/>
    <w:rsid w:val="001B7EA1"/>
    <w:rsid w:val="001C0118"/>
    <w:rsid w:val="001C039C"/>
    <w:rsid w:val="001C195E"/>
    <w:rsid w:val="001C20B3"/>
    <w:rsid w:val="001C296D"/>
    <w:rsid w:val="001C34DB"/>
    <w:rsid w:val="001C37B6"/>
    <w:rsid w:val="001C3AE1"/>
    <w:rsid w:val="001C5E8B"/>
    <w:rsid w:val="001C691F"/>
    <w:rsid w:val="001C714A"/>
    <w:rsid w:val="001C796F"/>
    <w:rsid w:val="001C7FC5"/>
    <w:rsid w:val="001D043D"/>
    <w:rsid w:val="001D0825"/>
    <w:rsid w:val="001D0847"/>
    <w:rsid w:val="001D0ABA"/>
    <w:rsid w:val="001D1410"/>
    <w:rsid w:val="001D16B0"/>
    <w:rsid w:val="001D244B"/>
    <w:rsid w:val="001D24D0"/>
    <w:rsid w:val="001D254C"/>
    <w:rsid w:val="001D287D"/>
    <w:rsid w:val="001D312D"/>
    <w:rsid w:val="001D3406"/>
    <w:rsid w:val="001D4767"/>
    <w:rsid w:val="001D534C"/>
    <w:rsid w:val="001D6C47"/>
    <w:rsid w:val="001D75C0"/>
    <w:rsid w:val="001D79D1"/>
    <w:rsid w:val="001D7B91"/>
    <w:rsid w:val="001E0405"/>
    <w:rsid w:val="001E0E52"/>
    <w:rsid w:val="001E1347"/>
    <w:rsid w:val="001E1A88"/>
    <w:rsid w:val="001E1F9E"/>
    <w:rsid w:val="001E2130"/>
    <w:rsid w:val="001E28EF"/>
    <w:rsid w:val="001E58CE"/>
    <w:rsid w:val="001E5D3A"/>
    <w:rsid w:val="001E684B"/>
    <w:rsid w:val="001E753A"/>
    <w:rsid w:val="001E75AD"/>
    <w:rsid w:val="001E7ADF"/>
    <w:rsid w:val="001F0208"/>
    <w:rsid w:val="001F041A"/>
    <w:rsid w:val="001F05C2"/>
    <w:rsid w:val="001F07A1"/>
    <w:rsid w:val="001F07E1"/>
    <w:rsid w:val="001F15A9"/>
    <w:rsid w:val="001F3E9E"/>
    <w:rsid w:val="001F407F"/>
    <w:rsid w:val="001F43DF"/>
    <w:rsid w:val="001F4539"/>
    <w:rsid w:val="001F4655"/>
    <w:rsid w:val="001F522F"/>
    <w:rsid w:val="001F57DF"/>
    <w:rsid w:val="001F60CF"/>
    <w:rsid w:val="001F6267"/>
    <w:rsid w:val="001F664E"/>
    <w:rsid w:val="001F6CD4"/>
    <w:rsid w:val="001F780A"/>
    <w:rsid w:val="001F7A2A"/>
    <w:rsid w:val="001F7F0F"/>
    <w:rsid w:val="00200855"/>
    <w:rsid w:val="00200D77"/>
    <w:rsid w:val="00200FD1"/>
    <w:rsid w:val="002013DA"/>
    <w:rsid w:val="0020174E"/>
    <w:rsid w:val="002019B8"/>
    <w:rsid w:val="00201FCA"/>
    <w:rsid w:val="002021CA"/>
    <w:rsid w:val="00202361"/>
    <w:rsid w:val="0020265F"/>
    <w:rsid w:val="00202A4A"/>
    <w:rsid w:val="00202C96"/>
    <w:rsid w:val="00202E5D"/>
    <w:rsid w:val="00203205"/>
    <w:rsid w:val="00203B5E"/>
    <w:rsid w:val="00203EB9"/>
    <w:rsid w:val="0020430F"/>
    <w:rsid w:val="00204389"/>
    <w:rsid w:val="00204687"/>
    <w:rsid w:val="00205049"/>
    <w:rsid w:val="00205A8A"/>
    <w:rsid w:val="00206076"/>
    <w:rsid w:val="00206F80"/>
    <w:rsid w:val="00207D17"/>
    <w:rsid w:val="002100FA"/>
    <w:rsid w:val="002105F4"/>
    <w:rsid w:val="00210C2F"/>
    <w:rsid w:val="00211B9C"/>
    <w:rsid w:val="00211D8D"/>
    <w:rsid w:val="002126A8"/>
    <w:rsid w:val="00212D38"/>
    <w:rsid w:val="0021353E"/>
    <w:rsid w:val="002136B3"/>
    <w:rsid w:val="002143E5"/>
    <w:rsid w:val="00214E04"/>
    <w:rsid w:val="00215123"/>
    <w:rsid w:val="0021539E"/>
    <w:rsid w:val="002159F4"/>
    <w:rsid w:val="00215FD4"/>
    <w:rsid w:val="00216081"/>
    <w:rsid w:val="002160A4"/>
    <w:rsid w:val="00216765"/>
    <w:rsid w:val="00216F94"/>
    <w:rsid w:val="002170BF"/>
    <w:rsid w:val="00220301"/>
    <w:rsid w:val="002207BA"/>
    <w:rsid w:val="00221E4A"/>
    <w:rsid w:val="00221F67"/>
    <w:rsid w:val="00221FEC"/>
    <w:rsid w:val="00222339"/>
    <w:rsid w:val="0022269D"/>
    <w:rsid w:val="00222DB5"/>
    <w:rsid w:val="002237BE"/>
    <w:rsid w:val="0022386F"/>
    <w:rsid w:val="0022410B"/>
    <w:rsid w:val="002255C8"/>
    <w:rsid w:val="00225782"/>
    <w:rsid w:val="00225A44"/>
    <w:rsid w:val="00225C6D"/>
    <w:rsid w:val="002260FB"/>
    <w:rsid w:val="0022623F"/>
    <w:rsid w:val="0022747C"/>
    <w:rsid w:val="0022792F"/>
    <w:rsid w:val="00227E4F"/>
    <w:rsid w:val="00230BEC"/>
    <w:rsid w:val="00232147"/>
    <w:rsid w:val="00232C92"/>
    <w:rsid w:val="00233369"/>
    <w:rsid w:val="002339B4"/>
    <w:rsid w:val="00234347"/>
    <w:rsid w:val="00234623"/>
    <w:rsid w:val="00234775"/>
    <w:rsid w:val="00235554"/>
    <w:rsid w:val="002355DF"/>
    <w:rsid w:val="002368BF"/>
    <w:rsid w:val="00236E92"/>
    <w:rsid w:val="00237566"/>
    <w:rsid w:val="00237750"/>
    <w:rsid w:val="002404A6"/>
    <w:rsid w:val="00240F0C"/>
    <w:rsid w:val="002410C2"/>
    <w:rsid w:val="00241B01"/>
    <w:rsid w:val="0024203D"/>
    <w:rsid w:val="00242677"/>
    <w:rsid w:val="0024269B"/>
    <w:rsid w:val="00243234"/>
    <w:rsid w:val="0024337A"/>
    <w:rsid w:val="00244687"/>
    <w:rsid w:val="0024530A"/>
    <w:rsid w:val="002453F6"/>
    <w:rsid w:val="0024592D"/>
    <w:rsid w:val="00245D01"/>
    <w:rsid w:val="002462DB"/>
    <w:rsid w:val="0024677F"/>
    <w:rsid w:val="00250EFD"/>
    <w:rsid w:val="0025145F"/>
    <w:rsid w:val="002514B3"/>
    <w:rsid w:val="00251761"/>
    <w:rsid w:val="002517E8"/>
    <w:rsid w:val="00251856"/>
    <w:rsid w:val="00252093"/>
    <w:rsid w:val="00252B07"/>
    <w:rsid w:val="00252CDD"/>
    <w:rsid w:val="00252D89"/>
    <w:rsid w:val="00252F83"/>
    <w:rsid w:val="00253BEB"/>
    <w:rsid w:val="00254641"/>
    <w:rsid w:val="00254A9A"/>
    <w:rsid w:val="00254C7A"/>
    <w:rsid w:val="0025584A"/>
    <w:rsid w:val="002562B2"/>
    <w:rsid w:val="00256411"/>
    <w:rsid w:val="00256DAB"/>
    <w:rsid w:val="00257757"/>
    <w:rsid w:val="002608BE"/>
    <w:rsid w:val="00260F1C"/>
    <w:rsid w:val="00260F1E"/>
    <w:rsid w:val="00261198"/>
    <w:rsid w:val="002615C1"/>
    <w:rsid w:val="0026315D"/>
    <w:rsid w:val="002634B6"/>
    <w:rsid w:val="00263778"/>
    <w:rsid w:val="00263A28"/>
    <w:rsid w:val="0026579E"/>
    <w:rsid w:val="00265BA4"/>
    <w:rsid w:val="00266119"/>
    <w:rsid w:val="0026679B"/>
    <w:rsid w:val="00267B2B"/>
    <w:rsid w:val="00267BC1"/>
    <w:rsid w:val="00270BBE"/>
    <w:rsid w:val="002711D6"/>
    <w:rsid w:val="002716D5"/>
    <w:rsid w:val="00272EA1"/>
    <w:rsid w:val="00273283"/>
    <w:rsid w:val="002733F8"/>
    <w:rsid w:val="002734A2"/>
    <w:rsid w:val="002734EE"/>
    <w:rsid w:val="002735F7"/>
    <w:rsid w:val="00273D22"/>
    <w:rsid w:val="002749C5"/>
    <w:rsid w:val="002749D2"/>
    <w:rsid w:val="00274C4D"/>
    <w:rsid w:val="00275D4C"/>
    <w:rsid w:val="00276192"/>
    <w:rsid w:val="0027638F"/>
    <w:rsid w:val="002763A1"/>
    <w:rsid w:val="0027641A"/>
    <w:rsid w:val="0027653B"/>
    <w:rsid w:val="002769DB"/>
    <w:rsid w:val="002777F1"/>
    <w:rsid w:val="00280024"/>
    <w:rsid w:val="00280913"/>
    <w:rsid w:val="00280A5A"/>
    <w:rsid w:val="00280B4B"/>
    <w:rsid w:val="00280B8B"/>
    <w:rsid w:val="002816AF"/>
    <w:rsid w:val="0028255D"/>
    <w:rsid w:val="00282824"/>
    <w:rsid w:val="00282AB2"/>
    <w:rsid w:val="00282AB9"/>
    <w:rsid w:val="00282CAD"/>
    <w:rsid w:val="0028324D"/>
    <w:rsid w:val="00283413"/>
    <w:rsid w:val="00283948"/>
    <w:rsid w:val="00283C89"/>
    <w:rsid w:val="00283F96"/>
    <w:rsid w:val="0028432C"/>
    <w:rsid w:val="00284E7D"/>
    <w:rsid w:val="00284F5A"/>
    <w:rsid w:val="0028593C"/>
    <w:rsid w:val="0028627F"/>
    <w:rsid w:val="0028636A"/>
    <w:rsid w:val="00286CE6"/>
    <w:rsid w:val="0028701B"/>
    <w:rsid w:val="002878B4"/>
    <w:rsid w:val="0029003B"/>
    <w:rsid w:val="00291A22"/>
    <w:rsid w:val="002928C2"/>
    <w:rsid w:val="002929D0"/>
    <w:rsid w:val="00292D49"/>
    <w:rsid w:val="00294926"/>
    <w:rsid w:val="00295BE0"/>
    <w:rsid w:val="00296DBA"/>
    <w:rsid w:val="00297236"/>
    <w:rsid w:val="002976FF"/>
    <w:rsid w:val="00297D81"/>
    <w:rsid w:val="002A1508"/>
    <w:rsid w:val="002A228F"/>
    <w:rsid w:val="002A2A14"/>
    <w:rsid w:val="002A325C"/>
    <w:rsid w:val="002A441D"/>
    <w:rsid w:val="002A5ED6"/>
    <w:rsid w:val="002A66E1"/>
    <w:rsid w:val="002A732E"/>
    <w:rsid w:val="002A7A13"/>
    <w:rsid w:val="002B0251"/>
    <w:rsid w:val="002B0396"/>
    <w:rsid w:val="002B0835"/>
    <w:rsid w:val="002B0D69"/>
    <w:rsid w:val="002B0FAC"/>
    <w:rsid w:val="002B1564"/>
    <w:rsid w:val="002B171E"/>
    <w:rsid w:val="002B17E6"/>
    <w:rsid w:val="002B1A40"/>
    <w:rsid w:val="002B2194"/>
    <w:rsid w:val="002B24FE"/>
    <w:rsid w:val="002B27AB"/>
    <w:rsid w:val="002B285F"/>
    <w:rsid w:val="002B29B3"/>
    <w:rsid w:val="002B2C27"/>
    <w:rsid w:val="002B2D6A"/>
    <w:rsid w:val="002B2FED"/>
    <w:rsid w:val="002B3301"/>
    <w:rsid w:val="002B3616"/>
    <w:rsid w:val="002B3ED2"/>
    <w:rsid w:val="002B457B"/>
    <w:rsid w:val="002B4D26"/>
    <w:rsid w:val="002B4F0B"/>
    <w:rsid w:val="002B52E3"/>
    <w:rsid w:val="002B5AC0"/>
    <w:rsid w:val="002B608D"/>
    <w:rsid w:val="002B60F5"/>
    <w:rsid w:val="002B6E97"/>
    <w:rsid w:val="002C042D"/>
    <w:rsid w:val="002C0696"/>
    <w:rsid w:val="002C0920"/>
    <w:rsid w:val="002C09D2"/>
    <w:rsid w:val="002C2666"/>
    <w:rsid w:val="002C2CF4"/>
    <w:rsid w:val="002C3791"/>
    <w:rsid w:val="002C37CA"/>
    <w:rsid w:val="002C37FE"/>
    <w:rsid w:val="002C38EE"/>
    <w:rsid w:val="002C45F4"/>
    <w:rsid w:val="002C4869"/>
    <w:rsid w:val="002C4A5F"/>
    <w:rsid w:val="002C4D65"/>
    <w:rsid w:val="002C5177"/>
    <w:rsid w:val="002C6358"/>
    <w:rsid w:val="002C700F"/>
    <w:rsid w:val="002D027F"/>
    <w:rsid w:val="002D038A"/>
    <w:rsid w:val="002D05F5"/>
    <w:rsid w:val="002D0B15"/>
    <w:rsid w:val="002D1625"/>
    <w:rsid w:val="002D24B4"/>
    <w:rsid w:val="002D2635"/>
    <w:rsid w:val="002D2825"/>
    <w:rsid w:val="002D3477"/>
    <w:rsid w:val="002D3843"/>
    <w:rsid w:val="002D3EE8"/>
    <w:rsid w:val="002D4201"/>
    <w:rsid w:val="002D443A"/>
    <w:rsid w:val="002D47E4"/>
    <w:rsid w:val="002D4A8D"/>
    <w:rsid w:val="002D5BBE"/>
    <w:rsid w:val="002D620D"/>
    <w:rsid w:val="002D6310"/>
    <w:rsid w:val="002D66A4"/>
    <w:rsid w:val="002D68AF"/>
    <w:rsid w:val="002D6970"/>
    <w:rsid w:val="002D73C1"/>
    <w:rsid w:val="002D75E4"/>
    <w:rsid w:val="002D7CD7"/>
    <w:rsid w:val="002D7CDE"/>
    <w:rsid w:val="002E02D2"/>
    <w:rsid w:val="002E2D84"/>
    <w:rsid w:val="002E3CBA"/>
    <w:rsid w:val="002E44FB"/>
    <w:rsid w:val="002E4DAA"/>
    <w:rsid w:val="002E5AF6"/>
    <w:rsid w:val="002E5B89"/>
    <w:rsid w:val="002E5BD3"/>
    <w:rsid w:val="002E5FBE"/>
    <w:rsid w:val="002E6554"/>
    <w:rsid w:val="002E6C3A"/>
    <w:rsid w:val="002E72DA"/>
    <w:rsid w:val="002E7564"/>
    <w:rsid w:val="002E77A6"/>
    <w:rsid w:val="002F0C86"/>
    <w:rsid w:val="002F0DA6"/>
    <w:rsid w:val="002F0E58"/>
    <w:rsid w:val="002F1B9A"/>
    <w:rsid w:val="002F1C1A"/>
    <w:rsid w:val="002F2413"/>
    <w:rsid w:val="002F26CC"/>
    <w:rsid w:val="002F2832"/>
    <w:rsid w:val="002F32F4"/>
    <w:rsid w:val="002F3AAD"/>
    <w:rsid w:val="002F3E3B"/>
    <w:rsid w:val="002F4C09"/>
    <w:rsid w:val="002F4F79"/>
    <w:rsid w:val="002F6B1B"/>
    <w:rsid w:val="002F7146"/>
    <w:rsid w:val="002F7679"/>
    <w:rsid w:val="002F76CD"/>
    <w:rsid w:val="002F7BEC"/>
    <w:rsid w:val="002F7EC3"/>
    <w:rsid w:val="00300050"/>
    <w:rsid w:val="003007C9"/>
    <w:rsid w:val="00300D0B"/>
    <w:rsid w:val="0030146D"/>
    <w:rsid w:val="003016BD"/>
    <w:rsid w:val="003018A7"/>
    <w:rsid w:val="003018C7"/>
    <w:rsid w:val="003019B3"/>
    <w:rsid w:val="00302C73"/>
    <w:rsid w:val="00302F3A"/>
    <w:rsid w:val="0030404B"/>
    <w:rsid w:val="003040DC"/>
    <w:rsid w:val="00304824"/>
    <w:rsid w:val="0030647F"/>
    <w:rsid w:val="00306B6D"/>
    <w:rsid w:val="00306BC9"/>
    <w:rsid w:val="00306D17"/>
    <w:rsid w:val="0030785A"/>
    <w:rsid w:val="00307B54"/>
    <w:rsid w:val="00307E08"/>
    <w:rsid w:val="00310D23"/>
    <w:rsid w:val="003112AD"/>
    <w:rsid w:val="003115EE"/>
    <w:rsid w:val="00311EC0"/>
    <w:rsid w:val="003130E1"/>
    <w:rsid w:val="0031351F"/>
    <w:rsid w:val="00313899"/>
    <w:rsid w:val="00313973"/>
    <w:rsid w:val="00313CB6"/>
    <w:rsid w:val="003143FF"/>
    <w:rsid w:val="00314675"/>
    <w:rsid w:val="00314B06"/>
    <w:rsid w:val="00314CBF"/>
    <w:rsid w:val="00314F47"/>
    <w:rsid w:val="00315033"/>
    <w:rsid w:val="00315D7D"/>
    <w:rsid w:val="003162BE"/>
    <w:rsid w:val="0031665F"/>
    <w:rsid w:val="00316720"/>
    <w:rsid w:val="00316A0E"/>
    <w:rsid w:val="00316E19"/>
    <w:rsid w:val="00316F73"/>
    <w:rsid w:val="0031749F"/>
    <w:rsid w:val="00317603"/>
    <w:rsid w:val="00317606"/>
    <w:rsid w:val="00317783"/>
    <w:rsid w:val="003178FB"/>
    <w:rsid w:val="0032008C"/>
    <w:rsid w:val="0032017B"/>
    <w:rsid w:val="003202FA"/>
    <w:rsid w:val="0032078A"/>
    <w:rsid w:val="00320C51"/>
    <w:rsid w:val="00321286"/>
    <w:rsid w:val="00321CEC"/>
    <w:rsid w:val="00321E5D"/>
    <w:rsid w:val="003221B0"/>
    <w:rsid w:val="00322870"/>
    <w:rsid w:val="00323A9F"/>
    <w:rsid w:val="00323DDB"/>
    <w:rsid w:val="003241AC"/>
    <w:rsid w:val="003246D4"/>
    <w:rsid w:val="00324871"/>
    <w:rsid w:val="00324DE4"/>
    <w:rsid w:val="00324FAC"/>
    <w:rsid w:val="00325446"/>
    <w:rsid w:val="0032545E"/>
    <w:rsid w:val="0032595C"/>
    <w:rsid w:val="00325B96"/>
    <w:rsid w:val="003269C9"/>
    <w:rsid w:val="00326C8E"/>
    <w:rsid w:val="00327782"/>
    <w:rsid w:val="00327EF5"/>
    <w:rsid w:val="003305BA"/>
    <w:rsid w:val="003317EB"/>
    <w:rsid w:val="00331EBD"/>
    <w:rsid w:val="00332133"/>
    <w:rsid w:val="003328FD"/>
    <w:rsid w:val="00332D84"/>
    <w:rsid w:val="00333256"/>
    <w:rsid w:val="0033458E"/>
    <w:rsid w:val="00334DBF"/>
    <w:rsid w:val="00335197"/>
    <w:rsid w:val="0033521F"/>
    <w:rsid w:val="0033663A"/>
    <w:rsid w:val="00336B7B"/>
    <w:rsid w:val="00337373"/>
    <w:rsid w:val="003374EF"/>
    <w:rsid w:val="00337C5E"/>
    <w:rsid w:val="00337E42"/>
    <w:rsid w:val="00337FEE"/>
    <w:rsid w:val="00340E7C"/>
    <w:rsid w:val="003413C9"/>
    <w:rsid w:val="003419E6"/>
    <w:rsid w:val="00341A7B"/>
    <w:rsid w:val="003426F6"/>
    <w:rsid w:val="00343091"/>
    <w:rsid w:val="003437DC"/>
    <w:rsid w:val="00344107"/>
    <w:rsid w:val="00345A45"/>
    <w:rsid w:val="00345AC9"/>
    <w:rsid w:val="00345C2C"/>
    <w:rsid w:val="00346134"/>
    <w:rsid w:val="0034670A"/>
    <w:rsid w:val="00347687"/>
    <w:rsid w:val="00350512"/>
    <w:rsid w:val="00351448"/>
    <w:rsid w:val="0035169C"/>
    <w:rsid w:val="00351B88"/>
    <w:rsid w:val="00351D2F"/>
    <w:rsid w:val="00355121"/>
    <w:rsid w:val="0035527D"/>
    <w:rsid w:val="0035545D"/>
    <w:rsid w:val="003562CB"/>
    <w:rsid w:val="003564A7"/>
    <w:rsid w:val="003578FA"/>
    <w:rsid w:val="00360A38"/>
    <w:rsid w:val="00360B0A"/>
    <w:rsid w:val="00361524"/>
    <w:rsid w:val="0036187A"/>
    <w:rsid w:val="00362433"/>
    <w:rsid w:val="0036296C"/>
    <w:rsid w:val="003632F1"/>
    <w:rsid w:val="00363DA9"/>
    <w:rsid w:val="0036530C"/>
    <w:rsid w:val="00365C44"/>
    <w:rsid w:val="00365C89"/>
    <w:rsid w:val="00366059"/>
    <w:rsid w:val="0036606A"/>
    <w:rsid w:val="00366723"/>
    <w:rsid w:val="003667D5"/>
    <w:rsid w:val="00366BEC"/>
    <w:rsid w:val="00366DF8"/>
    <w:rsid w:val="003671CD"/>
    <w:rsid w:val="00367B4B"/>
    <w:rsid w:val="00371701"/>
    <w:rsid w:val="003729D4"/>
    <w:rsid w:val="00374311"/>
    <w:rsid w:val="003743E6"/>
    <w:rsid w:val="00374E08"/>
    <w:rsid w:val="00374E8F"/>
    <w:rsid w:val="003754CE"/>
    <w:rsid w:val="0037583F"/>
    <w:rsid w:val="0037625E"/>
    <w:rsid w:val="003764B7"/>
    <w:rsid w:val="0037691F"/>
    <w:rsid w:val="00376F5B"/>
    <w:rsid w:val="00377B01"/>
    <w:rsid w:val="003807A3"/>
    <w:rsid w:val="003807FB"/>
    <w:rsid w:val="0038082F"/>
    <w:rsid w:val="00380945"/>
    <w:rsid w:val="003809E0"/>
    <w:rsid w:val="00380E5C"/>
    <w:rsid w:val="00381CCF"/>
    <w:rsid w:val="00381F66"/>
    <w:rsid w:val="003820B8"/>
    <w:rsid w:val="003826DE"/>
    <w:rsid w:val="00382EF3"/>
    <w:rsid w:val="003834A0"/>
    <w:rsid w:val="00383817"/>
    <w:rsid w:val="00383C40"/>
    <w:rsid w:val="0038461E"/>
    <w:rsid w:val="00384F5B"/>
    <w:rsid w:val="00385738"/>
    <w:rsid w:val="00385D88"/>
    <w:rsid w:val="00387A69"/>
    <w:rsid w:val="0039110A"/>
    <w:rsid w:val="00391228"/>
    <w:rsid w:val="003913CB"/>
    <w:rsid w:val="00391885"/>
    <w:rsid w:val="00391D5B"/>
    <w:rsid w:val="003920CF"/>
    <w:rsid w:val="00392EEF"/>
    <w:rsid w:val="00393835"/>
    <w:rsid w:val="003941A2"/>
    <w:rsid w:val="0039526D"/>
    <w:rsid w:val="00395447"/>
    <w:rsid w:val="003962CB"/>
    <w:rsid w:val="00396399"/>
    <w:rsid w:val="00396846"/>
    <w:rsid w:val="00396F6E"/>
    <w:rsid w:val="0039739A"/>
    <w:rsid w:val="003A0018"/>
    <w:rsid w:val="003A027E"/>
    <w:rsid w:val="003A1AD8"/>
    <w:rsid w:val="003A2172"/>
    <w:rsid w:val="003A293A"/>
    <w:rsid w:val="003A5685"/>
    <w:rsid w:val="003A5BF4"/>
    <w:rsid w:val="003A5FC0"/>
    <w:rsid w:val="003A6EA7"/>
    <w:rsid w:val="003A7274"/>
    <w:rsid w:val="003A7F2D"/>
    <w:rsid w:val="003B092B"/>
    <w:rsid w:val="003B1B0C"/>
    <w:rsid w:val="003B1BF9"/>
    <w:rsid w:val="003B21E6"/>
    <w:rsid w:val="003B33C8"/>
    <w:rsid w:val="003B34A6"/>
    <w:rsid w:val="003B3706"/>
    <w:rsid w:val="003B3C8B"/>
    <w:rsid w:val="003B3DE4"/>
    <w:rsid w:val="003B4059"/>
    <w:rsid w:val="003B413B"/>
    <w:rsid w:val="003B484B"/>
    <w:rsid w:val="003B4B86"/>
    <w:rsid w:val="003B688B"/>
    <w:rsid w:val="003B6CE5"/>
    <w:rsid w:val="003B6E95"/>
    <w:rsid w:val="003B7993"/>
    <w:rsid w:val="003C0932"/>
    <w:rsid w:val="003C0D97"/>
    <w:rsid w:val="003C1FC8"/>
    <w:rsid w:val="003C224E"/>
    <w:rsid w:val="003C2733"/>
    <w:rsid w:val="003C3961"/>
    <w:rsid w:val="003C3C97"/>
    <w:rsid w:val="003C4EDF"/>
    <w:rsid w:val="003C5B35"/>
    <w:rsid w:val="003C5D77"/>
    <w:rsid w:val="003C5F0B"/>
    <w:rsid w:val="003C7059"/>
    <w:rsid w:val="003C7390"/>
    <w:rsid w:val="003D040B"/>
    <w:rsid w:val="003D078F"/>
    <w:rsid w:val="003D1444"/>
    <w:rsid w:val="003D286C"/>
    <w:rsid w:val="003D495D"/>
    <w:rsid w:val="003D4FED"/>
    <w:rsid w:val="003D52DF"/>
    <w:rsid w:val="003D5652"/>
    <w:rsid w:val="003D620C"/>
    <w:rsid w:val="003D6DD3"/>
    <w:rsid w:val="003D6F04"/>
    <w:rsid w:val="003D71E9"/>
    <w:rsid w:val="003D7A9A"/>
    <w:rsid w:val="003D7ABC"/>
    <w:rsid w:val="003E03E8"/>
    <w:rsid w:val="003E0488"/>
    <w:rsid w:val="003E09C5"/>
    <w:rsid w:val="003E20F7"/>
    <w:rsid w:val="003E296D"/>
    <w:rsid w:val="003E3990"/>
    <w:rsid w:val="003E4206"/>
    <w:rsid w:val="003E4861"/>
    <w:rsid w:val="003E4E16"/>
    <w:rsid w:val="003E5DE6"/>
    <w:rsid w:val="003E6099"/>
    <w:rsid w:val="003E63A4"/>
    <w:rsid w:val="003E66DB"/>
    <w:rsid w:val="003E6B9C"/>
    <w:rsid w:val="003E72BB"/>
    <w:rsid w:val="003E7D89"/>
    <w:rsid w:val="003F0032"/>
    <w:rsid w:val="003F06FD"/>
    <w:rsid w:val="003F0C0F"/>
    <w:rsid w:val="003F435A"/>
    <w:rsid w:val="003F4F90"/>
    <w:rsid w:val="003F52B9"/>
    <w:rsid w:val="003F558A"/>
    <w:rsid w:val="003F6416"/>
    <w:rsid w:val="003F651E"/>
    <w:rsid w:val="003F723D"/>
    <w:rsid w:val="003F73E5"/>
    <w:rsid w:val="0040010D"/>
    <w:rsid w:val="00400FB2"/>
    <w:rsid w:val="0040170E"/>
    <w:rsid w:val="00401800"/>
    <w:rsid w:val="00401EBF"/>
    <w:rsid w:val="0040205C"/>
    <w:rsid w:val="00402359"/>
    <w:rsid w:val="00402E55"/>
    <w:rsid w:val="004032FA"/>
    <w:rsid w:val="00403A42"/>
    <w:rsid w:val="00404BE7"/>
    <w:rsid w:val="004064E0"/>
    <w:rsid w:val="00406DCE"/>
    <w:rsid w:val="00407387"/>
    <w:rsid w:val="00407B2D"/>
    <w:rsid w:val="00407DD9"/>
    <w:rsid w:val="0041092A"/>
    <w:rsid w:val="00410D7C"/>
    <w:rsid w:val="00410F4D"/>
    <w:rsid w:val="00411BE0"/>
    <w:rsid w:val="00411CA1"/>
    <w:rsid w:val="004124EF"/>
    <w:rsid w:val="00413040"/>
    <w:rsid w:val="0041343D"/>
    <w:rsid w:val="00413CE1"/>
    <w:rsid w:val="00413D2B"/>
    <w:rsid w:val="004141F8"/>
    <w:rsid w:val="00414272"/>
    <w:rsid w:val="00414290"/>
    <w:rsid w:val="004144F3"/>
    <w:rsid w:val="00415982"/>
    <w:rsid w:val="00415B65"/>
    <w:rsid w:val="00416A63"/>
    <w:rsid w:val="0041751B"/>
    <w:rsid w:val="00420132"/>
    <w:rsid w:val="00420F8D"/>
    <w:rsid w:val="004216D2"/>
    <w:rsid w:val="00421810"/>
    <w:rsid w:val="00421E78"/>
    <w:rsid w:val="00422142"/>
    <w:rsid w:val="00422199"/>
    <w:rsid w:val="0042226E"/>
    <w:rsid w:val="00422608"/>
    <w:rsid w:val="00422730"/>
    <w:rsid w:val="00423173"/>
    <w:rsid w:val="004238A5"/>
    <w:rsid w:val="004238CB"/>
    <w:rsid w:val="00426CC8"/>
    <w:rsid w:val="00426D8A"/>
    <w:rsid w:val="00426FCB"/>
    <w:rsid w:val="00427104"/>
    <w:rsid w:val="00427602"/>
    <w:rsid w:val="0042780E"/>
    <w:rsid w:val="00427BDE"/>
    <w:rsid w:val="00427EE6"/>
    <w:rsid w:val="0043033C"/>
    <w:rsid w:val="004314CF"/>
    <w:rsid w:val="00431671"/>
    <w:rsid w:val="00431CA1"/>
    <w:rsid w:val="004320D2"/>
    <w:rsid w:val="004323D7"/>
    <w:rsid w:val="00432482"/>
    <w:rsid w:val="004329CD"/>
    <w:rsid w:val="00432BD9"/>
    <w:rsid w:val="0043462D"/>
    <w:rsid w:val="00435592"/>
    <w:rsid w:val="0043591D"/>
    <w:rsid w:val="00435B7B"/>
    <w:rsid w:val="004361C6"/>
    <w:rsid w:val="00436345"/>
    <w:rsid w:val="00436A39"/>
    <w:rsid w:val="00436B2F"/>
    <w:rsid w:val="00437794"/>
    <w:rsid w:val="004402E7"/>
    <w:rsid w:val="004407B9"/>
    <w:rsid w:val="00440CD6"/>
    <w:rsid w:val="00441090"/>
    <w:rsid w:val="004417A7"/>
    <w:rsid w:val="00442AB7"/>
    <w:rsid w:val="00443225"/>
    <w:rsid w:val="00443528"/>
    <w:rsid w:val="00443F94"/>
    <w:rsid w:val="00443FC3"/>
    <w:rsid w:val="00444FA0"/>
    <w:rsid w:val="00445266"/>
    <w:rsid w:val="00446F77"/>
    <w:rsid w:val="00447095"/>
    <w:rsid w:val="00450BC6"/>
    <w:rsid w:val="004511CB"/>
    <w:rsid w:val="004520A3"/>
    <w:rsid w:val="004520A6"/>
    <w:rsid w:val="00452337"/>
    <w:rsid w:val="004525DB"/>
    <w:rsid w:val="0045270D"/>
    <w:rsid w:val="0045274F"/>
    <w:rsid w:val="00452C6F"/>
    <w:rsid w:val="00452D47"/>
    <w:rsid w:val="00454A29"/>
    <w:rsid w:val="00454FAD"/>
    <w:rsid w:val="004559BA"/>
    <w:rsid w:val="00455CDA"/>
    <w:rsid w:val="00455D34"/>
    <w:rsid w:val="00455FCB"/>
    <w:rsid w:val="00456264"/>
    <w:rsid w:val="004569B1"/>
    <w:rsid w:val="00456C8D"/>
    <w:rsid w:val="00456D2D"/>
    <w:rsid w:val="00457A58"/>
    <w:rsid w:val="00460C58"/>
    <w:rsid w:val="004610BE"/>
    <w:rsid w:val="00461216"/>
    <w:rsid w:val="0046134A"/>
    <w:rsid w:val="004627A6"/>
    <w:rsid w:val="00463739"/>
    <w:rsid w:val="004649AE"/>
    <w:rsid w:val="00465014"/>
    <w:rsid w:val="0046573D"/>
    <w:rsid w:val="004658D1"/>
    <w:rsid w:val="004663CB"/>
    <w:rsid w:val="00466597"/>
    <w:rsid w:val="00467351"/>
    <w:rsid w:val="00470144"/>
    <w:rsid w:val="004706A4"/>
    <w:rsid w:val="00470D21"/>
    <w:rsid w:val="00471496"/>
    <w:rsid w:val="0047197E"/>
    <w:rsid w:val="004739BF"/>
    <w:rsid w:val="00473DDF"/>
    <w:rsid w:val="00473EDE"/>
    <w:rsid w:val="00474279"/>
    <w:rsid w:val="004743B1"/>
    <w:rsid w:val="004744AA"/>
    <w:rsid w:val="00474F2A"/>
    <w:rsid w:val="00477987"/>
    <w:rsid w:val="00477B38"/>
    <w:rsid w:val="00477F5F"/>
    <w:rsid w:val="00480454"/>
    <w:rsid w:val="004807AB"/>
    <w:rsid w:val="00481182"/>
    <w:rsid w:val="00481388"/>
    <w:rsid w:val="0048169F"/>
    <w:rsid w:val="00481986"/>
    <w:rsid w:val="00481BD3"/>
    <w:rsid w:val="0048276F"/>
    <w:rsid w:val="00482C60"/>
    <w:rsid w:val="004838DB"/>
    <w:rsid w:val="00483A83"/>
    <w:rsid w:val="00483B72"/>
    <w:rsid w:val="00483CF0"/>
    <w:rsid w:val="00483DC3"/>
    <w:rsid w:val="00483E31"/>
    <w:rsid w:val="0048483E"/>
    <w:rsid w:val="00484C3A"/>
    <w:rsid w:val="00485299"/>
    <w:rsid w:val="00485BC1"/>
    <w:rsid w:val="004862F7"/>
    <w:rsid w:val="00486996"/>
    <w:rsid w:val="004878D3"/>
    <w:rsid w:val="0049040A"/>
    <w:rsid w:val="004913AE"/>
    <w:rsid w:val="00491A5A"/>
    <w:rsid w:val="0049392A"/>
    <w:rsid w:val="00493AE4"/>
    <w:rsid w:val="00493AFF"/>
    <w:rsid w:val="00493BFB"/>
    <w:rsid w:val="00494C29"/>
    <w:rsid w:val="0049787B"/>
    <w:rsid w:val="004978A6"/>
    <w:rsid w:val="00497AD5"/>
    <w:rsid w:val="004A034B"/>
    <w:rsid w:val="004A0D3B"/>
    <w:rsid w:val="004A0E1B"/>
    <w:rsid w:val="004A0E99"/>
    <w:rsid w:val="004A18ED"/>
    <w:rsid w:val="004A1C16"/>
    <w:rsid w:val="004A2532"/>
    <w:rsid w:val="004A26A4"/>
    <w:rsid w:val="004A2789"/>
    <w:rsid w:val="004A3015"/>
    <w:rsid w:val="004A3967"/>
    <w:rsid w:val="004A3E4A"/>
    <w:rsid w:val="004A4E47"/>
    <w:rsid w:val="004A5674"/>
    <w:rsid w:val="004A56A9"/>
    <w:rsid w:val="004A574F"/>
    <w:rsid w:val="004A5E31"/>
    <w:rsid w:val="004A61E3"/>
    <w:rsid w:val="004A6766"/>
    <w:rsid w:val="004A7EC8"/>
    <w:rsid w:val="004B06D9"/>
    <w:rsid w:val="004B070D"/>
    <w:rsid w:val="004B0A2B"/>
    <w:rsid w:val="004B1FC9"/>
    <w:rsid w:val="004B2459"/>
    <w:rsid w:val="004B2D27"/>
    <w:rsid w:val="004B2E8F"/>
    <w:rsid w:val="004B3D3F"/>
    <w:rsid w:val="004B4336"/>
    <w:rsid w:val="004B497F"/>
    <w:rsid w:val="004B4D1D"/>
    <w:rsid w:val="004B55FE"/>
    <w:rsid w:val="004B56A2"/>
    <w:rsid w:val="004B5E49"/>
    <w:rsid w:val="004B60CB"/>
    <w:rsid w:val="004B678B"/>
    <w:rsid w:val="004B6796"/>
    <w:rsid w:val="004B728F"/>
    <w:rsid w:val="004C06F1"/>
    <w:rsid w:val="004C0780"/>
    <w:rsid w:val="004C0F8F"/>
    <w:rsid w:val="004C126A"/>
    <w:rsid w:val="004C255F"/>
    <w:rsid w:val="004C2794"/>
    <w:rsid w:val="004C2A38"/>
    <w:rsid w:val="004C2A99"/>
    <w:rsid w:val="004C41D6"/>
    <w:rsid w:val="004C4340"/>
    <w:rsid w:val="004C565A"/>
    <w:rsid w:val="004C7E85"/>
    <w:rsid w:val="004D043B"/>
    <w:rsid w:val="004D04BF"/>
    <w:rsid w:val="004D2FA1"/>
    <w:rsid w:val="004D38AD"/>
    <w:rsid w:val="004D3B16"/>
    <w:rsid w:val="004D3B88"/>
    <w:rsid w:val="004D3ECF"/>
    <w:rsid w:val="004D4B1E"/>
    <w:rsid w:val="004D4C4B"/>
    <w:rsid w:val="004D4FC7"/>
    <w:rsid w:val="004D53E9"/>
    <w:rsid w:val="004D54C8"/>
    <w:rsid w:val="004D6436"/>
    <w:rsid w:val="004D6AAB"/>
    <w:rsid w:val="004D78E3"/>
    <w:rsid w:val="004D7A16"/>
    <w:rsid w:val="004D7B9E"/>
    <w:rsid w:val="004D7EEB"/>
    <w:rsid w:val="004D7F2F"/>
    <w:rsid w:val="004E0727"/>
    <w:rsid w:val="004E07A2"/>
    <w:rsid w:val="004E0B32"/>
    <w:rsid w:val="004E1E22"/>
    <w:rsid w:val="004E1F5E"/>
    <w:rsid w:val="004E22D1"/>
    <w:rsid w:val="004E235B"/>
    <w:rsid w:val="004E29E7"/>
    <w:rsid w:val="004E351A"/>
    <w:rsid w:val="004E3A01"/>
    <w:rsid w:val="004E3AE9"/>
    <w:rsid w:val="004E3BA9"/>
    <w:rsid w:val="004E558A"/>
    <w:rsid w:val="004E576C"/>
    <w:rsid w:val="004E5D42"/>
    <w:rsid w:val="004E5DC3"/>
    <w:rsid w:val="004E6630"/>
    <w:rsid w:val="004E6C05"/>
    <w:rsid w:val="004E74E8"/>
    <w:rsid w:val="004E795F"/>
    <w:rsid w:val="004E7A10"/>
    <w:rsid w:val="004E7DCB"/>
    <w:rsid w:val="004F03C1"/>
    <w:rsid w:val="004F0719"/>
    <w:rsid w:val="004F08BC"/>
    <w:rsid w:val="004F0E6E"/>
    <w:rsid w:val="004F1D99"/>
    <w:rsid w:val="004F2230"/>
    <w:rsid w:val="004F267E"/>
    <w:rsid w:val="004F28B9"/>
    <w:rsid w:val="004F294F"/>
    <w:rsid w:val="004F2B42"/>
    <w:rsid w:val="004F2E7B"/>
    <w:rsid w:val="004F31B5"/>
    <w:rsid w:val="004F4BB3"/>
    <w:rsid w:val="004F4C6D"/>
    <w:rsid w:val="004F5065"/>
    <w:rsid w:val="004F5A04"/>
    <w:rsid w:val="004F5EBB"/>
    <w:rsid w:val="004F63CB"/>
    <w:rsid w:val="004F649C"/>
    <w:rsid w:val="004F6834"/>
    <w:rsid w:val="004F7778"/>
    <w:rsid w:val="004F7E29"/>
    <w:rsid w:val="005001A2"/>
    <w:rsid w:val="00500A82"/>
    <w:rsid w:val="00500D0B"/>
    <w:rsid w:val="00501AD9"/>
    <w:rsid w:val="00501F76"/>
    <w:rsid w:val="005034A6"/>
    <w:rsid w:val="00503F68"/>
    <w:rsid w:val="005044FB"/>
    <w:rsid w:val="005055C0"/>
    <w:rsid w:val="00505B8B"/>
    <w:rsid w:val="00506006"/>
    <w:rsid w:val="00507C38"/>
    <w:rsid w:val="005103AF"/>
    <w:rsid w:val="00510AEA"/>
    <w:rsid w:val="0051175A"/>
    <w:rsid w:val="00511E51"/>
    <w:rsid w:val="00512064"/>
    <w:rsid w:val="0051262B"/>
    <w:rsid w:val="005128D0"/>
    <w:rsid w:val="005133E2"/>
    <w:rsid w:val="00513538"/>
    <w:rsid w:val="00513E6A"/>
    <w:rsid w:val="00514488"/>
    <w:rsid w:val="005144FF"/>
    <w:rsid w:val="00514603"/>
    <w:rsid w:val="00514D73"/>
    <w:rsid w:val="005157BB"/>
    <w:rsid w:val="0051639C"/>
    <w:rsid w:val="00516451"/>
    <w:rsid w:val="00516473"/>
    <w:rsid w:val="00516FF6"/>
    <w:rsid w:val="005217DC"/>
    <w:rsid w:val="00521B90"/>
    <w:rsid w:val="00523093"/>
    <w:rsid w:val="00523364"/>
    <w:rsid w:val="005243D0"/>
    <w:rsid w:val="00524774"/>
    <w:rsid w:val="005247B7"/>
    <w:rsid w:val="00525659"/>
    <w:rsid w:val="005256C8"/>
    <w:rsid w:val="005258FA"/>
    <w:rsid w:val="00525FD0"/>
    <w:rsid w:val="00526404"/>
    <w:rsid w:val="00526EE1"/>
    <w:rsid w:val="005272EE"/>
    <w:rsid w:val="005274FA"/>
    <w:rsid w:val="005275AA"/>
    <w:rsid w:val="00527EE1"/>
    <w:rsid w:val="00527FF3"/>
    <w:rsid w:val="005301DB"/>
    <w:rsid w:val="00530335"/>
    <w:rsid w:val="00530B09"/>
    <w:rsid w:val="00530B6D"/>
    <w:rsid w:val="005310EE"/>
    <w:rsid w:val="0053121A"/>
    <w:rsid w:val="0053170F"/>
    <w:rsid w:val="005323E2"/>
    <w:rsid w:val="00532835"/>
    <w:rsid w:val="005329A1"/>
    <w:rsid w:val="00532EB9"/>
    <w:rsid w:val="005331AB"/>
    <w:rsid w:val="0053323D"/>
    <w:rsid w:val="00533863"/>
    <w:rsid w:val="00533D30"/>
    <w:rsid w:val="005341D9"/>
    <w:rsid w:val="00534310"/>
    <w:rsid w:val="00534D5D"/>
    <w:rsid w:val="00535544"/>
    <w:rsid w:val="005357CD"/>
    <w:rsid w:val="00535EAA"/>
    <w:rsid w:val="00536036"/>
    <w:rsid w:val="00536189"/>
    <w:rsid w:val="00536BC9"/>
    <w:rsid w:val="00537182"/>
    <w:rsid w:val="00537A45"/>
    <w:rsid w:val="00537AD5"/>
    <w:rsid w:val="005417A9"/>
    <w:rsid w:val="00541904"/>
    <w:rsid w:val="00541CFF"/>
    <w:rsid w:val="005424B0"/>
    <w:rsid w:val="005428FD"/>
    <w:rsid w:val="00542C27"/>
    <w:rsid w:val="00542C82"/>
    <w:rsid w:val="005439F1"/>
    <w:rsid w:val="00543D95"/>
    <w:rsid w:val="00543DF6"/>
    <w:rsid w:val="0054408F"/>
    <w:rsid w:val="00544338"/>
    <w:rsid w:val="00545E84"/>
    <w:rsid w:val="00546069"/>
    <w:rsid w:val="005461EB"/>
    <w:rsid w:val="00546A55"/>
    <w:rsid w:val="00546E4F"/>
    <w:rsid w:val="0054771F"/>
    <w:rsid w:val="0055047F"/>
    <w:rsid w:val="00550CC8"/>
    <w:rsid w:val="00551E96"/>
    <w:rsid w:val="00551EEE"/>
    <w:rsid w:val="005520BE"/>
    <w:rsid w:val="005520F9"/>
    <w:rsid w:val="005525B5"/>
    <w:rsid w:val="00553497"/>
    <w:rsid w:val="00553966"/>
    <w:rsid w:val="00553ADF"/>
    <w:rsid w:val="00554604"/>
    <w:rsid w:val="0055465A"/>
    <w:rsid w:val="005547E6"/>
    <w:rsid w:val="00554A09"/>
    <w:rsid w:val="00554C1B"/>
    <w:rsid w:val="00554ECB"/>
    <w:rsid w:val="00555A32"/>
    <w:rsid w:val="00555CA1"/>
    <w:rsid w:val="00555DBA"/>
    <w:rsid w:val="00555F07"/>
    <w:rsid w:val="005565BB"/>
    <w:rsid w:val="005572B8"/>
    <w:rsid w:val="005576E4"/>
    <w:rsid w:val="00557EEE"/>
    <w:rsid w:val="00560326"/>
    <w:rsid w:val="005604C1"/>
    <w:rsid w:val="005606DC"/>
    <w:rsid w:val="00560CEF"/>
    <w:rsid w:val="005615E1"/>
    <w:rsid w:val="00561B74"/>
    <w:rsid w:val="005629AE"/>
    <w:rsid w:val="005629CA"/>
    <w:rsid w:val="0056318C"/>
    <w:rsid w:val="00563CD6"/>
    <w:rsid w:val="00564D39"/>
    <w:rsid w:val="00565139"/>
    <w:rsid w:val="00565B29"/>
    <w:rsid w:val="0056661A"/>
    <w:rsid w:val="005667BB"/>
    <w:rsid w:val="00566C59"/>
    <w:rsid w:val="00567458"/>
    <w:rsid w:val="00571359"/>
    <w:rsid w:val="00571679"/>
    <w:rsid w:val="00572664"/>
    <w:rsid w:val="00572A35"/>
    <w:rsid w:val="00572A51"/>
    <w:rsid w:val="00574079"/>
    <w:rsid w:val="005742E2"/>
    <w:rsid w:val="0057463F"/>
    <w:rsid w:val="00574791"/>
    <w:rsid w:val="005758D7"/>
    <w:rsid w:val="00575929"/>
    <w:rsid w:val="00575FED"/>
    <w:rsid w:val="0057734C"/>
    <w:rsid w:val="00577A40"/>
    <w:rsid w:val="00577AB9"/>
    <w:rsid w:val="00577C83"/>
    <w:rsid w:val="00577FDC"/>
    <w:rsid w:val="00581086"/>
    <w:rsid w:val="005819EC"/>
    <w:rsid w:val="00581FB0"/>
    <w:rsid w:val="005828CD"/>
    <w:rsid w:val="00582A50"/>
    <w:rsid w:val="00582B53"/>
    <w:rsid w:val="00582BF2"/>
    <w:rsid w:val="00583974"/>
    <w:rsid w:val="00583CBA"/>
    <w:rsid w:val="0058434B"/>
    <w:rsid w:val="005843DC"/>
    <w:rsid w:val="00584480"/>
    <w:rsid w:val="00584A91"/>
    <w:rsid w:val="00587652"/>
    <w:rsid w:val="00587ECD"/>
    <w:rsid w:val="00590221"/>
    <w:rsid w:val="00590C21"/>
    <w:rsid w:val="00590D91"/>
    <w:rsid w:val="00592442"/>
    <w:rsid w:val="00592C72"/>
    <w:rsid w:val="00593489"/>
    <w:rsid w:val="00593BA8"/>
    <w:rsid w:val="00594324"/>
    <w:rsid w:val="00594591"/>
    <w:rsid w:val="0059477A"/>
    <w:rsid w:val="00594DF5"/>
    <w:rsid w:val="0059589C"/>
    <w:rsid w:val="00595F39"/>
    <w:rsid w:val="005962B8"/>
    <w:rsid w:val="00596CAF"/>
    <w:rsid w:val="00597219"/>
    <w:rsid w:val="00597BD8"/>
    <w:rsid w:val="00597E86"/>
    <w:rsid w:val="00597ED3"/>
    <w:rsid w:val="005A0447"/>
    <w:rsid w:val="005A097E"/>
    <w:rsid w:val="005A0D0E"/>
    <w:rsid w:val="005A162C"/>
    <w:rsid w:val="005A2EA4"/>
    <w:rsid w:val="005A3567"/>
    <w:rsid w:val="005A3D08"/>
    <w:rsid w:val="005A42A0"/>
    <w:rsid w:val="005A4A17"/>
    <w:rsid w:val="005A4A84"/>
    <w:rsid w:val="005A580C"/>
    <w:rsid w:val="005A6CDC"/>
    <w:rsid w:val="005A78CD"/>
    <w:rsid w:val="005A7A9B"/>
    <w:rsid w:val="005A7B3E"/>
    <w:rsid w:val="005B0248"/>
    <w:rsid w:val="005B0FCA"/>
    <w:rsid w:val="005B19DF"/>
    <w:rsid w:val="005B2ABD"/>
    <w:rsid w:val="005B2EBA"/>
    <w:rsid w:val="005B3398"/>
    <w:rsid w:val="005B43EA"/>
    <w:rsid w:val="005B45AC"/>
    <w:rsid w:val="005B469C"/>
    <w:rsid w:val="005B4DA5"/>
    <w:rsid w:val="005B57A3"/>
    <w:rsid w:val="005B5A4A"/>
    <w:rsid w:val="005B5E26"/>
    <w:rsid w:val="005B62A7"/>
    <w:rsid w:val="005B7007"/>
    <w:rsid w:val="005B71E9"/>
    <w:rsid w:val="005B72C4"/>
    <w:rsid w:val="005B7626"/>
    <w:rsid w:val="005B76CC"/>
    <w:rsid w:val="005B786A"/>
    <w:rsid w:val="005B7A2B"/>
    <w:rsid w:val="005B7CD8"/>
    <w:rsid w:val="005B7EA4"/>
    <w:rsid w:val="005C05D7"/>
    <w:rsid w:val="005C09BC"/>
    <w:rsid w:val="005C0F5D"/>
    <w:rsid w:val="005C1955"/>
    <w:rsid w:val="005C1B7A"/>
    <w:rsid w:val="005C1EDA"/>
    <w:rsid w:val="005C2340"/>
    <w:rsid w:val="005C264F"/>
    <w:rsid w:val="005C2D2F"/>
    <w:rsid w:val="005C30E7"/>
    <w:rsid w:val="005C346C"/>
    <w:rsid w:val="005C3E46"/>
    <w:rsid w:val="005C4245"/>
    <w:rsid w:val="005C437E"/>
    <w:rsid w:val="005C4FEA"/>
    <w:rsid w:val="005C5C56"/>
    <w:rsid w:val="005C6277"/>
    <w:rsid w:val="005C698D"/>
    <w:rsid w:val="005C6B6D"/>
    <w:rsid w:val="005C6C5C"/>
    <w:rsid w:val="005C6EEC"/>
    <w:rsid w:val="005C7071"/>
    <w:rsid w:val="005C7300"/>
    <w:rsid w:val="005C7B0A"/>
    <w:rsid w:val="005C7D04"/>
    <w:rsid w:val="005C7EF4"/>
    <w:rsid w:val="005D039F"/>
    <w:rsid w:val="005D0755"/>
    <w:rsid w:val="005D0D22"/>
    <w:rsid w:val="005D113E"/>
    <w:rsid w:val="005D2AED"/>
    <w:rsid w:val="005D34BA"/>
    <w:rsid w:val="005D4097"/>
    <w:rsid w:val="005D469D"/>
    <w:rsid w:val="005D480A"/>
    <w:rsid w:val="005D4828"/>
    <w:rsid w:val="005D4BE7"/>
    <w:rsid w:val="005D51AC"/>
    <w:rsid w:val="005D51C0"/>
    <w:rsid w:val="005D5558"/>
    <w:rsid w:val="005D5D18"/>
    <w:rsid w:val="005D6136"/>
    <w:rsid w:val="005D63B9"/>
    <w:rsid w:val="005D7ADA"/>
    <w:rsid w:val="005D7C62"/>
    <w:rsid w:val="005D7DBE"/>
    <w:rsid w:val="005E0331"/>
    <w:rsid w:val="005E0C98"/>
    <w:rsid w:val="005E13F6"/>
    <w:rsid w:val="005E173F"/>
    <w:rsid w:val="005E19EC"/>
    <w:rsid w:val="005E1F99"/>
    <w:rsid w:val="005E40E9"/>
    <w:rsid w:val="005E468F"/>
    <w:rsid w:val="005E496D"/>
    <w:rsid w:val="005E4E0D"/>
    <w:rsid w:val="005E6015"/>
    <w:rsid w:val="005E6696"/>
    <w:rsid w:val="005E66D7"/>
    <w:rsid w:val="005E6922"/>
    <w:rsid w:val="005E6EBC"/>
    <w:rsid w:val="005E6FC0"/>
    <w:rsid w:val="005E7808"/>
    <w:rsid w:val="005E7F2D"/>
    <w:rsid w:val="005F13A1"/>
    <w:rsid w:val="005F2411"/>
    <w:rsid w:val="005F24E8"/>
    <w:rsid w:val="005F3391"/>
    <w:rsid w:val="005F33E1"/>
    <w:rsid w:val="005F3A95"/>
    <w:rsid w:val="005F3C9F"/>
    <w:rsid w:val="005F5051"/>
    <w:rsid w:val="005F637D"/>
    <w:rsid w:val="005F6382"/>
    <w:rsid w:val="005F7AED"/>
    <w:rsid w:val="0060025A"/>
    <w:rsid w:val="00600A62"/>
    <w:rsid w:val="00600AD8"/>
    <w:rsid w:val="00601358"/>
    <w:rsid w:val="00601474"/>
    <w:rsid w:val="0060194C"/>
    <w:rsid w:val="00601BF4"/>
    <w:rsid w:val="00601F6A"/>
    <w:rsid w:val="00601FAC"/>
    <w:rsid w:val="00602172"/>
    <w:rsid w:val="00602C28"/>
    <w:rsid w:val="00603626"/>
    <w:rsid w:val="00603770"/>
    <w:rsid w:val="006038A1"/>
    <w:rsid w:val="00604180"/>
    <w:rsid w:val="006044BE"/>
    <w:rsid w:val="006051CD"/>
    <w:rsid w:val="00605768"/>
    <w:rsid w:val="00605F32"/>
    <w:rsid w:val="00606858"/>
    <w:rsid w:val="00606B54"/>
    <w:rsid w:val="006073E0"/>
    <w:rsid w:val="00607E83"/>
    <w:rsid w:val="00610529"/>
    <w:rsid w:val="006105A8"/>
    <w:rsid w:val="00610D9B"/>
    <w:rsid w:val="006119E5"/>
    <w:rsid w:val="0061284C"/>
    <w:rsid w:val="006135EA"/>
    <w:rsid w:val="00614473"/>
    <w:rsid w:val="006145BB"/>
    <w:rsid w:val="00614A62"/>
    <w:rsid w:val="006152B0"/>
    <w:rsid w:val="00615F55"/>
    <w:rsid w:val="00616852"/>
    <w:rsid w:val="006170E2"/>
    <w:rsid w:val="006175BA"/>
    <w:rsid w:val="006176C4"/>
    <w:rsid w:val="00617715"/>
    <w:rsid w:val="00617FC6"/>
    <w:rsid w:val="006201C7"/>
    <w:rsid w:val="00620A79"/>
    <w:rsid w:val="006212E5"/>
    <w:rsid w:val="0062188E"/>
    <w:rsid w:val="0062213B"/>
    <w:rsid w:val="006221C3"/>
    <w:rsid w:val="0062262F"/>
    <w:rsid w:val="00623150"/>
    <w:rsid w:val="006236BC"/>
    <w:rsid w:val="0062373F"/>
    <w:rsid w:val="00623CCD"/>
    <w:rsid w:val="0062486D"/>
    <w:rsid w:val="00624A03"/>
    <w:rsid w:val="00624B4C"/>
    <w:rsid w:val="0062561C"/>
    <w:rsid w:val="0062614A"/>
    <w:rsid w:val="0062623D"/>
    <w:rsid w:val="006267B2"/>
    <w:rsid w:val="00626F48"/>
    <w:rsid w:val="006272EF"/>
    <w:rsid w:val="00627A2E"/>
    <w:rsid w:val="00627BBF"/>
    <w:rsid w:val="0063130F"/>
    <w:rsid w:val="0063177E"/>
    <w:rsid w:val="00631B97"/>
    <w:rsid w:val="00631C9E"/>
    <w:rsid w:val="006328FA"/>
    <w:rsid w:val="00632A03"/>
    <w:rsid w:val="00633D51"/>
    <w:rsid w:val="0063432A"/>
    <w:rsid w:val="00634679"/>
    <w:rsid w:val="006346B6"/>
    <w:rsid w:val="00634876"/>
    <w:rsid w:val="00635A3C"/>
    <w:rsid w:val="006374F7"/>
    <w:rsid w:val="0064000E"/>
    <w:rsid w:val="006404AA"/>
    <w:rsid w:val="00643189"/>
    <w:rsid w:val="00643F94"/>
    <w:rsid w:val="006456EA"/>
    <w:rsid w:val="00645850"/>
    <w:rsid w:val="006459A0"/>
    <w:rsid w:val="00645A0F"/>
    <w:rsid w:val="00645B34"/>
    <w:rsid w:val="006462DD"/>
    <w:rsid w:val="006463BF"/>
    <w:rsid w:val="00646733"/>
    <w:rsid w:val="00646740"/>
    <w:rsid w:val="006475CE"/>
    <w:rsid w:val="00647896"/>
    <w:rsid w:val="00647CA7"/>
    <w:rsid w:val="00651C12"/>
    <w:rsid w:val="00651CEB"/>
    <w:rsid w:val="00652286"/>
    <w:rsid w:val="00652AED"/>
    <w:rsid w:val="0065392A"/>
    <w:rsid w:val="00653A05"/>
    <w:rsid w:val="00655816"/>
    <w:rsid w:val="00655B81"/>
    <w:rsid w:val="00656515"/>
    <w:rsid w:val="0065730F"/>
    <w:rsid w:val="006578EE"/>
    <w:rsid w:val="006604C8"/>
    <w:rsid w:val="006623D9"/>
    <w:rsid w:val="006625FF"/>
    <w:rsid w:val="00662943"/>
    <w:rsid w:val="0066301D"/>
    <w:rsid w:val="00663541"/>
    <w:rsid w:val="00663625"/>
    <w:rsid w:val="00663E4E"/>
    <w:rsid w:val="0066482A"/>
    <w:rsid w:val="00664944"/>
    <w:rsid w:val="00664F41"/>
    <w:rsid w:val="0066598E"/>
    <w:rsid w:val="00665F03"/>
    <w:rsid w:val="006663E7"/>
    <w:rsid w:val="00666E2D"/>
    <w:rsid w:val="00667605"/>
    <w:rsid w:val="00667E93"/>
    <w:rsid w:val="006704DA"/>
    <w:rsid w:val="0067090C"/>
    <w:rsid w:val="00670ED0"/>
    <w:rsid w:val="006713D0"/>
    <w:rsid w:val="00671FFE"/>
    <w:rsid w:val="00672EF4"/>
    <w:rsid w:val="0067369B"/>
    <w:rsid w:val="00673A2B"/>
    <w:rsid w:val="00674060"/>
    <w:rsid w:val="0067575F"/>
    <w:rsid w:val="00675D26"/>
    <w:rsid w:val="00676BCA"/>
    <w:rsid w:val="006774B8"/>
    <w:rsid w:val="00677927"/>
    <w:rsid w:val="00677F05"/>
    <w:rsid w:val="00677F09"/>
    <w:rsid w:val="006802A7"/>
    <w:rsid w:val="006814E9"/>
    <w:rsid w:val="0068155B"/>
    <w:rsid w:val="006826B7"/>
    <w:rsid w:val="006829B8"/>
    <w:rsid w:val="00682CC1"/>
    <w:rsid w:val="006830AB"/>
    <w:rsid w:val="00683320"/>
    <w:rsid w:val="0068388D"/>
    <w:rsid w:val="0068449A"/>
    <w:rsid w:val="006844D1"/>
    <w:rsid w:val="00685987"/>
    <w:rsid w:val="006866B0"/>
    <w:rsid w:val="006868E0"/>
    <w:rsid w:val="00686CF8"/>
    <w:rsid w:val="0068732D"/>
    <w:rsid w:val="0068774A"/>
    <w:rsid w:val="006879E2"/>
    <w:rsid w:val="00687A3D"/>
    <w:rsid w:val="006900EE"/>
    <w:rsid w:val="0069016F"/>
    <w:rsid w:val="006902E6"/>
    <w:rsid w:val="00690814"/>
    <w:rsid w:val="00690CDA"/>
    <w:rsid w:val="00690E8E"/>
    <w:rsid w:val="006911D5"/>
    <w:rsid w:val="0069133F"/>
    <w:rsid w:val="006913C5"/>
    <w:rsid w:val="00692F5D"/>
    <w:rsid w:val="0069324D"/>
    <w:rsid w:val="00693AB1"/>
    <w:rsid w:val="00694A21"/>
    <w:rsid w:val="00694D7F"/>
    <w:rsid w:val="00695C33"/>
    <w:rsid w:val="00696520"/>
    <w:rsid w:val="0069668E"/>
    <w:rsid w:val="0069683B"/>
    <w:rsid w:val="00696C3B"/>
    <w:rsid w:val="00697258"/>
    <w:rsid w:val="006A00AB"/>
    <w:rsid w:val="006A014C"/>
    <w:rsid w:val="006A0614"/>
    <w:rsid w:val="006A0A57"/>
    <w:rsid w:val="006A0B42"/>
    <w:rsid w:val="006A0FC3"/>
    <w:rsid w:val="006A1237"/>
    <w:rsid w:val="006A15F7"/>
    <w:rsid w:val="006A17D4"/>
    <w:rsid w:val="006A1D4F"/>
    <w:rsid w:val="006A3388"/>
    <w:rsid w:val="006A38B1"/>
    <w:rsid w:val="006A4D84"/>
    <w:rsid w:val="006A52C6"/>
    <w:rsid w:val="006A588E"/>
    <w:rsid w:val="006A5FD2"/>
    <w:rsid w:val="006A6141"/>
    <w:rsid w:val="006A623E"/>
    <w:rsid w:val="006A77B6"/>
    <w:rsid w:val="006B02F8"/>
    <w:rsid w:val="006B04BE"/>
    <w:rsid w:val="006B04E1"/>
    <w:rsid w:val="006B0752"/>
    <w:rsid w:val="006B0F50"/>
    <w:rsid w:val="006B1C57"/>
    <w:rsid w:val="006B1E89"/>
    <w:rsid w:val="006B2210"/>
    <w:rsid w:val="006B234F"/>
    <w:rsid w:val="006B29DA"/>
    <w:rsid w:val="006B2A68"/>
    <w:rsid w:val="006B2CC1"/>
    <w:rsid w:val="006B371F"/>
    <w:rsid w:val="006B3E43"/>
    <w:rsid w:val="006B43BE"/>
    <w:rsid w:val="006B4F01"/>
    <w:rsid w:val="006B5121"/>
    <w:rsid w:val="006B5400"/>
    <w:rsid w:val="006B596C"/>
    <w:rsid w:val="006B6926"/>
    <w:rsid w:val="006B6F66"/>
    <w:rsid w:val="006B70A0"/>
    <w:rsid w:val="006B7DC6"/>
    <w:rsid w:val="006C0095"/>
    <w:rsid w:val="006C0495"/>
    <w:rsid w:val="006C0C14"/>
    <w:rsid w:val="006C1147"/>
    <w:rsid w:val="006C1495"/>
    <w:rsid w:val="006C14D7"/>
    <w:rsid w:val="006C1E03"/>
    <w:rsid w:val="006C2C5B"/>
    <w:rsid w:val="006C332F"/>
    <w:rsid w:val="006C3B9A"/>
    <w:rsid w:val="006C3CC9"/>
    <w:rsid w:val="006C3FCB"/>
    <w:rsid w:val="006C4431"/>
    <w:rsid w:val="006C4B4C"/>
    <w:rsid w:val="006C50DF"/>
    <w:rsid w:val="006C56CA"/>
    <w:rsid w:val="006C58C0"/>
    <w:rsid w:val="006C5C63"/>
    <w:rsid w:val="006C6149"/>
    <w:rsid w:val="006C6768"/>
    <w:rsid w:val="006C67B9"/>
    <w:rsid w:val="006C6B1F"/>
    <w:rsid w:val="006C7224"/>
    <w:rsid w:val="006C73F4"/>
    <w:rsid w:val="006C7986"/>
    <w:rsid w:val="006D00D4"/>
    <w:rsid w:val="006D0A36"/>
    <w:rsid w:val="006D0AB5"/>
    <w:rsid w:val="006D0C63"/>
    <w:rsid w:val="006D234D"/>
    <w:rsid w:val="006D2A55"/>
    <w:rsid w:val="006D2BA4"/>
    <w:rsid w:val="006D389A"/>
    <w:rsid w:val="006D56E2"/>
    <w:rsid w:val="006D5D94"/>
    <w:rsid w:val="006D60A2"/>
    <w:rsid w:val="006D776D"/>
    <w:rsid w:val="006D7AD2"/>
    <w:rsid w:val="006D7D38"/>
    <w:rsid w:val="006D7F72"/>
    <w:rsid w:val="006D7FB5"/>
    <w:rsid w:val="006E05A6"/>
    <w:rsid w:val="006E06CD"/>
    <w:rsid w:val="006E0A59"/>
    <w:rsid w:val="006E0BC9"/>
    <w:rsid w:val="006E0FBB"/>
    <w:rsid w:val="006E1AC8"/>
    <w:rsid w:val="006E2319"/>
    <w:rsid w:val="006E2350"/>
    <w:rsid w:val="006E2900"/>
    <w:rsid w:val="006E2DF9"/>
    <w:rsid w:val="006E3142"/>
    <w:rsid w:val="006E3189"/>
    <w:rsid w:val="006E34A3"/>
    <w:rsid w:val="006E3725"/>
    <w:rsid w:val="006E3C9E"/>
    <w:rsid w:val="006E3F6A"/>
    <w:rsid w:val="006E4F53"/>
    <w:rsid w:val="006E5680"/>
    <w:rsid w:val="006E5DB9"/>
    <w:rsid w:val="006E695A"/>
    <w:rsid w:val="006E733B"/>
    <w:rsid w:val="006F01BC"/>
    <w:rsid w:val="006F0555"/>
    <w:rsid w:val="006F0A08"/>
    <w:rsid w:val="006F12F5"/>
    <w:rsid w:val="006F29B6"/>
    <w:rsid w:val="006F2EB8"/>
    <w:rsid w:val="006F2FD9"/>
    <w:rsid w:val="006F3523"/>
    <w:rsid w:val="006F3DE0"/>
    <w:rsid w:val="006F4E42"/>
    <w:rsid w:val="006F4F24"/>
    <w:rsid w:val="006F551F"/>
    <w:rsid w:val="006F65B8"/>
    <w:rsid w:val="006F66E3"/>
    <w:rsid w:val="007006E4"/>
    <w:rsid w:val="00700782"/>
    <w:rsid w:val="00701218"/>
    <w:rsid w:val="007012FF"/>
    <w:rsid w:val="00701B16"/>
    <w:rsid w:val="00701E47"/>
    <w:rsid w:val="007023AE"/>
    <w:rsid w:val="00702828"/>
    <w:rsid w:val="00702996"/>
    <w:rsid w:val="007032A4"/>
    <w:rsid w:val="00703AA4"/>
    <w:rsid w:val="007041CF"/>
    <w:rsid w:val="00704380"/>
    <w:rsid w:val="00705200"/>
    <w:rsid w:val="00705F29"/>
    <w:rsid w:val="00705FF1"/>
    <w:rsid w:val="007063AC"/>
    <w:rsid w:val="007064BD"/>
    <w:rsid w:val="00707B9D"/>
    <w:rsid w:val="00710001"/>
    <w:rsid w:val="007101F2"/>
    <w:rsid w:val="00710A73"/>
    <w:rsid w:val="007111EF"/>
    <w:rsid w:val="0071177C"/>
    <w:rsid w:val="00712592"/>
    <w:rsid w:val="0071270C"/>
    <w:rsid w:val="00712B8D"/>
    <w:rsid w:val="00712E12"/>
    <w:rsid w:val="007139C1"/>
    <w:rsid w:val="007139D0"/>
    <w:rsid w:val="00713CFF"/>
    <w:rsid w:val="00715681"/>
    <w:rsid w:val="00715BDA"/>
    <w:rsid w:val="0071606B"/>
    <w:rsid w:val="00716825"/>
    <w:rsid w:val="007171C5"/>
    <w:rsid w:val="007174EF"/>
    <w:rsid w:val="00717C20"/>
    <w:rsid w:val="00720713"/>
    <w:rsid w:val="00720BD0"/>
    <w:rsid w:val="00721506"/>
    <w:rsid w:val="0072168E"/>
    <w:rsid w:val="00721CB0"/>
    <w:rsid w:val="007228E4"/>
    <w:rsid w:val="00722A3E"/>
    <w:rsid w:val="00722DB1"/>
    <w:rsid w:val="007230C5"/>
    <w:rsid w:val="007240DA"/>
    <w:rsid w:val="00724651"/>
    <w:rsid w:val="007250DE"/>
    <w:rsid w:val="00725539"/>
    <w:rsid w:val="007258A5"/>
    <w:rsid w:val="00725A0F"/>
    <w:rsid w:val="007262CD"/>
    <w:rsid w:val="0072672B"/>
    <w:rsid w:val="00726DE2"/>
    <w:rsid w:val="007270BA"/>
    <w:rsid w:val="00727134"/>
    <w:rsid w:val="00727343"/>
    <w:rsid w:val="00727677"/>
    <w:rsid w:val="00730243"/>
    <w:rsid w:val="00730C77"/>
    <w:rsid w:val="00731C92"/>
    <w:rsid w:val="00731EEC"/>
    <w:rsid w:val="00732401"/>
    <w:rsid w:val="007329D7"/>
    <w:rsid w:val="00732DBE"/>
    <w:rsid w:val="007335D4"/>
    <w:rsid w:val="00733D7D"/>
    <w:rsid w:val="0073414E"/>
    <w:rsid w:val="00734751"/>
    <w:rsid w:val="00734CB7"/>
    <w:rsid w:val="007350E0"/>
    <w:rsid w:val="00737248"/>
    <w:rsid w:val="00737395"/>
    <w:rsid w:val="007374B3"/>
    <w:rsid w:val="00737592"/>
    <w:rsid w:val="00737E26"/>
    <w:rsid w:val="00737FB5"/>
    <w:rsid w:val="007400E4"/>
    <w:rsid w:val="00740982"/>
    <w:rsid w:val="007411A6"/>
    <w:rsid w:val="007414DD"/>
    <w:rsid w:val="00741826"/>
    <w:rsid w:val="00742053"/>
    <w:rsid w:val="00742082"/>
    <w:rsid w:val="00742111"/>
    <w:rsid w:val="007428C5"/>
    <w:rsid w:val="00744133"/>
    <w:rsid w:val="00744316"/>
    <w:rsid w:val="0074476B"/>
    <w:rsid w:val="00745479"/>
    <w:rsid w:val="00745A11"/>
    <w:rsid w:val="00746DF5"/>
    <w:rsid w:val="007471A7"/>
    <w:rsid w:val="007472B7"/>
    <w:rsid w:val="00747A11"/>
    <w:rsid w:val="00747CC3"/>
    <w:rsid w:val="00747D60"/>
    <w:rsid w:val="00750C67"/>
    <w:rsid w:val="00753141"/>
    <w:rsid w:val="00753194"/>
    <w:rsid w:val="00755591"/>
    <w:rsid w:val="00757313"/>
    <w:rsid w:val="00757748"/>
    <w:rsid w:val="00757A9E"/>
    <w:rsid w:val="0076054F"/>
    <w:rsid w:val="00761ACB"/>
    <w:rsid w:val="00762389"/>
    <w:rsid w:val="00762442"/>
    <w:rsid w:val="007631B8"/>
    <w:rsid w:val="0076340F"/>
    <w:rsid w:val="00764538"/>
    <w:rsid w:val="00765506"/>
    <w:rsid w:val="00766127"/>
    <w:rsid w:val="007662B0"/>
    <w:rsid w:val="00766790"/>
    <w:rsid w:val="00766A33"/>
    <w:rsid w:val="00767A6B"/>
    <w:rsid w:val="007700CC"/>
    <w:rsid w:val="007706E0"/>
    <w:rsid w:val="00770AA7"/>
    <w:rsid w:val="00770AC4"/>
    <w:rsid w:val="00770CE1"/>
    <w:rsid w:val="00771053"/>
    <w:rsid w:val="0077151E"/>
    <w:rsid w:val="00772348"/>
    <w:rsid w:val="00772B72"/>
    <w:rsid w:val="00772FE0"/>
    <w:rsid w:val="0077351A"/>
    <w:rsid w:val="00773B36"/>
    <w:rsid w:val="007745AF"/>
    <w:rsid w:val="00774DF8"/>
    <w:rsid w:val="00774F8D"/>
    <w:rsid w:val="00776EE6"/>
    <w:rsid w:val="007772C8"/>
    <w:rsid w:val="007773C6"/>
    <w:rsid w:val="00777562"/>
    <w:rsid w:val="007779F9"/>
    <w:rsid w:val="00777B37"/>
    <w:rsid w:val="00780BB1"/>
    <w:rsid w:val="00780E7D"/>
    <w:rsid w:val="00781FD1"/>
    <w:rsid w:val="00781FF8"/>
    <w:rsid w:val="007823CF"/>
    <w:rsid w:val="0078241D"/>
    <w:rsid w:val="00782E12"/>
    <w:rsid w:val="00784801"/>
    <w:rsid w:val="007863EC"/>
    <w:rsid w:val="0078643E"/>
    <w:rsid w:val="00786C3C"/>
    <w:rsid w:val="00787257"/>
    <w:rsid w:val="00787807"/>
    <w:rsid w:val="007902DD"/>
    <w:rsid w:val="0079050C"/>
    <w:rsid w:val="00791936"/>
    <w:rsid w:val="00792561"/>
    <w:rsid w:val="00793337"/>
    <w:rsid w:val="007937CF"/>
    <w:rsid w:val="00793B28"/>
    <w:rsid w:val="00794049"/>
    <w:rsid w:val="00794F10"/>
    <w:rsid w:val="00795872"/>
    <w:rsid w:val="00795D89"/>
    <w:rsid w:val="00795FC5"/>
    <w:rsid w:val="00795FE2"/>
    <w:rsid w:val="00796092"/>
    <w:rsid w:val="00796126"/>
    <w:rsid w:val="00796297"/>
    <w:rsid w:val="00796509"/>
    <w:rsid w:val="00797302"/>
    <w:rsid w:val="007A0194"/>
    <w:rsid w:val="007A04AD"/>
    <w:rsid w:val="007A0EAB"/>
    <w:rsid w:val="007A17FD"/>
    <w:rsid w:val="007A1B7C"/>
    <w:rsid w:val="007A2314"/>
    <w:rsid w:val="007A25FB"/>
    <w:rsid w:val="007A3781"/>
    <w:rsid w:val="007A4512"/>
    <w:rsid w:val="007A46D2"/>
    <w:rsid w:val="007A5228"/>
    <w:rsid w:val="007A5D6D"/>
    <w:rsid w:val="007A5F67"/>
    <w:rsid w:val="007A6002"/>
    <w:rsid w:val="007A6461"/>
    <w:rsid w:val="007A7023"/>
    <w:rsid w:val="007A7F64"/>
    <w:rsid w:val="007B039D"/>
    <w:rsid w:val="007B219C"/>
    <w:rsid w:val="007B2493"/>
    <w:rsid w:val="007B2B90"/>
    <w:rsid w:val="007B2D64"/>
    <w:rsid w:val="007B3635"/>
    <w:rsid w:val="007B3789"/>
    <w:rsid w:val="007B3A0D"/>
    <w:rsid w:val="007B4C83"/>
    <w:rsid w:val="007B5510"/>
    <w:rsid w:val="007B657F"/>
    <w:rsid w:val="007B6E66"/>
    <w:rsid w:val="007B7234"/>
    <w:rsid w:val="007B72A5"/>
    <w:rsid w:val="007B7387"/>
    <w:rsid w:val="007B7767"/>
    <w:rsid w:val="007C024E"/>
    <w:rsid w:val="007C10C0"/>
    <w:rsid w:val="007C1868"/>
    <w:rsid w:val="007C19D0"/>
    <w:rsid w:val="007C1BD4"/>
    <w:rsid w:val="007C1CD9"/>
    <w:rsid w:val="007C2B93"/>
    <w:rsid w:val="007C448C"/>
    <w:rsid w:val="007C4E55"/>
    <w:rsid w:val="007C59B2"/>
    <w:rsid w:val="007C6379"/>
    <w:rsid w:val="007C66F3"/>
    <w:rsid w:val="007C6A82"/>
    <w:rsid w:val="007C7322"/>
    <w:rsid w:val="007C7594"/>
    <w:rsid w:val="007C7665"/>
    <w:rsid w:val="007C7D8C"/>
    <w:rsid w:val="007D0243"/>
    <w:rsid w:val="007D1070"/>
    <w:rsid w:val="007D14D3"/>
    <w:rsid w:val="007D178F"/>
    <w:rsid w:val="007D18FD"/>
    <w:rsid w:val="007D23D4"/>
    <w:rsid w:val="007D2B50"/>
    <w:rsid w:val="007D2D1F"/>
    <w:rsid w:val="007D2F2E"/>
    <w:rsid w:val="007D3545"/>
    <w:rsid w:val="007D3AB5"/>
    <w:rsid w:val="007D3B89"/>
    <w:rsid w:val="007D49B9"/>
    <w:rsid w:val="007D4B4B"/>
    <w:rsid w:val="007D4D65"/>
    <w:rsid w:val="007D580F"/>
    <w:rsid w:val="007D589B"/>
    <w:rsid w:val="007D5B7A"/>
    <w:rsid w:val="007D6488"/>
    <w:rsid w:val="007D65AE"/>
    <w:rsid w:val="007D67DD"/>
    <w:rsid w:val="007D6992"/>
    <w:rsid w:val="007D6EEA"/>
    <w:rsid w:val="007D7B9B"/>
    <w:rsid w:val="007D7FD9"/>
    <w:rsid w:val="007E01C7"/>
    <w:rsid w:val="007E0D85"/>
    <w:rsid w:val="007E1A1C"/>
    <w:rsid w:val="007E1C0F"/>
    <w:rsid w:val="007E25D8"/>
    <w:rsid w:val="007E330D"/>
    <w:rsid w:val="007E3311"/>
    <w:rsid w:val="007E3515"/>
    <w:rsid w:val="007E35D8"/>
    <w:rsid w:val="007E3F5B"/>
    <w:rsid w:val="007E3FB8"/>
    <w:rsid w:val="007E41B2"/>
    <w:rsid w:val="007E4A10"/>
    <w:rsid w:val="007E4A55"/>
    <w:rsid w:val="007E4CE4"/>
    <w:rsid w:val="007E50AD"/>
    <w:rsid w:val="007E53D2"/>
    <w:rsid w:val="007E5465"/>
    <w:rsid w:val="007E54F4"/>
    <w:rsid w:val="007E5918"/>
    <w:rsid w:val="007E5A57"/>
    <w:rsid w:val="007E5AA2"/>
    <w:rsid w:val="007E5AB9"/>
    <w:rsid w:val="007E5AEC"/>
    <w:rsid w:val="007E5C88"/>
    <w:rsid w:val="007E614C"/>
    <w:rsid w:val="007E6771"/>
    <w:rsid w:val="007E6787"/>
    <w:rsid w:val="007E6868"/>
    <w:rsid w:val="007E745B"/>
    <w:rsid w:val="007E74DE"/>
    <w:rsid w:val="007E7E8A"/>
    <w:rsid w:val="007F00EB"/>
    <w:rsid w:val="007F1F22"/>
    <w:rsid w:val="007F22FF"/>
    <w:rsid w:val="007F2D8C"/>
    <w:rsid w:val="007F2E0D"/>
    <w:rsid w:val="007F32E7"/>
    <w:rsid w:val="007F353E"/>
    <w:rsid w:val="007F3A35"/>
    <w:rsid w:val="007F3AEB"/>
    <w:rsid w:val="007F3D50"/>
    <w:rsid w:val="007F4146"/>
    <w:rsid w:val="007F4854"/>
    <w:rsid w:val="007F4856"/>
    <w:rsid w:val="007F4CB5"/>
    <w:rsid w:val="007F550C"/>
    <w:rsid w:val="007F6388"/>
    <w:rsid w:val="007F6675"/>
    <w:rsid w:val="007F6703"/>
    <w:rsid w:val="007F67D6"/>
    <w:rsid w:val="007F7B9F"/>
    <w:rsid w:val="00800E2E"/>
    <w:rsid w:val="00800E33"/>
    <w:rsid w:val="00801E47"/>
    <w:rsid w:val="008021DF"/>
    <w:rsid w:val="008024E5"/>
    <w:rsid w:val="00802CD0"/>
    <w:rsid w:val="008031BC"/>
    <w:rsid w:val="00803890"/>
    <w:rsid w:val="00804613"/>
    <w:rsid w:val="00804EFC"/>
    <w:rsid w:val="00804FAD"/>
    <w:rsid w:val="00805628"/>
    <w:rsid w:val="0080586A"/>
    <w:rsid w:val="00805876"/>
    <w:rsid w:val="00805AB8"/>
    <w:rsid w:val="008062BD"/>
    <w:rsid w:val="008071A3"/>
    <w:rsid w:val="00807580"/>
    <w:rsid w:val="00807793"/>
    <w:rsid w:val="00807995"/>
    <w:rsid w:val="00807A63"/>
    <w:rsid w:val="00807BDA"/>
    <w:rsid w:val="00807BEE"/>
    <w:rsid w:val="00807E43"/>
    <w:rsid w:val="00810C6A"/>
    <w:rsid w:val="00811859"/>
    <w:rsid w:val="00812123"/>
    <w:rsid w:val="0081239B"/>
    <w:rsid w:val="008127FD"/>
    <w:rsid w:val="008128B7"/>
    <w:rsid w:val="00812979"/>
    <w:rsid w:val="0081382C"/>
    <w:rsid w:val="008138B2"/>
    <w:rsid w:val="00813B95"/>
    <w:rsid w:val="008140AE"/>
    <w:rsid w:val="00814157"/>
    <w:rsid w:val="00814874"/>
    <w:rsid w:val="00815309"/>
    <w:rsid w:val="0081552E"/>
    <w:rsid w:val="00815577"/>
    <w:rsid w:val="00815B03"/>
    <w:rsid w:val="00815C57"/>
    <w:rsid w:val="00816AC5"/>
    <w:rsid w:val="0081771E"/>
    <w:rsid w:val="00820672"/>
    <w:rsid w:val="00820E20"/>
    <w:rsid w:val="0082103E"/>
    <w:rsid w:val="008217DC"/>
    <w:rsid w:val="00821E5E"/>
    <w:rsid w:val="00822120"/>
    <w:rsid w:val="00822291"/>
    <w:rsid w:val="0082281D"/>
    <w:rsid w:val="00822E40"/>
    <w:rsid w:val="00822F13"/>
    <w:rsid w:val="0082329C"/>
    <w:rsid w:val="00823F87"/>
    <w:rsid w:val="00824B1E"/>
    <w:rsid w:val="00824CAD"/>
    <w:rsid w:val="008254F4"/>
    <w:rsid w:val="00825E38"/>
    <w:rsid w:val="00825EE0"/>
    <w:rsid w:val="00826A21"/>
    <w:rsid w:val="00827154"/>
    <w:rsid w:val="00827DCC"/>
    <w:rsid w:val="00830618"/>
    <w:rsid w:val="00830761"/>
    <w:rsid w:val="00830AB9"/>
    <w:rsid w:val="00830D04"/>
    <w:rsid w:val="00831FC8"/>
    <w:rsid w:val="008332A2"/>
    <w:rsid w:val="0083572F"/>
    <w:rsid w:val="00836D9C"/>
    <w:rsid w:val="00836FFD"/>
    <w:rsid w:val="008374F8"/>
    <w:rsid w:val="008379BF"/>
    <w:rsid w:val="00837AC3"/>
    <w:rsid w:val="00837FFE"/>
    <w:rsid w:val="00841127"/>
    <w:rsid w:val="008414F2"/>
    <w:rsid w:val="008418E8"/>
    <w:rsid w:val="00842092"/>
    <w:rsid w:val="00842734"/>
    <w:rsid w:val="008428B0"/>
    <w:rsid w:val="00842AE0"/>
    <w:rsid w:val="00842FB5"/>
    <w:rsid w:val="008430C1"/>
    <w:rsid w:val="008431DB"/>
    <w:rsid w:val="00843203"/>
    <w:rsid w:val="008433A3"/>
    <w:rsid w:val="0084386F"/>
    <w:rsid w:val="00843962"/>
    <w:rsid w:val="008447E2"/>
    <w:rsid w:val="00844924"/>
    <w:rsid w:val="00844928"/>
    <w:rsid w:val="0084495A"/>
    <w:rsid w:val="00844E96"/>
    <w:rsid w:val="00845378"/>
    <w:rsid w:val="008459E0"/>
    <w:rsid w:val="00846594"/>
    <w:rsid w:val="0084689F"/>
    <w:rsid w:val="008478F7"/>
    <w:rsid w:val="008501AF"/>
    <w:rsid w:val="008514C9"/>
    <w:rsid w:val="00851B69"/>
    <w:rsid w:val="00852062"/>
    <w:rsid w:val="008521D6"/>
    <w:rsid w:val="00852481"/>
    <w:rsid w:val="008528F7"/>
    <w:rsid w:val="008529CD"/>
    <w:rsid w:val="00853122"/>
    <w:rsid w:val="0085417C"/>
    <w:rsid w:val="0085596A"/>
    <w:rsid w:val="00856389"/>
    <w:rsid w:val="008566A7"/>
    <w:rsid w:val="0085731A"/>
    <w:rsid w:val="008601C7"/>
    <w:rsid w:val="008611A0"/>
    <w:rsid w:val="0086132E"/>
    <w:rsid w:val="00861460"/>
    <w:rsid w:val="008621C9"/>
    <w:rsid w:val="008627A2"/>
    <w:rsid w:val="008638A3"/>
    <w:rsid w:val="0086473C"/>
    <w:rsid w:val="00864ABE"/>
    <w:rsid w:val="008650C5"/>
    <w:rsid w:val="008671C6"/>
    <w:rsid w:val="00867333"/>
    <w:rsid w:val="00867716"/>
    <w:rsid w:val="008677ED"/>
    <w:rsid w:val="00867846"/>
    <w:rsid w:val="00867B3C"/>
    <w:rsid w:val="008704ED"/>
    <w:rsid w:val="00871304"/>
    <w:rsid w:val="00871B26"/>
    <w:rsid w:val="0087202D"/>
    <w:rsid w:val="00872235"/>
    <w:rsid w:val="00872609"/>
    <w:rsid w:val="0087263F"/>
    <w:rsid w:val="00872F03"/>
    <w:rsid w:val="0087344A"/>
    <w:rsid w:val="008740ED"/>
    <w:rsid w:val="008745AC"/>
    <w:rsid w:val="008754A8"/>
    <w:rsid w:val="008757DE"/>
    <w:rsid w:val="00875948"/>
    <w:rsid w:val="008767C6"/>
    <w:rsid w:val="00876FDF"/>
    <w:rsid w:val="008775BA"/>
    <w:rsid w:val="00880878"/>
    <w:rsid w:val="0088127A"/>
    <w:rsid w:val="00881C32"/>
    <w:rsid w:val="008822B4"/>
    <w:rsid w:val="00882B2D"/>
    <w:rsid w:val="00883AB9"/>
    <w:rsid w:val="00883F91"/>
    <w:rsid w:val="00885E81"/>
    <w:rsid w:val="008865AB"/>
    <w:rsid w:val="0088671B"/>
    <w:rsid w:val="00887343"/>
    <w:rsid w:val="008873E6"/>
    <w:rsid w:val="00887416"/>
    <w:rsid w:val="00887FF7"/>
    <w:rsid w:val="00891429"/>
    <w:rsid w:val="00891E1D"/>
    <w:rsid w:val="00891FF1"/>
    <w:rsid w:val="008922D1"/>
    <w:rsid w:val="00892318"/>
    <w:rsid w:val="00892B77"/>
    <w:rsid w:val="008933C9"/>
    <w:rsid w:val="0089347E"/>
    <w:rsid w:val="0089416D"/>
    <w:rsid w:val="00894491"/>
    <w:rsid w:val="008946E4"/>
    <w:rsid w:val="00894858"/>
    <w:rsid w:val="00894992"/>
    <w:rsid w:val="00894C82"/>
    <w:rsid w:val="00895849"/>
    <w:rsid w:val="00895F07"/>
    <w:rsid w:val="00896040"/>
    <w:rsid w:val="00896AA7"/>
    <w:rsid w:val="00896BD9"/>
    <w:rsid w:val="00896E6C"/>
    <w:rsid w:val="00896E96"/>
    <w:rsid w:val="00897357"/>
    <w:rsid w:val="00897383"/>
    <w:rsid w:val="0089753A"/>
    <w:rsid w:val="008975E2"/>
    <w:rsid w:val="008A04FA"/>
    <w:rsid w:val="008A1664"/>
    <w:rsid w:val="008A1B28"/>
    <w:rsid w:val="008A283B"/>
    <w:rsid w:val="008A2E34"/>
    <w:rsid w:val="008A394E"/>
    <w:rsid w:val="008A40B4"/>
    <w:rsid w:val="008A4545"/>
    <w:rsid w:val="008A471D"/>
    <w:rsid w:val="008A4A51"/>
    <w:rsid w:val="008A4C9C"/>
    <w:rsid w:val="008A4F7F"/>
    <w:rsid w:val="008A5122"/>
    <w:rsid w:val="008A53B7"/>
    <w:rsid w:val="008A53ED"/>
    <w:rsid w:val="008A5C4A"/>
    <w:rsid w:val="008A64A8"/>
    <w:rsid w:val="008A7613"/>
    <w:rsid w:val="008A766B"/>
    <w:rsid w:val="008A7C31"/>
    <w:rsid w:val="008B0A98"/>
    <w:rsid w:val="008B1157"/>
    <w:rsid w:val="008B25BD"/>
    <w:rsid w:val="008B271C"/>
    <w:rsid w:val="008B4140"/>
    <w:rsid w:val="008B42F5"/>
    <w:rsid w:val="008B46B9"/>
    <w:rsid w:val="008B4C6C"/>
    <w:rsid w:val="008B4E76"/>
    <w:rsid w:val="008B57AD"/>
    <w:rsid w:val="008B5E2A"/>
    <w:rsid w:val="008B6189"/>
    <w:rsid w:val="008B642B"/>
    <w:rsid w:val="008B6785"/>
    <w:rsid w:val="008B7514"/>
    <w:rsid w:val="008B7538"/>
    <w:rsid w:val="008B76F8"/>
    <w:rsid w:val="008B784B"/>
    <w:rsid w:val="008B78F6"/>
    <w:rsid w:val="008B7CF2"/>
    <w:rsid w:val="008B7DF6"/>
    <w:rsid w:val="008C0B41"/>
    <w:rsid w:val="008C0B97"/>
    <w:rsid w:val="008C1584"/>
    <w:rsid w:val="008C1C32"/>
    <w:rsid w:val="008C2C7E"/>
    <w:rsid w:val="008C2DC7"/>
    <w:rsid w:val="008C370B"/>
    <w:rsid w:val="008C4603"/>
    <w:rsid w:val="008C4CFF"/>
    <w:rsid w:val="008C547A"/>
    <w:rsid w:val="008C5FE5"/>
    <w:rsid w:val="008C64FE"/>
    <w:rsid w:val="008C6804"/>
    <w:rsid w:val="008C6C4C"/>
    <w:rsid w:val="008C7414"/>
    <w:rsid w:val="008C79C5"/>
    <w:rsid w:val="008C7D9C"/>
    <w:rsid w:val="008C7F22"/>
    <w:rsid w:val="008D00E9"/>
    <w:rsid w:val="008D0976"/>
    <w:rsid w:val="008D11EE"/>
    <w:rsid w:val="008D1DA1"/>
    <w:rsid w:val="008D2500"/>
    <w:rsid w:val="008D351C"/>
    <w:rsid w:val="008D38F1"/>
    <w:rsid w:val="008D418E"/>
    <w:rsid w:val="008D4D8C"/>
    <w:rsid w:val="008D56FF"/>
    <w:rsid w:val="008D571C"/>
    <w:rsid w:val="008D58D2"/>
    <w:rsid w:val="008D6811"/>
    <w:rsid w:val="008D684A"/>
    <w:rsid w:val="008D7857"/>
    <w:rsid w:val="008E08A7"/>
    <w:rsid w:val="008E1039"/>
    <w:rsid w:val="008E110D"/>
    <w:rsid w:val="008E1990"/>
    <w:rsid w:val="008E31C2"/>
    <w:rsid w:val="008E37B5"/>
    <w:rsid w:val="008E47C6"/>
    <w:rsid w:val="008E52D3"/>
    <w:rsid w:val="008E577C"/>
    <w:rsid w:val="008E5AB2"/>
    <w:rsid w:val="008E66BE"/>
    <w:rsid w:val="008E70B9"/>
    <w:rsid w:val="008E760E"/>
    <w:rsid w:val="008F0400"/>
    <w:rsid w:val="008F0D24"/>
    <w:rsid w:val="008F16F1"/>
    <w:rsid w:val="008F272F"/>
    <w:rsid w:val="008F466E"/>
    <w:rsid w:val="008F4697"/>
    <w:rsid w:val="008F4BB8"/>
    <w:rsid w:val="008F5D87"/>
    <w:rsid w:val="008F6293"/>
    <w:rsid w:val="008F772C"/>
    <w:rsid w:val="008F7E6A"/>
    <w:rsid w:val="00900785"/>
    <w:rsid w:val="009012BC"/>
    <w:rsid w:val="00901542"/>
    <w:rsid w:val="00901797"/>
    <w:rsid w:val="00901881"/>
    <w:rsid w:val="00901A41"/>
    <w:rsid w:val="0090290E"/>
    <w:rsid w:val="00903365"/>
    <w:rsid w:val="00903375"/>
    <w:rsid w:val="0090447F"/>
    <w:rsid w:val="009048B7"/>
    <w:rsid w:val="00904B84"/>
    <w:rsid w:val="00905E00"/>
    <w:rsid w:val="00906252"/>
    <w:rsid w:val="00906257"/>
    <w:rsid w:val="00906BA0"/>
    <w:rsid w:val="00906F0C"/>
    <w:rsid w:val="009075B7"/>
    <w:rsid w:val="00907A49"/>
    <w:rsid w:val="009101F3"/>
    <w:rsid w:val="009103E8"/>
    <w:rsid w:val="00910E85"/>
    <w:rsid w:val="00910F55"/>
    <w:rsid w:val="0091271E"/>
    <w:rsid w:val="009128ED"/>
    <w:rsid w:val="00913BA2"/>
    <w:rsid w:val="00914A72"/>
    <w:rsid w:val="0091513D"/>
    <w:rsid w:val="00915164"/>
    <w:rsid w:val="00915A7A"/>
    <w:rsid w:val="009166D7"/>
    <w:rsid w:val="00916D05"/>
    <w:rsid w:val="00917C0B"/>
    <w:rsid w:val="00917CB8"/>
    <w:rsid w:val="00920349"/>
    <w:rsid w:val="00920496"/>
    <w:rsid w:val="0092074F"/>
    <w:rsid w:val="00920946"/>
    <w:rsid w:val="0092107C"/>
    <w:rsid w:val="009223F5"/>
    <w:rsid w:val="0092324A"/>
    <w:rsid w:val="009234D7"/>
    <w:rsid w:val="00923862"/>
    <w:rsid w:val="00923F29"/>
    <w:rsid w:val="009245D2"/>
    <w:rsid w:val="009255AA"/>
    <w:rsid w:val="00925A4A"/>
    <w:rsid w:val="009267A8"/>
    <w:rsid w:val="009267A9"/>
    <w:rsid w:val="00926B4A"/>
    <w:rsid w:val="00927F90"/>
    <w:rsid w:val="009300DF"/>
    <w:rsid w:val="009303F8"/>
    <w:rsid w:val="00932A25"/>
    <w:rsid w:val="00932C72"/>
    <w:rsid w:val="0093365A"/>
    <w:rsid w:val="00933EB1"/>
    <w:rsid w:val="009346A6"/>
    <w:rsid w:val="0093500B"/>
    <w:rsid w:val="00935833"/>
    <w:rsid w:val="00936334"/>
    <w:rsid w:val="00936667"/>
    <w:rsid w:val="009375D5"/>
    <w:rsid w:val="00937A8F"/>
    <w:rsid w:val="00937B36"/>
    <w:rsid w:val="00937C18"/>
    <w:rsid w:val="00937EDB"/>
    <w:rsid w:val="00940288"/>
    <w:rsid w:val="00940A78"/>
    <w:rsid w:val="00940E24"/>
    <w:rsid w:val="00941ACA"/>
    <w:rsid w:val="00941CC6"/>
    <w:rsid w:val="009421E1"/>
    <w:rsid w:val="009428A1"/>
    <w:rsid w:val="0094351F"/>
    <w:rsid w:val="0094383B"/>
    <w:rsid w:val="00943A45"/>
    <w:rsid w:val="00943EF7"/>
    <w:rsid w:val="00943F75"/>
    <w:rsid w:val="00944B8D"/>
    <w:rsid w:val="00945142"/>
    <w:rsid w:val="00945951"/>
    <w:rsid w:val="00945B99"/>
    <w:rsid w:val="00945E4E"/>
    <w:rsid w:val="009469CE"/>
    <w:rsid w:val="00946B27"/>
    <w:rsid w:val="00946F97"/>
    <w:rsid w:val="00950630"/>
    <w:rsid w:val="00950CCA"/>
    <w:rsid w:val="009512A6"/>
    <w:rsid w:val="00952021"/>
    <w:rsid w:val="0095315A"/>
    <w:rsid w:val="00953E07"/>
    <w:rsid w:val="009541D6"/>
    <w:rsid w:val="00954486"/>
    <w:rsid w:val="00954B38"/>
    <w:rsid w:val="009551D7"/>
    <w:rsid w:val="00955F17"/>
    <w:rsid w:val="009561B1"/>
    <w:rsid w:val="00956529"/>
    <w:rsid w:val="009565FF"/>
    <w:rsid w:val="00956D30"/>
    <w:rsid w:val="0095744F"/>
    <w:rsid w:val="009577A9"/>
    <w:rsid w:val="009577B8"/>
    <w:rsid w:val="00957AC4"/>
    <w:rsid w:val="00960A7E"/>
    <w:rsid w:val="009615DE"/>
    <w:rsid w:val="00961C1C"/>
    <w:rsid w:val="00962325"/>
    <w:rsid w:val="009629CB"/>
    <w:rsid w:val="00963CCC"/>
    <w:rsid w:val="009641E4"/>
    <w:rsid w:val="009643AE"/>
    <w:rsid w:val="0096531F"/>
    <w:rsid w:val="00965B56"/>
    <w:rsid w:val="00965C68"/>
    <w:rsid w:val="00966069"/>
    <w:rsid w:val="0096639E"/>
    <w:rsid w:val="00966462"/>
    <w:rsid w:val="00967D7B"/>
    <w:rsid w:val="00967FCB"/>
    <w:rsid w:val="00970064"/>
    <w:rsid w:val="00970292"/>
    <w:rsid w:val="0097135E"/>
    <w:rsid w:val="009713CC"/>
    <w:rsid w:val="00971C42"/>
    <w:rsid w:val="00972267"/>
    <w:rsid w:val="00972A07"/>
    <w:rsid w:val="009731B8"/>
    <w:rsid w:val="0097388A"/>
    <w:rsid w:val="00973F4E"/>
    <w:rsid w:val="00973FFD"/>
    <w:rsid w:val="00974A80"/>
    <w:rsid w:val="00974B3D"/>
    <w:rsid w:val="00975342"/>
    <w:rsid w:val="009764EF"/>
    <w:rsid w:val="009769B2"/>
    <w:rsid w:val="00976E26"/>
    <w:rsid w:val="009770DA"/>
    <w:rsid w:val="009771D4"/>
    <w:rsid w:val="009775C6"/>
    <w:rsid w:val="0097790D"/>
    <w:rsid w:val="00980130"/>
    <w:rsid w:val="0098057C"/>
    <w:rsid w:val="00980615"/>
    <w:rsid w:val="009806FA"/>
    <w:rsid w:val="00981647"/>
    <w:rsid w:val="009828C4"/>
    <w:rsid w:val="009830A9"/>
    <w:rsid w:val="00984D05"/>
    <w:rsid w:val="00985859"/>
    <w:rsid w:val="00985B35"/>
    <w:rsid w:val="00985BF6"/>
    <w:rsid w:val="00986166"/>
    <w:rsid w:val="009862E0"/>
    <w:rsid w:val="00986654"/>
    <w:rsid w:val="009866D0"/>
    <w:rsid w:val="00986741"/>
    <w:rsid w:val="009870A5"/>
    <w:rsid w:val="00987217"/>
    <w:rsid w:val="00987396"/>
    <w:rsid w:val="00987448"/>
    <w:rsid w:val="0098791E"/>
    <w:rsid w:val="00987AB6"/>
    <w:rsid w:val="0099061B"/>
    <w:rsid w:val="00990909"/>
    <w:rsid w:val="00990A2B"/>
    <w:rsid w:val="00991471"/>
    <w:rsid w:val="0099336C"/>
    <w:rsid w:val="00993638"/>
    <w:rsid w:val="009945C9"/>
    <w:rsid w:val="0099465D"/>
    <w:rsid w:val="009955A4"/>
    <w:rsid w:val="00995640"/>
    <w:rsid w:val="00996BAE"/>
    <w:rsid w:val="0099728B"/>
    <w:rsid w:val="0099787A"/>
    <w:rsid w:val="00997ED6"/>
    <w:rsid w:val="009A0542"/>
    <w:rsid w:val="009A0C67"/>
    <w:rsid w:val="009A127D"/>
    <w:rsid w:val="009A1D5A"/>
    <w:rsid w:val="009A1D89"/>
    <w:rsid w:val="009A2157"/>
    <w:rsid w:val="009A2748"/>
    <w:rsid w:val="009A2C54"/>
    <w:rsid w:val="009A2C64"/>
    <w:rsid w:val="009A3B6D"/>
    <w:rsid w:val="009A49D3"/>
    <w:rsid w:val="009A4B67"/>
    <w:rsid w:val="009A526F"/>
    <w:rsid w:val="009A5617"/>
    <w:rsid w:val="009A56FC"/>
    <w:rsid w:val="009A5F57"/>
    <w:rsid w:val="009A60C1"/>
    <w:rsid w:val="009A623B"/>
    <w:rsid w:val="009A6D11"/>
    <w:rsid w:val="009A7E11"/>
    <w:rsid w:val="009B0D0B"/>
    <w:rsid w:val="009B0F6C"/>
    <w:rsid w:val="009B13B5"/>
    <w:rsid w:val="009B14A7"/>
    <w:rsid w:val="009B162C"/>
    <w:rsid w:val="009B1D50"/>
    <w:rsid w:val="009B2BD3"/>
    <w:rsid w:val="009B3D60"/>
    <w:rsid w:val="009B3F42"/>
    <w:rsid w:val="009B4337"/>
    <w:rsid w:val="009B4FEA"/>
    <w:rsid w:val="009B5893"/>
    <w:rsid w:val="009B5BA9"/>
    <w:rsid w:val="009B5D61"/>
    <w:rsid w:val="009B6E4B"/>
    <w:rsid w:val="009B7B7E"/>
    <w:rsid w:val="009B7CD0"/>
    <w:rsid w:val="009B7FBF"/>
    <w:rsid w:val="009C0411"/>
    <w:rsid w:val="009C07D0"/>
    <w:rsid w:val="009C09A5"/>
    <w:rsid w:val="009C1677"/>
    <w:rsid w:val="009C167D"/>
    <w:rsid w:val="009C1C54"/>
    <w:rsid w:val="009C235F"/>
    <w:rsid w:val="009C2545"/>
    <w:rsid w:val="009C2D80"/>
    <w:rsid w:val="009C2F12"/>
    <w:rsid w:val="009C3E93"/>
    <w:rsid w:val="009C3F49"/>
    <w:rsid w:val="009C463B"/>
    <w:rsid w:val="009C4B13"/>
    <w:rsid w:val="009C4CF5"/>
    <w:rsid w:val="009C51C9"/>
    <w:rsid w:val="009C54F9"/>
    <w:rsid w:val="009C553D"/>
    <w:rsid w:val="009C5B2C"/>
    <w:rsid w:val="009C7302"/>
    <w:rsid w:val="009D007D"/>
    <w:rsid w:val="009D14B2"/>
    <w:rsid w:val="009D2314"/>
    <w:rsid w:val="009D3242"/>
    <w:rsid w:val="009D3273"/>
    <w:rsid w:val="009D3AEF"/>
    <w:rsid w:val="009D3B46"/>
    <w:rsid w:val="009D3FE8"/>
    <w:rsid w:val="009D4644"/>
    <w:rsid w:val="009D4EEF"/>
    <w:rsid w:val="009D5252"/>
    <w:rsid w:val="009D5AF2"/>
    <w:rsid w:val="009D61CB"/>
    <w:rsid w:val="009D7378"/>
    <w:rsid w:val="009D7739"/>
    <w:rsid w:val="009D7773"/>
    <w:rsid w:val="009D7BDD"/>
    <w:rsid w:val="009E062D"/>
    <w:rsid w:val="009E1419"/>
    <w:rsid w:val="009E166F"/>
    <w:rsid w:val="009E1781"/>
    <w:rsid w:val="009E1F6F"/>
    <w:rsid w:val="009E225F"/>
    <w:rsid w:val="009E25EC"/>
    <w:rsid w:val="009E2E26"/>
    <w:rsid w:val="009E306B"/>
    <w:rsid w:val="009E3495"/>
    <w:rsid w:val="009E3D71"/>
    <w:rsid w:val="009E452A"/>
    <w:rsid w:val="009E4776"/>
    <w:rsid w:val="009E49CF"/>
    <w:rsid w:val="009E4B3D"/>
    <w:rsid w:val="009E5634"/>
    <w:rsid w:val="009E691D"/>
    <w:rsid w:val="009E7080"/>
    <w:rsid w:val="009E7525"/>
    <w:rsid w:val="009E7C9D"/>
    <w:rsid w:val="009F0445"/>
    <w:rsid w:val="009F1A41"/>
    <w:rsid w:val="009F1F0A"/>
    <w:rsid w:val="009F22E4"/>
    <w:rsid w:val="009F2CA1"/>
    <w:rsid w:val="009F3062"/>
    <w:rsid w:val="009F32B5"/>
    <w:rsid w:val="009F34AB"/>
    <w:rsid w:val="009F3A32"/>
    <w:rsid w:val="009F5210"/>
    <w:rsid w:val="009F5740"/>
    <w:rsid w:val="009F5998"/>
    <w:rsid w:val="009F5D28"/>
    <w:rsid w:val="009F7077"/>
    <w:rsid w:val="009F73E8"/>
    <w:rsid w:val="009F7B08"/>
    <w:rsid w:val="009F7F36"/>
    <w:rsid w:val="00A00D5D"/>
    <w:rsid w:val="00A013B5"/>
    <w:rsid w:val="00A01C19"/>
    <w:rsid w:val="00A027D3"/>
    <w:rsid w:val="00A0321F"/>
    <w:rsid w:val="00A037F7"/>
    <w:rsid w:val="00A03847"/>
    <w:rsid w:val="00A039EB"/>
    <w:rsid w:val="00A041A2"/>
    <w:rsid w:val="00A0438F"/>
    <w:rsid w:val="00A0628F"/>
    <w:rsid w:val="00A065C1"/>
    <w:rsid w:val="00A06F3A"/>
    <w:rsid w:val="00A0721F"/>
    <w:rsid w:val="00A07554"/>
    <w:rsid w:val="00A076EE"/>
    <w:rsid w:val="00A10B8C"/>
    <w:rsid w:val="00A10F6C"/>
    <w:rsid w:val="00A11161"/>
    <w:rsid w:val="00A112C0"/>
    <w:rsid w:val="00A11E21"/>
    <w:rsid w:val="00A12548"/>
    <w:rsid w:val="00A125A3"/>
    <w:rsid w:val="00A13205"/>
    <w:rsid w:val="00A13588"/>
    <w:rsid w:val="00A13EFF"/>
    <w:rsid w:val="00A1488B"/>
    <w:rsid w:val="00A148DE"/>
    <w:rsid w:val="00A14B1C"/>
    <w:rsid w:val="00A14C7A"/>
    <w:rsid w:val="00A160B4"/>
    <w:rsid w:val="00A161BE"/>
    <w:rsid w:val="00A162E9"/>
    <w:rsid w:val="00A16593"/>
    <w:rsid w:val="00A17230"/>
    <w:rsid w:val="00A17AB3"/>
    <w:rsid w:val="00A20661"/>
    <w:rsid w:val="00A21B89"/>
    <w:rsid w:val="00A22528"/>
    <w:rsid w:val="00A22C69"/>
    <w:rsid w:val="00A22F70"/>
    <w:rsid w:val="00A24717"/>
    <w:rsid w:val="00A24BC5"/>
    <w:rsid w:val="00A25AC0"/>
    <w:rsid w:val="00A2648C"/>
    <w:rsid w:val="00A27C96"/>
    <w:rsid w:val="00A304AD"/>
    <w:rsid w:val="00A312F4"/>
    <w:rsid w:val="00A314C0"/>
    <w:rsid w:val="00A31B81"/>
    <w:rsid w:val="00A31B8D"/>
    <w:rsid w:val="00A31BCF"/>
    <w:rsid w:val="00A33194"/>
    <w:rsid w:val="00A33A67"/>
    <w:rsid w:val="00A34124"/>
    <w:rsid w:val="00A345E7"/>
    <w:rsid w:val="00A356DF"/>
    <w:rsid w:val="00A35B2B"/>
    <w:rsid w:val="00A35BF7"/>
    <w:rsid w:val="00A35F63"/>
    <w:rsid w:val="00A36189"/>
    <w:rsid w:val="00A36E36"/>
    <w:rsid w:val="00A373CE"/>
    <w:rsid w:val="00A37573"/>
    <w:rsid w:val="00A37CD7"/>
    <w:rsid w:val="00A37FE6"/>
    <w:rsid w:val="00A40481"/>
    <w:rsid w:val="00A4114E"/>
    <w:rsid w:val="00A41CA5"/>
    <w:rsid w:val="00A42143"/>
    <w:rsid w:val="00A424DF"/>
    <w:rsid w:val="00A42802"/>
    <w:rsid w:val="00A429B8"/>
    <w:rsid w:val="00A42BF6"/>
    <w:rsid w:val="00A43924"/>
    <w:rsid w:val="00A43CFB"/>
    <w:rsid w:val="00A43EB9"/>
    <w:rsid w:val="00A43F90"/>
    <w:rsid w:val="00A4480A"/>
    <w:rsid w:val="00A44D25"/>
    <w:rsid w:val="00A44FE7"/>
    <w:rsid w:val="00A450C6"/>
    <w:rsid w:val="00A4578B"/>
    <w:rsid w:val="00A45C08"/>
    <w:rsid w:val="00A465FD"/>
    <w:rsid w:val="00A4671F"/>
    <w:rsid w:val="00A46AC3"/>
    <w:rsid w:val="00A47104"/>
    <w:rsid w:val="00A471A1"/>
    <w:rsid w:val="00A47887"/>
    <w:rsid w:val="00A47EA3"/>
    <w:rsid w:val="00A50DA2"/>
    <w:rsid w:val="00A51F75"/>
    <w:rsid w:val="00A52064"/>
    <w:rsid w:val="00A523A5"/>
    <w:rsid w:val="00A53171"/>
    <w:rsid w:val="00A53CAE"/>
    <w:rsid w:val="00A54C15"/>
    <w:rsid w:val="00A54D35"/>
    <w:rsid w:val="00A54D36"/>
    <w:rsid w:val="00A555CE"/>
    <w:rsid w:val="00A56DDE"/>
    <w:rsid w:val="00A570C6"/>
    <w:rsid w:val="00A57492"/>
    <w:rsid w:val="00A57C12"/>
    <w:rsid w:val="00A57E5B"/>
    <w:rsid w:val="00A57ECA"/>
    <w:rsid w:val="00A602D9"/>
    <w:rsid w:val="00A61021"/>
    <w:rsid w:val="00A61467"/>
    <w:rsid w:val="00A61629"/>
    <w:rsid w:val="00A621EE"/>
    <w:rsid w:val="00A626B1"/>
    <w:rsid w:val="00A62BCB"/>
    <w:rsid w:val="00A62BF1"/>
    <w:rsid w:val="00A637D9"/>
    <w:rsid w:val="00A63D58"/>
    <w:rsid w:val="00A64012"/>
    <w:rsid w:val="00A641A4"/>
    <w:rsid w:val="00A6423B"/>
    <w:rsid w:val="00A65247"/>
    <w:rsid w:val="00A6572B"/>
    <w:rsid w:val="00A66159"/>
    <w:rsid w:val="00A664A1"/>
    <w:rsid w:val="00A668C3"/>
    <w:rsid w:val="00A67B60"/>
    <w:rsid w:val="00A71308"/>
    <w:rsid w:val="00A71631"/>
    <w:rsid w:val="00A7279F"/>
    <w:rsid w:val="00A7287D"/>
    <w:rsid w:val="00A73493"/>
    <w:rsid w:val="00A741A5"/>
    <w:rsid w:val="00A741D4"/>
    <w:rsid w:val="00A745C4"/>
    <w:rsid w:val="00A74790"/>
    <w:rsid w:val="00A74AF3"/>
    <w:rsid w:val="00A758C7"/>
    <w:rsid w:val="00A7596B"/>
    <w:rsid w:val="00A75C3D"/>
    <w:rsid w:val="00A75F89"/>
    <w:rsid w:val="00A7640A"/>
    <w:rsid w:val="00A77796"/>
    <w:rsid w:val="00A77B3E"/>
    <w:rsid w:val="00A802F1"/>
    <w:rsid w:val="00A806CC"/>
    <w:rsid w:val="00A807C6"/>
    <w:rsid w:val="00A81697"/>
    <w:rsid w:val="00A81973"/>
    <w:rsid w:val="00A81B56"/>
    <w:rsid w:val="00A82C79"/>
    <w:rsid w:val="00A82FA8"/>
    <w:rsid w:val="00A84344"/>
    <w:rsid w:val="00A854C7"/>
    <w:rsid w:val="00A8672A"/>
    <w:rsid w:val="00A867F5"/>
    <w:rsid w:val="00A872CE"/>
    <w:rsid w:val="00A87B4B"/>
    <w:rsid w:val="00A87C7B"/>
    <w:rsid w:val="00A904FD"/>
    <w:rsid w:val="00A90522"/>
    <w:rsid w:val="00A908DC"/>
    <w:rsid w:val="00A90FBE"/>
    <w:rsid w:val="00A91691"/>
    <w:rsid w:val="00A92999"/>
    <w:rsid w:val="00A948B0"/>
    <w:rsid w:val="00A95642"/>
    <w:rsid w:val="00A959D3"/>
    <w:rsid w:val="00A96420"/>
    <w:rsid w:val="00A9655A"/>
    <w:rsid w:val="00A979A4"/>
    <w:rsid w:val="00A97BB6"/>
    <w:rsid w:val="00A97DEA"/>
    <w:rsid w:val="00AA067C"/>
    <w:rsid w:val="00AA0A4F"/>
    <w:rsid w:val="00AA0CBA"/>
    <w:rsid w:val="00AA0EAF"/>
    <w:rsid w:val="00AA1B67"/>
    <w:rsid w:val="00AA1DC0"/>
    <w:rsid w:val="00AA342F"/>
    <w:rsid w:val="00AA3926"/>
    <w:rsid w:val="00AA3BF9"/>
    <w:rsid w:val="00AA3E13"/>
    <w:rsid w:val="00AA483E"/>
    <w:rsid w:val="00AA5186"/>
    <w:rsid w:val="00AA5741"/>
    <w:rsid w:val="00AA5C58"/>
    <w:rsid w:val="00AA664F"/>
    <w:rsid w:val="00AA6AFC"/>
    <w:rsid w:val="00AA6D4F"/>
    <w:rsid w:val="00AA6FD3"/>
    <w:rsid w:val="00AA704F"/>
    <w:rsid w:val="00AA7348"/>
    <w:rsid w:val="00AB008D"/>
    <w:rsid w:val="00AB04B0"/>
    <w:rsid w:val="00AB0B5E"/>
    <w:rsid w:val="00AB1E11"/>
    <w:rsid w:val="00AB203D"/>
    <w:rsid w:val="00AB2991"/>
    <w:rsid w:val="00AB315C"/>
    <w:rsid w:val="00AB367B"/>
    <w:rsid w:val="00AB38D4"/>
    <w:rsid w:val="00AB395C"/>
    <w:rsid w:val="00AB40E0"/>
    <w:rsid w:val="00AB44E2"/>
    <w:rsid w:val="00AB4C3C"/>
    <w:rsid w:val="00AB5A33"/>
    <w:rsid w:val="00AB5DA9"/>
    <w:rsid w:val="00AB6732"/>
    <w:rsid w:val="00AB68E9"/>
    <w:rsid w:val="00AB6C86"/>
    <w:rsid w:val="00AB7168"/>
    <w:rsid w:val="00AB74CC"/>
    <w:rsid w:val="00AB7D83"/>
    <w:rsid w:val="00AC05BE"/>
    <w:rsid w:val="00AC094D"/>
    <w:rsid w:val="00AC1A45"/>
    <w:rsid w:val="00AC1CF6"/>
    <w:rsid w:val="00AC32ED"/>
    <w:rsid w:val="00AC4715"/>
    <w:rsid w:val="00AC5604"/>
    <w:rsid w:val="00AC5C28"/>
    <w:rsid w:val="00AC6281"/>
    <w:rsid w:val="00AC6536"/>
    <w:rsid w:val="00AC75D8"/>
    <w:rsid w:val="00AC7701"/>
    <w:rsid w:val="00AC788C"/>
    <w:rsid w:val="00AC7B5D"/>
    <w:rsid w:val="00AC7ED3"/>
    <w:rsid w:val="00AC7F57"/>
    <w:rsid w:val="00AD02B1"/>
    <w:rsid w:val="00AD1617"/>
    <w:rsid w:val="00AD32F6"/>
    <w:rsid w:val="00AD34A2"/>
    <w:rsid w:val="00AD34C6"/>
    <w:rsid w:val="00AD4BB0"/>
    <w:rsid w:val="00AD509A"/>
    <w:rsid w:val="00AD5802"/>
    <w:rsid w:val="00AD606C"/>
    <w:rsid w:val="00AD6764"/>
    <w:rsid w:val="00AD6D81"/>
    <w:rsid w:val="00AD6DA7"/>
    <w:rsid w:val="00AD71C6"/>
    <w:rsid w:val="00AE025F"/>
    <w:rsid w:val="00AE060B"/>
    <w:rsid w:val="00AE153F"/>
    <w:rsid w:val="00AE16D0"/>
    <w:rsid w:val="00AE16DE"/>
    <w:rsid w:val="00AE218E"/>
    <w:rsid w:val="00AE2363"/>
    <w:rsid w:val="00AE2796"/>
    <w:rsid w:val="00AE2C80"/>
    <w:rsid w:val="00AE314E"/>
    <w:rsid w:val="00AE3589"/>
    <w:rsid w:val="00AE368F"/>
    <w:rsid w:val="00AE3718"/>
    <w:rsid w:val="00AE37A0"/>
    <w:rsid w:val="00AE3907"/>
    <w:rsid w:val="00AE4393"/>
    <w:rsid w:val="00AE4769"/>
    <w:rsid w:val="00AE48A0"/>
    <w:rsid w:val="00AE54EC"/>
    <w:rsid w:val="00AE591E"/>
    <w:rsid w:val="00AE65E5"/>
    <w:rsid w:val="00AF0473"/>
    <w:rsid w:val="00AF05DF"/>
    <w:rsid w:val="00AF0E52"/>
    <w:rsid w:val="00AF1211"/>
    <w:rsid w:val="00AF1383"/>
    <w:rsid w:val="00AF16FE"/>
    <w:rsid w:val="00AF1B92"/>
    <w:rsid w:val="00AF1C89"/>
    <w:rsid w:val="00AF1D4E"/>
    <w:rsid w:val="00AF21C0"/>
    <w:rsid w:val="00AF345F"/>
    <w:rsid w:val="00AF46AB"/>
    <w:rsid w:val="00AF4BCC"/>
    <w:rsid w:val="00AF512D"/>
    <w:rsid w:val="00AF5547"/>
    <w:rsid w:val="00AF5659"/>
    <w:rsid w:val="00AF5BAB"/>
    <w:rsid w:val="00AF6BB9"/>
    <w:rsid w:val="00AF6DA2"/>
    <w:rsid w:val="00AF7806"/>
    <w:rsid w:val="00AF785C"/>
    <w:rsid w:val="00AF79EB"/>
    <w:rsid w:val="00AF7F8B"/>
    <w:rsid w:val="00B0008D"/>
    <w:rsid w:val="00B00F3A"/>
    <w:rsid w:val="00B013A2"/>
    <w:rsid w:val="00B013E4"/>
    <w:rsid w:val="00B020BE"/>
    <w:rsid w:val="00B0268D"/>
    <w:rsid w:val="00B02D6C"/>
    <w:rsid w:val="00B02FB1"/>
    <w:rsid w:val="00B03039"/>
    <w:rsid w:val="00B035EA"/>
    <w:rsid w:val="00B038F6"/>
    <w:rsid w:val="00B03B4B"/>
    <w:rsid w:val="00B03D66"/>
    <w:rsid w:val="00B04513"/>
    <w:rsid w:val="00B0514F"/>
    <w:rsid w:val="00B05B3F"/>
    <w:rsid w:val="00B06244"/>
    <w:rsid w:val="00B071D1"/>
    <w:rsid w:val="00B078F7"/>
    <w:rsid w:val="00B106BF"/>
    <w:rsid w:val="00B10B80"/>
    <w:rsid w:val="00B10C99"/>
    <w:rsid w:val="00B10E4A"/>
    <w:rsid w:val="00B1100A"/>
    <w:rsid w:val="00B110DB"/>
    <w:rsid w:val="00B11439"/>
    <w:rsid w:val="00B12743"/>
    <w:rsid w:val="00B128F8"/>
    <w:rsid w:val="00B12A91"/>
    <w:rsid w:val="00B13A27"/>
    <w:rsid w:val="00B13F9F"/>
    <w:rsid w:val="00B140DF"/>
    <w:rsid w:val="00B14172"/>
    <w:rsid w:val="00B14567"/>
    <w:rsid w:val="00B14805"/>
    <w:rsid w:val="00B14E90"/>
    <w:rsid w:val="00B14EAB"/>
    <w:rsid w:val="00B1505A"/>
    <w:rsid w:val="00B1523B"/>
    <w:rsid w:val="00B16647"/>
    <w:rsid w:val="00B17390"/>
    <w:rsid w:val="00B1742A"/>
    <w:rsid w:val="00B17431"/>
    <w:rsid w:val="00B17494"/>
    <w:rsid w:val="00B20AB1"/>
    <w:rsid w:val="00B20C9D"/>
    <w:rsid w:val="00B21130"/>
    <w:rsid w:val="00B23486"/>
    <w:rsid w:val="00B23F4F"/>
    <w:rsid w:val="00B2424C"/>
    <w:rsid w:val="00B24628"/>
    <w:rsid w:val="00B24747"/>
    <w:rsid w:val="00B25BCF"/>
    <w:rsid w:val="00B25FCC"/>
    <w:rsid w:val="00B26042"/>
    <w:rsid w:val="00B263ED"/>
    <w:rsid w:val="00B2739A"/>
    <w:rsid w:val="00B27964"/>
    <w:rsid w:val="00B30098"/>
    <w:rsid w:val="00B3062F"/>
    <w:rsid w:val="00B306FB"/>
    <w:rsid w:val="00B30C62"/>
    <w:rsid w:val="00B30CC3"/>
    <w:rsid w:val="00B30F4E"/>
    <w:rsid w:val="00B31878"/>
    <w:rsid w:val="00B31B49"/>
    <w:rsid w:val="00B33341"/>
    <w:rsid w:val="00B33FF2"/>
    <w:rsid w:val="00B3418F"/>
    <w:rsid w:val="00B342D8"/>
    <w:rsid w:val="00B3495D"/>
    <w:rsid w:val="00B34A29"/>
    <w:rsid w:val="00B3610D"/>
    <w:rsid w:val="00B36804"/>
    <w:rsid w:val="00B37471"/>
    <w:rsid w:val="00B375EA"/>
    <w:rsid w:val="00B37EC5"/>
    <w:rsid w:val="00B40005"/>
    <w:rsid w:val="00B40A6B"/>
    <w:rsid w:val="00B40E73"/>
    <w:rsid w:val="00B40ED8"/>
    <w:rsid w:val="00B416CD"/>
    <w:rsid w:val="00B4173D"/>
    <w:rsid w:val="00B41A4A"/>
    <w:rsid w:val="00B41AFC"/>
    <w:rsid w:val="00B42DDA"/>
    <w:rsid w:val="00B435E6"/>
    <w:rsid w:val="00B4389A"/>
    <w:rsid w:val="00B440FB"/>
    <w:rsid w:val="00B4448D"/>
    <w:rsid w:val="00B44CD4"/>
    <w:rsid w:val="00B45542"/>
    <w:rsid w:val="00B45C7E"/>
    <w:rsid w:val="00B4683F"/>
    <w:rsid w:val="00B4732D"/>
    <w:rsid w:val="00B47478"/>
    <w:rsid w:val="00B47790"/>
    <w:rsid w:val="00B47A0B"/>
    <w:rsid w:val="00B47F17"/>
    <w:rsid w:val="00B5047A"/>
    <w:rsid w:val="00B51D63"/>
    <w:rsid w:val="00B522E2"/>
    <w:rsid w:val="00B52771"/>
    <w:rsid w:val="00B52D26"/>
    <w:rsid w:val="00B53886"/>
    <w:rsid w:val="00B53E0E"/>
    <w:rsid w:val="00B5439C"/>
    <w:rsid w:val="00B54673"/>
    <w:rsid w:val="00B549A8"/>
    <w:rsid w:val="00B54EDD"/>
    <w:rsid w:val="00B56009"/>
    <w:rsid w:val="00B563D8"/>
    <w:rsid w:val="00B567E6"/>
    <w:rsid w:val="00B56890"/>
    <w:rsid w:val="00B56D5E"/>
    <w:rsid w:val="00B56FDA"/>
    <w:rsid w:val="00B576BB"/>
    <w:rsid w:val="00B57AC9"/>
    <w:rsid w:val="00B61BFC"/>
    <w:rsid w:val="00B6209E"/>
    <w:rsid w:val="00B62477"/>
    <w:rsid w:val="00B6328B"/>
    <w:rsid w:val="00B637A4"/>
    <w:rsid w:val="00B6395B"/>
    <w:rsid w:val="00B63A20"/>
    <w:rsid w:val="00B6423D"/>
    <w:rsid w:val="00B64562"/>
    <w:rsid w:val="00B65054"/>
    <w:rsid w:val="00B657F2"/>
    <w:rsid w:val="00B659FE"/>
    <w:rsid w:val="00B66602"/>
    <w:rsid w:val="00B6679D"/>
    <w:rsid w:val="00B66AA5"/>
    <w:rsid w:val="00B67AF3"/>
    <w:rsid w:val="00B67B45"/>
    <w:rsid w:val="00B67D83"/>
    <w:rsid w:val="00B7065E"/>
    <w:rsid w:val="00B7081A"/>
    <w:rsid w:val="00B70A46"/>
    <w:rsid w:val="00B70F79"/>
    <w:rsid w:val="00B71F5B"/>
    <w:rsid w:val="00B72852"/>
    <w:rsid w:val="00B72D92"/>
    <w:rsid w:val="00B737F4"/>
    <w:rsid w:val="00B7380A"/>
    <w:rsid w:val="00B73FF5"/>
    <w:rsid w:val="00B741EA"/>
    <w:rsid w:val="00B7466C"/>
    <w:rsid w:val="00B74CF1"/>
    <w:rsid w:val="00B74E72"/>
    <w:rsid w:val="00B76302"/>
    <w:rsid w:val="00B7661B"/>
    <w:rsid w:val="00B76A7F"/>
    <w:rsid w:val="00B76FAA"/>
    <w:rsid w:val="00B7703D"/>
    <w:rsid w:val="00B77449"/>
    <w:rsid w:val="00B774E1"/>
    <w:rsid w:val="00B808D0"/>
    <w:rsid w:val="00B81560"/>
    <w:rsid w:val="00B81E74"/>
    <w:rsid w:val="00B8233B"/>
    <w:rsid w:val="00B82499"/>
    <w:rsid w:val="00B82785"/>
    <w:rsid w:val="00B829E2"/>
    <w:rsid w:val="00B82A75"/>
    <w:rsid w:val="00B82AC6"/>
    <w:rsid w:val="00B83843"/>
    <w:rsid w:val="00B83FB2"/>
    <w:rsid w:val="00B85DE2"/>
    <w:rsid w:val="00B86380"/>
    <w:rsid w:val="00B86ECF"/>
    <w:rsid w:val="00B86FF9"/>
    <w:rsid w:val="00B87578"/>
    <w:rsid w:val="00B87B1D"/>
    <w:rsid w:val="00B87F9E"/>
    <w:rsid w:val="00B87FC3"/>
    <w:rsid w:val="00B906EC"/>
    <w:rsid w:val="00B90BDB"/>
    <w:rsid w:val="00B91112"/>
    <w:rsid w:val="00B91927"/>
    <w:rsid w:val="00B91DAE"/>
    <w:rsid w:val="00B920BF"/>
    <w:rsid w:val="00B9252B"/>
    <w:rsid w:val="00B928C8"/>
    <w:rsid w:val="00B92C6D"/>
    <w:rsid w:val="00B940CF"/>
    <w:rsid w:val="00B943BD"/>
    <w:rsid w:val="00B94548"/>
    <w:rsid w:val="00B94D51"/>
    <w:rsid w:val="00B9510E"/>
    <w:rsid w:val="00B9591A"/>
    <w:rsid w:val="00B959A8"/>
    <w:rsid w:val="00B96952"/>
    <w:rsid w:val="00B97495"/>
    <w:rsid w:val="00BA0239"/>
    <w:rsid w:val="00BA0A5E"/>
    <w:rsid w:val="00BA0A88"/>
    <w:rsid w:val="00BA0EA5"/>
    <w:rsid w:val="00BA216E"/>
    <w:rsid w:val="00BA2447"/>
    <w:rsid w:val="00BA2CFA"/>
    <w:rsid w:val="00BA2F59"/>
    <w:rsid w:val="00BA3C5E"/>
    <w:rsid w:val="00BA3CC0"/>
    <w:rsid w:val="00BA3DD7"/>
    <w:rsid w:val="00BA4BCB"/>
    <w:rsid w:val="00BA555D"/>
    <w:rsid w:val="00BA645E"/>
    <w:rsid w:val="00BA679B"/>
    <w:rsid w:val="00BA690A"/>
    <w:rsid w:val="00BA693E"/>
    <w:rsid w:val="00BA73CD"/>
    <w:rsid w:val="00BA7D1B"/>
    <w:rsid w:val="00BB014A"/>
    <w:rsid w:val="00BB08DD"/>
    <w:rsid w:val="00BB1904"/>
    <w:rsid w:val="00BB1E45"/>
    <w:rsid w:val="00BB1F9C"/>
    <w:rsid w:val="00BB25A7"/>
    <w:rsid w:val="00BB3049"/>
    <w:rsid w:val="00BB32FA"/>
    <w:rsid w:val="00BB3A4D"/>
    <w:rsid w:val="00BB3E2E"/>
    <w:rsid w:val="00BB4611"/>
    <w:rsid w:val="00BB46C7"/>
    <w:rsid w:val="00BB490C"/>
    <w:rsid w:val="00BB4D02"/>
    <w:rsid w:val="00BB6A7C"/>
    <w:rsid w:val="00BB6B0D"/>
    <w:rsid w:val="00BB6C46"/>
    <w:rsid w:val="00BB6DDA"/>
    <w:rsid w:val="00BB6F2C"/>
    <w:rsid w:val="00BB7723"/>
    <w:rsid w:val="00BC0256"/>
    <w:rsid w:val="00BC0302"/>
    <w:rsid w:val="00BC0732"/>
    <w:rsid w:val="00BC0ACF"/>
    <w:rsid w:val="00BC0BE5"/>
    <w:rsid w:val="00BC19C9"/>
    <w:rsid w:val="00BC208E"/>
    <w:rsid w:val="00BC253D"/>
    <w:rsid w:val="00BC2CEF"/>
    <w:rsid w:val="00BC2FFC"/>
    <w:rsid w:val="00BC353D"/>
    <w:rsid w:val="00BC3F97"/>
    <w:rsid w:val="00BC46F1"/>
    <w:rsid w:val="00BC50AF"/>
    <w:rsid w:val="00BC5BC5"/>
    <w:rsid w:val="00BC6274"/>
    <w:rsid w:val="00BC67CC"/>
    <w:rsid w:val="00BC70AE"/>
    <w:rsid w:val="00BC7156"/>
    <w:rsid w:val="00BC746C"/>
    <w:rsid w:val="00BC7AAE"/>
    <w:rsid w:val="00BC7BB5"/>
    <w:rsid w:val="00BD02BF"/>
    <w:rsid w:val="00BD0B4E"/>
    <w:rsid w:val="00BD0D99"/>
    <w:rsid w:val="00BD0E25"/>
    <w:rsid w:val="00BD2B4D"/>
    <w:rsid w:val="00BD3791"/>
    <w:rsid w:val="00BD3E55"/>
    <w:rsid w:val="00BD4F3C"/>
    <w:rsid w:val="00BD4FC3"/>
    <w:rsid w:val="00BD532D"/>
    <w:rsid w:val="00BD7286"/>
    <w:rsid w:val="00BD7FEB"/>
    <w:rsid w:val="00BE046D"/>
    <w:rsid w:val="00BE054B"/>
    <w:rsid w:val="00BE0E7F"/>
    <w:rsid w:val="00BE1F66"/>
    <w:rsid w:val="00BE2395"/>
    <w:rsid w:val="00BE2DA3"/>
    <w:rsid w:val="00BE36B3"/>
    <w:rsid w:val="00BE49E0"/>
    <w:rsid w:val="00BE64A2"/>
    <w:rsid w:val="00BE6F6E"/>
    <w:rsid w:val="00BE7060"/>
    <w:rsid w:val="00BE74F2"/>
    <w:rsid w:val="00BF09E6"/>
    <w:rsid w:val="00BF0D1A"/>
    <w:rsid w:val="00BF1A29"/>
    <w:rsid w:val="00BF246B"/>
    <w:rsid w:val="00BF2BB8"/>
    <w:rsid w:val="00BF2D02"/>
    <w:rsid w:val="00BF3047"/>
    <w:rsid w:val="00BF3691"/>
    <w:rsid w:val="00BF3C50"/>
    <w:rsid w:val="00BF4085"/>
    <w:rsid w:val="00BF4923"/>
    <w:rsid w:val="00BF5ABC"/>
    <w:rsid w:val="00BF5B4D"/>
    <w:rsid w:val="00BF5BC4"/>
    <w:rsid w:val="00BF5FAE"/>
    <w:rsid w:val="00BF7359"/>
    <w:rsid w:val="00C00208"/>
    <w:rsid w:val="00C00621"/>
    <w:rsid w:val="00C00FDA"/>
    <w:rsid w:val="00C02438"/>
    <w:rsid w:val="00C0404C"/>
    <w:rsid w:val="00C04238"/>
    <w:rsid w:val="00C0447F"/>
    <w:rsid w:val="00C04547"/>
    <w:rsid w:val="00C04B2C"/>
    <w:rsid w:val="00C04BB6"/>
    <w:rsid w:val="00C04E3A"/>
    <w:rsid w:val="00C04FEA"/>
    <w:rsid w:val="00C06938"/>
    <w:rsid w:val="00C07063"/>
    <w:rsid w:val="00C07906"/>
    <w:rsid w:val="00C07AD6"/>
    <w:rsid w:val="00C07AE1"/>
    <w:rsid w:val="00C11838"/>
    <w:rsid w:val="00C11F96"/>
    <w:rsid w:val="00C13825"/>
    <w:rsid w:val="00C13B6E"/>
    <w:rsid w:val="00C13C03"/>
    <w:rsid w:val="00C13F0A"/>
    <w:rsid w:val="00C141C7"/>
    <w:rsid w:val="00C145D4"/>
    <w:rsid w:val="00C148E1"/>
    <w:rsid w:val="00C149C3"/>
    <w:rsid w:val="00C1642D"/>
    <w:rsid w:val="00C17604"/>
    <w:rsid w:val="00C17B64"/>
    <w:rsid w:val="00C20E1B"/>
    <w:rsid w:val="00C23C50"/>
    <w:rsid w:val="00C23E52"/>
    <w:rsid w:val="00C24081"/>
    <w:rsid w:val="00C245F4"/>
    <w:rsid w:val="00C25233"/>
    <w:rsid w:val="00C254CA"/>
    <w:rsid w:val="00C25CA5"/>
    <w:rsid w:val="00C2728E"/>
    <w:rsid w:val="00C275D8"/>
    <w:rsid w:val="00C27770"/>
    <w:rsid w:val="00C27C42"/>
    <w:rsid w:val="00C27DBA"/>
    <w:rsid w:val="00C300E1"/>
    <w:rsid w:val="00C3055E"/>
    <w:rsid w:val="00C312AA"/>
    <w:rsid w:val="00C31B39"/>
    <w:rsid w:val="00C3220B"/>
    <w:rsid w:val="00C325E5"/>
    <w:rsid w:val="00C334C3"/>
    <w:rsid w:val="00C33BC4"/>
    <w:rsid w:val="00C33DE6"/>
    <w:rsid w:val="00C34017"/>
    <w:rsid w:val="00C3494B"/>
    <w:rsid w:val="00C34CF4"/>
    <w:rsid w:val="00C34FDF"/>
    <w:rsid w:val="00C3513B"/>
    <w:rsid w:val="00C35C49"/>
    <w:rsid w:val="00C365B4"/>
    <w:rsid w:val="00C3682D"/>
    <w:rsid w:val="00C3693A"/>
    <w:rsid w:val="00C37415"/>
    <w:rsid w:val="00C37D67"/>
    <w:rsid w:val="00C40DD6"/>
    <w:rsid w:val="00C40F13"/>
    <w:rsid w:val="00C41402"/>
    <w:rsid w:val="00C4235E"/>
    <w:rsid w:val="00C43A70"/>
    <w:rsid w:val="00C43E55"/>
    <w:rsid w:val="00C43FB4"/>
    <w:rsid w:val="00C449E2"/>
    <w:rsid w:val="00C45EC5"/>
    <w:rsid w:val="00C46239"/>
    <w:rsid w:val="00C47157"/>
    <w:rsid w:val="00C475FD"/>
    <w:rsid w:val="00C47942"/>
    <w:rsid w:val="00C47AE6"/>
    <w:rsid w:val="00C501DD"/>
    <w:rsid w:val="00C507BF"/>
    <w:rsid w:val="00C513CA"/>
    <w:rsid w:val="00C52087"/>
    <w:rsid w:val="00C52712"/>
    <w:rsid w:val="00C53C3D"/>
    <w:rsid w:val="00C54095"/>
    <w:rsid w:val="00C54624"/>
    <w:rsid w:val="00C54A48"/>
    <w:rsid w:val="00C565FA"/>
    <w:rsid w:val="00C56659"/>
    <w:rsid w:val="00C56C86"/>
    <w:rsid w:val="00C56FD0"/>
    <w:rsid w:val="00C576F8"/>
    <w:rsid w:val="00C57CA0"/>
    <w:rsid w:val="00C60828"/>
    <w:rsid w:val="00C60FDA"/>
    <w:rsid w:val="00C61DE8"/>
    <w:rsid w:val="00C62398"/>
    <w:rsid w:val="00C6261E"/>
    <w:rsid w:val="00C62833"/>
    <w:rsid w:val="00C62980"/>
    <w:rsid w:val="00C62C6C"/>
    <w:rsid w:val="00C635F4"/>
    <w:rsid w:val="00C6423C"/>
    <w:rsid w:val="00C64834"/>
    <w:rsid w:val="00C648BE"/>
    <w:rsid w:val="00C64B57"/>
    <w:rsid w:val="00C64CF5"/>
    <w:rsid w:val="00C652AF"/>
    <w:rsid w:val="00C6532C"/>
    <w:rsid w:val="00C6590A"/>
    <w:rsid w:val="00C65A26"/>
    <w:rsid w:val="00C65C92"/>
    <w:rsid w:val="00C660BF"/>
    <w:rsid w:val="00C660C1"/>
    <w:rsid w:val="00C6730C"/>
    <w:rsid w:val="00C6733D"/>
    <w:rsid w:val="00C67C10"/>
    <w:rsid w:val="00C67C25"/>
    <w:rsid w:val="00C72361"/>
    <w:rsid w:val="00C73B38"/>
    <w:rsid w:val="00C743E5"/>
    <w:rsid w:val="00C75AD5"/>
    <w:rsid w:val="00C80228"/>
    <w:rsid w:val="00C806D2"/>
    <w:rsid w:val="00C81500"/>
    <w:rsid w:val="00C817B4"/>
    <w:rsid w:val="00C81BF8"/>
    <w:rsid w:val="00C821A7"/>
    <w:rsid w:val="00C827AE"/>
    <w:rsid w:val="00C82997"/>
    <w:rsid w:val="00C8308D"/>
    <w:rsid w:val="00C8325E"/>
    <w:rsid w:val="00C83376"/>
    <w:rsid w:val="00C835BE"/>
    <w:rsid w:val="00C83899"/>
    <w:rsid w:val="00C840FD"/>
    <w:rsid w:val="00C84802"/>
    <w:rsid w:val="00C84DB7"/>
    <w:rsid w:val="00C854A1"/>
    <w:rsid w:val="00C85A10"/>
    <w:rsid w:val="00C86426"/>
    <w:rsid w:val="00C86CC0"/>
    <w:rsid w:val="00C86F6D"/>
    <w:rsid w:val="00C8725F"/>
    <w:rsid w:val="00C8735A"/>
    <w:rsid w:val="00C87912"/>
    <w:rsid w:val="00C8792C"/>
    <w:rsid w:val="00C87986"/>
    <w:rsid w:val="00C87D0D"/>
    <w:rsid w:val="00C90678"/>
    <w:rsid w:val="00C90D2E"/>
    <w:rsid w:val="00C9118C"/>
    <w:rsid w:val="00C91F51"/>
    <w:rsid w:val="00C92308"/>
    <w:rsid w:val="00C92473"/>
    <w:rsid w:val="00C92C2F"/>
    <w:rsid w:val="00C9350E"/>
    <w:rsid w:val="00C94DF6"/>
    <w:rsid w:val="00C94F18"/>
    <w:rsid w:val="00C9590E"/>
    <w:rsid w:val="00C96437"/>
    <w:rsid w:val="00C96B0F"/>
    <w:rsid w:val="00C96E11"/>
    <w:rsid w:val="00C97AF9"/>
    <w:rsid w:val="00C97F79"/>
    <w:rsid w:val="00CA0B1A"/>
    <w:rsid w:val="00CA0F7E"/>
    <w:rsid w:val="00CA14CE"/>
    <w:rsid w:val="00CA16E8"/>
    <w:rsid w:val="00CA20C3"/>
    <w:rsid w:val="00CA2AA7"/>
    <w:rsid w:val="00CA3577"/>
    <w:rsid w:val="00CA3645"/>
    <w:rsid w:val="00CA3BAA"/>
    <w:rsid w:val="00CA3BFB"/>
    <w:rsid w:val="00CA4508"/>
    <w:rsid w:val="00CA4A12"/>
    <w:rsid w:val="00CA5364"/>
    <w:rsid w:val="00CA5D82"/>
    <w:rsid w:val="00CA6851"/>
    <w:rsid w:val="00CA6C62"/>
    <w:rsid w:val="00CA7392"/>
    <w:rsid w:val="00CA739A"/>
    <w:rsid w:val="00CB0BC6"/>
    <w:rsid w:val="00CB2472"/>
    <w:rsid w:val="00CB28A1"/>
    <w:rsid w:val="00CB2A4F"/>
    <w:rsid w:val="00CB3359"/>
    <w:rsid w:val="00CB34F5"/>
    <w:rsid w:val="00CB3BC7"/>
    <w:rsid w:val="00CB4E02"/>
    <w:rsid w:val="00CB4F00"/>
    <w:rsid w:val="00CB5766"/>
    <w:rsid w:val="00CB5B79"/>
    <w:rsid w:val="00CB60C4"/>
    <w:rsid w:val="00CB6685"/>
    <w:rsid w:val="00CB66C0"/>
    <w:rsid w:val="00CB6F36"/>
    <w:rsid w:val="00CB6F5F"/>
    <w:rsid w:val="00CB7086"/>
    <w:rsid w:val="00CB7204"/>
    <w:rsid w:val="00CB7526"/>
    <w:rsid w:val="00CB75BE"/>
    <w:rsid w:val="00CB7779"/>
    <w:rsid w:val="00CC0BA4"/>
    <w:rsid w:val="00CC0FB5"/>
    <w:rsid w:val="00CC1061"/>
    <w:rsid w:val="00CC1425"/>
    <w:rsid w:val="00CC1D93"/>
    <w:rsid w:val="00CC1E9B"/>
    <w:rsid w:val="00CC1EF7"/>
    <w:rsid w:val="00CC21E6"/>
    <w:rsid w:val="00CC24AE"/>
    <w:rsid w:val="00CC26FF"/>
    <w:rsid w:val="00CC3B61"/>
    <w:rsid w:val="00CC4DC9"/>
    <w:rsid w:val="00CC4EE6"/>
    <w:rsid w:val="00CC6819"/>
    <w:rsid w:val="00CC6889"/>
    <w:rsid w:val="00CC79F6"/>
    <w:rsid w:val="00CD0426"/>
    <w:rsid w:val="00CD0956"/>
    <w:rsid w:val="00CD19CD"/>
    <w:rsid w:val="00CD3156"/>
    <w:rsid w:val="00CD3AD7"/>
    <w:rsid w:val="00CD42BB"/>
    <w:rsid w:val="00CD4663"/>
    <w:rsid w:val="00CD4B2A"/>
    <w:rsid w:val="00CD4CA5"/>
    <w:rsid w:val="00CD4FB0"/>
    <w:rsid w:val="00CD5475"/>
    <w:rsid w:val="00CD558B"/>
    <w:rsid w:val="00CD58EF"/>
    <w:rsid w:val="00CD607F"/>
    <w:rsid w:val="00CD6F5B"/>
    <w:rsid w:val="00CD6FD6"/>
    <w:rsid w:val="00CD70A9"/>
    <w:rsid w:val="00CD731A"/>
    <w:rsid w:val="00CD7764"/>
    <w:rsid w:val="00CD78DE"/>
    <w:rsid w:val="00CD7EB4"/>
    <w:rsid w:val="00CD7F6B"/>
    <w:rsid w:val="00CE06F4"/>
    <w:rsid w:val="00CE148D"/>
    <w:rsid w:val="00CE1FFD"/>
    <w:rsid w:val="00CE2E84"/>
    <w:rsid w:val="00CE4572"/>
    <w:rsid w:val="00CE5019"/>
    <w:rsid w:val="00CE50F2"/>
    <w:rsid w:val="00CE616A"/>
    <w:rsid w:val="00CE6493"/>
    <w:rsid w:val="00CE709A"/>
    <w:rsid w:val="00CE71B9"/>
    <w:rsid w:val="00CE7253"/>
    <w:rsid w:val="00CE789D"/>
    <w:rsid w:val="00CF00E0"/>
    <w:rsid w:val="00CF0620"/>
    <w:rsid w:val="00CF06A3"/>
    <w:rsid w:val="00CF0AD7"/>
    <w:rsid w:val="00CF1511"/>
    <w:rsid w:val="00CF2517"/>
    <w:rsid w:val="00CF2BFF"/>
    <w:rsid w:val="00CF2E3A"/>
    <w:rsid w:val="00CF3308"/>
    <w:rsid w:val="00CF3337"/>
    <w:rsid w:val="00CF3922"/>
    <w:rsid w:val="00CF39EB"/>
    <w:rsid w:val="00CF3CD1"/>
    <w:rsid w:val="00CF46CC"/>
    <w:rsid w:val="00CF4939"/>
    <w:rsid w:val="00CF5228"/>
    <w:rsid w:val="00CF6F15"/>
    <w:rsid w:val="00CF7181"/>
    <w:rsid w:val="00CF7435"/>
    <w:rsid w:val="00CF7734"/>
    <w:rsid w:val="00CF7D28"/>
    <w:rsid w:val="00D00D33"/>
    <w:rsid w:val="00D012BB"/>
    <w:rsid w:val="00D013EE"/>
    <w:rsid w:val="00D019F0"/>
    <w:rsid w:val="00D02850"/>
    <w:rsid w:val="00D037BA"/>
    <w:rsid w:val="00D03ED1"/>
    <w:rsid w:val="00D044F9"/>
    <w:rsid w:val="00D0481A"/>
    <w:rsid w:val="00D066A3"/>
    <w:rsid w:val="00D071CC"/>
    <w:rsid w:val="00D07B7B"/>
    <w:rsid w:val="00D10B1A"/>
    <w:rsid w:val="00D10B91"/>
    <w:rsid w:val="00D1140A"/>
    <w:rsid w:val="00D1263E"/>
    <w:rsid w:val="00D12FB2"/>
    <w:rsid w:val="00D138D7"/>
    <w:rsid w:val="00D13A39"/>
    <w:rsid w:val="00D13DE9"/>
    <w:rsid w:val="00D14227"/>
    <w:rsid w:val="00D14237"/>
    <w:rsid w:val="00D15219"/>
    <w:rsid w:val="00D157DD"/>
    <w:rsid w:val="00D158F8"/>
    <w:rsid w:val="00D15A4A"/>
    <w:rsid w:val="00D15E0E"/>
    <w:rsid w:val="00D15FF4"/>
    <w:rsid w:val="00D16204"/>
    <w:rsid w:val="00D164BF"/>
    <w:rsid w:val="00D16FF2"/>
    <w:rsid w:val="00D17A76"/>
    <w:rsid w:val="00D21652"/>
    <w:rsid w:val="00D2214A"/>
    <w:rsid w:val="00D22F0B"/>
    <w:rsid w:val="00D235AD"/>
    <w:rsid w:val="00D236E5"/>
    <w:rsid w:val="00D23C30"/>
    <w:rsid w:val="00D25E00"/>
    <w:rsid w:val="00D25F00"/>
    <w:rsid w:val="00D262F7"/>
    <w:rsid w:val="00D26451"/>
    <w:rsid w:val="00D27290"/>
    <w:rsid w:val="00D2796A"/>
    <w:rsid w:val="00D30C24"/>
    <w:rsid w:val="00D313B8"/>
    <w:rsid w:val="00D317A1"/>
    <w:rsid w:val="00D31805"/>
    <w:rsid w:val="00D31CBE"/>
    <w:rsid w:val="00D31F60"/>
    <w:rsid w:val="00D32618"/>
    <w:rsid w:val="00D32C75"/>
    <w:rsid w:val="00D32C95"/>
    <w:rsid w:val="00D32CE5"/>
    <w:rsid w:val="00D32D95"/>
    <w:rsid w:val="00D35054"/>
    <w:rsid w:val="00D354E3"/>
    <w:rsid w:val="00D363C1"/>
    <w:rsid w:val="00D365BF"/>
    <w:rsid w:val="00D3662D"/>
    <w:rsid w:val="00D375EA"/>
    <w:rsid w:val="00D376B0"/>
    <w:rsid w:val="00D37FAE"/>
    <w:rsid w:val="00D41065"/>
    <w:rsid w:val="00D4141B"/>
    <w:rsid w:val="00D42347"/>
    <w:rsid w:val="00D4246E"/>
    <w:rsid w:val="00D428B6"/>
    <w:rsid w:val="00D42949"/>
    <w:rsid w:val="00D42DE3"/>
    <w:rsid w:val="00D42E8C"/>
    <w:rsid w:val="00D43195"/>
    <w:rsid w:val="00D43325"/>
    <w:rsid w:val="00D433FF"/>
    <w:rsid w:val="00D43B3A"/>
    <w:rsid w:val="00D43D2D"/>
    <w:rsid w:val="00D43ED7"/>
    <w:rsid w:val="00D44297"/>
    <w:rsid w:val="00D44628"/>
    <w:rsid w:val="00D44E4D"/>
    <w:rsid w:val="00D458C2"/>
    <w:rsid w:val="00D45C2A"/>
    <w:rsid w:val="00D45FC8"/>
    <w:rsid w:val="00D47A01"/>
    <w:rsid w:val="00D501B3"/>
    <w:rsid w:val="00D506F0"/>
    <w:rsid w:val="00D52681"/>
    <w:rsid w:val="00D52CAF"/>
    <w:rsid w:val="00D53B2C"/>
    <w:rsid w:val="00D53D56"/>
    <w:rsid w:val="00D53EA7"/>
    <w:rsid w:val="00D54BD8"/>
    <w:rsid w:val="00D54EA5"/>
    <w:rsid w:val="00D55FCB"/>
    <w:rsid w:val="00D56677"/>
    <w:rsid w:val="00D56A72"/>
    <w:rsid w:val="00D56C6E"/>
    <w:rsid w:val="00D60647"/>
    <w:rsid w:val="00D61329"/>
    <w:rsid w:val="00D61E79"/>
    <w:rsid w:val="00D620DD"/>
    <w:rsid w:val="00D6323A"/>
    <w:rsid w:val="00D64287"/>
    <w:rsid w:val="00D643F2"/>
    <w:rsid w:val="00D64540"/>
    <w:rsid w:val="00D65AB3"/>
    <w:rsid w:val="00D666E4"/>
    <w:rsid w:val="00D66BE7"/>
    <w:rsid w:val="00D67233"/>
    <w:rsid w:val="00D6729D"/>
    <w:rsid w:val="00D67A55"/>
    <w:rsid w:val="00D702B2"/>
    <w:rsid w:val="00D705B6"/>
    <w:rsid w:val="00D70EBC"/>
    <w:rsid w:val="00D711CE"/>
    <w:rsid w:val="00D71E19"/>
    <w:rsid w:val="00D7212E"/>
    <w:rsid w:val="00D72D46"/>
    <w:rsid w:val="00D7364F"/>
    <w:rsid w:val="00D7416F"/>
    <w:rsid w:val="00D749F6"/>
    <w:rsid w:val="00D758F2"/>
    <w:rsid w:val="00D75CF1"/>
    <w:rsid w:val="00D75DE8"/>
    <w:rsid w:val="00D763CC"/>
    <w:rsid w:val="00D7677E"/>
    <w:rsid w:val="00D76D79"/>
    <w:rsid w:val="00D77D85"/>
    <w:rsid w:val="00D77EDA"/>
    <w:rsid w:val="00D77F52"/>
    <w:rsid w:val="00D80174"/>
    <w:rsid w:val="00D802DD"/>
    <w:rsid w:val="00D80482"/>
    <w:rsid w:val="00D8100E"/>
    <w:rsid w:val="00D81D99"/>
    <w:rsid w:val="00D823B7"/>
    <w:rsid w:val="00D82D3C"/>
    <w:rsid w:val="00D844F8"/>
    <w:rsid w:val="00D848F8"/>
    <w:rsid w:val="00D84B7F"/>
    <w:rsid w:val="00D84E29"/>
    <w:rsid w:val="00D85B6A"/>
    <w:rsid w:val="00D86978"/>
    <w:rsid w:val="00D86A13"/>
    <w:rsid w:val="00D86D89"/>
    <w:rsid w:val="00D8731B"/>
    <w:rsid w:val="00D874EF"/>
    <w:rsid w:val="00D9080B"/>
    <w:rsid w:val="00D90995"/>
    <w:rsid w:val="00D90AE9"/>
    <w:rsid w:val="00D91A3D"/>
    <w:rsid w:val="00D9220B"/>
    <w:rsid w:val="00D92D0F"/>
    <w:rsid w:val="00D93433"/>
    <w:rsid w:val="00D936AA"/>
    <w:rsid w:val="00D93EFB"/>
    <w:rsid w:val="00D93F03"/>
    <w:rsid w:val="00D94166"/>
    <w:rsid w:val="00D95346"/>
    <w:rsid w:val="00D96967"/>
    <w:rsid w:val="00D96C59"/>
    <w:rsid w:val="00D973C1"/>
    <w:rsid w:val="00D9779F"/>
    <w:rsid w:val="00D9799D"/>
    <w:rsid w:val="00D97EA7"/>
    <w:rsid w:val="00DA0ADA"/>
    <w:rsid w:val="00DA1103"/>
    <w:rsid w:val="00DA120C"/>
    <w:rsid w:val="00DA2606"/>
    <w:rsid w:val="00DA281D"/>
    <w:rsid w:val="00DA2862"/>
    <w:rsid w:val="00DA3E95"/>
    <w:rsid w:val="00DA3FCE"/>
    <w:rsid w:val="00DA4EE9"/>
    <w:rsid w:val="00DA5860"/>
    <w:rsid w:val="00DA5F19"/>
    <w:rsid w:val="00DA6332"/>
    <w:rsid w:val="00DA6362"/>
    <w:rsid w:val="00DA6B82"/>
    <w:rsid w:val="00DA731A"/>
    <w:rsid w:val="00DA7500"/>
    <w:rsid w:val="00DA7534"/>
    <w:rsid w:val="00DA789C"/>
    <w:rsid w:val="00DB0010"/>
    <w:rsid w:val="00DB0EB7"/>
    <w:rsid w:val="00DB1631"/>
    <w:rsid w:val="00DB1CAA"/>
    <w:rsid w:val="00DB23D2"/>
    <w:rsid w:val="00DB2DAB"/>
    <w:rsid w:val="00DB30FE"/>
    <w:rsid w:val="00DB3DDE"/>
    <w:rsid w:val="00DB41EC"/>
    <w:rsid w:val="00DB4FA2"/>
    <w:rsid w:val="00DB5086"/>
    <w:rsid w:val="00DB55CF"/>
    <w:rsid w:val="00DB5D60"/>
    <w:rsid w:val="00DB6D0E"/>
    <w:rsid w:val="00DB748E"/>
    <w:rsid w:val="00DC1652"/>
    <w:rsid w:val="00DC1F90"/>
    <w:rsid w:val="00DC20BE"/>
    <w:rsid w:val="00DC22C4"/>
    <w:rsid w:val="00DC3112"/>
    <w:rsid w:val="00DC3BE5"/>
    <w:rsid w:val="00DC3E48"/>
    <w:rsid w:val="00DC4A03"/>
    <w:rsid w:val="00DC4ED6"/>
    <w:rsid w:val="00DC5A09"/>
    <w:rsid w:val="00DC5E1C"/>
    <w:rsid w:val="00DC61AE"/>
    <w:rsid w:val="00DC67B4"/>
    <w:rsid w:val="00DC6B4E"/>
    <w:rsid w:val="00DC6E45"/>
    <w:rsid w:val="00DD04AB"/>
    <w:rsid w:val="00DD0B93"/>
    <w:rsid w:val="00DD10A3"/>
    <w:rsid w:val="00DD1252"/>
    <w:rsid w:val="00DD20BD"/>
    <w:rsid w:val="00DD256A"/>
    <w:rsid w:val="00DD2D21"/>
    <w:rsid w:val="00DD413C"/>
    <w:rsid w:val="00DD4222"/>
    <w:rsid w:val="00DD4270"/>
    <w:rsid w:val="00DD4873"/>
    <w:rsid w:val="00DD4B02"/>
    <w:rsid w:val="00DD5D4E"/>
    <w:rsid w:val="00DD6483"/>
    <w:rsid w:val="00DD6787"/>
    <w:rsid w:val="00DD6F2F"/>
    <w:rsid w:val="00DD7C7F"/>
    <w:rsid w:val="00DE0C63"/>
    <w:rsid w:val="00DE179F"/>
    <w:rsid w:val="00DE18FD"/>
    <w:rsid w:val="00DE1973"/>
    <w:rsid w:val="00DE1CB7"/>
    <w:rsid w:val="00DE1CC5"/>
    <w:rsid w:val="00DE24F6"/>
    <w:rsid w:val="00DE2EEA"/>
    <w:rsid w:val="00DE37B9"/>
    <w:rsid w:val="00DE425C"/>
    <w:rsid w:val="00DE46FF"/>
    <w:rsid w:val="00DE4754"/>
    <w:rsid w:val="00DE4FAA"/>
    <w:rsid w:val="00DE57FA"/>
    <w:rsid w:val="00DE5A3C"/>
    <w:rsid w:val="00DE5B6E"/>
    <w:rsid w:val="00DE5C2B"/>
    <w:rsid w:val="00DE5EC4"/>
    <w:rsid w:val="00DE6AE6"/>
    <w:rsid w:val="00DE6F34"/>
    <w:rsid w:val="00DE790F"/>
    <w:rsid w:val="00DF3416"/>
    <w:rsid w:val="00DF3717"/>
    <w:rsid w:val="00DF3789"/>
    <w:rsid w:val="00DF3E43"/>
    <w:rsid w:val="00DF4E24"/>
    <w:rsid w:val="00DF5328"/>
    <w:rsid w:val="00DF65D3"/>
    <w:rsid w:val="00DF66E0"/>
    <w:rsid w:val="00DF6F0E"/>
    <w:rsid w:val="00DF7503"/>
    <w:rsid w:val="00DF7CFF"/>
    <w:rsid w:val="00DF7F74"/>
    <w:rsid w:val="00DF7FF0"/>
    <w:rsid w:val="00E00575"/>
    <w:rsid w:val="00E00A3B"/>
    <w:rsid w:val="00E00F4D"/>
    <w:rsid w:val="00E017DD"/>
    <w:rsid w:val="00E01A31"/>
    <w:rsid w:val="00E02266"/>
    <w:rsid w:val="00E02464"/>
    <w:rsid w:val="00E038AA"/>
    <w:rsid w:val="00E03BEE"/>
    <w:rsid w:val="00E03C25"/>
    <w:rsid w:val="00E0410B"/>
    <w:rsid w:val="00E04534"/>
    <w:rsid w:val="00E04697"/>
    <w:rsid w:val="00E048AE"/>
    <w:rsid w:val="00E04BFB"/>
    <w:rsid w:val="00E05211"/>
    <w:rsid w:val="00E05825"/>
    <w:rsid w:val="00E05D14"/>
    <w:rsid w:val="00E06391"/>
    <w:rsid w:val="00E06E99"/>
    <w:rsid w:val="00E07EAC"/>
    <w:rsid w:val="00E07FC5"/>
    <w:rsid w:val="00E104E8"/>
    <w:rsid w:val="00E10816"/>
    <w:rsid w:val="00E10D0C"/>
    <w:rsid w:val="00E11CFA"/>
    <w:rsid w:val="00E1211F"/>
    <w:rsid w:val="00E1348F"/>
    <w:rsid w:val="00E139F9"/>
    <w:rsid w:val="00E13B52"/>
    <w:rsid w:val="00E1406B"/>
    <w:rsid w:val="00E14847"/>
    <w:rsid w:val="00E15629"/>
    <w:rsid w:val="00E15908"/>
    <w:rsid w:val="00E15CE0"/>
    <w:rsid w:val="00E15E02"/>
    <w:rsid w:val="00E1660F"/>
    <w:rsid w:val="00E16DAC"/>
    <w:rsid w:val="00E16FA9"/>
    <w:rsid w:val="00E1760F"/>
    <w:rsid w:val="00E17C52"/>
    <w:rsid w:val="00E20CE9"/>
    <w:rsid w:val="00E2114A"/>
    <w:rsid w:val="00E214D7"/>
    <w:rsid w:val="00E21690"/>
    <w:rsid w:val="00E219AA"/>
    <w:rsid w:val="00E22772"/>
    <w:rsid w:val="00E22B88"/>
    <w:rsid w:val="00E234CF"/>
    <w:rsid w:val="00E23576"/>
    <w:rsid w:val="00E236F6"/>
    <w:rsid w:val="00E23A4A"/>
    <w:rsid w:val="00E23A61"/>
    <w:rsid w:val="00E243E2"/>
    <w:rsid w:val="00E243F0"/>
    <w:rsid w:val="00E24672"/>
    <w:rsid w:val="00E254A3"/>
    <w:rsid w:val="00E25C2E"/>
    <w:rsid w:val="00E25D68"/>
    <w:rsid w:val="00E26610"/>
    <w:rsid w:val="00E273FB"/>
    <w:rsid w:val="00E27E5B"/>
    <w:rsid w:val="00E27E8D"/>
    <w:rsid w:val="00E30173"/>
    <w:rsid w:val="00E3030E"/>
    <w:rsid w:val="00E30B09"/>
    <w:rsid w:val="00E30F7B"/>
    <w:rsid w:val="00E31501"/>
    <w:rsid w:val="00E31B25"/>
    <w:rsid w:val="00E331DC"/>
    <w:rsid w:val="00E332C5"/>
    <w:rsid w:val="00E34183"/>
    <w:rsid w:val="00E3554D"/>
    <w:rsid w:val="00E35AAE"/>
    <w:rsid w:val="00E36061"/>
    <w:rsid w:val="00E360A6"/>
    <w:rsid w:val="00E360D1"/>
    <w:rsid w:val="00E36B32"/>
    <w:rsid w:val="00E36C75"/>
    <w:rsid w:val="00E36F6A"/>
    <w:rsid w:val="00E370C0"/>
    <w:rsid w:val="00E370F8"/>
    <w:rsid w:val="00E377E7"/>
    <w:rsid w:val="00E3782A"/>
    <w:rsid w:val="00E40498"/>
    <w:rsid w:val="00E421E3"/>
    <w:rsid w:val="00E42538"/>
    <w:rsid w:val="00E4277E"/>
    <w:rsid w:val="00E42B5F"/>
    <w:rsid w:val="00E4307E"/>
    <w:rsid w:val="00E4327B"/>
    <w:rsid w:val="00E43602"/>
    <w:rsid w:val="00E43690"/>
    <w:rsid w:val="00E43FCF"/>
    <w:rsid w:val="00E44032"/>
    <w:rsid w:val="00E44479"/>
    <w:rsid w:val="00E4456E"/>
    <w:rsid w:val="00E44B49"/>
    <w:rsid w:val="00E45B42"/>
    <w:rsid w:val="00E461CB"/>
    <w:rsid w:val="00E469A5"/>
    <w:rsid w:val="00E46A56"/>
    <w:rsid w:val="00E46BAE"/>
    <w:rsid w:val="00E46EB6"/>
    <w:rsid w:val="00E47632"/>
    <w:rsid w:val="00E47F6E"/>
    <w:rsid w:val="00E50665"/>
    <w:rsid w:val="00E51952"/>
    <w:rsid w:val="00E533C3"/>
    <w:rsid w:val="00E53582"/>
    <w:rsid w:val="00E535C8"/>
    <w:rsid w:val="00E53690"/>
    <w:rsid w:val="00E53A51"/>
    <w:rsid w:val="00E540FD"/>
    <w:rsid w:val="00E5424F"/>
    <w:rsid w:val="00E54358"/>
    <w:rsid w:val="00E54EF9"/>
    <w:rsid w:val="00E552C0"/>
    <w:rsid w:val="00E55D58"/>
    <w:rsid w:val="00E55E68"/>
    <w:rsid w:val="00E56B99"/>
    <w:rsid w:val="00E579F3"/>
    <w:rsid w:val="00E57F8D"/>
    <w:rsid w:val="00E603F0"/>
    <w:rsid w:val="00E60C09"/>
    <w:rsid w:val="00E60CFC"/>
    <w:rsid w:val="00E60E28"/>
    <w:rsid w:val="00E610AB"/>
    <w:rsid w:val="00E61DC9"/>
    <w:rsid w:val="00E61E45"/>
    <w:rsid w:val="00E61EAF"/>
    <w:rsid w:val="00E62028"/>
    <w:rsid w:val="00E620DE"/>
    <w:rsid w:val="00E62C1E"/>
    <w:rsid w:val="00E62F79"/>
    <w:rsid w:val="00E62FBF"/>
    <w:rsid w:val="00E6365B"/>
    <w:rsid w:val="00E63A39"/>
    <w:rsid w:val="00E64151"/>
    <w:rsid w:val="00E64843"/>
    <w:rsid w:val="00E65398"/>
    <w:rsid w:val="00E66BA5"/>
    <w:rsid w:val="00E66D2E"/>
    <w:rsid w:val="00E671A0"/>
    <w:rsid w:val="00E67215"/>
    <w:rsid w:val="00E6776C"/>
    <w:rsid w:val="00E6778A"/>
    <w:rsid w:val="00E71999"/>
    <w:rsid w:val="00E71DEF"/>
    <w:rsid w:val="00E7288C"/>
    <w:rsid w:val="00E72EA4"/>
    <w:rsid w:val="00E73AA5"/>
    <w:rsid w:val="00E740E5"/>
    <w:rsid w:val="00E7456D"/>
    <w:rsid w:val="00E746E9"/>
    <w:rsid w:val="00E75F51"/>
    <w:rsid w:val="00E75F5E"/>
    <w:rsid w:val="00E772C9"/>
    <w:rsid w:val="00E77421"/>
    <w:rsid w:val="00E80FDF"/>
    <w:rsid w:val="00E81732"/>
    <w:rsid w:val="00E825C6"/>
    <w:rsid w:val="00E825E2"/>
    <w:rsid w:val="00E82E2D"/>
    <w:rsid w:val="00E82EA7"/>
    <w:rsid w:val="00E83279"/>
    <w:rsid w:val="00E83E5B"/>
    <w:rsid w:val="00E841B5"/>
    <w:rsid w:val="00E844E6"/>
    <w:rsid w:val="00E84A21"/>
    <w:rsid w:val="00E84A66"/>
    <w:rsid w:val="00E84BA2"/>
    <w:rsid w:val="00E84CCA"/>
    <w:rsid w:val="00E862E9"/>
    <w:rsid w:val="00E863DA"/>
    <w:rsid w:val="00E86480"/>
    <w:rsid w:val="00E878FA"/>
    <w:rsid w:val="00E87B62"/>
    <w:rsid w:val="00E903CB"/>
    <w:rsid w:val="00E90F94"/>
    <w:rsid w:val="00E9194B"/>
    <w:rsid w:val="00E919A0"/>
    <w:rsid w:val="00E920BA"/>
    <w:rsid w:val="00E920CE"/>
    <w:rsid w:val="00E9231D"/>
    <w:rsid w:val="00E9290B"/>
    <w:rsid w:val="00E92961"/>
    <w:rsid w:val="00E92BB1"/>
    <w:rsid w:val="00E92CDB"/>
    <w:rsid w:val="00E931A1"/>
    <w:rsid w:val="00E93230"/>
    <w:rsid w:val="00E935D2"/>
    <w:rsid w:val="00E93969"/>
    <w:rsid w:val="00E944A4"/>
    <w:rsid w:val="00E948D4"/>
    <w:rsid w:val="00E94947"/>
    <w:rsid w:val="00E95806"/>
    <w:rsid w:val="00E9752B"/>
    <w:rsid w:val="00EA01F2"/>
    <w:rsid w:val="00EA0469"/>
    <w:rsid w:val="00EA1CD5"/>
    <w:rsid w:val="00EA2443"/>
    <w:rsid w:val="00EA28A5"/>
    <w:rsid w:val="00EA34E7"/>
    <w:rsid w:val="00EA3C6F"/>
    <w:rsid w:val="00EA41AE"/>
    <w:rsid w:val="00EA4688"/>
    <w:rsid w:val="00EA4768"/>
    <w:rsid w:val="00EA4895"/>
    <w:rsid w:val="00EA4D1F"/>
    <w:rsid w:val="00EA508A"/>
    <w:rsid w:val="00EA5202"/>
    <w:rsid w:val="00EA548B"/>
    <w:rsid w:val="00EA611F"/>
    <w:rsid w:val="00EA627B"/>
    <w:rsid w:val="00EB00BF"/>
    <w:rsid w:val="00EB0B4E"/>
    <w:rsid w:val="00EB0F13"/>
    <w:rsid w:val="00EB18C7"/>
    <w:rsid w:val="00EB1B06"/>
    <w:rsid w:val="00EB2D94"/>
    <w:rsid w:val="00EB34EF"/>
    <w:rsid w:val="00EB3853"/>
    <w:rsid w:val="00EB3A8E"/>
    <w:rsid w:val="00EB412F"/>
    <w:rsid w:val="00EB4EE3"/>
    <w:rsid w:val="00EB4F6A"/>
    <w:rsid w:val="00EB53BB"/>
    <w:rsid w:val="00EB56E7"/>
    <w:rsid w:val="00EB634A"/>
    <w:rsid w:val="00EC04F1"/>
    <w:rsid w:val="00EC0DEA"/>
    <w:rsid w:val="00EC1D55"/>
    <w:rsid w:val="00EC1E86"/>
    <w:rsid w:val="00EC2363"/>
    <w:rsid w:val="00EC29EE"/>
    <w:rsid w:val="00EC2CE0"/>
    <w:rsid w:val="00EC30F2"/>
    <w:rsid w:val="00EC3199"/>
    <w:rsid w:val="00EC41FE"/>
    <w:rsid w:val="00EC43DC"/>
    <w:rsid w:val="00EC4CC6"/>
    <w:rsid w:val="00EC5A64"/>
    <w:rsid w:val="00EC60C5"/>
    <w:rsid w:val="00EC668B"/>
    <w:rsid w:val="00EC6A8D"/>
    <w:rsid w:val="00ED19F6"/>
    <w:rsid w:val="00ED1B00"/>
    <w:rsid w:val="00ED20DA"/>
    <w:rsid w:val="00ED21C9"/>
    <w:rsid w:val="00ED238D"/>
    <w:rsid w:val="00ED23B2"/>
    <w:rsid w:val="00ED23D9"/>
    <w:rsid w:val="00ED2B6D"/>
    <w:rsid w:val="00ED354C"/>
    <w:rsid w:val="00ED38D3"/>
    <w:rsid w:val="00ED391D"/>
    <w:rsid w:val="00ED55DC"/>
    <w:rsid w:val="00ED5FBE"/>
    <w:rsid w:val="00ED684B"/>
    <w:rsid w:val="00ED7085"/>
    <w:rsid w:val="00ED70EF"/>
    <w:rsid w:val="00ED7BE6"/>
    <w:rsid w:val="00ED7C0E"/>
    <w:rsid w:val="00EE0AFD"/>
    <w:rsid w:val="00EE0B72"/>
    <w:rsid w:val="00EE0BC8"/>
    <w:rsid w:val="00EE11B6"/>
    <w:rsid w:val="00EE13AC"/>
    <w:rsid w:val="00EE1815"/>
    <w:rsid w:val="00EE1B0B"/>
    <w:rsid w:val="00EE38E1"/>
    <w:rsid w:val="00EE4720"/>
    <w:rsid w:val="00EE4733"/>
    <w:rsid w:val="00EE6B91"/>
    <w:rsid w:val="00EE6E1F"/>
    <w:rsid w:val="00EE6F54"/>
    <w:rsid w:val="00EE78E8"/>
    <w:rsid w:val="00EF0789"/>
    <w:rsid w:val="00EF25C5"/>
    <w:rsid w:val="00EF26E8"/>
    <w:rsid w:val="00EF29CD"/>
    <w:rsid w:val="00EF2BBF"/>
    <w:rsid w:val="00EF2F63"/>
    <w:rsid w:val="00EF333E"/>
    <w:rsid w:val="00EF6161"/>
    <w:rsid w:val="00EF669F"/>
    <w:rsid w:val="00EF66DA"/>
    <w:rsid w:val="00EF6B39"/>
    <w:rsid w:val="00EF6DEE"/>
    <w:rsid w:val="00EF7242"/>
    <w:rsid w:val="00EF759E"/>
    <w:rsid w:val="00EF793C"/>
    <w:rsid w:val="00EF7E39"/>
    <w:rsid w:val="00EF7FBB"/>
    <w:rsid w:val="00F00A58"/>
    <w:rsid w:val="00F01539"/>
    <w:rsid w:val="00F01A31"/>
    <w:rsid w:val="00F01ACA"/>
    <w:rsid w:val="00F01CC5"/>
    <w:rsid w:val="00F01FC4"/>
    <w:rsid w:val="00F020B9"/>
    <w:rsid w:val="00F0216C"/>
    <w:rsid w:val="00F024E1"/>
    <w:rsid w:val="00F024FE"/>
    <w:rsid w:val="00F0262A"/>
    <w:rsid w:val="00F026A7"/>
    <w:rsid w:val="00F03841"/>
    <w:rsid w:val="00F0385B"/>
    <w:rsid w:val="00F044E4"/>
    <w:rsid w:val="00F0664E"/>
    <w:rsid w:val="00F06876"/>
    <w:rsid w:val="00F06F5C"/>
    <w:rsid w:val="00F07146"/>
    <w:rsid w:val="00F07A4D"/>
    <w:rsid w:val="00F07E16"/>
    <w:rsid w:val="00F07E46"/>
    <w:rsid w:val="00F07FF8"/>
    <w:rsid w:val="00F108CC"/>
    <w:rsid w:val="00F108DD"/>
    <w:rsid w:val="00F11256"/>
    <w:rsid w:val="00F1154A"/>
    <w:rsid w:val="00F12254"/>
    <w:rsid w:val="00F129AF"/>
    <w:rsid w:val="00F13856"/>
    <w:rsid w:val="00F13CAB"/>
    <w:rsid w:val="00F150DF"/>
    <w:rsid w:val="00F153AD"/>
    <w:rsid w:val="00F16329"/>
    <w:rsid w:val="00F1704C"/>
    <w:rsid w:val="00F17958"/>
    <w:rsid w:val="00F20C9A"/>
    <w:rsid w:val="00F20E57"/>
    <w:rsid w:val="00F20E66"/>
    <w:rsid w:val="00F21252"/>
    <w:rsid w:val="00F21E95"/>
    <w:rsid w:val="00F21EE8"/>
    <w:rsid w:val="00F225D5"/>
    <w:rsid w:val="00F232B9"/>
    <w:rsid w:val="00F2551E"/>
    <w:rsid w:val="00F25526"/>
    <w:rsid w:val="00F265A4"/>
    <w:rsid w:val="00F26A0C"/>
    <w:rsid w:val="00F26DB5"/>
    <w:rsid w:val="00F26E9B"/>
    <w:rsid w:val="00F2715C"/>
    <w:rsid w:val="00F27787"/>
    <w:rsid w:val="00F27AFC"/>
    <w:rsid w:val="00F27CB8"/>
    <w:rsid w:val="00F27D4D"/>
    <w:rsid w:val="00F304C1"/>
    <w:rsid w:val="00F310F2"/>
    <w:rsid w:val="00F3126C"/>
    <w:rsid w:val="00F316B4"/>
    <w:rsid w:val="00F317EE"/>
    <w:rsid w:val="00F32255"/>
    <w:rsid w:val="00F32335"/>
    <w:rsid w:val="00F327C5"/>
    <w:rsid w:val="00F3319D"/>
    <w:rsid w:val="00F33BF0"/>
    <w:rsid w:val="00F33C8B"/>
    <w:rsid w:val="00F34100"/>
    <w:rsid w:val="00F34C86"/>
    <w:rsid w:val="00F35DEF"/>
    <w:rsid w:val="00F36B8E"/>
    <w:rsid w:val="00F376FE"/>
    <w:rsid w:val="00F377E2"/>
    <w:rsid w:val="00F4058B"/>
    <w:rsid w:val="00F411F7"/>
    <w:rsid w:val="00F4243B"/>
    <w:rsid w:val="00F42468"/>
    <w:rsid w:val="00F42A14"/>
    <w:rsid w:val="00F42F82"/>
    <w:rsid w:val="00F4357B"/>
    <w:rsid w:val="00F437DA"/>
    <w:rsid w:val="00F44797"/>
    <w:rsid w:val="00F45374"/>
    <w:rsid w:val="00F45512"/>
    <w:rsid w:val="00F46CD3"/>
    <w:rsid w:val="00F46E81"/>
    <w:rsid w:val="00F46FE7"/>
    <w:rsid w:val="00F47BDD"/>
    <w:rsid w:val="00F509E0"/>
    <w:rsid w:val="00F50CEF"/>
    <w:rsid w:val="00F50EC0"/>
    <w:rsid w:val="00F50F78"/>
    <w:rsid w:val="00F519AB"/>
    <w:rsid w:val="00F51DFD"/>
    <w:rsid w:val="00F5331F"/>
    <w:rsid w:val="00F53405"/>
    <w:rsid w:val="00F53AAF"/>
    <w:rsid w:val="00F541FF"/>
    <w:rsid w:val="00F546DA"/>
    <w:rsid w:val="00F54AB3"/>
    <w:rsid w:val="00F55549"/>
    <w:rsid w:val="00F55B1A"/>
    <w:rsid w:val="00F56BB0"/>
    <w:rsid w:val="00F5795C"/>
    <w:rsid w:val="00F60057"/>
    <w:rsid w:val="00F60931"/>
    <w:rsid w:val="00F614E5"/>
    <w:rsid w:val="00F61593"/>
    <w:rsid w:val="00F61AD4"/>
    <w:rsid w:val="00F61F92"/>
    <w:rsid w:val="00F62501"/>
    <w:rsid w:val="00F6399F"/>
    <w:rsid w:val="00F64279"/>
    <w:rsid w:val="00F64D3F"/>
    <w:rsid w:val="00F65F94"/>
    <w:rsid w:val="00F66CC9"/>
    <w:rsid w:val="00F6752B"/>
    <w:rsid w:val="00F6790A"/>
    <w:rsid w:val="00F70142"/>
    <w:rsid w:val="00F70357"/>
    <w:rsid w:val="00F71155"/>
    <w:rsid w:val="00F725D1"/>
    <w:rsid w:val="00F72755"/>
    <w:rsid w:val="00F72923"/>
    <w:rsid w:val="00F72A43"/>
    <w:rsid w:val="00F730A5"/>
    <w:rsid w:val="00F7351C"/>
    <w:rsid w:val="00F74249"/>
    <w:rsid w:val="00F74369"/>
    <w:rsid w:val="00F746C9"/>
    <w:rsid w:val="00F74914"/>
    <w:rsid w:val="00F74F12"/>
    <w:rsid w:val="00F75820"/>
    <w:rsid w:val="00F76488"/>
    <w:rsid w:val="00F76F0D"/>
    <w:rsid w:val="00F7712D"/>
    <w:rsid w:val="00F774A4"/>
    <w:rsid w:val="00F77581"/>
    <w:rsid w:val="00F77801"/>
    <w:rsid w:val="00F81109"/>
    <w:rsid w:val="00F827D8"/>
    <w:rsid w:val="00F82E71"/>
    <w:rsid w:val="00F8337B"/>
    <w:rsid w:val="00F83E1E"/>
    <w:rsid w:val="00F84167"/>
    <w:rsid w:val="00F841FE"/>
    <w:rsid w:val="00F8443A"/>
    <w:rsid w:val="00F85252"/>
    <w:rsid w:val="00F85711"/>
    <w:rsid w:val="00F85BC3"/>
    <w:rsid w:val="00F85CD3"/>
    <w:rsid w:val="00F85D8F"/>
    <w:rsid w:val="00F86C04"/>
    <w:rsid w:val="00F86E13"/>
    <w:rsid w:val="00F87001"/>
    <w:rsid w:val="00F87834"/>
    <w:rsid w:val="00F901F8"/>
    <w:rsid w:val="00F90FCE"/>
    <w:rsid w:val="00F91081"/>
    <w:rsid w:val="00F913B0"/>
    <w:rsid w:val="00F935A7"/>
    <w:rsid w:val="00F9400F"/>
    <w:rsid w:val="00F9434E"/>
    <w:rsid w:val="00F94B09"/>
    <w:rsid w:val="00F9523F"/>
    <w:rsid w:val="00F96A84"/>
    <w:rsid w:val="00F96E08"/>
    <w:rsid w:val="00FA137E"/>
    <w:rsid w:val="00FA2B34"/>
    <w:rsid w:val="00FA2D1D"/>
    <w:rsid w:val="00FA2F0A"/>
    <w:rsid w:val="00FA4DB2"/>
    <w:rsid w:val="00FA4E77"/>
    <w:rsid w:val="00FA5687"/>
    <w:rsid w:val="00FA769F"/>
    <w:rsid w:val="00FB001A"/>
    <w:rsid w:val="00FB0132"/>
    <w:rsid w:val="00FB04F5"/>
    <w:rsid w:val="00FB0ACF"/>
    <w:rsid w:val="00FB1506"/>
    <w:rsid w:val="00FB2621"/>
    <w:rsid w:val="00FB3513"/>
    <w:rsid w:val="00FB370A"/>
    <w:rsid w:val="00FB3E47"/>
    <w:rsid w:val="00FB430C"/>
    <w:rsid w:val="00FB47F9"/>
    <w:rsid w:val="00FB5626"/>
    <w:rsid w:val="00FB57D9"/>
    <w:rsid w:val="00FB5BE0"/>
    <w:rsid w:val="00FB60B5"/>
    <w:rsid w:val="00FB62FF"/>
    <w:rsid w:val="00FB6769"/>
    <w:rsid w:val="00FB7078"/>
    <w:rsid w:val="00FB7119"/>
    <w:rsid w:val="00FB7BBA"/>
    <w:rsid w:val="00FB7CBE"/>
    <w:rsid w:val="00FB7E4B"/>
    <w:rsid w:val="00FB7F9F"/>
    <w:rsid w:val="00FC087C"/>
    <w:rsid w:val="00FC3755"/>
    <w:rsid w:val="00FC37E1"/>
    <w:rsid w:val="00FC3914"/>
    <w:rsid w:val="00FC51E0"/>
    <w:rsid w:val="00FC527D"/>
    <w:rsid w:val="00FC583D"/>
    <w:rsid w:val="00FC5C06"/>
    <w:rsid w:val="00FC64AF"/>
    <w:rsid w:val="00FC7080"/>
    <w:rsid w:val="00FC7389"/>
    <w:rsid w:val="00FC7998"/>
    <w:rsid w:val="00FC7A46"/>
    <w:rsid w:val="00FD0314"/>
    <w:rsid w:val="00FD0FF7"/>
    <w:rsid w:val="00FD17F7"/>
    <w:rsid w:val="00FD1A37"/>
    <w:rsid w:val="00FD3051"/>
    <w:rsid w:val="00FD3098"/>
    <w:rsid w:val="00FD4512"/>
    <w:rsid w:val="00FD4C08"/>
    <w:rsid w:val="00FD51AD"/>
    <w:rsid w:val="00FD5675"/>
    <w:rsid w:val="00FD57A3"/>
    <w:rsid w:val="00FD59F3"/>
    <w:rsid w:val="00FD6538"/>
    <w:rsid w:val="00FD6907"/>
    <w:rsid w:val="00FD6AED"/>
    <w:rsid w:val="00FD6E12"/>
    <w:rsid w:val="00FD7221"/>
    <w:rsid w:val="00FD7DEE"/>
    <w:rsid w:val="00FE0436"/>
    <w:rsid w:val="00FE05F3"/>
    <w:rsid w:val="00FE0AA7"/>
    <w:rsid w:val="00FE0CD3"/>
    <w:rsid w:val="00FE107A"/>
    <w:rsid w:val="00FE1104"/>
    <w:rsid w:val="00FE1A74"/>
    <w:rsid w:val="00FE1E96"/>
    <w:rsid w:val="00FE21A0"/>
    <w:rsid w:val="00FE2496"/>
    <w:rsid w:val="00FE25A7"/>
    <w:rsid w:val="00FE2C7C"/>
    <w:rsid w:val="00FE3CA1"/>
    <w:rsid w:val="00FE44E3"/>
    <w:rsid w:val="00FE4812"/>
    <w:rsid w:val="00FE5341"/>
    <w:rsid w:val="00FE5435"/>
    <w:rsid w:val="00FE5AB2"/>
    <w:rsid w:val="00FE6429"/>
    <w:rsid w:val="00FE66E9"/>
    <w:rsid w:val="00FE6EF9"/>
    <w:rsid w:val="00FE75D1"/>
    <w:rsid w:val="00FF137F"/>
    <w:rsid w:val="00FF1B36"/>
    <w:rsid w:val="00FF1DB0"/>
    <w:rsid w:val="00FF2EE3"/>
    <w:rsid w:val="00FF2F6B"/>
    <w:rsid w:val="00FF3F55"/>
    <w:rsid w:val="00FF43F0"/>
    <w:rsid w:val="00FF44B4"/>
    <w:rsid w:val="00FF46BE"/>
    <w:rsid w:val="00FF4771"/>
    <w:rsid w:val="00FF47A0"/>
    <w:rsid w:val="00FF4878"/>
    <w:rsid w:val="00FF6B6C"/>
    <w:rsid w:val="00FF6CCC"/>
    <w:rsid w:val="00FF6F93"/>
    <w:rsid w:val="00FF71A3"/>
    <w:rsid w:val="00FF7274"/>
    <w:rsid w:val="00FF7368"/>
    <w:rsid w:val="00FF745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6E0054"/>
  <w15:docId w15:val="{EC5C1D81-2141-4A61-8E1D-C89A2E2A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7C42"/>
    <w:pPr>
      <w:spacing w:after="200" w:line="276" w:lineRule="auto"/>
    </w:pPr>
    <w:rPr>
      <w:rFonts w:ascii="Calibri" w:eastAsia="Calibri" w:hAnsi="Calibri" w:cs="Calibri"/>
      <w:color w:val="000000"/>
      <w:sz w:val="22"/>
      <w:szCs w:val="22"/>
    </w:rPr>
  </w:style>
  <w:style w:type="paragraph" w:styleId="Heading1">
    <w:name w:val="heading 1"/>
    <w:basedOn w:val="Normal"/>
    <w:next w:val="Normal"/>
    <w:link w:val="Heading1Char"/>
    <w:qFormat/>
    <w:rsid w:val="00EF7B96"/>
    <w:pPr>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EF7B96"/>
    <w:pPr>
      <w:spacing w:after="0" w:line="240" w:lineRule="auto"/>
      <w:outlineLvl w:val="1"/>
    </w:pPr>
    <w:rPr>
      <w:rFonts w:ascii="Times New Roman" w:eastAsia="Times New Roman" w:hAnsi="Times New Roman" w:cs="Times New Roman"/>
      <w:i/>
      <w:iCs/>
      <w:sz w:val="24"/>
      <w:szCs w:val="24"/>
    </w:rPr>
  </w:style>
  <w:style w:type="paragraph" w:styleId="Heading3">
    <w:name w:val="heading 3"/>
    <w:basedOn w:val="Normal"/>
    <w:next w:val="Normal"/>
    <w:link w:val="Heading3Char"/>
    <w:qFormat/>
    <w:rsid w:val="00EF7B96"/>
    <w:pPr>
      <w:spacing w:line="240" w:lineRule="auto"/>
      <w:outlineLvl w:val="2"/>
    </w:pPr>
    <w:rPr>
      <w:rFonts w:ascii="Garamond" w:eastAsia="Garamond" w:hAnsi="Garamond" w:cs="Garamond"/>
      <w:b/>
      <w:bCs/>
    </w:rPr>
  </w:style>
  <w:style w:type="paragraph" w:styleId="Heading4">
    <w:name w:val="heading 4"/>
    <w:basedOn w:val="Normal"/>
    <w:next w:val="Normal"/>
    <w:link w:val="Heading4Char"/>
    <w:qFormat/>
    <w:rsid w:val="00EF7B96"/>
    <w:pPr>
      <w:tabs>
        <w:tab w:val="left" w:pos="1080"/>
      </w:tabs>
      <w:spacing w:after="0" w:line="240" w:lineRule="auto"/>
      <w:jc w:val="both"/>
      <w:outlineLvl w:val="3"/>
    </w:pPr>
    <w:rPr>
      <w:rFonts w:ascii="Garamond" w:eastAsia="Garamond" w:hAnsi="Garamond" w:cs="Garamond"/>
      <w:b/>
      <w:bCs/>
      <w:sz w:val="26"/>
      <w:szCs w:val="26"/>
    </w:rPr>
  </w:style>
  <w:style w:type="paragraph" w:styleId="Heading5">
    <w:name w:val="heading 5"/>
    <w:basedOn w:val="Normal"/>
    <w:next w:val="Normal"/>
    <w:link w:val="Heading5Char"/>
    <w:qFormat/>
    <w:rsid w:val="00EF7B96"/>
    <w:pPr>
      <w:spacing w:line="240" w:lineRule="auto"/>
      <w:jc w:val="center"/>
      <w:outlineLvl w:val="4"/>
    </w:pPr>
    <w:rPr>
      <w:rFonts w:ascii="Garamond" w:eastAsia="Garamond" w:hAnsi="Garamond" w:cs="Garamond"/>
      <w:b/>
      <w:bCs/>
      <w:sz w:val="24"/>
      <w:szCs w:val="24"/>
    </w:rPr>
  </w:style>
  <w:style w:type="paragraph" w:styleId="Heading6">
    <w:name w:val="heading 6"/>
    <w:basedOn w:val="Normal"/>
    <w:next w:val="Normal"/>
    <w:link w:val="Heading6Char"/>
    <w:qFormat/>
    <w:rsid w:val="00EF7B96"/>
    <w:pPr>
      <w:spacing w:line="240" w:lineRule="auto"/>
      <w:outlineLvl w:val="5"/>
    </w:pPr>
    <w:rPr>
      <w:rFonts w:ascii="Garamond" w:eastAsia="Garamond" w:hAnsi="Garamond" w:cs="Garamond"/>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
    <w:name w:val="body"/>
    <w:basedOn w:val="DefaultParagraphFont"/>
    <w:rsid w:val="00833783"/>
  </w:style>
  <w:style w:type="character" w:customStyle="1" w:styleId="bodybold">
    <w:name w:val="bodybold"/>
    <w:basedOn w:val="DefaultParagraphFont"/>
    <w:rsid w:val="00833783"/>
  </w:style>
  <w:style w:type="character" w:styleId="Hyperlink">
    <w:name w:val="Hyperlink"/>
    <w:basedOn w:val="DefaultParagraphFont"/>
    <w:uiPriority w:val="99"/>
    <w:rsid w:val="00833783"/>
    <w:rPr>
      <w:color w:val="0000FF"/>
      <w:u w:val="single"/>
    </w:rPr>
  </w:style>
  <w:style w:type="paragraph" w:styleId="NormalWeb">
    <w:name w:val="Normal (Web)"/>
    <w:basedOn w:val="Normal"/>
    <w:uiPriority w:val="99"/>
    <w:rsid w:val="001F2112"/>
    <w:pPr>
      <w:spacing w:beforeLines="1" w:afterLines="1" w:line="240" w:lineRule="auto"/>
    </w:pPr>
    <w:rPr>
      <w:rFonts w:ascii="Times" w:eastAsia="Times New Roman" w:hAnsi="Times" w:cs="Times New Roman"/>
      <w:color w:val="auto"/>
      <w:sz w:val="20"/>
      <w:szCs w:val="20"/>
    </w:rPr>
  </w:style>
  <w:style w:type="paragraph" w:styleId="BodyTextIndent">
    <w:name w:val="Body Text Indent"/>
    <w:basedOn w:val="Normal"/>
    <w:link w:val="BodyTextIndentChar"/>
    <w:rsid w:val="004E74EB"/>
    <w:pPr>
      <w:tabs>
        <w:tab w:val="left" w:pos="720"/>
        <w:tab w:val="left" w:pos="1800"/>
        <w:tab w:val="right" w:pos="9720"/>
      </w:tabs>
      <w:spacing w:after="0" w:line="240" w:lineRule="auto"/>
      <w:ind w:left="720" w:hanging="720"/>
    </w:pPr>
    <w:rPr>
      <w:rFonts w:ascii="Tahoma" w:eastAsia="Times New Roman" w:hAnsi="Tahoma" w:cs="Tahoma"/>
      <w:color w:val="auto"/>
      <w:sz w:val="24"/>
      <w:szCs w:val="24"/>
    </w:rPr>
  </w:style>
  <w:style w:type="character" w:customStyle="1" w:styleId="BodyTextIndentChar">
    <w:name w:val="Body Text Indent Char"/>
    <w:basedOn w:val="DefaultParagraphFont"/>
    <w:link w:val="BodyTextIndent"/>
    <w:rsid w:val="004E74EB"/>
    <w:rPr>
      <w:rFonts w:ascii="Tahoma" w:hAnsi="Tahoma" w:cs="Tahoma"/>
      <w:sz w:val="24"/>
      <w:szCs w:val="24"/>
    </w:rPr>
  </w:style>
  <w:style w:type="paragraph" w:styleId="HTMLPreformatted">
    <w:name w:val="HTML Preformatted"/>
    <w:basedOn w:val="Normal"/>
    <w:link w:val="HTMLPreformattedChar"/>
    <w:uiPriority w:val="99"/>
    <w:rsid w:val="00695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imes New Roman" w:hAnsi="Courier" w:cs="Courier"/>
      <w:color w:val="auto"/>
      <w:sz w:val="20"/>
      <w:szCs w:val="20"/>
    </w:rPr>
  </w:style>
  <w:style w:type="character" w:customStyle="1" w:styleId="HTMLPreformattedChar">
    <w:name w:val="HTML Preformatted Char"/>
    <w:basedOn w:val="DefaultParagraphFont"/>
    <w:link w:val="HTMLPreformatted"/>
    <w:uiPriority w:val="99"/>
    <w:rsid w:val="00695C33"/>
    <w:rPr>
      <w:rFonts w:ascii="Courier" w:hAnsi="Courier" w:cs="Courier"/>
    </w:rPr>
  </w:style>
  <w:style w:type="paragraph" w:styleId="ListParagraph">
    <w:name w:val="List Paragraph"/>
    <w:basedOn w:val="Normal"/>
    <w:uiPriority w:val="34"/>
    <w:qFormat/>
    <w:rsid w:val="00206F80"/>
    <w:pPr>
      <w:ind w:left="720"/>
      <w:contextualSpacing/>
    </w:pPr>
  </w:style>
  <w:style w:type="paragraph" w:styleId="BalloonText">
    <w:name w:val="Balloon Text"/>
    <w:basedOn w:val="Normal"/>
    <w:link w:val="BalloonTextChar"/>
    <w:rsid w:val="00280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80913"/>
    <w:rPr>
      <w:rFonts w:ascii="Tahoma" w:eastAsia="Calibri" w:hAnsi="Tahoma" w:cs="Tahoma"/>
      <w:color w:val="000000"/>
      <w:sz w:val="16"/>
      <w:szCs w:val="16"/>
    </w:rPr>
  </w:style>
  <w:style w:type="character" w:customStyle="1" w:styleId="apple-tab-span">
    <w:name w:val="apple-tab-span"/>
    <w:basedOn w:val="DefaultParagraphFont"/>
    <w:rsid w:val="00B02FB1"/>
  </w:style>
  <w:style w:type="paragraph" w:styleId="PlainText">
    <w:name w:val="Plain Text"/>
    <w:basedOn w:val="Normal"/>
    <w:link w:val="PlainTextChar"/>
    <w:uiPriority w:val="99"/>
    <w:rsid w:val="0044526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45266"/>
    <w:rPr>
      <w:rFonts w:ascii="Consolas" w:eastAsia="Calibri" w:hAnsi="Consolas" w:cs="Consolas"/>
      <w:color w:val="000000"/>
      <w:sz w:val="21"/>
      <w:szCs w:val="21"/>
    </w:rPr>
  </w:style>
  <w:style w:type="paragraph" w:styleId="NoSpacing">
    <w:name w:val="No Spacing"/>
    <w:uiPriority w:val="1"/>
    <w:qFormat/>
    <w:rsid w:val="006E2DF9"/>
    <w:rPr>
      <w:rFonts w:asciiTheme="minorHAnsi" w:eastAsiaTheme="minorHAnsi" w:hAnsiTheme="minorHAnsi" w:cstheme="minorBidi"/>
      <w:sz w:val="22"/>
      <w:szCs w:val="22"/>
    </w:rPr>
  </w:style>
  <w:style w:type="character" w:styleId="Emphasis">
    <w:name w:val="Emphasis"/>
    <w:basedOn w:val="DefaultParagraphFont"/>
    <w:uiPriority w:val="20"/>
    <w:qFormat/>
    <w:rsid w:val="007D23D4"/>
    <w:rPr>
      <w:i/>
      <w:iCs/>
    </w:rPr>
  </w:style>
  <w:style w:type="character" w:customStyle="1" w:styleId="apple-converted-space">
    <w:name w:val="apple-converted-space"/>
    <w:basedOn w:val="DefaultParagraphFont"/>
    <w:rsid w:val="0081239B"/>
  </w:style>
  <w:style w:type="paragraph" w:styleId="Footer">
    <w:name w:val="footer"/>
    <w:basedOn w:val="Normal"/>
    <w:link w:val="FooterChar"/>
    <w:rsid w:val="00CC1061"/>
    <w:pPr>
      <w:tabs>
        <w:tab w:val="center" w:pos="4320"/>
        <w:tab w:val="right" w:pos="8640"/>
      </w:tabs>
      <w:spacing w:after="0" w:line="240" w:lineRule="auto"/>
    </w:pPr>
    <w:rPr>
      <w:rFonts w:ascii="Century Gothic" w:eastAsia="Times New Roman" w:hAnsi="Century Gothic" w:cs="Times New Roman"/>
      <w:color w:val="auto"/>
      <w:szCs w:val="20"/>
    </w:rPr>
  </w:style>
  <w:style w:type="character" w:customStyle="1" w:styleId="FooterChar">
    <w:name w:val="Footer Char"/>
    <w:basedOn w:val="DefaultParagraphFont"/>
    <w:link w:val="Footer"/>
    <w:rsid w:val="00CC1061"/>
    <w:rPr>
      <w:rFonts w:ascii="Century Gothic" w:hAnsi="Century Gothic"/>
      <w:sz w:val="22"/>
    </w:rPr>
  </w:style>
  <w:style w:type="paragraph" w:customStyle="1" w:styleId="Pa11">
    <w:name w:val="Pa1+1"/>
    <w:basedOn w:val="Normal"/>
    <w:next w:val="Normal"/>
    <w:uiPriority w:val="99"/>
    <w:rsid w:val="00284E7D"/>
    <w:pPr>
      <w:autoSpaceDE w:val="0"/>
      <w:autoSpaceDN w:val="0"/>
      <w:adjustRightInd w:val="0"/>
      <w:spacing w:after="0" w:line="281" w:lineRule="atLeast"/>
    </w:pPr>
    <w:rPr>
      <w:rFonts w:ascii="GRJNV H+ Myriad Pro" w:eastAsiaTheme="minorEastAsia" w:hAnsi="GRJNV H+ Myriad Pro" w:cstheme="minorBidi"/>
      <w:color w:val="auto"/>
      <w:sz w:val="24"/>
      <w:szCs w:val="24"/>
      <w:lang w:eastAsia="zh-CN"/>
    </w:rPr>
  </w:style>
  <w:style w:type="character" w:customStyle="1" w:styleId="sc">
    <w:name w:val="sc"/>
    <w:basedOn w:val="DefaultParagraphFont"/>
    <w:rsid w:val="004A61E3"/>
    <w:rPr>
      <w:smallCaps/>
    </w:rPr>
  </w:style>
  <w:style w:type="character" w:styleId="Strong">
    <w:name w:val="Strong"/>
    <w:basedOn w:val="DefaultParagraphFont"/>
    <w:uiPriority w:val="22"/>
    <w:qFormat/>
    <w:rsid w:val="0086473C"/>
    <w:rPr>
      <w:b/>
      <w:bCs/>
    </w:rPr>
  </w:style>
  <w:style w:type="character" w:customStyle="1" w:styleId="Heading1Char">
    <w:name w:val="Heading 1 Char"/>
    <w:basedOn w:val="DefaultParagraphFont"/>
    <w:link w:val="Heading1"/>
    <w:rsid w:val="003B1BF9"/>
    <w:rPr>
      <w:b/>
      <w:bCs/>
      <w:color w:val="000000"/>
      <w:sz w:val="24"/>
      <w:szCs w:val="24"/>
    </w:rPr>
  </w:style>
  <w:style w:type="character" w:customStyle="1" w:styleId="Heading2Char">
    <w:name w:val="Heading 2 Char"/>
    <w:basedOn w:val="DefaultParagraphFont"/>
    <w:link w:val="Heading2"/>
    <w:rsid w:val="003B1BF9"/>
    <w:rPr>
      <w:i/>
      <w:iCs/>
      <w:color w:val="000000"/>
      <w:sz w:val="24"/>
      <w:szCs w:val="24"/>
    </w:rPr>
  </w:style>
  <w:style w:type="character" w:customStyle="1" w:styleId="Heading3Char">
    <w:name w:val="Heading 3 Char"/>
    <w:basedOn w:val="DefaultParagraphFont"/>
    <w:link w:val="Heading3"/>
    <w:rsid w:val="003B1BF9"/>
    <w:rPr>
      <w:rFonts w:ascii="Garamond" w:eastAsia="Garamond" w:hAnsi="Garamond" w:cs="Garamond"/>
      <w:b/>
      <w:bCs/>
      <w:color w:val="000000"/>
      <w:sz w:val="22"/>
      <w:szCs w:val="22"/>
    </w:rPr>
  </w:style>
  <w:style w:type="character" w:customStyle="1" w:styleId="Heading4Char">
    <w:name w:val="Heading 4 Char"/>
    <w:basedOn w:val="DefaultParagraphFont"/>
    <w:link w:val="Heading4"/>
    <w:rsid w:val="003B1BF9"/>
    <w:rPr>
      <w:rFonts w:ascii="Garamond" w:eastAsia="Garamond" w:hAnsi="Garamond" w:cs="Garamond"/>
      <w:b/>
      <w:bCs/>
      <w:color w:val="000000"/>
      <w:sz w:val="26"/>
      <w:szCs w:val="26"/>
    </w:rPr>
  </w:style>
  <w:style w:type="character" w:customStyle="1" w:styleId="Heading5Char">
    <w:name w:val="Heading 5 Char"/>
    <w:basedOn w:val="DefaultParagraphFont"/>
    <w:link w:val="Heading5"/>
    <w:rsid w:val="003B1BF9"/>
    <w:rPr>
      <w:rFonts w:ascii="Garamond" w:eastAsia="Garamond" w:hAnsi="Garamond" w:cs="Garamond"/>
      <w:b/>
      <w:bCs/>
      <w:color w:val="000000"/>
      <w:sz w:val="24"/>
      <w:szCs w:val="24"/>
    </w:rPr>
  </w:style>
  <w:style w:type="character" w:customStyle="1" w:styleId="Heading6Char">
    <w:name w:val="Heading 6 Char"/>
    <w:basedOn w:val="DefaultParagraphFont"/>
    <w:link w:val="Heading6"/>
    <w:rsid w:val="003B1BF9"/>
    <w:rPr>
      <w:rFonts w:ascii="Garamond" w:eastAsia="Garamond" w:hAnsi="Garamond" w:cs="Garamond"/>
      <w:b/>
      <w:bCs/>
      <w:color w:val="000000"/>
      <w:sz w:val="26"/>
      <w:szCs w:val="26"/>
    </w:rPr>
  </w:style>
  <w:style w:type="character" w:customStyle="1" w:styleId="gmail-m4737953668401408771gmail-aqj">
    <w:name w:val="gmail-m_4737953668401408771gmail-aqj"/>
    <w:basedOn w:val="DefaultParagraphFont"/>
    <w:rsid w:val="009375D5"/>
  </w:style>
  <w:style w:type="character" w:customStyle="1" w:styleId="passage-display-bcv">
    <w:name w:val="passage-display-bcv"/>
    <w:basedOn w:val="DefaultParagraphFont"/>
    <w:rsid w:val="00041D9A"/>
  </w:style>
  <w:style w:type="character" w:customStyle="1" w:styleId="passage-display-version">
    <w:name w:val="passage-display-version"/>
    <w:basedOn w:val="DefaultParagraphFont"/>
    <w:rsid w:val="00041D9A"/>
  </w:style>
  <w:style w:type="character" w:customStyle="1" w:styleId="text">
    <w:name w:val="text"/>
    <w:basedOn w:val="DefaultParagraphFont"/>
    <w:rsid w:val="00041D9A"/>
  </w:style>
  <w:style w:type="character" w:customStyle="1" w:styleId="woj">
    <w:name w:val="woj"/>
    <w:basedOn w:val="DefaultParagraphFont"/>
    <w:rsid w:val="00041D9A"/>
  </w:style>
  <w:style w:type="character" w:customStyle="1" w:styleId="verse-1">
    <w:name w:val="verse-1"/>
    <w:basedOn w:val="DefaultParagraphFont"/>
    <w:rsid w:val="001F15A9"/>
  </w:style>
  <w:style w:type="character" w:customStyle="1" w:styleId="verse-2">
    <w:name w:val="verse-2"/>
    <w:basedOn w:val="DefaultParagraphFont"/>
    <w:rsid w:val="001F15A9"/>
  </w:style>
  <w:style w:type="character" w:customStyle="1" w:styleId="verse-3">
    <w:name w:val="verse-3"/>
    <w:basedOn w:val="DefaultParagraphFont"/>
    <w:rsid w:val="001F15A9"/>
  </w:style>
  <w:style w:type="character" w:customStyle="1" w:styleId="verse-4">
    <w:name w:val="verse-4"/>
    <w:basedOn w:val="DefaultParagraphFont"/>
    <w:rsid w:val="001F15A9"/>
  </w:style>
  <w:style w:type="character" w:customStyle="1" w:styleId="verse-5">
    <w:name w:val="verse-5"/>
    <w:basedOn w:val="DefaultParagraphFont"/>
    <w:rsid w:val="001F15A9"/>
  </w:style>
  <w:style w:type="character" w:customStyle="1" w:styleId="verse-6">
    <w:name w:val="verse-6"/>
    <w:basedOn w:val="DefaultParagraphFont"/>
    <w:rsid w:val="001F15A9"/>
  </w:style>
  <w:style w:type="character" w:customStyle="1" w:styleId="verse-7">
    <w:name w:val="verse-7"/>
    <w:basedOn w:val="DefaultParagraphFont"/>
    <w:rsid w:val="001F15A9"/>
  </w:style>
  <w:style w:type="character" w:customStyle="1" w:styleId="verse-13">
    <w:name w:val="verse-13"/>
    <w:basedOn w:val="DefaultParagraphFont"/>
    <w:rsid w:val="001F15A9"/>
  </w:style>
  <w:style w:type="character" w:customStyle="1" w:styleId="verse-14">
    <w:name w:val="verse-14"/>
    <w:basedOn w:val="DefaultParagraphFont"/>
    <w:rsid w:val="001F15A9"/>
  </w:style>
  <w:style w:type="character" w:customStyle="1" w:styleId="verse-15">
    <w:name w:val="verse-15"/>
    <w:basedOn w:val="DefaultParagraphFont"/>
    <w:rsid w:val="001F15A9"/>
  </w:style>
  <w:style w:type="character" w:customStyle="1" w:styleId="verse-16">
    <w:name w:val="verse-16"/>
    <w:basedOn w:val="DefaultParagraphFont"/>
    <w:rsid w:val="001F15A9"/>
  </w:style>
  <w:style w:type="character" w:customStyle="1" w:styleId="verse-17">
    <w:name w:val="verse-17"/>
    <w:basedOn w:val="DefaultParagraphFont"/>
    <w:rsid w:val="001F15A9"/>
  </w:style>
  <w:style w:type="character" w:customStyle="1" w:styleId="verse-18">
    <w:name w:val="verse-18"/>
    <w:basedOn w:val="DefaultParagraphFont"/>
    <w:rsid w:val="001F15A9"/>
  </w:style>
  <w:style w:type="character" w:customStyle="1" w:styleId="verse-19">
    <w:name w:val="verse-19"/>
    <w:basedOn w:val="DefaultParagraphFont"/>
    <w:rsid w:val="001F15A9"/>
  </w:style>
  <w:style w:type="character" w:customStyle="1" w:styleId="verse-20">
    <w:name w:val="verse-20"/>
    <w:basedOn w:val="DefaultParagraphFont"/>
    <w:rsid w:val="001F15A9"/>
  </w:style>
  <w:style w:type="paragraph" w:customStyle="1" w:styleId="chapter-1">
    <w:name w:val="chapter-1"/>
    <w:basedOn w:val="Normal"/>
    <w:rsid w:val="001F15A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hapternum">
    <w:name w:val="chapternum"/>
    <w:basedOn w:val="DefaultParagraphFont"/>
    <w:rsid w:val="001F15A9"/>
  </w:style>
  <w:style w:type="character" w:customStyle="1" w:styleId="small-caps">
    <w:name w:val="small-caps"/>
    <w:basedOn w:val="DefaultParagraphFont"/>
    <w:rsid w:val="001F15A9"/>
  </w:style>
  <w:style w:type="paragraph" w:styleId="BodyText">
    <w:name w:val="Body Text"/>
    <w:basedOn w:val="Normal"/>
    <w:link w:val="BodyTextChar"/>
    <w:semiHidden/>
    <w:unhideWhenUsed/>
    <w:rsid w:val="00FE2496"/>
    <w:pPr>
      <w:spacing w:after="120"/>
    </w:pPr>
  </w:style>
  <w:style w:type="character" w:customStyle="1" w:styleId="BodyTextChar">
    <w:name w:val="Body Text Char"/>
    <w:basedOn w:val="DefaultParagraphFont"/>
    <w:link w:val="BodyText"/>
    <w:semiHidden/>
    <w:rsid w:val="00FE2496"/>
    <w:rPr>
      <w:rFonts w:ascii="Calibri" w:eastAsia="Calibri" w:hAnsi="Calibri" w:cs="Calibri"/>
      <w:color w:val="000000"/>
      <w:sz w:val="22"/>
      <w:szCs w:val="22"/>
    </w:rPr>
  </w:style>
  <w:style w:type="paragraph" w:customStyle="1" w:styleId="line">
    <w:name w:val="line"/>
    <w:basedOn w:val="Normal"/>
    <w:rsid w:val="00124F9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indent-1-breaks">
    <w:name w:val="indent-1-breaks"/>
    <w:basedOn w:val="DefaultParagraphFont"/>
    <w:rsid w:val="00321286"/>
  </w:style>
  <w:style w:type="character" w:customStyle="1" w:styleId="2cor-8-3">
    <w:name w:val="2cor-8-3"/>
    <w:basedOn w:val="DefaultParagraphFont"/>
    <w:rsid w:val="006A0A57"/>
  </w:style>
  <w:style w:type="character" w:customStyle="1" w:styleId="versenum">
    <w:name w:val="versenum"/>
    <w:basedOn w:val="DefaultParagraphFont"/>
    <w:rsid w:val="006A0A57"/>
  </w:style>
  <w:style w:type="character" w:customStyle="1" w:styleId="2cor-8-6">
    <w:name w:val="2cor-8-6"/>
    <w:basedOn w:val="DefaultParagraphFont"/>
    <w:rsid w:val="006A0A57"/>
  </w:style>
  <w:style w:type="character" w:customStyle="1" w:styleId="footnote">
    <w:name w:val="footnote"/>
    <w:basedOn w:val="DefaultParagraphFont"/>
    <w:rsid w:val="006A0A57"/>
  </w:style>
  <w:style w:type="character" w:customStyle="1" w:styleId="2cor-8-9">
    <w:name w:val="2cor-8-9"/>
    <w:basedOn w:val="DefaultParagraphFont"/>
    <w:rsid w:val="006A0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8246">
      <w:bodyDiv w:val="1"/>
      <w:marLeft w:val="0"/>
      <w:marRight w:val="0"/>
      <w:marTop w:val="0"/>
      <w:marBottom w:val="0"/>
      <w:divBdr>
        <w:top w:val="none" w:sz="0" w:space="0" w:color="auto"/>
        <w:left w:val="none" w:sz="0" w:space="0" w:color="auto"/>
        <w:bottom w:val="none" w:sz="0" w:space="0" w:color="auto"/>
        <w:right w:val="none" w:sz="0" w:space="0" w:color="auto"/>
      </w:divBdr>
    </w:div>
    <w:div w:id="545457">
      <w:bodyDiv w:val="1"/>
      <w:marLeft w:val="0"/>
      <w:marRight w:val="0"/>
      <w:marTop w:val="0"/>
      <w:marBottom w:val="0"/>
      <w:divBdr>
        <w:top w:val="none" w:sz="0" w:space="0" w:color="auto"/>
        <w:left w:val="none" w:sz="0" w:space="0" w:color="auto"/>
        <w:bottom w:val="none" w:sz="0" w:space="0" w:color="auto"/>
        <w:right w:val="none" w:sz="0" w:space="0" w:color="auto"/>
      </w:divBdr>
    </w:div>
    <w:div w:id="4985053">
      <w:bodyDiv w:val="1"/>
      <w:marLeft w:val="0"/>
      <w:marRight w:val="0"/>
      <w:marTop w:val="0"/>
      <w:marBottom w:val="0"/>
      <w:divBdr>
        <w:top w:val="none" w:sz="0" w:space="0" w:color="auto"/>
        <w:left w:val="none" w:sz="0" w:space="0" w:color="auto"/>
        <w:bottom w:val="none" w:sz="0" w:space="0" w:color="auto"/>
        <w:right w:val="none" w:sz="0" w:space="0" w:color="auto"/>
      </w:divBdr>
    </w:div>
    <w:div w:id="5178982">
      <w:bodyDiv w:val="1"/>
      <w:marLeft w:val="0"/>
      <w:marRight w:val="0"/>
      <w:marTop w:val="0"/>
      <w:marBottom w:val="0"/>
      <w:divBdr>
        <w:top w:val="none" w:sz="0" w:space="0" w:color="auto"/>
        <w:left w:val="none" w:sz="0" w:space="0" w:color="auto"/>
        <w:bottom w:val="none" w:sz="0" w:space="0" w:color="auto"/>
        <w:right w:val="none" w:sz="0" w:space="0" w:color="auto"/>
      </w:divBdr>
    </w:div>
    <w:div w:id="7098868">
      <w:bodyDiv w:val="1"/>
      <w:marLeft w:val="0"/>
      <w:marRight w:val="0"/>
      <w:marTop w:val="0"/>
      <w:marBottom w:val="0"/>
      <w:divBdr>
        <w:top w:val="none" w:sz="0" w:space="0" w:color="auto"/>
        <w:left w:val="none" w:sz="0" w:space="0" w:color="auto"/>
        <w:bottom w:val="none" w:sz="0" w:space="0" w:color="auto"/>
        <w:right w:val="none" w:sz="0" w:space="0" w:color="auto"/>
      </w:divBdr>
    </w:div>
    <w:div w:id="9454189">
      <w:bodyDiv w:val="1"/>
      <w:marLeft w:val="0"/>
      <w:marRight w:val="0"/>
      <w:marTop w:val="0"/>
      <w:marBottom w:val="0"/>
      <w:divBdr>
        <w:top w:val="none" w:sz="0" w:space="0" w:color="auto"/>
        <w:left w:val="none" w:sz="0" w:space="0" w:color="auto"/>
        <w:bottom w:val="none" w:sz="0" w:space="0" w:color="auto"/>
        <w:right w:val="none" w:sz="0" w:space="0" w:color="auto"/>
      </w:divBdr>
    </w:div>
    <w:div w:id="10104823">
      <w:bodyDiv w:val="1"/>
      <w:marLeft w:val="0"/>
      <w:marRight w:val="0"/>
      <w:marTop w:val="0"/>
      <w:marBottom w:val="0"/>
      <w:divBdr>
        <w:top w:val="none" w:sz="0" w:space="0" w:color="auto"/>
        <w:left w:val="none" w:sz="0" w:space="0" w:color="auto"/>
        <w:bottom w:val="none" w:sz="0" w:space="0" w:color="auto"/>
        <w:right w:val="none" w:sz="0" w:space="0" w:color="auto"/>
      </w:divBdr>
    </w:div>
    <w:div w:id="14230688">
      <w:bodyDiv w:val="1"/>
      <w:marLeft w:val="0"/>
      <w:marRight w:val="0"/>
      <w:marTop w:val="0"/>
      <w:marBottom w:val="0"/>
      <w:divBdr>
        <w:top w:val="none" w:sz="0" w:space="0" w:color="auto"/>
        <w:left w:val="none" w:sz="0" w:space="0" w:color="auto"/>
        <w:bottom w:val="none" w:sz="0" w:space="0" w:color="auto"/>
        <w:right w:val="none" w:sz="0" w:space="0" w:color="auto"/>
      </w:divBdr>
    </w:div>
    <w:div w:id="15891373">
      <w:bodyDiv w:val="1"/>
      <w:marLeft w:val="0"/>
      <w:marRight w:val="0"/>
      <w:marTop w:val="0"/>
      <w:marBottom w:val="0"/>
      <w:divBdr>
        <w:top w:val="none" w:sz="0" w:space="0" w:color="auto"/>
        <w:left w:val="none" w:sz="0" w:space="0" w:color="auto"/>
        <w:bottom w:val="none" w:sz="0" w:space="0" w:color="auto"/>
        <w:right w:val="none" w:sz="0" w:space="0" w:color="auto"/>
      </w:divBdr>
    </w:div>
    <w:div w:id="17003045">
      <w:bodyDiv w:val="1"/>
      <w:marLeft w:val="0"/>
      <w:marRight w:val="0"/>
      <w:marTop w:val="0"/>
      <w:marBottom w:val="0"/>
      <w:divBdr>
        <w:top w:val="none" w:sz="0" w:space="0" w:color="auto"/>
        <w:left w:val="none" w:sz="0" w:space="0" w:color="auto"/>
        <w:bottom w:val="none" w:sz="0" w:space="0" w:color="auto"/>
        <w:right w:val="none" w:sz="0" w:space="0" w:color="auto"/>
      </w:divBdr>
    </w:div>
    <w:div w:id="20399101">
      <w:bodyDiv w:val="1"/>
      <w:marLeft w:val="0"/>
      <w:marRight w:val="0"/>
      <w:marTop w:val="0"/>
      <w:marBottom w:val="0"/>
      <w:divBdr>
        <w:top w:val="none" w:sz="0" w:space="0" w:color="auto"/>
        <w:left w:val="none" w:sz="0" w:space="0" w:color="auto"/>
        <w:bottom w:val="none" w:sz="0" w:space="0" w:color="auto"/>
        <w:right w:val="none" w:sz="0" w:space="0" w:color="auto"/>
      </w:divBdr>
    </w:div>
    <w:div w:id="20665625">
      <w:bodyDiv w:val="1"/>
      <w:marLeft w:val="0"/>
      <w:marRight w:val="0"/>
      <w:marTop w:val="0"/>
      <w:marBottom w:val="0"/>
      <w:divBdr>
        <w:top w:val="none" w:sz="0" w:space="0" w:color="auto"/>
        <w:left w:val="none" w:sz="0" w:space="0" w:color="auto"/>
        <w:bottom w:val="none" w:sz="0" w:space="0" w:color="auto"/>
        <w:right w:val="none" w:sz="0" w:space="0" w:color="auto"/>
      </w:divBdr>
    </w:div>
    <w:div w:id="20782458">
      <w:bodyDiv w:val="1"/>
      <w:marLeft w:val="0"/>
      <w:marRight w:val="0"/>
      <w:marTop w:val="0"/>
      <w:marBottom w:val="0"/>
      <w:divBdr>
        <w:top w:val="none" w:sz="0" w:space="0" w:color="auto"/>
        <w:left w:val="none" w:sz="0" w:space="0" w:color="auto"/>
        <w:bottom w:val="none" w:sz="0" w:space="0" w:color="auto"/>
        <w:right w:val="none" w:sz="0" w:space="0" w:color="auto"/>
      </w:divBdr>
    </w:div>
    <w:div w:id="20860050">
      <w:bodyDiv w:val="1"/>
      <w:marLeft w:val="0"/>
      <w:marRight w:val="0"/>
      <w:marTop w:val="0"/>
      <w:marBottom w:val="0"/>
      <w:divBdr>
        <w:top w:val="none" w:sz="0" w:space="0" w:color="auto"/>
        <w:left w:val="none" w:sz="0" w:space="0" w:color="auto"/>
        <w:bottom w:val="none" w:sz="0" w:space="0" w:color="auto"/>
        <w:right w:val="none" w:sz="0" w:space="0" w:color="auto"/>
      </w:divBdr>
    </w:div>
    <w:div w:id="21826704">
      <w:bodyDiv w:val="1"/>
      <w:marLeft w:val="0"/>
      <w:marRight w:val="0"/>
      <w:marTop w:val="0"/>
      <w:marBottom w:val="0"/>
      <w:divBdr>
        <w:top w:val="none" w:sz="0" w:space="0" w:color="auto"/>
        <w:left w:val="none" w:sz="0" w:space="0" w:color="auto"/>
        <w:bottom w:val="none" w:sz="0" w:space="0" w:color="auto"/>
        <w:right w:val="none" w:sz="0" w:space="0" w:color="auto"/>
      </w:divBdr>
    </w:div>
    <w:div w:id="22562638">
      <w:bodyDiv w:val="1"/>
      <w:marLeft w:val="0"/>
      <w:marRight w:val="0"/>
      <w:marTop w:val="0"/>
      <w:marBottom w:val="0"/>
      <w:divBdr>
        <w:top w:val="none" w:sz="0" w:space="0" w:color="auto"/>
        <w:left w:val="none" w:sz="0" w:space="0" w:color="auto"/>
        <w:bottom w:val="none" w:sz="0" w:space="0" w:color="auto"/>
        <w:right w:val="none" w:sz="0" w:space="0" w:color="auto"/>
      </w:divBdr>
    </w:div>
    <w:div w:id="22827409">
      <w:bodyDiv w:val="1"/>
      <w:marLeft w:val="0"/>
      <w:marRight w:val="0"/>
      <w:marTop w:val="0"/>
      <w:marBottom w:val="0"/>
      <w:divBdr>
        <w:top w:val="none" w:sz="0" w:space="0" w:color="auto"/>
        <w:left w:val="none" w:sz="0" w:space="0" w:color="auto"/>
        <w:bottom w:val="none" w:sz="0" w:space="0" w:color="auto"/>
        <w:right w:val="none" w:sz="0" w:space="0" w:color="auto"/>
      </w:divBdr>
    </w:div>
    <w:div w:id="22942833">
      <w:bodyDiv w:val="1"/>
      <w:marLeft w:val="0"/>
      <w:marRight w:val="0"/>
      <w:marTop w:val="0"/>
      <w:marBottom w:val="0"/>
      <w:divBdr>
        <w:top w:val="none" w:sz="0" w:space="0" w:color="auto"/>
        <w:left w:val="none" w:sz="0" w:space="0" w:color="auto"/>
        <w:bottom w:val="none" w:sz="0" w:space="0" w:color="auto"/>
        <w:right w:val="none" w:sz="0" w:space="0" w:color="auto"/>
      </w:divBdr>
    </w:div>
    <w:div w:id="23362434">
      <w:bodyDiv w:val="1"/>
      <w:marLeft w:val="0"/>
      <w:marRight w:val="0"/>
      <w:marTop w:val="0"/>
      <w:marBottom w:val="0"/>
      <w:divBdr>
        <w:top w:val="none" w:sz="0" w:space="0" w:color="auto"/>
        <w:left w:val="none" w:sz="0" w:space="0" w:color="auto"/>
        <w:bottom w:val="none" w:sz="0" w:space="0" w:color="auto"/>
        <w:right w:val="none" w:sz="0" w:space="0" w:color="auto"/>
      </w:divBdr>
    </w:div>
    <w:div w:id="27997049">
      <w:bodyDiv w:val="1"/>
      <w:marLeft w:val="0"/>
      <w:marRight w:val="0"/>
      <w:marTop w:val="0"/>
      <w:marBottom w:val="0"/>
      <w:divBdr>
        <w:top w:val="none" w:sz="0" w:space="0" w:color="auto"/>
        <w:left w:val="none" w:sz="0" w:space="0" w:color="auto"/>
        <w:bottom w:val="none" w:sz="0" w:space="0" w:color="auto"/>
        <w:right w:val="none" w:sz="0" w:space="0" w:color="auto"/>
      </w:divBdr>
    </w:div>
    <w:div w:id="28337092">
      <w:bodyDiv w:val="1"/>
      <w:marLeft w:val="0"/>
      <w:marRight w:val="0"/>
      <w:marTop w:val="0"/>
      <w:marBottom w:val="0"/>
      <w:divBdr>
        <w:top w:val="none" w:sz="0" w:space="0" w:color="auto"/>
        <w:left w:val="none" w:sz="0" w:space="0" w:color="auto"/>
        <w:bottom w:val="none" w:sz="0" w:space="0" w:color="auto"/>
        <w:right w:val="none" w:sz="0" w:space="0" w:color="auto"/>
      </w:divBdr>
    </w:div>
    <w:div w:id="29963315">
      <w:bodyDiv w:val="1"/>
      <w:marLeft w:val="0"/>
      <w:marRight w:val="0"/>
      <w:marTop w:val="0"/>
      <w:marBottom w:val="0"/>
      <w:divBdr>
        <w:top w:val="none" w:sz="0" w:space="0" w:color="auto"/>
        <w:left w:val="none" w:sz="0" w:space="0" w:color="auto"/>
        <w:bottom w:val="none" w:sz="0" w:space="0" w:color="auto"/>
        <w:right w:val="none" w:sz="0" w:space="0" w:color="auto"/>
      </w:divBdr>
    </w:div>
    <w:div w:id="33504166">
      <w:bodyDiv w:val="1"/>
      <w:marLeft w:val="0"/>
      <w:marRight w:val="0"/>
      <w:marTop w:val="0"/>
      <w:marBottom w:val="0"/>
      <w:divBdr>
        <w:top w:val="none" w:sz="0" w:space="0" w:color="auto"/>
        <w:left w:val="none" w:sz="0" w:space="0" w:color="auto"/>
        <w:bottom w:val="none" w:sz="0" w:space="0" w:color="auto"/>
        <w:right w:val="none" w:sz="0" w:space="0" w:color="auto"/>
      </w:divBdr>
    </w:div>
    <w:div w:id="35396465">
      <w:bodyDiv w:val="1"/>
      <w:marLeft w:val="0"/>
      <w:marRight w:val="0"/>
      <w:marTop w:val="0"/>
      <w:marBottom w:val="0"/>
      <w:divBdr>
        <w:top w:val="none" w:sz="0" w:space="0" w:color="auto"/>
        <w:left w:val="none" w:sz="0" w:space="0" w:color="auto"/>
        <w:bottom w:val="none" w:sz="0" w:space="0" w:color="auto"/>
        <w:right w:val="none" w:sz="0" w:space="0" w:color="auto"/>
      </w:divBdr>
    </w:div>
    <w:div w:id="36008492">
      <w:bodyDiv w:val="1"/>
      <w:marLeft w:val="0"/>
      <w:marRight w:val="0"/>
      <w:marTop w:val="0"/>
      <w:marBottom w:val="0"/>
      <w:divBdr>
        <w:top w:val="none" w:sz="0" w:space="0" w:color="auto"/>
        <w:left w:val="none" w:sz="0" w:space="0" w:color="auto"/>
        <w:bottom w:val="none" w:sz="0" w:space="0" w:color="auto"/>
        <w:right w:val="none" w:sz="0" w:space="0" w:color="auto"/>
      </w:divBdr>
      <w:divsChild>
        <w:div w:id="573472343">
          <w:marLeft w:val="0"/>
          <w:marRight w:val="0"/>
          <w:marTop w:val="0"/>
          <w:marBottom w:val="0"/>
          <w:divBdr>
            <w:top w:val="none" w:sz="0" w:space="0" w:color="auto"/>
            <w:left w:val="none" w:sz="0" w:space="0" w:color="auto"/>
            <w:bottom w:val="none" w:sz="0" w:space="0" w:color="auto"/>
            <w:right w:val="none" w:sz="0" w:space="0" w:color="auto"/>
          </w:divBdr>
          <w:divsChild>
            <w:div w:id="144830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4051">
      <w:bodyDiv w:val="1"/>
      <w:marLeft w:val="0"/>
      <w:marRight w:val="0"/>
      <w:marTop w:val="0"/>
      <w:marBottom w:val="0"/>
      <w:divBdr>
        <w:top w:val="none" w:sz="0" w:space="0" w:color="auto"/>
        <w:left w:val="none" w:sz="0" w:space="0" w:color="auto"/>
        <w:bottom w:val="none" w:sz="0" w:space="0" w:color="auto"/>
        <w:right w:val="none" w:sz="0" w:space="0" w:color="auto"/>
      </w:divBdr>
    </w:div>
    <w:div w:id="37438860">
      <w:bodyDiv w:val="1"/>
      <w:marLeft w:val="0"/>
      <w:marRight w:val="0"/>
      <w:marTop w:val="0"/>
      <w:marBottom w:val="0"/>
      <w:divBdr>
        <w:top w:val="none" w:sz="0" w:space="0" w:color="auto"/>
        <w:left w:val="none" w:sz="0" w:space="0" w:color="auto"/>
        <w:bottom w:val="none" w:sz="0" w:space="0" w:color="auto"/>
        <w:right w:val="none" w:sz="0" w:space="0" w:color="auto"/>
      </w:divBdr>
    </w:div>
    <w:div w:id="37903494">
      <w:bodyDiv w:val="1"/>
      <w:marLeft w:val="0"/>
      <w:marRight w:val="0"/>
      <w:marTop w:val="0"/>
      <w:marBottom w:val="0"/>
      <w:divBdr>
        <w:top w:val="none" w:sz="0" w:space="0" w:color="auto"/>
        <w:left w:val="none" w:sz="0" w:space="0" w:color="auto"/>
        <w:bottom w:val="none" w:sz="0" w:space="0" w:color="auto"/>
        <w:right w:val="none" w:sz="0" w:space="0" w:color="auto"/>
      </w:divBdr>
    </w:div>
    <w:div w:id="39862061">
      <w:bodyDiv w:val="1"/>
      <w:marLeft w:val="0"/>
      <w:marRight w:val="0"/>
      <w:marTop w:val="0"/>
      <w:marBottom w:val="0"/>
      <w:divBdr>
        <w:top w:val="none" w:sz="0" w:space="0" w:color="auto"/>
        <w:left w:val="none" w:sz="0" w:space="0" w:color="auto"/>
        <w:bottom w:val="none" w:sz="0" w:space="0" w:color="auto"/>
        <w:right w:val="none" w:sz="0" w:space="0" w:color="auto"/>
      </w:divBdr>
    </w:div>
    <w:div w:id="40323952">
      <w:bodyDiv w:val="1"/>
      <w:marLeft w:val="0"/>
      <w:marRight w:val="0"/>
      <w:marTop w:val="0"/>
      <w:marBottom w:val="0"/>
      <w:divBdr>
        <w:top w:val="none" w:sz="0" w:space="0" w:color="auto"/>
        <w:left w:val="none" w:sz="0" w:space="0" w:color="auto"/>
        <w:bottom w:val="none" w:sz="0" w:space="0" w:color="auto"/>
        <w:right w:val="none" w:sz="0" w:space="0" w:color="auto"/>
      </w:divBdr>
    </w:div>
    <w:div w:id="42022093">
      <w:bodyDiv w:val="1"/>
      <w:marLeft w:val="0"/>
      <w:marRight w:val="0"/>
      <w:marTop w:val="0"/>
      <w:marBottom w:val="0"/>
      <w:divBdr>
        <w:top w:val="none" w:sz="0" w:space="0" w:color="auto"/>
        <w:left w:val="none" w:sz="0" w:space="0" w:color="auto"/>
        <w:bottom w:val="none" w:sz="0" w:space="0" w:color="auto"/>
        <w:right w:val="none" w:sz="0" w:space="0" w:color="auto"/>
      </w:divBdr>
    </w:div>
    <w:div w:id="45036254">
      <w:bodyDiv w:val="1"/>
      <w:marLeft w:val="0"/>
      <w:marRight w:val="0"/>
      <w:marTop w:val="0"/>
      <w:marBottom w:val="0"/>
      <w:divBdr>
        <w:top w:val="none" w:sz="0" w:space="0" w:color="auto"/>
        <w:left w:val="none" w:sz="0" w:space="0" w:color="auto"/>
        <w:bottom w:val="none" w:sz="0" w:space="0" w:color="auto"/>
        <w:right w:val="none" w:sz="0" w:space="0" w:color="auto"/>
      </w:divBdr>
    </w:div>
    <w:div w:id="45226028">
      <w:bodyDiv w:val="1"/>
      <w:marLeft w:val="0"/>
      <w:marRight w:val="0"/>
      <w:marTop w:val="0"/>
      <w:marBottom w:val="0"/>
      <w:divBdr>
        <w:top w:val="none" w:sz="0" w:space="0" w:color="auto"/>
        <w:left w:val="none" w:sz="0" w:space="0" w:color="auto"/>
        <w:bottom w:val="none" w:sz="0" w:space="0" w:color="auto"/>
        <w:right w:val="none" w:sz="0" w:space="0" w:color="auto"/>
      </w:divBdr>
    </w:div>
    <w:div w:id="45838572">
      <w:bodyDiv w:val="1"/>
      <w:marLeft w:val="0"/>
      <w:marRight w:val="0"/>
      <w:marTop w:val="0"/>
      <w:marBottom w:val="0"/>
      <w:divBdr>
        <w:top w:val="none" w:sz="0" w:space="0" w:color="auto"/>
        <w:left w:val="none" w:sz="0" w:space="0" w:color="auto"/>
        <w:bottom w:val="none" w:sz="0" w:space="0" w:color="auto"/>
        <w:right w:val="none" w:sz="0" w:space="0" w:color="auto"/>
      </w:divBdr>
    </w:div>
    <w:div w:id="45840092">
      <w:bodyDiv w:val="1"/>
      <w:marLeft w:val="0"/>
      <w:marRight w:val="0"/>
      <w:marTop w:val="0"/>
      <w:marBottom w:val="0"/>
      <w:divBdr>
        <w:top w:val="none" w:sz="0" w:space="0" w:color="auto"/>
        <w:left w:val="none" w:sz="0" w:space="0" w:color="auto"/>
        <w:bottom w:val="none" w:sz="0" w:space="0" w:color="auto"/>
        <w:right w:val="none" w:sz="0" w:space="0" w:color="auto"/>
      </w:divBdr>
    </w:div>
    <w:div w:id="46925748">
      <w:bodyDiv w:val="1"/>
      <w:marLeft w:val="0"/>
      <w:marRight w:val="0"/>
      <w:marTop w:val="0"/>
      <w:marBottom w:val="0"/>
      <w:divBdr>
        <w:top w:val="none" w:sz="0" w:space="0" w:color="auto"/>
        <w:left w:val="none" w:sz="0" w:space="0" w:color="auto"/>
        <w:bottom w:val="none" w:sz="0" w:space="0" w:color="auto"/>
        <w:right w:val="none" w:sz="0" w:space="0" w:color="auto"/>
      </w:divBdr>
    </w:div>
    <w:div w:id="46997240">
      <w:bodyDiv w:val="1"/>
      <w:marLeft w:val="0"/>
      <w:marRight w:val="0"/>
      <w:marTop w:val="0"/>
      <w:marBottom w:val="0"/>
      <w:divBdr>
        <w:top w:val="none" w:sz="0" w:space="0" w:color="auto"/>
        <w:left w:val="none" w:sz="0" w:space="0" w:color="auto"/>
        <w:bottom w:val="none" w:sz="0" w:space="0" w:color="auto"/>
        <w:right w:val="none" w:sz="0" w:space="0" w:color="auto"/>
      </w:divBdr>
    </w:div>
    <w:div w:id="50156226">
      <w:bodyDiv w:val="1"/>
      <w:marLeft w:val="0"/>
      <w:marRight w:val="0"/>
      <w:marTop w:val="0"/>
      <w:marBottom w:val="0"/>
      <w:divBdr>
        <w:top w:val="none" w:sz="0" w:space="0" w:color="auto"/>
        <w:left w:val="none" w:sz="0" w:space="0" w:color="auto"/>
        <w:bottom w:val="none" w:sz="0" w:space="0" w:color="auto"/>
        <w:right w:val="none" w:sz="0" w:space="0" w:color="auto"/>
      </w:divBdr>
    </w:div>
    <w:div w:id="52193153">
      <w:bodyDiv w:val="1"/>
      <w:marLeft w:val="0"/>
      <w:marRight w:val="0"/>
      <w:marTop w:val="0"/>
      <w:marBottom w:val="0"/>
      <w:divBdr>
        <w:top w:val="none" w:sz="0" w:space="0" w:color="auto"/>
        <w:left w:val="none" w:sz="0" w:space="0" w:color="auto"/>
        <w:bottom w:val="none" w:sz="0" w:space="0" w:color="auto"/>
        <w:right w:val="none" w:sz="0" w:space="0" w:color="auto"/>
      </w:divBdr>
    </w:div>
    <w:div w:id="52586397">
      <w:bodyDiv w:val="1"/>
      <w:marLeft w:val="0"/>
      <w:marRight w:val="0"/>
      <w:marTop w:val="0"/>
      <w:marBottom w:val="0"/>
      <w:divBdr>
        <w:top w:val="none" w:sz="0" w:space="0" w:color="auto"/>
        <w:left w:val="none" w:sz="0" w:space="0" w:color="auto"/>
        <w:bottom w:val="none" w:sz="0" w:space="0" w:color="auto"/>
        <w:right w:val="none" w:sz="0" w:space="0" w:color="auto"/>
      </w:divBdr>
    </w:div>
    <w:div w:id="52780154">
      <w:bodyDiv w:val="1"/>
      <w:marLeft w:val="0"/>
      <w:marRight w:val="0"/>
      <w:marTop w:val="0"/>
      <w:marBottom w:val="0"/>
      <w:divBdr>
        <w:top w:val="none" w:sz="0" w:space="0" w:color="auto"/>
        <w:left w:val="none" w:sz="0" w:space="0" w:color="auto"/>
        <w:bottom w:val="none" w:sz="0" w:space="0" w:color="auto"/>
        <w:right w:val="none" w:sz="0" w:space="0" w:color="auto"/>
      </w:divBdr>
    </w:div>
    <w:div w:id="54622115">
      <w:bodyDiv w:val="1"/>
      <w:marLeft w:val="0"/>
      <w:marRight w:val="0"/>
      <w:marTop w:val="0"/>
      <w:marBottom w:val="0"/>
      <w:divBdr>
        <w:top w:val="none" w:sz="0" w:space="0" w:color="auto"/>
        <w:left w:val="none" w:sz="0" w:space="0" w:color="auto"/>
        <w:bottom w:val="none" w:sz="0" w:space="0" w:color="auto"/>
        <w:right w:val="none" w:sz="0" w:space="0" w:color="auto"/>
      </w:divBdr>
    </w:div>
    <w:div w:id="54820525">
      <w:bodyDiv w:val="1"/>
      <w:marLeft w:val="0"/>
      <w:marRight w:val="0"/>
      <w:marTop w:val="0"/>
      <w:marBottom w:val="0"/>
      <w:divBdr>
        <w:top w:val="none" w:sz="0" w:space="0" w:color="auto"/>
        <w:left w:val="none" w:sz="0" w:space="0" w:color="auto"/>
        <w:bottom w:val="none" w:sz="0" w:space="0" w:color="auto"/>
        <w:right w:val="none" w:sz="0" w:space="0" w:color="auto"/>
      </w:divBdr>
    </w:div>
    <w:div w:id="55321145">
      <w:bodyDiv w:val="1"/>
      <w:marLeft w:val="0"/>
      <w:marRight w:val="0"/>
      <w:marTop w:val="0"/>
      <w:marBottom w:val="0"/>
      <w:divBdr>
        <w:top w:val="none" w:sz="0" w:space="0" w:color="auto"/>
        <w:left w:val="none" w:sz="0" w:space="0" w:color="auto"/>
        <w:bottom w:val="none" w:sz="0" w:space="0" w:color="auto"/>
        <w:right w:val="none" w:sz="0" w:space="0" w:color="auto"/>
      </w:divBdr>
    </w:div>
    <w:div w:id="56363601">
      <w:bodyDiv w:val="1"/>
      <w:marLeft w:val="0"/>
      <w:marRight w:val="0"/>
      <w:marTop w:val="0"/>
      <w:marBottom w:val="0"/>
      <w:divBdr>
        <w:top w:val="none" w:sz="0" w:space="0" w:color="auto"/>
        <w:left w:val="none" w:sz="0" w:space="0" w:color="auto"/>
        <w:bottom w:val="none" w:sz="0" w:space="0" w:color="auto"/>
        <w:right w:val="none" w:sz="0" w:space="0" w:color="auto"/>
      </w:divBdr>
    </w:div>
    <w:div w:id="57484953">
      <w:bodyDiv w:val="1"/>
      <w:marLeft w:val="0"/>
      <w:marRight w:val="0"/>
      <w:marTop w:val="0"/>
      <w:marBottom w:val="0"/>
      <w:divBdr>
        <w:top w:val="none" w:sz="0" w:space="0" w:color="auto"/>
        <w:left w:val="none" w:sz="0" w:space="0" w:color="auto"/>
        <w:bottom w:val="none" w:sz="0" w:space="0" w:color="auto"/>
        <w:right w:val="none" w:sz="0" w:space="0" w:color="auto"/>
      </w:divBdr>
    </w:div>
    <w:div w:id="58982930">
      <w:bodyDiv w:val="1"/>
      <w:marLeft w:val="0"/>
      <w:marRight w:val="0"/>
      <w:marTop w:val="0"/>
      <w:marBottom w:val="0"/>
      <w:divBdr>
        <w:top w:val="none" w:sz="0" w:space="0" w:color="auto"/>
        <w:left w:val="none" w:sz="0" w:space="0" w:color="auto"/>
        <w:bottom w:val="none" w:sz="0" w:space="0" w:color="auto"/>
        <w:right w:val="none" w:sz="0" w:space="0" w:color="auto"/>
      </w:divBdr>
    </w:div>
    <w:div w:id="59139167">
      <w:bodyDiv w:val="1"/>
      <w:marLeft w:val="0"/>
      <w:marRight w:val="0"/>
      <w:marTop w:val="0"/>
      <w:marBottom w:val="0"/>
      <w:divBdr>
        <w:top w:val="none" w:sz="0" w:space="0" w:color="auto"/>
        <w:left w:val="none" w:sz="0" w:space="0" w:color="auto"/>
        <w:bottom w:val="none" w:sz="0" w:space="0" w:color="auto"/>
        <w:right w:val="none" w:sz="0" w:space="0" w:color="auto"/>
      </w:divBdr>
    </w:div>
    <w:div w:id="61608590">
      <w:bodyDiv w:val="1"/>
      <w:marLeft w:val="0"/>
      <w:marRight w:val="0"/>
      <w:marTop w:val="0"/>
      <w:marBottom w:val="0"/>
      <w:divBdr>
        <w:top w:val="none" w:sz="0" w:space="0" w:color="auto"/>
        <w:left w:val="none" w:sz="0" w:space="0" w:color="auto"/>
        <w:bottom w:val="none" w:sz="0" w:space="0" w:color="auto"/>
        <w:right w:val="none" w:sz="0" w:space="0" w:color="auto"/>
      </w:divBdr>
    </w:div>
    <w:div w:id="62531199">
      <w:bodyDiv w:val="1"/>
      <w:marLeft w:val="0"/>
      <w:marRight w:val="0"/>
      <w:marTop w:val="0"/>
      <w:marBottom w:val="0"/>
      <w:divBdr>
        <w:top w:val="none" w:sz="0" w:space="0" w:color="auto"/>
        <w:left w:val="none" w:sz="0" w:space="0" w:color="auto"/>
        <w:bottom w:val="none" w:sz="0" w:space="0" w:color="auto"/>
        <w:right w:val="none" w:sz="0" w:space="0" w:color="auto"/>
      </w:divBdr>
    </w:div>
    <w:div w:id="63987984">
      <w:bodyDiv w:val="1"/>
      <w:marLeft w:val="0"/>
      <w:marRight w:val="0"/>
      <w:marTop w:val="0"/>
      <w:marBottom w:val="0"/>
      <w:divBdr>
        <w:top w:val="none" w:sz="0" w:space="0" w:color="auto"/>
        <w:left w:val="none" w:sz="0" w:space="0" w:color="auto"/>
        <w:bottom w:val="none" w:sz="0" w:space="0" w:color="auto"/>
        <w:right w:val="none" w:sz="0" w:space="0" w:color="auto"/>
      </w:divBdr>
    </w:div>
    <w:div w:id="66995256">
      <w:bodyDiv w:val="1"/>
      <w:marLeft w:val="0"/>
      <w:marRight w:val="0"/>
      <w:marTop w:val="0"/>
      <w:marBottom w:val="0"/>
      <w:divBdr>
        <w:top w:val="none" w:sz="0" w:space="0" w:color="auto"/>
        <w:left w:val="none" w:sz="0" w:space="0" w:color="auto"/>
        <w:bottom w:val="none" w:sz="0" w:space="0" w:color="auto"/>
        <w:right w:val="none" w:sz="0" w:space="0" w:color="auto"/>
      </w:divBdr>
    </w:div>
    <w:div w:id="66998427">
      <w:bodyDiv w:val="1"/>
      <w:marLeft w:val="0"/>
      <w:marRight w:val="0"/>
      <w:marTop w:val="0"/>
      <w:marBottom w:val="0"/>
      <w:divBdr>
        <w:top w:val="none" w:sz="0" w:space="0" w:color="auto"/>
        <w:left w:val="none" w:sz="0" w:space="0" w:color="auto"/>
        <w:bottom w:val="none" w:sz="0" w:space="0" w:color="auto"/>
        <w:right w:val="none" w:sz="0" w:space="0" w:color="auto"/>
      </w:divBdr>
    </w:div>
    <w:div w:id="67580751">
      <w:bodyDiv w:val="1"/>
      <w:marLeft w:val="0"/>
      <w:marRight w:val="0"/>
      <w:marTop w:val="0"/>
      <w:marBottom w:val="0"/>
      <w:divBdr>
        <w:top w:val="none" w:sz="0" w:space="0" w:color="auto"/>
        <w:left w:val="none" w:sz="0" w:space="0" w:color="auto"/>
        <w:bottom w:val="none" w:sz="0" w:space="0" w:color="auto"/>
        <w:right w:val="none" w:sz="0" w:space="0" w:color="auto"/>
      </w:divBdr>
    </w:div>
    <w:div w:id="68431566">
      <w:bodyDiv w:val="1"/>
      <w:marLeft w:val="0"/>
      <w:marRight w:val="0"/>
      <w:marTop w:val="0"/>
      <w:marBottom w:val="0"/>
      <w:divBdr>
        <w:top w:val="none" w:sz="0" w:space="0" w:color="auto"/>
        <w:left w:val="none" w:sz="0" w:space="0" w:color="auto"/>
        <w:bottom w:val="none" w:sz="0" w:space="0" w:color="auto"/>
        <w:right w:val="none" w:sz="0" w:space="0" w:color="auto"/>
      </w:divBdr>
    </w:div>
    <w:div w:id="68499808">
      <w:bodyDiv w:val="1"/>
      <w:marLeft w:val="0"/>
      <w:marRight w:val="0"/>
      <w:marTop w:val="0"/>
      <w:marBottom w:val="0"/>
      <w:divBdr>
        <w:top w:val="none" w:sz="0" w:space="0" w:color="auto"/>
        <w:left w:val="none" w:sz="0" w:space="0" w:color="auto"/>
        <w:bottom w:val="none" w:sz="0" w:space="0" w:color="auto"/>
        <w:right w:val="none" w:sz="0" w:space="0" w:color="auto"/>
      </w:divBdr>
    </w:div>
    <w:div w:id="71858408">
      <w:bodyDiv w:val="1"/>
      <w:marLeft w:val="0"/>
      <w:marRight w:val="0"/>
      <w:marTop w:val="0"/>
      <w:marBottom w:val="0"/>
      <w:divBdr>
        <w:top w:val="none" w:sz="0" w:space="0" w:color="auto"/>
        <w:left w:val="none" w:sz="0" w:space="0" w:color="auto"/>
        <w:bottom w:val="none" w:sz="0" w:space="0" w:color="auto"/>
        <w:right w:val="none" w:sz="0" w:space="0" w:color="auto"/>
      </w:divBdr>
    </w:div>
    <w:div w:id="72509443">
      <w:bodyDiv w:val="1"/>
      <w:marLeft w:val="0"/>
      <w:marRight w:val="0"/>
      <w:marTop w:val="0"/>
      <w:marBottom w:val="0"/>
      <w:divBdr>
        <w:top w:val="none" w:sz="0" w:space="0" w:color="auto"/>
        <w:left w:val="none" w:sz="0" w:space="0" w:color="auto"/>
        <w:bottom w:val="none" w:sz="0" w:space="0" w:color="auto"/>
        <w:right w:val="none" w:sz="0" w:space="0" w:color="auto"/>
      </w:divBdr>
    </w:div>
    <w:div w:id="72894108">
      <w:bodyDiv w:val="1"/>
      <w:marLeft w:val="0"/>
      <w:marRight w:val="0"/>
      <w:marTop w:val="0"/>
      <w:marBottom w:val="0"/>
      <w:divBdr>
        <w:top w:val="none" w:sz="0" w:space="0" w:color="auto"/>
        <w:left w:val="none" w:sz="0" w:space="0" w:color="auto"/>
        <w:bottom w:val="none" w:sz="0" w:space="0" w:color="auto"/>
        <w:right w:val="none" w:sz="0" w:space="0" w:color="auto"/>
      </w:divBdr>
    </w:div>
    <w:div w:id="74396512">
      <w:bodyDiv w:val="1"/>
      <w:marLeft w:val="0"/>
      <w:marRight w:val="0"/>
      <w:marTop w:val="0"/>
      <w:marBottom w:val="0"/>
      <w:divBdr>
        <w:top w:val="none" w:sz="0" w:space="0" w:color="auto"/>
        <w:left w:val="none" w:sz="0" w:space="0" w:color="auto"/>
        <w:bottom w:val="none" w:sz="0" w:space="0" w:color="auto"/>
        <w:right w:val="none" w:sz="0" w:space="0" w:color="auto"/>
      </w:divBdr>
    </w:div>
    <w:div w:id="74480964">
      <w:bodyDiv w:val="1"/>
      <w:marLeft w:val="0"/>
      <w:marRight w:val="0"/>
      <w:marTop w:val="0"/>
      <w:marBottom w:val="0"/>
      <w:divBdr>
        <w:top w:val="none" w:sz="0" w:space="0" w:color="auto"/>
        <w:left w:val="none" w:sz="0" w:space="0" w:color="auto"/>
        <w:bottom w:val="none" w:sz="0" w:space="0" w:color="auto"/>
        <w:right w:val="none" w:sz="0" w:space="0" w:color="auto"/>
      </w:divBdr>
    </w:div>
    <w:div w:id="74790486">
      <w:bodyDiv w:val="1"/>
      <w:marLeft w:val="0"/>
      <w:marRight w:val="0"/>
      <w:marTop w:val="0"/>
      <w:marBottom w:val="0"/>
      <w:divBdr>
        <w:top w:val="none" w:sz="0" w:space="0" w:color="auto"/>
        <w:left w:val="none" w:sz="0" w:space="0" w:color="auto"/>
        <w:bottom w:val="none" w:sz="0" w:space="0" w:color="auto"/>
        <w:right w:val="none" w:sz="0" w:space="0" w:color="auto"/>
      </w:divBdr>
    </w:div>
    <w:div w:id="74907825">
      <w:bodyDiv w:val="1"/>
      <w:marLeft w:val="0"/>
      <w:marRight w:val="0"/>
      <w:marTop w:val="0"/>
      <w:marBottom w:val="0"/>
      <w:divBdr>
        <w:top w:val="none" w:sz="0" w:space="0" w:color="auto"/>
        <w:left w:val="none" w:sz="0" w:space="0" w:color="auto"/>
        <w:bottom w:val="none" w:sz="0" w:space="0" w:color="auto"/>
        <w:right w:val="none" w:sz="0" w:space="0" w:color="auto"/>
      </w:divBdr>
    </w:div>
    <w:div w:id="75398196">
      <w:bodyDiv w:val="1"/>
      <w:marLeft w:val="0"/>
      <w:marRight w:val="0"/>
      <w:marTop w:val="0"/>
      <w:marBottom w:val="0"/>
      <w:divBdr>
        <w:top w:val="none" w:sz="0" w:space="0" w:color="auto"/>
        <w:left w:val="none" w:sz="0" w:space="0" w:color="auto"/>
        <w:bottom w:val="none" w:sz="0" w:space="0" w:color="auto"/>
        <w:right w:val="none" w:sz="0" w:space="0" w:color="auto"/>
      </w:divBdr>
    </w:div>
    <w:div w:id="76096571">
      <w:bodyDiv w:val="1"/>
      <w:marLeft w:val="0"/>
      <w:marRight w:val="0"/>
      <w:marTop w:val="0"/>
      <w:marBottom w:val="0"/>
      <w:divBdr>
        <w:top w:val="none" w:sz="0" w:space="0" w:color="auto"/>
        <w:left w:val="none" w:sz="0" w:space="0" w:color="auto"/>
        <w:bottom w:val="none" w:sz="0" w:space="0" w:color="auto"/>
        <w:right w:val="none" w:sz="0" w:space="0" w:color="auto"/>
      </w:divBdr>
    </w:div>
    <w:div w:id="76219157">
      <w:bodyDiv w:val="1"/>
      <w:marLeft w:val="0"/>
      <w:marRight w:val="0"/>
      <w:marTop w:val="0"/>
      <w:marBottom w:val="0"/>
      <w:divBdr>
        <w:top w:val="none" w:sz="0" w:space="0" w:color="auto"/>
        <w:left w:val="none" w:sz="0" w:space="0" w:color="auto"/>
        <w:bottom w:val="none" w:sz="0" w:space="0" w:color="auto"/>
        <w:right w:val="none" w:sz="0" w:space="0" w:color="auto"/>
      </w:divBdr>
    </w:div>
    <w:div w:id="77336340">
      <w:bodyDiv w:val="1"/>
      <w:marLeft w:val="0"/>
      <w:marRight w:val="0"/>
      <w:marTop w:val="0"/>
      <w:marBottom w:val="0"/>
      <w:divBdr>
        <w:top w:val="none" w:sz="0" w:space="0" w:color="auto"/>
        <w:left w:val="none" w:sz="0" w:space="0" w:color="auto"/>
        <w:bottom w:val="none" w:sz="0" w:space="0" w:color="auto"/>
        <w:right w:val="none" w:sz="0" w:space="0" w:color="auto"/>
      </w:divBdr>
    </w:div>
    <w:div w:id="77755586">
      <w:bodyDiv w:val="1"/>
      <w:marLeft w:val="0"/>
      <w:marRight w:val="0"/>
      <w:marTop w:val="0"/>
      <w:marBottom w:val="0"/>
      <w:divBdr>
        <w:top w:val="none" w:sz="0" w:space="0" w:color="auto"/>
        <w:left w:val="none" w:sz="0" w:space="0" w:color="auto"/>
        <w:bottom w:val="none" w:sz="0" w:space="0" w:color="auto"/>
        <w:right w:val="none" w:sz="0" w:space="0" w:color="auto"/>
      </w:divBdr>
    </w:div>
    <w:div w:id="78407481">
      <w:bodyDiv w:val="1"/>
      <w:marLeft w:val="0"/>
      <w:marRight w:val="0"/>
      <w:marTop w:val="0"/>
      <w:marBottom w:val="0"/>
      <w:divBdr>
        <w:top w:val="none" w:sz="0" w:space="0" w:color="auto"/>
        <w:left w:val="none" w:sz="0" w:space="0" w:color="auto"/>
        <w:bottom w:val="none" w:sz="0" w:space="0" w:color="auto"/>
        <w:right w:val="none" w:sz="0" w:space="0" w:color="auto"/>
      </w:divBdr>
    </w:div>
    <w:div w:id="78911581">
      <w:bodyDiv w:val="1"/>
      <w:marLeft w:val="0"/>
      <w:marRight w:val="0"/>
      <w:marTop w:val="0"/>
      <w:marBottom w:val="0"/>
      <w:divBdr>
        <w:top w:val="none" w:sz="0" w:space="0" w:color="auto"/>
        <w:left w:val="none" w:sz="0" w:space="0" w:color="auto"/>
        <w:bottom w:val="none" w:sz="0" w:space="0" w:color="auto"/>
        <w:right w:val="none" w:sz="0" w:space="0" w:color="auto"/>
      </w:divBdr>
    </w:div>
    <w:div w:id="79184931">
      <w:bodyDiv w:val="1"/>
      <w:marLeft w:val="0"/>
      <w:marRight w:val="0"/>
      <w:marTop w:val="0"/>
      <w:marBottom w:val="0"/>
      <w:divBdr>
        <w:top w:val="none" w:sz="0" w:space="0" w:color="auto"/>
        <w:left w:val="none" w:sz="0" w:space="0" w:color="auto"/>
        <w:bottom w:val="none" w:sz="0" w:space="0" w:color="auto"/>
        <w:right w:val="none" w:sz="0" w:space="0" w:color="auto"/>
      </w:divBdr>
    </w:div>
    <w:div w:id="81147732">
      <w:bodyDiv w:val="1"/>
      <w:marLeft w:val="0"/>
      <w:marRight w:val="0"/>
      <w:marTop w:val="0"/>
      <w:marBottom w:val="0"/>
      <w:divBdr>
        <w:top w:val="none" w:sz="0" w:space="0" w:color="auto"/>
        <w:left w:val="none" w:sz="0" w:space="0" w:color="auto"/>
        <w:bottom w:val="none" w:sz="0" w:space="0" w:color="auto"/>
        <w:right w:val="none" w:sz="0" w:space="0" w:color="auto"/>
      </w:divBdr>
    </w:div>
    <w:div w:id="81535592">
      <w:bodyDiv w:val="1"/>
      <w:marLeft w:val="0"/>
      <w:marRight w:val="0"/>
      <w:marTop w:val="0"/>
      <w:marBottom w:val="0"/>
      <w:divBdr>
        <w:top w:val="none" w:sz="0" w:space="0" w:color="auto"/>
        <w:left w:val="none" w:sz="0" w:space="0" w:color="auto"/>
        <w:bottom w:val="none" w:sz="0" w:space="0" w:color="auto"/>
        <w:right w:val="none" w:sz="0" w:space="0" w:color="auto"/>
      </w:divBdr>
      <w:divsChild>
        <w:div w:id="676925998">
          <w:marLeft w:val="0"/>
          <w:marRight w:val="0"/>
          <w:marTop w:val="0"/>
          <w:marBottom w:val="0"/>
          <w:divBdr>
            <w:top w:val="none" w:sz="0" w:space="0" w:color="auto"/>
            <w:left w:val="none" w:sz="0" w:space="0" w:color="auto"/>
            <w:bottom w:val="none" w:sz="0" w:space="0" w:color="auto"/>
            <w:right w:val="none" w:sz="0" w:space="0" w:color="auto"/>
          </w:divBdr>
          <w:divsChild>
            <w:div w:id="26211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1160">
      <w:bodyDiv w:val="1"/>
      <w:marLeft w:val="0"/>
      <w:marRight w:val="0"/>
      <w:marTop w:val="0"/>
      <w:marBottom w:val="0"/>
      <w:divBdr>
        <w:top w:val="none" w:sz="0" w:space="0" w:color="auto"/>
        <w:left w:val="none" w:sz="0" w:space="0" w:color="auto"/>
        <w:bottom w:val="none" w:sz="0" w:space="0" w:color="auto"/>
        <w:right w:val="none" w:sz="0" w:space="0" w:color="auto"/>
      </w:divBdr>
    </w:div>
    <w:div w:id="82536529">
      <w:bodyDiv w:val="1"/>
      <w:marLeft w:val="0"/>
      <w:marRight w:val="0"/>
      <w:marTop w:val="0"/>
      <w:marBottom w:val="0"/>
      <w:divBdr>
        <w:top w:val="none" w:sz="0" w:space="0" w:color="auto"/>
        <w:left w:val="none" w:sz="0" w:space="0" w:color="auto"/>
        <w:bottom w:val="none" w:sz="0" w:space="0" w:color="auto"/>
        <w:right w:val="none" w:sz="0" w:space="0" w:color="auto"/>
      </w:divBdr>
    </w:div>
    <w:div w:id="84153629">
      <w:bodyDiv w:val="1"/>
      <w:marLeft w:val="0"/>
      <w:marRight w:val="0"/>
      <w:marTop w:val="0"/>
      <w:marBottom w:val="0"/>
      <w:divBdr>
        <w:top w:val="none" w:sz="0" w:space="0" w:color="auto"/>
        <w:left w:val="none" w:sz="0" w:space="0" w:color="auto"/>
        <w:bottom w:val="none" w:sz="0" w:space="0" w:color="auto"/>
        <w:right w:val="none" w:sz="0" w:space="0" w:color="auto"/>
      </w:divBdr>
      <w:divsChild>
        <w:div w:id="17464590">
          <w:marLeft w:val="0"/>
          <w:marRight w:val="0"/>
          <w:marTop w:val="0"/>
          <w:marBottom w:val="0"/>
          <w:divBdr>
            <w:top w:val="none" w:sz="0" w:space="0" w:color="auto"/>
            <w:left w:val="none" w:sz="0" w:space="0" w:color="auto"/>
            <w:bottom w:val="none" w:sz="0" w:space="0" w:color="auto"/>
            <w:right w:val="none" w:sz="0" w:space="0" w:color="auto"/>
          </w:divBdr>
        </w:div>
        <w:div w:id="37243467">
          <w:marLeft w:val="0"/>
          <w:marRight w:val="0"/>
          <w:marTop w:val="0"/>
          <w:marBottom w:val="0"/>
          <w:divBdr>
            <w:top w:val="none" w:sz="0" w:space="0" w:color="auto"/>
            <w:left w:val="none" w:sz="0" w:space="0" w:color="auto"/>
            <w:bottom w:val="none" w:sz="0" w:space="0" w:color="auto"/>
            <w:right w:val="none" w:sz="0" w:space="0" w:color="auto"/>
          </w:divBdr>
        </w:div>
        <w:div w:id="61175801">
          <w:marLeft w:val="0"/>
          <w:marRight w:val="0"/>
          <w:marTop w:val="0"/>
          <w:marBottom w:val="0"/>
          <w:divBdr>
            <w:top w:val="none" w:sz="0" w:space="0" w:color="auto"/>
            <w:left w:val="none" w:sz="0" w:space="0" w:color="auto"/>
            <w:bottom w:val="none" w:sz="0" w:space="0" w:color="auto"/>
            <w:right w:val="none" w:sz="0" w:space="0" w:color="auto"/>
          </w:divBdr>
        </w:div>
        <w:div w:id="63571334">
          <w:marLeft w:val="0"/>
          <w:marRight w:val="0"/>
          <w:marTop w:val="0"/>
          <w:marBottom w:val="0"/>
          <w:divBdr>
            <w:top w:val="none" w:sz="0" w:space="0" w:color="auto"/>
            <w:left w:val="none" w:sz="0" w:space="0" w:color="auto"/>
            <w:bottom w:val="none" w:sz="0" w:space="0" w:color="auto"/>
            <w:right w:val="none" w:sz="0" w:space="0" w:color="auto"/>
          </w:divBdr>
        </w:div>
        <w:div w:id="75515798">
          <w:marLeft w:val="0"/>
          <w:marRight w:val="0"/>
          <w:marTop w:val="0"/>
          <w:marBottom w:val="0"/>
          <w:divBdr>
            <w:top w:val="none" w:sz="0" w:space="0" w:color="auto"/>
            <w:left w:val="none" w:sz="0" w:space="0" w:color="auto"/>
            <w:bottom w:val="none" w:sz="0" w:space="0" w:color="auto"/>
            <w:right w:val="none" w:sz="0" w:space="0" w:color="auto"/>
          </w:divBdr>
        </w:div>
        <w:div w:id="326329683">
          <w:marLeft w:val="0"/>
          <w:marRight w:val="0"/>
          <w:marTop w:val="0"/>
          <w:marBottom w:val="0"/>
          <w:divBdr>
            <w:top w:val="none" w:sz="0" w:space="0" w:color="auto"/>
            <w:left w:val="none" w:sz="0" w:space="0" w:color="auto"/>
            <w:bottom w:val="none" w:sz="0" w:space="0" w:color="auto"/>
            <w:right w:val="none" w:sz="0" w:space="0" w:color="auto"/>
          </w:divBdr>
        </w:div>
        <w:div w:id="364407589">
          <w:marLeft w:val="0"/>
          <w:marRight w:val="0"/>
          <w:marTop w:val="0"/>
          <w:marBottom w:val="0"/>
          <w:divBdr>
            <w:top w:val="none" w:sz="0" w:space="0" w:color="auto"/>
            <w:left w:val="none" w:sz="0" w:space="0" w:color="auto"/>
            <w:bottom w:val="none" w:sz="0" w:space="0" w:color="auto"/>
            <w:right w:val="none" w:sz="0" w:space="0" w:color="auto"/>
          </w:divBdr>
        </w:div>
        <w:div w:id="399252099">
          <w:marLeft w:val="0"/>
          <w:marRight w:val="0"/>
          <w:marTop w:val="0"/>
          <w:marBottom w:val="0"/>
          <w:divBdr>
            <w:top w:val="none" w:sz="0" w:space="0" w:color="auto"/>
            <w:left w:val="none" w:sz="0" w:space="0" w:color="auto"/>
            <w:bottom w:val="none" w:sz="0" w:space="0" w:color="auto"/>
            <w:right w:val="none" w:sz="0" w:space="0" w:color="auto"/>
          </w:divBdr>
        </w:div>
        <w:div w:id="467170759">
          <w:marLeft w:val="0"/>
          <w:marRight w:val="0"/>
          <w:marTop w:val="0"/>
          <w:marBottom w:val="0"/>
          <w:divBdr>
            <w:top w:val="none" w:sz="0" w:space="0" w:color="auto"/>
            <w:left w:val="none" w:sz="0" w:space="0" w:color="auto"/>
            <w:bottom w:val="none" w:sz="0" w:space="0" w:color="auto"/>
            <w:right w:val="none" w:sz="0" w:space="0" w:color="auto"/>
          </w:divBdr>
        </w:div>
        <w:div w:id="467744802">
          <w:marLeft w:val="0"/>
          <w:marRight w:val="0"/>
          <w:marTop w:val="0"/>
          <w:marBottom w:val="0"/>
          <w:divBdr>
            <w:top w:val="none" w:sz="0" w:space="0" w:color="auto"/>
            <w:left w:val="none" w:sz="0" w:space="0" w:color="auto"/>
            <w:bottom w:val="none" w:sz="0" w:space="0" w:color="auto"/>
            <w:right w:val="none" w:sz="0" w:space="0" w:color="auto"/>
          </w:divBdr>
        </w:div>
        <w:div w:id="478965177">
          <w:marLeft w:val="0"/>
          <w:marRight w:val="0"/>
          <w:marTop w:val="0"/>
          <w:marBottom w:val="0"/>
          <w:divBdr>
            <w:top w:val="none" w:sz="0" w:space="0" w:color="auto"/>
            <w:left w:val="none" w:sz="0" w:space="0" w:color="auto"/>
            <w:bottom w:val="none" w:sz="0" w:space="0" w:color="auto"/>
            <w:right w:val="none" w:sz="0" w:space="0" w:color="auto"/>
          </w:divBdr>
        </w:div>
        <w:div w:id="574167124">
          <w:marLeft w:val="0"/>
          <w:marRight w:val="0"/>
          <w:marTop w:val="0"/>
          <w:marBottom w:val="0"/>
          <w:divBdr>
            <w:top w:val="none" w:sz="0" w:space="0" w:color="auto"/>
            <w:left w:val="none" w:sz="0" w:space="0" w:color="auto"/>
            <w:bottom w:val="none" w:sz="0" w:space="0" w:color="auto"/>
            <w:right w:val="none" w:sz="0" w:space="0" w:color="auto"/>
          </w:divBdr>
        </w:div>
        <w:div w:id="592395457">
          <w:marLeft w:val="0"/>
          <w:marRight w:val="0"/>
          <w:marTop w:val="0"/>
          <w:marBottom w:val="0"/>
          <w:divBdr>
            <w:top w:val="none" w:sz="0" w:space="0" w:color="auto"/>
            <w:left w:val="none" w:sz="0" w:space="0" w:color="auto"/>
            <w:bottom w:val="none" w:sz="0" w:space="0" w:color="auto"/>
            <w:right w:val="none" w:sz="0" w:space="0" w:color="auto"/>
          </w:divBdr>
        </w:div>
        <w:div w:id="599676529">
          <w:marLeft w:val="0"/>
          <w:marRight w:val="0"/>
          <w:marTop w:val="0"/>
          <w:marBottom w:val="0"/>
          <w:divBdr>
            <w:top w:val="none" w:sz="0" w:space="0" w:color="auto"/>
            <w:left w:val="none" w:sz="0" w:space="0" w:color="auto"/>
            <w:bottom w:val="none" w:sz="0" w:space="0" w:color="auto"/>
            <w:right w:val="none" w:sz="0" w:space="0" w:color="auto"/>
          </w:divBdr>
        </w:div>
        <w:div w:id="680355125">
          <w:marLeft w:val="0"/>
          <w:marRight w:val="0"/>
          <w:marTop w:val="0"/>
          <w:marBottom w:val="0"/>
          <w:divBdr>
            <w:top w:val="none" w:sz="0" w:space="0" w:color="auto"/>
            <w:left w:val="none" w:sz="0" w:space="0" w:color="auto"/>
            <w:bottom w:val="none" w:sz="0" w:space="0" w:color="auto"/>
            <w:right w:val="none" w:sz="0" w:space="0" w:color="auto"/>
          </w:divBdr>
        </w:div>
        <w:div w:id="690570965">
          <w:marLeft w:val="0"/>
          <w:marRight w:val="0"/>
          <w:marTop w:val="0"/>
          <w:marBottom w:val="0"/>
          <w:divBdr>
            <w:top w:val="none" w:sz="0" w:space="0" w:color="auto"/>
            <w:left w:val="none" w:sz="0" w:space="0" w:color="auto"/>
            <w:bottom w:val="none" w:sz="0" w:space="0" w:color="auto"/>
            <w:right w:val="none" w:sz="0" w:space="0" w:color="auto"/>
          </w:divBdr>
        </w:div>
        <w:div w:id="697245020">
          <w:marLeft w:val="0"/>
          <w:marRight w:val="0"/>
          <w:marTop w:val="0"/>
          <w:marBottom w:val="0"/>
          <w:divBdr>
            <w:top w:val="none" w:sz="0" w:space="0" w:color="auto"/>
            <w:left w:val="none" w:sz="0" w:space="0" w:color="auto"/>
            <w:bottom w:val="none" w:sz="0" w:space="0" w:color="auto"/>
            <w:right w:val="none" w:sz="0" w:space="0" w:color="auto"/>
          </w:divBdr>
        </w:div>
        <w:div w:id="713887620">
          <w:marLeft w:val="0"/>
          <w:marRight w:val="0"/>
          <w:marTop w:val="0"/>
          <w:marBottom w:val="0"/>
          <w:divBdr>
            <w:top w:val="none" w:sz="0" w:space="0" w:color="auto"/>
            <w:left w:val="none" w:sz="0" w:space="0" w:color="auto"/>
            <w:bottom w:val="none" w:sz="0" w:space="0" w:color="auto"/>
            <w:right w:val="none" w:sz="0" w:space="0" w:color="auto"/>
          </w:divBdr>
        </w:div>
        <w:div w:id="815489612">
          <w:marLeft w:val="0"/>
          <w:marRight w:val="0"/>
          <w:marTop w:val="0"/>
          <w:marBottom w:val="0"/>
          <w:divBdr>
            <w:top w:val="none" w:sz="0" w:space="0" w:color="auto"/>
            <w:left w:val="none" w:sz="0" w:space="0" w:color="auto"/>
            <w:bottom w:val="none" w:sz="0" w:space="0" w:color="auto"/>
            <w:right w:val="none" w:sz="0" w:space="0" w:color="auto"/>
          </w:divBdr>
        </w:div>
        <w:div w:id="909120033">
          <w:marLeft w:val="0"/>
          <w:marRight w:val="0"/>
          <w:marTop w:val="0"/>
          <w:marBottom w:val="0"/>
          <w:divBdr>
            <w:top w:val="none" w:sz="0" w:space="0" w:color="auto"/>
            <w:left w:val="none" w:sz="0" w:space="0" w:color="auto"/>
            <w:bottom w:val="none" w:sz="0" w:space="0" w:color="auto"/>
            <w:right w:val="none" w:sz="0" w:space="0" w:color="auto"/>
          </w:divBdr>
        </w:div>
        <w:div w:id="914585971">
          <w:marLeft w:val="0"/>
          <w:marRight w:val="0"/>
          <w:marTop w:val="0"/>
          <w:marBottom w:val="0"/>
          <w:divBdr>
            <w:top w:val="none" w:sz="0" w:space="0" w:color="auto"/>
            <w:left w:val="none" w:sz="0" w:space="0" w:color="auto"/>
            <w:bottom w:val="none" w:sz="0" w:space="0" w:color="auto"/>
            <w:right w:val="none" w:sz="0" w:space="0" w:color="auto"/>
          </w:divBdr>
        </w:div>
        <w:div w:id="976952353">
          <w:marLeft w:val="0"/>
          <w:marRight w:val="0"/>
          <w:marTop w:val="0"/>
          <w:marBottom w:val="0"/>
          <w:divBdr>
            <w:top w:val="none" w:sz="0" w:space="0" w:color="auto"/>
            <w:left w:val="none" w:sz="0" w:space="0" w:color="auto"/>
            <w:bottom w:val="none" w:sz="0" w:space="0" w:color="auto"/>
            <w:right w:val="none" w:sz="0" w:space="0" w:color="auto"/>
          </w:divBdr>
        </w:div>
        <w:div w:id="1067613239">
          <w:marLeft w:val="0"/>
          <w:marRight w:val="0"/>
          <w:marTop w:val="0"/>
          <w:marBottom w:val="0"/>
          <w:divBdr>
            <w:top w:val="none" w:sz="0" w:space="0" w:color="auto"/>
            <w:left w:val="none" w:sz="0" w:space="0" w:color="auto"/>
            <w:bottom w:val="none" w:sz="0" w:space="0" w:color="auto"/>
            <w:right w:val="none" w:sz="0" w:space="0" w:color="auto"/>
          </w:divBdr>
        </w:div>
        <w:div w:id="1134450838">
          <w:marLeft w:val="0"/>
          <w:marRight w:val="0"/>
          <w:marTop w:val="0"/>
          <w:marBottom w:val="0"/>
          <w:divBdr>
            <w:top w:val="none" w:sz="0" w:space="0" w:color="auto"/>
            <w:left w:val="none" w:sz="0" w:space="0" w:color="auto"/>
            <w:bottom w:val="none" w:sz="0" w:space="0" w:color="auto"/>
            <w:right w:val="none" w:sz="0" w:space="0" w:color="auto"/>
          </w:divBdr>
        </w:div>
        <w:div w:id="1136265885">
          <w:marLeft w:val="0"/>
          <w:marRight w:val="0"/>
          <w:marTop w:val="0"/>
          <w:marBottom w:val="0"/>
          <w:divBdr>
            <w:top w:val="none" w:sz="0" w:space="0" w:color="auto"/>
            <w:left w:val="none" w:sz="0" w:space="0" w:color="auto"/>
            <w:bottom w:val="none" w:sz="0" w:space="0" w:color="auto"/>
            <w:right w:val="none" w:sz="0" w:space="0" w:color="auto"/>
          </w:divBdr>
        </w:div>
        <w:div w:id="1147551028">
          <w:marLeft w:val="0"/>
          <w:marRight w:val="0"/>
          <w:marTop w:val="0"/>
          <w:marBottom w:val="0"/>
          <w:divBdr>
            <w:top w:val="none" w:sz="0" w:space="0" w:color="auto"/>
            <w:left w:val="none" w:sz="0" w:space="0" w:color="auto"/>
            <w:bottom w:val="none" w:sz="0" w:space="0" w:color="auto"/>
            <w:right w:val="none" w:sz="0" w:space="0" w:color="auto"/>
          </w:divBdr>
        </w:div>
        <w:div w:id="1160656352">
          <w:marLeft w:val="0"/>
          <w:marRight w:val="0"/>
          <w:marTop w:val="0"/>
          <w:marBottom w:val="0"/>
          <w:divBdr>
            <w:top w:val="none" w:sz="0" w:space="0" w:color="auto"/>
            <w:left w:val="none" w:sz="0" w:space="0" w:color="auto"/>
            <w:bottom w:val="none" w:sz="0" w:space="0" w:color="auto"/>
            <w:right w:val="none" w:sz="0" w:space="0" w:color="auto"/>
          </w:divBdr>
        </w:div>
        <w:div w:id="1190140216">
          <w:marLeft w:val="0"/>
          <w:marRight w:val="100"/>
          <w:marTop w:val="0"/>
          <w:marBottom w:val="0"/>
          <w:divBdr>
            <w:top w:val="none" w:sz="0" w:space="0" w:color="auto"/>
            <w:left w:val="none" w:sz="0" w:space="0" w:color="auto"/>
            <w:bottom w:val="none" w:sz="0" w:space="0" w:color="auto"/>
            <w:right w:val="none" w:sz="0" w:space="0" w:color="auto"/>
          </w:divBdr>
        </w:div>
        <w:div w:id="1296252551">
          <w:marLeft w:val="0"/>
          <w:marRight w:val="0"/>
          <w:marTop w:val="0"/>
          <w:marBottom w:val="0"/>
          <w:divBdr>
            <w:top w:val="none" w:sz="0" w:space="0" w:color="auto"/>
            <w:left w:val="none" w:sz="0" w:space="0" w:color="auto"/>
            <w:bottom w:val="none" w:sz="0" w:space="0" w:color="auto"/>
            <w:right w:val="none" w:sz="0" w:space="0" w:color="auto"/>
          </w:divBdr>
        </w:div>
        <w:div w:id="1331057175">
          <w:marLeft w:val="0"/>
          <w:marRight w:val="0"/>
          <w:marTop w:val="0"/>
          <w:marBottom w:val="0"/>
          <w:divBdr>
            <w:top w:val="none" w:sz="0" w:space="0" w:color="auto"/>
            <w:left w:val="none" w:sz="0" w:space="0" w:color="auto"/>
            <w:bottom w:val="none" w:sz="0" w:space="0" w:color="auto"/>
            <w:right w:val="none" w:sz="0" w:space="0" w:color="auto"/>
          </w:divBdr>
        </w:div>
        <w:div w:id="1337997319">
          <w:marLeft w:val="0"/>
          <w:marRight w:val="0"/>
          <w:marTop w:val="0"/>
          <w:marBottom w:val="0"/>
          <w:divBdr>
            <w:top w:val="none" w:sz="0" w:space="0" w:color="auto"/>
            <w:left w:val="none" w:sz="0" w:space="0" w:color="auto"/>
            <w:bottom w:val="none" w:sz="0" w:space="0" w:color="auto"/>
            <w:right w:val="none" w:sz="0" w:space="0" w:color="auto"/>
          </w:divBdr>
        </w:div>
        <w:div w:id="1342465199">
          <w:marLeft w:val="0"/>
          <w:marRight w:val="0"/>
          <w:marTop w:val="0"/>
          <w:marBottom w:val="0"/>
          <w:divBdr>
            <w:top w:val="none" w:sz="0" w:space="0" w:color="auto"/>
            <w:left w:val="none" w:sz="0" w:space="0" w:color="auto"/>
            <w:bottom w:val="none" w:sz="0" w:space="0" w:color="auto"/>
            <w:right w:val="none" w:sz="0" w:space="0" w:color="auto"/>
          </w:divBdr>
        </w:div>
        <w:div w:id="1344043097">
          <w:marLeft w:val="0"/>
          <w:marRight w:val="0"/>
          <w:marTop w:val="0"/>
          <w:marBottom w:val="0"/>
          <w:divBdr>
            <w:top w:val="none" w:sz="0" w:space="0" w:color="auto"/>
            <w:left w:val="none" w:sz="0" w:space="0" w:color="auto"/>
            <w:bottom w:val="none" w:sz="0" w:space="0" w:color="auto"/>
            <w:right w:val="none" w:sz="0" w:space="0" w:color="auto"/>
          </w:divBdr>
        </w:div>
        <w:div w:id="1405297778">
          <w:marLeft w:val="0"/>
          <w:marRight w:val="0"/>
          <w:marTop w:val="0"/>
          <w:marBottom w:val="0"/>
          <w:divBdr>
            <w:top w:val="none" w:sz="0" w:space="0" w:color="auto"/>
            <w:left w:val="none" w:sz="0" w:space="0" w:color="auto"/>
            <w:bottom w:val="none" w:sz="0" w:space="0" w:color="auto"/>
            <w:right w:val="none" w:sz="0" w:space="0" w:color="auto"/>
          </w:divBdr>
        </w:div>
        <w:div w:id="1417752636">
          <w:marLeft w:val="0"/>
          <w:marRight w:val="0"/>
          <w:marTop w:val="0"/>
          <w:marBottom w:val="0"/>
          <w:divBdr>
            <w:top w:val="none" w:sz="0" w:space="0" w:color="auto"/>
            <w:left w:val="none" w:sz="0" w:space="0" w:color="auto"/>
            <w:bottom w:val="none" w:sz="0" w:space="0" w:color="auto"/>
            <w:right w:val="none" w:sz="0" w:space="0" w:color="auto"/>
          </w:divBdr>
        </w:div>
        <w:div w:id="1510562916">
          <w:marLeft w:val="0"/>
          <w:marRight w:val="0"/>
          <w:marTop w:val="0"/>
          <w:marBottom w:val="0"/>
          <w:divBdr>
            <w:top w:val="none" w:sz="0" w:space="0" w:color="auto"/>
            <w:left w:val="none" w:sz="0" w:space="0" w:color="auto"/>
            <w:bottom w:val="none" w:sz="0" w:space="0" w:color="auto"/>
            <w:right w:val="none" w:sz="0" w:space="0" w:color="auto"/>
          </w:divBdr>
        </w:div>
        <w:div w:id="1533568432">
          <w:marLeft w:val="0"/>
          <w:marRight w:val="0"/>
          <w:marTop w:val="0"/>
          <w:marBottom w:val="0"/>
          <w:divBdr>
            <w:top w:val="none" w:sz="0" w:space="0" w:color="auto"/>
            <w:left w:val="none" w:sz="0" w:space="0" w:color="auto"/>
            <w:bottom w:val="none" w:sz="0" w:space="0" w:color="auto"/>
            <w:right w:val="none" w:sz="0" w:space="0" w:color="auto"/>
          </w:divBdr>
        </w:div>
        <w:div w:id="1536582210">
          <w:marLeft w:val="0"/>
          <w:marRight w:val="0"/>
          <w:marTop w:val="0"/>
          <w:marBottom w:val="0"/>
          <w:divBdr>
            <w:top w:val="none" w:sz="0" w:space="0" w:color="auto"/>
            <w:left w:val="none" w:sz="0" w:space="0" w:color="auto"/>
            <w:bottom w:val="none" w:sz="0" w:space="0" w:color="auto"/>
            <w:right w:val="none" w:sz="0" w:space="0" w:color="auto"/>
          </w:divBdr>
        </w:div>
        <w:div w:id="1630890377">
          <w:marLeft w:val="0"/>
          <w:marRight w:val="0"/>
          <w:marTop w:val="0"/>
          <w:marBottom w:val="0"/>
          <w:divBdr>
            <w:top w:val="none" w:sz="0" w:space="0" w:color="auto"/>
            <w:left w:val="none" w:sz="0" w:space="0" w:color="auto"/>
            <w:bottom w:val="none" w:sz="0" w:space="0" w:color="auto"/>
            <w:right w:val="none" w:sz="0" w:space="0" w:color="auto"/>
          </w:divBdr>
        </w:div>
        <w:div w:id="1757097259">
          <w:marLeft w:val="0"/>
          <w:marRight w:val="0"/>
          <w:marTop w:val="0"/>
          <w:marBottom w:val="0"/>
          <w:divBdr>
            <w:top w:val="none" w:sz="0" w:space="0" w:color="auto"/>
            <w:left w:val="none" w:sz="0" w:space="0" w:color="auto"/>
            <w:bottom w:val="none" w:sz="0" w:space="0" w:color="auto"/>
            <w:right w:val="none" w:sz="0" w:space="0" w:color="auto"/>
          </w:divBdr>
        </w:div>
        <w:div w:id="1772431004">
          <w:marLeft w:val="0"/>
          <w:marRight w:val="0"/>
          <w:marTop w:val="0"/>
          <w:marBottom w:val="0"/>
          <w:divBdr>
            <w:top w:val="none" w:sz="0" w:space="0" w:color="auto"/>
            <w:left w:val="none" w:sz="0" w:space="0" w:color="auto"/>
            <w:bottom w:val="none" w:sz="0" w:space="0" w:color="auto"/>
            <w:right w:val="none" w:sz="0" w:space="0" w:color="auto"/>
          </w:divBdr>
        </w:div>
        <w:div w:id="1831094129">
          <w:marLeft w:val="0"/>
          <w:marRight w:val="100"/>
          <w:marTop w:val="0"/>
          <w:marBottom w:val="0"/>
          <w:divBdr>
            <w:top w:val="none" w:sz="0" w:space="0" w:color="auto"/>
            <w:left w:val="none" w:sz="0" w:space="0" w:color="auto"/>
            <w:bottom w:val="none" w:sz="0" w:space="0" w:color="auto"/>
            <w:right w:val="none" w:sz="0" w:space="0" w:color="auto"/>
          </w:divBdr>
        </w:div>
        <w:div w:id="1898004265">
          <w:marLeft w:val="0"/>
          <w:marRight w:val="0"/>
          <w:marTop w:val="0"/>
          <w:marBottom w:val="0"/>
          <w:divBdr>
            <w:top w:val="none" w:sz="0" w:space="0" w:color="auto"/>
            <w:left w:val="none" w:sz="0" w:space="0" w:color="auto"/>
            <w:bottom w:val="none" w:sz="0" w:space="0" w:color="auto"/>
            <w:right w:val="none" w:sz="0" w:space="0" w:color="auto"/>
          </w:divBdr>
        </w:div>
        <w:div w:id="1901942026">
          <w:marLeft w:val="0"/>
          <w:marRight w:val="0"/>
          <w:marTop w:val="0"/>
          <w:marBottom w:val="0"/>
          <w:divBdr>
            <w:top w:val="none" w:sz="0" w:space="0" w:color="auto"/>
            <w:left w:val="none" w:sz="0" w:space="0" w:color="auto"/>
            <w:bottom w:val="none" w:sz="0" w:space="0" w:color="auto"/>
            <w:right w:val="none" w:sz="0" w:space="0" w:color="auto"/>
          </w:divBdr>
        </w:div>
        <w:div w:id="1975670416">
          <w:marLeft w:val="0"/>
          <w:marRight w:val="0"/>
          <w:marTop w:val="0"/>
          <w:marBottom w:val="0"/>
          <w:divBdr>
            <w:top w:val="none" w:sz="0" w:space="0" w:color="auto"/>
            <w:left w:val="none" w:sz="0" w:space="0" w:color="auto"/>
            <w:bottom w:val="none" w:sz="0" w:space="0" w:color="auto"/>
            <w:right w:val="none" w:sz="0" w:space="0" w:color="auto"/>
          </w:divBdr>
        </w:div>
        <w:div w:id="2000814182">
          <w:marLeft w:val="0"/>
          <w:marRight w:val="0"/>
          <w:marTop w:val="0"/>
          <w:marBottom w:val="0"/>
          <w:divBdr>
            <w:top w:val="none" w:sz="0" w:space="0" w:color="auto"/>
            <w:left w:val="none" w:sz="0" w:space="0" w:color="auto"/>
            <w:bottom w:val="none" w:sz="0" w:space="0" w:color="auto"/>
            <w:right w:val="none" w:sz="0" w:space="0" w:color="auto"/>
          </w:divBdr>
        </w:div>
        <w:div w:id="2040201417">
          <w:marLeft w:val="0"/>
          <w:marRight w:val="0"/>
          <w:marTop w:val="0"/>
          <w:marBottom w:val="0"/>
          <w:divBdr>
            <w:top w:val="none" w:sz="0" w:space="0" w:color="auto"/>
            <w:left w:val="none" w:sz="0" w:space="0" w:color="auto"/>
            <w:bottom w:val="none" w:sz="0" w:space="0" w:color="auto"/>
            <w:right w:val="none" w:sz="0" w:space="0" w:color="auto"/>
          </w:divBdr>
        </w:div>
        <w:div w:id="2052487418">
          <w:marLeft w:val="0"/>
          <w:marRight w:val="0"/>
          <w:marTop w:val="0"/>
          <w:marBottom w:val="0"/>
          <w:divBdr>
            <w:top w:val="none" w:sz="0" w:space="0" w:color="auto"/>
            <w:left w:val="none" w:sz="0" w:space="0" w:color="auto"/>
            <w:bottom w:val="none" w:sz="0" w:space="0" w:color="auto"/>
            <w:right w:val="none" w:sz="0" w:space="0" w:color="auto"/>
          </w:divBdr>
        </w:div>
        <w:div w:id="2086566177">
          <w:marLeft w:val="0"/>
          <w:marRight w:val="0"/>
          <w:marTop w:val="0"/>
          <w:marBottom w:val="0"/>
          <w:divBdr>
            <w:top w:val="none" w:sz="0" w:space="0" w:color="auto"/>
            <w:left w:val="none" w:sz="0" w:space="0" w:color="auto"/>
            <w:bottom w:val="none" w:sz="0" w:space="0" w:color="auto"/>
            <w:right w:val="none" w:sz="0" w:space="0" w:color="auto"/>
          </w:divBdr>
        </w:div>
        <w:div w:id="2135366806">
          <w:marLeft w:val="0"/>
          <w:marRight w:val="0"/>
          <w:marTop w:val="0"/>
          <w:marBottom w:val="200"/>
          <w:divBdr>
            <w:top w:val="none" w:sz="0" w:space="0" w:color="auto"/>
            <w:left w:val="none" w:sz="0" w:space="0" w:color="auto"/>
            <w:bottom w:val="none" w:sz="0" w:space="0" w:color="auto"/>
            <w:right w:val="none" w:sz="0" w:space="0" w:color="auto"/>
          </w:divBdr>
        </w:div>
      </w:divsChild>
    </w:div>
    <w:div w:id="85422876">
      <w:bodyDiv w:val="1"/>
      <w:marLeft w:val="0"/>
      <w:marRight w:val="0"/>
      <w:marTop w:val="0"/>
      <w:marBottom w:val="0"/>
      <w:divBdr>
        <w:top w:val="none" w:sz="0" w:space="0" w:color="auto"/>
        <w:left w:val="none" w:sz="0" w:space="0" w:color="auto"/>
        <w:bottom w:val="none" w:sz="0" w:space="0" w:color="auto"/>
        <w:right w:val="none" w:sz="0" w:space="0" w:color="auto"/>
      </w:divBdr>
    </w:div>
    <w:div w:id="85812119">
      <w:bodyDiv w:val="1"/>
      <w:marLeft w:val="0"/>
      <w:marRight w:val="0"/>
      <w:marTop w:val="0"/>
      <w:marBottom w:val="0"/>
      <w:divBdr>
        <w:top w:val="none" w:sz="0" w:space="0" w:color="auto"/>
        <w:left w:val="none" w:sz="0" w:space="0" w:color="auto"/>
        <w:bottom w:val="none" w:sz="0" w:space="0" w:color="auto"/>
        <w:right w:val="none" w:sz="0" w:space="0" w:color="auto"/>
      </w:divBdr>
    </w:div>
    <w:div w:id="86538975">
      <w:bodyDiv w:val="1"/>
      <w:marLeft w:val="0"/>
      <w:marRight w:val="0"/>
      <w:marTop w:val="0"/>
      <w:marBottom w:val="0"/>
      <w:divBdr>
        <w:top w:val="none" w:sz="0" w:space="0" w:color="auto"/>
        <w:left w:val="none" w:sz="0" w:space="0" w:color="auto"/>
        <w:bottom w:val="none" w:sz="0" w:space="0" w:color="auto"/>
        <w:right w:val="none" w:sz="0" w:space="0" w:color="auto"/>
      </w:divBdr>
    </w:div>
    <w:div w:id="89743638">
      <w:bodyDiv w:val="1"/>
      <w:marLeft w:val="0"/>
      <w:marRight w:val="0"/>
      <w:marTop w:val="0"/>
      <w:marBottom w:val="0"/>
      <w:divBdr>
        <w:top w:val="none" w:sz="0" w:space="0" w:color="auto"/>
        <w:left w:val="none" w:sz="0" w:space="0" w:color="auto"/>
        <w:bottom w:val="none" w:sz="0" w:space="0" w:color="auto"/>
        <w:right w:val="none" w:sz="0" w:space="0" w:color="auto"/>
      </w:divBdr>
    </w:div>
    <w:div w:id="93215189">
      <w:bodyDiv w:val="1"/>
      <w:marLeft w:val="0"/>
      <w:marRight w:val="0"/>
      <w:marTop w:val="0"/>
      <w:marBottom w:val="0"/>
      <w:divBdr>
        <w:top w:val="none" w:sz="0" w:space="0" w:color="auto"/>
        <w:left w:val="none" w:sz="0" w:space="0" w:color="auto"/>
        <w:bottom w:val="none" w:sz="0" w:space="0" w:color="auto"/>
        <w:right w:val="none" w:sz="0" w:space="0" w:color="auto"/>
      </w:divBdr>
    </w:div>
    <w:div w:id="94523454">
      <w:bodyDiv w:val="1"/>
      <w:marLeft w:val="0"/>
      <w:marRight w:val="0"/>
      <w:marTop w:val="0"/>
      <w:marBottom w:val="0"/>
      <w:divBdr>
        <w:top w:val="none" w:sz="0" w:space="0" w:color="auto"/>
        <w:left w:val="none" w:sz="0" w:space="0" w:color="auto"/>
        <w:bottom w:val="none" w:sz="0" w:space="0" w:color="auto"/>
        <w:right w:val="none" w:sz="0" w:space="0" w:color="auto"/>
      </w:divBdr>
    </w:div>
    <w:div w:id="95027691">
      <w:bodyDiv w:val="1"/>
      <w:marLeft w:val="0"/>
      <w:marRight w:val="0"/>
      <w:marTop w:val="0"/>
      <w:marBottom w:val="0"/>
      <w:divBdr>
        <w:top w:val="none" w:sz="0" w:space="0" w:color="auto"/>
        <w:left w:val="none" w:sz="0" w:space="0" w:color="auto"/>
        <w:bottom w:val="none" w:sz="0" w:space="0" w:color="auto"/>
        <w:right w:val="none" w:sz="0" w:space="0" w:color="auto"/>
      </w:divBdr>
    </w:div>
    <w:div w:id="96172684">
      <w:bodyDiv w:val="1"/>
      <w:marLeft w:val="0"/>
      <w:marRight w:val="0"/>
      <w:marTop w:val="0"/>
      <w:marBottom w:val="0"/>
      <w:divBdr>
        <w:top w:val="none" w:sz="0" w:space="0" w:color="auto"/>
        <w:left w:val="none" w:sz="0" w:space="0" w:color="auto"/>
        <w:bottom w:val="none" w:sz="0" w:space="0" w:color="auto"/>
        <w:right w:val="none" w:sz="0" w:space="0" w:color="auto"/>
      </w:divBdr>
    </w:div>
    <w:div w:id="96214656">
      <w:bodyDiv w:val="1"/>
      <w:marLeft w:val="0"/>
      <w:marRight w:val="0"/>
      <w:marTop w:val="0"/>
      <w:marBottom w:val="0"/>
      <w:divBdr>
        <w:top w:val="none" w:sz="0" w:space="0" w:color="auto"/>
        <w:left w:val="none" w:sz="0" w:space="0" w:color="auto"/>
        <w:bottom w:val="none" w:sz="0" w:space="0" w:color="auto"/>
        <w:right w:val="none" w:sz="0" w:space="0" w:color="auto"/>
      </w:divBdr>
    </w:div>
    <w:div w:id="96293994">
      <w:bodyDiv w:val="1"/>
      <w:marLeft w:val="0"/>
      <w:marRight w:val="0"/>
      <w:marTop w:val="0"/>
      <w:marBottom w:val="0"/>
      <w:divBdr>
        <w:top w:val="none" w:sz="0" w:space="0" w:color="auto"/>
        <w:left w:val="none" w:sz="0" w:space="0" w:color="auto"/>
        <w:bottom w:val="none" w:sz="0" w:space="0" w:color="auto"/>
        <w:right w:val="none" w:sz="0" w:space="0" w:color="auto"/>
      </w:divBdr>
    </w:div>
    <w:div w:id="96409391">
      <w:bodyDiv w:val="1"/>
      <w:marLeft w:val="0"/>
      <w:marRight w:val="0"/>
      <w:marTop w:val="0"/>
      <w:marBottom w:val="0"/>
      <w:divBdr>
        <w:top w:val="none" w:sz="0" w:space="0" w:color="auto"/>
        <w:left w:val="none" w:sz="0" w:space="0" w:color="auto"/>
        <w:bottom w:val="none" w:sz="0" w:space="0" w:color="auto"/>
        <w:right w:val="none" w:sz="0" w:space="0" w:color="auto"/>
      </w:divBdr>
    </w:div>
    <w:div w:id="98918874">
      <w:bodyDiv w:val="1"/>
      <w:marLeft w:val="0"/>
      <w:marRight w:val="0"/>
      <w:marTop w:val="0"/>
      <w:marBottom w:val="0"/>
      <w:divBdr>
        <w:top w:val="none" w:sz="0" w:space="0" w:color="auto"/>
        <w:left w:val="none" w:sz="0" w:space="0" w:color="auto"/>
        <w:bottom w:val="none" w:sz="0" w:space="0" w:color="auto"/>
        <w:right w:val="none" w:sz="0" w:space="0" w:color="auto"/>
      </w:divBdr>
    </w:div>
    <w:div w:id="100075086">
      <w:bodyDiv w:val="1"/>
      <w:marLeft w:val="0"/>
      <w:marRight w:val="0"/>
      <w:marTop w:val="0"/>
      <w:marBottom w:val="0"/>
      <w:divBdr>
        <w:top w:val="none" w:sz="0" w:space="0" w:color="auto"/>
        <w:left w:val="none" w:sz="0" w:space="0" w:color="auto"/>
        <w:bottom w:val="none" w:sz="0" w:space="0" w:color="auto"/>
        <w:right w:val="none" w:sz="0" w:space="0" w:color="auto"/>
      </w:divBdr>
    </w:div>
    <w:div w:id="100224903">
      <w:bodyDiv w:val="1"/>
      <w:marLeft w:val="0"/>
      <w:marRight w:val="0"/>
      <w:marTop w:val="0"/>
      <w:marBottom w:val="0"/>
      <w:divBdr>
        <w:top w:val="none" w:sz="0" w:space="0" w:color="auto"/>
        <w:left w:val="none" w:sz="0" w:space="0" w:color="auto"/>
        <w:bottom w:val="none" w:sz="0" w:space="0" w:color="auto"/>
        <w:right w:val="none" w:sz="0" w:space="0" w:color="auto"/>
      </w:divBdr>
    </w:div>
    <w:div w:id="101190136">
      <w:bodyDiv w:val="1"/>
      <w:marLeft w:val="0"/>
      <w:marRight w:val="0"/>
      <w:marTop w:val="0"/>
      <w:marBottom w:val="0"/>
      <w:divBdr>
        <w:top w:val="none" w:sz="0" w:space="0" w:color="auto"/>
        <w:left w:val="none" w:sz="0" w:space="0" w:color="auto"/>
        <w:bottom w:val="none" w:sz="0" w:space="0" w:color="auto"/>
        <w:right w:val="none" w:sz="0" w:space="0" w:color="auto"/>
      </w:divBdr>
    </w:div>
    <w:div w:id="102307739">
      <w:bodyDiv w:val="1"/>
      <w:marLeft w:val="0"/>
      <w:marRight w:val="0"/>
      <w:marTop w:val="0"/>
      <w:marBottom w:val="0"/>
      <w:divBdr>
        <w:top w:val="none" w:sz="0" w:space="0" w:color="auto"/>
        <w:left w:val="none" w:sz="0" w:space="0" w:color="auto"/>
        <w:bottom w:val="none" w:sz="0" w:space="0" w:color="auto"/>
        <w:right w:val="none" w:sz="0" w:space="0" w:color="auto"/>
      </w:divBdr>
    </w:div>
    <w:div w:id="105586979">
      <w:bodyDiv w:val="1"/>
      <w:marLeft w:val="0"/>
      <w:marRight w:val="0"/>
      <w:marTop w:val="0"/>
      <w:marBottom w:val="0"/>
      <w:divBdr>
        <w:top w:val="none" w:sz="0" w:space="0" w:color="auto"/>
        <w:left w:val="none" w:sz="0" w:space="0" w:color="auto"/>
        <w:bottom w:val="none" w:sz="0" w:space="0" w:color="auto"/>
        <w:right w:val="none" w:sz="0" w:space="0" w:color="auto"/>
      </w:divBdr>
    </w:div>
    <w:div w:id="105732797">
      <w:bodyDiv w:val="1"/>
      <w:marLeft w:val="0"/>
      <w:marRight w:val="0"/>
      <w:marTop w:val="0"/>
      <w:marBottom w:val="0"/>
      <w:divBdr>
        <w:top w:val="none" w:sz="0" w:space="0" w:color="auto"/>
        <w:left w:val="none" w:sz="0" w:space="0" w:color="auto"/>
        <w:bottom w:val="none" w:sz="0" w:space="0" w:color="auto"/>
        <w:right w:val="none" w:sz="0" w:space="0" w:color="auto"/>
      </w:divBdr>
    </w:div>
    <w:div w:id="106122376">
      <w:bodyDiv w:val="1"/>
      <w:marLeft w:val="0"/>
      <w:marRight w:val="0"/>
      <w:marTop w:val="0"/>
      <w:marBottom w:val="0"/>
      <w:divBdr>
        <w:top w:val="none" w:sz="0" w:space="0" w:color="auto"/>
        <w:left w:val="none" w:sz="0" w:space="0" w:color="auto"/>
        <w:bottom w:val="none" w:sz="0" w:space="0" w:color="auto"/>
        <w:right w:val="none" w:sz="0" w:space="0" w:color="auto"/>
      </w:divBdr>
    </w:div>
    <w:div w:id="106241263">
      <w:bodyDiv w:val="1"/>
      <w:marLeft w:val="0"/>
      <w:marRight w:val="0"/>
      <w:marTop w:val="0"/>
      <w:marBottom w:val="0"/>
      <w:divBdr>
        <w:top w:val="none" w:sz="0" w:space="0" w:color="auto"/>
        <w:left w:val="none" w:sz="0" w:space="0" w:color="auto"/>
        <w:bottom w:val="none" w:sz="0" w:space="0" w:color="auto"/>
        <w:right w:val="none" w:sz="0" w:space="0" w:color="auto"/>
      </w:divBdr>
    </w:div>
    <w:div w:id="106588693">
      <w:bodyDiv w:val="1"/>
      <w:marLeft w:val="0"/>
      <w:marRight w:val="0"/>
      <w:marTop w:val="0"/>
      <w:marBottom w:val="0"/>
      <w:divBdr>
        <w:top w:val="none" w:sz="0" w:space="0" w:color="auto"/>
        <w:left w:val="none" w:sz="0" w:space="0" w:color="auto"/>
        <w:bottom w:val="none" w:sz="0" w:space="0" w:color="auto"/>
        <w:right w:val="none" w:sz="0" w:space="0" w:color="auto"/>
      </w:divBdr>
    </w:div>
    <w:div w:id="106780048">
      <w:bodyDiv w:val="1"/>
      <w:marLeft w:val="0"/>
      <w:marRight w:val="0"/>
      <w:marTop w:val="0"/>
      <w:marBottom w:val="0"/>
      <w:divBdr>
        <w:top w:val="none" w:sz="0" w:space="0" w:color="auto"/>
        <w:left w:val="none" w:sz="0" w:space="0" w:color="auto"/>
        <w:bottom w:val="none" w:sz="0" w:space="0" w:color="auto"/>
        <w:right w:val="none" w:sz="0" w:space="0" w:color="auto"/>
      </w:divBdr>
    </w:div>
    <w:div w:id="110369086">
      <w:bodyDiv w:val="1"/>
      <w:marLeft w:val="0"/>
      <w:marRight w:val="0"/>
      <w:marTop w:val="0"/>
      <w:marBottom w:val="0"/>
      <w:divBdr>
        <w:top w:val="none" w:sz="0" w:space="0" w:color="auto"/>
        <w:left w:val="none" w:sz="0" w:space="0" w:color="auto"/>
        <w:bottom w:val="none" w:sz="0" w:space="0" w:color="auto"/>
        <w:right w:val="none" w:sz="0" w:space="0" w:color="auto"/>
      </w:divBdr>
    </w:div>
    <w:div w:id="111438786">
      <w:bodyDiv w:val="1"/>
      <w:marLeft w:val="0"/>
      <w:marRight w:val="0"/>
      <w:marTop w:val="0"/>
      <w:marBottom w:val="0"/>
      <w:divBdr>
        <w:top w:val="none" w:sz="0" w:space="0" w:color="auto"/>
        <w:left w:val="none" w:sz="0" w:space="0" w:color="auto"/>
        <w:bottom w:val="none" w:sz="0" w:space="0" w:color="auto"/>
        <w:right w:val="none" w:sz="0" w:space="0" w:color="auto"/>
      </w:divBdr>
    </w:div>
    <w:div w:id="112554331">
      <w:bodyDiv w:val="1"/>
      <w:marLeft w:val="0"/>
      <w:marRight w:val="0"/>
      <w:marTop w:val="0"/>
      <w:marBottom w:val="0"/>
      <w:divBdr>
        <w:top w:val="none" w:sz="0" w:space="0" w:color="auto"/>
        <w:left w:val="none" w:sz="0" w:space="0" w:color="auto"/>
        <w:bottom w:val="none" w:sz="0" w:space="0" w:color="auto"/>
        <w:right w:val="none" w:sz="0" w:space="0" w:color="auto"/>
      </w:divBdr>
    </w:div>
    <w:div w:id="113444889">
      <w:bodyDiv w:val="1"/>
      <w:marLeft w:val="0"/>
      <w:marRight w:val="0"/>
      <w:marTop w:val="0"/>
      <w:marBottom w:val="0"/>
      <w:divBdr>
        <w:top w:val="none" w:sz="0" w:space="0" w:color="auto"/>
        <w:left w:val="none" w:sz="0" w:space="0" w:color="auto"/>
        <w:bottom w:val="none" w:sz="0" w:space="0" w:color="auto"/>
        <w:right w:val="none" w:sz="0" w:space="0" w:color="auto"/>
      </w:divBdr>
    </w:div>
    <w:div w:id="113915047">
      <w:bodyDiv w:val="1"/>
      <w:marLeft w:val="0"/>
      <w:marRight w:val="0"/>
      <w:marTop w:val="0"/>
      <w:marBottom w:val="0"/>
      <w:divBdr>
        <w:top w:val="none" w:sz="0" w:space="0" w:color="auto"/>
        <w:left w:val="none" w:sz="0" w:space="0" w:color="auto"/>
        <w:bottom w:val="none" w:sz="0" w:space="0" w:color="auto"/>
        <w:right w:val="none" w:sz="0" w:space="0" w:color="auto"/>
      </w:divBdr>
    </w:div>
    <w:div w:id="114105168">
      <w:bodyDiv w:val="1"/>
      <w:marLeft w:val="0"/>
      <w:marRight w:val="0"/>
      <w:marTop w:val="0"/>
      <w:marBottom w:val="0"/>
      <w:divBdr>
        <w:top w:val="none" w:sz="0" w:space="0" w:color="auto"/>
        <w:left w:val="none" w:sz="0" w:space="0" w:color="auto"/>
        <w:bottom w:val="none" w:sz="0" w:space="0" w:color="auto"/>
        <w:right w:val="none" w:sz="0" w:space="0" w:color="auto"/>
      </w:divBdr>
    </w:div>
    <w:div w:id="114491578">
      <w:bodyDiv w:val="1"/>
      <w:marLeft w:val="0"/>
      <w:marRight w:val="0"/>
      <w:marTop w:val="0"/>
      <w:marBottom w:val="0"/>
      <w:divBdr>
        <w:top w:val="none" w:sz="0" w:space="0" w:color="auto"/>
        <w:left w:val="none" w:sz="0" w:space="0" w:color="auto"/>
        <w:bottom w:val="none" w:sz="0" w:space="0" w:color="auto"/>
        <w:right w:val="none" w:sz="0" w:space="0" w:color="auto"/>
      </w:divBdr>
    </w:div>
    <w:div w:id="115568410">
      <w:bodyDiv w:val="1"/>
      <w:marLeft w:val="0"/>
      <w:marRight w:val="0"/>
      <w:marTop w:val="0"/>
      <w:marBottom w:val="0"/>
      <w:divBdr>
        <w:top w:val="none" w:sz="0" w:space="0" w:color="auto"/>
        <w:left w:val="none" w:sz="0" w:space="0" w:color="auto"/>
        <w:bottom w:val="none" w:sz="0" w:space="0" w:color="auto"/>
        <w:right w:val="none" w:sz="0" w:space="0" w:color="auto"/>
      </w:divBdr>
    </w:div>
    <w:div w:id="119225731">
      <w:bodyDiv w:val="1"/>
      <w:marLeft w:val="0"/>
      <w:marRight w:val="0"/>
      <w:marTop w:val="0"/>
      <w:marBottom w:val="0"/>
      <w:divBdr>
        <w:top w:val="none" w:sz="0" w:space="0" w:color="auto"/>
        <w:left w:val="none" w:sz="0" w:space="0" w:color="auto"/>
        <w:bottom w:val="none" w:sz="0" w:space="0" w:color="auto"/>
        <w:right w:val="none" w:sz="0" w:space="0" w:color="auto"/>
      </w:divBdr>
    </w:div>
    <w:div w:id="119422792">
      <w:bodyDiv w:val="1"/>
      <w:marLeft w:val="0"/>
      <w:marRight w:val="0"/>
      <w:marTop w:val="0"/>
      <w:marBottom w:val="0"/>
      <w:divBdr>
        <w:top w:val="none" w:sz="0" w:space="0" w:color="auto"/>
        <w:left w:val="none" w:sz="0" w:space="0" w:color="auto"/>
        <w:bottom w:val="none" w:sz="0" w:space="0" w:color="auto"/>
        <w:right w:val="none" w:sz="0" w:space="0" w:color="auto"/>
      </w:divBdr>
    </w:div>
    <w:div w:id="121732616">
      <w:bodyDiv w:val="1"/>
      <w:marLeft w:val="0"/>
      <w:marRight w:val="0"/>
      <w:marTop w:val="0"/>
      <w:marBottom w:val="0"/>
      <w:divBdr>
        <w:top w:val="none" w:sz="0" w:space="0" w:color="auto"/>
        <w:left w:val="none" w:sz="0" w:space="0" w:color="auto"/>
        <w:bottom w:val="none" w:sz="0" w:space="0" w:color="auto"/>
        <w:right w:val="none" w:sz="0" w:space="0" w:color="auto"/>
      </w:divBdr>
    </w:div>
    <w:div w:id="122501208">
      <w:bodyDiv w:val="1"/>
      <w:marLeft w:val="0"/>
      <w:marRight w:val="0"/>
      <w:marTop w:val="0"/>
      <w:marBottom w:val="0"/>
      <w:divBdr>
        <w:top w:val="none" w:sz="0" w:space="0" w:color="auto"/>
        <w:left w:val="none" w:sz="0" w:space="0" w:color="auto"/>
        <w:bottom w:val="none" w:sz="0" w:space="0" w:color="auto"/>
        <w:right w:val="none" w:sz="0" w:space="0" w:color="auto"/>
      </w:divBdr>
    </w:div>
    <w:div w:id="122966578">
      <w:bodyDiv w:val="1"/>
      <w:marLeft w:val="0"/>
      <w:marRight w:val="0"/>
      <w:marTop w:val="0"/>
      <w:marBottom w:val="0"/>
      <w:divBdr>
        <w:top w:val="none" w:sz="0" w:space="0" w:color="auto"/>
        <w:left w:val="none" w:sz="0" w:space="0" w:color="auto"/>
        <w:bottom w:val="none" w:sz="0" w:space="0" w:color="auto"/>
        <w:right w:val="none" w:sz="0" w:space="0" w:color="auto"/>
      </w:divBdr>
    </w:div>
    <w:div w:id="125399090">
      <w:bodyDiv w:val="1"/>
      <w:marLeft w:val="0"/>
      <w:marRight w:val="0"/>
      <w:marTop w:val="0"/>
      <w:marBottom w:val="0"/>
      <w:divBdr>
        <w:top w:val="none" w:sz="0" w:space="0" w:color="auto"/>
        <w:left w:val="none" w:sz="0" w:space="0" w:color="auto"/>
        <w:bottom w:val="none" w:sz="0" w:space="0" w:color="auto"/>
        <w:right w:val="none" w:sz="0" w:space="0" w:color="auto"/>
      </w:divBdr>
    </w:div>
    <w:div w:id="126440638">
      <w:bodyDiv w:val="1"/>
      <w:marLeft w:val="0"/>
      <w:marRight w:val="0"/>
      <w:marTop w:val="0"/>
      <w:marBottom w:val="0"/>
      <w:divBdr>
        <w:top w:val="none" w:sz="0" w:space="0" w:color="auto"/>
        <w:left w:val="none" w:sz="0" w:space="0" w:color="auto"/>
        <w:bottom w:val="none" w:sz="0" w:space="0" w:color="auto"/>
        <w:right w:val="none" w:sz="0" w:space="0" w:color="auto"/>
      </w:divBdr>
    </w:div>
    <w:div w:id="129565418">
      <w:bodyDiv w:val="1"/>
      <w:marLeft w:val="0"/>
      <w:marRight w:val="0"/>
      <w:marTop w:val="0"/>
      <w:marBottom w:val="0"/>
      <w:divBdr>
        <w:top w:val="none" w:sz="0" w:space="0" w:color="auto"/>
        <w:left w:val="none" w:sz="0" w:space="0" w:color="auto"/>
        <w:bottom w:val="none" w:sz="0" w:space="0" w:color="auto"/>
        <w:right w:val="none" w:sz="0" w:space="0" w:color="auto"/>
      </w:divBdr>
    </w:div>
    <w:div w:id="131339088">
      <w:bodyDiv w:val="1"/>
      <w:marLeft w:val="0"/>
      <w:marRight w:val="0"/>
      <w:marTop w:val="0"/>
      <w:marBottom w:val="0"/>
      <w:divBdr>
        <w:top w:val="none" w:sz="0" w:space="0" w:color="auto"/>
        <w:left w:val="none" w:sz="0" w:space="0" w:color="auto"/>
        <w:bottom w:val="none" w:sz="0" w:space="0" w:color="auto"/>
        <w:right w:val="none" w:sz="0" w:space="0" w:color="auto"/>
      </w:divBdr>
    </w:div>
    <w:div w:id="131798986">
      <w:bodyDiv w:val="1"/>
      <w:marLeft w:val="0"/>
      <w:marRight w:val="0"/>
      <w:marTop w:val="0"/>
      <w:marBottom w:val="0"/>
      <w:divBdr>
        <w:top w:val="none" w:sz="0" w:space="0" w:color="auto"/>
        <w:left w:val="none" w:sz="0" w:space="0" w:color="auto"/>
        <w:bottom w:val="none" w:sz="0" w:space="0" w:color="auto"/>
        <w:right w:val="none" w:sz="0" w:space="0" w:color="auto"/>
      </w:divBdr>
    </w:div>
    <w:div w:id="134761764">
      <w:bodyDiv w:val="1"/>
      <w:marLeft w:val="0"/>
      <w:marRight w:val="0"/>
      <w:marTop w:val="0"/>
      <w:marBottom w:val="0"/>
      <w:divBdr>
        <w:top w:val="none" w:sz="0" w:space="0" w:color="auto"/>
        <w:left w:val="none" w:sz="0" w:space="0" w:color="auto"/>
        <w:bottom w:val="none" w:sz="0" w:space="0" w:color="auto"/>
        <w:right w:val="none" w:sz="0" w:space="0" w:color="auto"/>
      </w:divBdr>
    </w:div>
    <w:div w:id="136340528">
      <w:bodyDiv w:val="1"/>
      <w:marLeft w:val="0"/>
      <w:marRight w:val="0"/>
      <w:marTop w:val="0"/>
      <w:marBottom w:val="0"/>
      <w:divBdr>
        <w:top w:val="none" w:sz="0" w:space="0" w:color="auto"/>
        <w:left w:val="none" w:sz="0" w:space="0" w:color="auto"/>
        <w:bottom w:val="none" w:sz="0" w:space="0" w:color="auto"/>
        <w:right w:val="none" w:sz="0" w:space="0" w:color="auto"/>
      </w:divBdr>
    </w:div>
    <w:div w:id="136649162">
      <w:bodyDiv w:val="1"/>
      <w:marLeft w:val="0"/>
      <w:marRight w:val="0"/>
      <w:marTop w:val="0"/>
      <w:marBottom w:val="0"/>
      <w:divBdr>
        <w:top w:val="none" w:sz="0" w:space="0" w:color="auto"/>
        <w:left w:val="none" w:sz="0" w:space="0" w:color="auto"/>
        <w:bottom w:val="none" w:sz="0" w:space="0" w:color="auto"/>
        <w:right w:val="none" w:sz="0" w:space="0" w:color="auto"/>
      </w:divBdr>
    </w:div>
    <w:div w:id="136727774">
      <w:bodyDiv w:val="1"/>
      <w:marLeft w:val="0"/>
      <w:marRight w:val="0"/>
      <w:marTop w:val="0"/>
      <w:marBottom w:val="0"/>
      <w:divBdr>
        <w:top w:val="none" w:sz="0" w:space="0" w:color="auto"/>
        <w:left w:val="none" w:sz="0" w:space="0" w:color="auto"/>
        <w:bottom w:val="none" w:sz="0" w:space="0" w:color="auto"/>
        <w:right w:val="none" w:sz="0" w:space="0" w:color="auto"/>
      </w:divBdr>
    </w:div>
    <w:div w:id="139151487">
      <w:bodyDiv w:val="1"/>
      <w:marLeft w:val="0"/>
      <w:marRight w:val="0"/>
      <w:marTop w:val="0"/>
      <w:marBottom w:val="0"/>
      <w:divBdr>
        <w:top w:val="none" w:sz="0" w:space="0" w:color="auto"/>
        <w:left w:val="none" w:sz="0" w:space="0" w:color="auto"/>
        <w:bottom w:val="none" w:sz="0" w:space="0" w:color="auto"/>
        <w:right w:val="none" w:sz="0" w:space="0" w:color="auto"/>
      </w:divBdr>
      <w:divsChild>
        <w:div w:id="1065952672">
          <w:marLeft w:val="0"/>
          <w:marRight w:val="0"/>
          <w:marTop w:val="0"/>
          <w:marBottom w:val="0"/>
          <w:divBdr>
            <w:top w:val="none" w:sz="0" w:space="0" w:color="auto"/>
            <w:left w:val="none" w:sz="0" w:space="0" w:color="auto"/>
            <w:bottom w:val="none" w:sz="0" w:space="0" w:color="auto"/>
            <w:right w:val="none" w:sz="0" w:space="0" w:color="auto"/>
          </w:divBdr>
          <w:divsChild>
            <w:div w:id="137882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1792">
      <w:bodyDiv w:val="1"/>
      <w:marLeft w:val="0"/>
      <w:marRight w:val="0"/>
      <w:marTop w:val="0"/>
      <w:marBottom w:val="0"/>
      <w:divBdr>
        <w:top w:val="none" w:sz="0" w:space="0" w:color="auto"/>
        <w:left w:val="none" w:sz="0" w:space="0" w:color="auto"/>
        <w:bottom w:val="none" w:sz="0" w:space="0" w:color="auto"/>
        <w:right w:val="none" w:sz="0" w:space="0" w:color="auto"/>
      </w:divBdr>
    </w:div>
    <w:div w:id="139659625">
      <w:bodyDiv w:val="1"/>
      <w:marLeft w:val="0"/>
      <w:marRight w:val="0"/>
      <w:marTop w:val="0"/>
      <w:marBottom w:val="0"/>
      <w:divBdr>
        <w:top w:val="none" w:sz="0" w:space="0" w:color="auto"/>
        <w:left w:val="none" w:sz="0" w:space="0" w:color="auto"/>
        <w:bottom w:val="none" w:sz="0" w:space="0" w:color="auto"/>
        <w:right w:val="none" w:sz="0" w:space="0" w:color="auto"/>
      </w:divBdr>
    </w:div>
    <w:div w:id="139689854">
      <w:bodyDiv w:val="1"/>
      <w:marLeft w:val="0"/>
      <w:marRight w:val="0"/>
      <w:marTop w:val="0"/>
      <w:marBottom w:val="0"/>
      <w:divBdr>
        <w:top w:val="none" w:sz="0" w:space="0" w:color="auto"/>
        <w:left w:val="none" w:sz="0" w:space="0" w:color="auto"/>
        <w:bottom w:val="none" w:sz="0" w:space="0" w:color="auto"/>
        <w:right w:val="none" w:sz="0" w:space="0" w:color="auto"/>
      </w:divBdr>
    </w:div>
    <w:div w:id="139730907">
      <w:bodyDiv w:val="1"/>
      <w:marLeft w:val="0"/>
      <w:marRight w:val="0"/>
      <w:marTop w:val="0"/>
      <w:marBottom w:val="0"/>
      <w:divBdr>
        <w:top w:val="none" w:sz="0" w:space="0" w:color="auto"/>
        <w:left w:val="none" w:sz="0" w:space="0" w:color="auto"/>
        <w:bottom w:val="none" w:sz="0" w:space="0" w:color="auto"/>
        <w:right w:val="none" w:sz="0" w:space="0" w:color="auto"/>
      </w:divBdr>
    </w:div>
    <w:div w:id="140536752">
      <w:bodyDiv w:val="1"/>
      <w:marLeft w:val="0"/>
      <w:marRight w:val="0"/>
      <w:marTop w:val="0"/>
      <w:marBottom w:val="0"/>
      <w:divBdr>
        <w:top w:val="none" w:sz="0" w:space="0" w:color="auto"/>
        <w:left w:val="none" w:sz="0" w:space="0" w:color="auto"/>
        <w:bottom w:val="none" w:sz="0" w:space="0" w:color="auto"/>
        <w:right w:val="none" w:sz="0" w:space="0" w:color="auto"/>
      </w:divBdr>
    </w:div>
    <w:div w:id="144860157">
      <w:bodyDiv w:val="1"/>
      <w:marLeft w:val="0"/>
      <w:marRight w:val="0"/>
      <w:marTop w:val="0"/>
      <w:marBottom w:val="0"/>
      <w:divBdr>
        <w:top w:val="none" w:sz="0" w:space="0" w:color="auto"/>
        <w:left w:val="none" w:sz="0" w:space="0" w:color="auto"/>
        <w:bottom w:val="none" w:sz="0" w:space="0" w:color="auto"/>
        <w:right w:val="none" w:sz="0" w:space="0" w:color="auto"/>
      </w:divBdr>
    </w:div>
    <w:div w:id="145980400">
      <w:bodyDiv w:val="1"/>
      <w:marLeft w:val="0"/>
      <w:marRight w:val="0"/>
      <w:marTop w:val="0"/>
      <w:marBottom w:val="0"/>
      <w:divBdr>
        <w:top w:val="none" w:sz="0" w:space="0" w:color="auto"/>
        <w:left w:val="none" w:sz="0" w:space="0" w:color="auto"/>
        <w:bottom w:val="none" w:sz="0" w:space="0" w:color="auto"/>
        <w:right w:val="none" w:sz="0" w:space="0" w:color="auto"/>
      </w:divBdr>
    </w:div>
    <w:div w:id="147093703">
      <w:bodyDiv w:val="1"/>
      <w:marLeft w:val="0"/>
      <w:marRight w:val="0"/>
      <w:marTop w:val="0"/>
      <w:marBottom w:val="0"/>
      <w:divBdr>
        <w:top w:val="none" w:sz="0" w:space="0" w:color="auto"/>
        <w:left w:val="none" w:sz="0" w:space="0" w:color="auto"/>
        <w:bottom w:val="none" w:sz="0" w:space="0" w:color="auto"/>
        <w:right w:val="none" w:sz="0" w:space="0" w:color="auto"/>
      </w:divBdr>
    </w:div>
    <w:div w:id="149642012">
      <w:bodyDiv w:val="1"/>
      <w:marLeft w:val="0"/>
      <w:marRight w:val="0"/>
      <w:marTop w:val="0"/>
      <w:marBottom w:val="0"/>
      <w:divBdr>
        <w:top w:val="none" w:sz="0" w:space="0" w:color="auto"/>
        <w:left w:val="none" w:sz="0" w:space="0" w:color="auto"/>
        <w:bottom w:val="none" w:sz="0" w:space="0" w:color="auto"/>
        <w:right w:val="none" w:sz="0" w:space="0" w:color="auto"/>
      </w:divBdr>
    </w:div>
    <w:div w:id="149755586">
      <w:bodyDiv w:val="1"/>
      <w:marLeft w:val="0"/>
      <w:marRight w:val="0"/>
      <w:marTop w:val="0"/>
      <w:marBottom w:val="0"/>
      <w:divBdr>
        <w:top w:val="none" w:sz="0" w:space="0" w:color="auto"/>
        <w:left w:val="none" w:sz="0" w:space="0" w:color="auto"/>
        <w:bottom w:val="none" w:sz="0" w:space="0" w:color="auto"/>
        <w:right w:val="none" w:sz="0" w:space="0" w:color="auto"/>
      </w:divBdr>
    </w:div>
    <w:div w:id="149951652">
      <w:bodyDiv w:val="1"/>
      <w:marLeft w:val="0"/>
      <w:marRight w:val="0"/>
      <w:marTop w:val="0"/>
      <w:marBottom w:val="0"/>
      <w:divBdr>
        <w:top w:val="none" w:sz="0" w:space="0" w:color="auto"/>
        <w:left w:val="none" w:sz="0" w:space="0" w:color="auto"/>
        <w:bottom w:val="none" w:sz="0" w:space="0" w:color="auto"/>
        <w:right w:val="none" w:sz="0" w:space="0" w:color="auto"/>
      </w:divBdr>
    </w:div>
    <w:div w:id="150099105">
      <w:bodyDiv w:val="1"/>
      <w:marLeft w:val="0"/>
      <w:marRight w:val="0"/>
      <w:marTop w:val="0"/>
      <w:marBottom w:val="0"/>
      <w:divBdr>
        <w:top w:val="none" w:sz="0" w:space="0" w:color="auto"/>
        <w:left w:val="none" w:sz="0" w:space="0" w:color="auto"/>
        <w:bottom w:val="none" w:sz="0" w:space="0" w:color="auto"/>
        <w:right w:val="none" w:sz="0" w:space="0" w:color="auto"/>
      </w:divBdr>
    </w:div>
    <w:div w:id="153109482">
      <w:bodyDiv w:val="1"/>
      <w:marLeft w:val="0"/>
      <w:marRight w:val="0"/>
      <w:marTop w:val="0"/>
      <w:marBottom w:val="0"/>
      <w:divBdr>
        <w:top w:val="none" w:sz="0" w:space="0" w:color="auto"/>
        <w:left w:val="none" w:sz="0" w:space="0" w:color="auto"/>
        <w:bottom w:val="none" w:sz="0" w:space="0" w:color="auto"/>
        <w:right w:val="none" w:sz="0" w:space="0" w:color="auto"/>
      </w:divBdr>
    </w:div>
    <w:div w:id="153688325">
      <w:bodyDiv w:val="1"/>
      <w:marLeft w:val="0"/>
      <w:marRight w:val="0"/>
      <w:marTop w:val="0"/>
      <w:marBottom w:val="0"/>
      <w:divBdr>
        <w:top w:val="none" w:sz="0" w:space="0" w:color="auto"/>
        <w:left w:val="none" w:sz="0" w:space="0" w:color="auto"/>
        <w:bottom w:val="none" w:sz="0" w:space="0" w:color="auto"/>
        <w:right w:val="none" w:sz="0" w:space="0" w:color="auto"/>
      </w:divBdr>
    </w:div>
    <w:div w:id="156850432">
      <w:bodyDiv w:val="1"/>
      <w:marLeft w:val="0"/>
      <w:marRight w:val="0"/>
      <w:marTop w:val="0"/>
      <w:marBottom w:val="0"/>
      <w:divBdr>
        <w:top w:val="none" w:sz="0" w:space="0" w:color="auto"/>
        <w:left w:val="none" w:sz="0" w:space="0" w:color="auto"/>
        <w:bottom w:val="none" w:sz="0" w:space="0" w:color="auto"/>
        <w:right w:val="none" w:sz="0" w:space="0" w:color="auto"/>
      </w:divBdr>
    </w:div>
    <w:div w:id="157313804">
      <w:bodyDiv w:val="1"/>
      <w:marLeft w:val="0"/>
      <w:marRight w:val="0"/>
      <w:marTop w:val="0"/>
      <w:marBottom w:val="0"/>
      <w:divBdr>
        <w:top w:val="none" w:sz="0" w:space="0" w:color="auto"/>
        <w:left w:val="none" w:sz="0" w:space="0" w:color="auto"/>
        <w:bottom w:val="none" w:sz="0" w:space="0" w:color="auto"/>
        <w:right w:val="none" w:sz="0" w:space="0" w:color="auto"/>
      </w:divBdr>
      <w:divsChild>
        <w:div w:id="1824344930">
          <w:marLeft w:val="0"/>
          <w:marRight w:val="0"/>
          <w:marTop w:val="0"/>
          <w:marBottom w:val="0"/>
          <w:divBdr>
            <w:top w:val="none" w:sz="0" w:space="0" w:color="auto"/>
            <w:left w:val="none" w:sz="0" w:space="0" w:color="auto"/>
            <w:bottom w:val="none" w:sz="0" w:space="0" w:color="auto"/>
            <w:right w:val="none" w:sz="0" w:space="0" w:color="auto"/>
          </w:divBdr>
          <w:divsChild>
            <w:div w:id="2356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7155">
      <w:bodyDiv w:val="1"/>
      <w:marLeft w:val="0"/>
      <w:marRight w:val="0"/>
      <w:marTop w:val="0"/>
      <w:marBottom w:val="0"/>
      <w:divBdr>
        <w:top w:val="none" w:sz="0" w:space="0" w:color="auto"/>
        <w:left w:val="none" w:sz="0" w:space="0" w:color="auto"/>
        <w:bottom w:val="none" w:sz="0" w:space="0" w:color="auto"/>
        <w:right w:val="none" w:sz="0" w:space="0" w:color="auto"/>
      </w:divBdr>
    </w:div>
    <w:div w:id="158693796">
      <w:bodyDiv w:val="1"/>
      <w:marLeft w:val="0"/>
      <w:marRight w:val="0"/>
      <w:marTop w:val="0"/>
      <w:marBottom w:val="0"/>
      <w:divBdr>
        <w:top w:val="none" w:sz="0" w:space="0" w:color="auto"/>
        <w:left w:val="none" w:sz="0" w:space="0" w:color="auto"/>
        <w:bottom w:val="none" w:sz="0" w:space="0" w:color="auto"/>
        <w:right w:val="none" w:sz="0" w:space="0" w:color="auto"/>
      </w:divBdr>
    </w:div>
    <w:div w:id="160243506">
      <w:bodyDiv w:val="1"/>
      <w:marLeft w:val="0"/>
      <w:marRight w:val="0"/>
      <w:marTop w:val="0"/>
      <w:marBottom w:val="0"/>
      <w:divBdr>
        <w:top w:val="none" w:sz="0" w:space="0" w:color="auto"/>
        <w:left w:val="none" w:sz="0" w:space="0" w:color="auto"/>
        <w:bottom w:val="none" w:sz="0" w:space="0" w:color="auto"/>
        <w:right w:val="none" w:sz="0" w:space="0" w:color="auto"/>
      </w:divBdr>
    </w:div>
    <w:div w:id="161622783">
      <w:bodyDiv w:val="1"/>
      <w:marLeft w:val="0"/>
      <w:marRight w:val="0"/>
      <w:marTop w:val="0"/>
      <w:marBottom w:val="0"/>
      <w:divBdr>
        <w:top w:val="none" w:sz="0" w:space="0" w:color="auto"/>
        <w:left w:val="none" w:sz="0" w:space="0" w:color="auto"/>
        <w:bottom w:val="none" w:sz="0" w:space="0" w:color="auto"/>
        <w:right w:val="none" w:sz="0" w:space="0" w:color="auto"/>
      </w:divBdr>
    </w:div>
    <w:div w:id="162208075">
      <w:bodyDiv w:val="1"/>
      <w:marLeft w:val="0"/>
      <w:marRight w:val="0"/>
      <w:marTop w:val="0"/>
      <w:marBottom w:val="0"/>
      <w:divBdr>
        <w:top w:val="none" w:sz="0" w:space="0" w:color="auto"/>
        <w:left w:val="none" w:sz="0" w:space="0" w:color="auto"/>
        <w:bottom w:val="none" w:sz="0" w:space="0" w:color="auto"/>
        <w:right w:val="none" w:sz="0" w:space="0" w:color="auto"/>
      </w:divBdr>
    </w:div>
    <w:div w:id="165632708">
      <w:bodyDiv w:val="1"/>
      <w:marLeft w:val="0"/>
      <w:marRight w:val="0"/>
      <w:marTop w:val="0"/>
      <w:marBottom w:val="0"/>
      <w:divBdr>
        <w:top w:val="none" w:sz="0" w:space="0" w:color="auto"/>
        <w:left w:val="none" w:sz="0" w:space="0" w:color="auto"/>
        <w:bottom w:val="none" w:sz="0" w:space="0" w:color="auto"/>
        <w:right w:val="none" w:sz="0" w:space="0" w:color="auto"/>
      </w:divBdr>
    </w:div>
    <w:div w:id="165676979">
      <w:bodyDiv w:val="1"/>
      <w:marLeft w:val="0"/>
      <w:marRight w:val="0"/>
      <w:marTop w:val="0"/>
      <w:marBottom w:val="0"/>
      <w:divBdr>
        <w:top w:val="none" w:sz="0" w:space="0" w:color="auto"/>
        <w:left w:val="none" w:sz="0" w:space="0" w:color="auto"/>
        <w:bottom w:val="none" w:sz="0" w:space="0" w:color="auto"/>
        <w:right w:val="none" w:sz="0" w:space="0" w:color="auto"/>
      </w:divBdr>
    </w:div>
    <w:div w:id="166286020">
      <w:bodyDiv w:val="1"/>
      <w:marLeft w:val="0"/>
      <w:marRight w:val="0"/>
      <w:marTop w:val="0"/>
      <w:marBottom w:val="0"/>
      <w:divBdr>
        <w:top w:val="none" w:sz="0" w:space="0" w:color="auto"/>
        <w:left w:val="none" w:sz="0" w:space="0" w:color="auto"/>
        <w:bottom w:val="none" w:sz="0" w:space="0" w:color="auto"/>
        <w:right w:val="none" w:sz="0" w:space="0" w:color="auto"/>
      </w:divBdr>
    </w:div>
    <w:div w:id="168064282">
      <w:bodyDiv w:val="1"/>
      <w:marLeft w:val="0"/>
      <w:marRight w:val="0"/>
      <w:marTop w:val="0"/>
      <w:marBottom w:val="0"/>
      <w:divBdr>
        <w:top w:val="none" w:sz="0" w:space="0" w:color="auto"/>
        <w:left w:val="none" w:sz="0" w:space="0" w:color="auto"/>
        <w:bottom w:val="none" w:sz="0" w:space="0" w:color="auto"/>
        <w:right w:val="none" w:sz="0" w:space="0" w:color="auto"/>
      </w:divBdr>
    </w:div>
    <w:div w:id="169880818">
      <w:bodyDiv w:val="1"/>
      <w:marLeft w:val="0"/>
      <w:marRight w:val="0"/>
      <w:marTop w:val="0"/>
      <w:marBottom w:val="0"/>
      <w:divBdr>
        <w:top w:val="none" w:sz="0" w:space="0" w:color="auto"/>
        <w:left w:val="none" w:sz="0" w:space="0" w:color="auto"/>
        <w:bottom w:val="none" w:sz="0" w:space="0" w:color="auto"/>
        <w:right w:val="none" w:sz="0" w:space="0" w:color="auto"/>
      </w:divBdr>
    </w:div>
    <w:div w:id="170799234">
      <w:bodyDiv w:val="1"/>
      <w:marLeft w:val="0"/>
      <w:marRight w:val="0"/>
      <w:marTop w:val="0"/>
      <w:marBottom w:val="0"/>
      <w:divBdr>
        <w:top w:val="none" w:sz="0" w:space="0" w:color="auto"/>
        <w:left w:val="none" w:sz="0" w:space="0" w:color="auto"/>
        <w:bottom w:val="none" w:sz="0" w:space="0" w:color="auto"/>
        <w:right w:val="none" w:sz="0" w:space="0" w:color="auto"/>
      </w:divBdr>
    </w:div>
    <w:div w:id="170878594">
      <w:bodyDiv w:val="1"/>
      <w:marLeft w:val="0"/>
      <w:marRight w:val="0"/>
      <w:marTop w:val="0"/>
      <w:marBottom w:val="0"/>
      <w:divBdr>
        <w:top w:val="none" w:sz="0" w:space="0" w:color="auto"/>
        <w:left w:val="none" w:sz="0" w:space="0" w:color="auto"/>
        <w:bottom w:val="none" w:sz="0" w:space="0" w:color="auto"/>
        <w:right w:val="none" w:sz="0" w:space="0" w:color="auto"/>
      </w:divBdr>
    </w:div>
    <w:div w:id="170880664">
      <w:bodyDiv w:val="1"/>
      <w:marLeft w:val="0"/>
      <w:marRight w:val="0"/>
      <w:marTop w:val="0"/>
      <w:marBottom w:val="0"/>
      <w:divBdr>
        <w:top w:val="none" w:sz="0" w:space="0" w:color="auto"/>
        <w:left w:val="none" w:sz="0" w:space="0" w:color="auto"/>
        <w:bottom w:val="none" w:sz="0" w:space="0" w:color="auto"/>
        <w:right w:val="none" w:sz="0" w:space="0" w:color="auto"/>
      </w:divBdr>
    </w:div>
    <w:div w:id="170992168">
      <w:bodyDiv w:val="1"/>
      <w:marLeft w:val="0"/>
      <w:marRight w:val="0"/>
      <w:marTop w:val="0"/>
      <w:marBottom w:val="0"/>
      <w:divBdr>
        <w:top w:val="none" w:sz="0" w:space="0" w:color="auto"/>
        <w:left w:val="none" w:sz="0" w:space="0" w:color="auto"/>
        <w:bottom w:val="none" w:sz="0" w:space="0" w:color="auto"/>
        <w:right w:val="none" w:sz="0" w:space="0" w:color="auto"/>
      </w:divBdr>
    </w:div>
    <w:div w:id="171338182">
      <w:bodyDiv w:val="1"/>
      <w:marLeft w:val="0"/>
      <w:marRight w:val="0"/>
      <w:marTop w:val="0"/>
      <w:marBottom w:val="0"/>
      <w:divBdr>
        <w:top w:val="none" w:sz="0" w:space="0" w:color="auto"/>
        <w:left w:val="none" w:sz="0" w:space="0" w:color="auto"/>
        <w:bottom w:val="none" w:sz="0" w:space="0" w:color="auto"/>
        <w:right w:val="none" w:sz="0" w:space="0" w:color="auto"/>
      </w:divBdr>
    </w:div>
    <w:div w:id="171843770">
      <w:bodyDiv w:val="1"/>
      <w:marLeft w:val="0"/>
      <w:marRight w:val="0"/>
      <w:marTop w:val="0"/>
      <w:marBottom w:val="0"/>
      <w:divBdr>
        <w:top w:val="none" w:sz="0" w:space="0" w:color="auto"/>
        <w:left w:val="none" w:sz="0" w:space="0" w:color="auto"/>
        <w:bottom w:val="none" w:sz="0" w:space="0" w:color="auto"/>
        <w:right w:val="none" w:sz="0" w:space="0" w:color="auto"/>
      </w:divBdr>
    </w:div>
    <w:div w:id="172691961">
      <w:bodyDiv w:val="1"/>
      <w:marLeft w:val="0"/>
      <w:marRight w:val="0"/>
      <w:marTop w:val="0"/>
      <w:marBottom w:val="0"/>
      <w:divBdr>
        <w:top w:val="none" w:sz="0" w:space="0" w:color="auto"/>
        <w:left w:val="none" w:sz="0" w:space="0" w:color="auto"/>
        <w:bottom w:val="none" w:sz="0" w:space="0" w:color="auto"/>
        <w:right w:val="none" w:sz="0" w:space="0" w:color="auto"/>
      </w:divBdr>
    </w:div>
    <w:div w:id="175458630">
      <w:bodyDiv w:val="1"/>
      <w:marLeft w:val="0"/>
      <w:marRight w:val="0"/>
      <w:marTop w:val="0"/>
      <w:marBottom w:val="0"/>
      <w:divBdr>
        <w:top w:val="none" w:sz="0" w:space="0" w:color="auto"/>
        <w:left w:val="none" w:sz="0" w:space="0" w:color="auto"/>
        <w:bottom w:val="none" w:sz="0" w:space="0" w:color="auto"/>
        <w:right w:val="none" w:sz="0" w:space="0" w:color="auto"/>
      </w:divBdr>
    </w:div>
    <w:div w:id="176964568">
      <w:bodyDiv w:val="1"/>
      <w:marLeft w:val="0"/>
      <w:marRight w:val="0"/>
      <w:marTop w:val="0"/>
      <w:marBottom w:val="0"/>
      <w:divBdr>
        <w:top w:val="none" w:sz="0" w:space="0" w:color="auto"/>
        <w:left w:val="none" w:sz="0" w:space="0" w:color="auto"/>
        <w:bottom w:val="none" w:sz="0" w:space="0" w:color="auto"/>
        <w:right w:val="none" w:sz="0" w:space="0" w:color="auto"/>
      </w:divBdr>
    </w:div>
    <w:div w:id="179591817">
      <w:bodyDiv w:val="1"/>
      <w:marLeft w:val="0"/>
      <w:marRight w:val="0"/>
      <w:marTop w:val="0"/>
      <w:marBottom w:val="0"/>
      <w:divBdr>
        <w:top w:val="none" w:sz="0" w:space="0" w:color="auto"/>
        <w:left w:val="none" w:sz="0" w:space="0" w:color="auto"/>
        <w:bottom w:val="none" w:sz="0" w:space="0" w:color="auto"/>
        <w:right w:val="none" w:sz="0" w:space="0" w:color="auto"/>
      </w:divBdr>
      <w:divsChild>
        <w:div w:id="1987663014">
          <w:marLeft w:val="0"/>
          <w:marRight w:val="0"/>
          <w:marTop w:val="100"/>
          <w:marBottom w:val="100"/>
          <w:divBdr>
            <w:top w:val="none" w:sz="0" w:space="0" w:color="auto"/>
            <w:left w:val="none" w:sz="0" w:space="0" w:color="auto"/>
            <w:bottom w:val="none" w:sz="0" w:space="0" w:color="auto"/>
            <w:right w:val="none" w:sz="0" w:space="0" w:color="auto"/>
          </w:divBdr>
          <w:divsChild>
            <w:div w:id="2023432764">
              <w:marLeft w:val="0"/>
              <w:marRight w:val="0"/>
              <w:marTop w:val="96"/>
              <w:marBottom w:val="0"/>
              <w:divBdr>
                <w:top w:val="none" w:sz="0" w:space="0" w:color="auto"/>
                <w:left w:val="none" w:sz="0" w:space="0" w:color="auto"/>
                <w:bottom w:val="none" w:sz="0" w:space="0" w:color="auto"/>
                <w:right w:val="none" w:sz="0" w:space="0" w:color="auto"/>
              </w:divBdr>
            </w:div>
          </w:divsChild>
        </w:div>
      </w:divsChild>
    </w:div>
    <w:div w:id="179659599">
      <w:bodyDiv w:val="1"/>
      <w:marLeft w:val="0"/>
      <w:marRight w:val="0"/>
      <w:marTop w:val="0"/>
      <w:marBottom w:val="0"/>
      <w:divBdr>
        <w:top w:val="none" w:sz="0" w:space="0" w:color="auto"/>
        <w:left w:val="none" w:sz="0" w:space="0" w:color="auto"/>
        <w:bottom w:val="none" w:sz="0" w:space="0" w:color="auto"/>
        <w:right w:val="none" w:sz="0" w:space="0" w:color="auto"/>
      </w:divBdr>
    </w:div>
    <w:div w:id="179783510">
      <w:bodyDiv w:val="1"/>
      <w:marLeft w:val="0"/>
      <w:marRight w:val="0"/>
      <w:marTop w:val="0"/>
      <w:marBottom w:val="0"/>
      <w:divBdr>
        <w:top w:val="none" w:sz="0" w:space="0" w:color="auto"/>
        <w:left w:val="none" w:sz="0" w:space="0" w:color="auto"/>
        <w:bottom w:val="none" w:sz="0" w:space="0" w:color="auto"/>
        <w:right w:val="none" w:sz="0" w:space="0" w:color="auto"/>
      </w:divBdr>
    </w:div>
    <w:div w:id="181675282">
      <w:bodyDiv w:val="1"/>
      <w:marLeft w:val="0"/>
      <w:marRight w:val="0"/>
      <w:marTop w:val="0"/>
      <w:marBottom w:val="0"/>
      <w:divBdr>
        <w:top w:val="none" w:sz="0" w:space="0" w:color="auto"/>
        <w:left w:val="none" w:sz="0" w:space="0" w:color="auto"/>
        <w:bottom w:val="none" w:sz="0" w:space="0" w:color="auto"/>
        <w:right w:val="none" w:sz="0" w:space="0" w:color="auto"/>
      </w:divBdr>
    </w:div>
    <w:div w:id="182061271">
      <w:bodyDiv w:val="1"/>
      <w:marLeft w:val="0"/>
      <w:marRight w:val="0"/>
      <w:marTop w:val="0"/>
      <w:marBottom w:val="0"/>
      <w:divBdr>
        <w:top w:val="none" w:sz="0" w:space="0" w:color="auto"/>
        <w:left w:val="none" w:sz="0" w:space="0" w:color="auto"/>
        <w:bottom w:val="none" w:sz="0" w:space="0" w:color="auto"/>
        <w:right w:val="none" w:sz="0" w:space="0" w:color="auto"/>
      </w:divBdr>
    </w:div>
    <w:div w:id="182400987">
      <w:bodyDiv w:val="1"/>
      <w:marLeft w:val="0"/>
      <w:marRight w:val="0"/>
      <w:marTop w:val="0"/>
      <w:marBottom w:val="0"/>
      <w:divBdr>
        <w:top w:val="none" w:sz="0" w:space="0" w:color="auto"/>
        <w:left w:val="none" w:sz="0" w:space="0" w:color="auto"/>
        <w:bottom w:val="none" w:sz="0" w:space="0" w:color="auto"/>
        <w:right w:val="none" w:sz="0" w:space="0" w:color="auto"/>
      </w:divBdr>
    </w:div>
    <w:div w:id="187986345">
      <w:bodyDiv w:val="1"/>
      <w:marLeft w:val="0"/>
      <w:marRight w:val="0"/>
      <w:marTop w:val="0"/>
      <w:marBottom w:val="0"/>
      <w:divBdr>
        <w:top w:val="none" w:sz="0" w:space="0" w:color="auto"/>
        <w:left w:val="none" w:sz="0" w:space="0" w:color="auto"/>
        <w:bottom w:val="none" w:sz="0" w:space="0" w:color="auto"/>
        <w:right w:val="none" w:sz="0" w:space="0" w:color="auto"/>
      </w:divBdr>
    </w:div>
    <w:div w:id="188494616">
      <w:bodyDiv w:val="1"/>
      <w:marLeft w:val="0"/>
      <w:marRight w:val="0"/>
      <w:marTop w:val="0"/>
      <w:marBottom w:val="0"/>
      <w:divBdr>
        <w:top w:val="none" w:sz="0" w:space="0" w:color="auto"/>
        <w:left w:val="none" w:sz="0" w:space="0" w:color="auto"/>
        <w:bottom w:val="none" w:sz="0" w:space="0" w:color="auto"/>
        <w:right w:val="none" w:sz="0" w:space="0" w:color="auto"/>
      </w:divBdr>
    </w:div>
    <w:div w:id="188763952">
      <w:bodyDiv w:val="1"/>
      <w:marLeft w:val="0"/>
      <w:marRight w:val="0"/>
      <w:marTop w:val="0"/>
      <w:marBottom w:val="0"/>
      <w:divBdr>
        <w:top w:val="none" w:sz="0" w:space="0" w:color="auto"/>
        <w:left w:val="none" w:sz="0" w:space="0" w:color="auto"/>
        <w:bottom w:val="none" w:sz="0" w:space="0" w:color="auto"/>
        <w:right w:val="none" w:sz="0" w:space="0" w:color="auto"/>
      </w:divBdr>
    </w:div>
    <w:div w:id="189535115">
      <w:bodyDiv w:val="1"/>
      <w:marLeft w:val="0"/>
      <w:marRight w:val="0"/>
      <w:marTop w:val="0"/>
      <w:marBottom w:val="0"/>
      <w:divBdr>
        <w:top w:val="none" w:sz="0" w:space="0" w:color="auto"/>
        <w:left w:val="none" w:sz="0" w:space="0" w:color="auto"/>
        <w:bottom w:val="none" w:sz="0" w:space="0" w:color="auto"/>
        <w:right w:val="none" w:sz="0" w:space="0" w:color="auto"/>
      </w:divBdr>
    </w:div>
    <w:div w:id="191766339">
      <w:bodyDiv w:val="1"/>
      <w:marLeft w:val="0"/>
      <w:marRight w:val="0"/>
      <w:marTop w:val="0"/>
      <w:marBottom w:val="0"/>
      <w:divBdr>
        <w:top w:val="none" w:sz="0" w:space="0" w:color="auto"/>
        <w:left w:val="none" w:sz="0" w:space="0" w:color="auto"/>
        <w:bottom w:val="none" w:sz="0" w:space="0" w:color="auto"/>
        <w:right w:val="none" w:sz="0" w:space="0" w:color="auto"/>
      </w:divBdr>
    </w:div>
    <w:div w:id="193276267">
      <w:bodyDiv w:val="1"/>
      <w:marLeft w:val="0"/>
      <w:marRight w:val="0"/>
      <w:marTop w:val="0"/>
      <w:marBottom w:val="0"/>
      <w:divBdr>
        <w:top w:val="none" w:sz="0" w:space="0" w:color="auto"/>
        <w:left w:val="none" w:sz="0" w:space="0" w:color="auto"/>
        <w:bottom w:val="none" w:sz="0" w:space="0" w:color="auto"/>
        <w:right w:val="none" w:sz="0" w:space="0" w:color="auto"/>
      </w:divBdr>
    </w:div>
    <w:div w:id="193659223">
      <w:bodyDiv w:val="1"/>
      <w:marLeft w:val="0"/>
      <w:marRight w:val="0"/>
      <w:marTop w:val="0"/>
      <w:marBottom w:val="0"/>
      <w:divBdr>
        <w:top w:val="none" w:sz="0" w:space="0" w:color="auto"/>
        <w:left w:val="none" w:sz="0" w:space="0" w:color="auto"/>
        <w:bottom w:val="none" w:sz="0" w:space="0" w:color="auto"/>
        <w:right w:val="none" w:sz="0" w:space="0" w:color="auto"/>
      </w:divBdr>
    </w:div>
    <w:div w:id="194319436">
      <w:bodyDiv w:val="1"/>
      <w:marLeft w:val="0"/>
      <w:marRight w:val="0"/>
      <w:marTop w:val="0"/>
      <w:marBottom w:val="0"/>
      <w:divBdr>
        <w:top w:val="none" w:sz="0" w:space="0" w:color="auto"/>
        <w:left w:val="none" w:sz="0" w:space="0" w:color="auto"/>
        <w:bottom w:val="none" w:sz="0" w:space="0" w:color="auto"/>
        <w:right w:val="none" w:sz="0" w:space="0" w:color="auto"/>
      </w:divBdr>
    </w:div>
    <w:div w:id="195968328">
      <w:bodyDiv w:val="1"/>
      <w:marLeft w:val="0"/>
      <w:marRight w:val="0"/>
      <w:marTop w:val="0"/>
      <w:marBottom w:val="0"/>
      <w:divBdr>
        <w:top w:val="none" w:sz="0" w:space="0" w:color="auto"/>
        <w:left w:val="none" w:sz="0" w:space="0" w:color="auto"/>
        <w:bottom w:val="none" w:sz="0" w:space="0" w:color="auto"/>
        <w:right w:val="none" w:sz="0" w:space="0" w:color="auto"/>
      </w:divBdr>
    </w:div>
    <w:div w:id="196550190">
      <w:bodyDiv w:val="1"/>
      <w:marLeft w:val="0"/>
      <w:marRight w:val="0"/>
      <w:marTop w:val="0"/>
      <w:marBottom w:val="0"/>
      <w:divBdr>
        <w:top w:val="none" w:sz="0" w:space="0" w:color="auto"/>
        <w:left w:val="none" w:sz="0" w:space="0" w:color="auto"/>
        <w:bottom w:val="none" w:sz="0" w:space="0" w:color="auto"/>
        <w:right w:val="none" w:sz="0" w:space="0" w:color="auto"/>
      </w:divBdr>
    </w:div>
    <w:div w:id="197014259">
      <w:bodyDiv w:val="1"/>
      <w:marLeft w:val="0"/>
      <w:marRight w:val="0"/>
      <w:marTop w:val="0"/>
      <w:marBottom w:val="0"/>
      <w:divBdr>
        <w:top w:val="none" w:sz="0" w:space="0" w:color="auto"/>
        <w:left w:val="none" w:sz="0" w:space="0" w:color="auto"/>
        <w:bottom w:val="none" w:sz="0" w:space="0" w:color="auto"/>
        <w:right w:val="none" w:sz="0" w:space="0" w:color="auto"/>
      </w:divBdr>
    </w:div>
    <w:div w:id="200095586">
      <w:bodyDiv w:val="1"/>
      <w:marLeft w:val="0"/>
      <w:marRight w:val="0"/>
      <w:marTop w:val="0"/>
      <w:marBottom w:val="0"/>
      <w:divBdr>
        <w:top w:val="none" w:sz="0" w:space="0" w:color="auto"/>
        <w:left w:val="none" w:sz="0" w:space="0" w:color="auto"/>
        <w:bottom w:val="none" w:sz="0" w:space="0" w:color="auto"/>
        <w:right w:val="none" w:sz="0" w:space="0" w:color="auto"/>
      </w:divBdr>
    </w:div>
    <w:div w:id="202180075">
      <w:bodyDiv w:val="1"/>
      <w:marLeft w:val="0"/>
      <w:marRight w:val="0"/>
      <w:marTop w:val="0"/>
      <w:marBottom w:val="0"/>
      <w:divBdr>
        <w:top w:val="none" w:sz="0" w:space="0" w:color="auto"/>
        <w:left w:val="none" w:sz="0" w:space="0" w:color="auto"/>
        <w:bottom w:val="none" w:sz="0" w:space="0" w:color="auto"/>
        <w:right w:val="none" w:sz="0" w:space="0" w:color="auto"/>
      </w:divBdr>
    </w:div>
    <w:div w:id="202253879">
      <w:bodyDiv w:val="1"/>
      <w:marLeft w:val="0"/>
      <w:marRight w:val="0"/>
      <w:marTop w:val="0"/>
      <w:marBottom w:val="0"/>
      <w:divBdr>
        <w:top w:val="none" w:sz="0" w:space="0" w:color="auto"/>
        <w:left w:val="none" w:sz="0" w:space="0" w:color="auto"/>
        <w:bottom w:val="none" w:sz="0" w:space="0" w:color="auto"/>
        <w:right w:val="none" w:sz="0" w:space="0" w:color="auto"/>
      </w:divBdr>
    </w:div>
    <w:div w:id="203255678">
      <w:bodyDiv w:val="1"/>
      <w:marLeft w:val="0"/>
      <w:marRight w:val="0"/>
      <w:marTop w:val="0"/>
      <w:marBottom w:val="0"/>
      <w:divBdr>
        <w:top w:val="none" w:sz="0" w:space="0" w:color="auto"/>
        <w:left w:val="none" w:sz="0" w:space="0" w:color="auto"/>
        <w:bottom w:val="none" w:sz="0" w:space="0" w:color="auto"/>
        <w:right w:val="none" w:sz="0" w:space="0" w:color="auto"/>
      </w:divBdr>
    </w:div>
    <w:div w:id="203491251">
      <w:bodyDiv w:val="1"/>
      <w:marLeft w:val="0"/>
      <w:marRight w:val="0"/>
      <w:marTop w:val="0"/>
      <w:marBottom w:val="0"/>
      <w:divBdr>
        <w:top w:val="none" w:sz="0" w:space="0" w:color="auto"/>
        <w:left w:val="none" w:sz="0" w:space="0" w:color="auto"/>
        <w:bottom w:val="none" w:sz="0" w:space="0" w:color="auto"/>
        <w:right w:val="none" w:sz="0" w:space="0" w:color="auto"/>
      </w:divBdr>
    </w:div>
    <w:div w:id="204369550">
      <w:bodyDiv w:val="1"/>
      <w:marLeft w:val="0"/>
      <w:marRight w:val="0"/>
      <w:marTop w:val="0"/>
      <w:marBottom w:val="0"/>
      <w:divBdr>
        <w:top w:val="none" w:sz="0" w:space="0" w:color="auto"/>
        <w:left w:val="none" w:sz="0" w:space="0" w:color="auto"/>
        <w:bottom w:val="none" w:sz="0" w:space="0" w:color="auto"/>
        <w:right w:val="none" w:sz="0" w:space="0" w:color="auto"/>
      </w:divBdr>
    </w:div>
    <w:div w:id="206264345">
      <w:bodyDiv w:val="1"/>
      <w:marLeft w:val="0"/>
      <w:marRight w:val="0"/>
      <w:marTop w:val="0"/>
      <w:marBottom w:val="0"/>
      <w:divBdr>
        <w:top w:val="none" w:sz="0" w:space="0" w:color="auto"/>
        <w:left w:val="none" w:sz="0" w:space="0" w:color="auto"/>
        <w:bottom w:val="none" w:sz="0" w:space="0" w:color="auto"/>
        <w:right w:val="none" w:sz="0" w:space="0" w:color="auto"/>
      </w:divBdr>
    </w:div>
    <w:div w:id="208030311">
      <w:bodyDiv w:val="1"/>
      <w:marLeft w:val="0"/>
      <w:marRight w:val="0"/>
      <w:marTop w:val="0"/>
      <w:marBottom w:val="0"/>
      <w:divBdr>
        <w:top w:val="none" w:sz="0" w:space="0" w:color="auto"/>
        <w:left w:val="none" w:sz="0" w:space="0" w:color="auto"/>
        <w:bottom w:val="none" w:sz="0" w:space="0" w:color="auto"/>
        <w:right w:val="none" w:sz="0" w:space="0" w:color="auto"/>
      </w:divBdr>
    </w:div>
    <w:div w:id="209197040">
      <w:bodyDiv w:val="1"/>
      <w:marLeft w:val="0"/>
      <w:marRight w:val="0"/>
      <w:marTop w:val="0"/>
      <w:marBottom w:val="0"/>
      <w:divBdr>
        <w:top w:val="none" w:sz="0" w:space="0" w:color="auto"/>
        <w:left w:val="none" w:sz="0" w:space="0" w:color="auto"/>
        <w:bottom w:val="none" w:sz="0" w:space="0" w:color="auto"/>
        <w:right w:val="none" w:sz="0" w:space="0" w:color="auto"/>
      </w:divBdr>
    </w:div>
    <w:div w:id="209459983">
      <w:bodyDiv w:val="1"/>
      <w:marLeft w:val="0"/>
      <w:marRight w:val="0"/>
      <w:marTop w:val="0"/>
      <w:marBottom w:val="0"/>
      <w:divBdr>
        <w:top w:val="none" w:sz="0" w:space="0" w:color="auto"/>
        <w:left w:val="none" w:sz="0" w:space="0" w:color="auto"/>
        <w:bottom w:val="none" w:sz="0" w:space="0" w:color="auto"/>
        <w:right w:val="none" w:sz="0" w:space="0" w:color="auto"/>
      </w:divBdr>
    </w:div>
    <w:div w:id="209464773">
      <w:bodyDiv w:val="1"/>
      <w:marLeft w:val="0"/>
      <w:marRight w:val="0"/>
      <w:marTop w:val="0"/>
      <w:marBottom w:val="0"/>
      <w:divBdr>
        <w:top w:val="none" w:sz="0" w:space="0" w:color="auto"/>
        <w:left w:val="none" w:sz="0" w:space="0" w:color="auto"/>
        <w:bottom w:val="none" w:sz="0" w:space="0" w:color="auto"/>
        <w:right w:val="none" w:sz="0" w:space="0" w:color="auto"/>
      </w:divBdr>
    </w:div>
    <w:div w:id="210270294">
      <w:bodyDiv w:val="1"/>
      <w:marLeft w:val="0"/>
      <w:marRight w:val="0"/>
      <w:marTop w:val="0"/>
      <w:marBottom w:val="0"/>
      <w:divBdr>
        <w:top w:val="none" w:sz="0" w:space="0" w:color="auto"/>
        <w:left w:val="none" w:sz="0" w:space="0" w:color="auto"/>
        <w:bottom w:val="none" w:sz="0" w:space="0" w:color="auto"/>
        <w:right w:val="none" w:sz="0" w:space="0" w:color="auto"/>
      </w:divBdr>
    </w:div>
    <w:div w:id="213011592">
      <w:bodyDiv w:val="1"/>
      <w:marLeft w:val="0"/>
      <w:marRight w:val="0"/>
      <w:marTop w:val="0"/>
      <w:marBottom w:val="0"/>
      <w:divBdr>
        <w:top w:val="none" w:sz="0" w:space="0" w:color="auto"/>
        <w:left w:val="none" w:sz="0" w:space="0" w:color="auto"/>
        <w:bottom w:val="none" w:sz="0" w:space="0" w:color="auto"/>
        <w:right w:val="none" w:sz="0" w:space="0" w:color="auto"/>
      </w:divBdr>
    </w:div>
    <w:div w:id="215120713">
      <w:bodyDiv w:val="1"/>
      <w:marLeft w:val="0"/>
      <w:marRight w:val="0"/>
      <w:marTop w:val="0"/>
      <w:marBottom w:val="0"/>
      <w:divBdr>
        <w:top w:val="none" w:sz="0" w:space="0" w:color="auto"/>
        <w:left w:val="none" w:sz="0" w:space="0" w:color="auto"/>
        <w:bottom w:val="none" w:sz="0" w:space="0" w:color="auto"/>
        <w:right w:val="none" w:sz="0" w:space="0" w:color="auto"/>
      </w:divBdr>
    </w:div>
    <w:div w:id="218444590">
      <w:bodyDiv w:val="1"/>
      <w:marLeft w:val="0"/>
      <w:marRight w:val="0"/>
      <w:marTop w:val="0"/>
      <w:marBottom w:val="0"/>
      <w:divBdr>
        <w:top w:val="none" w:sz="0" w:space="0" w:color="auto"/>
        <w:left w:val="none" w:sz="0" w:space="0" w:color="auto"/>
        <w:bottom w:val="none" w:sz="0" w:space="0" w:color="auto"/>
        <w:right w:val="none" w:sz="0" w:space="0" w:color="auto"/>
      </w:divBdr>
    </w:div>
    <w:div w:id="219445072">
      <w:bodyDiv w:val="1"/>
      <w:marLeft w:val="0"/>
      <w:marRight w:val="0"/>
      <w:marTop w:val="0"/>
      <w:marBottom w:val="0"/>
      <w:divBdr>
        <w:top w:val="none" w:sz="0" w:space="0" w:color="auto"/>
        <w:left w:val="none" w:sz="0" w:space="0" w:color="auto"/>
        <w:bottom w:val="none" w:sz="0" w:space="0" w:color="auto"/>
        <w:right w:val="none" w:sz="0" w:space="0" w:color="auto"/>
      </w:divBdr>
    </w:div>
    <w:div w:id="219556860">
      <w:bodyDiv w:val="1"/>
      <w:marLeft w:val="0"/>
      <w:marRight w:val="0"/>
      <w:marTop w:val="0"/>
      <w:marBottom w:val="0"/>
      <w:divBdr>
        <w:top w:val="none" w:sz="0" w:space="0" w:color="auto"/>
        <w:left w:val="none" w:sz="0" w:space="0" w:color="auto"/>
        <w:bottom w:val="none" w:sz="0" w:space="0" w:color="auto"/>
        <w:right w:val="none" w:sz="0" w:space="0" w:color="auto"/>
      </w:divBdr>
    </w:div>
    <w:div w:id="219639897">
      <w:bodyDiv w:val="1"/>
      <w:marLeft w:val="0"/>
      <w:marRight w:val="0"/>
      <w:marTop w:val="0"/>
      <w:marBottom w:val="0"/>
      <w:divBdr>
        <w:top w:val="none" w:sz="0" w:space="0" w:color="auto"/>
        <w:left w:val="none" w:sz="0" w:space="0" w:color="auto"/>
        <w:bottom w:val="none" w:sz="0" w:space="0" w:color="auto"/>
        <w:right w:val="none" w:sz="0" w:space="0" w:color="auto"/>
      </w:divBdr>
    </w:div>
    <w:div w:id="220217258">
      <w:bodyDiv w:val="1"/>
      <w:marLeft w:val="0"/>
      <w:marRight w:val="0"/>
      <w:marTop w:val="0"/>
      <w:marBottom w:val="0"/>
      <w:divBdr>
        <w:top w:val="none" w:sz="0" w:space="0" w:color="auto"/>
        <w:left w:val="none" w:sz="0" w:space="0" w:color="auto"/>
        <w:bottom w:val="none" w:sz="0" w:space="0" w:color="auto"/>
        <w:right w:val="none" w:sz="0" w:space="0" w:color="auto"/>
      </w:divBdr>
    </w:div>
    <w:div w:id="220561328">
      <w:bodyDiv w:val="1"/>
      <w:marLeft w:val="0"/>
      <w:marRight w:val="0"/>
      <w:marTop w:val="0"/>
      <w:marBottom w:val="0"/>
      <w:divBdr>
        <w:top w:val="none" w:sz="0" w:space="0" w:color="auto"/>
        <w:left w:val="none" w:sz="0" w:space="0" w:color="auto"/>
        <w:bottom w:val="none" w:sz="0" w:space="0" w:color="auto"/>
        <w:right w:val="none" w:sz="0" w:space="0" w:color="auto"/>
      </w:divBdr>
    </w:div>
    <w:div w:id="220792447">
      <w:bodyDiv w:val="1"/>
      <w:marLeft w:val="0"/>
      <w:marRight w:val="0"/>
      <w:marTop w:val="0"/>
      <w:marBottom w:val="0"/>
      <w:divBdr>
        <w:top w:val="none" w:sz="0" w:space="0" w:color="auto"/>
        <w:left w:val="none" w:sz="0" w:space="0" w:color="auto"/>
        <w:bottom w:val="none" w:sz="0" w:space="0" w:color="auto"/>
        <w:right w:val="none" w:sz="0" w:space="0" w:color="auto"/>
      </w:divBdr>
    </w:div>
    <w:div w:id="221600568">
      <w:bodyDiv w:val="1"/>
      <w:marLeft w:val="0"/>
      <w:marRight w:val="0"/>
      <w:marTop w:val="0"/>
      <w:marBottom w:val="0"/>
      <w:divBdr>
        <w:top w:val="none" w:sz="0" w:space="0" w:color="auto"/>
        <w:left w:val="none" w:sz="0" w:space="0" w:color="auto"/>
        <w:bottom w:val="none" w:sz="0" w:space="0" w:color="auto"/>
        <w:right w:val="none" w:sz="0" w:space="0" w:color="auto"/>
      </w:divBdr>
    </w:div>
    <w:div w:id="222253562">
      <w:bodyDiv w:val="1"/>
      <w:marLeft w:val="0"/>
      <w:marRight w:val="0"/>
      <w:marTop w:val="0"/>
      <w:marBottom w:val="0"/>
      <w:divBdr>
        <w:top w:val="none" w:sz="0" w:space="0" w:color="auto"/>
        <w:left w:val="none" w:sz="0" w:space="0" w:color="auto"/>
        <w:bottom w:val="none" w:sz="0" w:space="0" w:color="auto"/>
        <w:right w:val="none" w:sz="0" w:space="0" w:color="auto"/>
      </w:divBdr>
    </w:div>
    <w:div w:id="224874535">
      <w:bodyDiv w:val="1"/>
      <w:marLeft w:val="0"/>
      <w:marRight w:val="0"/>
      <w:marTop w:val="0"/>
      <w:marBottom w:val="0"/>
      <w:divBdr>
        <w:top w:val="none" w:sz="0" w:space="0" w:color="auto"/>
        <w:left w:val="none" w:sz="0" w:space="0" w:color="auto"/>
        <w:bottom w:val="none" w:sz="0" w:space="0" w:color="auto"/>
        <w:right w:val="none" w:sz="0" w:space="0" w:color="auto"/>
      </w:divBdr>
    </w:div>
    <w:div w:id="225453432">
      <w:bodyDiv w:val="1"/>
      <w:marLeft w:val="0"/>
      <w:marRight w:val="0"/>
      <w:marTop w:val="0"/>
      <w:marBottom w:val="0"/>
      <w:divBdr>
        <w:top w:val="none" w:sz="0" w:space="0" w:color="auto"/>
        <w:left w:val="none" w:sz="0" w:space="0" w:color="auto"/>
        <w:bottom w:val="none" w:sz="0" w:space="0" w:color="auto"/>
        <w:right w:val="none" w:sz="0" w:space="0" w:color="auto"/>
      </w:divBdr>
    </w:div>
    <w:div w:id="227423288">
      <w:bodyDiv w:val="1"/>
      <w:marLeft w:val="0"/>
      <w:marRight w:val="0"/>
      <w:marTop w:val="0"/>
      <w:marBottom w:val="0"/>
      <w:divBdr>
        <w:top w:val="none" w:sz="0" w:space="0" w:color="auto"/>
        <w:left w:val="none" w:sz="0" w:space="0" w:color="auto"/>
        <w:bottom w:val="none" w:sz="0" w:space="0" w:color="auto"/>
        <w:right w:val="none" w:sz="0" w:space="0" w:color="auto"/>
      </w:divBdr>
    </w:div>
    <w:div w:id="227572051">
      <w:bodyDiv w:val="1"/>
      <w:marLeft w:val="0"/>
      <w:marRight w:val="0"/>
      <w:marTop w:val="0"/>
      <w:marBottom w:val="0"/>
      <w:divBdr>
        <w:top w:val="none" w:sz="0" w:space="0" w:color="auto"/>
        <w:left w:val="none" w:sz="0" w:space="0" w:color="auto"/>
        <w:bottom w:val="none" w:sz="0" w:space="0" w:color="auto"/>
        <w:right w:val="none" w:sz="0" w:space="0" w:color="auto"/>
      </w:divBdr>
    </w:div>
    <w:div w:id="228393057">
      <w:bodyDiv w:val="1"/>
      <w:marLeft w:val="0"/>
      <w:marRight w:val="0"/>
      <w:marTop w:val="0"/>
      <w:marBottom w:val="0"/>
      <w:divBdr>
        <w:top w:val="none" w:sz="0" w:space="0" w:color="auto"/>
        <w:left w:val="none" w:sz="0" w:space="0" w:color="auto"/>
        <w:bottom w:val="none" w:sz="0" w:space="0" w:color="auto"/>
        <w:right w:val="none" w:sz="0" w:space="0" w:color="auto"/>
      </w:divBdr>
    </w:div>
    <w:div w:id="235285249">
      <w:bodyDiv w:val="1"/>
      <w:marLeft w:val="0"/>
      <w:marRight w:val="0"/>
      <w:marTop w:val="0"/>
      <w:marBottom w:val="0"/>
      <w:divBdr>
        <w:top w:val="none" w:sz="0" w:space="0" w:color="auto"/>
        <w:left w:val="none" w:sz="0" w:space="0" w:color="auto"/>
        <w:bottom w:val="none" w:sz="0" w:space="0" w:color="auto"/>
        <w:right w:val="none" w:sz="0" w:space="0" w:color="auto"/>
      </w:divBdr>
    </w:div>
    <w:div w:id="235359939">
      <w:bodyDiv w:val="1"/>
      <w:marLeft w:val="0"/>
      <w:marRight w:val="0"/>
      <w:marTop w:val="0"/>
      <w:marBottom w:val="0"/>
      <w:divBdr>
        <w:top w:val="none" w:sz="0" w:space="0" w:color="auto"/>
        <w:left w:val="none" w:sz="0" w:space="0" w:color="auto"/>
        <w:bottom w:val="none" w:sz="0" w:space="0" w:color="auto"/>
        <w:right w:val="none" w:sz="0" w:space="0" w:color="auto"/>
      </w:divBdr>
    </w:div>
    <w:div w:id="236477559">
      <w:bodyDiv w:val="1"/>
      <w:marLeft w:val="0"/>
      <w:marRight w:val="0"/>
      <w:marTop w:val="0"/>
      <w:marBottom w:val="0"/>
      <w:divBdr>
        <w:top w:val="none" w:sz="0" w:space="0" w:color="auto"/>
        <w:left w:val="none" w:sz="0" w:space="0" w:color="auto"/>
        <w:bottom w:val="none" w:sz="0" w:space="0" w:color="auto"/>
        <w:right w:val="none" w:sz="0" w:space="0" w:color="auto"/>
      </w:divBdr>
    </w:div>
    <w:div w:id="236597557">
      <w:bodyDiv w:val="1"/>
      <w:marLeft w:val="0"/>
      <w:marRight w:val="0"/>
      <w:marTop w:val="0"/>
      <w:marBottom w:val="0"/>
      <w:divBdr>
        <w:top w:val="none" w:sz="0" w:space="0" w:color="auto"/>
        <w:left w:val="none" w:sz="0" w:space="0" w:color="auto"/>
        <w:bottom w:val="none" w:sz="0" w:space="0" w:color="auto"/>
        <w:right w:val="none" w:sz="0" w:space="0" w:color="auto"/>
      </w:divBdr>
    </w:div>
    <w:div w:id="237986940">
      <w:bodyDiv w:val="1"/>
      <w:marLeft w:val="0"/>
      <w:marRight w:val="0"/>
      <w:marTop w:val="0"/>
      <w:marBottom w:val="0"/>
      <w:divBdr>
        <w:top w:val="none" w:sz="0" w:space="0" w:color="auto"/>
        <w:left w:val="none" w:sz="0" w:space="0" w:color="auto"/>
        <w:bottom w:val="none" w:sz="0" w:space="0" w:color="auto"/>
        <w:right w:val="none" w:sz="0" w:space="0" w:color="auto"/>
      </w:divBdr>
    </w:div>
    <w:div w:id="240413212">
      <w:bodyDiv w:val="1"/>
      <w:marLeft w:val="0"/>
      <w:marRight w:val="0"/>
      <w:marTop w:val="0"/>
      <w:marBottom w:val="0"/>
      <w:divBdr>
        <w:top w:val="none" w:sz="0" w:space="0" w:color="auto"/>
        <w:left w:val="none" w:sz="0" w:space="0" w:color="auto"/>
        <w:bottom w:val="none" w:sz="0" w:space="0" w:color="auto"/>
        <w:right w:val="none" w:sz="0" w:space="0" w:color="auto"/>
      </w:divBdr>
    </w:div>
    <w:div w:id="241060739">
      <w:bodyDiv w:val="1"/>
      <w:marLeft w:val="0"/>
      <w:marRight w:val="0"/>
      <w:marTop w:val="0"/>
      <w:marBottom w:val="0"/>
      <w:divBdr>
        <w:top w:val="none" w:sz="0" w:space="0" w:color="auto"/>
        <w:left w:val="none" w:sz="0" w:space="0" w:color="auto"/>
        <w:bottom w:val="none" w:sz="0" w:space="0" w:color="auto"/>
        <w:right w:val="none" w:sz="0" w:space="0" w:color="auto"/>
      </w:divBdr>
    </w:div>
    <w:div w:id="242956510">
      <w:bodyDiv w:val="1"/>
      <w:marLeft w:val="0"/>
      <w:marRight w:val="0"/>
      <w:marTop w:val="0"/>
      <w:marBottom w:val="0"/>
      <w:divBdr>
        <w:top w:val="none" w:sz="0" w:space="0" w:color="auto"/>
        <w:left w:val="none" w:sz="0" w:space="0" w:color="auto"/>
        <w:bottom w:val="none" w:sz="0" w:space="0" w:color="auto"/>
        <w:right w:val="none" w:sz="0" w:space="0" w:color="auto"/>
      </w:divBdr>
    </w:div>
    <w:div w:id="243732660">
      <w:bodyDiv w:val="1"/>
      <w:marLeft w:val="0"/>
      <w:marRight w:val="0"/>
      <w:marTop w:val="0"/>
      <w:marBottom w:val="0"/>
      <w:divBdr>
        <w:top w:val="none" w:sz="0" w:space="0" w:color="auto"/>
        <w:left w:val="none" w:sz="0" w:space="0" w:color="auto"/>
        <w:bottom w:val="none" w:sz="0" w:space="0" w:color="auto"/>
        <w:right w:val="none" w:sz="0" w:space="0" w:color="auto"/>
      </w:divBdr>
    </w:div>
    <w:div w:id="243882827">
      <w:bodyDiv w:val="1"/>
      <w:marLeft w:val="0"/>
      <w:marRight w:val="0"/>
      <w:marTop w:val="0"/>
      <w:marBottom w:val="0"/>
      <w:divBdr>
        <w:top w:val="none" w:sz="0" w:space="0" w:color="auto"/>
        <w:left w:val="none" w:sz="0" w:space="0" w:color="auto"/>
        <w:bottom w:val="none" w:sz="0" w:space="0" w:color="auto"/>
        <w:right w:val="none" w:sz="0" w:space="0" w:color="auto"/>
      </w:divBdr>
    </w:div>
    <w:div w:id="244189244">
      <w:bodyDiv w:val="1"/>
      <w:marLeft w:val="0"/>
      <w:marRight w:val="0"/>
      <w:marTop w:val="0"/>
      <w:marBottom w:val="0"/>
      <w:divBdr>
        <w:top w:val="none" w:sz="0" w:space="0" w:color="auto"/>
        <w:left w:val="none" w:sz="0" w:space="0" w:color="auto"/>
        <w:bottom w:val="none" w:sz="0" w:space="0" w:color="auto"/>
        <w:right w:val="none" w:sz="0" w:space="0" w:color="auto"/>
      </w:divBdr>
    </w:div>
    <w:div w:id="244844900">
      <w:bodyDiv w:val="1"/>
      <w:marLeft w:val="0"/>
      <w:marRight w:val="0"/>
      <w:marTop w:val="0"/>
      <w:marBottom w:val="0"/>
      <w:divBdr>
        <w:top w:val="none" w:sz="0" w:space="0" w:color="auto"/>
        <w:left w:val="none" w:sz="0" w:space="0" w:color="auto"/>
        <w:bottom w:val="none" w:sz="0" w:space="0" w:color="auto"/>
        <w:right w:val="none" w:sz="0" w:space="0" w:color="auto"/>
      </w:divBdr>
    </w:div>
    <w:div w:id="245456796">
      <w:bodyDiv w:val="1"/>
      <w:marLeft w:val="0"/>
      <w:marRight w:val="0"/>
      <w:marTop w:val="0"/>
      <w:marBottom w:val="0"/>
      <w:divBdr>
        <w:top w:val="none" w:sz="0" w:space="0" w:color="auto"/>
        <w:left w:val="none" w:sz="0" w:space="0" w:color="auto"/>
        <w:bottom w:val="none" w:sz="0" w:space="0" w:color="auto"/>
        <w:right w:val="none" w:sz="0" w:space="0" w:color="auto"/>
      </w:divBdr>
    </w:div>
    <w:div w:id="245921995">
      <w:bodyDiv w:val="1"/>
      <w:marLeft w:val="0"/>
      <w:marRight w:val="0"/>
      <w:marTop w:val="0"/>
      <w:marBottom w:val="0"/>
      <w:divBdr>
        <w:top w:val="none" w:sz="0" w:space="0" w:color="auto"/>
        <w:left w:val="none" w:sz="0" w:space="0" w:color="auto"/>
        <w:bottom w:val="none" w:sz="0" w:space="0" w:color="auto"/>
        <w:right w:val="none" w:sz="0" w:space="0" w:color="auto"/>
      </w:divBdr>
    </w:div>
    <w:div w:id="247154160">
      <w:bodyDiv w:val="1"/>
      <w:marLeft w:val="0"/>
      <w:marRight w:val="0"/>
      <w:marTop w:val="0"/>
      <w:marBottom w:val="0"/>
      <w:divBdr>
        <w:top w:val="none" w:sz="0" w:space="0" w:color="auto"/>
        <w:left w:val="none" w:sz="0" w:space="0" w:color="auto"/>
        <w:bottom w:val="none" w:sz="0" w:space="0" w:color="auto"/>
        <w:right w:val="none" w:sz="0" w:space="0" w:color="auto"/>
      </w:divBdr>
      <w:divsChild>
        <w:div w:id="240455251">
          <w:marLeft w:val="0"/>
          <w:marRight w:val="0"/>
          <w:marTop w:val="0"/>
          <w:marBottom w:val="0"/>
          <w:divBdr>
            <w:top w:val="none" w:sz="0" w:space="0" w:color="auto"/>
            <w:left w:val="none" w:sz="0" w:space="0" w:color="auto"/>
            <w:bottom w:val="none" w:sz="0" w:space="0" w:color="auto"/>
            <w:right w:val="none" w:sz="0" w:space="0" w:color="auto"/>
          </w:divBdr>
        </w:div>
      </w:divsChild>
    </w:div>
    <w:div w:id="247932880">
      <w:bodyDiv w:val="1"/>
      <w:marLeft w:val="0"/>
      <w:marRight w:val="0"/>
      <w:marTop w:val="0"/>
      <w:marBottom w:val="0"/>
      <w:divBdr>
        <w:top w:val="none" w:sz="0" w:space="0" w:color="auto"/>
        <w:left w:val="none" w:sz="0" w:space="0" w:color="auto"/>
        <w:bottom w:val="none" w:sz="0" w:space="0" w:color="auto"/>
        <w:right w:val="none" w:sz="0" w:space="0" w:color="auto"/>
      </w:divBdr>
    </w:div>
    <w:div w:id="248930156">
      <w:bodyDiv w:val="1"/>
      <w:marLeft w:val="0"/>
      <w:marRight w:val="0"/>
      <w:marTop w:val="0"/>
      <w:marBottom w:val="0"/>
      <w:divBdr>
        <w:top w:val="none" w:sz="0" w:space="0" w:color="auto"/>
        <w:left w:val="none" w:sz="0" w:space="0" w:color="auto"/>
        <w:bottom w:val="none" w:sz="0" w:space="0" w:color="auto"/>
        <w:right w:val="none" w:sz="0" w:space="0" w:color="auto"/>
      </w:divBdr>
    </w:div>
    <w:div w:id="250361749">
      <w:bodyDiv w:val="1"/>
      <w:marLeft w:val="0"/>
      <w:marRight w:val="0"/>
      <w:marTop w:val="0"/>
      <w:marBottom w:val="0"/>
      <w:divBdr>
        <w:top w:val="none" w:sz="0" w:space="0" w:color="auto"/>
        <w:left w:val="none" w:sz="0" w:space="0" w:color="auto"/>
        <w:bottom w:val="none" w:sz="0" w:space="0" w:color="auto"/>
        <w:right w:val="none" w:sz="0" w:space="0" w:color="auto"/>
      </w:divBdr>
    </w:div>
    <w:div w:id="251396396">
      <w:bodyDiv w:val="1"/>
      <w:marLeft w:val="0"/>
      <w:marRight w:val="0"/>
      <w:marTop w:val="0"/>
      <w:marBottom w:val="0"/>
      <w:divBdr>
        <w:top w:val="none" w:sz="0" w:space="0" w:color="auto"/>
        <w:left w:val="none" w:sz="0" w:space="0" w:color="auto"/>
        <w:bottom w:val="none" w:sz="0" w:space="0" w:color="auto"/>
        <w:right w:val="none" w:sz="0" w:space="0" w:color="auto"/>
      </w:divBdr>
      <w:divsChild>
        <w:div w:id="1026828308">
          <w:marLeft w:val="0"/>
          <w:marRight w:val="0"/>
          <w:marTop w:val="0"/>
          <w:marBottom w:val="0"/>
          <w:divBdr>
            <w:top w:val="none" w:sz="0" w:space="0" w:color="auto"/>
            <w:left w:val="none" w:sz="0" w:space="0" w:color="auto"/>
            <w:bottom w:val="none" w:sz="0" w:space="0" w:color="auto"/>
            <w:right w:val="none" w:sz="0" w:space="0" w:color="auto"/>
          </w:divBdr>
          <w:divsChild>
            <w:div w:id="196819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68945">
      <w:bodyDiv w:val="1"/>
      <w:marLeft w:val="0"/>
      <w:marRight w:val="0"/>
      <w:marTop w:val="0"/>
      <w:marBottom w:val="0"/>
      <w:divBdr>
        <w:top w:val="none" w:sz="0" w:space="0" w:color="auto"/>
        <w:left w:val="none" w:sz="0" w:space="0" w:color="auto"/>
        <w:bottom w:val="none" w:sz="0" w:space="0" w:color="auto"/>
        <w:right w:val="none" w:sz="0" w:space="0" w:color="auto"/>
      </w:divBdr>
    </w:div>
    <w:div w:id="251672355">
      <w:bodyDiv w:val="1"/>
      <w:marLeft w:val="0"/>
      <w:marRight w:val="0"/>
      <w:marTop w:val="0"/>
      <w:marBottom w:val="0"/>
      <w:divBdr>
        <w:top w:val="none" w:sz="0" w:space="0" w:color="auto"/>
        <w:left w:val="none" w:sz="0" w:space="0" w:color="auto"/>
        <w:bottom w:val="none" w:sz="0" w:space="0" w:color="auto"/>
        <w:right w:val="none" w:sz="0" w:space="0" w:color="auto"/>
      </w:divBdr>
    </w:div>
    <w:div w:id="255863454">
      <w:bodyDiv w:val="1"/>
      <w:marLeft w:val="0"/>
      <w:marRight w:val="0"/>
      <w:marTop w:val="0"/>
      <w:marBottom w:val="0"/>
      <w:divBdr>
        <w:top w:val="none" w:sz="0" w:space="0" w:color="auto"/>
        <w:left w:val="none" w:sz="0" w:space="0" w:color="auto"/>
        <w:bottom w:val="none" w:sz="0" w:space="0" w:color="auto"/>
        <w:right w:val="none" w:sz="0" w:space="0" w:color="auto"/>
      </w:divBdr>
      <w:divsChild>
        <w:div w:id="1616864106">
          <w:marLeft w:val="0"/>
          <w:marRight w:val="0"/>
          <w:marTop w:val="0"/>
          <w:marBottom w:val="0"/>
          <w:divBdr>
            <w:top w:val="none" w:sz="0" w:space="0" w:color="auto"/>
            <w:left w:val="none" w:sz="0" w:space="0" w:color="auto"/>
            <w:bottom w:val="none" w:sz="0" w:space="0" w:color="auto"/>
            <w:right w:val="none" w:sz="0" w:space="0" w:color="auto"/>
          </w:divBdr>
        </w:div>
      </w:divsChild>
    </w:div>
    <w:div w:id="255986801">
      <w:bodyDiv w:val="1"/>
      <w:marLeft w:val="0"/>
      <w:marRight w:val="0"/>
      <w:marTop w:val="0"/>
      <w:marBottom w:val="0"/>
      <w:divBdr>
        <w:top w:val="none" w:sz="0" w:space="0" w:color="auto"/>
        <w:left w:val="none" w:sz="0" w:space="0" w:color="auto"/>
        <w:bottom w:val="none" w:sz="0" w:space="0" w:color="auto"/>
        <w:right w:val="none" w:sz="0" w:space="0" w:color="auto"/>
      </w:divBdr>
    </w:div>
    <w:div w:id="257832125">
      <w:bodyDiv w:val="1"/>
      <w:marLeft w:val="0"/>
      <w:marRight w:val="0"/>
      <w:marTop w:val="0"/>
      <w:marBottom w:val="0"/>
      <w:divBdr>
        <w:top w:val="none" w:sz="0" w:space="0" w:color="auto"/>
        <w:left w:val="none" w:sz="0" w:space="0" w:color="auto"/>
        <w:bottom w:val="none" w:sz="0" w:space="0" w:color="auto"/>
        <w:right w:val="none" w:sz="0" w:space="0" w:color="auto"/>
      </w:divBdr>
    </w:div>
    <w:div w:id="258223324">
      <w:bodyDiv w:val="1"/>
      <w:marLeft w:val="0"/>
      <w:marRight w:val="0"/>
      <w:marTop w:val="0"/>
      <w:marBottom w:val="0"/>
      <w:divBdr>
        <w:top w:val="none" w:sz="0" w:space="0" w:color="auto"/>
        <w:left w:val="none" w:sz="0" w:space="0" w:color="auto"/>
        <w:bottom w:val="none" w:sz="0" w:space="0" w:color="auto"/>
        <w:right w:val="none" w:sz="0" w:space="0" w:color="auto"/>
      </w:divBdr>
    </w:div>
    <w:div w:id="258568075">
      <w:bodyDiv w:val="1"/>
      <w:marLeft w:val="0"/>
      <w:marRight w:val="0"/>
      <w:marTop w:val="0"/>
      <w:marBottom w:val="0"/>
      <w:divBdr>
        <w:top w:val="none" w:sz="0" w:space="0" w:color="auto"/>
        <w:left w:val="none" w:sz="0" w:space="0" w:color="auto"/>
        <w:bottom w:val="none" w:sz="0" w:space="0" w:color="auto"/>
        <w:right w:val="none" w:sz="0" w:space="0" w:color="auto"/>
      </w:divBdr>
    </w:div>
    <w:div w:id="260186017">
      <w:bodyDiv w:val="1"/>
      <w:marLeft w:val="0"/>
      <w:marRight w:val="0"/>
      <w:marTop w:val="0"/>
      <w:marBottom w:val="0"/>
      <w:divBdr>
        <w:top w:val="none" w:sz="0" w:space="0" w:color="auto"/>
        <w:left w:val="none" w:sz="0" w:space="0" w:color="auto"/>
        <w:bottom w:val="none" w:sz="0" w:space="0" w:color="auto"/>
        <w:right w:val="none" w:sz="0" w:space="0" w:color="auto"/>
      </w:divBdr>
    </w:div>
    <w:div w:id="261226874">
      <w:bodyDiv w:val="1"/>
      <w:marLeft w:val="0"/>
      <w:marRight w:val="0"/>
      <w:marTop w:val="0"/>
      <w:marBottom w:val="0"/>
      <w:divBdr>
        <w:top w:val="none" w:sz="0" w:space="0" w:color="auto"/>
        <w:left w:val="none" w:sz="0" w:space="0" w:color="auto"/>
        <w:bottom w:val="none" w:sz="0" w:space="0" w:color="auto"/>
        <w:right w:val="none" w:sz="0" w:space="0" w:color="auto"/>
      </w:divBdr>
    </w:div>
    <w:div w:id="261228205">
      <w:bodyDiv w:val="1"/>
      <w:marLeft w:val="0"/>
      <w:marRight w:val="0"/>
      <w:marTop w:val="0"/>
      <w:marBottom w:val="0"/>
      <w:divBdr>
        <w:top w:val="none" w:sz="0" w:space="0" w:color="auto"/>
        <w:left w:val="none" w:sz="0" w:space="0" w:color="auto"/>
        <w:bottom w:val="none" w:sz="0" w:space="0" w:color="auto"/>
        <w:right w:val="none" w:sz="0" w:space="0" w:color="auto"/>
      </w:divBdr>
    </w:div>
    <w:div w:id="261377112">
      <w:bodyDiv w:val="1"/>
      <w:marLeft w:val="0"/>
      <w:marRight w:val="0"/>
      <w:marTop w:val="0"/>
      <w:marBottom w:val="0"/>
      <w:divBdr>
        <w:top w:val="none" w:sz="0" w:space="0" w:color="auto"/>
        <w:left w:val="none" w:sz="0" w:space="0" w:color="auto"/>
        <w:bottom w:val="none" w:sz="0" w:space="0" w:color="auto"/>
        <w:right w:val="none" w:sz="0" w:space="0" w:color="auto"/>
      </w:divBdr>
    </w:div>
    <w:div w:id="265037183">
      <w:bodyDiv w:val="1"/>
      <w:marLeft w:val="0"/>
      <w:marRight w:val="0"/>
      <w:marTop w:val="0"/>
      <w:marBottom w:val="0"/>
      <w:divBdr>
        <w:top w:val="none" w:sz="0" w:space="0" w:color="auto"/>
        <w:left w:val="none" w:sz="0" w:space="0" w:color="auto"/>
        <w:bottom w:val="none" w:sz="0" w:space="0" w:color="auto"/>
        <w:right w:val="none" w:sz="0" w:space="0" w:color="auto"/>
      </w:divBdr>
    </w:div>
    <w:div w:id="266738022">
      <w:bodyDiv w:val="1"/>
      <w:marLeft w:val="0"/>
      <w:marRight w:val="0"/>
      <w:marTop w:val="0"/>
      <w:marBottom w:val="0"/>
      <w:divBdr>
        <w:top w:val="none" w:sz="0" w:space="0" w:color="auto"/>
        <w:left w:val="none" w:sz="0" w:space="0" w:color="auto"/>
        <w:bottom w:val="none" w:sz="0" w:space="0" w:color="auto"/>
        <w:right w:val="none" w:sz="0" w:space="0" w:color="auto"/>
      </w:divBdr>
    </w:div>
    <w:div w:id="267615758">
      <w:bodyDiv w:val="1"/>
      <w:marLeft w:val="0"/>
      <w:marRight w:val="0"/>
      <w:marTop w:val="0"/>
      <w:marBottom w:val="0"/>
      <w:divBdr>
        <w:top w:val="none" w:sz="0" w:space="0" w:color="auto"/>
        <w:left w:val="none" w:sz="0" w:space="0" w:color="auto"/>
        <w:bottom w:val="none" w:sz="0" w:space="0" w:color="auto"/>
        <w:right w:val="none" w:sz="0" w:space="0" w:color="auto"/>
      </w:divBdr>
    </w:div>
    <w:div w:id="273487753">
      <w:bodyDiv w:val="1"/>
      <w:marLeft w:val="0"/>
      <w:marRight w:val="0"/>
      <w:marTop w:val="0"/>
      <w:marBottom w:val="0"/>
      <w:divBdr>
        <w:top w:val="none" w:sz="0" w:space="0" w:color="auto"/>
        <w:left w:val="none" w:sz="0" w:space="0" w:color="auto"/>
        <w:bottom w:val="none" w:sz="0" w:space="0" w:color="auto"/>
        <w:right w:val="none" w:sz="0" w:space="0" w:color="auto"/>
      </w:divBdr>
    </w:div>
    <w:div w:id="275061156">
      <w:bodyDiv w:val="1"/>
      <w:marLeft w:val="0"/>
      <w:marRight w:val="0"/>
      <w:marTop w:val="0"/>
      <w:marBottom w:val="0"/>
      <w:divBdr>
        <w:top w:val="none" w:sz="0" w:space="0" w:color="auto"/>
        <w:left w:val="none" w:sz="0" w:space="0" w:color="auto"/>
        <w:bottom w:val="none" w:sz="0" w:space="0" w:color="auto"/>
        <w:right w:val="none" w:sz="0" w:space="0" w:color="auto"/>
      </w:divBdr>
    </w:div>
    <w:div w:id="275717749">
      <w:bodyDiv w:val="1"/>
      <w:marLeft w:val="0"/>
      <w:marRight w:val="0"/>
      <w:marTop w:val="0"/>
      <w:marBottom w:val="0"/>
      <w:divBdr>
        <w:top w:val="none" w:sz="0" w:space="0" w:color="auto"/>
        <w:left w:val="none" w:sz="0" w:space="0" w:color="auto"/>
        <w:bottom w:val="none" w:sz="0" w:space="0" w:color="auto"/>
        <w:right w:val="none" w:sz="0" w:space="0" w:color="auto"/>
      </w:divBdr>
    </w:div>
    <w:div w:id="276572209">
      <w:bodyDiv w:val="1"/>
      <w:marLeft w:val="0"/>
      <w:marRight w:val="0"/>
      <w:marTop w:val="0"/>
      <w:marBottom w:val="0"/>
      <w:divBdr>
        <w:top w:val="none" w:sz="0" w:space="0" w:color="auto"/>
        <w:left w:val="none" w:sz="0" w:space="0" w:color="auto"/>
        <w:bottom w:val="none" w:sz="0" w:space="0" w:color="auto"/>
        <w:right w:val="none" w:sz="0" w:space="0" w:color="auto"/>
      </w:divBdr>
    </w:div>
    <w:div w:id="277102336">
      <w:bodyDiv w:val="1"/>
      <w:marLeft w:val="0"/>
      <w:marRight w:val="0"/>
      <w:marTop w:val="0"/>
      <w:marBottom w:val="0"/>
      <w:divBdr>
        <w:top w:val="none" w:sz="0" w:space="0" w:color="auto"/>
        <w:left w:val="none" w:sz="0" w:space="0" w:color="auto"/>
        <w:bottom w:val="none" w:sz="0" w:space="0" w:color="auto"/>
        <w:right w:val="none" w:sz="0" w:space="0" w:color="auto"/>
      </w:divBdr>
    </w:div>
    <w:div w:id="278341694">
      <w:bodyDiv w:val="1"/>
      <w:marLeft w:val="0"/>
      <w:marRight w:val="0"/>
      <w:marTop w:val="0"/>
      <w:marBottom w:val="0"/>
      <w:divBdr>
        <w:top w:val="none" w:sz="0" w:space="0" w:color="auto"/>
        <w:left w:val="none" w:sz="0" w:space="0" w:color="auto"/>
        <w:bottom w:val="none" w:sz="0" w:space="0" w:color="auto"/>
        <w:right w:val="none" w:sz="0" w:space="0" w:color="auto"/>
      </w:divBdr>
    </w:div>
    <w:div w:id="280655318">
      <w:bodyDiv w:val="1"/>
      <w:marLeft w:val="0"/>
      <w:marRight w:val="0"/>
      <w:marTop w:val="0"/>
      <w:marBottom w:val="0"/>
      <w:divBdr>
        <w:top w:val="none" w:sz="0" w:space="0" w:color="auto"/>
        <w:left w:val="none" w:sz="0" w:space="0" w:color="auto"/>
        <w:bottom w:val="none" w:sz="0" w:space="0" w:color="auto"/>
        <w:right w:val="none" w:sz="0" w:space="0" w:color="auto"/>
      </w:divBdr>
    </w:div>
    <w:div w:id="280694106">
      <w:bodyDiv w:val="1"/>
      <w:marLeft w:val="0"/>
      <w:marRight w:val="0"/>
      <w:marTop w:val="0"/>
      <w:marBottom w:val="0"/>
      <w:divBdr>
        <w:top w:val="none" w:sz="0" w:space="0" w:color="auto"/>
        <w:left w:val="none" w:sz="0" w:space="0" w:color="auto"/>
        <w:bottom w:val="none" w:sz="0" w:space="0" w:color="auto"/>
        <w:right w:val="none" w:sz="0" w:space="0" w:color="auto"/>
      </w:divBdr>
    </w:div>
    <w:div w:id="281812496">
      <w:bodyDiv w:val="1"/>
      <w:marLeft w:val="0"/>
      <w:marRight w:val="0"/>
      <w:marTop w:val="0"/>
      <w:marBottom w:val="0"/>
      <w:divBdr>
        <w:top w:val="none" w:sz="0" w:space="0" w:color="auto"/>
        <w:left w:val="none" w:sz="0" w:space="0" w:color="auto"/>
        <w:bottom w:val="none" w:sz="0" w:space="0" w:color="auto"/>
        <w:right w:val="none" w:sz="0" w:space="0" w:color="auto"/>
      </w:divBdr>
    </w:div>
    <w:div w:id="282230386">
      <w:bodyDiv w:val="1"/>
      <w:marLeft w:val="0"/>
      <w:marRight w:val="0"/>
      <w:marTop w:val="0"/>
      <w:marBottom w:val="0"/>
      <w:divBdr>
        <w:top w:val="none" w:sz="0" w:space="0" w:color="auto"/>
        <w:left w:val="none" w:sz="0" w:space="0" w:color="auto"/>
        <w:bottom w:val="none" w:sz="0" w:space="0" w:color="auto"/>
        <w:right w:val="none" w:sz="0" w:space="0" w:color="auto"/>
      </w:divBdr>
    </w:div>
    <w:div w:id="283465973">
      <w:bodyDiv w:val="1"/>
      <w:marLeft w:val="0"/>
      <w:marRight w:val="0"/>
      <w:marTop w:val="0"/>
      <w:marBottom w:val="0"/>
      <w:divBdr>
        <w:top w:val="none" w:sz="0" w:space="0" w:color="auto"/>
        <w:left w:val="none" w:sz="0" w:space="0" w:color="auto"/>
        <w:bottom w:val="none" w:sz="0" w:space="0" w:color="auto"/>
        <w:right w:val="none" w:sz="0" w:space="0" w:color="auto"/>
      </w:divBdr>
    </w:div>
    <w:div w:id="285165651">
      <w:bodyDiv w:val="1"/>
      <w:marLeft w:val="0"/>
      <w:marRight w:val="0"/>
      <w:marTop w:val="0"/>
      <w:marBottom w:val="0"/>
      <w:divBdr>
        <w:top w:val="none" w:sz="0" w:space="0" w:color="auto"/>
        <w:left w:val="none" w:sz="0" w:space="0" w:color="auto"/>
        <w:bottom w:val="none" w:sz="0" w:space="0" w:color="auto"/>
        <w:right w:val="none" w:sz="0" w:space="0" w:color="auto"/>
      </w:divBdr>
    </w:div>
    <w:div w:id="285551492">
      <w:bodyDiv w:val="1"/>
      <w:marLeft w:val="0"/>
      <w:marRight w:val="0"/>
      <w:marTop w:val="0"/>
      <w:marBottom w:val="0"/>
      <w:divBdr>
        <w:top w:val="none" w:sz="0" w:space="0" w:color="auto"/>
        <w:left w:val="none" w:sz="0" w:space="0" w:color="auto"/>
        <w:bottom w:val="none" w:sz="0" w:space="0" w:color="auto"/>
        <w:right w:val="none" w:sz="0" w:space="0" w:color="auto"/>
      </w:divBdr>
    </w:div>
    <w:div w:id="286160797">
      <w:bodyDiv w:val="1"/>
      <w:marLeft w:val="0"/>
      <w:marRight w:val="0"/>
      <w:marTop w:val="0"/>
      <w:marBottom w:val="0"/>
      <w:divBdr>
        <w:top w:val="none" w:sz="0" w:space="0" w:color="auto"/>
        <w:left w:val="none" w:sz="0" w:space="0" w:color="auto"/>
        <w:bottom w:val="none" w:sz="0" w:space="0" w:color="auto"/>
        <w:right w:val="none" w:sz="0" w:space="0" w:color="auto"/>
      </w:divBdr>
    </w:div>
    <w:div w:id="286786090">
      <w:bodyDiv w:val="1"/>
      <w:marLeft w:val="0"/>
      <w:marRight w:val="0"/>
      <w:marTop w:val="0"/>
      <w:marBottom w:val="0"/>
      <w:divBdr>
        <w:top w:val="none" w:sz="0" w:space="0" w:color="auto"/>
        <w:left w:val="none" w:sz="0" w:space="0" w:color="auto"/>
        <w:bottom w:val="none" w:sz="0" w:space="0" w:color="auto"/>
        <w:right w:val="none" w:sz="0" w:space="0" w:color="auto"/>
      </w:divBdr>
      <w:divsChild>
        <w:div w:id="85737333">
          <w:marLeft w:val="0"/>
          <w:marRight w:val="0"/>
          <w:marTop w:val="0"/>
          <w:marBottom w:val="0"/>
          <w:divBdr>
            <w:top w:val="none" w:sz="0" w:space="0" w:color="auto"/>
            <w:left w:val="none" w:sz="0" w:space="0" w:color="auto"/>
            <w:bottom w:val="none" w:sz="0" w:space="0" w:color="auto"/>
            <w:right w:val="none" w:sz="0" w:space="0" w:color="auto"/>
          </w:divBdr>
        </w:div>
      </w:divsChild>
    </w:div>
    <w:div w:id="286931305">
      <w:bodyDiv w:val="1"/>
      <w:marLeft w:val="0"/>
      <w:marRight w:val="0"/>
      <w:marTop w:val="0"/>
      <w:marBottom w:val="0"/>
      <w:divBdr>
        <w:top w:val="none" w:sz="0" w:space="0" w:color="auto"/>
        <w:left w:val="none" w:sz="0" w:space="0" w:color="auto"/>
        <w:bottom w:val="none" w:sz="0" w:space="0" w:color="auto"/>
        <w:right w:val="none" w:sz="0" w:space="0" w:color="auto"/>
      </w:divBdr>
      <w:divsChild>
        <w:div w:id="661353507">
          <w:marLeft w:val="0"/>
          <w:marRight w:val="0"/>
          <w:marTop w:val="0"/>
          <w:marBottom w:val="0"/>
          <w:divBdr>
            <w:top w:val="none" w:sz="0" w:space="0" w:color="auto"/>
            <w:left w:val="none" w:sz="0" w:space="0" w:color="auto"/>
            <w:bottom w:val="none" w:sz="0" w:space="0" w:color="auto"/>
            <w:right w:val="none" w:sz="0" w:space="0" w:color="auto"/>
          </w:divBdr>
        </w:div>
      </w:divsChild>
    </w:div>
    <w:div w:id="287861471">
      <w:bodyDiv w:val="1"/>
      <w:marLeft w:val="0"/>
      <w:marRight w:val="0"/>
      <w:marTop w:val="0"/>
      <w:marBottom w:val="0"/>
      <w:divBdr>
        <w:top w:val="none" w:sz="0" w:space="0" w:color="auto"/>
        <w:left w:val="none" w:sz="0" w:space="0" w:color="auto"/>
        <w:bottom w:val="none" w:sz="0" w:space="0" w:color="auto"/>
        <w:right w:val="none" w:sz="0" w:space="0" w:color="auto"/>
      </w:divBdr>
    </w:div>
    <w:div w:id="288976342">
      <w:bodyDiv w:val="1"/>
      <w:marLeft w:val="0"/>
      <w:marRight w:val="0"/>
      <w:marTop w:val="0"/>
      <w:marBottom w:val="0"/>
      <w:divBdr>
        <w:top w:val="none" w:sz="0" w:space="0" w:color="auto"/>
        <w:left w:val="none" w:sz="0" w:space="0" w:color="auto"/>
        <w:bottom w:val="none" w:sz="0" w:space="0" w:color="auto"/>
        <w:right w:val="none" w:sz="0" w:space="0" w:color="auto"/>
      </w:divBdr>
    </w:div>
    <w:div w:id="289214499">
      <w:bodyDiv w:val="1"/>
      <w:marLeft w:val="0"/>
      <w:marRight w:val="0"/>
      <w:marTop w:val="0"/>
      <w:marBottom w:val="0"/>
      <w:divBdr>
        <w:top w:val="none" w:sz="0" w:space="0" w:color="auto"/>
        <w:left w:val="none" w:sz="0" w:space="0" w:color="auto"/>
        <w:bottom w:val="none" w:sz="0" w:space="0" w:color="auto"/>
        <w:right w:val="none" w:sz="0" w:space="0" w:color="auto"/>
      </w:divBdr>
    </w:div>
    <w:div w:id="290481370">
      <w:bodyDiv w:val="1"/>
      <w:marLeft w:val="0"/>
      <w:marRight w:val="0"/>
      <w:marTop w:val="0"/>
      <w:marBottom w:val="0"/>
      <w:divBdr>
        <w:top w:val="none" w:sz="0" w:space="0" w:color="auto"/>
        <w:left w:val="none" w:sz="0" w:space="0" w:color="auto"/>
        <w:bottom w:val="none" w:sz="0" w:space="0" w:color="auto"/>
        <w:right w:val="none" w:sz="0" w:space="0" w:color="auto"/>
      </w:divBdr>
    </w:div>
    <w:div w:id="290750391">
      <w:bodyDiv w:val="1"/>
      <w:marLeft w:val="0"/>
      <w:marRight w:val="0"/>
      <w:marTop w:val="0"/>
      <w:marBottom w:val="0"/>
      <w:divBdr>
        <w:top w:val="none" w:sz="0" w:space="0" w:color="auto"/>
        <w:left w:val="none" w:sz="0" w:space="0" w:color="auto"/>
        <w:bottom w:val="none" w:sz="0" w:space="0" w:color="auto"/>
        <w:right w:val="none" w:sz="0" w:space="0" w:color="auto"/>
      </w:divBdr>
    </w:div>
    <w:div w:id="290985914">
      <w:bodyDiv w:val="1"/>
      <w:marLeft w:val="0"/>
      <w:marRight w:val="0"/>
      <w:marTop w:val="0"/>
      <w:marBottom w:val="0"/>
      <w:divBdr>
        <w:top w:val="none" w:sz="0" w:space="0" w:color="auto"/>
        <w:left w:val="none" w:sz="0" w:space="0" w:color="auto"/>
        <w:bottom w:val="none" w:sz="0" w:space="0" w:color="auto"/>
        <w:right w:val="none" w:sz="0" w:space="0" w:color="auto"/>
      </w:divBdr>
    </w:div>
    <w:div w:id="292055195">
      <w:bodyDiv w:val="1"/>
      <w:marLeft w:val="0"/>
      <w:marRight w:val="0"/>
      <w:marTop w:val="0"/>
      <w:marBottom w:val="0"/>
      <w:divBdr>
        <w:top w:val="none" w:sz="0" w:space="0" w:color="auto"/>
        <w:left w:val="none" w:sz="0" w:space="0" w:color="auto"/>
        <w:bottom w:val="none" w:sz="0" w:space="0" w:color="auto"/>
        <w:right w:val="none" w:sz="0" w:space="0" w:color="auto"/>
      </w:divBdr>
    </w:div>
    <w:div w:id="292563382">
      <w:bodyDiv w:val="1"/>
      <w:marLeft w:val="0"/>
      <w:marRight w:val="0"/>
      <w:marTop w:val="0"/>
      <w:marBottom w:val="0"/>
      <w:divBdr>
        <w:top w:val="none" w:sz="0" w:space="0" w:color="auto"/>
        <w:left w:val="none" w:sz="0" w:space="0" w:color="auto"/>
        <w:bottom w:val="none" w:sz="0" w:space="0" w:color="auto"/>
        <w:right w:val="none" w:sz="0" w:space="0" w:color="auto"/>
      </w:divBdr>
    </w:div>
    <w:div w:id="293947260">
      <w:bodyDiv w:val="1"/>
      <w:marLeft w:val="0"/>
      <w:marRight w:val="0"/>
      <w:marTop w:val="0"/>
      <w:marBottom w:val="0"/>
      <w:divBdr>
        <w:top w:val="none" w:sz="0" w:space="0" w:color="auto"/>
        <w:left w:val="none" w:sz="0" w:space="0" w:color="auto"/>
        <w:bottom w:val="none" w:sz="0" w:space="0" w:color="auto"/>
        <w:right w:val="none" w:sz="0" w:space="0" w:color="auto"/>
      </w:divBdr>
    </w:div>
    <w:div w:id="293994593">
      <w:bodyDiv w:val="1"/>
      <w:marLeft w:val="0"/>
      <w:marRight w:val="0"/>
      <w:marTop w:val="0"/>
      <w:marBottom w:val="0"/>
      <w:divBdr>
        <w:top w:val="none" w:sz="0" w:space="0" w:color="auto"/>
        <w:left w:val="none" w:sz="0" w:space="0" w:color="auto"/>
        <w:bottom w:val="none" w:sz="0" w:space="0" w:color="auto"/>
        <w:right w:val="none" w:sz="0" w:space="0" w:color="auto"/>
      </w:divBdr>
    </w:div>
    <w:div w:id="298003200">
      <w:bodyDiv w:val="1"/>
      <w:marLeft w:val="0"/>
      <w:marRight w:val="0"/>
      <w:marTop w:val="0"/>
      <w:marBottom w:val="0"/>
      <w:divBdr>
        <w:top w:val="none" w:sz="0" w:space="0" w:color="auto"/>
        <w:left w:val="none" w:sz="0" w:space="0" w:color="auto"/>
        <w:bottom w:val="none" w:sz="0" w:space="0" w:color="auto"/>
        <w:right w:val="none" w:sz="0" w:space="0" w:color="auto"/>
      </w:divBdr>
    </w:div>
    <w:div w:id="305429354">
      <w:bodyDiv w:val="1"/>
      <w:marLeft w:val="0"/>
      <w:marRight w:val="0"/>
      <w:marTop w:val="0"/>
      <w:marBottom w:val="0"/>
      <w:divBdr>
        <w:top w:val="none" w:sz="0" w:space="0" w:color="auto"/>
        <w:left w:val="none" w:sz="0" w:space="0" w:color="auto"/>
        <w:bottom w:val="none" w:sz="0" w:space="0" w:color="auto"/>
        <w:right w:val="none" w:sz="0" w:space="0" w:color="auto"/>
      </w:divBdr>
    </w:div>
    <w:div w:id="305934830">
      <w:bodyDiv w:val="1"/>
      <w:marLeft w:val="0"/>
      <w:marRight w:val="0"/>
      <w:marTop w:val="0"/>
      <w:marBottom w:val="0"/>
      <w:divBdr>
        <w:top w:val="none" w:sz="0" w:space="0" w:color="auto"/>
        <w:left w:val="none" w:sz="0" w:space="0" w:color="auto"/>
        <w:bottom w:val="none" w:sz="0" w:space="0" w:color="auto"/>
        <w:right w:val="none" w:sz="0" w:space="0" w:color="auto"/>
      </w:divBdr>
    </w:div>
    <w:div w:id="307366425">
      <w:bodyDiv w:val="1"/>
      <w:marLeft w:val="0"/>
      <w:marRight w:val="0"/>
      <w:marTop w:val="0"/>
      <w:marBottom w:val="0"/>
      <w:divBdr>
        <w:top w:val="none" w:sz="0" w:space="0" w:color="auto"/>
        <w:left w:val="none" w:sz="0" w:space="0" w:color="auto"/>
        <w:bottom w:val="none" w:sz="0" w:space="0" w:color="auto"/>
        <w:right w:val="none" w:sz="0" w:space="0" w:color="auto"/>
      </w:divBdr>
    </w:div>
    <w:div w:id="308365944">
      <w:bodyDiv w:val="1"/>
      <w:marLeft w:val="0"/>
      <w:marRight w:val="0"/>
      <w:marTop w:val="0"/>
      <w:marBottom w:val="0"/>
      <w:divBdr>
        <w:top w:val="none" w:sz="0" w:space="0" w:color="auto"/>
        <w:left w:val="none" w:sz="0" w:space="0" w:color="auto"/>
        <w:bottom w:val="none" w:sz="0" w:space="0" w:color="auto"/>
        <w:right w:val="none" w:sz="0" w:space="0" w:color="auto"/>
      </w:divBdr>
    </w:div>
    <w:div w:id="308873696">
      <w:bodyDiv w:val="1"/>
      <w:marLeft w:val="0"/>
      <w:marRight w:val="0"/>
      <w:marTop w:val="0"/>
      <w:marBottom w:val="0"/>
      <w:divBdr>
        <w:top w:val="none" w:sz="0" w:space="0" w:color="auto"/>
        <w:left w:val="none" w:sz="0" w:space="0" w:color="auto"/>
        <w:bottom w:val="none" w:sz="0" w:space="0" w:color="auto"/>
        <w:right w:val="none" w:sz="0" w:space="0" w:color="auto"/>
      </w:divBdr>
    </w:div>
    <w:div w:id="309678473">
      <w:bodyDiv w:val="1"/>
      <w:marLeft w:val="0"/>
      <w:marRight w:val="0"/>
      <w:marTop w:val="0"/>
      <w:marBottom w:val="0"/>
      <w:divBdr>
        <w:top w:val="none" w:sz="0" w:space="0" w:color="auto"/>
        <w:left w:val="none" w:sz="0" w:space="0" w:color="auto"/>
        <w:bottom w:val="none" w:sz="0" w:space="0" w:color="auto"/>
        <w:right w:val="none" w:sz="0" w:space="0" w:color="auto"/>
      </w:divBdr>
    </w:div>
    <w:div w:id="310453547">
      <w:bodyDiv w:val="1"/>
      <w:marLeft w:val="0"/>
      <w:marRight w:val="0"/>
      <w:marTop w:val="0"/>
      <w:marBottom w:val="0"/>
      <w:divBdr>
        <w:top w:val="none" w:sz="0" w:space="0" w:color="auto"/>
        <w:left w:val="none" w:sz="0" w:space="0" w:color="auto"/>
        <w:bottom w:val="none" w:sz="0" w:space="0" w:color="auto"/>
        <w:right w:val="none" w:sz="0" w:space="0" w:color="auto"/>
      </w:divBdr>
    </w:div>
    <w:div w:id="311518745">
      <w:bodyDiv w:val="1"/>
      <w:marLeft w:val="0"/>
      <w:marRight w:val="0"/>
      <w:marTop w:val="0"/>
      <w:marBottom w:val="0"/>
      <w:divBdr>
        <w:top w:val="none" w:sz="0" w:space="0" w:color="auto"/>
        <w:left w:val="none" w:sz="0" w:space="0" w:color="auto"/>
        <w:bottom w:val="none" w:sz="0" w:space="0" w:color="auto"/>
        <w:right w:val="none" w:sz="0" w:space="0" w:color="auto"/>
      </w:divBdr>
    </w:div>
    <w:div w:id="311636762">
      <w:bodyDiv w:val="1"/>
      <w:marLeft w:val="0"/>
      <w:marRight w:val="0"/>
      <w:marTop w:val="0"/>
      <w:marBottom w:val="0"/>
      <w:divBdr>
        <w:top w:val="none" w:sz="0" w:space="0" w:color="auto"/>
        <w:left w:val="none" w:sz="0" w:space="0" w:color="auto"/>
        <w:bottom w:val="none" w:sz="0" w:space="0" w:color="auto"/>
        <w:right w:val="none" w:sz="0" w:space="0" w:color="auto"/>
      </w:divBdr>
    </w:div>
    <w:div w:id="317149310">
      <w:bodyDiv w:val="1"/>
      <w:marLeft w:val="0"/>
      <w:marRight w:val="0"/>
      <w:marTop w:val="0"/>
      <w:marBottom w:val="0"/>
      <w:divBdr>
        <w:top w:val="none" w:sz="0" w:space="0" w:color="auto"/>
        <w:left w:val="none" w:sz="0" w:space="0" w:color="auto"/>
        <w:bottom w:val="none" w:sz="0" w:space="0" w:color="auto"/>
        <w:right w:val="none" w:sz="0" w:space="0" w:color="auto"/>
      </w:divBdr>
    </w:div>
    <w:div w:id="318777836">
      <w:bodyDiv w:val="1"/>
      <w:marLeft w:val="0"/>
      <w:marRight w:val="0"/>
      <w:marTop w:val="0"/>
      <w:marBottom w:val="0"/>
      <w:divBdr>
        <w:top w:val="none" w:sz="0" w:space="0" w:color="auto"/>
        <w:left w:val="none" w:sz="0" w:space="0" w:color="auto"/>
        <w:bottom w:val="none" w:sz="0" w:space="0" w:color="auto"/>
        <w:right w:val="none" w:sz="0" w:space="0" w:color="auto"/>
      </w:divBdr>
    </w:div>
    <w:div w:id="319115423">
      <w:bodyDiv w:val="1"/>
      <w:marLeft w:val="0"/>
      <w:marRight w:val="0"/>
      <w:marTop w:val="0"/>
      <w:marBottom w:val="0"/>
      <w:divBdr>
        <w:top w:val="none" w:sz="0" w:space="0" w:color="auto"/>
        <w:left w:val="none" w:sz="0" w:space="0" w:color="auto"/>
        <w:bottom w:val="none" w:sz="0" w:space="0" w:color="auto"/>
        <w:right w:val="none" w:sz="0" w:space="0" w:color="auto"/>
      </w:divBdr>
    </w:div>
    <w:div w:id="319121810">
      <w:bodyDiv w:val="1"/>
      <w:marLeft w:val="0"/>
      <w:marRight w:val="0"/>
      <w:marTop w:val="0"/>
      <w:marBottom w:val="0"/>
      <w:divBdr>
        <w:top w:val="none" w:sz="0" w:space="0" w:color="auto"/>
        <w:left w:val="none" w:sz="0" w:space="0" w:color="auto"/>
        <w:bottom w:val="none" w:sz="0" w:space="0" w:color="auto"/>
        <w:right w:val="none" w:sz="0" w:space="0" w:color="auto"/>
      </w:divBdr>
    </w:div>
    <w:div w:id="320693718">
      <w:bodyDiv w:val="1"/>
      <w:marLeft w:val="0"/>
      <w:marRight w:val="0"/>
      <w:marTop w:val="0"/>
      <w:marBottom w:val="0"/>
      <w:divBdr>
        <w:top w:val="none" w:sz="0" w:space="0" w:color="auto"/>
        <w:left w:val="none" w:sz="0" w:space="0" w:color="auto"/>
        <w:bottom w:val="none" w:sz="0" w:space="0" w:color="auto"/>
        <w:right w:val="none" w:sz="0" w:space="0" w:color="auto"/>
      </w:divBdr>
    </w:div>
    <w:div w:id="320892229">
      <w:bodyDiv w:val="1"/>
      <w:marLeft w:val="0"/>
      <w:marRight w:val="0"/>
      <w:marTop w:val="0"/>
      <w:marBottom w:val="0"/>
      <w:divBdr>
        <w:top w:val="none" w:sz="0" w:space="0" w:color="auto"/>
        <w:left w:val="none" w:sz="0" w:space="0" w:color="auto"/>
        <w:bottom w:val="none" w:sz="0" w:space="0" w:color="auto"/>
        <w:right w:val="none" w:sz="0" w:space="0" w:color="auto"/>
      </w:divBdr>
    </w:div>
    <w:div w:id="323357752">
      <w:bodyDiv w:val="1"/>
      <w:marLeft w:val="0"/>
      <w:marRight w:val="0"/>
      <w:marTop w:val="0"/>
      <w:marBottom w:val="0"/>
      <w:divBdr>
        <w:top w:val="none" w:sz="0" w:space="0" w:color="auto"/>
        <w:left w:val="none" w:sz="0" w:space="0" w:color="auto"/>
        <w:bottom w:val="none" w:sz="0" w:space="0" w:color="auto"/>
        <w:right w:val="none" w:sz="0" w:space="0" w:color="auto"/>
      </w:divBdr>
    </w:div>
    <w:div w:id="324170841">
      <w:bodyDiv w:val="1"/>
      <w:marLeft w:val="0"/>
      <w:marRight w:val="0"/>
      <w:marTop w:val="0"/>
      <w:marBottom w:val="0"/>
      <w:divBdr>
        <w:top w:val="none" w:sz="0" w:space="0" w:color="auto"/>
        <w:left w:val="none" w:sz="0" w:space="0" w:color="auto"/>
        <w:bottom w:val="none" w:sz="0" w:space="0" w:color="auto"/>
        <w:right w:val="none" w:sz="0" w:space="0" w:color="auto"/>
      </w:divBdr>
    </w:div>
    <w:div w:id="324279961">
      <w:bodyDiv w:val="1"/>
      <w:marLeft w:val="0"/>
      <w:marRight w:val="0"/>
      <w:marTop w:val="0"/>
      <w:marBottom w:val="0"/>
      <w:divBdr>
        <w:top w:val="none" w:sz="0" w:space="0" w:color="auto"/>
        <w:left w:val="none" w:sz="0" w:space="0" w:color="auto"/>
        <w:bottom w:val="none" w:sz="0" w:space="0" w:color="auto"/>
        <w:right w:val="none" w:sz="0" w:space="0" w:color="auto"/>
      </w:divBdr>
    </w:div>
    <w:div w:id="324477905">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27179047">
      <w:bodyDiv w:val="1"/>
      <w:marLeft w:val="0"/>
      <w:marRight w:val="0"/>
      <w:marTop w:val="0"/>
      <w:marBottom w:val="0"/>
      <w:divBdr>
        <w:top w:val="none" w:sz="0" w:space="0" w:color="auto"/>
        <w:left w:val="none" w:sz="0" w:space="0" w:color="auto"/>
        <w:bottom w:val="none" w:sz="0" w:space="0" w:color="auto"/>
        <w:right w:val="none" w:sz="0" w:space="0" w:color="auto"/>
      </w:divBdr>
    </w:div>
    <w:div w:id="329524966">
      <w:bodyDiv w:val="1"/>
      <w:marLeft w:val="0"/>
      <w:marRight w:val="0"/>
      <w:marTop w:val="0"/>
      <w:marBottom w:val="0"/>
      <w:divBdr>
        <w:top w:val="none" w:sz="0" w:space="0" w:color="auto"/>
        <w:left w:val="none" w:sz="0" w:space="0" w:color="auto"/>
        <w:bottom w:val="none" w:sz="0" w:space="0" w:color="auto"/>
        <w:right w:val="none" w:sz="0" w:space="0" w:color="auto"/>
      </w:divBdr>
    </w:div>
    <w:div w:id="329678823">
      <w:bodyDiv w:val="1"/>
      <w:marLeft w:val="0"/>
      <w:marRight w:val="0"/>
      <w:marTop w:val="0"/>
      <w:marBottom w:val="0"/>
      <w:divBdr>
        <w:top w:val="none" w:sz="0" w:space="0" w:color="auto"/>
        <w:left w:val="none" w:sz="0" w:space="0" w:color="auto"/>
        <w:bottom w:val="none" w:sz="0" w:space="0" w:color="auto"/>
        <w:right w:val="none" w:sz="0" w:space="0" w:color="auto"/>
      </w:divBdr>
    </w:div>
    <w:div w:id="330105633">
      <w:bodyDiv w:val="1"/>
      <w:marLeft w:val="0"/>
      <w:marRight w:val="0"/>
      <w:marTop w:val="0"/>
      <w:marBottom w:val="0"/>
      <w:divBdr>
        <w:top w:val="none" w:sz="0" w:space="0" w:color="auto"/>
        <w:left w:val="none" w:sz="0" w:space="0" w:color="auto"/>
        <w:bottom w:val="none" w:sz="0" w:space="0" w:color="auto"/>
        <w:right w:val="none" w:sz="0" w:space="0" w:color="auto"/>
      </w:divBdr>
    </w:div>
    <w:div w:id="330640965">
      <w:bodyDiv w:val="1"/>
      <w:marLeft w:val="0"/>
      <w:marRight w:val="0"/>
      <w:marTop w:val="0"/>
      <w:marBottom w:val="0"/>
      <w:divBdr>
        <w:top w:val="none" w:sz="0" w:space="0" w:color="auto"/>
        <w:left w:val="none" w:sz="0" w:space="0" w:color="auto"/>
        <w:bottom w:val="none" w:sz="0" w:space="0" w:color="auto"/>
        <w:right w:val="none" w:sz="0" w:space="0" w:color="auto"/>
      </w:divBdr>
    </w:div>
    <w:div w:id="332953810">
      <w:bodyDiv w:val="1"/>
      <w:marLeft w:val="0"/>
      <w:marRight w:val="0"/>
      <w:marTop w:val="0"/>
      <w:marBottom w:val="0"/>
      <w:divBdr>
        <w:top w:val="none" w:sz="0" w:space="0" w:color="auto"/>
        <w:left w:val="none" w:sz="0" w:space="0" w:color="auto"/>
        <w:bottom w:val="none" w:sz="0" w:space="0" w:color="auto"/>
        <w:right w:val="none" w:sz="0" w:space="0" w:color="auto"/>
      </w:divBdr>
    </w:div>
    <w:div w:id="334310025">
      <w:bodyDiv w:val="1"/>
      <w:marLeft w:val="0"/>
      <w:marRight w:val="0"/>
      <w:marTop w:val="0"/>
      <w:marBottom w:val="0"/>
      <w:divBdr>
        <w:top w:val="none" w:sz="0" w:space="0" w:color="auto"/>
        <w:left w:val="none" w:sz="0" w:space="0" w:color="auto"/>
        <w:bottom w:val="none" w:sz="0" w:space="0" w:color="auto"/>
        <w:right w:val="none" w:sz="0" w:space="0" w:color="auto"/>
      </w:divBdr>
    </w:div>
    <w:div w:id="339741613">
      <w:bodyDiv w:val="1"/>
      <w:marLeft w:val="0"/>
      <w:marRight w:val="0"/>
      <w:marTop w:val="0"/>
      <w:marBottom w:val="0"/>
      <w:divBdr>
        <w:top w:val="none" w:sz="0" w:space="0" w:color="auto"/>
        <w:left w:val="none" w:sz="0" w:space="0" w:color="auto"/>
        <w:bottom w:val="none" w:sz="0" w:space="0" w:color="auto"/>
        <w:right w:val="none" w:sz="0" w:space="0" w:color="auto"/>
      </w:divBdr>
    </w:div>
    <w:div w:id="340276587">
      <w:bodyDiv w:val="1"/>
      <w:marLeft w:val="0"/>
      <w:marRight w:val="0"/>
      <w:marTop w:val="0"/>
      <w:marBottom w:val="0"/>
      <w:divBdr>
        <w:top w:val="none" w:sz="0" w:space="0" w:color="auto"/>
        <w:left w:val="none" w:sz="0" w:space="0" w:color="auto"/>
        <w:bottom w:val="none" w:sz="0" w:space="0" w:color="auto"/>
        <w:right w:val="none" w:sz="0" w:space="0" w:color="auto"/>
      </w:divBdr>
    </w:div>
    <w:div w:id="340354297">
      <w:bodyDiv w:val="1"/>
      <w:marLeft w:val="0"/>
      <w:marRight w:val="0"/>
      <w:marTop w:val="0"/>
      <w:marBottom w:val="0"/>
      <w:divBdr>
        <w:top w:val="none" w:sz="0" w:space="0" w:color="auto"/>
        <w:left w:val="none" w:sz="0" w:space="0" w:color="auto"/>
        <w:bottom w:val="none" w:sz="0" w:space="0" w:color="auto"/>
        <w:right w:val="none" w:sz="0" w:space="0" w:color="auto"/>
      </w:divBdr>
    </w:div>
    <w:div w:id="340475923">
      <w:bodyDiv w:val="1"/>
      <w:marLeft w:val="0"/>
      <w:marRight w:val="0"/>
      <w:marTop w:val="0"/>
      <w:marBottom w:val="0"/>
      <w:divBdr>
        <w:top w:val="none" w:sz="0" w:space="0" w:color="auto"/>
        <w:left w:val="none" w:sz="0" w:space="0" w:color="auto"/>
        <w:bottom w:val="none" w:sz="0" w:space="0" w:color="auto"/>
        <w:right w:val="none" w:sz="0" w:space="0" w:color="auto"/>
      </w:divBdr>
    </w:div>
    <w:div w:id="342246096">
      <w:bodyDiv w:val="1"/>
      <w:marLeft w:val="0"/>
      <w:marRight w:val="0"/>
      <w:marTop w:val="0"/>
      <w:marBottom w:val="0"/>
      <w:divBdr>
        <w:top w:val="none" w:sz="0" w:space="0" w:color="auto"/>
        <w:left w:val="none" w:sz="0" w:space="0" w:color="auto"/>
        <w:bottom w:val="none" w:sz="0" w:space="0" w:color="auto"/>
        <w:right w:val="none" w:sz="0" w:space="0" w:color="auto"/>
      </w:divBdr>
    </w:div>
    <w:div w:id="346372516">
      <w:bodyDiv w:val="1"/>
      <w:marLeft w:val="0"/>
      <w:marRight w:val="0"/>
      <w:marTop w:val="0"/>
      <w:marBottom w:val="0"/>
      <w:divBdr>
        <w:top w:val="none" w:sz="0" w:space="0" w:color="auto"/>
        <w:left w:val="none" w:sz="0" w:space="0" w:color="auto"/>
        <w:bottom w:val="none" w:sz="0" w:space="0" w:color="auto"/>
        <w:right w:val="none" w:sz="0" w:space="0" w:color="auto"/>
      </w:divBdr>
    </w:div>
    <w:div w:id="346640294">
      <w:bodyDiv w:val="1"/>
      <w:marLeft w:val="0"/>
      <w:marRight w:val="0"/>
      <w:marTop w:val="0"/>
      <w:marBottom w:val="0"/>
      <w:divBdr>
        <w:top w:val="none" w:sz="0" w:space="0" w:color="auto"/>
        <w:left w:val="none" w:sz="0" w:space="0" w:color="auto"/>
        <w:bottom w:val="none" w:sz="0" w:space="0" w:color="auto"/>
        <w:right w:val="none" w:sz="0" w:space="0" w:color="auto"/>
      </w:divBdr>
    </w:div>
    <w:div w:id="348533966">
      <w:bodyDiv w:val="1"/>
      <w:marLeft w:val="0"/>
      <w:marRight w:val="0"/>
      <w:marTop w:val="0"/>
      <w:marBottom w:val="0"/>
      <w:divBdr>
        <w:top w:val="none" w:sz="0" w:space="0" w:color="auto"/>
        <w:left w:val="none" w:sz="0" w:space="0" w:color="auto"/>
        <w:bottom w:val="none" w:sz="0" w:space="0" w:color="auto"/>
        <w:right w:val="none" w:sz="0" w:space="0" w:color="auto"/>
      </w:divBdr>
    </w:div>
    <w:div w:id="348722489">
      <w:bodyDiv w:val="1"/>
      <w:marLeft w:val="0"/>
      <w:marRight w:val="0"/>
      <w:marTop w:val="0"/>
      <w:marBottom w:val="0"/>
      <w:divBdr>
        <w:top w:val="none" w:sz="0" w:space="0" w:color="auto"/>
        <w:left w:val="none" w:sz="0" w:space="0" w:color="auto"/>
        <w:bottom w:val="none" w:sz="0" w:space="0" w:color="auto"/>
        <w:right w:val="none" w:sz="0" w:space="0" w:color="auto"/>
      </w:divBdr>
    </w:div>
    <w:div w:id="350228030">
      <w:bodyDiv w:val="1"/>
      <w:marLeft w:val="0"/>
      <w:marRight w:val="0"/>
      <w:marTop w:val="0"/>
      <w:marBottom w:val="0"/>
      <w:divBdr>
        <w:top w:val="none" w:sz="0" w:space="0" w:color="auto"/>
        <w:left w:val="none" w:sz="0" w:space="0" w:color="auto"/>
        <w:bottom w:val="none" w:sz="0" w:space="0" w:color="auto"/>
        <w:right w:val="none" w:sz="0" w:space="0" w:color="auto"/>
      </w:divBdr>
    </w:div>
    <w:div w:id="350760617">
      <w:bodyDiv w:val="1"/>
      <w:marLeft w:val="0"/>
      <w:marRight w:val="0"/>
      <w:marTop w:val="0"/>
      <w:marBottom w:val="0"/>
      <w:divBdr>
        <w:top w:val="none" w:sz="0" w:space="0" w:color="auto"/>
        <w:left w:val="none" w:sz="0" w:space="0" w:color="auto"/>
        <w:bottom w:val="none" w:sz="0" w:space="0" w:color="auto"/>
        <w:right w:val="none" w:sz="0" w:space="0" w:color="auto"/>
      </w:divBdr>
    </w:div>
    <w:div w:id="351340309">
      <w:bodyDiv w:val="1"/>
      <w:marLeft w:val="0"/>
      <w:marRight w:val="0"/>
      <w:marTop w:val="0"/>
      <w:marBottom w:val="0"/>
      <w:divBdr>
        <w:top w:val="none" w:sz="0" w:space="0" w:color="auto"/>
        <w:left w:val="none" w:sz="0" w:space="0" w:color="auto"/>
        <w:bottom w:val="none" w:sz="0" w:space="0" w:color="auto"/>
        <w:right w:val="none" w:sz="0" w:space="0" w:color="auto"/>
      </w:divBdr>
    </w:div>
    <w:div w:id="356658271">
      <w:bodyDiv w:val="1"/>
      <w:marLeft w:val="0"/>
      <w:marRight w:val="0"/>
      <w:marTop w:val="0"/>
      <w:marBottom w:val="0"/>
      <w:divBdr>
        <w:top w:val="none" w:sz="0" w:space="0" w:color="auto"/>
        <w:left w:val="none" w:sz="0" w:space="0" w:color="auto"/>
        <w:bottom w:val="none" w:sz="0" w:space="0" w:color="auto"/>
        <w:right w:val="none" w:sz="0" w:space="0" w:color="auto"/>
      </w:divBdr>
    </w:div>
    <w:div w:id="362171304">
      <w:bodyDiv w:val="1"/>
      <w:marLeft w:val="0"/>
      <w:marRight w:val="0"/>
      <w:marTop w:val="0"/>
      <w:marBottom w:val="0"/>
      <w:divBdr>
        <w:top w:val="none" w:sz="0" w:space="0" w:color="auto"/>
        <w:left w:val="none" w:sz="0" w:space="0" w:color="auto"/>
        <w:bottom w:val="none" w:sz="0" w:space="0" w:color="auto"/>
        <w:right w:val="none" w:sz="0" w:space="0" w:color="auto"/>
      </w:divBdr>
    </w:div>
    <w:div w:id="362370532">
      <w:bodyDiv w:val="1"/>
      <w:marLeft w:val="0"/>
      <w:marRight w:val="0"/>
      <w:marTop w:val="0"/>
      <w:marBottom w:val="0"/>
      <w:divBdr>
        <w:top w:val="none" w:sz="0" w:space="0" w:color="auto"/>
        <w:left w:val="none" w:sz="0" w:space="0" w:color="auto"/>
        <w:bottom w:val="none" w:sz="0" w:space="0" w:color="auto"/>
        <w:right w:val="none" w:sz="0" w:space="0" w:color="auto"/>
      </w:divBdr>
    </w:div>
    <w:div w:id="365177905">
      <w:bodyDiv w:val="1"/>
      <w:marLeft w:val="0"/>
      <w:marRight w:val="0"/>
      <w:marTop w:val="0"/>
      <w:marBottom w:val="0"/>
      <w:divBdr>
        <w:top w:val="none" w:sz="0" w:space="0" w:color="auto"/>
        <w:left w:val="none" w:sz="0" w:space="0" w:color="auto"/>
        <w:bottom w:val="none" w:sz="0" w:space="0" w:color="auto"/>
        <w:right w:val="none" w:sz="0" w:space="0" w:color="auto"/>
      </w:divBdr>
    </w:div>
    <w:div w:id="367265263">
      <w:bodyDiv w:val="1"/>
      <w:marLeft w:val="0"/>
      <w:marRight w:val="0"/>
      <w:marTop w:val="0"/>
      <w:marBottom w:val="0"/>
      <w:divBdr>
        <w:top w:val="none" w:sz="0" w:space="0" w:color="auto"/>
        <w:left w:val="none" w:sz="0" w:space="0" w:color="auto"/>
        <w:bottom w:val="none" w:sz="0" w:space="0" w:color="auto"/>
        <w:right w:val="none" w:sz="0" w:space="0" w:color="auto"/>
      </w:divBdr>
    </w:div>
    <w:div w:id="368184994">
      <w:bodyDiv w:val="1"/>
      <w:marLeft w:val="0"/>
      <w:marRight w:val="0"/>
      <w:marTop w:val="0"/>
      <w:marBottom w:val="0"/>
      <w:divBdr>
        <w:top w:val="none" w:sz="0" w:space="0" w:color="auto"/>
        <w:left w:val="none" w:sz="0" w:space="0" w:color="auto"/>
        <w:bottom w:val="none" w:sz="0" w:space="0" w:color="auto"/>
        <w:right w:val="none" w:sz="0" w:space="0" w:color="auto"/>
      </w:divBdr>
    </w:div>
    <w:div w:id="370108773">
      <w:bodyDiv w:val="1"/>
      <w:marLeft w:val="0"/>
      <w:marRight w:val="0"/>
      <w:marTop w:val="0"/>
      <w:marBottom w:val="0"/>
      <w:divBdr>
        <w:top w:val="none" w:sz="0" w:space="0" w:color="auto"/>
        <w:left w:val="none" w:sz="0" w:space="0" w:color="auto"/>
        <w:bottom w:val="none" w:sz="0" w:space="0" w:color="auto"/>
        <w:right w:val="none" w:sz="0" w:space="0" w:color="auto"/>
      </w:divBdr>
      <w:divsChild>
        <w:div w:id="1068695833">
          <w:marLeft w:val="0"/>
          <w:marRight w:val="0"/>
          <w:marTop w:val="0"/>
          <w:marBottom w:val="0"/>
          <w:divBdr>
            <w:top w:val="none" w:sz="0" w:space="0" w:color="auto"/>
            <w:left w:val="none" w:sz="0" w:space="0" w:color="auto"/>
            <w:bottom w:val="none" w:sz="0" w:space="0" w:color="auto"/>
            <w:right w:val="none" w:sz="0" w:space="0" w:color="auto"/>
          </w:divBdr>
          <w:divsChild>
            <w:div w:id="34814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5135">
      <w:bodyDiv w:val="1"/>
      <w:marLeft w:val="0"/>
      <w:marRight w:val="0"/>
      <w:marTop w:val="0"/>
      <w:marBottom w:val="0"/>
      <w:divBdr>
        <w:top w:val="none" w:sz="0" w:space="0" w:color="auto"/>
        <w:left w:val="none" w:sz="0" w:space="0" w:color="auto"/>
        <w:bottom w:val="none" w:sz="0" w:space="0" w:color="auto"/>
        <w:right w:val="none" w:sz="0" w:space="0" w:color="auto"/>
      </w:divBdr>
    </w:div>
    <w:div w:id="371657315">
      <w:bodyDiv w:val="1"/>
      <w:marLeft w:val="0"/>
      <w:marRight w:val="0"/>
      <w:marTop w:val="0"/>
      <w:marBottom w:val="0"/>
      <w:divBdr>
        <w:top w:val="none" w:sz="0" w:space="0" w:color="auto"/>
        <w:left w:val="none" w:sz="0" w:space="0" w:color="auto"/>
        <w:bottom w:val="none" w:sz="0" w:space="0" w:color="auto"/>
        <w:right w:val="none" w:sz="0" w:space="0" w:color="auto"/>
      </w:divBdr>
    </w:div>
    <w:div w:id="373776278">
      <w:bodyDiv w:val="1"/>
      <w:marLeft w:val="0"/>
      <w:marRight w:val="0"/>
      <w:marTop w:val="0"/>
      <w:marBottom w:val="0"/>
      <w:divBdr>
        <w:top w:val="none" w:sz="0" w:space="0" w:color="auto"/>
        <w:left w:val="none" w:sz="0" w:space="0" w:color="auto"/>
        <w:bottom w:val="none" w:sz="0" w:space="0" w:color="auto"/>
        <w:right w:val="none" w:sz="0" w:space="0" w:color="auto"/>
      </w:divBdr>
    </w:div>
    <w:div w:id="376705856">
      <w:bodyDiv w:val="1"/>
      <w:marLeft w:val="0"/>
      <w:marRight w:val="0"/>
      <w:marTop w:val="0"/>
      <w:marBottom w:val="0"/>
      <w:divBdr>
        <w:top w:val="none" w:sz="0" w:space="0" w:color="auto"/>
        <w:left w:val="none" w:sz="0" w:space="0" w:color="auto"/>
        <w:bottom w:val="none" w:sz="0" w:space="0" w:color="auto"/>
        <w:right w:val="none" w:sz="0" w:space="0" w:color="auto"/>
      </w:divBdr>
    </w:div>
    <w:div w:id="377512835">
      <w:bodyDiv w:val="1"/>
      <w:marLeft w:val="0"/>
      <w:marRight w:val="0"/>
      <w:marTop w:val="0"/>
      <w:marBottom w:val="0"/>
      <w:divBdr>
        <w:top w:val="none" w:sz="0" w:space="0" w:color="auto"/>
        <w:left w:val="none" w:sz="0" w:space="0" w:color="auto"/>
        <w:bottom w:val="none" w:sz="0" w:space="0" w:color="auto"/>
        <w:right w:val="none" w:sz="0" w:space="0" w:color="auto"/>
      </w:divBdr>
    </w:div>
    <w:div w:id="378164911">
      <w:bodyDiv w:val="1"/>
      <w:marLeft w:val="0"/>
      <w:marRight w:val="0"/>
      <w:marTop w:val="0"/>
      <w:marBottom w:val="0"/>
      <w:divBdr>
        <w:top w:val="none" w:sz="0" w:space="0" w:color="auto"/>
        <w:left w:val="none" w:sz="0" w:space="0" w:color="auto"/>
        <w:bottom w:val="none" w:sz="0" w:space="0" w:color="auto"/>
        <w:right w:val="none" w:sz="0" w:space="0" w:color="auto"/>
      </w:divBdr>
    </w:div>
    <w:div w:id="379206158">
      <w:bodyDiv w:val="1"/>
      <w:marLeft w:val="0"/>
      <w:marRight w:val="0"/>
      <w:marTop w:val="0"/>
      <w:marBottom w:val="0"/>
      <w:divBdr>
        <w:top w:val="none" w:sz="0" w:space="0" w:color="auto"/>
        <w:left w:val="none" w:sz="0" w:space="0" w:color="auto"/>
        <w:bottom w:val="none" w:sz="0" w:space="0" w:color="auto"/>
        <w:right w:val="none" w:sz="0" w:space="0" w:color="auto"/>
      </w:divBdr>
    </w:div>
    <w:div w:id="379286045">
      <w:bodyDiv w:val="1"/>
      <w:marLeft w:val="0"/>
      <w:marRight w:val="0"/>
      <w:marTop w:val="0"/>
      <w:marBottom w:val="0"/>
      <w:divBdr>
        <w:top w:val="none" w:sz="0" w:space="0" w:color="auto"/>
        <w:left w:val="none" w:sz="0" w:space="0" w:color="auto"/>
        <w:bottom w:val="none" w:sz="0" w:space="0" w:color="auto"/>
        <w:right w:val="none" w:sz="0" w:space="0" w:color="auto"/>
      </w:divBdr>
    </w:div>
    <w:div w:id="380902875">
      <w:bodyDiv w:val="1"/>
      <w:marLeft w:val="0"/>
      <w:marRight w:val="0"/>
      <w:marTop w:val="0"/>
      <w:marBottom w:val="0"/>
      <w:divBdr>
        <w:top w:val="none" w:sz="0" w:space="0" w:color="auto"/>
        <w:left w:val="none" w:sz="0" w:space="0" w:color="auto"/>
        <w:bottom w:val="none" w:sz="0" w:space="0" w:color="auto"/>
        <w:right w:val="none" w:sz="0" w:space="0" w:color="auto"/>
      </w:divBdr>
    </w:div>
    <w:div w:id="380904130">
      <w:bodyDiv w:val="1"/>
      <w:marLeft w:val="0"/>
      <w:marRight w:val="0"/>
      <w:marTop w:val="0"/>
      <w:marBottom w:val="0"/>
      <w:divBdr>
        <w:top w:val="none" w:sz="0" w:space="0" w:color="auto"/>
        <w:left w:val="none" w:sz="0" w:space="0" w:color="auto"/>
        <w:bottom w:val="none" w:sz="0" w:space="0" w:color="auto"/>
        <w:right w:val="none" w:sz="0" w:space="0" w:color="auto"/>
      </w:divBdr>
    </w:div>
    <w:div w:id="381905698">
      <w:bodyDiv w:val="1"/>
      <w:marLeft w:val="0"/>
      <w:marRight w:val="0"/>
      <w:marTop w:val="0"/>
      <w:marBottom w:val="0"/>
      <w:divBdr>
        <w:top w:val="none" w:sz="0" w:space="0" w:color="auto"/>
        <w:left w:val="none" w:sz="0" w:space="0" w:color="auto"/>
        <w:bottom w:val="none" w:sz="0" w:space="0" w:color="auto"/>
        <w:right w:val="none" w:sz="0" w:space="0" w:color="auto"/>
      </w:divBdr>
    </w:div>
    <w:div w:id="384648109">
      <w:bodyDiv w:val="1"/>
      <w:marLeft w:val="0"/>
      <w:marRight w:val="0"/>
      <w:marTop w:val="0"/>
      <w:marBottom w:val="0"/>
      <w:divBdr>
        <w:top w:val="none" w:sz="0" w:space="0" w:color="auto"/>
        <w:left w:val="none" w:sz="0" w:space="0" w:color="auto"/>
        <w:bottom w:val="none" w:sz="0" w:space="0" w:color="auto"/>
        <w:right w:val="none" w:sz="0" w:space="0" w:color="auto"/>
      </w:divBdr>
    </w:div>
    <w:div w:id="386145267">
      <w:bodyDiv w:val="1"/>
      <w:marLeft w:val="0"/>
      <w:marRight w:val="0"/>
      <w:marTop w:val="0"/>
      <w:marBottom w:val="0"/>
      <w:divBdr>
        <w:top w:val="none" w:sz="0" w:space="0" w:color="auto"/>
        <w:left w:val="none" w:sz="0" w:space="0" w:color="auto"/>
        <w:bottom w:val="none" w:sz="0" w:space="0" w:color="auto"/>
        <w:right w:val="none" w:sz="0" w:space="0" w:color="auto"/>
      </w:divBdr>
    </w:div>
    <w:div w:id="386345853">
      <w:bodyDiv w:val="1"/>
      <w:marLeft w:val="0"/>
      <w:marRight w:val="0"/>
      <w:marTop w:val="0"/>
      <w:marBottom w:val="0"/>
      <w:divBdr>
        <w:top w:val="none" w:sz="0" w:space="0" w:color="auto"/>
        <w:left w:val="none" w:sz="0" w:space="0" w:color="auto"/>
        <w:bottom w:val="none" w:sz="0" w:space="0" w:color="auto"/>
        <w:right w:val="none" w:sz="0" w:space="0" w:color="auto"/>
      </w:divBdr>
    </w:div>
    <w:div w:id="387267163">
      <w:bodyDiv w:val="1"/>
      <w:marLeft w:val="0"/>
      <w:marRight w:val="0"/>
      <w:marTop w:val="0"/>
      <w:marBottom w:val="0"/>
      <w:divBdr>
        <w:top w:val="none" w:sz="0" w:space="0" w:color="auto"/>
        <w:left w:val="none" w:sz="0" w:space="0" w:color="auto"/>
        <w:bottom w:val="none" w:sz="0" w:space="0" w:color="auto"/>
        <w:right w:val="none" w:sz="0" w:space="0" w:color="auto"/>
      </w:divBdr>
    </w:div>
    <w:div w:id="387653367">
      <w:bodyDiv w:val="1"/>
      <w:marLeft w:val="0"/>
      <w:marRight w:val="0"/>
      <w:marTop w:val="0"/>
      <w:marBottom w:val="0"/>
      <w:divBdr>
        <w:top w:val="none" w:sz="0" w:space="0" w:color="auto"/>
        <w:left w:val="none" w:sz="0" w:space="0" w:color="auto"/>
        <w:bottom w:val="none" w:sz="0" w:space="0" w:color="auto"/>
        <w:right w:val="none" w:sz="0" w:space="0" w:color="auto"/>
      </w:divBdr>
    </w:div>
    <w:div w:id="388655785">
      <w:bodyDiv w:val="1"/>
      <w:marLeft w:val="0"/>
      <w:marRight w:val="0"/>
      <w:marTop w:val="0"/>
      <w:marBottom w:val="0"/>
      <w:divBdr>
        <w:top w:val="none" w:sz="0" w:space="0" w:color="auto"/>
        <w:left w:val="none" w:sz="0" w:space="0" w:color="auto"/>
        <w:bottom w:val="none" w:sz="0" w:space="0" w:color="auto"/>
        <w:right w:val="none" w:sz="0" w:space="0" w:color="auto"/>
      </w:divBdr>
    </w:div>
    <w:div w:id="389113850">
      <w:bodyDiv w:val="1"/>
      <w:marLeft w:val="0"/>
      <w:marRight w:val="0"/>
      <w:marTop w:val="0"/>
      <w:marBottom w:val="0"/>
      <w:divBdr>
        <w:top w:val="none" w:sz="0" w:space="0" w:color="auto"/>
        <w:left w:val="none" w:sz="0" w:space="0" w:color="auto"/>
        <w:bottom w:val="none" w:sz="0" w:space="0" w:color="auto"/>
        <w:right w:val="none" w:sz="0" w:space="0" w:color="auto"/>
      </w:divBdr>
    </w:div>
    <w:div w:id="389694799">
      <w:bodyDiv w:val="1"/>
      <w:marLeft w:val="0"/>
      <w:marRight w:val="0"/>
      <w:marTop w:val="0"/>
      <w:marBottom w:val="0"/>
      <w:divBdr>
        <w:top w:val="none" w:sz="0" w:space="0" w:color="auto"/>
        <w:left w:val="none" w:sz="0" w:space="0" w:color="auto"/>
        <w:bottom w:val="none" w:sz="0" w:space="0" w:color="auto"/>
        <w:right w:val="none" w:sz="0" w:space="0" w:color="auto"/>
      </w:divBdr>
    </w:div>
    <w:div w:id="390420860">
      <w:bodyDiv w:val="1"/>
      <w:marLeft w:val="0"/>
      <w:marRight w:val="0"/>
      <w:marTop w:val="0"/>
      <w:marBottom w:val="0"/>
      <w:divBdr>
        <w:top w:val="none" w:sz="0" w:space="0" w:color="auto"/>
        <w:left w:val="none" w:sz="0" w:space="0" w:color="auto"/>
        <w:bottom w:val="none" w:sz="0" w:space="0" w:color="auto"/>
        <w:right w:val="none" w:sz="0" w:space="0" w:color="auto"/>
      </w:divBdr>
    </w:div>
    <w:div w:id="392579019">
      <w:bodyDiv w:val="1"/>
      <w:marLeft w:val="0"/>
      <w:marRight w:val="0"/>
      <w:marTop w:val="0"/>
      <w:marBottom w:val="0"/>
      <w:divBdr>
        <w:top w:val="none" w:sz="0" w:space="0" w:color="auto"/>
        <w:left w:val="none" w:sz="0" w:space="0" w:color="auto"/>
        <w:bottom w:val="none" w:sz="0" w:space="0" w:color="auto"/>
        <w:right w:val="none" w:sz="0" w:space="0" w:color="auto"/>
      </w:divBdr>
    </w:div>
    <w:div w:id="393772021">
      <w:bodyDiv w:val="1"/>
      <w:marLeft w:val="0"/>
      <w:marRight w:val="0"/>
      <w:marTop w:val="0"/>
      <w:marBottom w:val="0"/>
      <w:divBdr>
        <w:top w:val="none" w:sz="0" w:space="0" w:color="auto"/>
        <w:left w:val="none" w:sz="0" w:space="0" w:color="auto"/>
        <w:bottom w:val="none" w:sz="0" w:space="0" w:color="auto"/>
        <w:right w:val="none" w:sz="0" w:space="0" w:color="auto"/>
      </w:divBdr>
    </w:div>
    <w:div w:id="394740438">
      <w:bodyDiv w:val="1"/>
      <w:marLeft w:val="0"/>
      <w:marRight w:val="0"/>
      <w:marTop w:val="0"/>
      <w:marBottom w:val="0"/>
      <w:divBdr>
        <w:top w:val="none" w:sz="0" w:space="0" w:color="auto"/>
        <w:left w:val="none" w:sz="0" w:space="0" w:color="auto"/>
        <w:bottom w:val="none" w:sz="0" w:space="0" w:color="auto"/>
        <w:right w:val="none" w:sz="0" w:space="0" w:color="auto"/>
      </w:divBdr>
    </w:div>
    <w:div w:id="395862696">
      <w:bodyDiv w:val="1"/>
      <w:marLeft w:val="0"/>
      <w:marRight w:val="0"/>
      <w:marTop w:val="0"/>
      <w:marBottom w:val="0"/>
      <w:divBdr>
        <w:top w:val="none" w:sz="0" w:space="0" w:color="auto"/>
        <w:left w:val="none" w:sz="0" w:space="0" w:color="auto"/>
        <w:bottom w:val="none" w:sz="0" w:space="0" w:color="auto"/>
        <w:right w:val="none" w:sz="0" w:space="0" w:color="auto"/>
      </w:divBdr>
    </w:div>
    <w:div w:id="397746357">
      <w:bodyDiv w:val="1"/>
      <w:marLeft w:val="0"/>
      <w:marRight w:val="0"/>
      <w:marTop w:val="0"/>
      <w:marBottom w:val="0"/>
      <w:divBdr>
        <w:top w:val="none" w:sz="0" w:space="0" w:color="auto"/>
        <w:left w:val="none" w:sz="0" w:space="0" w:color="auto"/>
        <w:bottom w:val="none" w:sz="0" w:space="0" w:color="auto"/>
        <w:right w:val="none" w:sz="0" w:space="0" w:color="auto"/>
      </w:divBdr>
    </w:div>
    <w:div w:id="399527636">
      <w:bodyDiv w:val="1"/>
      <w:marLeft w:val="0"/>
      <w:marRight w:val="0"/>
      <w:marTop w:val="0"/>
      <w:marBottom w:val="0"/>
      <w:divBdr>
        <w:top w:val="none" w:sz="0" w:space="0" w:color="auto"/>
        <w:left w:val="none" w:sz="0" w:space="0" w:color="auto"/>
        <w:bottom w:val="none" w:sz="0" w:space="0" w:color="auto"/>
        <w:right w:val="none" w:sz="0" w:space="0" w:color="auto"/>
      </w:divBdr>
    </w:div>
    <w:div w:id="399864695">
      <w:bodyDiv w:val="1"/>
      <w:marLeft w:val="0"/>
      <w:marRight w:val="0"/>
      <w:marTop w:val="0"/>
      <w:marBottom w:val="0"/>
      <w:divBdr>
        <w:top w:val="none" w:sz="0" w:space="0" w:color="auto"/>
        <w:left w:val="none" w:sz="0" w:space="0" w:color="auto"/>
        <w:bottom w:val="none" w:sz="0" w:space="0" w:color="auto"/>
        <w:right w:val="none" w:sz="0" w:space="0" w:color="auto"/>
      </w:divBdr>
    </w:div>
    <w:div w:id="399907525">
      <w:bodyDiv w:val="1"/>
      <w:marLeft w:val="0"/>
      <w:marRight w:val="0"/>
      <w:marTop w:val="0"/>
      <w:marBottom w:val="0"/>
      <w:divBdr>
        <w:top w:val="none" w:sz="0" w:space="0" w:color="auto"/>
        <w:left w:val="none" w:sz="0" w:space="0" w:color="auto"/>
        <w:bottom w:val="none" w:sz="0" w:space="0" w:color="auto"/>
        <w:right w:val="none" w:sz="0" w:space="0" w:color="auto"/>
      </w:divBdr>
    </w:div>
    <w:div w:id="400326621">
      <w:bodyDiv w:val="1"/>
      <w:marLeft w:val="0"/>
      <w:marRight w:val="0"/>
      <w:marTop w:val="0"/>
      <w:marBottom w:val="0"/>
      <w:divBdr>
        <w:top w:val="none" w:sz="0" w:space="0" w:color="auto"/>
        <w:left w:val="none" w:sz="0" w:space="0" w:color="auto"/>
        <w:bottom w:val="none" w:sz="0" w:space="0" w:color="auto"/>
        <w:right w:val="none" w:sz="0" w:space="0" w:color="auto"/>
      </w:divBdr>
    </w:div>
    <w:div w:id="400561848">
      <w:bodyDiv w:val="1"/>
      <w:marLeft w:val="0"/>
      <w:marRight w:val="0"/>
      <w:marTop w:val="0"/>
      <w:marBottom w:val="0"/>
      <w:divBdr>
        <w:top w:val="none" w:sz="0" w:space="0" w:color="auto"/>
        <w:left w:val="none" w:sz="0" w:space="0" w:color="auto"/>
        <w:bottom w:val="none" w:sz="0" w:space="0" w:color="auto"/>
        <w:right w:val="none" w:sz="0" w:space="0" w:color="auto"/>
      </w:divBdr>
    </w:div>
    <w:div w:id="400635666">
      <w:bodyDiv w:val="1"/>
      <w:marLeft w:val="0"/>
      <w:marRight w:val="0"/>
      <w:marTop w:val="0"/>
      <w:marBottom w:val="0"/>
      <w:divBdr>
        <w:top w:val="none" w:sz="0" w:space="0" w:color="auto"/>
        <w:left w:val="none" w:sz="0" w:space="0" w:color="auto"/>
        <w:bottom w:val="none" w:sz="0" w:space="0" w:color="auto"/>
        <w:right w:val="none" w:sz="0" w:space="0" w:color="auto"/>
      </w:divBdr>
    </w:div>
    <w:div w:id="401754178">
      <w:bodyDiv w:val="1"/>
      <w:marLeft w:val="0"/>
      <w:marRight w:val="0"/>
      <w:marTop w:val="0"/>
      <w:marBottom w:val="0"/>
      <w:divBdr>
        <w:top w:val="none" w:sz="0" w:space="0" w:color="auto"/>
        <w:left w:val="none" w:sz="0" w:space="0" w:color="auto"/>
        <w:bottom w:val="none" w:sz="0" w:space="0" w:color="auto"/>
        <w:right w:val="none" w:sz="0" w:space="0" w:color="auto"/>
      </w:divBdr>
    </w:div>
    <w:div w:id="402143414">
      <w:bodyDiv w:val="1"/>
      <w:marLeft w:val="0"/>
      <w:marRight w:val="0"/>
      <w:marTop w:val="0"/>
      <w:marBottom w:val="0"/>
      <w:divBdr>
        <w:top w:val="none" w:sz="0" w:space="0" w:color="auto"/>
        <w:left w:val="none" w:sz="0" w:space="0" w:color="auto"/>
        <w:bottom w:val="none" w:sz="0" w:space="0" w:color="auto"/>
        <w:right w:val="none" w:sz="0" w:space="0" w:color="auto"/>
      </w:divBdr>
    </w:div>
    <w:div w:id="402682611">
      <w:bodyDiv w:val="1"/>
      <w:marLeft w:val="0"/>
      <w:marRight w:val="0"/>
      <w:marTop w:val="0"/>
      <w:marBottom w:val="0"/>
      <w:divBdr>
        <w:top w:val="none" w:sz="0" w:space="0" w:color="auto"/>
        <w:left w:val="none" w:sz="0" w:space="0" w:color="auto"/>
        <w:bottom w:val="none" w:sz="0" w:space="0" w:color="auto"/>
        <w:right w:val="none" w:sz="0" w:space="0" w:color="auto"/>
      </w:divBdr>
    </w:div>
    <w:div w:id="403601727">
      <w:bodyDiv w:val="1"/>
      <w:marLeft w:val="0"/>
      <w:marRight w:val="0"/>
      <w:marTop w:val="0"/>
      <w:marBottom w:val="0"/>
      <w:divBdr>
        <w:top w:val="none" w:sz="0" w:space="0" w:color="auto"/>
        <w:left w:val="none" w:sz="0" w:space="0" w:color="auto"/>
        <w:bottom w:val="none" w:sz="0" w:space="0" w:color="auto"/>
        <w:right w:val="none" w:sz="0" w:space="0" w:color="auto"/>
      </w:divBdr>
    </w:div>
    <w:div w:id="404913787">
      <w:bodyDiv w:val="1"/>
      <w:marLeft w:val="0"/>
      <w:marRight w:val="0"/>
      <w:marTop w:val="0"/>
      <w:marBottom w:val="0"/>
      <w:divBdr>
        <w:top w:val="none" w:sz="0" w:space="0" w:color="auto"/>
        <w:left w:val="none" w:sz="0" w:space="0" w:color="auto"/>
        <w:bottom w:val="none" w:sz="0" w:space="0" w:color="auto"/>
        <w:right w:val="none" w:sz="0" w:space="0" w:color="auto"/>
      </w:divBdr>
    </w:div>
    <w:div w:id="405885192">
      <w:bodyDiv w:val="1"/>
      <w:marLeft w:val="0"/>
      <w:marRight w:val="0"/>
      <w:marTop w:val="0"/>
      <w:marBottom w:val="0"/>
      <w:divBdr>
        <w:top w:val="none" w:sz="0" w:space="0" w:color="auto"/>
        <w:left w:val="none" w:sz="0" w:space="0" w:color="auto"/>
        <w:bottom w:val="none" w:sz="0" w:space="0" w:color="auto"/>
        <w:right w:val="none" w:sz="0" w:space="0" w:color="auto"/>
      </w:divBdr>
    </w:div>
    <w:div w:id="406074884">
      <w:bodyDiv w:val="1"/>
      <w:marLeft w:val="0"/>
      <w:marRight w:val="0"/>
      <w:marTop w:val="0"/>
      <w:marBottom w:val="0"/>
      <w:divBdr>
        <w:top w:val="none" w:sz="0" w:space="0" w:color="auto"/>
        <w:left w:val="none" w:sz="0" w:space="0" w:color="auto"/>
        <w:bottom w:val="none" w:sz="0" w:space="0" w:color="auto"/>
        <w:right w:val="none" w:sz="0" w:space="0" w:color="auto"/>
      </w:divBdr>
    </w:div>
    <w:div w:id="408160574">
      <w:bodyDiv w:val="1"/>
      <w:marLeft w:val="0"/>
      <w:marRight w:val="0"/>
      <w:marTop w:val="0"/>
      <w:marBottom w:val="0"/>
      <w:divBdr>
        <w:top w:val="none" w:sz="0" w:space="0" w:color="auto"/>
        <w:left w:val="none" w:sz="0" w:space="0" w:color="auto"/>
        <w:bottom w:val="none" w:sz="0" w:space="0" w:color="auto"/>
        <w:right w:val="none" w:sz="0" w:space="0" w:color="auto"/>
      </w:divBdr>
    </w:div>
    <w:div w:id="410546328">
      <w:bodyDiv w:val="1"/>
      <w:marLeft w:val="0"/>
      <w:marRight w:val="0"/>
      <w:marTop w:val="0"/>
      <w:marBottom w:val="0"/>
      <w:divBdr>
        <w:top w:val="none" w:sz="0" w:space="0" w:color="auto"/>
        <w:left w:val="none" w:sz="0" w:space="0" w:color="auto"/>
        <w:bottom w:val="none" w:sz="0" w:space="0" w:color="auto"/>
        <w:right w:val="none" w:sz="0" w:space="0" w:color="auto"/>
      </w:divBdr>
    </w:div>
    <w:div w:id="413671111">
      <w:bodyDiv w:val="1"/>
      <w:marLeft w:val="0"/>
      <w:marRight w:val="0"/>
      <w:marTop w:val="0"/>
      <w:marBottom w:val="0"/>
      <w:divBdr>
        <w:top w:val="none" w:sz="0" w:space="0" w:color="auto"/>
        <w:left w:val="none" w:sz="0" w:space="0" w:color="auto"/>
        <w:bottom w:val="none" w:sz="0" w:space="0" w:color="auto"/>
        <w:right w:val="none" w:sz="0" w:space="0" w:color="auto"/>
      </w:divBdr>
    </w:div>
    <w:div w:id="413816030">
      <w:bodyDiv w:val="1"/>
      <w:marLeft w:val="0"/>
      <w:marRight w:val="0"/>
      <w:marTop w:val="0"/>
      <w:marBottom w:val="0"/>
      <w:divBdr>
        <w:top w:val="none" w:sz="0" w:space="0" w:color="auto"/>
        <w:left w:val="none" w:sz="0" w:space="0" w:color="auto"/>
        <w:bottom w:val="none" w:sz="0" w:space="0" w:color="auto"/>
        <w:right w:val="none" w:sz="0" w:space="0" w:color="auto"/>
      </w:divBdr>
    </w:div>
    <w:div w:id="420764673">
      <w:bodyDiv w:val="1"/>
      <w:marLeft w:val="0"/>
      <w:marRight w:val="0"/>
      <w:marTop w:val="0"/>
      <w:marBottom w:val="0"/>
      <w:divBdr>
        <w:top w:val="none" w:sz="0" w:space="0" w:color="auto"/>
        <w:left w:val="none" w:sz="0" w:space="0" w:color="auto"/>
        <w:bottom w:val="none" w:sz="0" w:space="0" w:color="auto"/>
        <w:right w:val="none" w:sz="0" w:space="0" w:color="auto"/>
      </w:divBdr>
    </w:div>
    <w:div w:id="422723916">
      <w:bodyDiv w:val="1"/>
      <w:marLeft w:val="0"/>
      <w:marRight w:val="0"/>
      <w:marTop w:val="0"/>
      <w:marBottom w:val="0"/>
      <w:divBdr>
        <w:top w:val="none" w:sz="0" w:space="0" w:color="auto"/>
        <w:left w:val="none" w:sz="0" w:space="0" w:color="auto"/>
        <w:bottom w:val="none" w:sz="0" w:space="0" w:color="auto"/>
        <w:right w:val="none" w:sz="0" w:space="0" w:color="auto"/>
      </w:divBdr>
    </w:div>
    <w:div w:id="424689907">
      <w:bodyDiv w:val="1"/>
      <w:marLeft w:val="0"/>
      <w:marRight w:val="0"/>
      <w:marTop w:val="0"/>
      <w:marBottom w:val="0"/>
      <w:divBdr>
        <w:top w:val="none" w:sz="0" w:space="0" w:color="auto"/>
        <w:left w:val="none" w:sz="0" w:space="0" w:color="auto"/>
        <w:bottom w:val="none" w:sz="0" w:space="0" w:color="auto"/>
        <w:right w:val="none" w:sz="0" w:space="0" w:color="auto"/>
      </w:divBdr>
    </w:div>
    <w:div w:id="425077880">
      <w:bodyDiv w:val="1"/>
      <w:marLeft w:val="0"/>
      <w:marRight w:val="0"/>
      <w:marTop w:val="0"/>
      <w:marBottom w:val="0"/>
      <w:divBdr>
        <w:top w:val="none" w:sz="0" w:space="0" w:color="auto"/>
        <w:left w:val="none" w:sz="0" w:space="0" w:color="auto"/>
        <w:bottom w:val="none" w:sz="0" w:space="0" w:color="auto"/>
        <w:right w:val="none" w:sz="0" w:space="0" w:color="auto"/>
      </w:divBdr>
    </w:div>
    <w:div w:id="425420685">
      <w:bodyDiv w:val="1"/>
      <w:marLeft w:val="0"/>
      <w:marRight w:val="0"/>
      <w:marTop w:val="0"/>
      <w:marBottom w:val="0"/>
      <w:divBdr>
        <w:top w:val="none" w:sz="0" w:space="0" w:color="auto"/>
        <w:left w:val="none" w:sz="0" w:space="0" w:color="auto"/>
        <w:bottom w:val="none" w:sz="0" w:space="0" w:color="auto"/>
        <w:right w:val="none" w:sz="0" w:space="0" w:color="auto"/>
      </w:divBdr>
    </w:div>
    <w:div w:id="425663053">
      <w:bodyDiv w:val="1"/>
      <w:marLeft w:val="0"/>
      <w:marRight w:val="0"/>
      <w:marTop w:val="0"/>
      <w:marBottom w:val="0"/>
      <w:divBdr>
        <w:top w:val="none" w:sz="0" w:space="0" w:color="auto"/>
        <w:left w:val="none" w:sz="0" w:space="0" w:color="auto"/>
        <w:bottom w:val="none" w:sz="0" w:space="0" w:color="auto"/>
        <w:right w:val="none" w:sz="0" w:space="0" w:color="auto"/>
      </w:divBdr>
    </w:div>
    <w:div w:id="428815756">
      <w:bodyDiv w:val="1"/>
      <w:marLeft w:val="0"/>
      <w:marRight w:val="0"/>
      <w:marTop w:val="0"/>
      <w:marBottom w:val="0"/>
      <w:divBdr>
        <w:top w:val="none" w:sz="0" w:space="0" w:color="auto"/>
        <w:left w:val="none" w:sz="0" w:space="0" w:color="auto"/>
        <w:bottom w:val="none" w:sz="0" w:space="0" w:color="auto"/>
        <w:right w:val="none" w:sz="0" w:space="0" w:color="auto"/>
      </w:divBdr>
    </w:div>
    <w:div w:id="431634156">
      <w:bodyDiv w:val="1"/>
      <w:marLeft w:val="0"/>
      <w:marRight w:val="0"/>
      <w:marTop w:val="0"/>
      <w:marBottom w:val="0"/>
      <w:divBdr>
        <w:top w:val="none" w:sz="0" w:space="0" w:color="auto"/>
        <w:left w:val="none" w:sz="0" w:space="0" w:color="auto"/>
        <w:bottom w:val="none" w:sz="0" w:space="0" w:color="auto"/>
        <w:right w:val="none" w:sz="0" w:space="0" w:color="auto"/>
      </w:divBdr>
    </w:div>
    <w:div w:id="431826213">
      <w:bodyDiv w:val="1"/>
      <w:marLeft w:val="0"/>
      <w:marRight w:val="0"/>
      <w:marTop w:val="0"/>
      <w:marBottom w:val="0"/>
      <w:divBdr>
        <w:top w:val="none" w:sz="0" w:space="0" w:color="auto"/>
        <w:left w:val="none" w:sz="0" w:space="0" w:color="auto"/>
        <w:bottom w:val="none" w:sz="0" w:space="0" w:color="auto"/>
        <w:right w:val="none" w:sz="0" w:space="0" w:color="auto"/>
      </w:divBdr>
    </w:div>
    <w:div w:id="432361869">
      <w:bodyDiv w:val="1"/>
      <w:marLeft w:val="0"/>
      <w:marRight w:val="0"/>
      <w:marTop w:val="0"/>
      <w:marBottom w:val="0"/>
      <w:divBdr>
        <w:top w:val="none" w:sz="0" w:space="0" w:color="auto"/>
        <w:left w:val="none" w:sz="0" w:space="0" w:color="auto"/>
        <w:bottom w:val="none" w:sz="0" w:space="0" w:color="auto"/>
        <w:right w:val="none" w:sz="0" w:space="0" w:color="auto"/>
      </w:divBdr>
    </w:div>
    <w:div w:id="433134829">
      <w:bodyDiv w:val="1"/>
      <w:marLeft w:val="0"/>
      <w:marRight w:val="0"/>
      <w:marTop w:val="0"/>
      <w:marBottom w:val="0"/>
      <w:divBdr>
        <w:top w:val="none" w:sz="0" w:space="0" w:color="auto"/>
        <w:left w:val="none" w:sz="0" w:space="0" w:color="auto"/>
        <w:bottom w:val="none" w:sz="0" w:space="0" w:color="auto"/>
        <w:right w:val="none" w:sz="0" w:space="0" w:color="auto"/>
      </w:divBdr>
    </w:div>
    <w:div w:id="433936673">
      <w:bodyDiv w:val="1"/>
      <w:marLeft w:val="0"/>
      <w:marRight w:val="0"/>
      <w:marTop w:val="0"/>
      <w:marBottom w:val="0"/>
      <w:divBdr>
        <w:top w:val="none" w:sz="0" w:space="0" w:color="auto"/>
        <w:left w:val="none" w:sz="0" w:space="0" w:color="auto"/>
        <w:bottom w:val="none" w:sz="0" w:space="0" w:color="auto"/>
        <w:right w:val="none" w:sz="0" w:space="0" w:color="auto"/>
      </w:divBdr>
    </w:div>
    <w:div w:id="434711519">
      <w:bodyDiv w:val="1"/>
      <w:marLeft w:val="0"/>
      <w:marRight w:val="0"/>
      <w:marTop w:val="0"/>
      <w:marBottom w:val="0"/>
      <w:divBdr>
        <w:top w:val="none" w:sz="0" w:space="0" w:color="auto"/>
        <w:left w:val="none" w:sz="0" w:space="0" w:color="auto"/>
        <w:bottom w:val="none" w:sz="0" w:space="0" w:color="auto"/>
        <w:right w:val="none" w:sz="0" w:space="0" w:color="auto"/>
      </w:divBdr>
    </w:div>
    <w:div w:id="435827214">
      <w:bodyDiv w:val="1"/>
      <w:marLeft w:val="0"/>
      <w:marRight w:val="0"/>
      <w:marTop w:val="0"/>
      <w:marBottom w:val="0"/>
      <w:divBdr>
        <w:top w:val="none" w:sz="0" w:space="0" w:color="auto"/>
        <w:left w:val="none" w:sz="0" w:space="0" w:color="auto"/>
        <w:bottom w:val="none" w:sz="0" w:space="0" w:color="auto"/>
        <w:right w:val="none" w:sz="0" w:space="0" w:color="auto"/>
      </w:divBdr>
    </w:div>
    <w:div w:id="435831718">
      <w:bodyDiv w:val="1"/>
      <w:marLeft w:val="0"/>
      <w:marRight w:val="0"/>
      <w:marTop w:val="0"/>
      <w:marBottom w:val="0"/>
      <w:divBdr>
        <w:top w:val="none" w:sz="0" w:space="0" w:color="auto"/>
        <w:left w:val="none" w:sz="0" w:space="0" w:color="auto"/>
        <w:bottom w:val="none" w:sz="0" w:space="0" w:color="auto"/>
        <w:right w:val="none" w:sz="0" w:space="0" w:color="auto"/>
      </w:divBdr>
    </w:div>
    <w:div w:id="436751523">
      <w:bodyDiv w:val="1"/>
      <w:marLeft w:val="0"/>
      <w:marRight w:val="0"/>
      <w:marTop w:val="0"/>
      <w:marBottom w:val="0"/>
      <w:divBdr>
        <w:top w:val="none" w:sz="0" w:space="0" w:color="auto"/>
        <w:left w:val="none" w:sz="0" w:space="0" w:color="auto"/>
        <w:bottom w:val="none" w:sz="0" w:space="0" w:color="auto"/>
        <w:right w:val="none" w:sz="0" w:space="0" w:color="auto"/>
      </w:divBdr>
    </w:div>
    <w:div w:id="439642729">
      <w:bodyDiv w:val="1"/>
      <w:marLeft w:val="0"/>
      <w:marRight w:val="0"/>
      <w:marTop w:val="0"/>
      <w:marBottom w:val="0"/>
      <w:divBdr>
        <w:top w:val="none" w:sz="0" w:space="0" w:color="auto"/>
        <w:left w:val="none" w:sz="0" w:space="0" w:color="auto"/>
        <w:bottom w:val="none" w:sz="0" w:space="0" w:color="auto"/>
        <w:right w:val="none" w:sz="0" w:space="0" w:color="auto"/>
      </w:divBdr>
    </w:div>
    <w:div w:id="440344613">
      <w:bodyDiv w:val="1"/>
      <w:marLeft w:val="0"/>
      <w:marRight w:val="0"/>
      <w:marTop w:val="0"/>
      <w:marBottom w:val="0"/>
      <w:divBdr>
        <w:top w:val="none" w:sz="0" w:space="0" w:color="auto"/>
        <w:left w:val="none" w:sz="0" w:space="0" w:color="auto"/>
        <w:bottom w:val="none" w:sz="0" w:space="0" w:color="auto"/>
        <w:right w:val="none" w:sz="0" w:space="0" w:color="auto"/>
      </w:divBdr>
    </w:div>
    <w:div w:id="440415832">
      <w:bodyDiv w:val="1"/>
      <w:marLeft w:val="0"/>
      <w:marRight w:val="0"/>
      <w:marTop w:val="0"/>
      <w:marBottom w:val="0"/>
      <w:divBdr>
        <w:top w:val="none" w:sz="0" w:space="0" w:color="auto"/>
        <w:left w:val="none" w:sz="0" w:space="0" w:color="auto"/>
        <w:bottom w:val="none" w:sz="0" w:space="0" w:color="auto"/>
        <w:right w:val="none" w:sz="0" w:space="0" w:color="auto"/>
      </w:divBdr>
    </w:div>
    <w:div w:id="440416519">
      <w:bodyDiv w:val="1"/>
      <w:marLeft w:val="0"/>
      <w:marRight w:val="0"/>
      <w:marTop w:val="0"/>
      <w:marBottom w:val="0"/>
      <w:divBdr>
        <w:top w:val="none" w:sz="0" w:space="0" w:color="auto"/>
        <w:left w:val="none" w:sz="0" w:space="0" w:color="auto"/>
        <w:bottom w:val="none" w:sz="0" w:space="0" w:color="auto"/>
        <w:right w:val="none" w:sz="0" w:space="0" w:color="auto"/>
      </w:divBdr>
    </w:div>
    <w:div w:id="447510675">
      <w:bodyDiv w:val="1"/>
      <w:marLeft w:val="0"/>
      <w:marRight w:val="0"/>
      <w:marTop w:val="0"/>
      <w:marBottom w:val="0"/>
      <w:divBdr>
        <w:top w:val="none" w:sz="0" w:space="0" w:color="auto"/>
        <w:left w:val="none" w:sz="0" w:space="0" w:color="auto"/>
        <w:bottom w:val="none" w:sz="0" w:space="0" w:color="auto"/>
        <w:right w:val="none" w:sz="0" w:space="0" w:color="auto"/>
      </w:divBdr>
    </w:div>
    <w:div w:id="447892060">
      <w:bodyDiv w:val="1"/>
      <w:marLeft w:val="0"/>
      <w:marRight w:val="0"/>
      <w:marTop w:val="0"/>
      <w:marBottom w:val="0"/>
      <w:divBdr>
        <w:top w:val="none" w:sz="0" w:space="0" w:color="auto"/>
        <w:left w:val="none" w:sz="0" w:space="0" w:color="auto"/>
        <w:bottom w:val="none" w:sz="0" w:space="0" w:color="auto"/>
        <w:right w:val="none" w:sz="0" w:space="0" w:color="auto"/>
      </w:divBdr>
    </w:div>
    <w:div w:id="449477879">
      <w:bodyDiv w:val="1"/>
      <w:marLeft w:val="0"/>
      <w:marRight w:val="0"/>
      <w:marTop w:val="0"/>
      <w:marBottom w:val="0"/>
      <w:divBdr>
        <w:top w:val="none" w:sz="0" w:space="0" w:color="auto"/>
        <w:left w:val="none" w:sz="0" w:space="0" w:color="auto"/>
        <w:bottom w:val="none" w:sz="0" w:space="0" w:color="auto"/>
        <w:right w:val="none" w:sz="0" w:space="0" w:color="auto"/>
      </w:divBdr>
    </w:div>
    <w:div w:id="451752878">
      <w:bodyDiv w:val="1"/>
      <w:marLeft w:val="0"/>
      <w:marRight w:val="0"/>
      <w:marTop w:val="0"/>
      <w:marBottom w:val="0"/>
      <w:divBdr>
        <w:top w:val="none" w:sz="0" w:space="0" w:color="auto"/>
        <w:left w:val="none" w:sz="0" w:space="0" w:color="auto"/>
        <w:bottom w:val="none" w:sz="0" w:space="0" w:color="auto"/>
        <w:right w:val="none" w:sz="0" w:space="0" w:color="auto"/>
      </w:divBdr>
    </w:div>
    <w:div w:id="452481428">
      <w:bodyDiv w:val="1"/>
      <w:marLeft w:val="0"/>
      <w:marRight w:val="0"/>
      <w:marTop w:val="0"/>
      <w:marBottom w:val="0"/>
      <w:divBdr>
        <w:top w:val="none" w:sz="0" w:space="0" w:color="auto"/>
        <w:left w:val="none" w:sz="0" w:space="0" w:color="auto"/>
        <w:bottom w:val="none" w:sz="0" w:space="0" w:color="auto"/>
        <w:right w:val="none" w:sz="0" w:space="0" w:color="auto"/>
      </w:divBdr>
    </w:div>
    <w:div w:id="452599718">
      <w:bodyDiv w:val="1"/>
      <w:marLeft w:val="0"/>
      <w:marRight w:val="0"/>
      <w:marTop w:val="0"/>
      <w:marBottom w:val="0"/>
      <w:divBdr>
        <w:top w:val="none" w:sz="0" w:space="0" w:color="auto"/>
        <w:left w:val="none" w:sz="0" w:space="0" w:color="auto"/>
        <w:bottom w:val="none" w:sz="0" w:space="0" w:color="auto"/>
        <w:right w:val="none" w:sz="0" w:space="0" w:color="auto"/>
      </w:divBdr>
      <w:divsChild>
        <w:div w:id="167600322">
          <w:marLeft w:val="0"/>
          <w:marRight w:val="0"/>
          <w:marTop w:val="0"/>
          <w:marBottom w:val="0"/>
          <w:divBdr>
            <w:top w:val="none" w:sz="0" w:space="0" w:color="auto"/>
            <w:left w:val="none" w:sz="0" w:space="0" w:color="auto"/>
            <w:bottom w:val="none" w:sz="0" w:space="0" w:color="auto"/>
            <w:right w:val="none" w:sz="0" w:space="0" w:color="auto"/>
          </w:divBdr>
          <w:divsChild>
            <w:div w:id="86725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025500">
      <w:bodyDiv w:val="1"/>
      <w:marLeft w:val="0"/>
      <w:marRight w:val="0"/>
      <w:marTop w:val="0"/>
      <w:marBottom w:val="0"/>
      <w:divBdr>
        <w:top w:val="none" w:sz="0" w:space="0" w:color="auto"/>
        <w:left w:val="none" w:sz="0" w:space="0" w:color="auto"/>
        <w:bottom w:val="none" w:sz="0" w:space="0" w:color="auto"/>
        <w:right w:val="none" w:sz="0" w:space="0" w:color="auto"/>
      </w:divBdr>
    </w:div>
    <w:div w:id="455753211">
      <w:bodyDiv w:val="1"/>
      <w:marLeft w:val="0"/>
      <w:marRight w:val="0"/>
      <w:marTop w:val="0"/>
      <w:marBottom w:val="0"/>
      <w:divBdr>
        <w:top w:val="none" w:sz="0" w:space="0" w:color="auto"/>
        <w:left w:val="none" w:sz="0" w:space="0" w:color="auto"/>
        <w:bottom w:val="none" w:sz="0" w:space="0" w:color="auto"/>
        <w:right w:val="none" w:sz="0" w:space="0" w:color="auto"/>
      </w:divBdr>
    </w:div>
    <w:div w:id="455756983">
      <w:bodyDiv w:val="1"/>
      <w:marLeft w:val="0"/>
      <w:marRight w:val="0"/>
      <w:marTop w:val="0"/>
      <w:marBottom w:val="0"/>
      <w:divBdr>
        <w:top w:val="none" w:sz="0" w:space="0" w:color="auto"/>
        <w:left w:val="none" w:sz="0" w:space="0" w:color="auto"/>
        <w:bottom w:val="none" w:sz="0" w:space="0" w:color="auto"/>
        <w:right w:val="none" w:sz="0" w:space="0" w:color="auto"/>
      </w:divBdr>
    </w:div>
    <w:div w:id="456070412">
      <w:bodyDiv w:val="1"/>
      <w:marLeft w:val="0"/>
      <w:marRight w:val="0"/>
      <w:marTop w:val="0"/>
      <w:marBottom w:val="0"/>
      <w:divBdr>
        <w:top w:val="none" w:sz="0" w:space="0" w:color="auto"/>
        <w:left w:val="none" w:sz="0" w:space="0" w:color="auto"/>
        <w:bottom w:val="none" w:sz="0" w:space="0" w:color="auto"/>
        <w:right w:val="none" w:sz="0" w:space="0" w:color="auto"/>
      </w:divBdr>
    </w:div>
    <w:div w:id="456267178">
      <w:bodyDiv w:val="1"/>
      <w:marLeft w:val="0"/>
      <w:marRight w:val="0"/>
      <w:marTop w:val="0"/>
      <w:marBottom w:val="0"/>
      <w:divBdr>
        <w:top w:val="none" w:sz="0" w:space="0" w:color="auto"/>
        <w:left w:val="none" w:sz="0" w:space="0" w:color="auto"/>
        <w:bottom w:val="none" w:sz="0" w:space="0" w:color="auto"/>
        <w:right w:val="none" w:sz="0" w:space="0" w:color="auto"/>
      </w:divBdr>
    </w:div>
    <w:div w:id="456602543">
      <w:bodyDiv w:val="1"/>
      <w:marLeft w:val="0"/>
      <w:marRight w:val="0"/>
      <w:marTop w:val="0"/>
      <w:marBottom w:val="0"/>
      <w:divBdr>
        <w:top w:val="none" w:sz="0" w:space="0" w:color="auto"/>
        <w:left w:val="none" w:sz="0" w:space="0" w:color="auto"/>
        <w:bottom w:val="none" w:sz="0" w:space="0" w:color="auto"/>
        <w:right w:val="none" w:sz="0" w:space="0" w:color="auto"/>
      </w:divBdr>
    </w:div>
    <w:div w:id="457264393">
      <w:bodyDiv w:val="1"/>
      <w:marLeft w:val="0"/>
      <w:marRight w:val="0"/>
      <w:marTop w:val="0"/>
      <w:marBottom w:val="0"/>
      <w:divBdr>
        <w:top w:val="none" w:sz="0" w:space="0" w:color="auto"/>
        <w:left w:val="none" w:sz="0" w:space="0" w:color="auto"/>
        <w:bottom w:val="none" w:sz="0" w:space="0" w:color="auto"/>
        <w:right w:val="none" w:sz="0" w:space="0" w:color="auto"/>
      </w:divBdr>
    </w:div>
    <w:div w:id="457797525">
      <w:bodyDiv w:val="1"/>
      <w:marLeft w:val="0"/>
      <w:marRight w:val="0"/>
      <w:marTop w:val="0"/>
      <w:marBottom w:val="0"/>
      <w:divBdr>
        <w:top w:val="none" w:sz="0" w:space="0" w:color="auto"/>
        <w:left w:val="none" w:sz="0" w:space="0" w:color="auto"/>
        <w:bottom w:val="none" w:sz="0" w:space="0" w:color="auto"/>
        <w:right w:val="none" w:sz="0" w:space="0" w:color="auto"/>
      </w:divBdr>
    </w:div>
    <w:div w:id="458380217">
      <w:bodyDiv w:val="1"/>
      <w:marLeft w:val="0"/>
      <w:marRight w:val="0"/>
      <w:marTop w:val="0"/>
      <w:marBottom w:val="0"/>
      <w:divBdr>
        <w:top w:val="none" w:sz="0" w:space="0" w:color="auto"/>
        <w:left w:val="none" w:sz="0" w:space="0" w:color="auto"/>
        <w:bottom w:val="none" w:sz="0" w:space="0" w:color="auto"/>
        <w:right w:val="none" w:sz="0" w:space="0" w:color="auto"/>
      </w:divBdr>
    </w:div>
    <w:div w:id="459302177">
      <w:bodyDiv w:val="1"/>
      <w:marLeft w:val="0"/>
      <w:marRight w:val="0"/>
      <w:marTop w:val="0"/>
      <w:marBottom w:val="0"/>
      <w:divBdr>
        <w:top w:val="none" w:sz="0" w:space="0" w:color="auto"/>
        <w:left w:val="none" w:sz="0" w:space="0" w:color="auto"/>
        <w:bottom w:val="none" w:sz="0" w:space="0" w:color="auto"/>
        <w:right w:val="none" w:sz="0" w:space="0" w:color="auto"/>
      </w:divBdr>
    </w:div>
    <w:div w:id="460922265">
      <w:bodyDiv w:val="1"/>
      <w:marLeft w:val="0"/>
      <w:marRight w:val="0"/>
      <w:marTop w:val="0"/>
      <w:marBottom w:val="0"/>
      <w:divBdr>
        <w:top w:val="none" w:sz="0" w:space="0" w:color="auto"/>
        <w:left w:val="none" w:sz="0" w:space="0" w:color="auto"/>
        <w:bottom w:val="none" w:sz="0" w:space="0" w:color="auto"/>
        <w:right w:val="none" w:sz="0" w:space="0" w:color="auto"/>
      </w:divBdr>
    </w:div>
    <w:div w:id="461314289">
      <w:bodyDiv w:val="1"/>
      <w:marLeft w:val="0"/>
      <w:marRight w:val="0"/>
      <w:marTop w:val="0"/>
      <w:marBottom w:val="0"/>
      <w:divBdr>
        <w:top w:val="none" w:sz="0" w:space="0" w:color="auto"/>
        <w:left w:val="none" w:sz="0" w:space="0" w:color="auto"/>
        <w:bottom w:val="none" w:sz="0" w:space="0" w:color="auto"/>
        <w:right w:val="none" w:sz="0" w:space="0" w:color="auto"/>
      </w:divBdr>
    </w:div>
    <w:div w:id="464390932">
      <w:bodyDiv w:val="1"/>
      <w:marLeft w:val="0"/>
      <w:marRight w:val="0"/>
      <w:marTop w:val="0"/>
      <w:marBottom w:val="0"/>
      <w:divBdr>
        <w:top w:val="none" w:sz="0" w:space="0" w:color="auto"/>
        <w:left w:val="none" w:sz="0" w:space="0" w:color="auto"/>
        <w:bottom w:val="none" w:sz="0" w:space="0" w:color="auto"/>
        <w:right w:val="none" w:sz="0" w:space="0" w:color="auto"/>
      </w:divBdr>
      <w:divsChild>
        <w:div w:id="1214853137">
          <w:marLeft w:val="0"/>
          <w:marRight w:val="0"/>
          <w:marTop w:val="0"/>
          <w:marBottom w:val="0"/>
          <w:divBdr>
            <w:top w:val="none" w:sz="0" w:space="0" w:color="auto"/>
            <w:left w:val="none" w:sz="0" w:space="0" w:color="auto"/>
            <w:bottom w:val="none" w:sz="0" w:space="0" w:color="auto"/>
            <w:right w:val="none" w:sz="0" w:space="0" w:color="auto"/>
          </w:divBdr>
          <w:divsChild>
            <w:div w:id="295187034">
              <w:marLeft w:val="0"/>
              <w:marRight w:val="0"/>
              <w:marTop w:val="0"/>
              <w:marBottom w:val="0"/>
              <w:divBdr>
                <w:top w:val="none" w:sz="0" w:space="0" w:color="auto"/>
                <w:left w:val="none" w:sz="0" w:space="0" w:color="auto"/>
                <w:bottom w:val="none" w:sz="0" w:space="0" w:color="auto"/>
                <w:right w:val="none" w:sz="0" w:space="0" w:color="auto"/>
              </w:divBdr>
              <w:divsChild>
                <w:div w:id="1818716741">
                  <w:marLeft w:val="0"/>
                  <w:marRight w:val="0"/>
                  <w:marTop w:val="0"/>
                  <w:marBottom w:val="0"/>
                  <w:divBdr>
                    <w:top w:val="none" w:sz="0" w:space="0" w:color="auto"/>
                    <w:left w:val="none" w:sz="0" w:space="0" w:color="auto"/>
                    <w:bottom w:val="none" w:sz="0" w:space="0" w:color="auto"/>
                    <w:right w:val="none" w:sz="0" w:space="0" w:color="auto"/>
                  </w:divBdr>
                  <w:divsChild>
                    <w:div w:id="129252943">
                      <w:marLeft w:val="0"/>
                      <w:marRight w:val="0"/>
                      <w:marTop w:val="0"/>
                      <w:marBottom w:val="0"/>
                      <w:divBdr>
                        <w:top w:val="none" w:sz="0" w:space="0" w:color="auto"/>
                        <w:left w:val="none" w:sz="0" w:space="0" w:color="auto"/>
                        <w:bottom w:val="none" w:sz="0" w:space="0" w:color="auto"/>
                        <w:right w:val="none" w:sz="0" w:space="0" w:color="auto"/>
                      </w:divBdr>
                      <w:divsChild>
                        <w:div w:id="2026125676">
                          <w:marLeft w:val="-204"/>
                          <w:marRight w:val="0"/>
                          <w:marTop w:val="0"/>
                          <w:marBottom w:val="0"/>
                          <w:divBdr>
                            <w:top w:val="none" w:sz="0" w:space="0" w:color="auto"/>
                            <w:left w:val="none" w:sz="0" w:space="0" w:color="auto"/>
                            <w:bottom w:val="none" w:sz="0" w:space="0" w:color="auto"/>
                            <w:right w:val="none" w:sz="0" w:space="0" w:color="auto"/>
                          </w:divBdr>
                          <w:divsChild>
                            <w:div w:id="948123648">
                              <w:marLeft w:val="0"/>
                              <w:marRight w:val="0"/>
                              <w:marTop w:val="0"/>
                              <w:marBottom w:val="0"/>
                              <w:divBdr>
                                <w:top w:val="none" w:sz="0" w:space="0" w:color="auto"/>
                                <w:left w:val="none" w:sz="0" w:space="0" w:color="auto"/>
                                <w:bottom w:val="none" w:sz="0" w:space="0" w:color="auto"/>
                                <w:right w:val="none" w:sz="0" w:space="0" w:color="auto"/>
                              </w:divBdr>
                              <w:divsChild>
                                <w:div w:id="121771603">
                                  <w:marLeft w:val="0"/>
                                  <w:marRight w:val="0"/>
                                  <w:marTop w:val="0"/>
                                  <w:marBottom w:val="0"/>
                                  <w:divBdr>
                                    <w:top w:val="none" w:sz="0" w:space="0" w:color="auto"/>
                                    <w:left w:val="none" w:sz="0" w:space="0" w:color="auto"/>
                                    <w:bottom w:val="none" w:sz="0" w:space="0" w:color="auto"/>
                                    <w:right w:val="none" w:sz="0" w:space="0" w:color="auto"/>
                                  </w:divBdr>
                                  <w:divsChild>
                                    <w:div w:id="635573163">
                                      <w:marLeft w:val="0"/>
                                      <w:marRight w:val="0"/>
                                      <w:marTop w:val="0"/>
                                      <w:marBottom w:val="0"/>
                                      <w:divBdr>
                                        <w:top w:val="none" w:sz="0" w:space="0" w:color="auto"/>
                                        <w:left w:val="none" w:sz="0" w:space="0" w:color="auto"/>
                                        <w:bottom w:val="none" w:sz="0" w:space="0" w:color="auto"/>
                                        <w:right w:val="none" w:sz="0" w:space="0" w:color="auto"/>
                                      </w:divBdr>
                                    </w:div>
                                  </w:divsChild>
                                </w:div>
                                <w:div w:id="568537753">
                                  <w:marLeft w:val="0"/>
                                  <w:marRight w:val="0"/>
                                  <w:marTop w:val="0"/>
                                  <w:marBottom w:val="312"/>
                                  <w:divBdr>
                                    <w:top w:val="none" w:sz="0" w:space="0" w:color="auto"/>
                                    <w:left w:val="none" w:sz="0" w:space="0" w:color="auto"/>
                                    <w:bottom w:val="none" w:sz="0" w:space="0" w:color="auto"/>
                                    <w:right w:val="none" w:sz="0" w:space="0" w:color="auto"/>
                                  </w:divBdr>
                                  <w:divsChild>
                                    <w:div w:id="20877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6893911">
      <w:bodyDiv w:val="1"/>
      <w:marLeft w:val="0"/>
      <w:marRight w:val="0"/>
      <w:marTop w:val="0"/>
      <w:marBottom w:val="0"/>
      <w:divBdr>
        <w:top w:val="none" w:sz="0" w:space="0" w:color="auto"/>
        <w:left w:val="none" w:sz="0" w:space="0" w:color="auto"/>
        <w:bottom w:val="none" w:sz="0" w:space="0" w:color="auto"/>
        <w:right w:val="none" w:sz="0" w:space="0" w:color="auto"/>
      </w:divBdr>
    </w:div>
    <w:div w:id="467934854">
      <w:bodyDiv w:val="1"/>
      <w:marLeft w:val="0"/>
      <w:marRight w:val="0"/>
      <w:marTop w:val="0"/>
      <w:marBottom w:val="0"/>
      <w:divBdr>
        <w:top w:val="none" w:sz="0" w:space="0" w:color="auto"/>
        <w:left w:val="none" w:sz="0" w:space="0" w:color="auto"/>
        <w:bottom w:val="none" w:sz="0" w:space="0" w:color="auto"/>
        <w:right w:val="none" w:sz="0" w:space="0" w:color="auto"/>
      </w:divBdr>
      <w:divsChild>
        <w:div w:id="4405460">
          <w:marLeft w:val="720"/>
          <w:marRight w:val="0"/>
          <w:marTop w:val="0"/>
          <w:marBottom w:val="0"/>
          <w:divBdr>
            <w:top w:val="none" w:sz="0" w:space="0" w:color="auto"/>
            <w:left w:val="none" w:sz="0" w:space="0" w:color="auto"/>
            <w:bottom w:val="none" w:sz="0" w:space="0" w:color="auto"/>
            <w:right w:val="none" w:sz="0" w:space="0" w:color="auto"/>
          </w:divBdr>
        </w:div>
        <w:div w:id="14816588">
          <w:marLeft w:val="0"/>
          <w:marRight w:val="100"/>
          <w:marTop w:val="0"/>
          <w:marBottom w:val="0"/>
          <w:divBdr>
            <w:top w:val="none" w:sz="0" w:space="0" w:color="auto"/>
            <w:left w:val="none" w:sz="0" w:space="0" w:color="auto"/>
            <w:bottom w:val="none" w:sz="0" w:space="0" w:color="auto"/>
            <w:right w:val="none" w:sz="0" w:space="0" w:color="auto"/>
          </w:divBdr>
        </w:div>
        <w:div w:id="20790253">
          <w:marLeft w:val="0"/>
          <w:marRight w:val="0"/>
          <w:marTop w:val="0"/>
          <w:marBottom w:val="0"/>
          <w:divBdr>
            <w:top w:val="none" w:sz="0" w:space="0" w:color="auto"/>
            <w:left w:val="none" w:sz="0" w:space="0" w:color="auto"/>
            <w:bottom w:val="none" w:sz="0" w:space="0" w:color="auto"/>
            <w:right w:val="none" w:sz="0" w:space="0" w:color="auto"/>
          </w:divBdr>
        </w:div>
        <w:div w:id="26108841">
          <w:marLeft w:val="0"/>
          <w:marRight w:val="0"/>
          <w:marTop w:val="0"/>
          <w:marBottom w:val="0"/>
          <w:divBdr>
            <w:top w:val="none" w:sz="0" w:space="0" w:color="auto"/>
            <w:left w:val="none" w:sz="0" w:space="0" w:color="auto"/>
            <w:bottom w:val="none" w:sz="0" w:space="0" w:color="auto"/>
            <w:right w:val="none" w:sz="0" w:space="0" w:color="auto"/>
          </w:divBdr>
        </w:div>
        <w:div w:id="55469364">
          <w:marLeft w:val="0"/>
          <w:marRight w:val="0"/>
          <w:marTop w:val="0"/>
          <w:marBottom w:val="0"/>
          <w:divBdr>
            <w:top w:val="none" w:sz="0" w:space="0" w:color="auto"/>
            <w:left w:val="none" w:sz="0" w:space="0" w:color="auto"/>
            <w:bottom w:val="none" w:sz="0" w:space="0" w:color="auto"/>
            <w:right w:val="none" w:sz="0" w:space="0" w:color="auto"/>
          </w:divBdr>
        </w:div>
        <w:div w:id="73404041">
          <w:marLeft w:val="0"/>
          <w:marRight w:val="0"/>
          <w:marTop w:val="0"/>
          <w:marBottom w:val="0"/>
          <w:divBdr>
            <w:top w:val="none" w:sz="0" w:space="0" w:color="auto"/>
            <w:left w:val="none" w:sz="0" w:space="0" w:color="auto"/>
            <w:bottom w:val="none" w:sz="0" w:space="0" w:color="auto"/>
            <w:right w:val="none" w:sz="0" w:space="0" w:color="auto"/>
          </w:divBdr>
        </w:div>
        <w:div w:id="256136422">
          <w:marLeft w:val="0"/>
          <w:marRight w:val="0"/>
          <w:marTop w:val="0"/>
          <w:marBottom w:val="0"/>
          <w:divBdr>
            <w:top w:val="none" w:sz="0" w:space="0" w:color="auto"/>
            <w:left w:val="none" w:sz="0" w:space="0" w:color="auto"/>
            <w:bottom w:val="none" w:sz="0" w:space="0" w:color="auto"/>
            <w:right w:val="none" w:sz="0" w:space="0" w:color="auto"/>
          </w:divBdr>
        </w:div>
        <w:div w:id="270674370">
          <w:marLeft w:val="0"/>
          <w:marRight w:val="100"/>
          <w:marTop w:val="0"/>
          <w:marBottom w:val="0"/>
          <w:divBdr>
            <w:top w:val="none" w:sz="0" w:space="0" w:color="auto"/>
            <w:left w:val="none" w:sz="0" w:space="0" w:color="auto"/>
            <w:bottom w:val="none" w:sz="0" w:space="0" w:color="auto"/>
            <w:right w:val="none" w:sz="0" w:space="0" w:color="auto"/>
          </w:divBdr>
        </w:div>
        <w:div w:id="278606354">
          <w:marLeft w:val="0"/>
          <w:marRight w:val="0"/>
          <w:marTop w:val="0"/>
          <w:marBottom w:val="0"/>
          <w:divBdr>
            <w:top w:val="none" w:sz="0" w:space="0" w:color="auto"/>
            <w:left w:val="none" w:sz="0" w:space="0" w:color="auto"/>
            <w:bottom w:val="none" w:sz="0" w:space="0" w:color="auto"/>
            <w:right w:val="none" w:sz="0" w:space="0" w:color="auto"/>
          </w:divBdr>
        </w:div>
        <w:div w:id="287515140">
          <w:marLeft w:val="0"/>
          <w:marRight w:val="0"/>
          <w:marTop w:val="0"/>
          <w:marBottom w:val="0"/>
          <w:divBdr>
            <w:top w:val="none" w:sz="0" w:space="0" w:color="auto"/>
            <w:left w:val="none" w:sz="0" w:space="0" w:color="auto"/>
            <w:bottom w:val="none" w:sz="0" w:space="0" w:color="auto"/>
            <w:right w:val="none" w:sz="0" w:space="0" w:color="auto"/>
          </w:divBdr>
        </w:div>
        <w:div w:id="317155820">
          <w:marLeft w:val="0"/>
          <w:marRight w:val="100"/>
          <w:marTop w:val="0"/>
          <w:marBottom w:val="0"/>
          <w:divBdr>
            <w:top w:val="none" w:sz="0" w:space="0" w:color="auto"/>
            <w:left w:val="none" w:sz="0" w:space="0" w:color="auto"/>
            <w:bottom w:val="none" w:sz="0" w:space="0" w:color="auto"/>
            <w:right w:val="none" w:sz="0" w:space="0" w:color="auto"/>
          </w:divBdr>
        </w:div>
        <w:div w:id="326831531">
          <w:marLeft w:val="0"/>
          <w:marRight w:val="0"/>
          <w:marTop w:val="0"/>
          <w:marBottom w:val="0"/>
          <w:divBdr>
            <w:top w:val="none" w:sz="0" w:space="0" w:color="auto"/>
            <w:left w:val="none" w:sz="0" w:space="0" w:color="auto"/>
            <w:bottom w:val="none" w:sz="0" w:space="0" w:color="auto"/>
            <w:right w:val="none" w:sz="0" w:space="0" w:color="auto"/>
          </w:divBdr>
        </w:div>
        <w:div w:id="383912043">
          <w:marLeft w:val="0"/>
          <w:marRight w:val="0"/>
          <w:marTop w:val="0"/>
          <w:marBottom w:val="0"/>
          <w:divBdr>
            <w:top w:val="none" w:sz="0" w:space="0" w:color="auto"/>
            <w:left w:val="none" w:sz="0" w:space="0" w:color="auto"/>
            <w:bottom w:val="none" w:sz="0" w:space="0" w:color="auto"/>
            <w:right w:val="none" w:sz="0" w:space="0" w:color="auto"/>
          </w:divBdr>
        </w:div>
        <w:div w:id="410465734">
          <w:marLeft w:val="0"/>
          <w:marRight w:val="0"/>
          <w:marTop w:val="0"/>
          <w:marBottom w:val="0"/>
          <w:divBdr>
            <w:top w:val="none" w:sz="0" w:space="0" w:color="auto"/>
            <w:left w:val="none" w:sz="0" w:space="0" w:color="auto"/>
            <w:bottom w:val="none" w:sz="0" w:space="0" w:color="auto"/>
            <w:right w:val="none" w:sz="0" w:space="0" w:color="auto"/>
          </w:divBdr>
        </w:div>
        <w:div w:id="526142292">
          <w:marLeft w:val="0"/>
          <w:marRight w:val="0"/>
          <w:marTop w:val="0"/>
          <w:marBottom w:val="0"/>
          <w:divBdr>
            <w:top w:val="none" w:sz="0" w:space="0" w:color="auto"/>
            <w:left w:val="none" w:sz="0" w:space="0" w:color="auto"/>
            <w:bottom w:val="none" w:sz="0" w:space="0" w:color="auto"/>
            <w:right w:val="none" w:sz="0" w:space="0" w:color="auto"/>
          </w:divBdr>
        </w:div>
        <w:div w:id="584388857">
          <w:marLeft w:val="0"/>
          <w:marRight w:val="0"/>
          <w:marTop w:val="0"/>
          <w:marBottom w:val="0"/>
          <w:divBdr>
            <w:top w:val="none" w:sz="0" w:space="0" w:color="auto"/>
            <w:left w:val="none" w:sz="0" w:space="0" w:color="auto"/>
            <w:bottom w:val="none" w:sz="0" w:space="0" w:color="auto"/>
            <w:right w:val="none" w:sz="0" w:space="0" w:color="auto"/>
          </w:divBdr>
        </w:div>
        <w:div w:id="600259447">
          <w:marLeft w:val="0"/>
          <w:marRight w:val="0"/>
          <w:marTop w:val="0"/>
          <w:marBottom w:val="200"/>
          <w:divBdr>
            <w:top w:val="none" w:sz="0" w:space="0" w:color="auto"/>
            <w:left w:val="none" w:sz="0" w:space="0" w:color="auto"/>
            <w:bottom w:val="none" w:sz="0" w:space="0" w:color="auto"/>
            <w:right w:val="none" w:sz="0" w:space="0" w:color="auto"/>
          </w:divBdr>
        </w:div>
        <w:div w:id="688264974">
          <w:marLeft w:val="0"/>
          <w:marRight w:val="0"/>
          <w:marTop w:val="0"/>
          <w:marBottom w:val="0"/>
          <w:divBdr>
            <w:top w:val="none" w:sz="0" w:space="0" w:color="auto"/>
            <w:left w:val="none" w:sz="0" w:space="0" w:color="auto"/>
            <w:bottom w:val="none" w:sz="0" w:space="0" w:color="auto"/>
            <w:right w:val="none" w:sz="0" w:space="0" w:color="auto"/>
          </w:divBdr>
        </w:div>
        <w:div w:id="775441132">
          <w:marLeft w:val="0"/>
          <w:marRight w:val="0"/>
          <w:marTop w:val="0"/>
          <w:marBottom w:val="0"/>
          <w:divBdr>
            <w:top w:val="none" w:sz="0" w:space="0" w:color="auto"/>
            <w:left w:val="none" w:sz="0" w:space="0" w:color="auto"/>
            <w:bottom w:val="none" w:sz="0" w:space="0" w:color="auto"/>
            <w:right w:val="none" w:sz="0" w:space="0" w:color="auto"/>
          </w:divBdr>
        </w:div>
        <w:div w:id="890001304">
          <w:marLeft w:val="0"/>
          <w:marRight w:val="0"/>
          <w:marTop w:val="0"/>
          <w:marBottom w:val="0"/>
          <w:divBdr>
            <w:top w:val="none" w:sz="0" w:space="0" w:color="auto"/>
            <w:left w:val="none" w:sz="0" w:space="0" w:color="auto"/>
            <w:bottom w:val="none" w:sz="0" w:space="0" w:color="auto"/>
            <w:right w:val="none" w:sz="0" w:space="0" w:color="auto"/>
          </w:divBdr>
        </w:div>
        <w:div w:id="915091400">
          <w:marLeft w:val="0"/>
          <w:marRight w:val="0"/>
          <w:marTop w:val="0"/>
          <w:marBottom w:val="0"/>
          <w:divBdr>
            <w:top w:val="none" w:sz="0" w:space="0" w:color="auto"/>
            <w:left w:val="none" w:sz="0" w:space="0" w:color="auto"/>
            <w:bottom w:val="none" w:sz="0" w:space="0" w:color="auto"/>
            <w:right w:val="none" w:sz="0" w:space="0" w:color="auto"/>
          </w:divBdr>
        </w:div>
        <w:div w:id="986133484">
          <w:marLeft w:val="0"/>
          <w:marRight w:val="100"/>
          <w:marTop w:val="0"/>
          <w:marBottom w:val="0"/>
          <w:divBdr>
            <w:top w:val="none" w:sz="0" w:space="0" w:color="auto"/>
            <w:left w:val="none" w:sz="0" w:space="0" w:color="auto"/>
            <w:bottom w:val="none" w:sz="0" w:space="0" w:color="auto"/>
            <w:right w:val="none" w:sz="0" w:space="0" w:color="auto"/>
          </w:divBdr>
        </w:div>
        <w:div w:id="1041519031">
          <w:marLeft w:val="0"/>
          <w:marRight w:val="0"/>
          <w:marTop w:val="0"/>
          <w:marBottom w:val="0"/>
          <w:divBdr>
            <w:top w:val="none" w:sz="0" w:space="0" w:color="auto"/>
            <w:left w:val="none" w:sz="0" w:space="0" w:color="auto"/>
            <w:bottom w:val="none" w:sz="0" w:space="0" w:color="auto"/>
            <w:right w:val="none" w:sz="0" w:space="0" w:color="auto"/>
          </w:divBdr>
        </w:div>
        <w:div w:id="1130174467">
          <w:marLeft w:val="0"/>
          <w:marRight w:val="0"/>
          <w:marTop w:val="0"/>
          <w:marBottom w:val="0"/>
          <w:divBdr>
            <w:top w:val="none" w:sz="0" w:space="0" w:color="auto"/>
            <w:left w:val="none" w:sz="0" w:space="0" w:color="auto"/>
            <w:bottom w:val="none" w:sz="0" w:space="0" w:color="auto"/>
            <w:right w:val="none" w:sz="0" w:space="0" w:color="auto"/>
          </w:divBdr>
        </w:div>
        <w:div w:id="1140608544">
          <w:marLeft w:val="0"/>
          <w:marRight w:val="0"/>
          <w:marTop w:val="0"/>
          <w:marBottom w:val="0"/>
          <w:divBdr>
            <w:top w:val="none" w:sz="0" w:space="0" w:color="auto"/>
            <w:left w:val="none" w:sz="0" w:space="0" w:color="auto"/>
            <w:bottom w:val="none" w:sz="0" w:space="0" w:color="auto"/>
            <w:right w:val="none" w:sz="0" w:space="0" w:color="auto"/>
          </w:divBdr>
        </w:div>
        <w:div w:id="1190531444">
          <w:marLeft w:val="0"/>
          <w:marRight w:val="0"/>
          <w:marTop w:val="0"/>
          <w:marBottom w:val="0"/>
          <w:divBdr>
            <w:top w:val="none" w:sz="0" w:space="0" w:color="auto"/>
            <w:left w:val="none" w:sz="0" w:space="0" w:color="auto"/>
            <w:bottom w:val="none" w:sz="0" w:space="0" w:color="auto"/>
            <w:right w:val="none" w:sz="0" w:space="0" w:color="auto"/>
          </w:divBdr>
        </w:div>
        <w:div w:id="1265306324">
          <w:marLeft w:val="0"/>
          <w:marRight w:val="100"/>
          <w:marTop w:val="0"/>
          <w:marBottom w:val="0"/>
          <w:divBdr>
            <w:top w:val="none" w:sz="0" w:space="0" w:color="auto"/>
            <w:left w:val="none" w:sz="0" w:space="0" w:color="auto"/>
            <w:bottom w:val="none" w:sz="0" w:space="0" w:color="auto"/>
            <w:right w:val="none" w:sz="0" w:space="0" w:color="auto"/>
          </w:divBdr>
        </w:div>
        <w:div w:id="1322274519">
          <w:marLeft w:val="0"/>
          <w:marRight w:val="0"/>
          <w:marTop w:val="0"/>
          <w:marBottom w:val="0"/>
          <w:divBdr>
            <w:top w:val="none" w:sz="0" w:space="0" w:color="auto"/>
            <w:left w:val="none" w:sz="0" w:space="0" w:color="auto"/>
            <w:bottom w:val="none" w:sz="0" w:space="0" w:color="auto"/>
            <w:right w:val="none" w:sz="0" w:space="0" w:color="auto"/>
          </w:divBdr>
        </w:div>
        <w:div w:id="1369800416">
          <w:marLeft w:val="0"/>
          <w:marRight w:val="0"/>
          <w:marTop w:val="0"/>
          <w:marBottom w:val="0"/>
          <w:divBdr>
            <w:top w:val="none" w:sz="0" w:space="0" w:color="auto"/>
            <w:left w:val="none" w:sz="0" w:space="0" w:color="auto"/>
            <w:bottom w:val="none" w:sz="0" w:space="0" w:color="auto"/>
            <w:right w:val="none" w:sz="0" w:space="0" w:color="auto"/>
          </w:divBdr>
        </w:div>
        <w:div w:id="1664358861">
          <w:marLeft w:val="0"/>
          <w:marRight w:val="0"/>
          <w:marTop w:val="0"/>
          <w:marBottom w:val="0"/>
          <w:divBdr>
            <w:top w:val="none" w:sz="0" w:space="0" w:color="auto"/>
            <w:left w:val="none" w:sz="0" w:space="0" w:color="auto"/>
            <w:bottom w:val="none" w:sz="0" w:space="0" w:color="auto"/>
            <w:right w:val="none" w:sz="0" w:space="0" w:color="auto"/>
          </w:divBdr>
        </w:div>
        <w:div w:id="1668632814">
          <w:marLeft w:val="0"/>
          <w:marRight w:val="0"/>
          <w:marTop w:val="0"/>
          <w:marBottom w:val="0"/>
          <w:divBdr>
            <w:top w:val="none" w:sz="0" w:space="0" w:color="auto"/>
            <w:left w:val="none" w:sz="0" w:space="0" w:color="auto"/>
            <w:bottom w:val="none" w:sz="0" w:space="0" w:color="auto"/>
            <w:right w:val="none" w:sz="0" w:space="0" w:color="auto"/>
          </w:divBdr>
        </w:div>
        <w:div w:id="1704817599">
          <w:marLeft w:val="0"/>
          <w:marRight w:val="0"/>
          <w:marTop w:val="0"/>
          <w:marBottom w:val="0"/>
          <w:divBdr>
            <w:top w:val="none" w:sz="0" w:space="0" w:color="auto"/>
            <w:left w:val="none" w:sz="0" w:space="0" w:color="auto"/>
            <w:bottom w:val="none" w:sz="0" w:space="0" w:color="auto"/>
            <w:right w:val="none" w:sz="0" w:space="0" w:color="auto"/>
          </w:divBdr>
        </w:div>
        <w:div w:id="1742406421">
          <w:marLeft w:val="0"/>
          <w:marRight w:val="0"/>
          <w:marTop w:val="0"/>
          <w:marBottom w:val="0"/>
          <w:divBdr>
            <w:top w:val="none" w:sz="0" w:space="0" w:color="auto"/>
            <w:left w:val="none" w:sz="0" w:space="0" w:color="auto"/>
            <w:bottom w:val="none" w:sz="0" w:space="0" w:color="auto"/>
            <w:right w:val="none" w:sz="0" w:space="0" w:color="auto"/>
          </w:divBdr>
        </w:div>
        <w:div w:id="1804537445">
          <w:marLeft w:val="0"/>
          <w:marRight w:val="0"/>
          <w:marTop w:val="0"/>
          <w:marBottom w:val="0"/>
          <w:divBdr>
            <w:top w:val="none" w:sz="0" w:space="0" w:color="auto"/>
            <w:left w:val="none" w:sz="0" w:space="0" w:color="auto"/>
            <w:bottom w:val="none" w:sz="0" w:space="0" w:color="auto"/>
            <w:right w:val="none" w:sz="0" w:space="0" w:color="auto"/>
          </w:divBdr>
        </w:div>
        <w:div w:id="1807700047">
          <w:marLeft w:val="0"/>
          <w:marRight w:val="0"/>
          <w:marTop w:val="0"/>
          <w:marBottom w:val="0"/>
          <w:divBdr>
            <w:top w:val="none" w:sz="0" w:space="0" w:color="auto"/>
            <w:left w:val="none" w:sz="0" w:space="0" w:color="auto"/>
            <w:bottom w:val="none" w:sz="0" w:space="0" w:color="auto"/>
            <w:right w:val="none" w:sz="0" w:space="0" w:color="auto"/>
          </w:divBdr>
        </w:div>
        <w:div w:id="1807969450">
          <w:marLeft w:val="0"/>
          <w:marRight w:val="0"/>
          <w:marTop w:val="0"/>
          <w:marBottom w:val="0"/>
          <w:divBdr>
            <w:top w:val="none" w:sz="0" w:space="0" w:color="auto"/>
            <w:left w:val="none" w:sz="0" w:space="0" w:color="auto"/>
            <w:bottom w:val="none" w:sz="0" w:space="0" w:color="auto"/>
            <w:right w:val="none" w:sz="0" w:space="0" w:color="auto"/>
          </w:divBdr>
        </w:div>
        <w:div w:id="1815414375">
          <w:marLeft w:val="0"/>
          <w:marRight w:val="0"/>
          <w:marTop w:val="0"/>
          <w:marBottom w:val="0"/>
          <w:divBdr>
            <w:top w:val="none" w:sz="0" w:space="0" w:color="auto"/>
            <w:left w:val="none" w:sz="0" w:space="0" w:color="auto"/>
            <w:bottom w:val="none" w:sz="0" w:space="0" w:color="auto"/>
            <w:right w:val="none" w:sz="0" w:space="0" w:color="auto"/>
          </w:divBdr>
        </w:div>
        <w:div w:id="1833644225">
          <w:marLeft w:val="0"/>
          <w:marRight w:val="0"/>
          <w:marTop w:val="0"/>
          <w:marBottom w:val="0"/>
          <w:divBdr>
            <w:top w:val="none" w:sz="0" w:space="0" w:color="auto"/>
            <w:left w:val="none" w:sz="0" w:space="0" w:color="auto"/>
            <w:bottom w:val="none" w:sz="0" w:space="0" w:color="auto"/>
            <w:right w:val="none" w:sz="0" w:space="0" w:color="auto"/>
          </w:divBdr>
        </w:div>
        <w:div w:id="1835141268">
          <w:marLeft w:val="0"/>
          <w:marRight w:val="100"/>
          <w:marTop w:val="0"/>
          <w:marBottom w:val="0"/>
          <w:divBdr>
            <w:top w:val="none" w:sz="0" w:space="0" w:color="auto"/>
            <w:left w:val="none" w:sz="0" w:space="0" w:color="auto"/>
            <w:bottom w:val="none" w:sz="0" w:space="0" w:color="auto"/>
            <w:right w:val="none" w:sz="0" w:space="0" w:color="auto"/>
          </w:divBdr>
        </w:div>
        <w:div w:id="1850371041">
          <w:marLeft w:val="0"/>
          <w:marRight w:val="0"/>
          <w:marTop w:val="0"/>
          <w:marBottom w:val="0"/>
          <w:divBdr>
            <w:top w:val="none" w:sz="0" w:space="0" w:color="auto"/>
            <w:left w:val="none" w:sz="0" w:space="0" w:color="auto"/>
            <w:bottom w:val="none" w:sz="0" w:space="0" w:color="auto"/>
            <w:right w:val="none" w:sz="0" w:space="0" w:color="auto"/>
          </w:divBdr>
        </w:div>
        <w:div w:id="1877817213">
          <w:marLeft w:val="0"/>
          <w:marRight w:val="0"/>
          <w:marTop w:val="0"/>
          <w:marBottom w:val="0"/>
          <w:divBdr>
            <w:top w:val="none" w:sz="0" w:space="0" w:color="auto"/>
            <w:left w:val="none" w:sz="0" w:space="0" w:color="auto"/>
            <w:bottom w:val="none" w:sz="0" w:space="0" w:color="auto"/>
            <w:right w:val="none" w:sz="0" w:space="0" w:color="auto"/>
          </w:divBdr>
        </w:div>
        <w:div w:id="1966764771">
          <w:marLeft w:val="0"/>
          <w:marRight w:val="0"/>
          <w:marTop w:val="0"/>
          <w:marBottom w:val="0"/>
          <w:divBdr>
            <w:top w:val="none" w:sz="0" w:space="0" w:color="auto"/>
            <w:left w:val="none" w:sz="0" w:space="0" w:color="auto"/>
            <w:bottom w:val="none" w:sz="0" w:space="0" w:color="auto"/>
            <w:right w:val="none" w:sz="0" w:space="0" w:color="auto"/>
          </w:divBdr>
        </w:div>
        <w:div w:id="1971324988">
          <w:marLeft w:val="0"/>
          <w:marRight w:val="0"/>
          <w:marTop w:val="0"/>
          <w:marBottom w:val="0"/>
          <w:divBdr>
            <w:top w:val="none" w:sz="0" w:space="0" w:color="auto"/>
            <w:left w:val="none" w:sz="0" w:space="0" w:color="auto"/>
            <w:bottom w:val="none" w:sz="0" w:space="0" w:color="auto"/>
            <w:right w:val="none" w:sz="0" w:space="0" w:color="auto"/>
          </w:divBdr>
        </w:div>
        <w:div w:id="1978488934">
          <w:marLeft w:val="0"/>
          <w:marRight w:val="0"/>
          <w:marTop w:val="0"/>
          <w:marBottom w:val="0"/>
          <w:divBdr>
            <w:top w:val="none" w:sz="0" w:space="0" w:color="auto"/>
            <w:left w:val="none" w:sz="0" w:space="0" w:color="auto"/>
            <w:bottom w:val="none" w:sz="0" w:space="0" w:color="auto"/>
            <w:right w:val="none" w:sz="0" w:space="0" w:color="auto"/>
          </w:divBdr>
        </w:div>
      </w:divsChild>
    </w:div>
    <w:div w:id="469135695">
      <w:bodyDiv w:val="1"/>
      <w:marLeft w:val="0"/>
      <w:marRight w:val="0"/>
      <w:marTop w:val="0"/>
      <w:marBottom w:val="0"/>
      <w:divBdr>
        <w:top w:val="none" w:sz="0" w:space="0" w:color="auto"/>
        <w:left w:val="none" w:sz="0" w:space="0" w:color="auto"/>
        <w:bottom w:val="none" w:sz="0" w:space="0" w:color="auto"/>
        <w:right w:val="none" w:sz="0" w:space="0" w:color="auto"/>
      </w:divBdr>
    </w:div>
    <w:div w:id="469710484">
      <w:bodyDiv w:val="1"/>
      <w:marLeft w:val="0"/>
      <w:marRight w:val="0"/>
      <w:marTop w:val="0"/>
      <w:marBottom w:val="0"/>
      <w:divBdr>
        <w:top w:val="none" w:sz="0" w:space="0" w:color="auto"/>
        <w:left w:val="none" w:sz="0" w:space="0" w:color="auto"/>
        <w:bottom w:val="none" w:sz="0" w:space="0" w:color="auto"/>
        <w:right w:val="none" w:sz="0" w:space="0" w:color="auto"/>
      </w:divBdr>
    </w:div>
    <w:div w:id="469713282">
      <w:bodyDiv w:val="1"/>
      <w:marLeft w:val="0"/>
      <w:marRight w:val="0"/>
      <w:marTop w:val="0"/>
      <w:marBottom w:val="0"/>
      <w:divBdr>
        <w:top w:val="none" w:sz="0" w:space="0" w:color="auto"/>
        <w:left w:val="none" w:sz="0" w:space="0" w:color="auto"/>
        <w:bottom w:val="none" w:sz="0" w:space="0" w:color="auto"/>
        <w:right w:val="none" w:sz="0" w:space="0" w:color="auto"/>
      </w:divBdr>
    </w:div>
    <w:div w:id="470250597">
      <w:bodyDiv w:val="1"/>
      <w:marLeft w:val="0"/>
      <w:marRight w:val="0"/>
      <w:marTop w:val="0"/>
      <w:marBottom w:val="0"/>
      <w:divBdr>
        <w:top w:val="none" w:sz="0" w:space="0" w:color="auto"/>
        <w:left w:val="none" w:sz="0" w:space="0" w:color="auto"/>
        <w:bottom w:val="none" w:sz="0" w:space="0" w:color="auto"/>
        <w:right w:val="none" w:sz="0" w:space="0" w:color="auto"/>
      </w:divBdr>
    </w:div>
    <w:div w:id="471682377">
      <w:bodyDiv w:val="1"/>
      <w:marLeft w:val="0"/>
      <w:marRight w:val="0"/>
      <w:marTop w:val="0"/>
      <w:marBottom w:val="0"/>
      <w:divBdr>
        <w:top w:val="none" w:sz="0" w:space="0" w:color="auto"/>
        <w:left w:val="none" w:sz="0" w:space="0" w:color="auto"/>
        <w:bottom w:val="none" w:sz="0" w:space="0" w:color="auto"/>
        <w:right w:val="none" w:sz="0" w:space="0" w:color="auto"/>
      </w:divBdr>
    </w:div>
    <w:div w:id="472719337">
      <w:bodyDiv w:val="1"/>
      <w:marLeft w:val="0"/>
      <w:marRight w:val="0"/>
      <w:marTop w:val="0"/>
      <w:marBottom w:val="0"/>
      <w:divBdr>
        <w:top w:val="none" w:sz="0" w:space="0" w:color="auto"/>
        <w:left w:val="none" w:sz="0" w:space="0" w:color="auto"/>
        <w:bottom w:val="none" w:sz="0" w:space="0" w:color="auto"/>
        <w:right w:val="none" w:sz="0" w:space="0" w:color="auto"/>
      </w:divBdr>
    </w:div>
    <w:div w:id="473136408">
      <w:bodyDiv w:val="1"/>
      <w:marLeft w:val="0"/>
      <w:marRight w:val="0"/>
      <w:marTop w:val="0"/>
      <w:marBottom w:val="0"/>
      <w:divBdr>
        <w:top w:val="none" w:sz="0" w:space="0" w:color="auto"/>
        <w:left w:val="none" w:sz="0" w:space="0" w:color="auto"/>
        <w:bottom w:val="none" w:sz="0" w:space="0" w:color="auto"/>
        <w:right w:val="none" w:sz="0" w:space="0" w:color="auto"/>
      </w:divBdr>
    </w:div>
    <w:div w:id="473528131">
      <w:bodyDiv w:val="1"/>
      <w:marLeft w:val="0"/>
      <w:marRight w:val="0"/>
      <w:marTop w:val="0"/>
      <w:marBottom w:val="0"/>
      <w:divBdr>
        <w:top w:val="none" w:sz="0" w:space="0" w:color="auto"/>
        <w:left w:val="none" w:sz="0" w:space="0" w:color="auto"/>
        <w:bottom w:val="none" w:sz="0" w:space="0" w:color="auto"/>
        <w:right w:val="none" w:sz="0" w:space="0" w:color="auto"/>
      </w:divBdr>
      <w:divsChild>
        <w:div w:id="25716617">
          <w:marLeft w:val="0"/>
          <w:marRight w:val="0"/>
          <w:marTop w:val="0"/>
          <w:marBottom w:val="0"/>
          <w:divBdr>
            <w:top w:val="none" w:sz="0" w:space="0" w:color="auto"/>
            <w:left w:val="none" w:sz="0" w:space="0" w:color="auto"/>
            <w:bottom w:val="none" w:sz="0" w:space="0" w:color="auto"/>
            <w:right w:val="none" w:sz="0" w:space="0" w:color="auto"/>
          </w:divBdr>
          <w:divsChild>
            <w:div w:id="6781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5140">
      <w:bodyDiv w:val="1"/>
      <w:marLeft w:val="0"/>
      <w:marRight w:val="0"/>
      <w:marTop w:val="0"/>
      <w:marBottom w:val="0"/>
      <w:divBdr>
        <w:top w:val="none" w:sz="0" w:space="0" w:color="auto"/>
        <w:left w:val="none" w:sz="0" w:space="0" w:color="auto"/>
        <w:bottom w:val="none" w:sz="0" w:space="0" w:color="auto"/>
        <w:right w:val="none" w:sz="0" w:space="0" w:color="auto"/>
      </w:divBdr>
      <w:divsChild>
        <w:div w:id="762185596">
          <w:marLeft w:val="0"/>
          <w:marRight w:val="0"/>
          <w:marTop w:val="0"/>
          <w:marBottom w:val="0"/>
          <w:divBdr>
            <w:top w:val="none" w:sz="0" w:space="0" w:color="auto"/>
            <w:left w:val="none" w:sz="0" w:space="0" w:color="auto"/>
            <w:bottom w:val="none" w:sz="0" w:space="0" w:color="auto"/>
            <w:right w:val="none" w:sz="0" w:space="0" w:color="auto"/>
          </w:divBdr>
          <w:divsChild>
            <w:div w:id="577203966">
              <w:marLeft w:val="0"/>
              <w:marRight w:val="0"/>
              <w:marTop w:val="0"/>
              <w:marBottom w:val="0"/>
              <w:divBdr>
                <w:top w:val="none" w:sz="0" w:space="0" w:color="auto"/>
                <w:left w:val="none" w:sz="0" w:space="0" w:color="auto"/>
                <w:bottom w:val="none" w:sz="0" w:space="0" w:color="auto"/>
                <w:right w:val="none" w:sz="0" w:space="0" w:color="auto"/>
              </w:divBdr>
              <w:divsChild>
                <w:div w:id="40329691">
                  <w:marLeft w:val="0"/>
                  <w:marRight w:val="0"/>
                  <w:marTop w:val="0"/>
                  <w:marBottom w:val="0"/>
                  <w:divBdr>
                    <w:top w:val="none" w:sz="0" w:space="0" w:color="auto"/>
                    <w:left w:val="none" w:sz="0" w:space="0" w:color="auto"/>
                    <w:bottom w:val="none" w:sz="0" w:space="0" w:color="auto"/>
                    <w:right w:val="none" w:sz="0" w:space="0" w:color="auto"/>
                  </w:divBdr>
                  <w:divsChild>
                    <w:div w:id="1192961961">
                      <w:marLeft w:val="0"/>
                      <w:marRight w:val="0"/>
                      <w:marTop w:val="0"/>
                      <w:marBottom w:val="0"/>
                      <w:divBdr>
                        <w:top w:val="none" w:sz="0" w:space="0" w:color="auto"/>
                        <w:left w:val="none" w:sz="0" w:space="0" w:color="auto"/>
                        <w:bottom w:val="none" w:sz="0" w:space="0" w:color="auto"/>
                        <w:right w:val="none" w:sz="0" w:space="0" w:color="auto"/>
                      </w:divBdr>
                      <w:divsChild>
                        <w:div w:id="285355957">
                          <w:marLeft w:val="0"/>
                          <w:marRight w:val="0"/>
                          <w:marTop w:val="0"/>
                          <w:marBottom w:val="0"/>
                          <w:divBdr>
                            <w:top w:val="none" w:sz="0" w:space="0" w:color="auto"/>
                            <w:left w:val="none" w:sz="0" w:space="0" w:color="auto"/>
                            <w:bottom w:val="none" w:sz="0" w:space="0" w:color="auto"/>
                            <w:right w:val="none" w:sz="0" w:space="0" w:color="auto"/>
                          </w:divBdr>
                          <w:divsChild>
                            <w:div w:id="54554135">
                              <w:marLeft w:val="0"/>
                              <w:marRight w:val="0"/>
                              <w:marTop w:val="0"/>
                              <w:marBottom w:val="0"/>
                              <w:divBdr>
                                <w:top w:val="none" w:sz="0" w:space="0" w:color="auto"/>
                                <w:left w:val="none" w:sz="0" w:space="0" w:color="auto"/>
                                <w:bottom w:val="none" w:sz="0" w:space="0" w:color="auto"/>
                                <w:right w:val="none" w:sz="0" w:space="0" w:color="auto"/>
                              </w:divBdr>
                              <w:divsChild>
                                <w:div w:id="1972901946">
                                  <w:marLeft w:val="0"/>
                                  <w:marRight w:val="0"/>
                                  <w:marTop w:val="0"/>
                                  <w:marBottom w:val="0"/>
                                  <w:divBdr>
                                    <w:top w:val="none" w:sz="0" w:space="0" w:color="auto"/>
                                    <w:left w:val="none" w:sz="0" w:space="0" w:color="auto"/>
                                    <w:bottom w:val="none" w:sz="0" w:space="0" w:color="auto"/>
                                    <w:right w:val="none" w:sz="0" w:space="0" w:color="auto"/>
                                  </w:divBdr>
                                  <w:divsChild>
                                    <w:div w:id="1842155197">
                                      <w:marLeft w:val="0"/>
                                      <w:marRight w:val="0"/>
                                      <w:marTop w:val="0"/>
                                      <w:marBottom w:val="0"/>
                                      <w:divBdr>
                                        <w:top w:val="none" w:sz="0" w:space="0" w:color="auto"/>
                                        <w:left w:val="none" w:sz="0" w:space="0" w:color="auto"/>
                                        <w:bottom w:val="none" w:sz="0" w:space="0" w:color="auto"/>
                                        <w:right w:val="none" w:sz="0" w:space="0" w:color="auto"/>
                                      </w:divBdr>
                                      <w:divsChild>
                                        <w:div w:id="1611473451">
                                          <w:marLeft w:val="0"/>
                                          <w:marRight w:val="0"/>
                                          <w:marTop w:val="0"/>
                                          <w:marBottom w:val="0"/>
                                          <w:divBdr>
                                            <w:top w:val="none" w:sz="0" w:space="0" w:color="auto"/>
                                            <w:left w:val="none" w:sz="0" w:space="0" w:color="auto"/>
                                            <w:bottom w:val="none" w:sz="0" w:space="0" w:color="auto"/>
                                            <w:right w:val="none" w:sz="0" w:space="0" w:color="auto"/>
                                          </w:divBdr>
                                          <w:divsChild>
                                            <w:div w:id="1251156059">
                                              <w:marLeft w:val="0"/>
                                              <w:marRight w:val="0"/>
                                              <w:marTop w:val="0"/>
                                              <w:marBottom w:val="0"/>
                                              <w:divBdr>
                                                <w:top w:val="none" w:sz="0" w:space="0" w:color="auto"/>
                                                <w:left w:val="none" w:sz="0" w:space="0" w:color="auto"/>
                                                <w:bottom w:val="none" w:sz="0" w:space="0" w:color="auto"/>
                                                <w:right w:val="none" w:sz="0" w:space="0" w:color="auto"/>
                                              </w:divBdr>
                                              <w:divsChild>
                                                <w:div w:id="106511132">
                                                  <w:marLeft w:val="0"/>
                                                  <w:marRight w:val="0"/>
                                                  <w:marTop w:val="0"/>
                                                  <w:marBottom w:val="0"/>
                                                  <w:divBdr>
                                                    <w:top w:val="none" w:sz="0" w:space="0" w:color="auto"/>
                                                    <w:left w:val="none" w:sz="0" w:space="0" w:color="auto"/>
                                                    <w:bottom w:val="none" w:sz="0" w:space="0" w:color="auto"/>
                                                    <w:right w:val="none" w:sz="0" w:space="0" w:color="auto"/>
                                                  </w:divBdr>
                                                  <w:divsChild>
                                                    <w:div w:id="1072506846">
                                                      <w:marLeft w:val="0"/>
                                                      <w:marRight w:val="0"/>
                                                      <w:marTop w:val="0"/>
                                                      <w:marBottom w:val="0"/>
                                                      <w:divBdr>
                                                        <w:top w:val="none" w:sz="0" w:space="0" w:color="auto"/>
                                                        <w:left w:val="none" w:sz="0" w:space="0" w:color="auto"/>
                                                        <w:bottom w:val="none" w:sz="0" w:space="0" w:color="auto"/>
                                                        <w:right w:val="none" w:sz="0" w:space="0" w:color="auto"/>
                                                      </w:divBdr>
                                                      <w:divsChild>
                                                        <w:div w:id="80250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75807462">
      <w:bodyDiv w:val="1"/>
      <w:marLeft w:val="0"/>
      <w:marRight w:val="0"/>
      <w:marTop w:val="0"/>
      <w:marBottom w:val="0"/>
      <w:divBdr>
        <w:top w:val="none" w:sz="0" w:space="0" w:color="auto"/>
        <w:left w:val="none" w:sz="0" w:space="0" w:color="auto"/>
        <w:bottom w:val="none" w:sz="0" w:space="0" w:color="auto"/>
        <w:right w:val="none" w:sz="0" w:space="0" w:color="auto"/>
      </w:divBdr>
    </w:div>
    <w:div w:id="476070381">
      <w:bodyDiv w:val="1"/>
      <w:marLeft w:val="0"/>
      <w:marRight w:val="0"/>
      <w:marTop w:val="0"/>
      <w:marBottom w:val="0"/>
      <w:divBdr>
        <w:top w:val="none" w:sz="0" w:space="0" w:color="auto"/>
        <w:left w:val="none" w:sz="0" w:space="0" w:color="auto"/>
        <w:bottom w:val="none" w:sz="0" w:space="0" w:color="auto"/>
        <w:right w:val="none" w:sz="0" w:space="0" w:color="auto"/>
      </w:divBdr>
      <w:divsChild>
        <w:div w:id="1787113019">
          <w:marLeft w:val="0"/>
          <w:marRight w:val="0"/>
          <w:marTop w:val="0"/>
          <w:marBottom w:val="0"/>
          <w:divBdr>
            <w:top w:val="none" w:sz="0" w:space="0" w:color="auto"/>
            <w:left w:val="none" w:sz="0" w:space="0" w:color="auto"/>
            <w:bottom w:val="none" w:sz="0" w:space="0" w:color="auto"/>
            <w:right w:val="none" w:sz="0" w:space="0" w:color="auto"/>
          </w:divBdr>
        </w:div>
      </w:divsChild>
    </w:div>
    <w:div w:id="476074846">
      <w:bodyDiv w:val="1"/>
      <w:marLeft w:val="0"/>
      <w:marRight w:val="0"/>
      <w:marTop w:val="0"/>
      <w:marBottom w:val="0"/>
      <w:divBdr>
        <w:top w:val="none" w:sz="0" w:space="0" w:color="auto"/>
        <w:left w:val="none" w:sz="0" w:space="0" w:color="auto"/>
        <w:bottom w:val="none" w:sz="0" w:space="0" w:color="auto"/>
        <w:right w:val="none" w:sz="0" w:space="0" w:color="auto"/>
      </w:divBdr>
    </w:div>
    <w:div w:id="477765052">
      <w:bodyDiv w:val="1"/>
      <w:marLeft w:val="0"/>
      <w:marRight w:val="0"/>
      <w:marTop w:val="0"/>
      <w:marBottom w:val="0"/>
      <w:divBdr>
        <w:top w:val="none" w:sz="0" w:space="0" w:color="auto"/>
        <w:left w:val="none" w:sz="0" w:space="0" w:color="auto"/>
        <w:bottom w:val="none" w:sz="0" w:space="0" w:color="auto"/>
        <w:right w:val="none" w:sz="0" w:space="0" w:color="auto"/>
      </w:divBdr>
    </w:div>
    <w:div w:id="477920957">
      <w:bodyDiv w:val="1"/>
      <w:marLeft w:val="0"/>
      <w:marRight w:val="0"/>
      <w:marTop w:val="0"/>
      <w:marBottom w:val="0"/>
      <w:divBdr>
        <w:top w:val="none" w:sz="0" w:space="0" w:color="auto"/>
        <w:left w:val="none" w:sz="0" w:space="0" w:color="auto"/>
        <w:bottom w:val="none" w:sz="0" w:space="0" w:color="auto"/>
        <w:right w:val="none" w:sz="0" w:space="0" w:color="auto"/>
      </w:divBdr>
    </w:div>
    <w:div w:id="480267271">
      <w:bodyDiv w:val="1"/>
      <w:marLeft w:val="0"/>
      <w:marRight w:val="0"/>
      <w:marTop w:val="0"/>
      <w:marBottom w:val="0"/>
      <w:divBdr>
        <w:top w:val="none" w:sz="0" w:space="0" w:color="auto"/>
        <w:left w:val="none" w:sz="0" w:space="0" w:color="auto"/>
        <w:bottom w:val="none" w:sz="0" w:space="0" w:color="auto"/>
        <w:right w:val="none" w:sz="0" w:space="0" w:color="auto"/>
      </w:divBdr>
    </w:div>
    <w:div w:id="480465747">
      <w:bodyDiv w:val="1"/>
      <w:marLeft w:val="0"/>
      <w:marRight w:val="0"/>
      <w:marTop w:val="0"/>
      <w:marBottom w:val="0"/>
      <w:divBdr>
        <w:top w:val="none" w:sz="0" w:space="0" w:color="auto"/>
        <w:left w:val="none" w:sz="0" w:space="0" w:color="auto"/>
        <w:bottom w:val="none" w:sz="0" w:space="0" w:color="auto"/>
        <w:right w:val="none" w:sz="0" w:space="0" w:color="auto"/>
      </w:divBdr>
    </w:div>
    <w:div w:id="480510976">
      <w:bodyDiv w:val="1"/>
      <w:marLeft w:val="0"/>
      <w:marRight w:val="0"/>
      <w:marTop w:val="0"/>
      <w:marBottom w:val="0"/>
      <w:divBdr>
        <w:top w:val="none" w:sz="0" w:space="0" w:color="auto"/>
        <w:left w:val="none" w:sz="0" w:space="0" w:color="auto"/>
        <w:bottom w:val="none" w:sz="0" w:space="0" w:color="auto"/>
        <w:right w:val="none" w:sz="0" w:space="0" w:color="auto"/>
      </w:divBdr>
    </w:div>
    <w:div w:id="480776061">
      <w:bodyDiv w:val="1"/>
      <w:marLeft w:val="0"/>
      <w:marRight w:val="0"/>
      <w:marTop w:val="0"/>
      <w:marBottom w:val="0"/>
      <w:divBdr>
        <w:top w:val="none" w:sz="0" w:space="0" w:color="auto"/>
        <w:left w:val="none" w:sz="0" w:space="0" w:color="auto"/>
        <w:bottom w:val="none" w:sz="0" w:space="0" w:color="auto"/>
        <w:right w:val="none" w:sz="0" w:space="0" w:color="auto"/>
      </w:divBdr>
    </w:div>
    <w:div w:id="481700139">
      <w:bodyDiv w:val="1"/>
      <w:marLeft w:val="0"/>
      <w:marRight w:val="0"/>
      <w:marTop w:val="0"/>
      <w:marBottom w:val="0"/>
      <w:divBdr>
        <w:top w:val="none" w:sz="0" w:space="0" w:color="auto"/>
        <w:left w:val="none" w:sz="0" w:space="0" w:color="auto"/>
        <w:bottom w:val="none" w:sz="0" w:space="0" w:color="auto"/>
        <w:right w:val="none" w:sz="0" w:space="0" w:color="auto"/>
      </w:divBdr>
    </w:div>
    <w:div w:id="482086973">
      <w:bodyDiv w:val="1"/>
      <w:marLeft w:val="0"/>
      <w:marRight w:val="0"/>
      <w:marTop w:val="0"/>
      <w:marBottom w:val="0"/>
      <w:divBdr>
        <w:top w:val="none" w:sz="0" w:space="0" w:color="auto"/>
        <w:left w:val="none" w:sz="0" w:space="0" w:color="auto"/>
        <w:bottom w:val="none" w:sz="0" w:space="0" w:color="auto"/>
        <w:right w:val="none" w:sz="0" w:space="0" w:color="auto"/>
      </w:divBdr>
    </w:div>
    <w:div w:id="483477326">
      <w:bodyDiv w:val="1"/>
      <w:marLeft w:val="0"/>
      <w:marRight w:val="0"/>
      <w:marTop w:val="0"/>
      <w:marBottom w:val="0"/>
      <w:divBdr>
        <w:top w:val="none" w:sz="0" w:space="0" w:color="auto"/>
        <w:left w:val="none" w:sz="0" w:space="0" w:color="auto"/>
        <w:bottom w:val="none" w:sz="0" w:space="0" w:color="auto"/>
        <w:right w:val="none" w:sz="0" w:space="0" w:color="auto"/>
      </w:divBdr>
    </w:div>
    <w:div w:id="484904970">
      <w:bodyDiv w:val="1"/>
      <w:marLeft w:val="0"/>
      <w:marRight w:val="0"/>
      <w:marTop w:val="0"/>
      <w:marBottom w:val="0"/>
      <w:divBdr>
        <w:top w:val="none" w:sz="0" w:space="0" w:color="auto"/>
        <w:left w:val="none" w:sz="0" w:space="0" w:color="auto"/>
        <w:bottom w:val="none" w:sz="0" w:space="0" w:color="auto"/>
        <w:right w:val="none" w:sz="0" w:space="0" w:color="auto"/>
      </w:divBdr>
    </w:div>
    <w:div w:id="484932939">
      <w:bodyDiv w:val="1"/>
      <w:marLeft w:val="0"/>
      <w:marRight w:val="0"/>
      <w:marTop w:val="0"/>
      <w:marBottom w:val="0"/>
      <w:divBdr>
        <w:top w:val="none" w:sz="0" w:space="0" w:color="auto"/>
        <w:left w:val="none" w:sz="0" w:space="0" w:color="auto"/>
        <w:bottom w:val="none" w:sz="0" w:space="0" w:color="auto"/>
        <w:right w:val="none" w:sz="0" w:space="0" w:color="auto"/>
      </w:divBdr>
    </w:div>
    <w:div w:id="487214573">
      <w:bodyDiv w:val="1"/>
      <w:marLeft w:val="0"/>
      <w:marRight w:val="0"/>
      <w:marTop w:val="0"/>
      <w:marBottom w:val="0"/>
      <w:divBdr>
        <w:top w:val="none" w:sz="0" w:space="0" w:color="auto"/>
        <w:left w:val="none" w:sz="0" w:space="0" w:color="auto"/>
        <w:bottom w:val="none" w:sz="0" w:space="0" w:color="auto"/>
        <w:right w:val="none" w:sz="0" w:space="0" w:color="auto"/>
      </w:divBdr>
    </w:div>
    <w:div w:id="487481053">
      <w:bodyDiv w:val="1"/>
      <w:marLeft w:val="0"/>
      <w:marRight w:val="0"/>
      <w:marTop w:val="0"/>
      <w:marBottom w:val="0"/>
      <w:divBdr>
        <w:top w:val="none" w:sz="0" w:space="0" w:color="auto"/>
        <w:left w:val="none" w:sz="0" w:space="0" w:color="auto"/>
        <w:bottom w:val="none" w:sz="0" w:space="0" w:color="auto"/>
        <w:right w:val="none" w:sz="0" w:space="0" w:color="auto"/>
      </w:divBdr>
    </w:div>
    <w:div w:id="487749666">
      <w:bodyDiv w:val="1"/>
      <w:marLeft w:val="0"/>
      <w:marRight w:val="0"/>
      <w:marTop w:val="0"/>
      <w:marBottom w:val="0"/>
      <w:divBdr>
        <w:top w:val="none" w:sz="0" w:space="0" w:color="auto"/>
        <w:left w:val="none" w:sz="0" w:space="0" w:color="auto"/>
        <w:bottom w:val="none" w:sz="0" w:space="0" w:color="auto"/>
        <w:right w:val="none" w:sz="0" w:space="0" w:color="auto"/>
      </w:divBdr>
    </w:div>
    <w:div w:id="487790895">
      <w:bodyDiv w:val="1"/>
      <w:marLeft w:val="0"/>
      <w:marRight w:val="0"/>
      <w:marTop w:val="0"/>
      <w:marBottom w:val="0"/>
      <w:divBdr>
        <w:top w:val="none" w:sz="0" w:space="0" w:color="auto"/>
        <w:left w:val="none" w:sz="0" w:space="0" w:color="auto"/>
        <w:bottom w:val="none" w:sz="0" w:space="0" w:color="auto"/>
        <w:right w:val="none" w:sz="0" w:space="0" w:color="auto"/>
      </w:divBdr>
    </w:div>
    <w:div w:id="488062320">
      <w:bodyDiv w:val="1"/>
      <w:marLeft w:val="0"/>
      <w:marRight w:val="0"/>
      <w:marTop w:val="0"/>
      <w:marBottom w:val="0"/>
      <w:divBdr>
        <w:top w:val="none" w:sz="0" w:space="0" w:color="auto"/>
        <w:left w:val="none" w:sz="0" w:space="0" w:color="auto"/>
        <w:bottom w:val="none" w:sz="0" w:space="0" w:color="auto"/>
        <w:right w:val="none" w:sz="0" w:space="0" w:color="auto"/>
      </w:divBdr>
    </w:div>
    <w:div w:id="491601315">
      <w:bodyDiv w:val="1"/>
      <w:marLeft w:val="0"/>
      <w:marRight w:val="0"/>
      <w:marTop w:val="0"/>
      <w:marBottom w:val="0"/>
      <w:divBdr>
        <w:top w:val="none" w:sz="0" w:space="0" w:color="auto"/>
        <w:left w:val="none" w:sz="0" w:space="0" w:color="auto"/>
        <w:bottom w:val="none" w:sz="0" w:space="0" w:color="auto"/>
        <w:right w:val="none" w:sz="0" w:space="0" w:color="auto"/>
      </w:divBdr>
    </w:div>
    <w:div w:id="491986967">
      <w:bodyDiv w:val="1"/>
      <w:marLeft w:val="0"/>
      <w:marRight w:val="0"/>
      <w:marTop w:val="0"/>
      <w:marBottom w:val="0"/>
      <w:divBdr>
        <w:top w:val="none" w:sz="0" w:space="0" w:color="auto"/>
        <w:left w:val="none" w:sz="0" w:space="0" w:color="auto"/>
        <w:bottom w:val="none" w:sz="0" w:space="0" w:color="auto"/>
        <w:right w:val="none" w:sz="0" w:space="0" w:color="auto"/>
      </w:divBdr>
    </w:div>
    <w:div w:id="492378849">
      <w:bodyDiv w:val="1"/>
      <w:marLeft w:val="0"/>
      <w:marRight w:val="0"/>
      <w:marTop w:val="0"/>
      <w:marBottom w:val="0"/>
      <w:divBdr>
        <w:top w:val="none" w:sz="0" w:space="0" w:color="auto"/>
        <w:left w:val="none" w:sz="0" w:space="0" w:color="auto"/>
        <w:bottom w:val="none" w:sz="0" w:space="0" w:color="auto"/>
        <w:right w:val="none" w:sz="0" w:space="0" w:color="auto"/>
      </w:divBdr>
    </w:div>
    <w:div w:id="494565460">
      <w:bodyDiv w:val="1"/>
      <w:marLeft w:val="0"/>
      <w:marRight w:val="0"/>
      <w:marTop w:val="0"/>
      <w:marBottom w:val="0"/>
      <w:divBdr>
        <w:top w:val="none" w:sz="0" w:space="0" w:color="auto"/>
        <w:left w:val="none" w:sz="0" w:space="0" w:color="auto"/>
        <w:bottom w:val="none" w:sz="0" w:space="0" w:color="auto"/>
        <w:right w:val="none" w:sz="0" w:space="0" w:color="auto"/>
      </w:divBdr>
    </w:div>
    <w:div w:id="495846686">
      <w:bodyDiv w:val="1"/>
      <w:marLeft w:val="0"/>
      <w:marRight w:val="0"/>
      <w:marTop w:val="0"/>
      <w:marBottom w:val="0"/>
      <w:divBdr>
        <w:top w:val="none" w:sz="0" w:space="0" w:color="auto"/>
        <w:left w:val="none" w:sz="0" w:space="0" w:color="auto"/>
        <w:bottom w:val="none" w:sz="0" w:space="0" w:color="auto"/>
        <w:right w:val="none" w:sz="0" w:space="0" w:color="auto"/>
      </w:divBdr>
    </w:div>
    <w:div w:id="496194749">
      <w:bodyDiv w:val="1"/>
      <w:marLeft w:val="0"/>
      <w:marRight w:val="0"/>
      <w:marTop w:val="0"/>
      <w:marBottom w:val="0"/>
      <w:divBdr>
        <w:top w:val="none" w:sz="0" w:space="0" w:color="auto"/>
        <w:left w:val="none" w:sz="0" w:space="0" w:color="auto"/>
        <w:bottom w:val="none" w:sz="0" w:space="0" w:color="auto"/>
        <w:right w:val="none" w:sz="0" w:space="0" w:color="auto"/>
      </w:divBdr>
    </w:div>
    <w:div w:id="496573179">
      <w:bodyDiv w:val="1"/>
      <w:marLeft w:val="0"/>
      <w:marRight w:val="0"/>
      <w:marTop w:val="0"/>
      <w:marBottom w:val="0"/>
      <w:divBdr>
        <w:top w:val="none" w:sz="0" w:space="0" w:color="auto"/>
        <w:left w:val="none" w:sz="0" w:space="0" w:color="auto"/>
        <w:bottom w:val="none" w:sz="0" w:space="0" w:color="auto"/>
        <w:right w:val="none" w:sz="0" w:space="0" w:color="auto"/>
      </w:divBdr>
    </w:div>
    <w:div w:id="496577218">
      <w:bodyDiv w:val="1"/>
      <w:marLeft w:val="0"/>
      <w:marRight w:val="0"/>
      <w:marTop w:val="0"/>
      <w:marBottom w:val="0"/>
      <w:divBdr>
        <w:top w:val="none" w:sz="0" w:space="0" w:color="auto"/>
        <w:left w:val="none" w:sz="0" w:space="0" w:color="auto"/>
        <w:bottom w:val="none" w:sz="0" w:space="0" w:color="auto"/>
        <w:right w:val="none" w:sz="0" w:space="0" w:color="auto"/>
      </w:divBdr>
    </w:div>
    <w:div w:id="498545143">
      <w:bodyDiv w:val="1"/>
      <w:marLeft w:val="0"/>
      <w:marRight w:val="0"/>
      <w:marTop w:val="0"/>
      <w:marBottom w:val="0"/>
      <w:divBdr>
        <w:top w:val="none" w:sz="0" w:space="0" w:color="auto"/>
        <w:left w:val="none" w:sz="0" w:space="0" w:color="auto"/>
        <w:bottom w:val="none" w:sz="0" w:space="0" w:color="auto"/>
        <w:right w:val="none" w:sz="0" w:space="0" w:color="auto"/>
      </w:divBdr>
    </w:div>
    <w:div w:id="502085323">
      <w:bodyDiv w:val="1"/>
      <w:marLeft w:val="0"/>
      <w:marRight w:val="0"/>
      <w:marTop w:val="0"/>
      <w:marBottom w:val="0"/>
      <w:divBdr>
        <w:top w:val="none" w:sz="0" w:space="0" w:color="auto"/>
        <w:left w:val="none" w:sz="0" w:space="0" w:color="auto"/>
        <w:bottom w:val="none" w:sz="0" w:space="0" w:color="auto"/>
        <w:right w:val="none" w:sz="0" w:space="0" w:color="auto"/>
      </w:divBdr>
    </w:div>
    <w:div w:id="502402802">
      <w:bodyDiv w:val="1"/>
      <w:marLeft w:val="0"/>
      <w:marRight w:val="0"/>
      <w:marTop w:val="0"/>
      <w:marBottom w:val="0"/>
      <w:divBdr>
        <w:top w:val="none" w:sz="0" w:space="0" w:color="auto"/>
        <w:left w:val="none" w:sz="0" w:space="0" w:color="auto"/>
        <w:bottom w:val="none" w:sz="0" w:space="0" w:color="auto"/>
        <w:right w:val="none" w:sz="0" w:space="0" w:color="auto"/>
      </w:divBdr>
    </w:div>
    <w:div w:id="503324982">
      <w:bodyDiv w:val="1"/>
      <w:marLeft w:val="0"/>
      <w:marRight w:val="0"/>
      <w:marTop w:val="0"/>
      <w:marBottom w:val="0"/>
      <w:divBdr>
        <w:top w:val="none" w:sz="0" w:space="0" w:color="auto"/>
        <w:left w:val="none" w:sz="0" w:space="0" w:color="auto"/>
        <w:bottom w:val="none" w:sz="0" w:space="0" w:color="auto"/>
        <w:right w:val="none" w:sz="0" w:space="0" w:color="auto"/>
      </w:divBdr>
    </w:div>
    <w:div w:id="503931946">
      <w:bodyDiv w:val="1"/>
      <w:marLeft w:val="0"/>
      <w:marRight w:val="0"/>
      <w:marTop w:val="0"/>
      <w:marBottom w:val="0"/>
      <w:divBdr>
        <w:top w:val="none" w:sz="0" w:space="0" w:color="auto"/>
        <w:left w:val="none" w:sz="0" w:space="0" w:color="auto"/>
        <w:bottom w:val="none" w:sz="0" w:space="0" w:color="auto"/>
        <w:right w:val="none" w:sz="0" w:space="0" w:color="auto"/>
      </w:divBdr>
    </w:div>
    <w:div w:id="507327305">
      <w:bodyDiv w:val="1"/>
      <w:marLeft w:val="0"/>
      <w:marRight w:val="0"/>
      <w:marTop w:val="0"/>
      <w:marBottom w:val="0"/>
      <w:divBdr>
        <w:top w:val="none" w:sz="0" w:space="0" w:color="auto"/>
        <w:left w:val="none" w:sz="0" w:space="0" w:color="auto"/>
        <w:bottom w:val="none" w:sz="0" w:space="0" w:color="auto"/>
        <w:right w:val="none" w:sz="0" w:space="0" w:color="auto"/>
      </w:divBdr>
    </w:div>
    <w:div w:id="507645945">
      <w:bodyDiv w:val="1"/>
      <w:marLeft w:val="0"/>
      <w:marRight w:val="0"/>
      <w:marTop w:val="0"/>
      <w:marBottom w:val="0"/>
      <w:divBdr>
        <w:top w:val="none" w:sz="0" w:space="0" w:color="auto"/>
        <w:left w:val="none" w:sz="0" w:space="0" w:color="auto"/>
        <w:bottom w:val="none" w:sz="0" w:space="0" w:color="auto"/>
        <w:right w:val="none" w:sz="0" w:space="0" w:color="auto"/>
      </w:divBdr>
    </w:div>
    <w:div w:id="509176821">
      <w:bodyDiv w:val="1"/>
      <w:marLeft w:val="0"/>
      <w:marRight w:val="0"/>
      <w:marTop w:val="0"/>
      <w:marBottom w:val="0"/>
      <w:divBdr>
        <w:top w:val="none" w:sz="0" w:space="0" w:color="auto"/>
        <w:left w:val="none" w:sz="0" w:space="0" w:color="auto"/>
        <w:bottom w:val="none" w:sz="0" w:space="0" w:color="auto"/>
        <w:right w:val="none" w:sz="0" w:space="0" w:color="auto"/>
      </w:divBdr>
    </w:div>
    <w:div w:id="509221820">
      <w:bodyDiv w:val="1"/>
      <w:marLeft w:val="0"/>
      <w:marRight w:val="0"/>
      <w:marTop w:val="0"/>
      <w:marBottom w:val="0"/>
      <w:divBdr>
        <w:top w:val="none" w:sz="0" w:space="0" w:color="auto"/>
        <w:left w:val="none" w:sz="0" w:space="0" w:color="auto"/>
        <w:bottom w:val="none" w:sz="0" w:space="0" w:color="auto"/>
        <w:right w:val="none" w:sz="0" w:space="0" w:color="auto"/>
      </w:divBdr>
      <w:divsChild>
        <w:div w:id="44524843">
          <w:marLeft w:val="0"/>
          <w:marRight w:val="0"/>
          <w:marTop w:val="0"/>
          <w:marBottom w:val="0"/>
          <w:divBdr>
            <w:top w:val="none" w:sz="0" w:space="0" w:color="auto"/>
            <w:left w:val="none" w:sz="0" w:space="0" w:color="auto"/>
            <w:bottom w:val="none" w:sz="0" w:space="0" w:color="auto"/>
            <w:right w:val="none" w:sz="0" w:space="0" w:color="auto"/>
          </w:divBdr>
        </w:div>
        <w:div w:id="46295161">
          <w:marLeft w:val="0"/>
          <w:marRight w:val="0"/>
          <w:marTop w:val="0"/>
          <w:marBottom w:val="0"/>
          <w:divBdr>
            <w:top w:val="none" w:sz="0" w:space="0" w:color="auto"/>
            <w:left w:val="none" w:sz="0" w:space="0" w:color="auto"/>
            <w:bottom w:val="none" w:sz="0" w:space="0" w:color="auto"/>
            <w:right w:val="none" w:sz="0" w:space="0" w:color="auto"/>
          </w:divBdr>
        </w:div>
        <w:div w:id="216665198">
          <w:marLeft w:val="0"/>
          <w:marRight w:val="0"/>
          <w:marTop w:val="0"/>
          <w:marBottom w:val="0"/>
          <w:divBdr>
            <w:top w:val="none" w:sz="0" w:space="0" w:color="auto"/>
            <w:left w:val="none" w:sz="0" w:space="0" w:color="auto"/>
            <w:bottom w:val="none" w:sz="0" w:space="0" w:color="auto"/>
            <w:right w:val="none" w:sz="0" w:space="0" w:color="auto"/>
          </w:divBdr>
        </w:div>
        <w:div w:id="293340555">
          <w:marLeft w:val="0"/>
          <w:marRight w:val="0"/>
          <w:marTop w:val="0"/>
          <w:marBottom w:val="0"/>
          <w:divBdr>
            <w:top w:val="none" w:sz="0" w:space="0" w:color="auto"/>
            <w:left w:val="none" w:sz="0" w:space="0" w:color="auto"/>
            <w:bottom w:val="none" w:sz="0" w:space="0" w:color="auto"/>
            <w:right w:val="none" w:sz="0" w:space="0" w:color="auto"/>
          </w:divBdr>
        </w:div>
        <w:div w:id="340789105">
          <w:marLeft w:val="0"/>
          <w:marRight w:val="0"/>
          <w:marTop w:val="0"/>
          <w:marBottom w:val="0"/>
          <w:divBdr>
            <w:top w:val="none" w:sz="0" w:space="0" w:color="auto"/>
            <w:left w:val="none" w:sz="0" w:space="0" w:color="auto"/>
            <w:bottom w:val="none" w:sz="0" w:space="0" w:color="auto"/>
            <w:right w:val="none" w:sz="0" w:space="0" w:color="auto"/>
          </w:divBdr>
        </w:div>
        <w:div w:id="341014356">
          <w:marLeft w:val="0"/>
          <w:marRight w:val="0"/>
          <w:marTop w:val="0"/>
          <w:marBottom w:val="0"/>
          <w:divBdr>
            <w:top w:val="none" w:sz="0" w:space="0" w:color="auto"/>
            <w:left w:val="none" w:sz="0" w:space="0" w:color="auto"/>
            <w:bottom w:val="none" w:sz="0" w:space="0" w:color="auto"/>
            <w:right w:val="none" w:sz="0" w:space="0" w:color="auto"/>
          </w:divBdr>
        </w:div>
        <w:div w:id="368384870">
          <w:marLeft w:val="0"/>
          <w:marRight w:val="0"/>
          <w:marTop w:val="0"/>
          <w:marBottom w:val="0"/>
          <w:divBdr>
            <w:top w:val="none" w:sz="0" w:space="0" w:color="auto"/>
            <w:left w:val="none" w:sz="0" w:space="0" w:color="auto"/>
            <w:bottom w:val="none" w:sz="0" w:space="0" w:color="auto"/>
            <w:right w:val="none" w:sz="0" w:space="0" w:color="auto"/>
          </w:divBdr>
        </w:div>
        <w:div w:id="432866743">
          <w:marLeft w:val="0"/>
          <w:marRight w:val="0"/>
          <w:marTop w:val="0"/>
          <w:marBottom w:val="0"/>
          <w:divBdr>
            <w:top w:val="none" w:sz="0" w:space="0" w:color="auto"/>
            <w:left w:val="none" w:sz="0" w:space="0" w:color="auto"/>
            <w:bottom w:val="none" w:sz="0" w:space="0" w:color="auto"/>
            <w:right w:val="none" w:sz="0" w:space="0" w:color="auto"/>
          </w:divBdr>
        </w:div>
        <w:div w:id="441799483">
          <w:marLeft w:val="0"/>
          <w:marRight w:val="0"/>
          <w:marTop w:val="0"/>
          <w:marBottom w:val="0"/>
          <w:divBdr>
            <w:top w:val="none" w:sz="0" w:space="0" w:color="auto"/>
            <w:left w:val="none" w:sz="0" w:space="0" w:color="auto"/>
            <w:bottom w:val="none" w:sz="0" w:space="0" w:color="auto"/>
            <w:right w:val="none" w:sz="0" w:space="0" w:color="auto"/>
          </w:divBdr>
        </w:div>
        <w:div w:id="453014365">
          <w:marLeft w:val="0"/>
          <w:marRight w:val="0"/>
          <w:marTop w:val="0"/>
          <w:marBottom w:val="0"/>
          <w:divBdr>
            <w:top w:val="none" w:sz="0" w:space="0" w:color="auto"/>
            <w:left w:val="none" w:sz="0" w:space="0" w:color="auto"/>
            <w:bottom w:val="none" w:sz="0" w:space="0" w:color="auto"/>
            <w:right w:val="none" w:sz="0" w:space="0" w:color="auto"/>
          </w:divBdr>
        </w:div>
        <w:div w:id="506142940">
          <w:marLeft w:val="0"/>
          <w:marRight w:val="100"/>
          <w:marTop w:val="0"/>
          <w:marBottom w:val="0"/>
          <w:divBdr>
            <w:top w:val="none" w:sz="0" w:space="0" w:color="auto"/>
            <w:left w:val="none" w:sz="0" w:space="0" w:color="auto"/>
            <w:bottom w:val="none" w:sz="0" w:space="0" w:color="auto"/>
            <w:right w:val="none" w:sz="0" w:space="0" w:color="auto"/>
          </w:divBdr>
        </w:div>
        <w:div w:id="537622864">
          <w:marLeft w:val="0"/>
          <w:marRight w:val="0"/>
          <w:marTop w:val="0"/>
          <w:marBottom w:val="0"/>
          <w:divBdr>
            <w:top w:val="none" w:sz="0" w:space="0" w:color="auto"/>
            <w:left w:val="none" w:sz="0" w:space="0" w:color="auto"/>
            <w:bottom w:val="none" w:sz="0" w:space="0" w:color="auto"/>
            <w:right w:val="none" w:sz="0" w:space="0" w:color="auto"/>
          </w:divBdr>
        </w:div>
        <w:div w:id="544025471">
          <w:marLeft w:val="0"/>
          <w:marRight w:val="0"/>
          <w:marTop w:val="0"/>
          <w:marBottom w:val="0"/>
          <w:divBdr>
            <w:top w:val="none" w:sz="0" w:space="0" w:color="auto"/>
            <w:left w:val="none" w:sz="0" w:space="0" w:color="auto"/>
            <w:bottom w:val="none" w:sz="0" w:space="0" w:color="auto"/>
            <w:right w:val="none" w:sz="0" w:space="0" w:color="auto"/>
          </w:divBdr>
        </w:div>
        <w:div w:id="626472098">
          <w:marLeft w:val="0"/>
          <w:marRight w:val="100"/>
          <w:marTop w:val="0"/>
          <w:marBottom w:val="0"/>
          <w:divBdr>
            <w:top w:val="none" w:sz="0" w:space="0" w:color="auto"/>
            <w:left w:val="none" w:sz="0" w:space="0" w:color="auto"/>
            <w:bottom w:val="none" w:sz="0" w:space="0" w:color="auto"/>
            <w:right w:val="none" w:sz="0" w:space="0" w:color="auto"/>
          </w:divBdr>
        </w:div>
        <w:div w:id="630940684">
          <w:marLeft w:val="0"/>
          <w:marRight w:val="0"/>
          <w:marTop w:val="0"/>
          <w:marBottom w:val="0"/>
          <w:divBdr>
            <w:top w:val="none" w:sz="0" w:space="0" w:color="auto"/>
            <w:left w:val="none" w:sz="0" w:space="0" w:color="auto"/>
            <w:bottom w:val="none" w:sz="0" w:space="0" w:color="auto"/>
            <w:right w:val="none" w:sz="0" w:space="0" w:color="auto"/>
          </w:divBdr>
        </w:div>
        <w:div w:id="641927452">
          <w:marLeft w:val="0"/>
          <w:marRight w:val="0"/>
          <w:marTop w:val="0"/>
          <w:marBottom w:val="0"/>
          <w:divBdr>
            <w:top w:val="none" w:sz="0" w:space="0" w:color="auto"/>
            <w:left w:val="none" w:sz="0" w:space="0" w:color="auto"/>
            <w:bottom w:val="none" w:sz="0" w:space="0" w:color="auto"/>
            <w:right w:val="none" w:sz="0" w:space="0" w:color="auto"/>
          </w:divBdr>
        </w:div>
        <w:div w:id="655688105">
          <w:marLeft w:val="0"/>
          <w:marRight w:val="0"/>
          <w:marTop w:val="0"/>
          <w:marBottom w:val="0"/>
          <w:divBdr>
            <w:top w:val="none" w:sz="0" w:space="0" w:color="auto"/>
            <w:left w:val="none" w:sz="0" w:space="0" w:color="auto"/>
            <w:bottom w:val="none" w:sz="0" w:space="0" w:color="auto"/>
            <w:right w:val="none" w:sz="0" w:space="0" w:color="auto"/>
          </w:divBdr>
        </w:div>
        <w:div w:id="728919939">
          <w:marLeft w:val="0"/>
          <w:marRight w:val="0"/>
          <w:marTop w:val="0"/>
          <w:marBottom w:val="0"/>
          <w:divBdr>
            <w:top w:val="none" w:sz="0" w:space="0" w:color="auto"/>
            <w:left w:val="none" w:sz="0" w:space="0" w:color="auto"/>
            <w:bottom w:val="none" w:sz="0" w:space="0" w:color="auto"/>
            <w:right w:val="none" w:sz="0" w:space="0" w:color="auto"/>
          </w:divBdr>
        </w:div>
        <w:div w:id="873005852">
          <w:marLeft w:val="0"/>
          <w:marRight w:val="0"/>
          <w:marTop w:val="0"/>
          <w:marBottom w:val="0"/>
          <w:divBdr>
            <w:top w:val="none" w:sz="0" w:space="0" w:color="auto"/>
            <w:left w:val="none" w:sz="0" w:space="0" w:color="auto"/>
            <w:bottom w:val="none" w:sz="0" w:space="0" w:color="auto"/>
            <w:right w:val="none" w:sz="0" w:space="0" w:color="auto"/>
          </w:divBdr>
        </w:div>
        <w:div w:id="907034906">
          <w:marLeft w:val="0"/>
          <w:marRight w:val="0"/>
          <w:marTop w:val="0"/>
          <w:marBottom w:val="0"/>
          <w:divBdr>
            <w:top w:val="none" w:sz="0" w:space="0" w:color="auto"/>
            <w:left w:val="none" w:sz="0" w:space="0" w:color="auto"/>
            <w:bottom w:val="none" w:sz="0" w:space="0" w:color="auto"/>
            <w:right w:val="none" w:sz="0" w:space="0" w:color="auto"/>
          </w:divBdr>
        </w:div>
        <w:div w:id="919799766">
          <w:marLeft w:val="0"/>
          <w:marRight w:val="100"/>
          <w:marTop w:val="0"/>
          <w:marBottom w:val="0"/>
          <w:divBdr>
            <w:top w:val="none" w:sz="0" w:space="0" w:color="auto"/>
            <w:left w:val="none" w:sz="0" w:space="0" w:color="auto"/>
            <w:bottom w:val="none" w:sz="0" w:space="0" w:color="auto"/>
            <w:right w:val="none" w:sz="0" w:space="0" w:color="auto"/>
          </w:divBdr>
        </w:div>
        <w:div w:id="985431000">
          <w:marLeft w:val="0"/>
          <w:marRight w:val="0"/>
          <w:marTop w:val="0"/>
          <w:marBottom w:val="0"/>
          <w:divBdr>
            <w:top w:val="none" w:sz="0" w:space="0" w:color="auto"/>
            <w:left w:val="none" w:sz="0" w:space="0" w:color="auto"/>
            <w:bottom w:val="none" w:sz="0" w:space="0" w:color="auto"/>
            <w:right w:val="none" w:sz="0" w:space="0" w:color="auto"/>
          </w:divBdr>
        </w:div>
        <w:div w:id="1022630727">
          <w:marLeft w:val="0"/>
          <w:marRight w:val="0"/>
          <w:marTop w:val="0"/>
          <w:marBottom w:val="0"/>
          <w:divBdr>
            <w:top w:val="none" w:sz="0" w:space="0" w:color="auto"/>
            <w:left w:val="none" w:sz="0" w:space="0" w:color="auto"/>
            <w:bottom w:val="none" w:sz="0" w:space="0" w:color="auto"/>
            <w:right w:val="none" w:sz="0" w:space="0" w:color="auto"/>
          </w:divBdr>
        </w:div>
        <w:div w:id="1193492585">
          <w:marLeft w:val="0"/>
          <w:marRight w:val="0"/>
          <w:marTop w:val="0"/>
          <w:marBottom w:val="200"/>
          <w:divBdr>
            <w:top w:val="none" w:sz="0" w:space="0" w:color="auto"/>
            <w:left w:val="none" w:sz="0" w:space="0" w:color="auto"/>
            <w:bottom w:val="none" w:sz="0" w:space="0" w:color="auto"/>
            <w:right w:val="none" w:sz="0" w:space="0" w:color="auto"/>
          </w:divBdr>
        </w:div>
        <w:div w:id="1213077379">
          <w:marLeft w:val="0"/>
          <w:marRight w:val="0"/>
          <w:marTop w:val="0"/>
          <w:marBottom w:val="0"/>
          <w:divBdr>
            <w:top w:val="none" w:sz="0" w:space="0" w:color="auto"/>
            <w:left w:val="none" w:sz="0" w:space="0" w:color="auto"/>
            <w:bottom w:val="none" w:sz="0" w:space="0" w:color="auto"/>
            <w:right w:val="none" w:sz="0" w:space="0" w:color="auto"/>
          </w:divBdr>
        </w:div>
        <w:div w:id="1248802800">
          <w:marLeft w:val="0"/>
          <w:marRight w:val="0"/>
          <w:marTop w:val="0"/>
          <w:marBottom w:val="0"/>
          <w:divBdr>
            <w:top w:val="none" w:sz="0" w:space="0" w:color="auto"/>
            <w:left w:val="none" w:sz="0" w:space="0" w:color="auto"/>
            <w:bottom w:val="none" w:sz="0" w:space="0" w:color="auto"/>
            <w:right w:val="none" w:sz="0" w:space="0" w:color="auto"/>
          </w:divBdr>
        </w:div>
        <w:div w:id="1291665015">
          <w:marLeft w:val="0"/>
          <w:marRight w:val="0"/>
          <w:marTop w:val="0"/>
          <w:marBottom w:val="0"/>
          <w:divBdr>
            <w:top w:val="none" w:sz="0" w:space="0" w:color="auto"/>
            <w:left w:val="none" w:sz="0" w:space="0" w:color="auto"/>
            <w:bottom w:val="none" w:sz="0" w:space="0" w:color="auto"/>
            <w:right w:val="none" w:sz="0" w:space="0" w:color="auto"/>
          </w:divBdr>
        </w:div>
        <w:div w:id="1334261224">
          <w:marLeft w:val="0"/>
          <w:marRight w:val="0"/>
          <w:marTop w:val="0"/>
          <w:marBottom w:val="0"/>
          <w:divBdr>
            <w:top w:val="none" w:sz="0" w:space="0" w:color="auto"/>
            <w:left w:val="none" w:sz="0" w:space="0" w:color="auto"/>
            <w:bottom w:val="none" w:sz="0" w:space="0" w:color="auto"/>
            <w:right w:val="none" w:sz="0" w:space="0" w:color="auto"/>
          </w:divBdr>
        </w:div>
        <w:div w:id="1377242609">
          <w:marLeft w:val="0"/>
          <w:marRight w:val="100"/>
          <w:marTop w:val="0"/>
          <w:marBottom w:val="0"/>
          <w:divBdr>
            <w:top w:val="none" w:sz="0" w:space="0" w:color="auto"/>
            <w:left w:val="none" w:sz="0" w:space="0" w:color="auto"/>
            <w:bottom w:val="none" w:sz="0" w:space="0" w:color="auto"/>
            <w:right w:val="none" w:sz="0" w:space="0" w:color="auto"/>
          </w:divBdr>
        </w:div>
        <w:div w:id="1377503782">
          <w:marLeft w:val="0"/>
          <w:marRight w:val="100"/>
          <w:marTop w:val="0"/>
          <w:marBottom w:val="0"/>
          <w:divBdr>
            <w:top w:val="none" w:sz="0" w:space="0" w:color="auto"/>
            <w:left w:val="none" w:sz="0" w:space="0" w:color="auto"/>
            <w:bottom w:val="none" w:sz="0" w:space="0" w:color="auto"/>
            <w:right w:val="none" w:sz="0" w:space="0" w:color="auto"/>
          </w:divBdr>
        </w:div>
        <w:div w:id="1412194716">
          <w:marLeft w:val="0"/>
          <w:marRight w:val="0"/>
          <w:marTop w:val="0"/>
          <w:marBottom w:val="0"/>
          <w:divBdr>
            <w:top w:val="none" w:sz="0" w:space="0" w:color="auto"/>
            <w:left w:val="none" w:sz="0" w:space="0" w:color="auto"/>
            <w:bottom w:val="none" w:sz="0" w:space="0" w:color="auto"/>
            <w:right w:val="none" w:sz="0" w:space="0" w:color="auto"/>
          </w:divBdr>
        </w:div>
        <w:div w:id="1456100633">
          <w:marLeft w:val="0"/>
          <w:marRight w:val="0"/>
          <w:marTop w:val="0"/>
          <w:marBottom w:val="0"/>
          <w:divBdr>
            <w:top w:val="none" w:sz="0" w:space="0" w:color="auto"/>
            <w:left w:val="none" w:sz="0" w:space="0" w:color="auto"/>
            <w:bottom w:val="none" w:sz="0" w:space="0" w:color="auto"/>
            <w:right w:val="none" w:sz="0" w:space="0" w:color="auto"/>
          </w:divBdr>
        </w:div>
        <w:div w:id="1827547879">
          <w:marLeft w:val="0"/>
          <w:marRight w:val="0"/>
          <w:marTop w:val="0"/>
          <w:marBottom w:val="0"/>
          <w:divBdr>
            <w:top w:val="none" w:sz="0" w:space="0" w:color="auto"/>
            <w:left w:val="none" w:sz="0" w:space="0" w:color="auto"/>
            <w:bottom w:val="none" w:sz="0" w:space="0" w:color="auto"/>
            <w:right w:val="none" w:sz="0" w:space="0" w:color="auto"/>
          </w:divBdr>
        </w:div>
        <w:div w:id="1892186791">
          <w:marLeft w:val="0"/>
          <w:marRight w:val="100"/>
          <w:marTop w:val="0"/>
          <w:marBottom w:val="0"/>
          <w:divBdr>
            <w:top w:val="none" w:sz="0" w:space="0" w:color="auto"/>
            <w:left w:val="none" w:sz="0" w:space="0" w:color="auto"/>
            <w:bottom w:val="none" w:sz="0" w:space="0" w:color="auto"/>
            <w:right w:val="none" w:sz="0" w:space="0" w:color="auto"/>
          </w:divBdr>
        </w:div>
        <w:div w:id="1892379028">
          <w:marLeft w:val="0"/>
          <w:marRight w:val="0"/>
          <w:marTop w:val="0"/>
          <w:marBottom w:val="0"/>
          <w:divBdr>
            <w:top w:val="none" w:sz="0" w:space="0" w:color="auto"/>
            <w:left w:val="none" w:sz="0" w:space="0" w:color="auto"/>
            <w:bottom w:val="none" w:sz="0" w:space="0" w:color="auto"/>
            <w:right w:val="none" w:sz="0" w:space="0" w:color="auto"/>
          </w:divBdr>
        </w:div>
        <w:div w:id="1933975112">
          <w:marLeft w:val="0"/>
          <w:marRight w:val="0"/>
          <w:marTop w:val="0"/>
          <w:marBottom w:val="0"/>
          <w:divBdr>
            <w:top w:val="none" w:sz="0" w:space="0" w:color="auto"/>
            <w:left w:val="none" w:sz="0" w:space="0" w:color="auto"/>
            <w:bottom w:val="none" w:sz="0" w:space="0" w:color="auto"/>
            <w:right w:val="none" w:sz="0" w:space="0" w:color="auto"/>
          </w:divBdr>
        </w:div>
        <w:div w:id="1964268566">
          <w:marLeft w:val="0"/>
          <w:marRight w:val="0"/>
          <w:marTop w:val="0"/>
          <w:marBottom w:val="0"/>
          <w:divBdr>
            <w:top w:val="none" w:sz="0" w:space="0" w:color="auto"/>
            <w:left w:val="none" w:sz="0" w:space="0" w:color="auto"/>
            <w:bottom w:val="none" w:sz="0" w:space="0" w:color="auto"/>
            <w:right w:val="none" w:sz="0" w:space="0" w:color="auto"/>
          </w:divBdr>
        </w:div>
        <w:div w:id="2047295872">
          <w:marLeft w:val="0"/>
          <w:marRight w:val="0"/>
          <w:marTop w:val="0"/>
          <w:marBottom w:val="0"/>
          <w:divBdr>
            <w:top w:val="none" w:sz="0" w:space="0" w:color="auto"/>
            <w:left w:val="none" w:sz="0" w:space="0" w:color="auto"/>
            <w:bottom w:val="none" w:sz="0" w:space="0" w:color="auto"/>
            <w:right w:val="none" w:sz="0" w:space="0" w:color="auto"/>
          </w:divBdr>
        </w:div>
        <w:div w:id="2130200015">
          <w:marLeft w:val="0"/>
          <w:marRight w:val="0"/>
          <w:marTop w:val="0"/>
          <w:marBottom w:val="0"/>
          <w:divBdr>
            <w:top w:val="none" w:sz="0" w:space="0" w:color="auto"/>
            <w:left w:val="none" w:sz="0" w:space="0" w:color="auto"/>
            <w:bottom w:val="none" w:sz="0" w:space="0" w:color="auto"/>
            <w:right w:val="none" w:sz="0" w:space="0" w:color="auto"/>
          </w:divBdr>
        </w:div>
      </w:divsChild>
    </w:div>
    <w:div w:id="509758901">
      <w:bodyDiv w:val="1"/>
      <w:marLeft w:val="0"/>
      <w:marRight w:val="0"/>
      <w:marTop w:val="0"/>
      <w:marBottom w:val="0"/>
      <w:divBdr>
        <w:top w:val="none" w:sz="0" w:space="0" w:color="auto"/>
        <w:left w:val="none" w:sz="0" w:space="0" w:color="auto"/>
        <w:bottom w:val="none" w:sz="0" w:space="0" w:color="auto"/>
        <w:right w:val="none" w:sz="0" w:space="0" w:color="auto"/>
      </w:divBdr>
    </w:div>
    <w:div w:id="510728673">
      <w:bodyDiv w:val="1"/>
      <w:marLeft w:val="0"/>
      <w:marRight w:val="0"/>
      <w:marTop w:val="0"/>
      <w:marBottom w:val="0"/>
      <w:divBdr>
        <w:top w:val="none" w:sz="0" w:space="0" w:color="auto"/>
        <w:left w:val="none" w:sz="0" w:space="0" w:color="auto"/>
        <w:bottom w:val="none" w:sz="0" w:space="0" w:color="auto"/>
        <w:right w:val="none" w:sz="0" w:space="0" w:color="auto"/>
      </w:divBdr>
    </w:div>
    <w:div w:id="512185010">
      <w:bodyDiv w:val="1"/>
      <w:marLeft w:val="0"/>
      <w:marRight w:val="0"/>
      <w:marTop w:val="0"/>
      <w:marBottom w:val="0"/>
      <w:divBdr>
        <w:top w:val="none" w:sz="0" w:space="0" w:color="auto"/>
        <w:left w:val="none" w:sz="0" w:space="0" w:color="auto"/>
        <w:bottom w:val="none" w:sz="0" w:space="0" w:color="auto"/>
        <w:right w:val="none" w:sz="0" w:space="0" w:color="auto"/>
      </w:divBdr>
    </w:div>
    <w:div w:id="513110928">
      <w:bodyDiv w:val="1"/>
      <w:marLeft w:val="0"/>
      <w:marRight w:val="0"/>
      <w:marTop w:val="0"/>
      <w:marBottom w:val="0"/>
      <w:divBdr>
        <w:top w:val="none" w:sz="0" w:space="0" w:color="auto"/>
        <w:left w:val="none" w:sz="0" w:space="0" w:color="auto"/>
        <w:bottom w:val="none" w:sz="0" w:space="0" w:color="auto"/>
        <w:right w:val="none" w:sz="0" w:space="0" w:color="auto"/>
      </w:divBdr>
    </w:div>
    <w:div w:id="514197241">
      <w:bodyDiv w:val="1"/>
      <w:marLeft w:val="0"/>
      <w:marRight w:val="0"/>
      <w:marTop w:val="0"/>
      <w:marBottom w:val="0"/>
      <w:divBdr>
        <w:top w:val="none" w:sz="0" w:space="0" w:color="auto"/>
        <w:left w:val="none" w:sz="0" w:space="0" w:color="auto"/>
        <w:bottom w:val="none" w:sz="0" w:space="0" w:color="auto"/>
        <w:right w:val="none" w:sz="0" w:space="0" w:color="auto"/>
      </w:divBdr>
    </w:div>
    <w:div w:id="517618922">
      <w:bodyDiv w:val="1"/>
      <w:marLeft w:val="0"/>
      <w:marRight w:val="0"/>
      <w:marTop w:val="0"/>
      <w:marBottom w:val="0"/>
      <w:divBdr>
        <w:top w:val="none" w:sz="0" w:space="0" w:color="auto"/>
        <w:left w:val="none" w:sz="0" w:space="0" w:color="auto"/>
        <w:bottom w:val="none" w:sz="0" w:space="0" w:color="auto"/>
        <w:right w:val="none" w:sz="0" w:space="0" w:color="auto"/>
      </w:divBdr>
    </w:div>
    <w:div w:id="519198748">
      <w:bodyDiv w:val="1"/>
      <w:marLeft w:val="0"/>
      <w:marRight w:val="0"/>
      <w:marTop w:val="0"/>
      <w:marBottom w:val="0"/>
      <w:divBdr>
        <w:top w:val="none" w:sz="0" w:space="0" w:color="auto"/>
        <w:left w:val="none" w:sz="0" w:space="0" w:color="auto"/>
        <w:bottom w:val="none" w:sz="0" w:space="0" w:color="auto"/>
        <w:right w:val="none" w:sz="0" w:space="0" w:color="auto"/>
      </w:divBdr>
    </w:div>
    <w:div w:id="520821647">
      <w:bodyDiv w:val="1"/>
      <w:marLeft w:val="0"/>
      <w:marRight w:val="0"/>
      <w:marTop w:val="0"/>
      <w:marBottom w:val="0"/>
      <w:divBdr>
        <w:top w:val="none" w:sz="0" w:space="0" w:color="auto"/>
        <w:left w:val="none" w:sz="0" w:space="0" w:color="auto"/>
        <w:bottom w:val="none" w:sz="0" w:space="0" w:color="auto"/>
        <w:right w:val="none" w:sz="0" w:space="0" w:color="auto"/>
      </w:divBdr>
      <w:divsChild>
        <w:div w:id="31349093">
          <w:marLeft w:val="0"/>
          <w:marRight w:val="0"/>
          <w:marTop w:val="0"/>
          <w:marBottom w:val="0"/>
          <w:divBdr>
            <w:top w:val="none" w:sz="0" w:space="0" w:color="auto"/>
            <w:left w:val="none" w:sz="0" w:space="0" w:color="auto"/>
            <w:bottom w:val="none" w:sz="0" w:space="0" w:color="auto"/>
            <w:right w:val="none" w:sz="0" w:space="0" w:color="auto"/>
          </w:divBdr>
        </w:div>
        <w:div w:id="74056791">
          <w:marLeft w:val="0"/>
          <w:marRight w:val="0"/>
          <w:marTop w:val="0"/>
          <w:marBottom w:val="0"/>
          <w:divBdr>
            <w:top w:val="none" w:sz="0" w:space="0" w:color="auto"/>
            <w:left w:val="none" w:sz="0" w:space="0" w:color="auto"/>
            <w:bottom w:val="none" w:sz="0" w:space="0" w:color="auto"/>
            <w:right w:val="none" w:sz="0" w:space="0" w:color="auto"/>
          </w:divBdr>
        </w:div>
        <w:div w:id="80101897">
          <w:marLeft w:val="0"/>
          <w:marRight w:val="0"/>
          <w:marTop w:val="0"/>
          <w:marBottom w:val="0"/>
          <w:divBdr>
            <w:top w:val="none" w:sz="0" w:space="0" w:color="auto"/>
            <w:left w:val="none" w:sz="0" w:space="0" w:color="auto"/>
            <w:bottom w:val="none" w:sz="0" w:space="0" w:color="auto"/>
            <w:right w:val="none" w:sz="0" w:space="0" w:color="auto"/>
          </w:divBdr>
        </w:div>
        <w:div w:id="89397178">
          <w:marLeft w:val="0"/>
          <w:marRight w:val="0"/>
          <w:marTop w:val="0"/>
          <w:marBottom w:val="0"/>
          <w:divBdr>
            <w:top w:val="none" w:sz="0" w:space="0" w:color="auto"/>
            <w:left w:val="none" w:sz="0" w:space="0" w:color="auto"/>
            <w:bottom w:val="none" w:sz="0" w:space="0" w:color="auto"/>
            <w:right w:val="none" w:sz="0" w:space="0" w:color="auto"/>
          </w:divBdr>
        </w:div>
        <w:div w:id="185295269">
          <w:marLeft w:val="0"/>
          <w:marRight w:val="0"/>
          <w:marTop w:val="0"/>
          <w:marBottom w:val="0"/>
          <w:divBdr>
            <w:top w:val="none" w:sz="0" w:space="0" w:color="auto"/>
            <w:left w:val="none" w:sz="0" w:space="0" w:color="auto"/>
            <w:bottom w:val="none" w:sz="0" w:space="0" w:color="auto"/>
            <w:right w:val="none" w:sz="0" w:space="0" w:color="auto"/>
          </w:divBdr>
        </w:div>
        <w:div w:id="186411700">
          <w:marLeft w:val="0"/>
          <w:marRight w:val="0"/>
          <w:marTop w:val="0"/>
          <w:marBottom w:val="0"/>
          <w:divBdr>
            <w:top w:val="none" w:sz="0" w:space="0" w:color="auto"/>
            <w:left w:val="none" w:sz="0" w:space="0" w:color="auto"/>
            <w:bottom w:val="none" w:sz="0" w:space="0" w:color="auto"/>
            <w:right w:val="none" w:sz="0" w:space="0" w:color="auto"/>
          </w:divBdr>
        </w:div>
        <w:div w:id="223495263">
          <w:marLeft w:val="0"/>
          <w:marRight w:val="0"/>
          <w:marTop w:val="0"/>
          <w:marBottom w:val="0"/>
          <w:divBdr>
            <w:top w:val="none" w:sz="0" w:space="0" w:color="auto"/>
            <w:left w:val="none" w:sz="0" w:space="0" w:color="auto"/>
            <w:bottom w:val="none" w:sz="0" w:space="0" w:color="auto"/>
            <w:right w:val="none" w:sz="0" w:space="0" w:color="auto"/>
          </w:divBdr>
        </w:div>
        <w:div w:id="316344497">
          <w:marLeft w:val="0"/>
          <w:marRight w:val="0"/>
          <w:marTop w:val="0"/>
          <w:marBottom w:val="0"/>
          <w:divBdr>
            <w:top w:val="none" w:sz="0" w:space="0" w:color="auto"/>
            <w:left w:val="none" w:sz="0" w:space="0" w:color="auto"/>
            <w:bottom w:val="none" w:sz="0" w:space="0" w:color="auto"/>
            <w:right w:val="none" w:sz="0" w:space="0" w:color="auto"/>
          </w:divBdr>
        </w:div>
        <w:div w:id="332337383">
          <w:marLeft w:val="0"/>
          <w:marRight w:val="0"/>
          <w:marTop w:val="0"/>
          <w:marBottom w:val="0"/>
          <w:divBdr>
            <w:top w:val="none" w:sz="0" w:space="0" w:color="auto"/>
            <w:left w:val="none" w:sz="0" w:space="0" w:color="auto"/>
            <w:bottom w:val="none" w:sz="0" w:space="0" w:color="auto"/>
            <w:right w:val="none" w:sz="0" w:space="0" w:color="auto"/>
          </w:divBdr>
        </w:div>
        <w:div w:id="385684947">
          <w:marLeft w:val="0"/>
          <w:marRight w:val="100"/>
          <w:marTop w:val="0"/>
          <w:marBottom w:val="0"/>
          <w:divBdr>
            <w:top w:val="none" w:sz="0" w:space="0" w:color="auto"/>
            <w:left w:val="none" w:sz="0" w:space="0" w:color="auto"/>
            <w:bottom w:val="none" w:sz="0" w:space="0" w:color="auto"/>
            <w:right w:val="none" w:sz="0" w:space="0" w:color="auto"/>
          </w:divBdr>
        </w:div>
        <w:div w:id="391853083">
          <w:marLeft w:val="0"/>
          <w:marRight w:val="0"/>
          <w:marTop w:val="0"/>
          <w:marBottom w:val="0"/>
          <w:divBdr>
            <w:top w:val="none" w:sz="0" w:space="0" w:color="auto"/>
            <w:left w:val="none" w:sz="0" w:space="0" w:color="auto"/>
            <w:bottom w:val="none" w:sz="0" w:space="0" w:color="auto"/>
            <w:right w:val="none" w:sz="0" w:space="0" w:color="auto"/>
          </w:divBdr>
        </w:div>
        <w:div w:id="392503773">
          <w:marLeft w:val="0"/>
          <w:marRight w:val="0"/>
          <w:marTop w:val="0"/>
          <w:marBottom w:val="0"/>
          <w:divBdr>
            <w:top w:val="none" w:sz="0" w:space="0" w:color="auto"/>
            <w:left w:val="none" w:sz="0" w:space="0" w:color="auto"/>
            <w:bottom w:val="none" w:sz="0" w:space="0" w:color="auto"/>
            <w:right w:val="none" w:sz="0" w:space="0" w:color="auto"/>
          </w:divBdr>
        </w:div>
        <w:div w:id="396787445">
          <w:marLeft w:val="0"/>
          <w:marRight w:val="0"/>
          <w:marTop w:val="0"/>
          <w:marBottom w:val="0"/>
          <w:divBdr>
            <w:top w:val="none" w:sz="0" w:space="0" w:color="auto"/>
            <w:left w:val="none" w:sz="0" w:space="0" w:color="auto"/>
            <w:bottom w:val="none" w:sz="0" w:space="0" w:color="auto"/>
            <w:right w:val="none" w:sz="0" w:space="0" w:color="auto"/>
          </w:divBdr>
        </w:div>
        <w:div w:id="439492267">
          <w:marLeft w:val="0"/>
          <w:marRight w:val="0"/>
          <w:marTop w:val="0"/>
          <w:marBottom w:val="0"/>
          <w:divBdr>
            <w:top w:val="none" w:sz="0" w:space="0" w:color="auto"/>
            <w:left w:val="none" w:sz="0" w:space="0" w:color="auto"/>
            <w:bottom w:val="none" w:sz="0" w:space="0" w:color="auto"/>
            <w:right w:val="none" w:sz="0" w:space="0" w:color="auto"/>
          </w:divBdr>
        </w:div>
        <w:div w:id="525213168">
          <w:marLeft w:val="0"/>
          <w:marRight w:val="100"/>
          <w:marTop w:val="0"/>
          <w:marBottom w:val="0"/>
          <w:divBdr>
            <w:top w:val="none" w:sz="0" w:space="0" w:color="auto"/>
            <w:left w:val="none" w:sz="0" w:space="0" w:color="auto"/>
            <w:bottom w:val="none" w:sz="0" w:space="0" w:color="auto"/>
            <w:right w:val="none" w:sz="0" w:space="0" w:color="auto"/>
          </w:divBdr>
        </w:div>
        <w:div w:id="617301549">
          <w:marLeft w:val="0"/>
          <w:marRight w:val="0"/>
          <w:marTop w:val="0"/>
          <w:marBottom w:val="0"/>
          <w:divBdr>
            <w:top w:val="none" w:sz="0" w:space="0" w:color="auto"/>
            <w:left w:val="none" w:sz="0" w:space="0" w:color="auto"/>
            <w:bottom w:val="none" w:sz="0" w:space="0" w:color="auto"/>
            <w:right w:val="none" w:sz="0" w:space="0" w:color="auto"/>
          </w:divBdr>
        </w:div>
        <w:div w:id="628557680">
          <w:marLeft w:val="0"/>
          <w:marRight w:val="0"/>
          <w:marTop w:val="0"/>
          <w:marBottom w:val="0"/>
          <w:divBdr>
            <w:top w:val="none" w:sz="0" w:space="0" w:color="auto"/>
            <w:left w:val="none" w:sz="0" w:space="0" w:color="auto"/>
            <w:bottom w:val="none" w:sz="0" w:space="0" w:color="auto"/>
            <w:right w:val="none" w:sz="0" w:space="0" w:color="auto"/>
          </w:divBdr>
        </w:div>
        <w:div w:id="635842269">
          <w:marLeft w:val="0"/>
          <w:marRight w:val="0"/>
          <w:marTop w:val="0"/>
          <w:marBottom w:val="0"/>
          <w:divBdr>
            <w:top w:val="none" w:sz="0" w:space="0" w:color="auto"/>
            <w:left w:val="none" w:sz="0" w:space="0" w:color="auto"/>
            <w:bottom w:val="none" w:sz="0" w:space="0" w:color="auto"/>
            <w:right w:val="none" w:sz="0" w:space="0" w:color="auto"/>
          </w:divBdr>
        </w:div>
        <w:div w:id="651832399">
          <w:marLeft w:val="0"/>
          <w:marRight w:val="0"/>
          <w:marTop w:val="0"/>
          <w:marBottom w:val="0"/>
          <w:divBdr>
            <w:top w:val="none" w:sz="0" w:space="0" w:color="auto"/>
            <w:left w:val="none" w:sz="0" w:space="0" w:color="auto"/>
            <w:bottom w:val="none" w:sz="0" w:space="0" w:color="auto"/>
            <w:right w:val="none" w:sz="0" w:space="0" w:color="auto"/>
          </w:divBdr>
        </w:div>
        <w:div w:id="657534750">
          <w:marLeft w:val="0"/>
          <w:marRight w:val="0"/>
          <w:marTop w:val="0"/>
          <w:marBottom w:val="0"/>
          <w:divBdr>
            <w:top w:val="none" w:sz="0" w:space="0" w:color="auto"/>
            <w:left w:val="none" w:sz="0" w:space="0" w:color="auto"/>
            <w:bottom w:val="none" w:sz="0" w:space="0" w:color="auto"/>
            <w:right w:val="none" w:sz="0" w:space="0" w:color="auto"/>
          </w:divBdr>
        </w:div>
        <w:div w:id="694504894">
          <w:marLeft w:val="0"/>
          <w:marRight w:val="0"/>
          <w:marTop w:val="0"/>
          <w:marBottom w:val="0"/>
          <w:divBdr>
            <w:top w:val="none" w:sz="0" w:space="0" w:color="auto"/>
            <w:left w:val="none" w:sz="0" w:space="0" w:color="auto"/>
            <w:bottom w:val="none" w:sz="0" w:space="0" w:color="auto"/>
            <w:right w:val="none" w:sz="0" w:space="0" w:color="auto"/>
          </w:divBdr>
        </w:div>
        <w:div w:id="711880130">
          <w:marLeft w:val="0"/>
          <w:marRight w:val="0"/>
          <w:marTop w:val="0"/>
          <w:marBottom w:val="0"/>
          <w:divBdr>
            <w:top w:val="none" w:sz="0" w:space="0" w:color="auto"/>
            <w:left w:val="none" w:sz="0" w:space="0" w:color="auto"/>
            <w:bottom w:val="none" w:sz="0" w:space="0" w:color="auto"/>
            <w:right w:val="none" w:sz="0" w:space="0" w:color="auto"/>
          </w:divBdr>
        </w:div>
        <w:div w:id="731199537">
          <w:marLeft w:val="0"/>
          <w:marRight w:val="0"/>
          <w:marTop w:val="0"/>
          <w:marBottom w:val="0"/>
          <w:divBdr>
            <w:top w:val="none" w:sz="0" w:space="0" w:color="auto"/>
            <w:left w:val="none" w:sz="0" w:space="0" w:color="auto"/>
            <w:bottom w:val="none" w:sz="0" w:space="0" w:color="auto"/>
            <w:right w:val="none" w:sz="0" w:space="0" w:color="auto"/>
          </w:divBdr>
        </w:div>
        <w:div w:id="771315075">
          <w:marLeft w:val="0"/>
          <w:marRight w:val="0"/>
          <w:marTop w:val="0"/>
          <w:marBottom w:val="0"/>
          <w:divBdr>
            <w:top w:val="none" w:sz="0" w:space="0" w:color="auto"/>
            <w:left w:val="none" w:sz="0" w:space="0" w:color="auto"/>
            <w:bottom w:val="none" w:sz="0" w:space="0" w:color="auto"/>
            <w:right w:val="none" w:sz="0" w:space="0" w:color="auto"/>
          </w:divBdr>
        </w:div>
        <w:div w:id="773477544">
          <w:marLeft w:val="0"/>
          <w:marRight w:val="0"/>
          <w:marTop w:val="0"/>
          <w:marBottom w:val="0"/>
          <w:divBdr>
            <w:top w:val="none" w:sz="0" w:space="0" w:color="auto"/>
            <w:left w:val="none" w:sz="0" w:space="0" w:color="auto"/>
            <w:bottom w:val="none" w:sz="0" w:space="0" w:color="auto"/>
            <w:right w:val="none" w:sz="0" w:space="0" w:color="auto"/>
          </w:divBdr>
        </w:div>
        <w:div w:id="782772844">
          <w:marLeft w:val="0"/>
          <w:marRight w:val="0"/>
          <w:marTop w:val="0"/>
          <w:marBottom w:val="0"/>
          <w:divBdr>
            <w:top w:val="none" w:sz="0" w:space="0" w:color="auto"/>
            <w:left w:val="none" w:sz="0" w:space="0" w:color="auto"/>
            <w:bottom w:val="none" w:sz="0" w:space="0" w:color="auto"/>
            <w:right w:val="none" w:sz="0" w:space="0" w:color="auto"/>
          </w:divBdr>
        </w:div>
        <w:div w:id="812984914">
          <w:marLeft w:val="0"/>
          <w:marRight w:val="0"/>
          <w:marTop w:val="0"/>
          <w:marBottom w:val="0"/>
          <w:divBdr>
            <w:top w:val="none" w:sz="0" w:space="0" w:color="auto"/>
            <w:left w:val="none" w:sz="0" w:space="0" w:color="auto"/>
            <w:bottom w:val="none" w:sz="0" w:space="0" w:color="auto"/>
            <w:right w:val="none" w:sz="0" w:space="0" w:color="auto"/>
          </w:divBdr>
        </w:div>
        <w:div w:id="844200538">
          <w:marLeft w:val="0"/>
          <w:marRight w:val="0"/>
          <w:marTop w:val="0"/>
          <w:marBottom w:val="0"/>
          <w:divBdr>
            <w:top w:val="none" w:sz="0" w:space="0" w:color="auto"/>
            <w:left w:val="none" w:sz="0" w:space="0" w:color="auto"/>
            <w:bottom w:val="none" w:sz="0" w:space="0" w:color="auto"/>
            <w:right w:val="none" w:sz="0" w:space="0" w:color="auto"/>
          </w:divBdr>
        </w:div>
        <w:div w:id="936670935">
          <w:marLeft w:val="0"/>
          <w:marRight w:val="0"/>
          <w:marTop w:val="0"/>
          <w:marBottom w:val="0"/>
          <w:divBdr>
            <w:top w:val="none" w:sz="0" w:space="0" w:color="auto"/>
            <w:left w:val="none" w:sz="0" w:space="0" w:color="auto"/>
            <w:bottom w:val="none" w:sz="0" w:space="0" w:color="auto"/>
            <w:right w:val="none" w:sz="0" w:space="0" w:color="auto"/>
          </w:divBdr>
        </w:div>
        <w:div w:id="1147287296">
          <w:marLeft w:val="0"/>
          <w:marRight w:val="0"/>
          <w:marTop w:val="0"/>
          <w:marBottom w:val="200"/>
          <w:divBdr>
            <w:top w:val="none" w:sz="0" w:space="0" w:color="auto"/>
            <w:left w:val="none" w:sz="0" w:space="0" w:color="auto"/>
            <w:bottom w:val="none" w:sz="0" w:space="0" w:color="auto"/>
            <w:right w:val="none" w:sz="0" w:space="0" w:color="auto"/>
          </w:divBdr>
        </w:div>
        <w:div w:id="1165516114">
          <w:marLeft w:val="0"/>
          <w:marRight w:val="0"/>
          <w:marTop w:val="0"/>
          <w:marBottom w:val="0"/>
          <w:divBdr>
            <w:top w:val="none" w:sz="0" w:space="0" w:color="auto"/>
            <w:left w:val="none" w:sz="0" w:space="0" w:color="auto"/>
            <w:bottom w:val="none" w:sz="0" w:space="0" w:color="auto"/>
            <w:right w:val="none" w:sz="0" w:space="0" w:color="auto"/>
          </w:divBdr>
        </w:div>
        <w:div w:id="1165630444">
          <w:marLeft w:val="0"/>
          <w:marRight w:val="0"/>
          <w:marTop w:val="0"/>
          <w:marBottom w:val="0"/>
          <w:divBdr>
            <w:top w:val="none" w:sz="0" w:space="0" w:color="auto"/>
            <w:left w:val="none" w:sz="0" w:space="0" w:color="auto"/>
            <w:bottom w:val="none" w:sz="0" w:space="0" w:color="auto"/>
            <w:right w:val="none" w:sz="0" w:space="0" w:color="auto"/>
          </w:divBdr>
        </w:div>
        <w:div w:id="1203908131">
          <w:marLeft w:val="0"/>
          <w:marRight w:val="0"/>
          <w:marTop w:val="0"/>
          <w:marBottom w:val="0"/>
          <w:divBdr>
            <w:top w:val="none" w:sz="0" w:space="0" w:color="auto"/>
            <w:left w:val="none" w:sz="0" w:space="0" w:color="auto"/>
            <w:bottom w:val="none" w:sz="0" w:space="0" w:color="auto"/>
            <w:right w:val="none" w:sz="0" w:space="0" w:color="auto"/>
          </w:divBdr>
        </w:div>
        <w:div w:id="1205214914">
          <w:marLeft w:val="0"/>
          <w:marRight w:val="0"/>
          <w:marTop w:val="0"/>
          <w:marBottom w:val="0"/>
          <w:divBdr>
            <w:top w:val="none" w:sz="0" w:space="0" w:color="auto"/>
            <w:left w:val="none" w:sz="0" w:space="0" w:color="auto"/>
            <w:bottom w:val="none" w:sz="0" w:space="0" w:color="auto"/>
            <w:right w:val="none" w:sz="0" w:space="0" w:color="auto"/>
          </w:divBdr>
        </w:div>
        <w:div w:id="1236236682">
          <w:marLeft w:val="0"/>
          <w:marRight w:val="0"/>
          <w:marTop w:val="0"/>
          <w:marBottom w:val="0"/>
          <w:divBdr>
            <w:top w:val="none" w:sz="0" w:space="0" w:color="auto"/>
            <w:left w:val="none" w:sz="0" w:space="0" w:color="auto"/>
            <w:bottom w:val="none" w:sz="0" w:space="0" w:color="auto"/>
            <w:right w:val="none" w:sz="0" w:space="0" w:color="auto"/>
          </w:divBdr>
        </w:div>
        <w:div w:id="1294599748">
          <w:marLeft w:val="0"/>
          <w:marRight w:val="100"/>
          <w:marTop w:val="0"/>
          <w:marBottom w:val="0"/>
          <w:divBdr>
            <w:top w:val="none" w:sz="0" w:space="0" w:color="auto"/>
            <w:left w:val="none" w:sz="0" w:space="0" w:color="auto"/>
            <w:bottom w:val="none" w:sz="0" w:space="0" w:color="auto"/>
            <w:right w:val="none" w:sz="0" w:space="0" w:color="auto"/>
          </w:divBdr>
        </w:div>
        <w:div w:id="1307902628">
          <w:marLeft w:val="0"/>
          <w:marRight w:val="0"/>
          <w:marTop w:val="0"/>
          <w:marBottom w:val="0"/>
          <w:divBdr>
            <w:top w:val="none" w:sz="0" w:space="0" w:color="auto"/>
            <w:left w:val="none" w:sz="0" w:space="0" w:color="auto"/>
            <w:bottom w:val="none" w:sz="0" w:space="0" w:color="auto"/>
            <w:right w:val="none" w:sz="0" w:space="0" w:color="auto"/>
          </w:divBdr>
        </w:div>
        <w:div w:id="1343319509">
          <w:marLeft w:val="0"/>
          <w:marRight w:val="0"/>
          <w:marTop w:val="0"/>
          <w:marBottom w:val="0"/>
          <w:divBdr>
            <w:top w:val="none" w:sz="0" w:space="0" w:color="auto"/>
            <w:left w:val="none" w:sz="0" w:space="0" w:color="auto"/>
            <w:bottom w:val="none" w:sz="0" w:space="0" w:color="auto"/>
            <w:right w:val="none" w:sz="0" w:space="0" w:color="auto"/>
          </w:divBdr>
        </w:div>
        <w:div w:id="1425958690">
          <w:marLeft w:val="0"/>
          <w:marRight w:val="0"/>
          <w:marTop w:val="0"/>
          <w:marBottom w:val="0"/>
          <w:divBdr>
            <w:top w:val="none" w:sz="0" w:space="0" w:color="auto"/>
            <w:left w:val="none" w:sz="0" w:space="0" w:color="auto"/>
            <w:bottom w:val="none" w:sz="0" w:space="0" w:color="auto"/>
            <w:right w:val="none" w:sz="0" w:space="0" w:color="auto"/>
          </w:divBdr>
        </w:div>
        <w:div w:id="1449351593">
          <w:marLeft w:val="0"/>
          <w:marRight w:val="0"/>
          <w:marTop w:val="0"/>
          <w:marBottom w:val="0"/>
          <w:divBdr>
            <w:top w:val="none" w:sz="0" w:space="0" w:color="auto"/>
            <w:left w:val="none" w:sz="0" w:space="0" w:color="auto"/>
            <w:bottom w:val="none" w:sz="0" w:space="0" w:color="auto"/>
            <w:right w:val="none" w:sz="0" w:space="0" w:color="auto"/>
          </w:divBdr>
        </w:div>
        <w:div w:id="1461222176">
          <w:marLeft w:val="0"/>
          <w:marRight w:val="0"/>
          <w:marTop w:val="0"/>
          <w:marBottom w:val="0"/>
          <w:divBdr>
            <w:top w:val="none" w:sz="0" w:space="0" w:color="auto"/>
            <w:left w:val="none" w:sz="0" w:space="0" w:color="auto"/>
            <w:bottom w:val="none" w:sz="0" w:space="0" w:color="auto"/>
            <w:right w:val="none" w:sz="0" w:space="0" w:color="auto"/>
          </w:divBdr>
        </w:div>
        <w:div w:id="1464543443">
          <w:marLeft w:val="0"/>
          <w:marRight w:val="0"/>
          <w:marTop w:val="0"/>
          <w:marBottom w:val="0"/>
          <w:divBdr>
            <w:top w:val="none" w:sz="0" w:space="0" w:color="auto"/>
            <w:left w:val="none" w:sz="0" w:space="0" w:color="auto"/>
            <w:bottom w:val="none" w:sz="0" w:space="0" w:color="auto"/>
            <w:right w:val="none" w:sz="0" w:space="0" w:color="auto"/>
          </w:divBdr>
        </w:div>
        <w:div w:id="1629704843">
          <w:marLeft w:val="0"/>
          <w:marRight w:val="0"/>
          <w:marTop w:val="0"/>
          <w:marBottom w:val="0"/>
          <w:divBdr>
            <w:top w:val="none" w:sz="0" w:space="0" w:color="auto"/>
            <w:left w:val="none" w:sz="0" w:space="0" w:color="auto"/>
            <w:bottom w:val="none" w:sz="0" w:space="0" w:color="auto"/>
            <w:right w:val="none" w:sz="0" w:space="0" w:color="auto"/>
          </w:divBdr>
        </w:div>
        <w:div w:id="1707103832">
          <w:marLeft w:val="0"/>
          <w:marRight w:val="0"/>
          <w:marTop w:val="0"/>
          <w:marBottom w:val="0"/>
          <w:divBdr>
            <w:top w:val="none" w:sz="0" w:space="0" w:color="auto"/>
            <w:left w:val="none" w:sz="0" w:space="0" w:color="auto"/>
            <w:bottom w:val="none" w:sz="0" w:space="0" w:color="auto"/>
            <w:right w:val="none" w:sz="0" w:space="0" w:color="auto"/>
          </w:divBdr>
        </w:div>
        <w:div w:id="1724330452">
          <w:marLeft w:val="0"/>
          <w:marRight w:val="0"/>
          <w:marTop w:val="0"/>
          <w:marBottom w:val="0"/>
          <w:divBdr>
            <w:top w:val="none" w:sz="0" w:space="0" w:color="auto"/>
            <w:left w:val="none" w:sz="0" w:space="0" w:color="auto"/>
            <w:bottom w:val="none" w:sz="0" w:space="0" w:color="auto"/>
            <w:right w:val="none" w:sz="0" w:space="0" w:color="auto"/>
          </w:divBdr>
        </w:div>
        <w:div w:id="1744402401">
          <w:marLeft w:val="0"/>
          <w:marRight w:val="0"/>
          <w:marTop w:val="0"/>
          <w:marBottom w:val="0"/>
          <w:divBdr>
            <w:top w:val="none" w:sz="0" w:space="0" w:color="auto"/>
            <w:left w:val="none" w:sz="0" w:space="0" w:color="auto"/>
            <w:bottom w:val="none" w:sz="0" w:space="0" w:color="auto"/>
            <w:right w:val="none" w:sz="0" w:space="0" w:color="auto"/>
          </w:divBdr>
        </w:div>
        <w:div w:id="1838841361">
          <w:marLeft w:val="0"/>
          <w:marRight w:val="0"/>
          <w:marTop w:val="0"/>
          <w:marBottom w:val="0"/>
          <w:divBdr>
            <w:top w:val="none" w:sz="0" w:space="0" w:color="auto"/>
            <w:left w:val="none" w:sz="0" w:space="0" w:color="auto"/>
            <w:bottom w:val="none" w:sz="0" w:space="0" w:color="auto"/>
            <w:right w:val="none" w:sz="0" w:space="0" w:color="auto"/>
          </w:divBdr>
        </w:div>
        <w:div w:id="1870726848">
          <w:marLeft w:val="0"/>
          <w:marRight w:val="0"/>
          <w:marTop w:val="0"/>
          <w:marBottom w:val="0"/>
          <w:divBdr>
            <w:top w:val="none" w:sz="0" w:space="0" w:color="auto"/>
            <w:left w:val="none" w:sz="0" w:space="0" w:color="auto"/>
            <w:bottom w:val="none" w:sz="0" w:space="0" w:color="auto"/>
            <w:right w:val="none" w:sz="0" w:space="0" w:color="auto"/>
          </w:divBdr>
        </w:div>
        <w:div w:id="1895003748">
          <w:marLeft w:val="0"/>
          <w:marRight w:val="0"/>
          <w:marTop w:val="0"/>
          <w:marBottom w:val="0"/>
          <w:divBdr>
            <w:top w:val="none" w:sz="0" w:space="0" w:color="auto"/>
            <w:left w:val="none" w:sz="0" w:space="0" w:color="auto"/>
            <w:bottom w:val="none" w:sz="0" w:space="0" w:color="auto"/>
            <w:right w:val="none" w:sz="0" w:space="0" w:color="auto"/>
          </w:divBdr>
        </w:div>
        <w:div w:id="1984658187">
          <w:marLeft w:val="0"/>
          <w:marRight w:val="100"/>
          <w:marTop w:val="0"/>
          <w:marBottom w:val="0"/>
          <w:divBdr>
            <w:top w:val="none" w:sz="0" w:space="0" w:color="auto"/>
            <w:left w:val="none" w:sz="0" w:space="0" w:color="auto"/>
            <w:bottom w:val="none" w:sz="0" w:space="0" w:color="auto"/>
            <w:right w:val="none" w:sz="0" w:space="0" w:color="auto"/>
          </w:divBdr>
        </w:div>
        <w:div w:id="2041781529">
          <w:marLeft w:val="0"/>
          <w:marRight w:val="100"/>
          <w:marTop w:val="0"/>
          <w:marBottom w:val="0"/>
          <w:divBdr>
            <w:top w:val="none" w:sz="0" w:space="0" w:color="auto"/>
            <w:left w:val="none" w:sz="0" w:space="0" w:color="auto"/>
            <w:bottom w:val="none" w:sz="0" w:space="0" w:color="auto"/>
            <w:right w:val="none" w:sz="0" w:space="0" w:color="auto"/>
          </w:divBdr>
        </w:div>
        <w:div w:id="2090535227">
          <w:marLeft w:val="0"/>
          <w:marRight w:val="0"/>
          <w:marTop w:val="0"/>
          <w:marBottom w:val="0"/>
          <w:divBdr>
            <w:top w:val="none" w:sz="0" w:space="0" w:color="auto"/>
            <w:left w:val="none" w:sz="0" w:space="0" w:color="auto"/>
            <w:bottom w:val="none" w:sz="0" w:space="0" w:color="auto"/>
            <w:right w:val="none" w:sz="0" w:space="0" w:color="auto"/>
          </w:divBdr>
        </w:div>
        <w:div w:id="2091927224">
          <w:marLeft w:val="0"/>
          <w:marRight w:val="100"/>
          <w:marTop w:val="0"/>
          <w:marBottom w:val="0"/>
          <w:divBdr>
            <w:top w:val="none" w:sz="0" w:space="0" w:color="auto"/>
            <w:left w:val="none" w:sz="0" w:space="0" w:color="auto"/>
            <w:bottom w:val="none" w:sz="0" w:space="0" w:color="auto"/>
            <w:right w:val="none" w:sz="0" w:space="0" w:color="auto"/>
          </w:divBdr>
        </w:div>
        <w:div w:id="2124878738">
          <w:marLeft w:val="0"/>
          <w:marRight w:val="0"/>
          <w:marTop w:val="0"/>
          <w:marBottom w:val="0"/>
          <w:divBdr>
            <w:top w:val="none" w:sz="0" w:space="0" w:color="auto"/>
            <w:left w:val="none" w:sz="0" w:space="0" w:color="auto"/>
            <w:bottom w:val="none" w:sz="0" w:space="0" w:color="auto"/>
            <w:right w:val="none" w:sz="0" w:space="0" w:color="auto"/>
          </w:divBdr>
        </w:div>
      </w:divsChild>
    </w:div>
    <w:div w:id="520970235">
      <w:bodyDiv w:val="1"/>
      <w:marLeft w:val="0"/>
      <w:marRight w:val="0"/>
      <w:marTop w:val="0"/>
      <w:marBottom w:val="0"/>
      <w:divBdr>
        <w:top w:val="none" w:sz="0" w:space="0" w:color="auto"/>
        <w:left w:val="none" w:sz="0" w:space="0" w:color="auto"/>
        <w:bottom w:val="none" w:sz="0" w:space="0" w:color="auto"/>
        <w:right w:val="none" w:sz="0" w:space="0" w:color="auto"/>
      </w:divBdr>
    </w:div>
    <w:div w:id="523137531">
      <w:bodyDiv w:val="1"/>
      <w:marLeft w:val="0"/>
      <w:marRight w:val="0"/>
      <w:marTop w:val="0"/>
      <w:marBottom w:val="0"/>
      <w:divBdr>
        <w:top w:val="none" w:sz="0" w:space="0" w:color="auto"/>
        <w:left w:val="none" w:sz="0" w:space="0" w:color="auto"/>
        <w:bottom w:val="none" w:sz="0" w:space="0" w:color="auto"/>
        <w:right w:val="none" w:sz="0" w:space="0" w:color="auto"/>
      </w:divBdr>
    </w:div>
    <w:div w:id="523177959">
      <w:bodyDiv w:val="1"/>
      <w:marLeft w:val="0"/>
      <w:marRight w:val="0"/>
      <w:marTop w:val="0"/>
      <w:marBottom w:val="0"/>
      <w:divBdr>
        <w:top w:val="none" w:sz="0" w:space="0" w:color="auto"/>
        <w:left w:val="none" w:sz="0" w:space="0" w:color="auto"/>
        <w:bottom w:val="none" w:sz="0" w:space="0" w:color="auto"/>
        <w:right w:val="none" w:sz="0" w:space="0" w:color="auto"/>
      </w:divBdr>
    </w:div>
    <w:div w:id="523442696">
      <w:bodyDiv w:val="1"/>
      <w:marLeft w:val="0"/>
      <w:marRight w:val="0"/>
      <w:marTop w:val="0"/>
      <w:marBottom w:val="0"/>
      <w:divBdr>
        <w:top w:val="none" w:sz="0" w:space="0" w:color="auto"/>
        <w:left w:val="none" w:sz="0" w:space="0" w:color="auto"/>
        <w:bottom w:val="none" w:sz="0" w:space="0" w:color="auto"/>
        <w:right w:val="none" w:sz="0" w:space="0" w:color="auto"/>
      </w:divBdr>
    </w:div>
    <w:div w:id="524178126">
      <w:bodyDiv w:val="1"/>
      <w:marLeft w:val="0"/>
      <w:marRight w:val="0"/>
      <w:marTop w:val="0"/>
      <w:marBottom w:val="0"/>
      <w:divBdr>
        <w:top w:val="none" w:sz="0" w:space="0" w:color="auto"/>
        <w:left w:val="none" w:sz="0" w:space="0" w:color="auto"/>
        <w:bottom w:val="none" w:sz="0" w:space="0" w:color="auto"/>
        <w:right w:val="none" w:sz="0" w:space="0" w:color="auto"/>
      </w:divBdr>
    </w:div>
    <w:div w:id="524486824">
      <w:bodyDiv w:val="1"/>
      <w:marLeft w:val="0"/>
      <w:marRight w:val="0"/>
      <w:marTop w:val="0"/>
      <w:marBottom w:val="0"/>
      <w:divBdr>
        <w:top w:val="none" w:sz="0" w:space="0" w:color="auto"/>
        <w:left w:val="none" w:sz="0" w:space="0" w:color="auto"/>
        <w:bottom w:val="none" w:sz="0" w:space="0" w:color="auto"/>
        <w:right w:val="none" w:sz="0" w:space="0" w:color="auto"/>
      </w:divBdr>
    </w:div>
    <w:div w:id="525367948">
      <w:bodyDiv w:val="1"/>
      <w:marLeft w:val="0"/>
      <w:marRight w:val="0"/>
      <w:marTop w:val="0"/>
      <w:marBottom w:val="0"/>
      <w:divBdr>
        <w:top w:val="none" w:sz="0" w:space="0" w:color="auto"/>
        <w:left w:val="none" w:sz="0" w:space="0" w:color="auto"/>
        <w:bottom w:val="none" w:sz="0" w:space="0" w:color="auto"/>
        <w:right w:val="none" w:sz="0" w:space="0" w:color="auto"/>
      </w:divBdr>
    </w:div>
    <w:div w:id="526336592">
      <w:bodyDiv w:val="1"/>
      <w:marLeft w:val="0"/>
      <w:marRight w:val="0"/>
      <w:marTop w:val="0"/>
      <w:marBottom w:val="0"/>
      <w:divBdr>
        <w:top w:val="none" w:sz="0" w:space="0" w:color="auto"/>
        <w:left w:val="none" w:sz="0" w:space="0" w:color="auto"/>
        <w:bottom w:val="none" w:sz="0" w:space="0" w:color="auto"/>
        <w:right w:val="none" w:sz="0" w:space="0" w:color="auto"/>
      </w:divBdr>
    </w:div>
    <w:div w:id="530191429">
      <w:bodyDiv w:val="1"/>
      <w:marLeft w:val="0"/>
      <w:marRight w:val="0"/>
      <w:marTop w:val="0"/>
      <w:marBottom w:val="0"/>
      <w:divBdr>
        <w:top w:val="none" w:sz="0" w:space="0" w:color="auto"/>
        <w:left w:val="none" w:sz="0" w:space="0" w:color="auto"/>
        <w:bottom w:val="none" w:sz="0" w:space="0" w:color="auto"/>
        <w:right w:val="none" w:sz="0" w:space="0" w:color="auto"/>
      </w:divBdr>
    </w:div>
    <w:div w:id="531109802">
      <w:bodyDiv w:val="1"/>
      <w:marLeft w:val="0"/>
      <w:marRight w:val="0"/>
      <w:marTop w:val="0"/>
      <w:marBottom w:val="0"/>
      <w:divBdr>
        <w:top w:val="none" w:sz="0" w:space="0" w:color="auto"/>
        <w:left w:val="none" w:sz="0" w:space="0" w:color="auto"/>
        <w:bottom w:val="none" w:sz="0" w:space="0" w:color="auto"/>
        <w:right w:val="none" w:sz="0" w:space="0" w:color="auto"/>
      </w:divBdr>
    </w:div>
    <w:div w:id="531502164">
      <w:bodyDiv w:val="1"/>
      <w:marLeft w:val="0"/>
      <w:marRight w:val="0"/>
      <w:marTop w:val="0"/>
      <w:marBottom w:val="0"/>
      <w:divBdr>
        <w:top w:val="none" w:sz="0" w:space="0" w:color="auto"/>
        <w:left w:val="none" w:sz="0" w:space="0" w:color="auto"/>
        <w:bottom w:val="none" w:sz="0" w:space="0" w:color="auto"/>
        <w:right w:val="none" w:sz="0" w:space="0" w:color="auto"/>
      </w:divBdr>
    </w:div>
    <w:div w:id="532503953">
      <w:bodyDiv w:val="1"/>
      <w:marLeft w:val="0"/>
      <w:marRight w:val="0"/>
      <w:marTop w:val="0"/>
      <w:marBottom w:val="0"/>
      <w:divBdr>
        <w:top w:val="none" w:sz="0" w:space="0" w:color="auto"/>
        <w:left w:val="none" w:sz="0" w:space="0" w:color="auto"/>
        <w:bottom w:val="none" w:sz="0" w:space="0" w:color="auto"/>
        <w:right w:val="none" w:sz="0" w:space="0" w:color="auto"/>
      </w:divBdr>
    </w:div>
    <w:div w:id="536041389">
      <w:bodyDiv w:val="1"/>
      <w:marLeft w:val="0"/>
      <w:marRight w:val="0"/>
      <w:marTop w:val="0"/>
      <w:marBottom w:val="0"/>
      <w:divBdr>
        <w:top w:val="none" w:sz="0" w:space="0" w:color="auto"/>
        <w:left w:val="none" w:sz="0" w:space="0" w:color="auto"/>
        <w:bottom w:val="none" w:sz="0" w:space="0" w:color="auto"/>
        <w:right w:val="none" w:sz="0" w:space="0" w:color="auto"/>
      </w:divBdr>
    </w:div>
    <w:div w:id="539047989">
      <w:bodyDiv w:val="1"/>
      <w:marLeft w:val="0"/>
      <w:marRight w:val="0"/>
      <w:marTop w:val="0"/>
      <w:marBottom w:val="0"/>
      <w:divBdr>
        <w:top w:val="none" w:sz="0" w:space="0" w:color="auto"/>
        <w:left w:val="none" w:sz="0" w:space="0" w:color="auto"/>
        <w:bottom w:val="none" w:sz="0" w:space="0" w:color="auto"/>
        <w:right w:val="none" w:sz="0" w:space="0" w:color="auto"/>
      </w:divBdr>
    </w:div>
    <w:div w:id="540244831">
      <w:bodyDiv w:val="1"/>
      <w:marLeft w:val="0"/>
      <w:marRight w:val="0"/>
      <w:marTop w:val="0"/>
      <w:marBottom w:val="0"/>
      <w:divBdr>
        <w:top w:val="none" w:sz="0" w:space="0" w:color="auto"/>
        <w:left w:val="none" w:sz="0" w:space="0" w:color="auto"/>
        <w:bottom w:val="none" w:sz="0" w:space="0" w:color="auto"/>
        <w:right w:val="none" w:sz="0" w:space="0" w:color="auto"/>
      </w:divBdr>
    </w:div>
    <w:div w:id="540481763">
      <w:bodyDiv w:val="1"/>
      <w:marLeft w:val="0"/>
      <w:marRight w:val="0"/>
      <w:marTop w:val="0"/>
      <w:marBottom w:val="0"/>
      <w:divBdr>
        <w:top w:val="none" w:sz="0" w:space="0" w:color="auto"/>
        <w:left w:val="none" w:sz="0" w:space="0" w:color="auto"/>
        <w:bottom w:val="none" w:sz="0" w:space="0" w:color="auto"/>
        <w:right w:val="none" w:sz="0" w:space="0" w:color="auto"/>
      </w:divBdr>
    </w:div>
    <w:div w:id="542864793">
      <w:bodyDiv w:val="1"/>
      <w:marLeft w:val="0"/>
      <w:marRight w:val="0"/>
      <w:marTop w:val="0"/>
      <w:marBottom w:val="0"/>
      <w:divBdr>
        <w:top w:val="none" w:sz="0" w:space="0" w:color="auto"/>
        <w:left w:val="none" w:sz="0" w:space="0" w:color="auto"/>
        <w:bottom w:val="none" w:sz="0" w:space="0" w:color="auto"/>
        <w:right w:val="none" w:sz="0" w:space="0" w:color="auto"/>
      </w:divBdr>
    </w:div>
    <w:div w:id="545719394">
      <w:bodyDiv w:val="1"/>
      <w:marLeft w:val="0"/>
      <w:marRight w:val="0"/>
      <w:marTop w:val="0"/>
      <w:marBottom w:val="0"/>
      <w:divBdr>
        <w:top w:val="none" w:sz="0" w:space="0" w:color="auto"/>
        <w:left w:val="none" w:sz="0" w:space="0" w:color="auto"/>
        <w:bottom w:val="none" w:sz="0" w:space="0" w:color="auto"/>
        <w:right w:val="none" w:sz="0" w:space="0" w:color="auto"/>
      </w:divBdr>
    </w:div>
    <w:div w:id="545875953">
      <w:bodyDiv w:val="1"/>
      <w:marLeft w:val="0"/>
      <w:marRight w:val="0"/>
      <w:marTop w:val="0"/>
      <w:marBottom w:val="0"/>
      <w:divBdr>
        <w:top w:val="none" w:sz="0" w:space="0" w:color="auto"/>
        <w:left w:val="none" w:sz="0" w:space="0" w:color="auto"/>
        <w:bottom w:val="none" w:sz="0" w:space="0" w:color="auto"/>
        <w:right w:val="none" w:sz="0" w:space="0" w:color="auto"/>
      </w:divBdr>
    </w:div>
    <w:div w:id="548804241">
      <w:bodyDiv w:val="1"/>
      <w:marLeft w:val="0"/>
      <w:marRight w:val="0"/>
      <w:marTop w:val="0"/>
      <w:marBottom w:val="0"/>
      <w:divBdr>
        <w:top w:val="none" w:sz="0" w:space="0" w:color="auto"/>
        <w:left w:val="none" w:sz="0" w:space="0" w:color="auto"/>
        <w:bottom w:val="none" w:sz="0" w:space="0" w:color="auto"/>
        <w:right w:val="none" w:sz="0" w:space="0" w:color="auto"/>
      </w:divBdr>
    </w:div>
    <w:div w:id="550850107">
      <w:bodyDiv w:val="1"/>
      <w:marLeft w:val="0"/>
      <w:marRight w:val="0"/>
      <w:marTop w:val="0"/>
      <w:marBottom w:val="0"/>
      <w:divBdr>
        <w:top w:val="none" w:sz="0" w:space="0" w:color="auto"/>
        <w:left w:val="none" w:sz="0" w:space="0" w:color="auto"/>
        <w:bottom w:val="none" w:sz="0" w:space="0" w:color="auto"/>
        <w:right w:val="none" w:sz="0" w:space="0" w:color="auto"/>
      </w:divBdr>
    </w:div>
    <w:div w:id="551386927">
      <w:bodyDiv w:val="1"/>
      <w:marLeft w:val="0"/>
      <w:marRight w:val="0"/>
      <w:marTop w:val="0"/>
      <w:marBottom w:val="0"/>
      <w:divBdr>
        <w:top w:val="none" w:sz="0" w:space="0" w:color="auto"/>
        <w:left w:val="none" w:sz="0" w:space="0" w:color="auto"/>
        <w:bottom w:val="none" w:sz="0" w:space="0" w:color="auto"/>
        <w:right w:val="none" w:sz="0" w:space="0" w:color="auto"/>
      </w:divBdr>
    </w:div>
    <w:div w:id="552542168">
      <w:bodyDiv w:val="1"/>
      <w:marLeft w:val="0"/>
      <w:marRight w:val="0"/>
      <w:marTop w:val="0"/>
      <w:marBottom w:val="0"/>
      <w:divBdr>
        <w:top w:val="none" w:sz="0" w:space="0" w:color="auto"/>
        <w:left w:val="none" w:sz="0" w:space="0" w:color="auto"/>
        <w:bottom w:val="none" w:sz="0" w:space="0" w:color="auto"/>
        <w:right w:val="none" w:sz="0" w:space="0" w:color="auto"/>
      </w:divBdr>
    </w:div>
    <w:div w:id="553279695">
      <w:bodyDiv w:val="1"/>
      <w:marLeft w:val="0"/>
      <w:marRight w:val="0"/>
      <w:marTop w:val="0"/>
      <w:marBottom w:val="0"/>
      <w:divBdr>
        <w:top w:val="none" w:sz="0" w:space="0" w:color="auto"/>
        <w:left w:val="none" w:sz="0" w:space="0" w:color="auto"/>
        <w:bottom w:val="none" w:sz="0" w:space="0" w:color="auto"/>
        <w:right w:val="none" w:sz="0" w:space="0" w:color="auto"/>
      </w:divBdr>
    </w:div>
    <w:div w:id="554050502">
      <w:bodyDiv w:val="1"/>
      <w:marLeft w:val="0"/>
      <w:marRight w:val="0"/>
      <w:marTop w:val="0"/>
      <w:marBottom w:val="0"/>
      <w:divBdr>
        <w:top w:val="none" w:sz="0" w:space="0" w:color="auto"/>
        <w:left w:val="none" w:sz="0" w:space="0" w:color="auto"/>
        <w:bottom w:val="none" w:sz="0" w:space="0" w:color="auto"/>
        <w:right w:val="none" w:sz="0" w:space="0" w:color="auto"/>
      </w:divBdr>
    </w:div>
    <w:div w:id="558826729">
      <w:bodyDiv w:val="1"/>
      <w:marLeft w:val="0"/>
      <w:marRight w:val="0"/>
      <w:marTop w:val="0"/>
      <w:marBottom w:val="0"/>
      <w:divBdr>
        <w:top w:val="none" w:sz="0" w:space="0" w:color="auto"/>
        <w:left w:val="none" w:sz="0" w:space="0" w:color="auto"/>
        <w:bottom w:val="none" w:sz="0" w:space="0" w:color="auto"/>
        <w:right w:val="none" w:sz="0" w:space="0" w:color="auto"/>
      </w:divBdr>
    </w:div>
    <w:div w:id="559174602">
      <w:bodyDiv w:val="1"/>
      <w:marLeft w:val="0"/>
      <w:marRight w:val="0"/>
      <w:marTop w:val="0"/>
      <w:marBottom w:val="0"/>
      <w:divBdr>
        <w:top w:val="none" w:sz="0" w:space="0" w:color="auto"/>
        <w:left w:val="none" w:sz="0" w:space="0" w:color="auto"/>
        <w:bottom w:val="none" w:sz="0" w:space="0" w:color="auto"/>
        <w:right w:val="none" w:sz="0" w:space="0" w:color="auto"/>
      </w:divBdr>
    </w:div>
    <w:div w:id="559250150">
      <w:bodyDiv w:val="1"/>
      <w:marLeft w:val="0"/>
      <w:marRight w:val="0"/>
      <w:marTop w:val="0"/>
      <w:marBottom w:val="0"/>
      <w:divBdr>
        <w:top w:val="none" w:sz="0" w:space="0" w:color="auto"/>
        <w:left w:val="none" w:sz="0" w:space="0" w:color="auto"/>
        <w:bottom w:val="none" w:sz="0" w:space="0" w:color="auto"/>
        <w:right w:val="none" w:sz="0" w:space="0" w:color="auto"/>
      </w:divBdr>
    </w:div>
    <w:div w:id="560360884">
      <w:bodyDiv w:val="1"/>
      <w:marLeft w:val="0"/>
      <w:marRight w:val="0"/>
      <w:marTop w:val="0"/>
      <w:marBottom w:val="0"/>
      <w:divBdr>
        <w:top w:val="none" w:sz="0" w:space="0" w:color="auto"/>
        <w:left w:val="none" w:sz="0" w:space="0" w:color="auto"/>
        <w:bottom w:val="none" w:sz="0" w:space="0" w:color="auto"/>
        <w:right w:val="none" w:sz="0" w:space="0" w:color="auto"/>
      </w:divBdr>
    </w:div>
    <w:div w:id="563225739">
      <w:bodyDiv w:val="1"/>
      <w:marLeft w:val="0"/>
      <w:marRight w:val="0"/>
      <w:marTop w:val="0"/>
      <w:marBottom w:val="0"/>
      <w:divBdr>
        <w:top w:val="none" w:sz="0" w:space="0" w:color="auto"/>
        <w:left w:val="none" w:sz="0" w:space="0" w:color="auto"/>
        <w:bottom w:val="none" w:sz="0" w:space="0" w:color="auto"/>
        <w:right w:val="none" w:sz="0" w:space="0" w:color="auto"/>
      </w:divBdr>
    </w:div>
    <w:div w:id="563488997">
      <w:bodyDiv w:val="1"/>
      <w:marLeft w:val="0"/>
      <w:marRight w:val="0"/>
      <w:marTop w:val="0"/>
      <w:marBottom w:val="0"/>
      <w:divBdr>
        <w:top w:val="none" w:sz="0" w:space="0" w:color="auto"/>
        <w:left w:val="none" w:sz="0" w:space="0" w:color="auto"/>
        <w:bottom w:val="none" w:sz="0" w:space="0" w:color="auto"/>
        <w:right w:val="none" w:sz="0" w:space="0" w:color="auto"/>
      </w:divBdr>
    </w:div>
    <w:div w:id="564099216">
      <w:bodyDiv w:val="1"/>
      <w:marLeft w:val="0"/>
      <w:marRight w:val="0"/>
      <w:marTop w:val="0"/>
      <w:marBottom w:val="0"/>
      <w:divBdr>
        <w:top w:val="none" w:sz="0" w:space="0" w:color="auto"/>
        <w:left w:val="none" w:sz="0" w:space="0" w:color="auto"/>
        <w:bottom w:val="none" w:sz="0" w:space="0" w:color="auto"/>
        <w:right w:val="none" w:sz="0" w:space="0" w:color="auto"/>
      </w:divBdr>
    </w:div>
    <w:div w:id="564265693">
      <w:bodyDiv w:val="1"/>
      <w:marLeft w:val="0"/>
      <w:marRight w:val="0"/>
      <w:marTop w:val="0"/>
      <w:marBottom w:val="0"/>
      <w:divBdr>
        <w:top w:val="none" w:sz="0" w:space="0" w:color="auto"/>
        <w:left w:val="none" w:sz="0" w:space="0" w:color="auto"/>
        <w:bottom w:val="none" w:sz="0" w:space="0" w:color="auto"/>
        <w:right w:val="none" w:sz="0" w:space="0" w:color="auto"/>
      </w:divBdr>
    </w:div>
    <w:div w:id="564804786">
      <w:bodyDiv w:val="1"/>
      <w:marLeft w:val="0"/>
      <w:marRight w:val="0"/>
      <w:marTop w:val="0"/>
      <w:marBottom w:val="0"/>
      <w:divBdr>
        <w:top w:val="none" w:sz="0" w:space="0" w:color="auto"/>
        <w:left w:val="none" w:sz="0" w:space="0" w:color="auto"/>
        <w:bottom w:val="none" w:sz="0" w:space="0" w:color="auto"/>
        <w:right w:val="none" w:sz="0" w:space="0" w:color="auto"/>
      </w:divBdr>
    </w:div>
    <w:div w:id="564996761">
      <w:bodyDiv w:val="1"/>
      <w:marLeft w:val="0"/>
      <w:marRight w:val="0"/>
      <w:marTop w:val="0"/>
      <w:marBottom w:val="0"/>
      <w:divBdr>
        <w:top w:val="none" w:sz="0" w:space="0" w:color="auto"/>
        <w:left w:val="none" w:sz="0" w:space="0" w:color="auto"/>
        <w:bottom w:val="none" w:sz="0" w:space="0" w:color="auto"/>
        <w:right w:val="none" w:sz="0" w:space="0" w:color="auto"/>
      </w:divBdr>
    </w:div>
    <w:div w:id="565915696">
      <w:bodyDiv w:val="1"/>
      <w:marLeft w:val="0"/>
      <w:marRight w:val="0"/>
      <w:marTop w:val="0"/>
      <w:marBottom w:val="0"/>
      <w:divBdr>
        <w:top w:val="none" w:sz="0" w:space="0" w:color="auto"/>
        <w:left w:val="none" w:sz="0" w:space="0" w:color="auto"/>
        <w:bottom w:val="none" w:sz="0" w:space="0" w:color="auto"/>
        <w:right w:val="none" w:sz="0" w:space="0" w:color="auto"/>
      </w:divBdr>
    </w:div>
    <w:div w:id="566233298">
      <w:bodyDiv w:val="1"/>
      <w:marLeft w:val="0"/>
      <w:marRight w:val="0"/>
      <w:marTop w:val="0"/>
      <w:marBottom w:val="0"/>
      <w:divBdr>
        <w:top w:val="none" w:sz="0" w:space="0" w:color="auto"/>
        <w:left w:val="none" w:sz="0" w:space="0" w:color="auto"/>
        <w:bottom w:val="none" w:sz="0" w:space="0" w:color="auto"/>
        <w:right w:val="none" w:sz="0" w:space="0" w:color="auto"/>
      </w:divBdr>
    </w:div>
    <w:div w:id="568921778">
      <w:bodyDiv w:val="1"/>
      <w:marLeft w:val="0"/>
      <w:marRight w:val="0"/>
      <w:marTop w:val="0"/>
      <w:marBottom w:val="0"/>
      <w:divBdr>
        <w:top w:val="none" w:sz="0" w:space="0" w:color="auto"/>
        <w:left w:val="none" w:sz="0" w:space="0" w:color="auto"/>
        <w:bottom w:val="none" w:sz="0" w:space="0" w:color="auto"/>
        <w:right w:val="none" w:sz="0" w:space="0" w:color="auto"/>
      </w:divBdr>
    </w:div>
    <w:div w:id="571089576">
      <w:bodyDiv w:val="1"/>
      <w:marLeft w:val="0"/>
      <w:marRight w:val="0"/>
      <w:marTop w:val="0"/>
      <w:marBottom w:val="0"/>
      <w:divBdr>
        <w:top w:val="none" w:sz="0" w:space="0" w:color="auto"/>
        <w:left w:val="none" w:sz="0" w:space="0" w:color="auto"/>
        <w:bottom w:val="none" w:sz="0" w:space="0" w:color="auto"/>
        <w:right w:val="none" w:sz="0" w:space="0" w:color="auto"/>
      </w:divBdr>
    </w:div>
    <w:div w:id="572668950">
      <w:bodyDiv w:val="1"/>
      <w:marLeft w:val="0"/>
      <w:marRight w:val="0"/>
      <w:marTop w:val="0"/>
      <w:marBottom w:val="0"/>
      <w:divBdr>
        <w:top w:val="none" w:sz="0" w:space="0" w:color="auto"/>
        <w:left w:val="none" w:sz="0" w:space="0" w:color="auto"/>
        <w:bottom w:val="none" w:sz="0" w:space="0" w:color="auto"/>
        <w:right w:val="none" w:sz="0" w:space="0" w:color="auto"/>
      </w:divBdr>
    </w:div>
    <w:div w:id="575284511">
      <w:bodyDiv w:val="1"/>
      <w:marLeft w:val="0"/>
      <w:marRight w:val="0"/>
      <w:marTop w:val="0"/>
      <w:marBottom w:val="0"/>
      <w:divBdr>
        <w:top w:val="none" w:sz="0" w:space="0" w:color="auto"/>
        <w:left w:val="none" w:sz="0" w:space="0" w:color="auto"/>
        <w:bottom w:val="none" w:sz="0" w:space="0" w:color="auto"/>
        <w:right w:val="none" w:sz="0" w:space="0" w:color="auto"/>
      </w:divBdr>
    </w:div>
    <w:div w:id="577323442">
      <w:bodyDiv w:val="1"/>
      <w:marLeft w:val="0"/>
      <w:marRight w:val="0"/>
      <w:marTop w:val="0"/>
      <w:marBottom w:val="0"/>
      <w:divBdr>
        <w:top w:val="none" w:sz="0" w:space="0" w:color="auto"/>
        <w:left w:val="none" w:sz="0" w:space="0" w:color="auto"/>
        <w:bottom w:val="none" w:sz="0" w:space="0" w:color="auto"/>
        <w:right w:val="none" w:sz="0" w:space="0" w:color="auto"/>
      </w:divBdr>
    </w:div>
    <w:div w:id="577833339">
      <w:bodyDiv w:val="1"/>
      <w:marLeft w:val="0"/>
      <w:marRight w:val="0"/>
      <w:marTop w:val="0"/>
      <w:marBottom w:val="0"/>
      <w:divBdr>
        <w:top w:val="none" w:sz="0" w:space="0" w:color="auto"/>
        <w:left w:val="none" w:sz="0" w:space="0" w:color="auto"/>
        <w:bottom w:val="none" w:sz="0" w:space="0" w:color="auto"/>
        <w:right w:val="none" w:sz="0" w:space="0" w:color="auto"/>
      </w:divBdr>
    </w:div>
    <w:div w:id="580337700">
      <w:bodyDiv w:val="1"/>
      <w:marLeft w:val="0"/>
      <w:marRight w:val="0"/>
      <w:marTop w:val="0"/>
      <w:marBottom w:val="0"/>
      <w:divBdr>
        <w:top w:val="none" w:sz="0" w:space="0" w:color="auto"/>
        <w:left w:val="none" w:sz="0" w:space="0" w:color="auto"/>
        <w:bottom w:val="none" w:sz="0" w:space="0" w:color="auto"/>
        <w:right w:val="none" w:sz="0" w:space="0" w:color="auto"/>
      </w:divBdr>
    </w:div>
    <w:div w:id="582883610">
      <w:bodyDiv w:val="1"/>
      <w:marLeft w:val="0"/>
      <w:marRight w:val="0"/>
      <w:marTop w:val="0"/>
      <w:marBottom w:val="0"/>
      <w:divBdr>
        <w:top w:val="none" w:sz="0" w:space="0" w:color="auto"/>
        <w:left w:val="none" w:sz="0" w:space="0" w:color="auto"/>
        <w:bottom w:val="none" w:sz="0" w:space="0" w:color="auto"/>
        <w:right w:val="none" w:sz="0" w:space="0" w:color="auto"/>
      </w:divBdr>
    </w:div>
    <w:div w:id="586227000">
      <w:bodyDiv w:val="1"/>
      <w:marLeft w:val="0"/>
      <w:marRight w:val="0"/>
      <w:marTop w:val="0"/>
      <w:marBottom w:val="0"/>
      <w:divBdr>
        <w:top w:val="none" w:sz="0" w:space="0" w:color="auto"/>
        <w:left w:val="none" w:sz="0" w:space="0" w:color="auto"/>
        <w:bottom w:val="none" w:sz="0" w:space="0" w:color="auto"/>
        <w:right w:val="none" w:sz="0" w:space="0" w:color="auto"/>
      </w:divBdr>
    </w:div>
    <w:div w:id="586884110">
      <w:bodyDiv w:val="1"/>
      <w:marLeft w:val="0"/>
      <w:marRight w:val="0"/>
      <w:marTop w:val="0"/>
      <w:marBottom w:val="0"/>
      <w:divBdr>
        <w:top w:val="none" w:sz="0" w:space="0" w:color="auto"/>
        <w:left w:val="none" w:sz="0" w:space="0" w:color="auto"/>
        <w:bottom w:val="none" w:sz="0" w:space="0" w:color="auto"/>
        <w:right w:val="none" w:sz="0" w:space="0" w:color="auto"/>
      </w:divBdr>
    </w:div>
    <w:div w:id="587424461">
      <w:bodyDiv w:val="1"/>
      <w:marLeft w:val="0"/>
      <w:marRight w:val="0"/>
      <w:marTop w:val="0"/>
      <w:marBottom w:val="0"/>
      <w:divBdr>
        <w:top w:val="none" w:sz="0" w:space="0" w:color="auto"/>
        <w:left w:val="none" w:sz="0" w:space="0" w:color="auto"/>
        <w:bottom w:val="none" w:sz="0" w:space="0" w:color="auto"/>
        <w:right w:val="none" w:sz="0" w:space="0" w:color="auto"/>
      </w:divBdr>
    </w:div>
    <w:div w:id="587470471">
      <w:bodyDiv w:val="1"/>
      <w:marLeft w:val="0"/>
      <w:marRight w:val="0"/>
      <w:marTop w:val="0"/>
      <w:marBottom w:val="0"/>
      <w:divBdr>
        <w:top w:val="none" w:sz="0" w:space="0" w:color="auto"/>
        <w:left w:val="none" w:sz="0" w:space="0" w:color="auto"/>
        <w:bottom w:val="none" w:sz="0" w:space="0" w:color="auto"/>
        <w:right w:val="none" w:sz="0" w:space="0" w:color="auto"/>
      </w:divBdr>
    </w:div>
    <w:div w:id="587807071">
      <w:bodyDiv w:val="1"/>
      <w:marLeft w:val="0"/>
      <w:marRight w:val="0"/>
      <w:marTop w:val="0"/>
      <w:marBottom w:val="0"/>
      <w:divBdr>
        <w:top w:val="none" w:sz="0" w:space="0" w:color="auto"/>
        <w:left w:val="none" w:sz="0" w:space="0" w:color="auto"/>
        <w:bottom w:val="none" w:sz="0" w:space="0" w:color="auto"/>
        <w:right w:val="none" w:sz="0" w:space="0" w:color="auto"/>
      </w:divBdr>
    </w:div>
    <w:div w:id="589121329">
      <w:bodyDiv w:val="1"/>
      <w:marLeft w:val="0"/>
      <w:marRight w:val="0"/>
      <w:marTop w:val="0"/>
      <w:marBottom w:val="0"/>
      <w:divBdr>
        <w:top w:val="none" w:sz="0" w:space="0" w:color="auto"/>
        <w:left w:val="none" w:sz="0" w:space="0" w:color="auto"/>
        <w:bottom w:val="none" w:sz="0" w:space="0" w:color="auto"/>
        <w:right w:val="none" w:sz="0" w:space="0" w:color="auto"/>
      </w:divBdr>
    </w:div>
    <w:div w:id="590118596">
      <w:bodyDiv w:val="1"/>
      <w:marLeft w:val="0"/>
      <w:marRight w:val="0"/>
      <w:marTop w:val="0"/>
      <w:marBottom w:val="0"/>
      <w:divBdr>
        <w:top w:val="none" w:sz="0" w:space="0" w:color="auto"/>
        <w:left w:val="none" w:sz="0" w:space="0" w:color="auto"/>
        <w:bottom w:val="none" w:sz="0" w:space="0" w:color="auto"/>
        <w:right w:val="none" w:sz="0" w:space="0" w:color="auto"/>
      </w:divBdr>
    </w:div>
    <w:div w:id="592014827">
      <w:bodyDiv w:val="1"/>
      <w:marLeft w:val="0"/>
      <w:marRight w:val="0"/>
      <w:marTop w:val="0"/>
      <w:marBottom w:val="0"/>
      <w:divBdr>
        <w:top w:val="none" w:sz="0" w:space="0" w:color="auto"/>
        <w:left w:val="none" w:sz="0" w:space="0" w:color="auto"/>
        <w:bottom w:val="none" w:sz="0" w:space="0" w:color="auto"/>
        <w:right w:val="none" w:sz="0" w:space="0" w:color="auto"/>
      </w:divBdr>
    </w:div>
    <w:div w:id="594481783">
      <w:bodyDiv w:val="1"/>
      <w:marLeft w:val="0"/>
      <w:marRight w:val="0"/>
      <w:marTop w:val="0"/>
      <w:marBottom w:val="0"/>
      <w:divBdr>
        <w:top w:val="none" w:sz="0" w:space="0" w:color="auto"/>
        <w:left w:val="none" w:sz="0" w:space="0" w:color="auto"/>
        <w:bottom w:val="none" w:sz="0" w:space="0" w:color="auto"/>
        <w:right w:val="none" w:sz="0" w:space="0" w:color="auto"/>
      </w:divBdr>
    </w:div>
    <w:div w:id="595866634">
      <w:bodyDiv w:val="1"/>
      <w:marLeft w:val="0"/>
      <w:marRight w:val="0"/>
      <w:marTop w:val="0"/>
      <w:marBottom w:val="0"/>
      <w:divBdr>
        <w:top w:val="none" w:sz="0" w:space="0" w:color="auto"/>
        <w:left w:val="none" w:sz="0" w:space="0" w:color="auto"/>
        <w:bottom w:val="none" w:sz="0" w:space="0" w:color="auto"/>
        <w:right w:val="none" w:sz="0" w:space="0" w:color="auto"/>
      </w:divBdr>
    </w:div>
    <w:div w:id="597255262">
      <w:bodyDiv w:val="1"/>
      <w:marLeft w:val="0"/>
      <w:marRight w:val="0"/>
      <w:marTop w:val="0"/>
      <w:marBottom w:val="0"/>
      <w:divBdr>
        <w:top w:val="none" w:sz="0" w:space="0" w:color="auto"/>
        <w:left w:val="none" w:sz="0" w:space="0" w:color="auto"/>
        <w:bottom w:val="none" w:sz="0" w:space="0" w:color="auto"/>
        <w:right w:val="none" w:sz="0" w:space="0" w:color="auto"/>
      </w:divBdr>
    </w:div>
    <w:div w:id="598175741">
      <w:bodyDiv w:val="1"/>
      <w:marLeft w:val="0"/>
      <w:marRight w:val="0"/>
      <w:marTop w:val="0"/>
      <w:marBottom w:val="0"/>
      <w:divBdr>
        <w:top w:val="none" w:sz="0" w:space="0" w:color="auto"/>
        <w:left w:val="none" w:sz="0" w:space="0" w:color="auto"/>
        <w:bottom w:val="none" w:sz="0" w:space="0" w:color="auto"/>
        <w:right w:val="none" w:sz="0" w:space="0" w:color="auto"/>
      </w:divBdr>
    </w:div>
    <w:div w:id="598568654">
      <w:bodyDiv w:val="1"/>
      <w:marLeft w:val="0"/>
      <w:marRight w:val="0"/>
      <w:marTop w:val="0"/>
      <w:marBottom w:val="0"/>
      <w:divBdr>
        <w:top w:val="none" w:sz="0" w:space="0" w:color="auto"/>
        <w:left w:val="none" w:sz="0" w:space="0" w:color="auto"/>
        <w:bottom w:val="none" w:sz="0" w:space="0" w:color="auto"/>
        <w:right w:val="none" w:sz="0" w:space="0" w:color="auto"/>
      </w:divBdr>
    </w:div>
    <w:div w:id="600336570">
      <w:bodyDiv w:val="1"/>
      <w:marLeft w:val="0"/>
      <w:marRight w:val="0"/>
      <w:marTop w:val="0"/>
      <w:marBottom w:val="0"/>
      <w:divBdr>
        <w:top w:val="none" w:sz="0" w:space="0" w:color="auto"/>
        <w:left w:val="none" w:sz="0" w:space="0" w:color="auto"/>
        <w:bottom w:val="none" w:sz="0" w:space="0" w:color="auto"/>
        <w:right w:val="none" w:sz="0" w:space="0" w:color="auto"/>
      </w:divBdr>
    </w:div>
    <w:div w:id="601301794">
      <w:bodyDiv w:val="1"/>
      <w:marLeft w:val="0"/>
      <w:marRight w:val="0"/>
      <w:marTop w:val="0"/>
      <w:marBottom w:val="0"/>
      <w:divBdr>
        <w:top w:val="none" w:sz="0" w:space="0" w:color="auto"/>
        <w:left w:val="none" w:sz="0" w:space="0" w:color="auto"/>
        <w:bottom w:val="none" w:sz="0" w:space="0" w:color="auto"/>
        <w:right w:val="none" w:sz="0" w:space="0" w:color="auto"/>
      </w:divBdr>
    </w:div>
    <w:div w:id="601960697">
      <w:bodyDiv w:val="1"/>
      <w:marLeft w:val="0"/>
      <w:marRight w:val="0"/>
      <w:marTop w:val="0"/>
      <w:marBottom w:val="0"/>
      <w:divBdr>
        <w:top w:val="none" w:sz="0" w:space="0" w:color="auto"/>
        <w:left w:val="none" w:sz="0" w:space="0" w:color="auto"/>
        <w:bottom w:val="none" w:sz="0" w:space="0" w:color="auto"/>
        <w:right w:val="none" w:sz="0" w:space="0" w:color="auto"/>
      </w:divBdr>
    </w:div>
    <w:div w:id="602104255">
      <w:bodyDiv w:val="1"/>
      <w:marLeft w:val="0"/>
      <w:marRight w:val="0"/>
      <w:marTop w:val="0"/>
      <w:marBottom w:val="0"/>
      <w:divBdr>
        <w:top w:val="none" w:sz="0" w:space="0" w:color="auto"/>
        <w:left w:val="none" w:sz="0" w:space="0" w:color="auto"/>
        <w:bottom w:val="none" w:sz="0" w:space="0" w:color="auto"/>
        <w:right w:val="none" w:sz="0" w:space="0" w:color="auto"/>
      </w:divBdr>
    </w:div>
    <w:div w:id="603539163">
      <w:bodyDiv w:val="1"/>
      <w:marLeft w:val="0"/>
      <w:marRight w:val="0"/>
      <w:marTop w:val="0"/>
      <w:marBottom w:val="0"/>
      <w:divBdr>
        <w:top w:val="none" w:sz="0" w:space="0" w:color="auto"/>
        <w:left w:val="none" w:sz="0" w:space="0" w:color="auto"/>
        <w:bottom w:val="none" w:sz="0" w:space="0" w:color="auto"/>
        <w:right w:val="none" w:sz="0" w:space="0" w:color="auto"/>
      </w:divBdr>
    </w:div>
    <w:div w:id="604270451">
      <w:bodyDiv w:val="1"/>
      <w:marLeft w:val="0"/>
      <w:marRight w:val="0"/>
      <w:marTop w:val="0"/>
      <w:marBottom w:val="0"/>
      <w:divBdr>
        <w:top w:val="none" w:sz="0" w:space="0" w:color="auto"/>
        <w:left w:val="none" w:sz="0" w:space="0" w:color="auto"/>
        <w:bottom w:val="none" w:sz="0" w:space="0" w:color="auto"/>
        <w:right w:val="none" w:sz="0" w:space="0" w:color="auto"/>
      </w:divBdr>
    </w:div>
    <w:div w:id="608124729">
      <w:bodyDiv w:val="1"/>
      <w:marLeft w:val="0"/>
      <w:marRight w:val="0"/>
      <w:marTop w:val="0"/>
      <w:marBottom w:val="0"/>
      <w:divBdr>
        <w:top w:val="none" w:sz="0" w:space="0" w:color="auto"/>
        <w:left w:val="none" w:sz="0" w:space="0" w:color="auto"/>
        <w:bottom w:val="none" w:sz="0" w:space="0" w:color="auto"/>
        <w:right w:val="none" w:sz="0" w:space="0" w:color="auto"/>
      </w:divBdr>
    </w:div>
    <w:div w:id="608391133">
      <w:bodyDiv w:val="1"/>
      <w:marLeft w:val="0"/>
      <w:marRight w:val="0"/>
      <w:marTop w:val="0"/>
      <w:marBottom w:val="0"/>
      <w:divBdr>
        <w:top w:val="none" w:sz="0" w:space="0" w:color="auto"/>
        <w:left w:val="none" w:sz="0" w:space="0" w:color="auto"/>
        <w:bottom w:val="none" w:sz="0" w:space="0" w:color="auto"/>
        <w:right w:val="none" w:sz="0" w:space="0" w:color="auto"/>
      </w:divBdr>
    </w:div>
    <w:div w:id="609553494">
      <w:bodyDiv w:val="1"/>
      <w:marLeft w:val="0"/>
      <w:marRight w:val="0"/>
      <w:marTop w:val="0"/>
      <w:marBottom w:val="0"/>
      <w:divBdr>
        <w:top w:val="none" w:sz="0" w:space="0" w:color="auto"/>
        <w:left w:val="none" w:sz="0" w:space="0" w:color="auto"/>
        <w:bottom w:val="none" w:sz="0" w:space="0" w:color="auto"/>
        <w:right w:val="none" w:sz="0" w:space="0" w:color="auto"/>
      </w:divBdr>
    </w:div>
    <w:div w:id="610018280">
      <w:bodyDiv w:val="1"/>
      <w:marLeft w:val="0"/>
      <w:marRight w:val="0"/>
      <w:marTop w:val="0"/>
      <w:marBottom w:val="0"/>
      <w:divBdr>
        <w:top w:val="none" w:sz="0" w:space="0" w:color="auto"/>
        <w:left w:val="none" w:sz="0" w:space="0" w:color="auto"/>
        <w:bottom w:val="none" w:sz="0" w:space="0" w:color="auto"/>
        <w:right w:val="none" w:sz="0" w:space="0" w:color="auto"/>
      </w:divBdr>
    </w:div>
    <w:div w:id="610091834">
      <w:bodyDiv w:val="1"/>
      <w:marLeft w:val="0"/>
      <w:marRight w:val="0"/>
      <w:marTop w:val="0"/>
      <w:marBottom w:val="0"/>
      <w:divBdr>
        <w:top w:val="none" w:sz="0" w:space="0" w:color="auto"/>
        <w:left w:val="none" w:sz="0" w:space="0" w:color="auto"/>
        <w:bottom w:val="none" w:sz="0" w:space="0" w:color="auto"/>
        <w:right w:val="none" w:sz="0" w:space="0" w:color="auto"/>
      </w:divBdr>
    </w:div>
    <w:div w:id="611323104">
      <w:bodyDiv w:val="1"/>
      <w:marLeft w:val="0"/>
      <w:marRight w:val="0"/>
      <w:marTop w:val="0"/>
      <w:marBottom w:val="0"/>
      <w:divBdr>
        <w:top w:val="none" w:sz="0" w:space="0" w:color="auto"/>
        <w:left w:val="none" w:sz="0" w:space="0" w:color="auto"/>
        <w:bottom w:val="none" w:sz="0" w:space="0" w:color="auto"/>
        <w:right w:val="none" w:sz="0" w:space="0" w:color="auto"/>
      </w:divBdr>
    </w:div>
    <w:div w:id="611783891">
      <w:bodyDiv w:val="1"/>
      <w:marLeft w:val="0"/>
      <w:marRight w:val="0"/>
      <w:marTop w:val="0"/>
      <w:marBottom w:val="0"/>
      <w:divBdr>
        <w:top w:val="none" w:sz="0" w:space="0" w:color="auto"/>
        <w:left w:val="none" w:sz="0" w:space="0" w:color="auto"/>
        <w:bottom w:val="none" w:sz="0" w:space="0" w:color="auto"/>
        <w:right w:val="none" w:sz="0" w:space="0" w:color="auto"/>
      </w:divBdr>
    </w:div>
    <w:div w:id="612714854">
      <w:bodyDiv w:val="1"/>
      <w:marLeft w:val="0"/>
      <w:marRight w:val="0"/>
      <w:marTop w:val="0"/>
      <w:marBottom w:val="0"/>
      <w:divBdr>
        <w:top w:val="none" w:sz="0" w:space="0" w:color="auto"/>
        <w:left w:val="none" w:sz="0" w:space="0" w:color="auto"/>
        <w:bottom w:val="none" w:sz="0" w:space="0" w:color="auto"/>
        <w:right w:val="none" w:sz="0" w:space="0" w:color="auto"/>
      </w:divBdr>
    </w:div>
    <w:div w:id="613173492">
      <w:bodyDiv w:val="1"/>
      <w:marLeft w:val="0"/>
      <w:marRight w:val="0"/>
      <w:marTop w:val="0"/>
      <w:marBottom w:val="0"/>
      <w:divBdr>
        <w:top w:val="none" w:sz="0" w:space="0" w:color="auto"/>
        <w:left w:val="none" w:sz="0" w:space="0" w:color="auto"/>
        <w:bottom w:val="none" w:sz="0" w:space="0" w:color="auto"/>
        <w:right w:val="none" w:sz="0" w:space="0" w:color="auto"/>
      </w:divBdr>
    </w:div>
    <w:div w:id="614947932">
      <w:bodyDiv w:val="1"/>
      <w:marLeft w:val="0"/>
      <w:marRight w:val="0"/>
      <w:marTop w:val="0"/>
      <w:marBottom w:val="0"/>
      <w:divBdr>
        <w:top w:val="none" w:sz="0" w:space="0" w:color="auto"/>
        <w:left w:val="none" w:sz="0" w:space="0" w:color="auto"/>
        <w:bottom w:val="none" w:sz="0" w:space="0" w:color="auto"/>
        <w:right w:val="none" w:sz="0" w:space="0" w:color="auto"/>
      </w:divBdr>
    </w:div>
    <w:div w:id="615259168">
      <w:bodyDiv w:val="1"/>
      <w:marLeft w:val="0"/>
      <w:marRight w:val="0"/>
      <w:marTop w:val="0"/>
      <w:marBottom w:val="0"/>
      <w:divBdr>
        <w:top w:val="none" w:sz="0" w:space="0" w:color="auto"/>
        <w:left w:val="none" w:sz="0" w:space="0" w:color="auto"/>
        <w:bottom w:val="none" w:sz="0" w:space="0" w:color="auto"/>
        <w:right w:val="none" w:sz="0" w:space="0" w:color="auto"/>
      </w:divBdr>
    </w:div>
    <w:div w:id="615645474">
      <w:bodyDiv w:val="1"/>
      <w:marLeft w:val="0"/>
      <w:marRight w:val="0"/>
      <w:marTop w:val="0"/>
      <w:marBottom w:val="0"/>
      <w:divBdr>
        <w:top w:val="none" w:sz="0" w:space="0" w:color="auto"/>
        <w:left w:val="none" w:sz="0" w:space="0" w:color="auto"/>
        <w:bottom w:val="none" w:sz="0" w:space="0" w:color="auto"/>
        <w:right w:val="none" w:sz="0" w:space="0" w:color="auto"/>
      </w:divBdr>
    </w:div>
    <w:div w:id="615677523">
      <w:bodyDiv w:val="1"/>
      <w:marLeft w:val="0"/>
      <w:marRight w:val="0"/>
      <w:marTop w:val="0"/>
      <w:marBottom w:val="0"/>
      <w:divBdr>
        <w:top w:val="none" w:sz="0" w:space="0" w:color="auto"/>
        <w:left w:val="none" w:sz="0" w:space="0" w:color="auto"/>
        <w:bottom w:val="none" w:sz="0" w:space="0" w:color="auto"/>
        <w:right w:val="none" w:sz="0" w:space="0" w:color="auto"/>
      </w:divBdr>
    </w:div>
    <w:div w:id="616449865">
      <w:bodyDiv w:val="1"/>
      <w:marLeft w:val="0"/>
      <w:marRight w:val="0"/>
      <w:marTop w:val="0"/>
      <w:marBottom w:val="0"/>
      <w:divBdr>
        <w:top w:val="none" w:sz="0" w:space="0" w:color="auto"/>
        <w:left w:val="none" w:sz="0" w:space="0" w:color="auto"/>
        <w:bottom w:val="none" w:sz="0" w:space="0" w:color="auto"/>
        <w:right w:val="none" w:sz="0" w:space="0" w:color="auto"/>
      </w:divBdr>
    </w:div>
    <w:div w:id="617562486">
      <w:bodyDiv w:val="1"/>
      <w:marLeft w:val="0"/>
      <w:marRight w:val="0"/>
      <w:marTop w:val="0"/>
      <w:marBottom w:val="0"/>
      <w:divBdr>
        <w:top w:val="none" w:sz="0" w:space="0" w:color="auto"/>
        <w:left w:val="none" w:sz="0" w:space="0" w:color="auto"/>
        <w:bottom w:val="none" w:sz="0" w:space="0" w:color="auto"/>
        <w:right w:val="none" w:sz="0" w:space="0" w:color="auto"/>
      </w:divBdr>
    </w:div>
    <w:div w:id="617759596">
      <w:bodyDiv w:val="1"/>
      <w:marLeft w:val="0"/>
      <w:marRight w:val="0"/>
      <w:marTop w:val="0"/>
      <w:marBottom w:val="0"/>
      <w:divBdr>
        <w:top w:val="none" w:sz="0" w:space="0" w:color="auto"/>
        <w:left w:val="none" w:sz="0" w:space="0" w:color="auto"/>
        <w:bottom w:val="none" w:sz="0" w:space="0" w:color="auto"/>
        <w:right w:val="none" w:sz="0" w:space="0" w:color="auto"/>
      </w:divBdr>
    </w:div>
    <w:div w:id="618226602">
      <w:bodyDiv w:val="1"/>
      <w:marLeft w:val="0"/>
      <w:marRight w:val="0"/>
      <w:marTop w:val="0"/>
      <w:marBottom w:val="0"/>
      <w:divBdr>
        <w:top w:val="none" w:sz="0" w:space="0" w:color="auto"/>
        <w:left w:val="none" w:sz="0" w:space="0" w:color="auto"/>
        <w:bottom w:val="none" w:sz="0" w:space="0" w:color="auto"/>
        <w:right w:val="none" w:sz="0" w:space="0" w:color="auto"/>
      </w:divBdr>
    </w:div>
    <w:div w:id="621419877">
      <w:bodyDiv w:val="1"/>
      <w:marLeft w:val="0"/>
      <w:marRight w:val="0"/>
      <w:marTop w:val="0"/>
      <w:marBottom w:val="0"/>
      <w:divBdr>
        <w:top w:val="none" w:sz="0" w:space="0" w:color="auto"/>
        <w:left w:val="none" w:sz="0" w:space="0" w:color="auto"/>
        <w:bottom w:val="none" w:sz="0" w:space="0" w:color="auto"/>
        <w:right w:val="none" w:sz="0" w:space="0" w:color="auto"/>
      </w:divBdr>
    </w:div>
    <w:div w:id="622156000">
      <w:bodyDiv w:val="1"/>
      <w:marLeft w:val="0"/>
      <w:marRight w:val="0"/>
      <w:marTop w:val="0"/>
      <w:marBottom w:val="0"/>
      <w:divBdr>
        <w:top w:val="none" w:sz="0" w:space="0" w:color="auto"/>
        <w:left w:val="none" w:sz="0" w:space="0" w:color="auto"/>
        <w:bottom w:val="none" w:sz="0" w:space="0" w:color="auto"/>
        <w:right w:val="none" w:sz="0" w:space="0" w:color="auto"/>
      </w:divBdr>
    </w:div>
    <w:div w:id="622423057">
      <w:bodyDiv w:val="1"/>
      <w:marLeft w:val="0"/>
      <w:marRight w:val="0"/>
      <w:marTop w:val="0"/>
      <w:marBottom w:val="0"/>
      <w:divBdr>
        <w:top w:val="none" w:sz="0" w:space="0" w:color="auto"/>
        <w:left w:val="none" w:sz="0" w:space="0" w:color="auto"/>
        <w:bottom w:val="none" w:sz="0" w:space="0" w:color="auto"/>
        <w:right w:val="none" w:sz="0" w:space="0" w:color="auto"/>
      </w:divBdr>
    </w:div>
    <w:div w:id="623854077">
      <w:bodyDiv w:val="1"/>
      <w:marLeft w:val="0"/>
      <w:marRight w:val="0"/>
      <w:marTop w:val="0"/>
      <w:marBottom w:val="0"/>
      <w:divBdr>
        <w:top w:val="none" w:sz="0" w:space="0" w:color="auto"/>
        <w:left w:val="none" w:sz="0" w:space="0" w:color="auto"/>
        <w:bottom w:val="none" w:sz="0" w:space="0" w:color="auto"/>
        <w:right w:val="none" w:sz="0" w:space="0" w:color="auto"/>
      </w:divBdr>
    </w:div>
    <w:div w:id="623972345">
      <w:bodyDiv w:val="1"/>
      <w:marLeft w:val="0"/>
      <w:marRight w:val="0"/>
      <w:marTop w:val="0"/>
      <w:marBottom w:val="0"/>
      <w:divBdr>
        <w:top w:val="none" w:sz="0" w:space="0" w:color="auto"/>
        <w:left w:val="none" w:sz="0" w:space="0" w:color="auto"/>
        <w:bottom w:val="none" w:sz="0" w:space="0" w:color="auto"/>
        <w:right w:val="none" w:sz="0" w:space="0" w:color="auto"/>
      </w:divBdr>
    </w:div>
    <w:div w:id="625501335">
      <w:bodyDiv w:val="1"/>
      <w:marLeft w:val="0"/>
      <w:marRight w:val="0"/>
      <w:marTop w:val="0"/>
      <w:marBottom w:val="0"/>
      <w:divBdr>
        <w:top w:val="none" w:sz="0" w:space="0" w:color="auto"/>
        <w:left w:val="none" w:sz="0" w:space="0" w:color="auto"/>
        <w:bottom w:val="none" w:sz="0" w:space="0" w:color="auto"/>
        <w:right w:val="none" w:sz="0" w:space="0" w:color="auto"/>
      </w:divBdr>
    </w:div>
    <w:div w:id="626662291">
      <w:bodyDiv w:val="1"/>
      <w:marLeft w:val="0"/>
      <w:marRight w:val="0"/>
      <w:marTop w:val="0"/>
      <w:marBottom w:val="0"/>
      <w:divBdr>
        <w:top w:val="none" w:sz="0" w:space="0" w:color="auto"/>
        <w:left w:val="none" w:sz="0" w:space="0" w:color="auto"/>
        <w:bottom w:val="none" w:sz="0" w:space="0" w:color="auto"/>
        <w:right w:val="none" w:sz="0" w:space="0" w:color="auto"/>
      </w:divBdr>
    </w:div>
    <w:div w:id="626859742">
      <w:bodyDiv w:val="1"/>
      <w:marLeft w:val="0"/>
      <w:marRight w:val="0"/>
      <w:marTop w:val="0"/>
      <w:marBottom w:val="0"/>
      <w:divBdr>
        <w:top w:val="none" w:sz="0" w:space="0" w:color="auto"/>
        <w:left w:val="none" w:sz="0" w:space="0" w:color="auto"/>
        <w:bottom w:val="none" w:sz="0" w:space="0" w:color="auto"/>
        <w:right w:val="none" w:sz="0" w:space="0" w:color="auto"/>
      </w:divBdr>
    </w:div>
    <w:div w:id="627198281">
      <w:bodyDiv w:val="1"/>
      <w:marLeft w:val="0"/>
      <w:marRight w:val="0"/>
      <w:marTop w:val="0"/>
      <w:marBottom w:val="0"/>
      <w:divBdr>
        <w:top w:val="none" w:sz="0" w:space="0" w:color="auto"/>
        <w:left w:val="none" w:sz="0" w:space="0" w:color="auto"/>
        <w:bottom w:val="none" w:sz="0" w:space="0" w:color="auto"/>
        <w:right w:val="none" w:sz="0" w:space="0" w:color="auto"/>
      </w:divBdr>
    </w:div>
    <w:div w:id="627441709">
      <w:bodyDiv w:val="1"/>
      <w:marLeft w:val="0"/>
      <w:marRight w:val="0"/>
      <w:marTop w:val="0"/>
      <w:marBottom w:val="0"/>
      <w:divBdr>
        <w:top w:val="none" w:sz="0" w:space="0" w:color="auto"/>
        <w:left w:val="none" w:sz="0" w:space="0" w:color="auto"/>
        <w:bottom w:val="none" w:sz="0" w:space="0" w:color="auto"/>
        <w:right w:val="none" w:sz="0" w:space="0" w:color="auto"/>
      </w:divBdr>
    </w:div>
    <w:div w:id="633799323">
      <w:bodyDiv w:val="1"/>
      <w:marLeft w:val="0"/>
      <w:marRight w:val="0"/>
      <w:marTop w:val="0"/>
      <w:marBottom w:val="0"/>
      <w:divBdr>
        <w:top w:val="none" w:sz="0" w:space="0" w:color="auto"/>
        <w:left w:val="none" w:sz="0" w:space="0" w:color="auto"/>
        <w:bottom w:val="none" w:sz="0" w:space="0" w:color="auto"/>
        <w:right w:val="none" w:sz="0" w:space="0" w:color="auto"/>
      </w:divBdr>
    </w:div>
    <w:div w:id="636452684">
      <w:bodyDiv w:val="1"/>
      <w:marLeft w:val="0"/>
      <w:marRight w:val="0"/>
      <w:marTop w:val="0"/>
      <w:marBottom w:val="0"/>
      <w:divBdr>
        <w:top w:val="none" w:sz="0" w:space="0" w:color="auto"/>
        <w:left w:val="none" w:sz="0" w:space="0" w:color="auto"/>
        <w:bottom w:val="none" w:sz="0" w:space="0" w:color="auto"/>
        <w:right w:val="none" w:sz="0" w:space="0" w:color="auto"/>
      </w:divBdr>
    </w:div>
    <w:div w:id="642462654">
      <w:bodyDiv w:val="1"/>
      <w:marLeft w:val="0"/>
      <w:marRight w:val="0"/>
      <w:marTop w:val="0"/>
      <w:marBottom w:val="0"/>
      <w:divBdr>
        <w:top w:val="none" w:sz="0" w:space="0" w:color="auto"/>
        <w:left w:val="none" w:sz="0" w:space="0" w:color="auto"/>
        <w:bottom w:val="none" w:sz="0" w:space="0" w:color="auto"/>
        <w:right w:val="none" w:sz="0" w:space="0" w:color="auto"/>
      </w:divBdr>
    </w:div>
    <w:div w:id="643506556">
      <w:bodyDiv w:val="1"/>
      <w:marLeft w:val="0"/>
      <w:marRight w:val="0"/>
      <w:marTop w:val="0"/>
      <w:marBottom w:val="0"/>
      <w:divBdr>
        <w:top w:val="none" w:sz="0" w:space="0" w:color="auto"/>
        <w:left w:val="none" w:sz="0" w:space="0" w:color="auto"/>
        <w:bottom w:val="none" w:sz="0" w:space="0" w:color="auto"/>
        <w:right w:val="none" w:sz="0" w:space="0" w:color="auto"/>
      </w:divBdr>
    </w:div>
    <w:div w:id="646399917">
      <w:bodyDiv w:val="1"/>
      <w:marLeft w:val="0"/>
      <w:marRight w:val="0"/>
      <w:marTop w:val="0"/>
      <w:marBottom w:val="0"/>
      <w:divBdr>
        <w:top w:val="none" w:sz="0" w:space="0" w:color="auto"/>
        <w:left w:val="none" w:sz="0" w:space="0" w:color="auto"/>
        <w:bottom w:val="none" w:sz="0" w:space="0" w:color="auto"/>
        <w:right w:val="none" w:sz="0" w:space="0" w:color="auto"/>
      </w:divBdr>
    </w:div>
    <w:div w:id="646475517">
      <w:bodyDiv w:val="1"/>
      <w:marLeft w:val="0"/>
      <w:marRight w:val="0"/>
      <w:marTop w:val="0"/>
      <w:marBottom w:val="0"/>
      <w:divBdr>
        <w:top w:val="none" w:sz="0" w:space="0" w:color="auto"/>
        <w:left w:val="none" w:sz="0" w:space="0" w:color="auto"/>
        <w:bottom w:val="none" w:sz="0" w:space="0" w:color="auto"/>
        <w:right w:val="none" w:sz="0" w:space="0" w:color="auto"/>
      </w:divBdr>
    </w:div>
    <w:div w:id="647516291">
      <w:bodyDiv w:val="1"/>
      <w:marLeft w:val="0"/>
      <w:marRight w:val="0"/>
      <w:marTop w:val="0"/>
      <w:marBottom w:val="0"/>
      <w:divBdr>
        <w:top w:val="none" w:sz="0" w:space="0" w:color="auto"/>
        <w:left w:val="none" w:sz="0" w:space="0" w:color="auto"/>
        <w:bottom w:val="none" w:sz="0" w:space="0" w:color="auto"/>
        <w:right w:val="none" w:sz="0" w:space="0" w:color="auto"/>
      </w:divBdr>
    </w:div>
    <w:div w:id="647704910">
      <w:bodyDiv w:val="1"/>
      <w:marLeft w:val="0"/>
      <w:marRight w:val="0"/>
      <w:marTop w:val="0"/>
      <w:marBottom w:val="0"/>
      <w:divBdr>
        <w:top w:val="none" w:sz="0" w:space="0" w:color="auto"/>
        <w:left w:val="none" w:sz="0" w:space="0" w:color="auto"/>
        <w:bottom w:val="none" w:sz="0" w:space="0" w:color="auto"/>
        <w:right w:val="none" w:sz="0" w:space="0" w:color="auto"/>
      </w:divBdr>
    </w:div>
    <w:div w:id="647781381">
      <w:bodyDiv w:val="1"/>
      <w:marLeft w:val="0"/>
      <w:marRight w:val="0"/>
      <w:marTop w:val="0"/>
      <w:marBottom w:val="0"/>
      <w:divBdr>
        <w:top w:val="none" w:sz="0" w:space="0" w:color="auto"/>
        <w:left w:val="none" w:sz="0" w:space="0" w:color="auto"/>
        <w:bottom w:val="none" w:sz="0" w:space="0" w:color="auto"/>
        <w:right w:val="none" w:sz="0" w:space="0" w:color="auto"/>
      </w:divBdr>
    </w:div>
    <w:div w:id="648023459">
      <w:bodyDiv w:val="1"/>
      <w:marLeft w:val="0"/>
      <w:marRight w:val="0"/>
      <w:marTop w:val="0"/>
      <w:marBottom w:val="0"/>
      <w:divBdr>
        <w:top w:val="none" w:sz="0" w:space="0" w:color="auto"/>
        <w:left w:val="none" w:sz="0" w:space="0" w:color="auto"/>
        <w:bottom w:val="none" w:sz="0" w:space="0" w:color="auto"/>
        <w:right w:val="none" w:sz="0" w:space="0" w:color="auto"/>
      </w:divBdr>
    </w:div>
    <w:div w:id="650522836">
      <w:bodyDiv w:val="1"/>
      <w:marLeft w:val="0"/>
      <w:marRight w:val="0"/>
      <w:marTop w:val="0"/>
      <w:marBottom w:val="0"/>
      <w:divBdr>
        <w:top w:val="none" w:sz="0" w:space="0" w:color="auto"/>
        <w:left w:val="none" w:sz="0" w:space="0" w:color="auto"/>
        <w:bottom w:val="none" w:sz="0" w:space="0" w:color="auto"/>
        <w:right w:val="none" w:sz="0" w:space="0" w:color="auto"/>
      </w:divBdr>
    </w:div>
    <w:div w:id="652295180">
      <w:bodyDiv w:val="1"/>
      <w:marLeft w:val="0"/>
      <w:marRight w:val="0"/>
      <w:marTop w:val="0"/>
      <w:marBottom w:val="0"/>
      <w:divBdr>
        <w:top w:val="none" w:sz="0" w:space="0" w:color="auto"/>
        <w:left w:val="none" w:sz="0" w:space="0" w:color="auto"/>
        <w:bottom w:val="none" w:sz="0" w:space="0" w:color="auto"/>
        <w:right w:val="none" w:sz="0" w:space="0" w:color="auto"/>
      </w:divBdr>
    </w:div>
    <w:div w:id="653263533">
      <w:bodyDiv w:val="1"/>
      <w:marLeft w:val="0"/>
      <w:marRight w:val="0"/>
      <w:marTop w:val="0"/>
      <w:marBottom w:val="0"/>
      <w:divBdr>
        <w:top w:val="none" w:sz="0" w:space="0" w:color="auto"/>
        <w:left w:val="none" w:sz="0" w:space="0" w:color="auto"/>
        <w:bottom w:val="none" w:sz="0" w:space="0" w:color="auto"/>
        <w:right w:val="none" w:sz="0" w:space="0" w:color="auto"/>
      </w:divBdr>
    </w:div>
    <w:div w:id="653294591">
      <w:bodyDiv w:val="1"/>
      <w:marLeft w:val="0"/>
      <w:marRight w:val="0"/>
      <w:marTop w:val="0"/>
      <w:marBottom w:val="0"/>
      <w:divBdr>
        <w:top w:val="none" w:sz="0" w:space="0" w:color="auto"/>
        <w:left w:val="none" w:sz="0" w:space="0" w:color="auto"/>
        <w:bottom w:val="none" w:sz="0" w:space="0" w:color="auto"/>
        <w:right w:val="none" w:sz="0" w:space="0" w:color="auto"/>
      </w:divBdr>
    </w:div>
    <w:div w:id="653341761">
      <w:bodyDiv w:val="1"/>
      <w:marLeft w:val="0"/>
      <w:marRight w:val="0"/>
      <w:marTop w:val="0"/>
      <w:marBottom w:val="0"/>
      <w:divBdr>
        <w:top w:val="none" w:sz="0" w:space="0" w:color="auto"/>
        <w:left w:val="none" w:sz="0" w:space="0" w:color="auto"/>
        <w:bottom w:val="none" w:sz="0" w:space="0" w:color="auto"/>
        <w:right w:val="none" w:sz="0" w:space="0" w:color="auto"/>
      </w:divBdr>
    </w:div>
    <w:div w:id="653411872">
      <w:bodyDiv w:val="1"/>
      <w:marLeft w:val="0"/>
      <w:marRight w:val="0"/>
      <w:marTop w:val="0"/>
      <w:marBottom w:val="0"/>
      <w:divBdr>
        <w:top w:val="none" w:sz="0" w:space="0" w:color="auto"/>
        <w:left w:val="none" w:sz="0" w:space="0" w:color="auto"/>
        <w:bottom w:val="none" w:sz="0" w:space="0" w:color="auto"/>
        <w:right w:val="none" w:sz="0" w:space="0" w:color="auto"/>
      </w:divBdr>
    </w:div>
    <w:div w:id="653801506">
      <w:bodyDiv w:val="1"/>
      <w:marLeft w:val="0"/>
      <w:marRight w:val="0"/>
      <w:marTop w:val="0"/>
      <w:marBottom w:val="0"/>
      <w:divBdr>
        <w:top w:val="none" w:sz="0" w:space="0" w:color="auto"/>
        <w:left w:val="none" w:sz="0" w:space="0" w:color="auto"/>
        <w:bottom w:val="none" w:sz="0" w:space="0" w:color="auto"/>
        <w:right w:val="none" w:sz="0" w:space="0" w:color="auto"/>
      </w:divBdr>
    </w:div>
    <w:div w:id="653994685">
      <w:bodyDiv w:val="1"/>
      <w:marLeft w:val="0"/>
      <w:marRight w:val="0"/>
      <w:marTop w:val="0"/>
      <w:marBottom w:val="0"/>
      <w:divBdr>
        <w:top w:val="none" w:sz="0" w:space="0" w:color="auto"/>
        <w:left w:val="none" w:sz="0" w:space="0" w:color="auto"/>
        <w:bottom w:val="none" w:sz="0" w:space="0" w:color="auto"/>
        <w:right w:val="none" w:sz="0" w:space="0" w:color="auto"/>
      </w:divBdr>
    </w:div>
    <w:div w:id="656345109">
      <w:bodyDiv w:val="1"/>
      <w:marLeft w:val="0"/>
      <w:marRight w:val="0"/>
      <w:marTop w:val="0"/>
      <w:marBottom w:val="0"/>
      <w:divBdr>
        <w:top w:val="none" w:sz="0" w:space="0" w:color="auto"/>
        <w:left w:val="none" w:sz="0" w:space="0" w:color="auto"/>
        <w:bottom w:val="none" w:sz="0" w:space="0" w:color="auto"/>
        <w:right w:val="none" w:sz="0" w:space="0" w:color="auto"/>
      </w:divBdr>
    </w:div>
    <w:div w:id="658388982">
      <w:bodyDiv w:val="1"/>
      <w:marLeft w:val="0"/>
      <w:marRight w:val="0"/>
      <w:marTop w:val="0"/>
      <w:marBottom w:val="0"/>
      <w:divBdr>
        <w:top w:val="none" w:sz="0" w:space="0" w:color="auto"/>
        <w:left w:val="none" w:sz="0" w:space="0" w:color="auto"/>
        <w:bottom w:val="none" w:sz="0" w:space="0" w:color="auto"/>
        <w:right w:val="none" w:sz="0" w:space="0" w:color="auto"/>
      </w:divBdr>
    </w:div>
    <w:div w:id="658391628">
      <w:bodyDiv w:val="1"/>
      <w:marLeft w:val="0"/>
      <w:marRight w:val="0"/>
      <w:marTop w:val="0"/>
      <w:marBottom w:val="0"/>
      <w:divBdr>
        <w:top w:val="none" w:sz="0" w:space="0" w:color="auto"/>
        <w:left w:val="none" w:sz="0" w:space="0" w:color="auto"/>
        <w:bottom w:val="none" w:sz="0" w:space="0" w:color="auto"/>
        <w:right w:val="none" w:sz="0" w:space="0" w:color="auto"/>
      </w:divBdr>
    </w:div>
    <w:div w:id="661004464">
      <w:bodyDiv w:val="1"/>
      <w:marLeft w:val="0"/>
      <w:marRight w:val="0"/>
      <w:marTop w:val="0"/>
      <w:marBottom w:val="0"/>
      <w:divBdr>
        <w:top w:val="none" w:sz="0" w:space="0" w:color="auto"/>
        <w:left w:val="none" w:sz="0" w:space="0" w:color="auto"/>
        <w:bottom w:val="none" w:sz="0" w:space="0" w:color="auto"/>
        <w:right w:val="none" w:sz="0" w:space="0" w:color="auto"/>
      </w:divBdr>
    </w:div>
    <w:div w:id="661197328">
      <w:bodyDiv w:val="1"/>
      <w:marLeft w:val="0"/>
      <w:marRight w:val="0"/>
      <w:marTop w:val="0"/>
      <w:marBottom w:val="0"/>
      <w:divBdr>
        <w:top w:val="none" w:sz="0" w:space="0" w:color="auto"/>
        <w:left w:val="none" w:sz="0" w:space="0" w:color="auto"/>
        <w:bottom w:val="none" w:sz="0" w:space="0" w:color="auto"/>
        <w:right w:val="none" w:sz="0" w:space="0" w:color="auto"/>
      </w:divBdr>
    </w:div>
    <w:div w:id="661353030">
      <w:bodyDiv w:val="1"/>
      <w:marLeft w:val="0"/>
      <w:marRight w:val="0"/>
      <w:marTop w:val="0"/>
      <w:marBottom w:val="0"/>
      <w:divBdr>
        <w:top w:val="none" w:sz="0" w:space="0" w:color="auto"/>
        <w:left w:val="none" w:sz="0" w:space="0" w:color="auto"/>
        <w:bottom w:val="none" w:sz="0" w:space="0" w:color="auto"/>
        <w:right w:val="none" w:sz="0" w:space="0" w:color="auto"/>
      </w:divBdr>
    </w:div>
    <w:div w:id="661549794">
      <w:bodyDiv w:val="1"/>
      <w:marLeft w:val="0"/>
      <w:marRight w:val="0"/>
      <w:marTop w:val="0"/>
      <w:marBottom w:val="0"/>
      <w:divBdr>
        <w:top w:val="none" w:sz="0" w:space="0" w:color="auto"/>
        <w:left w:val="none" w:sz="0" w:space="0" w:color="auto"/>
        <w:bottom w:val="none" w:sz="0" w:space="0" w:color="auto"/>
        <w:right w:val="none" w:sz="0" w:space="0" w:color="auto"/>
      </w:divBdr>
    </w:div>
    <w:div w:id="662053004">
      <w:bodyDiv w:val="1"/>
      <w:marLeft w:val="0"/>
      <w:marRight w:val="0"/>
      <w:marTop w:val="0"/>
      <w:marBottom w:val="0"/>
      <w:divBdr>
        <w:top w:val="none" w:sz="0" w:space="0" w:color="auto"/>
        <w:left w:val="none" w:sz="0" w:space="0" w:color="auto"/>
        <w:bottom w:val="none" w:sz="0" w:space="0" w:color="auto"/>
        <w:right w:val="none" w:sz="0" w:space="0" w:color="auto"/>
      </w:divBdr>
    </w:div>
    <w:div w:id="662123174">
      <w:bodyDiv w:val="1"/>
      <w:marLeft w:val="0"/>
      <w:marRight w:val="0"/>
      <w:marTop w:val="0"/>
      <w:marBottom w:val="0"/>
      <w:divBdr>
        <w:top w:val="none" w:sz="0" w:space="0" w:color="auto"/>
        <w:left w:val="none" w:sz="0" w:space="0" w:color="auto"/>
        <w:bottom w:val="none" w:sz="0" w:space="0" w:color="auto"/>
        <w:right w:val="none" w:sz="0" w:space="0" w:color="auto"/>
      </w:divBdr>
    </w:div>
    <w:div w:id="662319854">
      <w:bodyDiv w:val="1"/>
      <w:marLeft w:val="0"/>
      <w:marRight w:val="0"/>
      <w:marTop w:val="0"/>
      <w:marBottom w:val="0"/>
      <w:divBdr>
        <w:top w:val="none" w:sz="0" w:space="0" w:color="auto"/>
        <w:left w:val="none" w:sz="0" w:space="0" w:color="auto"/>
        <w:bottom w:val="none" w:sz="0" w:space="0" w:color="auto"/>
        <w:right w:val="none" w:sz="0" w:space="0" w:color="auto"/>
      </w:divBdr>
    </w:div>
    <w:div w:id="663362293">
      <w:bodyDiv w:val="1"/>
      <w:marLeft w:val="0"/>
      <w:marRight w:val="0"/>
      <w:marTop w:val="0"/>
      <w:marBottom w:val="0"/>
      <w:divBdr>
        <w:top w:val="none" w:sz="0" w:space="0" w:color="auto"/>
        <w:left w:val="none" w:sz="0" w:space="0" w:color="auto"/>
        <w:bottom w:val="none" w:sz="0" w:space="0" w:color="auto"/>
        <w:right w:val="none" w:sz="0" w:space="0" w:color="auto"/>
      </w:divBdr>
    </w:div>
    <w:div w:id="665401990">
      <w:bodyDiv w:val="1"/>
      <w:marLeft w:val="0"/>
      <w:marRight w:val="0"/>
      <w:marTop w:val="0"/>
      <w:marBottom w:val="0"/>
      <w:divBdr>
        <w:top w:val="none" w:sz="0" w:space="0" w:color="auto"/>
        <w:left w:val="none" w:sz="0" w:space="0" w:color="auto"/>
        <w:bottom w:val="none" w:sz="0" w:space="0" w:color="auto"/>
        <w:right w:val="none" w:sz="0" w:space="0" w:color="auto"/>
      </w:divBdr>
    </w:div>
    <w:div w:id="666523471">
      <w:bodyDiv w:val="1"/>
      <w:marLeft w:val="0"/>
      <w:marRight w:val="0"/>
      <w:marTop w:val="0"/>
      <w:marBottom w:val="0"/>
      <w:divBdr>
        <w:top w:val="none" w:sz="0" w:space="0" w:color="auto"/>
        <w:left w:val="none" w:sz="0" w:space="0" w:color="auto"/>
        <w:bottom w:val="none" w:sz="0" w:space="0" w:color="auto"/>
        <w:right w:val="none" w:sz="0" w:space="0" w:color="auto"/>
      </w:divBdr>
    </w:div>
    <w:div w:id="669481629">
      <w:bodyDiv w:val="1"/>
      <w:marLeft w:val="0"/>
      <w:marRight w:val="0"/>
      <w:marTop w:val="0"/>
      <w:marBottom w:val="0"/>
      <w:divBdr>
        <w:top w:val="none" w:sz="0" w:space="0" w:color="auto"/>
        <w:left w:val="none" w:sz="0" w:space="0" w:color="auto"/>
        <w:bottom w:val="none" w:sz="0" w:space="0" w:color="auto"/>
        <w:right w:val="none" w:sz="0" w:space="0" w:color="auto"/>
      </w:divBdr>
    </w:div>
    <w:div w:id="670134840">
      <w:bodyDiv w:val="1"/>
      <w:marLeft w:val="0"/>
      <w:marRight w:val="0"/>
      <w:marTop w:val="0"/>
      <w:marBottom w:val="0"/>
      <w:divBdr>
        <w:top w:val="none" w:sz="0" w:space="0" w:color="auto"/>
        <w:left w:val="none" w:sz="0" w:space="0" w:color="auto"/>
        <w:bottom w:val="none" w:sz="0" w:space="0" w:color="auto"/>
        <w:right w:val="none" w:sz="0" w:space="0" w:color="auto"/>
      </w:divBdr>
    </w:div>
    <w:div w:id="671492834">
      <w:bodyDiv w:val="1"/>
      <w:marLeft w:val="0"/>
      <w:marRight w:val="0"/>
      <w:marTop w:val="0"/>
      <w:marBottom w:val="0"/>
      <w:divBdr>
        <w:top w:val="none" w:sz="0" w:space="0" w:color="auto"/>
        <w:left w:val="none" w:sz="0" w:space="0" w:color="auto"/>
        <w:bottom w:val="none" w:sz="0" w:space="0" w:color="auto"/>
        <w:right w:val="none" w:sz="0" w:space="0" w:color="auto"/>
      </w:divBdr>
    </w:div>
    <w:div w:id="671681077">
      <w:bodyDiv w:val="1"/>
      <w:marLeft w:val="0"/>
      <w:marRight w:val="0"/>
      <w:marTop w:val="0"/>
      <w:marBottom w:val="0"/>
      <w:divBdr>
        <w:top w:val="none" w:sz="0" w:space="0" w:color="auto"/>
        <w:left w:val="none" w:sz="0" w:space="0" w:color="auto"/>
        <w:bottom w:val="none" w:sz="0" w:space="0" w:color="auto"/>
        <w:right w:val="none" w:sz="0" w:space="0" w:color="auto"/>
      </w:divBdr>
    </w:div>
    <w:div w:id="671690119">
      <w:bodyDiv w:val="1"/>
      <w:marLeft w:val="0"/>
      <w:marRight w:val="0"/>
      <w:marTop w:val="0"/>
      <w:marBottom w:val="0"/>
      <w:divBdr>
        <w:top w:val="none" w:sz="0" w:space="0" w:color="auto"/>
        <w:left w:val="none" w:sz="0" w:space="0" w:color="auto"/>
        <w:bottom w:val="none" w:sz="0" w:space="0" w:color="auto"/>
        <w:right w:val="none" w:sz="0" w:space="0" w:color="auto"/>
      </w:divBdr>
    </w:div>
    <w:div w:id="672268982">
      <w:bodyDiv w:val="1"/>
      <w:marLeft w:val="0"/>
      <w:marRight w:val="0"/>
      <w:marTop w:val="0"/>
      <w:marBottom w:val="0"/>
      <w:divBdr>
        <w:top w:val="none" w:sz="0" w:space="0" w:color="auto"/>
        <w:left w:val="none" w:sz="0" w:space="0" w:color="auto"/>
        <w:bottom w:val="none" w:sz="0" w:space="0" w:color="auto"/>
        <w:right w:val="none" w:sz="0" w:space="0" w:color="auto"/>
      </w:divBdr>
    </w:div>
    <w:div w:id="672879577">
      <w:bodyDiv w:val="1"/>
      <w:marLeft w:val="0"/>
      <w:marRight w:val="0"/>
      <w:marTop w:val="0"/>
      <w:marBottom w:val="0"/>
      <w:divBdr>
        <w:top w:val="none" w:sz="0" w:space="0" w:color="auto"/>
        <w:left w:val="none" w:sz="0" w:space="0" w:color="auto"/>
        <w:bottom w:val="none" w:sz="0" w:space="0" w:color="auto"/>
        <w:right w:val="none" w:sz="0" w:space="0" w:color="auto"/>
      </w:divBdr>
    </w:div>
    <w:div w:id="678117489">
      <w:bodyDiv w:val="1"/>
      <w:marLeft w:val="0"/>
      <w:marRight w:val="0"/>
      <w:marTop w:val="0"/>
      <w:marBottom w:val="0"/>
      <w:divBdr>
        <w:top w:val="none" w:sz="0" w:space="0" w:color="auto"/>
        <w:left w:val="none" w:sz="0" w:space="0" w:color="auto"/>
        <w:bottom w:val="none" w:sz="0" w:space="0" w:color="auto"/>
        <w:right w:val="none" w:sz="0" w:space="0" w:color="auto"/>
      </w:divBdr>
    </w:div>
    <w:div w:id="678316682">
      <w:bodyDiv w:val="1"/>
      <w:marLeft w:val="0"/>
      <w:marRight w:val="0"/>
      <w:marTop w:val="0"/>
      <w:marBottom w:val="0"/>
      <w:divBdr>
        <w:top w:val="none" w:sz="0" w:space="0" w:color="auto"/>
        <w:left w:val="none" w:sz="0" w:space="0" w:color="auto"/>
        <w:bottom w:val="none" w:sz="0" w:space="0" w:color="auto"/>
        <w:right w:val="none" w:sz="0" w:space="0" w:color="auto"/>
      </w:divBdr>
    </w:div>
    <w:div w:id="682438697">
      <w:bodyDiv w:val="1"/>
      <w:marLeft w:val="0"/>
      <w:marRight w:val="0"/>
      <w:marTop w:val="0"/>
      <w:marBottom w:val="0"/>
      <w:divBdr>
        <w:top w:val="none" w:sz="0" w:space="0" w:color="auto"/>
        <w:left w:val="none" w:sz="0" w:space="0" w:color="auto"/>
        <w:bottom w:val="none" w:sz="0" w:space="0" w:color="auto"/>
        <w:right w:val="none" w:sz="0" w:space="0" w:color="auto"/>
      </w:divBdr>
    </w:div>
    <w:div w:id="684283600">
      <w:bodyDiv w:val="1"/>
      <w:marLeft w:val="0"/>
      <w:marRight w:val="0"/>
      <w:marTop w:val="0"/>
      <w:marBottom w:val="0"/>
      <w:divBdr>
        <w:top w:val="none" w:sz="0" w:space="0" w:color="auto"/>
        <w:left w:val="none" w:sz="0" w:space="0" w:color="auto"/>
        <w:bottom w:val="none" w:sz="0" w:space="0" w:color="auto"/>
        <w:right w:val="none" w:sz="0" w:space="0" w:color="auto"/>
      </w:divBdr>
    </w:div>
    <w:div w:id="684524453">
      <w:bodyDiv w:val="1"/>
      <w:marLeft w:val="0"/>
      <w:marRight w:val="0"/>
      <w:marTop w:val="0"/>
      <w:marBottom w:val="0"/>
      <w:divBdr>
        <w:top w:val="none" w:sz="0" w:space="0" w:color="auto"/>
        <w:left w:val="none" w:sz="0" w:space="0" w:color="auto"/>
        <w:bottom w:val="none" w:sz="0" w:space="0" w:color="auto"/>
        <w:right w:val="none" w:sz="0" w:space="0" w:color="auto"/>
      </w:divBdr>
    </w:div>
    <w:div w:id="685836486">
      <w:bodyDiv w:val="1"/>
      <w:marLeft w:val="0"/>
      <w:marRight w:val="0"/>
      <w:marTop w:val="0"/>
      <w:marBottom w:val="0"/>
      <w:divBdr>
        <w:top w:val="none" w:sz="0" w:space="0" w:color="auto"/>
        <w:left w:val="none" w:sz="0" w:space="0" w:color="auto"/>
        <w:bottom w:val="none" w:sz="0" w:space="0" w:color="auto"/>
        <w:right w:val="none" w:sz="0" w:space="0" w:color="auto"/>
      </w:divBdr>
    </w:div>
    <w:div w:id="686907041">
      <w:bodyDiv w:val="1"/>
      <w:marLeft w:val="0"/>
      <w:marRight w:val="0"/>
      <w:marTop w:val="0"/>
      <w:marBottom w:val="0"/>
      <w:divBdr>
        <w:top w:val="none" w:sz="0" w:space="0" w:color="auto"/>
        <w:left w:val="none" w:sz="0" w:space="0" w:color="auto"/>
        <w:bottom w:val="none" w:sz="0" w:space="0" w:color="auto"/>
        <w:right w:val="none" w:sz="0" w:space="0" w:color="auto"/>
      </w:divBdr>
    </w:div>
    <w:div w:id="690374748">
      <w:bodyDiv w:val="1"/>
      <w:marLeft w:val="0"/>
      <w:marRight w:val="0"/>
      <w:marTop w:val="0"/>
      <w:marBottom w:val="0"/>
      <w:divBdr>
        <w:top w:val="none" w:sz="0" w:space="0" w:color="auto"/>
        <w:left w:val="none" w:sz="0" w:space="0" w:color="auto"/>
        <w:bottom w:val="none" w:sz="0" w:space="0" w:color="auto"/>
        <w:right w:val="none" w:sz="0" w:space="0" w:color="auto"/>
      </w:divBdr>
    </w:div>
    <w:div w:id="690374835">
      <w:bodyDiv w:val="1"/>
      <w:marLeft w:val="0"/>
      <w:marRight w:val="0"/>
      <w:marTop w:val="0"/>
      <w:marBottom w:val="0"/>
      <w:divBdr>
        <w:top w:val="none" w:sz="0" w:space="0" w:color="auto"/>
        <w:left w:val="none" w:sz="0" w:space="0" w:color="auto"/>
        <w:bottom w:val="none" w:sz="0" w:space="0" w:color="auto"/>
        <w:right w:val="none" w:sz="0" w:space="0" w:color="auto"/>
      </w:divBdr>
    </w:div>
    <w:div w:id="691564751">
      <w:bodyDiv w:val="1"/>
      <w:marLeft w:val="0"/>
      <w:marRight w:val="0"/>
      <w:marTop w:val="0"/>
      <w:marBottom w:val="0"/>
      <w:divBdr>
        <w:top w:val="none" w:sz="0" w:space="0" w:color="auto"/>
        <w:left w:val="none" w:sz="0" w:space="0" w:color="auto"/>
        <w:bottom w:val="none" w:sz="0" w:space="0" w:color="auto"/>
        <w:right w:val="none" w:sz="0" w:space="0" w:color="auto"/>
      </w:divBdr>
    </w:div>
    <w:div w:id="691881975">
      <w:bodyDiv w:val="1"/>
      <w:marLeft w:val="0"/>
      <w:marRight w:val="0"/>
      <w:marTop w:val="0"/>
      <w:marBottom w:val="0"/>
      <w:divBdr>
        <w:top w:val="none" w:sz="0" w:space="0" w:color="auto"/>
        <w:left w:val="none" w:sz="0" w:space="0" w:color="auto"/>
        <w:bottom w:val="none" w:sz="0" w:space="0" w:color="auto"/>
        <w:right w:val="none" w:sz="0" w:space="0" w:color="auto"/>
      </w:divBdr>
    </w:div>
    <w:div w:id="692152836">
      <w:bodyDiv w:val="1"/>
      <w:marLeft w:val="0"/>
      <w:marRight w:val="0"/>
      <w:marTop w:val="0"/>
      <w:marBottom w:val="0"/>
      <w:divBdr>
        <w:top w:val="none" w:sz="0" w:space="0" w:color="auto"/>
        <w:left w:val="none" w:sz="0" w:space="0" w:color="auto"/>
        <w:bottom w:val="none" w:sz="0" w:space="0" w:color="auto"/>
        <w:right w:val="none" w:sz="0" w:space="0" w:color="auto"/>
      </w:divBdr>
    </w:div>
    <w:div w:id="692465399">
      <w:bodyDiv w:val="1"/>
      <w:marLeft w:val="0"/>
      <w:marRight w:val="0"/>
      <w:marTop w:val="0"/>
      <w:marBottom w:val="0"/>
      <w:divBdr>
        <w:top w:val="none" w:sz="0" w:space="0" w:color="auto"/>
        <w:left w:val="none" w:sz="0" w:space="0" w:color="auto"/>
        <w:bottom w:val="none" w:sz="0" w:space="0" w:color="auto"/>
        <w:right w:val="none" w:sz="0" w:space="0" w:color="auto"/>
      </w:divBdr>
    </w:div>
    <w:div w:id="692610103">
      <w:bodyDiv w:val="1"/>
      <w:marLeft w:val="0"/>
      <w:marRight w:val="0"/>
      <w:marTop w:val="0"/>
      <w:marBottom w:val="0"/>
      <w:divBdr>
        <w:top w:val="none" w:sz="0" w:space="0" w:color="auto"/>
        <w:left w:val="none" w:sz="0" w:space="0" w:color="auto"/>
        <w:bottom w:val="none" w:sz="0" w:space="0" w:color="auto"/>
        <w:right w:val="none" w:sz="0" w:space="0" w:color="auto"/>
      </w:divBdr>
    </w:div>
    <w:div w:id="693653675">
      <w:bodyDiv w:val="1"/>
      <w:marLeft w:val="0"/>
      <w:marRight w:val="0"/>
      <w:marTop w:val="0"/>
      <w:marBottom w:val="0"/>
      <w:divBdr>
        <w:top w:val="none" w:sz="0" w:space="0" w:color="auto"/>
        <w:left w:val="none" w:sz="0" w:space="0" w:color="auto"/>
        <w:bottom w:val="none" w:sz="0" w:space="0" w:color="auto"/>
        <w:right w:val="none" w:sz="0" w:space="0" w:color="auto"/>
      </w:divBdr>
    </w:div>
    <w:div w:id="694162182">
      <w:bodyDiv w:val="1"/>
      <w:marLeft w:val="0"/>
      <w:marRight w:val="0"/>
      <w:marTop w:val="0"/>
      <w:marBottom w:val="0"/>
      <w:divBdr>
        <w:top w:val="none" w:sz="0" w:space="0" w:color="auto"/>
        <w:left w:val="none" w:sz="0" w:space="0" w:color="auto"/>
        <w:bottom w:val="none" w:sz="0" w:space="0" w:color="auto"/>
        <w:right w:val="none" w:sz="0" w:space="0" w:color="auto"/>
      </w:divBdr>
    </w:div>
    <w:div w:id="695421726">
      <w:bodyDiv w:val="1"/>
      <w:marLeft w:val="0"/>
      <w:marRight w:val="0"/>
      <w:marTop w:val="0"/>
      <w:marBottom w:val="0"/>
      <w:divBdr>
        <w:top w:val="none" w:sz="0" w:space="0" w:color="auto"/>
        <w:left w:val="none" w:sz="0" w:space="0" w:color="auto"/>
        <w:bottom w:val="none" w:sz="0" w:space="0" w:color="auto"/>
        <w:right w:val="none" w:sz="0" w:space="0" w:color="auto"/>
      </w:divBdr>
    </w:div>
    <w:div w:id="696932138">
      <w:bodyDiv w:val="1"/>
      <w:marLeft w:val="0"/>
      <w:marRight w:val="0"/>
      <w:marTop w:val="0"/>
      <w:marBottom w:val="0"/>
      <w:divBdr>
        <w:top w:val="none" w:sz="0" w:space="0" w:color="auto"/>
        <w:left w:val="none" w:sz="0" w:space="0" w:color="auto"/>
        <w:bottom w:val="none" w:sz="0" w:space="0" w:color="auto"/>
        <w:right w:val="none" w:sz="0" w:space="0" w:color="auto"/>
      </w:divBdr>
    </w:div>
    <w:div w:id="697662697">
      <w:bodyDiv w:val="1"/>
      <w:marLeft w:val="0"/>
      <w:marRight w:val="0"/>
      <w:marTop w:val="0"/>
      <w:marBottom w:val="0"/>
      <w:divBdr>
        <w:top w:val="none" w:sz="0" w:space="0" w:color="auto"/>
        <w:left w:val="none" w:sz="0" w:space="0" w:color="auto"/>
        <w:bottom w:val="none" w:sz="0" w:space="0" w:color="auto"/>
        <w:right w:val="none" w:sz="0" w:space="0" w:color="auto"/>
      </w:divBdr>
    </w:div>
    <w:div w:id="698698879">
      <w:bodyDiv w:val="1"/>
      <w:marLeft w:val="0"/>
      <w:marRight w:val="0"/>
      <w:marTop w:val="0"/>
      <w:marBottom w:val="0"/>
      <w:divBdr>
        <w:top w:val="none" w:sz="0" w:space="0" w:color="auto"/>
        <w:left w:val="none" w:sz="0" w:space="0" w:color="auto"/>
        <w:bottom w:val="none" w:sz="0" w:space="0" w:color="auto"/>
        <w:right w:val="none" w:sz="0" w:space="0" w:color="auto"/>
      </w:divBdr>
    </w:div>
    <w:div w:id="699207796">
      <w:bodyDiv w:val="1"/>
      <w:marLeft w:val="0"/>
      <w:marRight w:val="0"/>
      <w:marTop w:val="0"/>
      <w:marBottom w:val="0"/>
      <w:divBdr>
        <w:top w:val="none" w:sz="0" w:space="0" w:color="auto"/>
        <w:left w:val="none" w:sz="0" w:space="0" w:color="auto"/>
        <w:bottom w:val="none" w:sz="0" w:space="0" w:color="auto"/>
        <w:right w:val="none" w:sz="0" w:space="0" w:color="auto"/>
      </w:divBdr>
    </w:div>
    <w:div w:id="699743800">
      <w:bodyDiv w:val="1"/>
      <w:marLeft w:val="0"/>
      <w:marRight w:val="0"/>
      <w:marTop w:val="0"/>
      <w:marBottom w:val="0"/>
      <w:divBdr>
        <w:top w:val="none" w:sz="0" w:space="0" w:color="auto"/>
        <w:left w:val="none" w:sz="0" w:space="0" w:color="auto"/>
        <w:bottom w:val="none" w:sz="0" w:space="0" w:color="auto"/>
        <w:right w:val="none" w:sz="0" w:space="0" w:color="auto"/>
      </w:divBdr>
    </w:div>
    <w:div w:id="700787639">
      <w:bodyDiv w:val="1"/>
      <w:marLeft w:val="0"/>
      <w:marRight w:val="0"/>
      <w:marTop w:val="0"/>
      <w:marBottom w:val="0"/>
      <w:divBdr>
        <w:top w:val="none" w:sz="0" w:space="0" w:color="auto"/>
        <w:left w:val="none" w:sz="0" w:space="0" w:color="auto"/>
        <w:bottom w:val="none" w:sz="0" w:space="0" w:color="auto"/>
        <w:right w:val="none" w:sz="0" w:space="0" w:color="auto"/>
      </w:divBdr>
      <w:divsChild>
        <w:div w:id="1140346016">
          <w:marLeft w:val="0"/>
          <w:marRight w:val="0"/>
          <w:marTop w:val="0"/>
          <w:marBottom w:val="0"/>
          <w:divBdr>
            <w:top w:val="none" w:sz="0" w:space="0" w:color="auto"/>
            <w:left w:val="none" w:sz="0" w:space="0" w:color="auto"/>
            <w:bottom w:val="none" w:sz="0" w:space="0" w:color="auto"/>
            <w:right w:val="none" w:sz="0" w:space="0" w:color="auto"/>
          </w:divBdr>
          <w:divsChild>
            <w:div w:id="2972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438627">
      <w:bodyDiv w:val="1"/>
      <w:marLeft w:val="0"/>
      <w:marRight w:val="0"/>
      <w:marTop w:val="0"/>
      <w:marBottom w:val="0"/>
      <w:divBdr>
        <w:top w:val="none" w:sz="0" w:space="0" w:color="auto"/>
        <w:left w:val="none" w:sz="0" w:space="0" w:color="auto"/>
        <w:bottom w:val="none" w:sz="0" w:space="0" w:color="auto"/>
        <w:right w:val="none" w:sz="0" w:space="0" w:color="auto"/>
      </w:divBdr>
    </w:div>
    <w:div w:id="703553015">
      <w:bodyDiv w:val="1"/>
      <w:marLeft w:val="0"/>
      <w:marRight w:val="0"/>
      <w:marTop w:val="0"/>
      <w:marBottom w:val="0"/>
      <w:divBdr>
        <w:top w:val="none" w:sz="0" w:space="0" w:color="auto"/>
        <w:left w:val="none" w:sz="0" w:space="0" w:color="auto"/>
        <w:bottom w:val="none" w:sz="0" w:space="0" w:color="auto"/>
        <w:right w:val="none" w:sz="0" w:space="0" w:color="auto"/>
      </w:divBdr>
    </w:div>
    <w:div w:id="703670861">
      <w:bodyDiv w:val="1"/>
      <w:marLeft w:val="0"/>
      <w:marRight w:val="0"/>
      <w:marTop w:val="0"/>
      <w:marBottom w:val="0"/>
      <w:divBdr>
        <w:top w:val="none" w:sz="0" w:space="0" w:color="auto"/>
        <w:left w:val="none" w:sz="0" w:space="0" w:color="auto"/>
        <w:bottom w:val="none" w:sz="0" w:space="0" w:color="auto"/>
        <w:right w:val="none" w:sz="0" w:space="0" w:color="auto"/>
      </w:divBdr>
    </w:div>
    <w:div w:id="703671806">
      <w:bodyDiv w:val="1"/>
      <w:marLeft w:val="0"/>
      <w:marRight w:val="0"/>
      <w:marTop w:val="0"/>
      <w:marBottom w:val="0"/>
      <w:divBdr>
        <w:top w:val="none" w:sz="0" w:space="0" w:color="auto"/>
        <w:left w:val="none" w:sz="0" w:space="0" w:color="auto"/>
        <w:bottom w:val="none" w:sz="0" w:space="0" w:color="auto"/>
        <w:right w:val="none" w:sz="0" w:space="0" w:color="auto"/>
      </w:divBdr>
    </w:div>
    <w:div w:id="705178547">
      <w:bodyDiv w:val="1"/>
      <w:marLeft w:val="0"/>
      <w:marRight w:val="0"/>
      <w:marTop w:val="0"/>
      <w:marBottom w:val="0"/>
      <w:divBdr>
        <w:top w:val="none" w:sz="0" w:space="0" w:color="auto"/>
        <w:left w:val="none" w:sz="0" w:space="0" w:color="auto"/>
        <w:bottom w:val="none" w:sz="0" w:space="0" w:color="auto"/>
        <w:right w:val="none" w:sz="0" w:space="0" w:color="auto"/>
      </w:divBdr>
    </w:div>
    <w:div w:id="705257824">
      <w:bodyDiv w:val="1"/>
      <w:marLeft w:val="0"/>
      <w:marRight w:val="0"/>
      <w:marTop w:val="0"/>
      <w:marBottom w:val="0"/>
      <w:divBdr>
        <w:top w:val="none" w:sz="0" w:space="0" w:color="auto"/>
        <w:left w:val="none" w:sz="0" w:space="0" w:color="auto"/>
        <w:bottom w:val="none" w:sz="0" w:space="0" w:color="auto"/>
        <w:right w:val="none" w:sz="0" w:space="0" w:color="auto"/>
      </w:divBdr>
    </w:div>
    <w:div w:id="705830087">
      <w:bodyDiv w:val="1"/>
      <w:marLeft w:val="0"/>
      <w:marRight w:val="0"/>
      <w:marTop w:val="0"/>
      <w:marBottom w:val="0"/>
      <w:divBdr>
        <w:top w:val="none" w:sz="0" w:space="0" w:color="auto"/>
        <w:left w:val="none" w:sz="0" w:space="0" w:color="auto"/>
        <w:bottom w:val="none" w:sz="0" w:space="0" w:color="auto"/>
        <w:right w:val="none" w:sz="0" w:space="0" w:color="auto"/>
      </w:divBdr>
    </w:div>
    <w:div w:id="707725317">
      <w:bodyDiv w:val="1"/>
      <w:marLeft w:val="0"/>
      <w:marRight w:val="0"/>
      <w:marTop w:val="0"/>
      <w:marBottom w:val="0"/>
      <w:divBdr>
        <w:top w:val="none" w:sz="0" w:space="0" w:color="auto"/>
        <w:left w:val="none" w:sz="0" w:space="0" w:color="auto"/>
        <w:bottom w:val="none" w:sz="0" w:space="0" w:color="auto"/>
        <w:right w:val="none" w:sz="0" w:space="0" w:color="auto"/>
      </w:divBdr>
    </w:div>
    <w:div w:id="708383861">
      <w:bodyDiv w:val="1"/>
      <w:marLeft w:val="0"/>
      <w:marRight w:val="0"/>
      <w:marTop w:val="0"/>
      <w:marBottom w:val="0"/>
      <w:divBdr>
        <w:top w:val="none" w:sz="0" w:space="0" w:color="auto"/>
        <w:left w:val="none" w:sz="0" w:space="0" w:color="auto"/>
        <w:bottom w:val="none" w:sz="0" w:space="0" w:color="auto"/>
        <w:right w:val="none" w:sz="0" w:space="0" w:color="auto"/>
      </w:divBdr>
    </w:div>
    <w:div w:id="708603310">
      <w:bodyDiv w:val="1"/>
      <w:marLeft w:val="0"/>
      <w:marRight w:val="0"/>
      <w:marTop w:val="0"/>
      <w:marBottom w:val="0"/>
      <w:divBdr>
        <w:top w:val="none" w:sz="0" w:space="0" w:color="auto"/>
        <w:left w:val="none" w:sz="0" w:space="0" w:color="auto"/>
        <w:bottom w:val="none" w:sz="0" w:space="0" w:color="auto"/>
        <w:right w:val="none" w:sz="0" w:space="0" w:color="auto"/>
      </w:divBdr>
    </w:div>
    <w:div w:id="709258138">
      <w:bodyDiv w:val="1"/>
      <w:marLeft w:val="0"/>
      <w:marRight w:val="0"/>
      <w:marTop w:val="0"/>
      <w:marBottom w:val="0"/>
      <w:divBdr>
        <w:top w:val="none" w:sz="0" w:space="0" w:color="auto"/>
        <w:left w:val="none" w:sz="0" w:space="0" w:color="auto"/>
        <w:bottom w:val="none" w:sz="0" w:space="0" w:color="auto"/>
        <w:right w:val="none" w:sz="0" w:space="0" w:color="auto"/>
      </w:divBdr>
    </w:div>
    <w:div w:id="709693545">
      <w:bodyDiv w:val="1"/>
      <w:marLeft w:val="0"/>
      <w:marRight w:val="0"/>
      <w:marTop w:val="0"/>
      <w:marBottom w:val="0"/>
      <w:divBdr>
        <w:top w:val="none" w:sz="0" w:space="0" w:color="auto"/>
        <w:left w:val="none" w:sz="0" w:space="0" w:color="auto"/>
        <w:bottom w:val="none" w:sz="0" w:space="0" w:color="auto"/>
        <w:right w:val="none" w:sz="0" w:space="0" w:color="auto"/>
      </w:divBdr>
    </w:div>
    <w:div w:id="710036581">
      <w:bodyDiv w:val="1"/>
      <w:marLeft w:val="0"/>
      <w:marRight w:val="0"/>
      <w:marTop w:val="0"/>
      <w:marBottom w:val="0"/>
      <w:divBdr>
        <w:top w:val="none" w:sz="0" w:space="0" w:color="auto"/>
        <w:left w:val="none" w:sz="0" w:space="0" w:color="auto"/>
        <w:bottom w:val="none" w:sz="0" w:space="0" w:color="auto"/>
        <w:right w:val="none" w:sz="0" w:space="0" w:color="auto"/>
      </w:divBdr>
    </w:div>
    <w:div w:id="710496487">
      <w:bodyDiv w:val="1"/>
      <w:marLeft w:val="0"/>
      <w:marRight w:val="0"/>
      <w:marTop w:val="0"/>
      <w:marBottom w:val="0"/>
      <w:divBdr>
        <w:top w:val="none" w:sz="0" w:space="0" w:color="auto"/>
        <w:left w:val="none" w:sz="0" w:space="0" w:color="auto"/>
        <w:bottom w:val="none" w:sz="0" w:space="0" w:color="auto"/>
        <w:right w:val="none" w:sz="0" w:space="0" w:color="auto"/>
      </w:divBdr>
    </w:div>
    <w:div w:id="713043318">
      <w:bodyDiv w:val="1"/>
      <w:marLeft w:val="0"/>
      <w:marRight w:val="0"/>
      <w:marTop w:val="0"/>
      <w:marBottom w:val="0"/>
      <w:divBdr>
        <w:top w:val="none" w:sz="0" w:space="0" w:color="auto"/>
        <w:left w:val="none" w:sz="0" w:space="0" w:color="auto"/>
        <w:bottom w:val="none" w:sz="0" w:space="0" w:color="auto"/>
        <w:right w:val="none" w:sz="0" w:space="0" w:color="auto"/>
      </w:divBdr>
    </w:div>
    <w:div w:id="714308496">
      <w:bodyDiv w:val="1"/>
      <w:marLeft w:val="0"/>
      <w:marRight w:val="0"/>
      <w:marTop w:val="0"/>
      <w:marBottom w:val="0"/>
      <w:divBdr>
        <w:top w:val="none" w:sz="0" w:space="0" w:color="auto"/>
        <w:left w:val="none" w:sz="0" w:space="0" w:color="auto"/>
        <w:bottom w:val="none" w:sz="0" w:space="0" w:color="auto"/>
        <w:right w:val="none" w:sz="0" w:space="0" w:color="auto"/>
      </w:divBdr>
    </w:div>
    <w:div w:id="714693417">
      <w:bodyDiv w:val="1"/>
      <w:marLeft w:val="0"/>
      <w:marRight w:val="0"/>
      <w:marTop w:val="0"/>
      <w:marBottom w:val="0"/>
      <w:divBdr>
        <w:top w:val="none" w:sz="0" w:space="0" w:color="auto"/>
        <w:left w:val="none" w:sz="0" w:space="0" w:color="auto"/>
        <w:bottom w:val="none" w:sz="0" w:space="0" w:color="auto"/>
        <w:right w:val="none" w:sz="0" w:space="0" w:color="auto"/>
      </w:divBdr>
    </w:div>
    <w:div w:id="715160001">
      <w:bodyDiv w:val="1"/>
      <w:marLeft w:val="0"/>
      <w:marRight w:val="0"/>
      <w:marTop w:val="0"/>
      <w:marBottom w:val="0"/>
      <w:divBdr>
        <w:top w:val="none" w:sz="0" w:space="0" w:color="auto"/>
        <w:left w:val="none" w:sz="0" w:space="0" w:color="auto"/>
        <w:bottom w:val="none" w:sz="0" w:space="0" w:color="auto"/>
        <w:right w:val="none" w:sz="0" w:space="0" w:color="auto"/>
      </w:divBdr>
    </w:div>
    <w:div w:id="716780400">
      <w:bodyDiv w:val="1"/>
      <w:marLeft w:val="0"/>
      <w:marRight w:val="0"/>
      <w:marTop w:val="0"/>
      <w:marBottom w:val="0"/>
      <w:divBdr>
        <w:top w:val="none" w:sz="0" w:space="0" w:color="auto"/>
        <w:left w:val="none" w:sz="0" w:space="0" w:color="auto"/>
        <w:bottom w:val="none" w:sz="0" w:space="0" w:color="auto"/>
        <w:right w:val="none" w:sz="0" w:space="0" w:color="auto"/>
      </w:divBdr>
    </w:div>
    <w:div w:id="717242596">
      <w:bodyDiv w:val="1"/>
      <w:marLeft w:val="0"/>
      <w:marRight w:val="0"/>
      <w:marTop w:val="0"/>
      <w:marBottom w:val="0"/>
      <w:divBdr>
        <w:top w:val="none" w:sz="0" w:space="0" w:color="auto"/>
        <w:left w:val="none" w:sz="0" w:space="0" w:color="auto"/>
        <w:bottom w:val="none" w:sz="0" w:space="0" w:color="auto"/>
        <w:right w:val="none" w:sz="0" w:space="0" w:color="auto"/>
      </w:divBdr>
    </w:div>
    <w:div w:id="718093565">
      <w:bodyDiv w:val="1"/>
      <w:marLeft w:val="0"/>
      <w:marRight w:val="0"/>
      <w:marTop w:val="0"/>
      <w:marBottom w:val="0"/>
      <w:divBdr>
        <w:top w:val="none" w:sz="0" w:space="0" w:color="auto"/>
        <w:left w:val="none" w:sz="0" w:space="0" w:color="auto"/>
        <w:bottom w:val="none" w:sz="0" w:space="0" w:color="auto"/>
        <w:right w:val="none" w:sz="0" w:space="0" w:color="auto"/>
      </w:divBdr>
    </w:div>
    <w:div w:id="718675433">
      <w:bodyDiv w:val="1"/>
      <w:marLeft w:val="0"/>
      <w:marRight w:val="0"/>
      <w:marTop w:val="0"/>
      <w:marBottom w:val="0"/>
      <w:divBdr>
        <w:top w:val="none" w:sz="0" w:space="0" w:color="auto"/>
        <w:left w:val="none" w:sz="0" w:space="0" w:color="auto"/>
        <w:bottom w:val="none" w:sz="0" w:space="0" w:color="auto"/>
        <w:right w:val="none" w:sz="0" w:space="0" w:color="auto"/>
      </w:divBdr>
    </w:div>
    <w:div w:id="718743342">
      <w:bodyDiv w:val="1"/>
      <w:marLeft w:val="0"/>
      <w:marRight w:val="0"/>
      <w:marTop w:val="0"/>
      <w:marBottom w:val="0"/>
      <w:divBdr>
        <w:top w:val="none" w:sz="0" w:space="0" w:color="auto"/>
        <w:left w:val="none" w:sz="0" w:space="0" w:color="auto"/>
        <w:bottom w:val="none" w:sz="0" w:space="0" w:color="auto"/>
        <w:right w:val="none" w:sz="0" w:space="0" w:color="auto"/>
      </w:divBdr>
    </w:div>
    <w:div w:id="719671929">
      <w:bodyDiv w:val="1"/>
      <w:marLeft w:val="0"/>
      <w:marRight w:val="0"/>
      <w:marTop w:val="0"/>
      <w:marBottom w:val="0"/>
      <w:divBdr>
        <w:top w:val="none" w:sz="0" w:space="0" w:color="auto"/>
        <w:left w:val="none" w:sz="0" w:space="0" w:color="auto"/>
        <w:bottom w:val="none" w:sz="0" w:space="0" w:color="auto"/>
        <w:right w:val="none" w:sz="0" w:space="0" w:color="auto"/>
      </w:divBdr>
    </w:div>
    <w:div w:id="720983190">
      <w:bodyDiv w:val="1"/>
      <w:marLeft w:val="0"/>
      <w:marRight w:val="0"/>
      <w:marTop w:val="0"/>
      <w:marBottom w:val="0"/>
      <w:divBdr>
        <w:top w:val="none" w:sz="0" w:space="0" w:color="auto"/>
        <w:left w:val="none" w:sz="0" w:space="0" w:color="auto"/>
        <w:bottom w:val="none" w:sz="0" w:space="0" w:color="auto"/>
        <w:right w:val="none" w:sz="0" w:space="0" w:color="auto"/>
      </w:divBdr>
    </w:div>
    <w:div w:id="721104162">
      <w:bodyDiv w:val="1"/>
      <w:marLeft w:val="0"/>
      <w:marRight w:val="0"/>
      <w:marTop w:val="0"/>
      <w:marBottom w:val="0"/>
      <w:divBdr>
        <w:top w:val="none" w:sz="0" w:space="0" w:color="auto"/>
        <w:left w:val="none" w:sz="0" w:space="0" w:color="auto"/>
        <w:bottom w:val="none" w:sz="0" w:space="0" w:color="auto"/>
        <w:right w:val="none" w:sz="0" w:space="0" w:color="auto"/>
      </w:divBdr>
    </w:div>
    <w:div w:id="722101199">
      <w:bodyDiv w:val="1"/>
      <w:marLeft w:val="0"/>
      <w:marRight w:val="0"/>
      <w:marTop w:val="0"/>
      <w:marBottom w:val="0"/>
      <w:divBdr>
        <w:top w:val="none" w:sz="0" w:space="0" w:color="auto"/>
        <w:left w:val="none" w:sz="0" w:space="0" w:color="auto"/>
        <w:bottom w:val="none" w:sz="0" w:space="0" w:color="auto"/>
        <w:right w:val="none" w:sz="0" w:space="0" w:color="auto"/>
      </w:divBdr>
    </w:div>
    <w:div w:id="724568081">
      <w:bodyDiv w:val="1"/>
      <w:marLeft w:val="0"/>
      <w:marRight w:val="0"/>
      <w:marTop w:val="0"/>
      <w:marBottom w:val="0"/>
      <w:divBdr>
        <w:top w:val="none" w:sz="0" w:space="0" w:color="auto"/>
        <w:left w:val="none" w:sz="0" w:space="0" w:color="auto"/>
        <w:bottom w:val="none" w:sz="0" w:space="0" w:color="auto"/>
        <w:right w:val="none" w:sz="0" w:space="0" w:color="auto"/>
      </w:divBdr>
    </w:div>
    <w:div w:id="726689442">
      <w:bodyDiv w:val="1"/>
      <w:marLeft w:val="0"/>
      <w:marRight w:val="0"/>
      <w:marTop w:val="0"/>
      <w:marBottom w:val="0"/>
      <w:divBdr>
        <w:top w:val="none" w:sz="0" w:space="0" w:color="auto"/>
        <w:left w:val="none" w:sz="0" w:space="0" w:color="auto"/>
        <w:bottom w:val="none" w:sz="0" w:space="0" w:color="auto"/>
        <w:right w:val="none" w:sz="0" w:space="0" w:color="auto"/>
      </w:divBdr>
    </w:div>
    <w:div w:id="727337201">
      <w:bodyDiv w:val="1"/>
      <w:marLeft w:val="0"/>
      <w:marRight w:val="0"/>
      <w:marTop w:val="0"/>
      <w:marBottom w:val="0"/>
      <w:divBdr>
        <w:top w:val="none" w:sz="0" w:space="0" w:color="auto"/>
        <w:left w:val="none" w:sz="0" w:space="0" w:color="auto"/>
        <w:bottom w:val="none" w:sz="0" w:space="0" w:color="auto"/>
        <w:right w:val="none" w:sz="0" w:space="0" w:color="auto"/>
      </w:divBdr>
    </w:div>
    <w:div w:id="727797845">
      <w:bodyDiv w:val="1"/>
      <w:marLeft w:val="0"/>
      <w:marRight w:val="0"/>
      <w:marTop w:val="0"/>
      <w:marBottom w:val="0"/>
      <w:divBdr>
        <w:top w:val="none" w:sz="0" w:space="0" w:color="auto"/>
        <w:left w:val="none" w:sz="0" w:space="0" w:color="auto"/>
        <w:bottom w:val="none" w:sz="0" w:space="0" w:color="auto"/>
        <w:right w:val="none" w:sz="0" w:space="0" w:color="auto"/>
      </w:divBdr>
    </w:div>
    <w:div w:id="729034715">
      <w:bodyDiv w:val="1"/>
      <w:marLeft w:val="0"/>
      <w:marRight w:val="0"/>
      <w:marTop w:val="0"/>
      <w:marBottom w:val="0"/>
      <w:divBdr>
        <w:top w:val="none" w:sz="0" w:space="0" w:color="auto"/>
        <w:left w:val="none" w:sz="0" w:space="0" w:color="auto"/>
        <w:bottom w:val="none" w:sz="0" w:space="0" w:color="auto"/>
        <w:right w:val="none" w:sz="0" w:space="0" w:color="auto"/>
      </w:divBdr>
    </w:div>
    <w:div w:id="730882578">
      <w:bodyDiv w:val="1"/>
      <w:marLeft w:val="0"/>
      <w:marRight w:val="0"/>
      <w:marTop w:val="0"/>
      <w:marBottom w:val="0"/>
      <w:divBdr>
        <w:top w:val="none" w:sz="0" w:space="0" w:color="auto"/>
        <w:left w:val="none" w:sz="0" w:space="0" w:color="auto"/>
        <w:bottom w:val="none" w:sz="0" w:space="0" w:color="auto"/>
        <w:right w:val="none" w:sz="0" w:space="0" w:color="auto"/>
      </w:divBdr>
    </w:div>
    <w:div w:id="732580402">
      <w:bodyDiv w:val="1"/>
      <w:marLeft w:val="0"/>
      <w:marRight w:val="0"/>
      <w:marTop w:val="0"/>
      <w:marBottom w:val="0"/>
      <w:divBdr>
        <w:top w:val="none" w:sz="0" w:space="0" w:color="auto"/>
        <w:left w:val="none" w:sz="0" w:space="0" w:color="auto"/>
        <w:bottom w:val="none" w:sz="0" w:space="0" w:color="auto"/>
        <w:right w:val="none" w:sz="0" w:space="0" w:color="auto"/>
      </w:divBdr>
    </w:div>
    <w:div w:id="732780549">
      <w:bodyDiv w:val="1"/>
      <w:marLeft w:val="0"/>
      <w:marRight w:val="0"/>
      <w:marTop w:val="0"/>
      <w:marBottom w:val="0"/>
      <w:divBdr>
        <w:top w:val="none" w:sz="0" w:space="0" w:color="auto"/>
        <w:left w:val="none" w:sz="0" w:space="0" w:color="auto"/>
        <w:bottom w:val="none" w:sz="0" w:space="0" w:color="auto"/>
        <w:right w:val="none" w:sz="0" w:space="0" w:color="auto"/>
      </w:divBdr>
    </w:div>
    <w:div w:id="733358807">
      <w:bodyDiv w:val="1"/>
      <w:marLeft w:val="0"/>
      <w:marRight w:val="0"/>
      <w:marTop w:val="0"/>
      <w:marBottom w:val="0"/>
      <w:divBdr>
        <w:top w:val="none" w:sz="0" w:space="0" w:color="auto"/>
        <w:left w:val="none" w:sz="0" w:space="0" w:color="auto"/>
        <w:bottom w:val="none" w:sz="0" w:space="0" w:color="auto"/>
        <w:right w:val="none" w:sz="0" w:space="0" w:color="auto"/>
      </w:divBdr>
    </w:div>
    <w:div w:id="733817664">
      <w:bodyDiv w:val="1"/>
      <w:marLeft w:val="0"/>
      <w:marRight w:val="0"/>
      <w:marTop w:val="0"/>
      <w:marBottom w:val="0"/>
      <w:divBdr>
        <w:top w:val="none" w:sz="0" w:space="0" w:color="auto"/>
        <w:left w:val="none" w:sz="0" w:space="0" w:color="auto"/>
        <w:bottom w:val="none" w:sz="0" w:space="0" w:color="auto"/>
        <w:right w:val="none" w:sz="0" w:space="0" w:color="auto"/>
      </w:divBdr>
    </w:div>
    <w:div w:id="734475212">
      <w:bodyDiv w:val="1"/>
      <w:marLeft w:val="0"/>
      <w:marRight w:val="0"/>
      <w:marTop w:val="0"/>
      <w:marBottom w:val="0"/>
      <w:divBdr>
        <w:top w:val="none" w:sz="0" w:space="0" w:color="auto"/>
        <w:left w:val="none" w:sz="0" w:space="0" w:color="auto"/>
        <w:bottom w:val="none" w:sz="0" w:space="0" w:color="auto"/>
        <w:right w:val="none" w:sz="0" w:space="0" w:color="auto"/>
      </w:divBdr>
    </w:div>
    <w:div w:id="736560601">
      <w:bodyDiv w:val="1"/>
      <w:marLeft w:val="0"/>
      <w:marRight w:val="0"/>
      <w:marTop w:val="0"/>
      <w:marBottom w:val="0"/>
      <w:divBdr>
        <w:top w:val="none" w:sz="0" w:space="0" w:color="auto"/>
        <w:left w:val="none" w:sz="0" w:space="0" w:color="auto"/>
        <w:bottom w:val="none" w:sz="0" w:space="0" w:color="auto"/>
        <w:right w:val="none" w:sz="0" w:space="0" w:color="auto"/>
      </w:divBdr>
    </w:div>
    <w:div w:id="737047493">
      <w:bodyDiv w:val="1"/>
      <w:marLeft w:val="0"/>
      <w:marRight w:val="0"/>
      <w:marTop w:val="0"/>
      <w:marBottom w:val="0"/>
      <w:divBdr>
        <w:top w:val="none" w:sz="0" w:space="0" w:color="auto"/>
        <w:left w:val="none" w:sz="0" w:space="0" w:color="auto"/>
        <w:bottom w:val="none" w:sz="0" w:space="0" w:color="auto"/>
        <w:right w:val="none" w:sz="0" w:space="0" w:color="auto"/>
      </w:divBdr>
    </w:div>
    <w:div w:id="737363720">
      <w:bodyDiv w:val="1"/>
      <w:marLeft w:val="0"/>
      <w:marRight w:val="0"/>
      <w:marTop w:val="0"/>
      <w:marBottom w:val="0"/>
      <w:divBdr>
        <w:top w:val="none" w:sz="0" w:space="0" w:color="auto"/>
        <w:left w:val="none" w:sz="0" w:space="0" w:color="auto"/>
        <w:bottom w:val="none" w:sz="0" w:space="0" w:color="auto"/>
        <w:right w:val="none" w:sz="0" w:space="0" w:color="auto"/>
      </w:divBdr>
    </w:div>
    <w:div w:id="740297203">
      <w:bodyDiv w:val="1"/>
      <w:marLeft w:val="0"/>
      <w:marRight w:val="0"/>
      <w:marTop w:val="0"/>
      <w:marBottom w:val="0"/>
      <w:divBdr>
        <w:top w:val="none" w:sz="0" w:space="0" w:color="auto"/>
        <w:left w:val="none" w:sz="0" w:space="0" w:color="auto"/>
        <w:bottom w:val="none" w:sz="0" w:space="0" w:color="auto"/>
        <w:right w:val="none" w:sz="0" w:space="0" w:color="auto"/>
      </w:divBdr>
    </w:div>
    <w:div w:id="740299545">
      <w:bodyDiv w:val="1"/>
      <w:marLeft w:val="0"/>
      <w:marRight w:val="0"/>
      <w:marTop w:val="0"/>
      <w:marBottom w:val="0"/>
      <w:divBdr>
        <w:top w:val="none" w:sz="0" w:space="0" w:color="auto"/>
        <w:left w:val="none" w:sz="0" w:space="0" w:color="auto"/>
        <w:bottom w:val="none" w:sz="0" w:space="0" w:color="auto"/>
        <w:right w:val="none" w:sz="0" w:space="0" w:color="auto"/>
      </w:divBdr>
    </w:div>
    <w:div w:id="741683822">
      <w:bodyDiv w:val="1"/>
      <w:marLeft w:val="0"/>
      <w:marRight w:val="0"/>
      <w:marTop w:val="0"/>
      <w:marBottom w:val="0"/>
      <w:divBdr>
        <w:top w:val="none" w:sz="0" w:space="0" w:color="auto"/>
        <w:left w:val="none" w:sz="0" w:space="0" w:color="auto"/>
        <w:bottom w:val="none" w:sz="0" w:space="0" w:color="auto"/>
        <w:right w:val="none" w:sz="0" w:space="0" w:color="auto"/>
      </w:divBdr>
    </w:div>
    <w:div w:id="742021353">
      <w:bodyDiv w:val="1"/>
      <w:marLeft w:val="0"/>
      <w:marRight w:val="0"/>
      <w:marTop w:val="0"/>
      <w:marBottom w:val="0"/>
      <w:divBdr>
        <w:top w:val="none" w:sz="0" w:space="0" w:color="auto"/>
        <w:left w:val="none" w:sz="0" w:space="0" w:color="auto"/>
        <w:bottom w:val="none" w:sz="0" w:space="0" w:color="auto"/>
        <w:right w:val="none" w:sz="0" w:space="0" w:color="auto"/>
      </w:divBdr>
      <w:divsChild>
        <w:div w:id="1073504084">
          <w:marLeft w:val="0"/>
          <w:marRight w:val="0"/>
          <w:marTop w:val="0"/>
          <w:marBottom w:val="0"/>
          <w:divBdr>
            <w:top w:val="none" w:sz="0" w:space="0" w:color="auto"/>
            <w:left w:val="none" w:sz="0" w:space="0" w:color="auto"/>
            <w:bottom w:val="none" w:sz="0" w:space="0" w:color="auto"/>
            <w:right w:val="none" w:sz="0" w:space="0" w:color="auto"/>
          </w:divBdr>
        </w:div>
      </w:divsChild>
    </w:div>
    <w:div w:id="742415074">
      <w:bodyDiv w:val="1"/>
      <w:marLeft w:val="0"/>
      <w:marRight w:val="0"/>
      <w:marTop w:val="0"/>
      <w:marBottom w:val="0"/>
      <w:divBdr>
        <w:top w:val="none" w:sz="0" w:space="0" w:color="auto"/>
        <w:left w:val="none" w:sz="0" w:space="0" w:color="auto"/>
        <w:bottom w:val="none" w:sz="0" w:space="0" w:color="auto"/>
        <w:right w:val="none" w:sz="0" w:space="0" w:color="auto"/>
      </w:divBdr>
    </w:div>
    <w:div w:id="744766222">
      <w:bodyDiv w:val="1"/>
      <w:marLeft w:val="0"/>
      <w:marRight w:val="0"/>
      <w:marTop w:val="0"/>
      <w:marBottom w:val="0"/>
      <w:divBdr>
        <w:top w:val="none" w:sz="0" w:space="0" w:color="auto"/>
        <w:left w:val="none" w:sz="0" w:space="0" w:color="auto"/>
        <w:bottom w:val="none" w:sz="0" w:space="0" w:color="auto"/>
        <w:right w:val="none" w:sz="0" w:space="0" w:color="auto"/>
      </w:divBdr>
    </w:div>
    <w:div w:id="745300224">
      <w:bodyDiv w:val="1"/>
      <w:marLeft w:val="0"/>
      <w:marRight w:val="0"/>
      <w:marTop w:val="0"/>
      <w:marBottom w:val="0"/>
      <w:divBdr>
        <w:top w:val="none" w:sz="0" w:space="0" w:color="auto"/>
        <w:left w:val="none" w:sz="0" w:space="0" w:color="auto"/>
        <w:bottom w:val="none" w:sz="0" w:space="0" w:color="auto"/>
        <w:right w:val="none" w:sz="0" w:space="0" w:color="auto"/>
      </w:divBdr>
    </w:div>
    <w:div w:id="746733941">
      <w:bodyDiv w:val="1"/>
      <w:marLeft w:val="0"/>
      <w:marRight w:val="0"/>
      <w:marTop w:val="0"/>
      <w:marBottom w:val="0"/>
      <w:divBdr>
        <w:top w:val="none" w:sz="0" w:space="0" w:color="auto"/>
        <w:left w:val="none" w:sz="0" w:space="0" w:color="auto"/>
        <w:bottom w:val="none" w:sz="0" w:space="0" w:color="auto"/>
        <w:right w:val="none" w:sz="0" w:space="0" w:color="auto"/>
      </w:divBdr>
    </w:div>
    <w:div w:id="748111365">
      <w:bodyDiv w:val="1"/>
      <w:marLeft w:val="0"/>
      <w:marRight w:val="0"/>
      <w:marTop w:val="0"/>
      <w:marBottom w:val="0"/>
      <w:divBdr>
        <w:top w:val="none" w:sz="0" w:space="0" w:color="auto"/>
        <w:left w:val="none" w:sz="0" w:space="0" w:color="auto"/>
        <w:bottom w:val="none" w:sz="0" w:space="0" w:color="auto"/>
        <w:right w:val="none" w:sz="0" w:space="0" w:color="auto"/>
      </w:divBdr>
      <w:divsChild>
        <w:div w:id="90249369">
          <w:marLeft w:val="0"/>
          <w:marRight w:val="0"/>
          <w:marTop w:val="0"/>
          <w:marBottom w:val="0"/>
          <w:divBdr>
            <w:top w:val="none" w:sz="0" w:space="0" w:color="auto"/>
            <w:left w:val="none" w:sz="0" w:space="0" w:color="auto"/>
            <w:bottom w:val="none" w:sz="0" w:space="0" w:color="auto"/>
            <w:right w:val="none" w:sz="0" w:space="0" w:color="auto"/>
          </w:divBdr>
          <w:divsChild>
            <w:div w:id="4422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592">
      <w:bodyDiv w:val="1"/>
      <w:marLeft w:val="0"/>
      <w:marRight w:val="0"/>
      <w:marTop w:val="0"/>
      <w:marBottom w:val="0"/>
      <w:divBdr>
        <w:top w:val="none" w:sz="0" w:space="0" w:color="auto"/>
        <w:left w:val="none" w:sz="0" w:space="0" w:color="auto"/>
        <w:bottom w:val="none" w:sz="0" w:space="0" w:color="auto"/>
        <w:right w:val="none" w:sz="0" w:space="0" w:color="auto"/>
      </w:divBdr>
    </w:div>
    <w:div w:id="748694369">
      <w:bodyDiv w:val="1"/>
      <w:marLeft w:val="0"/>
      <w:marRight w:val="0"/>
      <w:marTop w:val="0"/>
      <w:marBottom w:val="0"/>
      <w:divBdr>
        <w:top w:val="none" w:sz="0" w:space="0" w:color="auto"/>
        <w:left w:val="none" w:sz="0" w:space="0" w:color="auto"/>
        <w:bottom w:val="none" w:sz="0" w:space="0" w:color="auto"/>
        <w:right w:val="none" w:sz="0" w:space="0" w:color="auto"/>
      </w:divBdr>
    </w:div>
    <w:div w:id="748699965">
      <w:bodyDiv w:val="1"/>
      <w:marLeft w:val="0"/>
      <w:marRight w:val="0"/>
      <w:marTop w:val="0"/>
      <w:marBottom w:val="0"/>
      <w:divBdr>
        <w:top w:val="none" w:sz="0" w:space="0" w:color="auto"/>
        <w:left w:val="none" w:sz="0" w:space="0" w:color="auto"/>
        <w:bottom w:val="none" w:sz="0" w:space="0" w:color="auto"/>
        <w:right w:val="none" w:sz="0" w:space="0" w:color="auto"/>
      </w:divBdr>
    </w:div>
    <w:div w:id="750929788">
      <w:bodyDiv w:val="1"/>
      <w:marLeft w:val="0"/>
      <w:marRight w:val="0"/>
      <w:marTop w:val="0"/>
      <w:marBottom w:val="0"/>
      <w:divBdr>
        <w:top w:val="none" w:sz="0" w:space="0" w:color="auto"/>
        <w:left w:val="none" w:sz="0" w:space="0" w:color="auto"/>
        <w:bottom w:val="none" w:sz="0" w:space="0" w:color="auto"/>
        <w:right w:val="none" w:sz="0" w:space="0" w:color="auto"/>
      </w:divBdr>
    </w:div>
    <w:div w:id="753286393">
      <w:bodyDiv w:val="1"/>
      <w:marLeft w:val="0"/>
      <w:marRight w:val="0"/>
      <w:marTop w:val="0"/>
      <w:marBottom w:val="0"/>
      <w:divBdr>
        <w:top w:val="none" w:sz="0" w:space="0" w:color="auto"/>
        <w:left w:val="none" w:sz="0" w:space="0" w:color="auto"/>
        <w:bottom w:val="none" w:sz="0" w:space="0" w:color="auto"/>
        <w:right w:val="none" w:sz="0" w:space="0" w:color="auto"/>
      </w:divBdr>
    </w:div>
    <w:div w:id="753554117">
      <w:bodyDiv w:val="1"/>
      <w:marLeft w:val="0"/>
      <w:marRight w:val="0"/>
      <w:marTop w:val="0"/>
      <w:marBottom w:val="0"/>
      <w:divBdr>
        <w:top w:val="none" w:sz="0" w:space="0" w:color="auto"/>
        <w:left w:val="none" w:sz="0" w:space="0" w:color="auto"/>
        <w:bottom w:val="none" w:sz="0" w:space="0" w:color="auto"/>
        <w:right w:val="none" w:sz="0" w:space="0" w:color="auto"/>
      </w:divBdr>
    </w:div>
    <w:div w:id="754282312">
      <w:bodyDiv w:val="1"/>
      <w:marLeft w:val="0"/>
      <w:marRight w:val="0"/>
      <w:marTop w:val="0"/>
      <w:marBottom w:val="0"/>
      <w:divBdr>
        <w:top w:val="none" w:sz="0" w:space="0" w:color="auto"/>
        <w:left w:val="none" w:sz="0" w:space="0" w:color="auto"/>
        <w:bottom w:val="none" w:sz="0" w:space="0" w:color="auto"/>
        <w:right w:val="none" w:sz="0" w:space="0" w:color="auto"/>
      </w:divBdr>
    </w:div>
    <w:div w:id="755633781">
      <w:bodyDiv w:val="1"/>
      <w:marLeft w:val="0"/>
      <w:marRight w:val="0"/>
      <w:marTop w:val="0"/>
      <w:marBottom w:val="0"/>
      <w:divBdr>
        <w:top w:val="none" w:sz="0" w:space="0" w:color="auto"/>
        <w:left w:val="none" w:sz="0" w:space="0" w:color="auto"/>
        <w:bottom w:val="none" w:sz="0" w:space="0" w:color="auto"/>
        <w:right w:val="none" w:sz="0" w:space="0" w:color="auto"/>
      </w:divBdr>
    </w:div>
    <w:div w:id="757209676">
      <w:bodyDiv w:val="1"/>
      <w:marLeft w:val="0"/>
      <w:marRight w:val="0"/>
      <w:marTop w:val="0"/>
      <w:marBottom w:val="0"/>
      <w:divBdr>
        <w:top w:val="none" w:sz="0" w:space="0" w:color="auto"/>
        <w:left w:val="none" w:sz="0" w:space="0" w:color="auto"/>
        <w:bottom w:val="none" w:sz="0" w:space="0" w:color="auto"/>
        <w:right w:val="none" w:sz="0" w:space="0" w:color="auto"/>
      </w:divBdr>
    </w:div>
    <w:div w:id="759526514">
      <w:bodyDiv w:val="1"/>
      <w:marLeft w:val="0"/>
      <w:marRight w:val="0"/>
      <w:marTop w:val="0"/>
      <w:marBottom w:val="0"/>
      <w:divBdr>
        <w:top w:val="none" w:sz="0" w:space="0" w:color="auto"/>
        <w:left w:val="none" w:sz="0" w:space="0" w:color="auto"/>
        <w:bottom w:val="none" w:sz="0" w:space="0" w:color="auto"/>
        <w:right w:val="none" w:sz="0" w:space="0" w:color="auto"/>
      </w:divBdr>
    </w:div>
    <w:div w:id="759911995">
      <w:bodyDiv w:val="1"/>
      <w:marLeft w:val="0"/>
      <w:marRight w:val="0"/>
      <w:marTop w:val="0"/>
      <w:marBottom w:val="0"/>
      <w:divBdr>
        <w:top w:val="none" w:sz="0" w:space="0" w:color="auto"/>
        <w:left w:val="none" w:sz="0" w:space="0" w:color="auto"/>
        <w:bottom w:val="none" w:sz="0" w:space="0" w:color="auto"/>
        <w:right w:val="none" w:sz="0" w:space="0" w:color="auto"/>
      </w:divBdr>
    </w:div>
    <w:div w:id="761995521">
      <w:bodyDiv w:val="1"/>
      <w:marLeft w:val="0"/>
      <w:marRight w:val="0"/>
      <w:marTop w:val="0"/>
      <w:marBottom w:val="0"/>
      <w:divBdr>
        <w:top w:val="none" w:sz="0" w:space="0" w:color="auto"/>
        <w:left w:val="none" w:sz="0" w:space="0" w:color="auto"/>
        <w:bottom w:val="none" w:sz="0" w:space="0" w:color="auto"/>
        <w:right w:val="none" w:sz="0" w:space="0" w:color="auto"/>
      </w:divBdr>
    </w:div>
    <w:div w:id="763576781">
      <w:bodyDiv w:val="1"/>
      <w:marLeft w:val="0"/>
      <w:marRight w:val="0"/>
      <w:marTop w:val="0"/>
      <w:marBottom w:val="0"/>
      <w:divBdr>
        <w:top w:val="none" w:sz="0" w:space="0" w:color="auto"/>
        <w:left w:val="none" w:sz="0" w:space="0" w:color="auto"/>
        <w:bottom w:val="none" w:sz="0" w:space="0" w:color="auto"/>
        <w:right w:val="none" w:sz="0" w:space="0" w:color="auto"/>
      </w:divBdr>
    </w:div>
    <w:div w:id="764692975">
      <w:bodyDiv w:val="1"/>
      <w:marLeft w:val="0"/>
      <w:marRight w:val="0"/>
      <w:marTop w:val="0"/>
      <w:marBottom w:val="0"/>
      <w:divBdr>
        <w:top w:val="none" w:sz="0" w:space="0" w:color="auto"/>
        <w:left w:val="none" w:sz="0" w:space="0" w:color="auto"/>
        <w:bottom w:val="none" w:sz="0" w:space="0" w:color="auto"/>
        <w:right w:val="none" w:sz="0" w:space="0" w:color="auto"/>
      </w:divBdr>
    </w:div>
    <w:div w:id="764887905">
      <w:bodyDiv w:val="1"/>
      <w:marLeft w:val="0"/>
      <w:marRight w:val="0"/>
      <w:marTop w:val="0"/>
      <w:marBottom w:val="0"/>
      <w:divBdr>
        <w:top w:val="none" w:sz="0" w:space="0" w:color="auto"/>
        <w:left w:val="none" w:sz="0" w:space="0" w:color="auto"/>
        <w:bottom w:val="none" w:sz="0" w:space="0" w:color="auto"/>
        <w:right w:val="none" w:sz="0" w:space="0" w:color="auto"/>
      </w:divBdr>
    </w:div>
    <w:div w:id="765421629">
      <w:bodyDiv w:val="1"/>
      <w:marLeft w:val="0"/>
      <w:marRight w:val="0"/>
      <w:marTop w:val="0"/>
      <w:marBottom w:val="0"/>
      <w:divBdr>
        <w:top w:val="none" w:sz="0" w:space="0" w:color="auto"/>
        <w:left w:val="none" w:sz="0" w:space="0" w:color="auto"/>
        <w:bottom w:val="none" w:sz="0" w:space="0" w:color="auto"/>
        <w:right w:val="none" w:sz="0" w:space="0" w:color="auto"/>
      </w:divBdr>
    </w:div>
    <w:div w:id="766973064">
      <w:bodyDiv w:val="1"/>
      <w:marLeft w:val="0"/>
      <w:marRight w:val="0"/>
      <w:marTop w:val="0"/>
      <w:marBottom w:val="0"/>
      <w:divBdr>
        <w:top w:val="none" w:sz="0" w:space="0" w:color="auto"/>
        <w:left w:val="none" w:sz="0" w:space="0" w:color="auto"/>
        <w:bottom w:val="none" w:sz="0" w:space="0" w:color="auto"/>
        <w:right w:val="none" w:sz="0" w:space="0" w:color="auto"/>
      </w:divBdr>
    </w:div>
    <w:div w:id="767776798">
      <w:bodyDiv w:val="1"/>
      <w:marLeft w:val="0"/>
      <w:marRight w:val="0"/>
      <w:marTop w:val="0"/>
      <w:marBottom w:val="0"/>
      <w:divBdr>
        <w:top w:val="none" w:sz="0" w:space="0" w:color="auto"/>
        <w:left w:val="none" w:sz="0" w:space="0" w:color="auto"/>
        <w:bottom w:val="none" w:sz="0" w:space="0" w:color="auto"/>
        <w:right w:val="none" w:sz="0" w:space="0" w:color="auto"/>
      </w:divBdr>
    </w:div>
    <w:div w:id="767964325">
      <w:bodyDiv w:val="1"/>
      <w:marLeft w:val="0"/>
      <w:marRight w:val="0"/>
      <w:marTop w:val="0"/>
      <w:marBottom w:val="0"/>
      <w:divBdr>
        <w:top w:val="none" w:sz="0" w:space="0" w:color="auto"/>
        <w:left w:val="none" w:sz="0" w:space="0" w:color="auto"/>
        <w:bottom w:val="none" w:sz="0" w:space="0" w:color="auto"/>
        <w:right w:val="none" w:sz="0" w:space="0" w:color="auto"/>
      </w:divBdr>
    </w:div>
    <w:div w:id="771049123">
      <w:bodyDiv w:val="1"/>
      <w:marLeft w:val="0"/>
      <w:marRight w:val="0"/>
      <w:marTop w:val="0"/>
      <w:marBottom w:val="0"/>
      <w:divBdr>
        <w:top w:val="none" w:sz="0" w:space="0" w:color="auto"/>
        <w:left w:val="none" w:sz="0" w:space="0" w:color="auto"/>
        <w:bottom w:val="none" w:sz="0" w:space="0" w:color="auto"/>
        <w:right w:val="none" w:sz="0" w:space="0" w:color="auto"/>
      </w:divBdr>
    </w:div>
    <w:div w:id="772280785">
      <w:bodyDiv w:val="1"/>
      <w:marLeft w:val="0"/>
      <w:marRight w:val="0"/>
      <w:marTop w:val="0"/>
      <w:marBottom w:val="0"/>
      <w:divBdr>
        <w:top w:val="none" w:sz="0" w:space="0" w:color="auto"/>
        <w:left w:val="none" w:sz="0" w:space="0" w:color="auto"/>
        <w:bottom w:val="none" w:sz="0" w:space="0" w:color="auto"/>
        <w:right w:val="none" w:sz="0" w:space="0" w:color="auto"/>
      </w:divBdr>
    </w:div>
    <w:div w:id="772284151">
      <w:bodyDiv w:val="1"/>
      <w:marLeft w:val="0"/>
      <w:marRight w:val="0"/>
      <w:marTop w:val="0"/>
      <w:marBottom w:val="0"/>
      <w:divBdr>
        <w:top w:val="none" w:sz="0" w:space="0" w:color="auto"/>
        <w:left w:val="none" w:sz="0" w:space="0" w:color="auto"/>
        <w:bottom w:val="none" w:sz="0" w:space="0" w:color="auto"/>
        <w:right w:val="none" w:sz="0" w:space="0" w:color="auto"/>
      </w:divBdr>
    </w:div>
    <w:div w:id="773017861">
      <w:bodyDiv w:val="1"/>
      <w:marLeft w:val="0"/>
      <w:marRight w:val="0"/>
      <w:marTop w:val="0"/>
      <w:marBottom w:val="0"/>
      <w:divBdr>
        <w:top w:val="none" w:sz="0" w:space="0" w:color="auto"/>
        <w:left w:val="none" w:sz="0" w:space="0" w:color="auto"/>
        <w:bottom w:val="none" w:sz="0" w:space="0" w:color="auto"/>
        <w:right w:val="none" w:sz="0" w:space="0" w:color="auto"/>
      </w:divBdr>
    </w:div>
    <w:div w:id="773280902">
      <w:bodyDiv w:val="1"/>
      <w:marLeft w:val="0"/>
      <w:marRight w:val="0"/>
      <w:marTop w:val="0"/>
      <w:marBottom w:val="0"/>
      <w:divBdr>
        <w:top w:val="none" w:sz="0" w:space="0" w:color="auto"/>
        <w:left w:val="none" w:sz="0" w:space="0" w:color="auto"/>
        <w:bottom w:val="none" w:sz="0" w:space="0" w:color="auto"/>
        <w:right w:val="none" w:sz="0" w:space="0" w:color="auto"/>
      </w:divBdr>
    </w:div>
    <w:div w:id="777068750">
      <w:bodyDiv w:val="1"/>
      <w:marLeft w:val="0"/>
      <w:marRight w:val="0"/>
      <w:marTop w:val="0"/>
      <w:marBottom w:val="0"/>
      <w:divBdr>
        <w:top w:val="none" w:sz="0" w:space="0" w:color="auto"/>
        <w:left w:val="none" w:sz="0" w:space="0" w:color="auto"/>
        <w:bottom w:val="none" w:sz="0" w:space="0" w:color="auto"/>
        <w:right w:val="none" w:sz="0" w:space="0" w:color="auto"/>
      </w:divBdr>
    </w:div>
    <w:div w:id="777532703">
      <w:bodyDiv w:val="1"/>
      <w:marLeft w:val="0"/>
      <w:marRight w:val="0"/>
      <w:marTop w:val="0"/>
      <w:marBottom w:val="0"/>
      <w:divBdr>
        <w:top w:val="none" w:sz="0" w:space="0" w:color="auto"/>
        <w:left w:val="none" w:sz="0" w:space="0" w:color="auto"/>
        <w:bottom w:val="none" w:sz="0" w:space="0" w:color="auto"/>
        <w:right w:val="none" w:sz="0" w:space="0" w:color="auto"/>
      </w:divBdr>
    </w:div>
    <w:div w:id="778331930">
      <w:bodyDiv w:val="1"/>
      <w:marLeft w:val="0"/>
      <w:marRight w:val="0"/>
      <w:marTop w:val="0"/>
      <w:marBottom w:val="0"/>
      <w:divBdr>
        <w:top w:val="none" w:sz="0" w:space="0" w:color="auto"/>
        <w:left w:val="none" w:sz="0" w:space="0" w:color="auto"/>
        <w:bottom w:val="none" w:sz="0" w:space="0" w:color="auto"/>
        <w:right w:val="none" w:sz="0" w:space="0" w:color="auto"/>
      </w:divBdr>
    </w:div>
    <w:div w:id="779375436">
      <w:bodyDiv w:val="1"/>
      <w:marLeft w:val="0"/>
      <w:marRight w:val="0"/>
      <w:marTop w:val="0"/>
      <w:marBottom w:val="0"/>
      <w:divBdr>
        <w:top w:val="none" w:sz="0" w:space="0" w:color="auto"/>
        <w:left w:val="none" w:sz="0" w:space="0" w:color="auto"/>
        <w:bottom w:val="none" w:sz="0" w:space="0" w:color="auto"/>
        <w:right w:val="none" w:sz="0" w:space="0" w:color="auto"/>
      </w:divBdr>
    </w:div>
    <w:div w:id="781992423">
      <w:bodyDiv w:val="1"/>
      <w:marLeft w:val="0"/>
      <w:marRight w:val="0"/>
      <w:marTop w:val="0"/>
      <w:marBottom w:val="0"/>
      <w:divBdr>
        <w:top w:val="none" w:sz="0" w:space="0" w:color="auto"/>
        <w:left w:val="none" w:sz="0" w:space="0" w:color="auto"/>
        <w:bottom w:val="none" w:sz="0" w:space="0" w:color="auto"/>
        <w:right w:val="none" w:sz="0" w:space="0" w:color="auto"/>
      </w:divBdr>
    </w:div>
    <w:div w:id="782921099">
      <w:bodyDiv w:val="1"/>
      <w:marLeft w:val="0"/>
      <w:marRight w:val="0"/>
      <w:marTop w:val="0"/>
      <w:marBottom w:val="0"/>
      <w:divBdr>
        <w:top w:val="none" w:sz="0" w:space="0" w:color="auto"/>
        <w:left w:val="none" w:sz="0" w:space="0" w:color="auto"/>
        <w:bottom w:val="none" w:sz="0" w:space="0" w:color="auto"/>
        <w:right w:val="none" w:sz="0" w:space="0" w:color="auto"/>
      </w:divBdr>
    </w:div>
    <w:div w:id="783622567">
      <w:bodyDiv w:val="1"/>
      <w:marLeft w:val="0"/>
      <w:marRight w:val="0"/>
      <w:marTop w:val="0"/>
      <w:marBottom w:val="0"/>
      <w:divBdr>
        <w:top w:val="none" w:sz="0" w:space="0" w:color="auto"/>
        <w:left w:val="none" w:sz="0" w:space="0" w:color="auto"/>
        <w:bottom w:val="none" w:sz="0" w:space="0" w:color="auto"/>
        <w:right w:val="none" w:sz="0" w:space="0" w:color="auto"/>
      </w:divBdr>
    </w:div>
    <w:div w:id="783966528">
      <w:bodyDiv w:val="1"/>
      <w:marLeft w:val="0"/>
      <w:marRight w:val="0"/>
      <w:marTop w:val="0"/>
      <w:marBottom w:val="0"/>
      <w:divBdr>
        <w:top w:val="none" w:sz="0" w:space="0" w:color="auto"/>
        <w:left w:val="none" w:sz="0" w:space="0" w:color="auto"/>
        <w:bottom w:val="none" w:sz="0" w:space="0" w:color="auto"/>
        <w:right w:val="none" w:sz="0" w:space="0" w:color="auto"/>
      </w:divBdr>
    </w:div>
    <w:div w:id="785083242">
      <w:bodyDiv w:val="1"/>
      <w:marLeft w:val="0"/>
      <w:marRight w:val="0"/>
      <w:marTop w:val="0"/>
      <w:marBottom w:val="0"/>
      <w:divBdr>
        <w:top w:val="none" w:sz="0" w:space="0" w:color="auto"/>
        <w:left w:val="none" w:sz="0" w:space="0" w:color="auto"/>
        <w:bottom w:val="none" w:sz="0" w:space="0" w:color="auto"/>
        <w:right w:val="none" w:sz="0" w:space="0" w:color="auto"/>
      </w:divBdr>
    </w:div>
    <w:div w:id="785736854">
      <w:bodyDiv w:val="1"/>
      <w:marLeft w:val="0"/>
      <w:marRight w:val="0"/>
      <w:marTop w:val="0"/>
      <w:marBottom w:val="0"/>
      <w:divBdr>
        <w:top w:val="none" w:sz="0" w:space="0" w:color="auto"/>
        <w:left w:val="none" w:sz="0" w:space="0" w:color="auto"/>
        <w:bottom w:val="none" w:sz="0" w:space="0" w:color="auto"/>
        <w:right w:val="none" w:sz="0" w:space="0" w:color="auto"/>
      </w:divBdr>
    </w:div>
    <w:div w:id="785849413">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9788220">
      <w:bodyDiv w:val="1"/>
      <w:marLeft w:val="0"/>
      <w:marRight w:val="0"/>
      <w:marTop w:val="0"/>
      <w:marBottom w:val="0"/>
      <w:divBdr>
        <w:top w:val="none" w:sz="0" w:space="0" w:color="auto"/>
        <w:left w:val="none" w:sz="0" w:space="0" w:color="auto"/>
        <w:bottom w:val="none" w:sz="0" w:space="0" w:color="auto"/>
        <w:right w:val="none" w:sz="0" w:space="0" w:color="auto"/>
      </w:divBdr>
    </w:div>
    <w:div w:id="790783799">
      <w:bodyDiv w:val="1"/>
      <w:marLeft w:val="0"/>
      <w:marRight w:val="0"/>
      <w:marTop w:val="0"/>
      <w:marBottom w:val="0"/>
      <w:divBdr>
        <w:top w:val="none" w:sz="0" w:space="0" w:color="auto"/>
        <w:left w:val="none" w:sz="0" w:space="0" w:color="auto"/>
        <w:bottom w:val="none" w:sz="0" w:space="0" w:color="auto"/>
        <w:right w:val="none" w:sz="0" w:space="0" w:color="auto"/>
      </w:divBdr>
    </w:div>
    <w:div w:id="790974019">
      <w:bodyDiv w:val="1"/>
      <w:marLeft w:val="0"/>
      <w:marRight w:val="0"/>
      <w:marTop w:val="0"/>
      <w:marBottom w:val="0"/>
      <w:divBdr>
        <w:top w:val="none" w:sz="0" w:space="0" w:color="auto"/>
        <w:left w:val="none" w:sz="0" w:space="0" w:color="auto"/>
        <w:bottom w:val="none" w:sz="0" w:space="0" w:color="auto"/>
        <w:right w:val="none" w:sz="0" w:space="0" w:color="auto"/>
      </w:divBdr>
    </w:div>
    <w:div w:id="792479946">
      <w:bodyDiv w:val="1"/>
      <w:marLeft w:val="0"/>
      <w:marRight w:val="0"/>
      <w:marTop w:val="0"/>
      <w:marBottom w:val="0"/>
      <w:divBdr>
        <w:top w:val="none" w:sz="0" w:space="0" w:color="auto"/>
        <w:left w:val="none" w:sz="0" w:space="0" w:color="auto"/>
        <w:bottom w:val="none" w:sz="0" w:space="0" w:color="auto"/>
        <w:right w:val="none" w:sz="0" w:space="0" w:color="auto"/>
      </w:divBdr>
    </w:div>
    <w:div w:id="793643673">
      <w:bodyDiv w:val="1"/>
      <w:marLeft w:val="0"/>
      <w:marRight w:val="0"/>
      <w:marTop w:val="0"/>
      <w:marBottom w:val="0"/>
      <w:divBdr>
        <w:top w:val="none" w:sz="0" w:space="0" w:color="auto"/>
        <w:left w:val="none" w:sz="0" w:space="0" w:color="auto"/>
        <w:bottom w:val="none" w:sz="0" w:space="0" w:color="auto"/>
        <w:right w:val="none" w:sz="0" w:space="0" w:color="auto"/>
      </w:divBdr>
    </w:div>
    <w:div w:id="793795728">
      <w:bodyDiv w:val="1"/>
      <w:marLeft w:val="0"/>
      <w:marRight w:val="0"/>
      <w:marTop w:val="0"/>
      <w:marBottom w:val="0"/>
      <w:divBdr>
        <w:top w:val="none" w:sz="0" w:space="0" w:color="auto"/>
        <w:left w:val="none" w:sz="0" w:space="0" w:color="auto"/>
        <w:bottom w:val="none" w:sz="0" w:space="0" w:color="auto"/>
        <w:right w:val="none" w:sz="0" w:space="0" w:color="auto"/>
      </w:divBdr>
    </w:div>
    <w:div w:id="793867812">
      <w:bodyDiv w:val="1"/>
      <w:marLeft w:val="0"/>
      <w:marRight w:val="0"/>
      <w:marTop w:val="0"/>
      <w:marBottom w:val="0"/>
      <w:divBdr>
        <w:top w:val="none" w:sz="0" w:space="0" w:color="auto"/>
        <w:left w:val="none" w:sz="0" w:space="0" w:color="auto"/>
        <w:bottom w:val="none" w:sz="0" w:space="0" w:color="auto"/>
        <w:right w:val="none" w:sz="0" w:space="0" w:color="auto"/>
      </w:divBdr>
    </w:div>
    <w:div w:id="794759564">
      <w:bodyDiv w:val="1"/>
      <w:marLeft w:val="0"/>
      <w:marRight w:val="0"/>
      <w:marTop w:val="0"/>
      <w:marBottom w:val="0"/>
      <w:divBdr>
        <w:top w:val="none" w:sz="0" w:space="0" w:color="auto"/>
        <w:left w:val="none" w:sz="0" w:space="0" w:color="auto"/>
        <w:bottom w:val="none" w:sz="0" w:space="0" w:color="auto"/>
        <w:right w:val="none" w:sz="0" w:space="0" w:color="auto"/>
      </w:divBdr>
    </w:div>
    <w:div w:id="796073451">
      <w:bodyDiv w:val="1"/>
      <w:marLeft w:val="0"/>
      <w:marRight w:val="0"/>
      <w:marTop w:val="0"/>
      <w:marBottom w:val="0"/>
      <w:divBdr>
        <w:top w:val="none" w:sz="0" w:space="0" w:color="auto"/>
        <w:left w:val="none" w:sz="0" w:space="0" w:color="auto"/>
        <w:bottom w:val="none" w:sz="0" w:space="0" w:color="auto"/>
        <w:right w:val="none" w:sz="0" w:space="0" w:color="auto"/>
      </w:divBdr>
    </w:div>
    <w:div w:id="797911619">
      <w:bodyDiv w:val="1"/>
      <w:marLeft w:val="0"/>
      <w:marRight w:val="0"/>
      <w:marTop w:val="0"/>
      <w:marBottom w:val="0"/>
      <w:divBdr>
        <w:top w:val="none" w:sz="0" w:space="0" w:color="auto"/>
        <w:left w:val="none" w:sz="0" w:space="0" w:color="auto"/>
        <w:bottom w:val="none" w:sz="0" w:space="0" w:color="auto"/>
        <w:right w:val="none" w:sz="0" w:space="0" w:color="auto"/>
      </w:divBdr>
    </w:div>
    <w:div w:id="799373537">
      <w:bodyDiv w:val="1"/>
      <w:marLeft w:val="0"/>
      <w:marRight w:val="0"/>
      <w:marTop w:val="0"/>
      <w:marBottom w:val="0"/>
      <w:divBdr>
        <w:top w:val="none" w:sz="0" w:space="0" w:color="auto"/>
        <w:left w:val="none" w:sz="0" w:space="0" w:color="auto"/>
        <w:bottom w:val="none" w:sz="0" w:space="0" w:color="auto"/>
        <w:right w:val="none" w:sz="0" w:space="0" w:color="auto"/>
      </w:divBdr>
    </w:div>
    <w:div w:id="801845514">
      <w:bodyDiv w:val="1"/>
      <w:marLeft w:val="0"/>
      <w:marRight w:val="0"/>
      <w:marTop w:val="0"/>
      <w:marBottom w:val="0"/>
      <w:divBdr>
        <w:top w:val="none" w:sz="0" w:space="0" w:color="auto"/>
        <w:left w:val="none" w:sz="0" w:space="0" w:color="auto"/>
        <w:bottom w:val="none" w:sz="0" w:space="0" w:color="auto"/>
        <w:right w:val="none" w:sz="0" w:space="0" w:color="auto"/>
      </w:divBdr>
    </w:div>
    <w:div w:id="804083580">
      <w:bodyDiv w:val="1"/>
      <w:marLeft w:val="0"/>
      <w:marRight w:val="0"/>
      <w:marTop w:val="0"/>
      <w:marBottom w:val="0"/>
      <w:divBdr>
        <w:top w:val="none" w:sz="0" w:space="0" w:color="auto"/>
        <w:left w:val="none" w:sz="0" w:space="0" w:color="auto"/>
        <w:bottom w:val="none" w:sz="0" w:space="0" w:color="auto"/>
        <w:right w:val="none" w:sz="0" w:space="0" w:color="auto"/>
      </w:divBdr>
    </w:div>
    <w:div w:id="805782668">
      <w:bodyDiv w:val="1"/>
      <w:marLeft w:val="0"/>
      <w:marRight w:val="0"/>
      <w:marTop w:val="0"/>
      <w:marBottom w:val="0"/>
      <w:divBdr>
        <w:top w:val="none" w:sz="0" w:space="0" w:color="auto"/>
        <w:left w:val="none" w:sz="0" w:space="0" w:color="auto"/>
        <w:bottom w:val="none" w:sz="0" w:space="0" w:color="auto"/>
        <w:right w:val="none" w:sz="0" w:space="0" w:color="auto"/>
      </w:divBdr>
    </w:div>
    <w:div w:id="806969598">
      <w:bodyDiv w:val="1"/>
      <w:marLeft w:val="0"/>
      <w:marRight w:val="0"/>
      <w:marTop w:val="0"/>
      <w:marBottom w:val="0"/>
      <w:divBdr>
        <w:top w:val="none" w:sz="0" w:space="0" w:color="auto"/>
        <w:left w:val="none" w:sz="0" w:space="0" w:color="auto"/>
        <w:bottom w:val="none" w:sz="0" w:space="0" w:color="auto"/>
        <w:right w:val="none" w:sz="0" w:space="0" w:color="auto"/>
      </w:divBdr>
    </w:div>
    <w:div w:id="807818747">
      <w:bodyDiv w:val="1"/>
      <w:marLeft w:val="0"/>
      <w:marRight w:val="0"/>
      <w:marTop w:val="0"/>
      <w:marBottom w:val="0"/>
      <w:divBdr>
        <w:top w:val="none" w:sz="0" w:space="0" w:color="auto"/>
        <w:left w:val="none" w:sz="0" w:space="0" w:color="auto"/>
        <w:bottom w:val="none" w:sz="0" w:space="0" w:color="auto"/>
        <w:right w:val="none" w:sz="0" w:space="0" w:color="auto"/>
      </w:divBdr>
    </w:div>
    <w:div w:id="808131110">
      <w:bodyDiv w:val="1"/>
      <w:marLeft w:val="0"/>
      <w:marRight w:val="0"/>
      <w:marTop w:val="0"/>
      <w:marBottom w:val="0"/>
      <w:divBdr>
        <w:top w:val="none" w:sz="0" w:space="0" w:color="auto"/>
        <w:left w:val="none" w:sz="0" w:space="0" w:color="auto"/>
        <w:bottom w:val="none" w:sz="0" w:space="0" w:color="auto"/>
        <w:right w:val="none" w:sz="0" w:space="0" w:color="auto"/>
      </w:divBdr>
    </w:div>
    <w:div w:id="808278732">
      <w:bodyDiv w:val="1"/>
      <w:marLeft w:val="0"/>
      <w:marRight w:val="0"/>
      <w:marTop w:val="0"/>
      <w:marBottom w:val="0"/>
      <w:divBdr>
        <w:top w:val="none" w:sz="0" w:space="0" w:color="auto"/>
        <w:left w:val="none" w:sz="0" w:space="0" w:color="auto"/>
        <w:bottom w:val="none" w:sz="0" w:space="0" w:color="auto"/>
        <w:right w:val="none" w:sz="0" w:space="0" w:color="auto"/>
      </w:divBdr>
    </w:div>
    <w:div w:id="809713414">
      <w:bodyDiv w:val="1"/>
      <w:marLeft w:val="0"/>
      <w:marRight w:val="0"/>
      <w:marTop w:val="0"/>
      <w:marBottom w:val="0"/>
      <w:divBdr>
        <w:top w:val="none" w:sz="0" w:space="0" w:color="auto"/>
        <w:left w:val="none" w:sz="0" w:space="0" w:color="auto"/>
        <w:bottom w:val="none" w:sz="0" w:space="0" w:color="auto"/>
        <w:right w:val="none" w:sz="0" w:space="0" w:color="auto"/>
      </w:divBdr>
    </w:div>
    <w:div w:id="809981356">
      <w:bodyDiv w:val="1"/>
      <w:marLeft w:val="0"/>
      <w:marRight w:val="0"/>
      <w:marTop w:val="0"/>
      <w:marBottom w:val="0"/>
      <w:divBdr>
        <w:top w:val="none" w:sz="0" w:space="0" w:color="auto"/>
        <w:left w:val="none" w:sz="0" w:space="0" w:color="auto"/>
        <w:bottom w:val="none" w:sz="0" w:space="0" w:color="auto"/>
        <w:right w:val="none" w:sz="0" w:space="0" w:color="auto"/>
      </w:divBdr>
    </w:div>
    <w:div w:id="811093220">
      <w:bodyDiv w:val="1"/>
      <w:marLeft w:val="0"/>
      <w:marRight w:val="0"/>
      <w:marTop w:val="0"/>
      <w:marBottom w:val="0"/>
      <w:divBdr>
        <w:top w:val="none" w:sz="0" w:space="0" w:color="auto"/>
        <w:left w:val="none" w:sz="0" w:space="0" w:color="auto"/>
        <w:bottom w:val="none" w:sz="0" w:space="0" w:color="auto"/>
        <w:right w:val="none" w:sz="0" w:space="0" w:color="auto"/>
      </w:divBdr>
    </w:div>
    <w:div w:id="811412936">
      <w:bodyDiv w:val="1"/>
      <w:marLeft w:val="0"/>
      <w:marRight w:val="0"/>
      <w:marTop w:val="0"/>
      <w:marBottom w:val="0"/>
      <w:divBdr>
        <w:top w:val="none" w:sz="0" w:space="0" w:color="auto"/>
        <w:left w:val="none" w:sz="0" w:space="0" w:color="auto"/>
        <w:bottom w:val="none" w:sz="0" w:space="0" w:color="auto"/>
        <w:right w:val="none" w:sz="0" w:space="0" w:color="auto"/>
      </w:divBdr>
    </w:div>
    <w:div w:id="811751279">
      <w:bodyDiv w:val="1"/>
      <w:marLeft w:val="0"/>
      <w:marRight w:val="0"/>
      <w:marTop w:val="0"/>
      <w:marBottom w:val="0"/>
      <w:divBdr>
        <w:top w:val="none" w:sz="0" w:space="0" w:color="auto"/>
        <w:left w:val="none" w:sz="0" w:space="0" w:color="auto"/>
        <w:bottom w:val="none" w:sz="0" w:space="0" w:color="auto"/>
        <w:right w:val="none" w:sz="0" w:space="0" w:color="auto"/>
      </w:divBdr>
    </w:div>
    <w:div w:id="812410591">
      <w:bodyDiv w:val="1"/>
      <w:marLeft w:val="0"/>
      <w:marRight w:val="0"/>
      <w:marTop w:val="0"/>
      <w:marBottom w:val="0"/>
      <w:divBdr>
        <w:top w:val="none" w:sz="0" w:space="0" w:color="auto"/>
        <w:left w:val="none" w:sz="0" w:space="0" w:color="auto"/>
        <w:bottom w:val="none" w:sz="0" w:space="0" w:color="auto"/>
        <w:right w:val="none" w:sz="0" w:space="0" w:color="auto"/>
      </w:divBdr>
    </w:div>
    <w:div w:id="813329676">
      <w:bodyDiv w:val="1"/>
      <w:marLeft w:val="0"/>
      <w:marRight w:val="0"/>
      <w:marTop w:val="0"/>
      <w:marBottom w:val="0"/>
      <w:divBdr>
        <w:top w:val="none" w:sz="0" w:space="0" w:color="auto"/>
        <w:left w:val="none" w:sz="0" w:space="0" w:color="auto"/>
        <w:bottom w:val="none" w:sz="0" w:space="0" w:color="auto"/>
        <w:right w:val="none" w:sz="0" w:space="0" w:color="auto"/>
      </w:divBdr>
    </w:div>
    <w:div w:id="815799088">
      <w:bodyDiv w:val="1"/>
      <w:marLeft w:val="0"/>
      <w:marRight w:val="0"/>
      <w:marTop w:val="0"/>
      <w:marBottom w:val="0"/>
      <w:divBdr>
        <w:top w:val="none" w:sz="0" w:space="0" w:color="auto"/>
        <w:left w:val="none" w:sz="0" w:space="0" w:color="auto"/>
        <w:bottom w:val="none" w:sz="0" w:space="0" w:color="auto"/>
        <w:right w:val="none" w:sz="0" w:space="0" w:color="auto"/>
      </w:divBdr>
    </w:div>
    <w:div w:id="816723599">
      <w:bodyDiv w:val="1"/>
      <w:marLeft w:val="0"/>
      <w:marRight w:val="0"/>
      <w:marTop w:val="0"/>
      <w:marBottom w:val="0"/>
      <w:divBdr>
        <w:top w:val="none" w:sz="0" w:space="0" w:color="auto"/>
        <w:left w:val="none" w:sz="0" w:space="0" w:color="auto"/>
        <w:bottom w:val="none" w:sz="0" w:space="0" w:color="auto"/>
        <w:right w:val="none" w:sz="0" w:space="0" w:color="auto"/>
      </w:divBdr>
    </w:div>
    <w:div w:id="818232206">
      <w:bodyDiv w:val="1"/>
      <w:marLeft w:val="0"/>
      <w:marRight w:val="0"/>
      <w:marTop w:val="0"/>
      <w:marBottom w:val="0"/>
      <w:divBdr>
        <w:top w:val="none" w:sz="0" w:space="0" w:color="auto"/>
        <w:left w:val="none" w:sz="0" w:space="0" w:color="auto"/>
        <w:bottom w:val="none" w:sz="0" w:space="0" w:color="auto"/>
        <w:right w:val="none" w:sz="0" w:space="0" w:color="auto"/>
      </w:divBdr>
    </w:div>
    <w:div w:id="818420432">
      <w:bodyDiv w:val="1"/>
      <w:marLeft w:val="0"/>
      <w:marRight w:val="0"/>
      <w:marTop w:val="0"/>
      <w:marBottom w:val="0"/>
      <w:divBdr>
        <w:top w:val="none" w:sz="0" w:space="0" w:color="auto"/>
        <w:left w:val="none" w:sz="0" w:space="0" w:color="auto"/>
        <w:bottom w:val="none" w:sz="0" w:space="0" w:color="auto"/>
        <w:right w:val="none" w:sz="0" w:space="0" w:color="auto"/>
      </w:divBdr>
    </w:div>
    <w:div w:id="818426163">
      <w:bodyDiv w:val="1"/>
      <w:marLeft w:val="0"/>
      <w:marRight w:val="0"/>
      <w:marTop w:val="0"/>
      <w:marBottom w:val="0"/>
      <w:divBdr>
        <w:top w:val="none" w:sz="0" w:space="0" w:color="auto"/>
        <w:left w:val="none" w:sz="0" w:space="0" w:color="auto"/>
        <w:bottom w:val="none" w:sz="0" w:space="0" w:color="auto"/>
        <w:right w:val="none" w:sz="0" w:space="0" w:color="auto"/>
      </w:divBdr>
      <w:divsChild>
        <w:div w:id="869490778">
          <w:marLeft w:val="0"/>
          <w:marRight w:val="0"/>
          <w:marTop w:val="0"/>
          <w:marBottom w:val="0"/>
          <w:divBdr>
            <w:top w:val="none" w:sz="0" w:space="0" w:color="auto"/>
            <w:left w:val="none" w:sz="0" w:space="0" w:color="auto"/>
            <w:bottom w:val="none" w:sz="0" w:space="0" w:color="auto"/>
            <w:right w:val="none" w:sz="0" w:space="0" w:color="auto"/>
          </w:divBdr>
        </w:div>
      </w:divsChild>
    </w:div>
    <w:div w:id="821578352">
      <w:bodyDiv w:val="1"/>
      <w:marLeft w:val="0"/>
      <w:marRight w:val="0"/>
      <w:marTop w:val="0"/>
      <w:marBottom w:val="0"/>
      <w:divBdr>
        <w:top w:val="none" w:sz="0" w:space="0" w:color="auto"/>
        <w:left w:val="none" w:sz="0" w:space="0" w:color="auto"/>
        <w:bottom w:val="none" w:sz="0" w:space="0" w:color="auto"/>
        <w:right w:val="none" w:sz="0" w:space="0" w:color="auto"/>
      </w:divBdr>
    </w:div>
    <w:div w:id="822547571">
      <w:bodyDiv w:val="1"/>
      <w:marLeft w:val="0"/>
      <w:marRight w:val="0"/>
      <w:marTop w:val="0"/>
      <w:marBottom w:val="0"/>
      <w:divBdr>
        <w:top w:val="none" w:sz="0" w:space="0" w:color="auto"/>
        <w:left w:val="none" w:sz="0" w:space="0" w:color="auto"/>
        <w:bottom w:val="none" w:sz="0" w:space="0" w:color="auto"/>
        <w:right w:val="none" w:sz="0" w:space="0" w:color="auto"/>
      </w:divBdr>
    </w:div>
    <w:div w:id="825515030">
      <w:bodyDiv w:val="1"/>
      <w:marLeft w:val="0"/>
      <w:marRight w:val="0"/>
      <w:marTop w:val="0"/>
      <w:marBottom w:val="0"/>
      <w:divBdr>
        <w:top w:val="none" w:sz="0" w:space="0" w:color="auto"/>
        <w:left w:val="none" w:sz="0" w:space="0" w:color="auto"/>
        <w:bottom w:val="none" w:sz="0" w:space="0" w:color="auto"/>
        <w:right w:val="none" w:sz="0" w:space="0" w:color="auto"/>
      </w:divBdr>
    </w:div>
    <w:div w:id="826751525">
      <w:bodyDiv w:val="1"/>
      <w:marLeft w:val="0"/>
      <w:marRight w:val="0"/>
      <w:marTop w:val="0"/>
      <w:marBottom w:val="0"/>
      <w:divBdr>
        <w:top w:val="none" w:sz="0" w:space="0" w:color="auto"/>
        <w:left w:val="none" w:sz="0" w:space="0" w:color="auto"/>
        <w:bottom w:val="none" w:sz="0" w:space="0" w:color="auto"/>
        <w:right w:val="none" w:sz="0" w:space="0" w:color="auto"/>
      </w:divBdr>
    </w:div>
    <w:div w:id="828978388">
      <w:bodyDiv w:val="1"/>
      <w:marLeft w:val="0"/>
      <w:marRight w:val="0"/>
      <w:marTop w:val="0"/>
      <w:marBottom w:val="0"/>
      <w:divBdr>
        <w:top w:val="none" w:sz="0" w:space="0" w:color="auto"/>
        <w:left w:val="none" w:sz="0" w:space="0" w:color="auto"/>
        <w:bottom w:val="none" w:sz="0" w:space="0" w:color="auto"/>
        <w:right w:val="none" w:sz="0" w:space="0" w:color="auto"/>
      </w:divBdr>
    </w:div>
    <w:div w:id="829297238">
      <w:bodyDiv w:val="1"/>
      <w:marLeft w:val="0"/>
      <w:marRight w:val="0"/>
      <w:marTop w:val="0"/>
      <w:marBottom w:val="0"/>
      <w:divBdr>
        <w:top w:val="none" w:sz="0" w:space="0" w:color="auto"/>
        <w:left w:val="none" w:sz="0" w:space="0" w:color="auto"/>
        <w:bottom w:val="none" w:sz="0" w:space="0" w:color="auto"/>
        <w:right w:val="none" w:sz="0" w:space="0" w:color="auto"/>
      </w:divBdr>
    </w:div>
    <w:div w:id="831530299">
      <w:bodyDiv w:val="1"/>
      <w:marLeft w:val="0"/>
      <w:marRight w:val="0"/>
      <w:marTop w:val="0"/>
      <w:marBottom w:val="0"/>
      <w:divBdr>
        <w:top w:val="none" w:sz="0" w:space="0" w:color="auto"/>
        <w:left w:val="none" w:sz="0" w:space="0" w:color="auto"/>
        <w:bottom w:val="none" w:sz="0" w:space="0" w:color="auto"/>
        <w:right w:val="none" w:sz="0" w:space="0" w:color="auto"/>
      </w:divBdr>
    </w:div>
    <w:div w:id="835266822">
      <w:bodyDiv w:val="1"/>
      <w:marLeft w:val="0"/>
      <w:marRight w:val="0"/>
      <w:marTop w:val="0"/>
      <w:marBottom w:val="0"/>
      <w:divBdr>
        <w:top w:val="none" w:sz="0" w:space="0" w:color="auto"/>
        <w:left w:val="none" w:sz="0" w:space="0" w:color="auto"/>
        <w:bottom w:val="none" w:sz="0" w:space="0" w:color="auto"/>
        <w:right w:val="none" w:sz="0" w:space="0" w:color="auto"/>
      </w:divBdr>
    </w:div>
    <w:div w:id="835534381">
      <w:bodyDiv w:val="1"/>
      <w:marLeft w:val="0"/>
      <w:marRight w:val="0"/>
      <w:marTop w:val="0"/>
      <w:marBottom w:val="0"/>
      <w:divBdr>
        <w:top w:val="none" w:sz="0" w:space="0" w:color="auto"/>
        <w:left w:val="none" w:sz="0" w:space="0" w:color="auto"/>
        <w:bottom w:val="none" w:sz="0" w:space="0" w:color="auto"/>
        <w:right w:val="none" w:sz="0" w:space="0" w:color="auto"/>
      </w:divBdr>
    </w:div>
    <w:div w:id="836534117">
      <w:bodyDiv w:val="1"/>
      <w:marLeft w:val="0"/>
      <w:marRight w:val="0"/>
      <w:marTop w:val="0"/>
      <w:marBottom w:val="0"/>
      <w:divBdr>
        <w:top w:val="none" w:sz="0" w:space="0" w:color="auto"/>
        <w:left w:val="none" w:sz="0" w:space="0" w:color="auto"/>
        <w:bottom w:val="none" w:sz="0" w:space="0" w:color="auto"/>
        <w:right w:val="none" w:sz="0" w:space="0" w:color="auto"/>
      </w:divBdr>
    </w:div>
    <w:div w:id="839275556">
      <w:bodyDiv w:val="1"/>
      <w:marLeft w:val="0"/>
      <w:marRight w:val="0"/>
      <w:marTop w:val="0"/>
      <w:marBottom w:val="0"/>
      <w:divBdr>
        <w:top w:val="none" w:sz="0" w:space="0" w:color="auto"/>
        <w:left w:val="none" w:sz="0" w:space="0" w:color="auto"/>
        <w:bottom w:val="none" w:sz="0" w:space="0" w:color="auto"/>
        <w:right w:val="none" w:sz="0" w:space="0" w:color="auto"/>
      </w:divBdr>
    </w:div>
    <w:div w:id="839352121">
      <w:bodyDiv w:val="1"/>
      <w:marLeft w:val="0"/>
      <w:marRight w:val="0"/>
      <w:marTop w:val="0"/>
      <w:marBottom w:val="0"/>
      <w:divBdr>
        <w:top w:val="none" w:sz="0" w:space="0" w:color="auto"/>
        <w:left w:val="none" w:sz="0" w:space="0" w:color="auto"/>
        <w:bottom w:val="none" w:sz="0" w:space="0" w:color="auto"/>
        <w:right w:val="none" w:sz="0" w:space="0" w:color="auto"/>
      </w:divBdr>
    </w:div>
    <w:div w:id="839926155">
      <w:bodyDiv w:val="1"/>
      <w:marLeft w:val="0"/>
      <w:marRight w:val="0"/>
      <w:marTop w:val="0"/>
      <w:marBottom w:val="0"/>
      <w:divBdr>
        <w:top w:val="none" w:sz="0" w:space="0" w:color="auto"/>
        <w:left w:val="none" w:sz="0" w:space="0" w:color="auto"/>
        <w:bottom w:val="none" w:sz="0" w:space="0" w:color="auto"/>
        <w:right w:val="none" w:sz="0" w:space="0" w:color="auto"/>
      </w:divBdr>
    </w:div>
    <w:div w:id="840122448">
      <w:bodyDiv w:val="1"/>
      <w:marLeft w:val="0"/>
      <w:marRight w:val="0"/>
      <w:marTop w:val="0"/>
      <w:marBottom w:val="0"/>
      <w:divBdr>
        <w:top w:val="none" w:sz="0" w:space="0" w:color="auto"/>
        <w:left w:val="none" w:sz="0" w:space="0" w:color="auto"/>
        <w:bottom w:val="none" w:sz="0" w:space="0" w:color="auto"/>
        <w:right w:val="none" w:sz="0" w:space="0" w:color="auto"/>
      </w:divBdr>
    </w:div>
    <w:div w:id="841167906">
      <w:bodyDiv w:val="1"/>
      <w:marLeft w:val="0"/>
      <w:marRight w:val="0"/>
      <w:marTop w:val="0"/>
      <w:marBottom w:val="0"/>
      <w:divBdr>
        <w:top w:val="none" w:sz="0" w:space="0" w:color="auto"/>
        <w:left w:val="none" w:sz="0" w:space="0" w:color="auto"/>
        <w:bottom w:val="none" w:sz="0" w:space="0" w:color="auto"/>
        <w:right w:val="none" w:sz="0" w:space="0" w:color="auto"/>
      </w:divBdr>
    </w:div>
    <w:div w:id="841359995">
      <w:bodyDiv w:val="1"/>
      <w:marLeft w:val="0"/>
      <w:marRight w:val="0"/>
      <w:marTop w:val="0"/>
      <w:marBottom w:val="0"/>
      <w:divBdr>
        <w:top w:val="none" w:sz="0" w:space="0" w:color="auto"/>
        <w:left w:val="none" w:sz="0" w:space="0" w:color="auto"/>
        <w:bottom w:val="none" w:sz="0" w:space="0" w:color="auto"/>
        <w:right w:val="none" w:sz="0" w:space="0" w:color="auto"/>
      </w:divBdr>
    </w:div>
    <w:div w:id="843328167">
      <w:bodyDiv w:val="1"/>
      <w:marLeft w:val="0"/>
      <w:marRight w:val="0"/>
      <w:marTop w:val="0"/>
      <w:marBottom w:val="0"/>
      <w:divBdr>
        <w:top w:val="none" w:sz="0" w:space="0" w:color="auto"/>
        <w:left w:val="none" w:sz="0" w:space="0" w:color="auto"/>
        <w:bottom w:val="none" w:sz="0" w:space="0" w:color="auto"/>
        <w:right w:val="none" w:sz="0" w:space="0" w:color="auto"/>
      </w:divBdr>
    </w:div>
    <w:div w:id="844051361">
      <w:bodyDiv w:val="1"/>
      <w:marLeft w:val="0"/>
      <w:marRight w:val="0"/>
      <w:marTop w:val="0"/>
      <w:marBottom w:val="0"/>
      <w:divBdr>
        <w:top w:val="none" w:sz="0" w:space="0" w:color="auto"/>
        <w:left w:val="none" w:sz="0" w:space="0" w:color="auto"/>
        <w:bottom w:val="none" w:sz="0" w:space="0" w:color="auto"/>
        <w:right w:val="none" w:sz="0" w:space="0" w:color="auto"/>
      </w:divBdr>
    </w:div>
    <w:div w:id="844369010">
      <w:bodyDiv w:val="1"/>
      <w:marLeft w:val="0"/>
      <w:marRight w:val="0"/>
      <w:marTop w:val="0"/>
      <w:marBottom w:val="0"/>
      <w:divBdr>
        <w:top w:val="none" w:sz="0" w:space="0" w:color="auto"/>
        <w:left w:val="none" w:sz="0" w:space="0" w:color="auto"/>
        <w:bottom w:val="none" w:sz="0" w:space="0" w:color="auto"/>
        <w:right w:val="none" w:sz="0" w:space="0" w:color="auto"/>
      </w:divBdr>
    </w:div>
    <w:div w:id="846864968">
      <w:bodyDiv w:val="1"/>
      <w:marLeft w:val="0"/>
      <w:marRight w:val="0"/>
      <w:marTop w:val="0"/>
      <w:marBottom w:val="0"/>
      <w:divBdr>
        <w:top w:val="none" w:sz="0" w:space="0" w:color="auto"/>
        <w:left w:val="none" w:sz="0" w:space="0" w:color="auto"/>
        <w:bottom w:val="none" w:sz="0" w:space="0" w:color="auto"/>
        <w:right w:val="none" w:sz="0" w:space="0" w:color="auto"/>
      </w:divBdr>
    </w:div>
    <w:div w:id="847327355">
      <w:bodyDiv w:val="1"/>
      <w:marLeft w:val="0"/>
      <w:marRight w:val="0"/>
      <w:marTop w:val="0"/>
      <w:marBottom w:val="0"/>
      <w:divBdr>
        <w:top w:val="none" w:sz="0" w:space="0" w:color="auto"/>
        <w:left w:val="none" w:sz="0" w:space="0" w:color="auto"/>
        <w:bottom w:val="none" w:sz="0" w:space="0" w:color="auto"/>
        <w:right w:val="none" w:sz="0" w:space="0" w:color="auto"/>
      </w:divBdr>
    </w:div>
    <w:div w:id="848374813">
      <w:bodyDiv w:val="1"/>
      <w:marLeft w:val="0"/>
      <w:marRight w:val="0"/>
      <w:marTop w:val="0"/>
      <w:marBottom w:val="0"/>
      <w:divBdr>
        <w:top w:val="none" w:sz="0" w:space="0" w:color="auto"/>
        <w:left w:val="none" w:sz="0" w:space="0" w:color="auto"/>
        <w:bottom w:val="none" w:sz="0" w:space="0" w:color="auto"/>
        <w:right w:val="none" w:sz="0" w:space="0" w:color="auto"/>
      </w:divBdr>
    </w:div>
    <w:div w:id="848788704">
      <w:bodyDiv w:val="1"/>
      <w:marLeft w:val="0"/>
      <w:marRight w:val="0"/>
      <w:marTop w:val="0"/>
      <w:marBottom w:val="0"/>
      <w:divBdr>
        <w:top w:val="none" w:sz="0" w:space="0" w:color="auto"/>
        <w:left w:val="none" w:sz="0" w:space="0" w:color="auto"/>
        <w:bottom w:val="none" w:sz="0" w:space="0" w:color="auto"/>
        <w:right w:val="none" w:sz="0" w:space="0" w:color="auto"/>
      </w:divBdr>
    </w:div>
    <w:div w:id="848830318">
      <w:bodyDiv w:val="1"/>
      <w:marLeft w:val="0"/>
      <w:marRight w:val="0"/>
      <w:marTop w:val="0"/>
      <w:marBottom w:val="0"/>
      <w:divBdr>
        <w:top w:val="none" w:sz="0" w:space="0" w:color="auto"/>
        <w:left w:val="none" w:sz="0" w:space="0" w:color="auto"/>
        <w:bottom w:val="none" w:sz="0" w:space="0" w:color="auto"/>
        <w:right w:val="none" w:sz="0" w:space="0" w:color="auto"/>
      </w:divBdr>
    </w:div>
    <w:div w:id="848913498">
      <w:bodyDiv w:val="1"/>
      <w:marLeft w:val="0"/>
      <w:marRight w:val="0"/>
      <w:marTop w:val="0"/>
      <w:marBottom w:val="0"/>
      <w:divBdr>
        <w:top w:val="none" w:sz="0" w:space="0" w:color="auto"/>
        <w:left w:val="none" w:sz="0" w:space="0" w:color="auto"/>
        <w:bottom w:val="none" w:sz="0" w:space="0" w:color="auto"/>
        <w:right w:val="none" w:sz="0" w:space="0" w:color="auto"/>
      </w:divBdr>
    </w:div>
    <w:div w:id="849608883">
      <w:bodyDiv w:val="1"/>
      <w:marLeft w:val="0"/>
      <w:marRight w:val="0"/>
      <w:marTop w:val="0"/>
      <w:marBottom w:val="0"/>
      <w:divBdr>
        <w:top w:val="none" w:sz="0" w:space="0" w:color="auto"/>
        <w:left w:val="none" w:sz="0" w:space="0" w:color="auto"/>
        <w:bottom w:val="none" w:sz="0" w:space="0" w:color="auto"/>
        <w:right w:val="none" w:sz="0" w:space="0" w:color="auto"/>
      </w:divBdr>
    </w:div>
    <w:div w:id="850333913">
      <w:bodyDiv w:val="1"/>
      <w:marLeft w:val="0"/>
      <w:marRight w:val="0"/>
      <w:marTop w:val="0"/>
      <w:marBottom w:val="0"/>
      <w:divBdr>
        <w:top w:val="none" w:sz="0" w:space="0" w:color="auto"/>
        <w:left w:val="none" w:sz="0" w:space="0" w:color="auto"/>
        <w:bottom w:val="none" w:sz="0" w:space="0" w:color="auto"/>
        <w:right w:val="none" w:sz="0" w:space="0" w:color="auto"/>
      </w:divBdr>
    </w:div>
    <w:div w:id="850486411">
      <w:bodyDiv w:val="1"/>
      <w:marLeft w:val="0"/>
      <w:marRight w:val="0"/>
      <w:marTop w:val="0"/>
      <w:marBottom w:val="0"/>
      <w:divBdr>
        <w:top w:val="none" w:sz="0" w:space="0" w:color="auto"/>
        <w:left w:val="none" w:sz="0" w:space="0" w:color="auto"/>
        <w:bottom w:val="none" w:sz="0" w:space="0" w:color="auto"/>
        <w:right w:val="none" w:sz="0" w:space="0" w:color="auto"/>
      </w:divBdr>
    </w:div>
    <w:div w:id="851336942">
      <w:bodyDiv w:val="1"/>
      <w:marLeft w:val="0"/>
      <w:marRight w:val="0"/>
      <w:marTop w:val="0"/>
      <w:marBottom w:val="0"/>
      <w:divBdr>
        <w:top w:val="none" w:sz="0" w:space="0" w:color="auto"/>
        <w:left w:val="none" w:sz="0" w:space="0" w:color="auto"/>
        <w:bottom w:val="none" w:sz="0" w:space="0" w:color="auto"/>
        <w:right w:val="none" w:sz="0" w:space="0" w:color="auto"/>
      </w:divBdr>
    </w:div>
    <w:div w:id="851381013">
      <w:bodyDiv w:val="1"/>
      <w:marLeft w:val="0"/>
      <w:marRight w:val="0"/>
      <w:marTop w:val="0"/>
      <w:marBottom w:val="0"/>
      <w:divBdr>
        <w:top w:val="none" w:sz="0" w:space="0" w:color="auto"/>
        <w:left w:val="none" w:sz="0" w:space="0" w:color="auto"/>
        <w:bottom w:val="none" w:sz="0" w:space="0" w:color="auto"/>
        <w:right w:val="none" w:sz="0" w:space="0" w:color="auto"/>
      </w:divBdr>
    </w:div>
    <w:div w:id="855001017">
      <w:bodyDiv w:val="1"/>
      <w:marLeft w:val="0"/>
      <w:marRight w:val="0"/>
      <w:marTop w:val="0"/>
      <w:marBottom w:val="0"/>
      <w:divBdr>
        <w:top w:val="none" w:sz="0" w:space="0" w:color="auto"/>
        <w:left w:val="none" w:sz="0" w:space="0" w:color="auto"/>
        <w:bottom w:val="none" w:sz="0" w:space="0" w:color="auto"/>
        <w:right w:val="none" w:sz="0" w:space="0" w:color="auto"/>
      </w:divBdr>
    </w:div>
    <w:div w:id="855534719">
      <w:bodyDiv w:val="1"/>
      <w:marLeft w:val="0"/>
      <w:marRight w:val="0"/>
      <w:marTop w:val="0"/>
      <w:marBottom w:val="0"/>
      <w:divBdr>
        <w:top w:val="none" w:sz="0" w:space="0" w:color="auto"/>
        <w:left w:val="none" w:sz="0" w:space="0" w:color="auto"/>
        <w:bottom w:val="none" w:sz="0" w:space="0" w:color="auto"/>
        <w:right w:val="none" w:sz="0" w:space="0" w:color="auto"/>
      </w:divBdr>
    </w:div>
    <w:div w:id="855775335">
      <w:bodyDiv w:val="1"/>
      <w:marLeft w:val="0"/>
      <w:marRight w:val="0"/>
      <w:marTop w:val="0"/>
      <w:marBottom w:val="0"/>
      <w:divBdr>
        <w:top w:val="none" w:sz="0" w:space="0" w:color="auto"/>
        <w:left w:val="none" w:sz="0" w:space="0" w:color="auto"/>
        <w:bottom w:val="none" w:sz="0" w:space="0" w:color="auto"/>
        <w:right w:val="none" w:sz="0" w:space="0" w:color="auto"/>
      </w:divBdr>
    </w:div>
    <w:div w:id="855920396">
      <w:bodyDiv w:val="1"/>
      <w:marLeft w:val="0"/>
      <w:marRight w:val="0"/>
      <w:marTop w:val="0"/>
      <w:marBottom w:val="0"/>
      <w:divBdr>
        <w:top w:val="none" w:sz="0" w:space="0" w:color="auto"/>
        <w:left w:val="none" w:sz="0" w:space="0" w:color="auto"/>
        <w:bottom w:val="none" w:sz="0" w:space="0" w:color="auto"/>
        <w:right w:val="none" w:sz="0" w:space="0" w:color="auto"/>
      </w:divBdr>
    </w:div>
    <w:div w:id="856390599">
      <w:bodyDiv w:val="1"/>
      <w:marLeft w:val="0"/>
      <w:marRight w:val="0"/>
      <w:marTop w:val="0"/>
      <w:marBottom w:val="0"/>
      <w:divBdr>
        <w:top w:val="none" w:sz="0" w:space="0" w:color="auto"/>
        <w:left w:val="none" w:sz="0" w:space="0" w:color="auto"/>
        <w:bottom w:val="none" w:sz="0" w:space="0" w:color="auto"/>
        <w:right w:val="none" w:sz="0" w:space="0" w:color="auto"/>
      </w:divBdr>
    </w:div>
    <w:div w:id="856961334">
      <w:bodyDiv w:val="1"/>
      <w:marLeft w:val="0"/>
      <w:marRight w:val="0"/>
      <w:marTop w:val="0"/>
      <w:marBottom w:val="0"/>
      <w:divBdr>
        <w:top w:val="none" w:sz="0" w:space="0" w:color="auto"/>
        <w:left w:val="none" w:sz="0" w:space="0" w:color="auto"/>
        <w:bottom w:val="none" w:sz="0" w:space="0" w:color="auto"/>
        <w:right w:val="none" w:sz="0" w:space="0" w:color="auto"/>
      </w:divBdr>
    </w:div>
    <w:div w:id="856968975">
      <w:bodyDiv w:val="1"/>
      <w:marLeft w:val="0"/>
      <w:marRight w:val="0"/>
      <w:marTop w:val="0"/>
      <w:marBottom w:val="0"/>
      <w:divBdr>
        <w:top w:val="none" w:sz="0" w:space="0" w:color="auto"/>
        <w:left w:val="none" w:sz="0" w:space="0" w:color="auto"/>
        <w:bottom w:val="none" w:sz="0" w:space="0" w:color="auto"/>
        <w:right w:val="none" w:sz="0" w:space="0" w:color="auto"/>
      </w:divBdr>
    </w:div>
    <w:div w:id="857161701">
      <w:bodyDiv w:val="1"/>
      <w:marLeft w:val="0"/>
      <w:marRight w:val="0"/>
      <w:marTop w:val="0"/>
      <w:marBottom w:val="0"/>
      <w:divBdr>
        <w:top w:val="none" w:sz="0" w:space="0" w:color="auto"/>
        <w:left w:val="none" w:sz="0" w:space="0" w:color="auto"/>
        <w:bottom w:val="none" w:sz="0" w:space="0" w:color="auto"/>
        <w:right w:val="none" w:sz="0" w:space="0" w:color="auto"/>
      </w:divBdr>
    </w:div>
    <w:div w:id="858928111">
      <w:bodyDiv w:val="1"/>
      <w:marLeft w:val="0"/>
      <w:marRight w:val="0"/>
      <w:marTop w:val="0"/>
      <w:marBottom w:val="0"/>
      <w:divBdr>
        <w:top w:val="none" w:sz="0" w:space="0" w:color="auto"/>
        <w:left w:val="none" w:sz="0" w:space="0" w:color="auto"/>
        <w:bottom w:val="none" w:sz="0" w:space="0" w:color="auto"/>
        <w:right w:val="none" w:sz="0" w:space="0" w:color="auto"/>
      </w:divBdr>
      <w:divsChild>
        <w:div w:id="37780430">
          <w:marLeft w:val="0"/>
          <w:marRight w:val="0"/>
          <w:marTop w:val="0"/>
          <w:marBottom w:val="0"/>
          <w:divBdr>
            <w:top w:val="none" w:sz="0" w:space="0" w:color="auto"/>
            <w:left w:val="none" w:sz="0" w:space="0" w:color="auto"/>
            <w:bottom w:val="none" w:sz="0" w:space="0" w:color="auto"/>
            <w:right w:val="none" w:sz="0" w:space="0" w:color="auto"/>
          </w:divBdr>
        </w:div>
        <w:div w:id="66925134">
          <w:marLeft w:val="0"/>
          <w:marRight w:val="0"/>
          <w:marTop w:val="0"/>
          <w:marBottom w:val="0"/>
          <w:divBdr>
            <w:top w:val="none" w:sz="0" w:space="0" w:color="auto"/>
            <w:left w:val="none" w:sz="0" w:space="0" w:color="auto"/>
            <w:bottom w:val="none" w:sz="0" w:space="0" w:color="auto"/>
            <w:right w:val="none" w:sz="0" w:space="0" w:color="auto"/>
          </w:divBdr>
        </w:div>
        <w:div w:id="127287304">
          <w:marLeft w:val="0"/>
          <w:marRight w:val="0"/>
          <w:marTop w:val="0"/>
          <w:marBottom w:val="0"/>
          <w:divBdr>
            <w:top w:val="none" w:sz="0" w:space="0" w:color="auto"/>
            <w:left w:val="none" w:sz="0" w:space="0" w:color="auto"/>
            <w:bottom w:val="none" w:sz="0" w:space="0" w:color="auto"/>
            <w:right w:val="none" w:sz="0" w:space="0" w:color="auto"/>
          </w:divBdr>
        </w:div>
        <w:div w:id="131137538">
          <w:marLeft w:val="0"/>
          <w:marRight w:val="0"/>
          <w:marTop w:val="0"/>
          <w:marBottom w:val="200"/>
          <w:divBdr>
            <w:top w:val="none" w:sz="0" w:space="0" w:color="auto"/>
            <w:left w:val="none" w:sz="0" w:space="0" w:color="auto"/>
            <w:bottom w:val="none" w:sz="0" w:space="0" w:color="auto"/>
            <w:right w:val="none" w:sz="0" w:space="0" w:color="auto"/>
          </w:divBdr>
        </w:div>
        <w:div w:id="138502576">
          <w:marLeft w:val="0"/>
          <w:marRight w:val="0"/>
          <w:marTop w:val="0"/>
          <w:marBottom w:val="0"/>
          <w:divBdr>
            <w:top w:val="none" w:sz="0" w:space="0" w:color="auto"/>
            <w:left w:val="none" w:sz="0" w:space="0" w:color="auto"/>
            <w:bottom w:val="none" w:sz="0" w:space="0" w:color="auto"/>
            <w:right w:val="none" w:sz="0" w:space="0" w:color="auto"/>
          </w:divBdr>
        </w:div>
        <w:div w:id="146095994">
          <w:marLeft w:val="0"/>
          <w:marRight w:val="0"/>
          <w:marTop w:val="0"/>
          <w:marBottom w:val="0"/>
          <w:divBdr>
            <w:top w:val="none" w:sz="0" w:space="0" w:color="auto"/>
            <w:left w:val="none" w:sz="0" w:space="0" w:color="auto"/>
            <w:bottom w:val="none" w:sz="0" w:space="0" w:color="auto"/>
            <w:right w:val="none" w:sz="0" w:space="0" w:color="auto"/>
          </w:divBdr>
        </w:div>
        <w:div w:id="151332934">
          <w:marLeft w:val="0"/>
          <w:marRight w:val="0"/>
          <w:marTop w:val="0"/>
          <w:marBottom w:val="0"/>
          <w:divBdr>
            <w:top w:val="none" w:sz="0" w:space="0" w:color="auto"/>
            <w:left w:val="none" w:sz="0" w:space="0" w:color="auto"/>
            <w:bottom w:val="none" w:sz="0" w:space="0" w:color="auto"/>
            <w:right w:val="none" w:sz="0" w:space="0" w:color="auto"/>
          </w:divBdr>
        </w:div>
        <w:div w:id="170918921">
          <w:marLeft w:val="0"/>
          <w:marRight w:val="0"/>
          <w:marTop w:val="0"/>
          <w:marBottom w:val="0"/>
          <w:divBdr>
            <w:top w:val="none" w:sz="0" w:space="0" w:color="auto"/>
            <w:left w:val="none" w:sz="0" w:space="0" w:color="auto"/>
            <w:bottom w:val="none" w:sz="0" w:space="0" w:color="auto"/>
            <w:right w:val="none" w:sz="0" w:space="0" w:color="auto"/>
          </w:divBdr>
        </w:div>
        <w:div w:id="198249057">
          <w:marLeft w:val="0"/>
          <w:marRight w:val="0"/>
          <w:marTop w:val="0"/>
          <w:marBottom w:val="0"/>
          <w:divBdr>
            <w:top w:val="none" w:sz="0" w:space="0" w:color="auto"/>
            <w:left w:val="none" w:sz="0" w:space="0" w:color="auto"/>
            <w:bottom w:val="none" w:sz="0" w:space="0" w:color="auto"/>
            <w:right w:val="none" w:sz="0" w:space="0" w:color="auto"/>
          </w:divBdr>
        </w:div>
        <w:div w:id="203758081">
          <w:marLeft w:val="0"/>
          <w:marRight w:val="100"/>
          <w:marTop w:val="0"/>
          <w:marBottom w:val="0"/>
          <w:divBdr>
            <w:top w:val="none" w:sz="0" w:space="0" w:color="auto"/>
            <w:left w:val="none" w:sz="0" w:space="0" w:color="auto"/>
            <w:bottom w:val="none" w:sz="0" w:space="0" w:color="auto"/>
            <w:right w:val="none" w:sz="0" w:space="0" w:color="auto"/>
          </w:divBdr>
        </w:div>
        <w:div w:id="254367891">
          <w:marLeft w:val="0"/>
          <w:marRight w:val="0"/>
          <w:marTop w:val="0"/>
          <w:marBottom w:val="0"/>
          <w:divBdr>
            <w:top w:val="none" w:sz="0" w:space="0" w:color="auto"/>
            <w:left w:val="none" w:sz="0" w:space="0" w:color="auto"/>
            <w:bottom w:val="none" w:sz="0" w:space="0" w:color="auto"/>
            <w:right w:val="none" w:sz="0" w:space="0" w:color="auto"/>
          </w:divBdr>
        </w:div>
        <w:div w:id="287009119">
          <w:marLeft w:val="0"/>
          <w:marRight w:val="0"/>
          <w:marTop w:val="0"/>
          <w:marBottom w:val="0"/>
          <w:divBdr>
            <w:top w:val="none" w:sz="0" w:space="0" w:color="auto"/>
            <w:left w:val="none" w:sz="0" w:space="0" w:color="auto"/>
            <w:bottom w:val="none" w:sz="0" w:space="0" w:color="auto"/>
            <w:right w:val="none" w:sz="0" w:space="0" w:color="auto"/>
          </w:divBdr>
        </w:div>
        <w:div w:id="326399526">
          <w:marLeft w:val="0"/>
          <w:marRight w:val="0"/>
          <w:marTop w:val="0"/>
          <w:marBottom w:val="0"/>
          <w:divBdr>
            <w:top w:val="none" w:sz="0" w:space="0" w:color="auto"/>
            <w:left w:val="none" w:sz="0" w:space="0" w:color="auto"/>
            <w:bottom w:val="none" w:sz="0" w:space="0" w:color="auto"/>
            <w:right w:val="none" w:sz="0" w:space="0" w:color="auto"/>
          </w:divBdr>
        </w:div>
        <w:div w:id="467210591">
          <w:marLeft w:val="0"/>
          <w:marRight w:val="0"/>
          <w:marTop w:val="0"/>
          <w:marBottom w:val="0"/>
          <w:divBdr>
            <w:top w:val="none" w:sz="0" w:space="0" w:color="auto"/>
            <w:left w:val="none" w:sz="0" w:space="0" w:color="auto"/>
            <w:bottom w:val="none" w:sz="0" w:space="0" w:color="auto"/>
            <w:right w:val="none" w:sz="0" w:space="0" w:color="auto"/>
          </w:divBdr>
        </w:div>
        <w:div w:id="521557449">
          <w:marLeft w:val="0"/>
          <w:marRight w:val="0"/>
          <w:marTop w:val="0"/>
          <w:marBottom w:val="0"/>
          <w:divBdr>
            <w:top w:val="none" w:sz="0" w:space="0" w:color="auto"/>
            <w:left w:val="none" w:sz="0" w:space="0" w:color="auto"/>
            <w:bottom w:val="none" w:sz="0" w:space="0" w:color="auto"/>
            <w:right w:val="none" w:sz="0" w:space="0" w:color="auto"/>
          </w:divBdr>
        </w:div>
        <w:div w:id="541786870">
          <w:marLeft w:val="0"/>
          <w:marRight w:val="0"/>
          <w:marTop w:val="0"/>
          <w:marBottom w:val="0"/>
          <w:divBdr>
            <w:top w:val="none" w:sz="0" w:space="0" w:color="auto"/>
            <w:left w:val="none" w:sz="0" w:space="0" w:color="auto"/>
            <w:bottom w:val="none" w:sz="0" w:space="0" w:color="auto"/>
            <w:right w:val="none" w:sz="0" w:space="0" w:color="auto"/>
          </w:divBdr>
        </w:div>
        <w:div w:id="547839843">
          <w:marLeft w:val="0"/>
          <w:marRight w:val="0"/>
          <w:marTop w:val="0"/>
          <w:marBottom w:val="0"/>
          <w:divBdr>
            <w:top w:val="none" w:sz="0" w:space="0" w:color="auto"/>
            <w:left w:val="none" w:sz="0" w:space="0" w:color="auto"/>
            <w:bottom w:val="none" w:sz="0" w:space="0" w:color="auto"/>
            <w:right w:val="none" w:sz="0" w:space="0" w:color="auto"/>
          </w:divBdr>
        </w:div>
        <w:div w:id="554051245">
          <w:marLeft w:val="0"/>
          <w:marRight w:val="0"/>
          <w:marTop w:val="0"/>
          <w:marBottom w:val="0"/>
          <w:divBdr>
            <w:top w:val="none" w:sz="0" w:space="0" w:color="auto"/>
            <w:left w:val="none" w:sz="0" w:space="0" w:color="auto"/>
            <w:bottom w:val="none" w:sz="0" w:space="0" w:color="auto"/>
            <w:right w:val="none" w:sz="0" w:space="0" w:color="auto"/>
          </w:divBdr>
        </w:div>
        <w:div w:id="619652600">
          <w:marLeft w:val="0"/>
          <w:marRight w:val="100"/>
          <w:marTop w:val="0"/>
          <w:marBottom w:val="0"/>
          <w:divBdr>
            <w:top w:val="none" w:sz="0" w:space="0" w:color="auto"/>
            <w:left w:val="none" w:sz="0" w:space="0" w:color="auto"/>
            <w:bottom w:val="none" w:sz="0" w:space="0" w:color="auto"/>
            <w:right w:val="none" w:sz="0" w:space="0" w:color="auto"/>
          </w:divBdr>
        </w:div>
        <w:div w:id="676616116">
          <w:marLeft w:val="0"/>
          <w:marRight w:val="0"/>
          <w:marTop w:val="0"/>
          <w:marBottom w:val="0"/>
          <w:divBdr>
            <w:top w:val="none" w:sz="0" w:space="0" w:color="auto"/>
            <w:left w:val="none" w:sz="0" w:space="0" w:color="auto"/>
            <w:bottom w:val="none" w:sz="0" w:space="0" w:color="auto"/>
            <w:right w:val="none" w:sz="0" w:space="0" w:color="auto"/>
          </w:divBdr>
        </w:div>
        <w:div w:id="680544795">
          <w:marLeft w:val="0"/>
          <w:marRight w:val="0"/>
          <w:marTop w:val="0"/>
          <w:marBottom w:val="0"/>
          <w:divBdr>
            <w:top w:val="none" w:sz="0" w:space="0" w:color="auto"/>
            <w:left w:val="none" w:sz="0" w:space="0" w:color="auto"/>
            <w:bottom w:val="none" w:sz="0" w:space="0" w:color="auto"/>
            <w:right w:val="none" w:sz="0" w:space="0" w:color="auto"/>
          </w:divBdr>
        </w:div>
        <w:div w:id="694767745">
          <w:marLeft w:val="0"/>
          <w:marRight w:val="100"/>
          <w:marTop w:val="0"/>
          <w:marBottom w:val="0"/>
          <w:divBdr>
            <w:top w:val="none" w:sz="0" w:space="0" w:color="auto"/>
            <w:left w:val="none" w:sz="0" w:space="0" w:color="auto"/>
            <w:bottom w:val="none" w:sz="0" w:space="0" w:color="auto"/>
            <w:right w:val="none" w:sz="0" w:space="0" w:color="auto"/>
          </w:divBdr>
        </w:div>
        <w:div w:id="772821363">
          <w:marLeft w:val="0"/>
          <w:marRight w:val="100"/>
          <w:marTop w:val="0"/>
          <w:marBottom w:val="0"/>
          <w:divBdr>
            <w:top w:val="none" w:sz="0" w:space="0" w:color="auto"/>
            <w:left w:val="none" w:sz="0" w:space="0" w:color="auto"/>
            <w:bottom w:val="none" w:sz="0" w:space="0" w:color="auto"/>
            <w:right w:val="none" w:sz="0" w:space="0" w:color="auto"/>
          </w:divBdr>
        </w:div>
        <w:div w:id="859049985">
          <w:marLeft w:val="0"/>
          <w:marRight w:val="0"/>
          <w:marTop w:val="0"/>
          <w:marBottom w:val="0"/>
          <w:divBdr>
            <w:top w:val="none" w:sz="0" w:space="0" w:color="auto"/>
            <w:left w:val="none" w:sz="0" w:space="0" w:color="auto"/>
            <w:bottom w:val="none" w:sz="0" w:space="0" w:color="auto"/>
            <w:right w:val="none" w:sz="0" w:space="0" w:color="auto"/>
          </w:divBdr>
        </w:div>
        <w:div w:id="919673858">
          <w:marLeft w:val="0"/>
          <w:marRight w:val="100"/>
          <w:marTop w:val="0"/>
          <w:marBottom w:val="0"/>
          <w:divBdr>
            <w:top w:val="none" w:sz="0" w:space="0" w:color="auto"/>
            <w:left w:val="none" w:sz="0" w:space="0" w:color="auto"/>
            <w:bottom w:val="none" w:sz="0" w:space="0" w:color="auto"/>
            <w:right w:val="none" w:sz="0" w:space="0" w:color="auto"/>
          </w:divBdr>
        </w:div>
        <w:div w:id="936719396">
          <w:marLeft w:val="720"/>
          <w:marRight w:val="0"/>
          <w:marTop w:val="0"/>
          <w:marBottom w:val="0"/>
          <w:divBdr>
            <w:top w:val="none" w:sz="0" w:space="0" w:color="auto"/>
            <w:left w:val="none" w:sz="0" w:space="0" w:color="auto"/>
            <w:bottom w:val="none" w:sz="0" w:space="0" w:color="auto"/>
            <w:right w:val="none" w:sz="0" w:space="0" w:color="auto"/>
          </w:divBdr>
        </w:div>
        <w:div w:id="995647573">
          <w:marLeft w:val="0"/>
          <w:marRight w:val="0"/>
          <w:marTop w:val="0"/>
          <w:marBottom w:val="0"/>
          <w:divBdr>
            <w:top w:val="none" w:sz="0" w:space="0" w:color="auto"/>
            <w:left w:val="none" w:sz="0" w:space="0" w:color="auto"/>
            <w:bottom w:val="none" w:sz="0" w:space="0" w:color="auto"/>
            <w:right w:val="none" w:sz="0" w:space="0" w:color="auto"/>
          </w:divBdr>
        </w:div>
        <w:div w:id="1023632668">
          <w:marLeft w:val="0"/>
          <w:marRight w:val="0"/>
          <w:marTop w:val="0"/>
          <w:marBottom w:val="0"/>
          <w:divBdr>
            <w:top w:val="none" w:sz="0" w:space="0" w:color="auto"/>
            <w:left w:val="none" w:sz="0" w:space="0" w:color="auto"/>
            <w:bottom w:val="none" w:sz="0" w:space="0" w:color="auto"/>
            <w:right w:val="none" w:sz="0" w:space="0" w:color="auto"/>
          </w:divBdr>
        </w:div>
        <w:div w:id="1112625299">
          <w:marLeft w:val="0"/>
          <w:marRight w:val="0"/>
          <w:marTop w:val="0"/>
          <w:marBottom w:val="0"/>
          <w:divBdr>
            <w:top w:val="none" w:sz="0" w:space="0" w:color="auto"/>
            <w:left w:val="none" w:sz="0" w:space="0" w:color="auto"/>
            <w:bottom w:val="none" w:sz="0" w:space="0" w:color="auto"/>
            <w:right w:val="none" w:sz="0" w:space="0" w:color="auto"/>
          </w:divBdr>
        </w:div>
        <w:div w:id="1147673660">
          <w:marLeft w:val="0"/>
          <w:marRight w:val="0"/>
          <w:marTop w:val="0"/>
          <w:marBottom w:val="0"/>
          <w:divBdr>
            <w:top w:val="none" w:sz="0" w:space="0" w:color="auto"/>
            <w:left w:val="none" w:sz="0" w:space="0" w:color="auto"/>
            <w:bottom w:val="none" w:sz="0" w:space="0" w:color="auto"/>
            <w:right w:val="none" w:sz="0" w:space="0" w:color="auto"/>
          </w:divBdr>
        </w:div>
        <w:div w:id="1156919930">
          <w:marLeft w:val="0"/>
          <w:marRight w:val="0"/>
          <w:marTop w:val="0"/>
          <w:marBottom w:val="0"/>
          <w:divBdr>
            <w:top w:val="none" w:sz="0" w:space="0" w:color="auto"/>
            <w:left w:val="none" w:sz="0" w:space="0" w:color="auto"/>
            <w:bottom w:val="none" w:sz="0" w:space="0" w:color="auto"/>
            <w:right w:val="none" w:sz="0" w:space="0" w:color="auto"/>
          </w:divBdr>
        </w:div>
        <w:div w:id="1210528389">
          <w:marLeft w:val="0"/>
          <w:marRight w:val="0"/>
          <w:marTop w:val="0"/>
          <w:marBottom w:val="0"/>
          <w:divBdr>
            <w:top w:val="none" w:sz="0" w:space="0" w:color="auto"/>
            <w:left w:val="none" w:sz="0" w:space="0" w:color="auto"/>
            <w:bottom w:val="none" w:sz="0" w:space="0" w:color="auto"/>
            <w:right w:val="none" w:sz="0" w:space="0" w:color="auto"/>
          </w:divBdr>
        </w:div>
        <w:div w:id="1218249862">
          <w:marLeft w:val="0"/>
          <w:marRight w:val="0"/>
          <w:marTop w:val="0"/>
          <w:marBottom w:val="0"/>
          <w:divBdr>
            <w:top w:val="none" w:sz="0" w:space="0" w:color="auto"/>
            <w:left w:val="none" w:sz="0" w:space="0" w:color="auto"/>
            <w:bottom w:val="none" w:sz="0" w:space="0" w:color="auto"/>
            <w:right w:val="none" w:sz="0" w:space="0" w:color="auto"/>
          </w:divBdr>
        </w:div>
        <w:div w:id="1219780892">
          <w:marLeft w:val="0"/>
          <w:marRight w:val="100"/>
          <w:marTop w:val="0"/>
          <w:marBottom w:val="0"/>
          <w:divBdr>
            <w:top w:val="none" w:sz="0" w:space="0" w:color="auto"/>
            <w:left w:val="none" w:sz="0" w:space="0" w:color="auto"/>
            <w:bottom w:val="none" w:sz="0" w:space="0" w:color="auto"/>
            <w:right w:val="none" w:sz="0" w:space="0" w:color="auto"/>
          </w:divBdr>
        </w:div>
        <w:div w:id="1331299372">
          <w:marLeft w:val="0"/>
          <w:marRight w:val="0"/>
          <w:marTop w:val="0"/>
          <w:marBottom w:val="0"/>
          <w:divBdr>
            <w:top w:val="none" w:sz="0" w:space="0" w:color="auto"/>
            <w:left w:val="none" w:sz="0" w:space="0" w:color="auto"/>
            <w:bottom w:val="none" w:sz="0" w:space="0" w:color="auto"/>
            <w:right w:val="none" w:sz="0" w:space="0" w:color="auto"/>
          </w:divBdr>
        </w:div>
        <w:div w:id="1406295773">
          <w:marLeft w:val="0"/>
          <w:marRight w:val="0"/>
          <w:marTop w:val="0"/>
          <w:marBottom w:val="0"/>
          <w:divBdr>
            <w:top w:val="none" w:sz="0" w:space="0" w:color="auto"/>
            <w:left w:val="none" w:sz="0" w:space="0" w:color="auto"/>
            <w:bottom w:val="none" w:sz="0" w:space="0" w:color="auto"/>
            <w:right w:val="none" w:sz="0" w:space="0" w:color="auto"/>
          </w:divBdr>
        </w:div>
        <w:div w:id="1424036037">
          <w:marLeft w:val="720"/>
          <w:marRight w:val="0"/>
          <w:marTop w:val="0"/>
          <w:marBottom w:val="0"/>
          <w:divBdr>
            <w:top w:val="none" w:sz="0" w:space="0" w:color="auto"/>
            <w:left w:val="none" w:sz="0" w:space="0" w:color="auto"/>
            <w:bottom w:val="none" w:sz="0" w:space="0" w:color="auto"/>
            <w:right w:val="none" w:sz="0" w:space="0" w:color="auto"/>
          </w:divBdr>
        </w:div>
        <w:div w:id="1433864921">
          <w:marLeft w:val="720"/>
          <w:marRight w:val="0"/>
          <w:marTop w:val="0"/>
          <w:marBottom w:val="0"/>
          <w:divBdr>
            <w:top w:val="none" w:sz="0" w:space="0" w:color="auto"/>
            <w:left w:val="none" w:sz="0" w:space="0" w:color="auto"/>
            <w:bottom w:val="none" w:sz="0" w:space="0" w:color="auto"/>
            <w:right w:val="none" w:sz="0" w:space="0" w:color="auto"/>
          </w:divBdr>
        </w:div>
        <w:div w:id="1457219171">
          <w:marLeft w:val="0"/>
          <w:marRight w:val="0"/>
          <w:marTop w:val="0"/>
          <w:marBottom w:val="0"/>
          <w:divBdr>
            <w:top w:val="none" w:sz="0" w:space="0" w:color="auto"/>
            <w:left w:val="none" w:sz="0" w:space="0" w:color="auto"/>
            <w:bottom w:val="none" w:sz="0" w:space="0" w:color="auto"/>
            <w:right w:val="none" w:sz="0" w:space="0" w:color="auto"/>
          </w:divBdr>
        </w:div>
        <w:div w:id="1509128304">
          <w:marLeft w:val="0"/>
          <w:marRight w:val="0"/>
          <w:marTop w:val="0"/>
          <w:marBottom w:val="0"/>
          <w:divBdr>
            <w:top w:val="none" w:sz="0" w:space="0" w:color="auto"/>
            <w:left w:val="none" w:sz="0" w:space="0" w:color="auto"/>
            <w:bottom w:val="none" w:sz="0" w:space="0" w:color="auto"/>
            <w:right w:val="none" w:sz="0" w:space="0" w:color="auto"/>
          </w:divBdr>
        </w:div>
        <w:div w:id="1803380759">
          <w:marLeft w:val="720"/>
          <w:marRight w:val="0"/>
          <w:marTop w:val="0"/>
          <w:marBottom w:val="0"/>
          <w:divBdr>
            <w:top w:val="none" w:sz="0" w:space="0" w:color="auto"/>
            <w:left w:val="none" w:sz="0" w:space="0" w:color="auto"/>
            <w:bottom w:val="none" w:sz="0" w:space="0" w:color="auto"/>
            <w:right w:val="none" w:sz="0" w:space="0" w:color="auto"/>
          </w:divBdr>
        </w:div>
        <w:div w:id="1803574947">
          <w:marLeft w:val="0"/>
          <w:marRight w:val="0"/>
          <w:marTop w:val="0"/>
          <w:marBottom w:val="0"/>
          <w:divBdr>
            <w:top w:val="none" w:sz="0" w:space="0" w:color="auto"/>
            <w:left w:val="none" w:sz="0" w:space="0" w:color="auto"/>
            <w:bottom w:val="none" w:sz="0" w:space="0" w:color="auto"/>
            <w:right w:val="none" w:sz="0" w:space="0" w:color="auto"/>
          </w:divBdr>
        </w:div>
        <w:div w:id="1898125140">
          <w:marLeft w:val="720"/>
          <w:marRight w:val="0"/>
          <w:marTop w:val="0"/>
          <w:marBottom w:val="0"/>
          <w:divBdr>
            <w:top w:val="none" w:sz="0" w:space="0" w:color="auto"/>
            <w:left w:val="none" w:sz="0" w:space="0" w:color="auto"/>
            <w:bottom w:val="none" w:sz="0" w:space="0" w:color="auto"/>
            <w:right w:val="none" w:sz="0" w:space="0" w:color="auto"/>
          </w:divBdr>
        </w:div>
        <w:div w:id="1950039301">
          <w:marLeft w:val="0"/>
          <w:marRight w:val="0"/>
          <w:marTop w:val="0"/>
          <w:marBottom w:val="0"/>
          <w:divBdr>
            <w:top w:val="none" w:sz="0" w:space="0" w:color="auto"/>
            <w:left w:val="none" w:sz="0" w:space="0" w:color="auto"/>
            <w:bottom w:val="none" w:sz="0" w:space="0" w:color="auto"/>
            <w:right w:val="none" w:sz="0" w:space="0" w:color="auto"/>
          </w:divBdr>
        </w:div>
        <w:div w:id="1969386870">
          <w:marLeft w:val="0"/>
          <w:marRight w:val="0"/>
          <w:marTop w:val="0"/>
          <w:marBottom w:val="0"/>
          <w:divBdr>
            <w:top w:val="none" w:sz="0" w:space="0" w:color="auto"/>
            <w:left w:val="none" w:sz="0" w:space="0" w:color="auto"/>
            <w:bottom w:val="none" w:sz="0" w:space="0" w:color="auto"/>
            <w:right w:val="none" w:sz="0" w:space="0" w:color="auto"/>
          </w:divBdr>
        </w:div>
        <w:div w:id="1974016693">
          <w:marLeft w:val="0"/>
          <w:marRight w:val="0"/>
          <w:marTop w:val="0"/>
          <w:marBottom w:val="0"/>
          <w:divBdr>
            <w:top w:val="none" w:sz="0" w:space="0" w:color="auto"/>
            <w:left w:val="none" w:sz="0" w:space="0" w:color="auto"/>
            <w:bottom w:val="none" w:sz="0" w:space="0" w:color="auto"/>
            <w:right w:val="none" w:sz="0" w:space="0" w:color="auto"/>
          </w:divBdr>
        </w:div>
        <w:div w:id="2041783621">
          <w:marLeft w:val="0"/>
          <w:marRight w:val="0"/>
          <w:marTop w:val="0"/>
          <w:marBottom w:val="0"/>
          <w:divBdr>
            <w:top w:val="none" w:sz="0" w:space="0" w:color="auto"/>
            <w:left w:val="none" w:sz="0" w:space="0" w:color="auto"/>
            <w:bottom w:val="none" w:sz="0" w:space="0" w:color="auto"/>
            <w:right w:val="none" w:sz="0" w:space="0" w:color="auto"/>
          </w:divBdr>
        </w:div>
        <w:div w:id="2114157860">
          <w:marLeft w:val="720"/>
          <w:marRight w:val="0"/>
          <w:marTop w:val="0"/>
          <w:marBottom w:val="0"/>
          <w:divBdr>
            <w:top w:val="none" w:sz="0" w:space="0" w:color="auto"/>
            <w:left w:val="none" w:sz="0" w:space="0" w:color="auto"/>
            <w:bottom w:val="none" w:sz="0" w:space="0" w:color="auto"/>
            <w:right w:val="none" w:sz="0" w:space="0" w:color="auto"/>
          </w:divBdr>
        </w:div>
      </w:divsChild>
    </w:div>
    <w:div w:id="859704299">
      <w:bodyDiv w:val="1"/>
      <w:marLeft w:val="0"/>
      <w:marRight w:val="0"/>
      <w:marTop w:val="0"/>
      <w:marBottom w:val="0"/>
      <w:divBdr>
        <w:top w:val="none" w:sz="0" w:space="0" w:color="auto"/>
        <w:left w:val="none" w:sz="0" w:space="0" w:color="auto"/>
        <w:bottom w:val="none" w:sz="0" w:space="0" w:color="auto"/>
        <w:right w:val="none" w:sz="0" w:space="0" w:color="auto"/>
      </w:divBdr>
    </w:div>
    <w:div w:id="860321703">
      <w:bodyDiv w:val="1"/>
      <w:marLeft w:val="0"/>
      <w:marRight w:val="0"/>
      <w:marTop w:val="0"/>
      <w:marBottom w:val="0"/>
      <w:divBdr>
        <w:top w:val="none" w:sz="0" w:space="0" w:color="auto"/>
        <w:left w:val="none" w:sz="0" w:space="0" w:color="auto"/>
        <w:bottom w:val="none" w:sz="0" w:space="0" w:color="auto"/>
        <w:right w:val="none" w:sz="0" w:space="0" w:color="auto"/>
      </w:divBdr>
    </w:div>
    <w:div w:id="862016476">
      <w:bodyDiv w:val="1"/>
      <w:marLeft w:val="0"/>
      <w:marRight w:val="0"/>
      <w:marTop w:val="0"/>
      <w:marBottom w:val="0"/>
      <w:divBdr>
        <w:top w:val="none" w:sz="0" w:space="0" w:color="auto"/>
        <w:left w:val="none" w:sz="0" w:space="0" w:color="auto"/>
        <w:bottom w:val="none" w:sz="0" w:space="0" w:color="auto"/>
        <w:right w:val="none" w:sz="0" w:space="0" w:color="auto"/>
      </w:divBdr>
    </w:div>
    <w:div w:id="862204058">
      <w:bodyDiv w:val="1"/>
      <w:marLeft w:val="0"/>
      <w:marRight w:val="0"/>
      <w:marTop w:val="0"/>
      <w:marBottom w:val="0"/>
      <w:divBdr>
        <w:top w:val="none" w:sz="0" w:space="0" w:color="auto"/>
        <w:left w:val="none" w:sz="0" w:space="0" w:color="auto"/>
        <w:bottom w:val="none" w:sz="0" w:space="0" w:color="auto"/>
        <w:right w:val="none" w:sz="0" w:space="0" w:color="auto"/>
      </w:divBdr>
    </w:div>
    <w:div w:id="862982889">
      <w:bodyDiv w:val="1"/>
      <w:marLeft w:val="0"/>
      <w:marRight w:val="0"/>
      <w:marTop w:val="0"/>
      <w:marBottom w:val="0"/>
      <w:divBdr>
        <w:top w:val="none" w:sz="0" w:space="0" w:color="auto"/>
        <w:left w:val="none" w:sz="0" w:space="0" w:color="auto"/>
        <w:bottom w:val="none" w:sz="0" w:space="0" w:color="auto"/>
        <w:right w:val="none" w:sz="0" w:space="0" w:color="auto"/>
      </w:divBdr>
    </w:div>
    <w:div w:id="863329720">
      <w:bodyDiv w:val="1"/>
      <w:marLeft w:val="0"/>
      <w:marRight w:val="0"/>
      <w:marTop w:val="0"/>
      <w:marBottom w:val="0"/>
      <w:divBdr>
        <w:top w:val="none" w:sz="0" w:space="0" w:color="auto"/>
        <w:left w:val="none" w:sz="0" w:space="0" w:color="auto"/>
        <w:bottom w:val="none" w:sz="0" w:space="0" w:color="auto"/>
        <w:right w:val="none" w:sz="0" w:space="0" w:color="auto"/>
      </w:divBdr>
    </w:div>
    <w:div w:id="864247515">
      <w:bodyDiv w:val="1"/>
      <w:marLeft w:val="0"/>
      <w:marRight w:val="0"/>
      <w:marTop w:val="0"/>
      <w:marBottom w:val="0"/>
      <w:divBdr>
        <w:top w:val="none" w:sz="0" w:space="0" w:color="auto"/>
        <w:left w:val="none" w:sz="0" w:space="0" w:color="auto"/>
        <w:bottom w:val="none" w:sz="0" w:space="0" w:color="auto"/>
        <w:right w:val="none" w:sz="0" w:space="0" w:color="auto"/>
      </w:divBdr>
    </w:div>
    <w:div w:id="866530104">
      <w:bodyDiv w:val="1"/>
      <w:marLeft w:val="0"/>
      <w:marRight w:val="0"/>
      <w:marTop w:val="0"/>
      <w:marBottom w:val="0"/>
      <w:divBdr>
        <w:top w:val="none" w:sz="0" w:space="0" w:color="auto"/>
        <w:left w:val="none" w:sz="0" w:space="0" w:color="auto"/>
        <w:bottom w:val="none" w:sz="0" w:space="0" w:color="auto"/>
        <w:right w:val="none" w:sz="0" w:space="0" w:color="auto"/>
      </w:divBdr>
    </w:div>
    <w:div w:id="871570589">
      <w:bodyDiv w:val="1"/>
      <w:marLeft w:val="0"/>
      <w:marRight w:val="0"/>
      <w:marTop w:val="0"/>
      <w:marBottom w:val="0"/>
      <w:divBdr>
        <w:top w:val="none" w:sz="0" w:space="0" w:color="auto"/>
        <w:left w:val="none" w:sz="0" w:space="0" w:color="auto"/>
        <w:bottom w:val="none" w:sz="0" w:space="0" w:color="auto"/>
        <w:right w:val="none" w:sz="0" w:space="0" w:color="auto"/>
      </w:divBdr>
    </w:div>
    <w:div w:id="873157984">
      <w:bodyDiv w:val="1"/>
      <w:marLeft w:val="0"/>
      <w:marRight w:val="0"/>
      <w:marTop w:val="0"/>
      <w:marBottom w:val="0"/>
      <w:divBdr>
        <w:top w:val="none" w:sz="0" w:space="0" w:color="auto"/>
        <w:left w:val="none" w:sz="0" w:space="0" w:color="auto"/>
        <w:bottom w:val="none" w:sz="0" w:space="0" w:color="auto"/>
        <w:right w:val="none" w:sz="0" w:space="0" w:color="auto"/>
      </w:divBdr>
    </w:div>
    <w:div w:id="873271373">
      <w:bodyDiv w:val="1"/>
      <w:marLeft w:val="0"/>
      <w:marRight w:val="0"/>
      <w:marTop w:val="0"/>
      <w:marBottom w:val="0"/>
      <w:divBdr>
        <w:top w:val="none" w:sz="0" w:space="0" w:color="auto"/>
        <w:left w:val="none" w:sz="0" w:space="0" w:color="auto"/>
        <w:bottom w:val="none" w:sz="0" w:space="0" w:color="auto"/>
        <w:right w:val="none" w:sz="0" w:space="0" w:color="auto"/>
      </w:divBdr>
    </w:div>
    <w:div w:id="873275794">
      <w:bodyDiv w:val="1"/>
      <w:marLeft w:val="0"/>
      <w:marRight w:val="0"/>
      <w:marTop w:val="0"/>
      <w:marBottom w:val="0"/>
      <w:divBdr>
        <w:top w:val="none" w:sz="0" w:space="0" w:color="auto"/>
        <w:left w:val="none" w:sz="0" w:space="0" w:color="auto"/>
        <w:bottom w:val="none" w:sz="0" w:space="0" w:color="auto"/>
        <w:right w:val="none" w:sz="0" w:space="0" w:color="auto"/>
      </w:divBdr>
      <w:divsChild>
        <w:div w:id="1913659569">
          <w:marLeft w:val="0"/>
          <w:marRight w:val="0"/>
          <w:marTop w:val="0"/>
          <w:marBottom w:val="0"/>
          <w:divBdr>
            <w:top w:val="none" w:sz="0" w:space="0" w:color="auto"/>
            <w:left w:val="none" w:sz="0" w:space="0" w:color="auto"/>
            <w:bottom w:val="none" w:sz="0" w:space="0" w:color="auto"/>
            <w:right w:val="none" w:sz="0" w:space="0" w:color="auto"/>
          </w:divBdr>
        </w:div>
      </w:divsChild>
    </w:div>
    <w:div w:id="878475852">
      <w:bodyDiv w:val="1"/>
      <w:marLeft w:val="0"/>
      <w:marRight w:val="0"/>
      <w:marTop w:val="0"/>
      <w:marBottom w:val="0"/>
      <w:divBdr>
        <w:top w:val="none" w:sz="0" w:space="0" w:color="auto"/>
        <w:left w:val="none" w:sz="0" w:space="0" w:color="auto"/>
        <w:bottom w:val="none" w:sz="0" w:space="0" w:color="auto"/>
        <w:right w:val="none" w:sz="0" w:space="0" w:color="auto"/>
      </w:divBdr>
    </w:div>
    <w:div w:id="880442427">
      <w:bodyDiv w:val="1"/>
      <w:marLeft w:val="0"/>
      <w:marRight w:val="0"/>
      <w:marTop w:val="0"/>
      <w:marBottom w:val="0"/>
      <w:divBdr>
        <w:top w:val="none" w:sz="0" w:space="0" w:color="auto"/>
        <w:left w:val="none" w:sz="0" w:space="0" w:color="auto"/>
        <w:bottom w:val="none" w:sz="0" w:space="0" w:color="auto"/>
        <w:right w:val="none" w:sz="0" w:space="0" w:color="auto"/>
      </w:divBdr>
    </w:div>
    <w:div w:id="882135925">
      <w:bodyDiv w:val="1"/>
      <w:marLeft w:val="0"/>
      <w:marRight w:val="0"/>
      <w:marTop w:val="0"/>
      <w:marBottom w:val="0"/>
      <w:divBdr>
        <w:top w:val="none" w:sz="0" w:space="0" w:color="auto"/>
        <w:left w:val="none" w:sz="0" w:space="0" w:color="auto"/>
        <w:bottom w:val="none" w:sz="0" w:space="0" w:color="auto"/>
        <w:right w:val="none" w:sz="0" w:space="0" w:color="auto"/>
      </w:divBdr>
    </w:div>
    <w:div w:id="882670030">
      <w:bodyDiv w:val="1"/>
      <w:marLeft w:val="0"/>
      <w:marRight w:val="0"/>
      <w:marTop w:val="0"/>
      <w:marBottom w:val="0"/>
      <w:divBdr>
        <w:top w:val="none" w:sz="0" w:space="0" w:color="auto"/>
        <w:left w:val="none" w:sz="0" w:space="0" w:color="auto"/>
        <w:bottom w:val="none" w:sz="0" w:space="0" w:color="auto"/>
        <w:right w:val="none" w:sz="0" w:space="0" w:color="auto"/>
      </w:divBdr>
    </w:div>
    <w:div w:id="884221930">
      <w:bodyDiv w:val="1"/>
      <w:marLeft w:val="0"/>
      <w:marRight w:val="0"/>
      <w:marTop w:val="0"/>
      <w:marBottom w:val="0"/>
      <w:divBdr>
        <w:top w:val="none" w:sz="0" w:space="0" w:color="auto"/>
        <w:left w:val="none" w:sz="0" w:space="0" w:color="auto"/>
        <w:bottom w:val="none" w:sz="0" w:space="0" w:color="auto"/>
        <w:right w:val="none" w:sz="0" w:space="0" w:color="auto"/>
      </w:divBdr>
    </w:div>
    <w:div w:id="885095594">
      <w:bodyDiv w:val="1"/>
      <w:marLeft w:val="0"/>
      <w:marRight w:val="0"/>
      <w:marTop w:val="0"/>
      <w:marBottom w:val="0"/>
      <w:divBdr>
        <w:top w:val="none" w:sz="0" w:space="0" w:color="auto"/>
        <w:left w:val="none" w:sz="0" w:space="0" w:color="auto"/>
        <w:bottom w:val="none" w:sz="0" w:space="0" w:color="auto"/>
        <w:right w:val="none" w:sz="0" w:space="0" w:color="auto"/>
      </w:divBdr>
    </w:div>
    <w:div w:id="885340050">
      <w:bodyDiv w:val="1"/>
      <w:marLeft w:val="0"/>
      <w:marRight w:val="0"/>
      <w:marTop w:val="0"/>
      <w:marBottom w:val="0"/>
      <w:divBdr>
        <w:top w:val="none" w:sz="0" w:space="0" w:color="auto"/>
        <w:left w:val="none" w:sz="0" w:space="0" w:color="auto"/>
        <w:bottom w:val="none" w:sz="0" w:space="0" w:color="auto"/>
        <w:right w:val="none" w:sz="0" w:space="0" w:color="auto"/>
      </w:divBdr>
    </w:div>
    <w:div w:id="885487098">
      <w:bodyDiv w:val="1"/>
      <w:marLeft w:val="0"/>
      <w:marRight w:val="0"/>
      <w:marTop w:val="0"/>
      <w:marBottom w:val="0"/>
      <w:divBdr>
        <w:top w:val="none" w:sz="0" w:space="0" w:color="auto"/>
        <w:left w:val="none" w:sz="0" w:space="0" w:color="auto"/>
        <w:bottom w:val="none" w:sz="0" w:space="0" w:color="auto"/>
        <w:right w:val="none" w:sz="0" w:space="0" w:color="auto"/>
      </w:divBdr>
    </w:div>
    <w:div w:id="885872328">
      <w:bodyDiv w:val="1"/>
      <w:marLeft w:val="0"/>
      <w:marRight w:val="0"/>
      <w:marTop w:val="0"/>
      <w:marBottom w:val="0"/>
      <w:divBdr>
        <w:top w:val="none" w:sz="0" w:space="0" w:color="auto"/>
        <w:left w:val="none" w:sz="0" w:space="0" w:color="auto"/>
        <w:bottom w:val="none" w:sz="0" w:space="0" w:color="auto"/>
        <w:right w:val="none" w:sz="0" w:space="0" w:color="auto"/>
      </w:divBdr>
    </w:div>
    <w:div w:id="886069743">
      <w:bodyDiv w:val="1"/>
      <w:marLeft w:val="0"/>
      <w:marRight w:val="0"/>
      <w:marTop w:val="0"/>
      <w:marBottom w:val="0"/>
      <w:divBdr>
        <w:top w:val="none" w:sz="0" w:space="0" w:color="auto"/>
        <w:left w:val="none" w:sz="0" w:space="0" w:color="auto"/>
        <w:bottom w:val="none" w:sz="0" w:space="0" w:color="auto"/>
        <w:right w:val="none" w:sz="0" w:space="0" w:color="auto"/>
      </w:divBdr>
    </w:div>
    <w:div w:id="887254316">
      <w:bodyDiv w:val="1"/>
      <w:marLeft w:val="0"/>
      <w:marRight w:val="0"/>
      <w:marTop w:val="0"/>
      <w:marBottom w:val="0"/>
      <w:divBdr>
        <w:top w:val="none" w:sz="0" w:space="0" w:color="auto"/>
        <w:left w:val="none" w:sz="0" w:space="0" w:color="auto"/>
        <w:bottom w:val="none" w:sz="0" w:space="0" w:color="auto"/>
        <w:right w:val="none" w:sz="0" w:space="0" w:color="auto"/>
      </w:divBdr>
    </w:div>
    <w:div w:id="887258566">
      <w:bodyDiv w:val="1"/>
      <w:marLeft w:val="0"/>
      <w:marRight w:val="0"/>
      <w:marTop w:val="0"/>
      <w:marBottom w:val="0"/>
      <w:divBdr>
        <w:top w:val="none" w:sz="0" w:space="0" w:color="auto"/>
        <w:left w:val="none" w:sz="0" w:space="0" w:color="auto"/>
        <w:bottom w:val="none" w:sz="0" w:space="0" w:color="auto"/>
        <w:right w:val="none" w:sz="0" w:space="0" w:color="auto"/>
      </w:divBdr>
    </w:div>
    <w:div w:id="889220844">
      <w:bodyDiv w:val="1"/>
      <w:marLeft w:val="0"/>
      <w:marRight w:val="0"/>
      <w:marTop w:val="0"/>
      <w:marBottom w:val="0"/>
      <w:divBdr>
        <w:top w:val="none" w:sz="0" w:space="0" w:color="auto"/>
        <w:left w:val="none" w:sz="0" w:space="0" w:color="auto"/>
        <w:bottom w:val="none" w:sz="0" w:space="0" w:color="auto"/>
        <w:right w:val="none" w:sz="0" w:space="0" w:color="auto"/>
      </w:divBdr>
    </w:div>
    <w:div w:id="889264803">
      <w:bodyDiv w:val="1"/>
      <w:marLeft w:val="0"/>
      <w:marRight w:val="0"/>
      <w:marTop w:val="0"/>
      <w:marBottom w:val="0"/>
      <w:divBdr>
        <w:top w:val="none" w:sz="0" w:space="0" w:color="auto"/>
        <w:left w:val="none" w:sz="0" w:space="0" w:color="auto"/>
        <w:bottom w:val="none" w:sz="0" w:space="0" w:color="auto"/>
        <w:right w:val="none" w:sz="0" w:space="0" w:color="auto"/>
      </w:divBdr>
    </w:div>
    <w:div w:id="889463965">
      <w:bodyDiv w:val="1"/>
      <w:marLeft w:val="0"/>
      <w:marRight w:val="0"/>
      <w:marTop w:val="0"/>
      <w:marBottom w:val="0"/>
      <w:divBdr>
        <w:top w:val="none" w:sz="0" w:space="0" w:color="auto"/>
        <w:left w:val="none" w:sz="0" w:space="0" w:color="auto"/>
        <w:bottom w:val="none" w:sz="0" w:space="0" w:color="auto"/>
        <w:right w:val="none" w:sz="0" w:space="0" w:color="auto"/>
      </w:divBdr>
    </w:div>
    <w:div w:id="889808546">
      <w:bodyDiv w:val="1"/>
      <w:marLeft w:val="0"/>
      <w:marRight w:val="0"/>
      <w:marTop w:val="0"/>
      <w:marBottom w:val="0"/>
      <w:divBdr>
        <w:top w:val="none" w:sz="0" w:space="0" w:color="auto"/>
        <w:left w:val="none" w:sz="0" w:space="0" w:color="auto"/>
        <w:bottom w:val="none" w:sz="0" w:space="0" w:color="auto"/>
        <w:right w:val="none" w:sz="0" w:space="0" w:color="auto"/>
      </w:divBdr>
    </w:div>
    <w:div w:id="891036746">
      <w:bodyDiv w:val="1"/>
      <w:marLeft w:val="0"/>
      <w:marRight w:val="0"/>
      <w:marTop w:val="0"/>
      <w:marBottom w:val="0"/>
      <w:divBdr>
        <w:top w:val="none" w:sz="0" w:space="0" w:color="auto"/>
        <w:left w:val="none" w:sz="0" w:space="0" w:color="auto"/>
        <w:bottom w:val="none" w:sz="0" w:space="0" w:color="auto"/>
        <w:right w:val="none" w:sz="0" w:space="0" w:color="auto"/>
      </w:divBdr>
    </w:div>
    <w:div w:id="892346834">
      <w:bodyDiv w:val="1"/>
      <w:marLeft w:val="0"/>
      <w:marRight w:val="0"/>
      <w:marTop w:val="0"/>
      <w:marBottom w:val="0"/>
      <w:divBdr>
        <w:top w:val="none" w:sz="0" w:space="0" w:color="auto"/>
        <w:left w:val="none" w:sz="0" w:space="0" w:color="auto"/>
        <w:bottom w:val="none" w:sz="0" w:space="0" w:color="auto"/>
        <w:right w:val="none" w:sz="0" w:space="0" w:color="auto"/>
      </w:divBdr>
    </w:div>
    <w:div w:id="892737348">
      <w:bodyDiv w:val="1"/>
      <w:marLeft w:val="0"/>
      <w:marRight w:val="0"/>
      <w:marTop w:val="0"/>
      <w:marBottom w:val="0"/>
      <w:divBdr>
        <w:top w:val="none" w:sz="0" w:space="0" w:color="auto"/>
        <w:left w:val="none" w:sz="0" w:space="0" w:color="auto"/>
        <w:bottom w:val="none" w:sz="0" w:space="0" w:color="auto"/>
        <w:right w:val="none" w:sz="0" w:space="0" w:color="auto"/>
      </w:divBdr>
    </w:div>
    <w:div w:id="893389582">
      <w:bodyDiv w:val="1"/>
      <w:marLeft w:val="0"/>
      <w:marRight w:val="0"/>
      <w:marTop w:val="0"/>
      <w:marBottom w:val="0"/>
      <w:divBdr>
        <w:top w:val="none" w:sz="0" w:space="0" w:color="auto"/>
        <w:left w:val="none" w:sz="0" w:space="0" w:color="auto"/>
        <w:bottom w:val="none" w:sz="0" w:space="0" w:color="auto"/>
        <w:right w:val="none" w:sz="0" w:space="0" w:color="auto"/>
      </w:divBdr>
    </w:div>
    <w:div w:id="893389678">
      <w:bodyDiv w:val="1"/>
      <w:marLeft w:val="0"/>
      <w:marRight w:val="0"/>
      <w:marTop w:val="0"/>
      <w:marBottom w:val="0"/>
      <w:divBdr>
        <w:top w:val="none" w:sz="0" w:space="0" w:color="auto"/>
        <w:left w:val="none" w:sz="0" w:space="0" w:color="auto"/>
        <w:bottom w:val="none" w:sz="0" w:space="0" w:color="auto"/>
        <w:right w:val="none" w:sz="0" w:space="0" w:color="auto"/>
      </w:divBdr>
    </w:div>
    <w:div w:id="895430032">
      <w:bodyDiv w:val="1"/>
      <w:marLeft w:val="0"/>
      <w:marRight w:val="0"/>
      <w:marTop w:val="0"/>
      <w:marBottom w:val="0"/>
      <w:divBdr>
        <w:top w:val="none" w:sz="0" w:space="0" w:color="auto"/>
        <w:left w:val="none" w:sz="0" w:space="0" w:color="auto"/>
        <w:bottom w:val="none" w:sz="0" w:space="0" w:color="auto"/>
        <w:right w:val="none" w:sz="0" w:space="0" w:color="auto"/>
      </w:divBdr>
    </w:div>
    <w:div w:id="898517175">
      <w:bodyDiv w:val="1"/>
      <w:marLeft w:val="0"/>
      <w:marRight w:val="0"/>
      <w:marTop w:val="0"/>
      <w:marBottom w:val="0"/>
      <w:divBdr>
        <w:top w:val="none" w:sz="0" w:space="0" w:color="auto"/>
        <w:left w:val="none" w:sz="0" w:space="0" w:color="auto"/>
        <w:bottom w:val="none" w:sz="0" w:space="0" w:color="auto"/>
        <w:right w:val="none" w:sz="0" w:space="0" w:color="auto"/>
      </w:divBdr>
    </w:div>
    <w:div w:id="901327324">
      <w:bodyDiv w:val="1"/>
      <w:marLeft w:val="0"/>
      <w:marRight w:val="0"/>
      <w:marTop w:val="0"/>
      <w:marBottom w:val="0"/>
      <w:divBdr>
        <w:top w:val="none" w:sz="0" w:space="0" w:color="auto"/>
        <w:left w:val="none" w:sz="0" w:space="0" w:color="auto"/>
        <w:bottom w:val="none" w:sz="0" w:space="0" w:color="auto"/>
        <w:right w:val="none" w:sz="0" w:space="0" w:color="auto"/>
      </w:divBdr>
    </w:div>
    <w:div w:id="901871581">
      <w:bodyDiv w:val="1"/>
      <w:marLeft w:val="0"/>
      <w:marRight w:val="0"/>
      <w:marTop w:val="0"/>
      <w:marBottom w:val="0"/>
      <w:divBdr>
        <w:top w:val="none" w:sz="0" w:space="0" w:color="auto"/>
        <w:left w:val="none" w:sz="0" w:space="0" w:color="auto"/>
        <w:bottom w:val="none" w:sz="0" w:space="0" w:color="auto"/>
        <w:right w:val="none" w:sz="0" w:space="0" w:color="auto"/>
      </w:divBdr>
    </w:div>
    <w:div w:id="904491178">
      <w:bodyDiv w:val="1"/>
      <w:marLeft w:val="0"/>
      <w:marRight w:val="0"/>
      <w:marTop w:val="0"/>
      <w:marBottom w:val="0"/>
      <w:divBdr>
        <w:top w:val="none" w:sz="0" w:space="0" w:color="auto"/>
        <w:left w:val="none" w:sz="0" w:space="0" w:color="auto"/>
        <w:bottom w:val="none" w:sz="0" w:space="0" w:color="auto"/>
        <w:right w:val="none" w:sz="0" w:space="0" w:color="auto"/>
      </w:divBdr>
    </w:div>
    <w:div w:id="905145196">
      <w:bodyDiv w:val="1"/>
      <w:marLeft w:val="0"/>
      <w:marRight w:val="0"/>
      <w:marTop w:val="0"/>
      <w:marBottom w:val="0"/>
      <w:divBdr>
        <w:top w:val="none" w:sz="0" w:space="0" w:color="auto"/>
        <w:left w:val="none" w:sz="0" w:space="0" w:color="auto"/>
        <w:bottom w:val="none" w:sz="0" w:space="0" w:color="auto"/>
        <w:right w:val="none" w:sz="0" w:space="0" w:color="auto"/>
      </w:divBdr>
    </w:div>
    <w:div w:id="908348156">
      <w:bodyDiv w:val="1"/>
      <w:marLeft w:val="0"/>
      <w:marRight w:val="0"/>
      <w:marTop w:val="0"/>
      <w:marBottom w:val="0"/>
      <w:divBdr>
        <w:top w:val="none" w:sz="0" w:space="0" w:color="auto"/>
        <w:left w:val="none" w:sz="0" w:space="0" w:color="auto"/>
        <w:bottom w:val="none" w:sz="0" w:space="0" w:color="auto"/>
        <w:right w:val="none" w:sz="0" w:space="0" w:color="auto"/>
      </w:divBdr>
    </w:div>
    <w:div w:id="909924288">
      <w:bodyDiv w:val="1"/>
      <w:marLeft w:val="0"/>
      <w:marRight w:val="0"/>
      <w:marTop w:val="0"/>
      <w:marBottom w:val="0"/>
      <w:divBdr>
        <w:top w:val="none" w:sz="0" w:space="0" w:color="auto"/>
        <w:left w:val="none" w:sz="0" w:space="0" w:color="auto"/>
        <w:bottom w:val="none" w:sz="0" w:space="0" w:color="auto"/>
        <w:right w:val="none" w:sz="0" w:space="0" w:color="auto"/>
      </w:divBdr>
    </w:div>
    <w:div w:id="909997122">
      <w:bodyDiv w:val="1"/>
      <w:marLeft w:val="0"/>
      <w:marRight w:val="0"/>
      <w:marTop w:val="0"/>
      <w:marBottom w:val="0"/>
      <w:divBdr>
        <w:top w:val="none" w:sz="0" w:space="0" w:color="auto"/>
        <w:left w:val="none" w:sz="0" w:space="0" w:color="auto"/>
        <w:bottom w:val="none" w:sz="0" w:space="0" w:color="auto"/>
        <w:right w:val="none" w:sz="0" w:space="0" w:color="auto"/>
      </w:divBdr>
    </w:div>
    <w:div w:id="911353314">
      <w:bodyDiv w:val="1"/>
      <w:marLeft w:val="0"/>
      <w:marRight w:val="0"/>
      <w:marTop w:val="0"/>
      <w:marBottom w:val="0"/>
      <w:divBdr>
        <w:top w:val="none" w:sz="0" w:space="0" w:color="auto"/>
        <w:left w:val="none" w:sz="0" w:space="0" w:color="auto"/>
        <w:bottom w:val="none" w:sz="0" w:space="0" w:color="auto"/>
        <w:right w:val="none" w:sz="0" w:space="0" w:color="auto"/>
      </w:divBdr>
      <w:divsChild>
        <w:div w:id="1074625142">
          <w:marLeft w:val="0"/>
          <w:marRight w:val="0"/>
          <w:marTop w:val="0"/>
          <w:marBottom w:val="0"/>
          <w:divBdr>
            <w:top w:val="none" w:sz="0" w:space="0" w:color="auto"/>
            <w:left w:val="none" w:sz="0" w:space="0" w:color="auto"/>
            <w:bottom w:val="none" w:sz="0" w:space="0" w:color="auto"/>
            <w:right w:val="none" w:sz="0" w:space="0" w:color="auto"/>
          </w:divBdr>
          <w:divsChild>
            <w:div w:id="1806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08331">
      <w:bodyDiv w:val="1"/>
      <w:marLeft w:val="0"/>
      <w:marRight w:val="0"/>
      <w:marTop w:val="0"/>
      <w:marBottom w:val="0"/>
      <w:divBdr>
        <w:top w:val="none" w:sz="0" w:space="0" w:color="auto"/>
        <w:left w:val="none" w:sz="0" w:space="0" w:color="auto"/>
        <w:bottom w:val="none" w:sz="0" w:space="0" w:color="auto"/>
        <w:right w:val="none" w:sz="0" w:space="0" w:color="auto"/>
      </w:divBdr>
    </w:div>
    <w:div w:id="914972638">
      <w:bodyDiv w:val="1"/>
      <w:marLeft w:val="0"/>
      <w:marRight w:val="0"/>
      <w:marTop w:val="0"/>
      <w:marBottom w:val="0"/>
      <w:divBdr>
        <w:top w:val="none" w:sz="0" w:space="0" w:color="auto"/>
        <w:left w:val="none" w:sz="0" w:space="0" w:color="auto"/>
        <w:bottom w:val="none" w:sz="0" w:space="0" w:color="auto"/>
        <w:right w:val="none" w:sz="0" w:space="0" w:color="auto"/>
      </w:divBdr>
    </w:div>
    <w:div w:id="915241597">
      <w:bodyDiv w:val="1"/>
      <w:marLeft w:val="0"/>
      <w:marRight w:val="0"/>
      <w:marTop w:val="0"/>
      <w:marBottom w:val="0"/>
      <w:divBdr>
        <w:top w:val="none" w:sz="0" w:space="0" w:color="auto"/>
        <w:left w:val="none" w:sz="0" w:space="0" w:color="auto"/>
        <w:bottom w:val="none" w:sz="0" w:space="0" w:color="auto"/>
        <w:right w:val="none" w:sz="0" w:space="0" w:color="auto"/>
      </w:divBdr>
    </w:div>
    <w:div w:id="915288102">
      <w:bodyDiv w:val="1"/>
      <w:marLeft w:val="0"/>
      <w:marRight w:val="0"/>
      <w:marTop w:val="0"/>
      <w:marBottom w:val="0"/>
      <w:divBdr>
        <w:top w:val="none" w:sz="0" w:space="0" w:color="auto"/>
        <w:left w:val="none" w:sz="0" w:space="0" w:color="auto"/>
        <w:bottom w:val="none" w:sz="0" w:space="0" w:color="auto"/>
        <w:right w:val="none" w:sz="0" w:space="0" w:color="auto"/>
      </w:divBdr>
    </w:div>
    <w:div w:id="916012331">
      <w:bodyDiv w:val="1"/>
      <w:marLeft w:val="0"/>
      <w:marRight w:val="0"/>
      <w:marTop w:val="0"/>
      <w:marBottom w:val="0"/>
      <w:divBdr>
        <w:top w:val="none" w:sz="0" w:space="0" w:color="auto"/>
        <w:left w:val="none" w:sz="0" w:space="0" w:color="auto"/>
        <w:bottom w:val="none" w:sz="0" w:space="0" w:color="auto"/>
        <w:right w:val="none" w:sz="0" w:space="0" w:color="auto"/>
      </w:divBdr>
    </w:div>
    <w:div w:id="917129989">
      <w:bodyDiv w:val="1"/>
      <w:marLeft w:val="0"/>
      <w:marRight w:val="0"/>
      <w:marTop w:val="0"/>
      <w:marBottom w:val="0"/>
      <w:divBdr>
        <w:top w:val="none" w:sz="0" w:space="0" w:color="auto"/>
        <w:left w:val="none" w:sz="0" w:space="0" w:color="auto"/>
        <w:bottom w:val="none" w:sz="0" w:space="0" w:color="auto"/>
        <w:right w:val="none" w:sz="0" w:space="0" w:color="auto"/>
      </w:divBdr>
    </w:div>
    <w:div w:id="919026218">
      <w:bodyDiv w:val="1"/>
      <w:marLeft w:val="0"/>
      <w:marRight w:val="0"/>
      <w:marTop w:val="0"/>
      <w:marBottom w:val="0"/>
      <w:divBdr>
        <w:top w:val="none" w:sz="0" w:space="0" w:color="auto"/>
        <w:left w:val="none" w:sz="0" w:space="0" w:color="auto"/>
        <w:bottom w:val="none" w:sz="0" w:space="0" w:color="auto"/>
        <w:right w:val="none" w:sz="0" w:space="0" w:color="auto"/>
      </w:divBdr>
      <w:divsChild>
        <w:div w:id="814566256">
          <w:marLeft w:val="0"/>
          <w:marRight w:val="0"/>
          <w:marTop w:val="0"/>
          <w:marBottom w:val="0"/>
          <w:divBdr>
            <w:top w:val="none" w:sz="0" w:space="0" w:color="auto"/>
            <w:left w:val="none" w:sz="0" w:space="0" w:color="auto"/>
            <w:bottom w:val="none" w:sz="0" w:space="0" w:color="auto"/>
            <w:right w:val="none" w:sz="0" w:space="0" w:color="auto"/>
          </w:divBdr>
          <w:divsChild>
            <w:div w:id="557475868">
              <w:marLeft w:val="0"/>
              <w:marRight w:val="0"/>
              <w:marTop w:val="0"/>
              <w:marBottom w:val="0"/>
              <w:divBdr>
                <w:top w:val="none" w:sz="0" w:space="0" w:color="auto"/>
                <w:left w:val="none" w:sz="0" w:space="0" w:color="auto"/>
                <w:bottom w:val="none" w:sz="0" w:space="0" w:color="auto"/>
                <w:right w:val="none" w:sz="0" w:space="0" w:color="auto"/>
              </w:divBdr>
              <w:divsChild>
                <w:div w:id="1588149820">
                  <w:marLeft w:val="0"/>
                  <w:marRight w:val="0"/>
                  <w:marTop w:val="0"/>
                  <w:marBottom w:val="0"/>
                  <w:divBdr>
                    <w:top w:val="none" w:sz="0" w:space="0" w:color="auto"/>
                    <w:left w:val="none" w:sz="0" w:space="0" w:color="auto"/>
                    <w:bottom w:val="none" w:sz="0" w:space="0" w:color="auto"/>
                    <w:right w:val="none" w:sz="0" w:space="0" w:color="auto"/>
                  </w:divBdr>
                  <w:divsChild>
                    <w:div w:id="1088503975">
                      <w:marLeft w:val="0"/>
                      <w:marRight w:val="0"/>
                      <w:marTop w:val="0"/>
                      <w:marBottom w:val="0"/>
                      <w:divBdr>
                        <w:top w:val="none" w:sz="0" w:space="0" w:color="auto"/>
                        <w:left w:val="none" w:sz="0" w:space="0" w:color="auto"/>
                        <w:bottom w:val="none" w:sz="0" w:space="0" w:color="auto"/>
                        <w:right w:val="none" w:sz="0" w:space="0" w:color="auto"/>
                      </w:divBdr>
                      <w:divsChild>
                        <w:div w:id="1254708922">
                          <w:marLeft w:val="0"/>
                          <w:marRight w:val="0"/>
                          <w:marTop w:val="0"/>
                          <w:marBottom w:val="0"/>
                          <w:divBdr>
                            <w:top w:val="none" w:sz="0" w:space="0" w:color="auto"/>
                            <w:left w:val="none" w:sz="0" w:space="0" w:color="auto"/>
                            <w:bottom w:val="none" w:sz="0" w:space="0" w:color="auto"/>
                            <w:right w:val="none" w:sz="0" w:space="0" w:color="auto"/>
                          </w:divBdr>
                          <w:divsChild>
                            <w:div w:id="1491603422">
                              <w:marLeft w:val="0"/>
                              <w:marRight w:val="0"/>
                              <w:marTop w:val="0"/>
                              <w:marBottom w:val="0"/>
                              <w:divBdr>
                                <w:top w:val="none" w:sz="0" w:space="0" w:color="auto"/>
                                <w:left w:val="none" w:sz="0" w:space="0" w:color="auto"/>
                                <w:bottom w:val="none" w:sz="0" w:space="0" w:color="auto"/>
                                <w:right w:val="none" w:sz="0" w:space="0" w:color="auto"/>
                              </w:divBdr>
                              <w:divsChild>
                                <w:div w:id="40635592">
                                  <w:marLeft w:val="0"/>
                                  <w:marRight w:val="0"/>
                                  <w:marTop w:val="0"/>
                                  <w:marBottom w:val="0"/>
                                  <w:divBdr>
                                    <w:top w:val="none" w:sz="0" w:space="0" w:color="auto"/>
                                    <w:left w:val="none" w:sz="0" w:space="0" w:color="auto"/>
                                    <w:bottom w:val="none" w:sz="0" w:space="0" w:color="auto"/>
                                    <w:right w:val="none" w:sz="0" w:space="0" w:color="auto"/>
                                  </w:divBdr>
                                  <w:divsChild>
                                    <w:div w:id="202910503">
                                      <w:marLeft w:val="0"/>
                                      <w:marRight w:val="0"/>
                                      <w:marTop w:val="0"/>
                                      <w:marBottom w:val="0"/>
                                      <w:divBdr>
                                        <w:top w:val="none" w:sz="0" w:space="0" w:color="auto"/>
                                        <w:left w:val="none" w:sz="0" w:space="0" w:color="auto"/>
                                        <w:bottom w:val="none" w:sz="0" w:space="0" w:color="auto"/>
                                        <w:right w:val="none" w:sz="0" w:space="0" w:color="auto"/>
                                      </w:divBdr>
                                      <w:divsChild>
                                        <w:div w:id="1806389938">
                                          <w:marLeft w:val="0"/>
                                          <w:marRight w:val="0"/>
                                          <w:marTop w:val="0"/>
                                          <w:marBottom w:val="0"/>
                                          <w:divBdr>
                                            <w:top w:val="none" w:sz="0" w:space="0" w:color="auto"/>
                                            <w:left w:val="none" w:sz="0" w:space="0" w:color="auto"/>
                                            <w:bottom w:val="none" w:sz="0" w:space="0" w:color="auto"/>
                                            <w:right w:val="none" w:sz="0" w:space="0" w:color="auto"/>
                                          </w:divBdr>
                                          <w:divsChild>
                                            <w:div w:id="1922594987">
                                              <w:marLeft w:val="0"/>
                                              <w:marRight w:val="0"/>
                                              <w:marTop w:val="0"/>
                                              <w:marBottom w:val="0"/>
                                              <w:divBdr>
                                                <w:top w:val="none" w:sz="0" w:space="0" w:color="auto"/>
                                                <w:left w:val="none" w:sz="0" w:space="0" w:color="auto"/>
                                                <w:bottom w:val="none" w:sz="0" w:space="0" w:color="auto"/>
                                                <w:right w:val="none" w:sz="0" w:space="0" w:color="auto"/>
                                              </w:divBdr>
                                              <w:divsChild>
                                                <w:div w:id="826870908">
                                                  <w:marLeft w:val="0"/>
                                                  <w:marRight w:val="0"/>
                                                  <w:marTop w:val="0"/>
                                                  <w:marBottom w:val="0"/>
                                                  <w:divBdr>
                                                    <w:top w:val="none" w:sz="0" w:space="0" w:color="auto"/>
                                                    <w:left w:val="none" w:sz="0" w:space="0" w:color="auto"/>
                                                    <w:bottom w:val="none" w:sz="0" w:space="0" w:color="auto"/>
                                                    <w:right w:val="none" w:sz="0" w:space="0" w:color="auto"/>
                                                  </w:divBdr>
                                                  <w:divsChild>
                                                    <w:div w:id="194819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9102011">
      <w:bodyDiv w:val="1"/>
      <w:marLeft w:val="0"/>
      <w:marRight w:val="0"/>
      <w:marTop w:val="0"/>
      <w:marBottom w:val="0"/>
      <w:divBdr>
        <w:top w:val="none" w:sz="0" w:space="0" w:color="auto"/>
        <w:left w:val="none" w:sz="0" w:space="0" w:color="auto"/>
        <w:bottom w:val="none" w:sz="0" w:space="0" w:color="auto"/>
        <w:right w:val="none" w:sz="0" w:space="0" w:color="auto"/>
      </w:divBdr>
    </w:div>
    <w:div w:id="920867897">
      <w:bodyDiv w:val="1"/>
      <w:marLeft w:val="0"/>
      <w:marRight w:val="0"/>
      <w:marTop w:val="0"/>
      <w:marBottom w:val="0"/>
      <w:divBdr>
        <w:top w:val="none" w:sz="0" w:space="0" w:color="auto"/>
        <w:left w:val="none" w:sz="0" w:space="0" w:color="auto"/>
        <w:bottom w:val="none" w:sz="0" w:space="0" w:color="auto"/>
        <w:right w:val="none" w:sz="0" w:space="0" w:color="auto"/>
      </w:divBdr>
    </w:div>
    <w:div w:id="922757520">
      <w:bodyDiv w:val="1"/>
      <w:marLeft w:val="0"/>
      <w:marRight w:val="0"/>
      <w:marTop w:val="0"/>
      <w:marBottom w:val="0"/>
      <w:divBdr>
        <w:top w:val="none" w:sz="0" w:space="0" w:color="auto"/>
        <w:left w:val="none" w:sz="0" w:space="0" w:color="auto"/>
        <w:bottom w:val="none" w:sz="0" w:space="0" w:color="auto"/>
        <w:right w:val="none" w:sz="0" w:space="0" w:color="auto"/>
      </w:divBdr>
    </w:div>
    <w:div w:id="925382563">
      <w:bodyDiv w:val="1"/>
      <w:marLeft w:val="0"/>
      <w:marRight w:val="0"/>
      <w:marTop w:val="0"/>
      <w:marBottom w:val="0"/>
      <w:divBdr>
        <w:top w:val="none" w:sz="0" w:space="0" w:color="auto"/>
        <w:left w:val="none" w:sz="0" w:space="0" w:color="auto"/>
        <w:bottom w:val="none" w:sz="0" w:space="0" w:color="auto"/>
        <w:right w:val="none" w:sz="0" w:space="0" w:color="auto"/>
      </w:divBdr>
    </w:div>
    <w:div w:id="925648068">
      <w:bodyDiv w:val="1"/>
      <w:marLeft w:val="0"/>
      <w:marRight w:val="0"/>
      <w:marTop w:val="0"/>
      <w:marBottom w:val="0"/>
      <w:divBdr>
        <w:top w:val="none" w:sz="0" w:space="0" w:color="auto"/>
        <w:left w:val="none" w:sz="0" w:space="0" w:color="auto"/>
        <w:bottom w:val="none" w:sz="0" w:space="0" w:color="auto"/>
        <w:right w:val="none" w:sz="0" w:space="0" w:color="auto"/>
      </w:divBdr>
    </w:div>
    <w:div w:id="927276013">
      <w:bodyDiv w:val="1"/>
      <w:marLeft w:val="0"/>
      <w:marRight w:val="0"/>
      <w:marTop w:val="0"/>
      <w:marBottom w:val="0"/>
      <w:divBdr>
        <w:top w:val="none" w:sz="0" w:space="0" w:color="auto"/>
        <w:left w:val="none" w:sz="0" w:space="0" w:color="auto"/>
        <w:bottom w:val="none" w:sz="0" w:space="0" w:color="auto"/>
        <w:right w:val="none" w:sz="0" w:space="0" w:color="auto"/>
      </w:divBdr>
    </w:div>
    <w:div w:id="928002074">
      <w:bodyDiv w:val="1"/>
      <w:marLeft w:val="0"/>
      <w:marRight w:val="0"/>
      <w:marTop w:val="0"/>
      <w:marBottom w:val="0"/>
      <w:divBdr>
        <w:top w:val="none" w:sz="0" w:space="0" w:color="auto"/>
        <w:left w:val="none" w:sz="0" w:space="0" w:color="auto"/>
        <w:bottom w:val="none" w:sz="0" w:space="0" w:color="auto"/>
        <w:right w:val="none" w:sz="0" w:space="0" w:color="auto"/>
      </w:divBdr>
    </w:div>
    <w:div w:id="929195010">
      <w:bodyDiv w:val="1"/>
      <w:marLeft w:val="0"/>
      <w:marRight w:val="0"/>
      <w:marTop w:val="0"/>
      <w:marBottom w:val="0"/>
      <w:divBdr>
        <w:top w:val="none" w:sz="0" w:space="0" w:color="auto"/>
        <w:left w:val="none" w:sz="0" w:space="0" w:color="auto"/>
        <w:bottom w:val="none" w:sz="0" w:space="0" w:color="auto"/>
        <w:right w:val="none" w:sz="0" w:space="0" w:color="auto"/>
      </w:divBdr>
    </w:div>
    <w:div w:id="932276686">
      <w:bodyDiv w:val="1"/>
      <w:marLeft w:val="0"/>
      <w:marRight w:val="0"/>
      <w:marTop w:val="0"/>
      <w:marBottom w:val="0"/>
      <w:divBdr>
        <w:top w:val="none" w:sz="0" w:space="0" w:color="auto"/>
        <w:left w:val="none" w:sz="0" w:space="0" w:color="auto"/>
        <w:bottom w:val="none" w:sz="0" w:space="0" w:color="auto"/>
        <w:right w:val="none" w:sz="0" w:space="0" w:color="auto"/>
      </w:divBdr>
    </w:div>
    <w:div w:id="932276923">
      <w:bodyDiv w:val="1"/>
      <w:marLeft w:val="0"/>
      <w:marRight w:val="0"/>
      <w:marTop w:val="0"/>
      <w:marBottom w:val="0"/>
      <w:divBdr>
        <w:top w:val="none" w:sz="0" w:space="0" w:color="auto"/>
        <w:left w:val="none" w:sz="0" w:space="0" w:color="auto"/>
        <w:bottom w:val="none" w:sz="0" w:space="0" w:color="auto"/>
        <w:right w:val="none" w:sz="0" w:space="0" w:color="auto"/>
      </w:divBdr>
    </w:div>
    <w:div w:id="933174883">
      <w:bodyDiv w:val="1"/>
      <w:marLeft w:val="0"/>
      <w:marRight w:val="0"/>
      <w:marTop w:val="0"/>
      <w:marBottom w:val="0"/>
      <w:divBdr>
        <w:top w:val="none" w:sz="0" w:space="0" w:color="auto"/>
        <w:left w:val="none" w:sz="0" w:space="0" w:color="auto"/>
        <w:bottom w:val="none" w:sz="0" w:space="0" w:color="auto"/>
        <w:right w:val="none" w:sz="0" w:space="0" w:color="auto"/>
      </w:divBdr>
    </w:div>
    <w:div w:id="934440581">
      <w:bodyDiv w:val="1"/>
      <w:marLeft w:val="0"/>
      <w:marRight w:val="0"/>
      <w:marTop w:val="0"/>
      <w:marBottom w:val="0"/>
      <w:divBdr>
        <w:top w:val="none" w:sz="0" w:space="0" w:color="auto"/>
        <w:left w:val="none" w:sz="0" w:space="0" w:color="auto"/>
        <w:bottom w:val="none" w:sz="0" w:space="0" w:color="auto"/>
        <w:right w:val="none" w:sz="0" w:space="0" w:color="auto"/>
      </w:divBdr>
    </w:div>
    <w:div w:id="936062462">
      <w:bodyDiv w:val="1"/>
      <w:marLeft w:val="0"/>
      <w:marRight w:val="0"/>
      <w:marTop w:val="0"/>
      <w:marBottom w:val="0"/>
      <w:divBdr>
        <w:top w:val="none" w:sz="0" w:space="0" w:color="auto"/>
        <w:left w:val="none" w:sz="0" w:space="0" w:color="auto"/>
        <w:bottom w:val="none" w:sz="0" w:space="0" w:color="auto"/>
        <w:right w:val="none" w:sz="0" w:space="0" w:color="auto"/>
      </w:divBdr>
    </w:div>
    <w:div w:id="938681432">
      <w:bodyDiv w:val="1"/>
      <w:marLeft w:val="0"/>
      <w:marRight w:val="0"/>
      <w:marTop w:val="0"/>
      <w:marBottom w:val="0"/>
      <w:divBdr>
        <w:top w:val="none" w:sz="0" w:space="0" w:color="auto"/>
        <w:left w:val="none" w:sz="0" w:space="0" w:color="auto"/>
        <w:bottom w:val="none" w:sz="0" w:space="0" w:color="auto"/>
        <w:right w:val="none" w:sz="0" w:space="0" w:color="auto"/>
      </w:divBdr>
    </w:div>
    <w:div w:id="941302815">
      <w:bodyDiv w:val="1"/>
      <w:marLeft w:val="0"/>
      <w:marRight w:val="0"/>
      <w:marTop w:val="0"/>
      <w:marBottom w:val="0"/>
      <w:divBdr>
        <w:top w:val="none" w:sz="0" w:space="0" w:color="auto"/>
        <w:left w:val="none" w:sz="0" w:space="0" w:color="auto"/>
        <w:bottom w:val="none" w:sz="0" w:space="0" w:color="auto"/>
        <w:right w:val="none" w:sz="0" w:space="0" w:color="auto"/>
      </w:divBdr>
    </w:div>
    <w:div w:id="941382165">
      <w:bodyDiv w:val="1"/>
      <w:marLeft w:val="0"/>
      <w:marRight w:val="0"/>
      <w:marTop w:val="0"/>
      <w:marBottom w:val="0"/>
      <w:divBdr>
        <w:top w:val="none" w:sz="0" w:space="0" w:color="auto"/>
        <w:left w:val="none" w:sz="0" w:space="0" w:color="auto"/>
        <w:bottom w:val="none" w:sz="0" w:space="0" w:color="auto"/>
        <w:right w:val="none" w:sz="0" w:space="0" w:color="auto"/>
      </w:divBdr>
    </w:div>
    <w:div w:id="945573436">
      <w:bodyDiv w:val="1"/>
      <w:marLeft w:val="0"/>
      <w:marRight w:val="0"/>
      <w:marTop w:val="0"/>
      <w:marBottom w:val="0"/>
      <w:divBdr>
        <w:top w:val="none" w:sz="0" w:space="0" w:color="auto"/>
        <w:left w:val="none" w:sz="0" w:space="0" w:color="auto"/>
        <w:bottom w:val="none" w:sz="0" w:space="0" w:color="auto"/>
        <w:right w:val="none" w:sz="0" w:space="0" w:color="auto"/>
      </w:divBdr>
    </w:div>
    <w:div w:id="946542267">
      <w:bodyDiv w:val="1"/>
      <w:marLeft w:val="0"/>
      <w:marRight w:val="0"/>
      <w:marTop w:val="0"/>
      <w:marBottom w:val="0"/>
      <w:divBdr>
        <w:top w:val="none" w:sz="0" w:space="0" w:color="auto"/>
        <w:left w:val="none" w:sz="0" w:space="0" w:color="auto"/>
        <w:bottom w:val="none" w:sz="0" w:space="0" w:color="auto"/>
        <w:right w:val="none" w:sz="0" w:space="0" w:color="auto"/>
      </w:divBdr>
    </w:div>
    <w:div w:id="947586469">
      <w:bodyDiv w:val="1"/>
      <w:marLeft w:val="0"/>
      <w:marRight w:val="0"/>
      <w:marTop w:val="0"/>
      <w:marBottom w:val="0"/>
      <w:divBdr>
        <w:top w:val="none" w:sz="0" w:space="0" w:color="auto"/>
        <w:left w:val="none" w:sz="0" w:space="0" w:color="auto"/>
        <w:bottom w:val="none" w:sz="0" w:space="0" w:color="auto"/>
        <w:right w:val="none" w:sz="0" w:space="0" w:color="auto"/>
      </w:divBdr>
    </w:div>
    <w:div w:id="948850421">
      <w:bodyDiv w:val="1"/>
      <w:marLeft w:val="0"/>
      <w:marRight w:val="0"/>
      <w:marTop w:val="0"/>
      <w:marBottom w:val="0"/>
      <w:divBdr>
        <w:top w:val="none" w:sz="0" w:space="0" w:color="auto"/>
        <w:left w:val="none" w:sz="0" w:space="0" w:color="auto"/>
        <w:bottom w:val="none" w:sz="0" w:space="0" w:color="auto"/>
        <w:right w:val="none" w:sz="0" w:space="0" w:color="auto"/>
      </w:divBdr>
    </w:div>
    <w:div w:id="948850772">
      <w:bodyDiv w:val="1"/>
      <w:marLeft w:val="0"/>
      <w:marRight w:val="0"/>
      <w:marTop w:val="0"/>
      <w:marBottom w:val="0"/>
      <w:divBdr>
        <w:top w:val="none" w:sz="0" w:space="0" w:color="auto"/>
        <w:left w:val="none" w:sz="0" w:space="0" w:color="auto"/>
        <w:bottom w:val="none" w:sz="0" w:space="0" w:color="auto"/>
        <w:right w:val="none" w:sz="0" w:space="0" w:color="auto"/>
      </w:divBdr>
    </w:div>
    <w:div w:id="949972448">
      <w:bodyDiv w:val="1"/>
      <w:marLeft w:val="0"/>
      <w:marRight w:val="0"/>
      <w:marTop w:val="0"/>
      <w:marBottom w:val="0"/>
      <w:divBdr>
        <w:top w:val="none" w:sz="0" w:space="0" w:color="auto"/>
        <w:left w:val="none" w:sz="0" w:space="0" w:color="auto"/>
        <w:bottom w:val="none" w:sz="0" w:space="0" w:color="auto"/>
        <w:right w:val="none" w:sz="0" w:space="0" w:color="auto"/>
      </w:divBdr>
    </w:div>
    <w:div w:id="950090790">
      <w:bodyDiv w:val="1"/>
      <w:marLeft w:val="0"/>
      <w:marRight w:val="0"/>
      <w:marTop w:val="0"/>
      <w:marBottom w:val="0"/>
      <w:divBdr>
        <w:top w:val="none" w:sz="0" w:space="0" w:color="auto"/>
        <w:left w:val="none" w:sz="0" w:space="0" w:color="auto"/>
        <w:bottom w:val="none" w:sz="0" w:space="0" w:color="auto"/>
        <w:right w:val="none" w:sz="0" w:space="0" w:color="auto"/>
      </w:divBdr>
    </w:div>
    <w:div w:id="951009563">
      <w:bodyDiv w:val="1"/>
      <w:marLeft w:val="0"/>
      <w:marRight w:val="0"/>
      <w:marTop w:val="0"/>
      <w:marBottom w:val="0"/>
      <w:divBdr>
        <w:top w:val="none" w:sz="0" w:space="0" w:color="auto"/>
        <w:left w:val="none" w:sz="0" w:space="0" w:color="auto"/>
        <w:bottom w:val="none" w:sz="0" w:space="0" w:color="auto"/>
        <w:right w:val="none" w:sz="0" w:space="0" w:color="auto"/>
      </w:divBdr>
    </w:div>
    <w:div w:id="951478317">
      <w:bodyDiv w:val="1"/>
      <w:marLeft w:val="0"/>
      <w:marRight w:val="0"/>
      <w:marTop w:val="0"/>
      <w:marBottom w:val="0"/>
      <w:divBdr>
        <w:top w:val="none" w:sz="0" w:space="0" w:color="auto"/>
        <w:left w:val="none" w:sz="0" w:space="0" w:color="auto"/>
        <w:bottom w:val="none" w:sz="0" w:space="0" w:color="auto"/>
        <w:right w:val="none" w:sz="0" w:space="0" w:color="auto"/>
      </w:divBdr>
    </w:div>
    <w:div w:id="951665922">
      <w:bodyDiv w:val="1"/>
      <w:marLeft w:val="0"/>
      <w:marRight w:val="0"/>
      <w:marTop w:val="0"/>
      <w:marBottom w:val="0"/>
      <w:divBdr>
        <w:top w:val="none" w:sz="0" w:space="0" w:color="auto"/>
        <w:left w:val="none" w:sz="0" w:space="0" w:color="auto"/>
        <w:bottom w:val="none" w:sz="0" w:space="0" w:color="auto"/>
        <w:right w:val="none" w:sz="0" w:space="0" w:color="auto"/>
      </w:divBdr>
    </w:div>
    <w:div w:id="951782427">
      <w:bodyDiv w:val="1"/>
      <w:marLeft w:val="0"/>
      <w:marRight w:val="0"/>
      <w:marTop w:val="0"/>
      <w:marBottom w:val="0"/>
      <w:divBdr>
        <w:top w:val="none" w:sz="0" w:space="0" w:color="auto"/>
        <w:left w:val="none" w:sz="0" w:space="0" w:color="auto"/>
        <w:bottom w:val="none" w:sz="0" w:space="0" w:color="auto"/>
        <w:right w:val="none" w:sz="0" w:space="0" w:color="auto"/>
      </w:divBdr>
    </w:div>
    <w:div w:id="957298262">
      <w:bodyDiv w:val="1"/>
      <w:marLeft w:val="0"/>
      <w:marRight w:val="0"/>
      <w:marTop w:val="0"/>
      <w:marBottom w:val="0"/>
      <w:divBdr>
        <w:top w:val="none" w:sz="0" w:space="0" w:color="auto"/>
        <w:left w:val="none" w:sz="0" w:space="0" w:color="auto"/>
        <w:bottom w:val="none" w:sz="0" w:space="0" w:color="auto"/>
        <w:right w:val="none" w:sz="0" w:space="0" w:color="auto"/>
      </w:divBdr>
    </w:div>
    <w:div w:id="958610670">
      <w:bodyDiv w:val="1"/>
      <w:marLeft w:val="0"/>
      <w:marRight w:val="0"/>
      <w:marTop w:val="0"/>
      <w:marBottom w:val="0"/>
      <w:divBdr>
        <w:top w:val="none" w:sz="0" w:space="0" w:color="auto"/>
        <w:left w:val="none" w:sz="0" w:space="0" w:color="auto"/>
        <w:bottom w:val="none" w:sz="0" w:space="0" w:color="auto"/>
        <w:right w:val="none" w:sz="0" w:space="0" w:color="auto"/>
      </w:divBdr>
    </w:div>
    <w:div w:id="958727557">
      <w:bodyDiv w:val="1"/>
      <w:marLeft w:val="0"/>
      <w:marRight w:val="0"/>
      <w:marTop w:val="0"/>
      <w:marBottom w:val="0"/>
      <w:divBdr>
        <w:top w:val="none" w:sz="0" w:space="0" w:color="auto"/>
        <w:left w:val="none" w:sz="0" w:space="0" w:color="auto"/>
        <w:bottom w:val="none" w:sz="0" w:space="0" w:color="auto"/>
        <w:right w:val="none" w:sz="0" w:space="0" w:color="auto"/>
      </w:divBdr>
      <w:divsChild>
        <w:div w:id="1639384359">
          <w:marLeft w:val="0"/>
          <w:marRight w:val="0"/>
          <w:marTop w:val="0"/>
          <w:marBottom w:val="0"/>
          <w:divBdr>
            <w:top w:val="none" w:sz="0" w:space="0" w:color="auto"/>
            <w:left w:val="none" w:sz="0" w:space="0" w:color="auto"/>
            <w:bottom w:val="none" w:sz="0" w:space="0" w:color="auto"/>
            <w:right w:val="none" w:sz="0" w:space="0" w:color="auto"/>
          </w:divBdr>
          <w:divsChild>
            <w:div w:id="182847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98050">
      <w:bodyDiv w:val="1"/>
      <w:marLeft w:val="0"/>
      <w:marRight w:val="0"/>
      <w:marTop w:val="0"/>
      <w:marBottom w:val="0"/>
      <w:divBdr>
        <w:top w:val="none" w:sz="0" w:space="0" w:color="auto"/>
        <w:left w:val="none" w:sz="0" w:space="0" w:color="auto"/>
        <w:bottom w:val="none" w:sz="0" w:space="0" w:color="auto"/>
        <w:right w:val="none" w:sz="0" w:space="0" w:color="auto"/>
      </w:divBdr>
    </w:div>
    <w:div w:id="960300542">
      <w:bodyDiv w:val="1"/>
      <w:marLeft w:val="0"/>
      <w:marRight w:val="0"/>
      <w:marTop w:val="0"/>
      <w:marBottom w:val="0"/>
      <w:divBdr>
        <w:top w:val="none" w:sz="0" w:space="0" w:color="auto"/>
        <w:left w:val="none" w:sz="0" w:space="0" w:color="auto"/>
        <w:bottom w:val="none" w:sz="0" w:space="0" w:color="auto"/>
        <w:right w:val="none" w:sz="0" w:space="0" w:color="auto"/>
      </w:divBdr>
    </w:div>
    <w:div w:id="960692566">
      <w:bodyDiv w:val="1"/>
      <w:marLeft w:val="0"/>
      <w:marRight w:val="0"/>
      <w:marTop w:val="0"/>
      <w:marBottom w:val="0"/>
      <w:divBdr>
        <w:top w:val="none" w:sz="0" w:space="0" w:color="auto"/>
        <w:left w:val="none" w:sz="0" w:space="0" w:color="auto"/>
        <w:bottom w:val="none" w:sz="0" w:space="0" w:color="auto"/>
        <w:right w:val="none" w:sz="0" w:space="0" w:color="auto"/>
      </w:divBdr>
    </w:div>
    <w:div w:id="960914842">
      <w:bodyDiv w:val="1"/>
      <w:marLeft w:val="0"/>
      <w:marRight w:val="0"/>
      <w:marTop w:val="0"/>
      <w:marBottom w:val="0"/>
      <w:divBdr>
        <w:top w:val="none" w:sz="0" w:space="0" w:color="auto"/>
        <w:left w:val="none" w:sz="0" w:space="0" w:color="auto"/>
        <w:bottom w:val="none" w:sz="0" w:space="0" w:color="auto"/>
        <w:right w:val="none" w:sz="0" w:space="0" w:color="auto"/>
      </w:divBdr>
    </w:div>
    <w:div w:id="961300325">
      <w:bodyDiv w:val="1"/>
      <w:marLeft w:val="0"/>
      <w:marRight w:val="0"/>
      <w:marTop w:val="0"/>
      <w:marBottom w:val="0"/>
      <w:divBdr>
        <w:top w:val="none" w:sz="0" w:space="0" w:color="auto"/>
        <w:left w:val="none" w:sz="0" w:space="0" w:color="auto"/>
        <w:bottom w:val="none" w:sz="0" w:space="0" w:color="auto"/>
        <w:right w:val="none" w:sz="0" w:space="0" w:color="auto"/>
      </w:divBdr>
    </w:div>
    <w:div w:id="961619555">
      <w:bodyDiv w:val="1"/>
      <w:marLeft w:val="0"/>
      <w:marRight w:val="0"/>
      <w:marTop w:val="0"/>
      <w:marBottom w:val="0"/>
      <w:divBdr>
        <w:top w:val="none" w:sz="0" w:space="0" w:color="auto"/>
        <w:left w:val="none" w:sz="0" w:space="0" w:color="auto"/>
        <w:bottom w:val="none" w:sz="0" w:space="0" w:color="auto"/>
        <w:right w:val="none" w:sz="0" w:space="0" w:color="auto"/>
      </w:divBdr>
    </w:div>
    <w:div w:id="962688536">
      <w:bodyDiv w:val="1"/>
      <w:marLeft w:val="0"/>
      <w:marRight w:val="0"/>
      <w:marTop w:val="0"/>
      <w:marBottom w:val="0"/>
      <w:divBdr>
        <w:top w:val="none" w:sz="0" w:space="0" w:color="auto"/>
        <w:left w:val="none" w:sz="0" w:space="0" w:color="auto"/>
        <w:bottom w:val="none" w:sz="0" w:space="0" w:color="auto"/>
        <w:right w:val="none" w:sz="0" w:space="0" w:color="auto"/>
      </w:divBdr>
    </w:div>
    <w:div w:id="964115312">
      <w:bodyDiv w:val="1"/>
      <w:marLeft w:val="0"/>
      <w:marRight w:val="0"/>
      <w:marTop w:val="0"/>
      <w:marBottom w:val="0"/>
      <w:divBdr>
        <w:top w:val="none" w:sz="0" w:space="0" w:color="auto"/>
        <w:left w:val="none" w:sz="0" w:space="0" w:color="auto"/>
        <w:bottom w:val="none" w:sz="0" w:space="0" w:color="auto"/>
        <w:right w:val="none" w:sz="0" w:space="0" w:color="auto"/>
      </w:divBdr>
    </w:div>
    <w:div w:id="966932328">
      <w:bodyDiv w:val="1"/>
      <w:marLeft w:val="0"/>
      <w:marRight w:val="0"/>
      <w:marTop w:val="0"/>
      <w:marBottom w:val="0"/>
      <w:divBdr>
        <w:top w:val="none" w:sz="0" w:space="0" w:color="auto"/>
        <w:left w:val="none" w:sz="0" w:space="0" w:color="auto"/>
        <w:bottom w:val="none" w:sz="0" w:space="0" w:color="auto"/>
        <w:right w:val="none" w:sz="0" w:space="0" w:color="auto"/>
      </w:divBdr>
    </w:div>
    <w:div w:id="967517295">
      <w:bodyDiv w:val="1"/>
      <w:marLeft w:val="0"/>
      <w:marRight w:val="0"/>
      <w:marTop w:val="0"/>
      <w:marBottom w:val="0"/>
      <w:divBdr>
        <w:top w:val="none" w:sz="0" w:space="0" w:color="auto"/>
        <w:left w:val="none" w:sz="0" w:space="0" w:color="auto"/>
        <w:bottom w:val="none" w:sz="0" w:space="0" w:color="auto"/>
        <w:right w:val="none" w:sz="0" w:space="0" w:color="auto"/>
      </w:divBdr>
    </w:div>
    <w:div w:id="967589009">
      <w:bodyDiv w:val="1"/>
      <w:marLeft w:val="0"/>
      <w:marRight w:val="0"/>
      <w:marTop w:val="0"/>
      <w:marBottom w:val="0"/>
      <w:divBdr>
        <w:top w:val="none" w:sz="0" w:space="0" w:color="auto"/>
        <w:left w:val="none" w:sz="0" w:space="0" w:color="auto"/>
        <w:bottom w:val="none" w:sz="0" w:space="0" w:color="auto"/>
        <w:right w:val="none" w:sz="0" w:space="0" w:color="auto"/>
      </w:divBdr>
    </w:div>
    <w:div w:id="968781781">
      <w:bodyDiv w:val="1"/>
      <w:marLeft w:val="0"/>
      <w:marRight w:val="0"/>
      <w:marTop w:val="0"/>
      <w:marBottom w:val="0"/>
      <w:divBdr>
        <w:top w:val="none" w:sz="0" w:space="0" w:color="auto"/>
        <w:left w:val="none" w:sz="0" w:space="0" w:color="auto"/>
        <w:bottom w:val="none" w:sz="0" w:space="0" w:color="auto"/>
        <w:right w:val="none" w:sz="0" w:space="0" w:color="auto"/>
      </w:divBdr>
    </w:div>
    <w:div w:id="969868133">
      <w:bodyDiv w:val="1"/>
      <w:marLeft w:val="0"/>
      <w:marRight w:val="0"/>
      <w:marTop w:val="0"/>
      <w:marBottom w:val="0"/>
      <w:divBdr>
        <w:top w:val="none" w:sz="0" w:space="0" w:color="auto"/>
        <w:left w:val="none" w:sz="0" w:space="0" w:color="auto"/>
        <w:bottom w:val="none" w:sz="0" w:space="0" w:color="auto"/>
        <w:right w:val="none" w:sz="0" w:space="0" w:color="auto"/>
      </w:divBdr>
    </w:div>
    <w:div w:id="976297724">
      <w:bodyDiv w:val="1"/>
      <w:marLeft w:val="0"/>
      <w:marRight w:val="0"/>
      <w:marTop w:val="0"/>
      <w:marBottom w:val="0"/>
      <w:divBdr>
        <w:top w:val="none" w:sz="0" w:space="0" w:color="auto"/>
        <w:left w:val="none" w:sz="0" w:space="0" w:color="auto"/>
        <w:bottom w:val="none" w:sz="0" w:space="0" w:color="auto"/>
        <w:right w:val="none" w:sz="0" w:space="0" w:color="auto"/>
      </w:divBdr>
    </w:div>
    <w:div w:id="976955872">
      <w:bodyDiv w:val="1"/>
      <w:marLeft w:val="0"/>
      <w:marRight w:val="0"/>
      <w:marTop w:val="0"/>
      <w:marBottom w:val="0"/>
      <w:divBdr>
        <w:top w:val="none" w:sz="0" w:space="0" w:color="auto"/>
        <w:left w:val="none" w:sz="0" w:space="0" w:color="auto"/>
        <w:bottom w:val="none" w:sz="0" w:space="0" w:color="auto"/>
        <w:right w:val="none" w:sz="0" w:space="0" w:color="auto"/>
      </w:divBdr>
    </w:div>
    <w:div w:id="978848388">
      <w:bodyDiv w:val="1"/>
      <w:marLeft w:val="0"/>
      <w:marRight w:val="0"/>
      <w:marTop w:val="0"/>
      <w:marBottom w:val="0"/>
      <w:divBdr>
        <w:top w:val="none" w:sz="0" w:space="0" w:color="auto"/>
        <w:left w:val="none" w:sz="0" w:space="0" w:color="auto"/>
        <w:bottom w:val="none" w:sz="0" w:space="0" w:color="auto"/>
        <w:right w:val="none" w:sz="0" w:space="0" w:color="auto"/>
      </w:divBdr>
    </w:div>
    <w:div w:id="979580459">
      <w:bodyDiv w:val="1"/>
      <w:marLeft w:val="0"/>
      <w:marRight w:val="0"/>
      <w:marTop w:val="0"/>
      <w:marBottom w:val="0"/>
      <w:divBdr>
        <w:top w:val="none" w:sz="0" w:space="0" w:color="auto"/>
        <w:left w:val="none" w:sz="0" w:space="0" w:color="auto"/>
        <w:bottom w:val="none" w:sz="0" w:space="0" w:color="auto"/>
        <w:right w:val="none" w:sz="0" w:space="0" w:color="auto"/>
      </w:divBdr>
    </w:div>
    <w:div w:id="980697457">
      <w:bodyDiv w:val="1"/>
      <w:marLeft w:val="0"/>
      <w:marRight w:val="0"/>
      <w:marTop w:val="0"/>
      <w:marBottom w:val="0"/>
      <w:divBdr>
        <w:top w:val="none" w:sz="0" w:space="0" w:color="auto"/>
        <w:left w:val="none" w:sz="0" w:space="0" w:color="auto"/>
        <w:bottom w:val="none" w:sz="0" w:space="0" w:color="auto"/>
        <w:right w:val="none" w:sz="0" w:space="0" w:color="auto"/>
      </w:divBdr>
    </w:div>
    <w:div w:id="984309874">
      <w:bodyDiv w:val="1"/>
      <w:marLeft w:val="0"/>
      <w:marRight w:val="0"/>
      <w:marTop w:val="0"/>
      <w:marBottom w:val="0"/>
      <w:divBdr>
        <w:top w:val="none" w:sz="0" w:space="0" w:color="auto"/>
        <w:left w:val="none" w:sz="0" w:space="0" w:color="auto"/>
        <w:bottom w:val="none" w:sz="0" w:space="0" w:color="auto"/>
        <w:right w:val="none" w:sz="0" w:space="0" w:color="auto"/>
      </w:divBdr>
    </w:div>
    <w:div w:id="986125505">
      <w:bodyDiv w:val="1"/>
      <w:marLeft w:val="0"/>
      <w:marRight w:val="0"/>
      <w:marTop w:val="0"/>
      <w:marBottom w:val="0"/>
      <w:divBdr>
        <w:top w:val="none" w:sz="0" w:space="0" w:color="auto"/>
        <w:left w:val="none" w:sz="0" w:space="0" w:color="auto"/>
        <w:bottom w:val="none" w:sz="0" w:space="0" w:color="auto"/>
        <w:right w:val="none" w:sz="0" w:space="0" w:color="auto"/>
      </w:divBdr>
    </w:div>
    <w:div w:id="987712055">
      <w:bodyDiv w:val="1"/>
      <w:marLeft w:val="0"/>
      <w:marRight w:val="0"/>
      <w:marTop w:val="0"/>
      <w:marBottom w:val="0"/>
      <w:divBdr>
        <w:top w:val="none" w:sz="0" w:space="0" w:color="auto"/>
        <w:left w:val="none" w:sz="0" w:space="0" w:color="auto"/>
        <w:bottom w:val="none" w:sz="0" w:space="0" w:color="auto"/>
        <w:right w:val="none" w:sz="0" w:space="0" w:color="auto"/>
      </w:divBdr>
    </w:div>
    <w:div w:id="989753284">
      <w:bodyDiv w:val="1"/>
      <w:marLeft w:val="0"/>
      <w:marRight w:val="0"/>
      <w:marTop w:val="0"/>
      <w:marBottom w:val="0"/>
      <w:divBdr>
        <w:top w:val="none" w:sz="0" w:space="0" w:color="auto"/>
        <w:left w:val="none" w:sz="0" w:space="0" w:color="auto"/>
        <w:bottom w:val="none" w:sz="0" w:space="0" w:color="auto"/>
        <w:right w:val="none" w:sz="0" w:space="0" w:color="auto"/>
      </w:divBdr>
    </w:div>
    <w:div w:id="990790930">
      <w:bodyDiv w:val="1"/>
      <w:marLeft w:val="0"/>
      <w:marRight w:val="0"/>
      <w:marTop w:val="0"/>
      <w:marBottom w:val="0"/>
      <w:divBdr>
        <w:top w:val="none" w:sz="0" w:space="0" w:color="auto"/>
        <w:left w:val="none" w:sz="0" w:space="0" w:color="auto"/>
        <w:bottom w:val="none" w:sz="0" w:space="0" w:color="auto"/>
        <w:right w:val="none" w:sz="0" w:space="0" w:color="auto"/>
      </w:divBdr>
    </w:div>
    <w:div w:id="991448014">
      <w:bodyDiv w:val="1"/>
      <w:marLeft w:val="0"/>
      <w:marRight w:val="0"/>
      <w:marTop w:val="0"/>
      <w:marBottom w:val="0"/>
      <w:divBdr>
        <w:top w:val="none" w:sz="0" w:space="0" w:color="auto"/>
        <w:left w:val="none" w:sz="0" w:space="0" w:color="auto"/>
        <w:bottom w:val="none" w:sz="0" w:space="0" w:color="auto"/>
        <w:right w:val="none" w:sz="0" w:space="0" w:color="auto"/>
      </w:divBdr>
    </w:div>
    <w:div w:id="992029651">
      <w:bodyDiv w:val="1"/>
      <w:marLeft w:val="0"/>
      <w:marRight w:val="0"/>
      <w:marTop w:val="0"/>
      <w:marBottom w:val="0"/>
      <w:divBdr>
        <w:top w:val="none" w:sz="0" w:space="0" w:color="auto"/>
        <w:left w:val="none" w:sz="0" w:space="0" w:color="auto"/>
        <w:bottom w:val="none" w:sz="0" w:space="0" w:color="auto"/>
        <w:right w:val="none" w:sz="0" w:space="0" w:color="auto"/>
      </w:divBdr>
    </w:div>
    <w:div w:id="992566912">
      <w:bodyDiv w:val="1"/>
      <w:marLeft w:val="0"/>
      <w:marRight w:val="0"/>
      <w:marTop w:val="0"/>
      <w:marBottom w:val="0"/>
      <w:divBdr>
        <w:top w:val="none" w:sz="0" w:space="0" w:color="auto"/>
        <w:left w:val="none" w:sz="0" w:space="0" w:color="auto"/>
        <w:bottom w:val="none" w:sz="0" w:space="0" w:color="auto"/>
        <w:right w:val="none" w:sz="0" w:space="0" w:color="auto"/>
      </w:divBdr>
    </w:div>
    <w:div w:id="992686883">
      <w:bodyDiv w:val="1"/>
      <w:marLeft w:val="0"/>
      <w:marRight w:val="0"/>
      <w:marTop w:val="0"/>
      <w:marBottom w:val="0"/>
      <w:divBdr>
        <w:top w:val="none" w:sz="0" w:space="0" w:color="auto"/>
        <w:left w:val="none" w:sz="0" w:space="0" w:color="auto"/>
        <w:bottom w:val="none" w:sz="0" w:space="0" w:color="auto"/>
        <w:right w:val="none" w:sz="0" w:space="0" w:color="auto"/>
      </w:divBdr>
    </w:div>
    <w:div w:id="992872963">
      <w:bodyDiv w:val="1"/>
      <w:marLeft w:val="0"/>
      <w:marRight w:val="0"/>
      <w:marTop w:val="0"/>
      <w:marBottom w:val="0"/>
      <w:divBdr>
        <w:top w:val="none" w:sz="0" w:space="0" w:color="auto"/>
        <w:left w:val="none" w:sz="0" w:space="0" w:color="auto"/>
        <w:bottom w:val="none" w:sz="0" w:space="0" w:color="auto"/>
        <w:right w:val="none" w:sz="0" w:space="0" w:color="auto"/>
      </w:divBdr>
    </w:div>
    <w:div w:id="995840152">
      <w:bodyDiv w:val="1"/>
      <w:marLeft w:val="0"/>
      <w:marRight w:val="0"/>
      <w:marTop w:val="0"/>
      <w:marBottom w:val="0"/>
      <w:divBdr>
        <w:top w:val="none" w:sz="0" w:space="0" w:color="auto"/>
        <w:left w:val="none" w:sz="0" w:space="0" w:color="auto"/>
        <w:bottom w:val="none" w:sz="0" w:space="0" w:color="auto"/>
        <w:right w:val="none" w:sz="0" w:space="0" w:color="auto"/>
      </w:divBdr>
    </w:div>
    <w:div w:id="997151146">
      <w:bodyDiv w:val="1"/>
      <w:marLeft w:val="0"/>
      <w:marRight w:val="0"/>
      <w:marTop w:val="0"/>
      <w:marBottom w:val="0"/>
      <w:divBdr>
        <w:top w:val="none" w:sz="0" w:space="0" w:color="auto"/>
        <w:left w:val="none" w:sz="0" w:space="0" w:color="auto"/>
        <w:bottom w:val="none" w:sz="0" w:space="0" w:color="auto"/>
        <w:right w:val="none" w:sz="0" w:space="0" w:color="auto"/>
      </w:divBdr>
    </w:div>
    <w:div w:id="998575494">
      <w:bodyDiv w:val="1"/>
      <w:marLeft w:val="0"/>
      <w:marRight w:val="0"/>
      <w:marTop w:val="0"/>
      <w:marBottom w:val="0"/>
      <w:divBdr>
        <w:top w:val="none" w:sz="0" w:space="0" w:color="auto"/>
        <w:left w:val="none" w:sz="0" w:space="0" w:color="auto"/>
        <w:bottom w:val="none" w:sz="0" w:space="0" w:color="auto"/>
        <w:right w:val="none" w:sz="0" w:space="0" w:color="auto"/>
      </w:divBdr>
    </w:div>
    <w:div w:id="1001590827">
      <w:bodyDiv w:val="1"/>
      <w:marLeft w:val="0"/>
      <w:marRight w:val="0"/>
      <w:marTop w:val="0"/>
      <w:marBottom w:val="0"/>
      <w:divBdr>
        <w:top w:val="none" w:sz="0" w:space="0" w:color="auto"/>
        <w:left w:val="none" w:sz="0" w:space="0" w:color="auto"/>
        <w:bottom w:val="none" w:sz="0" w:space="0" w:color="auto"/>
        <w:right w:val="none" w:sz="0" w:space="0" w:color="auto"/>
      </w:divBdr>
    </w:div>
    <w:div w:id="1001740100">
      <w:bodyDiv w:val="1"/>
      <w:marLeft w:val="0"/>
      <w:marRight w:val="0"/>
      <w:marTop w:val="0"/>
      <w:marBottom w:val="0"/>
      <w:divBdr>
        <w:top w:val="none" w:sz="0" w:space="0" w:color="auto"/>
        <w:left w:val="none" w:sz="0" w:space="0" w:color="auto"/>
        <w:bottom w:val="none" w:sz="0" w:space="0" w:color="auto"/>
        <w:right w:val="none" w:sz="0" w:space="0" w:color="auto"/>
      </w:divBdr>
    </w:div>
    <w:div w:id="1003123161">
      <w:bodyDiv w:val="1"/>
      <w:marLeft w:val="0"/>
      <w:marRight w:val="0"/>
      <w:marTop w:val="0"/>
      <w:marBottom w:val="0"/>
      <w:divBdr>
        <w:top w:val="none" w:sz="0" w:space="0" w:color="auto"/>
        <w:left w:val="none" w:sz="0" w:space="0" w:color="auto"/>
        <w:bottom w:val="none" w:sz="0" w:space="0" w:color="auto"/>
        <w:right w:val="none" w:sz="0" w:space="0" w:color="auto"/>
      </w:divBdr>
    </w:div>
    <w:div w:id="1003556354">
      <w:bodyDiv w:val="1"/>
      <w:marLeft w:val="0"/>
      <w:marRight w:val="0"/>
      <w:marTop w:val="0"/>
      <w:marBottom w:val="0"/>
      <w:divBdr>
        <w:top w:val="none" w:sz="0" w:space="0" w:color="auto"/>
        <w:left w:val="none" w:sz="0" w:space="0" w:color="auto"/>
        <w:bottom w:val="none" w:sz="0" w:space="0" w:color="auto"/>
        <w:right w:val="none" w:sz="0" w:space="0" w:color="auto"/>
      </w:divBdr>
    </w:div>
    <w:div w:id="1003896874">
      <w:bodyDiv w:val="1"/>
      <w:marLeft w:val="0"/>
      <w:marRight w:val="0"/>
      <w:marTop w:val="0"/>
      <w:marBottom w:val="0"/>
      <w:divBdr>
        <w:top w:val="none" w:sz="0" w:space="0" w:color="auto"/>
        <w:left w:val="none" w:sz="0" w:space="0" w:color="auto"/>
        <w:bottom w:val="none" w:sz="0" w:space="0" w:color="auto"/>
        <w:right w:val="none" w:sz="0" w:space="0" w:color="auto"/>
      </w:divBdr>
    </w:div>
    <w:div w:id="1004825661">
      <w:bodyDiv w:val="1"/>
      <w:marLeft w:val="0"/>
      <w:marRight w:val="0"/>
      <w:marTop w:val="0"/>
      <w:marBottom w:val="0"/>
      <w:divBdr>
        <w:top w:val="none" w:sz="0" w:space="0" w:color="auto"/>
        <w:left w:val="none" w:sz="0" w:space="0" w:color="auto"/>
        <w:bottom w:val="none" w:sz="0" w:space="0" w:color="auto"/>
        <w:right w:val="none" w:sz="0" w:space="0" w:color="auto"/>
      </w:divBdr>
    </w:div>
    <w:div w:id="1005598429">
      <w:bodyDiv w:val="1"/>
      <w:marLeft w:val="0"/>
      <w:marRight w:val="0"/>
      <w:marTop w:val="0"/>
      <w:marBottom w:val="0"/>
      <w:divBdr>
        <w:top w:val="none" w:sz="0" w:space="0" w:color="auto"/>
        <w:left w:val="none" w:sz="0" w:space="0" w:color="auto"/>
        <w:bottom w:val="none" w:sz="0" w:space="0" w:color="auto"/>
        <w:right w:val="none" w:sz="0" w:space="0" w:color="auto"/>
      </w:divBdr>
    </w:div>
    <w:div w:id="1006203048">
      <w:bodyDiv w:val="1"/>
      <w:marLeft w:val="0"/>
      <w:marRight w:val="0"/>
      <w:marTop w:val="0"/>
      <w:marBottom w:val="0"/>
      <w:divBdr>
        <w:top w:val="none" w:sz="0" w:space="0" w:color="auto"/>
        <w:left w:val="none" w:sz="0" w:space="0" w:color="auto"/>
        <w:bottom w:val="none" w:sz="0" w:space="0" w:color="auto"/>
        <w:right w:val="none" w:sz="0" w:space="0" w:color="auto"/>
      </w:divBdr>
    </w:div>
    <w:div w:id="1007562287">
      <w:bodyDiv w:val="1"/>
      <w:marLeft w:val="0"/>
      <w:marRight w:val="0"/>
      <w:marTop w:val="0"/>
      <w:marBottom w:val="0"/>
      <w:divBdr>
        <w:top w:val="none" w:sz="0" w:space="0" w:color="auto"/>
        <w:left w:val="none" w:sz="0" w:space="0" w:color="auto"/>
        <w:bottom w:val="none" w:sz="0" w:space="0" w:color="auto"/>
        <w:right w:val="none" w:sz="0" w:space="0" w:color="auto"/>
      </w:divBdr>
    </w:div>
    <w:div w:id="1007632931">
      <w:bodyDiv w:val="1"/>
      <w:marLeft w:val="0"/>
      <w:marRight w:val="0"/>
      <w:marTop w:val="0"/>
      <w:marBottom w:val="0"/>
      <w:divBdr>
        <w:top w:val="none" w:sz="0" w:space="0" w:color="auto"/>
        <w:left w:val="none" w:sz="0" w:space="0" w:color="auto"/>
        <w:bottom w:val="none" w:sz="0" w:space="0" w:color="auto"/>
        <w:right w:val="none" w:sz="0" w:space="0" w:color="auto"/>
      </w:divBdr>
    </w:div>
    <w:div w:id="1011295416">
      <w:bodyDiv w:val="1"/>
      <w:marLeft w:val="0"/>
      <w:marRight w:val="0"/>
      <w:marTop w:val="0"/>
      <w:marBottom w:val="0"/>
      <w:divBdr>
        <w:top w:val="none" w:sz="0" w:space="0" w:color="auto"/>
        <w:left w:val="none" w:sz="0" w:space="0" w:color="auto"/>
        <w:bottom w:val="none" w:sz="0" w:space="0" w:color="auto"/>
        <w:right w:val="none" w:sz="0" w:space="0" w:color="auto"/>
      </w:divBdr>
    </w:div>
    <w:div w:id="1011419584">
      <w:bodyDiv w:val="1"/>
      <w:marLeft w:val="0"/>
      <w:marRight w:val="0"/>
      <w:marTop w:val="0"/>
      <w:marBottom w:val="0"/>
      <w:divBdr>
        <w:top w:val="none" w:sz="0" w:space="0" w:color="auto"/>
        <w:left w:val="none" w:sz="0" w:space="0" w:color="auto"/>
        <w:bottom w:val="none" w:sz="0" w:space="0" w:color="auto"/>
        <w:right w:val="none" w:sz="0" w:space="0" w:color="auto"/>
      </w:divBdr>
    </w:div>
    <w:div w:id="1011687786">
      <w:bodyDiv w:val="1"/>
      <w:marLeft w:val="0"/>
      <w:marRight w:val="0"/>
      <w:marTop w:val="0"/>
      <w:marBottom w:val="0"/>
      <w:divBdr>
        <w:top w:val="none" w:sz="0" w:space="0" w:color="auto"/>
        <w:left w:val="none" w:sz="0" w:space="0" w:color="auto"/>
        <w:bottom w:val="none" w:sz="0" w:space="0" w:color="auto"/>
        <w:right w:val="none" w:sz="0" w:space="0" w:color="auto"/>
      </w:divBdr>
    </w:div>
    <w:div w:id="1012756726">
      <w:bodyDiv w:val="1"/>
      <w:marLeft w:val="0"/>
      <w:marRight w:val="0"/>
      <w:marTop w:val="0"/>
      <w:marBottom w:val="0"/>
      <w:divBdr>
        <w:top w:val="none" w:sz="0" w:space="0" w:color="auto"/>
        <w:left w:val="none" w:sz="0" w:space="0" w:color="auto"/>
        <w:bottom w:val="none" w:sz="0" w:space="0" w:color="auto"/>
        <w:right w:val="none" w:sz="0" w:space="0" w:color="auto"/>
      </w:divBdr>
    </w:div>
    <w:div w:id="1015159483">
      <w:bodyDiv w:val="1"/>
      <w:marLeft w:val="0"/>
      <w:marRight w:val="0"/>
      <w:marTop w:val="0"/>
      <w:marBottom w:val="0"/>
      <w:divBdr>
        <w:top w:val="none" w:sz="0" w:space="0" w:color="auto"/>
        <w:left w:val="none" w:sz="0" w:space="0" w:color="auto"/>
        <w:bottom w:val="none" w:sz="0" w:space="0" w:color="auto"/>
        <w:right w:val="none" w:sz="0" w:space="0" w:color="auto"/>
      </w:divBdr>
    </w:div>
    <w:div w:id="1015426281">
      <w:bodyDiv w:val="1"/>
      <w:marLeft w:val="0"/>
      <w:marRight w:val="0"/>
      <w:marTop w:val="0"/>
      <w:marBottom w:val="0"/>
      <w:divBdr>
        <w:top w:val="none" w:sz="0" w:space="0" w:color="auto"/>
        <w:left w:val="none" w:sz="0" w:space="0" w:color="auto"/>
        <w:bottom w:val="none" w:sz="0" w:space="0" w:color="auto"/>
        <w:right w:val="none" w:sz="0" w:space="0" w:color="auto"/>
      </w:divBdr>
    </w:div>
    <w:div w:id="1016271069">
      <w:bodyDiv w:val="1"/>
      <w:marLeft w:val="0"/>
      <w:marRight w:val="0"/>
      <w:marTop w:val="0"/>
      <w:marBottom w:val="0"/>
      <w:divBdr>
        <w:top w:val="none" w:sz="0" w:space="0" w:color="auto"/>
        <w:left w:val="none" w:sz="0" w:space="0" w:color="auto"/>
        <w:bottom w:val="none" w:sz="0" w:space="0" w:color="auto"/>
        <w:right w:val="none" w:sz="0" w:space="0" w:color="auto"/>
      </w:divBdr>
    </w:div>
    <w:div w:id="1016544344">
      <w:bodyDiv w:val="1"/>
      <w:marLeft w:val="0"/>
      <w:marRight w:val="0"/>
      <w:marTop w:val="0"/>
      <w:marBottom w:val="0"/>
      <w:divBdr>
        <w:top w:val="none" w:sz="0" w:space="0" w:color="auto"/>
        <w:left w:val="none" w:sz="0" w:space="0" w:color="auto"/>
        <w:bottom w:val="none" w:sz="0" w:space="0" w:color="auto"/>
        <w:right w:val="none" w:sz="0" w:space="0" w:color="auto"/>
      </w:divBdr>
    </w:div>
    <w:div w:id="1018191705">
      <w:bodyDiv w:val="1"/>
      <w:marLeft w:val="0"/>
      <w:marRight w:val="0"/>
      <w:marTop w:val="0"/>
      <w:marBottom w:val="0"/>
      <w:divBdr>
        <w:top w:val="none" w:sz="0" w:space="0" w:color="auto"/>
        <w:left w:val="none" w:sz="0" w:space="0" w:color="auto"/>
        <w:bottom w:val="none" w:sz="0" w:space="0" w:color="auto"/>
        <w:right w:val="none" w:sz="0" w:space="0" w:color="auto"/>
      </w:divBdr>
    </w:div>
    <w:div w:id="1019428833">
      <w:bodyDiv w:val="1"/>
      <w:marLeft w:val="0"/>
      <w:marRight w:val="0"/>
      <w:marTop w:val="0"/>
      <w:marBottom w:val="0"/>
      <w:divBdr>
        <w:top w:val="none" w:sz="0" w:space="0" w:color="auto"/>
        <w:left w:val="none" w:sz="0" w:space="0" w:color="auto"/>
        <w:bottom w:val="none" w:sz="0" w:space="0" w:color="auto"/>
        <w:right w:val="none" w:sz="0" w:space="0" w:color="auto"/>
      </w:divBdr>
    </w:div>
    <w:div w:id="1019891826">
      <w:bodyDiv w:val="1"/>
      <w:marLeft w:val="0"/>
      <w:marRight w:val="0"/>
      <w:marTop w:val="0"/>
      <w:marBottom w:val="0"/>
      <w:divBdr>
        <w:top w:val="none" w:sz="0" w:space="0" w:color="auto"/>
        <w:left w:val="none" w:sz="0" w:space="0" w:color="auto"/>
        <w:bottom w:val="none" w:sz="0" w:space="0" w:color="auto"/>
        <w:right w:val="none" w:sz="0" w:space="0" w:color="auto"/>
      </w:divBdr>
    </w:div>
    <w:div w:id="1019968487">
      <w:bodyDiv w:val="1"/>
      <w:marLeft w:val="0"/>
      <w:marRight w:val="0"/>
      <w:marTop w:val="0"/>
      <w:marBottom w:val="0"/>
      <w:divBdr>
        <w:top w:val="none" w:sz="0" w:space="0" w:color="auto"/>
        <w:left w:val="none" w:sz="0" w:space="0" w:color="auto"/>
        <w:bottom w:val="none" w:sz="0" w:space="0" w:color="auto"/>
        <w:right w:val="none" w:sz="0" w:space="0" w:color="auto"/>
      </w:divBdr>
    </w:div>
    <w:div w:id="1020399350">
      <w:bodyDiv w:val="1"/>
      <w:marLeft w:val="0"/>
      <w:marRight w:val="0"/>
      <w:marTop w:val="0"/>
      <w:marBottom w:val="0"/>
      <w:divBdr>
        <w:top w:val="none" w:sz="0" w:space="0" w:color="auto"/>
        <w:left w:val="none" w:sz="0" w:space="0" w:color="auto"/>
        <w:bottom w:val="none" w:sz="0" w:space="0" w:color="auto"/>
        <w:right w:val="none" w:sz="0" w:space="0" w:color="auto"/>
      </w:divBdr>
    </w:div>
    <w:div w:id="1021198776">
      <w:bodyDiv w:val="1"/>
      <w:marLeft w:val="0"/>
      <w:marRight w:val="0"/>
      <w:marTop w:val="0"/>
      <w:marBottom w:val="0"/>
      <w:divBdr>
        <w:top w:val="none" w:sz="0" w:space="0" w:color="auto"/>
        <w:left w:val="none" w:sz="0" w:space="0" w:color="auto"/>
        <w:bottom w:val="none" w:sz="0" w:space="0" w:color="auto"/>
        <w:right w:val="none" w:sz="0" w:space="0" w:color="auto"/>
      </w:divBdr>
    </w:div>
    <w:div w:id="1022319770">
      <w:bodyDiv w:val="1"/>
      <w:marLeft w:val="0"/>
      <w:marRight w:val="0"/>
      <w:marTop w:val="0"/>
      <w:marBottom w:val="0"/>
      <w:divBdr>
        <w:top w:val="none" w:sz="0" w:space="0" w:color="auto"/>
        <w:left w:val="none" w:sz="0" w:space="0" w:color="auto"/>
        <w:bottom w:val="none" w:sz="0" w:space="0" w:color="auto"/>
        <w:right w:val="none" w:sz="0" w:space="0" w:color="auto"/>
      </w:divBdr>
    </w:div>
    <w:div w:id="1023478619">
      <w:bodyDiv w:val="1"/>
      <w:marLeft w:val="0"/>
      <w:marRight w:val="0"/>
      <w:marTop w:val="0"/>
      <w:marBottom w:val="0"/>
      <w:divBdr>
        <w:top w:val="none" w:sz="0" w:space="0" w:color="auto"/>
        <w:left w:val="none" w:sz="0" w:space="0" w:color="auto"/>
        <w:bottom w:val="none" w:sz="0" w:space="0" w:color="auto"/>
        <w:right w:val="none" w:sz="0" w:space="0" w:color="auto"/>
      </w:divBdr>
    </w:div>
    <w:div w:id="1024282511">
      <w:bodyDiv w:val="1"/>
      <w:marLeft w:val="0"/>
      <w:marRight w:val="0"/>
      <w:marTop w:val="0"/>
      <w:marBottom w:val="0"/>
      <w:divBdr>
        <w:top w:val="none" w:sz="0" w:space="0" w:color="auto"/>
        <w:left w:val="none" w:sz="0" w:space="0" w:color="auto"/>
        <w:bottom w:val="none" w:sz="0" w:space="0" w:color="auto"/>
        <w:right w:val="none" w:sz="0" w:space="0" w:color="auto"/>
      </w:divBdr>
    </w:div>
    <w:div w:id="1025250382">
      <w:bodyDiv w:val="1"/>
      <w:marLeft w:val="0"/>
      <w:marRight w:val="0"/>
      <w:marTop w:val="0"/>
      <w:marBottom w:val="0"/>
      <w:divBdr>
        <w:top w:val="none" w:sz="0" w:space="0" w:color="auto"/>
        <w:left w:val="none" w:sz="0" w:space="0" w:color="auto"/>
        <w:bottom w:val="none" w:sz="0" w:space="0" w:color="auto"/>
        <w:right w:val="none" w:sz="0" w:space="0" w:color="auto"/>
      </w:divBdr>
    </w:div>
    <w:div w:id="1025598342">
      <w:bodyDiv w:val="1"/>
      <w:marLeft w:val="0"/>
      <w:marRight w:val="0"/>
      <w:marTop w:val="0"/>
      <w:marBottom w:val="0"/>
      <w:divBdr>
        <w:top w:val="none" w:sz="0" w:space="0" w:color="auto"/>
        <w:left w:val="none" w:sz="0" w:space="0" w:color="auto"/>
        <w:bottom w:val="none" w:sz="0" w:space="0" w:color="auto"/>
        <w:right w:val="none" w:sz="0" w:space="0" w:color="auto"/>
      </w:divBdr>
    </w:div>
    <w:div w:id="1025667983">
      <w:bodyDiv w:val="1"/>
      <w:marLeft w:val="0"/>
      <w:marRight w:val="0"/>
      <w:marTop w:val="0"/>
      <w:marBottom w:val="0"/>
      <w:divBdr>
        <w:top w:val="none" w:sz="0" w:space="0" w:color="auto"/>
        <w:left w:val="none" w:sz="0" w:space="0" w:color="auto"/>
        <w:bottom w:val="none" w:sz="0" w:space="0" w:color="auto"/>
        <w:right w:val="none" w:sz="0" w:space="0" w:color="auto"/>
      </w:divBdr>
    </w:div>
    <w:div w:id="1026440774">
      <w:bodyDiv w:val="1"/>
      <w:marLeft w:val="0"/>
      <w:marRight w:val="0"/>
      <w:marTop w:val="0"/>
      <w:marBottom w:val="0"/>
      <w:divBdr>
        <w:top w:val="none" w:sz="0" w:space="0" w:color="auto"/>
        <w:left w:val="none" w:sz="0" w:space="0" w:color="auto"/>
        <w:bottom w:val="none" w:sz="0" w:space="0" w:color="auto"/>
        <w:right w:val="none" w:sz="0" w:space="0" w:color="auto"/>
      </w:divBdr>
    </w:div>
    <w:div w:id="1026637825">
      <w:bodyDiv w:val="1"/>
      <w:marLeft w:val="0"/>
      <w:marRight w:val="0"/>
      <w:marTop w:val="0"/>
      <w:marBottom w:val="0"/>
      <w:divBdr>
        <w:top w:val="none" w:sz="0" w:space="0" w:color="auto"/>
        <w:left w:val="none" w:sz="0" w:space="0" w:color="auto"/>
        <w:bottom w:val="none" w:sz="0" w:space="0" w:color="auto"/>
        <w:right w:val="none" w:sz="0" w:space="0" w:color="auto"/>
      </w:divBdr>
    </w:div>
    <w:div w:id="1027683612">
      <w:bodyDiv w:val="1"/>
      <w:marLeft w:val="0"/>
      <w:marRight w:val="0"/>
      <w:marTop w:val="0"/>
      <w:marBottom w:val="0"/>
      <w:divBdr>
        <w:top w:val="none" w:sz="0" w:space="0" w:color="auto"/>
        <w:left w:val="none" w:sz="0" w:space="0" w:color="auto"/>
        <w:bottom w:val="none" w:sz="0" w:space="0" w:color="auto"/>
        <w:right w:val="none" w:sz="0" w:space="0" w:color="auto"/>
      </w:divBdr>
    </w:div>
    <w:div w:id="1028604973">
      <w:bodyDiv w:val="1"/>
      <w:marLeft w:val="0"/>
      <w:marRight w:val="0"/>
      <w:marTop w:val="0"/>
      <w:marBottom w:val="0"/>
      <w:divBdr>
        <w:top w:val="none" w:sz="0" w:space="0" w:color="auto"/>
        <w:left w:val="none" w:sz="0" w:space="0" w:color="auto"/>
        <w:bottom w:val="none" w:sz="0" w:space="0" w:color="auto"/>
        <w:right w:val="none" w:sz="0" w:space="0" w:color="auto"/>
      </w:divBdr>
    </w:div>
    <w:div w:id="1030691147">
      <w:bodyDiv w:val="1"/>
      <w:marLeft w:val="0"/>
      <w:marRight w:val="0"/>
      <w:marTop w:val="0"/>
      <w:marBottom w:val="0"/>
      <w:divBdr>
        <w:top w:val="none" w:sz="0" w:space="0" w:color="auto"/>
        <w:left w:val="none" w:sz="0" w:space="0" w:color="auto"/>
        <w:bottom w:val="none" w:sz="0" w:space="0" w:color="auto"/>
        <w:right w:val="none" w:sz="0" w:space="0" w:color="auto"/>
      </w:divBdr>
    </w:div>
    <w:div w:id="1031346742">
      <w:bodyDiv w:val="1"/>
      <w:marLeft w:val="0"/>
      <w:marRight w:val="0"/>
      <w:marTop w:val="0"/>
      <w:marBottom w:val="0"/>
      <w:divBdr>
        <w:top w:val="none" w:sz="0" w:space="0" w:color="auto"/>
        <w:left w:val="none" w:sz="0" w:space="0" w:color="auto"/>
        <w:bottom w:val="none" w:sz="0" w:space="0" w:color="auto"/>
        <w:right w:val="none" w:sz="0" w:space="0" w:color="auto"/>
      </w:divBdr>
    </w:div>
    <w:div w:id="1031683773">
      <w:bodyDiv w:val="1"/>
      <w:marLeft w:val="0"/>
      <w:marRight w:val="0"/>
      <w:marTop w:val="0"/>
      <w:marBottom w:val="0"/>
      <w:divBdr>
        <w:top w:val="none" w:sz="0" w:space="0" w:color="auto"/>
        <w:left w:val="none" w:sz="0" w:space="0" w:color="auto"/>
        <w:bottom w:val="none" w:sz="0" w:space="0" w:color="auto"/>
        <w:right w:val="none" w:sz="0" w:space="0" w:color="auto"/>
      </w:divBdr>
    </w:div>
    <w:div w:id="1032073513">
      <w:bodyDiv w:val="1"/>
      <w:marLeft w:val="0"/>
      <w:marRight w:val="0"/>
      <w:marTop w:val="0"/>
      <w:marBottom w:val="0"/>
      <w:divBdr>
        <w:top w:val="none" w:sz="0" w:space="0" w:color="auto"/>
        <w:left w:val="none" w:sz="0" w:space="0" w:color="auto"/>
        <w:bottom w:val="none" w:sz="0" w:space="0" w:color="auto"/>
        <w:right w:val="none" w:sz="0" w:space="0" w:color="auto"/>
      </w:divBdr>
    </w:div>
    <w:div w:id="1032683258">
      <w:bodyDiv w:val="1"/>
      <w:marLeft w:val="0"/>
      <w:marRight w:val="0"/>
      <w:marTop w:val="0"/>
      <w:marBottom w:val="0"/>
      <w:divBdr>
        <w:top w:val="none" w:sz="0" w:space="0" w:color="auto"/>
        <w:left w:val="none" w:sz="0" w:space="0" w:color="auto"/>
        <w:bottom w:val="none" w:sz="0" w:space="0" w:color="auto"/>
        <w:right w:val="none" w:sz="0" w:space="0" w:color="auto"/>
      </w:divBdr>
    </w:div>
    <w:div w:id="1033843176">
      <w:bodyDiv w:val="1"/>
      <w:marLeft w:val="0"/>
      <w:marRight w:val="0"/>
      <w:marTop w:val="0"/>
      <w:marBottom w:val="0"/>
      <w:divBdr>
        <w:top w:val="none" w:sz="0" w:space="0" w:color="auto"/>
        <w:left w:val="none" w:sz="0" w:space="0" w:color="auto"/>
        <w:bottom w:val="none" w:sz="0" w:space="0" w:color="auto"/>
        <w:right w:val="none" w:sz="0" w:space="0" w:color="auto"/>
      </w:divBdr>
    </w:div>
    <w:div w:id="1034622081">
      <w:bodyDiv w:val="1"/>
      <w:marLeft w:val="0"/>
      <w:marRight w:val="0"/>
      <w:marTop w:val="0"/>
      <w:marBottom w:val="0"/>
      <w:divBdr>
        <w:top w:val="none" w:sz="0" w:space="0" w:color="auto"/>
        <w:left w:val="none" w:sz="0" w:space="0" w:color="auto"/>
        <w:bottom w:val="none" w:sz="0" w:space="0" w:color="auto"/>
        <w:right w:val="none" w:sz="0" w:space="0" w:color="auto"/>
      </w:divBdr>
    </w:div>
    <w:div w:id="1036466428">
      <w:bodyDiv w:val="1"/>
      <w:marLeft w:val="0"/>
      <w:marRight w:val="0"/>
      <w:marTop w:val="0"/>
      <w:marBottom w:val="0"/>
      <w:divBdr>
        <w:top w:val="none" w:sz="0" w:space="0" w:color="auto"/>
        <w:left w:val="none" w:sz="0" w:space="0" w:color="auto"/>
        <w:bottom w:val="none" w:sz="0" w:space="0" w:color="auto"/>
        <w:right w:val="none" w:sz="0" w:space="0" w:color="auto"/>
      </w:divBdr>
    </w:div>
    <w:div w:id="1037660718">
      <w:bodyDiv w:val="1"/>
      <w:marLeft w:val="0"/>
      <w:marRight w:val="0"/>
      <w:marTop w:val="0"/>
      <w:marBottom w:val="0"/>
      <w:divBdr>
        <w:top w:val="none" w:sz="0" w:space="0" w:color="auto"/>
        <w:left w:val="none" w:sz="0" w:space="0" w:color="auto"/>
        <w:bottom w:val="none" w:sz="0" w:space="0" w:color="auto"/>
        <w:right w:val="none" w:sz="0" w:space="0" w:color="auto"/>
      </w:divBdr>
    </w:div>
    <w:div w:id="1039472254">
      <w:bodyDiv w:val="1"/>
      <w:marLeft w:val="0"/>
      <w:marRight w:val="0"/>
      <w:marTop w:val="0"/>
      <w:marBottom w:val="0"/>
      <w:divBdr>
        <w:top w:val="none" w:sz="0" w:space="0" w:color="auto"/>
        <w:left w:val="none" w:sz="0" w:space="0" w:color="auto"/>
        <w:bottom w:val="none" w:sz="0" w:space="0" w:color="auto"/>
        <w:right w:val="none" w:sz="0" w:space="0" w:color="auto"/>
      </w:divBdr>
    </w:div>
    <w:div w:id="1042364919">
      <w:bodyDiv w:val="1"/>
      <w:marLeft w:val="0"/>
      <w:marRight w:val="0"/>
      <w:marTop w:val="0"/>
      <w:marBottom w:val="0"/>
      <w:divBdr>
        <w:top w:val="none" w:sz="0" w:space="0" w:color="auto"/>
        <w:left w:val="none" w:sz="0" w:space="0" w:color="auto"/>
        <w:bottom w:val="none" w:sz="0" w:space="0" w:color="auto"/>
        <w:right w:val="none" w:sz="0" w:space="0" w:color="auto"/>
      </w:divBdr>
    </w:div>
    <w:div w:id="1044990019">
      <w:bodyDiv w:val="1"/>
      <w:marLeft w:val="0"/>
      <w:marRight w:val="0"/>
      <w:marTop w:val="0"/>
      <w:marBottom w:val="0"/>
      <w:divBdr>
        <w:top w:val="none" w:sz="0" w:space="0" w:color="auto"/>
        <w:left w:val="none" w:sz="0" w:space="0" w:color="auto"/>
        <w:bottom w:val="none" w:sz="0" w:space="0" w:color="auto"/>
        <w:right w:val="none" w:sz="0" w:space="0" w:color="auto"/>
      </w:divBdr>
    </w:div>
    <w:div w:id="1045525280">
      <w:bodyDiv w:val="1"/>
      <w:marLeft w:val="0"/>
      <w:marRight w:val="0"/>
      <w:marTop w:val="0"/>
      <w:marBottom w:val="0"/>
      <w:divBdr>
        <w:top w:val="none" w:sz="0" w:space="0" w:color="auto"/>
        <w:left w:val="none" w:sz="0" w:space="0" w:color="auto"/>
        <w:bottom w:val="none" w:sz="0" w:space="0" w:color="auto"/>
        <w:right w:val="none" w:sz="0" w:space="0" w:color="auto"/>
      </w:divBdr>
    </w:div>
    <w:div w:id="1045712326">
      <w:bodyDiv w:val="1"/>
      <w:marLeft w:val="0"/>
      <w:marRight w:val="0"/>
      <w:marTop w:val="0"/>
      <w:marBottom w:val="0"/>
      <w:divBdr>
        <w:top w:val="none" w:sz="0" w:space="0" w:color="auto"/>
        <w:left w:val="none" w:sz="0" w:space="0" w:color="auto"/>
        <w:bottom w:val="none" w:sz="0" w:space="0" w:color="auto"/>
        <w:right w:val="none" w:sz="0" w:space="0" w:color="auto"/>
      </w:divBdr>
    </w:div>
    <w:div w:id="1046104511">
      <w:bodyDiv w:val="1"/>
      <w:marLeft w:val="0"/>
      <w:marRight w:val="0"/>
      <w:marTop w:val="0"/>
      <w:marBottom w:val="0"/>
      <w:divBdr>
        <w:top w:val="none" w:sz="0" w:space="0" w:color="auto"/>
        <w:left w:val="none" w:sz="0" w:space="0" w:color="auto"/>
        <w:bottom w:val="none" w:sz="0" w:space="0" w:color="auto"/>
        <w:right w:val="none" w:sz="0" w:space="0" w:color="auto"/>
      </w:divBdr>
    </w:div>
    <w:div w:id="1047611673">
      <w:bodyDiv w:val="1"/>
      <w:marLeft w:val="0"/>
      <w:marRight w:val="0"/>
      <w:marTop w:val="0"/>
      <w:marBottom w:val="0"/>
      <w:divBdr>
        <w:top w:val="none" w:sz="0" w:space="0" w:color="auto"/>
        <w:left w:val="none" w:sz="0" w:space="0" w:color="auto"/>
        <w:bottom w:val="none" w:sz="0" w:space="0" w:color="auto"/>
        <w:right w:val="none" w:sz="0" w:space="0" w:color="auto"/>
      </w:divBdr>
    </w:div>
    <w:div w:id="1051464971">
      <w:bodyDiv w:val="1"/>
      <w:marLeft w:val="0"/>
      <w:marRight w:val="0"/>
      <w:marTop w:val="0"/>
      <w:marBottom w:val="0"/>
      <w:divBdr>
        <w:top w:val="none" w:sz="0" w:space="0" w:color="auto"/>
        <w:left w:val="none" w:sz="0" w:space="0" w:color="auto"/>
        <w:bottom w:val="none" w:sz="0" w:space="0" w:color="auto"/>
        <w:right w:val="none" w:sz="0" w:space="0" w:color="auto"/>
      </w:divBdr>
    </w:div>
    <w:div w:id="1052923398">
      <w:bodyDiv w:val="1"/>
      <w:marLeft w:val="0"/>
      <w:marRight w:val="0"/>
      <w:marTop w:val="0"/>
      <w:marBottom w:val="0"/>
      <w:divBdr>
        <w:top w:val="none" w:sz="0" w:space="0" w:color="auto"/>
        <w:left w:val="none" w:sz="0" w:space="0" w:color="auto"/>
        <w:bottom w:val="none" w:sz="0" w:space="0" w:color="auto"/>
        <w:right w:val="none" w:sz="0" w:space="0" w:color="auto"/>
      </w:divBdr>
    </w:div>
    <w:div w:id="1055544539">
      <w:bodyDiv w:val="1"/>
      <w:marLeft w:val="0"/>
      <w:marRight w:val="0"/>
      <w:marTop w:val="0"/>
      <w:marBottom w:val="0"/>
      <w:divBdr>
        <w:top w:val="none" w:sz="0" w:space="0" w:color="auto"/>
        <w:left w:val="none" w:sz="0" w:space="0" w:color="auto"/>
        <w:bottom w:val="none" w:sz="0" w:space="0" w:color="auto"/>
        <w:right w:val="none" w:sz="0" w:space="0" w:color="auto"/>
      </w:divBdr>
    </w:div>
    <w:div w:id="1058938057">
      <w:bodyDiv w:val="1"/>
      <w:marLeft w:val="0"/>
      <w:marRight w:val="0"/>
      <w:marTop w:val="0"/>
      <w:marBottom w:val="0"/>
      <w:divBdr>
        <w:top w:val="none" w:sz="0" w:space="0" w:color="auto"/>
        <w:left w:val="none" w:sz="0" w:space="0" w:color="auto"/>
        <w:bottom w:val="none" w:sz="0" w:space="0" w:color="auto"/>
        <w:right w:val="none" w:sz="0" w:space="0" w:color="auto"/>
      </w:divBdr>
    </w:div>
    <w:div w:id="1059398973">
      <w:bodyDiv w:val="1"/>
      <w:marLeft w:val="0"/>
      <w:marRight w:val="0"/>
      <w:marTop w:val="0"/>
      <w:marBottom w:val="0"/>
      <w:divBdr>
        <w:top w:val="none" w:sz="0" w:space="0" w:color="auto"/>
        <w:left w:val="none" w:sz="0" w:space="0" w:color="auto"/>
        <w:bottom w:val="none" w:sz="0" w:space="0" w:color="auto"/>
        <w:right w:val="none" w:sz="0" w:space="0" w:color="auto"/>
      </w:divBdr>
    </w:div>
    <w:div w:id="1059787062">
      <w:bodyDiv w:val="1"/>
      <w:marLeft w:val="0"/>
      <w:marRight w:val="0"/>
      <w:marTop w:val="0"/>
      <w:marBottom w:val="0"/>
      <w:divBdr>
        <w:top w:val="none" w:sz="0" w:space="0" w:color="auto"/>
        <w:left w:val="none" w:sz="0" w:space="0" w:color="auto"/>
        <w:bottom w:val="none" w:sz="0" w:space="0" w:color="auto"/>
        <w:right w:val="none" w:sz="0" w:space="0" w:color="auto"/>
      </w:divBdr>
    </w:div>
    <w:div w:id="1061250470">
      <w:bodyDiv w:val="1"/>
      <w:marLeft w:val="0"/>
      <w:marRight w:val="0"/>
      <w:marTop w:val="0"/>
      <w:marBottom w:val="0"/>
      <w:divBdr>
        <w:top w:val="none" w:sz="0" w:space="0" w:color="auto"/>
        <w:left w:val="none" w:sz="0" w:space="0" w:color="auto"/>
        <w:bottom w:val="none" w:sz="0" w:space="0" w:color="auto"/>
        <w:right w:val="none" w:sz="0" w:space="0" w:color="auto"/>
      </w:divBdr>
    </w:div>
    <w:div w:id="1061564677">
      <w:bodyDiv w:val="1"/>
      <w:marLeft w:val="0"/>
      <w:marRight w:val="0"/>
      <w:marTop w:val="0"/>
      <w:marBottom w:val="0"/>
      <w:divBdr>
        <w:top w:val="none" w:sz="0" w:space="0" w:color="auto"/>
        <w:left w:val="none" w:sz="0" w:space="0" w:color="auto"/>
        <w:bottom w:val="none" w:sz="0" w:space="0" w:color="auto"/>
        <w:right w:val="none" w:sz="0" w:space="0" w:color="auto"/>
      </w:divBdr>
    </w:div>
    <w:div w:id="1061637186">
      <w:bodyDiv w:val="1"/>
      <w:marLeft w:val="0"/>
      <w:marRight w:val="0"/>
      <w:marTop w:val="0"/>
      <w:marBottom w:val="0"/>
      <w:divBdr>
        <w:top w:val="none" w:sz="0" w:space="0" w:color="auto"/>
        <w:left w:val="none" w:sz="0" w:space="0" w:color="auto"/>
        <w:bottom w:val="none" w:sz="0" w:space="0" w:color="auto"/>
        <w:right w:val="none" w:sz="0" w:space="0" w:color="auto"/>
      </w:divBdr>
    </w:div>
    <w:div w:id="1064643427">
      <w:bodyDiv w:val="1"/>
      <w:marLeft w:val="0"/>
      <w:marRight w:val="0"/>
      <w:marTop w:val="0"/>
      <w:marBottom w:val="0"/>
      <w:divBdr>
        <w:top w:val="none" w:sz="0" w:space="0" w:color="auto"/>
        <w:left w:val="none" w:sz="0" w:space="0" w:color="auto"/>
        <w:bottom w:val="none" w:sz="0" w:space="0" w:color="auto"/>
        <w:right w:val="none" w:sz="0" w:space="0" w:color="auto"/>
      </w:divBdr>
    </w:div>
    <w:div w:id="1065487927">
      <w:bodyDiv w:val="1"/>
      <w:marLeft w:val="0"/>
      <w:marRight w:val="0"/>
      <w:marTop w:val="0"/>
      <w:marBottom w:val="0"/>
      <w:divBdr>
        <w:top w:val="none" w:sz="0" w:space="0" w:color="auto"/>
        <w:left w:val="none" w:sz="0" w:space="0" w:color="auto"/>
        <w:bottom w:val="none" w:sz="0" w:space="0" w:color="auto"/>
        <w:right w:val="none" w:sz="0" w:space="0" w:color="auto"/>
      </w:divBdr>
    </w:div>
    <w:div w:id="1065563249">
      <w:bodyDiv w:val="1"/>
      <w:marLeft w:val="0"/>
      <w:marRight w:val="0"/>
      <w:marTop w:val="0"/>
      <w:marBottom w:val="0"/>
      <w:divBdr>
        <w:top w:val="none" w:sz="0" w:space="0" w:color="auto"/>
        <w:left w:val="none" w:sz="0" w:space="0" w:color="auto"/>
        <w:bottom w:val="none" w:sz="0" w:space="0" w:color="auto"/>
        <w:right w:val="none" w:sz="0" w:space="0" w:color="auto"/>
      </w:divBdr>
    </w:div>
    <w:div w:id="1065682136">
      <w:bodyDiv w:val="1"/>
      <w:marLeft w:val="0"/>
      <w:marRight w:val="0"/>
      <w:marTop w:val="0"/>
      <w:marBottom w:val="0"/>
      <w:divBdr>
        <w:top w:val="none" w:sz="0" w:space="0" w:color="auto"/>
        <w:left w:val="none" w:sz="0" w:space="0" w:color="auto"/>
        <w:bottom w:val="none" w:sz="0" w:space="0" w:color="auto"/>
        <w:right w:val="none" w:sz="0" w:space="0" w:color="auto"/>
      </w:divBdr>
    </w:div>
    <w:div w:id="1066418371">
      <w:bodyDiv w:val="1"/>
      <w:marLeft w:val="0"/>
      <w:marRight w:val="0"/>
      <w:marTop w:val="0"/>
      <w:marBottom w:val="0"/>
      <w:divBdr>
        <w:top w:val="none" w:sz="0" w:space="0" w:color="auto"/>
        <w:left w:val="none" w:sz="0" w:space="0" w:color="auto"/>
        <w:bottom w:val="none" w:sz="0" w:space="0" w:color="auto"/>
        <w:right w:val="none" w:sz="0" w:space="0" w:color="auto"/>
      </w:divBdr>
    </w:div>
    <w:div w:id="1067411434">
      <w:bodyDiv w:val="1"/>
      <w:marLeft w:val="0"/>
      <w:marRight w:val="0"/>
      <w:marTop w:val="0"/>
      <w:marBottom w:val="0"/>
      <w:divBdr>
        <w:top w:val="none" w:sz="0" w:space="0" w:color="auto"/>
        <w:left w:val="none" w:sz="0" w:space="0" w:color="auto"/>
        <w:bottom w:val="none" w:sz="0" w:space="0" w:color="auto"/>
        <w:right w:val="none" w:sz="0" w:space="0" w:color="auto"/>
      </w:divBdr>
    </w:div>
    <w:div w:id="1068502762">
      <w:bodyDiv w:val="1"/>
      <w:marLeft w:val="0"/>
      <w:marRight w:val="0"/>
      <w:marTop w:val="0"/>
      <w:marBottom w:val="0"/>
      <w:divBdr>
        <w:top w:val="none" w:sz="0" w:space="0" w:color="auto"/>
        <w:left w:val="none" w:sz="0" w:space="0" w:color="auto"/>
        <w:bottom w:val="none" w:sz="0" w:space="0" w:color="auto"/>
        <w:right w:val="none" w:sz="0" w:space="0" w:color="auto"/>
      </w:divBdr>
    </w:div>
    <w:div w:id="1069116883">
      <w:bodyDiv w:val="1"/>
      <w:marLeft w:val="0"/>
      <w:marRight w:val="0"/>
      <w:marTop w:val="0"/>
      <w:marBottom w:val="0"/>
      <w:divBdr>
        <w:top w:val="none" w:sz="0" w:space="0" w:color="auto"/>
        <w:left w:val="none" w:sz="0" w:space="0" w:color="auto"/>
        <w:bottom w:val="none" w:sz="0" w:space="0" w:color="auto"/>
        <w:right w:val="none" w:sz="0" w:space="0" w:color="auto"/>
      </w:divBdr>
    </w:div>
    <w:div w:id="1070270012">
      <w:bodyDiv w:val="1"/>
      <w:marLeft w:val="0"/>
      <w:marRight w:val="0"/>
      <w:marTop w:val="0"/>
      <w:marBottom w:val="0"/>
      <w:divBdr>
        <w:top w:val="none" w:sz="0" w:space="0" w:color="auto"/>
        <w:left w:val="none" w:sz="0" w:space="0" w:color="auto"/>
        <w:bottom w:val="none" w:sz="0" w:space="0" w:color="auto"/>
        <w:right w:val="none" w:sz="0" w:space="0" w:color="auto"/>
      </w:divBdr>
    </w:div>
    <w:div w:id="1072431919">
      <w:bodyDiv w:val="1"/>
      <w:marLeft w:val="0"/>
      <w:marRight w:val="0"/>
      <w:marTop w:val="0"/>
      <w:marBottom w:val="0"/>
      <w:divBdr>
        <w:top w:val="none" w:sz="0" w:space="0" w:color="auto"/>
        <w:left w:val="none" w:sz="0" w:space="0" w:color="auto"/>
        <w:bottom w:val="none" w:sz="0" w:space="0" w:color="auto"/>
        <w:right w:val="none" w:sz="0" w:space="0" w:color="auto"/>
      </w:divBdr>
    </w:div>
    <w:div w:id="1072695813">
      <w:bodyDiv w:val="1"/>
      <w:marLeft w:val="0"/>
      <w:marRight w:val="0"/>
      <w:marTop w:val="0"/>
      <w:marBottom w:val="0"/>
      <w:divBdr>
        <w:top w:val="none" w:sz="0" w:space="0" w:color="auto"/>
        <w:left w:val="none" w:sz="0" w:space="0" w:color="auto"/>
        <w:bottom w:val="none" w:sz="0" w:space="0" w:color="auto"/>
        <w:right w:val="none" w:sz="0" w:space="0" w:color="auto"/>
      </w:divBdr>
    </w:div>
    <w:div w:id="1075782163">
      <w:bodyDiv w:val="1"/>
      <w:marLeft w:val="0"/>
      <w:marRight w:val="0"/>
      <w:marTop w:val="0"/>
      <w:marBottom w:val="0"/>
      <w:divBdr>
        <w:top w:val="none" w:sz="0" w:space="0" w:color="auto"/>
        <w:left w:val="none" w:sz="0" w:space="0" w:color="auto"/>
        <w:bottom w:val="none" w:sz="0" w:space="0" w:color="auto"/>
        <w:right w:val="none" w:sz="0" w:space="0" w:color="auto"/>
      </w:divBdr>
    </w:div>
    <w:div w:id="1078598824">
      <w:bodyDiv w:val="1"/>
      <w:marLeft w:val="0"/>
      <w:marRight w:val="0"/>
      <w:marTop w:val="0"/>
      <w:marBottom w:val="0"/>
      <w:divBdr>
        <w:top w:val="none" w:sz="0" w:space="0" w:color="auto"/>
        <w:left w:val="none" w:sz="0" w:space="0" w:color="auto"/>
        <w:bottom w:val="none" w:sz="0" w:space="0" w:color="auto"/>
        <w:right w:val="none" w:sz="0" w:space="0" w:color="auto"/>
      </w:divBdr>
    </w:div>
    <w:div w:id="1079600720">
      <w:bodyDiv w:val="1"/>
      <w:marLeft w:val="0"/>
      <w:marRight w:val="0"/>
      <w:marTop w:val="0"/>
      <w:marBottom w:val="0"/>
      <w:divBdr>
        <w:top w:val="none" w:sz="0" w:space="0" w:color="auto"/>
        <w:left w:val="none" w:sz="0" w:space="0" w:color="auto"/>
        <w:bottom w:val="none" w:sz="0" w:space="0" w:color="auto"/>
        <w:right w:val="none" w:sz="0" w:space="0" w:color="auto"/>
      </w:divBdr>
    </w:div>
    <w:div w:id="1080367515">
      <w:bodyDiv w:val="1"/>
      <w:marLeft w:val="0"/>
      <w:marRight w:val="0"/>
      <w:marTop w:val="0"/>
      <w:marBottom w:val="0"/>
      <w:divBdr>
        <w:top w:val="none" w:sz="0" w:space="0" w:color="auto"/>
        <w:left w:val="none" w:sz="0" w:space="0" w:color="auto"/>
        <w:bottom w:val="none" w:sz="0" w:space="0" w:color="auto"/>
        <w:right w:val="none" w:sz="0" w:space="0" w:color="auto"/>
      </w:divBdr>
    </w:div>
    <w:div w:id="1080562986">
      <w:bodyDiv w:val="1"/>
      <w:marLeft w:val="0"/>
      <w:marRight w:val="0"/>
      <w:marTop w:val="0"/>
      <w:marBottom w:val="0"/>
      <w:divBdr>
        <w:top w:val="none" w:sz="0" w:space="0" w:color="auto"/>
        <w:left w:val="none" w:sz="0" w:space="0" w:color="auto"/>
        <w:bottom w:val="none" w:sz="0" w:space="0" w:color="auto"/>
        <w:right w:val="none" w:sz="0" w:space="0" w:color="auto"/>
      </w:divBdr>
    </w:div>
    <w:div w:id="1080981340">
      <w:bodyDiv w:val="1"/>
      <w:marLeft w:val="0"/>
      <w:marRight w:val="0"/>
      <w:marTop w:val="0"/>
      <w:marBottom w:val="0"/>
      <w:divBdr>
        <w:top w:val="none" w:sz="0" w:space="0" w:color="auto"/>
        <w:left w:val="none" w:sz="0" w:space="0" w:color="auto"/>
        <w:bottom w:val="none" w:sz="0" w:space="0" w:color="auto"/>
        <w:right w:val="none" w:sz="0" w:space="0" w:color="auto"/>
      </w:divBdr>
    </w:div>
    <w:div w:id="1082065332">
      <w:bodyDiv w:val="1"/>
      <w:marLeft w:val="0"/>
      <w:marRight w:val="0"/>
      <w:marTop w:val="0"/>
      <w:marBottom w:val="0"/>
      <w:divBdr>
        <w:top w:val="none" w:sz="0" w:space="0" w:color="auto"/>
        <w:left w:val="none" w:sz="0" w:space="0" w:color="auto"/>
        <w:bottom w:val="none" w:sz="0" w:space="0" w:color="auto"/>
        <w:right w:val="none" w:sz="0" w:space="0" w:color="auto"/>
      </w:divBdr>
    </w:div>
    <w:div w:id="1084886219">
      <w:bodyDiv w:val="1"/>
      <w:marLeft w:val="0"/>
      <w:marRight w:val="0"/>
      <w:marTop w:val="0"/>
      <w:marBottom w:val="0"/>
      <w:divBdr>
        <w:top w:val="none" w:sz="0" w:space="0" w:color="auto"/>
        <w:left w:val="none" w:sz="0" w:space="0" w:color="auto"/>
        <w:bottom w:val="none" w:sz="0" w:space="0" w:color="auto"/>
        <w:right w:val="none" w:sz="0" w:space="0" w:color="auto"/>
      </w:divBdr>
    </w:div>
    <w:div w:id="1087388330">
      <w:bodyDiv w:val="1"/>
      <w:marLeft w:val="0"/>
      <w:marRight w:val="0"/>
      <w:marTop w:val="0"/>
      <w:marBottom w:val="0"/>
      <w:divBdr>
        <w:top w:val="none" w:sz="0" w:space="0" w:color="auto"/>
        <w:left w:val="none" w:sz="0" w:space="0" w:color="auto"/>
        <w:bottom w:val="none" w:sz="0" w:space="0" w:color="auto"/>
        <w:right w:val="none" w:sz="0" w:space="0" w:color="auto"/>
      </w:divBdr>
    </w:div>
    <w:div w:id="1087768560">
      <w:bodyDiv w:val="1"/>
      <w:marLeft w:val="0"/>
      <w:marRight w:val="0"/>
      <w:marTop w:val="0"/>
      <w:marBottom w:val="0"/>
      <w:divBdr>
        <w:top w:val="none" w:sz="0" w:space="0" w:color="auto"/>
        <w:left w:val="none" w:sz="0" w:space="0" w:color="auto"/>
        <w:bottom w:val="none" w:sz="0" w:space="0" w:color="auto"/>
        <w:right w:val="none" w:sz="0" w:space="0" w:color="auto"/>
      </w:divBdr>
    </w:div>
    <w:div w:id="1091731155">
      <w:bodyDiv w:val="1"/>
      <w:marLeft w:val="0"/>
      <w:marRight w:val="0"/>
      <w:marTop w:val="0"/>
      <w:marBottom w:val="0"/>
      <w:divBdr>
        <w:top w:val="none" w:sz="0" w:space="0" w:color="auto"/>
        <w:left w:val="none" w:sz="0" w:space="0" w:color="auto"/>
        <w:bottom w:val="none" w:sz="0" w:space="0" w:color="auto"/>
        <w:right w:val="none" w:sz="0" w:space="0" w:color="auto"/>
      </w:divBdr>
    </w:div>
    <w:div w:id="1092164515">
      <w:bodyDiv w:val="1"/>
      <w:marLeft w:val="0"/>
      <w:marRight w:val="0"/>
      <w:marTop w:val="0"/>
      <w:marBottom w:val="0"/>
      <w:divBdr>
        <w:top w:val="none" w:sz="0" w:space="0" w:color="auto"/>
        <w:left w:val="none" w:sz="0" w:space="0" w:color="auto"/>
        <w:bottom w:val="none" w:sz="0" w:space="0" w:color="auto"/>
        <w:right w:val="none" w:sz="0" w:space="0" w:color="auto"/>
      </w:divBdr>
    </w:div>
    <w:div w:id="1092513701">
      <w:bodyDiv w:val="1"/>
      <w:marLeft w:val="0"/>
      <w:marRight w:val="0"/>
      <w:marTop w:val="0"/>
      <w:marBottom w:val="0"/>
      <w:divBdr>
        <w:top w:val="none" w:sz="0" w:space="0" w:color="auto"/>
        <w:left w:val="none" w:sz="0" w:space="0" w:color="auto"/>
        <w:bottom w:val="none" w:sz="0" w:space="0" w:color="auto"/>
        <w:right w:val="none" w:sz="0" w:space="0" w:color="auto"/>
      </w:divBdr>
    </w:div>
    <w:div w:id="1093823403">
      <w:bodyDiv w:val="1"/>
      <w:marLeft w:val="0"/>
      <w:marRight w:val="0"/>
      <w:marTop w:val="0"/>
      <w:marBottom w:val="0"/>
      <w:divBdr>
        <w:top w:val="none" w:sz="0" w:space="0" w:color="auto"/>
        <w:left w:val="none" w:sz="0" w:space="0" w:color="auto"/>
        <w:bottom w:val="none" w:sz="0" w:space="0" w:color="auto"/>
        <w:right w:val="none" w:sz="0" w:space="0" w:color="auto"/>
      </w:divBdr>
    </w:div>
    <w:div w:id="1095595502">
      <w:bodyDiv w:val="1"/>
      <w:marLeft w:val="0"/>
      <w:marRight w:val="0"/>
      <w:marTop w:val="0"/>
      <w:marBottom w:val="0"/>
      <w:divBdr>
        <w:top w:val="none" w:sz="0" w:space="0" w:color="auto"/>
        <w:left w:val="none" w:sz="0" w:space="0" w:color="auto"/>
        <w:bottom w:val="none" w:sz="0" w:space="0" w:color="auto"/>
        <w:right w:val="none" w:sz="0" w:space="0" w:color="auto"/>
      </w:divBdr>
    </w:div>
    <w:div w:id="1096364403">
      <w:bodyDiv w:val="1"/>
      <w:marLeft w:val="0"/>
      <w:marRight w:val="0"/>
      <w:marTop w:val="0"/>
      <w:marBottom w:val="0"/>
      <w:divBdr>
        <w:top w:val="none" w:sz="0" w:space="0" w:color="auto"/>
        <w:left w:val="none" w:sz="0" w:space="0" w:color="auto"/>
        <w:bottom w:val="none" w:sz="0" w:space="0" w:color="auto"/>
        <w:right w:val="none" w:sz="0" w:space="0" w:color="auto"/>
      </w:divBdr>
    </w:div>
    <w:div w:id="1102146319">
      <w:bodyDiv w:val="1"/>
      <w:marLeft w:val="0"/>
      <w:marRight w:val="0"/>
      <w:marTop w:val="0"/>
      <w:marBottom w:val="0"/>
      <w:divBdr>
        <w:top w:val="none" w:sz="0" w:space="0" w:color="auto"/>
        <w:left w:val="none" w:sz="0" w:space="0" w:color="auto"/>
        <w:bottom w:val="none" w:sz="0" w:space="0" w:color="auto"/>
        <w:right w:val="none" w:sz="0" w:space="0" w:color="auto"/>
      </w:divBdr>
      <w:divsChild>
        <w:div w:id="242834837">
          <w:marLeft w:val="0"/>
          <w:marRight w:val="0"/>
          <w:marTop w:val="0"/>
          <w:marBottom w:val="0"/>
          <w:divBdr>
            <w:top w:val="none" w:sz="0" w:space="0" w:color="auto"/>
            <w:left w:val="none" w:sz="0" w:space="0" w:color="auto"/>
            <w:bottom w:val="none" w:sz="0" w:space="0" w:color="auto"/>
            <w:right w:val="none" w:sz="0" w:space="0" w:color="auto"/>
          </w:divBdr>
          <w:divsChild>
            <w:div w:id="1691760210">
              <w:marLeft w:val="0"/>
              <w:marRight w:val="0"/>
              <w:marTop w:val="0"/>
              <w:marBottom w:val="0"/>
              <w:divBdr>
                <w:top w:val="none" w:sz="0" w:space="0" w:color="auto"/>
                <w:left w:val="none" w:sz="0" w:space="0" w:color="auto"/>
                <w:bottom w:val="none" w:sz="0" w:space="0" w:color="auto"/>
                <w:right w:val="none" w:sz="0" w:space="0" w:color="auto"/>
              </w:divBdr>
              <w:divsChild>
                <w:div w:id="1171093945">
                  <w:marLeft w:val="0"/>
                  <w:marRight w:val="0"/>
                  <w:marTop w:val="0"/>
                  <w:marBottom w:val="0"/>
                  <w:divBdr>
                    <w:top w:val="none" w:sz="0" w:space="0" w:color="auto"/>
                    <w:left w:val="none" w:sz="0" w:space="0" w:color="auto"/>
                    <w:bottom w:val="none" w:sz="0" w:space="0" w:color="auto"/>
                    <w:right w:val="none" w:sz="0" w:space="0" w:color="auto"/>
                  </w:divBdr>
                  <w:divsChild>
                    <w:div w:id="626937029">
                      <w:marLeft w:val="0"/>
                      <w:marRight w:val="0"/>
                      <w:marTop w:val="0"/>
                      <w:marBottom w:val="0"/>
                      <w:divBdr>
                        <w:top w:val="none" w:sz="0" w:space="0" w:color="auto"/>
                        <w:left w:val="none" w:sz="0" w:space="0" w:color="auto"/>
                        <w:bottom w:val="none" w:sz="0" w:space="0" w:color="auto"/>
                        <w:right w:val="none" w:sz="0" w:space="0" w:color="auto"/>
                      </w:divBdr>
                      <w:divsChild>
                        <w:div w:id="62414912">
                          <w:marLeft w:val="0"/>
                          <w:marRight w:val="0"/>
                          <w:marTop w:val="0"/>
                          <w:marBottom w:val="0"/>
                          <w:divBdr>
                            <w:top w:val="none" w:sz="0" w:space="0" w:color="auto"/>
                            <w:left w:val="none" w:sz="0" w:space="0" w:color="auto"/>
                            <w:bottom w:val="none" w:sz="0" w:space="0" w:color="auto"/>
                            <w:right w:val="none" w:sz="0" w:space="0" w:color="auto"/>
                          </w:divBdr>
                          <w:divsChild>
                            <w:div w:id="1228758092">
                              <w:marLeft w:val="0"/>
                              <w:marRight w:val="0"/>
                              <w:marTop w:val="0"/>
                              <w:marBottom w:val="0"/>
                              <w:divBdr>
                                <w:top w:val="none" w:sz="0" w:space="0" w:color="auto"/>
                                <w:left w:val="none" w:sz="0" w:space="0" w:color="auto"/>
                                <w:bottom w:val="none" w:sz="0" w:space="0" w:color="auto"/>
                                <w:right w:val="none" w:sz="0" w:space="0" w:color="auto"/>
                              </w:divBdr>
                              <w:divsChild>
                                <w:div w:id="1570767564">
                                  <w:marLeft w:val="0"/>
                                  <w:marRight w:val="0"/>
                                  <w:marTop w:val="0"/>
                                  <w:marBottom w:val="0"/>
                                  <w:divBdr>
                                    <w:top w:val="none" w:sz="0" w:space="0" w:color="auto"/>
                                    <w:left w:val="none" w:sz="0" w:space="0" w:color="auto"/>
                                    <w:bottom w:val="none" w:sz="0" w:space="0" w:color="auto"/>
                                    <w:right w:val="none" w:sz="0" w:space="0" w:color="auto"/>
                                  </w:divBdr>
                                  <w:divsChild>
                                    <w:div w:id="1417552841">
                                      <w:marLeft w:val="0"/>
                                      <w:marRight w:val="0"/>
                                      <w:marTop w:val="0"/>
                                      <w:marBottom w:val="0"/>
                                      <w:divBdr>
                                        <w:top w:val="none" w:sz="0" w:space="0" w:color="auto"/>
                                        <w:left w:val="none" w:sz="0" w:space="0" w:color="auto"/>
                                        <w:bottom w:val="none" w:sz="0" w:space="0" w:color="auto"/>
                                        <w:right w:val="none" w:sz="0" w:space="0" w:color="auto"/>
                                      </w:divBdr>
                                      <w:divsChild>
                                        <w:div w:id="654919974">
                                          <w:marLeft w:val="0"/>
                                          <w:marRight w:val="0"/>
                                          <w:marTop w:val="0"/>
                                          <w:marBottom w:val="0"/>
                                          <w:divBdr>
                                            <w:top w:val="none" w:sz="0" w:space="0" w:color="auto"/>
                                            <w:left w:val="none" w:sz="0" w:space="0" w:color="auto"/>
                                            <w:bottom w:val="none" w:sz="0" w:space="0" w:color="auto"/>
                                            <w:right w:val="none" w:sz="0" w:space="0" w:color="auto"/>
                                          </w:divBdr>
                                          <w:divsChild>
                                            <w:div w:id="2053770445">
                                              <w:marLeft w:val="0"/>
                                              <w:marRight w:val="0"/>
                                              <w:marTop w:val="0"/>
                                              <w:marBottom w:val="0"/>
                                              <w:divBdr>
                                                <w:top w:val="none" w:sz="0" w:space="0" w:color="auto"/>
                                                <w:left w:val="none" w:sz="0" w:space="0" w:color="auto"/>
                                                <w:bottom w:val="none" w:sz="0" w:space="0" w:color="auto"/>
                                                <w:right w:val="none" w:sz="0" w:space="0" w:color="auto"/>
                                              </w:divBdr>
                                              <w:divsChild>
                                                <w:div w:id="224413300">
                                                  <w:marLeft w:val="0"/>
                                                  <w:marRight w:val="0"/>
                                                  <w:marTop w:val="0"/>
                                                  <w:marBottom w:val="0"/>
                                                  <w:divBdr>
                                                    <w:top w:val="none" w:sz="0" w:space="0" w:color="auto"/>
                                                    <w:left w:val="none" w:sz="0" w:space="0" w:color="auto"/>
                                                    <w:bottom w:val="none" w:sz="0" w:space="0" w:color="auto"/>
                                                    <w:right w:val="none" w:sz="0" w:space="0" w:color="auto"/>
                                                  </w:divBdr>
                                                  <w:divsChild>
                                                    <w:div w:id="322121068">
                                                      <w:marLeft w:val="0"/>
                                                      <w:marRight w:val="0"/>
                                                      <w:marTop w:val="0"/>
                                                      <w:marBottom w:val="0"/>
                                                      <w:divBdr>
                                                        <w:top w:val="none" w:sz="0" w:space="0" w:color="auto"/>
                                                        <w:left w:val="none" w:sz="0" w:space="0" w:color="auto"/>
                                                        <w:bottom w:val="none" w:sz="0" w:space="0" w:color="auto"/>
                                                        <w:right w:val="none" w:sz="0" w:space="0" w:color="auto"/>
                                                      </w:divBdr>
                                                      <w:divsChild>
                                                        <w:div w:id="11514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3064909">
      <w:bodyDiv w:val="1"/>
      <w:marLeft w:val="0"/>
      <w:marRight w:val="0"/>
      <w:marTop w:val="0"/>
      <w:marBottom w:val="0"/>
      <w:divBdr>
        <w:top w:val="none" w:sz="0" w:space="0" w:color="auto"/>
        <w:left w:val="none" w:sz="0" w:space="0" w:color="auto"/>
        <w:bottom w:val="none" w:sz="0" w:space="0" w:color="auto"/>
        <w:right w:val="none" w:sz="0" w:space="0" w:color="auto"/>
      </w:divBdr>
    </w:div>
    <w:div w:id="1103578157">
      <w:bodyDiv w:val="1"/>
      <w:marLeft w:val="0"/>
      <w:marRight w:val="0"/>
      <w:marTop w:val="0"/>
      <w:marBottom w:val="0"/>
      <w:divBdr>
        <w:top w:val="none" w:sz="0" w:space="0" w:color="auto"/>
        <w:left w:val="none" w:sz="0" w:space="0" w:color="auto"/>
        <w:bottom w:val="none" w:sz="0" w:space="0" w:color="auto"/>
        <w:right w:val="none" w:sz="0" w:space="0" w:color="auto"/>
      </w:divBdr>
    </w:div>
    <w:div w:id="1103912498">
      <w:bodyDiv w:val="1"/>
      <w:marLeft w:val="0"/>
      <w:marRight w:val="0"/>
      <w:marTop w:val="0"/>
      <w:marBottom w:val="0"/>
      <w:divBdr>
        <w:top w:val="none" w:sz="0" w:space="0" w:color="auto"/>
        <w:left w:val="none" w:sz="0" w:space="0" w:color="auto"/>
        <w:bottom w:val="none" w:sz="0" w:space="0" w:color="auto"/>
        <w:right w:val="none" w:sz="0" w:space="0" w:color="auto"/>
      </w:divBdr>
    </w:div>
    <w:div w:id="1104031421">
      <w:bodyDiv w:val="1"/>
      <w:marLeft w:val="0"/>
      <w:marRight w:val="0"/>
      <w:marTop w:val="0"/>
      <w:marBottom w:val="0"/>
      <w:divBdr>
        <w:top w:val="none" w:sz="0" w:space="0" w:color="auto"/>
        <w:left w:val="none" w:sz="0" w:space="0" w:color="auto"/>
        <w:bottom w:val="none" w:sz="0" w:space="0" w:color="auto"/>
        <w:right w:val="none" w:sz="0" w:space="0" w:color="auto"/>
      </w:divBdr>
    </w:div>
    <w:div w:id="1104109932">
      <w:bodyDiv w:val="1"/>
      <w:marLeft w:val="0"/>
      <w:marRight w:val="0"/>
      <w:marTop w:val="0"/>
      <w:marBottom w:val="0"/>
      <w:divBdr>
        <w:top w:val="none" w:sz="0" w:space="0" w:color="auto"/>
        <w:left w:val="none" w:sz="0" w:space="0" w:color="auto"/>
        <w:bottom w:val="none" w:sz="0" w:space="0" w:color="auto"/>
        <w:right w:val="none" w:sz="0" w:space="0" w:color="auto"/>
      </w:divBdr>
    </w:div>
    <w:div w:id="1104543862">
      <w:bodyDiv w:val="1"/>
      <w:marLeft w:val="0"/>
      <w:marRight w:val="0"/>
      <w:marTop w:val="0"/>
      <w:marBottom w:val="0"/>
      <w:divBdr>
        <w:top w:val="none" w:sz="0" w:space="0" w:color="auto"/>
        <w:left w:val="none" w:sz="0" w:space="0" w:color="auto"/>
        <w:bottom w:val="none" w:sz="0" w:space="0" w:color="auto"/>
        <w:right w:val="none" w:sz="0" w:space="0" w:color="auto"/>
      </w:divBdr>
    </w:div>
    <w:div w:id="1106388192">
      <w:bodyDiv w:val="1"/>
      <w:marLeft w:val="0"/>
      <w:marRight w:val="0"/>
      <w:marTop w:val="0"/>
      <w:marBottom w:val="0"/>
      <w:divBdr>
        <w:top w:val="none" w:sz="0" w:space="0" w:color="auto"/>
        <w:left w:val="none" w:sz="0" w:space="0" w:color="auto"/>
        <w:bottom w:val="none" w:sz="0" w:space="0" w:color="auto"/>
        <w:right w:val="none" w:sz="0" w:space="0" w:color="auto"/>
      </w:divBdr>
    </w:div>
    <w:div w:id="1107694133">
      <w:bodyDiv w:val="1"/>
      <w:marLeft w:val="0"/>
      <w:marRight w:val="0"/>
      <w:marTop w:val="0"/>
      <w:marBottom w:val="0"/>
      <w:divBdr>
        <w:top w:val="none" w:sz="0" w:space="0" w:color="auto"/>
        <w:left w:val="none" w:sz="0" w:space="0" w:color="auto"/>
        <w:bottom w:val="none" w:sz="0" w:space="0" w:color="auto"/>
        <w:right w:val="none" w:sz="0" w:space="0" w:color="auto"/>
      </w:divBdr>
    </w:div>
    <w:div w:id="1108739436">
      <w:bodyDiv w:val="1"/>
      <w:marLeft w:val="0"/>
      <w:marRight w:val="0"/>
      <w:marTop w:val="0"/>
      <w:marBottom w:val="0"/>
      <w:divBdr>
        <w:top w:val="none" w:sz="0" w:space="0" w:color="auto"/>
        <w:left w:val="none" w:sz="0" w:space="0" w:color="auto"/>
        <w:bottom w:val="none" w:sz="0" w:space="0" w:color="auto"/>
        <w:right w:val="none" w:sz="0" w:space="0" w:color="auto"/>
      </w:divBdr>
    </w:div>
    <w:div w:id="1108813524">
      <w:bodyDiv w:val="1"/>
      <w:marLeft w:val="0"/>
      <w:marRight w:val="0"/>
      <w:marTop w:val="0"/>
      <w:marBottom w:val="0"/>
      <w:divBdr>
        <w:top w:val="none" w:sz="0" w:space="0" w:color="auto"/>
        <w:left w:val="none" w:sz="0" w:space="0" w:color="auto"/>
        <w:bottom w:val="none" w:sz="0" w:space="0" w:color="auto"/>
        <w:right w:val="none" w:sz="0" w:space="0" w:color="auto"/>
      </w:divBdr>
    </w:div>
    <w:div w:id="1110470333">
      <w:bodyDiv w:val="1"/>
      <w:marLeft w:val="0"/>
      <w:marRight w:val="0"/>
      <w:marTop w:val="0"/>
      <w:marBottom w:val="0"/>
      <w:divBdr>
        <w:top w:val="none" w:sz="0" w:space="0" w:color="auto"/>
        <w:left w:val="none" w:sz="0" w:space="0" w:color="auto"/>
        <w:bottom w:val="none" w:sz="0" w:space="0" w:color="auto"/>
        <w:right w:val="none" w:sz="0" w:space="0" w:color="auto"/>
      </w:divBdr>
    </w:div>
    <w:div w:id="1110511430">
      <w:bodyDiv w:val="1"/>
      <w:marLeft w:val="0"/>
      <w:marRight w:val="0"/>
      <w:marTop w:val="0"/>
      <w:marBottom w:val="0"/>
      <w:divBdr>
        <w:top w:val="none" w:sz="0" w:space="0" w:color="auto"/>
        <w:left w:val="none" w:sz="0" w:space="0" w:color="auto"/>
        <w:bottom w:val="none" w:sz="0" w:space="0" w:color="auto"/>
        <w:right w:val="none" w:sz="0" w:space="0" w:color="auto"/>
      </w:divBdr>
    </w:div>
    <w:div w:id="1110667672">
      <w:bodyDiv w:val="1"/>
      <w:marLeft w:val="0"/>
      <w:marRight w:val="0"/>
      <w:marTop w:val="0"/>
      <w:marBottom w:val="0"/>
      <w:divBdr>
        <w:top w:val="none" w:sz="0" w:space="0" w:color="auto"/>
        <w:left w:val="none" w:sz="0" w:space="0" w:color="auto"/>
        <w:bottom w:val="none" w:sz="0" w:space="0" w:color="auto"/>
        <w:right w:val="none" w:sz="0" w:space="0" w:color="auto"/>
      </w:divBdr>
    </w:div>
    <w:div w:id="1111440896">
      <w:bodyDiv w:val="1"/>
      <w:marLeft w:val="0"/>
      <w:marRight w:val="0"/>
      <w:marTop w:val="0"/>
      <w:marBottom w:val="0"/>
      <w:divBdr>
        <w:top w:val="none" w:sz="0" w:space="0" w:color="auto"/>
        <w:left w:val="none" w:sz="0" w:space="0" w:color="auto"/>
        <w:bottom w:val="none" w:sz="0" w:space="0" w:color="auto"/>
        <w:right w:val="none" w:sz="0" w:space="0" w:color="auto"/>
      </w:divBdr>
    </w:div>
    <w:div w:id="1116100211">
      <w:bodyDiv w:val="1"/>
      <w:marLeft w:val="0"/>
      <w:marRight w:val="0"/>
      <w:marTop w:val="0"/>
      <w:marBottom w:val="0"/>
      <w:divBdr>
        <w:top w:val="none" w:sz="0" w:space="0" w:color="auto"/>
        <w:left w:val="none" w:sz="0" w:space="0" w:color="auto"/>
        <w:bottom w:val="none" w:sz="0" w:space="0" w:color="auto"/>
        <w:right w:val="none" w:sz="0" w:space="0" w:color="auto"/>
      </w:divBdr>
    </w:div>
    <w:div w:id="1116801084">
      <w:bodyDiv w:val="1"/>
      <w:marLeft w:val="0"/>
      <w:marRight w:val="0"/>
      <w:marTop w:val="0"/>
      <w:marBottom w:val="0"/>
      <w:divBdr>
        <w:top w:val="none" w:sz="0" w:space="0" w:color="auto"/>
        <w:left w:val="none" w:sz="0" w:space="0" w:color="auto"/>
        <w:bottom w:val="none" w:sz="0" w:space="0" w:color="auto"/>
        <w:right w:val="none" w:sz="0" w:space="0" w:color="auto"/>
      </w:divBdr>
      <w:divsChild>
        <w:div w:id="1182276149">
          <w:marLeft w:val="0"/>
          <w:marRight w:val="0"/>
          <w:marTop w:val="0"/>
          <w:marBottom w:val="0"/>
          <w:divBdr>
            <w:top w:val="none" w:sz="0" w:space="0" w:color="auto"/>
            <w:left w:val="none" w:sz="0" w:space="0" w:color="auto"/>
            <w:bottom w:val="none" w:sz="0" w:space="0" w:color="auto"/>
            <w:right w:val="none" w:sz="0" w:space="0" w:color="auto"/>
          </w:divBdr>
        </w:div>
      </w:divsChild>
    </w:div>
    <w:div w:id="1119955681">
      <w:bodyDiv w:val="1"/>
      <w:marLeft w:val="0"/>
      <w:marRight w:val="0"/>
      <w:marTop w:val="0"/>
      <w:marBottom w:val="0"/>
      <w:divBdr>
        <w:top w:val="none" w:sz="0" w:space="0" w:color="auto"/>
        <w:left w:val="none" w:sz="0" w:space="0" w:color="auto"/>
        <w:bottom w:val="none" w:sz="0" w:space="0" w:color="auto"/>
        <w:right w:val="none" w:sz="0" w:space="0" w:color="auto"/>
      </w:divBdr>
    </w:div>
    <w:div w:id="1121076329">
      <w:bodyDiv w:val="1"/>
      <w:marLeft w:val="0"/>
      <w:marRight w:val="0"/>
      <w:marTop w:val="0"/>
      <w:marBottom w:val="0"/>
      <w:divBdr>
        <w:top w:val="none" w:sz="0" w:space="0" w:color="auto"/>
        <w:left w:val="none" w:sz="0" w:space="0" w:color="auto"/>
        <w:bottom w:val="none" w:sz="0" w:space="0" w:color="auto"/>
        <w:right w:val="none" w:sz="0" w:space="0" w:color="auto"/>
      </w:divBdr>
    </w:div>
    <w:div w:id="1121414381">
      <w:bodyDiv w:val="1"/>
      <w:marLeft w:val="0"/>
      <w:marRight w:val="0"/>
      <w:marTop w:val="0"/>
      <w:marBottom w:val="0"/>
      <w:divBdr>
        <w:top w:val="none" w:sz="0" w:space="0" w:color="auto"/>
        <w:left w:val="none" w:sz="0" w:space="0" w:color="auto"/>
        <w:bottom w:val="none" w:sz="0" w:space="0" w:color="auto"/>
        <w:right w:val="none" w:sz="0" w:space="0" w:color="auto"/>
      </w:divBdr>
    </w:div>
    <w:div w:id="1121850383">
      <w:bodyDiv w:val="1"/>
      <w:marLeft w:val="0"/>
      <w:marRight w:val="0"/>
      <w:marTop w:val="0"/>
      <w:marBottom w:val="0"/>
      <w:divBdr>
        <w:top w:val="none" w:sz="0" w:space="0" w:color="auto"/>
        <w:left w:val="none" w:sz="0" w:space="0" w:color="auto"/>
        <w:bottom w:val="none" w:sz="0" w:space="0" w:color="auto"/>
        <w:right w:val="none" w:sz="0" w:space="0" w:color="auto"/>
      </w:divBdr>
    </w:div>
    <w:div w:id="1121998273">
      <w:bodyDiv w:val="1"/>
      <w:marLeft w:val="0"/>
      <w:marRight w:val="0"/>
      <w:marTop w:val="0"/>
      <w:marBottom w:val="0"/>
      <w:divBdr>
        <w:top w:val="none" w:sz="0" w:space="0" w:color="auto"/>
        <w:left w:val="none" w:sz="0" w:space="0" w:color="auto"/>
        <w:bottom w:val="none" w:sz="0" w:space="0" w:color="auto"/>
        <w:right w:val="none" w:sz="0" w:space="0" w:color="auto"/>
      </w:divBdr>
    </w:div>
    <w:div w:id="1122648251">
      <w:bodyDiv w:val="1"/>
      <w:marLeft w:val="0"/>
      <w:marRight w:val="0"/>
      <w:marTop w:val="0"/>
      <w:marBottom w:val="0"/>
      <w:divBdr>
        <w:top w:val="none" w:sz="0" w:space="0" w:color="auto"/>
        <w:left w:val="none" w:sz="0" w:space="0" w:color="auto"/>
        <w:bottom w:val="none" w:sz="0" w:space="0" w:color="auto"/>
        <w:right w:val="none" w:sz="0" w:space="0" w:color="auto"/>
      </w:divBdr>
    </w:div>
    <w:div w:id="1122773778">
      <w:bodyDiv w:val="1"/>
      <w:marLeft w:val="0"/>
      <w:marRight w:val="0"/>
      <w:marTop w:val="0"/>
      <w:marBottom w:val="0"/>
      <w:divBdr>
        <w:top w:val="none" w:sz="0" w:space="0" w:color="auto"/>
        <w:left w:val="none" w:sz="0" w:space="0" w:color="auto"/>
        <w:bottom w:val="none" w:sz="0" w:space="0" w:color="auto"/>
        <w:right w:val="none" w:sz="0" w:space="0" w:color="auto"/>
      </w:divBdr>
    </w:div>
    <w:div w:id="1123116104">
      <w:bodyDiv w:val="1"/>
      <w:marLeft w:val="0"/>
      <w:marRight w:val="0"/>
      <w:marTop w:val="0"/>
      <w:marBottom w:val="0"/>
      <w:divBdr>
        <w:top w:val="none" w:sz="0" w:space="0" w:color="auto"/>
        <w:left w:val="none" w:sz="0" w:space="0" w:color="auto"/>
        <w:bottom w:val="none" w:sz="0" w:space="0" w:color="auto"/>
        <w:right w:val="none" w:sz="0" w:space="0" w:color="auto"/>
      </w:divBdr>
    </w:div>
    <w:div w:id="1124038806">
      <w:bodyDiv w:val="1"/>
      <w:marLeft w:val="0"/>
      <w:marRight w:val="0"/>
      <w:marTop w:val="0"/>
      <w:marBottom w:val="0"/>
      <w:divBdr>
        <w:top w:val="none" w:sz="0" w:space="0" w:color="auto"/>
        <w:left w:val="none" w:sz="0" w:space="0" w:color="auto"/>
        <w:bottom w:val="none" w:sz="0" w:space="0" w:color="auto"/>
        <w:right w:val="none" w:sz="0" w:space="0" w:color="auto"/>
      </w:divBdr>
    </w:div>
    <w:div w:id="1124078791">
      <w:bodyDiv w:val="1"/>
      <w:marLeft w:val="0"/>
      <w:marRight w:val="0"/>
      <w:marTop w:val="0"/>
      <w:marBottom w:val="0"/>
      <w:divBdr>
        <w:top w:val="none" w:sz="0" w:space="0" w:color="auto"/>
        <w:left w:val="none" w:sz="0" w:space="0" w:color="auto"/>
        <w:bottom w:val="none" w:sz="0" w:space="0" w:color="auto"/>
        <w:right w:val="none" w:sz="0" w:space="0" w:color="auto"/>
      </w:divBdr>
    </w:div>
    <w:div w:id="1124427551">
      <w:bodyDiv w:val="1"/>
      <w:marLeft w:val="0"/>
      <w:marRight w:val="0"/>
      <w:marTop w:val="0"/>
      <w:marBottom w:val="0"/>
      <w:divBdr>
        <w:top w:val="none" w:sz="0" w:space="0" w:color="auto"/>
        <w:left w:val="none" w:sz="0" w:space="0" w:color="auto"/>
        <w:bottom w:val="none" w:sz="0" w:space="0" w:color="auto"/>
        <w:right w:val="none" w:sz="0" w:space="0" w:color="auto"/>
      </w:divBdr>
      <w:divsChild>
        <w:div w:id="1478497440">
          <w:marLeft w:val="0"/>
          <w:marRight w:val="0"/>
          <w:marTop w:val="0"/>
          <w:marBottom w:val="0"/>
          <w:divBdr>
            <w:top w:val="none" w:sz="0" w:space="0" w:color="auto"/>
            <w:left w:val="none" w:sz="0" w:space="0" w:color="auto"/>
            <w:bottom w:val="none" w:sz="0" w:space="0" w:color="auto"/>
            <w:right w:val="none" w:sz="0" w:space="0" w:color="auto"/>
          </w:divBdr>
        </w:div>
      </w:divsChild>
    </w:div>
    <w:div w:id="1124928072">
      <w:bodyDiv w:val="1"/>
      <w:marLeft w:val="0"/>
      <w:marRight w:val="0"/>
      <w:marTop w:val="0"/>
      <w:marBottom w:val="0"/>
      <w:divBdr>
        <w:top w:val="none" w:sz="0" w:space="0" w:color="auto"/>
        <w:left w:val="none" w:sz="0" w:space="0" w:color="auto"/>
        <w:bottom w:val="none" w:sz="0" w:space="0" w:color="auto"/>
        <w:right w:val="none" w:sz="0" w:space="0" w:color="auto"/>
      </w:divBdr>
    </w:div>
    <w:div w:id="1125077061">
      <w:bodyDiv w:val="1"/>
      <w:marLeft w:val="0"/>
      <w:marRight w:val="0"/>
      <w:marTop w:val="0"/>
      <w:marBottom w:val="0"/>
      <w:divBdr>
        <w:top w:val="none" w:sz="0" w:space="0" w:color="auto"/>
        <w:left w:val="none" w:sz="0" w:space="0" w:color="auto"/>
        <w:bottom w:val="none" w:sz="0" w:space="0" w:color="auto"/>
        <w:right w:val="none" w:sz="0" w:space="0" w:color="auto"/>
      </w:divBdr>
    </w:div>
    <w:div w:id="1127310406">
      <w:bodyDiv w:val="1"/>
      <w:marLeft w:val="0"/>
      <w:marRight w:val="0"/>
      <w:marTop w:val="0"/>
      <w:marBottom w:val="0"/>
      <w:divBdr>
        <w:top w:val="none" w:sz="0" w:space="0" w:color="auto"/>
        <w:left w:val="none" w:sz="0" w:space="0" w:color="auto"/>
        <w:bottom w:val="none" w:sz="0" w:space="0" w:color="auto"/>
        <w:right w:val="none" w:sz="0" w:space="0" w:color="auto"/>
      </w:divBdr>
    </w:div>
    <w:div w:id="1129517629">
      <w:bodyDiv w:val="1"/>
      <w:marLeft w:val="0"/>
      <w:marRight w:val="0"/>
      <w:marTop w:val="0"/>
      <w:marBottom w:val="0"/>
      <w:divBdr>
        <w:top w:val="none" w:sz="0" w:space="0" w:color="auto"/>
        <w:left w:val="none" w:sz="0" w:space="0" w:color="auto"/>
        <w:bottom w:val="none" w:sz="0" w:space="0" w:color="auto"/>
        <w:right w:val="none" w:sz="0" w:space="0" w:color="auto"/>
      </w:divBdr>
    </w:div>
    <w:div w:id="1130703530">
      <w:bodyDiv w:val="1"/>
      <w:marLeft w:val="0"/>
      <w:marRight w:val="0"/>
      <w:marTop w:val="0"/>
      <w:marBottom w:val="0"/>
      <w:divBdr>
        <w:top w:val="none" w:sz="0" w:space="0" w:color="auto"/>
        <w:left w:val="none" w:sz="0" w:space="0" w:color="auto"/>
        <w:bottom w:val="none" w:sz="0" w:space="0" w:color="auto"/>
        <w:right w:val="none" w:sz="0" w:space="0" w:color="auto"/>
      </w:divBdr>
    </w:div>
    <w:div w:id="1131165376">
      <w:bodyDiv w:val="1"/>
      <w:marLeft w:val="0"/>
      <w:marRight w:val="0"/>
      <w:marTop w:val="0"/>
      <w:marBottom w:val="0"/>
      <w:divBdr>
        <w:top w:val="none" w:sz="0" w:space="0" w:color="auto"/>
        <w:left w:val="none" w:sz="0" w:space="0" w:color="auto"/>
        <w:bottom w:val="none" w:sz="0" w:space="0" w:color="auto"/>
        <w:right w:val="none" w:sz="0" w:space="0" w:color="auto"/>
      </w:divBdr>
    </w:div>
    <w:div w:id="1131363500">
      <w:bodyDiv w:val="1"/>
      <w:marLeft w:val="0"/>
      <w:marRight w:val="0"/>
      <w:marTop w:val="0"/>
      <w:marBottom w:val="0"/>
      <w:divBdr>
        <w:top w:val="none" w:sz="0" w:space="0" w:color="auto"/>
        <w:left w:val="none" w:sz="0" w:space="0" w:color="auto"/>
        <w:bottom w:val="none" w:sz="0" w:space="0" w:color="auto"/>
        <w:right w:val="none" w:sz="0" w:space="0" w:color="auto"/>
      </w:divBdr>
    </w:div>
    <w:div w:id="1133790209">
      <w:bodyDiv w:val="1"/>
      <w:marLeft w:val="0"/>
      <w:marRight w:val="0"/>
      <w:marTop w:val="0"/>
      <w:marBottom w:val="0"/>
      <w:divBdr>
        <w:top w:val="none" w:sz="0" w:space="0" w:color="auto"/>
        <w:left w:val="none" w:sz="0" w:space="0" w:color="auto"/>
        <w:bottom w:val="none" w:sz="0" w:space="0" w:color="auto"/>
        <w:right w:val="none" w:sz="0" w:space="0" w:color="auto"/>
      </w:divBdr>
    </w:div>
    <w:div w:id="1135173135">
      <w:bodyDiv w:val="1"/>
      <w:marLeft w:val="0"/>
      <w:marRight w:val="0"/>
      <w:marTop w:val="0"/>
      <w:marBottom w:val="0"/>
      <w:divBdr>
        <w:top w:val="none" w:sz="0" w:space="0" w:color="auto"/>
        <w:left w:val="none" w:sz="0" w:space="0" w:color="auto"/>
        <w:bottom w:val="none" w:sz="0" w:space="0" w:color="auto"/>
        <w:right w:val="none" w:sz="0" w:space="0" w:color="auto"/>
      </w:divBdr>
    </w:div>
    <w:div w:id="1136722348">
      <w:bodyDiv w:val="1"/>
      <w:marLeft w:val="0"/>
      <w:marRight w:val="0"/>
      <w:marTop w:val="0"/>
      <w:marBottom w:val="0"/>
      <w:divBdr>
        <w:top w:val="none" w:sz="0" w:space="0" w:color="auto"/>
        <w:left w:val="none" w:sz="0" w:space="0" w:color="auto"/>
        <w:bottom w:val="none" w:sz="0" w:space="0" w:color="auto"/>
        <w:right w:val="none" w:sz="0" w:space="0" w:color="auto"/>
      </w:divBdr>
    </w:div>
    <w:div w:id="1137526351">
      <w:bodyDiv w:val="1"/>
      <w:marLeft w:val="0"/>
      <w:marRight w:val="0"/>
      <w:marTop w:val="0"/>
      <w:marBottom w:val="0"/>
      <w:divBdr>
        <w:top w:val="none" w:sz="0" w:space="0" w:color="auto"/>
        <w:left w:val="none" w:sz="0" w:space="0" w:color="auto"/>
        <w:bottom w:val="none" w:sz="0" w:space="0" w:color="auto"/>
        <w:right w:val="none" w:sz="0" w:space="0" w:color="auto"/>
      </w:divBdr>
    </w:div>
    <w:div w:id="1137533069">
      <w:bodyDiv w:val="1"/>
      <w:marLeft w:val="0"/>
      <w:marRight w:val="0"/>
      <w:marTop w:val="0"/>
      <w:marBottom w:val="0"/>
      <w:divBdr>
        <w:top w:val="none" w:sz="0" w:space="0" w:color="auto"/>
        <w:left w:val="none" w:sz="0" w:space="0" w:color="auto"/>
        <w:bottom w:val="none" w:sz="0" w:space="0" w:color="auto"/>
        <w:right w:val="none" w:sz="0" w:space="0" w:color="auto"/>
      </w:divBdr>
    </w:div>
    <w:div w:id="1137719867">
      <w:bodyDiv w:val="1"/>
      <w:marLeft w:val="0"/>
      <w:marRight w:val="0"/>
      <w:marTop w:val="0"/>
      <w:marBottom w:val="0"/>
      <w:divBdr>
        <w:top w:val="none" w:sz="0" w:space="0" w:color="auto"/>
        <w:left w:val="none" w:sz="0" w:space="0" w:color="auto"/>
        <w:bottom w:val="none" w:sz="0" w:space="0" w:color="auto"/>
        <w:right w:val="none" w:sz="0" w:space="0" w:color="auto"/>
      </w:divBdr>
    </w:div>
    <w:div w:id="1137801543">
      <w:bodyDiv w:val="1"/>
      <w:marLeft w:val="0"/>
      <w:marRight w:val="0"/>
      <w:marTop w:val="0"/>
      <w:marBottom w:val="0"/>
      <w:divBdr>
        <w:top w:val="none" w:sz="0" w:space="0" w:color="auto"/>
        <w:left w:val="none" w:sz="0" w:space="0" w:color="auto"/>
        <w:bottom w:val="none" w:sz="0" w:space="0" w:color="auto"/>
        <w:right w:val="none" w:sz="0" w:space="0" w:color="auto"/>
      </w:divBdr>
    </w:div>
    <w:div w:id="1138376585">
      <w:bodyDiv w:val="1"/>
      <w:marLeft w:val="0"/>
      <w:marRight w:val="0"/>
      <w:marTop w:val="0"/>
      <w:marBottom w:val="0"/>
      <w:divBdr>
        <w:top w:val="none" w:sz="0" w:space="0" w:color="auto"/>
        <w:left w:val="none" w:sz="0" w:space="0" w:color="auto"/>
        <w:bottom w:val="none" w:sz="0" w:space="0" w:color="auto"/>
        <w:right w:val="none" w:sz="0" w:space="0" w:color="auto"/>
      </w:divBdr>
    </w:div>
    <w:div w:id="1138835137">
      <w:bodyDiv w:val="1"/>
      <w:marLeft w:val="0"/>
      <w:marRight w:val="0"/>
      <w:marTop w:val="0"/>
      <w:marBottom w:val="0"/>
      <w:divBdr>
        <w:top w:val="none" w:sz="0" w:space="0" w:color="auto"/>
        <w:left w:val="none" w:sz="0" w:space="0" w:color="auto"/>
        <w:bottom w:val="none" w:sz="0" w:space="0" w:color="auto"/>
        <w:right w:val="none" w:sz="0" w:space="0" w:color="auto"/>
      </w:divBdr>
    </w:div>
    <w:div w:id="1138915247">
      <w:bodyDiv w:val="1"/>
      <w:marLeft w:val="0"/>
      <w:marRight w:val="0"/>
      <w:marTop w:val="0"/>
      <w:marBottom w:val="0"/>
      <w:divBdr>
        <w:top w:val="none" w:sz="0" w:space="0" w:color="auto"/>
        <w:left w:val="none" w:sz="0" w:space="0" w:color="auto"/>
        <w:bottom w:val="none" w:sz="0" w:space="0" w:color="auto"/>
        <w:right w:val="none" w:sz="0" w:space="0" w:color="auto"/>
      </w:divBdr>
    </w:div>
    <w:div w:id="1143082053">
      <w:bodyDiv w:val="1"/>
      <w:marLeft w:val="0"/>
      <w:marRight w:val="0"/>
      <w:marTop w:val="0"/>
      <w:marBottom w:val="0"/>
      <w:divBdr>
        <w:top w:val="none" w:sz="0" w:space="0" w:color="auto"/>
        <w:left w:val="none" w:sz="0" w:space="0" w:color="auto"/>
        <w:bottom w:val="none" w:sz="0" w:space="0" w:color="auto"/>
        <w:right w:val="none" w:sz="0" w:space="0" w:color="auto"/>
      </w:divBdr>
    </w:div>
    <w:div w:id="1144733377">
      <w:bodyDiv w:val="1"/>
      <w:marLeft w:val="0"/>
      <w:marRight w:val="0"/>
      <w:marTop w:val="0"/>
      <w:marBottom w:val="0"/>
      <w:divBdr>
        <w:top w:val="none" w:sz="0" w:space="0" w:color="auto"/>
        <w:left w:val="none" w:sz="0" w:space="0" w:color="auto"/>
        <w:bottom w:val="none" w:sz="0" w:space="0" w:color="auto"/>
        <w:right w:val="none" w:sz="0" w:space="0" w:color="auto"/>
      </w:divBdr>
      <w:divsChild>
        <w:div w:id="1051266431">
          <w:marLeft w:val="0"/>
          <w:marRight w:val="0"/>
          <w:marTop w:val="0"/>
          <w:marBottom w:val="0"/>
          <w:divBdr>
            <w:top w:val="none" w:sz="0" w:space="0" w:color="auto"/>
            <w:left w:val="none" w:sz="0" w:space="0" w:color="auto"/>
            <w:bottom w:val="none" w:sz="0" w:space="0" w:color="auto"/>
            <w:right w:val="none" w:sz="0" w:space="0" w:color="auto"/>
          </w:divBdr>
          <w:divsChild>
            <w:div w:id="1573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241664">
      <w:bodyDiv w:val="1"/>
      <w:marLeft w:val="0"/>
      <w:marRight w:val="0"/>
      <w:marTop w:val="0"/>
      <w:marBottom w:val="0"/>
      <w:divBdr>
        <w:top w:val="none" w:sz="0" w:space="0" w:color="auto"/>
        <w:left w:val="none" w:sz="0" w:space="0" w:color="auto"/>
        <w:bottom w:val="none" w:sz="0" w:space="0" w:color="auto"/>
        <w:right w:val="none" w:sz="0" w:space="0" w:color="auto"/>
      </w:divBdr>
    </w:div>
    <w:div w:id="1147279587">
      <w:bodyDiv w:val="1"/>
      <w:marLeft w:val="0"/>
      <w:marRight w:val="0"/>
      <w:marTop w:val="0"/>
      <w:marBottom w:val="0"/>
      <w:divBdr>
        <w:top w:val="none" w:sz="0" w:space="0" w:color="auto"/>
        <w:left w:val="none" w:sz="0" w:space="0" w:color="auto"/>
        <w:bottom w:val="none" w:sz="0" w:space="0" w:color="auto"/>
        <w:right w:val="none" w:sz="0" w:space="0" w:color="auto"/>
      </w:divBdr>
    </w:div>
    <w:div w:id="1148209586">
      <w:bodyDiv w:val="1"/>
      <w:marLeft w:val="0"/>
      <w:marRight w:val="0"/>
      <w:marTop w:val="0"/>
      <w:marBottom w:val="0"/>
      <w:divBdr>
        <w:top w:val="none" w:sz="0" w:space="0" w:color="auto"/>
        <w:left w:val="none" w:sz="0" w:space="0" w:color="auto"/>
        <w:bottom w:val="none" w:sz="0" w:space="0" w:color="auto"/>
        <w:right w:val="none" w:sz="0" w:space="0" w:color="auto"/>
      </w:divBdr>
    </w:div>
    <w:div w:id="1148788857">
      <w:bodyDiv w:val="1"/>
      <w:marLeft w:val="0"/>
      <w:marRight w:val="0"/>
      <w:marTop w:val="0"/>
      <w:marBottom w:val="0"/>
      <w:divBdr>
        <w:top w:val="none" w:sz="0" w:space="0" w:color="auto"/>
        <w:left w:val="none" w:sz="0" w:space="0" w:color="auto"/>
        <w:bottom w:val="none" w:sz="0" w:space="0" w:color="auto"/>
        <w:right w:val="none" w:sz="0" w:space="0" w:color="auto"/>
      </w:divBdr>
    </w:div>
    <w:div w:id="1149009123">
      <w:bodyDiv w:val="1"/>
      <w:marLeft w:val="0"/>
      <w:marRight w:val="0"/>
      <w:marTop w:val="0"/>
      <w:marBottom w:val="0"/>
      <w:divBdr>
        <w:top w:val="none" w:sz="0" w:space="0" w:color="auto"/>
        <w:left w:val="none" w:sz="0" w:space="0" w:color="auto"/>
        <w:bottom w:val="none" w:sz="0" w:space="0" w:color="auto"/>
        <w:right w:val="none" w:sz="0" w:space="0" w:color="auto"/>
      </w:divBdr>
    </w:div>
    <w:div w:id="1150944515">
      <w:bodyDiv w:val="1"/>
      <w:marLeft w:val="0"/>
      <w:marRight w:val="0"/>
      <w:marTop w:val="0"/>
      <w:marBottom w:val="0"/>
      <w:divBdr>
        <w:top w:val="none" w:sz="0" w:space="0" w:color="auto"/>
        <w:left w:val="none" w:sz="0" w:space="0" w:color="auto"/>
        <w:bottom w:val="none" w:sz="0" w:space="0" w:color="auto"/>
        <w:right w:val="none" w:sz="0" w:space="0" w:color="auto"/>
      </w:divBdr>
    </w:div>
    <w:div w:id="1151094126">
      <w:bodyDiv w:val="1"/>
      <w:marLeft w:val="0"/>
      <w:marRight w:val="0"/>
      <w:marTop w:val="0"/>
      <w:marBottom w:val="0"/>
      <w:divBdr>
        <w:top w:val="none" w:sz="0" w:space="0" w:color="auto"/>
        <w:left w:val="none" w:sz="0" w:space="0" w:color="auto"/>
        <w:bottom w:val="none" w:sz="0" w:space="0" w:color="auto"/>
        <w:right w:val="none" w:sz="0" w:space="0" w:color="auto"/>
      </w:divBdr>
    </w:div>
    <w:div w:id="1153374293">
      <w:bodyDiv w:val="1"/>
      <w:marLeft w:val="0"/>
      <w:marRight w:val="0"/>
      <w:marTop w:val="0"/>
      <w:marBottom w:val="0"/>
      <w:divBdr>
        <w:top w:val="none" w:sz="0" w:space="0" w:color="auto"/>
        <w:left w:val="none" w:sz="0" w:space="0" w:color="auto"/>
        <w:bottom w:val="none" w:sz="0" w:space="0" w:color="auto"/>
        <w:right w:val="none" w:sz="0" w:space="0" w:color="auto"/>
      </w:divBdr>
    </w:div>
    <w:div w:id="1159077087">
      <w:bodyDiv w:val="1"/>
      <w:marLeft w:val="0"/>
      <w:marRight w:val="0"/>
      <w:marTop w:val="0"/>
      <w:marBottom w:val="0"/>
      <w:divBdr>
        <w:top w:val="none" w:sz="0" w:space="0" w:color="auto"/>
        <w:left w:val="none" w:sz="0" w:space="0" w:color="auto"/>
        <w:bottom w:val="none" w:sz="0" w:space="0" w:color="auto"/>
        <w:right w:val="none" w:sz="0" w:space="0" w:color="auto"/>
      </w:divBdr>
    </w:div>
    <w:div w:id="1159275025">
      <w:bodyDiv w:val="1"/>
      <w:marLeft w:val="0"/>
      <w:marRight w:val="0"/>
      <w:marTop w:val="0"/>
      <w:marBottom w:val="0"/>
      <w:divBdr>
        <w:top w:val="none" w:sz="0" w:space="0" w:color="auto"/>
        <w:left w:val="none" w:sz="0" w:space="0" w:color="auto"/>
        <w:bottom w:val="none" w:sz="0" w:space="0" w:color="auto"/>
        <w:right w:val="none" w:sz="0" w:space="0" w:color="auto"/>
      </w:divBdr>
    </w:div>
    <w:div w:id="1159808968">
      <w:bodyDiv w:val="1"/>
      <w:marLeft w:val="0"/>
      <w:marRight w:val="0"/>
      <w:marTop w:val="0"/>
      <w:marBottom w:val="0"/>
      <w:divBdr>
        <w:top w:val="none" w:sz="0" w:space="0" w:color="auto"/>
        <w:left w:val="none" w:sz="0" w:space="0" w:color="auto"/>
        <w:bottom w:val="none" w:sz="0" w:space="0" w:color="auto"/>
        <w:right w:val="none" w:sz="0" w:space="0" w:color="auto"/>
      </w:divBdr>
    </w:div>
    <w:div w:id="1163619150">
      <w:bodyDiv w:val="1"/>
      <w:marLeft w:val="0"/>
      <w:marRight w:val="0"/>
      <w:marTop w:val="0"/>
      <w:marBottom w:val="0"/>
      <w:divBdr>
        <w:top w:val="none" w:sz="0" w:space="0" w:color="auto"/>
        <w:left w:val="none" w:sz="0" w:space="0" w:color="auto"/>
        <w:bottom w:val="none" w:sz="0" w:space="0" w:color="auto"/>
        <w:right w:val="none" w:sz="0" w:space="0" w:color="auto"/>
      </w:divBdr>
    </w:div>
    <w:div w:id="1165590283">
      <w:bodyDiv w:val="1"/>
      <w:marLeft w:val="0"/>
      <w:marRight w:val="0"/>
      <w:marTop w:val="0"/>
      <w:marBottom w:val="0"/>
      <w:divBdr>
        <w:top w:val="none" w:sz="0" w:space="0" w:color="auto"/>
        <w:left w:val="none" w:sz="0" w:space="0" w:color="auto"/>
        <w:bottom w:val="none" w:sz="0" w:space="0" w:color="auto"/>
        <w:right w:val="none" w:sz="0" w:space="0" w:color="auto"/>
      </w:divBdr>
    </w:div>
    <w:div w:id="1165823656">
      <w:bodyDiv w:val="1"/>
      <w:marLeft w:val="0"/>
      <w:marRight w:val="0"/>
      <w:marTop w:val="0"/>
      <w:marBottom w:val="0"/>
      <w:divBdr>
        <w:top w:val="none" w:sz="0" w:space="0" w:color="auto"/>
        <w:left w:val="none" w:sz="0" w:space="0" w:color="auto"/>
        <w:bottom w:val="none" w:sz="0" w:space="0" w:color="auto"/>
        <w:right w:val="none" w:sz="0" w:space="0" w:color="auto"/>
      </w:divBdr>
    </w:div>
    <w:div w:id="1166168219">
      <w:bodyDiv w:val="1"/>
      <w:marLeft w:val="0"/>
      <w:marRight w:val="0"/>
      <w:marTop w:val="0"/>
      <w:marBottom w:val="0"/>
      <w:divBdr>
        <w:top w:val="none" w:sz="0" w:space="0" w:color="auto"/>
        <w:left w:val="none" w:sz="0" w:space="0" w:color="auto"/>
        <w:bottom w:val="none" w:sz="0" w:space="0" w:color="auto"/>
        <w:right w:val="none" w:sz="0" w:space="0" w:color="auto"/>
      </w:divBdr>
    </w:div>
    <w:div w:id="1166245211">
      <w:bodyDiv w:val="1"/>
      <w:marLeft w:val="0"/>
      <w:marRight w:val="0"/>
      <w:marTop w:val="0"/>
      <w:marBottom w:val="0"/>
      <w:divBdr>
        <w:top w:val="none" w:sz="0" w:space="0" w:color="auto"/>
        <w:left w:val="none" w:sz="0" w:space="0" w:color="auto"/>
        <w:bottom w:val="none" w:sz="0" w:space="0" w:color="auto"/>
        <w:right w:val="none" w:sz="0" w:space="0" w:color="auto"/>
      </w:divBdr>
    </w:div>
    <w:div w:id="1168836333">
      <w:bodyDiv w:val="1"/>
      <w:marLeft w:val="0"/>
      <w:marRight w:val="0"/>
      <w:marTop w:val="0"/>
      <w:marBottom w:val="0"/>
      <w:divBdr>
        <w:top w:val="none" w:sz="0" w:space="0" w:color="auto"/>
        <w:left w:val="none" w:sz="0" w:space="0" w:color="auto"/>
        <w:bottom w:val="none" w:sz="0" w:space="0" w:color="auto"/>
        <w:right w:val="none" w:sz="0" w:space="0" w:color="auto"/>
      </w:divBdr>
      <w:divsChild>
        <w:div w:id="2135055935">
          <w:marLeft w:val="0"/>
          <w:marRight w:val="0"/>
          <w:marTop w:val="0"/>
          <w:marBottom w:val="0"/>
          <w:divBdr>
            <w:top w:val="none" w:sz="0" w:space="0" w:color="auto"/>
            <w:left w:val="none" w:sz="0" w:space="0" w:color="auto"/>
            <w:bottom w:val="none" w:sz="0" w:space="0" w:color="auto"/>
            <w:right w:val="none" w:sz="0" w:space="0" w:color="auto"/>
          </w:divBdr>
          <w:divsChild>
            <w:div w:id="16374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71396">
      <w:bodyDiv w:val="1"/>
      <w:marLeft w:val="0"/>
      <w:marRight w:val="0"/>
      <w:marTop w:val="0"/>
      <w:marBottom w:val="0"/>
      <w:divBdr>
        <w:top w:val="none" w:sz="0" w:space="0" w:color="auto"/>
        <w:left w:val="none" w:sz="0" w:space="0" w:color="auto"/>
        <w:bottom w:val="none" w:sz="0" w:space="0" w:color="auto"/>
        <w:right w:val="none" w:sz="0" w:space="0" w:color="auto"/>
      </w:divBdr>
    </w:div>
    <w:div w:id="1170758682">
      <w:bodyDiv w:val="1"/>
      <w:marLeft w:val="0"/>
      <w:marRight w:val="0"/>
      <w:marTop w:val="0"/>
      <w:marBottom w:val="0"/>
      <w:divBdr>
        <w:top w:val="none" w:sz="0" w:space="0" w:color="auto"/>
        <w:left w:val="none" w:sz="0" w:space="0" w:color="auto"/>
        <w:bottom w:val="none" w:sz="0" w:space="0" w:color="auto"/>
        <w:right w:val="none" w:sz="0" w:space="0" w:color="auto"/>
      </w:divBdr>
    </w:div>
    <w:div w:id="1171063978">
      <w:bodyDiv w:val="1"/>
      <w:marLeft w:val="0"/>
      <w:marRight w:val="0"/>
      <w:marTop w:val="0"/>
      <w:marBottom w:val="0"/>
      <w:divBdr>
        <w:top w:val="none" w:sz="0" w:space="0" w:color="auto"/>
        <w:left w:val="none" w:sz="0" w:space="0" w:color="auto"/>
        <w:bottom w:val="none" w:sz="0" w:space="0" w:color="auto"/>
        <w:right w:val="none" w:sz="0" w:space="0" w:color="auto"/>
      </w:divBdr>
    </w:div>
    <w:div w:id="1173687267">
      <w:bodyDiv w:val="1"/>
      <w:marLeft w:val="0"/>
      <w:marRight w:val="0"/>
      <w:marTop w:val="0"/>
      <w:marBottom w:val="0"/>
      <w:divBdr>
        <w:top w:val="none" w:sz="0" w:space="0" w:color="auto"/>
        <w:left w:val="none" w:sz="0" w:space="0" w:color="auto"/>
        <w:bottom w:val="none" w:sz="0" w:space="0" w:color="auto"/>
        <w:right w:val="none" w:sz="0" w:space="0" w:color="auto"/>
      </w:divBdr>
    </w:div>
    <w:div w:id="1175415742">
      <w:bodyDiv w:val="1"/>
      <w:marLeft w:val="0"/>
      <w:marRight w:val="0"/>
      <w:marTop w:val="0"/>
      <w:marBottom w:val="0"/>
      <w:divBdr>
        <w:top w:val="none" w:sz="0" w:space="0" w:color="auto"/>
        <w:left w:val="none" w:sz="0" w:space="0" w:color="auto"/>
        <w:bottom w:val="none" w:sz="0" w:space="0" w:color="auto"/>
        <w:right w:val="none" w:sz="0" w:space="0" w:color="auto"/>
      </w:divBdr>
    </w:div>
    <w:div w:id="1177228033">
      <w:bodyDiv w:val="1"/>
      <w:marLeft w:val="0"/>
      <w:marRight w:val="0"/>
      <w:marTop w:val="0"/>
      <w:marBottom w:val="0"/>
      <w:divBdr>
        <w:top w:val="none" w:sz="0" w:space="0" w:color="auto"/>
        <w:left w:val="none" w:sz="0" w:space="0" w:color="auto"/>
        <w:bottom w:val="none" w:sz="0" w:space="0" w:color="auto"/>
        <w:right w:val="none" w:sz="0" w:space="0" w:color="auto"/>
      </w:divBdr>
    </w:div>
    <w:div w:id="1177959815">
      <w:bodyDiv w:val="1"/>
      <w:marLeft w:val="0"/>
      <w:marRight w:val="0"/>
      <w:marTop w:val="0"/>
      <w:marBottom w:val="0"/>
      <w:divBdr>
        <w:top w:val="none" w:sz="0" w:space="0" w:color="auto"/>
        <w:left w:val="none" w:sz="0" w:space="0" w:color="auto"/>
        <w:bottom w:val="none" w:sz="0" w:space="0" w:color="auto"/>
        <w:right w:val="none" w:sz="0" w:space="0" w:color="auto"/>
      </w:divBdr>
    </w:div>
    <w:div w:id="1178155741">
      <w:bodyDiv w:val="1"/>
      <w:marLeft w:val="0"/>
      <w:marRight w:val="0"/>
      <w:marTop w:val="0"/>
      <w:marBottom w:val="0"/>
      <w:divBdr>
        <w:top w:val="none" w:sz="0" w:space="0" w:color="auto"/>
        <w:left w:val="none" w:sz="0" w:space="0" w:color="auto"/>
        <w:bottom w:val="none" w:sz="0" w:space="0" w:color="auto"/>
        <w:right w:val="none" w:sz="0" w:space="0" w:color="auto"/>
      </w:divBdr>
    </w:div>
    <w:div w:id="1179395464">
      <w:bodyDiv w:val="1"/>
      <w:marLeft w:val="0"/>
      <w:marRight w:val="0"/>
      <w:marTop w:val="0"/>
      <w:marBottom w:val="0"/>
      <w:divBdr>
        <w:top w:val="none" w:sz="0" w:space="0" w:color="auto"/>
        <w:left w:val="none" w:sz="0" w:space="0" w:color="auto"/>
        <w:bottom w:val="none" w:sz="0" w:space="0" w:color="auto"/>
        <w:right w:val="none" w:sz="0" w:space="0" w:color="auto"/>
      </w:divBdr>
    </w:div>
    <w:div w:id="1180464777">
      <w:bodyDiv w:val="1"/>
      <w:marLeft w:val="0"/>
      <w:marRight w:val="0"/>
      <w:marTop w:val="0"/>
      <w:marBottom w:val="0"/>
      <w:divBdr>
        <w:top w:val="none" w:sz="0" w:space="0" w:color="auto"/>
        <w:left w:val="none" w:sz="0" w:space="0" w:color="auto"/>
        <w:bottom w:val="none" w:sz="0" w:space="0" w:color="auto"/>
        <w:right w:val="none" w:sz="0" w:space="0" w:color="auto"/>
      </w:divBdr>
      <w:divsChild>
        <w:div w:id="1032922747">
          <w:marLeft w:val="0"/>
          <w:marRight w:val="0"/>
          <w:marTop w:val="0"/>
          <w:marBottom w:val="0"/>
          <w:divBdr>
            <w:top w:val="none" w:sz="0" w:space="0" w:color="auto"/>
            <w:left w:val="none" w:sz="0" w:space="0" w:color="auto"/>
            <w:bottom w:val="none" w:sz="0" w:space="0" w:color="auto"/>
            <w:right w:val="none" w:sz="0" w:space="0" w:color="auto"/>
          </w:divBdr>
          <w:divsChild>
            <w:div w:id="140722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05266">
      <w:bodyDiv w:val="1"/>
      <w:marLeft w:val="0"/>
      <w:marRight w:val="0"/>
      <w:marTop w:val="0"/>
      <w:marBottom w:val="0"/>
      <w:divBdr>
        <w:top w:val="none" w:sz="0" w:space="0" w:color="auto"/>
        <w:left w:val="none" w:sz="0" w:space="0" w:color="auto"/>
        <w:bottom w:val="none" w:sz="0" w:space="0" w:color="auto"/>
        <w:right w:val="none" w:sz="0" w:space="0" w:color="auto"/>
      </w:divBdr>
    </w:div>
    <w:div w:id="1182013863">
      <w:bodyDiv w:val="1"/>
      <w:marLeft w:val="0"/>
      <w:marRight w:val="0"/>
      <w:marTop w:val="0"/>
      <w:marBottom w:val="0"/>
      <w:divBdr>
        <w:top w:val="none" w:sz="0" w:space="0" w:color="auto"/>
        <w:left w:val="none" w:sz="0" w:space="0" w:color="auto"/>
        <w:bottom w:val="none" w:sz="0" w:space="0" w:color="auto"/>
        <w:right w:val="none" w:sz="0" w:space="0" w:color="auto"/>
      </w:divBdr>
    </w:div>
    <w:div w:id="1182623761">
      <w:bodyDiv w:val="1"/>
      <w:marLeft w:val="0"/>
      <w:marRight w:val="0"/>
      <w:marTop w:val="0"/>
      <w:marBottom w:val="0"/>
      <w:divBdr>
        <w:top w:val="none" w:sz="0" w:space="0" w:color="auto"/>
        <w:left w:val="none" w:sz="0" w:space="0" w:color="auto"/>
        <w:bottom w:val="none" w:sz="0" w:space="0" w:color="auto"/>
        <w:right w:val="none" w:sz="0" w:space="0" w:color="auto"/>
      </w:divBdr>
    </w:div>
    <w:div w:id="1184708586">
      <w:bodyDiv w:val="1"/>
      <w:marLeft w:val="0"/>
      <w:marRight w:val="0"/>
      <w:marTop w:val="0"/>
      <w:marBottom w:val="0"/>
      <w:divBdr>
        <w:top w:val="none" w:sz="0" w:space="0" w:color="auto"/>
        <w:left w:val="none" w:sz="0" w:space="0" w:color="auto"/>
        <w:bottom w:val="none" w:sz="0" w:space="0" w:color="auto"/>
        <w:right w:val="none" w:sz="0" w:space="0" w:color="auto"/>
      </w:divBdr>
    </w:div>
    <w:div w:id="1186751522">
      <w:bodyDiv w:val="1"/>
      <w:marLeft w:val="0"/>
      <w:marRight w:val="0"/>
      <w:marTop w:val="0"/>
      <w:marBottom w:val="0"/>
      <w:divBdr>
        <w:top w:val="none" w:sz="0" w:space="0" w:color="auto"/>
        <w:left w:val="none" w:sz="0" w:space="0" w:color="auto"/>
        <w:bottom w:val="none" w:sz="0" w:space="0" w:color="auto"/>
        <w:right w:val="none" w:sz="0" w:space="0" w:color="auto"/>
      </w:divBdr>
    </w:div>
    <w:div w:id="1187526576">
      <w:bodyDiv w:val="1"/>
      <w:marLeft w:val="0"/>
      <w:marRight w:val="0"/>
      <w:marTop w:val="0"/>
      <w:marBottom w:val="0"/>
      <w:divBdr>
        <w:top w:val="none" w:sz="0" w:space="0" w:color="auto"/>
        <w:left w:val="none" w:sz="0" w:space="0" w:color="auto"/>
        <w:bottom w:val="none" w:sz="0" w:space="0" w:color="auto"/>
        <w:right w:val="none" w:sz="0" w:space="0" w:color="auto"/>
      </w:divBdr>
    </w:div>
    <w:div w:id="1187869427">
      <w:bodyDiv w:val="1"/>
      <w:marLeft w:val="0"/>
      <w:marRight w:val="0"/>
      <w:marTop w:val="0"/>
      <w:marBottom w:val="0"/>
      <w:divBdr>
        <w:top w:val="none" w:sz="0" w:space="0" w:color="auto"/>
        <w:left w:val="none" w:sz="0" w:space="0" w:color="auto"/>
        <w:bottom w:val="none" w:sz="0" w:space="0" w:color="auto"/>
        <w:right w:val="none" w:sz="0" w:space="0" w:color="auto"/>
      </w:divBdr>
    </w:div>
    <w:div w:id="1187982002">
      <w:bodyDiv w:val="1"/>
      <w:marLeft w:val="0"/>
      <w:marRight w:val="0"/>
      <w:marTop w:val="0"/>
      <w:marBottom w:val="0"/>
      <w:divBdr>
        <w:top w:val="none" w:sz="0" w:space="0" w:color="auto"/>
        <w:left w:val="none" w:sz="0" w:space="0" w:color="auto"/>
        <w:bottom w:val="none" w:sz="0" w:space="0" w:color="auto"/>
        <w:right w:val="none" w:sz="0" w:space="0" w:color="auto"/>
      </w:divBdr>
    </w:div>
    <w:div w:id="1189029787">
      <w:bodyDiv w:val="1"/>
      <w:marLeft w:val="0"/>
      <w:marRight w:val="0"/>
      <w:marTop w:val="0"/>
      <w:marBottom w:val="0"/>
      <w:divBdr>
        <w:top w:val="none" w:sz="0" w:space="0" w:color="auto"/>
        <w:left w:val="none" w:sz="0" w:space="0" w:color="auto"/>
        <w:bottom w:val="none" w:sz="0" w:space="0" w:color="auto"/>
        <w:right w:val="none" w:sz="0" w:space="0" w:color="auto"/>
      </w:divBdr>
    </w:div>
    <w:div w:id="1189761788">
      <w:bodyDiv w:val="1"/>
      <w:marLeft w:val="0"/>
      <w:marRight w:val="0"/>
      <w:marTop w:val="0"/>
      <w:marBottom w:val="0"/>
      <w:divBdr>
        <w:top w:val="none" w:sz="0" w:space="0" w:color="auto"/>
        <w:left w:val="none" w:sz="0" w:space="0" w:color="auto"/>
        <w:bottom w:val="none" w:sz="0" w:space="0" w:color="auto"/>
        <w:right w:val="none" w:sz="0" w:space="0" w:color="auto"/>
      </w:divBdr>
    </w:div>
    <w:div w:id="1190535603">
      <w:bodyDiv w:val="1"/>
      <w:marLeft w:val="0"/>
      <w:marRight w:val="0"/>
      <w:marTop w:val="0"/>
      <w:marBottom w:val="0"/>
      <w:divBdr>
        <w:top w:val="none" w:sz="0" w:space="0" w:color="auto"/>
        <w:left w:val="none" w:sz="0" w:space="0" w:color="auto"/>
        <w:bottom w:val="none" w:sz="0" w:space="0" w:color="auto"/>
        <w:right w:val="none" w:sz="0" w:space="0" w:color="auto"/>
      </w:divBdr>
    </w:div>
    <w:div w:id="1191263298">
      <w:bodyDiv w:val="1"/>
      <w:marLeft w:val="0"/>
      <w:marRight w:val="0"/>
      <w:marTop w:val="0"/>
      <w:marBottom w:val="0"/>
      <w:divBdr>
        <w:top w:val="none" w:sz="0" w:space="0" w:color="auto"/>
        <w:left w:val="none" w:sz="0" w:space="0" w:color="auto"/>
        <w:bottom w:val="none" w:sz="0" w:space="0" w:color="auto"/>
        <w:right w:val="none" w:sz="0" w:space="0" w:color="auto"/>
      </w:divBdr>
    </w:div>
    <w:div w:id="1191450428">
      <w:bodyDiv w:val="1"/>
      <w:marLeft w:val="0"/>
      <w:marRight w:val="0"/>
      <w:marTop w:val="0"/>
      <w:marBottom w:val="0"/>
      <w:divBdr>
        <w:top w:val="none" w:sz="0" w:space="0" w:color="auto"/>
        <w:left w:val="none" w:sz="0" w:space="0" w:color="auto"/>
        <w:bottom w:val="none" w:sz="0" w:space="0" w:color="auto"/>
        <w:right w:val="none" w:sz="0" w:space="0" w:color="auto"/>
      </w:divBdr>
    </w:div>
    <w:div w:id="1191605036">
      <w:bodyDiv w:val="1"/>
      <w:marLeft w:val="0"/>
      <w:marRight w:val="0"/>
      <w:marTop w:val="0"/>
      <w:marBottom w:val="0"/>
      <w:divBdr>
        <w:top w:val="none" w:sz="0" w:space="0" w:color="auto"/>
        <w:left w:val="none" w:sz="0" w:space="0" w:color="auto"/>
        <w:bottom w:val="none" w:sz="0" w:space="0" w:color="auto"/>
        <w:right w:val="none" w:sz="0" w:space="0" w:color="auto"/>
      </w:divBdr>
      <w:divsChild>
        <w:div w:id="1425804971">
          <w:marLeft w:val="0"/>
          <w:marRight w:val="0"/>
          <w:marTop w:val="0"/>
          <w:marBottom w:val="0"/>
          <w:divBdr>
            <w:top w:val="none" w:sz="0" w:space="0" w:color="auto"/>
            <w:left w:val="none" w:sz="0" w:space="0" w:color="auto"/>
            <w:bottom w:val="none" w:sz="0" w:space="0" w:color="auto"/>
            <w:right w:val="none" w:sz="0" w:space="0" w:color="auto"/>
          </w:divBdr>
          <w:divsChild>
            <w:div w:id="102387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95969">
      <w:bodyDiv w:val="1"/>
      <w:marLeft w:val="0"/>
      <w:marRight w:val="0"/>
      <w:marTop w:val="0"/>
      <w:marBottom w:val="0"/>
      <w:divBdr>
        <w:top w:val="none" w:sz="0" w:space="0" w:color="auto"/>
        <w:left w:val="none" w:sz="0" w:space="0" w:color="auto"/>
        <w:bottom w:val="none" w:sz="0" w:space="0" w:color="auto"/>
        <w:right w:val="none" w:sz="0" w:space="0" w:color="auto"/>
      </w:divBdr>
    </w:div>
    <w:div w:id="1193345673">
      <w:bodyDiv w:val="1"/>
      <w:marLeft w:val="0"/>
      <w:marRight w:val="0"/>
      <w:marTop w:val="0"/>
      <w:marBottom w:val="0"/>
      <w:divBdr>
        <w:top w:val="none" w:sz="0" w:space="0" w:color="auto"/>
        <w:left w:val="none" w:sz="0" w:space="0" w:color="auto"/>
        <w:bottom w:val="none" w:sz="0" w:space="0" w:color="auto"/>
        <w:right w:val="none" w:sz="0" w:space="0" w:color="auto"/>
      </w:divBdr>
    </w:div>
    <w:div w:id="1193496845">
      <w:bodyDiv w:val="1"/>
      <w:marLeft w:val="0"/>
      <w:marRight w:val="0"/>
      <w:marTop w:val="0"/>
      <w:marBottom w:val="0"/>
      <w:divBdr>
        <w:top w:val="none" w:sz="0" w:space="0" w:color="auto"/>
        <w:left w:val="none" w:sz="0" w:space="0" w:color="auto"/>
        <w:bottom w:val="none" w:sz="0" w:space="0" w:color="auto"/>
        <w:right w:val="none" w:sz="0" w:space="0" w:color="auto"/>
      </w:divBdr>
    </w:div>
    <w:div w:id="1193957184">
      <w:bodyDiv w:val="1"/>
      <w:marLeft w:val="0"/>
      <w:marRight w:val="0"/>
      <w:marTop w:val="0"/>
      <w:marBottom w:val="0"/>
      <w:divBdr>
        <w:top w:val="none" w:sz="0" w:space="0" w:color="auto"/>
        <w:left w:val="none" w:sz="0" w:space="0" w:color="auto"/>
        <w:bottom w:val="none" w:sz="0" w:space="0" w:color="auto"/>
        <w:right w:val="none" w:sz="0" w:space="0" w:color="auto"/>
      </w:divBdr>
    </w:div>
    <w:div w:id="1195457311">
      <w:bodyDiv w:val="1"/>
      <w:marLeft w:val="0"/>
      <w:marRight w:val="0"/>
      <w:marTop w:val="0"/>
      <w:marBottom w:val="0"/>
      <w:divBdr>
        <w:top w:val="none" w:sz="0" w:space="0" w:color="auto"/>
        <w:left w:val="none" w:sz="0" w:space="0" w:color="auto"/>
        <w:bottom w:val="none" w:sz="0" w:space="0" w:color="auto"/>
        <w:right w:val="none" w:sz="0" w:space="0" w:color="auto"/>
      </w:divBdr>
    </w:div>
    <w:div w:id="1198007233">
      <w:bodyDiv w:val="1"/>
      <w:marLeft w:val="0"/>
      <w:marRight w:val="0"/>
      <w:marTop w:val="0"/>
      <w:marBottom w:val="0"/>
      <w:divBdr>
        <w:top w:val="none" w:sz="0" w:space="0" w:color="auto"/>
        <w:left w:val="none" w:sz="0" w:space="0" w:color="auto"/>
        <w:bottom w:val="none" w:sz="0" w:space="0" w:color="auto"/>
        <w:right w:val="none" w:sz="0" w:space="0" w:color="auto"/>
      </w:divBdr>
    </w:div>
    <w:div w:id="1198422319">
      <w:bodyDiv w:val="1"/>
      <w:marLeft w:val="0"/>
      <w:marRight w:val="0"/>
      <w:marTop w:val="0"/>
      <w:marBottom w:val="0"/>
      <w:divBdr>
        <w:top w:val="none" w:sz="0" w:space="0" w:color="auto"/>
        <w:left w:val="none" w:sz="0" w:space="0" w:color="auto"/>
        <w:bottom w:val="none" w:sz="0" w:space="0" w:color="auto"/>
        <w:right w:val="none" w:sz="0" w:space="0" w:color="auto"/>
      </w:divBdr>
    </w:div>
    <w:div w:id="1199587634">
      <w:bodyDiv w:val="1"/>
      <w:marLeft w:val="0"/>
      <w:marRight w:val="0"/>
      <w:marTop w:val="0"/>
      <w:marBottom w:val="0"/>
      <w:divBdr>
        <w:top w:val="none" w:sz="0" w:space="0" w:color="auto"/>
        <w:left w:val="none" w:sz="0" w:space="0" w:color="auto"/>
        <w:bottom w:val="none" w:sz="0" w:space="0" w:color="auto"/>
        <w:right w:val="none" w:sz="0" w:space="0" w:color="auto"/>
      </w:divBdr>
    </w:div>
    <w:div w:id="1199900065">
      <w:bodyDiv w:val="1"/>
      <w:marLeft w:val="0"/>
      <w:marRight w:val="0"/>
      <w:marTop w:val="0"/>
      <w:marBottom w:val="0"/>
      <w:divBdr>
        <w:top w:val="none" w:sz="0" w:space="0" w:color="auto"/>
        <w:left w:val="none" w:sz="0" w:space="0" w:color="auto"/>
        <w:bottom w:val="none" w:sz="0" w:space="0" w:color="auto"/>
        <w:right w:val="none" w:sz="0" w:space="0" w:color="auto"/>
      </w:divBdr>
      <w:divsChild>
        <w:div w:id="943070659">
          <w:marLeft w:val="0"/>
          <w:marRight w:val="0"/>
          <w:marTop w:val="0"/>
          <w:marBottom w:val="0"/>
          <w:divBdr>
            <w:top w:val="none" w:sz="0" w:space="0" w:color="auto"/>
            <w:left w:val="none" w:sz="0" w:space="0" w:color="auto"/>
            <w:bottom w:val="none" w:sz="0" w:space="0" w:color="auto"/>
            <w:right w:val="none" w:sz="0" w:space="0" w:color="auto"/>
          </w:divBdr>
          <w:divsChild>
            <w:div w:id="90079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34255">
      <w:bodyDiv w:val="1"/>
      <w:marLeft w:val="0"/>
      <w:marRight w:val="0"/>
      <w:marTop w:val="0"/>
      <w:marBottom w:val="0"/>
      <w:divBdr>
        <w:top w:val="none" w:sz="0" w:space="0" w:color="auto"/>
        <w:left w:val="none" w:sz="0" w:space="0" w:color="auto"/>
        <w:bottom w:val="none" w:sz="0" w:space="0" w:color="auto"/>
        <w:right w:val="none" w:sz="0" w:space="0" w:color="auto"/>
      </w:divBdr>
    </w:div>
    <w:div w:id="1202983145">
      <w:bodyDiv w:val="1"/>
      <w:marLeft w:val="0"/>
      <w:marRight w:val="0"/>
      <w:marTop w:val="0"/>
      <w:marBottom w:val="0"/>
      <w:divBdr>
        <w:top w:val="none" w:sz="0" w:space="0" w:color="auto"/>
        <w:left w:val="none" w:sz="0" w:space="0" w:color="auto"/>
        <w:bottom w:val="none" w:sz="0" w:space="0" w:color="auto"/>
        <w:right w:val="none" w:sz="0" w:space="0" w:color="auto"/>
      </w:divBdr>
    </w:div>
    <w:div w:id="1203206793">
      <w:bodyDiv w:val="1"/>
      <w:marLeft w:val="0"/>
      <w:marRight w:val="0"/>
      <w:marTop w:val="0"/>
      <w:marBottom w:val="0"/>
      <w:divBdr>
        <w:top w:val="none" w:sz="0" w:space="0" w:color="auto"/>
        <w:left w:val="none" w:sz="0" w:space="0" w:color="auto"/>
        <w:bottom w:val="none" w:sz="0" w:space="0" w:color="auto"/>
        <w:right w:val="none" w:sz="0" w:space="0" w:color="auto"/>
      </w:divBdr>
    </w:div>
    <w:div w:id="1203328260">
      <w:bodyDiv w:val="1"/>
      <w:marLeft w:val="0"/>
      <w:marRight w:val="0"/>
      <w:marTop w:val="0"/>
      <w:marBottom w:val="0"/>
      <w:divBdr>
        <w:top w:val="none" w:sz="0" w:space="0" w:color="auto"/>
        <w:left w:val="none" w:sz="0" w:space="0" w:color="auto"/>
        <w:bottom w:val="none" w:sz="0" w:space="0" w:color="auto"/>
        <w:right w:val="none" w:sz="0" w:space="0" w:color="auto"/>
      </w:divBdr>
    </w:div>
    <w:div w:id="1205483713">
      <w:bodyDiv w:val="1"/>
      <w:marLeft w:val="0"/>
      <w:marRight w:val="0"/>
      <w:marTop w:val="0"/>
      <w:marBottom w:val="0"/>
      <w:divBdr>
        <w:top w:val="none" w:sz="0" w:space="0" w:color="auto"/>
        <w:left w:val="none" w:sz="0" w:space="0" w:color="auto"/>
        <w:bottom w:val="none" w:sz="0" w:space="0" w:color="auto"/>
        <w:right w:val="none" w:sz="0" w:space="0" w:color="auto"/>
      </w:divBdr>
    </w:div>
    <w:div w:id="1207260908">
      <w:bodyDiv w:val="1"/>
      <w:marLeft w:val="0"/>
      <w:marRight w:val="0"/>
      <w:marTop w:val="0"/>
      <w:marBottom w:val="0"/>
      <w:divBdr>
        <w:top w:val="none" w:sz="0" w:space="0" w:color="auto"/>
        <w:left w:val="none" w:sz="0" w:space="0" w:color="auto"/>
        <w:bottom w:val="none" w:sz="0" w:space="0" w:color="auto"/>
        <w:right w:val="none" w:sz="0" w:space="0" w:color="auto"/>
      </w:divBdr>
    </w:div>
    <w:div w:id="1208444630">
      <w:bodyDiv w:val="1"/>
      <w:marLeft w:val="0"/>
      <w:marRight w:val="0"/>
      <w:marTop w:val="0"/>
      <w:marBottom w:val="0"/>
      <w:divBdr>
        <w:top w:val="none" w:sz="0" w:space="0" w:color="auto"/>
        <w:left w:val="none" w:sz="0" w:space="0" w:color="auto"/>
        <w:bottom w:val="none" w:sz="0" w:space="0" w:color="auto"/>
        <w:right w:val="none" w:sz="0" w:space="0" w:color="auto"/>
      </w:divBdr>
    </w:div>
    <w:div w:id="1209106222">
      <w:bodyDiv w:val="1"/>
      <w:marLeft w:val="0"/>
      <w:marRight w:val="0"/>
      <w:marTop w:val="0"/>
      <w:marBottom w:val="0"/>
      <w:divBdr>
        <w:top w:val="none" w:sz="0" w:space="0" w:color="auto"/>
        <w:left w:val="none" w:sz="0" w:space="0" w:color="auto"/>
        <w:bottom w:val="none" w:sz="0" w:space="0" w:color="auto"/>
        <w:right w:val="none" w:sz="0" w:space="0" w:color="auto"/>
      </w:divBdr>
    </w:div>
    <w:div w:id="1210188125">
      <w:bodyDiv w:val="1"/>
      <w:marLeft w:val="0"/>
      <w:marRight w:val="0"/>
      <w:marTop w:val="0"/>
      <w:marBottom w:val="0"/>
      <w:divBdr>
        <w:top w:val="none" w:sz="0" w:space="0" w:color="auto"/>
        <w:left w:val="none" w:sz="0" w:space="0" w:color="auto"/>
        <w:bottom w:val="none" w:sz="0" w:space="0" w:color="auto"/>
        <w:right w:val="none" w:sz="0" w:space="0" w:color="auto"/>
      </w:divBdr>
    </w:div>
    <w:div w:id="1210994564">
      <w:bodyDiv w:val="1"/>
      <w:marLeft w:val="0"/>
      <w:marRight w:val="0"/>
      <w:marTop w:val="0"/>
      <w:marBottom w:val="0"/>
      <w:divBdr>
        <w:top w:val="none" w:sz="0" w:space="0" w:color="auto"/>
        <w:left w:val="none" w:sz="0" w:space="0" w:color="auto"/>
        <w:bottom w:val="none" w:sz="0" w:space="0" w:color="auto"/>
        <w:right w:val="none" w:sz="0" w:space="0" w:color="auto"/>
      </w:divBdr>
    </w:div>
    <w:div w:id="1211965689">
      <w:bodyDiv w:val="1"/>
      <w:marLeft w:val="0"/>
      <w:marRight w:val="0"/>
      <w:marTop w:val="0"/>
      <w:marBottom w:val="0"/>
      <w:divBdr>
        <w:top w:val="none" w:sz="0" w:space="0" w:color="auto"/>
        <w:left w:val="none" w:sz="0" w:space="0" w:color="auto"/>
        <w:bottom w:val="none" w:sz="0" w:space="0" w:color="auto"/>
        <w:right w:val="none" w:sz="0" w:space="0" w:color="auto"/>
      </w:divBdr>
    </w:div>
    <w:div w:id="1211989261">
      <w:bodyDiv w:val="1"/>
      <w:marLeft w:val="0"/>
      <w:marRight w:val="0"/>
      <w:marTop w:val="0"/>
      <w:marBottom w:val="0"/>
      <w:divBdr>
        <w:top w:val="none" w:sz="0" w:space="0" w:color="auto"/>
        <w:left w:val="none" w:sz="0" w:space="0" w:color="auto"/>
        <w:bottom w:val="none" w:sz="0" w:space="0" w:color="auto"/>
        <w:right w:val="none" w:sz="0" w:space="0" w:color="auto"/>
      </w:divBdr>
    </w:div>
    <w:div w:id="1213080720">
      <w:bodyDiv w:val="1"/>
      <w:marLeft w:val="0"/>
      <w:marRight w:val="0"/>
      <w:marTop w:val="0"/>
      <w:marBottom w:val="0"/>
      <w:divBdr>
        <w:top w:val="none" w:sz="0" w:space="0" w:color="auto"/>
        <w:left w:val="none" w:sz="0" w:space="0" w:color="auto"/>
        <w:bottom w:val="none" w:sz="0" w:space="0" w:color="auto"/>
        <w:right w:val="none" w:sz="0" w:space="0" w:color="auto"/>
      </w:divBdr>
    </w:div>
    <w:div w:id="1213542287">
      <w:bodyDiv w:val="1"/>
      <w:marLeft w:val="0"/>
      <w:marRight w:val="0"/>
      <w:marTop w:val="0"/>
      <w:marBottom w:val="0"/>
      <w:divBdr>
        <w:top w:val="none" w:sz="0" w:space="0" w:color="auto"/>
        <w:left w:val="none" w:sz="0" w:space="0" w:color="auto"/>
        <w:bottom w:val="none" w:sz="0" w:space="0" w:color="auto"/>
        <w:right w:val="none" w:sz="0" w:space="0" w:color="auto"/>
      </w:divBdr>
    </w:div>
    <w:div w:id="1213688393">
      <w:bodyDiv w:val="1"/>
      <w:marLeft w:val="0"/>
      <w:marRight w:val="0"/>
      <w:marTop w:val="0"/>
      <w:marBottom w:val="0"/>
      <w:divBdr>
        <w:top w:val="none" w:sz="0" w:space="0" w:color="auto"/>
        <w:left w:val="none" w:sz="0" w:space="0" w:color="auto"/>
        <w:bottom w:val="none" w:sz="0" w:space="0" w:color="auto"/>
        <w:right w:val="none" w:sz="0" w:space="0" w:color="auto"/>
      </w:divBdr>
    </w:div>
    <w:div w:id="1214082151">
      <w:bodyDiv w:val="1"/>
      <w:marLeft w:val="0"/>
      <w:marRight w:val="0"/>
      <w:marTop w:val="0"/>
      <w:marBottom w:val="0"/>
      <w:divBdr>
        <w:top w:val="none" w:sz="0" w:space="0" w:color="auto"/>
        <w:left w:val="none" w:sz="0" w:space="0" w:color="auto"/>
        <w:bottom w:val="none" w:sz="0" w:space="0" w:color="auto"/>
        <w:right w:val="none" w:sz="0" w:space="0" w:color="auto"/>
      </w:divBdr>
    </w:div>
    <w:div w:id="1214149540">
      <w:bodyDiv w:val="1"/>
      <w:marLeft w:val="0"/>
      <w:marRight w:val="0"/>
      <w:marTop w:val="0"/>
      <w:marBottom w:val="0"/>
      <w:divBdr>
        <w:top w:val="none" w:sz="0" w:space="0" w:color="auto"/>
        <w:left w:val="none" w:sz="0" w:space="0" w:color="auto"/>
        <w:bottom w:val="none" w:sz="0" w:space="0" w:color="auto"/>
        <w:right w:val="none" w:sz="0" w:space="0" w:color="auto"/>
      </w:divBdr>
    </w:div>
    <w:div w:id="1214542892">
      <w:bodyDiv w:val="1"/>
      <w:marLeft w:val="0"/>
      <w:marRight w:val="0"/>
      <w:marTop w:val="0"/>
      <w:marBottom w:val="0"/>
      <w:divBdr>
        <w:top w:val="none" w:sz="0" w:space="0" w:color="auto"/>
        <w:left w:val="none" w:sz="0" w:space="0" w:color="auto"/>
        <w:bottom w:val="none" w:sz="0" w:space="0" w:color="auto"/>
        <w:right w:val="none" w:sz="0" w:space="0" w:color="auto"/>
      </w:divBdr>
    </w:div>
    <w:div w:id="1217083495">
      <w:bodyDiv w:val="1"/>
      <w:marLeft w:val="0"/>
      <w:marRight w:val="0"/>
      <w:marTop w:val="0"/>
      <w:marBottom w:val="0"/>
      <w:divBdr>
        <w:top w:val="none" w:sz="0" w:space="0" w:color="auto"/>
        <w:left w:val="none" w:sz="0" w:space="0" w:color="auto"/>
        <w:bottom w:val="none" w:sz="0" w:space="0" w:color="auto"/>
        <w:right w:val="none" w:sz="0" w:space="0" w:color="auto"/>
      </w:divBdr>
    </w:div>
    <w:div w:id="1217662238">
      <w:bodyDiv w:val="1"/>
      <w:marLeft w:val="0"/>
      <w:marRight w:val="0"/>
      <w:marTop w:val="0"/>
      <w:marBottom w:val="0"/>
      <w:divBdr>
        <w:top w:val="none" w:sz="0" w:space="0" w:color="auto"/>
        <w:left w:val="none" w:sz="0" w:space="0" w:color="auto"/>
        <w:bottom w:val="none" w:sz="0" w:space="0" w:color="auto"/>
        <w:right w:val="none" w:sz="0" w:space="0" w:color="auto"/>
      </w:divBdr>
    </w:div>
    <w:div w:id="1219824445">
      <w:bodyDiv w:val="1"/>
      <w:marLeft w:val="0"/>
      <w:marRight w:val="0"/>
      <w:marTop w:val="0"/>
      <w:marBottom w:val="0"/>
      <w:divBdr>
        <w:top w:val="none" w:sz="0" w:space="0" w:color="auto"/>
        <w:left w:val="none" w:sz="0" w:space="0" w:color="auto"/>
        <w:bottom w:val="none" w:sz="0" w:space="0" w:color="auto"/>
        <w:right w:val="none" w:sz="0" w:space="0" w:color="auto"/>
      </w:divBdr>
    </w:div>
    <w:div w:id="1220703735">
      <w:bodyDiv w:val="1"/>
      <w:marLeft w:val="0"/>
      <w:marRight w:val="0"/>
      <w:marTop w:val="0"/>
      <w:marBottom w:val="0"/>
      <w:divBdr>
        <w:top w:val="none" w:sz="0" w:space="0" w:color="auto"/>
        <w:left w:val="none" w:sz="0" w:space="0" w:color="auto"/>
        <w:bottom w:val="none" w:sz="0" w:space="0" w:color="auto"/>
        <w:right w:val="none" w:sz="0" w:space="0" w:color="auto"/>
      </w:divBdr>
    </w:div>
    <w:div w:id="1221360487">
      <w:bodyDiv w:val="1"/>
      <w:marLeft w:val="0"/>
      <w:marRight w:val="0"/>
      <w:marTop w:val="0"/>
      <w:marBottom w:val="0"/>
      <w:divBdr>
        <w:top w:val="none" w:sz="0" w:space="0" w:color="auto"/>
        <w:left w:val="none" w:sz="0" w:space="0" w:color="auto"/>
        <w:bottom w:val="none" w:sz="0" w:space="0" w:color="auto"/>
        <w:right w:val="none" w:sz="0" w:space="0" w:color="auto"/>
      </w:divBdr>
    </w:div>
    <w:div w:id="1221747713">
      <w:bodyDiv w:val="1"/>
      <w:marLeft w:val="0"/>
      <w:marRight w:val="0"/>
      <w:marTop w:val="0"/>
      <w:marBottom w:val="0"/>
      <w:divBdr>
        <w:top w:val="none" w:sz="0" w:space="0" w:color="auto"/>
        <w:left w:val="none" w:sz="0" w:space="0" w:color="auto"/>
        <w:bottom w:val="none" w:sz="0" w:space="0" w:color="auto"/>
        <w:right w:val="none" w:sz="0" w:space="0" w:color="auto"/>
      </w:divBdr>
    </w:div>
    <w:div w:id="1222402567">
      <w:bodyDiv w:val="1"/>
      <w:marLeft w:val="0"/>
      <w:marRight w:val="0"/>
      <w:marTop w:val="0"/>
      <w:marBottom w:val="0"/>
      <w:divBdr>
        <w:top w:val="none" w:sz="0" w:space="0" w:color="auto"/>
        <w:left w:val="none" w:sz="0" w:space="0" w:color="auto"/>
        <w:bottom w:val="none" w:sz="0" w:space="0" w:color="auto"/>
        <w:right w:val="none" w:sz="0" w:space="0" w:color="auto"/>
      </w:divBdr>
    </w:div>
    <w:div w:id="1222980177">
      <w:bodyDiv w:val="1"/>
      <w:marLeft w:val="0"/>
      <w:marRight w:val="0"/>
      <w:marTop w:val="0"/>
      <w:marBottom w:val="0"/>
      <w:divBdr>
        <w:top w:val="none" w:sz="0" w:space="0" w:color="auto"/>
        <w:left w:val="none" w:sz="0" w:space="0" w:color="auto"/>
        <w:bottom w:val="none" w:sz="0" w:space="0" w:color="auto"/>
        <w:right w:val="none" w:sz="0" w:space="0" w:color="auto"/>
      </w:divBdr>
    </w:div>
    <w:div w:id="1224366325">
      <w:bodyDiv w:val="1"/>
      <w:marLeft w:val="0"/>
      <w:marRight w:val="0"/>
      <w:marTop w:val="0"/>
      <w:marBottom w:val="0"/>
      <w:divBdr>
        <w:top w:val="none" w:sz="0" w:space="0" w:color="auto"/>
        <w:left w:val="none" w:sz="0" w:space="0" w:color="auto"/>
        <w:bottom w:val="none" w:sz="0" w:space="0" w:color="auto"/>
        <w:right w:val="none" w:sz="0" w:space="0" w:color="auto"/>
      </w:divBdr>
    </w:div>
    <w:div w:id="1224635262">
      <w:bodyDiv w:val="1"/>
      <w:marLeft w:val="0"/>
      <w:marRight w:val="0"/>
      <w:marTop w:val="0"/>
      <w:marBottom w:val="0"/>
      <w:divBdr>
        <w:top w:val="none" w:sz="0" w:space="0" w:color="auto"/>
        <w:left w:val="none" w:sz="0" w:space="0" w:color="auto"/>
        <w:bottom w:val="none" w:sz="0" w:space="0" w:color="auto"/>
        <w:right w:val="none" w:sz="0" w:space="0" w:color="auto"/>
      </w:divBdr>
    </w:div>
    <w:div w:id="1225676615">
      <w:bodyDiv w:val="1"/>
      <w:marLeft w:val="0"/>
      <w:marRight w:val="0"/>
      <w:marTop w:val="0"/>
      <w:marBottom w:val="0"/>
      <w:divBdr>
        <w:top w:val="none" w:sz="0" w:space="0" w:color="auto"/>
        <w:left w:val="none" w:sz="0" w:space="0" w:color="auto"/>
        <w:bottom w:val="none" w:sz="0" w:space="0" w:color="auto"/>
        <w:right w:val="none" w:sz="0" w:space="0" w:color="auto"/>
      </w:divBdr>
    </w:div>
    <w:div w:id="1226333758">
      <w:bodyDiv w:val="1"/>
      <w:marLeft w:val="0"/>
      <w:marRight w:val="0"/>
      <w:marTop w:val="0"/>
      <w:marBottom w:val="0"/>
      <w:divBdr>
        <w:top w:val="none" w:sz="0" w:space="0" w:color="auto"/>
        <w:left w:val="none" w:sz="0" w:space="0" w:color="auto"/>
        <w:bottom w:val="none" w:sz="0" w:space="0" w:color="auto"/>
        <w:right w:val="none" w:sz="0" w:space="0" w:color="auto"/>
      </w:divBdr>
    </w:div>
    <w:div w:id="1229074870">
      <w:bodyDiv w:val="1"/>
      <w:marLeft w:val="0"/>
      <w:marRight w:val="0"/>
      <w:marTop w:val="0"/>
      <w:marBottom w:val="0"/>
      <w:divBdr>
        <w:top w:val="none" w:sz="0" w:space="0" w:color="auto"/>
        <w:left w:val="none" w:sz="0" w:space="0" w:color="auto"/>
        <w:bottom w:val="none" w:sz="0" w:space="0" w:color="auto"/>
        <w:right w:val="none" w:sz="0" w:space="0" w:color="auto"/>
      </w:divBdr>
    </w:div>
    <w:div w:id="1229725322">
      <w:bodyDiv w:val="1"/>
      <w:marLeft w:val="0"/>
      <w:marRight w:val="0"/>
      <w:marTop w:val="0"/>
      <w:marBottom w:val="0"/>
      <w:divBdr>
        <w:top w:val="none" w:sz="0" w:space="0" w:color="auto"/>
        <w:left w:val="none" w:sz="0" w:space="0" w:color="auto"/>
        <w:bottom w:val="none" w:sz="0" w:space="0" w:color="auto"/>
        <w:right w:val="none" w:sz="0" w:space="0" w:color="auto"/>
      </w:divBdr>
    </w:div>
    <w:div w:id="1230534944">
      <w:bodyDiv w:val="1"/>
      <w:marLeft w:val="0"/>
      <w:marRight w:val="0"/>
      <w:marTop w:val="0"/>
      <w:marBottom w:val="0"/>
      <w:divBdr>
        <w:top w:val="none" w:sz="0" w:space="0" w:color="auto"/>
        <w:left w:val="none" w:sz="0" w:space="0" w:color="auto"/>
        <w:bottom w:val="none" w:sz="0" w:space="0" w:color="auto"/>
        <w:right w:val="none" w:sz="0" w:space="0" w:color="auto"/>
      </w:divBdr>
    </w:div>
    <w:div w:id="1230963030">
      <w:bodyDiv w:val="1"/>
      <w:marLeft w:val="0"/>
      <w:marRight w:val="0"/>
      <w:marTop w:val="0"/>
      <w:marBottom w:val="0"/>
      <w:divBdr>
        <w:top w:val="none" w:sz="0" w:space="0" w:color="auto"/>
        <w:left w:val="none" w:sz="0" w:space="0" w:color="auto"/>
        <w:bottom w:val="none" w:sz="0" w:space="0" w:color="auto"/>
        <w:right w:val="none" w:sz="0" w:space="0" w:color="auto"/>
      </w:divBdr>
    </w:div>
    <w:div w:id="1231694329">
      <w:bodyDiv w:val="1"/>
      <w:marLeft w:val="0"/>
      <w:marRight w:val="0"/>
      <w:marTop w:val="0"/>
      <w:marBottom w:val="0"/>
      <w:divBdr>
        <w:top w:val="none" w:sz="0" w:space="0" w:color="auto"/>
        <w:left w:val="none" w:sz="0" w:space="0" w:color="auto"/>
        <w:bottom w:val="none" w:sz="0" w:space="0" w:color="auto"/>
        <w:right w:val="none" w:sz="0" w:space="0" w:color="auto"/>
      </w:divBdr>
    </w:div>
    <w:div w:id="1232471758">
      <w:bodyDiv w:val="1"/>
      <w:marLeft w:val="0"/>
      <w:marRight w:val="0"/>
      <w:marTop w:val="0"/>
      <w:marBottom w:val="0"/>
      <w:divBdr>
        <w:top w:val="none" w:sz="0" w:space="0" w:color="auto"/>
        <w:left w:val="none" w:sz="0" w:space="0" w:color="auto"/>
        <w:bottom w:val="none" w:sz="0" w:space="0" w:color="auto"/>
        <w:right w:val="none" w:sz="0" w:space="0" w:color="auto"/>
      </w:divBdr>
    </w:div>
    <w:div w:id="1232619133">
      <w:bodyDiv w:val="1"/>
      <w:marLeft w:val="0"/>
      <w:marRight w:val="0"/>
      <w:marTop w:val="0"/>
      <w:marBottom w:val="0"/>
      <w:divBdr>
        <w:top w:val="none" w:sz="0" w:space="0" w:color="auto"/>
        <w:left w:val="none" w:sz="0" w:space="0" w:color="auto"/>
        <w:bottom w:val="none" w:sz="0" w:space="0" w:color="auto"/>
        <w:right w:val="none" w:sz="0" w:space="0" w:color="auto"/>
      </w:divBdr>
    </w:div>
    <w:div w:id="1233615537">
      <w:bodyDiv w:val="1"/>
      <w:marLeft w:val="0"/>
      <w:marRight w:val="0"/>
      <w:marTop w:val="0"/>
      <w:marBottom w:val="0"/>
      <w:divBdr>
        <w:top w:val="none" w:sz="0" w:space="0" w:color="auto"/>
        <w:left w:val="none" w:sz="0" w:space="0" w:color="auto"/>
        <w:bottom w:val="none" w:sz="0" w:space="0" w:color="auto"/>
        <w:right w:val="none" w:sz="0" w:space="0" w:color="auto"/>
      </w:divBdr>
    </w:div>
    <w:div w:id="1236091393">
      <w:bodyDiv w:val="1"/>
      <w:marLeft w:val="0"/>
      <w:marRight w:val="0"/>
      <w:marTop w:val="0"/>
      <w:marBottom w:val="0"/>
      <w:divBdr>
        <w:top w:val="none" w:sz="0" w:space="0" w:color="auto"/>
        <w:left w:val="none" w:sz="0" w:space="0" w:color="auto"/>
        <w:bottom w:val="none" w:sz="0" w:space="0" w:color="auto"/>
        <w:right w:val="none" w:sz="0" w:space="0" w:color="auto"/>
      </w:divBdr>
    </w:div>
    <w:div w:id="1236933057">
      <w:bodyDiv w:val="1"/>
      <w:marLeft w:val="0"/>
      <w:marRight w:val="0"/>
      <w:marTop w:val="0"/>
      <w:marBottom w:val="0"/>
      <w:divBdr>
        <w:top w:val="none" w:sz="0" w:space="0" w:color="auto"/>
        <w:left w:val="none" w:sz="0" w:space="0" w:color="auto"/>
        <w:bottom w:val="none" w:sz="0" w:space="0" w:color="auto"/>
        <w:right w:val="none" w:sz="0" w:space="0" w:color="auto"/>
      </w:divBdr>
    </w:div>
    <w:div w:id="1237133958">
      <w:bodyDiv w:val="1"/>
      <w:marLeft w:val="0"/>
      <w:marRight w:val="0"/>
      <w:marTop w:val="0"/>
      <w:marBottom w:val="0"/>
      <w:divBdr>
        <w:top w:val="none" w:sz="0" w:space="0" w:color="auto"/>
        <w:left w:val="none" w:sz="0" w:space="0" w:color="auto"/>
        <w:bottom w:val="none" w:sz="0" w:space="0" w:color="auto"/>
        <w:right w:val="none" w:sz="0" w:space="0" w:color="auto"/>
      </w:divBdr>
    </w:div>
    <w:div w:id="1237546625">
      <w:bodyDiv w:val="1"/>
      <w:marLeft w:val="0"/>
      <w:marRight w:val="0"/>
      <w:marTop w:val="0"/>
      <w:marBottom w:val="0"/>
      <w:divBdr>
        <w:top w:val="none" w:sz="0" w:space="0" w:color="auto"/>
        <w:left w:val="none" w:sz="0" w:space="0" w:color="auto"/>
        <w:bottom w:val="none" w:sz="0" w:space="0" w:color="auto"/>
        <w:right w:val="none" w:sz="0" w:space="0" w:color="auto"/>
      </w:divBdr>
    </w:div>
    <w:div w:id="1240166876">
      <w:bodyDiv w:val="1"/>
      <w:marLeft w:val="0"/>
      <w:marRight w:val="0"/>
      <w:marTop w:val="0"/>
      <w:marBottom w:val="0"/>
      <w:divBdr>
        <w:top w:val="none" w:sz="0" w:space="0" w:color="auto"/>
        <w:left w:val="none" w:sz="0" w:space="0" w:color="auto"/>
        <w:bottom w:val="none" w:sz="0" w:space="0" w:color="auto"/>
        <w:right w:val="none" w:sz="0" w:space="0" w:color="auto"/>
      </w:divBdr>
    </w:div>
    <w:div w:id="1243100826">
      <w:bodyDiv w:val="1"/>
      <w:marLeft w:val="0"/>
      <w:marRight w:val="0"/>
      <w:marTop w:val="0"/>
      <w:marBottom w:val="0"/>
      <w:divBdr>
        <w:top w:val="none" w:sz="0" w:space="0" w:color="auto"/>
        <w:left w:val="none" w:sz="0" w:space="0" w:color="auto"/>
        <w:bottom w:val="none" w:sz="0" w:space="0" w:color="auto"/>
        <w:right w:val="none" w:sz="0" w:space="0" w:color="auto"/>
      </w:divBdr>
    </w:div>
    <w:div w:id="1243487559">
      <w:bodyDiv w:val="1"/>
      <w:marLeft w:val="0"/>
      <w:marRight w:val="0"/>
      <w:marTop w:val="0"/>
      <w:marBottom w:val="0"/>
      <w:divBdr>
        <w:top w:val="none" w:sz="0" w:space="0" w:color="auto"/>
        <w:left w:val="none" w:sz="0" w:space="0" w:color="auto"/>
        <w:bottom w:val="none" w:sz="0" w:space="0" w:color="auto"/>
        <w:right w:val="none" w:sz="0" w:space="0" w:color="auto"/>
      </w:divBdr>
    </w:div>
    <w:div w:id="1248659662">
      <w:bodyDiv w:val="1"/>
      <w:marLeft w:val="0"/>
      <w:marRight w:val="0"/>
      <w:marTop w:val="0"/>
      <w:marBottom w:val="0"/>
      <w:divBdr>
        <w:top w:val="none" w:sz="0" w:space="0" w:color="auto"/>
        <w:left w:val="none" w:sz="0" w:space="0" w:color="auto"/>
        <w:bottom w:val="none" w:sz="0" w:space="0" w:color="auto"/>
        <w:right w:val="none" w:sz="0" w:space="0" w:color="auto"/>
      </w:divBdr>
    </w:div>
    <w:div w:id="1250389675">
      <w:bodyDiv w:val="1"/>
      <w:marLeft w:val="0"/>
      <w:marRight w:val="0"/>
      <w:marTop w:val="0"/>
      <w:marBottom w:val="0"/>
      <w:divBdr>
        <w:top w:val="none" w:sz="0" w:space="0" w:color="auto"/>
        <w:left w:val="none" w:sz="0" w:space="0" w:color="auto"/>
        <w:bottom w:val="none" w:sz="0" w:space="0" w:color="auto"/>
        <w:right w:val="none" w:sz="0" w:space="0" w:color="auto"/>
      </w:divBdr>
    </w:div>
    <w:div w:id="1250432415">
      <w:bodyDiv w:val="1"/>
      <w:marLeft w:val="0"/>
      <w:marRight w:val="0"/>
      <w:marTop w:val="0"/>
      <w:marBottom w:val="0"/>
      <w:divBdr>
        <w:top w:val="none" w:sz="0" w:space="0" w:color="auto"/>
        <w:left w:val="none" w:sz="0" w:space="0" w:color="auto"/>
        <w:bottom w:val="none" w:sz="0" w:space="0" w:color="auto"/>
        <w:right w:val="none" w:sz="0" w:space="0" w:color="auto"/>
      </w:divBdr>
    </w:div>
    <w:div w:id="1250652629">
      <w:bodyDiv w:val="1"/>
      <w:marLeft w:val="0"/>
      <w:marRight w:val="0"/>
      <w:marTop w:val="0"/>
      <w:marBottom w:val="0"/>
      <w:divBdr>
        <w:top w:val="none" w:sz="0" w:space="0" w:color="auto"/>
        <w:left w:val="none" w:sz="0" w:space="0" w:color="auto"/>
        <w:bottom w:val="none" w:sz="0" w:space="0" w:color="auto"/>
        <w:right w:val="none" w:sz="0" w:space="0" w:color="auto"/>
      </w:divBdr>
    </w:div>
    <w:div w:id="1251504946">
      <w:bodyDiv w:val="1"/>
      <w:marLeft w:val="0"/>
      <w:marRight w:val="0"/>
      <w:marTop w:val="0"/>
      <w:marBottom w:val="0"/>
      <w:divBdr>
        <w:top w:val="none" w:sz="0" w:space="0" w:color="auto"/>
        <w:left w:val="none" w:sz="0" w:space="0" w:color="auto"/>
        <w:bottom w:val="none" w:sz="0" w:space="0" w:color="auto"/>
        <w:right w:val="none" w:sz="0" w:space="0" w:color="auto"/>
      </w:divBdr>
    </w:div>
    <w:div w:id="1252158652">
      <w:bodyDiv w:val="1"/>
      <w:marLeft w:val="0"/>
      <w:marRight w:val="0"/>
      <w:marTop w:val="0"/>
      <w:marBottom w:val="0"/>
      <w:divBdr>
        <w:top w:val="none" w:sz="0" w:space="0" w:color="auto"/>
        <w:left w:val="none" w:sz="0" w:space="0" w:color="auto"/>
        <w:bottom w:val="none" w:sz="0" w:space="0" w:color="auto"/>
        <w:right w:val="none" w:sz="0" w:space="0" w:color="auto"/>
      </w:divBdr>
    </w:div>
    <w:div w:id="1253507286">
      <w:bodyDiv w:val="1"/>
      <w:marLeft w:val="0"/>
      <w:marRight w:val="0"/>
      <w:marTop w:val="0"/>
      <w:marBottom w:val="0"/>
      <w:divBdr>
        <w:top w:val="none" w:sz="0" w:space="0" w:color="auto"/>
        <w:left w:val="none" w:sz="0" w:space="0" w:color="auto"/>
        <w:bottom w:val="none" w:sz="0" w:space="0" w:color="auto"/>
        <w:right w:val="none" w:sz="0" w:space="0" w:color="auto"/>
      </w:divBdr>
    </w:div>
    <w:div w:id="1254632565">
      <w:bodyDiv w:val="1"/>
      <w:marLeft w:val="0"/>
      <w:marRight w:val="0"/>
      <w:marTop w:val="0"/>
      <w:marBottom w:val="0"/>
      <w:divBdr>
        <w:top w:val="none" w:sz="0" w:space="0" w:color="auto"/>
        <w:left w:val="none" w:sz="0" w:space="0" w:color="auto"/>
        <w:bottom w:val="none" w:sz="0" w:space="0" w:color="auto"/>
        <w:right w:val="none" w:sz="0" w:space="0" w:color="auto"/>
      </w:divBdr>
    </w:div>
    <w:div w:id="1257204028">
      <w:bodyDiv w:val="1"/>
      <w:marLeft w:val="0"/>
      <w:marRight w:val="0"/>
      <w:marTop w:val="0"/>
      <w:marBottom w:val="0"/>
      <w:divBdr>
        <w:top w:val="none" w:sz="0" w:space="0" w:color="auto"/>
        <w:left w:val="none" w:sz="0" w:space="0" w:color="auto"/>
        <w:bottom w:val="none" w:sz="0" w:space="0" w:color="auto"/>
        <w:right w:val="none" w:sz="0" w:space="0" w:color="auto"/>
      </w:divBdr>
    </w:div>
    <w:div w:id="1257519453">
      <w:bodyDiv w:val="1"/>
      <w:marLeft w:val="0"/>
      <w:marRight w:val="0"/>
      <w:marTop w:val="0"/>
      <w:marBottom w:val="0"/>
      <w:divBdr>
        <w:top w:val="none" w:sz="0" w:space="0" w:color="auto"/>
        <w:left w:val="none" w:sz="0" w:space="0" w:color="auto"/>
        <w:bottom w:val="none" w:sz="0" w:space="0" w:color="auto"/>
        <w:right w:val="none" w:sz="0" w:space="0" w:color="auto"/>
      </w:divBdr>
    </w:div>
    <w:div w:id="1258171252">
      <w:bodyDiv w:val="1"/>
      <w:marLeft w:val="0"/>
      <w:marRight w:val="0"/>
      <w:marTop w:val="0"/>
      <w:marBottom w:val="0"/>
      <w:divBdr>
        <w:top w:val="none" w:sz="0" w:space="0" w:color="auto"/>
        <w:left w:val="none" w:sz="0" w:space="0" w:color="auto"/>
        <w:bottom w:val="none" w:sz="0" w:space="0" w:color="auto"/>
        <w:right w:val="none" w:sz="0" w:space="0" w:color="auto"/>
      </w:divBdr>
    </w:div>
    <w:div w:id="1259025216">
      <w:bodyDiv w:val="1"/>
      <w:marLeft w:val="0"/>
      <w:marRight w:val="0"/>
      <w:marTop w:val="0"/>
      <w:marBottom w:val="0"/>
      <w:divBdr>
        <w:top w:val="none" w:sz="0" w:space="0" w:color="auto"/>
        <w:left w:val="none" w:sz="0" w:space="0" w:color="auto"/>
        <w:bottom w:val="none" w:sz="0" w:space="0" w:color="auto"/>
        <w:right w:val="none" w:sz="0" w:space="0" w:color="auto"/>
      </w:divBdr>
    </w:div>
    <w:div w:id="1263030145">
      <w:bodyDiv w:val="1"/>
      <w:marLeft w:val="0"/>
      <w:marRight w:val="0"/>
      <w:marTop w:val="0"/>
      <w:marBottom w:val="0"/>
      <w:divBdr>
        <w:top w:val="none" w:sz="0" w:space="0" w:color="auto"/>
        <w:left w:val="none" w:sz="0" w:space="0" w:color="auto"/>
        <w:bottom w:val="none" w:sz="0" w:space="0" w:color="auto"/>
        <w:right w:val="none" w:sz="0" w:space="0" w:color="auto"/>
      </w:divBdr>
      <w:divsChild>
        <w:div w:id="8725421">
          <w:marLeft w:val="0"/>
          <w:marRight w:val="0"/>
          <w:marTop w:val="0"/>
          <w:marBottom w:val="0"/>
          <w:divBdr>
            <w:top w:val="none" w:sz="0" w:space="0" w:color="auto"/>
            <w:left w:val="none" w:sz="0" w:space="0" w:color="auto"/>
            <w:bottom w:val="none" w:sz="0" w:space="0" w:color="auto"/>
            <w:right w:val="none" w:sz="0" w:space="0" w:color="auto"/>
          </w:divBdr>
        </w:div>
        <w:div w:id="14356470">
          <w:marLeft w:val="0"/>
          <w:marRight w:val="0"/>
          <w:marTop w:val="0"/>
          <w:marBottom w:val="0"/>
          <w:divBdr>
            <w:top w:val="none" w:sz="0" w:space="0" w:color="auto"/>
            <w:left w:val="none" w:sz="0" w:space="0" w:color="auto"/>
            <w:bottom w:val="none" w:sz="0" w:space="0" w:color="auto"/>
            <w:right w:val="none" w:sz="0" w:space="0" w:color="auto"/>
          </w:divBdr>
        </w:div>
        <w:div w:id="26299888">
          <w:marLeft w:val="0"/>
          <w:marRight w:val="0"/>
          <w:marTop w:val="0"/>
          <w:marBottom w:val="0"/>
          <w:divBdr>
            <w:top w:val="none" w:sz="0" w:space="0" w:color="auto"/>
            <w:left w:val="none" w:sz="0" w:space="0" w:color="auto"/>
            <w:bottom w:val="none" w:sz="0" w:space="0" w:color="auto"/>
            <w:right w:val="none" w:sz="0" w:space="0" w:color="auto"/>
          </w:divBdr>
        </w:div>
        <w:div w:id="131991779">
          <w:marLeft w:val="0"/>
          <w:marRight w:val="0"/>
          <w:marTop w:val="0"/>
          <w:marBottom w:val="0"/>
          <w:divBdr>
            <w:top w:val="none" w:sz="0" w:space="0" w:color="auto"/>
            <w:left w:val="none" w:sz="0" w:space="0" w:color="auto"/>
            <w:bottom w:val="none" w:sz="0" w:space="0" w:color="auto"/>
            <w:right w:val="none" w:sz="0" w:space="0" w:color="auto"/>
          </w:divBdr>
        </w:div>
        <w:div w:id="210503439">
          <w:marLeft w:val="0"/>
          <w:marRight w:val="0"/>
          <w:marTop w:val="0"/>
          <w:marBottom w:val="0"/>
          <w:divBdr>
            <w:top w:val="none" w:sz="0" w:space="0" w:color="auto"/>
            <w:left w:val="none" w:sz="0" w:space="0" w:color="auto"/>
            <w:bottom w:val="none" w:sz="0" w:space="0" w:color="auto"/>
            <w:right w:val="none" w:sz="0" w:space="0" w:color="auto"/>
          </w:divBdr>
        </w:div>
        <w:div w:id="254288272">
          <w:marLeft w:val="0"/>
          <w:marRight w:val="0"/>
          <w:marTop w:val="0"/>
          <w:marBottom w:val="0"/>
          <w:divBdr>
            <w:top w:val="none" w:sz="0" w:space="0" w:color="auto"/>
            <w:left w:val="none" w:sz="0" w:space="0" w:color="auto"/>
            <w:bottom w:val="none" w:sz="0" w:space="0" w:color="auto"/>
            <w:right w:val="none" w:sz="0" w:space="0" w:color="auto"/>
          </w:divBdr>
        </w:div>
        <w:div w:id="320500626">
          <w:marLeft w:val="0"/>
          <w:marRight w:val="0"/>
          <w:marTop w:val="0"/>
          <w:marBottom w:val="0"/>
          <w:divBdr>
            <w:top w:val="none" w:sz="0" w:space="0" w:color="auto"/>
            <w:left w:val="none" w:sz="0" w:space="0" w:color="auto"/>
            <w:bottom w:val="none" w:sz="0" w:space="0" w:color="auto"/>
            <w:right w:val="none" w:sz="0" w:space="0" w:color="auto"/>
          </w:divBdr>
        </w:div>
        <w:div w:id="347486543">
          <w:marLeft w:val="0"/>
          <w:marRight w:val="0"/>
          <w:marTop w:val="0"/>
          <w:marBottom w:val="0"/>
          <w:divBdr>
            <w:top w:val="none" w:sz="0" w:space="0" w:color="auto"/>
            <w:left w:val="none" w:sz="0" w:space="0" w:color="auto"/>
            <w:bottom w:val="none" w:sz="0" w:space="0" w:color="auto"/>
            <w:right w:val="none" w:sz="0" w:space="0" w:color="auto"/>
          </w:divBdr>
        </w:div>
        <w:div w:id="388842138">
          <w:marLeft w:val="0"/>
          <w:marRight w:val="0"/>
          <w:marTop w:val="0"/>
          <w:marBottom w:val="0"/>
          <w:divBdr>
            <w:top w:val="none" w:sz="0" w:space="0" w:color="auto"/>
            <w:left w:val="none" w:sz="0" w:space="0" w:color="auto"/>
            <w:bottom w:val="none" w:sz="0" w:space="0" w:color="auto"/>
            <w:right w:val="none" w:sz="0" w:space="0" w:color="auto"/>
          </w:divBdr>
        </w:div>
        <w:div w:id="445656961">
          <w:marLeft w:val="0"/>
          <w:marRight w:val="0"/>
          <w:marTop w:val="0"/>
          <w:marBottom w:val="0"/>
          <w:divBdr>
            <w:top w:val="none" w:sz="0" w:space="0" w:color="auto"/>
            <w:left w:val="none" w:sz="0" w:space="0" w:color="auto"/>
            <w:bottom w:val="none" w:sz="0" w:space="0" w:color="auto"/>
            <w:right w:val="none" w:sz="0" w:space="0" w:color="auto"/>
          </w:divBdr>
        </w:div>
        <w:div w:id="495147058">
          <w:marLeft w:val="0"/>
          <w:marRight w:val="0"/>
          <w:marTop w:val="0"/>
          <w:marBottom w:val="0"/>
          <w:divBdr>
            <w:top w:val="none" w:sz="0" w:space="0" w:color="auto"/>
            <w:left w:val="none" w:sz="0" w:space="0" w:color="auto"/>
            <w:bottom w:val="none" w:sz="0" w:space="0" w:color="auto"/>
            <w:right w:val="none" w:sz="0" w:space="0" w:color="auto"/>
          </w:divBdr>
        </w:div>
        <w:div w:id="546843454">
          <w:marLeft w:val="0"/>
          <w:marRight w:val="0"/>
          <w:marTop w:val="0"/>
          <w:marBottom w:val="0"/>
          <w:divBdr>
            <w:top w:val="none" w:sz="0" w:space="0" w:color="auto"/>
            <w:left w:val="none" w:sz="0" w:space="0" w:color="auto"/>
            <w:bottom w:val="none" w:sz="0" w:space="0" w:color="auto"/>
            <w:right w:val="none" w:sz="0" w:space="0" w:color="auto"/>
          </w:divBdr>
        </w:div>
        <w:div w:id="605308502">
          <w:marLeft w:val="0"/>
          <w:marRight w:val="0"/>
          <w:marTop w:val="0"/>
          <w:marBottom w:val="0"/>
          <w:divBdr>
            <w:top w:val="none" w:sz="0" w:space="0" w:color="auto"/>
            <w:left w:val="none" w:sz="0" w:space="0" w:color="auto"/>
            <w:bottom w:val="none" w:sz="0" w:space="0" w:color="auto"/>
            <w:right w:val="none" w:sz="0" w:space="0" w:color="auto"/>
          </w:divBdr>
        </w:div>
        <w:div w:id="653488606">
          <w:marLeft w:val="720"/>
          <w:marRight w:val="0"/>
          <w:marTop w:val="0"/>
          <w:marBottom w:val="0"/>
          <w:divBdr>
            <w:top w:val="none" w:sz="0" w:space="0" w:color="auto"/>
            <w:left w:val="none" w:sz="0" w:space="0" w:color="auto"/>
            <w:bottom w:val="none" w:sz="0" w:space="0" w:color="auto"/>
            <w:right w:val="none" w:sz="0" w:space="0" w:color="auto"/>
          </w:divBdr>
        </w:div>
        <w:div w:id="702246302">
          <w:marLeft w:val="0"/>
          <w:marRight w:val="0"/>
          <w:marTop w:val="0"/>
          <w:marBottom w:val="200"/>
          <w:divBdr>
            <w:top w:val="none" w:sz="0" w:space="0" w:color="auto"/>
            <w:left w:val="none" w:sz="0" w:space="0" w:color="auto"/>
            <w:bottom w:val="none" w:sz="0" w:space="0" w:color="auto"/>
            <w:right w:val="none" w:sz="0" w:space="0" w:color="auto"/>
          </w:divBdr>
        </w:div>
        <w:div w:id="759906131">
          <w:marLeft w:val="0"/>
          <w:marRight w:val="100"/>
          <w:marTop w:val="0"/>
          <w:marBottom w:val="0"/>
          <w:divBdr>
            <w:top w:val="none" w:sz="0" w:space="0" w:color="auto"/>
            <w:left w:val="none" w:sz="0" w:space="0" w:color="auto"/>
            <w:bottom w:val="none" w:sz="0" w:space="0" w:color="auto"/>
            <w:right w:val="none" w:sz="0" w:space="0" w:color="auto"/>
          </w:divBdr>
        </w:div>
        <w:div w:id="765078000">
          <w:marLeft w:val="0"/>
          <w:marRight w:val="0"/>
          <w:marTop w:val="0"/>
          <w:marBottom w:val="0"/>
          <w:divBdr>
            <w:top w:val="none" w:sz="0" w:space="0" w:color="auto"/>
            <w:left w:val="none" w:sz="0" w:space="0" w:color="auto"/>
            <w:bottom w:val="none" w:sz="0" w:space="0" w:color="auto"/>
            <w:right w:val="none" w:sz="0" w:space="0" w:color="auto"/>
          </w:divBdr>
        </w:div>
        <w:div w:id="773284284">
          <w:marLeft w:val="0"/>
          <w:marRight w:val="0"/>
          <w:marTop w:val="0"/>
          <w:marBottom w:val="0"/>
          <w:divBdr>
            <w:top w:val="none" w:sz="0" w:space="0" w:color="auto"/>
            <w:left w:val="none" w:sz="0" w:space="0" w:color="auto"/>
            <w:bottom w:val="none" w:sz="0" w:space="0" w:color="auto"/>
            <w:right w:val="none" w:sz="0" w:space="0" w:color="auto"/>
          </w:divBdr>
        </w:div>
        <w:div w:id="1052122557">
          <w:marLeft w:val="0"/>
          <w:marRight w:val="0"/>
          <w:marTop w:val="0"/>
          <w:marBottom w:val="0"/>
          <w:divBdr>
            <w:top w:val="none" w:sz="0" w:space="0" w:color="auto"/>
            <w:left w:val="none" w:sz="0" w:space="0" w:color="auto"/>
            <w:bottom w:val="none" w:sz="0" w:space="0" w:color="auto"/>
            <w:right w:val="none" w:sz="0" w:space="0" w:color="auto"/>
          </w:divBdr>
        </w:div>
        <w:div w:id="1059403178">
          <w:marLeft w:val="0"/>
          <w:marRight w:val="0"/>
          <w:marTop w:val="0"/>
          <w:marBottom w:val="0"/>
          <w:divBdr>
            <w:top w:val="none" w:sz="0" w:space="0" w:color="auto"/>
            <w:left w:val="none" w:sz="0" w:space="0" w:color="auto"/>
            <w:bottom w:val="none" w:sz="0" w:space="0" w:color="auto"/>
            <w:right w:val="none" w:sz="0" w:space="0" w:color="auto"/>
          </w:divBdr>
        </w:div>
        <w:div w:id="1110008282">
          <w:marLeft w:val="0"/>
          <w:marRight w:val="0"/>
          <w:marTop w:val="0"/>
          <w:marBottom w:val="0"/>
          <w:divBdr>
            <w:top w:val="none" w:sz="0" w:space="0" w:color="auto"/>
            <w:left w:val="none" w:sz="0" w:space="0" w:color="auto"/>
            <w:bottom w:val="none" w:sz="0" w:space="0" w:color="auto"/>
            <w:right w:val="none" w:sz="0" w:space="0" w:color="auto"/>
          </w:divBdr>
        </w:div>
        <w:div w:id="1141314386">
          <w:marLeft w:val="0"/>
          <w:marRight w:val="0"/>
          <w:marTop w:val="0"/>
          <w:marBottom w:val="0"/>
          <w:divBdr>
            <w:top w:val="none" w:sz="0" w:space="0" w:color="auto"/>
            <w:left w:val="none" w:sz="0" w:space="0" w:color="auto"/>
            <w:bottom w:val="none" w:sz="0" w:space="0" w:color="auto"/>
            <w:right w:val="none" w:sz="0" w:space="0" w:color="auto"/>
          </w:divBdr>
        </w:div>
        <w:div w:id="1148745899">
          <w:marLeft w:val="0"/>
          <w:marRight w:val="0"/>
          <w:marTop w:val="0"/>
          <w:marBottom w:val="0"/>
          <w:divBdr>
            <w:top w:val="none" w:sz="0" w:space="0" w:color="auto"/>
            <w:left w:val="none" w:sz="0" w:space="0" w:color="auto"/>
            <w:bottom w:val="none" w:sz="0" w:space="0" w:color="auto"/>
            <w:right w:val="none" w:sz="0" w:space="0" w:color="auto"/>
          </w:divBdr>
        </w:div>
        <w:div w:id="1220822406">
          <w:marLeft w:val="0"/>
          <w:marRight w:val="100"/>
          <w:marTop w:val="0"/>
          <w:marBottom w:val="0"/>
          <w:divBdr>
            <w:top w:val="none" w:sz="0" w:space="0" w:color="auto"/>
            <w:left w:val="none" w:sz="0" w:space="0" w:color="auto"/>
            <w:bottom w:val="none" w:sz="0" w:space="0" w:color="auto"/>
            <w:right w:val="none" w:sz="0" w:space="0" w:color="auto"/>
          </w:divBdr>
        </w:div>
        <w:div w:id="1266308451">
          <w:marLeft w:val="0"/>
          <w:marRight w:val="0"/>
          <w:marTop w:val="0"/>
          <w:marBottom w:val="0"/>
          <w:divBdr>
            <w:top w:val="none" w:sz="0" w:space="0" w:color="auto"/>
            <w:left w:val="none" w:sz="0" w:space="0" w:color="auto"/>
            <w:bottom w:val="none" w:sz="0" w:space="0" w:color="auto"/>
            <w:right w:val="none" w:sz="0" w:space="0" w:color="auto"/>
          </w:divBdr>
        </w:div>
        <w:div w:id="1282153569">
          <w:marLeft w:val="0"/>
          <w:marRight w:val="0"/>
          <w:marTop w:val="0"/>
          <w:marBottom w:val="0"/>
          <w:divBdr>
            <w:top w:val="none" w:sz="0" w:space="0" w:color="auto"/>
            <w:left w:val="none" w:sz="0" w:space="0" w:color="auto"/>
            <w:bottom w:val="none" w:sz="0" w:space="0" w:color="auto"/>
            <w:right w:val="none" w:sz="0" w:space="0" w:color="auto"/>
          </w:divBdr>
        </w:div>
        <w:div w:id="1343314772">
          <w:marLeft w:val="0"/>
          <w:marRight w:val="0"/>
          <w:marTop w:val="0"/>
          <w:marBottom w:val="0"/>
          <w:divBdr>
            <w:top w:val="none" w:sz="0" w:space="0" w:color="auto"/>
            <w:left w:val="none" w:sz="0" w:space="0" w:color="auto"/>
            <w:bottom w:val="none" w:sz="0" w:space="0" w:color="auto"/>
            <w:right w:val="none" w:sz="0" w:space="0" w:color="auto"/>
          </w:divBdr>
        </w:div>
        <w:div w:id="1379821897">
          <w:marLeft w:val="0"/>
          <w:marRight w:val="0"/>
          <w:marTop w:val="0"/>
          <w:marBottom w:val="0"/>
          <w:divBdr>
            <w:top w:val="none" w:sz="0" w:space="0" w:color="auto"/>
            <w:left w:val="none" w:sz="0" w:space="0" w:color="auto"/>
            <w:bottom w:val="none" w:sz="0" w:space="0" w:color="auto"/>
            <w:right w:val="none" w:sz="0" w:space="0" w:color="auto"/>
          </w:divBdr>
        </w:div>
        <w:div w:id="1511216629">
          <w:marLeft w:val="0"/>
          <w:marRight w:val="0"/>
          <w:marTop w:val="0"/>
          <w:marBottom w:val="0"/>
          <w:divBdr>
            <w:top w:val="none" w:sz="0" w:space="0" w:color="auto"/>
            <w:left w:val="none" w:sz="0" w:space="0" w:color="auto"/>
            <w:bottom w:val="none" w:sz="0" w:space="0" w:color="auto"/>
            <w:right w:val="none" w:sz="0" w:space="0" w:color="auto"/>
          </w:divBdr>
        </w:div>
        <w:div w:id="1623882964">
          <w:marLeft w:val="0"/>
          <w:marRight w:val="0"/>
          <w:marTop w:val="0"/>
          <w:marBottom w:val="0"/>
          <w:divBdr>
            <w:top w:val="none" w:sz="0" w:space="0" w:color="auto"/>
            <w:left w:val="none" w:sz="0" w:space="0" w:color="auto"/>
            <w:bottom w:val="none" w:sz="0" w:space="0" w:color="auto"/>
            <w:right w:val="none" w:sz="0" w:space="0" w:color="auto"/>
          </w:divBdr>
        </w:div>
        <w:div w:id="1655717500">
          <w:marLeft w:val="0"/>
          <w:marRight w:val="0"/>
          <w:marTop w:val="0"/>
          <w:marBottom w:val="0"/>
          <w:divBdr>
            <w:top w:val="none" w:sz="0" w:space="0" w:color="auto"/>
            <w:left w:val="none" w:sz="0" w:space="0" w:color="auto"/>
            <w:bottom w:val="none" w:sz="0" w:space="0" w:color="auto"/>
            <w:right w:val="none" w:sz="0" w:space="0" w:color="auto"/>
          </w:divBdr>
        </w:div>
        <w:div w:id="1673337812">
          <w:marLeft w:val="0"/>
          <w:marRight w:val="0"/>
          <w:marTop w:val="0"/>
          <w:marBottom w:val="0"/>
          <w:divBdr>
            <w:top w:val="none" w:sz="0" w:space="0" w:color="auto"/>
            <w:left w:val="none" w:sz="0" w:space="0" w:color="auto"/>
            <w:bottom w:val="none" w:sz="0" w:space="0" w:color="auto"/>
            <w:right w:val="none" w:sz="0" w:space="0" w:color="auto"/>
          </w:divBdr>
        </w:div>
        <w:div w:id="1810317703">
          <w:marLeft w:val="0"/>
          <w:marRight w:val="0"/>
          <w:marTop w:val="0"/>
          <w:marBottom w:val="0"/>
          <w:divBdr>
            <w:top w:val="none" w:sz="0" w:space="0" w:color="auto"/>
            <w:left w:val="none" w:sz="0" w:space="0" w:color="auto"/>
            <w:bottom w:val="none" w:sz="0" w:space="0" w:color="auto"/>
            <w:right w:val="none" w:sz="0" w:space="0" w:color="auto"/>
          </w:divBdr>
        </w:div>
        <w:div w:id="1838882291">
          <w:marLeft w:val="720"/>
          <w:marRight w:val="0"/>
          <w:marTop w:val="0"/>
          <w:marBottom w:val="0"/>
          <w:divBdr>
            <w:top w:val="none" w:sz="0" w:space="0" w:color="auto"/>
            <w:left w:val="none" w:sz="0" w:space="0" w:color="auto"/>
            <w:bottom w:val="none" w:sz="0" w:space="0" w:color="auto"/>
            <w:right w:val="none" w:sz="0" w:space="0" w:color="auto"/>
          </w:divBdr>
        </w:div>
        <w:div w:id="1938899523">
          <w:marLeft w:val="0"/>
          <w:marRight w:val="0"/>
          <w:marTop w:val="0"/>
          <w:marBottom w:val="0"/>
          <w:divBdr>
            <w:top w:val="none" w:sz="0" w:space="0" w:color="auto"/>
            <w:left w:val="none" w:sz="0" w:space="0" w:color="auto"/>
            <w:bottom w:val="none" w:sz="0" w:space="0" w:color="auto"/>
            <w:right w:val="none" w:sz="0" w:space="0" w:color="auto"/>
          </w:divBdr>
        </w:div>
        <w:div w:id="2020768545">
          <w:marLeft w:val="0"/>
          <w:marRight w:val="0"/>
          <w:marTop w:val="0"/>
          <w:marBottom w:val="0"/>
          <w:divBdr>
            <w:top w:val="none" w:sz="0" w:space="0" w:color="auto"/>
            <w:left w:val="none" w:sz="0" w:space="0" w:color="auto"/>
            <w:bottom w:val="none" w:sz="0" w:space="0" w:color="auto"/>
            <w:right w:val="none" w:sz="0" w:space="0" w:color="auto"/>
          </w:divBdr>
        </w:div>
        <w:div w:id="2042707864">
          <w:marLeft w:val="0"/>
          <w:marRight w:val="0"/>
          <w:marTop w:val="0"/>
          <w:marBottom w:val="0"/>
          <w:divBdr>
            <w:top w:val="none" w:sz="0" w:space="0" w:color="auto"/>
            <w:left w:val="none" w:sz="0" w:space="0" w:color="auto"/>
            <w:bottom w:val="none" w:sz="0" w:space="0" w:color="auto"/>
            <w:right w:val="none" w:sz="0" w:space="0" w:color="auto"/>
          </w:divBdr>
        </w:div>
        <w:div w:id="2050377346">
          <w:marLeft w:val="0"/>
          <w:marRight w:val="0"/>
          <w:marTop w:val="0"/>
          <w:marBottom w:val="0"/>
          <w:divBdr>
            <w:top w:val="none" w:sz="0" w:space="0" w:color="auto"/>
            <w:left w:val="none" w:sz="0" w:space="0" w:color="auto"/>
            <w:bottom w:val="none" w:sz="0" w:space="0" w:color="auto"/>
            <w:right w:val="none" w:sz="0" w:space="0" w:color="auto"/>
          </w:divBdr>
        </w:div>
        <w:div w:id="2096659422">
          <w:marLeft w:val="0"/>
          <w:marRight w:val="0"/>
          <w:marTop w:val="0"/>
          <w:marBottom w:val="0"/>
          <w:divBdr>
            <w:top w:val="none" w:sz="0" w:space="0" w:color="auto"/>
            <w:left w:val="none" w:sz="0" w:space="0" w:color="auto"/>
            <w:bottom w:val="none" w:sz="0" w:space="0" w:color="auto"/>
            <w:right w:val="none" w:sz="0" w:space="0" w:color="auto"/>
          </w:divBdr>
        </w:div>
        <w:div w:id="2140681641">
          <w:marLeft w:val="0"/>
          <w:marRight w:val="0"/>
          <w:marTop w:val="0"/>
          <w:marBottom w:val="0"/>
          <w:divBdr>
            <w:top w:val="none" w:sz="0" w:space="0" w:color="auto"/>
            <w:left w:val="none" w:sz="0" w:space="0" w:color="auto"/>
            <w:bottom w:val="none" w:sz="0" w:space="0" w:color="auto"/>
            <w:right w:val="none" w:sz="0" w:space="0" w:color="auto"/>
          </w:divBdr>
        </w:div>
      </w:divsChild>
    </w:div>
    <w:div w:id="1264535397">
      <w:bodyDiv w:val="1"/>
      <w:marLeft w:val="0"/>
      <w:marRight w:val="0"/>
      <w:marTop w:val="0"/>
      <w:marBottom w:val="0"/>
      <w:divBdr>
        <w:top w:val="none" w:sz="0" w:space="0" w:color="auto"/>
        <w:left w:val="none" w:sz="0" w:space="0" w:color="auto"/>
        <w:bottom w:val="none" w:sz="0" w:space="0" w:color="auto"/>
        <w:right w:val="none" w:sz="0" w:space="0" w:color="auto"/>
      </w:divBdr>
    </w:div>
    <w:div w:id="1264725422">
      <w:bodyDiv w:val="1"/>
      <w:marLeft w:val="0"/>
      <w:marRight w:val="0"/>
      <w:marTop w:val="0"/>
      <w:marBottom w:val="0"/>
      <w:divBdr>
        <w:top w:val="none" w:sz="0" w:space="0" w:color="auto"/>
        <w:left w:val="none" w:sz="0" w:space="0" w:color="auto"/>
        <w:bottom w:val="none" w:sz="0" w:space="0" w:color="auto"/>
        <w:right w:val="none" w:sz="0" w:space="0" w:color="auto"/>
      </w:divBdr>
    </w:div>
    <w:div w:id="1264874741">
      <w:bodyDiv w:val="1"/>
      <w:marLeft w:val="0"/>
      <w:marRight w:val="0"/>
      <w:marTop w:val="0"/>
      <w:marBottom w:val="0"/>
      <w:divBdr>
        <w:top w:val="none" w:sz="0" w:space="0" w:color="auto"/>
        <w:left w:val="none" w:sz="0" w:space="0" w:color="auto"/>
        <w:bottom w:val="none" w:sz="0" w:space="0" w:color="auto"/>
        <w:right w:val="none" w:sz="0" w:space="0" w:color="auto"/>
      </w:divBdr>
    </w:div>
    <w:div w:id="1265723944">
      <w:bodyDiv w:val="1"/>
      <w:marLeft w:val="0"/>
      <w:marRight w:val="0"/>
      <w:marTop w:val="0"/>
      <w:marBottom w:val="0"/>
      <w:divBdr>
        <w:top w:val="none" w:sz="0" w:space="0" w:color="auto"/>
        <w:left w:val="none" w:sz="0" w:space="0" w:color="auto"/>
        <w:bottom w:val="none" w:sz="0" w:space="0" w:color="auto"/>
        <w:right w:val="none" w:sz="0" w:space="0" w:color="auto"/>
      </w:divBdr>
    </w:div>
    <w:div w:id="1266772397">
      <w:bodyDiv w:val="1"/>
      <w:marLeft w:val="0"/>
      <w:marRight w:val="0"/>
      <w:marTop w:val="0"/>
      <w:marBottom w:val="0"/>
      <w:divBdr>
        <w:top w:val="none" w:sz="0" w:space="0" w:color="auto"/>
        <w:left w:val="none" w:sz="0" w:space="0" w:color="auto"/>
        <w:bottom w:val="none" w:sz="0" w:space="0" w:color="auto"/>
        <w:right w:val="none" w:sz="0" w:space="0" w:color="auto"/>
      </w:divBdr>
    </w:div>
    <w:div w:id="1266812137">
      <w:bodyDiv w:val="1"/>
      <w:marLeft w:val="0"/>
      <w:marRight w:val="0"/>
      <w:marTop w:val="0"/>
      <w:marBottom w:val="0"/>
      <w:divBdr>
        <w:top w:val="none" w:sz="0" w:space="0" w:color="auto"/>
        <w:left w:val="none" w:sz="0" w:space="0" w:color="auto"/>
        <w:bottom w:val="none" w:sz="0" w:space="0" w:color="auto"/>
        <w:right w:val="none" w:sz="0" w:space="0" w:color="auto"/>
      </w:divBdr>
    </w:div>
    <w:div w:id="1268655580">
      <w:bodyDiv w:val="1"/>
      <w:marLeft w:val="0"/>
      <w:marRight w:val="0"/>
      <w:marTop w:val="0"/>
      <w:marBottom w:val="0"/>
      <w:divBdr>
        <w:top w:val="none" w:sz="0" w:space="0" w:color="auto"/>
        <w:left w:val="none" w:sz="0" w:space="0" w:color="auto"/>
        <w:bottom w:val="none" w:sz="0" w:space="0" w:color="auto"/>
        <w:right w:val="none" w:sz="0" w:space="0" w:color="auto"/>
      </w:divBdr>
    </w:div>
    <w:div w:id="1269779384">
      <w:bodyDiv w:val="1"/>
      <w:marLeft w:val="0"/>
      <w:marRight w:val="0"/>
      <w:marTop w:val="0"/>
      <w:marBottom w:val="0"/>
      <w:divBdr>
        <w:top w:val="none" w:sz="0" w:space="0" w:color="auto"/>
        <w:left w:val="none" w:sz="0" w:space="0" w:color="auto"/>
        <w:bottom w:val="none" w:sz="0" w:space="0" w:color="auto"/>
        <w:right w:val="none" w:sz="0" w:space="0" w:color="auto"/>
      </w:divBdr>
    </w:div>
    <w:div w:id="1270623795">
      <w:bodyDiv w:val="1"/>
      <w:marLeft w:val="0"/>
      <w:marRight w:val="0"/>
      <w:marTop w:val="0"/>
      <w:marBottom w:val="0"/>
      <w:divBdr>
        <w:top w:val="none" w:sz="0" w:space="0" w:color="auto"/>
        <w:left w:val="none" w:sz="0" w:space="0" w:color="auto"/>
        <w:bottom w:val="none" w:sz="0" w:space="0" w:color="auto"/>
        <w:right w:val="none" w:sz="0" w:space="0" w:color="auto"/>
      </w:divBdr>
    </w:div>
    <w:div w:id="1270892918">
      <w:bodyDiv w:val="1"/>
      <w:marLeft w:val="0"/>
      <w:marRight w:val="0"/>
      <w:marTop w:val="0"/>
      <w:marBottom w:val="0"/>
      <w:divBdr>
        <w:top w:val="none" w:sz="0" w:space="0" w:color="auto"/>
        <w:left w:val="none" w:sz="0" w:space="0" w:color="auto"/>
        <w:bottom w:val="none" w:sz="0" w:space="0" w:color="auto"/>
        <w:right w:val="none" w:sz="0" w:space="0" w:color="auto"/>
      </w:divBdr>
      <w:divsChild>
        <w:div w:id="845750113">
          <w:marLeft w:val="0"/>
          <w:marRight w:val="0"/>
          <w:marTop w:val="0"/>
          <w:marBottom w:val="0"/>
          <w:divBdr>
            <w:top w:val="none" w:sz="0" w:space="0" w:color="auto"/>
            <w:left w:val="none" w:sz="0" w:space="0" w:color="auto"/>
            <w:bottom w:val="none" w:sz="0" w:space="0" w:color="auto"/>
            <w:right w:val="none" w:sz="0" w:space="0" w:color="auto"/>
          </w:divBdr>
        </w:div>
      </w:divsChild>
    </w:div>
    <w:div w:id="1272011488">
      <w:bodyDiv w:val="1"/>
      <w:marLeft w:val="0"/>
      <w:marRight w:val="0"/>
      <w:marTop w:val="0"/>
      <w:marBottom w:val="0"/>
      <w:divBdr>
        <w:top w:val="none" w:sz="0" w:space="0" w:color="auto"/>
        <w:left w:val="none" w:sz="0" w:space="0" w:color="auto"/>
        <w:bottom w:val="none" w:sz="0" w:space="0" w:color="auto"/>
        <w:right w:val="none" w:sz="0" w:space="0" w:color="auto"/>
      </w:divBdr>
    </w:div>
    <w:div w:id="1272973859">
      <w:bodyDiv w:val="1"/>
      <w:marLeft w:val="0"/>
      <w:marRight w:val="0"/>
      <w:marTop w:val="0"/>
      <w:marBottom w:val="0"/>
      <w:divBdr>
        <w:top w:val="none" w:sz="0" w:space="0" w:color="auto"/>
        <w:left w:val="none" w:sz="0" w:space="0" w:color="auto"/>
        <w:bottom w:val="none" w:sz="0" w:space="0" w:color="auto"/>
        <w:right w:val="none" w:sz="0" w:space="0" w:color="auto"/>
      </w:divBdr>
    </w:div>
    <w:div w:id="1273711988">
      <w:bodyDiv w:val="1"/>
      <w:marLeft w:val="0"/>
      <w:marRight w:val="0"/>
      <w:marTop w:val="0"/>
      <w:marBottom w:val="0"/>
      <w:divBdr>
        <w:top w:val="none" w:sz="0" w:space="0" w:color="auto"/>
        <w:left w:val="none" w:sz="0" w:space="0" w:color="auto"/>
        <w:bottom w:val="none" w:sz="0" w:space="0" w:color="auto"/>
        <w:right w:val="none" w:sz="0" w:space="0" w:color="auto"/>
      </w:divBdr>
    </w:div>
    <w:div w:id="1274047207">
      <w:bodyDiv w:val="1"/>
      <w:marLeft w:val="0"/>
      <w:marRight w:val="0"/>
      <w:marTop w:val="0"/>
      <w:marBottom w:val="0"/>
      <w:divBdr>
        <w:top w:val="none" w:sz="0" w:space="0" w:color="auto"/>
        <w:left w:val="none" w:sz="0" w:space="0" w:color="auto"/>
        <w:bottom w:val="none" w:sz="0" w:space="0" w:color="auto"/>
        <w:right w:val="none" w:sz="0" w:space="0" w:color="auto"/>
      </w:divBdr>
    </w:div>
    <w:div w:id="1274049208">
      <w:bodyDiv w:val="1"/>
      <w:marLeft w:val="0"/>
      <w:marRight w:val="0"/>
      <w:marTop w:val="0"/>
      <w:marBottom w:val="0"/>
      <w:divBdr>
        <w:top w:val="none" w:sz="0" w:space="0" w:color="auto"/>
        <w:left w:val="none" w:sz="0" w:space="0" w:color="auto"/>
        <w:bottom w:val="none" w:sz="0" w:space="0" w:color="auto"/>
        <w:right w:val="none" w:sz="0" w:space="0" w:color="auto"/>
      </w:divBdr>
    </w:div>
    <w:div w:id="1274166297">
      <w:bodyDiv w:val="1"/>
      <w:marLeft w:val="0"/>
      <w:marRight w:val="0"/>
      <w:marTop w:val="0"/>
      <w:marBottom w:val="0"/>
      <w:divBdr>
        <w:top w:val="none" w:sz="0" w:space="0" w:color="auto"/>
        <w:left w:val="none" w:sz="0" w:space="0" w:color="auto"/>
        <w:bottom w:val="none" w:sz="0" w:space="0" w:color="auto"/>
        <w:right w:val="none" w:sz="0" w:space="0" w:color="auto"/>
      </w:divBdr>
    </w:div>
    <w:div w:id="1274287481">
      <w:bodyDiv w:val="1"/>
      <w:marLeft w:val="0"/>
      <w:marRight w:val="0"/>
      <w:marTop w:val="0"/>
      <w:marBottom w:val="0"/>
      <w:divBdr>
        <w:top w:val="none" w:sz="0" w:space="0" w:color="auto"/>
        <w:left w:val="none" w:sz="0" w:space="0" w:color="auto"/>
        <w:bottom w:val="none" w:sz="0" w:space="0" w:color="auto"/>
        <w:right w:val="none" w:sz="0" w:space="0" w:color="auto"/>
      </w:divBdr>
    </w:div>
    <w:div w:id="1274825024">
      <w:bodyDiv w:val="1"/>
      <w:marLeft w:val="0"/>
      <w:marRight w:val="0"/>
      <w:marTop w:val="0"/>
      <w:marBottom w:val="0"/>
      <w:divBdr>
        <w:top w:val="none" w:sz="0" w:space="0" w:color="auto"/>
        <w:left w:val="none" w:sz="0" w:space="0" w:color="auto"/>
        <w:bottom w:val="none" w:sz="0" w:space="0" w:color="auto"/>
        <w:right w:val="none" w:sz="0" w:space="0" w:color="auto"/>
      </w:divBdr>
    </w:div>
    <w:div w:id="1275016842">
      <w:bodyDiv w:val="1"/>
      <w:marLeft w:val="0"/>
      <w:marRight w:val="0"/>
      <w:marTop w:val="0"/>
      <w:marBottom w:val="0"/>
      <w:divBdr>
        <w:top w:val="none" w:sz="0" w:space="0" w:color="auto"/>
        <w:left w:val="none" w:sz="0" w:space="0" w:color="auto"/>
        <w:bottom w:val="none" w:sz="0" w:space="0" w:color="auto"/>
        <w:right w:val="none" w:sz="0" w:space="0" w:color="auto"/>
      </w:divBdr>
    </w:div>
    <w:div w:id="1276135654">
      <w:bodyDiv w:val="1"/>
      <w:marLeft w:val="0"/>
      <w:marRight w:val="0"/>
      <w:marTop w:val="0"/>
      <w:marBottom w:val="0"/>
      <w:divBdr>
        <w:top w:val="none" w:sz="0" w:space="0" w:color="auto"/>
        <w:left w:val="none" w:sz="0" w:space="0" w:color="auto"/>
        <w:bottom w:val="none" w:sz="0" w:space="0" w:color="auto"/>
        <w:right w:val="none" w:sz="0" w:space="0" w:color="auto"/>
      </w:divBdr>
    </w:div>
    <w:div w:id="1277251298">
      <w:bodyDiv w:val="1"/>
      <w:marLeft w:val="0"/>
      <w:marRight w:val="0"/>
      <w:marTop w:val="0"/>
      <w:marBottom w:val="0"/>
      <w:divBdr>
        <w:top w:val="none" w:sz="0" w:space="0" w:color="auto"/>
        <w:left w:val="none" w:sz="0" w:space="0" w:color="auto"/>
        <w:bottom w:val="none" w:sz="0" w:space="0" w:color="auto"/>
        <w:right w:val="none" w:sz="0" w:space="0" w:color="auto"/>
      </w:divBdr>
    </w:div>
    <w:div w:id="1279993666">
      <w:bodyDiv w:val="1"/>
      <w:marLeft w:val="0"/>
      <w:marRight w:val="0"/>
      <w:marTop w:val="0"/>
      <w:marBottom w:val="0"/>
      <w:divBdr>
        <w:top w:val="none" w:sz="0" w:space="0" w:color="auto"/>
        <w:left w:val="none" w:sz="0" w:space="0" w:color="auto"/>
        <w:bottom w:val="none" w:sz="0" w:space="0" w:color="auto"/>
        <w:right w:val="none" w:sz="0" w:space="0" w:color="auto"/>
      </w:divBdr>
    </w:div>
    <w:div w:id="1281571278">
      <w:bodyDiv w:val="1"/>
      <w:marLeft w:val="0"/>
      <w:marRight w:val="0"/>
      <w:marTop w:val="0"/>
      <w:marBottom w:val="0"/>
      <w:divBdr>
        <w:top w:val="none" w:sz="0" w:space="0" w:color="auto"/>
        <w:left w:val="none" w:sz="0" w:space="0" w:color="auto"/>
        <w:bottom w:val="none" w:sz="0" w:space="0" w:color="auto"/>
        <w:right w:val="none" w:sz="0" w:space="0" w:color="auto"/>
      </w:divBdr>
      <w:divsChild>
        <w:div w:id="122306776">
          <w:marLeft w:val="0"/>
          <w:marRight w:val="0"/>
          <w:marTop w:val="0"/>
          <w:marBottom w:val="0"/>
          <w:divBdr>
            <w:top w:val="none" w:sz="0" w:space="0" w:color="auto"/>
            <w:left w:val="none" w:sz="0" w:space="0" w:color="auto"/>
            <w:bottom w:val="none" w:sz="0" w:space="0" w:color="auto"/>
            <w:right w:val="none" w:sz="0" w:space="0" w:color="auto"/>
          </w:divBdr>
          <w:divsChild>
            <w:div w:id="1723672689">
              <w:marLeft w:val="0"/>
              <w:marRight w:val="0"/>
              <w:marTop w:val="0"/>
              <w:marBottom w:val="0"/>
              <w:divBdr>
                <w:top w:val="none" w:sz="0" w:space="0" w:color="auto"/>
                <w:left w:val="none" w:sz="0" w:space="0" w:color="auto"/>
                <w:bottom w:val="none" w:sz="0" w:space="0" w:color="auto"/>
                <w:right w:val="none" w:sz="0" w:space="0" w:color="auto"/>
              </w:divBdr>
              <w:divsChild>
                <w:div w:id="1107239534">
                  <w:marLeft w:val="0"/>
                  <w:marRight w:val="0"/>
                  <w:marTop w:val="0"/>
                  <w:marBottom w:val="0"/>
                  <w:divBdr>
                    <w:top w:val="none" w:sz="0" w:space="0" w:color="auto"/>
                    <w:left w:val="none" w:sz="0" w:space="0" w:color="auto"/>
                    <w:bottom w:val="none" w:sz="0" w:space="0" w:color="auto"/>
                    <w:right w:val="none" w:sz="0" w:space="0" w:color="auto"/>
                  </w:divBdr>
                  <w:divsChild>
                    <w:div w:id="682972344">
                      <w:marLeft w:val="0"/>
                      <w:marRight w:val="0"/>
                      <w:marTop w:val="0"/>
                      <w:marBottom w:val="0"/>
                      <w:divBdr>
                        <w:top w:val="none" w:sz="0" w:space="0" w:color="auto"/>
                        <w:left w:val="none" w:sz="0" w:space="0" w:color="auto"/>
                        <w:bottom w:val="none" w:sz="0" w:space="0" w:color="auto"/>
                        <w:right w:val="none" w:sz="0" w:space="0" w:color="auto"/>
                      </w:divBdr>
                      <w:divsChild>
                        <w:div w:id="113453607">
                          <w:marLeft w:val="0"/>
                          <w:marRight w:val="0"/>
                          <w:marTop w:val="0"/>
                          <w:marBottom w:val="0"/>
                          <w:divBdr>
                            <w:top w:val="none" w:sz="0" w:space="0" w:color="auto"/>
                            <w:left w:val="none" w:sz="0" w:space="0" w:color="auto"/>
                            <w:bottom w:val="none" w:sz="0" w:space="0" w:color="auto"/>
                            <w:right w:val="none" w:sz="0" w:space="0" w:color="auto"/>
                          </w:divBdr>
                          <w:divsChild>
                            <w:div w:id="1205479627">
                              <w:marLeft w:val="0"/>
                              <w:marRight w:val="0"/>
                              <w:marTop w:val="0"/>
                              <w:marBottom w:val="0"/>
                              <w:divBdr>
                                <w:top w:val="none" w:sz="0" w:space="0" w:color="auto"/>
                                <w:left w:val="none" w:sz="0" w:space="0" w:color="auto"/>
                                <w:bottom w:val="none" w:sz="0" w:space="0" w:color="auto"/>
                                <w:right w:val="none" w:sz="0" w:space="0" w:color="auto"/>
                              </w:divBdr>
                              <w:divsChild>
                                <w:div w:id="799802787">
                                  <w:marLeft w:val="0"/>
                                  <w:marRight w:val="0"/>
                                  <w:marTop w:val="0"/>
                                  <w:marBottom w:val="0"/>
                                  <w:divBdr>
                                    <w:top w:val="none" w:sz="0" w:space="0" w:color="auto"/>
                                    <w:left w:val="none" w:sz="0" w:space="0" w:color="auto"/>
                                    <w:bottom w:val="none" w:sz="0" w:space="0" w:color="auto"/>
                                    <w:right w:val="none" w:sz="0" w:space="0" w:color="auto"/>
                                  </w:divBdr>
                                  <w:divsChild>
                                    <w:div w:id="1743136862">
                                      <w:marLeft w:val="0"/>
                                      <w:marRight w:val="0"/>
                                      <w:marTop w:val="0"/>
                                      <w:marBottom w:val="0"/>
                                      <w:divBdr>
                                        <w:top w:val="none" w:sz="0" w:space="0" w:color="auto"/>
                                        <w:left w:val="none" w:sz="0" w:space="0" w:color="auto"/>
                                        <w:bottom w:val="none" w:sz="0" w:space="0" w:color="auto"/>
                                        <w:right w:val="none" w:sz="0" w:space="0" w:color="auto"/>
                                      </w:divBdr>
                                      <w:divsChild>
                                        <w:div w:id="1698578476">
                                          <w:marLeft w:val="0"/>
                                          <w:marRight w:val="0"/>
                                          <w:marTop w:val="0"/>
                                          <w:marBottom w:val="0"/>
                                          <w:divBdr>
                                            <w:top w:val="none" w:sz="0" w:space="0" w:color="auto"/>
                                            <w:left w:val="none" w:sz="0" w:space="0" w:color="auto"/>
                                            <w:bottom w:val="none" w:sz="0" w:space="0" w:color="auto"/>
                                            <w:right w:val="none" w:sz="0" w:space="0" w:color="auto"/>
                                          </w:divBdr>
                                          <w:divsChild>
                                            <w:div w:id="2007509578">
                                              <w:marLeft w:val="0"/>
                                              <w:marRight w:val="0"/>
                                              <w:marTop w:val="0"/>
                                              <w:marBottom w:val="0"/>
                                              <w:divBdr>
                                                <w:top w:val="none" w:sz="0" w:space="0" w:color="auto"/>
                                                <w:left w:val="none" w:sz="0" w:space="0" w:color="auto"/>
                                                <w:bottom w:val="none" w:sz="0" w:space="0" w:color="auto"/>
                                                <w:right w:val="none" w:sz="0" w:space="0" w:color="auto"/>
                                              </w:divBdr>
                                              <w:divsChild>
                                                <w:div w:id="1213811850">
                                                  <w:marLeft w:val="0"/>
                                                  <w:marRight w:val="0"/>
                                                  <w:marTop w:val="0"/>
                                                  <w:marBottom w:val="0"/>
                                                  <w:divBdr>
                                                    <w:top w:val="none" w:sz="0" w:space="0" w:color="auto"/>
                                                    <w:left w:val="none" w:sz="0" w:space="0" w:color="auto"/>
                                                    <w:bottom w:val="none" w:sz="0" w:space="0" w:color="auto"/>
                                                    <w:right w:val="none" w:sz="0" w:space="0" w:color="auto"/>
                                                  </w:divBdr>
                                                  <w:divsChild>
                                                    <w:div w:id="261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3489560">
      <w:bodyDiv w:val="1"/>
      <w:marLeft w:val="0"/>
      <w:marRight w:val="0"/>
      <w:marTop w:val="0"/>
      <w:marBottom w:val="0"/>
      <w:divBdr>
        <w:top w:val="none" w:sz="0" w:space="0" w:color="auto"/>
        <w:left w:val="none" w:sz="0" w:space="0" w:color="auto"/>
        <w:bottom w:val="none" w:sz="0" w:space="0" w:color="auto"/>
        <w:right w:val="none" w:sz="0" w:space="0" w:color="auto"/>
      </w:divBdr>
    </w:div>
    <w:div w:id="1285691695">
      <w:bodyDiv w:val="1"/>
      <w:marLeft w:val="0"/>
      <w:marRight w:val="0"/>
      <w:marTop w:val="0"/>
      <w:marBottom w:val="0"/>
      <w:divBdr>
        <w:top w:val="none" w:sz="0" w:space="0" w:color="auto"/>
        <w:left w:val="none" w:sz="0" w:space="0" w:color="auto"/>
        <w:bottom w:val="none" w:sz="0" w:space="0" w:color="auto"/>
        <w:right w:val="none" w:sz="0" w:space="0" w:color="auto"/>
      </w:divBdr>
    </w:div>
    <w:div w:id="1288971204">
      <w:bodyDiv w:val="1"/>
      <w:marLeft w:val="0"/>
      <w:marRight w:val="0"/>
      <w:marTop w:val="0"/>
      <w:marBottom w:val="0"/>
      <w:divBdr>
        <w:top w:val="none" w:sz="0" w:space="0" w:color="auto"/>
        <w:left w:val="none" w:sz="0" w:space="0" w:color="auto"/>
        <w:bottom w:val="none" w:sz="0" w:space="0" w:color="auto"/>
        <w:right w:val="none" w:sz="0" w:space="0" w:color="auto"/>
      </w:divBdr>
    </w:div>
    <w:div w:id="1291545474">
      <w:bodyDiv w:val="1"/>
      <w:marLeft w:val="0"/>
      <w:marRight w:val="0"/>
      <w:marTop w:val="0"/>
      <w:marBottom w:val="0"/>
      <w:divBdr>
        <w:top w:val="none" w:sz="0" w:space="0" w:color="auto"/>
        <w:left w:val="none" w:sz="0" w:space="0" w:color="auto"/>
        <w:bottom w:val="none" w:sz="0" w:space="0" w:color="auto"/>
        <w:right w:val="none" w:sz="0" w:space="0" w:color="auto"/>
      </w:divBdr>
      <w:divsChild>
        <w:div w:id="673344408">
          <w:marLeft w:val="0"/>
          <w:marRight w:val="0"/>
          <w:marTop w:val="0"/>
          <w:marBottom w:val="0"/>
          <w:divBdr>
            <w:top w:val="none" w:sz="0" w:space="0" w:color="auto"/>
            <w:left w:val="none" w:sz="0" w:space="0" w:color="auto"/>
            <w:bottom w:val="none" w:sz="0" w:space="0" w:color="auto"/>
            <w:right w:val="none" w:sz="0" w:space="0" w:color="auto"/>
          </w:divBdr>
        </w:div>
      </w:divsChild>
    </w:div>
    <w:div w:id="1293945507">
      <w:bodyDiv w:val="1"/>
      <w:marLeft w:val="0"/>
      <w:marRight w:val="0"/>
      <w:marTop w:val="0"/>
      <w:marBottom w:val="0"/>
      <w:divBdr>
        <w:top w:val="none" w:sz="0" w:space="0" w:color="auto"/>
        <w:left w:val="none" w:sz="0" w:space="0" w:color="auto"/>
        <w:bottom w:val="none" w:sz="0" w:space="0" w:color="auto"/>
        <w:right w:val="none" w:sz="0" w:space="0" w:color="auto"/>
      </w:divBdr>
    </w:div>
    <w:div w:id="1295478328">
      <w:bodyDiv w:val="1"/>
      <w:marLeft w:val="0"/>
      <w:marRight w:val="0"/>
      <w:marTop w:val="0"/>
      <w:marBottom w:val="0"/>
      <w:divBdr>
        <w:top w:val="none" w:sz="0" w:space="0" w:color="auto"/>
        <w:left w:val="none" w:sz="0" w:space="0" w:color="auto"/>
        <w:bottom w:val="none" w:sz="0" w:space="0" w:color="auto"/>
        <w:right w:val="none" w:sz="0" w:space="0" w:color="auto"/>
      </w:divBdr>
      <w:divsChild>
        <w:div w:id="178007912">
          <w:marLeft w:val="0"/>
          <w:marRight w:val="0"/>
          <w:marTop w:val="0"/>
          <w:marBottom w:val="0"/>
          <w:divBdr>
            <w:top w:val="none" w:sz="0" w:space="0" w:color="auto"/>
            <w:left w:val="none" w:sz="0" w:space="0" w:color="auto"/>
            <w:bottom w:val="none" w:sz="0" w:space="0" w:color="auto"/>
            <w:right w:val="none" w:sz="0" w:space="0" w:color="auto"/>
          </w:divBdr>
          <w:divsChild>
            <w:div w:id="192121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40429">
      <w:bodyDiv w:val="1"/>
      <w:marLeft w:val="0"/>
      <w:marRight w:val="0"/>
      <w:marTop w:val="0"/>
      <w:marBottom w:val="0"/>
      <w:divBdr>
        <w:top w:val="none" w:sz="0" w:space="0" w:color="auto"/>
        <w:left w:val="none" w:sz="0" w:space="0" w:color="auto"/>
        <w:bottom w:val="none" w:sz="0" w:space="0" w:color="auto"/>
        <w:right w:val="none" w:sz="0" w:space="0" w:color="auto"/>
      </w:divBdr>
    </w:div>
    <w:div w:id="1296719478">
      <w:bodyDiv w:val="1"/>
      <w:marLeft w:val="0"/>
      <w:marRight w:val="0"/>
      <w:marTop w:val="0"/>
      <w:marBottom w:val="0"/>
      <w:divBdr>
        <w:top w:val="none" w:sz="0" w:space="0" w:color="auto"/>
        <w:left w:val="none" w:sz="0" w:space="0" w:color="auto"/>
        <w:bottom w:val="none" w:sz="0" w:space="0" w:color="auto"/>
        <w:right w:val="none" w:sz="0" w:space="0" w:color="auto"/>
      </w:divBdr>
    </w:div>
    <w:div w:id="1298756509">
      <w:bodyDiv w:val="1"/>
      <w:marLeft w:val="0"/>
      <w:marRight w:val="0"/>
      <w:marTop w:val="0"/>
      <w:marBottom w:val="0"/>
      <w:divBdr>
        <w:top w:val="none" w:sz="0" w:space="0" w:color="auto"/>
        <w:left w:val="none" w:sz="0" w:space="0" w:color="auto"/>
        <w:bottom w:val="none" w:sz="0" w:space="0" w:color="auto"/>
        <w:right w:val="none" w:sz="0" w:space="0" w:color="auto"/>
      </w:divBdr>
    </w:div>
    <w:div w:id="1299602802">
      <w:bodyDiv w:val="1"/>
      <w:marLeft w:val="0"/>
      <w:marRight w:val="0"/>
      <w:marTop w:val="0"/>
      <w:marBottom w:val="0"/>
      <w:divBdr>
        <w:top w:val="none" w:sz="0" w:space="0" w:color="auto"/>
        <w:left w:val="none" w:sz="0" w:space="0" w:color="auto"/>
        <w:bottom w:val="none" w:sz="0" w:space="0" w:color="auto"/>
        <w:right w:val="none" w:sz="0" w:space="0" w:color="auto"/>
      </w:divBdr>
    </w:div>
    <w:div w:id="1300575064">
      <w:bodyDiv w:val="1"/>
      <w:marLeft w:val="0"/>
      <w:marRight w:val="0"/>
      <w:marTop w:val="0"/>
      <w:marBottom w:val="0"/>
      <w:divBdr>
        <w:top w:val="none" w:sz="0" w:space="0" w:color="auto"/>
        <w:left w:val="none" w:sz="0" w:space="0" w:color="auto"/>
        <w:bottom w:val="none" w:sz="0" w:space="0" w:color="auto"/>
        <w:right w:val="none" w:sz="0" w:space="0" w:color="auto"/>
      </w:divBdr>
    </w:div>
    <w:div w:id="1300962406">
      <w:bodyDiv w:val="1"/>
      <w:marLeft w:val="0"/>
      <w:marRight w:val="0"/>
      <w:marTop w:val="0"/>
      <w:marBottom w:val="0"/>
      <w:divBdr>
        <w:top w:val="none" w:sz="0" w:space="0" w:color="auto"/>
        <w:left w:val="none" w:sz="0" w:space="0" w:color="auto"/>
        <w:bottom w:val="none" w:sz="0" w:space="0" w:color="auto"/>
        <w:right w:val="none" w:sz="0" w:space="0" w:color="auto"/>
      </w:divBdr>
    </w:div>
    <w:div w:id="1301838867">
      <w:bodyDiv w:val="1"/>
      <w:marLeft w:val="0"/>
      <w:marRight w:val="0"/>
      <w:marTop w:val="0"/>
      <w:marBottom w:val="0"/>
      <w:divBdr>
        <w:top w:val="none" w:sz="0" w:space="0" w:color="auto"/>
        <w:left w:val="none" w:sz="0" w:space="0" w:color="auto"/>
        <w:bottom w:val="none" w:sz="0" w:space="0" w:color="auto"/>
        <w:right w:val="none" w:sz="0" w:space="0" w:color="auto"/>
      </w:divBdr>
    </w:div>
    <w:div w:id="1302923246">
      <w:bodyDiv w:val="1"/>
      <w:marLeft w:val="0"/>
      <w:marRight w:val="0"/>
      <w:marTop w:val="0"/>
      <w:marBottom w:val="0"/>
      <w:divBdr>
        <w:top w:val="none" w:sz="0" w:space="0" w:color="auto"/>
        <w:left w:val="none" w:sz="0" w:space="0" w:color="auto"/>
        <w:bottom w:val="none" w:sz="0" w:space="0" w:color="auto"/>
        <w:right w:val="none" w:sz="0" w:space="0" w:color="auto"/>
      </w:divBdr>
    </w:div>
    <w:div w:id="1303342058">
      <w:bodyDiv w:val="1"/>
      <w:marLeft w:val="0"/>
      <w:marRight w:val="0"/>
      <w:marTop w:val="0"/>
      <w:marBottom w:val="0"/>
      <w:divBdr>
        <w:top w:val="none" w:sz="0" w:space="0" w:color="auto"/>
        <w:left w:val="none" w:sz="0" w:space="0" w:color="auto"/>
        <w:bottom w:val="none" w:sz="0" w:space="0" w:color="auto"/>
        <w:right w:val="none" w:sz="0" w:space="0" w:color="auto"/>
      </w:divBdr>
    </w:div>
    <w:div w:id="1303460647">
      <w:bodyDiv w:val="1"/>
      <w:marLeft w:val="0"/>
      <w:marRight w:val="0"/>
      <w:marTop w:val="0"/>
      <w:marBottom w:val="0"/>
      <w:divBdr>
        <w:top w:val="none" w:sz="0" w:space="0" w:color="auto"/>
        <w:left w:val="none" w:sz="0" w:space="0" w:color="auto"/>
        <w:bottom w:val="none" w:sz="0" w:space="0" w:color="auto"/>
        <w:right w:val="none" w:sz="0" w:space="0" w:color="auto"/>
      </w:divBdr>
    </w:div>
    <w:div w:id="1306853378">
      <w:bodyDiv w:val="1"/>
      <w:marLeft w:val="0"/>
      <w:marRight w:val="0"/>
      <w:marTop w:val="0"/>
      <w:marBottom w:val="0"/>
      <w:divBdr>
        <w:top w:val="none" w:sz="0" w:space="0" w:color="auto"/>
        <w:left w:val="none" w:sz="0" w:space="0" w:color="auto"/>
        <w:bottom w:val="none" w:sz="0" w:space="0" w:color="auto"/>
        <w:right w:val="none" w:sz="0" w:space="0" w:color="auto"/>
      </w:divBdr>
    </w:div>
    <w:div w:id="1307392322">
      <w:bodyDiv w:val="1"/>
      <w:marLeft w:val="0"/>
      <w:marRight w:val="0"/>
      <w:marTop w:val="0"/>
      <w:marBottom w:val="0"/>
      <w:divBdr>
        <w:top w:val="none" w:sz="0" w:space="0" w:color="auto"/>
        <w:left w:val="none" w:sz="0" w:space="0" w:color="auto"/>
        <w:bottom w:val="none" w:sz="0" w:space="0" w:color="auto"/>
        <w:right w:val="none" w:sz="0" w:space="0" w:color="auto"/>
      </w:divBdr>
    </w:div>
    <w:div w:id="1309481137">
      <w:bodyDiv w:val="1"/>
      <w:marLeft w:val="0"/>
      <w:marRight w:val="0"/>
      <w:marTop w:val="0"/>
      <w:marBottom w:val="0"/>
      <w:divBdr>
        <w:top w:val="none" w:sz="0" w:space="0" w:color="auto"/>
        <w:left w:val="none" w:sz="0" w:space="0" w:color="auto"/>
        <w:bottom w:val="none" w:sz="0" w:space="0" w:color="auto"/>
        <w:right w:val="none" w:sz="0" w:space="0" w:color="auto"/>
      </w:divBdr>
    </w:div>
    <w:div w:id="1311329227">
      <w:bodyDiv w:val="1"/>
      <w:marLeft w:val="0"/>
      <w:marRight w:val="0"/>
      <w:marTop w:val="0"/>
      <w:marBottom w:val="0"/>
      <w:divBdr>
        <w:top w:val="none" w:sz="0" w:space="0" w:color="auto"/>
        <w:left w:val="none" w:sz="0" w:space="0" w:color="auto"/>
        <w:bottom w:val="none" w:sz="0" w:space="0" w:color="auto"/>
        <w:right w:val="none" w:sz="0" w:space="0" w:color="auto"/>
      </w:divBdr>
    </w:div>
    <w:div w:id="1312251946">
      <w:bodyDiv w:val="1"/>
      <w:marLeft w:val="0"/>
      <w:marRight w:val="0"/>
      <w:marTop w:val="0"/>
      <w:marBottom w:val="0"/>
      <w:divBdr>
        <w:top w:val="none" w:sz="0" w:space="0" w:color="auto"/>
        <w:left w:val="none" w:sz="0" w:space="0" w:color="auto"/>
        <w:bottom w:val="none" w:sz="0" w:space="0" w:color="auto"/>
        <w:right w:val="none" w:sz="0" w:space="0" w:color="auto"/>
      </w:divBdr>
    </w:div>
    <w:div w:id="1313951071">
      <w:bodyDiv w:val="1"/>
      <w:marLeft w:val="0"/>
      <w:marRight w:val="0"/>
      <w:marTop w:val="0"/>
      <w:marBottom w:val="0"/>
      <w:divBdr>
        <w:top w:val="none" w:sz="0" w:space="0" w:color="auto"/>
        <w:left w:val="none" w:sz="0" w:space="0" w:color="auto"/>
        <w:bottom w:val="none" w:sz="0" w:space="0" w:color="auto"/>
        <w:right w:val="none" w:sz="0" w:space="0" w:color="auto"/>
      </w:divBdr>
    </w:div>
    <w:div w:id="1314335964">
      <w:bodyDiv w:val="1"/>
      <w:marLeft w:val="0"/>
      <w:marRight w:val="0"/>
      <w:marTop w:val="0"/>
      <w:marBottom w:val="0"/>
      <w:divBdr>
        <w:top w:val="none" w:sz="0" w:space="0" w:color="auto"/>
        <w:left w:val="none" w:sz="0" w:space="0" w:color="auto"/>
        <w:bottom w:val="none" w:sz="0" w:space="0" w:color="auto"/>
        <w:right w:val="none" w:sz="0" w:space="0" w:color="auto"/>
      </w:divBdr>
    </w:div>
    <w:div w:id="1314605039">
      <w:bodyDiv w:val="1"/>
      <w:marLeft w:val="0"/>
      <w:marRight w:val="0"/>
      <w:marTop w:val="0"/>
      <w:marBottom w:val="0"/>
      <w:divBdr>
        <w:top w:val="none" w:sz="0" w:space="0" w:color="auto"/>
        <w:left w:val="none" w:sz="0" w:space="0" w:color="auto"/>
        <w:bottom w:val="none" w:sz="0" w:space="0" w:color="auto"/>
        <w:right w:val="none" w:sz="0" w:space="0" w:color="auto"/>
      </w:divBdr>
    </w:div>
    <w:div w:id="1315838882">
      <w:bodyDiv w:val="1"/>
      <w:marLeft w:val="0"/>
      <w:marRight w:val="0"/>
      <w:marTop w:val="0"/>
      <w:marBottom w:val="0"/>
      <w:divBdr>
        <w:top w:val="none" w:sz="0" w:space="0" w:color="auto"/>
        <w:left w:val="none" w:sz="0" w:space="0" w:color="auto"/>
        <w:bottom w:val="none" w:sz="0" w:space="0" w:color="auto"/>
        <w:right w:val="none" w:sz="0" w:space="0" w:color="auto"/>
      </w:divBdr>
    </w:div>
    <w:div w:id="1316373547">
      <w:bodyDiv w:val="1"/>
      <w:marLeft w:val="0"/>
      <w:marRight w:val="0"/>
      <w:marTop w:val="0"/>
      <w:marBottom w:val="0"/>
      <w:divBdr>
        <w:top w:val="none" w:sz="0" w:space="0" w:color="auto"/>
        <w:left w:val="none" w:sz="0" w:space="0" w:color="auto"/>
        <w:bottom w:val="none" w:sz="0" w:space="0" w:color="auto"/>
        <w:right w:val="none" w:sz="0" w:space="0" w:color="auto"/>
      </w:divBdr>
    </w:div>
    <w:div w:id="1318530812">
      <w:bodyDiv w:val="1"/>
      <w:marLeft w:val="0"/>
      <w:marRight w:val="0"/>
      <w:marTop w:val="0"/>
      <w:marBottom w:val="0"/>
      <w:divBdr>
        <w:top w:val="none" w:sz="0" w:space="0" w:color="auto"/>
        <w:left w:val="none" w:sz="0" w:space="0" w:color="auto"/>
        <w:bottom w:val="none" w:sz="0" w:space="0" w:color="auto"/>
        <w:right w:val="none" w:sz="0" w:space="0" w:color="auto"/>
      </w:divBdr>
    </w:div>
    <w:div w:id="1319843525">
      <w:bodyDiv w:val="1"/>
      <w:marLeft w:val="0"/>
      <w:marRight w:val="0"/>
      <w:marTop w:val="0"/>
      <w:marBottom w:val="0"/>
      <w:divBdr>
        <w:top w:val="none" w:sz="0" w:space="0" w:color="auto"/>
        <w:left w:val="none" w:sz="0" w:space="0" w:color="auto"/>
        <w:bottom w:val="none" w:sz="0" w:space="0" w:color="auto"/>
        <w:right w:val="none" w:sz="0" w:space="0" w:color="auto"/>
      </w:divBdr>
    </w:div>
    <w:div w:id="1322192963">
      <w:bodyDiv w:val="1"/>
      <w:marLeft w:val="0"/>
      <w:marRight w:val="0"/>
      <w:marTop w:val="0"/>
      <w:marBottom w:val="0"/>
      <w:divBdr>
        <w:top w:val="none" w:sz="0" w:space="0" w:color="auto"/>
        <w:left w:val="none" w:sz="0" w:space="0" w:color="auto"/>
        <w:bottom w:val="none" w:sz="0" w:space="0" w:color="auto"/>
        <w:right w:val="none" w:sz="0" w:space="0" w:color="auto"/>
      </w:divBdr>
    </w:div>
    <w:div w:id="1322586089">
      <w:bodyDiv w:val="1"/>
      <w:marLeft w:val="0"/>
      <w:marRight w:val="0"/>
      <w:marTop w:val="0"/>
      <w:marBottom w:val="0"/>
      <w:divBdr>
        <w:top w:val="none" w:sz="0" w:space="0" w:color="auto"/>
        <w:left w:val="none" w:sz="0" w:space="0" w:color="auto"/>
        <w:bottom w:val="none" w:sz="0" w:space="0" w:color="auto"/>
        <w:right w:val="none" w:sz="0" w:space="0" w:color="auto"/>
      </w:divBdr>
      <w:divsChild>
        <w:div w:id="1428039548">
          <w:marLeft w:val="0"/>
          <w:marRight w:val="0"/>
          <w:marTop w:val="0"/>
          <w:marBottom w:val="0"/>
          <w:divBdr>
            <w:top w:val="none" w:sz="0" w:space="0" w:color="auto"/>
            <w:left w:val="none" w:sz="0" w:space="0" w:color="auto"/>
            <w:bottom w:val="none" w:sz="0" w:space="0" w:color="auto"/>
            <w:right w:val="none" w:sz="0" w:space="0" w:color="auto"/>
          </w:divBdr>
          <w:divsChild>
            <w:div w:id="1069960346">
              <w:marLeft w:val="0"/>
              <w:marRight w:val="0"/>
              <w:marTop w:val="0"/>
              <w:marBottom w:val="0"/>
              <w:divBdr>
                <w:top w:val="none" w:sz="0" w:space="0" w:color="auto"/>
                <w:left w:val="none" w:sz="0" w:space="0" w:color="auto"/>
                <w:bottom w:val="none" w:sz="0" w:space="0" w:color="auto"/>
                <w:right w:val="none" w:sz="0" w:space="0" w:color="auto"/>
              </w:divBdr>
              <w:divsChild>
                <w:div w:id="1002664663">
                  <w:marLeft w:val="0"/>
                  <w:marRight w:val="0"/>
                  <w:marTop w:val="0"/>
                  <w:marBottom w:val="0"/>
                  <w:divBdr>
                    <w:top w:val="none" w:sz="0" w:space="0" w:color="auto"/>
                    <w:left w:val="none" w:sz="0" w:space="0" w:color="auto"/>
                    <w:bottom w:val="none" w:sz="0" w:space="0" w:color="auto"/>
                    <w:right w:val="none" w:sz="0" w:space="0" w:color="auto"/>
                  </w:divBdr>
                  <w:divsChild>
                    <w:div w:id="1627199131">
                      <w:marLeft w:val="0"/>
                      <w:marRight w:val="0"/>
                      <w:marTop w:val="0"/>
                      <w:marBottom w:val="0"/>
                      <w:divBdr>
                        <w:top w:val="none" w:sz="0" w:space="0" w:color="auto"/>
                        <w:left w:val="none" w:sz="0" w:space="0" w:color="auto"/>
                        <w:bottom w:val="none" w:sz="0" w:space="0" w:color="auto"/>
                        <w:right w:val="none" w:sz="0" w:space="0" w:color="auto"/>
                      </w:divBdr>
                      <w:divsChild>
                        <w:div w:id="1787773022">
                          <w:marLeft w:val="0"/>
                          <w:marRight w:val="0"/>
                          <w:marTop w:val="0"/>
                          <w:marBottom w:val="0"/>
                          <w:divBdr>
                            <w:top w:val="none" w:sz="0" w:space="0" w:color="auto"/>
                            <w:left w:val="none" w:sz="0" w:space="0" w:color="auto"/>
                            <w:bottom w:val="none" w:sz="0" w:space="0" w:color="auto"/>
                            <w:right w:val="none" w:sz="0" w:space="0" w:color="auto"/>
                          </w:divBdr>
                          <w:divsChild>
                            <w:div w:id="1830711286">
                              <w:marLeft w:val="0"/>
                              <w:marRight w:val="0"/>
                              <w:marTop w:val="0"/>
                              <w:marBottom w:val="0"/>
                              <w:divBdr>
                                <w:top w:val="none" w:sz="0" w:space="0" w:color="auto"/>
                                <w:left w:val="none" w:sz="0" w:space="0" w:color="auto"/>
                                <w:bottom w:val="none" w:sz="0" w:space="0" w:color="auto"/>
                                <w:right w:val="none" w:sz="0" w:space="0" w:color="auto"/>
                              </w:divBdr>
                              <w:divsChild>
                                <w:div w:id="726535085">
                                  <w:marLeft w:val="0"/>
                                  <w:marRight w:val="0"/>
                                  <w:marTop w:val="0"/>
                                  <w:marBottom w:val="0"/>
                                  <w:divBdr>
                                    <w:top w:val="none" w:sz="0" w:space="0" w:color="auto"/>
                                    <w:left w:val="none" w:sz="0" w:space="0" w:color="auto"/>
                                    <w:bottom w:val="none" w:sz="0" w:space="0" w:color="auto"/>
                                    <w:right w:val="none" w:sz="0" w:space="0" w:color="auto"/>
                                  </w:divBdr>
                                  <w:divsChild>
                                    <w:div w:id="2637342">
                                      <w:marLeft w:val="0"/>
                                      <w:marRight w:val="0"/>
                                      <w:marTop w:val="0"/>
                                      <w:marBottom w:val="0"/>
                                      <w:divBdr>
                                        <w:top w:val="none" w:sz="0" w:space="0" w:color="auto"/>
                                        <w:left w:val="none" w:sz="0" w:space="0" w:color="auto"/>
                                        <w:bottom w:val="none" w:sz="0" w:space="0" w:color="auto"/>
                                        <w:right w:val="none" w:sz="0" w:space="0" w:color="auto"/>
                                      </w:divBdr>
                                      <w:divsChild>
                                        <w:div w:id="1448309941">
                                          <w:marLeft w:val="0"/>
                                          <w:marRight w:val="0"/>
                                          <w:marTop w:val="0"/>
                                          <w:marBottom w:val="0"/>
                                          <w:divBdr>
                                            <w:top w:val="none" w:sz="0" w:space="0" w:color="auto"/>
                                            <w:left w:val="none" w:sz="0" w:space="0" w:color="auto"/>
                                            <w:bottom w:val="none" w:sz="0" w:space="0" w:color="auto"/>
                                            <w:right w:val="none" w:sz="0" w:space="0" w:color="auto"/>
                                          </w:divBdr>
                                          <w:divsChild>
                                            <w:div w:id="824316097">
                                              <w:marLeft w:val="0"/>
                                              <w:marRight w:val="0"/>
                                              <w:marTop w:val="0"/>
                                              <w:marBottom w:val="0"/>
                                              <w:divBdr>
                                                <w:top w:val="none" w:sz="0" w:space="0" w:color="auto"/>
                                                <w:left w:val="none" w:sz="0" w:space="0" w:color="auto"/>
                                                <w:bottom w:val="none" w:sz="0" w:space="0" w:color="auto"/>
                                                <w:right w:val="none" w:sz="0" w:space="0" w:color="auto"/>
                                              </w:divBdr>
                                              <w:divsChild>
                                                <w:div w:id="601062884">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3709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3971338">
      <w:bodyDiv w:val="1"/>
      <w:marLeft w:val="0"/>
      <w:marRight w:val="0"/>
      <w:marTop w:val="0"/>
      <w:marBottom w:val="0"/>
      <w:divBdr>
        <w:top w:val="none" w:sz="0" w:space="0" w:color="auto"/>
        <w:left w:val="none" w:sz="0" w:space="0" w:color="auto"/>
        <w:bottom w:val="none" w:sz="0" w:space="0" w:color="auto"/>
        <w:right w:val="none" w:sz="0" w:space="0" w:color="auto"/>
      </w:divBdr>
    </w:div>
    <w:div w:id="1324318098">
      <w:bodyDiv w:val="1"/>
      <w:marLeft w:val="0"/>
      <w:marRight w:val="0"/>
      <w:marTop w:val="0"/>
      <w:marBottom w:val="0"/>
      <w:divBdr>
        <w:top w:val="none" w:sz="0" w:space="0" w:color="auto"/>
        <w:left w:val="none" w:sz="0" w:space="0" w:color="auto"/>
        <w:bottom w:val="none" w:sz="0" w:space="0" w:color="auto"/>
        <w:right w:val="none" w:sz="0" w:space="0" w:color="auto"/>
      </w:divBdr>
    </w:div>
    <w:div w:id="1324700437">
      <w:bodyDiv w:val="1"/>
      <w:marLeft w:val="0"/>
      <w:marRight w:val="0"/>
      <w:marTop w:val="0"/>
      <w:marBottom w:val="0"/>
      <w:divBdr>
        <w:top w:val="none" w:sz="0" w:space="0" w:color="auto"/>
        <w:left w:val="none" w:sz="0" w:space="0" w:color="auto"/>
        <w:bottom w:val="none" w:sz="0" w:space="0" w:color="auto"/>
        <w:right w:val="none" w:sz="0" w:space="0" w:color="auto"/>
      </w:divBdr>
    </w:div>
    <w:div w:id="1324970914">
      <w:bodyDiv w:val="1"/>
      <w:marLeft w:val="0"/>
      <w:marRight w:val="0"/>
      <w:marTop w:val="0"/>
      <w:marBottom w:val="0"/>
      <w:divBdr>
        <w:top w:val="none" w:sz="0" w:space="0" w:color="auto"/>
        <w:left w:val="none" w:sz="0" w:space="0" w:color="auto"/>
        <w:bottom w:val="none" w:sz="0" w:space="0" w:color="auto"/>
        <w:right w:val="none" w:sz="0" w:space="0" w:color="auto"/>
      </w:divBdr>
    </w:div>
    <w:div w:id="1325815078">
      <w:bodyDiv w:val="1"/>
      <w:marLeft w:val="0"/>
      <w:marRight w:val="0"/>
      <w:marTop w:val="0"/>
      <w:marBottom w:val="0"/>
      <w:divBdr>
        <w:top w:val="none" w:sz="0" w:space="0" w:color="auto"/>
        <w:left w:val="none" w:sz="0" w:space="0" w:color="auto"/>
        <w:bottom w:val="none" w:sz="0" w:space="0" w:color="auto"/>
        <w:right w:val="none" w:sz="0" w:space="0" w:color="auto"/>
      </w:divBdr>
    </w:div>
    <w:div w:id="1326208906">
      <w:bodyDiv w:val="1"/>
      <w:marLeft w:val="0"/>
      <w:marRight w:val="0"/>
      <w:marTop w:val="0"/>
      <w:marBottom w:val="0"/>
      <w:divBdr>
        <w:top w:val="none" w:sz="0" w:space="0" w:color="auto"/>
        <w:left w:val="none" w:sz="0" w:space="0" w:color="auto"/>
        <w:bottom w:val="none" w:sz="0" w:space="0" w:color="auto"/>
        <w:right w:val="none" w:sz="0" w:space="0" w:color="auto"/>
      </w:divBdr>
    </w:div>
    <w:div w:id="1326783747">
      <w:bodyDiv w:val="1"/>
      <w:marLeft w:val="0"/>
      <w:marRight w:val="0"/>
      <w:marTop w:val="0"/>
      <w:marBottom w:val="0"/>
      <w:divBdr>
        <w:top w:val="none" w:sz="0" w:space="0" w:color="auto"/>
        <w:left w:val="none" w:sz="0" w:space="0" w:color="auto"/>
        <w:bottom w:val="none" w:sz="0" w:space="0" w:color="auto"/>
        <w:right w:val="none" w:sz="0" w:space="0" w:color="auto"/>
      </w:divBdr>
    </w:div>
    <w:div w:id="1327588139">
      <w:bodyDiv w:val="1"/>
      <w:marLeft w:val="0"/>
      <w:marRight w:val="0"/>
      <w:marTop w:val="0"/>
      <w:marBottom w:val="0"/>
      <w:divBdr>
        <w:top w:val="none" w:sz="0" w:space="0" w:color="auto"/>
        <w:left w:val="none" w:sz="0" w:space="0" w:color="auto"/>
        <w:bottom w:val="none" w:sz="0" w:space="0" w:color="auto"/>
        <w:right w:val="none" w:sz="0" w:space="0" w:color="auto"/>
      </w:divBdr>
    </w:div>
    <w:div w:id="1327784863">
      <w:bodyDiv w:val="1"/>
      <w:marLeft w:val="0"/>
      <w:marRight w:val="0"/>
      <w:marTop w:val="0"/>
      <w:marBottom w:val="0"/>
      <w:divBdr>
        <w:top w:val="none" w:sz="0" w:space="0" w:color="auto"/>
        <w:left w:val="none" w:sz="0" w:space="0" w:color="auto"/>
        <w:bottom w:val="none" w:sz="0" w:space="0" w:color="auto"/>
        <w:right w:val="none" w:sz="0" w:space="0" w:color="auto"/>
      </w:divBdr>
    </w:div>
    <w:div w:id="1328090998">
      <w:bodyDiv w:val="1"/>
      <w:marLeft w:val="0"/>
      <w:marRight w:val="0"/>
      <w:marTop w:val="0"/>
      <w:marBottom w:val="0"/>
      <w:divBdr>
        <w:top w:val="none" w:sz="0" w:space="0" w:color="auto"/>
        <w:left w:val="none" w:sz="0" w:space="0" w:color="auto"/>
        <w:bottom w:val="none" w:sz="0" w:space="0" w:color="auto"/>
        <w:right w:val="none" w:sz="0" w:space="0" w:color="auto"/>
      </w:divBdr>
    </w:div>
    <w:div w:id="1329290561">
      <w:bodyDiv w:val="1"/>
      <w:marLeft w:val="0"/>
      <w:marRight w:val="0"/>
      <w:marTop w:val="0"/>
      <w:marBottom w:val="0"/>
      <w:divBdr>
        <w:top w:val="none" w:sz="0" w:space="0" w:color="auto"/>
        <w:left w:val="none" w:sz="0" w:space="0" w:color="auto"/>
        <w:bottom w:val="none" w:sz="0" w:space="0" w:color="auto"/>
        <w:right w:val="none" w:sz="0" w:space="0" w:color="auto"/>
      </w:divBdr>
    </w:div>
    <w:div w:id="1329360028">
      <w:bodyDiv w:val="1"/>
      <w:marLeft w:val="0"/>
      <w:marRight w:val="0"/>
      <w:marTop w:val="0"/>
      <w:marBottom w:val="0"/>
      <w:divBdr>
        <w:top w:val="none" w:sz="0" w:space="0" w:color="auto"/>
        <w:left w:val="none" w:sz="0" w:space="0" w:color="auto"/>
        <w:bottom w:val="none" w:sz="0" w:space="0" w:color="auto"/>
        <w:right w:val="none" w:sz="0" w:space="0" w:color="auto"/>
      </w:divBdr>
    </w:div>
    <w:div w:id="1329483917">
      <w:bodyDiv w:val="1"/>
      <w:marLeft w:val="0"/>
      <w:marRight w:val="0"/>
      <w:marTop w:val="0"/>
      <w:marBottom w:val="0"/>
      <w:divBdr>
        <w:top w:val="none" w:sz="0" w:space="0" w:color="auto"/>
        <w:left w:val="none" w:sz="0" w:space="0" w:color="auto"/>
        <w:bottom w:val="none" w:sz="0" w:space="0" w:color="auto"/>
        <w:right w:val="none" w:sz="0" w:space="0" w:color="auto"/>
      </w:divBdr>
    </w:div>
    <w:div w:id="1330061760">
      <w:bodyDiv w:val="1"/>
      <w:marLeft w:val="0"/>
      <w:marRight w:val="0"/>
      <w:marTop w:val="0"/>
      <w:marBottom w:val="0"/>
      <w:divBdr>
        <w:top w:val="none" w:sz="0" w:space="0" w:color="auto"/>
        <w:left w:val="none" w:sz="0" w:space="0" w:color="auto"/>
        <w:bottom w:val="none" w:sz="0" w:space="0" w:color="auto"/>
        <w:right w:val="none" w:sz="0" w:space="0" w:color="auto"/>
      </w:divBdr>
    </w:div>
    <w:div w:id="1330517956">
      <w:bodyDiv w:val="1"/>
      <w:marLeft w:val="0"/>
      <w:marRight w:val="0"/>
      <w:marTop w:val="0"/>
      <w:marBottom w:val="0"/>
      <w:divBdr>
        <w:top w:val="none" w:sz="0" w:space="0" w:color="auto"/>
        <w:left w:val="none" w:sz="0" w:space="0" w:color="auto"/>
        <w:bottom w:val="none" w:sz="0" w:space="0" w:color="auto"/>
        <w:right w:val="none" w:sz="0" w:space="0" w:color="auto"/>
      </w:divBdr>
    </w:div>
    <w:div w:id="1331253005">
      <w:bodyDiv w:val="1"/>
      <w:marLeft w:val="0"/>
      <w:marRight w:val="0"/>
      <w:marTop w:val="0"/>
      <w:marBottom w:val="0"/>
      <w:divBdr>
        <w:top w:val="none" w:sz="0" w:space="0" w:color="auto"/>
        <w:left w:val="none" w:sz="0" w:space="0" w:color="auto"/>
        <w:bottom w:val="none" w:sz="0" w:space="0" w:color="auto"/>
        <w:right w:val="none" w:sz="0" w:space="0" w:color="auto"/>
      </w:divBdr>
    </w:div>
    <w:div w:id="1331639602">
      <w:bodyDiv w:val="1"/>
      <w:marLeft w:val="0"/>
      <w:marRight w:val="0"/>
      <w:marTop w:val="0"/>
      <w:marBottom w:val="0"/>
      <w:divBdr>
        <w:top w:val="none" w:sz="0" w:space="0" w:color="auto"/>
        <w:left w:val="none" w:sz="0" w:space="0" w:color="auto"/>
        <w:bottom w:val="none" w:sz="0" w:space="0" w:color="auto"/>
        <w:right w:val="none" w:sz="0" w:space="0" w:color="auto"/>
      </w:divBdr>
    </w:div>
    <w:div w:id="1331909443">
      <w:bodyDiv w:val="1"/>
      <w:marLeft w:val="0"/>
      <w:marRight w:val="0"/>
      <w:marTop w:val="0"/>
      <w:marBottom w:val="0"/>
      <w:divBdr>
        <w:top w:val="none" w:sz="0" w:space="0" w:color="auto"/>
        <w:left w:val="none" w:sz="0" w:space="0" w:color="auto"/>
        <w:bottom w:val="none" w:sz="0" w:space="0" w:color="auto"/>
        <w:right w:val="none" w:sz="0" w:space="0" w:color="auto"/>
      </w:divBdr>
    </w:div>
    <w:div w:id="1332177960">
      <w:bodyDiv w:val="1"/>
      <w:marLeft w:val="0"/>
      <w:marRight w:val="0"/>
      <w:marTop w:val="0"/>
      <w:marBottom w:val="0"/>
      <w:divBdr>
        <w:top w:val="none" w:sz="0" w:space="0" w:color="auto"/>
        <w:left w:val="none" w:sz="0" w:space="0" w:color="auto"/>
        <w:bottom w:val="none" w:sz="0" w:space="0" w:color="auto"/>
        <w:right w:val="none" w:sz="0" w:space="0" w:color="auto"/>
      </w:divBdr>
    </w:div>
    <w:div w:id="1332760196">
      <w:bodyDiv w:val="1"/>
      <w:marLeft w:val="0"/>
      <w:marRight w:val="0"/>
      <w:marTop w:val="0"/>
      <w:marBottom w:val="0"/>
      <w:divBdr>
        <w:top w:val="none" w:sz="0" w:space="0" w:color="auto"/>
        <w:left w:val="none" w:sz="0" w:space="0" w:color="auto"/>
        <w:bottom w:val="none" w:sz="0" w:space="0" w:color="auto"/>
        <w:right w:val="none" w:sz="0" w:space="0" w:color="auto"/>
      </w:divBdr>
    </w:div>
    <w:div w:id="1336542719">
      <w:bodyDiv w:val="1"/>
      <w:marLeft w:val="0"/>
      <w:marRight w:val="0"/>
      <w:marTop w:val="0"/>
      <w:marBottom w:val="0"/>
      <w:divBdr>
        <w:top w:val="none" w:sz="0" w:space="0" w:color="auto"/>
        <w:left w:val="none" w:sz="0" w:space="0" w:color="auto"/>
        <w:bottom w:val="none" w:sz="0" w:space="0" w:color="auto"/>
        <w:right w:val="none" w:sz="0" w:space="0" w:color="auto"/>
      </w:divBdr>
    </w:div>
    <w:div w:id="1336609173">
      <w:bodyDiv w:val="1"/>
      <w:marLeft w:val="0"/>
      <w:marRight w:val="0"/>
      <w:marTop w:val="0"/>
      <w:marBottom w:val="0"/>
      <w:divBdr>
        <w:top w:val="none" w:sz="0" w:space="0" w:color="auto"/>
        <w:left w:val="none" w:sz="0" w:space="0" w:color="auto"/>
        <w:bottom w:val="none" w:sz="0" w:space="0" w:color="auto"/>
        <w:right w:val="none" w:sz="0" w:space="0" w:color="auto"/>
      </w:divBdr>
    </w:div>
    <w:div w:id="1337804895">
      <w:bodyDiv w:val="1"/>
      <w:marLeft w:val="0"/>
      <w:marRight w:val="0"/>
      <w:marTop w:val="0"/>
      <w:marBottom w:val="0"/>
      <w:divBdr>
        <w:top w:val="none" w:sz="0" w:space="0" w:color="auto"/>
        <w:left w:val="none" w:sz="0" w:space="0" w:color="auto"/>
        <w:bottom w:val="none" w:sz="0" w:space="0" w:color="auto"/>
        <w:right w:val="none" w:sz="0" w:space="0" w:color="auto"/>
      </w:divBdr>
    </w:div>
    <w:div w:id="1339774958">
      <w:bodyDiv w:val="1"/>
      <w:marLeft w:val="0"/>
      <w:marRight w:val="0"/>
      <w:marTop w:val="0"/>
      <w:marBottom w:val="0"/>
      <w:divBdr>
        <w:top w:val="none" w:sz="0" w:space="0" w:color="auto"/>
        <w:left w:val="none" w:sz="0" w:space="0" w:color="auto"/>
        <w:bottom w:val="none" w:sz="0" w:space="0" w:color="auto"/>
        <w:right w:val="none" w:sz="0" w:space="0" w:color="auto"/>
      </w:divBdr>
    </w:div>
    <w:div w:id="1340616686">
      <w:bodyDiv w:val="1"/>
      <w:marLeft w:val="0"/>
      <w:marRight w:val="0"/>
      <w:marTop w:val="0"/>
      <w:marBottom w:val="0"/>
      <w:divBdr>
        <w:top w:val="none" w:sz="0" w:space="0" w:color="auto"/>
        <w:left w:val="none" w:sz="0" w:space="0" w:color="auto"/>
        <w:bottom w:val="none" w:sz="0" w:space="0" w:color="auto"/>
        <w:right w:val="none" w:sz="0" w:space="0" w:color="auto"/>
      </w:divBdr>
    </w:div>
    <w:div w:id="1343967260">
      <w:bodyDiv w:val="1"/>
      <w:marLeft w:val="0"/>
      <w:marRight w:val="0"/>
      <w:marTop w:val="0"/>
      <w:marBottom w:val="0"/>
      <w:divBdr>
        <w:top w:val="none" w:sz="0" w:space="0" w:color="auto"/>
        <w:left w:val="none" w:sz="0" w:space="0" w:color="auto"/>
        <w:bottom w:val="none" w:sz="0" w:space="0" w:color="auto"/>
        <w:right w:val="none" w:sz="0" w:space="0" w:color="auto"/>
      </w:divBdr>
    </w:div>
    <w:div w:id="1344556642">
      <w:bodyDiv w:val="1"/>
      <w:marLeft w:val="0"/>
      <w:marRight w:val="0"/>
      <w:marTop w:val="0"/>
      <w:marBottom w:val="0"/>
      <w:divBdr>
        <w:top w:val="none" w:sz="0" w:space="0" w:color="auto"/>
        <w:left w:val="none" w:sz="0" w:space="0" w:color="auto"/>
        <w:bottom w:val="none" w:sz="0" w:space="0" w:color="auto"/>
        <w:right w:val="none" w:sz="0" w:space="0" w:color="auto"/>
      </w:divBdr>
    </w:div>
    <w:div w:id="1345745652">
      <w:bodyDiv w:val="1"/>
      <w:marLeft w:val="0"/>
      <w:marRight w:val="0"/>
      <w:marTop w:val="0"/>
      <w:marBottom w:val="0"/>
      <w:divBdr>
        <w:top w:val="none" w:sz="0" w:space="0" w:color="auto"/>
        <w:left w:val="none" w:sz="0" w:space="0" w:color="auto"/>
        <w:bottom w:val="none" w:sz="0" w:space="0" w:color="auto"/>
        <w:right w:val="none" w:sz="0" w:space="0" w:color="auto"/>
      </w:divBdr>
    </w:div>
    <w:div w:id="1346976656">
      <w:bodyDiv w:val="1"/>
      <w:marLeft w:val="0"/>
      <w:marRight w:val="0"/>
      <w:marTop w:val="0"/>
      <w:marBottom w:val="0"/>
      <w:divBdr>
        <w:top w:val="none" w:sz="0" w:space="0" w:color="auto"/>
        <w:left w:val="none" w:sz="0" w:space="0" w:color="auto"/>
        <w:bottom w:val="none" w:sz="0" w:space="0" w:color="auto"/>
        <w:right w:val="none" w:sz="0" w:space="0" w:color="auto"/>
      </w:divBdr>
    </w:div>
    <w:div w:id="1350764445">
      <w:bodyDiv w:val="1"/>
      <w:marLeft w:val="0"/>
      <w:marRight w:val="0"/>
      <w:marTop w:val="0"/>
      <w:marBottom w:val="0"/>
      <w:divBdr>
        <w:top w:val="none" w:sz="0" w:space="0" w:color="auto"/>
        <w:left w:val="none" w:sz="0" w:space="0" w:color="auto"/>
        <w:bottom w:val="none" w:sz="0" w:space="0" w:color="auto"/>
        <w:right w:val="none" w:sz="0" w:space="0" w:color="auto"/>
      </w:divBdr>
    </w:div>
    <w:div w:id="1355376070">
      <w:bodyDiv w:val="1"/>
      <w:marLeft w:val="0"/>
      <w:marRight w:val="0"/>
      <w:marTop w:val="0"/>
      <w:marBottom w:val="0"/>
      <w:divBdr>
        <w:top w:val="none" w:sz="0" w:space="0" w:color="auto"/>
        <w:left w:val="none" w:sz="0" w:space="0" w:color="auto"/>
        <w:bottom w:val="none" w:sz="0" w:space="0" w:color="auto"/>
        <w:right w:val="none" w:sz="0" w:space="0" w:color="auto"/>
      </w:divBdr>
    </w:div>
    <w:div w:id="1355811709">
      <w:bodyDiv w:val="1"/>
      <w:marLeft w:val="0"/>
      <w:marRight w:val="0"/>
      <w:marTop w:val="0"/>
      <w:marBottom w:val="0"/>
      <w:divBdr>
        <w:top w:val="none" w:sz="0" w:space="0" w:color="auto"/>
        <w:left w:val="none" w:sz="0" w:space="0" w:color="auto"/>
        <w:bottom w:val="none" w:sz="0" w:space="0" w:color="auto"/>
        <w:right w:val="none" w:sz="0" w:space="0" w:color="auto"/>
      </w:divBdr>
    </w:div>
    <w:div w:id="1355957248">
      <w:bodyDiv w:val="1"/>
      <w:marLeft w:val="0"/>
      <w:marRight w:val="0"/>
      <w:marTop w:val="0"/>
      <w:marBottom w:val="0"/>
      <w:divBdr>
        <w:top w:val="none" w:sz="0" w:space="0" w:color="auto"/>
        <w:left w:val="none" w:sz="0" w:space="0" w:color="auto"/>
        <w:bottom w:val="none" w:sz="0" w:space="0" w:color="auto"/>
        <w:right w:val="none" w:sz="0" w:space="0" w:color="auto"/>
      </w:divBdr>
    </w:div>
    <w:div w:id="1356954805">
      <w:bodyDiv w:val="1"/>
      <w:marLeft w:val="0"/>
      <w:marRight w:val="0"/>
      <w:marTop w:val="0"/>
      <w:marBottom w:val="0"/>
      <w:divBdr>
        <w:top w:val="none" w:sz="0" w:space="0" w:color="auto"/>
        <w:left w:val="none" w:sz="0" w:space="0" w:color="auto"/>
        <w:bottom w:val="none" w:sz="0" w:space="0" w:color="auto"/>
        <w:right w:val="none" w:sz="0" w:space="0" w:color="auto"/>
      </w:divBdr>
      <w:divsChild>
        <w:div w:id="1278491871">
          <w:marLeft w:val="0"/>
          <w:marRight w:val="0"/>
          <w:marTop w:val="0"/>
          <w:marBottom w:val="0"/>
          <w:divBdr>
            <w:top w:val="none" w:sz="0" w:space="0" w:color="auto"/>
            <w:left w:val="none" w:sz="0" w:space="0" w:color="auto"/>
            <w:bottom w:val="none" w:sz="0" w:space="0" w:color="auto"/>
            <w:right w:val="none" w:sz="0" w:space="0" w:color="auto"/>
          </w:divBdr>
          <w:divsChild>
            <w:div w:id="19755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72553">
      <w:bodyDiv w:val="1"/>
      <w:marLeft w:val="0"/>
      <w:marRight w:val="0"/>
      <w:marTop w:val="0"/>
      <w:marBottom w:val="0"/>
      <w:divBdr>
        <w:top w:val="none" w:sz="0" w:space="0" w:color="auto"/>
        <w:left w:val="none" w:sz="0" w:space="0" w:color="auto"/>
        <w:bottom w:val="none" w:sz="0" w:space="0" w:color="auto"/>
        <w:right w:val="none" w:sz="0" w:space="0" w:color="auto"/>
      </w:divBdr>
    </w:div>
    <w:div w:id="1357123921">
      <w:bodyDiv w:val="1"/>
      <w:marLeft w:val="0"/>
      <w:marRight w:val="0"/>
      <w:marTop w:val="0"/>
      <w:marBottom w:val="0"/>
      <w:divBdr>
        <w:top w:val="none" w:sz="0" w:space="0" w:color="auto"/>
        <w:left w:val="none" w:sz="0" w:space="0" w:color="auto"/>
        <w:bottom w:val="none" w:sz="0" w:space="0" w:color="auto"/>
        <w:right w:val="none" w:sz="0" w:space="0" w:color="auto"/>
      </w:divBdr>
    </w:div>
    <w:div w:id="1357195635">
      <w:bodyDiv w:val="1"/>
      <w:marLeft w:val="0"/>
      <w:marRight w:val="0"/>
      <w:marTop w:val="0"/>
      <w:marBottom w:val="0"/>
      <w:divBdr>
        <w:top w:val="none" w:sz="0" w:space="0" w:color="auto"/>
        <w:left w:val="none" w:sz="0" w:space="0" w:color="auto"/>
        <w:bottom w:val="none" w:sz="0" w:space="0" w:color="auto"/>
        <w:right w:val="none" w:sz="0" w:space="0" w:color="auto"/>
      </w:divBdr>
    </w:div>
    <w:div w:id="1357733916">
      <w:bodyDiv w:val="1"/>
      <w:marLeft w:val="0"/>
      <w:marRight w:val="0"/>
      <w:marTop w:val="0"/>
      <w:marBottom w:val="0"/>
      <w:divBdr>
        <w:top w:val="none" w:sz="0" w:space="0" w:color="auto"/>
        <w:left w:val="none" w:sz="0" w:space="0" w:color="auto"/>
        <w:bottom w:val="none" w:sz="0" w:space="0" w:color="auto"/>
        <w:right w:val="none" w:sz="0" w:space="0" w:color="auto"/>
      </w:divBdr>
    </w:div>
    <w:div w:id="1359816271">
      <w:bodyDiv w:val="1"/>
      <w:marLeft w:val="0"/>
      <w:marRight w:val="0"/>
      <w:marTop w:val="0"/>
      <w:marBottom w:val="0"/>
      <w:divBdr>
        <w:top w:val="none" w:sz="0" w:space="0" w:color="auto"/>
        <w:left w:val="none" w:sz="0" w:space="0" w:color="auto"/>
        <w:bottom w:val="none" w:sz="0" w:space="0" w:color="auto"/>
        <w:right w:val="none" w:sz="0" w:space="0" w:color="auto"/>
      </w:divBdr>
    </w:div>
    <w:div w:id="1360467853">
      <w:bodyDiv w:val="1"/>
      <w:marLeft w:val="0"/>
      <w:marRight w:val="0"/>
      <w:marTop w:val="0"/>
      <w:marBottom w:val="0"/>
      <w:divBdr>
        <w:top w:val="none" w:sz="0" w:space="0" w:color="auto"/>
        <w:left w:val="none" w:sz="0" w:space="0" w:color="auto"/>
        <w:bottom w:val="none" w:sz="0" w:space="0" w:color="auto"/>
        <w:right w:val="none" w:sz="0" w:space="0" w:color="auto"/>
      </w:divBdr>
    </w:div>
    <w:div w:id="1361783026">
      <w:bodyDiv w:val="1"/>
      <w:marLeft w:val="0"/>
      <w:marRight w:val="0"/>
      <w:marTop w:val="0"/>
      <w:marBottom w:val="0"/>
      <w:divBdr>
        <w:top w:val="none" w:sz="0" w:space="0" w:color="auto"/>
        <w:left w:val="none" w:sz="0" w:space="0" w:color="auto"/>
        <w:bottom w:val="none" w:sz="0" w:space="0" w:color="auto"/>
        <w:right w:val="none" w:sz="0" w:space="0" w:color="auto"/>
      </w:divBdr>
    </w:div>
    <w:div w:id="1362321436">
      <w:bodyDiv w:val="1"/>
      <w:marLeft w:val="0"/>
      <w:marRight w:val="0"/>
      <w:marTop w:val="0"/>
      <w:marBottom w:val="0"/>
      <w:divBdr>
        <w:top w:val="none" w:sz="0" w:space="0" w:color="auto"/>
        <w:left w:val="none" w:sz="0" w:space="0" w:color="auto"/>
        <w:bottom w:val="none" w:sz="0" w:space="0" w:color="auto"/>
        <w:right w:val="none" w:sz="0" w:space="0" w:color="auto"/>
      </w:divBdr>
    </w:div>
    <w:div w:id="1362975866">
      <w:bodyDiv w:val="1"/>
      <w:marLeft w:val="0"/>
      <w:marRight w:val="0"/>
      <w:marTop w:val="0"/>
      <w:marBottom w:val="0"/>
      <w:divBdr>
        <w:top w:val="none" w:sz="0" w:space="0" w:color="auto"/>
        <w:left w:val="none" w:sz="0" w:space="0" w:color="auto"/>
        <w:bottom w:val="none" w:sz="0" w:space="0" w:color="auto"/>
        <w:right w:val="none" w:sz="0" w:space="0" w:color="auto"/>
      </w:divBdr>
    </w:div>
    <w:div w:id="1365057185">
      <w:bodyDiv w:val="1"/>
      <w:marLeft w:val="0"/>
      <w:marRight w:val="0"/>
      <w:marTop w:val="0"/>
      <w:marBottom w:val="0"/>
      <w:divBdr>
        <w:top w:val="none" w:sz="0" w:space="0" w:color="auto"/>
        <w:left w:val="none" w:sz="0" w:space="0" w:color="auto"/>
        <w:bottom w:val="none" w:sz="0" w:space="0" w:color="auto"/>
        <w:right w:val="none" w:sz="0" w:space="0" w:color="auto"/>
      </w:divBdr>
    </w:div>
    <w:div w:id="1365134952">
      <w:bodyDiv w:val="1"/>
      <w:marLeft w:val="0"/>
      <w:marRight w:val="0"/>
      <w:marTop w:val="0"/>
      <w:marBottom w:val="0"/>
      <w:divBdr>
        <w:top w:val="none" w:sz="0" w:space="0" w:color="auto"/>
        <w:left w:val="none" w:sz="0" w:space="0" w:color="auto"/>
        <w:bottom w:val="none" w:sz="0" w:space="0" w:color="auto"/>
        <w:right w:val="none" w:sz="0" w:space="0" w:color="auto"/>
      </w:divBdr>
    </w:div>
    <w:div w:id="1365642234">
      <w:bodyDiv w:val="1"/>
      <w:marLeft w:val="0"/>
      <w:marRight w:val="0"/>
      <w:marTop w:val="0"/>
      <w:marBottom w:val="0"/>
      <w:divBdr>
        <w:top w:val="none" w:sz="0" w:space="0" w:color="auto"/>
        <w:left w:val="none" w:sz="0" w:space="0" w:color="auto"/>
        <w:bottom w:val="none" w:sz="0" w:space="0" w:color="auto"/>
        <w:right w:val="none" w:sz="0" w:space="0" w:color="auto"/>
      </w:divBdr>
    </w:div>
    <w:div w:id="1367096810">
      <w:bodyDiv w:val="1"/>
      <w:marLeft w:val="0"/>
      <w:marRight w:val="0"/>
      <w:marTop w:val="0"/>
      <w:marBottom w:val="0"/>
      <w:divBdr>
        <w:top w:val="none" w:sz="0" w:space="0" w:color="auto"/>
        <w:left w:val="none" w:sz="0" w:space="0" w:color="auto"/>
        <w:bottom w:val="none" w:sz="0" w:space="0" w:color="auto"/>
        <w:right w:val="none" w:sz="0" w:space="0" w:color="auto"/>
      </w:divBdr>
    </w:div>
    <w:div w:id="1368872525">
      <w:bodyDiv w:val="1"/>
      <w:marLeft w:val="0"/>
      <w:marRight w:val="0"/>
      <w:marTop w:val="0"/>
      <w:marBottom w:val="0"/>
      <w:divBdr>
        <w:top w:val="none" w:sz="0" w:space="0" w:color="auto"/>
        <w:left w:val="none" w:sz="0" w:space="0" w:color="auto"/>
        <w:bottom w:val="none" w:sz="0" w:space="0" w:color="auto"/>
        <w:right w:val="none" w:sz="0" w:space="0" w:color="auto"/>
      </w:divBdr>
    </w:div>
    <w:div w:id="1369404861">
      <w:bodyDiv w:val="1"/>
      <w:marLeft w:val="0"/>
      <w:marRight w:val="0"/>
      <w:marTop w:val="0"/>
      <w:marBottom w:val="0"/>
      <w:divBdr>
        <w:top w:val="none" w:sz="0" w:space="0" w:color="auto"/>
        <w:left w:val="none" w:sz="0" w:space="0" w:color="auto"/>
        <w:bottom w:val="none" w:sz="0" w:space="0" w:color="auto"/>
        <w:right w:val="none" w:sz="0" w:space="0" w:color="auto"/>
      </w:divBdr>
    </w:div>
    <w:div w:id="1369530638">
      <w:bodyDiv w:val="1"/>
      <w:marLeft w:val="0"/>
      <w:marRight w:val="0"/>
      <w:marTop w:val="0"/>
      <w:marBottom w:val="0"/>
      <w:divBdr>
        <w:top w:val="none" w:sz="0" w:space="0" w:color="auto"/>
        <w:left w:val="none" w:sz="0" w:space="0" w:color="auto"/>
        <w:bottom w:val="none" w:sz="0" w:space="0" w:color="auto"/>
        <w:right w:val="none" w:sz="0" w:space="0" w:color="auto"/>
      </w:divBdr>
    </w:div>
    <w:div w:id="1369716300">
      <w:bodyDiv w:val="1"/>
      <w:marLeft w:val="0"/>
      <w:marRight w:val="0"/>
      <w:marTop w:val="0"/>
      <w:marBottom w:val="0"/>
      <w:divBdr>
        <w:top w:val="none" w:sz="0" w:space="0" w:color="auto"/>
        <w:left w:val="none" w:sz="0" w:space="0" w:color="auto"/>
        <w:bottom w:val="none" w:sz="0" w:space="0" w:color="auto"/>
        <w:right w:val="none" w:sz="0" w:space="0" w:color="auto"/>
      </w:divBdr>
    </w:div>
    <w:div w:id="1372415817">
      <w:bodyDiv w:val="1"/>
      <w:marLeft w:val="0"/>
      <w:marRight w:val="0"/>
      <w:marTop w:val="0"/>
      <w:marBottom w:val="0"/>
      <w:divBdr>
        <w:top w:val="none" w:sz="0" w:space="0" w:color="auto"/>
        <w:left w:val="none" w:sz="0" w:space="0" w:color="auto"/>
        <w:bottom w:val="none" w:sz="0" w:space="0" w:color="auto"/>
        <w:right w:val="none" w:sz="0" w:space="0" w:color="auto"/>
      </w:divBdr>
    </w:div>
    <w:div w:id="1372807038">
      <w:bodyDiv w:val="1"/>
      <w:marLeft w:val="0"/>
      <w:marRight w:val="0"/>
      <w:marTop w:val="0"/>
      <w:marBottom w:val="0"/>
      <w:divBdr>
        <w:top w:val="none" w:sz="0" w:space="0" w:color="auto"/>
        <w:left w:val="none" w:sz="0" w:space="0" w:color="auto"/>
        <w:bottom w:val="none" w:sz="0" w:space="0" w:color="auto"/>
        <w:right w:val="none" w:sz="0" w:space="0" w:color="auto"/>
      </w:divBdr>
    </w:div>
    <w:div w:id="1373654429">
      <w:bodyDiv w:val="1"/>
      <w:marLeft w:val="0"/>
      <w:marRight w:val="0"/>
      <w:marTop w:val="0"/>
      <w:marBottom w:val="0"/>
      <w:divBdr>
        <w:top w:val="none" w:sz="0" w:space="0" w:color="auto"/>
        <w:left w:val="none" w:sz="0" w:space="0" w:color="auto"/>
        <w:bottom w:val="none" w:sz="0" w:space="0" w:color="auto"/>
        <w:right w:val="none" w:sz="0" w:space="0" w:color="auto"/>
      </w:divBdr>
    </w:div>
    <w:div w:id="1374453421">
      <w:bodyDiv w:val="1"/>
      <w:marLeft w:val="0"/>
      <w:marRight w:val="0"/>
      <w:marTop w:val="0"/>
      <w:marBottom w:val="0"/>
      <w:divBdr>
        <w:top w:val="none" w:sz="0" w:space="0" w:color="auto"/>
        <w:left w:val="none" w:sz="0" w:space="0" w:color="auto"/>
        <w:bottom w:val="none" w:sz="0" w:space="0" w:color="auto"/>
        <w:right w:val="none" w:sz="0" w:space="0" w:color="auto"/>
      </w:divBdr>
    </w:div>
    <w:div w:id="1374502276">
      <w:bodyDiv w:val="1"/>
      <w:marLeft w:val="0"/>
      <w:marRight w:val="0"/>
      <w:marTop w:val="0"/>
      <w:marBottom w:val="0"/>
      <w:divBdr>
        <w:top w:val="none" w:sz="0" w:space="0" w:color="auto"/>
        <w:left w:val="none" w:sz="0" w:space="0" w:color="auto"/>
        <w:bottom w:val="none" w:sz="0" w:space="0" w:color="auto"/>
        <w:right w:val="none" w:sz="0" w:space="0" w:color="auto"/>
      </w:divBdr>
    </w:div>
    <w:div w:id="1375689737">
      <w:bodyDiv w:val="1"/>
      <w:marLeft w:val="0"/>
      <w:marRight w:val="0"/>
      <w:marTop w:val="0"/>
      <w:marBottom w:val="0"/>
      <w:divBdr>
        <w:top w:val="none" w:sz="0" w:space="0" w:color="auto"/>
        <w:left w:val="none" w:sz="0" w:space="0" w:color="auto"/>
        <w:bottom w:val="none" w:sz="0" w:space="0" w:color="auto"/>
        <w:right w:val="none" w:sz="0" w:space="0" w:color="auto"/>
      </w:divBdr>
    </w:div>
    <w:div w:id="1376464385">
      <w:bodyDiv w:val="1"/>
      <w:marLeft w:val="0"/>
      <w:marRight w:val="0"/>
      <w:marTop w:val="0"/>
      <w:marBottom w:val="0"/>
      <w:divBdr>
        <w:top w:val="none" w:sz="0" w:space="0" w:color="auto"/>
        <w:left w:val="none" w:sz="0" w:space="0" w:color="auto"/>
        <w:bottom w:val="none" w:sz="0" w:space="0" w:color="auto"/>
        <w:right w:val="none" w:sz="0" w:space="0" w:color="auto"/>
      </w:divBdr>
    </w:div>
    <w:div w:id="1376925963">
      <w:bodyDiv w:val="1"/>
      <w:marLeft w:val="0"/>
      <w:marRight w:val="0"/>
      <w:marTop w:val="0"/>
      <w:marBottom w:val="0"/>
      <w:divBdr>
        <w:top w:val="none" w:sz="0" w:space="0" w:color="auto"/>
        <w:left w:val="none" w:sz="0" w:space="0" w:color="auto"/>
        <w:bottom w:val="none" w:sz="0" w:space="0" w:color="auto"/>
        <w:right w:val="none" w:sz="0" w:space="0" w:color="auto"/>
      </w:divBdr>
    </w:div>
    <w:div w:id="1377239108">
      <w:bodyDiv w:val="1"/>
      <w:marLeft w:val="0"/>
      <w:marRight w:val="0"/>
      <w:marTop w:val="0"/>
      <w:marBottom w:val="0"/>
      <w:divBdr>
        <w:top w:val="none" w:sz="0" w:space="0" w:color="auto"/>
        <w:left w:val="none" w:sz="0" w:space="0" w:color="auto"/>
        <w:bottom w:val="none" w:sz="0" w:space="0" w:color="auto"/>
        <w:right w:val="none" w:sz="0" w:space="0" w:color="auto"/>
      </w:divBdr>
    </w:div>
    <w:div w:id="1377923698">
      <w:bodyDiv w:val="1"/>
      <w:marLeft w:val="0"/>
      <w:marRight w:val="0"/>
      <w:marTop w:val="0"/>
      <w:marBottom w:val="0"/>
      <w:divBdr>
        <w:top w:val="none" w:sz="0" w:space="0" w:color="auto"/>
        <w:left w:val="none" w:sz="0" w:space="0" w:color="auto"/>
        <w:bottom w:val="none" w:sz="0" w:space="0" w:color="auto"/>
        <w:right w:val="none" w:sz="0" w:space="0" w:color="auto"/>
      </w:divBdr>
    </w:div>
    <w:div w:id="1378705959">
      <w:bodyDiv w:val="1"/>
      <w:marLeft w:val="0"/>
      <w:marRight w:val="0"/>
      <w:marTop w:val="0"/>
      <w:marBottom w:val="0"/>
      <w:divBdr>
        <w:top w:val="none" w:sz="0" w:space="0" w:color="auto"/>
        <w:left w:val="none" w:sz="0" w:space="0" w:color="auto"/>
        <w:bottom w:val="none" w:sz="0" w:space="0" w:color="auto"/>
        <w:right w:val="none" w:sz="0" w:space="0" w:color="auto"/>
      </w:divBdr>
    </w:div>
    <w:div w:id="1381787862">
      <w:bodyDiv w:val="1"/>
      <w:marLeft w:val="0"/>
      <w:marRight w:val="0"/>
      <w:marTop w:val="0"/>
      <w:marBottom w:val="0"/>
      <w:divBdr>
        <w:top w:val="none" w:sz="0" w:space="0" w:color="auto"/>
        <w:left w:val="none" w:sz="0" w:space="0" w:color="auto"/>
        <w:bottom w:val="none" w:sz="0" w:space="0" w:color="auto"/>
        <w:right w:val="none" w:sz="0" w:space="0" w:color="auto"/>
      </w:divBdr>
    </w:div>
    <w:div w:id="1386680061">
      <w:bodyDiv w:val="1"/>
      <w:marLeft w:val="0"/>
      <w:marRight w:val="0"/>
      <w:marTop w:val="0"/>
      <w:marBottom w:val="0"/>
      <w:divBdr>
        <w:top w:val="none" w:sz="0" w:space="0" w:color="auto"/>
        <w:left w:val="none" w:sz="0" w:space="0" w:color="auto"/>
        <w:bottom w:val="none" w:sz="0" w:space="0" w:color="auto"/>
        <w:right w:val="none" w:sz="0" w:space="0" w:color="auto"/>
      </w:divBdr>
    </w:div>
    <w:div w:id="1387101242">
      <w:bodyDiv w:val="1"/>
      <w:marLeft w:val="0"/>
      <w:marRight w:val="0"/>
      <w:marTop w:val="0"/>
      <w:marBottom w:val="0"/>
      <w:divBdr>
        <w:top w:val="none" w:sz="0" w:space="0" w:color="auto"/>
        <w:left w:val="none" w:sz="0" w:space="0" w:color="auto"/>
        <w:bottom w:val="none" w:sz="0" w:space="0" w:color="auto"/>
        <w:right w:val="none" w:sz="0" w:space="0" w:color="auto"/>
      </w:divBdr>
    </w:div>
    <w:div w:id="1387607441">
      <w:bodyDiv w:val="1"/>
      <w:marLeft w:val="0"/>
      <w:marRight w:val="0"/>
      <w:marTop w:val="0"/>
      <w:marBottom w:val="0"/>
      <w:divBdr>
        <w:top w:val="none" w:sz="0" w:space="0" w:color="auto"/>
        <w:left w:val="none" w:sz="0" w:space="0" w:color="auto"/>
        <w:bottom w:val="none" w:sz="0" w:space="0" w:color="auto"/>
        <w:right w:val="none" w:sz="0" w:space="0" w:color="auto"/>
      </w:divBdr>
    </w:div>
    <w:div w:id="1388726216">
      <w:bodyDiv w:val="1"/>
      <w:marLeft w:val="0"/>
      <w:marRight w:val="0"/>
      <w:marTop w:val="0"/>
      <w:marBottom w:val="0"/>
      <w:divBdr>
        <w:top w:val="none" w:sz="0" w:space="0" w:color="auto"/>
        <w:left w:val="none" w:sz="0" w:space="0" w:color="auto"/>
        <w:bottom w:val="none" w:sz="0" w:space="0" w:color="auto"/>
        <w:right w:val="none" w:sz="0" w:space="0" w:color="auto"/>
      </w:divBdr>
    </w:div>
    <w:div w:id="1388870035">
      <w:bodyDiv w:val="1"/>
      <w:marLeft w:val="0"/>
      <w:marRight w:val="0"/>
      <w:marTop w:val="0"/>
      <w:marBottom w:val="0"/>
      <w:divBdr>
        <w:top w:val="none" w:sz="0" w:space="0" w:color="auto"/>
        <w:left w:val="none" w:sz="0" w:space="0" w:color="auto"/>
        <w:bottom w:val="none" w:sz="0" w:space="0" w:color="auto"/>
        <w:right w:val="none" w:sz="0" w:space="0" w:color="auto"/>
      </w:divBdr>
    </w:div>
    <w:div w:id="1390425430">
      <w:bodyDiv w:val="1"/>
      <w:marLeft w:val="0"/>
      <w:marRight w:val="0"/>
      <w:marTop w:val="0"/>
      <w:marBottom w:val="0"/>
      <w:divBdr>
        <w:top w:val="none" w:sz="0" w:space="0" w:color="auto"/>
        <w:left w:val="none" w:sz="0" w:space="0" w:color="auto"/>
        <w:bottom w:val="none" w:sz="0" w:space="0" w:color="auto"/>
        <w:right w:val="none" w:sz="0" w:space="0" w:color="auto"/>
      </w:divBdr>
    </w:div>
    <w:div w:id="1390497407">
      <w:bodyDiv w:val="1"/>
      <w:marLeft w:val="0"/>
      <w:marRight w:val="0"/>
      <w:marTop w:val="0"/>
      <w:marBottom w:val="0"/>
      <w:divBdr>
        <w:top w:val="none" w:sz="0" w:space="0" w:color="auto"/>
        <w:left w:val="none" w:sz="0" w:space="0" w:color="auto"/>
        <w:bottom w:val="none" w:sz="0" w:space="0" w:color="auto"/>
        <w:right w:val="none" w:sz="0" w:space="0" w:color="auto"/>
      </w:divBdr>
    </w:div>
    <w:div w:id="1390574902">
      <w:bodyDiv w:val="1"/>
      <w:marLeft w:val="0"/>
      <w:marRight w:val="0"/>
      <w:marTop w:val="0"/>
      <w:marBottom w:val="0"/>
      <w:divBdr>
        <w:top w:val="none" w:sz="0" w:space="0" w:color="auto"/>
        <w:left w:val="none" w:sz="0" w:space="0" w:color="auto"/>
        <w:bottom w:val="none" w:sz="0" w:space="0" w:color="auto"/>
        <w:right w:val="none" w:sz="0" w:space="0" w:color="auto"/>
      </w:divBdr>
    </w:div>
    <w:div w:id="1390762196">
      <w:bodyDiv w:val="1"/>
      <w:marLeft w:val="0"/>
      <w:marRight w:val="0"/>
      <w:marTop w:val="0"/>
      <w:marBottom w:val="0"/>
      <w:divBdr>
        <w:top w:val="none" w:sz="0" w:space="0" w:color="auto"/>
        <w:left w:val="none" w:sz="0" w:space="0" w:color="auto"/>
        <w:bottom w:val="none" w:sz="0" w:space="0" w:color="auto"/>
        <w:right w:val="none" w:sz="0" w:space="0" w:color="auto"/>
      </w:divBdr>
      <w:divsChild>
        <w:div w:id="171333847">
          <w:marLeft w:val="0"/>
          <w:marRight w:val="0"/>
          <w:marTop w:val="0"/>
          <w:marBottom w:val="0"/>
          <w:divBdr>
            <w:top w:val="none" w:sz="0" w:space="0" w:color="auto"/>
            <w:left w:val="none" w:sz="0" w:space="0" w:color="auto"/>
            <w:bottom w:val="none" w:sz="0" w:space="0" w:color="auto"/>
            <w:right w:val="none" w:sz="0" w:space="0" w:color="auto"/>
          </w:divBdr>
          <w:divsChild>
            <w:div w:id="6977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4104">
      <w:bodyDiv w:val="1"/>
      <w:marLeft w:val="0"/>
      <w:marRight w:val="0"/>
      <w:marTop w:val="0"/>
      <w:marBottom w:val="0"/>
      <w:divBdr>
        <w:top w:val="none" w:sz="0" w:space="0" w:color="auto"/>
        <w:left w:val="none" w:sz="0" w:space="0" w:color="auto"/>
        <w:bottom w:val="none" w:sz="0" w:space="0" w:color="auto"/>
        <w:right w:val="none" w:sz="0" w:space="0" w:color="auto"/>
      </w:divBdr>
    </w:div>
    <w:div w:id="1395813788">
      <w:bodyDiv w:val="1"/>
      <w:marLeft w:val="0"/>
      <w:marRight w:val="0"/>
      <w:marTop w:val="0"/>
      <w:marBottom w:val="0"/>
      <w:divBdr>
        <w:top w:val="none" w:sz="0" w:space="0" w:color="auto"/>
        <w:left w:val="none" w:sz="0" w:space="0" w:color="auto"/>
        <w:bottom w:val="none" w:sz="0" w:space="0" w:color="auto"/>
        <w:right w:val="none" w:sz="0" w:space="0" w:color="auto"/>
      </w:divBdr>
    </w:div>
    <w:div w:id="1396975922">
      <w:bodyDiv w:val="1"/>
      <w:marLeft w:val="0"/>
      <w:marRight w:val="0"/>
      <w:marTop w:val="0"/>
      <w:marBottom w:val="0"/>
      <w:divBdr>
        <w:top w:val="none" w:sz="0" w:space="0" w:color="auto"/>
        <w:left w:val="none" w:sz="0" w:space="0" w:color="auto"/>
        <w:bottom w:val="none" w:sz="0" w:space="0" w:color="auto"/>
        <w:right w:val="none" w:sz="0" w:space="0" w:color="auto"/>
      </w:divBdr>
    </w:div>
    <w:div w:id="1399085980">
      <w:bodyDiv w:val="1"/>
      <w:marLeft w:val="0"/>
      <w:marRight w:val="0"/>
      <w:marTop w:val="0"/>
      <w:marBottom w:val="0"/>
      <w:divBdr>
        <w:top w:val="none" w:sz="0" w:space="0" w:color="auto"/>
        <w:left w:val="none" w:sz="0" w:space="0" w:color="auto"/>
        <w:bottom w:val="none" w:sz="0" w:space="0" w:color="auto"/>
        <w:right w:val="none" w:sz="0" w:space="0" w:color="auto"/>
      </w:divBdr>
    </w:div>
    <w:div w:id="1400711581">
      <w:bodyDiv w:val="1"/>
      <w:marLeft w:val="0"/>
      <w:marRight w:val="0"/>
      <w:marTop w:val="0"/>
      <w:marBottom w:val="0"/>
      <w:divBdr>
        <w:top w:val="none" w:sz="0" w:space="0" w:color="auto"/>
        <w:left w:val="none" w:sz="0" w:space="0" w:color="auto"/>
        <w:bottom w:val="none" w:sz="0" w:space="0" w:color="auto"/>
        <w:right w:val="none" w:sz="0" w:space="0" w:color="auto"/>
      </w:divBdr>
    </w:div>
    <w:div w:id="1400978495">
      <w:bodyDiv w:val="1"/>
      <w:marLeft w:val="0"/>
      <w:marRight w:val="0"/>
      <w:marTop w:val="0"/>
      <w:marBottom w:val="0"/>
      <w:divBdr>
        <w:top w:val="none" w:sz="0" w:space="0" w:color="auto"/>
        <w:left w:val="none" w:sz="0" w:space="0" w:color="auto"/>
        <w:bottom w:val="none" w:sz="0" w:space="0" w:color="auto"/>
        <w:right w:val="none" w:sz="0" w:space="0" w:color="auto"/>
      </w:divBdr>
    </w:div>
    <w:div w:id="1402946042">
      <w:bodyDiv w:val="1"/>
      <w:marLeft w:val="0"/>
      <w:marRight w:val="0"/>
      <w:marTop w:val="0"/>
      <w:marBottom w:val="0"/>
      <w:divBdr>
        <w:top w:val="none" w:sz="0" w:space="0" w:color="auto"/>
        <w:left w:val="none" w:sz="0" w:space="0" w:color="auto"/>
        <w:bottom w:val="none" w:sz="0" w:space="0" w:color="auto"/>
        <w:right w:val="none" w:sz="0" w:space="0" w:color="auto"/>
      </w:divBdr>
    </w:div>
    <w:div w:id="1402948071">
      <w:bodyDiv w:val="1"/>
      <w:marLeft w:val="0"/>
      <w:marRight w:val="0"/>
      <w:marTop w:val="0"/>
      <w:marBottom w:val="0"/>
      <w:divBdr>
        <w:top w:val="none" w:sz="0" w:space="0" w:color="auto"/>
        <w:left w:val="none" w:sz="0" w:space="0" w:color="auto"/>
        <w:bottom w:val="none" w:sz="0" w:space="0" w:color="auto"/>
        <w:right w:val="none" w:sz="0" w:space="0" w:color="auto"/>
      </w:divBdr>
    </w:div>
    <w:div w:id="1404332741">
      <w:bodyDiv w:val="1"/>
      <w:marLeft w:val="0"/>
      <w:marRight w:val="0"/>
      <w:marTop w:val="0"/>
      <w:marBottom w:val="0"/>
      <w:divBdr>
        <w:top w:val="none" w:sz="0" w:space="0" w:color="auto"/>
        <w:left w:val="none" w:sz="0" w:space="0" w:color="auto"/>
        <w:bottom w:val="none" w:sz="0" w:space="0" w:color="auto"/>
        <w:right w:val="none" w:sz="0" w:space="0" w:color="auto"/>
      </w:divBdr>
    </w:div>
    <w:div w:id="1406144009">
      <w:bodyDiv w:val="1"/>
      <w:marLeft w:val="0"/>
      <w:marRight w:val="0"/>
      <w:marTop w:val="0"/>
      <w:marBottom w:val="0"/>
      <w:divBdr>
        <w:top w:val="none" w:sz="0" w:space="0" w:color="auto"/>
        <w:left w:val="none" w:sz="0" w:space="0" w:color="auto"/>
        <w:bottom w:val="none" w:sz="0" w:space="0" w:color="auto"/>
        <w:right w:val="none" w:sz="0" w:space="0" w:color="auto"/>
      </w:divBdr>
    </w:div>
    <w:div w:id="1406368865">
      <w:bodyDiv w:val="1"/>
      <w:marLeft w:val="0"/>
      <w:marRight w:val="0"/>
      <w:marTop w:val="0"/>
      <w:marBottom w:val="0"/>
      <w:divBdr>
        <w:top w:val="none" w:sz="0" w:space="0" w:color="auto"/>
        <w:left w:val="none" w:sz="0" w:space="0" w:color="auto"/>
        <w:bottom w:val="none" w:sz="0" w:space="0" w:color="auto"/>
        <w:right w:val="none" w:sz="0" w:space="0" w:color="auto"/>
      </w:divBdr>
    </w:div>
    <w:div w:id="1407143499">
      <w:bodyDiv w:val="1"/>
      <w:marLeft w:val="0"/>
      <w:marRight w:val="0"/>
      <w:marTop w:val="0"/>
      <w:marBottom w:val="0"/>
      <w:divBdr>
        <w:top w:val="none" w:sz="0" w:space="0" w:color="auto"/>
        <w:left w:val="none" w:sz="0" w:space="0" w:color="auto"/>
        <w:bottom w:val="none" w:sz="0" w:space="0" w:color="auto"/>
        <w:right w:val="none" w:sz="0" w:space="0" w:color="auto"/>
      </w:divBdr>
    </w:div>
    <w:div w:id="1408460951">
      <w:bodyDiv w:val="1"/>
      <w:marLeft w:val="0"/>
      <w:marRight w:val="0"/>
      <w:marTop w:val="0"/>
      <w:marBottom w:val="0"/>
      <w:divBdr>
        <w:top w:val="none" w:sz="0" w:space="0" w:color="auto"/>
        <w:left w:val="none" w:sz="0" w:space="0" w:color="auto"/>
        <w:bottom w:val="none" w:sz="0" w:space="0" w:color="auto"/>
        <w:right w:val="none" w:sz="0" w:space="0" w:color="auto"/>
      </w:divBdr>
    </w:div>
    <w:div w:id="1408923134">
      <w:bodyDiv w:val="1"/>
      <w:marLeft w:val="0"/>
      <w:marRight w:val="0"/>
      <w:marTop w:val="0"/>
      <w:marBottom w:val="0"/>
      <w:divBdr>
        <w:top w:val="none" w:sz="0" w:space="0" w:color="auto"/>
        <w:left w:val="none" w:sz="0" w:space="0" w:color="auto"/>
        <w:bottom w:val="none" w:sz="0" w:space="0" w:color="auto"/>
        <w:right w:val="none" w:sz="0" w:space="0" w:color="auto"/>
      </w:divBdr>
    </w:div>
    <w:div w:id="1410535816">
      <w:bodyDiv w:val="1"/>
      <w:marLeft w:val="0"/>
      <w:marRight w:val="0"/>
      <w:marTop w:val="0"/>
      <w:marBottom w:val="0"/>
      <w:divBdr>
        <w:top w:val="none" w:sz="0" w:space="0" w:color="auto"/>
        <w:left w:val="none" w:sz="0" w:space="0" w:color="auto"/>
        <w:bottom w:val="none" w:sz="0" w:space="0" w:color="auto"/>
        <w:right w:val="none" w:sz="0" w:space="0" w:color="auto"/>
      </w:divBdr>
    </w:div>
    <w:div w:id="1410886835">
      <w:bodyDiv w:val="1"/>
      <w:marLeft w:val="0"/>
      <w:marRight w:val="0"/>
      <w:marTop w:val="0"/>
      <w:marBottom w:val="0"/>
      <w:divBdr>
        <w:top w:val="none" w:sz="0" w:space="0" w:color="auto"/>
        <w:left w:val="none" w:sz="0" w:space="0" w:color="auto"/>
        <w:bottom w:val="none" w:sz="0" w:space="0" w:color="auto"/>
        <w:right w:val="none" w:sz="0" w:space="0" w:color="auto"/>
      </w:divBdr>
    </w:div>
    <w:div w:id="1412044380">
      <w:bodyDiv w:val="1"/>
      <w:marLeft w:val="0"/>
      <w:marRight w:val="0"/>
      <w:marTop w:val="0"/>
      <w:marBottom w:val="0"/>
      <w:divBdr>
        <w:top w:val="none" w:sz="0" w:space="0" w:color="auto"/>
        <w:left w:val="none" w:sz="0" w:space="0" w:color="auto"/>
        <w:bottom w:val="none" w:sz="0" w:space="0" w:color="auto"/>
        <w:right w:val="none" w:sz="0" w:space="0" w:color="auto"/>
      </w:divBdr>
    </w:div>
    <w:div w:id="1413817862">
      <w:bodyDiv w:val="1"/>
      <w:marLeft w:val="0"/>
      <w:marRight w:val="0"/>
      <w:marTop w:val="0"/>
      <w:marBottom w:val="0"/>
      <w:divBdr>
        <w:top w:val="none" w:sz="0" w:space="0" w:color="auto"/>
        <w:left w:val="none" w:sz="0" w:space="0" w:color="auto"/>
        <w:bottom w:val="none" w:sz="0" w:space="0" w:color="auto"/>
        <w:right w:val="none" w:sz="0" w:space="0" w:color="auto"/>
      </w:divBdr>
    </w:div>
    <w:div w:id="1415862146">
      <w:bodyDiv w:val="1"/>
      <w:marLeft w:val="0"/>
      <w:marRight w:val="0"/>
      <w:marTop w:val="0"/>
      <w:marBottom w:val="0"/>
      <w:divBdr>
        <w:top w:val="none" w:sz="0" w:space="0" w:color="auto"/>
        <w:left w:val="none" w:sz="0" w:space="0" w:color="auto"/>
        <w:bottom w:val="none" w:sz="0" w:space="0" w:color="auto"/>
        <w:right w:val="none" w:sz="0" w:space="0" w:color="auto"/>
      </w:divBdr>
    </w:div>
    <w:div w:id="1416896449">
      <w:bodyDiv w:val="1"/>
      <w:marLeft w:val="0"/>
      <w:marRight w:val="0"/>
      <w:marTop w:val="0"/>
      <w:marBottom w:val="0"/>
      <w:divBdr>
        <w:top w:val="none" w:sz="0" w:space="0" w:color="auto"/>
        <w:left w:val="none" w:sz="0" w:space="0" w:color="auto"/>
        <w:bottom w:val="none" w:sz="0" w:space="0" w:color="auto"/>
        <w:right w:val="none" w:sz="0" w:space="0" w:color="auto"/>
      </w:divBdr>
    </w:div>
    <w:div w:id="1417286477">
      <w:bodyDiv w:val="1"/>
      <w:marLeft w:val="0"/>
      <w:marRight w:val="0"/>
      <w:marTop w:val="0"/>
      <w:marBottom w:val="0"/>
      <w:divBdr>
        <w:top w:val="none" w:sz="0" w:space="0" w:color="auto"/>
        <w:left w:val="none" w:sz="0" w:space="0" w:color="auto"/>
        <w:bottom w:val="none" w:sz="0" w:space="0" w:color="auto"/>
        <w:right w:val="none" w:sz="0" w:space="0" w:color="auto"/>
      </w:divBdr>
    </w:div>
    <w:div w:id="1418332636">
      <w:bodyDiv w:val="1"/>
      <w:marLeft w:val="0"/>
      <w:marRight w:val="0"/>
      <w:marTop w:val="0"/>
      <w:marBottom w:val="0"/>
      <w:divBdr>
        <w:top w:val="none" w:sz="0" w:space="0" w:color="auto"/>
        <w:left w:val="none" w:sz="0" w:space="0" w:color="auto"/>
        <w:bottom w:val="none" w:sz="0" w:space="0" w:color="auto"/>
        <w:right w:val="none" w:sz="0" w:space="0" w:color="auto"/>
      </w:divBdr>
    </w:div>
    <w:div w:id="1422294582">
      <w:bodyDiv w:val="1"/>
      <w:marLeft w:val="0"/>
      <w:marRight w:val="0"/>
      <w:marTop w:val="0"/>
      <w:marBottom w:val="0"/>
      <w:divBdr>
        <w:top w:val="none" w:sz="0" w:space="0" w:color="auto"/>
        <w:left w:val="none" w:sz="0" w:space="0" w:color="auto"/>
        <w:bottom w:val="none" w:sz="0" w:space="0" w:color="auto"/>
        <w:right w:val="none" w:sz="0" w:space="0" w:color="auto"/>
      </w:divBdr>
    </w:div>
    <w:div w:id="1424645062">
      <w:bodyDiv w:val="1"/>
      <w:marLeft w:val="0"/>
      <w:marRight w:val="0"/>
      <w:marTop w:val="0"/>
      <w:marBottom w:val="0"/>
      <w:divBdr>
        <w:top w:val="none" w:sz="0" w:space="0" w:color="auto"/>
        <w:left w:val="none" w:sz="0" w:space="0" w:color="auto"/>
        <w:bottom w:val="none" w:sz="0" w:space="0" w:color="auto"/>
        <w:right w:val="none" w:sz="0" w:space="0" w:color="auto"/>
      </w:divBdr>
    </w:div>
    <w:div w:id="1424839569">
      <w:bodyDiv w:val="1"/>
      <w:marLeft w:val="0"/>
      <w:marRight w:val="0"/>
      <w:marTop w:val="0"/>
      <w:marBottom w:val="0"/>
      <w:divBdr>
        <w:top w:val="none" w:sz="0" w:space="0" w:color="auto"/>
        <w:left w:val="none" w:sz="0" w:space="0" w:color="auto"/>
        <w:bottom w:val="none" w:sz="0" w:space="0" w:color="auto"/>
        <w:right w:val="none" w:sz="0" w:space="0" w:color="auto"/>
      </w:divBdr>
    </w:div>
    <w:div w:id="1425419328">
      <w:bodyDiv w:val="1"/>
      <w:marLeft w:val="0"/>
      <w:marRight w:val="0"/>
      <w:marTop w:val="0"/>
      <w:marBottom w:val="0"/>
      <w:divBdr>
        <w:top w:val="none" w:sz="0" w:space="0" w:color="auto"/>
        <w:left w:val="none" w:sz="0" w:space="0" w:color="auto"/>
        <w:bottom w:val="none" w:sz="0" w:space="0" w:color="auto"/>
        <w:right w:val="none" w:sz="0" w:space="0" w:color="auto"/>
      </w:divBdr>
    </w:div>
    <w:div w:id="1426532398">
      <w:bodyDiv w:val="1"/>
      <w:marLeft w:val="0"/>
      <w:marRight w:val="0"/>
      <w:marTop w:val="0"/>
      <w:marBottom w:val="0"/>
      <w:divBdr>
        <w:top w:val="none" w:sz="0" w:space="0" w:color="auto"/>
        <w:left w:val="none" w:sz="0" w:space="0" w:color="auto"/>
        <w:bottom w:val="none" w:sz="0" w:space="0" w:color="auto"/>
        <w:right w:val="none" w:sz="0" w:space="0" w:color="auto"/>
      </w:divBdr>
    </w:div>
    <w:div w:id="1429154160">
      <w:bodyDiv w:val="1"/>
      <w:marLeft w:val="0"/>
      <w:marRight w:val="0"/>
      <w:marTop w:val="0"/>
      <w:marBottom w:val="0"/>
      <w:divBdr>
        <w:top w:val="none" w:sz="0" w:space="0" w:color="auto"/>
        <w:left w:val="none" w:sz="0" w:space="0" w:color="auto"/>
        <w:bottom w:val="none" w:sz="0" w:space="0" w:color="auto"/>
        <w:right w:val="none" w:sz="0" w:space="0" w:color="auto"/>
      </w:divBdr>
    </w:div>
    <w:div w:id="1429278989">
      <w:bodyDiv w:val="1"/>
      <w:marLeft w:val="0"/>
      <w:marRight w:val="0"/>
      <w:marTop w:val="0"/>
      <w:marBottom w:val="0"/>
      <w:divBdr>
        <w:top w:val="none" w:sz="0" w:space="0" w:color="auto"/>
        <w:left w:val="none" w:sz="0" w:space="0" w:color="auto"/>
        <w:bottom w:val="none" w:sz="0" w:space="0" w:color="auto"/>
        <w:right w:val="none" w:sz="0" w:space="0" w:color="auto"/>
      </w:divBdr>
    </w:div>
    <w:div w:id="1430199455">
      <w:bodyDiv w:val="1"/>
      <w:marLeft w:val="0"/>
      <w:marRight w:val="0"/>
      <w:marTop w:val="0"/>
      <w:marBottom w:val="0"/>
      <w:divBdr>
        <w:top w:val="none" w:sz="0" w:space="0" w:color="auto"/>
        <w:left w:val="none" w:sz="0" w:space="0" w:color="auto"/>
        <w:bottom w:val="none" w:sz="0" w:space="0" w:color="auto"/>
        <w:right w:val="none" w:sz="0" w:space="0" w:color="auto"/>
      </w:divBdr>
    </w:div>
    <w:div w:id="1430590067">
      <w:bodyDiv w:val="1"/>
      <w:marLeft w:val="0"/>
      <w:marRight w:val="0"/>
      <w:marTop w:val="0"/>
      <w:marBottom w:val="0"/>
      <w:divBdr>
        <w:top w:val="none" w:sz="0" w:space="0" w:color="auto"/>
        <w:left w:val="none" w:sz="0" w:space="0" w:color="auto"/>
        <w:bottom w:val="none" w:sz="0" w:space="0" w:color="auto"/>
        <w:right w:val="none" w:sz="0" w:space="0" w:color="auto"/>
      </w:divBdr>
    </w:div>
    <w:div w:id="1432313697">
      <w:bodyDiv w:val="1"/>
      <w:marLeft w:val="0"/>
      <w:marRight w:val="0"/>
      <w:marTop w:val="0"/>
      <w:marBottom w:val="0"/>
      <w:divBdr>
        <w:top w:val="none" w:sz="0" w:space="0" w:color="auto"/>
        <w:left w:val="none" w:sz="0" w:space="0" w:color="auto"/>
        <w:bottom w:val="none" w:sz="0" w:space="0" w:color="auto"/>
        <w:right w:val="none" w:sz="0" w:space="0" w:color="auto"/>
      </w:divBdr>
    </w:div>
    <w:div w:id="1433016029">
      <w:bodyDiv w:val="1"/>
      <w:marLeft w:val="0"/>
      <w:marRight w:val="0"/>
      <w:marTop w:val="0"/>
      <w:marBottom w:val="0"/>
      <w:divBdr>
        <w:top w:val="none" w:sz="0" w:space="0" w:color="auto"/>
        <w:left w:val="none" w:sz="0" w:space="0" w:color="auto"/>
        <w:bottom w:val="none" w:sz="0" w:space="0" w:color="auto"/>
        <w:right w:val="none" w:sz="0" w:space="0" w:color="auto"/>
      </w:divBdr>
    </w:div>
    <w:div w:id="1433354697">
      <w:bodyDiv w:val="1"/>
      <w:marLeft w:val="0"/>
      <w:marRight w:val="0"/>
      <w:marTop w:val="0"/>
      <w:marBottom w:val="0"/>
      <w:divBdr>
        <w:top w:val="none" w:sz="0" w:space="0" w:color="auto"/>
        <w:left w:val="none" w:sz="0" w:space="0" w:color="auto"/>
        <w:bottom w:val="none" w:sz="0" w:space="0" w:color="auto"/>
        <w:right w:val="none" w:sz="0" w:space="0" w:color="auto"/>
      </w:divBdr>
    </w:div>
    <w:div w:id="1433630235">
      <w:bodyDiv w:val="1"/>
      <w:marLeft w:val="0"/>
      <w:marRight w:val="0"/>
      <w:marTop w:val="0"/>
      <w:marBottom w:val="0"/>
      <w:divBdr>
        <w:top w:val="none" w:sz="0" w:space="0" w:color="auto"/>
        <w:left w:val="none" w:sz="0" w:space="0" w:color="auto"/>
        <w:bottom w:val="none" w:sz="0" w:space="0" w:color="auto"/>
        <w:right w:val="none" w:sz="0" w:space="0" w:color="auto"/>
      </w:divBdr>
    </w:div>
    <w:div w:id="1436362578">
      <w:bodyDiv w:val="1"/>
      <w:marLeft w:val="0"/>
      <w:marRight w:val="0"/>
      <w:marTop w:val="0"/>
      <w:marBottom w:val="0"/>
      <w:divBdr>
        <w:top w:val="none" w:sz="0" w:space="0" w:color="auto"/>
        <w:left w:val="none" w:sz="0" w:space="0" w:color="auto"/>
        <w:bottom w:val="none" w:sz="0" w:space="0" w:color="auto"/>
        <w:right w:val="none" w:sz="0" w:space="0" w:color="auto"/>
      </w:divBdr>
    </w:div>
    <w:div w:id="1438065397">
      <w:bodyDiv w:val="1"/>
      <w:marLeft w:val="0"/>
      <w:marRight w:val="0"/>
      <w:marTop w:val="0"/>
      <w:marBottom w:val="0"/>
      <w:divBdr>
        <w:top w:val="none" w:sz="0" w:space="0" w:color="auto"/>
        <w:left w:val="none" w:sz="0" w:space="0" w:color="auto"/>
        <w:bottom w:val="none" w:sz="0" w:space="0" w:color="auto"/>
        <w:right w:val="none" w:sz="0" w:space="0" w:color="auto"/>
      </w:divBdr>
    </w:div>
    <w:div w:id="1438133230">
      <w:bodyDiv w:val="1"/>
      <w:marLeft w:val="0"/>
      <w:marRight w:val="0"/>
      <w:marTop w:val="0"/>
      <w:marBottom w:val="0"/>
      <w:divBdr>
        <w:top w:val="none" w:sz="0" w:space="0" w:color="auto"/>
        <w:left w:val="none" w:sz="0" w:space="0" w:color="auto"/>
        <w:bottom w:val="none" w:sz="0" w:space="0" w:color="auto"/>
        <w:right w:val="none" w:sz="0" w:space="0" w:color="auto"/>
      </w:divBdr>
    </w:div>
    <w:div w:id="1438452172">
      <w:bodyDiv w:val="1"/>
      <w:marLeft w:val="0"/>
      <w:marRight w:val="0"/>
      <w:marTop w:val="0"/>
      <w:marBottom w:val="0"/>
      <w:divBdr>
        <w:top w:val="none" w:sz="0" w:space="0" w:color="auto"/>
        <w:left w:val="none" w:sz="0" w:space="0" w:color="auto"/>
        <w:bottom w:val="none" w:sz="0" w:space="0" w:color="auto"/>
        <w:right w:val="none" w:sz="0" w:space="0" w:color="auto"/>
      </w:divBdr>
    </w:div>
    <w:div w:id="1438528560">
      <w:bodyDiv w:val="1"/>
      <w:marLeft w:val="0"/>
      <w:marRight w:val="0"/>
      <w:marTop w:val="0"/>
      <w:marBottom w:val="0"/>
      <w:divBdr>
        <w:top w:val="none" w:sz="0" w:space="0" w:color="auto"/>
        <w:left w:val="none" w:sz="0" w:space="0" w:color="auto"/>
        <w:bottom w:val="none" w:sz="0" w:space="0" w:color="auto"/>
        <w:right w:val="none" w:sz="0" w:space="0" w:color="auto"/>
      </w:divBdr>
    </w:div>
    <w:div w:id="1442534207">
      <w:bodyDiv w:val="1"/>
      <w:marLeft w:val="0"/>
      <w:marRight w:val="0"/>
      <w:marTop w:val="0"/>
      <w:marBottom w:val="0"/>
      <w:divBdr>
        <w:top w:val="none" w:sz="0" w:space="0" w:color="auto"/>
        <w:left w:val="none" w:sz="0" w:space="0" w:color="auto"/>
        <w:bottom w:val="none" w:sz="0" w:space="0" w:color="auto"/>
        <w:right w:val="none" w:sz="0" w:space="0" w:color="auto"/>
      </w:divBdr>
    </w:div>
    <w:div w:id="1443114709">
      <w:bodyDiv w:val="1"/>
      <w:marLeft w:val="0"/>
      <w:marRight w:val="0"/>
      <w:marTop w:val="0"/>
      <w:marBottom w:val="0"/>
      <w:divBdr>
        <w:top w:val="none" w:sz="0" w:space="0" w:color="auto"/>
        <w:left w:val="none" w:sz="0" w:space="0" w:color="auto"/>
        <w:bottom w:val="none" w:sz="0" w:space="0" w:color="auto"/>
        <w:right w:val="none" w:sz="0" w:space="0" w:color="auto"/>
      </w:divBdr>
    </w:div>
    <w:div w:id="1446189596">
      <w:bodyDiv w:val="1"/>
      <w:marLeft w:val="0"/>
      <w:marRight w:val="0"/>
      <w:marTop w:val="0"/>
      <w:marBottom w:val="0"/>
      <w:divBdr>
        <w:top w:val="none" w:sz="0" w:space="0" w:color="auto"/>
        <w:left w:val="none" w:sz="0" w:space="0" w:color="auto"/>
        <w:bottom w:val="none" w:sz="0" w:space="0" w:color="auto"/>
        <w:right w:val="none" w:sz="0" w:space="0" w:color="auto"/>
      </w:divBdr>
    </w:div>
    <w:div w:id="1446540512">
      <w:bodyDiv w:val="1"/>
      <w:marLeft w:val="0"/>
      <w:marRight w:val="0"/>
      <w:marTop w:val="0"/>
      <w:marBottom w:val="0"/>
      <w:divBdr>
        <w:top w:val="none" w:sz="0" w:space="0" w:color="auto"/>
        <w:left w:val="none" w:sz="0" w:space="0" w:color="auto"/>
        <w:bottom w:val="none" w:sz="0" w:space="0" w:color="auto"/>
        <w:right w:val="none" w:sz="0" w:space="0" w:color="auto"/>
      </w:divBdr>
    </w:div>
    <w:div w:id="1450464702">
      <w:bodyDiv w:val="1"/>
      <w:marLeft w:val="0"/>
      <w:marRight w:val="0"/>
      <w:marTop w:val="0"/>
      <w:marBottom w:val="0"/>
      <w:divBdr>
        <w:top w:val="none" w:sz="0" w:space="0" w:color="auto"/>
        <w:left w:val="none" w:sz="0" w:space="0" w:color="auto"/>
        <w:bottom w:val="none" w:sz="0" w:space="0" w:color="auto"/>
        <w:right w:val="none" w:sz="0" w:space="0" w:color="auto"/>
      </w:divBdr>
    </w:div>
    <w:div w:id="1450735168">
      <w:bodyDiv w:val="1"/>
      <w:marLeft w:val="0"/>
      <w:marRight w:val="0"/>
      <w:marTop w:val="0"/>
      <w:marBottom w:val="0"/>
      <w:divBdr>
        <w:top w:val="none" w:sz="0" w:space="0" w:color="auto"/>
        <w:left w:val="none" w:sz="0" w:space="0" w:color="auto"/>
        <w:bottom w:val="none" w:sz="0" w:space="0" w:color="auto"/>
        <w:right w:val="none" w:sz="0" w:space="0" w:color="auto"/>
      </w:divBdr>
    </w:div>
    <w:div w:id="1452017967">
      <w:bodyDiv w:val="1"/>
      <w:marLeft w:val="0"/>
      <w:marRight w:val="0"/>
      <w:marTop w:val="0"/>
      <w:marBottom w:val="0"/>
      <w:divBdr>
        <w:top w:val="none" w:sz="0" w:space="0" w:color="auto"/>
        <w:left w:val="none" w:sz="0" w:space="0" w:color="auto"/>
        <w:bottom w:val="none" w:sz="0" w:space="0" w:color="auto"/>
        <w:right w:val="none" w:sz="0" w:space="0" w:color="auto"/>
      </w:divBdr>
    </w:div>
    <w:div w:id="1453791414">
      <w:bodyDiv w:val="1"/>
      <w:marLeft w:val="0"/>
      <w:marRight w:val="0"/>
      <w:marTop w:val="0"/>
      <w:marBottom w:val="0"/>
      <w:divBdr>
        <w:top w:val="none" w:sz="0" w:space="0" w:color="auto"/>
        <w:left w:val="none" w:sz="0" w:space="0" w:color="auto"/>
        <w:bottom w:val="none" w:sz="0" w:space="0" w:color="auto"/>
        <w:right w:val="none" w:sz="0" w:space="0" w:color="auto"/>
      </w:divBdr>
    </w:div>
    <w:div w:id="1456174403">
      <w:bodyDiv w:val="1"/>
      <w:marLeft w:val="0"/>
      <w:marRight w:val="0"/>
      <w:marTop w:val="0"/>
      <w:marBottom w:val="0"/>
      <w:divBdr>
        <w:top w:val="none" w:sz="0" w:space="0" w:color="auto"/>
        <w:left w:val="none" w:sz="0" w:space="0" w:color="auto"/>
        <w:bottom w:val="none" w:sz="0" w:space="0" w:color="auto"/>
        <w:right w:val="none" w:sz="0" w:space="0" w:color="auto"/>
      </w:divBdr>
    </w:div>
    <w:div w:id="1457598118">
      <w:bodyDiv w:val="1"/>
      <w:marLeft w:val="0"/>
      <w:marRight w:val="0"/>
      <w:marTop w:val="0"/>
      <w:marBottom w:val="0"/>
      <w:divBdr>
        <w:top w:val="none" w:sz="0" w:space="0" w:color="auto"/>
        <w:left w:val="none" w:sz="0" w:space="0" w:color="auto"/>
        <w:bottom w:val="none" w:sz="0" w:space="0" w:color="auto"/>
        <w:right w:val="none" w:sz="0" w:space="0" w:color="auto"/>
      </w:divBdr>
    </w:div>
    <w:div w:id="1457800137">
      <w:bodyDiv w:val="1"/>
      <w:marLeft w:val="0"/>
      <w:marRight w:val="0"/>
      <w:marTop w:val="0"/>
      <w:marBottom w:val="0"/>
      <w:divBdr>
        <w:top w:val="none" w:sz="0" w:space="0" w:color="auto"/>
        <w:left w:val="none" w:sz="0" w:space="0" w:color="auto"/>
        <w:bottom w:val="none" w:sz="0" w:space="0" w:color="auto"/>
        <w:right w:val="none" w:sz="0" w:space="0" w:color="auto"/>
      </w:divBdr>
    </w:div>
    <w:div w:id="1459488005">
      <w:bodyDiv w:val="1"/>
      <w:marLeft w:val="0"/>
      <w:marRight w:val="0"/>
      <w:marTop w:val="0"/>
      <w:marBottom w:val="0"/>
      <w:divBdr>
        <w:top w:val="none" w:sz="0" w:space="0" w:color="auto"/>
        <w:left w:val="none" w:sz="0" w:space="0" w:color="auto"/>
        <w:bottom w:val="none" w:sz="0" w:space="0" w:color="auto"/>
        <w:right w:val="none" w:sz="0" w:space="0" w:color="auto"/>
      </w:divBdr>
    </w:div>
    <w:div w:id="1461650773">
      <w:bodyDiv w:val="1"/>
      <w:marLeft w:val="0"/>
      <w:marRight w:val="0"/>
      <w:marTop w:val="0"/>
      <w:marBottom w:val="0"/>
      <w:divBdr>
        <w:top w:val="none" w:sz="0" w:space="0" w:color="auto"/>
        <w:left w:val="none" w:sz="0" w:space="0" w:color="auto"/>
        <w:bottom w:val="none" w:sz="0" w:space="0" w:color="auto"/>
        <w:right w:val="none" w:sz="0" w:space="0" w:color="auto"/>
      </w:divBdr>
    </w:div>
    <w:div w:id="1462335398">
      <w:bodyDiv w:val="1"/>
      <w:marLeft w:val="0"/>
      <w:marRight w:val="0"/>
      <w:marTop w:val="0"/>
      <w:marBottom w:val="0"/>
      <w:divBdr>
        <w:top w:val="none" w:sz="0" w:space="0" w:color="auto"/>
        <w:left w:val="none" w:sz="0" w:space="0" w:color="auto"/>
        <w:bottom w:val="none" w:sz="0" w:space="0" w:color="auto"/>
        <w:right w:val="none" w:sz="0" w:space="0" w:color="auto"/>
      </w:divBdr>
    </w:div>
    <w:div w:id="1463160337">
      <w:bodyDiv w:val="1"/>
      <w:marLeft w:val="0"/>
      <w:marRight w:val="0"/>
      <w:marTop w:val="0"/>
      <w:marBottom w:val="0"/>
      <w:divBdr>
        <w:top w:val="none" w:sz="0" w:space="0" w:color="auto"/>
        <w:left w:val="none" w:sz="0" w:space="0" w:color="auto"/>
        <w:bottom w:val="none" w:sz="0" w:space="0" w:color="auto"/>
        <w:right w:val="none" w:sz="0" w:space="0" w:color="auto"/>
      </w:divBdr>
    </w:div>
    <w:div w:id="1463228891">
      <w:bodyDiv w:val="1"/>
      <w:marLeft w:val="0"/>
      <w:marRight w:val="0"/>
      <w:marTop w:val="0"/>
      <w:marBottom w:val="0"/>
      <w:divBdr>
        <w:top w:val="none" w:sz="0" w:space="0" w:color="auto"/>
        <w:left w:val="none" w:sz="0" w:space="0" w:color="auto"/>
        <w:bottom w:val="none" w:sz="0" w:space="0" w:color="auto"/>
        <w:right w:val="none" w:sz="0" w:space="0" w:color="auto"/>
      </w:divBdr>
    </w:div>
    <w:div w:id="1464689377">
      <w:bodyDiv w:val="1"/>
      <w:marLeft w:val="0"/>
      <w:marRight w:val="0"/>
      <w:marTop w:val="0"/>
      <w:marBottom w:val="0"/>
      <w:divBdr>
        <w:top w:val="none" w:sz="0" w:space="0" w:color="auto"/>
        <w:left w:val="none" w:sz="0" w:space="0" w:color="auto"/>
        <w:bottom w:val="none" w:sz="0" w:space="0" w:color="auto"/>
        <w:right w:val="none" w:sz="0" w:space="0" w:color="auto"/>
      </w:divBdr>
    </w:div>
    <w:div w:id="1464807447">
      <w:bodyDiv w:val="1"/>
      <w:marLeft w:val="0"/>
      <w:marRight w:val="0"/>
      <w:marTop w:val="0"/>
      <w:marBottom w:val="0"/>
      <w:divBdr>
        <w:top w:val="none" w:sz="0" w:space="0" w:color="auto"/>
        <w:left w:val="none" w:sz="0" w:space="0" w:color="auto"/>
        <w:bottom w:val="none" w:sz="0" w:space="0" w:color="auto"/>
        <w:right w:val="none" w:sz="0" w:space="0" w:color="auto"/>
      </w:divBdr>
    </w:div>
    <w:div w:id="1465778989">
      <w:bodyDiv w:val="1"/>
      <w:marLeft w:val="0"/>
      <w:marRight w:val="0"/>
      <w:marTop w:val="0"/>
      <w:marBottom w:val="0"/>
      <w:divBdr>
        <w:top w:val="none" w:sz="0" w:space="0" w:color="auto"/>
        <w:left w:val="none" w:sz="0" w:space="0" w:color="auto"/>
        <w:bottom w:val="none" w:sz="0" w:space="0" w:color="auto"/>
        <w:right w:val="none" w:sz="0" w:space="0" w:color="auto"/>
      </w:divBdr>
    </w:div>
    <w:div w:id="1467509888">
      <w:bodyDiv w:val="1"/>
      <w:marLeft w:val="0"/>
      <w:marRight w:val="0"/>
      <w:marTop w:val="0"/>
      <w:marBottom w:val="0"/>
      <w:divBdr>
        <w:top w:val="none" w:sz="0" w:space="0" w:color="auto"/>
        <w:left w:val="none" w:sz="0" w:space="0" w:color="auto"/>
        <w:bottom w:val="none" w:sz="0" w:space="0" w:color="auto"/>
        <w:right w:val="none" w:sz="0" w:space="0" w:color="auto"/>
      </w:divBdr>
    </w:div>
    <w:div w:id="1467813545">
      <w:bodyDiv w:val="1"/>
      <w:marLeft w:val="0"/>
      <w:marRight w:val="0"/>
      <w:marTop w:val="0"/>
      <w:marBottom w:val="0"/>
      <w:divBdr>
        <w:top w:val="none" w:sz="0" w:space="0" w:color="auto"/>
        <w:left w:val="none" w:sz="0" w:space="0" w:color="auto"/>
        <w:bottom w:val="none" w:sz="0" w:space="0" w:color="auto"/>
        <w:right w:val="none" w:sz="0" w:space="0" w:color="auto"/>
      </w:divBdr>
    </w:div>
    <w:div w:id="1467964162">
      <w:bodyDiv w:val="1"/>
      <w:marLeft w:val="0"/>
      <w:marRight w:val="0"/>
      <w:marTop w:val="0"/>
      <w:marBottom w:val="0"/>
      <w:divBdr>
        <w:top w:val="none" w:sz="0" w:space="0" w:color="auto"/>
        <w:left w:val="none" w:sz="0" w:space="0" w:color="auto"/>
        <w:bottom w:val="none" w:sz="0" w:space="0" w:color="auto"/>
        <w:right w:val="none" w:sz="0" w:space="0" w:color="auto"/>
      </w:divBdr>
    </w:div>
    <w:div w:id="1468166034">
      <w:bodyDiv w:val="1"/>
      <w:marLeft w:val="0"/>
      <w:marRight w:val="0"/>
      <w:marTop w:val="0"/>
      <w:marBottom w:val="0"/>
      <w:divBdr>
        <w:top w:val="none" w:sz="0" w:space="0" w:color="auto"/>
        <w:left w:val="none" w:sz="0" w:space="0" w:color="auto"/>
        <w:bottom w:val="none" w:sz="0" w:space="0" w:color="auto"/>
        <w:right w:val="none" w:sz="0" w:space="0" w:color="auto"/>
      </w:divBdr>
    </w:div>
    <w:div w:id="1473063517">
      <w:bodyDiv w:val="1"/>
      <w:marLeft w:val="0"/>
      <w:marRight w:val="0"/>
      <w:marTop w:val="0"/>
      <w:marBottom w:val="0"/>
      <w:divBdr>
        <w:top w:val="none" w:sz="0" w:space="0" w:color="auto"/>
        <w:left w:val="none" w:sz="0" w:space="0" w:color="auto"/>
        <w:bottom w:val="none" w:sz="0" w:space="0" w:color="auto"/>
        <w:right w:val="none" w:sz="0" w:space="0" w:color="auto"/>
      </w:divBdr>
    </w:div>
    <w:div w:id="1474249855">
      <w:bodyDiv w:val="1"/>
      <w:marLeft w:val="0"/>
      <w:marRight w:val="0"/>
      <w:marTop w:val="0"/>
      <w:marBottom w:val="0"/>
      <w:divBdr>
        <w:top w:val="none" w:sz="0" w:space="0" w:color="auto"/>
        <w:left w:val="none" w:sz="0" w:space="0" w:color="auto"/>
        <w:bottom w:val="none" w:sz="0" w:space="0" w:color="auto"/>
        <w:right w:val="none" w:sz="0" w:space="0" w:color="auto"/>
      </w:divBdr>
    </w:div>
    <w:div w:id="1477067036">
      <w:bodyDiv w:val="1"/>
      <w:marLeft w:val="0"/>
      <w:marRight w:val="0"/>
      <w:marTop w:val="0"/>
      <w:marBottom w:val="0"/>
      <w:divBdr>
        <w:top w:val="none" w:sz="0" w:space="0" w:color="auto"/>
        <w:left w:val="none" w:sz="0" w:space="0" w:color="auto"/>
        <w:bottom w:val="none" w:sz="0" w:space="0" w:color="auto"/>
        <w:right w:val="none" w:sz="0" w:space="0" w:color="auto"/>
      </w:divBdr>
    </w:div>
    <w:div w:id="1477071368">
      <w:bodyDiv w:val="1"/>
      <w:marLeft w:val="0"/>
      <w:marRight w:val="0"/>
      <w:marTop w:val="0"/>
      <w:marBottom w:val="0"/>
      <w:divBdr>
        <w:top w:val="none" w:sz="0" w:space="0" w:color="auto"/>
        <w:left w:val="none" w:sz="0" w:space="0" w:color="auto"/>
        <w:bottom w:val="none" w:sz="0" w:space="0" w:color="auto"/>
        <w:right w:val="none" w:sz="0" w:space="0" w:color="auto"/>
      </w:divBdr>
    </w:div>
    <w:div w:id="1477264025">
      <w:bodyDiv w:val="1"/>
      <w:marLeft w:val="0"/>
      <w:marRight w:val="0"/>
      <w:marTop w:val="0"/>
      <w:marBottom w:val="0"/>
      <w:divBdr>
        <w:top w:val="none" w:sz="0" w:space="0" w:color="auto"/>
        <w:left w:val="none" w:sz="0" w:space="0" w:color="auto"/>
        <w:bottom w:val="none" w:sz="0" w:space="0" w:color="auto"/>
        <w:right w:val="none" w:sz="0" w:space="0" w:color="auto"/>
      </w:divBdr>
    </w:div>
    <w:div w:id="1479763373">
      <w:bodyDiv w:val="1"/>
      <w:marLeft w:val="0"/>
      <w:marRight w:val="0"/>
      <w:marTop w:val="0"/>
      <w:marBottom w:val="0"/>
      <w:divBdr>
        <w:top w:val="none" w:sz="0" w:space="0" w:color="auto"/>
        <w:left w:val="none" w:sz="0" w:space="0" w:color="auto"/>
        <w:bottom w:val="none" w:sz="0" w:space="0" w:color="auto"/>
        <w:right w:val="none" w:sz="0" w:space="0" w:color="auto"/>
      </w:divBdr>
    </w:div>
    <w:div w:id="1479883020">
      <w:bodyDiv w:val="1"/>
      <w:marLeft w:val="0"/>
      <w:marRight w:val="0"/>
      <w:marTop w:val="0"/>
      <w:marBottom w:val="0"/>
      <w:divBdr>
        <w:top w:val="none" w:sz="0" w:space="0" w:color="auto"/>
        <w:left w:val="none" w:sz="0" w:space="0" w:color="auto"/>
        <w:bottom w:val="none" w:sz="0" w:space="0" w:color="auto"/>
        <w:right w:val="none" w:sz="0" w:space="0" w:color="auto"/>
      </w:divBdr>
    </w:div>
    <w:div w:id="1480029243">
      <w:bodyDiv w:val="1"/>
      <w:marLeft w:val="0"/>
      <w:marRight w:val="0"/>
      <w:marTop w:val="0"/>
      <w:marBottom w:val="0"/>
      <w:divBdr>
        <w:top w:val="none" w:sz="0" w:space="0" w:color="auto"/>
        <w:left w:val="none" w:sz="0" w:space="0" w:color="auto"/>
        <w:bottom w:val="none" w:sz="0" w:space="0" w:color="auto"/>
        <w:right w:val="none" w:sz="0" w:space="0" w:color="auto"/>
      </w:divBdr>
      <w:divsChild>
        <w:div w:id="1366977556">
          <w:marLeft w:val="0"/>
          <w:marRight w:val="0"/>
          <w:marTop w:val="0"/>
          <w:marBottom w:val="0"/>
          <w:divBdr>
            <w:top w:val="none" w:sz="0" w:space="0" w:color="auto"/>
            <w:left w:val="none" w:sz="0" w:space="0" w:color="auto"/>
            <w:bottom w:val="none" w:sz="0" w:space="0" w:color="auto"/>
            <w:right w:val="none" w:sz="0" w:space="0" w:color="auto"/>
          </w:divBdr>
        </w:div>
      </w:divsChild>
    </w:div>
    <w:div w:id="1480882367">
      <w:bodyDiv w:val="1"/>
      <w:marLeft w:val="0"/>
      <w:marRight w:val="0"/>
      <w:marTop w:val="0"/>
      <w:marBottom w:val="0"/>
      <w:divBdr>
        <w:top w:val="none" w:sz="0" w:space="0" w:color="auto"/>
        <w:left w:val="none" w:sz="0" w:space="0" w:color="auto"/>
        <w:bottom w:val="none" w:sz="0" w:space="0" w:color="auto"/>
        <w:right w:val="none" w:sz="0" w:space="0" w:color="auto"/>
      </w:divBdr>
    </w:div>
    <w:div w:id="1480927856">
      <w:bodyDiv w:val="1"/>
      <w:marLeft w:val="0"/>
      <w:marRight w:val="0"/>
      <w:marTop w:val="0"/>
      <w:marBottom w:val="0"/>
      <w:divBdr>
        <w:top w:val="none" w:sz="0" w:space="0" w:color="auto"/>
        <w:left w:val="none" w:sz="0" w:space="0" w:color="auto"/>
        <w:bottom w:val="none" w:sz="0" w:space="0" w:color="auto"/>
        <w:right w:val="none" w:sz="0" w:space="0" w:color="auto"/>
      </w:divBdr>
    </w:div>
    <w:div w:id="1481654075">
      <w:bodyDiv w:val="1"/>
      <w:marLeft w:val="0"/>
      <w:marRight w:val="0"/>
      <w:marTop w:val="0"/>
      <w:marBottom w:val="0"/>
      <w:divBdr>
        <w:top w:val="none" w:sz="0" w:space="0" w:color="auto"/>
        <w:left w:val="none" w:sz="0" w:space="0" w:color="auto"/>
        <w:bottom w:val="none" w:sz="0" w:space="0" w:color="auto"/>
        <w:right w:val="none" w:sz="0" w:space="0" w:color="auto"/>
      </w:divBdr>
    </w:div>
    <w:div w:id="1482036224">
      <w:bodyDiv w:val="1"/>
      <w:marLeft w:val="0"/>
      <w:marRight w:val="0"/>
      <w:marTop w:val="0"/>
      <w:marBottom w:val="0"/>
      <w:divBdr>
        <w:top w:val="none" w:sz="0" w:space="0" w:color="auto"/>
        <w:left w:val="none" w:sz="0" w:space="0" w:color="auto"/>
        <w:bottom w:val="none" w:sz="0" w:space="0" w:color="auto"/>
        <w:right w:val="none" w:sz="0" w:space="0" w:color="auto"/>
      </w:divBdr>
    </w:div>
    <w:div w:id="1482624815">
      <w:bodyDiv w:val="1"/>
      <w:marLeft w:val="0"/>
      <w:marRight w:val="0"/>
      <w:marTop w:val="0"/>
      <w:marBottom w:val="0"/>
      <w:divBdr>
        <w:top w:val="none" w:sz="0" w:space="0" w:color="auto"/>
        <w:left w:val="none" w:sz="0" w:space="0" w:color="auto"/>
        <w:bottom w:val="none" w:sz="0" w:space="0" w:color="auto"/>
        <w:right w:val="none" w:sz="0" w:space="0" w:color="auto"/>
      </w:divBdr>
    </w:div>
    <w:div w:id="1483935494">
      <w:bodyDiv w:val="1"/>
      <w:marLeft w:val="0"/>
      <w:marRight w:val="0"/>
      <w:marTop w:val="0"/>
      <w:marBottom w:val="0"/>
      <w:divBdr>
        <w:top w:val="none" w:sz="0" w:space="0" w:color="auto"/>
        <w:left w:val="none" w:sz="0" w:space="0" w:color="auto"/>
        <w:bottom w:val="none" w:sz="0" w:space="0" w:color="auto"/>
        <w:right w:val="none" w:sz="0" w:space="0" w:color="auto"/>
      </w:divBdr>
    </w:div>
    <w:div w:id="1485198925">
      <w:bodyDiv w:val="1"/>
      <w:marLeft w:val="0"/>
      <w:marRight w:val="0"/>
      <w:marTop w:val="0"/>
      <w:marBottom w:val="0"/>
      <w:divBdr>
        <w:top w:val="none" w:sz="0" w:space="0" w:color="auto"/>
        <w:left w:val="none" w:sz="0" w:space="0" w:color="auto"/>
        <w:bottom w:val="none" w:sz="0" w:space="0" w:color="auto"/>
        <w:right w:val="none" w:sz="0" w:space="0" w:color="auto"/>
      </w:divBdr>
    </w:div>
    <w:div w:id="1485313835">
      <w:bodyDiv w:val="1"/>
      <w:marLeft w:val="0"/>
      <w:marRight w:val="0"/>
      <w:marTop w:val="0"/>
      <w:marBottom w:val="0"/>
      <w:divBdr>
        <w:top w:val="none" w:sz="0" w:space="0" w:color="auto"/>
        <w:left w:val="none" w:sz="0" w:space="0" w:color="auto"/>
        <w:bottom w:val="none" w:sz="0" w:space="0" w:color="auto"/>
        <w:right w:val="none" w:sz="0" w:space="0" w:color="auto"/>
      </w:divBdr>
    </w:div>
    <w:div w:id="1486782041">
      <w:bodyDiv w:val="1"/>
      <w:marLeft w:val="0"/>
      <w:marRight w:val="0"/>
      <w:marTop w:val="0"/>
      <w:marBottom w:val="0"/>
      <w:divBdr>
        <w:top w:val="none" w:sz="0" w:space="0" w:color="auto"/>
        <w:left w:val="none" w:sz="0" w:space="0" w:color="auto"/>
        <w:bottom w:val="none" w:sz="0" w:space="0" w:color="auto"/>
        <w:right w:val="none" w:sz="0" w:space="0" w:color="auto"/>
      </w:divBdr>
      <w:divsChild>
        <w:div w:id="928923851">
          <w:marLeft w:val="0"/>
          <w:marRight w:val="0"/>
          <w:marTop w:val="0"/>
          <w:marBottom w:val="0"/>
          <w:divBdr>
            <w:top w:val="none" w:sz="0" w:space="0" w:color="auto"/>
            <w:left w:val="none" w:sz="0" w:space="0" w:color="auto"/>
            <w:bottom w:val="none" w:sz="0" w:space="0" w:color="auto"/>
            <w:right w:val="none" w:sz="0" w:space="0" w:color="auto"/>
          </w:divBdr>
          <w:divsChild>
            <w:div w:id="124251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40522">
      <w:bodyDiv w:val="1"/>
      <w:marLeft w:val="0"/>
      <w:marRight w:val="0"/>
      <w:marTop w:val="0"/>
      <w:marBottom w:val="0"/>
      <w:divBdr>
        <w:top w:val="none" w:sz="0" w:space="0" w:color="auto"/>
        <w:left w:val="none" w:sz="0" w:space="0" w:color="auto"/>
        <w:bottom w:val="none" w:sz="0" w:space="0" w:color="auto"/>
        <w:right w:val="none" w:sz="0" w:space="0" w:color="auto"/>
      </w:divBdr>
    </w:div>
    <w:div w:id="1488283929">
      <w:bodyDiv w:val="1"/>
      <w:marLeft w:val="0"/>
      <w:marRight w:val="0"/>
      <w:marTop w:val="0"/>
      <w:marBottom w:val="0"/>
      <w:divBdr>
        <w:top w:val="none" w:sz="0" w:space="0" w:color="auto"/>
        <w:left w:val="none" w:sz="0" w:space="0" w:color="auto"/>
        <w:bottom w:val="none" w:sz="0" w:space="0" w:color="auto"/>
        <w:right w:val="none" w:sz="0" w:space="0" w:color="auto"/>
      </w:divBdr>
    </w:div>
    <w:div w:id="1488403814">
      <w:bodyDiv w:val="1"/>
      <w:marLeft w:val="0"/>
      <w:marRight w:val="0"/>
      <w:marTop w:val="0"/>
      <w:marBottom w:val="0"/>
      <w:divBdr>
        <w:top w:val="none" w:sz="0" w:space="0" w:color="auto"/>
        <w:left w:val="none" w:sz="0" w:space="0" w:color="auto"/>
        <w:bottom w:val="none" w:sz="0" w:space="0" w:color="auto"/>
        <w:right w:val="none" w:sz="0" w:space="0" w:color="auto"/>
      </w:divBdr>
    </w:div>
    <w:div w:id="1491096992">
      <w:bodyDiv w:val="1"/>
      <w:marLeft w:val="0"/>
      <w:marRight w:val="0"/>
      <w:marTop w:val="0"/>
      <w:marBottom w:val="0"/>
      <w:divBdr>
        <w:top w:val="none" w:sz="0" w:space="0" w:color="auto"/>
        <w:left w:val="none" w:sz="0" w:space="0" w:color="auto"/>
        <w:bottom w:val="none" w:sz="0" w:space="0" w:color="auto"/>
        <w:right w:val="none" w:sz="0" w:space="0" w:color="auto"/>
      </w:divBdr>
    </w:div>
    <w:div w:id="1492063710">
      <w:bodyDiv w:val="1"/>
      <w:marLeft w:val="0"/>
      <w:marRight w:val="0"/>
      <w:marTop w:val="0"/>
      <w:marBottom w:val="0"/>
      <w:divBdr>
        <w:top w:val="none" w:sz="0" w:space="0" w:color="auto"/>
        <w:left w:val="none" w:sz="0" w:space="0" w:color="auto"/>
        <w:bottom w:val="none" w:sz="0" w:space="0" w:color="auto"/>
        <w:right w:val="none" w:sz="0" w:space="0" w:color="auto"/>
      </w:divBdr>
    </w:div>
    <w:div w:id="1493718223">
      <w:bodyDiv w:val="1"/>
      <w:marLeft w:val="0"/>
      <w:marRight w:val="0"/>
      <w:marTop w:val="0"/>
      <w:marBottom w:val="0"/>
      <w:divBdr>
        <w:top w:val="none" w:sz="0" w:space="0" w:color="auto"/>
        <w:left w:val="none" w:sz="0" w:space="0" w:color="auto"/>
        <w:bottom w:val="none" w:sz="0" w:space="0" w:color="auto"/>
        <w:right w:val="none" w:sz="0" w:space="0" w:color="auto"/>
      </w:divBdr>
    </w:div>
    <w:div w:id="1494683150">
      <w:bodyDiv w:val="1"/>
      <w:marLeft w:val="0"/>
      <w:marRight w:val="0"/>
      <w:marTop w:val="0"/>
      <w:marBottom w:val="0"/>
      <w:divBdr>
        <w:top w:val="none" w:sz="0" w:space="0" w:color="auto"/>
        <w:left w:val="none" w:sz="0" w:space="0" w:color="auto"/>
        <w:bottom w:val="none" w:sz="0" w:space="0" w:color="auto"/>
        <w:right w:val="none" w:sz="0" w:space="0" w:color="auto"/>
      </w:divBdr>
    </w:div>
    <w:div w:id="1495074457">
      <w:bodyDiv w:val="1"/>
      <w:marLeft w:val="0"/>
      <w:marRight w:val="0"/>
      <w:marTop w:val="0"/>
      <w:marBottom w:val="0"/>
      <w:divBdr>
        <w:top w:val="none" w:sz="0" w:space="0" w:color="auto"/>
        <w:left w:val="none" w:sz="0" w:space="0" w:color="auto"/>
        <w:bottom w:val="none" w:sz="0" w:space="0" w:color="auto"/>
        <w:right w:val="none" w:sz="0" w:space="0" w:color="auto"/>
      </w:divBdr>
    </w:div>
    <w:div w:id="1495299790">
      <w:bodyDiv w:val="1"/>
      <w:marLeft w:val="0"/>
      <w:marRight w:val="0"/>
      <w:marTop w:val="0"/>
      <w:marBottom w:val="0"/>
      <w:divBdr>
        <w:top w:val="none" w:sz="0" w:space="0" w:color="auto"/>
        <w:left w:val="none" w:sz="0" w:space="0" w:color="auto"/>
        <w:bottom w:val="none" w:sz="0" w:space="0" w:color="auto"/>
        <w:right w:val="none" w:sz="0" w:space="0" w:color="auto"/>
      </w:divBdr>
    </w:div>
    <w:div w:id="1495878095">
      <w:bodyDiv w:val="1"/>
      <w:marLeft w:val="0"/>
      <w:marRight w:val="0"/>
      <w:marTop w:val="0"/>
      <w:marBottom w:val="0"/>
      <w:divBdr>
        <w:top w:val="none" w:sz="0" w:space="0" w:color="auto"/>
        <w:left w:val="none" w:sz="0" w:space="0" w:color="auto"/>
        <w:bottom w:val="none" w:sz="0" w:space="0" w:color="auto"/>
        <w:right w:val="none" w:sz="0" w:space="0" w:color="auto"/>
      </w:divBdr>
    </w:div>
    <w:div w:id="1496068762">
      <w:bodyDiv w:val="1"/>
      <w:marLeft w:val="0"/>
      <w:marRight w:val="0"/>
      <w:marTop w:val="0"/>
      <w:marBottom w:val="0"/>
      <w:divBdr>
        <w:top w:val="none" w:sz="0" w:space="0" w:color="auto"/>
        <w:left w:val="none" w:sz="0" w:space="0" w:color="auto"/>
        <w:bottom w:val="none" w:sz="0" w:space="0" w:color="auto"/>
        <w:right w:val="none" w:sz="0" w:space="0" w:color="auto"/>
      </w:divBdr>
    </w:div>
    <w:div w:id="1496452472">
      <w:bodyDiv w:val="1"/>
      <w:marLeft w:val="0"/>
      <w:marRight w:val="0"/>
      <w:marTop w:val="0"/>
      <w:marBottom w:val="1200"/>
      <w:divBdr>
        <w:top w:val="none" w:sz="0" w:space="0" w:color="auto"/>
        <w:left w:val="none" w:sz="0" w:space="0" w:color="auto"/>
        <w:bottom w:val="none" w:sz="0" w:space="0" w:color="auto"/>
        <w:right w:val="none" w:sz="0" w:space="0" w:color="auto"/>
      </w:divBdr>
      <w:divsChild>
        <w:div w:id="989866423">
          <w:marLeft w:val="0"/>
          <w:marRight w:val="0"/>
          <w:marTop w:val="0"/>
          <w:marBottom w:val="0"/>
          <w:divBdr>
            <w:top w:val="none" w:sz="0" w:space="0" w:color="auto"/>
            <w:left w:val="none" w:sz="0" w:space="0" w:color="auto"/>
            <w:bottom w:val="none" w:sz="0" w:space="0" w:color="auto"/>
            <w:right w:val="none" w:sz="0" w:space="0" w:color="auto"/>
          </w:divBdr>
          <w:divsChild>
            <w:div w:id="59596468">
              <w:marLeft w:val="0"/>
              <w:marRight w:val="0"/>
              <w:marTop w:val="0"/>
              <w:marBottom w:val="0"/>
              <w:divBdr>
                <w:top w:val="none" w:sz="0" w:space="0" w:color="auto"/>
                <w:left w:val="none" w:sz="0" w:space="0" w:color="auto"/>
                <w:bottom w:val="none" w:sz="0" w:space="0" w:color="auto"/>
                <w:right w:val="none" w:sz="0" w:space="0" w:color="auto"/>
              </w:divBdr>
              <w:divsChild>
                <w:div w:id="1626548013">
                  <w:marLeft w:val="0"/>
                  <w:marRight w:val="0"/>
                  <w:marTop w:val="0"/>
                  <w:marBottom w:val="0"/>
                  <w:divBdr>
                    <w:top w:val="none" w:sz="0" w:space="0" w:color="auto"/>
                    <w:left w:val="none" w:sz="0" w:space="0" w:color="auto"/>
                    <w:bottom w:val="none" w:sz="0" w:space="0" w:color="auto"/>
                    <w:right w:val="none" w:sz="0" w:space="0" w:color="auto"/>
                  </w:divBdr>
                  <w:divsChild>
                    <w:div w:id="2107342519">
                      <w:marLeft w:val="0"/>
                      <w:marRight w:val="0"/>
                      <w:marTop w:val="0"/>
                      <w:marBottom w:val="0"/>
                      <w:divBdr>
                        <w:top w:val="none" w:sz="0" w:space="0" w:color="auto"/>
                        <w:left w:val="none" w:sz="0" w:space="0" w:color="auto"/>
                        <w:bottom w:val="none" w:sz="0" w:space="0" w:color="auto"/>
                        <w:right w:val="none" w:sz="0" w:space="0" w:color="auto"/>
                      </w:divBdr>
                      <w:divsChild>
                        <w:div w:id="24831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919017">
      <w:bodyDiv w:val="1"/>
      <w:marLeft w:val="0"/>
      <w:marRight w:val="0"/>
      <w:marTop w:val="0"/>
      <w:marBottom w:val="0"/>
      <w:divBdr>
        <w:top w:val="none" w:sz="0" w:space="0" w:color="auto"/>
        <w:left w:val="none" w:sz="0" w:space="0" w:color="auto"/>
        <w:bottom w:val="none" w:sz="0" w:space="0" w:color="auto"/>
        <w:right w:val="none" w:sz="0" w:space="0" w:color="auto"/>
      </w:divBdr>
    </w:div>
    <w:div w:id="1498809559">
      <w:bodyDiv w:val="1"/>
      <w:marLeft w:val="0"/>
      <w:marRight w:val="0"/>
      <w:marTop w:val="0"/>
      <w:marBottom w:val="0"/>
      <w:divBdr>
        <w:top w:val="none" w:sz="0" w:space="0" w:color="auto"/>
        <w:left w:val="none" w:sz="0" w:space="0" w:color="auto"/>
        <w:bottom w:val="none" w:sz="0" w:space="0" w:color="auto"/>
        <w:right w:val="none" w:sz="0" w:space="0" w:color="auto"/>
      </w:divBdr>
    </w:div>
    <w:div w:id="1498811392">
      <w:bodyDiv w:val="1"/>
      <w:marLeft w:val="0"/>
      <w:marRight w:val="0"/>
      <w:marTop w:val="0"/>
      <w:marBottom w:val="0"/>
      <w:divBdr>
        <w:top w:val="none" w:sz="0" w:space="0" w:color="auto"/>
        <w:left w:val="none" w:sz="0" w:space="0" w:color="auto"/>
        <w:bottom w:val="none" w:sz="0" w:space="0" w:color="auto"/>
        <w:right w:val="none" w:sz="0" w:space="0" w:color="auto"/>
      </w:divBdr>
    </w:div>
    <w:div w:id="1500536299">
      <w:bodyDiv w:val="1"/>
      <w:marLeft w:val="0"/>
      <w:marRight w:val="0"/>
      <w:marTop w:val="0"/>
      <w:marBottom w:val="0"/>
      <w:divBdr>
        <w:top w:val="none" w:sz="0" w:space="0" w:color="auto"/>
        <w:left w:val="none" w:sz="0" w:space="0" w:color="auto"/>
        <w:bottom w:val="none" w:sz="0" w:space="0" w:color="auto"/>
        <w:right w:val="none" w:sz="0" w:space="0" w:color="auto"/>
      </w:divBdr>
    </w:div>
    <w:div w:id="1501892339">
      <w:bodyDiv w:val="1"/>
      <w:marLeft w:val="0"/>
      <w:marRight w:val="0"/>
      <w:marTop w:val="0"/>
      <w:marBottom w:val="0"/>
      <w:divBdr>
        <w:top w:val="none" w:sz="0" w:space="0" w:color="auto"/>
        <w:left w:val="none" w:sz="0" w:space="0" w:color="auto"/>
        <w:bottom w:val="none" w:sz="0" w:space="0" w:color="auto"/>
        <w:right w:val="none" w:sz="0" w:space="0" w:color="auto"/>
      </w:divBdr>
    </w:div>
    <w:div w:id="1502626548">
      <w:bodyDiv w:val="1"/>
      <w:marLeft w:val="0"/>
      <w:marRight w:val="0"/>
      <w:marTop w:val="0"/>
      <w:marBottom w:val="0"/>
      <w:divBdr>
        <w:top w:val="none" w:sz="0" w:space="0" w:color="auto"/>
        <w:left w:val="none" w:sz="0" w:space="0" w:color="auto"/>
        <w:bottom w:val="none" w:sz="0" w:space="0" w:color="auto"/>
        <w:right w:val="none" w:sz="0" w:space="0" w:color="auto"/>
      </w:divBdr>
    </w:div>
    <w:div w:id="1502817172">
      <w:bodyDiv w:val="1"/>
      <w:marLeft w:val="0"/>
      <w:marRight w:val="0"/>
      <w:marTop w:val="0"/>
      <w:marBottom w:val="0"/>
      <w:divBdr>
        <w:top w:val="none" w:sz="0" w:space="0" w:color="auto"/>
        <w:left w:val="none" w:sz="0" w:space="0" w:color="auto"/>
        <w:bottom w:val="none" w:sz="0" w:space="0" w:color="auto"/>
        <w:right w:val="none" w:sz="0" w:space="0" w:color="auto"/>
      </w:divBdr>
      <w:divsChild>
        <w:div w:id="1445423637">
          <w:marLeft w:val="0"/>
          <w:marRight w:val="0"/>
          <w:marTop w:val="0"/>
          <w:marBottom w:val="0"/>
          <w:divBdr>
            <w:top w:val="none" w:sz="0" w:space="0" w:color="auto"/>
            <w:left w:val="none" w:sz="0" w:space="0" w:color="auto"/>
            <w:bottom w:val="none" w:sz="0" w:space="0" w:color="auto"/>
            <w:right w:val="none" w:sz="0" w:space="0" w:color="auto"/>
          </w:divBdr>
          <w:divsChild>
            <w:div w:id="4212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4575">
      <w:bodyDiv w:val="1"/>
      <w:marLeft w:val="0"/>
      <w:marRight w:val="0"/>
      <w:marTop w:val="0"/>
      <w:marBottom w:val="0"/>
      <w:divBdr>
        <w:top w:val="none" w:sz="0" w:space="0" w:color="auto"/>
        <w:left w:val="none" w:sz="0" w:space="0" w:color="auto"/>
        <w:bottom w:val="none" w:sz="0" w:space="0" w:color="auto"/>
        <w:right w:val="none" w:sz="0" w:space="0" w:color="auto"/>
      </w:divBdr>
    </w:div>
    <w:div w:id="1503467807">
      <w:bodyDiv w:val="1"/>
      <w:marLeft w:val="0"/>
      <w:marRight w:val="0"/>
      <w:marTop w:val="0"/>
      <w:marBottom w:val="0"/>
      <w:divBdr>
        <w:top w:val="none" w:sz="0" w:space="0" w:color="auto"/>
        <w:left w:val="none" w:sz="0" w:space="0" w:color="auto"/>
        <w:bottom w:val="none" w:sz="0" w:space="0" w:color="auto"/>
        <w:right w:val="none" w:sz="0" w:space="0" w:color="auto"/>
      </w:divBdr>
    </w:div>
    <w:div w:id="1503738673">
      <w:bodyDiv w:val="1"/>
      <w:marLeft w:val="0"/>
      <w:marRight w:val="0"/>
      <w:marTop w:val="0"/>
      <w:marBottom w:val="0"/>
      <w:divBdr>
        <w:top w:val="none" w:sz="0" w:space="0" w:color="auto"/>
        <w:left w:val="none" w:sz="0" w:space="0" w:color="auto"/>
        <w:bottom w:val="none" w:sz="0" w:space="0" w:color="auto"/>
        <w:right w:val="none" w:sz="0" w:space="0" w:color="auto"/>
      </w:divBdr>
    </w:div>
    <w:div w:id="1504122777">
      <w:bodyDiv w:val="1"/>
      <w:marLeft w:val="0"/>
      <w:marRight w:val="0"/>
      <w:marTop w:val="0"/>
      <w:marBottom w:val="0"/>
      <w:divBdr>
        <w:top w:val="none" w:sz="0" w:space="0" w:color="auto"/>
        <w:left w:val="none" w:sz="0" w:space="0" w:color="auto"/>
        <w:bottom w:val="none" w:sz="0" w:space="0" w:color="auto"/>
        <w:right w:val="none" w:sz="0" w:space="0" w:color="auto"/>
      </w:divBdr>
    </w:div>
    <w:div w:id="1508592873">
      <w:bodyDiv w:val="1"/>
      <w:marLeft w:val="0"/>
      <w:marRight w:val="0"/>
      <w:marTop w:val="0"/>
      <w:marBottom w:val="0"/>
      <w:divBdr>
        <w:top w:val="none" w:sz="0" w:space="0" w:color="auto"/>
        <w:left w:val="none" w:sz="0" w:space="0" w:color="auto"/>
        <w:bottom w:val="none" w:sz="0" w:space="0" w:color="auto"/>
        <w:right w:val="none" w:sz="0" w:space="0" w:color="auto"/>
      </w:divBdr>
    </w:div>
    <w:div w:id="1509522994">
      <w:bodyDiv w:val="1"/>
      <w:marLeft w:val="0"/>
      <w:marRight w:val="0"/>
      <w:marTop w:val="0"/>
      <w:marBottom w:val="0"/>
      <w:divBdr>
        <w:top w:val="none" w:sz="0" w:space="0" w:color="auto"/>
        <w:left w:val="none" w:sz="0" w:space="0" w:color="auto"/>
        <w:bottom w:val="none" w:sz="0" w:space="0" w:color="auto"/>
        <w:right w:val="none" w:sz="0" w:space="0" w:color="auto"/>
      </w:divBdr>
    </w:div>
    <w:div w:id="1509558666">
      <w:bodyDiv w:val="1"/>
      <w:marLeft w:val="0"/>
      <w:marRight w:val="0"/>
      <w:marTop w:val="0"/>
      <w:marBottom w:val="0"/>
      <w:divBdr>
        <w:top w:val="none" w:sz="0" w:space="0" w:color="auto"/>
        <w:left w:val="none" w:sz="0" w:space="0" w:color="auto"/>
        <w:bottom w:val="none" w:sz="0" w:space="0" w:color="auto"/>
        <w:right w:val="none" w:sz="0" w:space="0" w:color="auto"/>
      </w:divBdr>
    </w:div>
    <w:div w:id="1509827511">
      <w:bodyDiv w:val="1"/>
      <w:marLeft w:val="0"/>
      <w:marRight w:val="0"/>
      <w:marTop w:val="0"/>
      <w:marBottom w:val="0"/>
      <w:divBdr>
        <w:top w:val="none" w:sz="0" w:space="0" w:color="auto"/>
        <w:left w:val="none" w:sz="0" w:space="0" w:color="auto"/>
        <w:bottom w:val="none" w:sz="0" w:space="0" w:color="auto"/>
        <w:right w:val="none" w:sz="0" w:space="0" w:color="auto"/>
      </w:divBdr>
    </w:div>
    <w:div w:id="1510481224">
      <w:bodyDiv w:val="1"/>
      <w:marLeft w:val="0"/>
      <w:marRight w:val="0"/>
      <w:marTop w:val="0"/>
      <w:marBottom w:val="0"/>
      <w:divBdr>
        <w:top w:val="none" w:sz="0" w:space="0" w:color="auto"/>
        <w:left w:val="none" w:sz="0" w:space="0" w:color="auto"/>
        <w:bottom w:val="none" w:sz="0" w:space="0" w:color="auto"/>
        <w:right w:val="none" w:sz="0" w:space="0" w:color="auto"/>
      </w:divBdr>
    </w:div>
    <w:div w:id="1512179544">
      <w:bodyDiv w:val="1"/>
      <w:marLeft w:val="0"/>
      <w:marRight w:val="0"/>
      <w:marTop w:val="0"/>
      <w:marBottom w:val="0"/>
      <w:divBdr>
        <w:top w:val="none" w:sz="0" w:space="0" w:color="auto"/>
        <w:left w:val="none" w:sz="0" w:space="0" w:color="auto"/>
        <w:bottom w:val="none" w:sz="0" w:space="0" w:color="auto"/>
        <w:right w:val="none" w:sz="0" w:space="0" w:color="auto"/>
      </w:divBdr>
      <w:divsChild>
        <w:div w:id="1537082134">
          <w:marLeft w:val="0"/>
          <w:marRight w:val="0"/>
          <w:marTop w:val="0"/>
          <w:marBottom w:val="0"/>
          <w:divBdr>
            <w:top w:val="none" w:sz="0" w:space="0" w:color="auto"/>
            <w:left w:val="none" w:sz="0" w:space="0" w:color="auto"/>
            <w:bottom w:val="none" w:sz="0" w:space="0" w:color="auto"/>
            <w:right w:val="none" w:sz="0" w:space="0" w:color="auto"/>
          </w:divBdr>
          <w:divsChild>
            <w:div w:id="2101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23017">
      <w:bodyDiv w:val="1"/>
      <w:marLeft w:val="0"/>
      <w:marRight w:val="0"/>
      <w:marTop w:val="0"/>
      <w:marBottom w:val="0"/>
      <w:divBdr>
        <w:top w:val="none" w:sz="0" w:space="0" w:color="auto"/>
        <w:left w:val="none" w:sz="0" w:space="0" w:color="auto"/>
        <w:bottom w:val="none" w:sz="0" w:space="0" w:color="auto"/>
        <w:right w:val="none" w:sz="0" w:space="0" w:color="auto"/>
      </w:divBdr>
    </w:div>
    <w:div w:id="1512914590">
      <w:bodyDiv w:val="1"/>
      <w:marLeft w:val="0"/>
      <w:marRight w:val="0"/>
      <w:marTop w:val="0"/>
      <w:marBottom w:val="0"/>
      <w:divBdr>
        <w:top w:val="none" w:sz="0" w:space="0" w:color="auto"/>
        <w:left w:val="none" w:sz="0" w:space="0" w:color="auto"/>
        <w:bottom w:val="none" w:sz="0" w:space="0" w:color="auto"/>
        <w:right w:val="none" w:sz="0" w:space="0" w:color="auto"/>
      </w:divBdr>
    </w:div>
    <w:div w:id="1513377875">
      <w:bodyDiv w:val="1"/>
      <w:marLeft w:val="0"/>
      <w:marRight w:val="0"/>
      <w:marTop w:val="0"/>
      <w:marBottom w:val="0"/>
      <w:divBdr>
        <w:top w:val="none" w:sz="0" w:space="0" w:color="auto"/>
        <w:left w:val="none" w:sz="0" w:space="0" w:color="auto"/>
        <w:bottom w:val="none" w:sz="0" w:space="0" w:color="auto"/>
        <w:right w:val="none" w:sz="0" w:space="0" w:color="auto"/>
      </w:divBdr>
    </w:div>
    <w:div w:id="1514345645">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
    <w:div w:id="1516840104">
      <w:bodyDiv w:val="1"/>
      <w:marLeft w:val="0"/>
      <w:marRight w:val="0"/>
      <w:marTop w:val="0"/>
      <w:marBottom w:val="0"/>
      <w:divBdr>
        <w:top w:val="none" w:sz="0" w:space="0" w:color="auto"/>
        <w:left w:val="none" w:sz="0" w:space="0" w:color="auto"/>
        <w:bottom w:val="none" w:sz="0" w:space="0" w:color="auto"/>
        <w:right w:val="none" w:sz="0" w:space="0" w:color="auto"/>
      </w:divBdr>
    </w:div>
    <w:div w:id="1517117397">
      <w:bodyDiv w:val="1"/>
      <w:marLeft w:val="0"/>
      <w:marRight w:val="0"/>
      <w:marTop w:val="0"/>
      <w:marBottom w:val="0"/>
      <w:divBdr>
        <w:top w:val="none" w:sz="0" w:space="0" w:color="auto"/>
        <w:left w:val="none" w:sz="0" w:space="0" w:color="auto"/>
        <w:bottom w:val="none" w:sz="0" w:space="0" w:color="auto"/>
        <w:right w:val="none" w:sz="0" w:space="0" w:color="auto"/>
      </w:divBdr>
    </w:div>
    <w:div w:id="1517695986">
      <w:bodyDiv w:val="1"/>
      <w:marLeft w:val="0"/>
      <w:marRight w:val="0"/>
      <w:marTop w:val="0"/>
      <w:marBottom w:val="0"/>
      <w:divBdr>
        <w:top w:val="none" w:sz="0" w:space="0" w:color="auto"/>
        <w:left w:val="none" w:sz="0" w:space="0" w:color="auto"/>
        <w:bottom w:val="none" w:sz="0" w:space="0" w:color="auto"/>
        <w:right w:val="none" w:sz="0" w:space="0" w:color="auto"/>
      </w:divBdr>
    </w:div>
    <w:div w:id="1518546408">
      <w:bodyDiv w:val="1"/>
      <w:marLeft w:val="0"/>
      <w:marRight w:val="0"/>
      <w:marTop w:val="0"/>
      <w:marBottom w:val="0"/>
      <w:divBdr>
        <w:top w:val="none" w:sz="0" w:space="0" w:color="auto"/>
        <w:left w:val="none" w:sz="0" w:space="0" w:color="auto"/>
        <w:bottom w:val="none" w:sz="0" w:space="0" w:color="auto"/>
        <w:right w:val="none" w:sz="0" w:space="0" w:color="auto"/>
      </w:divBdr>
    </w:div>
    <w:div w:id="1518739353">
      <w:bodyDiv w:val="1"/>
      <w:marLeft w:val="0"/>
      <w:marRight w:val="0"/>
      <w:marTop w:val="0"/>
      <w:marBottom w:val="0"/>
      <w:divBdr>
        <w:top w:val="none" w:sz="0" w:space="0" w:color="auto"/>
        <w:left w:val="none" w:sz="0" w:space="0" w:color="auto"/>
        <w:bottom w:val="none" w:sz="0" w:space="0" w:color="auto"/>
        <w:right w:val="none" w:sz="0" w:space="0" w:color="auto"/>
      </w:divBdr>
    </w:div>
    <w:div w:id="1519807603">
      <w:bodyDiv w:val="1"/>
      <w:marLeft w:val="0"/>
      <w:marRight w:val="0"/>
      <w:marTop w:val="0"/>
      <w:marBottom w:val="0"/>
      <w:divBdr>
        <w:top w:val="none" w:sz="0" w:space="0" w:color="auto"/>
        <w:left w:val="none" w:sz="0" w:space="0" w:color="auto"/>
        <w:bottom w:val="none" w:sz="0" w:space="0" w:color="auto"/>
        <w:right w:val="none" w:sz="0" w:space="0" w:color="auto"/>
      </w:divBdr>
    </w:div>
    <w:div w:id="1520267724">
      <w:bodyDiv w:val="1"/>
      <w:marLeft w:val="0"/>
      <w:marRight w:val="0"/>
      <w:marTop w:val="0"/>
      <w:marBottom w:val="0"/>
      <w:divBdr>
        <w:top w:val="none" w:sz="0" w:space="0" w:color="auto"/>
        <w:left w:val="none" w:sz="0" w:space="0" w:color="auto"/>
        <w:bottom w:val="none" w:sz="0" w:space="0" w:color="auto"/>
        <w:right w:val="none" w:sz="0" w:space="0" w:color="auto"/>
      </w:divBdr>
    </w:div>
    <w:div w:id="1520386455">
      <w:bodyDiv w:val="1"/>
      <w:marLeft w:val="0"/>
      <w:marRight w:val="0"/>
      <w:marTop w:val="0"/>
      <w:marBottom w:val="0"/>
      <w:divBdr>
        <w:top w:val="none" w:sz="0" w:space="0" w:color="auto"/>
        <w:left w:val="none" w:sz="0" w:space="0" w:color="auto"/>
        <w:bottom w:val="none" w:sz="0" w:space="0" w:color="auto"/>
        <w:right w:val="none" w:sz="0" w:space="0" w:color="auto"/>
      </w:divBdr>
    </w:div>
    <w:div w:id="1521552650">
      <w:bodyDiv w:val="1"/>
      <w:marLeft w:val="0"/>
      <w:marRight w:val="0"/>
      <w:marTop w:val="0"/>
      <w:marBottom w:val="0"/>
      <w:divBdr>
        <w:top w:val="none" w:sz="0" w:space="0" w:color="auto"/>
        <w:left w:val="none" w:sz="0" w:space="0" w:color="auto"/>
        <w:bottom w:val="none" w:sz="0" w:space="0" w:color="auto"/>
        <w:right w:val="none" w:sz="0" w:space="0" w:color="auto"/>
      </w:divBdr>
    </w:div>
    <w:div w:id="1522427448">
      <w:bodyDiv w:val="1"/>
      <w:marLeft w:val="0"/>
      <w:marRight w:val="0"/>
      <w:marTop w:val="0"/>
      <w:marBottom w:val="0"/>
      <w:divBdr>
        <w:top w:val="none" w:sz="0" w:space="0" w:color="auto"/>
        <w:left w:val="none" w:sz="0" w:space="0" w:color="auto"/>
        <w:bottom w:val="none" w:sz="0" w:space="0" w:color="auto"/>
        <w:right w:val="none" w:sz="0" w:space="0" w:color="auto"/>
      </w:divBdr>
    </w:div>
    <w:div w:id="1522889970">
      <w:bodyDiv w:val="1"/>
      <w:marLeft w:val="0"/>
      <w:marRight w:val="0"/>
      <w:marTop w:val="0"/>
      <w:marBottom w:val="0"/>
      <w:divBdr>
        <w:top w:val="none" w:sz="0" w:space="0" w:color="auto"/>
        <w:left w:val="none" w:sz="0" w:space="0" w:color="auto"/>
        <w:bottom w:val="none" w:sz="0" w:space="0" w:color="auto"/>
        <w:right w:val="none" w:sz="0" w:space="0" w:color="auto"/>
      </w:divBdr>
    </w:div>
    <w:div w:id="1523133615">
      <w:bodyDiv w:val="1"/>
      <w:marLeft w:val="0"/>
      <w:marRight w:val="0"/>
      <w:marTop w:val="0"/>
      <w:marBottom w:val="0"/>
      <w:divBdr>
        <w:top w:val="none" w:sz="0" w:space="0" w:color="auto"/>
        <w:left w:val="none" w:sz="0" w:space="0" w:color="auto"/>
        <w:bottom w:val="none" w:sz="0" w:space="0" w:color="auto"/>
        <w:right w:val="none" w:sz="0" w:space="0" w:color="auto"/>
      </w:divBdr>
    </w:div>
    <w:div w:id="1523395006">
      <w:bodyDiv w:val="1"/>
      <w:marLeft w:val="0"/>
      <w:marRight w:val="0"/>
      <w:marTop w:val="0"/>
      <w:marBottom w:val="0"/>
      <w:divBdr>
        <w:top w:val="none" w:sz="0" w:space="0" w:color="auto"/>
        <w:left w:val="none" w:sz="0" w:space="0" w:color="auto"/>
        <w:bottom w:val="none" w:sz="0" w:space="0" w:color="auto"/>
        <w:right w:val="none" w:sz="0" w:space="0" w:color="auto"/>
      </w:divBdr>
    </w:div>
    <w:div w:id="1523395716">
      <w:bodyDiv w:val="1"/>
      <w:marLeft w:val="0"/>
      <w:marRight w:val="0"/>
      <w:marTop w:val="0"/>
      <w:marBottom w:val="0"/>
      <w:divBdr>
        <w:top w:val="none" w:sz="0" w:space="0" w:color="auto"/>
        <w:left w:val="none" w:sz="0" w:space="0" w:color="auto"/>
        <w:bottom w:val="none" w:sz="0" w:space="0" w:color="auto"/>
        <w:right w:val="none" w:sz="0" w:space="0" w:color="auto"/>
      </w:divBdr>
    </w:div>
    <w:div w:id="1524368629">
      <w:bodyDiv w:val="1"/>
      <w:marLeft w:val="0"/>
      <w:marRight w:val="0"/>
      <w:marTop w:val="0"/>
      <w:marBottom w:val="0"/>
      <w:divBdr>
        <w:top w:val="none" w:sz="0" w:space="0" w:color="auto"/>
        <w:left w:val="none" w:sz="0" w:space="0" w:color="auto"/>
        <w:bottom w:val="none" w:sz="0" w:space="0" w:color="auto"/>
        <w:right w:val="none" w:sz="0" w:space="0" w:color="auto"/>
      </w:divBdr>
    </w:div>
    <w:div w:id="1524857886">
      <w:bodyDiv w:val="1"/>
      <w:marLeft w:val="0"/>
      <w:marRight w:val="0"/>
      <w:marTop w:val="0"/>
      <w:marBottom w:val="0"/>
      <w:divBdr>
        <w:top w:val="none" w:sz="0" w:space="0" w:color="auto"/>
        <w:left w:val="none" w:sz="0" w:space="0" w:color="auto"/>
        <w:bottom w:val="none" w:sz="0" w:space="0" w:color="auto"/>
        <w:right w:val="none" w:sz="0" w:space="0" w:color="auto"/>
      </w:divBdr>
    </w:div>
    <w:div w:id="1525097516">
      <w:bodyDiv w:val="1"/>
      <w:marLeft w:val="0"/>
      <w:marRight w:val="0"/>
      <w:marTop w:val="0"/>
      <w:marBottom w:val="0"/>
      <w:divBdr>
        <w:top w:val="none" w:sz="0" w:space="0" w:color="auto"/>
        <w:left w:val="none" w:sz="0" w:space="0" w:color="auto"/>
        <w:bottom w:val="none" w:sz="0" w:space="0" w:color="auto"/>
        <w:right w:val="none" w:sz="0" w:space="0" w:color="auto"/>
      </w:divBdr>
      <w:divsChild>
        <w:div w:id="948200100">
          <w:marLeft w:val="0"/>
          <w:marRight w:val="0"/>
          <w:marTop w:val="0"/>
          <w:marBottom w:val="0"/>
          <w:divBdr>
            <w:top w:val="none" w:sz="0" w:space="0" w:color="auto"/>
            <w:left w:val="none" w:sz="0" w:space="0" w:color="auto"/>
            <w:bottom w:val="none" w:sz="0" w:space="0" w:color="auto"/>
            <w:right w:val="none" w:sz="0" w:space="0" w:color="auto"/>
          </w:divBdr>
          <w:divsChild>
            <w:div w:id="20591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0202">
      <w:bodyDiv w:val="1"/>
      <w:marLeft w:val="0"/>
      <w:marRight w:val="0"/>
      <w:marTop w:val="0"/>
      <w:marBottom w:val="0"/>
      <w:divBdr>
        <w:top w:val="none" w:sz="0" w:space="0" w:color="auto"/>
        <w:left w:val="none" w:sz="0" w:space="0" w:color="auto"/>
        <w:bottom w:val="none" w:sz="0" w:space="0" w:color="auto"/>
        <w:right w:val="none" w:sz="0" w:space="0" w:color="auto"/>
      </w:divBdr>
    </w:div>
    <w:div w:id="1533179501">
      <w:bodyDiv w:val="1"/>
      <w:marLeft w:val="0"/>
      <w:marRight w:val="0"/>
      <w:marTop w:val="0"/>
      <w:marBottom w:val="0"/>
      <w:divBdr>
        <w:top w:val="none" w:sz="0" w:space="0" w:color="auto"/>
        <w:left w:val="none" w:sz="0" w:space="0" w:color="auto"/>
        <w:bottom w:val="none" w:sz="0" w:space="0" w:color="auto"/>
        <w:right w:val="none" w:sz="0" w:space="0" w:color="auto"/>
      </w:divBdr>
    </w:div>
    <w:div w:id="1533228550">
      <w:bodyDiv w:val="1"/>
      <w:marLeft w:val="0"/>
      <w:marRight w:val="0"/>
      <w:marTop w:val="0"/>
      <w:marBottom w:val="0"/>
      <w:divBdr>
        <w:top w:val="none" w:sz="0" w:space="0" w:color="auto"/>
        <w:left w:val="none" w:sz="0" w:space="0" w:color="auto"/>
        <w:bottom w:val="none" w:sz="0" w:space="0" w:color="auto"/>
        <w:right w:val="none" w:sz="0" w:space="0" w:color="auto"/>
      </w:divBdr>
    </w:div>
    <w:div w:id="1534344779">
      <w:bodyDiv w:val="1"/>
      <w:marLeft w:val="0"/>
      <w:marRight w:val="0"/>
      <w:marTop w:val="0"/>
      <w:marBottom w:val="0"/>
      <w:divBdr>
        <w:top w:val="none" w:sz="0" w:space="0" w:color="auto"/>
        <w:left w:val="none" w:sz="0" w:space="0" w:color="auto"/>
        <w:bottom w:val="none" w:sz="0" w:space="0" w:color="auto"/>
        <w:right w:val="none" w:sz="0" w:space="0" w:color="auto"/>
      </w:divBdr>
    </w:div>
    <w:div w:id="1534686154">
      <w:bodyDiv w:val="1"/>
      <w:marLeft w:val="0"/>
      <w:marRight w:val="0"/>
      <w:marTop w:val="0"/>
      <w:marBottom w:val="0"/>
      <w:divBdr>
        <w:top w:val="none" w:sz="0" w:space="0" w:color="auto"/>
        <w:left w:val="none" w:sz="0" w:space="0" w:color="auto"/>
        <w:bottom w:val="none" w:sz="0" w:space="0" w:color="auto"/>
        <w:right w:val="none" w:sz="0" w:space="0" w:color="auto"/>
      </w:divBdr>
    </w:div>
    <w:div w:id="1535653959">
      <w:bodyDiv w:val="1"/>
      <w:marLeft w:val="0"/>
      <w:marRight w:val="0"/>
      <w:marTop w:val="0"/>
      <w:marBottom w:val="0"/>
      <w:divBdr>
        <w:top w:val="none" w:sz="0" w:space="0" w:color="auto"/>
        <w:left w:val="none" w:sz="0" w:space="0" w:color="auto"/>
        <w:bottom w:val="none" w:sz="0" w:space="0" w:color="auto"/>
        <w:right w:val="none" w:sz="0" w:space="0" w:color="auto"/>
      </w:divBdr>
    </w:div>
    <w:div w:id="1536502454">
      <w:bodyDiv w:val="1"/>
      <w:marLeft w:val="0"/>
      <w:marRight w:val="0"/>
      <w:marTop w:val="0"/>
      <w:marBottom w:val="0"/>
      <w:divBdr>
        <w:top w:val="none" w:sz="0" w:space="0" w:color="auto"/>
        <w:left w:val="none" w:sz="0" w:space="0" w:color="auto"/>
        <w:bottom w:val="none" w:sz="0" w:space="0" w:color="auto"/>
        <w:right w:val="none" w:sz="0" w:space="0" w:color="auto"/>
      </w:divBdr>
    </w:div>
    <w:div w:id="1537624593">
      <w:bodyDiv w:val="1"/>
      <w:marLeft w:val="0"/>
      <w:marRight w:val="0"/>
      <w:marTop w:val="0"/>
      <w:marBottom w:val="0"/>
      <w:divBdr>
        <w:top w:val="none" w:sz="0" w:space="0" w:color="auto"/>
        <w:left w:val="none" w:sz="0" w:space="0" w:color="auto"/>
        <w:bottom w:val="none" w:sz="0" w:space="0" w:color="auto"/>
        <w:right w:val="none" w:sz="0" w:space="0" w:color="auto"/>
      </w:divBdr>
    </w:div>
    <w:div w:id="1537960838">
      <w:bodyDiv w:val="1"/>
      <w:marLeft w:val="0"/>
      <w:marRight w:val="0"/>
      <w:marTop w:val="0"/>
      <w:marBottom w:val="0"/>
      <w:divBdr>
        <w:top w:val="none" w:sz="0" w:space="0" w:color="auto"/>
        <w:left w:val="none" w:sz="0" w:space="0" w:color="auto"/>
        <w:bottom w:val="none" w:sz="0" w:space="0" w:color="auto"/>
        <w:right w:val="none" w:sz="0" w:space="0" w:color="auto"/>
      </w:divBdr>
    </w:div>
    <w:div w:id="1538200871">
      <w:bodyDiv w:val="1"/>
      <w:marLeft w:val="0"/>
      <w:marRight w:val="0"/>
      <w:marTop w:val="0"/>
      <w:marBottom w:val="0"/>
      <w:divBdr>
        <w:top w:val="none" w:sz="0" w:space="0" w:color="auto"/>
        <w:left w:val="none" w:sz="0" w:space="0" w:color="auto"/>
        <w:bottom w:val="none" w:sz="0" w:space="0" w:color="auto"/>
        <w:right w:val="none" w:sz="0" w:space="0" w:color="auto"/>
      </w:divBdr>
    </w:div>
    <w:div w:id="1540244440">
      <w:bodyDiv w:val="1"/>
      <w:marLeft w:val="0"/>
      <w:marRight w:val="0"/>
      <w:marTop w:val="0"/>
      <w:marBottom w:val="0"/>
      <w:divBdr>
        <w:top w:val="none" w:sz="0" w:space="0" w:color="auto"/>
        <w:left w:val="none" w:sz="0" w:space="0" w:color="auto"/>
        <w:bottom w:val="none" w:sz="0" w:space="0" w:color="auto"/>
        <w:right w:val="none" w:sz="0" w:space="0" w:color="auto"/>
      </w:divBdr>
    </w:div>
    <w:div w:id="1540312825">
      <w:bodyDiv w:val="1"/>
      <w:marLeft w:val="0"/>
      <w:marRight w:val="0"/>
      <w:marTop w:val="0"/>
      <w:marBottom w:val="0"/>
      <w:divBdr>
        <w:top w:val="none" w:sz="0" w:space="0" w:color="auto"/>
        <w:left w:val="none" w:sz="0" w:space="0" w:color="auto"/>
        <w:bottom w:val="none" w:sz="0" w:space="0" w:color="auto"/>
        <w:right w:val="none" w:sz="0" w:space="0" w:color="auto"/>
      </w:divBdr>
    </w:div>
    <w:div w:id="1542936740">
      <w:bodyDiv w:val="1"/>
      <w:marLeft w:val="0"/>
      <w:marRight w:val="0"/>
      <w:marTop w:val="0"/>
      <w:marBottom w:val="0"/>
      <w:divBdr>
        <w:top w:val="none" w:sz="0" w:space="0" w:color="auto"/>
        <w:left w:val="none" w:sz="0" w:space="0" w:color="auto"/>
        <w:bottom w:val="none" w:sz="0" w:space="0" w:color="auto"/>
        <w:right w:val="none" w:sz="0" w:space="0" w:color="auto"/>
      </w:divBdr>
    </w:div>
    <w:div w:id="1545945149">
      <w:bodyDiv w:val="1"/>
      <w:marLeft w:val="0"/>
      <w:marRight w:val="0"/>
      <w:marTop w:val="0"/>
      <w:marBottom w:val="0"/>
      <w:divBdr>
        <w:top w:val="none" w:sz="0" w:space="0" w:color="auto"/>
        <w:left w:val="none" w:sz="0" w:space="0" w:color="auto"/>
        <w:bottom w:val="none" w:sz="0" w:space="0" w:color="auto"/>
        <w:right w:val="none" w:sz="0" w:space="0" w:color="auto"/>
      </w:divBdr>
    </w:div>
    <w:div w:id="1546064735">
      <w:bodyDiv w:val="1"/>
      <w:marLeft w:val="0"/>
      <w:marRight w:val="0"/>
      <w:marTop w:val="0"/>
      <w:marBottom w:val="0"/>
      <w:divBdr>
        <w:top w:val="none" w:sz="0" w:space="0" w:color="auto"/>
        <w:left w:val="none" w:sz="0" w:space="0" w:color="auto"/>
        <w:bottom w:val="none" w:sz="0" w:space="0" w:color="auto"/>
        <w:right w:val="none" w:sz="0" w:space="0" w:color="auto"/>
      </w:divBdr>
    </w:div>
    <w:div w:id="1547372488">
      <w:bodyDiv w:val="1"/>
      <w:marLeft w:val="0"/>
      <w:marRight w:val="0"/>
      <w:marTop w:val="0"/>
      <w:marBottom w:val="0"/>
      <w:divBdr>
        <w:top w:val="none" w:sz="0" w:space="0" w:color="auto"/>
        <w:left w:val="none" w:sz="0" w:space="0" w:color="auto"/>
        <w:bottom w:val="none" w:sz="0" w:space="0" w:color="auto"/>
        <w:right w:val="none" w:sz="0" w:space="0" w:color="auto"/>
      </w:divBdr>
    </w:div>
    <w:div w:id="1549998474">
      <w:bodyDiv w:val="1"/>
      <w:marLeft w:val="0"/>
      <w:marRight w:val="0"/>
      <w:marTop w:val="0"/>
      <w:marBottom w:val="0"/>
      <w:divBdr>
        <w:top w:val="none" w:sz="0" w:space="0" w:color="auto"/>
        <w:left w:val="none" w:sz="0" w:space="0" w:color="auto"/>
        <w:bottom w:val="none" w:sz="0" w:space="0" w:color="auto"/>
        <w:right w:val="none" w:sz="0" w:space="0" w:color="auto"/>
      </w:divBdr>
    </w:div>
    <w:div w:id="1550535330">
      <w:bodyDiv w:val="1"/>
      <w:marLeft w:val="0"/>
      <w:marRight w:val="0"/>
      <w:marTop w:val="0"/>
      <w:marBottom w:val="0"/>
      <w:divBdr>
        <w:top w:val="none" w:sz="0" w:space="0" w:color="auto"/>
        <w:left w:val="none" w:sz="0" w:space="0" w:color="auto"/>
        <w:bottom w:val="none" w:sz="0" w:space="0" w:color="auto"/>
        <w:right w:val="none" w:sz="0" w:space="0" w:color="auto"/>
      </w:divBdr>
    </w:div>
    <w:div w:id="1551071783">
      <w:bodyDiv w:val="1"/>
      <w:marLeft w:val="0"/>
      <w:marRight w:val="0"/>
      <w:marTop w:val="0"/>
      <w:marBottom w:val="0"/>
      <w:divBdr>
        <w:top w:val="none" w:sz="0" w:space="0" w:color="auto"/>
        <w:left w:val="none" w:sz="0" w:space="0" w:color="auto"/>
        <w:bottom w:val="none" w:sz="0" w:space="0" w:color="auto"/>
        <w:right w:val="none" w:sz="0" w:space="0" w:color="auto"/>
      </w:divBdr>
    </w:div>
    <w:div w:id="1552032158">
      <w:bodyDiv w:val="1"/>
      <w:marLeft w:val="0"/>
      <w:marRight w:val="0"/>
      <w:marTop w:val="0"/>
      <w:marBottom w:val="0"/>
      <w:divBdr>
        <w:top w:val="none" w:sz="0" w:space="0" w:color="auto"/>
        <w:left w:val="none" w:sz="0" w:space="0" w:color="auto"/>
        <w:bottom w:val="none" w:sz="0" w:space="0" w:color="auto"/>
        <w:right w:val="none" w:sz="0" w:space="0" w:color="auto"/>
      </w:divBdr>
    </w:div>
    <w:div w:id="1552110332">
      <w:bodyDiv w:val="1"/>
      <w:marLeft w:val="0"/>
      <w:marRight w:val="0"/>
      <w:marTop w:val="0"/>
      <w:marBottom w:val="0"/>
      <w:divBdr>
        <w:top w:val="none" w:sz="0" w:space="0" w:color="auto"/>
        <w:left w:val="none" w:sz="0" w:space="0" w:color="auto"/>
        <w:bottom w:val="none" w:sz="0" w:space="0" w:color="auto"/>
        <w:right w:val="none" w:sz="0" w:space="0" w:color="auto"/>
      </w:divBdr>
    </w:div>
    <w:div w:id="1553271670">
      <w:bodyDiv w:val="1"/>
      <w:marLeft w:val="0"/>
      <w:marRight w:val="0"/>
      <w:marTop w:val="0"/>
      <w:marBottom w:val="0"/>
      <w:divBdr>
        <w:top w:val="none" w:sz="0" w:space="0" w:color="auto"/>
        <w:left w:val="none" w:sz="0" w:space="0" w:color="auto"/>
        <w:bottom w:val="none" w:sz="0" w:space="0" w:color="auto"/>
        <w:right w:val="none" w:sz="0" w:space="0" w:color="auto"/>
      </w:divBdr>
    </w:div>
    <w:div w:id="1553806677">
      <w:bodyDiv w:val="1"/>
      <w:marLeft w:val="0"/>
      <w:marRight w:val="0"/>
      <w:marTop w:val="0"/>
      <w:marBottom w:val="0"/>
      <w:divBdr>
        <w:top w:val="none" w:sz="0" w:space="0" w:color="auto"/>
        <w:left w:val="none" w:sz="0" w:space="0" w:color="auto"/>
        <w:bottom w:val="none" w:sz="0" w:space="0" w:color="auto"/>
        <w:right w:val="none" w:sz="0" w:space="0" w:color="auto"/>
      </w:divBdr>
    </w:div>
    <w:div w:id="1557275575">
      <w:bodyDiv w:val="1"/>
      <w:marLeft w:val="0"/>
      <w:marRight w:val="0"/>
      <w:marTop w:val="0"/>
      <w:marBottom w:val="0"/>
      <w:divBdr>
        <w:top w:val="none" w:sz="0" w:space="0" w:color="auto"/>
        <w:left w:val="none" w:sz="0" w:space="0" w:color="auto"/>
        <w:bottom w:val="none" w:sz="0" w:space="0" w:color="auto"/>
        <w:right w:val="none" w:sz="0" w:space="0" w:color="auto"/>
      </w:divBdr>
    </w:div>
    <w:div w:id="1557350173">
      <w:bodyDiv w:val="1"/>
      <w:marLeft w:val="0"/>
      <w:marRight w:val="0"/>
      <w:marTop w:val="0"/>
      <w:marBottom w:val="0"/>
      <w:divBdr>
        <w:top w:val="none" w:sz="0" w:space="0" w:color="auto"/>
        <w:left w:val="none" w:sz="0" w:space="0" w:color="auto"/>
        <w:bottom w:val="none" w:sz="0" w:space="0" w:color="auto"/>
        <w:right w:val="none" w:sz="0" w:space="0" w:color="auto"/>
      </w:divBdr>
    </w:div>
    <w:div w:id="1558584336">
      <w:bodyDiv w:val="1"/>
      <w:marLeft w:val="0"/>
      <w:marRight w:val="0"/>
      <w:marTop w:val="0"/>
      <w:marBottom w:val="0"/>
      <w:divBdr>
        <w:top w:val="none" w:sz="0" w:space="0" w:color="auto"/>
        <w:left w:val="none" w:sz="0" w:space="0" w:color="auto"/>
        <w:bottom w:val="none" w:sz="0" w:space="0" w:color="auto"/>
        <w:right w:val="none" w:sz="0" w:space="0" w:color="auto"/>
      </w:divBdr>
    </w:div>
    <w:div w:id="1559121257">
      <w:bodyDiv w:val="1"/>
      <w:marLeft w:val="0"/>
      <w:marRight w:val="0"/>
      <w:marTop w:val="0"/>
      <w:marBottom w:val="0"/>
      <w:divBdr>
        <w:top w:val="none" w:sz="0" w:space="0" w:color="auto"/>
        <w:left w:val="none" w:sz="0" w:space="0" w:color="auto"/>
        <w:bottom w:val="none" w:sz="0" w:space="0" w:color="auto"/>
        <w:right w:val="none" w:sz="0" w:space="0" w:color="auto"/>
      </w:divBdr>
    </w:div>
    <w:div w:id="1559583353">
      <w:bodyDiv w:val="1"/>
      <w:marLeft w:val="0"/>
      <w:marRight w:val="0"/>
      <w:marTop w:val="0"/>
      <w:marBottom w:val="0"/>
      <w:divBdr>
        <w:top w:val="none" w:sz="0" w:space="0" w:color="auto"/>
        <w:left w:val="none" w:sz="0" w:space="0" w:color="auto"/>
        <w:bottom w:val="none" w:sz="0" w:space="0" w:color="auto"/>
        <w:right w:val="none" w:sz="0" w:space="0" w:color="auto"/>
      </w:divBdr>
    </w:div>
    <w:div w:id="1560823236">
      <w:bodyDiv w:val="1"/>
      <w:marLeft w:val="0"/>
      <w:marRight w:val="0"/>
      <w:marTop w:val="0"/>
      <w:marBottom w:val="0"/>
      <w:divBdr>
        <w:top w:val="none" w:sz="0" w:space="0" w:color="auto"/>
        <w:left w:val="none" w:sz="0" w:space="0" w:color="auto"/>
        <w:bottom w:val="none" w:sz="0" w:space="0" w:color="auto"/>
        <w:right w:val="none" w:sz="0" w:space="0" w:color="auto"/>
      </w:divBdr>
      <w:divsChild>
        <w:div w:id="473449035">
          <w:marLeft w:val="0"/>
          <w:marRight w:val="0"/>
          <w:marTop w:val="0"/>
          <w:marBottom w:val="0"/>
          <w:divBdr>
            <w:top w:val="none" w:sz="0" w:space="0" w:color="auto"/>
            <w:left w:val="none" w:sz="0" w:space="0" w:color="auto"/>
            <w:bottom w:val="none" w:sz="0" w:space="0" w:color="auto"/>
            <w:right w:val="none" w:sz="0" w:space="0" w:color="auto"/>
          </w:divBdr>
          <w:divsChild>
            <w:div w:id="1963802849">
              <w:marLeft w:val="0"/>
              <w:marRight w:val="0"/>
              <w:marTop w:val="0"/>
              <w:marBottom w:val="0"/>
              <w:divBdr>
                <w:top w:val="none" w:sz="0" w:space="0" w:color="auto"/>
                <w:left w:val="none" w:sz="0" w:space="0" w:color="auto"/>
                <w:bottom w:val="none" w:sz="0" w:space="0" w:color="auto"/>
                <w:right w:val="none" w:sz="0" w:space="0" w:color="auto"/>
              </w:divBdr>
              <w:divsChild>
                <w:div w:id="1764762649">
                  <w:marLeft w:val="0"/>
                  <w:marRight w:val="0"/>
                  <w:marTop w:val="0"/>
                  <w:marBottom w:val="0"/>
                  <w:divBdr>
                    <w:top w:val="none" w:sz="0" w:space="0" w:color="auto"/>
                    <w:left w:val="none" w:sz="0" w:space="0" w:color="auto"/>
                    <w:bottom w:val="none" w:sz="0" w:space="0" w:color="auto"/>
                    <w:right w:val="none" w:sz="0" w:space="0" w:color="auto"/>
                  </w:divBdr>
                  <w:divsChild>
                    <w:div w:id="1294826958">
                      <w:marLeft w:val="0"/>
                      <w:marRight w:val="0"/>
                      <w:marTop w:val="0"/>
                      <w:marBottom w:val="0"/>
                      <w:divBdr>
                        <w:top w:val="none" w:sz="0" w:space="0" w:color="auto"/>
                        <w:left w:val="none" w:sz="0" w:space="0" w:color="auto"/>
                        <w:bottom w:val="none" w:sz="0" w:space="0" w:color="auto"/>
                        <w:right w:val="none" w:sz="0" w:space="0" w:color="auto"/>
                      </w:divBdr>
                      <w:divsChild>
                        <w:div w:id="1426422217">
                          <w:marLeft w:val="0"/>
                          <w:marRight w:val="0"/>
                          <w:marTop w:val="0"/>
                          <w:marBottom w:val="0"/>
                          <w:divBdr>
                            <w:top w:val="none" w:sz="0" w:space="0" w:color="auto"/>
                            <w:left w:val="none" w:sz="0" w:space="0" w:color="auto"/>
                            <w:bottom w:val="none" w:sz="0" w:space="0" w:color="auto"/>
                            <w:right w:val="none" w:sz="0" w:space="0" w:color="auto"/>
                          </w:divBdr>
                          <w:divsChild>
                            <w:div w:id="330255040">
                              <w:marLeft w:val="0"/>
                              <w:marRight w:val="0"/>
                              <w:marTop w:val="0"/>
                              <w:marBottom w:val="0"/>
                              <w:divBdr>
                                <w:top w:val="none" w:sz="0" w:space="0" w:color="auto"/>
                                <w:left w:val="none" w:sz="0" w:space="0" w:color="auto"/>
                                <w:bottom w:val="none" w:sz="0" w:space="0" w:color="auto"/>
                                <w:right w:val="none" w:sz="0" w:space="0" w:color="auto"/>
                              </w:divBdr>
                              <w:divsChild>
                                <w:div w:id="814755440">
                                  <w:marLeft w:val="0"/>
                                  <w:marRight w:val="0"/>
                                  <w:marTop w:val="0"/>
                                  <w:marBottom w:val="0"/>
                                  <w:divBdr>
                                    <w:top w:val="none" w:sz="0" w:space="0" w:color="auto"/>
                                    <w:left w:val="none" w:sz="0" w:space="0" w:color="auto"/>
                                    <w:bottom w:val="none" w:sz="0" w:space="0" w:color="auto"/>
                                    <w:right w:val="none" w:sz="0" w:space="0" w:color="auto"/>
                                  </w:divBdr>
                                  <w:divsChild>
                                    <w:div w:id="1372072390">
                                      <w:marLeft w:val="0"/>
                                      <w:marRight w:val="0"/>
                                      <w:marTop w:val="0"/>
                                      <w:marBottom w:val="0"/>
                                      <w:divBdr>
                                        <w:top w:val="none" w:sz="0" w:space="0" w:color="auto"/>
                                        <w:left w:val="none" w:sz="0" w:space="0" w:color="auto"/>
                                        <w:bottom w:val="none" w:sz="0" w:space="0" w:color="auto"/>
                                        <w:right w:val="none" w:sz="0" w:space="0" w:color="auto"/>
                                      </w:divBdr>
                                      <w:divsChild>
                                        <w:div w:id="481502616">
                                          <w:marLeft w:val="0"/>
                                          <w:marRight w:val="0"/>
                                          <w:marTop w:val="0"/>
                                          <w:marBottom w:val="0"/>
                                          <w:divBdr>
                                            <w:top w:val="none" w:sz="0" w:space="0" w:color="auto"/>
                                            <w:left w:val="none" w:sz="0" w:space="0" w:color="auto"/>
                                            <w:bottom w:val="none" w:sz="0" w:space="0" w:color="auto"/>
                                            <w:right w:val="none" w:sz="0" w:space="0" w:color="auto"/>
                                          </w:divBdr>
                                          <w:divsChild>
                                            <w:div w:id="1528371252">
                                              <w:marLeft w:val="0"/>
                                              <w:marRight w:val="0"/>
                                              <w:marTop w:val="0"/>
                                              <w:marBottom w:val="0"/>
                                              <w:divBdr>
                                                <w:top w:val="none" w:sz="0" w:space="0" w:color="auto"/>
                                                <w:left w:val="none" w:sz="0" w:space="0" w:color="auto"/>
                                                <w:bottom w:val="none" w:sz="0" w:space="0" w:color="auto"/>
                                                <w:right w:val="none" w:sz="0" w:space="0" w:color="auto"/>
                                              </w:divBdr>
                                              <w:divsChild>
                                                <w:div w:id="189340850">
                                                  <w:marLeft w:val="0"/>
                                                  <w:marRight w:val="0"/>
                                                  <w:marTop w:val="0"/>
                                                  <w:marBottom w:val="0"/>
                                                  <w:divBdr>
                                                    <w:top w:val="none" w:sz="0" w:space="0" w:color="auto"/>
                                                    <w:left w:val="none" w:sz="0" w:space="0" w:color="auto"/>
                                                    <w:bottom w:val="none" w:sz="0" w:space="0" w:color="auto"/>
                                                    <w:right w:val="none" w:sz="0" w:space="0" w:color="auto"/>
                                                  </w:divBdr>
                                                  <w:divsChild>
                                                    <w:div w:id="1593006130">
                                                      <w:marLeft w:val="0"/>
                                                      <w:marRight w:val="0"/>
                                                      <w:marTop w:val="0"/>
                                                      <w:marBottom w:val="0"/>
                                                      <w:divBdr>
                                                        <w:top w:val="none" w:sz="0" w:space="0" w:color="auto"/>
                                                        <w:left w:val="none" w:sz="0" w:space="0" w:color="auto"/>
                                                        <w:bottom w:val="none" w:sz="0" w:space="0" w:color="auto"/>
                                                        <w:right w:val="none" w:sz="0" w:space="0" w:color="auto"/>
                                                      </w:divBdr>
                                                      <w:divsChild>
                                                        <w:div w:id="72175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4679828">
      <w:bodyDiv w:val="1"/>
      <w:marLeft w:val="0"/>
      <w:marRight w:val="0"/>
      <w:marTop w:val="0"/>
      <w:marBottom w:val="0"/>
      <w:divBdr>
        <w:top w:val="none" w:sz="0" w:space="0" w:color="auto"/>
        <w:left w:val="none" w:sz="0" w:space="0" w:color="auto"/>
        <w:bottom w:val="none" w:sz="0" w:space="0" w:color="auto"/>
        <w:right w:val="none" w:sz="0" w:space="0" w:color="auto"/>
      </w:divBdr>
    </w:div>
    <w:div w:id="1564832850">
      <w:bodyDiv w:val="1"/>
      <w:marLeft w:val="0"/>
      <w:marRight w:val="0"/>
      <w:marTop w:val="0"/>
      <w:marBottom w:val="0"/>
      <w:divBdr>
        <w:top w:val="none" w:sz="0" w:space="0" w:color="auto"/>
        <w:left w:val="none" w:sz="0" w:space="0" w:color="auto"/>
        <w:bottom w:val="none" w:sz="0" w:space="0" w:color="auto"/>
        <w:right w:val="none" w:sz="0" w:space="0" w:color="auto"/>
      </w:divBdr>
    </w:div>
    <w:div w:id="1564947827">
      <w:bodyDiv w:val="1"/>
      <w:marLeft w:val="0"/>
      <w:marRight w:val="0"/>
      <w:marTop w:val="0"/>
      <w:marBottom w:val="0"/>
      <w:divBdr>
        <w:top w:val="none" w:sz="0" w:space="0" w:color="auto"/>
        <w:left w:val="none" w:sz="0" w:space="0" w:color="auto"/>
        <w:bottom w:val="none" w:sz="0" w:space="0" w:color="auto"/>
        <w:right w:val="none" w:sz="0" w:space="0" w:color="auto"/>
      </w:divBdr>
    </w:div>
    <w:div w:id="1565294028">
      <w:bodyDiv w:val="1"/>
      <w:marLeft w:val="0"/>
      <w:marRight w:val="0"/>
      <w:marTop w:val="0"/>
      <w:marBottom w:val="0"/>
      <w:divBdr>
        <w:top w:val="none" w:sz="0" w:space="0" w:color="auto"/>
        <w:left w:val="none" w:sz="0" w:space="0" w:color="auto"/>
        <w:bottom w:val="none" w:sz="0" w:space="0" w:color="auto"/>
        <w:right w:val="none" w:sz="0" w:space="0" w:color="auto"/>
      </w:divBdr>
    </w:div>
    <w:div w:id="1569068806">
      <w:bodyDiv w:val="1"/>
      <w:marLeft w:val="0"/>
      <w:marRight w:val="0"/>
      <w:marTop w:val="0"/>
      <w:marBottom w:val="0"/>
      <w:divBdr>
        <w:top w:val="none" w:sz="0" w:space="0" w:color="auto"/>
        <w:left w:val="none" w:sz="0" w:space="0" w:color="auto"/>
        <w:bottom w:val="none" w:sz="0" w:space="0" w:color="auto"/>
        <w:right w:val="none" w:sz="0" w:space="0" w:color="auto"/>
      </w:divBdr>
    </w:div>
    <w:div w:id="1570572540">
      <w:bodyDiv w:val="1"/>
      <w:marLeft w:val="0"/>
      <w:marRight w:val="0"/>
      <w:marTop w:val="0"/>
      <w:marBottom w:val="0"/>
      <w:divBdr>
        <w:top w:val="none" w:sz="0" w:space="0" w:color="auto"/>
        <w:left w:val="none" w:sz="0" w:space="0" w:color="auto"/>
        <w:bottom w:val="none" w:sz="0" w:space="0" w:color="auto"/>
        <w:right w:val="none" w:sz="0" w:space="0" w:color="auto"/>
      </w:divBdr>
    </w:div>
    <w:div w:id="1570963552">
      <w:bodyDiv w:val="1"/>
      <w:marLeft w:val="0"/>
      <w:marRight w:val="0"/>
      <w:marTop w:val="0"/>
      <w:marBottom w:val="0"/>
      <w:divBdr>
        <w:top w:val="none" w:sz="0" w:space="0" w:color="auto"/>
        <w:left w:val="none" w:sz="0" w:space="0" w:color="auto"/>
        <w:bottom w:val="none" w:sz="0" w:space="0" w:color="auto"/>
        <w:right w:val="none" w:sz="0" w:space="0" w:color="auto"/>
      </w:divBdr>
    </w:div>
    <w:div w:id="1570968431">
      <w:bodyDiv w:val="1"/>
      <w:marLeft w:val="0"/>
      <w:marRight w:val="0"/>
      <w:marTop w:val="0"/>
      <w:marBottom w:val="0"/>
      <w:divBdr>
        <w:top w:val="none" w:sz="0" w:space="0" w:color="auto"/>
        <w:left w:val="none" w:sz="0" w:space="0" w:color="auto"/>
        <w:bottom w:val="none" w:sz="0" w:space="0" w:color="auto"/>
        <w:right w:val="none" w:sz="0" w:space="0" w:color="auto"/>
      </w:divBdr>
    </w:div>
    <w:div w:id="1571967639">
      <w:bodyDiv w:val="1"/>
      <w:marLeft w:val="0"/>
      <w:marRight w:val="0"/>
      <w:marTop w:val="0"/>
      <w:marBottom w:val="0"/>
      <w:divBdr>
        <w:top w:val="none" w:sz="0" w:space="0" w:color="auto"/>
        <w:left w:val="none" w:sz="0" w:space="0" w:color="auto"/>
        <w:bottom w:val="none" w:sz="0" w:space="0" w:color="auto"/>
        <w:right w:val="none" w:sz="0" w:space="0" w:color="auto"/>
      </w:divBdr>
    </w:div>
    <w:div w:id="1573151763">
      <w:bodyDiv w:val="1"/>
      <w:marLeft w:val="0"/>
      <w:marRight w:val="0"/>
      <w:marTop w:val="0"/>
      <w:marBottom w:val="0"/>
      <w:divBdr>
        <w:top w:val="none" w:sz="0" w:space="0" w:color="auto"/>
        <w:left w:val="none" w:sz="0" w:space="0" w:color="auto"/>
        <w:bottom w:val="none" w:sz="0" w:space="0" w:color="auto"/>
        <w:right w:val="none" w:sz="0" w:space="0" w:color="auto"/>
      </w:divBdr>
    </w:div>
    <w:div w:id="1574117292">
      <w:bodyDiv w:val="1"/>
      <w:marLeft w:val="0"/>
      <w:marRight w:val="0"/>
      <w:marTop w:val="0"/>
      <w:marBottom w:val="0"/>
      <w:divBdr>
        <w:top w:val="none" w:sz="0" w:space="0" w:color="auto"/>
        <w:left w:val="none" w:sz="0" w:space="0" w:color="auto"/>
        <w:bottom w:val="none" w:sz="0" w:space="0" w:color="auto"/>
        <w:right w:val="none" w:sz="0" w:space="0" w:color="auto"/>
      </w:divBdr>
    </w:div>
    <w:div w:id="1574197078">
      <w:bodyDiv w:val="1"/>
      <w:marLeft w:val="0"/>
      <w:marRight w:val="0"/>
      <w:marTop w:val="0"/>
      <w:marBottom w:val="0"/>
      <w:divBdr>
        <w:top w:val="none" w:sz="0" w:space="0" w:color="auto"/>
        <w:left w:val="none" w:sz="0" w:space="0" w:color="auto"/>
        <w:bottom w:val="none" w:sz="0" w:space="0" w:color="auto"/>
        <w:right w:val="none" w:sz="0" w:space="0" w:color="auto"/>
      </w:divBdr>
    </w:div>
    <w:div w:id="1575627589">
      <w:bodyDiv w:val="1"/>
      <w:marLeft w:val="0"/>
      <w:marRight w:val="0"/>
      <w:marTop w:val="0"/>
      <w:marBottom w:val="0"/>
      <w:divBdr>
        <w:top w:val="none" w:sz="0" w:space="0" w:color="auto"/>
        <w:left w:val="none" w:sz="0" w:space="0" w:color="auto"/>
        <w:bottom w:val="none" w:sz="0" w:space="0" w:color="auto"/>
        <w:right w:val="none" w:sz="0" w:space="0" w:color="auto"/>
      </w:divBdr>
    </w:div>
    <w:div w:id="1576084129">
      <w:bodyDiv w:val="1"/>
      <w:marLeft w:val="0"/>
      <w:marRight w:val="0"/>
      <w:marTop w:val="0"/>
      <w:marBottom w:val="0"/>
      <w:divBdr>
        <w:top w:val="none" w:sz="0" w:space="0" w:color="auto"/>
        <w:left w:val="none" w:sz="0" w:space="0" w:color="auto"/>
        <w:bottom w:val="none" w:sz="0" w:space="0" w:color="auto"/>
        <w:right w:val="none" w:sz="0" w:space="0" w:color="auto"/>
      </w:divBdr>
    </w:div>
    <w:div w:id="1577202596">
      <w:bodyDiv w:val="1"/>
      <w:marLeft w:val="0"/>
      <w:marRight w:val="0"/>
      <w:marTop w:val="0"/>
      <w:marBottom w:val="0"/>
      <w:divBdr>
        <w:top w:val="none" w:sz="0" w:space="0" w:color="auto"/>
        <w:left w:val="none" w:sz="0" w:space="0" w:color="auto"/>
        <w:bottom w:val="none" w:sz="0" w:space="0" w:color="auto"/>
        <w:right w:val="none" w:sz="0" w:space="0" w:color="auto"/>
      </w:divBdr>
    </w:div>
    <w:div w:id="1577939898">
      <w:bodyDiv w:val="1"/>
      <w:marLeft w:val="0"/>
      <w:marRight w:val="0"/>
      <w:marTop w:val="0"/>
      <w:marBottom w:val="0"/>
      <w:divBdr>
        <w:top w:val="none" w:sz="0" w:space="0" w:color="auto"/>
        <w:left w:val="none" w:sz="0" w:space="0" w:color="auto"/>
        <w:bottom w:val="none" w:sz="0" w:space="0" w:color="auto"/>
        <w:right w:val="none" w:sz="0" w:space="0" w:color="auto"/>
      </w:divBdr>
      <w:divsChild>
        <w:div w:id="1218395419">
          <w:marLeft w:val="0"/>
          <w:marRight w:val="0"/>
          <w:marTop w:val="0"/>
          <w:marBottom w:val="0"/>
          <w:divBdr>
            <w:top w:val="none" w:sz="0" w:space="0" w:color="auto"/>
            <w:left w:val="none" w:sz="0" w:space="0" w:color="auto"/>
            <w:bottom w:val="none" w:sz="0" w:space="0" w:color="auto"/>
            <w:right w:val="none" w:sz="0" w:space="0" w:color="auto"/>
          </w:divBdr>
          <w:divsChild>
            <w:div w:id="18419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4624">
      <w:bodyDiv w:val="1"/>
      <w:marLeft w:val="0"/>
      <w:marRight w:val="0"/>
      <w:marTop w:val="0"/>
      <w:marBottom w:val="0"/>
      <w:divBdr>
        <w:top w:val="none" w:sz="0" w:space="0" w:color="auto"/>
        <w:left w:val="none" w:sz="0" w:space="0" w:color="auto"/>
        <w:bottom w:val="none" w:sz="0" w:space="0" w:color="auto"/>
        <w:right w:val="none" w:sz="0" w:space="0" w:color="auto"/>
      </w:divBdr>
    </w:div>
    <w:div w:id="1579633699">
      <w:bodyDiv w:val="1"/>
      <w:marLeft w:val="0"/>
      <w:marRight w:val="0"/>
      <w:marTop w:val="0"/>
      <w:marBottom w:val="0"/>
      <w:divBdr>
        <w:top w:val="none" w:sz="0" w:space="0" w:color="auto"/>
        <w:left w:val="none" w:sz="0" w:space="0" w:color="auto"/>
        <w:bottom w:val="none" w:sz="0" w:space="0" w:color="auto"/>
        <w:right w:val="none" w:sz="0" w:space="0" w:color="auto"/>
      </w:divBdr>
    </w:div>
    <w:div w:id="1581938645">
      <w:bodyDiv w:val="1"/>
      <w:marLeft w:val="0"/>
      <w:marRight w:val="0"/>
      <w:marTop w:val="0"/>
      <w:marBottom w:val="0"/>
      <w:divBdr>
        <w:top w:val="none" w:sz="0" w:space="0" w:color="auto"/>
        <w:left w:val="none" w:sz="0" w:space="0" w:color="auto"/>
        <w:bottom w:val="none" w:sz="0" w:space="0" w:color="auto"/>
        <w:right w:val="none" w:sz="0" w:space="0" w:color="auto"/>
      </w:divBdr>
    </w:div>
    <w:div w:id="1582643245">
      <w:bodyDiv w:val="1"/>
      <w:marLeft w:val="0"/>
      <w:marRight w:val="0"/>
      <w:marTop w:val="0"/>
      <w:marBottom w:val="0"/>
      <w:divBdr>
        <w:top w:val="none" w:sz="0" w:space="0" w:color="auto"/>
        <w:left w:val="none" w:sz="0" w:space="0" w:color="auto"/>
        <w:bottom w:val="none" w:sz="0" w:space="0" w:color="auto"/>
        <w:right w:val="none" w:sz="0" w:space="0" w:color="auto"/>
      </w:divBdr>
    </w:div>
    <w:div w:id="1583874833">
      <w:bodyDiv w:val="1"/>
      <w:marLeft w:val="0"/>
      <w:marRight w:val="0"/>
      <w:marTop w:val="0"/>
      <w:marBottom w:val="0"/>
      <w:divBdr>
        <w:top w:val="none" w:sz="0" w:space="0" w:color="auto"/>
        <w:left w:val="none" w:sz="0" w:space="0" w:color="auto"/>
        <w:bottom w:val="none" w:sz="0" w:space="0" w:color="auto"/>
        <w:right w:val="none" w:sz="0" w:space="0" w:color="auto"/>
      </w:divBdr>
    </w:div>
    <w:div w:id="1584491230">
      <w:bodyDiv w:val="1"/>
      <w:marLeft w:val="0"/>
      <w:marRight w:val="0"/>
      <w:marTop w:val="0"/>
      <w:marBottom w:val="0"/>
      <w:divBdr>
        <w:top w:val="none" w:sz="0" w:space="0" w:color="auto"/>
        <w:left w:val="none" w:sz="0" w:space="0" w:color="auto"/>
        <w:bottom w:val="none" w:sz="0" w:space="0" w:color="auto"/>
        <w:right w:val="none" w:sz="0" w:space="0" w:color="auto"/>
      </w:divBdr>
    </w:div>
    <w:div w:id="1585072463">
      <w:bodyDiv w:val="1"/>
      <w:marLeft w:val="0"/>
      <w:marRight w:val="0"/>
      <w:marTop w:val="0"/>
      <w:marBottom w:val="0"/>
      <w:divBdr>
        <w:top w:val="none" w:sz="0" w:space="0" w:color="auto"/>
        <w:left w:val="none" w:sz="0" w:space="0" w:color="auto"/>
        <w:bottom w:val="none" w:sz="0" w:space="0" w:color="auto"/>
        <w:right w:val="none" w:sz="0" w:space="0" w:color="auto"/>
      </w:divBdr>
    </w:div>
    <w:div w:id="1585261703">
      <w:bodyDiv w:val="1"/>
      <w:marLeft w:val="0"/>
      <w:marRight w:val="0"/>
      <w:marTop w:val="0"/>
      <w:marBottom w:val="0"/>
      <w:divBdr>
        <w:top w:val="none" w:sz="0" w:space="0" w:color="auto"/>
        <w:left w:val="none" w:sz="0" w:space="0" w:color="auto"/>
        <w:bottom w:val="none" w:sz="0" w:space="0" w:color="auto"/>
        <w:right w:val="none" w:sz="0" w:space="0" w:color="auto"/>
      </w:divBdr>
    </w:div>
    <w:div w:id="1585336176">
      <w:bodyDiv w:val="1"/>
      <w:marLeft w:val="0"/>
      <w:marRight w:val="0"/>
      <w:marTop w:val="0"/>
      <w:marBottom w:val="0"/>
      <w:divBdr>
        <w:top w:val="none" w:sz="0" w:space="0" w:color="auto"/>
        <w:left w:val="none" w:sz="0" w:space="0" w:color="auto"/>
        <w:bottom w:val="none" w:sz="0" w:space="0" w:color="auto"/>
        <w:right w:val="none" w:sz="0" w:space="0" w:color="auto"/>
      </w:divBdr>
    </w:div>
    <w:div w:id="1586113881">
      <w:bodyDiv w:val="1"/>
      <w:marLeft w:val="0"/>
      <w:marRight w:val="0"/>
      <w:marTop w:val="0"/>
      <w:marBottom w:val="0"/>
      <w:divBdr>
        <w:top w:val="none" w:sz="0" w:space="0" w:color="auto"/>
        <w:left w:val="none" w:sz="0" w:space="0" w:color="auto"/>
        <w:bottom w:val="none" w:sz="0" w:space="0" w:color="auto"/>
        <w:right w:val="none" w:sz="0" w:space="0" w:color="auto"/>
      </w:divBdr>
    </w:div>
    <w:div w:id="1586914730">
      <w:bodyDiv w:val="1"/>
      <w:marLeft w:val="0"/>
      <w:marRight w:val="0"/>
      <w:marTop w:val="0"/>
      <w:marBottom w:val="0"/>
      <w:divBdr>
        <w:top w:val="none" w:sz="0" w:space="0" w:color="auto"/>
        <w:left w:val="none" w:sz="0" w:space="0" w:color="auto"/>
        <w:bottom w:val="none" w:sz="0" w:space="0" w:color="auto"/>
        <w:right w:val="none" w:sz="0" w:space="0" w:color="auto"/>
      </w:divBdr>
    </w:div>
    <w:div w:id="1590191796">
      <w:bodyDiv w:val="1"/>
      <w:marLeft w:val="0"/>
      <w:marRight w:val="0"/>
      <w:marTop w:val="0"/>
      <w:marBottom w:val="0"/>
      <w:divBdr>
        <w:top w:val="none" w:sz="0" w:space="0" w:color="auto"/>
        <w:left w:val="none" w:sz="0" w:space="0" w:color="auto"/>
        <w:bottom w:val="none" w:sz="0" w:space="0" w:color="auto"/>
        <w:right w:val="none" w:sz="0" w:space="0" w:color="auto"/>
      </w:divBdr>
    </w:div>
    <w:div w:id="1590307605">
      <w:bodyDiv w:val="1"/>
      <w:marLeft w:val="0"/>
      <w:marRight w:val="0"/>
      <w:marTop w:val="0"/>
      <w:marBottom w:val="0"/>
      <w:divBdr>
        <w:top w:val="none" w:sz="0" w:space="0" w:color="auto"/>
        <w:left w:val="none" w:sz="0" w:space="0" w:color="auto"/>
        <w:bottom w:val="none" w:sz="0" w:space="0" w:color="auto"/>
        <w:right w:val="none" w:sz="0" w:space="0" w:color="auto"/>
      </w:divBdr>
    </w:div>
    <w:div w:id="1590384557">
      <w:bodyDiv w:val="1"/>
      <w:marLeft w:val="0"/>
      <w:marRight w:val="0"/>
      <w:marTop w:val="0"/>
      <w:marBottom w:val="0"/>
      <w:divBdr>
        <w:top w:val="none" w:sz="0" w:space="0" w:color="auto"/>
        <w:left w:val="none" w:sz="0" w:space="0" w:color="auto"/>
        <w:bottom w:val="none" w:sz="0" w:space="0" w:color="auto"/>
        <w:right w:val="none" w:sz="0" w:space="0" w:color="auto"/>
      </w:divBdr>
    </w:div>
    <w:div w:id="1591888124">
      <w:bodyDiv w:val="1"/>
      <w:marLeft w:val="0"/>
      <w:marRight w:val="0"/>
      <w:marTop w:val="0"/>
      <w:marBottom w:val="0"/>
      <w:divBdr>
        <w:top w:val="none" w:sz="0" w:space="0" w:color="auto"/>
        <w:left w:val="none" w:sz="0" w:space="0" w:color="auto"/>
        <w:bottom w:val="none" w:sz="0" w:space="0" w:color="auto"/>
        <w:right w:val="none" w:sz="0" w:space="0" w:color="auto"/>
      </w:divBdr>
    </w:div>
    <w:div w:id="1592087185">
      <w:bodyDiv w:val="1"/>
      <w:marLeft w:val="0"/>
      <w:marRight w:val="0"/>
      <w:marTop w:val="0"/>
      <w:marBottom w:val="0"/>
      <w:divBdr>
        <w:top w:val="none" w:sz="0" w:space="0" w:color="auto"/>
        <w:left w:val="none" w:sz="0" w:space="0" w:color="auto"/>
        <w:bottom w:val="none" w:sz="0" w:space="0" w:color="auto"/>
        <w:right w:val="none" w:sz="0" w:space="0" w:color="auto"/>
      </w:divBdr>
    </w:div>
    <w:div w:id="1592464841">
      <w:bodyDiv w:val="1"/>
      <w:marLeft w:val="0"/>
      <w:marRight w:val="0"/>
      <w:marTop w:val="0"/>
      <w:marBottom w:val="0"/>
      <w:divBdr>
        <w:top w:val="none" w:sz="0" w:space="0" w:color="auto"/>
        <w:left w:val="none" w:sz="0" w:space="0" w:color="auto"/>
        <w:bottom w:val="none" w:sz="0" w:space="0" w:color="auto"/>
        <w:right w:val="none" w:sz="0" w:space="0" w:color="auto"/>
      </w:divBdr>
    </w:div>
    <w:div w:id="1593271386">
      <w:bodyDiv w:val="1"/>
      <w:marLeft w:val="0"/>
      <w:marRight w:val="0"/>
      <w:marTop w:val="0"/>
      <w:marBottom w:val="0"/>
      <w:divBdr>
        <w:top w:val="none" w:sz="0" w:space="0" w:color="auto"/>
        <w:left w:val="none" w:sz="0" w:space="0" w:color="auto"/>
        <w:bottom w:val="none" w:sz="0" w:space="0" w:color="auto"/>
        <w:right w:val="none" w:sz="0" w:space="0" w:color="auto"/>
      </w:divBdr>
    </w:div>
    <w:div w:id="1593273611">
      <w:bodyDiv w:val="1"/>
      <w:marLeft w:val="0"/>
      <w:marRight w:val="0"/>
      <w:marTop w:val="0"/>
      <w:marBottom w:val="0"/>
      <w:divBdr>
        <w:top w:val="none" w:sz="0" w:space="0" w:color="auto"/>
        <w:left w:val="none" w:sz="0" w:space="0" w:color="auto"/>
        <w:bottom w:val="none" w:sz="0" w:space="0" w:color="auto"/>
        <w:right w:val="none" w:sz="0" w:space="0" w:color="auto"/>
      </w:divBdr>
    </w:div>
    <w:div w:id="1593540268">
      <w:bodyDiv w:val="1"/>
      <w:marLeft w:val="0"/>
      <w:marRight w:val="0"/>
      <w:marTop w:val="0"/>
      <w:marBottom w:val="0"/>
      <w:divBdr>
        <w:top w:val="none" w:sz="0" w:space="0" w:color="auto"/>
        <w:left w:val="none" w:sz="0" w:space="0" w:color="auto"/>
        <w:bottom w:val="none" w:sz="0" w:space="0" w:color="auto"/>
        <w:right w:val="none" w:sz="0" w:space="0" w:color="auto"/>
      </w:divBdr>
    </w:div>
    <w:div w:id="1595430070">
      <w:bodyDiv w:val="1"/>
      <w:marLeft w:val="0"/>
      <w:marRight w:val="0"/>
      <w:marTop w:val="0"/>
      <w:marBottom w:val="0"/>
      <w:divBdr>
        <w:top w:val="none" w:sz="0" w:space="0" w:color="auto"/>
        <w:left w:val="none" w:sz="0" w:space="0" w:color="auto"/>
        <w:bottom w:val="none" w:sz="0" w:space="0" w:color="auto"/>
        <w:right w:val="none" w:sz="0" w:space="0" w:color="auto"/>
      </w:divBdr>
    </w:div>
    <w:div w:id="1595821009">
      <w:bodyDiv w:val="1"/>
      <w:marLeft w:val="0"/>
      <w:marRight w:val="0"/>
      <w:marTop w:val="0"/>
      <w:marBottom w:val="0"/>
      <w:divBdr>
        <w:top w:val="none" w:sz="0" w:space="0" w:color="auto"/>
        <w:left w:val="none" w:sz="0" w:space="0" w:color="auto"/>
        <w:bottom w:val="none" w:sz="0" w:space="0" w:color="auto"/>
        <w:right w:val="none" w:sz="0" w:space="0" w:color="auto"/>
      </w:divBdr>
    </w:div>
    <w:div w:id="1597985050">
      <w:bodyDiv w:val="1"/>
      <w:marLeft w:val="0"/>
      <w:marRight w:val="0"/>
      <w:marTop w:val="0"/>
      <w:marBottom w:val="0"/>
      <w:divBdr>
        <w:top w:val="none" w:sz="0" w:space="0" w:color="auto"/>
        <w:left w:val="none" w:sz="0" w:space="0" w:color="auto"/>
        <w:bottom w:val="none" w:sz="0" w:space="0" w:color="auto"/>
        <w:right w:val="none" w:sz="0" w:space="0" w:color="auto"/>
      </w:divBdr>
    </w:div>
    <w:div w:id="1598518331">
      <w:bodyDiv w:val="1"/>
      <w:marLeft w:val="0"/>
      <w:marRight w:val="0"/>
      <w:marTop w:val="0"/>
      <w:marBottom w:val="0"/>
      <w:divBdr>
        <w:top w:val="none" w:sz="0" w:space="0" w:color="auto"/>
        <w:left w:val="none" w:sz="0" w:space="0" w:color="auto"/>
        <w:bottom w:val="none" w:sz="0" w:space="0" w:color="auto"/>
        <w:right w:val="none" w:sz="0" w:space="0" w:color="auto"/>
      </w:divBdr>
    </w:div>
    <w:div w:id="1599168745">
      <w:bodyDiv w:val="1"/>
      <w:marLeft w:val="0"/>
      <w:marRight w:val="0"/>
      <w:marTop w:val="0"/>
      <w:marBottom w:val="0"/>
      <w:divBdr>
        <w:top w:val="none" w:sz="0" w:space="0" w:color="auto"/>
        <w:left w:val="none" w:sz="0" w:space="0" w:color="auto"/>
        <w:bottom w:val="none" w:sz="0" w:space="0" w:color="auto"/>
        <w:right w:val="none" w:sz="0" w:space="0" w:color="auto"/>
      </w:divBdr>
    </w:div>
    <w:div w:id="1602227180">
      <w:bodyDiv w:val="1"/>
      <w:marLeft w:val="0"/>
      <w:marRight w:val="0"/>
      <w:marTop w:val="0"/>
      <w:marBottom w:val="0"/>
      <w:divBdr>
        <w:top w:val="none" w:sz="0" w:space="0" w:color="auto"/>
        <w:left w:val="none" w:sz="0" w:space="0" w:color="auto"/>
        <w:bottom w:val="none" w:sz="0" w:space="0" w:color="auto"/>
        <w:right w:val="none" w:sz="0" w:space="0" w:color="auto"/>
      </w:divBdr>
    </w:div>
    <w:div w:id="1602956936">
      <w:bodyDiv w:val="1"/>
      <w:marLeft w:val="0"/>
      <w:marRight w:val="0"/>
      <w:marTop w:val="0"/>
      <w:marBottom w:val="0"/>
      <w:divBdr>
        <w:top w:val="none" w:sz="0" w:space="0" w:color="auto"/>
        <w:left w:val="none" w:sz="0" w:space="0" w:color="auto"/>
        <w:bottom w:val="none" w:sz="0" w:space="0" w:color="auto"/>
        <w:right w:val="none" w:sz="0" w:space="0" w:color="auto"/>
      </w:divBdr>
    </w:div>
    <w:div w:id="1605725309">
      <w:bodyDiv w:val="1"/>
      <w:marLeft w:val="0"/>
      <w:marRight w:val="0"/>
      <w:marTop w:val="0"/>
      <w:marBottom w:val="0"/>
      <w:divBdr>
        <w:top w:val="none" w:sz="0" w:space="0" w:color="auto"/>
        <w:left w:val="none" w:sz="0" w:space="0" w:color="auto"/>
        <w:bottom w:val="none" w:sz="0" w:space="0" w:color="auto"/>
        <w:right w:val="none" w:sz="0" w:space="0" w:color="auto"/>
      </w:divBdr>
    </w:div>
    <w:div w:id="1607618685">
      <w:bodyDiv w:val="1"/>
      <w:marLeft w:val="0"/>
      <w:marRight w:val="0"/>
      <w:marTop w:val="0"/>
      <w:marBottom w:val="0"/>
      <w:divBdr>
        <w:top w:val="none" w:sz="0" w:space="0" w:color="auto"/>
        <w:left w:val="none" w:sz="0" w:space="0" w:color="auto"/>
        <w:bottom w:val="none" w:sz="0" w:space="0" w:color="auto"/>
        <w:right w:val="none" w:sz="0" w:space="0" w:color="auto"/>
      </w:divBdr>
    </w:div>
    <w:div w:id="1609191941">
      <w:bodyDiv w:val="1"/>
      <w:marLeft w:val="0"/>
      <w:marRight w:val="0"/>
      <w:marTop w:val="0"/>
      <w:marBottom w:val="0"/>
      <w:divBdr>
        <w:top w:val="none" w:sz="0" w:space="0" w:color="auto"/>
        <w:left w:val="none" w:sz="0" w:space="0" w:color="auto"/>
        <w:bottom w:val="none" w:sz="0" w:space="0" w:color="auto"/>
        <w:right w:val="none" w:sz="0" w:space="0" w:color="auto"/>
      </w:divBdr>
    </w:div>
    <w:div w:id="1611742470">
      <w:bodyDiv w:val="1"/>
      <w:marLeft w:val="0"/>
      <w:marRight w:val="0"/>
      <w:marTop w:val="0"/>
      <w:marBottom w:val="0"/>
      <w:divBdr>
        <w:top w:val="none" w:sz="0" w:space="0" w:color="auto"/>
        <w:left w:val="none" w:sz="0" w:space="0" w:color="auto"/>
        <w:bottom w:val="none" w:sz="0" w:space="0" w:color="auto"/>
        <w:right w:val="none" w:sz="0" w:space="0" w:color="auto"/>
      </w:divBdr>
    </w:div>
    <w:div w:id="1611938727">
      <w:bodyDiv w:val="1"/>
      <w:marLeft w:val="0"/>
      <w:marRight w:val="0"/>
      <w:marTop w:val="0"/>
      <w:marBottom w:val="0"/>
      <w:divBdr>
        <w:top w:val="none" w:sz="0" w:space="0" w:color="auto"/>
        <w:left w:val="none" w:sz="0" w:space="0" w:color="auto"/>
        <w:bottom w:val="none" w:sz="0" w:space="0" w:color="auto"/>
        <w:right w:val="none" w:sz="0" w:space="0" w:color="auto"/>
      </w:divBdr>
    </w:div>
    <w:div w:id="1612126108">
      <w:bodyDiv w:val="1"/>
      <w:marLeft w:val="0"/>
      <w:marRight w:val="0"/>
      <w:marTop w:val="0"/>
      <w:marBottom w:val="0"/>
      <w:divBdr>
        <w:top w:val="none" w:sz="0" w:space="0" w:color="auto"/>
        <w:left w:val="none" w:sz="0" w:space="0" w:color="auto"/>
        <w:bottom w:val="none" w:sz="0" w:space="0" w:color="auto"/>
        <w:right w:val="none" w:sz="0" w:space="0" w:color="auto"/>
      </w:divBdr>
    </w:div>
    <w:div w:id="1612710761">
      <w:bodyDiv w:val="1"/>
      <w:marLeft w:val="0"/>
      <w:marRight w:val="0"/>
      <w:marTop w:val="0"/>
      <w:marBottom w:val="0"/>
      <w:divBdr>
        <w:top w:val="none" w:sz="0" w:space="0" w:color="auto"/>
        <w:left w:val="none" w:sz="0" w:space="0" w:color="auto"/>
        <w:bottom w:val="none" w:sz="0" w:space="0" w:color="auto"/>
        <w:right w:val="none" w:sz="0" w:space="0" w:color="auto"/>
      </w:divBdr>
    </w:div>
    <w:div w:id="1613245843">
      <w:bodyDiv w:val="1"/>
      <w:marLeft w:val="0"/>
      <w:marRight w:val="0"/>
      <w:marTop w:val="0"/>
      <w:marBottom w:val="0"/>
      <w:divBdr>
        <w:top w:val="none" w:sz="0" w:space="0" w:color="auto"/>
        <w:left w:val="none" w:sz="0" w:space="0" w:color="auto"/>
        <w:bottom w:val="none" w:sz="0" w:space="0" w:color="auto"/>
        <w:right w:val="none" w:sz="0" w:space="0" w:color="auto"/>
      </w:divBdr>
    </w:div>
    <w:div w:id="1614438321">
      <w:bodyDiv w:val="1"/>
      <w:marLeft w:val="0"/>
      <w:marRight w:val="0"/>
      <w:marTop w:val="0"/>
      <w:marBottom w:val="0"/>
      <w:divBdr>
        <w:top w:val="none" w:sz="0" w:space="0" w:color="auto"/>
        <w:left w:val="none" w:sz="0" w:space="0" w:color="auto"/>
        <w:bottom w:val="none" w:sz="0" w:space="0" w:color="auto"/>
        <w:right w:val="none" w:sz="0" w:space="0" w:color="auto"/>
      </w:divBdr>
    </w:div>
    <w:div w:id="1614676411">
      <w:bodyDiv w:val="1"/>
      <w:marLeft w:val="0"/>
      <w:marRight w:val="0"/>
      <w:marTop w:val="0"/>
      <w:marBottom w:val="0"/>
      <w:divBdr>
        <w:top w:val="none" w:sz="0" w:space="0" w:color="auto"/>
        <w:left w:val="none" w:sz="0" w:space="0" w:color="auto"/>
        <w:bottom w:val="none" w:sz="0" w:space="0" w:color="auto"/>
        <w:right w:val="none" w:sz="0" w:space="0" w:color="auto"/>
      </w:divBdr>
    </w:div>
    <w:div w:id="1616596830">
      <w:bodyDiv w:val="1"/>
      <w:marLeft w:val="0"/>
      <w:marRight w:val="0"/>
      <w:marTop w:val="0"/>
      <w:marBottom w:val="0"/>
      <w:divBdr>
        <w:top w:val="none" w:sz="0" w:space="0" w:color="auto"/>
        <w:left w:val="none" w:sz="0" w:space="0" w:color="auto"/>
        <w:bottom w:val="none" w:sz="0" w:space="0" w:color="auto"/>
        <w:right w:val="none" w:sz="0" w:space="0" w:color="auto"/>
      </w:divBdr>
    </w:div>
    <w:div w:id="1616667207">
      <w:bodyDiv w:val="1"/>
      <w:marLeft w:val="0"/>
      <w:marRight w:val="0"/>
      <w:marTop w:val="0"/>
      <w:marBottom w:val="0"/>
      <w:divBdr>
        <w:top w:val="none" w:sz="0" w:space="0" w:color="auto"/>
        <w:left w:val="none" w:sz="0" w:space="0" w:color="auto"/>
        <w:bottom w:val="none" w:sz="0" w:space="0" w:color="auto"/>
        <w:right w:val="none" w:sz="0" w:space="0" w:color="auto"/>
      </w:divBdr>
    </w:div>
    <w:div w:id="1617982769">
      <w:bodyDiv w:val="1"/>
      <w:marLeft w:val="0"/>
      <w:marRight w:val="0"/>
      <w:marTop w:val="0"/>
      <w:marBottom w:val="0"/>
      <w:divBdr>
        <w:top w:val="none" w:sz="0" w:space="0" w:color="auto"/>
        <w:left w:val="none" w:sz="0" w:space="0" w:color="auto"/>
        <w:bottom w:val="none" w:sz="0" w:space="0" w:color="auto"/>
        <w:right w:val="none" w:sz="0" w:space="0" w:color="auto"/>
      </w:divBdr>
    </w:div>
    <w:div w:id="1620800607">
      <w:bodyDiv w:val="1"/>
      <w:marLeft w:val="0"/>
      <w:marRight w:val="0"/>
      <w:marTop w:val="0"/>
      <w:marBottom w:val="0"/>
      <w:divBdr>
        <w:top w:val="none" w:sz="0" w:space="0" w:color="auto"/>
        <w:left w:val="none" w:sz="0" w:space="0" w:color="auto"/>
        <w:bottom w:val="none" w:sz="0" w:space="0" w:color="auto"/>
        <w:right w:val="none" w:sz="0" w:space="0" w:color="auto"/>
      </w:divBdr>
    </w:div>
    <w:div w:id="1623728820">
      <w:bodyDiv w:val="1"/>
      <w:marLeft w:val="0"/>
      <w:marRight w:val="0"/>
      <w:marTop w:val="0"/>
      <w:marBottom w:val="0"/>
      <w:divBdr>
        <w:top w:val="none" w:sz="0" w:space="0" w:color="auto"/>
        <w:left w:val="none" w:sz="0" w:space="0" w:color="auto"/>
        <w:bottom w:val="none" w:sz="0" w:space="0" w:color="auto"/>
        <w:right w:val="none" w:sz="0" w:space="0" w:color="auto"/>
      </w:divBdr>
    </w:div>
    <w:div w:id="1623882104">
      <w:bodyDiv w:val="1"/>
      <w:marLeft w:val="0"/>
      <w:marRight w:val="0"/>
      <w:marTop w:val="0"/>
      <w:marBottom w:val="0"/>
      <w:divBdr>
        <w:top w:val="none" w:sz="0" w:space="0" w:color="auto"/>
        <w:left w:val="none" w:sz="0" w:space="0" w:color="auto"/>
        <w:bottom w:val="none" w:sz="0" w:space="0" w:color="auto"/>
        <w:right w:val="none" w:sz="0" w:space="0" w:color="auto"/>
      </w:divBdr>
    </w:div>
    <w:div w:id="1626429767">
      <w:bodyDiv w:val="1"/>
      <w:marLeft w:val="0"/>
      <w:marRight w:val="0"/>
      <w:marTop w:val="0"/>
      <w:marBottom w:val="0"/>
      <w:divBdr>
        <w:top w:val="none" w:sz="0" w:space="0" w:color="auto"/>
        <w:left w:val="none" w:sz="0" w:space="0" w:color="auto"/>
        <w:bottom w:val="none" w:sz="0" w:space="0" w:color="auto"/>
        <w:right w:val="none" w:sz="0" w:space="0" w:color="auto"/>
      </w:divBdr>
    </w:div>
    <w:div w:id="1630361898">
      <w:bodyDiv w:val="1"/>
      <w:marLeft w:val="0"/>
      <w:marRight w:val="0"/>
      <w:marTop w:val="0"/>
      <w:marBottom w:val="0"/>
      <w:divBdr>
        <w:top w:val="none" w:sz="0" w:space="0" w:color="auto"/>
        <w:left w:val="none" w:sz="0" w:space="0" w:color="auto"/>
        <w:bottom w:val="none" w:sz="0" w:space="0" w:color="auto"/>
        <w:right w:val="none" w:sz="0" w:space="0" w:color="auto"/>
      </w:divBdr>
    </w:div>
    <w:div w:id="1631859160">
      <w:bodyDiv w:val="1"/>
      <w:marLeft w:val="0"/>
      <w:marRight w:val="0"/>
      <w:marTop w:val="0"/>
      <w:marBottom w:val="0"/>
      <w:divBdr>
        <w:top w:val="none" w:sz="0" w:space="0" w:color="auto"/>
        <w:left w:val="none" w:sz="0" w:space="0" w:color="auto"/>
        <w:bottom w:val="none" w:sz="0" w:space="0" w:color="auto"/>
        <w:right w:val="none" w:sz="0" w:space="0" w:color="auto"/>
      </w:divBdr>
    </w:div>
    <w:div w:id="1631859396">
      <w:bodyDiv w:val="1"/>
      <w:marLeft w:val="0"/>
      <w:marRight w:val="0"/>
      <w:marTop w:val="0"/>
      <w:marBottom w:val="0"/>
      <w:divBdr>
        <w:top w:val="none" w:sz="0" w:space="0" w:color="auto"/>
        <w:left w:val="none" w:sz="0" w:space="0" w:color="auto"/>
        <w:bottom w:val="none" w:sz="0" w:space="0" w:color="auto"/>
        <w:right w:val="none" w:sz="0" w:space="0" w:color="auto"/>
      </w:divBdr>
    </w:div>
    <w:div w:id="1638951046">
      <w:bodyDiv w:val="1"/>
      <w:marLeft w:val="0"/>
      <w:marRight w:val="0"/>
      <w:marTop w:val="0"/>
      <w:marBottom w:val="0"/>
      <w:divBdr>
        <w:top w:val="none" w:sz="0" w:space="0" w:color="auto"/>
        <w:left w:val="none" w:sz="0" w:space="0" w:color="auto"/>
        <w:bottom w:val="none" w:sz="0" w:space="0" w:color="auto"/>
        <w:right w:val="none" w:sz="0" w:space="0" w:color="auto"/>
      </w:divBdr>
    </w:div>
    <w:div w:id="1641038874">
      <w:bodyDiv w:val="1"/>
      <w:marLeft w:val="0"/>
      <w:marRight w:val="0"/>
      <w:marTop w:val="0"/>
      <w:marBottom w:val="0"/>
      <w:divBdr>
        <w:top w:val="none" w:sz="0" w:space="0" w:color="auto"/>
        <w:left w:val="none" w:sz="0" w:space="0" w:color="auto"/>
        <w:bottom w:val="none" w:sz="0" w:space="0" w:color="auto"/>
        <w:right w:val="none" w:sz="0" w:space="0" w:color="auto"/>
      </w:divBdr>
    </w:div>
    <w:div w:id="1642267818">
      <w:bodyDiv w:val="1"/>
      <w:marLeft w:val="0"/>
      <w:marRight w:val="0"/>
      <w:marTop w:val="0"/>
      <w:marBottom w:val="0"/>
      <w:divBdr>
        <w:top w:val="none" w:sz="0" w:space="0" w:color="auto"/>
        <w:left w:val="none" w:sz="0" w:space="0" w:color="auto"/>
        <w:bottom w:val="none" w:sz="0" w:space="0" w:color="auto"/>
        <w:right w:val="none" w:sz="0" w:space="0" w:color="auto"/>
      </w:divBdr>
    </w:div>
    <w:div w:id="1643193542">
      <w:bodyDiv w:val="1"/>
      <w:marLeft w:val="0"/>
      <w:marRight w:val="0"/>
      <w:marTop w:val="0"/>
      <w:marBottom w:val="0"/>
      <w:divBdr>
        <w:top w:val="none" w:sz="0" w:space="0" w:color="auto"/>
        <w:left w:val="none" w:sz="0" w:space="0" w:color="auto"/>
        <w:bottom w:val="none" w:sz="0" w:space="0" w:color="auto"/>
        <w:right w:val="none" w:sz="0" w:space="0" w:color="auto"/>
      </w:divBdr>
    </w:div>
    <w:div w:id="1643653756">
      <w:bodyDiv w:val="1"/>
      <w:marLeft w:val="0"/>
      <w:marRight w:val="0"/>
      <w:marTop w:val="0"/>
      <w:marBottom w:val="0"/>
      <w:divBdr>
        <w:top w:val="none" w:sz="0" w:space="0" w:color="auto"/>
        <w:left w:val="none" w:sz="0" w:space="0" w:color="auto"/>
        <w:bottom w:val="none" w:sz="0" w:space="0" w:color="auto"/>
        <w:right w:val="none" w:sz="0" w:space="0" w:color="auto"/>
      </w:divBdr>
    </w:div>
    <w:div w:id="1643656876">
      <w:bodyDiv w:val="1"/>
      <w:marLeft w:val="0"/>
      <w:marRight w:val="0"/>
      <w:marTop w:val="0"/>
      <w:marBottom w:val="0"/>
      <w:divBdr>
        <w:top w:val="none" w:sz="0" w:space="0" w:color="auto"/>
        <w:left w:val="none" w:sz="0" w:space="0" w:color="auto"/>
        <w:bottom w:val="none" w:sz="0" w:space="0" w:color="auto"/>
        <w:right w:val="none" w:sz="0" w:space="0" w:color="auto"/>
      </w:divBdr>
    </w:div>
    <w:div w:id="1644970153">
      <w:bodyDiv w:val="1"/>
      <w:marLeft w:val="0"/>
      <w:marRight w:val="0"/>
      <w:marTop w:val="0"/>
      <w:marBottom w:val="0"/>
      <w:divBdr>
        <w:top w:val="none" w:sz="0" w:space="0" w:color="auto"/>
        <w:left w:val="none" w:sz="0" w:space="0" w:color="auto"/>
        <w:bottom w:val="none" w:sz="0" w:space="0" w:color="auto"/>
        <w:right w:val="none" w:sz="0" w:space="0" w:color="auto"/>
      </w:divBdr>
    </w:div>
    <w:div w:id="1646203847">
      <w:bodyDiv w:val="1"/>
      <w:marLeft w:val="0"/>
      <w:marRight w:val="0"/>
      <w:marTop w:val="0"/>
      <w:marBottom w:val="0"/>
      <w:divBdr>
        <w:top w:val="none" w:sz="0" w:space="0" w:color="auto"/>
        <w:left w:val="none" w:sz="0" w:space="0" w:color="auto"/>
        <w:bottom w:val="none" w:sz="0" w:space="0" w:color="auto"/>
        <w:right w:val="none" w:sz="0" w:space="0" w:color="auto"/>
      </w:divBdr>
    </w:div>
    <w:div w:id="1647658622">
      <w:bodyDiv w:val="1"/>
      <w:marLeft w:val="0"/>
      <w:marRight w:val="0"/>
      <w:marTop w:val="0"/>
      <w:marBottom w:val="0"/>
      <w:divBdr>
        <w:top w:val="none" w:sz="0" w:space="0" w:color="auto"/>
        <w:left w:val="none" w:sz="0" w:space="0" w:color="auto"/>
        <w:bottom w:val="none" w:sz="0" w:space="0" w:color="auto"/>
        <w:right w:val="none" w:sz="0" w:space="0" w:color="auto"/>
      </w:divBdr>
    </w:div>
    <w:div w:id="1650212238">
      <w:bodyDiv w:val="1"/>
      <w:marLeft w:val="0"/>
      <w:marRight w:val="0"/>
      <w:marTop w:val="0"/>
      <w:marBottom w:val="0"/>
      <w:divBdr>
        <w:top w:val="none" w:sz="0" w:space="0" w:color="auto"/>
        <w:left w:val="none" w:sz="0" w:space="0" w:color="auto"/>
        <w:bottom w:val="none" w:sz="0" w:space="0" w:color="auto"/>
        <w:right w:val="none" w:sz="0" w:space="0" w:color="auto"/>
      </w:divBdr>
    </w:div>
    <w:div w:id="1652711009">
      <w:bodyDiv w:val="1"/>
      <w:marLeft w:val="0"/>
      <w:marRight w:val="0"/>
      <w:marTop w:val="0"/>
      <w:marBottom w:val="0"/>
      <w:divBdr>
        <w:top w:val="none" w:sz="0" w:space="0" w:color="auto"/>
        <w:left w:val="none" w:sz="0" w:space="0" w:color="auto"/>
        <w:bottom w:val="none" w:sz="0" w:space="0" w:color="auto"/>
        <w:right w:val="none" w:sz="0" w:space="0" w:color="auto"/>
      </w:divBdr>
    </w:div>
    <w:div w:id="1652828872">
      <w:bodyDiv w:val="1"/>
      <w:marLeft w:val="0"/>
      <w:marRight w:val="0"/>
      <w:marTop w:val="0"/>
      <w:marBottom w:val="0"/>
      <w:divBdr>
        <w:top w:val="none" w:sz="0" w:space="0" w:color="auto"/>
        <w:left w:val="none" w:sz="0" w:space="0" w:color="auto"/>
        <w:bottom w:val="none" w:sz="0" w:space="0" w:color="auto"/>
        <w:right w:val="none" w:sz="0" w:space="0" w:color="auto"/>
      </w:divBdr>
    </w:div>
    <w:div w:id="1653100567">
      <w:bodyDiv w:val="1"/>
      <w:marLeft w:val="0"/>
      <w:marRight w:val="0"/>
      <w:marTop w:val="0"/>
      <w:marBottom w:val="0"/>
      <w:divBdr>
        <w:top w:val="none" w:sz="0" w:space="0" w:color="auto"/>
        <w:left w:val="none" w:sz="0" w:space="0" w:color="auto"/>
        <w:bottom w:val="none" w:sz="0" w:space="0" w:color="auto"/>
        <w:right w:val="none" w:sz="0" w:space="0" w:color="auto"/>
      </w:divBdr>
    </w:div>
    <w:div w:id="1654329306">
      <w:bodyDiv w:val="1"/>
      <w:marLeft w:val="0"/>
      <w:marRight w:val="0"/>
      <w:marTop w:val="0"/>
      <w:marBottom w:val="0"/>
      <w:divBdr>
        <w:top w:val="none" w:sz="0" w:space="0" w:color="auto"/>
        <w:left w:val="none" w:sz="0" w:space="0" w:color="auto"/>
        <w:bottom w:val="none" w:sz="0" w:space="0" w:color="auto"/>
        <w:right w:val="none" w:sz="0" w:space="0" w:color="auto"/>
      </w:divBdr>
    </w:div>
    <w:div w:id="1655059297">
      <w:bodyDiv w:val="1"/>
      <w:marLeft w:val="0"/>
      <w:marRight w:val="0"/>
      <w:marTop w:val="0"/>
      <w:marBottom w:val="0"/>
      <w:divBdr>
        <w:top w:val="none" w:sz="0" w:space="0" w:color="auto"/>
        <w:left w:val="none" w:sz="0" w:space="0" w:color="auto"/>
        <w:bottom w:val="none" w:sz="0" w:space="0" w:color="auto"/>
        <w:right w:val="none" w:sz="0" w:space="0" w:color="auto"/>
      </w:divBdr>
    </w:div>
    <w:div w:id="1658146538">
      <w:bodyDiv w:val="1"/>
      <w:marLeft w:val="0"/>
      <w:marRight w:val="0"/>
      <w:marTop w:val="0"/>
      <w:marBottom w:val="0"/>
      <w:divBdr>
        <w:top w:val="none" w:sz="0" w:space="0" w:color="auto"/>
        <w:left w:val="none" w:sz="0" w:space="0" w:color="auto"/>
        <w:bottom w:val="none" w:sz="0" w:space="0" w:color="auto"/>
        <w:right w:val="none" w:sz="0" w:space="0" w:color="auto"/>
      </w:divBdr>
    </w:div>
    <w:div w:id="1659306243">
      <w:bodyDiv w:val="1"/>
      <w:marLeft w:val="0"/>
      <w:marRight w:val="0"/>
      <w:marTop w:val="0"/>
      <w:marBottom w:val="0"/>
      <w:divBdr>
        <w:top w:val="none" w:sz="0" w:space="0" w:color="auto"/>
        <w:left w:val="none" w:sz="0" w:space="0" w:color="auto"/>
        <w:bottom w:val="none" w:sz="0" w:space="0" w:color="auto"/>
        <w:right w:val="none" w:sz="0" w:space="0" w:color="auto"/>
      </w:divBdr>
    </w:div>
    <w:div w:id="1659528277">
      <w:bodyDiv w:val="1"/>
      <w:marLeft w:val="0"/>
      <w:marRight w:val="0"/>
      <w:marTop w:val="0"/>
      <w:marBottom w:val="0"/>
      <w:divBdr>
        <w:top w:val="none" w:sz="0" w:space="0" w:color="auto"/>
        <w:left w:val="none" w:sz="0" w:space="0" w:color="auto"/>
        <w:bottom w:val="none" w:sz="0" w:space="0" w:color="auto"/>
        <w:right w:val="none" w:sz="0" w:space="0" w:color="auto"/>
      </w:divBdr>
    </w:div>
    <w:div w:id="1659724654">
      <w:bodyDiv w:val="1"/>
      <w:marLeft w:val="0"/>
      <w:marRight w:val="0"/>
      <w:marTop w:val="0"/>
      <w:marBottom w:val="0"/>
      <w:divBdr>
        <w:top w:val="none" w:sz="0" w:space="0" w:color="auto"/>
        <w:left w:val="none" w:sz="0" w:space="0" w:color="auto"/>
        <w:bottom w:val="none" w:sz="0" w:space="0" w:color="auto"/>
        <w:right w:val="none" w:sz="0" w:space="0" w:color="auto"/>
      </w:divBdr>
    </w:div>
    <w:div w:id="1659724730">
      <w:bodyDiv w:val="1"/>
      <w:marLeft w:val="0"/>
      <w:marRight w:val="0"/>
      <w:marTop w:val="0"/>
      <w:marBottom w:val="0"/>
      <w:divBdr>
        <w:top w:val="none" w:sz="0" w:space="0" w:color="auto"/>
        <w:left w:val="none" w:sz="0" w:space="0" w:color="auto"/>
        <w:bottom w:val="none" w:sz="0" w:space="0" w:color="auto"/>
        <w:right w:val="none" w:sz="0" w:space="0" w:color="auto"/>
      </w:divBdr>
    </w:div>
    <w:div w:id="1663509719">
      <w:bodyDiv w:val="1"/>
      <w:marLeft w:val="0"/>
      <w:marRight w:val="0"/>
      <w:marTop w:val="0"/>
      <w:marBottom w:val="0"/>
      <w:divBdr>
        <w:top w:val="none" w:sz="0" w:space="0" w:color="auto"/>
        <w:left w:val="none" w:sz="0" w:space="0" w:color="auto"/>
        <w:bottom w:val="none" w:sz="0" w:space="0" w:color="auto"/>
        <w:right w:val="none" w:sz="0" w:space="0" w:color="auto"/>
      </w:divBdr>
    </w:div>
    <w:div w:id="1666739101">
      <w:bodyDiv w:val="1"/>
      <w:marLeft w:val="0"/>
      <w:marRight w:val="0"/>
      <w:marTop w:val="0"/>
      <w:marBottom w:val="0"/>
      <w:divBdr>
        <w:top w:val="none" w:sz="0" w:space="0" w:color="auto"/>
        <w:left w:val="none" w:sz="0" w:space="0" w:color="auto"/>
        <w:bottom w:val="none" w:sz="0" w:space="0" w:color="auto"/>
        <w:right w:val="none" w:sz="0" w:space="0" w:color="auto"/>
      </w:divBdr>
    </w:div>
    <w:div w:id="1667323275">
      <w:bodyDiv w:val="1"/>
      <w:marLeft w:val="0"/>
      <w:marRight w:val="0"/>
      <w:marTop w:val="0"/>
      <w:marBottom w:val="0"/>
      <w:divBdr>
        <w:top w:val="none" w:sz="0" w:space="0" w:color="auto"/>
        <w:left w:val="none" w:sz="0" w:space="0" w:color="auto"/>
        <w:bottom w:val="none" w:sz="0" w:space="0" w:color="auto"/>
        <w:right w:val="none" w:sz="0" w:space="0" w:color="auto"/>
      </w:divBdr>
    </w:div>
    <w:div w:id="1667978906">
      <w:bodyDiv w:val="1"/>
      <w:marLeft w:val="0"/>
      <w:marRight w:val="0"/>
      <w:marTop w:val="0"/>
      <w:marBottom w:val="0"/>
      <w:divBdr>
        <w:top w:val="none" w:sz="0" w:space="0" w:color="auto"/>
        <w:left w:val="none" w:sz="0" w:space="0" w:color="auto"/>
        <w:bottom w:val="none" w:sz="0" w:space="0" w:color="auto"/>
        <w:right w:val="none" w:sz="0" w:space="0" w:color="auto"/>
      </w:divBdr>
      <w:divsChild>
        <w:div w:id="1938950124">
          <w:marLeft w:val="0"/>
          <w:marRight w:val="0"/>
          <w:marTop w:val="0"/>
          <w:marBottom w:val="0"/>
          <w:divBdr>
            <w:top w:val="none" w:sz="0" w:space="0" w:color="auto"/>
            <w:left w:val="none" w:sz="0" w:space="0" w:color="auto"/>
            <w:bottom w:val="none" w:sz="0" w:space="0" w:color="auto"/>
            <w:right w:val="none" w:sz="0" w:space="0" w:color="auto"/>
          </w:divBdr>
          <w:divsChild>
            <w:div w:id="1585531041">
              <w:marLeft w:val="0"/>
              <w:marRight w:val="0"/>
              <w:marTop w:val="0"/>
              <w:marBottom w:val="0"/>
              <w:divBdr>
                <w:top w:val="none" w:sz="0" w:space="0" w:color="auto"/>
                <w:left w:val="none" w:sz="0" w:space="0" w:color="auto"/>
                <w:bottom w:val="none" w:sz="0" w:space="0" w:color="auto"/>
                <w:right w:val="none" w:sz="0" w:space="0" w:color="auto"/>
              </w:divBdr>
              <w:divsChild>
                <w:div w:id="694307734">
                  <w:marLeft w:val="0"/>
                  <w:marRight w:val="0"/>
                  <w:marTop w:val="0"/>
                  <w:marBottom w:val="0"/>
                  <w:divBdr>
                    <w:top w:val="none" w:sz="0" w:space="0" w:color="auto"/>
                    <w:left w:val="none" w:sz="0" w:space="0" w:color="auto"/>
                    <w:bottom w:val="none" w:sz="0" w:space="0" w:color="auto"/>
                    <w:right w:val="none" w:sz="0" w:space="0" w:color="auto"/>
                  </w:divBdr>
                  <w:divsChild>
                    <w:div w:id="755444283">
                      <w:marLeft w:val="0"/>
                      <w:marRight w:val="0"/>
                      <w:marTop w:val="0"/>
                      <w:marBottom w:val="0"/>
                      <w:divBdr>
                        <w:top w:val="none" w:sz="0" w:space="0" w:color="auto"/>
                        <w:left w:val="none" w:sz="0" w:space="0" w:color="auto"/>
                        <w:bottom w:val="none" w:sz="0" w:space="0" w:color="auto"/>
                        <w:right w:val="none" w:sz="0" w:space="0" w:color="auto"/>
                      </w:divBdr>
                      <w:divsChild>
                        <w:div w:id="931744678">
                          <w:marLeft w:val="-204"/>
                          <w:marRight w:val="0"/>
                          <w:marTop w:val="0"/>
                          <w:marBottom w:val="0"/>
                          <w:divBdr>
                            <w:top w:val="none" w:sz="0" w:space="0" w:color="auto"/>
                            <w:left w:val="none" w:sz="0" w:space="0" w:color="auto"/>
                            <w:bottom w:val="none" w:sz="0" w:space="0" w:color="auto"/>
                            <w:right w:val="none" w:sz="0" w:space="0" w:color="auto"/>
                          </w:divBdr>
                          <w:divsChild>
                            <w:div w:id="650713578">
                              <w:marLeft w:val="0"/>
                              <w:marRight w:val="0"/>
                              <w:marTop w:val="0"/>
                              <w:marBottom w:val="0"/>
                              <w:divBdr>
                                <w:top w:val="none" w:sz="0" w:space="0" w:color="auto"/>
                                <w:left w:val="none" w:sz="0" w:space="0" w:color="auto"/>
                                <w:bottom w:val="none" w:sz="0" w:space="0" w:color="auto"/>
                                <w:right w:val="none" w:sz="0" w:space="0" w:color="auto"/>
                              </w:divBdr>
                              <w:divsChild>
                                <w:div w:id="349527607">
                                  <w:marLeft w:val="0"/>
                                  <w:marRight w:val="0"/>
                                  <w:marTop w:val="0"/>
                                  <w:marBottom w:val="0"/>
                                  <w:divBdr>
                                    <w:top w:val="none" w:sz="0" w:space="0" w:color="auto"/>
                                    <w:left w:val="none" w:sz="0" w:space="0" w:color="auto"/>
                                    <w:bottom w:val="none" w:sz="0" w:space="0" w:color="auto"/>
                                    <w:right w:val="none" w:sz="0" w:space="0" w:color="auto"/>
                                  </w:divBdr>
                                  <w:divsChild>
                                    <w:div w:id="468983650">
                                      <w:marLeft w:val="0"/>
                                      <w:marRight w:val="0"/>
                                      <w:marTop w:val="0"/>
                                      <w:marBottom w:val="0"/>
                                      <w:divBdr>
                                        <w:top w:val="none" w:sz="0" w:space="0" w:color="auto"/>
                                        <w:left w:val="none" w:sz="0" w:space="0" w:color="auto"/>
                                        <w:bottom w:val="none" w:sz="0" w:space="0" w:color="auto"/>
                                        <w:right w:val="none" w:sz="0" w:space="0" w:color="auto"/>
                                      </w:divBdr>
                                    </w:div>
                                  </w:divsChild>
                                </w:div>
                                <w:div w:id="859584226">
                                  <w:marLeft w:val="0"/>
                                  <w:marRight w:val="0"/>
                                  <w:marTop w:val="0"/>
                                  <w:marBottom w:val="312"/>
                                  <w:divBdr>
                                    <w:top w:val="none" w:sz="0" w:space="0" w:color="auto"/>
                                    <w:left w:val="none" w:sz="0" w:space="0" w:color="auto"/>
                                    <w:bottom w:val="none" w:sz="0" w:space="0" w:color="auto"/>
                                    <w:right w:val="none" w:sz="0" w:space="0" w:color="auto"/>
                                  </w:divBdr>
                                  <w:divsChild>
                                    <w:div w:id="28508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441029">
      <w:bodyDiv w:val="1"/>
      <w:marLeft w:val="0"/>
      <w:marRight w:val="0"/>
      <w:marTop w:val="0"/>
      <w:marBottom w:val="0"/>
      <w:divBdr>
        <w:top w:val="none" w:sz="0" w:space="0" w:color="auto"/>
        <w:left w:val="none" w:sz="0" w:space="0" w:color="auto"/>
        <w:bottom w:val="none" w:sz="0" w:space="0" w:color="auto"/>
        <w:right w:val="none" w:sz="0" w:space="0" w:color="auto"/>
      </w:divBdr>
    </w:div>
    <w:div w:id="1672029074">
      <w:bodyDiv w:val="1"/>
      <w:marLeft w:val="0"/>
      <w:marRight w:val="0"/>
      <w:marTop w:val="0"/>
      <w:marBottom w:val="0"/>
      <w:divBdr>
        <w:top w:val="none" w:sz="0" w:space="0" w:color="auto"/>
        <w:left w:val="none" w:sz="0" w:space="0" w:color="auto"/>
        <w:bottom w:val="none" w:sz="0" w:space="0" w:color="auto"/>
        <w:right w:val="none" w:sz="0" w:space="0" w:color="auto"/>
      </w:divBdr>
    </w:div>
    <w:div w:id="1672103948">
      <w:bodyDiv w:val="1"/>
      <w:marLeft w:val="0"/>
      <w:marRight w:val="0"/>
      <w:marTop w:val="0"/>
      <w:marBottom w:val="0"/>
      <w:divBdr>
        <w:top w:val="none" w:sz="0" w:space="0" w:color="auto"/>
        <w:left w:val="none" w:sz="0" w:space="0" w:color="auto"/>
        <w:bottom w:val="none" w:sz="0" w:space="0" w:color="auto"/>
        <w:right w:val="none" w:sz="0" w:space="0" w:color="auto"/>
      </w:divBdr>
    </w:div>
    <w:div w:id="1674451816">
      <w:bodyDiv w:val="1"/>
      <w:marLeft w:val="0"/>
      <w:marRight w:val="0"/>
      <w:marTop w:val="0"/>
      <w:marBottom w:val="0"/>
      <w:divBdr>
        <w:top w:val="none" w:sz="0" w:space="0" w:color="auto"/>
        <w:left w:val="none" w:sz="0" w:space="0" w:color="auto"/>
        <w:bottom w:val="none" w:sz="0" w:space="0" w:color="auto"/>
        <w:right w:val="none" w:sz="0" w:space="0" w:color="auto"/>
      </w:divBdr>
      <w:divsChild>
        <w:div w:id="2081977748">
          <w:marLeft w:val="0"/>
          <w:marRight w:val="0"/>
          <w:marTop w:val="0"/>
          <w:marBottom w:val="0"/>
          <w:divBdr>
            <w:top w:val="none" w:sz="0" w:space="0" w:color="auto"/>
            <w:left w:val="none" w:sz="0" w:space="0" w:color="auto"/>
            <w:bottom w:val="none" w:sz="0" w:space="0" w:color="auto"/>
            <w:right w:val="none" w:sz="0" w:space="0" w:color="auto"/>
          </w:divBdr>
          <w:divsChild>
            <w:div w:id="154371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07257">
      <w:bodyDiv w:val="1"/>
      <w:marLeft w:val="0"/>
      <w:marRight w:val="0"/>
      <w:marTop w:val="0"/>
      <w:marBottom w:val="0"/>
      <w:divBdr>
        <w:top w:val="none" w:sz="0" w:space="0" w:color="auto"/>
        <w:left w:val="none" w:sz="0" w:space="0" w:color="auto"/>
        <w:bottom w:val="none" w:sz="0" w:space="0" w:color="auto"/>
        <w:right w:val="none" w:sz="0" w:space="0" w:color="auto"/>
      </w:divBdr>
    </w:div>
    <w:div w:id="1680431186">
      <w:bodyDiv w:val="1"/>
      <w:marLeft w:val="0"/>
      <w:marRight w:val="0"/>
      <w:marTop w:val="0"/>
      <w:marBottom w:val="0"/>
      <w:divBdr>
        <w:top w:val="none" w:sz="0" w:space="0" w:color="auto"/>
        <w:left w:val="none" w:sz="0" w:space="0" w:color="auto"/>
        <w:bottom w:val="none" w:sz="0" w:space="0" w:color="auto"/>
        <w:right w:val="none" w:sz="0" w:space="0" w:color="auto"/>
      </w:divBdr>
    </w:div>
    <w:div w:id="1681346559">
      <w:bodyDiv w:val="1"/>
      <w:marLeft w:val="0"/>
      <w:marRight w:val="0"/>
      <w:marTop w:val="0"/>
      <w:marBottom w:val="0"/>
      <w:divBdr>
        <w:top w:val="none" w:sz="0" w:space="0" w:color="auto"/>
        <w:left w:val="none" w:sz="0" w:space="0" w:color="auto"/>
        <w:bottom w:val="none" w:sz="0" w:space="0" w:color="auto"/>
        <w:right w:val="none" w:sz="0" w:space="0" w:color="auto"/>
      </w:divBdr>
    </w:div>
    <w:div w:id="1681739325">
      <w:bodyDiv w:val="1"/>
      <w:marLeft w:val="0"/>
      <w:marRight w:val="0"/>
      <w:marTop w:val="0"/>
      <w:marBottom w:val="0"/>
      <w:divBdr>
        <w:top w:val="none" w:sz="0" w:space="0" w:color="auto"/>
        <w:left w:val="none" w:sz="0" w:space="0" w:color="auto"/>
        <w:bottom w:val="none" w:sz="0" w:space="0" w:color="auto"/>
        <w:right w:val="none" w:sz="0" w:space="0" w:color="auto"/>
      </w:divBdr>
    </w:div>
    <w:div w:id="1684429049">
      <w:bodyDiv w:val="1"/>
      <w:marLeft w:val="0"/>
      <w:marRight w:val="0"/>
      <w:marTop w:val="0"/>
      <w:marBottom w:val="0"/>
      <w:divBdr>
        <w:top w:val="none" w:sz="0" w:space="0" w:color="auto"/>
        <w:left w:val="none" w:sz="0" w:space="0" w:color="auto"/>
        <w:bottom w:val="none" w:sz="0" w:space="0" w:color="auto"/>
        <w:right w:val="none" w:sz="0" w:space="0" w:color="auto"/>
      </w:divBdr>
    </w:div>
    <w:div w:id="1684746220">
      <w:bodyDiv w:val="1"/>
      <w:marLeft w:val="0"/>
      <w:marRight w:val="0"/>
      <w:marTop w:val="0"/>
      <w:marBottom w:val="0"/>
      <w:divBdr>
        <w:top w:val="none" w:sz="0" w:space="0" w:color="auto"/>
        <w:left w:val="none" w:sz="0" w:space="0" w:color="auto"/>
        <w:bottom w:val="none" w:sz="0" w:space="0" w:color="auto"/>
        <w:right w:val="none" w:sz="0" w:space="0" w:color="auto"/>
      </w:divBdr>
    </w:div>
    <w:div w:id="1685596590">
      <w:bodyDiv w:val="1"/>
      <w:marLeft w:val="0"/>
      <w:marRight w:val="0"/>
      <w:marTop w:val="0"/>
      <w:marBottom w:val="0"/>
      <w:divBdr>
        <w:top w:val="none" w:sz="0" w:space="0" w:color="auto"/>
        <w:left w:val="none" w:sz="0" w:space="0" w:color="auto"/>
        <w:bottom w:val="none" w:sz="0" w:space="0" w:color="auto"/>
        <w:right w:val="none" w:sz="0" w:space="0" w:color="auto"/>
      </w:divBdr>
    </w:div>
    <w:div w:id="1686860084">
      <w:bodyDiv w:val="1"/>
      <w:marLeft w:val="0"/>
      <w:marRight w:val="0"/>
      <w:marTop w:val="0"/>
      <w:marBottom w:val="0"/>
      <w:divBdr>
        <w:top w:val="none" w:sz="0" w:space="0" w:color="auto"/>
        <w:left w:val="none" w:sz="0" w:space="0" w:color="auto"/>
        <w:bottom w:val="none" w:sz="0" w:space="0" w:color="auto"/>
        <w:right w:val="none" w:sz="0" w:space="0" w:color="auto"/>
      </w:divBdr>
    </w:div>
    <w:div w:id="1687488033">
      <w:bodyDiv w:val="1"/>
      <w:marLeft w:val="0"/>
      <w:marRight w:val="0"/>
      <w:marTop w:val="0"/>
      <w:marBottom w:val="0"/>
      <w:divBdr>
        <w:top w:val="none" w:sz="0" w:space="0" w:color="auto"/>
        <w:left w:val="none" w:sz="0" w:space="0" w:color="auto"/>
        <w:bottom w:val="none" w:sz="0" w:space="0" w:color="auto"/>
        <w:right w:val="none" w:sz="0" w:space="0" w:color="auto"/>
      </w:divBdr>
    </w:div>
    <w:div w:id="1687635659">
      <w:bodyDiv w:val="1"/>
      <w:marLeft w:val="0"/>
      <w:marRight w:val="0"/>
      <w:marTop w:val="0"/>
      <w:marBottom w:val="0"/>
      <w:divBdr>
        <w:top w:val="none" w:sz="0" w:space="0" w:color="auto"/>
        <w:left w:val="none" w:sz="0" w:space="0" w:color="auto"/>
        <w:bottom w:val="none" w:sz="0" w:space="0" w:color="auto"/>
        <w:right w:val="none" w:sz="0" w:space="0" w:color="auto"/>
      </w:divBdr>
    </w:div>
    <w:div w:id="1687756132">
      <w:bodyDiv w:val="1"/>
      <w:marLeft w:val="0"/>
      <w:marRight w:val="0"/>
      <w:marTop w:val="0"/>
      <w:marBottom w:val="0"/>
      <w:divBdr>
        <w:top w:val="none" w:sz="0" w:space="0" w:color="auto"/>
        <w:left w:val="none" w:sz="0" w:space="0" w:color="auto"/>
        <w:bottom w:val="none" w:sz="0" w:space="0" w:color="auto"/>
        <w:right w:val="none" w:sz="0" w:space="0" w:color="auto"/>
      </w:divBdr>
    </w:div>
    <w:div w:id="1694379199">
      <w:bodyDiv w:val="1"/>
      <w:marLeft w:val="0"/>
      <w:marRight w:val="0"/>
      <w:marTop w:val="0"/>
      <w:marBottom w:val="0"/>
      <w:divBdr>
        <w:top w:val="none" w:sz="0" w:space="0" w:color="auto"/>
        <w:left w:val="none" w:sz="0" w:space="0" w:color="auto"/>
        <w:bottom w:val="none" w:sz="0" w:space="0" w:color="auto"/>
        <w:right w:val="none" w:sz="0" w:space="0" w:color="auto"/>
      </w:divBdr>
    </w:div>
    <w:div w:id="1696611985">
      <w:bodyDiv w:val="1"/>
      <w:marLeft w:val="0"/>
      <w:marRight w:val="0"/>
      <w:marTop w:val="0"/>
      <w:marBottom w:val="0"/>
      <w:divBdr>
        <w:top w:val="none" w:sz="0" w:space="0" w:color="auto"/>
        <w:left w:val="none" w:sz="0" w:space="0" w:color="auto"/>
        <w:bottom w:val="none" w:sz="0" w:space="0" w:color="auto"/>
        <w:right w:val="none" w:sz="0" w:space="0" w:color="auto"/>
      </w:divBdr>
    </w:div>
    <w:div w:id="1696734345">
      <w:bodyDiv w:val="1"/>
      <w:marLeft w:val="0"/>
      <w:marRight w:val="0"/>
      <w:marTop w:val="0"/>
      <w:marBottom w:val="0"/>
      <w:divBdr>
        <w:top w:val="none" w:sz="0" w:space="0" w:color="auto"/>
        <w:left w:val="none" w:sz="0" w:space="0" w:color="auto"/>
        <w:bottom w:val="none" w:sz="0" w:space="0" w:color="auto"/>
        <w:right w:val="none" w:sz="0" w:space="0" w:color="auto"/>
      </w:divBdr>
    </w:div>
    <w:div w:id="1697003673">
      <w:bodyDiv w:val="1"/>
      <w:marLeft w:val="0"/>
      <w:marRight w:val="0"/>
      <w:marTop w:val="0"/>
      <w:marBottom w:val="0"/>
      <w:divBdr>
        <w:top w:val="none" w:sz="0" w:space="0" w:color="auto"/>
        <w:left w:val="none" w:sz="0" w:space="0" w:color="auto"/>
        <w:bottom w:val="none" w:sz="0" w:space="0" w:color="auto"/>
        <w:right w:val="none" w:sz="0" w:space="0" w:color="auto"/>
      </w:divBdr>
    </w:div>
    <w:div w:id="1698117133">
      <w:bodyDiv w:val="1"/>
      <w:marLeft w:val="0"/>
      <w:marRight w:val="0"/>
      <w:marTop w:val="0"/>
      <w:marBottom w:val="0"/>
      <w:divBdr>
        <w:top w:val="none" w:sz="0" w:space="0" w:color="auto"/>
        <w:left w:val="none" w:sz="0" w:space="0" w:color="auto"/>
        <w:bottom w:val="none" w:sz="0" w:space="0" w:color="auto"/>
        <w:right w:val="none" w:sz="0" w:space="0" w:color="auto"/>
      </w:divBdr>
    </w:div>
    <w:div w:id="1700275442">
      <w:bodyDiv w:val="1"/>
      <w:marLeft w:val="0"/>
      <w:marRight w:val="0"/>
      <w:marTop w:val="0"/>
      <w:marBottom w:val="0"/>
      <w:divBdr>
        <w:top w:val="none" w:sz="0" w:space="0" w:color="auto"/>
        <w:left w:val="none" w:sz="0" w:space="0" w:color="auto"/>
        <w:bottom w:val="none" w:sz="0" w:space="0" w:color="auto"/>
        <w:right w:val="none" w:sz="0" w:space="0" w:color="auto"/>
      </w:divBdr>
      <w:divsChild>
        <w:div w:id="981160261">
          <w:marLeft w:val="0"/>
          <w:marRight w:val="0"/>
          <w:marTop w:val="0"/>
          <w:marBottom w:val="0"/>
          <w:divBdr>
            <w:top w:val="none" w:sz="0" w:space="0" w:color="auto"/>
            <w:left w:val="none" w:sz="0" w:space="0" w:color="auto"/>
            <w:bottom w:val="none" w:sz="0" w:space="0" w:color="auto"/>
            <w:right w:val="none" w:sz="0" w:space="0" w:color="auto"/>
          </w:divBdr>
        </w:div>
      </w:divsChild>
    </w:div>
    <w:div w:id="1700859275">
      <w:bodyDiv w:val="1"/>
      <w:marLeft w:val="0"/>
      <w:marRight w:val="0"/>
      <w:marTop w:val="0"/>
      <w:marBottom w:val="0"/>
      <w:divBdr>
        <w:top w:val="none" w:sz="0" w:space="0" w:color="auto"/>
        <w:left w:val="none" w:sz="0" w:space="0" w:color="auto"/>
        <w:bottom w:val="none" w:sz="0" w:space="0" w:color="auto"/>
        <w:right w:val="none" w:sz="0" w:space="0" w:color="auto"/>
      </w:divBdr>
      <w:divsChild>
        <w:div w:id="920331826">
          <w:marLeft w:val="0"/>
          <w:marRight w:val="0"/>
          <w:marTop w:val="0"/>
          <w:marBottom w:val="0"/>
          <w:divBdr>
            <w:top w:val="none" w:sz="0" w:space="0" w:color="auto"/>
            <w:left w:val="none" w:sz="0" w:space="0" w:color="auto"/>
            <w:bottom w:val="none" w:sz="0" w:space="0" w:color="auto"/>
            <w:right w:val="none" w:sz="0" w:space="0" w:color="auto"/>
          </w:divBdr>
          <w:divsChild>
            <w:div w:id="144067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24303">
      <w:bodyDiv w:val="1"/>
      <w:marLeft w:val="0"/>
      <w:marRight w:val="0"/>
      <w:marTop w:val="0"/>
      <w:marBottom w:val="0"/>
      <w:divBdr>
        <w:top w:val="none" w:sz="0" w:space="0" w:color="auto"/>
        <w:left w:val="none" w:sz="0" w:space="0" w:color="auto"/>
        <w:bottom w:val="none" w:sz="0" w:space="0" w:color="auto"/>
        <w:right w:val="none" w:sz="0" w:space="0" w:color="auto"/>
      </w:divBdr>
    </w:div>
    <w:div w:id="1704284488">
      <w:bodyDiv w:val="1"/>
      <w:marLeft w:val="0"/>
      <w:marRight w:val="0"/>
      <w:marTop w:val="0"/>
      <w:marBottom w:val="0"/>
      <w:divBdr>
        <w:top w:val="none" w:sz="0" w:space="0" w:color="auto"/>
        <w:left w:val="none" w:sz="0" w:space="0" w:color="auto"/>
        <w:bottom w:val="none" w:sz="0" w:space="0" w:color="auto"/>
        <w:right w:val="none" w:sz="0" w:space="0" w:color="auto"/>
      </w:divBdr>
    </w:div>
    <w:div w:id="1704673224">
      <w:bodyDiv w:val="1"/>
      <w:marLeft w:val="0"/>
      <w:marRight w:val="0"/>
      <w:marTop w:val="0"/>
      <w:marBottom w:val="0"/>
      <w:divBdr>
        <w:top w:val="none" w:sz="0" w:space="0" w:color="auto"/>
        <w:left w:val="none" w:sz="0" w:space="0" w:color="auto"/>
        <w:bottom w:val="none" w:sz="0" w:space="0" w:color="auto"/>
        <w:right w:val="none" w:sz="0" w:space="0" w:color="auto"/>
      </w:divBdr>
    </w:div>
    <w:div w:id="1704743303">
      <w:bodyDiv w:val="1"/>
      <w:marLeft w:val="0"/>
      <w:marRight w:val="0"/>
      <w:marTop w:val="0"/>
      <w:marBottom w:val="0"/>
      <w:divBdr>
        <w:top w:val="none" w:sz="0" w:space="0" w:color="auto"/>
        <w:left w:val="none" w:sz="0" w:space="0" w:color="auto"/>
        <w:bottom w:val="none" w:sz="0" w:space="0" w:color="auto"/>
        <w:right w:val="none" w:sz="0" w:space="0" w:color="auto"/>
      </w:divBdr>
    </w:div>
    <w:div w:id="1705062255">
      <w:bodyDiv w:val="1"/>
      <w:marLeft w:val="0"/>
      <w:marRight w:val="0"/>
      <w:marTop w:val="0"/>
      <w:marBottom w:val="0"/>
      <w:divBdr>
        <w:top w:val="none" w:sz="0" w:space="0" w:color="auto"/>
        <w:left w:val="none" w:sz="0" w:space="0" w:color="auto"/>
        <w:bottom w:val="none" w:sz="0" w:space="0" w:color="auto"/>
        <w:right w:val="none" w:sz="0" w:space="0" w:color="auto"/>
      </w:divBdr>
    </w:div>
    <w:div w:id="1705597607">
      <w:bodyDiv w:val="1"/>
      <w:marLeft w:val="0"/>
      <w:marRight w:val="0"/>
      <w:marTop w:val="0"/>
      <w:marBottom w:val="0"/>
      <w:divBdr>
        <w:top w:val="none" w:sz="0" w:space="0" w:color="auto"/>
        <w:left w:val="none" w:sz="0" w:space="0" w:color="auto"/>
        <w:bottom w:val="none" w:sz="0" w:space="0" w:color="auto"/>
        <w:right w:val="none" w:sz="0" w:space="0" w:color="auto"/>
      </w:divBdr>
    </w:div>
    <w:div w:id="1708288422">
      <w:bodyDiv w:val="1"/>
      <w:marLeft w:val="0"/>
      <w:marRight w:val="0"/>
      <w:marTop w:val="0"/>
      <w:marBottom w:val="0"/>
      <w:divBdr>
        <w:top w:val="none" w:sz="0" w:space="0" w:color="auto"/>
        <w:left w:val="none" w:sz="0" w:space="0" w:color="auto"/>
        <w:bottom w:val="none" w:sz="0" w:space="0" w:color="auto"/>
        <w:right w:val="none" w:sz="0" w:space="0" w:color="auto"/>
      </w:divBdr>
    </w:div>
    <w:div w:id="1708414040">
      <w:bodyDiv w:val="1"/>
      <w:marLeft w:val="0"/>
      <w:marRight w:val="0"/>
      <w:marTop w:val="0"/>
      <w:marBottom w:val="0"/>
      <w:divBdr>
        <w:top w:val="none" w:sz="0" w:space="0" w:color="auto"/>
        <w:left w:val="none" w:sz="0" w:space="0" w:color="auto"/>
        <w:bottom w:val="none" w:sz="0" w:space="0" w:color="auto"/>
        <w:right w:val="none" w:sz="0" w:space="0" w:color="auto"/>
      </w:divBdr>
    </w:div>
    <w:div w:id="1708676246">
      <w:bodyDiv w:val="1"/>
      <w:marLeft w:val="0"/>
      <w:marRight w:val="0"/>
      <w:marTop w:val="0"/>
      <w:marBottom w:val="0"/>
      <w:divBdr>
        <w:top w:val="none" w:sz="0" w:space="0" w:color="auto"/>
        <w:left w:val="none" w:sz="0" w:space="0" w:color="auto"/>
        <w:bottom w:val="none" w:sz="0" w:space="0" w:color="auto"/>
        <w:right w:val="none" w:sz="0" w:space="0" w:color="auto"/>
      </w:divBdr>
    </w:div>
    <w:div w:id="1710228795">
      <w:bodyDiv w:val="1"/>
      <w:marLeft w:val="0"/>
      <w:marRight w:val="0"/>
      <w:marTop w:val="0"/>
      <w:marBottom w:val="0"/>
      <w:divBdr>
        <w:top w:val="none" w:sz="0" w:space="0" w:color="auto"/>
        <w:left w:val="none" w:sz="0" w:space="0" w:color="auto"/>
        <w:bottom w:val="none" w:sz="0" w:space="0" w:color="auto"/>
        <w:right w:val="none" w:sz="0" w:space="0" w:color="auto"/>
      </w:divBdr>
    </w:div>
    <w:div w:id="1710374785">
      <w:bodyDiv w:val="1"/>
      <w:marLeft w:val="0"/>
      <w:marRight w:val="0"/>
      <w:marTop w:val="0"/>
      <w:marBottom w:val="0"/>
      <w:divBdr>
        <w:top w:val="none" w:sz="0" w:space="0" w:color="auto"/>
        <w:left w:val="none" w:sz="0" w:space="0" w:color="auto"/>
        <w:bottom w:val="none" w:sz="0" w:space="0" w:color="auto"/>
        <w:right w:val="none" w:sz="0" w:space="0" w:color="auto"/>
      </w:divBdr>
    </w:div>
    <w:div w:id="1710841305">
      <w:bodyDiv w:val="1"/>
      <w:marLeft w:val="0"/>
      <w:marRight w:val="0"/>
      <w:marTop w:val="0"/>
      <w:marBottom w:val="0"/>
      <w:divBdr>
        <w:top w:val="none" w:sz="0" w:space="0" w:color="auto"/>
        <w:left w:val="none" w:sz="0" w:space="0" w:color="auto"/>
        <w:bottom w:val="none" w:sz="0" w:space="0" w:color="auto"/>
        <w:right w:val="none" w:sz="0" w:space="0" w:color="auto"/>
      </w:divBdr>
    </w:div>
    <w:div w:id="1711219779">
      <w:bodyDiv w:val="1"/>
      <w:marLeft w:val="0"/>
      <w:marRight w:val="0"/>
      <w:marTop w:val="0"/>
      <w:marBottom w:val="0"/>
      <w:divBdr>
        <w:top w:val="none" w:sz="0" w:space="0" w:color="auto"/>
        <w:left w:val="none" w:sz="0" w:space="0" w:color="auto"/>
        <w:bottom w:val="none" w:sz="0" w:space="0" w:color="auto"/>
        <w:right w:val="none" w:sz="0" w:space="0" w:color="auto"/>
      </w:divBdr>
    </w:div>
    <w:div w:id="1713580824">
      <w:bodyDiv w:val="1"/>
      <w:marLeft w:val="0"/>
      <w:marRight w:val="0"/>
      <w:marTop w:val="0"/>
      <w:marBottom w:val="0"/>
      <w:divBdr>
        <w:top w:val="none" w:sz="0" w:space="0" w:color="auto"/>
        <w:left w:val="none" w:sz="0" w:space="0" w:color="auto"/>
        <w:bottom w:val="none" w:sz="0" w:space="0" w:color="auto"/>
        <w:right w:val="none" w:sz="0" w:space="0" w:color="auto"/>
      </w:divBdr>
    </w:div>
    <w:div w:id="1714498461">
      <w:bodyDiv w:val="1"/>
      <w:marLeft w:val="0"/>
      <w:marRight w:val="0"/>
      <w:marTop w:val="0"/>
      <w:marBottom w:val="0"/>
      <w:divBdr>
        <w:top w:val="none" w:sz="0" w:space="0" w:color="auto"/>
        <w:left w:val="none" w:sz="0" w:space="0" w:color="auto"/>
        <w:bottom w:val="none" w:sz="0" w:space="0" w:color="auto"/>
        <w:right w:val="none" w:sz="0" w:space="0" w:color="auto"/>
      </w:divBdr>
    </w:div>
    <w:div w:id="1715228827">
      <w:bodyDiv w:val="1"/>
      <w:marLeft w:val="0"/>
      <w:marRight w:val="0"/>
      <w:marTop w:val="0"/>
      <w:marBottom w:val="0"/>
      <w:divBdr>
        <w:top w:val="none" w:sz="0" w:space="0" w:color="auto"/>
        <w:left w:val="none" w:sz="0" w:space="0" w:color="auto"/>
        <w:bottom w:val="none" w:sz="0" w:space="0" w:color="auto"/>
        <w:right w:val="none" w:sz="0" w:space="0" w:color="auto"/>
      </w:divBdr>
    </w:div>
    <w:div w:id="1716156532">
      <w:bodyDiv w:val="1"/>
      <w:marLeft w:val="0"/>
      <w:marRight w:val="0"/>
      <w:marTop w:val="0"/>
      <w:marBottom w:val="0"/>
      <w:divBdr>
        <w:top w:val="none" w:sz="0" w:space="0" w:color="auto"/>
        <w:left w:val="none" w:sz="0" w:space="0" w:color="auto"/>
        <w:bottom w:val="none" w:sz="0" w:space="0" w:color="auto"/>
        <w:right w:val="none" w:sz="0" w:space="0" w:color="auto"/>
      </w:divBdr>
    </w:div>
    <w:div w:id="1716351237">
      <w:bodyDiv w:val="1"/>
      <w:marLeft w:val="0"/>
      <w:marRight w:val="0"/>
      <w:marTop w:val="0"/>
      <w:marBottom w:val="0"/>
      <w:divBdr>
        <w:top w:val="none" w:sz="0" w:space="0" w:color="auto"/>
        <w:left w:val="none" w:sz="0" w:space="0" w:color="auto"/>
        <w:bottom w:val="none" w:sz="0" w:space="0" w:color="auto"/>
        <w:right w:val="none" w:sz="0" w:space="0" w:color="auto"/>
      </w:divBdr>
    </w:div>
    <w:div w:id="1716660805">
      <w:bodyDiv w:val="1"/>
      <w:marLeft w:val="0"/>
      <w:marRight w:val="0"/>
      <w:marTop w:val="0"/>
      <w:marBottom w:val="0"/>
      <w:divBdr>
        <w:top w:val="none" w:sz="0" w:space="0" w:color="auto"/>
        <w:left w:val="none" w:sz="0" w:space="0" w:color="auto"/>
        <w:bottom w:val="none" w:sz="0" w:space="0" w:color="auto"/>
        <w:right w:val="none" w:sz="0" w:space="0" w:color="auto"/>
      </w:divBdr>
    </w:div>
    <w:div w:id="1716664178">
      <w:bodyDiv w:val="1"/>
      <w:marLeft w:val="0"/>
      <w:marRight w:val="0"/>
      <w:marTop w:val="0"/>
      <w:marBottom w:val="0"/>
      <w:divBdr>
        <w:top w:val="none" w:sz="0" w:space="0" w:color="auto"/>
        <w:left w:val="none" w:sz="0" w:space="0" w:color="auto"/>
        <w:bottom w:val="none" w:sz="0" w:space="0" w:color="auto"/>
        <w:right w:val="none" w:sz="0" w:space="0" w:color="auto"/>
      </w:divBdr>
    </w:div>
    <w:div w:id="1717272159">
      <w:bodyDiv w:val="1"/>
      <w:marLeft w:val="0"/>
      <w:marRight w:val="0"/>
      <w:marTop w:val="0"/>
      <w:marBottom w:val="0"/>
      <w:divBdr>
        <w:top w:val="none" w:sz="0" w:space="0" w:color="auto"/>
        <w:left w:val="none" w:sz="0" w:space="0" w:color="auto"/>
        <w:bottom w:val="none" w:sz="0" w:space="0" w:color="auto"/>
        <w:right w:val="none" w:sz="0" w:space="0" w:color="auto"/>
      </w:divBdr>
    </w:div>
    <w:div w:id="1717730034">
      <w:bodyDiv w:val="1"/>
      <w:marLeft w:val="0"/>
      <w:marRight w:val="0"/>
      <w:marTop w:val="0"/>
      <w:marBottom w:val="0"/>
      <w:divBdr>
        <w:top w:val="none" w:sz="0" w:space="0" w:color="auto"/>
        <w:left w:val="none" w:sz="0" w:space="0" w:color="auto"/>
        <w:bottom w:val="none" w:sz="0" w:space="0" w:color="auto"/>
        <w:right w:val="none" w:sz="0" w:space="0" w:color="auto"/>
      </w:divBdr>
    </w:div>
    <w:div w:id="1718698324">
      <w:bodyDiv w:val="1"/>
      <w:marLeft w:val="0"/>
      <w:marRight w:val="0"/>
      <w:marTop w:val="0"/>
      <w:marBottom w:val="0"/>
      <w:divBdr>
        <w:top w:val="none" w:sz="0" w:space="0" w:color="auto"/>
        <w:left w:val="none" w:sz="0" w:space="0" w:color="auto"/>
        <w:bottom w:val="none" w:sz="0" w:space="0" w:color="auto"/>
        <w:right w:val="none" w:sz="0" w:space="0" w:color="auto"/>
      </w:divBdr>
    </w:div>
    <w:div w:id="1718972813">
      <w:bodyDiv w:val="1"/>
      <w:marLeft w:val="0"/>
      <w:marRight w:val="0"/>
      <w:marTop w:val="0"/>
      <w:marBottom w:val="0"/>
      <w:divBdr>
        <w:top w:val="none" w:sz="0" w:space="0" w:color="auto"/>
        <w:left w:val="none" w:sz="0" w:space="0" w:color="auto"/>
        <w:bottom w:val="none" w:sz="0" w:space="0" w:color="auto"/>
        <w:right w:val="none" w:sz="0" w:space="0" w:color="auto"/>
      </w:divBdr>
    </w:div>
    <w:div w:id="1720011082">
      <w:bodyDiv w:val="1"/>
      <w:marLeft w:val="0"/>
      <w:marRight w:val="0"/>
      <w:marTop w:val="0"/>
      <w:marBottom w:val="0"/>
      <w:divBdr>
        <w:top w:val="none" w:sz="0" w:space="0" w:color="auto"/>
        <w:left w:val="none" w:sz="0" w:space="0" w:color="auto"/>
        <w:bottom w:val="none" w:sz="0" w:space="0" w:color="auto"/>
        <w:right w:val="none" w:sz="0" w:space="0" w:color="auto"/>
      </w:divBdr>
    </w:div>
    <w:div w:id="1720325107">
      <w:bodyDiv w:val="1"/>
      <w:marLeft w:val="0"/>
      <w:marRight w:val="0"/>
      <w:marTop w:val="0"/>
      <w:marBottom w:val="0"/>
      <w:divBdr>
        <w:top w:val="none" w:sz="0" w:space="0" w:color="auto"/>
        <w:left w:val="none" w:sz="0" w:space="0" w:color="auto"/>
        <w:bottom w:val="none" w:sz="0" w:space="0" w:color="auto"/>
        <w:right w:val="none" w:sz="0" w:space="0" w:color="auto"/>
      </w:divBdr>
    </w:div>
    <w:div w:id="1723669424">
      <w:bodyDiv w:val="1"/>
      <w:marLeft w:val="0"/>
      <w:marRight w:val="0"/>
      <w:marTop w:val="0"/>
      <w:marBottom w:val="0"/>
      <w:divBdr>
        <w:top w:val="none" w:sz="0" w:space="0" w:color="auto"/>
        <w:left w:val="none" w:sz="0" w:space="0" w:color="auto"/>
        <w:bottom w:val="none" w:sz="0" w:space="0" w:color="auto"/>
        <w:right w:val="none" w:sz="0" w:space="0" w:color="auto"/>
      </w:divBdr>
    </w:div>
    <w:div w:id="1723678272">
      <w:bodyDiv w:val="1"/>
      <w:marLeft w:val="0"/>
      <w:marRight w:val="0"/>
      <w:marTop w:val="0"/>
      <w:marBottom w:val="0"/>
      <w:divBdr>
        <w:top w:val="none" w:sz="0" w:space="0" w:color="auto"/>
        <w:left w:val="none" w:sz="0" w:space="0" w:color="auto"/>
        <w:bottom w:val="none" w:sz="0" w:space="0" w:color="auto"/>
        <w:right w:val="none" w:sz="0" w:space="0" w:color="auto"/>
      </w:divBdr>
    </w:div>
    <w:div w:id="1726098826">
      <w:bodyDiv w:val="1"/>
      <w:marLeft w:val="0"/>
      <w:marRight w:val="0"/>
      <w:marTop w:val="0"/>
      <w:marBottom w:val="0"/>
      <w:divBdr>
        <w:top w:val="none" w:sz="0" w:space="0" w:color="auto"/>
        <w:left w:val="none" w:sz="0" w:space="0" w:color="auto"/>
        <w:bottom w:val="none" w:sz="0" w:space="0" w:color="auto"/>
        <w:right w:val="none" w:sz="0" w:space="0" w:color="auto"/>
      </w:divBdr>
    </w:div>
    <w:div w:id="1727147298">
      <w:bodyDiv w:val="1"/>
      <w:marLeft w:val="0"/>
      <w:marRight w:val="0"/>
      <w:marTop w:val="0"/>
      <w:marBottom w:val="0"/>
      <w:divBdr>
        <w:top w:val="none" w:sz="0" w:space="0" w:color="auto"/>
        <w:left w:val="none" w:sz="0" w:space="0" w:color="auto"/>
        <w:bottom w:val="none" w:sz="0" w:space="0" w:color="auto"/>
        <w:right w:val="none" w:sz="0" w:space="0" w:color="auto"/>
      </w:divBdr>
    </w:div>
    <w:div w:id="1728996340">
      <w:bodyDiv w:val="1"/>
      <w:marLeft w:val="0"/>
      <w:marRight w:val="0"/>
      <w:marTop w:val="0"/>
      <w:marBottom w:val="0"/>
      <w:divBdr>
        <w:top w:val="none" w:sz="0" w:space="0" w:color="auto"/>
        <w:left w:val="none" w:sz="0" w:space="0" w:color="auto"/>
        <w:bottom w:val="none" w:sz="0" w:space="0" w:color="auto"/>
        <w:right w:val="none" w:sz="0" w:space="0" w:color="auto"/>
      </w:divBdr>
    </w:div>
    <w:div w:id="1729264447">
      <w:bodyDiv w:val="1"/>
      <w:marLeft w:val="0"/>
      <w:marRight w:val="0"/>
      <w:marTop w:val="0"/>
      <w:marBottom w:val="0"/>
      <w:divBdr>
        <w:top w:val="none" w:sz="0" w:space="0" w:color="auto"/>
        <w:left w:val="none" w:sz="0" w:space="0" w:color="auto"/>
        <w:bottom w:val="none" w:sz="0" w:space="0" w:color="auto"/>
        <w:right w:val="none" w:sz="0" w:space="0" w:color="auto"/>
      </w:divBdr>
    </w:div>
    <w:div w:id="1730692496">
      <w:bodyDiv w:val="1"/>
      <w:marLeft w:val="0"/>
      <w:marRight w:val="0"/>
      <w:marTop w:val="0"/>
      <w:marBottom w:val="0"/>
      <w:divBdr>
        <w:top w:val="none" w:sz="0" w:space="0" w:color="auto"/>
        <w:left w:val="none" w:sz="0" w:space="0" w:color="auto"/>
        <w:bottom w:val="none" w:sz="0" w:space="0" w:color="auto"/>
        <w:right w:val="none" w:sz="0" w:space="0" w:color="auto"/>
      </w:divBdr>
    </w:div>
    <w:div w:id="1733504161">
      <w:bodyDiv w:val="1"/>
      <w:marLeft w:val="0"/>
      <w:marRight w:val="0"/>
      <w:marTop w:val="0"/>
      <w:marBottom w:val="0"/>
      <w:divBdr>
        <w:top w:val="none" w:sz="0" w:space="0" w:color="auto"/>
        <w:left w:val="none" w:sz="0" w:space="0" w:color="auto"/>
        <w:bottom w:val="none" w:sz="0" w:space="0" w:color="auto"/>
        <w:right w:val="none" w:sz="0" w:space="0" w:color="auto"/>
      </w:divBdr>
    </w:div>
    <w:div w:id="1733504331">
      <w:bodyDiv w:val="1"/>
      <w:marLeft w:val="0"/>
      <w:marRight w:val="0"/>
      <w:marTop w:val="0"/>
      <w:marBottom w:val="0"/>
      <w:divBdr>
        <w:top w:val="none" w:sz="0" w:space="0" w:color="auto"/>
        <w:left w:val="none" w:sz="0" w:space="0" w:color="auto"/>
        <w:bottom w:val="none" w:sz="0" w:space="0" w:color="auto"/>
        <w:right w:val="none" w:sz="0" w:space="0" w:color="auto"/>
      </w:divBdr>
    </w:div>
    <w:div w:id="1734815207">
      <w:bodyDiv w:val="1"/>
      <w:marLeft w:val="0"/>
      <w:marRight w:val="0"/>
      <w:marTop w:val="0"/>
      <w:marBottom w:val="0"/>
      <w:divBdr>
        <w:top w:val="none" w:sz="0" w:space="0" w:color="auto"/>
        <w:left w:val="none" w:sz="0" w:space="0" w:color="auto"/>
        <w:bottom w:val="none" w:sz="0" w:space="0" w:color="auto"/>
        <w:right w:val="none" w:sz="0" w:space="0" w:color="auto"/>
      </w:divBdr>
    </w:div>
    <w:div w:id="1739088642">
      <w:bodyDiv w:val="1"/>
      <w:marLeft w:val="0"/>
      <w:marRight w:val="0"/>
      <w:marTop w:val="0"/>
      <w:marBottom w:val="0"/>
      <w:divBdr>
        <w:top w:val="none" w:sz="0" w:space="0" w:color="auto"/>
        <w:left w:val="none" w:sz="0" w:space="0" w:color="auto"/>
        <w:bottom w:val="none" w:sz="0" w:space="0" w:color="auto"/>
        <w:right w:val="none" w:sz="0" w:space="0" w:color="auto"/>
      </w:divBdr>
    </w:div>
    <w:div w:id="1741441456">
      <w:bodyDiv w:val="1"/>
      <w:marLeft w:val="0"/>
      <w:marRight w:val="0"/>
      <w:marTop w:val="0"/>
      <w:marBottom w:val="0"/>
      <w:divBdr>
        <w:top w:val="none" w:sz="0" w:space="0" w:color="auto"/>
        <w:left w:val="none" w:sz="0" w:space="0" w:color="auto"/>
        <w:bottom w:val="none" w:sz="0" w:space="0" w:color="auto"/>
        <w:right w:val="none" w:sz="0" w:space="0" w:color="auto"/>
      </w:divBdr>
    </w:div>
    <w:div w:id="1741755397">
      <w:bodyDiv w:val="1"/>
      <w:marLeft w:val="0"/>
      <w:marRight w:val="0"/>
      <w:marTop w:val="0"/>
      <w:marBottom w:val="0"/>
      <w:divBdr>
        <w:top w:val="none" w:sz="0" w:space="0" w:color="auto"/>
        <w:left w:val="none" w:sz="0" w:space="0" w:color="auto"/>
        <w:bottom w:val="none" w:sz="0" w:space="0" w:color="auto"/>
        <w:right w:val="none" w:sz="0" w:space="0" w:color="auto"/>
      </w:divBdr>
    </w:div>
    <w:div w:id="1741830211">
      <w:bodyDiv w:val="1"/>
      <w:marLeft w:val="0"/>
      <w:marRight w:val="0"/>
      <w:marTop w:val="0"/>
      <w:marBottom w:val="0"/>
      <w:divBdr>
        <w:top w:val="none" w:sz="0" w:space="0" w:color="auto"/>
        <w:left w:val="none" w:sz="0" w:space="0" w:color="auto"/>
        <w:bottom w:val="none" w:sz="0" w:space="0" w:color="auto"/>
        <w:right w:val="none" w:sz="0" w:space="0" w:color="auto"/>
      </w:divBdr>
    </w:div>
    <w:div w:id="1743218583">
      <w:bodyDiv w:val="1"/>
      <w:marLeft w:val="0"/>
      <w:marRight w:val="0"/>
      <w:marTop w:val="0"/>
      <w:marBottom w:val="0"/>
      <w:divBdr>
        <w:top w:val="none" w:sz="0" w:space="0" w:color="auto"/>
        <w:left w:val="none" w:sz="0" w:space="0" w:color="auto"/>
        <w:bottom w:val="none" w:sz="0" w:space="0" w:color="auto"/>
        <w:right w:val="none" w:sz="0" w:space="0" w:color="auto"/>
      </w:divBdr>
    </w:div>
    <w:div w:id="1743481376">
      <w:bodyDiv w:val="1"/>
      <w:marLeft w:val="0"/>
      <w:marRight w:val="0"/>
      <w:marTop w:val="0"/>
      <w:marBottom w:val="0"/>
      <w:divBdr>
        <w:top w:val="none" w:sz="0" w:space="0" w:color="auto"/>
        <w:left w:val="none" w:sz="0" w:space="0" w:color="auto"/>
        <w:bottom w:val="none" w:sz="0" w:space="0" w:color="auto"/>
        <w:right w:val="none" w:sz="0" w:space="0" w:color="auto"/>
      </w:divBdr>
    </w:div>
    <w:div w:id="1746873777">
      <w:bodyDiv w:val="1"/>
      <w:marLeft w:val="0"/>
      <w:marRight w:val="0"/>
      <w:marTop w:val="0"/>
      <w:marBottom w:val="0"/>
      <w:divBdr>
        <w:top w:val="none" w:sz="0" w:space="0" w:color="auto"/>
        <w:left w:val="none" w:sz="0" w:space="0" w:color="auto"/>
        <w:bottom w:val="none" w:sz="0" w:space="0" w:color="auto"/>
        <w:right w:val="none" w:sz="0" w:space="0" w:color="auto"/>
      </w:divBdr>
    </w:div>
    <w:div w:id="1747219886">
      <w:bodyDiv w:val="1"/>
      <w:marLeft w:val="0"/>
      <w:marRight w:val="0"/>
      <w:marTop w:val="0"/>
      <w:marBottom w:val="0"/>
      <w:divBdr>
        <w:top w:val="none" w:sz="0" w:space="0" w:color="auto"/>
        <w:left w:val="none" w:sz="0" w:space="0" w:color="auto"/>
        <w:bottom w:val="none" w:sz="0" w:space="0" w:color="auto"/>
        <w:right w:val="none" w:sz="0" w:space="0" w:color="auto"/>
      </w:divBdr>
    </w:div>
    <w:div w:id="1748381083">
      <w:bodyDiv w:val="1"/>
      <w:marLeft w:val="0"/>
      <w:marRight w:val="0"/>
      <w:marTop w:val="0"/>
      <w:marBottom w:val="0"/>
      <w:divBdr>
        <w:top w:val="none" w:sz="0" w:space="0" w:color="auto"/>
        <w:left w:val="none" w:sz="0" w:space="0" w:color="auto"/>
        <w:bottom w:val="none" w:sz="0" w:space="0" w:color="auto"/>
        <w:right w:val="none" w:sz="0" w:space="0" w:color="auto"/>
      </w:divBdr>
    </w:div>
    <w:div w:id="1748963601">
      <w:bodyDiv w:val="1"/>
      <w:marLeft w:val="0"/>
      <w:marRight w:val="0"/>
      <w:marTop w:val="0"/>
      <w:marBottom w:val="0"/>
      <w:divBdr>
        <w:top w:val="none" w:sz="0" w:space="0" w:color="auto"/>
        <w:left w:val="none" w:sz="0" w:space="0" w:color="auto"/>
        <w:bottom w:val="none" w:sz="0" w:space="0" w:color="auto"/>
        <w:right w:val="none" w:sz="0" w:space="0" w:color="auto"/>
      </w:divBdr>
    </w:div>
    <w:div w:id="1749496731">
      <w:bodyDiv w:val="1"/>
      <w:marLeft w:val="0"/>
      <w:marRight w:val="0"/>
      <w:marTop w:val="0"/>
      <w:marBottom w:val="0"/>
      <w:divBdr>
        <w:top w:val="none" w:sz="0" w:space="0" w:color="auto"/>
        <w:left w:val="none" w:sz="0" w:space="0" w:color="auto"/>
        <w:bottom w:val="none" w:sz="0" w:space="0" w:color="auto"/>
        <w:right w:val="none" w:sz="0" w:space="0" w:color="auto"/>
      </w:divBdr>
    </w:div>
    <w:div w:id="1749570637">
      <w:bodyDiv w:val="1"/>
      <w:marLeft w:val="0"/>
      <w:marRight w:val="0"/>
      <w:marTop w:val="0"/>
      <w:marBottom w:val="0"/>
      <w:divBdr>
        <w:top w:val="none" w:sz="0" w:space="0" w:color="auto"/>
        <w:left w:val="none" w:sz="0" w:space="0" w:color="auto"/>
        <w:bottom w:val="none" w:sz="0" w:space="0" w:color="auto"/>
        <w:right w:val="none" w:sz="0" w:space="0" w:color="auto"/>
      </w:divBdr>
    </w:div>
    <w:div w:id="1749956690">
      <w:bodyDiv w:val="1"/>
      <w:marLeft w:val="0"/>
      <w:marRight w:val="0"/>
      <w:marTop w:val="0"/>
      <w:marBottom w:val="0"/>
      <w:divBdr>
        <w:top w:val="none" w:sz="0" w:space="0" w:color="auto"/>
        <w:left w:val="none" w:sz="0" w:space="0" w:color="auto"/>
        <w:bottom w:val="none" w:sz="0" w:space="0" w:color="auto"/>
        <w:right w:val="none" w:sz="0" w:space="0" w:color="auto"/>
      </w:divBdr>
    </w:div>
    <w:div w:id="1750466669">
      <w:bodyDiv w:val="1"/>
      <w:marLeft w:val="0"/>
      <w:marRight w:val="0"/>
      <w:marTop w:val="0"/>
      <w:marBottom w:val="0"/>
      <w:divBdr>
        <w:top w:val="none" w:sz="0" w:space="0" w:color="auto"/>
        <w:left w:val="none" w:sz="0" w:space="0" w:color="auto"/>
        <w:bottom w:val="none" w:sz="0" w:space="0" w:color="auto"/>
        <w:right w:val="none" w:sz="0" w:space="0" w:color="auto"/>
      </w:divBdr>
    </w:div>
    <w:div w:id="1750497983">
      <w:bodyDiv w:val="1"/>
      <w:marLeft w:val="0"/>
      <w:marRight w:val="0"/>
      <w:marTop w:val="0"/>
      <w:marBottom w:val="0"/>
      <w:divBdr>
        <w:top w:val="none" w:sz="0" w:space="0" w:color="auto"/>
        <w:left w:val="none" w:sz="0" w:space="0" w:color="auto"/>
        <w:bottom w:val="none" w:sz="0" w:space="0" w:color="auto"/>
        <w:right w:val="none" w:sz="0" w:space="0" w:color="auto"/>
      </w:divBdr>
    </w:div>
    <w:div w:id="1753038407">
      <w:bodyDiv w:val="1"/>
      <w:marLeft w:val="0"/>
      <w:marRight w:val="0"/>
      <w:marTop w:val="0"/>
      <w:marBottom w:val="0"/>
      <w:divBdr>
        <w:top w:val="none" w:sz="0" w:space="0" w:color="auto"/>
        <w:left w:val="none" w:sz="0" w:space="0" w:color="auto"/>
        <w:bottom w:val="none" w:sz="0" w:space="0" w:color="auto"/>
        <w:right w:val="none" w:sz="0" w:space="0" w:color="auto"/>
      </w:divBdr>
    </w:div>
    <w:div w:id="1753237067">
      <w:bodyDiv w:val="1"/>
      <w:marLeft w:val="0"/>
      <w:marRight w:val="0"/>
      <w:marTop w:val="0"/>
      <w:marBottom w:val="0"/>
      <w:divBdr>
        <w:top w:val="none" w:sz="0" w:space="0" w:color="auto"/>
        <w:left w:val="none" w:sz="0" w:space="0" w:color="auto"/>
        <w:bottom w:val="none" w:sz="0" w:space="0" w:color="auto"/>
        <w:right w:val="none" w:sz="0" w:space="0" w:color="auto"/>
      </w:divBdr>
    </w:div>
    <w:div w:id="1756510866">
      <w:bodyDiv w:val="1"/>
      <w:marLeft w:val="0"/>
      <w:marRight w:val="0"/>
      <w:marTop w:val="0"/>
      <w:marBottom w:val="0"/>
      <w:divBdr>
        <w:top w:val="none" w:sz="0" w:space="0" w:color="auto"/>
        <w:left w:val="none" w:sz="0" w:space="0" w:color="auto"/>
        <w:bottom w:val="none" w:sz="0" w:space="0" w:color="auto"/>
        <w:right w:val="none" w:sz="0" w:space="0" w:color="auto"/>
      </w:divBdr>
    </w:div>
    <w:div w:id="1757051538">
      <w:bodyDiv w:val="1"/>
      <w:marLeft w:val="0"/>
      <w:marRight w:val="0"/>
      <w:marTop w:val="0"/>
      <w:marBottom w:val="0"/>
      <w:divBdr>
        <w:top w:val="none" w:sz="0" w:space="0" w:color="auto"/>
        <w:left w:val="none" w:sz="0" w:space="0" w:color="auto"/>
        <w:bottom w:val="none" w:sz="0" w:space="0" w:color="auto"/>
        <w:right w:val="none" w:sz="0" w:space="0" w:color="auto"/>
      </w:divBdr>
    </w:div>
    <w:div w:id="1757092389">
      <w:bodyDiv w:val="1"/>
      <w:marLeft w:val="0"/>
      <w:marRight w:val="0"/>
      <w:marTop w:val="0"/>
      <w:marBottom w:val="0"/>
      <w:divBdr>
        <w:top w:val="none" w:sz="0" w:space="0" w:color="auto"/>
        <w:left w:val="none" w:sz="0" w:space="0" w:color="auto"/>
        <w:bottom w:val="none" w:sz="0" w:space="0" w:color="auto"/>
        <w:right w:val="none" w:sz="0" w:space="0" w:color="auto"/>
      </w:divBdr>
    </w:div>
    <w:div w:id="1760101099">
      <w:bodyDiv w:val="1"/>
      <w:marLeft w:val="0"/>
      <w:marRight w:val="0"/>
      <w:marTop w:val="0"/>
      <w:marBottom w:val="0"/>
      <w:divBdr>
        <w:top w:val="none" w:sz="0" w:space="0" w:color="auto"/>
        <w:left w:val="none" w:sz="0" w:space="0" w:color="auto"/>
        <w:bottom w:val="none" w:sz="0" w:space="0" w:color="auto"/>
        <w:right w:val="none" w:sz="0" w:space="0" w:color="auto"/>
      </w:divBdr>
    </w:div>
    <w:div w:id="1761175612">
      <w:bodyDiv w:val="1"/>
      <w:marLeft w:val="0"/>
      <w:marRight w:val="0"/>
      <w:marTop w:val="0"/>
      <w:marBottom w:val="0"/>
      <w:divBdr>
        <w:top w:val="none" w:sz="0" w:space="0" w:color="auto"/>
        <w:left w:val="none" w:sz="0" w:space="0" w:color="auto"/>
        <w:bottom w:val="none" w:sz="0" w:space="0" w:color="auto"/>
        <w:right w:val="none" w:sz="0" w:space="0" w:color="auto"/>
      </w:divBdr>
    </w:div>
    <w:div w:id="1761373229">
      <w:bodyDiv w:val="1"/>
      <w:marLeft w:val="0"/>
      <w:marRight w:val="0"/>
      <w:marTop w:val="0"/>
      <w:marBottom w:val="0"/>
      <w:divBdr>
        <w:top w:val="none" w:sz="0" w:space="0" w:color="auto"/>
        <w:left w:val="none" w:sz="0" w:space="0" w:color="auto"/>
        <w:bottom w:val="none" w:sz="0" w:space="0" w:color="auto"/>
        <w:right w:val="none" w:sz="0" w:space="0" w:color="auto"/>
      </w:divBdr>
    </w:div>
    <w:div w:id="1761943399">
      <w:bodyDiv w:val="1"/>
      <w:marLeft w:val="0"/>
      <w:marRight w:val="0"/>
      <w:marTop w:val="0"/>
      <w:marBottom w:val="0"/>
      <w:divBdr>
        <w:top w:val="none" w:sz="0" w:space="0" w:color="auto"/>
        <w:left w:val="none" w:sz="0" w:space="0" w:color="auto"/>
        <w:bottom w:val="none" w:sz="0" w:space="0" w:color="auto"/>
        <w:right w:val="none" w:sz="0" w:space="0" w:color="auto"/>
      </w:divBdr>
    </w:div>
    <w:div w:id="1762220559">
      <w:bodyDiv w:val="1"/>
      <w:marLeft w:val="0"/>
      <w:marRight w:val="0"/>
      <w:marTop w:val="0"/>
      <w:marBottom w:val="0"/>
      <w:divBdr>
        <w:top w:val="none" w:sz="0" w:space="0" w:color="auto"/>
        <w:left w:val="none" w:sz="0" w:space="0" w:color="auto"/>
        <w:bottom w:val="none" w:sz="0" w:space="0" w:color="auto"/>
        <w:right w:val="none" w:sz="0" w:space="0" w:color="auto"/>
      </w:divBdr>
    </w:div>
    <w:div w:id="1762556607">
      <w:bodyDiv w:val="1"/>
      <w:marLeft w:val="0"/>
      <w:marRight w:val="0"/>
      <w:marTop w:val="0"/>
      <w:marBottom w:val="0"/>
      <w:divBdr>
        <w:top w:val="none" w:sz="0" w:space="0" w:color="auto"/>
        <w:left w:val="none" w:sz="0" w:space="0" w:color="auto"/>
        <w:bottom w:val="none" w:sz="0" w:space="0" w:color="auto"/>
        <w:right w:val="none" w:sz="0" w:space="0" w:color="auto"/>
      </w:divBdr>
    </w:div>
    <w:div w:id="1763256414">
      <w:bodyDiv w:val="1"/>
      <w:marLeft w:val="0"/>
      <w:marRight w:val="0"/>
      <w:marTop w:val="0"/>
      <w:marBottom w:val="0"/>
      <w:divBdr>
        <w:top w:val="none" w:sz="0" w:space="0" w:color="auto"/>
        <w:left w:val="none" w:sz="0" w:space="0" w:color="auto"/>
        <w:bottom w:val="none" w:sz="0" w:space="0" w:color="auto"/>
        <w:right w:val="none" w:sz="0" w:space="0" w:color="auto"/>
      </w:divBdr>
    </w:div>
    <w:div w:id="1763987277">
      <w:bodyDiv w:val="1"/>
      <w:marLeft w:val="0"/>
      <w:marRight w:val="0"/>
      <w:marTop w:val="0"/>
      <w:marBottom w:val="0"/>
      <w:divBdr>
        <w:top w:val="none" w:sz="0" w:space="0" w:color="auto"/>
        <w:left w:val="none" w:sz="0" w:space="0" w:color="auto"/>
        <w:bottom w:val="none" w:sz="0" w:space="0" w:color="auto"/>
        <w:right w:val="none" w:sz="0" w:space="0" w:color="auto"/>
      </w:divBdr>
    </w:div>
    <w:div w:id="1765106511">
      <w:bodyDiv w:val="1"/>
      <w:marLeft w:val="0"/>
      <w:marRight w:val="0"/>
      <w:marTop w:val="0"/>
      <w:marBottom w:val="0"/>
      <w:divBdr>
        <w:top w:val="none" w:sz="0" w:space="0" w:color="auto"/>
        <w:left w:val="none" w:sz="0" w:space="0" w:color="auto"/>
        <w:bottom w:val="none" w:sz="0" w:space="0" w:color="auto"/>
        <w:right w:val="none" w:sz="0" w:space="0" w:color="auto"/>
      </w:divBdr>
    </w:div>
    <w:div w:id="1765111407">
      <w:bodyDiv w:val="1"/>
      <w:marLeft w:val="0"/>
      <w:marRight w:val="0"/>
      <w:marTop w:val="0"/>
      <w:marBottom w:val="0"/>
      <w:divBdr>
        <w:top w:val="none" w:sz="0" w:space="0" w:color="auto"/>
        <w:left w:val="none" w:sz="0" w:space="0" w:color="auto"/>
        <w:bottom w:val="none" w:sz="0" w:space="0" w:color="auto"/>
        <w:right w:val="none" w:sz="0" w:space="0" w:color="auto"/>
      </w:divBdr>
    </w:div>
    <w:div w:id="1767310813">
      <w:bodyDiv w:val="1"/>
      <w:marLeft w:val="0"/>
      <w:marRight w:val="0"/>
      <w:marTop w:val="0"/>
      <w:marBottom w:val="0"/>
      <w:divBdr>
        <w:top w:val="none" w:sz="0" w:space="0" w:color="auto"/>
        <w:left w:val="none" w:sz="0" w:space="0" w:color="auto"/>
        <w:bottom w:val="none" w:sz="0" w:space="0" w:color="auto"/>
        <w:right w:val="none" w:sz="0" w:space="0" w:color="auto"/>
      </w:divBdr>
    </w:div>
    <w:div w:id="1767991907">
      <w:bodyDiv w:val="1"/>
      <w:marLeft w:val="0"/>
      <w:marRight w:val="0"/>
      <w:marTop w:val="0"/>
      <w:marBottom w:val="0"/>
      <w:divBdr>
        <w:top w:val="none" w:sz="0" w:space="0" w:color="auto"/>
        <w:left w:val="none" w:sz="0" w:space="0" w:color="auto"/>
        <w:bottom w:val="none" w:sz="0" w:space="0" w:color="auto"/>
        <w:right w:val="none" w:sz="0" w:space="0" w:color="auto"/>
      </w:divBdr>
    </w:div>
    <w:div w:id="1768110431">
      <w:bodyDiv w:val="1"/>
      <w:marLeft w:val="0"/>
      <w:marRight w:val="0"/>
      <w:marTop w:val="0"/>
      <w:marBottom w:val="0"/>
      <w:divBdr>
        <w:top w:val="none" w:sz="0" w:space="0" w:color="auto"/>
        <w:left w:val="none" w:sz="0" w:space="0" w:color="auto"/>
        <w:bottom w:val="none" w:sz="0" w:space="0" w:color="auto"/>
        <w:right w:val="none" w:sz="0" w:space="0" w:color="auto"/>
      </w:divBdr>
    </w:div>
    <w:div w:id="1768770994">
      <w:bodyDiv w:val="1"/>
      <w:marLeft w:val="0"/>
      <w:marRight w:val="0"/>
      <w:marTop w:val="0"/>
      <w:marBottom w:val="0"/>
      <w:divBdr>
        <w:top w:val="none" w:sz="0" w:space="0" w:color="auto"/>
        <w:left w:val="none" w:sz="0" w:space="0" w:color="auto"/>
        <w:bottom w:val="none" w:sz="0" w:space="0" w:color="auto"/>
        <w:right w:val="none" w:sz="0" w:space="0" w:color="auto"/>
      </w:divBdr>
    </w:div>
    <w:div w:id="1769234168">
      <w:bodyDiv w:val="1"/>
      <w:marLeft w:val="0"/>
      <w:marRight w:val="0"/>
      <w:marTop w:val="0"/>
      <w:marBottom w:val="0"/>
      <w:divBdr>
        <w:top w:val="none" w:sz="0" w:space="0" w:color="auto"/>
        <w:left w:val="none" w:sz="0" w:space="0" w:color="auto"/>
        <w:bottom w:val="none" w:sz="0" w:space="0" w:color="auto"/>
        <w:right w:val="none" w:sz="0" w:space="0" w:color="auto"/>
      </w:divBdr>
    </w:div>
    <w:div w:id="1769497352">
      <w:bodyDiv w:val="1"/>
      <w:marLeft w:val="0"/>
      <w:marRight w:val="0"/>
      <w:marTop w:val="0"/>
      <w:marBottom w:val="0"/>
      <w:divBdr>
        <w:top w:val="none" w:sz="0" w:space="0" w:color="auto"/>
        <w:left w:val="none" w:sz="0" w:space="0" w:color="auto"/>
        <w:bottom w:val="none" w:sz="0" w:space="0" w:color="auto"/>
        <w:right w:val="none" w:sz="0" w:space="0" w:color="auto"/>
      </w:divBdr>
    </w:div>
    <w:div w:id="1770924515">
      <w:bodyDiv w:val="1"/>
      <w:marLeft w:val="0"/>
      <w:marRight w:val="0"/>
      <w:marTop w:val="0"/>
      <w:marBottom w:val="0"/>
      <w:divBdr>
        <w:top w:val="none" w:sz="0" w:space="0" w:color="auto"/>
        <w:left w:val="none" w:sz="0" w:space="0" w:color="auto"/>
        <w:bottom w:val="none" w:sz="0" w:space="0" w:color="auto"/>
        <w:right w:val="none" w:sz="0" w:space="0" w:color="auto"/>
      </w:divBdr>
    </w:div>
    <w:div w:id="1771122041">
      <w:bodyDiv w:val="1"/>
      <w:marLeft w:val="0"/>
      <w:marRight w:val="0"/>
      <w:marTop w:val="0"/>
      <w:marBottom w:val="0"/>
      <w:divBdr>
        <w:top w:val="none" w:sz="0" w:space="0" w:color="auto"/>
        <w:left w:val="none" w:sz="0" w:space="0" w:color="auto"/>
        <w:bottom w:val="none" w:sz="0" w:space="0" w:color="auto"/>
        <w:right w:val="none" w:sz="0" w:space="0" w:color="auto"/>
      </w:divBdr>
    </w:div>
    <w:div w:id="1772238473">
      <w:bodyDiv w:val="1"/>
      <w:marLeft w:val="0"/>
      <w:marRight w:val="0"/>
      <w:marTop w:val="0"/>
      <w:marBottom w:val="0"/>
      <w:divBdr>
        <w:top w:val="none" w:sz="0" w:space="0" w:color="auto"/>
        <w:left w:val="none" w:sz="0" w:space="0" w:color="auto"/>
        <w:bottom w:val="none" w:sz="0" w:space="0" w:color="auto"/>
        <w:right w:val="none" w:sz="0" w:space="0" w:color="auto"/>
      </w:divBdr>
    </w:div>
    <w:div w:id="1775438255">
      <w:bodyDiv w:val="1"/>
      <w:marLeft w:val="0"/>
      <w:marRight w:val="0"/>
      <w:marTop w:val="0"/>
      <w:marBottom w:val="0"/>
      <w:divBdr>
        <w:top w:val="none" w:sz="0" w:space="0" w:color="auto"/>
        <w:left w:val="none" w:sz="0" w:space="0" w:color="auto"/>
        <w:bottom w:val="none" w:sz="0" w:space="0" w:color="auto"/>
        <w:right w:val="none" w:sz="0" w:space="0" w:color="auto"/>
      </w:divBdr>
    </w:div>
    <w:div w:id="1776052526">
      <w:bodyDiv w:val="1"/>
      <w:marLeft w:val="0"/>
      <w:marRight w:val="0"/>
      <w:marTop w:val="0"/>
      <w:marBottom w:val="0"/>
      <w:divBdr>
        <w:top w:val="none" w:sz="0" w:space="0" w:color="auto"/>
        <w:left w:val="none" w:sz="0" w:space="0" w:color="auto"/>
        <w:bottom w:val="none" w:sz="0" w:space="0" w:color="auto"/>
        <w:right w:val="none" w:sz="0" w:space="0" w:color="auto"/>
      </w:divBdr>
    </w:div>
    <w:div w:id="1778059619">
      <w:bodyDiv w:val="1"/>
      <w:marLeft w:val="0"/>
      <w:marRight w:val="0"/>
      <w:marTop w:val="0"/>
      <w:marBottom w:val="0"/>
      <w:divBdr>
        <w:top w:val="none" w:sz="0" w:space="0" w:color="auto"/>
        <w:left w:val="none" w:sz="0" w:space="0" w:color="auto"/>
        <w:bottom w:val="none" w:sz="0" w:space="0" w:color="auto"/>
        <w:right w:val="none" w:sz="0" w:space="0" w:color="auto"/>
      </w:divBdr>
    </w:div>
    <w:div w:id="1779640490">
      <w:bodyDiv w:val="1"/>
      <w:marLeft w:val="0"/>
      <w:marRight w:val="0"/>
      <w:marTop w:val="0"/>
      <w:marBottom w:val="0"/>
      <w:divBdr>
        <w:top w:val="none" w:sz="0" w:space="0" w:color="auto"/>
        <w:left w:val="none" w:sz="0" w:space="0" w:color="auto"/>
        <w:bottom w:val="none" w:sz="0" w:space="0" w:color="auto"/>
        <w:right w:val="none" w:sz="0" w:space="0" w:color="auto"/>
      </w:divBdr>
    </w:div>
    <w:div w:id="1780375693">
      <w:bodyDiv w:val="1"/>
      <w:marLeft w:val="0"/>
      <w:marRight w:val="0"/>
      <w:marTop w:val="0"/>
      <w:marBottom w:val="0"/>
      <w:divBdr>
        <w:top w:val="none" w:sz="0" w:space="0" w:color="auto"/>
        <w:left w:val="none" w:sz="0" w:space="0" w:color="auto"/>
        <w:bottom w:val="none" w:sz="0" w:space="0" w:color="auto"/>
        <w:right w:val="none" w:sz="0" w:space="0" w:color="auto"/>
      </w:divBdr>
    </w:div>
    <w:div w:id="1780678800">
      <w:bodyDiv w:val="1"/>
      <w:marLeft w:val="0"/>
      <w:marRight w:val="0"/>
      <w:marTop w:val="0"/>
      <w:marBottom w:val="0"/>
      <w:divBdr>
        <w:top w:val="none" w:sz="0" w:space="0" w:color="auto"/>
        <w:left w:val="none" w:sz="0" w:space="0" w:color="auto"/>
        <w:bottom w:val="none" w:sz="0" w:space="0" w:color="auto"/>
        <w:right w:val="none" w:sz="0" w:space="0" w:color="auto"/>
      </w:divBdr>
    </w:div>
    <w:div w:id="1781534178">
      <w:bodyDiv w:val="1"/>
      <w:marLeft w:val="0"/>
      <w:marRight w:val="0"/>
      <w:marTop w:val="0"/>
      <w:marBottom w:val="0"/>
      <w:divBdr>
        <w:top w:val="none" w:sz="0" w:space="0" w:color="auto"/>
        <w:left w:val="none" w:sz="0" w:space="0" w:color="auto"/>
        <w:bottom w:val="none" w:sz="0" w:space="0" w:color="auto"/>
        <w:right w:val="none" w:sz="0" w:space="0" w:color="auto"/>
      </w:divBdr>
    </w:div>
    <w:div w:id="1782453902">
      <w:bodyDiv w:val="1"/>
      <w:marLeft w:val="0"/>
      <w:marRight w:val="0"/>
      <w:marTop w:val="0"/>
      <w:marBottom w:val="0"/>
      <w:divBdr>
        <w:top w:val="none" w:sz="0" w:space="0" w:color="auto"/>
        <w:left w:val="none" w:sz="0" w:space="0" w:color="auto"/>
        <w:bottom w:val="none" w:sz="0" w:space="0" w:color="auto"/>
        <w:right w:val="none" w:sz="0" w:space="0" w:color="auto"/>
      </w:divBdr>
    </w:div>
    <w:div w:id="1782917739">
      <w:bodyDiv w:val="1"/>
      <w:marLeft w:val="0"/>
      <w:marRight w:val="0"/>
      <w:marTop w:val="0"/>
      <w:marBottom w:val="0"/>
      <w:divBdr>
        <w:top w:val="none" w:sz="0" w:space="0" w:color="auto"/>
        <w:left w:val="none" w:sz="0" w:space="0" w:color="auto"/>
        <w:bottom w:val="none" w:sz="0" w:space="0" w:color="auto"/>
        <w:right w:val="none" w:sz="0" w:space="0" w:color="auto"/>
      </w:divBdr>
    </w:div>
    <w:div w:id="1784223544">
      <w:bodyDiv w:val="1"/>
      <w:marLeft w:val="0"/>
      <w:marRight w:val="0"/>
      <w:marTop w:val="0"/>
      <w:marBottom w:val="0"/>
      <w:divBdr>
        <w:top w:val="none" w:sz="0" w:space="0" w:color="auto"/>
        <w:left w:val="none" w:sz="0" w:space="0" w:color="auto"/>
        <w:bottom w:val="none" w:sz="0" w:space="0" w:color="auto"/>
        <w:right w:val="none" w:sz="0" w:space="0" w:color="auto"/>
      </w:divBdr>
    </w:div>
    <w:div w:id="1785541070">
      <w:bodyDiv w:val="1"/>
      <w:marLeft w:val="0"/>
      <w:marRight w:val="0"/>
      <w:marTop w:val="0"/>
      <w:marBottom w:val="0"/>
      <w:divBdr>
        <w:top w:val="none" w:sz="0" w:space="0" w:color="auto"/>
        <w:left w:val="none" w:sz="0" w:space="0" w:color="auto"/>
        <w:bottom w:val="none" w:sz="0" w:space="0" w:color="auto"/>
        <w:right w:val="none" w:sz="0" w:space="0" w:color="auto"/>
      </w:divBdr>
    </w:div>
    <w:div w:id="1788743036">
      <w:bodyDiv w:val="1"/>
      <w:marLeft w:val="0"/>
      <w:marRight w:val="0"/>
      <w:marTop w:val="0"/>
      <w:marBottom w:val="0"/>
      <w:divBdr>
        <w:top w:val="none" w:sz="0" w:space="0" w:color="auto"/>
        <w:left w:val="none" w:sz="0" w:space="0" w:color="auto"/>
        <w:bottom w:val="none" w:sz="0" w:space="0" w:color="auto"/>
        <w:right w:val="none" w:sz="0" w:space="0" w:color="auto"/>
      </w:divBdr>
    </w:div>
    <w:div w:id="1789008157">
      <w:bodyDiv w:val="1"/>
      <w:marLeft w:val="0"/>
      <w:marRight w:val="0"/>
      <w:marTop w:val="0"/>
      <w:marBottom w:val="0"/>
      <w:divBdr>
        <w:top w:val="none" w:sz="0" w:space="0" w:color="auto"/>
        <w:left w:val="none" w:sz="0" w:space="0" w:color="auto"/>
        <w:bottom w:val="none" w:sz="0" w:space="0" w:color="auto"/>
        <w:right w:val="none" w:sz="0" w:space="0" w:color="auto"/>
      </w:divBdr>
    </w:div>
    <w:div w:id="1791045883">
      <w:bodyDiv w:val="1"/>
      <w:marLeft w:val="0"/>
      <w:marRight w:val="0"/>
      <w:marTop w:val="0"/>
      <w:marBottom w:val="0"/>
      <w:divBdr>
        <w:top w:val="none" w:sz="0" w:space="0" w:color="auto"/>
        <w:left w:val="none" w:sz="0" w:space="0" w:color="auto"/>
        <w:bottom w:val="none" w:sz="0" w:space="0" w:color="auto"/>
        <w:right w:val="none" w:sz="0" w:space="0" w:color="auto"/>
      </w:divBdr>
    </w:div>
    <w:div w:id="1794246996">
      <w:bodyDiv w:val="1"/>
      <w:marLeft w:val="0"/>
      <w:marRight w:val="0"/>
      <w:marTop w:val="0"/>
      <w:marBottom w:val="0"/>
      <w:divBdr>
        <w:top w:val="none" w:sz="0" w:space="0" w:color="auto"/>
        <w:left w:val="none" w:sz="0" w:space="0" w:color="auto"/>
        <w:bottom w:val="none" w:sz="0" w:space="0" w:color="auto"/>
        <w:right w:val="none" w:sz="0" w:space="0" w:color="auto"/>
      </w:divBdr>
    </w:div>
    <w:div w:id="1794514142">
      <w:bodyDiv w:val="1"/>
      <w:marLeft w:val="0"/>
      <w:marRight w:val="0"/>
      <w:marTop w:val="0"/>
      <w:marBottom w:val="0"/>
      <w:divBdr>
        <w:top w:val="none" w:sz="0" w:space="0" w:color="auto"/>
        <w:left w:val="none" w:sz="0" w:space="0" w:color="auto"/>
        <w:bottom w:val="none" w:sz="0" w:space="0" w:color="auto"/>
        <w:right w:val="none" w:sz="0" w:space="0" w:color="auto"/>
      </w:divBdr>
    </w:div>
    <w:div w:id="1794906034">
      <w:bodyDiv w:val="1"/>
      <w:marLeft w:val="0"/>
      <w:marRight w:val="0"/>
      <w:marTop w:val="0"/>
      <w:marBottom w:val="0"/>
      <w:divBdr>
        <w:top w:val="none" w:sz="0" w:space="0" w:color="auto"/>
        <w:left w:val="none" w:sz="0" w:space="0" w:color="auto"/>
        <w:bottom w:val="none" w:sz="0" w:space="0" w:color="auto"/>
        <w:right w:val="none" w:sz="0" w:space="0" w:color="auto"/>
      </w:divBdr>
    </w:div>
    <w:div w:id="1795556371">
      <w:bodyDiv w:val="1"/>
      <w:marLeft w:val="0"/>
      <w:marRight w:val="0"/>
      <w:marTop w:val="0"/>
      <w:marBottom w:val="0"/>
      <w:divBdr>
        <w:top w:val="none" w:sz="0" w:space="0" w:color="auto"/>
        <w:left w:val="none" w:sz="0" w:space="0" w:color="auto"/>
        <w:bottom w:val="none" w:sz="0" w:space="0" w:color="auto"/>
        <w:right w:val="none" w:sz="0" w:space="0" w:color="auto"/>
      </w:divBdr>
    </w:div>
    <w:div w:id="1795638594">
      <w:bodyDiv w:val="1"/>
      <w:marLeft w:val="0"/>
      <w:marRight w:val="0"/>
      <w:marTop w:val="0"/>
      <w:marBottom w:val="0"/>
      <w:divBdr>
        <w:top w:val="none" w:sz="0" w:space="0" w:color="auto"/>
        <w:left w:val="none" w:sz="0" w:space="0" w:color="auto"/>
        <w:bottom w:val="none" w:sz="0" w:space="0" w:color="auto"/>
        <w:right w:val="none" w:sz="0" w:space="0" w:color="auto"/>
      </w:divBdr>
    </w:div>
    <w:div w:id="1796102171">
      <w:bodyDiv w:val="1"/>
      <w:marLeft w:val="0"/>
      <w:marRight w:val="0"/>
      <w:marTop w:val="0"/>
      <w:marBottom w:val="0"/>
      <w:divBdr>
        <w:top w:val="none" w:sz="0" w:space="0" w:color="auto"/>
        <w:left w:val="none" w:sz="0" w:space="0" w:color="auto"/>
        <w:bottom w:val="none" w:sz="0" w:space="0" w:color="auto"/>
        <w:right w:val="none" w:sz="0" w:space="0" w:color="auto"/>
      </w:divBdr>
    </w:div>
    <w:div w:id="1796679486">
      <w:bodyDiv w:val="1"/>
      <w:marLeft w:val="0"/>
      <w:marRight w:val="0"/>
      <w:marTop w:val="0"/>
      <w:marBottom w:val="0"/>
      <w:divBdr>
        <w:top w:val="none" w:sz="0" w:space="0" w:color="auto"/>
        <w:left w:val="none" w:sz="0" w:space="0" w:color="auto"/>
        <w:bottom w:val="none" w:sz="0" w:space="0" w:color="auto"/>
        <w:right w:val="none" w:sz="0" w:space="0" w:color="auto"/>
      </w:divBdr>
    </w:div>
    <w:div w:id="1798059157">
      <w:bodyDiv w:val="1"/>
      <w:marLeft w:val="0"/>
      <w:marRight w:val="0"/>
      <w:marTop w:val="0"/>
      <w:marBottom w:val="0"/>
      <w:divBdr>
        <w:top w:val="none" w:sz="0" w:space="0" w:color="auto"/>
        <w:left w:val="none" w:sz="0" w:space="0" w:color="auto"/>
        <w:bottom w:val="none" w:sz="0" w:space="0" w:color="auto"/>
        <w:right w:val="none" w:sz="0" w:space="0" w:color="auto"/>
      </w:divBdr>
    </w:div>
    <w:div w:id="1799106773">
      <w:bodyDiv w:val="1"/>
      <w:marLeft w:val="0"/>
      <w:marRight w:val="0"/>
      <w:marTop w:val="0"/>
      <w:marBottom w:val="0"/>
      <w:divBdr>
        <w:top w:val="none" w:sz="0" w:space="0" w:color="auto"/>
        <w:left w:val="none" w:sz="0" w:space="0" w:color="auto"/>
        <w:bottom w:val="none" w:sz="0" w:space="0" w:color="auto"/>
        <w:right w:val="none" w:sz="0" w:space="0" w:color="auto"/>
      </w:divBdr>
    </w:div>
    <w:div w:id="1800302198">
      <w:bodyDiv w:val="1"/>
      <w:marLeft w:val="0"/>
      <w:marRight w:val="0"/>
      <w:marTop w:val="0"/>
      <w:marBottom w:val="0"/>
      <w:divBdr>
        <w:top w:val="none" w:sz="0" w:space="0" w:color="auto"/>
        <w:left w:val="none" w:sz="0" w:space="0" w:color="auto"/>
        <w:bottom w:val="none" w:sz="0" w:space="0" w:color="auto"/>
        <w:right w:val="none" w:sz="0" w:space="0" w:color="auto"/>
      </w:divBdr>
    </w:div>
    <w:div w:id="1801023769">
      <w:bodyDiv w:val="1"/>
      <w:marLeft w:val="0"/>
      <w:marRight w:val="0"/>
      <w:marTop w:val="0"/>
      <w:marBottom w:val="0"/>
      <w:divBdr>
        <w:top w:val="none" w:sz="0" w:space="0" w:color="auto"/>
        <w:left w:val="none" w:sz="0" w:space="0" w:color="auto"/>
        <w:bottom w:val="none" w:sz="0" w:space="0" w:color="auto"/>
        <w:right w:val="none" w:sz="0" w:space="0" w:color="auto"/>
      </w:divBdr>
      <w:divsChild>
        <w:div w:id="548226115">
          <w:marLeft w:val="0"/>
          <w:marRight w:val="0"/>
          <w:marTop w:val="0"/>
          <w:marBottom w:val="0"/>
          <w:divBdr>
            <w:top w:val="none" w:sz="0" w:space="0" w:color="auto"/>
            <w:left w:val="none" w:sz="0" w:space="0" w:color="auto"/>
            <w:bottom w:val="none" w:sz="0" w:space="0" w:color="auto"/>
            <w:right w:val="none" w:sz="0" w:space="0" w:color="auto"/>
          </w:divBdr>
          <w:divsChild>
            <w:div w:id="512645941">
              <w:marLeft w:val="0"/>
              <w:marRight w:val="0"/>
              <w:marTop w:val="0"/>
              <w:marBottom w:val="0"/>
              <w:divBdr>
                <w:top w:val="none" w:sz="0" w:space="0" w:color="auto"/>
                <w:left w:val="none" w:sz="0" w:space="0" w:color="auto"/>
                <w:bottom w:val="none" w:sz="0" w:space="0" w:color="auto"/>
                <w:right w:val="none" w:sz="0" w:space="0" w:color="auto"/>
              </w:divBdr>
              <w:divsChild>
                <w:div w:id="366566480">
                  <w:marLeft w:val="0"/>
                  <w:marRight w:val="0"/>
                  <w:marTop w:val="0"/>
                  <w:marBottom w:val="0"/>
                  <w:divBdr>
                    <w:top w:val="none" w:sz="0" w:space="0" w:color="auto"/>
                    <w:left w:val="none" w:sz="0" w:space="0" w:color="auto"/>
                    <w:bottom w:val="none" w:sz="0" w:space="0" w:color="auto"/>
                    <w:right w:val="none" w:sz="0" w:space="0" w:color="auto"/>
                  </w:divBdr>
                  <w:divsChild>
                    <w:div w:id="1429500556">
                      <w:marLeft w:val="0"/>
                      <w:marRight w:val="0"/>
                      <w:marTop w:val="0"/>
                      <w:marBottom w:val="0"/>
                      <w:divBdr>
                        <w:top w:val="none" w:sz="0" w:space="0" w:color="auto"/>
                        <w:left w:val="none" w:sz="0" w:space="0" w:color="auto"/>
                        <w:bottom w:val="none" w:sz="0" w:space="0" w:color="auto"/>
                        <w:right w:val="none" w:sz="0" w:space="0" w:color="auto"/>
                      </w:divBdr>
                      <w:divsChild>
                        <w:div w:id="2140300043">
                          <w:marLeft w:val="0"/>
                          <w:marRight w:val="0"/>
                          <w:marTop w:val="0"/>
                          <w:marBottom w:val="0"/>
                          <w:divBdr>
                            <w:top w:val="none" w:sz="0" w:space="0" w:color="auto"/>
                            <w:left w:val="none" w:sz="0" w:space="0" w:color="auto"/>
                            <w:bottom w:val="none" w:sz="0" w:space="0" w:color="auto"/>
                            <w:right w:val="none" w:sz="0" w:space="0" w:color="auto"/>
                          </w:divBdr>
                          <w:divsChild>
                            <w:div w:id="1570072169">
                              <w:marLeft w:val="0"/>
                              <w:marRight w:val="0"/>
                              <w:marTop w:val="0"/>
                              <w:marBottom w:val="0"/>
                              <w:divBdr>
                                <w:top w:val="none" w:sz="0" w:space="0" w:color="auto"/>
                                <w:left w:val="none" w:sz="0" w:space="0" w:color="auto"/>
                                <w:bottom w:val="none" w:sz="0" w:space="0" w:color="auto"/>
                                <w:right w:val="none" w:sz="0" w:space="0" w:color="auto"/>
                              </w:divBdr>
                              <w:divsChild>
                                <w:div w:id="861240074">
                                  <w:marLeft w:val="0"/>
                                  <w:marRight w:val="0"/>
                                  <w:marTop w:val="0"/>
                                  <w:marBottom w:val="0"/>
                                  <w:divBdr>
                                    <w:top w:val="none" w:sz="0" w:space="0" w:color="auto"/>
                                    <w:left w:val="none" w:sz="0" w:space="0" w:color="auto"/>
                                    <w:bottom w:val="none" w:sz="0" w:space="0" w:color="auto"/>
                                    <w:right w:val="none" w:sz="0" w:space="0" w:color="auto"/>
                                  </w:divBdr>
                                  <w:divsChild>
                                    <w:div w:id="163710094">
                                      <w:marLeft w:val="0"/>
                                      <w:marRight w:val="0"/>
                                      <w:marTop w:val="0"/>
                                      <w:marBottom w:val="0"/>
                                      <w:divBdr>
                                        <w:top w:val="none" w:sz="0" w:space="0" w:color="auto"/>
                                        <w:left w:val="none" w:sz="0" w:space="0" w:color="auto"/>
                                        <w:bottom w:val="none" w:sz="0" w:space="0" w:color="auto"/>
                                        <w:right w:val="none" w:sz="0" w:space="0" w:color="auto"/>
                                      </w:divBdr>
                                      <w:divsChild>
                                        <w:div w:id="402265156">
                                          <w:marLeft w:val="0"/>
                                          <w:marRight w:val="0"/>
                                          <w:marTop w:val="0"/>
                                          <w:marBottom w:val="0"/>
                                          <w:divBdr>
                                            <w:top w:val="none" w:sz="0" w:space="0" w:color="auto"/>
                                            <w:left w:val="none" w:sz="0" w:space="0" w:color="auto"/>
                                            <w:bottom w:val="none" w:sz="0" w:space="0" w:color="auto"/>
                                            <w:right w:val="none" w:sz="0" w:space="0" w:color="auto"/>
                                          </w:divBdr>
                                          <w:divsChild>
                                            <w:div w:id="986595553">
                                              <w:marLeft w:val="0"/>
                                              <w:marRight w:val="0"/>
                                              <w:marTop w:val="0"/>
                                              <w:marBottom w:val="0"/>
                                              <w:divBdr>
                                                <w:top w:val="none" w:sz="0" w:space="0" w:color="auto"/>
                                                <w:left w:val="none" w:sz="0" w:space="0" w:color="auto"/>
                                                <w:bottom w:val="none" w:sz="0" w:space="0" w:color="auto"/>
                                                <w:right w:val="none" w:sz="0" w:space="0" w:color="auto"/>
                                              </w:divBdr>
                                              <w:divsChild>
                                                <w:div w:id="1635021887">
                                                  <w:marLeft w:val="0"/>
                                                  <w:marRight w:val="0"/>
                                                  <w:marTop w:val="0"/>
                                                  <w:marBottom w:val="0"/>
                                                  <w:divBdr>
                                                    <w:top w:val="none" w:sz="0" w:space="0" w:color="auto"/>
                                                    <w:left w:val="none" w:sz="0" w:space="0" w:color="auto"/>
                                                    <w:bottom w:val="none" w:sz="0" w:space="0" w:color="auto"/>
                                                    <w:right w:val="none" w:sz="0" w:space="0" w:color="auto"/>
                                                  </w:divBdr>
                                                  <w:divsChild>
                                                    <w:div w:id="64189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1268117">
      <w:bodyDiv w:val="1"/>
      <w:marLeft w:val="0"/>
      <w:marRight w:val="0"/>
      <w:marTop w:val="0"/>
      <w:marBottom w:val="0"/>
      <w:divBdr>
        <w:top w:val="none" w:sz="0" w:space="0" w:color="auto"/>
        <w:left w:val="none" w:sz="0" w:space="0" w:color="auto"/>
        <w:bottom w:val="none" w:sz="0" w:space="0" w:color="auto"/>
        <w:right w:val="none" w:sz="0" w:space="0" w:color="auto"/>
      </w:divBdr>
    </w:div>
    <w:div w:id="1803645612">
      <w:bodyDiv w:val="1"/>
      <w:marLeft w:val="0"/>
      <w:marRight w:val="0"/>
      <w:marTop w:val="0"/>
      <w:marBottom w:val="0"/>
      <w:divBdr>
        <w:top w:val="none" w:sz="0" w:space="0" w:color="auto"/>
        <w:left w:val="none" w:sz="0" w:space="0" w:color="auto"/>
        <w:bottom w:val="none" w:sz="0" w:space="0" w:color="auto"/>
        <w:right w:val="none" w:sz="0" w:space="0" w:color="auto"/>
      </w:divBdr>
    </w:div>
    <w:div w:id="1803888786">
      <w:bodyDiv w:val="1"/>
      <w:marLeft w:val="0"/>
      <w:marRight w:val="0"/>
      <w:marTop w:val="0"/>
      <w:marBottom w:val="0"/>
      <w:divBdr>
        <w:top w:val="none" w:sz="0" w:space="0" w:color="auto"/>
        <w:left w:val="none" w:sz="0" w:space="0" w:color="auto"/>
        <w:bottom w:val="none" w:sz="0" w:space="0" w:color="auto"/>
        <w:right w:val="none" w:sz="0" w:space="0" w:color="auto"/>
      </w:divBdr>
    </w:div>
    <w:div w:id="1805537047">
      <w:bodyDiv w:val="1"/>
      <w:marLeft w:val="0"/>
      <w:marRight w:val="0"/>
      <w:marTop w:val="0"/>
      <w:marBottom w:val="0"/>
      <w:divBdr>
        <w:top w:val="none" w:sz="0" w:space="0" w:color="auto"/>
        <w:left w:val="none" w:sz="0" w:space="0" w:color="auto"/>
        <w:bottom w:val="none" w:sz="0" w:space="0" w:color="auto"/>
        <w:right w:val="none" w:sz="0" w:space="0" w:color="auto"/>
      </w:divBdr>
    </w:div>
    <w:div w:id="1805998043">
      <w:bodyDiv w:val="1"/>
      <w:marLeft w:val="0"/>
      <w:marRight w:val="0"/>
      <w:marTop w:val="0"/>
      <w:marBottom w:val="0"/>
      <w:divBdr>
        <w:top w:val="none" w:sz="0" w:space="0" w:color="auto"/>
        <w:left w:val="none" w:sz="0" w:space="0" w:color="auto"/>
        <w:bottom w:val="none" w:sz="0" w:space="0" w:color="auto"/>
        <w:right w:val="none" w:sz="0" w:space="0" w:color="auto"/>
      </w:divBdr>
    </w:div>
    <w:div w:id="1806385641">
      <w:bodyDiv w:val="1"/>
      <w:marLeft w:val="0"/>
      <w:marRight w:val="0"/>
      <w:marTop w:val="0"/>
      <w:marBottom w:val="0"/>
      <w:divBdr>
        <w:top w:val="none" w:sz="0" w:space="0" w:color="auto"/>
        <w:left w:val="none" w:sz="0" w:space="0" w:color="auto"/>
        <w:bottom w:val="none" w:sz="0" w:space="0" w:color="auto"/>
        <w:right w:val="none" w:sz="0" w:space="0" w:color="auto"/>
      </w:divBdr>
    </w:div>
    <w:div w:id="1807165726">
      <w:bodyDiv w:val="1"/>
      <w:marLeft w:val="0"/>
      <w:marRight w:val="0"/>
      <w:marTop w:val="0"/>
      <w:marBottom w:val="0"/>
      <w:divBdr>
        <w:top w:val="none" w:sz="0" w:space="0" w:color="auto"/>
        <w:left w:val="none" w:sz="0" w:space="0" w:color="auto"/>
        <w:bottom w:val="none" w:sz="0" w:space="0" w:color="auto"/>
        <w:right w:val="none" w:sz="0" w:space="0" w:color="auto"/>
      </w:divBdr>
    </w:div>
    <w:div w:id="1807353196">
      <w:bodyDiv w:val="1"/>
      <w:marLeft w:val="0"/>
      <w:marRight w:val="0"/>
      <w:marTop w:val="0"/>
      <w:marBottom w:val="0"/>
      <w:divBdr>
        <w:top w:val="none" w:sz="0" w:space="0" w:color="auto"/>
        <w:left w:val="none" w:sz="0" w:space="0" w:color="auto"/>
        <w:bottom w:val="none" w:sz="0" w:space="0" w:color="auto"/>
        <w:right w:val="none" w:sz="0" w:space="0" w:color="auto"/>
      </w:divBdr>
    </w:div>
    <w:div w:id="1814103568">
      <w:bodyDiv w:val="1"/>
      <w:marLeft w:val="0"/>
      <w:marRight w:val="0"/>
      <w:marTop w:val="0"/>
      <w:marBottom w:val="0"/>
      <w:divBdr>
        <w:top w:val="none" w:sz="0" w:space="0" w:color="auto"/>
        <w:left w:val="none" w:sz="0" w:space="0" w:color="auto"/>
        <w:bottom w:val="none" w:sz="0" w:space="0" w:color="auto"/>
        <w:right w:val="none" w:sz="0" w:space="0" w:color="auto"/>
      </w:divBdr>
    </w:div>
    <w:div w:id="1818375047">
      <w:bodyDiv w:val="1"/>
      <w:marLeft w:val="0"/>
      <w:marRight w:val="0"/>
      <w:marTop w:val="0"/>
      <w:marBottom w:val="0"/>
      <w:divBdr>
        <w:top w:val="none" w:sz="0" w:space="0" w:color="auto"/>
        <w:left w:val="none" w:sz="0" w:space="0" w:color="auto"/>
        <w:bottom w:val="none" w:sz="0" w:space="0" w:color="auto"/>
        <w:right w:val="none" w:sz="0" w:space="0" w:color="auto"/>
      </w:divBdr>
    </w:div>
    <w:div w:id="1821381965">
      <w:bodyDiv w:val="1"/>
      <w:marLeft w:val="0"/>
      <w:marRight w:val="0"/>
      <w:marTop w:val="0"/>
      <w:marBottom w:val="0"/>
      <w:divBdr>
        <w:top w:val="none" w:sz="0" w:space="0" w:color="auto"/>
        <w:left w:val="none" w:sz="0" w:space="0" w:color="auto"/>
        <w:bottom w:val="none" w:sz="0" w:space="0" w:color="auto"/>
        <w:right w:val="none" w:sz="0" w:space="0" w:color="auto"/>
      </w:divBdr>
    </w:div>
    <w:div w:id="1822647636">
      <w:bodyDiv w:val="1"/>
      <w:marLeft w:val="0"/>
      <w:marRight w:val="0"/>
      <w:marTop w:val="0"/>
      <w:marBottom w:val="0"/>
      <w:divBdr>
        <w:top w:val="none" w:sz="0" w:space="0" w:color="auto"/>
        <w:left w:val="none" w:sz="0" w:space="0" w:color="auto"/>
        <w:bottom w:val="none" w:sz="0" w:space="0" w:color="auto"/>
        <w:right w:val="none" w:sz="0" w:space="0" w:color="auto"/>
      </w:divBdr>
    </w:div>
    <w:div w:id="1823236029">
      <w:bodyDiv w:val="1"/>
      <w:marLeft w:val="0"/>
      <w:marRight w:val="0"/>
      <w:marTop w:val="0"/>
      <w:marBottom w:val="0"/>
      <w:divBdr>
        <w:top w:val="none" w:sz="0" w:space="0" w:color="auto"/>
        <w:left w:val="none" w:sz="0" w:space="0" w:color="auto"/>
        <w:bottom w:val="none" w:sz="0" w:space="0" w:color="auto"/>
        <w:right w:val="none" w:sz="0" w:space="0" w:color="auto"/>
      </w:divBdr>
      <w:divsChild>
        <w:div w:id="151412742">
          <w:marLeft w:val="0"/>
          <w:marRight w:val="0"/>
          <w:marTop w:val="100"/>
          <w:marBottom w:val="100"/>
          <w:divBdr>
            <w:top w:val="none" w:sz="0" w:space="0" w:color="auto"/>
            <w:left w:val="none" w:sz="0" w:space="0" w:color="auto"/>
            <w:bottom w:val="none" w:sz="0" w:space="0" w:color="auto"/>
            <w:right w:val="none" w:sz="0" w:space="0" w:color="auto"/>
          </w:divBdr>
          <w:divsChild>
            <w:div w:id="79017306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825120257">
      <w:bodyDiv w:val="1"/>
      <w:marLeft w:val="0"/>
      <w:marRight w:val="0"/>
      <w:marTop w:val="0"/>
      <w:marBottom w:val="0"/>
      <w:divBdr>
        <w:top w:val="none" w:sz="0" w:space="0" w:color="auto"/>
        <w:left w:val="none" w:sz="0" w:space="0" w:color="auto"/>
        <w:bottom w:val="none" w:sz="0" w:space="0" w:color="auto"/>
        <w:right w:val="none" w:sz="0" w:space="0" w:color="auto"/>
      </w:divBdr>
    </w:div>
    <w:div w:id="1827013524">
      <w:bodyDiv w:val="1"/>
      <w:marLeft w:val="0"/>
      <w:marRight w:val="0"/>
      <w:marTop w:val="0"/>
      <w:marBottom w:val="0"/>
      <w:divBdr>
        <w:top w:val="none" w:sz="0" w:space="0" w:color="auto"/>
        <w:left w:val="none" w:sz="0" w:space="0" w:color="auto"/>
        <w:bottom w:val="none" w:sz="0" w:space="0" w:color="auto"/>
        <w:right w:val="none" w:sz="0" w:space="0" w:color="auto"/>
      </w:divBdr>
    </w:div>
    <w:div w:id="1828205446">
      <w:bodyDiv w:val="1"/>
      <w:marLeft w:val="0"/>
      <w:marRight w:val="0"/>
      <w:marTop w:val="0"/>
      <w:marBottom w:val="0"/>
      <w:divBdr>
        <w:top w:val="none" w:sz="0" w:space="0" w:color="auto"/>
        <w:left w:val="none" w:sz="0" w:space="0" w:color="auto"/>
        <w:bottom w:val="none" w:sz="0" w:space="0" w:color="auto"/>
        <w:right w:val="none" w:sz="0" w:space="0" w:color="auto"/>
      </w:divBdr>
    </w:div>
    <w:div w:id="1830824641">
      <w:bodyDiv w:val="1"/>
      <w:marLeft w:val="0"/>
      <w:marRight w:val="0"/>
      <w:marTop w:val="0"/>
      <w:marBottom w:val="0"/>
      <w:divBdr>
        <w:top w:val="none" w:sz="0" w:space="0" w:color="auto"/>
        <w:left w:val="none" w:sz="0" w:space="0" w:color="auto"/>
        <w:bottom w:val="none" w:sz="0" w:space="0" w:color="auto"/>
        <w:right w:val="none" w:sz="0" w:space="0" w:color="auto"/>
      </w:divBdr>
    </w:div>
    <w:div w:id="1832523280">
      <w:bodyDiv w:val="1"/>
      <w:marLeft w:val="0"/>
      <w:marRight w:val="0"/>
      <w:marTop w:val="0"/>
      <w:marBottom w:val="0"/>
      <w:divBdr>
        <w:top w:val="none" w:sz="0" w:space="0" w:color="auto"/>
        <w:left w:val="none" w:sz="0" w:space="0" w:color="auto"/>
        <w:bottom w:val="none" w:sz="0" w:space="0" w:color="auto"/>
        <w:right w:val="none" w:sz="0" w:space="0" w:color="auto"/>
      </w:divBdr>
    </w:div>
    <w:div w:id="1834177531">
      <w:bodyDiv w:val="1"/>
      <w:marLeft w:val="0"/>
      <w:marRight w:val="0"/>
      <w:marTop w:val="0"/>
      <w:marBottom w:val="0"/>
      <w:divBdr>
        <w:top w:val="none" w:sz="0" w:space="0" w:color="auto"/>
        <w:left w:val="none" w:sz="0" w:space="0" w:color="auto"/>
        <w:bottom w:val="none" w:sz="0" w:space="0" w:color="auto"/>
        <w:right w:val="none" w:sz="0" w:space="0" w:color="auto"/>
      </w:divBdr>
    </w:div>
    <w:div w:id="1835564676">
      <w:bodyDiv w:val="1"/>
      <w:marLeft w:val="0"/>
      <w:marRight w:val="0"/>
      <w:marTop w:val="0"/>
      <w:marBottom w:val="0"/>
      <w:divBdr>
        <w:top w:val="none" w:sz="0" w:space="0" w:color="auto"/>
        <w:left w:val="none" w:sz="0" w:space="0" w:color="auto"/>
        <w:bottom w:val="none" w:sz="0" w:space="0" w:color="auto"/>
        <w:right w:val="none" w:sz="0" w:space="0" w:color="auto"/>
      </w:divBdr>
    </w:div>
    <w:div w:id="1835996846">
      <w:bodyDiv w:val="1"/>
      <w:marLeft w:val="0"/>
      <w:marRight w:val="0"/>
      <w:marTop w:val="0"/>
      <w:marBottom w:val="0"/>
      <w:divBdr>
        <w:top w:val="none" w:sz="0" w:space="0" w:color="auto"/>
        <w:left w:val="none" w:sz="0" w:space="0" w:color="auto"/>
        <w:bottom w:val="none" w:sz="0" w:space="0" w:color="auto"/>
        <w:right w:val="none" w:sz="0" w:space="0" w:color="auto"/>
      </w:divBdr>
    </w:div>
    <w:div w:id="1836413240">
      <w:bodyDiv w:val="1"/>
      <w:marLeft w:val="0"/>
      <w:marRight w:val="0"/>
      <w:marTop w:val="0"/>
      <w:marBottom w:val="0"/>
      <w:divBdr>
        <w:top w:val="none" w:sz="0" w:space="0" w:color="auto"/>
        <w:left w:val="none" w:sz="0" w:space="0" w:color="auto"/>
        <w:bottom w:val="none" w:sz="0" w:space="0" w:color="auto"/>
        <w:right w:val="none" w:sz="0" w:space="0" w:color="auto"/>
      </w:divBdr>
    </w:div>
    <w:div w:id="1836528467">
      <w:bodyDiv w:val="1"/>
      <w:marLeft w:val="0"/>
      <w:marRight w:val="0"/>
      <w:marTop w:val="0"/>
      <w:marBottom w:val="0"/>
      <w:divBdr>
        <w:top w:val="none" w:sz="0" w:space="0" w:color="auto"/>
        <w:left w:val="none" w:sz="0" w:space="0" w:color="auto"/>
        <w:bottom w:val="none" w:sz="0" w:space="0" w:color="auto"/>
        <w:right w:val="none" w:sz="0" w:space="0" w:color="auto"/>
      </w:divBdr>
    </w:div>
    <w:div w:id="1839225120">
      <w:bodyDiv w:val="1"/>
      <w:marLeft w:val="0"/>
      <w:marRight w:val="0"/>
      <w:marTop w:val="0"/>
      <w:marBottom w:val="0"/>
      <w:divBdr>
        <w:top w:val="none" w:sz="0" w:space="0" w:color="auto"/>
        <w:left w:val="none" w:sz="0" w:space="0" w:color="auto"/>
        <w:bottom w:val="none" w:sz="0" w:space="0" w:color="auto"/>
        <w:right w:val="none" w:sz="0" w:space="0" w:color="auto"/>
      </w:divBdr>
    </w:div>
    <w:div w:id="1839927574">
      <w:bodyDiv w:val="1"/>
      <w:marLeft w:val="0"/>
      <w:marRight w:val="0"/>
      <w:marTop w:val="0"/>
      <w:marBottom w:val="0"/>
      <w:divBdr>
        <w:top w:val="none" w:sz="0" w:space="0" w:color="auto"/>
        <w:left w:val="none" w:sz="0" w:space="0" w:color="auto"/>
        <w:bottom w:val="none" w:sz="0" w:space="0" w:color="auto"/>
        <w:right w:val="none" w:sz="0" w:space="0" w:color="auto"/>
      </w:divBdr>
    </w:div>
    <w:div w:id="1840658253">
      <w:bodyDiv w:val="1"/>
      <w:marLeft w:val="0"/>
      <w:marRight w:val="0"/>
      <w:marTop w:val="0"/>
      <w:marBottom w:val="0"/>
      <w:divBdr>
        <w:top w:val="none" w:sz="0" w:space="0" w:color="auto"/>
        <w:left w:val="none" w:sz="0" w:space="0" w:color="auto"/>
        <w:bottom w:val="none" w:sz="0" w:space="0" w:color="auto"/>
        <w:right w:val="none" w:sz="0" w:space="0" w:color="auto"/>
      </w:divBdr>
    </w:div>
    <w:div w:id="1842354207">
      <w:bodyDiv w:val="1"/>
      <w:marLeft w:val="0"/>
      <w:marRight w:val="0"/>
      <w:marTop w:val="0"/>
      <w:marBottom w:val="0"/>
      <w:divBdr>
        <w:top w:val="none" w:sz="0" w:space="0" w:color="auto"/>
        <w:left w:val="none" w:sz="0" w:space="0" w:color="auto"/>
        <w:bottom w:val="none" w:sz="0" w:space="0" w:color="auto"/>
        <w:right w:val="none" w:sz="0" w:space="0" w:color="auto"/>
      </w:divBdr>
    </w:div>
    <w:div w:id="1842503085">
      <w:bodyDiv w:val="1"/>
      <w:marLeft w:val="0"/>
      <w:marRight w:val="0"/>
      <w:marTop w:val="0"/>
      <w:marBottom w:val="0"/>
      <w:divBdr>
        <w:top w:val="none" w:sz="0" w:space="0" w:color="auto"/>
        <w:left w:val="none" w:sz="0" w:space="0" w:color="auto"/>
        <w:bottom w:val="none" w:sz="0" w:space="0" w:color="auto"/>
        <w:right w:val="none" w:sz="0" w:space="0" w:color="auto"/>
      </w:divBdr>
    </w:div>
    <w:div w:id="1843006287">
      <w:bodyDiv w:val="1"/>
      <w:marLeft w:val="0"/>
      <w:marRight w:val="0"/>
      <w:marTop w:val="0"/>
      <w:marBottom w:val="0"/>
      <w:divBdr>
        <w:top w:val="none" w:sz="0" w:space="0" w:color="auto"/>
        <w:left w:val="none" w:sz="0" w:space="0" w:color="auto"/>
        <w:bottom w:val="none" w:sz="0" w:space="0" w:color="auto"/>
        <w:right w:val="none" w:sz="0" w:space="0" w:color="auto"/>
      </w:divBdr>
    </w:div>
    <w:div w:id="1843813776">
      <w:bodyDiv w:val="1"/>
      <w:marLeft w:val="0"/>
      <w:marRight w:val="0"/>
      <w:marTop w:val="0"/>
      <w:marBottom w:val="0"/>
      <w:divBdr>
        <w:top w:val="none" w:sz="0" w:space="0" w:color="auto"/>
        <w:left w:val="none" w:sz="0" w:space="0" w:color="auto"/>
        <w:bottom w:val="none" w:sz="0" w:space="0" w:color="auto"/>
        <w:right w:val="none" w:sz="0" w:space="0" w:color="auto"/>
      </w:divBdr>
    </w:div>
    <w:div w:id="1843932465">
      <w:bodyDiv w:val="1"/>
      <w:marLeft w:val="0"/>
      <w:marRight w:val="0"/>
      <w:marTop w:val="0"/>
      <w:marBottom w:val="0"/>
      <w:divBdr>
        <w:top w:val="none" w:sz="0" w:space="0" w:color="auto"/>
        <w:left w:val="none" w:sz="0" w:space="0" w:color="auto"/>
        <w:bottom w:val="none" w:sz="0" w:space="0" w:color="auto"/>
        <w:right w:val="none" w:sz="0" w:space="0" w:color="auto"/>
      </w:divBdr>
    </w:div>
    <w:div w:id="1844011062">
      <w:bodyDiv w:val="1"/>
      <w:marLeft w:val="0"/>
      <w:marRight w:val="0"/>
      <w:marTop w:val="0"/>
      <w:marBottom w:val="0"/>
      <w:divBdr>
        <w:top w:val="none" w:sz="0" w:space="0" w:color="auto"/>
        <w:left w:val="none" w:sz="0" w:space="0" w:color="auto"/>
        <w:bottom w:val="none" w:sz="0" w:space="0" w:color="auto"/>
        <w:right w:val="none" w:sz="0" w:space="0" w:color="auto"/>
      </w:divBdr>
    </w:div>
    <w:div w:id="1844053591">
      <w:bodyDiv w:val="1"/>
      <w:marLeft w:val="0"/>
      <w:marRight w:val="0"/>
      <w:marTop w:val="0"/>
      <w:marBottom w:val="0"/>
      <w:divBdr>
        <w:top w:val="none" w:sz="0" w:space="0" w:color="auto"/>
        <w:left w:val="none" w:sz="0" w:space="0" w:color="auto"/>
        <w:bottom w:val="none" w:sz="0" w:space="0" w:color="auto"/>
        <w:right w:val="none" w:sz="0" w:space="0" w:color="auto"/>
      </w:divBdr>
    </w:div>
    <w:div w:id="1844273944">
      <w:bodyDiv w:val="1"/>
      <w:marLeft w:val="0"/>
      <w:marRight w:val="0"/>
      <w:marTop w:val="0"/>
      <w:marBottom w:val="0"/>
      <w:divBdr>
        <w:top w:val="none" w:sz="0" w:space="0" w:color="auto"/>
        <w:left w:val="none" w:sz="0" w:space="0" w:color="auto"/>
        <w:bottom w:val="none" w:sz="0" w:space="0" w:color="auto"/>
        <w:right w:val="none" w:sz="0" w:space="0" w:color="auto"/>
      </w:divBdr>
    </w:div>
    <w:div w:id="1846166511">
      <w:bodyDiv w:val="1"/>
      <w:marLeft w:val="0"/>
      <w:marRight w:val="0"/>
      <w:marTop w:val="0"/>
      <w:marBottom w:val="0"/>
      <w:divBdr>
        <w:top w:val="none" w:sz="0" w:space="0" w:color="auto"/>
        <w:left w:val="none" w:sz="0" w:space="0" w:color="auto"/>
        <w:bottom w:val="none" w:sz="0" w:space="0" w:color="auto"/>
        <w:right w:val="none" w:sz="0" w:space="0" w:color="auto"/>
      </w:divBdr>
    </w:div>
    <w:div w:id="1848055614">
      <w:bodyDiv w:val="1"/>
      <w:marLeft w:val="0"/>
      <w:marRight w:val="0"/>
      <w:marTop w:val="0"/>
      <w:marBottom w:val="0"/>
      <w:divBdr>
        <w:top w:val="none" w:sz="0" w:space="0" w:color="auto"/>
        <w:left w:val="none" w:sz="0" w:space="0" w:color="auto"/>
        <w:bottom w:val="none" w:sz="0" w:space="0" w:color="auto"/>
        <w:right w:val="none" w:sz="0" w:space="0" w:color="auto"/>
      </w:divBdr>
    </w:div>
    <w:div w:id="1850948287">
      <w:bodyDiv w:val="1"/>
      <w:marLeft w:val="0"/>
      <w:marRight w:val="0"/>
      <w:marTop w:val="0"/>
      <w:marBottom w:val="0"/>
      <w:divBdr>
        <w:top w:val="none" w:sz="0" w:space="0" w:color="auto"/>
        <w:left w:val="none" w:sz="0" w:space="0" w:color="auto"/>
        <w:bottom w:val="none" w:sz="0" w:space="0" w:color="auto"/>
        <w:right w:val="none" w:sz="0" w:space="0" w:color="auto"/>
      </w:divBdr>
    </w:div>
    <w:div w:id="1851603096">
      <w:bodyDiv w:val="1"/>
      <w:marLeft w:val="0"/>
      <w:marRight w:val="0"/>
      <w:marTop w:val="0"/>
      <w:marBottom w:val="0"/>
      <w:divBdr>
        <w:top w:val="none" w:sz="0" w:space="0" w:color="auto"/>
        <w:left w:val="none" w:sz="0" w:space="0" w:color="auto"/>
        <w:bottom w:val="none" w:sz="0" w:space="0" w:color="auto"/>
        <w:right w:val="none" w:sz="0" w:space="0" w:color="auto"/>
      </w:divBdr>
    </w:div>
    <w:div w:id="1852332736">
      <w:bodyDiv w:val="1"/>
      <w:marLeft w:val="0"/>
      <w:marRight w:val="0"/>
      <w:marTop w:val="0"/>
      <w:marBottom w:val="0"/>
      <w:divBdr>
        <w:top w:val="none" w:sz="0" w:space="0" w:color="auto"/>
        <w:left w:val="none" w:sz="0" w:space="0" w:color="auto"/>
        <w:bottom w:val="none" w:sz="0" w:space="0" w:color="auto"/>
        <w:right w:val="none" w:sz="0" w:space="0" w:color="auto"/>
      </w:divBdr>
    </w:div>
    <w:div w:id="1854569469">
      <w:bodyDiv w:val="1"/>
      <w:marLeft w:val="0"/>
      <w:marRight w:val="0"/>
      <w:marTop w:val="0"/>
      <w:marBottom w:val="0"/>
      <w:divBdr>
        <w:top w:val="none" w:sz="0" w:space="0" w:color="auto"/>
        <w:left w:val="none" w:sz="0" w:space="0" w:color="auto"/>
        <w:bottom w:val="none" w:sz="0" w:space="0" w:color="auto"/>
        <w:right w:val="none" w:sz="0" w:space="0" w:color="auto"/>
      </w:divBdr>
    </w:div>
    <w:div w:id="1856773637">
      <w:bodyDiv w:val="1"/>
      <w:marLeft w:val="0"/>
      <w:marRight w:val="0"/>
      <w:marTop w:val="0"/>
      <w:marBottom w:val="0"/>
      <w:divBdr>
        <w:top w:val="none" w:sz="0" w:space="0" w:color="auto"/>
        <w:left w:val="none" w:sz="0" w:space="0" w:color="auto"/>
        <w:bottom w:val="none" w:sz="0" w:space="0" w:color="auto"/>
        <w:right w:val="none" w:sz="0" w:space="0" w:color="auto"/>
      </w:divBdr>
    </w:div>
    <w:div w:id="1858499935">
      <w:bodyDiv w:val="1"/>
      <w:marLeft w:val="0"/>
      <w:marRight w:val="0"/>
      <w:marTop w:val="0"/>
      <w:marBottom w:val="0"/>
      <w:divBdr>
        <w:top w:val="none" w:sz="0" w:space="0" w:color="auto"/>
        <w:left w:val="none" w:sz="0" w:space="0" w:color="auto"/>
        <w:bottom w:val="none" w:sz="0" w:space="0" w:color="auto"/>
        <w:right w:val="none" w:sz="0" w:space="0" w:color="auto"/>
      </w:divBdr>
    </w:div>
    <w:div w:id="1858814031">
      <w:bodyDiv w:val="1"/>
      <w:marLeft w:val="0"/>
      <w:marRight w:val="0"/>
      <w:marTop w:val="0"/>
      <w:marBottom w:val="0"/>
      <w:divBdr>
        <w:top w:val="none" w:sz="0" w:space="0" w:color="auto"/>
        <w:left w:val="none" w:sz="0" w:space="0" w:color="auto"/>
        <w:bottom w:val="none" w:sz="0" w:space="0" w:color="auto"/>
        <w:right w:val="none" w:sz="0" w:space="0" w:color="auto"/>
      </w:divBdr>
    </w:div>
    <w:div w:id="1860894823">
      <w:bodyDiv w:val="1"/>
      <w:marLeft w:val="0"/>
      <w:marRight w:val="0"/>
      <w:marTop w:val="0"/>
      <w:marBottom w:val="0"/>
      <w:divBdr>
        <w:top w:val="none" w:sz="0" w:space="0" w:color="auto"/>
        <w:left w:val="none" w:sz="0" w:space="0" w:color="auto"/>
        <w:bottom w:val="none" w:sz="0" w:space="0" w:color="auto"/>
        <w:right w:val="none" w:sz="0" w:space="0" w:color="auto"/>
      </w:divBdr>
    </w:div>
    <w:div w:id="1861972274">
      <w:bodyDiv w:val="1"/>
      <w:marLeft w:val="0"/>
      <w:marRight w:val="0"/>
      <w:marTop w:val="0"/>
      <w:marBottom w:val="0"/>
      <w:divBdr>
        <w:top w:val="none" w:sz="0" w:space="0" w:color="auto"/>
        <w:left w:val="none" w:sz="0" w:space="0" w:color="auto"/>
        <w:bottom w:val="none" w:sz="0" w:space="0" w:color="auto"/>
        <w:right w:val="none" w:sz="0" w:space="0" w:color="auto"/>
      </w:divBdr>
    </w:div>
    <w:div w:id="1862234505">
      <w:bodyDiv w:val="1"/>
      <w:marLeft w:val="0"/>
      <w:marRight w:val="0"/>
      <w:marTop w:val="0"/>
      <w:marBottom w:val="0"/>
      <w:divBdr>
        <w:top w:val="none" w:sz="0" w:space="0" w:color="auto"/>
        <w:left w:val="none" w:sz="0" w:space="0" w:color="auto"/>
        <w:bottom w:val="none" w:sz="0" w:space="0" w:color="auto"/>
        <w:right w:val="none" w:sz="0" w:space="0" w:color="auto"/>
      </w:divBdr>
    </w:div>
    <w:div w:id="1863082671">
      <w:bodyDiv w:val="1"/>
      <w:marLeft w:val="0"/>
      <w:marRight w:val="0"/>
      <w:marTop w:val="0"/>
      <w:marBottom w:val="0"/>
      <w:divBdr>
        <w:top w:val="none" w:sz="0" w:space="0" w:color="auto"/>
        <w:left w:val="none" w:sz="0" w:space="0" w:color="auto"/>
        <w:bottom w:val="none" w:sz="0" w:space="0" w:color="auto"/>
        <w:right w:val="none" w:sz="0" w:space="0" w:color="auto"/>
      </w:divBdr>
      <w:divsChild>
        <w:div w:id="307515941">
          <w:marLeft w:val="0"/>
          <w:marRight w:val="0"/>
          <w:marTop w:val="0"/>
          <w:marBottom w:val="0"/>
          <w:divBdr>
            <w:top w:val="none" w:sz="0" w:space="0" w:color="auto"/>
            <w:left w:val="none" w:sz="0" w:space="0" w:color="auto"/>
            <w:bottom w:val="none" w:sz="0" w:space="0" w:color="auto"/>
            <w:right w:val="none" w:sz="0" w:space="0" w:color="auto"/>
          </w:divBdr>
          <w:divsChild>
            <w:div w:id="82662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72658">
      <w:bodyDiv w:val="1"/>
      <w:marLeft w:val="0"/>
      <w:marRight w:val="0"/>
      <w:marTop w:val="0"/>
      <w:marBottom w:val="0"/>
      <w:divBdr>
        <w:top w:val="none" w:sz="0" w:space="0" w:color="auto"/>
        <w:left w:val="none" w:sz="0" w:space="0" w:color="auto"/>
        <w:bottom w:val="none" w:sz="0" w:space="0" w:color="auto"/>
        <w:right w:val="none" w:sz="0" w:space="0" w:color="auto"/>
      </w:divBdr>
    </w:div>
    <w:div w:id="1865558493">
      <w:bodyDiv w:val="1"/>
      <w:marLeft w:val="0"/>
      <w:marRight w:val="0"/>
      <w:marTop w:val="0"/>
      <w:marBottom w:val="0"/>
      <w:divBdr>
        <w:top w:val="none" w:sz="0" w:space="0" w:color="auto"/>
        <w:left w:val="none" w:sz="0" w:space="0" w:color="auto"/>
        <w:bottom w:val="none" w:sz="0" w:space="0" w:color="auto"/>
        <w:right w:val="none" w:sz="0" w:space="0" w:color="auto"/>
      </w:divBdr>
    </w:div>
    <w:div w:id="1866097598">
      <w:bodyDiv w:val="1"/>
      <w:marLeft w:val="0"/>
      <w:marRight w:val="0"/>
      <w:marTop w:val="0"/>
      <w:marBottom w:val="0"/>
      <w:divBdr>
        <w:top w:val="none" w:sz="0" w:space="0" w:color="auto"/>
        <w:left w:val="none" w:sz="0" w:space="0" w:color="auto"/>
        <w:bottom w:val="none" w:sz="0" w:space="0" w:color="auto"/>
        <w:right w:val="none" w:sz="0" w:space="0" w:color="auto"/>
      </w:divBdr>
    </w:div>
    <w:div w:id="1866364121">
      <w:bodyDiv w:val="1"/>
      <w:marLeft w:val="0"/>
      <w:marRight w:val="0"/>
      <w:marTop w:val="0"/>
      <w:marBottom w:val="0"/>
      <w:divBdr>
        <w:top w:val="none" w:sz="0" w:space="0" w:color="auto"/>
        <w:left w:val="none" w:sz="0" w:space="0" w:color="auto"/>
        <w:bottom w:val="none" w:sz="0" w:space="0" w:color="auto"/>
        <w:right w:val="none" w:sz="0" w:space="0" w:color="auto"/>
      </w:divBdr>
    </w:div>
    <w:div w:id="1866477857">
      <w:bodyDiv w:val="1"/>
      <w:marLeft w:val="0"/>
      <w:marRight w:val="0"/>
      <w:marTop w:val="0"/>
      <w:marBottom w:val="0"/>
      <w:divBdr>
        <w:top w:val="none" w:sz="0" w:space="0" w:color="auto"/>
        <w:left w:val="none" w:sz="0" w:space="0" w:color="auto"/>
        <w:bottom w:val="none" w:sz="0" w:space="0" w:color="auto"/>
        <w:right w:val="none" w:sz="0" w:space="0" w:color="auto"/>
      </w:divBdr>
    </w:div>
    <w:div w:id="1868790568">
      <w:bodyDiv w:val="1"/>
      <w:marLeft w:val="0"/>
      <w:marRight w:val="0"/>
      <w:marTop w:val="0"/>
      <w:marBottom w:val="0"/>
      <w:divBdr>
        <w:top w:val="none" w:sz="0" w:space="0" w:color="auto"/>
        <w:left w:val="none" w:sz="0" w:space="0" w:color="auto"/>
        <w:bottom w:val="none" w:sz="0" w:space="0" w:color="auto"/>
        <w:right w:val="none" w:sz="0" w:space="0" w:color="auto"/>
      </w:divBdr>
    </w:div>
    <w:div w:id="1870604754">
      <w:bodyDiv w:val="1"/>
      <w:marLeft w:val="0"/>
      <w:marRight w:val="0"/>
      <w:marTop w:val="0"/>
      <w:marBottom w:val="0"/>
      <w:divBdr>
        <w:top w:val="none" w:sz="0" w:space="0" w:color="auto"/>
        <w:left w:val="none" w:sz="0" w:space="0" w:color="auto"/>
        <w:bottom w:val="none" w:sz="0" w:space="0" w:color="auto"/>
        <w:right w:val="none" w:sz="0" w:space="0" w:color="auto"/>
      </w:divBdr>
    </w:div>
    <w:div w:id="1871606260">
      <w:bodyDiv w:val="1"/>
      <w:marLeft w:val="0"/>
      <w:marRight w:val="0"/>
      <w:marTop w:val="0"/>
      <w:marBottom w:val="0"/>
      <w:divBdr>
        <w:top w:val="none" w:sz="0" w:space="0" w:color="auto"/>
        <w:left w:val="none" w:sz="0" w:space="0" w:color="auto"/>
        <w:bottom w:val="none" w:sz="0" w:space="0" w:color="auto"/>
        <w:right w:val="none" w:sz="0" w:space="0" w:color="auto"/>
      </w:divBdr>
    </w:div>
    <w:div w:id="1871799745">
      <w:bodyDiv w:val="1"/>
      <w:marLeft w:val="0"/>
      <w:marRight w:val="0"/>
      <w:marTop w:val="0"/>
      <w:marBottom w:val="0"/>
      <w:divBdr>
        <w:top w:val="none" w:sz="0" w:space="0" w:color="auto"/>
        <w:left w:val="none" w:sz="0" w:space="0" w:color="auto"/>
        <w:bottom w:val="none" w:sz="0" w:space="0" w:color="auto"/>
        <w:right w:val="none" w:sz="0" w:space="0" w:color="auto"/>
      </w:divBdr>
    </w:div>
    <w:div w:id="1872837185">
      <w:bodyDiv w:val="1"/>
      <w:marLeft w:val="0"/>
      <w:marRight w:val="0"/>
      <w:marTop w:val="0"/>
      <w:marBottom w:val="0"/>
      <w:divBdr>
        <w:top w:val="none" w:sz="0" w:space="0" w:color="auto"/>
        <w:left w:val="none" w:sz="0" w:space="0" w:color="auto"/>
        <w:bottom w:val="none" w:sz="0" w:space="0" w:color="auto"/>
        <w:right w:val="none" w:sz="0" w:space="0" w:color="auto"/>
      </w:divBdr>
    </w:div>
    <w:div w:id="1873033455">
      <w:bodyDiv w:val="1"/>
      <w:marLeft w:val="0"/>
      <w:marRight w:val="0"/>
      <w:marTop w:val="0"/>
      <w:marBottom w:val="0"/>
      <w:divBdr>
        <w:top w:val="none" w:sz="0" w:space="0" w:color="auto"/>
        <w:left w:val="none" w:sz="0" w:space="0" w:color="auto"/>
        <w:bottom w:val="none" w:sz="0" w:space="0" w:color="auto"/>
        <w:right w:val="none" w:sz="0" w:space="0" w:color="auto"/>
      </w:divBdr>
    </w:div>
    <w:div w:id="1873223982">
      <w:bodyDiv w:val="1"/>
      <w:marLeft w:val="0"/>
      <w:marRight w:val="0"/>
      <w:marTop w:val="0"/>
      <w:marBottom w:val="0"/>
      <w:divBdr>
        <w:top w:val="none" w:sz="0" w:space="0" w:color="auto"/>
        <w:left w:val="none" w:sz="0" w:space="0" w:color="auto"/>
        <w:bottom w:val="none" w:sz="0" w:space="0" w:color="auto"/>
        <w:right w:val="none" w:sz="0" w:space="0" w:color="auto"/>
      </w:divBdr>
    </w:div>
    <w:div w:id="1873418959">
      <w:bodyDiv w:val="1"/>
      <w:marLeft w:val="0"/>
      <w:marRight w:val="0"/>
      <w:marTop w:val="0"/>
      <w:marBottom w:val="0"/>
      <w:divBdr>
        <w:top w:val="none" w:sz="0" w:space="0" w:color="auto"/>
        <w:left w:val="none" w:sz="0" w:space="0" w:color="auto"/>
        <w:bottom w:val="none" w:sz="0" w:space="0" w:color="auto"/>
        <w:right w:val="none" w:sz="0" w:space="0" w:color="auto"/>
      </w:divBdr>
    </w:div>
    <w:div w:id="1874340594">
      <w:bodyDiv w:val="1"/>
      <w:marLeft w:val="0"/>
      <w:marRight w:val="0"/>
      <w:marTop w:val="0"/>
      <w:marBottom w:val="1200"/>
      <w:divBdr>
        <w:top w:val="none" w:sz="0" w:space="0" w:color="auto"/>
        <w:left w:val="none" w:sz="0" w:space="0" w:color="auto"/>
        <w:bottom w:val="none" w:sz="0" w:space="0" w:color="auto"/>
        <w:right w:val="none" w:sz="0" w:space="0" w:color="auto"/>
      </w:divBdr>
      <w:divsChild>
        <w:div w:id="1864244726">
          <w:marLeft w:val="0"/>
          <w:marRight w:val="0"/>
          <w:marTop w:val="0"/>
          <w:marBottom w:val="0"/>
          <w:divBdr>
            <w:top w:val="none" w:sz="0" w:space="0" w:color="auto"/>
            <w:left w:val="none" w:sz="0" w:space="0" w:color="auto"/>
            <w:bottom w:val="none" w:sz="0" w:space="0" w:color="auto"/>
            <w:right w:val="none" w:sz="0" w:space="0" w:color="auto"/>
          </w:divBdr>
          <w:divsChild>
            <w:div w:id="688215402">
              <w:marLeft w:val="0"/>
              <w:marRight w:val="0"/>
              <w:marTop w:val="0"/>
              <w:marBottom w:val="0"/>
              <w:divBdr>
                <w:top w:val="none" w:sz="0" w:space="0" w:color="auto"/>
                <w:left w:val="none" w:sz="0" w:space="0" w:color="auto"/>
                <w:bottom w:val="none" w:sz="0" w:space="0" w:color="auto"/>
                <w:right w:val="none" w:sz="0" w:space="0" w:color="auto"/>
              </w:divBdr>
              <w:divsChild>
                <w:div w:id="1442609759">
                  <w:marLeft w:val="0"/>
                  <w:marRight w:val="0"/>
                  <w:marTop w:val="0"/>
                  <w:marBottom w:val="0"/>
                  <w:divBdr>
                    <w:top w:val="none" w:sz="0" w:space="0" w:color="auto"/>
                    <w:left w:val="none" w:sz="0" w:space="0" w:color="auto"/>
                    <w:bottom w:val="none" w:sz="0" w:space="0" w:color="auto"/>
                    <w:right w:val="none" w:sz="0" w:space="0" w:color="auto"/>
                  </w:divBdr>
                  <w:divsChild>
                    <w:div w:id="20280707">
                      <w:marLeft w:val="0"/>
                      <w:marRight w:val="0"/>
                      <w:marTop w:val="0"/>
                      <w:marBottom w:val="0"/>
                      <w:divBdr>
                        <w:top w:val="none" w:sz="0" w:space="0" w:color="auto"/>
                        <w:left w:val="none" w:sz="0" w:space="0" w:color="auto"/>
                        <w:bottom w:val="none" w:sz="0" w:space="0" w:color="auto"/>
                        <w:right w:val="none" w:sz="0" w:space="0" w:color="auto"/>
                      </w:divBdr>
                      <w:divsChild>
                        <w:div w:id="101037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730059">
      <w:bodyDiv w:val="1"/>
      <w:marLeft w:val="0"/>
      <w:marRight w:val="0"/>
      <w:marTop w:val="0"/>
      <w:marBottom w:val="0"/>
      <w:divBdr>
        <w:top w:val="none" w:sz="0" w:space="0" w:color="auto"/>
        <w:left w:val="none" w:sz="0" w:space="0" w:color="auto"/>
        <w:bottom w:val="none" w:sz="0" w:space="0" w:color="auto"/>
        <w:right w:val="none" w:sz="0" w:space="0" w:color="auto"/>
      </w:divBdr>
    </w:div>
    <w:div w:id="1875196529">
      <w:bodyDiv w:val="1"/>
      <w:marLeft w:val="0"/>
      <w:marRight w:val="0"/>
      <w:marTop w:val="0"/>
      <w:marBottom w:val="0"/>
      <w:divBdr>
        <w:top w:val="none" w:sz="0" w:space="0" w:color="auto"/>
        <w:left w:val="none" w:sz="0" w:space="0" w:color="auto"/>
        <w:bottom w:val="none" w:sz="0" w:space="0" w:color="auto"/>
        <w:right w:val="none" w:sz="0" w:space="0" w:color="auto"/>
      </w:divBdr>
    </w:div>
    <w:div w:id="1876574670">
      <w:bodyDiv w:val="1"/>
      <w:marLeft w:val="0"/>
      <w:marRight w:val="0"/>
      <w:marTop w:val="0"/>
      <w:marBottom w:val="0"/>
      <w:divBdr>
        <w:top w:val="none" w:sz="0" w:space="0" w:color="auto"/>
        <w:left w:val="none" w:sz="0" w:space="0" w:color="auto"/>
        <w:bottom w:val="none" w:sz="0" w:space="0" w:color="auto"/>
        <w:right w:val="none" w:sz="0" w:space="0" w:color="auto"/>
      </w:divBdr>
    </w:div>
    <w:div w:id="1876918265">
      <w:bodyDiv w:val="1"/>
      <w:marLeft w:val="0"/>
      <w:marRight w:val="0"/>
      <w:marTop w:val="0"/>
      <w:marBottom w:val="0"/>
      <w:divBdr>
        <w:top w:val="none" w:sz="0" w:space="0" w:color="auto"/>
        <w:left w:val="none" w:sz="0" w:space="0" w:color="auto"/>
        <w:bottom w:val="none" w:sz="0" w:space="0" w:color="auto"/>
        <w:right w:val="none" w:sz="0" w:space="0" w:color="auto"/>
      </w:divBdr>
    </w:div>
    <w:div w:id="1879127206">
      <w:bodyDiv w:val="1"/>
      <w:marLeft w:val="0"/>
      <w:marRight w:val="0"/>
      <w:marTop w:val="0"/>
      <w:marBottom w:val="0"/>
      <w:divBdr>
        <w:top w:val="none" w:sz="0" w:space="0" w:color="auto"/>
        <w:left w:val="none" w:sz="0" w:space="0" w:color="auto"/>
        <w:bottom w:val="none" w:sz="0" w:space="0" w:color="auto"/>
        <w:right w:val="none" w:sz="0" w:space="0" w:color="auto"/>
      </w:divBdr>
    </w:div>
    <w:div w:id="1881673627">
      <w:bodyDiv w:val="1"/>
      <w:marLeft w:val="0"/>
      <w:marRight w:val="0"/>
      <w:marTop w:val="0"/>
      <w:marBottom w:val="0"/>
      <w:divBdr>
        <w:top w:val="none" w:sz="0" w:space="0" w:color="auto"/>
        <w:left w:val="none" w:sz="0" w:space="0" w:color="auto"/>
        <w:bottom w:val="none" w:sz="0" w:space="0" w:color="auto"/>
        <w:right w:val="none" w:sz="0" w:space="0" w:color="auto"/>
      </w:divBdr>
    </w:div>
    <w:div w:id="1882133094">
      <w:bodyDiv w:val="1"/>
      <w:marLeft w:val="0"/>
      <w:marRight w:val="0"/>
      <w:marTop w:val="0"/>
      <w:marBottom w:val="0"/>
      <w:divBdr>
        <w:top w:val="none" w:sz="0" w:space="0" w:color="auto"/>
        <w:left w:val="none" w:sz="0" w:space="0" w:color="auto"/>
        <w:bottom w:val="none" w:sz="0" w:space="0" w:color="auto"/>
        <w:right w:val="none" w:sz="0" w:space="0" w:color="auto"/>
      </w:divBdr>
    </w:div>
    <w:div w:id="1882858187">
      <w:bodyDiv w:val="1"/>
      <w:marLeft w:val="0"/>
      <w:marRight w:val="0"/>
      <w:marTop w:val="0"/>
      <w:marBottom w:val="0"/>
      <w:divBdr>
        <w:top w:val="none" w:sz="0" w:space="0" w:color="auto"/>
        <w:left w:val="none" w:sz="0" w:space="0" w:color="auto"/>
        <w:bottom w:val="none" w:sz="0" w:space="0" w:color="auto"/>
        <w:right w:val="none" w:sz="0" w:space="0" w:color="auto"/>
      </w:divBdr>
    </w:div>
    <w:div w:id="1882863205">
      <w:bodyDiv w:val="1"/>
      <w:marLeft w:val="0"/>
      <w:marRight w:val="0"/>
      <w:marTop w:val="0"/>
      <w:marBottom w:val="0"/>
      <w:divBdr>
        <w:top w:val="none" w:sz="0" w:space="0" w:color="auto"/>
        <w:left w:val="none" w:sz="0" w:space="0" w:color="auto"/>
        <w:bottom w:val="none" w:sz="0" w:space="0" w:color="auto"/>
        <w:right w:val="none" w:sz="0" w:space="0" w:color="auto"/>
      </w:divBdr>
    </w:div>
    <w:div w:id="1887835862">
      <w:bodyDiv w:val="1"/>
      <w:marLeft w:val="0"/>
      <w:marRight w:val="0"/>
      <w:marTop w:val="0"/>
      <w:marBottom w:val="0"/>
      <w:divBdr>
        <w:top w:val="none" w:sz="0" w:space="0" w:color="auto"/>
        <w:left w:val="none" w:sz="0" w:space="0" w:color="auto"/>
        <w:bottom w:val="none" w:sz="0" w:space="0" w:color="auto"/>
        <w:right w:val="none" w:sz="0" w:space="0" w:color="auto"/>
      </w:divBdr>
    </w:div>
    <w:div w:id="1888485774">
      <w:bodyDiv w:val="1"/>
      <w:marLeft w:val="0"/>
      <w:marRight w:val="0"/>
      <w:marTop w:val="0"/>
      <w:marBottom w:val="0"/>
      <w:divBdr>
        <w:top w:val="none" w:sz="0" w:space="0" w:color="auto"/>
        <w:left w:val="none" w:sz="0" w:space="0" w:color="auto"/>
        <w:bottom w:val="none" w:sz="0" w:space="0" w:color="auto"/>
        <w:right w:val="none" w:sz="0" w:space="0" w:color="auto"/>
      </w:divBdr>
    </w:div>
    <w:div w:id="1888492789">
      <w:bodyDiv w:val="1"/>
      <w:marLeft w:val="0"/>
      <w:marRight w:val="0"/>
      <w:marTop w:val="0"/>
      <w:marBottom w:val="0"/>
      <w:divBdr>
        <w:top w:val="none" w:sz="0" w:space="0" w:color="auto"/>
        <w:left w:val="none" w:sz="0" w:space="0" w:color="auto"/>
        <w:bottom w:val="none" w:sz="0" w:space="0" w:color="auto"/>
        <w:right w:val="none" w:sz="0" w:space="0" w:color="auto"/>
      </w:divBdr>
    </w:div>
    <w:div w:id="1888570747">
      <w:bodyDiv w:val="1"/>
      <w:marLeft w:val="0"/>
      <w:marRight w:val="0"/>
      <w:marTop w:val="0"/>
      <w:marBottom w:val="0"/>
      <w:divBdr>
        <w:top w:val="none" w:sz="0" w:space="0" w:color="auto"/>
        <w:left w:val="none" w:sz="0" w:space="0" w:color="auto"/>
        <w:bottom w:val="none" w:sz="0" w:space="0" w:color="auto"/>
        <w:right w:val="none" w:sz="0" w:space="0" w:color="auto"/>
      </w:divBdr>
    </w:div>
    <w:div w:id="1888908742">
      <w:bodyDiv w:val="1"/>
      <w:marLeft w:val="0"/>
      <w:marRight w:val="0"/>
      <w:marTop w:val="0"/>
      <w:marBottom w:val="0"/>
      <w:divBdr>
        <w:top w:val="none" w:sz="0" w:space="0" w:color="auto"/>
        <w:left w:val="none" w:sz="0" w:space="0" w:color="auto"/>
        <w:bottom w:val="none" w:sz="0" w:space="0" w:color="auto"/>
        <w:right w:val="none" w:sz="0" w:space="0" w:color="auto"/>
      </w:divBdr>
    </w:div>
    <w:div w:id="1888948847">
      <w:bodyDiv w:val="1"/>
      <w:marLeft w:val="0"/>
      <w:marRight w:val="0"/>
      <w:marTop w:val="0"/>
      <w:marBottom w:val="0"/>
      <w:divBdr>
        <w:top w:val="none" w:sz="0" w:space="0" w:color="auto"/>
        <w:left w:val="none" w:sz="0" w:space="0" w:color="auto"/>
        <w:bottom w:val="none" w:sz="0" w:space="0" w:color="auto"/>
        <w:right w:val="none" w:sz="0" w:space="0" w:color="auto"/>
      </w:divBdr>
    </w:div>
    <w:div w:id="1889367748">
      <w:bodyDiv w:val="1"/>
      <w:marLeft w:val="0"/>
      <w:marRight w:val="0"/>
      <w:marTop w:val="0"/>
      <w:marBottom w:val="0"/>
      <w:divBdr>
        <w:top w:val="none" w:sz="0" w:space="0" w:color="auto"/>
        <w:left w:val="none" w:sz="0" w:space="0" w:color="auto"/>
        <w:bottom w:val="none" w:sz="0" w:space="0" w:color="auto"/>
        <w:right w:val="none" w:sz="0" w:space="0" w:color="auto"/>
      </w:divBdr>
    </w:div>
    <w:div w:id="1889490685">
      <w:bodyDiv w:val="1"/>
      <w:marLeft w:val="0"/>
      <w:marRight w:val="0"/>
      <w:marTop w:val="0"/>
      <w:marBottom w:val="0"/>
      <w:divBdr>
        <w:top w:val="none" w:sz="0" w:space="0" w:color="auto"/>
        <w:left w:val="none" w:sz="0" w:space="0" w:color="auto"/>
        <w:bottom w:val="none" w:sz="0" w:space="0" w:color="auto"/>
        <w:right w:val="none" w:sz="0" w:space="0" w:color="auto"/>
      </w:divBdr>
    </w:div>
    <w:div w:id="1893617745">
      <w:bodyDiv w:val="1"/>
      <w:marLeft w:val="0"/>
      <w:marRight w:val="0"/>
      <w:marTop w:val="0"/>
      <w:marBottom w:val="0"/>
      <w:divBdr>
        <w:top w:val="none" w:sz="0" w:space="0" w:color="auto"/>
        <w:left w:val="none" w:sz="0" w:space="0" w:color="auto"/>
        <w:bottom w:val="none" w:sz="0" w:space="0" w:color="auto"/>
        <w:right w:val="none" w:sz="0" w:space="0" w:color="auto"/>
      </w:divBdr>
    </w:div>
    <w:div w:id="1895660817">
      <w:bodyDiv w:val="1"/>
      <w:marLeft w:val="0"/>
      <w:marRight w:val="0"/>
      <w:marTop w:val="0"/>
      <w:marBottom w:val="0"/>
      <w:divBdr>
        <w:top w:val="none" w:sz="0" w:space="0" w:color="auto"/>
        <w:left w:val="none" w:sz="0" w:space="0" w:color="auto"/>
        <w:bottom w:val="none" w:sz="0" w:space="0" w:color="auto"/>
        <w:right w:val="none" w:sz="0" w:space="0" w:color="auto"/>
      </w:divBdr>
    </w:div>
    <w:div w:id="1896429301">
      <w:bodyDiv w:val="1"/>
      <w:marLeft w:val="0"/>
      <w:marRight w:val="0"/>
      <w:marTop w:val="0"/>
      <w:marBottom w:val="0"/>
      <w:divBdr>
        <w:top w:val="none" w:sz="0" w:space="0" w:color="auto"/>
        <w:left w:val="none" w:sz="0" w:space="0" w:color="auto"/>
        <w:bottom w:val="none" w:sz="0" w:space="0" w:color="auto"/>
        <w:right w:val="none" w:sz="0" w:space="0" w:color="auto"/>
      </w:divBdr>
    </w:div>
    <w:div w:id="1899003054">
      <w:bodyDiv w:val="1"/>
      <w:marLeft w:val="0"/>
      <w:marRight w:val="0"/>
      <w:marTop w:val="0"/>
      <w:marBottom w:val="0"/>
      <w:divBdr>
        <w:top w:val="none" w:sz="0" w:space="0" w:color="auto"/>
        <w:left w:val="none" w:sz="0" w:space="0" w:color="auto"/>
        <w:bottom w:val="none" w:sz="0" w:space="0" w:color="auto"/>
        <w:right w:val="none" w:sz="0" w:space="0" w:color="auto"/>
      </w:divBdr>
    </w:div>
    <w:div w:id="1900241301">
      <w:bodyDiv w:val="1"/>
      <w:marLeft w:val="0"/>
      <w:marRight w:val="0"/>
      <w:marTop w:val="0"/>
      <w:marBottom w:val="0"/>
      <w:divBdr>
        <w:top w:val="none" w:sz="0" w:space="0" w:color="auto"/>
        <w:left w:val="none" w:sz="0" w:space="0" w:color="auto"/>
        <w:bottom w:val="none" w:sz="0" w:space="0" w:color="auto"/>
        <w:right w:val="none" w:sz="0" w:space="0" w:color="auto"/>
      </w:divBdr>
    </w:div>
    <w:div w:id="1904947429">
      <w:bodyDiv w:val="1"/>
      <w:marLeft w:val="0"/>
      <w:marRight w:val="0"/>
      <w:marTop w:val="0"/>
      <w:marBottom w:val="0"/>
      <w:divBdr>
        <w:top w:val="none" w:sz="0" w:space="0" w:color="auto"/>
        <w:left w:val="none" w:sz="0" w:space="0" w:color="auto"/>
        <w:bottom w:val="none" w:sz="0" w:space="0" w:color="auto"/>
        <w:right w:val="none" w:sz="0" w:space="0" w:color="auto"/>
      </w:divBdr>
    </w:div>
    <w:div w:id="1906598620">
      <w:bodyDiv w:val="1"/>
      <w:marLeft w:val="0"/>
      <w:marRight w:val="0"/>
      <w:marTop w:val="0"/>
      <w:marBottom w:val="0"/>
      <w:divBdr>
        <w:top w:val="none" w:sz="0" w:space="0" w:color="auto"/>
        <w:left w:val="none" w:sz="0" w:space="0" w:color="auto"/>
        <w:bottom w:val="none" w:sz="0" w:space="0" w:color="auto"/>
        <w:right w:val="none" w:sz="0" w:space="0" w:color="auto"/>
      </w:divBdr>
    </w:div>
    <w:div w:id="1908608564">
      <w:bodyDiv w:val="1"/>
      <w:marLeft w:val="0"/>
      <w:marRight w:val="0"/>
      <w:marTop w:val="0"/>
      <w:marBottom w:val="0"/>
      <w:divBdr>
        <w:top w:val="none" w:sz="0" w:space="0" w:color="auto"/>
        <w:left w:val="none" w:sz="0" w:space="0" w:color="auto"/>
        <w:bottom w:val="none" w:sz="0" w:space="0" w:color="auto"/>
        <w:right w:val="none" w:sz="0" w:space="0" w:color="auto"/>
      </w:divBdr>
    </w:div>
    <w:div w:id="1909799849">
      <w:bodyDiv w:val="1"/>
      <w:marLeft w:val="0"/>
      <w:marRight w:val="0"/>
      <w:marTop w:val="0"/>
      <w:marBottom w:val="0"/>
      <w:divBdr>
        <w:top w:val="none" w:sz="0" w:space="0" w:color="auto"/>
        <w:left w:val="none" w:sz="0" w:space="0" w:color="auto"/>
        <w:bottom w:val="none" w:sz="0" w:space="0" w:color="auto"/>
        <w:right w:val="none" w:sz="0" w:space="0" w:color="auto"/>
      </w:divBdr>
    </w:div>
    <w:div w:id="1910143065">
      <w:bodyDiv w:val="1"/>
      <w:marLeft w:val="0"/>
      <w:marRight w:val="0"/>
      <w:marTop w:val="0"/>
      <w:marBottom w:val="0"/>
      <w:divBdr>
        <w:top w:val="none" w:sz="0" w:space="0" w:color="auto"/>
        <w:left w:val="none" w:sz="0" w:space="0" w:color="auto"/>
        <w:bottom w:val="none" w:sz="0" w:space="0" w:color="auto"/>
        <w:right w:val="none" w:sz="0" w:space="0" w:color="auto"/>
      </w:divBdr>
    </w:div>
    <w:div w:id="1911453922">
      <w:bodyDiv w:val="1"/>
      <w:marLeft w:val="0"/>
      <w:marRight w:val="0"/>
      <w:marTop w:val="0"/>
      <w:marBottom w:val="0"/>
      <w:divBdr>
        <w:top w:val="none" w:sz="0" w:space="0" w:color="auto"/>
        <w:left w:val="none" w:sz="0" w:space="0" w:color="auto"/>
        <w:bottom w:val="none" w:sz="0" w:space="0" w:color="auto"/>
        <w:right w:val="none" w:sz="0" w:space="0" w:color="auto"/>
      </w:divBdr>
    </w:div>
    <w:div w:id="1911771562">
      <w:bodyDiv w:val="1"/>
      <w:marLeft w:val="0"/>
      <w:marRight w:val="0"/>
      <w:marTop w:val="0"/>
      <w:marBottom w:val="0"/>
      <w:divBdr>
        <w:top w:val="none" w:sz="0" w:space="0" w:color="auto"/>
        <w:left w:val="none" w:sz="0" w:space="0" w:color="auto"/>
        <w:bottom w:val="none" w:sz="0" w:space="0" w:color="auto"/>
        <w:right w:val="none" w:sz="0" w:space="0" w:color="auto"/>
      </w:divBdr>
    </w:div>
    <w:div w:id="1914192615">
      <w:bodyDiv w:val="1"/>
      <w:marLeft w:val="0"/>
      <w:marRight w:val="0"/>
      <w:marTop w:val="0"/>
      <w:marBottom w:val="0"/>
      <w:divBdr>
        <w:top w:val="none" w:sz="0" w:space="0" w:color="auto"/>
        <w:left w:val="none" w:sz="0" w:space="0" w:color="auto"/>
        <w:bottom w:val="none" w:sz="0" w:space="0" w:color="auto"/>
        <w:right w:val="none" w:sz="0" w:space="0" w:color="auto"/>
      </w:divBdr>
    </w:div>
    <w:div w:id="1915625426">
      <w:bodyDiv w:val="1"/>
      <w:marLeft w:val="0"/>
      <w:marRight w:val="0"/>
      <w:marTop w:val="0"/>
      <w:marBottom w:val="0"/>
      <w:divBdr>
        <w:top w:val="none" w:sz="0" w:space="0" w:color="auto"/>
        <w:left w:val="none" w:sz="0" w:space="0" w:color="auto"/>
        <w:bottom w:val="none" w:sz="0" w:space="0" w:color="auto"/>
        <w:right w:val="none" w:sz="0" w:space="0" w:color="auto"/>
      </w:divBdr>
    </w:div>
    <w:div w:id="1915970311">
      <w:bodyDiv w:val="1"/>
      <w:marLeft w:val="0"/>
      <w:marRight w:val="0"/>
      <w:marTop w:val="0"/>
      <w:marBottom w:val="0"/>
      <w:divBdr>
        <w:top w:val="none" w:sz="0" w:space="0" w:color="auto"/>
        <w:left w:val="none" w:sz="0" w:space="0" w:color="auto"/>
        <w:bottom w:val="none" w:sz="0" w:space="0" w:color="auto"/>
        <w:right w:val="none" w:sz="0" w:space="0" w:color="auto"/>
      </w:divBdr>
    </w:div>
    <w:div w:id="1917128437">
      <w:bodyDiv w:val="1"/>
      <w:marLeft w:val="0"/>
      <w:marRight w:val="0"/>
      <w:marTop w:val="0"/>
      <w:marBottom w:val="0"/>
      <w:divBdr>
        <w:top w:val="none" w:sz="0" w:space="0" w:color="auto"/>
        <w:left w:val="none" w:sz="0" w:space="0" w:color="auto"/>
        <w:bottom w:val="none" w:sz="0" w:space="0" w:color="auto"/>
        <w:right w:val="none" w:sz="0" w:space="0" w:color="auto"/>
      </w:divBdr>
      <w:divsChild>
        <w:div w:id="1237860620">
          <w:marLeft w:val="0"/>
          <w:marRight w:val="0"/>
          <w:marTop w:val="0"/>
          <w:marBottom w:val="0"/>
          <w:divBdr>
            <w:top w:val="none" w:sz="0" w:space="0" w:color="auto"/>
            <w:left w:val="none" w:sz="0" w:space="0" w:color="auto"/>
            <w:bottom w:val="none" w:sz="0" w:space="0" w:color="auto"/>
            <w:right w:val="none" w:sz="0" w:space="0" w:color="auto"/>
          </w:divBdr>
          <w:divsChild>
            <w:div w:id="11265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9608">
      <w:bodyDiv w:val="1"/>
      <w:marLeft w:val="0"/>
      <w:marRight w:val="0"/>
      <w:marTop w:val="0"/>
      <w:marBottom w:val="0"/>
      <w:divBdr>
        <w:top w:val="none" w:sz="0" w:space="0" w:color="auto"/>
        <w:left w:val="none" w:sz="0" w:space="0" w:color="auto"/>
        <w:bottom w:val="none" w:sz="0" w:space="0" w:color="auto"/>
        <w:right w:val="none" w:sz="0" w:space="0" w:color="auto"/>
      </w:divBdr>
    </w:div>
    <w:div w:id="1918512182">
      <w:bodyDiv w:val="1"/>
      <w:marLeft w:val="0"/>
      <w:marRight w:val="0"/>
      <w:marTop w:val="0"/>
      <w:marBottom w:val="0"/>
      <w:divBdr>
        <w:top w:val="none" w:sz="0" w:space="0" w:color="auto"/>
        <w:left w:val="none" w:sz="0" w:space="0" w:color="auto"/>
        <w:bottom w:val="none" w:sz="0" w:space="0" w:color="auto"/>
        <w:right w:val="none" w:sz="0" w:space="0" w:color="auto"/>
      </w:divBdr>
    </w:div>
    <w:div w:id="1918712285">
      <w:bodyDiv w:val="1"/>
      <w:marLeft w:val="0"/>
      <w:marRight w:val="0"/>
      <w:marTop w:val="0"/>
      <w:marBottom w:val="0"/>
      <w:divBdr>
        <w:top w:val="none" w:sz="0" w:space="0" w:color="auto"/>
        <w:left w:val="none" w:sz="0" w:space="0" w:color="auto"/>
        <w:bottom w:val="none" w:sz="0" w:space="0" w:color="auto"/>
        <w:right w:val="none" w:sz="0" w:space="0" w:color="auto"/>
      </w:divBdr>
    </w:div>
    <w:div w:id="1919558169">
      <w:bodyDiv w:val="1"/>
      <w:marLeft w:val="0"/>
      <w:marRight w:val="0"/>
      <w:marTop w:val="0"/>
      <w:marBottom w:val="0"/>
      <w:divBdr>
        <w:top w:val="none" w:sz="0" w:space="0" w:color="auto"/>
        <w:left w:val="none" w:sz="0" w:space="0" w:color="auto"/>
        <w:bottom w:val="none" w:sz="0" w:space="0" w:color="auto"/>
        <w:right w:val="none" w:sz="0" w:space="0" w:color="auto"/>
      </w:divBdr>
    </w:div>
    <w:div w:id="1920628969">
      <w:bodyDiv w:val="1"/>
      <w:marLeft w:val="0"/>
      <w:marRight w:val="0"/>
      <w:marTop w:val="0"/>
      <w:marBottom w:val="0"/>
      <w:divBdr>
        <w:top w:val="none" w:sz="0" w:space="0" w:color="auto"/>
        <w:left w:val="none" w:sz="0" w:space="0" w:color="auto"/>
        <w:bottom w:val="none" w:sz="0" w:space="0" w:color="auto"/>
        <w:right w:val="none" w:sz="0" w:space="0" w:color="auto"/>
      </w:divBdr>
    </w:div>
    <w:div w:id="1921058849">
      <w:bodyDiv w:val="1"/>
      <w:marLeft w:val="0"/>
      <w:marRight w:val="0"/>
      <w:marTop w:val="0"/>
      <w:marBottom w:val="0"/>
      <w:divBdr>
        <w:top w:val="none" w:sz="0" w:space="0" w:color="auto"/>
        <w:left w:val="none" w:sz="0" w:space="0" w:color="auto"/>
        <w:bottom w:val="none" w:sz="0" w:space="0" w:color="auto"/>
        <w:right w:val="none" w:sz="0" w:space="0" w:color="auto"/>
      </w:divBdr>
    </w:div>
    <w:div w:id="1923176931">
      <w:bodyDiv w:val="1"/>
      <w:marLeft w:val="0"/>
      <w:marRight w:val="0"/>
      <w:marTop w:val="0"/>
      <w:marBottom w:val="0"/>
      <w:divBdr>
        <w:top w:val="none" w:sz="0" w:space="0" w:color="auto"/>
        <w:left w:val="none" w:sz="0" w:space="0" w:color="auto"/>
        <w:bottom w:val="none" w:sz="0" w:space="0" w:color="auto"/>
        <w:right w:val="none" w:sz="0" w:space="0" w:color="auto"/>
      </w:divBdr>
    </w:div>
    <w:div w:id="1923417056">
      <w:bodyDiv w:val="1"/>
      <w:marLeft w:val="0"/>
      <w:marRight w:val="0"/>
      <w:marTop w:val="0"/>
      <w:marBottom w:val="0"/>
      <w:divBdr>
        <w:top w:val="none" w:sz="0" w:space="0" w:color="auto"/>
        <w:left w:val="none" w:sz="0" w:space="0" w:color="auto"/>
        <w:bottom w:val="none" w:sz="0" w:space="0" w:color="auto"/>
        <w:right w:val="none" w:sz="0" w:space="0" w:color="auto"/>
      </w:divBdr>
      <w:divsChild>
        <w:div w:id="1382555166">
          <w:marLeft w:val="0"/>
          <w:marRight w:val="0"/>
          <w:marTop w:val="0"/>
          <w:marBottom w:val="0"/>
          <w:divBdr>
            <w:top w:val="none" w:sz="0" w:space="0" w:color="auto"/>
            <w:left w:val="none" w:sz="0" w:space="0" w:color="auto"/>
            <w:bottom w:val="none" w:sz="0" w:space="0" w:color="auto"/>
            <w:right w:val="none" w:sz="0" w:space="0" w:color="auto"/>
          </w:divBdr>
        </w:div>
      </w:divsChild>
    </w:div>
    <w:div w:id="1926762484">
      <w:bodyDiv w:val="1"/>
      <w:marLeft w:val="0"/>
      <w:marRight w:val="0"/>
      <w:marTop w:val="0"/>
      <w:marBottom w:val="0"/>
      <w:divBdr>
        <w:top w:val="none" w:sz="0" w:space="0" w:color="auto"/>
        <w:left w:val="none" w:sz="0" w:space="0" w:color="auto"/>
        <w:bottom w:val="none" w:sz="0" w:space="0" w:color="auto"/>
        <w:right w:val="none" w:sz="0" w:space="0" w:color="auto"/>
      </w:divBdr>
    </w:div>
    <w:div w:id="1929272519">
      <w:bodyDiv w:val="1"/>
      <w:marLeft w:val="0"/>
      <w:marRight w:val="0"/>
      <w:marTop w:val="0"/>
      <w:marBottom w:val="0"/>
      <w:divBdr>
        <w:top w:val="none" w:sz="0" w:space="0" w:color="auto"/>
        <w:left w:val="none" w:sz="0" w:space="0" w:color="auto"/>
        <w:bottom w:val="none" w:sz="0" w:space="0" w:color="auto"/>
        <w:right w:val="none" w:sz="0" w:space="0" w:color="auto"/>
      </w:divBdr>
    </w:div>
    <w:div w:id="1932351321">
      <w:bodyDiv w:val="1"/>
      <w:marLeft w:val="0"/>
      <w:marRight w:val="0"/>
      <w:marTop w:val="0"/>
      <w:marBottom w:val="0"/>
      <w:divBdr>
        <w:top w:val="none" w:sz="0" w:space="0" w:color="auto"/>
        <w:left w:val="none" w:sz="0" w:space="0" w:color="auto"/>
        <w:bottom w:val="none" w:sz="0" w:space="0" w:color="auto"/>
        <w:right w:val="none" w:sz="0" w:space="0" w:color="auto"/>
      </w:divBdr>
    </w:div>
    <w:div w:id="1933316725">
      <w:bodyDiv w:val="1"/>
      <w:marLeft w:val="0"/>
      <w:marRight w:val="0"/>
      <w:marTop w:val="0"/>
      <w:marBottom w:val="0"/>
      <w:divBdr>
        <w:top w:val="none" w:sz="0" w:space="0" w:color="auto"/>
        <w:left w:val="none" w:sz="0" w:space="0" w:color="auto"/>
        <w:bottom w:val="none" w:sz="0" w:space="0" w:color="auto"/>
        <w:right w:val="none" w:sz="0" w:space="0" w:color="auto"/>
      </w:divBdr>
    </w:div>
    <w:div w:id="1934973172">
      <w:bodyDiv w:val="1"/>
      <w:marLeft w:val="0"/>
      <w:marRight w:val="0"/>
      <w:marTop w:val="0"/>
      <w:marBottom w:val="0"/>
      <w:divBdr>
        <w:top w:val="none" w:sz="0" w:space="0" w:color="auto"/>
        <w:left w:val="none" w:sz="0" w:space="0" w:color="auto"/>
        <w:bottom w:val="none" w:sz="0" w:space="0" w:color="auto"/>
        <w:right w:val="none" w:sz="0" w:space="0" w:color="auto"/>
      </w:divBdr>
    </w:div>
    <w:div w:id="1935935260">
      <w:bodyDiv w:val="1"/>
      <w:marLeft w:val="0"/>
      <w:marRight w:val="0"/>
      <w:marTop w:val="0"/>
      <w:marBottom w:val="0"/>
      <w:divBdr>
        <w:top w:val="none" w:sz="0" w:space="0" w:color="auto"/>
        <w:left w:val="none" w:sz="0" w:space="0" w:color="auto"/>
        <w:bottom w:val="none" w:sz="0" w:space="0" w:color="auto"/>
        <w:right w:val="none" w:sz="0" w:space="0" w:color="auto"/>
      </w:divBdr>
    </w:div>
    <w:div w:id="1937057367">
      <w:bodyDiv w:val="1"/>
      <w:marLeft w:val="0"/>
      <w:marRight w:val="0"/>
      <w:marTop w:val="0"/>
      <w:marBottom w:val="0"/>
      <w:divBdr>
        <w:top w:val="none" w:sz="0" w:space="0" w:color="auto"/>
        <w:left w:val="none" w:sz="0" w:space="0" w:color="auto"/>
        <w:bottom w:val="none" w:sz="0" w:space="0" w:color="auto"/>
        <w:right w:val="none" w:sz="0" w:space="0" w:color="auto"/>
      </w:divBdr>
    </w:div>
    <w:div w:id="1939604869">
      <w:bodyDiv w:val="1"/>
      <w:marLeft w:val="0"/>
      <w:marRight w:val="0"/>
      <w:marTop w:val="0"/>
      <w:marBottom w:val="0"/>
      <w:divBdr>
        <w:top w:val="none" w:sz="0" w:space="0" w:color="auto"/>
        <w:left w:val="none" w:sz="0" w:space="0" w:color="auto"/>
        <w:bottom w:val="none" w:sz="0" w:space="0" w:color="auto"/>
        <w:right w:val="none" w:sz="0" w:space="0" w:color="auto"/>
      </w:divBdr>
      <w:divsChild>
        <w:div w:id="1780635277">
          <w:marLeft w:val="0"/>
          <w:marRight w:val="0"/>
          <w:marTop w:val="0"/>
          <w:marBottom w:val="0"/>
          <w:divBdr>
            <w:top w:val="none" w:sz="0" w:space="0" w:color="auto"/>
            <w:left w:val="none" w:sz="0" w:space="0" w:color="auto"/>
            <w:bottom w:val="none" w:sz="0" w:space="0" w:color="auto"/>
            <w:right w:val="none" w:sz="0" w:space="0" w:color="auto"/>
          </w:divBdr>
          <w:divsChild>
            <w:div w:id="11434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42524">
      <w:bodyDiv w:val="1"/>
      <w:marLeft w:val="0"/>
      <w:marRight w:val="0"/>
      <w:marTop w:val="0"/>
      <w:marBottom w:val="0"/>
      <w:divBdr>
        <w:top w:val="none" w:sz="0" w:space="0" w:color="auto"/>
        <w:left w:val="none" w:sz="0" w:space="0" w:color="auto"/>
        <w:bottom w:val="none" w:sz="0" w:space="0" w:color="auto"/>
        <w:right w:val="none" w:sz="0" w:space="0" w:color="auto"/>
      </w:divBdr>
    </w:div>
    <w:div w:id="1941063509">
      <w:bodyDiv w:val="1"/>
      <w:marLeft w:val="0"/>
      <w:marRight w:val="0"/>
      <w:marTop w:val="0"/>
      <w:marBottom w:val="0"/>
      <w:divBdr>
        <w:top w:val="none" w:sz="0" w:space="0" w:color="auto"/>
        <w:left w:val="none" w:sz="0" w:space="0" w:color="auto"/>
        <w:bottom w:val="none" w:sz="0" w:space="0" w:color="auto"/>
        <w:right w:val="none" w:sz="0" w:space="0" w:color="auto"/>
      </w:divBdr>
    </w:div>
    <w:div w:id="1942446973">
      <w:bodyDiv w:val="1"/>
      <w:marLeft w:val="0"/>
      <w:marRight w:val="0"/>
      <w:marTop w:val="0"/>
      <w:marBottom w:val="0"/>
      <w:divBdr>
        <w:top w:val="none" w:sz="0" w:space="0" w:color="auto"/>
        <w:left w:val="none" w:sz="0" w:space="0" w:color="auto"/>
        <w:bottom w:val="none" w:sz="0" w:space="0" w:color="auto"/>
        <w:right w:val="none" w:sz="0" w:space="0" w:color="auto"/>
      </w:divBdr>
    </w:div>
    <w:div w:id="1944799543">
      <w:bodyDiv w:val="1"/>
      <w:marLeft w:val="0"/>
      <w:marRight w:val="0"/>
      <w:marTop w:val="0"/>
      <w:marBottom w:val="0"/>
      <w:divBdr>
        <w:top w:val="none" w:sz="0" w:space="0" w:color="auto"/>
        <w:left w:val="none" w:sz="0" w:space="0" w:color="auto"/>
        <w:bottom w:val="none" w:sz="0" w:space="0" w:color="auto"/>
        <w:right w:val="none" w:sz="0" w:space="0" w:color="auto"/>
      </w:divBdr>
    </w:div>
    <w:div w:id="1946034734">
      <w:bodyDiv w:val="1"/>
      <w:marLeft w:val="0"/>
      <w:marRight w:val="0"/>
      <w:marTop w:val="0"/>
      <w:marBottom w:val="0"/>
      <w:divBdr>
        <w:top w:val="none" w:sz="0" w:space="0" w:color="auto"/>
        <w:left w:val="none" w:sz="0" w:space="0" w:color="auto"/>
        <w:bottom w:val="none" w:sz="0" w:space="0" w:color="auto"/>
        <w:right w:val="none" w:sz="0" w:space="0" w:color="auto"/>
      </w:divBdr>
    </w:div>
    <w:div w:id="1946115219">
      <w:bodyDiv w:val="1"/>
      <w:marLeft w:val="0"/>
      <w:marRight w:val="0"/>
      <w:marTop w:val="0"/>
      <w:marBottom w:val="0"/>
      <w:divBdr>
        <w:top w:val="none" w:sz="0" w:space="0" w:color="auto"/>
        <w:left w:val="none" w:sz="0" w:space="0" w:color="auto"/>
        <w:bottom w:val="none" w:sz="0" w:space="0" w:color="auto"/>
        <w:right w:val="none" w:sz="0" w:space="0" w:color="auto"/>
      </w:divBdr>
    </w:div>
    <w:div w:id="1947303784">
      <w:bodyDiv w:val="1"/>
      <w:marLeft w:val="0"/>
      <w:marRight w:val="0"/>
      <w:marTop w:val="0"/>
      <w:marBottom w:val="0"/>
      <w:divBdr>
        <w:top w:val="none" w:sz="0" w:space="0" w:color="auto"/>
        <w:left w:val="none" w:sz="0" w:space="0" w:color="auto"/>
        <w:bottom w:val="none" w:sz="0" w:space="0" w:color="auto"/>
        <w:right w:val="none" w:sz="0" w:space="0" w:color="auto"/>
      </w:divBdr>
    </w:div>
    <w:div w:id="1949508349">
      <w:bodyDiv w:val="1"/>
      <w:marLeft w:val="0"/>
      <w:marRight w:val="0"/>
      <w:marTop w:val="0"/>
      <w:marBottom w:val="0"/>
      <w:divBdr>
        <w:top w:val="none" w:sz="0" w:space="0" w:color="auto"/>
        <w:left w:val="none" w:sz="0" w:space="0" w:color="auto"/>
        <w:bottom w:val="none" w:sz="0" w:space="0" w:color="auto"/>
        <w:right w:val="none" w:sz="0" w:space="0" w:color="auto"/>
      </w:divBdr>
    </w:div>
    <w:div w:id="1949508688">
      <w:bodyDiv w:val="1"/>
      <w:marLeft w:val="0"/>
      <w:marRight w:val="0"/>
      <w:marTop w:val="0"/>
      <w:marBottom w:val="0"/>
      <w:divBdr>
        <w:top w:val="none" w:sz="0" w:space="0" w:color="auto"/>
        <w:left w:val="none" w:sz="0" w:space="0" w:color="auto"/>
        <w:bottom w:val="none" w:sz="0" w:space="0" w:color="auto"/>
        <w:right w:val="none" w:sz="0" w:space="0" w:color="auto"/>
      </w:divBdr>
    </w:div>
    <w:div w:id="1951206548">
      <w:bodyDiv w:val="1"/>
      <w:marLeft w:val="0"/>
      <w:marRight w:val="0"/>
      <w:marTop w:val="0"/>
      <w:marBottom w:val="0"/>
      <w:divBdr>
        <w:top w:val="none" w:sz="0" w:space="0" w:color="auto"/>
        <w:left w:val="none" w:sz="0" w:space="0" w:color="auto"/>
        <w:bottom w:val="none" w:sz="0" w:space="0" w:color="auto"/>
        <w:right w:val="none" w:sz="0" w:space="0" w:color="auto"/>
      </w:divBdr>
    </w:div>
    <w:div w:id="1951931224">
      <w:bodyDiv w:val="1"/>
      <w:marLeft w:val="0"/>
      <w:marRight w:val="0"/>
      <w:marTop w:val="0"/>
      <w:marBottom w:val="0"/>
      <w:divBdr>
        <w:top w:val="none" w:sz="0" w:space="0" w:color="auto"/>
        <w:left w:val="none" w:sz="0" w:space="0" w:color="auto"/>
        <w:bottom w:val="none" w:sz="0" w:space="0" w:color="auto"/>
        <w:right w:val="none" w:sz="0" w:space="0" w:color="auto"/>
      </w:divBdr>
    </w:div>
    <w:div w:id="1954745993">
      <w:bodyDiv w:val="1"/>
      <w:marLeft w:val="0"/>
      <w:marRight w:val="0"/>
      <w:marTop w:val="0"/>
      <w:marBottom w:val="0"/>
      <w:divBdr>
        <w:top w:val="none" w:sz="0" w:space="0" w:color="auto"/>
        <w:left w:val="none" w:sz="0" w:space="0" w:color="auto"/>
        <w:bottom w:val="none" w:sz="0" w:space="0" w:color="auto"/>
        <w:right w:val="none" w:sz="0" w:space="0" w:color="auto"/>
      </w:divBdr>
    </w:div>
    <w:div w:id="1960183915">
      <w:bodyDiv w:val="1"/>
      <w:marLeft w:val="0"/>
      <w:marRight w:val="0"/>
      <w:marTop w:val="0"/>
      <w:marBottom w:val="0"/>
      <w:divBdr>
        <w:top w:val="none" w:sz="0" w:space="0" w:color="auto"/>
        <w:left w:val="none" w:sz="0" w:space="0" w:color="auto"/>
        <w:bottom w:val="none" w:sz="0" w:space="0" w:color="auto"/>
        <w:right w:val="none" w:sz="0" w:space="0" w:color="auto"/>
      </w:divBdr>
    </w:div>
    <w:div w:id="1961183154">
      <w:bodyDiv w:val="1"/>
      <w:marLeft w:val="0"/>
      <w:marRight w:val="0"/>
      <w:marTop w:val="0"/>
      <w:marBottom w:val="0"/>
      <w:divBdr>
        <w:top w:val="none" w:sz="0" w:space="0" w:color="auto"/>
        <w:left w:val="none" w:sz="0" w:space="0" w:color="auto"/>
        <w:bottom w:val="none" w:sz="0" w:space="0" w:color="auto"/>
        <w:right w:val="none" w:sz="0" w:space="0" w:color="auto"/>
      </w:divBdr>
    </w:div>
    <w:div w:id="1961911979">
      <w:bodyDiv w:val="1"/>
      <w:marLeft w:val="0"/>
      <w:marRight w:val="0"/>
      <w:marTop w:val="0"/>
      <w:marBottom w:val="0"/>
      <w:divBdr>
        <w:top w:val="none" w:sz="0" w:space="0" w:color="auto"/>
        <w:left w:val="none" w:sz="0" w:space="0" w:color="auto"/>
        <w:bottom w:val="none" w:sz="0" w:space="0" w:color="auto"/>
        <w:right w:val="none" w:sz="0" w:space="0" w:color="auto"/>
      </w:divBdr>
    </w:div>
    <w:div w:id="1964655901">
      <w:bodyDiv w:val="1"/>
      <w:marLeft w:val="0"/>
      <w:marRight w:val="0"/>
      <w:marTop w:val="0"/>
      <w:marBottom w:val="0"/>
      <w:divBdr>
        <w:top w:val="none" w:sz="0" w:space="0" w:color="auto"/>
        <w:left w:val="none" w:sz="0" w:space="0" w:color="auto"/>
        <w:bottom w:val="none" w:sz="0" w:space="0" w:color="auto"/>
        <w:right w:val="none" w:sz="0" w:space="0" w:color="auto"/>
      </w:divBdr>
    </w:div>
    <w:div w:id="1966034357">
      <w:bodyDiv w:val="1"/>
      <w:marLeft w:val="0"/>
      <w:marRight w:val="0"/>
      <w:marTop w:val="0"/>
      <w:marBottom w:val="0"/>
      <w:divBdr>
        <w:top w:val="none" w:sz="0" w:space="0" w:color="auto"/>
        <w:left w:val="none" w:sz="0" w:space="0" w:color="auto"/>
        <w:bottom w:val="none" w:sz="0" w:space="0" w:color="auto"/>
        <w:right w:val="none" w:sz="0" w:space="0" w:color="auto"/>
      </w:divBdr>
    </w:div>
    <w:div w:id="1967468176">
      <w:bodyDiv w:val="1"/>
      <w:marLeft w:val="0"/>
      <w:marRight w:val="0"/>
      <w:marTop w:val="0"/>
      <w:marBottom w:val="0"/>
      <w:divBdr>
        <w:top w:val="none" w:sz="0" w:space="0" w:color="auto"/>
        <w:left w:val="none" w:sz="0" w:space="0" w:color="auto"/>
        <w:bottom w:val="none" w:sz="0" w:space="0" w:color="auto"/>
        <w:right w:val="none" w:sz="0" w:space="0" w:color="auto"/>
      </w:divBdr>
    </w:div>
    <w:div w:id="1968319496">
      <w:bodyDiv w:val="1"/>
      <w:marLeft w:val="0"/>
      <w:marRight w:val="0"/>
      <w:marTop w:val="0"/>
      <w:marBottom w:val="0"/>
      <w:divBdr>
        <w:top w:val="none" w:sz="0" w:space="0" w:color="auto"/>
        <w:left w:val="none" w:sz="0" w:space="0" w:color="auto"/>
        <w:bottom w:val="none" w:sz="0" w:space="0" w:color="auto"/>
        <w:right w:val="none" w:sz="0" w:space="0" w:color="auto"/>
      </w:divBdr>
    </w:div>
    <w:div w:id="1970351755">
      <w:bodyDiv w:val="1"/>
      <w:marLeft w:val="0"/>
      <w:marRight w:val="0"/>
      <w:marTop w:val="0"/>
      <w:marBottom w:val="0"/>
      <w:divBdr>
        <w:top w:val="none" w:sz="0" w:space="0" w:color="auto"/>
        <w:left w:val="none" w:sz="0" w:space="0" w:color="auto"/>
        <w:bottom w:val="none" w:sz="0" w:space="0" w:color="auto"/>
        <w:right w:val="none" w:sz="0" w:space="0" w:color="auto"/>
      </w:divBdr>
    </w:div>
    <w:div w:id="1970699275">
      <w:bodyDiv w:val="1"/>
      <w:marLeft w:val="0"/>
      <w:marRight w:val="0"/>
      <w:marTop w:val="0"/>
      <w:marBottom w:val="0"/>
      <w:divBdr>
        <w:top w:val="none" w:sz="0" w:space="0" w:color="auto"/>
        <w:left w:val="none" w:sz="0" w:space="0" w:color="auto"/>
        <w:bottom w:val="none" w:sz="0" w:space="0" w:color="auto"/>
        <w:right w:val="none" w:sz="0" w:space="0" w:color="auto"/>
      </w:divBdr>
    </w:div>
    <w:div w:id="1972661524">
      <w:bodyDiv w:val="1"/>
      <w:marLeft w:val="0"/>
      <w:marRight w:val="0"/>
      <w:marTop w:val="0"/>
      <w:marBottom w:val="0"/>
      <w:divBdr>
        <w:top w:val="none" w:sz="0" w:space="0" w:color="auto"/>
        <w:left w:val="none" w:sz="0" w:space="0" w:color="auto"/>
        <w:bottom w:val="none" w:sz="0" w:space="0" w:color="auto"/>
        <w:right w:val="none" w:sz="0" w:space="0" w:color="auto"/>
      </w:divBdr>
    </w:div>
    <w:div w:id="1973514823">
      <w:bodyDiv w:val="1"/>
      <w:marLeft w:val="0"/>
      <w:marRight w:val="0"/>
      <w:marTop w:val="0"/>
      <w:marBottom w:val="0"/>
      <w:divBdr>
        <w:top w:val="none" w:sz="0" w:space="0" w:color="auto"/>
        <w:left w:val="none" w:sz="0" w:space="0" w:color="auto"/>
        <w:bottom w:val="none" w:sz="0" w:space="0" w:color="auto"/>
        <w:right w:val="none" w:sz="0" w:space="0" w:color="auto"/>
      </w:divBdr>
    </w:div>
    <w:div w:id="1974404130">
      <w:bodyDiv w:val="1"/>
      <w:marLeft w:val="0"/>
      <w:marRight w:val="0"/>
      <w:marTop w:val="0"/>
      <w:marBottom w:val="0"/>
      <w:divBdr>
        <w:top w:val="none" w:sz="0" w:space="0" w:color="auto"/>
        <w:left w:val="none" w:sz="0" w:space="0" w:color="auto"/>
        <w:bottom w:val="none" w:sz="0" w:space="0" w:color="auto"/>
        <w:right w:val="none" w:sz="0" w:space="0" w:color="auto"/>
      </w:divBdr>
    </w:div>
    <w:div w:id="1978292187">
      <w:bodyDiv w:val="1"/>
      <w:marLeft w:val="0"/>
      <w:marRight w:val="0"/>
      <w:marTop w:val="0"/>
      <w:marBottom w:val="0"/>
      <w:divBdr>
        <w:top w:val="none" w:sz="0" w:space="0" w:color="auto"/>
        <w:left w:val="none" w:sz="0" w:space="0" w:color="auto"/>
        <w:bottom w:val="none" w:sz="0" w:space="0" w:color="auto"/>
        <w:right w:val="none" w:sz="0" w:space="0" w:color="auto"/>
      </w:divBdr>
    </w:div>
    <w:div w:id="1978603561">
      <w:bodyDiv w:val="1"/>
      <w:marLeft w:val="0"/>
      <w:marRight w:val="0"/>
      <w:marTop w:val="0"/>
      <w:marBottom w:val="0"/>
      <w:divBdr>
        <w:top w:val="none" w:sz="0" w:space="0" w:color="auto"/>
        <w:left w:val="none" w:sz="0" w:space="0" w:color="auto"/>
        <w:bottom w:val="none" w:sz="0" w:space="0" w:color="auto"/>
        <w:right w:val="none" w:sz="0" w:space="0" w:color="auto"/>
      </w:divBdr>
    </w:div>
    <w:div w:id="1979605137">
      <w:bodyDiv w:val="1"/>
      <w:marLeft w:val="0"/>
      <w:marRight w:val="0"/>
      <w:marTop w:val="0"/>
      <w:marBottom w:val="0"/>
      <w:divBdr>
        <w:top w:val="none" w:sz="0" w:space="0" w:color="auto"/>
        <w:left w:val="none" w:sz="0" w:space="0" w:color="auto"/>
        <w:bottom w:val="none" w:sz="0" w:space="0" w:color="auto"/>
        <w:right w:val="none" w:sz="0" w:space="0" w:color="auto"/>
      </w:divBdr>
    </w:div>
    <w:div w:id="1979677993">
      <w:bodyDiv w:val="1"/>
      <w:marLeft w:val="0"/>
      <w:marRight w:val="0"/>
      <w:marTop w:val="0"/>
      <w:marBottom w:val="0"/>
      <w:divBdr>
        <w:top w:val="none" w:sz="0" w:space="0" w:color="auto"/>
        <w:left w:val="none" w:sz="0" w:space="0" w:color="auto"/>
        <w:bottom w:val="none" w:sz="0" w:space="0" w:color="auto"/>
        <w:right w:val="none" w:sz="0" w:space="0" w:color="auto"/>
      </w:divBdr>
    </w:div>
    <w:div w:id="1979721708">
      <w:bodyDiv w:val="1"/>
      <w:marLeft w:val="0"/>
      <w:marRight w:val="0"/>
      <w:marTop w:val="0"/>
      <w:marBottom w:val="0"/>
      <w:divBdr>
        <w:top w:val="none" w:sz="0" w:space="0" w:color="auto"/>
        <w:left w:val="none" w:sz="0" w:space="0" w:color="auto"/>
        <w:bottom w:val="none" w:sz="0" w:space="0" w:color="auto"/>
        <w:right w:val="none" w:sz="0" w:space="0" w:color="auto"/>
      </w:divBdr>
    </w:div>
    <w:div w:id="1980107768">
      <w:bodyDiv w:val="1"/>
      <w:marLeft w:val="0"/>
      <w:marRight w:val="0"/>
      <w:marTop w:val="0"/>
      <w:marBottom w:val="0"/>
      <w:divBdr>
        <w:top w:val="none" w:sz="0" w:space="0" w:color="auto"/>
        <w:left w:val="none" w:sz="0" w:space="0" w:color="auto"/>
        <w:bottom w:val="none" w:sz="0" w:space="0" w:color="auto"/>
        <w:right w:val="none" w:sz="0" w:space="0" w:color="auto"/>
      </w:divBdr>
    </w:div>
    <w:div w:id="1980457987">
      <w:bodyDiv w:val="1"/>
      <w:marLeft w:val="0"/>
      <w:marRight w:val="0"/>
      <w:marTop w:val="0"/>
      <w:marBottom w:val="0"/>
      <w:divBdr>
        <w:top w:val="none" w:sz="0" w:space="0" w:color="auto"/>
        <w:left w:val="none" w:sz="0" w:space="0" w:color="auto"/>
        <w:bottom w:val="none" w:sz="0" w:space="0" w:color="auto"/>
        <w:right w:val="none" w:sz="0" w:space="0" w:color="auto"/>
      </w:divBdr>
    </w:div>
    <w:div w:id="1980644486">
      <w:bodyDiv w:val="1"/>
      <w:marLeft w:val="0"/>
      <w:marRight w:val="0"/>
      <w:marTop w:val="0"/>
      <w:marBottom w:val="0"/>
      <w:divBdr>
        <w:top w:val="none" w:sz="0" w:space="0" w:color="auto"/>
        <w:left w:val="none" w:sz="0" w:space="0" w:color="auto"/>
        <w:bottom w:val="none" w:sz="0" w:space="0" w:color="auto"/>
        <w:right w:val="none" w:sz="0" w:space="0" w:color="auto"/>
      </w:divBdr>
    </w:div>
    <w:div w:id="1980957264">
      <w:bodyDiv w:val="1"/>
      <w:marLeft w:val="0"/>
      <w:marRight w:val="0"/>
      <w:marTop w:val="0"/>
      <w:marBottom w:val="0"/>
      <w:divBdr>
        <w:top w:val="none" w:sz="0" w:space="0" w:color="auto"/>
        <w:left w:val="none" w:sz="0" w:space="0" w:color="auto"/>
        <w:bottom w:val="none" w:sz="0" w:space="0" w:color="auto"/>
        <w:right w:val="none" w:sz="0" w:space="0" w:color="auto"/>
      </w:divBdr>
    </w:div>
    <w:div w:id="1982617342">
      <w:bodyDiv w:val="1"/>
      <w:marLeft w:val="0"/>
      <w:marRight w:val="0"/>
      <w:marTop w:val="0"/>
      <w:marBottom w:val="0"/>
      <w:divBdr>
        <w:top w:val="none" w:sz="0" w:space="0" w:color="auto"/>
        <w:left w:val="none" w:sz="0" w:space="0" w:color="auto"/>
        <w:bottom w:val="none" w:sz="0" w:space="0" w:color="auto"/>
        <w:right w:val="none" w:sz="0" w:space="0" w:color="auto"/>
      </w:divBdr>
    </w:div>
    <w:div w:id="1983384090">
      <w:bodyDiv w:val="1"/>
      <w:marLeft w:val="0"/>
      <w:marRight w:val="0"/>
      <w:marTop w:val="0"/>
      <w:marBottom w:val="0"/>
      <w:divBdr>
        <w:top w:val="none" w:sz="0" w:space="0" w:color="auto"/>
        <w:left w:val="none" w:sz="0" w:space="0" w:color="auto"/>
        <w:bottom w:val="none" w:sz="0" w:space="0" w:color="auto"/>
        <w:right w:val="none" w:sz="0" w:space="0" w:color="auto"/>
      </w:divBdr>
    </w:div>
    <w:div w:id="1985620495">
      <w:bodyDiv w:val="1"/>
      <w:marLeft w:val="0"/>
      <w:marRight w:val="0"/>
      <w:marTop w:val="0"/>
      <w:marBottom w:val="0"/>
      <w:divBdr>
        <w:top w:val="none" w:sz="0" w:space="0" w:color="auto"/>
        <w:left w:val="none" w:sz="0" w:space="0" w:color="auto"/>
        <w:bottom w:val="none" w:sz="0" w:space="0" w:color="auto"/>
        <w:right w:val="none" w:sz="0" w:space="0" w:color="auto"/>
      </w:divBdr>
    </w:div>
    <w:div w:id="1989282088">
      <w:bodyDiv w:val="1"/>
      <w:marLeft w:val="0"/>
      <w:marRight w:val="0"/>
      <w:marTop w:val="0"/>
      <w:marBottom w:val="0"/>
      <w:divBdr>
        <w:top w:val="none" w:sz="0" w:space="0" w:color="auto"/>
        <w:left w:val="none" w:sz="0" w:space="0" w:color="auto"/>
        <w:bottom w:val="none" w:sz="0" w:space="0" w:color="auto"/>
        <w:right w:val="none" w:sz="0" w:space="0" w:color="auto"/>
      </w:divBdr>
    </w:div>
    <w:div w:id="1990742322">
      <w:bodyDiv w:val="1"/>
      <w:marLeft w:val="0"/>
      <w:marRight w:val="0"/>
      <w:marTop w:val="0"/>
      <w:marBottom w:val="0"/>
      <w:divBdr>
        <w:top w:val="none" w:sz="0" w:space="0" w:color="auto"/>
        <w:left w:val="none" w:sz="0" w:space="0" w:color="auto"/>
        <w:bottom w:val="none" w:sz="0" w:space="0" w:color="auto"/>
        <w:right w:val="none" w:sz="0" w:space="0" w:color="auto"/>
      </w:divBdr>
    </w:div>
    <w:div w:id="1991589519">
      <w:bodyDiv w:val="1"/>
      <w:marLeft w:val="0"/>
      <w:marRight w:val="0"/>
      <w:marTop w:val="0"/>
      <w:marBottom w:val="0"/>
      <w:divBdr>
        <w:top w:val="none" w:sz="0" w:space="0" w:color="auto"/>
        <w:left w:val="none" w:sz="0" w:space="0" w:color="auto"/>
        <w:bottom w:val="none" w:sz="0" w:space="0" w:color="auto"/>
        <w:right w:val="none" w:sz="0" w:space="0" w:color="auto"/>
      </w:divBdr>
    </w:div>
    <w:div w:id="1993369486">
      <w:bodyDiv w:val="1"/>
      <w:marLeft w:val="0"/>
      <w:marRight w:val="0"/>
      <w:marTop w:val="0"/>
      <w:marBottom w:val="0"/>
      <w:divBdr>
        <w:top w:val="none" w:sz="0" w:space="0" w:color="auto"/>
        <w:left w:val="none" w:sz="0" w:space="0" w:color="auto"/>
        <w:bottom w:val="none" w:sz="0" w:space="0" w:color="auto"/>
        <w:right w:val="none" w:sz="0" w:space="0" w:color="auto"/>
      </w:divBdr>
    </w:div>
    <w:div w:id="1994068558">
      <w:bodyDiv w:val="1"/>
      <w:marLeft w:val="0"/>
      <w:marRight w:val="0"/>
      <w:marTop w:val="0"/>
      <w:marBottom w:val="0"/>
      <w:divBdr>
        <w:top w:val="none" w:sz="0" w:space="0" w:color="auto"/>
        <w:left w:val="none" w:sz="0" w:space="0" w:color="auto"/>
        <w:bottom w:val="none" w:sz="0" w:space="0" w:color="auto"/>
        <w:right w:val="none" w:sz="0" w:space="0" w:color="auto"/>
      </w:divBdr>
    </w:div>
    <w:div w:id="1997219024">
      <w:bodyDiv w:val="1"/>
      <w:marLeft w:val="0"/>
      <w:marRight w:val="0"/>
      <w:marTop w:val="0"/>
      <w:marBottom w:val="0"/>
      <w:divBdr>
        <w:top w:val="none" w:sz="0" w:space="0" w:color="auto"/>
        <w:left w:val="none" w:sz="0" w:space="0" w:color="auto"/>
        <w:bottom w:val="none" w:sz="0" w:space="0" w:color="auto"/>
        <w:right w:val="none" w:sz="0" w:space="0" w:color="auto"/>
      </w:divBdr>
    </w:div>
    <w:div w:id="1997758195">
      <w:bodyDiv w:val="1"/>
      <w:marLeft w:val="0"/>
      <w:marRight w:val="0"/>
      <w:marTop w:val="0"/>
      <w:marBottom w:val="0"/>
      <w:divBdr>
        <w:top w:val="none" w:sz="0" w:space="0" w:color="auto"/>
        <w:left w:val="none" w:sz="0" w:space="0" w:color="auto"/>
        <w:bottom w:val="none" w:sz="0" w:space="0" w:color="auto"/>
        <w:right w:val="none" w:sz="0" w:space="0" w:color="auto"/>
      </w:divBdr>
    </w:div>
    <w:div w:id="1997831984">
      <w:bodyDiv w:val="1"/>
      <w:marLeft w:val="0"/>
      <w:marRight w:val="0"/>
      <w:marTop w:val="0"/>
      <w:marBottom w:val="0"/>
      <w:divBdr>
        <w:top w:val="none" w:sz="0" w:space="0" w:color="auto"/>
        <w:left w:val="none" w:sz="0" w:space="0" w:color="auto"/>
        <w:bottom w:val="none" w:sz="0" w:space="0" w:color="auto"/>
        <w:right w:val="none" w:sz="0" w:space="0" w:color="auto"/>
      </w:divBdr>
      <w:divsChild>
        <w:div w:id="1230337459">
          <w:marLeft w:val="0"/>
          <w:marRight w:val="0"/>
          <w:marTop w:val="0"/>
          <w:marBottom w:val="0"/>
          <w:divBdr>
            <w:top w:val="none" w:sz="0" w:space="0" w:color="auto"/>
            <w:left w:val="none" w:sz="0" w:space="0" w:color="auto"/>
            <w:bottom w:val="none" w:sz="0" w:space="0" w:color="auto"/>
            <w:right w:val="none" w:sz="0" w:space="0" w:color="auto"/>
          </w:divBdr>
          <w:divsChild>
            <w:div w:id="703603516">
              <w:marLeft w:val="0"/>
              <w:marRight w:val="0"/>
              <w:marTop w:val="0"/>
              <w:marBottom w:val="0"/>
              <w:divBdr>
                <w:top w:val="none" w:sz="0" w:space="0" w:color="auto"/>
                <w:left w:val="none" w:sz="0" w:space="0" w:color="auto"/>
                <w:bottom w:val="none" w:sz="0" w:space="0" w:color="auto"/>
                <w:right w:val="none" w:sz="0" w:space="0" w:color="auto"/>
              </w:divBdr>
              <w:divsChild>
                <w:div w:id="905916637">
                  <w:marLeft w:val="0"/>
                  <w:marRight w:val="0"/>
                  <w:marTop w:val="0"/>
                  <w:marBottom w:val="0"/>
                  <w:divBdr>
                    <w:top w:val="none" w:sz="0" w:space="0" w:color="auto"/>
                    <w:left w:val="none" w:sz="0" w:space="0" w:color="auto"/>
                    <w:bottom w:val="none" w:sz="0" w:space="0" w:color="auto"/>
                    <w:right w:val="none" w:sz="0" w:space="0" w:color="auto"/>
                  </w:divBdr>
                  <w:divsChild>
                    <w:div w:id="1366254263">
                      <w:marLeft w:val="0"/>
                      <w:marRight w:val="0"/>
                      <w:marTop w:val="0"/>
                      <w:marBottom w:val="0"/>
                      <w:divBdr>
                        <w:top w:val="none" w:sz="0" w:space="0" w:color="auto"/>
                        <w:left w:val="none" w:sz="0" w:space="0" w:color="auto"/>
                        <w:bottom w:val="none" w:sz="0" w:space="0" w:color="auto"/>
                        <w:right w:val="none" w:sz="0" w:space="0" w:color="auto"/>
                      </w:divBdr>
                      <w:divsChild>
                        <w:div w:id="476461506">
                          <w:marLeft w:val="0"/>
                          <w:marRight w:val="0"/>
                          <w:marTop w:val="0"/>
                          <w:marBottom w:val="0"/>
                          <w:divBdr>
                            <w:top w:val="none" w:sz="0" w:space="0" w:color="auto"/>
                            <w:left w:val="none" w:sz="0" w:space="0" w:color="auto"/>
                            <w:bottom w:val="none" w:sz="0" w:space="0" w:color="auto"/>
                            <w:right w:val="none" w:sz="0" w:space="0" w:color="auto"/>
                          </w:divBdr>
                          <w:divsChild>
                            <w:div w:id="445731630">
                              <w:marLeft w:val="0"/>
                              <w:marRight w:val="0"/>
                              <w:marTop w:val="0"/>
                              <w:marBottom w:val="0"/>
                              <w:divBdr>
                                <w:top w:val="none" w:sz="0" w:space="0" w:color="auto"/>
                                <w:left w:val="none" w:sz="0" w:space="0" w:color="auto"/>
                                <w:bottom w:val="none" w:sz="0" w:space="0" w:color="auto"/>
                                <w:right w:val="none" w:sz="0" w:space="0" w:color="auto"/>
                              </w:divBdr>
                              <w:divsChild>
                                <w:div w:id="1131632170">
                                  <w:marLeft w:val="0"/>
                                  <w:marRight w:val="0"/>
                                  <w:marTop w:val="0"/>
                                  <w:marBottom w:val="0"/>
                                  <w:divBdr>
                                    <w:top w:val="none" w:sz="0" w:space="0" w:color="auto"/>
                                    <w:left w:val="none" w:sz="0" w:space="0" w:color="auto"/>
                                    <w:bottom w:val="none" w:sz="0" w:space="0" w:color="auto"/>
                                    <w:right w:val="none" w:sz="0" w:space="0" w:color="auto"/>
                                  </w:divBdr>
                                  <w:divsChild>
                                    <w:div w:id="588201700">
                                      <w:marLeft w:val="0"/>
                                      <w:marRight w:val="0"/>
                                      <w:marTop w:val="0"/>
                                      <w:marBottom w:val="0"/>
                                      <w:divBdr>
                                        <w:top w:val="none" w:sz="0" w:space="0" w:color="auto"/>
                                        <w:left w:val="none" w:sz="0" w:space="0" w:color="auto"/>
                                        <w:bottom w:val="none" w:sz="0" w:space="0" w:color="auto"/>
                                        <w:right w:val="none" w:sz="0" w:space="0" w:color="auto"/>
                                      </w:divBdr>
                                      <w:divsChild>
                                        <w:div w:id="1341851025">
                                          <w:marLeft w:val="0"/>
                                          <w:marRight w:val="0"/>
                                          <w:marTop w:val="0"/>
                                          <w:marBottom w:val="0"/>
                                          <w:divBdr>
                                            <w:top w:val="none" w:sz="0" w:space="0" w:color="auto"/>
                                            <w:left w:val="none" w:sz="0" w:space="0" w:color="auto"/>
                                            <w:bottom w:val="none" w:sz="0" w:space="0" w:color="auto"/>
                                            <w:right w:val="none" w:sz="0" w:space="0" w:color="auto"/>
                                          </w:divBdr>
                                          <w:divsChild>
                                            <w:div w:id="1503396626">
                                              <w:marLeft w:val="0"/>
                                              <w:marRight w:val="0"/>
                                              <w:marTop w:val="0"/>
                                              <w:marBottom w:val="0"/>
                                              <w:divBdr>
                                                <w:top w:val="none" w:sz="0" w:space="0" w:color="auto"/>
                                                <w:left w:val="none" w:sz="0" w:space="0" w:color="auto"/>
                                                <w:bottom w:val="none" w:sz="0" w:space="0" w:color="auto"/>
                                                <w:right w:val="none" w:sz="0" w:space="0" w:color="auto"/>
                                              </w:divBdr>
                                              <w:divsChild>
                                                <w:div w:id="738554930">
                                                  <w:marLeft w:val="0"/>
                                                  <w:marRight w:val="0"/>
                                                  <w:marTop w:val="0"/>
                                                  <w:marBottom w:val="0"/>
                                                  <w:divBdr>
                                                    <w:top w:val="none" w:sz="0" w:space="0" w:color="auto"/>
                                                    <w:left w:val="none" w:sz="0" w:space="0" w:color="auto"/>
                                                    <w:bottom w:val="none" w:sz="0" w:space="0" w:color="auto"/>
                                                    <w:right w:val="none" w:sz="0" w:space="0" w:color="auto"/>
                                                  </w:divBdr>
                                                  <w:divsChild>
                                                    <w:div w:id="4969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8023883">
      <w:bodyDiv w:val="1"/>
      <w:marLeft w:val="0"/>
      <w:marRight w:val="0"/>
      <w:marTop w:val="0"/>
      <w:marBottom w:val="0"/>
      <w:divBdr>
        <w:top w:val="none" w:sz="0" w:space="0" w:color="auto"/>
        <w:left w:val="none" w:sz="0" w:space="0" w:color="auto"/>
        <w:bottom w:val="none" w:sz="0" w:space="0" w:color="auto"/>
        <w:right w:val="none" w:sz="0" w:space="0" w:color="auto"/>
      </w:divBdr>
    </w:div>
    <w:div w:id="1998222410">
      <w:bodyDiv w:val="1"/>
      <w:marLeft w:val="0"/>
      <w:marRight w:val="0"/>
      <w:marTop w:val="0"/>
      <w:marBottom w:val="0"/>
      <w:divBdr>
        <w:top w:val="none" w:sz="0" w:space="0" w:color="auto"/>
        <w:left w:val="none" w:sz="0" w:space="0" w:color="auto"/>
        <w:bottom w:val="none" w:sz="0" w:space="0" w:color="auto"/>
        <w:right w:val="none" w:sz="0" w:space="0" w:color="auto"/>
      </w:divBdr>
    </w:div>
    <w:div w:id="1999454206">
      <w:bodyDiv w:val="1"/>
      <w:marLeft w:val="0"/>
      <w:marRight w:val="0"/>
      <w:marTop w:val="0"/>
      <w:marBottom w:val="0"/>
      <w:divBdr>
        <w:top w:val="none" w:sz="0" w:space="0" w:color="auto"/>
        <w:left w:val="none" w:sz="0" w:space="0" w:color="auto"/>
        <w:bottom w:val="none" w:sz="0" w:space="0" w:color="auto"/>
        <w:right w:val="none" w:sz="0" w:space="0" w:color="auto"/>
      </w:divBdr>
    </w:div>
    <w:div w:id="1999573923">
      <w:bodyDiv w:val="1"/>
      <w:marLeft w:val="0"/>
      <w:marRight w:val="0"/>
      <w:marTop w:val="0"/>
      <w:marBottom w:val="0"/>
      <w:divBdr>
        <w:top w:val="none" w:sz="0" w:space="0" w:color="auto"/>
        <w:left w:val="none" w:sz="0" w:space="0" w:color="auto"/>
        <w:bottom w:val="none" w:sz="0" w:space="0" w:color="auto"/>
        <w:right w:val="none" w:sz="0" w:space="0" w:color="auto"/>
      </w:divBdr>
    </w:div>
    <w:div w:id="2000692552">
      <w:bodyDiv w:val="1"/>
      <w:marLeft w:val="0"/>
      <w:marRight w:val="0"/>
      <w:marTop w:val="0"/>
      <w:marBottom w:val="0"/>
      <w:divBdr>
        <w:top w:val="none" w:sz="0" w:space="0" w:color="auto"/>
        <w:left w:val="none" w:sz="0" w:space="0" w:color="auto"/>
        <w:bottom w:val="none" w:sz="0" w:space="0" w:color="auto"/>
        <w:right w:val="none" w:sz="0" w:space="0" w:color="auto"/>
      </w:divBdr>
    </w:div>
    <w:div w:id="2002351716">
      <w:bodyDiv w:val="1"/>
      <w:marLeft w:val="0"/>
      <w:marRight w:val="0"/>
      <w:marTop w:val="0"/>
      <w:marBottom w:val="0"/>
      <w:divBdr>
        <w:top w:val="none" w:sz="0" w:space="0" w:color="auto"/>
        <w:left w:val="none" w:sz="0" w:space="0" w:color="auto"/>
        <w:bottom w:val="none" w:sz="0" w:space="0" w:color="auto"/>
        <w:right w:val="none" w:sz="0" w:space="0" w:color="auto"/>
      </w:divBdr>
    </w:div>
    <w:div w:id="2002615853">
      <w:bodyDiv w:val="1"/>
      <w:marLeft w:val="0"/>
      <w:marRight w:val="0"/>
      <w:marTop w:val="0"/>
      <w:marBottom w:val="0"/>
      <w:divBdr>
        <w:top w:val="none" w:sz="0" w:space="0" w:color="auto"/>
        <w:left w:val="none" w:sz="0" w:space="0" w:color="auto"/>
        <w:bottom w:val="none" w:sz="0" w:space="0" w:color="auto"/>
        <w:right w:val="none" w:sz="0" w:space="0" w:color="auto"/>
      </w:divBdr>
    </w:div>
    <w:div w:id="2002654147">
      <w:bodyDiv w:val="1"/>
      <w:marLeft w:val="0"/>
      <w:marRight w:val="0"/>
      <w:marTop w:val="0"/>
      <w:marBottom w:val="0"/>
      <w:divBdr>
        <w:top w:val="none" w:sz="0" w:space="0" w:color="auto"/>
        <w:left w:val="none" w:sz="0" w:space="0" w:color="auto"/>
        <w:bottom w:val="none" w:sz="0" w:space="0" w:color="auto"/>
        <w:right w:val="none" w:sz="0" w:space="0" w:color="auto"/>
      </w:divBdr>
    </w:div>
    <w:div w:id="2002657242">
      <w:bodyDiv w:val="1"/>
      <w:marLeft w:val="0"/>
      <w:marRight w:val="0"/>
      <w:marTop w:val="0"/>
      <w:marBottom w:val="0"/>
      <w:divBdr>
        <w:top w:val="none" w:sz="0" w:space="0" w:color="auto"/>
        <w:left w:val="none" w:sz="0" w:space="0" w:color="auto"/>
        <w:bottom w:val="none" w:sz="0" w:space="0" w:color="auto"/>
        <w:right w:val="none" w:sz="0" w:space="0" w:color="auto"/>
      </w:divBdr>
    </w:div>
    <w:div w:id="2002732045">
      <w:bodyDiv w:val="1"/>
      <w:marLeft w:val="0"/>
      <w:marRight w:val="0"/>
      <w:marTop w:val="0"/>
      <w:marBottom w:val="0"/>
      <w:divBdr>
        <w:top w:val="none" w:sz="0" w:space="0" w:color="auto"/>
        <w:left w:val="none" w:sz="0" w:space="0" w:color="auto"/>
        <w:bottom w:val="none" w:sz="0" w:space="0" w:color="auto"/>
        <w:right w:val="none" w:sz="0" w:space="0" w:color="auto"/>
      </w:divBdr>
    </w:div>
    <w:div w:id="2003964976">
      <w:bodyDiv w:val="1"/>
      <w:marLeft w:val="0"/>
      <w:marRight w:val="0"/>
      <w:marTop w:val="0"/>
      <w:marBottom w:val="0"/>
      <w:divBdr>
        <w:top w:val="none" w:sz="0" w:space="0" w:color="auto"/>
        <w:left w:val="none" w:sz="0" w:space="0" w:color="auto"/>
        <w:bottom w:val="none" w:sz="0" w:space="0" w:color="auto"/>
        <w:right w:val="none" w:sz="0" w:space="0" w:color="auto"/>
      </w:divBdr>
    </w:div>
    <w:div w:id="2006594211">
      <w:bodyDiv w:val="1"/>
      <w:marLeft w:val="0"/>
      <w:marRight w:val="0"/>
      <w:marTop w:val="0"/>
      <w:marBottom w:val="0"/>
      <w:divBdr>
        <w:top w:val="none" w:sz="0" w:space="0" w:color="auto"/>
        <w:left w:val="none" w:sz="0" w:space="0" w:color="auto"/>
        <w:bottom w:val="none" w:sz="0" w:space="0" w:color="auto"/>
        <w:right w:val="none" w:sz="0" w:space="0" w:color="auto"/>
      </w:divBdr>
    </w:div>
    <w:div w:id="2007706813">
      <w:bodyDiv w:val="1"/>
      <w:marLeft w:val="0"/>
      <w:marRight w:val="0"/>
      <w:marTop w:val="0"/>
      <w:marBottom w:val="0"/>
      <w:divBdr>
        <w:top w:val="none" w:sz="0" w:space="0" w:color="auto"/>
        <w:left w:val="none" w:sz="0" w:space="0" w:color="auto"/>
        <w:bottom w:val="none" w:sz="0" w:space="0" w:color="auto"/>
        <w:right w:val="none" w:sz="0" w:space="0" w:color="auto"/>
      </w:divBdr>
    </w:div>
    <w:div w:id="2008164164">
      <w:bodyDiv w:val="1"/>
      <w:marLeft w:val="0"/>
      <w:marRight w:val="0"/>
      <w:marTop w:val="0"/>
      <w:marBottom w:val="0"/>
      <w:divBdr>
        <w:top w:val="none" w:sz="0" w:space="0" w:color="auto"/>
        <w:left w:val="none" w:sz="0" w:space="0" w:color="auto"/>
        <w:bottom w:val="none" w:sz="0" w:space="0" w:color="auto"/>
        <w:right w:val="none" w:sz="0" w:space="0" w:color="auto"/>
      </w:divBdr>
      <w:divsChild>
        <w:div w:id="101264073">
          <w:marLeft w:val="0"/>
          <w:marRight w:val="0"/>
          <w:marTop w:val="0"/>
          <w:marBottom w:val="0"/>
          <w:divBdr>
            <w:top w:val="none" w:sz="0" w:space="0" w:color="auto"/>
            <w:left w:val="none" w:sz="0" w:space="0" w:color="auto"/>
            <w:bottom w:val="none" w:sz="0" w:space="0" w:color="auto"/>
            <w:right w:val="none" w:sz="0" w:space="0" w:color="auto"/>
          </w:divBdr>
          <w:divsChild>
            <w:div w:id="144730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7231">
      <w:bodyDiv w:val="1"/>
      <w:marLeft w:val="0"/>
      <w:marRight w:val="0"/>
      <w:marTop w:val="0"/>
      <w:marBottom w:val="0"/>
      <w:divBdr>
        <w:top w:val="none" w:sz="0" w:space="0" w:color="auto"/>
        <w:left w:val="none" w:sz="0" w:space="0" w:color="auto"/>
        <w:bottom w:val="none" w:sz="0" w:space="0" w:color="auto"/>
        <w:right w:val="none" w:sz="0" w:space="0" w:color="auto"/>
      </w:divBdr>
    </w:div>
    <w:div w:id="2010138527">
      <w:bodyDiv w:val="1"/>
      <w:marLeft w:val="0"/>
      <w:marRight w:val="0"/>
      <w:marTop w:val="0"/>
      <w:marBottom w:val="0"/>
      <w:divBdr>
        <w:top w:val="none" w:sz="0" w:space="0" w:color="auto"/>
        <w:left w:val="none" w:sz="0" w:space="0" w:color="auto"/>
        <w:bottom w:val="none" w:sz="0" w:space="0" w:color="auto"/>
        <w:right w:val="none" w:sz="0" w:space="0" w:color="auto"/>
      </w:divBdr>
    </w:div>
    <w:div w:id="2010517751">
      <w:bodyDiv w:val="1"/>
      <w:marLeft w:val="0"/>
      <w:marRight w:val="0"/>
      <w:marTop w:val="0"/>
      <w:marBottom w:val="0"/>
      <w:divBdr>
        <w:top w:val="none" w:sz="0" w:space="0" w:color="auto"/>
        <w:left w:val="none" w:sz="0" w:space="0" w:color="auto"/>
        <w:bottom w:val="none" w:sz="0" w:space="0" w:color="auto"/>
        <w:right w:val="none" w:sz="0" w:space="0" w:color="auto"/>
      </w:divBdr>
      <w:divsChild>
        <w:div w:id="1434856361">
          <w:marLeft w:val="0"/>
          <w:marRight w:val="0"/>
          <w:marTop w:val="0"/>
          <w:marBottom w:val="0"/>
          <w:divBdr>
            <w:top w:val="none" w:sz="0" w:space="0" w:color="auto"/>
            <w:left w:val="none" w:sz="0" w:space="0" w:color="auto"/>
            <w:bottom w:val="none" w:sz="0" w:space="0" w:color="auto"/>
            <w:right w:val="none" w:sz="0" w:space="0" w:color="auto"/>
          </w:divBdr>
          <w:divsChild>
            <w:div w:id="135221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560197">
      <w:bodyDiv w:val="1"/>
      <w:marLeft w:val="0"/>
      <w:marRight w:val="0"/>
      <w:marTop w:val="0"/>
      <w:marBottom w:val="0"/>
      <w:divBdr>
        <w:top w:val="none" w:sz="0" w:space="0" w:color="auto"/>
        <w:left w:val="none" w:sz="0" w:space="0" w:color="auto"/>
        <w:bottom w:val="none" w:sz="0" w:space="0" w:color="auto"/>
        <w:right w:val="none" w:sz="0" w:space="0" w:color="auto"/>
      </w:divBdr>
    </w:div>
    <w:div w:id="2013101129">
      <w:bodyDiv w:val="1"/>
      <w:marLeft w:val="0"/>
      <w:marRight w:val="0"/>
      <w:marTop w:val="0"/>
      <w:marBottom w:val="0"/>
      <w:divBdr>
        <w:top w:val="none" w:sz="0" w:space="0" w:color="auto"/>
        <w:left w:val="none" w:sz="0" w:space="0" w:color="auto"/>
        <w:bottom w:val="none" w:sz="0" w:space="0" w:color="auto"/>
        <w:right w:val="none" w:sz="0" w:space="0" w:color="auto"/>
      </w:divBdr>
    </w:div>
    <w:div w:id="2013137831">
      <w:bodyDiv w:val="1"/>
      <w:marLeft w:val="0"/>
      <w:marRight w:val="0"/>
      <w:marTop w:val="0"/>
      <w:marBottom w:val="0"/>
      <w:divBdr>
        <w:top w:val="none" w:sz="0" w:space="0" w:color="auto"/>
        <w:left w:val="none" w:sz="0" w:space="0" w:color="auto"/>
        <w:bottom w:val="none" w:sz="0" w:space="0" w:color="auto"/>
        <w:right w:val="none" w:sz="0" w:space="0" w:color="auto"/>
      </w:divBdr>
    </w:div>
    <w:div w:id="2019119758">
      <w:bodyDiv w:val="1"/>
      <w:marLeft w:val="0"/>
      <w:marRight w:val="0"/>
      <w:marTop w:val="0"/>
      <w:marBottom w:val="0"/>
      <w:divBdr>
        <w:top w:val="none" w:sz="0" w:space="0" w:color="auto"/>
        <w:left w:val="none" w:sz="0" w:space="0" w:color="auto"/>
        <w:bottom w:val="none" w:sz="0" w:space="0" w:color="auto"/>
        <w:right w:val="none" w:sz="0" w:space="0" w:color="auto"/>
      </w:divBdr>
    </w:div>
    <w:div w:id="2019848721">
      <w:bodyDiv w:val="1"/>
      <w:marLeft w:val="0"/>
      <w:marRight w:val="0"/>
      <w:marTop w:val="0"/>
      <w:marBottom w:val="0"/>
      <w:divBdr>
        <w:top w:val="none" w:sz="0" w:space="0" w:color="auto"/>
        <w:left w:val="none" w:sz="0" w:space="0" w:color="auto"/>
        <w:bottom w:val="none" w:sz="0" w:space="0" w:color="auto"/>
        <w:right w:val="none" w:sz="0" w:space="0" w:color="auto"/>
      </w:divBdr>
    </w:div>
    <w:div w:id="2021395209">
      <w:bodyDiv w:val="1"/>
      <w:marLeft w:val="0"/>
      <w:marRight w:val="0"/>
      <w:marTop w:val="0"/>
      <w:marBottom w:val="0"/>
      <w:divBdr>
        <w:top w:val="none" w:sz="0" w:space="0" w:color="auto"/>
        <w:left w:val="none" w:sz="0" w:space="0" w:color="auto"/>
        <w:bottom w:val="none" w:sz="0" w:space="0" w:color="auto"/>
        <w:right w:val="none" w:sz="0" w:space="0" w:color="auto"/>
      </w:divBdr>
    </w:div>
    <w:div w:id="2024085652">
      <w:bodyDiv w:val="1"/>
      <w:marLeft w:val="0"/>
      <w:marRight w:val="0"/>
      <w:marTop w:val="0"/>
      <w:marBottom w:val="0"/>
      <w:divBdr>
        <w:top w:val="none" w:sz="0" w:space="0" w:color="auto"/>
        <w:left w:val="none" w:sz="0" w:space="0" w:color="auto"/>
        <w:bottom w:val="none" w:sz="0" w:space="0" w:color="auto"/>
        <w:right w:val="none" w:sz="0" w:space="0" w:color="auto"/>
      </w:divBdr>
    </w:div>
    <w:div w:id="2026244547">
      <w:bodyDiv w:val="1"/>
      <w:marLeft w:val="0"/>
      <w:marRight w:val="0"/>
      <w:marTop w:val="0"/>
      <w:marBottom w:val="0"/>
      <w:divBdr>
        <w:top w:val="none" w:sz="0" w:space="0" w:color="auto"/>
        <w:left w:val="none" w:sz="0" w:space="0" w:color="auto"/>
        <w:bottom w:val="none" w:sz="0" w:space="0" w:color="auto"/>
        <w:right w:val="none" w:sz="0" w:space="0" w:color="auto"/>
      </w:divBdr>
    </w:div>
    <w:div w:id="2028292917">
      <w:bodyDiv w:val="1"/>
      <w:marLeft w:val="0"/>
      <w:marRight w:val="0"/>
      <w:marTop w:val="0"/>
      <w:marBottom w:val="0"/>
      <w:divBdr>
        <w:top w:val="none" w:sz="0" w:space="0" w:color="auto"/>
        <w:left w:val="none" w:sz="0" w:space="0" w:color="auto"/>
        <w:bottom w:val="none" w:sz="0" w:space="0" w:color="auto"/>
        <w:right w:val="none" w:sz="0" w:space="0" w:color="auto"/>
      </w:divBdr>
    </w:div>
    <w:div w:id="2028677213">
      <w:bodyDiv w:val="1"/>
      <w:marLeft w:val="0"/>
      <w:marRight w:val="0"/>
      <w:marTop w:val="0"/>
      <w:marBottom w:val="0"/>
      <w:divBdr>
        <w:top w:val="none" w:sz="0" w:space="0" w:color="auto"/>
        <w:left w:val="none" w:sz="0" w:space="0" w:color="auto"/>
        <w:bottom w:val="none" w:sz="0" w:space="0" w:color="auto"/>
        <w:right w:val="none" w:sz="0" w:space="0" w:color="auto"/>
      </w:divBdr>
    </w:div>
    <w:div w:id="2028678339">
      <w:bodyDiv w:val="1"/>
      <w:marLeft w:val="0"/>
      <w:marRight w:val="0"/>
      <w:marTop w:val="0"/>
      <w:marBottom w:val="0"/>
      <w:divBdr>
        <w:top w:val="none" w:sz="0" w:space="0" w:color="auto"/>
        <w:left w:val="none" w:sz="0" w:space="0" w:color="auto"/>
        <w:bottom w:val="none" w:sz="0" w:space="0" w:color="auto"/>
        <w:right w:val="none" w:sz="0" w:space="0" w:color="auto"/>
      </w:divBdr>
    </w:div>
    <w:div w:id="2029600103">
      <w:bodyDiv w:val="1"/>
      <w:marLeft w:val="0"/>
      <w:marRight w:val="0"/>
      <w:marTop w:val="0"/>
      <w:marBottom w:val="0"/>
      <w:divBdr>
        <w:top w:val="none" w:sz="0" w:space="0" w:color="auto"/>
        <w:left w:val="none" w:sz="0" w:space="0" w:color="auto"/>
        <w:bottom w:val="none" w:sz="0" w:space="0" w:color="auto"/>
        <w:right w:val="none" w:sz="0" w:space="0" w:color="auto"/>
      </w:divBdr>
    </w:div>
    <w:div w:id="2031253412">
      <w:bodyDiv w:val="1"/>
      <w:marLeft w:val="0"/>
      <w:marRight w:val="0"/>
      <w:marTop w:val="0"/>
      <w:marBottom w:val="0"/>
      <w:divBdr>
        <w:top w:val="none" w:sz="0" w:space="0" w:color="auto"/>
        <w:left w:val="none" w:sz="0" w:space="0" w:color="auto"/>
        <w:bottom w:val="none" w:sz="0" w:space="0" w:color="auto"/>
        <w:right w:val="none" w:sz="0" w:space="0" w:color="auto"/>
      </w:divBdr>
    </w:div>
    <w:div w:id="2033651229">
      <w:bodyDiv w:val="1"/>
      <w:marLeft w:val="0"/>
      <w:marRight w:val="0"/>
      <w:marTop w:val="0"/>
      <w:marBottom w:val="0"/>
      <w:divBdr>
        <w:top w:val="none" w:sz="0" w:space="0" w:color="auto"/>
        <w:left w:val="none" w:sz="0" w:space="0" w:color="auto"/>
        <w:bottom w:val="none" w:sz="0" w:space="0" w:color="auto"/>
        <w:right w:val="none" w:sz="0" w:space="0" w:color="auto"/>
      </w:divBdr>
    </w:div>
    <w:div w:id="2034182217">
      <w:bodyDiv w:val="1"/>
      <w:marLeft w:val="0"/>
      <w:marRight w:val="0"/>
      <w:marTop w:val="0"/>
      <w:marBottom w:val="0"/>
      <w:divBdr>
        <w:top w:val="none" w:sz="0" w:space="0" w:color="auto"/>
        <w:left w:val="none" w:sz="0" w:space="0" w:color="auto"/>
        <w:bottom w:val="none" w:sz="0" w:space="0" w:color="auto"/>
        <w:right w:val="none" w:sz="0" w:space="0" w:color="auto"/>
      </w:divBdr>
    </w:div>
    <w:div w:id="2034526808">
      <w:bodyDiv w:val="1"/>
      <w:marLeft w:val="0"/>
      <w:marRight w:val="0"/>
      <w:marTop w:val="0"/>
      <w:marBottom w:val="0"/>
      <w:divBdr>
        <w:top w:val="none" w:sz="0" w:space="0" w:color="auto"/>
        <w:left w:val="none" w:sz="0" w:space="0" w:color="auto"/>
        <w:bottom w:val="none" w:sz="0" w:space="0" w:color="auto"/>
        <w:right w:val="none" w:sz="0" w:space="0" w:color="auto"/>
      </w:divBdr>
    </w:div>
    <w:div w:id="2035840245">
      <w:bodyDiv w:val="1"/>
      <w:marLeft w:val="0"/>
      <w:marRight w:val="0"/>
      <w:marTop w:val="0"/>
      <w:marBottom w:val="0"/>
      <w:divBdr>
        <w:top w:val="none" w:sz="0" w:space="0" w:color="auto"/>
        <w:left w:val="none" w:sz="0" w:space="0" w:color="auto"/>
        <w:bottom w:val="none" w:sz="0" w:space="0" w:color="auto"/>
        <w:right w:val="none" w:sz="0" w:space="0" w:color="auto"/>
      </w:divBdr>
    </w:div>
    <w:div w:id="2036806231">
      <w:bodyDiv w:val="1"/>
      <w:marLeft w:val="0"/>
      <w:marRight w:val="0"/>
      <w:marTop w:val="0"/>
      <w:marBottom w:val="0"/>
      <w:divBdr>
        <w:top w:val="none" w:sz="0" w:space="0" w:color="auto"/>
        <w:left w:val="none" w:sz="0" w:space="0" w:color="auto"/>
        <w:bottom w:val="none" w:sz="0" w:space="0" w:color="auto"/>
        <w:right w:val="none" w:sz="0" w:space="0" w:color="auto"/>
      </w:divBdr>
    </w:div>
    <w:div w:id="2036928092">
      <w:bodyDiv w:val="1"/>
      <w:marLeft w:val="0"/>
      <w:marRight w:val="0"/>
      <w:marTop w:val="0"/>
      <w:marBottom w:val="0"/>
      <w:divBdr>
        <w:top w:val="none" w:sz="0" w:space="0" w:color="auto"/>
        <w:left w:val="none" w:sz="0" w:space="0" w:color="auto"/>
        <w:bottom w:val="none" w:sz="0" w:space="0" w:color="auto"/>
        <w:right w:val="none" w:sz="0" w:space="0" w:color="auto"/>
      </w:divBdr>
    </w:div>
    <w:div w:id="2039238804">
      <w:bodyDiv w:val="1"/>
      <w:marLeft w:val="0"/>
      <w:marRight w:val="0"/>
      <w:marTop w:val="0"/>
      <w:marBottom w:val="0"/>
      <w:divBdr>
        <w:top w:val="none" w:sz="0" w:space="0" w:color="auto"/>
        <w:left w:val="none" w:sz="0" w:space="0" w:color="auto"/>
        <w:bottom w:val="none" w:sz="0" w:space="0" w:color="auto"/>
        <w:right w:val="none" w:sz="0" w:space="0" w:color="auto"/>
      </w:divBdr>
    </w:div>
    <w:div w:id="2041853789">
      <w:bodyDiv w:val="1"/>
      <w:marLeft w:val="0"/>
      <w:marRight w:val="0"/>
      <w:marTop w:val="0"/>
      <w:marBottom w:val="0"/>
      <w:divBdr>
        <w:top w:val="none" w:sz="0" w:space="0" w:color="auto"/>
        <w:left w:val="none" w:sz="0" w:space="0" w:color="auto"/>
        <w:bottom w:val="none" w:sz="0" w:space="0" w:color="auto"/>
        <w:right w:val="none" w:sz="0" w:space="0" w:color="auto"/>
      </w:divBdr>
      <w:divsChild>
        <w:div w:id="1099331779">
          <w:marLeft w:val="0"/>
          <w:marRight w:val="0"/>
          <w:marTop w:val="0"/>
          <w:marBottom w:val="0"/>
          <w:divBdr>
            <w:top w:val="none" w:sz="0" w:space="0" w:color="auto"/>
            <w:left w:val="none" w:sz="0" w:space="0" w:color="auto"/>
            <w:bottom w:val="none" w:sz="0" w:space="0" w:color="auto"/>
            <w:right w:val="none" w:sz="0" w:space="0" w:color="auto"/>
          </w:divBdr>
          <w:divsChild>
            <w:div w:id="198935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857785">
      <w:bodyDiv w:val="1"/>
      <w:marLeft w:val="0"/>
      <w:marRight w:val="0"/>
      <w:marTop w:val="0"/>
      <w:marBottom w:val="0"/>
      <w:divBdr>
        <w:top w:val="none" w:sz="0" w:space="0" w:color="auto"/>
        <w:left w:val="none" w:sz="0" w:space="0" w:color="auto"/>
        <w:bottom w:val="none" w:sz="0" w:space="0" w:color="auto"/>
        <w:right w:val="none" w:sz="0" w:space="0" w:color="auto"/>
      </w:divBdr>
    </w:div>
    <w:div w:id="2041934404">
      <w:bodyDiv w:val="1"/>
      <w:marLeft w:val="0"/>
      <w:marRight w:val="0"/>
      <w:marTop w:val="0"/>
      <w:marBottom w:val="0"/>
      <w:divBdr>
        <w:top w:val="none" w:sz="0" w:space="0" w:color="auto"/>
        <w:left w:val="none" w:sz="0" w:space="0" w:color="auto"/>
        <w:bottom w:val="none" w:sz="0" w:space="0" w:color="auto"/>
        <w:right w:val="none" w:sz="0" w:space="0" w:color="auto"/>
      </w:divBdr>
    </w:div>
    <w:div w:id="2042198095">
      <w:bodyDiv w:val="1"/>
      <w:marLeft w:val="0"/>
      <w:marRight w:val="0"/>
      <w:marTop w:val="0"/>
      <w:marBottom w:val="0"/>
      <w:divBdr>
        <w:top w:val="none" w:sz="0" w:space="0" w:color="auto"/>
        <w:left w:val="none" w:sz="0" w:space="0" w:color="auto"/>
        <w:bottom w:val="none" w:sz="0" w:space="0" w:color="auto"/>
        <w:right w:val="none" w:sz="0" w:space="0" w:color="auto"/>
      </w:divBdr>
    </w:div>
    <w:div w:id="2042780240">
      <w:bodyDiv w:val="1"/>
      <w:marLeft w:val="0"/>
      <w:marRight w:val="0"/>
      <w:marTop w:val="0"/>
      <w:marBottom w:val="0"/>
      <w:divBdr>
        <w:top w:val="none" w:sz="0" w:space="0" w:color="auto"/>
        <w:left w:val="none" w:sz="0" w:space="0" w:color="auto"/>
        <w:bottom w:val="none" w:sz="0" w:space="0" w:color="auto"/>
        <w:right w:val="none" w:sz="0" w:space="0" w:color="auto"/>
      </w:divBdr>
    </w:div>
    <w:div w:id="2044742714">
      <w:bodyDiv w:val="1"/>
      <w:marLeft w:val="0"/>
      <w:marRight w:val="0"/>
      <w:marTop w:val="0"/>
      <w:marBottom w:val="0"/>
      <w:divBdr>
        <w:top w:val="none" w:sz="0" w:space="0" w:color="auto"/>
        <w:left w:val="none" w:sz="0" w:space="0" w:color="auto"/>
        <w:bottom w:val="none" w:sz="0" w:space="0" w:color="auto"/>
        <w:right w:val="none" w:sz="0" w:space="0" w:color="auto"/>
      </w:divBdr>
    </w:div>
    <w:div w:id="2046099886">
      <w:bodyDiv w:val="1"/>
      <w:marLeft w:val="0"/>
      <w:marRight w:val="0"/>
      <w:marTop w:val="0"/>
      <w:marBottom w:val="0"/>
      <w:divBdr>
        <w:top w:val="none" w:sz="0" w:space="0" w:color="auto"/>
        <w:left w:val="none" w:sz="0" w:space="0" w:color="auto"/>
        <w:bottom w:val="none" w:sz="0" w:space="0" w:color="auto"/>
        <w:right w:val="none" w:sz="0" w:space="0" w:color="auto"/>
      </w:divBdr>
      <w:divsChild>
        <w:div w:id="24329483">
          <w:marLeft w:val="0"/>
          <w:marRight w:val="0"/>
          <w:marTop w:val="0"/>
          <w:marBottom w:val="0"/>
          <w:divBdr>
            <w:top w:val="none" w:sz="0" w:space="0" w:color="auto"/>
            <w:left w:val="none" w:sz="0" w:space="0" w:color="auto"/>
            <w:bottom w:val="none" w:sz="0" w:space="0" w:color="auto"/>
            <w:right w:val="none" w:sz="0" w:space="0" w:color="auto"/>
          </w:divBdr>
        </w:div>
        <w:div w:id="39324382">
          <w:marLeft w:val="0"/>
          <w:marRight w:val="0"/>
          <w:marTop w:val="0"/>
          <w:marBottom w:val="0"/>
          <w:divBdr>
            <w:top w:val="none" w:sz="0" w:space="0" w:color="auto"/>
            <w:left w:val="none" w:sz="0" w:space="0" w:color="auto"/>
            <w:bottom w:val="none" w:sz="0" w:space="0" w:color="auto"/>
            <w:right w:val="none" w:sz="0" w:space="0" w:color="auto"/>
          </w:divBdr>
        </w:div>
        <w:div w:id="61103601">
          <w:marLeft w:val="0"/>
          <w:marRight w:val="100"/>
          <w:marTop w:val="0"/>
          <w:marBottom w:val="0"/>
          <w:divBdr>
            <w:top w:val="none" w:sz="0" w:space="0" w:color="auto"/>
            <w:left w:val="none" w:sz="0" w:space="0" w:color="auto"/>
            <w:bottom w:val="none" w:sz="0" w:space="0" w:color="auto"/>
            <w:right w:val="none" w:sz="0" w:space="0" w:color="auto"/>
          </w:divBdr>
        </w:div>
        <w:div w:id="156042113">
          <w:marLeft w:val="0"/>
          <w:marRight w:val="0"/>
          <w:marTop w:val="0"/>
          <w:marBottom w:val="0"/>
          <w:divBdr>
            <w:top w:val="none" w:sz="0" w:space="0" w:color="auto"/>
            <w:left w:val="none" w:sz="0" w:space="0" w:color="auto"/>
            <w:bottom w:val="none" w:sz="0" w:space="0" w:color="auto"/>
            <w:right w:val="none" w:sz="0" w:space="0" w:color="auto"/>
          </w:divBdr>
        </w:div>
        <w:div w:id="192809423">
          <w:marLeft w:val="0"/>
          <w:marRight w:val="0"/>
          <w:marTop w:val="0"/>
          <w:marBottom w:val="0"/>
          <w:divBdr>
            <w:top w:val="none" w:sz="0" w:space="0" w:color="auto"/>
            <w:left w:val="none" w:sz="0" w:space="0" w:color="auto"/>
            <w:bottom w:val="none" w:sz="0" w:space="0" w:color="auto"/>
            <w:right w:val="none" w:sz="0" w:space="0" w:color="auto"/>
          </w:divBdr>
        </w:div>
        <w:div w:id="196241436">
          <w:marLeft w:val="0"/>
          <w:marRight w:val="0"/>
          <w:marTop w:val="0"/>
          <w:marBottom w:val="0"/>
          <w:divBdr>
            <w:top w:val="none" w:sz="0" w:space="0" w:color="auto"/>
            <w:left w:val="none" w:sz="0" w:space="0" w:color="auto"/>
            <w:bottom w:val="none" w:sz="0" w:space="0" w:color="auto"/>
            <w:right w:val="none" w:sz="0" w:space="0" w:color="auto"/>
          </w:divBdr>
        </w:div>
        <w:div w:id="211037547">
          <w:marLeft w:val="0"/>
          <w:marRight w:val="0"/>
          <w:marTop w:val="0"/>
          <w:marBottom w:val="200"/>
          <w:divBdr>
            <w:top w:val="none" w:sz="0" w:space="0" w:color="auto"/>
            <w:left w:val="none" w:sz="0" w:space="0" w:color="auto"/>
            <w:bottom w:val="none" w:sz="0" w:space="0" w:color="auto"/>
            <w:right w:val="none" w:sz="0" w:space="0" w:color="auto"/>
          </w:divBdr>
        </w:div>
        <w:div w:id="235285928">
          <w:marLeft w:val="0"/>
          <w:marRight w:val="0"/>
          <w:marTop w:val="0"/>
          <w:marBottom w:val="0"/>
          <w:divBdr>
            <w:top w:val="none" w:sz="0" w:space="0" w:color="auto"/>
            <w:left w:val="none" w:sz="0" w:space="0" w:color="auto"/>
            <w:bottom w:val="none" w:sz="0" w:space="0" w:color="auto"/>
            <w:right w:val="none" w:sz="0" w:space="0" w:color="auto"/>
          </w:divBdr>
        </w:div>
        <w:div w:id="255285294">
          <w:marLeft w:val="0"/>
          <w:marRight w:val="0"/>
          <w:marTop w:val="0"/>
          <w:marBottom w:val="0"/>
          <w:divBdr>
            <w:top w:val="none" w:sz="0" w:space="0" w:color="auto"/>
            <w:left w:val="none" w:sz="0" w:space="0" w:color="auto"/>
            <w:bottom w:val="none" w:sz="0" w:space="0" w:color="auto"/>
            <w:right w:val="none" w:sz="0" w:space="0" w:color="auto"/>
          </w:divBdr>
        </w:div>
        <w:div w:id="281958067">
          <w:marLeft w:val="0"/>
          <w:marRight w:val="0"/>
          <w:marTop w:val="0"/>
          <w:marBottom w:val="0"/>
          <w:divBdr>
            <w:top w:val="none" w:sz="0" w:space="0" w:color="auto"/>
            <w:left w:val="none" w:sz="0" w:space="0" w:color="auto"/>
            <w:bottom w:val="none" w:sz="0" w:space="0" w:color="auto"/>
            <w:right w:val="none" w:sz="0" w:space="0" w:color="auto"/>
          </w:divBdr>
        </w:div>
        <w:div w:id="334963478">
          <w:marLeft w:val="0"/>
          <w:marRight w:val="0"/>
          <w:marTop w:val="0"/>
          <w:marBottom w:val="0"/>
          <w:divBdr>
            <w:top w:val="none" w:sz="0" w:space="0" w:color="auto"/>
            <w:left w:val="none" w:sz="0" w:space="0" w:color="auto"/>
            <w:bottom w:val="none" w:sz="0" w:space="0" w:color="auto"/>
            <w:right w:val="none" w:sz="0" w:space="0" w:color="auto"/>
          </w:divBdr>
        </w:div>
        <w:div w:id="344020211">
          <w:marLeft w:val="0"/>
          <w:marRight w:val="0"/>
          <w:marTop w:val="0"/>
          <w:marBottom w:val="0"/>
          <w:divBdr>
            <w:top w:val="none" w:sz="0" w:space="0" w:color="auto"/>
            <w:left w:val="none" w:sz="0" w:space="0" w:color="auto"/>
            <w:bottom w:val="none" w:sz="0" w:space="0" w:color="auto"/>
            <w:right w:val="none" w:sz="0" w:space="0" w:color="auto"/>
          </w:divBdr>
        </w:div>
        <w:div w:id="353577512">
          <w:marLeft w:val="0"/>
          <w:marRight w:val="0"/>
          <w:marTop w:val="0"/>
          <w:marBottom w:val="0"/>
          <w:divBdr>
            <w:top w:val="none" w:sz="0" w:space="0" w:color="auto"/>
            <w:left w:val="none" w:sz="0" w:space="0" w:color="auto"/>
            <w:bottom w:val="none" w:sz="0" w:space="0" w:color="auto"/>
            <w:right w:val="none" w:sz="0" w:space="0" w:color="auto"/>
          </w:divBdr>
        </w:div>
        <w:div w:id="613101701">
          <w:marLeft w:val="0"/>
          <w:marRight w:val="0"/>
          <w:marTop w:val="0"/>
          <w:marBottom w:val="0"/>
          <w:divBdr>
            <w:top w:val="none" w:sz="0" w:space="0" w:color="auto"/>
            <w:left w:val="none" w:sz="0" w:space="0" w:color="auto"/>
            <w:bottom w:val="none" w:sz="0" w:space="0" w:color="auto"/>
            <w:right w:val="none" w:sz="0" w:space="0" w:color="auto"/>
          </w:divBdr>
        </w:div>
        <w:div w:id="697507124">
          <w:marLeft w:val="0"/>
          <w:marRight w:val="0"/>
          <w:marTop w:val="0"/>
          <w:marBottom w:val="0"/>
          <w:divBdr>
            <w:top w:val="none" w:sz="0" w:space="0" w:color="auto"/>
            <w:left w:val="none" w:sz="0" w:space="0" w:color="auto"/>
            <w:bottom w:val="none" w:sz="0" w:space="0" w:color="auto"/>
            <w:right w:val="none" w:sz="0" w:space="0" w:color="auto"/>
          </w:divBdr>
        </w:div>
        <w:div w:id="721903925">
          <w:marLeft w:val="0"/>
          <w:marRight w:val="0"/>
          <w:marTop w:val="0"/>
          <w:marBottom w:val="0"/>
          <w:divBdr>
            <w:top w:val="none" w:sz="0" w:space="0" w:color="auto"/>
            <w:left w:val="none" w:sz="0" w:space="0" w:color="auto"/>
            <w:bottom w:val="none" w:sz="0" w:space="0" w:color="auto"/>
            <w:right w:val="none" w:sz="0" w:space="0" w:color="auto"/>
          </w:divBdr>
        </w:div>
        <w:div w:id="795876113">
          <w:marLeft w:val="720"/>
          <w:marRight w:val="0"/>
          <w:marTop w:val="0"/>
          <w:marBottom w:val="0"/>
          <w:divBdr>
            <w:top w:val="none" w:sz="0" w:space="0" w:color="auto"/>
            <w:left w:val="none" w:sz="0" w:space="0" w:color="auto"/>
            <w:bottom w:val="none" w:sz="0" w:space="0" w:color="auto"/>
            <w:right w:val="none" w:sz="0" w:space="0" w:color="auto"/>
          </w:divBdr>
        </w:div>
        <w:div w:id="922757038">
          <w:marLeft w:val="0"/>
          <w:marRight w:val="0"/>
          <w:marTop w:val="0"/>
          <w:marBottom w:val="0"/>
          <w:divBdr>
            <w:top w:val="none" w:sz="0" w:space="0" w:color="auto"/>
            <w:left w:val="none" w:sz="0" w:space="0" w:color="auto"/>
            <w:bottom w:val="none" w:sz="0" w:space="0" w:color="auto"/>
            <w:right w:val="none" w:sz="0" w:space="0" w:color="auto"/>
          </w:divBdr>
        </w:div>
        <w:div w:id="944000442">
          <w:marLeft w:val="0"/>
          <w:marRight w:val="0"/>
          <w:marTop w:val="0"/>
          <w:marBottom w:val="0"/>
          <w:divBdr>
            <w:top w:val="none" w:sz="0" w:space="0" w:color="auto"/>
            <w:left w:val="none" w:sz="0" w:space="0" w:color="auto"/>
            <w:bottom w:val="none" w:sz="0" w:space="0" w:color="auto"/>
            <w:right w:val="none" w:sz="0" w:space="0" w:color="auto"/>
          </w:divBdr>
        </w:div>
        <w:div w:id="947467964">
          <w:marLeft w:val="0"/>
          <w:marRight w:val="0"/>
          <w:marTop w:val="0"/>
          <w:marBottom w:val="0"/>
          <w:divBdr>
            <w:top w:val="none" w:sz="0" w:space="0" w:color="auto"/>
            <w:left w:val="none" w:sz="0" w:space="0" w:color="auto"/>
            <w:bottom w:val="none" w:sz="0" w:space="0" w:color="auto"/>
            <w:right w:val="none" w:sz="0" w:space="0" w:color="auto"/>
          </w:divBdr>
        </w:div>
        <w:div w:id="948926504">
          <w:marLeft w:val="0"/>
          <w:marRight w:val="0"/>
          <w:marTop w:val="0"/>
          <w:marBottom w:val="0"/>
          <w:divBdr>
            <w:top w:val="none" w:sz="0" w:space="0" w:color="auto"/>
            <w:left w:val="none" w:sz="0" w:space="0" w:color="auto"/>
            <w:bottom w:val="none" w:sz="0" w:space="0" w:color="auto"/>
            <w:right w:val="none" w:sz="0" w:space="0" w:color="auto"/>
          </w:divBdr>
        </w:div>
        <w:div w:id="1014184239">
          <w:marLeft w:val="720"/>
          <w:marRight w:val="0"/>
          <w:marTop w:val="0"/>
          <w:marBottom w:val="0"/>
          <w:divBdr>
            <w:top w:val="none" w:sz="0" w:space="0" w:color="auto"/>
            <w:left w:val="none" w:sz="0" w:space="0" w:color="auto"/>
            <w:bottom w:val="none" w:sz="0" w:space="0" w:color="auto"/>
            <w:right w:val="none" w:sz="0" w:space="0" w:color="auto"/>
          </w:divBdr>
        </w:div>
        <w:div w:id="1111439782">
          <w:marLeft w:val="0"/>
          <w:marRight w:val="0"/>
          <w:marTop w:val="0"/>
          <w:marBottom w:val="0"/>
          <w:divBdr>
            <w:top w:val="none" w:sz="0" w:space="0" w:color="auto"/>
            <w:left w:val="none" w:sz="0" w:space="0" w:color="auto"/>
            <w:bottom w:val="none" w:sz="0" w:space="0" w:color="auto"/>
            <w:right w:val="none" w:sz="0" w:space="0" w:color="auto"/>
          </w:divBdr>
        </w:div>
        <w:div w:id="1142847989">
          <w:marLeft w:val="0"/>
          <w:marRight w:val="0"/>
          <w:marTop w:val="0"/>
          <w:marBottom w:val="0"/>
          <w:divBdr>
            <w:top w:val="none" w:sz="0" w:space="0" w:color="auto"/>
            <w:left w:val="none" w:sz="0" w:space="0" w:color="auto"/>
            <w:bottom w:val="none" w:sz="0" w:space="0" w:color="auto"/>
            <w:right w:val="none" w:sz="0" w:space="0" w:color="auto"/>
          </w:divBdr>
        </w:div>
        <w:div w:id="1178230370">
          <w:marLeft w:val="0"/>
          <w:marRight w:val="0"/>
          <w:marTop w:val="0"/>
          <w:marBottom w:val="0"/>
          <w:divBdr>
            <w:top w:val="none" w:sz="0" w:space="0" w:color="auto"/>
            <w:left w:val="none" w:sz="0" w:space="0" w:color="auto"/>
            <w:bottom w:val="none" w:sz="0" w:space="0" w:color="auto"/>
            <w:right w:val="none" w:sz="0" w:space="0" w:color="auto"/>
          </w:divBdr>
        </w:div>
        <w:div w:id="1237475254">
          <w:marLeft w:val="0"/>
          <w:marRight w:val="0"/>
          <w:marTop w:val="0"/>
          <w:marBottom w:val="0"/>
          <w:divBdr>
            <w:top w:val="none" w:sz="0" w:space="0" w:color="auto"/>
            <w:left w:val="none" w:sz="0" w:space="0" w:color="auto"/>
            <w:bottom w:val="none" w:sz="0" w:space="0" w:color="auto"/>
            <w:right w:val="none" w:sz="0" w:space="0" w:color="auto"/>
          </w:divBdr>
        </w:div>
        <w:div w:id="1258904270">
          <w:marLeft w:val="0"/>
          <w:marRight w:val="0"/>
          <w:marTop w:val="0"/>
          <w:marBottom w:val="0"/>
          <w:divBdr>
            <w:top w:val="none" w:sz="0" w:space="0" w:color="auto"/>
            <w:left w:val="none" w:sz="0" w:space="0" w:color="auto"/>
            <w:bottom w:val="none" w:sz="0" w:space="0" w:color="auto"/>
            <w:right w:val="none" w:sz="0" w:space="0" w:color="auto"/>
          </w:divBdr>
        </w:div>
        <w:div w:id="1274825876">
          <w:marLeft w:val="720"/>
          <w:marRight w:val="0"/>
          <w:marTop w:val="0"/>
          <w:marBottom w:val="0"/>
          <w:divBdr>
            <w:top w:val="none" w:sz="0" w:space="0" w:color="auto"/>
            <w:left w:val="none" w:sz="0" w:space="0" w:color="auto"/>
            <w:bottom w:val="none" w:sz="0" w:space="0" w:color="auto"/>
            <w:right w:val="none" w:sz="0" w:space="0" w:color="auto"/>
          </w:divBdr>
        </w:div>
        <w:div w:id="1288008081">
          <w:marLeft w:val="0"/>
          <w:marRight w:val="0"/>
          <w:marTop w:val="0"/>
          <w:marBottom w:val="0"/>
          <w:divBdr>
            <w:top w:val="none" w:sz="0" w:space="0" w:color="auto"/>
            <w:left w:val="none" w:sz="0" w:space="0" w:color="auto"/>
            <w:bottom w:val="none" w:sz="0" w:space="0" w:color="auto"/>
            <w:right w:val="none" w:sz="0" w:space="0" w:color="auto"/>
          </w:divBdr>
        </w:div>
        <w:div w:id="1355039659">
          <w:marLeft w:val="0"/>
          <w:marRight w:val="0"/>
          <w:marTop w:val="0"/>
          <w:marBottom w:val="0"/>
          <w:divBdr>
            <w:top w:val="none" w:sz="0" w:space="0" w:color="auto"/>
            <w:left w:val="none" w:sz="0" w:space="0" w:color="auto"/>
            <w:bottom w:val="none" w:sz="0" w:space="0" w:color="auto"/>
            <w:right w:val="none" w:sz="0" w:space="0" w:color="auto"/>
          </w:divBdr>
        </w:div>
        <w:div w:id="1369911421">
          <w:marLeft w:val="0"/>
          <w:marRight w:val="0"/>
          <w:marTop w:val="0"/>
          <w:marBottom w:val="0"/>
          <w:divBdr>
            <w:top w:val="none" w:sz="0" w:space="0" w:color="auto"/>
            <w:left w:val="none" w:sz="0" w:space="0" w:color="auto"/>
            <w:bottom w:val="none" w:sz="0" w:space="0" w:color="auto"/>
            <w:right w:val="none" w:sz="0" w:space="0" w:color="auto"/>
          </w:divBdr>
        </w:div>
        <w:div w:id="1370649200">
          <w:marLeft w:val="0"/>
          <w:marRight w:val="0"/>
          <w:marTop w:val="0"/>
          <w:marBottom w:val="0"/>
          <w:divBdr>
            <w:top w:val="none" w:sz="0" w:space="0" w:color="auto"/>
            <w:left w:val="none" w:sz="0" w:space="0" w:color="auto"/>
            <w:bottom w:val="none" w:sz="0" w:space="0" w:color="auto"/>
            <w:right w:val="none" w:sz="0" w:space="0" w:color="auto"/>
          </w:divBdr>
        </w:div>
        <w:div w:id="1382826775">
          <w:marLeft w:val="0"/>
          <w:marRight w:val="0"/>
          <w:marTop w:val="0"/>
          <w:marBottom w:val="0"/>
          <w:divBdr>
            <w:top w:val="none" w:sz="0" w:space="0" w:color="auto"/>
            <w:left w:val="none" w:sz="0" w:space="0" w:color="auto"/>
            <w:bottom w:val="none" w:sz="0" w:space="0" w:color="auto"/>
            <w:right w:val="none" w:sz="0" w:space="0" w:color="auto"/>
          </w:divBdr>
        </w:div>
        <w:div w:id="1429037654">
          <w:marLeft w:val="0"/>
          <w:marRight w:val="0"/>
          <w:marTop w:val="0"/>
          <w:marBottom w:val="0"/>
          <w:divBdr>
            <w:top w:val="none" w:sz="0" w:space="0" w:color="auto"/>
            <w:left w:val="none" w:sz="0" w:space="0" w:color="auto"/>
            <w:bottom w:val="none" w:sz="0" w:space="0" w:color="auto"/>
            <w:right w:val="none" w:sz="0" w:space="0" w:color="auto"/>
          </w:divBdr>
        </w:div>
        <w:div w:id="1448423809">
          <w:marLeft w:val="720"/>
          <w:marRight w:val="0"/>
          <w:marTop w:val="0"/>
          <w:marBottom w:val="0"/>
          <w:divBdr>
            <w:top w:val="none" w:sz="0" w:space="0" w:color="auto"/>
            <w:left w:val="none" w:sz="0" w:space="0" w:color="auto"/>
            <w:bottom w:val="none" w:sz="0" w:space="0" w:color="auto"/>
            <w:right w:val="none" w:sz="0" w:space="0" w:color="auto"/>
          </w:divBdr>
        </w:div>
        <w:div w:id="1515148939">
          <w:marLeft w:val="0"/>
          <w:marRight w:val="0"/>
          <w:marTop w:val="0"/>
          <w:marBottom w:val="0"/>
          <w:divBdr>
            <w:top w:val="none" w:sz="0" w:space="0" w:color="auto"/>
            <w:left w:val="none" w:sz="0" w:space="0" w:color="auto"/>
            <w:bottom w:val="none" w:sz="0" w:space="0" w:color="auto"/>
            <w:right w:val="none" w:sz="0" w:space="0" w:color="auto"/>
          </w:divBdr>
        </w:div>
        <w:div w:id="1530752044">
          <w:marLeft w:val="0"/>
          <w:marRight w:val="0"/>
          <w:marTop w:val="0"/>
          <w:marBottom w:val="0"/>
          <w:divBdr>
            <w:top w:val="none" w:sz="0" w:space="0" w:color="auto"/>
            <w:left w:val="none" w:sz="0" w:space="0" w:color="auto"/>
            <w:bottom w:val="none" w:sz="0" w:space="0" w:color="auto"/>
            <w:right w:val="none" w:sz="0" w:space="0" w:color="auto"/>
          </w:divBdr>
        </w:div>
        <w:div w:id="1645768777">
          <w:marLeft w:val="0"/>
          <w:marRight w:val="0"/>
          <w:marTop w:val="0"/>
          <w:marBottom w:val="0"/>
          <w:divBdr>
            <w:top w:val="none" w:sz="0" w:space="0" w:color="auto"/>
            <w:left w:val="none" w:sz="0" w:space="0" w:color="auto"/>
            <w:bottom w:val="none" w:sz="0" w:space="0" w:color="auto"/>
            <w:right w:val="none" w:sz="0" w:space="0" w:color="auto"/>
          </w:divBdr>
        </w:div>
        <w:div w:id="1658997995">
          <w:marLeft w:val="0"/>
          <w:marRight w:val="0"/>
          <w:marTop w:val="0"/>
          <w:marBottom w:val="0"/>
          <w:divBdr>
            <w:top w:val="none" w:sz="0" w:space="0" w:color="auto"/>
            <w:left w:val="none" w:sz="0" w:space="0" w:color="auto"/>
            <w:bottom w:val="none" w:sz="0" w:space="0" w:color="auto"/>
            <w:right w:val="none" w:sz="0" w:space="0" w:color="auto"/>
          </w:divBdr>
        </w:div>
        <w:div w:id="1675452858">
          <w:marLeft w:val="0"/>
          <w:marRight w:val="0"/>
          <w:marTop w:val="0"/>
          <w:marBottom w:val="0"/>
          <w:divBdr>
            <w:top w:val="none" w:sz="0" w:space="0" w:color="auto"/>
            <w:left w:val="none" w:sz="0" w:space="0" w:color="auto"/>
            <w:bottom w:val="none" w:sz="0" w:space="0" w:color="auto"/>
            <w:right w:val="none" w:sz="0" w:space="0" w:color="auto"/>
          </w:divBdr>
        </w:div>
        <w:div w:id="1690594994">
          <w:marLeft w:val="0"/>
          <w:marRight w:val="0"/>
          <w:marTop w:val="0"/>
          <w:marBottom w:val="0"/>
          <w:divBdr>
            <w:top w:val="none" w:sz="0" w:space="0" w:color="auto"/>
            <w:left w:val="none" w:sz="0" w:space="0" w:color="auto"/>
            <w:bottom w:val="none" w:sz="0" w:space="0" w:color="auto"/>
            <w:right w:val="none" w:sz="0" w:space="0" w:color="auto"/>
          </w:divBdr>
        </w:div>
        <w:div w:id="1770394078">
          <w:marLeft w:val="0"/>
          <w:marRight w:val="0"/>
          <w:marTop w:val="0"/>
          <w:marBottom w:val="0"/>
          <w:divBdr>
            <w:top w:val="none" w:sz="0" w:space="0" w:color="auto"/>
            <w:left w:val="none" w:sz="0" w:space="0" w:color="auto"/>
            <w:bottom w:val="none" w:sz="0" w:space="0" w:color="auto"/>
            <w:right w:val="none" w:sz="0" w:space="0" w:color="auto"/>
          </w:divBdr>
        </w:div>
        <w:div w:id="1774474483">
          <w:marLeft w:val="0"/>
          <w:marRight w:val="0"/>
          <w:marTop w:val="0"/>
          <w:marBottom w:val="0"/>
          <w:divBdr>
            <w:top w:val="none" w:sz="0" w:space="0" w:color="auto"/>
            <w:left w:val="none" w:sz="0" w:space="0" w:color="auto"/>
            <w:bottom w:val="none" w:sz="0" w:space="0" w:color="auto"/>
            <w:right w:val="none" w:sz="0" w:space="0" w:color="auto"/>
          </w:divBdr>
        </w:div>
        <w:div w:id="1790319843">
          <w:marLeft w:val="0"/>
          <w:marRight w:val="0"/>
          <w:marTop w:val="0"/>
          <w:marBottom w:val="0"/>
          <w:divBdr>
            <w:top w:val="none" w:sz="0" w:space="0" w:color="auto"/>
            <w:left w:val="none" w:sz="0" w:space="0" w:color="auto"/>
            <w:bottom w:val="none" w:sz="0" w:space="0" w:color="auto"/>
            <w:right w:val="none" w:sz="0" w:space="0" w:color="auto"/>
          </w:divBdr>
        </w:div>
        <w:div w:id="1801266631">
          <w:marLeft w:val="0"/>
          <w:marRight w:val="0"/>
          <w:marTop w:val="0"/>
          <w:marBottom w:val="0"/>
          <w:divBdr>
            <w:top w:val="none" w:sz="0" w:space="0" w:color="auto"/>
            <w:left w:val="none" w:sz="0" w:space="0" w:color="auto"/>
            <w:bottom w:val="none" w:sz="0" w:space="0" w:color="auto"/>
            <w:right w:val="none" w:sz="0" w:space="0" w:color="auto"/>
          </w:divBdr>
        </w:div>
        <w:div w:id="1854756819">
          <w:marLeft w:val="0"/>
          <w:marRight w:val="0"/>
          <w:marTop w:val="0"/>
          <w:marBottom w:val="0"/>
          <w:divBdr>
            <w:top w:val="none" w:sz="0" w:space="0" w:color="auto"/>
            <w:left w:val="none" w:sz="0" w:space="0" w:color="auto"/>
            <w:bottom w:val="none" w:sz="0" w:space="0" w:color="auto"/>
            <w:right w:val="none" w:sz="0" w:space="0" w:color="auto"/>
          </w:divBdr>
        </w:div>
        <w:div w:id="1880583043">
          <w:marLeft w:val="0"/>
          <w:marRight w:val="0"/>
          <w:marTop w:val="0"/>
          <w:marBottom w:val="0"/>
          <w:divBdr>
            <w:top w:val="none" w:sz="0" w:space="0" w:color="auto"/>
            <w:left w:val="none" w:sz="0" w:space="0" w:color="auto"/>
            <w:bottom w:val="none" w:sz="0" w:space="0" w:color="auto"/>
            <w:right w:val="none" w:sz="0" w:space="0" w:color="auto"/>
          </w:divBdr>
        </w:div>
        <w:div w:id="1898589113">
          <w:marLeft w:val="0"/>
          <w:marRight w:val="0"/>
          <w:marTop w:val="0"/>
          <w:marBottom w:val="0"/>
          <w:divBdr>
            <w:top w:val="none" w:sz="0" w:space="0" w:color="auto"/>
            <w:left w:val="none" w:sz="0" w:space="0" w:color="auto"/>
            <w:bottom w:val="none" w:sz="0" w:space="0" w:color="auto"/>
            <w:right w:val="none" w:sz="0" w:space="0" w:color="auto"/>
          </w:divBdr>
        </w:div>
        <w:div w:id="1962180068">
          <w:marLeft w:val="720"/>
          <w:marRight w:val="0"/>
          <w:marTop w:val="0"/>
          <w:marBottom w:val="0"/>
          <w:divBdr>
            <w:top w:val="none" w:sz="0" w:space="0" w:color="auto"/>
            <w:left w:val="none" w:sz="0" w:space="0" w:color="auto"/>
            <w:bottom w:val="none" w:sz="0" w:space="0" w:color="auto"/>
            <w:right w:val="none" w:sz="0" w:space="0" w:color="auto"/>
          </w:divBdr>
        </w:div>
        <w:div w:id="1966500690">
          <w:marLeft w:val="0"/>
          <w:marRight w:val="0"/>
          <w:marTop w:val="0"/>
          <w:marBottom w:val="0"/>
          <w:divBdr>
            <w:top w:val="none" w:sz="0" w:space="0" w:color="auto"/>
            <w:left w:val="none" w:sz="0" w:space="0" w:color="auto"/>
            <w:bottom w:val="none" w:sz="0" w:space="0" w:color="auto"/>
            <w:right w:val="none" w:sz="0" w:space="0" w:color="auto"/>
          </w:divBdr>
        </w:div>
        <w:div w:id="1977686521">
          <w:marLeft w:val="0"/>
          <w:marRight w:val="0"/>
          <w:marTop w:val="0"/>
          <w:marBottom w:val="0"/>
          <w:divBdr>
            <w:top w:val="none" w:sz="0" w:space="0" w:color="auto"/>
            <w:left w:val="none" w:sz="0" w:space="0" w:color="auto"/>
            <w:bottom w:val="none" w:sz="0" w:space="0" w:color="auto"/>
            <w:right w:val="none" w:sz="0" w:space="0" w:color="auto"/>
          </w:divBdr>
        </w:div>
        <w:div w:id="1981839585">
          <w:marLeft w:val="720"/>
          <w:marRight w:val="0"/>
          <w:marTop w:val="0"/>
          <w:marBottom w:val="0"/>
          <w:divBdr>
            <w:top w:val="none" w:sz="0" w:space="0" w:color="auto"/>
            <w:left w:val="none" w:sz="0" w:space="0" w:color="auto"/>
            <w:bottom w:val="none" w:sz="0" w:space="0" w:color="auto"/>
            <w:right w:val="none" w:sz="0" w:space="0" w:color="auto"/>
          </w:divBdr>
        </w:div>
        <w:div w:id="2044864904">
          <w:marLeft w:val="0"/>
          <w:marRight w:val="0"/>
          <w:marTop w:val="0"/>
          <w:marBottom w:val="0"/>
          <w:divBdr>
            <w:top w:val="none" w:sz="0" w:space="0" w:color="auto"/>
            <w:left w:val="none" w:sz="0" w:space="0" w:color="auto"/>
            <w:bottom w:val="none" w:sz="0" w:space="0" w:color="auto"/>
            <w:right w:val="none" w:sz="0" w:space="0" w:color="auto"/>
          </w:divBdr>
        </w:div>
      </w:divsChild>
    </w:div>
    <w:div w:id="2048484592">
      <w:bodyDiv w:val="1"/>
      <w:marLeft w:val="0"/>
      <w:marRight w:val="0"/>
      <w:marTop w:val="0"/>
      <w:marBottom w:val="0"/>
      <w:divBdr>
        <w:top w:val="none" w:sz="0" w:space="0" w:color="auto"/>
        <w:left w:val="none" w:sz="0" w:space="0" w:color="auto"/>
        <w:bottom w:val="none" w:sz="0" w:space="0" w:color="auto"/>
        <w:right w:val="none" w:sz="0" w:space="0" w:color="auto"/>
      </w:divBdr>
    </w:div>
    <w:div w:id="2048993035">
      <w:bodyDiv w:val="1"/>
      <w:marLeft w:val="0"/>
      <w:marRight w:val="0"/>
      <w:marTop w:val="0"/>
      <w:marBottom w:val="0"/>
      <w:divBdr>
        <w:top w:val="none" w:sz="0" w:space="0" w:color="auto"/>
        <w:left w:val="none" w:sz="0" w:space="0" w:color="auto"/>
        <w:bottom w:val="none" w:sz="0" w:space="0" w:color="auto"/>
        <w:right w:val="none" w:sz="0" w:space="0" w:color="auto"/>
      </w:divBdr>
    </w:div>
    <w:div w:id="2049841105">
      <w:bodyDiv w:val="1"/>
      <w:marLeft w:val="0"/>
      <w:marRight w:val="0"/>
      <w:marTop w:val="0"/>
      <w:marBottom w:val="0"/>
      <w:divBdr>
        <w:top w:val="none" w:sz="0" w:space="0" w:color="auto"/>
        <w:left w:val="none" w:sz="0" w:space="0" w:color="auto"/>
        <w:bottom w:val="none" w:sz="0" w:space="0" w:color="auto"/>
        <w:right w:val="none" w:sz="0" w:space="0" w:color="auto"/>
      </w:divBdr>
      <w:divsChild>
        <w:div w:id="34938082">
          <w:marLeft w:val="0"/>
          <w:marRight w:val="0"/>
          <w:marTop w:val="0"/>
          <w:marBottom w:val="0"/>
          <w:divBdr>
            <w:top w:val="none" w:sz="0" w:space="0" w:color="auto"/>
            <w:left w:val="none" w:sz="0" w:space="0" w:color="auto"/>
            <w:bottom w:val="none" w:sz="0" w:space="0" w:color="auto"/>
            <w:right w:val="none" w:sz="0" w:space="0" w:color="auto"/>
          </w:divBdr>
        </w:div>
        <w:div w:id="144706490">
          <w:marLeft w:val="0"/>
          <w:marRight w:val="0"/>
          <w:marTop w:val="0"/>
          <w:marBottom w:val="0"/>
          <w:divBdr>
            <w:top w:val="none" w:sz="0" w:space="0" w:color="auto"/>
            <w:left w:val="none" w:sz="0" w:space="0" w:color="auto"/>
            <w:bottom w:val="none" w:sz="0" w:space="0" w:color="auto"/>
            <w:right w:val="none" w:sz="0" w:space="0" w:color="auto"/>
          </w:divBdr>
        </w:div>
        <w:div w:id="144976039">
          <w:marLeft w:val="0"/>
          <w:marRight w:val="0"/>
          <w:marTop w:val="0"/>
          <w:marBottom w:val="0"/>
          <w:divBdr>
            <w:top w:val="none" w:sz="0" w:space="0" w:color="auto"/>
            <w:left w:val="none" w:sz="0" w:space="0" w:color="auto"/>
            <w:bottom w:val="none" w:sz="0" w:space="0" w:color="auto"/>
            <w:right w:val="none" w:sz="0" w:space="0" w:color="auto"/>
          </w:divBdr>
        </w:div>
        <w:div w:id="183439823">
          <w:marLeft w:val="0"/>
          <w:marRight w:val="0"/>
          <w:marTop w:val="0"/>
          <w:marBottom w:val="0"/>
          <w:divBdr>
            <w:top w:val="none" w:sz="0" w:space="0" w:color="auto"/>
            <w:left w:val="none" w:sz="0" w:space="0" w:color="auto"/>
            <w:bottom w:val="none" w:sz="0" w:space="0" w:color="auto"/>
            <w:right w:val="none" w:sz="0" w:space="0" w:color="auto"/>
          </w:divBdr>
        </w:div>
        <w:div w:id="185024356">
          <w:marLeft w:val="0"/>
          <w:marRight w:val="0"/>
          <w:marTop w:val="0"/>
          <w:marBottom w:val="0"/>
          <w:divBdr>
            <w:top w:val="none" w:sz="0" w:space="0" w:color="auto"/>
            <w:left w:val="none" w:sz="0" w:space="0" w:color="auto"/>
            <w:bottom w:val="none" w:sz="0" w:space="0" w:color="auto"/>
            <w:right w:val="none" w:sz="0" w:space="0" w:color="auto"/>
          </w:divBdr>
        </w:div>
        <w:div w:id="284048174">
          <w:marLeft w:val="0"/>
          <w:marRight w:val="0"/>
          <w:marTop w:val="0"/>
          <w:marBottom w:val="0"/>
          <w:divBdr>
            <w:top w:val="none" w:sz="0" w:space="0" w:color="auto"/>
            <w:left w:val="none" w:sz="0" w:space="0" w:color="auto"/>
            <w:bottom w:val="none" w:sz="0" w:space="0" w:color="auto"/>
            <w:right w:val="none" w:sz="0" w:space="0" w:color="auto"/>
          </w:divBdr>
        </w:div>
        <w:div w:id="377820915">
          <w:marLeft w:val="0"/>
          <w:marRight w:val="0"/>
          <w:marTop w:val="0"/>
          <w:marBottom w:val="0"/>
          <w:divBdr>
            <w:top w:val="none" w:sz="0" w:space="0" w:color="auto"/>
            <w:left w:val="none" w:sz="0" w:space="0" w:color="auto"/>
            <w:bottom w:val="none" w:sz="0" w:space="0" w:color="auto"/>
            <w:right w:val="none" w:sz="0" w:space="0" w:color="auto"/>
          </w:divBdr>
        </w:div>
        <w:div w:id="377974398">
          <w:marLeft w:val="0"/>
          <w:marRight w:val="0"/>
          <w:marTop w:val="0"/>
          <w:marBottom w:val="0"/>
          <w:divBdr>
            <w:top w:val="none" w:sz="0" w:space="0" w:color="auto"/>
            <w:left w:val="none" w:sz="0" w:space="0" w:color="auto"/>
            <w:bottom w:val="none" w:sz="0" w:space="0" w:color="auto"/>
            <w:right w:val="none" w:sz="0" w:space="0" w:color="auto"/>
          </w:divBdr>
        </w:div>
        <w:div w:id="417991993">
          <w:marLeft w:val="720"/>
          <w:marRight w:val="100"/>
          <w:marTop w:val="0"/>
          <w:marBottom w:val="0"/>
          <w:divBdr>
            <w:top w:val="none" w:sz="0" w:space="0" w:color="auto"/>
            <w:left w:val="none" w:sz="0" w:space="0" w:color="auto"/>
            <w:bottom w:val="none" w:sz="0" w:space="0" w:color="auto"/>
            <w:right w:val="none" w:sz="0" w:space="0" w:color="auto"/>
          </w:divBdr>
        </w:div>
        <w:div w:id="441414471">
          <w:marLeft w:val="0"/>
          <w:marRight w:val="0"/>
          <w:marTop w:val="0"/>
          <w:marBottom w:val="0"/>
          <w:divBdr>
            <w:top w:val="none" w:sz="0" w:space="0" w:color="auto"/>
            <w:left w:val="none" w:sz="0" w:space="0" w:color="auto"/>
            <w:bottom w:val="none" w:sz="0" w:space="0" w:color="auto"/>
            <w:right w:val="none" w:sz="0" w:space="0" w:color="auto"/>
          </w:divBdr>
        </w:div>
        <w:div w:id="447624594">
          <w:marLeft w:val="0"/>
          <w:marRight w:val="0"/>
          <w:marTop w:val="0"/>
          <w:marBottom w:val="0"/>
          <w:divBdr>
            <w:top w:val="none" w:sz="0" w:space="0" w:color="auto"/>
            <w:left w:val="none" w:sz="0" w:space="0" w:color="auto"/>
            <w:bottom w:val="none" w:sz="0" w:space="0" w:color="auto"/>
            <w:right w:val="none" w:sz="0" w:space="0" w:color="auto"/>
          </w:divBdr>
        </w:div>
        <w:div w:id="506141629">
          <w:marLeft w:val="0"/>
          <w:marRight w:val="0"/>
          <w:marTop w:val="0"/>
          <w:marBottom w:val="0"/>
          <w:divBdr>
            <w:top w:val="none" w:sz="0" w:space="0" w:color="auto"/>
            <w:left w:val="none" w:sz="0" w:space="0" w:color="auto"/>
            <w:bottom w:val="none" w:sz="0" w:space="0" w:color="auto"/>
            <w:right w:val="none" w:sz="0" w:space="0" w:color="auto"/>
          </w:divBdr>
        </w:div>
        <w:div w:id="510140921">
          <w:marLeft w:val="0"/>
          <w:marRight w:val="0"/>
          <w:marTop w:val="0"/>
          <w:marBottom w:val="0"/>
          <w:divBdr>
            <w:top w:val="none" w:sz="0" w:space="0" w:color="auto"/>
            <w:left w:val="none" w:sz="0" w:space="0" w:color="auto"/>
            <w:bottom w:val="none" w:sz="0" w:space="0" w:color="auto"/>
            <w:right w:val="none" w:sz="0" w:space="0" w:color="auto"/>
          </w:divBdr>
        </w:div>
        <w:div w:id="511997085">
          <w:marLeft w:val="0"/>
          <w:marRight w:val="0"/>
          <w:marTop w:val="0"/>
          <w:marBottom w:val="0"/>
          <w:divBdr>
            <w:top w:val="none" w:sz="0" w:space="0" w:color="auto"/>
            <w:left w:val="none" w:sz="0" w:space="0" w:color="auto"/>
            <w:bottom w:val="none" w:sz="0" w:space="0" w:color="auto"/>
            <w:right w:val="none" w:sz="0" w:space="0" w:color="auto"/>
          </w:divBdr>
        </w:div>
        <w:div w:id="578834853">
          <w:marLeft w:val="0"/>
          <w:marRight w:val="0"/>
          <w:marTop w:val="0"/>
          <w:marBottom w:val="0"/>
          <w:divBdr>
            <w:top w:val="none" w:sz="0" w:space="0" w:color="auto"/>
            <w:left w:val="none" w:sz="0" w:space="0" w:color="auto"/>
            <w:bottom w:val="none" w:sz="0" w:space="0" w:color="auto"/>
            <w:right w:val="none" w:sz="0" w:space="0" w:color="auto"/>
          </w:divBdr>
        </w:div>
        <w:div w:id="627512630">
          <w:marLeft w:val="0"/>
          <w:marRight w:val="0"/>
          <w:marTop w:val="0"/>
          <w:marBottom w:val="0"/>
          <w:divBdr>
            <w:top w:val="none" w:sz="0" w:space="0" w:color="auto"/>
            <w:left w:val="none" w:sz="0" w:space="0" w:color="auto"/>
            <w:bottom w:val="none" w:sz="0" w:space="0" w:color="auto"/>
            <w:right w:val="none" w:sz="0" w:space="0" w:color="auto"/>
          </w:divBdr>
        </w:div>
        <w:div w:id="698705214">
          <w:marLeft w:val="0"/>
          <w:marRight w:val="0"/>
          <w:marTop w:val="0"/>
          <w:marBottom w:val="0"/>
          <w:divBdr>
            <w:top w:val="none" w:sz="0" w:space="0" w:color="auto"/>
            <w:left w:val="none" w:sz="0" w:space="0" w:color="auto"/>
            <w:bottom w:val="none" w:sz="0" w:space="0" w:color="auto"/>
            <w:right w:val="none" w:sz="0" w:space="0" w:color="auto"/>
          </w:divBdr>
        </w:div>
        <w:div w:id="889458610">
          <w:marLeft w:val="0"/>
          <w:marRight w:val="0"/>
          <w:marTop w:val="0"/>
          <w:marBottom w:val="0"/>
          <w:divBdr>
            <w:top w:val="none" w:sz="0" w:space="0" w:color="auto"/>
            <w:left w:val="none" w:sz="0" w:space="0" w:color="auto"/>
            <w:bottom w:val="none" w:sz="0" w:space="0" w:color="auto"/>
            <w:right w:val="none" w:sz="0" w:space="0" w:color="auto"/>
          </w:divBdr>
        </w:div>
        <w:div w:id="889851877">
          <w:marLeft w:val="0"/>
          <w:marRight w:val="0"/>
          <w:marTop w:val="0"/>
          <w:marBottom w:val="0"/>
          <w:divBdr>
            <w:top w:val="none" w:sz="0" w:space="0" w:color="auto"/>
            <w:left w:val="none" w:sz="0" w:space="0" w:color="auto"/>
            <w:bottom w:val="none" w:sz="0" w:space="0" w:color="auto"/>
            <w:right w:val="none" w:sz="0" w:space="0" w:color="auto"/>
          </w:divBdr>
        </w:div>
        <w:div w:id="949506963">
          <w:marLeft w:val="0"/>
          <w:marRight w:val="0"/>
          <w:marTop w:val="0"/>
          <w:marBottom w:val="0"/>
          <w:divBdr>
            <w:top w:val="none" w:sz="0" w:space="0" w:color="auto"/>
            <w:left w:val="none" w:sz="0" w:space="0" w:color="auto"/>
            <w:bottom w:val="none" w:sz="0" w:space="0" w:color="auto"/>
            <w:right w:val="none" w:sz="0" w:space="0" w:color="auto"/>
          </w:divBdr>
        </w:div>
        <w:div w:id="1016804605">
          <w:marLeft w:val="0"/>
          <w:marRight w:val="0"/>
          <w:marTop w:val="0"/>
          <w:marBottom w:val="0"/>
          <w:divBdr>
            <w:top w:val="none" w:sz="0" w:space="0" w:color="auto"/>
            <w:left w:val="none" w:sz="0" w:space="0" w:color="auto"/>
            <w:bottom w:val="none" w:sz="0" w:space="0" w:color="auto"/>
            <w:right w:val="none" w:sz="0" w:space="0" w:color="auto"/>
          </w:divBdr>
        </w:div>
        <w:div w:id="1026759268">
          <w:marLeft w:val="0"/>
          <w:marRight w:val="0"/>
          <w:marTop w:val="0"/>
          <w:marBottom w:val="0"/>
          <w:divBdr>
            <w:top w:val="none" w:sz="0" w:space="0" w:color="auto"/>
            <w:left w:val="none" w:sz="0" w:space="0" w:color="auto"/>
            <w:bottom w:val="none" w:sz="0" w:space="0" w:color="auto"/>
            <w:right w:val="none" w:sz="0" w:space="0" w:color="auto"/>
          </w:divBdr>
        </w:div>
        <w:div w:id="1045176726">
          <w:marLeft w:val="0"/>
          <w:marRight w:val="0"/>
          <w:marTop w:val="0"/>
          <w:marBottom w:val="200"/>
          <w:divBdr>
            <w:top w:val="none" w:sz="0" w:space="0" w:color="auto"/>
            <w:left w:val="none" w:sz="0" w:space="0" w:color="auto"/>
            <w:bottom w:val="none" w:sz="0" w:space="0" w:color="auto"/>
            <w:right w:val="none" w:sz="0" w:space="0" w:color="auto"/>
          </w:divBdr>
        </w:div>
        <w:div w:id="1073970288">
          <w:marLeft w:val="0"/>
          <w:marRight w:val="0"/>
          <w:marTop w:val="0"/>
          <w:marBottom w:val="0"/>
          <w:divBdr>
            <w:top w:val="none" w:sz="0" w:space="0" w:color="auto"/>
            <w:left w:val="none" w:sz="0" w:space="0" w:color="auto"/>
            <w:bottom w:val="none" w:sz="0" w:space="0" w:color="auto"/>
            <w:right w:val="none" w:sz="0" w:space="0" w:color="auto"/>
          </w:divBdr>
        </w:div>
        <w:div w:id="1074888535">
          <w:marLeft w:val="0"/>
          <w:marRight w:val="0"/>
          <w:marTop w:val="0"/>
          <w:marBottom w:val="0"/>
          <w:divBdr>
            <w:top w:val="none" w:sz="0" w:space="0" w:color="auto"/>
            <w:left w:val="none" w:sz="0" w:space="0" w:color="auto"/>
            <w:bottom w:val="none" w:sz="0" w:space="0" w:color="auto"/>
            <w:right w:val="none" w:sz="0" w:space="0" w:color="auto"/>
          </w:divBdr>
        </w:div>
        <w:div w:id="1075398301">
          <w:marLeft w:val="0"/>
          <w:marRight w:val="0"/>
          <w:marTop w:val="0"/>
          <w:marBottom w:val="0"/>
          <w:divBdr>
            <w:top w:val="none" w:sz="0" w:space="0" w:color="auto"/>
            <w:left w:val="none" w:sz="0" w:space="0" w:color="auto"/>
            <w:bottom w:val="none" w:sz="0" w:space="0" w:color="auto"/>
            <w:right w:val="none" w:sz="0" w:space="0" w:color="auto"/>
          </w:divBdr>
        </w:div>
        <w:div w:id="1132552334">
          <w:marLeft w:val="0"/>
          <w:marRight w:val="0"/>
          <w:marTop w:val="0"/>
          <w:marBottom w:val="0"/>
          <w:divBdr>
            <w:top w:val="none" w:sz="0" w:space="0" w:color="auto"/>
            <w:left w:val="none" w:sz="0" w:space="0" w:color="auto"/>
            <w:bottom w:val="none" w:sz="0" w:space="0" w:color="auto"/>
            <w:right w:val="none" w:sz="0" w:space="0" w:color="auto"/>
          </w:divBdr>
        </w:div>
        <w:div w:id="1169953565">
          <w:marLeft w:val="0"/>
          <w:marRight w:val="100"/>
          <w:marTop w:val="0"/>
          <w:marBottom w:val="0"/>
          <w:divBdr>
            <w:top w:val="none" w:sz="0" w:space="0" w:color="auto"/>
            <w:left w:val="none" w:sz="0" w:space="0" w:color="auto"/>
            <w:bottom w:val="none" w:sz="0" w:space="0" w:color="auto"/>
            <w:right w:val="none" w:sz="0" w:space="0" w:color="auto"/>
          </w:divBdr>
        </w:div>
        <w:div w:id="1180855809">
          <w:marLeft w:val="0"/>
          <w:marRight w:val="0"/>
          <w:marTop w:val="0"/>
          <w:marBottom w:val="0"/>
          <w:divBdr>
            <w:top w:val="none" w:sz="0" w:space="0" w:color="auto"/>
            <w:left w:val="none" w:sz="0" w:space="0" w:color="auto"/>
            <w:bottom w:val="none" w:sz="0" w:space="0" w:color="auto"/>
            <w:right w:val="none" w:sz="0" w:space="0" w:color="auto"/>
          </w:divBdr>
        </w:div>
        <w:div w:id="1274050490">
          <w:marLeft w:val="0"/>
          <w:marRight w:val="0"/>
          <w:marTop w:val="0"/>
          <w:marBottom w:val="0"/>
          <w:divBdr>
            <w:top w:val="none" w:sz="0" w:space="0" w:color="auto"/>
            <w:left w:val="none" w:sz="0" w:space="0" w:color="auto"/>
            <w:bottom w:val="none" w:sz="0" w:space="0" w:color="auto"/>
            <w:right w:val="none" w:sz="0" w:space="0" w:color="auto"/>
          </w:divBdr>
        </w:div>
        <w:div w:id="1281184369">
          <w:marLeft w:val="0"/>
          <w:marRight w:val="0"/>
          <w:marTop w:val="0"/>
          <w:marBottom w:val="0"/>
          <w:divBdr>
            <w:top w:val="none" w:sz="0" w:space="0" w:color="auto"/>
            <w:left w:val="none" w:sz="0" w:space="0" w:color="auto"/>
            <w:bottom w:val="none" w:sz="0" w:space="0" w:color="auto"/>
            <w:right w:val="none" w:sz="0" w:space="0" w:color="auto"/>
          </w:divBdr>
        </w:div>
        <w:div w:id="1314068809">
          <w:marLeft w:val="0"/>
          <w:marRight w:val="100"/>
          <w:marTop w:val="0"/>
          <w:marBottom w:val="0"/>
          <w:divBdr>
            <w:top w:val="none" w:sz="0" w:space="0" w:color="auto"/>
            <w:left w:val="none" w:sz="0" w:space="0" w:color="auto"/>
            <w:bottom w:val="none" w:sz="0" w:space="0" w:color="auto"/>
            <w:right w:val="none" w:sz="0" w:space="0" w:color="auto"/>
          </w:divBdr>
        </w:div>
        <w:div w:id="1329287213">
          <w:marLeft w:val="0"/>
          <w:marRight w:val="0"/>
          <w:marTop w:val="0"/>
          <w:marBottom w:val="0"/>
          <w:divBdr>
            <w:top w:val="none" w:sz="0" w:space="0" w:color="auto"/>
            <w:left w:val="none" w:sz="0" w:space="0" w:color="auto"/>
            <w:bottom w:val="none" w:sz="0" w:space="0" w:color="auto"/>
            <w:right w:val="none" w:sz="0" w:space="0" w:color="auto"/>
          </w:divBdr>
        </w:div>
        <w:div w:id="1345325391">
          <w:marLeft w:val="0"/>
          <w:marRight w:val="0"/>
          <w:marTop w:val="0"/>
          <w:marBottom w:val="0"/>
          <w:divBdr>
            <w:top w:val="none" w:sz="0" w:space="0" w:color="auto"/>
            <w:left w:val="none" w:sz="0" w:space="0" w:color="auto"/>
            <w:bottom w:val="none" w:sz="0" w:space="0" w:color="auto"/>
            <w:right w:val="none" w:sz="0" w:space="0" w:color="auto"/>
          </w:divBdr>
        </w:div>
        <w:div w:id="1425302662">
          <w:marLeft w:val="0"/>
          <w:marRight w:val="100"/>
          <w:marTop w:val="0"/>
          <w:marBottom w:val="0"/>
          <w:divBdr>
            <w:top w:val="none" w:sz="0" w:space="0" w:color="auto"/>
            <w:left w:val="none" w:sz="0" w:space="0" w:color="auto"/>
            <w:bottom w:val="none" w:sz="0" w:space="0" w:color="auto"/>
            <w:right w:val="none" w:sz="0" w:space="0" w:color="auto"/>
          </w:divBdr>
        </w:div>
        <w:div w:id="1430269768">
          <w:marLeft w:val="0"/>
          <w:marRight w:val="0"/>
          <w:marTop w:val="0"/>
          <w:marBottom w:val="0"/>
          <w:divBdr>
            <w:top w:val="none" w:sz="0" w:space="0" w:color="auto"/>
            <w:left w:val="none" w:sz="0" w:space="0" w:color="auto"/>
            <w:bottom w:val="none" w:sz="0" w:space="0" w:color="auto"/>
            <w:right w:val="none" w:sz="0" w:space="0" w:color="auto"/>
          </w:divBdr>
        </w:div>
        <w:div w:id="1443263121">
          <w:marLeft w:val="0"/>
          <w:marRight w:val="100"/>
          <w:marTop w:val="0"/>
          <w:marBottom w:val="0"/>
          <w:divBdr>
            <w:top w:val="none" w:sz="0" w:space="0" w:color="auto"/>
            <w:left w:val="none" w:sz="0" w:space="0" w:color="auto"/>
            <w:bottom w:val="none" w:sz="0" w:space="0" w:color="auto"/>
            <w:right w:val="none" w:sz="0" w:space="0" w:color="auto"/>
          </w:divBdr>
        </w:div>
        <w:div w:id="1446735566">
          <w:marLeft w:val="0"/>
          <w:marRight w:val="0"/>
          <w:marTop w:val="0"/>
          <w:marBottom w:val="0"/>
          <w:divBdr>
            <w:top w:val="none" w:sz="0" w:space="0" w:color="auto"/>
            <w:left w:val="none" w:sz="0" w:space="0" w:color="auto"/>
            <w:bottom w:val="none" w:sz="0" w:space="0" w:color="auto"/>
            <w:right w:val="none" w:sz="0" w:space="0" w:color="auto"/>
          </w:divBdr>
        </w:div>
        <w:div w:id="1469519378">
          <w:marLeft w:val="720"/>
          <w:marRight w:val="100"/>
          <w:marTop w:val="0"/>
          <w:marBottom w:val="0"/>
          <w:divBdr>
            <w:top w:val="none" w:sz="0" w:space="0" w:color="auto"/>
            <w:left w:val="none" w:sz="0" w:space="0" w:color="auto"/>
            <w:bottom w:val="none" w:sz="0" w:space="0" w:color="auto"/>
            <w:right w:val="none" w:sz="0" w:space="0" w:color="auto"/>
          </w:divBdr>
        </w:div>
        <w:div w:id="1482849580">
          <w:marLeft w:val="0"/>
          <w:marRight w:val="0"/>
          <w:marTop w:val="0"/>
          <w:marBottom w:val="0"/>
          <w:divBdr>
            <w:top w:val="none" w:sz="0" w:space="0" w:color="auto"/>
            <w:left w:val="none" w:sz="0" w:space="0" w:color="auto"/>
            <w:bottom w:val="none" w:sz="0" w:space="0" w:color="auto"/>
            <w:right w:val="none" w:sz="0" w:space="0" w:color="auto"/>
          </w:divBdr>
        </w:div>
        <w:div w:id="1568564239">
          <w:marLeft w:val="0"/>
          <w:marRight w:val="0"/>
          <w:marTop w:val="0"/>
          <w:marBottom w:val="0"/>
          <w:divBdr>
            <w:top w:val="none" w:sz="0" w:space="0" w:color="auto"/>
            <w:left w:val="none" w:sz="0" w:space="0" w:color="auto"/>
            <w:bottom w:val="none" w:sz="0" w:space="0" w:color="auto"/>
            <w:right w:val="none" w:sz="0" w:space="0" w:color="auto"/>
          </w:divBdr>
        </w:div>
        <w:div w:id="1655445850">
          <w:marLeft w:val="0"/>
          <w:marRight w:val="0"/>
          <w:marTop w:val="0"/>
          <w:marBottom w:val="0"/>
          <w:divBdr>
            <w:top w:val="none" w:sz="0" w:space="0" w:color="auto"/>
            <w:left w:val="none" w:sz="0" w:space="0" w:color="auto"/>
            <w:bottom w:val="none" w:sz="0" w:space="0" w:color="auto"/>
            <w:right w:val="none" w:sz="0" w:space="0" w:color="auto"/>
          </w:divBdr>
        </w:div>
        <w:div w:id="1773016803">
          <w:marLeft w:val="0"/>
          <w:marRight w:val="0"/>
          <w:marTop w:val="0"/>
          <w:marBottom w:val="0"/>
          <w:divBdr>
            <w:top w:val="none" w:sz="0" w:space="0" w:color="auto"/>
            <w:left w:val="none" w:sz="0" w:space="0" w:color="auto"/>
            <w:bottom w:val="none" w:sz="0" w:space="0" w:color="auto"/>
            <w:right w:val="none" w:sz="0" w:space="0" w:color="auto"/>
          </w:divBdr>
        </w:div>
        <w:div w:id="1893688072">
          <w:marLeft w:val="0"/>
          <w:marRight w:val="0"/>
          <w:marTop w:val="0"/>
          <w:marBottom w:val="0"/>
          <w:divBdr>
            <w:top w:val="none" w:sz="0" w:space="0" w:color="auto"/>
            <w:left w:val="none" w:sz="0" w:space="0" w:color="auto"/>
            <w:bottom w:val="none" w:sz="0" w:space="0" w:color="auto"/>
            <w:right w:val="none" w:sz="0" w:space="0" w:color="auto"/>
          </w:divBdr>
        </w:div>
        <w:div w:id="1902248417">
          <w:marLeft w:val="0"/>
          <w:marRight w:val="0"/>
          <w:marTop w:val="0"/>
          <w:marBottom w:val="0"/>
          <w:divBdr>
            <w:top w:val="none" w:sz="0" w:space="0" w:color="auto"/>
            <w:left w:val="none" w:sz="0" w:space="0" w:color="auto"/>
            <w:bottom w:val="none" w:sz="0" w:space="0" w:color="auto"/>
            <w:right w:val="none" w:sz="0" w:space="0" w:color="auto"/>
          </w:divBdr>
        </w:div>
        <w:div w:id="2109158190">
          <w:marLeft w:val="0"/>
          <w:marRight w:val="0"/>
          <w:marTop w:val="0"/>
          <w:marBottom w:val="0"/>
          <w:divBdr>
            <w:top w:val="none" w:sz="0" w:space="0" w:color="auto"/>
            <w:left w:val="none" w:sz="0" w:space="0" w:color="auto"/>
            <w:bottom w:val="none" w:sz="0" w:space="0" w:color="auto"/>
            <w:right w:val="none" w:sz="0" w:space="0" w:color="auto"/>
          </w:divBdr>
        </w:div>
        <w:div w:id="2117358066">
          <w:marLeft w:val="0"/>
          <w:marRight w:val="0"/>
          <w:marTop w:val="0"/>
          <w:marBottom w:val="0"/>
          <w:divBdr>
            <w:top w:val="none" w:sz="0" w:space="0" w:color="auto"/>
            <w:left w:val="none" w:sz="0" w:space="0" w:color="auto"/>
            <w:bottom w:val="none" w:sz="0" w:space="0" w:color="auto"/>
            <w:right w:val="none" w:sz="0" w:space="0" w:color="auto"/>
          </w:divBdr>
        </w:div>
      </w:divsChild>
    </w:div>
    <w:div w:id="2050563318">
      <w:bodyDiv w:val="1"/>
      <w:marLeft w:val="0"/>
      <w:marRight w:val="0"/>
      <w:marTop w:val="0"/>
      <w:marBottom w:val="0"/>
      <w:divBdr>
        <w:top w:val="none" w:sz="0" w:space="0" w:color="auto"/>
        <w:left w:val="none" w:sz="0" w:space="0" w:color="auto"/>
        <w:bottom w:val="none" w:sz="0" w:space="0" w:color="auto"/>
        <w:right w:val="none" w:sz="0" w:space="0" w:color="auto"/>
      </w:divBdr>
      <w:divsChild>
        <w:div w:id="948010356">
          <w:marLeft w:val="0"/>
          <w:marRight w:val="0"/>
          <w:marTop w:val="0"/>
          <w:marBottom w:val="0"/>
          <w:divBdr>
            <w:top w:val="none" w:sz="0" w:space="0" w:color="auto"/>
            <w:left w:val="none" w:sz="0" w:space="0" w:color="auto"/>
            <w:bottom w:val="none" w:sz="0" w:space="0" w:color="auto"/>
            <w:right w:val="none" w:sz="0" w:space="0" w:color="auto"/>
          </w:divBdr>
        </w:div>
      </w:divsChild>
    </w:div>
    <w:div w:id="2051496497">
      <w:bodyDiv w:val="1"/>
      <w:marLeft w:val="0"/>
      <w:marRight w:val="0"/>
      <w:marTop w:val="0"/>
      <w:marBottom w:val="0"/>
      <w:divBdr>
        <w:top w:val="none" w:sz="0" w:space="0" w:color="auto"/>
        <w:left w:val="none" w:sz="0" w:space="0" w:color="auto"/>
        <w:bottom w:val="none" w:sz="0" w:space="0" w:color="auto"/>
        <w:right w:val="none" w:sz="0" w:space="0" w:color="auto"/>
      </w:divBdr>
    </w:div>
    <w:div w:id="2052611410">
      <w:bodyDiv w:val="1"/>
      <w:marLeft w:val="0"/>
      <w:marRight w:val="0"/>
      <w:marTop w:val="0"/>
      <w:marBottom w:val="0"/>
      <w:divBdr>
        <w:top w:val="none" w:sz="0" w:space="0" w:color="auto"/>
        <w:left w:val="none" w:sz="0" w:space="0" w:color="auto"/>
        <w:bottom w:val="none" w:sz="0" w:space="0" w:color="auto"/>
        <w:right w:val="none" w:sz="0" w:space="0" w:color="auto"/>
      </w:divBdr>
    </w:div>
    <w:div w:id="2052920708">
      <w:bodyDiv w:val="1"/>
      <w:marLeft w:val="0"/>
      <w:marRight w:val="0"/>
      <w:marTop w:val="0"/>
      <w:marBottom w:val="0"/>
      <w:divBdr>
        <w:top w:val="none" w:sz="0" w:space="0" w:color="auto"/>
        <w:left w:val="none" w:sz="0" w:space="0" w:color="auto"/>
        <w:bottom w:val="none" w:sz="0" w:space="0" w:color="auto"/>
        <w:right w:val="none" w:sz="0" w:space="0" w:color="auto"/>
      </w:divBdr>
    </w:div>
    <w:div w:id="2053655341">
      <w:bodyDiv w:val="1"/>
      <w:marLeft w:val="0"/>
      <w:marRight w:val="0"/>
      <w:marTop w:val="0"/>
      <w:marBottom w:val="0"/>
      <w:divBdr>
        <w:top w:val="none" w:sz="0" w:space="0" w:color="auto"/>
        <w:left w:val="none" w:sz="0" w:space="0" w:color="auto"/>
        <w:bottom w:val="none" w:sz="0" w:space="0" w:color="auto"/>
        <w:right w:val="none" w:sz="0" w:space="0" w:color="auto"/>
      </w:divBdr>
    </w:div>
    <w:div w:id="2056543033">
      <w:bodyDiv w:val="1"/>
      <w:marLeft w:val="0"/>
      <w:marRight w:val="0"/>
      <w:marTop w:val="0"/>
      <w:marBottom w:val="0"/>
      <w:divBdr>
        <w:top w:val="none" w:sz="0" w:space="0" w:color="auto"/>
        <w:left w:val="none" w:sz="0" w:space="0" w:color="auto"/>
        <w:bottom w:val="none" w:sz="0" w:space="0" w:color="auto"/>
        <w:right w:val="none" w:sz="0" w:space="0" w:color="auto"/>
      </w:divBdr>
    </w:div>
    <w:div w:id="2056928729">
      <w:bodyDiv w:val="1"/>
      <w:marLeft w:val="0"/>
      <w:marRight w:val="0"/>
      <w:marTop w:val="0"/>
      <w:marBottom w:val="0"/>
      <w:divBdr>
        <w:top w:val="none" w:sz="0" w:space="0" w:color="auto"/>
        <w:left w:val="none" w:sz="0" w:space="0" w:color="auto"/>
        <w:bottom w:val="none" w:sz="0" w:space="0" w:color="auto"/>
        <w:right w:val="none" w:sz="0" w:space="0" w:color="auto"/>
      </w:divBdr>
    </w:div>
    <w:div w:id="2057582643">
      <w:bodyDiv w:val="1"/>
      <w:marLeft w:val="0"/>
      <w:marRight w:val="0"/>
      <w:marTop w:val="0"/>
      <w:marBottom w:val="0"/>
      <w:divBdr>
        <w:top w:val="none" w:sz="0" w:space="0" w:color="auto"/>
        <w:left w:val="none" w:sz="0" w:space="0" w:color="auto"/>
        <w:bottom w:val="none" w:sz="0" w:space="0" w:color="auto"/>
        <w:right w:val="none" w:sz="0" w:space="0" w:color="auto"/>
      </w:divBdr>
    </w:div>
    <w:div w:id="2058578604">
      <w:bodyDiv w:val="1"/>
      <w:marLeft w:val="0"/>
      <w:marRight w:val="0"/>
      <w:marTop w:val="0"/>
      <w:marBottom w:val="0"/>
      <w:divBdr>
        <w:top w:val="none" w:sz="0" w:space="0" w:color="auto"/>
        <w:left w:val="none" w:sz="0" w:space="0" w:color="auto"/>
        <w:bottom w:val="none" w:sz="0" w:space="0" w:color="auto"/>
        <w:right w:val="none" w:sz="0" w:space="0" w:color="auto"/>
      </w:divBdr>
    </w:div>
    <w:div w:id="2059550373">
      <w:bodyDiv w:val="1"/>
      <w:marLeft w:val="0"/>
      <w:marRight w:val="0"/>
      <w:marTop w:val="0"/>
      <w:marBottom w:val="0"/>
      <w:divBdr>
        <w:top w:val="none" w:sz="0" w:space="0" w:color="auto"/>
        <w:left w:val="none" w:sz="0" w:space="0" w:color="auto"/>
        <w:bottom w:val="none" w:sz="0" w:space="0" w:color="auto"/>
        <w:right w:val="none" w:sz="0" w:space="0" w:color="auto"/>
      </w:divBdr>
    </w:div>
    <w:div w:id="2062364920">
      <w:bodyDiv w:val="1"/>
      <w:marLeft w:val="0"/>
      <w:marRight w:val="0"/>
      <w:marTop w:val="0"/>
      <w:marBottom w:val="0"/>
      <w:divBdr>
        <w:top w:val="none" w:sz="0" w:space="0" w:color="auto"/>
        <w:left w:val="none" w:sz="0" w:space="0" w:color="auto"/>
        <w:bottom w:val="none" w:sz="0" w:space="0" w:color="auto"/>
        <w:right w:val="none" w:sz="0" w:space="0" w:color="auto"/>
      </w:divBdr>
    </w:div>
    <w:div w:id="2064599810">
      <w:bodyDiv w:val="1"/>
      <w:marLeft w:val="0"/>
      <w:marRight w:val="0"/>
      <w:marTop w:val="0"/>
      <w:marBottom w:val="0"/>
      <w:divBdr>
        <w:top w:val="none" w:sz="0" w:space="0" w:color="auto"/>
        <w:left w:val="none" w:sz="0" w:space="0" w:color="auto"/>
        <w:bottom w:val="none" w:sz="0" w:space="0" w:color="auto"/>
        <w:right w:val="none" w:sz="0" w:space="0" w:color="auto"/>
      </w:divBdr>
    </w:div>
    <w:div w:id="2064717010">
      <w:bodyDiv w:val="1"/>
      <w:marLeft w:val="0"/>
      <w:marRight w:val="0"/>
      <w:marTop w:val="0"/>
      <w:marBottom w:val="0"/>
      <w:divBdr>
        <w:top w:val="none" w:sz="0" w:space="0" w:color="auto"/>
        <w:left w:val="none" w:sz="0" w:space="0" w:color="auto"/>
        <w:bottom w:val="none" w:sz="0" w:space="0" w:color="auto"/>
        <w:right w:val="none" w:sz="0" w:space="0" w:color="auto"/>
      </w:divBdr>
    </w:div>
    <w:div w:id="2066030113">
      <w:bodyDiv w:val="1"/>
      <w:marLeft w:val="0"/>
      <w:marRight w:val="0"/>
      <w:marTop w:val="0"/>
      <w:marBottom w:val="0"/>
      <w:divBdr>
        <w:top w:val="none" w:sz="0" w:space="0" w:color="auto"/>
        <w:left w:val="none" w:sz="0" w:space="0" w:color="auto"/>
        <w:bottom w:val="none" w:sz="0" w:space="0" w:color="auto"/>
        <w:right w:val="none" w:sz="0" w:space="0" w:color="auto"/>
      </w:divBdr>
    </w:div>
    <w:div w:id="2068410836">
      <w:bodyDiv w:val="1"/>
      <w:marLeft w:val="0"/>
      <w:marRight w:val="0"/>
      <w:marTop w:val="0"/>
      <w:marBottom w:val="0"/>
      <w:divBdr>
        <w:top w:val="none" w:sz="0" w:space="0" w:color="auto"/>
        <w:left w:val="none" w:sz="0" w:space="0" w:color="auto"/>
        <w:bottom w:val="none" w:sz="0" w:space="0" w:color="auto"/>
        <w:right w:val="none" w:sz="0" w:space="0" w:color="auto"/>
      </w:divBdr>
    </w:div>
    <w:div w:id="2068801431">
      <w:bodyDiv w:val="1"/>
      <w:marLeft w:val="0"/>
      <w:marRight w:val="0"/>
      <w:marTop w:val="0"/>
      <w:marBottom w:val="0"/>
      <w:divBdr>
        <w:top w:val="none" w:sz="0" w:space="0" w:color="auto"/>
        <w:left w:val="none" w:sz="0" w:space="0" w:color="auto"/>
        <w:bottom w:val="none" w:sz="0" w:space="0" w:color="auto"/>
        <w:right w:val="none" w:sz="0" w:space="0" w:color="auto"/>
      </w:divBdr>
    </w:div>
    <w:div w:id="2068870199">
      <w:bodyDiv w:val="1"/>
      <w:marLeft w:val="0"/>
      <w:marRight w:val="0"/>
      <w:marTop w:val="0"/>
      <w:marBottom w:val="0"/>
      <w:divBdr>
        <w:top w:val="none" w:sz="0" w:space="0" w:color="auto"/>
        <w:left w:val="none" w:sz="0" w:space="0" w:color="auto"/>
        <w:bottom w:val="none" w:sz="0" w:space="0" w:color="auto"/>
        <w:right w:val="none" w:sz="0" w:space="0" w:color="auto"/>
      </w:divBdr>
    </w:div>
    <w:div w:id="2069569905">
      <w:bodyDiv w:val="1"/>
      <w:marLeft w:val="0"/>
      <w:marRight w:val="0"/>
      <w:marTop w:val="0"/>
      <w:marBottom w:val="0"/>
      <w:divBdr>
        <w:top w:val="none" w:sz="0" w:space="0" w:color="auto"/>
        <w:left w:val="none" w:sz="0" w:space="0" w:color="auto"/>
        <w:bottom w:val="none" w:sz="0" w:space="0" w:color="auto"/>
        <w:right w:val="none" w:sz="0" w:space="0" w:color="auto"/>
      </w:divBdr>
    </w:div>
    <w:div w:id="2070614858">
      <w:bodyDiv w:val="1"/>
      <w:marLeft w:val="0"/>
      <w:marRight w:val="0"/>
      <w:marTop w:val="0"/>
      <w:marBottom w:val="0"/>
      <w:divBdr>
        <w:top w:val="none" w:sz="0" w:space="0" w:color="auto"/>
        <w:left w:val="none" w:sz="0" w:space="0" w:color="auto"/>
        <w:bottom w:val="none" w:sz="0" w:space="0" w:color="auto"/>
        <w:right w:val="none" w:sz="0" w:space="0" w:color="auto"/>
      </w:divBdr>
    </w:div>
    <w:div w:id="2071684626">
      <w:bodyDiv w:val="1"/>
      <w:marLeft w:val="0"/>
      <w:marRight w:val="0"/>
      <w:marTop w:val="0"/>
      <w:marBottom w:val="0"/>
      <w:divBdr>
        <w:top w:val="none" w:sz="0" w:space="0" w:color="auto"/>
        <w:left w:val="none" w:sz="0" w:space="0" w:color="auto"/>
        <w:bottom w:val="none" w:sz="0" w:space="0" w:color="auto"/>
        <w:right w:val="none" w:sz="0" w:space="0" w:color="auto"/>
      </w:divBdr>
    </w:div>
    <w:div w:id="2072073395">
      <w:bodyDiv w:val="1"/>
      <w:marLeft w:val="0"/>
      <w:marRight w:val="0"/>
      <w:marTop w:val="0"/>
      <w:marBottom w:val="0"/>
      <w:divBdr>
        <w:top w:val="none" w:sz="0" w:space="0" w:color="auto"/>
        <w:left w:val="none" w:sz="0" w:space="0" w:color="auto"/>
        <w:bottom w:val="none" w:sz="0" w:space="0" w:color="auto"/>
        <w:right w:val="none" w:sz="0" w:space="0" w:color="auto"/>
      </w:divBdr>
      <w:divsChild>
        <w:div w:id="1443957347">
          <w:marLeft w:val="0"/>
          <w:marRight w:val="0"/>
          <w:marTop w:val="0"/>
          <w:marBottom w:val="0"/>
          <w:divBdr>
            <w:top w:val="none" w:sz="0" w:space="0" w:color="auto"/>
            <w:left w:val="none" w:sz="0" w:space="0" w:color="auto"/>
            <w:bottom w:val="none" w:sz="0" w:space="0" w:color="auto"/>
            <w:right w:val="none" w:sz="0" w:space="0" w:color="auto"/>
          </w:divBdr>
          <w:divsChild>
            <w:div w:id="14108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78635">
      <w:bodyDiv w:val="1"/>
      <w:marLeft w:val="0"/>
      <w:marRight w:val="0"/>
      <w:marTop w:val="0"/>
      <w:marBottom w:val="0"/>
      <w:divBdr>
        <w:top w:val="none" w:sz="0" w:space="0" w:color="auto"/>
        <w:left w:val="none" w:sz="0" w:space="0" w:color="auto"/>
        <w:bottom w:val="none" w:sz="0" w:space="0" w:color="auto"/>
        <w:right w:val="none" w:sz="0" w:space="0" w:color="auto"/>
      </w:divBdr>
    </w:div>
    <w:div w:id="2072996185">
      <w:bodyDiv w:val="1"/>
      <w:marLeft w:val="0"/>
      <w:marRight w:val="0"/>
      <w:marTop w:val="0"/>
      <w:marBottom w:val="0"/>
      <w:divBdr>
        <w:top w:val="none" w:sz="0" w:space="0" w:color="auto"/>
        <w:left w:val="none" w:sz="0" w:space="0" w:color="auto"/>
        <w:bottom w:val="none" w:sz="0" w:space="0" w:color="auto"/>
        <w:right w:val="none" w:sz="0" w:space="0" w:color="auto"/>
      </w:divBdr>
    </w:div>
    <w:div w:id="2073232012">
      <w:bodyDiv w:val="1"/>
      <w:marLeft w:val="0"/>
      <w:marRight w:val="0"/>
      <w:marTop w:val="0"/>
      <w:marBottom w:val="0"/>
      <w:divBdr>
        <w:top w:val="none" w:sz="0" w:space="0" w:color="auto"/>
        <w:left w:val="none" w:sz="0" w:space="0" w:color="auto"/>
        <w:bottom w:val="none" w:sz="0" w:space="0" w:color="auto"/>
        <w:right w:val="none" w:sz="0" w:space="0" w:color="auto"/>
      </w:divBdr>
    </w:div>
    <w:div w:id="2073308301">
      <w:bodyDiv w:val="1"/>
      <w:marLeft w:val="0"/>
      <w:marRight w:val="0"/>
      <w:marTop w:val="0"/>
      <w:marBottom w:val="0"/>
      <w:divBdr>
        <w:top w:val="none" w:sz="0" w:space="0" w:color="auto"/>
        <w:left w:val="none" w:sz="0" w:space="0" w:color="auto"/>
        <w:bottom w:val="none" w:sz="0" w:space="0" w:color="auto"/>
        <w:right w:val="none" w:sz="0" w:space="0" w:color="auto"/>
      </w:divBdr>
    </w:div>
    <w:div w:id="2074616332">
      <w:bodyDiv w:val="1"/>
      <w:marLeft w:val="0"/>
      <w:marRight w:val="0"/>
      <w:marTop w:val="0"/>
      <w:marBottom w:val="0"/>
      <w:divBdr>
        <w:top w:val="none" w:sz="0" w:space="0" w:color="auto"/>
        <w:left w:val="none" w:sz="0" w:space="0" w:color="auto"/>
        <w:bottom w:val="none" w:sz="0" w:space="0" w:color="auto"/>
        <w:right w:val="none" w:sz="0" w:space="0" w:color="auto"/>
      </w:divBdr>
    </w:div>
    <w:div w:id="2075083958">
      <w:bodyDiv w:val="1"/>
      <w:marLeft w:val="0"/>
      <w:marRight w:val="0"/>
      <w:marTop w:val="0"/>
      <w:marBottom w:val="0"/>
      <w:divBdr>
        <w:top w:val="none" w:sz="0" w:space="0" w:color="auto"/>
        <w:left w:val="none" w:sz="0" w:space="0" w:color="auto"/>
        <w:bottom w:val="none" w:sz="0" w:space="0" w:color="auto"/>
        <w:right w:val="none" w:sz="0" w:space="0" w:color="auto"/>
      </w:divBdr>
    </w:div>
    <w:div w:id="2075160377">
      <w:bodyDiv w:val="1"/>
      <w:marLeft w:val="0"/>
      <w:marRight w:val="0"/>
      <w:marTop w:val="0"/>
      <w:marBottom w:val="0"/>
      <w:divBdr>
        <w:top w:val="none" w:sz="0" w:space="0" w:color="auto"/>
        <w:left w:val="none" w:sz="0" w:space="0" w:color="auto"/>
        <w:bottom w:val="none" w:sz="0" w:space="0" w:color="auto"/>
        <w:right w:val="none" w:sz="0" w:space="0" w:color="auto"/>
      </w:divBdr>
    </w:div>
    <w:div w:id="2078630981">
      <w:bodyDiv w:val="1"/>
      <w:marLeft w:val="0"/>
      <w:marRight w:val="0"/>
      <w:marTop w:val="0"/>
      <w:marBottom w:val="0"/>
      <w:divBdr>
        <w:top w:val="none" w:sz="0" w:space="0" w:color="auto"/>
        <w:left w:val="none" w:sz="0" w:space="0" w:color="auto"/>
        <w:bottom w:val="none" w:sz="0" w:space="0" w:color="auto"/>
        <w:right w:val="none" w:sz="0" w:space="0" w:color="auto"/>
      </w:divBdr>
    </w:div>
    <w:div w:id="2079131209">
      <w:bodyDiv w:val="1"/>
      <w:marLeft w:val="0"/>
      <w:marRight w:val="0"/>
      <w:marTop w:val="0"/>
      <w:marBottom w:val="0"/>
      <w:divBdr>
        <w:top w:val="none" w:sz="0" w:space="0" w:color="auto"/>
        <w:left w:val="none" w:sz="0" w:space="0" w:color="auto"/>
        <w:bottom w:val="none" w:sz="0" w:space="0" w:color="auto"/>
        <w:right w:val="none" w:sz="0" w:space="0" w:color="auto"/>
      </w:divBdr>
    </w:div>
    <w:div w:id="2082555759">
      <w:bodyDiv w:val="1"/>
      <w:marLeft w:val="0"/>
      <w:marRight w:val="0"/>
      <w:marTop w:val="0"/>
      <w:marBottom w:val="0"/>
      <w:divBdr>
        <w:top w:val="none" w:sz="0" w:space="0" w:color="auto"/>
        <w:left w:val="none" w:sz="0" w:space="0" w:color="auto"/>
        <w:bottom w:val="none" w:sz="0" w:space="0" w:color="auto"/>
        <w:right w:val="none" w:sz="0" w:space="0" w:color="auto"/>
      </w:divBdr>
    </w:div>
    <w:div w:id="2083940077">
      <w:bodyDiv w:val="1"/>
      <w:marLeft w:val="0"/>
      <w:marRight w:val="0"/>
      <w:marTop w:val="0"/>
      <w:marBottom w:val="0"/>
      <w:divBdr>
        <w:top w:val="none" w:sz="0" w:space="0" w:color="auto"/>
        <w:left w:val="none" w:sz="0" w:space="0" w:color="auto"/>
        <w:bottom w:val="none" w:sz="0" w:space="0" w:color="auto"/>
        <w:right w:val="none" w:sz="0" w:space="0" w:color="auto"/>
      </w:divBdr>
    </w:div>
    <w:div w:id="2083985564">
      <w:bodyDiv w:val="1"/>
      <w:marLeft w:val="0"/>
      <w:marRight w:val="0"/>
      <w:marTop w:val="0"/>
      <w:marBottom w:val="0"/>
      <w:divBdr>
        <w:top w:val="none" w:sz="0" w:space="0" w:color="auto"/>
        <w:left w:val="none" w:sz="0" w:space="0" w:color="auto"/>
        <w:bottom w:val="none" w:sz="0" w:space="0" w:color="auto"/>
        <w:right w:val="none" w:sz="0" w:space="0" w:color="auto"/>
      </w:divBdr>
    </w:div>
    <w:div w:id="2084570660">
      <w:bodyDiv w:val="1"/>
      <w:marLeft w:val="0"/>
      <w:marRight w:val="0"/>
      <w:marTop w:val="0"/>
      <w:marBottom w:val="0"/>
      <w:divBdr>
        <w:top w:val="none" w:sz="0" w:space="0" w:color="auto"/>
        <w:left w:val="none" w:sz="0" w:space="0" w:color="auto"/>
        <w:bottom w:val="none" w:sz="0" w:space="0" w:color="auto"/>
        <w:right w:val="none" w:sz="0" w:space="0" w:color="auto"/>
      </w:divBdr>
    </w:div>
    <w:div w:id="2086221138">
      <w:bodyDiv w:val="1"/>
      <w:marLeft w:val="0"/>
      <w:marRight w:val="0"/>
      <w:marTop w:val="0"/>
      <w:marBottom w:val="0"/>
      <w:divBdr>
        <w:top w:val="none" w:sz="0" w:space="0" w:color="auto"/>
        <w:left w:val="none" w:sz="0" w:space="0" w:color="auto"/>
        <w:bottom w:val="none" w:sz="0" w:space="0" w:color="auto"/>
        <w:right w:val="none" w:sz="0" w:space="0" w:color="auto"/>
      </w:divBdr>
    </w:div>
    <w:div w:id="2088572479">
      <w:bodyDiv w:val="1"/>
      <w:marLeft w:val="0"/>
      <w:marRight w:val="0"/>
      <w:marTop w:val="0"/>
      <w:marBottom w:val="0"/>
      <w:divBdr>
        <w:top w:val="none" w:sz="0" w:space="0" w:color="auto"/>
        <w:left w:val="none" w:sz="0" w:space="0" w:color="auto"/>
        <w:bottom w:val="none" w:sz="0" w:space="0" w:color="auto"/>
        <w:right w:val="none" w:sz="0" w:space="0" w:color="auto"/>
      </w:divBdr>
    </w:div>
    <w:div w:id="2089303934">
      <w:bodyDiv w:val="1"/>
      <w:marLeft w:val="0"/>
      <w:marRight w:val="0"/>
      <w:marTop w:val="0"/>
      <w:marBottom w:val="0"/>
      <w:divBdr>
        <w:top w:val="none" w:sz="0" w:space="0" w:color="auto"/>
        <w:left w:val="none" w:sz="0" w:space="0" w:color="auto"/>
        <w:bottom w:val="none" w:sz="0" w:space="0" w:color="auto"/>
        <w:right w:val="none" w:sz="0" w:space="0" w:color="auto"/>
      </w:divBdr>
    </w:div>
    <w:div w:id="2091078298">
      <w:bodyDiv w:val="1"/>
      <w:marLeft w:val="0"/>
      <w:marRight w:val="0"/>
      <w:marTop w:val="0"/>
      <w:marBottom w:val="0"/>
      <w:divBdr>
        <w:top w:val="none" w:sz="0" w:space="0" w:color="auto"/>
        <w:left w:val="none" w:sz="0" w:space="0" w:color="auto"/>
        <w:bottom w:val="none" w:sz="0" w:space="0" w:color="auto"/>
        <w:right w:val="none" w:sz="0" w:space="0" w:color="auto"/>
      </w:divBdr>
    </w:div>
    <w:div w:id="2097557154">
      <w:bodyDiv w:val="1"/>
      <w:marLeft w:val="0"/>
      <w:marRight w:val="0"/>
      <w:marTop w:val="0"/>
      <w:marBottom w:val="0"/>
      <w:divBdr>
        <w:top w:val="none" w:sz="0" w:space="0" w:color="auto"/>
        <w:left w:val="none" w:sz="0" w:space="0" w:color="auto"/>
        <w:bottom w:val="none" w:sz="0" w:space="0" w:color="auto"/>
        <w:right w:val="none" w:sz="0" w:space="0" w:color="auto"/>
      </w:divBdr>
    </w:div>
    <w:div w:id="2098012298">
      <w:bodyDiv w:val="1"/>
      <w:marLeft w:val="0"/>
      <w:marRight w:val="0"/>
      <w:marTop w:val="0"/>
      <w:marBottom w:val="0"/>
      <w:divBdr>
        <w:top w:val="none" w:sz="0" w:space="0" w:color="auto"/>
        <w:left w:val="none" w:sz="0" w:space="0" w:color="auto"/>
        <w:bottom w:val="none" w:sz="0" w:space="0" w:color="auto"/>
        <w:right w:val="none" w:sz="0" w:space="0" w:color="auto"/>
      </w:divBdr>
    </w:div>
    <w:div w:id="2098356126">
      <w:bodyDiv w:val="1"/>
      <w:marLeft w:val="0"/>
      <w:marRight w:val="0"/>
      <w:marTop w:val="0"/>
      <w:marBottom w:val="0"/>
      <w:divBdr>
        <w:top w:val="none" w:sz="0" w:space="0" w:color="auto"/>
        <w:left w:val="none" w:sz="0" w:space="0" w:color="auto"/>
        <w:bottom w:val="none" w:sz="0" w:space="0" w:color="auto"/>
        <w:right w:val="none" w:sz="0" w:space="0" w:color="auto"/>
      </w:divBdr>
    </w:div>
    <w:div w:id="2098594816">
      <w:bodyDiv w:val="1"/>
      <w:marLeft w:val="0"/>
      <w:marRight w:val="0"/>
      <w:marTop w:val="0"/>
      <w:marBottom w:val="0"/>
      <w:divBdr>
        <w:top w:val="none" w:sz="0" w:space="0" w:color="auto"/>
        <w:left w:val="none" w:sz="0" w:space="0" w:color="auto"/>
        <w:bottom w:val="none" w:sz="0" w:space="0" w:color="auto"/>
        <w:right w:val="none" w:sz="0" w:space="0" w:color="auto"/>
      </w:divBdr>
    </w:div>
    <w:div w:id="2099712151">
      <w:bodyDiv w:val="1"/>
      <w:marLeft w:val="0"/>
      <w:marRight w:val="0"/>
      <w:marTop w:val="0"/>
      <w:marBottom w:val="0"/>
      <w:divBdr>
        <w:top w:val="none" w:sz="0" w:space="0" w:color="auto"/>
        <w:left w:val="none" w:sz="0" w:space="0" w:color="auto"/>
        <w:bottom w:val="none" w:sz="0" w:space="0" w:color="auto"/>
        <w:right w:val="none" w:sz="0" w:space="0" w:color="auto"/>
      </w:divBdr>
    </w:div>
    <w:div w:id="2101097790">
      <w:bodyDiv w:val="1"/>
      <w:marLeft w:val="0"/>
      <w:marRight w:val="0"/>
      <w:marTop w:val="0"/>
      <w:marBottom w:val="0"/>
      <w:divBdr>
        <w:top w:val="none" w:sz="0" w:space="0" w:color="auto"/>
        <w:left w:val="none" w:sz="0" w:space="0" w:color="auto"/>
        <w:bottom w:val="none" w:sz="0" w:space="0" w:color="auto"/>
        <w:right w:val="none" w:sz="0" w:space="0" w:color="auto"/>
      </w:divBdr>
    </w:div>
    <w:div w:id="2103797292">
      <w:bodyDiv w:val="1"/>
      <w:marLeft w:val="0"/>
      <w:marRight w:val="0"/>
      <w:marTop w:val="0"/>
      <w:marBottom w:val="0"/>
      <w:divBdr>
        <w:top w:val="none" w:sz="0" w:space="0" w:color="auto"/>
        <w:left w:val="none" w:sz="0" w:space="0" w:color="auto"/>
        <w:bottom w:val="none" w:sz="0" w:space="0" w:color="auto"/>
        <w:right w:val="none" w:sz="0" w:space="0" w:color="auto"/>
      </w:divBdr>
    </w:div>
    <w:div w:id="2107193660">
      <w:bodyDiv w:val="1"/>
      <w:marLeft w:val="0"/>
      <w:marRight w:val="0"/>
      <w:marTop w:val="0"/>
      <w:marBottom w:val="0"/>
      <w:divBdr>
        <w:top w:val="none" w:sz="0" w:space="0" w:color="auto"/>
        <w:left w:val="none" w:sz="0" w:space="0" w:color="auto"/>
        <w:bottom w:val="none" w:sz="0" w:space="0" w:color="auto"/>
        <w:right w:val="none" w:sz="0" w:space="0" w:color="auto"/>
      </w:divBdr>
    </w:div>
    <w:div w:id="2107724978">
      <w:bodyDiv w:val="1"/>
      <w:marLeft w:val="0"/>
      <w:marRight w:val="0"/>
      <w:marTop w:val="0"/>
      <w:marBottom w:val="0"/>
      <w:divBdr>
        <w:top w:val="none" w:sz="0" w:space="0" w:color="auto"/>
        <w:left w:val="none" w:sz="0" w:space="0" w:color="auto"/>
        <w:bottom w:val="none" w:sz="0" w:space="0" w:color="auto"/>
        <w:right w:val="none" w:sz="0" w:space="0" w:color="auto"/>
      </w:divBdr>
    </w:div>
    <w:div w:id="2108037785">
      <w:bodyDiv w:val="1"/>
      <w:marLeft w:val="0"/>
      <w:marRight w:val="0"/>
      <w:marTop w:val="0"/>
      <w:marBottom w:val="0"/>
      <w:divBdr>
        <w:top w:val="none" w:sz="0" w:space="0" w:color="auto"/>
        <w:left w:val="none" w:sz="0" w:space="0" w:color="auto"/>
        <w:bottom w:val="none" w:sz="0" w:space="0" w:color="auto"/>
        <w:right w:val="none" w:sz="0" w:space="0" w:color="auto"/>
      </w:divBdr>
    </w:div>
    <w:div w:id="2110004266">
      <w:bodyDiv w:val="1"/>
      <w:marLeft w:val="0"/>
      <w:marRight w:val="0"/>
      <w:marTop w:val="0"/>
      <w:marBottom w:val="0"/>
      <w:divBdr>
        <w:top w:val="none" w:sz="0" w:space="0" w:color="auto"/>
        <w:left w:val="none" w:sz="0" w:space="0" w:color="auto"/>
        <w:bottom w:val="none" w:sz="0" w:space="0" w:color="auto"/>
        <w:right w:val="none" w:sz="0" w:space="0" w:color="auto"/>
      </w:divBdr>
    </w:div>
    <w:div w:id="2111046610">
      <w:bodyDiv w:val="1"/>
      <w:marLeft w:val="0"/>
      <w:marRight w:val="0"/>
      <w:marTop w:val="0"/>
      <w:marBottom w:val="0"/>
      <w:divBdr>
        <w:top w:val="none" w:sz="0" w:space="0" w:color="auto"/>
        <w:left w:val="none" w:sz="0" w:space="0" w:color="auto"/>
        <w:bottom w:val="none" w:sz="0" w:space="0" w:color="auto"/>
        <w:right w:val="none" w:sz="0" w:space="0" w:color="auto"/>
      </w:divBdr>
    </w:div>
    <w:div w:id="2115439634">
      <w:bodyDiv w:val="1"/>
      <w:marLeft w:val="0"/>
      <w:marRight w:val="0"/>
      <w:marTop w:val="0"/>
      <w:marBottom w:val="0"/>
      <w:divBdr>
        <w:top w:val="none" w:sz="0" w:space="0" w:color="auto"/>
        <w:left w:val="none" w:sz="0" w:space="0" w:color="auto"/>
        <w:bottom w:val="none" w:sz="0" w:space="0" w:color="auto"/>
        <w:right w:val="none" w:sz="0" w:space="0" w:color="auto"/>
      </w:divBdr>
    </w:div>
    <w:div w:id="2118136431">
      <w:bodyDiv w:val="1"/>
      <w:marLeft w:val="0"/>
      <w:marRight w:val="0"/>
      <w:marTop w:val="0"/>
      <w:marBottom w:val="0"/>
      <w:divBdr>
        <w:top w:val="none" w:sz="0" w:space="0" w:color="auto"/>
        <w:left w:val="none" w:sz="0" w:space="0" w:color="auto"/>
        <w:bottom w:val="none" w:sz="0" w:space="0" w:color="auto"/>
        <w:right w:val="none" w:sz="0" w:space="0" w:color="auto"/>
      </w:divBdr>
    </w:div>
    <w:div w:id="2118524354">
      <w:bodyDiv w:val="1"/>
      <w:marLeft w:val="0"/>
      <w:marRight w:val="0"/>
      <w:marTop w:val="0"/>
      <w:marBottom w:val="0"/>
      <w:divBdr>
        <w:top w:val="none" w:sz="0" w:space="0" w:color="auto"/>
        <w:left w:val="none" w:sz="0" w:space="0" w:color="auto"/>
        <w:bottom w:val="none" w:sz="0" w:space="0" w:color="auto"/>
        <w:right w:val="none" w:sz="0" w:space="0" w:color="auto"/>
      </w:divBdr>
    </w:div>
    <w:div w:id="2118789966">
      <w:bodyDiv w:val="1"/>
      <w:marLeft w:val="0"/>
      <w:marRight w:val="0"/>
      <w:marTop w:val="0"/>
      <w:marBottom w:val="0"/>
      <w:divBdr>
        <w:top w:val="none" w:sz="0" w:space="0" w:color="auto"/>
        <w:left w:val="none" w:sz="0" w:space="0" w:color="auto"/>
        <w:bottom w:val="none" w:sz="0" w:space="0" w:color="auto"/>
        <w:right w:val="none" w:sz="0" w:space="0" w:color="auto"/>
      </w:divBdr>
    </w:div>
    <w:div w:id="2120031194">
      <w:bodyDiv w:val="1"/>
      <w:marLeft w:val="0"/>
      <w:marRight w:val="0"/>
      <w:marTop w:val="0"/>
      <w:marBottom w:val="0"/>
      <w:divBdr>
        <w:top w:val="none" w:sz="0" w:space="0" w:color="auto"/>
        <w:left w:val="none" w:sz="0" w:space="0" w:color="auto"/>
        <w:bottom w:val="none" w:sz="0" w:space="0" w:color="auto"/>
        <w:right w:val="none" w:sz="0" w:space="0" w:color="auto"/>
      </w:divBdr>
    </w:div>
    <w:div w:id="2120443602">
      <w:bodyDiv w:val="1"/>
      <w:marLeft w:val="0"/>
      <w:marRight w:val="0"/>
      <w:marTop w:val="0"/>
      <w:marBottom w:val="0"/>
      <w:divBdr>
        <w:top w:val="none" w:sz="0" w:space="0" w:color="auto"/>
        <w:left w:val="none" w:sz="0" w:space="0" w:color="auto"/>
        <w:bottom w:val="none" w:sz="0" w:space="0" w:color="auto"/>
        <w:right w:val="none" w:sz="0" w:space="0" w:color="auto"/>
      </w:divBdr>
    </w:div>
    <w:div w:id="2122263740">
      <w:bodyDiv w:val="1"/>
      <w:marLeft w:val="0"/>
      <w:marRight w:val="0"/>
      <w:marTop w:val="0"/>
      <w:marBottom w:val="0"/>
      <w:divBdr>
        <w:top w:val="none" w:sz="0" w:space="0" w:color="auto"/>
        <w:left w:val="none" w:sz="0" w:space="0" w:color="auto"/>
        <w:bottom w:val="none" w:sz="0" w:space="0" w:color="auto"/>
        <w:right w:val="none" w:sz="0" w:space="0" w:color="auto"/>
      </w:divBdr>
      <w:divsChild>
        <w:div w:id="456265716">
          <w:marLeft w:val="0"/>
          <w:marRight w:val="0"/>
          <w:marTop w:val="0"/>
          <w:marBottom w:val="0"/>
          <w:divBdr>
            <w:top w:val="none" w:sz="0" w:space="0" w:color="auto"/>
            <w:left w:val="none" w:sz="0" w:space="0" w:color="auto"/>
            <w:bottom w:val="none" w:sz="0" w:space="0" w:color="auto"/>
            <w:right w:val="none" w:sz="0" w:space="0" w:color="auto"/>
          </w:divBdr>
          <w:divsChild>
            <w:div w:id="887062057">
              <w:marLeft w:val="0"/>
              <w:marRight w:val="0"/>
              <w:marTop w:val="0"/>
              <w:marBottom w:val="0"/>
              <w:divBdr>
                <w:top w:val="none" w:sz="0" w:space="0" w:color="auto"/>
                <w:left w:val="none" w:sz="0" w:space="0" w:color="auto"/>
                <w:bottom w:val="none" w:sz="0" w:space="0" w:color="auto"/>
                <w:right w:val="none" w:sz="0" w:space="0" w:color="auto"/>
              </w:divBdr>
              <w:divsChild>
                <w:div w:id="1921132031">
                  <w:marLeft w:val="0"/>
                  <w:marRight w:val="0"/>
                  <w:marTop w:val="0"/>
                  <w:marBottom w:val="0"/>
                  <w:divBdr>
                    <w:top w:val="none" w:sz="0" w:space="0" w:color="auto"/>
                    <w:left w:val="none" w:sz="0" w:space="0" w:color="auto"/>
                    <w:bottom w:val="none" w:sz="0" w:space="0" w:color="auto"/>
                    <w:right w:val="none" w:sz="0" w:space="0" w:color="auto"/>
                  </w:divBdr>
                  <w:divsChild>
                    <w:div w:id="611287028">
                      <w:marLeft w:val="0"/>
                      <w:marRight w:val="0"/>
                      <w:marTop w:val="0"/>
                      <w:marBottom w:val="0"/>
                      <w:divBdr>
                        <w:top w:val="none" w:sz="0" w:space="0" w:color="auto"/>
                        <w:left w:val="none" w:sz="0" w:space="0" w:color="auto"/>
                        <w:bottom w:val="none" w:sz="0" w:space="0" w:color="auto"/>
                        <w:right w:val="none" w:sz="0" w:space="0" w:color="auto"/>
                      </w:divBdr>
                      <w:divsChild>
                        <w:div w:id="1745756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23761222">
      <w:bodyDiv w:val="1"/>
      <w:marLeft w:val="0"/>
      <w:marRight w:val="0"/>
      <w:marTop w:val="0"/>
      <w:marBottom w:val="0"/>
      <w:divBdr>
        <w:top w:val="none" w:sz="0" w:space="0" w:color="auto"/>
        <w:left w:val="none" w:sz="0" w:space="0" w:color="auto"/>
        <w:bottom w:val="none" w:sz="0" w:space="0" w:color="auto"/>
        <w:right w:val="none" w:sz="0" w:space="0" w:color="auto"/>
      </w:divBdr>
    </w:div>
    <w:div w:id="2123763968">
      <w:bodyDiv w:val="1"/>
      <w:marLeft w:val="0"/>
      <w:marRight w:val="0"/>
      <w:marTop w:val="0"/>
      <w:marBottom w:val="0"/>
      <w:divBdr>
        <w:top w:val="none" w:sz="0" w:space="0" w:color="auto"/>
        <w:left w:val="none" w:sz="0" w:space="0" w:color="auto"/>
        <w:bottom w:val="none" w:sz="0" w:space="0" w:color="auto"/>
        <w:right w:val="none" w:sz="0" w:space="0" w:color="auto"/>
      </w:divBdr>
    </w:div>
    <w:div w:id="2124156401">
      <w:bodyDiv w:val="1"/>
      <w:marLeft w:val="0"/>
      <w:marRight w:val="0"/>
      <w:marTop w:val="0"/>
      <w:marBottom w:val="0"/>
      <w:divBdr>
        <w:top w:val="none" w:sz="0" w:space="0" w:color="auto"/>
        <w:left w:val="none" w:sz="0" w:space="0" w:color="auto"/>
        <w:bottom w:val="none" w:sz="0" w:space="0" w:color="auto"/>
        <w:right w:val="none" w:sz="0" w:space="0" w:color="auto"/>
      </w:divBdr>
    </w:div>
    <w:div w:id="2126608848">
      <w:bodyDiv w:val="1"/>
      <w:marLeft w:val="0"/>
      <w:marRight w:val="0"/>
      <w:marTop w:val="0"/>
      <w:marBottom w:val="0"/>
      <w:divBdr>
        <w:top w:val="none" w:sz="0" w:space="0" w:color="auto"/>
        <w:left w:val="none" w:sz="0" w:space="0" w:color="auto"/>
        <w:bottom w:val="none" w:sz="0" w:space="0" w:color="auto"/>
        <w:right w:val="none" w:sz="0" w:space="0" w:color="auto"/>
      </w:divBdr>
    </w:div>
    <w:div w:id="2126653084">
      <w:bodyDiv w:val="1"/>
      <w:marLeft w:val="0"/>
      <w:marRight w:val="0"/>
      <w:marTop w:val="0"/>
      <w:marBottom w:val="0"/>
      <w:divBdr>
        <w:top w:val="none" w:sz="0" w:space="0" w:color="auto"/>
        <w:left w:val="none" w:sz="0" w:space="0" w:color="auto"/>
        <w:bottom w:val="none" w:sz="0" w:space="0" w:color="auto"/>
        <w:right w:val="none" w:sz="0" w:space="0" w:color="auto"/>
      </w:divBdr>
    </w:div>
    <w:div w:id="2127191587">
      <w:bodyDiv w:val="1"/>
      <w:marLeft w:val="0"/>
      <w:marRight w:val="0"/>
      <w:marTop w:val="0"/>
      <w:marBottom w:val="0"/>
      <w:divBdr>
        <w:top w:val="none" w:sz="0" w:space="0" w:color="auto"/>
        <w:left w:val="none" w:sz="0" w:space="0" w:color="auto"/>
        <w:bottom w:val="none" w:sz="0" w:space="0" w:color="auto"/>
        <w:right w:val="none" w:sz="0" w:space="0" w:color="auto"/>
      </w:divBdr>
    </w:div>
    <w:div w:id="2127656275">
      <w:bodyDiv w:val="1"/>
      <w:marLeft w:val="0"/>
      <w:marRight w:val="0"/>
      <w:marTop w:val="0"/>
      <w:marBottom w:val="0"/>
      <w:divBdr>
        <w:top w:val="none" w:sz="0" w:space="0" w:color="auto"/>
        <w:left w:val="none" w:sz="0" w:space="0" w:color="auto"/>
        <w:bottom w:val="none" w:sz="0" w:space="0" w:color="auto"/>
        <w:right w:val="none" w:sz="0" w:space="0" w:color="auto"/>
      </w:divBdr>
    </w:div>
    <w:div w:id="2128305559">
      <w:bodyDiv w:val="1"/>
      <w:marLeft w:val="0"/>
      <w:marRight w:val="0"/>
      <w:marTop w:val="0"/>
      <w:marBottom w:val="0"/>
      <w:divBdr>
        <w:top w:val="none" w:sz="0" w:space="0" w:color="auto"/>
        <w:left w:val="none" w:sz="0" w:space="0" w:color="auto"/>
        <w:bottom w:val="none" w:sz="0" w:space="0" w:color="auto"/>
        <w:right w:val="none" w:sz="0" w:space="0" w:color="auto"/>
      </w:divBdr>
    </w:div>
    <w:div w:id="2128427218">
      <w:bodyDiv w:val="1"/>
      <w:marLeft w:val="0"/>
      <w:marRight w:val="0"/>
      <w:marTop w:val="0"/>
      <w:marBottom w:val="0"/>
      <w:divBdr>
        <w:top w:val="none" w:sz="0" w:space="0" w:color="auto"/>
        <w:left w:val="none" w:sz="0" w:space="0" w:color="auto"/>
        <w:bottom w:val="none" w:sz="0" w:space="0" w:color="auto"/>
        <w:right w:val="none" w:sz="0" w:space="0" w:color="auto"/>
      </w:divBdr>
    </w:div>
    <w:div w:id="2128619031">
      <w:bodyDiv w:val="1"/>
      <w:marLeft w:val="0"/>
      <w:marRight w:val="0"/>
      <w:marTop w:val="0"/>
      <w:marBottom w:val="0"/>
      <w:divBdr>
        <w:top w:val="none" w:sz="0" w:space="0" w:color="auto"/>
        <w:left w:val="none" w:sz="0" w:space="0" w:color="auto"/>
        <w:bottom w:val="none" w:sz="0" w:space="0" w:color="auto"/>
        <w:right w:val="none" w:sz="0" w:space="0" w:color="auto"/>
      </w:divBdr>
    </w:div>
    <w:div w:id="2129623863">
      <w:bodyDiv w:val="1"/>
      <w:marLeft w:val="0"/>
      <w:marRight w:val="0"/>
      <w:marTop w:val="0"/>
      <w:marBottom w:val="0"/>
      <w:divBdr>
        <w:top w:val="none" w:sz="0" w:space="0" w:color="auto"/>
        <w:left w:val="none" w:sz="0" w:space="0" w:color="auto"/>
        <w:bottom w:val="none" w:sz="0" w:space="0" w:color="auto"/>
        <w:right w:val="none" w:sz="0" w:space="0" w:color="auto"/>
      </w:divBdr>
    </w:div>
    <w:div w:id="2131169560">
      <w:bodyDiv w:val="1"/>
      <w:marLeft w:val="0"/>
      <w:marRight w:val="0"/>
      <w:marTop w:val="0"/>
      <w:marBottom w:val="0"/>
      <w:divBdr>
        <w:top w:val="none" w:sz="0" w:space="0" w:color="auto"/>
        <w:left w:val="none" w:sz="0" w:space="0" w:color="auto"/>
        <w:bottom w:val="none" w:sz="0" w:space="0" w:color="auto"/>
        <w:right w:val="none" w:sz="0" w:space="0" w:color="auto"/>
      </w:divBdr>
    </w:div>
    <w:div w:id="2132625649">
      <w:bodyDiv w:val="1"/>
      <w:marLeft w:val="0"/>
      <w:marRight w:val="0"/>
      <w:marTop w:val="0"/>
      <w:marBottom w:val="0"/>
      <w:divBdr>
        <w:top w:val="none" w:sz="0" w:space="0" w:color="auto"/>
        <w:left w:val="none" w:sz="0" w:space="0" w:color="auto"/>
        <w:bottom w:val="none" w:sz="0" w:space="0" w:color="auto"/>
        <w:right w:val="none" w:sz="0" w:space="0" w:color="auto"/>
      </w:divBdr>
    </w:div>
    <w:div w:id="2133547031">
      <w:bodyDiv w:val="1"/>
      <w:marLeft w:val="0"/>
      <w:marRight w:val="0"/>
      <w:marTop w:val="0"/>
      <w:marBottom w:val="0"/>
      <w:divBdr>
        <w:top w:val="none" w:sz="0" w:space="0" w:color="auto"/>
        <w:left w:val="none" w:sz="0" w:space="0" w:color="auto"/>
        <w:bottom w:val="none" w:sz="0" w:space="0" w:color="auto"/>
        <w:right w:val="none" w:sz="0" w:space="0" w:color="auto"/>
      </w:divBdr>
    </w:div>
    <w:div w:id="2134670980">
      <w:bodyDiv w:val="1"/>
      <w:marLeft w:val="0"/>
      <w:marRight w:val="0"/>
      <w:marTop w:val="0"/>
      <w:marBottom w:val="0"/>
      <w:divBdr>
        <w:top w:val="none" w:sz="0" w:space="0" w:color="auto"/>
        <w:left w:val="none" w:sz="0" w:space="0" w:color="auto"/>
        <w:bottom w:val="none" w:sz="0" w:space="0" w:color="auto"/>
        <w:right w:val="none" w:sz="0" w:space="0" w:color="auto"/>
      </w:divBdr>
    </w:div>
    <w:div w:id="2134861750">
      <w:bodyDiv w:val="1"/>
      <w:marLeft w:val="0"/>
      <w:marRight w:val="0"/>
      <w:marTop w:val="0"/>
      <w:marBottom w:val="0"/>
      <w:divBdr>
        <w:top w:val="none" w:sz="0" w:space="0" w:color="auto"/>
        <w:left w:val="none" w:sz="0" w:space="0" w:color="auto"/>
        <w:bottom w:val="none" w:sz="0" w:space="0" w:color="auto"/>
        <w:right w:val="none" w:sz="0" w:space="0" w:color="auto"/>
      </w:divBdr>
    </w:div>
    <w:div w:id="2137143210">
      <w:bodyDiv w:val="1"/>
      <w:marLeft w:val="0"/>
      <w:marRight w:val="0"/>
      <w:marTop w:val="0"/>
      <w:marBottom w:val="0"/>
      <w:divBdr>
        <w:top w:val="none" w:sz="0" w:space="0" w:color="auto"/>
        <w:left w:val="none" w:sz="0" w:space="0" w:color="auto"/>
        <w:bottom w:val="none" w:sz="0" w:space="0" w:color="auto"/>
        <w:right w:val="none" w:sz="0" w:space="0" w:color="auto"/>
      </w:divBdr>
      <w:divsChild>
        <w:div w:id="1327052727">
          <w:marLeft w:val="0"/>
          <w:marRight w:val="0"/>
          <w:marTop w:val="0"/>
          <w:marBottom w:val="0"/>
          <w:divBdr>
            <w:top w:val="none" w:sz="0" w:space="0" w:color="auto"/>
            <w:left w:val="none" w:sz="0" w:space="0" w:color="auto"/>
            <w:bottom w:val="none" w:sz="0" w:space="0" w:color="auto"/>
            <w:right w:val="none" w:sz="0" w:space="0" w:color="auto"/>
          </w:divBdr>
          <w:divsChild>
            <w:div w:id="1360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31127">
      <w:bodyDiv w:val="1"/>
      <w:marLeft w:val="0"/>
      <w:marRight w:val="0"/>
      <w:marTop w:val="0"/>
      <w:marBottom w:val="0"/>
      <w:divBdr>
        <w:top w:val="none" w:sz="0" w:space="0" w:color="auto"/>
        <w:left w:val="none" w:sz="0" w:space="0" w:color="auto"/>
        <w:bottom w:val="none" w:sz="0" w:space="0" w:color="auto"/>
        <w:right w:val="none" w:sz="0" w:space="0" w:color="auto"/>
      </w:divBdr>
    </w:div>
    <w:div w:id="2139256060">
      <w:bodyDiv w:val="1"/>
      <w:marLeft w:val="0"/>
      <w:marRight w:val="0"/>
      <w:marTop w:val="0"/>
      <w:marBottom w:val="0"/>
      <w:divBdr>
        <w:top w:val="none" w:sz="0" w:space="0" w:color="auto"/>
        <w:left w:val="none" w:sz="0" w:space="0" w:color="auto"/>
        <w:bottom w:val="none" w:sz="0" w:space="0" w:color="auto"/>
        <w:right w:val="none" w:sz="0" w:space="0" w:color="auto"/>
      </w:divBdr>
      <w:divsChild>
        <w:div w:id="1370715915">
          <w:marLeft w:val="0"/>
          <w:marRight w:val="0"/>
          <w:marTop w:val="0"/>
          <w:marBottom w:val="0"/>
          <w:divBdr>
            <w:top w:val="none" w:sz="0" w:space="0" w:color="auto"/>
            <w:left w:val="none" w:sz="0" w:space="0" w:color="auto"/>
            <w:bottom w:val="none" w:sz="0" w:space="0" w:color="auto"/>
            <w:right w:val="none" w:sz="0" w:space="0" w:color="auto"/>
          </w:divBdr>
          <w:divsChild>
            <w:div w:id="995496430">
              <w:marLeft w:val="0"/>
              <w:marRight w:val="0"/>
              <w:marTop w:val="0"/>
              <w:marBottom w:val="0"/>
              <w:divBdr>
                <w:top w:val="none" w:sz="0" w:space="0" w:color="auto"/>
                <w:left w:val="none" w:sz="0" w:space="0" w:color="auto"/>
                <w:bottom w:val="none" w:sz="0" w:space="0" w:color="auto"/>
                <w:right w:val="none" w:sz="0" w:space="0" w:color="auto"/>
              </w:divBdr>
              <w:divsChild>
                <w:div w:id="850217163">
                  <w:marLeft w:val="0"/>
                  <w:marRight w:val="0"/>
                  <w:marTop w:val="0"/>
                  <w:marBottom w:val="0"/>
                  <w:divBdr>
                    <w:top w:val="none" w:sz="0" w:space="0" w:color="auto"/>
                    <w:left w:val="none" w:sz="0" w:space="0" w:color="auto"/>
                    <w:bottom w:val="none" w:sz="0" w:space="0" w:color="auto"/>
                    <w:right w:val="none" w:sz="0" w:space="0" w:color="auto"/>
                  </w:divBdr>
                  <w:divsChild>
                    <w:div w:id="1599406698">
                      <w:marLeft w:val="0"/>
                      <w:marRight w:val="0"/>
                      <w:marTop w:val="0"/>
                      <w:marBottom w:val="0"/>
                      <w:divBdr>
                        <w:top w:val="none" w:sz="0" w:space="0" w:color="auto"/>
                        <w:left w:val="none" w:sz="0" w:space="0" w:color="auto"/>
                        <w:bottom w:val="none" w:sz="0" w:space="0" w:color="auto"/>
                        <w:right w:val="none" w:sz="0" w:space="0" w:color="auto"/>
                      </w:divBdr>
                      <w:divsChild>
                        <w:div w:id="1874730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39949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2282A0-AE07-476D-9390-880886FB6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442</Words>
  <Characters>2521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Christensen</dc:creator>
  <cp:lastModifiedBy>Roger Lamoni</cp:lastModifiedBy>
  <cp:revision>4</cp:revision>
  <cp:lastPrinted>2020-01-31T22:40:00Z</cp:lastPrinted>
  <dcterms:created xsi:type="dcterms:W3CDTF">2020-12-10T23:07:00Z</dcterms:created>
  <dcterms:modified xsi:type="dcterms:W3CDTF">2020-12-23T17:38:00Z</dcterms:modified>
</cp:coreProperties>
</file>