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CC3153"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January 03, 2021</w:t>
                            </w:r>
                          </w:p>
                          <w:p w:rsidR="007D3545" w:rsidRDefault="007D3545" w:rsidP="007D3545">
                            <w:pPr>
                              <w:pStyle w:val="NormalWeb"/>
                              <w:spacing w:before="2" w:after="2"/>
                              <w:jc w:val="center"/>
                              <w:rPr>
                                <w:rFonts w:ascii="Arial" w:hAnsi="Arial" w:cs="Arial"/>
                                <w:sz w:val="24"/>
                                <w:szCs w:val="24"/>
                              </w:rPr>
                            </w:pPr>
                          </w:p>
                          <w:p w:rsidR="00CC3153" w:rsidRDefault="00CC3153" w:rsidP="007D3545">
                            <w:pPr>
                              <w:pStyle w:val="NormalWeb"/>
                              <w:spacing w:before="2" w:after="2"/>
                              <w:jc w:val="center"/>
                              <w:rPr>
                                <w:rFonts w:ascii="Arial" w:hAnsi="Arial" w:cs="Arial"/>
                                <w:sz w:val="24"/>
                                <w:szCs w:val="24"/>
                              </w:rPr>
                            </w:pPr>
                          </w:p>
                          <w:p w:rsidR="00073B35" w:rsidRPr="00E77421" w:rsidRDefault="00CC3153"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Light of the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CC3153"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January 03, 2021</w:t>
                      </w:r>
                    </w:p>
                    <w:p w:rsidR="007D3545" w:rsidRDefault="007D3545" w:rsidP="007D3545">
                      <w:pPr>
                        <w:pStyle w:val="NormalWeb"/>
                        <w:spacing w:before="2" w:after="2"/>
                        <w:jc w:val="center"/>
                        <w:rPr>
                          <w:rFonts w:ascii="Arial" w:hAnsi="Arial" w:cs="Arial"/>
                          <w:sz w:val="24"/>
                          <w:szCs w:val="24"/>
                        </w:rPr>
                      </w:pPr>
                    </w:p>
                    <w:p w:rsidR="00CC3153" w:rsidRDefault="00CC3153" w:rsidP="007D3545">
                      <w:pPr>
                        <w:pStyle w:val="NormalWeb"/>
                        <w:spacing w:before="2" w:after="2"/>
                        <w:jc w:val="center"/>
                        <w:rPr>
                          <w:rFonts w:ascii="Arial" w:hAnsi="Arial" w:cs="Arial"/>
                          <w:sz w:val="24"/>
                          <w:szCs w:val="24"/>
                        </w:rPr>
                      </w:pPr>
                    </w:p>
                    <w:p w:rsidR="00073B35" w:rsidRPr="00E77421" w:rsidRDefault="00CC3153"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Light of the World</w:t>
                      </w:r>
                    </w:p>
                  </w:txbxContent>
                </v:textbox>
                <w10:wrap type="tight" anchorx="margin" anchory="margin"/>
                <w10:anchorlock/>
              </v:shape>
            </w:pict>
          </mc:Fallback>
        </mc:AlternateContent>
      </w:r>
    </w:p>
    <w:p w:rsidR="0068155B" w:rsidRPr="005C0279" w:rsidRDefault="0068155B" w:rsidP="0068155B">
      <w:pPr>
        <w:spacing w:after="0" w:line="240" w:lineRule="auto"/>
        <w:ind w:right="100"/>
        <w:rPr>
          <w:rFonts w:ascii="Century Gothic" w:eastAsia="Times New Roman" w:hAnsi="Century Gothic" w:cs="Times New Roman"/>
          <w:color w:val="auto"/>
          <w:sz w:val="24"/>
          <w:szCs w:val="24"/>
        </w:rPr>
      </w:pPr>
      <w:r w:rsidRPr="005C0279">
        <w:rPr>
          <w:rFonts w:ascii="Century Gothic" w:eastAsia="Times New Roman" w:hAnsi="Century Gothic" w:cs="Arial"/>
          <w:i/>
          <w:iCs/>
          <w:sz w:val="24"/>
          <w:szCs w:val="24"/>
        </w:rPr>
        <w:t>Meditation</w:t>
      </w:r>
    </w:p>
    <w:p w:rsidR="005802E1" w:rsidRPr="00121E7E" w:rsidRDefault="005802E1" w:rsidP="005802E1">
      <w:pPr>
        <w:spacing w:after="0" w:line="240" w:lineRule="auto"/>
        <w:rPr>
          <w:rFonts w:ascii="Century Gothic" w:eastAsia="Times New Roman" w:hAnsi="Century Gothic" w:cs="Times New Roman"/>
          <w:color w:val="auto"/>
          <w:sz w:val="24"/>
          <w:szCs w:val="24"/>
        </w:rPr>
      </w:pPr>
      <w:r w:rsidRPr="00121E7E">
        <w:rPr>
          <w:rFonts w:ascii="Century Gothic" w:eastAsia="Times New Roman" w:hAnsi="Century Gothic" w:cs="Arial"/>
          <w:i/>
          <w:iCs/>
          <w:color w:val="auto"/>
          <w:sz w:val="24"/>
          <w:szCs w:val="24"/>
        </w:rPr>
        <w:t>Thousands of Candles can be lit from a single candle, and the life of the single candle will not be shortened. Happiness never decreases by being shared.</w:t>
      </w:r>
      <w:r w:rsidRPr="00FD185B">
        <w:rPr>
          <w:rFonts w:ascii="Century Gothic" w:eastAsia="Times New Roman" w:hAnsi="Century Gothic" w:cs="Times New Roman"/>
          <w:color w:val="auto"/>
          <w:sz w:val="24"/>
          <w:szCs w:val="24"/>
        </w:rPr>
        <w:tab/>
        <w:t>~</w:t>
      </w:r>
      <w:proofErr w:type="spellStart"/>
      <w:r w:rsidRPr="00121E7E">
        <w:rPr>
          <w:rFonts w:ascii="Century Gothic" w:eastAsia="Times New Roman" w:hAnsi="Century Gothic" w:cs="Arial"/>
          <w:i/>
          <w:iCs/>
          <w:color w:val="auto"/>
          <w:sz w:val="24"/>
          <w:szCs w:val="24"/>
        </w:rPr>
        <w:t>Bukkyo</w:t>
      </w:r>
      <w:proofErr w:type="spellEnd"/>
      <w:r w:rsidRPr="00121E7E">
        <w:rPr>
          <w:rFonts w:ascii="Century Gothic" w:eastAsia="Times New Roman" w:hAnsi="Century Gothic" w:cs="Arial"/>
          <w:i/>
          <w:iCs/>
          <w:color w:val="auto"/>
          <w:sz w:val="24"/>
          <w:szCs w:val="24"/>
        </w:rPr>
        <w:t xml:space="preserve"> </w:t>
      </w:r>
      <w:proofErr w:type="spellStart"/>
      <w:r w:rsidRPr="00121E7E">
        <w:rPr>
          <w:rFonts w:ascii="Century Gothic" w:eastAsia="Times New Roman" w:hAnsi="Century Gothic" w:cs="Arial"/>
          <w:i/>
          <w:iCs/>
          <w:color w:val="auto"/>
          <w:sz w:val="24"/>
          <w:szCs w:val="24"/>
        </w:rPr>
        <w:t>Dendo</w:t>
      </w:r>
      <w:proofErr w:type="spellEnd"/>
      <w:r w:rsidRPr="00121E7E">
        <w:rPr>
          <w:rFonts w:ascii="Century Gothic" w:eastAsia="Times New Roman" w:hAnsi="Century Gothic" w:cs="Arial"/>
          <w:i/>
          <w:iCs/>
          <w:color w:val="auto"/>
          <w:sz w:val="24"/>
          <w:szCs w:val="24"/>
        </w:rPr>
        <w:t xml:space="preserve"> </w:t>
      </w:r>
      <w:proofErr w:type="spellStart"/>
      <w:r w:rsidRPr="00121E7E">
        <w:rPr>
          <w:rFonts w:ascii="Century Gothic" w:eastAsia="Times New Roman" w:hAnsi="Century Gothic" w:cs="Arial"/>
          <w:i/>
          <w:iCs/>
          <w:color w:val="auto"/>
          <w:sz w:val="24"/>
          <w:szCs w:val="24"/>
        </w:rPr>
        <w:t>Kyokai</w:t>
      </w:r>
      <w:proofErr w:type="spellEnd"/>
      <w:r w:rsidRPr="00121E7E">
        <w:rPr>
          <w:rFonts w:ascii="Century Gothic" w:eastAsia="Times New Roman" w:hAnsi="Century Gothic" w:cs="Arial"/>
          <w:i/>
          <w:iCs/>
          <w:color w:val="auto"/>
          <w:sz w:val="24"/>
          <w:szCs w:val="24"/>
        </w:rPr>
        <w:t xml:space="preserve">, </w:t>
      </w:r>
      <w:proofErr w:type="gramStart"/>
      <w:r w:rsidRPr="00121E7E">
        <w:rPr>
          <w:rFonts w:ascii="Century Gothic" w:eastAsia="Times New Roman" w:hAnsi="Century Gothic" w:cs="Arial"/>
          <w:i/>
          <w:iCs/>
          <w:color w:val="auto"/>
          <w:sz w:val="24"/>
          <w:szCs w:val="24"/>
        </w:rPr>
        <w:t>The</w:t>
      </w:r>
      <w:proofErr w:type="gramEnd"/>
      <w:r w:rsidRPr="00121E7E">
        <w:rPr>
          <w:rFonts w:ascii="Century Gothic" w:eastAsia="Times New Roman" w:hAnsi="Century Gothic" w:cs="Arial"/>
          <w:i/>
          <w:iCs/>
          <w:color w:val="auto"/>
          <w:sz w:val="24"/>
          <w:szCs w:val="24"/>
        </w:rPr>
        <w:t xml:space="preserve"> Teaching of </w:t>
      </w:r>
      <w:proofErr w:type="spellStart"/>
      <w:r w:rsidRPr="00121E7E">
        <w:rPr>
          <w:rFonts w:ascii="Century Gothic" w:eastAsia="Times New Roman" w:hAnsi="Century Gothic" w:cs="Arial"/>
          <w:i/>
          <w:iCs/>
          <w:color w:val="auto"/>
          <w:sz w:val="24"/>
          <w:szCs w:val="24"/>
        </w:rPr>
        <w:t>Buddah</w:t>
      </w:r>
      <w:proofErr w:type="spellEnd"/>
    </w:p>
    <w:p w:rsidR="005802E1" w:rsidRPr="00121E7E" w:rsidRDefault="005802E1" w:rsidP="005802E1">
      <w:pPr>
        <w:spacing w:after="0" w:line="240" w:lineRule="auto"/>
        <w:rPr>
          <w:rFonts w:ascii="Century Gothic" w:eastAsia="Times New Roman" w:hAnsi="Century Gothic" w:cs="Times New Roman"/>
          <w:color w:val="auto"/>
          <w:sz w:val="24"/>
          <w:szCs w:val="24"/>
        </w:rPr>
      </w:pPr>
    </w:p>
    <w:p w:rsidR="005802E1" w:rsidRPr="00121E7E" w:rsidRDefault="005802E1" w:rsidP="005802E1">
      <w:pPr>
        <w:spacing w:after="0" w:line="240" w:lineRule="auto"/>
        <w:ind w:right="100"/>
        <w:rPr>
          <w:rFonts w:ascii="Century Gothic" w:eastAsia="Times New Roman" w:hAnsi="Century Gothic" w:cs="Times New Roman"/>
          <w:color w:val="auto"/>
          <w:sz w:val="24"/>
          <w:szCs w:val="24"/>
        </w:rPr>
      </w:pPr>
      <w:r>
        <w:rPr>
          <w:rFonts w:ascii="Century Gothic" w:eastAsia="Times New Roman" w:hAnsi="Century Gothic" w:cs="Arial"/>
          <w:i/>
          <w:iCs/>
          <w:color w:val="auto"/>
          <w:sz w:val="24"/>
          <w:szCs w:val="24"/>
        </w:rPr>
        <w:t>Prelude</w:t>
      </w:r>
      <w:r w:rsidRPr="00FD185B">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t>“Blest Be the Tie That Binds”</w:t>
      </w:r>
      <w:r>
        <w:rPr>
          <w:rFonts w:ascii="Century Gothic" w:eastAsia="Times New Roman" w:hAnsi="Century Gothic" w:cs="Arial"/>
          <w:i/>
          <w:iCs/>
          <w:color w:val="auto"/>
          <w:sz w:val="24"/>
          <w:szCs w:val="24"/>
        </w:rPr>
        <w:tab/>
      </w:r>
      <w:r w:rsidRPr="00121E7E">
        <w:rPr>
          <w:rFonts w:ascii="Century Gothic" w:eastAsia="Times New Roman" w:hAnsi="Century Gothic" w:cs="Arial"/>
          <w:i/>
          <w:iCs/>
          <w:color w:val="auto"/>
          <w:sz w:val="24"/>
          <w:szCs w:val="24"/>
        </w:rPr>
        <w:t>Matt on Organ</w:t>
      </w:r>
    </w:p>
    <w:p w:rsidR="005802E1" w:rsidRPr="00121E7E" w:rsidRDefault="005802E1" w:rsidP="005802E1">
      <w:pPr>
        <w:spacing w:after="0" w:line="240" w:lineRule="auto"/>
        <w:rPr>
          <w:rFonts w:ascii="Century Gothic" w:eastAsia="Times New Roman" w:hAnsi="Century Gothic" w:cs="Times New Roman"/>
          <w:color w:val="auto"/>
          <w:sz w:val="24"/>
          <w:szCs w:val="24"/>
        </w:rPr>
      </w:pPr>
    </w:p>
    <w:p w:rsidR="005802E1" w:rsidRPr="00121E7E" w:rsidRDefault="005802E1" w:rsidP="005802E1">
      <w:pPr>
        <w:spacing w:after="0" w:line="240" w:lineRule="auto"/>
        <w:ind w:right="100"/>
        <w:rPr>
          <w:rFonts w:ascii="Century Gothic" w:eastAsia="Times New Roman" w:hAnsi="Century Gothic" w:cs="Times New Roman"/>
          <w:color w:val="auto"/>
          <w:sz w:val="24"/>
          <w:szCs w:val="24"/>
        </w:rPr>
      </w:pPr>
      <w:r w:rsidRPr="00121E7E">
        <w:rPr>
          <w:rFonts w:ascii="Century Gothic" w:eastAsia="Times New Roman" w:hAnsi="Century Gothic" w:cs="Arial"/>
          <w:i/>
          <w:iCs/>
          <w:sz w:val="24"/>
          <w:szCs w:val="24"/>
        </w:rPr>
        <w:t>Welcome to Worship</w:t>
      </w:r>
    </w:p>
    <w:p w:rsidR="005802E1" w:rsidRPr="00121E7E" w:rsidRDefault="005802E1" w:rsidP="005802E1">
      <w:pPr>
        <w:spacing w:after="0" w:line="240" w:lineRule="auto"/>
        <w:jc w:val="center"/>
        <w:rPr>
          <w:rFonts w:ascii="Century Gothic" w:eastAsia="Times New Roman" w:hAnsi="Century Gothic" w:cs="Times New Roman"/>
          <w:color w:val="auto"/>
          <w:sz w:val="24"/>
          <w:szCs w:val="24"/>
        </w:rPr>
      </w:pPr>
      <w:r w:rsidRPr="00121E7E">
        <w:rPr>
          <w:rFonts w:ascii="Century Gothic" w:eastAsia="Times New Roman" w:hAnsi="Century Gothic" w:cs="Arial"/>
          <w:sz w:val="24"/>
          <w:szCs w:val="24"/>
        </w:rPr>
        <w:t>One: Whoever you are and wherever you are on life’s journey,</w:t>
      </w:r>
    </w:p>
    <w:p w:rsidR="005802E1" w:rsidRPr="00121E7E" w:rsidRDefault="005802E1" w:rsidP="005802E1">
      <w:pPr>
        <w:spacing w:after="0" w:line="240" w:lineRule="auto"/>
        <w:jc w:val="center"/>
        <w:rPr>
          <w:rFonts w:ascii="Century Gothic" w:eastAsia="Times New Roman" w:hAnsi="Century Gothic" w:cs="Times New Roman"/>
          <w:color w:val="auto"/>
          <w:sz w:val="24"/>
          <w:szCs w:val="24"/>
        </w:rPr>
      </w:pPr>
      <w:r w:rsidRPr="00121E7E">
        <w:rPr>
          <w:rFonts w:ascii="Century Gothic" w:eastAsia="Times New Roman" w:hAnsi="Century Gothic" w:cs="Arial"/>
          <w:sz w:val="24"/>
          <w:szCs w:val="24"/>
        </w:rPr>
        <w:t xml:space="preserve">ALL: </w:t>
      </w:r>
      <w:r w:rsidRPr="00121E7E">
        <w:rPr>
          <w:rFonts w:ascii="Century Gothic" w:eastAsia="Times New Roman" w:hAnsi="Century Gothic" w:cs="Arial"/>
          <w:b/>
          <w:bCs/>
          <w:sz w:val="24"/>
          <w:szCs w:val="24"/>
        </w:rPr>
        <w:t>We welcome you here.</w:t>
      </w:r>
    </w:p>
    <w:p w:rsidR="005802E1" w:rsidRPr="00121E7E" w:rsidRDefault="005802E1" w:rsidP="005802E1">
      <w:pPr>
        <w:spacing w:after="0" w:line="240" w:lineRule="auto"/>
        <w:rPr>
          <w:rFonts w:ascii="Century Gothic" w:eastAsia="Times New Roman" w:hAnsi="Century Gothic" w:cs="Times New Roman"/>
          <w:color w:val="auto"/>
          <w:sz w:val="24"/>
          <w:szCs w:val="24"/>
        </w:rPr>
      </w:pPr>
    </w:p>
    <w:p w:rsidR="005802E1" w:rsidRPr="00121E7E" w:rsidRDefault="005802E1" w:rsidP="005802E1">
      <w:pPr>
        <w:spacing w:after="0" w:line="240" w:lineRule="auto"/>
        <w:rPr>
          <w:rFonts w:ascii="Century Gothic" w:eastAsia="Times New Roman" w:hAnsi="Century Gothic" w:cs="Times New Roman"/>
          <w:color w:val="auto"/>
          <w:sz w:val="24"/>
          <w:szCs w:val="24"/>
        </w:rPr>
      </w:pPr>
      <w:r w:rsidRPr="00121E7E">
        <w:rPr>
          <w:rFonts w:ascii="Century Gothic" w:eastAsia="Times New Roman" w:hAnsi="Century Gothic" w:cs="Arial"/>
          <w:i/>
          <w:iCs/>
          <w:sz w:val="24"/>
          <w:szCs w:val="24"/>
        </w:rPr>
        <w:t>Opening Comments</w:t>
      </w:r>
    </w:p>
    <w:p w:rsidR="005802E1" w:rsidRPr="00121E7E" w:rsidRDefault="005802E1" w:rsidP="005802E1">
      <w:pPr>
        <w:spacing w:after="0" w:line="240" w:lineRule="auto"/>
        <w:rPr>
          <w:rFonts w:ascii="Century Gothic" w:eastAsia="Times New Roman" w:hAnsi="Century Gothic" w:cs="Times New Roman"/>
          <w:color w:val="auto"/>
          <w:sz w:val="24"/>
          <w:szCs w:val="24"/>
        </w:rPr>
      </w:pPr>
      <w:bookmarkStart w:id="0" w:name="_GoBack"/>
      <w:r w:rsidRPr="00121E7E">
        <w:rPr>
          <w:rFonts w:ascii="Century Gothic" w:eastAsia="Times New Roman" w:hAnsi="Century Gothic" w:cs="Arial"/>
          <w:b/>
          <w:bCs/>
          <w:sz w:val="24"/>
          <w:szCs w:val="24"/>
        </w:rPr>
        <w:t>Please join us for Holy Communion on Facebook Live at 11 a.m.</w:t>
      </w:r>
    </w:p>
    <w:bookmarkEnd w:id="0"/>
    <w:p w:rsidR="005802E1" w:rsidRPr="00121E7E" w:rsidRDefault="005802E1" w:rsidP="005802E1">
      <w:pPr>
        <w:spacing w:after="0" w:line="240" w:lineRule="auto"/>
        <w:rPr>
          <w:rFonts w:ascii="Century Gothic" w:eastAsia="Times New Roman" w:hAnsi="Century Gothic" w:cs="Times New Roman"/>
          <w:color w:val="auto"/>
          <w:sz w:val="24"/>
          <w:szCs w:val="24"/>
        </w:rPr>
      </w:pPr>
    </w:p>
    <w:p w:rsidR="005802E1" w:rsidRPr="00121E7E" w:rsidRDefault="005802E1" w:rsidP="005802E1">
      <w:pPr>
        <w:spacing w:after="0" w:line="240" w:lineRule="auto"/>
        <w:rPr>
          <w:rFonts w:ascii="Century Gothic" w:eastAsia="Times New Roman" w:hAnsi="Century Gothic" w:cs="Times New Roman"/>
          <w:color w:val="auto"/>
          <w:sz w:val="24"/>
          <w:szCs w:val="24"/>
        </w:rPr>
      </w:pPr>
      <w:r w:rsidRPr="00121E7E">
        <w:rPr>
          <w:rFonts w:ascii="Century Gothic" w:eastAsia="Times New Roman" w:hAnsi="Century Gothic" w:cs="Arial"/>
          <w:i/>
          <w:iCs/>
          <w:sz w:val="24"/>
          <w:szCs w:val="24"/>
        </w:rPr>
        <w:t>Ringing of the Bell</w:t>
      </w:r>
    </w:p>
    <w:p w:rsidR="005802E1" w:rsidRPr="00121E7E" w:rsidRDefault="005802E1" w:rsidP="005802E1">
      <w:pPr>
        <w:spacing w:after="0" w:line="240" w:lineRule="auto"/>
        <w:rPr>
          <w:rFonts w:ascii="Century Gothic" w:eastAsia="Times New Roman" w:hAnsi="Century Gothic" w:cs="Times New Roman"/>
          <w:color w:val="auto"/>
          <w:sz w:val="24"/>
          <w:szCs w:val="24"/>
        </w:rPr>
      </w:pPr>
    </w:p>
    <w:p w:rsidR="005802E1" w:rsidRDefault="005802E1" w:rsidP="005802E1">
      <w:pPr>
        <w:spacing w:after="0" w:line="240" w:lineRule="auto"/>
        <w:rPr>
          <w:rFonts w:ascii="Century Gothic" w:eastAsia="Times New Roman" w:hAnsi="Century Gothic" w:cs="Arial"/>
          <w:i/>
          <w:iCs/>
          <w:sz w:val="24"/>
          <w:szCs w:val="24"/>
        </w:rPr>
      </w:pPr>
      <w:r w:rsidRPr="00121E7E">
        <w:rPr>
          <w:rFonts w:ascii="Century Gothic" w:eastAsia="Times New Roman" w:hAnsi="Century Gothic" w:cs="Arial"/>
          <w:i/>
          <w:iCs/>
          <w:sz w:val="24"/>
          <w:szCs w:val="24"/>
        </w:rPr>
        <w:t>Call to Worship</w:t>
      </w:r>
    </w:p>
    <w:p w:rsidR="005802E1" w:rsidRDefault="005802E1" w:rsidP="005802E1">
      <w:pPr>
        <w:spacing w:after="0" w:line="240" w:lineRule="auto"/>
        <w:rPr>
          <w:rFonts w:ascii="Century Gothic" w:eastAsia="Times New Roman" w:hAnsi="Century Gothic" w:cs="Arial"/>
          <w:i/>
          <w:iCs/>
          <w:sz w:val="24"/>
          <w:szCs w:val="24"/>
        </w:rPr>
      </w:pPr>
      <w:r w:rsidRPr="00FD185B">
        <w:rPr>
          <w:rFonts w:ascii="Century Gothic" w:eastAsia="Times New Roman" w:hAnsi="Century Gothic" w:cs="Arial"/>
          <w:i/>
          <w:iCs/>
          <w:sz w:val="24"/>
          <w:szCs w:val="24"/>
        </w:rPr>
        <w:t>One: Some years seem longer and darker than other</w:t>
      </w:r>
      <w:r>
        <w:rPr>
          <w:rFonts w:ascii="Century Gothic" w:eastAsia="Times New Roman" w:hAnsi="Century Gothic" w:cs="Arial"/>
          <w:i/>
          <w:iCs/>
          <w:sz w:val="24"/>
          <w:szCs w:val="24"/>
        </w:rPr>
        <w:t>s. 2020 was one of those years.</w:t>
      </w:r>
    </w:p>
    <w:p w:rsidR="005802E1" w:rsidRPr="00FD185B" w:rsidRDefault="005802E1" w:rsidP="005802E1">
      <w:pPr>
        <w:spacing w:after="0" w:line="240" w:lineRule="auto"/>
        <w:rPr>
          <w:rFonts w:ascii="Century Gothic" w:eastAsia="Times New Roman" w:hAnsi="Century Gothic" w:cs="Arial"/>
          <w:b/>
          <w:i/>
          <w:iCs/>
          <w:sz w:val="24"/>
          <w:szCs w:val="24"/>
        </w:rPr>
      </w:pPr>
      <w:r w:rsidRPr="00FD185B">
        <w:rPr>
          <w:rFonts w:ascii="Century Gothic" w:eastAsia="Times New Roman" w:hAnsi="Century Gothic" w:cs="Arial"/>
          <w:b/>
          <w:i/>
          <w:iCs/>
          <w:sz w:val="24"/>
          <w:szCs w:val="24"/>
        </w:rPr>
        <w:t>ALL: We are longing for the light to brighten up our journeys as we move forward.</w:t>
      </w:r>
    </w:p>
    <w:p w:rsidR="005802E1" w:rsidRDefault="005802E1" w:rsidP="005802E1">
      <w:pPr>
        <w:spacing w:after="0" w:line="240" w:lineRule="auto"/>
        <w:rPr>
          <w:rFonts w:ascii="Century Gothic" w:eastAsia="Times New Roman" w:hAnsi="Century Gothic" w:cs="Arial"/>
          <w:i/>
          <w:iCs/>
          <w:sz w:val="24"/>
          <w:szCs w:val="24"/>
        </w:rPr>
      </w:pPr>
      <w:r w:rsidRPr="00FD185B">
        <w:rPr>
          <w:rFonts w:ascii="Century Gothic" w:eastAsia="Times New Roman" w:hAnsi="Century Gothic" w:cs="Arial"/>
          <w:i/>
          <w:iCs/>
          <w:sz w:val="24"/>
          <w:szCs w:val="24"/>
        </w:rPr>
        <w:t>One: We need to know, has the darkness made us blind to some of the evil in the world this past year?</w:t>
      </w:r>
    </w:p>
    <w:p w:rsidR="005802E1" w:rsidRPr="00FD185B" w:rsidRDefault="005802E1" w:rsidP="005802E1">
      <w:pPr>
        <w:spacing w:after="0" w:line="240" w:lineRule="auto"/>
        <w:rPr>
          <w:rFonts w:ascii="Century Gothic" w:eastAsia="Times New Roman" w:hAnsi="Century Gothic" w:cs="Arial"/>
          <w:b/>
          <w:i/>
          <w:iCs/>
          <w:sz w:val="24"/>
          <w:szCs w:val="24"/>
        </w:rPr>
      </w:pPr>
      <w:r w:rsidRPr="00FD185B">
        <w:rPr>
          <w:rFonts w:ascii="Century Gothic" w:eastAsia="Times New Roman" w:hAnsi="Century Gothic" w:cs="Arial"/>
          <w:b/>
          <w:i/>
          <w:iCs/>
          <w:sz w:val="24"/>
          <w:szCs w:val="24"/>
        </w:rPr>
        <w:t>ALL: Have we been part of those who have hidden their heads under the blanket, ignoring the lies of the world and not challenging them?</w:t>
      </w:r>
    </w:p>
    <w:p w:rsidR="005802E1" w:rsidRDefault="005802E1" w:rsidP="005802E1">
      <w:pPr>
        <w:spacing w:after="0" w:line="240" w:lineRule="auto"/>
        <w:rPr>
          <w:rFonts w:ascii="Century Gothic" w:eastAsia="Times New Roman" w:hAnsi="Century Gothic" w:cs="Arial"/>
          <w:i/>
          <w:iCs/>
          <w:sz w:val="24"/>
          <w:szCs w:val="24"/>
        </w:rPr>
      </w:pPr>
      <w:r w:rsidRPr="00FD185B">
        <w:rPr>
          <w:rFonts w:ascii="Century Gothic" w:eastAsia="Times New Roman" w:hAnsi="Century Gothic" w:cs="Arial"/>
          <w:i/>
          <w:iCs/>
          <w:sz w:val="24"/>
          <w:szCs w:val="24"/>
        </w:rPr>
        <w:t>One: So we must ask, where are the light-bearers, those who will shine a light in all those dark spaces in our world and renew our faith in Love?</w:t>
      </w:r>
    </w:p>
    <w:p w:rsidR="005802E1" w:rsidRPr="00FD185B" w:rsidRDefault="005802E1" w:rsidP="005802E1">
      <w:pPr>
        <w:spacing w:after="0" w:line="240" w:lineRule="auto"/>
        <w:rPr>
          <w:rFonts w:ascii="Century Gothic" w:eastAsia="Times New Roman" w:hAnsi="Century Gothic" w:cs="Arial"/>
          <w:b/>
          <w:i/>
          <w:iCs/>
          <w:sz w:val="24"/>
          <w:szCs w:val="24"/>
        </w:rPr>
      </w:pPr>
      <w:r w:rsidRPr="00FD185B">
        <w:rPr>
          <w:rFonts w:ascii="Century Gothic" w:eastAsia="Times New Roman" w:hAnsi="Century Gothic" w:cs="Arial"/>
          <w:b/>
          <w:i/>
          <w:iCs/>
          <w:sz w:val="24"/>
          <w:szCs w:val="24"/>
        </w:rPr>
        <w:t>ALL: What sky will now open bringing sun and rain to our eyes which have been filled with tears?</w:t>
      </w:r>
    </w:p>
    <w:p w:rsidR="005802E1" w:rsidRDefault="005802E1" w:rsidP="005802E1">
      <w:pPr>
        <w:spacing w:after="0" w:line="240" w:lineRule="auto"/>
        <w:rPr>
          <w:rFonts w:ascii="Century Gothic" w:eastAsia="Times New Roman" w:hAnsi="Century Gothic" w:cs="Arial"/>
          <w:i/>
          <w:iCs/>
          <w:sz w:val="24"/>
          <w:szCs w:val="24"/>
        </w:rPr>
      </w:pPr>
      <w:r w:rsidRPr="00FD185B">
        <w:rPr>
          <w:rFonts w:ascii="Century Gothic" w:eastAsia="Times New Roman" w:hAnsi="Century Gothic" w:cs="Arial"/>
          <w:i/>
          <w:iCs/>
          <w:sz w:val="24"/>
          <w:szCs w:val="24"/>
        </w:rPr>
        <w:lastRenderedPageBreak/>
        <w:t>One: Will our own faith be enough to put evidence in our hands and convince us that this darkness has not made us blind? Dig down deep, each of you. See what you can find.</w:t>
      </w:r>
    </w:p>
    <w:p w:rsidR="005802E1" w:rsidRPr="00121E7E" w:rsidRDefault="005802E1" w:rsidP="005802E1">
      <w:pPr>
        <w:spacing w:after="0" w:line="240" w:lineRule="auto"/>
        <w:rPr>
          <w:rFonts w:ascii="Century Gothic" w:eastAsia="Times New Roman" w:hAnsi="Century Gothic" w:cs="Arial"/>
          <w:b/>
          <w:i/>
          <w:iCs/>
          <w:sz w:val="24"/>
          <w:szCs w:val="24"/>
        </w:rPr>
      </w:pPr>
      <w:r w:rsidRPr="00FD185B">
        <w:rPr>
          <w:rFonts w:ascii="Century Gothic" w:eastAsia="Times New Roman" w:hAnsi="Century Gothic" w:cs="Arial"/>
          <w:b/>
          <w:i/>
          <w:iCs/>
          <w:sz w:val="24"/>
          <w:szCs w:val="24"/>
        </w:rPr>
        <w:t>ALL: We need to find the faith in God's Love, the faith that discovers, once again, that Love has the power to restore our sight. May we be blessed as the Spirit's "light-</w:t>
      </w:r>
      <w:proofErr w:type="gramStart"/>
      <w:r w:rsidRPr="00FD185B">
        <w:rPr>
          <w:rFonts w:ascii="Century Gothic" w:eastAsia="Times New Roman" w:hAnsi="Century Gothic" w:cs="Arial"/>
          <w:b/>
          <w:i/>
          <w:iCs/>
          <w:sz w:val="24"/>
          <w:szCs w:val="24"/>
        </w:rPr>
        <w:t>bearers.</w:t>
      </w:r>
      <w:proofErr w:type="gramEnd"/>
      <w:r w:rsidRPr="00FD185B">
        <w:rPr>
          <w:rFonts w:ascii="Century Gothic" w:eastAsia="Times New Roman" w:hAnsi="Century Gothic" w:cs="Arial"/>
          <w:b/>
          <w:i/>
          <w:iCs/>
          <w:sz w:val="24"/>
          <w:szCs w:val="24"/>
        </w:rPr>
        <w:t>" Amen</w:t>
      </w:r>
    </w:p>
    <w:p w:rsidR="005802E1" w:rsidRPr="00121E7E" w:rsidRDefault="005802E1" w:rsidP="005802E1">
      <w:pPr>
        <w:spacing w:after="0" w:line="240" w:lineRule="auto"/>
        <w:rPr>
          <w:rFonts w:ascii="Century Gothic" w:eastAsia="Times New Roman" w:hAnsi="Century Gothic" w:cs="Times New Roman"/>
          <w:color w:val="auto"/>
          <w:sz w:val="24"/>
          <w:szCs w:val="24"/>
        </w:rPr>
      </w:pPr>
    </w:p>
    <w:p w:rsidR="005802E1" w:rsidRPr="006363C6" w:rsidRDefault="005802E1" w:rsidP="005802E1">
      <w:pPr>
        <w:spacing w:after="0" w:line="240" w:lineRule="auto"/>
        <w:rPr>
          <w:rFonts w:ascii="Century Gothic" w:eastAsia="Times New Roman" w:hAnsi="Century Gothic" w:cs="Arial"/>
          <w:i/>
          <w:iCs/>
          <w:sz w:val="24"/>
          <w:szCs w:val="24"/>
        </w:rPr>
      </w:pPr>
      <w:r w:rsidRPr="00121E7E">
        <w:rPr>
          <w:rFonts w:ascii="Century Gothic" w:eastAsia="Times New Roman" w:hAnsi="Century Gothic" w:cs="Arial"/>
          <w:i/>
          <w:iCs/>
          <w:sz w:val="24"/>
          <w:szCs w:val="24"/>
        </w:rPr>
        <w:t>↑</w:t>
      </w:r>
      <w:r>
        <w:rPr>
          <w:rFonts w:ascii="Century Gothic" w:eastAsia="Times New Roman" w:hAnsi="Century Gothic" w:cs="Arial"/>
          <w:i/>
          <w:iCs/>
          <w:sz w:val="24"/>
          <w:szCs w:val="24"/>
        </w:rPr>
        <w:t>Opening Song</w:t>
      </w:r>
      <w:r w:rsidRPr="00121E7E">
        <w:rPr>
          <w:rFonts w:ascii="Century Gothic" w:eastAsia="Times New Roman" w:hAnsi="Century Gothic" w:cs="Arial"/>
          <w:i/>
          <w:iCs/>
          <w:sz w:val="24"/>
          <w:szCs w:val="24"/>
        </w:rPr>
        <w:tab/>
      </w:r>
      <w:r w:rsidRPr="00121E7E">
        <w:rPr>
          <w:rFonts w:ascii="Century Gothic" w:eastAsia="Times New Roman" w:hAnsi="Century Gothic" w:cs="Arial"/>
          <w:i/>
          <w:iCs/>
          <w:sz w:val="24"/>
          <w:szCs w:val="24"/>
        </w:rPr>
        <w:tab/>
      </w:r>
      <w:r>
        <w:rPr>
          <w:rFonts w:ascii="Century Gothic" w:eastAsia="Times New Roman" w:hAnsi="Century Gothic" w:cs="Arial"/>
          <w:i/>
          <w:iCs/>
          <w:sz w:val="24"/>
          <w:szCs w:val="24"/>
        </w:rPr>
        <w:tab/>
        <w:t>“Light of the W</w:t>
      </w:r>
      <w:r w:rsidRPr="00121E7E">
        <w:rPr>
          <w:rFonts w:ascii="Century Gothic" w:eastAsia="Times New Roman" w:hAnsi="Century Gothic" w:cs="Arial"/>
          <w:i/>
          <w:iCs/>
          <w:sz w:val="24"/>
          <w:szCs w:val="24"/>
        </w:rPr>
        <w:t>orld”</w:t>
      </w:r>
    </w:p>
    <w:p w:rsidR="005802E1" w:rsidRPr="00121E7E" w:rsidRDefault="005802E1" w:rsidP="005802E1">
      <w:pPr>
        <w:spacing w:after="0" w:line="240" w:lineRule="auto"/>
        <w:ind w:left="1440" w:firstLine="720"/>
        <w:rPr>
          <w:rFonts w:ascii="Century Gothic" w:eastAsia="Times New Roman" w:hAnsi="Century Gothic" w:cs="Arial"/>
          <w:i/>
          <w:iCs/>
          <w:sz w:val="24"/>
          <w:szCs w:val="24"/>
        </w:rPr>
      </w:pPr>
      <w:r>
        <w:rPr>
          <w:rFonts w:ascii="Century Gothic" w:eastAsia="Times New Roman" w:hAnsi="Century Gothic" w:cs="Arial"/>
          <w:i/>
          <w:iCs/>
          <w:sz w:val="24"/>
          <w:szCs w:val="24"/>
        </w:rPr>
        <w:t>Paul T. Duncan/Lauren Daigle/</w:t>
      </w:r>
      <w:r w:rsidRPr="00121E7E">
        <w:rPr>
          <w:rFonts w:ascii="Century Gothic" w:eastAsia="Times New Roman" w:hAnsi="Century Gothic" w:cs="Arial"/>
          <w:i/>
          <w:iCs/>
          <w:sz w:val="24"/>
          <w:szCs w:val="24"/>
        </w:rPr>
        <w:t xml:space="preserve">Paul Brendon </w:t>
      </w:r>
      <w:proofErr w:type="spellStart"/>
      <w:r w:rsidRPr="00121E7E">
        <w:rPr>
          <w:rFonts w:ascii="Century Gothic" w:eastAsia="Times New Roman" w:hAnsi="Century Gothic" w:cs="Arial"/>
          <w:i/>
          <w:iCs/>
          <w:sz w:val="24"/>
          <w:szCs w:val="24"/>
        </w:rPr>
        <w:t>Mabury</w:t>
      </w:r>
      <w:proofErr w:type="spellEnd"/>
    </w:p>
    <w:p w:rsidR="005802E1" w:rsidRPr="00121E7E" w:rsidRDefault="005802E1" w:rsidP="005802E1">
      <w:pPr>
        <w:spacing w:after="0" w:line="240" w:lineRule="auto"/>
        <w:jc w:val="center"/>
        <w:rPr>
          <w:rFonts w:ascii="Century Gothic" w:eastAsia="Times New Roman" w:hAnsi="Century Gothic" w:cs="Times New Roman"/>
          <w:b/>
          <w:color w:val="auto"/>
          <w:szCs w:val="24"/>
        </w:rPr>
      </w:pPr>
      <w:r w:rsidRPr="00CC3153">
        <w:rPr>
          <w:rFonts w:ascii="Century Gothic" w:eastAsia="Times New Roman" w:hAnsi="Century Gothic" w:cs="Arial"/>
          <w:b/>
          <w:szCs w:val="24"/>
        </w:rPr>
        <w:t>The world waits for a miracle</w:t>
      </w:r>
      <w:r w:rsidRPr="00121E7E">
        <w:rPr>
          <w:rFonts w:ascii="Century Gothic" w:eastAsia="Times New Roman" w:hAnsi="Century Gothic" w:cs="Arial"/>
          <w:b/>
          <w:szCs w:val="24"/>
        </w:rPr>
        <w:t xml:space="preserve"> </w:t>
      </w:r>
      <w:proofErr w:type="gramStart"/>
      <w:r w:rsidRPr="00121E7E">
        <w:rPr>
          <w:rFonts w:ascii="Century Gothic" w:eastAsia="Times New Roman" w:hAnsi="Century Gothic" w:cs="Arial"/>
          <w:b/>
          <w:szCs w:val="24"/>
        </w:rPr>
        <w:t>The</w:t>
      </w:r>
      <w:proofErr w:type="gramEnd"/>
      <w:r w:rsidRPr="00121E7E">
        <w:rPr>
          <w:rFonts w:ascii="Century Gothic" w:eastAsia="Times New Roman" w:hAnsi="Century Gothic" w:cs="Arial"/>
          <w:b/>
          <w:szCs w:val="24"/>
        </w:rPr>
        <w:t xml:space="preserve"> heart longs for a little bit of hope</w:t>
      </w:r>
    </w:p>
    <w:p w:rsidR="005802E1" w:rsidRPr="00121E7E" w:rsidRDefault="005802E1" w:rsidP="005802E1">
      <w:pPr>
        <w:spacing w:after="0" w:line="240" w:lineRule="auto"/>
        <w:jc w:val="center"/>
        <w:rPr>
          <w:rFonts w:ascii="Century Gothic" w:eastAsia="Times New Roman" w:hAnsi="Century Gothic" w:cs="Times New Roman"/>
          <w:b/>
          <w:color w:val="auto"/>
          <w:szCs w:val="24"/>
        </w:rPr>
      </w:pPr>
      <w:r w:rsidRPr="00121E7E">
        <w:rPr>
          <w:rFonts w:ascii="Century Gothic" w:eastAsia="Times New Roman" w:hAnsi="Century Gothic" w:cs="Arial"/>
          <w:b/>
          <w:szCs w:val="24"/>
        </w:rPr>
        <w:t>Oh come, oh come, Emmanuel A child prays for peace on Earth</w:t>
      </w:r>
    </w:p>
    <w:p w:rsidR="005802E1" w:rsidRPr="00121E7E" w:rsidRDefault="005802E1" w:rsidP="005802E1">
      <w:pPr>
        <w:spacing w:after="0" w:line="240" w:lineRule="auto"/>
        <w:jc w:val="center"/>
        <w:rPr>
          <w:rFonts w:ascii="Century Gothic" w:eastAsia="Times New Roman" w:hAnsi="Century Gothic" w:cs="Times New Roman"/>
          <w:b/>
          <w:color w:val="auto"/>
          <w:szCs w:val="24"/>
        </w:rPr>
      </w:pPr>
      <w:r w:rsidRPr="00121E7E">
        <w:rPr>
          <w:rFonts w:ascii="Century Gothic" w:eastAsia="Times New Roman" w:hAnsi="Century Gothic" w:cs="Arial"/>
          <w:b/>
          <w:szCs w:val="24"/>
        </w:rPr>
        <w:t>And she's calling out from a sea of hurt Oh come, oh come, Emmanuel</w:t>
      </w:r>
    </w:p>
    <w:p w:rsidR="005802E1" w:rsidRPr="00121E7E" w:rsidRDefault="005802E1" w:rsidP="005802E1">
      <w:pPr>
        <w:spacing w:after="0" w:line="240" w:lineRule="auto"/>
        <w:jc w:val="center"/>
        <w:rPr>
          <w:rFonts w:ascii="Century Gothic" w:eastAsia="Times New Roman" w:hAnsi="Century Gothic" w:cs="Times New Roman"/>
          <w:b/>
          <w:color w:val="auto"/>
          <w:szCs w:val="24"/>
        </w:rPr>
      </w:pPr>
      <w:r w:rsidRPr="00121E7E">
        <w:rPr>
          <w:rFonts w:ascii="Century Gothic" w:eastAsia="Times New Roman" w:hAnsi="Century Gothic" w:cs="Arial"/>
          <w:b/>
          <w:szCs w:val="24"/>
        </w:rPr>
        <w:t>And can you hear the angels singing Glory to the light of the world</w:t>
      </w:r>
    </w:p>
    <w:p w:rsidR="005802E1" w:rsidRPr="00CC3153" w:rsidRDefault="005802E1" w:rsidP="005802E1">
      <w:pPr>
        <w:spacing w:after="0" w:line="240" w:lineRule="auto"/>
        <w:jc w:val="center"/>
        <w:rPr>
          <w:rFonts w:ascii="Century Gothic" w:eastAsia="Times New Roman" w:hAnsi="Century Gothic" w:cs="Arial"/>
          <w:b/>
          <w:szCs w:val="24"/>
        </w:rPr>
      </w:pPr>
      <w:r w:rsidRPr="00121E7E">
        <w:rPr>
          <w:rFonts w:ascii="Century Gothic" w:eastAsia="Times New Roman" w:hAnsi="Century Gothic" w:cs="Arial"/>
          <w:b/>
          <w:szCs w:val="24"/>
        </w:rPr>
        <w:t>Glory</w:t>
      </w:r>
      <w:r w:rsidRPr="00CC3153">
        <w:rPr>
          <w:rFonts w:ascii="Century Gothic" w:eastAsia="Times New Roman" w:hAnsi="Century Gothic" w:cs="Arial"/>
          <w:b/>
          <w:szCs w:val="24"/>
        </w:rPr>
        <w:t xml:space="preserve"> the light of the world is here</w:t>
      </w:r>
    </w:p>
    <w:p w:rsidR="005802E1" w:rsidRPr="00121E7E" w:rsidRDefault="005802E1" w:rsidP="005802E1">
      <w:pPr>
        <w:spacing w:after="0" w:line="240" w:lineRule="auto"/>
        <w:jc w:val="center"/>
        <w:rPr>
          <w:rFonts w:ascii="Century Gothic" w:eastAsia="Times New Roman" w:hAnsi="Century Gothic" w:cs="Times New Roman"/>
          <w:b/>
          <w:color w:val="auto"/>
          <w:szCs w:val="24"/>
        </w:rPr>
      </w:pPr>
      <w:r w:rsidRPr="00121E7E">
        <w:rPr>
          <w:rFonts w:ascii="Century Gothic" w:eastAsia="Times New Roman" w:hAnsi="Century Gothic" w:cs="Arial"/>
          <w:b/>
          <w:szCs w:val="24"/>
        </w:rPr>
        <w:t>The drought breaks with the tears of a mother</w:t>
      </w:r>
    </w:p>
    <w:p w:rsidR="005802E1" w:rsidRPr="00121E7E" w:rsidRDefault="005802E1" w:rsidP="005802E1">
      <w:pPr>
        <w:spacing w:after="0" w:line="240" w:lineRule="auto"/>
        <w:jc w:val="center"/>
        <w:rPr>
          <w:rFonts w:ascii="Century Gothic" w:eastAsia="Times New Roman" w:hAnsi="Century Gothic" w:cs="Times New Roman"/>
          <w:b/>
          <w:color w:val="auto"/>
          <w:szCs w:val="24"/>
        </w:rPr>
      </w:pPr>
      <w:r w:rsidRPr="00121E7E">
        <w:rPr>
          <w:rFonts w:ascii="Century Gothic" w:eastAsia="Times New Roman" w:hAnsi="Century Gothic" w:cs="Arial"/>
          <w:b/>
          <w:szCs w:val="24"/>
        </w:rPr>
        <w:t>A baby's cry is the sound of love Come down, come down, Emmanuel</w:t>
      </w:r>
    </w:p>
    <w:p w:rsidR="005802E1" w:rsidRPr="00CC3153" w:rsidRDefault="005802E1" w:rsidP="005802E1">
      <w:pPr>
        <w:spacing w:after="0" w:line="240" w:lineRule="auto"/>
        <w:jc w:val="center"/>
        <w:rPr>
          <w:rFonts w:ascii="Century Gothic" w:eastAsia="Times New Roman" w:hAnsi="Century Gothic" w:cs="Arial"/>
          <w:b/>
          <w:szCs w:val="24"/>
        </w:rPr>
      </w:pPr>
      <w:r w:rsidRPr="00121E7E">
        <w:rPr>
          <w:rFonts w:ascii="Century Gothic" w:eastAsia="Times New Roman" w:hAnsi="Century Gothic" w:cs="Arial"/>
          <w:b/>
          <w:szCs w:val="24"/>
        </w:rPr>
        <w:t xml:space="preserve">Oh, He is the song for the suffering He is </w:t>
      </w:r>
      <w:r w:rsidRPr="00CC3153">
        <w:rPr>
          <w:rFonts w:ascii="Century Gothic" w:eastAsia="Times New Roman" w:hAnsi="Century Gothic" w:cs="Arial"/>
          <w:b/>
          <w:szCs w:val="24"/>
        </w:rPr>
        <w:t>Messiah,</w:t>
      </w:r>
    </w:p>
    <w:p w:rsidR="005802E1" w:rsidRPr="00121E7E" w:rsidRDefault="005802E1" w:rsidP="005802E1">
      <w:pPr>
        <w:spacing w:after="0" w:line="240" w:lineRule="auto"/>
        <w:jc w:val="center"/>
        <w:rPr>
          <w:rFonts w:ascii="Century Gothic" w:eastAsia="Times New Roman" w:hAnsi="Century Gothic" w:cs="Times New Roman"/>
          <w:b/>
          <w:color w:val="auto"/>
          <w:szCs w:val="24"/>
        </w:rPr>
      </w:pPr>
      <w:proofErr w:type="gramStart"/>
      <w:r w:rsidRPr="00121E7E">
        <w:rPr>
          <w:rFonts w:ascii="Century Gothic" w:eastAsia="Times New Roman" w:hAnsi="Century Gothic" w:cs="Arial"/>
          <w:b/>
          <w:szCs w:val="24"/>
        </w:rPr>
        <w:t>the</w:t>
      </w:r>
      <w:proofErr w:type="gramEnd"/>
      <w:r w:rsidRPr="00121E7E">
        <w:rPr>
          <w:rFonts w:ascii="Century Gothic" w:eastAsia="Times New Roman" w:hAnsi="Century Gothic" w:cs="Arial"/>
          <w:b/>
          <w:szCs w:val="24"/>
        </w:rPr>
        <w:t xml:space="preserve"> Prince of Peace has come</w:t>
      </w:r>
    </w:p>
    <w:p w:rsidR="005802E1" w:rsidRPr="00121E7E" w:rsidRDefault="005802E1" w:rsidP="005802E1">
      <w:pPr>
        <w:spacing w:after="0" w:line="240" w:lineRule="auto"/>
        <w:jc w:val="center"/>
        <w:rPr>
          <w:rFonts w:ascii="Century Gothic" w:eastAsia="Times New Roman" w:hAnsi="Century Gothic" w:cs="Times New Roman"/>
          <w:b/>
          <w:color w:val="auto"/>
          <w:szCs w:val="24"/>
        </w:rPr>
      </w:pPr>
      <w:r w:rsidRPr="00121E7E">
        <w:rPr>
          <w:rFonts w:ascii="Century Gothic" w:eastAsia="Times New Roman" w:hAnsi="Century Gothic" w:cs="Arial"/>
          <w:b/>
          <w:szCs w:val="24"/>
        </w:rPr>
        <w:t>He has come, Emmanuel Glory to the light of the world</w:t>
      </w:r>
    </w:p>
    <w:p w:rsidR="005802E1" w:rsidRPr="00121E7E" w:rsidRDefault="005802E1" w:rsidP="005802E1">
      <w:pPr>
        <w:spacing w:after="0" w:line="240" w:lineRule="auto"/>
        <w:jc w:val="center"/>
        <w:rPr>
          <w:rFonts w:ascii="Century Gothic" w:eastAsia="Times New Roman" w:hAnsi="Century Gothic" w:cs="Times New Roman"/>
          <w:b/>
          <w:color w:val="auto"/>
          <w:szCs w:val="24"/>
        </w:rPr>
      </w:pPr>
      <w:r w:rsidRPr="00121E7E">
        <w:rPr>
          <w:rFonts w:ascii="Century Gothic" w:eastAsia="Times New Roman" w:hAnsi="Century Gothic" w:cs="Arial"/>
          <w:b/>
          <w:szCs w:val="24"/>
        </w:rPr>
        <w:t>Glory to the light of the world Glory to the light of the world</w:t>
      </w:r>
    </w:p>
    <w:p w:rsidR="005802E1" w:rsidRPr="00121E7E" w:rsidRDefault="005802E1" w:rsidP="005802E1">
      <w:pPr>
        <w:spacing w:after="0" w:line="240" w:lineRule="auto"/>
        <w:jc w:val="center"/>
        <w:rPr>
          <w:rFonts w:ascii="Century Gothic" w:eastAsia="Times New Roman" w:hAnsi="Century Gothic" w:cs="Times New Roman"/>
          <w:b/>
          <w:color w:val="auto"/>
          <w:szCs w:val="24"/>
        </w:rPr>
      </w:pPr>
      <w:r w:rsidRPr="00121E7E">
        <w:rPr>
          <w:rFonts w:ascii="Century Gothic" w:eastAsia="Times New Roman" w:hAnsi="Century Gothic" w:cs="Arial"/>
          <w:b/>
          <w:szCs w:val="24"/>
        </w:rPr>
        <w:t xml:space="preserve">Glory to the light of the world </w:t>
      </w:r>
      <w:proofErr w:type="gramStart"/>
      <w:r w:rsidRPr="00121E7E">
        <w:rPr>
          <w:rFonts w:ascii="Century Gothic" w:eastAsia="Times New Roman" w:hAnsi="Century Gothic" w:cs="Arial"/>
          <w:b/>
          <w:szCs w:val="24"/>
        </w:rPr>
        <w:t>For</w:t>
      </w:r>
      <w:proofErr w:type="gramEnd"/>
      <w:r w:rsidRPr="00121E7E">
        <w:rPr>
          <w:rFonts w:ascii="Century Gothic" w:eastAsia="Times New Roman" w:hAnsi="Century Gothic" w:cs="Arial"/>
          <w:b/>
          <w:szCs w:val="24"/>
        </w:rPr>
        <w:t xml:space="preserve"> all who wait</w:t>
      </w:r>
    </w:p>
    <w:p w:rsidR="005802E1" w:rsidRPr="00121E7E" w:rsidRDefault="005802E1" w:rsidP="005802E1">
      <w:pPr>
        <w:spacing w:after="0" w:line="240" w:lineRule="auto"/>
        <w:jc w:val="center"/>
        <w:rPr>
          <w:rFonts w:ascii="Century Gothic" w:eastAsia="Times New Roman" w:hAnsi="Century Gothic" w:cs="Times New Roman"/>
          <w:b/>
          <w:color w:val="auto"/>
          <w:szCs w:val="24"/>
        </w:rPr>
      </w:pPr>
      <w:r w:rsidRPr="00121E7E">
        <w:rPr>
          <w:rFonts w:ascii="Century Gothic" w:eastAsia="Times New Roman" w:hAnsi="Century Gothic" w:cs="Arial"/>
          <w:b/>
          <w:szCs w:val="24"/>
        </w:rPr>
        <w:t xml:space="preserve">For all who hunger </w:t>
      </w:r>
      <w:proofErr w:type="gramStart"/>
      <w:r w:rsidRPr="00121E7E">
        <w:rPr>
          <w:rFonts w:ascii="Century Gothic" w:eastAsia="Times New Roman" w:hAnsi="Century Gothic" w:cs="Arial"/>
          <w:b/>
          <w:szCs w:val="24"/>
        </w:rPr>
        <w:t>For</w:t>
      </w:r>
      <w:proofErr w:type="gramEnd"/>
      <w:r w:rsidRPr="00121E7E">
        <w:rPr>
          <w:rFonts w:ascii="Century Gothic" w:eastAsia="Times New Roman" w:hAnsi="Century Gothic" w:cs="Arial"/>
          <w:b/>
          <w:szCs w:val="24"/>
        </w:rPr>
        <w:t xml:space="preserve"> all who've prayed</w:t>
      </w:r>
    </w:p>
    <w:p w:rsidR="005802E1" w:rsidRPr="00121E7E" w:rsidRDefault="005802E1" w:rsidP="005802E1">
      <w:pPr>
        <w:spacing w:after="0" w:line="240" w:lineRule="auto"/>
        <w:jc w:val="center"/>
        <w:rPr>
          <w:rFonts w:ascii="Century Gothic" w:eastAsia="Times New Roman" w:hAnsi="Century Gothic" w:cs="Times New Roman"/>
          <w:b/>
          <w:color w:val="auto"/>
          <w:szCs w:val="24"/>
        </w:rPr>
      </w:pPr>
      <w:r w:rsidRPr="00121E7E">
        <w:rPr>
          <w:rFonts w:ascii="Century Gothic" w:eastAsia="Times New Roman" w:hAnsi="Century Gothic" w:cs="Arial"/>
          <w:b/>
          <w:szCs w:val="24"/>
        </w:rPr>
        <w:t>For all who wonder</w:t>
      </w:r>
      <w:r w:rsidRPr="00CC3153">
        <w:rPr>
          <w:rFonts w:ascii="Century Gothic" w:eastAsia="Times New Roman" w:hAnsi="Century Gothic" w:cs="Arial"/>
          <w:b/>
          <w:szCs w:val="24"/>
        </w:rPr>
        <w:t xml:space="preserve"> </w:t>
      </w:r>
      <w:proofErr w:type="gramStart"/>
      <w:r w:rsidRPr="00121E7E">
        <w:rPr>
          <w:rFonts w:ascii="Century Gothic" w:eastAsia="Times New Roman" w:hAnsi="Century Gothic" w:cs="Arial"/>
          <w:b/>
          <w:szCs w:val="24"/>
        </w:rPr>
        <w:t>Behold</w:t>
      </w:r>
      <w:proofErr w:type="gramEnd"/>
      <w:r w:rsidRPr="00121E7E">
        <w:rPr>
          <w:rFonts w:ascii="Century Gothic" w:eastAsia="Times New Roman" w:hAnsi="Century Gothic" w:cs="Arial"/>
          <w:b/>
          <w:szCs w:val="24"/>
        </w:rPr>
        <w:t xml:space="preserve"> your King</w:t>
      </w:r>
    </w:p>
    <w:p w:rsidR="005802E1" w:rsidRPr="00121E7E" w:rsidRDefault="005802E1" w:rsidP="005802E1">
      <w:pPr>
        <w:spacing w:after="0" w:line="240" w:lineRule="auto"/>
        <w:jc w:val="center"/>
        <w:rPr>
          <w:rFonts w:ascii="Century Gothic" w:eastAsia="Times New Roman" w:hAnsi="Century Gothic" w:cs="Times New Roman"/>
          <w:b/>
          <w:color w:val="auto"/>
          <w:szCs w:val="24"/>
        </w:rPr>
      </w:pPr>
      <w:r w:rsidRPr="00121E7E">
        <w:rPr>
          <w:rFonts w:ascii="Century Gothic" w:eastAsia="Times New Roman" w:hAnsi="Century Gothic" w:cs="Arial"/>
          <w:b/>
          <w:szCs w:val="24"/>
        </w:rPr>
        <w:t>Behold Messiah Emmanuel, Emmanuel</w:t>
      </w:r>
    </w:p>
    <w:p w:rsidR="005802E1" w:rsidRPr="00121E7E" w:rsidRDefault="005802E1" w:rsidP="005802E1">
      <w:pPr>
        <w:spacing w:after="0" w:line="240" w:lineRule="auto"/>
        <w:jc w:val="center"/>
        <w:rPr>
          <w:rFonts w:ascii="Century Gothic" w:eastAsia="Times New Roman" w:hAnsi="Century Gothic" w:cs="Times New Roman"/>
          <w:b/>
          <w:color w:val="auto"/>
          <w:szCs w:val="24"/>
        </w:rPr>
      </w:pPr>
      <w:r w:rsidRPr="00121E7E">
        <w:rPr>
          <w:rFonts w:ascii="Century Gothic" w:eastAsia="Times New Roman" w:hAnsi="Century Gothic" w:cs="Arial"/>
          <w:b/>
          <w:szCs w:val="24"/>
        </w:rPr>
        <w:t>Glory to the light of the world Glory to the light of the world</w:t>
      </w:r>
    </w:p>
    <w:p w:rsidR="005802E1" w:rsidRPr="00121E7E" w:rsidRDefault="005802E1" w:rsidP="005802E1">
      <w:pPr>
        <w:spacing w:after="0" w:line="240" w:lineRule="auto"/>
        <w:jc w:val="center"/>
        <w:rPr>
          <w:rFonts w:ascii="Century Gothic" w:eastAsia="Times New Roman" w:hAnsi="Century Gothic" w:cs="Times New Roman"/>
          <w:b/>
          <w:color w:val="auto"/>
          <w:szCs w:val="24"/>
        </w:rPr>
      </w:pPr>
      <w:r w:rsidRPr="00121E7E">
        <w:rPr>
          <w:rFonts w:ascii="Century Gothic" w:eastAsia="Times New Roman" w:hAnsi="Century Gothic" w:cs="Arial"/>
          <w:b/>
          <w:szCs w:val="24"/>
        </w:rPr>
        <w:t>Glory to the light of the world Behold your King</w:t>
      </w:r>
    </w:p>
    <w:p w:rsidR="005802E1" w:rsidRPr="00121E7E" w:rsidRDefault="005802E1" w:rsidP="005802E1">
      <w:pPr>
        <w:spacing w:after="0" w:line="240" w:lineRule="auto"/>
        <w:jc w:val="center"/>
        <w:rPr>
          <w:rFonts w:ascii="Century Gothic" w:eastAsia="Times New Roman" w:hAnsi="Century Gothic" w:cs="Times New Roman"/>
          <w:b/>
          <w:color w:val="auto"/>
          <w:szCs w:val="24"/>
        </w:rPr>
      </w:pPr>
      <w:r w:rsidRPr="00121E7E">
        <w:rPr>
          <w:rFonts w:ascii="Century Gothic" w:eastAsia="Times New Roman" w:hAnsi="Century Gothic" w:cs="Arial"/>
          <w:b/>
          <w:szCs w:val="24"/>
        </w:rPr>
        <w:t>Behold Messiah Emmanuel, Emmanuel</w:t>
      </w:r>
    </w:p>
    <w:p w:rsidR="005802E1" w:rsidRPr="00121E7E" w:rsidRDefault="005802E1" w:rsidP="005802E1">
      <w:pPr>
        <w:spacing w:after="0" w:line="240" w:lineRule="auto"/>
        <w:jc w:val="center"/>
        <w:rPr>
          <w:rFonts w:ascii="Century Gothic" w:eastAsia="Times New Roman" w:hAnsi="Century Gothic" w:cs="Times New Roman"/>
          <w:b/>
          <w:color w:val="auto"/>
          <w:szCs w:val="24"/>
        </w:rPr>
      </w:pPr>
      <w:r w:rsidRPr="00121E7E">
        <w:rPr>
          <w:rFonts w:ascii="Century Gothic" w:eastAsia="Times New Roman" w:hAnsi="Century Gothic" w:cs="Arial"/>
          <w:b/>
          <w:szCs w:val="24"/>
        </w:rPr>
        <w:t>The world waits for the miracle</w:t>
      </w:r>
      <w:r w:rsidRPr="00CC3153">
        <w:rPr>
          <w:rFonts w:ascii="Century Gothic" w:eastAsia="Times New Roman" w:hAnsi="Century Gothic" w:cs="Arial"/>
          <w:b/>
          <w:szCs w:val="24"/>
        </w:rPr>
        <w:t xml:space="preserve"> </w:t>
      </w:r>
      <w:proofErr w:type="gramStart"/>
      <w:r w:rsidRPr="00121E7E">
        <w:rPr>
          <w:rFonts w:ascii="Century Gothic" w:eastAsia="Times New Roman" w:hAnsi="Century Gothic" w:cs="Arial"/>
          <w:b/>
          <w:szCs w:val="24"/>
        </w:rPr>
        <w:t>The</w:t>
      </w:r>
      <w:proofErr w:type="gramEnd"/>
      <w:r w:rsidRPr="00121E7E">
        <w:rPr>
          <w:rFonts w:ascii="Century Gothic" w:eastAsia="Times New Roman" w:hAnsi="Century Gothic" w:cs="Arial"/>
          <w:b/>
          <w:szCs w:val="24"/>
        </w:rPr>
        <w:t xml:space="preserve"> heart longs for a little bit of hope</w:t>
      </w:r>
    </w:p>
    <w:p w:rsidR="005802E1" w:rsidRPr="00121E7E" w:rsidRDefault="005802E1" w:rsidP="005802E1">
      <w:pPr>
        <w:spacing w:after="0" w:line="240" w:lineRule="auto"/>
        <w:jc w:val="center"/>
        <w:rPr>
          <w:rFonts w:ascii="Century Gothic" w:eastAsia="Times New Roman" w:hAnsi="Century Gothic" w:cs="Times New Roman"/>
          <w:b/>
          <w:color w:val="auto"/>
          <w:szCs w:val="24"/>
        </w:rPr>
      </w:pPr>
      <w:r w:rsidRPr="00121E7E">
        <w:rPr>
          <w:rFonts w:ascii="Century Gothic" w:eastAsia="Times New Roman" w:hAnsi="Century Gothic" w:cs="Arial"/>
          <w:b/>
          <w:szCs w:val="24"/>
        </w:rPr>
        <w:t>Oh come, oh come Emmanuel</w:t>
      </w:r>
    </w:p>
    <w:p w:rsidR="005802E1" w:rsidRPr="00121E7E" w:rsidRDefault="005802E1" w:rsidP="005802E1">
      <w:pPr>
        <w:spacing w:after="0" w:line="240" w:lineRule="auto"/>
        <w:rPr>
          <w:rFonts w:ascii="Century Gothic" w:eastAsia="Times New Roman" w:hAnsi="Century Gothic" w:cs="Times New Roman"/>
          <w:color w:val="auto"/>
          <w:sz w:val="24"/>
          <w:szCs w:val="24"/>
        </w:rPr>
      </w:pPr>
    </w:p>
    <w:p w:rsidR="005802E1" w:rsidRPr="00121E7E" w:rsidRDefault="005802E1" w:rsidP="005802E1">
      <w:pPr>
        <w:spacing w:after="0" w:line="240" w:lineRule="auto"/>
        <w:rPr>
          <w:rFonts w:ascii="Century Gothic" w:eastAsia="Times New Roman" w:hAnsi="Century Gothic" w:cs="Times New Roman"/>
          <w:color w:val="auto"/>
          <w:sz w:val="24"/>
          <w:szCs w:val="24"/>
        </w:rPr>
      </w:pPr>
      <w:r w:rsidRPr="00121E7E">
        <w:rPr>
          <w:rFonts w:ascii="Century Gothic" w:eastAsia="Times New Roman" w:hAnsi="Century Gothic" w:cs="Arial"/>
          <w:i/>
          <w:iCs/>
          <w:sz w:val="24"/>
          <w:szCs w:val="24"/>
        </w:rPr>
        <w:t>Stewardship Message</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121E7E">
        <w:rPr>
          <w:rFonts w:ascii="Century Gothic" w:eastAsia="Times New Roman" w:hAnsi="Century Gothic" w:cs="Arial"/>
          <w:sz w:val="24"/>
          <w:szCs w:val="24"/>
        </w:rPr>
        <w:t>Dennis Bayes</w:t>
      </w:r>
    </w:p>
    <w:p w:rsidR="005802E1" w:rsidRPr="00121E7E" w:rsidRDefault="005802E1" w:rsidP="005802E1">
      <w:pPr>
        <w:spacing w:after="0" w:line="240" w:lineRule="auto"/>
        <w:rPr>
          <w:rFonts w:ascii="Century Gothic" w:eastAsia="Times New Roman" w:hAnsi="Century Gothic" w:cs="Times New Roman"/>
          <w:color w:val="auto"/>
          <w:sz w:val="24"/>
          <w:szCs w:val="24"/>
        </w:rPr>
      </w:pPr>
    </w:p>
    <w:p w:rsidR="005802E1" w:rsidRPr="00121E7E" w:rsidRDefault="005802E1" w:rsidP="005802E1">
      <w:pPr>
        <w:spacing w:after="0" w:line="240" w:lineRule="auto"/>
        <w:rPr>
          <w:rFonts w:ascii="Century Gothic" w:eastAsia="Times New Roman" w:hAnsi="Century Gothic" w:cs="Times New Roman"/>
          <w:color w:val="auto"/>
          <w:sz w:val="24"/>
          <w:szCs w:val="24"/>
        </w:rPr>
      </w:pPr>
      <w:r w:rsidRPr="00121E7E">
        <w:rPr>
          <w:rFonts w:ascii="Century Gothic" w:eastAsia="Times New Roman" w:hAnsi="Century Gothic" w:cs="Arial"/>
          <w:i/>
          <w:iCs/>
          <w:sz w:val="24"/>
          <w:szCs w:val="24"/>
        </w:rPr>
        <w:t>Scripture</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121E7E">
        <w:rPr>
          <w:rFonts w:ascii="Century Gothic" w:eastAsia="Times New Roman" w:hAnsi="Century Gothic" w:cs="Arial"/>
          <w:sz w:val="24"/>
          <w:szCs w:val="24"/>
        </w:rPr>
        <w:t>John 1:1-10</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121E7E">
        <w:rPr>
          <w:rFonts w:ascii="Century Gothic" w:eastAsia="Times New Roman" w:hAnsi="Century Gothic" w:cs="Arial"/>
          <w:sz w:val="24"/>
          <w:szCs w:val="24"/>
        </w:rPr>
        <w:t>Rev. Marijke Rossi</w:t>
      </w:r>
    </w:p>
    <w:p w:rsidR="005802E1" w:rsidRPr="00121E7E" w:rsidRDefault="005802E1" w:rsidP="005802E1">
      <w:pPr>
        <w:spacing w:after="0" w:line="240" w:lineRule="auto"/>
        <w:rPr>
          <w:rFonts w:ascii="Century Gothic" w:eastAsia="Times New Roman" w:hAnsi="Century Gothic" w:cs="Times New Roman"/>
          <w:color w:val="auto"/>
          <w:sz w:val="24"/>
          <w:szCs w:val="24"/>
        </w:rPr>
      </w:pPr>
    </w:p>
    <w:p w:rsidR="005802E1" w:rsidRPr="00121E7E" w:rsidRDefault="005802E1" w:rsidP="005802E1">
      <w:pPr>
        <w:spacing w:after="0" w:line="240" w:lineRule="auto"/>
        <w:rPr>
          <w:rFonts w:ascii="Century Gothic" w:eastAsia="Times New Roman" w:hAnsi="Century Gothic" w:cs="Times New Roman"/>
          <w:color w:val="auto"/>
          <w:sz w:val="24"/>
          <w:szCs w:val="24"/>
        </w:rPr>
      </w:pPr>
      <w:r w:rsidRPr="00121E7E">
        <w:rPr>
          <w:rFonts w:ascii="Century Gothic" w:eastAsia="Times New Roman" w:hAnsi="Century Gothic" w:cs="Arial"/>
          <w:i/>
          <w:iCs/>
          <w:sz w:val="24"/>
          <w:szCs w:val="24"/>
        </w:rPr>
        <w:t>Reflection</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t>“</w:t>
      </w:r>
      <w:r w:rsidRPr="00121E7E">
        <w:rPr>
          <w:rFonts w:ascii="Century Gothic" w:eastAsia="Times New Roman" w:hAnsi="Century Gothic" w:cs="Arial"/>
          <w:sz w:val="24"/>
          <w:szCs w:val="24"/>
        </w:rPr>
        <w:t>The Light of the World</w:t>
      </w:r>
      <w:r>
        <w:rPr>
          <w:rFonts w:ascii="Century Gothic" w:eastAsia="Times New Roman" w:hAnsi="Century Gothic" w:cs="Arial"/>
          <w:sz w:val="24"/>
          <w:szCs w:val="24"/>
        </w:rPr>
        <w:t>”</w:t>
      </w:r>
      <w:r w:rsidRPr="00121E7E">
        <w:rPr>
          <w:rFonts w:ascii="Century Gothic" w:eastAsia="Times New Roman" w:hAnsi="Century Gothic" w:cs="Arial"/>
          <w:sz w:val="24"/>
          <w:szCs w:val="24"/>
        </w:rPr>
        <w:tab/>
      </w:r>
      <w:r w:rsidRPr="00121E7E">
        <w:rPr>
          <w:rFonts w:ascii="Century Gothic" w:eastAsia="Times New Roman" w:hAnsi="Century Gothic" w:cs="Arial"/>
          <w:sz w:val="24"/>
          <w:szCs w:val="24"/>
        </w:rPr>
        <w:tab/>
        <w:t>Rev. Marijke Rossi</w:t>
      </w:r>
    </w:p>
    <w:p w:rsidR="005802E1" w:rsidRPr="00121E7E" w:rsidRDefault="005802E1" w:rsidP="005802E1">
      <w:pPr>
        <w:spacing w:after="0" w:line="240" w:lineRule="auto"/>
        <w:rPr>
          <w:rFonts w:ascii="Century Gothic" w:eastAsia="Times New Roman" w:hAnsi="Century Gothic" w:cs="Times New Roman"/>
          <w:color w:val="auto"/>
          <w:sz w:val="24"/>
          <w:szCs w:val="24"/>
        </w:rPr>
      </w:pPr>
    </w:p>
    <w:p w:rsidR="005802E1" w:rsidRPr="00121E7E" w:rsidRDefault="005802E1" w:rsidP="005802E1">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Song of Reflection</w:t>
      </w:r>
      <w:r w:rsidRPr="00121E7E">
        <w:rPr>
          <w:rFonts w:ascii="Century Gothic" w:eastAsia="Times New Roman" w:hAnsi="Century Gothic" w:cs="Arial"/>
          <w:i/>
          <w:iCs/>
          <w:sz w:val="24"/>
          <w:szCs w:val="24"/>
        </w:rPr>
        <w:tab/>
      </w:r>
      <w:r w:rsidRPr="00121E7E">
        <w:rPr>
          <w:rFonts w:ascii="Century Gothic" w:eastAsia="Times New Roman" w:hAnsi="Century Gothic" w:cs="Arial"/>
          <w:i/>
          <w:iCs/>
          <w:sz w:val="24"/>
          <w:szCs w:val="24"/>
        </w:rPr>
        <w:tab/>
      </w:r>
      <w:r>
        <w:rPr>
          <w:rFonts w:ascii="Century Gothic" w:eastAsia="Times New Roman" w:hAnsi="Century Gothic" w:cs="Arial"/>
          <w:sz w:val="24"/>
          <w:szCs w:val="24"/>
        </w:rPr>
        <w:t>“I Believe Even When”</w:t>
      </w:r>
      <w:r>
        <w:rPr>
          <w:rFonts w:ascii="Century Gothic" w:eastAsia="Times New Roman" w:hAnsi="Century Gothic" w:cs="Arial"/>
          <w:sz w:val="24"/>
          <w:szCs w:val="24"/>
        </w:rPr>
        <w:tab/>
      </w:r>
      <w:r w:rsidRPr="00121E7E">
        <w:rPr>
          <w:rFonts w:ascii="Century Gothic" w:eastAsia="Times New Roman" w:hAnsi="Century Gothic" w:cs="Arial"/>
          <w:sz w:val="24"/>
          <w:szCs w:val="24"/>
        </w:rPr>
        <w:t>Mark Miller Virtual Choir</w:t>
      </w:r>
    </w:p>
    <w:p w:rsidR="005802E1" w:rsidRPr="00121E7E" w:rsidRDefault="005802E1" w:rsidP="005802E1">
      <w:pPr>
        <w:spacing w:after="0" w:line="240" w:lineRule="auto"/>
        <w:rPr>
          <w:rFonts w:ascii="Century Gothic" w:eastAsia="Times New Roman" w:hAnsi="Century Gothic" w:cs="Times New Roman"/>
          <w:color w:val="auto"/>
          <w:sz w:val="24"/>
          <w:szCs w:val="24"/>
        </w:rPr>
      </w:pPr>
    </w:p>
    <w:p w:rsidR="005802E1" w:rsidRPr="00121E7E" w:rsidRDefault="005802E1" w:rsidP="005802E1">
      <w:pPr>
        <w:spacing w:after="0" w:line="240" w:lineRule="auto"/>
        <w:rPr>
          <w:rFonts w:ascii="Century Gothic" w:eastAsia="Times New Roman" w:hAnsi="Century Gothic" w:cs="Times New Roman"/>
          <w:color w:val="auto"/>
          <w:sz w:val="24"/>
          <w:szCs w:val="24"/>
        </w:rPr>
      </w:pPr>
      <w:r w:rsidRPr="00121E7E">
        <w:rPr>
          <w:rFonts w:ascii="Century Gothic" w:eastAsia="Times New Roman" w:hAnsi="Century Gothic" w:cs="Arial"/>
          <w:i/>
          <w:iCs/>
          <w:sz w:val="24"/>
          <w:szCs w:val="24"/>
        </w:rPr>
        <w:t>Children’s Time</w:t>
      </w:r>
      <w:r w:rsidRPr="00121E7E">
        <w:rPr>
          <w:rFonts w:ascii="Century Gothic" w:eastAsia="Times New Roman" w:hAnsi="Century Gothic" w:cs="Arial"/>
          <w:i/>
          <w:iCs/>
          <w:sz w:val="24"/>
          <w:szCs w:val="24"/>
        </w:rPr>
        <w:tab/>
      </w:r>
      <w:r w:rsidRPr="00121E7E">
        <w:rPr>
          <w:rFonts w:ascii="Century Gothic" w:eastAsia="Times New Roman" w:hAnsi="Century Gothic" w:cs="Arial"/>
          <w:i/>
          <w:iCs/>
          <w:sz w:val="24"/>
          <w:szCs w:val="24"/>
        </w:rPr>
        <w:tab/>
      </w:r>
      <w:r w:rsidRPr="00121E7E">
        <w:rPr>
          <w:rFonts w:ascii="Century Gothic" w:eastAsia="Times New Roman" w:hAnsi="Century Gothic" w:cs="Arial"/>
          <w:i/>
          <w:iCs/>
          <w:sz w:val="24"/>
          <w:szCs w:val="24"/>
        </w:rPr>
        <w:tab/>
      </w:r>
      <w:r w:rsidRPr="00121E7E">
        <w:rPr>
          <w:rFonts w:ascii="Century Gothic" w:eastAsia="Times New Roman" w:hAnsi="Century Gothic" w:cs="Arial"/>
          <w:i/>
          <w:iCs/>
          <w:sz w:val="24"/>
          <w:szCs w:val="24"/>
        </w:rPr>
        <w:tab/>
      </w:r>
      <w:r w:rsidRPr="00121E7E">
        <w:rPr>
          <w:rFonts w:ascii="Century Gothic" w:eastAsia="Times New Roman" w:hAnsi="Century Gothic" w:cs="Arial"/>
          <w:i/>
          <w:iCs/>
          <w:sz w:val="24"/>
          <w:szCs w:val="24"/>
        </w:rPr>
        <w:tab/>
      </w:r>
      <w:r w:rsidRPr="00121E7E">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121E7E">
        <w:rPr>
          <w:rFonts w:ascii="Century Gothic" w:eastAsia="Times New Roman" w:hAnsi="Century Gothic" w:cs="Arial"/>
          <w:sz w:val="24"/>
          <w:szCs w:val="24"/>
        </w:rPr>
        <w:t xml:space="preserve">Kerry </w:t>
      </w:r>
      <w:proofErr w:type="spellStart"/>
      <w:r w:rsidRPr="00121E7E">
        <w:rPr>
          <w:rFonts w:ascii="Century Gothic" w:eastAsia="Times New Roman" w:hAnsi="Century Gothic" w:cs="Arial"/>
          <w:sz w:val="24"/>
          <w:szCs w:val="24"/>
        </w:rPr>
        <w:t>Spiroff</w:t>
      </w:r>
      <w:proofErr w:type="spellEnd"/>
    </w:p>
    <w:p w:rsidR="005802E1" w:rsidRPr="00121E7E" w:rsidRDefault="005802E1" w:rsidP="005802E1">
      <w:pPr>
        <w:spacing w:after="0" w:line="240" w:lineRule="auto"/>
        <w:rPr>
          <w:rFonts w:ascii="Century Gothic" w:eastAsia="Times New Roman" w:hAnsi="Century Gothic" w:cs="Times New Roman"/>
          <w:color w:val="auto"/>
          <w:sz w:val="24"/>
          <w:szCs w:val="24"/>
        </w:rPr>
      </w:pPr>
    </w:p>
    <w:p w:rsidR="005802E1" w:rsidRPr="00121E7E" w:rsidRDefault="005802E1" w:rsidP="005802E1">
      <w:pPr>
        <w:spacing w:after="0" w:line="240" w:lineRule="auto"/>
        <w:rPr>
          <w:rFonts w:ascii="Century Gothic" w:eastAsia="Times New Roman" w:hAnsi="Century Gothic" w:cs="Arial"/>
          <w:i/>
          <w:iCs/>
          <w:sz w:val="24"/>
          <w:szCs w:val="24"/>
        </w:rPr>
      </w:pPr>
      <w:r w:rsidRPr="00121E7E">
        <w:rPr>
          <w:rFonts w:ascii="Century Gothic" w:eastAsia="Times New Roman" w:hAnsi="Century Gothic" w:cs="Arial"/>
          <w:i/>
          <w:iCs/>
          <w:sz w:val="24"/>
          <w:szCs w:val="24"/>
        </w:rPr>
        <w:t>↑Closing Song</w:t>
      </w:r>
      <w:r w:rsidRPr="00121E7E">
        <w:rPr>
          <w:rFonts w:ascii="Century Gothic" w:eastAsia="Times New Roman" w:hAnsi="Century Gothic" w:cs="Arial"/>
          <w:i/>
          <w:iCs/>
          <w:sz w:val="24"/>
          <w:szCs w:val="24"/>
        </w:rPr>
        <w:tab/>
      </w:r>
      <w:r w:rsidRPr="00121E7E">
        <w:rPr>
          <w:rFonts w:ascii="Century Gothic" w:eastAsia="Times New Roman" w:hAnsi="Century Gothic" w:cs="Arial"/>
          <w:i/>
          <w:iCs/>
          <w:sz w:val="24"/>
          <w:szCs w:val="24"/>
        </w:rPr>
        <w:tab/>
      </w:r>
      <w:r w:rsidRPr="00121E7E">
        <w:rPr>
          <w:rFonts w:ascii="Century Gothic" w:eastAsia="Times New Roman" w:hAnsi="Century Gothic" w:cs="Arial"/>
          <w:i/>
          <w:iCs/>
          <w:sz w:val="24"/>
          <w:szCs w:val="24"/>
        </w:rPr>
        <w:tab/>
        <w:t>“Servant Song”</w:t>
      </w:r>
      <w:r w:rsidRPr="00354351">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121E7E">
        <w:rPr>
          <w:rFonts w:ascii="Century Gothic" w:eastAsia="Times New Roman" w:hAnsi="Century Gothic" w:cs="Arial"/>
          <w:i/>
          <w:iCs/>
          <w:sz w:val="24"/>
          <w:szCs w:val="24"/>
        </w:rPr>
        <w:t>Richard Gillard</w:t>
      </w:r>
    </w:p>
    <w:p w:rsidR="005802E1" w:rsidRPr="00121E7E" w:rsidRDefault="005802E1" w:rsidP="005802E1">
      <w:pPr>
        <w:spacing w:after="0" w:line="240" w:lineRule="auto"/>
        <w:jc w:val="center"/>
        <w:rPr>
          <w:rFonts w:ascii="Century Gothic" w:eastAsia="Times New Roman" w:hAnsi="Century Gothic" w:cs="Times New Roman"/>
          <w:b/>
          <w:color w:val="auto"/>
          <w:sz w:val="24"/>
          <w:szCs w:val="24"/>
        </w:rPr>
      </w:pPr>
      <w:r w:rsidRPr="00121E7E">
        <w:rPr>
          <w:rFonts w:ascii="Century Gothic" w:eastAsia="Times New Roman" w:hAnsi="Century Gothic" w:cs="Arial"/>
          <w:b/>
          <w:sz w:val="24"/>
          <w:szCs w:val="24"/>
        </w:rPr>
        <w:t>Won’t you let me be your servant, let me be as Christ to you</w:t>
      </w:r>
    </w:p>
    <w:p w:rsidR="005802E1" w:rsidRPr="00121E7E" w:rsidRDefault="005802E1" w:rsidP="005802E1">
      <w:pPr>
        <w:spacing w:after="0" w:line="240" w:lineRule="auto"/>
        <w:jc w:val="center"/>
        <w:rPr>
          <w:rFonts w:ascii="Century Gothic" w:eastAsia="Times New Roman" w:hAnsi="Century Gothic" w:cs="Times New Roman"/>
          <w:b/>
          <w:color w:val="auto"/>
          <w:sz w:val="24"/>
          <w:szCs w:val="24"/>
        </w:rPr>
      </w:pPr>
      <w:r w:rsidRPr="00121E7E">
        <w:rPr>
          <w:rFonts w:ascii="Century Gothic" w:eastAsia="Times New Roman" w:hAnsi="Century Gothic" w:cs="Arial"/>
          <w:b/>
          <w:sz w:val="24"/>
          <w:szCs w:val="24"/>
        </w:rPr>
        <w:t>Pray that I might have the grace to let you be my servant too.</w:t>
      </w:r>
    </w:p>
    <w:p w:rsidR="005802E1" w:rsidRPr="00121E7E" w:rsidRDefault="005802E1" w:rsidP="005802E1">
      <w:pPr>
        <w:spacing w:after="0" w:line="240" w:lineRule="auto"/>
        <w:jc w:val="center"/>
        <w:rPr>
          <w:rFonts w:ascii="Century Gothic" w:eastAsia="Times New Roman" w:hAnsi="Century Gothic" w:cs="Times New Roman"/>
          <w:b/>
          <w:color w:val="auto"/>
          <w:sz w:val="24"/>
          <w:szCs w:val="24"/>
        </w:rPr>
      </w:pPr>
      <w:r>
        <w:rPr>
          <w:rFonts w:ascii="Century Gothic" w:eastAsia="Times New Roman" w:hAnsi="Century Gothic" w:cs="Arial"/>
          <w:b/>
          <w:sz w:val="24"/>
          <w:szCs w:val="24"/>
        </w:rPr>
        <w:t>We are pilgrims on a journey.</w:t>
      </w:r>
      <w:r w:rsidRPr="00121E7E">
        <w:rPr>
          <w:rFonts w:ascii="Century Gothic" w:eastAsia="Times New Roman" w:hAnsi="Century Gothic" w:cs="Arial"/>
          <w:b/>
          <w:sz w:val="24"/>
          <w:szCs w:val="24"/>
        </w:rPr>
        <w:t xml:space="preserve"> We are siblings on the road</w:t>
      </w:r>
    </w:p>
    <w:p w:rsidR="005802E1" w:rsidRPr="00121E7E" w:rsidRDefault="005802E1" w:rsidP="005802E1">
      <w:pPr>
        <w:spacing w:after="0" w:line="240" w:lineRule="auto"/>
        <w:jc w:val="center"/>
        <w:rPr>
          <w:rFonts w:ascii="Century Gothic" w:eastAsia="Times New Roman" w:hAnsi="Century Gothic" w:cs="Times New Roman"/>
          <w:b/>
          <w:color w:val="auto"/>
          <w:sz w:val="24"/>
          <w:szCs w:val="24"/>
        </w:rPr>
      </w:pPr>
      <w:r w:rsidRPr="00121E7E">
        <w:rPr>
          <w:rFonts w:ascii="Century Gothic" w:eastAsia="Times New Roman" w:hAnsi="Century Gothic" w:cs="Arial"/>
          <w:b/>
          <w:sz w:val="24"/>
          <w:szCs w:val="24"/>
        </w:rPr>
        <w:t>We are here to help each other walk the mile and bare the load.</w:t>
      </w:r>
    </w:p>
    <w:p w:rsidR="005802E1" w:rsidRPr="00121E7E" w:rsidRDefault="005802E1" w:rsidP="005802E1">
      <w:pPr>
        <w:spacing w:after="0" w:line="240" w:lineRule="auto"/>
        <w:jc w:val="center"/>
        <w:rPr>
          <w:rFonts w:ascii="Century Gothic" w:eastAsia="Times New Roman" w:hAnsi="Century Gothic" w:cs="Times New Roman"/>
          <w:b/>
          <w:color w:val="auto"/>
          <w:sz w:val="24"/>
          <w:szCs w:val="24"/>
        </w:rPr>
      </w:pPr>
      <w:r w:rsidRPr="00121E7E">
        <w:rPr>
          <w:rFonts w:ascii="Century Gothic" w:eastAsia="Times New Roman" w:hAnsi="Century Gothic" w:cs="Arial"/>
          <w:b/>
          <w:sz w:val="24"/>
          <w:szCs w:val="24"/>
        </w:rPr>
        <w:t>I will weep w</w:t>
      </w:r>
      <w:r>
        <w:rPr>
          <w:rFonts w:ascii="Century Gothic" w:eastAsia="Times New Roman" w:hAnsi="Century Gothic" w:cs="Arial"/>
          <w:b/>
          <w:sz w:val="24"/>
          <w:szCs w:val="24"/>
        </w:rPr>
        <w:t>hen you are weeping.</w:t>
      </w:r>
      <w:r w:rsidRPr="00121E7E">
        <w:rPr>
          <w:rFonts w:ascii="Century Gothic" w:eastAsia="Times New Roman" w:hAnsi="Century Gothic" w:cs="Arial"/>
          <w:b/>
          <w:sz w:val="24"/>
          <w:szCs w:val="24"/>
        </w:rPr>
        <w:t xml:space="preserve"> When you laugh, I'll laugh with you.</w:t>
      </w:r>
    </w:p>
    <w:p w:rsidR="005802E1" w:rsidRPr="00121E7E" w:rsidRDefault="005802E1" w:rsidP="005802E1">
      <w:pPr>
        <w:spacing w:after="0" w:line="240" w:lineRule="auto"/>
        <w:jc w:val="center"/>
        <w:rPr>
          <w:rFonts w:ascii="Century Gothic" w:eastAsia="Times New Roman" w:hAnsi="Century Gothic" w:cs="Times New Roman"/>
          <w:b/>
          <w:color w:val="auto"/>
          <w:sz w:val="24"/>
          <w:szCs w:val="24"/>
        </w:rPr>
      </w:pPr>
      <w:r w:rsidRPr="00121E7E">
        <w:rPr>
          <w:rFonts w:ascii="Century Gothic" w:eastAsia="Times New Roman" w:hAnsi="Century Gothic" w:cs="Arial"/>
          <w:b/>
          <w:sz w:val="24"/>
          <w:szCs w:val="24"/>
        </w:rPr>
        <w:t>I will share your joys and sorrow 'till we've seen this journey through.</w:t>
      </w:r>
    </w:p>
    <w:p w:rsidR="005802E1" w:rsidRPr="00121E7E" w:rsidRDefault="005802E1" w:rsidP="005802E1">
      <w:pPr>
        <w:spacing w:after="0" w:line="240" w:lineRule="auto"/>
        <w:jc w:val="center"/>
        <w:rPr>
          <w:rFonts w:ascii="Century Gothic" w:eastAsia="Times New Roman" w:hAnsi="Century Gothic" w:cs="Times New Roman"/>
          <w:b/>
          <w:color w:val="auto"/>
          <w:sz w:val="24"/>
          <w:szCs w:val="24"/>
        </w:rPr>
      </w:pPr>
      <w:r w:rsidRPr="00121E7E">
        <w:rPr>
          <w:rFonts w:ascii="Century Gothic" w:eastAsia="Times New Roman" w:hAnsi="Century Gothic" w:cs="Arial"/>
          <w:b/>
          <w:sz w:val="24"/>
          <w:szCs w:val="24"/>
        </w:rPr>
        <w:t>When we sing to God in heaven, we shall find such harmony.</w:t>
      </w:r>
    </w:p>
    <w:p w:rsidR="005802E1" w:rsidRPr="00121E7E" w:rsidRDefault="005802E1" w:rsidP="005802E1">
      <w:pPr>
        <w:spacing w:after="0" w:line="240" w:lineRule="auto"/>
        <w:jc w:val="center"/>
        <w:rPr>
          <w:rFonts w:ascii="Century Gothic" w:eastAsia="Times New Roman" w:hAnsi="Century Gothic" w:cs="Times New Roman"/>
          <w:b/>
          <w:color w:val="auto"/>
          <w:sz w:val="24"/>
          <w:szCs w:val="24"/>
        </w:rPr>
      </w:pPr>
      <w:r w:rsidRPr="00121E7E">
        <w:rPr>
          <w:rFonts w:ascii="Century Gothic" w:eastAsia="Times New Roman" w:hAnsi="Century Gothic" w:cs="Arial"/>
          <w:b/>
          <w:sz w:val="24"/>
          <w:szCs w:val="24"/>
        </w:rPr>
        <w:t>Born of all we've known together of Christ's love and agony.</w:t>
      </w:r>
    </w:p>
    <w:p w:rsidR="00CC3153" w:rsidRDefault="00CC3153" w:rsidP="000850BE">
      <w:pPr>
        <w:spacing w:after="0" w:line="240" w:lineRule="auto"/>
        <w:rPr>
          <w:rFonts w:ascii="Century Gothic" w:eastAsia="Times New Roman" w:hAnsi="Century Gothic" w:cs="Arial"/>
          <w:b/>
          <w:bCs/>
          <w:i/>
          <w:iCs/>
          <w:sz w:val="24"/>
          <w:szCs w:val="24"/>
          <w:u w:val="single"/>
        </w:rPr>
      </w:pPr>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u w:val="single"/>
        </w:rPr>
        <w:t>Live Service</w:t>
      </w:r>
    </w:p>
    <w:p w:rsidR="000850BE" w:rsidRPr="00BB26C4" w:rsidRDefault="000850BE" w:rsidP="000850BE">
      <w:pPr>
        <w:spacing w:after="0" w:line="240" w:lineRule="auto"/>
        <w:rPr>
          <w:rFonts w:ascii="Century Gothic" w:eastAsia="Times New Roman" w:hAnsi="Century Gothic" w:cs="Times New Roman"/>
          <w:color w:val="auto"/>
          <w:sz w:val="24"/>
          <w:szCs w:val="24"/>
        </w:rPr>
      </w:pPr>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Call to Offering</w:t>
      </w:r>
    </w:p>
    <w:p w:rsidR="000850BE" w:rsidRPr="00BB26C4" w:rsidRDefault="000850BE" w:rsidP="000850BE">
      <w:pPr>
        <w:spacing w:after="0" w:line="240" w:lineRule="auto"/>
        <w:rPr>
          <w:rFonts w:ascii="Century Gothic" w:eastAsia="Times New Roman" w:hAnsi="Century Gothic" w:cs="Times New Roman"/>
          <w:color w:val="auto"/>
          <w:sz w:val="24"/>
          <w:szCs w:val="24"/>
        </w:rPr>
      </w:pPr>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Prayer of Dedication</w:t>
      </w:r>
    </w:p>
    <w:p w:rsidR="000850BE" w:rsidRPr="00BB26C4" w:rsidRDefault="000850BE" w:rsidP="000850BE">
      <w:pPr>
        <w:spacing w:after="0" w:line="240" w:lineRule="auto"/>
        <w:rPr>
          <w:rFonts w:ascii="Century Gothic" w:eastAsia="Times New Roman" w:hAnsi="Century Gothic" w:cs="Times New Roman"/>
          <w:color w:val="auto"/>
          <w:sz w:val="24"/>
          <w:szCs w:val="24"/>
        </w:rPr>
      </w:pPr>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Prayers of the Community</w:t>
      </w:r>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“Together with God, we hear your prayers.”</w:t>
      </w:r>
      <w:r w:rsidRPr="00BB26C4">
        <w:rPr>
          <w:rFonts w:ascii="Century Gothic" w:eastAsia="Times New Roman" w:hAnsi="Century Gothic" w:cs="Arial"/>
          <w:i/>
          <w:iCs/>
          <w:sz w:val="24"/>
          <w:szCs w:val="24"/>
        </w:rPr>
        <w:t>)</w:t>
      </w:r>
    </w:p>
    <w:p w:rsidR="000850BE" w:rsidRPr="00BB26C4" w:rsidRDefault="000850BE" w:rsidP="000850BE">
      <w:pPr>
        <w:spacing w:after="0" w:line="240" w:lineRule="auto"/>
        <w:rPr>
          <w:rFonts w:ascii="Century Gothic" w:eastAsia="Times New Roman" w:hAnsi="Century Gothic" w:cs="Times New Roman"/>
          <w:color w:val="auto"/>
          <w:sz w:val="24"/>
          <w:szCs w:val="24"/>
        </w:rPr>
      </w:pPr>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Pastoral Prayer</w:t>
      </w:r>
    </w:p>
    <w:p w:rsidR="000850BE" w:rsidRPr="00BB26C4" w:rsidRDefault="000850BE" w:rsidP="000850BE">
      <w:pPr>
        <w:spacing w:after="0" w:line="240" w:lineRule="auto"/>
        <w:rPr>
          <w:rFonts w:ascii="Century Gothic" w:eastAsia="Times New Roman" w:hAnsi="Century Gothic" w:cs="Times New Roman"/>
          <w:color w:val="auto"/>
          <w:sz w:val="24"/>
          <w:szCs w:val="24"/>
        </w:rPr>
      </w:pPr>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Jesus Prayer</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Our Creator who is in heaven,</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 xml:space="preserve">Hallowed be </w:t>
      </w:r>
      <w:proofErr w:type="gramStart"/>
      <w:r w:rsidRPr="00BB26C4">
        <w:rPr>
          <w:rFonts w:ascii="Century Gothic" w:eastAsia="Times New Roman" w:hAnsi="Century Gothic" w:cs="Arial"/>
          <w:b/>
          <w:bCs/>
          <w:i/>
          <w:iCs/>
          <w:sz w:val="24"/>
          <w:szCs w:val="24"/>
        </w:rPr>
        <w:t>Your</w:t>
      </w:r>
      <w:proofErr w:type="gramEnd"/>
      <w:r w:rsidRPr="00BB26C4">
        <w:rPr>
          <w:rFonts w:ascii="Century Gothic" w:eastAsia="Times New Roman" w:hAnsi="Century Gothic" w:cs="Arial"/>
          <w:b/>
          <w:bCs/>
          <w:i/>
          <w:iCs/>
          <w:sz w:val="24"/>
          <w:szCs w:val="24"/>
        </w:rPr>
        <w:t xml:space="preserve"> name,</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 xml:space="preserve">Your reign come, </w:t>
      </w:r>
      <w:proofErr w:type="gramStart"/>
      <w:r w:rsidRPr="00BB26C4">
        <w:rPr>
          <w:rFonts w:ascii="Century Gothic" w:eastAsia="Times New Roman" w:hAnsi="Century Gothic" w:cs="Arial"/>
          <w:b/>
          <w:bCs/>
          <w:i/>
          <w:iCs/>
          <w:sz w:val="24"/>
          <w:szCs w:val="24"/>
        </w:rPr>
        <w:t>Your</w:t>
      </w:r>
      <w:proofErr w:type="gramEnd"/>
      <w:r w:rsidRPr="00BB26C4">
        <w:rPr>
          <w:rFonts w:ascii="Century Gothic" w:eastAsia="Times New Roman" w:hAnsi="Century Gothic" w:cs="Arial"/>
          <w:b/>
          <w:bCs/>
          <w:i/>
          <w:iCs/>
          <w:sz w:val="24"/>
          <w:szCs w:val="24"/>
        </w:rPr>
        <w:t xml:space="preserve"> will be done,</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On earth as it is in heaven,</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Give us this day our daily bread,</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And forgive us our debts as we forgive our debtors,</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And lead us not into temptation, but deliver us from evil,</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 xml:space="preserve">For </w:t>
      </w:r>
      <w:proofErr w:type="gramStart"/>
      <w:r w:rsidRPr="00BB26C4">
        <w:rPr>
          <w:rFonts w:ascii="Century Gothic" w:eastAsia="Times New Roman" w:hAnsi="Century Gothic" w:cs="Arial"/>
          <w:b/>
          <w:bCs/>
          <w:i/>
          <w:iCs/>
          <w:sz w:val="24"/>
          <w:szCs w:val="24"/>
        </w:rPr>
        <w:t>Yours</w:t>
      </w:r>
      <w:proofErr w:type="gramEnd"/>
      <w:r w:rsidRPr="00BB26C4">
        <w:rPr>
          <w:rFonts w:ascii="Century Gothic" w:eastAsia="Times New Roman" w:hAnsi="Century Gothic" w:cs="Arial"/>
          <w:b/>
          <w:bCs/>
          <w:i/>
          <w:iCs/>
          <w:sz w:val="24"/>
          <w:szCs w:val="24"/>
        </w:rPr>
        <w:t xml:space="preserve"> is the reign, the power, and glory </w:t>
      </w:r>
      <w:proofErr w:type="spellStart"/>
      <w:r w:rsidRPr="00BB26C4">
        <w:rPr>
          <w:rFonts w:ascii="Century Gothic" w:eastAsia="Times New Roman" w:hAnsi="Century Gothic" w:cs="Arial"/>
          <w:b/>
          <w:bCs/>
          <w:i/>
          <w:iCs/>
          <w:sz w:val="24"/>
          <w:szCs w:val="24"/>
        </w:rPr>
        <w:t>for ever</w:t>
      </w:r>
      <w:proofErr w:type="spellEnd"/>
      <w:r w:rsidRPr="00BB26C4">
        <w:rPr>
          <w:rFonts w:ascii="Century Gothic" w:eastAsia="Times New Roman" w:hAnsi="Century Gothic" w:cs="Arial"/>
          <w:b/>
          <w:bCs/>
          <w:i/>
          <w:iCs/>
          <w:sz w:val="24"/>
          <w:szCs w:val="24"/>
        </w:rPr>
        <w:t>. Amen.</w:t>
      </w:r>
    </w:p>
    <w:p w:rsidR="000850BE" w:rsidRPr="00BB26C4" w:rsidRDefault="000850BE" w:rsidP="000850BE">
      <w:pPr>
        <w:spacing w:after="0" w:line="240" w:lineRule="auto"/>
        <w:rPr>
          <w:rFonts w:ascii="Century Gothic" w:eastAsia="Times New Roman" w:hAnsi="Century Gothic" w:cs="Times New Roman"/>
          <w:color w:val="auto"/>
          <w:sz w:val="24"/>
          <w:szCs w:val="24"/>
        </w:rPr>
      </w:pPr>
    </w:p>
    <w:p w:rsidR="001E0E52" w:rsidRDefault="000850BE" w:rsidP="00A758C7">
      <w:pPr>
        <w:spacing w:after="0" w:line="240" w:lineRule="auto"/>
        <w:rPr>
          <w:rFonts w:ascii="Century Gothic" w:eastAsia="Times New Roman" w:hAnsi="Century Gothic" w:cs="Arial"/>
          <w:i/>
          <w:iCs/>
          <w:sz w:val="24"/>
          <w:szCs w:val="24"/>
        </w:rPr>
      </w:pPr>
      <w:r w:rsidRPr="00BB26C4">
        <w:rPr>
          <w:rFonts w:ascii="Century Gothic" w:eastAsia="Times New Roman" w:hAnsi="Century Gothic" w:cs="Arial"/>
          <w:i/>
          <w:iCs/>
          <w:sz w:val="24"/>
          <w:szCs w:val="24"/>
        </w:rPr>
        <w:t>↑Words of Mission and Benedictio</w:t>
      </w:r>
      <w:r>
        <w:rPr>
          <w:rFonts w:ascii="Century Gothic" w:eastAsia="Times New Roman" w:hAnsi="Century Gothic" w:cs="Arial"/>
          <w:i/>
          <w:iCs/>
          <w:sz w:val="24"/>
          <w:szCs w:val="24"/>
        </w:rPr>
        <w:t>n</w:t>
      </w:r>
    </w:p>
    <w:p w:rsidR="000850BE" w:rsidRDefault="000850BE" w:rsidP="00A758C7">
      <w:pPr>
        <w:spacing w:after="0" w:line="240" w:lineRule="auto"/>
        <w:rPr>
          <w:rFonts w:ascii="Century Gothic" w:eastAsia="Times New Roman" w:hAnsi="Century Gothic" w:cs="Arial"/>
          <w:i/>
          <w:iCs/>
          <w:sz w:val="24"/>
          <w:szCs w:val="24"/>
        </w:rPr>
      </w:pPr>
    </w:p>
    <w:p w:rsidR="00057FC8" w:rsidRDefault="00057FC8"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070E60" w:rsidRDefault="00070E60" w:rsidP="00901797">
      <w:pPr>
        <w:spacing w:after="0" w:line="240" w:lineRule="auto"/>
        <w:rPr>
          <w:rFonts w:ascii="Century Gothic" w:eastAsia="Times New Roman" w:hAnsi="Century Gothic" w:cs="Arial"/>
          <w:i/>
          <w:iCs/>
          <w:sz w:val="24"/>
          <w:szCs w:val="24"/>
        </w:rPr>
      </w:pPr>
    </w:p>
    <w:p w:rsidR="001E0E52" w:rsidRPr="00BB26C4" w:rsidRDefault="001E0E52" w:rsidP="001E0E52">
      <w:pPr>
        <w:spacing w:after="0" w:line="240" w:lineRule="auto"/>
        <w:rPr>
          <w:rFonts w:ascii="Century Gothic" w:eastAsia="Times New Roman" w:hAnsi="Century Gothic" w:cs="Times New Roman"/>
          <w:color w:val="auto"/>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19497F" w:rsidRPr="00121E7E" w:rsidRDefault="0019497F" w:rsidP="0019497F">
      <w:pPr>
        <w:spacing w:after="0" w:line="240" w:lineRule="auto"/>
        <w:jc w:val="center"/>
        <w:rPr>
          <w:rFonts w:ascii="Century Gothic" w:eastAsia="Times New Roman" w:hAnsi="Century Gothic" w:cs="Times New Roman"/>
          <w:color w:val="auto"/>
          <w:sz w:val="24"/>
          <w:szCs w:val="24"/>
        </w:rPr>
      </w:pPr>
      <w:r>
        <w:rPr>
          <w:rFonts w:ascii="Century Gothic" w:eastAsia="Times New Roman" w:hAnsi="Century Gothic" w:cs="Arial"/>
          <w:b/>
          <w:bCs/>
          <w:sz w:val="24"/>
          <w:szCs w:val="24"/>
        </w:rPr>
        <w:t xml:space="preserve">Reader: </w:t>
      </w:r>
      <w:proofErr w:type="spellStart"/>
      <w:r>
        <w:rPr>
          <w:rFonts w:ascii="Century Gothic" w:eastAsia="Times New Roman" w:hAnsi="Century Gothic" w:cs="Arial"/>
          <w:b/>
          <w:bCs/>
          <w:sz w:val="24"/>
          <w:szCs w:val="24"/>
        </w:rPr>
        <w:t>Shesh</w:t>
      </w:r>
      <w:proofErr w:type="spellEnd"/>
      <w:r>
        <w:rPr>
          <w:rFonts w:ascii="Century Gothic" w:eastAsia="Times New Roman" w:hAnsi="Century Gothic" w:cs="Arial"/>
          <w:b/>
          <w:bCs/>
          <w:sz w:val="24"/>
          <w:szCs w:val="24"/>
        </w:rPr>
        <w:t xml:space="preserve"> Tipton</w:t>
      </w:r>
    </w:p>
    <w:p w:rsidR="00A31B81" w:rsidRPr="0070060E" w:rsidRDefault="0019497F" w:rsidP="00D31AA4">
      <w:pPr>
        <w:spacing w:after="0" w:line="240" w:lineRule="auto"/>
        <w:jc w:val="center"/>
        <w:rPr>
          <w:rFonts w:ascii="Century Gothic" w:eastAsia="Times New Roman" w:hAnsi="Century Gothic" w:cs="Times New Roman"/>
          <w:color w:val="auto"/>
          <w:sz w:val="24"/>
          <w:szCs w:val="24"/>
        </w:rPr>
      </w:pPr>
      <w:r w:rsidRPr="00121E7E">
        <w:rPr>
          <w:rFonts w:ascii="Century Gothic" w:eastAsia="Times New Roman" w:hAnsi="Century Gothic" w:cs="Arial"/>
          <w:b/>
          <w:bCs/>
          <w:sz w:val="24"/>
          <w:szCs w:val="24"/>
        </w:rPr>
        <w:t xml:space="preserve">Music: Twist of Faith, Matt Mortensen, Children’s Chat: Kerry </w:t>
      </w:r>
      <w:proofErr w:type="spellStart"/>
      <w:r w:rsidRPr="00121E7E">
        <w:rPr>
          <w:rFonts w:ascii="Century Gothic" w:eastAsia="Times New Roman" w:hAnsi="Century Gothic" w:cs="Arial"/>
          <w:b/>
          <w:bCs/>
          <w:sz w:val="24"/>
          <w:szCs w:val="24"/>
        </w:rPr>
        <w:t>Spiroff</w:t>
      </w:r>
      <w:proofErr w:type="spellEnd"/>
    </w:p>
    <w:sectPr w:rsidR="00A31B81"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3"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8"/>
  </w:num>
  <w:num w:numId="4">
    <w:abstractNumId w:val="17"/>
  </w:num>
  <w:num w:numId="5">
    <w:abstractNumId w:val="21"/>
  </w:num>
  <w:num w:numId="6">
    <w:abstractNumId w:val="12"/>
  </w:num>
  <w:num w:numId="7">
    <w:abstractNumId w:val="16"/>
  </w:num>
  <w:num w:numId="8">
    <w:abstractNumId w:val="9"/>
  </w:num>
  <w:num w:numId="9">
    <w:abstractNumId w:val="1"/>
  </w:num>
  <w:num w:numId="10">
    <w:abstractNumId w:val="2"/>
  </w:num>
  <w:num w:numId="11">
    <w:abstractNumId w:val="7"/>
  </w:num>
  <w:num w:numId="12">
    <w:abstractNumId w:val="20"/>
  </w:num>
  <w:num w:numId="13">
    <w:abstractNumId w:val="10"/>
  </w:num>
  <w:num w:numId="14">
    <w:abstractNumId w:val="15"/>
  </w:num>
  <w:num w:numId="15">
    <w:abstractNumId w:val="3"/>
  </w:num>
  <w:num w:numId="16">
    <w:abstractNumId w:val="14"/>
  </w:num>
  <w:num w:numId="17">
    <w:abstractNumId w:val="19"/>
  </w:num>
  <w:num w:numId="18">
    <w:abstractNumId w:val="13"/>
  </w:num>
  <w:num w:numId="19">
    <w:abstractNumId w:val="11"/>
  </w:num>
  <w:num w:numId="20">
    <w:abstractNumId w:val="0"/>
  </w:num>
  <w:num w:numId="21">
    <w:abstractNumId w:val="5"/>
    <w:lvlOverride w:ilvl="0">
      <w:lvl w:ilvl="0">
        <w:numFmt w:val="decimal"/>
        <w:lvlText w:val="%1."/>
        <w:lvlJc w:val="left"/>
      </w:lvl>
    </w:lvlOverride>
  </w:num>
  <w:num w:numId="22">
    <w:abstractNumId w:val="8"/>
  </w:num>
  <w:num w:numId="2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8B4"/>
    <w:rsid w:val="0029003B"/>
    <w:rsid w:val="00291A22"/>
    <w:rsid w:val="002928C2"/>
    <w:rsid w:val="002929D0"/>
    <w:rsid w:val="00292D49"/>
    <w:rsid w:val="00294926"/>
    <w:rsid w:val="00295BE0"/>
    <w:rsid w:val="00296DBA"/>
    <w:rsid w:val="00297236"/>
    <w:rsid w:val="002976FF"/>
    <w:rsid w:val="00297D81"/>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40B"/>
    <w:rsid w:val="003D078F"/>
    <w:rsid w:val="003D1444"/>
    <w:rsid w:val="003D286C"/>
    <w:rsid w:val="003D495D"/>
    <w:rsid w:val="003D4FED"/>
    <w:rsid w:val="003D52DF"/>
    <w:rsid w:val="003D5652"/>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5065"/>
    <w:rsid w:val="004F5A04"/>
    <w:rsid w:val="004F5EBB"/>
    <w:rsid w:val="004F63CB"/>
    <w:rsid w:val="004F649C"/>
    <w:rsid w:val="004F6834"/>
    <w:rsid w:val="004F7778"/>
    <w:rsid w:val="004F7E29"/>
    <w:rsid w:val="005001A2"/>
    <w:rsid w:val="00500A82"/>
    <w:rsid w:val="00500D0B"/>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E2"/>
    <w:rsid w:val="00687A3D"/>
    <w:rsid w:val="006900EE"/>
    <w:rsid w:val="0069016F"/>
    <w:rsid w:val="006902E6"/>
    <w:rsid w:val="00690814"/>
    <w:rsid w:val="00690CDA"/>
    <w:rsid w:val="00690E8E"/>
    <w:rsid w:val="006911D5"/>
    <w:rsid w:val="0069133F"/>
    <w:rsid w:val="006913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606"/>
    <w:rsid w:val="00DA281D"/>
    <w:rsid w:val="00DA2862"/>
    <w:rsid w:val="00DA3E95"/>
    <w:rsid w:val="00DA3FCE"/>
    <w:rsid w:val="00DA4EE9"/>
    <w:rsid w:val="00DA5860"/>
    <w:rsid w:val="00DA5F19"/>
    <w:rsid w:val="00DA6332"/>
    <w:rsid w:val="00DA6362"/>
    <w:rsid w:val="00DA6B8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512"/>
    <w:rsid w:val="00FD4C08"/>
    <w:rsid w:val="00FD51AD"/>
    <w:rsid w:val="00FD5675"/>
    <w:rsid w:val="00FD57A3"/>
    <w:rsid w:val="00FD59F3"/>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EC9D3-807D-4DE7-AE96-471E8923C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5</cp:revision>
  <cp:lastPrinted>2020-01-31T22:40:00Z</cp:lastPrinted>
  <dcterms:created xsi:type="dcterms:W3CDTF">2020-12-31T20:36:00Z</dcterms:created>
  <dcterms:modified xsi:type="dcterms:W3CDTF">2020-12-31T20:40:00Z</dcterms:modified>
</cp:coreProperties>
</file>