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266B7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07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266B7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Presentation of the Child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266B7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07</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266B7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Presentation of the Child Jesus</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proofErr w:type="spellStart"/>
      <w:proofErr w:type="gramStart"/>
      <w:r w:rsidRPr="004F7403">
        <w:rPr>
          <w:rFonts w:ascii="Century Gothic" w:eastAsia="Times New Roman" w:hAnsi="Century Gothic" w:cs="Arial"/>
          <w:i/>
          <w:iCs/>
          <w:sz w:val="24"/>
          <w:szCs w:val="24"/>
        </w:rPr>
        <w:t>i</w:t>
      </w:r>
      <w:proofErr w:type="spellEnd"/>
      <w:proofErr w:type="gramEnd"/>
      <w:r w:rsidRPr="004F7403">
        <w:rPr>
          <w:rFonts w:ascii="Century Gothic" w:eastAsia="Times New Roman" w:hAnsi="Century Gothic" w:cs="Arial"/>
          <w:i/>
          <w:iCs/>
          <w:sz w:val="24"/>
          <w:szCs w:val="24"/>
        </w:rPr>
        <w:t xml:space="preserve"> thank You God for most this amazing</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proofErr w:type="spellStart"/>
      <w:proofErr w:type="gramStart"/>
      <w:r w:rsidRPr="004F7403">
        <w:rPr>
          <w:rFonts w:ascii="Century Gothic" w:eastAsia="Times New Roman" w:hAnsi="Century Gothic" w:cs="Arial"/>
          <w:i/>
          <w:iCs/>
          <w:sz w:val="24"/>
          <w:szCs w:val="24"/>
        </w:rPr>
        <w:t>day:</w:t>
      </w:r>
      <w:proofErr w:type="gramEnd"/>
      <w:r w:rsidRPr="004F7403">
        <w:rPr>
          <w:rFonts w:ascii="Century Gothic" w:eastAsia="Times New Roman" w:hAnsi="Century Gothic" w:cs="Arial"/>
          <w:i/>
          <w:iCs/>
          <w:sz w:val="24"/>
          <w:szCs w:val="24"/>
        </w:rPr>
        <w:t>for</w:t>
      </w:r>
      <w:proofErr w:type="spellEnd"/>
      <w:r w:rsidRPr="004F7403">
        <w:rPr>
          <w:rFonts w:ascii="Century Gothic" w:eastAsia="Times New Roman" w:hAnsi="Century Gothic" w:cs="Arial"/>
          <w:i/>
          <w:iCs/>
          <w:sz w:val="24"/>
          <w:szCs w:val="24"/>
        </w:rPr>
        <w:t xml:space="preserve"> the leaping greenly spirits of trees</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proofErr w:type="gramStart"/>
      <w:r w:rsidRPr="004F7403">
        <w:rPr>
          <w:rFonts w:ascii="Century Gothic" w:eastAsia="Times New Roman" w:hAnsi="Century Gothic" w:cs="Arial"/>
          <w:i/>
          <w:iCs/>
          <w:sz w:val="24"/>
          <w:szCs w:val="24"/>
        </w:rPr>
        <w:t>and</w:t>
      </w:r>
      <w:proofErr w:type="gramEnd"/>
      <w:r w:rsidRPr="004F7403">
        <w:rPr>
          <w:rFonts w:ascii="Century Gothic" w:eastAsia="Times New Roman" w:hAnsi="Century Gothic" w:cs="Arial"/>
          <w:i/>
          <w:iCs/>
          <w:sz w:val="24"/>
          <w:szCs w:val="24"/>
        </w:rPr>
        <w:t xml:space="preserve"> a blue true dream of sky; and for everything</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proofErr w:type="gramStart"/>
      <w:r w:rsidRPr="004F7403">
        <w:rPr>
          <w:rFonts w:ascii="Century Gothic" w:eastAsia="Times New Roman" w:hAnsi="Century Gothic" w:cs="Arial"/>
          <w:i/>
          <w:iCs/>
          <w:sz w:val="24"/>
          <w:szCs w:val="24"/>
        </w:rPr>
        <w:t>which</w:t>
      </w:r>
      <w:proofErr w:type="gramEnd"/>
      <w:r w:rsidRPr="004F7403">
        <w:rPr>
          <w:rFonts w:ascii="Century Gothic" w:eastAsia="Times New Roman" w:hAnsi="Century Gothic" w:cs="Arial"/>
          <w:i/>
          <w:iCs/>
          <w:sz w:val="24"/>
          <w:szCs w:val="24"/>
        </w:rPr>
        <w:t xml:space="preserve"> is natural which is infinite which is yes</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r w:rsidRPr="004F7403">
        <w:rPr>
          <w:rFonts w:ascii="Century Gothic" w:eastAsia="Times New Roman" w:hAnsi="Century Gothic" w:cs="Arial"/>
          <w:i/>
          <w:iCs/>
          <w:sz w:val="24"/>
          <w:szCs w:val="24"/>
        </w:rPr>
        <w:t>(Now the ears of my ears awake</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r w:rsidRPr="004F7403">
        <w:rPr>
          <w:rFonts w:ascii="Century Gothic" w:eastAsia="Times New Roman" w:hAnsi="Century Gothic" w:cs="Arial"/>
          <w:i/>
          <w:iCs/>
          <w:sz w:val="24"/>
          <w:szCs w:val="24"/>
        </w:rPr>
        <w:t>And now the eyes of my eyes are opened)</w:t>
      </w:r>
    </w:p>
    <w:p w:rsidR="009E7F9A" w:rsidRPr="004F7403" w:rsidRDefault="009E7F9A" w:rsidP="009E7F9A">
      <w:pPr>
        <w:spacing w:after="0" w:line="240" w:lineRule="auto"/>
        <w:ind w:left="540" w:right="100"/>
        <w:rPr>
          <w:rFonts w:ascii="Century Gothic" w:eastAsia="Times New Roman" w:hAnsi="Century Gothic" w:cs="Arial"/>
          <w:i/>
          <w:iCs/>
          <w:sz w:val="24"/>
          <w:szCs w:val="24"/>
        </w:rPr>
      </w:pPr>
      <w:proofErr w:type="spellStart"/>
      <w:proofErr w:type="gramStart"/>
      <w:r w:rsidRPr="004F7403">
        <w:rPr>
          <w:rFonts w:ascii="Century Gothic" w:eastAsia="Times New Roman" w:hAnsi="Century Gothic" w:cs="Arial"/>
          <w:i/>
          <w:iCs/>
          <w:sz w:val="24"/>
          <w:szCs w:val="24"/>
        </w:rPr>
        <w:t>e.e</w:t>
      </w:r>
      <w:proofErr w:type="spellEnd"/>
      <w:proofErr w:type="gramEnd"/>
      <w:r w:rsidRPr="004F7403">
        <w:rPr>
          <w:rFonts w:ascii="Century Gothic" w:eastAsia="Times New Roman" w:hAnsi="Century Gothic" w:cs="Arial"/>
          <w:i/>
          <w:iCs/>
          <w:sz w:val="24"/>
          <w:szCs w:val="24"/>
        </w:rPr>
        <w:t>. Cummings</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color w:val="auto"/>
          <w:sz w:val="24"/>
          <w:szCs w:val="24"/>
        </w:rPr>
        <w:t>Prelude</w:t>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“Morning Has Broken”</w:t>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shd w:val="clear" w:color="auto" w:fill="FFFFFF"/>
        </w:rPr>
        <w:t xml:space="preserve">Eleanor </w:t>
      </w:r>
      <w:proofErr w:type="spellStart"/>
      <w:r w:rsidRPr="004F7403">
        <w:rPr>
          <w:rFonts w:ascii="Century Gothic" w:eastAsia="Times New Roman" w:hAnsi="Century Gothic" w:cs="Arial"/>
          <w:i/>
          <w:iCs/>
          <w:color w:val="auto"/>
          <w:sz w:val="24"/>
          <w:szCs w:val="24"/>
          <w:shd w:val="clear" w:color="auto" w:fill="FFFFFF"/>
        </w:rPr>
        <w:t>Farjeon</w:t>
      </w:r>
      <w:proofErr w:type="spellEnd"/>
    </w:p>
    <w:p w:rsidR="009E7F9A" w:rsidRPr="004F7403" w:rsidRDefault="009E7F9A" w:rsidP="009E7F9A">
      <w:pPr>
        <w:spacing w:after="0" w:line="240" w:lineRule="auto"/>
        <w:ind w:left="5040" w:firstLine="720"/>
        <w:rPr>
          <w:rFonts w:ascii="Century Gothic" w:eastAsia="Times New Roman" w:hAnsi="Century Gothic" w:cs="Times New Roman"/>
          <w:color w:val="auto"/>
          <w:sz w:val="24"/>
          <w:szCs w:val="24"/>
        </w:rPr>
      </w:pPr>
      <w:r w:rsidRPr="004F7403">
        <w:rPr>
          <w:rFonts w:ascii="Century Gothic" w:eastAsia="Times New Roman" w:hAnsi="Century Gothic" w:cs="Arial"/>
          <w:i/>
          <w:iCs/>
          <w:color w:val="auto"/>
          <w:sz w:val="24"/>
          <w:szCs w:val="24"/>
          <w:shd w:val="clear" w:color="auto" w:fill="FFFFFF"/>
        </w:rPr>
        <w:t>Thomas Klassen Piano</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ind w:right="100"/>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Welcome to Worship</w:t>
      </w:r>
    </w:p>
    <w:p w:rsidR="009E7F9A" w:rsidRPr="004F7403" w:rsidRDefault="009E7F9A" w:rsidP="009E7F9A">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One: Whoever you are and wherever you are on life’s journey,</w:t>
      </w:r>
    </w:p>
    <w:p w:rsidR="009E7F9A" w:rsidRPr="004F7403" w:rsidRDefault="009E7F9A" w:rsidP="009E7F9A">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 xml:space="preserve">ALL: </w:t>
      </w:r>
      <w:r w:rsidRPr="004F7403">
        <w:rPr>
          <w:rFonts w:ascii="Century Gothic" w:eastAsia="Times New Roman" w:hAnsi="Century Gothic" w:cs="Arial"/>
          <w:b/>
          <w:bCs/>
          <w:sz w:val="24"/>
          <w:szCs w:val="24"/>
        </w:rPr>
        <w:t>We welcome you here.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Opening Comments</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b/>
          <w:bCs/>
          <w:sz w:val="24"/>
          <w:szCs w:val="24"/>
        </w:rPr>
        <w:t>Today is Holy Communion; please bring your elements of bread and juice to your screen. There will be no coffee hour or live prayer service today due to the Congregational Meeting at 11 a.m.</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Ringing of the Bell</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Call to Worship</w:t>
      </w:r>
      <w:r w:rsidRPr="004F7403">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F7403">
        <w:rPr>
          <w:rFonts w:ascii="Century Gothic" w:eastAsia="Times New Roman" w:hAnsi="Century Gothic" w:cs="Arial"/>
          <w:i/>
          <w:iCs/>
          <w:sz w:val="24"/>
          <w:szCs w:val="24"/>
        </w:rPr>
        <w:t xml:space="preserve">Rev. </w:t>
      </w:r>
      <w:proofErr w:type="spellStart"/>
      <w:r w:rsidRPr="004F7403">
        <w:rPr>
          <w:rFonts w:ascii="Century Gothic" w:eastAsia="Times New Roman" w:hAnsi="Century Gothic" w:cs="Arial"/>
          <w:i/>
          <w:iCs/>
          <w:sz w:val="24"/>
          <w:szCs w:val="24"/>
        </w:rPr>
        <w:t>Shesh</w:t>
      </w:r>
      <w:proofErr w:type="spellEnd"/>
      <w:r w:rsidRPr="004F7403">
        <w:rPr>
          <w:rFonts w:ascii="Century Gothic" w:eastAsia="Times New Roman" w:hAnsi="Century Gothic" w:cs="Arial"/>
          <w:i/>
          <w:iCs/>
          <w:sz w:val="24"/>
          <w:szCs w:val="24"/>
        </w:rPr>
        <w:t xml:space="preserve"> Tipton</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One:</w:t>
      </w:r>
      <w:r>
        <w:rPr>
          <w:rFonts w:ascii="Century Gothic" w:eastAsia="Times New Roman" w:hAnsi="Century Gothic" w:cs="Arial"/>
          <w:sz w:val="24"/>
          <w:szCs w:val="24"/>
        </w:rPr>
        <w:tab/>
      </w:r>
      <w:r w:rsidRPr="004F7403">
        <w:rPr>
          <w:rFonts w:ascii="Century Gothic" w:eastAsia="Times New Roman" w:hAnsi="Century Gothic" w:cs="Arial"/>
          <w:sz w:val="24"/>
          <w:szCs w:val="24"/>
        </w:rPr>
        <w:tab/>
        <w:t>Good people of the church, Lift up your eyes and see.</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All:</w:t>
      </w:r>
      <w:r w:rsidRPr="00246C05">
        <w:rPr>
          <w:rFonts w:ascii="Century Gothic" w:eastAsia="Times New Roman" w:hAnsi="Century Gothic" w:cs="Arial"/>
          <w:b/>
          <w:sz w:val="24"/>
          <w:szCs w:val="24"/>
        </w:rPr>
        <w:tab/>
      </w:r>
      <w:r w:rsidRPr="004F7403">
        <w:rPr>
          <w:rFonts w:ascii="Century Gothic" w:eastAsia="Times New Roman" w:hAnsi="Century Gothic" w:cs="Arial"/>
          <w:b/>
          <w:sz w:val="24"/>
          <w:szCs w:val="24"/>
        </w:rPr>
        <w:t>Have you not seen? Have you not heard? Our God greets us here.</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One:</w:t>
      </w:r>
      <w:r>
        <w:rPr>
          <w:rFonts w:ascii="Century Gothic" w:eastAsia="Times New Roman" w:hAnsi="Century Gothic" w:cs="Arial"/>
          <w:sz w:val="24"/>
          <w:szCs w:val="24"/>
        </w:rPr>
        <w:tab/>
      </w:r>
      <w:r w:rsidRPr="004F7403">
        <w:rPr>
          <w:rFonts w:ascii="Century Gothic" w:eastAsia="Times New Roman" w:hAnsi="Century Gothic" w:cs="Arial"/>
          <w:sz w:val="24"/>
          <w:szCs w:val="24"/>
        </w:rPr>
        <w:tab/>
        <w:t>Good servants of the Most High, Open your ears to hear.</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All:</w:t>
      </w:r>
      <w:r w:rsidRPr="00246C05">
        <w:rPr>
          <w:rFonts w:ascii="Century Gothic" w:eastAsia="Times New Roman" w:hAnsi="Century Gothic" w:cs="Arial"/>
          <w:b/>
          <w:sz w:val="24"/>
          <w:szCs w:val="24"/>
        </w:rPr>
        <w:tab/>
      </w:r>
      <w:r w:rsidRPr="004F7403">
        <w:rPr>
          <w:rFonts w:ascii="Century Gothic" w:eastAsia="Times New Roman" w:hAnsi="Century Gothic" w:cs="Arial"/>
          <w:b/>
          <w:sz w:val="24"/>
          <w:szCs w:val="24"/>
        </w:rPr>
        <w:t>Have you not seen? Have you not heard? Our God meets us here.</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lastRenderedPageBreak/>
        <w:t>One:</w:t>
      </w:r>
      <w:r>
        <w:rPr>
          <w:rFonts w:ascii="Century Gothic" w:eastAsia="Times New Roman" w:hAnsi="Century Gothic" w:cs="Arial"/>
          <w:sz w:val="24"/>
          <w:szCs w:val="24"/>
        </w:rPr>
        <w:tab/>
      </w:r>
      <w:r w:rsidRPr="004F7403">
        <w:rPr>
          <w:rFonts w:ascii="Century Gothic" w:eastAsia="Times New Roman" w:hAnsi="Century Gothic" w:cs="Arial"/>
          <w:sz w:val="24"/>
          <w:szCs w:val="24"/>
        </w:rPr>
        <w:tab/>
        <w:t>Good children of the light: Open your hearts and know what it means to delight in God.</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All:</w:t>
      </w:r>
      <w:r w:rsidRPr="00246C05">
        <w:rPr>
          <w:rFonts w:ascii="Century Gothic" w:eastAsia="Times New Roman" w:hAnsi="Century Gothic" w:cs="Arial"/>
          <w:b/>
          <w:sz w:val="24"/>
          <w:szCs w:val="24"/>
        </w:rPr>
        <w:tab/>
      </w:r>
      <w:r w:rsidRPr="004F7403">
        <w:rPr>
          <w:rFonts w:ascii="Century Gothic" w:eastAsia="Times New Roman" w:hAnsi="Century Gothic" w:cs="Arial"/>
          <w:b/>
          <w:sz w:val="24"/>
          <w:szCs w:val="24"/>
        </w:rPr>
        <w:t>For we have seen, heard and known, from the beginning to the end, Our God…is.</w:t>
      </w:r>
    </w:p>
    <w:p w:rsidR="009E7F9A" w:rsidRDefault="009E7F9A" w:rsidP="009E7F9A">
      <w:pPr>
        <w:spacing w:after="0" w:line="240" w:lineRule="auto"/>
        <w:rPr>
          <w:rFonts w:ascii="Century Gothic" w:eastAsia="Times New Roman" w:hAnsi="Century Gothic" w:cs="Arial"/>
          <w:sz w:val="24"/>
          <w:szCs w:val="24"/>
        </w:rPr>
      </w:pPr>
      <w:r>
        <w:rPr>
          <w:rFonts w:ascii="Century Gothic" w:eastAsia="Times New Roman" w:hAnsi="Century Gothic" w:cs="Arial"/>
          <w:sz w:val="24"/>
          <w:szCs w:val="24"/>
        </w:rPr>
        <w:t>One:</w:t>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Eternal God, Creator of the universe…and then some. We call on you, you who greet us here. We give you thanks for making it possible to gather, and to ponder your eternal mysteries. Make us, creatures of this time and space, ready collaborators with your endless grace. Amen.</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w:t>
      </w:r>
      <w:r w:rsidRPr="004F7403">
        <w:rPr>
          <w:rFonts w:ascii="Century Gothic" w:eastAsia="Times New Roman" w:hAnsi="Century Gothic" w:cs="Arial"/>
          <w:i/>
          <w:iCs/>
          <w:color w:val="auto"/>
          <w:sz w:val="24"/>
          <w:szCs w:val="24"/>
        </w:rPr>
        <w:t>Opening Son</w:t>
      </w:r>
      <w:r w:rsidRPr="001A3FBE">
        <w:rPr>
          <w:rFonts w:ascii="Century Gothic" w:eastAsia="Times New Roman" w:hAnsi="Century Gothic" w:cs="Arial"/>
          <w:i/>
          <w:iCs/>
          <w:color w:val="auto"/>
          <w:sz w:val="24"/>
          <w:szCs w:val="24"/>
        </w:rPr>
        <w:t>g</w:t>
      </w:r>
      <w:r w:rsidRPr="001A3FBE">
        <w:rPr>
          <w:rFonts w:ascii="Century Gothic" w:eastAsia="Times New Roman" w:hAnsi="Century Gothic" w:cs="Arial"/>
          <w:i/>
          <w:iCs/>
          <w:color w:val="auto"/>
          <w:sz w:val="24"/>
          <w:szCs w:val="24"/>
        </w:rPr>
        <w:tab/>
      </w:r>
      <w:r w:rsidRPr="001A3FBE">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“The Garden Song”</w:t>
      </w:r>
      <w:r w:rsidRPr="001A3FBE">
        <w:rPr>
          <w:rFonts w:ascii="Century Gothic" w:eastAsia="Times New Roman" w:hAnsi="Century Gothic" w:cs="Arial"/>
          <w:i/>
          <w:iCs/>
          <w:color w:val="auto"/>
          <w:sz w:val="24"/>
          <w:szCs w:val="24"/>
        </w:rPr>
        <w:tab/>
      </w:r>
      <w:r w:rsidRPr="001A3FBE">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 xml:space="preserve">David </w:t>
      </w:r>
      <w:proofErr w:type="spellStart"/>
      <w:r w:rsidRPr="004F7403">
        <w:rPr>
          <w:rFonts w:ascii="Century Gothic" w:eastAsia="Times New Roman" w:hAnsi="Century Gothic" w:cs="Arial"/>
          <w:i/>
          <w:iCs/>
          <w:color w:val="auto"/>
          <w:sz w:val="24"/>
          <w:szCs w:val="24"/>
        </w:rPr>
        <w:t>Mallett</w:t>
      </w:r>
      <w:proofErr w:type="spellEnd"/>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Inch by inch, row by row</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proofErr w:type="spellStart"/>
      <w:r w:rsidRPr="004F7403">
        <w:rPr>
          <w:rFonts w:ascii="Century Gothic" w:eastAsia="Times New Roman" w:hAnsi="Century Gothic" w:cs="Arial"/>
          <w:b/>
          <w:i/>
          <w:iCs/>
          <w:color w:val="202124"/>
          <w:sz w:val="24"/>
          <w:szCs w:val="24"/>
          <w:shd w:val="clear" w:color="auto" w:fill="FFFFFF"/>
        </w:rPr>
        <w:t>Gonna</w:t>
      </w:r>
      <w:proofErr w:type="spellEnd"/>
      <w:r w:rsidRPr="004F7403">
        <w:rPr>
          <w:rFonts w:ascii="Century Gothic" w:eastAsia="Times New Roman" w:hAnsi="Century Gothic" w:cs="Arial"/>
          <w:b/>
          <w:i/>
          <w:iCs/>
          <w:color w:val="202124"/>
          <w:sz w:val="24"/>
          <w:szCs w:val="24"/>
          <w:shd w:val="clear" w:color="auto" w:fill="FFFFFF"/>
        </w:rPr>
        <w:t xml:space="preserve"> make this garden grow</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All it takes is a rake and a hoe</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And a piece of fertile ground</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Inch by inch, row by row</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Someone bless these seeds I sow</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Someone warm them from below</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Till the rain comes tumbling down</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Pulling weeds and picking stones</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Man is made of dreams and bones</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Feel the need to grow my own</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Cause the time is close at hand</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Painful rain, sun and rain</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Find my way in nature's chain</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Tune my body and my brain</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To the music from the land</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Plant your rows straight and long</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Temper them with prayer and song</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Mother Earth will make you strong</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If you give her love and care</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Old crow watching hungrily</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From his perch in yonder tree</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In my garden I'm as free</w:t>
      </w:r>
    </w:p>
    <w:p w:rsidR="009E7F9A" w:rsidRPr="004F7403" w:rsidRDefault="009E7F9A" w:rsidP="009E7F9A">
      <w:pPr>
        <w:spacing w:after="0" w:line="240" w:lineRule="auto"/>
        <w:ind w:right="100"/>
        <w:jc w:val="center"/>
        <w:rPr>
          <w:rFonts w:ascii="Century Gothic" w:eastAsia="Times New Roman" w:hAnsi="Century Gothic" w:cs="Times New Roman"/>
          <w:b/>
          <w:color w:val="auto"/>
          <w:sz w:val="24"/>
          <w:szCs w:val="24"/>
        </w:rPr>
      </w:pPr>
      <w:r w:rsidRPr="004F7403">
        <w:rPr>
          <w:rFonts w:ascii="Century Gothic" w:eastAsia="Times New Roman" w:hAnsi="Century Gothic" w:cs="Arial"/>
          <w:b/>
          <w:i/>
          <w:iCs/>
          <w:color w:val="202124"/>
          <w:sz w:val="24"/>
          <w:szCs w:val="24"/>
          <w:shd w:val="clear" w:color="auto" w:fill="FFFFFF"/>
        </w:rPr>
        <w:t>As that feathered thief up there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Luke 2:22-40</w:t>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Read by Jim Bale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 xml:space="preserve">“In the </w:t>
      </w:r>
      <w:proofErr w:type="gramStart"/>
      <w:r w:rsidRPr="004F7403">
        <w:rPr>
          <w:rFonts w:ascii="Century Gothic" w:eastAsia="Times New Roman" w:hAnsi="Century Gothic" w:cs="Arial"/>
          <w:sz w:val="24"/>
          <w:szCs w:val="24"/>
        </w:rPr>
        <w:t>Springtime</w:t>
      </w:r>
      <w:proofErr w:type="gramEnd"/>
      <w:r w:rsidRPr="004F7403">
        <w:rPr>
          <w:rFonts w:ascii="Century Gothic" w:eastAsia="Times New Roman" w:hAnsi="Century Gothic" w:cs="Arial"/>
          <w:sz w:val="24"/>
          <w:szCs w:val="24"/>
        </w:rPr>
        <w:t xml:space="preserve"> of Life”</w:t>
      </w:r>
      <w:r w:rsidRPr="004F7403">
        <w:rPr>
          <w:rFonts w:ascii="Century Gothic" w:eastAsia="Times New Roman" w:hAnsi="Century Gothic" w:cs="Arial"/>
          <w:sz w:val="24"/>
          <w:szCs w:val="24"/>
        </w:rPr>
        <w:tab/>
        <w:t>Rev. Chelsea Page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Arial"/>
          <w:i/>
          <w:iCs/>
          <w:sz w:val="24"/>
          <w:szCs w:val="24"/>
        </w:rPr>
      </w:pPr>
      <w:r w:rsidRPr="004F7403">
        <w:rPr>
          <w:rFonts w:ascii="Century Gothic" w:eastAsia="Times New Roman" w:hAnsi="Century Gothic" w:cs="Arial"/>
          <w:i/>
          <w:iCs/>
          <w:sz w:val="24"/>
          <w:szCs w:val="24"/>
        </w:rPr>
        <w:t>Communion Liturgy - Based on “A Blessing with Roots” by Jan Richardson</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Preparation of the Gifts</w:t>
      </w:r>
      <w:r w:rsidRPr="004F7403">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Rev. Chelsea Page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Invitation to the Table</w:t>
      </w:r>
      <w:r w:rsidRPr="004F7403">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 xml:space="preserve">Rev. </w:t>
      </w:r>
      <w:proofErr w:type="spellStart"/>
      <w:r w:rsidRPr="004F7403">
        <w:rPr>
          <w:rFonts w:ascii="Century Gothic" w:eastAsia="Times New Roman" w:hAnsi="Century Gothic" w:cs="Arial"/>
          <w:sz w:val="24"/>
          <w:szCs w:val="24"/>
        </w:rPr>
        <w:t>Shesh</w:t>
      </w:r>
      <w:proofErr w:type="spellEnd"/>
      <w:r w:rsidRPr="004F7403">
        <w:rPr>
          <w:rFonts w:ascii="Century Gothic" w:eastAsia="Times New Roman" w:hAnsi="Century Gothic" w:cs="Arial"/>
          <w:sz w:val="24"/>
          <w:szCs w:val="24"/>
        </w:rPr>
        <w:t xml:space="preserve"> Tipton</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Tug at this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and</w:t>
      </w:r>
      <w:proofErr w:type="gramEnd"/>
      <w:r w:rsidRPr="004F7403">
        <w:rPr>
          <w:rFonts w:ascii="Century Gothic" w:eastAsia="Times New Roman" w:hAnsi="Century Gothic" w:cs="Arial"/>
          <w:sz w:val="24"/>
          <w:szCs w:val="24"/>
        </w:rPr>
        <w:t xml:space="preserve"> you will find</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it</w:t>
      </w:r>
      <w:proofErr w:type="gramEnd"/>
      <w:r w:rsidRPr="004F7403">
        <w:rPr>
          <w:rFonts w:ascii="Century Gothic" w:eastAsia="Times New Roman" w:hAnsi="Century Gothic" w:cs="Arial"/>
          <w:sz w:val="24"/>
          <w:szCs w:val="24"/>
        </w:rPr>
        <w:t xml:space="preserve"> is a thing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with</w:t>
      </w:r>
      <w:proofErr w:type="gramEnd"/>
      <w:r w:rsidRPr="004F7403">
        <w:rPr>
          <w:rFonts w:ascii="Century Gothic" w:eastAsia="Times New Roman" w:hAnsi="Century Gothic" w:cs="Arial"/>
          <w:sz w:val="24"/>
          <w:szCs w:val="24"/>
        </w:rPr>
        <w:t xml:space="preserve"> roots.</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This is a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that</w:t>
      </w:r>
      <w:proofErr w:type="gramEnd"/>
      <w:r w:rsidRPr="004F7403">
        <w:rPr>
          <w:rFonts w:ascii="Century Gothic" w:eastAsia="Times New Roman" w:hAnsi="Century Gothic" w:cs="Arial"/>
          <w:sz w:val="24"/>
          <w:szCs w:val="24"/>
        </w:rPr>
        <w:t xml:space="preserve"> has gone deep</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into</w:t>
      </w:r>
      <w:proofErr w:type="gramEnd"/>
      <w:r w:rsidRPr="004F7403">
        <w:rPr>
          <w:rFonts w:ascii="Century Gothic" w:eastAsia="Times New Roman" w:hAnsi="Century Gothic" w:cs="Arial"/>
          <w:sz w:val="24"/>
          <w:szCs w:val="24"/>
        </w:rPr>
        <w:t xml:space="preserve"> good soil,</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into</w:t>
      </w:r>
      <w:proofErr w:type="gramEnd"/>
      <w:r w:rsidRPr="004F7403">
        <w:rPr>
          <w:rFonts w:ascii="Century Gothic" w:eastAsia="Times New Roman" w:hAnsi="Century Gothic" w:cs="Arial"/>
          <w:sz w:val="24"/>
          <w:szCs w:val="24"/>
        </w:rPr>
        <w:t xml:space="preserve"> the sacred dark,</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into</w:t>
      </w:r>
      <w:proofErr w:type="gramEnd"/>
      <w:r w:rsidRPr="004F7403">
        <w:rPr>
          <w:rFonts w:ascii="Century Gothic" w:eastAsia="Times New Roman" w:hAnsi="Century Gothic" w:cs="Arial"/>
          <w:sz w:val="24"/>
          <w:szCs w:val="24"/>
        </w:rPr>
        <w:t xml:space="preserve"> the luminous hidden.</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It has been months</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since</w:t>
      </w:r>
      <w:proofErr w:type="gramEnd"/>
      <w:r w:rsidRPr="004F7403">
        <w:rPr>
          <w:rFonts w:ascii="Century Gothic" w:eastAsia="Times New Roman" w:hAnsi="Century Gothic" w:cs="Arial"/>
          <w:sz w:val="24"/>
          <w:szCs w:val="24"/>
        </w:rPr>
        <w:t xml:space="preserve"> the ground</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gathered</w:t>
      </w:r>
      <w:proofErr w:type="gramEnd"/>
      <w:r w:rsidRPr="004F7403">
        <w:rPr>
          <w:rFonts w:ascii="Century Gothic" w:eastAsia="Times New Roman" w:hAnsi="Century Gothic" w:cs="Arial"/>
          <w:sz w:val="24"/>
          <w:szCs w:val="24"/>
        </w:rPr>
        <w:t xml:space="preserve"> the seed</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of</w:t>
      </w:r>
      <w:proofErr w:type="gramEnd"/>
      <w:r w:rsidRPr="004F7403">
        <w:rPr>
          <w:rFonts w:ascii="Century Gothic" w:eastAsia="Times New Roman" w:hAnsi="Century Gothic" w:cs="Arial"/>
          <w:sz w:val="24"/>
          <w:szCs w:val="24"/>
        </w:rPr>
        <w:t xml:space="preserve"> this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into</w:t>
      </w:r>
      <w:proofErr w:type="gramEnd"/>
      <w:r w:rsidRPr="004F7403">
        <w:rPr>
          <w:rFonts w:ascii="Century Gothic" w:eastAsia="Times New Roman" w:hAnsi="Century Gothic" w:cs="Arial"/>
          <w:sz w:val="24"/>
          <w:szCs w:val="24"/>
        </w:rPr>
        <w:t xml:space="preserve"> itself,</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years</w:t>
      </w:r>
      <w:proofErr w:type="gramEnd"/>
      <w:r w:rsidRPr="004F7403">
        <w:rPr>
          <w:rFonts w:ascii="Century Gothic" w:eastAsia="Times New Roman" w:hAnsi="Century Gothic" w:cs="Arial"/>
          <w:sz w:val="24"/>
          <w:szCs w:val="24"/>
        </w:rPr>
        <w:t xml:space="preserve"> since the earth</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enfolded</w:t>
      </w:r>
      <w:proofErr w:type="gramEnd"/>
      <w:r w:rsidRPr="004F7403">
        <w:rPr>
          <w:rFonts w:ascii="Century Gothic" w:eastAsia="Times New Roman" w:hAnsi="Century Gothic" w:cs="Arial"/>
          <w:sz w:val="24"/>
          <w:szCs w:val="24"/>
        </w:rPr>
        <w:t xml:space="preserve"> it.</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Sometimes</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that’s</w:t>
      </w:r>
      <w:proofErr w:type="gramEnd"/>
      <w:r w:rsidRPr="004F7403">
        <w:rPr>
          <w:rFonts w:ascii="Century Gothic" w:eastAsia="Times New Roman" w:hAnsi="Century Gothic" w:cs="Arial"/>
          <w:sz w:val="24"/>
          <w:szCs w:val="24"/>
        </w:rPr>
        <w:t xml:space="preserve"> how long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a</w:t>
      </w:r>
      <w:proofErr w:type="gramEnd"/>
      <w:r w:rsidRPr="004F7403">
        <w:rPr>
          <w:rFonts w:ascii="Century Gothic" w:eastAsia="Times New Roman" w:hAnsi="Century Gothic" w:cs="Arial"/>
          <w:sz w:val="24"/>
          <w:szCs w:val="24"/>
        </w:rPr>
        <w:t xml:space="preserve"> blessing takes.</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And the fact</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that</w:t>
      </w:r>
      <w:proofErr w:type="gramEnd"/>
      <w:r w:rsidRPr="004F7403">
        <w:rPr>
          <w:rFonts w:ascii="Century Gothic" w:eastAsia="Times New Roman" w:hAnsi="Century Gothic" w:cs="Arial"/>
          <w:sz w:val="24"/>
          <w:szCs w:val="24"/>
        </w:rPr>
        <w:t xml:space="preserve"> this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should</w:t>
      </w:r>
      <w:proofErr w:type="gramEnd"/>
      <w:r w:rsidRPr="004F7403">
        <w:rPr>
          <w:rFonts w:ascii="Century Gothic" w:eastAsia="Times New Roman" w:hAnsi="Century Gothic" w:cs="Arial"/>
          <w:sz w:val="24"/>
          <w:szCs w:val="24"/>
        </w:rPr>
        <w:t xml:space="preserve"> finally show</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its</w:t>
      </w:r>
      <w:proofErr w:type="gramEnd"/>
      <w:r w:rsidRPr="004F7403">
        <w:rPr>
          <w:rFonts w:ascii="Century Gothic" w:eastAsia="Times New Roman" w:hAnsi="Century Gothic" w:cs="Arial"/>
          <w:sz w:val="24"/>
          <w:szCs w:val="24"/>
        </w:rPr>
        <w:t xml:space="preserve"> first fruits</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on</w:t>
      </w:r>
      <w:proofErr w:type="gramEnd"/>
      <w:r w:rsidRPr="004F7403">
        <w:rPr>
          <w:rFonts w:ascii="Century Gothic" w:eastAsia="Times New Roman" w:hAnsi="Century Gothic" w:cs="Arial"/>
          <w:sz w:val="24"/>
          <w:szCs w:val="24"/>
        </w:rPr>
        <w:t xml:space="preserve"> the day</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you</w:t>
      </w:r>
      <w:proofErr w:type="gramEnd"/>
      <w:r w:rsidRPr="004F7403">
        <w:rPr>
          <w:rFonts w:ascii="Century Gothic" w:eastAsia="Times New Roman" w:hAnsi="Century Gothic" w:cs="Arial"/>
          <w:sz w:val="24"/>
          <w:szCs w:val="24"/>
        </w:rPr>
        <w:t xml:space="preserve"> happened by—</w:t>
      </w:r>
      <w:proofErr w:type="spellStart"/>
      <w:r w:rsidRPr="004F7403">
        <w:rPr>
          <w:rFonts w:ascii="Century Gothic" w:eastAsia="Times New Roman" w:hAnsi="Century Gothic" w:cs="Arial"/>
          <w:sz w:val="24"/>
          <w:szCs w:val="24"/>
        </w:rPr>
        <w:t>tp</w:t>
      </w:r>
      <w:proofErr w:type="spellEnd"/>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well</w:t>
      </w:r>
      <w:proofErr w:type="gramEnd"/>
      <w:r w:rsidRPr="004F7403">
        <w:rPr>
          <w:rFonts w:ascii="Century Gothic" w:eastAsia="Times New Roman" w:hAnsi="Century Gothic" w:cs="Arial"/>
          <w:sz w:val="24"/>
          <w:szCs w:val="24"/>
        </w:rPr>
        <w:t>, perhaps we shall</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simply</w:t>
      </w:r>
      <w:proofErr w:type="gramEnd"/>
      <w:r w:rsidRPr="004F7403">
        <w:rPr>
          <w:rFonts w:ascii="Century Gothic" w:eastAsia="Times New Roman" w:hAnsi="Century Gothic" w:cs="Arial"/>
          <w:sz w:val="24"/>
          <w:szCs w:val="24"/>
        </w:rPr>
        <w:t xml:space="preserve"> call the timing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of</w:t>
      </w:r>
      <w:proofErr w:type="gramEnd"/>
      <w:r w:rsidRPr="004F7403">
        <w:rPr>
          <w:rFonts w:ascii="Century Gothic" w:eastAsia="Times New Roman" w:hAnsi="Century Gothic" w:cs="Arial"/>
          <w:sz w:val="24"/>
          <w:szCs w:val="24"/>
        </w:rPr>
        <w:t xml:space="preserve"> this ripening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t>a</w:t>
      </w:r>
      <w:proofErr w:type="gramEnd"/>
      <w:r w:rsidRPr="004F7403">
        <w:rPr>
          <w:rFonts w:ascii="Century Gothic" w:eastAsia="Times New Roman" w:hAnsi="Century Gothic" w:cs="Arial"/>
          <w:sz w:val="24"/>
          <w:szCs w:val="24"/>
        </w:rPr>
        <w:t xml:space="preserve"> mystery</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sz w:val="24"/>
          <w:szCs w:val="24"/>
        </w:rPr>
        <w:lastRenderedPageBreak/>
        <w:t>and</w:t>
      </w:r>
      <w:proofErr w:type="gramEnd"/>
      <w:r w:rsidRPr="004F7403">
        <w:rPr>
          <w:rFonts w:ascii="Century Gothic" w:eastAsia="Times New Roman" w:hAnsi="Century Gothic" w:cs="Arial"/>
          <w:sz w:val="24"/>
          <w:szCs w:val="24"/>
        </w:rPr>
        <w:t xml:space="preserve"> a sweet grace.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1A212B"/>
          <w:sz w:val="24"/>
          <w:szCs w:val="24"/>
        </w:rPr>
        <w:t>Invocation</w:t>
      </w:r>
      <w:r w:rsidRPr="004F7403">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sidRPr="004F7403">
        <w:rPr>
          <w:rFonts w:ascii="Century Gothic" w:eastAsia="Times New Roman" w:hAnsi="Century Gothic" w:cs="Arial"/>
          <w:color w:val="1A212B"/>
          <w:sz w:val="24"/>
          <w:szCs w:val="24"/>
        </w:rPr>
        <w:t xml:space="preserve">Rev. Martha </w:t>
      </w:r>
      <w:proofErr w:type="spellStart"/>
      <w:r w:rsidRPr="004F7403">
        <w:rPr>
          <w:rFonts w:ascii="Century Gothic" w:eastAsia="Times New Roman" w:hAnsi="Century Gothic" w:cs="Arial"/>
          <w:color w:val="1A212B"/>
          <w:sz w:val="24"/>
          <w:szCs w:val="24"/>
        </w:rPr>
        <w:t>Moler</w:t>
      </w:r>
      <w:proofErr w:type="spellEnd"/>
    </w:p>
    <w:p w:rsidR="009E7F9A" w:rsidRDefault="009E7F9A" w:rsidP="009E7F9A">
      <w:pPr>
        <w:spacing w:after="0" w:line="240" w:lineRule="auto"/>
        <w:rPr>
          <w:rFonts w:ascii="Century Gothic" w:eastAsia="Times New Roman" w:hAnsi="Century Gothic" w:cs="Arial"/>
          <w:color w:val="1A212B"/>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1A212B"/>
          <w:sz w:val="24"/>
          <w:szCs w:val="24"/>
        </w:rPr>
        <w:t>Instructions for Receiving</w:t>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Pr>
          <w:rFonts w:ascii="Century Gothic" w:eastAsia="Times New Roman" w:hAnsi="Century Gothic" w:cs="Arial"/>
          <w:color w:val="1A212B"/>
          <w:sz w:val="24"/>
          <w:szCs w:val="24"/>
        </w:rPr>
        <w:tab/>
      </w:r>
      <w:r w:rsidRPr="004F7403">
        <w:rPr>
          <w:rFonts w:ascii="Century Gothic" w:eastAsia="Times New Roman" w:hAnsi="Century Gothic" w:cs="Arial"/>
          <w:color w:val="1A212B"/>
          <w:sz w:val="24"/>
          <w:szCs w:val="24"/>
        </w:rPr>
        <w:t xml:space="preserve">Rev. </w:t>
      </w:r>
      <w:proofErr w:type="spellStart"/>
      <w:r w:rsidRPr="004F7403">
        <w:rPr>
          <w:rFonts w:ascii="Century Gothic" w:eastAsia="Times New Roman" w:hAnsi="Century Gothic" w:cs="Arial"/>
          <w:color w:val="1A212B"/>
          <w:sz w:val="24"/>
          <w:szCs w:val="24"/>
        </w:rPr>
        <w:t>Shesh</w:t>
      </w:r>
      <w:proofErr w:type="spellEnd"/>
      <w:r w:rsidRPr="004F7403">
        <w:rPr>
          <w:rFonts w:ascii="Century Gothic" w:eastAsia="Times New Roman" w:hAnsi="Century Gothic" w:cs="Arial"/>
          <w:color w:val="1A212B"/>
          <w:sz w:val="24"/>
          <w:szCs w:val="24"/>
        </w:rPr>
        <w:t xml:space="preserve"> Tipton</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Take all you want</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of</w:t>
      </w:r>
      <w:proofErr w:type="gramEnd"/>
      <w:r w:rsidRPr="004F7403">
        <w:rPr>
          <w:rFonts w:ascii="Century Gothic" w:eastAsia="Times New Roman" w:hAnsi="Century Gothic" w:cs="Arial"/>
          <w:color w:val="auto"/>
          <w:sz w:val="24"/>
          <w:szCs w:val="24"/>
        </w:rPr>
        <w:t xml:space="preserve"> this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Take every morsel</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that</w:t>
      </w:r>
      <w:proofErr w:type="gramEnd"/>
      <w:r w:rsidRPr="004F7403">
        <w:rPr>
          <w:rFonts w:ascii="Century Gothic" w:eastAsia="Times New Roman" w:hAnsi="Century Gothic" w:cs="Arial"/>
          <w:color w:val="auto"/>
          <w:sz w:val="24"/>
          <w:szCs w:val="24"/>
        </w:rPr>
        <w:t xml:space="preserve"> you need for</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the</w:t>
      </w:r>
      <w:proofErr w:type="gramEnd"/>
      <w:r w:rsidRPr="004F7403">
        <w:rPr>
          <w:rFonts w:ascii="Century Gothic" w:eastAsia="Times New Roman" w:hAnsi="Century Gothic" w:cs="Arial"/>
          <w:color w:val="auto"/>
          <w:sz w:val="24"/>
          <w:szCs w:val="24"/>
        </w:rPr>
        <w:t xml:space="preserve"> path ahead.</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Let its fruits fall</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into</w:t>
      </w:r>
      <w:proofErr w:type="gramEnd"/>
      <w:r w:rsidRPr="004F7403">
        <w:rPr>
          <w:rFonts w:ascii="Century Gothic" w:eastAsia="Times New Roman" w:hAnsi="Century Gothic" w:cs="Arial"/>
          <w:color w:val="auto"/>
          <w:sz w:val="24"/>
          <w:szCs w:val="24"/>
        </w:rPr>
        <w:t xml:space="preserve"> your hands;</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gather</w:t>
      </w:r>
      <w:proofErr w:type="gramEnd"/>
      <w:r w:rsidRPr="004F7403">
        <w:rPr>
          <w:rFonts w:ascii="Century Gothic" w:eastAsia="Times New Roman" w:hAnsi="Century Gothic" w:cs="Arial"/>
          <w:color w:val="auto"/>
          <w:sz w:val="24"/>
          <w:szCs w:val="24"/>
        </w:rPr>
        <w:t xml:space="preserve"> them into</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the</w:t>
      </w:r>
      <w:proofErr w:type="gramEnd"/>
      <w:r w:rsidRPr="004F7403">
        <w:rPr>
          <w:rFonts w:ascii="Century Gothic" w:eastAsia="Times New Roman" w:hAnsi="Century Gothic" w:cs="Arial"/>
          <w:color w:val="auto"/>
          <w:sz w:val="24"/>
          <w:szCs w:val="24"/>
        </w:rPr>
        <w:t xml:space="preserve"> basket of</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your</w:t>
      </w:r>
      <w:proofErr w:type="gramEnd"/>
      <w:r w:rsidRPr="004F7403">
        <w:rPr>
          <w:rFonts w:ascii="Century Gothic" w:eastAsia="Times New Roman" w:hAnsi="Century Gothic" w:cs="Arial"/>
          <w:color w:val="auto"/>
          <w:sz w:val="24"/>
          <w:szCs w:val="24"/>
        </w:rPr>
        <w:t xml:space="preserve"> arms.</w:t>
      </w: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Let this blessing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be</w:t>
      </w:r>
      <w:proofErr w:type="gramEnd"/>
      <w:r w:rsidRPr="004F7403">
        <w:rPr>
          <w:rFonts w:ascii="Century Gothic" w:eastAsia="Times New Roman" w:hAnsi="Century Gothic" w:cs="Arial"/>
          <w:color w:val="auto"/>
          <w:sz w:val="24"/>
          <w:szCs w:val="24"/>
        </w:rPr>
        <w:t xml:space="preserve"> one place</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where</w:t>
      </w:r>
      <w:proofErr w:type="gramEnd"/>
      <w:r w:rsidRPr="004F7403">
        <w:rPr>
          <w:rFonts w:ascii="Century Gothic" w:eastAsia="Times New Roman" w:hAnsi="Century Gothic" w:cs="Arial"/>
          <w:color w:val="auto"/>
          <w:sz w:val="24"/>
          <w:szCs w:val="24"/>
        </w:rPr>
        <w:t xml:space="preserve"> you are willing</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to</w:t>
      </w:r>
      <w:proofErr w:type="gramEnd"/>
      <w:r w:rsidRPr="004F7403">
        <w:rPr>
          <w:rFonts w:ascii="Century Gothic" w:eastAsia="Times New Roman" w:hAnsi="Century Gothic" w:cs="Arial"/>
          <w:color w:val="auto"/>
          <w:sz w:val="24"/>
          <w:szCs w:val="24"/>
        </w:rPr>
        <w:t xml:space="preserve"> receive</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in</w:t>
      </w:r>
      <w:proofErr w:type="gramEnd"/>
      <w:r w:rsidRPr="004F7403">
        <w:rPr>
          <w:rFonts w:ascii="Century Gothic" w:eastAsia="Times New Roman" w:hAnsi="Century Gothic" w:cs="Arial"/>
          <w:color w:val="auto"/>
          <w:sz w:val="24"/>
          <w:szCs w:val="24"/>
        </w:rPr>
        <w:t xml:space="preserve"> unmeasured portions,</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to</w:t>
      </w:r>
      <w:proofErr w:type="gramEnd"/>
      <w:r w:rsidRPr="004F7403">
        <w:rPr>
          <w:rFonts w:ascii="Century Gothic" w:eastAsia="Times New Roman" w:hAnsi="Century Gothic" w:cs="Arial"/>
          <w:color w:val="auto"/>
          <w:sz w:val="24"/>
          <w:szCs w:val="24"/>
        </w:rPr>
        <w:t xml:space="preserve"> lay aside</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for</w:t>
      </w:r>
      <w:proofErr w:type="gramEnd"/>
      <w:r w:rsidRPr="004F7403">
        <w:rPr>
          <w:rFonts w:ascii="Century Gothic" w:eastAsia="Times New Roman" w:hAnsi="Century Gothic" w:cs="Arial"/>
          <w:color w:val="auto"/>
          <w:sz w:val="24"/>
          <w:szCs w:val="24"/>
        </w:rPr>
        <w:t xml:space="preserve"> a moment</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the</w:t>
      </w:r>
      <w:proofErr w:type="gramEnd"/>
      <w:r w:rsidRPr="004F7403">
        <w:rPr>
          <w:rFonts w:ascii="Century Gothic" w:eastAsia="Times New Roman" w:hAnsi="Century Gothic" w:cs="Arial"/>
          <w:color w:val="auto"/>
          <w:sz w:val="24"/>
          <w:szCs w:val="24"/>
        </w:rPr>
        <w:t xml:space="preserve"> way you ration</w:t>
      </w:r>
    </w:p>
    <w:p w:rsidR="009E7F9A" w:rsidRPr="004F7403" w:rsidRDefault="009E7F9A" w:rsidP="009E7F9A">
      <w:pPr>
        <w:spacing w:after="0" w:line="240" w:lineRule="auto"/>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color w:val="auto"/>
          <w:sz w:val="24"/>
          <w:szCs w:val="24"/>
        </w:rPr>
        <w:t>your</w:t>
      </w:r>
      <w:proofErr w:type="gramEnd"/>
      <w:r w:rsidRPr="004F7403">
        <w:rPr>
          <w:rFonts w:ascii="Century Gothic" w:eastAsia="Times New Roman" w:hAnsi="Century Gothic" w:cs="Arial"/>
          <w:color w:val="auto"/>
          <w:sz w:val="24"/>
          <w:szCs w:val="24"/>
        </w:rPr>
        <w:t xml:space="preserve"> delights.</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Receiving Together</w:t>
      </w:r>
      <w:r w:rsidRPr="004F7403">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 xml:space="preserve">Rev. </w:t>
      </w:r>
      <w:proofErr w:type="spellStart"/>
      <w:r w:rsidRPr="004F7403">
        <w:rPr>
          <w:rFonts w:ascii="Century Gothic" w:eastAsia="Times New Roman" w:hAnsi="Century Gothic" w:cs="Arial"/>
          <w:sz w:val="24"/>
          <w:szCs w:val="24"/>
        </w:rPr>
        <w:t>Shesh</w:t>
      </w:r>
      <w:proofErr w:type="spellEnd"/>
      <w:r w:rsidRPr="004F7403">
        <w:rPr>
          <w:rFonts w:ascii="Century Gothic" w:eastAsia="Times New Roman" w:hAnsi="Century Gothic" w:cs="Arial"/>
          <w:sz w:val="24"/>
          <w:szCs w:val="24"/>
        </w:rPr>
        <w:t xml:space="preserve"> Tipton</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Default="009E7F9A" w:rsidP="009E7F9A">
      <w:pPr>
        <w:spacing w:after="0" w:line="240" w:lineRule="auto"/>
        <w:rPr>
          <w:rFonts w:ascii="Century Gothic" w:eastAsia="Times New Roman" w:hAnsi="Century Gothic" w:cs="Arial"/>
          <w:bCs/>
          <w:i/>
          <w:iCs/>
          <w:sz w:val="24"/>
          <w:szCs w:val="24"/>
        </w:rPr>
      </w:pPr>
      <w:r w:rsidRPr="00927230">
        <w:rPr>
          <w:rFonts w:ascii="Century Gothic" w:eastAsia="Times New Roman" w:hAnsi="Century Gothic" w:cs="Arial"/>
          <w:bCs/>
          <w:i/>
          <w:iCs/>
          <w:sz w:val="24"/>
          <w:szCs w:val="24"/>
        </w:rPr>
        <w:t>Communion Song</w:t>
      </w:r>
      <w:r>
        <w:rPr>
          <w:rFonts w:ascii="Century Gothic" w:eastAsia="Times New Roman" w:hAnsi="Century Gothic" w:cs="Arial"/>
          <w:bCs/>
          <w:i/>
          <w:iCs/>
          <w:sz w:val="24"/>
          <w:szCs w:val="24"/>
        </w:rPr>
        <w:tab/>
      </w:r>
      <w:r>
        <w:rPr>
          <w:rFonts w:ascii="Century Gothic" w:eastAsia="Times New Roman" w:hAnsi="Century Gothic" w:cs="Arial"/>
          <w:bCs/>
          <w:i/>
          <w:iCs/>
          <w:sz w:val="24"/>
          <w:szCs w:val="24"/>
        </w:rPr>
        <w:tab/>
      </w:r>
      <w:r w:rsidRPr="004F7403">
        <w:rPr>
          <w:rFonts w:ascii="Century Gothic" w:eastAsia="Times New Roman" w:hAnsi="Century Gothic" w:cs="Arial"/>
          <w:bCs/>
          <w:i/>
          <w:iCs/>
          <w:sz w:val="24"/>
          <w:szCs w:val="24"/>
        </w:rPr>
        <w:t>“G</w:t>
      </w:r>
      <w:r>
        <w:rPr>
          <w:rFonts w:ascii="Century Gothic" w:eastAsia="Times New Roman" w:hAnsi="Century Gothic" w:cs="Arial"/>
          <w:bCs/>
          <w:i/>
          <w:iCs/>
          <w:sz w:val="24"/>
          <w:szCs w:val="24"/>
        </w:rPr>
        <w:t>ive Yourself to Love”</w:t>
      </w:r>
      <w:r>
        <w:rPr>
          <w:rFonts w:ascii="Century Gothic" w:eastAsia="Times New Roman" w:hAnsi="Century Gothic" w:cs="Arial"/>
          <w:bCs/>
          <w:i/>
          <w:iCs/>
          <w:sz w:val="24"/>
          <w:szCs w:val="24"/>
        </w:rPr>
        <w:tab/>
      </w:r>
      <w:r>
        <w:rPr>
          <w:rFonts w:ascii="Century Gothic" w:eastAsia="Times New Roman" w:hAnsi="Century Gothic" w:cs="Arial"/>
          <w:bCs/>
          <w:i/>
          <w:iCs/>
          <w:sz w:val="24"/>
          <w:szCs w:val="24"/>
        </w:rPr>
        <w:tab/>
        <w:t>Kate Wolf</w:t>
      </w:r>
    </w:p>
    <w:p w:rsidR="009E7F9A" w:rsidRPr="004F7403" w:rsidRDefault="009E7F9A" w:rsidP="009E7F9A">
      <w:pPr>
        <w:spacing w:after="0" w:line="240" w:lineRule="auto"/>
        <w:ind w:left="4320" w:firstLine="720"/>
        <w:rPr>
          <w:rFonts w:ascii="Century Gothic" w:eastAsia="Times New Roman" w:hAnsi="Century Gothic" w:cs="Times New Roman"/>
          <w:color w:val="auto"/>
          <w:sz w:val="24"/>
          <w:szCs w:val="24"/>
        </w:rPr>
      </w:pPr>
      <w:proofErr w:type="gramStart"/>
      <w:r w:rsidRPr="004F7403">
        <w:rPr>
          <w:rFonts w:ascii="Century Gothic" w:eastAsia="Times New Roman" w:hAnsi="Century Gothic" w:cs="Arial"/>
          <w:bCs/>
          <w:i/>
          <w:iCs/>
          <w:sz w:val="24"/>
          <w:szCs w:val="24"/>
        </w:rPr>
        <w:t>performed</w:t>
      </w:r>
      <w:proofErr w:type="gramEnd"/>
      <w:r w:rsidRPr="004F7403">
        <w:rPr>
          <w:rFonts w:ascii="Century Gothic" w:eastAsia="Times New Roman" w:hAnsi="Century Gothic" w:cs="Arial"/>
          <w:bCs/>
          <w:i/>
          <w:iCs/>
          <w:sz w:val="24"/>
          <w:szCs w:val="24"/>
        </w:rPr>
        <w:t xml:space="preserve"> by Jani Gamble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sz w:val="24"/>
          <w:szCs w:val="24"/>
        </w:rPr>
        <w:t>Prayer a</w:t>
      </w:r>
      <w:r w:rsidRPr="004F7403">
        <w:rPr>
          <w:rFonts w:ascii="Century Gothic" w:eastAsia="Times New Roman" w:hAnsi="Century Gothic" w:cs="Arial"/>
          <w:sz w:val="24"/>
          <w:szCs w:val="24"/>
        </w:rPr>
        <w:t>fter Communion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F7403">
        <w:rPr>
          <w:rFonts w:ascii="Century Gothic" w:eastAsia="Times New Roman" w:hAnsi="Century Gothic" w:cs="Arial"/>
          <w:sz w:val="24"/>
          <w:szCs w:val="24"/>
        </w:rPr>
        <w:tab/>
        <w:t xml:space="preserve">Rev. </w:t>
      </w:r>
      <w:proofErr w:type="spellStart"/>
      <w:r w:rsidRPr="004F7403">
        <w:rPr>
          <w:rFonts w:ascii="Century Gothic" w:eastAsia="Times New Roman" w:hAnsi="Century Gothic" w:cs="Arial"/>
          <w:sz w:val="24"/>
          <w:szCs w:val="24"/>
        </w:rPr>
        <w:t>Shesh</w:t>
      </w:r>
      <w:proofErr w:type="spellEnd"/>
      <w:r w:rsidRPr="004F7403">
        <w:rPr>
          <w:rFonts w:ascii="Century Gothic" w:eastAsia="Times New Roman" w:hAnsi="Century Gothic" w:cs="Arial"/>
          <w:sz w:val="24"/>
          <w:szCs w:val="24"/>
        </w:rPr>
        <w:t xml:space="preserve"> Tipton</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Please join me in prayer:</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 xml:space="preserve">May you </w:t>
      </w:r>
      <w:proofErr w:type="gramStart"/>
      <w:r w:rsidRPr="004F7403">
        <w:rPr>
          <w:rFonts w:ascii="Century Gothic" w:eastAsia="Times New Roman" w:hAnsi="Century Gothic" w:cs="Arial"/>
          <w:b/>
          <w:sz w:val="24"/>
          <w:szCs w:val="24"/>
        </w:rPr>
        <w:t>accept</w:t>
      </w:r>
      <w:proofErr w:type="gramEnd"/>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this</w:t>
      </w:r>
      <w:proofErr w:type="gramEnd"/>
      <w:r w:rsidRPr="004F7403">
        <w:rPr>
          <w:rFonts w:ascii="Century Gothic" w:eastAsia="Times New Roman" w:hAnsi="Century Gothic" w:cs="Arial"/>
          <w:b/>
          <w:sz w:val="24"/>
          <w:szCs w:val="24"/>
        </w:rPr>
        <w:t xml:space="preserve"> inexplicable plenitude;</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allow</w:t>
      </w:r>
      <w:proofErr w:type="gramEnd"/>
      <w:r w:rsidRPr="004F7403">
        <w:rPr>
          <w:rFonts w:ascii="Century Gothic" w:eastAsia="Times New Roman" w:hAnsi="Century Gothic" w:cs="Arial"/>
          <w:b/>
          <w:sz w:val="24"/>
          <w:szCs w:val="24"/>
        </w:rPr>
        <w:t xml:space="preserve"> it to give itself</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to</w:t>
      </w:r>
      <w:proofErr w:type="gramEnd"/>
      <w:r w:rsidRPr="004F7403">
        <w:rPr>
          <w:rFonts w:ascii="Century Gothic" w:eastAsia="Times New Roman" w:hAnsi="Century Gothic" w:cs="Arial"/>
          <w:b/>
          <w:sz w:val="24"/>
          <w:szCs w:val="24"/>
        </w:rPr>
        <w:t xml:space="preserve"> sustain you</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not</w:t>
      </w:r>
      <w:proofErr w:type="gramEnd"/>
      <w:r w:rsidRPr="004F7403">
        <w:rPr>
          <w:rFonts w:ascii="Century Gothic" w:eastAsia="Times New Roman" w:hAnsi="Century Gothic" w:cs="Arial"/>
          <w:b/>
          <w:sz w:val="24"/>
          <w:szCs w:val="24"/>
        </w:rPr>
        <w:t xml:space="preserve"> simply for yourself—</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lastRenderedPageBreak/>
        <w:t>though</w:t>
      </w:r>
      <w:proofErr w:type="gramEnd"/>
      <w:r w:rsidRPr="004F7403">
        <w:rPr>
          <w:rFonts w:ascii="Century Gothic" w:eastAsia="Times New Roman" w:hAnsi="Century Gothic" w:cs="Arial"/>
          <w:b/>
          <w:sz w:val="24"/>
          <w:szCs w:val="24"/>
        </w:rPr>
        <w:t xml:space="preserve"> on this bright day</w:t>
      </w:r>
    </w:p>
    <w:p w:rsidR="009E7F9A" w:rsidRPr="004F7403" w:rsidRDefault="009E7F9A" w:rsidP="009E7F9A">
      <w:pPr>
        <w:spacing w:after="0" w:line="240" w:lineRule="auto"/>
        <w:rPr>
          <w:rFonts w:ascii="Century Gothic" w:eastAsia="Times New Roman" w:hAnsi="Century Gothic" w:cs="Times New Roman"/>
          <w:b/>
          <w:color w:val="auto"/>
          <w:sz w:val="24"/>
          <w:szCs w:val="24"/>
        </w:rPr>
      </w:pPr>
      <w:r w:rsidRPr="004F7403">
        <w:rPr>
          <w:rFonts w:ascii="Century Gothic" w:eastAsia="Times New Roman" w:hAnsi="Century Gothic" w:cs="Arial"/>
          <w:b/>
          <w:sz w:val="24"/>
          <w:szCs w:val="24"/>
        </w:rPr>
        <w:t>I might be persuaded</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to</w:t>
      </w:r>
      <w:proofErr w:type="gramEnd"/>
      <w:r w:rsidRPr="004F7403">
        <w:rPr>
          <w:rFonts w:ascii="Century Gothic" w:eastAsia="Times New Roman" w:hAnsi="Century Gothic" w:cs="Arial"/>
          <w:b/>
          <w:sz w:val="24"/>
          <w:szCs w:val="24"/>
        </w:rPr>
        <w:t xml:space="preserve"> think that would</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be</w:t>
      </w:r>
      <w:proofErr w:type="gramEnd"/>
      <w:r w:rsidRPr="004F7403">
        <w:rPr>
          <w:rFonts w:ascii="Century Gothic" w:eastAsia="Times New Roman" w:hAnsi="Century Gothic" w:cs="Arial"/>
          <w:b/>
          <w:sz w:val="24"/>
          <w:szCs w:val="24"/>
        </w:rPr>
        <w:t xml:space="preserve"> enough—</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but</w:t>
      </w:r>
      <w:proofErr w:type="gramEnd"/>
      <w:r w:rsidRPr="004F7403">
        <w:rPr>
          <w:rFonts w:ascii="Century Gothic" w:eastAsia="Times New Roman" w:hAnsi="Century Gothic" w:cs="Arial"/>
          <w:b/>
          <w:sz w:val="24"/>
          <w:szCs w:val="24"/>
        </w:rPr>
        <w:t xml:space="preserve"> that you may</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gather</w:t>
      </w:r>
      <w:proofErr w:type="gramEnd"/>
      <w:r w:rsidRPr="004F7403">
        <w:rPr>
          <w:rFonts w:ascii="Century Gothic" w:eastAsia="Times New Roman" w:hAnsi="Century Gothic" w:cs="Arial"/>
          <w:b/>
          <w:sz w:val="24"/>
          <w:szCs w:val="24"/>
        </w:rPr>
        <w:t xml:space="preserve"> its seeds</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into</w:t>
      </w:r>
      <w:proofErr w:type="gramEnd"/>
      <w:r w:rsidRPr="004F7403">
        <w:rPr>
          <w:rFonts w:ascii="Century Gothic" w:eastAsia="Times New Roman" w:hAnsi="Century Gothic" w:cs="Arial"/>
          <w:b/>
          <w:sz w:val="24"/>
          <w:szCs w:val="24"/>
        </w:rPr>
        <w:t xml:space="preserve"> yourself</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like</w:t>
      </w:r>
      <w:proofErr w:type="gramEnd"/>
      <w:r w:rsidRPr="004F7403">
        <w:rPr>
          <w:rFonts w:ascii="Century Gothic" w:eastAsia="Times New Roman" w:hAnsi="Century Gothic" w:cs="Arial"/>
          <w:b/>
          <w:sz w:val="24"/>
          <w:szCs w:val="24"/>
        </w:rPr>
        <w:t xml:space="preserve"> the ground</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where</w:t>
      </w:r>
      <w:proofErr w:type="gramEnd"/>
      <w:r w:rsidRPr="004F7403">
        <w:rPr>
          <w:rFonts w:ascii="Century Gothic" w:eastAsia="Times New Roman" w:hAnsi="Century Gothic" w:cs="Arial"/>
          <w:b/>
          <w:sz w:val="24"/>
          <w:szCs w:val="24"/>
        </w:rPr>
        <w:t xml:space="preserve"> this blessing began</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and</w:t>
      </w:r>
      <w:proofErr w:type="gramEnd"/>
      <w:r w:rsidRPr="004F7403">
        <w:rPr>
          <w:rFonts w:ascii="Century Gothic" w:eastAsia="Times New Roman" w:hAnsi="Century Gothic" w:cs="Arial"/>
          <w:b/>
          <w:sz w:val="24"/>
          <w:szCs w:val="24"/>
        </w:rPr>
        <w:t xml:space="preserve"> wait</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with</w:t>
      </w:r>
      <w:proofErr w:type="gramEnd"/>
      <w:r w:rsidRPr="004F7403">
        <w:rPr>
          <w:rFonts w:ascii="Century Gothic" w:eastAsia="Times New Roman" w:hAnsi="Century Gothic" w:cs="Arial"/>
          <w:b/>
          <w:sz w:val="24"/>
          <w:szCs w:val="24"/>
        </w:rPr>
        <w:t xml:space="preserve"> the patience</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of</w:t>
      </w:r>
      <w:proofErr w:type="gramEnd"/>
      <w:r w:rsidRPr="004F7403">
        <w:rPr>
          <w:rFonts w:ascii="Century Gothic" w:eastAsia="Times New Roman" w:hAnsi="Century Gothic" w:cs="Arial"/>
          <w:b/>
          <w:sz w:val="24"/>
          <w:szCs w:val="24"/>
        </w:rPr>
        <w:t xml:space="preserve"> seasons</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and</w:t>
      </w:r>
      <w:proofErr w:type="gramEnd"/>
      <w:r w:rsidRPr="004F7403">
        <w:rPr>
          <w:rFonts w:ascii="Century Gothic" w:eastAsia="Times New Roman" w:hAnsi="Century Gothic" w:cs="Arial"/>
          <w:b/>
          <w:sz w:val="24"/>
          <w:szCs w:val="24"/>
        </w:rPr>
        <w:t xml:space="preserve"> of years</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to</w:t>
      </w:r>
      <w:proofErr w:type="gramEnd"/>
      <w:r w:rsidRPr="004F7403">
        <w:rPr>
          <w:rFonts w:ascii="Century Gothic" w:eastAsia="Times New Roman" w:hAnsi="Century Gothic" w:cs="Arial"/>
          <w:b/>
          <w:sz w:val="24"/>
          <w:szCs w:val="24"/>
        </w:rPr>
        <w:t xml:space="preserve"> bear forth</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in</w:t>
      </w:r>
      <w:proofErr w:type="gramEnd"/>
      <w:r w:rsidRPr="004F7403">
        <w:rPr>
          <w:rFonts w:ascii="Century Gothic" w:eastAsia="Times New Roman" w:hAnsi="Century Gothic" w:cs="Arial"/>
          <w:b/>
          <w:sz w:val="24"/>
          <w:szCs w:val="24"/>
        </w:rPr>
        <w:t xml:space="preserve"> the fullness of time</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a</w:t>
      </w:r>
      <w:proofErr w:type="gramEnd"/>
      <w:r w:rsidRPr="004F7403">
        <w:rPr>
          <w:rFonts w:ascii="Century Gothic" w:eastAsia="Times New Roman" w:hAnsi="Century Gothic" w:cs="Arial"/>
          <w:b/>
          <w:sz w:val="24"/>
          <w:szCs w:val="24"/>
        </w:rPr>
        <w:t xml:space="preserve"> stunning harvest,</w:t>
      </w:r>
    </w:p>
    <w:p w:rsidR="009E7F9A" w:rsidRPr="004F7403" w:rsidRDefault="009E7F9A" w:rsidP="009E7F9A">
      <w:pPr>
        <w:spacing w:after="0" w:line="240" w:lineRule="auto"/>
        <w:rPr>
          <w:rFonts w:ascii="Century Gothic" w:eastAsia="Times New Roman" w:hAnsi="Century Gothic" w:cs="Times New Roman"/>
          <w:b/>
          <w:color w:val="auto"/>
          <w:sz w:val="24"/>
          <w:szCs w:val="24"/>
        </w:rPr>
      </w:pPr>
      <w:proofErr w:type="gramStart"/>
      <w:r w:rsidRPr="004F7403">
        <w:rPr>
          <w:rFonts w:ascii="Century Gothic" w:eastAsia="Times New Roman" w:hAnsi="Century Gothic" w:cs="Arial"/>
          <w:b/>
          <w:sz w:val="24"/>
          <w:szCs w:val="24"/>
        </w:rPr>
        <w:t>a</w:t>
      </w:r>
      <w:proofErr w:type="gramEnd"/>
      <w:r w:rsidRPr="004F7403">
        <w:rPr>
          <w:rFonts w:ascii="Century Gothic" w:eastAsia="Times New Roman" w:hAnsi="Century Gothic" w:cs="Arial"/>
          <w:b/>
          <w:sz w:val="24"/>
          <w:szCs w:val="24"/>
        </w:rPr>
        <w:t xml:space="preserve"> plenteous feast. Amen.</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color w:val="auto"/>
          <w:sz w:val="24"/>
          <w:szCs w:val="24"/>
        </w:rPr>
        <w:t>Children’s Time</w:t>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095F84">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 xml:space="preserve">Ruby </w:t>
      </w:r>
      <w:proofErr w:type="spellStart"/>
      <w:r w:rsidRPr="004F7403">
        <w:rPr>
          <w:rFonts w:ascii="Century Gothic" w:eastAsia="Times New Roman" w:hAnsi="Century Gothic" w:cs="Arial"/>
          <w:i/>
          <w:iCs/>
          <w:color w:val="auto"/>
          <w:sz w:val="24"/>
          <w:szCs w:val="24"/>
        </w:rPr>
        <w:t>Hammel</w:t>
      </w:r>
      <w:proofErr w:type="spellEnd"/>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color w:val="auto"/>
          <w:sz w:val="24"/>
          <w:szCs w:val="24"/>
        </w:rPr>
        <w:t>↑</w:t>
      </w:r>
      <w:r w:rsidRPr="004F7403">
        <w:rPr>
          <w:rFonts w:ascii="Century Gothic" w:eastAsia="Times New Roman" w:hAnsi="Century Gothic" w:cs="Arial"/>
          <w:i/>
          <w:iCs/>
          <w:color w:val="auto"/>
          <w:sz w:val="24"/>
          <w:szCs w:val="24"/>
        </w:rPr>
        <w:t>Closing Song</w:t>
      </w:r>
      <w:r w:rsidRPr="00095F84">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 xml:space="preserve">“How Can I Keep </w:t>
      </w:r>
      <w:proofErr w:type="gramStart"/>
      <w:r w:rsidRPr="004F7403">
        <w:rPr>
          <w:rFonts w:ascii="Century Gothic" w:eastAsia="Times New Roman" w:hAnsi="Century Gothic" w:cs="Arial"/>
          <w:i/>
          <w:iCs/>
          <w:color w:val="auto"/>
          <w:sz w:val="24"/>
          <w:szCs w:val="24"/>
        </w:rPr>
        <w:t>From</w:t>
      </w:r>
      <w:proofErr w:type="gramEnd"/>
      <w:r w:rsidRPr="004F7403">
        <w:rPr>
          <w:rFonts w:ascii="Century Gothic" w:eastAsia="Times New Roman" w:hAnsi="Century Gothic" w:cs="Arial"/>
          <w:i/>
          <w:iCs/>
          <w:color w:val="auto"/>
          <w:sz w:val="24"/>
          <w:szCs w:val="24"/>
        </w:rPr>
        <w:t xml:space="preserve"> Singing”</w:t>
      </w:r>
      <w:r w:rsidRPr="00095F84">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shd w:val="clear" w:color="auto" w:fill="F8F9FA"/>
        </w:rPr>
        <w:t>Robert Lowry</w:t>
      </w:r>
    </w:p>
    <w:p w:rsidR="00485D8A" w:rsidRDefault="00485D8A" w:rsidP="00A758C7">
      <w:pPr>
        <w:spacing w:after="0" w:line="240" w:lineRule="auto"/>
        <w:rPr>
          <w:rFonts w:ascii="Century Gothic" w:eastAsia="Times New Roman" w:hAnsi="Century Gothic" w:cs="Arial"/>
          <w:i/>
          <w:iCs/>
          <w:sz w:val="24"/>
          <w:szCs w:val="24"/>
        </w:rPr>
      </w:pPr>
    </w:p>
    <w:p w:rsidR="009508D5" w:rsidRDefault="009508D5"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bookmarkStart w:id="0" w:name="_GoBack"/>
      <w:bookmarkEnd w:id="0"/>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B2142E" w:rsidRPr="004F7403" w:rsidRDefault="00B2142E" w:rsidP="00B2142E">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b/>
          <w:bCs/>
          <w:sz w:val="24"/>
          <w:szCs w:val="24"/>
        </w:rPr>
        <w:t xml:space="preserve">Reader: Rev. </w:t>
      </w:r>
      <w:proofErr w:type="spellStart"/>
      <w:r w:rsidRPr="004F7403">
        <w:rPr>
          <w:rFonts w:ascii="Century Gothic" w:eastAsia="Times New Roman" w:hAnsi="Century Gothic" w:cs="Arial"/>
          <w:b/>
          <w:bCs/>
          <w:sz w:val="24"/>
          <w:szCs w:val="24"/>
        </w:rPr>
        <w:t>Shesh</w:t>
      </w:r>
      <w:proofErr w:type="spellEnd"/>
      <w:r w:rsidRPr="004F7403">
        <w:rPr>
          <w:rFonts w:ascii="Century Gothic" w:eastAsia="Times New Roman" w:hAnsi="Century Gothic" w:cs="Arial"/>
          <w:b/>
          <w:bCs/>
          <w:sz w:val="24"/>
          <w:szCs w:val="24"/>
        </w:rPr>
        <w:t xml:space="preserve"> Tipton and Jim Bale, Video: Connie </w:t>
      </w:r>
      <w:proofErr w:type="spellStart"/>
      <w:r w:rsidRPr="004F7403">
        <w:rPr>
          <w:rFonts w:ascii="Century Gothic" w:eastAsia="Times New Roman" w:hAnsi="Century Gothic" w:cs="Arial"/>
          <w:b/>
          <w:bCs/>
          <w:sz w:val="24"/>
          <w:szCs w:val="24"/>
        </w:rPr>
        <w:t>Nomann</w:t>
      </w:r>
      <w:proofErr w:type="spellEnd"/>
    </w:p>
    <w:p w:rsidR="00B2142E" w:rsidRDefault="00B2142E" w:rsidP="00B2142E">
      <w:pPr>
        <w:spacing w:after="0" w:line="240" w:lineRule="auto"/>
        <w:jc w:val="center"/>
        <w:rPr>
          <w:rFonts w:ascii="Century Gothic" w:eastAsia="Times New Roman" w:hAnsi="Century Gothic" w:cs="Arial"/>
          <w:b/>
          <w:bCs/>
          <w:sz w:val="24"/>
          <w:szCs w:val="24"/>
        </w:rPr>
      </w:pPr>
      <w:r w:rsidRPr="004F7403">
        <w:rPr>
          <w:rFonts w:ascii="Century Gothic" w:eastAsia="Times New Roman" w:hAnsi="Century Gothic" w:cs="Arial"/>
          <w:b/>
          <w:bCs/>
          <w:sz w:val="24"/>
          <w:szCs w:val="24"/>
        </w:rPr>
        <w:t>Music: Twist of F</w:t>
      </w:r>
      <w:r>
        <w:rPr>
          <w:rFonts w:ascii="Century Gothic" w:eastAsia="Times New Roman" w:hAnsi="Century Gothic" w:cs="Arial"/>
          <w:b/>
          <w:bCs/>
          <w:sz w:val="24"/>
          <w:szCs w:val="24"/>
        </w:rPr>
        <w:t>aith, Tom Klassen, Jani Gamble</w:t>
      </w:r>
    </w:p>
    <w:p w:rsidR="00B2142E" w:rsidRPr="004F7403" w:rsidRDefault="00B2142E" w:rsidP="00B2142E">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b/>
          <w:bCs/>
          <w:sz w:val="24"/>
          <w:szCs w:val="24"/>
        </w:rPr>
        <w:t xml:space="preserve">Children’s Chat: Ruby </w:t>
      </w:r>
      <w:proofErr w:type="spellStart"/>
      <w:r w:rsidRPr="004F7403">
        <w:rPr>
          <w:rFonts w:ascii="Century Gothic" w:eastAsia="Times New Roman" w:hAnsi="Century Gothic" w:cs="Arial"/>
          <w:b/>
          <w:bCs/>
          <w:sz w:val="24"/>
          <w:szCs w:val="24"/>
        </w:rPr>
        <w:t>Hammel</w:t>
      </w:r>
      <w:proofErr w:type="spellEnd"/>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18"/>
  </w:num>
  <w:num w:numId="5">
    <w:abstractNumId w:val="22"/>
  </w:num>
  <w:num w:numId="6">
    <w:abstractNumId w:val="12"/>
  </w:num>
  <w:num w:numId="7">
    <w:abstractNumId w:val="17"/>
  </w:num>
  <w:num w:numId="8">
    <w:abstractNumId w:val="9"/>
  </w:num>
  <w:num w:numId="9">
    <w:abstractNumId w:val="1"/>
  </w:num>
  <w:num w:numId="10">
    <w:abstractNumId w:val="2"/>
  </w:num>
  <w:num w:numId="11">
    <w:abstractNumId w:val="7"/>
  </w:num>
  <w:num w:numId="12">
    <w:abstractNumId w:val="21"/>
  </w:num>
  <w:num w:numId="13">
    <w:abstractNumId w:val="10"/>
  </w:num>
  <w:num w:numId="14">
    <w:abstractNumId w:val="16"/>
  </w:num>
  <w:num w:numId="15">
    <w:abstractNumId w:val="3"/>
  </w:num>
  <w:num w:numId="16">
    <w:abstractNumId w:val="15"/>
  </w:num>
  <w:num w:numId="17">
    <w:abstractNumId w:val="20"/>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B4DC-311B-4E27-92ED-F9248754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2020-01-31T22:40:00Z</cp:lastPrinted>
  <dcterms:created xsi:type="dcterms:W3CDTF">2021-02-04T20:25:00Z</dcterms:created>
  <dcterms:modified xsi:type="dcterms:W3CDTF">2021-02-04T20:41:00Z</dcterms:modified>
</cp:coreProperties>
</file>